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Transportation Planning</w:t>
      </w:r>
    </w:p>
    <w:p>
      <w:pPr>
        <w:pStyle w:val="Heading1"/>
      </w:pPr>
      <w:r>
        <w:t>Introduction to Transportation Planning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Core Concepts of Transportation Planning</w:t>
      </w:r>
    </w:p>
    <w:p>
      <w:pPr>
        <w:numPr>
          <w:ilvl w:val="1"/>
          <w:numId w:val="900"/>
        </w:numPr>
        <w:spacing w:before="0" w:after="0"/>
      </w:pPr>
      <w:r>
        <w:t>Scope of Practice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Professional Ethics and Standards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Mobility</w:t>
      </w:r>
    </w:p>
    <w:p>
      <w:pPr>
        <w:numPr>
          <w:ilvl w:val="2"/>
          <w:numId w:val="900"/>
        </w:numPr>
        <w:spacing w:before="0" w:after="0"/>
      </w:pPr>
      <w:r>
        <w:t>Definition of Mobility</w:t>
      </w:r>
    </w:p>
    <w:p>
      <w:pPr>
        <w:numPr>
          <w:ilvl w:val="2"/>
          <w:numId w:val="900"/>
        </w:numPr>
        <w:spacing w:before="0" w:after="0"/>
      </w:pPr>
      <w:r>
        <w:t>Measures of Mobility</w:t>
      </w:r>
    </w:p>
    <w:p>
      <w:pPr>
        <w:numPr>
          <w:ilvl w:val="2"/>
          <w:numId w:val="900"/>
        </w:numPr>
        <w:spacing w:before="0" w:after="0"/>
      </w:pPr>
      <w:r>
        <w:t>Personal Mobility vs. System Mobility</w:t>
      </w:r>
    </w:p>
    <w:p>
      <w:pPr>
        <w:numPr>
          <w:ilvl w:val="1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Definition of Accessibility</w:t>
      </w:r>
    </w:p>
    <w:p>
      <w:pPr>
        <w:numPr>
          <w:ilvl w:val="2"/>
          <w:numId w:val="900"/>
        </w:numPr>
        <w:spacing w:before="0" w:after="0"/>
      </w:pPr>
      <w:r>
        <w:t>Accessibility vs. Mobility</w:t>
      </w:r>
    </w:p>
    <w:p>
      <w:pPr>
        <w:numPr>
          <w:ilvl w:val="2"/>
          <w:numId w:val="900"/>
        </w:numPr>
        <w:spacing w:before="0" w:after="0"/>
      </w:pPr>
      <w:r>
        <w:t>Measuring Accessibility</w:t>
      </w:r>
    </w:p>
    <w:p>
      <w:pPr>
        <w:numPr>
          <w:ilvl w:val="2"/>
          <w:numId w:val="900"/>
        </w:numPr>
        <w:spacing w:before="0" w:after="0"/>
      </w:pPr>
      <w:r>
        <w:t>Spatial and Temporal Dimensions</w:t>
      </w:r>
    </w:p>
    <w:p>
      <w:pPr>
        <w:numPr>
          <w:ilvl w:val="1"/>
          <w:numId w:val="900"/>
        </w:numPr>
        <w:spacing w:before="0" w:after="0"/>
      </w:pPr>
      <w:r>
        <w:t>Safety</w:t>
      </w:r>
    </w:p>
    <w:p>
      <w:pPr>
        <w:numPr>
          <w:ilvl w:val="2"/>
          <w:numId w:val="900"/>
        </w:numPr>
        <w:spacing w:before="0" w:after="0"/>
      </w:pPr>
      <w:r>
        <w:t>Safety Objectives in Planning</w:t>
      </w:r>
    </w:p>
    <w:p>
      <w:pPr>
        <w:numPr>
          <w:ilvl w:val="2"/>
          <w:numId w:val="900"/>
        </w:numPr>
        <w:spacing w:before="0" w:after="0"/>
      </w:pPr>
      <w:r>
        <w:t>Safety Performance Measures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System Efficiency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Sustainability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Equity</w:t>
      </w:r>
    </w:p>
    <w:p>
      <w:pPr>
        <w:numPr>
          <w:ilvl w:val="2"/>
          <w:numId w:val="900"/>
        </w:numPr>
        <w:spacing w:before="0" w:after="0"/>
      </w:pPr>
      <w:r>
        <w:t>Defining Equity in Transportation</w:t>
      </w:r>
    </w:p>
    <w:p>
      <w:pPr>
        <w:numPr>
          <w:ilvl w:val="2"/>
          <w:numId w:val="900"/>
        </w:numPr>
        <w:spacing w:before="0" w:after="0"/>
      </w:pPr>
      <w:r>
        <w:t>Addressing Disparities</w:t>
      </w:r>
    </w:p>
    <w:p>
      <w:pPr>
        <w:numPr>
          <w:ilvl w:val="2"/>
          <w:numId w:val="900"/>
        </w:numPr>
        <w:spacing w:before="0" w:after="0"/>
      </w:pPr>
      <w:r>
        <w:t>Spatial Equity</w:t>
      </w:r>
    </w:p>
    <w:p>
      <w:pPr>
        <w:numPr>
          <w:ilvl w:val="2"/>
          <w:numId w:val="900"/>
        </w:numPr>
        <w:spacing w:before="0" w:after="0"/>
      </w:pPr>
      <w:r>
        <w:t>Modal Equity</w:t>
      </w:r>
    </w:p>
    <w:p>
      <w:pPr>
        <w:numPr>
          <w:ilvl w:val="1"/>
          <w:numId w:val="900"/>
        </w:numPr>
        <w:spacing w:before="0" w:after="0"/>
      </w:pPr>
      <w:r>
        <w:t>Economic Vitality</w:t>
      </w:r>
    </w:p>
    <w:p>
      <w:pPr>
        <w:numPr>
          <w:ilvl w:val="2"/>
          <w:numId w:val="900"/>
        </w:numPr>
        <w:spacing w:before="0" w:after="0"/>
      </w:pPr>
      <w:r>
        <w:t>Transportation and Economic Development</w:t>
      </w:r>
    </w:p>
    <w:p>
      <w:pPr>
        <w:numPr>
          <w:ilvl w:val="2"/>
          <w:numId w:val="900"/>
        </w:numPr>
        <w:spacing w:before="0" w:after="0"/>
      </w:pPr>
      <w:r>
        <w:t>Freight and Commerce Impacts</w:t>
      </w:r>
    </w:p>
    <w:p>
      <w:pPr>
        <w:numPr>
          <w:ilvl w:val="2"/>
          <w:numId w:val="900"/>
        </w:numPr>
        <w:spacing w:before="0" w:after="0"/>
      </w:pPr>
      <w:r>
        <w:t>Regional Competitiveness</w:t>
      </w:r>
    </w:p>
    <w:p>
      <w:pPr>
        <w:numPr>
          <w:ilvl w:val="0"/>
          <w:numId w:val="900"/>
        </w:numPr>
        <w:spacing w:before="0" w:after="0"/>
      </w:pPr>
      <w:r>
        <w:t>Historical Evolution of Transportation Planning</w:t>
      </w:r>
    </w:p>
    <w:p>
      <w:pPr>
        <w:numPr>
          <w:ilvl w:val="1"/>
          <w:numId w:val="900"/>
        </w:numPr>
        <w:spacing w:before="0" w:after="0"/>
      </w:pPr>
      <w:r>
        <w:t>Early Transportation Systems</w:t>
      </w:r>
    </w:p>
    <w:p>
      <w:pPr>
        <w:numPr>
          <w:ilvl w:val="2"/>
          <w:numId w:val="900"/>
        </w:numPr>
        <w:spacing w:before="0" w:after="0"/>
      </w:pPr>
      <w:r>
        <w:t>Pre-Industrial Transportation</w:t>
      </w:r>
    </w:p>
    <w:p>
      <w:pPr>
        <w:numPr>
          <w:ilvl w:val="2"/>
          <w:numId w:val="900"/>
        </w:numPr>
        <w:spacing w:before="0" w:after="0"/>
      </w:pPr>
      <w:r>
        <w:t>Canal and Railroad Era</w:t>
      </w:r>
    </w:p>
    <w:p>
      <w:pPr>
        <w:numPr>
          <w:ilvl w:val="1"/>
          <w:numId w:val="900"/>
        </w:numPr>
        <w:spacing w:before="0" w:after="0"/>
      </w:pPr>
      <w:r>
        <w:t>Emergence of Modern Planning</w:t>
      </w:r>
    </w:p>
    <w:p>
      <w:pPr>
        <w:numPr>
          <w:ilvl w:val="2"/>
          <w:numId w:val="900"/>
        </w:numPr>
        <w:spacing w:before="0" w:after="0"/>
      </w:pPr>
      <w:r>
        <w:t>Post-World War II Highway Development</w:t>
      </w:r>
    </w:p>
    <w:p>
      <w:pPr>
        <w:numPr>
          <w:ilvl w:val="2"/>
          <w:numId w:val="900"/>
        </w:numPr>
        <w:spacing w:before="0" w:after="0"/>
      </w:pPr>
      <w:r>
        <w:t>Urban Renewal and Transportation</w:t>
      </w:r>
    </w:p>
    <w:p>
      <w:pPr>
        <w:numPr>
          <w:ilvl w:val="1"/>
          <w:numId w:val="900"/>
        </w:numPr>
        <w:spacing w:before="0" w:after="0"/>
      </w:pPr>
      <w:r>
        <w:t>Key Legislation and Policy Milestones</w:t>
      </w:r>
    </w:p>
    <w:p>
      <w:pPr>
        <w:numPr>
          <w:ilvl w:val="2"/>
          <w:numId w:val="900"/>
        </w:numPr>
        <w:spacing w:before="0" w:after="0"/>
      </w:pPr>
      <w:r>
        <w:t>Federal-Aid Highway Act of 1956</w:t>
      </w:r>
    </w:p>
    <w:p>
      <w:pPr>
        <w:numPr>
          <w:ilvl w:val="2"/>
          <w:numId w:val="900"/>
        </w:numPr>
        <w:spacing w:before="0" w:after="0"/>
      </w:pPr>
      <w:r>
        <w:t>Urban Mass Transportation Act of 1964</w:t>
      </w:r>
    </w:p>
    <w:p>
      <w:pPr>
        <w:numPr>
          <w:ilvl w:val="2"/>
          <w:numId w:val="900"/>
        </w:numPr>
        <w:spacing w:before="0" w:after="0"/>
      </w:pPr>
      <w:r>
        <w:t>Intermodal Surface Transportation Efficiency Act (ISTEA)</w:t>
      </w:r>
    </w:p>
    <w:p>
      <w:pPr>
        <w:numPr>
          <w:ilvl w:val="2"/>
          <w:numId w:val="900"/>
        </w:numPr>
        <w:spacing w:before="0" w:after="0"/>
      </w:pPr>
      <w:r>
        <w:t>Transportation Equity Act for the 21st Century (TEA-21)</w:t>
      </w:r>
    </w:p>
    <w:p>
      <w:pPr>
        <w:numPr>
          <w:ilvl w:val="2"/>
          <w:numId w:val="900"/>
        </w:numPr>
        <w:spacing w:before="0" w:after="0"/>
      </w:pPr>
      <w:r>
        <w:t>Moving Ahead for Progress in the 21st Century (MAP-21)</w:t>
      </w:r>
    </w:p>
    <w:p>
      <w:pPr>
        <w:numPr>
          <w:ilvl w:val="2"/>
          <w:numId w:val="900"/>
        </w:numPr>
        <w:spacing w:before="0" w:after="0"/>
      </w:pPr>
      <w:r>
        <w:t>Fixing America's Surface Transportation (FAST) Act</w:t>
      </w:r>
    </w:p>
    <w:p>
      <w:pPr>
        <w:numPr>
          <w:ilvl w:val="2"/>
          <w:numId w:val="900"/>
        </w:numPr>
        <w:spacing w:before="0" w:after="0"/>
      </w:pPr>
      <w:r>
        <w:t>Infrastructure Investment and Jobs Act (IIJA)</w:t>
      </w:r>
    </w:p>
    <w:p>
      <w:pPr>
        <w:numPr>
          <w:ilvl w:val="1"/>
          <w:numId w:val="900"/>
        </w:numPr>
        <w:spacing w:before="0" w:after="0"/>
      </w:pPr>
      <w:r>
        <w:t>Shifts in Planning Paradigms</w:t>
      </w:r>
    </w:p>
    <w:p>
      <w:pPr>
        <w:numPr>
          <w:ilvl w:val="2"/>
          <w:numId w:val="900"/>
        </w:numPr>
        <w:spacing w:before="0" w:after="0"/>
      </w:pPr>
      <w:r>
        <w:t>From Predict and Provide to Manage and Monitor</w:t>
      </w:r>
    </w:p>
    <w:p>
      <w:pPr>
        <w:numPr>
          <w:ilvl w:val="2"/>
          <w:numId w:val="900"/>
        </w:numPr>
        <w:spacing w:before="0" w:after="0"/>
      </w:pPr>
      <w:r>
        <w:t>Integration of Environmental Considerations</w:t>
      </w:r>
    </w:p>
    <w:p>
      <w:pPr>
        <w:numPr>
          <w:ilvl w:val="2"/>
          <w:numId w:val="900"/>
        </w:numPr>
        <w:spacing w:before="0" w:after="0"/>
      </w:pPr>
      <w:r>
        <w:t>Emphasis on Multimodal Planning</w:t>
      </w:r>
    </w:p>
    <w:p>
      <w:pPr>
        <w:numPr>
          <w:ilvl w:val="0"/>
          <w:numId w:val="900"/>
        </w:numPr>
        <w:spacing w:before="0" w:after="0"/>
      </w:pPr>
      <w:r>
        <w:t>Relationship to Urban and Regional Planning</w:t>
      </w:r>
    </w:p>
    <w:p>
      <w:pPr>
        <w:numPr>
          <w:ilvl w:val="1"/>
          <w:numId w:val="900"/>
        </w:numPr>
        <w:spacing w:before="0" w:after="0"/>
      </w:pPr>
      <w:r>
        <w:t>Integration with Land Use Planning</w:t>
      </w:r>
    </w:p>
    <w:p>
      <w:pPr>
        <w:numPr>
          <w:ilvl w:val="1"/>
          <w:numId w:val="900"/>
        </w:numPr>
        <w:spacing w:before="0" w:after="0"/>
      </w:pPr>
      <w:r>
        <w:t>Regional vs. Local Perspectives</w:t>
      </w:r>
    </w:p>
    <w:p>
      <w:pPr>
        <w:numPr>
          <w:ilvl w:val="1"/>
          <w:numId w:val="900"/>
        </w:numPr>
        <w:spacing w:before="0" w:after="0"/>
      </w:pPr>
      <w:r>
        <w:t>Transportation and Urban Form</w:t>
      </w:r>
    </w:p>
    <w:p>
      <w:pPr>
        <w:numPr>
          <w:ilvl w:val="1"/>
          <w:numId w:val="900"/>
        </w:numPr>
        <w:spacing w:before="0" w:after="0"/>
      </w:pPr>
      <w:r>
        <w:t>Smart Growth Principles</w:t>
      </w:r>
    </w:p>
    <w:p>
      <w:pPr>
        <w:numPr>
          <w:ilvl w:val="0"/>
          <w:numId w:val="900"/>
        </w:numPr>
        <w:spacing w:before="0" w:after="0"/>
      </w:pPr>
      <w:r>
        <w:t>Key Actors and Institutions</w:t>
      </w:r>
    </w:p>
    <w:p>
      <w:pPr>
        <w:numPr>
          <w:ilvl w:val="1"/>
          <w:numId w:val="900"/>
        </w:numPr>
        <w:spacing w:before="0" w:after="0"/>
      </w:pPr>
      <w:r>
        <w:t>Metropolitan Planning Organizations (MPOs)</w:t>
      </w:r>
    </w:p>
    <w:p>
      <w:pPr>
        <w:numPr>
          <w:ilvl w:val="2"/>
          <w:numId w:val="900"/>
        </w:numPr>
        <w:spacing w:before="0" w:after="0"/>
      </w:pPr>
      <w:r>
        <w:t>Structure and Functions</w:t>
      </w:r>
    </w:p>
    <w:p>
      <w:pPr>
        <w:numPr>
          <w:ilvl w:val="2"/>
          <w:numId w:val="900"/>
        </w:numPr>
        <w:spacing w:before="0" w:after="0"/>
      </w:pPr>
      <w:r>
        <w:t>MPO Planning Process</w:t>
      </w:r>
    </w:p>
    <w:p>
      <w:pPr>
        <w:numPr>
          <w:ilvl w:val="2"/>
          <w:numId w:val="900"/>
        </w:numPr>
        <w:spacing w:before="0" w:after="0"/>
      </w:pPr>
      <w:r>
        <w:t>Transportation Policy Committees</w:t>
      </w:r>
    </w:p>
    <w:p>
      <w:pPr>
        <w:numPr>
          <w:ilvl w:val="2"/>
          <w:numId w:val="900"/>
        </w:numPr>
        <w:spacing w:before="0" w:after="0"/>
      </w:pPr>
      <w:r>
        <w:t>Technical Advisory Committees</w:t>
      </w:r>
    </w:p>
    <w:p>
      <w:pPr>
        <w:numPr>
          <w:ilvl w:val="1"/>
          <w:numId w:val="900"/>
        </w:numPr>
        <w:spacing w:before="0" w:after="0"/>
      </w:pPr>
      <w:r>
        <w:t>State Departments of Transportation (DOTs)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Statewide Planning Processes</w:t>
      </w:r>
    </w:p>
    <w:p>
      <w:pPr>
        <w:numPr>
          <w:ilvl w:val="2"/>
          <w:numId w:val="900"/>
        </w:numPr>
        <w:spacing w:before="0" w:after="0"/>
      </w:pPr>
      <w:r>
        <w:t>District and Regional Offices</w:t>
      </w:r>
    </w:p>
    <w:p>
      <w:pPr>
        <w:numPr>
          <w:ilvl w:val="1"/>
          <w:numId w:val="900"/>
        </w:numPr>
        <w:spacing w:before="0" w:after="0"/>
      </w:pPr>
      <w:r>
        <w:t>Federal Agencies</w:t>
      </w:r>
    </w:p>
    <w:p>
      <w:pPr>
        <w:numPr>
          <w:ilvl w:val="2"/>
          <w:numId w:val="900"/>
        </w:numPr>
        <w:spacing w:before="0" w:after="0"/>
      </w:pPr>
      <w:r>
        <w:t>Federal Highway Administration (FHWA)</w:t>
      </w:r>
    </w:p>
    <w:p>
      <w:pPr>
        <w:numPr>
          <w:ilvl w:val="2"/>
          <w:numId w:val="900"/>
        </w:numPr>
        <w:spacing w:before="0" w:after="0"/>
      </w:pPr>
      <w:r>
        <w:t>Federal Transit Administration (FTA)</w:t>
      </w:r>
    </w:p>
    <w:p>
      <w:pPr>
        <w:numPr>
          <w:ilvl w:val="2"/>
          <w:numId w:val="900"/>
        </w:numPr>
        <w:spacing w:before="0" w:after="0"/>
      </w:pPr>
      <w:r>
        <w:t>Federal Railroad Administration (FRA)</w:t>
      </w:r>
    </w:p>
    <w:p>
      <w:pPr>
        <w:numPr>
          <w:ilvl w:val="2"/>
          <w:numId w:val="900"/>
        </w:numPr>
        <w:spacing w:before="0" w:after="0"/>
      </w:pPr>
      <w:r>
        <w:t>Federal Aviation Administration (FAA)</w:t>
      </w:r>
    </w:p>
    <w:p>
      <w:pPr>
        <w:numPr>
          <w:ilvl w:val="2"/>
          <w:numId w:val="900"/>
        </w:numPr>
        <w:spacing w:before="0" w:after="0"/>
      </w:pPr>
      <w:r>
        <w:t>Environmental Protection Agency (EPA)</w:t>
      </w:r>
    </w:p>
    <w:p>
      <w:pPr>
        <w:numPr>
          <w:ilvl w:val="1"/>
          <w:numId w:val="900"/>
        </w:numPr>
        <w:spacing w:before="0" w:after="0"/>
      </w:pPr>
      <w:r>
        <w:t>Local Governments</w:t>
      </w:r>
    </w:p>
    <w:p>
      <w:pPr>
        <w:numPr>
          <w:ilvl w:val="2"/>
          <w:numId w:val="900"/>
        </w:numPr>
        <w:spacing w:before="0" w:after="0"/>
      </w:pPr>
      <w:r>
        <w:t>City and County Transportation Departments</w:t>
      </w:r>
    </w:p>
    <w:p>
      <w:pPr>
        <w:numPr>
          <w:ilvl w:val="2"/>
          <w:numId w:val="900"/>
        </w:numPr>
        <w:spacing w:before="0" w:after="0"/>
      </w:pPr>
      <w:r>
        <w:t>Local Planning Commissions</w:t>
      </w:r>
    </w:p>
    <w:p>
      <w:pPr>
        <w:numPr>
          <w:ilvl w:val="2"/>
          <w:numId w:val="900"/>
        </w:numPr>
        <w:spacing w:before="0" w:after="0"/>
      </w:pPr>
      <w:r>
        <w:t>Public Works Departments</w:t>
      </w:r>
    </w:p>
    <w:p>
      <w:pPr>
        <w:numPr>
          <w:ilvl w:val="1"/>
          <w:numId w:val="900"/>
        </w:numPr>
        <w:spacing w:before="0" w:after="0"/>
      </w:pPr>
      <w:r>
        <w:t>Transit Agencies</w:t>
      </w:r>
    </w:p>
    <w:p>
      <w:pPr>
        <w:numPr>
          <w:ilvl w:val="2"/>
          <w:numId w:val="900"/>
        </w:numPr>
        <w:spacing w:before="0" w:after="0"/>
      </w:pPr>
      <w:r>
        <w:t>Structure and Governance</w:t>
      </w:r>
    </w:p>
    <w:p>
      <w:pPr>
        <w:numPr>
          <w:ilvl w:val="2"/>
          <w:numId w:val="900"/>
        </w:numPr>
        <w:spacing w:before="0" w:after="0"/>
      </w:pPr>
      <w:r>
        <w:t>Service Planning and Operations</w:t>
      </w:r>
    </w:p>
    <w:p>
      <w:pPr>
        <w:numPr>
          <w:ilvl w:val="2"/>
          <w:numId w:val="900"/>
        </w:numPr>
        <w:spacing w:before="0" w:after="0"/>
      </w:pPr>
      <w:r>
        <w:t>Regional Transit Authorities</w:t>
      </w:r>
    </w:p>
    <w:p>
      <w:pPr>
        <w:numPr>
          <w:ilvl w:val="1"/>
          <w:numId w:val="900"/>
        </w:numPr>
        <w:spacing w:before="0" w:after="0"/>
      </w:pPr>
      <w:r>
        <w:t>Private Sector Stakeholders</w:t>
      </w:r>
    </w:p>
    <w:p>
      <w:pPr>
        <w:numPr>
          <w:ilvl w:val="2"/>
          <w:numId w:val="900"/>
        </w:numPr>
        <w:spacing w:before="0" w:after="0"/>
      </w:pPr>
      <w:r>
        <w:t>Transportation Network Companies</w:t>
      </w:r>
    </w:p>
    <w:p>
      <w:pPr>
        <w:numPr>
          <w:ilvl w:val="2"/>
          <w:numId w:val="900"/>
        </w:numPr>
        <w:spacing w:before="0" w:after="0"/>
      </w:pPr>
      <w:r>
        <w:t>Freight Operators</w:t>
      </w:r>
    </w:p>
    <w:p>
      <w:pPr>
        <w:numPr>
          <w:ilvl w:val="2"/>
          <w:numId w:val="900"/>
        </w:numPr>
        <w:spacing w:before="0" w:after="0"/>
      </w:pPr>
      <w:r>
        <w:t>Consulting Firms</w:t>
      </w:r>
    </w:p>
    <w:p>
      <w:pPr>
        <w:numPr>
          <w:ilvl w:val="1"/>
          <w:numId w:val="900"/>
        </w:numPr>
        <w:spacing w:before="0" w:after="0"/>
      </w:pPr>
      <w:r>
        <w:t>Advocacy Groups and Non-Profits</w:t>
      </w:r>
    </w:p>
    <w:p>
      <w:pPr>
        <w:numPr>
          <w:ilvl w:val="2"/>
          <w:numId w:val="900"/>
        </w:numPr>
        <w:spacing w:before="0" w:after="0"/>
      </w:pPr>
      <w:r>
        <w:t>Environmental Organizations</w:t>
      </w:r>
    </w:p>
    <w:p>
      <w:pPr>
        <w:numPr>
          <w:ilvl w:val="2"/>
          <w:numId w:val="900"/>
        </w:numPr>
        <w:spacing w:before="0" w:after="0"/>
      </w:pPr>
      <w:r>
        <w:t>Community Groups</w:t>
      </w:r>
    </w:p>
    <w:p>
      <w:pPr>
        <w:numPr>
          <w:ilvl w:val="2"/>
          <w:numId w:val="900"/>
        </w:numPr>
        <w:spacing w:before="0" w:after="0"/>
      </w:pPr>
      <w:r>
        <w:t>Professional Associations</w:t>
      </w:r>
    </w:p>
    <w:p>
      <w:pPr>
        <w:pStyle w:val="Heading1"/>
      </w:pPr>
      <w:r>
        <w:t>The Transportation Planning Process</w:t>
      </w:r>
    </w:p>
    <w:p>
      <w:pPr>
        <w:numPr>
          <w:ilvl w:val="0"/>
          <w:numId w:val="900"/>
        </w:numPr>
        <w:spacing w:before="0" w:after="0"/>
      </w:pPr>
      <w:r>
        <w:t>The Rational Planning Model</w:t>
      </w:r>
    </w:p>
    <w:p>
      <w:pPr>
        <w:numPr>
          <w:ilvl w:val="1"/>
          <w:numId w:val="900"/>
        </w:numPr>
        <w:spacing w:before="0" w:after="0"/>
      </w:pPr>
      <w:r>
        <w:t>Steps in the Rational Model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Alternative Generation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1"/>
          <w:numId w:val="900"/>
        </w:numPr>
        <w:spacing w:before="0" w:after="0"/>
      </w:pPr>
      <w:r>
        <w:t>Critiques and Limitations</w:t>
      </w:r>
    </w:p>
    <w:p>
      <w:pPr>
        <w:numPr>
          <w:ilvl w:val="2"/>
          <w:numId w:val="900"/>
        </w:numPr>
        <w:spacing w:before="0" w:after="0"/>
      </w:pPr>
      <w:r>
        <w:t>Bounded Rationality</w:t>
      </w:r>
    </w:p>
    <w:p>
      <w:pPr>
        <w:numPr>
          <w:ilvl w:val="2"/>
          <w:numId w:val="900"/>
        </w:numPr>
        <w:spacing w:before="0" w:after="0"/>
      </w:pPr>
      <w:r>
        <w:t>Political Considerations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0"/>
          <w:numId w:val="900"/>
        </w:numPr>
        <w:spacing w:before="0" w:after="0"/>
      </w:pPr>
      <w:r>
        <w:t>The Classic Four-Step Model: An Overview</w:t>
      </w:r>
    </w:p>
    <w:p>
      <w:pPr>
        <w:numPr>
          <w:ilvl w:val="1"/>
          <w:numId w:val="900"/>
        </w:numPr>
        <w:spacing w:before="0" w:after="0"/>
      </w:pPr>
      <w:r>
        <w:t>Overview of Each Step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Temporal Considerations</w:t>
      </w:r>
    </w:p>
    <w:p>
      <w:pPr>
        <w:numPr>
          <w:ilvl w:val="0"/>
          <w:numId w:val="900"/>
        </w:numPr>
        <w:spacing w:before="0" w:after="0"/>
      </w:pPr>
      <w:r>
        <w:t>Levels of Planning</w:t>
      </w:r>
    </w:p>
    <w:p>
      <w:pPr>
        <w:numPr>
          <w:ilvl w:val="1"/>
          <w:numId w:val="900"/>
        </w:numPr>
        <w:spacing w:before="0" w:after="0"/>
      </w:pPr>
      <w:r>
        <w:t>Long-Range Transportation Plans (LRTPs)</w:t>
      </w:r>
    </w:p>
    <w:p>
      <w:pPr>
        <w:numPr>
          <w:ilvl w:val="2"/>
          <w:numId w:val="900"/>
        </w:numPr>
        <w:spacing w:before="0" w:after="0"/>
      </w:pPr>
      <w:r>
        <w:t>Purpose and Time Horizon</w:t>
      </w:r>
    </w:p>
    <w:p>
      <w:pPr>
        <w:numPr>
          <w:ilvl w:val="2"/>
          <w:numId w:val="900"/>
        </w:numPr>
        <w:spacing w:before="0" w:after="0"/>
      </w:pPr>
      <w:r>
        <w:t>Required Elements</w:t>
      </w:r>
    </w:p>
    <w:p>
      <w:pPr>
        <w:numPr>
          <w:ilvl w:val="2"/>
          <w:numId w:val="900"/>
        </w:numPr>
        <w:spacing w:before="0" w:after="0"/>
      </w:pPr>
      <w:r>
        <w:t>Update Cycles</w:t>
      </w:r>
    </w:p>
    <w:p>
      <w:pPr>
        <w:numPr>
          <w:ilvl w:val="2"/>
          <w:numId w:val="900"/>
        </w:numPr>
        <w:spacing w:before="0" w:after="0"/>
      </w:pPr>
      <w:r>
        <w:t>Performance-Based Planning Requirements</w:t>
      </w:r>
    </w:p>
    <w:p>
      <w:pPr>
        <w:numPr>
          <w:ilvl w:val="1"/>
          <w:numId w:val="900"/>
        </w:numPr>
        <w:spacing w:before="0" w:after="0"/>
      </w:pPr>
      <w:r>
        <w:t>Transportation Improvement Programs (TIPs)</w:t>
      </w:r>
    </w:p>
    <w:p>
      <w:pPr>
        <w:numPr>
          <w:ilvl w:val="2"/>
          <w:numId w:val="900"/>
        </w:numPr>
        <w:spacing w:before="0" w:after="0"/>
      </w:pPr>
      <w:r>
        <w:t>Project Selection and Prioritization</w:t>
      </w:r>
    </w:p>
    <w:p>
      <w:pPr>
        <w:numPr>
          <w:ilvl w:val="2"/>
          <w:numId w:val="900"/>
        </w:numPr>
        <w:spacing w:before="0" w:after="0"/>
      </w:pPr>
      <w:r>
        <w:t>Funding and Implementation</w:t>
      </w:r>
    </w:p>
    <w:p>
      <w:pPr>
        <w:numPr>
          <w:ilvl w:val="2"/>
          <w:numId w:val="900"/>
        </w:numPr>
        <w:spacing w:before="0" w:after="0"/>
      </w:pPr>
      <w:r>
        <w:t>Air Quality Conformity</w:t>
      </w:r>
    </w:p>
    <w:p>
      <w:pPr>
        <w:numPr>
          <w:ilvl w:val="2"/>
          <w:numId w:val="900"/>
        </w:numPr>
        <w:spacing w:before="0" w:after="0"/>
      </w:pPr>
      <w:r>
        <w:t>Amendment and Modification Procedures</w:t>
      </w:r>
    </w:p>
    <w:p>
      <w:pPr>
        <w:numPr>
          <w:ilvl w:val="1"/>
          <w:numId w:val="900"/>
        </w:numPr>
        <w:spacing w:before="0" w:after="0"/>
      </w:pPr>
      <w:r>
        <w:t>Corridor Studies</w:t>
      </w:r>
    </w:p>
    <w:p>
      <w:pPr>
        <w:numPr>
          <w:ilvl w:val="2"/>
          <w:numId w:val="900"/>
        </w:numPr>
        <w:spacing w:before="0" w:after="0"/>
      </w:pPr>
      <w:r>
        <w:t>Scope and Objectives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Alternatives Analysis</w:t>
      </w:r>
    </w:p>
    <w:p>
      <w:pPr>
        <w:numPr>
          <w:ilvl w:val="2"/>
          <w:numId w:val="900"/>
        </w:numPr>
        <w:spacing w:before="0" w:after="0"/>
      </w:pPr>
      <w:r>
        <w:t>Environmental Screening</w:t>
      </w:r>
    </w:p>
    <w:p>
      <w:pPr>
        <w:numPr>
          <w:ilvl w:val="1"/>
          <w:numId w:val="900"/>
        </w:numPr>
        <w:spacing w:before="0" w:after="0"/>
      </w:pPr>
      <w:r>
        <w:t>Site-Specific Planning</w:t>
      </w:r>
    </w:p>
    <w:p>
      <w:pPr>
        <w:numPr>
          <w:ilvl w:val="2"/>
          <w:numId w:val="900"/>
        </w:numPr>
        <w:spacing w:before="0" w:after="0"/>
      </w:pPr>
      <w:r>
        <w:t>Development Impact Analysis</w:t>
      </w:r>
    </w:p>
    <w:p>
      <w:pPr>
        <w:numPr>
          <w:ilvl w:val="2"/>
          <w:numId w:val="900"/>
        </w:numPr>
        <w:spacing w:before="0" w:after="0"/>
      </w:pPr>
      <w:r>
        <w:t>Site Access and Circulation</w:t>
      </w:r>
    </w:p>
    <w:p>
      <w:pPr>
        <w:numPr>
          <w:ilvl w:val="2"/>
          <w:numId w:val="900"/>
        </w:numPr>
        <w:spacing w:before="0" w:after="0"/>
      </w:pPr>
      <w:r>
        <w:t>Traffic Impact Studies</w:t>
      </w:r>
    </w:p>
    <w:p>
      <w:pPr>
        <w:numPr>
          <w:ilvl w:val="2"/>
          <w:numId w:val="900"/>
        </w:numPr>
        <w:spacing w:before="0" w:after="0"/>
      </w:pPr>
      <w:r>
        <w:t>Mitigation Requirements</w:t>
      </w:r>
    </w:p>
    <w:p>
      <w:pPr>
        <w:numPr>
          <w:ilvl w:val="0"/>
          <w:numId w:val="900"/>
        </w:numPr>
        <w:spacing w:before="0" w:after="0"/>
      </w:pPr>
      <w:r>
        <w:t>Public Participation and Stakeholder Engagement</w:t>
      </w:r>
    </w:p>
    <w:p>
      <w:pPr>
        <w:numPr>
          <w:ilvl w:val="1"/>
          <w:numId w:val="900"/>
        </w:numPr>
        <w:spacing w:before="0" w:after="0"/>
      </w:pPr>
      <w:r>
        <w:t>Importance of Public Involvement</w:t>
      </w:r>
    </w:p>
    <w:p>
      <w:pPr>
        <w:numPr>
          <w:ilvl w:val="2"/>
          <w:numId w:val="900"/>
        </w:numPr>
        <w:spacing w:before="0" w:after="0"/>
      </w:pPr>
      <w:r>
        <w:t>Democratic Principles</w:t>
      </w:r>
    </w:p>
    <w:p>
      <w:pPr>
        <w:numPr>
          <w:ilvl w:val="2"/>
          <w:numId w:val="900"/>
        </w:numPr>
        <w:spacing w:before="0" w:after="0"/>
      </w:pPr>
      <w:r>
        <w:t>Local Knowledge Integration</w:t>
      </w:r>
    </w:p>
    <w:p>
      <w:pPr>
        <w:numPr>
          <w:ilvl w:val="2"/>
          <w:numId w:val="900"/>
        </w:numPr>
        <w:spacing w:before="0" w:after="0"/>
      </w:pPr>
      <w:r>
        <w:t>Building Support and Consensus</w:t>
      </w:r>
    </w:p>
    <w:p>
      <w:pPr>
        <w:numPr>
          <w:ilvl w:val="1"/>
          <w:numId w:val="900"/>
        </w:numPr>
        <w:spacing w:before="0" w:after="0"/>
      </w:pPr>
      <w:r>
        <w:t>Techniques for Engagement</w:t>
      </w:r>
    </w:p>
    <w:p>
      <w:pPr>
        <w:numPr>
          <w:ilvl w:val="2"/>
          <w:numId w:val="900"/>
        </w:numPr>
        <w:spacing w:before="0" w:after="0"/>
      </w:pPr>
      <w:r>
        <w:t>Public Meetings and Workshops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Online Engagement Tools</w:t>
      </w:r>
    </w:p>
    <w:p>
      <w:pPr>
        <w:numPr>
          <w:ilvl w:val="2"/>
          <w:numId w:val="900"/>
        </w:numPr>
        <w:spacing w:before="0" w:after="0"/>
      </w:pPr>
      <w:r>
        <w:t>Charrettes and Design Sessions</w:t>
      </w:r>
    </w:p>
    <w:p>
      <w:pPr>
        <w:numPr>
          <w:ilvl w:val="2"/>
          <w:numId w:val="900"/>
        </w:numPr>
        <w:spacing w:before="0" w:after="0"/>
      </w:pPr>
      <w:r>
        <w:t>Advisory Committees</w:t>
      </w:r>
    </w:p>
    <w:p>
      <w:pPr>
        <w:numPr>
          <w:ilvl w:val="1"/>
          <w:numId w:val="900"/>
        </w:numPr>
        <w:spacing w:before="0" w:after="0"/>
      </w:pPr>
      <w:r>
        <w:t>Environmental Justice in Public Involvement</w:t>
      </w:r>
    </w:p>
    <w:p>
      <w:pPr>
        <w:numPr>
          <w:ilvl w:val="2"/>
          <w:numId w:val="900"/>
        </w:numPr>
        <w:spacing w:before="0" w:after="0"/>
      </w:pPr>
      <w:r>
        <w:t>Identifying Vulnerable Populations</w:t>
      </w:r>
    </w:p>
    <w:p>
      <w:pPr>
        <w:numPr>
          <w:ilvl w:val="2"/>
          <w:numId w:val="900"/>
        </w:numPr>
        <w:spacing w:before="0" w:after="0"/>
      </w:pPr>
      <w:r>
        <w:t>Ensuring Inclusive Participation</w:t>
      </w:r>
    </w:p>
    <w:p>
      <w:pPr>
        <w:numPr>
          <w:ilvl w:val="2"/>
          <w:numId w:val="900"/>
        </w:numPr>
        <w:spacing w:before="0" w:after="0"/>
      </w:pPr>
      <w:r>
        <w:t>Addressing Barriers to Engagement</w:t>
      </w:r>
    </w:p>
    <w:p>
      <w:pPr>
        <w:numPr>
          <w:ilvl w:val="2"/>
          <w:numId w:val="900"/>
        </w:numPr>
        <w:spacing w:before="0" w:after="0"/>
      </w:pPr>
      <w:r>
        <w:t>Language and Cultural Considerations</w:t>
      </w:r>
    </w:p>
    <w:p>
      <w:pPr>
        <w:numPr>
          <w:ilvl w:val="1"/>
          <w:numId w:val="900"/>
        </w:numPr>
        <w:spacing w:before="0" w:after="0"/>
      </w:pPr>
      <w:r>
        <w:t>Stakeholder Mapping and Analysis</w:t>
      </w:r>
    </w:p>
    <w:p>
      <w:pPr>
        <w:numPr>
          <w:ilvl w:val="2"/>
          <w:numId w:val="900"/>
        </w:numPr>
        <w:spacing w:before="0" w:after="0"/>
      </w:pPr>
      <w:r>
        <w:t>Identifying Key Stakeholders</w:t>
      </w:r>
    </w:p>
    <w:p>
      <w:pPr>
        <w:numPr>
          <w:ilvl w:val="2"/>
          <w:numId w:val="900"/>
        </w:numPr>
        <w:spacing w:before="0" w:after="0"/>
      </w:pPr>
      <w:r>
        <w:t>Power and Interest Analysis</w:t>
      </w:r>
    </w:p>
    <w:p>
      <w:pPr>
        <w:numPr>
          <w:ilvl w:val="2"/>
          <w:numId w:val="900"/>
        </w:numPr>
        <w:spacing w:before="0" w:after="0"/>
      </w:pPr>
      <w:r>
        <w:t>Engagement Strategies by Stakeholder Type</w:t>
      </w:r>
    </w:p>
    <w:p>
      <w:pPr>
        <w:numPr>
          <w:ilvl w:val="0"/>
          <w:numId w:val="900"/>
        </w:numPr>
        <w:spacing w:before="0" w:after="0"/>
      </w:pPr>
      <w:r>
        <w:t>Legal and Regulatory Frameworks</w:t>
      </w:r>
    </w:p>
    <w:p>
      <w:pPr>
        <w:numPr>
          <w:ilvl w:val="1"/>
          <w:numId w:val="900"/>
        </w:numPr>
        <w:spacing w:before="0" w:after="0"/>
      </w:pPr>
      <w:r>
        <w:t>Federal Transportation Legislation</w:t>
      </w:r>
    </w:p>
    <w:p>
      <w:pPr>
        <w:numPr>
          <w:ilvl w:val="2"/>
          <w:numId w:val="900"/>
        </w:numPr>
        <w:spacing w:before="0" w:after="0"/>
      </w:pPr>
      <w:r>
        <w:t>Planning Requirements</w:t>
      </w:r>
    </w:p>
    <w:p>
      <w:pPr>
        <w:numPr>
          <w:ilvl w:val="2"/>
          <w:numId w:val="900"/>
        </w:numPr>
        <w:spacing w:before="0" w:after="0"/>
      </w:pPr>
      <w:r>
        <w:t>Funding Provisions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State and Local Regulations</w:t>
      </w:r>
    </w:p>
    <w:p>
      <w:pPr>
        <w:numPr>
          <w:ilvl w:val="2"/>
          <w:numId w:val="900"/>
        </w:numPr>
        <w:spacing w:before="0" w:after="0"/>
      </w:pPr>
      <w:r>
        <w:t>State Transportation Plans</w:t>
      </w:r>
    </w:p>
    <w:p>
      <w:pPr>
        <w:numPr>
          <w:ilvl w:val="2"/>
          <w:numId w:val="900"/>
        </w:numPr>
        <w:spacing w:before="0" w:after="0"/>
      </w:pPr>
      <w:r>
        <w:t>Local Comprehensive Plans</w:t>
      </w:r>
    </w:p>
    <w:p>
      <w:pPr>
        <w:numPr>
          <w:ilvl w:val="2"/>
          <w:numId w:val="900"/>
        </w:numPr>
        <w:spacing w:before="0" w:after="0"/>
      </w:pPr>
      <w:r>
        <w:t>Zoning and Subdivision Regulations</w:t>
      </w:r>
    </w:p>
    <w:p>
      <w:pPr>
        <w:numPr>
          <w:ilvl w:val="1"/>
          <w:numId w:val="900"/>
        </w:numPr>
        <w:spacing w:before="0" w:after="0"/>
      </w:pPr>
      <w:r>
        <w:t>Environmental Review Requirements</w:t>
      </w:r>
    </w:p>
    <w:p>
      <w:pPr>
        <w:numPr>
          <w:ilvl w:val="2"/>
          <w:numId w:val="900"/>
        </w:numPr>
        <w:spacing w:before="0" w:after="0"/>
      </w:pPr>
      <w:r>
        <w:t>National Environmental Policy Act (NEPA)</w:t>
      </w:r>
    </w:p>
    <w:p>
      <w:pPr>
        <w:numPr>
          <w:ilvl w:val="2"/>
          <w:numId w:val="900"/>
        </w:numPr>
        <w:spacing w:before="0" w:after="0"/>
      </w:pPr>
      <w:r>
        <w:t>State Environmental Policy Acts</w:t>
      </w:r>
    </w:p>
    <w:p>
      <w:pPr>
        <w:numPr>
          <w:ilvl w:val="2"/>
          <w:numId w:val="900"/>
        </w:numPr>
        <w:spacing w:before="0" w:after="0"/>
      </w:pPr>
      <w:r>
        <w:t>Categorical Exclusions</w:t>
      </w:r>
    </w:p>
    <w:p>
      <w:pPr>
        <w:numPr>
          <w:ilvl w:val="1"/>
          <w:numId w:val="900"/>
        </w:numPr>
        <w:spacing w:before="0" w:after="0"/>
      </w:pPr>
      <w:r>
        <w:t>Civil Rights and Non-Discrimination Laws</w:t>
      </w:r>
    </w:p>
    <w:p>
      <w:pPr>
        <w:numPr>
          <w:ilvl w:val="2"/>
          <w:numId w:val="900"/>
        </w:numPr>
        <w:spacing w:before="0" w:after="0"/>
      </w:pPr>
      <w:r>
        <w:t>Title VI of the Civil Rights Act</w:t>
      </w:r>
    </w:p>
    <w:p>
      <w:pPr>
        <w:numPr>
          <w:ilvl w:val="2"/>
          <w:numId w:val="900"/>
        </w:numPr>
        <w:spacing w:before="0" w:after="0"/>
      </w:pPr>
      <w:r>
        <w:t>Americans with Disabilities Act (ADA)</w:t>
      </w:r>
    </w:p>
    <w:p>
      <w:pPr>
        <w:numPr>
          <w:ilvl w:val="2"/>
          <w:numId w:val="900"/>
        </w:numPr>
        <w:spacing w:before="0" w:after="0"/>
      </w:pPr>
      <w:r>
        <w:t>Executive Order 12898 (Environmental Justice)</w:t>
      </w:r>
    </w:p>
    <w:p>
      <w:pPr>
        <w:pStyle w:val="Heading1"/>
      </w:pPr>
      <w:r>
        <w:t>Data Collection and Analysis</w:t>
      </w:r>
    </w:p>
    <w:p>
      <w:pPr>
        <w:numPr>
          <w:ilvl w:val="0"/>
          <w:numId w:val="900"/>
        </w:numPr>
        <w:spacing w:before="0" w:after="0"/>
      </w:pPr>
      <w:r>
        <w:t>Types of Transportation Data</w:t>
      </w:r>
    </w:p>
    <w:p>
      <w:pPr>
        <w:numPr>
          <w:ilvl w:val="1"/>
          <w:numId w:val="900"/>
        </w:numPr>
        <w:spacing w:before="0" w:after="0"/>
      </w:pPr>
      <w:r>
        <w:t>Volume and Count Data</w:t>
      </w:r>
    </w:p>
    <w:p>
      <w:pPr>
        <w:numPr>
          <w:ilvl w:val="2"/>
          <w:numId w:val="900"/>
        </w:numPr>
        <w:spacing w:before="0" w:after="0"/>
      </w:pPr>
      <w:r>
        <w:t>Traffic Volume Counts</w:t>
      </w:r>
    </w:p>
    <w:p>
      <w:pPr>
        <w:numPr>
          <w:ilvl w:val="3"/>
          <w:numId w:val="900"/>
        </w:numPr>
        <w:spacing w:before="0" w:after="0"/>
      </w:pPr>
      <w:r>
        <w:t>Annual Average Daily Traffic (AADT)</w:t>
      </w:r>
    </w:p>
    <w:p>
      <w:pPr>
        <w:numPr>
          <w:ilvl w:val="3"/>
          <w:numId w:val="900"/>
        </w:numPr>
        <w:spacing w:before="0" w:after="0"/>
      </w:pPr>
      <w:r>
        <w:t>Peak Hour Volumes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Pedestrian and Bicycle Counts</w:t>
      </w:r>
    </w:p>
    <w:p>
      <w:pPr>
        <w:numPr>
          <w:ilvl w:val="3"/>
          <w:numId w:val="900"/>
        </w:numPr>
        <w:spacing w:before="0" w:after="0"/>
      </w:pPr>
      <w:r>
        <w:t>Manual Counts</w:t>
      </w:r>
    </w:p>
    <w:p>
      <w:pPr>
        <w:numPr>
          <w:ilvl w:val="3"/>
          <w:numId w:val="900"/>
        </w:numPr>
        <w:spacing w:before="0" w:after="0"/>
      </w:pPr>
      <w:r>
        <w:t>Automated Counters</w:t>
      </w:r>
    </w:p>
    <w:p>
      <w:pPr>
        <w:numPr>
          <w:ilvl w:val="3"/>
          <w:numId w:val="900"/>
        </w:numPr>
        <w:spacing w:before="0" w:after="0"/>
      </w:pPr>
      <w:r>
        <w:t>Seasonal Adjustment Factors</w:t>
      </w:r>
    </w:p>
    <w:p>
      <w:pPr>
        <w:numPr>
          <w:ilvl w:val="1"/>
          <w:numId w:val="900"/>
        </w:numPr>
        <w:spacing w:before="0" w:after="0"/>
      </w:pPr>
      <w:r>
        <w:t>Speed and Travel Time Data</w:t>
      </w:r>
    </w:p>
    <w:p>
      <w:pPr>
        <w:numPr>
          <w:ilvl w:val="2"/>
          <w:numId w:val="900"/>
        </w:numPr>
        <w:spacing w:before="0" w:after="0"/>
      </w:pPr>
      <w:r>
        <w:t>Spot Speed Studies</w:t>
      </w:r>
    </w:p>
    <w:p>
      <w:pPr>
        <w:numPr>
          <w:ilvl w:val="3"/>
          <w:numId w:val="900"/>
        </w:numPr>
        <w:spacing w:before="0" w:after="0"/>
      </w:pPr>
      <w:r>
        <w:t>Free-Flow Speed</w:t>
      </w:r>
    </w:p>
    <w:p>
      <w:pPr>
        <w:numPr>
          <w:ilvl w:val="3"/>
          <w:numId w:val="900"/>
        </w:numPr>
        <w:spacing w:before="0" w:after="0"/>
      </w:pPr>
      <w:r>
        <w:t>Operating Speed</w:t>
      </w:r>
    </w:p>
    <w:p>
      <w:pPr>
        <w:numPr>
          <w:ilvl w:val="2"/>
          <w:numId w:val="900"/>
        </w:numPr>
        <w:spacing w:before="0" w:after="0"/>
      </w:pPr>
      <w:r>
        <w:t>Travel Time Surveys</w:t>
      </w:r>
    </w:p>
    <w:p>
      <w:pPr>
        <w:numPr>
          <w:ilvl w:val="3"/>
          <w:numId w:val="900"/>
        </w:numPr>
        <w:spacing w:before="0" w:after="0"/>
      </w:pPr>
      <w:r>
        <w:t>Floating Car Studies</w:t>
      </w:r>
    </w:p>
    <w:p>
      <w:pPr>
        <w:numPr>
          <w:ilvl w:val="3"/>
          <w:numId w:val="900"/>
        </w:numPr>
        <w:spacing w:before="0" w:after="0"/>
      </w:pPr>
      <w:r>
        <w:t>Probe Vehicle Data</w:t>
      </w:r>
    </w:p>
    <w:p>
      <w:pPr>
        <w:numPr>
          <w:ilvl w:val="1"/>
          <w:numId w:val="900"/>
        </w:numPr>
        <w:spacing w:before="0" w:after="0"/>
      </w:pPr>
      <w:r>
        <w:t>Origin-Destination (O-D) Data</w:t>
      </w:r>
    </w:p>
    <w:p>
      <w:pPr>
        <w:numPr>
          <w:ilvl w:val="2"/>
          <w:numId w:val="900"/>
        </w:numPr>
        <w:spacing w:before="0" w:after="0"/>
      </w:pPr>
      <w:r>
        <w:t>O-D Surveys</w:t>
      </w:r>
    </w:p>
    <w:p>
      <w:pPr>
        <w:numPr>
          <w:ilvl w:val="3"/>
          <w:numId w:val="900"/>
        </w:numPr>
        <w:spacing w:before="0" w:after="0"/>
      </w:pPr>
      <w:r>
        <w:t>Household-Based Surveys</w:t>
      </w:r>
    </w:p>
    <w:p>
      <w:pPr>
        <w:numPr>
          <w:ilvl w:val="3"/>
          <w:numId w:val="900"/>
        </w:numPr>
        <w:spacing w:before="0" w:after="0"/>
      </w:pPr>
      <w:r>
        <w:t>Workplace Surveys</w:t>
      </w:r>
    </w:p>
    <w:p>
      <w:pPr>
        <w:numPr>
          <w:ilvl w:val="3"/>
          <w:numId w:val="900"/>
        </w:numPr>
        <w:spacing w:before="0" w:after="0"/>
      </w:pPr>
      <w:r>
        <w:t>Roadside Interviews</w:t>
      </w:r>
    </w:p>
    <w:p>
      <w:pPr>
        <w:numPr>
          <w:ilvl w:val="2"/>
          <w:numId w:val="900"/>
        </w:numPr>
        <w:spacing w:before="0" w:after="0"/>
      </w:pPr>
      <w:r>
        <w:t>O-D Matrices</w:t>
      </w:r>
    </w:p>
    <w:p>
      <w:pPr>
        <w:numPr>
          <w:ilvl w:val="3"/>
          <w:numId w:val="900"/>
        </w:numPr>
        <w:spacing w:before="0" w:after="0"/>
      </w:pPr>
      <w:r>
        <w:t>Matrix Balancing</w:t>
      </w:r>
    </w:p>
    <w:p>
      <w:pPr>
        <w:numPr>
          <w:ilvl w:val="3"/>
          <w:numId w:val="900"/>
        </w:numPr>
        <w:spacing w:before="0" w:after="0"/>
      </w:pPr>
      <w:r>
        <w:t>Temporal Variations</w:t>
      </w:r>
    </w:p>
    <w:p>
      <w:pPr>
        <w:numPr>
          <w:ilvl w:val="1"/>
          <w:numId w:val="900"/>
        </w:numPr>
        <w:spacing w:before="0" w:after="0"/>
      </w:pPr>
      <w:r>
        <w:t>Socio-demographic Data</w:t>
      </w:r>
    </w:p>
    <w:p>
      <w:pPr>
        <w:numPr>
          <w:ilvl w:val="2"/>
          <w:numId w:val="900"/>
        </w:numPr>
        <w:spacing w:before="0" w:after="0"/>
      </w:pPr>
      <w:r>
        <w:t>Population and Employment Data</w:t>
      </w:r>
    </w:p>
    <w:p>
      <w:pPr>
        <w:numPr>
          <w:ilvl w:val="3"/>
          <w:numId w:val="900"/>
        </w:numPr>
        <w:spacing w:before="0" w:after="0"/>
      </w:pPr>
      <w:r>
        <w:t>Demographic Characteristics</w:t>
      </w:r>
    </w:p>
    <w:p>
      <w:pPr>
        <w:numPr>
          <w:ilvl w:val="3"/>
          <w:numId w:val="900"/>
        </w:numPr>
        <w:spacing w:before="0" w:after="0"/>
      </w:pPr>
      <w:r>
        <w:t>Employment by Industry</w:t>
      </w:r>
    </w:p>
    <w:p>
      <w:pPr>
        <w:numPr>
          <w:ilvl w:val="3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Income and Household Characteristics</w:t>
      </w:r>
    </w:p>
    <w:p>
      <w:pPr>
        <w:numPr>
          <w:ilvl w:val="3"/>
          <w:numId w:val="900"/>
        </w:numPr>
        <w:spacing w:before="0" w:after="0"/>
      </w:pPr>
      <w:r>
        <w:t>Household Size and Composition</w:t>
      </w:r>
    </w:p>
    <w:p>
      <w:pPr>
        <w:numPr>
          <w:ilvl w:val="3"/>
          <w:numId w:val="900"/>
        </w:numPr>
        <w:spacing w:before="0" w:after="0"/>
      </w:pPr>
      <w:r>
        <w:t>Vehicle Ownership</w:t>
      </w:r>
    </w:p>
    <w:p>
      <w:pPr>
        <w:numPr>
          <w:ilvl w:val="3"/>
          <w:numId w:val="900"/>
        </w:numPr>
        <w:spacing w:before="0" w:after="0"/>
      </w:pPr>
      <w:r>
        <w:t>Income Distribution</w:t>
      </w:r>
    </w:p>
    <w:p>
      <w:pPr>
        <w:numPr>
          <w:ilvl w:val="1"/>
          <w:numId w:val="900"/>
        </w:numPr>
        <w:spacing w:before="0" w:after="0"/>
      </w:pPr>
      <w:r>
        <w:t>Land Use Data</w:t>
      </w:r>
    </w:p>
    <w:p>
      <w:pPr>
        <w:numPr>
          <w:ilvl w:val="2"/>
          <w:numId w:val="900"/>
        </w:numPr>
        <w:spacing w:before="0" w:after="0"/>
      </w:pPr>
      <w:r>
        <w:t>Land Use Inventories</w:t>
      </w:r>
    </w:p>
    <w:p>
      <w:pPr>
        <w:numPr>
          <w:ilvl w:val="3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Intensity Measures</w:t>
      </w:r>
    </w:p>
    <w:p>
      <w:pPr>
        <w:numPr>
          <w:ilvl w:val="2"/>
          <w:numId w:val="900"/>
        </w:numPr>
        <w:spacing w:before="0" w:after="0"/>
      </w:pPr>
      <w:r>
        <w:t>Zoning and Development Patterns</w:t>
      </w:r>
    </w:p>
    <w:p>
      <w:pPr>
        <w:numPr>
          <w:ilvl w:val="3"/>
          <w:numId w:val="900"/>
        </w:numPr>
        <w:spacing w:before="0" w:after="0"/>
      </w:pPr>
      <w:r>
        <w:t>Zoning Categories</w:t>
      </w:r>
    </w:p>
    <w:p>
      <w:pPr>
        <w:numPr>
          <w:ilvl w:val="3"/>
          <w:numId w:val="900"/>
        </w:numPr>
        <w:spacing w:before="0" w:after="0"/>
      </w:pPr>
      <w:r>
        <w:t>Development Density</w:t>
      </w:r>
    </w:p>
    <w:p>
      <w:pPr>
        <w:numPr>
          <w:ilvl w:val="3"/>
          <w:numId w:val="900"/>
        </w:numPr>
        <w:spacing w:before="0" w:after="0"/>
      </w:pPr>
      <w:r>
        <w:t>Mixed-Use Indicators</w:t>
      </w:r>
    </w:p>
    <w:p>
      <w:pPr>
        <w:numPr>
          <w:ilvl w:val="1"/>
          <w:numId w:val="900"/>
        </w:numPr>
        <w:spacing w:before="0" w:after="0"/>
      </w:pPr>
      <w:r>
        <w:t>Crash and Safety Data</w:t>
      </w:r>
    </w:p>
    <w:p>
      <w:pPr>
        <w:numPr>
          <w:ilvl w:val="2"/>
          <w:numId w:val="900"/>
        </w:numPr>
        <w:spacing w:before="0" w:after="0"/>
      </w:pPr>
      <w:r>
        <w:t>Crash Reports</w:t>
      </w:r>
    </w:p>
    <w:p>
      <w:pPr>
        <w:numPr>
          <w:ilvl w:val="3"/>
          <w:numId w:val="900"/>
        </w:numPr>
        <w:spacing w:before="0" w:after="0"/>
      </w:pPr>
      <w:r>
        <w:t>Data Elements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Safety Performance Metrics</w:t>
      </w:r>
    </w:p>
    <w:p>
      <w:pPr>
        <w:numPr>
          <w:ilvl w:val="3"/>
          <w:numId w:val="900"/>
        </w:numPr>
        <w:spacing w:before="0" w:after="0"/>
      </w:pPr>
      <w:r>
        <w:t>Crash Rates</w:t>
      </w:r>
    </w:p>
    <w:p>
      <w:pPr>
        <w:numPr>
          <w:ilvl w:val="3"/>
          <w:numId w:val="900"/>
        </w:numPr>
        <w:spacing w:before="0" w:after="0"/>
      </w:pPr>
      <w:r>
        <w:t>Severity Indices</w:t>
      </w:r>
    </w:p>
    <w:p>
      <w:pPr>
        <w:numPr>
          <w:ilvl w:val="3"/>
          <w:numId w:val="900"/>
        </w:numPr>
        <w:spacing w:before="0" w:after="0"/>
      </w:pPr>
      <w:r>
        <w:t>High-Risk Location Identification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Traffic Counts</w:t>
      </w:r>
    </w:p>
    <w:p>
      <w:pPr>
        <w:numPr>
          <w:ilvl w:val="2"/>
          <w:numId w:val="900"/>
        </w:numPr>
        <w:spacing w:before="0" w:after="0"/>
      </w:pPr>
      <w:r>
        <w:t>Manual Counting Techniques</w:t>
      </w:r>
    </w:p>
    <w:p>
      <w:pPr>
        <w:numPr>
          <w:ilvl w:val="3"/>
          <w:numId w:val="900"/>
        </w:numPr>
        <w:spacing w:before="0" w:after="0"/>
      </w:pPr>
      <w:r>
        <w:t>Intersection Turning Movement Counts</w:t>
      </w:r>
    </w:p>
    <w:p>
      <w:pPr>
        <w:numPr>
          <w:ilvl w:val="3"/>
          <w:numId w:val="900"/>
        </w:numPr>
        <w:spacing w:before="0" w:after="0"/>
      </w:pPr>
      <w:r>
        <w:t>Classification Counts</w:t>
      </w:r>
    </w:p>
    <w:p>
      <w:pPr>
        <w:numPr>
          <w:ilvl w:val="2"/>
          <w:numId w:val="900"/>
        </w:numPr>
        <w:spacing w:before="0" w:after="0"/>
      </w:pPr>
      <w:r>
        <w:t>Automated Counting Devices</w:t>
      </w:r>
    </w:p>
    <w:p>
      <w:pPr>
        <w:numPr>
          <w:ilvl w:val="3"/>
          <w:numId w:val="900"/>
        </w:numPr>
        <w:spacing w:before="0" w:after="0"/>
      </w:pPr>
      <w:r>
        <w:t>Pneumatic Tube Counters</w:t>
      </w:r>
    </w:p>
    <w:p>
      <w:pPr>
        <w:numPr>
          <w:ilvl w:val="3"/>
          <w:numId w:val="900"/>
        </w:numPr>
        <w:spacing w:before="0" w:after="0"/>
      </w:pPr>
      <w:r>
        <w:t>Inductive Loop Detectors</w:t>
      </w:r>
    </w:p>
    <w:p>
      <w:pPr>
        <w:numPr>
          <w:ilvl w:val="3"/>
          <w:numId w:val="900"/>
        </w:numPr>
        <w:spacing w:before="0" w:after="0"/>
      </w:pPr>
      <w:r>
        <w:t>Video Detection Systems</w:t>
      </w:r>
    </w:p>
    <w:p>
      <w:pPr>
        <w:numPr>
          <w:ilvl w:val="1"/>
          <w:numId w:val="900"/>
        </w:numPr>
        <w:spacing w:before="0" w:after="0"/>
      </w:pPr>
      <w:r>
        <w:t>Travel Surveys</w:t>
      </w:r>
    </w:p>
    <w:p>
      <w:pPr>
        <w:numPr>
          <w:ilvl w:val="2"/>
          <w:numId w:val="900"/>
        </w:numPr>
        <w:spacing w:before="0" w:after="0"/>
      </w:pPr>
      <w:r>
        <w:t>Household Travel Diaries</w:t>
      </w:r>
    </w:p>
    <w:p>
      <w:pPr>
        <w:numPr>
          <w:ilvl w:val="3"/>
          <w:numId w:val="900"/>
        </w:numPr>
        <w:spacing w:before="0" w:after="0"/>
      </w:pPr>
      <w:r>
        <w:t>Survey Design</w:t>
      </w:r>
    </w:p>
    <w:p>
      <w:pPr>
        <w:numPr>
          <w:ilvl w:val="4"/>
          <w:numId w:val="900"/>
        </w:numPr>
        <w:spacing w:before="0" w:after="0"/>
      </w:pPr>
      <w:r>
        <w:t>Sampling Methods</w:t>
      </w:r>
    </w:p>
    <w:p>
      <w:pPr>
        <w:numPr>
          <w:ilvl w:val="4"/>
          <w:numId w:val="900"/>
        </w:numPr>
        <w:spacing w:before="0" w:after="0"/>
      </w:pPr>
      <w:r>
        <w:t>Survey Instruments</w:t>
      </w:r>
    </w:p>
    <w:p>
      <w:pPr>
        <w:numPr>
          <w:ilvl w:val="4"/>
          <w:numId w:val="900"/>
        </w:numPr>
        <w:spacing w:before="0" w:after="0"/>
      </w:pPr>
      <w:r>
        <w:t>Recruitment Strategies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4"/>
          <w:numId w:val="900"/>
        </w:numPr>
        <w:spacing w:before="0" w:after="0"/>
      </w:pPr>
      <w:r>
        <w:t>Data Cleaning</w:t>
      </w:r>
    </w:p>
    <w:p>
      <w:pPr>
        <w:numPr>
          <w:ilvl w:val="4"/>
          <w:numId w:val="900"/>
        </w:numPr>
        <w:spacing w:before="0" w:after="0"/>
      </w:pPr>
      <w:r>
        <w:t>Trip Linking</w:t>
      </w:r>
    </w:p>
    <w:p>
      <w:pPr>
        <w:numPr>
          <w:ilvl w:val="4"/>
          <w:numId w:val="900"/>
        </w:numPr>
        <w:spacing w:before="0" w:after="0"/>
      </w:pPr>
      <w:r>
        <w:t>Expansion Factors</w:t>
      </w:r>
    </w:p>
    <w:p>
      <w:pPr>
        <w:numPr>
          <w:ilvl w:val="2"/>
          <w:numId w:val="900"/>
        </w:numPr>
        <w:spacing w:before="0" w:after="0"/>
      </w:pPr>
      <w:r>
        <w:t>Intercept Surveys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4"/>
          <w:numId w:val="900"/>
        </w:numPr>
        <w:spacing w:before="0" w:after="0"/>
      </w:pPr>
      <w:r>
        <w:t>Representative Locations</w:t>
      </w:r>
    </w:p>
    <w:p>
      <w:pPr>
        <w:numPr>
          <w:ilvl w:val="4"/>
          <w:numId w:val="900"/>
        </w:numPr>
        <w:spacing w:before="0" w:after="0"/>
      </w:pPr>
      <w:r>
        <w:t>Sampling Considerations</w:t>
      </w:r>
    </w:p>
    <w:p>
      <w:pPr>
        <w:numPr>
          <w:ilvl w:val="3"/>
          <w:numId w:val="900"/>
        </w:numPr>
        <w:spacing w:before="0" w:after="0"/>
      </w:pPr>
      <w:r>
        <w:t>Data Collection Procedures</w:t>
      </w:r>
    </w:p>
    <w:p>
      <w:pPr>
        <w:numPr>
          <w:ilvl w:val="4"/>
          <w:numId w:val="900"/>
        </w:numPr>
        <w:spacing w:before="0" w:after="0"/>
      </w:pPr>
      <w:r>
        <w:t>Interview Protocols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Stated Preference Surveys</w:t>
      </w:r>
    </w:p>
    <w:p>
      <w:pPr>
        <w:numPr>
          <w:ilvl w:val="3"/>
          <w:numId w:val="900"/>
        </w:numPr>
        <w:spacing w:before="0" w:after="0"/>
      </w:pPr>
      <w:r>
        <w:t>Survey Design Principles</w:t>
      </w:r>
    </w:p>
    <w:p>
      <w:pPr>
        <w:numPr>
          <w:ilvl w:val="4"/>
          <w:numId w:val="900"/>
        </w:numPr>
        <w:spacing w:before="0" w:after="0"/>
      </w:pPr>
      <w:r>
        <w:t>Choice Experiments</w:t>
      </w:r>
    </w:p>
    <w:p>
      <w:pPr>
        <w:numPr>
          <w:ilvl w:val="4"/>
          <w:numId w:val="900"/>
        </w:numPr>
        <w:spacing w:before="0" w:after="0"/>
      </w:pPr>
      <w:r>
        <w:t>Attribute Selection</w:t>
      </w:r>
    </w:p>
    <w:p>
      <w:pPr>
        <w:numPr>
          <w:ilvl w:val="3"/>
          <w:numId w:val="900"/>
        </w:numPr>
        <w:spacing w:before="0" w:after="0"/>
      </w:pPr>
      <w:r>
        <w:t>Analysis of Stated Preferences</w:t>
      </w:r>
    </w:p>
    <w:p>
      <w:pPr>
        <w:numPr>
          <w:ilvl w:val="4"/>
          <w:numId w:val="900"/>
        </w:numPr>
        <w:spacing w:before="0" w:after="0"/>
      </w:pPr>
      <w:r>
        <w:t>Discrete Choice Models</w:t>
      </w:r>
    </w:p>
    <w:p>
      <w:pPr>
        <w:numPr>
          <w:ilvl w:val="4"/>
          <w:numId w:val="900"/>
        </w:numPr>
        <w:spacing w:before="0" w:after="0"/>
      </w:pPr>
      <w:r>
        <w:t>Willingness to Pay</w:t>
      </w:r>
    </w:p>
    <w:p>
      <w:pPr>
        <w:numPr>
          <w:ilvl w:val="1"/>
          <w:numId w:val="900"/>
        </w:numPr>
        <w:spacing w:before="0" w:after="0"/>
      </w:pPr>
      <w:r>
        <w:t>GPS and Mobile Device Data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Smartphone Applications</w:t>
      </w:r>
    </w:p>
    <w:p>
      <w:pPr>
        <w:numPr>
          <w:ilvl w:val="3"/>
          <w:numId w:val="900"/>
        </w:numPr>
        <w:spacing w:before="0" w:after="0"/>
      </w:pPr>
      <w:r>
        <w:t>In-Vehicle Navigation Systems</w:t>
      </w:r>
    </w:p>
    <w:p>
      <w:pPr>
        <w:numPr>
          <w:ilvl w:val="3"/>
          <w:numId w:val="900"/>
        </w:numPr>
        <w:spacing w:before="0" w:after="0"/>
      </w:pPr>
      <w:r>
        <w:t>Cellular Network Data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3"/>
          <w:numId w:val="900"/>
        </w:numPr>
        <w:spacing w:before="0" w:after="0"/>
      </w:pPr>
      <w:r>
        <w:t>Data Anonymization</w:t>
      </w:r>
    </w:p>
    <w:p>
      <w:pPr>
        <w:numPr>
          <w:ilvl w:val="3"/>
          <w:numId w:val="900"/>
        </w:numPr>
        <w:spacing w:before="0" w:after="0"/>
      </w:pPr>
      <w:r>
        <w:t>Consent Procedures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Census Data</w:t>
      </w:r>
    </w:p>
    <w:p>
      <w:pPr>
        <w:numPr>
          <w:ilvl w:val="2"/>
          <w:numId w:val="900"/>
        </w:numPr>
        <w:spacing w:before="0" w:after="0"/>
      </w:pPr>
      <w:r>
        <w:t>American Community Survey (ACS)</w:t>
      </w:r>
    </w:p>
    <w:p>
      <w:pPr>
        <w:numPr>
          <w:ilvl w:val="3"/>
          <w:numId w:val="900"/>
        </w:numPr>
        <w:spacing w:before="0" w:after="0"/>
      </w:pPr>
      <w:r>
        <w:t>Journey to Work Data</w:t>
      </w:r>
    </w:p>
    <w:p>
      <w:pPr>
        <w:numPr>
          <w:ilvl w:val="3"/>
          <w:numId w:val="900"/>
        </w:numPr>
        <w:spacing w:before="0" w:after="0"/>
      </w:pPr>
      <w:r>
        <w:t>Demographic Variables</w:t>
      </w:r>
    </w:p>
    <w:p>
      <w:pPr>
        <w:numPr>
          <w:ilvl w:val="2"/>
          <w:numId w:val="900"/>
        </w:numPr>
        <w:spacing w:before="0" w:after="0"/>
      </w:pPr>
      <w:r>
        <w:t>Decennial Census Data</w:t>
      </w:r>
    </w:p>
    <w:p>
      <w:pPr>
        <w:numPr>
          <w:ilvl w:val="3"/>
          <w:numId w:val="900"/>
        </w:numPr>
        <w:spacing w:before="0" w:after="0"/>
      </w:pPr>
      <w:r>
        <w:t>Population Counts</w:t>
      </w:r>
    </w:p>
    <w:p>
      <w:pPr>
        <w:numPr>
          <w:ilvl w:val="3"/>
          <w:numId w:val="900"/>
        </w:numPr>
        <w:spacing w:before="0" w:after="0"/>
      </w:pPr>
      <w:r>
        <w:t>Housing Characteristics</w:t>
      </w:r>
    </w:p>
    <w:p>
      <w:pPr>
        <w:numPr>
          <w:ilvl w:val="1"/>
          <w:numId w:val="900"/>
        </w:numPr>
        <w:spacing w:before="0" w:after="0"/>
      </w:pPr>
      <w:r>
        <w:t>Emerging Data Sources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Credit Card Transaction Data</w:t>
      </w:r>
    </w:p>
    <w:p>
      <w:pPr>
        <w:numPr>
          <w:ilvl w:val="2"/>
          <w:numId w:val="900"/>
        </w:numPr>
        <w:spacing w:before="0" w:after="0"/>
      </w:pPr>
      <w:r>
        <w:t>Bluetooth and Wi-Fi Tracking</w:t>
      </w:r>
    </w:p>
    <w:p>
      <w:pPr>
        <w:numPr>
          <w:ilvl w:val="0"/>
          <w:numId w:val="900"/>
        </w:numPr>
        <w:spacing w:before="0" w:after="0"/>
      </w:pPr>
      <w:r>
        <w:t>Data Analysis and Visualization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Percentiles</w:t>
      </w:r>
    </w:p>
    <w:p>
      <w:pPr>
        <w:numPr>
          <w:ilvl w:val="1"/>
          <w:numId w:val="900"/>
        </w:numPr>
        <w:spacing w:before="0" w:after="0"/>
      </w:pPr>
      <w:r>
        <w:t>Geographic Information Systems (GIS) for Transportation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3"/>
          <w:numId w:val="900"/>
        </w:numPr>
        <w:spacing w:before="0" w:after="0"/>
      </w:pPr>
      <w:r>
        <w:t>Data Models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Mapping and Visualization Techniques</w:t>
      </w:r>
    </w:p>
    <w:p>
      <w:pPr>
        <w:numPr>
          <w:ilvl w:val="3"/>
          <w:numId w:val="900"/>
        </w:numPr>
        <w:spacing w:before="0" w:after="0"/>
      </w:pPr>
      <w:r>
        <w:t>Thematic Mapping</w:t>
      </w:r>
    </w:p>
    <w:p>
      <w:pPr>
        <w:numPr>
          <w:ilvl w:val="3"/>
          <w:numId w:val="900"/>
        </w:numPr>
        <w:spacing w:before="0" w:after="0"/>
      </w:pPr>
      <w:r>
        <w:t>Network Visualization</w:t>
      </w:r>
    </w:p>
    <w:p>
      <w:pPr>
        <w:numPr>
          <w:ilvl w:val="3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Spatial Analysis Tools</w:t>
      </w:r>
    </w:p>
    <w:p>
      <w:pPr>
        <w:numPr>
          <w:ilvl w:val="3"/>
          <w:numId w:val="900"/>
        </w:numPr>
        <w:spacing w:before="0" w:after="0"/>
      </w:pPr>
      <w:r>
        <w:t>Buffer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Accessibility Modeling</w:t>
      </w:r>
    </w:p>
    <w:p>
      <w:pPr>
        <w:numPr>
          <w:ilvl w:val="1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Data Management and Quality Control</w:t>
      </w:r>
    </w:p>
    <w:p>
      <w:pPr>
        <w:numPr>
          <w:ilvl w:val="2"/>
          <w:numId w:val="900"/>
        </w:numPr>
        <w:spacing w:before="0" w:after="0"/>
      </w:pPr>
      <w:r>
        <w:t>Data Cleaning and Validation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Outlier Analysis</w:t>
      </w:r>
    </w:p>
    <w:p>
      <w:pPr>
        <w:numPr>
          <w:ilvl w:val="3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Data Storage and Security</w:t>
      </w:r>
    </w:p>
    <w:p>
      <w:pPr>
        <w:numPr>
          <w:ilvl w:val="3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Backup Procedures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Metadata and Documentation</w:t>
      </w:r>
    </w:p>
    <w:p>
      <w:pPr>
        <w:numPr>
          <w:ilvl w:val="3"/>
          <w:numId w:val="900"/>
        </w:numPr>
        <w:spacing w:before="0" w:after="0"/>
      </w:pPr>
      <w:r>
        <w:t>Data Dictionaries</w:t>
      </w:r>
    </w:p>
    <w:p>
      <w:pPr>
        <w:numPr>
          <w:ilvl w:val="3"/>
          <w:numId w:val="900"/>
        </w:numPr>
        <w:spacing w:before="0" w:after="0"/>
      </w:pPr>
      <w:r>
        <w:t>Processing Documentation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Transportation Demand Forecasting and Modeling</w:t>
      </w:r>
    </w:p>
    <w:p>
      <w:pPr>
        <w:numPr>
          <w:ilvl w:val="0"/>
          <w:numId w:val="900"/>
        </w:numPr>
        <w:spacing w:before="0" w:after="0"/>
      </w:pPr>
      <w:r>
        <w:t>The Four-Step Travel Demand Model</w:t>
      </w:r>
    </w:p>
    <w:p>
      <w:pPr>
        <w:numPr>
          <w:ilvl w:val="1"/>
          <w:numId w:val="900"/>
        </w:numPr>
        <w:spacing w:before="0" w:after="0"/>
      </w:pPr>
      <w:r>
        <w:t>Step 1: Trip Generation</w:t>
      </w:r>
    </w:p>
    <w:p>
      <w:pPr>
        <w:numPr>
          <w:ilvl w:val="2"/>
          <w:numId w:val="900"/>
        </w:numPr>
        <w:spacing w:before="0" w:after="0"/>
      </w:pPr>
      <w:r>
        <w:t>Trip Production</w:t>
      </w:r>
    </w:p>
    <w:p>
      <w:pPr>
        <w:numPr>
          <w:ilvl w:val="3"/>
          <w:numId w:val="900"/>
        </w:numPr>
        <w:spacing w:before="0" w:after="0"/>
      </w:pPr>
      <w:r>
        <w:t>Factors Influencing Trip Production</w:t>
      </w:r>
    </w:p>
    <w:p>
      <w:pPr>
        <w:numPr>
          <w:ilvl w:val="4"/>
          <w:numId w:val="900"/>
        </w:numPr>
        <w:spacing w:before="0" w:after="0"/>
      </w:pPr>
      <w:r>
        <w:t>Household Characteristics</w:t>
      </w:r>
    </w:p>
    <w:p>
      <w:pPr>
        <w:numPr>
          <w:ilvl w:val="4"/>
          <w:numId w:val="900"/>
        </w:numPr>
        <w:spacing w:before="0" w:after="0"/>
      </w:pPr>
      <w:r>
        <w:t>Land Use Patterns</w:t>
      </w:r>
    </w:p>
    <w:p>
      <w:pPr>
        <w:numPr>
          <w:ilvl w:val="4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Trip Production Rates</w:t>
      </w:r>
    </w:p>
    <w:p>
      <w:pPr>
        <w:numPr>
          <w:ilvl w:val="3"/>
          <w:numId w:val="900"/>
        </w:numPr>
        <w:spacing w:before="0" w:after="0"/>
      </w:pPr>
      <w:r>
        <w:t>Temporal Variations</w:t>
      </w:r>
    </w:p>
    <w:p>
      <w:pPr>
        <w:numPr>
          <w:ilvl w:val="2"/>
          <w:numId w:val="900"/>
        </w:numPr>
        <w:spacing w:before="0" w:after="0"/>
      </w:pPr>
      <w:r>
        <w:t>Trip Attraction</w:t>
      </w:r>
    </w:p>
    <w:p>
      <w:pPr>
        <w:numPr>
          <w:ilvl w:val="3"/>
          <w:numId w:val="900"/>
        </w:numPr>
        <w:spacing w:before="0" w:after="0"/>
      </w:pPr>
      <w:r>
        <w:t>Land Use and Activity Centers</w:t>
      </w:r>
    </w:p>
    <w:p>
      <w:pPr>
        <w:numPr>
          <w:ilvl w:val="4"/>
          <w:numId w:val="900"/>
        </w:numPr>
        <w:spacing w:before="0" w:after="0"/>
      </w:pPr>
      <w:r>
        <w:t>Employment Centers</w:t>
      </w:r>
    </w:p>
    <w:p>
      <w:pPr>
        <w:numPr>
          <w:ilvl w:val="4"/>
          <w:numId w:val="900"/>
        </w:numPr>
        <w:spacing w:before="0" w:after="0"/>
      </w:pPr>
      <w:r>
        <w:t>Commercial Areas</w:t>
      </w:r>
    </w:p>
    <w:p>
      <w:pPr>
        <w:numPr>
          <w:ilvl w:val="4"/>
          <w:numId w:val="900"/>
        </w:numPr>
        <w:spacing w:before="0" w:after="0"/>
      </w:pPr>
      <w:r>
        <w:t>Institutional Uses</w:t>
      </w:r>
    </w:p>
    <w:p>
      <w:pPr>
        <w:numPr>
          <w:ilvl w:val="3"/>
          <w:numId w:val="900"/>
        </w:numPr>
        <w:spacing w:before="0" w:after="0"/>
      </w:pPr>
      <w:r>
        <w:t>Attraction Rates by Land Use Type</w:t>
      </w:r>
    </w:p>
    <w:p>
      <w:pPr>
        <w:numPr>
          <w:ilvl w:val="2"/>
          <w:numId w:val="900"/>
        </w:numPr>
        <w:spacing w:before="0" w:after="0"/>
      </w:pPr>
      <w:r>
        <w:t>Cross-Classification Analysis</w:t>
      </w:r>
    </w:p>
    <w:p>
      <w:pPr>
        <w:numPr>
          <w:ilvl w:val="3"/>
          <w:numId w:val="900"/>
        </w:numPr>
        <w:spacing w:before="0" w:after="0"/>
      </w:pPr>
      <w:r>
        <w:t>Application and Limitations</w:t>
      </w:r>
    </w:p>
    <w:p>
      <w:pPr>
        <w:numPr>
          <w:ilvl w:val="3"/>
          <w:numId w:val="900"/>
        </w:numPr>
        <w:spacing w:before="0" w:after="0"/>
      </w:pPr>
      <w:r>
        <w:t>Household Categories</w:t>
      </w:r>
    </w:p>
    <w:p>
      <w:pPr>
        <w:numPr>
          <w:ilvl w:val="3"/>
          <w:numId w:val="900"/>
        </w:numPr>
        <w:spacing w:before="0" w:after="0"/>
      </w:pPr>
      <w:r>
        <w:t>Trip Purpose Stratification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4"/>
          <w:numId w:val="900"/>
        </w:numPr>
        <w:spacing w:before="0" w:after="0"/>
      </w:pPr>
      <w:r>
        <w:t>Linear Models</w:t>
      </w:r>
    </w:p>
    <w:p>
      <w:pPr>
        <w:numPr>
          <w:ilvl w:val="4"/>
          <w:numId w:val="900"/>
        </w:numPr>
        <w:spacing w:before="0" w:after="0"/>
      </w:pPr>
      <w:r>
        <w:t>Non-Linear Models</w:t>
      </w:r>
    </w:p>
    <w:p>
      <w:pPr>
        <w:numPr>
          <w:ilvl w:val="3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Step 2: Trip Distribution</w:t>
      </w:r>
    </w:p>
    <w:p>
      <w:pPr>
        <w:numPr>
          <w:ilvl w:val="2"/>
          <w:numId w:val="900"/>
        </w:numPr>
        <w:spacing w:before="0" w:after="0"/>
      </w:pPr>
      <w:r>
        <w:t>Gravity Model</w:t>
      </w:r>
    </w:p>
    <w:p>
      <w:pPr>
        <w:numPr>
          <w:ilvl w:val="3"/>
          <w:numId w:val="900"/>
        </w:numPr>
        <w:spacing w:before="0" w:after="0"/>
      </w:pPr>
      <w:r>
        <w:t>Model Calibration</w:t>
      </w:r>
    </w:p>
    <w:p>
      <w:pPr>
        <w:numPr>
          <w:ilvl w:val="4"/>
          <w:numId w:val="900"/>
        </w:numPr>
        <w:spacing w:before="0" w:after="0"/>
      </w:pPr>
      <w:r>
        <w:t>Friction Factor Calibration</w:t>
      </w:r>
    </w:p>
    <w:p>
      <w:pPr>
        <w:numPr>
          <w:ilvl w:val="4"/>
          <w:numId w:val="900"/>
        </w:numPr>
        <w:spacing w:before="0" w:after="0"/>
      </w:pPr>
      <w:r>
        <w:t>Iterative Proportional Fitting</w:t>
      </w:r>
    </w:p>
    <w:p>
      <w:pPr>
        <w:numPr>
          <w:ilvl w:val="3"/>
          <w:numId w:val="900"/>
        </w:numPr>
        <w:spacing w:before="0" w:after="0"/>
      </w:pPr>
      <w:r>
        <w:t>Friction Factors</w:t>
      </w:r>
    </w:p>
    <w:p>
      <w:pPr>
        <w:numPr>
          <w:ilvl w:val="4"/>
          <w:numId w:val="900"/>
        </w:numPr>
        <w:spacing w:before="0" w:after="0"/>
      </w:pPr>
      <w:r>
        <w:t>Distance-Based Functions</w:t>
      </w:r>
    </w:p>
    <w:p>
      <w:pPr>
        <w:numPr>
          <w:ilvl w:val="4"/>
          <w:numId w:val="900"/>
        </w:numPr>
        <w:spacing w:before="0" w:after="0"/>
      </w:pPr>
      <w:r>
        <w:t>Time-Based Functions</w:t>
      </w:r>
    </w:p>
    <w:p>
      <w:pPr>
        <w:numPr>
          <w:ilvl w:val="4"/>
          <w:numId w:val="900"/>
        </w:numPr>
        <w:spacing w:before="0" w:after="0"/>
      </w:pPr>
      <w:r>
        <w:t>Cost-Based Functions</w:t>
      </w:r>
    </w:p>
    <w:p>
      <w:pPr>
        <w:numPr>
          <w:ilvl w:val="2"/>
          <w:numId w:val="900"/>
        </w:numPr>
        <w:spacing w:before="0" w:after="0"/>
      </w:pPr>
      <w:r>
        <w:t>Growth Factor Models</w:t>
      </w:r>
    </w:p>
    <w:p>
      <w:pPr>
        <w:numPr>
          <w:ilvl w:val="3"/>
          <w:numId w:val="900"/>
        </w:numPr>
        <w:spacing w:before="0" w:after="0"/>
      </w:pPr>
      <w:r>
        <w:t>Fratar Method</w:t>
      </w:r>
    </w:p>
    <w:p>
      <w:pPr>
        <w:numPr>
          <w:ilvl w:val="4"/>
          <w:numId w:val="900"/>
        </w:numPr>
        <w:spacing w:before="0" w:after="0"/>
      </w:pPr>
      <w:r>
        <w:t>Uniform Growth Factors</w:t>
      </w:r>
    </w:p>
    <w:p>
      <w:pPr>
        <w:numPr>
          <w:ilvl w:val="4"/>
          <w:numId w:val="900"/>
        </w:numPr>
        <w:spacing w:before="0" w:after="0"/>
      </w:pPr>
      <w:r>
        <w:t>Differential Growth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4"/>
          <w:numId w:val="900"/>
        </w:numPr>
        <w:spacing w:before="0" w:after="0"/>
      </w:pPr>
      <w:r>
        <w:t>Assumption Violations</w:t>
      </w:r>
    </w:p>
    <w:p>
      <w:pPr>
        <w:numPr>
          <w:ilvl w:val="4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Intervening Opportunities Model</w:t>
      </w:r>
    </w:p>
    <w:p>
      <w:pPr>
        <w:numPr>
          <w:ilvl w:val="3"/>
          <w:numId w:val="900"/>
        </w:numPr>
        <w:spacing w:before="0" w:after="0"/>
      </w:pPr>
      <w:r>
        <w:t>Model Structure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Step 3: Mode Choice (Modal Split)</w:t>
      </w:r>
    </w:p>
    <w:p>
      <w:pPr>
        <w:numPr>
          <w:ilvl w:val="2"/>
          <w:numId w:val="900"/>
        </w:numPr>
        <w:spacing w:before="0" w:after="0"/>
      </w:pPr>
      <w:r>
        <w:t>Logit Models</w:t>
      </w:r>
    </w:p>
    <w:p>
      <w:pPr>
        <w:numPr>
          <w:ilvl w:val="3"/>
          <w:numId w:val="900"/>
        </w:numPr>
        <w:spacing w:before="0" w:after="0"/>
      </w:pPr>
      <w:r>
        <w:t>Binary and Multinomial Logit</w:t>
      </w:r>
    </w:p>
    <w:p>
      <w:pPr>
        <w:numPr>
          <w:ilvl w:val="4"/>
          <w:numId w:val="900"/>
        </w:numPr>
        <w:spacing w:before="0" w:after="0"/>
      </w:pPr>
      <w:r>
        <w:t>Model Structure</w:t>
      </w:r>
    </w:p>
    <w:p>
      <w:pPr>
        <w:numPr>
          <w:ilvl w:val="4"/>
          <w:numId w:val="900"/>
        </w:numPr>
        <w:spacing w:before="0" w:after="0"/>
      </w:pPr>
      <w:r>
        <w:t>Utility Functions</w:t>
      </w:r>
    </w:p>
    <w:p>
      <w:pPr>
        <w:numPr>
          <w:ilvl w:val="3"/>
          <w:numId w:val="900"/>
        </w:numPr>
        <w:spacing w:before="0" w:after="0"/>
      </w:pPr>
      <w:r>
        <w:t>Model Estimation</w:t>
      </w:r>
    </w:p>
    <w:p>
      <w:pPr>
        <w:numPr>
          <w:ilvl w:val="4"/>
          <w:numId w:val="900"/>
        </w:numPr>
        <w:spacing w:before="0" w:after="0"/>
      </w:pPr>
      <w:r>
        <w:t>Maximum Likelihood Estimation</w:t>
      </w:r>
    </w:p>
    <w:p>
      <w:pPr>
        <w:numPr>
          <w:ilvl w:val="4"/>
          <w:numId w:val="900"/>
        </w:numPr>
        <w:spacing w:before="0" w:after="0"/>
      </w:pPr>
      <w:r>
        <w:t>Parameter Interpretation</w:t>
      </w:r>
    </w:p>
    <w:p>
      <w:pPr>
        <w:numPr>
          <w:ilvl w:val="3"/>
          <w:numId w:val="900"/>
        </w:numPr>
        <w:spacing w:before="0" w:after="0"/>
      </w:pPr>
      <w:r>
        <w:t>Nested Logit Models</w:t>
      </w:r>
    </w:p>
    <w:p>
      <w:pPr>
        <w:numPr>
          <w:ilvl w:val="4"/>
          <w:numId w:val="900"/>
        </w:numPr>
        <w:spacing w:before="0" w:after="0"/>
      </w:pPr>
      <w:r>
        <w:t>Hierarchical Choice Structure</w:t>
      </w:r>
    </w:p>
    <w:p>
      <w:pPr>
        <w:numPr>
          <w:ilvl w:val="4"/>
          <w:numId w:val="900"/>
        </w:numPr>
        <w:spacing w:before="0" w:after="0"/>
      </w:pPr>
      <w:r>
        <w:t>Independence of Irrelevant Alternatives</w:t>
      </w:r>
    </w:p>
    <w:p>
      <w:pPr>
        <w:numPr>
          <w:ilvl w:val="2"/>
          <w:numId w:val="900"/>
        </w:numPr>
        <w:spacing w:before="0" w:after="0"/>
      </w:pPr>
      <w:r>
        <w:t>Factors Influencing Mode Choice</w:t>
      </w:r>
    </w:p>
    <w:p>
      <w:pPr>
        <w:numPr>
          <w:ilvl w:val="3"/>
          <w:numId w:val="900"/>
        </w:numPr>
        <w:spacing w:before="0" w:after="0"/>
      </w:pPr>
      <w:r>
        <w:t>Travel Time and Cost</w:t>
      </w:r>
    </w:p>
    <w:p>
      <w:pPr>
        <w:numPr>
          <w:ilvl w:val="4"/>
          <w:numId w:val="900"/>
        </w:numPr>
        <w:spacing w:before="0" w:after="0"/>
      </w:pPr>
      <w:r>
        <w:t>In-Vehicle Time</w:t>
      </w:r>
    </w:p>
    <w:p>
      <w:pPr>
        <w:numPr>
          <w:ilvl w:val="4"/>
          <w:numId w:val="900"/>
        </w:numPr>
        <w:spacing w:before="0" w:after="0"/>
      </w:pPr>
      <w:r>
        <w:t>Out-of-Vehicle Time</w:t>
      </w:r>
    </w:p>
    <w:p>
      <w:pPr>
        <w:numPr>
          <w:ilvl w:val="4"/>
          <w:numId w:val="900"/>
        </w:numPr>
        <w:spacing w:before="0" w:after="0"/>
      </w:pPr>
      <w:r>
        <w:t>Monetary Costs</w:t>
      </w:r>
    </w:p>
    <w:p>
      <w:pPr>
        <w:numPr>
          <w:ilvl w:val="3"/>
          <w:numId w:val="900"/>
        </w:numPr>
        <w:spacing w:before="0" w:after="0"/>
      </w:pPr>
      <w:r>
        <w:t>Socio-demographic Factors</w:t>
      </w:r>
    </w:p>
    <w:p>
      <w:pPr>
        <w:numPr>
          <w:ilvl w:val="4"/>
          <w:numId w:val="900"/>
        </w:numPr>
        <w:spacing w:before="0" w:after="0"/>
      </w:pPr>
      <w:r>
        <w:t>Income</w:t>
      </w:r>
    </w:p>
    <w:p>
      <w:pPr>
        <w:numPr>
          <w:ilvl w:val="4"/>
          <w:numId w:val="900"/>
        </w:numPr>
        <w:spacing w:before="0" w:after="0"/>
      </w:pPr>
      <w:r>
        <w:t>Age</w:t>
      </w:r>
    </w:p>
    <w:p>
      <w:pPr>
        <w:numPr>
          <w:ilvl w:val="4"/>
          <w:numId w:val="900"/>
        </w:numPr>
        <w:spacing w:before="0" w:after="0"/>
      </w:pPr>
      <w:r>
        <w:t>Vehicle Ownership</w:t>
      </w:r>
    </w:p>
    <w:p>
      <w:pPr>
        <w:numPr>
          <w:ilvl w:val="3"/>
          <w:numId w:val="900"/>
        </w:numPr>
        <w:spacing w:before="0" w:after="0"/>
      </w:pPr>
      <w:r>
        <w:t>Service Attributes</w:t>
      </w:r>
    </w:p>
    <w:p>
      <w:pPr>
        <w:numPr>
          <w:ilvl w:val="4"/>
          <w:numId w:val="900"/>
        </w:numPr>
        <w:spacing w:before="0" w:after="0"/>
      </w:pPr>
      <w:r>
        <w:t>Frequency</w:t>
      </w:r>
    </w:p>
    <w:p>
      <w:pPr>
        <w:numPr>
          <w:ilvl w:val="4"/>
          <w:numId w:val="900"/>
        </w:numPr>
        <w:spacing w:before="0" w:after="0"/>
      </w:pPr>
      <w:r>
        <w:t>Reliability</w:t>
      </w:r>
    </w:p>
    <w:p>
      <w:pPr>
        <w:numPr>
          <w:ilvl w:val="4"/>
          <w:numId w:val="900"/>
        </w:numPr>
        <w:spacing w:before="0" w:after="0"/>
      </w:pPr>
      <w:r>
        <w:t>Comfort</w:t>
      </w:r>
    </w:p>
    <w:p>
      <w:pPr>
        <w:numPr>
          <w:ilvl w:val="1"/>
          <w:numId w:val="900"/>
        </w:numPr>
        <w:spacing w:before="0" w:after="0"/>
      </w:pPr>
      <w:r>
        <w:t>Step 4: Trip Assignment (Network Assignment)</w:t>
      </w:r>
    </w:p>
    <w:p>
      <w:pPr>
        <w:numPr>
          <w:ilvl w:val="2"/>
          <w:numId w:val="900"/>
        </w:numPr>
        <w:spacing w:before="0" w:after="0"/>
      </w:pPr>
      <w:r>
        <w:t>All-or-Nothing Assignment</w:t>
      </w:r>
    </w:p>
    <w:p>
      <w:pPr>
        <w:numPr>
          <w:ilvl w:val="3"/>
          <w:numId w:val="900"/>
        </w:numPr>
        <w:spacing w:before="0" w:after="0"/>
      </w:pPr>
      <w:r>
        <w:t>Assumptions and Applications</w:t>
      </w:r>
    </w:p>
    <w:p>
      <w:pPr>
        <w:numPr>
          <w:ilvl w:val="3"/>
          <w:numId w:val="900"/>
        </w:numPr>
        <w:spacing w:before="0" w:after="0"/>
      </w:pPr>
      <w:r>
        <w:t>Shortest Path Algorithms</w:t>
      </w:r>
    </w:p>
    <w:p>
      <w:pPr>
        <w:numPr>
          <w:ilvl w:val="2"/>
          <w:numId w:val="900"/>
        </w:numPr>
        <w:spacing w:before="0" w:after="0"/>
      </w:pPr>
      <w:r>
        <w:t>Capacity-Restrained Assignment</w:t>
      </w:r>
    </w:p>
    <w:p>
      <w:pPr>
        <w:numPr>
          <w:ilvl w:val="3"/>
          <w:numId w:val="900"/>
        </w:numPr>
        <w:spacing w:before="0" w:after="0"/>
      </w:pPr>
      <w:r>
        <w:t>Iterative Assignment Methods</w:t>
      </w:r>
    </w:p>
    <w:p>
      <w:pPr>
        <w:numPr>
          <w:ilvl w:val="4"/>
          <w:numId w:val="900"/>
        </w:numPr>
        <w:spacing w:before="0" w:after="0"/>
      </w:pPr>
      <w:r>
        <w:t>Method of Successive Averages</w:t>
      </w:r>
    </w:p>
    <w:p>
      <w:pPr>
        <w:numPr>
          <w:ilvl w:val="4"/>
          <w:numId w:val="900"/>
        </w:numPr>
        <w:spacing w:before="0" w:after="0"/>
      </w:pPr>
      <w:r>
        <w:t>Frank-Wolfe Algorithm</w:t>
      </w:r>
    </w:p>
    <w:p>
      <w:pPr>
        <w:numPr>
          <w:ilvl w:val="3"/>
          <w:numId w:val="900"/>
        </w:numPr>
        <w:spacing w:before="0" w:after="0"/>
      </w:pPr>
      <w:r>
        <w:t>Volume-Delay Functions</w:t>
      </w:r>
    </w:p>
    <w:p>
      <w:pPr>
        <w:numPr>
          <w:ilvl w:val="4"/>
          <w:numId w:val="900"/>
        </w:numPr>
        <w:spacing w:before="0" w:after="0"/>
      </w:pPr>
      <w:r>
        <w:t>Bureau of Public Roads Function</w:t>
      </w:r>
    </w:p>
    <w:p>
      <w:pPr>
        <w:numPr>
          <w:ilvl w:val="4"/>
          <w:numId w:val="900"/>
        </w:numPr>
        <w:spacing w:before="0" w:after="0"/>
      </w:pPr>
      <w:r>
        <w:t>Conical Functions</w:t>
      </w:r>
    </w:p>
    <w:p>
      <w:pPr>
        <w:numPr>
          <w:ilvl w:val="2"/>
          <w:numId w:val="900"/>
        </w:numPr>
        <w:spacing w:before="0" w:after="0"/>
      </w:pPr>
      <w:r>
        <w:t>User Equilibrium</w:t>
      </w:r>
    </w:p>
    <w:p>
      <w:pPr>
        <w:numPr>
          <w:ilvl w:val="3"/>
          <w:numId w:val="900"/>
        </w:numPr>
        <w:spacing w:before="0" w:after="0"/>
      </w:pPr>
      <w:r>
        <w:t>Wardrop's Principles</w:t>
      </w:r>
    </w:p>
    <w:p>
      <w:pPr>
        <w:numPr>
          <w:ilvl w:val="4"/>
          <w:numId w:val="900"/>
        </w:numPr>
        <w:spacing w:before="0" w:after="0"/>
      </w:pPr>
      <w:r>
        <w:t>First Principle (User Equilibrium)</w:t>
      </w:r>
    </w:p>
    <w:p>
      <w:pPr>
        <w:numPr>
          <w:ilvl w:val="4"/>
          <w:numId w:val="900"/>
        </w:numPr>
        <w:spacing w:before="0" w:after="0"/>
      </w:pPr>
      <w:r>
        <w:t>Second Principle (System Optimum)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System Optimum</w:t>
      </w:r>
    </w:p>
    <w:p>
      <w:pPr>
        <w:numPr>
          <w:ilvl w:val="3"/>
          <w:numId w:val="900"/>
        </w:numPr>
        <w:spacing w:before="0" w:after="0"/>
      </w:pPr>
      <w:r>
        <w:t>Network Optimization</w:t>
      </w:r>
    </w:p>
    <w:p>
      <w:pPr>
        <w:numPr>
          <w:ilvl w:val="3"/>
          <w:numId w:val="900"/>
        </w:numPr>
        <w:spacing w:before="0" w:after="0"/>
      </w:pPr>
      <w:r>
        <w:t>Marginal Cost Pricing</w:t>
      </w:r>
    </w:p>
    <w:p>
      <w:pPr>
        <w:numPr>
          <w:ilvl w:val="2"/>
          <w:numId w:val="900"/>
        </w:numPr>
        <w:spacing w:before="0" w:after="0"/>
      </w:pPr>
      <w:r>
        <w:t>Stochastic Assignment</w:t>
      </w:r>
    </w:p>
    <w:p>
      <w:pPr>
        <w:numPr>
          <w:ilvl w:val="3"/>
          <w:numId w:val="900"/>
        </w:numPr>
        <w:spacing w:before="0" w:after="0"/>
      </w:pPr>
      <w:r>
        <w:t>Logit-Based Assignment</w:t>
      </w:r>
    </w:p>
    <w:p>
      <w:pPr>
        <w:numPr>
          <w:ilvl w:val="3"/>
          <w:numId w:val="900"/>
        </w:numPr>
        <w:spacing w:before="0" w:after="0"/>
      </w:pPr>
      <w:r>
        <w:t>Path Choice Modeling</w:t>
      </w:r>
    </w:p>
    <w:p>
      <w:pPr>
        <w:numPr>
          <w:ilvl w:val="0"/>
          <w:numId w:val="900"/>
        </w:numPr>
        <w:spacing w:before="0" w:after="0"/>
      </w:pPr>
      <w:r>
        <w:t>Advanced Modeling Approaches</w:t>
      </w:r>
    </w:p>
    <w:p>
      <w:pPr>
        <w:numPr>
          <w:ilvl w:val="1"/>
          <w:numId w:val="900"/>
        </w:numPr>
        <w:spacing w:before="0" w:after="0"/>
      </w:pPr>
      <w:r>
        <w:t>Activity-Based Models (ABM)</w:t>
      </w:r>
    </w:p>
    <w:p>
      <w:pPr>
        <w:numPr>
          <w:ilvl w:val="2"/>
          <w:numId w:val="900"/>
        </w:numPr>
        <w:spacing w:before="0" w:after="0"/>
      </w:pPr>
      <w:r>
        <w:t>Principles of Activity-Based Modeling</w:t>
      </w:r>
    </w:p>
    <w:p>
      <w:pPr>
        <w:numPr>
          <w:ilvl w:val="3"/>
          <w:numId w:val="900"/>
        </w:numPr>
        <w:spacing w:before="0" w:after="0"/>
      </w:pPr>
      <w:r>
        <w:t>Activity Patterns</w:t>
      </w:r>
    </w:p>
    <w:p>
      <w:pPr>
        <w:numPr>
          <w:ilvl w:val="3"/>
          <w:numId w:val="900"/>
        </w:numPr>
        <w:spacing w:before="0" w:after="0"/>
      </w:pPr>
      <w:r>
        <w:t>Time-Space Constraints</w:t>
      </w:r>
    </w:p>
    <w:p>
      <w:pPr>
        <w:numPr>
          <w:ilvl w:val="3"/>
          <w:numId w:val="900"/>
        </w:numPr>
        <w:spacing w:before="0" w:after="0"/>
      </w:pPr>
      <w:r>
        <w:t>Household Interactions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Activity Diaries</w:t>
      </w:r>
    </w:p>
    <w:p>
      <w:pPr>
        <w:numPr>
          <w:ilvl w:val="3"/>
          <w:numId w:val="900"/>
        </w:numPr>
        <w:spacing w:before="0" w:after="0"/>
      </w:pPr>
      <w:r>
        <w:t>Time Use Surveys</w:t>
      </w:r>
    </w:p>
    <w:p>
      <w:pPr>
        <w:numPr>
          <w:ilvl w:val="2"/>
          <w:numId w:val="900"/>
        </w:numPr>
        <w:spacing w:before="0" w:after="0"/>
      </w:pPr>
      <w:r>
        <w:t>Model Components</w:t>
      </w:r>
    </w:p>
    <w:p>
      <w:pPr>
        <w:numPr>
          <w:ilvl w:val="3"/>
          <w:numId w:val="900"/>
        </w:numPr>
        <w:spacing w:before="0" w:after="0"/>
      </w:pPr>
      <w:r>
        <w:t>Activity Generation</w:t>
      </w:r>
    </w:p>
    <w:p>
      <w:pPr>
        <w:numPr>
          <w:ilvl w:val="3"/>
          <w:numId w:val="900"/>
        </w:numPr>
        <w:spacing w:before="0" w:after="0"/>
      </w:pPr>
      <w:r>
        <w:t>Activity Scheduling</w:t>
      </w:r>
    </w:p>
    <w:p>
      <w:pPr>
        <w:numPr>
          <w:ilvl w:val="3"/>
          <w:numId w:val="900"/>
        </w:numPr>
        <w:spacing w:before="0" w:after="0"/>
      </w:pPr>
      <w:r>
        <w:t>Tour Formation</w:t>
      </w:r>
    </w:p>
    <w:p>
      <w:pPr>
        <w:numPr>
          <w:ilvl w:val="1"/>
          <w:numId w:val="900"/>
        </w:numPr>
        <w:spacing w:before="0" w:after="0"/>
      </w:pPr>
      <w:r>
        <w:t>Tour-Based Models</w:t>
      </w:r>
    </w:p>
    <w:p>
      <w:pPr>
        <w:numPr>
          <w:ilvl w:val="2"/>
          <w:numId w:val="900"/>
        </w:numPr>
        <w:spacing w:before="0" w:after="0"/>
      </w:pPr>
      <w:r>
        <w:t>Differences from Trip-Based Models</w:t>
      </w:r>
    </w:p>
    <w:p>
      <w:pPr>
        <w:numPr>
          <w:ilvl w:val="3"/>
          <w:numId w:val="900"/>
        </w:numPr>
        <w:spacing w:before="0" w:after="0"/>
      </w:pPr>
      <w:r>
        <w:t>Tour Structure</w:t>
      </w:r>
    </w:p>
    <w:p>
      <w:pPr>
        <w:numPr>
          <w:ilvl w:val="3"/>
          <w:numId w:val="900"/>
        </w:numPr>
        <w:spacing w:before="0" w:after="0"/>
      </w:pPr>
      <w:r>
        <w:t>Consistency Constraints</w:t>
      </w:r>
    </w:p>
    <w:p>
      <w:pPr>
        <w:numPr>
          <w:ilvl w:val="2"/>
          <w:numId w:val="900"/>
        </w:numPr>
        <w:spacing w:before="0" w:after="0"/>
      </w:pPr>
      <w:r>
        <w:t>Primary and Secondary Tours</w:t>
      </w:r>
    </w:p>
    <w:p>
      <w:pPr>
        <w:numPr>
          <w:ilvl w:val="2"/>
          <w:numId w:val="900"/>
        </w:numPr>
        <w:spacing w:before="0" w:after="0"/>
      </w:pPr>
      <w:r>
        <w:t>Stop Generation and Location</w:t>
      </w:r>
    </w:p>
    <w:p>
      <w:pPr>
        <w:numPr>
          <w:ilvl w:val="1"/>
          <w:numId w:val="900"/>
        </w:numPr>
        <w:spacing w:before="0" w:after="0"/>
      </w:pPr>
      <w:r>
        <w:t>Integrated Land Use-Transport Models</w:t>
      </w:r>
    </w:p>
    <w:p>
      <w:pPr>
        <w:numPr>
          <w:ilvl w:val="2"/>
          <w:numId w:val="900"/>
        </w:numPr>
        <w:spacing w:before="0" w:after="0"/>
      </w:pPr>
      <w:r>
        <w:t>Land Use Feedback Mechanisms</w:t>
      </w:r>
    </w:p>
    <w:p>
      <w:pPr>
        <w:numPr>
          <w:ilvl w:val="3"/>
          <w:numId w:val="900"/>
        </w:numPr>
        <w:spacing w:before="0" w:after="0"/>
      </w:pPr>
      <w:r>
        <w:t>Accessibility Impacts</w:t>
      </w:r>
    </w:p>
    <w:p>
      <w:pPr>
        <w:numPr>
          <w:ilvl w:val="3"/>
          <w:numId w:val="900"/>
        </w:numPr>
        <w:spacing w:before="0" w:after="0"/>
      </w:pPr>
      <w:r>
        <w:t>Development Location Choice</w:t>
      </w:r>
    </w:p>
    <w:p>
      <w:pPr>
        <w:numPr>
          <w:ilvl w:val="2"/>
          <w:numId w:val="900"/>
        </w:numPr>
        <w:spacing w:before="0" w:after="0"/>
      </w:pPr>
      <w:r>
        <w:t>Model Integration Techniques</w:t>
      </w:r>
    </w:p>
    <w:p>
      <w:pPr>
        <w:numPr>
          <w:ilvl w:val="3"/>
          <w:numId w:val="900"/>
        </w:numPr>
        <w:spacing w:before="0" w:after="0"/>
      </w:pPr>
      <w:r>
        <w:t>Loose Coupling</w:t>
      </w:r>
    </w:p>
    <w:p>
      <w:pPr>
        <w:numPr>
          <w:ilvl w:val="3"/>
          <w:numId w:val="900"/>
        </w:numPr>
        <w:spacing w:before="0" w:after="0"/>
      </w:pPr>
      <w:r>
        <w:t>Tight Integration</w:t>
      </w:r>
    </w:p>
    <w:p>
      <w:pPr>
        <w:numPr>
          <w:ilvl w:val="2"/>
          <w:numId w:val="900"/>
        </w:numPr>
        <w:spacing w:before="0" w:after="0"/>
      </w:pPr>
      <w:r>
        <w:t>Examples of Integrated Models</w:t>
      </w:r>
    </w:p>
    <w:p>
      <w:pPr>
        <w:numPr>
          <w:ilvl w:val="3"/>
          <w:numId w:val="900"/>
        </w:numPr>
        <w:spacing w:before="0" w:after="0"/>
      </w:pPr>
      <w:r>
        <w:t>UrbanSim</w:t>
      </w:r>
    </w:p>
    <w:p>
      <w:pPr>
        <w:numPr>
          <w:ilvl w:val="3"/>
          <w:numId w:val="900"/>
        </w:numPr>
        <w:spacing w:before="0" w:after="0"/>
      </w:pPr>
      <w:r>
        <w:t>CUBE Land</w:t>
      </w:r>
    </w:p>
    <w:p>
      <w:pPr>
        <w:numPr>
          <w:ilvl w:val="0"/>
          <w:numId w:val="900"/>
        </w:numPr>
        <w:spacing w:before="0" w:after="0"/>
      </w:pPr>
      <w:r>
        <w:t>Model Calibration and Validation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Goodness-of-Fit Measures</w:t>
      </w:r>
    </w:p>
    <w:p>
      <w:pPr>
        <w:numPr>
          <w:ilvl w:val="2"/>
          <w:numId w:val="900"/>
        </w:numPr>
        <w:spacing w:before="0" w:after="0"/>
      </w:pPr>
      <w:r>
        <w:t>Iterative Adjustment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Hold-Out Sample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Temporal Validation</w:t>
      </w:r>
    </w:p>
    <w:p>
      <w:pPr>
        <w:numPr>
          <w:ilvl w:val="1"/>
          <w:numId w:val="900"/>
        </w:numPr>
        <w:spacing w:before="0" w:after="0"/>
      </w:pPr>
      <w:r>
        <w:t>Model Sensitivity Testing</w:t>
      </w:r>
    </w:p>
    <w:p>
      <w:pPr>
        <w:numPr>
          <w:ilvl w:val="2"/>
          <w:numId w:val="900"/>
        </w:numPr>
        <w:spacing w:before="0" w:after="0"/>
      </w:pPr>
      <w:r>
        <w:t>Parameter Sensitivity</w:t>
      </w:r>
    </w:p>
    <w:p>
      <w:pPr>
        <w:numPr>
          <w:ilvl w:val="2"/>
          <w:numId w:val="900"/>
        </w:numPr>
        <w:spacing w:before="0" w:after="0"/>
      </w:pPr>
      <w:r>
        <w:t>Input Data Sensitivity</w:t>
      </w:r>
    </w:p>
    <w:p>
      <w:pPr>
        <w:numPr>
          <w:ilvl w:val="2"/>
          <w:numId w:val="900"/>
        </w:numPr>
        <w:spacing w:before="0" w:after="0"/>
      </w:pPr>
      <w:r>
        <w:t>Scenario Testing</w:t>
      </w:r>
    </w:p>
    <w:p>
      <w:pPr>
        <w:numPr>
          <w:ilvl w:val="0"/>
          <w:numId w:val="900"/>
        </w:numPr>
        <w:spacing w:before="0" w:after="0"/>
      </w:pPr>
      <w:r>
        <w:t>Forecasting and Scenario Analysis</w:t>
      </w:r>
    </w:p>
    <w:p>
      <w:pPr>
        <w:numPr>
          <w:ilvl w:val="1"/>
          <w:numId w:val="900"/>
        </w:numPr>
        <w:spacing w:before="0" w:after="0"/>
      </w:pPr>
      <w:r>
        <w:t>Base Year Model Development</w:t>
      </w:r>
    </w:p>
    <w:p>
      <w:pPr>
        <w:numPr>
          <w:ilvl w:val="1"/>
          <w:numId w:val="900"/>
        </w:numPr>
        <w:spacing w:before="0" w:after="0"/>
      </w:pPr>
      <w:r>
        <w:t>Future Year Inputs</w:t>
      </w:r>
    </w:p>
    <w:p>
      <w:pPr>
        <w:numPr>
          <w:ilvl w:val="2"/>
          <w:numId w:val="900"/>
        </w:numPr>
        <w:spacing w:before="0" w:after="0"/>
      </w:pPr>
      <w:r>
        <w:t>Population Forecasts</w:t>
      </w:r>
    </w:p>
    <w:p>
      <w:pPr>
        <w:numPr>
          <w:ilvl w:val="2"/>
          <w:numId w:val="900"/>
        </w:numPr>
        <w:spacing w:before="0" w:after="0"/>
      </w:pPr>
      <w:r>
        <w:t>Employment Forecasts</w:t>
      </w:r>
    </w:p>
    <w:p>
      <w:pPr>
        <w:numPr>
          <w:ilvl w:val="2"/>
          <w:numId w:val="900"/>
        </w:numPr>
        <w:spacing w:before="0" w:after="0"/>
      </w:pPr>
      <w:r>
        <w:t>Land Use Scenarios</w:t>
      </w:r>
    </w:p>
    <w:p>
      <w:pPr>
        <w:numPr>
          <w:ilvl w:val="1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Trend Scenarios</w:t>
      </w:r>
    </w:p>
    <w:p>
      <w:pPr>
        <w:numPr>
          <w:ilvl w:val="2"/>
          <w:numId w:val="900"/>
        </w:numPr>
        <w:spacing w:before="0" w:after="0"/>
      </w:pPr>
      <w:r>
        <w:t>Policy Scenarios</w:t>
      </w:r>
    </w:p>
    <w:p>
      <w:pPr>
        <w:numPr>
          <w:ilvl w:val="2"/>
          <w:numId w:val="900"/>
        </w:numPr>
        <w:spacing w:before="0" w:after="0"/>
      </w:pPr>
      <w:r>
        <w:t>What-If Analysis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pStyle w:val="Heading1"/>
      </w:pPr>
      <w:r>
        <w:t>Transportation System Components and Modes</w:t>
      </w:r>
    </w:p>
    <w:p>
      <w:pPr>
        <w:numPr>
          <w:ilvl w:val="0"/>
          <w:numId w:val="900"/>
        </w:numPr>
        <w:spacing w:before="0" w:after="0"/>
      </w:pPr>
      <w:r>
        <w:t>Roadway and Highway Systems</w:t>
      </w:r>
    </w:p>
    <w:p>
      <w:pPr>
        <w:numPr>
          <w:ilvl w:val="1"/>
          <w:numId w:val="900"/>
        </w:numPr>
        <w:spacing w:before="0" w:after="0"/>
      </w:pPr>
      <w:r>
        <w:t>Functional Classification of Roads</w:t>
      </w:r>
    </w:p>
    <w:p>
      <w:pPr>
        <w:numPr>
          <w:ilvl w:val="2"/>
          <w:numId w:val="900"/>
        </w:numPr>
        <w:spacing w:before="0" w:after="0"/>
      </w:pPr>
      <w:r>
        <w:t>Interstate Highways</w:t>
      </w:r>
    </w:p>
    <w:p>
      <w:pPr>
        <w:numPr>
          <w:ilvl w:val="2"/>
          <w:numId w:val="900"/>
        </w:numPr>
        <w:spacing w:before="0" w:after="0"/>
      </w:pPr>
      <w:r>
        <w:t>Other Freeways and Expressways</w:t>
      </w:r>
    </w:p>
    <w:p>
      <w:pPr>
        <w:numPr>
          <w:ilvl w:val="2"/>
          <w:numId w:val="900"/>
        </w:numPr>
        <w:spacing w:before="0" w:after="0"/>
      </w:pPr>
      <w:r>
        <w:t>Arterials</w:t>
      </w:r>
    </w:p>
    <w:p>
      <w:pPr>
        <w:numPr>
          <w:ilvl w:val="3"/>
          <w:numId w:val="900"/>
        </w:numPr>
        <w:spacing w:before="0" w:after="0"/>
      </w:pPr>
      <w:r>
        <w:t>Principal Arterials</w:t>
      </w:r>
    </w:p>
    <w:p>
      <w:pPr>
        <w:numPr>
          <w:ilvl w:val="3"/>
          <w:numId w:val="900"/>
        </w:numPr>
        <w:spacing w:before="0" w:after="0"/>
      </w:pPr>
      <w:r>
        <w:t>Minor Arterials</w:t>
      </w:r>
    </w:p>
    <w:p>
      <w:pPr>
        <w:numPr>
          <w:ilvl w:val="2"/>
          <w:numId w:val="900"/>
        </w:numPr>
        <w:spacing w:before="0" w:after="0"/>
      </w:pPr>
      <w:r>
        <w:t>Collectors</w:t>
      </w:r>
    </w:p>
    <w:p>
      <w:pPr>
        <w:numPr>
          <w:ilvl w:val="3"/>
          <w:numId w:val="900"/>
        </w:numPr>
        <w:spacing w:before="0" w:after="0"/>
      </w:pPr>
      <w:r>
        <w:t>Major Collectors</w:t>
      </w:r>
    </w:p>
    <w:p>
      <w:pPr>
        <w:numPr>
          <w:ilvl w:val="3"/>
          <w:numId w:val="900"/>
        </w:numPr>
        <w:spacing w:before="0" w:after="0"/>
      </w:pPr>
      <w:r>
        <w:t>Minor Collectors</w:t>
      </w:r>
    </w:p>
    <w:p>
      <w:pPr>
        <w:numPr>
          <w:ilvl w:val="2"/>
          <w:numId w:val="900"/>
        </w:numPr>
        <w:spacing w:before="0" w:after="0"/>
      </w:pPr>
      <w:r>
        <w:t>Local Streets</w:t>
      </w:r>
    </w:p>
    <w:p>
      <w:pPr>
        <w:numPr>
          <w:ilvl w:val="3"/>
          <w:numId w:val="900"/>
        </w:numPr>
        <w:spacing w:before="0" w:after="0"/>
      </w:pPr>
      <w:r>
        <w:t>Local Roads</w:t>
      </w:r>
    </w:p>
    <w:p>
      <w:pPr>
        <w:numPr>
          <w:ilvl w:val="3"/>
          <w:numId w:val="900"/>
        </w:numPr>
        <w:spacing w:before="0" w:after="0"/>
      </w:pPr>
      <w:r>
        <w:t>Rural Local Roads</w:t>
      </w:r>
    </w:p>
    <w:p>
      <w:pPr>
        <w:numPr>
          <w:ilvl w:val="1"/>
          <w:numId w:val="900"/>
        </w:numPr>
        <w:spacing w:before="0" w:after="0"/>
      </w:pPr>
      <w:r>
        <w:t>Highway Capacity Analysis</w:t>
      </w:r>
    </w:p>
    <w:p>
      <w:pPr>
        <w:numPr>
          <w:ilvl w:val="2"/>
          <w:numId w:val="900"/>
        </w:numPr>
        <w:spacing w:before="0" w:after="0"/>
      </w:pPr>
      <w:r>
        <w:t>Level of Service (LOS)</w:t>
      </w:r>
    </w:p>
    <w:p>
      <w:pPr>
        <w:numPr>
          <w:ilvl w:val="3"/>
          <w:numId w:val="900"/>
        </w:numPr>
        <w:spacing w:before="0" w:after="0"/>
      </w:pPr>
      <w:r>
        <w:t>LOS Criteria by Facility Type</w:t>
      </w:r>
    </w:p>
    <w:p>
      <w:pPr>
        <w:numPr>
          <w:ilvl w:val="3"/>
          <w:numId w:val="900"/>
        </w:numPr>
        <w:spacing w:before="0" w:after="0"/>
      </w:pPr>
      <w:r>
        <w:t>Service Flow Rates</w:t>
      </w:r>
    </w:p>
    <w:p>
      <w:pPr>
        <w:numPr>
          <w:ilvl w:val="2"/>
          <w:numId w:val="900"/>
        </w:numPr>
        <w:spacing w:before="0" w:after="0"/>
      </w:pPr>
      <w:r>
        <w:t>Capacity Determination Methods</w:t>
      </w:r>
    </w:p>
    <w:p>
      <w:pPr>
        <w:numPr>
          <w:ilvl w:val="3"/>
          <w:numId w:val="900"/>
        </w:numPr>
        <w:spacing w:before="0" w:after="0"/>
      </w:pPr>
      <w:r>
        <w:t>Highway Capacity Manual (HCM)</w:t>
      </w:r>
    </w:p>
    <w:p>
      <w:pPr>
        <w:numPr>
          <w:ilvl w:val="3"/>
          <w:numId w:val="900"/>
        </w:numPr>
        <w:spacing w:before="0" w:after="0"/>
      </w:pPr>
      <w:r>
        <w:t>Field Studies</w:t>
      </w:r>
    </w:p>
    <w:p>
      <w:pPr>
        <w:numPr>
          <w:ilvl w:val="3"/>
          <w:numId w:val="900"/>
        </w:numPr>
        <w:spacing w:before="0" w:after="0"/>
      </w:pPr>
      <w:r>
        <w:t>Simulation Models</w:t>
      </w:r>
    </w:p>
    <w:p>
      <w:pPr>
        <w:numPr>
          <w:ilvl w:val="2"/>
          <w:numId w:val="900"/>
        </w:numPr>
        <w:spacing w:before="0" w:after="0"/>
      </w:pPr>
      <w:r>
        <w:t>Freeway Analysis</w:t>
      </w:r>
    </w:p>
    <w:p>
      <w:pPr>
        <w:numPr>
          <w:ilvl w:val="3"/>
          <w:numId w:val="900"/>
        </w:numPr>
        <w:spacing w:before="0" w:after="0"/>
      </w:pPr>
      <w:r>
        <w:t>Basic Freeway Segments</w:t>
      </w:r>
    </w:p>
    <w:p>
      <w:pPr>
        <w:numPr>
          <w:ilvl w:val="3"/>
          <w:numId w:val="900"/>
        </w:numPr>
        <w:spacing w:before="0" w:after="0"/>
      </w:pPr>
      <w:r>
        <w:t>Weaving Sections</w:t>
      </w:r>
    </w:p>
    <w:p>
      <w:pPr>
        <w:numPr>
          <w:ilvl w:val="3"/>
          <w:numId w:val="900"/>
        </w:numPr>
        <w:spacing w:before="0" w:after="0"/>
      </w:pPr>
      <w:r>
        <w:t>Merge and Diverge Areas</w:t>
      </w:r>
    </w:p>
    <w:p>
      <w:pPr>
        <w:numPr>
          <w:ilvl w:val="1"/>
          <w:numId w:val="900"/>
        </w:numPr>
        <w:spacing w:before="0" w:after="0"/>
      </w:pPr>
      <w:r>
        <w:t>Intersection Design and Control</w:t>
      </w:r>
    </w:p>
    <w:p>
      <w:pPr>
        <w:numPr>
          <w:ilvl w:val="2"/>
          <w:numId w:val="900"/>
        </w:numPr>
        <w:spacing w:before="0" w:after="0"/>
      </w:pPr>
      <w:r>
        <w:t>Signalized Intersections</w:t>
      </w:r>
    </w:p>
    <w:p>
      <w:pPr>
        <w:numPr>
          <w:ilvl w:val="3"/>
          <w:numId w:val="900"/>
        </w:numPr>
        <w:spacing w:before="0" w:after="0"/>
      </w:pPr>
      <w:r>
        <w:t>Signal Timing Design</w:t>
      </w:r>
    </w:p>
    <w:p>
      <w:pPr>
        <w:numPr>
          <w:ilvl w:val="3"/>
          <w:numId w:val="900"/>
        </w:numPr>
        <w:spacing w:before="0" w:after="0"/>
      </w:pPr>
      <w:r>
        <w:t>Capacity Analysis</w:t>
      </w:r>
    </w:p>
    <w:p>
      <w:pPr>
        <w:numPr>
          <w:ilvl w:val="3"/>
          <w:numId w:val="900"/>
        </w:numPr>
        <w:spacing w:before="0" w:after="0"/>
      </w:pPr>
      <w:r>
        <w:t>Coordination and Progression</w:t>
      </w:r>
    </w:p>
    <w:p>
      <w:pPr>
        <w:numPr>
          <w:ilvl w:val="2"/>
          <w:numId w:val="900"/>
        </w:numPr>
        <w:spacing w:before="0" w:after="0"/>
      </w:pPr>
      <w:r>
        <w:t>Unsignalized Intersections</w:t>
      </w:r>
    </w:p>
    <w:p>
      <w:pPr>
        <w:numPr>
          <w:ilvl w:val="3"/>
          <w:numId w:val="900"/>
        </w:numPr>
        <w:spacing w:before="0" w:after="0"/>
      </w:pPr>
      <w:r>
        <w:t>Two-Way Stop Control</w:t>
      </w:r>
    </w:p>
    <w:p>
      <w:pPr>
        <w:numPr>
          <w:ilvl w:val="3"/>
          <w:numId w:val="900"/>
        </w:numPr>
        <w:spacing w:before="0" w:after="0"/>
      </w:pPr>
      <w:r>
        <w:t>All-Way Stop Control</w:t>
      </w:r>
    </w:p>
    <w:p>
      <w:pPr>
        <w:numPr>
          <w:ilvl w:val="3"/>
          <w:numId w:val="900"/>
        </w:numPr>
        <w:spacing w:before="0" w:after="0"/>
      </w:pPr>
      <w:r>
        <w:t>Yield Control</w:t>
      </w:r>
    </w:p>
    <w:p>
      <w:pPr>
        <w:numPr>
          <w:ilvl w:val="2"/>
          <w:numId w:val="900"/>
        </w:numPr>
        <w:spacing w:before="0" w:after="0"/>
      </w:pPr>
      <w:r>
        <w:t>Roundabouts</w:t>
      </w:r>
    </w:p>
    <w:p>
      <w:pPr>
        <w:numPr>
          <w:ilvl w:val="3"/>
          <w:numId w:val="900"/>
        </w:numPr>
        <w:spacing w:before="0" w:after="0"/>
      </w:pPr>
      <w:r>
        <w:t>Single-Lane Roundabouts</w:t>
      </w:r>
    </w:p>
    <w:p>
      <w:pPr>
        <w:numPr>
          <w:ilvl w:val="3"/>
          <w:numId w:val="900"/>
        </w:numPr>
        <w:spacing w:before="0" w:after="0"/>
      </w:pPr>
      <w:r>
        <w:t>Multi-Lane Roundabouts</w:t>
      </w:r>
    </w:p>
    <w:p>
      <w:pPr>
        <w:numPr>
          <w:ilvl w:val="3"/>
          <w:numId w:val="900"/>
        </w:numPr>
        <w:spacing w:before="0" w:after="0"/>
      </w:pPr>
      <w:r>
        <w:t>Capacity and Performance</w:t>
      </w:r>
    </w:p>
    <w:p>
      <w:pPr>
        <w:numPr>
          <w:ilvl w:val="2"/>
          <w:numId w:val="900"/>
        </w:numPr>
        <w:spacing w:before="0" w:after="0"/>
      </w:pPr>
      <w:r>
        <w:t>Interchange Design</w:t>
      </w:r>
    </w:p>
    <w:p>
      <w:pPr>
        <w:numPr>
          <w:ilvl w:val="3"/>
          <w:numId w:val="900"/>
        </w:numPr>
        <w:spacing w:before="0" w:after="0"/>
      </w:pPr>
      <w:r>
        <w:t>Diamond Interchanges</w:t>
      </w:r>
    </w:p>
    <w:p>
      <w:pPr>
        <w:numPr>
          <w:ilvl w:val="3"/>
          <w:numId w:val="900"/>
        </w:numPr>
        <w:spacing w:before="0" w:after="0"/>
      </w:pPr>
      <w:r>
        <w:t>Cloverleaf Interchanges</w:t>
      </w:r>
    </w:p>
    <w:p>
      <w:pPr>
        <w:numPr>
          <w:ilvl w:val="3"/>
          <w:numId w:val="900"/>
        </w:numPr>
        <w:spacing w:before="0" w:after="0"/>
      </w:pPr>
      <w:r>
        <w:t>Directional Interchanges</w:t>
      </w:r>
    </w:p>
    <w:p>
      <w:pPr>
        <w:numPr>
          <w:ilvl w:val="1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Driveway Spacing</w:t>
      </w:r>
    </w:p>
    <w:p>
      <w:pPr>
        <w:numPr>
          <w:ilvl w:val="3"/>
          <w:numId w:val="900"/>
        </w:numPr>
        <w:spacing w:before="0" w:after="0"/>
      </w:pPr>
      <w:r>
        <w:t>Spacing Standards</w:t>
      </w:r>
    </w:p>
    <w:p>
      <w:pPr>
        <w:numPr>
          <w:ilvl w:val="3"/>
          <w:numId w:val="900"/>
        </w:numPr>
        <w:spacing w:before="0" w:after="0"/>
      </w:pPr>
      <w:r>
        <w:t>Signal Spacing</w:t>
      </w:r>
    </w:p>
    <w:p>
      <w:pPr>
        <w:numPr>
          <w:ilvl w:val="2"/>
          <w:numId w:val="900"/>
        </w:numPr>
        <w:spacing w:before="0" w:after="0"/>
      </w:pPr>
      <w:r>
        <w:t>Median Treatments</w:t>
      </w:r>
    </w:p>
    <w:p>
      <w:pPr>
        <w:numPr>
          <w:ilvl w:val="3"/>
          <w:numId w:val="900"/>
        </w:numPr>
        <w:spacing w:before="0" w:after="0"/>
      </w:pPr>
      <w:r>
        <w:t>Raised Medians</w:t>
      </w:r>
    </w:p>
    <w:p>
      <w:pPr>
        <w:numPr>
          <w:ilvl w:val="3"/>
          <w:numId w:val="900"/>
        </w:numPr>
        <w:spacing w:before="0" w:after="0"/>
      </w:pPr>
      <w:r>
        <w:t>Two-Way Left-Turn Lanes</w:t>
      </w:r>
    </w:p>
    <w:p>
      <w:pPr>
        <w:numPr>
          <w:ilvl w:val="2"/>
          <w:numId w:val="900"/>
        </w:numPr>
        <w:spacing w:before="0" w:after="0"/>
      </w:pPr>
      <w:r>
        <w:t>Access Control Strategies</w:t>
      </w:r>
    </w:p>
    <w:p>
      <w:pPr>
        <w:numPr>
          <w:ilvl w:val="3"/>
          <w:numId w:val="900"/>
        </w:numPr>
        <w:spacing w:before="0" w:after="0"/>
      </w:pPr>
      <w:r>
        <w:t>Full Access Control</w:t>
      </w:r>
    </w:p>
    <w:p>
      <w:pPr>
        <w:numPr>
          <w:ilvl w:val="3"/>
          <w:numId w:val="900"/>
        </w:numPr>
        <w:spacing w:before="0" w:after="0"/>
      </w:pPr>
      <w:r>
        <w:t>Partial Access Control</w:t>
      </w:r>
    </w:p>
    <w:p>
      <w:pPr>
        <w:numPr>
          <w:ilvl w:val="3"/>
          <w:numId w:val="900"/>
        </w:numPr>
        <w:spacing w:before="0" w:after="0"/>
      </w:pPr>
      <w:r>
        <w:t>Frontage Roads</w:t>
      </w:r>
    </w:p>
    <w:p>
      <w:pPr>
        <w:numPr>
          <w:ilvl w:val="0"/>
          <w:numId w:val="900"/>
        </w:numPr>
        <w:spacing w:before="0" w:after="0"/>
      </w:pPr>
      <w:r>
        <w:t>Public Transportation (Mass Transit)</w:t>
      </w:r>
    </w:p>
    <w:p>
      <w:pPr>
        <w:numPr>
          <w:ilvl w:val="1"/>
          <w:numId w:val="900"/>
        </w:numPr>
        <w:spacing w:before="0" w:after="0"/>
      </w:pPr>
      <w:r>
        <w:t>Modes of Public Transit</w:t>
      </w:r>
    </w:p>
    <w:p>
      <w:pPr>
        <w:numPr>
          <w:ilvl w:val="2"/>
          <w:numId w:val="900"/>
        </w:numPr>
        <w:spacing w:before="0" w:after="0"/>
      </w:pPr>
      <w:r>
        <w:t>Bus</w:t>
      </w:r>
    </w:p>
    <w:p>
      <w:pPr>
        <w:numPr>
          <w:ilvl w:val="3"/>
          <w:numId w:val="900"/>
        </w:numPr>
        <w:spacing w:before="0" w:after="0"/>
      </w:pPr>
      <w:r>
        <w:t>Local Bus Service</w:t>
      </w:r>
    </w:p>
    <w:p>
      <w:pPr>
        <w:numPr>
          <w:ilvl w:val="4"/>
          <w:numId w:val="900"/>
        </w:numPr>
        <w:spacing w:before="0" w:after="0"/>
      </w:pPr>
      <w:r>
        <w:t>Route Structure</w:t>
      </w:r>
    </w:p>
    <w:p>
      <w:pPr>
        <w:numPr>
          <w:ilvl w:val="4"/>
          <w:numId w:val="900"/>
        </w:numPr>
        <w:spacing w:before="0" w:after="0"/>
      </w:pPr>
      <w:r>
        <w:t>Stop Spacing</w:t>
      </w:r>
    </w:p>
    <w:p>
      <w:pPr>
        <w:numPr>
          <w:ilvl w:val="4"/>
          <w:numId w:val="900"/>
        </w:numPr>
        <w:spacing w:before="0" w:after="0"/>
      </w:pPr>
      <w:r>
        <w:t>Service Frequency</w:t>
      </w:r>
    </w:p>
    <w:p>
      <w:pPr>
        <w:numPr>
          <w:ilvl w:val="3"/>
          <w:numId w:val="900"/>
        </w:numPr>
        <w:spacing w:before="0" w:after="0"/>
      </w:pPr>
      <w:r>
        <w:t>Express Bus Service</w:t>
      </w:r>
    </w:p>
    <w:p>
      <w:pPr>
        <w:numPr>
          <w:ilvl w:val="4"/>
          <w:numId w:val="900"/>
        </w:numPr>
        <w:spacing w:before="0" w:after="0"/>
      </w:pPr>
      <w:r>
        <w:t>Limited-Stop Service</w:t>
      </w:r>
    </w:p>
    <w:p>
      <w:pPr>
        <w:numPr>
          <w:ilvl w:val="4"/>
          <w:numId w:val="900"/>
        </w:numPr>
        <w:spacing w:before="0" w:after="0"/>
      </w:pPr>
      <w:r>
        <w:t>Park-and-Ride</w:t>
      </w:r>
    </w:p>
    <w:p>
      <w:pPr>
        <w:numPr>
          <w:ilvl w:val="3"/>
          <w:numId w:val="900"/>
        </w:numPr>
        <w:spacing w:before="0" w:after="0"/>
      </w:pPr>
      <w:r>
        <w:t>Bus Rapid Transit (BRT)</w:t>
      </w:r>
    </w:p>
    <w:p>
      <w:pPr>
        <w:numPr>
          <w:ilvl w:val="4"/>
          <w:numId w:val="900"/>
        </w:numPr>
        <w:spacing w:before="0" w:after="0"/>
      </w:pPr>
      <w:r>
        <w:t>Dedicated Lanes</w:t>
      </w:r>
    </w:p>
    <w:p>
      <w:pPr>
        <w:numPr>
          <w:ilvl w:val="4"/>
          <w:numId w:val="900"/>
        </w:numPr>
        <w:spacing w:before="0" w:after="0"/>
      </w:pPr>
      <w:r>
        <w:t>Station Design</w:t>
      </w:r>
    </w:p>
    <w:p>
      <w:pPr>
        <w:numPr>
          <w:ilvl w:val="4"/>
          <w:numId w:val="900"/>
        </w:numPr>
        <w:spacing w:before="0" w:after="0"/>
      </w:pPr>
      <w:r>
        <w:t>Vehicle Technology</w:t>
      </w:r>
    </w:p>
    <w:p>
      <w:pPr>
        <w:numPr>
          <w:ilvl w:val="2"/>
          <w:numId w:val="900"/>
        </w:numPr>
        <w:spacing w:before="0" w:after="0"/>
      </w:pPr>
      <w:r>
        <w:t>Rail</w:t>
      </w:r>
    </w:p>
    <w:p>
      <w:pPr>
        <w:numPr>
          <w:ilvl w:val="3"/>
          <w:numId w:val="900"/>
        </w:numPr>
        <w:spacing w:before="0" w:after="0"/>
      </w:pPr>
      <w:r>
        <w:t>Light Rail</w:t>
      </w:r>
    </w:p>
    <w:p>
      <w:pPr>
        <w:numPr>
          <w:ilvl w:val="4"/>
          <w:numId w:val="900"/>
        </w:numPr>
        <w:spacing w:before="0" w:after="0"/>
      </w:pPr>
      <w:r>
        <w:t>System Characteristics</w:t>
      </w:r>
    </w:p>
    <w:p>
      <w:pPr>
        <w:numPr>
          <w:ilvl w:val="4"/>
          <w:numId w:val="900"/>
        </w:numPr>
        <w:spacing w:before="0" w:after="0"/>
      </w:pPr>
      <w:r>
        <w:t>Station Design</w:t>
      </w:r>
    </w:p>
    <w:p>
      <w:pPr>
        <w:numPr>
          <w:ilvl w:val="4"/>
          <w:numId w:val="900"/>
        </w:numPr>
        <w:spacing w:before="0" w:after="0"/>
      </w:pPr>
      <w:r>
        <w:t>Integration with Streets</w:t>
      </w:r>
    </w:p>
    <w:p>
      <w:pPr>
        <w:numPr>
          <w:ilvl w:val="3"/>
          <w:numId w:val="900"/>
        </w:numPr>
        <w:spacing w:before="0" w:after="0"/>
      </w:pPr>
      <w:r>
        <w:t>Heavy Rail</w:t>
      </w:r>
    </w:p>
    <w:p>
      <w:pPr>
        <w:numPr>
          <w:ilvl w:val="4"/>
          <w:numId w:val="900"/>
        </w:numPr>
        <w:spacing w:before="0" w:after="0"/>
      </w:pPr>
      <w:r>
        <w:t>Grade Separation</w:t>
      </w:r>
    </w:p>
    <w:p>
      <w:pPr>
        <w:numPr>
          <w:ilvl w:val="4"/>
          <w:numId w:val="900"/>
        </w:numPr>
        <w:spacing w:before="0" w:after="0"/>
      </w:pPr>
      <w:r>
        <w:t>High Capacity Systems</w:t>
      </w:r>
    </w:p>
    <w:p>
      <w:pPr>
        <w:numPr>
          <w:ilvl w:val="3"/>
          <w:numId w:val="900"/>
        </w:numPr>
        <w:spacing w:before="0" w:after="0"/>
      </w:pPr>
      <w:r>
        <w:t>Commuter Rail</w:t>
      </w:r>
    </w:p>
    <w:p>
      <w:pPr>
        <w:numPr>
          <w:ilvl w:val="4"/>
          <w:numId w:val="900"/>
        </w:numPr>
        <w:spacing w:before="0" w:after="0"/>
      </w:pPr>
      <w:r>
        <w:t>Regional Service</w:t>
      </w:r>
    </w:p>
    <w:p>
      <w:pPr>
        <w:numPr>
          <w:ilvl w:val="4"/>
          <w:numId w:val="900"/>
        </w:numPr>
        <w:spacing w:before="0" w:after="0"/>
      </w:pPr>
      <w:r>
        <w:t>Integration with Local Transit</w:t>
      </w:r>
    </w:p>
    <w:p>
      <w:pPr>
        <w:numPr>
          <w:ilvl w:val="3"/>
          <w:numId w:val="900"/>
        </w:numPr>
        <w:spacing w:before="0" w:after="0"/>
      </w:pPr>
      <w:r>
        <w:t>Streetcar</w:t>
      </w:r>
    </w:p>
    <w:p>
      <w:pPr>
        <w:numPr>
          <w:ilvl w:val="4"/>
          <w:numId w:val="900"/>
        </w:numPr>
        <w:spacing w:before="0" w:after="0"/>
      </w:pPr>
      <w:r>
        <w:t>Modern Streetcar Systems</w:t>
      </w:r>
    </w:p>
    <w:p>
      <w:pPr>
        <w:numPr>
          <w:ilvl w:val="4"/>
          <w:numId w:val="900"/>
        </w:numPr>
        <w:spacing w:before="0" w:after="0"/>
      </w:pPr>
      <w:r>
        <w:t>Historic Streetcar Lines</w:t>
      </w:r>
    </w:p>
    <w:p>
      <w:pPr>
        <w:numPr>
          <w:ilvl w:val="2"/>
          <w:numId w:val="900"/>
        </w:numPr>
        <w:spacing w:before="0" w:after="0"/>
      </w:pPr>
      <w:r>
        <w:t>Ferry</w:t>
      </w:r>
    </w:p>
    <w:p>
      <w:pPr>
        <w:numPr>
          <w:ilvl w:val="3"/>
          <w:numId w:val="900"/>
        </w:numPr>
        <w:spacing w:before="0" w:after="0"/>
      </w:pPr>
      <w:r>
        <w:t>Passenger Ferry Service</w:t>
      </w:r>
    </w:p>
    <w:p>
      <w:pPr>
        <w:numPr>
          <w:ilvl w:val="3"/>
          <w:numId w:val="900"/>
        </w:numPr>
        <w:spacing w:before="0" w:after="0"/>
      </w:pPr>
      <w:r>
        <w:t>Vehicle Ferry Service</w:t>
      </w:r>
    </w:p>
    <w:p>
      <w:pPr>
        <w:numPr>
          <w:ilvl w:val="2"/>
          <w:numId w:val="900"/>
        </w:numPr>
        <w:spacing w:before="0" w:after="0"/>
      </w:pPr>
      <w:r>
        <w:t>Paratransit</w:t>
      </w:r>
    </w:p>
    <w:p>
      <w:pPr>
        <w:numPr>
          <w:ilvl w:val="3"/>
          <w:numId w:val="900"/>
        </w:numPr>
        <w:spacing w:before="0" w:after="0"/>
      </w:pPr>
      <w:r>
        <w:t>Demand-Response Service</w:t>
      </w:r>
    </w:p>
    <w:p>
      <w:pPr>
        <w:numPr>
          <w:ilvl w:val="3"/>
          <w:numId w:val="900"/>
        </w:numPr>
        <w:spacing w:before="0" w:after="0"/>
      </w:pPr>
      <w:r>
        <w:t>Dial-a-Ride</w:t>
      </w:r>
    </w:p>
    <w:p>
      <w:pPr>
        <w:numPr>
          <w:ilvl w:val="3"/>
          <w:numId w:val="900"/>
        </w:numPr>
        <w:spacing w:before="0" w:after="0"/>
      </w:pPr>
      <w:r>
        <w:t>Americans with Disabilities Act (ADA) Service</w:t>
      </w:r>
    </w:p>
    <w:p>
      <w:pPr>
        <w:numPr>
          <w:ilvl w:val="1"/>
          <w:numId w:val="900"/>
        </w:numPr>
        <w:spacing w:before="0" w:after="0"/>
      </w:pPr>
      <w:r>
        <w:t>Transit Network Design and Scheduling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Network Structure</w:t>
      </w:r>
    </w:p>
    <w:p>
      <w:pPr>
        <w:numPr>
          <w:ilvl w:val="3"/>
          <w:numId w:val="900"/>
        </w:numPr>
        <w:spacing w:before="0" w:after="0"/>
      </w:pPr>
      <w:r>
        <w:t>Coverage vs. Ridership</w:t>
      </w:r>
    </w:p>
    <w:p>
      <w:pPr>
        <w:numPr>
          <w:ilvl w:val="3"/>
          <w:numId w:val="900"/>
        </w:numPr>
        <w:spacing w:before="0" w:after="0"/>
      </w:pPr>
      <w:r>
        <w:t>Transfer Points</w:t>
      </w:r>
    </w:p>
    <w:p>
      <w:pPr>
        <w:numPr>
          <w:ilvl w:val="2"/>
          <w:numId w:val="900"/>
        </w:numPr>
        <w:spacing w:before="0" w:after="0"/>
      </w:pPr>
      <w:r>
        <w:t>Timetable Development</w:t>
      </w:r>
    </w:p>
    <w:p>
      <w:pPr>
        <w:numPr>
          <w:ilvl w:val="3"/>
          <w:numId w:val="900"/>
        </w:numPr>
        <w:spacing w:before="0" w:after="0"/>
      </w:pPr>
      <w:r>
        <w:t>Headway Determination</w:t>
      </w:r>
    </w:p>
    <w:p>
      <w:pPr>
        <w:numPr>
          <w:ilvl w:val="3"/>
          <w:numId w:val="900"/>
        </w:numPr>
        <w:spacing w:before="0" w:after="0"/>
      </w:pPr>
      <w:r>
        <w:t>Schedule Coordination</w:t>
      </w:r>
    </w:p>
    <w:p>
      <w:pPr>
        <w:numPr>
          <w:ilvl w:val="3"/>
          <w:numId w:val="900"/>
        </w:numPr>
        <w:spacing w:before="0" w:after="0"/>
      </w:pPr>
      <w:r>
        <w:t>Peak vs. Off-Peak Service</w:t>
      </w:r>
    </w:p>
    <w:p>
      <w:pPr>
        <w:numPr>
          <w:ilvl w:val="2"/>
          <w:numId w:val="900"/>
        </w:numPr>
        <w:spacing w:before="0" w:after="0"/>
      </w:pPr>
      <w:r>
        <w:t>Service Standards</w:t>
      </w:r>
    </w:p>
    <w:p>
      <w:pPr>
        <w:numPr>
          <w:ilvl w:val="3"/>
          <w:numId w:val="900"/>
        </w:numPr>
        <w:spacing w:before="0" w:after="0"/>
      </w:pPr>
      <w:r>
        <w:t>Load Standards</w:t>
      </w:r>
    </w:p>
    <w:p>
      <w:pPr>
        <w:numPr>
          <w:ilvl w:val="3"/>
          <w:numId w:val="900"/>
        </w:numPr>
        <w:spacing w:before="0" w:after="0"/>
      </w:pPr>
      <w:r>
        <w:t>On-Time Performance</w:t>
      </w:r>
    </w:p>
    <w:p>
      <w:pPr>
        <w:numPr>
          <w:ilvl w:val="3"/>
          <w:numId w:val="900"/>
        </w:numPr>
        <w:spacing w:before="0" w:after="0"/>
      </w:pPr>
      <w:r>
        <w:t>Service Reliability</w:t>
      </w:r>
    </w:p>
    <w:p>
      <w:pPr>
        <w:numPr>
          <w:ilvl w:val="1"/>
          <w:numId w:val="900"/>
        </w:numPr>
        <w:spacing w:before="0" w:after="0"/>
      </w:pPr>
      <w:r>
        <w:t>Transit Operations and Management</w:t>
      </w:r>
    </w:p>
    <w:p>
      <w:pPr>
        <w:numPr>
          <w:ilvl w:val="2"/>
          <w:numId w:val="900"/>
        </w:numPr>
        <w:spacing w:before="0" w:after="0"/>
      </w:pPr>
      <w:r>
        <w:t>Service Reliability</w:t>
      </w:r>
    </w:p>
    <w:p>
      <w:pPr>
        <w:numPr>
          <w:ilvl w:val="3"/>
          <w:numId w:val="900"/>
        </w:numPr>
        <w:spacing w:before="0" w:after="0"/>
      </w:pPr>
      <w:r>
        <w:t>Schedule Adherence</w:t>
      </w:r>
    </w:p>
    <w:p>
      <w:pPr>
        <w:numPr>
          <w:ilvl w:val="3"/>
          <w:numId w:val="900"/>
        </w:numPr>
        <w:spacing w:before="0" w:after="0"/>
      </w:pPr>
      <w:r>
        <w:t>Bunching Prevention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3"/>
          <w:numId w:val="900"/>
        </w:numPr>
        <w:spacing w:before="0" w:after="0"/>
      </w:pPr>
      <w:r>
        <w:t>Vehicle Assignment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Maintenance Practices</w:t>
      </w:r>
    </w:p>
    <w:p>
      <w:pPr>
        <w:numPr>
          <w:ilvl w:val="3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Facility Management</w:t>
      </w:r>
    </w:p>
    <w:p>
      <w:pPr>
        <w:numPr>
          <w:ilvl w:val="2"/>
          <w:numId w:val="900"/>
        </w:numPr>
        <w:spacing w:before="0" w:after="0"/>
      </w:pPr>
      <w:r>
        <w:t>Crew Scheduling</w:t>
      </w:r>
    </w:p>
    <w:p>
      <w:pPr>
        <w:numPr>
          <w:ilvl w:val="3"/>
          <w:numId w:val="900"/>
        </w:numPr>
        <w:spacing w:before="0" w:after="0"/>
      </w:pPr>
      <w:r>
        <w:t>Driver Scheduling</w:t>
      </w:r>
    </w:p>
    <w:p>
      <w:pPr>
        <w:numPr>
          <w:ilvl w:val="3"/>
          <w:numId w:val="900"/>
        </w:numPr>
        <w:spacing w:before="0" w:after="0"/>
      </w:pPr>
      <w:r>
        <w:t>Work Rules</w:t>
      </w:r>
    </w:p>
    <w:p>
      <w:pPr>
        <w:numPr>
          <w:ilvl w:val="1"/>
          <w:numId w:val="900"/>
        </w:numPr>
        <w:spacing w:before="0" w:after="0"/>
      </w:pPr>
      <w:r>
        <w:t>Fare Policy and Structure</w:t>
      </w:r>
    </w:p>
    <w:p>
      <w:pPr>
        <w:numPr>
          <w:ilvl w:val="2"/>
          <w:numId w:val="900"/>
        </w:numPr>
        <w:spacing w:before="0" w:after="0"/>
      </w:pPr>
      <w:r>
        <w:t>Fare Collection Methods</w:t>
      </w:r>
    </w:p>
    <w:p>
      <w:pPr>
        <w:numPr>
          <w:ilvl w:val="3"/>
          <w:numId w:val="900"/>
        </w:numPr>
        <w:spacing w:before="0" w:after="0"/>
      </w:pPr>
      <w:r>
        <w:t>Cash Fares</w:t>
      </w:r>
    </w:p>
    <w:p>
      <w:pPr>
        <w:numPr>
          <w:ilvl w:val="3"/>
          <w:numId w:val="900"/>
        </w:numPr>
        <w:spacing w:before="0" w:after="0"/>
      </w:pPr>
      <w:r>
        <w:t>Electronic Payment</w:t>
      </w:r>
    </w:p>
    <w:p>
      <w:pPr>
        <w:numPr>
          <w:ilvl w:val="3"/>
          <w:numId w:val="900"/>
        </w:numPr>
        <w:spacing w:before="0" w:after="0"/>
      </w:pPr>
      <w:r>
        <w:t>Mobile Ticketing</w:t>
      </w:r>
    </w:p>
    <w:p>
      <w:pPr>
        <w:numPr>
          <w:ilvl w:val="2"/>
          <w:numId w:val="900"/>
        </w:numPr>
        <w:spacing w:before="0" w:after="0"/>
      </w:pPr>
      <w:r>
        <w:t>Fare Integration</w:t>
      </w:r>
    </w:p>
    <w:p>
      <w:pPr>
        <w:numPr>
          <w:ilvl w:val="3"/>
          <w:numId w:val="900"/>
        </w:numPr>
        <w:spacing w:before="0" w:after="0"/>
      </w:pPr>
      <w:r>
        <w:t>Regional Fare Systems</w:t>
      </w:r>
    </w:p>
    <w:p>
      <w:pPr>
        <w:numPr>
          <w:ilvl w:val="3"/>
          <w:numId w:val="900"/>
        </w:numPr>
        <w:spacing w:before="0" w:after="0"/>
      </w:pPr>
      <w:r>
        <w:t>Transfer Policies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Distance-Based Fares</w:t>
      </w:r>
    </w:p>
    <w:p>
      <w:pPr>
        <w:numPr>
          <w:ilvl w:val="3"/>
          <w:numId w:val="900"/>
        </w:numPr>
        <w:spacing w:before="0" w:after="0"/>
      </w:pPr>
      <w:r>
        <w:t>Time-Based Fares</w:t>
      </w:r>
    </w:p>
    <w:p>
      <w:pPr>
        <w:numPr>
          <w:ilvl w:val="3"/>
          <w:numId w:val="900"/>
        </w:numPr>
        <w:spacing w:before="0" w:after="0"/>
      </w:pPr>
      <w:r>
        <w:t>Discounted Fares</w:t>
      </w:r>
    </w:p>
    <w:p>
      <w:pPr>
        <w:numPr>
          <w:ilvl w:val="0"/>
          <w:numId w:val="900"/>
        </w:numPr>
        <w:spacing w:before="0" w:after="0"/>
      </w:pPr>
      <w:r>
        <w:t>Active Transportation</w:t>
      </w:r>
    </w:p>
    <w:p>
      <w:pPr>
        <w:numPr>
          <w:ilvl w:val="1"/>
          <w:numId w:val="900"/>
        </w:numPr>
        <w:spacing w:before="0" w:after="0"/>
      </w:pPr>
      <w:r>
        <w:t>Pedestrian Planning and Infrastructure</w:t>
      </w:r>
    </w:p>
    <w:p>
      <w:pPr>
        <w:numPr>
          <w:ilvl w:val="2"/>
          <w:numId w:val="900"/>
        </w:numPr>
        <w:spacing w:before="0" w:after="0"/>
      </w:pPr>
      <w:r>
        <w:t>Sidewalks and Crosswalks</w:t>
      </w:r>
    </w:p>
    <w:p>
      <w:pPr>
        <w:numPr>
          <w:ilvl w:val="3"/>
          <w:numId w:val="900"/>
        </w:numPr>
        <w:spacing w:before="0" w:after="0"/>
      </w:pPr>
      <w:r>
        <w:t>Sidewalk Design Standards</w:t>
      </w:r>
    </w:p>
    <w:p>
      <w:pPr>
        <w:numPr>
          <w:ilvl w:val="3"/>
          <w:numId w:val="900"/>
        </w:numPr>
        <w:spacing w:before="0" w:after="0"/>
      </w:pPr>
      <w:r>
        <w:t>Crosswalk Marking and Signals</w:t>
      </w:r>
    </w:p>
    <w:p>
      <w:pPr>
        <w:numPr>
          <w:ilvl w:val="3"/>
          <w:numId w:val="900"/>
        </w:numPr>
        <w:spacing w:before="0" w:after="0"/>
      </w:pPr>
      <w:r>
        <w:t>Pedestrian Signal Timing</w:t>
      </w:r>
    </w:p>
    <w:p>
      <w:pPr>
        <w:numPr>
          <w:ilvl w:val="2"/>
          <w:numId w:val="900"/>
        </w:numPr>
        <w:spacing w:before="0" w:after="0"/>
      </w:pPr>
      <w:r>
        <w:t>Pedestrian-Oriented Design</w:t>
      </w:r>
    </w:p>
    <w:p>
      <w:pPr>
        <w:numPr>
          <w:ilvl w:val="3"/>
          <w:numId w:val="900"/>
        </w:numPr>
        <w:spacing w:before="0" w:after="0"/>
      </w:pPr>
      <w:r>
        <w:t>Walkable Communities</w:t>
      </w:r>
    </w:p>
    <w:p>
      <w:pPr>
        <w:numPr>
          <w:ilvl w:val="3"/>
          <w:numId w:val="900"/>
        </w:numPr>
        <w:spacing w:before="0" w:after="0"/>
      </w:pPr>
      <w:r>
        <w:t>Pedestrian-Scale Development</w:t>
      </w:r>
    </w:p>
    <w:p>
      <w:pPr>
        <w:numPr>
          <w:ilvl w:val="2"/>
          <w:numId w:val="900"/>
        </w:numPr>
        <w:spacing w:before="0" w:after="0"/>
      </w:pPr>
      <w:r>
        <w:t>Accessibility for Persons with Disabilities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3"/>
          <w:numId w:val="900"/>
        </w:numPr>
        <w:spacing w:before="0" w:after="0"/>
      </w:pPr>
      <w:r>
        <w:t>Universal Design Principles</w:t>
      </w:r>
    </w:p>
    <w:p>
      <w:pPr>
        <w:numPr>
          <w:ilvl w:val="2"/>
          <w:numId w:val="900"/>
        </w:numPr>
        <w:spacing w:before="0" w:after="0"/>
      </w:pPr>
      <w:r>
        <w:t>Pedestrian Safety</w:t>
      </w:r>
    </w:p>
    <w:p>
      <w:pPr>
        <w:numPr>
          <w:ilvl w:val="3"/>
          <w:numId w:val="900"/>
        </w:numPr>
        <w:spacing w:before="0" w:after="0"/>
      </w:pPr>
      <w:r>
        <w:t>Visibility Improvements</w:t>
      </w:r>
    </w:p>
    <w:p>
      <w:pPr>
        <w:numPr>
          <w:ilvl w:val="3"/>
          <w:numId w:val="900"/>
        </w:numPr>
        <w:spacing w:before="0" w:after="0"/>
      </w:pPr>
      <w:r>
        <w:t>Traffic Calming</w:t>
      </w:r>
    </w:p>
    <w:p>
      <w:pPr>
        <w:numPr>
          <w:ilvl w:val="3"/>
          <w:numId w:val="900"/>
        </w:numPr>
        <w:spacing w:before="0" w:after="0"/>
      </w:pPr>
      <w:r>
        <w:t>Lighting</w:t>
      </w:r>
    </w:p>
    <w:p>
      <w:pPr>
        <w:numPr>
          <w:ilvl w:val="1"/>
          <w:numId w:val="900"/>
        </w:numPr>
        <w:spacing w:before="0" w:after="0"/>
      </w:pPr>
      <w:r>
        <w:t>Bicycle Planning and Infrastructure</w:t>
      </w:r>
    </w:p>
    <w:p>
      <w:pPr>
        <w:numPr>
          <w:ilvl w:val="2"/>
          <w:numId w:val="900"/>
        </w:numPr>
        <w:spacing w:before="0" w:after="0"/>
      </w:pPr>
      <w:r>
        <w:t>Bike Lanes</w:t>
      </w:r>
    </w:p>
    <w:p>
      <w:pPr>
        <w:numPr>
          <w:ilvl w:val="3"/>
          <w:numId w:val="900"/>
        </w:numPr>
        <w:spacing w:before="0" w:after="0"/>
      </w:pPr>
      <w:r>
        <w:t>Conventional Bike Lanes</w:t>
      </w:r>
    </w:p>
    <w:p>
      <w:pPr>
        <w:numPr>
          <w:ilvl w:val="3"/>
          <w:numId w:val="900"/>
        </w:numPr>
        <w:spacing w:before="0" w:after="0"/>
      </w:pPr>
      <w:r>
        <w:t>Buffered Bike Lanes</w:t>
      </w:r>
    </w:p>
    <w:p>
      <w:pPr>
        <w:numPr>
          <w:ilvl w:val="3"/>
          <w:numId w:val="900"/>
        </w:numPr>
        <w:spacing w:before="0" w:after="0"/>
      </w:pPr>
      <w:r>
        <w:t>Contraflow Bike Lanes</w:t>
      </w:r>
    </w:p>
    <w:p>
      <w:pPr>
        <w:numPr>
          <w:ilvl w:val="2"/>
          <w:numId w:val="900"/>
        </w:numPr>
        <w:spacing w:before="0" w:after="0"/>
      </w:pPr>
      <w:r>
        <w:t>Cycle Tracks</w:t>
      </w:r>
    </w:p>
    <w:p>
      <w:pPr>
        <w:numPr>
          <w:ilvl w:val="3"/>
          <w:numId w:val="900"/>
        </w:numPr>
        <w:spacing w:before="0" w:after="0"/>
      </w:pPr>
      <w:r>
        <w:t>Protected Bike Lanes</w:t>
      </w:r>
    </w:p>
    <w:p>
      <w:pPr>
        <w:numPr>
          <w:ilvl w:val="3"/>
          <w:numId w:val="900"/>
        </w:numPr>
        <w:spacing w:before="0" w:after="0"/>
      </w:pPr>
      <w:r>
        <w:t>Two-Way Cycle Tracks</w:t>
      </w:r>
    </w:p>
    <w:p>
      <w:pPr>
        <w:numPr>
          <w:ilvl w:val="2"/>
          <w:numId w:val="900"/>
        </w:numPr>
        <w:spacing w:before="0" w:after="0"/>
      </w:pPr>
      <w:r>
        <w:t>Bikeshare Systems</w:t>
      </w:r>
    </w:p>
    <w:p>
      <w:pPr>
        <w:numPr>
          <w:ilvl w:val="3"/>
          <w:numId w:val="900"/>
        </w:numPr>
        <w:spacing w:before="0" w:after="0"/>
      </w:pPr>
      <w:r>
        <w:t>Station-Based Systems</w:t>
      </w:r>
    </w:p>
    <w:p>
      <w:pPr>
        <w:numPr>
          <w:ilvl w:val="3"/>
          <w:numId w:val="900"/>
        </w:numPr>
        <w:spacing w:before="0" w:after="0"/>
      </w:pPr>
      <w:r>
        <w:t>Dockless Systems</w:t>
      </w:r>
    </w:p>
    <w:p>
      <w:pPr>
        <w:numPr>
          <w:ilvl w:val="3"/>
          <w:numId w:val="900"/>
        </w:numPr>
        <w:spacing w:before="0" w:after="0"/>
      </w:pPr>
      <w:r>
        <w:t>Electric Bikeshare</w:t>
      </w:r>
    </w:p>
    <w:p>
      <w:pPr>
        <w:numPr>
          <w:ilvl w:val="2"/>
          <w:numId w:val="900"/>
        </w:numPr>
        <w:spacing w:before="0" w:after="0"/>
      </w:pPr>
      <w:r>
        <w:t>Bicycle Parking</w:t>
      </w:r>
    </w:p>
    <w:p>
      <w:pPr>
        <w:numPr>
          <w:ilvl w:val="3"/>
          <w:numId w:val="900"/>
        </w:numPr>
        <w:spacing w:before="0" w:after="0"/>
      </w:pPr>
      <w:r>
        <w:t>Short-Term Parking</w:t>
      </w:r>
    </w:p>
    <w:p>
      <w:pPr>
        <w:numPr>
          <w:ilvl w:val="3"/>
          <w:numId w:val="900"/>
        </w:numPr>
        <w:spacing w:before="0" w:after="0"/>
      </w:pPr>
      <w:r>
        <w:t>Long-Term Parking</w:t>
      </w:r>
    </w:p>
    <w:p>
      <w:pPr>
        <w:numPr>
          <w:ilvl w:val="3"/>
          <w:numId w:val="900"/>
        </w:numPr>
        <w:spacing w:before="0" w:after="0"/>
      </w:pPr>
      <w:r>
        <w:t>Secure Parking Facilities</w:t>
      </w:r>
    </w:p>
    <w:p>
      <w:pPr>
        <w:numPr>
          <w:ilvl w:val="2"/>
          <w:numId w:val="900"/>
        </w:numPr>
        <w:spacing w:before="0" w:after="0"/>
      </w:pPr>
      <w:r>
        <w:t>Bicycle Network Connectivity</w:t>
      </w:r>
    </w:p>
    <w:p>
      <w:pPr>
        <w:numPr>
          <w:ilvl w:val="3"/>
          <w:numId w:val="900"/>
        </w:numPr>
        <w:spacing w:before="0" w:after="0"/>
      </w:pPr>
      <w:r>
        <w:t>Network Planning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Wayfinding</w:t>
      </w:r>
    </w:p>
    <w:p>
      <w:pPr>
        <w:numPr>
          <w:ilvl w:val="1"/>
          <w:numId w:val="900"/>
        </w:numPr>
        <w:spacing w:before="0" w:after="0"/>
      </w:pPr>
      <w:r>
        <w:t>Complete Streets Concept</w:t>
      </w:r>
    </w:p>
    <w:p>
      <w:pPr>
        <w:numPr>
          <w:ilvl w:val="2"/>
          <w:numId w:val="900"/>
        </w:numPr>
        <w:spacing w:before="0" w:after="0"/>
      </w:pPr>
      <w:r>
        <w:t>Principles of Complete Streets</w:t>
      </w:r>
    </w:p>
    <w:p>
      <w:pPr>
        <w:numPr>
          <w:ilvl w:val="3"/>
          <w:numId w:val="900"/>
        </w:numPr>
        <w:spacing w:before="0" w:after="0"/>
      </w:pPr>
      <w:r>
        <w:t>Multimodal Design</w:t>
      </w:r>
    </w:p>
    <w:p>
      <w:pPr>
        <w:numPr>
          <w:ilvl w:val="3"/>
          <w:numId w:val="900"/>
        </w:numPr>
        <w:spacing w:before="0" w:after="0"/>
      </w:pPr>
      <w:r>
        <w:t>Context Sensitivity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3"/>
          <w:numId w:val="900"/>
        </w:numPr>
        <w:spacing w:before="0" w:after="0"/>
      </w:pPr>
      <w:r>
        <w:t>Street Design Standards</w:t>
      </w:r>
    </w:p>
    <w:p>
      <w:pPr>
        <w:numPr>
          <w:ilvl w:val="3"/>
          <w:numId w:val="900"/>
        </w:numPr>
        <w:spacing w:before="0" w:after="0"/>
      </w:pPr>
      <w:r>
        <w:t>Retrofit Strategies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Design Process Integration</w:t>
      </w:r>
    </w:p>
    <w:p>
      <w:pPr>
        <w:numPr>
          <w:ilvl w:val="1"/>
          <w:numId w:val="900"/>
        </w:numPr>
        <w:spacing w:before="0" w:after="0"/>
      </w:pPr>
      <w:r>
        <w:t>Micromobility Integration</w:t>
      </w:r>
    </w:p>
    <w:p>
      <w:pPr>
        <w:numPr>
          <w:ilvl w:val="2"/>
          <w:numId w:val="900"/>
        </w:numPr>
        <w:spacing w:before="0" w:after="0"/>
      </w:pPr>
      <w:r>
        <w:t>E-Scooter Infrastructure</w:t>
      </w:r>
    </w:p>
    <w:p>
      <w:pPr>
        <w:numPr>
          <w:ilvl w:val="2"/>
          <w:numId w:val="900"/>
        </w:numPr>
        <w:spacing w:before="0" w:after="0"/>
      </w:pPr>
      <w:r>
        <w:t>Shared Mobility Parking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0"/>
          <w:numId w:val="900"/>
        </w:numPr>
        <w:spacing w:before="0" w:after="0"/>
      </w:pPr>
      <w:r>
        <w:t>Freight and Goods Movement</w:t>
      </w:r>
    </w:p>
    <w:p>
      <w:pPr>
        <w:numPr>
          <w:ilvl w:val="1"/>
          <w:numId w:val="900"/>
        </w:numPr>
        <w:spacing w:before="0" w:after="0"/>
      </w:pPr>
      <w:r>
        <w:t>Modes of Freight Transport</w:t>
      </w:r>
    </w:p>
    <w:p>
      <w:pPr>
        <w:numPr>
          <w:ilvl w:val="2"/>
          <w:numId w:val="900"/>
        </w:numPr>
        <w:spacing w:before="0" w:after="0"/>
      </w:pPr>
      <w:r>
        <w:t>Truck</w:t>
      </w:r>
    </w:p>
    <w:p>
      <w:pPr>
        <w:numPr>
          <w:ilvl w:val="3"/>
          <w:numId w:val="900"/>
        </w:numPr>
        <w:spacing w:before="0" w:after="0"/>
      </w:pPr>
      <w:r>
        <w:t>Local Delivery</w:t>
      </w:r>
    </w:p>
    <w:p>
      <w:pPr>
        <w:numPr>
          <w:ilvl w:val="3"/>
          <w:numId w:val="900"/>
        </w:numPr>
        <w:spacing w:before="0" w:after="0"/>
      </w:pPr>
      <w:r>
        <w:t>Long-Haul Trucking</w:t>
      </w:r>
    </w:p>
    <w:p>
      <w:pPr>
        <w:numPr>
          <w:ilvl w:val="3"/>
          <w:numId w:val="900"/>
        </w:numPr>
        <w:spacing w:before="0" w:after="0"/>
      </w:pPr>
      <w:r>
        <w:t>Truck Size and Weight Regulations</w:t>
      </w:r>
    </w:p>
    <w:p>
      <w:pPr>
        <w:numPr>
          <w:ilvl w:val="2"/>
          <w:numId w:val="900"/>
        </w:numPr>
        <w:spacing w:before="0" w:after="0"/>
      </w:pPr>
      <w:r>
        <w:t>Rail</w:t>
      </w:r>
    </w:p>
    <w:p>
      <w:pPr>
        <w:numPr>
          <w:ilvl w:val="3"/>
          <w:numId w:val="900"/>
        </w:numPr>
        <w:spacing w:before="0" w:after="0"/>
      </w:pPr>
      <w:r>
        <w:t>Freight Rail Networks</w:t>
      </w:r>
    </w:p>
    <w:p>
      <w:pPr>
        <w:numPr>
          <w:ilvl w:val="3"/>
          <w:numId w:val="900"/>
        </w:numPr>
        <w:spacing w:before="0" w:after="0"/>
      </w:pPr>
      <w:r>
        <w:t>Intermodal Rail Transport</w:t>
      </w:r>
    </w:p>
    <w:p>
      <w:pPr>
        <w:numPr>
          <w:ilvl w:val="2"/>
          <w:numId w:val="900"/>
        </w:numPr>
        <w:spacing w:before="0" w:after="0"/>
      </w:pPr>
      <w:r>
        <w:t>Air</w:t>
      </w:r>
    </w:p>
    <w:p>
      <w:pPr>
        <w:numPr>
          <w:ilvl w:val="3"/>
          <w:numId w:val="900"/>
        </w:numPr>
        <w:spacing w:before="0" w:after="0"/>
      </w:pPr>
      <w:r>
        <w:t>Air Cargo Operations</w:t>
      </w:r>
    </w:p>
    <w:p>
      <w:pPr>
        <w:numPr>
          <w:ilvl w:val="3"/>
          <w:numId w:val="900"/>
        </w:numPr>
        <w:spacing w:before="0" w:after="0"/>
      </w:pPr>
      <w:r>
        <w:t>Airport Freight Facilities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Port Operations</w:t>
      </w:r>
    </w:p>
    <w:p>
      <w:pPr>
        <w:numPr>
          <w:ilvl w:val="3"/>
          <w:numId w:val="900"/>
        </w:numPr>
        <w:spacing w:before="0" w:after="0"/>
      </w:pPr>
      <w:r>
        <w:t>Inland Waterways</w:t>
      </w:r>
    </w:p>
    <w:p>
      <w:pPr>
        <w:numPr>
          <w:ilvl w:val="3"/>
          <w:numId w:val="900"/>
        </w:numPr>
        <w:spacing w:before="0" w:after="0"/>
      </w:pPr>
      <w:r>
        <w:t>Maritime Shipping</w:t>
      </w:r>
    </w:p>
    <w:p>
      <w:pPr>
        <w:numPr>
          <w:ilvl w:val="1"/>
          <w:numId w:val="900"/>
        </w:numPr>
        <w:spacing w:before="0" w:after="0"/>
      </w:pPr>
      <w:r>
        <w:t>Urban Freight and Last-Mile Delivery</w:t>
      </w:r>
    </w:p>
    <w:p>
      <w:pPr>
        <w:numPr>
          <w:ilvl w:val="2"/>
          <w:numId w:val="900"/>
        </w:numPr>
        <w:spacing w:before="0" w:after="0"/>
      </w:pPr>
      <w:r>
        <w:t>Delivery Logistics</w:t>
      </w:r>
    </w:p>
    <w:p>
      <w:pPr>
        <w:numPr>
          <w:ilvl w:val="3"/>
          <w:numId w:val="900"/>
        </w:numPr>
        <w:spacing w:before="0" w:after="0"/>
      </w:pPr>
      <w:r>
        <w:t>Distribution Centers</w:t>
      </w:r>
    </w:p>
    <w:p>
      <w:pPr>
        <w:numPr>
          <w:ilvl w:val="3"/>
          <w:numId w:val="900"/>
        </w:numPr>
        <w:spacing w:before="0" w:after="0"/>
      </w:pPr>
      <w:r>
        <w:t>Consolidation Strategies</w:t>
      </w:r>
    </w:p>
    <w:p>
      <w:pPr>
        <w:numPr>
          <w:ilvl w:val="2"/>
          <w:numId w:val="900"/>
        </w:numPr>
        <w:spacing w:before="0" w:after="0"/>
      </w:pPr>
      <w:r>
        <w:t>Curb Management</w:t>
      </w:r>
    </w:p>
    <w:p>
      <w:pPr>
        <w:numPr>
          <w:ilvl w:val="3"/>
          <w:numId w:val="900"/>
        </w:numPr>
        <w:spacing w:before="0" w:after="0"/>
      </w:pPr>
      <w:r>
        <w:t>Loading Zones</w:t>
      </w:r>
    </w:p>
    <w:p>
      <w:pPr>
        <w:numPr>
          <w:ilvl w:val="3"/>
          <w:numId w:val="900"/>
        </w:numPr>
        <w:spacing w:before="0" w:after="0"/>
      </w:pPr>
      <w:r>
        <w:t>Time-of-Day Restrictions</w:t>
      </w:r>
    </w:p>
    <w:p>
      <w:pPr>
        <w:numPr>
          <w:ilvl w:val="2"/>
          <w:numId w:val="900"/>
        </w:numPr>
        <w:spacing w:before="0" w:after="0"/>
      </w:pPr>
      <w:r>
        <w:t>E-Commerce Impacts</w:t>
      </w:r>
    </w:p>
    <w:p>
      <w:pPr>
        <w:numPr>
          <w:ilvl w:val="3"/>
          <w:numId w:val="900"/>
        </w:numPr>
        <w:spacing w:before="0" w:after="0"/>
      </w:pPr>
      <w:r>
        <w:t>Package Delivery</w:t>
      </w:r>
    </w:p>
    <w:p>
      <w:pPr>
        <w:numPr>
          <w:ilvl w:val="3"/>
          <w:numId w:val="900"/>
        </w:numPr>
        <w:spacing w:before="0" w:after="0"/>
      </w:pPr>
      <w:r>
        <w:t>Delivery Density</w:t>
      </w:r>
    </w:p>
    <w:p>
      <w:pPr>
        <w:numPr>
          <w:ilvl w:val="1"/>
          <w:numId w:val="900"/>
        </w:numPr>
        <w:spacing w:before="0" w:after="0"/>
      </w:pPr>
      <w:r>
        <w:t>Intermodal Facilities</w:t>
      </w:r>
    </w:p>
    <w:p>
      <w:pPr>
        <w:numPr>
          <w:ilvl w:val="2"/>
          <w:numId w:val="900"/>
        </w:numPr>
        <w:spacing w:before="0" w:after="0"/>
      </w:pPr>
      <w:r>
        <w:t>Freight Terminals</w:t>
      </w:r>
    </w:p>
    <w:p>
      <w:pPr>
        <w:numPr>
          <w:ilvl w:val="3"/>
          <w:numId w:val="900"/>
        </w:numPr>
        <w:spacing w:before="0" w:after="0"/>
      </w:pPr>
      <w:r>
        <w:t>Truck Terminals</w:t>
      </w:r>
    </w:p>
    <w:p>
      <w:pPr>
        <w:numPr>
          <w:ilvl w:val="3"/>
          <w:numId w:val="900"/>
        </w:numPr>
        <w:spacing w:before="0" w:after="0"/>
      </w:pPr>
      <w:r>
        <w:t>Rail Yards</w:t>
      </w:r>
    </w:p>
    <w:p>
      <w:pPr>
        <w:numPr>
          <w:ilvl w:val="2"/>
          <w:numId w:val="900"/>
        </w:numPr>
        <w:spacing w:before="0" w:after="0"/>
      </w:pPr>
      <w:r>
        <w:t>Transfer Points</w:t>
      </w:r>
    </w:p>
    <w:p>
      <w:pPr>
        <w:numPr>
          <w:ilvl w:val="3"/>
          <w:numId w:val="900"/>
        </w:numPr>
        <w:spacing w:before="0" w:after="0"/>
      </w:pPr>
      <w:r>
        <w:t>Container Terminals</w:t>
      </w:r>
    </w:p>
    <w:p>
      <w:pPr>
        <w:numPr>
          <w:ilvl w:val="3"/>
          <w:numId w:val="900"/>
        </w:numPr>
        <w:spacing w:before="0" w:after="0"/>
      </w:pPr>
      <w:r>
        <w:t>Transload Facilities</w:t>
      </w:r>
    </w:p>
    <w:p>
      <w:pPr>
        <w:numPr>
          <w:ilvl w:val="2"/>
          <w:numId w:val="900"/>
        </w:numPr>
        <w:spacing w:before="0" w:after="0"/>
      </w:pPr>
      <w:r>
        <w:t>Inland Ports</w:t>
      </w:r>
    </w:p>
    <w:p>
      <w:pPr>
        <w:numPr>
          <w:ilvl w:val="3"/>
          <w:numId w:val="900"/>
        </w:numPr>
        <w:spacing w:before="0" w:after="0"/>
      </w:pPr>
      <w:r>
        <w:t>Dry Ports</w:t>
      </w:r>
    </w:p>
    <w:p>
      <w:pPr>
        <w:numPr>
          <w:ilvl w:val="3"/>
          <w:numId w:val="900"/>
        </w:numPr>
        <w:spacing w:before="0" w:after="0"/>
      </w:pPr>
      <w:r>
        <w:t>Distribution Hubs</w:t>
      </w:r>
    </w:p>
    <w:p>
      <w:pPr>
        <w:numPr>
          <w:ilvl w:val="1"/>
          <w:numId w:val="900"/>
        </w:numPr>
        <w:spacing w:before="0" w:after="0"/>
      </w:pPr>
      <w:r>
        <w:t>Freight Planning and Logistics</w:t>
      </w:r>
    </w:p>
    <w:p>
      <w:pPr>
        <w:numPr>
          <w:ilvl w:val="2"/>
          <w:numId w:val="900"/>
        </w:numPr>
        <w:spacing w:before="0" w:after="0"/>
      </w:pPr>
      <w:r>
        <w:t>Supply Chain Considerations</w:t>
      </w:r>
    </w:p>
    <w:p>
      <w:pPr>
        <w:numPr>
          <w:ilvl w:val="3"/>
          <w:numId w:val="900"/>
        </w:numPr>
        <w:spacing w:before="0" w:after="0"/>
      </w:pPr>
      <w:r>
        <w:t>Just-in-Time Delivery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Freight Demand Forecasting</w:t>
      </w:r>
    </w:p>
    <w:p>
      <w:pPr>
        <w:numPr>
          <w:ilvl w:val="3"/>
          <w:numId w:val="900"/>
        </w:numPr>
        <w:spacing w:before="0" w:after="0"/>
      </w:pPr>
      <w:r>
        <w:t>Commodity Flow Surveys</w:t>
      </w:r>
    </w:p>
    <w:p>
      <w:pPr>
        <w:numPr>
          <w:ilvl w:val="3"/>
          <w:numId w:val="900"/>
        </w:numPr>
        <w:spacing w:before="0" w:after="0"/>
      </w:pPr>
      <w:r>
        <w:t>Economic Input-Output Models</w:t>
      </w:r>
    </w:p>
    <w:p>
      <w:pPr>
        <w:numPr>
          <w:ilvl w:val="2"/>
          <w:numId w:val="900"/>
        </w:numPr>
        <w:spacing w:before="0" w:after="0"/>
      </w:pPr>
      <w:r>
        <w:t>Freight Performance Measures</w:t>
      </w:r>
    </w:p>
    <w:p>
      <w:pPr>
        <w:numPr>
          <w:ilvl w:val="3"/>
          <w:numId w:val="900"/>
        </w:numPr>
        <w:spacing w:before="0" w:after="0"/>
      </w:pPr>
      <w:r>
        <w:t>Travel Time Reliability</w:t>
      </w:r>
    </w:p>
    <w:p>
      <w:pPr>
        <w:numPr>
          <w:ilvl w:val="3"/>
          <w:numId w:val="900"/>
        </w:numPr>
        <w:spacing w:before="0" w:after="0"/>
      </w:pPr>
      <w:r>
        <w:t>Cost Efficiency</w:t>
      </w:r>
    </w:p>
    <w:p>
      <w:pPr>
        <w:numPr>
          <w:ilvl w:val="0"/>
          <w:numId w:val="900"/>
        </w:numPr>
        <w:spacing w:before="0" w:after="0"/>
      </w:pPr>
      <w:r>
        <w:t>Emerging Transportation Technologies</w:t>
      </w:r>
    </w:p>
    <w:p>
      <w:pPr>
        <w:numPr>
          <w:ilvl w:val="1"/>
          <w:numId w:val="900"/>
        </w:numPr>
        <w:spacing w:before="0" w:after="0"/>
      </w:pPr>
      <w:r>
        <w:t>Transportation Network Companies (TNCs)</w:t>
      </w:r>
    </w:p>
    <w:p>
      <w:pPr>
        <w:numPr>
          <w:ilvl w:val="2"/>
          <w:numId w:val="900"/>
        </w:numPr>
        <w:spacing w:before="0" w:after="0"/>
      </w:pPr>
      <w:r>
        <w:t>Ride-Hailing Services</w:t>
      </w:r>
    </w:p>
    <w:p>
      <w:pPr>
        <w:numPr>
          <w:ilvl w:val="3"/>
          <w:numId w:val="900"/>
        </w:numPr>
        <w:spacing w:before="0" w:after="0"/>
      </w:pPr>
      <w:r>
        <w:t>Service Models</w:t>
      </w:r>
    </w:p>
    <w:p>
      <w:pPr>
        <w:numPr>
          <w:ilvl w:val="3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Regulatory Issues</w:t>
      </w:r>
    </w:p>
    <w:p>
      <w:pPr>
        <w:numPr>
          <w:ilvl w:val="3"/>
          <w:numId w:val="900"/>
        </w:numPr>
        <w:spacing w:before="0" w:after="0"/>
      </w:pPr>
      <w:r>
        <w:t>Licensing Requirements</w:t>
      </w:r>
    </w:p>
    <w:p>
      <w:pPr>
        <w:numPr>
          <w:ilvl w:val="3"/>
          <w:numId w:val="900"/>
        </w:numPr>
        <w:spacing w:before="0" w:after="0"/>
      </w:pPr>
      <w:r>
        <w:t>Insurance Requirements</w:t>
      </w:r>
    </w:p>
    <w:p>
      <w:pPr>
        <w:numPr>
          <w:ilvl w:val="3"/>
          <w:numId w:val="900"/>
        </w:numPr>
        <w:spacing w:before="0" w:after="0"/>
      </w:pPr>
      <w:r>
        <w:t>Labor Classification</w:t>
      </w:r>
    </w:p>
    <w:p>
      <w:pPr>
        <w:numPr>
          <w:ilvl w:val="2"/>
          <w:numId w:val="900"/>
        </w:numPr>
        <w:spacing w:before="0" w:after="0"/>
      </w:pPr>
      <w:r>
        <w:t>Impacts on Transportation System</w:t>
      </w:r>
    </w:p>
    <w:p>
      <w:pPr>
        <w:numPr>
          <w:ilvl w:val="3"/>
          <w:numId w:val="900"/>
        </w:numPr>
        <w:spacing w:before="0" w:after="0"/>
      </w:pPr>
      <w:r>
        <w:t>Vehicle Miles Traveled</w:t>
      </w:r>
    </w:p>
    <w:p>
      <w:pPr>
        <w:numPr>
          <w:ilvl w:val="3"/>
          <w:numId w:val="900"/>
        </w:numPr>
        <w:spacing w:before="0" w:after="0"/>
      </w:pPr>
      <w:r>
        <w:t>Transit Ridership</w:t>
      </w:r>
    </w:p>
    <w:p>
      <w:pPr>
        <w:numPr>
          <w:ilvl w:val="3"/>
          <w:numId w:val="900"/>
        </w:numPr>
        <w:spacing w:before="0" w:after="0"/>
      </w:pPr>
      <w:r>
        <w:t>Parking Demand</w:t>
      </w:r>
    </w:p>
    <w:p>
      <w:pPr>
        <w:numPr>
          <w:ilvl w:val="1"/>
          <w:numId w:val="900"/>
        </w:numPr>
        <w:spacing w:before="0" w:after="0"/>
      </w:pPr>
      <w:r>
        <w:t>Micromobility</w:t>
      </w:r>
    </w:p>
    <w:p>
      <w:pPr>
        <w:numPr>
          <w:ilvl w:val="2"/>
          <w:numId w:val="900"/>
        </w:numPr>
        <w:spacing w:before="0" w:after="0"/>
      </w:pPr>
      <w:r>
        <w:t>E-Scooters</w:t>
      </w:r>
    </w:p>
    <w:p>
      <w:pPr>
        <w:numPr>
          <w:ilvl w:val="3"/>
          <w:numId w:val="900"/>
        </w:numPr>
        <w:spacing w:before="0" w:after="0"/>
      </w:pPr>
      <w:r>
        <w:t>Shared E-Scooter Systems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E-Bikes</w:t>
      </w:r>
    </w:p>
    <w:p>
      <w:pPr>
        <w:numPr>
          <w:ilvl w:val="3"/>
          <w:numId w:val="900"/>
        </w:numPr>
        <w:spacing w:before="0" w:after="0"/>
      </w:pPr>
      <w:r>
        <w:t>Personal E-Bikes</w:t>
      </w:r>
    </w:p>
    <w:p>
      <w:pPr>
        <w:numPr>
          <w:ilvl w:val="3"/>
          <w:numId w:val="900"/>
        </w:numPr>
        <w:spacing w:before="0" w:after="0"/>
      </w:pPr>
      <w:r>
        <w:t>Shared E-Bike Systems</w:t>
      </w:r>
    </w:p>
    <w:p>
      <w:pPr>
        <w:numPr>
          <w:ilvl w:val="2"/>
          <w:numId w:val="900"/>
        </w:numPr>
        <w:spacing w:before="0" w:after="0"/>
      </w:pPr>
      <w:r>
        <w:t>Dockless Systems</w:t>
      </w:r>
    </w:p>
    <w:p>
      <w:pPr>
        <w:numPr>
          <w:ilvl w:val="3"/>
          <w:numId w:val="900"/>
        </w:numPr>
        <w:spacing w:before="0" w:after="0"/>
      </w:pPr>
      <w:r>
        <w:t>Operational Models</w:t>
      </w:r>
    </w:p>
    <w:p>
      <w:pPr>
        <w:numPr>
          <w:ilvl w:val="3"/>
          <w:numId w:val="900"/>
        </w:numPr>
        <w:spacing w:before="0" w:after="0"/>
      </w:pPr>
      <w:r>
        <w:t>Regulatory Challenges</w:t>
      </w:r>
    </w:p>
    <w:p>
      <w:pPr>
        <w:numPr>
          <w:ilvl w:val="1"/>
          <w:numId w:val="900"/>
        </w:numPr>
        <w:spacing w:before="0" w:after="0"/>
      </w:pPr>
      <w:r>
        <w:t>Connected and Autonomous Vehicles (CAVs)</w:t>
      </w:r>
    </w:p>
    <w:p>
      <w:pPr>
        <w:numPr>
          <w:ilvl w:val="2"/>
          <w:numId w:val="900"/>
        </w:numPr>
        <w:spacing w:before="0" w:after="0"/>
      </w:pPr>
      <w:r>
        <w:t>Levels of Automation</w:t>
      </w:r>
    </w:p>
    <w:p>
      <w:pPr>
        <w:numPr>
          <w:ilvl w:val="3"/>
          <w:numId w:val="900"/>
        </w:numPr>
        <w:spacing w:before="0" w:after="0"/>
      </w:pPr>
      <w:r>
        <w:t>SAE Automation Levels</w:t>
      </w:r>
    </w:p>
    <w:p>
      <w:pPr>
        <w:numPr>
          <w:ilvl w:val="3"/>
          <w:numId w:val="900"/>
        </w:numPr>
        <w:spacing w:before="0" w:after="0"/>
      </w:pPr>
      <w:r>
        <w:t>Current Technology Status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Connected Infrastructure</w:t>
      </w:r>
    </w:p>
    <w:p>
      <w:pPr>
        <w:numPr>
          <w:ilvl w:val="3"/>
          <w:numId w:val="900"/>
        </w:numPr>
        <w:spacing w:before="0" w:after="0"/>
      </w:pPr>
      <w:r>
        <w:t>Smart Traffic Signals</w:t>
      </w:r>
    </w:p>
    <w:p>
      <w:pPr>
        <w:numPr>
          <w:ilvl w:val="2"/>
          <w:numId w:val="900"/>
        </w:numPr>
        <w:spacing w:before="0" w:after="0"/>
      </w:pPr>
      <w:r>
        <w:t>Planning Implications</w:t>
      </w:r>
    </w:p>
    <w:p>
      <w:pPr>
        <w:numPr>
          <w:ilvl w:val="3"/>
          <w:numId w:val="900"/>
        </w:numPr>
        <w:spacing w:before="0" w:after="0"/>
      </w:pPr>
      <w:r>
        <w:t>Capacity Impacts</w:t>
      </w:r>
    </w:p>
    <w:p>
      <w:pPr>
        <w:numPr>
          <w:ilvl w:val="3"/>
          <w:numId w:val="900"/>
        </w:numPr>
        <w:spacing w:before="0" w:after="0"/>
      </w:pPr>
      <w:r>
        <w:t>Parking Needs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1"/>
          <w:numId w:val="900"/>
        </w:numPr>
        <w:spacing w:before="0" w:after="0"/>
      </w:pPr>
      <w:r>
        <w:t>Mobility as a Service (MaaS)</w:t>
      </w:r>
    </w:p>
    <w:p>
      <w:pPr>
        <w:numPr>
          <w:ilvl w:val="2"/>
          <w:numId w:val="900"/>
        </w:numPr>
        <w:spacing w:before="0" w:after="0"/>
      </w:pPr>
      <w:r>
        <w:t>Platform Integration</w:t>
      </w:r>
    </w:p>
    <w:p>
      <w:pPr>
        <w:numPr>
          <w:ilvl w:val="3"/>
          <w:numId w:val="900"/>
        </w:numPr>
        <w:spacing w:before="0" w:after="0"/>
      </w:pPr>
      <w:r>
        <w:t>Multi-Modal Trip Planning</w:t>
      </w:r>
    </w:p>
    <w:p>
      <w:pPr>
        <w:numPr>
          <w:ilvl w:val="3"/>
          <w:numId w:val="900"/>
        </w:numPr>
        <w:spacing w:before="0" w:after="0"/>
      </w:pPr>
      <w:r>
        <w:t>Unified Payment Systems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Service Integration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Data Sharing</w:t>
      </w:r>
    </w:p>
    <w:p>
      <w:pPr>
        <w:numPr>
          <w:ilvl w:val="3"/>
          <w:numId w:val="900"/>
        </w:numPr>
        <w:spacing w:before="0" w:after="0"/>
      </w:pPr>
      <w:r>
        <w:t>Institutional Coordination</w:t>
      </w:r>
    </w:p>
    <w:p>
      <w:pPr>
        <w:pStyle w:val="Heading1"/>
      </w:pPr>
      <w:r>
        <w:t>Plan and Project Evaluation</w:t>
      </w:r>
    </w:p>
    <w:p>
      <w:pPr>
        <w:numPr>
          <w:ilvl w:val="0"/>
          <w:numId w:val="900"/>
        </w:numPr>
        <w:spacing w:before="0" w:after="0"/>
      </w:pPr>
      <w:r>
        <w:t>Defining Evaluation Criteria</w:t>
      </w:r>
    </w:p>
    <w:p>
      <w:pPr>
        <w:numPr>
          <w:ilvl w:val="1"/>
          <w:numId w:val="900"/>
        </w:numPr>
        <w:spacing w:before="0" w:after="0"/>
      </w:pPr>
      <w:r>
        <w:t>Quantitative Criteria</w:t>
      </w:r>
    </w:p>
    <w:p>
      <w:pPr>
        <w:numPr>
          <w:ilvl w:val="2"/>
          <w:numId w:val="900"/>
        </w:numPr>
        <w:spacing w:before="0" w:after="0"/>
      </w:pPr>
      <w:r>
        <w:t>Travel Time Savings</w:t>
      </w:r>
    </w:p>
    <w:p>
      <w:pPr>
        <w:numPr>
          <w:ilvl w:val="2"/>
          <w:numId w:val="900"/>
        </w:numPr>
        <w:spacing w:before="0" w:after="0"/>
      </w:pPr>
      <w:r>
        <w:t>Cost Metrics</w:t>
      </w:r>
    </w:p>
    <w:p>
      <w:pPr>
        <w:numPr>
          <w:ilvl w:val="2"/>
          <w:numId w:val="900"/>
        </w:numPr>
        <w:spacing w:before="0" w:after="0"/>
      </w:pPr>
      <w:r>
        <w:t>Safety Improvements</w:t>
      </w:r>
    </w:p>
    <w:p>
      <w:pPr>
        <w:numPr>
          <w:ilvl w:val="1"/>
          <w:numId w:val="900"/>
        </w:numPr>
        <w:spacing w:before="0" w:after="0"/>
      </w:pPr>
      <w:r>
        <w:t>Qualitative Criteria</w:t>
      </w:r>
    </w:p>
    <w:p>
      <w:pPr>
        <w:numPr>
          <w:ilvl w:val="2"/>
          <w:numId w:val="900"/>
        </w:numPr>
        <w:spacing w:before="0" w:after="0"/>
      </w:pPr>
      <w:r>
        <w:t>Community Impacts</w:t>
      </w:r>
    </w:p>
    <w:p>
      <w:pPr>
        <w:numPr>
          <w:ilvl w:val="2"/>
          <w:numId w:val="900"/>
        </w:numPr>
        <w:spacing w:before="0" w:after="0"/>
      </w:pPr>
      <w:r>
        <w:t>Environmental Quality</w:t>
      </w:r>
    </w:p>
    <w:p>
      <w:pPr>
        <w:numPr>
          <w:ilvl w:val="2"/>
          <w:numId w:val="900"/>
        </w:numPr>
        <w:spacing w:before="0" w:after="0"/>
      </w:pPr>
      <w:r>
        <w:t>Livability Factors</w:t>
      </w:r>
    </w:p>
    <w:p>
      <w:pPr>
        <w:numPr>
          <w:ilvl w:val="1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Public Preferences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Political Considerations</w:t>
      </w:r>
    </w:p>
    <w:p>
      <w:pPr>
        <w:numPr>
          <w:ilvl w:val="0"/>
          <w:numId w:val="900"/>
        </w:numPr>
        <w:spacing w:before="0" w:after="0"/>
      </w:pPr>
      <w:r>
        <w:t>Economic Evaluation Methods</w:t>
      </w:r>
    </w:p>
    <w:p>
      <w:pPr>
        <w:numPr>
          <w:ilvl w:val="1"/>
          <w:numId w:val="900"/>
        </w:numPr>
        <w:spacing w:before="0" w:after="0"/>
      </w:pPr>
      <w:r>
        <w:t>Cost-Benefit Analysis (CBA)</w:t>
      </w:r>
    </w:p>
    <w:p>
      <w:pPr>
        <w:numPr>
          <w:ilvl w:val="2"/>
          <w:numId w:val="900"/>
        </w:numPr>
        <w:spacing w:before="0" w:after="0"/>
      </w:pPr>
      <w:r>
        <w:t>Identifying Costs and Benefits</w:t>
      </w:r>
    </w:p>
    <w:p>
      <w:pPr>
        <w:numPr>
          <w:ilvl w:val="3"/>
          <w:numId w:val="900"/>
        </w:numPr>
        <w:spacing w:before="0" w:after="0"/>
      </w:pPr>
      <w:r>
        <w:t>Capital Costs</w:t>
      </w:r>
    </w:p>
    <w:p>
      <w:pPr>
        <w:numPr>
          <w:ilvl w:val="3"/>
          <w:numId w:val="900"/>
        </w:numPr>
        <w:spacing w:before="0" w:after="0"/>
      </w:pPr>
      <w:r>
        <w:t>Operating and Maintenance Costs</w:t>
      </w:r>
    </w:p>
    <w:p>
      <w:pPr>
        <w:numPr>
          <w:ilvl w:val="3"/>
          <w:numId w:val="900"/>
        </w:numPr>
        <w:spacing w:before="0" w:after="0"/>
      </w:pPr>
      <w:r>
        <w:t>User Benefits</w:t>
      </w:r>
    </w:p>
    <w:p>
      <w:pPr>
        <w:numPr>
          <w:ilvl w:val="3"/>
          <w:numId w:val="900"/>
        </w:numPr>
        <w:spacing w:before="0" w:after="0"/>
      </w:pPr>
      <w:r>
        <w:t>External Benefits</w:t>
      </w:r>
    </w:p>
    <w:p>
      <w:pPr>
        <w:numPr>
          <w:ilvl w:val="2"/>
          <w:numId w:val="900"/>
        </w:numPr>
        <w:spacing w:before="0" w:after="0"/>
      </w:pPr>
      <w:r>
        <w:t>Discounting and Time Value of Money</w:t>
      </w:r>
    </w:p>
    <w:p>
      <w:pPr>
        <w:numPr>
          <w:ilvl w:val="3"/>
          <w:numId w:val="900"/>
        </w:numPr>
        <w:spacing w:before="0" w:after="0"/>
      </w:pPr>
      <w:r>
        <w:t>Discount Rate Selection</w:t>
      </w:r>
    </w:p>
    <w:p>
      <w:pPr>
        <w:numPr>
          <w:ilvl w:val="3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Sensitivity to Discount Rate</w:t>
      </w:r>
    </w:p>
    <w:p>
      <w:pPr>
        <w:numPr>
          <w:ilvl w:val="2"/>
          <w:numId w:val="900"/>
        </w:numPr>
        <w:spacing w:before="0" w:after="0"/>
      </w:pPr>
      <w:r>
        <w:t>Benefit-Cost Ratio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numPr>
          <w:ilvl w:val="2"/>
          <w:numId w:val="900"/>
        </w:numPr>
        <w:spacing w:before="0" w:after="0"/>
      </w:pPr>
      <w:r>
        <w:t>Comparing Alternatives</w:t>
      </w:r>
    </w:p>
    <w:p>
      <w:pPr>
        <w:numPr>
          <w:ilvl w:val="3"/>
          <w:numId w:val="900"/>
        </w:numPr>
        <w:spacing w:before="0" w:after="0"/>
      </w:pPr>
      <w:r>
        <w:t>Cost per Unit of Effectiveness</w:t>
      </w:r>
    </w:p>
    <w:p>
      <w:pPr>
        <w:numPr>
          <w:ilvl w:val="3"/>
          <w:numId w:val="900"/>
        </w:numPr>
        <w:spacing w:before="0" w:after="0"/>
      </w:pPr>
      <w:r>
        <w:t>Incremental Analysis</w:t>
      </w:r>
    </w:p>
    <w:p>
      <w:pPr>
        <w:numPr>
          <w:ilvl w:val="2"/>
          <w:numId w:val="900"/>
        </w:numPr>
        <w:spacing w:before="0" w:after="0"/>
      </w:pPr>
      <w:r>
        <w:t>Effectiveness Measures</w:t>
      </w:r>
    </w:p>
    <w:p>
      <w:pPr>
        <w:numPr>
          <w:ilvl w:val="3"/>
          <w:numId w:val="900"/>
        </w:numPr>
        <w:spacing w:before="0" w:after="0"/>
      </w:pPr>
      <w:r>
        <w:t>Lives Saved</w:t>
      </w:r>
    </w:p>
    <w:p>
      <w:pPr>
        <w:numPr>
          <w:ilvl w:val="3"/>
          <w:numId w:val="900"/>
        </w:numPr>
        <w:spacing w:before="0" w:after="0"/>
      </w:pPr>
      <w:r>
        <w:t>Travel Time Saved</w:t>
      </w:r>
    </w:p>
    <w:p>
      <w:pPr>
        <w:numPr>
          <w:ilvl w:val="3"/>
          <w:numId w:val="900"/>
        </w:numPr>
        <w:spacing w:before="0" w:after="0"/>
      </w:pPr>
      <w:r>
        <w:t>Emissions Reduced</w:t>
      </w:r>
    </w:p>
    <w:p>
      <w:pPr>
        <w:numPr>
          <w:ilvl w:val="1"/>
          <w:numId w:val="900"/>
        </w:numPr>
        <w:spacing w:before="0" w:after="0"/>
      </w:pPr>
      <w:r>
        <w:t>Economic Impact Analysis</w:t>
      </w:r>
    </w:p>
    <w:p>
      <w:pPr>
        <w:numPr>
          <w:ilvl w:val="2"/>
          <w:numId w:val="900"/>
        </w:numPr>
        <w:spacing w:before="0" w:after="0"/>
      </w:pPr>
      <w:r>
        <w:t>Regional Economic Effects</w:t>
      </w:r>
    </w:p>
    <w:p>
      <w:pPr>
        <w:numPr>
          <w:ilvl w:val="3"/>
          <w:numId w:val="900"/>
        </w:numPr>
        <w:spacing w:before="0" w:after="0"/>
      </w:pPr>
      <w:r>
        <w:t>Direct Effects</w:t>
      </w:r>
    </w:p>
    <w:p>
      <w:pPr>
        <w:numPr>
          <w:ilvl w:val="3"/>
          <w:numId w:val="900"/>
        </w:numPr>
        <w:spacing w:before="0" w:after="0"/>
      </w:pPr>
      <w:r>
        <w:t>Indirect Effects</w:t>
      </w:r>
    </w:p>
    <w:p>
      <w:pPr>
        <w:numPr>
          <w:ilvl w:val="3"/>
          <w:numId w:val="900"/>
        </w:numPr>
        <w:spacing w:before="0" w:after="0"/>
      </w:pPr>
      <w:r>
        <w:t>Induced Effects</w:t>
      </w:r>
    </w:p>
    <w:p>
      <w:pPr>
        <w:numPr>
          <w:ilvl w:val="2"/>
          <w:numId w:val="900"/>
        </w:numPr>
        <w:spacing w:before="0" w:after="0"/>
      </w:pPr>
      <w:r>
        <w:t>Job Creation and Productivity</w:t>
      </w:r>
    </w:p>
    <w:p>
      <w:pPr>
        <w:numPr>
          <w:ilvl w:val="3"/>
          <w:numId w:val="900"/>
        </w:numPr>
        <w:spacing w:before="0" w:after="0"/>
      </w:pPr>
      <w:r>
        <w:t>Construction Jobs</w:t>
      </w:r>
    </w:p>
    <w:p>
      <w:pPr>
        <w:numPr>
          <w:ilvl w:val="3"/>
          <w:numId w:val="900"/>
        </w:numPr>
        <w:spacing w:before="0" w:after="0"/>
      </w:pPr>
      <w:r>
        <w:t>Permanent Jobs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Input-Output Analysis</w:t>
      </w:r>
    </w:p>
    <w:p>
      <w:pPr>
        <w:numPr>
          <w:ilvl w:val="2"/>
          <w:numId w:val="900"/>
        </w:numPr>
        <w:spacing w:before="0" w:after="0"/>
      </w:pPr>
      <w:r>
        <w:t>Multiplier Effects</w:t>
      </w:r>
    </w:p>
    <w:p>
      <w:pPr>
        <w:numPr>
          <w:ilvl w:val="1"/>
          <w:numId w:val="900"/>
        </w:numPr>
        <w:spacing w:before="0" w:after="0"/>
      </w:pPr>
      <w:r>
        <w:t>Life-Cycle Cost Analysis</w:t>
      </w:r>
    </w:p>
    <w:p>
      <w:pPr>
        <w:numPr>
          <w:ilvl w:val="2"/>
          <w:numId w:val="900"/>
        </w:numPr>
        <w:spacing w:before="0" w:after="0"/>
      </w:pPr>
      <w:r>
        <w:t>Initial Capital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End-of-Life Costs</w:t>
      </w:r>
    </w:p>
    <w:p>
      <w:pPr>
        <w:numPr>
          <w:ilvl w:val="0"/>
          <w:numId w:val="900"/>
        </w:numPr>
        <w:spacing w:before="0" w:after="0"/>
      </w:pPr>
      <w:r>
        <w:t>Environmental Impact Assessment (EIA)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NEPA Process</w:t>
      </w:r>
    </w:p>
    <w:p>
      <w:pPr>
        <w:numPr>
          <w:ilvl w:val="2"/>
          <w:numId w:val="900"/>
        </w:numPr>
        <w:spacing w:before="0" w:after="0"/>
      </w:pPr>
      <w:r>
        <w:t>State Environmental Requirements</w:t>
      </w:r>
    </w:p>
    <w:p>
      <w:pPr>
        <w:numPr>
          <w:ilvl w:val="2"/>
          <w:numId w:val="900"/>
        </w:numPr>
        <w:spacing w:before="0" w:after="0"/>
      </w:pPr>
      <w:r>
        <w:t>Local Environmental Review</w:t>
      </w:r>
    </w:p>
    <w:p>
      <w:pPr>
        <w:numPr>
          <w:ilvl w:val="1"/>
          <w:numId w:val="900"/>
        </w:numPr>
        <w:spacing w:before="0" w:after="0"/>
      </w:pPr>
      <w:r>
        <w:t>Air Quality Analysis</w:t>
      </w:r>
    </w:p>
    <w:p>
      <w:pPr>
        <w:numPr>
          <w:ilvl w:val="2"/>
          <w:numId w:val="900"/>
        </w:numPr>
        <w:spacing w:before="0" w:after="0"/>
      </w:pPr>
      <w:r>
        <w:t>Emissions Estimation</w:t>
      </w:r>
    </w:p>
    <w:p>
      <w:pPr>
        <w:numPr>
          <w:ilvl w:val="3"/>
          <w:numId w:val="900"/>
        </w:numPr>
        <w:spacing w:before="0" w:after="0"/>
      </w:pPr>
      <w:r>
        <w:t>Mobile Source Emissions</w:t>
      </w:r>
    </w:p>
    <w:p>
      <w:pPr>
        <w:numPr>
          <w:ilvl w:val="3"/>
          <w:numId w:val="900"/>
        </w:numPr>
        <w:spacing w:before="0" w:after="0"/>
      </w:pPr>
      <w:r>
        <w:t>Emission Factors</w:t>
      </w:r>
    </w:p>
    <w:p>
      <w:pPr>
        <w:numPr>
          <w:ilvl w:val="2"/>
          <w:numId w:val="900"/>
        </w:numPr>
        <w:spacing w:before="0" w:after="0"/>
      </w:pPr>
      <w:r>
        <w:t>Conformity Analysis</w:t>
      </w:r>
    </w:p>
    <w:p>
      <w:pPr>
        <w:numPr>
          <w:ilvl w:val="3"/>
          <w:numId w:val="900"/>
        </w:numPr>
        <w:spacing w:before="0" w:after="0"/>
      </w:pPr>
      <w:r>
        <w:t>Transportation Conformity</w:t>
      </w:r>
    </w:p>
    <w:p>
      <w:pPr>
        <w:numPr>
          <w:ilvl w:val="3"/>
          <w:numId w:val="900"/>
        </w:numPr>
        <w:spacing w:before="0" w:after="0"/>
      </w:pPr>
      <w:r>
        <w:t>State Implementation Plans</w:t>
      </w:r>
    </w:p>
    <w:p>
      <w:pPr>
        <w:numPr>
          <w:ilvl w:val="2"/>
          <w:numId w:val="900"/>
        </w:numPr>
        <w:spacing w:before="0" w:after="0"/>
      </w:pPr>
      <w:r>
        <w:t>Hot-Spot Analysis</w:t>
      </w:r>
    </w:p>
    <w:p>
      <w:pPr>
        <w:numPr>
          <w:ilvl w:val="3"/>
          <w:numId w:val="900"/>
        </w:numPr>
        <w:spacing w:before="0" w:after="0"/>
      </w:pPr>
      <w:r>
        <w:t>Microscale Analysis</w:t>
      </w:r>
    </w:p>
    <w:p>
      <w:pPr>
        <w:numPr>
          <w:ilvl w:val="3"/>
          <w:numId w:val="900"/>
        </w:numPr>
        <w:spacing w:before="0" w:after="0"/>
      </w:pPr>
      <w:r>
        <w:t>Intersection Analysis</w:t>
      </w:r>
    </w:p>
    <w:p>
      <w:pPr>
        <w:numPr>
          <w:ilvl w:val="1"/>
          <w:numId w:val="900"/>
        </w:numPr>
        <w:spacing w:before="0" w:after="0"/>
      </w:pPr>
      <w:r>
        <w:t>Noise Impact Analysis</w:t>
      </w:r>
    </w:p>
    <w:p>
      <w:pPr>
        <w:numPr>
          <w:ilvl w:val="2"/>
          <w:numId w:val="900"/>
        </w:numPr>
        <w:spacing w:before="0" w:after="0"/>
      </w:pPr>
      <w:r>
        <w:t>Measurement and Modeling</w:t>
      </w:r>
    </w:p>
    <w:p>
      <w:pPr>
        <w:numPr>
          <w:ilvl w:val="3"/>
          <w:numId w:val="900"/>
        </w:numPr>
        <w:spacing w:before="0" w:after="0"/>
      </w:pPr>
      <w:r>
        <w:t>Noise Prediction Models</w:t>
      </w:r>
    </w:p>
    <w:p>
      <w:pPr>
        <w:numPr>
          <w:ilvl w:val="3"/>
          <w:numId w:val="900"/>
        </w:numPr>
        <w:spacing w:before="0" w:after="0"/>
      </w:pPr>
      <w:r>
        <w:t>Field Measurements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Noise Barriers</w:t>
      </w:r>
    </w:p>
    <w:p>
      <w:pPr>
        <w:numPr>
          <w:ilvl w:val="3"/>
          <w:numId w:val="900"/>
        </w:numPr>
        <w:spacing w:before="0" w:after="0"/>
      </w:pPr>
      <w:r>
        <w:t>Quiet Pavement</w:t>
      </w:r>
    </w:p>
    <w:p>
      <w:pPr>
        <w:numPr>
          <w:ilvl w:val="1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Stormwater Runoff</w:t>
      </w:r>
    </w:p>
    <w:p>
      <w:pPr>
        <w:numPr>
          <w:ilvl w:val="2"/>
          <w:numId w:val="900"/>
        </w:numPr>
        <w:spacing w:before="0" w:after="0"/>
      </w:pPr>
      <w:r>
        <w:t>Water Body Impacts</w:t>
      </w:r>
    </w:p>
    <w:p>
      <w:pPr>
        <w:numPr>
          <w:ilvl w:val="2"/>
          <w:numId w:val="900"/>
        </w:numPr>
        <w:spacing w:before="0" w:after="0"/>
      </w:pPr>
      <w:r>
        <w:t>Best Management Practices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Inventory Methods</w:t>
      </w:r>
    </w:p>
    <w:p>
      <w:pPr>
        <w:numPr>
          <w:ilvl w:val="3"/>
          <w:numId w:val="900"/>
        </w:numPr>
        <w:spacing w:before="0" w:after="0"/>
      </w:pPr>
      <w:r>
        <w:t>Direct Emissions</w:t>
      </w:r>
    </w:p>
    <w:p>
      <w:pPr>
        <w:numPr>
          <w:ilvl w:val="3"/>
          <w:numId w:val="900"/>
        </w:numPr>
        <w:spacing w:before="0" w:after="0"/>
      </w:pPr>
      <w:r>
        <w:t>Indirect Emissions</w:t>
      </w:r>
    </w:p>
    <w:p>
      <w:pPr>
        <w:numPr>
          <w:ilvl w:val="2"/>
          <w:numId w:val="900"/>
        </w:numPr>
        <w:spacing w:before="0" w:after="0"/>
      </w:pPr>
      <w:r>
        <w:t>Reduction Strategies</w:t>
      </w:r>
    </w:p>
    <w:p>
      <w:pPr>
        <w:numPr>
          <w:ilvl w:val="3"/>
          <w:numId w:val="900"/>
        </w:numPr>
        <w:spacing w:before="0" w:after="0"/>
      </w:pPr>
      <w:r>
        <w:t>Mode Shift</w:t>
      </w:r>
    </w:p>
    <w:p>
      <w:pPr>
        <w:numPr>
          <w:ilvl w:val="3"/>
          <w:numId w:val="900"/>
        </w:numPr>
        <w:spacing w:before="0" w:after="0"/>
      </w:pPr>
      <w:r>
        <w:t>Technology Improvements</w:t>
      </w:r>
    </w:p>
    <w:p>
      <w:pPr>
        <w:numPr>
          <w:ilvl w:val="2"/>
          <w:numId w:val="900"/>
        </w:numPr>
        <w:spacing w:before="0" w:after="0"/>
      </w:pPr>
      <w:r>
        <w:t>Climate Action Planning</w:t>
      </w:r>
    </w:p>
    <w:p>
      <w:pPr>
        <w:numPr>
          <w:ilvl w:val="1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Wildlife Corridors</w:t>
      </w:r>
    </w:p>
    <w:p>
      <w:pPr>
        <w:numPr>
          <w:ilvl w:val="2"/>
          <w:numId w:val="900"/>
        </w:numPr>
        <w:spacing w:before="0" w:after="0"/>
      </w:pPr>
      <w:r>
        <w:t>Wetland Impacts</w:t>
      </w:r>
    </w:p>
    <w:p>
      <w:pPr>
        <w:numPr>
          <w:ilvl w:val="0"/>
          <w:numId w:val="900"/>
        </w:numPr>
        <w:spacing w:before="0" w:after="0"/>
      </w:pPr>
      <w:r>
        <w:t>Social Equity and Justice Analysis</w:t>
      </w:r>
    </w:p>
    <w:p>
      <w:pPr>
        <w:numPr>
          <w:ilvl w:val="1"/>
          <w:numId w:val="900"/>
        </w:numPr>
        <w:spacing w:before="0" w:after="0"/>
      </w:pPr>
      <w:r>
        <w:t>Accessibility Analysis for Disadvantaged Populations</w:t>
      </w:r>
    </w:p>
    <w:p>
      <w:pPr>
        <w:numPr>
          <w:ilvl w:val="2"/>
          <w:numId w:val="900"/>
        </w:numPr>
        <w:spacing w:before="0" w:after="0"/>
      </w:pPr>
      <w:r>
        <w:t>Identifying Target Groups</w:t>
      </w:r>
    </w:p>
    <w:p>
      <w:pPr>
        <w:numPr>
          <w:ilvl w:val="3"/>
          <w:numId w:val="900"/>
        </w:numPr>
        <w:spacing w:before="0" w:after="0"/>
      </w:pPr>
      <w:r>
        <w:t>Low-Income Populations</w:t>
      </w:r>
    </w:p>
    <w:p>
      <w:pPr>
        <w:numPr>
          <w:ilvl w:val="3"/>
          <w:numId w:val="900"/>
        </w:numPr>
        <w:spacing w:before="0" w:after="0"/>
      </w:pPr>
      <w:r>
        <w:t>Minority Populations</w:t>
      </w:r>
    </w:p>
    <w:p>
      <w:pPr>
        <w:numPr>
          <w:ilvl w:val="3"/>
          <w:numId w:val="900"/>
        </w:numPr>
        <w:spacing w:before="0" w:after="0"/>
      </w:pPr>
      <w:r>
        <w:t>Elderly and Disabled</w:t>
      </w:r>
    </w:p>
    <w:p>
      <w:pPr>
        <w:numPr>
          <w:ilvl w:val="2"/>
          <w:numId w:val="900"/>
        </w:numPr>
        <w:spacing w:before="0" w:after="0"/>
      </w:pPr>
      <w:r>
        <w:t>Measuring Access Gaps</w:t>
      </w:r>
    </w:p>
    <w:p>
      <w:pPr>
        <w:numPr>
          <w:ilvl w:val="3"/>
          <w:numId w:val="900"/>
        </w:numPr>
        <w:spacing w:before="0" w:after="0"/>
      </w:pPr>
      <w:r>
        <w:t>Transit Access</w:t>
      </w:r>
    </w:p>
    <w:p>
      <w:pPr>
        <w:numPr>
          <w:ilvl w:val="3"/>
          <w:numId w:val="900"/>
        </w:numPr>
        <w:spacing w:before="0" w:after="0"/>
      </w:pPr>
      <w:r>
        <w:t>Job Access</w:t>
      </w:r>
    </w:p>
    <w:p>
      <w:pPr>
        <w:numPr>
          <w:ilvl w:val="3"/>
          <w:numId w:val="900"/>
        </w:numPr>
        <w:spacing w:before="0" w:after="0"/>
      </w:pPr>
      <w:r>
        <w:t>Service Access</w:t>
      </w:r>
    </w:p>
    <w:p>
      <w:pPr>
        <w:numPr>
          <w:ilvl w:val="1"/>
          <w:numId w:val="900"/>
        </w:numPr>
        <w:spacing w:before="0" w:after="0"/>
      </w:pPr>
      <w:r>
        <w:t>Distribution of Benefits and Burdens</w:t>
      </w:r>
    </w:p>
    <w:p>
      <w:pPr>
        <w:numPr>
          <w:ilvl w:val="2"/>
          <w:numId w:val="900"/>
        </w:numPr>
        <w:spacing w:before="0" w:after="0"/>
      </w:pPr>
      <w:r>
        <w:t>Environmental Justice Principles</w:t>
      </w:r>
    </w:p>
    <w:p>
      <w:pPr>
        <w:numPr>
          <w:ilvl w:val="3"/>
          <w:numId w:val="900"/>
        </w:numPr>
        <w:spacing w:before="0" w:after="0"/>
      </w:pPr>
      <w:r>
        <w:t>Disproportionate Impacts</w:t>
      </w:r>
    </w:p>
    <w:p>
      <w:pPr>
        <w:numPr>
          <w:ilvl w:val="3"/>
          <w:numId w:val="900"/>
        </w:numPr>
        <w:spacing w:before="0" w:after="0"/>
      </w:pPr>
      <w:r>
        <w:t>Meaningful Participation</w:t>
      </w:r>
    </w:p>
    <w:p>
      <w:pPr>
        <w:numPr>
          <w:ilvl w:val="2"/>
          <w:numId w:val="900"/>
        </w:numPr>
        <w:spacing w:before="0" w:after="0"/>
      </w:pPr>
      <w:r>
        <w:t>Mitigation of Disproportionate Impacts</w:t>
      </w:r>
    </w:p>
    <w:p>
      <w:pPr>
        <w:numPr>
          <w:ilvl w:val="3"/>
          <w:numId w:val="900"/>
        </w:numPr>
        <w:spacing w:before="0" w:after="0"/>
      </w:pPr>
      <w:r>
        <w:t>Avoidance Strategies</w:t>
      </w:r>
    </w:p>
    <w:p>
      <w:pPr>
        <w:numPr>
          <w:ilvl w:val="3"/>
          <w:numId w:val="900"/>
        </w:numPr>
        <w:spacing w:before="0" w:after="0"/>
      </w:pPr>
      <w:r>
        <w:t>Minimization Measures</w:t>
      </w:r>
    </w:p>
    <w:p>
      <w:pPr>
        <w:numPr>
          <w:ilvl w:val="3"/>
          <w:numId w:val="900"/>
        </w:numPr>
        <w:spacing w:before="0" w:after="0"/>
      </w:pPr>
      <w:r>
        <w:t>Compensatory Mitigation</w:t>
      </w:r>
    </w:p>
    <w:p>
      <w:pPr>
        <w:numPr>
          <w:ilvl w:val="1"/>
          <w:numId w:val="900"/>
        </w:numPr>
        <w:spacing w:before="0" w:after="0"/>
      </w:pPr>
      <w:r>
        <w:t>Gentrification and Displacement</w:t>
      </w:r>
    </w:p>
    <w:p>
      <w:pPr>
        <w:numPr>
          <w:ilvl w:val="2"/>
          <w:numId w:val="900"/>
        </w:numPr>
        <w:spacing w:before="0" w:after="0"/>
      </w:pPr>
      <w:r>
        <w:t>Transit-Induced Gentrification</w:t>
      </w:r>
    </w:p>
    <w:p>
      <w:pPr>
        <w:numPr>
          <w:ilvl w:val="2"/>
          <w:numId w:val="900"/>
        </w:numPr>
        <w:spacing w:before="0" w:after="0"/>
      </w:pPr>
      <w:r>
        <w:t>Anti-Displacement Strategies</w:t>
      </w:r>
    </w:p>
    <w:p>
      <w:pPr>
        <w:numPr>
          <w:ilvl w:val="1"/>
          <w:numId w:val="900"/>
        </w:numPr>
        <w:spacing w:before="0" w:after="0"/>
      </w:pPr>
      <w:r>
        <w:t>Health Impact Assessment</w:t>
      </w:r>
    </w:p>
    <w:p>
      <w:pPr>
        <w:numPr>
          <w:ilvl w:val="2"/>
          <w:numId w:val="900"/>
        </w:numPr>
        <w:spacing w:before="0" w:after="0"/>
      </w:pPr>
      <w:r>
        <w:t>Physical Activity Impacts</w:t>
      </w:r>
    </w:p>
    <w:p>
      <w:pPr>
        <w:numPr>
          <w:ilvl w:val="2"/>
          <w:numId w:val="900"/>
        </w:numPr>
        <w:spacing w:before="0" w:after="0"/>
      </w:pPr>
      <w:r>
        <w:t>Air Quality Health Effects</w:t>
      </w:r>
    </w:p>
    <w:p>
      <w:pPr>
        <w:numPr>
          <w:ilvl w:val="2"/>
          <w:numId w:val="900"/>
        </w:numPr>
        <w:spacing w:before="0" w:after="0"/>
      </w:pPr>
      <w:r>
        <w:t>Safety Impacts</w:t>
      </w:r>
    </w:p>
    <w:p>
      <w:pPr>
        <w:numPr>
          <w:ilvl w:val="0"/>
          <w:numId w:val="900"/>
        </w:numPr>
        <w:spacing w:before="0" w:after="0"/>
      </w:pPr>
      <w:r>
        <w:t>Multi-Criteria Analysis (MCA)</w:t>
      </w:r>
    </w:p>
    <w:p>
      <w:pPr>
        <w:numPr>
          <w:ilvl w:val="1"/>
          <w:numId w:val="900"/>
        </w:numPr>
        <w:spacing w:before="0" w:after="0"/>
      </w:pPr>
      <w:r>
        <w:t>Weighting and Scoring Methods</w:t>
      </w:r>
    </w:p>
    <w:p>
      <w:pPr>
        <w:numPr>
          <w:ilvl w:val="2"/>
          <w:numId w:val="900"/>
        </w:numPr>
        <w:spacing w:before="0" w:after="0"/>
      </w:pPr>
      <w:r>
        <w:t>Analytical Hierarchy Process</w:t>
      </w:r>
    </w:p>
    <w:p>
      <w:pPr>
        <w:numPr>
          <w:ilvl w:val="2"/>
          <w:numId w:val="900"/>
        </w:numPr>
        <w:spacing w:before="0" w:after="0"/>
      </w:pPr>
      <w:r>
        <w:t>Simple Additive Weighting</w:t>
      </w:r>
    </w:p>
    <w:p>
      <w:pPr>
        <w:numPr>
          <w:ilvl w:val="2"/>
          <w:numId w:val="900"/>
        </w:numPr>
        <w:spacing w:before="0" w:after="0"/>
      </w:pPr>
      <w:r>
        <w:t>TOPSIS Method</w:t>
      </w:r>
    </w:p>
    <w:p>
      <w:pPr>
        <w:numPr>
          <w:ilvl w:val="1"/>
          <w:numId w:val="900"/>
        </w:numPr>
        <w:spacing w:before="0" w:after="0"/>
      </w:pPr>
      <w:r>
        <w:t>Decision-Making Frameworks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Compromise Solutions</w:t>
      </w:r>
    </w:p>
    <w:p>
      <w:pPr>
        <w:numPr>
          <w:ilvl w:val="0"/>
          <w:numId w:val="900"/>
        </w:numPr>
        <w:spacing w:before="0" w:after="0"/>
      </w:pPr>
      <w:r>
        <w:t>Performance-Based Planning and Programming</w:t>
      </w:r>
    </w:p>
    <w:p>
      <w:pPr>
        <w:numPr>
          <w:ilvl w:val="1"/>
          <w:numId w:val="900"/>
        </w:numPr>
        <w:spacing w:before="0" w:after="0"/>
      </w:pPr>
      <w:r>
        <w:t>Setting Performance Measures</w:t>
      </w:r>
    </w:p>
    <w:p>
      <w:pPr>
        <w:numPr>
          <w:ilvl w:val="2"/>
          <w:numId w:val="900"/>
        </w:numPr>
        <w:spacing w:before="0" w:after="0"/>
      </w:pPr>
      <w:r>
        <w:t>National Performance Measures</w:t>
      </w:r>
    </w:p>
    <w:p>
      <w:pPr>
        <w:numPr>
          <w:ilvl w:val="2"/>
          <w:numId w:val="900"/>
        </w:numPr>
        <w:spacing w:before="0" w:after="0"/>
      </w:pPr>
      <w:r>
        <w:t>State and Local Measures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1"/>
          <w:numId w:val="900"/>
        </w:numPr>
        <w:spacing w:before="0" w:after="0"/>
      </w:pPr>
      <w:r>
        <w:t>Monitoring and Reporting Progress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Annual Reports</w:t>
      </w:r>
    </w:p>
    <w:p>
      <w:pPr>
        <w:numPr>
          <w:ilvl w:val="1"/>
          <w:numId w:val="900"/>
        </w:numPr>
        <w:spacing w:before="0" w:after="0"/>
      </w:pPr>
      <w:r>
        <w:t>Linking Performance to Funding</w:t>
      </w:r>
    </w:p>
    <w:p>
      <w:pPr>
        <w:numPr>
          <w:ilvl w:val="2"/>
          <w:numId w:val="900"/>
        </w:numPr>
        <w:spacing w:before="0" w:after="0"/>
      </w:pPr>
      <w:r>
        <w:t>Performance-Based Allocation</w:t>
      </w:r>
    </w:p>
    <w:p>
      <w:pPr>
        <w:numPr>
          <w:ilvl w:val="2"/>
          <w:numId w:val="900"/>
        </w:numPr>
        <w:spacing w:before="0" w:after="0"/>
      </w:pPr>
      <w:r>
        <w:t>Accountability Measures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pStyle w:val="Heading1"/>
      </w:pPr>
      <w:r>
        <w:t>Key Issues and Special Topics in Transportation Planning</w:t>
      </w:r>
    </w:p>
    <w:p>
      <w:pPr>
        <w:numPr>
          <w:ilvl w:val="0"/>
          <w:numId w:val="900"/>
        </w:numPr>
        <w:spacing w:before="0" w:after="0"/>
      </w:pPr>
      <w:r>
        <w:t>Transportation and Land Use Interaction</w:t>
      </w:r>
    </w:p>
    <w:p>
      <w:pPr>
        <w:numPr>
          <w:ilvl w:val="1"/>
          <w:numId w:val="900"/>
        </w:numPr>
        <w:spacing w:before="0" w:after="0"/>
      </w:pPr>
      <w:r>
        <w:t>The Land Use-Transport Feedback Cycle</w:t>
      </w:r>
    </w:p>
    <w:p>
      <w:pPr>
        <w:numPr>
          <w:ilvl w:val="2"/>
          <w:numId w:val="900"/>
        </w:numPr>
        <w:spacing w:before="0" w:after="0"/>
      </w:pPr>
      <w:r>
        <w:t>Causal Relationships</w:t>
      </w:r>
    </w:p>
    <w:p>
      <w:pPr>
        <w:numPr>
          <w:ilvl w:val="3"/>
          <w:numId w:val="900"/>
        </w:numPr>
        <w:spacing w:before="0" w:after="0"/>
      </w:pPr>
      <w:r>
        <w:t>Accessibility and Location Choice</w:t>
      </w:r>
    </w:p>
    <w:p>
      <w:pPr>
        <w:numPr>
          <w:ilvl w:val="3"/>
          <w:numId w:val="900"/>
        </w:numPr>
        <w:spacing w:before="0" w:after="0"/>
      </w:pPr>
      <w:r>
        <w:t>Development Patterns and Travel Demand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Short-Term Adjustments</w:t>
      </w:r>
    </w:p>
    <w:p>
      <w:pPr>
        <w:numPr>
          <w:ilvl w:val="3"/>
          <w:numId w:val="900"/>
        </w:numPr>
        <w:spacing w:before="0" w:after="0"/>
      </w:pPr>
      <w:r>
        <w:t>Long-Term Structural Changes</w:t>
      </w:r>
    </w:p>
    <w:p>
      <w:pPr>
        <w:numPr>
          <w:ilvl w:val="2"/>
          <w:numId w:val="900"/>
        </w:numPr>
        <w:spacing w:before="0" w:after="0"/>
      </w:pPr>
      <w:r>
        <w:t>Modeling Interactions</w:t>
      </w:r>
    </w:p>
    <w:p>
      <w:pPr>
        <w:numPr>
          <w:ilvl w:val="3"/>
          <w:numId w:val="900"/>
        </w:numPr>
        <w:spacing w:before="0" w:after="0"/>
      </w:pPr>
      <w:r>
        <w:t>Integrated Models</w:t>
      </w:r>
    </w:p>
    <w:p>
      <w:pPr>
        <w:numPr>
          <w:ilvl w:val="3"/>
          <w:numId w:val="900"/>
        </w:numPr>
        <w:spacing w:before="0" w:after="0"/>
      </w:pPr>
      <w:r>
        <w:t>Sequential Models</w:t>
      </w:r>
    </w:p>
    <w:p>
      <w:pPr>
        <w:numPr>
          <w:ilvl w:val="1"/>
          <w:numId w:val="900"/>
        </w:numPr>
        <w:spacing w:before="0" w:after="0"/>
      </w:pPr>
      <w:r>
        <w:t>Transit-Oriented Development (TOD)</w:t>
      </w:r>
    </w:p>
    <w:p>
      <w:pPr>
        <w:numPr>
          <w:ilvl w:val="2"/>
          <w:numId w:val="900"/>
        </w:numPr>
        <w:spacing w:before="0" w:after="0"/>
      </w:pPr>
      <w:r>
        <w:t>Principles and Benefits</w:t>
      </w:r>
    </w:p>
    <w:p>
      <w:pPr>
        <w:numPr>
          <w:ilvl w:val="3"/>
          <w:numId w:val="900"/>
        </w:numPr>
        <w:spacing w:before="0" w:after="0"/>
      </w:pPr>
      <w:r>
        <w:t>Compact Development</w:t>
      </w:r>
    </w:p>
    <w:p>
      <w:pPr>
        <w:numPr>
          <w:ilvl w:val="3"/>
          <w:numId w:val="900"/>
        </w:numPr>
        <w:spacing w:before="0" w:after="0"/>
      </w:pPr>
      <w:r>
        <w:t>Mixed-Use Design</w:t>
      </w:r>
    </w:p>
    <w:p>
      <w:pPr>
        <w:numPr>
          <w:ilvl w:val="3"/>
          <w:numId w:val="900"/>
        </w:numPr>
        <w:spacing w:before="0" w:after="0"/>
      </w:pPr>
      <w:r>
        <w:t>Pedestrian-Friendly Environment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Zoning Reform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Value Capture</w:t>
      </w:r>
    </w:p>
    <w:p>
      <w:pPr>
        <w:numPr>
          <w:ilvl w:val="2"/>
          <w:numId w:val="900"/>
        </w:numPr>
        <w:spacing w:before="0" w:after="0"/>
      </w:pPr>
      <w:r>
        <w:t>TOD Typologies</w:t>
      </w:r>
    </w:p>
    <w:p>
      <w:pPr>
        <w:numPr>
          <w:ilvl w:val="3"/>
          <w:numId w:val="900"/>
        </w:numPr>
        <w:spacing w:before="0" w:after="0"/>
      </w:pPr>
      <w:r>
        <w:t>Urban TOD</w:t>
      </w:r>
    </w:p>
    <w:p>
      <w:pPr>
        <w:numPr>
          <w:ilvl w:val="3"/>
          <w:numId w:val="900"/>
        </w:numPr>
        <w:spacing w:before="0" w:after="0"/>
      </w:pPr>
      <w:r>
        <w:t>Suburban TOD</w:t>
      </w:r>
    </w:p>
    <w:p>
      <w:pPr>
        <w:numPr>
          <w:ilvl w:val="3"/>
          <w:numId w:val="900"/>
        </w:numPr>
        <w:spacing w:before="0" w:after="0"/>
      </w:pPr>
      <w:r>
        <w:t>Neighborhood TOD</w:t>
      </w:r>
    </w:p>
    <w:p>
      <w:pPr>
        <w:numPr>
          <w:ilvl w:val="1"/>
          <w:numId w:val="900"/>
        </w:numPr>
        <w:spacing w:before="0" w:after="0"/>
      </w:pPr>
      <w:r>
        <w:t>Impacts of Zoning and Development Patterns</w:t>
      </w:r>
    </w:p>
    <w:p>
      <w:pPr>
        <w:numPr>
          <w:ilvl w:val="2"/>
          <w:numId w:val="900"/>
        </w:numPr>
        <w:spacing w:before="0" w:after="0"/>
      </w:pPr>
      <w:r>
        <w:t>Urban Sprawl</w:t>
      </w:r>
    </w:p>
    <w:p>
      <w:pPr>
        <w:numPr>
          <w:ilvl w:val="3"/>
          <w:numId w:val="900"/>
        </w:numPr>
        <w:spacing w:before="0" w:after="0"/>
      </w:pPr>
      <w:r>
        <w:t>Causes of Sprawl</w:t>
      </w:r>
    </w:p>
    <w:p>
      <w:pPr>
        <w:numPr>
          <w:ilvl w:val="3"/>
          <w:numId w:val="900"/>
        </w:numPr>
        <w:spacing w:before="0" w:after="0"/>
      </w:pPr>
      <w:r>
        <w:t>Transportation Impacts</w:t>
      </w:r>
    </w:p>
    <w:p>
      <w:pPr>
        <w:numPr>
          <w:ilvl w:val="3"/>
          <w:numId w:val="900"/>
        </w:numPr>
        <w:spacing w:before="0" w:after="0"/>
      </w:pPr>
      <w:r>
        <w:t>Sprawl Measurement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Trip Reduction Benefits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Density and Transportation</w:t>
      </w:r>
    </w:p>
    <w:p>
      <w:pPr>
        <w:numPr>
          <w:ilvl w:val="3"/>
          <w:numId w:val="900"/>
        </w:numPr>
        <w:spacing w:before="0" w:after="0"/>
      </w:pPr>
      <w:r>
        <w:t>Transit Supportive Density</w:t>
      </w:r>
    </w:p>
    <w:p>
      <w:pPr>
        <w:numPr>
          <w:ilvl w:val="3"/>
          <w:numId w:val="900"/>
        </w:numPr>
        <w:spacing w:before="0" w:after="0"/>
      </w:pPr>
      <w:r>
        <w:t>Parking Requirements</w:t>
      </w:r>
    </w:p>
    <w:p>
      <w:pPr>
        <w:numPr>
          <w:ilvl w:val="1"/>
          <w:numId w:val="900"/>
        </w:numPr>
        <w:spacing w:before="0" w:after="0"/>
      </w:pPr>
      <w:r>
        <w:t>Smart Growth and New Urbanism</w:t>
      </w:r>
    </w:p>
    <w:p>
      <w:pPr>
        <w:numPr>
          <w:ilvl w:val="2"/>
          <w:numId w:val="900"/>
        </w:numPr>
        <w:spacing w:before="0" w:after="0"/>
      </w:pPr>
      <w:r>
        <w:t>Smart Growth Principles</w:t>
      </w:r>
    </w:p>
    <w:p>
      <w:pPr>
        <w:numPr>
          <w:ilvl w:val="2"/>
          <w:numId w:val="900"/>
        </w:numPr>
        <w:spacing w:before="0" w:after="0"/>
      </w:pPr>
      <w:r>
        <w:t>New Urbanist Design</w:t>
      </w:r>
    </w:p>
    <w:p>
      <w:pPr>
        <w:numPr>
          <w:ilvl w:val="2"/>
          <w:numId w:val="900"/>
        </w:numPr>
        <w:spacing w:before="0" w:after="0"/>
      </w:pPr>
      <w:r>
        <w:t>Traditional Neighborhood Development</w:t>
      </w:r>
    </w:p>
    <w:p>
      <w:pPr>
        <w:numPr>
          <w:ilvl w:val="0"/>
          <w:numId w:val="900"/>
        </w:numPr>
        <w:spacing w:before="0" w:after="0"/>
      </w:pPr>
      <w:r>
        <w:t>Sustainable Transportation</w:t>
      </w:r>
    </w:p>
    <w:p>
      <w:pPr>
        <w:numPr>
          <w:ilvl w:val="1"/>
          <w:numId w:val="900"/>
        </w:numPr>
        <w:spacing w:before="0" w:after="0"/>
      </w:pPr>
      <w:r>
        <w:t>Reducing Vehicle Miles Traveled (VMT)</w:t>
      </w:r>
    </w:p>
    <w:p>
      <w:pPr>
        <w:numPr>
          <w:ilvl w:val="2"/>
          <w:numId w:val="900"/>
        </w:numPr>
        <w:spacing w:before="0" w:after="0"/>
      </w:pPr>
      <w:r>
        <w:t>Demand Management Strategies</w:t>
      </w:r>
    </w:p>
    <w:p>
      <w:pPr>
        <w:numPr>
          <w:ilvl w:val="3"/>
          <w:numId w:val="900"/>
        </w:numPr>
        <w:spacing w:before="0" w:after="0"/>
      </w:pPr>
      <w:r>
        <w:t>Congestion Pricing</w:t>
      </w:r>
    </w:p>
    <w:p>
      <w:pPr>
        <w:numPr>
          <w:ilvl w:val="3"/>
          <w:numId w:val="900"/>
        </w:numPr>
        <w:spacing w:before="0" w:after="0"/>
      </w:pPr>
      <w:r>
        <w:t>Parking Management</w:t>
      </w:r>
    </w:p>
    <w:p>
      <w:pPr>
        <w:numPr>
          <w:ilvl w:val="3"/>
          <w:numId w:val="900"/>
        </w:numPr>
        <w:spacing w:before="0" w:after="0"/>
      </w:pPr>
      <w:r>
        <w:t>Employer-Based Programs</w:t>
      </w:r>
    </w:p>
    <w:p>
      <w:pPr>
        <w:numPr>
          <w:ilvl w:val="2"/>
          <w:numId w:val="900"/>
        </w:numPr>
        <w:spacing w:before="0" w:after="0"/>
      </w:pPr>
      <w:r>
        <w:t>Land Use Policies</w:t>
      </w:r>
    </w:p>
    <w:p>
      <w:pPr>
        <w:numPr>
          <w:ilvl w:val="3"/>
          <w:numId w:val="900"/>
        </w:numPr>
        <w:spacing w:before="0" w:after="0"/>
      </w:pPr>
      <w:r>
        <w:t>Compact Development</w:t>
      </w:r>
    </w:p>
    <w:p>
      <w:pPr>
        <w:numPr>
          <w:ilvl w:val="3"/>
          <w:numId w:val="900"/>
        </w:numPr>
        <w:spacing w:before="0" w:after="0"/>
      </w:pPr>
      <w:r>
        <w:t>Jobs-Housing Balance</w:t>
      </w:r>
    </w:p>
    <w:p>
      <w:pPr>
        <w:numPr>
          <w:ilvl w:val="2"/>
          <w:numId w:val="900"/>
        </w:numPr>
        <w:spacing w:before="0" w:after="0"/>
      </w:pPr>
      <w:r>
        <w:t>VMT Measurement and Monitoring</w:t>
      </w:r>
    </w:p>
    <w:p>
      <w:pPr>
        <w:numPr>
          <w:ilvl w:val="3"/>
          <w:numId w:val="900"/>
        </w:numPr>
        <w:spacing w:before="0" w:after="0"/>
      </w:pPr>
      <w:r>
        <w:t>Per Capita VMT</w:t>
      </w:r>
    </w:p>
    <w:p>
      <w:pPr>
        <w:numPr>
          <w:ilvl w:val="3"/>
          <w:numId w:val="900"/>
        </w:numPr>
        <w:spacing w:before="0" w:after="0"/>
      </w:pPr>
      <w:r>
        <w:t>VMT Reduction Targets</w:t>
      </w:r>
    </w:p>
    <w:p>
      <w:pPr>
        <w:numPr>
          <w:ilvl w:val="1"/>
          <w:numId w:val="900"/>
        </w:numPr>
        <w:spacing w:before="0" w:after="0"/>
      </w:pPr>
      <w:r>
        <w:t>Promoting Low-Carbon Modes</w:t>
      </w:r>
    </w:p>
    <w:p>
      <w:pPr>
        <w:numPr>
          <w:ilvl w:val="2"/>
          <w:numId w:val="900"/>
        </w:numPr>
        <w:spacing w:before="0" w:after="0"/>
      </w:pPr>
      <w:r>
        <w:t>Public Transit Expansion</w:t>
      </w:r>
    </w:p>
    <w:p>
      <w:pPr>
        <w:numPr>
          <w:ilvl w:val="3"/>
          <w:numId w:val="900"/>
        </w:numPr>
        <w:spacing w:before="0" w:after="0"/>
      </w:pPr>
      <w:r>
        <w:t>Service Improvements</w:t>
      </w:r>
    </w:p>
    <w:p>
      <w:pPr>
        <w:numPr>
          <w:ilvl w:val="3"/>
          <w:numId w:val="900"/>
        </w:numPr>
        <w:spacing w:before="0" w:after="0"/>
      </w:pPr>
      <w:r>
        <w:t>Network Expansion</w:t>
      </w:r>
    </w:p>
    <w:p>
      <w:pPr>
        <w:numPr>
          <w:ilvl w:val="3"/>
          <w:numId w:val="900"/>
        </w:numPr>
        <w:spacing w:before="0" w:after="0"/>
      </w:pPr>
      <w:r>
        <w:t>Electrification</w:t>
      </w:r>
    </w:p>
    <w:p>
      <w:pPr>
        <w:numPr>
          <w:ilvl w:val="2"/>
          <w:numId w:val="900"/>
        </w:numPr>
        <w:spacing w:before="0" w:after="0"/>
      </w:pPr>
      <w:r>
        <w:t>Active Transportation Initiatives</w:t>
      </w:r>
    </w:p>
    <w:p>
      <w:pPr>
        <w:numPr>
          <w:ilvl w:val="3"/>
          <w:numId w:val="900"/>
        </w:numPr>
        <w:spacing w:before="0" w:after="0"/>
      </w:pPr>
      <w:r>
        <w:t>Bicycle Infrastructure</w:t>
      </w:r>
    </w:p>
    <w:p>
      <w:pPr>
        <w:numPr>
          <w:ilvl w:val="3"/>
          <w:numId w:val="900"/>
        </w:numPr>
        <w:spacing w:before="0" w:after="0"/>
      </w:pPr>
      <w:r>
        <w:t>Pedestrian Improvements</w:t>
      </w:r>
    </w:p>
    <w:p>
      <w:pPr>
        <w:numPr>
          <w:ilvl w:val="3"/>
          <w:numId w:val="900"/>
        </w:numPr>
        <w:spacing w:before="0" w:after="0"/>
      </w:pPr>
      <w:r>
        <w:t>Safe Routes to School</w:t>
      </w:r>
    </w:p>
    <w:p>
      <w:pPr>
        <w:numPr>
          <w:ilvl w:val="2"/>
          <w:numId w:val="900"/>
        </w:numPr>
        <w:spacing w:before="0" w:after="0"/>
      </w:pPr>
      <w:r>
        <w:t>Alternative Fuel Vehicles</w:t>
      </w:r>
    </w:p>
    <w:p>
      <w:pPr>
        <w:numPr>
          <w:ilvl w:val="3"/>
          <w:numId w:val="900"/>
        </w:numPr>
        <w:spacing w:before="0" w:after="0"/>
      </w:pPr>
      <w:r>
        <w:t>Electric Vehicles</w:t>
      </w:r>
    </w:p>
    <w:p>
      <w:pPr>
        <w:numPr>
          <w:ilvl w:val="3"/>
          <w:numId w:val="900"/>
        </w:numPr>
        <w:spacing w:before="0" w:after="0"/>
      </w:pPr>
      <w:r>
        <w:t>Hydrogen Fuel Cells</w:t>
      </w:r>
    </w:p>
    <w:p>
      <w:pPr>
        <w:numPr>
          <w:ilvl w:val="3"/>
          <w:numId w:val="900"/>
        </w:numPr>
        <w:spacing w:before="0" w:after="0"/>
      </w:pPr>
      <w:r>
        <w:t>Biofuels</w:t>
      </w:r>
    </w:p>
    <w:p>
      <w:pPr>
        <w:numPr>
          <w:ilvl w:val="1"/>
          <w:numId w:val="900"/>
        </w:numPr>
        <w:spacing w:before="0" w:after="0"/>
      </w:pPr>
      <w:r>
        <w:t>Green Infrastructure in Transportation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Green Streets</w:t>
      </w:r>
    </w:p>
    <w:p>
      <w:pPr>
        <w:numPr>
          <w:ilvl w:val="3"/>
          <w:numId w:val="900"/>
        </w:numPr>
        <w:spacing w:before="0" w:after="0"/>
      </w:pPr>
      <w:r>
        <w:t>Bioswales</w:t>
      </w:r>
    </w:p>
    <w:p>
      <w:pPr>
        <w:numPr>
          <w:ilvl w:val="3"/>
          <w:numId w:val="900"/>
        </w:numPr>
        <w:spacing w:before="0" w:after="0"/>
      </w:pPr>
      <w:r>
        <w:t>Permeable Pavement</w:t>
      </w:r>
    </w:p>
    <w:p>
      <w:pPr>
        <w:numPr>
          <w:ilvl w:val="2"/>
          <w:numId w:val="900"/>
        </w:numPr>
        <w:spacing w:before="0" w:after="0"/>
      </w:pPr>
      <w:r>
        <w:t>Urban Heat Island Mitigation</w:t>
      </w:r>
    </w:p>
    <w:p>
      <w:pPr>
        <w:numPr>
          <w:ilvl w:val="3"/>
          <w:numId w:val="900"/>
        </w:numPr>
        <w:spacing w:before="0" w:after="0"/>
      </w:pPr>
      <w:r>
        <w:t>Tree Canopy</w:t>
      </w:r>
    </w:p>
    <w:p>
      <w:pPr>
        <w:numPr>
          <w:ilvl w:val="3"/>
          <w:numId w:val="900"/>
        </w:numPr>
        <w:spacing w:before="0" w:after="0"/>
      </w:pPr>
      <w:r>
        <w:t>Cool Pavements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Vegetation Corridors</w:t>
      </w:r>
    </w:p>
    <w:p>
      <w:pPr>
        <w:numPr>
          <w:ilvl w:val="3"/>
          <w:numId w:val="900"/>
        </w:numPr>
        <w:spacing w:before="0" w:after="0"/>
      </w:pPr>
      <w:r>
        <w:t>Green Roofs</w:t>
      </w:r>
    </w:p>
    <w:p>
      <w:pPr>
        <w:numPr>
          <w:ilvl w:val="1"/>
          <w:numId w:val="900"/>
        </w:numPr>
        <w:spacing w:before="0" w:after="0"/>
      </w:pPr>
      <w:r>
        <w:t>Climate Change Adaptation for Transportation Systems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2"/>
          <w:numId w:val="900"/>
        </w:numPr>
        <w:spacing w:before="0" w:after="0"/>
      </w:pPr>
      <w:r>
        <w:t>Resilience Planning</w:t>
      </w:r>
    </w:p>
    <w:p>
      <w:pPr>
        <w:numPr>
          <w:ilvl w:val="3"/>
          <w:numId w:val="900"/>
        </w:numPr>
        <w:spacing w:before="0" w:after="0"/>
      </w:pPr>
      <w:r>
        <w:t>Critical Infrastructure Protection</w:t>
      </w:r>
    </w:p>
    <w:p>
      <w:pPr>
        <w:numPr>
          <w:ilvl w:val="3"/>
          <w:numId w:val="900"/>
        </w:numPr>
        <w:spacing w:before="0" w:after="0"/>
      </w:pPr>
      <w:r>
        <w:t>Redundancy and Backup Systems</w:t>
      </w:r>
    </w:p>
    <w:p>
      <w:pPr>
        <w:numPr>
          <w:ilvl w:val="3"/>
          <w:numId w:val="900"/>
        </w:numPr>
        <w:spacing w:before="0" w:after="0"/>
      </w:pPr>
      <w:r>
        <w:t>Emergency Response Planning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Infrastructure Hardening</w:t>
      </w:r>
    </w:p>
    <w:p>
      <w:pPr>
        <w:numPr>
          <w:ilvl w:val="3"/>
          <w:numId w:val="900"/>
        </w:numPr>
        <w:spacing w:before="0" w:after="0"/>
      </w:pPr>
      <w:r>
        <w:t>Flexible Design Standards</w:t>
      </w:r>
    </w:p>
    <w:p>
      <w:pPr>
        <w:numPr>
          <w:ilvl w:val="3"/>
          <w:numId w:val="900"/>
        </w:numPr>
        <w:spacing w:before="0" w:after="0"/>
      </w:pPr>
      <w:r>
        <w:t>Nature-Based Solutions</w:t>
      </w:r>
    </w:p>
    <w:p>
      <w:pPr>
        <w:numPr>
          <w:ilvl w:val="0"/>
          <w:numId w:val="900"/>
        </w:numPr>
        <w:spacing w:before="0" w:after="0"/>
      </w:pPr>
      <w:r>
        <w:t>Transportation Safety</w:t>
      </w:r>
    </w:p>
    <w:p>
      <w:pPr>
        <w:numPr>
          <w:ilvl w:val="1"/>
          <w:numId w:val="900"/>
        </w:numPr>
        <w:spacing w:before="0" w:after="0"/>
      </w:pPr>
      <w:r>
        <w:t>Vision Zero and Safe System Approach</w:t>
      </w:r>
    </w:p>
    <w:p>
      <w:pPr>
        <w:numPr>
          <w:ilvl w:val="2"/>
          <w:numId w:val="900"/>
        </w:numPr>
        <w:spacing w:before="0" w:after="0"/>
      </w:pPr>
      <w:r>
        <w:t>Principles of Vision Zero</w:t>
      </w:r>
    </w:p>
    <w:p>
      <w:pPr>
        <w:numPr>
          <w:ilvl w:val="3"/>
          <w:numId w:val="900"/>
        </w:numPr>
        <w:spacing w:before="0" w:after="0"/>
      </w:pPr>
      <w:r>
        <w:t>Human Error Tolerance</w:t>
      </w:r>
    </w:p>
    <w:p>
      <w:pPr>
        <w:numPr>
          <w:ilvl w:val="3"/>
          <w:numId w:val="900"/>
        </w:numPr>
        <w:spacing w:before="0" w:after="0"/>
      </w:pPr>
      <w:r>
        <w:t>Shared Responsibility</w:t>
      </w:r>
    </w:p>
    <w:p>
      <w:pPr>
        <w:numPr>
          <w:ilvl w:val="3"/>
          <w:numId w:val="900"/>
        </w:numPr>
        <w:spacing w:before="0" w:after="0"/>
      </w:pPr>
      <w:r>
        <w:t>Ethical Imperative</w:t>
      </w:r>
    </w:p>
    <w:p>
      <w:pPr>
        <w:numPr>
          <w:ilvl w:val="2"/>
          <w:numId w:val="900"/>
        </w:numPr>
        <w:spacing w:before="0" w:after="0"/>
      </w:pPr>
      <w:r>
        <w:t>Safe System Elements</w:t>
      </w:r>
    </w:p>
    <w:p>
      <w:pPr>
        <w:numPr>
          <w:ilvl w:val="3"/>
          <w:numId w:val="900"/>
        </w:numPr>
        <w:spacing w:before="0" w:after="0"/>
      </w:pPr>
      <w:r>
        <w:t>Safe Roads</w:t>
      </w:r>
    </w:p>
    <w:p>
      <w:pPr>
        <w:numPr>
          <w:ilvl w:val="3"/>
          <w:numId w:val="900"/>
        </w:numPr>
        <w:spacing w:before="0" w:after="0"/>
      </w:pPr>
      <w:r>
        <w:t>Safe Speeds</w:t>
      </w:r>
    </w:p>
    <w:p>
      <w:pPr>
        <w:numPr>
          <w:ilvl w:val="3"/>
          <w:numId w:val="900"/>
        </w:numPr>
        <w:spacing w:before="0" w:after="0"/>
      </w:pPr>
      <w:r>
        <w:t>Safe Vehicles</w:t>
      </w:r>
    </w:p>
    <w:p>
      <w:pPr>
        <w:numPr>
          <w:ilvl w:val="3"/>
          <w:numId w:val="900"/>
        </w:numPr>
        <w:spacing w:before="0" w:after="0"/>
      </w:pPr>
      <w:r>
        <w:t>Safe Road Users</w:t>
      </w:r>
    </w:p>
    <w:p>
      <w:pPr>
        <w:numPr>
          <w:ilvl w:val="3"/>
          <w:numId w:val="900"/>
        </w:numPr>
        <w:spacing w:before="0" w:after="0"/>
      </w:pPr>
      <w:r>
        <w:t>Post-Crash Care</w:t>
      </w:r>
    </w:p>
    <w:p>
      <w:pPr>
        <w:numPr>
          <w:ilvl w:val="1"/>
          <w:numId w:val="900"/>
        </w:numPr>
        <w:spacing w:before="0" w:after="0"/>
      </w:pPr>
      <w:r>
        <w:t>Crash Data Analysis</w:t>
      </w:r>
    </w:p>
    <w:p>
      <w:pPr>
        <w:numPr>
          <w:ilvl w:val="2"/>
          <w:numId w:val="900"/>
        </w:numPr>
        <w:spacing w:before="0" w:after="0"/>
      </w:pPr>
      <w:r>
        <w:t>Identifying High-Risk Locations</w:t>
      </w:r>
    </w:p>
    <w:p>
      <w:pPr>
        <w:numPr>
          <w:ilvl w:val="3"/>
          <w:numId w:val="900"/>
        </w:numPr>
        <w:spacing w:before="0" w:after="0"/>
      </w:pPr>
      <w:r>
        <w:t>Hot Spot Analysis</w:t>
      </w:r>
    </w:p>
    <w:p>
      <w:pPr>
        <w:numPr>
          <w:ilvl w:val="3"/>
          <w:numId w:val="900"/>
        </w:numPr>
        <w:spacing w:before="0" w:after="0"/>
      </w:pPr>
      <w:r>
        <w:t>Network Screening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Crash Severity Analysis</w:t>
      </w:r>
    </w:p>
    <w:p>
      <w:pPr>
        <w:numPr>
          <w:ilvl w:val="3"/>
          <w:numId w:val="900"/>
        </w:numPr>
        <w:spacing w:before="0" w:after="0"/>
      </w:pPr>
      <w:r>
        <w:t>Injury Classification</w:t>
      </w:r>
    </w:p>
    <w:p>
      <w:pPr>
        <w:numPr>
          <w:ilvl w:val="3"/>
          <w:numId w:val="900"/>
        </w:numPr>
        <w:spacing w:before="0" w:after="0"/>
      </w:pPr>
      <w:r>
        <w:t>Fatal Crash Analysis</w:t>
      </w:r>
    </w:p>
    <w:p>
      <w:pPr>
        <w:numPr>
          <w:ilvl w:val="1"/>
          <w:numId w:val="900"/>
        </w:numPr>
        <w:spacing w:before="0" w:after="0"/>
      </w:pPr>
      <w:r>
        <w:t>Road Safety Audits</w:t>
      </w:r>
    </w:p>
    <w:p>
      <w:pPr>
        <w:numPr>
          <w:ilvl w:val="2"/>
          <w:numId w:val="900"/>
        </w:numPr>
        <w:spacing w:before="0" w:after="0"/>
      </w:pPr>
      <w:r>
        <w:t>Audit Process</w:t>
      </w:r>
    </w:p>
    <w:p>
      <w:pPr>
        <w:numPr>
          <w:ilvl w:val="3"/>
          <w:numId w:val="900"/>
        </w:numPr>
        <w:spacing w:before="0" w:after="0"/>
      </w:pPr>
      <w:r>
        <w:t>Audit Team Composition</w:t>
      </w:r>
    </w:p>
    <w:p>
      <w:pPr>
        <w:numPr>
          <w:ilvl w:val="3"/>
          <w:numId w:val="900"/>
        </w:numPr>
        <w:spacing w:before="0" w:after="0"/>
      </w:pPr>
      <w:r>
        <w:t>Site Inspection</w:t>
      </w:r>
    </w:p>
    <w:p>
      <w:pPr>
        <w:numPr>
          <w:ilvl w:val="3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Implementation of Recommendations</w:t>
      </w:r>
    </w:p>
    <w:p>
      <w:pPr>
        <w:numPr>
          <w:ilvl w:val="3"/>
          <w:numId w:val="900"/>
        </w:numPr>
        <w:spacing w:before="0" w:after="0"/>
      </w:pPr>
      <w:r>
        <w:t>Priority Ranking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Follow-Up Monitoring</w:t>
      </w:r>
    </w:p>
    <w:p>
      <w:pPr>
        <w:numPr>
          <w:ilvl w:val="1"/>
          <w:numId w:val="900"/>
        </w:numPr>
        <w:spacing w:before="0" w:after="0"/>
      </w:pPr>
      <w:r>
        <w:t>Safety Countermeasures</w:t>
      </w:r>
    </w:p>
    <w:p>
      <w:pPr>
        <w:numPr>
          <w:ilvl w:val="2"/>
          <w:numId w:val="900"/>
        </w:numPr>
        <w:spacing w:before="0" w:after="0"/>
      </w:pPr>
      <w:r>
        <w:t>Engineering Solutions</w:t>
      </w:r>
    </w:p>
    <w:p>
      <w:pPr>
        <w:numPr>
          <w:ilvl w:val="3"/>
          <w:numId w:val="900"/>
        </w:numPr>
        <w:spacing w:before="0" w:after="0"/>
      </w:pPr>
      <w:r>
        <w:t>Geometric Improvements</w:t>
      </w:r>
    </w:p>
    <w:p>
      <w:pPr>
        <w:numPr>
          <w:ilvl w:val="3"/>
          <w:numId w:val="900"/>
        </w:numPr>
        <w:spacing w:before="0" w:after="0"/>
      </w:pPr>
      <w:r>
        <w:t>Traffic Control Devices</w:t>
      </w:r>
    </w:p>
    <w:p>
      <w:pPr>
        <w:numPr>
          <w:ilvl w:val="3"/>
          <w:numId w:val="900"/>
        </w:numPr>
        <w:spacing w:before="0" w:after="0"/>
      </w:pPr>
      <w:r>
        <w:t>Lighting Improvements</w:t>
      </w:r>
    </w:p>
    <w:p>
      <w:pPr>
        <w:numPr>
          <w:ilvl w:val="2"/>
          <w:numId w:val="900"/>
        </w:numPr>
        <w:spacing w:before="0" w:after="0"/>
      </w:pPr>
      <w:r>
        <w:t>Education and Enforcement</w:t>
      </w:r>
    </w:p>
    <w:p>
      <w:pPr>
        <w:numPr>
          <w:ilvl w:val="3"/>
          <w:numId w:val="900"/>
        </w:numPr>
        <w:spacing w:before="0" w:after="0"/>
      </w:pPr>
      <w:r>
        <w:t>Public Awareness Campaigns</w:t>
      </w:r>
    </w:p>
    <w:p>
      <w:pPr>
        <w:numPr>
          <w:ilvl w:val="3"/>
          <w:numId w:val="900"/>
        </w:numPr>
        <w:spacing w:before="0" w:after="0"/>
      </w:pPr>
      <w:r>
        <w:t>Enforcement Programs</w:t>
      </w:r>
    </w:p>
    <w:p>
      <w:pPr>
        <w:numPr>
          <w:ilvl w:val="3"/>
          <w:numId w:val="900"/>
        </w:numPr>
        <w:spacing w:before="0" w:after="0"/>
      </w:pPr>
      <w:r>
        <w:t>Driver Education</w:t>
      </w:r>
    </w:p>
    <w:p>
      <w:pPr>
        <w:numPr>
          <w:ilvl w:val="2"/>
          <w:numId w:val="900"/>
        </w:numPr>
        <w:spacing w:before="0" w:after="0"/>
      </w:pPr>
      <w:r>
        <w:t>Emergency Medical Services</w:t>
      </w:r>
    </w:p>
    <w:p>
      <w:pPr>
        <w:numPr>
          <w:ilvl w:val="3"/>
          <w:numId w:val="900"/>
        </w:numPr>
        <w:spacing w:before="0" w:after="0"/>
      </w:pPr>
      <w:r>
        <w:t>Response Time Improvement</w:t>
      </w:r>
    </w:p>
    <w:p>
      <w:pPr>
        <w:numPr>
          <w:ilvl w:val="3"/>
          <w:numId w:val="900"/>
        </w:numPr>
        <w:spacing w:before="0" w:after="0"/>
      </w:pPr>
      <w:r>
        <w:t>Trauma Care Systems</w:t>
      </w:r>
    </w:p>
    <w:p>
      <w:pPr>
        <w:numPr>
          <w:ilvl w:val="1"/>
          <w:numId w:val="900"/>
        </w:numPr>
        <w:spacing w:before="0" w:after="0"/>
      </w:pPr>
      <w:r>
        <w:t>Vulnerable Road User Safety</w:t>
      </w:r>
    </w:p>
    <w:p>
      <w:pPr>
        <w:numPr>
          <w:ilvl w:val="2"/>
          <w:numId w:val="900"/>
        </w:numPr>
        <w:spacing w:before="0" w:after="0"/>
      </w:pPr>
      <w:r>
        <w:t>Pedestrian Safety</w:t>
      </w:r>
    </w:p>
    <w:p>
      <w:pPr>
        <w:numPr>
          <w:ilvl w:val="3"/>
          <w:numId w:val="900"/>
        </w:numPr>
        <w:spacing w:before="0" w:after="0"/>
      </w:pPr>
      <w:r>
        <w:t>Crosswalk Improvements</w:t>
      </w:r>
    </w:p>
    <w:p>
      <w:pPr>
        <w:numPr>
          <w:ilvl w:val="3"/>
          <w:numId w:val="900"/>
        </w:numPr>
        <w:spacing w:before="0" w:after="0"/>
      </w:pPr>
      <w:r>
        <w:t>Visibility Enhancements</w:t>
      </w:r>
    </w:p>
    <w:p>
      <w:pPr>
        <w:numPr>
          <w:ilvl w:val="2"/>
          <w:numId w:val="900"/>
        </w:numPr>
        <w:spacing w:before="0" w:after="0"/>
      </w:pPr>
      <w:r>
        <w:t>Bicycle Safety</w:t>
      </w:r>
    </w:p>
    <w:p>
      <w:pPr>
        <w:numPr>
          <w:ilvl w:val="3"/>
          <w:numId w:val="900"/>
        </w:numPr>
        <w:spacing w:before="0" w:after="0"/>
      </w:pPr>
      <w:r>
        <w:t>Separated Facilities</w:t>
      </w:r>
    </w:p>
    <w:p>
      <w:pPr>
        <w:numPr>
          <w:ilvl w:val="3"/>
          <w:numId w:val="900"/>
        </w:numPr>
        <w:spacing w:before="0" w:after="0"/>
      </w:pPr>
      <w:r>
        <w:t>Intersection Treatments</w:t>
      </w:r>
    </w:p>
    <w:p>
      <w:pPr>
        <w:numPr>
          <w:ilvl w:val="2"/>
          <w:numId w:val="900"/>
        </w:numPr>
        <w:spacing w:before="0" w:after="0"/>
      </w:pPr>
      <w:r>
        <w:t>Motorcycle Safety</w:t>
      </w:r>
    </w:p>
    <w:p>
      <w:pPr>
        <w:numPr>
          <w:ilvl w:val="3"/>
          <w:numId w:val="900"/>
        </w:numPr>
        <w:spacing w:before="0" w:after="0"/>
      </w:pPr>
      <w:r>
        <w:t>Awareness Programs</w:t>
      </w:r>
    </w:p>
    <w:p>
      <w:pPr>
        <w:numPr>
          <w:ilvl w:val="3"/>
          <w:numId w:val="900"/>
        </w:numPr>
        <w:spacing w:before="0" w:after="0"/>
      </w:pPr>
      <w:r>
        <w:t>Infrastructure Improvements</w:t>
      </w:r>
    </w:p>
    <w:p>
      <w:pPr>
        <w:numPr>
          <w:ilvl w:val="0"/>
          <w:numId w:val="900"/>
        </w:numPr>
        <w:spacing w:before="0" w:after="0"/>
      </w:pPr>
      <w:r>
        <w:t>Transportation Finance and Funding</w:t>
      </w:r>
    </w:p>
    <w:p>
      <w:pPr>
        <w:numPr>
          <w:ilvl w:val="1"/>
          <w:numId w:val="900"/>
        </w:numPr>
        <w:spacing w:before="0" w:after="0"/>
      </w:pPr>
      <w:r>
        <w:t>Sources of Revenue</w:t>
      </w:r>
    </w:p>
    <w:p>
      <w:pPr>
        <w:numPr>
          <w:ilvl w:val="2"/>
          <w:numId w:val="900"/>
        </w:numPr>
        <w:spacing w:before="0" w:after="0"/>
      </w:pPr>
      <w:r>
        <w:t>Fuel Taxes</w:t>
      </w:r>
    </w:p>
    <w:p>
      <w:pPr>
        <w:numPr>
          <w:ilvl w:val="3"/>
          <w:numId w:val="900"/>
        </w:numPr>
        <w:spacing w:before="0" w:after="0"/>
      </w:pPr>
      <w:r>
        <w:t>Federal Gas Tax</w:t>
      </w:r>
    </w:p>
    <w:p>
      <w:pPr>
        <w:numPr>
          <w:ilvl w:val="3"/>
          <w:numId w:val="900"/>
        </w:numPr>
        <w:spacing w:before="0" w:after="0"/>
      </w:pPr>
      <w:r>
        <w:t>State Gas Tax</w:t>
      </w:r>
    </w:p>
    <w:p>
      <w:pPr>
        <w:numPr>
          <w:ilvl w:val="3"/>
          <w:numId w:val="900"/>
        </w:numPr>
        <w:spacing w:before="0" w:after="0"/>
      </w:pPr>
      <w:r>
        <w:t>Diesel Tax</w:t>
      </w:r>
    </w:p>
    <w:p>
      <w:pPr>
        <w:numPr>
          <w:ilvl w:val="2"/>
          <w:numId w:val="900"/>
        </w:numPr>
        <w:spacing w:before="0" w:after="0"/>
      </w:pPr>
      <w:r>
        <w:t>Tolls and Road Pricing</w:t>
      </w:r>
    </w:p>
    <w:p>
      <w:pPr>
        <w:numPr>
          <w:ilvl w:val="3"/>
          <w:numId w:val="900"/>
        </w:numPr>
        <w:spacing w:before="0" w:after="0"/>
      </w:pPr>
      <w:r>
        <w:t>Electronic Toll Collection</w:t>
      </w:r>
    </w:p>
    <w:p>
      <w:pPr>
        <w:numPr>
          <w:ilvl w:val="3"/>
          <w:numId w:val="900"/>
        </w:numPr>
        <w:spacing w:before="0" w:after="0"/>
      </w:pPr>
      <w:r>
        <w:t>Congestion Pricing</w:t>
      </w:r>
    </w:p>
    <w:p>
      <w:pPr>
        <w:numPr>
          <w:ilvl w:val="3"/>
          <w:numId w:val="900"/>
        </w:numPr>
        <w:spacing w:before="0" w:after="0"/>
      </w:pPr>
      <w:r>
        <w:t>High-Occupancy Toll Lanes</w:t>
      </w:r>
    </w:p>
    <w:p>
      <w:pPr>
        <w:numPr>
          <w:ilvl w:val="2"/>
          <w:numId w:val="900"/>
        </w:numPr>
        <w:spacing w:before="0" w:after="0"/>
      </w:pPr>
      <w:r>
        <w:t>Fares</w:t>
      </w:r>
    </w:p>
    <w:p>
      <w:pPr>
        <w:numPr>
          <w:ilvl w:val="3"/>
          <w:numId w:val="900"/>
        </w:numPr>
        <w:spacing w:before="0" w:after="0"/>
      </w:pPr>
      <w:r>
        <w:t>Transit Fares</w:t>
      </w:r>
    </w:p>
    <w:p>
      <w:pPr>
        <w:numPr>
          <w:ilvl w:val="3"/>
          <w:numId w:val="900"/>
        </w:numPr>
        <w:spacing w:before="0" w:after="0"/>
      </w:pPr>
      <w:r>
        <w:t>Fare Structure Design</w:t>
      </w:r>
    </w:p>
    <w:p>
      <w:pPr>
        <w:numPr>
          <w:ilvl w:val="3"/>
          <w:numId w:val="900"/>
        </w:numPr>
        <w:spacing w:before="0" w:after="0"/>
      </w:pPr>
      <w:r>
        <w:t>Fare Integration</w:t>
      </w:r>
    </w:p>
    <w:p>
      <w:pPr>
        <w:numPr>
          <w:ilvl w:val="2"/>
          <w:numId w:val="900"/>
        </w:numPr>
        <w:spacing w:before="0" w:after="0"/>
      </w:pPr>
      <w:r>
        <w:t>Sales Taxes</w:t>
      </w:r>
    </w:p>
    <w:p>
      <w:pPr>
        <w:numPr>
          <w:ilvl w:val="3"/>
          <w:numId w:val="900"/>
        </w:numPr>
        <w:spacing w:before="0" w:after="0"/>
      </w:pPr>
      <w:r>
        <w:t>General Sales Tax</w:t>
      </w:r>
    </w:p>
    <w:p>
      <w:pPr>
        <w:numPr>
          <w:ilvl w:val="3"/>
          <w:numId w:val="900"/>
        </w:numPr>
        <w:spacing w:before="0" w:after="0"/>
      </w:pPr>
      <w:r>
        <w:t>Transportation Sales Tax</w:t>
      </w:r>
    </w:p>
    <w:p>
      <w:pPr>
        <w:numPr>
          <w:ilvl w:val="2"/>
          <w:numId w:val="900"/>
        </w:numPr>
        <w:spacing w:before="0" w:after="0"/>
      </w:pPr>
      <w:r>
        <w:t>Property Taxes</w:t>
      </w:r>
    </w:p>
    <w:p>
      <w:pPr>
        <w:numPr>
          <w:ilvl w:val="3"/>
          <w:numId w:val="900"/>
        </w:numPr>
        <w:spacing w:before="0" w:after="0"/>
      </w:pPr>
      <w:r>
        <w:t>General Property Tax</w:t>
      </w:r>
    </w:p>
    <w:p>
      <w:pPr>
        <w:numPr>
          <w:ilvl w:val="3"/>
          <w:numId w:val="900"/>
        </w:numPr>
        <w:spacing w:before="0" w:after="0"/>
      </w:pPr>
      <w:r>
        <w:t>Special Assessment Districts</w:t>
      </w:r>
    </w:p>
    <w:p>
      <w:pPr>
        <w:numPr>
          <w:ilvl w:val="2"/>
          <w:numId w:val="900"/>
        </w:numPr>
        <w:spacing w:before="0" w:after="0"/>
      </w:pPr>
      <w:r>
        <w:t>Federal Grants</w:t>
      </w:r>
    </w:p>
    <w:p>
      <w:pPr>
        <w:numPr>
          <w:ilvl w:val="3"/>
          <w:numId w:val="900"/>
        </w:numPr>
        <w:spacing w:before="0" w:after="0"/>
      </w:pPr>
      <w:r>
        <w:t>Formula Grants</w:t>
      </w:r>
    </w:p>
    <w:p>
      <w:pPr>
        <w:numPr>
          <w:ilvl w:val="3"/>
          <w:numId w:val="900"/>
        </w:numPr>
        <w:spacing w:before="0" w:after="0"/>
      </w:pPr>
      <w:r>
        <w:t>Discretionary Grants</w:t>
      </w:r>
    </w:p>
    <w:p>
      <w:pPr>
        <w:numPr>
          <w:ilvl w:val="3"/>
          <w:numId w:val="900"/>
        </w:numPr>
        <w:spacing w:before="0" w:after="0"/>
      </w:pPr>
      <w:r>
        <w:t>Competitive Grants</w:t>
      </w:r>
    </w:p>
    <w:p>
      <w:pPr>
        <w:numPr>
          <w:ilvl w:val="2"/>
          <w:numId w:val="900"/>
        </w:numPr>
        <w:spacing w:before="0" w:after="0"/>
      </w:pPr>
      <w:r>
        <w:t>State Grants</w:t>
      </w:r>
    </w:p>
    <w:p>
      <w:pPr>
        <w:numPr>
          <w:ilvl w:val="3"/>
          <w:numId w:val="900"/>
        </w:numPr>
        <w:spacing w:before="0" w:after="0"/>
      </w:pPr>
      <w:r>
        <w:t>State Transportation Funds</w:t>
      </w:r>
    </w:p>
    <w:p>
      <w:pPr>
        <w:numPr>
          <w:ilvl w:val="3"/>
          <w:numId w:val="900"/>
        </w:numPr>
        <w:spacing w:before="0" w:after="0"/>
      </w:pPr>
      <w:r>
        <w:t>Matching Fund Requirements</w:t>
      </w:r>
    </w:p>
    <w:p>
      <w:pPr>
        <w:numPr>
          <w:ilvl w:val="2"/>
          <w:numId w:val="900"/>
        </w:numPr>
        <w:spacing w:before="0" w:after="0"/>
      </w:pPr>
      <w:r>
        <w:t>Local Funding Sources</w:t>
      </w:r>
    </w:p>
    <w:p>
      <w:pPr>
        <w:numPr>
          <w:ilvl w:val="3"/>
          <w:numId w:val="900"/>
        </w:numPr>
        <w:spacing w:before="0" w:after="0"/>
      </w:pPr>
      <w:r>
        <w:t>Impact Fees</w:t>
      </w:r>
    </w:p>
    <w:p>
      <w:pPr>
        <w:numPr>
          <w:ilvl w:val="3"/>
          <w:numId w:val="900"/>
        </w:numPr>
        <w:spacing w:before="0" w:after="0"/>
      </w:pPr>
      <w:r>
        <w:t>Tax Increment Financing</w:t>
      </w:r>
    </w:p>
    <w:p>
      <w:pPr>
        <w:numPr>
          <w:ilvl w:val="3"/>
          <w:numId w:val="900"/>
        </w:numPr>
        <w:spacing w:before="0" w:after="0"/>
      </w:pPr>
      <w:r>
        <w:t>Special Districts</w:t>
      </w:r>
    </w:p>
    <w:p>
      <w:pPr>
        <w:numPr>
          <w:ilvl w:val="1"/>
          <w:numId w:val="900"/>
        </w:numPr>
        <w:spacing w:before="0" w:after="0"/>
      </w:pPr>
      <w:r>
        <w:t>Innovative Financing Mechanisms</w:t>
      </w:r>
    </w:p>
    <w:p>
      <w:pPr>
        <w:numPr>
          <w:ilvl w:val="2"/>
          <w:numId w:val="900"/>
        </w:numPr>
        <w:spacing w:before="0" w:after="0"/>
      </w:pPr>
      <w:r>
        <w:t>Public-Private Partnerships (PPPs)</w:t>
      </w:r>
    </w:p>
    <w:p>
      <w:pPr>
        <w:numPr>
          <w:ilvl w:val="3"/>
          <w:numId w:val="900"/>
        </w:numPr>
        <w:spacing w:before="0" w:after="0"/>
      </w:pPr>
      <w:r>
        <w:t>Design-Build-Finance-Operate</w:t>
      </w:r>
    </w:p>
    <w:p>
      <w:pPr>
        <w:numPr>
          <w:ilvl w:val="3"/>
          <w:numId w:val="900"/>
        </w:numPr>
        <w:spacing w:before="0" w:after="0"/>
      </w:pPr>
      <w:r>
        <w:t>Availability Payments</w:t>
      </w:r>
    </w:p>
    <w:p>
      <w:pPr>
        <w:numPr>
          <w:ilvl w:val="3"/>
          <w:numId w:val="900"/>
        </w:numPr>
        <w:spacing w:before="0" w:after="0"/>
      </w:pPr>
      <w:r>
        <w:t>Revenue Risk Sharing</w:t>
      </w:r>
    </w:p>
    <w:p>
      <w:pPr>
        <w:numPr>
          <w:ilvl w:val="2"/>
          <w:numId w:val="900"/>
        </w:numPr>
        <w:spacing w:before="0" w:after="0"/>
      </w:pPr>
      <w:r>
        <w:t>Value Capture</w:t>
      </w:r>
    </w:p>
    <w:p>
      <w:pPr>
        <w:numPr>
          <w:ilvl w:val="3"/>
          <w:numId w:val="900"/>
        </w:numPr>
        <w:spacing w:before="0" w:after="0"/>
      </w:pPr>
      <w:r>
        <w:t>Tax Increment Financing</w:t>
      </w:r>
    </w:p>
    <w:p>
      <w:pPr>
        <w:numPr>
          <w:ilvl w:val="3"/>
          <w:numId w:val="900"/>
        </w:numPr>
        <w:spacing w:before="0" w:after="0"/>
      </w:pPr>
      <w:r>
        <w:t>Special Assessment Districts</w:t>
      </w:r>
    </w:p>
    <w:p>
      <w:pPr>
        <w:numPr>
          <w:ilvl w:val="3"/>
          <w:numId w:val="900"/>
        </w:numPr>
        <w:spacing w:before="0" w:after="0"/>
      </w:pPr>
      <w:r>
        <w:t>Development Impact Fees</w:t>
      </w:r>
    </w:p>
    <w:p>
      <w:pPr>
        <w:numPr>
          <w:ilvl w:val="2"/>
          <w:numId w:val="900"/>
        </w:numPr>
        <w:spacing w:before="0" w:after="0"/>
      </w:pPr>
      <w:r>
        <w:t>Congestion Pricing</w:t>
      </w:r>
    </w:p>
    <w:p>
      <w:pPr>
        <w:numPr>
          <w:ilvl w:val="3"/>
          <w:numId w:val="900"/>
        </w:numPr>
        <w:spacing w:before="0" w:after="0"/>
      </w:pPr>
      <w:r>
        <w:t>Area-Based Pricing</w:t>
      </w:r>
    </w:p>
    <w:p>
      <w:pPr>
        <w:numPr>
          <w:ilvl w:val="3"/>
          <w:numId w:val="900"/>
        </w:numPr>
        <w:spacing w:before="0" w:after="0"/>
      </w:pPr>
      <w:r>
        <w:t>Facility-Based Pricing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Green Bonds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Investor Interest</w:t>
      </w:r>
    </w:p>
    <w:p>
      <w:pPr>
        <w:numPr>
          <w:ilvl w:val="1"/>
          <w:numId w:val="900"/>
        </w:numPr>
        <w:spacing w:before="0" w:after="0"/>
      </w:pPr>
      <w:r>
        <w:t>Transportation Finance Challenges</w:t>
      </w:r>
    </w:p>
    <w:p>
      <w:pPr>
        <w:numPr>
          <w:ilvl w:val="2"/>
          <w:numId w:val="900"/>
        </w:numPr>
        <w:spacing w:before="0" w:after="0"/>
      </w:pPr>
      <w:r>
        <w:t>Declining Fuel Tax Revenue</w:t>
      </w:r>
    </w:p>
    <w:p>
      <w:pPr>
        <w:numPr>
          <w:ilvl w:val="3"/>
          <w:numId w:val="900"/>
        </w:numPr>
        <w:spacing w:before="0" w:after="0"/>
      </w:pPr>
      <w:r>
        <w:t>Fuel Efficiency Improvements</w:t>
      </w:r>
    </w:p>
    <w:p>
      <w:pPr>
        <w:numPr>
          <w:ilvl w:val="3"/>
          <w:numId w:val="900"/>
        </w:numPr>
        <w:spacing w:before="0" w:after="0"/>
      </w:pPr>
      <w:r>
        <w:t>Electric Vehicle Adoption</w:t>
      </w:r>
    </w:p>
    <w:p>
      <w:pPr>
        <w:numPr>
          <w:ilvl w:val="2"/>
          <w:numId w:val="900"/>
        </w:numPr>
        <w:spacing w:before="0" w:after="0"/>
      </w:pPr>
      <w:r>
        <w:t>Infrastructure Funding Gap</w:t>
      </w:r>
    </w:p>
    <w:p>
      <w:pPr>
        <w:numPr>
          <w:ilvl w:val="3"/>
          <w:numId w:val="900"/>
        </w:numPr>
        <w:spacing w:before="0" w:after="0"/>
      </w:pPr>
      <w:r>
        <w:t>Maintenance Backlog</w:t>
      </w:r>
    </w:p>
    <w:p>
      <w:pPr>
        <w:numPr>
          <w:ilvl w:val="3"/>
          <w:numId w:val="900"/>
        </w:numPr>
        <w:spacing w:before="0" w:after="0"/>
      </w:pPr>
      <w:r>
        <w:t>System Expansion Needs</w:t>
      </w:r>
    </w:p>
    <w:p>
      <w:pPr>
        <w:numPr>
          <w:ilvl w:val="2"/>
          <w:numId w:val="900"/>
        </w:numPr>
        <w:spacing w:before="0" w:after="0"/>
      </w:pPr>
      <w:r>
        <w:t>Equity in Transportation Finance</w:t>
      </w:r>
    </w:p>
    <w:p>
      <w:pPr>
        <w:numPr>
          <w:ilvl w:val="3"/>
          <w:numId w:val="900"/>
        </w:numPr>
        <w:spacing w:before="0" w:after="0"/>
      </w:pPr>
      <w:r>
        <w:t>Regressive Tax Impacts</w:t>
      </w:r>
    </w:p>
    <w:p>
      <w:pPr>
        <w:numPr>
          <w:ilvl w:val="3"/>
          <w:numId w:val="900"/>
        </w:numPr>
        <w:spacing w:before="0" w:after="0"/>
      </w:pPr>
      <w:r>
        <w:t>Benefit Distribution</w:t>
      </w:r>
    </w:p>
    <w:p>
      <w:pPr>
        <w:numPr>
          <w:ilvl w:val="0"/>
          <w:numId w:val="900"/>
        </w:numPr>
        <w:spacing w:before="0" w:after="0"/>
      </w:pPr>
      <w:r>
        <w:t>Parking Management</w:t>
      </w:r>
    </w:p>
    <w:p>
      <w:pPr>
        <w:numPr>
          <w:ilvl w:val="1"/>
          <w:numId w:val="900"/>
        </w:numPr>
        <w:spacing w:before="0" w:after="0"/>
      </w:pPr>
      <w:r>
        <w:t>Parking Supply and Demand Analysis</w:t>
      </w:r>
    </w:p>
    <w:p>
      <w:pPr>
        <w:numPr>
          <w:ilvl w:val="2"/>
          <w:numId w:val="900"/>
        </w:numPr>
        <w:spacing w:before="0" w:after="0"/>
      </w:pPr>
      <w:r>
        <w:t>Inventory Methods</w:t>
      </w:r>
    </w:p>
    <w:p>
      <w:pPr>
        <w:numPr>
          <w:ilvl w:val="3"/>
          <w:numId w:val="900"/>
        </w:numPr>
        <w:spacing w:before="0" w:after="0"/>
      </w:pPr>
      <w:r>
        <w:t>On-Street Parking</w:t>
      </w:r>
    </w:p>
    <w:p>
      <w:pPr>
        <w:numPr>
          <w:ilvl w:val="3"/>
          <w:numId w:val="900"/>
        </w:numPr>
        <w:spacing w:before="0" w:after="0"/>
      </w:pPr>
      <w:r>
        <w:t>Off-Street Parking</w:t>
      </w:r>
    </w:p>
    <w:p>
      <w:pPr>
        <w:numPr>
          <w:ilvl w:val="3"/>
          <w:numId w:val="900"/>
        </w:numPr>
        <w:spacing w:before="0" w:after="0"/>
      </w:pPr>
      <w:r>
        <w:t>Private Parking</w:t>
      </w:r>
    </w:p>
    <w:p>
      <w:pPr>
        <w:numPr>
          <w:ilvl w:val="2"/>
          <w:numId w:val="900"/>
        </w:numPr>
        <w:spacing w:before="0" w:after="0"/>
      </w:pPr>
      <w:r>
        <w:t>Utilization Studies</w:t>
      </w:r>
    </w:p>
    <w:p>
      <w:pPr>
        <w:numPr>
          <w:ilvl w:val="3"/>
          <w:numId w:val="900"/>
        </w:numPr>
        <w:spacing w:before="0" w:after="0"/>
      </w:pPr>
      <w:r>
        <w:t>Occupancy Surveys</w:t>
      </w:r>
    </w:p>
    <w:p>
      <w:pPr>
        <w:numPr>
          <w:ilvl w:val="3"/>
          <w:numId w:val="900"/>
        </w:numPr>
        <w:spacing w:before="0" w:after="0"/>
      </w:pPr>
      <w:r>
        <w:t>Turnover Analysis</w:t>
      </w:r>
    </w:p>
    <w:p>
      <w:pPr>
        <w:numPr>
          <w:ilvl w:val="3"/>
          <w:numId w:val="900"/>
        </w:numPr>
        <w:spacing w:before="0" w:after="0"/>
      </w:pPr>
      <w:r>
        <w:t>Duration Studies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Trip Generation Rates</w:t>
      </w:r>
    </w:p>
    <w:p>
      <w:pPr>
        <w:numPr>
          <w:ilvl w:val="3"/>
          <w:numId w:val="900"/>
        </w:numPr>
        <w:spacing w:before="0" w:after="0"/>
      </w:pPr>
      <w:r>
        <w:t>Mode Choice Impacts</w:t>
      </w:r>
    </w:p>
    <w:p>
      <w:pPr>
        <w:numPr>
          <w:ilvl w:val="1"/>
          <w:numId w:val="900"/>
        </w:numPr>
        <w:spacing w:before="0" w:after="0"/>
      </w:pPr>
      <w:r>
        <w:t>On-Street and Off-Street Parking Strategies</w:t>
      </w:r>
    </w:p>
    <w:p>
      <w:pPr>
        <w:numPr>
          <w:ilvl w:val="2"/>
          <w:numId w:val="900"/>
        </w:numPr>
        <w:spacing w:before="0" w:after="0"/>
      </w:pPr>
      <w:r>
        <w:t>Zoning Requirements</w:t>
      </w:r>
    </w:p>
    <w:p>
      <w:pPr>
        <w:numPr>
          <w:ilvl w:val="3"/>
          <w:numId w:val="900"/>
        </w:numPr>
        <w:spacing w:before="0" w:after="0"/>
      </w:pPr>
      <w:r>
        <w:t>Minimum Parking Requirements</w:t>
      </w:r>
    </w:p>
    <w:p>
      <w:pPr>
        <w:numPr>
          <w:ilvl w:val="3"/>
          <w:numId w:val="900"/>
        </w:numPr>
        <w:spacing w:before="0" w:after="0"/>
      </w:pPr>
      <w:r>
        <w:t>Maximum Parking Limits</w:t>
      </w:r>
    </w:p>
    <w:p>
      <w:pPr>
        <w:numPr>
          <w:ilvl w:val="3"/>
          <w:numId w:val="900"/>
        </w:numPr>
        <w:spacing w:before="0" w:after="0"/>
      </w:pPr>
      <w:r>
        <w:t>Parking Reductions</w:t>
      </w:r>
    </w:p>
    <w:p>
      <w:pPr>
        <w:numPr>
          <w:ilvl w:val="2"/>
          <w:numId w:val="900"/>
        </w:numPr>
        <w:spacing w:before="0" w:after="0"/>
      </w:pPr>
      <w:r>
        <w:t>Shared Parking Arrangements</w:t>
      </w:r>
    </w:p>
    <w:p>
      <w:pPr>
        <w:numPr>
          <w:ilvl w:val="3"/>
          <w:numId w:val="900"/>
        </w:numPr>
        <w:spacing w:before="0" w:after="0"/>
      </w:pPr>
      <w:r>
        <w:t>Mixed-Use Developments</w:t>
      </w:r>
    </w:p>
    <w:p>
      <w:pPr>
        <w:numPr>
          <w:ilvl w:val="3"/>
          <w:numId w:val="900"/>
        </w:numPr>
        <w:spacing w:before="0" w:after="0"/>
      </w:pPr>
      <w:r>
        <w:t>Temporal Sharing</w:t>
      </w:r>
    </w:p>
    <w:p>
      <w:pPr>
        <w:numPr>
          <w:ilvl w:val="3"/>
          <w:numId w:val="900"/>
        </w:numPr>
        <w:spacing w:before="0" w:after="0"/>
      </w:pPr>
      <w:r>
        <w:t>Spatial Sharing</w:t>
      </w:r>
    </w:p>
    <w:p>
      <w:pPr>
        <w:numPr>
          <w:ilvl w:val="2"/>
          <w:numId w:val="900"/>
        </w:numPr>
        <w:spacing w:before="0" w:after="0"/>
      </w:pPr>
      <w:r>
        <w:t>Parking Districts</w:t>
      </w:r>
    </w:p>
    <w:p>
      <w:pPr>
        <w:numPr>
          <w:ilvl w:val="3"/>
          <w:numId w:val="900"/>
        </w:numPr>
        <w:spacing w:before="0" w:after="0"/>
      </w:pPr>
      <w:r>
        <w:t>Business Improvement Districts</w:t>
      </w:r>
    </w:p>
    <w:p>
      <w:pPr>
        <w:numPr>
          <w:ilvl w:val="3"/>
          <w:numId w:val="900"/>
        </w:numPr>
        <w:spacing w:before="0" w:after="0"/>
      </w:pPr>
      <w:r>
        <w:t>Residential Permit Parking</w:t>
      </w:r>
    </w:p>
    <w:p>
      <w:pPr>
        <w:numPr>
          <w:ilvl w:val="1"/>
          <w:numId w:val="900"/>
        </w:numPr>
        <w:spacing w:before="0" w:after="0"/>
      </w:pPr>
      <w:r>
        <w:t>Parking Pricing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3"/>
          <w:numId w:val="900"/>
        </w:numPr>
        <w:spacing w:before="0" w:after="0"/>
      </w:pPr>
      <w:r>
        <w:t>Demand-Responsive Pricing</w:t>
      </w:r>
    </w:p>
    <w:p>
      <w:pPr>
        <w:numPr>
          <w:ilvl w:val="3"/>
          <w:numId w:val="900"/>
        </w:numPr>
        <w:spacing w:before="0" w:after="0"/>
      </w:pPr>
      <w:r>
        <w:t>Time-of-Day Pricing</w:t>
      </w:r>
    </w:p>
    <w:p>
      <w:pPr>
        <w:numPr>
          <w:ilvl w:val="2"/>
          <w:numId w:val="900"/>
        </w:numPr>
        <w:spacing w:before="0" w:after="0"/>
      </w:pPr>
      <w:r>
        <w:t>Permit Systems</w:t>
      </w:r>
    </w:p>
    <w:p>
      <w:pPr>
        <w:numPr>
          <w:ilvl w:val="3"/>
          <w:numId w:val="900"/>
        </w:numPr>
        <w:spacing w:before="0" w:after="0"/>
      </w:pPr>
      <w:r>
        <w:t>Residential Permits</w:t>
      </w:r>
    </w:p>
    <w:p>
      <w:pPr>
        <w:numPr>
          <w:ilvl w:val="3"/>
          <w:numId w:val="900"/>
        </w:numPr>
        <w:spacing w:before="0" w:after="0"/>
      </w:pPr>
      <w:r>
        <w:t>Employee Permits</w:t>
      </w:r>
    </w:p>
    <w:p>
      <w:pPr>
        <w:numPr>
          <w:ilvl w:val="2"/>
          <w:numId w:val="900"/>
        </w:numPr>
        <w:spacing w:before="0" w:after="0"/>
      </w:pPr>
      <w:r>
        <w:t>Performance-Based Pricing</w:t>
      </w:r>
    </w:p>
    <w:p>
      <w:pPr>
        <w:numPr>
          <w:ilvl w:val="3"/>
          <w:numId w:val="900"/>
        </w:numPr>
        <w:spacing w:before="0" w:after="0"/>
      </w:pPr>
      <w:r>
        <w:t>Occupancy Targets</w:t>
      </w:r>
    </w:p>
    <w:p>
      <w:pPr>
        <w:numPr>
          <w:ilvl w:val="3"/>
          <w:numId w:val="900"/>
        </w:numPr>
        <w:spacing w:before="0" w:after="0"/>
      </w:pPr>
      <w:r>
        <w:t>Price Adjustment Mechanisms</w:t>
      </w:r>
    </w:p>
    <w:p>
      <w:pPr>
        <w:numPr>
          <w:ilvl w:val="1"/>
          <w:numId w:val="900"/>
        </w:numPr>
        <w:spacing w:before="0" w:after="0"/>
      </w:pPr>
      <w:r>
        <w:t>Shared Parking</w:t>
      </w:r>
    </w:p>
    <w:p>
      <w:pPr>
        <w:numPr>
          <w:ilvl w:val="2"/>
          <w:numId w:val="900"/>
        </w:numPr>
        <w:spacing w:before="0" w:after="0"/>
      </w:pPr>
      <w:r>
        <w:t>Mixed-Use Developments</w:t>
      </w:r>
    </w:p>
    <w:p>
      <w:pPr>
        <w:numPr>
          <w:ilvl w:val="3"/>
          <w:numId w:val="900"/>
        </w:numPr>
        <w:spacing w:before="0" w:after="0"/>
      </w:pPr>
      <w:r>
        <w:t>Complementary Uses</w:t>
      </w:r>
    </w:p>
    <w:p>
      <w:pPr>
        <w:numPr>
          <w:ilvl w:val="3"/>
          <w:numId w:val="900"/>
        </w:numPr>
        <w:spacing w:before="0" w:after="0"/>
      </w:pPr>
      <w:r>
        <w:t>Peak Demand Analysis</w:t>
      </w:r>
    </w:p>
    <w:p>
      <w:pPr>
        <w:numPr>
          <w:ilvl w:val="2"/>
          <w:numId w:val="900"/>
        </w:numPr>
        <w:spacing w:before="0" w:after="0"/>
      </w:pPr>
      <w:r>
        <w:t>Policy Approaches</w:t>
      </w:r>
    </w:p>
    <w:p>
      <w:pPr>
        <w:numPr>
          <w:ilvl w:val="3"/>
          <w:numId w:val="900"/>
        </w:numPr>
        <w:spacing w:before="0" w:after="0"/>
      </w:pPr>
      <w:r>
        <w:t>Zoning Code Modifications</w:t>
      </w:r>
    </w:p>
    <w:p>
      <w:pPr>
        <w:numPr>
          <w:ilvl w:val="3"/>
          <w:numId w:val="900"/>
        </w:numPr>
        <w:spacing w:before="0" w:after="0"/>
      </w:pPr>
      <w:r>
        <w:t>Shared Parking Agreements</w:t>
      </w:r>
    </w:p>
    <w:p>
      <w:pPr>
        <w:numPr>
          <w:ilvl w:val="1"/>
          <w:numId w:val="900"/>
        </w:numPr>
        <w:spacing w:before="0" w:after="0"/>
      </w:pPr>
      <w:r>
        <w:t>Parking Technology</w:t>
      </w:r>
    </w:p>
    <w:p>
      <w:pPr>
        <w:numPr>
          <w:ilvl w:val="2"/>
          <w:numId w:val="900"/>
        </w:numPr>
        <w:spacing w:before="0" w:after="0"/>
      </w:pPr>
      <w:r>
        <w:t>Smart Parking Systems</w:t>
      </w:r>
    </w:p>
    <w:p>
      <w:pPr>
        <w:numPr>
          <w:ilvl w:val="3"/>
          <w:numId w:val="900"/>
        </w:numPr>
        <w:spacing w:before="0" w:after="0"/>
      </w:pPr>
      <w:r>
        <w:t>Sensor Technology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Automated Parking Systems</w:t>
      </w:r>
    </w:p>
    <w:p>
      <w:pPr>
        <w:numPr>
          <w:ilvl w:val="3"/>
          <w:numId w:val="900"/>
        </w:numPr>
        <w:spacing w:before="0" w:after="0"/>
      </w:pPr>
      <w:r>
        <w:t>Robotic Parking</w:t>
      </w:r>
    </w:p>
    <w:p>
      <w:pPr>
        <w:numPr>
          <w:ilvl w:val="3"/>
          <w:numId w:val="900"/>
        </w:numPr>
        <w:spacing w:before="0" w:after="0"/>
      </w:pPr>
      <w:r>
        <w:t>Space Efficiency</w:t>
      </w:r>
    </w:p>
    <w:p>
      <w:pPr>
        <w:numPr>
          <w:ilvl w:val="1"/>
          <w:numId w:val="900"/>
        </w:numPr>
        <w:spacing w:before="0" w:after="0"/>
      </w:pPr>
      <w:r>
        <w:t>Parking and Transportation Demand Management</w:t>
      </w:r>
    </w:p>
    <w:p>
      <w:pPr>
        <w:numPr>
          <w:ilvl w:val="2"/>
          <w:numId w:val="900"/>
        </w:numPr>
        <w:spacing w:before="0" w:after="0"/>
      </w:pPr>
      <w:r>
        <w:t>Cash-Out Programs</w:t>
      </w:r>
    </w:p>
    <w:p>
      <w:pPr>
        <w:numPr>
          <w:ilvl w:val="2"/>
          <w:numId w:val="900"/>
        </w:numPr>
        <w:spacing w:before="0" w:after="0"/>
      </w:pPr>
      <w:r>
        <w:t>Unbundled Parking</w:t>
      </w:r>
    </w:p>
    <w:p>
      <w:pPr>
        <w:numPr>
          <w:ilvl w:val="2"/>
          <w:numId w:val="900"/>
        </w:numPr>
        <w:spacing w:before="0" w:after="0"/>
      </w:pPr>
      <w:r>
        <w:t>Transit Incentives</w:t>
      </w:r>
    </w:p>
    <w:p>
      <w:pPr>
        <w:pStyle w:val="Heading1"/>
      </w:pPr>
      <w:r>
        <w:t>Implementation and Operations</w:t>
      </w:r>
    </w:p>
    <w:p>
      <w:pPr>
        <w:numPr>
          <w:ilvl w:val="0"/>
          <w:numId w:val="900"/>
        </w:numPr>
        <w:spacing w:before="0" w:after="0"/>
      </w:pPr>
      <w:r>
        <w:t>From Plan to Project</w:t>
      </w:r>
    </w:p>
    <w:p>
      <w:pPr>
        <w:numPr>
          <w:ilvl w:val="1"/>
          <w:numId w:val="900"/>
        </w:numPr>
        <w:spacing w:before="0" w:after="0"/>
      </w:pPr>
      <w:r>
        <w:t>Project Programming and Prioritization</w:t>
      </w:r>
    </w:p>
    <w:p>
      <w:pPr>
        <w:numPr>
          <w:ilvl w:val="2"/>
          <w:numId w:val="900"/>
        </w:numPr>
        <w:spacing w:before="0" w:after="0"/>
      </w:pPr>
      <w:r>
        <w:t>Project Selection Criteria</w:t>
      </w:r>
    </w:p>
    <w:p>
      <w:pPr>
        <w:numPr>
          <w:ilvl w:val="3"/>
          <w:numId w:val="900"/>
        </w:numPr>
        <w:spacing w:before="0" w:after="0"/>
      </w:pPr>
      <w:r>
        <w:t>Performance-Based Criteria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3"/>
          <w:numId w:val="900"/>
        </w:numPr>
        <w:spacing w:before="0" w:after="0"/>
      </w:pPr>
      <w:r>
        <w:t>Strategic Importance</w:t>
      </w:r>
    </w:p>
    <w:p>
      <w:pPr>
        <w:numPr>
          <w:ilvl w:val="2"/>
          <w:numId w:val="900"/>
        </w:numPr>
        <w:spacing w:before="0" w:after="0"/>
      </w:pPr>
      <w:r>
        <w:t>Funding Allocation</w:t>
      </w:r>
    </w:p>
    <w:p>
      <w:pPr>
        <w:numPr>
          <w:ilvl w:val="3"/>
          <w:numId w:val="900"/>
        </w:numPr>
        <w:spacing w:before="0" w:after="0"/>
      </w:pPr>
      <w:r>
        <w:t>Federal Funding Programs</w:t>
      </w:r>
    </w:p>
    <w:p>
      <w:pPr>
        <w:numPr>
          <w:ilvl w:val="3"/>
          <w:numId w:val="900"/>
        </w:numPr>
        <w:spacing w:before="0" w:after="0"/>
      </w:pPr>
      <w:r>
        <w:t>State Funding Programs</w:t>
      </w:r>
    </w:p>
    <w:p>
      <w:pPr>
        <w:numPr>
          <w:ilvl w:val="3"/>
          <w:numId w:val="900"/>
        </w:numPr>
        <w:spacing w:before="0" w:after="0"/>
      </w:pPr>
      <w:r>
        <w:t>Local Funding Sources</w:t>
      </w:r>
    </w:p>
    <w:p>
      <w:pPr>
        <w:numPr>
          <w:ilvl w:val="2"/>
          <w:numId w:val="900"/>
        </w:numPr>
        <w:spacing w:before="0" w:after="0"/>
      </w:pPr>
      <w:r>
        <w:t>Project Scheduling</w:t>
      </w:r>
    </w:p>
    <w:p>
      <w:pPr>
        <w:numPr>
          <w:ilvl w:val="3"/>
          <w:numId w:val="900"/>
        </w:numPr>
        <w:spacing w:before="0" w:after="0"/>
      </w:pPr>
      <w:r>
        <w:t>Multi-Year Programming</w:t>
      </w:r>
    </w:p>
    <w:p>
      <w:pPr>
        <w:numPr>
          <w:ilvl w:val="3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Environmental Review and Permitting</w:t>
      </w:r>
    </w:p>
    <w:p>
      <w:pPr>
        <w:numPr>
          <w:ilvl w:val="2"/>
          <w:numId w:val="900"/>
        </w:numPr>
        <w:spacing w:before="0" w:after="0"/>
      </w:pPr>
      <w:r>
        <w:t>NEPA Process</w:t>
      </w:r>
    </w:p>
    <w:p>
      <w:pPr>
        <w:numPr>
          <w:ilvl w:val="3"/>
          <w:numId w:val="900"/>
        </w:numPr>
        <w:spacing w:before="0" w:after="0"/>
      </w:pPr>
      <w:r>
        <w:t>Environmental Impact Statement</w:t>
      </w:r>
    </w:p>
    <w:p>
      <w:pPr>
        <w:numPr>
          <w:ilvl w:val="3"/>
          <w:numId w:val="900"/>
        </w:numPr>
        <w:spacing w:before="0" w:after="0"/>
      </w:pPr>
      <w:r>
        <w:t>Environmental Assessment</w:t>
      </w:r>
    </w:p>
    <w:p>
      <w:pPr>
        <w:numPr>
          <w:ilvl w:val="3"/>
          <w:numId w:val="900"/>
        </w:numPr>
        <w:spacing w:before="0" w:after="0"/>
      </w:pPr>
      <w:r>
        <w:t>Categorical Exclusion</w:t>
      </w:r>
    </w:p>
    <w:p>
      <w:pPr>
        <w:numPr>
          <w:ilvl w:val="2"/>
          <w:numId w:val="900"/>
        </w:numPr>
        <w:spacing w:before="0" w:after="0"/>
      </w:pPr>
      <w:r>
        <w:t>State and Local Permitting</w:t>
      </w:r>
    </w:p>
    <w:p>
      <w:pPr>
        <w:numPr>
          <w:ilvl w:val="3"/>
          <w:numId w:val="900"/>
        </w:numPr>
        <w:spacing w:before="0" w:after="0"/>
      </w:pPr>
      <w:r>
        <w:t>State Environmental Review</w:t>
      </w:r>
    </w:p>
    <w:p>
      <w:pPr>
        <w:numPr>
          <w:ilvl w:val="3"/>
          <w:numId w:val="900"/>
        </w:numPr>
        <w:spacing w:before="0" w:after="0"/>
      </w:pPr>
      <w:r>
        <w:t>Local Development Permits</w:t>
      </w:r>
    </w:p>
    <w:p>
      <w:pPr>
        <w:numPr>
          <w:ilvl w:val="3"/>
          <w:numId w:val="900"/>
        </w:numPr>
        <w:spacing w:before="0" w:after="0"/>
      </w:pPr>
      <w:r>
        <w:t>Utility Permits</w:t>
      </w:r>
    </w:p>
    <w:p>
      <w:pPr>
        <w:numPr>
          <w:ilvl w:val="2"/>
          <w:numId w:val="900"/>
        </w:numPr>
        <w:spacing w:before="0" w:after="0"/>
      </w:pPr>
      <w:r>
        <w:t>Mitigation Requirements</w:t>
      </w:r>
    </w:p>
    <w:p>
      <w:pPr>
        <w:numPr>
          <w:ilvl w:val="3"/>
          <w:numId w:val="900"/>
        </w:numPr>
        <w:spacing w:before="0" w:after="0"/>
      </w:pPr>
      <w:r>
        <w:t>Environmental Mitigation</w:t>
      </w:r>
    </w:p>
    <w:p>
      <w:pPr>
        <w:numPr>
          <w:ilvl w:val="3"/>
          <w:numId w:val="900"/>
        </w:numPr>
        <w:spacing w:before="0" w:after="0"/>
      </w:pPr>
      <w:r>
        <w:t>Historic Preservation</w:t>
      </w:r>
    </w:p>
    <w:p>
      <w:pPr>
        <w:numPr>
          <w:ilvl w:val="3"/>
          <w:numId w:val="900"/>
        </w:numPr>
        <w:spacing w:before="0" w:after="0"/>
      </w:pPr>
      <w:r>
        <w:t>Wetland Mitigation</w:t>
      </w:r>
    </w:p>
    <w:p>
      <w:pPr>
        <w:numPr>
          <w:ilvl w:val="1"/>
          <w:numId w:val="900"/>
        </w:numPr>
        <w:spacing w:before="0" w:after="0"/>
      </w:pPr>
      <w:r>
        <w:t>Right-of-Way Acquisition</w:t>
      </w:r>
    </w:p>
    <w:p>
      <w:pPr>
        <w:numPr>
          <w:ilvl w:val="2"/>
          <w:numId w:val="900"/>
        </w:numPr>
        <w:spacing w:before="0" w:after="0"/>
      </w:pPr>
      <w:r>
        <w:t>Property Identification</w:t>
      </w:r>
    </w:p>
    <w:p>
      <w:pPr>
        <w:numPr>
          <w:ilvl w:val="3"/>
          <w:numId w:val="900"/>
        </w:numPr>
        <w:spacing w:before="0" w:after="0"/>
      </w:pPr>
      <w:r>
        <w:t>Survey and Mapping</w:t>
      </w:r>
    </w:p>
    <w:p>
      <w:pPr>
        <w:numPr>
          <w:ilvl w:val="3"/>
          <w:numId w:val="900"/>
        </w:numPr>
        <w:spacing w:before="0" w:after="0"/>
      </w:pPr>
      <w:r>
        <w:t>Title Research</w:t>
      </w:r>
    </w:p>
    <w:p>
      <w:pPr>
        <w:numPr>
          <w:ilvl w:val="2"/>
          <w:numId w:val="900"/>
        </w:numPr>
        <w:spacing w:before="0" w:after="0"/>
      </w:pPr>
      <w:r>
        <w:t>Negotiation and Compensation</w:t>
      </w:r>
    </w:p>
    <w:p>
      <w:pPr>
        <w:numPr>
          <w:ilvl w:val="3"/>
          <w:numId w:val="900"/>
        </w:numPr>
        <w:spacing w:before="0" w:after="0"/>
      </w:pPr>
      <w:r>
        <w:t>Appraisal Process</w:t>
      </w:r>
    </w:p>
    <w:p>
      <w:pPr>
        <w:numPr>
          <w:ilvl w:val="3"/>
          <w:numId w:val="900"/>
        </w:numPr>
        <w:spacing w:before="0" w:after="0"/>
      </w:pPr>
      <w:r>
        <w:t>Relocation Assistance</w:t>
      </w:r>
    </w:p>
    <w:p>
      <w:pPr>
        <w:numPr>
          <w:ilvl w:val="3"/>
          <w:numId w:val="900"/>
        </w:numPr>
        <w:spacing w:before="0" w:after="0"/>
      </w:pPr>
      <w:r>
        <w:t>Eminent Domain</w:t>
      </w:r>
    </w:p>
    <w:p>
      <w:pPr>
        <w:numPr>
          <w:ilvl w:val="2"/>
          <w:numId w:val="900"/>
        </w:numPr>
        <w:spacing w:before="0" w:after="0"/>
      </w:pPr>
      <w:r>
        <w:t>Utility Relocation</w:t>
      </w:r>
    </w:p>
    <w:p>
      <w:pPr>
        <w:numPr>
          <w:ilvl w:val="3"/>
          <w:numId w:val="900"/>
        </w:numPr>
        <w:spacing w:before="0" w:after="0"/>
      </w:pPr>
      <w:r>
        <w:t>Utility Coordination</w:t>
      </w:r>
    </w:p>
    <w:p>
      <w:pPr>
        <w:numPr>
          <w:ilvl w:val="3"/>
          <w:numId w:val="900"/>
        </w:numPr>
        <w:spacing w:before="0" w:after="0"/>
      </w:pPr>
      <w:r>
        <w:t>Cost Allocation</w:t>
      </w:r>
    </w:p>
    <w:p>
      <w:pPr>
        <w:numPr>
          <w:ilvl w:val="1"/>
          <w:numId w:val="900"/>
        </w:numPr>
        <w:spacing w:before="0" w:after="0"/>
      </w:pPr>
      <w:r>
        <w:t>Engineering Design and Construction</w:t>
      </w:r>
    </w:p>
    <w:p>
      <w:pPr>
        <w:numPr>
          <w:ilvl w:val="2"/>
          <w:numId w:val="900"/>
        </w:numPr>
        <w:spacing w:before="0" w:after="0"/>
      </w:pPr>
      <w:r>
        <w:t>Preliminary Engineering</w:t>
      </w:r>
    </w:p>
    <w:p>
      <w:pPr>
        <w:numPr>
          <w:ilvl w:val="3"/>
          <w:numId w:val="900"/>
        </w:numPr>
        <w:spacing w:before="0" w:after="0"/>
      </w:pPr>
      <w:r>
        <w:t>Conceptual Design</w:t>
      </w:r>
    </w:p>
    <w:p>
      <w:pPr>
        <w:numPr>
          <w:ilvl w:val="3"/>
          <w:numId w:val="900"/>
        </w:numPr>
        <w:spacing w:before="0" w:after="0"/>
      </w:pPr>
      <w:r>
        <w:t>Feasibility Studies</w:t>
      </w:r>
    </w:p>
    <w:p>
      <w:pPr>
        <w:numPr>
          <w:ilvl w:val="3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Final Design</w:t>
      </w:r>
    </w:p>
    <w:p>
      <w:pPr>
        <w:numPr>
          <w:ilvl w:val="3"/>
          <w:numId w:val="900"/>
        </w:numPr>
        <w:spacing w:before="0" w:after="0"/>
      </w:pPr>
      <w:r>
        <w:t>Detailed Engineering</w:t>
      </w:r>
    </w:p>
    <w:p>
      <w:pPr>
        <w:numPr>
          <w:ilvl w:val="3"/>
          <w:numId w:val="900"/>
        </w:numPr>
        <w:spacing w:before="0" w:after="0"/>
      </w:pPr>
      <w:r>
        <w:t>Construction Documents</w:t>
      </w:r>
    </w:p>
    <w:p>
      <w:pPr>
        <w:numPr>
          <w:ilvl w:val="3"/>
          <w:numId w:val="900"/>
        </w:numPr>
        <w:spacing w:before="0" w:after="0"/>
      </w:pPr>
      <w:r>
        <w:t>Specifications</w:t>
      </w:r>
    </w:p>
    <w:p>
      <w:pPr>
        <w:numPr>
          <w:ilvl w:val="2"/>
          <w:numId w:val="900"/>
        </w:numPr>
        <w:spacing w:before="0" w:after="0"/>
      </w:pPr>
      <w:r>
        <w:t>Construction Management</w:t>
      </w:r>
    </w:p>
    <w:p>
      <w:pPr>
        <w:numPr>
          <w:ilvl w:val="3"/>
          <w:numId w:val="900"/>
        </w:numPr>
        <w:spacing w:before="0" w:after="0"/>
      </w:pPr>
      <w:r>
        <w:t>Contractor Selection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Schedule Management</w:t>
      </w:r>
    </w:p>
    <w:p>
      <w:pPr>
        <w:numPr>
          <w:ilvl w:val="0"/>
          <w:numId w:val="900"/>
        </w:numPr>
        <w:spacing w:before="0" w:after="0"/>
      </w:pPr>
      <w:r>
        <w:t>Transportation System Management and Operations (TSMO)</w:t>
      </w:r>
    </w:p>
    <w:p>
      <w:pPr>
        <w:numPr>
          <w:ilvl w:val="1"/>
          <w:numId w:val="900"/>
        </w:numPr>
        <w:spacing w:before="0" w:after="0"/>
      </w:pPr>
      <w:r>
        <w:t>Definition and Strategies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3"/>
          <w:numId w:val="900"/>
        </w:numPr>
        <w:spacing w:before="0" w:after="0"/>
      </w:pPr>
      <w:r>
        <w:t>Travel Demand Management</w:t>
      </w:r>
    </w:p>
    <w:p>
      <w:pPr>
        <w:numPr>
          <w:ilvl w:val="3"/>
          <w:numId w:val="900"/>
        </w:numPr>
        <w:spacing w:before="0" w:after="0"/>
      </w:pPr>
      <w:r>
        <w:t>Congestion Management</w:t>
      </w:r>
    </w:p>
    <w:p>
      <w:pPr>
        <w:numPr>
          <w:ilvl w:val="2"/>
          <w:numId w:val="900"/>
        </w:numPr>
        <w:spacing w:before="0" w:after="0"/>
      </w:pPr>
      <w:r>
        <w:t>Operational Improvements</w:t>
      </w:r>
    </w:p>
    <w:p>
      <w:pPr>
        <w:numPr>
          <w:ilvl w:val="3"/>
          <w:numId w:val="900"/>
        </w:numPr>
        <w:spacing w:before="0" w:after="0"/>
      </w:pPr>
      <w:r>
        <w:t>Traffic Flow Optimization</w:t>
      </w:r>
    </w:p>
    <w:p>
      <w:pPr>
        <w:numPr>
          <w:ilvl w:val="3"/>
          <w:numId w:val="900"/>
        </w:numPr>
        <w:spacing w:before="0" w:after="0"/>
      </w:pPr>
      <w:r>
        <w:t>System Efficiency</w:t>
      </w:r>
    </w:p>
    <w:p>
      <w:pPr>
        <w:numPr>
          <w:ilvl w:val="1"/>
          <w:numId w:val="900"/>
        </w:numPr>
        <w:spacing w:before="0" w:after="0"/>
      </w:pPr>
      <w:r>
        <w:t>Traffic Signal Coordination</w:t>
      </w:r>
    </w:p>
    <w:p>
      <w:pPr>
        <w:numPr>
          <w:ilvl w:val="2"/>
          <w:numId w:val="900"/>
        </w:numPr>
        <w:spacing w:before="0" w:after="0"/>
      </w:pPr>
      <w:r>
        <w:t>Signal Timing Optimization</w:t>
      </w:r>
    </w:p>
    <w:p>
      <w:pPr>
        <w:numPr>
          <w:ilvl w:val="3"/>
          <w:numId w:val="900"/>
        </w:numPr>
        <w:spacing w:before="0" w:after="0"/>
      </w:pPr>
      <w:r>
        <w:t>Cycle Length Optimization</w:t>
      </w:r>
    </w:p>
    <w:p>
      <w:pPr>
        <w:numPr>
          <w:ilvl w:val="3"/>
          <w:numId w:val="900"/>
        </w:numPr>
        <w:spacing w:before="0" w:after="0"/>
      </w:pPr>
      <w:r>
        <w:t>Split Optimization</w:t>
      </w:r>
    </w:p>
    <w:p>
      <w:pPr>
        <w:numPr>
          <w:ilvl w:val="3"/>
          <w:numId w:val="900"/>
        </w:numPr>
        <w:spacing w:before="0" w:after="0"/>
      </w:pPr>
      <w:r>
        <w:t>Offset Optimization</w:t>
      </w:r>
    </w:p>
    <w:p>
      <w:pPr>
        <w:numPr>
          <w:ilvl w:val="2"/>
          <w:numId w:val="900"/>
        </w:numPr>
        <w:spacing w:before="0" w:after="0"/>
      </w:pPr>
      <w:r>
        <w:t>Adaptive Signal Control</w:t>
      </w:r>
    </w:p>
    <w:p>
      <w:pPr>
        <w:numPr>
          <w:ilvl w:val="3"/>
          <w:numId w:val="900"/>
        </w:numPr>
        <w:spacing w:before="0" w:after="0"/>
      </w:pPr>
      <w:r>
        <w:t>Real-Time Optimization</w:t>
      </w:r>
    </w:p>
    <w:p>
      <w:pPr>
        <w:numPr>
          <w:ilvl w:val="3"/>
          <w:numId w:val="900"/>
        </w:numPr>
        <w:spacing w:before="0" w:after="0"/>
      </w:pPr>
      <w:r>
        <w:t>Traffic-Responsive Systems</w:t>
      </w:r>
    </w:p>
    <w:p>
      <w:pPr>
        <w:numPr>
          <w:ilvl w:val="2"/>
          <w:numId w:val="900"/>
        </w:numPr>
        <w:spacing w:before="0" w:after="0"/>
      </w:pPr>
      <w:r>
        <w:t>Arterial Management</w:t>
      </w:r>
    </w:p>
    <w:p>
      <w:pPr>
        <w:numPr>
          <w:ilvl w:val="3"/>
          <w:numId w:val="900"/>
        </w:numPr>
        <w:spacing w:before="0" w:after="0"/>
      </w:pPr>
      <w:r>
        <w:t>Progression Optimization</w:t>
      </w:r>
    </w:p>
    <w:p>
      <w:pPr>
        <w:numPr>
          <w:ilvl w:val="3"/>
          <w:numId w:val="900"/>
        </w:numPr>
        <w:spacing w:before="0" w:after="0"/>
      </w:pPr>
      <w:r>
        <w:t>Coordination Plans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Detection and Response</w:t>
      </w:r>
    </w:p>
    <w:p>
      <w:pPr>
        <w:numPr>
          <w:ilvl w:val="3"/>
          <w:numId w:val="900"/>
        </w:numPr>
        <w:spacing w:before="0" w:after="0"/>
      </w:pPr>
      <w:r>
        <w:t>Incident Detection Systems</w:t>
      </w:r>
    </w:p>
    <w:p>
      <w:pPr>
        <w:numPr>
          <w:ilvl w:val="3"/>
          <w:numId w:val="900"/>
        </w:numPr>
        <w:spacing w:before="0" w:after="0"/>
      </w:pPr>
      <w:r>
        <w:t>Emergency Response Protocols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Inter-Agency Coordination</w:t>
      </w:r>
    </w:p>
    <w:p>
      <w:pPr>
        <w:numPr>
          <w:ilvl w:val="3"/>
          <w:numId w:val="900"/>
        </w:numPr>
        <w:spacing w:before="0" w:after="0"/>
      </w:pPr>
      <w:r>
        <w:t>Public Information</w:t>
      </w:r>
    </w:p>
    <w:p>
      <w:pPr>
        <w:numPr>
          <w:ilvl w:val="2"/>
          <w:numId w:val="900"/>
        </w:numPr>
        <w:spacing w:before="0" w:after="0"/>
      </w:pPr>
      <w:r>
        <w:t>Traffic Management During Incidents</w:t>
      </w:r>
    </w:p>
    <w:p>
      <w:pPr>
        <w:numPr>
          <w:ilvl w:val="3"/>
          <w:numId w:val="900"/>
        </w:numPr>
        <w:spacing w:before="0" w:after="0"/>
      </w:pPr>
      <w:r>
        <w:t>Diversion Strategies</w:t>
      </w:r>
    </w:p>
    <w:p>
      <w:pPr>
        <w:numPr>
          <w:ilvl w:val="3"/>
          <w:numId w:val="900"/>
        </w:numPr>
        <w:spacing w:before="0" w:after="0"/>
      </w:pPr>
      <w:r>
        <w:t>Capacity Management</w:t>
      </w:r>
    </w:p>
    <w:p>
      <w:pPr>
        <w:numPr>
          <w:ilvl w:val="1"/>
          <w:numId w:val="900"/>
        </w:numPr>
        <w:spacing w:before="0" w:after="0"/>
      </w:pPr>
      <w:r>
        <w:t>Work Zone Management</w:t>
      </w:r>
    </w:p>
    <w:p>
      <w:pPr>
        <w:numPr>
          <w:ilvl w:val="2"/>
          <w:numId w:val="900"/>
        </w:numPr>
        <w:spacing w:before="0" w:after="0"/>
      </w:pPr>
      <w:r>
        <w:t>Planning and Scheduling</w:t>
      </w:r>
    </w:p>
    <w:p>
      <w:pPr>
        <w:numPr>
          <w:ilvl w:val="3"/>
          <w:numId w:val="900"/>
        </w:numPr>
        <w:spacing w:before="0" w:after="0"/>
      </w:pPr>
      <w:r>
        <w:t>Work Zone Impact Assessment</w:t>
      </w:r>
    </w:p>
    <w:p>
      <w:pPr>
        <w:numPr>
          <w:ilvl w:val="3"/>
          <w:numId w:val="900"/>
        </w:numPr>
        <w:spacing w:before="0" w:after="0"/>
      </w:pPr>
      <w:r>
        <w:t>Coordination with Other Projects</w:t>
      </w:r>
    </w:p>
    <w:p>
      <w:pPr>
        <w:numPr>
          <w:ilvl w:val="2"/>
          <w:numId w:val="900"/>
        </w:numPr>
        <w:spacing w:before="0" w:after="0"/>
      </w:pPr>
      <w:r>
        <w:t>Safety Measures</w:t>
      </w:r>
    </w:p>
    <w:p>
      <w:pPr>
        <w:numPr>
          <w:ilvl w:val="3"/>
          <w:numId w:val="900"/>
        </w:numPr>
        <w:spacing w:before="0" w:after="0"/>
      </w:pPr>
      <w:r>
        <w:t>Traffic Control Plans</w:t>
      </w:r>
    </w:p>
    <w:p>
      <w:pPr>
        <w:numPr>
          <w:ilvl w:val="3"/>
          <w:numId w:val="900"/>
        </w:numPr>
        <w:spacing w:before="0" w:after="0"/>
      </w:pPr>
      <w:r>
        <w:t>Worker Protection</w:t>
      </w:r>
    </w:p>
    <w:p>
      <w:pPr>
        <w:numPr>
          <w:ilvl w:val="2"/>
          <w:numId w:val="900"/>
        </w:numPr>
        <w:spacing w:before="0" w:after="0"/>
      </w:pPr>
      <w:r>
        <w:t>Mobility Maintenance</w:t>
      </w:r>
    </w:p>
    <w:p>
      <w:pPr>
        <w:numPr>
          <w:ilvl w:val="3"/>
          <w:numId w:val="900"/>
        </w:numPr>
        <w:spacing w:before="0" w:after="0"/>
      </w:pPr>
      <w:r>
        <w:t>Lane Closure Strategies</w:t>
      </w:r>
    </w:p>
    <w:p>
      <w:pPr>
        <w:numPr>
          <w:ilvl w:val="3"/>
          <w:numId w:val="900"/>
        </w:numPr>
        <w:spacing w:before="0" w:after="0"/>
      </w:pPr>
      <w:r>
        <w:t>Alternative Route Planning</w:t>
      </w:r>
    </w:p>
    <w:p>
      <w:pPr>
        <w:numPr>
          <w:ilvl w:val="1"/>
          <w:numId w:val="900"/>
        </w:numPr>
        <w:spacing w:before="0" w:after="0"/>
      </w:pPr>
      <w:r>
        <w:t>Active Traffic Management</w:t>
      </w:r>
    </w:p>
    <w:p>
      <w:pPr>
        <w:numPr>
          <w:ilvl w:val="2"/>
          <w:numId w:val="900"/>
        </w:numPr>
        <w:spacing w:before="0" w:after="0"/>
      </w:pPr>
      <w:r>
        <w:t>Variable Speed Limits</w:t>
      </w:r>
    </w:p>
    <w:p>
      <w:pPr>
        <w:numPr>
          <w:ilvl w:val="2"/>
          <w:numId w:val="900"/>
        </w:numPr>
        <w:spacing w:before="0" w:after="0"/>
      </w:pPr>
      <w:r>
        <w:t>Lane Use Management</w:t>
      </w:r>
    </w:p>
    <w:p>
      <w:pPr>
        <w:numPr>
          <w:ilvl w:val="2"/>
          <w:numId w:val="900"/>
        </w:numPr>
        <w:spacing w:before="0" w:after="0"/>
      </w:pPr>
      <w:r>
        <w:t>Ramp Metering</w:t>
      </w:r>
    </w:p>
    <w:p>
      <w:pPr>
        <w:numPr>
          <w:ilvl w:val="1"/>
          <w:numId w:val="900"/>
        </w:numPr>
        <w:spacing w:before="0" w:after="0"/>
      </w:pPr>
      <w:r>
        <w:t>Freight Management</w:t>
      </w:r>
    </w:p>
    <w:p>
      <w:pPr>
        <w:numPr>
          <w:ilvl w:val="2"/>
          <w:numId w:val="900"/>
        </w:numPr>
        <w:spacing w:before="0" w:after="0"/>
      </w:pPr>
      <w:r>
        <w:t>Truck Route Designation</w:t>
      </w:r>
    </w:p>
    <w:p>
      <w:pPr>
        <w:numPr>
          <w:ilvl w:val="2"/>
          <w:numId w:val="900"/>
        </w:numPr>
        <w:spacing w:before="0" w:after="0"/>
      </w:pPr>
      <w:r>
        <w:t>Delivery Time Restrictions</w:t>
      </w:r>
    </w:p>
    <w:p>
      <w:pPr>
        <w:numPr>
          <w:ilvl w:val="2"/>
          <w:numId w:val="900"/>
        </w:numPr>
        <w:spacing w:before="0" w:after="0"/>
      </w:pPr>
      <w:r>
        <w:t>Freight Signal Priority</w:t>
      </w:r>
    </w:p>
    <w:p>
      <w:pPr>
        <w:numPr>
          <w:ilvl w:val="0"/>
          <w:numId w:val="900"/>
        </w:numPr>
        <w:spacing w:before="0" w:after="0"/>
      </w:pPr>
      <w:r>
        <w:t>Intelligent Transportation Systems (ITS)</w:t>
      </w:r>
    </w:p>
    <w:p>
      <w:pPr>
        <w:numPr>
          <w:ilvl w:val="1"/>
          <w:numId w:val="900"/>
        </w:numPr>
        <w:spacing w:before="0" w:after="0"/>
      </w:pPr>
      <w:r>
        <w:t>ITS Architecture</w:t>
      </w:r>
    </w:p>
    <w:p>
      <w:pPr>
        <w:numPr>
          <w:ilvl w:val="2"/>
          <w:numId w:val="900"/>
        </w:numPr>
        <w:spacing w:before="0" w:after="0"/>
      </w:pPr>
      <w:r>
        <w:t>National ITS Architecture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Interface Standards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Interoperability</w:t>
      </w:r>
    </w:p>
    <w:p>
      <w:pPr>
        <w:numPr>
          <w:ilvl w:val="3"/>
          <w:numId w:val="900"/>
        </w:numPr>
        <w:spacing w:before="0" w:after="0"/>
      </w:pPr>
      <w:r>
        <w:t>Data Sharing</w:t>
      </w:r>
    </w:p>
    <w:p>
      <w:pPr>
        <w:numPr>
          <w:ilvl w:val="2"/>
          <w:numId w:val="900"/>
        </w:numPr>
        <w:spacing w:before="0" w:after="0"/>
      </w:pPr>
      <w:r>
        <w:t>Regional ITS Architecture</w:t>
      </w:r>
    </w:p>
    <w:p>
      <w:pPr>
        <w:numPr>
          <w:ilvl w:val="3"/>
          <w:numId w:val="900"/>
        </w:numPr>
        <w:spacing w:before="0" w:after="0"/>
      </w:pPr>
      <w:r>
        <w:t>Stakeholder Coordination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Advanced Traffic Management Systems (ATMS)</w:t>
      </w:r>
    </w:p>
    <w:p>
      <w:pPr>
        <w:numPr>
          <w:ilvl w:val="2"/>
          <w:numId w:val="900"/>
        </w:numPr>
        <w:spacing w:before="0" w:after="0"/>
      </w:pPr>
      <w:r>
        <w:t>Traffic Monitoring</w:t>
      </w:r>
    </w:p>
    <w:p>
      <w:pPr>
        <w:numPr>
          <w:ilvl w:val="3"/>
          <w:numId w:val="900"/>
        </w:numPr>
        <w:spacing w:before="0" w:after="0"/>
      </w:pPr>
      <w:r>
        <w:t>Detection Technologies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Control Centers</w:t>
      </w:r>
    </w:p>
    <w:p>
      <w:pPr>
        <w:numPr>
          <w:ilvl w:val="3"/>
          <w:numId w:val="900"/>
        </w:numPr>
        <w:spacing w:before="0" w:after="0"/>
      </w:pPr>
      <w:r>
        <w:t>Traffic Management Centers</w:t>
      </w:r>
    </w:p>
    <w:p>
      <w:pPr>
        <w:numPr>
          <w:ilvl w:val="3"/>
          <w:numId w:val="900"/>
        </w:numPr>
        <w:spacing w:before="0" w:after="0"/>
      </w:pPr>
      <w:r>
        <w:t>Operator Interfaces</w:t>
      </w:r>
    </w:p>
    <w:p>
      <w:pPr>
        <w:numPr>
          <w:ilvl w:val="2"/>
          <w:numId w:val="900"/>
        </w:numPr>
        <w:spacing w:before="0" w:after="0"/>
      </w:pPr>
      <w:r>
        <w:t>Traffic Control Systems</w:t>
      </w:r>
    </w:p>
    <w:p>
      <w:pPr>
        <w:numPr>
          <w:ilvl w:val="3"/>
          <w:numId w:val="900"/>
        </w:numPr>
        <w:spacing w:before="0" w:after="0"/>
      </w:pPr>
      <w:r>
        <w:t>Signal Control</w:t>
      </w:r>
    </w:p>
    <w:p>
      <w:pPr>
        <w:numPr>
          <w:ilvl w:val="3"/>
          <w:numId w:val="900"/>
        </w:numPr>
        <w:spacing w:before="0" w:after="0"/>
      </w:pPr>
      <w:r>
        <w:t>Freeway Management</w:t>
      </w:r>
    </w:p>
    <w:p>
      <w:pPr>
        <w:numPr>
          <w:ilvl w:val="1"/>
          <w:numId w:val="900"/>
        </w:numPr>
        <w:spacing w:before="0" w:after="0"/>
      </w:pPr>
      <w:r>
        <w:t>Advanced Traveler Information Systems (ATIS)</w:t>
      </w:r>
    </w:p>
    <w:p>
      <w:pPr>
        <w:numPr>
          <w:ilvl w:val="2"/>
          <w:numId w:val="900"/>
        </w:numPr>
        <w:spacing w:before="0" w:after="0"/>
      </w:pPr>
      <w:r>
        <w:t>Real-Time Information</w:t>
      </w:r>
    </w:p>
    <w:p>
      <w:pPr>
        <w:numPr>
          <w:ilvl w:val="3"/>
          <w:numId w:val="900"/>
        </w:numPr>
        <w:spacing w:before="0" w:after="0"/>
      </w:pPr>
      <w:r>
        <w:t>Travel Times</w:t>
      </w:r>
    </w:p>
    <w:p>
      <w:pPr>
        <w:numPr>
          <w:ilvl w:val="3"/>
          <w:numId w:val="900"/>
        </w:numPr>
        <w:spacing w:before="0" w:after="0"/>
      </w:pPr>
      <w:r>
        <w:t>Incident Information</w:t>
      </w:r>
    </w:p>
    <w:p>
      <w:pPr>
        <w:numPr>
          <w:ilvl w:val="3"/>
          <w:numId w:val="900"/>
        </w:numPr>
        <w:spacing w:before="0" w:after="0"/>
      </w:pPr>
      <w:r>
        <w:t>Route Guidance</w:t>
      </w:r>
    </w:p>
    <w:p>
      <w:pPr>
        <w:numPr>
          <w:ilvl w:val="2"/>
          <w:numId w:val="900"/>
        </w:numPr>
        <w:spacing w:before="0" w:after="0"/>
      </w:pPr>
      <w:r>
        <w:t>Traveler Communication Channels</w:t>
      </w:r>
    </w:p>
    <w:p>
      <w:pPr>
        <w:numPr>
          <w:ilvl w:val="3"/>
          <w:numId w:val="900"/>
        </w:numPr>
        <w:spacing w:before="0" w:after="0"/>
      </w:pPr>
      <w:r>
        <w:t>Variable Message Signs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Radio and Television</w:t>
      </w:r>
    </w:p>
    <w:p>
      <w:pPr>
        <w:numPr>
          <w:ilvl w:val="2"/>
          <w:numId w:val="900"/>
        </w:numPr>
        <w:spacing w:before="0" w:after="0"/>
      </w:pPr>
      <w:r>
        <w:t>511 Systems</w:t>
      </w:r>
    </w:p>
    <w:p>
      <w:pPr>
        <w:numPr>
          <w:ilvl w:val="3"/>
          <w:numId w:val="900"/>
        </w:numPr>
        <w:spacing w:before="0" w:after="0"/>
      </w:pPr>
      <w:r>
        <w:t>Telephone Information</w:t>
      </w:r>
    </w:p>
    <w:p>
      <w:pPr>
        <w:numPr>
          <w:ilvl w:val="3"/>
          <w:numId w:val="900"/>
        </w:numPr>
        <w:spacing w:before="0" w:after="0"/>
      </w:pPr>
      <w:r>
        <w:t>Web-Based Information</w:t>
      </w:r>
    </w:p>
    <w:p>
      <w:pPr>
        <w:numPr>
          <w:ilvl w:val="1"/>
          <w:numId w:val="900"/>
        </w:numPr>
        <w:spacing w:before="0" w:after="0"/>
      </w:pPr>
      <w:r>
        <w:t>Advanced Public Transportation Systems (APTS)</w:t>
      </w:r>
    </w:p>
    <w:p>
      <w:pPr>
        <w:numPr>
          <w:ilvl w:val="2"/>
          <w:numId w:val="900"/>
        </w:numPr>
        <w:spacing w:before="0" w:after="0"/>
      </w:pPr>
      <w:r>
        <w:t>Automated Vehicle Location (AVL)</w:t>
      </w:r>
    </w:p>
    <w:p>
      <w:pPr>
        <w:numPr>
          <w:ilvl w:val="3"/>
          <w:numId w:val="900"/>
        </w:numPr>
        <w:spacing w:before="0" w:after="0"/>
      </w:pPr>
      <w:r>
        <w:t>GPS Tracking</w:t>
      </w:r>
    </w:p>
    <w:p>
      <w:pPr>
        <w:numPr>
          <w:ilvl w:val="3"/>
          <w:numId w:val="900"/>
        </w:numPr>
        <w:spacing w:before="0" w:after="0"/>
      </w:pPr>
      <w:r>
        <w:t>Schedule Adherence</w:t>
      </w:r>
    </w:p>
    <w:p>
      <w:pPr>
        <w:numPr>
          <w:ilvl w:val="2"/>
          <w:numId w:val="900"/>
        </w:numPr>
        <w:spacing w:before="0" w:after="0"/>
      </w:pPr>
      <w:r>
        <w:t>Real-Time Arrival Information</w:t>
      </w:r>
    </w:p>
    <w:p>
      <w:pPr>
        <w:numPr>
          <w:ilvl w:val="3"/>
          <w:numId w:val="900"/>
        </w:numPr>
        <w:spacing w:before="0" w:after="0"/>
      </w:pPr>
      <w:r>
        <w:t>Passenger Information Systems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Transit Signal Priority</w:t>
      </w:r>
    </w:p>
    <w:p>
      <w:pPr>
        <w:numPr>
          <w:ilvl w:val="3"/>
          <w:numId w:val="900"/>
        </w:numPr>
        <w:spacing w:before="0" w:after="0"/>
      </w:pPr>
      <w:r>
        <w:t>Signal Preemption</w:t>
      </w:r>
    </w:p>
    <w:p>
      <w:pPr>
        <w:numPr>
          <w:ilvl w:val="3"/>
          <w:numId w:val="900"/>
        </w:numPr>
        <w:spacing w:before="0" w:after="0"/>
      </w:pPr>
      <w:r>
        <w:t>Signal Priority</w:t>
      </w:r>
    </w:p>
    <w:p>
      <w:pPr>
        <w:numPr>
          <w:ilvl w:val="2"/>
          <w:numId w:val="900"/>
        </w:numPr>
        <w:spacing w:before="0" w:after="0"/>
      </w:pPr>
      <w:r>
        <w:t>Electronic Fare Payment</w:t>
      </w:r>
    </w:p>
    <w:p>
      <w:pPr>
        <w:numPr>
          <w:ilvl w:val="3"/>
          <w:numId w:val="900"/>
        </w:numPr>
        <w:spacing w:before="0" w:after="0"/>
      </w:pPr>
      <w:r>
        <w:t>Smart Cards</w:t>
      </w:r>
    </w:p>
    <w:p>
      <w:pPr>
        <w:numPr>
          <w:ilvl w:val="3"/>
          <w:numId w:val="900"/>
        </w:numPr>
        <w:spacing w:before="0" w:after="0"/>
      </w:pPr>
      <w:r>
        <w:t>Mobile Ticketing</w:t>
      </w:r>
    </w:p>
    <w:p>
      <w:pPr>
        <w:numPr>
          <w:ilvl w:val="1"/>
          <w:numId w:val="900"/>
        </w:numPr>
        <w:spacing w:before="0" w:after="0"/>
      </w:pPr>
      <w:r>
        <w:t>Commercial Vehicle Operations (CVO)</w:t>
      </w:r>
    </w:p>
    <w:p>
      <w:pPr>
        <w:numPr>
          <w:ilvl w:val="2"/>
          <w:numId w:val="900"/>
        </w:numPr>
        <w:spacing w:before="0" w:after="0"/>
      </w:pPr>
      <w:r>
        <w:t>Electronic Screening</w:t>
      </w:r>
    </w:p>
    <w:p>
      <w:pPr>
        <w:numPr>
          <w:ilvl w:val="2"/>
          <w:numId w:val="900"/>
        </w:numPr>
        <w:spacing w:before="0" w:after="0"/>
      </w:pPr>
      <w:r>
        <w:t>Weigh-in-Motion Systems</w:t>
      </w:r>
    </w:p>
    <w:p>
      <w:pPr>
        <w:numPr>
          <w:ilvl w:val="2"/>
          <w:numId w:val="900"/>
        </w:numPr>
        <w:spacing w:before="0" w:after="0"/>
      </w:pPr>
      <w:r>
        <w:t>Fleet Management Systems</w:t>
      </w:r>
    </w:p>
    <w:p>
      <w:pPr>
        <w:numPr>
          <w:ilvl w:val="1"/>
          <w:numId w:val="900"/>
        </w:numPr>
        <w:spacing w:before="0" w:after="0"/>
      </w:pPr>
      <w:r>
        <w:t>Emergency Management Systems</w:t>
      </w:r>
    </w:p>
    <w:p>
      <w:pPr>
        <w:numPr>
          <w:ilvl w:val="2"/>
          <w:numId w:val="900"/>
        </w:numPr>
        <w:spacing w:before="0" w:after="0"/>
      </w:pPr>
      <w:r>
        <w:t>Emergency Vehicle Preemption</w:t>
      </w:r>
    </w:p>
    <w:p>
      <w:pPr>
        <w:numPr>
          <w:ilvl w:val="2"/>
          <w:numId w:val="900"/>
        </w:numPr>
        <w:spacing w:before="0" w:after="0"/>
      </w:pPr>
      <w:r>
        <w:t>Evacuation Management</w:t>
      </w:r>
    </w:p>
    <w:p>
      <w:pPr>
        <w:numPr>
          <w:ilvl w:val="2"/>
          <w:numId w:val="900"/>
        </w:numPr>
        <w:spacing w:before="0" w:after="0"/>
      </w:pPr>
      <w:r>
        <w:t>Emergency Communications</w:t>
      </w:r>
    </w:p>
    <w:p>
      <w:pPr>
        <w:numPr>
          <w:ilvl w:val="0"/>
          <w:numId w:val="900"/>
        </w:numPr>
        <w:spacing w:before="0" w:after="0"/>
      </w:pPr>
      <w:r>
        <w:t>System Performance Monitoring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Mobility Indicators</w:t>
      </w:r>
    </w:p>
    <w:p>
      <w:pPr>
        <w:numPr>
          <w:ilvl w:val="3"/>
          <w:numId w:val="900"/>
        </w:numPr>
        <w:spacing w:before="0" w:after="0"/>
      </w:pPr>
      <w:r>
        <w:t>Travel Time Index</w:t>
      </w:r>
    </w:p>
    <w:p>
      <w:pPr>
        <w:numPr>
          <w:ilvl w:val="3"/>
          <w:numId w:val="900"/>
        </w:numPr>
        <w:spacing w:before="0" w:after="0"/>
      </w:pPr>
      <w:r>
        <w:t>Planning Time Index</w:t>
      </w:r>
    </w:p>
    <w:p>
      <w:pPr>
        <w:numPr>
          <w:ilvl w:val="3"/>
          <w:numId w:val="900"/>
        </w:numPr>
        <w:spacing w:before="0" w:after="0"/>
      </w:pPr>
      <w:r>
        <w:t>Congestion Measures</w:t>
      </w:r>
    </w:p>
    <w:p>
      <w:pPr>
        <w:numPr>
          <w:ilvl w:val="2"/>
          <w:numId w:val="900"/>
        </w:numPr>
        <w:spacing w:before="0" w:after="0"/>
      </w:pPr>
      <w:r>
        <w:t>Safety Indicators</w:t>
      </w:r>
    </w:p>
    <w:p>
      <w:pPr>
        <w:numPr>
          <w:ilvl w:val="3"/>
          <w:numId w:val="900"/>
        </w:numPr>
        <w:spacing w:before="0" w:after="0"/>
      </w:pPr>
      <w:r>
        <w:t>Crash Rates</w:t>
      </w:r>
    </w:p>
    <w:p>
      <w:pPr>
        <w:numPr>
          <w:ilvl w:val="3"/>
          <w:numId w:val="900"/>
        </w:numPr>
        <w:spacing w:before="0" w:after="0"/>
      </w:pPr>
      <w:r>
        <w:t>Fatality Rates</w:t>
      </w:r>
    </w:p>
    <w:p>
      <w:pPr>
        <w:numPr>
          <w:ilvl w:val="3"/>
          <w:numId w:val="900"/>
        </w:numPr>
        <w:spacing w:before="0" w:after="0"/>
      </w:pPr>
      <w:r>
        <w:t>Serious Injury Rates</w:t>
      </w:r>
    </w:p>
    <w:p>
      <w:pPr>
        <w:numPr>
          <w:ilvl w:val="2"/>
          <w:numId w:val="900"/>
        </w:numPr>
        <w:spacing w:before="0" w:after="0"/>
      </w:pPr>
      <w:r>
        <w:t>Environmental Indicators</w:t>
      </w:r>
    </w:p>
    <w:p>
      <w:pPr>
        <w:numPr>
          <w:ilvl w:val="3"/>
          <w:numId w:val="900"/>
        </w:numPr>
        <w:spacing w:before="0" w:after="0"/>
      </w:pPr>
      <w:r>
        <w:t>Emissions per Mile</w:t>
      </w:r>
    </w:p>
    <w:p>
      <w:pPr>
        <w:numPr>
          <w:ilvl w:val="3"/>
          <w:numId w:val="900"/>
        </w:numPr>
        <w:spacing w:before="0" w:after="0"/>
      </w:pPr>
      <w:r>
        <w:t>Air Quality Index</w:t>
      </w:r>
    </w:p>
    <w:p>
      <w:pPr>
        <w:numPr>
          <w:ilvl w:val="3"/>
          <w:numId w:val="900"/>
        </w:numPr>
        <w:spacing w:before="0" w:after="0"/>
      </w:pPr>
      <w:r>
        <w:t>Noise Levels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Cost per Mile</w:t>
      </w:r>
    </w:p>
    <w:p>
      <w:pPr>
        <w:numPr>
          <w:ilvl w:val="3"/>
          <w:numId w:val="900"/>
        </w:numPr>
        <w:spacing w:before="0" w:after="0"/>
      </w:pPr>
      <w:r>
        <w:t>Benefit-Cost Ratios</w:t>
      </w:r>
    </w:p>
    <w:p>
      <w:pPr>
        <w:numPr>
          <w:ilvl w:val="3"/>
          <w:numId w:val="900"/>
        </w:numPr>
        <w:spacing w:before="0" w:after="0"/>
      </w:pPr>
      <w:r>
        <w:t>Economic Development Impacts</w:t>
      </w:r>
    </w:p>
    <w:p>
      <w:pPr>
        <w:numPr>
          <w:ilvl w:val="1"/>
          <w:numId w:val="900"/>
        </w:numPr>
        <w:spacing w:before="0" w:after="0"/>
      </w:pPr>
      <w:r>
        <w:t>Data-Driven Performance Management</w:t>
      </w:r>
    </w:p>
    <w:p>
      <w:pPr>
        <w:numPr>
          <w:ilvl w:val="2"/>
          <w:numId w:val="900"/>
        </w:numPr>
        <w:spacing w:before="0" w:after="0"/>
      </w:pPr>
      <w:r>
        <w:t>Data Collection for Monitoring</w:t>
      </w:r>
    </w:p>
    <w:p>
      <w:pPr>
        <w:numPr>
          <w:ilvl w:val="3"/>
          <w:numId w:val="900"/>
        </w:numPr>
        <w:spacing w:before="0" w:after="0"/>
      </w:pPr>
      <w:r>
        <w:t>Automated Data Collection</w:t>
      </w:r>
    </w:p>
    <w:p>
      <w:pPr>
        <w:numPr>
          <w:ilvl w:val="3"/>
          <w:numId w:val="900"/>
        </w:numPr>
        <w:spacing w:before="0" w:after="0"/>
      </w:pPr>
      <w:r>
        <w:t>Survey Data</w:t>
      </w:r>
    </w:p>
    <w:p>
      <w:pPr>
        <w:numPr>
          <w:ilvl w:val="3"/>
          <w:numId w:val="900"/>
        </w:numPr>
        <w:spacing w:before="0" w:after="0"/>
      </w:pPr>
      <w:r>
        <w:t>Administrative Data</w:t>
      </w:r>
    </w:p>
    <w:p>
      <w:pPr>
        <w:numPr>
          <w:ilvl w:val="2"/>
          <w:numId w:val="900"/>
        </w:numPr>
        <w:spacing w:before="0" w:after="0"/>
      </w:pPr>
      <w:r>
        <w:t>Performance Reporting</w:t>
      </w:r>
    </w:p>
    <w:p>
      <w:pPr>
        <w:numPr>
          <w:ilvl w:val="3"/>
          <w:numId w:val="900"/>
        </w:numPr>
        <w:spacing w:before="0" w:after="0"/>
      </w:pPr>
      <w:r>
        <w:t>Dashboard Development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Reporting and Accountability</w:t>
      </w:r>
    </w:p>
    <w:p>
      <w:pPr>
        <w:numPr>
          <w:ilvl w:val="2"/>
          <w:numId w:val="900"/>
        </w:numPr>
        <w:spacing w:before="0" w:after="0"/>
      </w:pPr>
      <w:r>
        <w:t>Public Reporting Mechanisms</w:t>
      </w:r>
    </w:p>
    <w:p>
      <w:pPr>
        <w:numPr>
          <w:ilvl w:val="3"/>
          <w:numId w:val="900"/>
        </w:numPr>
        <w:spacing w:before="0" w:after="0"/>
      </w:pPr>
      <w:r>
        <w:t>Annual Performance Reports</w:t>
      </w:r>
    </w:p>
    <w:p>
      <w:pPr>
        <w:numPr>
          <w:ilvl w:val="3"/>
          <w:numId w:val="900"/>
        </w:numPr>
        <w:spacing w:before="0" w:after="0"/>
      </w:pPr>
      <w:r>
        <w:t>Online Dashboards</w:t>
      </w:r>
    </w:p>
    <w:p>
      <w:pPr>
        <w:numPr>
          <w:ilvl w:val="3"/>
          <w:numId w:val="900"/>
        </w:numPr>
        <w:spacing w:before="0" w:after="0"/>
      </w:pPr>
      <w:r>
        <w:t>Public Meetings</w:t>
      </w:r>
    </w:p>
    <w:p>
      <w:pPr>
        <w:numPr>
          <w:ilvl w:val="2"/>
          <w:numId w:val="900"/>
        </w:numPr>
        <w:spacing w:before="0" w:after="0"/>
      </w:pPr>
      <w:r>
        <w:t>Continuous Improvement Processes</w:t>
      </w:r>
    </w:p>
    <w:p>
      <w:pPr>
        <w:numPr>
          <w:ilvl w:val="3"/>
          <w:numId w:val="900"/>
        </w:numPr>
        <w:spacing w:before="0" w:after="0"/>
      </w:pPr>
      <w:r>
        <w:t>Performance Review Cycles</w:t>
      </w:r>
    </w:p>
    <w:p>
      <w:pPr>
        <w:numPr>
          <w:ilvl w:val="3"/>
          <w:numId w:val="900"/>
        </w:numPr>
        <w:spacing w:before="0" w:after="0"/>
      </w:pPr>
      <w:r>
        <w:t>Corrective Action Plans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Performance-Based Decision Making</w:t>
      </w:r>
    </w:p>
    <w:p>
      <w:pPr>
        <w:numPr>
          <w:ilvl w:val="2"/>
          <w:numId w:val="900"/>
        </w:numPr>
        <w:spacing w:before="0" w:after="0"/>
      </w:pPr>
      <w:r>
        <w:t>Investment Prioritization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Policy Adjustments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