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Transportation Planning and Analysis</w:t>
      </w:r>
    </w:p>
    <w:p>
      <w:pPr>
        <w:pStyle w:val="Heading1"/>
      </w:pPr>
      <w:r>
        <w:t>Foundations of Transportation Planning</w:t>
      </w:r>
    </w:p>
    <w:p>
      <w:pPr>
        <w:numPr>
          <w:ilvl w:val="0"/>
          <w:numId w:val="900"/>
        </w:numPr>
        <w:spacing w:before="0" w:after="0"/>
      </w:pPr>
      <w:r>
        <w:t>Definition and Scope of Transportation Planning</w:t>
      </w:r>
    </w:p>
    <w:p>
      <w:pPr>
        <w:numPr>
          <w:ilvl w:val="1"/>
          <w:numId w:val="900"/>
        </w:numPr>
        <w:spacing w:before="0" w:after="0"/>
      </w:pPr>
      <w:r>
        <w:t>Core Definition of Transportation Planning</w:t>
      </w:r>
    </w:p>
    <w:p>
      <w:pPr>
        <w:numPr>
          <w:ilvl w:val="1"/>
          <w:numId w:val="900"/>
        </w:numPr>
        <w:spacing w:before="0" w:after="0"/>
      </w:pPr>
      <w:r>
        <w:t>Planning Boundaries and Geographic Scales</w:t>
      </w:r>
    </w:p>
    <w:p>
      <w:pPr>
        <w:numPr>
          <w:ilvl w:val="1"/>
          <w:numId w:val="900"/>
        </w:numPr>
        <w:spacing w:before="0" w:after="0"/>
      </w:pPr>
      <w:r>
        <w:t>Temporal Dimensions of Planning</w:t>
      </w:r>
    </w:p>
    <w:p>
      <w:pPr>
        <w:numPr>
          <w:ilvl w:val="1"/>
          <w:numId w:val="900"/>
        </w:numPr>
        <w:spacing w:before="0" w:after="0"/>
      </w:pPr>
      <w:r>
        <w:t>Relationship to Urban and Regional Planning</w:t>
      </w:r>
    </w:p>
    <w:p>
      <w:pPr>
        <w:numPr>
          <w:ilvl w:val="1"/>
          <w:numId w:val="900"/>
        </w:numPr>
        <w:spacing w:before="0" w:after="0"/>
      </w:pPr>
      <w:r>
        <w:t>Relationship to Land Use Planning</w:t>
      </w:r>
    </w:p>
    <w:p>
      <w:pPr>
        <w:numPr>
          <w:ilvl w:val="1"/>
          <w:numId w:val="900"/>
        </w:numPr>
        <w:spacing w:before="0" w:after="0"/>
      </w:pPr>
      <w:r>
        <w:t>Multimodal Planning Concepts</w:t>
      </w:r>
    </w:p>
    <w:p>
      <w:pPr>
        <w:numPr>
          <w:ilvl w:val="1"/>
          <w:numId w:val="900"/>
        </w:numPr>
        <w:spacing w:before="0" w:after="0"/>
      </w:pPr>
      <w:r>
        <w:t>Intermodal Planning Concepts</w:t>
      </w:r>
    </w:p>
    <w:p>
      <w:pPr>
        <w:numPr>
          <w:ilvl w:val="0"/>
          <w:numId w:val="900"/>
        </w:numPr>
        <w:spacing w:before="0" w:after="0"/>
      </w:pPr>
      <w:r>
        <w:t>Transportation Planning Goals and Objectives</w:t>
      </w:r>
    </w:p>
    <w:p>
      <w:pPr>
        <w:numPr>
          <w:ilvl w:val="1"/>
          <w:numId w:val="900"/>
        </w:numPr>
        <w:spacing w:before="0" w:after="0"/>
      </w:pPr>
      <w:r>
        <w:t>Mobility Concepts</w:t>
      </w:r>
    </w:p>
    <w:p>
      <w:pPr>
        <w:numPr>
          <w:ilvl w:val="2"/>
          <w:numId w:val="900"/>
        </w:numPr>
        <w:spacing w:before="0" w:after="0"/>
      </w:pPr>
      <w:r>
        <w:t>Definition of Mobility</w:t>
      </w:r>
    </w:p>
    <w:p>
      <w:pPr>
        <w:numPr>
          <w:ilvl w:val="2"/>
          <w:numId w:val="900"/>
        </w:numPr>
        <w:spacing w:before="0" w:after="0"/>
      </w:pPr>
      <w:r>
        <w:t>Mobility Measurement Methods</w:t>
      </w:r>
    </w:p>
    <w:p>
      <w:pPr>
        <w:numPr>
          <w:ilvl w:val="2"/>
          <w:numId w:val="900"/>
        </w:numPr>
        <w:spacing w:before="0" w:after="0"/>
      </w:pPr>
      <w:r>
        <w:t>Mobility Indicators</w:t>
      </w:r>
    </w:p>
    <w:p>
      <w:pPr>
        <w:numPr>
          <w:ilvl w:val="1"/>
          <w:numId w:val="900"/>
        </w:numPr>
        <w:spacing w:before="0" w:after="0"/>
      </w:pPr>
      <w:r>
        <w:t>Accessibility Concepts</w:t>
      </w:r>
    </w:p>
    <w:p>
      <w:pPr>
        <w:numPr>
          <w:ilvl w:val="2"/>
          <w:numId w:val="900"/>
        </w:numPr>
        <w:spacing w:before="0" w:after="0"/>
      </w:pPr>
      <w:r>
        <w:t>Definition of Accessibility</w:t>
      </w:r>
    </w:p>
    <w:p>
      <w:pPr>
        <w:numPr>
          <w:ilvl w:val="2"/>
          <w:numId w:val="900"/>
        </w:numPr>
        <w:spacing w:before="0" w:after="0"/>
      </w:pPr>
      <w:r>
        <w:t>Types of Accessibility</w:t>
      </w:r>
    </w:p>
    <w:p>
      <w:pPr>
        <w:numPr>
          <w:ilvl w:val="2"/>
          <w:numId w:val="900"/>
        </w:numPr>
        <w:spacing w:before="0" w:after="0"/>
      </w:pPr>
      <w:r>
        <w:t>Accessibility Measurement Methods</w:t>
      </w:r>
    </w:p>
    <w:p>
      <w:pPr>
        <w:numPr>
          <w:ilvl w:val="2"/>
          <w:numId w:val="900"/>
        </w:numPr>
        <w:spacing w:before="0" w:after="0"/>
      </w:pPr>
      <w:r>
        <w:t>Accessibility Indicators</w:t>
      </w:r>
    </w:p>
    <w:p>
      <w:pPr>
        <w:numPr>
          <w:ilvl w:val="1"/>
          <w:numId w:val="900"/>
        </w:numPr>
        <w:spacing w:before="0" w:after="0"/>
      </w:pPr>
      <w:r>
        <w:t>Safety Objectives</w:t>
      </w:r>
    </w:p>
    <w:p>
      <w:pPr>
        <w:numPr>
          <w:ilvl w:val="2"/>
          <w:numId w:val="900"/>
        </w:numPr>
        <w:spacing w:before="0" w:after="0"/>
      </w:pPr>
      <w:r>
        <w:t>Safety Performance Metrics</w:t>
      </w:r>
    </w:p>
    <w:p>
      <w:pPr>
        <w:numPr>
          <w:ilvl w:val="2"/>
          <w:numId w:val="900"/>
        </w:numPr>
        <w:spacing w:before="0" w:after="0"/>
      </w:pPr>
      <w:r>
        <w:t>Safety Target Setting</w:t>
      </w:r>
    </w:p>
    <w:p>
      <w:pPr>
        <w:numPr>
          <w:ilvl w:val="1"/>
          <w:numId w:val="900"/>
        </w:numPr>
        <w:spacing w:before="0" w:after="0"/>
      </w:pPr>
      <w:r>
        <w:t>Efficiency Goals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System Efficiency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1"/>
          <w:numId w:val="900"/>
        </w:numPr>
        <w:spacing w:before="0" w:after="0"/>
      </w:pPr>
      <w:r>
        <w:t>Economic Development Objectives</w:t>
      </w:r>
    </w:p>
    <w:p>
      <w:pPr>
        <w:numPr>
          <w:ilvl w:val="2"/>
          <w:numId w:val="900"/>
        </w:numPr>
        <w:spacing w:before="0" w:after="0"/>
      </w:pPr>
      <w:r>
        <w:t>Transportation and Economic Vitality</w:t>
      </w:r>
    </w:p>
    <w:p>
      <w:pPr>
        <w:numPr>
          <w:ilvl w:val="2"/>
          <w:numId w:val="900"/>
        </w:numPr>
        <w:spacing w:before="0" w:after="0"/>
      </w:pPr>
      <w:r>
        <w:t>Freight and Commerce Considerations</w:t>
      </w:r>
    </w:p>
    <w:p>
      <w:pPr>
        <w:numPr>
          <w:ilvl w:val="2"/>
          <w:numId w:val="900"/>
        </w:numPr>
        <w:spacing w:before="0" w:after="0"/>
      </w:pPr>
      <w:r>
        <w:t>Regional Competitiveness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Emissions Reduction Goals</w:t>
      </w:r>
    </w:p>
    <w:p>
      <w:pPr>
        <w:numPr>
          <w:ilvl w:val="2"/>
          <w:numId w:val="900"/>
        </w:numPr>
        <w:spacing w:before="0" w:after="0"/>
      </w:pPr>
      <w:r>
        <w:t>Sustainable Mode Promotion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1"/>
          <w:numId w:val="900"/>
        </w:numPr>
        <w:spacing w:before="0" w:after="0"/>
      </w:pPr>
      <w:r>
        <w:t>Social Equity Principles</w:t>
      </w:r>
    </w:p>
    <w:p>
      <w:pPr>
        <w:numPr>
          <w:ilvl w:val="2"/>
          <w:numId w:val="900"/>
        </w:numPr>
        <w:spacing w:before="0" w:after="0"/>
      </w:pPr>
      <w:r>
        <w:t>Equitable Access to Transportation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Addressing Disadvantaged Populations</w:t>
      </w:r>
    </w:p>
    <w:p>
      <w:pPr>
        <w:numPr>
          <w:ilvl w:val="0"/>
          <w:numId w:val="900"/>
        </w:numPr>
        <w:spacing w:before="0" w:after="0"/>
      </w:pPr>
      <w:r>
        <w:t>Historical Development of Transportation Planning</w:t>
      </w:r>
    </w:p>
    <w:p>
      <w:pPr>
        <w:numPr>
          <w:ilvl w:val="1"/>
          <w:numId w:val="900"/>
        </w:numPr>
        <w:spacing w:before="0" w:after="0"/>
      </w:pPr>
      <w:r>
        <w:t>Early Transportation Systems</w:t>
      </w:r>
    </w:p>
    <w:p>
      <w:pPr>
        <w:numPr>
          <w:ilvl w:val="1"/>
          <w:numId w:val="900"/>
        </w:numPr>
        <w:spacing w:before="0" w:after="0"/>
      </w:pPr>
      <w:r>
        <w:t>Evolution of Urban Transportation Planning</w:t>
      </w:r>
    </w:p>
    <w:p>
      <w:pPr>
        <w:numPr>
          <w:ilvl w:val="1"/>
          <w:numId w:val="900"/>
        </w:numPr>
        <w:spacing w:before="0" w:after="0"/>
      </w:pPr>
      <w:r>
        <w:t>Federal Transportation Legislation</w:t>
      </w:r>
    </w:p>
    <w:p>
      <w:pPr>
        <w:numPr>
          <w:ilvl w:val="1"/>
          <w:numId w:val="900"/>
        </w:numPr>
        <w:spacing w:before="0" w:after="0"/>
      </w:pPr>
      <w:r>
        <w:t>Major Policy Shifts and Reforms</w:t>
      </w:r>
    </w:p>
    <w:p>
      <w:pPr>
        <w:numPr>
          <w:ilvl w:val="1"/>
          <w:numId w:val="900"/>
        </w:numPr>
        <w:spacing w:before="0" w:after="0"/>
      </w:pPr>
      <w:r>
        <w:t>Technological Advancements Impact</w:t>
      </w:r>
    </w:p>
    <w:p>
      <w:pPr>
        <w:numPr>
          <w:ilvl w:val="0"/>
          <w:numId w:val="900"/>
        </w:numPr>
        <w:spacing w:before="0" w:after="0"/>
      </w:pPr>
      <w:r>
        <w:t>Transportation Planning Theory</w:t>
      </w:r>
    </w:p>
    <w:p>
      <w:pPr>
        <w:numPr>
          <w:ilvl w:val="1"/>
          <w:numId w:val="900"/>
        </w:numPr>
        <w:spacing w:before="0" w:after="0"/>
      </w:pPr>
      <w:r>
        <w:t>Systems Theory in Transportation</w:t>
      </w:r>
    </w:p>
    <w:p>
      <w:pPr>
        <w:numPr>
          <w:ilvl w:val="1"/>
          <w:numId w:val="900"/>
        </w:numPr>
        <w:spacing w:before="0" w:after="0"/>
      </w:pPr>
      <w:r>
        <w:t>Rational Planning Model</w:t>
      </w:r>
    </w:p>
    <w:p>
      <w:pPr>
        <w:numPr>
          <w:ilvl w:val="1"/>
          <w:numId w:val="900"/>
        </w:numPr>
        <w:spacing w:before="0" w:after="0"/>
      </w:pPr>
      <w:r>
        <w:t>Communicative Planning Theory</w:t>
      </w:r>
    </w:p>
    <w:p>
      <w:pPr>
        <w:numPr>
          <w:ilvl w:val="1"/>
          <w:numId w:val="900"/>
        </w:numPr>
        <w:spacing w:before="0" w:after="0"/>
      </w:pPr>
      <w:r>
        <w:t>Collaborative Planning Approaches</w:t>
      </w:r>
    </w:p>
    <w:p>
      <w:pPr>
        <w:numPr>
          <w:ilvl w:val="1"/>
          <w:numId w:val="900"/>
        </w:numPr>
        <w:spacing w:before="0" w:after="0"/>
      </w:pPr>
      <w:r>
        <w:t>Incremental Planning Models</w:t>
      </w:r>
    </w:p>
    <w:p>
      <w:pPr>
        <w:pStyle w:val="Heading1"/>
      </w:pPr>
      <w:r>
        <w:t>Transportation Planning Institutions and Governance</w:t>
      </w:r>
    </w:p>
    <w:p>
      <w:pPr>
        <w:numPr>
          <w:ilvl w:val="0"/>
          <w:numId w:val="900"/>
        </w:numPr>
        <w:spacing w:before="0" w:after="0"/>
      </w:pPr>
      <w:r>
        <w:t>Federal Transportation Agencies</w:t>
      </w:r>
    </w:p>
    <w:p>
      <w:pPr>
        <w:numPr>
          <w:ilvl w:val="1"/>
          <w:numId w:val="900"/>
        </w:numPr>
        <w:spacing w:before="0" w:after="0"/>
      </w:pPr>
      <w:r>
        <w:t>Federal Highway Administration</w:t>
      </w:r>
    </w:p>
    <w:p>
      <w:pPr>
        <w:numPr>
          <w:ilvl w:val="2"/>
          <w:numId w:val="900"/>
        </w:numPr>
        <w:spacing w:before="0" w:after="0"/>
      </w:pPr>
      <w:r>
        <w:t>FHWA Structure and Functions</w:t>
      </w:r>
    </w:p>
    <w:p>
      <w:pPr>
        <w:numPr>
          <w:ilvl w:val="2"/>
          <w:numId w:val="900"/>
        </w:numPr>
        <w:spacing w:before="0" w:after="0"/>
      </w:pPr>
      <w:r>
        <w:t>Federal Highway Programs</w:t>
      </w:r>
    </w:p>
    <w:p>
      <w:pPr>
        <w:numPr>
          <w:ilvl w:val="1"/>
          <w:numId w:val="900"/>
        </w:numPr>
        <w:spacing w:before="0" w:after="0"/>
      </w:pPr>
      <w:r>
        <w:t>Federal Transit Administration</w:t>
      </w:r>
    </w:p>
    <w:p>
      <w:pPr>
        <w:numPr>
          <w:ilvl w:val="2"/>
          <w:numId w:val="900"/>
        </w:numPr>
        <w:spacing w:before="0" w:after="0"/>
      </w:pPr>
      <w:r>
        <w:t>FTA Structure and Functions</w:t>
      </w:r>
    </w:p>
    <w:p>
      <w:pPr>
        <w:numPr>
          <w:ilvl w:val="2"/>
          <w:numId w:val="900"/>
        </w:numPr>
        <w:spacing w:before="0" w:after="0"/>
      </w:pPr>
      <w:r>
        <w:t>Federal Transit Programs</w:t>
      </w:r>
    </w:p>
    <w:p>
      <w:pPr>
        <w:numPr>
          <w:ilvl w:val="1"/>
          <w:numId w:val="900"/>
        </w:numPr>
        <w:spacing w:before="0" w:after="0"/>
      </w:pPr>
      <w:r>
        <w:t>Federal Railroad Administration</w:t>
      </w:r>
    </w:p>
    <w:p>
      <w:pPr>
        <w:numPr>
          <w:ilvl w:val="1"/>
          <w:numId w:val="900"/>
        </w:numPr>
        <w:spacing w:before="0" w:after="0"/>
      </w:pPr>
      <w:r>
        <w:t>Federal Aviation Administration</w:t>
      </w:r>
    </w:p>
    <w:p>
      <w:pPr>
        <w:numPr>
          <w:ilvl w:val="1"/>
          <w:numId w:val="900"/>
        </w:numPr>
        <w:spacing w:before="0" w:after="0"/>
      </w:pPr>
      <w:r>
        <w:t>Other Federal Agencies</w:t>
      </w:r>
    </w:p>
    <w:p>
      <w:pPr>
        <w:numPr>
          <w:ilvl w:val="0"/>
          <w:numId w:val="900"/>
        </w:numPr>
        <w:spacing w:before="0" w:after="0"/>
      </w:pPr>
      <w:r>
        <w:t>State Transportation Agencies</w:t>
      </w:r>
    </w:p>
    <w:p>
      <w:pPr>
        <w:numPr>
          <w:ilvl w:val="1"/>
          <w:numId w:val="900"/>
        </w:numPr>
        <w:spacing w:before="0" w:after="0"/>
      </w:pPr>
      <w:r>
        <w:t>State Departments of Transportation</w:t>
      </w:r>
    </w:p>
    <w:p>
      <w:pPr>
        <w:numPr>
          <w:ilvl w:val="2"/>
          <w:numId w:val="900"/>
        </w:numPr>
        <w:spacing w:before="0" w:after="0"/>
      </w:pPr>
      <w:r>
        <w:t>DOT Structure and Functions</w:t>
      </w:r>
    </w:p>
    <w:p>
      <w:pPr>
        <w:numPr>
          <w:ilvl w:val="2"/>
          <w:numId w:val="900"/>
        </w:numPr>
        <w:spacing w:before="0" w:after="0"/>
      </w:pPr>
      <w:r>
        <w:t>Statewide Planning Processes</w:t>
      </w:r>
    </w:p>
    <w:p>
      <w:pPr>
        <w:numPr>
          <w:ilvl w:val="2"/>
          <w:numId w:val="900"/>
        </w:numPr>
        <w:spacing w:before="0" w:after="0"/>
      </w:pPr>
      <w:r>
        <w:t>State Transportation Improvement Programs</w:t>
      </w:r>
    </w:p>
    <w:p>
      <w:pPr>
        <w:numPr>
          <w:ilvl w:val="1"/>
          <w:numId w:val="900"/>
        </w:numPr>
        <w:spacing w:before="0" w:after="0"/>
      </w:pPr>
      <w:r>
        <w:t>State Transportation Commissions</w:t>
      </w:r>
    </w:p>
    <w:p>
      <w:pPr>
        <w:numPr>
          <w:ilvl w:val="0"/>
          <w:numId w:val="900"/>
        </w:numPr>
        <w:spacing w:before="0" w:after="0"/>
      </w:pPr>
      <w:r>
        <w:t>Regional Transportation Organizations</w:t>
      </w:r>
    </w:p>
    <w:p>
      <w:pPr>
        <w:numPr>
          <w:ilvl w:val="1"/>
          <w:numId w:val="900"/>
        </w:numPr>
        <w:spacing w:before="0" w:after="0"/>
      </w:pPr>
      <w:r>
        <w:t>Metropolitan Planning Organizations</w:t>
      </w:r>
    </w:p>
    <w:p>
      <w:pPr>
        <w:numPr>
          <w:ilvl w:val="2"/>
          <w:numId w:val="900"/>
        </w:numPr>
        <w:spacing w:before="0" w:after="0"/>
      </w:pPr>
      <w:r>
        <w:t>MPO Structure and Governance</w:t>
      </w:r>
    </w:p>
    <w:p>
      <w:pPr>
        <w:numPr>
          <w:ilvl w:val="2"/>
          <w:numId w:val="900"/>
        </w:numPr>
        <w:spacing w:before="0" w:after="0"/>
      </w:pPr>
      <w:r>
        <w:t>MPO Planning Requirements</w:t>
      </w:r>
    </w:p>
    <w:p>
      <w:pPr>
        <w:numPr>
          <w:ilvl w:val="2"/>
          <w:numId w:val="900"/>
        </w:numPr>
        <w:spacing w:before="0" w:after="0"/>
      </w:pPr>
      <w:r>
        <w:t>MPO Planning Process</w:t>
      </w:r>
    </w:p>
    <w:p>
      <w:pPr>
        <w:numPr>
          <w:ilvl w:val="2"/>
          <w:numId w:val="900"/>
        </w:numPr>
        <w:spacing w:before="0" w:after="0"/>
      </w:pPr>
      <w:r>
        <w:t>MPO Funding and Programming</w:t>
      </w:r>
    </w:p>
    <w:p>
      <w:pPr>
        <w:numPr>
          <w:ilvl w:val="1"/>
          <w:numId w:val="900"/>
        </w:numPr>
        <w:spacing w:before="0" w:after="0"/>
      </w:pPr>
      <w:r>
        <w:t>Regional Planning Agencies</w:t>
      </w:r>
    </w:p>
    <w:p>
      <w:pPr>
        <w:numPr>
          <w:ilvl w:val="1"/>
          <w:numId w:val="900"/>
        </w:numPr>
        <w:spacing w:before="0" w:after="0"/>
      </w:pPr>
      <w:r>
        <w:t>Council of Governments</w:t>
      </w:r>
    </w:p>
    <w:p>
      <w:pPr>
        <w:numPr>
          <w:ilvl w:val="0"/>
          <w:numId w:val="900"/>
        </w:numPr>
        <w:spacing w:before="0" w:after="0"/>
      </w:pPr>
      <w:r>
        <w:t>Local Transportation Agencies</w:t>
      </w:r>
    </w:p>
    <w:p>
      <w:pPr>
        <w:numPr>
          <w:ilvl w:val="1"/>
          <w:numId w:val="900"/>
        </w:numPr>
        <w:spacing w:before="0" w:after="0"/>
      </w:pPr>
      <w:r>
        <w:t>City Transportation Departments</w:t>
      </w:r>
    </w:p>
    <w:p>
      <w:pPr>
        <w:numPr>
          <w:ilvl w:val="1"/>
          <w:numId w:val="900"/>
        </w:numPr>
        <w:spacing w:before="0" w:after="0"/>
      </w:pPr>
      <w:r>
        <w:t>County Transportation Departments</w:t>
      </w:r>
    </w:p>
    <w:p>
      <w:pPr>
        <w:numPr>
          <w:ilvl w:val="1"/>
          <w:numId w:val="900"/>
        </w:numPr>
        <w:spacing w:before="0" w:after="0"/>
      </w:pPr>
      <w:r>
        <w:t>Transit Agencies</w:t>
      </w:r>
    </w:p>
    <w:p>
      <w:pPr>
        <w:numPr>
          <w:ilvl w:val="1"/>
          <w:numId w:val="900"/>
        </w:numPr>
        <w:spacing w:before="0" w:after="0"/>
      </w:pPr>
      <w:r>
        <w:t>Port Authorities</w:t>
      </w:r>
    </w:p>
    <w:p>
      <w:pPr>
        <w:numPr>
          <w:ilvl w:val="0"/>
          <w:numId w:val="900"/>
        </w:numPr>
        <w:spacing w:before="0" w:after="0"/>
      </w:pPr>
      <w:r>
        <w:t>Private Sector Role</w:t>
      </w:r>
    </w:p>
    <w:p>
      <w:pPr>
        <w:numPr>
          <w:ilvl w:val="1"/>
          <w:numId w:val="900"/>
        </w:numPr>
        <w:spacing w:before="0" w:after="0"/>
      </w:pPr>
      <w:r>
        <w:t>Transportation Consultants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Private Transportation Providers</w:t>
      </w:r>
    </w:p>
    <w:p>
      <w:pPr>
        <w:pStyle w:val="Heading1"/>
      </w:pPr>
      <w:r>
        <w:t>Transportation Planning Process and Methods</w:t>
      </w:r>
    </w:p>
    <w:p>
      <w:pPr>
        <w:numPr>
          <w:ilvl w:val="0"/>
          <w:numId w:val="900"/>
        </w:numPr>
        <w:spacing w:before="0" w:after="0"/>
      </w:pPr>
      <w:r>
        <w:t>Systems Approach to Transportation Planning</w:t>
      </w:r>
    </w:p>
    <w:p>
      <w:pPr>
        <w:numPr>
          <w:ilvl w:val="1"/>
          <w:numId w:val="900"/>
        </w:numPr>
        <w:spacing w:before="0" w:after="0"/>
      </w:pPr>
      <w:r>
        <w:t>Transportation System Components</w:t>
      </w:r>
    </w:p>
    <w:p>
      <w:pPr>
        <w:numPr>
          <w:ilvl w:val="1"/>
          <w:numId w:val="900"/>
        </w:numPr>
        <w:spacing w:before="0" w:after="0"/>
      </w:pPr>
      <w:r>
        <w:t>System Interactions and Feedback</w:t>
      </w:r>
    </w:p>
    <w:p>
      <w:pPr>
        <w:numPr>
          <w:ilvl w:val="1"/>
          <w:numId w:val="900"/>
        </w:numPr>
        <w:spacing w:before="0" w:after="0"/>
      </w:pPr>
      <w:r>
        <w:t>System Performance Measurement</w:t>
      </w:r>
    </w:p>
    <w:p>
      <w:pPr>
        <w:numPr>
          <w:ilvl w:val="0"/>
          <w:numId w:val="900"/>
        </w:numPr>
        <w:spacing w:before="0" w:after="0"/>
      </w:pPr>
      <w:r>
        <w:t>Planning Process Framework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Goal and Objective Setting</w:t>
      </w:r>
    </w:p>
    <w:p>
      <w:pPr>
        <w:numPr>
          <w:ilvl w:val="1"/>
          <w:numId w:val="900"/>
        </w:numPr>
        <w:spacing w:before="0" w:after="0"/>
      </w:pPr>
      <w:r>
        <w:t>Alternative Development</w:t>
      </w:r>
    </w:p>
    <w:p>
      <w:pPr>
        <w:numPr>
          <w:ilvl w:val="1"/>
          <w:numId w:val="900"/>
        </w:numPr>
        <w:spacing w:before="0" w:after="0"/>
      </w:pPr>
      <w:r>
        <w:t>Alternative Evaluation</w:t>
      </w:r>
    </w:p>
    <w:p>
      <w:pPr>
        <w:numPr>
          <w:ilvl w:val="1"/>
          <w:numId w:val="900"/>
        </w:numPr>
        <w:spacing w:before="0" w:after="0"/>
      </w:pPr>
      <w:r>
        <w:t>Plan Selection and Adoption</w:t>
      </w:r>
    </w:p>
    <w:p>
      <w:pPr>
        <w:numPr>
          <w:ilvl w:val="1"/>
          <w:numId w:val="900"/>
        </w:numPr>
        <w:spacing w:before="0" w:after="0"/>
      </w:pPr>
      <w:r>
        <w:t>Implementation and Monitoring</w:t>
      </w:r>
    </w:p>
    <w:p>
      <w:pPr>
        <w:numPr>
          <w:ilvl w:val="0"/>
          <w:numId w:val="900"/>
        </w:numPr>
        <w:spacing w:before="0" w:after="0"/>
      </w:pPr>
      <w:r>
        <w:t>Long-Range Transportation Planning</w:t>
      </w:r>
    </w:p>
    <w:p>
      <w:pPr>
        <w:numPr>
          <w:ilvl w:val="1"/>
          <w:numId w:val="900"/>
        </w:numPr>
        <w:spacing w:before="0" w:after="0"/>
      </w:pPr>
      <w:r>
        <w:t>Long-Range Transportation Plans</w:t>
      </w:r>
    </w:p>
    <w:p>
      <w:pPr>
        <w:numPr>
          <w:ilvl w:val="2"/>
          <w:numId w:val="900"/>
        </w:numPr>
        <w:spacing w:before="0" w:after="0"/>
      </w:pPr>
      <w:r>
        <w:t>Plan Purpose and Requirements</w:t>
      </w:r>
    </w:p>
    <w:p>
      <w:pPr>
        <w:numPr>
          <w:ilvl w:val="2"/>
          <w:numId w:val="900"/>
        </w:numPr>
        <w:spacing w:before="0" w:after="0"/>
      </w:pPr>
      <w:r>
        <w:t>Plan Time Horizons</w:t>
      </w:r>
    </w:p>
    <w:p>
      <w:pPr>
        <w:numPr>
          <w:ilvl w:val="2"/>
          <w:numId w:val="900"/>
        </w:numPr>
        <w:spacing w:before="0" w:after="0"/>
      </w:pPr>
      <w:r>
        <w:t>Plan Elements and Content</w:t>
      </w:r>
    </w:p>
    <w:p>
      <w:pPr>
        <w:numPr>
          <w:ilvl w:val="2"/>
          <w:numId w:val="900"/>
        </w:numPr>
        <w:spacing w:before="0" w:after="0"/>
      </w:pPr>
      <w:r>
        <w:t>Plan Update Cycles</w:t>
      </w:r>
    </w:p>
    <w:p>
      <w:pPr>
        <w:numPr>
          <w:ilvl w:val="1"/>
          <w:numId w:val="900"/>
        </w:numPr>
        <w:spacing w:before="0" w:after="0"/>
      </w:pPr>
      <w:r>
        <w:t>Vision and Goal Development</w:t>
      </w:r>
    </w:p>
    <w:p>
      <w:pPr>
        <w:numPr>
          <w:ilvl w:val="1"/>
          <w:numId w:val="900"/>
        </w:numPr>
        <w:spacing w:before="0" w:after="0"/>
      </w:pPr>
      <w:r>
        <w:t>Scenario Planning Methods</w:t>
      </w:r>
    </w:p>
    <w:p>
      <w:pPr>
        <w:numPr>
          <w:ilvl w:val="1"/>
          <w:numId w:val="900"/>
        </w:numPr>
        <w:spacing w:before="0" w:after="0"/>
      </w:pPr>
      <w:r>
        <w:t>Plan Adoption Process</w:t>
      </w:r>
    </w:p>
    <w:p>
      <w:pPr>
        <w:numPr>
          <w:ilvl w:val="0"/>
          <w:numId w:val="900"/>
        </w:numPr>
        <w:spacing w:before="0" w:after="0"/>
      </w:pPr>
      <w:r>
        <w:t>Short-Range Transportation Planning</w:t>
      </w:r>
    </w:p>
    <w:p>
      <w:pPr>
        <w:numPr>
          <w:ilvl w:val="1"/>
          <w:numId w:val="900"/>
        </w:numPr>
        <w:spacing w:before="0" w:after="0"/>
      </w:pPr>
      <w:r>
        <w:t>Transportation Improvement Programs</w:t>
      </w:r>
    </w:p>
    <w:p>
      <w:pPr>
        <w:numPr>
          <w:ilvl w:val="2"/>
          <w:numId w:val="900"/>
        </w:numPr>
        <w:spacing w:before="0" w:after="0"/>
      </w:pPr>
      <w:r>
        <w:t>TIP Purpose and Requirements</w:t>
      </w:r>
    </w:p>
    <w:p>
      <w:pPr>
        <w:numPr>
          <w:ilvl w:val="2"/>
          <w:numId w:val="900"/>
        </w:numPr>
        <w:spacing w:before="0" w:after="0"/>
      </w:pPr>
      <w:r>
        <w:t>Project Selection Criteria</w:t>
      </w:r>
    </w:p>
    <w:p>
      <w:pPr>
        <w:numPr>
          <w:ilvl w:val="2"/>
          <w:numId w:val="900"/>
        </w:numPr>
        <w:spacing w:before="0" w:after="0"/>
      </w:pPr>
      <w:r>
        <w:t>Project Prioritization Methods</w:t>
      </w:r>
    </w:p>
    <w:p>
      <w:pPr>
        <w:numPr>
          <w:ilvl w:val="2"/>
          <w:numId w:val="900"/>
        </w:numPr>
        <w:spacing w:before="0" w:after="0"/>
      </w:pPr>
      <w:r>
        <w:t>TIP Development Process</w:t>
      </w:r>
    </w:p>
    <w:p>
      <w:pPr>
        <w:numPr>
          <w:ilvl w:val="1"/>
          <w:numId w:val="900"/>
        </w:numPr>
        <w:spacing w:before="0" w:after="0"/>
      </w:pPr>
      <w:r>
        <w:t>Annual Work Programs</w:t>
      </w:r>
    </w:p>
    <w:p>
      <w:pPr>
        <w:numPr>
          <w:ilvl w:val="1"/>
          <w:numId w:val="900"/>
        </w:numPr>
        <w:spacing w:before="0" w:after="0"/>
      </w:pPr>
      <w:r>
        <w:t>Capital Improvement Programs</w:t>
      </w:r>
    </w:p>
    <w:p>
      <w:pPr>
        <w:numPr>
          <w:ilvl w:val="0"/>
          <w:numId w:val="900"/>
        </w:numPr>
        <w:spacing w:before="0" w:after="0"/>
      </w:pPr>
      <w:r>
        <w:t>Corridor and Subarea Planning</w:t>
      </w:r>
    </w:p>
    <w:p>
      <w:pPr>
        <w:numPr>
          <w:ilvl w:val="1"/>
          <w:numId w:val="900"/>
        </w:numPr>
        <w:spacing w:before="0" w:after="0"/>
      </w:pPr>
      <w:r>
        <w:t>Corridor Study Process</w:t>
      </w:r>
    </w:p>
    <w:p>
      <w:pPr>
        <w:numPr>
          <w:ilvl w:val="1"/>
          <w:numId w:val="900"/>
        </w:numPr>
        <w:spacing w:before="0" w:after="0"/>
      </w:pPr>
      <w:r>
        <w:t>Subarea Study Methods</w:t>
      </w:r>
    </w:p>
    <w:p>
      <w:pPr>
        <w:numPr>
          <w:ilvl w:val="1"/>
          <w:numId w:val="900"/>
        </w:numPr>
        <w:spacing w:before="0" w:after="0"/>
      </w:pPr>
      <w:r>
        <w:t>Stakeholder Engagement in Studies</w:t>
      </w:r>
    </w:p>
    <w:p>
      <w:pPr>
        <w:numPr>
          <w:ilvl w:val="1"/>
          <w:numId w:val="900"/>
        </w:numPr>
        <w:spacing w:before="0" w:after="0"/>
      </w:pPr>
      <w:r>
        <w:t>Study Implementation</w:t>
      </w:r>
    </w:p>
    <w:p>
      <w:pPr>
        <w:numPr>
          <w:ilvl w:val="0"/>
          <w:numId w:val="900"/>
        </w:numPr>
        <w:spacing w:before="0" w:after="0"/>
      </w:pPr>
      <w:r>
        <w:t>Site-Level Transportation Analysis</w:t>
      </w:r>
    </w:p>
    <w:p>
      <w:pPr>
        <w:numPr>
          <w:ilvl w:val="1"/>
          <w:numId w:val="900"/>
        </w:numPr>
        <w:spacing w:before="0" w:after="0"/>
      </w:pPr>
      <w:r>
        <w:t>Traffic Impact Studies</w:t>
      </w:r>
    </w:p>
    <w:p>
      <w:pPr>
        <w:numPr>
          <w:ilvl w:val="1"/>
          <w:numId w:val="900"/>
        </w:numPr>
        <w:spacing w:before="0" w:after="0"/>
      </w:pPr>
      <w:r>
        <w:t>Site Access Analysis</w:t>
      </w:r>
    </w:p>
    <w:p>
      <w:pPr>
        <w:numPr>
          <w:ilvl w:val="1"/>
          <w:numId w:val="900"/>
        </w:numPr>
        <w:spacing w:before="0" w:after="0"/>
      </w:pPr>
      <w:r>
        <w:t>Parking Analysis</w:t>
      </w:r>
    </w:p>
    <w:p>
      <w:pPr>
        <w:numPr>
          <w:ilvl w:val="1"/>
          <w:numId w:val="900"/>
        </w:numPr>
        <w:spacing w:before="0" w:after="0"/>
      </w:pPr>
      <w:r>
        <w:t>Mitigation Measure Development</w:t>
      </w:r>
    </w:p>
    <w:p>
      <w:pPr>
        <w:pStyle w:val="Heading1"/>
      </w:pPr>
      <w:r>
        <w:t>Transportation Data Collection and Analysis</w:t>
      </w:r>
    </w:p>
    <w:p>
      <w:pPr>
        <w:numPr>
          <w:ilvl w:val="0"/>
          <w:numId w:val="900"/>
        </w:numPr>
        <w:spacing w:before="0" w:after="0"/>
      </w:pPr>
      <w:r>
        <w:t>Transportation Data Types</w:t>
      </w:r>
    </w:p>
    <w:p>
      <w:pPr>
        <w:numPr>
          <w:ilvl w:val="1"/>
          <w:numId w:val="900"/>
        </w:numPr>
        <w:spacing w:before="0" w:after="0"/>
      </w:pPr>
      <w:r>
        <w:t>Socioeconomic and Demographic Data</w:t>
      </w:r>
    </w:p>
    <w:p>
      <w:pPr>
        <w:numPr>
          <w:ilvl w:val="2"/>
          <w:numId w:val="900"/>
        </w:numPr>
        <w:spacing w:before="0" w:after="0"/>
      </w:pPr>
      <w:r>
        <w:t>Population Data Sources</w:t>
      </w:r>
    </w:p>
    <w:p>
      <w:pPr>
        <w:numPr>
          <w:ilvl w:val="2"/>
          <w:numId w:val="900"/>
        </w:numPr>
        <w:spacing w:before="0" w:after="0"/>
      </w:pPr>
      <w:r>
        <w:t>Employment Data Sources</w:t>
      </w:r>
    </w:p>
    <w:p>
      <w:pPr>
        <w:numPr>
          <w:ilvl w:val="2"/>
          <w:numId w:val="900"/>
        </w:numPr>
        <w:spacing w:before="0" w:after="0"/>
      </w:pPr>
      <w:r>
        <w:t>Household Characteristics Data</w:t>
      </w:r>
    </w:p>
    <w:p>
      <w:pPr>
        <w:numPr>
          <w:ilvl w:val="2"/>
          <w:numId w:val="900"/>
        </w:numPr>
        <w:spacing w:before="0" w:after="0"/>
      </w:pPr>
      <w:r>
        <w:t>Income and Economic Data</w:t>
      </w:r>
    </w:p>
    <w:p>
      <w:pPr>
        <w:numPr>
          <w:ilvl w:val="1"/>
          <w:numId w:val="900"/>
        </w:numPr>
        <w:spacing w:before="0" w:after="0"/>
      </w:pPr>
      <w:r>
        <w:t>Land Use Data</w:t>
      </w:r>
    </w:p>
    <w:p>
      <w:pPr>
        <w:numPr>
          <w:ilvl w:val="2"/>
          <w:numId w:val="900"/>
        </w:numPr>
        <w:spacing w:before="0" w:after="0"/>
      </w:pPr>
      <w:r>
        <w:t>Land Use Classification Systems</w:t>
      </w:r>
    </w:p>
    <w:p>
      <w:pPr>
        <w:numPr>
          <w:ilvl w:val="2"/>
          <w:numId w:val="900"/>
        </w:numPr>
        <w:spacing w:before="0" w:after="0"/>
      </w:pPr>
      <w:r>
        <w:t>Zoning Data</w:t>
      </w:r>
    </w:p>
    <w:p>
      <w:pPr>
        <w:numPr>
          <w:ilvl w:val="2"/>
          <w:numId w:val="900"/>
        </w:numPr>
        <w:spacing w:before="0" w:after="0"/>
      </w:pPr>
      <w:r>
        <w:t>Development Density Data</w:t>
      </w:r>
    </w:p>
    <w:p>
      <w:pPr>
        <w:numPr>
          <w:ilvl w:val="2"/>
          <w:numId w:val="900"/>
        </w:numPr>
        <w:spacing w:before="0" w:after="0"/>
      </w:pPr>
      <w:r>
        <w:t>Mixed-Use Development Data</w:t>
      </w:r>
    </w:p>
    <w:p>
      <w:pPr>
        <w:numPr>
          <w:ilvl w:val="1"/>
          <w:numId w:val="900"/>
        </w:numPr>
        <w:spacing w:before="0" w:after="0"/>
      </w:pPr>
      <w:r>
        <w:t>Transportation Infrastructure Data</w:t>
      </w:r>
    </w:p>
    <w:p>
      <w:pPr>
        <w:numPr>
          <w:ilvl w:val="2"/>
          <w:numId w:val="900"/>
        </w:numPr>
        <w:spacing w:before="0" w:after="0"/>
      </w:pPr>
      <w:r>
        <w:t>Roadway Network Inventory</w:t>
      </w:r>
    </w:p>
    <w:p>
      <w:pPr>
        <w:numPr>
          <w:ilvl w:val="2"/>
          <w:numId w:val="900"/>
        </w:numPr>
        <w:spacing w:before="0" w:after="0"/>
      </w:pPr>
      <w:r>
        <w:t>Transit System Inventory</w:t>
      </w:r>
    </w:p>
    <w:p>
      <w:pPr>
        <w:numPr>
          <w:ilvl w:val="2"/>
          <w:numId w:val="900"/>
        </w:numPr>
        <w:spacing w:before="0" w:after="0"/>
      </w:pPr>
      <w:r>
        <w:t>Bicycle and Pedestrian Facility Inventory</w:t>
      </w:r>
    </w:p>
    <w:p>
      <w:pPr>
        <w:numPr>
          <w:ilvl w:val="2"/>
          <w:numId w:val="900"/>
        </w:numPr>
        <w:spacing w:before="0" w:after="0"/>
      </w:pPr>
      <w:r>
        <w:t>Freight Infrastructure Inventory</w:t>
      </w:r>
    </w:p>
    <w:p>
      <w:pPr>
        <w:numPr>
          <w:ilvl w:val="1"/>
          <w:numId w:val="900"/>
        </w:numPr>
        <w:spacing w:before="0" w:after="0"/>
      </w:pPr>
      <w:r>
        <w:t>Travel Behavior Data</w:t>
      </w:r>
    </w:p>
    <w:p>
      <w:pPr>
        <w:numPr>
          <w:ilvl w:val="2"/>
          <w:numId w:val="900"/>
        </w:numPr>
        <w:spacing w:before="0" w:after="0"/>
      </w:pPr>
      <w:r>
        <w:t>Trip Generation Data</w:t>
      </w:r>
    </w:p>
    <w:p>
      <w:pPr>
        <w:numPr>
          <w:ilvl w:val="2"/>
          <w:numId w:val="900"/>
        </w:numPr>
        <w:spacing w:before="0" w:after="0"/>
      </w:pPr>
      <w:r>
        <w:t>Trip Distribution Data</w:t>
      </w:r>
    </w:p>
    <w:p>
      <w:pPr>
        <w:numPr>
          <w:ilvl w:val="2"/>
          <w:numId w:val="900"/>
        </w:numPr>
        <w:spacing w:before="0" w:after="0"/>
      </w:pPr>
      <w:r>
        <w:t>Mode Choice Data</w:t>
      </w:r>
    </w:p>
    <w:p>
      <w:pPr>
        <w:numPr>
          <w:ilvl w:val="2"/>
          <w:numId w:val="900"/>
        </w:numPr>
        <w:spacing w:before="0" w:after="0"/>
      </w:pPr>
      <w:r>
        <w:t>Trip Timing Data</w:t>
      </w:r>
    </w:p>
    <w:p>
      <w:pPr>
        <w:numPr>
          <w:ilvl w:val="0"/>
          <w:numId w:val="900"/>
        </w:numPr>
        <w:spacing w:before="0" w:after="0"/>
      </w:pPr>
      <w:r>
        <w:t>Traditional Data Collection Methods</w:t>
      </w:r>
    </w:p>
    <w:p>
      <w:pPr>
        <w:numPr>
          <w:ilvl w:val="1"/>
          <w:numId w:val="900"/>
        </w:numPr>
        <w:spacing w:before="0" w:after="0"/>
      </w:pPr>
      <w:r>
        <w:t>Census Data Sources</w:t>
      </w:r>
    </w:p>
    <w:p>
      <w:pPr>
        <w:numPr>
          <w:ilvl w:val="2"/>
          <w:numId w:val="900"/>
        </w:numPr>
        <w:spacing w:before="0" w:after="0"/>
      </w:pPr>
      <w:r>
        <w:t>Decennial Census</w:t>
      </w:r>
    </w:p>
    <w:p>
      <w:pPr>
        <w:numPr>
          <w:ilvl w:val="2"/>
          <w:numId w:val="900"/>
        </w:numPr>
        <w:spacing w:before="0" w:after="0"/>
      </w:pPr>
      <w:r>
        <w:t>American Community Survey</w:t>
      </w:r>
    </w:p>
    <w:p>
      <w:pPr>
        <w:numPr>
          <w:ilvl w:val="2"/>
          <w:numId w:val="900"/>
        </w:numPr>
        <w:spacing w:before="0" w:after="0"/>
      </w:pPr>
      <w:r>
        <w:t>Census Transportation Planning Package</w:t>
      </w:r>
    </w:p>
    <w:p>
      <w:pPr>
        <w:numPr>
          <w:ilvl w:val="1"/>
          <w:numId w:val="900"/>
        </w:numPr>
        <w:spacing w:before="0" w:after="0"/>
      </w:pPr>
      <w:r>
        <w:t>Household Travel Surveys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Data Collection Techniques</w:t>
      </w:r>
    </w:p>
    <w:p>
      <w:pPr>
        <w:numPr>
          <w:ilvl w:val="2"/>
          <w:numId w:val="900"/>
        </w:numPr>
        <w:spacing w:before="0" w:after="0"/>
      </w:pPr>
      <w:r>
        <w:t>Survey Analysis Methods</w:t>
      </w:r>
    </w:p>
    <w:p>
      <w:pPr>
        <w:numPr>
          <w:ilvl w:val="1"/>
          <w:numId w:val="900"/>
        </w:numPr>
        <w:spacing w:before="0" w:after="0"/>
      </w:pPr>
      <w:r>
        <w:t>Origin-Destination Surveys</w:t>
      </w:r>
    </w:p>
    <w:p>
      <w:pPr>
        <w:numPr>
          <w:ilvl w:val="2"/>
          <w:numId w:val="900"/>
        </w:numPr>
        <w:spacing w:before="0" w:after="0"/>
      </w:pPr>
      <w:r>
        <w:t>Roadside Interview Surveys</w:t>
      </w:r>
    </w:p>
    <w:p>
      <w:pPr>
        <w:numPr>
          <w:ilvl w:val="2"/>
          <w:numId w:val="900"/>
        </w:numPr>
        <w:spacing w:before="0" w:after="0"/>
      </w:pPr>
      <w:r>
        <w:t>License Plate Surveys</w:t>
      </w:r>
    </w:p>
    <w:p>
      <w:pPr>
        <w:numPr>
          <w:ilvl w:val="2"/>
          <w:numId w:val="900"/>
        </w:numPr>
        <w:spacing w:before="0" w:after="0"/>
      </w:pPr>
      <w:r>
        <w:t>Postcard Surveys</w:t>
      </w:r>
    </w:p>
    <w:p>
      <w:pPr>
        <w:numPr>
          <w:ilvl w:val="1"/>
          <w:numId w:val="900"/>
        </w:numPr>
        <w:spacing w:before="0" w:after="0"/>
      </w:pPr>
      <w:r>
        <w:t>Traffic Counting Methods</w:t>
      </w:r>
    </w:p>
    <w:p>
      <w:pPr>
        <w:numPr>
          <w:ilvl w:val="2"/>
          <w:numId w:val="900"/>
        </w:numPr>
        <w:spacing w:before="0" w:after="0"/>
      </w:pPr>
      <w:r>
        <w:t>Manual Traffic Counts</w:t>
      </w:r>
    </w:p>
    <w:p>
      <w:pPr>
        <w:numPr>
          <w:ilvl w:val="2"/>
          <w:numId w:val="900"/>
        </w:numPr>
        <w:spacing w:before="0" w:after="0"/>
      </w:pPr>
      <w:r>
        <w:t>Automatic Traffic Recorders</w:t>
      </w:r>
    </w:p>
    <w:p>
      <w:pPr>
        <w:numPr>
          <w:ilvl w:val="2"/>
          <w:numId w:val="900"/>
        </w:numPr>
        <w:spacing w:before="0" w:after="0"/>
      </w:pPr>
      <w:r>
        <w:t>Permanent Count Stations</w:t>
      </w:r>
    </w:p>
    <w:p>
      <w:pPr>
        <w:numPr>
          <w:ilvl w:val="2"/>
          <w:numId w:val="900"/>
        </w:numPr>
        <w:spacing w:before="0" w:after="0"/>
      </w:pPr>
      <w:r>
        <w:t>Short-Duration Counts</w:t>
      </w:r>
    </w:p>
    <w:p>
      <w:pPr>
        <w:numPr>
          <w:ilvl w:val="1"/>
          <w:numId w:val="900"/>
        </w:numPr>
        <w:spacing w:before="0" w:after="0"/>
      </w:pPr>
      <w:r>
        <w:t>Travel Time Studies</w:t>
      </w:r>
    </w:p>
    <w:p>
      <w:pPr>
        <w:numPr>
          <w:ilvl w:val="2"/>
          <w:numId w:val="900"/>
        </w:numPr>
        <w:spacing w:before="0" w:after="0"/>
      </w:pPr>
      <w:r>
        <w:t>Floating Car Method</w:t>
      </w:r>
    </w:p>
    <w:p>
      <w:pPr>
        <w:numPr>
          <w:ilvl w:val="2"/>
          <w:numId w:val="900"/>
        </w:numPr>
        <w:spacing w:before="0" w:after="0"/>
      </w:pPr>
      <w:r>
        <w:t>Test Vehicle Studies</w:t>
      </w:r>
    </w:p>
    <w:p>
      <w:pPr>
        <w:numPr>
          <w:ilvl w:val="2"/>
          <w:numId w:val="900"/>
        </w:numPr>
        <w:spacing w:before="0" w:after="0"/>
      </w:pPr>
      <w:r>
        <w:t>Probe Vehicle Studies</w:t>
      </w:r>
    </w:p>
    <w:p>
      <w:pPr>
        <w:numPr>
          <w:ilvl w:val="1"/>
          <w:numId w:val="900"/>
        </w:numPr>
        <w:spacing w:before="0" w:after="0"/>
      </w:pPr>
      <w:r>
        <w:t>Transit Data Collection</w:t>
      </w:r>
    </w:p>
    <w:p>
      <w:pPr>
        <w:numPr>
          <w:ilvl w:val="2"/>
          <w:numId w:val="900"/>
        </w:numPr>
        <w:spacing w:before="0" w:after="0"/>
      </w:pPr>
      <w:r>
        <w:t>On-Board Passenger Surveys</w:t>
      </w:r>
    </w:p>
    <w:p>
      <w:pPr>
        <w:numPr>
          <w:ilvl w:val="2"/>
          <w:numId w:val="900"/>
        </w:numPr>
        <w:spacing w:before="0" w:after="0"/>
      </w:pPr>
      <w:r>
        <w:t>Passenger Counting Methods</w:t>
      </w:r>
    </w:p>
    <w:p>
      <w:pPr>
        <w:numPr>
          <w:ilvl w:val="2"/>
          <w:numId w:val="900"/>
        </w:numPr>
        <w:spacing w:before="0" w:after="0"/>
      </w:pPr>
      <w:r>
        <w:t>Transit Performance Data</w:t>
      </w:r>
    </w:p>
    <w:p>
      <w:pPr>
        <w:numPr>
          <w:ilvl w:val="0"/>
          <w:numId w:val="900"/>
        </w:numPr>
        <w:spacing w:before="0" w:after="0"/>
      </w:pPr>
      <w:r>
        <w:t>Modern Data Collection Technologies</w:t>
      </w:r>
    </w:p>
    <w:p>
      <w:pPr>
        <w:numPr>
          <w:ilvl w:val="1"/>
          <w:numId w:val="900"/>
        </w:numPr>
        <w:spacing w:before="0" w:after="0"/>
      </w:pPr>
      <w:r>
        <w:t>GPS and Location-Based Data</w:t>
      </w:r>
    </w:p>
    <w:p>
      <w:pPr>
        <w:numPr>
          <w:ilvl w:val="2"/>
          <w:numId w:val="900"/>
        </w:numPr>
        <w:spacing w:before="0" w:after="0"/>
      </w:pPr>
      <w:r>
        <w:t>GPS Data Collection Methods</w:t>
      </w:r>
    </w:p>
    <w:p>
      <w:pPr>
        <w:numPr>
          <w:ilvl w:val="2"/>
          <w:numId w:val="900"/>
        </w:numPr>
        <w:spacing w:before="0" w:after="0"/>
      </w:pPr>
      <w:r>
        <w:t>Mobile Phone Location Data</w:t>
      </w:r>
    </w:p>
    <w:p>
      <w:pPr>
        <w:numPr>
          <w:ilvl w:val="2"/>
          <w:numId w:val="900"/>
        </w:numPr>
        <w:spacing w:before="0" w:after="0"/>
      </w:pPr>
      <w:r>
        <w:t>Privacy and Ethical Considerations</w:t>
      </w:r>
    </w:p>
    <w:p>
      <w:pPr>
        <w:numPr>
          <w:ilvl w:val="1"/>
          <w:numId w:val="900"/>
        </w:numPr>
        <w:spacing w:before="0" w:after="0"/>
      </w:pPr>
      <w:r>
        <w:t>Automated Data Collection Systems</w:t>
      </w:r>
    </w:p>
    <w:p>
      <w:pPr>
        <w:numPr>
          <w:ilvl w:val="2"/>
          <w:numId w:val="900"/>
        </w:numPr>
        <w:spacing w:before="0" w:after="0"/>
      </w:pPr>
      <w:r>
        <w:t>Automated Vehicle Location Systems</w:t>
      </w:r>
    </w:p>
    <w:p>
      <w:pPr>
        <w:numPr>
          <w:ilvl w:val="2"/>
          <w:numId w:val="900"/>
        </w:numPr>
        <w:spacing w:before="0" w:after="0"/>
      </w:pPr>
      <w:r>
        <w:t>Automatic Passenger Counters</w:t>
      </w:r>
    </w:p>
    <w:p>
      <w:pPr>
        <w:numPr>
          <w:ilvl w:val="2"/>
          <w:numId w:val="900"/>
        </w:numPr>
        <w:spacing w:before="0" w:after="0"/>
      </w:pPr>
      <w:r>
        <w:t>Electronic Fare Collection Data</w:t>
      </w:r>
    </w:p>
    <w:p>
      <w:pPr>
        <w:numPr>
          <w:ilvl w:val="1"/>
          <w:numId w:val="900"/>
        </w:numPr>
        <w:spacing w:before="0" w:after="0"/>
      </w:pPr>
      <w:r>
        <w:t>Sensor-Based Data Collection</w:t>
      </w:r>
    </w:p>
    <w:p>
      <w:pPr>
        <w:numPr>
          <w:ilvl w:val="2"/>
          <w:numId w:val="900"/>
        </w:numPr>
        <w:spacing w:before="0" w:after="0"/>
      </w:pPr>
      <w:r>
        <w:t>Bluetooth Detection</w:t>
      </w:r>
    </w:p>
    <w:p>
      <w:pPr>
        <w:numPr>
          <w:ilvl w:val="2"/>
          <w:numId w:val="900"/>
        </w:numPr>
        <w:spacing w:before="0" w:after="0"/>
      </w:pPr>
      <w:r>
        <w:t>Wi-Fi Detection</w:t>
      </w:r>
    </w:p>
    <w:p>
      <w:pPr>
        <w:numPr>
          <w:ilvl w:val="2"/>
          <w:numId w:val="900"/>
        </w:numPr>
        <w:spacing w:before="0" w:after="0"/>
      </w:pPr>
      <w:r>
        <w:t>Video Detection Systems</w:t>
      </w:r>
    </w:p>
    <w:p>
      <w:pPr>
        <w:numPr>
          <w:ilvl w:val="1"/>
          <w:numId w:val="900"/>
        </w:numPr>
        <w:spacing w:before="0" w:after="0"/>
      </w:pPr>
      <w:r>
        <w:t>Big Data Applications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Commercial Data Sources</w:t>
      </w:r>
    </w:p>
    <w:p>
      <w:pPr>
        <w:numPr>
          <w:ilvl w:val="2"/>
          <w:numId w:val="900"/>
        </w:numPr>
        <w:spacing w:before="0" w:after="0"/>
      </w:pPr>
      <w:r>
        <w:t>Data Integration Techniques</w:t>
      </w:r>
    </w:p>
    <w:p>
      <w:pPr>
        <w:numPr>
          <w:ilvl w:val="0"/>
          <w:numId w:val="900"/>
        </w:numPr>
        <w:spacing w:before="0" w:after="0"/>
      </w:pPr>
      <w:r>
        <w:t>Data Management and Processing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GIS Data Models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Network Data Representation</w:t>
      </w:r>
    </w:p>
    <w:p>
      <w:pPr>
        <w:numPr>
          <w:ilvl w:val="2"/>
          <w:numId w:val="900"/>
        </w:numPr>
        <w:spacing w:before="0" w:after="0"/>
      </w:pPr>
      <w:r>
        <w:t>Geocoding Methods</w:t>
      </w:r>
    </w:p>
    <w:p>
      <w:pPr>
        <w:numPr>
          <w:ilvl w:val="1"/>
          <w:numId w:val="900"/>
        </w:numPr>
        <w:spacing w:before="0" w:after="0"/>
      </w:pPr>
      <w:r>
        <w:t>Transportation Analysis Zones</w:t>
      </w:r>
    </w:p>
    <w:p>
      <w:pPr>
        <w:numPr>
          <w:ilvl w:val="2"/>
          <w:numId w:val="900"/>
        </w:numPr>
        <w:spacing w:before="0" w:after="0"/>
      </w:pPr>
      <w:r>
        <w:t>TAZ Definition and Delineation</w:t>
      </w:r>
    </w:p>
    <w:p>
      <w:pPr>
        <w:numPr>
          <w:ilvl w:val="2"/>
          <w:numId w:val="900"/>
        </w:numPr>
        <w:spacing w:before="0" w:after="0"/>
      </w:pPr>
      <w:r>
        <w:t>TAZ Data Aggregation</w:t>
      </w:r>
    </w:p>
    <w:p>
      <w:pPr>
        <w:numPr>
          <w:ilvl w:val="2"/>
          <w:numId w:val="900"/>
        </w:numPr>
        <w:spacing w:before="0" w:after="0"/>
      </w:pPr>
      <w:r>
        <w:t>TAZ System Updates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Data Validation Methods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2"/>
          <w:numId w:val="900"/>
        </w:numPr>
        <w:spacing w:before="0" w:after="0"/>
      </w:pPr>
      <w:r>
        <w:t>Data Documentation Standards</w:t>
      </w:r>
    </w:p>
    <w:p>
      <w:pPr>
        <w:pStyle w:val="Heading1"/>
      </w:pPr>
      <w:r>
        <w:t>Travel Demand Modeling and Forecasting</w:t>
      </w:r>
    </w:p>
    <w:p>
      <w:pPr>
        <w:numPr>
          <w:ilvl w:val="0"/>
          <w:numId w:val="900"/>
        </w:numPr>
        <w:spacing w:before="0" w:after="0"/>
      </w:pPr>
      <w:r>
        <w:t>Travel Demand Modeling Fundamentals</w:t>
      </w:r>
    </w:p>
    <w:p>
      <w:pPr>
        <w:numPr>
          <w:ilvl w:val="1"/>
          <w:numId w:val="900"/>
        </w:numPr>
        <w:spacing w:before="0" w:after="0"/>
      </w:pPr>
      <w:r>
        <w:t>Travel Behavior Theory</w:t>
      </w:r>
    </w:p>
    <w:p>
      <w:pPr>
        <w:numPr>
          <w:ilvl w:val="1"/>
          <w:numId w:val="900"/>
        </w:numPr>
        <w:spacing w:before="0" w:after="0"/>
      </w:pPr>
      <w:r>
        <w:t>Modeling Approaches Overview</w:t>
      </w:r>
    </w:p>
    <w:p>
      <w:pPr>
        <w:numPr>
          <w:ilvl w:val="1"/>
          <w:numId w:val="900"/>
        </w:numPr>
        <w:spacing w:before="0" w:after="0"/>
      </w:pPr>
      <w:r>
        <w:t>Model Validation and Calibration</w:t>
      </w:r>
    </w:p>
    <w:p>
      <w:pPr>
        <w:numPr>
          <w:ilvl w:val="1"/>
          <w:numId w:val="900"/>
        </w:numPr>
        <w:spacing w:before="0" w:after="0"/>
      </w:pPr>
      <w:r>
        <w:t>Forecasting Principles</w:t>
      </w:r>
    </w:p>
    <w:p>
      <w:pPr>
        <w:numPr>
          <w:ilvl w:val="0"/>
          <w:numId w:val="900"/>
        </w:numPr>
        <w:spacing w:before="0" w:after="0"/>
      </w:pPr>
      <w:r>
        <w:t>Four-Step Travel Demand Model</w:t>
      </w:r>
    </w:p>
    <w:p>
      <w:pPr>
        <w:numPr>
          <w:ilvl w:val="1"/>
          <w:numId w:val="900"/>
        </w:numPr>
        <w:spacing w:before="0" w:after="0"/>
      </w:pPr>
      <w:r>
        <w:t>Model Structure and Sequence</w:t>
      </w:r>
    </w:p>
    <w:p>
      <w:pPr>
        <w:numPr>
          <w:ilvl w:val="1"/>
          <w:numId w:val="900"/>
        </w:numPr>
        <w:spacing w:before="0" w:after="0"/>
      </w:pPr>
      <w:r>
        <w:t>Model Applications</w:t>
      </w:r>
    </w:p>
    <w:p>
      <w:pPr>
        <w:numPr>
          <w:ilvl w:val="1"/>
          <w:numId w:val="900"/>
        </w:numPr>
        <w:spacing w:before="0" w:after="0"/>
      </w:pPr>
      <w:r>
        <w:t>Model Limitations</w:t>
      </w:r>
    </w:p>
    <w:p>
      <w:pPr>
        <w:numPr>
          <w:ilvl w:val="1"/>
          <w:numId w:val="900"/>
        </w:numPr>
        <w:spacing w:before="0" w:after="0"/>
      </w:pPr>
      <w:r>
        <w:t>Model Validation Requirements</w:t>
      </w:r>
    </w:p>
    <w:p>
      <w:pPr>
        <w:numPr>
          <w:ilvl w:val="0"/>
          <w:numId w:val="900"/>
        </w:numPr>
        <w:spacing w:before="0" w:after="0"/>
      </w:pPr>
      <w:r>
        <w:t>Trip Generation Modeling</w:t>
      </w:r>
    </w:p>
    <w:p>
      <w:pPr>
        <w:numPr>
          <w:ilvl w:val="1"/>
          <w:numId w:val="900"/>
        </w:numPr>
        <w:spacing w:before="0" w:after="0"/>
      </w:pPr>
      <w:r>
        <w:t>Trip Definition and Classification</w:t>
      </w:r>
    </w:p>
    <w:p>
      <w:pPr>
        <w:numPr>
          <w:ilvl w:val="2"/>
          <w:numId w:val="900"/>
        </w:numPr>
        <w:spacing w:before="0" w:after="0"/>
      </w:pPr>
      <w:r>
        <w:t>Trip Productions</w:t>
      </w:r>
    </w:p>
    <w:p>
      <w:pPr>
        <w:numPr>
          <w:ilvl w:val="2"/>
          <w:numId w:val="900"/>
        </w:numPr>
        <w:spacing w:before="0" w:after="0"/>
      </w:pPr>
      <w:r>
        <w:t>Trip Attractions</w:t>
      </w:r>
    </w:p>
    <w:p>
      <w:pPr>
        <w:numPr>
          <w:ilvl w:val="2"/>
          <w:numId w:val="900"/>
        </w:numPr>
        <w:spacing w:before="0" w:after="0"/>
      </w:pPr>
      <w:r>
        <w:t>Trip Purposes</w:t>
      </w:r>
    </w:p>
    <w:p>
      <w:pPr>
        <w:numPr>
          <w:ilvl w:val="1"/>
          <w:numId w:val="900"/>
        </w:numPr>
        <w:spacing w:before="0" w:after="0"/>
      </w:pPr>
      <w:r>
        <w:t>Trip Generation Methods</w:t>
      </w:r>
    </w:p>
    <w:p>
      <w:pPr>
        <w:numPr>
          <w:ilvl w:val="2"/>
          <w:numId w:val="900"/>
        </w:numPr>
        <w:spacing w:before="0" w:after="0"/>
      </w:pPr>
      <w:r>
        <w:t>Cross-Classification Analysis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Category Analysis</w:t>
      </w:r>
    </w:p>
    <w:p>
      <w:pPr>
        <w:numPr>
          <w:ilvl w:val="1"/>
          <w:numId w:val="900"/>
        </w:numPr>
        <w:spacing w:before="0" w:after="0"/>
      </w:pPr>
      <w:r>
        <w:t>Trip Generation Factors</w:t>
      </w:r>
    </w:p>
    <w:p>
      <w:pPr>
        <w:numPr>
          <w:ilvl w:val="2"/>
          <w:numId w:val="900"/>
        </w:numPr>
        <w:spacing w:before="0" w:after="0"/>
      </w:pPr>
      <w:r>
        <w:t>Household Characteristics</w:t>
      </w:r>
    </w:p>
    <w:p>
      <w:pPr>
        <w:numPr>
          <w:ilvl w:val="2"/>
          <w:numId w:val="900"/>
        </w:numPr>
        <w:spacing w:before="0" w:after="0"/>
      </w:pPr>
      <w:r>
        <w:t>Land Use Factors</w:t>
      </w:r>
    </w:p>
    <w:p>
      <w:pPr>
        <w:numPr>
          <w:ilvl w:val="2"/>
          <w:numId w:val="900"/>
        </w:numPr>
        <w:spacing w:before="0" w:after="0"/>
      </w:pPr>
      <w:r>
        <w:t>Accessibility Measures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0"/>
          <w:numId w:val="900"/>
        </w:numPr>
        <w:spacing w:before="0" w:after="0"/>
      </w:pPr>
      <w:r>
        <w:t>Trip Distribution Modeling</w:t>
      </w:r>
    </w:p>
    <w:p>
      <w:pPr>
        <w:numPr>
          <w:ilvl w:val="1"/>
          <w:numId w:val="900"/>
        </w:numPr>
        <w:spacing w:before="0" w:after="0"/>
      </w:pPr>
      <w:r>
        <w:t>Origin-Destination Matrix Development</w:t>
      </w:r>
    </w:p>
    <w:p>
      <w:pPr>
        <w:numPr>
          <w:ilvl w:val="1"/>
          <w:numId w:val="900"/>
        </w:numPr>
        <w:spacing w:before="0" w:after="0"/>
      </w:pPr>
      <w:r>
        <w:t>Growth Factor Methods</w:t>
      </w:r>
    </w:p>
    <w:p>
      <w:pPr>
        <w:numPr>
          <w:ilvl w:val="2"/>
          <w:numId w:val="900"/>
        </w:numPr>
        <w:spacing w:before="0" w:after="0"/>
      </w:pPr>
      <w:r>
        <w:t>Uniform Growth Factor</w:t>
      </w:r>
    </w:p>
    <w:p>
      <w:pPr>
        <w:numPr>
          <w:ilvl w:val="2"/>
          <w:numId w:val="900"/>
        </w:numPr>
        <w:spacing w:before="0" w:after="0"/>
      </w:pPr>
      <w:r>
        <w:t>Average Growth Factor</w:t>
      </w:r>
    </w:p>
    <w:p>
      <w:pPr>
        <w:numPr>
          <w:ilvl w:val="2"/>
          <w:numId w:val="900"/>
        </w:numPr>
        <w:spacing w:before="0" w:after="0"/>
      </w:pPr>
      <w:r>
        <w:t>Fratar Method</w:t>
      </w:r>
    </w:p>
    <w:p>
      <w:pPr>
        <w:numPr>
          <w:ilvl w:val="1"/>
          <w:numId w:val="900"/>
        </w:numPr>
        <w:spacing w:before="0" w:after="0"/>
      </w:pPr>
      <w:r>
        <w:t>Gravity Model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Friction Factor Development</w:t>
      </w:r>
    </w:p>
    <w:p>
      <w:pPr>
        <w:numPr>
          <w:ilvl w:val="2"/>
          <w:numId w:val="900"/>
        </w:numPr>
        <w:spacing w:before="0" w:after="0"/>
      </w:pPr>
      <w:r>
        <w:t>Socioeconomic Adjustment Factors</w:t>
      </w:r>
    </w:p>
    <w:p>
      <w:pPr>
        <w:numPr>
          <w:ilvl w:val="2"/>
          <w:numId w:val="900"/>
        </w:numPr>
        <w:spacing w:before="0" w:after="0"/>
      </w:pPr>
      <w:r>
        <w:t>Model Calibration Process</w:t>
      </w:r>
    </w:p>
    <w:p>
      <w:pPr>
        <w:numPr>
          <w:ilvl w:val="1"/>
          <w:numId w:val="900"/>
        </w:numPr>
        <w:spacing w:before="0" w:after="0"/>
      </w:pPr>
      <w:r>
        <w:t>Intervening Opportunities Model</w:t>
      </w:r>
    </w:p>
    <w:p>
      <w:pPr>
        <w:numPr>
          <w:ilvl w:val="1"/>
          <w:numId w:val="900"/>
        </w:numPr>
        <w:spacing w:before="0" w:after="0"/>
      </w:pPr>
      <w:r>
        <w:t>Destination Choice Models</w:t>
      </w:r>
    </w:p>
    <w:p>
      <w:pPr>
        <w:numPr>
          <w:ilvl w:val="0"/>
          <w:numId w:val="900"/>
        </w:numPr>
        <w:spacing w:before="0" w:after="0"/>
      </w:pPr>
      <w:r>
        <w:t>Mode Choice Modeling</w:t>
      </w:r>
    </w:p>
    <w:p>
      <w:pPr>
        <w:numPr>
          <w:ilvl w:val="1"/>
          <w:numId w:val="900"/>
        </w:numPr>
        <w:spacing w:before="0" w:after="0"/>
      </w:pPr>
      <w:r>
        <w:t>Mode Choice Factors</w:t>
      </w:r>
    </w:p>
    <w:p>
      <w:pPr>
        <w:numPr>
          <w:ilvl w:val="2"/>
          <w:numId w:val="900"/>
        </w:numPr>
        <w:spacing w:before="0" w:after="0"/>
      </w:pPr>
      <w:r>
        <w:t>Level of Service Factors</w:t>
      </w:r>
    </w:p>
    <w:p>
      <w:pPr>
        <w:numPr>
          <w:ilvl w:val="2"/>
          <w:numId w:val="900"/>
        </w:numPr>
        <w:spacing w:before="0" w:after="0"/>
      </w:pPr>
      <w:r>
        <w:t>Cost Factors</w:t>
      </w:r>
    </w:p>
    <w:p>
      <w:pPr>
        <w:numPr>
          <w:ilvl w:val="2"/>
          <w:numId w:val="900"/>
        </w:numPr>
        <w:spacing w:before="0" w:after="0"/>
      </w:pPr>
      <w:r>
        <w:t>Socioeconomic Factors</w:t>
      </w:r>
    </w:p>
    <w:p>
      <w:pPr>
        <w:numPr>
          <w:ilvl w:val="2"/>
          <w:numId w:val="900"/>
        </w:numPr>
        <w:spacing w:before="0" w:after="0"/>
      </w:pPr>
      <w:r>
        <w:t>Policy Factors</w:t>
      </w:r>
    </w:p>
    <w:p>
      <w:pPr>
        <w:numPr>
          <w:ilvl w:val="1"/>
          <w:numId w:val="900"/>
        </w:numPr>
        <w:spacing w:before="0" w:after="0"/>
      </w:pPr>
      <w:r>
        <w:t>Discrete Choice Theory</w:t>
      </w:r>
    </w:p>
    <w:p>
      <w:pPr>
        <w:numPr>
          <w:ilvl w:val="2"/>
          <w:numId w:val="900"/>
        </w:numPr>
        <w:spacing w:before="0" w:after="0"/>
      </w:pPr>
      <w:r>
        <w:t>Random Utility Theory</w:t>
      </w:r>
    </w:p>
    <w:p>
      <w:pPr>
        <w:numPr>
          <w:ilvl w:val="2"/>
          <w:numId w:val="900"/>
        </w:numPr>
        <w:spacing w:before="0" w:after="0"/>
      </w:pPr>
      <w:r>
        <w:t>Utility Function Specification</w:t>
      </w:r>
    </w:p>
    <w:p>
      <w:pPr>
        <w:numPr>
          <w:ilvl w:val="1"/>
          <w:numId w:val="900"/>
        </w:numPr>
        <w:spacing w:before="0" w:after="0"/>
      </w:pPr>
      <w:r>
        <w:t>Logit Models</w:t>
      </w:r>
    </w:p>
    <w:p>
      <w:pPr>
        <w:numPr>
          <w:ilvl w:val="2"/>
          <w:numId w:val="900"/>
        </w:numPr>
        <w:spacing w:before="0" w:after="0"/>
      </w:pPr>
      <w:r>
        <w:t>Binomial Logit Model</w:t>
      </w:r>
    </w:p>
    <w:p>
      <w:pPr>
        <w:numPr>
          <w:ilvl w:val="2"/>
          <w:numId w:val="900"/>
        </w:numPr>
        <w:spacing w:before="0" w:after="0"/>
      </w:pPr>
      <w:r>
        <w:t>Multinomial Logit Model</w:t>
      </w:r>
    </w:p>
    <w:p>
      <w:pPr>
        <w:numPr>
          <w:ilvl w:val="2"/>
          <w:numId w:val="900"/>
        </w:numPr>
        <w:spacing w:before="0" w:after="0"/>
      </w:pPr>
      <w:r>
        <w:t>Nested Logit Model</w:t>
      </w:r>
    </w:p>
    <w:p>
      <w:pPr>
        <w:numPr>
          <w:ilvl w:val="2"/>
          <w:numId w:val="900"/>
        </w:numPr>
        <w:spacing w:before="0" w:after="0"/>
      </w:pPr>
      <w:r>
        <w:t>Mixed Logit Model</w:t>
      </w:r>
    </w:p>
    <w:p>
      <w:pPr>
        <w:numPr>
          <w:ilvl w:val="1"/>
          <w:numId w:val="900"/>
        </w:numPr>
        <w:spacing w:before="0" w:after="0"/>
      </w:pPr>
      <w:r>
        <w:t>Model Estimation and Calibration</w:t>
      </w:r>
    </w:p>
    <w:p>
      <w:pPr>
        <w:numPr>
          <w:ilvl w:val="1"/>
          <w:numId w:val="900"/>
        </w:numPr>
        <w:spacing w:before="0" w:after="0"/>
      </w:pPr>
      <w:r>
        <w:t>Mode Choice Forecasting</w:t>
      </w:r>
    </w:p>
    <w:p>
      <w:pPr>
        <w:numPr>
          <w:ilvl w:val="0"/>
          <w:numId w:val="900"/>
        </w:numPr>
        <w:spacing w:before="0" w:after="0"/>
      </w:pPr>
      <w:r>
        <w:t>Traffic Assignment Modeling</w:t>
      </w:r>
    </w:p>
    <w:p>
      <w:pPr>
        <w:numPr>
          <w:ilvl w:val="1"/>
          <w:numId w:val="900"/>
        </w:numPr>
        <w:spacing w:before="0" w:after="0"/>
      </w:pPr>
      <w:r>
        <w:t>Network Representation</w:t>
      </w:r>
    </w:p>
    <w:p>
      <w:pPr>
        <w:numPr>
          <w:ilvl w:val="2"/>
          <w:numId w:val="900"/>
        </w:numPr>
        <w:spacing w:before="0" w:after="0"/>
      </w:pPr>
      <w:r>
        <w:t>Node-Link Network Structure</w:t>
      </w:r>
    </w:p>
    <w:p>
      <w:pPr>
        <w:numPr>
          <w:ilvl w:val="2"/>
          <w:numId w:val="900"/>
        </w:numPr>
        <w:spacing w:before="0" w:after="0"/>
      </w:pPr>
      <w:r>
        <w:t>Network Coding Standards</w:t>
      </w:r>
    </w:p>
    <w:p>
      <w:pPr>
        <w:numPr>
          <w:ilvl w:val="2"/>
          <w:numId w:val="900"/>
        </w:numPr>
        <w:spacing w:before="0" w:after="0"/>
      </w:pPr>
      <w:r>
        <w:t>Turn Movement Representation</w:t>
      </w:r>
    </w:p>
    <w:p>
      <w:pPr>
        <w:numPr>
          <w:ilvl w:val="1"/>
          <w:numId w:val="900"/>
        </w:numPr>
        <w:spacing w:before="0" w:after="0"/>
      </w:pPr>
      <w:r>
        <w:t>Assignment Principles</w:t>
      </w:r>
    </w:p>
    <w:p>
      <w:pPr>
        <w:numPr>
          <w:ilvl w:val="2"/>
          <w:numId w:val="900"/>
        </w:numPr>
        <w:spacing w:before="0" w:after="0"/>
      </w:pPr>
      <w:r>
        <w:t>User Equilibrium Principle</w:t>
      </w:r>
    </w:p>
    <w:p>
      <w:pPr>
        <w:numPr>
          <w:ilvl w:val="2"/>
          <w:numId w:val="900"/>
        </w:numPr>
        <w:spacing w:before="0" w:after="0"/>
      </w:pPr>
      <w:r>
        <w:t>System Optimal Principle</w:t>
      </w:r>
    </w:p>
    <w:p>
      <w:pPr>
        <w:numPr>
          <w:ilvl w:val="2"/>
          <w:numId w:val="900"/>
        </w:numPr>
        <w:spacing w:before="0" w:after="0"/>
      </w:pPr>
      <w:r>
        <w:t>Stochastic User Equilibrium</w:t>
      </w:r>
    </w:p>
    <w:p>
      <w:pPr>
        <w:numPr>
          <w:ilvl w:val="1"/>
          <w:numId w:val="900"/>
        </w:numPr>
        <w:spacing w:before="0" w:after="0"/>
      </w:pPr>
      <w:r>
        <w:t>Assignment Algorithms</w:t>
      </w:r>
    </w:p>
    <w:p>
      <w:pPr>
        <w:numPr>
          <w:ilvl w:val="2"/>
          <w:numId w:val="900"/>
        </w:numPr>
        <w:spacing w:before="0" w:after="0"/>
      </w:pPr>
      <w:r>
        <w:t>All-or-Nothing Assignment</w:t>
      </w:r>
    </w:p>
    <w:p>
      <w:pPr>
        <w:numPr>
          <w:ilvl w:val="2"/>
          <w:numId w:val="900"/>
        </w:numPr>
        <w:spacing w:before="0" w:after="0"/>
      </w:pPr>
      <w:r>
        <w:t>Incremental Assignment</w:t>
      </w:r>
    </w:p>
    <w:p>
      <w:pPr>
        <w:numPr>
          <w:ilvl w:val="2"/>
          <w:numId w:val="900"/>
        </w:numPr>
        <w:spacing w:before="0" w:after="0"/>
      </w:pPr>
      <w:r>
        <w:t>Capacity Restrained Assignment</w:t>
      </w:r>
    </w:p>
    <w:p>
      <w:pPr>
        <w:numPr>
          <w:ilvl w:val="2"/>
          <w:numId w:val="900"/>
        </w:numPr>
        <w:spacing w:before="0" w:after="0"/>
      </w:pPr>
      <w:r>
        <w:t>Frank-Wolfe Algorithm</w:t>
      </w:r>
    </w:p>
    <w:p>
      <w:pPr>
        <w:numPr>
          <w:ilvl w:val="1"/>
          <w:numId w:val="900"/>
        </w:numPr>
        <w:spacing w:before="0" w:after="0"/>
      </w:pPr>
      <w:r>
        <w:t>Dynamic Traffic Assignment</w:t>
      </w:r>
    </w:p>
    <w:p>
      <w:pPr>
        <w:numPr>
          <w:ilvl w:val="1"/>
          <w:numId w:val="900"/>
        </w:numPr>
        <w:spacing w:before="0" w:after="0"/>
      </w:pPr>
      <w:r>
        <w:t>Multiclass Assignment</w:t>
      </w:r>
    </w:p>
    <w:p>
      <w:pPr>
        <w:numPr>
          <w:ilvl w:val="0"/>
          <w:numId w:val="900"/>
        </w:numPr>
        <w:spacing w:before="0" w:after="0"/>
      </w:pPr>
      <w:r>
        <w:t>Advanced Travel Demand Models</w:t>
      </w:r>
    </w:p>
    <w:p>
      <w:pPr>
        <w:numPr>
          <w:ilvl w:val="1"/>
          <w:numId w:val="900"/>
        </w:numPr>
        <w:spacing w:before="0" w:after="0"/>
      </w:pPr>
      <w:r>
        <w:t>Activity-Based Models</w:t>
      </w:r>
    </w:p>
    <w:p>
      <w:pPr>
        <w:numPr>
          <w:ilvl w:val="2"/>
          <w:numId w:val="900"/>
        </w:numPr>
        <w:spacing w:before="0" w:after="0"/>
      </w:pPr>
      <w:r>
        <w:t>Activity-Travel Pattern Modeling</w:t>
      </w:r>
    </w:p>
    <w:p>
      <w:pPr>
        <w:numPr>
          <w:ilvl w:val="2"/>
          <w:numId w:val="900"/>
        </w:numPr>
        <w:spacing w:before="0" w:after="0"/>
      </w:pPr>
      <w:r>
        <w:t>Microsimulation Approaches</w:t>
      </w:r>
    </w:p>
    <w:p>
      <w:pPr>
        <w:numPr>
          <w:ilvl w:val="2"/>
          <w:numId w:val="900"/>
        </w:numPr>
        <w:spacing w:before="0" w:after="0"/>
      </w:pPr>
      <w:r>
        <w:t>Model Structure and Components</w:t>
      </w:r>
    </w:p>
    <w:p>
      <w:pPr>
        <w:numPr>
          <w:ilvl w:val="1"/>
          <w:numId w:val="900"/>
        </w:numPr>
        <w:spacing w:before="0" w:after="0"/>
      </w:pPr>
      <w:r>
        <w:t>Tour-Based Models</w:t>
      </w:r>
    </w:p>
    <w:p>
      <w:pPr>
        <w:numPr>
          <w:ilvl w:val="2"/>
          <w:numId w:val="900"/>
        </w:numPr>
        <w:spacing w:before="0" w:after="0"/>
      </w:pPr>
      <w:r>
        <w:t>Tour Formation</w:t>
      </w:r>
    </w:p>
    <w:p>
      <w:pPr>
        <w:numPr>
          <w:ilvl w:val="2"/>
          <w:numId w:val="900"/>
        </w:numPr>
        <w:spacing w:before="0" w:after="0"/>
      </w:pPr>
      <w:r>
        <w:t>Tour Scheduling</w:t>
      </w:r>
    </w:p>
    <w:p>
      <w:pPr>
        <w:numPr>
          <w:ilvl w:val="2"/>
          <w:numId w:val="900"/>
        </w:numPr>
        <w:spacing w:before="0" w:after="0"/>
      </w:pPr>
      <w:r>
        <w:t>Stop Generation</w:t>
      </w:r>
    </w:p>
    <w:p>
      <w:pPr>
        <w:numPr>
          <w:ilvl w:val="1"/>
          <w:numId w:val="900"/>
        </w:numPr>
        <w:spacing w:before="0" w:after="0"/>
      </w:pPr>
      <w:r>
        <w:t>Integrated Land Use-Transport Models</w:t>
      </w:r>
    </w:p>
    <w:p>
      <w:pPr>
        <w:numPr>
          <w:ilvl w:val="2"/>
          <w:numId w:val="900"/>
        </w:numPr>
        <w:spacing w:before="0" w:after="0"/>
      </w:pPr>
      <w:r>
        <w:t>Land Use Feedback Mechanisms</w:t>
      </w:r>
    </w:p>
    <w:p>
      <w:pPr>
        <w:numPr>
          <w:ilvl w:val="2"/>
          <w:numId w:val="900"/>
        </w:numPr>
        <w:spacing w:before="0" w:after="0"/>
      </w:pPr>
      <w:r>
        <w:t>Model Integration Approaches</w:t>
      </w:r>
    </w:p>
    <w:p>
      <w:pPr>
        <w:numPr>
          <w:ilvl w:val="2"/>
          <w:numId w:val="900"/>
        </w:numPr>
        <w:spacing w:before="0" w:after="0"/>
      </w:pPr>
      <w:r>
        <w:t>UrbanSim and Similar Platforms</w:t>
      </w:r>
    </w:p>
    <w:p>
      <w:pPr>
        <w:pStyle w:val="Heading1"/>
      </w:pPr>
      <w:r>
        <w:t>Transportation System Performance Analysis</w:t>
      </w:r>
    </w:p>
    <w:p>
      <w:pPr>
        <w:numPr>
          <w:ilvl w:val="0"/>
          <w:numId w:val="900"/>
        </w:numPr>
        <w:spacing w:before="0" w:after="0"/>
      </w:pPr>
      <w:r>
        <w:t>Traffic Flow Theory</w:t>
      </w:r>
    </w:p>
    <w:p>
      <w:pPr>
        <w:numPr>
          <w:ilvl w:val="1"/>
          <w:numId w:val="900"/>
        </w:numPr>
        <w:spacing w:before="0" w:after="0"/>
      </w:pPr>
      <w:r>
        <w:t>Fundamental Traffic Flow Relationships</w:t>
      </w:r>
    </w:p>
    <w:p>
      <w:pPr>
        <w:numPr>
          <w:ilvl w:val="2"/>
          <w:numId w:val="900"/>
        </w:numPr>
        <w:spacing w:before="0" w:after="0"/>
      </w:pPr>
      <w:r>
        <w:t>Speed-Flow-Density Relationships</w:t>
      </w:r>
    </w:p>
    <w:p>
      <w:pPr>
        <w:numPr>
          <w:ilvl w:val="2"/>
          <w:numId w:val="900"/>
        </w:numPr>
        <w:spacing w:before="0" w:after="0"/>
      </w:pPr>
      <w:r>
        <w:t>Fundamental Diagram</w:t>
      </w:r>
    </w:p>
    <w:p>
      <w:pPr>
        <w:numPr>
          <w:ilvl w:val="2"/>
          <w:numId w:val="900"/>
        </w:numPr>
        <w:spacing w:before="0" w:after="0"/>
      </w:pPr>
      <w:r>
        <w:t>Traffic Flow Regimes</w:t>
      </w:r>
    </w:p>
    <w:p>
      <w:pPr>
        <w:numPr>
          <w:ilvl w:val="1"/>
          <w:numId w:val="900"/>
        </w:numPr>
        <w:spacing w:before="0" w:after="0"/>
      </w:pPr>
      <w:r>
        <w:t>Microscopic Traffic Flow</w:t>
      </w:r>
    </w:p>
    <w:p>
      <w:pPr>
        <w:numPr>
          <w:ilvl w:val="2"/>
          <w:numId w:val="900"/>
        </w:numPr>
        <w:spacing w:before="0" w:after="0"/>
      </w:pPr>
      <w:r>
        <w:t>Car-Following Models</w:t>
      </w:r>
    </w:p>
    <w:p>
      <w:pPr>
        <w:numPr>
          <w:ilvl w:val="2"/>
          <w:numId w:val="900"/>
        </w:numPr>
        <w:spacing w:before="0" w:after="0"/>
      </w:pPr>
      <w:r>
        <w:t>Lane-Changing Models</w:t>
      </w:r>
    </w:p>
    <w:p>
      <w:pPr>
        <w:numPr>
          <w:ilvl w:val="1"/>
          <w:numId w:val="900"/>
        </w:numPr>
        <w:spacing w:before="0" w:after="0"/>
      </w:pPr>
      <w:r>
        <w:t>Macroscopic Traffic Flow</w:t>
      </w:r>
    </w:p>
    <w:p>
      <w:pPr>
        <w:numPr>
          <w:ilvl w:val="2"/>
          <w:numId w:val="900"/>
        </w:numPr>
        <w:spacing w:before="0" w:after="0"/>
      </w:pPr>
      <w:r>
        <w:t>Continuum Flow Models</w:t>
      </w:r>
    </w:p>
    <w:p>
      <w:pPr>
        <w:numPr>
          <w:ilvl w:val="2"/>
          <w:numId w:val="900"/>
        </w:numPr>
        <w:spacing w:before="0" w:after="0"/>
      </w:pPr>
      <w:r>
        <w:t>Shockwave Theory</w:t>
      </w:r>
    </w:p>
    <w:p>
      <w:pPr>
        <w:numPr>
          <w:ilvl w:val="1"/>
          <w:numId w:val="900"/>
        </w:numPr>
        <w:spacing w:before="0" w:after="0"/>
      </w:pPr>
      <w:r>
        <w:t>Mesoscopic Traffic Flow</w:t>
      </w:r>
    </w:p>
    <w:p>
      <w:pPr>
        <w:numPr>
          <w:ilvl w:val="2"/>
          <w:numId w:val="900"/>
        </w:numPr>
        <w:spacing w:before="0" w:after="0"/>
      </w:pPr>
      <w:r>
        <w:t>Gas-Kinetic Models</w:t>
      </w:r>
    </w:p>
    <w:p>
      <w:pPr>
        <w:numPr>
          <w:ilvl w:val="2"/>
          <w:numId w:val="900"/>
        </w:numPr>
        <w:spacing w:before="0" w:after="0"/>
      </w:pPr>
      <w:r>
        <w:t>Cellular Automata Models</w:t>
      </w:r>
    </w:p>
    <w:p>
      <w:pPr>
        <w:numPr>
          <w:ilvl w:val="0"/>
          <w:numId w:val="900"/>
        </w:numPr>
        <w:spacing w:before="0" w:after="0"/>
      </w:pPr>
      <w:r>
        <w:t>Capacity Analysis</w:t>
      </w:r>
    </w:p>
    <w:p>
      <w:pPr>
        <w:numPr>
          <w:ilvl w:val="1"/>
          <w:numId w:val="900"/>
        </w:numPr>
        <w:spacing w:before="0" w:after="0"/>
      </w:pPr>
      <w:r>
        <w:t>Highway Capacity Manual Methodology</w:t>
      </w:r>
    </w:p>
    <w:p>
      <w:pPr>
        <w:numPr>
          <w:ilvl w:val="1"/>
          <w:numId w:val="900"/>
        </w:numPr>
        <w:spacing w:before="0" w:after="0"/>
      </w:pPr>
      <w:r>
        <w:t>Freeway Capacity Analysis</w:t>
      </w:r>
    </w:p>
    <w:p>
      <w:pPr>
        <w:numPr>
          <w:ilvl w:val="2"/>
          <w:numId w:val="900"/>
        </w:numPr>
        <w:spacing w:before="0" w:after="0"/>
      </w:pPr>
      <w:r>
        <w:t>Basic Freeway Segments</w:t>
      </w:r>
    </w:p>
    <w:p>
      <w:pPr>
        <w:numPr>
          <w:ilvl w:val="2"/>
          <w:numId w:val="900"/>
        </w:numPr>
        <w:spacing w:before="0" w:after="0"/>
      </w:pPr>
      <w:r>
        <w:t>Weaving Sections</w:t>
      </w:r>
    </w:p>
    <w:p>
      <w:pPr>
        <w:numPr>
          <w:ilvl w:val="2"/>
          <w:numId w:val="900"/>
        </w:numPr>
        <w:spacing w:before="0" w:after="0"/>
      </w:pPr>
      <w:r>
        <w:t>Merge and Diverge Areas</w:t>
      </w:r>
    </w:p>
    <w:p>
      <w:pPr>
        <w:numPr>
          <w:ilvl w:val="1"/>
          <w:numId w:val="900"/>
        </w:numPr>
        <w:spacing w:before="0" w:after="0"/>
      </w:pPr>
      <w:r>
        <w:t>Arterial Capacity Analysis</w:t>
      </w:r>
    </w:p>
    <w:p>
      <w:pPr>
        <w:numPr>
          <w:ilvl w:val="2"/>
          <w:numId w:val="900"/>
        </w:numPr>
        <w:spacing w:before="0" w:after="0"/>
      </w:pPr>
      <w:r>
        <w:t>Signalized Intersections</w:t>
      </w:r>
    </w:p>
    <w:p>
      <w:pPr>
        <w:numPr>
          <w:ilvl w:val="2"/>
          <w:numId w:val="900"/>
        </w:numPr>
        <w:spacing w:before="0" w:after="0"/>
      </w:pPr>
      <w:r>
        <w:t>Unsignalized Intersections</w:t>
      </w:r>
    </w:p>
    <w:p>
      <w:pPr>
        <w:numPr>
          <w:ilvl w:val="2"/>
          <w:numId w:val="900"/>
        </w:numPr>
        <w:spacing w:before="0" w:after="0"/>
      </w:pPr>
      <w:r>
        <w:t>Arterial Segments</w:t>
      </w:r>
    </w:p>
    <w:p>
      <w:pPr>
        <w:numPr>
          <w:ilvl w:val="1"/>
          <w:numId w:val="900"/>
        </w:numPr>
        <w:spacing w:before="0" w:after="0"/>
      </w:pPr>
      <w:r>
        <w:t>Transit Capacity Analysis</w:t>
      </w:r>
    </w:p>
    <w:p>
      <w:pPr>
        <w:numPr>
          <w:ilvl w:val="2"/>
          <w:numId w:val="900"/>
        </w:numPr>
        <w:spacing w:before="0" w:after="0"/>
      </w:pPr>
      <w:r>
        <w:t>Bus Capacity</w:t>
      </w:r>
    </w:p>
    <w:p>
      <w:pPr>
        <w:numPr>
          <w:ilvl w:val="2"/>
          <w:numId w:val="900"/>
        </w:numPr>
        <w:spacing w:before="0" w:after="0"/>
      </w:pPr>
      <w:r>
        <w:t>Rail Capacity</w:t>
      </w:r>
    </w:p>
    <w:p>
      <w:pPr>
        <w:numPr>
          <w:ilvl w:val="2"/>
          <w:numId w:val="900"/>
        </w:numPr>
        <w:spacing w:before="0" w:after="0"/>
      </w:pPr>
      <w:r>
        <w:t>Station and Stop Capacity</w:t>
      </w:r>
    </w:p>
    <w:p>
      <w:pPr>
        <w:numPr>
          <w:ilvl w:val="0"/>
          <w:numId w:val="900"/>
        </w:numPr>
        <w:spacing w:before="0" w:after="0"/>
      </w:pPr>
      <w:r>
        <w:t>Level of Service Analysis</w:t>
      </w:r>
    </w:p>
    <w:p>
      <w:pPr>
        <w:numPr>
          <w:ilvl w:val="1"/>
          <w:numId w:val="900"/>
        </w:numPr>
        <w:spacing w:before="0" w:after="0"/>
      </w:pPr>
      <w:r>
        <w:t>Level of Service Concepts</w:t>
      </w:r>
    </w:p>
    <w:p>
      <w:pPr>
        <w:numPr>
          <w:ilvl w:val="1"/>
          <w:numId w:val="900"/>
        </w:numPr>
        <w:spacing w:before="0" w:after="0"/>
      </w:pPr>
      <w:r>
        <w:t>Freeway Level of Service</w:t>
      </w:r>
    </w:p>
    <w:p>
      <w:pPr>
        <w:numPr>
          <w:ilvl w:val="2"/>
          <w:numId w:val="900"/>
        </w:numPr>
        <w:spacing w:before="0" w:after="0"/>
      </w:pPr>
      <w:r>
        <w:t>Density-Based LOS</w:t>
      </w:r>
    </w:p>
    <w:p>
      <w:pPr>
        <w:numPr>
          <w:ilvl w:val="2"/>
          <w:numId w:val="900"/>
        </w:numPr>
        <w:spacing w:before="0" w:after="0"/>
      </w:pPr>
      <w:r>
        <w:t>Speed-Based LOS</w:t>
      </w:r>
    </w:p>
    <w:p>
      <w:pPr>
        <w:numPr>
          <w:ilvl w:val="1"/>
          <w:numId w:val="900"/>
        </w:numPr>
        <w:spacing w:before="0" w:after="0"/>
      </w:pPr>
      <w:r>
        <w:t>Arterial Level of Service</w:t>
      </w:r>
    </w:p>
    <w:p>
      <w:pPr>
        <w:numPr>
          <w:ilvl w:val="2"/>
          <w:numId w:val="900"/>
        </w:numPr>
        <w:spacing w:before="0" w:after="0"/>
      </w:pPr>
      <w:r>
        <w:t>Travel Speed Method</w:t>
      </w:r>
    </w:p>
    <w:p>
      <w:pPr>
        <w:numPr>
          <w:ilvl w:val="2"/>
          <w:numId w:val="900"/>
        </w:numPr>
        <w:spacing w:before="0" w:after="0"/>
      </w:pPr>
      <w:r>
        <w:t>Percent Time Spent Following</w:t>
      </w:r>
    </w:p>
    <w:p>
      <w:pPr>
        <w:numPr>
          <w:ilvl w:val="1"/>
          <w:numId w:val="900"/>
        </w:numPr>
        <w:spacing w:before="0" w:after="0"/>
      </w:pPr>
      <w:r>
        <w:t>Intersection Level of Service</w:t>
      </w:r>
    </w:p>
    <w:p>
      <w:pPr>
        <w:numPr>
          <w:ilvl w:val="2"/>
          <w:numId w:val="900"/>
        </w:numPr>
        <w:spacing w:before="0" w:after="0"/>
      </w:pPr>
      <w:r>
        <w:t>Control Delay Method</w:t>
      </w:r>
    </w:p>
    <w:p>
      <w:pPr>
        <w:numPr>
          <w:ilvl w:val="2"/>
          <w:numId w:val="900"/>
        </w:numPr>
        <w:spacing w:before="0" w:after="0"/>
      </w:pPr>
      <w:r>
        <w:t>Volume-to-Capacity Ratio</w:t>
      </w:r>
    </w:p>
    <w:p>
      <w:pPr>
        <w:numPr>
          <w:ilvl w:val="1"/>
          <w:numId w:val="900"/>
        </w:numPr>
        <w:spacing w:before="0" w:after="0"/>
      </w:pPr>
      <w:r>
        <w:t>Transit Level of Service</w:t>
      </w:r>
    </w:p>
    <w:p>
      <w:pPr>
        <w:numPr>
          <w:ilvl w:val="2"/>
          <w:numId w:val="900"/>
        </w:numPr>
        <w:spacing w:before="0" w:after="0"/>
      </w:pPr>
      <w:r>
        <w:t>Service Frequency</w:t>
      </w:r>
    </w:p>
    <w:p>
      <w:pPr>
        <w:numPr>
          <w:ilvl w:val="2"/>
          <w:numId w:val="900"/>
        </w:numPr>
        <w:spacing w:before="0" w:after="0"/>
      </w:pPr>
      <w:r>
        <w:t>Service Reliability</w:t>
      </w:r>
    </w:p>
    <w:p>
      <w:pPr>
        <w:numPr>
          <w:ilvl w:val="2"/>
          <w:numId w:val="900"/>
        </w:numPr>
        <w:spacing w:before="0" w:after="0"/>
      </w:pPr>
      <w:r>
        <w:t>Passenger Comfort</w:t>
      </w:r>
    </w:p>
    <w:p>
      <w:pPr>
        <w:numPr>
          <w:ilvl w:val="1"/>
          <w:numId w:val="900"/>
        </w:numPr>
        <w:spacing w:before="0" w:after="0"/>
      </w:pPr>
      <w:r>
        <w:t>Pedestrian Level of Service</w:t>
      </w:r>
    </w:p>
    <w:p>
      <w:pPr>
        <w:numPr>
          <w:ilvl w:val="2"/>
          <w:numId w:val="900"/>
        </w:numPr>
        <w:spacing w:before="0" w:after="0"/>
      </w:pPr>
      <w:r>
        <w:t>Walkway LOS</w:t>
      </w:r>
    </w:p>
    <w:p>
      <w:pPr>
        <w:numPr>
          <w:ilvl w:val="2"/>
          <w:numId w:val="900"/>
        </w:numPr>
        <w:spacing w:before="0" w:after="0"/>
      </w:pPr>
      <w:r>
        <w:t>Crosswalk LOS</w:t>
      </w:r>
    </w:p>
    <w:p>
      <w:pPr>
        <w:numPr>
          <w:ilvl w:val="1"/>
          <w:numId w:val="900"/>
        </w:numPr>
        <w:spacing w:before="0" w:after="0"/>
      </w:pPr>
      <w:r>
        <w:t>Bicycle Level of Service</w:t>
      </w:r>
    </w:p>
    <w:p>
      <w:pPr>
        <w:numPr>
          <w:ilvl w:val="2"/>
          <w:numId w:val="900"/>
        </w:numPr>
        <w:spacing w:before="0" w:after="0"/>
      </w:pPr>
      <w:r>
        <w:t>Bike Lane LOS</w:t>
      </w:r>
    </w:p>
    <w:p>
      <w:pPr>
        <w:numPr>
          <w:ilvl w:val="2"/>
          <w:numId w:val="900"/>
        </w:numPr>
        <w:spacing w:before="0" w:after="0"/>
      </w:pPr>
      <w:r>
        <w:t>Shared Roadway LOS</w:t>
      </w:r>
    </w:p>
    <w:p>
      <w:pPr>
        <w:numPr>
          <w:ilvl w:val="0"/>
          <w:numId w:val="900"/>
        </w:numPr>
        <w:spacing w:before="0" w:after="0"/>
      </w:pPr>
      <w:r>
        <w:t>Travel Time and Reliability Analysis</w:t>
      </w:r>
    </w:p>
    <w:p>
      <w:pPr>
        <w:numPr>
          <w:ilvl w:val="1"/>
          <w:numId w:val="900"/>
        </w:numPr>
        <w:spacing w:before="0" w:after="0"/>
      </w:pPr>
      <w:r>
        <w:t>Travel Time Measurement</w:t>
      </w:r>
    </w:p>
    <w:p>
      <w:pPr>
        <w:numPr>
          <w:ilvl w:val="2"/>
          <w:numId w:val="900"/>
        </w:numPr>
        <w:spacing w:before="0" w:after="0"/>
      </w:pPr>
      <w:r>
        <w:t>Average Travel Time</w:t>
      </w:r>
    </w:p>
    <w:p>
      <w:pPr>
        <w:numPr>
          <w:ilvl w:val="2"/>
          <w:numId w:val="900"/>
        </w:numPr>
        <w:spacing w:before="0" w:after="0"/>
      </w:pPr>
      <w:r>
        <w:t>Travel Time Distributions</w:t>
      </w:r>
    </w:p>
    <w:p>
      <w:pPr>
        <w:numPr>
          <w:ilvl w:val="1"/>
          <w:numId w:val="900"/>
        </w:numPr>
        <w:spacing w:before="0" w:after="0"/>
      </w:pPr>
      <w:r>
        <w:t>Reliability Measures</w:t>
      </w:r>
    </w:p>
    <w:p>
      <w:pPr>
        <w:numPr>
          <w:ilvl w:val="2"/>
          <w:numId w:val="900"/>
        </w:numPr>
        <w:spacing w:before="0" w:after="0"/>
      </w:pPr>
      <w:r>
        <w:t>Travel Time Index</w:t>
      </w:r>
    </w:p>
    <w:p>
      <w:pPr>
        <w:numPr>
          <w:ilvl w:val="2"/>
          <w:numId w:val="900"/>
        </w:numPr>
        <w:spacing w:before="0" w:after="0"/>
      </w:pPr>
      <w:r>
        <w:t>Buffer Index</w:t>
      </w:r>
    </w:p>
    <w:p>
      <w:pPr>
        <w:numPr>
          <w:ilvl w:val="2"/>
          <w:numId w:val="900"/>
        </w:numPr>
        <w:spacing w:before="0" w:after="0"/>
      </w:pPr>
      <w:r>
        <w:t>Planning Time Index</w:t>
      </w:r>
    </w:p>
    <w:p>
      <w:pPr>
        <w:numPr>
          <w:ilvl w:val="1"/>
          <w:numId w:val="900"/>
        </w:numPr>
        <w:spacing w:before="0" w:after="0"/>
      </w:pPr>
      <w:r>
        <w:t>Reliability Analysis Methods</w:t>
      </w:r>
    </w:p>
    <w:p>
      <w:pPr>
        <w:numPr>
          <w:ilvl w:val="1"/>
          <w:numId w:val="900"/>
        </w:numPr>
        <w:spacing w:before="0" w:after="0"/>
      </w:pPr>
      <w:r>
        <w:t>Factors Affecting Reliability</w:t>
      </w:r>
    </w:p>
    <w:p>
      <w:pPr>
        <w:numPr>
          <w:ilvl w:val="0"/>
          <w:numId w:val="900"/>
        </w:numPr>
        <w:spacing w:before="0" w:after="0"/>
      </w:pPr>
      <w:r>
        <w:t>Safety Performance Analysis</w:t>
      </w:r>
    </w:p>
    <w:p>
      <w:pPr>
        <w:numPr>
          <w:ilvl w:val="1"/>
          <w:numId w:val="900"/>
        </w:numPr>
        <w:spacing w:before="0" w:after="0"/>
      </w:pPr>
      <w:r>
        <w:t>Crash Data Analysis</w:t>
      </w:r>
    </w:p>
    <w:p>
      <w:pPr>
        <w:numPr>
          <w:ilvl w:val="2"/>
          <w:numId w:val="900"/>
        </w:numPr>
        <w:spacing w:before="0" w:after="0"/>
      </w:pPr>
      <w:r>
        <w:t>Crash Data Sources</w:t>
      </w:r>
    </w:p>
    <w:p>
      <w:pPr>
        <w:numPr>
          <w:ilvl w:val="2"/>
          <w:numId w:val="900"/>
        </w:numPr>
        <w:spacing w:before="0" w:after="0"/>
      </w:pPr>
      <w:r>
        <w:t>Crash Data Quality</w:t>
      </w:r>
    </w:p>
    <w:p>
      <w:pPr>
        <w:numPr>
          <w:ilvl w:val="2"/>
          <w:numId w:val="900"/>
        </w:numPr>
        <w:spacing w:before="0" w:after="0"/>
      </w:pPr>
      <w:r>
        <w:t>Crash Severity Classification</w:t>
      </w:r>
    </w:p>
    <w:p>
      <w:pPr>
        <w:numPr>
          <w:ilvl w:val="1"/>
          <w:numId w:val="900"/>
        </w:numPr>
        <w:spacing w:before="0" w:after="0"/>
      </w:pPr>
      <w:r>
        <w:t>Safety Performance Measures</w:t>
      </w:r>
    </w:p>
    <w:p>
      <w:pPr>
        <w:numPr>
          <w:ilvl w:val="2"/>
          <w:numId w:val="900"/>
        </w:numPr>
        <w:spacing w:before="0" w:after="0"/>
      </w:pPr>
      <w:r>
        <w:t>Crash Rates</w:t>
      </w:r>
    </w:p>
    <w:p>
      <w:pPr>
        <w:numPr>
          <w:ilvl w:val="2"/>
          <w:numId w:val="900"/>
        </w:numPr>
        <w:spacing w:before="0" w:after="0"/>
      </w:pPr>
      <w:r>
        <w:t>Crash Frequency</w:t>
      </w:r>
    </w:p>
    <w:p>
      <w:pPr>
        <w:numPr>
          <w:ilvl w:val="2"/>
          <w:numId w:val="900"/>
        </w:numPr>
        <w:spacing w:before="0" w:after="0"/>
      </w:pPr>
      <w:r>
        <w:t>Severity Indices</w:t>
      </w:r>
    </w:p>
    <w:p>
      <w:pPr>
        <w:numPr>
          <w:ilvl w:val="1"/>
          <w:numId w:val="900"/>
        </w:numPr>
        <w:spacing w:before="0" w:after="0"/>
      </w:pPr>
      <w:r>
        <w:t>Crash Prediction Models</w:t>
      </w:r>
    </w:p>
    <w:p>
      <w:pPr>
        <w:numPr>
          <w:ilvl w:val="2"/>
          <w:numId w:val="900"/>
        </w:numPr>
        <w:spacing w:before="0" w:after="0"/>
      </w:pPr>
      <w:r>
        <w:t>Safety Performance Functions</w:t>
      </w:r>
    </w:p>
    <w:p>
      <w:pPr>
        <w:numPr>
          <w:ilvl w:val="2"/>
          <w:numId w:val="900"/>
        </w:numPr>
        <w:spacing w:before="0" w:after="0"/>
      </w:pPr>
      <w:r>
        <w:t>Crash Modification Factors</w:t>
      </w:r>
    </w:p>
    <w:p>
      <w:pPr>
        <w:numPr>
          <w:ilvl w:val="1"/>
          <w:numId w:val="900"/>
        </w:numPr>
        <w:spacing w:before="0" w:after="0"/>
      </w:pPr>
      <w:r>
        <w:t>Network Screening Methods</w:t>
      </w:r>
    </w:p>
    <w:p>
      <w:pPr>
        <w:numPr>
          <w:ilvl w:val="1"/>
          <w:numId w:val="900"/>
        </w:numPr>
        <w:spacing w:before="0" w:after="0"/>
      </w:pPr>
      <w:r>
        <w:t>Before-After Safety Analysis</w:t>
      </w:r>
    </w:p>
    <w:p>
      <w:pPr>
        <w:pStyle w:val="Heading1"/>
      </w:pPr>
      <w:r>
        <w:t>Transportation Alternative Evaluation</w:t>
      </w:r>
    </w:p>
    <w:p>
      <w:pPr>
        <w:numPr>
          <w:ilvl w:val="0"/>
          <w:numId w:val="900"/>
        </w:numPr>
        <w:spacing w:before="0" w:after="0"/>
      </w:pPr>
      <w:r>
        <w:t>Alternative Development Process</w:t>
      </w:r>
    </w:p>
    <w:p>
      <w:pPr>
        <w:numPr>
          <w:ilvl w:val="1"/>
          <w:numId w:val="900"/>
        </w:numPr>
        <w:spacing w:before="0" w:after="0"/>
      </w:pPr>
      <w:r>
        <w:t>Alternative Generation Techniques</w:t>
      </w:r>
    </w:p>
    <w:p>
      <w:pPr>
        <w:numPr>
          <w:ilvl w:val="2"/>
          <w:numId w:val="900"/>
        </w:numPr>
        <w:spacing w:before="0" w:after="0"/>
      </w:pPr>
      <w:r>
        <w:t>Brainstorming Methods</w:t>
      </w:r>
    </w:p>
    <w:p>
      <w:pPr>
        <w:numPr>
          <w:ilvl w:val="2"/>
          <w:numId w:val="900"/>
        </w:numPr>
        <w:spacing w:before="0" w:after="0"/>
      </w:pPr>
      <w:r>
        <w:t>Systematic Generation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1"/>
          <w:numId w:val="900"/>
        </w:numPr>
        <w:spacing w:before="0" w:after="0"/>
      </w:pPr>
      <w:r>
        <w:t>Alternative Screening</w:t>
      </w:r>
    </w:p>
    <w:p>
      <w:pPr>
        <w:numPr>
          <w:ilvl w:val="2"/>
          <w:numId w:val="900"/>
        </w:numPr>
        <w:spacing w:before="0" w:after="0"/>
      </w:pPr>
      <w:r>
        <w:t>Fatal Flaw Analysis</w:t>
      </w:r>
    </w:p>
    <w:p>
      <w:pPr>
        <w:numPr>
          <w:ilvl w:val="2"/>
          <w:numId w:val="900"/>
        </w:numPr>
        <w:spacing w:before="0" w:after="0"/>
      </w:pPr>
      <w:r>
        <w:t>Preliminary Screening Criteria</w:t>
      </w:r>
    </w:p>
    <w:p>
      <w:pPr>
        <w:numPr>
          <w:ilvl w:val="2"/>
          <w:numId w:val="900"/>
        </w:numPr>
        <w:spacing w:before="0" w:after="0"/>
      </w:pPr>
      <w:r>
        <w:t>Detailed Screening Process</w:t>
      </w:r>
    </w:p>
    <w:p>
      <w:pPr>
        <w:numPr>
          <w:ilvl w:val="0"/>
          <w:numId w:val="900"/>
        </w:numPr>
        <w:spacing w:before="0" w:after="0"/>
      </w:pPr>
      <w:r>
        <w:t>Evaluation Framework Development</w:t>
      </w:r>
    </w:p>
    <w:p>
      <w:pPr>
        <w:numPr>
          <w:ilvl w:val="1"/>
          <w:numId w:val="900"/>
        </w:numPr>
        <w:spacing w:before="0" w:after="0"/>
      </w:pPr>
      <w:r>
        <w:t>Evaluation Criteria Selection</w:t>
      </w:r>
    </w:p>
    <w:p>
      <w:pPr>
        <w:numPr>
          <w:ilvl w:val="1"/>
          <w:numId w:val="900"/>
        </w:numPr>
        <w:spacing w:before="0" w:after="0"/>
      </w:pPr>
      <w:r>
        <w:t>Performance Measure Development</w:t>
      </w:r>
    </w:p>
    <w:p>
      <w:pPr>
        <w:numPr>
          <w:ilvl w:val="1"/>
          <w:numId w:val="900"/>
        </w:numPr>
        <w:spacing w:before="0" w:after="0"/>
      </w:pPr>
      <w:r>
        <w:t>Evaluation Matrix Construction</w:t>
      </w:r>
    </w:p>
    <w:p>
      <w:pPr>
        <w:numPr>
          <w:ilvl w:val="1"/>
          <w:numId w:val="900"/>
        </w:numPr>
        <w:spacing w:before="0" w:after="0"/>
      </w:pPr>
      <w:r>
        <w:t>Weighting Methods</w:t>
      </w:r>
    </w:p>
    <w:p>
      <w:pPr>
        <w:numPr>
          <w:ilvl w:val="0"/>
          <w:numId w:val="900"/>
        </w:numPr>
        <w:spacing w:before="0" w:after="0"/>
      </w:pPr>
      <w:r>
        <w:t>Economic Evaluation Methods</w:t>
      </w:r>
    </w:p>
    <w:p>
      <w:pPr>
        <w:numPr>
          <w:ilvl w:val="1"/>
          <w:numId w:val="900"/>
        </w:numPr>
        <w:spacing w:before="0" w:after="0"/>
      </w:pPr>
      <w:r>
        <w:t>Benefit-Cost Analysis</w:t>
      </w:r>
    </w:p>
    <w:p>
      <w:pPr>
        <w:numPr>
          <w:ilvl w:val="2"/>
          <w:numId w:val="900"/>
        </w:numPr>
        <w:spacing w:before="0" w:after="0"/>
      </w:pPr>
      <w:r>
        <w:t>Benefit Identification and Quantification</w:t>
      </w:r>
    </w:p>
    <w:p>
      <w:pPr>
        <w:numPr>
          <w:ilvl w:val="2"/>
          <w:numId w:val="900"/>
        </w:numPr>
        <w:spacing w:before="0" w:after="0"/>
      </w:pPr>
      <w:r>
        <w:t>Cost Identification and Quantification</w:t>
      </w:r>
    </w:p>
    <w:p>
      <w:pPr>
        <w:numPr>
          <w:ilvl w:val="2"/>
          <w:numId w:val="900"/>
        </w:numPr>
        <w:spacing w:before="0" w:after="0"/>
      </w:pPr>
      <w:r>
        <w:t>Benefit and Cost Valuation</w:t>
      </w:r>
    </w:p>
    <w:p>
      <w:pPr>
        <w:numPr>
          <w:ilvl w:val="2"/>
          <w:numId w:val="900"/>
        </w:numPr>
        <w:spacing w:before="0" w:after="0"/>
      </w:pPr>
      <w:r>
        <w:t>Discounting and Present Value</w:t>
      </w:r>
    </w:p>
    <w:p>
      <w:pPr>
        <w:numPr>
          <w:ilvl w:val="2"/>
          <w:numId w:val="900"/>
        </w:numPr>
        <w:spacing w:before="0" w:after="0"/>
      </w:pPr>
      <w:r>
        <w:t>Benefit-Cost Ratio Calculation</w:t>
      </w:r>
    </w:p>
    <w:p>
      <w:pPr>
        <w:numPr>
          <w:ilvl w:val="2"/>
          <w:numId w:val="900"/>
        </w:numPr>
        <w:spacing w:before="0" w:after="0"/>
      </w:pPr>
      <w:r>
        <w:t>Net Present Value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Cost per Unit of Effectiveness</w:t>
      </w:r>
    </w:p>
    <w:p>
      <w:pPr>
        <w:numPr>
          <w:ilvl w:val="2"/>
          <w:numId w:val="900"/>
        </w:numPr>
        <w:spacing w:before="0" w:after="0"/>
      </w:pPr>
      <w:r>
        <w:t>Incremental Cost-Effectiveness</w:t>
      </w:r>
    </w:p>
    <w:p>
      <w:pPr>
        <w:numPr>
          <w:ilvl w:val="1"/>
          <w:numId w:val="900"/>
        </w:numPr>
        <w:spacing w:before="0" w:after="0"/>
      </w:pPr>
      <w:r>
        <w:t>Life-Cycle Cost Analysis</w:t>
      </w:r>
    </w:p>
    <w:p>
      <w:pPr>
        <w:numPr>
          <w:ilvl w:val="1"/>
          <w:numId w:val="900"/>
        </w:numPr>
        <w:spacing w:before="0" w:after="0"/>
      </w:pPr>
      <w:r>
        <w:t>Economic Impact Analysis</w:t>
      </w:r>
    </w:p>
    <w:p>
      <w:pPr>
        <w:numPr>
          <w:ilvl w:val="0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Multi-Criteria Analysis Framework</w:t>
      </w:r>
    </w:p>
    <w:p>
      <w:pPr>
        <w:numPr>
          <w:ilvl w:val="1"/>
          <w:numId w:val="900"/>
        </w:numPr>
        <w:spacing w:before="0" w:after="0"/>
      </w:pPr>
      <w:r>
        <w:t>Scoring Methods</w:t>
      </w:r>
    </w:p>
    <w:p>
      <w:pPr>
        <w:numPr>
          <w:ilvl w:val="1"/>
          <w:numId w:val="900"/>
        </w:numPr>
        <w:spacing w:before="0" w:after="0"/>
      </w:pPr>
      <w:r>
        <w:t>Weighting Techniques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Goals Achievement Matrix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Environmental Impact Analysis Process</w:t>
      </w:r>
    </w:p>
    <w:p>
      <w:pPr>
        <w:numPr>
          <w:ilvl w:val="1"/>
          <w:numId w:val="900"/>
        </w:numPr>
        <w:spacing w:before="0" w:after="0"/>
      </w:pPr>
      <w:r>
        <w:t>Air Quality Analysis</w:t>
      </w:r>
    </w:p>
    <w:p>
      <w:pPr>
        <w:numPr>
          <w:ilvl w:val="2"/>
          <w:numId w:val="900"/>
        </w:numPr>
        <w:spacing w:before="0" w:after="0"/>
      </w:pPr>
      <w:r>
        <w:t>Emissions Modeling</w:t>
      </w:r>
    </w:p>
    <w:p>
      <w:pPr>
        <w:numPr>
          <w:ilvl w:val="2"/>
          <w:numId w:val="900"/>
        </w:numPr>
        <w:spacing w:before="0" w:after="0"/>
      </w:pPr>
      <w:r>
        <w:t>Air Quality Conformity</w:t>
      </w:r>
    </w:p>
    <w:p>
      <w:pPr>
        <w:numPr>
          <w:ilvl w:val="2"/>
          <w:numId w:val="900"/>
        </w:numPr>
        <w:spacing w:before="0" w:after="0"/>
      </w:pPr>
      <w:r>
        <w:t>Hot-Spot Analysis</w:t>
      </w:r>
    </w:p>
    <w:p>
      <w:pPr>
        <w:numPr>
          <w:ilvl w:val="1"/>
          <w:numId w:val="900"/>
        </w:numPr>
        <w:spacing w:before="0" w:after="0"/>
      </w:pPr>
      <w:r>
        <w:t>Noise Impact Analysis</w:t>
      </w:r>
    </w:p>
    <w:p>
      <w:pPr>
        <w:numPr>
          <w:ilvl w:val="2"/>
          <w:numId w:val="900"/>
        </w:numPr>
        <w:spacing w:before="0" w:after="0"/>
      </w:pPr>
      <w:r>
        <w:t>Noise Modeling</w:t>
      </w:r>
    </w:p>
    <w:p>
      <w:pPr>
        <w:numPr>
          <w:ilvl w:val="2"/>
          <w:numId w:val="900"/>
        </w:numPr>
        <w:spacing w:before="0" w:after="0"/>
      </w:pPr>
      <w:r>
        <w:t>Noise Mitigation Measures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Groundwater Protection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Habitat Assessment</w:t>
      </w:r>
    </w:p>
    <w:p>
      <w:pPr>
        <w:numPr>
          <w:ilvl w:val="2"/>
          <w:numId w:val="900"/>
        </w:numPr>
        <w:spacing w:before="0" w:after="0"/>
      </w:pPr>
      <w:r>
        <w:t>Species Protection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Cultural and Historic Resource Impacts</w:t>
      </w:r>
    </w:p>
    <w:p>
      <w:pPr>
        <w:numPr>
          <w:ilvl w:val="0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Community Impact Analysis</w:t>
      </w:r>
    </w:p>
    <w:p>
      <w:pPr>
        <w:numPr>
          <w:ilvl w:val="1"/>
          <w:numId w:val="900"/>
        </w:numPr>
        <w:spacing w:before="0" w:after="0"/>
      </w:pPr>
      <w:r>
        <w:t>Environmental Justice Analysis</w:t>
      </w:r>
    </w:p>
    <w:p>
      <w:pPr>
        <w:numPr>
          <w:ilvl w:val="2"/>
          <w:numId w:val="900"/>
        </w:numPr>
        <w:spacing w:before="0" w:after="0"/>
      </w:pPr>
      <w:r>
        <w:t>Minority and Low-Income Population Identification</w:t>
      </w:r>
    </w:p>
    <w:p>
      <w:pPr>
        <w:numPr>
          <w:ilvl w:val="2"/>
          <w:numId w:val="900"/>
        </w:numPr>
        <w:spacing w:before="0" w:after="0"/>
      </w:pPr>
      <w:r>
        <w:t>Disproportionate Impact Analysis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Displacement and Relocation Analysis</w:t>
      </w:r>
    </w:p>
    <w:p>
      <w:pPr>
        <w:numPr>
          <w:ilvl w:val="1"/>
          <w:numId w:val="900"/>
        </w:numPr>
        <w:spacing w:before="0" w:after="0"/>
      </w:pPr>
      <w:r>
        <w:t>Property Value Impacts</w:t>
      </w:r>
    </w:p>
    <w:p>
      <w:pPr>
        <w:numPr>
          <w:ilvl w:val="1"/>
          <w:numId w:val="900"/>
        </w:numPr>
        <w:spacing w:before="0" w:after="0"/>
      </w:pPr>
      <w:r>
        <w:t>Quality of Life Impacts</w:t>
      </w:r>
    </w:p>
    <w:p>
      <w:pPr>
        <w:pStyle w:val="Heading1"/>
      </w:pPr>
      <w:r>
        <w:t>Modal Transportation Planning</w:t>
      </w:r>
    </w:p>
    <w:p>
      <w:pPr>
        <w:numPr>
          <w:ilvl w:val="0"/>
          <w:numId w:val="900"/>
        </w:numPr>
        <w:spacing w:before="0" w:after="0"/>
      </w:pPr>
      <w:r>
        <w:t>Public Transportation Planning</w:t>
      </w:r>
    </w:p>
    <w:p>
      <w:pPr>
        <w:numPr>
          <w:ilvl w:val="1"/>
          <w:numId w:val="900"/>
        </w:numPr>
        <w:spacing w:before="0" w:after="0"/>
      </w:pPr>
      <w:r>
        <w:t>Transit System Planning</w:t>
      </w:r>
    </w:p>
    <w:p>
      <w:pPr>
        <w:numPr>
          <w:ilvl w:val="2"/>
          <w:numId w:val="900"/>
        </w:numPr>
        <w:spacing w:before="0" w:after="0"/>
      </w:pPr>
      <w:r>
        <w:t>Transit Network Design</w:t>
      </w:r>
    </w:p>
    <w:p>
      <w:pPr>
        <w:numPr>
          <w:ilvl w:val="2"/>
          <w:numId w:val="900"/>
        </w:numPr>
        <w:spacing w:before="0" w:after="0"/>
      </w:pPr>
      <w:r>
        <w:t>Route Structure Development</w:t>
      </w:r>
    </w:p>
    <w:p>
      <w:pPr>
        <w:numPr>
          <w:ilvl w:val="2"/>
          <w:numId w:val="900"/>
        </w:numPr>
        <w:spacing w:before="0" w:after="0"/>
      </w:pPr>
      <w:r>
        <w:t>Service Area Analysis</w:t>
      </w:r>
    </w:p>
    <w:p>
      <w:pPr>
        <w:numPr>
          <w:ilvl w:val="1"/>
          <w:numId w:val="900"/>
        </w:numPr>
        <w:spacing w:before="0" w:after="0"/>
      </w:pPr>
      <w:r>
        <w:t>Transit Service Planning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Frequency Setting</w:t>
      </w:r>
    </w:p>
    <w:p>
      <w:pPr>
        <w:numPr>
          <w:ilvl w:val="2"/>
          <w:numId w:val="900"/>
        </w:numPr>
        <w:spacing w:before="0" w:after="0"/>
      </w:pPr>
      <w:r>
        <w:t>Service Standards</w:t>
      </w:r>
    </w:p>
    <w:p>
      <w:pPr>
        <w:numPr>
          <w:ilvl w:val="1"/>
          <w:numId w:val="900"/>
        </w:numPr>
        <w:spacing w:before="0" w:after="0"/>
      </w:pPr>
      <w:r>
        <w:t>Transit Ridership Analysis</w:t>
      </w:r>
    </w:p>
    <w:p>
      <w:pPr>
        <w:numPr>
          <w:ilvl w:val="2"/>
          <w:numId w:val="900"/>
        </w:numPr>
        <w:spacing w:before="0" w:after="0"/>
      </w:pPr>
      <w:r>
        <w:t>Ridership Forecasting Methods</w:t>
      </w:r>
    </w:p>
    <w:p>
      <w:pPr>
        <w:numPr>
          <w:ilvl w:val="2"/>
          <w:numId w:val="900"/>
        </w:numPr>
        <w:spacing w:before="0" w:after="0"/>
      </w:pPr>
      <w:r>
        <w:t>Ridership Factors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TOD Principles</w:t>
      </w:r>
    </w:p>
    <w:p>
      <w:pPr>
        <w:numPr>
          <w:ilvl w:val="2"/>
          <w:numId w:val="900"/>
        </w:numPr>
        <w:spacing w:before="0" w:after="0"/>
      </w:pPr>
      <w:r>
        <w:t>Station Area Planning</w:t>
      </w:r>
    </w:p>
    <w:p>
      <w:pPr>
        <w:numPr>
          <w:ilvl w:val="2"/>
          <w:numId w:val="900"/>
        </w:numPr>
        <w:spacing w:before="0" w:after="0"/>
      </w:pPr>
      <w:r>
        <w:t>Density and Design Standards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Transit Finance and Fare Policy</w:t>
      </w:r>
    </w:p>
    <w:p>
      <w:pPr>
        <w:numPr>
          <w:ilvl w:val="2"/>
          <w:numId w:val="900"/>
        </w:numPr>
        <w:spacing w:before="0" w:after="0"/>
      </w:pPr>
      <w:r>
        <w:t>Fare Structure Design</w:t>
      </w:r>
    </w:p>
    <w:p>
      <w:pPr>
        <w:numPr>
          <w:ilvl w:val="2"/>
          <w:numId w:val="900"/>
        </w:numPr>
        <w:spacing w:before="0" w:after="0"/>
      </w:pPr>
      <w:r>
        <w:t>Fare Collection Systems</w:t>
      </w:r>
    </w:p>
    <w:p>
      <w:pPr>
        <w:numPr>
          <w:ilvl w:val="2"/>
          <w:numId w:val="900"/>
        </w:numPr>
        <w:spacing w:before="0" w:after="0"/>
      </w:pPr>
      <w:r>
        <w:t>Fare Policy Analysis</w:t>
      </w:r>
    </w:p>
    <w:p>
      <w:pPr>
        <w:numPr>
          <w:ilvl w:val="1"/>
          <w:numId w:val="900"/>
        </w:numPr>
        <w:spacing w:before="0" w:after="0"/>
      </w:pPr>
      <w:r>
        <w:t>Bus Rapid Transit Planning</w:t>
      </w:r>
    </w:p>
    <w:p>
      <w:pPr>
        <w:numPr>
          <w:ilvl w:val="2"/>
          <w:numId w:val="900"/>
        </w:numPr>
        <w:spacing w:before="0" w:after="0"/>
      </w:pPr>
      <w:r>
        <w:t>BRT System Design</w:t>
      </w:r>
    </w:p>
    <w:p>
      <w:pPr>
        <w:numPr>
          <w:ilvl w:val="2"/>
          <w:numId w:val="900"/>
        </w:numPr>
        <w:spacing w:before="0" w:after="0"/>
      </w:pPr>
      <w:r>
        <w:t>BRT Infrastructure Requirements</w:t>
      </w:r>
    </w:p>
    <w:p>
      <w:pPr>
        <w:numPr>
          <w:ilvl w:val="2"/>
          <w:numId w:val="900"/>
        </w:numPr>
        <w:spacing w:before="0" w:after="0"/>
      </w:pPr>
      <w:r>
        <w:t>BRT Operations Planning</w:t>
      </w:r>
    </w:p>
    <w:p>
      <w:pPr>
        <w:numPr>
          <w:ilvl w:val="1"/>
          <w:numId w:val="900"/>
        </w:numPr>
        <w:spacing w:before="0" w:after="0"/>
      </w:pPr>
      <w:r>
        <w:t>Rail Transit Planning</w:t>
      </w:r>
    </w:p>
    <w:p>
      <w:pPr>
        <w:numPr>
          <w:ilvl w:val="2"/>
          <w:numId w:val="900"/>
        </w:numPr>
        <w:spacing w:before="0" w:after="0"/>
      </w:pPr>
      <w:r>
        <w:t>Light Rail Planning</w:t>
      </w:r>
    </w:p>
    <w:p>
      <w:pPr>
        <w:numPr>
          <w:ilvl w:val="2"/>
          <w:numId w:val="900"/>
        </w:numPr>
        <w:spacing w:before="0" w:after="0"/>
      </w:pPr>
      <w:r>
        <w:t>Heavy Rail Planning</w:t>
      </w:r>
    </w:p>
    <w:p>
      <w:pPr>
        <w:numPr>
          <w:ilvl w:val="2"/>
          <w:numId w:val="900"/>
        </w:numPr>
        <w:spacing w:before="0" w:after="0"/>
      </w:pPr>
      <w:r>
        <w:t>Commuter Rail Planning</w:t>
      </w:r>
    </w:p>
    <w:p>
      <w:pPr>
        <w:numPr>
          <w:ilvl w:val="0"/>
          <w:numId w:val="900"/>
        </w:numPr>
        <w:spacing w:before="0" w:after="0"/>
      </w:pPr>
      <w:r>
        <w:t>Active Transportation Planning</w:t>
      </w:r>
    </w:p>
    <w:p>
      <w:pPr>
        <w:numPr>
          <w:ilvl w:val="1"/>
          <w:numId w:val="900"/>
        </w:numPr>
        <w:spacing w:before="0" w:after="0"/>
      </w:pPr>
      <w:r>
        <w:t>Pedestrian Planning</w:t>
      </w:r>
    </w:p>
    <w:p>
      <w:pPr>
        <w:numPr>
          <w:ilvl w:val="2"/>
          <w:numId w:val="900"/>
        </w:numPr>
        <w:spacing w:before="0" w:after="0"/>
      </w:pPr>
      <w:r>
        <w:t>Pedestrian Network Planning</w:t>
      </w:r>
    </w:p>
    <w:p>
      <w:pPr>
        <w:numPr>
          <w:ilvl w:val="2"/>
          <w:numId w:val="900"/>
        </w:numPr>
        <w:spacing w:before="0" w:after="0"/>
      </w:pPr>
      <w:r>
        <w:t>Sidewalk Design Standards</w:t>
      </w:r>
    </w:p>
    <w:p>
      <w:pPr>
        <w:numPr>
          <w:ilvl w:val="2"/>
          <w:numId w:val="900"/>
        </w:numPr>
        <w:spacing w:before="0" w:after="0"/>
      </w:pPr>
      <w:r>
        <w:t>Pedestrian Crossing Design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2"/>
          <w:numId w:val="900"/>
        </w:numPr>
        <w:spacing w:before="0" w:after="0"/>
      </w:pPr>
      <w:r>
        <w:t>Pedestrian Safety Analysis</w:t>
      </w:r>
    </w:p>
    <w:p>
      <w:pPr>
        <w:numPr>
          <w:ilvl w:val="1"/>
          <w:numId w:val="900"/>
        </w:numPr>
        <w:spacing w:before="0" w:after="0"/>
      </w:pPr>
      <w:r>
        <w:t>Bicycle Planning</w:t>
      </w:r>
    </w:p>
    <w:p>
      <w:pPr>
        <w:numPr>
          <w:ilvl w:val="2"/>
          <w:numId w:val="900"/>
        </w:numPr>
        <w:spacing w:before="0" w:after="0"/>
      </w:pPr>
      <w:r>
        <w:t>Bicycle Network Planning</w:t>
      </w:r>
    </w:p>
    <w:p>
      <w:pPr>
        <w:numPr>
          <w:ilvl w:val="2"/>
          <w:numId w:val="900"/>
        </w:numPr>
        <w:spacing w:before="0" w:after="0"/>
      </w:pPr>
      <w:r>
        <w:t>Bicycle Facility Types</w:t>
      </w:r>
    </w:p>
    <w:p>
      <w:pPr>
        <w:numPr>
          <w:ilvl w:val="2"/>
          <w:numId w:val="900"/>
        </w:numPr>
        <w:spacing w:before="0" w:after="0"/>
      </w:pPr>
      <w:r>
        <w:t>Bicycle Infrastructure Design</w:t>
      </w:r>
    </w:p>
    <w:p>
      <w:pPr>
        <w:numPr>
          <w:ilvl w:val="2"/>
          <w:numId w:val="900"/>
        </w:numPr>
        <w:spacing w:before="0" w:after="0"/>
      </w:pPr>
      <w:r>
        <w:t>Bicycle Parking Planning</w:t>
      </w:r>
    </w:p>
    <w:p>
      <w:pPr>
        <w:numPr>
          <w:ilvl w:val="2"/>
          <w:numId w:val="900"/>
        </w:numPr>
        <w:spacing w:before="0" w:after="0"/>
      </w:pPr>
      <w:r>
        <w:t>Bicycle Safety Analysis</w:t>
      </w:r>
    </w:p>
    <w:p>
      <w:pPr>
        <w:numPr>
          <w:ilvl w:val="1"/>
          <w:numId w:val="900"/>
        </w:numPr>
        <w:spacing w:before="0" w:after="0"/>
      </w:pPr>
      <w:r>
        <w:t>Complete Streets Planning</w:t>
      </w:r>
    </w:p>
    <w:p>
      <w:pPr>
        <w:numPr>
          <w:ilvl w:val="2"/>
          <w:numId w:val="900"/>
        </w:numPr>
        <w:spacing w:before="0" w:after="0"/>
      </w:pPr>
      <w:r>
        <w:t>Complete Streets Principles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Trail and Greenway Planning</w:t>
      </w:r>
    </w:p>
    <w:p>
      <w:pPr>
        <w:numPr>
          <w:ilvl w:val="2"/>
          <w:numId w:val="900"/>
        </w:numPr>
        <w:spacing w:before="0" w:after="0"/>
      </w:pPr>
      <w:r>
        <w:t>Trail System Planning</w:t>
      </w:r>
    </w:p>
    <w:p>
      <w:pPr>
        <w:numPr>
          <w:ilvl w:val="2"/>
          <w:numId w:val="900"/>
        </w:numPr>
        <w:spacing w:before="0" w:after="0"/>
      </w:pPr>
      <w:r>
        <w:t>Trail Design Standards</w:t>
      </w:r>
    </w:p>
    <w:p>
      <w:pPr>
        <w:numPr>
          <w:ilvl w:val="2"/>
          <w:numId w:val="900"/>
        </w:numPr>
        <w:spacing w:before="0" w:after="0"/>
      </w:pPr>
      <w:r>
        <w:t>Multi-Use Path Planning</w:t>
      </w:r>
    </w:p>
    <w:p>
      <w:pPr>
        <w:numPr>
          <w:ilvl w:val="0"/>
          <w:numId w:val="900"/>
        </w:numPr>
        <w:spacing w:before="0" w:after="0"/>
      </w:pPr>
      <w:r>
        <w:t>Freight Transportation Planning</w:t>
      </w:r>
    </w:p>
    <w:p>
      <w:pPr>
        <w:numPr>
          <w:ilvl w:val="1"/>
          <w:numId w:val="900"/>
        </w:numPr>
        <w:spacing w:before="0" w:after="0"/>
      </w:pPr>
      <w:r>
        <w:t>Freight System Planning</w:t>
      </w:r>
    </w:p>
    <w:p>
      <w:pPr>
        <w:numPr>
          <w:ilvl w:val="2"/>
          <w:numId w:val="900"/>
        </w:numPr>
        <w:spacing w:before="0" w:after="0"/>
      </w:pPr>
      <w:r>
        <w:t>Freight Network Analysis</w:t>
      </w:r>
    </w:p>
    <w:p>
      <w:pPr>
        <w:numPr>
          <w:ilvl w:val="2"/>
          <w:numId w:val="900"/>
        </w:numPr>
        <w:spacing w:before="0" w:after="0"/>
      </w:pPr>
      <w:r>
        <w:t>Commodity Flow Analysis</w:t>
      </w:r>
    </w:p>
    <w:p>
      <w:pPr>
        <w:numPr>
          <w:ilvl w:val="2"/>
          <w:numId w:val="900"/>
        </w:numPr>
        <w:spacing w:before="0" w:after="0"/>
      </w:pPr>
      <w:r>
        <w:t>Freight Demand Forecasting</w:t>
      </w:r>
    </w:p>
    <w:p>
      <w:pPr>
        <w:numPr>
          <w:ilvl w:val="1"/>
          <w:numId w:val="900"/>
        </w:numPr>
        <w:spacing w:before="0" w:after="0"/>
      </w:pPr>
      <w:r>
        <w:t>Truck Transportation Planning</w:t>
      </w:r>
    </w:p>
    <w:p>
      <w:pPr>
        <w:numPr>
          <w:ilvl w:val="2"/>
          <w:numId w:val="900"/>
        </w:numPr>
        <w:spacing w:before="0" w:after="0"/>
      </w:pPr>
      <w:r>
        <w:t>Truck Route Planning</w:t>
      </w:r>
    </w:p>
    <w:p>
      <w:pPr>
        <w:numPr>
          <w:ilvl w:val="2"/>
          <w:numId w:val="900"/>
        </w:numPr>
        <w:spacing w:before="0" w:after="0"/>
      </w:pPr>
      <w:r>
        <w:t>Truck Parking Analysis</w:t>
      </w:r>
    </w:p>
    <w:p>
      <w:pPr>
        <w:numPr>
          <w:ilvl w:val="2"/>
          <w:numId w:val="900"/>
        </w:numPr>
        <w:spacing w:before="0" w:after="0"/>
      </w:pPr>
      <w:r>
        <w:t>Urban Freight Delivery</w:t>
      </w:r>
    </w:p>
    <w:p>
      <w:pPr>
        <w:numPr>
          <w:ilvl w:val="1"/>
          <w:numId w:val="900"/>
        </w:numPr>
        <w:spacing w:before="0" w:after="0"/>
      </w:pPr>
      <w:r>
        <w:t>Rail Freight Planning</w:t>
      </w:r>
    </w:p>
    <w:p>
      <w:pPr>
        <w:numPr>
          <w:ilvl w:val="2"/>
          <w:numId w:val="900"/>
        </w:numPr>
        <w:spacing w:before="0" w:after="0"/>
      </w:pPr>
      <w:r>
        <w:t>Rail Network Analysis</w:t>
      </w:r>
    </w:p>
    <w:p>
      <w:pPr>
        <w:numPr>
          <w:ilvl w:val="2"/>
          <w:numId w:val="900"/>
        </w:numPr>
        <w:spacing w:before="0" w:after="0"/>
      </w:pPr>
      <w:r>
        <w:t>Intermodal Facility Planning</w:t>
      </w:r>
    </w:p>
    <w:p>
      <w:pPr>
        <w:numPr>
          <w:ilvl w:val="2"/>
          <w:numId w:val="900"/>
        </w:numPr>
        <w:spacing w:before="0" w:after="0"/>
      </w:pPr>
      <w:r>
        <w:t>Rail-Highway Interface</w:t>
      </w:r>
    </w:p>
    <w:p>
      <w:pPr>
        <w:numPr>
          <w:ilvl w:val="1"/>
          <w:numId w:val="900"/>
        </w:numPr>
        <w:spacing w:before="0" w:after="0"/>
      </w:pPr>
      <w:r>
        <w:t>Marine Transportation Planning</w:t>
      </w:r>
    </w:p>
    <w:p>
      <w:pPr>
        <w:numPr>
          <w:ilvl w:val="2"/>
          <w:numId w:val="900"/>
        </w:numPr>
        <w:spacing w:before="0" w:after="0"/>
      </w:pPr>
      <w:r>
        <w:t>Port Planning</w:t>
      </w:r>
    </w:p>
    <w:p>
      <w:pPr>
        <w:numPr>
          <w:ilvl w:val="2"/>
          <w:numId w:val="900"/>
        </w:numPr>
        <w:spacing w:before="0" w:after="0"/>
      </w:pPr>
      <w:r>
        <w:t>Waterway Transportation</w:t>
      </w:r>
    </w:p>
    <w:p>
      <w:pPr>
        <w:numPr>
          <w:ilvl w:val="2"/>
          <w:numId w:val="900"/>
        </w:numPr>
        <w:spacing w:before="0" w:after="0"/>
      </w:pPr>
      <w:r>
        <w:t>Port-Land Interface</w:t>
      </w:r>
    </w:p>
    <w:p>
      <w:pPr>
        <w:numPr>
          <w:ilvl w:val="1"/>
          <w:numId w:val="900"/>
        </w:numPr>
        <w:spacing w:before="0" w:after="0"/>
      </w:pPr>
      <w:r>
        <w:t>Air Cargo Planning</w:t>
      </w:r>
    </w:p>
    <w:p>
      <w:pPr>
        <w:numPr>
          <w:ilvl w:val="2"/>
          <w:numId w:val="900"/>
        </w:numPr>
        <w:spacing w:before="0" w:after="0"/>
      </w:pPr>
      <w:r>
        <w:t>Airport Freight Facilities</w:t>
      </w:r>
    </w:p>
    <w:p>
      <w:pPr>
        <w:numPr>
          <w:ilvl w:val="2"/>
          <w:numId w:val="900"/>
        </w:numPr>
        <w:spacing w:before="0" w:after="0"/>
      </w:pPr>
      <w:r>
        <w:t>Air Cargo Demand Analysis</w:t>
      </w:r>
    </w:p>
    <w:p>
      <w:pPr>
        <w:numPr>
          <w:ilvl w:val="1"/>
          <w:numId w:val="900"/>
        </w:numPr>
        <w:spacing w:before="0" w:after="0"/>
      </w:pPr>
      <w:r>
        <w:t>Logistics and Supply Chain Planning</w:t>
      </w:r>
    </w:p>
    <w:p>
      <w:pPr>
        <w:numPr>
          <w:ilvl w:val="2"/>
          <w:numId w:val="900"/>
        </w:numPr>
        <w:spacing w:before="0" w:after="0"/>
      </w:pPr>
      <w:r>
        <w:t>Distribution Center Planning</w:t>
      </w:r>
    </w:p>
    <w:p>
      <w:pPr>
        <w:numPr>
          <w:ilvl w:val="2"/>
          <w:numId w:val="900"/>
        </w:numPr>
        <w:spacing w:before="0" w:after="0"/>
      </w:pPr>
      <w:r>
        <w:t>Last-Mile Delivery Planning</w:t>
      </w:r>
    </w:p>
    <w:p>
      <w:pPr>
        <w:numPr>
          <w:ilvl w:val="2"/>
          <w:numId w:val="900"/>
        </w:numPr>
        <w:spacing w:before="0" w:after="0"/>
      </w:pPr>
      <w:r>
        <w:t>E-Commerce Impact Analysis</w:t>
      </w:r>
    </w:p>
    <w:p>
      <w:pPr>
        <w:numPr>
          <w:ilvl w:val="0"/>
          <w:numId w:val="900"/>
        </w:numPr>
        <w:spacing w:before="0" w:after="0"/>
      </w:pPr>
      <w:r>
        <w:t>Emerging Transportation Technologies</w:t>
      </w:r>
    </w:p>
    <w:p>
      <w:pPr>
        <w:numPr>
          <w:ilvl w:val="1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ITS Architecture</w:t>
      </w:r>
    </w:p>
    <w:p>
      <w:pPr>
        <w:numPr>
          <w:ilvl w:val="2"/>
          <w:numId w:val="900"/>
        </w:numPr>
        <w:spacing w:before="0" w:after="0"/>
      </w:pPr>
      <w:r>
        <w:t>Advanced Traffic Management Systems</w:t>
      </w:r>
    </w:p>
    <w:p>
      <w:pPr>
        <w:numPr>
          <w:ilvl w:val="2"/>
          <w:numId w:val="900"/>
        </w:numPr>
        <w:spacing w:before="0" w:after="0"/>
      </w:pPr>
      <w:r>
        <w:t>Advanced Traveler Information Systems</w:t>
      </w:r>
    </w:p>
    <w:p>
      <w:pPr>
        <w:numPr>
          <w:ilvl w:val="2"/>
          <w:numId w:val="900"/>
        </w:numPr>
        <w:spacing w:before="0" w:after="0"/>
      </w:pPr>
      <w:r>
        <w:t>Advanced Public Transportation Systems</w:t>
      </w:r>
    </w:p>
    <w:p>
      <w:pPr>
        <w:numPr>
          <w:ilvl w:val="1"/>
          <w:numId w:val="900"/>
        </w:numPr>
        <w:spacing w:before="0" w:after="0"/>
      </w:pPr>
      <w:r>
        <w:t>Connected and Autonomous Vehicles</w:t>
      </w:r>
    </w:p>
    <w:p>
      <w:pPr>
        <w:numPr>
          <w:ilvl w:val="2"/>
          <w:numId w:val="900"/>
        </w:numPr>
        <w:spacing w:before="0" w:after="0"/>
      </w:pPr>
      <w:r>
        <w:t>CAV Technology Overview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Planning Implications</w:t>
      </w:r>
    </w:p>
    <w:p>
      <w:pPr>
        <w:numPr>
          <w:ilvl w:val="2"/>
          <w:numId w:val="900"/>
        </w:numPr>
        <w:spacing w:before="0" w:after="0"/>
      </w:pPr>
      <w:r>
        <w:t>Policy Considerations</w:t>
      </w:r>
    </w:p>
    <w:p>
      <w:pPr>
        <w:numPr>
          <w:ilvl w:val="1"/>
          <w:numId w:val="900"/>
        </w:numPr>
        <w:spacing w:before="0" w:after="0"/>
      </w:pPr>
      <w:r>
        <w:t>Shared Mobility Services</w:t>
      </w:r>
    </w:p>
    <w:p>
      <w:pPr>
        <w:numPr>
          <w:ilvl w:val="2"/>
          <w:numId w:val="900"/>
        </w:numPr>
        <w:spacing w:before="0" w:after="0"/>
      </w:pPr>
      <w:r>
        <w:t>Ride-Sharing Planning</w:t>
      </w:r>
    </w:p>
    <w:p>
      <w:pPr>
        <w:numPr>
          <w:ilvl w:val="2"/>
          <w:numId w:val="900"/>
        </w:numPr>
        <w:spacing w:before="0" w:after="0"/>
      </w:pPr>
      <w:r>
        <w:t>Car-Sharing Planning</w:t>
      </w:r>
    </w:p>
    <w:p>
      <w:pPr>
        <w:numPr>
          <w:ilvl w:val="2"/>
          <w:numId w:val="900"/>
        </w:numPr>
        <w:spacing w:before="0" w:after="0"/>
      </w:pPr>
      <w:r>
        <w:t>Bike-Sharing Planning</w:t>
      </w:r>
    </w:p>
    <w:p>
      <w:pPr>
        <w:numPr>
          <w:ilvl w:val="2"/>
          <w:numId w:val="900"/>
        </w:numPr>
        <w:spacing w:before="0" w:after="0"/>
      </w:pPr>
      <w:r>
        <w:t>Scooter-Sharing Planning</w:t>
      </w:r>
    </w:p>
    <w:p>
      <w:pPr>
        <w:numPr>
          <w:ilvl w:val="1"/>
          <w:numId w:val="900"/>
        </w:numPr>
        <w:spacing w:before="0" w:after="0"/>
      </w:pPr>
      <w:r>
        <w:t>Electric Vehicle Planning</w:t>
      </w:r>
    </w:p>
    <w:p>
      <w:pPr>
        <w:numPr>
          <w:ilvl w:val="2"/>
          <w:numId w:val="900"/>
        </w:numPr>
        <w:spacing w:before="0" w:after="0"/>
      </w:pPr>
      <w:r>
        <w:t>EV Charging Infrastructure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Policy Support</w:t>
      </w:r>
    </w:p>
    <w:p>
      <w:pPr>
        <w:pStyle w:val="Heading1"/>
      </w:pPr>
      <w:r>
        <w:t>Transportation Finance and Policy</w:t>
      </w:r>
    </w:p>
    <w:p>
      <w:pPr>
        <w:numPr>
          <w:ilvl w:val="0"/>
          <w:numId w:val="900"/>
        </w:numPr>
        <w:spacing w:before="0" w:after="0"/>
      </w:pPr>
      <w:r>
        <w:t>Transportation Finance Fundamentals</w:t>
      </w:r>
    </w:p>
    <w:p>
      <w:pPr>
        <w:numPr>
          <w:ilvl w:val="1"/>
          <w:numId w:val="900"/>
        </w:numPr>
        <w:spacing w:before="0" w:after="0"/>
      </w:pPr>
      <w:r>
        <w:t>Transportation Finance Principles</w:t>
      </w:r>
    </w:p>
    <w:p>
      <w:pPr>
        <w:numPr>
          <w:ilvl w:val="1"/>
          <w:numId w:val="900"/>
        </w:numPr>
        <w:spacing w:before="0" w:after="0"/>
      </w:pPr>
      <w:r>
        <w:t>Revenue Sources Overview</w:t>
      </w:r>
    </w:p>
    <w:p>
      <w:pPr>
        <w:numPr>
          <w:ilvl w:val="1"/>
          <w:numId w:val="900"/>
        </w:numPr>
        <w:spacing w:before="0" w:after="0"/>
      </w:pPr>
      <w:r>
        <w:t>Expenditure Categories</w:t>
      </w:r>
    </w:p>
    <w:p>
      <w:pPr>
        <w:numPr>
          <w:ilvl w:val="1"/>
          <w:numId w:val="900"/>
        </w:numPr>
        <w:spacing w:before="0" w:after="0"/>
      </w:pPr>
      <w:r>
        <w:t>Finance Planning Process</w:t>
      </w:r>
    </w:p>
    <w:p>
      <w:pPr>
        <w:numPr>
          <w:ilvl w:val="0"/>
          <w:numId w:val="900"/>
        </w:numPr>
        <w:spacing w:before="0" w:after="0"/>
      </w:pPr>
      <w:r>
        <w:t>Traditional Funding Sources</w:t>
      </w:r>
    </w:p>
    <w:p>
      <w:pPr>
        <w:numPr>
          <w:ilvl w:val="1"/>
          <w:numId w:val="900"/>
        </w:numPr>
        <w:spacing w:before="0" w:after="0"/>
      </w:pPr>
      <w:r>
        <w:t>Fuel Tax Revenue</w:t>
      </w:r>
    </w:p>
    <w:p>
      <w:pPr>
        <w:numPr>
          <w:ilvl w:val="2"/>
          <w:numId w:val="900"/>
        </w:numPr>
        <w:spacing w:before="0" w:after="0"/>
      </w:pPr>
      <w:r>
        <w:t>Federal Fuel Taxes</w:t>
      </w:r>
    </w:p>
    <w:p>
      <w:pPr>
        <w:numPr>
          <w:ilvl w:val="2"/>
          <w:numId w:val="900"/>
        </w:numPr>
        <w:spacing w:before="0" w:after="0"/>
      </w:pPr>
      <w:r>
        <w:t>State Fuel Taxes</w:t>
      </w:r>
    </w:p>
    <w:p>
      <w:pPr>
        <w:numPr>
          <w:ilvl w:val="2"/>
          <w:numId w:val="900"/>
        </w:numPr>
        <w:spacing w:before="0" w:after="0"/>
      </w:pPr>
      <w:r>
        <w:t>Fuel Tax Challenges</w:t>
      </w:r>
    </w:p>
    <w:p>
      <w:pPr>
        <w:numPr>
          <w:ilvl w:val="1"/>
          <w:numId w:val="900"/>
        </w:numPr>
        <w:spacing w:before="0" w:after="0"/>
      </w:pPr>
      <w:r>
        <w:t>Vehicle Registration and Licensing Fees</w:t>
      </w:r>
    </w:p>
    <w:p>
      <w:pPr>
        <w:numPr>
          <w:ilvl w:val="1"/>
          <w:numId w:val="900"/>
        </w:numPr>
        <w:spacing w:before="0" w:after="0"/>
      </w:pPr>
      <w:r>
        <w:t>Sales Tax Revenue</w:t>
      </w:r>
    </w:p>
    <w:p>
      <w:pPr>
        <w:numPr>
          <w:ilvl w:val="1"/>
          <w:numId w:val="900"/>
        </w:numPr>
        <w:spacing w:before="0" w:after="0"/>
      </w:pPr>
      <w:r>
        <w:t>Property Tax Revenue</w:t>
      </w:r>
    </w:p>
    <w:p>
      <w:pPr>
        <w:numPr>
          <w:ilvl w:val="1"/>
          <w:numId w:val="900"/>
        </w:numPr>
        <w:spacing w:before="0" w:after="0"/>
      </w:pPr>
      <w:r>
        <w:t>General Fund Appropriations</w:t>
      </w:r>
    </w:p>
    <w:p>
      <w:pPr>
        <w:numPr>
          <w:ilvl w:val="0"/>
          <w:numId w:val="900"/>
        </w:numPr>
        <w:spacing w:before="0" w:after="0"/>
      </w:pPr>
      <w:r>
        <w:t>User Fee Systems</w:t>
      </w:r>
    </w:p>
    <w:p>
      <w:pPr>
        <w:numPr>
          <w:ilvl w:val="1"/>
          <w:numId w:val="900"/>
        </w:numPr>
        <w:spacing w:before="0" w:after="0"/>
      </w:pPr>
      <w:r>
        <w:t>Toll Roads and Bridges</w:t>
      </w:r>
    </w:p>
    <w:p>
      <w:pPr>
        <w:numPr>
          <w:ilvl w:val="2"/>
          <w:numId w:val="900"/>
        </w:numPr>
        <w:spacing w:before="0" w:after="0"/>
      </w:pPr>
      <w:r>
        <w:t>Toll Collection Methods</w:t>
      </w:r>
    </w:p>
    <w:p>
      <w:pPr>
        <w:numPr>
          <w:ilvl w:val="2"/>
          <w:numId w:val="900"/>
        </w:numPr>
        <w:spacing w:before="0" w:after="0"/>
      </w:pPr>
      <w:r>
        <w:t>Toll Rate Setting</w:t>
      </w:r>
    </w:p>
    <w:p>
      <w:pPr>
        <w:numPr>
          <w:ilvl w:val="2"/>
          <w:numId w:val="900"/>
        </w:numPr>
        <w:spacing w:before="0" w:after="0"/>
      </w:pPr>
      <w:r>
        <w:t>Electronic Toll Collection</w:t>
      </w:r>
    </w:p>
    <w:p>
      <w:pPr>
        <w:numPr>
          <w:ilvl w:val="1"/>
          <w:numId w:val="900"/>
        </w:numPr>
        <w:spacing w:before="0" w:after="0"/>
      </w:pPr>
      <w:r>
        <w:t>Congestion Pricing</w:t>
      </w:r>
    </w:p>
    <w:p>
      <w:pPr>
        <w:numPr>
          <w:ilvl w:val="2"/>
          <w:numId w:val="900"/>
        </w:numPr>
        <w:spacing w:before="0" w:after="0"/>
      </w:pPr>
      <w:r>
        <w:t>Congestion Pricing Theory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Revenue Applications</w:t>
      </w:r>
    </w:p>
    <w:p>
      <w:pPr>
        <w:numPr>
          <w:ilvl w:val="1"/>
          <w:numId w:val="900"/>
        </w:numPr>
        <w:spacing w:before="0" w:after="0"/>
      </w:pPr>
      <w:r>
        <w:t>Vehicle Miles Traveled Fees</w:t>
      </w:r>
    </w:p>
    <w:p>
      <w:pPr>
        <w:numPr>
          <w:ilvl w:val="1"/>
          <w:numId w:val="900"/>
        </w:numPr>
        <w:spacing w:before="0" w:after="0"/>
      </w:pPr>
      <w:r>
        <w:t>Parking Fees and Fines</w:t>
      </w:r>
    </w:p>
    <w:p>
      <w:pPr>
        <w:numPr>
          <w:ilvl w:val="0"/>
          <w:numId w:val="900"/>
        </w:numPr>
        <w:spacing w:before="0" w:after="0"/>
      </w:pPr>
      <w:r>
        <w:t>Alternative Financing Mechanisms</w:t>
      </w:r>
    </w:p>
    <w:p>
      <w:pPr>
        <w:numPr>
          <w:ilvl w:val="1"/>
          <w:numId w:val="900"/>
        </w:numPr>
        <w:spacing w:before="0" w:after="0"/>
      </w:pPr>
      <w:r>
        <w:t>Value Capture Financing</w:t>
      </w:r>
    </w:p>
    <w:p>
      <w:pPr>
        <w:numPr>
          <w:ilvl w:val="2"/>
          <w:numId w:val="900"/>
        </w:numPr>
        <w:spacing w:before="0" w:after="0"/>
      </w:pPr>
      <w:r>
        <w:t>Tax Increment Financing</w:t>
      </w:r>
    </w:p>
    <w:p>
      <w:pPr>
        <w:numPr>
          <w:ilvl w:val="2"/>
          <w:numId w:val="900"/>
        </w:numPr>
        <w:spacing w:before="0" w:after="0"/>
      </w:pPr>
      <w:r>
        <w:t>Special Assessment Districts</w:t>
      </w:r>
    </w:p>
    <w:p>
      <w:pPr>
        <w:numPr>
          <w:ilvl w:val="2"/>
          <w:numId w:val="900"/>
        </w:numPr>
        <w:spacing w:before="0" w:after="0"/>
      </w:pPr>
      <w:r>
        <w:t>Development Impact Fees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PPP Structure Types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Transportation Infrastructure Banks</w:t>
      </w:r>
    </w:p>
    <w:p>
      <w:pPr>
        <w:numPr>
          <w:ilvl w:val="1"/>
          <w:numId w:val="900"/>
        </w:numPr>
        <w:spacing w:before="0" w:after="0"/>
      </w:pPr>
      <w:r>
        <w:t>Grant Funding</w:t>
      </w:r>
    </w:p>
    <w:p>
      <w:pPr>
        <w:numPr>
          <w:ilvl w:val="2"/>
          <w:numId w:val="900"/>
        </w:numPr>
        <w:spacing w:before="0" w:after="0"/>
      </w:pPr>
      <w:r>
        <w:t>Federal Grant Programs</w:t>
      </w:r>
    </w:p>
    <w:p>
      <w:pPr>
        <w:numPr>
          <w:ilvl w:val="2"/>
          <w:numId w:val="900"/>
        </w:numPr>
        <w:spacing w:before="0" w:after="0"/>
      </w:pPr>
      <w:r>
        <w:t>State Grant Programs</w:t>
      </w:r>
    </w:p>
    <w:p>
      <w:pPr>
        <w:numPr>
          <w:ilvl w:val="2"/>
          <w:numId w:val="900"/>
        </w:numPr>
        <w:spacing w:before="0" w:after="0"/>
      </w:pPr>
      <w:r>
        <w:t>Foundation and Private Grants</w:t>
      </w:r>
    </w:p>
    <w:p>
      <w:pPr>
        <w:numPr>
          <w:ilvl w:val="0"/>
          <w:numId w:val="900"/>
        </w:numPr>
        <w:spacing w:before="0" w:after="0"/>
      </w:pPr>
      <w:r>
        <w:t>Transportation Policy Development</w:t>
      </w:r>
    </w:p>
    <w:p>
      <w:pPr>
        <w:numPr>
          <w:ilvl w:val="1"/>
          <w:numId w:val="900"/>
        </w:numPr>
        <w:spacing w:before="0" w:after="0"/>
      </w:pPr>
      <w:r>
        <w:t>Policy Analysis Framework</w:t>
      </w:r>
    </w:p>
    <w:p>
      <w:pPr>
        <w:numPr>
          <w:ilvl w:val="1"/>
          <w:numId w:val="900"/>
        </w:numPr>
        <w:spacing w:before="0" w:after="0"/>
      </w:pPr>
      <w:r>
        <w:t>Stakeholder Engagement in Policy</w:t>
      </w:r>
    </w:p>
    <w:p>
      <w:pPr>
        <w:numPr>
          <w:ilvl w:val="1"/>
          <w:numId w:val="900"/>
        </w:numPr>
        <w:spacing w:before="0" w:after="0"/>
      </w:pPr>
      <w:r>
        <w:t>Policy Implementation Strategies</w:t>
      </w:r>
    </w:p>
    <w:p>
      <w:pPr>
        <w:numPr>
          <w:ilvl w:val="1"/>
          <w:numId w:val="900"/>
        </w:numPr>
        <w:spacing w:before="0" w:after="0"/>
      </w:pPr>
      <w:r>
        <w:t>Policy Evaluation Methods</w:t>
      </w:r>
    </w:p>
    <w:p>
      <w:pPr>
        <w:numPr>
          <w:ilvl w:val="0"/>
          <w:numId w:val="900"/>
        </w:numPr>
        <w:spacing w:before="0" w:after="0"/>
      </w:pPr>
      <w:r>
        <w:t>Land Use and Transportation Policy</w:t>
      </w:r>
    </w:p>
    <w:p>
      <w:pPr>
        <w:numPr>
          <w:ilvl w:val="1"/>
          <w:numId w:val="900"/>
        </w:numPr>
        <w:spacing w:before="0" w:after="0"/>
      </w:pPr>
      <w:r>
        <w:t>Growth Management Policies</w:t>
      </w:r>
    </w:p>
    <w:p>
      <w:pPr>
        <w:numPr>
          <w:ilvl w:val="1"/>
          <w:numId w:val="900"/>
        </w:numPr>
        <w:spacing w:before="0" w:after="0"/>
      </w:pPr>
      <w:r>
        <w:t>Transit-Supportive Land Use</w:t>
      </w:r>
    </w:p>
    <w:p>
      <w:pPr>
        <w:numPr>
          <w:ilvl w:val="1"/>
          <w:numId w:val="900"/>
        </w:numPr>
        <w:spacing w:before="0" w:after="0"/>
      </w:pPr>
      <w:r>
        <w:t>Parking Policy</w:t>
      </w:r>
    </w:p>
    <w:p>
      <w:pPr>
        <w:numPr>
          <w:ilvl w:val="2"/>
          <w:numId w:val="900"/>
        </w:numPr>
        <w:spacing w:before="0" w:after="0"/>
      </w:pPr>
      <w:r>
        <w:t>Parking Supply Management</w:t>
      </w:r>
    </w:p>
    <w:p>
      <w:pPr>
        <w:numPr>
          <w:ilvl w:val="2"/>
          <w:numId w:val="900"/>
        </w:numPr>
        <w:spacing w:before="0" w:after="0"/>
      </w:pPr>
      <w:r>
        <w:t>Parking Pricing Strategies</w:t>
      </w:r>
    </w:p>
    <w:p>
      <w:pPr>
        <w:numPr>
          <w:ilvl w:val="2"/>
          <w:numId w:val="900"/>
        </w:numPr>
        <w:spacing w:before="0" w:after="0"/>
      </w:pPr>
      <w:r>
        <w:t>Shared Parking Policies</w:t>
      </w:r>
    </w:p>
    <w:p>
      <w:pPr>
        <w:numPr>
          <w:ilvl w:val="1"/>
          <w:numId w:val="900"/>
        </w:numPr>
        <w:spacing w:before="0" w:after="0"/>
      </w:pPr>
      <w:r>
        <w:t>Complete Streets Policies</w:t>
      </w:r>
    </w:p>
    <w:p>
      <w:pPr>
        <w:numPr>
          <w:ilvl w:val="0"/>
          <w:numId w:val="900"/>
        </w:numPr>
        <w:spacing w:before="0" w:after="0"/>
      </w:pPr>
      <w:r>
        <w:t>Transportation Demand Management</w:t>
      </w:r>
    </w:p>
    <w:p>
      <w:pPr>
        <w:numPr>
          <w:ilvl w:val="1"/>
          <w:numId w:val="900"/>
        </w:numPr>
        <w:spacing w:before="0" w:after="0"/>
      </w:pPr>
      <w:r>
        <w:t>TDM Strategy Development</w:t>
      </w:r>
    </w:p>
    <w:p>
      <w:pPr>
        <w:numPr>
          <w:ilvl w:val="1"/>
          <w:numId w:val="900"/>
        </w:numPr>
        <w:spacing w:before="0" w:after="0"/>
      </w:pPr>
      <w:r>
        <w:t>Employer-Based TDM Programs</w:t>
      </w:r>
    </w:p>
    <w:p>
      <w:pPr>
        <w:numPr>
          <w:ilvl w:val="1"/>
          <w:numId w:val="900"/>
        </w:numPr>
        <w:spacing w:before="0" w:after="0"/>
      </w:pPr>
      <w:r>
        <w:t>Ridesharing and Carpooling Programs</w:t>
      </w:r>
    </w:p>
    <w:p>
      <w:pPr>
        <w:numPr>
          <w:ilvl w:val="1"/>
          <w:numId w:val="900"/>
        </w:numPr>
        <w:spacing w:before="0" w:after="0"/>
      </w:pPr>
      <w:r>
        <w:t>Telecommuting and Flexible Work</w:t>
      </w:r>
    </w:p>
    <w:p>
      <w:pPr>
        <w:numPr>
          <w:ilvl w:val="1"/>
          <w:numId w:val="900"/>
        </w:numPr>
        <w:spacing w:before="0" w:after="0"/>
      </w:pPr>
      <w:r>
        <w:t>Travel Behavior Change Programs</w:t>
      </w:r>
    </w:p>
    <w:p>
      <w:pPr>
        <w:numPr>
          <w:ilvl w:val="0"/>
          <w:numId w:val="900"/>
        </w:numPr>
        <w:spacing w:before="0" w:after="0"/>
      </w:pPr>
      <w:r>
        <w:t>Environmental and Sustainability Policy</w:t>
      </w:r>
    </w:p>
    <w:p>
      <w:pPr>
        <w:numPr>
          <w:ilvl w:val="1"/>
          <w:numId w:val="900"/>
        </w:numPr>
        <w:spacing w:before="0" w:after="0"/>
      </w:pPr>
      <w:r>
        <w:t>Climate Action Planning</w:t>
      </w:r>
    </w:p>
    <w:p>
      <w:pPr>
        <w:numPr>
          <w:ilvl w:val="1"/>
          <w:numId w:val="900"/>
        </w:numPr>
        <w:spacing w:before="0" w:after="0"/>
      </w:pPr>
      <w:r>
        <w:t>Greenhouse Gas Reduction Strategies</w:t>
      </w:r>
    </w:p>
    <w:p>
      <w:pPr>
        <w:numPr>
          <w:ilvl w:val="1"/>
          <w:numId w:val="900"/>
        </w:numPr>
        <w:spacing w:before="0" w:after="0"/>
      </w:pPr>
      <w:r>
        <w:t>Alternative Fuel Policies</w:t>
      </w:r>
    </w:p>
    <w:p>
      <w:pPr>
        <w:numPr>
          <w:ilvl w:val="1"/>
          <w:numId w:val="900"/>
        </w:numPr>
        <w:spacing w:before="0" w:after="0"/>
      </w:pPr>
      <w:r>
        <w:t>Green Transportation Initiatives</w:t>
      </w:r>
    </w:p>
    <w:p>
      <w:pPr>
        <w:pStyle w:val="Heading1"/>
      </w:pPr>
      <w:r>
        <w:t>Public Participation and Implementation</w:t>
      </w:r>
    </w:p>
    <w:p>
      <w:pPr>
        <w:numPr>
          <w:ilvl w:val="0"/>
          <w:numId w:val="900"/>
        </w:numPr>
        <w:spacing w:before="0" w:after="0"/>
      </w:pPr>
      <w:r>
        <w:t>Public Participation in Transportation Planning</w:t>
      </w:r>
    </w:p>
    <w:p>
      <w:pPr>
        <w:numPr>
          <w:ilvl w:val="1"/>
          <w:numId w:val="900"/>
        </w:numPr>
        <w:spacing w:before="0" w:after="0"/>
      </w:pPr>
      <w:r>
        <w:t>Public Participation Requirements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Participation Methods and Techniques</w:t>
      </w:r>
    </w:p>
    <w:p>
      <w:pPr>
        <w:numPr>
          <w:ilvl w:val="2"/>
          <w:numId w:val="900"/>
        </w:numPr>
        <w:spacing w:before="0" w:after="0"/>
      </w:pPr>
      <w:r>
        <w:t>Public Meetings and Hearings</w:t>
      </w:r>
    </w:p>
    <w:p>
      <w:pPr>
        <w:numPr>
          <w:ilvl w:val="2"/>
          <w:numId w:val="900"/>
        </w:numPr>
        <w:spacing w:before="0" w:after="0"/>
      </w:pPr>
      <w:r>
        <w:t>Workshops and Charrettes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Advisory Committees</w:t>
      </w:r>
    </w:p>
    <w:p>
      <w:pPr>
        <w:numPr>
          <w:ilvl w:val="2"/>
          <w:numId w:val="900"/>
        </w:numPr>
        <w:spacing w:before="0" w:after="0"/>
      </w:pPr>
      <w:r>
        <w:t>Online Engagement Tools</w:t>
      </w:r>
    </w:p>
    <w:p>
      <w:pPr>
        <w:numPr>
          <w:ilvl w:val="1"/>
          <w:numId w:val="900"/>
        </w:numPr>
        <w:spacing w:before="0" w:after="0"/>
      </w:pPr>
      <w:r>
        <w:t>Participation Process Design</w:t>
      </w:r>
    </w:p>
    <w:p>
      <w:pPr>
        <w:numPr>
          <w:ilvl w:val="1"/>
          <w:numId w:val="900"/>
        </w:numPr>
        <w:spacing w:before="0" w:after="0"/>
      </w:pPr>
      <w:r>
        <w:t>Consensus Building Techniques</w:t>
      </w:r>
    </w:p>
    <w:p>
      <w:pPr>
        <w:numPr>
          <w:ilvl w:val="1"/>
          <w:numId w:val="900"/>
        </w:numPr>
        <w:spacing w:before="0" w:after="0"/>
      </w:pPr>
      <w:r>
        <w:t>Conflict Resolution Methods</w:t>
      </w:r>
    </w:p>
    <w:p>
      <w:pPr>
        <w:numPr>
          <w:ilvl w:val="0"/>
          <w:numId w:val="900"/>
        </w:numPr>
        <w:spacing w:before="0" w:after="0"/>
      </w:pPr>
      <w:r>
        <w:t>Plan and Project Implementation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Project Development Process</w:t>
      </w:r>
    </w:p>
    <w:p>
      <w:pPr>
        <w:numPr>
          <w:ilvl w:val="1"/>
          <w:numId w:val="900"/>
        </w:numPr>
        <w:spacing w:before="0" w:after="0"/>
      </w:pPr>
      <w:r>
        <w:t>Project Prioritization Methods</w:t>
      </w:r>
    </w:p>
    <w:p>
      <w:pPr>
        <w:numPr>
          <w:ilvl w:val="2"/>
          <w:numId w:val="900"/>
        </w:numPr>
        <w:spacing w:before="0" w:after="0"/>
      </w:pPr>
      <w:r>
        <w:t>Prioritization Criteria</w:t>
      </w:r>
    </w:p>
    <w:p>
      <w:pPr>
        <w:numPr>
          <w:ilvl w:val="2"/>
          <w:numId w:val="900"/>
        </w:numPr>
        <w:spacing w:before="0" w:after="0"/>
      </w:pPr>
      <w:r>
        <w:t>Scoring and Ranking Systems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Programming and Budgeting</w:t>
      </w:r>
    </w:p>
    <w:p>
      <w:pPr>
        <w:numPr>
          <w:ilvl w:val="1"/>
          <w:numId w:val="900"/>
        </w:numPr>
        <w:spacing w:before="0" w:after="0"/>
      </w:pPr>
      <w:r>
        <w:t>Implementation Partnerships</w:t>
      </w:r>
    </w:p>
    <w:p>
      <w:pPr>
        <w:numPr>
          <w:ilvl w:val="1"/>
          <w:numId w:val="900"/>
        </w:numPr>
        <w:spacing w:before="0" w:after="0"/>
      </w:pPr>
      <w:r>
        <w:t>Implementation Monitoring</w:t>
      </w:r>
    </w:p>
    <w:p>
      <w:pPr>
        <w:numPr>
          <w:ilvl w:val="0"/>
          <w:numId w:val="900"/>
        </w:numPr>
        <w:spacing w:before="0" w:after="0"/>
      </w:pPr>
      <w:r>
        <w:t>Performance-Based Planning and Programming</w:t>
      </w:r>
    </w:p>
    <w:p>
      <w:pPr>
        <w:numPr>
          <w:ilvl w:val="1"/>
          <w:numId w:val="900"/>
        </w:numPr>
        <w:spacing w:before="0" w:after="0"/>
      </w:pPr>
      <w:r>
        <w:t>Performance Management Framework</w:t>
      </w:r>
    </w:p>
    <w:p>
      <w:pPr>
        <w:numPr>
          <w:ilvl w:val="1"/>
          <w:numId w:val="900"/>
        </w:numPr>
        <w:spacing w:before="0" w:after="0"/>
      </w:pPr>
      <w:r>
        <w:t>Performance Measure Development</w:t>
      </w:r>
    </w:p>
    <w:p>
      <w:pPr>
        <w:numPr>
          <w:ilvl w:val="1"/>
          <w:numId w:val="900"/>
        </w:numPr>
        <w:spacing w:before="0" w:after="0"/>
      </w:pPr>
      <w:r>
        <w:t>Target Setting Process</w:t>
      </w:r>
    </w:p>
    <w:p>
      <w:pPr>
        <w:numPr>
          <w:ilvl w:val="1"/>
          <w:numId w:val="900"/>
        </w:numPr>
        <w:spacing w:before="0" w:after="0"/>
      </w:pPr>
      <w:r>
        <w:t>Performance Monitoring Systems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1"/>
          <w:numId w:val="900"/>
        </w:numPr>
        <w:spacing w:before="0" w:after="0"/>
      </w:pPr>
      <w:r>
        <w:t>Performance-Based Decision Making</w:t>
      </w:r>
    </w:p>
    <w:p>
      <w:pPr>
        <w:numPr>
          <w:ilvl w:val="0"/>
          <w:numId w:val="900"/>
        </w:numPr>
        <w:spacing w:before="0" w:after="0"/>
      </w:pPr>
      <w:r>
        <w:t>Plan and System Monitoring</w:t>
      </w:r>
    </w:p>
    <w:p>
      <w:pPr>
        <w:numPr>
          <w:ilvl w:val="1"/>
          <w:numId w:val="900"/>
        </w:numPr>
        <w:spacing w:before="0" w:after="0"/>
      </w:pPr>
      <w:r>
        <w:t>Monitoring System Design</w:t>
      </w:r>
    </w:p>
    <w:p>
      <w:pPr>
        <w:numPr>
          <w:ilvl w:val="1"/>
          <w:numId w:val="900"/>
        </w:numPr>
        <w:spacing w:before="0" w:after="0"/>
      </w:pPr>
      <w:r>
        <w:t>Data Collection for Monitoring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System Evaluation</w:t>
      </w:r>
    </w:p>
    <w:p>
      <w:pPr>
        <w:numPr>
          <w:ilvl w:val="1"/>
          <w:numId w:val="900"/>
        </w:numPr>
        <w:spacing w:before="0" w:after="0"/>
      </w:pPr>
      <w:r>
        <w:t>Plan Updates and Revisions</w:t>
      </w:r>
    </w:p>
    <w:p>
      <w:pPr>
        <w:numPr>
          <w:ilvl w:val="1"/>
          <w:numId w:val="900"/>
        </w:numPr>
        <w:spacing w:before="0" w:after="0"/>
      </w:pPr>
      <w:r>
        <w:t>Adaptive Management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