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Transportation Geography</w:t>
      </w:r>
    </w:p>
    <w:p>
      <w:pPr>
        <w:pStyle w:val="Heading1"/>
      </w:pPr>
      <w:r>
        <w:t>Introduction to Transportation Geography</w:t>
      </w:r>
    </w:p>
    <w:p>
      <w:pPr>
        <w:numPr>
          <w:ilvl w:val="0"/>
          <w:numId w:val="900"/>
        </w:numPr>
        <w:spacing w:before="0" w:after="0"/>
      </w:pPr>
      <w:r>
        <w:t>Defining Transportation Geography</w:t>
      </w:r>
    </w:p>
    <w:p>
      <w:pPr>
        <w:numPr>
          <w:ilvl w:val="1"/>
          <w:numId w:val="900"/>
        </w:numPr>
        <w:spacing w:before="0" w:after="0"/>
      </w:pPr>
      <w:r>
        <w:t>Scope and Core Questions</w:t>
      </w:r>
    </w:p>
    <w:p>
      <w:pPr>
        <w:numPr>
          <w:ilvl w:val="2"/>
          <w:numId w:val="900"/>
        </w:numPr>
        <w:spacing w:before="0" w:after="0"/>
      </w:pPr>
      <w:r>
        <w:t>Spatial Organization of Transport</w:t>
      </w:r>
    </w:p>
    <w:p>
      <w:pPr>
        <w:numPr>
          <w:ilvl w:val="2"/>
          <w:numId w:val="900"/>
        </w:numPr>
        <w:spacing w:before="0" w:after="0"/>
      </w:pPr>
      <w:r>
        <w:t>Movement of People, Goods, and Information</w:t>
      </w:r>
    </w:p>
    <w:p>
      <w:pPr>
        <w:numPr>
          <w:ilvl w:val="2"/>
          <w:numId w:val="900"/>
        </w:numPr>
        <w:spacing w:before="0" w:after="0"/>
      </w:pPr>
      <w:r>
        <w:t>Patterns and Flows in Transportation</w:t>
      </w:r>
    </w:p>
    <w:p>
      <w:pPr>
        <w:numPr>
          <w:ilvl w:val="2"/>
          <w:numId w:val="900"/>
        </w:numPr>
        <w:spacing w:before="0" w:after="0"/>
      </w:pPr>
      <w:r>
        <w:t>Scale of Analysis</w:t>
      </w:r>
    </w:p>
    <w:p>
      <w:pPr>
        <w:numPr>
          <w:ilvl w:val="3"/>
          <w:numId w:val="900"/>
        </w:numPr>
        <w:spacing w:before="0" w:after="0"/>
      </w:pPr>
      <w:r>
        <w:t>Local Transportation Systems</w:t>
      </w:r>
    </w:p>
    <w:p>
      <w:pPr>
        <w:numPr>
          <w:ilvl w:val="3"/>
          <w:numId w:val="900"/>
        </w:numPr>
        <w:spacing w:before="0" w:after="0"/>
      </w:pPr>
      <w:r>
        <w:t>Regional Networks</w:t>
      </w:r>
    </w:p>
    <w:p>
      <w:pPr>
        <w:numPr>
          <w:ilvl w:val="3"/>
          <w:numId w:val="900"/>
        </w:numPr>
        <w:spacing w:before="0" w:after="0"/>
      </w:pPr>
      <w:r>
        <w:t>National Infrastructure</w:t>
      </w:r>
    </w:p>
    <w:p>
      <w:pPr>
        <w:numPr>
          <w:ilvl w:val="3"/>
          <w:numId w:val="900"/>
        </w:numPr>
        <w:spacing w:before="0" w:after="0"/>
      </w:pPr>
      <w:r>
        <w:t>Global Connectivity</w:t>
      </w:r>
    </w:p>
    <w:p>
      <w:pPr>
        <w:numPr>
          <w:ilvl w:val="1"/>
          <w:numId w:val="900"/>
        </w:numPr>
        <w:spacing w:before="0" w:after="0"/>
      </w:pPr>
      <w:r>
        <w:t>Relationship to Human and Economic Geography</w:t>
      </w:r>
    </w:p>
    <w:p>
      <w:pPr>
        <w:numPr>
          <w:ilvl w:val="2"/>
          <w:numId w:val="900"/>
        </w:numPr>
        <w:spacing w:before="0" w:after="0"/>
      </w:pPr>
      <w:r>
        <w:t>Interactions with Urban Geography</w:t>
      </w:r>
    </w:p>
    <w:p>
      <w:pPr>
        <w:numPr>
          <w:ilvl w:val="2"/>
          <w:numId w:val="900"/>
        </w:numPr>
        <w:spacing w:before="0" w:after="0"/>
      </w:pPr>
      <w:r>
        <w:t>Connections to Economic Development</w:t>
      </w:r>
    </w:p>
    <w:p>
      <w:pPr>
        <w:numPr>
          <w:ilvl w:val="2"/>
          <w:numId w:val="900"/>
        </w:numPr>
        <w:spacing w:before="0" w:after="0"/>
      </w:pPr>
      <w:r>
        <w:t>Influence on Settlement Patterns</w:t>
      </w:r>
    </w:p>
    <w:p>
      <w:pPr>
        <w:numPr>
          <w:ilvl w:val="2"/>
          <w:numId w:val="900"/>
        </w:numPr>
        <w:spacing w:before="0" w:after="0"/>
      </w:pPr>
      <w:r>
        <w:t>Links to Cultural Geography</w:t>
      </w:r>
    </w:p>
    <w:p>
      <w:pPr>
        <w:numPr>
          <w:ilvl w:val="2"/>
          <w:numId w:val="900"/>
        </w:numPr>
        <w:spacing w:before="0" w:after="0"/>
      </w:pPr>
      <w:r>
        <w:t>Integration with Political Geography</w:t>
      </w:r>
    </w:p>
    <w:p>
      <w:pPr>
        <w:numPr>
          <w:ilvl w:val="0"/>
          <w:numId w:val="900"/>
        </w:numPr>
        <w:spacing w:before="0" w:after="0"/>
      </w:pPr>
      <w:r>
        <w:t>Historical Evolution of Transportation</w:t>
      </w:r>
    </w:p>
    <w:p>
      <w:pPr>
        <w:numPr>
          <w:ilvl w:val="1"/>
          <w:numId w:val="900"/>
        </w:numPr>
        <w:spacing w:before="0" w:after="0"/>
      </w:pPr>
      <w:r>
        <w:t>Pre-Industrial Era</w:t>
      </w:r>
    </w:p>
    <w:p>
      <w:pPr>
        <w:numPr>
          <w:ilvl w:val="2"/>
          <w:numId w:val="900"/>
        </w:numPr>
        <w:spacing w:before="0" w:after="0"/>
      </w:pPr>
      <w:r>
        <w:t>Human and Animal-Powered Transport</w:t>
      </w:r>
    </w:p>
    <w:p>
      <w:pPr>
        <w:numPr>
          <w:ilvl w:val="3"/>
          <w:numId w:val="900"/>
        </w:numPr>
        <w:spacing w:before="0" w:after="0"/>
      </w:pPr>
      <w:r>
        <w:t>Walking and Running</w:t>
      </w:r>
    </w:p>
    <w:p>
      <w:pPr>
        <w:numPr>
          <w:ilvl w:val="3"/>
          <w:numId w:val="900"/>
        </w:numPr>
        <w:spacing w:before="0" w:after="0"/>
      </w:pPr>
      <w:r>
        <w:t>Pack Animals and Domestication</w:t>
      </w:r>
    </w:p>
    <w:p>
      <w:pPr>
        <w:numPr>
          <w:ilvl w:val="3"/>
          <w:numId w:val="900"/>
        </w:numPr>
        <w:spacing w:before="0" w:after="0"/>
      </w:pPr>
      <w:r>
        <w:t>Wheeled Vehicles and Carts</w:t>
      </w:r>
    </w:p>
    <w:p>
      <w:pPr>
        <w:numPr>
          <w:ilvl w:val="2"/>
          <w:numId w:val="900"/>
        </w:numPr>
        <w:spacing w:before="0" w:after="0"/>
      </w:pPr>
      <w:r>
        <w:t>Early Waterways and Navigation</w:t>
      </w:r>
    </w:p>
    <w:p>
      <w:pPr>
        <w:numPr>
          <w:ilvl w:val="3"/>
          <w:numId w:val="900"/>
        </w:numPr>
        <w:spacing w:before="0" w:after="0"/>
      </w:pPr>
      <w:r>
        <w:t>River Transportation</w:t>
      </w:r>
    </w:p>
    <w:p>
      <w:pPr>
        <w:numPr>
          <w:ilvl w:val="3"/>
          <w:numId w:val="900"/>
        </w:numPr>
        <w:spacing w:before="0" w:after="0"/>
      </w:pPr>
      <w:r>
        <w:t>Coastal Navigation</w:t>
      </w:r>
    </w:p>
    <w:p>
      <w:pPr>
        <w:numPr>
          <w:ilvl w:val="3"/>
          <w:numId w:val="900"/>
        </w:numPr>
        <w:spacing w:before="0" w:after="0"/>
      </w:pPr>
      <w:r>
        <w:t>Early Maritime Technologies</w:t>
      </w:r>
    </w:p>
    <w:p>
      <w:pPr>
        <w:numPr>
          <w:ilvl w:val="2"/>
          <w:numId w:val="900"/>
        </w:numPr>
        <w:spacing w:before="0" w:after="0"/>
      </w:pPr>
      <w:r>
        <w:t>Trade Routes and Caravan Paths</w:t>
      </w:r>
    </w:p>
    <w:p>
      <w:pPr>
        <w:numPr>
          <w:ilvl w:val="3"/>
          <w:numId w:val="900"/>
        </w:numPr>
        <w:spacing w:before="0" w:after="0"/>
      </w:pPr>
      <w:r>
        <w:t>Silk Road Networks</w:t>
      </w:r>
    </w:p>
    <w:p>
      <w:pPr>
        <w:numPr>
          <w:ilvl w:val="3"/>
          <w:numId w:val="900"/>
        </w:numPr>
        <w:spacing w:before="0" w:after="0"/>
      </w:pPr>
      <w:r>
        <w:t>Trans-Saharan Routes</w:t>
      </w:r>
    </w:p>
    <w:p>
      <w:pPr>
        <w:numPr>
          <w:ilvl w:val="3"/>
          <w:numId w:val="900"/>
        </w:numPr>
        <w:spacing w:before="0" w:after="0"/>
      </w:pPr>
      <w:r>
        <w:t>Medieval European Trade Routes</w:t>
      </w:r>
    </w:p>
    <w:p>
      <w:pPr>
        <w:numPr>
          <w:ilvl w:val="1"/>
          <w:numId w:val="900"/>
        </w:numPr>
        <w:spacing w:before="0" w:after="0"/>
      </w:pPr>
      <w:r>
        <w:t>The Industrial Revolution and Mechanized Transport</w:t>
      </w:r>
    </w:p>
    <w:p>
      <w:pPr>
        <w:numPr>
          <w:ilvl w:val="2"/>
          <w:numId w:val="900"/>
        </w:numPr>
        <w:spacing w:before="0" w:after="0"/>
      </w:pPr>
      <w:r>
        <w:t>Development of Railways</w:t>
      </w:r>
    </w:p>
    <w:p>
      <w:pPr>
        <w:numPr>
          <w:ilvl w:val="3"/>
          <w:numId w:val="900"/>
        </w:numPr>
        <w:spacing w:before="0" w:after="0"/>
      </w:pPr>
      <w:r>
        <w:t>Steam Locomotive Innovation</w:t>
      </w:r>
    </w:p>
    <w:p>
      <w:pPr>
        <w:numPr>
          <w:ilvl w:val="3"/>
          <w:numId w:val="900"/>
        </w:numPr>
        <w:spacing w:before="0" w:after="0"/>
      </w:pPr>
      <w:r>
        <w:t>Railway Network Expansion</w:t>
      </w:r>
    </w:p>
    <w:p>
      <w:pPr>
        <w:numPr>
          <w:ilvl w:val="3"/>
          <w:numId w:val="900"/>
        </w:numPr>
        <w:spacing w:before="0" w:after="0"/>
      </w:pPr>
      <w:r>
        <w:t>Impact on Industrial Location</w:t>
      </w:r>
    </w:p>
    <w:p>
      <w:pPr>
        <w:numPr>
          <w:ilvl w:val="2"/>
          <w:numId w:val="900"/>
        </w:numPr>
        <w:spacing w:before="0" w:after="0"/>
      </w:pPr>
      <w:r>
        <w:t>Steamships and Canals</w:t>
      </w:r>
    </w:p>
    <w:p>
      <w:pPr>
        <w:numPr>
          <w:ilvl w:val="3"/>
          <w:numId w:val="900"/>
        </w:numPr>
        <w:spacing w:before="0" w:after="0"/>
      </w:pPr>
      <w:r>
        <w:t>Steam-Powered Navigation</w:t>
      </w:r>
    </w:p>
    <w:p>
      <w:pPr>
        <w:numPr>
          <w:ilvl w:val="3"/>
          <w:numId w:val="900"/>
        </w:numPr>
        <w:spacing w:before="0" w:after="0"/>
      </w:pPr>
      <w:r>
        <w:t>Canal Construction Projects</w:t>
      </w:r>
    </w:p>
    <w:p>
      <w:pPr>
        <w:numPr>
          <w:ilvl w:val="3"/>
          <w:numId w:val="900"/>
        </w:numPr>
        <w:spacing w:before="0" w:after="0"/>
      </w:pPr>
      <w:r>
        <w:t>Port Development</w:t>
      </w:r>
    </w:p>
    <w:p>
      <w:pPr>
        <w:numPr>
          <w:ilvl w:val="2"/>
          <w:numId w:val="900"/>
        </w:numPr>
        <w:spacing w:before="0" w:after="0"/>
      </w:pPr>
      <w:r>
        <w:t>Urbanization and Transport Expansion</w:t>
      </w:r>
    </w:p>
    <w:p>
      <w:pPr>
        <w:numPr>
          <w:ilvl w:val="3"/>
          <w:numId w:val="900"/>
        </w:numPr>
        <w:spacing w:before="0" w:after="0"/>
      </w:pPr>
      <w:r>
        <w:t>Horse-Drawn Streetcars</w:t>
      </w:r>
    </w:p>
    <w:p>
      <w:pPr>
        <w:numPr>
          <w:ilvl w:val="3"/>
          <w:numId w:val="900"/>
        </w:numPr>
        <w:spacing w:before="0" w:after="0"/>
      </w:pPr>
      <w:r>
        <w:t>Early Public Transit Systems</w:t>
      </w:r>
    </w:p>
    <w:p>
      <w:pPr>
        <w:numPr>
          <w:ilvl w:val="3"/>
          <w:numId w:val="900"/>
        </w:numPr>
        <w:spacing w:before="0" w:after="0"/>
      </w:pPr>
      <w:r>
        <w:t>Industrial City Transportation</w:t>
      </w:r>
    </w:p>
    <w:p>
      <w:pPr>
        <w:numPr>
          <w:ilvl w:val="1"/>
          <w:numId w:val="900"/>
        </w:numPr>
        <w:spacing w:before="0" w:after="0"/>
      </w:pPr>
      <w:r>
        <w:t>The 20th Century: Mass Mobility and Globalization</w:t>
      </w:r>
    </w:p>
    <w:p>
      <w:pPr>
        <w:numPr>
          <w:ilvl w:val="2"/>
          <w:numId w:val="900"/>
        </w:numPr>
        <w:spacing w:before="0" w:after="0"/>
      </w:pPr>
      <w:r>
        <w:t>Rise of Automobiles and Highways</w:t>
      </w:r>
    </w:p>
    <w:p>
      <w:pPr>
        <w:numPr>
          <w:ilvl w:val="3"/>
          <w:numId w:val="900"/>
        </w:numPr>
        <w:spacing w:before="0" w:after="0"/>
      </w:pPr>
      <w:r>
        <w:t>Mass Production of Automobiles</w:t>
      </w:r>
    </w:p>
    <w:p>
      <w:pPr>
        <w:numPr>
          <w:ilvl w:val="3"/>
          <w:numId w:val="900"/>
        </w:numPr>
        <w:spacing w:before="0" w:after="0"/>
      </w:pPr>
      <w:r>
        <w:t>Highway System Development</w:t>
      </w:r>
    </w:p>
    <w:p>
      <w:pPr>
        <w:numPr>
          <w:ilvl w:val="3"/>
          <w:numId w:val="900"/>
        </w:numPr>
        <w:spacing w:before="0" w:after="0"/>
      </w:pPr>
      <w:r>
        <w:t>Suburban Growth Patterns</w:t>
      </w:r>
    </w:p>
    <w:p>
      <w:pPr>
        <w:numPr>
          <w:ilvl w:val="2"/>
          <w:numId w:val="900"/>
        </w:numPr>
        <w:spacing w:before="0" w:after="0"/>
      </w:pPr>
      <w:r>
        <w:t>Commercial Aviation</w:t>
      </w:r>
    </w:p>
    <w:p>
      <w:pPr>
        <w:numPr>
          <w:ilvl w:val="3"/>
          <w:numId w:val="900"/>
        </w:numPr>
        <w:spacing w:before="0" w:after="0"/>
      </w:pPr>
      <w:r>
        <w:t>Early Aviation Development</w:t>
      </w:r>
    </w:p>
    <w:p>
      <w:pPr>
        <w:numPr>
          <w:ilvl w:val="3"/>
          <w:numId w:val="900"/>
        </w:numPr>
        <w:spacing w:before="0" w:after="0"/>
      </w:pPr>
      <w:r>
        <w:t>Jet Age and Mass Air Travel</w:t>
      </w:r>
    </w:p>
    <w:p>
      <w:pPr>
        <w:numPr>
          <w:ilvl w:val="3"/>
          <w:numId w:val="900"/>
        </w:numPr>
        <w:spacing w:before="0" w:after="0"/>
      </w:pPr>
      <w:r>
        <w:t>Airport Infrastructure Growth</w:t>
      </w:r>
    </w:p>
    <w:p>
      <w:pPr>
        <w:numPr>
          <w:ilvl w:val="2"/>
          <w:numId w:val="900"/>
        </w:numPr>
        <w:spacing w:before="0" w:after="0"/>
      </w:pPr>
      <w:r>
        <w:t>Containerization and Global Trade</w:t>
      </w:r>
    </w:p>
    <w:p>
      <w:pPr>
        <w:numPr>
          <w:ilvl w:val="3"/>
          <w:numId w:val="900"/>
        </w:numPr>
        <w:spacing w:before="0" w:after="0"/>
      </w:pPr>
      <w:r>
        <w:t>Container Standardization</w:t>
      </w:r>
    </w:p>
    <w:p>
      <w:pPr>
        <w:numPr>
          <w:ilvl w:val="3"/>
          <w:numId w:val="900"/>
        </w:numPr>
        <w:spacing w:before="0" w:after="0"/>
      </w:pPr>
      <w:r>
        <w:t>Port Modernization</w:t>
      </w:r>
    </w:p>
    <w:p>
      <w:pPr>
        <w:numPr>
          <w:ilvl w:val="3"/>
          <w:numId w:val="900"/>
        </w:numPr>
        <w:spacing w:before="0" w:after="0"/>
      </w:pPr>
      <w:r>
        <w:t>Intermodal Transportation Growth</w:t>
      </w:r>
    </w:p>
    <w:p>
      <w:pPr>
        <w:numPr>
          <w:ilvl w:val="1"/>
          <w:numId w:val="900"/>
        </w:numPr>
        <w:spacing w:before="0" w:after="0"/>
      </w:pPr>
      <w:r>
        <w:t>The Information Age and Digital Mobility</w:t>
      </w:r>
    </w:p>
    <w:p>
      <w:pPr>
        <w:numPr>
          <w:ilvl w:val="2"/>
          <w:numId w:val="900"/>
        </w:numPr>
        <w:spacing w:before="0" w:after="0"/>
      </w:pPr>
      <w:r>
        <w:t>Telecommunications and Virtual Mobility</w:t>
      </w:r>
    </w:p>
    <w:p>
      <w:pPr>
        <w:numPr>
          <w:ilvl w:val="3"/>
          <w:numId w:val="900"/>
        </w:numPr>
        <w:spacing w:before="0" w:after="0"/>
      </w:pPr>
      <w:r>
        <w:t>Internet and Communication Networks</w:t>
      </w:r>
    </w:p>
    <w:p>
      <w:pPr>
        <w:numPr>
          <w:ilvl w:val="3"/>
          <w:numId w:val="900"/>
        </w:numPr>
        <w:spacing w:before="0" w:after="0"/>
      </w:pPr>
      <w:r>
        <w:t>Remote Work and Telecommuting</w:t>
      </w:r>
    </w:p>
    <w:p>
      <w:pPr>
        <w:numPr>
          <w:ilvl w:val="3"/>
          <w:numId w:val="900"/>
        </w:numPr>
        <w:spacing w:before="0" w:after="0"/>
      </w:pPr>
      <w:r>
        <w:t>Digital Service Delivery</w:t>
      </w:r>
    </w:p>
    <w:p>
      <w:pPr>
        <w:numPr>
          <w:ilvl w:val="2"/>
          <w:numId w:val="900"/>
        </w:numPr>
        <w:spacing w:before="0" w:after="0"/>
      </w:pPr>
      <w:r>
        <w:t>E-commerce and Logistics Transformation</w:t>
      </w:r>
    </w:p>
    <w:p>
      <w:pPr>
        <w:numPr>
          <w:ilvl w:val="3"/>
          <w:numId w:val="900"/>
        </w:numPr>
        <w:spacing w:before="0" w:after="0"/>
      </w:pPr>
      <w:r>
        <w:t>Online Retail Growth</w:t>
      </w:r>
    </w:p>
    <w:p>
      <w:pPr>
        <w:numPr>
          <w:ilvl w:val="3"/>
          <w:numId w:val="900"/>
        </w:numPr>
        <w:spacing w:before="0" w:after="0"/>
      </w:pPr>
      <w:r>
        <w:t>Last-Mile Delivery Innovation</w:t>
      </w:r>
    </w:p>
    <w:p>
      <w:pPr>
        <w:numPr>
          <w:ilvl w:val="3"/>
          <w:numId w:val="900"/>
        </w:numPr>
        <w:spacing w:before="0" w:after="0"/>
      </w:pPr>
      <w:r>
        <w:t>Warehouse Automation</w:t>
      </w:r>
    </w:p>
    <w:p>
      <w:pPr>
        <w:numPr>
          <w:ilvl w:val="2"/>
          <w:numId w:val="900"/>
        </w:numPr>
        <w:spacing w:before="0" w:after="0"/>
      </w:pPr>
      <w:r>
        <w:t>Digital Mapping and Navigation Tools</w:t>
      </w:r>
    </w:p>
    <w:p>
      <w:pPr>
        <w:numPr>
          <w:ilvl w:val="3"/>
          <w:numId w:val="900"/>
        </w:numPr>
        <w:spacing w:before="0" w:after="0"/>
      </w:pPr>
      <w:r>
        <w:t>GPS Technology</w:t>
      </w:r>
    </w:p>
    <w:p>
      <w:pPr>
        <w:numPr>
          <w:ilvl w:val="3"/>
          <w:numId w:val="900"/>
        </w:numPr>
        <w:spacing w:before="0" w:after="0"/>
      </w:pPr>
      <w:r>
        <w:t>Real-Time Traffic Information</w:t>
      </w:r>
    </w:p>
    <w:p>
      <w:pPr>
        <w:numPr>
          <w:ilvl w:val="3"/>
          <w:numId w:val="900"/>
        </w:numPr>
        <w:spacing w:before="0" w:after="0"/>
      </w:pPr>
      <w:r>
        <w:t>Mobile Navigation Applications</w:t>
      </w:r>
    </w:p>
    <w:p>
      <w:pPr>
        <w:numPr>
          <w:ilvl w:val="0"/>
          <w:numId w:val="900"/>
        </w:numPr>
        <w:spacing w:before="0" w:after="0"/>
      </w:pPr>
      <w:r>
        <w:t>Key Concepts in Transportation</w:t>
      </w:r>
    </w:p>
    <w:p>
      <w:pPr>
        <w:numPr>
          <w:ilvl w:val="1"/>
          <w:numId w:val="900"/>
        </w:numPr>
        <w:spacing w:before="0" w:after="0"/>
      </w:pPr>
      <w:r>
        <w:t>Space, Place, and Location</w:t>
      </w:r>
    </w:p>
    <w:p>
      <w:pPr>
        <w:numPr>
          <w:ilvl w:val="2"/>
          <w:numId w:val="900"/>
        </w:numPr>
        <w:spacing w:before="0" w:after="0"/>
      </w:pPr>
      <w:r>
        <w:t>Absolute and Relative Location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3"/>
          <w:numId w:val="900"/>
        </w:numPr>
        <w:spacing w:before="0" w:after="0"/>
      </w:pPr>
      <w:r>
        <w:t>Locational References</w:t>
      </w:r>
    </w:p>
    <w:p>
      <w:pPr>
        <w:numPr>
          <w:ilvl w:val="3"/>
          <w:numId w:val="900"/>
        </w:numPr>
        <w:spacing w:before="0" w:after="0"/>
      </w:pPr>
      <w:r>
        <w:t>Geographic Positioning</w:t>
      </w:r>
    </w:p>
    <w:p>
      <w:pPr>
        <w:numPr>
          <w:ilvl w:val="2"/>
          <w:numId w:val="900"/>
        </w:numPr>
        <w:spacing w:before="0" w:after="0"/>
      </w:pPr>
      <w:r>
        <w:t>Spatial Interaction</w:t>
      </w:r>
    </w:p>
    <w:p>
      <w:pPr>
        <w:numPr>
          <w:ilvl w:val="3"/>
          <w:numId w:val="900"/>
        </w:numPr>
        <w:spacing w:before="0" w:after="0"/>
      </w:pPr>
      <w:r>
        <w:t>Gravity Models</w:t>
      </w:r>
    </w:p>
    <w:p>
      <w:pPr>
        <w:numPr>
          <w:ilvl w:val="3"/>
          <w:numId w:val="900"/>
        </w:numPr>
        <w:spacing w:before="0" w:after="0"/>
      </w:pPr>
      <w:r>
        <w:t>Distance Decay Effects</w:t>
      </w:r>
    </w:p>
    <w:p>
      <w:pPr>
        <w:numPr>
          <w:ilvl w:val="3"/>
          <w:numId w:val="900"/>
        </w:numPr>
        <w:spacing w:before="0" w:after="0"/>
      </w:pPr>
      <w:r>
        <w:t>Complementarity and Intervening Opportunities</w:t>
      </w:r>
    </w:p>
    <w:p>
      <w:pPr>
        <w:numPr>
          <w:ilvl w:val="2"/>
          <w:numId w:val="900"/>
        </w:numPr>
        <w:spacing w:before="0" w:after="0"/>
      </w:pPr>
      <w:r>
        <w:t>Spatial Structure</w:t>
      </w:r>
    </w:p>
    <w:p>
      <w:pPr>
        <w:numPr>
          <w:ilvl w:val="3"/>
          <w:numId w:val="900"/>
        </w:numPr>
        <w:spacing w:before="0" w:after="0"/>
      </w:pPr>
      <w:r>
        <w:t>Centrality and Hierarchy</w:t>
      </w:r>
    </w:p>
    <w:p>
      <w:pPr>
        <w:numPr>
          <w:ilvl w:val="3"/>
          <w:numId w:val="900"/>
        </w:numPr>
        <w:spacing w:before="0" w:after="0"/>
      </w:pPr>
      <w:r>
        <w:t>Core-Periphery Relationships</w:t>
      </w:r>
    </w:p>
    <w:p>
      <w:pPr>
        <w:numPr>
          <w:ilvl w:val="3"/>
          <w:numId w:val="900"/>
        </w:numPr>
        <w:spacing w:before="0" w:after="0"/>
      </w:pPr>
      <w:r>
        <w:t>Spatial Clustering</w:t>
      </w:r>
    </w:p>
    <w:p>
      <w:pPr>
        <w:numPr>
          <w:ilvl w:val="1"/>
          <w:numId w:val="900"/>
        </w:numPr>
        <w:spacing w:before="0" w:after="0"/>
      </w:pPr>
      <w:r>
        <w:t>Flow and Movement</w:t>
      </w:r>
    </w:p>
    <w:p>
      <w:pPr>
        <w:numPr>
          <w:ilvl w:val="2"/>
          <w:numId w:val="900"/>
        </w:numPr>
        <w:spacing w:before="0" w:after="0"/>
      </w:pPr>
      <w:r>
        <w:t>Types of Flows</w:t>
      </w:r>
    </w:p>
    <w:p>
      <w:pPr>
        <w:numPr>
          <w:ilvl w:val="3"/>
          <w:numId w:val="900"/>
        </w:numPr>
        <w:spacing w:before="0" w:after="0"/>
      </w:pPr>
      <w:r>
        <w:t>People Flows</w:t>
      </w:r>
    </w:p>
    <w:p>
      <w:pPr>
        <w:numPr>
          <w:ilvl w:val="3"/>
          <w:numId w:val="900"/>
        </w:numPr>
        <w:spacing w:before="0" w:after="0"/>
      </w:pPr>
      <w:r>
        <w:t>Goods Flows</w:t>
      </w:r>
    </w:p>
    <w:p>
      <w:pPr>
        <w:numPr>
          <w:ilvl w:val="3"/>
          <w:numId w:val="900"/>
        </w:numPr>
        <w:spacing w:before="0" w:after="0"/>
      </w:pPr>
      <w:r>
        <w:t>Information Flows</w:t>
      </w:r>
    </w:p>
    <w:p>
      <w:pPr>
        <w:numPr>
          <w:ilvl w:val="3"/>
          <w:numId w:val="900"/>
        </w:numPr>
        <w:spacing w:before="0" w:after="0"/>
      </w:pPr>
      <w:r>
        <w:t>Capital Flows</w:t>
      </w:r>
    </w:p>
    <w:p>
      <w:pPr>
        <w:numPr>
          <w:ilvl w:val="2"/>
          <w:numId w:val="900"/>
        </w:numPr>
        <w:spacing w:before="0" w:after="0"/>
      </w:pPr>
      <w:r>
        <w:t>Directionality and Volume of Flows</w:t>
      </w:r>
    </w:p>
    <w:p>
      <w:pPr>
        <w:numPr>
          <w:ilvl w:val="3"/>
          <w:numId w:val="900"/>
        </w:numPr>
        <w:spacing w:before="0" w:after="0"/>
      </w:pPr>
      <w:r>
        <w:t>Unidirectional vs Bidirectional Flows</w:t>
      </w:r>
    </w:p>
    <w:p>
      <w:pPr>
        <w:numPr>
          <w:ilvl w:val="3"/>
          <w:numId w:val="900"/>
        </w:numPr>
        <w:spacing w:before="0" w:after="0"/>
      </w:pPr>
      <w:r>
        <w:t>Peak and Off-Peak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Flow Measurement and Analysis</w:t>
      </w:r>
    </w:p>
    <w:p>
      <w:pPr>
        <w:numPr>
          <w:ilvl w:val="3"/>
          <w:numId w:val="900"/>
        </w:numPr>
        <w:spacing w:before="0" w:after="0"/>
      </w:pPr>
      <w:r>
        <w:t>Origin-Destination Matrices</w:t>
      </w:r>
    </w:p>
    <w:p>
      <w:pPr>
        <w:numPr>
          <w:ilvl w:val="3"/>
          <w:numId w:val="900"/>
        </w:numPr>
        <w:spacing w:before="0" w:after="0"/>
      </w:pPr>
      <w:r>
        <w:t>Flow Mapping Techniques</w:t>
      </w:r>
    </w:p>
    <w:p>
      <w:pPr>
        <w:numPr>
          <w:ilvl w:val="3"/>
          <w:numId w:val="900"/>
        </w:numPr>
        <w:spacing w:before="0" w:after="0"/>
      </w:pPr>
      <w:r>
        <w:t>Traffic Counting Methods</w:t>
      </w:r>
    </w:p>
    <w:p>
      <w:pPr>
        <w:numPr>
          <w:ilvl w:val="1"/>
          <w:numId w:val="900"/>
        </w:numPr>
        <w:spacing w:before="0" w:after="0"/>
      </w:pPr>
      <w:r>
        <w:t>Friction of Distance</w:t>
      </w:r>
    </w:p>
    <w:p>
      <w:pPr>
        <w:numPr>
          <w:ilvl w:val="2"/>
          <w:numId w:val="900"/>
        </w:numPr>
        <w:spacing w:before="0" w:after="0"/>
      </w:pPr>
      <w:r>
        <w:t>Cost and Effort of Movement</w:t>
      </w:r>
    </w:p>
    <w:p>
      <w:pPr>
        <w:numPr>
          <w:ilvl w:val="3"/>
          <w:numId w:val="900"/>
        </w:numPr>
        <w:spacing w:before="0" w:after="0"/>
      </w:pPr>
      <w:r>
        <w:t>Transportation Costs</w:t>
      </w:r>
    </w:p>
    <w:p>
      <w:pPr>
        <w:numPr>
          <w:ilvl w:val="3"/>
          <w:numId w:val="900"/>
        </w:numPr>
        <w:spacing w:before="0" w:after="0"/>
      </w:pPr>
      <w:r>
        <w:t>Time Costs</w:t>
      </w:r>
    </w:p>
    <w:p>
      <w:pPr>
        <w:numPr>
          <w:ilvl w:val="3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Overcoming Distance Barriers</w:t>
      </w:r>
    </w:p>
    <w:p>
      <w:pPr>
        <w:numPr>
          <w:ilvl w:val="3"/>
          <w:numId w:val="900"/>
        </w:numPr>
        <w:spacing w:before="0" w:after="0"/>
      </w:pPr>
      <w:r>
        <w:t>Technological Solutions</w:t>
      </w:r>
    </w:p>
    <w:p>
      <w:pPr>
        <w:numPr>
          <w:ilvl w:val="3"/>
          <w:numId w:val="900"/>
        </w:numPr>
        <w:spacing w:before="0" w:after="0"/>
      </w:pPr>
      <w:r>
        <w:t>Infrastructure Investment</w:t>
      </w:r>
    </w:p>
    <w:p>
      <w:pPr>
        <w:numPr>
          <w:ilvl w:val="3"/>
          <w:numId w:val="900"/>
        </w:numPr>
        <w:spacing w:before="0" w:after="0"/>
      </w:pPr>
      <w:r>
        <w:t>Policy Interventions</w:t>
      </w:r>
    </w:p>
    <w:p>
      <w:pPr>
        <w:numPr>
          <w:ilvl w:val="2"/>
          <w:numId w:val="900"/>
        </w:numPr>
        <w:spacing w:before="0" w:after="0"/>
      </w:pPr>
      <w:r>
        <w:t>Distance Decay Functions</w:t>
      </w:r>
    </w:p>
    <w:p>
      <w:pPr>
        <w:numPr>
          <w:ilvl w:val="3"/>
          <w:numId w:val="900"/>
        </w:numPr>
        <w:spacing w:before="0" w:after="0"/>
      </w:pPr>
      <w:r>
        <w:t>Linear Distance Decay</w:t>
      </w:r>
    </w:p>
    <w:p>
      <w:pPr>
        <w:numPr>
          <w:ilvl w:val="3"/>
          <w:numId w:val="900"/>
        </w:numPr>
        <w:spacing w:before="0" w:after="0"/>
      </w:pPr>
      <w:r>
        <w:t>Exponential Distance Decay</w:t>
      </w:r>
    </w:p>
    <w:p>
      <w:pPr>
        <w:numPr>
          <w:ilvl w:val="3"/>
          <w:numId w:val="900"/>
        </w:numPr>
        <w:spacing w:before="0" w:after="0"/>
      </w:pPr>
      <w:r>
        <w:t>Power Function Models</w:t>
      </w:r>
    </w:p>
    <w:p>
      <w:pPr>
        <w:numPr>
          <w:ilvl w:val="1"/>
          <w:numId w:val="900"/>
        </w:numPr>
        <w:spacing w:before="0" w:after="0"/>
      </w:pPr>
      <w:r>
        <w:t>Time-Space Compression</w:t>
      </w:r>
    </w:p>
    <w:p>
      <w:pPr>
        <w:numPr>
          <w:ilvl w:val="2"/>
          <w:numId w:val="900"/>
        </w:numPr>
        <w:spacing w:before="0" w:after="0"/>
      </w:pPr>
      <w:r>
        <w:t>Impact of Technology on Perceived Distance</w:t>
      </w:r>
    </w:p>
    <w:p>
      <w:pPr>
        <w:numPr>
          <w:ilvl w:val="3"/>
          <w:numId w:val="900"/>
        </w:numPr>
        <w:spacing w:before="0" w:after="0"/>
      </w:pPr>
      <w:r>
        <w:t>Speed Improvements</w:t>
      </w:r>
    </w:p>
    <w:p>
      <w:pPr>
        <w:numPr>
          <w:ilvl w:val="3"/>
          <w:numId w:val="900"/>
        </w:numPr>
        <w:spacing w:before="0" w:after="0"/>
      </w:pPr>
      <w:r>
        <w:t>Communication Advances</w:t>
      </w:r>
    </w:p>
    <w:p>
      <w:pPr>
        <w:numPr>
          <w:ilvl w:val="3"/>
          <w:numId w:val="900"/>
        </w:numPr>
        <w:spacing w:before="0" w:after="0"/>
      </w:pPr>
      <w:r>
        <w:t>Virtual Presence Technologies</w:t>
      </w:r>
    </w:p>
    <w:p>
      <w:pPr>
        <w:numPr>
          <w:ilvl w:val="2"/>
          <w:numId w:val="900"/>
        </w:numPr>
        <w:spacing w:before="0" w:after="0"/>
      </w:pPr>
      <w:r>
        <w:t>Acceleration of Flows</w:t>
      </w:r>
    </w:p>
    <w:p>
      <w:pPr>
        <w:numPr>
          <w:ilvl w:val="3"/>
          <w:numId w:val="900"/>
        </w:numPr>
        <w:spacing w:before="0" w:after="0"/>
      </w:pPr>
      <w:r>
        <w:t>Just-in-Time Systems</w:t>
      </w:r>
    </w:p>
    <w:p>
      <w:pPr>
        <w:numPr>
          <w:ilvl w:val="3"/>
          <w:numId w:val="900"/>
        </w:numPr>
        <w:spacing w:before="0" w:after="0"/>
      </w:pPr>
      <w:r>
        <w:t>Express Services</w:t>
      </w:r>
    </w:p>
    <w:p>
      <w:pPr>
        <w:numPr>
          <w:ilvl w:val="3"/>
          <w:numId w:val="900"/>
        </w:numPr>
        <w:spacing w:before="0" w:after="0"/>
      </w:pPr>
      <w:r>
        <w:t>Real-Time Coordination</w:t>
      </w:r>
    </w:p>
    <w:p>
      <w:pPr>
        <w:numPr>
          <w:ilvl w:val="2"/>
          <w:numId w:val="900"/>
        </w:numPr>
        <w:spacing w:before="0" w:after="0"/>
      </w:pPr>
      <w:r>
        <w:t>Uneven Time-Space Compression</w:t>
      </w:r>
    </w:p>
    <w:p>
      <w:pPr>
        <w:numPr>
          <w:ilvl w:val="3"/>
          <w:numId w:val="900"/>
        </w:numPr>
        <w:spacing w:before="0" w:after="0"/>
      </w:pPr>
      <w:r>
        <w:t>Geographic Variations</w:t>
      </w:r>
    </w:p>
    <w:p>
      <w:pPr>
        <w:numPr>
          <w:ilvl w:val="3"/>
          <w:numId w:val="900"/>
        </w:numPr>
        <w:spacing w:before="0" w:after="0"/>
      </w:pPr>
      <w:r>
        <w:t>Social Inequalities</w:t>
      </w:r>
    </w:p>
    <w:p>
      <w:pPr>
        <w:numPr>
          <w:ilvl w:val="3"/>
          <w:numId w:val="900"/>
        </w:numPr>
        <w:spacing w:before="0" w:after="0"/>
      </w:pPr>
      <w:r>
        <w:t>Economic Disparities</w:t>
      </w:r>
    </w:p>
    <w:p>
      <w:pPr>
        <w:pStyle w:val="Heading1"/>
      </w:pPr>
      <w:r>
        <w:t>Fundamental Principles and Measures</w:t>
      </w:r>
    </w:p>
    <w:p>
      <w:pPr>
        <w:numPr>
          <w:ilvl w:val="0"/>
          <w:numId w:val="900"/>
        </w:numPr>
        <w:spacing w:before="0" w:after="0"/>
      </w:pPr>
      <w:r>
        <w:t>Mobility and Accessibility</w:t>
      </w:r>
    </w:p>
    <w:p>
      <w:pPr>
        <w:numPr>
          <w:ilvl w:val="1"/>
          <w:numId w:val="900"/>
        </w:numPr>
        <w:spacing w:before="0" w:after="0"/>
      </w:pPr>
      <w:r>
        <w:t>Defining Mobility</w:t>
      </w:r>
    </w:p>
    <w:p>
      <w:pPr>
        <w:numPr>
          <w:ilvl w:val="2"/>
          <w:numId w:val="900"/>
        </w:numPr>
        <w:spacing w:before="0" w:after="0"/>
      </w:pPr>
      <w:r>
        <w:t>Types of Mobility</w:t>
      </w:r>
    </w:p>
    <w:p>
      <w:pPr>
        <w:numPr>
          <w:ilvl w:val="3"/>
          <w:numId w:val="900"/>
        </w:numPr>
        <w:spacing w:before="0" w:after="0"/>
      </w:pPr>
      <w:r>
        <w:t>Personal Mobility</w:t>
      </w:r>
    </w:p>
    <w:p>
      <w:pPr>
        <w:numPr>
          <w:ilvl w:val="3"/>
          <w:numId w:val="900"/>
        </w:numPr>
        <w:spacing w:before="0" w:after="0"/>
      </w:pPr>
      <w:r>
        <w:t>Freight Mobility</w:t>
      </w:r>
    </w:p>
    <w:p>
      <w:pPr>
        <w:numPr>
          <w:ilvl w:val="3"/>
          <w:numId w:val="900"/>
        </w:numPr>
        <w:spacing w:before="0" w:after="0"/>
      </w:pPr>
      <w:r>
        <w:t>Virtual Mobility</w:t>
      </w:r>
    </w:p>
    <w:p>
      <w:pPr>
        <w:numPr>
          <w:ilvl w:val="3"/>
          <w:numId w:val="900"/>
        </w:numPr>
        <w:spacing w:before="0" w:after="0"/>
      </w:pPr>
      <w:r>
        <w:t>Social Mobility through Transport</w:t>
      </w:r>
    </w:p>
    <w:p>
      <w:pPr>
        <w:numPr>
          <w:ilvl w:val="2"/>
          <w:numId w:val="900"/>
        </w:numPr>
        <w:spacing w:before="0" w:after="0"/>
      </w:pPr>
      <w:r>
        <w:t>Factors Affecting Mobility</w:t>
      </w:r>
    </w:p>
    <w:p>
      <w:pPr>
        <w:numPr>
          <w:ilvl w:val="3"/>
          <w:numId w:val="900"/>
        </w:numPr>
        <w:spacing w:before="0" w:after="0"/>
      </w:pPr>
      <w:r>
        <w:t>Individual Characteristics</w:t>
      </w:r>
    </w:p>
    <w:p>
      <w:pPr>
        <w:numPr>
          <w:ilvl w:val="3"/>
          <w:numId w:val="900"/>
        </w:numPr>
        <w:spacing w:before="0" w:after="0"/>
      </w:pPr>
      <w:r>
        <w:t>Household Resources</w:t>
      </w:r>
    </w:p>
    <w:p>
      <w:pPr>
        <w:numPr>
          <w:ilvl w:val="3"/>
          <w:numId w:val="900"/>
        </w:numPr>
        <w:spacing w:before="0" w:after="0"/>
      </w:pPr>
      <w:r>
        <w:t>Infrastructure Availability</w:t>
      </w:r>
    </w:p>
    <w:p>
      <w:pPr>
        <w:numPr>
          <w:ilvl w:val="3"/>
          <w:numId w:val="900"/>
        </w:numPr>
        <w:spacing w:before="0" w:after="0"/>
      </w:pPr>
      <w:r>
        <w:t>Policy Constraints</w:t>
      </w:r>
    </w:p>
    <w:p>
      <w:pPr>
        <w:numPr>
          <w:ilvl w:val="2"/>
          <w:numId w:val="900"/>
        </w:numPr>
        <w:spacing w:before="0" w:after="0"/>
      </w:pPr>
      <w:r>
        <w:t>Mobility Measurement</w:t>
      </w:r>
    </w:p>
    <w:p>
      <w:pPr>
        <w:numPr>
          <w:ilvl w:val="3"/>
          <w:numId w:val="900"/>
        </w:numPr>
        <w:spacing w:before="0" w:after="0"/>
      </w:pPr>
      <w:r>
        <w:t>Trip Generation Rates</w:t>
      </w:r>
    </w:p>
    <w:p>
      <w:pPr>
        <w:numPr>
          <w:ilvl w:val="3"/>
          <w:numId w:val="900"/>
        </w:numPr>
        <w:spacing w:before="0" w:after="0"/>
      </w:pPr>
      <w:r>
        <w:t>Travel Distance Metrics</w:t>
      </w:r>
    </w:p>
    <w:p>
      <w:pPr>
        <w:numPr>
          <w:ilvl w:val="3"/>
          <w:numId w:val="900"/>
        </w:numPr>
        <w:spacing w:before="0" w:after="0"/>
      </w:pPr>
      <w:r>
        <w:t>Mode Choice Analysis</w:t>
      </w:r>
    </w:p>
    <w:p>
      <w:pPr>
        <w:numPr>
          <w:ilvl w:val="1"/>
          <w:numId w:val="900"/>
        </w:numPr>
        <w:spacing w:before="0" w:after="0"/>
      </w:pPr>
      <w:r>
        <w:t>Defining Accessibility</w:t>
      </w:r>
    </w:p>
    <w:p>
      <w:pPr>
        <w:numPr>
          <w:ilvl w:val="2"/>
          <w:numId w:val="900"/>
        </w:numPr>
        <w:spacing w:before="0" w:after="0"/>
      </w:pPr>
      <w:r>
        <w:t>Spatial Accessibility</w:t>
      </w:r>
    </w:p>
    <w:p>
      <w:pPr>
        <w:numPr>
          <w:ilvl w:val="3"/>
          <w:numId w:val="900"/>
        </w:numPr>
        <w:spacing w:before="0" w:after="0"/>
      </w:pPr>
      <w:r>
        <w:t>Physical Proximity</w:t>
      </w:r>
    </w:p>
    <w:p>
      <w:pPr>
        <w:numPr>
          <w:ilvl w:val="3"/>
          <w:numId w:val="900"/>
        </w:numPr>
        <w:spacing w:before="0" w:after="0"/>
      </w:pPr>
      <w:r>
        <w:t>Network Connectivity</w:t>
      </w:r>
    </w:p>
    <w:p>
      <w:pPr>
        <w:numPr>
          <w:ilvl w:val="3"/>
          <w:numId w:val="900"/>
        </w:numPr>
        <w:spacing w:before="0" w:after="0"/>
      </w:pPr>
      <w:r>
        <w:t>Service Coverage</w:t>
      </w:r>
    </w:p>
    <w:p>
      <w:pPr>
        <w:numPr>
          <w:ilvl w:val="2"/>
          <w:numId w:val="900"/>
        </w:numPr>
        <w:spacing w:before="0" w:after="0"/>
      </w:pPr>
      <w:r>
        <w:t>Temporal Accessibility</w:t>
      </w:r>
    </w:p>
    <w:p>
      <w:pPr>
        <w:numPr>
          <w:ilvl w:val="3"/>
          <w:numId w:val="900"/>
        </w:numPr>
        <w:spacing w:before="0" w:after="0"/>
      </w:pPr>
      <w:r>
        <w:t>Service Hours</w:t>
      </w:r>
    </w:p>
    <w:p>
      <w:pPr>
        <w:numPr>
          <w:ilvl w:val="3"/>
          <w:numId w:val="900"/>
        </w:numPr>
        <w:spacing w:before="0" w:after="0"/>
      </w:pPr>
      <w:r>
        <w:t>Travel Time Windows</w:t>
      </w:r>
    </w:p>
    <w:p>
      <w:pPr>
        <w:numPr>
          <w:ilvl w:val="3"/>
          <w:numId w:val="900"/>
        </w:numPr>
        <w:spacing w:before="0" w:after="0"/>
      </w:pPr>
      <w:r>
        <w:t>Schedule Coordination</w:t>
      </w:r>
    </w:p>
    <w:p>
      <w:pPr>
        <w:numPr>
          <w:ilvl w:val="2"/>
          <w:numId w:val="900"/>
        </w:numPr>
        <w:spacing w:before="0" w:after="0"/>
      </w:pPr>
      <w:r>
        <w:t>Economic Accessibility</w:t>
      </w:r>
    </w:p>
    <w:p>
      <w:pPr>
        <w:numPr>
          <w:ilvl w:val="3"/>
          <w:numId w:val="900"/>
        </w:numPr>
        <w:spacing w:before="0" w:after="0"/>
      </w:pPr>
      <w:r>
        <w:t>Affordability Constraints</w:t>
      </w:r>
    </w:p>
    <w:p>
      <w:pPr>
        <w:numPr>
          <w:ilvl w:val="3"/>
          <w:numId w:val="900"/>
        </w:numPr>
        <w:spacing w:before="0" w:after="0"/>
      </w:pPr>
      <w:r>
        <w:t>Cost-Income Ratios</w:t>
      </w:r>
    </w:p>
    <w:p>
      <w:pPr>
        <w:numPr>
          <w:ilvl w:val="3"/>
          <w:numId w:val="900"/>
        </w:numPr>
        <w:spacing w:before="0" w:after="0"/>
      </w:pPr>
      <w:r>
        <w:t>Subsidized Access</w:t>
      </w:r>
    </w:p>
    <w:p>
      <w:pPr>
        <w:numPr>
          <w:ilvl w:val="2"/>
          <w:numId w:val="900"/>
        </w:numPr>
        <w:spacing w:before="0" w:after="0"/>
      </w:pPr>
      <w:r>
        <w:t>Social Accessibility</w:t>
      </w:r>
    </w:p>
    <w:p>
      <w:pPr>
        <w:numPr>
          <w:ilvl w:val="3"/>
          <w:numId w:val="900"/>
        </w:numPr>
        <w:spacing w:before="0" w:after="0"/>
      </w:pPr>
      <w:r>
        <w:t>Cultural Barriers</w:t>
      </w:r>
    </w:p>
    <w:p>
      <w:pPr>
        <w:numPr>
          <w:ilvl w:val="3"/>
          <w:numId w:val="900"/>
        </w:numPr>
        <w:spacing w:before="0" w:after="0"/>
      </w:pPr>
      <w:r>
        <w:t>Language Accessibility</w:t>
      </w:r>
    </w:p>
    <w:p>
      <w:pPr>
        <w:numPr>
          <w:ilvl w:val="3"/>
          <w:numId w:val="900"/>
        </w:numPr>
        <w:spacing w:before="0" w:after="0"/>
      </w:pPr>
      <w:r>
        <w:t>Disability Accommodation</w:t>
      </w:r>
    </w:p>
    <w:p>
      <w:pPr>
        <w:numPr>
          <w:ilvl w:val="1"/>
          <w:numId w:val="900"/>
        </w:numPr>
        <w:spacing w:before="0" w:after="0"/>
      </w:pPr>
      <w:r>
        <w:t>Measuring Accessibility</w:t>
      </w:r>
    </w:p>
    <w:p>
      <w:pPr>
        <w:numPr>
          <w:ilvl w:val="2"/>
          <w:numId w:val="900"/>
        </w:numPr>
        <w:spacing w:before="0" w:after="0"/>
      </w:pPr>
      <w:r>
        <w:t>Accessibility Indices</w:t>
      </w:r>
    </w:p>
    <w:p>
      <w:pPr>
        <w:numPr>
          <w:ilvl w:val="3"/>
          <w:numId w:val="900"/>
        </w:numPr>
        <w:spacing w:before="0" w:after="0"/>
      </w:pPr>
      <w:r>
        <w:t>Hansen Accessibility Index</w:t>
      </w:r>
    </w:p>
    <w:p>
      <w:pPr>
        <w:numPr>
          <w:ilvl w:val="3"/>
          <w:numId w:val="900"/>
        </w:numPr>
        <w:spacing w:before="0" w:after="0"/>
      </w:pPr>
      <w:r>
        <w:t>Weighted Average Travel Time</w:t>
      </w:r>
    </w:p>
    <w:p>
      <w:pPr>
        <w:numPr>
          <w:ilvl w:val="3"/>
          <w:numId w:val="900"/>
        </w:numPr>
        <w:spacing w:before="0" w:after="0"/>
      </w:pPr>
      <w:r>
        <w:t>Cumulative Opportunities Index</w:t>
      </w:r>
    </w:p>
    <w:p>
      <w:pPr>
        <w:numPr>
          <w:ilvl w:val="2"/>
          <w:numId w:val="900"/>
        </w:numPr>
        <w:spacing w:before="0" w:after="0"/>
      </w:pPr>
      <w:r>
        <w:t>Gravity Models</w:t>
      </w:r>
    </w:p>
    <w:p>
      <w:pPr>
        <w:numPr>
          <w:ilvl w:val="3"/>
          <w:numId w:val="900"/>
        </w:numPr>
        <w:spacing w:before="0" w:after="0"/>
      </w:pPr>
      <w:r>
        <w:t>Basic Gravity Formulation</w:t>
      </w:r>
    </w:p>
    <w:p>
      <w:pPr>
        <w:numPr>
          <w:ilvl w:val="3"/>
          <w:numId w:val="900"/>
        </w:numPr>
        <w:spacing w:before="0" w:after="0"/>
      </w:pPr>
      <w:r>
        <w:t>Constrained Gravity Models</w:t>
      </w:r>
    </w:p>
    <w:p>
      <w:pPr>
        <w:numPr>
          <w:ilvl w:val="3"/>
          <w:numId w:val="900"/>
        </w:numPr>
        <w:spacing w:before="0" w:after="0"/>
      </w:pPr>
      <w:r>
        <w:t>Calibration Techniques</w:t>
      </w:r>
    </w:p>
    <w:p>
      <w:pPr>
        <w:numPr>
          <w:ilvl w:val="2"/>
          <w:numId w:val="900"/>
        </w:numPr>
        <w:spacing w:before="0" w:after="0"/>
      </w:pPr>
      <w:r>
        <w:t>Cumulative Opportunity Measures</w:t>
      </w:r>
    </w:p>
    <w:p>
      <w:pPr>
        <w:numPr>
          <w:ilvl w:val="3"/>
          <w:numId w:val="900"/>
        </w:numPr>
        <w:spacing w:before="0" w:after="0"/>
      </w:pPr>
      <w:r>
        <w:t>Isochrone Analysis</w:t>
      </w:r>
    </w:p>
    <w:p>
      <w:pPr>
        <w:numPr>
          <w:ilvl w:val="3"/>
          <w:numId w:val="900"/>
        </w:numPr>
        <w:spacing w:before="0" w:after="0"/>
      </w:pPr>
      <w:r>
        <w:t>Service Area Analysis</w:t>
      </w:r>
    </w:p>
    <w:p>
      <w:pPr>
        <w:numPr>
          <w:ilvl w:val="3"/>
          <w:numId w:val="900"/>
        </w:numPr>
        <w:spacing w:before="0" w:after="0"/>
      </w:pPr>
      <w:r>
        <w:t>Threshold-Based Measures</w:t>
      </w:r>
    </w:p>
    <w:p>
      <w:pPr>
        <w:numPr>
          <w:ilvl w:val="2"/>
          <w:numId w:val="900"/>
        </w:numPr>
        <w:spacing w:before="0" w:after="0"/>
      </w:pPr>
      <w:r>
        <w:t>Utility-Based Measures</w:t>
      </w:r>
    </w:p>
    <w:p>
      <w:pPr>
        <w:numPr>
          <w:ilvl w:val="3"/>
          <w:numId w:val="900"/>
        </w:numPr>
        <w:spacing w:before="0" w:after="0"/>
      </w:pPr>
      <w:r>
        <w:t>Logsum Accessibility</w:t>
      </w:r>
    </w:p>
    <w:p>
      <w:pPr>
        <w:numPr>
          <w:ilvl w:val="3"/>
          <w:numId w:val="900"/>
        </w:numPr>
        <w:spacing w:before="0" w:after="0"/>
      </w:pPr>
      <w:r>
        <w:t>Consumer Surplus Approaches</w:t>
      </w:r>
    </w:p>
    <w:p>
      <w:pPr>
        <w:numPr>
          <w:ilvl w:val="3"/>
          <w:numId w:val="900"/>
        </w:numPr>
        <w:spacing w:before="0" w:after="0"/>
      </w:pPr>
      <w:r>
        <w:t>Random Utility Models</w:t>
      </w:r>
    </w:p>
    <w:p>
      <w:pPr>
        <w:numPr>
          <w:ilvl w:val="0"/>
          <w:numId w:val="900"/>
        </w:numPr>
        <w:spacing w:before="0" w:after="0"/>
      </w:pPr>
      <w:r>
        <w:t>Distance and Cost</w:t>
      </w:r>
    </w:p>
    <w:p>
      <w:pPr>
        <w:numPr>
          <w:ilvl w:val="1"/>
          <w:numId w:val="900"/>
        </w:numPr>
        <w:spacing w:before="0" w:after="0"/>
      </w:pPr>
      <w:r>
        <w:t>Physical Distance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Network Distance</w:t>
      </w:r>
    </w:p>
    <w:p>
      <w:pPr>
        <w:numPr>
          <w:ilvl w:val="3"/>
          <w:numId w:val="900"/>
        </w:numPr>
        <w:spacing w:before="0" w:after="0"/>
      </w:pPr>
      <w:r>
        <w:t>Great Circle Distance</w:t>
      </w:r>
    </w:p>
    <w:p>
      <w:pPr>
        <w:numPr>
          <w:ilvl w:val="2"/>
          <w:numId w:val="900"/>
        </w:numPr>
        <w:spacing w:before="0" w:after="0"/>
      </w:pPr>
      <w:r>
        <w:t>Barriers and Detours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Administrative Boundaries</w:t>
      </w:r>
    </w:p>
    <w:p>
      <w:pPr>
        <w:numPr>
          <w:ilvl w:val="3"/>
          <w:numId w:val="900"/>
        </w:numPr>
        <w:spacing w:before="0" w:after="0"/>
      </w:pPr>
      <w:r>
        <w:t>Routing Constraints</w:t>
      </w:r>
    </w:p>
    <w:p>
      <w:pPr>
        <w:numPr>
          <w:ilvl w:val="2"/>
          <w:numId w:val="900"/>
        </w:numPr>
        <w:spacing w:before="0" w:after="0"/>
      </w:pPr>
      <w:r>
        <w:t>Distance Distortion</w:t>
      </w:r>
    </w:p>
    <w:p>
      <w:pPr>
        <w:numPr>
          <w:ilvl w:val="3"/>
          <w:numId w:val="900"/>
        </w:numPr>
        <w:spacing w:before="0" w:after="0"/>
      </w:pPr>
      <w:r>
        <w:t>Map Projection Effects</w:t>
      </w:r>
    </w:p>
    <w:p>
      <w:pPr>
        <w:numPr>
          <w:ilvl w:val="3"/>
          <w:numId w:val="900"/>
        </w:numPr>
        <w:spacing w:before="0" w:after="0"/>
      </w:pPr>
      <w:r>
        <w:t>Scale Variations</w:t>
      </w:r>
    </w:p>
    <w:p>
      <w:pPr>
        <w:numPr>
          <w:ilvl w:val="3"/>
          <w:numId w:val="900"/>
        </w:numPr>
        <w:spacing w:before="0" w:after="0"/>
      </w:pPr>
      <w:r>
        <w:t>Measurement Errors</w:t>
      </w:r>
    </w:p>
    <w:p>
      <w:pPr>
        <w:numPr>
          <w:ilvl w:val="1"/>
          <w:numId w:val="900"/>
        </w:numPr>
        <w:spacing w:before="0" w:after="0"/>
      </w:pPr>
      <w:r>
        <w:t>Time Distance</w:t>
      </w:r>
    </w:p>
    <w:p>
      <w:pPr>
        <w:numPr>
          <w:ilvl w:val="2"/>
          <w:numId w:val="900"/>
        </w:numPr>
        <w:spacing w:before="0" w:after="0"/>
      </w:pPr>
      <w:r>
        <w:t>Travel Time Analysis</w:t>
      </w:r>
    </w:p>
    <w:p>
      <w:pPr>
        <w:numPr>
          <w:ilvl w:val="3"/>
          <w:numId w:val="900"/>
        </w:numPr>
        <w:spacing w:before="0" w:after="0"/>
      </w:pPr>
      <w:r>
        <w:t>Free-Flow Travel Time</w:t>
      </w:r>
    </w:p>
    <w:p>
      <w:pPr>
        <w:numPr>
          <w:ilvl w:val="3"/>
          <w:numId w:val="900"/>
        </w:numPr>
        <w:spacing w:before="0" w:after="0"/>
      </w:pPr>
      <w:r>
        <w:t>Congested Travel Time</w:t>
      </w:r>
    </w:p>
    <w:p>
      <w:pPr>
        <w:numPr>
          <w:ilvl w:val="3"/>
          <w:numId w:val="900"/>
        </w:numPr>
        <w:spacing w:before="0" w:after="0"/>
      </w:pPr>
      <w:r>
        <w:t>Multimodal Travel Time</w:t>
      </w:r>
    </w:p>
    <w:p>
      <w:pPr>
        <w:numPr>
          <w:ilvl w:val="2"/>
          <w:numId w:val="900"/>
        </w:numPr>
        <w:spacing w:before="0" w:after="0"/>
      </w:pPr>
      <w:r>
        <w:t>Temporal Constraints</w:t>
      </w:r>
    </w:p>
    <w:p>
      <w:pPr>
        <w:numPr>
          <w:ilvl w:val="3"/>
          <w:numId w:val="900"/>
        </w:numPr>
        <w:spacing w:before="0" w:after="0"/>
      </w:pPr>
      <w:r>
        <w:t>Peak Hour Effects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Weather Impacts</w:t>
      </w:r>
    </w:p>
    <w:p>
      <w:pPr>
        <w:numPr>
          <w:ilvl w:val="2"/>
          <w:numId w:val="900"/>
        </w:numPr>
        <w:spacing w:before="0" w:after="0"/>
      </w:pPr>
      <w:r>
        <w:t>Time Reliability</w:t>
      </w:r>
    </w:p>
    <w:p>
      <w:pPr>
        <w:numPr>
          <w:ilvl w:val="3"/>
          <w:numId w:val="900"/>
        </w:numPr>
        <w:spacing w:before="0" w:after="0"/>
      </w:pPr>
      <w:r>
        <w:t>Travel Time Variability</w:t>
      </w:r>
    </w:p>
    <w:p>
      <w:pPr>
        <w:numPr>
          <w:ilvl w:val="3"/>
          <w:numId w:val="900"/>
        </w:numPr>
        <w:spacing w:before="0" w:after="0"/>
      </w:pPr>
      <w:r>
        <w:t>Schedule Adherence</w:t>
      </w:r>
    </w:p>
    <w:p>
      <w:pPr>
        <w:numPr>
          <w:ilvl w:val="3"/>
          <w:numId w:val="900"/>
        </w:numPr>
        <w:spacing w:before="0" w:after="0"/>
      </w:pPr>
      <w:r>
        <w:t>Buffer Time Requirements</w:t>
      </w:r>
    </w:p>
    <w:p>
      <w:pPr>
        <w:numPr>
          <w:ilvl w:val="1"/>
          <w:numId w:val="900"/>
        </w:numPr>
        <w:spacing w:before="0" w:after="0"/>
      </w:pPr>
      <w:r>
        <w:t>Economic Distance</w:t>
      </w:r>
    </w:p>
    <w:p>
      <w:pPr>
        <w:numPr>
          <w:ilvl w:val="2"/>
          <w:numId w:val="900"/>
        </w:numPr>
        <w:spacing w:before="0" w:after="0"/>
      </w:pPr>
      <w:r>
        <w:t>Transport Costs and Pricing</w:t>
      </w:r>
    </w:p>
    <w:p>
      <w:pPr>
        <w:numPr>
          <w:ilvl w:val="3"/>
          <w:numId w:val="900"/>
        </w:numPr>
        <w:spacing w:before="0" w:after="0"/>
      </w:pPr>
      <w:r>
        <w:t>Fixed vs Variable Costs</w:t>
      </w:r>
    </w:p>
    <w:p>
      <w:pPr>
        <w:numPr>
          <w:ilvl w:val="3"/>
          <w:numId w:val="900"/>
        </w:numPr>
        <w:spacing w:before="0" w:after="0"/>
      </w:pPr>
      <w:r>
        <w:t>Distance-Based Pricing</w:t>
      </w:r>
    </w:p>
    <w:p>
      <w:pPr>
        <w:numPr>
          <w:ilvl w:val="3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Cost-Distance Analysis</w:t>
      </w:r>
    </w:p>
    <w:p>
      <w:pPr>
        <w:numPr>
          <w:ilvl w:val="3"/>
          <w:numId w:val="900"/>
        </w:numPr>
        <w:spacing w:before="0" w:after="0"/>
      </w:pPr>
      <w:r>
        <w:t>Least-Cost Path Analysis</w:t>
      </w:r>
    </w:p>
    <w:p>
      <w:pPr>
        <w:numPr>
          <w:ilvl w:val="3"/>
          <w:numId w:val="900"/>
        </w:numPr>
        <w:spacing w:before="0" w:after="0"/>
      </w:pPr>
      <w:r>
        <w:t>Cost Surface Modeling</w:t>
      </w:r>
    </w:p>
    <w:p>
      <w:pPr>
        <w:numPr>
          <w:ilvl w:val="3"/>
          <w:numId w:val="900"/>
        </w:numPr>
        <w:spacing w:before="0" w:after="0"/>
      </w:pPr>
      <w:r>
        <w:t>Economic Catchment Areas</w:t>
      </w:r>
    </w:p>
    <w:p>
      <w:pPr>
        <w:numPr>
          <w:ilvl w:val="2"/>
          <w:numId w:val="900"/>
        </w:numPr>
        <w:spacing w:before="0" w:after="0"/>
      </w:pPr>
      <w:r>
        <w:t>Generalized Cost</w:t>
      </w:r>
    </w:p>
    <w:p>
      <w:pPr>
        <w:numPr>
          <w:ilvl w:val="3"/>
          <w:numId w:val="900"/>
        </w:numPr>
        <w:spacing w:before="0" w:after="0"/>
      </w:pPr>
      <w:r>
        <w:t>Time Value Monetization</w:t>
      </w:r>
    </w:p>
    <w:p>
      <w:pPr>
        <w:numPr>
          <w:ilvl w:val="3"/>
          <w:numId w:val="900"/>
        </w:numPr>
        <w:spacing w:before="0" w:after="0"/>
      </w:pPr>
      <w:r>
        <w:t>Comfort and Convenience Costs</w:t>
      </w:r>
    </w:p>
    <w:p>
      <w:pPr>
        <w:numPr>
          <w:ilvl w:val="3"/>
          <w:numId w:val="900"/>
        </w:numPr>
        <w:spacing w:before="0" w:after="0"/>
      </w:pPr>
      <w:r>
        <w:t>Risk and Reliability Costs</w:t>
      </w:r>
    </w:p>
    <w:p>
      <w:pPr>
        <w:numPr>
          <w:ilvl w:val="1"/>
          <w:numId w:val="900"/>
        </w:numPr>
        <w:spacing w:before="0" w:after="0"/>
      </w:pPr>
      <w:r>
        <w:t>Cognitive Distance</w:t>
      </w:r>
    </w:p>
    <w:p>
      <w:pPr>
        <w:numPr>
          <w:ilvl w:val="2"/>
          <w:numId w:val="900"/>
        </w:numPr>
        <w:spacing w:before="0" w:after="0"/>
      </w:pPr>
      <w:r>
        <w:t>Perceived Distance</w:t>
      </w:r>
    </w:p>
    <w:p>
      <w:pPr>
        <w:numPr>
          <w:ilvl w:val="3"/>
          <w:numId w:val="900"/>
        </w:numPr>
        <w:spacing w:before="0" w:after="0"/>
      </w:pPr>
      <w:r>
        <w:t>Psychological Distance Factors</w:t>
      </w:r>
    </w:p>
    <w:p>
      <w:pPr>
        <w:numPr>
          <w:ilvl w:val="3"/>
          <w:numId w:val="900"/>
        </w:numPr>
        <w:spacing w:before="0" w:after="0"/>
      </w:pPr>
      <w:r>
        <w:t>Familiarity Effects</w:t>
      </w:r>
    </w:p>
    <w:p>
      <w:pPr>
        <w:numPr>
          <w:ilvl w:val="3"/>
          <w:numId w:val="900"/>
        </w:numPr>
        <w:spacing w:before="0" w:after="0"/>
      </w:pPr>
      <w:r>
        <w:t>Landmark Influence</w:t>
      </w:r>
    </w:p>
    <w:p>
      <w:pPr>
        <w:numPr>
          <w:ilvl w:val="2"/>
          <w:numId w:val="900"/>
        </w:numPr>
        <w:spacing w:before="0" w:after="0"/>
      </w:pPr>
      <w:r>
        <w:t>Mental Maps and Route Choice</w:t>
      </w:r>
    </w:p>
    <w:p>
      <w:pPr>
        <w:numPr>
          <w:ilvl w:val="3"/>
          <w:numId w:val="900"/>
        </w:numPr>
        <w:spacing w:before="0" w:after="0"/>
      </w:pPr>
      <w:r>
        <w:t>Cognitive Mapping</w:t>
      </w:r>
    </w:p>
    <w:p>
      <w:pPr>
        <w:numPr>
          <w:ilvl w:val="3"/>
          <w:numId w:val="900"/>
        </w:numPr>
        <w:spacing w:before="0" w:after="0"/>
      </w:pPr>
      <w:r>
        <w:t>Wayfinding Behavior</w:t>
      </w:r>
    </w:p>
    <w:p>
      <w:pPr>
        <w:numPr>
          <w:ilvl w:val="3"/>
          <w:numId w:val="900"/>
        </w:numPr>
        <w:spacing w:before="0" w:after="0"/>
      </w:pPr>
      <w:r>
        <w:t>Route Learning</w:t>
      </w:r>
    </w:p>
    <w:p>
      <w:pPr>
        <w:numPr>
          <w:ilvl w:val="2"/>
          <w:numId w:val="900"/>
        </w:numPr>
        <w:spacing w:before="0" w:after="0"/>
      </w:pPr>
      <w:r>
        <w:t>Distance Estimation Errors</w:t>
      </w:r>
    </w:p>
    <w:p>
      <w:pPr>
        <w:numPr>
          <w:ilvl w:val="3"/>
          <w:numId w:val="900"/>
        </w:numPr>
        <w:spacing w:before="0" w:after="0"/>
      </w:pPr>
      <w:r>
        <w:t>Systematic Biases</w:t>
      </w:r>
    </w:p>
    <w:p>
      <w:pPr>
        <w:numPr>
          <w:ilvl w:val="3"/>
          <w:numId w:val="900"/>
        </w:numPr>
        <w:spacing w:before="0" w:after="0"/>
      </w:pPr>
      <w:r>
        <w:t>Individual Variations</w:t>
      </w:r>
    </w:p>
    <w:p>
      <w:pPr>
        <w:numPr>
          <w:ilvl w:val="3"/>
          <w:numId w:val="900"/>
        </w:numPr>
        <w:spacing w:before="0" w:after="0"/>
      </w:pPr>
      <w:r>
        <w:t>Environmental Influences</w:t>
      </w:r>
    </w:p>
    <w:p>
      <w:pPr>
        <w:numPr>
          <w:ilvl w:val="0"/>
          <w:numId w:val="900"/>
        </w:numPr>
        <w:spacing w:before="0" w:after="0"/>
      </w:pPr>
      <w:r>
        <w:t>Network Analysis and Graph Theory</w:t>
      </w:r>
    </w:p>
    <w:p>
      <w:pPr>
        <w:numPr>
          <w:ilvl w:val="1"/>
          <w:numId w:val="900"/>
        </w:numPr>
        <w:spacing w:before="0" w:after="0"/>
      </w:pPr>
      <w:r>
        <w:t>Basic Elements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3"/>
          <w:numId w:val="900"/>
        </w:numPr>
        <w:spacing w:before="0" w:after="0"/>
      </w:pPr>
      <w:r>
        <w:t>Types of Nodes</w:t>
      </w:r>
    </w:p>
    <w:p>
      <w:pPr>
        <w:numPr>
          <w:ilvl w:val="4"/>
          <w:numId w:val="900"/>
        </w:numPr>
        <w:spacing w:before="0" w:after="0"/>
      </w:pPr>
      <w:r>
        <w:t>Origins</w:t>
      </w:r>
    </w:p>
    <w:p>
      <w:pPr>
        <w:numPr>
          <w:ilvl w:val="4"/>
          <w:numId w:val="900"/>
        </w:numPr>
        <w:spacing w:before="0" w:after="0"/>
      </w:pPr>
      <w:r>
        <w:t>Destinations</w:t>
      </w:r>
    </w:p>
    <w:p>
      <w:pPr>
        <w:numPr>
          <w:ilvl w:val="4"/>
          <w:numId w:val="900"/>
        </w:numPr>
        <w:spacing w:before="0" w:after="0"/>
      </w:pPr>
      <w:r>
        <w:t>Interchanges</w:t>
      </w:r>
    </w:p>
    <w:p>
      <w:pPr>
        <w:numPr>
          <w:ilvl w:val="4"/>
          <w:numId w:val="900"/>
        </w:numPr>
        <w:spacing w:before="0" w:after="0"/>
      </w:pPr>
      <w:r>
        <w:t>Transfer Points</w:t>
      </w:r>
    </w:p>
    <w:p>
      <w:pPr>
        <w:numPr>
          <w:ilvl w:val="3"/>
          <w:numId w:val="900"/>
        </w:numPr>
        <w:spacing w:before="0" w:after="0"/>
      </w:pPr>
      <w:r>
        <w:t>Node Attributes</w:t>
      </w:r>
    </w:p>
    <w:p>
      <w:pPr>
        <w:numPr>
          <w:ilvl w:val="4"/>
          <w:numId w:val="900"/>
        </w:numPr>
        <w:spacing w:before="0" w:after="0"/>
      </w:pPr>
      <w:r>
        <w:t>Capacity Constraints</w:t>
      </w:r>
    </w:p>
    <w:p>
      <w:pPr>
        <w:numPr>
          <w:ilvl w:val="4"/>
          <w:numId w:val="900"/>
        </w:numPr>
        <w:spacing w:before="0" w:after="0"/>
      </w:pPr>
      <w:r>
        <w:t>Service Levels</w:t>
      </w:r>
    </w:p>
    <w:p>
      <w:pPr>
        <w:numPr>
          <w:ilvl w:val="4"/>
          <w:numId w:val="900"/>
        </w:numPr>
        <w:spacing w:before="0" w:after="0"/>
      </w:pPr>
      <w:r>
        <w:t>Accessibility Features</w:t>
      </w:r>
    </w:p>
    <w:p>
      <w:pPr>
        <w:numPr>
          <w:ilvl w:val="2"/>
          <w:numId w:val="900"/>
        </w:numPr>
        <w:spacing w:before="0" w:after="0"/>
      </w:pPr>
      <w:r>
        <w:t>Links</w:t>
      </w:r>
    </w:p>
    <w:p>
      <w:pPr>
        <w:numPr>
          <w:ilvl w:val="3"/>
          <w:numId w:val="900"/>
        </w:numPr>
        <w:spacing w:before="0" w:after="0"/>
      </w:pPr>
      <w:r>
        <w:t>Types of Links</w:t>
      </w:r>
    </w:p>
    <w:p>
      <w:pPr>
        <w:numPr>
          <w:ilvl w:val="4"/>
          <w:numId w:val="900"/>
        </w:numPr>
        <w:spacing w:before="0" w:after="0"/>
      </w:pPr>
      <w:r>
        <w:t>Direct Links</w:t>
      </w:r>
    </w:p>
    <w:p>
      <w:pPr>
        <w:numPr>
          <w:ilvl w:val="4"/>
          <w:numId w:val="900"/>
        </w:numPr>
        <w:spacing w:before="0" w:after="0"/>
      </w:pPr>
      <w:r>
        <w:t>Indirect Links</w:t>
      </w:r>
    </w:p>
    <w:p>
      <w:pPr>
        <w:numPr>
          <w:ilvl w:val="4"/>
          <w:numId w:val="900"/>
        </w:numPr>
        <w:spacing w:before="0" w:after="0"/>
      </w:pPr>
      <w:r>
        <w:t>Multimodal Links</w:t>
      </w:r>
    </w:p>
    <w:p>
      <w:pPr>
        <w:numPr>
          <w:ilvl w:val="4"/>
          <w:numId w:val="900"/>
        </w:numPr>
        <w:spacing w:before="0" w:after="0"/>
      </w:pPr>
      <w:r>
        <w:t>Virtual Links</w:t>
      </w:r>
    </w:p>
    <w:p>
      <w:pPr>
        <w:numPr>
          <w:ilvl w:val="3"/>
          <w:numId w:val="900"/>
        </w:numPr>
        <w:spacing w:before="0" w:after="0"/>
      </w:pPr>
      <w:r>
        <w:t>Link Attributes</w:t>
      </w:r>
    </w:p>
    <w:p>
      <w:pPr>
        <w:numPr>
          <w:ilvl w:val="4"/>
          <w:numId w:val="900"/>
        </w:numPr>
        <w:spacing w:before="0" w:after="0"/>
      </w:pPr>
      <w:r>
        <w:t>Capacity</w:t>
      </w:r>
    </w:p>
    <w:p>
      <w:pPr>
        <w:numPr>
          <w:ilvl w:val="4"/>
          <w:numId w:val="900"/>
        </w:numPr>
        <w:spacing w:before="0" w:after="0"/>
      </w:pPr>
      <w:r>
        <w:t>Speed Limits</w:t>
      </w:r>
    </w:p>
    <w:p>
      <w:pPr>
        <w:numPr>
          <w:ilvl w:val="4"/>
          <w:numId w:val="900"/>
        </w:numPr>
        <w:spacing w:before="0" w:after="0"/>
      </w:pPr>
      <w:r>
        <w:t>Cost Parameters</w:t>
      </w:r>
    </w:p>
    <w:p>
      <w:pPr>
        <w:numPr>
          <w:ilvl w:val="4"/>
          <w:numId w:val="900"/>
        </w:numPr>
        <w:spacing w:before="0" w:after="0"/>
      </w:pPr>
      <w:r>
        <w:t>Directional Constraints</w:t>
      </w:r>
    </w:p>
    <w:p>
      <w:pPr>
        <w:numPr>
          <w:ilvl w:val="1"/>
          <w:numId w:val="900"/>
        </w:numPr>
        <w:spacing w:before="0" w:after="0"/>
      </w:pPr>
      <w:r>
        <w:t>Network Structure and Topology</w:t>
      </w:r>
    </w:p>
    <w:p>
      <w:pPr>
        <w:numPr>
          <w:ilvl w:val="2"/>
          <w:numId w:val="900"/>
        </w:numPr>
        <w:spacing w:before="0" w:after="0"/>
      </w:pPr>
      <w:r>
        <w:t>Centrality and Connectivity</w:t>
      </w:r>
    </w:p>
    <w:p>
      <w:pPr>
        <w:numPr>
          <w:ilvl w:val="3"/>
          <w:numId w:val="900"/>
        </w:numPr>
        <w:spacing w:before="0" w:after="0"/>
      </w:pPr>
      <w:r>
        <w:t>Degree Centrality</w:t>
      </w:r>
    </w:p>
    <w:p>
      <w:pPr>
        <w:numPr>
          <w:ilvl w:val="4"/>
          <w:numId w:val="900"/>
        </w:numPr>
        <w:spacing w:before="0" w:after="0"/>
      </w:pPr>
      <w:r>
        <w:t>In-Degree and Out-Degree</w:t>
      </w:r>
    </w:p>
    <w:p>
      <w:pPr>
        <w:numPr>
          <w:ilvl w:val="4"/>
          <w:numId w:val="900"/>
        </w:numPr>
        <w:spacing w:before="0" w:after="0"/>
      </w:pPr>
      <w:r>
        <w:t>Weighted Degree Measures</w:t>
      </w:r>
    </w:p>
    <w:p>
      <w:pPr>
        <w:numPr>
          <w:ilvl w:val="4"/>
          <w:numId w:val="900"/>
        </w:numPr>
        <w:spacing w:before="0" w:after="0"/>
      </w:pPr>
      <w:r>
        <w:t>Centrality Distribution</w:t>
      </w:r>
    </w:p>
    <w:p>
      <w:pPr>
        <w:numPr>
          <w:ilvl w:val="3"/>
          <w:numId w:val="900"/>
        </w:numPr>
        <w:spacing w:before="0" w:after="0"/>
      </w:pPr>
      <w:r>
        <w:t>Betweenness Centrality</w:t>
      </w:r>
    </w:p>
    <w:p>
      <w:pPr>
        <w:numPr>
          <w:ilvl w:val="4"/>
          <w:numId w:val="900"/>
        </w:numPr>
        <w:spacing w:before="0" w:after="0"/>
      </w:pPr>
      <w:r>
        <w:t>Path-Based Betweenness</w:t>
      </w:r>
    </w:p>
    <w:p>
      <w:pPr>
        <w:numPr>
          <w:ilvl w:val="4"/>
          <w:numId w:val="900"/>
        </w:numPr>
        <w:spacing w:before="0" w:after="0"/>
      </w:pPr>
      <w:r>
        <w:t>Flow-Based Betweenness</w:t>
      </w:r>
    </w:p>
    <w:p>
      <w:pPr>
        <w:numPr>
          <w:ilvl w:val="4"/>
          <w:numId w:val="900"/>
        </w:numPr>
        <w:spacing w:before="0" w:after="0"/>
      </w:pPr>
      <w:r>
        <w:t>Edge Betweenness</w:t>
      </w:r>
    </w:p>
    <w:p>
      <w:pPr>
        <w:numPr>
          <w:ilvl w:val="3"/>
          <w:numId w:val="900"/>
        </w:numPr>
        <w:spacing w:before="0" w:after="0"/>
      </w:pPr>
      <w:r>
        <w:t>Closeness Centrality</w:t>
      </w:r>
    </w:p>
    <w:p>
      <w:pPr>
        <w:numPr>
          <w:ilvl w:val="4"/>
          <w:numId w:val="900"/>
        </w:numPr>
        <w:spacing w:before="0" w:after="0"/>
      </w:pPr>
      <w:r>
        <w:t>Average Path Length</w:t>
      </w:r>
    </w:p>
    <w:p>
      <w:pPr>
        <w:numPr>
          <w:ilvl w:val="4"/>
          <w:numId w:val="900"/>
        </w:numPr>
        <w:spacing w:before="0" w:after="0"/>
      </w:pPr>
      <w:r>
        <w:t>Harmonic Centrality</w:t>
      </w:r>
    </w:p>
    <w:p>
      <w:pPr>
        <w:numPr>
          <w:ilvl w:val="4"/>
          <w:numId w:val="900"/>
        </w:numPr>
        <w:spacing w:before="0" w:after="0"/>
      </w:pPr>
      <w:r>
        <w:t>Eccentricity Measures</w:t>
      </w:r>
    </w:p>
    <w:p>
      <w:pPr>
        <w:numPr>
          <w:ilvl w:val="3"/>
          <w:numId w:val="900"/>
        </w:numPr>
        <w:spacing w:before="0" w:after="0"/>
      </w:pPr>
      <w:r>
        <w:t>Eigenvector Centrality</w:t>
      </w:r>
    </w:p>
    <w:p>
      <w:pPr>
        <w:numPr>
          <w:ilvl w:val="4"/>
          <w:numId w:val="900"/>
        </w:numPr>
        <w:spacing w:before="0" w:after="0"/>
      </w:pPr>
      <w:r>
        <w:t>PageRank Algorithm</w:t>
      </w:r>
    </w:p>
    <w:p>
      <w:pPr>
        <w:numPr>
          <w:ilvl w:val="4"/>
          <w:numId w:val="900"/>
        </w:numPr>
        <w:spacing w:before="0" w:after="0"/>
      </w:pPr>
      <w:r>
        <w:t>Authority and Hub Scores</w:t>
      </w:r>
    </w:p>
    <w:p>
      <w:pPr>
        <w:numPr>
          <w:ilvl w:val="4"/>
          <w:numId w:val="900"/>
        </w:numPr>
        <w:spacing w:before="0" w:after="0"/>
      </w:pPr>
      <w:r>
        <w:t>Network Influence Measures</w:t>
      </w:r>
    </w:p>
    <w:p>
      <w:pPr>
        <w:numPr>
          <w:ilvl w:val="2"/>
          <w:numId w:val="900"/>
        </w:numPr>
        <w:spacing w:before="0" w:after="0"/>
      </w:pPr>
      <w:r>
        <w:t>Network Density</w:t>
      </w:r>
    </w:p>
    <w:p>
      <w:pPr>
        <w:numPr>
          <w:ilvl w:val="3"/>
          <w:numId w:val="900"/>
        </w:numPr>
        <w:spacing w:before="0" w:after="0"/>
      </w:pPr>
      <w:r>
        <w:t>Measures of Density</w:t>
      </w:r>
    </w:p>
    <w:p>
      <w:pPr>
        <w:numPr>
          <w:ilvl w:val="4"/>
          <w:numId w:val="900"/>
        </w:numPr>
        <w:spacing w:before="0" w:after="0"/>
      </w:pPr>
      <w:r>
        <w:t>Link Density</w:t>
      </w:r>
    </w:p>
    <w:p>
      <w:pPr>
        <w:numPr>
          <w:ilvl w:val="4"/>
          <w:numId w:val="900"/>
        </w:numPr>
        <w:spacing w:before="0" w:after="0"/>
      </w:pPr>
      <w:r>
        <w:t>Spatial Density</w:t>
      </w:r>
    </w:p>
    <w:p>
      <w:pPr>
        <w:numPr>
          <w:ilvl w:val="4"/>
          <w:numId w:val="900"/>
        </w:numPr>
        <w:spacing w:before="0" w:after="0"/>
      </w:pPr>
      <w:r>
        <w:t>Weighted Density</w:t>
      </w:r>
    </w:p>
    <w:p>
      <w:pPr>
        <w:numPr>
          <w:ilvl w:val="3"/>
          <w:numId w:val="900"/>
        </w:numPr>
        <w:spacing w:before="0" w:after="0"/>
      </w:pPr>
      <w:r>
        <w:t>Implications for Flow</w:t>
      </w:r>
    </w:p>
    <w:p>
      <w:pPr>
        <w:numPr>
          <w:ilvl w:val="4"/>
          <w:numId w:val="900"/>
        </w:numPr>
        <w:spacing w:before="0" w:after="0"/>
      </w:pPr>
      <w:r>
        <w:t>Connectivity Benefits</w:t>
      </w:r>
    </w:p>
    <w:p>
      <w:pPr>
        <w:numPr>
          <w:ilvl w:val="4"/>
          <w:numId w:val="900"/>
        </w:numPr>
        <w:spacing w:before="0" w:after="0"/>
      </w:pPr>
      <w:r>
        <w:t>Congestion Effects</w:t>
      </w:r>
    </w:p>
    <w:p>
      <w:pPr>
        <w:numPr>
          <w:ilvl w:val="4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Network Shape</w:t>
      </w:r>
    </w:p>
    <w:p>
      <w:pPr>
        <w:numPr>
          <w:ilvl w:val="3"/>
          <w:numId w:val="900"/>
        </w:numPr>
        <w:spacing w:before="0" w:after="0"/>
      </w:pPr>
      <w:r>
        <w:t>Grid Networks</w:t>
      </w:r>
    </w:p>
    <w:p>
      <w:pPr>
        <w:numPr>
          <w:ilvl w:val="4"/>
          <w:numId w:val="900"/>
        </w:numPr>
        <w:spacing w:before="0" w:after="0"/>
      </w:pPr>
      <w:r>
        <w:t>Regular Grid Patterns</w:t>
      </w:r>
    </w:p>
    <w:p>
      <w:pPr>
        <w:numPr>
          <w:ilvl w:val="4"/>
          <w:numId w:val="900"/>
        </w:numPr>
        <w:spacing w:before="0" w:after="0"/>
      </w:pPr>
      <w:r>
        <w:t>Modified Grid Systems</w:t>
      </w:r>
    </w:p>
    <w:p>
      <w:pPr>
        <w:numPr>
          <w:ilvl w:val="4"/>
          <w:numId w:val="900"/>
        </w:numPr>
        <w:spacing w:before="0" w:after="0"/>
      </w:pPr>
      <w:r>
        <w:t>Grid Efficiency Analysis</w:t>
      </w:r>
    </w:p>
    <w:p>
      <w:pPr>
        <w:numPr>
          <w:ilvl w:val="3"/>
          <w:numId w:val="900"/>
        </w:numPr>
        <w:spacing w:before="0" w:after="0"/>
      </w:pPr>
      <w:r>
        <w:t>Radial Networks</w:t>
      </w:r>
    </w:p>
    <w:p>
      <w:pPr>
        <w:numPr>
          <w:ilvl w:val="4"/>
          <w:numId w:val="900"/>
        </w:numPr>
        <w:spacing w:before="0" w:after="0"/>
      </w:pPr>
      <w:r>
        <w:t>Hub-and-Spoke Patterns</w:t>
      </w:r>
    </w:p>
    <w:p>
      <w:pPr>
        <w:numPr>
          <w:ilvl w:val="4"/>
          <w:numId w:val="900"/>
        </w:numPr>
        <w:spacing w:before="0" w:after="0"/>
      </w:pPr>
      <w:r>
        <w:t>Radial Efficiency</w:t>
      </w:r>
    </w:p>
    <w:p>
      <w:pPr>
        <w:numPr>
          <w:ilvl w:val="4"/>
          <w:numId w:val="900"/>
        </w:numPr>
        <w:spacing w:before="0" w:after="0"/>
      </w:pPr>
      <w:r>
        <w:t>Central Place Theory Applications</w:t>
      </w:r>
    </w:p>
    <w:p>
      <w:pPr>
        <w:numPr>
          <w:ilvl w:val="3"/>
          <w:numId w:val="900"/>
        </w:numPr>
        <w:spacing w:before="0" w:after="0"/>
      </w:pPr>
      <w:r>
        <w:t>Hierarchical Networks</w:t>
      </w:r>
    </w:p>
    <w:p>
      <w:pPr>
        <w:numPr>
          <w:ilvl w:val="4"/>
          <w:numId w:val="900"/>
        </w:numPr>
        <w:spacing w:before="0" w:after="0"/>
      </w:pPr>
      <w:r>
        <w:t>Multi-Level Hierarchies</w:t>
      </w:r>
    </w:p>
    <w:p>
      <w:pPr>
        <w:numPr>
          <w:ilvl w:val="4"/>
          <w:numId w:val="900"/>
        </w:numPr>
        <w:spacing w:before="0" w:after="0"/>
      </w:pPr>
      <w:r>
        <w:t>Tree-Like Structures</w:t>
      </w:r>
    </w:p>
    <w:p>
      <w:pPr>
        <w:numPr>
          <w:ilvl w:val="4"/>
          <w:numId w:val="900"/>
        </w:numPr>
        <w:spacing w:before="0" w:after="0"/>
      </w:pPr>
      <w:r>
        <w:t>Nested Network Systems</w:t>
      </w:r>
    </w:p>
    <w:p>
      <w:pPr>
        <w:numPr>
          <w:ilvl w:val="3"/>
          <w:numId w:val="900"/>
        </w:numPr>
        <w:spacing w:before="0" w:after="0"/>
      </w:pPr>
      <w:r>
        <w:t>Small-World Networks</w:t>
      </w:r>
    </w:p>
    <w:p>
      <w:pPr>
        <w:numPr>
          <w:ilvl w:val="4"/>
          <w:numId w:val="900"/>
        </w:numPr>
        <w:spacing w:before="0" w:after="0"/>
      </w:pPr>
      <w:r>
        <w:t>Clustering Coefficients</w:t>
      </w:r>
    </w:p>
    <w:p>
      <w:pPr>
        <w:numPr>
          <w:ilvl w:val="4"/>
          <w:numId w:val="900"/>
        </w:numPr>
        <w:spacing w:before="0" w:after="0"/>
      </w:pPr>
      <w:r>
        <w:t>Path Length Properties</w:t>
      </w:r>
    </w:p>
    <w:p>
      <w:pPr>
        <w:numPr>
          <w:ilvl w:val="4"/>
          <w:numId w:val="900"/>
        </w:numPr>
        <w:spacing w:before="0" w:after="0"/>
      </w:pPr>
      <w:r>
        <w:t>Network Resilience</w:t>
      </w:r>
    </w:p>
    <w:p>
      <w:pPr>
        <w:numPr>
          <w:ilvl w:val="1"/>
          <w:numId w:val="900"/>
        </w:numPr>
        <w:spacing w:before="0" w:after="0"/>
      </w:pPr>
      <w:r>
        <w:t>Measuring Network Performance</w:t>
      </w:r>
    </w:p>
    <w:p>
      <w:pPr>
        <w:numPr>
          <w:ilvl w:val="2"/>
          <w:numId w:val="900"/>
        </w:numPr>
        <w:spacing w:before="0" w:after="0"/>
      </w:pPr>
      <w:r>
        <w:t>Efficiency and Capacity</w:t>
      </w:r>
    </w:p>
    <w:p>
      <w:pPr>
        <w:numPr>
          <w:ilvl w:val="3"/>
          <w:numId w:val="900"/>
        </w:numPr>
        <w:spacing w:before="0" w:after="0"/>
      </w:pPr>
      <w:r>
        <w:t>Flow Capacity</w:t>
      </w:r>
    </w:p>
    <w:p>
      <w:pPr>
        <w:numPr>
          <w:ilvl w:val="4"/>
          <w:numId w:val="900"/>
        </w:numPr>
        <w:spacing w:before="0" w:after="0"/>
      </w:pPr>
      <w:r>
        <w:t>Link Capacity Constraints</w:t>
      </w:r>
    </w:p>
    <w:p>
      <w:pPr>
        <w:numPr>
          <w:ilvl w:val="4"/>
          <w:numId w:val="900"/>
        </w:numPr>
        <w:spacing w:before="0" w:after="0"/>
      </w:pPr>
      <w:r>
        <w:t>Network Capacity</w:t>
      </w:r>
    </w:p>
    <w:p>
      <w:pPr>
        <w:numPr>
          <w:ilvl w:val="4"/>
          <w:numId w:val="900"/>
        </w:numPr>
        <w:spacing w:before="0" w:after="0"/>
      </w:pPr>
      <w:r>
        <w:t>Dynamic Capacity</w:t>
      </w:r>
    </w:p>
    <w:p>
      <w:pPr>
        <w:numPr>
          <w:ilvl w:val="3"/>
          <w:numId w:val="900"/>
        </w:numPr>
        <w:spacing w:before="0" w:after="0"/>
      </w:pPr>
      <w:r>
        <w:t>Bottlenecks and Congestion</w:t>
      </w:r>
    </w:p>
    <w:p>
      <w:pPr>
        <w:numPr>
          <w:ilvl w:val="4"/>
          <w:numId w:val="900"/>
        </w:numPr>
        <w:spacing w:before="0" w:after="0"/>
      </w:pPr>
      <w:r>
        <w:t>Bottleneck Identification</w:t>
      </w:r>
    </w:p>
    <w:p>
      <w:pPr>
        <w:numPr>
          <w:ilvl w:val="4"/>
          <w:numId w:val="900"/>
        </w:numPr>
        <w:spacing w:before="0" w:after="0"/>
      </w:pPr>
      <w:r>
        <w:t>Congestion Propagation</w:t>
      </w:r>
    </w:p>
    <w:p>
      <w:pPr>
        <w:numPr>
          <w:ilvl w:val="4"/>
          <w:numId w:val="900"/>
        </w:numPr>
        <w:spacing w:before="0" w:after="0"/>
      </w:pPr>
      <w:r>
        <w:t>Queue Formation</w:t>
      </w:r>
    </w:p>
    <w:p>
      <w:pPr>
        <w:numPr>
          <w:ilvl w:val="3"/>
          <w:numId w:val="900"/>
        </w:numPr>
        <w:spacing w:before="0" w:after="0"/>
      </w:pPr>
      <w:r>
        <w:t>Network Efficiency Measures</w:t>
      </w:r>
    </w:p>
    <w:p>
      <w:pPr>
        <w:numPr>
          <w:ilvl w:val="4"/>
          <w:numId w:val="900"/>
        </w:numPr>
        <w:spacing w:before="0" w:after="0"/>
      </w:pPr>
      <w:r>
        <w:t>Global Efficiency</w:t>
      </w:r>
    </w:p>
    <w:p>
      <w:pPr>
        <w:numPr>
          <w:ilvl w:val="4"/>
          <w:numId w:val="900"/>
        </w:numPr>
        <w:spacing w:before="0" w:after="0"/>
      </w:pPr>
      <w:r>
        <w:t>Local Efficiency</w:t>
      </w:r>
    </w:p>
    <w:p>
      <w:pPr>
        <w:numPr>
          <w:ilvl w:val="4"/>
          <w:numId w:val="900"/>
        </w:numPr>
        <w:spacing w:before="0" w:after="0"/>
      </w:pPr>
      <w:r>
        <w:t>Cost Efficiency</w:t>
      </w:r>
    </w:p>
    <w:p>
      <w:pPr>
        <w:numPr>
          <w:ilvl w:val="2"/>
          <w:numId w:val="900"/>
        </w:numPr>
        <w:spacing w:before="0" w:after="0"/>
      </w:pPr>
      <w:r>
        <w:t>Vulnerability and Resilience</w:t>
      </w:r>
    </w:p>
    <w:p>
      <w:pPr>
        <w:numPr>
          <w:ilvl w:val="3"/>
          <w:numId w:val="900"/>
        </w:numPr>
        <w:spacing w:before="0" w:after="0"/>
      </w:pPr>
      <w:r>
        <w:t>Network Robustness</w:t>
      </w:r>
    </w:p>
    <w:p>
      <w:pPr>
        <w:numPr>
          <w:ilvl w:val="4"/>
          <w:numId w:val="900"/>
        </w:numPr>
        <w:spacing w:before="0" w:after="0"/>
      </w:pPr>
      <w:r>
        <w:t>Structural Robustness</w:t>
      </w:r>
    </w:p>
    <w:p>
      <w:pPr>
        <w:numPr>
          <w:ilvl w:val="4"/>
          <w:numId w:val="900"/>
        </w:numPr>
        <w:spacing w:before="0" w:after="0"/>
      </w:pPr>
      <w:r>
        <w:t>Functional Robustness</w:t>
      </w:r>
    </w:p>
    <w:p>
      <w:pPr>
        <w:numPr>
          <w:ilvl w:val="4"/>
          <w:numId w:val="900"/>
        </w:numPr>
        <w:spacing w:before="0" w:after="0"/>
      </w:pPr>
      <w:r>
        <w:t>Attack Tolerance</w:t>
      </w:r>
    </w:p>
    <w:p>
      <w:pPr>
        <w:numPr>
          <w:ilvl w:val="3"/>
          <w:numId w:val="900"/>
        </w:numPr>
        <w:spacing w:before="0" w:after="0"/>
      </w:pPr>
      <w:r>
        <w:t>Redundancy and Alternative Routes</w:t>
      </w:r>
    </w:p>
    <w:p>
      <w:pPr>
        <w:numPr>
          <w:ilvl w:val="4"/>
          <w:numId w:val="900"/>
        </w:numPr>
        <w:spacing w:before="0" w:after="0"/>
      </w:pPr>
      <w:r>
        <w:t>Path Redundancy</w:t>
      </w:r>
    </w:p>
    <w:p>
      <w:pPr>
        <w:numPr>
          <w:ilvl w:val="4"/>
          <w:numId w:val="900"/>
        </w:numPr>
        <w:spacing w:before="0" w:after="0"/>
      </w:pPr>
      <w:r>
        <w:t>Route Choice Flexibility</w:t>
      </w:r>
    </w:p>
    <w:p>
      <w:pPr>
        <w:numPr>
          <w:ilvl w:val="4"/>
          <w:numId w:val="900"/>
        </w:numPr>
        <w:spacing w:before="0" w:after="0"/>
      </w:pPr>
      <w:r>
        <w:t>Backup Systems</w:t>
      </w:r>
    </w:p>
    <w:p>
      <w:pPr>
        <w:numPr>
          <w:ilvl w:val="3"/>
          <w:numId w:val="900"/>
        </w:numPr>
        <w:spacing w:before="0" w:after="0"/>
      </w:pPr>
      <w:r>
        <w:t>Failure Analysis</w:t>
      </w:r>
    </w:p>
    <w:p>
      <w:pPr>
        <w:numPr>
          <w:ilvl w:val="4"/>
          <w:numId w:val="900"/>
        </w:numPr>
        <w:spacing w:before="0" w:after="0"/>
      </w:pPr>
      <w:r>
        <w:t>Single Point Failures</w:t>
      </w:r>
    </w:p>
    <w:p>
      <w:pPr>
        <w:numPr>
          <w:ilvl w:val="4"/>
          <w:numId w:val="900"/>
        </w:numPr>
        <w:spacing w:before="0" w:after="0"/>
      </w:pPr>
      <w:r>
        <w:t>Cascading Failures</w:t>
      </w:r>
    </w:p>
    <w:p>
      <w:pPr>
        <w:numPr>
          <w:ilvl w:val="4"/>
          <w:numId w:val="900"/>
        </w:numPr>
        <w:spacing w:before="0" w:after="0"/>
      </w:pPr>
      <w:r>
        <w:t>Recovery Strategies</w:t>
      </w:r>
    </w:p>
    <w:p>
      <w:pPr>
        <w:pStyle w:val="Heading1"/>
      </w:pPr>
      <w:r>
        <w:t>Transportation Modes and Systems</w:t>
      </w:r>
    </w:p>
    <w:p>
      <w:pPr>
        <w:numPr>
          <w:ilvl w:val="0"/>
          <w:numId w:val="900"/>
        </w:numPr>
        <w:spacing w:before="0" w:after="0"/>
      </w:pPr>
      <w:r>
        <w:t>Land Transportation</w:t>
      </w:r>
    </w:p>
    <w:p>
      <w:pPr>
        <w:numPr>
          <w:ilvl w:val="1"/>
          <w:numId w:val="900"/>
        </w:numPr>
        <w:spacing w:before="0" w:after="0"/>
      </w:pPr>
      <w:r>
        <w:t>Road Transportation</w:t>
      </w:r>
    </w:p>
    <w:p>
      <w:pPr>
        <w:numPr>
          <w:ilvl w:val="2"/>
          <w:numId w:val="900"/>
        </w:numPr>
        <w:spacing w:before="0" w:after="0"/>
      </w:pPr>
      <w:r>
        <w:t>Infrastructure</w:t>
      </w:r>
    </w:p>
    <w:p>
      <w:pPr>
        <w:numPr>
          <w:ilvl w:val="3"/>
          <w:numId w:val="900"/>
        </w:numPr>
        <w:spacing w:before="0" w:after="0"/>
      </w:pPr>
      <w:r>
        <w:t>Roads and Highways</w:t>
      </w:r>
    </w:p>
    <w:p>
      <w:pPr>
        <w:numPr>
          <w:ilvl w:val="4"/>
          <w:numId w:val="900"/>
        </w:numPr>
        <w:spacing w:before="0" w:after="0"/>
      </w:pPr>
      <w:r>
        <w:t>Road Classifications</w:t>
      </w:r>
    </w:p>
    <w:p>
      <w:pPr>
        <w:numPr>
          <w:ilvl w:val="5"/>
          <w:numId w:val="900"/>
        </w:numPr>
        <w:spacing w:before="0" w:after="0"/>
      </w:pPr>
      <w:r>
        <w:t>Interstate Highways</w:t>
      </w:r>
    </w:p>
    <w:p>
      <w:pPr>
        <w:numPr>
          <w:ilvl w:val="5"/>
          <w:numId w:val="900"/>
        </w:numPr>
        <w:spacing w:before="0" w:after="0"/>
      </w:pPr>
      <w:r>
        <w:t>Arterial Roads</w:t>
      </w:r>
    </w:p>
    <w:p>
      <w:pPr>
        <w:numPr>
          <w:ilvl w:val="5"/>
          <w:numId w:val="900"/>
        </w:numPr>
        <w:spacing w:before="0" w:after="0"/>
      </w:pPr>
      <w:r>
        <w:t>Collector Roads</w:t>
      </w:r>
    </w:p>
    <w:p>
      <w:pPr>
        <w:numPr>
          <w:ilvl w:val="5"/>
          <w:numId w:val="900"/>
        </w:numPr>
        <w:spacing w:before="0" w:after="0"/>
      </w:pPr>
      <w:r>
        <w:t>Local Streets</w:t>
      </w:r>
    </w:p>
    <w:p>
      <w:pPr>
        <w:numPr>
          <w:ilvl w:val="4"/>
          <w:numId w:val="900"/>
        </w:numPr>
        <w:spacing w:before="0" w:after="0"/>
      </w:pPr>
      <w:r>
        <w:t>Design Standards</w:t>
      </w:r>
    </w:p>
    <w:p>
      <w:pPr>
        <w:numPr>
          <w:ilvl w:val="5"/>
          <w:numId w:val="900"/>
        </w:numPr>
        <w:spacing w:before="0" w:after="0"/>
      </w:pPr>
      <w:r>
        <w:t>Geometric Design</w:t>
      </w:r>
    </w:p>
    <w:p>
      <w:pPr>
        <w:numPr>
          <w:ilvl w:val="5"/>
          <w:numId w:val="900"/>
        </w:numPr>
        <w:spacing w:before="0" w:after="0"/>
      </w:pPr>
      <w:r>
        <w:t>Pavement Types</w:t>
      </w:r>
    </w:p>
    <w:p>
      <w:pPr>
        <w:numPr>
          <w:ilvl w:val="5"/>
          <w:numId w:val="900"/>
        </w:numPr>
        <w:spacing w:before="0" w:after="0"/>
      </w:pPr>
      <w:r>
        <w:t>Safety Features</w:t>
      </w:r>
    </w:p>
    <w:p>
      <w:pPr>
        <w:numPr>
          <w:ilvl w:val="4"/>
          <w:numId w:val="900"/>
        </w:numPr>
        <w:spacing w:before="0" w:after="0"/>
      </w:pPr>
      <w:r>
        <w:t>Maintenance and Upgrading</w:t>
      </w:r>
    </w:p>
    <w:p>
      <w:pPr>
        <w:numPr>
          <w:ilvl w:val="5"/>
          <w:numId w:val="900"/>
        </w:numPr>
        <w:spacing w:before="0" w:after="0"/>
      </w:pPr>
      <w:r>
        <w:t>Preventive Maintenance</w:t>
      </w:r>
    </w:p>
    <w:p>
      <w:pPr>
        <w:numPr>
          <w:ilvl w:val="5"/>
          <w:numId w:val="900"/>
        </w:numPr>
        <w:spacing w:before="0" w:after="0"/>
      </w:pPr>
      <w:r>
        <w:t>Rehabilitation Strategies</w:t>
      </w:r>
    </w:p>
    <w:p>
      <w:pPr>
        <w:numPr>
          <w:ilvl w:val="5"/>
          <w:numId w:val="900"/>
        </w:numPr>
        <w:spacing w:before="0" w:after="0"/>
      </w:pPr>
      <w:r>
        <w:t>Capacity Expansion</w:t>
      </w:r>
    </w:p>
    <w:p>
      <w:pPr>
        <w:numPr>
          <w:ilvl w:val="3"/>
          <w:numId w:val="900"/>
        </w:numPr>
        <w:spacing w:before="0" w:after="0"/>
      </w:pPr>
      <w:r>
        <w:t>Bridges and Tunnels</w:t>
      </w:r>
    </w:p>
    <w:p>
      <w:pPr>
        <w:numPr>
          <w:ilvl w:val="4"/>
          <w:numId w:val="900"/>
        </w:numPr>
        <w:spacing w:before="0" w:after="0"/>
      </w:pPr>
      <w:r>
        <w:t>Bridge Types and Design</w:t>
      </w:r>
    </w:p>
    <w:p>
      <w:pPr>
        <w:numPr>
          <w:ilvl w:val="4"/>
          <w:numId w:val="900"/>
        </w:numPr>
        <w:spacing w:before="0" w:after="0"/>
      </w:pPr>
      <w:r>
        <w:t>Tunnel Construction Methods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Traffic Control Systems</w:t>
      </w:r>
    </w:p>
    <w:p>
      <w:pPr>
        <w:numPr>
          <w:ilvl w:val="4"/>
          <w:numId w:val="900"/>
        </w:numPr>
        <w:spacing w:before="0" w:after="0"/>
      </w:pPr>
      <w:r>
        <w:t>Signal Systems</w:t>
      </w:r>
    </w:p>
    <w:p>
      <w:pPr>
        <w:numPr>
          <w:ilvl w:val="4"/>
          <w:numId w:val="900"/>
        </w:numPr>
        <w:spacing w:before="0" w:after="0"/>
      </w:pPr>
      <w:r>
        <w:t>Sign and Marking Standards</w:t>
      </w:r>
    </w:p>
    <w:p>
      <w:pPr>
        <w:numPr>
          <w:ilvl w:val="4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Vehicles</w:t>
      </w:r>
    </w:p>
    <w:p>
      <w:pPr>
        <w:numPr>
          <w:ilvl w:val="3"/>
          <w:numId w:val="900"/>
        </w:numPr>
        <w:spacing w:before="0" w:after="0"/>
      </w:pPr>
      <w:r>
        <w:t>Passenger Vehicles</w:t>
      </w:r>
    </w:p>
    <w:p>
      <w:pPr>
        <w:numPr>
          <w:ilvl w:val="4"/>
          <w:numId w:val="900"/>
        </w:numPr>
        <w:spacing w:before="0" w:after="0"/>
      </w:pPr>
      <w:r>
        <w:t>Private Automobiles</w:t>
      </w:r>
    </w:p>
    <w:p>
      <w:pPr>
        <w:numPr>
          <w:ilvl w:val="4"/>
          <w:numId w:val="900"/>
        </w:numPr>
        <w:spacing w:before="0" w:after="0"/>
      </w:pPr>
      <w:r>
        <w:t>Motorcycles and Scooters</w:t>
      </w:r>
    </w:p>
    <w:p>
      <w:pPr>
        <w:numPr>
          <w:ilvl w:val="4"/>
          <w:numId w:val="900"/>
        </w:numPr>
        <w:spacing w:before="0" w:after="0"/>
      </w:pPr>
      <w:r>
        <w:t>Recreational Vehicles</w:t>
      </w:r>
    </w:p>
    <w:p>
      <w:pPr>
        <w:numPr>
          <w:ilvl w:val="3"/>
          <w:numId w:val="900"/>
        </w:numPr>
        <w:spacing w:before="0" w:after="0"/>
      </w:pPr>
      <w:r>
        <w:t>Freight Vehicles</w:t>
      </w:r>
    </w:p>
    <w:p>
      <w:pPr>
        <w:numPr>
          <w:ilvl w:val="4"/>
          <w:numId w:val="900"/>
        </w:numPr>
        <w:spacing w:before="0" w:after="0"/>
      </w:pPr>
      <w:r>
        <w:t>Light Commercial Vehicles</w:t>
      </w:r>
    </w:p>
    <w:p>
      <w:pPr>
        <w:numPr>
          <w:ilvl w:val="4"/>
          <w:numId w:val="900"/>
        </w:numPr>
        <w:spacing w:before="0" w:after="0"/>
      </w:pPr>
      <w:r>
        <w:t>Heavy Trucks</w:t>
      </w:r>
    </w:p>
    <w:p>
      <w:pPr>
        <w:numPr>
          <w:ilvl w:val="4"/>
          <w:numId w:val="900"/>
        </w:numPr>
        <w:spacing w:before="0" w:after="0"/>
      </w:pPr>
      <w:r>
        <w:t>Specialized Freight Vehicles</w:t>
      </w:r>
    </w:p>
    <w:p>
      <w:pPr>
        <w:numPr>
          <w:ilvl w:val="3"/>
          <w:numId w:val="900"/>
        </w:numPr>
        <w:spacing w:before="0" w:after="0"/>
      </w:pPr>
      <w:r>
        <w:t>Public Transit Vehicles</w:t>
      </w:r>
    </w:p>
    <w:p>
      <w:pPr>
        <w:numPr>
          <w:ilvl w:val="4"/>
          <w:numId w:val="900"/>
        </w:numPr>
        <w:spacing w:before="0" w:after="0"/>
      </w:pPr>
      <w:r>
        <w:t>City Buses</w:t>
      </w:r>
    </w:p>
    <w:p>
      <w:pPr>
        <w:numPr>
          <w:ilvl w:val="4"/>
          <w:numId w:val="900"/>
        </w:numPr>
        <w:spacing w:before="0" w:after="0"/>
      </w:pPr>
      <w:r>
        <w:t>Bus Rapid Transit</w:t>
      </w:r>
    </w:p>
    <w:p>
      <w:pPr>
        <w:numPr>
          <w:ilvl w:val="4"/>
          <w:numId w:val="900"/>
        </w:numPr>
        <w:spacing w:before="0" w:after="0"/>
      </w:pPr>
      <w:r>
        <w:t>Paratransit Vehicles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Flexibility and Accessibility</w:t>
      </w:r>
    </w:p>
    <w:p>
      <w:pPr>
        <w:numPr>
          <w:ilvl w:val="4"/>
          <w:numId w:val="900"/>
        </w:numPr>
        <w:spacing w:before="0" w:after="0"/>
      </w:pPr>
      <w:r>
        <w:t>Door-to-Door Service</w:t>
      </w:r>
    </w:p>
    <w:p>
      <w:pPr>
        <w:numPr>
          <w:ilvl w:val="4"/>
          <w:numId w:val="900"/>
        </w:numPr>
        <w:spacing w:before="0" w:after="0"/>
      </w:pPr>
      <w:r>
        <w:t>Route Flexibility</w:t>
      </w:r>
    </w:p>
    <w:p>
      <w:pPr>
        <w:numPr>
          <w:ilvl w:val="4"/>
          <w:numId w:val="900"/>
        </w:numPr>
        <w:spacing w:before="0" w:after="0"/>
      </w:pPr>
      <w:r>
        <w:t>Scheduling Freedom</w:t>
      </w:r>
    </w:p>
    <w:p>
      <w:pPr>
        <w:numPr>
          <w:ilvl w:val="3"/>
          <w:numId w:val="900"/>
        </w:numPr>
        <w:spacing w:before="0" w:after="0"/>
      </w:pPr>
      <w:r>
        <w:t>Congestion and Environmental Impact</w:t>
      </w:r>
    </w:p>
    <w:p>
      <w:pPr>
        <w:numPr>
          <w:ilvl w:val="4"/>
          <w:numId w:val="900"/>
        </w:numPr>
        <w:spacing w:before="0" w:after="0"/>
      </w:pPr>
      <w:r>
        <w:t>Traffic Congestion Costs</w:t>
      </w:r>
    </w:p>
    <w:p>
      <w:pPr>
        <w:numPr>
          <w:ilvl w:val="4"/>
          <w:numId w:val="900"/>
        </w:numPr>
        <w:spacing w:before="0" w:after="0"/>
      </w:pPr>
      <w:r>
        <w:t>Air Pollution</w:t>
      </w:r>
    </w:p>
    <w:p>
      <w:pPr>
        <w:numPr>
          <w:ilvl w:val="4"/>
          <w:numId w:val="900"/>
        </w:numPr>
        <w:spacing w:before="0" w:after="0"/>
      </w:pPr>
      <w:r>
        <w:t>Noise Pollution</w:t>
      </w:r>
    </w:p>
    <w:p>
      <w:pPr>
        <w:numPr>
          <w:ilvl w:val="4"/>
          <w:numId w:val="900"/>
        </w:numPr>
        <w:spacing w:before="0" w:after="0"/>
      </w:pPr>
      <w:r>
        <w:t>Land Use Impacts</w:t>
      </w:r>
    </w:p>
    <w:p>
      <w:pPr>
        <w:numPr>
          <w:ilvl w:val="1"/>
          <w:numId w:val="900"/>
        </w:numPr>
        <w:spacing w:before="0" w:after="0"/>
      </w:pPr>
      <w:r>
        <w:t>Rail Transportation</w:t>
      </w:r>
    </w:p>
    <w:p>
      <w:pPr>
        <w:numPr>
          <w:ilvl w:val="2"/>
          <w:numId w:val="900"/>
        </w:numPr>
        <w:spacing w:before="0" w:after="0"/>
      </w:pPr>
      <w:r>
        <w:t>Infrastructure</w:t>
      </w:r>
    </w:p>
    <w:p>
      <w:pPr>
        <w:numPr>
          <w:ilvl w:val="3"/>
          <w:numId w:val="900"/>
        </w:numPr>
        <w:spacing w:before="0" w:after="0"/>
      </w:pPr>
      <w:r>
        <w:t>Tracks and Right-of-Way</w:t>
      </w:r>
    </w:p>
    <w:p>
      <w:pPr>
        <w:numPr>
          <w:ilvl w:val="4"/>
          <w:numId w:val="900"/>
        </w:numPr>
        <w:spacing w:before="0" w:after="0"/>
      </w:pPr>
      <w:r>
        <w:t>Track Types and Gauges</w:t>
      </w:r>
    </w:p>
    <w:p>
      <w:pPr>
        <w:numPr>
          <w:ilvl w:val="5"/>
          <w:numId w:val="900"/>
        </w:numPr>
        <w:spacing w:before="0" w:after="0"/>
      </w:pPr>
      <w:r>
        <w:t>Standard Gauge</w:t>
      </w:r>
    </w:p>
    <w:p>
      <w:pPr>
        <w:numPr>
          <w:ilvl w:val="5"/>
          <w:numId w:val="900"/>
        </w:numPr>
        <w:spacing w:before="0" w:after="0"/>
      </w:pPr>
      <w:r>
        <w:t>Broad Gauge</w:t>
      </w:r>
    </w:p>
    <w:p>
      <w:pPr>
        <w:numPr>
          <w:ilvl w:val="5"/>
          <w:numId w:val="900"/>
        </w:numPr>
        <w:spacing w:before="0" w:after="0"/>
      </w:pPr>
      <w:r>
        <w:t>Narrow Gauge</w:t>
      </w:r>
    </w:p>
    <w:p>
      <w:pPr>
        <w:numPr>
          <w:ilvl w:val="4"/>
          <w:numId w:val="900"/>
        </w:numPr>
        <w:spacing w:before="0" w:after="0"/>
      </w:pPr>
      <w:r>
        <w:t>Track Components</w:t>
      </w:r>
    </w:p>
    <w:p>
      <w:pPr>
        <w:numPr>
          <w:ilvl w:val="5"/>
          <w:numId w:val="900"/>
        </w:numPr>
        <w:spacing w:before="0" w:after="0"/>
      </w:pPr>
      <w:r>
        <w:t>Rails and Ties</w:t>
      </w:r>
    </w:p>
    <w:p>
      <w:pPr>
        <w:numPr>
          <w:ilvl w:val="5"/>
          <w:numId w:val="900"/>
        </w:numPr>
        <w:spacing w:before="0" w:after="0"/>
      </w:pPr>
      <w:r>
        <w:t>Ballast and Subgrade</w:t>
      </w:r>
    </w:p>
    <w:p>
      <w:pPr>
        <w:numPr>
          <w:ilvl w:val="5"/>
          <w:numId w:val="900"/>
        </w:numPr>
        <w:spacing w:before="0" w:after="0"/>
      </w:pPr>
      <w:r>
        <w:t>Signaling Systems</w:t>
      </w:r>
    </w:p>
    <w:p>
      <w:pPr>
        <w:numPr>
          <w:ilvl w:val="3"/>
          <w:numId w:val="900"/>
        </w:numPr>
        <w:spacing w:before="0" w:after="0"/>
      </w:pPr>
      <w:r>
        <w:t>Stations and Terminals</w:t>
      </w:r>
    </w:p>
    <w:p>
      <w:pPr>
        <w:numPr>
          <w:ilvl w:val="4"/>
          <w:numId w:val="900"/>
        </w:numPr>
        <w:spacing w:before="0" w:after="0"/>
      </w:pPr>
      <w:r>
        <w:t>Station Functions</w:t>
      </w:r>
    </w:p>
    <w:p>
      <w:pPr>
        <w:numPr>
          <w:ilvl w:val="5"/>
          <w:numId w:val="900"/>
        </w:numPr>
        <w:spacing w:before="0" w:after="0"/>
      </w:pPr>
      <w:r>
        <w:t>Passenger Services</w:t>
      </w:r>
    </w:p>
    <w:p>
      <w:pPr>
        <w:numPr>
          <w:ilvl w:val="5"/>
          <w:numId w:val="900"/>
        </w:numPr>
        <w:spacing w:before="0" w:after="0"/>
      </w:pPr>
      <w:r>
        <w:t>Freight Handling</w:t>
      </w:r>
    </w:p>
    <w:p>
      <w:pPr>
        <w:numPr>
          <w:ilvl w:val="5"/>
          <w:numId w:val="900"/>
        </w:numPr>
        <w:spacing w:before="0" w:after="0"/>
      </w:pPr>
      <w:r>
        <w:t>Intermodal Connections</w:t>
      </w:r>
    </w:p>
    <w:p>
      <w:pPr>
        <w:numPr>
          <w:ilvl w:val="4"/>
          <w:numId w:val="900"/>
        </w:numPr>
        <w:spacing w:before="0" w:after="0"/>
      </w:pPr>
      <w:r>
        <w:t>Station Design</w:t>
      </w:r>
    </w:p>
    <w:p>
      <w:pPr>
        <w:numPr>
          <w:ilvl w:val="5"/>
          <w:numId w:val="900"/>
        </w:numPr>
        <w:spacing w:before="0" w:after="0"/>
      </w:pPr>
      <w:r>
        <w:t>Platform Configuration</w:t>
      </w:r>
    </w:p>
    <w:p>
      <w:pPr>
        <w:numPr>
          <w:ilvl w:val="5"/>
          <w:numId w:val="900"/>
        </w:numPr>
        <w:spacing w:before="0" w:after="0"/>
      </w:pPr>
      <w:r>
        <w:t>Accessibility Features</w:t>
      </w:r>
    </w:p>
    <w:p>
      <w:pPr>
        <w:numPr>
          <w:ilvl w:val="5"/>
          <w:numId w:val="900"/>
        </w:numPr>
        <w:spacing w:before="0" w:after="0"/>
      </w:pPr>
      <w:r>
        <w:t>Commercial Integration</w:t>
      </w:r>
    </w:p>
    <w:p>
      <w:pPr>
        <w:numPr>
          <w:ilvl w:val="3"/>
          <w:numId w:val="900"/>
        </w:numPr>
        <w:spacing w:before="0" w:after="0"/>
      </w:pPr>
      <w:r>
        <w:t>Yards and Maintenance Facilities</w:t>
      </w:r>
    </w:p>
    <w:p>
      <w:pPr>
        <w:numPr>
          <w:ilvl w:val="4"/>
          <w:numId w:val="900"/>
        </w:numPr>
        <w:spacing w:before="0" w:after="0"/>
      </w:pPr>
      <w:r>
        <w:t>Classification Yards</w:t>
      </w:r>
    </w:p>
    <w:p>
      <w:pPr>
        <w:numPr>
          <w:ilvl w:val="4"/>
          <w:numId w:val="900"/>
        </w:numPr>
        <w:spacing w:before="0" w:after="0"/>
      </w:pPr>
      <w:r>
        <w:t>Maintenance Shops</w:t>
      </w:r>
    </w:p>
    <w:p>
      <w:pPr>
        <w:numPr>
          <w:ilvl w:val="4"/>
          <w:numId w:val="900"/>
        </w:numPr>
        <w:spacing w:before="0" w:after="0"/>
      </w:pPr>
      <w:r>
        <w:t>Storage Facilities</w:t>
      </w:r>
    </w:p>
    <w:p>
      <w:pPr>
        <w:numPr>
          <w:ilvl w:val="2"/>
          <w:numId w:val="900"/>
        </w:numPr>
        <w:spacing w:before="0" w:after="0"/>
      </w:pPr>
      <w:r>
        <w:t>Systems</w:t>
      </w:r>
    </w:p>
    <w:p>
      <w:pPr>
        <w:numPr>
          <w:ilvl w:val="3"/>
          <w:numId w:val="900"/>
        </w:numPr>
        <w:spacing w:before="0" w:after="0"/>
      </w:pPr>
      <w:r>
        <w:t>Passenger Rail</w:t>
      </w:r>
    </w:p>
    <w:p>
      <w:pPr>
        <w:numPr>
          <w:ilvl w:val="4"/>
          <w:numId w:val="900"/>
        </w:numPr>
        <w:spacing w:before="0" w:after="0"/>
      </w:pPr>
      <w:r>
        <w:t>Commuter Rail</w:t>
      </w:r>
    </w:p>
    <w:p>
      <w:pPr>
        <w:numPr>
          <w:ilvl w:val="5"/>
          <w:numId w:val="900"/>
        </w:numPr>
        <w:spacing w:before="0" w:after="0"/>
      </w:pPr>
      <w:r>
        <w:t>Suburban Services</w:t>
      </w:r>
    </w:p>
    <w:p>
      <w:pPr>
        <w:numPr>
          <w:ilvl w:val="5"/>
          <w:numId w:val="900"/>
        </w:numPr>
        <w:spacing w:before="0" w:after="0"/>
      </w:pPr>
      <w:r>
        <w:t>Regional Networks</w:t>
      </w:r>
    </w:p>
    <w:p>
      <w:pPr>
        <w:numPr>
          <w:ilvl w:val="5"/>
          <w:numId w:val="900"/>
        </w:numPr>
        <w:spacing w:before="0" w:after="0"/>
      </w:pPr>
      <w:r>
        <w:t>Integration with Urban Transit</w:t>
      </w:r>
    </w:p>
    <w:p>
      <w:pPr>
        <w:numPr>
          <w:ilvl w:val="4"/>
          <w:numId w:val="900"/>
        </w:numPr>
        <w:spacing w:before="0" w:after="0"/>
      </w:pPr>
      <w:r>
        <w:t>Intercity Rail</w:t>
      </w:r>
    </w:p>
    <w:p>
      <w:pPr>
        <w:numPr>
          <w:ilvl w:val="5"/>
          <w:numId w:val="900"/>
        </w:numPr>
        <w:spacing w:before="0" w:after="0"/>
      </w:pPr>
      <w:r>
        <w:t>Conventional Rail</w:t>
      </w:r>
    </w:p>
    <w:p>
      <w:pPr>
        <w:numPr>
          <w:ilvl w:val="5"/>
          <w:numId w:val="900"/>
        </w:numPr>
        <w:spacing w:before="0" w:after="0"/>
      </w:pPr>
      <w:r>
        <w:t>High-Speed Rail</w:t>
      </w:r>
    </w:p>
    <w:p>
      <w:pPr>
        <w:numPr>
          <w:ilvl w:val="5"/>
          <w:numId w:val="900"/>
        </w:numPr>
        <w:spacing w:before="0" w:after="0"/>
      </w:pPr>
      <w:r>
        <w:t>Overnight Services</w:t>
      </w:r>
    </w:p>
    <w:p>
      <w:pPr>
        <w:numPr>
          <w:ilvl w:val="4"/>
          <w:numId w:val="900"/>
        </w:numPr>
        <w:spacing w:before="0" w:after="0"/>
      </w:pPr>
      <w:r>
        <w:t>Urban Rail Transit</w:t>
      </w:r>
    </w:p>
    <w:p>
      <w:pPr>
        <w:numPr>
          <w:ilvl w:val="5"/>
          <w:numId w:val="900"/>
        </w:numPr>
        <w:spacing w:before="0" w:after="0"/>
      </w:pPr>
      <w:r>
        <w:t>Heavy Rail Systems</w:t>
      </w:r>
    </w:p>
    <w:p>
      <w:pPr>
        <w:numPr>
          <w:ilvl w:val="5"/>
          <w:numId w:val="900"/>
        </w:numPr>
        <w:spacing w:before="0" w:after="0"/>
      </w:pPr>
      <w:r>
        <w:t>Light Rail Systems</w:t>
      </w:r>
    </w:p>
    <w:p>
      <w:pPr>
        <w:numPr>
          <w:ilvl w:val="5"/>
          <w:numId w:val="900"/>
        </w:numPr>
        <w:spacing w:before="0" w:after="0"/>
      </w:pPr>
      <w:r>
        <w:t>Monorail Systems</w:t>
      </w:r>
    </w:p>
    <w:p>
      <w:pPr>
        <w:numPr>
          <w:ilvl w:val="3"/>
          <w:numId w:val="900"/>
        </w:numPr>
        <w:spacing w:before="0" w:after="0"/>
      </w:pPr>
      <w:r>
        <w:t>Freight Rail</w:t>
      </w:r>
    </w:p>
    <w:p>
      <w:pPr>
        <w:numPr>
          <w:ilvl w:val="4"/>
          <w:numId w:val="900"/>
        </w:numPr>
        <w:spacing w:before="0" w:after="0"/>
      </w:pPr>
      <w:r>
        <w:t>Unit Train Operations</w:t>
      </w:r>
    </w:p>
    <w:p>
      <w:pPr>
        <w:numPr>
          <w:ilvl w:val="4"/>
          <w:numId w:val="900"/>
        </w:numPr>
        <w:spacing w:before="0" w:after="0"/>
      </w:pPr>
      <w:r>
        <w:t>Intermodal Services</w:t>
      </w:r>
    </w:p>
    <w:p>
      <w:pPr>
        <w:numPr>
          <w:ilvl w:val="4"/>
          <w:numId w:val="900"/>
        </w:numPr>
        <w:spacing w:before="0" w:after="0"/>
      </w:pPr>
      <w:r>
        <w:t>Specialized Freight Services</w:t>
      </w:r>
    </w:p>
    <w:p>
      <w:pPr>
        <w:numPr>
          <w:ilvl w:val="5"/>
          <w:numId w:val="900"/>
        </w:numPr>
        <w:spacing w:before="0" w:after="0"/>
      </w:pPr>
      <w:r>
        <w:t>Bulk Commodities</w:t>
      </w:r>
    </w:p>
    <w:p>
      <w:pPr>
        <w:numPr>
          <w:ilvl w:val="5"/>
          <w:numId w:val="900"/>
        </w:numPr>
        <w:spacing w:before="0" w:after="0"/>
      </w:pPr>
      <w:r>
        <w:t>Automotive Transport</w:t>
      </w:r>
    </w:p>
    <w:p>
      <w:pPr>
        <w:numPr>
          <w:ilvl w:val="5"/>
          <w:numId w:val="900"/>
        </w:numPr>
        <w:spacing w:before="0" w:after="0"/>
      </w:pPr>
      <w:r>
        <w:t>Hazardous Materials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4"/>
          <w:numId w:val="900"/>
        </w:numPr>
        <w:spacing w:before="0" w:after="0"/>
      </w:pPr>
      <w:r>
        <w:t>Fuel Efficiency Benefits</w:t>
      </w:r>
    </w:p>
    <w:p>
      <w:pPr>
        <w:numPr>
          <w:ilvl w:val="4"/>
          <w:numId w:val="900"/>
        </w:numPr>
        <w:spacing w:before="0" w:after="0"/>
      </w:pPr>
      <w:r>
        <w:t>Environmental Advantages</w:t>
      </w:r>
    </w:p>
    <w:p>
      <w:pPr>
        <w:numPr>
          <w:ilvl w:val="4"/>
          <w:numId w:val="900"/>
        </w:numPr>
        <w:spacing w:before="0" w:after="0"/>
      </w:pPr>
      <w:r>
        <w:t>Capacity Benefits</w:t>
      </w:r>
    </w:p>
    <w:p>
      <w:pPr>
        <w:numPr>
          <w:ilvl w:val="3"/>
          <w:numId w:val="900"/>
        </w:numPr>
        <w:spacing w:before="0" w:after="0"/>
      </w:pPr>
      <w:r>
        <w:t>Fixed Routes and Scheduling</w:t>
      </w:r>
    </w:p>
    <w:p>
      <w:pPr>
        <w:numPr>
          <w:ilvl w:val="4"/>
          <w:numId w:val="900"/>
        </w:numPr>
        <w:spacing w:before="0" w:after="0"/>
      </w:pPr>
      <w:r>
        <w:t>Limited Flexibility</w:t>
      </w:r>
    </w:p>
    <w:p>
      <w:pPr>
        <w:numPr>
          <w:ilvl w:val="4"/>
          <w:numId w:val="900"/>
        </w:numPr>
        <w:spacing w:before="0" w:after="0"/>
      </w:pPr>
      <w:r>
        <w:t>Schedule Dependence</w:t>
      </w:r>
    </w:p>
    <w:p>
      <w:pPr>
        <w:numPr>
          <w:ilvl w:val="4"/>
          <w:numId w:val="900"/>
        </w:numPr>
        <w:spacing w:before="0" w:after="0"/>
      </w:pPr>
      <w:r>
        <w:t>Infrastructure Requirements</w:t>
      </w:r>
    </w:p>
    <w:p>
      <w:pPr>
        <w:numPr>
          <w:ilvl w:val="0"/>
          <w:numId w:val="900"/>
        </w:numPr>
        <w:spacing w:before="0" w:after="0"/>
      </w:pPr>
      <w:r>
        <w:t>Water Transportation</w:t>
      </w:r>
    </w:p>
    <w:p>
      <w:pPr>
        <w:numPr>
          <w:ilvl w:val="1"/>
          <w:numId w:val="900"/>
        </w:numPr>
        <w:spacing w:before="0" w:after="0"/>
      </w:pPr>
      <w:r>
        <w:t>Maritime Shipping</w:t>
      </w:r>
    </w:p>
    <w:p>
      <w:pPr>
        <w:numPr>
          <w:ilvl w:val="2"/>
          <w:numId w:val="900"/>
        </w:numPr>
        <w:spacing w:before="0" w:after="0"/>
      </w:pPr>
      <w:r>
        <w:t>Routes and Networks</w:t>
      </w:r>
    </w:p>
    <w:p>
      <w:pPr>
        <w:numPr>
          <w:ilvl w:val="3"/>
          <w:numId w:val="900"/>
        </w:numPr>
        <w:spacing w:before="0" w:after="0"/>
      </w:pPr>
      <w:r>
        <w:t>Major Sea Lanes</w:t>
      </w:r>
    </w:p>
    <w:p>
      <w:pPr>
        <w:numPr>
          <w:ilvl w:val="4"/>
          <w:numId w:val="900"/>
        </w:numPr>
        <w:spacing w:before="0" w:after="0"/>
      </w:pPr>
      <w:r>
        <w:t>Trans-Pacific Routes</w:t>
      </w:r>
    </w:p>
    <w:p>
      <w:pPr>
        <w:numPr>
          <w:ilvl w:val="4"/>
          <w:numId w:val="900"/>
        </w:numPr>
        <w:spacing w:before="0" w:after="0"/>
      </w:pPr>
      <w:r>
        <w:t>Trans-Atlantic Routes</w:t>
      </w:r>
    </w:p>
    <w:p>
      <w:pPr>
        <w:numPr>
          <w:ilvl w:val="4"/>
          <w:numId w:val="900"/>
        </w:numPr>
        <w:spacing w:before="0" w:after="0"/>
      </w:pPr>
      <w:r>
        <w:t>Asia-Europe Routes</w:t>
      </w:r>
    </w:p>
    <w:p>
      <w:pPr>
        <w:numPr>
          <w:ilvl w:val="3"/>
          <w:numId w:val="900"/>
        </w:numPr>
        <w:spacing w:before="0" w:after="0"/>
      </w:pPr>
      <w:r>
        <w:t>Strategic Chokepoints</w:t>
      </w:r>
    </w:p>
    <w:p>
      <w:pPr>
        <w:numPr>
          <w:ilvl w:val="4"/>
          <w:numId w:val="900"/>
        </w:numPr>
        <w:spacing w:before="0" w:after="0"/>
      </w:pPr>
      <w:r>
        <w:t>Suez Canal</w:t>
      </w:r>
    </w:p>
    <w:p>
      <w:pPr>
        <w:numPr>
          <w:ilvl w:val="4"/>
          <w:numId w:val="900"/>
        </w:numPr>
        <w:spacing w:before="0" w:after="0"/>
      </w:pPr>
      <w:r>
        <w:t>Panama Canal</w:t>
      </w:r>
    </w:p>
    <w:p>
      <w:pPr>
        <w:numPr>
          <w:ilvl w:val="4"/>
          <w:numId w:val="900"/>
        </w:numPr>
        <w:spacing w:before="0" w:after="0"/>
      </w:pPr>
      <w:r>
        <w:t>Strait of Malacca</w:t>
      </w:r>
    </w:p>
    <w:p>
      <w:pPr>
        <w:numPr>
          <w:ilvl w:val="4"/>
          <w:numId w:val="900"/>
        </w:numPr>
        <w:spacing w:before="0" w:after="0"/>
      </w:pPr>
      <w:r>
        <w:t>Strait of Hormuz</w:t>
      </w:r>
    </w:p>
    <w:p>
      <w:pPr>
        <w:numPr>
          <w:ilvl w:val="3"/>
          <w:numId w:val="900"/>
        </w:numPr>
        <w:spacing w:before="0" w:after="0"/>
      </w:pPr>
      <w:r>
        <w:t>Seasonal Route Variations</w:t>
      </w:r>
    </w:p>
    <w:p>
      <w:pPr>
        <w:numPr>
          <w:ilvl w:val="4"/>
          <w:numId w:val="900"/>
        </w:numPr>
        <w:spacing w:before="0" w:after="0"/>
      </w:pPr>
      <w:r>
        <w:t>Arctic Shipping Routes</w:t>
      </w:r>
    </w:p>
    <w:p>
      <w:pPr>
        <w:numPr>
          <w:ilvl w:val="4"/>
          <w:numId w:val="900"/>
        </w:numPr>
        <w:spacing w:before="0" w:after="0"/>
      </w:pPr>
      <w:r>
        <w:t>Weather-Dependent Routes</w:t>
      </w:r>
    </w:p>
    <w:p>
      <w:pPr>
        <w:numPr>
          <w:ilvl w:val="4"/>
          <w:numId w:val="900"/>
        </w:numPr>
        <w:spacing w:before="0" w:after="0"/>
      </w:pPr>
      <w:r>
        <w:t>Ice-Free Periods</w:t>
      </w:r>
    </w:p>
    <w:p>
      <w:pPr>
        <w:numPr>
          <w:ilvl w:val="2"/>
          <w:numId w:val="900"/>
        </w:numPr>
        <w:spacing w:before="0" w:after="0"/>
      </w:pPr>
      <w:r>
        <w:t>Ports and Terminals</w:t>
      </w:r>
    </w:p>
    <w:p>
      <w:pPr>
        <w:numPr>
          <w:ilvl w:val="3"/>
          <w:numId w:val="900"/>
        </w:numPr>
        <w:spacing w:before="0" w:after="0"/>
      </w:pPr>
      <w:r>
        <w:t>Port Functions</w:t>
      </w:r>
    </w:p>
    <w:p>
      <w:pPr>
        <w:numPr>
          <w:ilvl w:val="4"/>
          <w:numId w:val="900"/>
        </w:numPr>
        <w:spacing w:before="0" w:after="0"/>
      </w:pPr>
      <w:r>
        <w:t>Cargo Handling</w:t>
      </w:r>
    </w:p>
    <w:p>
      <w:pPr>
        <w:numPr>
          <w:ilvl w:val="4"/>
          <w:numId w:val="900"/>
        </w:numPr>
        <w:spacing w:before="0" w:after="0"/>
      </w:pPr>
      <w:r>
        <w:t>Storage and Warehousing</w:t>
      </w:r>
    </w:p>
    <w:p>
      <w:pPr>
        <w:numPr>
          <w:ilvl w:val="4"/>
          <w:numId w:val="900"/>
        </w:numPr>
        <w:spacing w:before="0" w:after="0"/>
      </w:pPr>
      <w:r>
        <w:t>Value-Added Services</w:t>
      </w:r>
    </w:p>
    <w:p>
      <w:pPr>
        <w:numPr>
          <w:ilvl w:val="3"/>
          <w:numId w:val="900"/>
        </w:numPr>
        <w:spacing w:before="0" w:after="0"/>
      </w:pPr>
      <w:r>
        <w:t>Port Types</w:t>
      </w:r>
    </w:p>
    <w:p>
      <w:pPr>
        <w:numPr>
          <w:ilvl w:val="4"/>
          <w:numId w:val="900"/>
        </w:numPr>
        <w:spacing w:before="0" w:after="0"/>
      </w:pPr>
      <w:r>
        <w:t>Container Ports</w:t>
      </w:r>
    </w:p>
    <w:p>
      <w:pPr>
        <w:numPr>
          <w:ilvl w:val="4"/>
          <w:numId w:val="900"/>
        </w:numPr>
        <w:spacing w:before="0" w:after="0"/>
      </w:pPr>
      <w:r>
        <w:t>Bulk Cargo Ports</w:t>
      </w:r>
    </w:p>
    <w:p>
      <w:pPr>
        <w:numPr>
          <w:ilvl w:val="4"/>
          <w:numId w:val="900"/>
        </w:numPr>
        <w:spacing w:before="0" w:after="0"/>
      </w:pPr>
      <w:r>
        <w:t>General Cargo Ports</w:t>
      </w:r>
    </w:p>
    <w:p>
      <w:pPr>
        <w:numPr>
          <w:ilvl w:val="4"/>
          <w:numId w:val="900"/>
        </w:numPr>
        <w:spacing w:before="0" w:after="0"/>
      </w:pPr>
      <w:r>
        <w:t>Passenger Ports</w:t>
      </w:r>
    </w:p>
    <w:p>
      <w:pPr>
        <w:numPr>
          <w:ilvl w:val="3"/>
          <w:numId w:val="900"/>
        </w:numPr>
        <w:spacing w:before="0" w:after="0"/>
      </w:pPr>
      <w:r>
        <w:t>Hinterland Connections</w:t>
      </w:r>
    </w:p>
    <w:p>
      <w:pPr>
        <w:numPr>
          <w:ilvl w:val="4"/>
          <w:numId w:val="900"/>
        </w:numPr>
        <w:spacing w:before="0" w:after="0"/>
      </w:pPr>
      <w:r>
        <w:t>Rail Connections</w:t>
      </w:r>
    </w:p>
    <w:p>
      <w:pPr>
        <w:numPr>
          <w:ilvl w:val="4"/>
          <w:numId w:val="900"/>
        </w:numPr>
        <w:spacing w:before="0" w:after="0"/>
      </w:pPr>
      <w:r>
        <w:t>Road Access</w:t>
      </w:r>
    </w:p>
    <w:p>
      <w:pPr>
        <w:numPr>
          <w:ilvl w:val="4"/>
          <w:numId w:val="900"/>
        </w:numPr>
        <w:spacing w:before="0" w:after="0"/>
      </w:pPr>
      <w:r>
        <w:t>Inland Waterway Links</w:t>
      </w:r>
    </w:p>
    <w:p>
      <w:pPr>
        <w:numPr>
          <w:ilvl w:val="4"/>
          <w:numId w:val="900"/>
        </w:numPr>
        <w:spacing w:before="0" w:after="0"/>
      </w:pPr>
      <w:r>
        <w:t>Pipeline Connections</w:t>
      </w:r>
    </w:p>
    <w:p>
      <w:pPr>
        <w:numPr>
          <w:ilvl w:val="2"/>
          <w:numId w:val="900"/>
        </w:numPr>
        <w:spacing w:before="0" w:after="0"/>
      </w:pPr>
      <w:r>
        <w:t>Vessel Types</w:t>
      </w:r>
    </w:p>
    <w:p>
      <w:pPr>
        <w:numPr>
          <w:ilvl w:val="3"/>
          <w:numId w:val="900"/>
        </w:numPr>
        <w:spacing w:before="0" w:after="0"/>
      </w:pPr>
      <w:r>
        <w:t>Container Ships</w:t>
      </w:r>
    </w:p>
    <w:p>
      <w:pPr>
        <w:numPr>
          <w:ilvl w:val="4"/>
          <w:numId w:val="900"/>
        </w:numPr>
        <w:spacing w:before="0" w:after="0"/>
      </w:pPr>
      <w:r>
        <w:t>Container Capacity Classes</w:t>
      </w:r>
    </w:p>
    <w:p>
      <w:pPr>
        <w:numPr>
          <w:ilvl w:val="4"/>
          <w:numId w:val="900"/>
        </w:numPr>
        <w:spacing w:before="0" w:after="0"/>
      </w:pPr>
      <w:r>
        <w:t>Ultra Large Container Vessels</w:t>
      </w:r>
    </w:p>
    <w:p>
      <w:pPr>
        <w:numPr>
          <w:ilvl w:val="4"/>
          <w:numId w:val="900"/>
        </w:numPr>
        <w:spacing w:before="0" w:after="0"/>
      </w:pPr>
      <w:r>
        <w:t>Feeder Vessels</w:t>
      </w:r>
    </w:p>
    <w:p>
      <w:pPr>
        <w:numPr>
          <w:ilvl w:val="3"/>
          <w:numId w:val="900"/>
        </w:numPr>
        <w:spacing w:before="0" w:after="0"/>
      </w:pPr>
      <w:r>
        <w:t>Tankers</w:t>
      </w:r>
    </w:p>
    <w:p>
      <w:pPr>
        <w:numPr>
          <w:ilvl w:val="4"/>
          <w:numId w:val="900"/>
        </w:numPr>
        <w:spacing w:before="0" w:after="0"/>
      </w:pPr>
      <w:r>
        <w:t>Crude Oil Tankers</w:t>
      </w:r>
    </w:p>
    <w:p>
      <w:pPr>
        <w:numPr>
          <w:ilvl w:val="4"/>
          <w:numId w:val="900"/>
        </w:numPr>
        <w:spacing w:before="0" w:after="0"/>
      </w:pPr>
      <w:r>
        <w:t>Product Tankers</w:t>
      </w:r>
    </w:p>
    <w:p>
      <w:pPr>
        <w:numPr>
          <w:ilvl w:val="4"/>
          <w:numId w:val="900"/>
        </w:numPr>
        <w:spacing w:before="0" w:after="0"/>
      </w:pPr>
      <w:r>
        <w:t>Chemical Tankers</w:t>
      </w:r>
    </w:p>
    <w:p>
      <w:pPr>
        <w:numPr>
          <w:ilvl w:val="4"/>
          <w:numId w:val="900"/>
        </w:numPr>
        <w:spacing w:before="0" w:after="0"/>
      </w:pPr>
      <w:r>
        <w:t>LNG Carriers</w:t>
      </w:r>
    </w:p>
    <w:p>
      <w:pPr>
        <w:numPr>
          <w:ilvl w:val="3"/>
          <w:numId w:val="900"/>
        </w:numPr>
        <w:spacing w:before="0" w:after="0"/>
      </w:pPr>
      <w:r>
        <w:t>Bulk Carriers</w:t>
      </w:r>
    </w:p>
    <w:p>
      <w:pPr>
        <w:numPr>
          <w:ilvl w:val="4"/>
          <w:numId w:val="900"/>
        </w:numPr>
        <w:spacing w:before="0" w:after="0"/>
      </w:pPr>
      <w:r>
        <w:t>Dry Bulk Carriers</w:t>
      </w:r>
    </w:p>
    <w:p>
      <w:pPr>
        <w:numPr>
          <w:ilvl w:val="4"/>
          <w:numId w:val="900"/>
        </w:numPr>
        <w:spacing w:before="0" w:after="0"/>
      </w:pPr>
      <w:r>
        <w:t>Specialized Bulk Vessels</w:t>
      </w:r>
    </w:p>
    <w:p>
      <w:pPr>
        <w:numPr>
          <w:ilvl w:val="4"/>
          <w:numId w:val="900"/>
        </w:numPr>
        <w:spacing w:before="0" w:after="0"/>
      </w:pPr>
      <w:r>
        <w:t>Self-Unloading Ships</w:t>
      </w:r>
    </w:p>
    <w:p>
      <w:pPr>
        <w:numPr>
          <w:ilvl w:val="3"/>
          <w:numId w:val="900"/>
        </w:numPr>
        <w:spacing w:before="0" w:after="0"/>
      </w:pPr>
      <w:r>
        <w:t>Roll-on/Roll-off Ships</w:t>
      </w:r>
    </w:p>
    <w:p>
      <w:pPr>
        <w:numPr>
          <w:ilvl w:val="4"/>
          <w:numId w:val="900"/>
        </w:numPr>
        <w:spacing w:before="0" w:after="0"/>
      </w:pPr>
      <w:r>
        <w:t>Ferry Services</w:t>
      </w:r>
    </w:p>
    <w:p>
      <w:pPr>
        <w:numPr>
          <w:ilvl w:val="4"/>
          <w:numId w:val="900"/>
        </w:numPr>
        <w:spacing w:before="0" w:after="0"/>
      </w:pPr>
      <w:r>
        <w:t>Cargo RoRo Vessels</w:t>
      </w:r>
    </w:p>
    <w:p>
      <w:pPr>
        <w:numPr>
          <w:ilvl w:val="4"/>
          <w:numId w:val="900"/>
        </w:numPr>
        <w:spacing w:before="0" w:after="0"/>
      </w:pPr>
      <w:r>
        <w:t>Passenger-Cargo Ferries</w:t>
      </w:r>
    </w:p>
    <w:p>
      <w:pPr>
        <w:numPr>
          <w:ilvl w:val="1"/>
          <w:numId w:val="900"/>
        </w:numPr>
        <w:spacing w:before="0" w:after="0"/>
      </w:pPr>
      <w:r>
        <w:t>Inland Waterways</w:t>
      </w:r>
    </w:p>
    <w:p>
      <w:pPr>
        <w:numPr>
          <w:ilvl w:val="2"/>
          <w:numId w:val="900"/>
        </w:numPr>
        <w:spacing w:before="0" w:after="0"/>
      </w:pPr>
      <w:r>
        <w:t>Rivers and Canals</w:t>
      </w:r>
    </w:p>
    <w:p>
      <w:pPr>
        <w:numPr>
          <w:ilvl w:val="3"/>
          <w:numId w:val="900"/>
        </w:numPr>
        <w:spacing w:before="0" w:after="0"/>
      </w:pPr>
      <w:r>
        <w:t>Navigable Rivers</w:t>
      </w:r>
    </w:p>
    <w:p>
      <w:pPr>
        <w:numPr>
          <w:ilvl w:val="4"/>
          <w:numId w:val="900"/>
        </w:numPr>
        <w:spacing w:before="0" w:after="0"/>
      </w:pPr>
      <w:r>
        <w:t>Natural Navigation Channels</w:t>
      </w:r>
    </w:p>
    <w:p>
      <w:pPr>
        <w:numPr>
          <w:ilvl w:val="4"/>
          <w:numId w:val="900"/>
        </w:numPr>
        <w:spacing w:before="0" w:after="0"/>
      </w:pPr>
      <w:r>
        <w:t>River Improvements</w:t>
      </w:r>
    </w:p>
    <w:p>
      <w:pPr>
        <w:numPr>
          <w:ilvl w:val="4"/>
          <w:numId w:val="900"/>
        </w:numPr>
        <w:spacing w:before="0" w:after="0"/>
      </w:pPr>
      <w:r>
        <w:t>Seasonal Navigation</w:t>
      </w:r>
    </w:p>
    <w:p>
      <w:pPr>
        <w:numPr>
          <w:ilvl w:val="3"/>
          <w:numId w:val="900"/>
        </w:numPr>
        <w:spacing w:before="0" w:after="0"/>
      </w:pPr>
      <w:r>
        <w:t>Canal Systems</w:t>
      </w:r>
    </w:p>
    <w:p>
      <w:pPr>
        <w:numPr>
          <w:ilvl w:val="4"/>
          <w:numId w:val="900"/>
        </w:numPr>
        <w:spacing w:before="0" w:after="0"/>
      </w:pPr>
      <w:r>
        <w:t>Ship Canals</w:t>
      </w:r>
    </w:p>
    <w:p>
      <w:pPr>
        <w:numPr>
          <w:ilvl w:val="4"/>
          <w:numId w:val="900"/>
        </w:numPr>
        <w:spacing w:before="0" w:after="0"/>
      </w:pPr>
      <w:r>
        <w:t>Barge Canals</w:t>
      </w:r>
    </w:p>
    <w:p>
      <w:pPr>
        <w:numPr>
          <w:ilvl w:val="4"/>
          <w:numId w:val="900"/>
        </w:numPr>
        <w:spacing w:before="0" w:after="0"/>
      </w:pPr>
      <w:r>
        <w:t>Recreational Waterways</w:t>
      </w:r>
    </w:p>
    <w:p>
      <w:pPr>
        <w:numPr>
          <w:ilvl w:val="2"/>
          <w:numId w:val="900"/>
        </w:numPr>
        <w:spacing w:before="0" w:after="0"/>
      </w:pPr>
      <w:r>
        <w:t>Barges and Operations</w:t>
      </w:r>
    </w:p>
    <w:p>
      <w:pPr>
        <w:numPr>
          <w:ilvl w:val="3"/>
          <w:numId w:val="900"/>
        </w:numPr>
        <w:spacing w:before="0" w:after="0"/>
      </w:pPr>
      <w:r>
        <w:t>Barge Types</w:t>
      </w:r>
    </w:p>
    <w:p>
      <w:pPr>
        <w:numPr>
          <w:ilvl w:val="4"/>
          <w:numId w:val="900"/>
        </w:numPr>
        <w:spacing w:before="0" w:after="0"/>
      </w:pPr>
      <w:r>
        <w:t>Dry Cargo Barges</w:t>
      </w:r>
    </w:p>
    <w:p>
      <w:pPr>
        <w:numPr>
          <w:ilvl w:val="4"/>
          <w:numId w:val="900"/>
        </w:numPr>
        <w:spacing w:before="0" w:after="0"/>
      </w:pPr>
      <w:r>
        <w:t>Liquid Cargo Barges</w:t>
      </w:r>
    </w:p>
    <w:p>
      <w:pPr>
        <w:numPr>
          <w:ilvl w:val="4"/>
          <w:numId w:val="900"/>
        </w:numPr>
        <w:spacing w:before="0" w:after="0"/>
      </w:pPr>
      <w:r>
        <w:t>Specialized Barges</w:t>
      </w:r>
    </w:p>
    <w:p>
      <w:pPr>
        <w:numPr>
          <w:ilvl w:val="3"/>
          <w:numId w:val="900"/>
        </w:numPr>
        <w:spacing w:before="0" w:after="0"/>
      </w:pPr>
      <w:r>
        <w:t>Lock Operations</w:t>
      </w:r>
    </w:p>
    <w:p>
      <w:pPr>
        <w:numPr>
          <w:ilvl w:val="4"/>
          <w:numId w:val="900"/>
        </w:numPr>
        <w:spacing w:before="0" w:after="0"/>
      </w:pPr>
      <w:r>
        <w:t>Lock Design and Function</w:t>
      </w:r>
    </w:p>
    <w:p>
      <w:pPr>
        <w:numPr>
          <w:ilvl w:val="4"/>
          <w:numId w:val="900"/>
        </w:numPr>
        <w:spacing w:before="0" w:after="0"/>
      </w:pPr>
      <w:r>
        <w:t>Navigation Procedures</w:t>
      </w:r>
    </w:p>
    <w:p>
      <w:pPr>
        <w:numPr>
          <w:ilvl w:val="4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Towing Operations</w:t>
      </w:r>
    </w:p>
    <w:p>
      <w:pPr>
        <w:numPr>
          <w:ilvl w:val="4"/>
          <w:numId w:val="900"/>
        </w:numPr>
        <w:spacing w:before="0" w:after="0"/>
      </w:pPr>
      <w:r>
        <w:t>Towboat Configuration</w:t>
      </w:r>
    </w:p>
    <w:p>
      <w:pPr>
        <w:numPr>
          <w:ilvl w:val="4"/>
          <w:numId w:val="900"/>
        </w:numPr>
        <w:spacing w:before="0" w:after="0"/>
      </w:pPr>
      <w:r>
        <w:t>Barge Coupling</w:t>
      </w:r>
    </w:p>
    <w:p>
      <w:pPr>
        <w:numPr>
          <w:ilvl w:val="4"/>
          <w:numId w:val="900"/>
        </w:numPr>
        <w:spacing w:before="0" w:after="0"/>
      </w:pPr>
      <w:r>
        <w:t>Navigation Challenges</w:t>
      </w:r>
    </w:p>
    <w:p>
      <w:pPr>
        <w:numPr>
          <w:ilvl w:val="0"/>
          <w:numId w:val="900"/>
        </w:numPr>
        <w:spacing w:before="0" w:after="0"/>
      </w:pPr>
      <w:r>
        <w:t>Air Transportation</w:t>
      </w:r>
    </w:p>
    <w:p>
      <w:pPr>
        <w:numPr>
          <w:ilvl w:val="1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Airports</w:t>
      </w:r>
    </w:p>
    <w:p>
      <w:pPr>
        <w:numPr>
          <w:ilvl w:val="3"/>
          <w:numId w:val="900"/>
        </w:numPr>
        <w:spacing w:before="0" w:after="0"/>
      </w:pPr>
      <w:r>
        <w:t>Airport Classifications</w:t>
      </w:r>
    </w:p>
    <w:p>
      <w:pPr>
        <w:numPr>
          <w:ilvl w:val="4"/>
          <w:numId w:val="900"/>
        </w:numPr>
        <w:spacing w:before="0" w:after="0"/>
      </w:pPr>
      <w:r>
        <w:t>International Airports</w:t>
      </w:r>
    </w:p>
    <w:p>
      <w:pPr>
        <w:numPr>
          <w:ilvl w:val="4"/>
          <w:numId w:val="900"/>
        </w:numPr>
        <w:spacing w:before="0" w:after="0"/>
      </w:pPr>
      <w:r>
        <w:t>Regional Airports</w:t>
      </w:r>
    </w:p>
    <w:p>
      <w:pPr>
        <w:numPr>
          <w:ilvl w:val="4"/>
          <w:numId w:val="900"/>
        </w:numPr>
        <w:spacing w:before="0" w:after="0"/>
      </w:pPr>
      <w:r>
        <w:t>General Aviation Airports</w:t>
      </w:r>
    </w:p>
    <w:p>
      <w:pPr>
        <w:numPr>
          <w:ilvl w:val="3"/>
          <w:numId w:val="900"/>
        </w:numPr>
        <w:spacing w:before="0" w:after="0"/>
      </w:pPr>
      <w:r>
        <w:t>Runways and Airfield Design</w:t>
      </w:r>
    </w:p>
    <w:p>
      <w:pPr>
        <w:numPr>
          <w:ilvl w:val="4"/>
          <w:numId w:val="900"/>
        </w:numPr>
        <w:spacing w:before="0" w:after="0"/>
      </w:pPr>
      <w:r>
        <w:t>Runway Configuration</w:t>
      </w:r>
    </w:p>
    <w:p>
      <w:pPr>
        <w:numPr>
          <w:ilvl w:val="4"/>
          <w:numId w:val="900"/>
        </w:numPr>
        <w:spacing w:before="0" w:after="0"/>
      </w:pPr>
      <w:r>
        <w:t>Taxiway Systems</w:t>
      </w:r>
    </w:p>
    <w:p>
      <w:pPr>
        <w:numPr>
          <w:ilvl w:val="4"/>
          <w:numId w:val="900"/>
        </w:numPr>
        <w:spacing w:before="0" w:after="0"/>
      </w:pPr>
      <w:r>
        <w:t>Aircraft Parking Areas</w:t>
      </w:r>
    </w:p>
    <w:p>
      <w:pPr>
        <w:numPr>
          <w:ilvl w:val="3"/>
          <w:numId w:val="900"/>
        </w:numPr>
        <w:spacing w:before="0" w:after="0"/>
      </w:pPr>
      <w:r>
        <w:t>Terminals and Ground Facilities</w:t>
      </w:r>
    </w:p>
    <w:p>
      <w:pPr>
        <w:numPr>
          <w:ilvl w:val="4"/>
          <w:numId w:val="900"/>
        </w:numPr>
        <w:spacing w:before="0" w:after="0"/>
      </w:pPr>
      <w:r>
        <w:t>Passenger Terminals</w:t>
      </w:r>
    </w:p>
    <w:p>
      <w:pPr>
        <w:numPr>
          <w:ilvl w:val="4"/>
          <w:numId w:val="900"/>
        </w:numPr>
        <w:spacing w:before="0" w:after="0"/>
      </w:pPr>
      <w:r>
        <w:t>Cargo Terminals</w:t>
      </w:r>
    </w:p>
    <w:p>
      <w:pPr>
        <w:numPr>
          <w:ilvl w:val="4"/>
          <w:numId w:val="900"/>
        </w:numPr>
        <w:spacing w:before="0" w:after="0"/>
      </w:pPr>
      <w:r>
        <w:t>Ground Support Equipment</w:t>
      </w:r>
    </w:p>
    <w:p>
      <w:pPr>
        <w:numPr>
          <w:ilvl w:val="2"/>
          <w:numId w:val="900"/>
        </w:numPr>
        <w:spacing w:before="0" w:after="0"/>
      </w:pPr>
      <w:r>
        <w:t>Air Traffic Control</w:t>
      </w:r>
    </w:p>
    <w:p>
      <w:pPr>
        <w:numPr>
          <w:ilvl w:val="3"/>
          <w:numId w:val="900"/>
        </w:numPr>
        <w:spacing w:before="0" w:after="0"/>
      </w:pPr>
      <w:r>
        <w:t>Airspace Management</w:t>
      </w:r>
    </w:p>
    <w:p>
      <w:pPr>
        <w:numPr>
          <w:ilvl w:val="4"/>
          <w:numId w:val="900"/>
        </w:numPr>
        <w:spacing w:before="0" w:after="0"/>
      </w:pPr>
      <w:r>
        <w:t>Controlled Airspace</w:t>
      </w:r>
    </w:p>
    <w:p>
      <w:pPr>
        <w:numPr>
          <w:ilvl w:val="4"/>
          <w:numId w:val="900"/>
        </w:numPr>
        <w:spacing w:before="0" w:after="0"/>
      </w:pPr>
      <w:r>
        <w:t>Air Traffic Flow Management</w:t>
      </w:r>
    </w:p>
    <w:p>
      <w:pPr>
        <w:numPr>
          <w:ilvl w:val="4"/>
          <w:numId w:val="900"/>
        </w:numPr>
        <w:spacing w:before="0" w:after="0"/>
      </w:pPr>
      <w:r>
        <w:t>Separation Standards</w:t>
      </w:r>
    </w:p>
    <w:p>
      <w:pPr>
        <w:numPr>
          <w:ilvl w:val="3"/>
          <w:numId w:val="900"/>
        </w:numPr>
        <w:spacing w:before="0" w:after="0"/>
      </w:pPr>
      <w:r>
        <w:t>Navigation Systems</w:t>
      </w:r>
    </w:p>
    <w:p>
      <w:pPr>
        <w:numPr>
          <w:ilvl w:val="4"/>
          <w:numId w:val="900"/>
        </w:numPr>
        <w:spacing w:before="0" w:after="0"/>
      </w:pPr>
      <w:r>
        <w:t>Ground-Based Navigation</w:t>
      </w:r>
    </w:p>
    <w:p>
      <w:pPr>
        <w:numPr>
          <w:ilvl w:val="4"/>
          <w:numId w:val="900"/>
        </w:numPr>
        <w:spacing w:before="0" w:after="0"/>
      </w:pPr>
      <w:r>
        <w:t>Satellite Navigation</w:t>
      </w:r>
    </w:p>
    <w:p>
      <w:pPr>
        <w:numPr>
          <w:ilvl w:val="4"/>
          <w:numId w:val="900"/>
        </w:numPr>
        <w:spacing w:before="0" w:after="0"/>
      </w:pPr>
      <w:r>
        <w:t>Approach and Landing Systems</w:t>
      </w:r>
    </w:p>
    <w:p>
      <w:pPr>
        <w:numPr>
          <w:ilvl w:val="1"/>
          <w:numId w:val="900"/>
        </w:numPr>
        <w:spacing w:before="0" w:after="0"/>
      </w:pPr>
      <w:r>
        <w:t>Networks and Operations</w:t>
      </w:r>
    </w:p>
    <w:p>
      <w:pPr>
        <w:numPr>
          <w:ilvl w:val="2"/>
          <w:numId w:val="900"/>
        </w:numPr>
        <w:spacing w:before="0" w:after="0"/>
      </w:pPr>
      <w:r>
        <w:t>Network Models</w:t>
      </w:r>
    </w:p>
    <w:p>
      <w:pPr>
        <w:numPr>
          <w:ilvl w:val="3"/>
          <w:numId w:val="900"/>
        </w:numPr>
        <w:spacing w:before="0" w:after="0"/>
      </w:pPr>
      <w:r>
        <w:t>Hub-and-Spoke Model</w:t>
      </w:r>
    </w:p>
    <w:p>
      <w:pPr>
        <w:numPr>
          <w:ilvl w:val="4"/>
          <w:numId w:val="900"/>
        </w:numPr>
        <w:spacing w:before="0" w:after="0"/>
      </w:pPr>
      <w:r>
        <w:t>Hub Airport Functions</w:t>
      </w:r>
    </w:p>
    <w:p>
      <w:pPr>
        <w:numPr>
          <w:ilvl w:val="4"/>
          <w:numId w:val="900"/>
        </w:numPr>
        <w:spacing w:before="0" w:after="0"/>
      </w:pPr>
      <w:r>
        <w:t>Spoke Route Operations</w:t>
      </w:r>
    </w:p>
    <w:p>
      <w:pPr>
        <w:numPr>
          <w:ilvl w:val="4"/>
          <w:numId w:val="900"/>
        </w:numPr>
        <w:spacing w:before="0" w:after="0"/>
      </w:pPr>
      <w:r>
        <w:t>Transfer Passenger Flows</w:t>
      </w:r>
    </w:p>
    <w:p>
      <w:pPr>
        <w:numPr>
          <w:ilvl w:val="3"/>
          <w:numId w:val="900"/>
        </w:numPr>
        <w:spacing w:before="0" w:after="0"/>
      </w:pPr>
      <w:r>
        <w:t>Point-to-Point Model</w:t>
      </w:r>
    </w:p>
    <w:p>
      <w:pPr>
        <w:numPr>
          <w:ilvl w:val="4"/>
          <w:numId w:val="900"/>
        </w:numPr>
        <w:spacing w:before="0" w:after="0"/>
      </w:pPr>
      <w:r>
        <w:t>Direct Route Services</w:t>
      </w:r>
    </w:p>
    <w:p>
      <w:pPr>
        <w:numPr>
          <w:ilvl w:val="4"/>
          <w:numId w:val="900"/>
        </w:numPr>
        <w:spacing w:before="0" w:after="0"/>
      </w:pPr>
      <w:r>
        <w:t>Low-Cost Carrier Operations</w:t>
      </w:r>
    </w:p>
    <w:p>
      <w:pPr>
        <w:numPr>
          <w:ilvl w:val="4"/>
          <w:numId w:val="900"/>
        </w:numPr>
        <w:spacing w:before="0" w:after="0"/>
      </w:pPr>
      <w:r>
        <w:t>Market Efficiency</w:t>
      </w:r>
    </w:p>
    <w:p>
      <w:pPr>
        <w:numPr>
          <w:ilvl w:val="2"/>
          <w:numId w:val="900"/>
        </w:numPr>
        <w:spacing w:before="0" w:after="0"/>
      </w:pPr>
      <w:r>
        <w:t>Airline Industry Dynamics</w:t>
      </w:r>
    </w:p>
    <w:p>
      <w:pPr>
        <w:numPr>
          <w:ilvl w:val="3"/>
          <w:numId w:val="900"/>
        </w:numPr>
        <w:spacing w:before="0" w:after="0"/>
      </w:pPr>
      <w:r>
        <w:t>Market Structure</w:t>
      </w:r>
    </w:p>
    <w:p>
      <w:pPr>
        <w:numPr>
          <w:ilvl w:val="4"/>
          <w:numId w:val="900"/>
        </w:numPr>
        <w:spacing w:before="0" w:after="0"/>
      </w:pPr>
      <w:r>
        <w:t>Full-Service Carriers</w:t>
      </w:r>
    </w:p>
    <w:p>
      <w:pPr>
        <w:numPr>
          <w:ilvl w:val="4"/>
          <w:numId w:val="900"/>
        </w:numPr>
        <w:spacing w:before="0" w:after="0"/>
      </w:pPr>
      <w:r>
        <w:t>Low-Cost Carriers</w:t>
      </w:r>
    </w:p>
    <w:p>
      <w:pPr>
        <w:numPr>
          <w:ilvl w:val="4"/>
          <w:numId w:val="900"/>
        </w:numPr>
        <w:spacing w:before="0" w:after="0"/>
      </w:pPr>
      <w:r>
        <w:t>Regional Airlines</w:t>
      </w:r>
    </w:p>
    <w:p>
      <w:pPr>
        <w:numPr>
          <w:ilvl w:val="3"/>
          <w:numId w:val="900"/>
        </w:numPr>
        <w:spacing w:before="0" w:after="0"/>
      </w:pPr>
      <w:r>
        <w:t>Alliances and Code-Sharing</w:t>
      </w:r>
    </w:p>
    <w:p>
      <w:pPr>
        <w:numPr>
          <w:ilvl w:val="4"/>
          <w:numId w:val="900"/>
        </w:numPr>
        <w:spacing w:before="0" w:after="0"/>
      </w:pPr>
      <w:r>
        <w:t>Global Airline Alliances</w:t>
      </w:r>
    </w:p>
    <w:p>
      <w:pPr>
        <w:numPr>
          <w:ilvl w:val="4"/>
          <w:numId w:val="900"/>
        </w:numPr>
        <w:spacing w:before="0" w:after="0"/>
      </w:pPr>
      <w:r>
        <w:t>Route Coordination</w:t>
      </w:r>
    </w:p>
    <w:p>
      <w:pPr>
        <w:numPr>
          <w:ilvl w:val="4"/>
          <w:numId w:val="900"/>
        </w:numPr>
        <w:spacing w:before="0" w:after="0"/>
      </w:pPr>
      <w:r>
        <w:t>Revenue Sharing</w:t>
      </w:r>
    </w:p>
    <w:p>
      <w:pPr>
        <w:numPr>
          <w:ilvl w:val="3"/>
          <w:numId w:val="900"/>
        </w:numPr>
        <w:spacing w:before="0" w:after="0"/>
      </w:pPr>
      <w:r>
        <w:t>Regulation and Deregulation</w:t>
      </w:r>
    </w:p>
    <w:p>
      <w:pPr>
        <w:numPr>
          <w:ilvl w:val="4"/>
          <w:numId w:val="900"/>
        </w:numPr>
        <w:spacing w:before="0" w:after="0"/>
      </w:pPr>
      <w:r>
        <w:t>Safety Regulation</w:t>
      </w:r>
    </w:p>
    <w:p>
      <w:pPr>
        <w:numPr>
          <w:ilvl w:val="4"/>
          <w:numId w:val="900"/>
        </w:numPr>
        <w:spacing w:before="0" w:after="0"/>
      </w:pPr>
      <w:r>
        <w:t>Economic Regulation</w:t>
      </w:r>
    </w:p>
    <w:p>
      <w:pPr>
        <w:numPr>
          <w:ilvl w:val="4"/>
          <w:numId w:val="900"/>
        </w:numPr>
        <w:spacing w:before="0" w:after="0"/>
      </w:pPr>
      <w:r>
        <w:t>International Aviation Agreements</w:t>
      </w:r>
    </w:p>
    <w:p>
      <w:pPr>
        <w:numPr>
          <w:ilvl w:val="1"/>
          <w:numId w:val="900"/>
        </w:numPr>
        <w:spacing w:before="0" w:after="0"/>
      </w:pPr>
      <w:r>
        <w:t>Air Freight</w:t>
      </w:r>
    </w:p>
    <w:p>
      <w:pPr>
        <w:numPr>
          <w:ilvl w:val="2"/>
          <w:numId w:val="900"/>
        </w:numPr>
        <w:spacing w:before="0" w:after="0"/>
      </w:pPr>
      <w:r>
        <w:t>Cargo Aircraft Types</w:t>
      </w:r>
    </w:p>
    <w:p>
      <w:pPr>
        <w:numPr>
          <w:ilvl w:val="3"/>
          <w:numId w:val="900"/>
        </w:numPr>
        <w:spacing w:before="0" w:after="0"/>
      </w:pPr>
      <w:r>
        <w:t>Dedicated Freighters</w:t>
      </w:r>
    </w:p>
    <w:p>
      <w:pPr>
        <w:numPr>
          <w:ilvl w:val="3"/>
          <w:numId w:val="900"/>
        </w:numPr>
        <w:spacing w:before="0" w:after="0"/>
      </w:pPr>
      <w:r>
        <w:t>Passenger-Cargo Combinations</w:t>
      </w:r>
    </w:p>
    <w:p>
      <w:pPr>
        <w:numPr>
          <w:ilvl w:val="3"/>
          <w:numId w:val="900"/>
        </w:numPr>
        <w:spacing w:before="0" w:after="0"/>
      </w:pPr>
      <w:r>
        <w:t>Express Delivery Aircraft</w:t>
      </w:r>
    </w:p>
    <w:p>
      <w:pPr>
        <w:numPr>
          <w:ilvl w:val="2"/>
          <w:numId w:val="900"/>
        </w:numPr>
        <w:spacing w:before="0" w:after="0"/>
      </w:pPr>
      <w:r>
        <w:t>Air Cargo Hubs</w:t>
      </w:r>
    </w:p>
    <w:p>
      <w:pPr>
        <w:numPr>
          <w:ilvl w:val="3"/>
          <w:numId w:val="900"/>
        </w:numPr>
        <w:spacing w:before="0" w:after="0"/>
      </w:pPr>
      <w:r>
        <w:t>Integrated Carrier Hubs</w:t>
      </w:r>
    </w:p>
    <w:p>
      <w:pPr>
        <w:numPr>
          <w:ilvl w:val="3"/>
          <w:numId w:val="900"/>
        </w:numPr>
        <w:spacing w:before="0" w:after="0"/>
      </w:pPr>
      <w:r>
        <w:t>Multi-Carrier Facilities</w:t>
      </w:r>
    </w:p>
    <w:p>
      <w:pPr>
        <w:numPr>
          <w:ilvl w:val="3"/>
          <w:numId w:val="900"/>
        </w:numPr>
        <w:spacing w:before="0" w:after="0"/>
      </w:pPr>
      <w:r>
        <w:t>Cargo Processing Systems</w:t>
      </w:r>
    </w:p>
    <w:p>
      <w:pPr>
        <w:numPr>
          <w:ilvl w:val="2"/>
          <w:numId w:val="900"/>
        </w:numPr>
        <w:spacing w:before="0" w:after="0"/>
      </w:pPr>
      <w:r>
        <w:t>Express Delivery Services</w:t>
      </w:r>
    </w:p>
    <w:p>
      <w:pPr>
        <w:numPr>
          <w:ilvl w:val="3"/>
          <w:numId w:val="900"/>
        </w:numPr>
        <w:spacing w:before="0" w:after="0"/>
      </w:pPr>
      <w:r>
        <w:t>Overnight Delivery Networks</w:t>
      </w:r>
    </w:p>
    <w:p>
      <w:pPr>
        <w:numPr>
          <w:ilvl w:val="3"/>
          <w:numId w:val="900"/>
        </w:numPr>
        <w:spacing w:before="0" w:after="0"/>
      </w:pPr>
      <w:r>
        <w:t>Same-Day Services</w:t>
      </w:r>
    </w:p>
    <w:p>
      <w:pPr>
        <w:numPr>
          <w:ilvl w:val="3"/>
          <w:numId w:val="900"/>
        </w:numPr>
        <w:spacing w:before="0" w:after="0"/>
      </w:pPr>
      <w:r>
        <w:t>International Express</w:t>
      </w:r>
    </w:p>
    <w:p>
      <w:pPr>
        <w:numPr>
          <w:ilvl w:val="0"/>
          <w:numId w:val="900"/>
        </w:numPr>
        <w:spacing w:before="0" w:after="0"/>
      </w:pPr>
      <w:r>
        <w:t>Pipeline Transportation</w:t>
      </w:r>
    </w:p>
    <w:p>
      <w:pPr>
        <w:numPr>
          <w:ilvl w:val="1"/>
          <w:numId w:val="900"/>
        </w:numPr>
        <w:spacing w:before="0" w:after="0"/>
      </w:pPr>
      <w:r>
        <w:t>Infrastructure and Networks</w:t>
      </w:r>
    </w:p>
    <w:p>
      <w:pPr>
        <w:numPr>
          <w:ilvl w:val="2"/>
          <w:numId w:val="900"/>
        </w:numPr>
        <w:spacing w:before="0" w:after="0"/>
      </w:pPr>
      <w:r>
        <w:t>Pipeline Types</w:t>
      </w:r>
    </w:p>
    <w:p>
      <w:pPr>
        <w:numPr>
          <w:ilvl w:val="3"/>
          <w:numId w:val="900"/>
        </w:numPr>
        <w:spacing w:before="0" w:after="0"/>
      </w:pPr>
      <w:r>
        <w:t>Transmission Pipelines</w:t>
      </w:r>
    </w:p>
    <w:p>
      <w:pPr>
        <w:numPr>
          <w:ilvl w:val="3"/>
          <w:numId w:val="900"/>
        </w:numPr>
        <w:spacing w:before="0" w:after="0"/>
      </w:pPr>
      <w:r>
        <w:t>Distribution Pipelines</w:t>
      </w:r>
    </w:p>
    <w:p>
      <w:pPr>
        <w:numPr>
          <w:ilvl w:val="3"/>
          <w:numId w:val="900"/>
        </w:numPr>
        <w:spacing w:before="0" w:after="0"/>
      </w:pPr>
      <w:r>
        <w:t>Gathering Pipelines</w:t>
      </w:r>
    </w:p>
    <w:p>
      <w:pPr>
        <w:numPr>
          <w:ilvl w:val="2"/>
          <w:numId w:val="900"/>
        </w:numPr>
        <w:spacing w:before="0" w:after="0"/>
      </w:pPr>
      <w:r>
        <w:t>Pipeline Components</w:t>
      </w:r>
    </w:p>
    <w:p>
      <w:pPr>
        <w:numPr>
          <w:ilvl w:val="3"/>
          <w:numId w:val="900"/>
        </w:numPr>
        <w:spacing w:before="0" w:after="0"/>
      </w:pPr>
      <w:r>
        <w:t>Pipe Materials and Specifications</w:t>
      </w:r>
    </w:p>
    <w:p>
      <w:pPr>
        <w:numPr>
          <w:ilvl w:val="3"/>
          <w:numId w:val="900"/>
        </w:numPr>
        <w:spacing w:before="0" w:after="0"/>
      </w:pPr>
      <w:r>
        <w:t>Pumping and Compression Stations</w:t>
      </w:r>
    </w:p>
    <w:p>
      <w:pPr>
        <w:numPr>
          <w:ilvl w:val="3"/>
          <w:numId w:val="900"/>
        </w:numPr>
        <w:spacing w:before="0" w:after="0"/>
      </w:pPr>
      <w:r>
        <w:t>Storage Facilities</w:t>
      </w:r>
    </w:p>
    <w:p>
      <w:pPr>
        <w:numPr>
          <w:ilvl w:val="3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Construction and Maintenance</w:t>
      </w:r>
    </w:p>
    <w:p>
      <w:pPr>
        <w:numPr>
          <w:ilvl w:val="3"/>
          <w:numId w:val="900"/>
        </w:numPr>
        <w:spacing w:before="0" w:after="0"/>
      </w:pPr>
      <w:r>
        <w:t>Route Selection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Integrity Management</w:t>
      </w:r>
    </w:p>
    <w:p>
      <w:pPr>
        <w:numPr>
          <w:ilvl w:val="1"/>
          <w:numId w:val="900"/>
        </w:numPr>
        <w:spacing w:before="0" w:after="0"/>
      </w:pPr>
      <w:r>
        <w:t>Commodities Transported</w:t>
      </w:r>
    </w:p>
    <w:p>
      <w:pPr>
        <w:numPr>
          <w:ilvl w:val="2"/>
          <w:numId w:val="900"/>
        </w:numPr>
        <w:spacing w:before="0" w:after="0"/>
      </w:pPr>
      <w:r>
        <w:t>Oil and Petroleum Products</w:t>
      </w:r>
    </w:p>
    <w:p>
      <w:pPr>
        <w:numPr>
          <w:ilvl w:val="3"/>
          <w:numId w:val="900"/>
        </w:numPr>
        <w:spacing w:before="0" w:after="0"/>
      </w:pPr>
      <w:r>
        <w:t>Crude Oil Pipelines</w:t>
      </w:r>
    </w:p>
    <w:p>
      <w:pPr>
        <w:numPr>
          <w:ilvl w:val="3"/>
          <w:numId w:val="900"/>
        </w:numPr>
        <w:spacing w:before="0" w:after="0"/>
      </w:pPr>
      <w:r>
        <w:t>Refined Product Pipelines</w:t>
      </w:r>
    </w:p>
    <w:p>
      <w:pPr>
        <w:numPr>
          <w:ilvl w:val="3"/>
          <w:numId w:val="900"/>
        </w:numPr>
        <w:spacing w:before="0" w:after="0"/>
      </w:pPr>
      <w:r>
        <w:t>Pipeline Capacity and Utilization</w:t>
      </w:r>
    </w:p>
    <w:p>
      <w:pPr>
        <w:numPr>
          <w:ilvl w:val="2"/>
          <w:numId w:val="900"/>
        </w:numPr>
        <w:spacing w:before="0" w:after="0"/>
      </w:pPr>
      <w:r>
        <w:t>Natural Gas</w:t>
      </w:r>
    </w:p>
    <w:p>
      <w:pPr>
        <w:numPr>
          <w:ilvl w:val="3"/>
          <w:numId w:val="900"/>
        </w:numPr>
        <w:spacing w:before="0" w:after="0"/>
      </w:pPr>
      <w:r>
        <w:t>Interstate Gas Pipelines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Liquefied Natural Gas Systems</w:t>
      </w:r>
    </w:p>
    <w:p>
      <w:pPr>
        <w:numPr>
          <w:ilvl w:val="2"/>
          <w:numId w:val="900"/>
        </w:numPr>
        <w:spacing w:before="0" w:after="0"/>
      </w:pPr>
      <w:r>
        <w:t>Other Commodities</w:t>
      </w:r>
    </w:p>
    <w:p>
      <w:pPr>
        <w:numPr>
          <w:ilvl w:val="3"/>
          <w:numId w:val="900"/>
        </w:numPr>
        <w:spacing w:before="0" w:after="0"/>
      </w:pPr>
      <w:r>
        <w:t>Water Pipelines</w:t>
      </w:r>
    </w:p>
    <w:p>
      <w:pPr>
        <w:numPr>
          <w:ilvl w:val="3"/>
          <w:numId w:val="900"/>
        </w:numPr>
        <w:spacing w:before="0" w:after="0"/>
      </w:pPr>
      <w:r>
        <w:t>Chemical Pipelines</w:t>
      </w:r>
    </w:p>
    <w:p>
      <w:pPr>
        <w:numPr>
          <w:ilvl w:val="3"/>
          <w:numId w:val="900"/>
        </w:numPr>
        <w:spacing w:before="0" w:after="0"/>
      </w:pPr>
      <w:r>
        <w:t>Slurry Pipelines</w:t>
      </w:r>
    </w:p>
    <w:p>
      <w:pPr>
        <w:numPr>
          <w:ilvl w:val="1"/>
          <w:numId w:val="900"/>
        </w:numPr>
        <w:spacing w:before="0" w:after="0"/>
      </w:pPr>
      <w:r>
        <w:t>Geopolitical Significance</w:t>
      </w:r>
    </w:p>
    <w:p>
      <w:pPr>
        <w:numPr>
          <w:ilvl w:val="2"/>
          <w:numId w:val="900"/>
        </w:numPr>
        <w:spacing w:before="0" w:after="0"/>
      </w:pPr>
      <w:r>
        <w:t>Cross-Border Pipelines</w:t>
      </w:r>
    </w:p>
    <w:p>
      <w:pPr>
        <w:numPr>
          <w:ilvl w:val="3"/>
          <w:numId w:val="900"/>
        </w:numPr>
        <w:spacing w:before="0" w:after="0"/>
      </w:pPr>
      <w:r>
        <w:t>International Energy Security</w:t>
      </w:r>
    </w:p>
    <w:p>
      <w:pPr>
        <w:numPr>
          <w:ilvl w:val="3"/>
          <w:numId w:val="900"/>
        </w:numPr>
        <w:spacing w:before="0" w:after="0"/>
      </w:pPr>
      <w:r>
        <w:t>Transit Country Relations</w:t>
      </w:r>
    </w:p>
    <w:p>
      <w:pPr>
        <w:numPr>
          <w:ilvl w:val="3"/>
          <w:numId w:val="900"/>
        </w:numPr>
        <w:spacing w:before="0" w:after="0"/>
      </w:pPr>
      <w:r>
        <w:t>Pipeline Diplomacy</w:t>
      </w:r>
    </w:p>
    <w:p>
      <w:pPr>
        <w:numPr>
          <w:ilvl w:val="2"/>
          <w:numId w:val="900"/>
        </w:numPr>
        <w:spacing w:before="0" w:after="0"/>
      </w:pPr>
      <w:r>
        <w:t>Security and Vulnerability</w:t>
      </w:r>
    </w:p>
    <w:p>
      <w:pPr>
        <w:numPr>
          <w:ilvl w:val="3"/>
          <w:numId w:val="900"/>
        </w:numPr>
        <w:spacing w:before="0" w:after="0"/>
      </w:pPr>
      <w:r>
        <w:t>Physical Security Measures</w:t>
      </w:r>
    </w:p>
    <w:p>
      <w:pPr>
        <w:numPr>
          <w:ilvl w:val="3"/>
          <w:numId w:val="900"/>
        </w:numPr>
        <w:spacing w:before="0" w:after="0"/>
      </w:pPr>
      <w:r>
        <w:t>Cybersecurity Threats</w:t>
      </w:r>
    </w:p>
    <w:p>
      <w:pPr>
        <w:numPr>
          <w:ilvl w:val="3"/>
          <w:numId w:val="900"/>
        </w:numPr>
        <w:spacing w:before="0" w:after="0"/>
      </w:pPr>
      <w:r>
        <w:t>Emergency Response Systems</w:t>
      </w:r>
    </w:p>
    <w:p>
      <w:pPr>
        <w:numPr>
          <w:ilvl w:val="0"/>
          <w:numId w:val="900"/>
        </w:numPr>
        <w:spacing w:before="0" w:after="0"/>
      </w:pPr>
      <w:r>
        <w:t>Intermodal and Multimodal Transportation</w:t>
      </w:r>
    </w:p>
    <w:p>
      <w:pPr>
        <w:numPr>
          <w:ilvl w:val="1"/>
          <w:numId w:val="900"/>
        </w:numPr>
        <w:spacing w:before="0" w:after="0"/>
      </w:pPr>
      <w:r>
        <w:t>Concepts and Definitions</w:t>
      </w:r>
    </w:p>
    <w:p>
      <w:pPr>
        <w:numPr>
          <w:ilvl w:val="2"/>
          <w:numId w:val="900"/>
        </w:numPr>
        <w:spacing w:before="0" w:after="0"/>
      </w:pPr>
      <w:r>
        <w:t>Intermodal Transportation</w:t>
      </w:r>
    </w:p>
    <w:p>
      <w:pPr>
        <w:numPr>
          <w:ilvl w:val="3"/>
          <w:numId w:val="900"/>
        </w:numPr>
        <w:spacing w:before="0" w:after="0"/>
      </w:pPr>
      <w:r>
        <w:t>Single Unit Load Concept</w:t>
      </w:r>
    </w:p>
    <w:p>
      <w:pPr>
        <w:numPr>
          <w:ilvl w:val="3"/>
          <w:numId w:val="900"/>
        </w:numPr>
        <w:spacing w:before="0" w:after="0"/>
      </w:pPr>
      <w:r>
        <w:t>Mode Transfer Efficiency</w:t>
      </w:r>
    </w:p>
    <w:p>
      <w:pPr>
        <w:numPr>
          <w:ilvl w:val="3"/>
          <w:numId w:val="900"/>
        </w:numPr>
        <w:spacing w:before="0" w:after="0"/>
      </w:pPr>
      <w:r>
        <w:t>Seamless Connectivity</w:t>
      </w:r>
    </w:p>
    <w:p>
      <w:pPr>
        <w:numPr>
          <w:ilvl w:val="2"/>
          <w:numId w:val="900"/>
        </w:numPr>
        <w:spacing w:before="0" w:after="0"/>
      </w:pPr>
      <w:r>
        <w:t>Multimodal Transportation</w:t>
      </w:r>
    </w:p>
    <w:p>
      <w:pPr>
        <w:numPr>
          <w:ilvl w:val="3"/>
          <w:numId w:val="900"/>
        </w:numPr>
        <w:spacing w:before="0" w:after="0"/>
      </w:pPr>
      <w:r>
        <w:t>Multiple Mode Integration</w:t>
      </w:r>
    </w:p>
    <w:p>
      <w:pPr>
        <w:numPr>
          <w:ilvl w:val="3"/>
          <w:numId w:val="900"/>
        </w:numPr>
        <w:spacing w:before="0" w:after="0"/>
      </w:pPr>
      <w:r>
        <w:t>Service Coordination</w:t>
      </w:r>
    </w:p>
    <w:p>
      <w:pPr>
        <w:numPr>
          <w:ilvl w:val="3"/>
          <w:numId w:val="900"/>
        </w:numPr>
        <w:spacing w:before="0" w:after="0"/>
      </w:pPr>
      <w:r>
        <w:t>Unified Transportation Systems</w:t>
      </w:r>
    </w:p>
    <w:p>
      <w:pPr>
        <w:numPr>
          <w:ilvl w:val="1"/>
          <w:numId w:val="900"/>
        </w:numPr>
        <w:spacing w:before="0" w:after="0"/>
      </w:pPr>
      <w:r>
        <w:t>Containerization Impact</w:t>
      </w:r>
    </w:p>
    <w:p>
      <w:pPr>
        <w:numPr>
          <w:ilvl w:val="2"/>
          <w:numId w:val="900"/>
        </w:numPr>
        <w:spacing w:before="0" w:after="0"/>
      </w:pPr>
      <w:r>
        <w:t>Container Standardization</w:t>
      </w:r>
    </w:p>
    <w:p>
      <w:pPr>
        <w:numPr>
          <w:ilvl w:val="3"/>
          <w:numId w:val="900"/>
        </w:numPr>
        <w:spacing w:before="0" w:after="0"/>
      </w:pPr>
      <w:r>
        <w:t>ISO Container Standards</w:t>
      </w:r>
    </w:p>
    <w:p>
      <w:pPr>
        <w:numPr>
          <w:ilvl w:val="3"/>
          <w:numId w:val="900"/>
        </w:numPr>
        <w:spacing w:before="0" w:after="0"/>
      </w:pPr>
      <w:r>
        <w:t>Container Types and Sizes</w:t>
      </w:r>
    </w:p>
    <w:p>
      <w:pPr>
        <w:numPr>
          <w:ilvl w:val="3"/>
          <w:numId w:val="900"/>
        </w:numPr>
        <w:spacing w:before="0" w:after="0"/>
      </w:pPr>
      <w:r>
        <w:t>Handling Equipment Standardization</w:t>
      </w:r>
    </w:p>
    <w:p>
      <w:pPr>
        <w:numPr>
          <w:ilvl w:val="2"/>
          <w:numId w:val="900"/>
        </w:numPr>
        <w:spacing w:before="0" w:after="0"/>
      </w:pPr>
      <w:r>
        <w:t>Global Trade Transformation</w:t>
      </w:r>
    </w:p>
    <w:p>
      <w:pPr>
        <w:numPr>
          <w:ilvl w:val="3"/>
          <w:numId w:val="900"/>
        </w:numPr>
        <w:spacing w:before="0" w:after="0"/>
      </w:pPr>
      <w:r>
        <w:t>Shipping Cost Reductions</w:t>
      </w:r>
    </w:p>
    <w:p>
      <w:pPr>
        <w:numPr>
          <w:ilvl w:val="3"/>
          <w:numId w:val="900"/>
        </w:numPr>
        <w:spacing w:before="0" w:after="0"/>
      </w:pPr>
      <w:r>
        <w:t>Port Productivity Improvements</w:t>
      </w:r>
    </w:p>
    <w:p>
      <w:pPr>
        <w:numPr>
          <w:ilvl w:val="3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Intermodal Terminals and Facilities</w:t>
      </w:r>
    </w:p>
    <w:p>
      <w:pPr>
        <w:numPr>
          <w:ilvl w:val="2"/>
          <w:numId w:val="900"/>
        </w:numPr>
        <w:spacing w:before="0" w:after="0"/>
      </w:pPr>
      <w:r>
        <w:t>Terminal Design and Operations</w:t>
      </w:r>
    </w:p>
    <w:p>
      <w:pPr>
        <w:numPr>
          <w:ilvl w:val="3"/>
          <w:numId w:val="900"/>
        </w:numPr>
        <w:spacing w:before="0" w:after="0"/>
      </w:pPr>
      <w:r>
        <w:t>Container Terminals</w:t>
      </w:r>
    </w:p>
    <w:p>
      <w:pPr>
        <w:numPr>
          <w:ilvl w:val="3"/>
          <w:numId w:val="900"/>
        </w:numPr>
        <w:spacing w:before="0" w:after="0"/>
      </w:pPr>
      <w:r>
        <w:t>Intermodal Rail Yards</w:t>
      </w:r>
    </w:p>
    <w:p>
      <w:pPr>
        <w:numPr>
          <w:ilvl w:val="3"/>
          <w:numId w:val="900"/>
        </w:numPr>
        <w:spacing w:before="0" w:after="0"/>
      </w:pPr>
      <w:r>
        <w:t>Truck-Rail Transfer Facilities</w:t>
      </w:r>
    </w:p>
    <w:p>
      <w:pPr>
        <w:numPr>
          <w:ilvl w:val="2"/>
          <w:numId w:val="900"/>
        </w:numPr>
        <w:spacing w:before="0" w:after="0"/>
      </w:pPr>
      <w:r>
        <w:t>Logistics Integration</w:t>
      </w:r>
    </w:p>
    <w:p>
      <w:pPr>
        <w:numPr>
          <w:ilvl w:val="3"/>
          <w:numId w:val="900"/>
        </w:numPr>
        <w:spacing w:before="0" w:after="0"/>
      </w:pPr>
      <w:r>
        <w:t>Warehouse Co-location</w:t>
      </w:r>
    </w:p>
    <w:p>
      <w:pPr>
        <w:numPr>
          <w:ilvl w:val="3"/>
          <w:numId w:val="900"/>
        </w:numPr>
        <w:spacing w:before="0" w:after="0"/>
      </w:pPr>
      <w:r>
        <w:t>Distribution Center Functions</w:t>
      </w:r>
    </w:p>
    <w:p>
      <w:pPr>
        <w:numPr>
          <w:ilvl w:val="3"/>
          <w:numId w:val="900"/>
        </w:numPr>
        <w:spacing w:before="0" w:after="0"/>
      </w:pPr>
      <w:r>
        <w:t>Value-Added Services</w:t>
      </w:r>
    </w:p>
    <w:p>
      <w:pPr>
        <w:numPr>
          <w:ilvl w:val="2"/>
          <w:numId w:val="900"/>
        </w:numPr>
        <w:spacing w:before="0" w:after="0"/>
      </w:pPr>
      <w:r>
        <w:t>Technology Applications</w:t>
      </w:r>
    </w:p>
    <w:p>
      <w:pPr>
        <w:numPr>
          <w:ilvl w:val="3"/>
          <w:numId w:val="900"/>
        </w:numPr>
        <w:spacing w:before="0" w:after="0"/>
      </w:pPr>
      <w:r>
        <w:t>Terminal Operating Systems</w:t>
      </w:r>
    </w:p>
    <w:p>
      <w:pPr>
        <w:numPr>
          <w:ilvl w:val="3"/>
          <w:numId w:val="900"/>
        </w:numPr>
        <w:spacing w:before="0" w:after="0"/>
      </w:pPr>
      <w:r>
        <w:t>Automated Handling Equipment</w:t>
      </w:r>
    </w:p>
    <w:p>
      <w:pPr>
        <w:numPr>
          <w:ilvl w:val="3"/>
          <w:numId w:val="900"/>
        </w:numPr>
        <w:spacing w:before="0" w:after="0"/>
      </w:pPr>
      <w:r>
        <w:t>Real-Time Tracking Systems</w:t>
      </w:r>
    </w:p>
    <w:p>
      <w:pPr>
        <w:pStyle w:val="Heading1"/>
      </w:pPr>
      <w:r>
        <w:t>Transportation and Economic Activity</w:t>
      </w:r>
    </w:p>
    <w:p>
      <w:pPr>
        <w:numPr>
          <w:ilvl w:val="0"/>
          <w:numId w:val="900"/>
        </w:numPr>
        <w:spacing w:before="0" w:after="0"/>
      </w:pPr>
      <w:r>
        <w:t>Transport Costs and Location Theory</w:t>
      </w:r>
    </w:p>
    <w:p>
      <w:pPr>
        <w:numPr>
          <w:ilvl w:val="1"/>
          <w:numId w:val="900"/>
        </w:numPr>
        <w:spacing w:before="0" w:after="0"/>
      </w:pPr>
      <w:r>
        <w:t>Classical Location Theories</w:t>
      </w:r>
    </w:p>
    <w:p>
      <w:pPr>
        <w:numPr>
          <w:ilvl w:val="2"/>
          <w:numId w:val="900"/>
        </w:numPr>
        <w:spacing w:before="0" w:after="0"/>
      </w:pPr>
      <w:r>
        <w:t>Weber's Industrial Location Theory</w:t>
      </w:r>
    </w:p>
    <w:p>
      <w:pPr>
        <w:numPr>
          <w:ilvl w:val="3"/>
          <w:numId w:val="900"/>
        </w:numPr>
        <w:spacing w:before="0" w:after="0"/>
      </w:pPr>
      <w:r>
        <w:t>Least-Cost Location Principles</w:t>
      </w:r>
    </w:p>
    <w:p>
      <w:pPr>
        <w:numPr>
          <w:ilvl w:val="3"/>
          <w:numId w:val="900"/>
        </w:numPr>
        <w:spacing w:before="0" w:after="0"/>
      </w:pPr>
      <w:r>
        <w:t>Transport Cost Minimization</w:t>
      </w:r>
    </w:p>
    <w:p>
      <w:pPr>
        <w:numPr>
          <w:ilvl w:val="3"/>
          <w:numId w:val="900"/>
        </w:numPr>
        <w:spacing w:before="0" w:after="0"/>
      </w:pPr>
      <w:r>
        <w:t>Material Index Calculations</w:t>
      </w:r>
    </w:p>
    <w:p>
      <w:pPr>
        <w:numPr>
          <w:ilvl w:val="3"/>
          <w:numId w:val="900"/>
        </w:numPr>
        <w:spacing w:before="0" w:after="0"/>
      </w:pPr>
      <w:r>
        <w:t>Labor Cost Considerations</w:t>
      </w:r>
    </w:p>
    <w:p>
      <w:pPr>
        <w:numPr>
          <w:ilvl w:val="2"/>
          <w:numId w:val="900"/>
        </w:numPr>
        <w:spacing w:before="0" w:after="0"/>
      </w:pPr>
      <w:r>
        <w:t>Von Thünen's Agricultural Location Model</w:t>
      </w:r>
    </w:p>
    <w:p>
      <w:pPr>
        <w:numPr>
          <w:ilvl w:val="3"/>
          <w:numId w:val="900"/>
        </w:numPr>
        <w:spacing w:before="0" w:after="0"/>
      </w:pPr>
      <w:r>
        <w:t>Land Use Rings</w:t>
      </w:r>
    </w:p>
    <w:p>
      <w:pPr>
        <w:numPr>
          <w:ilvl w:val="3"/>
          <w:numId w:val="900"/>
        </w:numPr>
        <w:spacing w:before="0" w:after="0"/>
      </w:pPr>
      <w:r>
        <w:t>Transport Costs and Crop Choice</w:t>
      </w:r>
    </w:p>
    <w:p>
      <w:pPr>
        <w:numPr>
          <w:ilvl w:val="3"/>
          <w:numId w:val="900"/>
        </w:numPr>
        <w:spacing w:before="0" w:after="0"/>
      </w:pPr>
      <w:r>
        <w:t>Rent Theory Applications</w:t>
      </w:r>
    </w:p>
    <w:p>
      <w:pPr>
        <w:numPr>
          <w:ilvl w:val="3"/>
          <w:numId w:val="900"/>
        </w:numPr>
        <w:spacing w:before="0" w:after="0"/>
      </w:pPr>
      <w:r>
        <w:t>Modern Agricultural Applications</w:t>
      </w:r>
    </w:p>
    <w:p>
      <w:pPr>
        <w:numPr>
          <w:ilvl w:val="2"/>
          <w:numId w:val="900"/>
        </w:numPr>
        <w:spacing w:before="0" w:after="0"/>
      </w:pPr>
      <w:r>
        <w:t>Christaller's Central Place Theory</w:t>
      </w:r>
    </w:p>
    <w:p>
      <w:pPr>
        <w:numPr>
          <w:ilvl w:val="3"/>
          <w:numId w:val="900"/>
        </w:numPr>
        <w:spacing w:before="0" w:after="0"/>
      </w:pPr>
      <w:r>
        <w:t>Hierarchical Settlement Systems</w:t>
      </w:r>
    </w:p>
    <w:p>
      <w:pPr>
        <w:numPr>
          <w:ilvl w:val="3"/>
          <w:numId w:val="900"/>
        </w:numPr>
        <w:spacing w:before="0" w:after="0"/>
      </w:pPr>
      <w:r>
        <w:t>Market Areas and Ranges</w:t>
      </w:r>
    </w:p>
    <w:p>
      <w:pPr>
        <w:numPr>
          <w:ilvl w:val="3"/>
          <w:numId w:val="900"/>
        </w:numPr>
        <w:spacing w:before="0" w:after="0"/>
      </w:pPr>
      <w:r>
        <w:t>Transport Network Influence</w:t>
      </w:r>
    </w:p>
    <w:p>
      <w:pPr>
        <w:numPr>
          <w:ilvl w:val="1"/>
          <w:numId w:val="900"/>
        </w:numPr>
        <w:spacing w:before="0" w:after="0"/>
      </w:pPr>
      <w:r>
        <w:t>Modern Location Analysis</w:t>
      </w:r>
    </w:p>
    <w:p>
      <w:pPr>
        <w:numPr>
          <w:ilvl w:val="2"/>
          <w:numId w:val="900"/>
        </w:numPr>
        <w:spacing w:before="0" w:after="0"/>
      </w:pPr>
      <w:r>
        <w:t>Spatial Economics</w:t>
      </w:r>
    </w:p>
    <w:p>
      <w:pPr>
        <w:numPr>
          <w:ilvl w:val="3"/>
          <w:numId w:val="900"/>
        </w:numPr>
        <w:spacing w:before="0" w:after="0"/>
      </w:pPr>
      <w:r>
        <w:t>New Economic Geography</w:t>
      </w:r>
    </w:p>
    <w:p>
      <w:pPr>
        <w:numPr>
          <w:ilvl w:val="3"/>
          <w:numId w:val="900"/>
        </w:numPr>
        <w:spacing w:before="0" w:after="0"/>
      </w:pPr>
      <w:r>
        <w:t>Agglomeration Economies</w:t>
      </w:r>
    </w:p>
    <w:p>
      <w:pPr>
        <w:numPr>
          <w:ilvl w:val="3"/>
          <w:numId w:val="900"/>
        </w:numPr>
        <w:spacing w:before="0" w:after="0"/>
      </w:pPr>
      <w:r>
        <w:t>Spatial Competition Models</w:t>
      </w:r>
    </w:p>
    <w:p>
      <w:pPr>
        <w:numPr>
          <w:ilvl w:val="2"/>
          <w:numId w:val="900"/>
        </w:numPr>
        <w:spacing w:before="0" w:after="0"/>
      </w:pPr>
      <w:r>
        <w:t>Agglomeration and Clustering</w:t>
      </w:r>
    </w:p>
    <w:p>
      <w:pPr>
        <w:numPr>
          <w:ilvl w:val="3"/>
          <w:numId w:val="900"/>
        </w:numPr>
        <w:spacing w:before="0" w:after="0"/>
      </w:pPr>
      <w:r>
        <w:t>Industrial Clusters</w:t>
      </w:r>
    </w:p>
    <w:p>
      <w:pPr>
        <w:numPr>
          <w:ilvl w:val="3"/>
          <w:numId w:val="900"/>
        </w:numPr>
        <w:spacing w:before="0" w:after="0"/>
      </w:pPr>
      <w:r>
        <w:t>Knowledge Spillovers</w:t>
      </w:r>
    </w:p>
    <w:p>
      <w:pPr>
        <w:numPr>
          <w:ilvl w:val="3"/>
          <w:numId w:val="900"/>
        </w:numPr>
        <w:spacing w:before="0" w:after="0"/>
      </w:pPr>
      <w:r>
        <w:t>Transportation Accessibility Benefits</w:t>
      </w:r>
    </w:p>
    <w:p>
      <w:pPr>
        <w:numPr>
          <w:ilvl w:val="2"/>
          <w:numId w:val="900"/>
        </w:numPr>
        <w:spacing w:before="0" w:after="0"/>
      </w:pPr>
      <w:r>
        <w:t>Location-Allocation Models</w:t>
      </w:r>
    </w:p>
    <w:p>
      <w:pPr>
        <w:numPr>
          <w:ilvl w:val="3"/>
          <w:numId w:val="900"/>
        </w:numPr>
        <w:spacing w:before="0" w:after="0"/>
      </w:pPr>
      <w:r>
        <w:t>Facility Location Problems</w:t>
      </w:r>
    </w:p>
    <w:p>
      <w:pPr>
        <w:numPr>
          <w:ilvl w:val="3"/>
          <w:numId w:val="900"/>
        </w:numPr>
        <w:spacing w:before="0" w:after="0"/>
      </w:pPr>
      <w:r>
        <w:t>Service Area Optimization</w:t>
      </w:r>
    </w:p>
    <w:p>
      <w:pPr>
        <w:numPr>
          <w:ilvl w:val="3"/>
          <w:numId w:val="900"/>
        </w:numPr>
        <w:spacing w:before="0" w:after="0"/>
      </w:pPr>
      <w:r>
        <w:t>Spatial Interaction Modeling</w:t>
      </w:r>
    </w:p>
    <w:p>
      <w:pPr>
        <w:numPr>
          <w:ilvl w:val="0"/>
          <w:numId w:val="900"/>
        </w:numPr>
        <w:spacing w:before="0" w:after="0"/>
      </w:pPr>
      <w:r>
        <w:t>Transportation and International Trade</w:t>
      </w:r>
    </w:p>
    <w:p>
      <w:pPr>
        <w:numPr>
          <w:ilvl w:val="1"/>
          <w:numId w:val="900"/>
        </w:numPr>
        <w:spacing w:before="0" w:after="0"/>
      </w:pPr>
      <w:r>
        <w:t>Global Trade Patterns</w:t>
      </w:r>
    </w:p>
    <w:p>
      <w:pPr>
        <w:numPr>
          <w:ilvl w:val="2"/>
          <w:numId w:val="900"/>
        </w:numPr>
        <w:spacing w:before="0" w:after="0"/>
      </w:pPr>
      <w:r>
        <w:t>Major Trade Routes</w:t>
      </w:r>
    </w:p>
    <w:p>
      <w:pPr>
        <w:numPr>
          <w:ilvl w:val="3"/>
          <w:numId w:val="900"/>
        </w:numPr>
        <w:spacing w:before="0" w:after="0"/>
      </w:pPr>
      <w:r>
        <w:t>Container Shipping Routes</w:t>
      </w:r>
    </w:p>
    <w:p>
      <w:pPr>
        <w:numPr>
          <w:ilvl w:val="3"/>
          <w:numId w:val="900"/>
        </w:numPr>
        <w:spacing w:before="0" w:after="0"/>
      </w:pPr>
      <w:r>
        <w:t>Bulk Commodity Routes</w:t>
      </w:r>
    </w:p>
    <w:p>
      <w:pPr>
        <w:numPr>
          <w:ilvl w:val="3"/>
          <w:numId w:val="900"/>
        </w:numPr>
        <w:spacing w:before="0" w:after="0"/>
      </w:pPr>
      <w:r>
        <w:t>Air Cargo Networks</w:t>
      </w:r>
    </w:p>
    <w:p>
      <w:pPr>
        <w:numPr>
          <w:ilvl w:val="2"/>
          <w:numId w:val="900"/>
        </w:numPr>
        <w:spacing w:before="0" w:after="0"/>
      </w:pPr>
      <w:r>
        <w:t>Seasonal and Political Influences</w:t>
      </w:r>
    </w:p>
    <w:p>
      <w:pPr>
        <w:numPr>
          <w:ilvl w:val="3"/>
          <w:numId w:val="900"/>
        </w:numPr>
        <w:spacing w:before="0" w:after="0"/>
      </w:pPr>
      <w:r>
        <w:t>Seasonal Trade Variations</w:t>
      </w:r>
    </w:p>
    <w:p>
      <w:pPr>
        <w:numPr>
          <w:ilvl w:val="3"/>
          <w:numId w:val="900"/>
        </w:numPr>
        <w:spacing w:before="0" w:after="0"/>
      </w:pPr>
      <w:r>
        <w:t>Political Risk Factors</w:t>
      </w:r>
    </w:p>
    <w:p>
      <w:pPr>
        <w:numPr>
          <w:ilvl w:val="3"/>
          <w:numId w:val="900"/>
        </w:numPr>
        <w:spacing w:before="0" w:after="0"/>
      </w:pPr>
      <w:r>
        <w:t>Trade Agreement Impacts</w:t>
      </w:r>
    </w:p>
    <w:p>
      <w:pPr>
        <w:numPr>
          <w:ilvl w:val="1"/>
          <w:numId w:val="900"/>
        </w:numPr>
        <w:spacing w:before="0" w:after="0"/>
      </w:pPr>
      <w:r>
        <w:t>Gateways and Corridors</w:t>
      </w:r>
    </w:p>
    <w:p>
      <w:pPr>
        <w:numPr>
          <w:ilvl w:val="2"/>
          <w:numId w:val="900"/>
        </w:numPr>
        <w:spacing w:before="0" w:after="0"/>
      </w:pPr>
      <w:r>
        <w:t>Port Cities and Gateways</w:t>
      </w:r>
    </w:p>
    <w:p>
      <w:pPr>
        <w:numPr>
          <w:ilvl w:val="3"/>
          <w:numId w:val="900"/>
        </w:numPr>
        <w:spacing w:before="0" w:after="0"/>
      </w:pPr>
      <w:r>
        <w:t>Gateway Functions</w:t>
      </w:r>
    </w:p>
    <w:p>
      <w:pPr>
        <w:numPr>
          <w:ilvl w:val="3"/>
          <w:numId w:val="900"/>
        </w:numPr>
        <w:spacing w:before="0" w:after="0"/>
      </w:pPr>
      <w:r>
        <w:t>Hinterland Competition</w:t>
      </w:r>
    </w:p>
    <w:p>
      <w:pPr>
        <w:numPr>
          <w:ilvl w:val="3"/>
          <w:numId w:val="900"/>
        </w:numPr>
        <w:spacing w:before="0" w:after="0"/>
      </w:pPr>
      <w:r>
        <w:t>Port-City Relationships</w:t>
      </w:r>
    </w:p>
    <w:p>
      <w:pPr>
        <w:numPr>
          <w:ilvl w:val="2"/>
          <w:numId w:val="900"/>
        </w:numPr>
        <w:spacing w:before="0" w:after="0"/>
      </w:pPr>
      <w:r>
        <w:t>Trade Corridors</w:t>
      </w:r>
    </w:p>
    <w:p>
      <w:pPr>
        <w:numPr>
          <w:ilvl w:val="3"/>
          <w:numId w:val="900"/>
        </w:numPr>
        <w:spacing w:before="0" w:after="0"/>
      </w:pPr>
      <w:r>
        <w:t>Inland Corridors</w:t>
      </w:r>
    </w:p>
    <w:p>
      <w:pPr>
        <w:numPr>
          <w:ilvl w:val="3"/>
          <w:numId w:val="900"/>
        </w:numPr>
        <w:spacing w:before="0" w:after="0"/>
      </w:pPr>
      <w:r>
        <w:t>Cross-Border Corridors</w:t>
      </w:r>
    </w:p>
    <w:p>
      <w:pPr>
        <w:numPr>
          <w:ilvl w:val="3"/>
          <w:numId w:val="900"/>
        </w:numPr>
        <w:spacing w:before="0" w:after="0"/>
      </w:pPr>
      <w:r>
        <w:t>Multimodal Corridor Development</w:t>
      </w:r>
    </w:p>
    <w:p>
      <w:pPr>
        <w:numPr>
          <w:ilvl w:val="2"/>
          <w:numId w:val="900"/>
        </w:numPr>
        <w:spacing w:before="0" w:after="0"/>
      </w:pPr>
      <w:r>
        <w:t>Free Trade Zones</w:t>
      </w:r>
    </w:p>
    <w:p>
      <w:pPr>
        <w:numPr>
          <w:ilvl w:val="3"/>
          <w:numId w:val="900"/>
        </w:numPr>
        <w:spacing w:before="0" w:after="0"/>
      </w:pPr>
      <w:r>
        <w:t>Special Economic Zones</w:t>
      </w:r>
    </w:p>
    <w:p>
      <w:pPr>
        <w:numPr>
          <w:ilvl w:val="3"/>
          <w:numId w:val="900"/>
        </w:numPr>
        <w:spacing w:before="0" w:after="0"/>
      </w:pPr>
      <w:r>
        <w:t>Customs Procedures</w:t>
      </w:r>
    </w:p>
    <w:p>
      <w:pPr>
        <w:numPr>
          <w:ilvl w:val="3"/>
          <w:numId w:val="900"/>
        </w:numPr>
        <w:spacing w:before="0" w:after="0"/>
      </w:pPr>
      <w:r>
        <w:t>Value-Added Processing</w:t>
      </w:r>
    </w:p>
    <w:p>
      <w:pPr>
        <w:numPr>
          <w:ilvl w:val="1"/>
          <w:numId w:val="900"/>
        </w:numPr>
        <w:spacing w:before="0" w:after="0"/>
      </w:pPr>
      <w:r>
        <w:t>Globalization and Transport</w:t>
      </w:r>
    </w:p>
    <w:p>
      <w:pPr>
        <w:numPr>
          <w:ilvl w:val="2"/>
          <w:numId w:val="900"/>
        </w:numPr>
        <w:spacing w:before="0" w:after="0"/>
      </w:pPr>
      <w:r>
        <w:t>Time-Space Convergence</w:t>
      </w:r>
    </w:p>
    <w:p>
      <w:pPr>
        <w:numPr>
          <w:ilvl w:val="3"/>
          <w:numId w:val="900"/>
        </w:numPr>
        <w:spacing w:before="0" w:after="0"/>
      </w:pPr>
      <w:r>
        <w:t>Shrinking World Concept</w:t>
      </w:r>
    </w:p>
    <w:p>
      <w:pPr>
        <w:numPr>
          <w:ilvl w:val="3"/>
          <w:numId w:val="900"/>
        </w:numPr>
        <w:spacing w:before="0" w:after="0"/>
      </w:pPr>
      <w:r>
        <w:t>Communication-Transport Integration</w:t>
      </w:r>
    </w:p>
    <w:p>
      <w:pPr>
        <w:numPr>
          <w:ilvl w:val="3"/>
          <w:numId w:val="900"/>
        </w:numPr>
        <w:spacing w:before="0" w:after="0"/>
      </w:pPr>
      <w:r>
        <w:t>Global Production Networks</w:t>
      </w:r>
    </w:p>
    <w:p>
      <w:pPr>
        <w:numPr>
          <w:ilvl w:val="2"/>
          <w:numId w:val="900"/>
        </w:numPr>
        <w:spacing w:before="0" w:after="0"/>
      </w:pPr>
      <w:r>
        <w:t>Integration of Global Markets</w:t>
      </w:r>
    </w:p>
    <w:p>
      <w:pPr>
        <w:numPr>
          <w:ilvl w:val="3"/>
          <w:numId w:val="900"/>
        </w:numPr>
        <w:spacing w:before="0" w:after="0"/>
      </w:pPr>
      <w:r>
        <w:t>Market Access Improvements</w:t>
      </w:r>
    </w:p>
    <w:p>
      <w:pPr>
        <w:numPr>
          <w:ilvl w:val="3"/>
          <w:numId w:val="900"/>
        </w:numPr>
        <w:spacing w:before="0" w:after="0"/>
      </w:pPr>
      <w:r>
        <w:t>Price Convergence</w:t>
      </w:r>
    </w:p>
    <w:p>
      <w:pPr>
        <w:numPr>
          <w:ilvl w:val="3"/>
          <w:numId w:val="900"/>
        </w:numPr>
        <w:spacing w:before="0" w:after="0"/>
      </w:pPr>
      <w:r>
        <w:t>Supply Chain Globalization</w:t>
      </w:r>
    </w:p>
    <w:p>
      <w:pPr>
        <w:numPr>
          <w:ilvl w:val="0"/>
          <w:numId w:val="900"/>
        </w:numPr>
        <w:spacing w:before="0" w:after="0"/>
      </w:pPr>
      <w:r>
        <w:t>Logistics and Supply Chain Management</w:t>
      </w:r>
    </w:p>
    <w:p>
      <w:pPr>
        <w:numPr>
          <w:ilvl w:val="1"/>
          <w:numId w:val="900"/>
        </w:numPr>
        <w:spacing w:before="0" w:after="0"/>
      </w:pPr>
      <w:r>
        <w:t>Logistics Fundamentals</w:t>
      </w:r>
    </w:p>
    <w:p>
      <w:pPr>
        <w:numPr>
          <w:ilvl w:val="2"/>
          <w:numId w:val="900"/>
        </w:numPr>
        <w:spacing w:before="0" w:after="0"/>
      </w:pPr>
      <w:r>
        <w:t>Logistics Functions</w:t>
      </w:r>
    </w:p>
    <w:p>
      <w:pPr>
        <w:numPr>
          <w:ilvl w:val="3"/>
          <w:numId w:val="900"/>
        </w:numPr>
        <w:spacing w:before="0" w:after="0"/>
      </w:pPr>
      <w:r>
        <w:t>Transportation Management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3"/>
          <w:numId w:val="900"/>
        </w:numPr>
        <w:spacing w:before="0" w:after="0"/>
      </w:pPr>
      <w:r>
        <w:t>Warehousing Operations</w:t>
      </w:r>
    </w:p>
    <w:p>
      <w:pPr>
        <w:numPr>
          <w:ilvl w:val="3"/>
          <w:numId w:val="900"/>
        </w:numPr>
        <w:spacing w:before="0" w:after="0"/>
      </w:pPr>
      <w:r>
        <w:t>Order Processing</w:t>
      </w:r>
    </w:p>
    <w:p>
      <w:pPr>
        <w:numPr>
          <w:ilvl w:val="2"/>
          <w:numId w:val="900"/>
        </w:numPr>
        <w:spacing w:before="0" w:after="0"/>
      </w:pPr>
      <w:r>
        <w:t>Third-Party Logistics</w:t>
      </w:r>
    </w:p>
    <w:p>
      <w:pPr>
        <w:numPr>
          <w:ilvl w:val="3"/>
          <w:numId w:val="900"/>
        </w:numPr>
        <w:spacing w:before="0" w:after="0"/>
      </w:pPr>
      <w:r>
        <w:t>3PL Service Providers</w:t>
      </w:r>
    </w:p>
    <w:p>
      <w:pPr>
        <w:numPr>
          <w:ilvl w:val="3"/>
          <w:numId w:val="900"/>
        </w:numPr>
        <w:spacing w:before="0" w:after="0"/>
      </w:pPr>
      <w:r>
        <w:t>Outsourcing Decisions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Fourth-Party Logistics</w:t>
      </w:r>
    </w:p>
    <w:p>
      <w:pPr>
        <w:numPr>
          <w:ilvl w:val="3"/>
          <w:numId w:val="900"/>
        </w:numPr>
        <w:spacing w:before="0" w:after="0"/>
      </w:pPr>
      <w:r>
        <w:t>Supply Chain Integration</w:t>
      </w:r>
    </w:p>
    <w:p>
      <w:pPr>
        <w:numPr>
          <w:ilvl w:val="3"/>
          <w:numId w:val="900"/>
        </w:numPr>
        <w:spacing w:before="0" w:after="0"/>
      </w:pPr>
      <w:r>
        <w:t>Technology Platforms</w:t>
      </w:r>
    </w:p>
    <w:p>
      <w:pPr>
        <w:numPr>
          <w:ilvl w:val="3"/>
          <w:numId w:val="900"/>
        </w:numPr>
        <w:spacing w:before="0" w:after="0"/>
      </w:pPr>
      <w:r>
        <w:t>Strategic Partnerships</w:t>
      </w:r>
    </w:p>
    <w:p>
      <w:pPr>
        <w:numPr>
          <w:ilvl w:val="1"/>
          <w:numId w:val="900"/>
        </w:numPr>
        <w:spacing w:before="0" w:after="0"/>
      </w:pPr>
      <w:r>
        <w:t>Supply Chain Components</w:t>
      </w:r>
    </w:p>
    <w:p>
      <w:pPr>
        <w:numPr>
          <w:ilvl w:val="2"/>
          <w:numId w:val="900"/>
        </w:numPr>
        <w:spacing w:before="0" w:after="0"/>
      </w:pPr>
      <w:r>
        <w:t>Supply Chain Structure</w:t>
      </w:r>
    </w:p>
    <w:p>
      <w:pPr>
        <w:numPr>
          <w:ilvl w:val="3"/>
          <w:numId w:val="900"/>
        </w:numPr>
        <w:spacing w:before="0" w:after="0"/>
      </w:pPr>
      <w:r>
        <w:t>Suppliers and Producers</w:t>
      </w:r>
    </w:p>
    <w:p>
      <w:pPr>
        <w:numPr>
          <w:ilvl w:val="3"/>
          <w:numId w:val="900"/>
        </w:numPr>
        <w:spacing w:before="0" w:after="0"/>
      </w:pPr>
      <w:r>
        <w:t>Distribution Centers</w:t>
      </w:r>
    </w:p>
    <w:p>
      <w:pPr>
        <w:numPr>
          <w:ilvl w:val="3"/>
          <w:numId w:val="900"/>
        </w:numPr>
        <w:spacing w:before="0" w:after="0"/>
      </w:pPr>
      <w:r>
        <w:t>Retailers and End Users</w:t>
      </w:r>
    </w:p>
    <w:p>
      <w:pPr>
        <w:numPr>
          <w:ilvl w:val="3"/>
          <w:numId w:val="900"/>
        </w:numPr>
        <w:spacing w:before="0" w:after="0"/>
      </w:pPr>
      <w:r>
        <w:t>Reverse Logistics</w:t>
      </w:r>
    </w:p>
    <w:p>
      <w:pPr>
        <w:numPr>
          <w:ilvl w:val="2"/>
          <w:numId w:val="900"/>
        </w:numPr>
        <w:spacing w:before="0" w:after="0"/>
      </w:pPr>
      <w:r>
        <w:t>Supply Chain Flows</w:t>
      </w:r>
    </w:p>
    <w:p>
      <w:pPr>
        <w:numPr>
          <w:ilvl w:val="3"/>
          <w:numId w:val="900"/>
        </w:numPr>
        <w:spacing w:before="0" w:after="0"/>
      </w:pPr>
      <w:r>
        <w:t>Material Flows</w:t>
      </w:r>
    </w:p>
    <w:p>
      <w:pPr>
        <w:numPr>
          <w:ilvl w:val="3"/>
          <w:numId w:val="900"/>
        </w:numPr>
        <w:spacing w:before="0" w:after="0"/>
      </w:pPr>
      <w:r>
        <w:t>Information Flows</w:t>
      </w:r>
    </w:p>
    <w:p>
      <w:pPr>
        <w:numPr>
          <w:ilvl w:val="3"/>
          <w:numId w:val="900"/>
        </w:numPr>
        <w:spacing w:before="0" w:after="0"/>
      </w:pPr>
      <w:r>
        <w:t>Financial Flows</w:t>
      </w:r>
    </w:p>
    <w:p>
      <w:pPr>
        <w:numPr>
          <w:ilvl w:val="2"/>
          <w:numId w:val="900"/>
        </w:numPr>
        <w:spacing w:before="0" w:after="0"/>
      </w:pPr>
      <w:r>
        <w:t>Supply Chain Networks</w:t>
      </w:r>
    </w:p>
    <w:p>
      <w:pPr>
        <w:numPr>
          <w:ilvl w:val="3"/>
          <w:numId w:val="900"/>
        </w:numPr>
        <w:spacing w:before="0" w:after="0"/>
      </w:pPr>
      <w:r>
        <w:t>Network Design</w:t>
      </w:r>
    </w:p>
    <w:p>
      <w:pPr>
        <w:numPr>
          <w:ilvl w:val="3"/>
          <w:numId w:val="900"/>
        </w:numPr>
        <w:spacing w:before="0" w:after="0"/>
      </w:pPr>
      <w:r>
        <w:t>Facility Location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Lean Manufacturing and JIT</w:t>
      </w:r>
    </w:p>
    <w:p>
      <w:pPr>
        <w:numPr>
          <w:ilvl w:val="2"/>
          <w:numId w:val="900"/>
        </w:numPr>
        <w:spacing w:before="0" w:after="0"/>
      </w:pPr>
      <w:r>
        <w:t>Just-in-Time Principles</w:t>
      </w:r>
    </w:p>
    <w:p>
      <w:pPr>
        <w:numPr>
          <w:ilvl w:val="3"/>
          <w:numId w:val="900"/>
        </w:numPr>
        <w:spacing w:before="0" w:after="0"/>
      </w:pPr>
      <w:r>
        <w:t>Waste Elimination</w:t>
      </w:r>
    </w:p>
    <w:p>
      <w:pPr>
        <w:numPr>
          <w:ilvl w:val="3"/>
          <w:numId w:val="900"/>
        </w:numPr>
        <w:spacing w:before="0" w:after="0"/>
      </w:pPr>
      <w:r>
        <w:t>Pull Production Systems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Impacts on Transport Demand</w:t>
      </w:r>
    </w:p>
    <w:p>
      <w:pPr>
        <w:numPr>
          <w:ilvl w:val="3"/>
          <w:numId w:val="900"/>
        </w:numPr>
        <w:spacing w:before="0" w:after="0"/>
      </w:pPr>
      <w:r>
        <w:t>Frequent Small Shipments</w:t>
      </w:r>
    </w:p>
    <w:p>
      <w:pPr>
        <w:numPr>
          <w:ilvl w:val="3"/>
          <w:numId w:val="900"/>
        </w:numPr>
        <w:spacing w:before="0" w:after="0"/>
      </w:pPr>
      <w:r>
        <w:t>Reliable Delivery Requirements</w:t>
      </w:r>
    </w:p>
    <w:p>
      <w:pPr>
        <w:numPr>
          <w:ilvl w:val="3"/>
          <w:numId w:val="900"/>
        </w:numPr>
        <w:spacing w:before="0" w:after="0"/>
      </w:pPr>
      <w:r>
        <w:t>Supplier Location Strategies</w:t>
      </w:r>
    </w:p>
    <w:p>
      <w:pPr>
        <w:numPr>
          <w:ilvl w:val="2"/>
          <w:numId w:val="900"/>
        </w:numPr>
        <w:spacing w:before="0" w:after="0"/>
      </w:pPr>
      <w:r>
        <w:t>Supply Chain Risks</w:t>
      </w:r>
    </w:p>
    <w:p>
      <w:pPr>
        <w:numPr>
          <w:ilvl w:val="3"/>
          <w:numId w:val="900"/>
        </w:numPr>
        <w:spacing w:before="0" w:after="0"/>
      </w:pPr>
      <w:r>
        <w:t>Disruption Vulnerabilities</w:t>
      </w:r>
    </w:p>
    <w:p>
      <w:pPr>
        <w:numPr>
          <w:ilvl w:val="3"/>
          <w:numId w:val="900"/>
        </w:numPr>
        <w:spacing w:before="0" w:after="0"/>
      </w:pPr>
      <w:r>
        <w:t>Risk Mitigation Strategies</w:t>
      </w:r>
    </w:p>
    <w:p>
      <w:pPr>
        <w:numPr>
          <w:ilvl w:val="3"/>
          <w:numId w:val="900"/>
        </w:numPr>
        <w:spacing w:before="0" w:after="0"/>
      </w:pPr>
      <w:r>
        <w:t>Resilience Building</w:t>
      </w:r>
    </w:p>
    <w:p>
      <w:pPr>
        <w:numPr>
          <w:ilvl w:val="1"/>
          <w:numId w:val="900"/>
        </w:numPr>
        <w:spacing w:before="0" w:after="0"/>
      </w:pPr>
      <w:r>
        <w:t>Warehousing and Distribution</w:t>
      </w:r>
    </w:p>
    <w:p>
      <w:pPr>
        <w:numPr>
          <w:ilvl w:val="2"/>
          <w:numId w:val="900"/>
        </w:numPr>
        <w:spacing w:before="0" w:after="0"/>
      </w:pPr>
      <w:r>
        <w:t>Warehouse Types</w:t>
      </w:r>
    </w:p>
    <w:p>
      <w:pPr>
        <w:numPr>
          <w:ilvl w:val="3"/>
          <w:numId w:val="900"/>
        </w:numPr>
        <w:spacing w:before="0" w:after="0"/>
      </w:pPr>
      <w:r>
        <w:t>Distribution Centers</w:t>
      </w:r>
    </w:p>
    <w:p>
      <w:pPr>
        <w:numPr>
          <w:ilvl w:val="3"/>
          <w:numId w:val="900"/>
        </w:numPr>
        <w:spacing w:before="0" w:after="0"/>
      </w:pPr>
      <w:r>
        <w:t>Fulfillment Centers</w:t>
      </w:r>
    </w:p>
    <w:p>
      <w:pPr>
        <w:numPr>
          <w:ilvl w:val="3"/>
          <w:numId w:val="900"/>
        </w:numPr>
        <w:spacing w:before="0" w:after="0"/>
      </w:pPr>
      <w:r>
        <w:t>Cross-Docking Facilities</w:t>
      </w:r>
    </w:p>
    <w:p>
      <w:pPr>
        <w:numPr>
          <w:ilvl w:val="3"/>
          <w:numId w:val="900"/>
        </w:numPr>
        <w:spacing w:before="0" w:after="0"/>
      </w:pPr>
      <w:r>
        <w:t>Cold Storage Facilities</w:t>
      </w:r>
    </w:p>
    <w:p>
      <w:pPr>
        <w:numPr>
          <w:ilvl w:val="2"/>
          <w:numId w:val="900"/>
        </w:numPr>
        <w:spacing w:before="0" w:after="0"/>
      </w:pPr>
      <w:r>
        <w:t>Location Strategies</w:t>
      </w:r>
    </w:p>
    <w:p>
      <w:pPr>
        <w:numPr>
          <w:ilvl w:val="3"/>
          <w:numId w:val="900"/>
        </w:numPr>
        <w:spacing w:before="0" w:after="0"/>
      </w:pPr>
      <w:r>
        <w:t>Market Proximity</w:t>
      </w:r>
    </w:p>
    <w:p>
      <w:pPr>
        <w:numPr>
          <w:ilvl w:val="3"/>
          <w:numId w:val="900"/>
        </w:numPr>
        <w:spacing w:before="0" w:after="0"/>
      </w:pPr>
      <w:r>
        <w:t>Transportation Cost Minimization</w:t>
      </w:r>
    </w:p>
    <w:p>
      <w:pPr>
        <w:numPr>
          <w:ilvl w:val="3"/>
          <w:numId w:val="900"/>
        </w:numPr>
        <w:spacing w:before="0" w:after="0"/>
      </w:pPr>
      <w:r>
        <w:t>Labor Availability</w:t>
      </w:r>
    </w:p>
    <w:p>
      <w:pPr>
        <w:numPr>
          <w:ilvl w:val="2"/>
          <w:numId w:val="900"/>
        </w:numPr>
        <w:spacing w:before="0" w:after="0"/>
      </w:pPr>
      <w:r>
        <w:t>Warehouse Operations</w:t>
      </w:r>
    </w:p>
    <w:p>
      <w:pPr>
        <w:numPr>
          <w:ilvl w:val="3"/>
          <w:numId w:val="900"/>
        </w:numPr>
        <w:spacing w:before="0" w:after="0"/>
      </w:pPr>
      <w:r>
        <w:t>Receiving and Put-Away</w:t>
      </w:r>
    </w:p>
    <w:p>
      <w:pPr>
        <w:numPr>
          <w:ilvl w:val="3"/>
          <w:numId w:val="900"/>
        </w:numPr>
        <w:spacing w:before="0" w:after="0"/>
      </w:pPr>
      <w:r>
        <w:t>Order Picking Systems</w:t>
      </w:r>
    </w:p>
    <w:p>
      <w:pPr>
        <w:numPr>
          <w:ilvl w:val="3"/>
          <w:numId w:val="900"/>
        </w:numPr>
        <w:spacing w:before="0" w:after="0"/>
      </w:pPr>
      <w:r>
        <w:t>Shipping Operations</w:t>
      </w:r>
    </w:p>
    <w:p>
      <w:pPr>
        <w:numPr>
          <w:ilvl w:val="3"/>
          <w:numId w:val="900"/>
        </w:numPr>
        <w:spacing w:before="0" w:after="0"/>
      </w:pPr>
      <w:r>
        <w:t>Inventory Management</w:t>
      </w:r>
    </w:p>
    <w:p>
      <w:pPr>
        <w:numPr>
          <w:ilvl w:val="0"/>
          <w:numId w:val="900"/>
        </w:numPr>
        <w:spacing w:before="0" w:after="0"/>
      </w:pPr>
      <w:r>
        <w:t>Transportation and Regional Development</w:t>
      </w:r>
    </w:p>
    <w:p>
      <w:pPr>
        <w:numPr>
          <w:ilvl w:val="1"/>
          <w:numId w:val="900"/>
        </w:numPr>
        <w:spacing w:before="0" w:after="0"/>
      </w:pPr>
      <w:r>
        <w:t>Infrastructure as Economic Catalyst</w:t>
      </w:r>
    </w:p>
    <w:p>
      <w:pPr>
        <w:numPr>
          <w:ilvl w:val="2"/>
          <w:numId w:val="900"/>
        </w:numPr>
        <w:spacing w:before="0" w:after="0"/>
      </w:pPr>
      <w:r>
        <w:t>Infrastructure Investment Impacts</w:t>
      </w:r>
    </w:p>
    <w:p>
      <w:pPr>
        <w:numPr>
          <w:ilvl w:val="3"/>
          <w:numId w:val="900"/>
        </w:numPr>
        <w:spacing w:before="0" w:after="0"/>
      </w:pPr>
      <w:r>
        <w:t>Direct Employment Effects</w:t>
      </w:r>
    </w:p>
    <w:p>
      <w:pPr>
        <w:numPr>
          <w:ilvl w:val="3"/>
          <w:numId w:val="900"/>
        </w:numPr>
        <w:spacing w:before="0" w:after="0"/>
      </w:pPr>
      <w:r>
        <w:t>Indirect Economic Benefits</w:t>
      </w:r>
    </w:p>
    <w:p>
      <w:pPr>
        <w:numPr>
          <w:ilvl w:val="3"/>
          <w:numId w:val="900"/>
        </w:numPr>
        <w:spacing w:before="0" w:after="0"/>
      </w:pPr>
      <w:r>
        <w:t>Induced Economic Activity</w:t>
      </w:r>
    </w:p>
    <w:p>
      <w:pPr>
        <w:numPr>
          <w:ilvl w:val="2"/>
          <w:numId w:val="900"/>
        </w:numPr>
        <w:spacing w:before="0" w:after="0"/>
      </w:pPr>
      <w:r>
        <w:t>Multiplier Effects</w:t>
      </w:r>
    </w:p>
    <w:p>
      <w:pPr>
        <w:numPr>
          <w:ilvl w:val="3"/>
          <w:numId w:val="900"/>
        </w:numPr>
        <w:spacing w:before="0" w:after="0"/>
      </w:pPr>
      <w:r>
        <w:t>Regional Income Multipliers</w:t>
      </w:r>
    </w:p>
    <w:p>
      <w:pPr>
        <w:numPr>
          <w:ilvl w:val="3"/>
          <w:numId w:val="900"/>
        </w:numPr>
        <w:spacing w:before="0" w:after="0"/>
      </w:pPr>
      <w:r>
        <w:t>Employment Multipliers</w:t>
      </w:r>
    </w:p>
    <w:p>
      <w:pPr>
        <w:numPr>
          <w:ilvl w:val="3"/>
          <w:numId w:val="900"/>
        </w:numPr>
        <w:spacing w:before="0" w:after="0"/>
      </w:pPr>
      <w:r>
        <w:t>Output Multipliers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Economic Impact Assessment</w:t>
      </w:r>
    </w:p>
    <w:p>
      <w:pPr>
        <w:numPr>
          <w:ilvl w:val="3"/>
          <w:numId w:val="900"/>
        </w:numPr>
        <w:spacing w:before="0" w:after="0"/>
      </w:pPr>
      <w:r>
        <w:t>Social Cost-Benefit Analysis</w:t>
      </w:r>
    </w:p>
    <w:p>
      <w:pPr>
        <w:numPr>
          <w:ilvl w:val="3"/>
          <w:numId w:val="900"/>
        </w:numPr>
        <w:spacing w:before="0" w:after="0"/>
      </w:pPr>
      <w:r>
        <w:t>Environmental Cost Accounting</w:t>
      </w:r>
    </w:p>
    <w:p>
      <w:pPr>
        <w:numPr>
          <w:ilvl w:val="1"/>
          <w:numId w:val="900"/>
        </w:numPr>
        <w:spacing w:before="0" w:after="0"/>
      </w:pPr>
      <w:r>
        <w:t>Transport-Oriented Development</w:t>
      </w:r>
    </w:p>
    <w:p>
      <w:pPr>
        <w:numPr>
          <w:ilvl w:val="2"/>
          <w:numId w:val="900"/>
        </w:numPr>
        <w:spacing w:before="0" w:after="0"/>
      </w:pPr>
      <w:r>
        <w:t>TOD Principles</w:t>
      </w:r>
    </w:p>
    <w:p>
      <w:pPr>
        <w:numPr>
          <w:ilvl w:val="3"/>
          <w:numId w:val="900"/>
        </w:numPr>
        <w:spacing w:before="0" w:after="0"/>
      </w:pPr>
      <w:r>
        <w:t>Compact Development</w:t>
      </w:r>
    </w:p>
    <w:p>
      <w:pPr>
        <w:numPr>
          <w:ilvl w:val="3"/>
          <w:numId w:val="900"/>
        </w:numPr>
        <w:spacing w:before="0" w:after="0"/>
      </w:pPr>
      <w:r>
        <w:t>Mixed-Use Design</w:t>
      </w:r>
    </w:p>
    <w:p>
      <w:pPr>
        <w:numPr>
          <w:ilvl w:val="3"/>
          <w:numId w:val="900"/>
        </w:numPr>
        <w:spacing w:before="0" w:after="0"/>
      </w:pPr>
      <w:r>
        <w:t>Pedestrian-Friendly Environment</w:t>
      </w:r>
    </w:p>
    <w:p>
      <w:pPr>
        <w:numPr>
          <w:ilvl w:val="2"/>
          <w:numId w:val="900"/>
        </w:numPr>
        <w:spacing w:before="0" w:after="0"/>
      </w:pPr>
      <w:r>
        <w:t>Urban Regeneration</w:t>
      </w:r>
    </w:p>
    <w:p>
      <w:pPr>
        <w:numPr>
          <w:ilvl w:val="3"/>
          <w:numId w:val="900"/>
        </w:numPr>
        <w:spacing w:before="0" w:after="0"/>
      </w:pPr>
      <w:r>
        <w:t>Brownfield Redevelopment</w:t>
      </w:r>
    </w:p>
    <w:p>
      <w:pPr>
        <w:numPr>
          <w:ilvl w:val="3"/>
          <w:numId w:val="900"/>
        </w:numPr>
        <w:spacing w:before="0" w:after="0"/>
      </w:pPr>
      <w:r>
        <w:t>Transit Station Area Development</w:t>
      </w:r>
    </w:p>
    <w:p>
      <w:pPr>
        <w:numPr>
          <w:ilvl w:val="3"/>
          <w:numId w:val="900"/>
        </w:numPr>
        <w:spacing w:before="0" w:after="0"/>
      </w:pPr>
      <w:r>
        <w:t>Property Value Impacts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Zoning and Land Use Planning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Financing Mechanisms</w:t>
      </w:r>
    </w:p>
    <w:p>
      <w:pPr>
        <w:numPr>
          <w:ilvl w:val="1"/>
          <w:numId w:val="900"/>
        </w:numPr>
        <w:spacing w:before="0" w:after="0"/>
      </w:pPr>
      <w:r>
        <w:t>Uneven Development Patterns</w:t>
      </w:r>
    </w:p>
    <w:p>
      <w:pPr>
        <w:numPr>
          <w:ilvl w:val="2"/>
          <w:numId w:val="900"/>
        </w:numPr>
        <w:spacing w:before="0" w:after="0"/>
      </w:pPr>
      <w:r>
        <w:t>Core-Periphery Relationships</w:t>
      </w:r>
    </w:p>
    <w:p>
      <w:pPr>
        <w:numPr>
          <w:ilvl w:val="3"/>
          <w:numId w:val="900"/>
        </w:numPr>
        <w:spacing w:before="0" w:after="0"/>
      </w:pPr>
      <w:r>
        <w:t>Metropolitan Dominance</w:t>
      </w:r>
    </w:p>
    <w:p>
      <w:pPr>
        <w:numPr>
          <w:ilvl w:val="3"/>
          <w:numId w:val="900"/>
        </w:numPr>
        <w:spacing w:before="0" w:after="0"/>
      </w:pPr>
      <w:r>
        <w:t>Rural-Urban Disparities</w:t>
      </w:r>
    </w:p>
    <w:p>
      <w:pPr>
        <w:numPr>
          <w:ilvl w:val="3"/>
          <w:numId w:val="900"/>
        </w:numPr>
        <w:spacing w:before="0" w:after="0"/>
      </w:pPr>
      <w:r>
        <w:t>Regional Growth Poles</w:t>
      </w:r>
    </w:p>
    <w:p>
      <w:pPr>
        <w:numPr>
          <w:ilvl w:val="2"/>
          <w:numId w:val="900"/>
        </w:numPr>
        <w:spacing w:before="0" w:after="0"/>
      </w:pPr>
      <w:r>
        <w:t>Accessibility Disparities</w:t>
      </w:r>
    </w:p>
    <w:p>
      <w:pPr>
        <w:numPr>
          <w:ilvl w:val="3"/>
          <w:numId w:val="900"/>
        </w:numPr>
        <w:spacing w:before="0" w:after="0"/>
      </w:pPr>
      <w:r>
        <w:t>Transport Poverty</w:t>
      </w:r>
    </w:p>
    <w:p>
      <w:pPr>
        <w:numPr>
          <w:ilvl w:val="3"/>
          <w:numId w:val="900"/>
        </w:numPr>
        <w:spacing w:before="0" w:after="0"/>
      </w:pPr>
      <w:r>
        <w:t>Service Level Variations</w:t>
      </w:r>
    </w:p>
    <w:p>
      <w:pPr>
        <w:numPr>
          <w:ilvl w:val="3"/>
          <w:numId w:val="900"/>
        </w:numPr>
        <w:spacing w:before="0" w:after="0"/>
      </w:pPr>
      <w:r>
        <w:t>Infrastructure Investment Gaps</w:t>
      </w:r>
    </w:p>
    <w:p>
      <w:pPr>
        <w:numPr>
          <w:ilvl w:val="2"/>
          <w:numId w:val="900"/>
        </w:numPr>
        <w:spacing w:before="0" w:after="0"/>
      </w:pPr>
      <w:r>
        <w:t>Development Corridors</w:t>
      </w:r>
    </w:p>
    <w:p>
      <w:pPr>
        <w:numPr>
          <w:ilvl w:val="3"/>
          <w:numId w:val="900"/>
        </w:numPr>
        <w:spacing w:before="0" w:after="0"/>
      </w:pPr>
      <w:r>
        <w:t>Growth Corridor Concepts</w:t>
      </w:r>
    </w:p>
    <w:p>
      <w:pPr>
        <w:numPr>
          <w:ilvl w:val="3"/>
          <w:numId w:val="900"/>
        </w:numPr>
        <w:spacing w:before="0" w:after="0"/>
      </w:pPr>
      <w:r>
        <w:t>Infrastructure-Led Development</w:t>
      </w:r>
    </w:p>
    <w:p>
      <w:pPr>
        <w:numPr>
          <w:ilvl w:val="3"/>
          <w:numId w:val="900"/>
        </w:numPr>
        <w:spacing w:before="0" w:after="0"/>
      </w:pPr>
      <w:r>
        <w:t>Spatial Development Initiatives</w:t>
      </w:r>
    </w:p>
    <w:p>
      <w:pPr>
        <w:pStyle w:val="Heading1"/>
      </w:pPr>
      <w:r>
        <w:t>Transportation and Urban Geography</w:t>
      </w:r>
    </w:p>
    <w:p>
      <w:pPr>
        <w:numPr>
          <w:ilvl w:val="0"/>
          <w:numId w:val="900"/>
        </w:numPr>
        <w:spacing w:before="0" w:after="0"/>
      </w:pPr>
      <w:r>
        <w:t>Urban Form and Transportation Evolution</w:t>
      </w:r>
    </w:p>
    <w:p>
      <w:pPr>
        <w:numPr>
          <w:ilvl w:val="1"/>
          <w:numId w:val="900"/>
        </w:numPr>
        <w:spacing w:before="0" w:after="0"/>
      </w:pPr>
      <w:r>
        <w:t>Historical Urban Forms</w:t>
      </w:r>
    </w:p>
    <w:p>
      <w:pPr>
        <w:numPr>
          <w:ilvl w:val="2"/>
          <w:numId w:val="900"/>
        </w:numPr>
        <w:spacing w:before="0" w:after="0"/>
      </w:pPr>
      <w:r>
        <w:t>The Walking City</w:t>
      </w:r>
    </w:p>
    <w:p>
      <w:pPr>
        <w:numPr>
          <w:ilvl w:val="3"/>
          <w:numId w:val="900"/>
        </w:numPr>
        <w:spacing w:before="0" w:after="0"/>
      </w:pPr>
      <w:r>
        <w:t>Compact Urban Form</w:t>
      </w:r>
    </w:p>
    <w:p>
      <w:pPr>
        <w:numPr>
          <w:ilvl w:val="3"/>
          <w:numId w:val="900"/>
        </w:numPr>
        <w:spacing w:before="0" w:after="0"/>
      </w:pPr>
      <w:r>
        <w:t>Pedestrian Networks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2"/>
          <w:numId w:val="900"/>
        </w:numPr>
        <w:spacing w:before="0" w:after="0"/>
      </w:pPr>
      <w:r>
        <w:t>The Streetcar City</w:t>
      </w:r>
    </w:p>
    <w:p>
      <w:pPr>
        <w:numPr>
          <w:ilvl w:val="3"/>
          <w:numId w:val="900"/>
        </w:numPr>
        <w:spacing w:before="0" w:after="0"/>
      </w:pPr>
      <w:r>
        <w:t>Streetcar Suburbs</w:t>
      </w:r>
    </w:p>
    <w:p>
      <w:pPr>
        <w:numPr>
          <w:ilvl w:val="3"/>
          <w:numId w:val="900"/>
        </w:numPr>
        <w:spacing w:before="0" w:after="0"/>
      </w:pPr>
      <w:r>
        <w:t>Transit Corridors</w:t>
      </w:r>
    </w:p>
    <w:p>
      <w:pPr>
        <w:numPr>
          <w:ilvl w:val="3"/>
          <w:numId w:val="900"/>
        </w:numPr>
        <w:spacing w:before="0" w:after="0"/>
      </w:pPr>
      <w:r>
        <w:t>Linear Development Patterns</w:t>
      </w:r>
    </w:p>
    <w:p>
      <w:pPr>
        <w:numPr>
          <w:ilvl w:val="2"/>
          <w:numId w:val="900"/>
        </w:numPr>
        <w:spacing w:before="0" w:after="0"/>
      </w:pPr>
      <w:r>
        <w:t>The Automobile City</w:t>
      </w:r>
    </w:p>
    <w:p>
      <w:pPr>
        <w:numPr>
          <w:ilvl w:val="3"/>
          <w:numId w:val="900"/>
        </w:numPr>
        <w:spacing w:before="0" w:after="0"/>
      </w:pPr>
      <w:r>
        <w:t>Suburbanization Processes</w:t>
      </w:r>
    </w:p>
    <w:p>
      <w:pPr>
        <w:numPr>
          <w:ilvl w:val="3"/>
          <w:numId w:val="900"/>
        </w:numPr>
        <w:spacing w:before="0" w:after="0"/>
      </w:pPr>
      <w:r>
        <w:t>Highway Networks</w:t>
      </w:r>
    </w:p>
    <w:p>
      <w:pPr>
        <w:numPr>
          <w:ilvl w:val="3"/>
          <w:numId w:val="900"/>
        </w:numPr>
        <w:spacing w:before="0" w:after="0"/>
      </w:pPr>
      <w:r>
        <w:t>Decentralized Development</w:t>
      </w:r>
    </w:p>
    <w:p>
      <w:pPr>
        <w:numPr>
          <w:ilvl w:val="2"/>
          <w:numId w:val="900"/>
        </w:numPr>
        <w:spacing w:before="0" w:after="0"/>
      </w:pPr>
      <w:r>
        <w:t>The Polycentric City</w:t>
      </w:r>
    </w:p>
    <w:p>
      <w:pPr>
        <w:numPr>
          <w:ilvl w:val="3"/>
          <w:numId w:val="900"/>
        </w:numPr>
        <w:spacing w:before="0" w:after="0"/>
      </w:pPr>
      <w:r>
        <w:t>Multiple Urban Centers</w:t>
      </w:r>
    </w:p>
    <w:p>
      <w:pPr>
        <w:numPr>
          <w:ilvl w:val="3"/>
          <w:numId w:val="900"/>
        </w:numPr>
        <w:spacing w:before="0" w:after="0"/>
      </w:pPr>
      <w:r>
        <w:t>Edge Cities</w:t>
      </w:r>
    </w:p>
    <w:p>
      <w:pPr>
        <w:numPr>
          <w:ilvl w:val="3"/>
          <w:numId w:val="900"/>
        </w:numPr>
        <w:spacing w:before="0" w:after="0"/>
      </w:pPr>
      <w:r>
        <w:t>Decentralized Transport Networks</w:t>
      </w:r>
    </w:p>
    <w:p>
      <w:pPr>
        <w:numPr>
          <w:ilvl w:val="1"/>
          <w:numId w:val="900"/>
        </w:numPr>
        <w:spacing w:before="0" w:after="0"/>
      </w:pPr>
      <w:r>
        <w:t>Contemporary Urban Forms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3"/>
          <w:numId w:val="900"/>
        </w:numPr>
        <w:spacing w:before="0" w:after="0"/>
      </w:pPr>
      <w:r>
        <w:t>Compact Development Around Transit</w:t>
      </w:r>
    </w:p>
    <w:p>
      <w:pPr>
        <w:numPr>
          <w:ilvl w:val="3"/>
          <w:numId w:val="900"/>
        </w:numPr>
        <w:spacing w:before="0" w:after="0"/>
      </w:pPr>
      <w:r>
        <w:t>Mixed-Use Transit Villages</w:t>
      </w:r>
    </w:p>
    <w:p>
      <w:pPr>
        <w:numPr>
          <w:ilvl w:val="3"/>
          <w:numId w:val="900"/>
        </w:numPr>
        <w:spacing w:before="0" w:after="0"/>
      </w:pPr>
      <w:r>
        <w:t>Pedestrian and Bicycle Integration</w:t>
      </w:r>
    </w:p>
    <w:p>
      <w:pPr>
        <w:numPr>
          <w:ilvl w:val="2"/>
          <w:numId w:val="900"/>
        </w:numPr>
        <w:spacing w:before="0" w:after="0"/>
      </w:pPr>
      <w:r>
        <w:t>Smart Growth Principles</w:t>
      </w:r>
    </w:p>
    <w:p>
      <w:pPr>
        <w:numPr>
          <w:ilvl w:val="3"/>
          <w:numId w:val="900"/>
        </w:numPr>
        <w:spacing w:before="0" w:after="0"/>
      </w:pPr>
      <w:r>
        <w:t>Infill Development</w:t>
      </w:r>
    </w:p>
    <w:p>
      <w:pPr>
        <w:numPr>
          <w:ilvl w:val="3"/>
          <w:numId w:val="900"/>
        </w:numPr>
        <w:spacing w:before="0" w:after="0"/>
      </w:pPr>
      <w:r>
        <w:t>Urban Boundary Management</w:t>
      </w:r>
    </w:p>
    <w:p>
      <w:pPr>
        <w:numPr>
          <w:ilvl w:val="3"/>
          <w:numId w:val="900"/>
        </w:numPr>
        <w:spacing w:before="0" w:after="0"/>
      </w:pPr>
      <w:r>
        <w:t>Transportation-Land Use Coordination</w:t>
      </w:r>
    </w:p>
    <w:p>
      <w:pPr>
        <w:numPr>
          <w:ilvl w:val="0"/>
          <w:numId w:val="900"/>
        </w:numPr>
        <w:spacing w:before="0" w:after="0"/>
      </w:pPr>
      <w:r>
        <w:t>Travel Behavior and Patterns</w:t>
      </w:r>
    </w:p>
    <w:p>
      <w:pPr>
        <w:numPr>
          <w:ilvl w:val="1"/>
          <w:numId w:val="900"/>
        </w:numPr>
        <w:spacing w:before="0" w:after="0"/>
      </w:pPr>
      <w:r>
        <w:t>Modal Split Analysis</w:t>
      </w:r>
    </w:p>
    <w:p>
      <w:pPr>
        <w:numPr>
          <w:ilvl w:val="2"/>
          <w:numId w:val="900"/>
        </w:numPr>
        <w:spacing w:before="0" w:after="0"/>
      </w:pPr>
      <w:r>
        <w:t>Factors Influencing Mode Choice</w:t>
      </w:r>
    </w:p>
    <w:p>
      <w:pPr>
        <w:numPr>
          <w:ilvl w:val="3"/>
          <w:numId w:val="900"/>
        </w:numPr>
        <w:spacing w:before="0" w:after="0"/>
      </w:pPr>
      <w:r>
        <w:t>Trip Purpose</w:t>
      </w:r>
    </w:p>
    <w:p>
      <w:pPr>
        <w:numPr>
          <w:ilvl w:val="3"/>
          <w:numId w:val="900"/>
        </w:numPr>
        <w:spacing w:before="0" w:after="0"/>
      </w:pPr>
      <w:r>
        <w:t>Distance and Time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3"/>
          <w:numId w:val="900"/>
        </w:numPr>
        <w:spacing w:before="0" w:after="0"/>
      </w:pPr>
      <w:r>
        <w:t>Service Quality</w:t>
      </w:r>
    </w:p>
    <w:p>
      <w:pPr>
        <w:numPr>
          <w:ilvl w:val="3"/>
          <w:numId w:val="900"/>
        </w:numPr>
        <w:spacing w:before="0" w:after="0"/>
      </w:pPr>
      <w:r>
        <w:t>Personal Characteristics</w:t>
      </w:r>
    </w:p>
    <w:p>
      <w:pPr>
        <w:numPr>
          <w:ilvl w:val="2"/>
          <w:numId w:val="900"/>
        </w:numPr>
        <w:spacing w:before="0" w:after="0"/>
      </w:pPr>
      <w:r>
        <w:t>Trends in Modal Share</w:t>
      </w:r>
    </w:p>
    <w:p>
      <w:pPr>
        <w:numPr>
          <w:ilvl w:val="3"/>
          <w:numId w:val="900"/>
        </w:numPr>
        <w:spacing w:before="0" w:after="0"/>
      </w:pPr>
      <w:r>
        <w:t>Automobile Dependence</w:t>
      </w:r>
    </w:p>
    <w:p>
      <w:pPr>
        <w:numPr>
          <w:ilvl w:val="3"/>
          <w:numId w:val="900"/>
        </w:numPr>
        <w:spacing w:before="0" w:after="0"/>
      </w:pPr>
      <w:r>
        <w:t>Public Transit Usage</w:t>
      </w:r>
    </w:p>
    <w:p>
      <w:pPr>
        <w:numPr>
          <w:ilvl w:val="3"/>
          <w:numId w:val="900"/>
        </w:numPr>
        <w:spacing w:before="0" w:after="0"/>
      </w:pPr>
      <w:r>
        <w:t>Active Transportation Growth</w:t>
      </w:r>
    </w:p>
    <w:p>
      <w:pPr>
        <w:numPr>
          <w:ilvl w:val="2"/>
          <w:numId w:val="900"/>
        </w:numPr>
        <w:spacing w:before="0" w:after="0"/>
      </w:pPr>
      <w:r>
        <w:t>Mode Choice Modeling</w:t>
      </w:r>
    </w:p>
    <w:p>
      <w:pPr>
        <w:numPr>
          <w:ilvl w:val="3"/>
          <w:numId w:val="900"/>
        </w:numPr>
        <w:spacing w:before="0" w:after="0"/>
      </w:pPr>
      <w:r>
        <w:t>Discrete Choice Models</w:t>
      </w:r>
    </w:p>
    <w:p>
      <w:pPr>
        <w:numPr>
          <w:ilvl w:val="3"/>
          <w:numId w:val="900"/>
        </w:numPr>
        <w:spacing w:before="0" w:after="0"/>
      </w:pPr>
      <w:r>
        <w:t>Logit Models</w:t>
      </w:r>
    </w:p>
    <w:p>
      <w:pPr>
        <w:numPr>
          <w:ilvl w:val="3"/>
          <w:numId w:val="900"/>
        </w:numPr>
        <w:spacing w:before="0" w:after="0"/>
      </w:pPr>
      <w:r>
        <w:t>Nested Logit Models</w:t>
      </w:r>
    </w:p>
    <w:p>
      <w:pPr>
        <w:numPr>
          <w:ilvl w:val="1"/>
          <w:numId w:val="900"/>
        </w:numPr>
        <w:spacing w:before="0" w:after="0"/>
      </w:pPr>
      <w:r>
        <w:t>Journey to Work Patterns</w:t>
      </w:r>
    </w:p>
    <w:p>
      <w:pPr>
        <w:numPr>
          <w:ilvl w:val="2"/>
          <w:numId w:val="900"/>
        </w:numPr>
        <w:spacing w:before="0" w:after="0"/>
      </w:pPr>
      <w:r>
        <w:t>Commuting Characteristics</w:t>
      </w:r>
    </w:p>
    <w:p>
      <w:pPr>
        <w:numPr>
          <w:ilvl w:val="3"/>
          <w:numId w:val="900"/>
        </w:numPr>
        <w:spacing w:before="0" w:after="0"/>
      </w:pPr>
      <w:r>
        <w:t>Commute Distances</w:t>
      </w:r>
    </w:p>
    <w:p>
      <w:pPr>
        <w:numPr>
          <w:ilvl w:val="3"/>
          <w:numId w:val="900"/>
        </w:numPr>
        <w:spacing w:before="0" w:after="0"/>
      </w:pPr>
      <w:r>
        <w:t>Travel Times</w:t>
      </w:r>
    </w:p>
    <w:p>
      <w:pPr>
        <w:numPr>
          <w:ilvl w:val="3"/>
          <w:numId w:val="900"/>
        </w:numPr>
        <w:spacing w:before="0" w:after="0"/>
      </w:pPr>
      <w:r>
        <w:t>Peak Hour Concentrations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3"/>
          <w:numId w:val="900"/>
        </w:numPr>
        <w:spacing w:before="0" w:after="0"/>
      </w:pPr>
      <w:r>
        <w:t>Rush Hour Dynamics</w:t>
      </w:r>
    </w:p>
    <w:p>
      <w:pPr>
        <w:numPr>
          <w:ilvl w:val="3"/>
          <w:numId w:val="900"/>
        </w:numPr>
        <w:spacing w:before="0" w:after="0"/>
      </w:pPr>
      <w:r>
        <w:t>Flexible Work Arrangements</w:t>
      </w:r>
    </w:p>
    <w:p>
      <w:pPr>
        <w:numPr>
          <w:ilvl w:val="3"/>
          <w:numId w:val="900"/>
        </w:numPr>
        <w:spacing w:before="0" w:after="0"/>
      </w:pPr>
      <w:r>
        <w:t>Staggered Work Hours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3"/>
          <w:numId w:val="900"/>
        </w:numPr>
        <w:spacing w:before="0" w:after="0"/>
      </w:pPr>
      <w:r>
        <w:t>Commuting Flows</w:t>
      </w:r>
    </w:p>
    <w:p>
      <w:pPr>
        <w:numPr>
          <w:ilvl w:val="3"/>
          <w:numId w:val="900"/>
        </w:numPr>
        <w:spacing w:before="0" w:after="0"/>
      </w:pPr>
      <w:r>
        <w:t>Jobs-Housing Balance</w:t>
      </w:r>
    </w:p>
    <w:p>
      <w:pPr>
        <w:numPr>
          <w:ilvl w:val="3"/>
          <w:numId w:val="900"/>
        </w:numPr>
        <w:spacing w:before="0" w:after="0"/>
      </w:pPr>
      <w:r>
        <w:t>Reverse Commuting</w:t>
      </w:r>
    </w:p>
    <w:p>
      <w:pPr>
        <w:numPr>
          <w:ilvl w:val="1"/>
          <w:numId w:val="900"/>
        </w:numPr>
        <w:spacing w:before="0" w:after="0"/>
      </w:pPr>
      <w:r>
        <w:t>Trip Generation and Distribution</w:t>
      </w:r>
    </w:p>
    <w:p>
      <w:pPr>
        <w:numPr>
          <w:ilvl w:val="2"/>
          <w:numId w:val="900"/>
        </w:numPr>
        <w:spacing w:before="0" w:after="0"/>
      </w:pPr>
      <w:r>
        <w:t>Trip Generation Models</w:t>
      </w:r>
    </w:p>
    <w:p>
      <w:pPr>
        <w:numPr>
          <w:ilvl w:val="3"/>
          <w:numId w:val="900"/>
        </w:numPr>
        <w:spacing w:before="0" w:after="0"/>
      </w:pPr>
      <w:r>
        <w:t>Household-Based Models</w:t>
      </w:r>
    </w:p>
    <w:p>
      <w:pPr>
        <w:numPr>
          <w:ilvl w:val="3"/>
          <w:numId w:val="900"/>
        </w:numPr>
        <w:spacing w:before="0" w:after="0"/>
      </w:pPr>
      <w:r>
        <w:t>Person-Based Models</w:t>
      </w:r>
    </w:p>
    <w:p>
      <w:pPr>
        <w:numPr>
          <w:ilvl w:val="3"/>
          <w:numId w:val="900"/>
        </w:numPr>
        <w:spacing w:before="0" w:after="0"/>
      </w:pPr>
      <w:r>
        <w:t>Activity-Based Models</w:t>
      </w:r>
    </w:p>
    <w:p>
      <w:pPr>
        <w:numPr>
          <w:ilvl w:val="2"/>
          <w:numId w:val="900"/>
        </w:numPr>
        <w:spacing w:before="0" w:after="0"/>
      </w:pPr>
      <w:r>
        <w:t>Trip Distribution Models</w:t>
      </w:r>
    </w:p>
    <w:p>
      <w:pPr>
        <w:numPr>
          <w:ilvl w:val="3"/>
          <w:numId w:val="900"/>
        </w:numPr>
        <w:spacing w:before="0" w:after="0"/>
      </w:pPr>
      <w:r>
        <w:t>Gravity Models</w:t>
      </w:r>
    </w:p>
    <w:p>
      <w:pPr>
        <w:numPr>
          <w:ilvl w:val="3"/>
          <w:numId w:val="900"/>
        </w:numPr>
        <w:spacing w:before="0" w:after="0"/>
      </w:pPr>
      <w:r>
        <w:t>Intervening Opportunities Models</w:t>
      </w:r>
    </w:p>
    <w:p>
      <w:pPr>
        <w:numPr>
          <w:ilvl w:val="3"/>
          <w:numId w:val="900"/>
        </w:numPr>
        <w:spacing w:before="0" w:after="0"/>
      </w:pPr>
      <w:r>
        <w:t>Destination Choice Models</w:t>
      </w:r>
    </w:p>
    <w:p>
      <w:pPr>
        <w:numPr>
          <w:ilvl w:val="2"/>
          <w:numId w:val="900"/>
        </w:numPr>
        <w:spacing w:before="0" w:after="0"/>
      </w:pPr>
      <w:r>
        <w:t>Trip Chaining</w:t>
      </w:r>
    </w:p>
    <w:p>
      <w:pPr>
        <w:numPr>
          <w:ilvl w:val="3"/>
          <w:numId w:val="900"/>
        </w:numPr>
        <w:spacing w:before="0" w:after="0"/>
      </w:pPr>
      <w:r>
        <w:t>Complex Trip Patterns</w:t>
      </w:r>
    </w:p>
    <w:p>
      <w:pPr>
        <w:numPr>
          <w:ilvl w:val="3"/>
          <w:numId w:val="900"/>
        </w:numPr>
        <w:spacing w:before="0" w:after="0"/>
      </w:pPr>
      <w:r>
        <w:t>Activity Scheduling</w:t>
      </w:r>
    </w:p>
    <w:p>
      <w:pPr>
        <w:numPr>
          <w:ilvl w:val="3"/>
          <w:numId w:val="900"/>
        </w:numPr>
        <w:spacing w:before="0" w:after="0"/>
      </w:pPr>
      <w:r>
        <w:t>Household Interactions</w:t>
      </w:r>
    </w:p>
    <w:p>
      <w:pPr>
        <w:numPr>
          <w:ilvl w:val="0"/>
          <w:numId w:val="900"/>
        </w:numPr>
        <w:spacing w:before="0" w:after="0"/>
      </w:pPr>
      <w:r>
        <w:t>Urban Freight and City Logistics</w:t>
      </w:r>
    </w:p>
    <w:p>
      <w:pPr>
        <w:numPr>
          <w:ilvl w:val="1"/>
          <w:numId w:val="900"/>
        </w:numPr>
        <w:spacing w:before="0" w:after="0"/>
      </w:pPr>
      <w:r>
        <w:t>Urban Freight Challenges</w:t>
      </w:r>
    </w:p>
    <w:p>
      <w:pPr>
        <w:numPr>
          <w:ilvl w:val="2"/>
          <w:numId w:val="900"/>
        </w:numPr>
        <w:spacing w:before="0" w:after="0"/>
      </w:pPr>
      <w:r>
        <w:t>Last-Mile Delivery</w:t>
      </w:r>
    </w:p>
    <w:p>
      <w:pPr>
        <w:numPr>
          <w:ilvl w:val="3"/>
          <w:numId w:val="900"/>
        </w:numPr>
        <w:spacing w:before="0" w:after="0"/>
      </w:pPr>
      <w:r>
        <w:t>Congestion and Access Restrictions</w:t>
      </w:r>
    </w:p>
    <w:p>
      <w:pPr>
        <w:numPr>
          <w:ilvl w:val="3"/>
          <w:numId w:val="900"/>
        </w:numPr>
        <w:spacing w:before="0" w:after="0"/>
      </w:pPr>
      <w:r>
        <w:t>Delivery Time Windows</w:t>
      </w:r>
    </w:p>
    <w:p>
      <w:pPr>
        <w:numPr>
          <w:ilvl w:val="3"/>
          <w:numId w:val="900"/>
        </w:numPr>
        <w:spacing w:before="0" w:after="0"/>
      </w:pPr>
      <w:r>
        <w:t>Customer Expectations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Air Quality Concerns</w:t>
      </w:r>
    </w:p>
    <w:p>
      <w:pPr>
        <w:numPr>
          <w:ilvl w:val="3"/>
          <w:numId w:val="900"/>
        </w:numPr>
        <w:spacing w:before="0" w:after="0"/>
      </w:pPr>
      <w:r>
        <w:t>Noise Pollution</w:t>
      </w:r>
    </w:p>
    <w:p>
      <w:pPr>
        <w:numPr>
          <w:ilvl w:val="3"/>
          <w:numId w:val="900"/>
        </w:numPr>
        <w:spacing w:before="0" w:after="0"/>
      </w:pPr>
      <w:r>
        <w:t>Traffic Congestion</w:t>
      </w:r>
    </w:p>
    <w:p>
      <w:pPr>
        <w:numPr>
          <w:ilvl w:val="2"/>
          <w:numId w:val="900"/>
        </w:numPr>
        <w:spacing w:before="0" w:after="0"/>
      </w:pPr>
      <w:r>
        <w:t>Infrastructure Constraints</w:t>
      </w:r>
    </w:p>
    <w:p>
      <w:pPr>
        <w:numPr>
          <w:ilvl w:val="3"/>
          <w:numId w:val="900"/>
        </w:numPr>
        <w:spacing w:before="0" w:after="0"/>
      </w:pPr>
      <w:r>
        <w:t>Loading Zone Availability</w:t>
      </w:r>
    </w:p>
    <w:p>
      <w:pPr>
        <w:numPr>
          <w:ilvl w:val="3"/>
          <w:numId w:val="900"/>
        </w:numPr>
        <w:spacing w:before="0" w:after="0"/>
      </w:pPr>
      <w:r>
        <w:t>Vehicle Size Restrictions</w:t>
      </w:r>
    </w:p>
    <w:p>
      <w:pPr>
        <w:numPr>
          <w:ilvl w:val="3"/>
          <w:numId w:val="900"/>
        </w:numPr>
        <w:spacing w:before="0" w:after="0"/>
      </w:pPr>
      <w:r>
        <w:t>Parking Limitations</w:t>
      </w:r>
    </w:p>
    <w:p>
      <w:pPr>
        <w:numPr>
          <w:ilvl w:val="1"/>
          <w:numId w:val="900"/>
        </w:numPr>
        <w:spacing w:before="0" w:after="0"/>
      </w:pPr>
      <w:r>
        <w:t>Urban Distribution Systems</w:t>
      </w:r>
    </w:p>
    <w:p>
      <w:pPr>
        <w:numPr>
          <w:ilvl w:val="2"/>
          <w:numId w:val="900"/>
        </w:numPr>
        <w:spacing w:before="0" w:after="0"/>
      </w:pPr>
      <w:r>
        <w:t>Urban Distribution Centers</w:t>
      </w:r>
    </w:p>
    <w:p>
      <w:pPr>
        <w:numPr>
          <w:ilvl w:val="3"/>
          <w:numId w:val="900"/>
        </w:numPr>
        <w:spacing w:before="0" w:after="0"/>
      </w:pPr>
      <w:r>
        <w:t>Location and Function</w:t>
      </w:r>
    </w:p>
    <w:p>
      <w:pPr>
        <w:numPr>
          <w:ilvl w:val="3"/>
          <w:numId w:val="900"/>
        </w:numPr>
        <w:spacing w:before="0" w:after="0"/>
      </w:pPr>
      <w:r>
        <w:t>Consolidation Benefits</w:t>
      </w:r>
    </w:p>
    <w:p>
      <w:pPr>
        <w:numPr>
          <w:ilvl w:val="3"/>
          <w:numId w:val="900"/>
        </w:numPr>
        <w:spacing w:before="0" w:after="0"/>
      </w:pPr>
      <w:r>
        <w:t>Integration with Urban Networks</w:t>
      </w:r>
    </w:p>
    <w:p>
      <w:pPr>
        <w:numPr>
          <w:ilvl w:val="2"/>
          <w:numId w:val="900"/>
        </w:numPr>
        <w:spacing w:before="0" w:after="0"/>
      </w:pPr>
      <w:r>
        <w:t>Micro-Distribution Hubs</w:t>
      </w:r>
    </w:p>
    <w:p>
      <w:pPr>
        <w:numPr>
          <w:ilvl w:val="3"/>
          <w:numId w:val="900"/>
        </w:numPr>
        <w:spacing w:before="0" w:after="0"/>
      </w:pPr>
      <w:r>
        <w:t>Neighborhood Delivery Points</w:t>
      </w:r>
    </w:p>
    <w:p>
      <w:pPr>
        <w:numPr>
          <w:ilvl w:val="3"/>
          <w:numId w:val="900"/>
        </w:numPr>
        <w:spacing w:before="0" w:after="0"/>
      </w:pPr>
      <w:r>
        <w:t>Parcel Lockers</w:t>
      </w:r>
    </w:p>
    <w:p>
      <w:pPr>
        <w:numPr>
          <w:ilvl w:val="3"/>
          <w:numId w:val="900"/>
        </w:numPr>
        <w:spacing w:before="0" w:after="0"/>
      </w:pPr>
      <w:r>
        <w:t>Mobile Distribution Units</w:t>
      </w:r>
    </w:p>
    <w:p>
      <w:pPr>
        <w:numPr>
          <w:ilvl w:val="1"/>
          <w:numId w:val="900"/>
        </w:numPr>
        <w:spacing w:before="0" w:after="0"/>
      </w:pPr>
      <w:r>
        <w:t>Freight Innovation</w:t>
      </w:r>
    </w:p>
    <w:p>
      <w:pPr>
        <w:numPr>
          <w:ilvl w:val="2"/>
          <w:numId w:val="900"/>
        </w:numPr>
        <w:spacing w:before="0" w:after="0"/>
      </w:pPr>
      <w:r>
        <w:t>Electric Delivery Vehicles</w:t>
      </w:r>
    </w:p>
    <w:p>
      <w:pPr>
        <w:numPr>
          <w:ilvl w:val="3"/>
          <w:numId w:val="900"/>
        </w:numPr>
        <w:spacing w:before="0" w:after="0"/>
      </w:pPr>
      <w:r>
        <w:t>Battery Electric Trucks</w:t>
      </w:r>
    </w:p>
    <w:p>
      <w:pPr>
        <w:numPr>
          <w:ilvl w:val="3"/>
          <w:numId w:val="900"/>
        </w:numPr>
        <w:spacing w:before="0" w:after="0"/>
      </w:pPr>
      <w:r>
        <w:t>Cargo Bikes</w:t>
      </w:r>
    </w:p>
    <w:p>
      <w:pPr>
        <w:numPr>
          <w:ilvl w:val="3"/>
          <w:numId w:val="900"/>
        </w:numPr>
        <w:spacing w:before="0" w:after="0"/>
      </w:pPr>
      <w:r>
        <w:t>Autonomous Delivery Vehicles</w:t>
      </w:r>
    </w:p>
    <w:p>
      <w:pPr>
        <w:numPr>
          <w:ilvl w:val="2"/>
          <w:numId w:val="900"/>
        </w:numPr>
        <w:spacing w:before="0" w:after="0"/>
      </w:pPr>
      <w:r>
        <w:t>Alternative Delivery Methods</w:t>
      </w:r>
    </w:p>
    <w:p>
      <w:pPr>
        <w:numPr>
          <w:ilvl w:val="3"/>
          <w:numId w:val="900"/>
        </w:numPr>
        <w:spacing w:before="0" w:after="0"/>
      </w:pPr>
      <w:r>
        <w:t>Drone Delivery</w:t>
      </w:r>
    </w:p>
    <w:p>
      <w:pPr>
        <w:numPr>
          <w:ilvl w:val="3"/>
          <w:numId w:val="900"/>
        </w:numPr>
        <w:spacing w:before="0" w:after="0"/>
      </w:pPr>
      <w:r>
        <w:t>Underground Logistics</w:t>
      </w:r>
    </w:p>
    <w:p>
      <w:pPr>
        <w:numPr>
          <w:ilvl w:val="3"/>
          <w:numId w:val="900"/>
        </w:numPr>
        <w:spacing w:before="0" w:after="0"/>
      </w:pPr>
      <w:r>
        <w:t>Night-Time Delivery</w:t>
      </w:r>
    </w:p>
    <w:p>
      <w:pPr>
        <w:numPr>
          <w:ilvl w:val="0"/>
          <w:numId w:val="900"/>
        </w:numPr>
        <w:spacing w:before="0" w:after="0"/>
      </w:pPr>
      <w:r>
        <w:t>Public Transportation Systems</w:t>
      </w:r>
    </w:p>
    <w:p>
      <w:pPr>
        <w:numPr>
          <w:ilvl w:val="1"/>
          <w:numId w:val="900"/>
        </w:numPr>
        <w:spacing w:before="0" w:after="0"/>
      </w:pPr>
      <w:r>
        <w:t>Transit Modes</w:t>
      </w:r>
    </w:p>
    <w:p>
      <w:pPr>
        <w:numPr>
          <w:ilvl w:val="2"/>
          <w:numId w:val="900"/>
        </w:numPr>
        <w:spacing w:before="0" w:after="0"/>
      </w:pPr>
      <w:r>
        <w:t>Bus Systems</w:t>
      </w:r>
    </w:p>
    <w:p>
      <w:pPr>
        <w:numPr>
          <w:ilvl w:val="3"/>
          <w:numId w:val="900"/>
        </w:numPr>
        <w:spacing w:before="0" w:after="0"/>
      </w:pPr>
      <w:r>
        <w:t>Conventional Bus Service</w:t>
      </w:r>
    </w:p>
    <w:p>
      <w:pPr>
        <w:numPr>
          <w:ilvl w:val="3"/>
          <w:numId w:val="900"/>
        </w:numPr>
        <w:spacing w:before="0" w:after="0"/>
      </w:pPr>
      <w:r>
        <w:t>Bus Rapid Transit</w:t>
      </w:r>
    </w:p>
    <w:p>
      <w:pPr>
        <w:numPr>
          <w:ilvl w:val="3"/>
          <w:numId w:val="900"/>
        </w:numPr>
        <w:spacing w:before="0" w:after="0"/>
      </w:pPr>
      <w:r>
        <w:t>Express Bus Services</w:t>
      </w:r>
    </w:p>
    <w:p>
      <w:pPr>
        <w:numPr>
          <w:ilvl w:val="3"/>
          <w:numId w:val="900"/>
        </w:numPr>
        <w:spacing w:before="0" w:after="0"/>
      </w:pPr>
      <w:r>
        <w:t>Shuttle Services</w:t>
      </w:r>
    </w:p>
    <w:p>
      <w:pPr>
        <w:numPr>
          <w:ilvl w:val="2"/>
          <w:numId w:val="900"/>
        </w:numPr>
        <w:spacing w:before="0" w:after="0"/>
      </w:pPr>
      <w:r>
        <w:t>Rail-Based Systems</w:t>
      </w:r>
    </w:p>
    <w:p>
      <w:pPr>
        <w:numPr>
          <w:ilvl w:val="3"/>
          <w:numId w:val="900"/>
        </w:numPr>
        <w:spacing w:before="0" w:after="0"/>
      </w:pPr>
      <w:r>
        <w:t>Metro and Subway Systems</w:t>
      </w:r>
    </w:p>
    <w:p>
      <w:pPr>
        <w:numPr>
          <w:ilvl w:val="3"/>
          <w:numId w:val="900"/>
        </w:numPr>
        <w:spacing w:before="0" w:after="0"/>
      </w:pPr>
      <w:r>
        <w:t>Light Rail and Tramways</w:t>
      </w:r>
    </w:p>
    <w:p>
      <w:pPr>
        <w:numPr>
          <w:ilvl w:val="3"/>
          <w:numId w:val="900"/>
        </w:numPr>
        <w:spacing w:before="0" w:after="0"/>
      </w:pPr>
      <w:r>
        <w:t>Commuter Rail</w:t>
      </w:r>
    </w:p>
    <w:p>
      <w:pPr>
        <w:numPr>
          <w:ilvl w:val="3"/>
          <w:numId w:val="900"/>
        </w:numPr>
        <w:spacing w:before="0" w:after="0"/>
      </w:pPr>
      <w:r>
        <w:t>Monorail Systems</w:t>
      </w:r>
    </w:p>
    <w:p>
      <w:pPr>
        <w:numPr>
          <w:ilvl w:val="2"/>
          <w:numId w:val="900"/>
        </w:numPr>
        <w:spacing w:before="0" w:after="0"/>
      </w:pPr>
      <w:r>
        <w:t>Water-Based Transit</w:t>
      </w:r>
    </w:p>
    <w:p>
      <w:pPr>
        <w:numPr>
          <w:ilvl w:val="3"/>
          <w:numId w:val="900"/>
        </w:numPr>
        <w:spacing w:before="0" w:after="0"/>
      </w:pPr>
      <w:r>
        <w:t>Ferry Services</w:t>
      </w:r>
    </w:p>
    <w:p>
      <w:pPr>
        <w:numPr>
          <w:ilvl w:val="3"/>
          <w:numId w:val="900"/>
        </w:numPr>
        <w:spacing w:before="0" w:after="0"/>
      </w:pPr>
      <w:r>
        <w:t>Water Taxis</w:t>
      </w:r>
    </w:p>
    <w:p>
      <w:pPr>
        <w:numPr>
          <w:ilvl w:val="3"/>
          <w:numId w:val="900"/>
        </w:numPr>
        <w:spacing w:before="0" w:after="0"/>
      </w:pPr>
      <w:r>
        <w:t>River Buses</w:t>
      </w:r>
    </w:p>
    <w:p>
      <w:pPr>
        <w:numPr>
          <w:ilvl w:val="2"/>
          <w:numId w:val="900"/>
        </w:numPr>
        <w:spacing w:before="0" w:after="0"/>
      </w:pPr>
      <w:r>
        <w:t>Emerging Transit Technologies</w:t>
      </w:r>
    </w:p>
    <w:p>
      <w:pPr>
        <w:numPr>
          <w:ilvl w:val="3"/>
          <w:numId w:val="900"/>
        </w:numPr>
        <w:spacing w:before="0" w:after="0"/>
      </w:pPr>
      <w:r>
        <w:t>Personal Rapid Transit</w:t>
      </w:r>
    </w:p>
    <w:p>
      <w:pPr>
        <w:numPr>
          <w:ilvl w:val="3"/>
          <w:numId w:val="900"/>
        </w:numPr>
        <w:spacing w:before="0" w:after="0"/>
      </w:pPr>
      <w:r>
        <w:t>Automated Guideway Transit</w:t>
      </w:r>
    </w:p>
    <w:p>
      <w:pPr>
        <w:numPr>
          <w:ilvl w:val="3"/>
          <w:numId w:val="900"/>
        </w:numPr>
        <w:spacing w:before="0" w:after="0"/>
      </w:pPr>
      <w:r>
        <w:t>Hyperloop Concepts</w:t>
      </w:r>
    </w:p>
    <w:p>
      <w:pPr>
        <w:numPr>
          <w:ilvl w:val="1"/>
          <w:numId w:val="900"/>
        </w:numPr>
        <w:spacing w:before="0" w:after="0"/>
      </w:pPr>
      <w:r>
        <w:t>Network Design and Planning</w:t>
      </w:r>
    </w:p>
    <w:p>
      <w:pPr>
        <w:numPr>
          <w:ilvl w:val="2"/>
          <w:numId w:val="900"/>
        </w:numPr>
        <w:spacing w:before="0" w:after="0"/>
      </w:pPr>
      <w:r>
        <w:t>Route Planning</w:t>
      </w:r>
    </w:p>
    <w:p>
      <w:pPr>
        <w:numPr>
          <w:ilvl w:val="3"/>
          <w:numId w:val="900"/>
        </w:numPr>
        <w:spacing w:before="0" w:after="0"/>
      </w:pPr>
      <w:r>
        <w:t>Network Coverage</w:t>
      </w:r>
    </w:p>
    <w:p>
      <w:pPr>
        <w:numPr>
          <w:ilvl w:val="3"/>
          <w:numId w:val="900"/>
        </w:numPr>
        <w:spacing w:before="0" w:after="0"/>
      </w:pPr>
      <w:r>
        <w:t>Route Directness</w:t>
      </w:r>
    </w:p>
    <w:p>
      <w:pPr>
        <w:numPr>
          <w:ilvl w:val="3"/>
          <w:numId w:val="900"/>
        </w:numPr>
        <w:spacing w:before="0" w:after="0"/>
      </w:pPr>
      <w:r>
        <w:t>Transfer Optimization</w:t>
      </w:r>
    </w:p>
    <w:p>
      <w:pPr>
        <w:numPr>
          <w:ilvl w:val="2"/>
          <w:numId w:val="900"/>
        </w:numPr>
        <w:spacing w:before="0" w:after="0"/>
      </w:pPr>
      <w:r>
        <w:t>Service Planning</w:t>
      </w:r>
    </w:p>
    <w:p>
      <w:pPr>
        <w:numPr>
          <w:ilvl w:val="3"/>
          <w:numId w:val="900"/>
        </w:numPr>
        <w:spacing w:before="0" w:after="0"/>
      </w:pPr>
      <w:r>
        <w:t>Frequency Setting</w:t>
      </w:r>
    </w:p>
    <w:p>
      <w:pPr>
        <w:numPr>
          <w:ilvl w:val="3"/>
          <w:numId w:val="900"/>
        </w:numPr>
        <w:spacing w:before="0" w:after="0"/>
      </w:pPr>
      <w:r>
        <w:t>Schedule Coordination</w:t>
      </w:r>
    </w:p>
    <w:p>
      <w:pPr>
        <w:numPr>
          <w:ilvl w:val="3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Accessibility Planning</w:t>
      </w:r>
    </w:p>
    <w:p>
      <w:pPr>
        <w:numPr>
          <w:ilvl w:val="3"/>
          <w:numId w:val="900"/>
        </w:numPr>
        <w:spacing w:before="0" w:after="0"/>
      </w:pPr>
      <w:r>
        <w:t>Universal Design</w:t>
      </w:r>
    </w:p>
    <w:p>
      <w:pPr>
        <w:numPr>
          <w:ilvl w:val="3"/>
          <w:numId w:val="900"/>
        </w:numPr>
        <w:spacing w:before="0" w:after="0"/>
      </w:pPr>
      <w:r>
        <w:t>ADA Compliance</w:t>
      </w:r>
    </w:p>
    <w:p>
      <w:pPr>
        <w:numPr>
          <w:ilvl w:val="3"/>
          <w:numId w:val="900"/>
        </w:numPr>
        <w:spacing w:before="0" w:after="0"/>
      </w:pPr>
      <w:r>
        <w:t>Barrier-Free Access</w:t>
      </w:r>
    </w:p>
    <w:p>
      <w:pPr>
        <w:numPr>
          <w:ilvl w:val="1"/>
          <w:numId w:val="900"/>
        </w:numPr>
        <w:spacing w:before="0" w:after="0"/>
      </w:pPr>
      <w:r>
        <w:t>Operations and Management</w:t>
      </w:r>
    </w:p>
    <w:p>
      <w:pPr>
        <w:numPr>
          <w:ilvl w:val="2"/>
          <w:numId w:val="900"/>
        </w:numPr>
        <w:spacing w:before="0" w:after="0"/>
      </w:pPr>
      <w:r>
        <w:t>Ridership Analysis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Passenger Surveys</w:t>
      </w:r>
    </w:p>
    <w:p>
      <w:pPr>
        <w:numPr>
          <w:ilvl w:val="3"/>
          <w:numId w:val="900"/>
        </w:numPr>
        <w:spacing w:before="0" w:after="0"/>
      </w:pPr>
      <w:r>
        <w:t>Automatic Passenger Counting</w:t>
      </w:r>
    </w:p>
    <w:p>
      <w:pPr>
        <w:numPr>
          <w:ilvl w:val="2"/>
          <w:numId w:val="900"/>
        </w:numPr>
        <w:spacing w:before="0" w:after="0"/>
      </w:pPr>
      <w:r>
        <w:t>Financing Models</w:t>
      </w:r>
    </w:p>
    <w:p>
      <w:pPr>
        <w:numPr>
          <w:ilvl w:val="3"/>
          <w:numId w:val="900"/>
        </w:numPr>
        <w:spacing w:before="0" w:after="0"/>
      </w:pPr>
      <w:r>
        <w:t>Fare Structures</w:t>
      </w:r>
    </w:p>
    <w:p>
      <w:pPr>
        <w:numPr>
          <w:ilvl w:val="3"/>
          <w:numId w:val="900"/>
        </w:numPr>
        <w:spacing w:before="0" w:after="0"/>
      </w:pPr>
      <w:r>
        <w:t>Subsidies and Funding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3"/>
          <w:numId w:val="900"/>
        </w:numPr>
        <w:spacing w:before="0" w:after="0"/>
      </w:pPr>
      <w:r>
        <w:t>Service Reliability</w:t>
      </w:r>
    </w:p>
    <w:p>
      <w:pPr>
        <w:numPr>
          <w:ilvl w:val="3"/>
          <w:numId w:val="900"/>
        </w:numPr>
        <w:spacing w:before="0" w:after="0"/>
      </w:pPr>
      <w:r>
        <w:t>Customer Satisfaction</w:t>
      </w:r>
    </w:p>
    <w:p>
      <w:pPr>
        <w:numPr>
          <w:ilvl w:val="3"/>
          <w:numId w:val="900"/>
        </w:numPr>
        <w:spacing w:before="0" w:after="0"/>
      </w:pPr>
      <w:r>
        <w:t>Cost Effectiveness</w:t>
      </w:r>
    </w:p>
    <w:p>
      <w:pPr>
        <w:pStyle w:val="Heading1"/>
      </w:pPr>
      <w:r>
        <w:t>Social and Political Dimensions of Transportation</w:t>
      </w:r>
    </w:p>
    <w:p>
      <w:pPr>
        <w:numPr>
          <w:ilvl w:val="0"/>
          <w:numId w:val="900"/>
        </w:numPr>
        <w:spacing w:before="0" w:after="0"/>
      </w:pPr>
      <w:r>
        <w:t>Transportation Equity and Social Justice</w:t>
      </w:r>
    </w:p>
    <w:p>
      <w:pPr>
        <w:numPr>
          <w:ilvl w:val="1"/>
          <w:numId w:val="900"/>
        </w:numPr>
        <w:spacing w:before="0" w:after="0"/>
      </w:pPr>
      <w:r>
        <w:t>Accessibility Disparities</w:t>
      </w:r>
    </w:p>
    <w:p>
      <w:pPr>
        <w:numPr>
          <w:ilvl w:val="2"/>
          <w:numId w:val="900"/>
        </w:numPr>
        <w:spacing w:before="0" w:after="0"/>
      </w:pPr>
      <w:r>
        <w:t>Income-Based Disparities</w:t>
      </w:r>
    </w:p>
    <w:p>
      <w:pPr>
        <w:numPr>
          <w:ilvl w:val="3"/>
          <w:numId w:val="900"/>
        </w:numPr>
        <w:spacing w:before="0" w:after="0"/>
      </w:pPr>
      <w:r>
        <w:t>Transportation Affordability</w:t>
      </w:r>
    </w:p>
    <w:p>
      <w:pPr>
        <w:numPr>
          <w:ilvl w:val="3"/>
          <w:numId w:val="900"/>
        </w:numPr>
        <w:spacing w:before="0" w:after="0"/>
      </w:pPr>
      <w:r>
        <w:t>Service Quality Differences</w:t>
      </w:r>
    </w:p>
    <w:p>
      <w:pPr>
        <w:numPr>
          <w:ilvl w:val="3"/>
          <w:numId w:val="900"/>
        </w:numPr>
        <w:spacing w:before="0" w:after="0"/>
      </w:pPr>
      <w:r>
        <w:t>Spatial Mismatch</w:t>
      </w:r>
    </w:p>
    <w:p>
      <w:pPr>
        <w:numPr>
          <w:ilvl w:val="2"/>
          <w:numId w:val="900"/>
        </w:numPr>
        <w:spacing w:before="0" w:after="0"/>
      </w:pPr>
      <w:r>
        <w:t>Gender and Mobility</w:t>
      </w:r>
    </w:p>
    <w:p>
      <w:pPr>
        <w:numPr>
          <w:ilvl w:val="3"/>
          <w:numId w:val="900"/>
        </w:numPr>
        <w:spacing w:before="0" w:after="0"/>
      </w:pPr>
      <w:r>
        <w:t>Gender-Specific Travel Patterns</w:t>
      </w:r>
    </w:p>
    <w:p>
      <w:pPr>
        <w:numPr>
          <w:ilvl w:val="3"/>
          <w:numId w:val="900"/>
        </w:numPr>
        <w:spacing w:before="0" w:after="0"/>
      </w:pPr>
      <w:r>
        <w:t>Safety and Security Concerns</w:t>
      </w:r>
    </w:p>
    <w:p>
      <w:pPr>
        <w:numPr>
          <w:ilvl w:val="3"/>
          <w:numId w:val="900"/>
        </w:numPr>
        <w:spacing w:before="0" w:after="0"/>
      </w:pPr>
      <w:r>
        <w:t>Caregiving Responsibilities</w:t>
      </w:r>
    </w:p>
    <w:p>
      <w:pPr>
        <w:numPr>
          <w:ilvl w:val="2"/>
          <w:numId w:val="900"/>
        </w:numPr>
        <w:spacing w:before="0" w:after="0"/>
      </w:pPr>
      <w:r>
        <w:t>Age-Related Accessibility</w:t>
      </w:r>
    </w:p>
    <w:p>
      <w:pPr>
        <w:numPr>
          <w:ilvl w:val="3"/>
          <w:numId w:val="900"/>
        </w:numPr>
        <w:spacing w:before="0" w:after="0"/>
      </w:pPr>
      <w:r>
        <w:t>Children's Mobility Needs</w:t>
      </w:r>
    </w:p>
    <w:p>
      <w:pPr>
        <w:numPr>
          <w:ilvl w:val="3"/>
          <w:numId w:val="900"/>
        </w:numPr>
        <w:spacing w:before="0" w:after="0"/>
      </w:pPr>
      <w:r>
        <w:t>Elderly Transportation Challenges</w:t>
      </w:r>
    </w:p>
    <w:p>
      <w:pPr>
        <w:numPr>
          <w:ilvl w:val="3"/>
          <w:numId w:val="900"/>
        </w:numPr>
        <w:spacing w:before="0" w:after="0"/>
      </w:pPr>
      <w:r>
        <w:t>Age-Friendly Transportation</w:t>
      </w:r>
    </w:p>
    <w:p>
      <w:pPr>
        <w:numPr>
          <w:ilvl w:val="2"/>
          <w:numId w:val="900"/>
        </w:numPr>
        <w:spacing w:before="0" w:after="0"/>
      </w:pPr>
      <w:r>
        <w:t>Disability Access</w:t>
      </w:r>
    </w:p>
    <w:p>
      <w:pPr>
        <w:numPr>
          <w:ilvl w:val="3"/>
          <w:numId w:val="900"/>
        </w:numPr>
        <w:spacing w:before="0" w:after="0"/>
      </w:pPr>
      <w:r>
        <w:t>Physical Accessibility</w:t>
      </w:r>
    </w:p>
    <w:p>
      <w:pPr>
        <w:numPr>
          <w:ilvl w:val="3"/>
          <w:numId w:val="900"/>
        </w:numPr>
        <w:spacing w:before="0" w:after="0"/>
      </w:pPr>
      <w:r>
        <w:t>Cognitive Accessibility</w:t>
      </w:r>
    </w:p>
    <w:p>
      <w:pPr>
        <w:numPr>
          <w:ilvl w:val="3"/>
          <w:numId w:val="900"/>
        </w:numPr>
        <w:spacing w:before="0" w:after="0"/>
      </w:pPr>
      <w:r>
        <w:t>Assistive Technologies</w:t>
      </w:r>
    </w:p>
    <w:p>
      <w:pPr>
        <w:numPr>
          <w:ilvl w:val="1"/>
          <w:numId w:val="900"/>
        </w:numPr>
        <w:spacing w:before="0" w:after="0"/>
      </w:pPr>
      <w:r>
        <w:t>Transport Poverty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Transport Poverty Indicators</w:t>
      </w:r>
    </w:p>
    <w:p>
      <w:pPr>
        <w:numPr>
          <w:ilvl w:val="3"/>
          <w:numId w:val="900"/>
        </w:numPr>
        <w:spacing w:before="0" w:after="0"/>
      </w:pPr>
      <w:r>
        <w:t>Affordability Thresholds</w:t>
      </w:r>
    </w:p>
    <w:p>
      <w:pPr>
        <w:numPr>
          <w:ilvl w:val="3"/>
          <w:numId w:val="900"/>
        </w:numPr>
        <w:spacing w:before="0" w:after="0"/>
      </w:pPr>
      <w:r>
        <w:t>Accessibility Standards</w:t>
      </w:r>
    </w:p>
    <w:p>
      <w:pPr>
        <w:numPr>
          <w:ilvl w:val="2"/>
          <w:numId w:val="900"/>
        </w:numPr>
        <w:spacing w:before="0" w:after="0"/>
      </w:pPr>
      <w:r>
        <w:t>Spatial Dimensions</w:t>
      </w:r>
    </w:p>
    <w:p>
      <w:pPr>
        <w:numPr>
          <w:ilvl w:val="3"/>
          <w:numId w:val="900"/>
        </w:numPr>
        <w:spacing w:before="0" w:after="0"/>
      </w:pPr>
      <w:r>
        <w:t>Transport-Disadvantaged Areas</w:t>
      </w:r>
    </w:p>
    <w:p>
      <w:pPr>
        <w:numPr>
          <w:ilvl w:val="3"/>
          <w:numId w:val="900"/>
        </w:numPr>
        <w:spacing w:before="0" w:after="0"/>
      </w:pPr>
      <w:r>
        <w:t>Service Deserts</w:t>
      </w:r>
    </w:p>
    <w:p>
      <w:pPr>
        <w:numPr>
          <w:ilvl w:val="3"/>
          <w:numId w:val="900"/>
        </w:numPr>
        <w:spacing w:before="0" w:after="0"/>
      </w:pPr>
      <w:r>
        <w:t>Geographic Isolation</w:t>
      </w:r>
    </w:p>
    <w:p>
      <w:pPr>
        <w:numPr>
          <w:ilvl w:val="2"/>
          <w:numId w:val="900"/>
        </w:numPr>
        <w:spacing w:before="0" w:after="0"/>
      </w:pPr>
      <w:r>
        <w:t>Social Exclusion</w:t>
      </w:r>
    </w:p>
    <w:p>
      <w:pPr>
        <w:numPr>
          <w:ilvl w:val="3"/>
          <w:numId w:val="900"/>
        </w:numPr>
        <w:spacing w:before="0" w:after="0"/>
      </w:pPr>
      <w:r>
        <w:t>Employment Access</w:t>
      </w:r>
    </w:p>
    <w:p>
      <w:pPr>
        <w:numPr>
          <w:ilvl w:val="3"/>
          <w:numId w:val="900"/>
        </w:numPr>
        <w:spacing w:before="0" w:after="0"/>
      </w:pPr>
      <w:r>
        <w:t>Healthcare Access</w:t>
      </w:r>
    </w:p>
    <w:p>
      <w:pPr>
        <w:numPr>
          <w:ilvl w:val="3"/>
          <w:numId w:val="900"/>
        </w:numPr>
        <w:spacing w:before="0" w:after="0"/>
      </w:pPr>
      <w:r>
        <w:t>Educational Opportunities</w:t>
      </w:r>
    </w:p>
    <w:p>
      <w:pPr>
        <w:numPr>
          <w:ilvl w:val="3"/>
          <w:numId w:val="900"/>
        </w:numPr>
        <w:spacing w:before="0" w:after="0"/>
      </w:pPr>
      <w:r>
        <w:t>Social Participation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Disproportionate Impacts</w:t>
      </w:r>
    </w:p>
    <w:p>
      <w:pPr>
        <w:numPr>
          <w:ilvl w:val="3"/>
          <w:numId w:val="900"/>
        </w:numPr>
        <w:spacing w:before="0" w:after="0"/>
      </w:pPr>
      <w:r>
        <w:t>Air Quality Disparities</w:t>
      </w:r>
    </w:p>
    <w:p>
      <w:pPr>
        <w:numPr>
          <w:ilvl w:val="3"/>
          <w:numId w:val="900"/>
        </w:numPr>
        <w:spacing w:before="0" w:after="0"/>
      </w:pPr>
      <w:r>
        <w:t>Noise Exposure</w:t>
      </w:r>
    </w:p>
    <w:p>
      <w:pPr>
        <w:numPr>
          <w:ilvl w:val="3"/>
          <w:numId w:val="900"/>
        </w:numPr>
        <w:spacing w:before="0" w:after="0"/>
      </w:pPr>
      <w:r>
        <w:t>Traffic Safety Risks</w:t>
      </w:r>
    </w:p>
    <w:p>
      <w:pPr>
        <w:numPr>
          <w:ilvl w:val="2"/>
          <w:numId w:val="900"/>
        </w:numPr>
        <w:spacing w:before="0" w:after="0"/>
      </w:pPr>
      <w:r>
        <w:t>Community Displacement</w:t>
      </w:r>
    </w:p>
    <w:p>
      <w:pPr>
        <w:numPr>
          <w:ilvl w:val="3"/>
          <w:numId w:val="900"/>
        </w:numPr>
        <w:spacing w:before="0" w:after="0"/>
      </w:pPr>
      <w:r>
        <w:t>Highway Construction Impacts</w:t>
      </w:r>
    </w:p>
    <w:p>
      <w:pPr>
        <w:numPr>
          <w:ilvl w:val="3"/>
          <w:numId w:val="900"/>
        </w:numPr>
        <w:spacing w:before="0" w:after="0"/>
      </w:pPr>
      <w:r>
        <w:t>Gentrification Pressures</w:t>
      </w:r>
    </w:p>
    <w:p>
      <w:pPr>
        <w:numPr>
          <w:ilvl w:val="3"/>
          <w:numId w:val="900"/>
        </w:numPr>
        <w:spacing w:before="0" w:after="0"/>
      </w:pPr>
      <w:r>
        <w:t>Cultural Disruption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Benefit-Sharing Mechanisms</w:t>
      </w:r>
    </w:p>
    <w:p>
      <w:pPr>
        <w:numPr>
          <w:ilvl w:val="3"/>
          <w:numId w:val="900"/>
        </w:numPr>
        <w:spacing w:before="0" w:after="0"/>
      </w:pPr>
      <w:r>
        <w:t>Compensatory Measures</w:t>
      </w:r>
    </w:p>
    <w:p>
      <w:pPr>
        <w:numPr>
          <w:ilvl w:val="0"/>
          <w:numId w:val="900"/>
        </w:numPr>
        <w:spacing w:before="0" w:after="0"/>
      </w:pPr>
      <w:r>
        <w:t>Transportation Planning and Policy</w:t>
      </w:r>
    </w:p>
    <w:p>
      <w:pPr>
        <w:numPr>
          <w:ilvl w:val="1"/>
          <w:numId w:val="900"/>
        </w:numPr>
        <w:spacing w:before="0" w:after="0"/>
      </w:pPr>
      <w:r>
        <w:t>Planning Process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Travel Demand Analysis</w:t>
      </w:r>
    </w:p>
    <w:p>
      <w:pPr>
        <w:numPr>
          <w:ilvl w:val="3"/>
          <w:numId w:val="900"/>
        </w:numPr>
        <w:spacing w:before="0" w:after="0"/>
      </w:pPr>
      <w:r>
        <w:t>Infrastructure Condition Assessment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Goal Setting and Prioritization</w:t>
      </w:r>
    </w:p>
    <w:p>
      <w:pPr>
        <w:numPr>
          <w:ilvl w:val="3"/>
          <w:numId w:val="900"/>
        </w:numPr>
        <w:spacing w:before="0" w:after="0"/>
      </w:pPr>
      <w:r>
        <w:t>Vision Development</w:t>
      </w:r>
    </w:p>
    <w:p>
      <w:pPr>
        <w:numPr>
          <w:ilvl w:val="3"/>
          <w:numId w:val="900"/>
        </w:numPr>
        <w:spacing w:before="0" w:after="0"/>
      </w:pPr>
      <w:r>
        <w:t>Objective Setting</w:t>
      </w:r>
    </w:p>
    <w:p>
      <w:pPr>
        <w:numPr>
          <w:ilvl w:val="3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Alternative Evaluation</w:t>
      </w:r>
    </w:p>
    <w:p>
      <w:pPr>
        <w:numPr>
          <w:ilvl w:val="3"/>
          <w:numId w:val="900"/>
        </w:numPr>
        <w:spacing w:before="0" w:after="0"/>
      </w:pPr>
      <w:r>
        <w:t>Multi-Criteria Analysis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3"/>
          <w:numId w:val="900"/>
        </w:numPr>
        <w:spacing w:before="0" w:after="0"/>
      </w:pPr>
      <w:r>
        <w:t>Community Meetings</w:t>
      </w:r>
    </w:p>
    <w:p>
      <w:pPr>
        <w:numPr>
          <w:ilvl w:val="3"/>
          <w:numId w:val="900"/>
        </w:numPr>
        <w:spacing w:before="0" w:after="0"/>
      </w:pPr>
      <w:r>
        <w:t>Online Engagement</w:t>
      </w:r>
    </w:p>
    <w:p>
      <w:pPr>
        <w:numPr>
          <w:ilvl w:val="3"/>
          <w:numId w:val="900"/>
        </w:numPr>
        <w:spacing w:before="0" w:after="0"/>
      </w:pPr>
      <w:r>
        <w:t>Citizen Advisory Committees</w:t>
      </w:r>
    </w:p>
    <w:p>
      <w:pPr>
        <w:numPr>
          <w:ilvl w:val="2"/>
          <w:numId w:val="900"/>
        </w:numPr>
        <w:spacing w:before="0" w:after="0"/>
      </w:pPr>
      <w:r>
        <w:t>Interest Group Involvement</w:t>
      </w:r>
    </w:p>
    <w:p>
      <w:pPr>
        <w:numPr>
          <w:ilvl w:val="3"/>
          <w:numId w:val="900"/>
        </w:numPr>
        <w:spacing w:before="0" w:after="0"/>
      </w:pPr>
      <w:r>
        <w:t>Business Community</w:t>
      </w:r>
    </w:p>
    <w:p>
      <w:pPr>
        <w:numPr>
          <w:ilvl w:val="3"/>
          <w:numId w:val="900"/>
        </w:numPr>
        <w:spacing w:before="0" w:after="0"/>
      </w:pPr>
      <w:r>
        <w:t>Environmental Groups</w:t>
      </w:r>
    </w:p>
    <w:p>
      <w:pPr>
        <w:numPr>
          <w:ilvl w:val="3"/>
          <w:numId w:val="900"/>
        </w:numPr>
        <w:spacing w:before="0" w:after="0"/>
      </w:pPr>
      <w:r>
        <w:t>Advocacy Organizations</w:t>
      </w:r>
    </w:p>
    <w:p>
      <w:pPr>
        <w:numPr>
          <w:ilvl w:val="2"/>
          <w:numId w:val="900"/>
        </w:numPr>
        <w:spacing w:before="0" w:after="0"/>
      </w:pPr>
      <w:r>
        <w:t>Intergovernmental Coordination</w:t>
      </w:r>
    </w:p>
    <w:p>
      <w:pPr>
        <w:numPr>
          <w:ilvl w:val="3"/>
          <w:numId w:val="900"/>
        </w:numPr>
        <w:spacing w:before="0" w:after="0"/>
      </w:pPr>
      <w:r>
        <w:t>Federal-State-Local Relations</w:t>
      </w:r>
    </w:p>
    <w:p>
      <w:pPr>
        <w:numPr>
          <w:ilvl w:val="3"/>
          <w:numId w:val="900"/>
        </w:numPr>
        <w:spacing w:before="0" w:after="0"/>
      </w:pPr>
      <w:r>
        <w:t>Regional Planning Organizations</w:t>
      </w:r>
    </w:p>
    <w:p>
      <w:pPr>
        <w:numPr>
          <w:ilvl w:val="3"/>
          <w:numId w:val="900"/>
        </w:numPr>
        <w:spacing w:before="0" w:after="0"/>
      </w:pPr>
      <w:r>
        <w:t>Cross-Border Cooperation</w:t>
      </w:r>
    </w:p>
    <w:p>
      <w:pPr>
        <w:numPr>
          <w:ilvl w:val="1"/>
          <w:numId w:val="900"/>
        </w:numPr>
        <w:spacing w:before="0" w:after="0"/>
      </w:pPr>
      <w:r>
        <w:t>Project Implementation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3"/>
          <w:numId w:val="900"/>
        </w:numPr>
        <w:spacing w:before="0" w:after="0"/>
      </w:pPr>
      <w:r>
        <w:t>Federal Transportation Programs</w:t>
      </w:r>
    </w:p>
    <w:p>
      <w:pPr>
        <w:numPr>
          <w:ilvl w:val="3"/>
          <w:numId w:val="900"/>
        </w:numPr>
        <w:spacing w:before="0" w:after="0"/>
      </w:pPr>
      <w:r>
        <w:t>State and Local Funding</w:t>
      </w:r>
    </w:p>
    <w:p>
      <w:pPr>
        <w:numPr>
          <w:ilvl w:val="3"/>
          <w:numId w:val="900"/>
        </w:numPr>
        <w:spacing w:before="0" w:after="0"/>
      </w:pPr>
      <w:r>
        <w:t>Private Sector Investment</w:t>
      </w:r>
    </w:p>
    <w:p>
      <w:pPr>
        <w:numPr>
          <w:ilvl w:val="2"/>
          <w:numId w:val="900"/>
        </w:numPr>
        <w:spacing w:before="0" w:after="0"/>
      </w:pPr>
      <w:r>
        <w:t>Environmental Review</w:t>
      </w:r>
    </w:p>
    <w:p>
      <w:pPr>
        <w:numPr>
          <w:ilvl w:val="3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NEPA Compliance</w:t>
      </w:r>
    </w:p>
    <w:p>
      <w:pPr>
        <w:numPr>
          <w:ilvl w:val="3"/>
          <w:numId w:val="900"/>
        </w:numPr>
        <w:spacing w:before="0" w:after="0"/>
      </w:pPr>
      <w:r>
        <w:t>Mitigation Requirements</w:t>
      </w:r>
    </w:p>
    <w:p>
      <w:pPr>
        <w:numPr>
          <w:ilvl w:val="2"/>
          <w:numId w:val="900"/>
        </w:numPr>
        <w:spacing w:before="0" w:after="0"/>
      </w:pPr>
      <w:r>
        <w:t>Construction Management</w:t>
      </w:r>
    </w:p>
    <w:p>
      <w:pPr>
        <w:numPr>
          <w:ilvl w:val="3"/>
          <w:numId w:val="900"/>
        </w:numPr>
        <w:spacing w:before="0" w:after="0"/>
      </w:pPr>
      <w:r>
        <w:t>Project Delivery Methods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Community Impact Management</w:t>
      </w:r>
    </w:p>
    <w:p>
      <w:pPr>
        <w:numPr>
          <w:ilvl w:val="0"/>
          <w:numId w:val="900"/>
        </w:numPr>
        <w:spacing w:before="0" w:after="0"/>
      </w:pPr>
      <w:r>
        <w:t>Governance and Regulation</w:t>
      </w:r>
    </w:p>
    <w:p>
      <w:pPr>
        <w:numPr>
          <w:ilvl w:val="1"/>
          <w:numId w:val="900"/>
        </w:numPr>
        <w:spacing w:before="0" w:after="0"/>
      </w:pPr>
      <w:r>
        <w:t>Ownership and Operation Models</w:t>
      </w:r>
    </w:p>
    <w:p>
      <w:pPr>
        <w:numPr>
          <w:ilvl w:val="2"/>
          <w:numId w:val="900"/>
        </w:numPr>
        <w:spacing w:before="0" w:after="0"/>
      </w:pPr>
      <w:r>
        <w:t>Public Ownership</w:t>
      </w:r>
    </w:p>
    <w:p>
      <w:pPr>
        <w:numPr>
          <w:ilvl w:val="3"/>
          <w:numId w:val="900"/>
        </w:numPr>
        <w:spacing w:before="0" w:after="0"/>
      </w:pPr>
      <w:r>
        <w:t>Government-Owned Infrastructure</w:t>
      </w:r>
    </w:p>
    <w:p>
      <w:pPr>
        <w:numPr>
          <w:ilvl w:val="3"/>
          <w:numId w:val="900"/>
        </w:numPr>
        <w:spacing w:before="0" w:after="0"/>
      </w:pPr>
      <w:r>
        <w:t>Public Transit Agencies</w:t>
      </w:r>
    </w:p>
    <w:p>
      <w:pPr>
        <w:numPr>
          <w:ilvl w:val="3"/>
          <w:numId w:val="900"/>
        </w:numPr>
        <w:spacing w:before="0" w:after="0"/>
      </w:pPr>
      <w:r>
        <w:t>State Transportation Departments</w:t>
      </w:r>
    </w:p>
    <w:p>
      <w:pPr>
        <w:numPr>
          <w:ilvl w:val="2"/>
          <w:numId w:val="900"/>
        </w:numPr>
        <w:spacing w:before="0" w:after="0"/>
      </w:pPr>
      <w:r>
        <w:t>Private Ownership</w:t>
      </w:r>
    </w:p>
    <w:p>
      <w:pPr>
        <w:numPr>
          <w:ilvl w:val="3"/>
          <w:numId w:val="900"/>
        </w:numPr>
        <w:spacing w:before="0" w:after="0"/>
      </w:pPr>
      <w:r>
        <w:t>Private Transportation Companies</w:t>
      </w:r>
    </w:p>
    <w:p>
      <w:pPr>
        <w:numPr>
          <w:ilvl w:val="3"/>
          <w:numId w:val="900"/>
        </w:numPr>
        <w:spacing w:before="0" w:after="0"/>
      </w:pPr>
      <w:r>
        <w:t>Toll Road Operators</w:t>
      </w:r>
    </w:p>
    <w:p>
      <w:pPr>
        <w:numPr>
          <w:ilvl w:val="3"/>
          <w:numId w:val="900"/>
        </w:numPr>
        <w:spacing w:before="0" w:after="0"/>
      </w:pPr>
      <w:r>
        <w:t>Freight Railroads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Concession Agreements</w:t>
      </w:r>
    </w:p>
    <w:p>
      <w:pPr>
        <w:numPr>
          <w:ilvl w:val="3"/>
          <w:numId w:val="900"/>
        </w:numPr>
        <w:spacing w:before="0" w:after="0"/>
      </w:pPr>
      <w:r>
        <w:t>Design-Build-Operate Models</w:t>
      </w:r>
    </w:p>
    <w:p>
      <w:pPr>
        <w:numPr>
          <w:ilvl w:val="3"/>
          <w:numId w:val="900"/>
        </w:numPr>
        <w:spacing w:before="0" w:after="0"/>
      </w:pPr>
      <w:r>
        <w:t>Risk Sharing Arrangements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Safety Regulation</w:t>
      </w:r>
    </w:p>
    <w:p>
      <w:pPr>
        <w:numPr>
          <w:ilvl w:val="3"/>
          <w:numId w:val="900"/>
        </w:numPr>
        <w:spacing w:before="0" w:after="0"/>
      </w:pPr>
      <w:r>
        <w:t>Vehicle Safety Standards</w:t>
      </w:r>
    </w:p>
    <w:p>
      <w:pPr>
        <w:numPr>
          <w:ilvl w:val="3"/>
          <w:numId w:val="900"/>
        </w:numPr>
        <w:spacing w:before="0" w:after="0"/>
      </w:pPr>
      <w:r>
        <w:t>Infrastructure Safety Requirements</w:t>
      </w:r>
    </w:p>
    <w:p>
      <w:pPr>
        <w:numPr>
          <w:ilvl w:val="3"/>
          <w:numId w:val="900"/>
        </w:numPr>
        <w:spacing w:before="0" w:after="0"/>
      </w:pPr>
      <w:r>
        <w:t>Operator Licensing</w:t>
      </w:r>
    </w:p>
    <w:p>
      <w:pPr>
        <w:numPr>
          <w:ilvl w:val="2"/>
          <w:numId w:val="900"/>
        </w:numPr>
        <w:spacing w:before="0" w:after="0"/>
      </w:pPr>
      <w:r>
        <w:t>Economic Regulation</w:t>
      </w:r>
    </w:p>
    <w:p>
      <w:pPr>
        <w:numPr>
          <w:ilvl w:val="3"/>
          <w:numId w:val="900"/>
        </w:numPr>
        <w:spacing w:before="0" w:after="0"/>
      </w:pPr>
      <w:r>
        <w:t>Rate Regulation</w:t>
      </w:r>
    </w:p>
    <w:p>
      <w:pPr>
        <w:numPr>
          <w:ilvl w:val="3"/>
          <w:numId w:val="900"/>
        </w:numPr>
        <w:spacing w:before="0" w:after="0"/>
      </w:pPr>
      <w:r>
        <w:t>Service Standards</w:t>
      </w:r>
    </w:p>
    <w:p>
      <w:pPr>
        <w:numPr>
          <w:ilvl w:val="3"/>
          <w:numId w:val="900"/>
        </w:numPr>
        <w:spacing w:before="0" w:after="0"/>
      </w:pPr>
      <w:r>
        <w:t>Market Entry Controls</w:t>
      </w:r>
    </w:p>
    <w:p>
      <w:pPr>
        <w:numPr>
          <w:ilvl w:val="2"/>
          <w:numId w:val="900"/>
        </w:numPr>
        <w:spacing w:before="0" w:after="0"/>
      </w:pPr>
      <w:r>
        <w:t>Environmental Regulation</w:t>
      </w:r>
    </w:p>
    <w:p>
      <w:pPr>
        <w:numPr>
          <w:ilvl w:val="3"/>
          <w:numId w:val="900"/>
        </w:numPr>
        <w:spacing w:before="0" w:after="0"/>
      </w:pPr>
      <w:r>
        <w:t>Emission Standards</w:t>
      </w:r>
    </w:p>
    <w:p>
      <w:pPr>
        <w:numPr>
          <w:ilvl w:val="3"/>
          <w:numId w:val="900"/>
        </w:numPr>
        <w:spacing w:before="0" w:after="0"/>
      </w:pPr>
      <w:r>
        <w:t>Noise Regulations</w:t>
      </w:r>
    </w:p>
    <w:p>
      <w:pPr>
        <w:numPr>
          <w:ilvl w:val="3"/>
          <w:numId w:val="900"/>
        </w:numPr>
        <w:spacing w:before="0" w:after="0"/>
      </w:pPr>
      <w:r>
        <w:t>Land Use Controls</w:t>
      </w:r>
    </w:p>
    <w:p>
      <w:pPr>
        <w:numPr>
          <w:ilvl w:val="1"/>
          <w:numId w:val="900"/>
        </w:numPr>
        <w:spacing w:before="0" w:after="0"/>
      </w:pPr>
      <w:r>
        <w:t>Deregulation Impacts</w:t>
      </w:r>
    </w:p>
    <w:p>
      <w:pPr>
        <w:numPr>
          <w:ilvl w:val="2"/>
          <w:numId w:val="900"/>
        </w:numPr>
        <w:spacing w:before="0" w:after="0"/>
      </w:pPr>
      <w:r>
        <w:t>Market Competition</w:t>
      </w:r>
    </w:p>
    <w:p>
      <w:pPr>
        <w:numPr>
          <w:ilvl w:val="3"/>
          <w:numId w:val="900"/>
        </w:numPr>
        <w:spacing w:before="0" w:after="0"/>
      </w:pPr>
      <w:r>
        <w:t>Service Competition</w:t>
      </w:r>
    </w:p>
    <w:p>
      <w:pPr>
        <w:numPr>
          <w:ilvl w:val="3"/>
          <w:numId w:val="900"/>
        </w:numPr>
        <w:spacing w:before="0" w:after="0"/>
      </w:pPr>
      <w:r>
        <w:t>Price Competition</w:t>
      </w:r>
    </w:p>
    <w:p>
      <w:pPr>
        <w:numPr>
          <w:ilvl w:val="3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Service Quality Changes</w:t>
      </w:r>
    </w:p>
    <w:p>
      <w:pPr>
        <w:numPr>
          <w:ilvl w:val="3"/>
          <w:numId w:val="900"/>
        </w:numPr>
        <w:spacing w:before="0" w:after="0"/>
      </w:pPr>
      <w:r>
        <w:t>Service Level Variations</w:t>
      </w:r>
    </w:p>
    <w:p>
      <w:pPr>
        <w:numPr>
          <w:ilvl w:val="3"/>
          <w:numId w:val="900"/>
        </w:numPr>
        <w:spacing w:before="0" w:after="0"/>
      </w:pPr>
      <w:r>
        <w:t>Geographic Coverage</w:t>
      </w:r>
    </w:p>
    <w:p>
      <w:pPr>
        <w:numPr>
          <w:ilvl w:val="3"/>
          <w:numId w:val="900"/>
        </w:numPr>
        <w:spacing w:before="0" w:after="0"/>
      </w:pPr>
      <w:r>
        <w:t>Reliability Issues</w:t>
      </w:r>
    </w:p>
    <w:p>
      <w:pPr>
        <w:numPr>
          <w:ilvl w:val="2"/>
          <w:numId w:val="900"/>
        </w:numPr>
        <w:spacing w:before="0" w:after="0"/>
      </w:pPr>
      <w:r>
        <w:t>Regulatory Responses</w:t>
      </w:r>
    </w:p>
    <w:p>
      <w:pPr>
        <w:numPr>
          <w:ilvl w:val="3"/>
          <w:numId w:val="900"/>
        </w:numPr>
        <w:spacing w:before="0" w:after="0"/>
      </w:pPr>
      <w:r>
        <w:t>Re-regulation Efforts</w:t>
      </w:r>
    </w:p>
    <w:p>
      <w:pPr>
        <w:numPr>
          <w:ilvl w:val="3"/>
          <w:numId w:val="900"/>
        </w:numPr>
        <w:spacing w:before="0" w:after="0"/>
      </w:pPr>
      <w:r>
        <w:t>Performance-Based Regulation</w:t>
      </w:r>
    </w:p>
    <w:p>
      <w:pPr>
        <w:numPr>
          <w:ilvl w:val="3"/>
          <w:numId w:val="900"/>
        </w:numPr>
        <w:spacing w:before="0" w:after="0"/>
      </w:pPr>
      <w:r>
        <w:t>Market Failure Interventions</w:t>
      </w:r>
    </w:p>
    <w:p>
      <w:pPr>
        <w:numPr>
          <w:ilvl w:val="0"/>
          <w:numId w:val="900"/>
        </w:numPr>
        <w:spacing w:before="0" w:after="0"/>
      </w:pPr>
      <w:r>
        <w:t>Geopolitics of Transportation</w:t>
      </w:r>
    </w:p>
    <w:p>
      <w:pPr>
        <w:numPr>
          <w:ilvl w:val="1"/>
          <w:numId w:val="900"/>
        </w:numPr>
        <w:spacing w:before="0" w:after="0"/>
      </w:pPr>
      <w:r>
        <w:t>Strategic Infrastructure Control</w:t>
      </w:r>
    </w:p>
    <w:p>
      <w:pPr>
        <w:numPr>
          <w:ilvl w:val="2"/>
          <w:numId w:val="900"/>
        </w:numPr>
        <w:spacing w:before="0" w:after="0"/>
      </w:pPr>
      <w:r>
        <w:t>Maritime Chokepoints</w:t>
      </w:r>
    </w:p>
    <w:p>
      <w:pPr>
        <w:numPr>
          <w:ilvl w:val="3"/>
          <w:numId w:val="900"/>
        </w:numPr>
        <w:spacing w:before="0" w:after="0"/>
      </w:pPr>
      <w:r>
        <w:t>Naval Control</w:t>
      </w:r>
    </w:p>
    <w:p>
      <w:pPr>
        <w:numPr>
          <w:ilvl w:val="3"/>
          <w:numId w:val="900"/>
        </w:numPr>
        <w:spacing w:before="0" w:after="0"/>
      </w:pPr>
      <w:r>
        <w:t>Commercial Disruption Risks</w:t>
      </w:r>
    </w:p>
    <w:p>
      <w:pPr>
        <w:numPr>
          <w:ilvl w:val="3"/>
          <w:numId w:val="900"/>
        </w:numPr>
        <w:spacing w:before="0" w:after="0"/>
      </w:pPr>
      <w:r>
        <w:t>Alternative Route Development</w:t>
      </w:r>
    </w:p>
    <w:p>
      <w:pPr>
        <w:numPr>
          <w:ilvl w:val="2"/>
          <w:numId w:val="900"/>
        </w:numPr>
        <w:spacing w:before="0" w:after="0"/>
      </w:pPr>
      <w:r>
        <w:t>Land Corridors</w:t>
      </w:r>
    </w:p>
    <w:p>
      <w:pPr>
        <w:numPr>
          <w:ilvl w:val="3"/>
          <w:numId w:val="900"/>
        </w:numPr>
        <w:spacing w:before="0" w:after="0"/>
      </w:pPr>
      <w:r>
        <w:t>Border Control</w:t>
      </w:r>
    </w:p>
    <w:p>
      <w:pPr>
        <w:numPr>
          <w:ilvl w:val="3"/>
          <w:numId w:val="900"/>
        </w:numPr>
        <w:spacing w:before="0" w:after="0"/>
      </w:pPr>
      <w:r>
        <w:t>Transit Rights</w:t>
      </w:r>
    </w:p>
    <w:p>
      <w:pPr>
        <w:numPr>
          <w:ilvl w:val="3"/>
          <w:numId w:val="900"/>
        </w:numPr>
        <w:spacing w:before="0" w:after="0"/>
      </w:pPr>
      <w:r>
        <w:t>Corridor Development</w:t>
      </w:r>
    </w:p>
    <w:p>
      <w:pPr>
        <w:numPr>
          <w:ilvl w:val="2"/>
          <w:numId w:val="900"/>
        </w:numPr>
        <w:spacing w:before="0" w:after="0"/>
      </w:pPr>
      <w:r>
        <w:t>Aviation Routes</w:t>
      </w:r>
    </w:p>
    <w:p>
      <w:pPr>
        <w:numPr>
          <w:ilvl w:val="3"/>
          <w:numId w:val="900"/>
        </w:numPr>
        <w:spacing w:before="0" w:after="0"/>
      </w:pPr>
      <w:r>
        <w:t>Overflight Rights</w:t>
      </w:r>
    </w:p>
    <w:p>
      <w:pPr>
        <w:numPr>
          <w:ilvl w:val="3"/>
          <w:numId w:val="900"/>
        </w:numPr>
        <w:spacing w:before="0" w:after="0"/>
      </w:pPr>
      <w:r>
        <w:t>Airport Access</w:t>
      </w:r>
    </w:p>
    <w:p>
      <w:pPr>
        <w:numPr>
          <w:ilvl w:val="3"/>
          <w:numId w:val="900"/>
        </w:numPr>
        <w:spacing w:before="0" w:after="0"/>
      </w:pPr>
      <w:r>
        <w:t>Air Service Agreements</w:t>
      </w:r>
    </w:p>
    <w:p>
      <w:pPr>
        <w:numPr>
          <w:ilvl w:val="1"/>
          <w:numId w:val="900"/>
        </w:numPr>
        <w:spacing w:before="0" w:after="0"/>
      </w:pPr>
      <w:r>
        <w:t>Infrastructure Diplomacy</w:t>
      </w:r>
    </w:p>
    <w:p>
      <w:pPr>
        <w:numPr>
          <w:ilvl w:val="2"/>
          <w:numId w:val="900"/>
        </w:numPr>
        <w:spacing w:before="0" w:after="0"/>
      </w:pPr>
      <w:r>
        <w:t>Foreign Aid and Investment</w:t>
      </w:r>
    </w:p>
    <w:p>
      <w:pPr>
        <w:numPr>
          <w:ilvl w:val="3"/>
          <w:numId w:val="900"/>
        </w:numPr>
        <w:spacing w:before="0" w:after="0"/>
      </w:pPr>
      <w:r>
        <w:t>Infrastructure Development Assistance</w:t>
      </w:r>
    </w:p>
    <w:p>
      <w:pPr>
        <w:numPr>
          <w:ilvl w:val="3"/>
          <w:numId w:val="900"/>
        </w:numPr>
        <w:spacing w:before="0" w:after="0"/>
      </w:pPr>
      <w:r>
        <w:t>Belt and Road Initiative</w:t>
      </w:r>
    </w:p>
    <w:p>
      <w:pPr>
        <w:numPr>
          <w:ilvl w:val="3"/>
          <w:numId w:val="900"/>
        </w:numPr>
        <w:spacing w:before="0" w:after="0"/>
      </w:pPr>
      <w:r>
        <w:t>Regional Connectivity Projects</w:t>
      </w:r>
    </w:p>
    <w:p>
      <w:pPr>
        <w:numPr>
          <w:ilvl w:val="2"/>
          <w:numId w:val="900"/>
        </w:numPr>
        <w:spacing w:before="0" w:after="0"/>
      </w:pPr>
      <w:r>
        <w:t>Economic Sanctions</w:t>
      </w:r>
    </w:p>
    <w:p>
      <w:pPr>
        <w:numPr>
          <w:ilvl w:val="3"/>
          <w:numId w:val="900"/>
        </w:numPr>
        <w:spacing w:before="0" w:after="0"/>
      </w:pPr>
      <w:r>
        <w:t>Transportation Sanctions</w:t>
      </w:r>
    </w:p>
    <w:p>
      <w:pPr>
        <w:numPr>
          <w:ilvl w:val="3"/>
          <w:numId w:val="900"/>
        </w:numPr>
        <w:spacing w:before="0" w:after="0"/>
      </w:pPr>
      <w:r>
        <w:t>Infrastructure Blockades</w:t>
      </w:r>
    </w:p>
    <w:p>
      <w:pPr>
        <w:numPr>
          <w:ilvl w:val="3"/>
          <w:numId w:val="900"/>
        </w:numPr>
        <w:spacing w:before="0" w:after="0"/>
      </w:pPr>
      <w:r>
        <w:t>Trade Route Disruption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Multilateral Agreements</w:t>
      </w:r>
    </w:p>
    <w:p>
      <w:pPr>
        <w:numPr>
          <w:ilvl w:val="3"/>
          <w:numId w:val="900"/>
        </w:numPr>
        <w:spacing w:before="0" w:after="0"/>
      </w:pPr>
      <w:r>
        <w:t>International Aviation Agreements</w:t>
      </w:r>
    </w:p>
    <w:p>
      <w:pPr>
        <w:numPr>
          <w:ilvl w:val="3"/>
          <w:numId w:val="900"/>
        </w:numPr>
        <w:spacing w:before="0" w:after="0"/>
      </w:pPr>
      <w:r>
        <w:t>Maritime Conventions</w:t>
      </w:r>
    </w:p>
    <w:p>
      <w:pPr>
        <w:numPr>
          <w:ilvl w:val="3"/>
          <w:numId w:val="900"/>
        </w:numPr>
        <w:spacing w:before="0" w:after="0"/>
      </w:pPr>
      <w:r>
        <w:t>Land Transport Agreements</w:t>
      </w:r>
    </w:p>
    <w:p>
      <w:pPr>
        <w:numPr>
          <w:ilvl w:val="2"/>
          <w:numId w:val="900"/>
        </w:numPr>
        <w:spacing w:before="0" w:after="0"/>
      </w:pPr>
      <w:r>
        <w:t>Regional Integration</w:t>
      </w:r>
    </w:p>
    <w:p>
      <w:pPr>
        <w:numPr>
          <w:ilvl w:val="3"/>
          <w:numId w:val="900"/>
        </w:numPr>
        <w:spacing w:before="0" w:after="0"/>
      </w:pPr>
      <w:r>
        <w:t>Transportation Corridors</w:t>
      </w:r>
    </w:p>
    <w:p>
      <w:pPr>
        <w:numPr>
          <w:ilvl w:val="3"/>
          <w:numId w:val="900"/>
        </w:numPr>
        <w:spacing w:before="0" w:after="0"/>
      </w:pPr>
      <w:r>
        <w:t>Customs Unions</w:t>
      </w:r>
    </w:p>
    <w:p>
      <w:pPr>
        <w:numPr>
          <w:ilvl w:val="3"/>
          <w:numId w:val="900"/>
        </w:numPr>
        <w:spacing w:before="0" w:after="0"/>
      </w:pPr>
      <w:r>
        <w:t>Infrastructure Harmonization</w:t>
      </w:r>
    </w:p>
    <w:p>
      <w:pPr>
        <w:numPr>
          <w:ilvl w:val="2"/>
          <w:numId w:val="900"/>
        </w:numPr>
        <w:spacing w:before="0" w:after="0"/>
      </w:pPr>
      <w:r>
        <w:t>Global Governance</w:t>
      </w:r>
    </w:p>
    <w:p>
      <w:pPr>
        <w:numPr>
          <w:ilvl w:val="3"/>
          <w:numId w:val="900"/>
        </w:numPr>
        <w:spacing w:before="0" w:after="0"/>
      </w:pPr>
      <w:r>
        <w:t>International Organizations</w:t>
      </w:r>
    </w:p>
    <w:p>
      <w:pPr>
        <w:numPr>
          <w:ilvl w:val="3"/>
          <w:numId w:val="900"/>
        </w:numPr>
        <w:spacing w:before="0" w:after="0"/>
      </w:pPr>
      <w:r>
        <w:t>Standards Harmonization</w:t>
      </w:r>
    </w:p>
    <w:p>
      <w:pPr>
        <w:numPr>
          <w:ilvl w:val="3"/>
          <w:numId w:val="900"/>
        </w:numPr>
        <w:spacing w:before="0" w:after="0"/>
      </w:pPr>
      <w:r>
        <w:t>Dispute Resolution</w:t>
      </w:r>
    </w:p>
    <w:p>
      <w:pPr>
        <w:pStyle w:val="Heading1"/>
      </w:pPr>
      <w:r>
        <w:t>Environmental Impacts of Transportation</w:t>
      </w:r>
    </w:p>
    <w:p>
      <w:pPr>
        <w:numPr>
          <w:ilvl w:val="0"/>
          <w:numId w:val="900"/>
        </w:numPr>
        <w:spacing w:before="0" w:after="0"/>
      </w:pPr>
      <w:r>
        <w:t>Energy Consumption and Efficiency</w:t>
      </w:r>
    </w:p>
    <w:p>
      <w:pPr>
        <w:numPr>
          <w:ilvl w:val="1"/>
          <w:numId w:val="900"/>
        </w:numPr>
        <w:spacing w:before="0" w:after="0"/>
      </w:pPr>
      <w:r>
        <w:t>Fossil Fuel Dependence</w:t>
      </w:r>
    </w:p>
    <w:p>
      <w:pPr>
        <w:numPr>
          <w:ilvl w:val="2"/>
          <w:numId w:val="900"/>
        </w:numPr>
        <w:spacing w:before="0" w:after="0"/>
      </w:pPr>
      <w:r>
        <w:t>Oil Consumption by Mode</w:t>
      </w:r>
    </w:p>
    <w:p>
      <w:pPr>
        <w:numPr>
          <w:ilvl w:val="3"/>
          <w:numId w:val="900"/>
        </w:numPr>
        <w:spacing w:before="0" w:after="0"/>
      </w:pPr>
      <w:r>
        <w:t>Road Transport Consumption</w:t>
      </w:r>
    </w:p>
    <w:p>
      <w:pPr>
        <w:numPr>
          <w:ilvl w:val="3"/>
          <w:numId w:val="900"/>
        </w:numPr>
        <w:spacing w:before="0" w:after="0"/>
      </w:pPr>
      <w:r>
        <w:t>Aviation Fuel Use</w:t>
      </w:r>
    </w:p>
    <w:p>
      <w:pPr>
        <w:numPr>
          <w:ilvl w:val="3"/>
          <w:numId w:val="900"/>
        </w:numPr>
        <w:spacing w:before="0" w:after="0"/>
      </w:pPr>
      <w:r>
        <w:t>Marine Bunker Fuels</w:t>
      </w:r>
    </w:p>
    <w:p>
      <w:pPr>
        <w:numPr>
          <w:ilvl w:val="2"/>
          <w:numId w:val="900"/>
        </w:numPr>
        <w:spacing w:before="0" w:after="0"/>
      </w:pPr>
      <w:r>
        <w:t>Energy Security Implications</w:t>
      </w:r>
    </w:p>
    <w:p>
      <w:pPr>
        <w:numPr>
          <w:ilvl w:val="3"/>
          <w:numId w:val="900"/>
        </w:numPr>
        <w:spacing w:before="0" w:after="0"/>
      </w:pPr>
      <w:r>
        <w:t>Import Dependence</w:t>
      </w:r>
    </w:p>
    <w:p>
      <w:pPr>
        <w:numPr>
          <w:ilvl w:val="3"/>
          <w:numId w:val="900"/>
        </w:numPr>
        <w:spacing w:before="0" w:after="0"/>
      </w:pPr>
      <w:r>
        <w:t>Price Volatility</w:t>
      </w:r>
    </w:p>
    <w:p>
      <w:pPr>
        <w:numPr>
          <w:ilvl w:val="3"/>
          <w:numId w:val="900"/>
        </w:numPr>
        <w:spacing w:before="0" w:after="0"/>
      </w:pPr>
      <w:r>
        <w:t>Supply Disruption Risks</w:t>
      </w:r>
    </w:p>
    <w:p>
      <w:pPr>
        <w:numPr>
          <w:ilvl w:val="2"/>
          <w:numId w:val="900"/>
        </w:numPr>
        <w:spacing w:before="0" w:after="0"/>
      </w:pPr>
      <w:r>
        <w:t>Alternative Energy Sources</w:t>
      </w:r>
    </w:p>
    <w:p>
      <w:pPr>
        <w:numPr>
          <w:ilvl w:val="3"/>
          <w:numId w:val="900"/>
        </w:numPr>
        <w:spacing w:before="0" w:after="0"/>
      </w:pPr>
      <w:r>
        <w:t>Biofuels</w:t>
      </w:r>
    </w:p>
    <w:p>
      <w:pPr>
        <w:numPr>
          <w:ilvl w:val="3"/>
          <w:numId w:val="900"/>
        </w:numPr>
        <w:spacing w:before="0" w:after="0"/>
      </w:pPr>
      <w:r>
        <w:t>Hydrogen</w:t>
      </w:r>
    </w:p>
    <w:p>
      <w:pPr>
        <w:numPr>
          <w:ilvl w:val="3"/>
          <w:numId w:val="900"/>
        </w:numPr>
        <w:spacing w:before="0" w:after="0"/>
      </w:pPr>
      <w:r>
        <w:t>Synthetic Fuels</w:t>
      </w:r>
    </w:p>
    <w:p>
      <w:pPr>
        <w:numPr>
          <w:ilvl w:val="1"/>
          <w:numId w:val="900"/>
        </w:numPr>
        <w:spacing w:before="0" w:after="0"/>
      </w:pPr>
      <w:r>
        <w:t>Energy Efficiency Analysis</w:t>
      </w:r>
    </w:p>
    <w:p>
      <w:pPr>
        <w:numPr>
          <w:ilvl w:val="2"/>
          <w:numId w:val="900"/>
        </w:numPr>
        <w:spacing w:before="0" w:after="0"/>
      </w:pPr>
      <w:r>
        <w:t>Modal Energy Efficiency</w:t>
      </w:r>
    </w:p>
    <w:p>
      <w:pPr>
        <w:numPr>
          <w:ilvl w:val="3"/>
          <w:numId w:val="900"/>
        </w:numPr>
        <w:spacing w:before="0" w:after="0"/>
      </w:pPr>
      <w:r>
        <w:t>Passenger Transport Efficiency</w:t>
      </w:r>
    </w:p>
    <w:p>
      <w:pPr>
        <w:numPr>
          <w:ilvl w:val="3"/>
          <w:numId w:val="900"/>
        </w:numPr>
        <w:spacing w:before="0" w:after="0"/>
      </w:pPr>
      <w:r>
        <w:t>Freight Transport Efficiency</w:t>
      </w:r>
    </w:p>
    <w:p>
      <w:pPr>
        <w:numPr>
          <w:ilvl w:val="3"/>
          <w:numId w:val="900"/>
        </w:numPr>
        <w:spacing w:before="0" w:after="0"/>
      </w:pPr>
      <w:r>
        <w:t>Load Factor Impacts</w:t>
      </w:r>
    </w:p>
    <w:p>
      <w:pPr>
        <w:numPr>
          <w:ilvl w:val="2"/>
          <w:numId w:val="900"/>
        </w:numPr>
        <w:spacing w:before="0" w:after="0"/>
      </w:pPr>
      <w:r>
        <w:t>Technological Improvements</w:t>
      </w:r>
    </w:p>
    <w:p>
      <w:pPr>
        <w:numPr>
          <w:ilvl w:val="3"/>
          <w:numId w:val="900"/>
        </w:numPr>
        <w:spacing w:before="0" w:after="0"/>
      </w:pPr>
      <w:r>
        <w:t>Engine Efficiency Advances</w:t>
      </w:r>
    </w:p>
    <w:p>
      <w:pPr>
        <w:numPr>
          <w:ilvl w:val="3"/>
          <w:numId w:val="900"/>
        </w:numPr>
        <w:spacing w:before="0" w:after="0"/>
      </w:pPr>
      <w:r>
        <w:t>Lightweight Materials</w:t>
      </w:r>
    </w:p>
    <w:p>
      <w:pPr>
        <w:numPr>
          <w:ilvl w:val="3"/>
          <w:numId w:val="900"/>
        </w:numPr>
        <w:spacing w:before="0" w:after="0"/>
      </w:pPr>
      <w:r>
        <w:t>Aerodynamic Improvements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3"/>
          <w:numId w:val="900"/>
        </w:numPr>
        <w:spacing w:before="0" w:after="0"/>
      </w:pPr>
      <w:r>
        <w:t>Traffic Flow Management</w:t>
      </w:r>
    </w:p>
    <w:p>
      <w:pPr>
        <w:numPr>
          <w:ilvl w:val="3"/>
          <w:numId w:val="900"/>
        </w:numPr>
        <w:spacing w:before="0" w:after="0"/>
      </w:pPr>
      <w:r>
        <w:t>Maintenance Practices</w:t>
      </w:r>
    </w:p>
    <w:p>
      <w:pPr>
        <w:numPr>
          <w:ilvl w:val="0"/>
          <w:numId w:val="900"/>
        </w:numPr>
        <w:spacing w:before="0" w:after="0"/>
      </w:pPr>
      <w:r>
        <w:t>Air Quality and Health Impacts</w:t>
      </w:r>
    </w:p>
    <w:p>
      <w:pPr>
        <w:numPr>
          <w:ilvl w:val="1"/>
          <w:numId w:val="900"/>
        </w:numPr>
        <w:spacing w:before="0" w:after="0"/>
      </w:pPr>
      <w:r>
        <w:t>Transportation Emissions</w:t>
      </w:r>
    </w:p>
    <w:p>
      <w:pPr>
        <w:numPr>
          <w:ilvl w:val="2"/>
          <w:numId w:val="900"/>
        </w:numPr>
        <w:spacing w:before="0" w:after="0"/>
      </w:pPr>
      <w:r>
        <w:t>Criteria Pollutants</w:t>
      </w:r>
    </w:p>
    <w:p>
      <w:pPr>
        <w:numPr>
          <w:ilvl w:val="3"/>
          <w:numId w:val="900"/>
        </w:numPr>
        <w:spacing w:before="0" w:after="0"/>
      </w:pPr>
      <w:r>
        <w:t>Nitrogen Oxides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2"/>
          <w:numId w:val="900"/>
        </w:numPr>
        <w:spacing w:before="0" w:after="0"/>
      </w:pPr>
      <w:r>
        <w:t>Toxic Air Pollutants</w:t>
      </w:r>
    </w:p>
    <w:p>
      <w:pPr>
        <w:numPr>
          <w:ilvl w:val="3"/>
          <w:numId w:val="900"/>
        </w:numPr>
        <w:spacing w:before="0" w:after="0"/>
      </w:pPr>
      <w:r>
        <w:t>Benzene</w:t>
      </w:r>
    </w:p>
    <w:p>
      <w:pPr>
        <w:numPr>
          <w:ilvl w:val="3"/>
          <w:numId w:val="900"/>
        </w:numPr>
        <w:spacing w:before="0" w:after="0"/>
      </w:pPr>
      <w:r>
        <w:t>Formaldehyde</w:t>
      </w:r>
    </w:p>
    <w:p>
      <w:pPr>
        <w:numPr>
          <w:ilvl w:val="3"/>
          <w:numId w:val="900"/>
        </w:numPr>
        <w:spacing w:before="0" w:after="0"/>
      </w:pPr>
      <w:r>
        <w:t>Diesel Particulates</w:t>
      </w:r>
    </w:p>
    <w:p>
      <w:pPr>
        <w:numPr>
          <w:ilvl w:val="2"/>
          <w:numId w:val="900"/>
        </w:numPr>
        <w:spacing w:before="0" w:after="0"/>
      </w:pPr>
      <w:r>
        <w:t>Secondary Pollutant Formation</w:t>
      </w:r>
    </w:p>
    <w:p>
      <w:pPr>
        <w:numPr>
          <w:ilvl w:val="3"/>
          <w:numId w:val="900"/>
        </w:numPr>
        <w:spacing w:before="0" w:after="0"/>
      </w:pPr>
      <w:r>
        <w:t>Ground-Level Ozone</w:t>
      </w:r>
    </w:p>
    <w:p>
      <w:pPr>
        <w:numPr>
          <w:ilvl w:val="3"/>
          <w:numId w:val="900"/>
        </w:numPr>
        <w:spacing w:before="0" w:after="0"/>
      </w:pPr>
      <w:r>
        <w:t>Secondary Particulates</w:t>
      </w:r>
    </w:p>
    <w:p>
      <w:pPr>
        <w:numPr>
          <w:ilvl w:val="3"/>
          <w:numId w:val="900"/>
        </w:numPr>
        <w:spacing w:before="0" w:after="0"/>
      </w:pPr>
      <w:r>
        <w:t>Photochemical Smog</w:t>
      </w:r>
    </w:p>
    <w:p>
      <w:pPr>
        <w:numPr>
          <w:ilvl w:val="1"/>
          <w:numId w:val="900"/>
        </w:numPr>
        <w:spacing w:before="0" w:after="0"/>
      </w:pPr>
      <w:r>
        <w:t>Health Impact Assessment</w:t>
      </w:r>
    </w:p>
    <w:p>
      <w:pPr>
        <w:numPr>
          <w:ilvl w:val="2"/>
          <w:numId w:val="900"/>
        </w:numPr>
        <w:spacing w:before="0" w:after="0"/>
      </w:pPr>
      <w:r>
        <w:t>Respiratory Health Effects</w:t>
      </w:r>
    </w:p>
    <w:p>
      <w:pPr>
        <w:numPr>
          <w:ilvl w:val="3"/>
          <w:numId w:val="900"/>
        </w:numPr>
        <w:spacing w:before="0" w:after="0"/>
      </w:pPr>
      <w:r>
        <w:t>Asthma Exacerbation</w:t>
      </w:r>
    </w:p>
    <w:p>
      <w:pPr>
        <w:numPr>
          <w:ilvl w:val="3"/>
          <w:numId w:val="900"/>
        </w:numPr>
        <w:spacing w:before="0" w:after="0"/>
      </w:pPr>
      <w:r>
        <w:t>Lung Function Reduction</w:t>
      </w:r>
    </w:p>
    <w:p>
      <w:pPr>
        <w:numPr>
          <w:ilvl w:val="3"/>
          <w:numId w:val="900"/>
        </w:numPr>
        <w:spacing w:before="0" w:after="0"/>
      </w:pPr>
      <w:r>
        <w:t>Respiratory Infections</w:t>
      </w:r>
    </w:p>
    <w:p>
      <w:pPr>
        <w:numPr>
          <w:ilvl w:val="2"/>
          <w:numId w:val="900"/>
        </w:numPr>
        <w:spacing w:before="0" w:after="0"/>
      </w:pPr>
      <w:r>
        <w:t>Cardiovascular Effects</w:t>
      </w:r>
    </w:p>
    <w:p>
      <w:pPr>
        <w:numPr>
          <w:ilvl w:val="3"/>
          <w:numId w:val="900"/>
        </w:numPr>
        <w:spacing w:before="0" w:after="0"/>
      </w:pPr>
      <w:r>
        <w:t>Heart Disease</w:t>
      </w:r>
    </w:p>
    <w:p>
      <w:pPr>
        <w:numPr>
          <w:ilvl w:val="3"/>
          <w:numId w:val="900"/>
        </w:numPr>
        <w:spacing w:before="0" w:after="0"/>
      </w:pPr>
      <w:r>
        <w:t>Stroke Risk</w:t>
      </w:r>
    </w:p>
    <w:p>
      <w:pPr>
        <w:numPr>
          <w:ilvl w:val="3"/>
          <w:numId w:val="900"/>
        </w:numPr>
        <w:spacing w:before="0" w:after="0"/>
      </w:pPr>
      <w:r>
        <w:t>Blood Pressure Effects</w:t>
      </w:r>
    </w:p>
    <w:p>
      <w:pPr>
        <w:numPr>
          <w:ilvl w:val="2"/>
          <w:numId w:val="900"/>
        </w:numPr>
        <w:spacing w:before="0" w:after="0"/>
      </w:pPr>
      <w:r>
        <w:t>Cancer Risks</w:t>
      </w:r>
    </w:p>
    <w:p>
      <w:pPr>
        <w:numPr>
          <w:ilvl w:val="3"/>
          <w:numId w:val="900"/>
        </w:numPr>
        <w:spacing w:before="0" w:after="0"/>
      </w:pPr>
      <w:r>
        <w:t>Lung Cancer</w:t>
      </w:r>
    </w:p>
    <w:p>
      <w:pPr>
        <w:numPr>
          <w:ilvl w:val="3"/>
          <w:numId w:val="900"/>
        </w:numPr>
        <w:spacing w:before="0" w:after="0"/>
      </w:pPr>
      <w:r>
        <w:t>Other Cancer Types</w:t>
      </w:r>
    </w:p>
    <w:p>
      <w:pPr>
        <w:numPr>
          <w:ilvl w:val="3"/>
          <w:numId w:val="900"/>
        </w:numPr>
        <w:spacing w:before="0" w:after="0"/>
      </w:pPr>
      <w:r>
        <w:t>Lifetime Risk Assessment</w:t>
      </w:r>
    </w:p>
    <w:p>
      <w:pPr>
        <w:numPr>
          <w:ilvl w:val="1"/>
          <w:numId w:val="900"/>
        </w:numPr>
        <w:spacing w:before="0" w:after="0"/>
      </w:pPr>
      <w:r>
        <w:t>Noise Pollution</w:t>
      </w:r>
    </w:p>
    <w:p>
      <w:pPr>
        <w:numPr>
          <w:ilvl w:val="2"/>
          <w:numId w:val="900"/>
        </w:numPr>
        <w:spacing w:before="0" w:after="0"/>
      </w:pPr>
      <w:r>
        <w:t>Noise Sources and Characteristics</w:t>
      </w:r>
    </w:p>
    <w:p>
      <w:pPr>
        <w:numPr>
          <w:ilvl w:val="3"/>
          <w:numId w:val="900"/>
        </w:numPr>
        <w:spacing w:before="0" w:after="0"/>
      </w:pPr>
      <w:r>
        <w:t>Road Traffic Noise</w:t>
      </w:r>
    </w:p>
    <w:p>
      <w:pPr>
        <w:numPr>
          <w:ilvl w:val="3"/>
          <w:numId w:val="900"/>
        </w:numPr>
        <w:spacing w:before="0" w:after="0"/>
      </w:pPr>
      <w:r>
        <w:t>Aircraft Noise</w:t>
      </w:r>
    </w:p>
    <w:p>
      <w:pPr>
        <w:numPr>
          <w:ilvl w:val="3"/>
          <w:numId w:val="900"/>
        </w:numPr>
        <w:spacing w:before="0" w:after="0"/>
      </w:pPr>
      <w:r>
        <w:t>Rail Noise</w:t>
      </w:r>
    </w:p>
    <w:p>
      <w:pPr>
        <w:numPr>
          <w:ilvl w:val="2"/>
          <w:numId w:val="900"/>
        </w:numPr>
        <w:spacing w:before="0" w:after="0"/>
      </w:pPr>
      <w:r>
        <w:t>Health Effects of Noise</w:t>
      </w:r>
    </w:p>
    <w:p>
      <w:pPr>
        <w:numPr>
          <w:ilvl w:val="3"/>
          <w:numId w:val="900"/>
        </w:numPr>
        <w:spacing w:before="0" w:after="0"/>
      </w:pPr>
      <w:r>
        <w:t>Sleep Disturbance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3"/>
          <w:numId w:val="900"/>
        </w:numPr>
        <w:spacing w:before="0" w:after="0"/>
      </w:pPr>
      <w:r>
        <w:t>Cognitive Impacts</w:t>
      </w:r>
    </w:p>
    <w:p>
      <w:pPr>
        <w:numPr>
          <w:ilvl w:val="2"/>
          <w:numId w:val="900"/>
        </w:numPr>
        <w:spacing w:before="0" w:after="0"/>
      </w:pPr>
      <w:r>
        <w:t>Noise Mitigation</w:t>
      </w:r>
    </w:p>
    <w:p>
      <w:pPr>
        <w:numPr>
          <w:ilvl w:val="3"/>
          <w:numId w:val="900"/>
        </w:numPr>
        <w:spacing w:before="0" w:after="0"/>
      </w:pPr>
      <w:r>
        <w:t>Noise Barriers</w:t>
      </w:r>
    </w:p>
    <w:p>
      <w:pPr>
        <w:numPr>
          <w:ilvl w:val="3"/>
          <w:numId w:val="900"/>
        </w:numPr>
        <w:spacing w:before="0" w:after="0"/>
      </w:pPr>
      <w:r>
        <w:t>Quiet Pavement</w:t>
      </w:r>
    </w:p>
    <w:p>
      <w:pPr>
        <w:numPr>
          <w:ilvl w:val="3"/>
          <w:numId w:val="900"/>
        </w:numPr>
        <w:spacing w:before="0" w:after="0"/>
      </w:pPr>
      <w:r>
        <w:t>Land Use Planning</w:t>
      </w:r>
    </w:p>
    <w:p>
      <w:pPr>
        <w:numPr>
          <w:ilvl w:val="0"/>
          <w:numId w:val="900"/>
        </w:numPr>
        <w:spacing w:before="0" w:after="0"/>
      </w:pPr>
      <w:r>
        <w:t>Climate Change and Transportation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Carbon Dioxide Emissions</w:t>
      </w:r>
    </w:p>
    <w:p>
      <w:pPr>
        <w:numPr>
          <w:ilvl w:val="3"/>
          <w:numId w:val="900"/>
        </w:numPr>
        <w:spacing w:before="0" w:after="0"/>
      </w:pPr>
      <w:r>
        <w:t>Emission Sources by Mode</w:t>
      </w:r>
    </w:p>
    <w:p>
      <w:pPr>
        <w:numPr>
          <w:ilvl w:val="3"/>
          <w:numId w:val="900"/>
        </w:numPr>
        <w:spacing w:before="0" w:after="0"/>
      </w:pPr>
      <w:r>
        <w:t>Fuel Combustion Emissions</w:t>
      </w:r>
    </w:p>
    <w:p>
      <w:pPr>
        <w:numPr>
          <w:ilvl w:val="3"/>
          <w:numId w:val="900"/>
        </w:numPr>
        <w:spacing w:before="0" w:after="0"/>
      </w:pPr>
      <w:r>
        <w:t>Lifecycle Emissions</w:t>
      </w:r>
    </w:p>
    <w:p>
      <w:pPr>
        <w:numPr>
          <w:ilvl w:val="2"/>
          <w:numId w:val="900"/>
        </w:numPr>
        <w:spacing w:before="0" w:after="0"/>
      </w:pPr>
      <w:r>
        <w:t>Other Greenhouse Gases</w:t>
      </w:r>
    </w:p>
    <w:p>
      <w:pPr>
        <w:numPr>
          <w:ilvl w:val="3"/>
          <w:numId w:val="900"/>
        </w:numPr>
        <w:spacing w:before="0" w:after="0"/>
      </w:pPr>
      <w:r>
        <w:t>Methane Emissions</w:t>
      </w:r>
    </w:p>
    <w:p>
      <w:pPr>
        <w:numPr>
          <w:ilvl w:val="3"/>
          <w:numId w:val="900"/>
        </w:numPr>
        <w:spacing w:before="0" w:after="0"/>
      </w:pPr>
      <w:r>
        <w:t>Nitrous Oxide</w:t>
      </w:r>
    </w:p>
    <w:p>
      <w:pPr>
        <w:numPr>
          <w:ilvl w:val="3"/>
          <w:numId w:val="900"/>
        </w:numPr>
        <w:spacing w:before="0" w:after="0"/>
      </w:pPr>
      <w:r>
        <w:t>Fluorinated Gases</w:t>
      </w:r>
    </w:p>
    <w:p>
      <w:pPr>
        <w:numPr>
          <w:ilvl w:val="2"/>
          <w:numId w:val="900"/>
        </w:numPr>
        <w:spacing w:before="0" w:after="0"/>
      </w:pPr>
      <w:r>
        <w:t>Emission Trends and Projections</w:t>
      </w:r>
    </w:p>
    <w:p>
      <w:pPr>
        <w:numPr>
          <w:ilvl w:val="3"/>
          <w:numId w:val="900"/>
        </w:numPr>
        <w:spacing w:before="0" w:after="0"/>
      </w:pPr>
      <w:r>
        <w:t>Historical Trends</w:t>
      </w:r>
    </w:p>
    <w:p>
      <w:pPr>
        <w:numPr>
          <w:ilvl w:val="3"/>
          <w:numId w:val="900"/>
        </w:numPr>
        <w:spacing w:before="0" w:after="0"/>
      </w:pPr>
      <w:r>
        <w:t>Future Projections</w:t>
      </w:r>
    </w:p>
    <w:p>
      <w:pPr>
        <w:numPr>
          <w:ilvl w:val="3"/>
          <w:numId w:val="900"/>
        </w:numPr>
        <w:spacing w:before="0" w:after="0"/>
      </w:pPr>
      <w:r>
        <w:t>Policy Scenario Analysis</w:t>
      </w:r>
    </w:p>
    <w:p>
      <w:pPr>
        <w:numPr>
          <w:ilvl w:val="1"/>
          <w:numId w:val="900"/>
        </w:numPr>
        <w:spacing w:before="0" w:after="0"/>
      </w:pPr>
      <w:r>
        <w:t>Climate Change Impacts</w:t>
      </w:r>
    </w:p>
    <w:p>
      <w:pPr>
        <w:numPr>
          <w:ilvl w:val="2"/>
          <w:numId w:val="900"/>
        </w:numPr>
        <w:spacing w:before="0" w:after="0"/>
      </w:pPr>
      <w:r>
        <w:t>Global Warming Contribution</w:t>
      </w:r>
    </w:p>
    <w:p>
      <w:pPr>
        <w:numPr>
          <w:ilvl w:val="3"/>
          <w:numId w:val="900"/>
        </w:numPr>
        <w:spacing w:before="0" w:after="0"/>
      </w:pPr>
      <w:r>
        <w:t>Radiative Forcing</w:t>
      </w:r>
    </w:p>
    <w:p>
      <w:pPr>
        <w:numPr>
          <w:ilvl w:val="3"/>
          <w:numId w:val="900"/>
        </w:numPr>
        <w:spacing w:before="0" w:after="0"/>
      </w:pPr>
      <w:r>
        <w:t>Temperature Increase</w:t>
      </w:r>
    </w:p>
    <w:p>
      <w:pPr>
        <w:numPr>
          <w:ilvl w:val="3"/>
          <w:numId w:val="900"/>
        </w:numPr>
        <w:spacing w:before="0" w:after="0"/>
      </w:pPr>
      <w:r>
        <w:t>Climate Feedback Effects</w:t>
      </w:r>
    </w:p>
    <w:p>
      <w:pPr>
        <w:numPr>
          <w:ilvl w:val="2"/>
          <w:numId w:val="900"/>
        </w:numPr>
        <w:spacing w:before="0" w:after="0"/>
      </w:pPr>
      <w:r>
        <w:t>Regional Climate Effects</w:t>
      </w:r>
    </w:p>
    <w:p>
      <w:pPr>
        <w:numPr>
          <w:ilvl w:val="3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Sea Level Rise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Emission Reduction Targets</w:t>
      </w:r>
    </w:p>
    <w:p>
      <w:pPr>
        <w:numPr>
          <w:ilvl w:val="3"/>
          <w:numId w:val="900"/>
        </w:numPr>
        <w:spacing w:before="0" w:after="0"/>
      </w:pPr>
      <w:r>
        <w:t>National Commitments</w:t>
      </w:r>
    </w:p>
    <w:p>
      <w:pPr>
        <w:numPr>
          <w:ilvl w:val="3"/>
          <w:numId w:val="900"/>
        </w:numPr>
        <w:spacing w:before="0" w:after="0"/>
      </w:pPr>
      <w:r>
        <w:t>Sectoral Targets</w:t>
      </w:r>
    </w:p>
    <w:p>
      <w:pPr>
        <w:numPr>
          <w:ilvl w:val="3"/>
          <w:numId w:val="900"/>
        </w:numPr>
        <w:spacing w:before="0" w:after="0"/>
      </w:pPr>
      <w:r>
        <w:t>Carbon Budgets</w:t>
      </w:r>
    </w:p>
    <w:p>
      <w:pPr>
        <w:numPr>
          <w:ilvl w:val="2"/>
          <w:numId w:val="900"/>
        </w:numPr>
        <w:spacing w:before="0" w:after="0"/>
      </w:pPr>
      <w:r>
        <w:t>Policy Instruments</w:t>
      </w:r>
    </w:p>
    <w:p>
      <w:pPr>
        <w:numPr>
          <w:ilvl w:val="3"/>
          <w:numId w:val="900"/>
        </w:numPr>
        <w:spacing w:before="0" w:after="0"/>
      </w:pPr>
      <w:r>
        <w:t>Carbon Pricing</w:t>
      </w:r>
    </w:p>
    <w:p>
      <w:pPr>
        <w:numPr>
          <w:ilvl w:val="3"/>
          <w:numId w:val="900"/>
        </w:numPr>
        <w:spacing w:before="0" w:after="0"/>
      </w:pPr>
      <w:r>
        <w:t>Fuel Economy Standards</w:t>
      </w:r>
    </w:p>
    <w:p>
      <w:pPr>
        <w:numPr>
          <w:ilvl w:val="3"/>
          <w:numId w:val="900"/>
        </w:numPr>
        <w:spacing w:before="0" w:after="0"/>
      </w:pPr>
      <w:r>
        <w:t>Low Emission Zones</w:t>
      </w:r>
    </w:p>
    <w:p>
      <w:pPr>
        <w:numPr>
          <w:ilvl w:val="0"/>
          <w:numId w:val="900"/>
        </w:numPr>
        <w:spacing w:before="0" w:after="0"/>
      </w:pPr>
      <w:r>
        <w:t>Land Use and Ecosystem Impacts</w:t>
      </w:r>
    </w:p>
    <w:p>
      <w:pPr>
        <w:numPr>
          <w:ilvl w:val="1"/>
          <w:numId w:val="900"/>
        </w:numPr>
        <w:spacing w:before="0" w:after="0"/>
      </w:pPr>
      <w:r>
        <w:t>Infrastructure Footprint</w:t>
      </w:r>
    </w:p>
    <w:p>
      <w:pPr>
        <w:numPr>
          <w:ilvl w:val="2"/>
          <w:numId w:val="900"/>
        </w:numPr>
        <w:spacing w:before="0" w:after="0"/>
      </w:pPr>
      <w:r>
        <w:t>Land Consumption</w:t>
      </w:r>
    </w:p>
    <w:p>
      <w:pPr>
        <w:numPr>
          <w:ilvl w:val="3"/>
          <w:numId w:val="900"/>
        </w:numPr>
        <w:spacing w:before="0" w:after="0"/>
      </w:pPr>
      <w:r>
        <w:t>Direct Land Use</w:t>
      </w:r>
    </w:p>
    <w:p>
      <w:pPr>
        <w:numPr>
          <w:ilvl w:val="3"/>
          <w:numId w:val="900"/>
        </w:numPr>
        <w:spacing w:before="0" w:after="0"/>
      </w:pPr>
      <w:r>
        <w:t>Indirect Land Use Effects</w:t>
      </w:r>
    </w:p>
    <w:p>
      <w:pPr>
        <w:numPr>
          <w:ilvl w:val="3"/>
          <w:numId w:val="900"/>
        </w:numPr>
        <w:spacing w:before="0" w:after="0"/>
      </w:pPr>
      <w:r>
        <w:t>Land Use Efficiency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Wildlife Corridor Disruption</w:t>
      </w:r>
    </w:p>
    <w:p>
      <w:pPr>
        <w:numPr>
          <w:ilvl w:val="3"/>
          <w:numId w:val="900"/>
        </w:numPr>
        <w:spacing w:before="0" w:after="0"/>
      </w:pPr>
      <w:r>
        <w:t>Species Migration Impacts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2"/>
          <w:numId w:val="900"/>
        </w:numPr>
        <w:spacing w:before="0" w:after="0"/>
      </w:pPr>
      <w:r>
        <w:t>Ecosystem Service Impacts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Water Regulation</w:t>
      </w:r>
    </w:p>
    <w:p>
      <w:pPr>
        <w:numPr>
          <w:ilvl w:val="3"/>
          <w:numId w:val="900"/>
        </w:numPr>
        <w:spacing w:before="0" w:after="0"/>
      </w:pPr>
      <w:r>
        <w:t>Pollination Services</w:t>
      </w:r>
    </w:p>
    <w:p>
      <w:pPr>
        <w:numPr>
          <w:ilvl w:val="1"/>
          <w:numId w:val="900"/>
        </w:numPr>
        <w:spacing w:before="0" w:after="0"/>
      </w:pPr>
      <w:r>
        <w:t>Urban Environmental Effects</w:t>
      </w:r>
    </w:p>
    <w:p>
      <w:pPr>
        <w:numPr>
          <w:ilvl w:val="2"/>
          <w:numId w:val="900"/>
        </w:numPr>
        <w:spacing w:before="0" w:after="0"/>
      </w:pPr>
      <w:r>
        <w:t>Urban Sprawl</w:t>
      </w:r>
    </w:p>
    <w:p>
      <w:pPr>
        <w:numPr>
          <w:ilvl w:val="3"/>
          <w:numId w:val="900"/>
        </w:numPr>
        <w:spacing w:before="0" w:after="0"/>
      </w:pPr>
      <w:r>
        <w:t>Low-Density Development</w:t>
      </w:r>
    </w:p>
    <w:p>
      <w:pPr>
        <w:numPr>
          <w:ilvl w:val="3"/>
          <w:numId w:val="900"/>
        </w:numPr>
        <w:spacing w:before="0" w:after="0"/>
      </w:pPr>
      <w:r>
        <w:t>Transport-Induced Sprawl</w:t>
      </w:r>
    </w:p>
    <w:p>
      <w:pPr>
        <w:numPr>
          <w:ilvl w:val="3"/>
          <w:numId w:val="900"/>
        </w:numPr>
        <w:spacing w:before="0" w:after="0"/>
      </w:pPr>
      <w:r>
        <w:t>Agricultural Land Loss</w:t>
      </w:r>
    </w:p>
    <w:p>
      <w:pPr>
        <w:numPr>
          <w:ilvl w:val="2"/>
          <w:numId w:val="900"/>
        </w:numPr>
        <w:spacing w:before="0" w:after="0"/>
      </w:pPr>
      <w:r>
        <w:t>Impervious Surface Impacts</w:t>
      </w:r>
    </w:p>
    <w:p>
      <w:pPr>
        <w:numPr>
          <w:ilvl w:val="3"/>
          <w:numId w:val="900"/>
        </w:numPr>
        <w:spacing w:before="0" w:after="0"/>
      </w:pPr>
      <w:r>
        <w:t>Stormwater Runoff</w:t>
      </w:r>
    </w:p>
    <w:p>
      <w:pPr>
        <w:numPr>
          <w:ilvl w:val="3"/>
          <w:numId w:val="900"/>
        </w:numPr>
        <w:spacing w:before="0" w:after="0"/>
      </w:pPr>
      <w:r>
        <w:t>Urban Heat Island Effect</w:t>
      </w:r>
    </w:p>
    <w:p>
      <w:pPr>
        <w:numPr>
          <w:ilvl w:val="3"/>
          <w:numId w:val="900"/>
        </w:numPr>
        <w:spacing w:before="0" w:after="0"/>
      </w:pPr>
      <w:r>
        <w:t>Water Quality Degradation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Green Corridors</w:t>
      </w:r>
    </w:p>
    <w:p>
      <w:pPr>
        <w:numPr>
          <w:ilvl w:val="3"/>
          <w:numId w:val="900"/>
        </w:numPr>
        <w:spacing w:before="0" w:after="0"/>
      </w:pPr>
      <w:r>
        <w:t>Permeable Surfaces</w:t>
      </w:r>
    </w:p>
    <w:p>
      <w:pPr>
        <w:numPr>
          <w:ilvl w:val="3"/>
          <w:numId w:val="900"/>
        </w:numPr>
        <w:spacing w:before="0" w:after="0"/>
      </w:pPr>
      <w:r>
        <w:t>Urban Forest Integration</w:t>
      </w:r>
    </w:p>
    <w:p>
      <w:pPr>
        <w:numPr>
          <w:ilvl w:val="1"/>
          <w:numId w:val="900"/>
        </w:numPr>
        <w:spacing w:before="0" w:after="0"/>
      </w:pPr>
      <w:r>
        <w:t>Water Resource Impacts</w:t>
      </w:r>
    </w:p>
    <w:p>
      <w:pPr>
        <w:numPr>
          <w:ilvl w:val="2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Runoff Contamination</w:t>
      </w:r>
    </w:p>
    <w:p>
      <w:pPr>
        <w:numPr>
          <w:ilvl w:val="3"/>
          <w:numId w:val="900"/>
        </w:numPr>
        <w:spacing w:before="0" w:after="0"/>
      </w:pPr>
      <w:r>
        <w:t>Groundwater Impacts</w:t>
      </w:r>
    </w:p>
    <w:p>
      <w:pPr>
        <w:numPr>
          <w:ilvl w:val="3"/>
          <w:numId w:val="900"/>
        </w:numPr>
        <w:spacing w:before="0" w:after="0"/>
      </w:pPr>
      <w:r>
        <w:t>Surface Water Quality</w:t>
      </w:r>
    </w:p>
    <w:p>
      <w:pPr>
        <w:numPr>
          <w:ilvl w:val="2"/>
          <w:numId w:val="900"/>
        </w:numPr>
        <w:spacing w:before="0" w:after="0"/>
      </w:pPr>
      <w:r>
        <w:t>Water Consumption</w:t>
      </w:r>
    </w:p>
    <w:p>
      <w:pPr>
        <w:numPr>
          <w:ilvl w:val="3"/>
          <w:numId w:val="900"/>
        </w:numPr>
        <w:spacing w:before="0" w:after="0"/>
      </w:pPr>
      <w:r>
        <w:t>Construction Water Use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Fuel Production Water Use</w:t>
      </w:r>
    </w:p>
    <w:p>
      <w:pPr>
        <w:numPr>
          <w:ilvl w:val="0"/>
          <w:numId w:val="900"/>
        </w:numPr>
        <w:spacing w:before="0" w:after="0"/>
      </w:pPr>
      <w:r>
        <w:t>Sustainable Transportation Strategies</w:t>
      </w:r>
    </w:p>
    <w:p>
      <w:pPr>
        <w:numPr>
          <w:ilvl w:val="1"/>
          <w:numId w:val="900"/>
        </w:numPr>
        <w:spacing w:before="0" w:after="0"/>
      </w:pPr>
      <w:r>
        <w:t>Sustainability Framework</w:t>
      </w:r>
    </w:p>
    <w:p>
      <w:pPr>
        <w:numPr>
          <w:ilvl w:val="2"/>
          <w:numId w:val="900"/>
        </w:numPr>
        <w:spacing w:before="0" w:after="0"/>
      </w:pPr>
      <w:r>
        <w:t>Triple Bottom Line</w:t>
      </w:r>
    </w:p>
    <w:p>
      <w:pPr>
        <w:numPr>
          <w:ilvl w:val="3"/>
          <w:numId w:val="900"/>
        </w:numPr>
        <w:spacing w:before="0" w:after="0"/>
      </w:pPr>
      <w:r>
        <w:t>Environmental Sustainability</w:t>
      </w:r>
    </w:p>
    <w:p>
      <w:pPr>
        <w:numPr>
          <w:ilvl w:val="3"/>
          <w:numId w:val="900"/>
        </w:numPr>
        <w:spacing w:before="0" w:after="0"/>
      </w:pPr>
      <w:r>
        <w:t>Economic Sustainability</w:t>
      </w:r>
    </w:p>
    <w:p>
      <w:pPr>
        <w:numPr>
          <w:ilvl w:val="3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Lifecycle Assessment</w:t>
      </w:r>
    </w:p>
    <w:p>
      <w:pPr>
        <w:numPr>
          <w:ilvl w:val="3"/>
          <w:numId w:val="900"/>
        </w:numPr>
        <w:spacing w:before="0" w:after="0"/>
      </w:pPr>
      <w:r>
        <w:t>Cradle-to-Grave Analysis</w:t>
      </w:r>
    </w:p>
    <w:p>
      <w:pPr>
        <w:numPr>
          <w:ilvl w:val="3"/>
          <w:numId w:val="900"/>
        </w:numPr>
        <w:spacing w:before="0" w:after="0"/>
      </w:pPr>
      <w:r>
        <w:t>Environmental Impact Categories</w:t>
      </w:r>
    </w:p>
    <w:p>
      <w:pPr>
        <w:numPr>
          <w:ilvl w:val="3"/>
          <w:numId w:val="900"/>
        </w:numPr>
        <w:spacing w:before="0" w:after="0"/>
      </w:pPr>
      <w:r>
        <w:t>Impact Quantification</w:t>
      </w:r>
    </w:p>
    <w:p>
      <w:pPr>
        <w:numPr>
          <w:ilvl w:val="1"/>
          <w:numId w:val="900"/>
        </w:numPr>
        <w:spacing w:before="0" w:after="0"/>
      </w:pPr>
      <w:r>
        <w:t>Decarbonization Strategies</w:t>
      </w:r>
    </w:p>
    <w:p>
      <w:pPr>
        <w:numPr>
          <w:ilvl w:val="2"/>
          <w:numId w:val="900"/>
        </w:numPr>
        <w:spacing w:before="0" w:after="0"/>
      </w:pPr>
      <w:r>
        <w:t>Modal Shift Promotion</w:t>
      </w:r>
    </w:p>
    <w:p>
      <w:pPr>
        <w:numPr>
          <w:ilvl w:val="3"/>
          <w:numId w:val="900"/>
        </w:numPr>
        <w:spacing w:before="0" w:after="0"/>
      </w:pPr>
      <w:r>
        <w:t>Public Transit Investment</w:t>
      </w:r>
    </w:p>
    <w:p>
      <w:pPr>
        <w:numPr>
          <w:ilvl w:val="3"/>
          <w:numId w:val="900"/>
        </w:numPr>
        <w:spacing w:before="0" w:after="0"/>
      </w:pPr>
      <w:r>
        <w:t>Active Transportation Infrastructure</w:t>
      </w:r>
    </w:p>
    <w:p>
      <w:pPr>
        <w:numPr>
          <w:ilvl w:val="3"/>
          <w:numId w:val="900"/>
        </w:numPr>
        <w:spacing w:before="0" w:after="0"/>
      </w:pPr>
      <w:r>
        <w:t>Freight Mode Shifting</w:t>
      </w:r>
    </w:p>
    <w:p>
      <w:pPr>
        <w:numPr>
          <w:ilvl w:val="2"/>
          <w:numId w:val="900"/>
        </w:numPr>
        <w:spacing w:before="0" w:after="0"/>
      </w:pPr>
      <w:r>
        <w:t>Vehicle Electrification</w:t>
      </w:r>
    </w:p>
    <w:p>
      <w:pPr>
        <w:numPr>
          <w:ilvl w:val="3"/>
          <w:numId w:val="900"/>
        </w:numPr>
        <w:spacing w:before="0" w:after="0"/>
      </w:pPr>
      <w:r>
        <w:t>Electric Vehicle Adoption</w:t>
      </w:r>
    </w:p>
    <w:p>
      <w:pPr>
        <w:numPr>
          <w:ilvl w:val="3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Grid Integration</w:t>
      </w:r>
    </w:p>
    <w:p>
      <w:pPr>
        <w:numPr>
          <w:ilvl w:val="2"/>
          <w:numId w:val="900"/>
        </w:numPr>
        <w:spacing w:before="0" w:after="0"/>
      </w:pPr>
      <w:r>
        <w:t>Alternative Fuels</w:t>
      </w:r>
    </w:p>
    <w:p>
      <w:pPr>
        <w:numPr>
          <w:ilvl w:val="3"/>
          <w:numId w:val="900"/>
        </w:numPr>
        <w:spacing w:before="0" w:after="0"/>
      </w:pPr>
      <w:r>
        <w:t>Hydrogen Fuel Cells</w:t>
      </w:r>
    </w:p>
    <w:p>
      <w:pPr>
        <w:numPr>
          <w:ilvl w:val="3"/>
          <w:numId w:val="900"/>
        </w:numPr>
        <w:spacing w:before="0" w:after="0"/>
      </w:pPr>
      <w:r>
        <w:t>Biofuel Development</w:t>
      </w:r>
    </w:p>
    <w:p>
      <w:pPr>
        <w:numPr>
          <w:ilvl w:val="3"/>
          <w:numId w:val="900"/>
        </w:numPr>
        <w:spacing w:before="0" w:after="0"/>
      </w:pPr>
      <w:r>
        <w:t>Synthetic Fuel Production</w:t>
      </w:r>
    </w:p>
    <w:p>
      <w:pPr>
        <w:numPr>
          <w:ilvl w:val="1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Travel Demand Reduction</w:t>
      </w:r>
    </w:p>
    <w:p>
      <w:pPr>
        <w:numPr>
          <w:ilvl w:val="3"/>
          <w:numId w:val="900"/>
        </w:numPr>
        <w:spacing w:before="0" w:after="0"/>
      </w:pPr>
      <w:r>
        <w:t>Telecommuting Promotion</w:t>
      </w:r>
    </w:p>
    <w:p>
      <w:pPr>
        <w:numPr>
          <w:ilvl w:val="3"/>
          <w:numId w:val="900"/>
        </w:numPr>
        <w:spacing w:before="0" w:after="0"/>
      </w:pPr>
      <w:r>
        <w:t>Trip Consolidation</w:t>
      </w:r>
    </w:p>
    <w:p>
      <w:pPr>
        <w:numPr>
          <w:ilvl w:val="3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Congestion Management</w:t>
      </w:r>
    </w:p>
    <w:p>
      <w:pPr>
        <w:numPr>
          <w:ilvl w:val="3"/>
          <w:numId w:val="900"/>
        </w:numPr>
        <w:spacing w:before="0" w:after="0"/>
      </w:pPr>
      <w:r>
        <w:t>Road Pricing</w:t>
      </w:r>
    </w:p>
    <w:p>
      <w:pPr>
        <w:numPr>
          <w:ilvl w:val="3"/>
          <w:numId w:val="900"/>
        </w:numPr>
        <w:spacing w:before="0" w:after="0"/>
      </w:pPr>
      <w:r>
        <w:t>High-Occupancy Vehicle Lanes</w:t>
      </w:r>
    </w:p>
    <w:p>
      <w:pPr>
        <w:numPr>
          <w:ilvl w:val="3"/>
          <w:numId w:val="900"/>
        </w:numPr>
        <w:spacing w:before="0" w:after="0"/>
      </w:pPr>
      <w:r>
        <w:t>Traffic Flow Optimization</w:t>
      </w:r>
    </w:p>
    <w:p>
      <w:pPr>
        <w:numPr>
          <w:ilvl w:val="1"/>
          <w:numId w:val="900"/>
        </w:numPr>
        <w:spacing w:before="0" w:after="0"/>
      </w:pPr>
      <w:r>
        <w:t>Green Transportation Technologies</w:t>
      </w:r>
    </w:p>
    <w:p>
      <w:pPr>
        <w:numPr>
          <w:ilvl w:val="2"/>
          <w:numId w:val="900"/>
        </w:numPr>
        <w:spacing w:before="0" w:after="0"/>
      </w:pPr>
      <w:r>
        <w:t>Clean Vehicle Technologies</w:t>
      </w:r>
    </w:p>
    <w:p>
      <w:pPr>
        <w:numPr>
          <w:ilvl w:val="3"/>
          <w:numId w:val="900"/>
        </w:numPr>
        <w:spacing w:before="0" w:after="0"/>
      </w:pPr>
      <w:r>
        <w:t>Hybrid Vehicles</w:t>
      </w:r>
    </w:p>
    <w:p>
      <w:pPr>
        <w:numPr>
          <w:ilvl w:val="3"/>
          <w:numId w:val="900"/>
        </w:numPr>
        <w:spacing w:before="0" w:after="0"/>
      </w:pPr>
      <w:r>
        <w:t>Electric Vehicles</w:t>
      </w:r>
    </w:p>
    <w:p>
      <w:pPr>
        <w:numPr>
          <w:ilvl w:val="3"/>
          <w:numId w:val="900"/>
        </w:numPr>
        <w:spacing w:before="0" w:after="0"/>
      </w:pPr>
      <w:r>
        <w:t>Fuel Cell Vehicles</w:t>
      </w:r>
    </w:p>
    <w:p>
      <w:pPr>
        <w:numPr>
          <w:ilvl w:val="2"/>
          <w:numId w:val="900"/>
        </w:numPr>
        <w:spacing w:before="0" w:after="0"/>
      </w:pPr>
      <w:r>
        <w:t>Intelligent Transportation Systems</w:t>
      </w:r>
    </w:p>
    <w:p>
      <w:pPr>
        <w:numPr>
          <w:ilvl w:val="3"/>
          <w:numId w:val="900"/>
        </w:numPr>
        <w:spacing w:before="0" w:after="0"/>
      </w:pPr>
      <w:r>
        <w:t>Traffic Optimization</w:t>
      </w:r>
    </w:p>
    <w:p>
      <w:pPr>
        <w:numPr>
          <w:ilvl w:val="3"/>
          <w:numId w:val="900"/>
        </w:numPr>
        <w:spacing w:before="0" w:after="0"/>
      </w:pPr>
      <w:r>
        <w:t>Route Guidance</w:t>
      </w:r>
    </w:p>
    <w:p>
      <w:pPr>
        <w:numPr>
          <w:ilvl w:val="3"/>
          <w:numId w:val="900"/>
        </w:numPr>
        <w:spacing w:before="0" w:after="0"/>
      </w:pPr>
      <w:r>
        <w:t>Eco-Driving Systems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3"/>
          <w:numId w:val="900"/>
        </w:numPr>
        <w:spacing w:before="0" w:after="0"/>
      </w:pPr>
      <w:r>
        <w:t>Solar-Powered Transportation</w:t>
      </w:r>
    </w:p>
    <w:p>
      <w:pPr>
        <w:numPr>
          <w:ilvl w:val="3"/>
          <w:numId w:val="900"/>
        </w:numPr>
        <w:spacing w:before="0" w:after="0"/>
      </w:pPr>
      <w:r>
        <w:t>Wind-Powered Systems</w:t>
      </w:r>
    </w:p>
    <w:p>
      <w:pPr>
        <w:numPr>
          <w:ilvl w:val="3"/>
          <w:numId w:val="900"/>
        </w:numPr>
        <w:spacing w:before="0" w:after="0"/>
      </w:pPr>
      <w:r>
        <w:t>Renewable Electricity</w:t>
      </w:r>
    </w:p>
    <w:p>
      <w:pPr>
        <w:pStyle w:val="Heading1"/>
      </w:pPr>
      <w:r>
        <w:t>Future of Transportation</w:t>
      </w:r>
    </w:p>
    <w:p>
      <w:pPr>
        <w:numPr>
          <w:ilvl w:val="0"/>
          <w:numId w:val="900"/>
        </w:numPr>
        <w:spacing w:before="0" w:after="0"/>
      </w:pPr>
      <w:r>
        <w:t>Technological Innovations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Automation Levels</w:t>
      </w:r>
    </w:p>
    <w:p>
      <w:pPr>
        <w:numPr>
          <w:ilvl w:val="3"/>
          <w:numId w:val="900"/>
        </w:numPr>
        <w:spacing w:before="0" w:after="0"/>
      </w:pPr>
      <w:r>
        <w:t>Level 0: No Automation</w:t>
      </w:r>
    </w:p>
    <w:p>
      <w:pPr>
        <w:numPr>
          <w:ilvl w:val="3"/>
          <w:numId w:val="900"/>
        </w:numPr>
        <w:spacing w:before="0" w:after="0"/>
      </w:pPr>
      <w:r>
        <w:t>Level 1: Driver Assistance</w:t>
      </w:r>
    </w:p>
    <w:p>
      <w:pPr>
        <w:numPr>
          <w:ilvl w:val="3"/>
          <w:numId w:val="900"/>
        </w:numPr>
        <w:spacing w:before="0" w:after="0"/>
      </w:pPr>
      <w:r>
        <w:t>Level 2: Partial Automation</w:t>
      </w:r>
    </w:p>
    <w:p>
      <w:pPr>
        <w:numPr>
          <w:ilvl w:val="3"/>
          <w:numId w:val="900"/>
        </w:numPr>
        <w:spacing w:before="0" w:after="0"/>
      </w:pPr>
      <w:r>
        <w:t>Level 3: Conditional Automation</w:t>
      </w:r>
    </w:p>
    <w:p>
      <w:pPr>
        <w:numPr>
          <w:ilvl w:val="3"/>
          <w:numId w:val="900"/>
        </w:numPr>
        <w:spacing w:before="0" w:after="0"/>
      </w:pPr>
      <w:r>
        <w:t>Level 4: High Automation</w:t>
      </w:r>
    </w:p>
    <w:p>
      <w:pPr>
        <w:numPr>
          <w:ilvl w:val="3"/>
          <w:numId w:val="900"/>
        </w:numPr>
        <w:spacing w:before="0" w:after="0"/>
      </w:pPr>
      <w:r>
        <w:t>Level 5: Full Automation</w:t>
      </w:r>
    </w:p>
    <w:p>
      <w:pPr>
        <w:numPr>
          <w:ilvl w:val="2"/>
          <w:numId w:val="900"/>
        </w:numPr>
        <w:spacing w:before="0" w:after="0"/>
      </w:pPr>
      <w:r>
        <w:t>Technology Components</w:t>
      </w:r>
    </w:p>
    <w:p>
      <w:pPr>
        <w:numPr>
          <w:ilvl w:val="3"/>
          <w:numId w:val="900"/>
        </w:numPr>
        <w:spacing w:before="0" w:after="0"/>
      </w:pPr>
      <w:r>
        <w:t>Sensor Technologies</w:t>
      </w:r>
    </w:p>
    <w:p>
      <w:pPr>
        <w:numPr>
          <w:ilvl w:val="3"/>
          <w:numId w:val="900"/>
        </w:numPr>
        <w:spacing w:before="0" w:after="0"/>
      </w:pPr>
      <w:r>
        <w:t>Artificial Intelligence</w:t>
      </w:r>
    </w:p>
    <w:p>
      <w:pPr>
        <w:numPr>
          <w:ilvl w:val="3"/>
          <w:numId w:val="900"/>
        </w:numPr>
        <w:spacing w:before="0" w:after="0"/>
      </w:pPr>
      <w:r>
        <w:t>Vehicle-to-Vehicle Communication</w:t>
      </w:r>
    </w:p>
    <w:p>
      <w:pPr>
        <w:numPr>
          <w:ilvl w:val="3"/>
          <w:numId w:val="900"/>
        </w:numPr>
        <w:spacing w:before="0" w:after="0"/>
      </w:pPr>
      <w:r>
        <w:t>Vehicle-to-Infrastructure Communication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Technical Challenges</w:t>
      </w:r>
    </w:p>
    <w:p>
      <w:pPr>
        <w:numPr>
          <w:ilvl w:val="3"/>
          <w:numId w:val="900"/>
        </w:numPr>
        <w:spacing w:before="0" w:after="0"/>
      </w:pPr>
      <w:r>
        <w:t>Regulatory Framework</w:t>
      </w:r>
    </w:p>
    <w:p>
      <w:pPr>
        <w:numPr>
          <w:ilvl w:val="3"/>
          <w:numId w:val="900"/>
        </w:numPr>
        <w:spacing w:before="0" w:after="0"/>
      </w:pPr>
      <w:r>
        <w:t>Public Acceptance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2"/>
          <w:numId w:val="900"/>
        </w:numPr>
        <w:spacing w:before="0" w:after="0"/>
      </w:pPr>
      <w:r>
        <w:t>Societal Impacts</w:t>
      </w:r>
    </w:p>
    <w:p>
      <w:pPr>
        <w:numPr>
          <w:ilvl w:val="3"/>
          <w:numId w:val="900"/>
        </w:numPr>
        <w:spacing w:before="0" w:after="0"/>
      </w:pPr>
      <w:r>
        <w:t>Safety Improvements</w:t>
      </w:r>
    </w:p>
    <w:p>
      <w:pPr>
        <w:numPr>
          <w:ilvl w:val="3"/>
          <w:numId w:val="900"/>
        </w:numPr>
        <w:spacing w:before="0" w:after="0"/>
      </w:pPr>
      <w:r>
        <w:t>Mobility Access</w:t>
      </w:r>
    </w:p>
    <w:p>
      <w:pPr>
        <w:numPr>
          <w:ilvl w:val="3"/>
          <w:numId w:val="900"/>
        </w:numPr>
        <w:spacing w:before="0" w:after="0"/>
      </w:pPr>
      <w:r>
        <w:t>Employment Effects</w:t>
      </w:r>
    </w:p>
    <w:p>
      <w:pPr>
        <w:numPr>
          <w:ilvl w:val="3"/>
          <w:numId w:val="900"/>
        </w:numPr>
        <w:spacing w:before="0" w:after="0"/>
      </w:pPr>
      <w:r>
        <w:t>Urban Form Changes</w:t>
      </w:r>
    </w:p>
    <w:p>
      <w:pPr>
        <w:numPr>
          <w:ilvl w:val="1"/>
          <w:numId w:val="900"/>
        </w:numPr>
        <w:spacing w:before="0" w:after="0"/>
      </w:pPr>
      <w:r>
        <w:t>Electric Mobility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Solid-State Batteries</w:t>
      </w:r>
    </w:p>
    <w:p>
      <w:pPr>
        <w:numPr>
          <w:ilvl w:val="3"/>
          <w:numId w:val="900"/>
        </w:numPr>
        <w:spacing w:before="0" w:after="0"/>
      </w:pPr>
      <w:r>
        <w:t>Battery Recycling</w:t>
      </w:r>
    </w:p>
    <w:p>
      <w:pPr>
        <w:numPr>
          <w:ilvl w:val="2"/>
          <w:numId w:val="900"/>
        </w:numPr>
        <w:spacing w:before="0" w:after="0"/>
      </w:pPr>
      <w:r>
        <w:t>Charging Infrastructure</w:t>
      </w:r>
    </w:p>
    <w:p>
      <w:pPr>
        <w:numPr>
          <w:ilvl w:val="3"/>
          <w:numId w:val="900"/>
        </w:numPr>
        <w:spacing w:before="0" w:after="0"/>
      </w:pPr>
      <w:r>
        <w:t>Home Charging</w:t>
      </w:r>
    </w:p>
    <w:p>
      <w:pPr>
        <w:numPr>
          <w:ilvl w:val="3"/>
          <w:numId w:val="900"/>
        </w:numPr>
        <w:spacing w:before="0" w:after="0"/>
      </w:pPr>
      <w:r>
        <w:t>Public Charging Networks</w:t>
      </w:r>
    </w:p>
    <w:p>
      <w:pPr>
        <w:numPr>
          <w:ilvl w:val="3"/>
          <w:numId w:val="900"/>
        </w:numPr>
        <w:spacing w:before="0" w:after="0"/>
      </w:pPr>
      <w:r>
        <w:t>Fast Charging Technology</w:t>
      </w:r>
    </w:p>
    <w:p>
      <w:pPr>
        <w:numPr>
          <w:ilvl w:val="3"/>
          <w:numId w:val="900"/>
        </w:numPr>
        <w:spacing w:before="0" w:after="0"/>
      </w:pPr>
      <w:r>
        <w:t>Wireless Charging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3"/>
          <w:numId w:val="900"/>
        </w:numPr>
        <w:spacing w:before="0" w:after="0"/>
      </w:pPr>
      <w:r>
        <w:t>Smart Grid Technology</w:t>
      </w:r>
    </w:p>
    <w:p>
      <w:pPr>
        <w:numPr>
          <w:ilvl w:val="3"/>
          <w:numId w:val="900"/>
        </w:numPr>
        <w:spacing w:before="0" w:after="0"/>
      </w:pPr>
      <w:r>
        <w:t>Vehicle-to-Grid Systems</w:t>
      </w:r>
    </w:p>
    <w:p>
      <w:pPr>
        <w:numPr>
          <w:ilvl w:val="3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3"/>
          <w:numId w:val="900"/>
        </w:numPr>
        <w:spacing w:before="0" w:after="0"/>
      </w:pPr>
      <w:r>
        <w:t>Cost Reduction Trends</w:t>
      </w:r>
    </w:p>
    <w:p>
      <w:pPr>
        <w:numPr>
          <w:ilvl w:val="3"/>
          <w:numId w:val="900"/>
        </w:numPr>
        <w:spacing w:before="0" w:after="0"/>
      </w:pPr>
      <w:r>
        <w:t>Range Improvements</w:t>
      </w:r>
    </w:p>
    <w:p>
      <w:pPr>
        <w:numPr>
          <w:ilvl w:val="3"/>
          <w:numId w:val="900"/>
        </w:numPr>
        <w:spacing w:before="0" w:after="0"/>
      </w:pPr>
      <w:r>
        <w:t>Model Availability</w:t>
      </w:r>
    </w:p>
    <w:p>
      <w:pPr>
        <w:numPr>
          <w:ilvl w:val="1"/>
          <w:numId w:val="900"/>
        </w:numPr>
        <w:spacing w:before="0" w:after="0"/>
      </w:pPr>
      <w:r>
        <w:t>Urban Air Mobility</w:t>
      </w:r>
    </w:p>
    <w:p>
      <w:pPr>
        <w:numPr>
          <w:ilvl w:val="2"/>
          <w:numId w:val="900"/>
        </w:numPr>
        <w:spacing w:before="0" w:after="0"/>
      </w:pPr>
      <w:r>
        <w:t>Drone Applications</w:t>
      </w:r>
    </w:p>
    <w:p>
      <w:pPr>
        <w:numPr>
          <w:ilvl w:val="3"/>
          <w:numId w:val="900"/>
        </w:numPr>
        <w:spacing w:before="0" w:after="0"/>
      </w:pPr>
      <w:r>
        <w:t>Package Delivery</w:t>
      </w:r>
    </w:p>
    <w:p>
      <w:pPr>
        <w:numPr>
          <w:ilvl w:val="3"/>
          <w:numId w:val="900"/>
        </w:numPr>
        <w:spacing w:before="0" w:after="0"/>
      </w:pPr>
      <w:r>
        <w:t>Emergency Services</w:t>
      </w:r>
    </w:p>
    <w:p>
      <w:pPr>
        <w:numPr>
          <w:ilvl w:val="3"/>
          <w:numId w:val="900"/>
        </w:numPr>
        <w:spacing w:before="0" w:after="0"/>
      </w:pPr>
      <w:r>
        <w:t>Surveillance and Monitoring</w:t>
      </w:r>
    </w:p>
    <w:p>
      <w:pPr>
        <w:numPr>
          <w:ilvl w:val="2"/>
          <w:numId w:val="900"/>
        </w:numPr>
        <w:spacing w:before="0" w:after="0"/>
      </w:pPr>
      <w:r>
        <w:t>Air Taxi Concepts</w:t>
      </w:r>
    </w:p>
    <w:p>
      <w:pPr>
        <w:numPr>
          <w:ilvl w:val="3"/>
          <w:numId w:val="900"/>
        </w:numPr>
        <w:spacing w:before="0" w:after="0"/>
      </w:pPr>
      <w:r>
        <w:t>Electric Vertical Takeoff and Landing</w:t>
      </w:r>
    </w:p>
    <w:p>
      <w:pPr>
        <w:numPr>
          <w:ilvl w:val="3"/>
          <w:numId w:val="900"/>
        </w:numPr>
        <w:spacing w:before="0" w:after="0"/>
      </w:pPr>
      <w:r>
        <w:t>Urban Air Traffic Management</w:t>
      </w:r>
    </w:p>
    <w:p>
      <w:pPr>
        <w:numPr>
          <w:ilvl w:val="3"/>
          <w:numId w:val="900"/>
        </w:numPr>
        <w:spacing w:before="0" w:after="0"/>
      </w:pPr>
      <w:r>
        <w:t>Vertiport Infrastructure</w:t>
      </w:r>
    </w:p>
    <w:p>
      <w:pPr>
        <w:numPr>
          <w:ilvl w:val="2"/>
          <w:numId w:val="900"/>
        </w:numPr>
        <w:spacing w:before="0" w:after="0"/>
      </w:pPr>
      <w:r>
        <w:t>Regulatory Development</w:t>
      </w:r>
    </w:p>
    <w:p>
      <w:pPr>
        <w:numPr>
          <w:ilvl w:val="3"/>
          <w:numId w:val="900"/>
        </w:numPr>
        <w:spacing w:before="0" w:after="0"/>
      </w:pPr>
      <w:r>
        <w:t>Airspace Integration</w:t>
      </w:r>
    </w:p>
    <w:p>
      <w:pPr>
        <w:numPr>
          <w:ilvl w:val="3"/>
          <w:numId w:val="900"/>
        </w:numPr>
        <w:spacing w:before="0" w:after="0"/>
      </w:pPr>
      <w:r>
        <w:t>Safety Certification</w:t>
      </w:r>
    </w:p>
    <w:p>
      <w:pPr>
        <w:numPr>
          <w:ilvl w:val="3"/>
          <w:numId w:val="900"/>
        </w:numPr>
        <w:spacing w:before="0" w:after="0"/>
      </w:pPr>
      <w:r>
        <w:t>Noise Regulations</w:t>
      </w:r>
    </w:p>
    <w:p>
      <w:pPr>
        <w:numPr>
          <w:ilvl w:val="0"/>
          <w:numId w:val="900"/>
        </w:numPr>
        <w:spacing w:before="0" w:after="0"/>
      </w:pPr>
      <w:r>
        <w:t>Digital Transportation Systems</w:t>
      </w:r>
    </w:p>
    <w:p>
      <w:pPr>
        <w:numPr>
          <w:ilvl w:val="1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3"/>
          <w:numId w:val="900"/>
        </w:numPr>
        <w:spacing w:before="0" w:after="0"/>
      </w:pPr>
      <w:r>
        <w:t>Adaptive Signal Control</w:t>
      </w:r>
    </w:p>
    <w:p>
      <w:pPr>
        <w:numPr>
          <w:ilvl w:val="3"/>
          <w:numId w:val="900"/>
        </w:numPr>
        <w:spacing w:before="0" w:after="0"/>
      </w:pPr>
      <w:r>
        <w:t>Dynamic Route Guidance</w:t>
      </w:r>
    </w:p>
    <w:p>
      <w:pPr>
        <w:numPr>
          <w:ilvl w:val="3"/>
          <w:numId w:val="900"/>
        </w:numPr>
        <w:spacing w:before="0" w:after="0"/>
      </w:pPr>
      <w:r>
        <w:t>Incident Management</w:t>
      </w:r>
    </w:p>
    <w:p>
      <w:pPr>
        <w:numPr>
          <w:ilvl w:val="2"/>
          <w:numId w:val="900"/>
        </w:numPr>
        <w:spacing w:before="0" w:after="0"/>
      </w:pPr>
      <w:r>
        <w:t>Connected Vehicles</w:t>
      </w:r>
    </w:p>
    <w:p>
      <w:pPr>
        <w:numPr>
          <w:ilvl w:val="3"/>
          <w:numId w:val="900"/>
        </w:numPr>
        <w:spacing w:before="0" w:after="0"/>
      </w:pPr>
      <w:r>
        <w:t>Vehicle-to-Everything Communication</w:t>
      </w:r>
    </w:p>
    <w:p>
      <w:pPr>
        <w:numPr>
          <w:ilvl w:val="3"/>
          <w:numId w:val="900"/>
        </w:numPr>
        <w:spacing w:before="0" w:after="0"/>
      </w:pPr>
      <w:r>
        <w:t>Cooperative Driving</w:t>
      </w:r>
    </w:p>
    <w:p>
      <w:pPr>
        <w:numPr>
          <w:ilvl w:val="3"/>
          <w:numId w:val="900"/>
        </w:numPr>
        <w:spacing w:before="0" w:after="0"/>
      </w:pPr>
      <w:r>
        <w:t>Platooning Technology</w:t>
      </w:r>
    </w:p>
    <w:p>
      <w:pPr>
        <w:numPr>
          <w:ilvl w:val="2"/>
          <w:numId w:val="900"/>
        </w:numPr>
        <w:spacing w:before="0" w:after="0"/>
      </w:pPr>
      <w:r>
        <w:t>Smart Infrastructure</w:t>
      </w:r>
    </w:p>
    <w:p>
      <w:pPr>
        <w:numPr>
          <w:ilvl w:val="3"/>
          <w:numId w:val="900"/>
        </w:numPr>
        <w:spacing w:before="0" w:after="0"/>
      </w:pPr>
      <w:r>
        <w:t>Intelligent Roadways</w:t>
      </w:r>
    </w:p>
    <w:p>
      <w:pPr>
        <w:numPr>
          <w:ilvl w:val="3"/>
          <w:numId w:val="900"/>
        </w:numPr>
        <w:spacing w:before="0" w:after="0"/>
      </w:pPr>
      <w:r>
        <w:t>Smart Parking Systems</w:t>
      </w:r>
    </w:p>
    <w:p>
      <w:pPr>
        <w:numPr>
          <w:ilvl w:val="3"/>
          <w:numId w:val="900"/>
        </w:numPr>
        <w:spacing w:before="0" w:after="0"/>
      </w:pPr>
      <w:r>
        <w:t>Dynamic Message Signs</w:t>
      </w:r>
    </w:p>
    <w:p>
      <w:pPr>
        <w:numPr>
          <w:ilvl w:val="1"/>
          <w:numId w:val="900"/>
        </w:numPr>
        <w:spacing w:before="0" w:after="0"/>
      </w:pPr>
      <w:r>
        <w:t>Big Data and Analytics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3"/>
          <w:numId w:val="900"/>
        </w:numPr>
        <w:spacing w:before="0" w:after="0"/>
      </w:pPr>
      <w:r>
        <w:t>GPS Tracking Data</w:t>
      </w:r>
    </w:p>
    <w:p>
      <w:pPr>
        <w:numPr>
          <w:ilvl w:val="3"/>
          <w:numId w:val="900"/>
        </w:numPr>
        <w:spacing w:before="0" w:after="0"/>
      </w:pPr>
      <w:r>
        <w:t>Mobile Phone Data</w:t>
      </w:r>
    </w:p>
    <w:p>
      <w:pPr>
        <w:numPr>
          <w:ilvl w:val="3"/>
          <w:numId w:val="900"/>
        </w:numPr>
        <w:spacing w:before="0" w:after="0"/>
      </w:pPr>
      <w:r>
        <w:t>Social Media Data</w:t>
      </w:r>
    </w:p>
    <w:p>
      <w:pPr>
        <w:numPr>
          <w:ilvl w:val="3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Analytics Applications</w:t>
      </w:r>
    </w:p>
    <w:p>
      <w:pPr>
        <w:numPr>
          <w:ilvl w:val="3"/>
          <w:numId w:val="900"/>
        </w:numPr>
        <w:spacing w:before="0" w:after="0"/>
      </w:pPr>
      <w:r>
        <w:t>Traffic Pattern Analysis</w:t>
      </w:r>
    </w:p>
    <w:p>
      <w:pPr>
        <w:numPr>
          <w:ilvl w:val="3"/>
          <w:numId w:val="900"/>
        </w:numPr>
        <w:spacing w:before="0" w:after="0"/>
      </w:pPr>
      <w:r>
        <w:t>Predictive Modeling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Privacy and Security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3"/>
          <w:numId w:val="900"/>
        </w:numPr>
        <w:spacing w:before="0" w:after="0"/>
      </w:pPr>
      <w:r>
        <w:t>Cybersecurity Measures</w:t>
      </w:r>
    </w:p>
    <w:p>
      <w:pPr>
        <w:numPr>
          <w:ilvl w:val="3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Mobility as a Service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3"/>
          <w:numId w:val="900"/>
        </w:numPr>
        <w:spacing w:before="0" w:after="0"/>
      </w:pPr>
      <w:r>
        <w:t>Multi-Modal Trip Planning</w:t>
      </w:r>
    </w:p>
    <w:p>
      <w:pPr>
        <w:numPr>
          <w:ilvl w:val="3"/>
          <w:numId w:val="900"/>
        </w:numPr>
        <w:spacing w:before="0" w:after="0"/>
      </w:pPr>
      <w:r>
        <w:t>Unified Payment Systems</w:t>
      </w:r>
    </w:p>
    <w:p>
      <w:pPr>
        <w:numPr>
          <w:ilvl w:val="3"/>
          <w:numId w:val="900"/>
        </w:numPr>
        <w:spacing w:before="0" w:after="0"/>
      </w:pPr>
      <w:r>
        <w:t>Real-Time Information</w:t>
      </w:r>
    </w:p>
    <w:p>
      <w:pPr>
        <w:numPr>
          <w:ilvl w:val="2"/>
          <w:numId w:val="900"/>
        </w:numPr>
        <w:spacing w:before="0" w:after="0"/>
      </w:pPr>
      <w:r>
        <w:t>Business Models</w:t>
      </w:r>
    </w:p>
    <w:p>
      <w:pPr>
        <w:numPr>
          <w:ilvl w:val="3"/>
          <w:numId w:val="900"/>
        </w:numPr>
        <w:spacing w:before="0" w:after="0"/>
      </w:pPr>
      <w:r>
        <w:t>Subscription Services</w:t>
      </w:r>
    </w:p>
    <w:p>
      <w:pPr>
        <w:numPr>
          <w:ilvl w:val="3"/>
          <w:numId w:val="900"/>
        </w:numPr>
        <w:spacing w:before="0" w:after="0"/>
      </w:pPr>
      <w:r>
        <w:t>Pay-Per-Use Models</w:t>
      </w:r>
    </w:p>
    <w:p>
      <w:pPr>
        <w:numPr>
          <w:ilvl w:val="3"/>
          <w:numId w:val="900"/>
        </w:numPr>
        <w:spacing w:before="0" w:after="0"/>
      </w:pPr>
      <w:r>
        <w:t>Mobility Credits</w:t>
      </w:r>
    </w:p>
    <w:p>
      <w:pPr>
        <w:numPr>
          <w:ilvl w:val="2"/>
          <w:numId w:val="900"/>
        </w:numPr>
        <w:spacing w:before="0" w:after="0"/>
      </w:pPr>
      <w:r>
        <w:t>Platform Development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API Integration</w:t>
      </w:r>
    </w:p>
    <w:p>
      <w:pPr>
        <w:numPr>
          <w:ilvl w:val="3"/>
          <w:numId w:val="900"/>
        </w:numPr>
        <w:spacing w:before="0" w:after="0"/>
      </w:pPr>
      <w:r>
        <w:t>User Experience Design</w:t>
      </w:r>
    </w:p>
    <w:p>
      <w:pPr>
        <w:numPr>
          <w:ilvl w:val="0"/>
          <w:numId w:val="900"/>
        </w:numPr>
        <w:spacing w:before="0" w:after="0"/>
      </w:pPr>
      <w:r>
        <w:t>Emerging Challenges and Opportunities</w:t>
      </w:r>
    </w:p>
    <w:p>
      <w:pPr>
        <w:numPr>
          <w:ilvl w:val="1"/>
          <w:numId w:val="900"/>
        </w:numPr>
        <w:spacing w:before="0" w:after="0"/>
      </w:pPr>
      <w:r>
        <w:t>Climate Resilience</w:t>
      </w:r>
    </w:p>
    <w:p>
      <w:pPr>
        <w:numPr>
          <w:ilvl w:val="2"/>
          <w:numId w:val="900"/>
        </w:numPr>
        <w:spacing w:before="0" w:after="0"/>
      </w:pPr>
      <w:r>
        <w:t>Infrastructure Adaptation</w:t>
      </w:r>
    </w:p>
    <w:p>
      <w:pPr>
        <w:numPr>
          <w:ilvl w:val="3"/>
          <w:numId w:val="900"/>
        </w:numPr>
        <w:spacing w:before="0" w:after="0"/>
      </w:pPr>
      <w:r>
        <w:t>Sea Level Rise Adaptation</w:t>
      </w:r>
    </w:p>
    <w:p>
      <w:pPr>
        <w:numPr>
          <w:ilvl w:val="3"/>
          <w:numId w:val="900"/>
        </w:numPr>
        <w:spacing w:before="0" w:after="0"/>
      </w:pPr>
      <w:r>
        <w:t>Extreme Weather Resilience</w:t>
      </w:r>
    </w:p>
    <w:p>
      <w:pPr>
        <w:numPr>
          <w:ilvl w:val="3"/>
          <w:numId w:val="900"/>
        </w:numPr>
        <w:spacing w:before="0" w:after="0"/>
      </w:pPr>
      <w:r>
        <w:t>Temperature Stress Management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3"/>
          <w:numId w:val="900"/>
        </w:numPr>
        <w:spacing w:before="0" w:after="0"/>
      </w:pPr>
      <w:r>
        <w:t>Evacuation Planning</w:t>
      </w:r>
    </w:p>
    <w:p>
      <w:pPr>
        <w:numPr>
          <w:ilvl w:val="3"/>
          <w:numId w:val="900"/>
        </w:numPr>
        <w:spacing w:before="0" w:after="0"/>
      </w:pPr>
      <w:r>
        <w:t>Emergency Transportation</w:t>
      </w:r>
    </w:p>
    <w:p>
      <w:pPr>
        <w:numPr>
          <w:ilvl w:val="3"/>
          <w:numId w:val="900"/>
        </w:numPr>
        <w:spacing w:before="0" w:after="0"/>
      </w:pPr>
      <w:r>
        <w:t>Recovery Operations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Criticality Analysis</w:t>
      </w:r>
    </w:p>
    <w:p>
      <w:pPr>
        <w:numPr>
          <w:ilvl w:val="3"/>
          <w:numId w:val="900"/>
        </w:numPr>
        <w:spacing w:before="0" w:after="0"/>
      </w:pPr>
      <w:r>
        <w:t>Adaptation Planning</w:t>
      </w:r>
    </w:p>
    <w:p>
      <w:pPr>
        <w:numPr>
          <w:ilvl w:val="1"/>
          <w:numId w:val="900"/>
        </w:numPr>
        <w:spacing w:before="0" w:after="0"/>
      </w:pPr>
      <w:r>
        <w:t>Cybersecurity</w:t>
      </w:r>
    </w:p>
    <w:p>
      <w:pPr>
        <w:numPr>
          <w:ilvl w:val="2"/>
          <w:numId w:val="900"/>
        </w:numPr>
        <w:spacing w:before="0" w:after="0"/>
      </w:pPr>
      <w:r>
        <w:t>Threat Landscape</w:t>
      </w:r>
    </w:p>
    <w:p>
      <w:pPr>
        <w:numPr>
          <w:ilvl w:val="3"/>
          <w:numId w:val="900"/>
        </w:numPr>
        <w:spacing w:before="0" w:after="0"/>
      </w:pPr>
      <w:r>
        <w:t>Cyber Attack Types</w:t>
      </w:r>
    </w:p>
    <w:p>
      <w:pPr>
        <w:numPr>
          <w:ilvl w:val="3"/>
          <w:numId w:val="900"/>
        </w:numPr>
        <w:spacing w:before="0" w:after="0"/>
      </w:pPr>
      <w:r>
        <w:t>Vulnerability Sources</w:t>
      </w:r>
    </w:p>
    <w:p>
      <w:pPr>
        <w:numPr>
          <w:ilvl w:val="3"/>
          <w:numId w:val="900"/>
        </w:numPr>
        <w:spacing w:before="0" w:after="0"/>
      </w:pPr>
      <w:r>
        <w:t>Threat Actors</w:t>
      </w:r>
    </w:p>
    <w:p>
      <w:pPr>
        <w:numPr>
          <w:ilvl w:val="2"/>
          <w:numId w:val="900"/>
        </w:numPr>
        <w:spacing w:before="0" w:after="0"/>
      </w:pPr>
      <w:r>
        <w:t>Protection Strategies</w:t>
      </w:r>
    </w:p>
    <w:p>
      <w:pPr>
        <w:numPr>
          <w:ilvl w:val="3"/>
          <w:numId w:val="900"/>
        </w:numPr>
        <w:spacing w:before="0" w:after="0"/>
      </w:pPr>
      <w:r>
        <w:t>Security Architecture</w:t>
      </w:r>
    </w:p>
    <w:p>
      <w:pPr>
        <w:numPr>
          <w:ilvl w:val="3"/>
          <w:numId w:val="900"/>
        </w:numPr>
        <w:spacing w:before="0" w:after="0"/>
      </w:pPr>
      <w:r>
        <w:t>Incident Response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Regulatory Framework</w:t>
      </w:r>
    </w:p>
    <w:p>
      <w:pPr>
        <w:numPr>
          <w:ilvl w:val="3"/>
          <w:numId w:val="900"/>
        </w:numPr>
        <w:spacing w:before="0" w:after="0"/>
      </w:pPr>
      <w:r>
        <w:t>Security Standards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Supply Chain Transformation</w:t>
      </w:r>
    </w:p>
    <w:p>
      <w:pPr>
        <w:numPr>
          <w:ilvl w:val="2"/>
          <w:numId w:val="900"/>
        </w:numPr>
        <w:spacing w:before="0" w:after="0"/>
      </w:pPr>
      <w:r>
        <w:t>Reshoring and Nearshoring</w:t>
      </w:r>
    </w:p>
    <w:p>
      <w:pPr>
        <w:numPr>
          <w:ilvl w:val="3"/>
          <w:numId w:val="900"/>
        </w:numPr>
        <w:spacing w:before="0" w:after="0"/>
      </w:pPr>
      <w:r>
        <w:t>Supply Chain Localization</w:t>
      </w:r>
    </w:p>
    <w:p>
      <w:pPr>
        <w:numPr>
          <w:ilvl w:val="3"/>
          <w:numId w:val="900"/>
        </w:numPr>
        <w:spacing w:before="0" w:after="0"/>
      </w:pPr>
      <w:r>
        <w:t>Regional Trade Patterns</w:t>
      </w:r>
    </w:p>
    <w:p>
      <w:pPr>
        <w:numPr>
          <w:ilvl w:val="3"/>
          <w:numId w:val="900"/>
        </w:numPr>
        <w:spacing w:before="0" w:after="0"/>
      </w:pPr>
      <w:r>
        <w:t>Transportation Demand Changes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3"/>
          <w:numId w:val="900"/>
        </w:numPr>
        <w:spacing w:before="0" w:after="0"/>
      </w:pPr>
      <w:r>
        <w:t>Reverse Logistics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3"/>
          <w:numId w:val="900"/>
        </w:numPr>
        <w:spacing w:before="0" w:after="0"/>
      </w:pPr>
      <w:r>
        <w:t>Resource Recovery</w:t>
      </w:r>
    </w:p>
    <w:p>
      <w:pPr>
        <w:numPr>
          <w:ilvl w:val="2"/>
          <w:numId w:val="900"/>
        </w:numPr>
        <w:spacing w:before="0" w:after="0"/>
      </w:pPr>
      <w:r>
        <w:t>Supply Chain Digitalization</w:t>
      </w:r>
    </w:p>
    <w:p>
      <w:pPr>
        <w:numPr>
          <w:ilvl w:val="3"/>
          <w:numId w:val="900"/>
        </w:numPr>
        <w:spacing w:before="0" w:after="0"/>
      </w:pPr>
      <w:r>
        <w:t>Blockchain Technology</w:t>
      </w:r>
    </w:p>
    <w:p>
      <w:pPr>
        <w:numPr>
          <w:ilvl w:val="3"/>
          <w:numId w:val="900"/>
        </w:numPr>
        <w:spacing w:before="0" w:after="0"/>
      </w:pPr>
      <w:r>
        <w:t>Internet of Things</w:t>
      </w:r>
    </w:p>
    <w:p>
      <w:pPr>
        <w:numPr>
          <w:ilvl w:val="3"/>
          <w:numId w:val="900"/>
        </w:numPr>
        <w:spacing w:before="0" w:after="0"/>
      </w:pPr>
      <w:r>
        <w:t>Artificial Intelligence Applications</w:t>
      </w:r>
    </w:p>
    <w:p>
      <w:pPr>
        <w:numPr>
          <w:ilvl w:val="1"/>
          <w:numId w:val="900"/>
        </w:numPr>
        <w:spacing w:before="0" w:after="0"/>
      </w:pPr>
      <w:r>
        <w:t>Social and Economic Disruption</w:t>
      </w:r>
    </w:p>
    <w:p>
      <w:pPr>
        <w:numPr>
          <w:ilvl w:val="2"/>
          <w:numId w:val="900"/>
        </w:numPr>
        <w:spacing w:before="0" w:after="0"/>
      </w:pPr>
      <w:r>
        <w:t>Employment Impacts</w:t>
      </w:r>
    </w:p>
    <w:p>
      <w:pPr>
        <w:numPr>
          <w:ilvl w:val="3"/>
          <w:numId w:val="900"/>
        </w:numPr>
        <w:spacing w:before="0" w:after="0"/>
      </w:pPr>
      <w:r>
        <w:t>Job Displacement</w:t>
      </w:r>
    </w:p>
    <w:p>
      <w:pPr>
        <w:numPr>
          <w:ilvl w:val="3"/>
          <w:numId w:val="900"/>
        </w:numPr>
        <w:spacing w:before="0" w:after="0"/>
      </w:pPr>
      <w:r>
        <w:t>New Job Creation</w:t>
      </w:r>
    </w:p>
    <w:p>
      <w:pPr>
        <w:numPr>
          <w:ilvl w:val="3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Urban Planning Implications</w:t>
      </w:r>
    </w:p>
    <w:p>
      <w:pPr>
        <w:numPr>
          <w:ilvl w:val="3"/>
          <w:numId w:val="900"/>
        </w:numPr>
        <w:spacing w:before="0" w:after="0"/>
      </w:pPr>
      <w:r>
        <w:t>Parking Demand Changes</w:t>
      </w:r>
    </w:p>
    <w:p>
      <w:pPr>
        <w:numPr>
          <w:ilvl w:val="3"/>
          <w:numId w:val="900"/>
        </w:numPr>
        <w:spacing w:before="0" w:after="0"/>
      </w:pPr>
      <w:r>
        <w:t>Land Use Transformation</w:t>
      </w:r>
    </w:p>
    <w:p>
      <w:pPr>
        <w:numPr>
          <w:ilvl w:val="3"/>
          <w:numId w:val="900"/>
        </w:numPr>
        <w:spacing w:before="0" w:after="0"/>
      </w:pPr>
      <w:r>
        <w:t>Infrastructure Needs</w:t>
      </w:r>
    </w:p>
    <w:p>
      <w:pPr>
        <w:numPr>
          <w:ilvl w:val="2"/>
          <w:numId w:val="900"/>
        </w:numPr>
        <w:spacing w:before="0" w:after="0"/>
      </w:pPr>
      <w:r>
        <w:t>Equity Considerations</w:t>
      </w:r>
    </w:p>
    <w:p>
      <w:pPr>
        <w:numPr>
          <w:ilvl w:val="3"/>
          <w:numId w:val="900"/>
        </w:numPr>
        <w:spacing w:before="0" w:after="0"/>
      </w:pPr>
      <w:r>
        <w:t>Digital Divide</w:t>
      </w:r>
    </w:p>
    <w:p>
      <w:pPr>
        <w:numPr>
          <w:ilvl w:val="3"/>
          <w:numId w:val="900"/>
        </w:numPr>
        <w:spacing w:before="0" w:after="0"/>
      </w:pPr>
      <w:r>
        <w:t>Access to New Technologies</w:t>
      </w:r>
    </w:p>
    <w:p>
      <w:pPr>
        <w:numPr>
          <w:ilvl w:val="3"/>
          <w:numId w:val="900"/>
        </w:numPr>
        <w:spacing w:before="0" w:after="0"/>
      </w:pPr>
      <w:r>
        <w:t>Transition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