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Transformer deep learning architecture</w:t>
      </w:r>
    </w:p>
    <w:p>
      <w:pPr>
        <w:pStyle w:val="Heading1"/>
      </w:pPr>
      <w:r>
        <w:t>Foundational Concepts and Predecessors</w:t>
      </w:r>
    </w:p>
    <w:p>
      <w:pPr>
        <w:numPr>
          <w:ilvl w:val="0"/>
          <w:numId w:val="900"/>
        </w:numPr>
        <w:spacing w:before="0" w:after="0"/>
      </w:pPr>
      <w:r>
        <w:t>Core Deep Learning Principles</w:t>
      </w:r>
    </w:p>
    <w:p>
      <w:pPr>
        <w:numPr>
          <w:ilvl w:val="1"/>
          <w:numId w:val="900"/>
        </w:numPr>
        <w:spacing w:before="0" w:after="0"/>
      </w:pPr>
      <w:r>
        <w:t>Artificial Neural Networks</w:t>
      </w:r>
    </w:p>
    <w:p>
      <w:pPr>
        <w:numPr>
          <w:ilvl w:val="2"/>
          <w:numId w:val="900"/>
        </w:numPr>
        <w:spacing w:before="0" w:after="0"/>
      </w:pPr>
      <w:r>
        <w:t>Structure of Neural Networks</w:t>
      </w:r>
    </w:p>
    <w:p>
      <w:pPr>
        <w:numPr>
          <w:ilvl w:val="3"/>
          <w:numId w:val="900"/>
        </w:numPr>
        <w:spacing w:before="0" w:after="0"/>
      </w:pPr>
      <w:r>
        <w:t>Neurons and Connections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Feedforward Architecture</w:t>
      </w:r>
    </w:p>
    <w:p>
      <w:pPr>
        <w:numPr>
          <w:ilvl w:val="2"/>
          <w:numId w:val="900"/>
        </w:numPr>
        <w:spacing w:before="0" w:after="0"/>
      </w:pPr>
      <w:r>
        <w:t>Layers and Their Functions</w:t>
      </w:r>
    </w:p>
    <w:p>
      <w:pPr>
        <w:numPr>
          <w:ilvl w:val="3"/>
          <w:numId w:val="900"/>
        </w:numPr>
        <w:spacing w:before="0" w:after="0"/>
      </w:pPr>
      <w:r>
        <w:t>Input Layer</w:t>
      </w:r>
    </w:p>
    <w:p>
      <w:pPr>
        <w:numPr>
          <w:ilvl w:val="3"/>
          <w:numId w:val="900"/>
        </w:numPr>
        <w:spacing w:before="0" w:after="0"/>
      </w:pPr>
      <w:r>
        <w:t>Hidden Layers</w:t>
      </w:r>
    </w:p>
    <w:p>
      <w:pPr>
        <w:numPr>
          <w:ilvl w:val="3"/>
          <w:numId w:val="900"/>
        </w:numPr>
        <w:spacing w:before="0" w:after="0"/>
      </w:pPr>
      <w:r>
        <w:t>Output Layer</w:t>
      </w:r>
    </w:p>
    <w:p>
      <w:pPr>
        <w:numPr>
          <w:ilvl w:val="3"/>
          <w:numId w:val="900"/>
        </w:numPr>
        <w:spacing w:before="0" w:after="0"/>
      </w:pPr>
      <w:r>
        <w:t>Layer Connectivity Patterns</w:t>
      </w:r>
    </w:p>
    <w:p>
      <w:pPr>
        <w:numPr>
          <w:ilvl w:val="2"/>
          <w:numId w:val="900"/>
        </w:numPr>
        <w:spacing w:before="0" w:after="0"/>
      </w:pPr>
      <w:r>
        <w:t>Parameters and Hyperparameters</w:t>
      </w:r>
    </w:p>
    <w:p>
      <w:pPr>
        <w:numPr>
          <w:ilvl w:val="3"/>
          <w:numId w:val="900"/>
        </w:numPr>
        <w:spacing w:before="0" w:after="0"/>
      </w:pPr>
      <w:r>
        <w:t>Weights</w:t>
      </w:r>
    </w:p>
    <w:p>
      <w:pPr>
        <w:numPr>
          <w:ilvl w:val="3"/>
          <w:numId w:val="900"/>
        </w:numPr>
        <w:spacing w:before="0" w:after="0"/>
      </w:pPr>
      <w:r>
        <w:t>Biases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3"/>
          <w:numId w:val="900"/>
        </w:numPr>
        <w:spacing w:before="0" w:after="0"/>
      </w:pPr>
      <w:r>
        <w:t>Network Depth and Width</w:t>
      </w:r>
    </w:p>
    <w:p>
      <w:pPr>
        <w:numPr>
          <w:ilvl w:val="1"/>
          <w:numId w:val="900"/>
        </w:numPr>
        <w:spacing w:before="0" w:after="0"/>
      </w:pPr>
      <w:r>
        <w:t>Backpropagation and Optimization</w:t>
      </w:r>
    </w:p>
    <w:p>
      <w:pPr>
        <w:numPr>
          <w:ilvl w:val="2"/>
          <w:numId w:val="900"/>
        </w:numPr>
        <w:spacing w:before="0" w:after="0"/>
      </w:pPr>
      <w:r>
        <w:t>Forward Pass Computation</w:t>
      </w:r>
    </w:p>
    <w:p>
      <w:pPr>
        <w:numPr>
          <w:ilvl w:val="3"/>
          <w:numId w:val="900"/>
        </w:numPr>
        <w:spacing w:before="0" w:after="0"/>
      </w:pPr>
      <w:r>
        <w:t>Linear Transformations</w:t>
      </w:r>
    </w:p>
    <w:p>
      <w:pPr>
        <w:numPr>
          <w:ilvl w:val="3"/>
          <w:numId w:val="900"/>
        </w:numPr>
        <w:spacing w:before="0" w:after="0"/>
      </w:pPr>
      <w:r>
        <w:t>Activation Function Application</w:t>
      </w:r>
    </w:p>
    <w:p>
      <w:pPr>
        <w:numPr>
          <w:ilvl w:val="3"/>
          <w:numId w:val="900"/>
        </w:numPr>
        <w:spacing w:before="0" w:after="0"/>
      </w:pPr>
      <w:r>
        <w:t>Output Calculation</w:t>
      </w:r>
    </w:p>
    <w:p>
      <w:pPr>
        <w:numPr>
          <w:ilvl w:val="2"/>
          <w:numId w:val="900"/>
        </w:numPr>
        <w:spacing w:before="0" w:after="0"/>
      </w:pPr>
      <w:r>
        <w:t>Loss Function Computation</w:t>
      </w:r>
    </w:p>
    <w:p>
      <w:pPr>
        <w:numPr>
          <w:ilvl w:val="3"/>
          <w:numId w:val="900"/>
        </w:numPr>
        <w:spacing w:before="0" w:after="0"/>
      </w:pPr>
      <w:r>
        <w:t>Prediction vs Target Comparison</w:t>
      </w:r>
    </w:p>
    <w:p>
      <w:pPr>
        <w:numPr>
          <w:ilvl w:val="3"/>
          <w:numId w:val="900"/>
        </w:numPr>
        <w:spacing w:before="0" w:after="0"/>
      </w:pPr>
      <w:r>
        <w:t>Error Quantification</w:t>
      </w:r>
    </w:p>
    <w:p>
      <w:pPr>
        <w:numPr>
          <w:ilvl w:val="2"/>
          <w:numId w:val="900"/>
        </w:numPr>
        <w:spacing w:before="0" w:after="0"/>
      </w:pPr>
      <w:r>
        <w:t>Backward Pass and Gradient Computation</w:t>
      </w:r>
    </w:p>
    <w:p>
      <w:pPr>
        <w:numPr>
          <w:ilvl w:val="3"/>
          <w:numId w:val="900"/>
        </w:numPr>
        <w:spacing w:before="0" w:after="0"/>
      </w:pPr>
      <w:r>
        <w:t>Chain Rule Application</w:t>
      </w:r>
    </w:p>
    <w:p>
      <w:pPr>
        <w:numPr>
          <w:ilvl w:val="3"/>
          <w:numId w:val="900"/>
        </w:numPr>
        <w:spacing w:before="0" w:after="0"/>
      </w:pPr>
      <w:r>
        <w:t>Gradient Calculation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Weight Update Mechanisms</w:t>
      </w:r>
    </w:p>
    <w:p>
      <w:pPr>
        <w:numPr>
          <w:ilvl w:val="3"/>
          <w:numId w:val="900"/>
        </w:numPr>
        <w:spacing w:before="0" w:after="0"/>
      </w:pPr>
      <w:r>
        <w:t>Gradient Descent Variants</w:t>
      </w:r>
    </w:p>
    <w:p>
      <w:pPr>
        <w:numPr>
          <w:ilvl w:val="3"/>
          <w:numId w:val="900"/>
        </w:numPr>
        <w:spacing w:before="0" w:after="0"/>
      </w:pPr>
      <w:r>
        <w:t>Parameter Adjustment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Gradient Descent</w:t>
      </w:r>
    </w:p>
    <w:p>
      <w:pPr>
        <w:numPr>
          <w:ilvl w:val="3"/>
          <w:numId w:val="900"/>
        </w:numPr>
        <w:spacing w:before="0" w:after="0"/>
      </w:pPr>
      <w:r>
        <w:t>Full-batch Gradient Descent</w:t>
      </w:r>
    </w:p>
    <w:p>
      <w:pPr>
        <w:numPr>
          <w:ilvl w:val="3"/>
          <w:numId w:val="900"/>
        </w:numPr>
        <w:spacing w:before="0" w:after="0"/>
      </w:pPr>
      <w:r>
        <w:t>Momentum-based Methods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Linear Activation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Properties and Limitations</w:t>
      </w:r>
    </w:p>
    <w:p>
      <w:pPr>
        <w:numPr>
          <w:ilvl w:val="2"/>
          <w:numId w:val="900"/>
        </w:numPr>
        <w:spacing w:before="0" w:after="0"/>
      </w:pPr>
      <w:r>
        <w:t>Hyperbolic Tangent (Tanh)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Comparison with Sigmoid</w:t>
      </w:r>
    </w:p>
    <w:p>
      <w:pPr>
        <w:numPr>
          <w:ilvl w:val="2"/>
          <w:numId w:val="900"/>
        </w:numPr>
        <w:spacing w:before="0" w:after="0"/>
      </w:pPr>
      <w:r>
        <w:t>Rectified Linear Unit (ReLU)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Leaky ReLU</w:t>
      </w:r>
    </w:p>
    <w:p>
      <w:pPr>
        <w:numPr>
          <w:ilvl w:val="3"/>
          <w:numId w:val="900"/>
        </w:numPr>
        <w:spacing w:before="0" w:after="0"/>
      </w:pPr>
      <w:r>
        <w:t>Addressing Dead Neurons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3"/>
          <w:numId w:val="900"/>
        </w:numPr>
        <w:spacing w:before="0" w:after="0"/>
      </w:pPr>
      <w:r>
        <w:t>Probability Distribution Output</w:t>
      </w:r>
    </w:p>
    <w:p>
      <w:pPr>
        <w:numPr>
          <w:ilvl w:val="3"/>
          <w:numId w:val="900"/>
        </w:numPr>
        <w:spacing w:before="0" w:after="0"/>
      </w:pPr>
      <w:r>
        <w:t>Multi-class Classification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Regression Loss Functions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Classification Loss Functions</w:t>
      </w:r>
    </w:p>
    <w:p>
      <w:pPr>
        <w:numPr>
          <w:ilvl w:val="3"/>
          <w:numId w:val="900"/>
        </w:numPr>
        <w:spacing w:before="0" w:after="0"/>
      </w:pPr>
      <w:r>
        <w:t>Binary Cross-Entropy</w:t>
      </w:r>
    </w:p>
    <w:p>
      <w:pPr>
        <w:numPr>
          <w:ilvl w:val="3"/>
          <w:numId w:val="900"/>
        </w:numPr>
        <w:spacing w:before="0" w:after="0"/>
      </w:pPr>
      <w:r>
        <w:t>Categorical Cross-Entropy</w:t>
      </w:r>
    </w:p>
    <w:p>
      <w:pPr>
        <w:numPr>
          <w:ilvl w:val="3"/>
          <w:numId w:val="900"/>
        </w:numPr>
        <w:spacing w:before="0" w:after="0"/>
      </w:pPr>
      <w:r>
        <w:t>Sparse Categorical Cross-Entropy</w:t>
      </w:r>
    </w:p>
    <w:p>
      <w:pPr>
        <w:numPr>
          <w:ilvl w:val="2"/>
          <w:numId w:val="900"/>
        </w:numPr>
        <w:spacing w:before="0" w:after="0"/>
      </w:pPr>
      <w:r>
        <w:t>Loss Function Selection Criteria</w:t>
      </w:r>
    </w:p>
    <w:p>
      <w:pPr>
        <w:numPr>
          <w:ilvl w:val="0"/>
          <w:numId w:val="900"/>
        </w:numPr>
        <w:spacing w:before="0" w:after="0"/>
      </w:pPr>
      <w:r>
        <w:t>Sequential Data Processing Challenges</w:t>
      </w:r>
    </w:p>
    <w:p>
      <w:pPr>
        <w:numPr>
          <w:ilvl w:val="1"/>
          <w:numId w:val="900"/>
        </w:numPr>
        <w:spacing w:before="0" w:after="0"/>
      </w:pPr>
      <w:r>
        <w:t>Variable-Length Sequences</w:t>
      </w:r>
    </w:p>
    <w:p>
      <w:pPr>
        <w:numPr>
          <w:ilvl w:val="2"/>
          <w:numId w:val="900"/>
        </w:numPr>
        <w:spacing w:before="0" w:after="0"/>
      </w:pPr>
      <w:r>
        <w:t>Padding Strategies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1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Short-term Dependencies</w:t>
      </w:r>
    </w:p>
    <w:p>
      <w:pPr>
        <w:numPr>
          <w:ilvl w:val="2"/>
          <w:numId w:val="900"/>
        </w:numPr>
        <w:spacing w:before="0" w:after="0"/>
      </w:pPr>
      <w:r>
        <w:t>Long-term Dependencies</w:t>
      </w:r>
    </w:p>
    <w:p>
      <w:pPr>
        <w:numPr>
          <w:ilvl w:val="1"/>
          <w:numId w:val="900"/>
        </w:numPr>
        <w:spacing w:before="0" w:after="0"/>
      </w:pPr>
      <w:r>
        <w:t>Sequential Information Encoding</w:t>
      </w:r>
    </w:p>
    <w:p>
      <w:pPr>
        <w:numPr>
          <w:ilvl w:val="0"/>
          <w:numId w:val="900"/>
        </w:numPr>
        <w:spacing w:before="0" w:after="0"/>
      </w:pPr>
      <w:r>
        <w:t>Recurrent Neural Networks (RNNs)</w:t>
      </w:r>
    </w:p>
    <w:p>
      <w:pPr>
        <w:numPr>
          <w:ilvl w:val="1"/>
          <w:numId w:val="900"/>
        </w:numPr>
        <w:spacing w:before="0" w:after="0"/>
      </w:pPr>
      <w:r>
        <w:t>Basic RNN Architecture</w:t>
      </w:r>
    </w:p>
    <w:p>
      <w:pPr>
        <w:numPr>
          <w:ilvl w:val="2"/>
          <w:numId w:val="900"/>
        </w:numPr>
        <w:spacing w:before="0" w:after="0"/>
      </w:pPr>
      <w:r>
        <w:t>Hidden State Concept</w:t>
      </w:r>
    </w:p>
    <w:p>
      <w:pPr>
        <w:numPr>
          <w:ilvl w:val="3"/>
          <w:numId w:val="900"/>
        </w:numPr>
        <w:spacing w:before="0" w:after="0"/>
      </w:pPr>
      <w:r>
        <w:t>State Initialization</w:t>
      </w:r>
    </w:p>
    <w:p>
      <w:pPr>
        <w:numPr>
          <w:ilvl w:val="3"/>
          <w:numId w:val="900"/>
        </w:numPr>
        <w:spacing w:before="0" w:after="0"/>
      </w:pPr>
      <w:r>
        <w:t>State Update Equations</w:t>
      </w:r>
    </w:p>
    <w:p>
      <w:pPr>
        <w:numPr>
          <w:ilvl w:val="3"/>
          <w:numId w:val="900"/>
        </w:numPr>
        <w:spacing w:before="0" w:after="0"/>
      </w:pPr>
      <w:r>
        <w:t>State Propagation</w:t>
      </w:r>
    </w:p>
    <w:p>
      <w:pPr>
        <w:numPr>
          <w:ilvl w:val="2"/>
          <w:numId w:val="900"/>
        </w:numPr>
        <w:spacing w:before="0" w:after="0"/>
      </w:pPr>
      <w:r>
        <w:t>Sequential Processing</w:t>
      </w:r>
    </w:p>
    <w:p>
      <w:pPr>
        <w:numPr>
          <w:ilvl w:val="3"/>
          <w:numId w:val="900"/>
        </w:numPr>
        <w:spacing w:before="0" w:after="0"/>
      </w:pPr>
      <w:r>
        <w:t>Time Step Computation</w:t>
      </w:r>
    </w:p>
    <w:p>
      <w:pPr>
        <w:numPr>
          <w:ilvl w:val="3"/>
          <w:numId w:val="900"/>
        </w:numPr>
        <w:spacing w:before="0" w:after="0"/>
      </w:pPr>
      <w:r>
        <w:t>Unrolling Through Time</w:t>
      </w:r>
    </w:p>
    <w:p>
      <w:pPr>
        <w:numPr>
          <w:ilvl w:val="2"/>
          <w:numId w:val="900"/>
        </w:numPr>
        <w:spacing w:before="0" w:after="0"/>
      </w:pPr>
      <w:r>
        <w:t>Parameter Sharing Across Time Steps</w:t>
      </w:r>
    </w:p>
    <w:p>
      <w:pPr>
        <w:numPr>
          <w:ilvl w:val="1"/>
          <w:numId w:val="900"/>
        </w:numPr>
        <w:spacing w:before="0" w:after="0"/>
      </w:pPr>
      <w:r>
        <w:t>RNN Training</w:t>
      </w:r>
    </w:p>
    <w:p>
      <w:pPr>
        <w:numPr>
          <w:ilvl w:val="2"/>
          <w:numId w:val="900"/>
        </w:numPr>
        <w:spacing w:before="0" w:after="0"/>
      </w:pPr>
      <w:r>
        <w:t>Backpropagation Through Time (BPTT)</w:t>
      </w:r>
    </w:p>
    <w:p>
      <w:pPr>
        <w:numPr>
          <w:ilvl w:val="2"/>
          <w:numId w:val="900"/>
        </w:numPr>
        <w:spacing w:before="0" w:after="0"/>
      </w:pPr>
      <w:r>
        <w:t>Truncated BPTT</w:t>
      </w:r>
    </w:p>
    <w:p>
      <w:pPr>
        <w:numPr>
          <w:ilvl w:val="1"/>
          <w:numId w:val="900"/>
        </w:numPr>
        <w:spacing w:before="0" w:after="0"/>
      </w:pPr>
      <w:r>
        <w:t>Limitations of Basic RNNs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3"/>
          <w:numId w:val="900"/>
        </w:numPr>
        <w:spacing w:before="0" w:after="0"/>
      </w:pPr>
      <w:r>
        <w:t>Mathematical Causes</w:t>
      </w:r>
    </w:p>
    <w:p>
      <w:pPr>
        <w:numPr>
          <w:ilvl w:val="3"/>
          <w:numId w:val="900"/>
        </w:numPr>
        <w:spacing w:before="0" w:after="0"/>
      </w:pPr>
      <w:r>
        <w:t>Impact on Learning</w:t>
      </w:r>
    </w:p>
    <w:p>
      <w:pPr>
        <w:numPr>
          <w:ilvl w:val="3"/>
          <w:numId w:val="900"/>
        </w:numPr>
        <w:spacing w:before="0" w:after="0"/>
      </w:pPr>
      <w:r>
        <w:t>Long Sequence Challenges</w:t>
      </w:r>
    </w:p>
    <w:p>
      <w:pPr>
        <w:numPr>
          <w:ilvl w:val="2"/>
          <w:numId w:val="900"/>
        </w:numPr>
        <w:spacing w:before="0" w:after="0"/>
      </w:pPr>
      <w:r>
        <w:t>Exploding Gradient Problem</w:t>
      </w:r>
    </w:p>
    <w:p>
      <w:pPr>
        <w:numPr>
          <w:ilvl w:val="3"/>
          <w:numId w:val="900"/>
        </w:numPr>
        <w:spacing w:before="0" w:after="0"/>
      </w:pPr>
      <w:r>
        <w:t>Gradient Clipping Solutions</w:t>
      </w:r>
    </w:p>
    <w:p>
      <w:pPr>
        <w:numPr>
          <w:ilvl w:val="2"/>
          <w:numId w:val="900"/>
        </w:numPr>
        <w:spacing w:before="0" w:after="0"/>
      </w:pPr>
      <w:r>
        <w:t>Computational Inefficiency</w:t>
      </w:r>
    </w:p>
    <w:p>
      <w:pPr>
        <w:numPr>
          <w:ilvl w:val="3"/>
          <w:numId w:val="900"/>
        </w:numPr>
        <w:spacing w:before="0" w:after="0"/>
      </w:pPr>
      <w:r>
        <w:t>Sequential Processing Bottleneck</w:t>
      </w:r>
    </w:p>
    <w:p>
      <w:pPr>
        <w:numPr>
          <w:ilvl w:val="0"/>
          <w:numId w:val="900"/>
        </w:numPr>
        <w:spacing w:before="0" w:after="0"/>
      </w:pPr>
      <w:r>
        <w:t>Advanced Recurrent Architectures</w:t>
      </w:r>
    </w:p>
    <w:p>
      <w:pPr>
        <w:numPr>
          <w:ilvl w:val="1"/>
          <w:numId w:val="900"/>
        </w:numPr>
        <w:spacing w:before="0" w:after="0"/>
      </w:pPr>
      <w:r>
        <w:t>Long Short-Term Memory (LSTM)</w:t>
      </w:r>
    </w:p>
    <w:p>
      <w:pPr>
        <w:numPr>
          <w:ilvl w:val="2"/>
          <w:numId w:val="900"/>
        </w:numPr>
        <w:spacing w:before="0" w:after="0"/>
      </w:pPr>
      <w:r>
        <w:t>Cell State Mechanism</w:t>
      </w:r>
    </w:p>
    <w:p>
      <w:pPr>
        <w:numPr>
          <w:ilvl w:val="3"/>
          <w:numId w:val="900"/>
        </w:numPr>
        <w:spacing w:before="0" w:after="0"/>
      </w:pPr>
      <w:r>
        <w:t>Long-term Memory Storage</w:t>
      </w:r>
    </w:p>
    <w:p>
      <w:pPr>
        <w:numPr>
          <w:ilvl w:val="3"/>
          <w:numId w:val="900"/>
        </w:numPr>
        <w:spacing w:before="0" w:after="0"/>
      </w:pPr>
      <w:r>
        <w:t>Information Flow Control</w:t>
      </w:r>
    </w:p>
    <w:p>
      <w:pPr>
        <w:numPr>
          <w:ilvl w:val="2"/>
          <w:numId w:val="900"/>
        </w:numPr>
        <w:spacing w:before="0" w:after="0"/>
      </w:pPr>
      <w:r>
        <w:t>Gate Mechanisms</w:t>
      </w:r>
    </w:p>
    <w:p>
      <w:pPr>
        <w:numPr>
          <w:ilvl w:val="3"/>
          <w:numId w:val="900"/>
        </w:numPr>
        <w:spacing w:before="0" w:after="0"/>
      </w:pPr>
      <w:r>
        <w:t>Forget Gate</w:t>
      </w:r>
    </w:p>
    <w:p>
      <w:pPr>
        <w:numPr>
          <w:ilvl w:val="4"/>
          <w:numId w:val="900"/>
        </w:numPr>
        <w:spacing w:before="0" w:after="0"/>
      </w:pPr>
      <w:r>
        <w:t>Mathematical Formulation</w:t>
      </w:r>
    </w:p>
    <w:p>
      <w:pPr>
        <w:numPr>
          <w:ilvl w:val="4"/>
          <w:numId w:val="900"/>
        </w:numPr>
        <w:spacing w:before="0" w:after="0"/>
      </w:pPr>
      <w:r>
        <w:t>Function and Purpose</w:t>
      </w:r>
    </w:p>
    <w:p>
      <w:pPr>
        <w:numPr>
          <w:ilvl w:val="3"/>
          <w:numId w:val="900"/>
        </w:numPr>
        <w:spacing w:before="0" w:after="0"/>
      </w:pPr>
      <w:r>
        <w:t>Input Gate</w:t>
      </w:r>
    </w:p>
    <w:p>
      <w:pPr>
        <w:numPr>
          <w:ilvl w:val="4"/>
          <w:numId w:val="900"/>
        </w:numPr>
        <w:spacing w:before="0" w:after="0"/>
      </w:pPr>
      <w:r>
        <w:t>Candidate Value Generation</w:t>
      </w:r>
    </w:p>
    <w:p>
      <w:pPr>
        <w:numPr>
          <w:ilvl w:val="4"/>
          <w:numId w:val="900"/>
        </w:numPr>
        <w:spacing w:before="0" w:after="0"/>
      </w:pPr>
      <w:r>
        <w:t>Information Selection</w:t>
      </w:r>
    </w:p>
    <w:p>
      <w:pPr>
        <w:numPr>
          <w:ilvl w:val="3"/>
          <w:numId w:val="900"/>
        </w:numPr>
        <w:spacing w:before="0" w:after="0"/>
      </w:pPr>
      <w:r>
        <w:t>Output Gate</w:t>
      </w:r>
    </w:p>
    <w:p>
      <w:pPr>
        <w:numPr>
          <w:ilvl w:val="4"/>
          <w:numId w:val="900"/>
        </w:numPr>
        <w:spacing w:before="0" w:after="0"/>
      </w:pPr>
      <w:r>
        <w:t>Hidden State Generation</w:t>
      </w:r>
    </w:p>
    <w:p>
      <w:pPr>
        <w:numPr>
          <w:ilvl w:val="2"/>
          <w:numId w:val="900"/>
        </w:numPr>
        <w:spacing w:before="0" w:after="0"/>
      </w:pPr>
      <w:r>
        <w:t>LSTM Forward Pass</w:t>
      </w:r>
    </w:p>
    <w:p>
      <w:pPr>
        <w:numPr>
          <w:ilvl w:val="3"/>
          <w:numId w:val="900"/>
        </w:numPr>
        <w:spacing w:before="0" w:after="0"/>
      </w:pPr>
      <w:r>
        <w:t>Step-by-step Computation</w:t>
      </w:r>
    </w:p>
    <w:p>
      <w:pPr>
        <w:numPr>
          <w:ilvl w:val="2"/>
          <w:numId w:val="900"/>
        </w:numPr>
        <w:spacing w:before="0" w:after="0"/>
      </w:pPr>
      <w:r>
        <w:t>LSTM Variants</w:t>
      </w:r>
    </w:p>
    <w:p>
      <w:pPr>
        <w:numPr>
          <w:ilvl w:val="1"/>
          <w:numId w:val="900"/>
        </w:numPr>
        <w:spacing w:before="0" w:after="0"/>
      </w:pPr>
      <w:r>
        <w:t>Gated Recurrent Unit (GRU)</w:t>
      </w:r>
    </w:p>
    <w:p>
      <w:pPr>
        <w:numPr>
          <w:ilvl w:val="2"/>
          <w:numId w:val="900"/>
        </w:numPr>
        <w:spacing w:before="0" w:after="0"/>
      </w:pPr>
      <w:r>
        <w:t>Simplified Gating Mechanism</w:t>
      </w:r>
    </w:p>
    <w:p>
      <w:pPr>
        <w:numPr>
          <w:ilvl w:val="3"/>
          <w:numId w:val="900"/>
        </w:numPr>
        <w:spacing w:before="0" w:after="0"/>
      </w:pPr>
      <w:r>
        <w:t>Update Gate</w:t>
      </w:r>
    </w:p>
    <w:p>
      <w:pPr>
        <w:numPr>
          <w:ilvl w:val="3"/>
          <w:numId w:val="900"/>
        </w:numPr>
        <w:spacing w:before="0" w:after="0"/>
      </w:pPr>
      <w:r>
        <w:t>Reset Gate</w:t>
      </w:r>
    </w:p>
    <w:p>
      <w:pPr>
        <w:numPr>
          <w:ilvl w:val="2"/>
          <w:numId w:val="900"/>
        </w:numPr>
        <w:spacing w:before="0" w:after="0"/>
      </w:pPr>
      <w:r>
        <w:t>GRU vs LSTM Comparison</w:t>
      </w:r>
    </w:p>
    <w:p>
      <w:pPr>
        <w:numPr>
          <w:ilvl w:val="3"/>
          <w:numId w:val="900"/>
        </w:numPr>
        <w:spacing w:before="0" w:after="0"/>
      </w:pPr>
      <w:r>
        <w:t>Parameter Efficiency</w:t>
      </w:r>
    </w:p>
    <w:p>
      <w:pPr>
        <w:numPr>
          <w:ilvl w:val="3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Sequence-to-Sequence (Seq2Seq) Models</w:t>
      </w:r>
    </w:p>
    <w:p>
      <w:pPr>
        <w:numPr>
          <w:ilvl w:val="1"/>
          <w:numId w:val="900"/>
        </w:numPr>
        <w:spacing w:before="0" w:after="0"/>
      </w:pPr>
      <w:r>
        <w:t>Encoder-Decoder Framework</w:t>
      </w:r>
    </w:p>
    <w:p>
      <w:pPr>
        <w:numPr>
          <w:ilvl w:val="2"/>
          <w:numId w:val="900"/>
        </w:numPr>
        <w:spacing w:before="0" w:after="0"/>
      </w:pPr>
      <w:r>
        <w:t>Encoder Architecture</w:t>
      </w:r>
    </w:p>
    <w:p>
      <w:pPr>
        <w:numPr>
          <w:ilvl w:val="3"/>
          <w:numId w:val="900"/>
        </w:numPr>
        <w:spacing w:before="0" w:after="0"/>
      </w:pPr>
      <w:r>
        <w:t>Input Sequence Processing</w:t>
      </w:r>
    </w:p>
    <w:p>
      <w:pPr>
        <w:numPr>
          <w:ilvl w:val="3"/>
          <w:numId w:val="900"/>
        </w:numPr>
        <w:spacing w:before="0" w:after="0"/>
      </w:pPr>
      <w:r>
        <w:t>Context Vector Generation</w:t>
      </w:r>
    </w:p>
    <w:p>
      <w:pPr>
        <w:numPr>
          <w:ilvl w:val="2"/>
          <w:numId w:val="900"/>
        </w:numPr>
        <w:spacing w:before="0" w:after="0"/>
      </w:pPr>
      <w:r>
        <w:t>Decoder Architecture</w:t>
      </w:r>
    </w:p>
    <w:p>
      <w:pPr>
        <w:numPr>
          <w:ilvl w:val="3"/>
          <w:numId w:val="900"/>
        </w:numPr>
        <w:spacing w:before="0" w:after="0"/>
      </w:pPr>
      <w:r>
        <w:t>Output Sequence Generation</w:t>
      </w:r>
    </w:p>
    <w:p>
      <w:pPr>
        <w:numPr>
          <w:ilvl w:val="3"/>
          <w:numId w:val="900"/>
        </w:numPr>
        <w:spacing w:before="0" w:after="0"/>
      </w:pPr>
      <w:r>
        <w:t>Autoregressive Decoding</w:t>
      </w:r>
    </w:p>
    <w:p>
      <w:pPr>
        <w:numPr>
          <w:ilvl w:val="2"/>
          <w:numId w:val="900"/>
        </w:numPr>
        <w:spacing w:before="0" w:after="0"/>
      </w:pPr>
      <w:r>
        <w:t>Training vs Inference</w:t>
      </w:r>
    </w:p>
    <w:p>
      <w:pPr>
        <w:numPr>
          <w:ilvl w:val="3"/>
          <w:numId w:val="900"/>
        </w:numPr>
        <w:spacing w:before="0" w:after="0"/>
      </w:pPr>
      <w:r>
        <w:t>Teacher Forcing</w:t>
      </w:r>
    </w:p>
    <w:p>
      <w:pPr>
        <w:numPr>
          <w:ilvl w:val="3"/>
          <w:numId w:val="900"/>
        </w:numPr>
        <w:spacing w:before="0" w:after="0"/>
      </w:pPr>
      <w:r>
        <w:t>Exposure Bias Problem</w:t>
      </w:r>
    </w:p>
    <w:p>
      <w:pPr>
        <w:numPr>
          <w:ilvl w:val="1"/>
          <w:numId w:val="900"/>
        </w:numPr>
        <w:spacing w:before="0" w:after="0"/>
      </w:pPr>
      <w:r>
        <w:t>Context Vector Limitations</w:t>
      </w:r>
    </w:p>
    <w:p>
      <w:pPr>
        <w:numPr>
          <w:ilvl w:val="2"/>
          <w:numId w:val="900"/>
        </w:numPr>
        <w:spacing w:before="0" w:after="0"/>
      </w:pPr>
      <w:r>
        <w:t>Fixed-Length Representation</w:t>
      </w:r>
    </w:p>
    <w:p>
      <w:pPr>
        <w:numPr>
          <w:ilvl w:val="3"/>
          <w:numId w:val="900"/>
        </w:numPr>
        <w:spacing w:before="0" w:after="0"/>
      </w:pPr>
      <w:r>
        <w:t>Information Bottleneck</w:t>
      </w:r>
    </w:p>
    <w:p>
      <w:pPr>
        <w:numPr>
          <w:ilvl w:val="3"/>
          <w:numId w:val="900"/>
        </w:numPr>
        <w:spacing w:before="0" w:after="0"/>
      </w:pPr>
      <w:r>
        <w:t>Long Sequence Degradation</w:t>
      </w:r>
    </w:p>
    <w:p>
      <w:pPr>
        <w:numPr>
          <w:ilvl w:val="2"/>
          <w:numId w:val="900"/>
        </w:numPr>
        <w:spacing w:before="0" w:after="0"/>
      </w:pPr>
      <w:r>
        <w:t>Context Vector Variants</w:t>
      </w:r>
    </w:p>
    <w:p>
      <w:pPr>
        <w:numPr>
          <w:ilvl w:val="0"/>
          <w:numId w:val="900"/>
        </w:numPr>
        <w:spacing w:before="0" w:after="0"/>
      </w:pPr>
      <w:r>
        <w:t>Attention Mechanism</w:t>
      </w:r>
    </w:p>
    <w:p>
      <w:pPr>
        <w:numPr>
          <w:ilvl w:val="1"/>
          <w:numId w:val="900"/>
        </w:numPr>
        <w:spacing w:before="0" w:after="0"/>
      </w:pPr>
      <w:r>
        <w:t>Motivation for Attention</w:t>
      </w:r>
    </w:p>
    <w:p>
      <w:pPr>
        <w:numPr>
          <w:ilvl w:val="2"/>
          <w:numId w:val="900"/>
        </w:numPr>
        <w:spacing w:before="0" w:after="0"/>
      </w:pPr>
      <w:r>
        <w:t>Context Vector Bottleneck Solution</w:t>
      </w:r>
    </w:p>
    <w:p>
      <w:pPr>
        <w:numPr>
          <w:ilvl w:val="2"/>
          <w:numId w:val="900"/>
        </w:numPr>
        <w:spacing w:before="0" w:after="0"/>
      </w:pPr>
      <w:r>
        <w:t>Dynamic Context Representation</w:t>
      </w:r>
    </w:p>
    <w:p>
      <w:pPr>
        <w:numPr>
          <w:ilvl w:val="1"/>
          <w:numId w:val="900"/>
        </w:numPr>
        <w:spacing w:before="0" w:after="0"/>
      </w:pPr>
      <w:r>
        <w:t>Attention Computation</w:t>
      </w:r>
    </w:p>
    <w:p>
      <w:pPr>
        <w:numPr>
          <w:ilvl w:val="2"/>
          <w:numId w:val="900"/>
        </w:numPr>
        <w:spacing w:before="0" w:after="0"/>
      </w:pPr>
      <w:r>
        <w:t>Alignment Scores</w:t>
      </w:r>
    </w:p>
    <w:p>
      <w:pPr>
        <w:numPr>
          <w:ilvl w:val="2"/>
          <w:numId w:val="900"/>
        </w:numPr>
        <w:spacing w:before="0" w:after="0"/>
      </w:pPr>
      <w:r>
        <w:t>Attention Weights</w:t>
      </w:r>
    </w:p>
    <w:p>
      <w:pPr>
        <w:numPr>
          <w:ilvl w:val="2"/>
          <w:numId w:val="900"/>
        </w:numPr>
        <w:spacing w:before="0" w:after="0"/>
      </w:pPr>
      <w:r>
        <w:t>Context Vector Calculation</w:t>
      </w:r>
    </w:p>
    <w:p>
      <w:pPr>
        <w:numPr>
          <w:ilvl w:val="1"/>
          <w:numId w:val="900"/>
        </w:numPr>
        <w:spacing w:before="0" w:after="0"/>
      </w:pPr>
      <w:r>
        <w:t>Attention Variants</w:t>
      </w:r>
    </w:p>
    <w:p>
      <w:pPr>
        <w:numPr>
          <w:ilvl w:val="2"/>
          <w:numId w:val="900"/>
        </w:numPr>
        <w:spacing w:before="0" w:after="0"/>
      </w:pPr>
      <w:r>
        <w:t>Additive Attention (Bahdanau)</w:t>
      </w:r>
    </w:p>
    <w:p>
      <w:pPr>
        <w:numPr>
          <w:ilvl w:val="3"/>
          <w:numId w:val="900"/>
        </w:numPr>
        <w:spacing w:before="0" w:after="0"/>
      </w:pPr>
      <w:r>
        <w:t>Neural Network-based Scoring</w:t>
      </w:r>
    </w:p>
    <w:p>
      <w:pPr>
        <w:numPr>
          <w:ilvl w:val="3"/>
          <w:numId w:val="900"/>
        </w:numPr>
        <w:spacing w:before="0" w:after="0"/>
      </w:pPr>
      <w:r>
        <w:t>Learnable Parameters</w:t>
      </w:r>
    </w:p>
    <w:p>
      <w:pPr>
        <w:numPr>
          <w:ilvl w:val="2"/>
          <w:numId w:val="900"/>
        </w:numPr>
        <w:spacing w:before="0" w:after="0"/>
      </w:pPr>
      <w:r>
        <w:t>Multiplicative Attention (Luong)</w:t>
      </w:r>
    </w:p>
    <w:p>
      <w:pPr>
        <w:numPr>
          <w:ilvl w:val="3"/>
          <w:numId w:val="900"/>
        </w:numPr>
        <w:spacing w:before="0" w:after="0"/>
      </w:pPr>
      <w:r>
        <w:t>Dot-product Scoring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Scaled Dot-Product Attention</w:t>
      </w:r>
    </w:p>
    <w:p>
      <w:pPr>
        <w:numPr>
          <w:ilvl w:val="3"/>
          <w:numId w:val="900"/>
        </w:numPr>
        <w:spacing w:before="0" w:after="0"/>
      </w:pPr>
      <w:r>
        <w:t>Scaling Factor Introduction</w:t>
      </w:r>
    </w:p>
    <w:p>
      <w:pPr>
        <w:numPr>
          <w:ilvl w:val="1"/>
          <w:numId w:val="900"/>
        </w:numPr>
        <w:spacing w:before="0" w:after="0"/>
      </w:pPr>
      <w:r>
        <w:t>Attention Visualization and Interpretation</w:t>
      </w:r>
    </w:p>
    <w:p>
      <w:pPr>
        <w:pStyle w:val="Heading1"/>
      </w:pPr>
      <w:r>
        <w:t>The Original Transformer Architecture</w:t>
      </w:r>
    </w:p>
    <w:p>
      <w:pPr>
        <w:numPr>
          <w:ilvl w:val="0"/>
          <w:numId w:val="900"/>
        </w:numPr>
        <w:spacing w:before="0" w:after="0"/>
      </w:pPr>
      <w:r>
        <w:t>Architectural Overview</w:t>
      </w:r>
    </w:p>
    <w:p>
      <w:pPr>
        <w:numPr>
          <w:ilvl w:val="1"/>
          <w:numId w:val="900"/>
        </w:numPr>
        <w:spacing w:before="0" w:after="0"/>
      </w:pPr>
      <w:r>
        <w:t>Motivation and Design Philosophy</w:t>
      </w:r>
    </w:p>
    <w:p>
      <w:pPr>
        <w:numPr>
          <w:ilvl w:val="2"/>
          <w:numId w:val="900"/>
        </w:numPr>
        <w:spacing w:before="0" w:after="0"/>
      </w:pPr>
      <w:r>
        <w:t>Moving Beyond Recurrence</w:t>
      </w:r>
    </w:p>
    <w:p>
      <w:pPr>
        <w:numPr>
          <w:ilvl w:val="2"/>
          <w:numId w:val="900"/>
        </w:numPr>
        <w:spacing w:before="0" w:after="0"/>
      </w:pPr>
      <w:r>
        <w:t>Parallelization Benefits</w:t>
      </w:r>
    </w:p>
    <w:p>
      <w:pPr>
        <w:numPr>
          <w:ilvl w:val="2"/>
          <w:numId w:val="900"/>
        </w:numPr>
        <w:spacing w:before="0" w:after="0"/>
      </w:pPr>
      <w:r>
        <w:t>Attention-Only Architecture</w:t>
      </w:r>
    </w:p>
    <w:p>
      <w:pPr>
        <w:numPr>
          <w:ilvl w:val="1"/>
          <w:numId w:val="900"/>
        </w:numPr>
        <w:spacing w:before="0" w:after="0"/>
      </w:pPr>
      <w:r>
        <w:t>High-Level Structure</w:t>
      </w:r>
    </w:p>
    <w:p>
      <w:pPr>
        <w:numPr>
          <w:ilvl w:val="2"/>
          <w:numId w:val="900"/>
        </w:numPr>
        <w:spacing w:before="0" w:after="0"/>
      </w:pPr>
      <w:r>
        <w:t>Encoder-Decoder Stack</w:t>
      </w:r>
    </w:p>
    <w:p>
      <w:pPr>
        <w:numPr>
          <w:ilvl w:val="2"/>
          <w:numId w:val="900"/>
        </w:numPr>
        <w:spacing w:before="0" w:after="0"/>
      </w:pPr>
      <w:r>
        <w:t>Layer Organization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1"/>
          <w:numId w:val="900"/>
        </w:numPr>
        <w:spacing w:before="0" w:after="0"/>
      </w:pPr>
      <w:r>
        <w:t>Key Innovations</w:t>
      </w:r>
    </w:p>
    <w:p>
      <w:pPr>
        <w:numPr>
          <w:ilvl w:val="2"/>
          <w:numId w:val="900"/>
        </w:numPr>
        <w:spacing w:before="0" w:after="0"/>
      </w:pPr>
      <w:r>
        <w:t>Self-Attention Mechanism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Layer Normalization Placement</w:t>
      </w:r>
    </w:p>
    <w:p>
      <w:pPr>
        <w:numPr>
          <w:ilvl w:val="0"/>
          <w:numId w:val="900"/>
        </w:numPr>
        <w:spacing w:before="0" w:after="0"/>
      </w:pPr>
      <w:r>
        <w:t>Input Representation</w:t>
      </w:r>
    </w:p>
    <w:p>
      <w:pPr>
        <w:numPr>
          <w:ilvl w:val="1"/>
          <w:numId w:val="900"/>
        </w:numPr>
        <w:spacing w:before="0" w:after="0"/>
      </w:pPr>
      <w:r>
        <w:t>Tokenization Strategies</w:t>
      </w:r>
    </w:p>
    <w:p>
      <w:pPr>
        <w:numPr>
          <w:ilvl w:val="2"/>
          <w:numId w:val="900"/>
        </w:numPr>
        <w:spacing w:before="0" w:after="0"/>
      </w:pPr>
      <w:r>
        <w:t>Word-level Tokenization</w:t>
      </w:r>
    </w:p>
    <w:p>
      <w:pPr>
        <w:numPr>
          <w:ilvl w:val="2"/>
          <w:numId w:val="900"/>
        </w:numPr>
        <w:spacing w:before="0" w:after="0"/>
      </w:pPr>
      <w:r>
        <w:t>Subword Tokenization</w:t>
      </w:r>
    </w:p>
    <w:p>
      <w:pPr>
        <w:numPr>
          <w:ilvl w:val="3"/>
          <w:numId w:val="900"/>
        </w:numPr>
        <w:spacing w:before="0" w:after="0"/>
      </w:pPr>
      <w:r>
        <w:t>Byte-Pair Encoding (BPE)</w:t>
      </w:r>
    </w:p>
    <w:p>
      <w:pPr>
        <w:numPr>
          <w:ilvl w:val="3"/>
          <w:numId w:val="900"/>
        </w:numPr>
        <w:spacing w:before="0" w:after="0"/>
      </w:pPr>
      <w:r>
        <w:t>WordPiece</w:t>
      </w:r>
    </w:p>
    <w:p>
      <w:pPr>
        <w:numPr>
          <w:ilvl w:val="3"/>
          <w:numId w:val="900"/>
        </w:numPr>
        <w:spacing w:before="0" w:after="0"/>
      </w:pPr>
      <w:r>
        <w:t>SentencePiece</w:t>
      </w:r>
    </w:p>
    <w:p>
      <w:pPr>
        <w:numPr>
          <w:ilvl w:val="2"/>
          <w:numId w:val="900"/>
        </w:numPr>
        <w:spacing w:before="0" w:after="0"/>
      </w:pPr>
      <w:r>
        <w:t>Character-level Tokenization</w:t>
      </w:r>
    </w:p>
    <w:p>
      <w:pPr>
        <w:numPr>
          <w:ilvl w:val="2"/>
          <w:numId w:val="900"/>
        </w:numPr>
        <w:spacing w:before="0" w:after="0"/>
      </w:pPr>
      <w:r>
        <w:t>Vocabulary Construction</w:t>
      </w:r>
    </w:p>
    <w:p>
      <w:pPr>
        <w:numPr>
          <w:ilvl w:val="3"/>
          <w:numId w:val="900"/>
        </w:numPr>
        <w:spacing w:before="0" w:after="0"/>
      </w:pPr>
      <w:r>
        <w:t>Vocabulary Size Considerations</w:t>
      </w:r>
    </w:p>
    <w:p>
      <w:pPr>
        <w:numPr>
          <w:ilvl w:val="3"/>
          <w:numId w:val="900"/>
        </w:numPr>
        <w:spacing w:before="0" w:after="0"/>
      </w:pPr>
      <w:r>
        <w:t>Out-of-Vocabulary Handling</w:t>
      </w:r>
    </w:p>
    <w:p>
      <w:pPr>
        <w:numPr>
          <w:ilvl w:val="1"/>
          <w:numId w:val="900"/>
        </w:numPr>
        <w:spacing w:before="0" w:after="0"/>
      </w:pPr>
      <w:r>
        <w:t>Token Embeddings</w:t>
      </w:r>
    </w:p>
    <w:p>
      <w:pPr>
        <w:numPr>
          <w:ilvl w:val="2"/>
          <w:numId w:val="900"/>
        </w:numPr>
        <w:spacing w:before="0" w:after="0"/>
      </w:pPr>
      <w:r>
        <w:t>Embedding Layer</w:t>
      </w:r>
    </w:p>
    <w:p>
      <w:pPr>
        <w:numPr>
          <w:ilvl w:val="3"/>
          <w:numId w:val="900"/>
        </w:numPr>
        <w:spacing w:before="0" w:after="0"/>
      </w:pPr>
      <w:r>
        <w:t>Lookup Table Mechanism</w:t>
      </w:r>
    </w:p>
    <w:p>
      <w:pPr>
        <w:numPr>
          <w:ilvl w:val="3"/>
          <w:numId w:val="900"/>
        </w:numPr>
        <w:spacing w:before="0" w:after="0"/>
      </w:pPr>
      <w:r>
        <w:t>Embedding Dimension Selection</w:t>
      </w:r>
    </w:p>
    <w:p>
      <w:pPr>
        <w:numPr>
          <w:ilvl w:val="3"/>
          <w:numId w:val="900"/>
        </w:numPr>
        <w:spacing w:before="0" w:after="0"/>
      </w:pPr>
      <w:r>
        <w:t>Parameter Initialization</w:t>
      </w:r>
    </w:p>
    <w:p>
      <w:pPr>
        <w:numPr>
          <w:ilvl w:val="2"/>
          <w:numId w:val="900"/>
        </w:numPr>
        <w:spacing w:before="0" w:after="0"/>
      </w:pPr>
      <w:r>
        <w:t>Embedding Learning</w:t>
      </w:r>
    </w:p>
    <w:p>
      <w:pPr>
        <w:numPr>
          <w:ilvl w:val="3"/>
          <w:numId w:val="900"/>
        </w:numPr>
        <w:spacing w:before="0" w:after="0"/>
      </w:pPr>
      <w:r>
        <w:t>Gradient Updates</w:t>
      </w:r>
    </w:p>
    <w:p>
      <w:pPr>
        <w:numPr>
          <w:ilvl w:val="3"/>
          <w:numId w:val="900"/>
        </w:numPr>
        <w:spacing w:before="0" w:after="0"/>
      </w:pPr>
      <w:r>
        <w:t>Semantic Representation</w:t>
      </w:r>
    </w:p>
    <w:p>
      <w:pPr>
        <w:numPr>
          <w:ilvl w:val="1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Need for Position Information</w:t>
      </w:r>
    </w:p>
    <w:p>
      <w:pPr>
        <w:numPr>
          <w:ilvl w:val="3"/>
          <w:numId w:val="900"/>
        </w:numPr>
        <w:spacing w:before="0" w:after="0"/>
      </w:pPr>
      <w:r>
        <w:t>Permutation Invariance Problem</w:t>
      </w:r>
    </w:p>
    <w:p>
      <w:pPr>
        <w:numPr>
          <w:ilvl w:val="3"/>
          <w:numId w:val="900"/>
        </w:numPr>
        <w:spacing w:before="0" w:after="0"/>
      </w:pPr>
      <w:r>
        <w:t>Sequential Order Importance</w:t>
      </w:r>
    </w:p>
    <w:p>
      <w:pPr>
        <w:numPr>
          <w:ilvl w:val="2"/>
          <w:numId w:val="900"/>
        </w:numPr>
        <w:spacing w:before="0" w:after="0"/>
      </w:pPr>
      <w:r>
        <w:t>Sinusoidal Positional Encoding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Sine and Cosine Functions</w:t>
      </w:r>
    </w:p>
    <w:p>
      <w:pPr>
        <w:numPr>
          <w:ilvl w:val="3"/>
          <w:numId w:val="900"/>
        </w:numPr>
        <w:spacing w:before="0" w:after="0"/>
      </w:pPr>
      <w:r>
        <w:t>Frequency Variations</w:t>
      </w:r>
    </w:p>
    <w:p>
      <w:pPr>
        <w:numPr>
          <w:ilvl w:val="3"/>
          <w:numId w:val="900"/>
        </w:numPr>
        <w:spacing w:before="0" w:after="0"/>
      </w:pPr>
      <w:r>
        <w:t>Position-dependent Patterns</w:t>
      </w:r>
    </w:p>
    <w:p>
      <w:pPr>
        <w:numPr>
          <w:ilvl w:val="3"/>
          <w:numId w:val="900"/>
        </w:numPr>
        <w:spacing w:before="0" w:after="0"/>
      </w:pPr>
      <w:r>
        <w:t>Extrapolation Properties</w:t>
      </w:r>
    </w:p>
    <w:p>
      <w:pPr>
        <w:numPr>
          <w:ilvl w:val="2"/>
          <w:numId w:val="900"/>
        </w:numPr>
        <w:spacing w:before="0" w:after="0"/>
      </w:pPr>
      <w:r>
        <w:t>Learned Positional Embeddings</w:t>
      </w:r>
    </w:p>
    <w:p>
      <w:pPr>
        <w:numPr>
          <w:ilvl w:val="3"/>
          <w:numId w:val="900"/>
        </w:numPr>
        <w:spacing w:before="0" w:after="0"/>
      </w:pPr>
      <w:r>
        <w:t>Trainable Parameters</w:t>
      </w:r>
    </w:p>
    <w:p>
      <w:pPr>
        <w:numPr>
          <w:ilvl w:val="3"/>
          <w:numId w:val="900"/>
        </w:numPr>
        <w:spacing w:before="0" w:after="0"/>
      </w:pPr>
      <w:r>
        <w:t>Comparison with Sinusoidal</w:t>
      </w:r>
    </w:p>
    <w:p>
      <w:pPr>
        <w:numPr>
          <w:ilvl w:val="3"/>
          <w:numId w:val="900"/>
        </w:numPr>
        <w:spacing w:before="0" w:after="0"/>
      </w:pPr>
      <w:r>
        <w:t>Length Limitations</w:t>
      </w:r>
    </w:p>
    <w:p>
      <w:pPr>
        <w:numPr>
          <w:ilvl w:val="2"/>
          <w:numId w:val="900"/>
        </w:numPr>
        <w:spacing w:before="0" w:after="0"/>
      </w:pPr>
      <w:r>
        <w:t>Positional Encoding Addition</w:t>
      </w:r>
    </w:p>
    <w:p>
      <w:pPr>
        <w:numPr>
          <w:ilvl w:val="3"/>
          <w:numId w:val="900"/>
        </w:numPr>
        <w:spacing w:before="0" w:after="0"/>
      </w:pPr>
      <w:r>
        <w:t>Element-wise Addition</w:t>
      </w:r>
    </w:p>
    <w:p>
      <w:pPr>
        <w:numPr>
          <w:ilvl w:val="3"/>
          <w:numId w:val="900"/>
        </w:numPr>
        <w:spacing w:before="0" w:after="0"/>
      </w:pPr>
      <w:r>
        <w:t>Embedding Dimension Matching</w:t>
      </w:r>
    </w:p>
    <w:p>
      <w:pPr>
        <w:pStyle w:val="Heading1"/>
      </w:pPr>
      <w:r>
        <w:t>Transformer Encoder</w:t>
      </w:r>
    </w:p>
    <w:p>
      <w:pPr>
        <w:numPr>
          <w:ilvl w:val="0"/>
          <w:numId w:val="900"/>
        </w:numPr>
        <w:spacing w:before="0" w:after="0"/>
      </w:pPr>
      <w:r>
        <w:t>Encoder Layer Architecture</w:t>
      </w:r>
    </w:p>
    <w:p>
      <w:pPr>
        <w:numPr>
          <w:ilvl w:val="1"/>
          <w:numId w:val="900"/>
        </w:numPr>
        <w:spacing w:before="0" w:after="0"/>
      </w:pPr>
      <w:r>
        <w:t>Sub-layer Organization</w:t>
      </w:r>
    </w:p>
    <w:p>
      <w:pPr>
        <w:numPr>
          <w:ilvl w:val="2"/>
          <w:numId w:val="900"/>
        </w:numPr>
        <w:spacing w:before="0" w:after="0"/>
      </w:pPr>
      <w:r>
        <w:t>Multi-Head Self-Attention</w:t>
      </w:r>
    </w:p>
    <w:p>
      <w:pPr>
        <w:numPr>
          <w:ilvl w:val="2"/>
          <w:numId w:val="900"/>
        </w:numPr>
        <w:spacing w:before="0" w:after="0"/>
      </w:pPr>
      <w:r>
        <w:t>Position-wise Feed-Forward Network</w:t>
      </w:r>
    </w:p>
    <w:p>
      <w:pPr>
        <w:numPr>
          <w:ilvl w:val="2"/>
          <w:numId w:val="900"/>
        </w:numPr>
        <w:spacing w:before="0" w:after="0"/>
      </w:pPr>
      <w:r>
        <w:t>Residual Connections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1"/>
          <w:numId w:val="900"/>
        </w:numPr>
        <w:spacing w:before="0" w:after="0"/>
      </w:pPr>
      <w:r>
        <w:t>Information Processing Flow</w:t>
      </w:r>
    </w:p>
    <w:p>
      <w:pPr>
        <w:numPr>
          <w:ilvl w:val="0"/>
          <w:numId w:val="900"/>
        </w:numPr>
        <w:spacing w:before="0" w:after="0"/>
      </w:pPr>
      <w:r>
        <w:t>Multi-Head Self-Attention</w:t>
      </w:r>
    </w:p>
    <w:p>
      <w:pPr>
        <w:numPr>
          <w:ilvl w:val="1"/>
          <w:numId w:val="900"/>
        </w:numPr>
        <w:spacing w:before="0" w:after="0"/>
      </w:pPr>
      <w:r>
        <w:t>Self-Attention Mechanism</w:t>
      </w:r>
    </w:p>
    <w:p>
      <w:pPr>
        <w:numPr>
          <w:ilvl w:val="2"/>
          <w:numId w:val="900"/>
        </w:numPr>
        <w:spacing w:before="0" w:after="0"/>
      </w:pPr>
      <w:r>
        <w:t>Query, Key, Value Concept</w:t>
      </w:r>
    </w:p>
    <w:p>
      <w:pPr>
        <w:numPr>
          <w:ilvl w:val="3"/>
          <w:numId w:val="900"/>
        </w:numPr>
        <w:spacing w:before="0" w:after="0"/>
      </w:pPr>
      <w:r>
        <w:t>Linear Projections</w:t>
      </w:r>
    </w:p>
    <w:p>
      <w:pPr>
        <w:numPr>
          <w:ilvl w:val="3"/>
          <w:numId w:val="900"/>
        </w:numPr>
        <w:spacing w:before="0" w:after="0"/>
      </w:pPr>
      <w:r>
        <w:t>Parameter Matrices</w:t>
      </w:r>
    </w:p>
    <w:p>
      <w:pPr>
        <w:numPr>
          <w:ilvl w:val="2"/>
          <w:numId w:val="900"/>
        </w:numPr>
        <w:spacing w:before="0" w:after="0"/>
      </w:pPr>
      <w:r>
        <w:t>Attention Score Computation</w:t>
      </w:r>
    </w:p>
    <w:p>
      <w:pPr>
        <w:numPr>
          <w:ilvl w:val="3"/>
          <w:numId w:val="900"/>
        </w:numPr>
        <w:spacing w:before="0" w:after="0"/>
      </w:pPr>
      <w:r>
        <w:t>Dot-product Calculation</w:t>
      </w:r>
    </w:p>
    <w:p>
      <w:pPr>
        <w:numPr>
          <w:ilvl w:val="3"/>
          <w:numId w:val="900"/>
        </w:numPr>
        <w:spacing w:before="0" w:after="0"/>
      </w:pPr>
      <w:r>
        <w:t>Scaling Factor Application</w:t>
      </w:r>
    </w:p>
    <w:p>
      <w:pPr>
        <w:numPr>
          <w:ilvl w:val="3"/>
          <w:numId w:val="900"/>
        </w:numPr>
        <w:spacing w:before="0" w:after="0"/>
      </w:pPr>
      <w:r>
        <w:t>Softmax Normalization</w:t>
      </w:r>
    </w:p>
    <w:p>
      <w:pPr>
        <w:numPr>
          <w:ilvl w:val="2"/>
          <w:numId w:val="900"/>
        </w:numPr>
        <w:spacing w:before="0" w:after="0"/>
      </w:pPr>
      <w:r>
        <w:t>Weighted Value Aggregation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Multi-Head Extension</w:t>
      </w:r>
    </w:p>
    <w:p>
      <w:pPr>
        <w:numPr>
          <w:ilvl w:val="2"/>
          <w:numId w:val="900"/>
        </w:numPr>
        <w:spacing w:before="0" w:after="0"/>
      </w:pPr>
      <w:r>
        <w:t>Attention Head Concept</w:t>
      </w:r>
    </w:p>
    <w:p>
      <w:pPr>
        <w:numPr>
          <w:ilvl w:val="3"/>
          <w:numId w:val="900"/>
        </w:numPr>
        <w:spacing w:before="0" w:after="0"/>
      </w:pPr>
      <w:r>
        <w:t>Parallel Attention Computations</w:t>
      </w:r>
    </w:p>
    <w:p>
      <w:pPr>
        <w:numPr>
          <w:ilvl w:val="3"/>
          <w:numId w:val="900"/>
        </w:numPr>
        <w:spacing w:before="0" w:after="0"/>
      </w:pPr>
      <w:r>
        <w:t>Different Representation Subspaces</w:t>
      </w:r>
    </w:p>
    <w:p>
      <w:pPr>
        <w:numPr>
          <w:ilvl w:val="2"/>
          <w:numId w:val="900"/>
        </w:numPr>
        <w:spacing w:before="0" w:after="0"/>
      </w:pPr>
      <w:r>
        <w:t>Head Implementation</w:t>
      </w:r>
    </w:p>
    <w:p>
      <w:pPr>
        <w:numPr>
          <w:ilvl w:val="3"/>
          <w:numId w:val="900"/>
        </w:numPr>
        <w:spacing w:before="0" w:after="0"/>
      </w:pPr>
      <w:r>
        <w:t>Dimension Splitting</w:t>
      </w:r>
    </w:p>
    <w:p>
      <w:pPr>
        <w:numPr>
          <w:ilvl w:val="3"/>
          <w:numId w:val="900"/>
        </w:numPr>
        <w:spacing w:before="0" w:after="0"/>
      </w:pPr>
      <w:r>
        <w:t>Independent Linear Projections</w:t>
      </w:r>
    </w:p>
    <w:p>
      <w:pPr>
        <w:numPr>
          <w:ilvl w:val="3"/>
          <w:numId w:val="900"/>
        </w:numPr>
        <w:spacing w:before="0" w:after="0"/>
      </w:pPr>
      <w:r>
        <w:t>Concatenation and Final Projection</w:t>
      </w:r>
    </w:p>
    <w:p>
      <w:pPr>
        <w:numPr>
          <w:ilvl w:val="2"/>
          <w:numId w:val="900"/>
        </w:numPr>
        <w:spacing w:before="0" w:after="0"/>
      </w:pPr>
      <w:r>
        <w:t>Benefits of Multiple Heads</w:t>
      </w:r>
    </w:p>
    <w:p>
      <w:pPr>
        <w:numPr>
          <w:ilvl w:val="3"/>
          <w:numId w:val="900"/>
        </w:numPr>
        <w:spacing w:before="0" w:after="0"/>
      </w:pPr>
      <w:r>
        <w:t>Diverse Attention Patterns</w:t>
      </w:r>
    </w:p>
    <w:p>
      <w:pPr>
        <w:numPr>
          <w:ilvl w:val="3"/>
          <w:numId w:val="900"/>
        </w:numPr>
        <w:spacing w:before="0" w:after="0"/>
      </w:pPr>
      <w:r>
        <w:t>Representation Richness</w:t>
      </w:r>
    </w:p>
    <w:p>
      <w:pPr>
        <w:numPr>
          <w:ilvl w:val="1"/>
          <w:numId w:val="900"/>
        </w:numPr>
        <w:spacing w:before="0" w:after="0"/>
      </w:pPr>
      <w:r>
        <w:t>Self-Attention Properties</w:t>
      </w:r>
    </w:p>
    <w:p>
      <w:pPr>
        <w:numPr>
          <w:ilvl w:val="2"/>
          <w:numId w:val="900"/>
        </w:numPr>
        <w:spacing w:before="0" w:after="0"/>
      </w:pPr>
      <w:r>
        <w:t>All-to-All Connections</w:t>
      </w:r>
    </w:p>
    <w:p>
      <w:pPr>
        <w:numPr>
          <w:ilvl w:val="2"/>
          <w:numId w:val="900"/>
        </w:numPr>
        <w:spacing w:before="0" w:after="0"/>
      </w:pPr>
      <w:r>
        <w:t>Parallel Computation</w:t>
      </w:r>
    </w:p>
    <w:p>
      <w:pPr>
        <w:numPr>
          <w:ilvl w:val="2"/>
          <w:numId w:val="900"/>
        </w:numPr>
        <w:spacing w:before="0" w:after="0"/>
      </w:pPr>
      <w:r>
        <w:t>Long-Range Dependencies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Position-wise Feed-Forward Network</w:t>
      </w:r>
    </w:p>
    <w:p>
      <w:pPr>
        <w:numPr>
          <w:ilvl w:val="1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Two Linear Transformations</w:t>
      </w:r>
    </w:p>
    <w:p>
      <w:pPr>
        <w:numPr>
          <w:ilvl w:val="2"/>
          <w:numId w:val="900"/>
        </w:numPr>
        <w:spacing w:before="0" w:after="0"/>
      </w:pPr>
      <w:r>
        <w:t>ReLU Activation</w:t>
      </w:r>
    </w:p>
    <w:p>
      <w:pPr>
        <w:numPr>
          <w:ilvl w:val="2"/>
          <w:numId w:val="900"/>
        </w:numPr>
        <w:spacing w:before="0" w:after="0"/>
      </w:pPr>
      <w:r>
        <w:t>Dimension Expansion and Contraction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Position Independence</w:t>
      </w:r>
    </w:p>
    <w:p>
      <w:pPr>
        <w:numPr>
          <w:ilvl w:val="1"/>
          <w:numId w:val="900"/>
        </w:numPr>
        <w:spacing w:before="0" w:after="0"/>
      </w:pPr>
      <w:r>
        <w:t>Parameter Sharing Across Positions</w:t>
      </w:r>
    </w:p>
    <w:p>
      <w:pPr>
        <w:numPr>
          <w:ilvl w:val="0"/>
          <w:numId w:val="900"/>
        </w:numPr>
        <w:spacing w:before="0" w:after="0"/>
      </w:pPr>
      <w:r>
        <w:t>Residual Connections and Normalization</w:t>
      </w:r>
    </w:p>
    <w:p>
      <w:pPr>
        <w:numPr>
          <w:ilvl w:val="1"/>
          <w:numId w:val="900"/>
        </w:numPr>
        <w:spacing w:before="0" w:after="0"/>
      </w:pPr>
      <w:r>
        <w:t>Residual Connection Concept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2"/>
          <w:numId w:val="900"/>
        </w:numPr>
        <w:spacing w:before="0" w:after="0"/>
      </w:pPr>
      <w:r>
        <w:t>Gradient Flow Improvement</w:t>
      </w:r>
    </w:p>
    <w:p>
      <w:pPr>
        <w:numPr>
          <w:ilvl w:val="2"/>
          <w:numId w:val="900"/>
        </w:numPr>
        <w:spacing w:before="0" w:after="0"/>
      </w:pPr>
      <w:r>
        <w:t>Deep Network Training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Normalization Across Features</w:t>
      </w:r>
    </w:p>
    <w:p>
      <w:pPr>
        <w:numPr>
          <w:ilvl w:val="2"/>
          <w:numId w:val="900"/>
        </w:numPr>
        <w:spacing w:before="0" w:after="0"/>
      </w:pPr>
      <w:r>
        <w:t>Mean and Variance Computation</w:t>
      </w:r>
    </w:p>
    <w:p>
      <w:pPr>
        <w:numPr>
          <w:ilvl w:val="2"/>
          <w:numId w:val="900"/>
        </w:numPr>
        <w:spacing w:before="0" w:after="0"/>
      </w:pPr>
      <w:r>
        <w:t>Learnable Parameters</w:t>
      </w:r>
    </w:p>
    <w:p>
      <w:pPr>
        <w:numPr>
          <w:ilvl w:val="2"/>
          <w:numId w:val="900"/>
        </w:numPr>
        <w:spacing w:before="0" w:after="0"/>
      </w:pPr>
      <w:r>
        <w:t>Comparison with Batch Normalization</w:t>
      </w:r>
    </w:p>
    <w:p>
      <w:pPr>
        <w:numPr>
          <w:ilvl w:val="1"/>
          <w:numId w:val="900"/>
        </w:numPr>
        <w:spacing w:before="0" w:after="0"/>
      </w:pPr>
      <w:r>
        <w:t>Add &amp; Norm Operations</w:t>
      </w:r>
    </w:p>
    <w:p>
      <w:pPr>
        <w:numPr>
          <w:ilvl w:val="2"/>
          <w:numId w:val="900"/>
        </w:numPr>
        <w:spacing w:before="0" w:after="0"/>
      </w:pPr>
      <w:r>
        <w:t>Operation Order</w:t>
      </w:r>
    </w:p>
    <w:p>
      <w:pPr>
        <w:numPr>
          <w:ilvl w:val="2"/>
          <w:numId w:val="900"/>
        </w:numPr>
        <w:spacing w:before="0" w:after="0"/>
      </w:pPr>
      <w:r>
        <w:t>Pre-norm vs Post-norm</w:t>
      </w:r>
    </w:p>
    <w:p>
      <w:pPr>
        <w:numPr>
          <w:ilvl w:val="0"/>
          <w:numId w:val="900"/>
        </w:numPr>
        <w:spacing w:before="0" w:after="0"/>
      </w:pPr>
      <w:r>
        <w:t>Encoder Stack</w:t>
      </w:r>
    </w:p>
    <w:p>
      <w:pPr>
        <w:numPr>
          <w:ilvl w:val="1"/>
          <w:numId w:val="900"/>
        </w:numPr>
        <w:spacing w:before="0" w:after="0"/>
      </w:pPr>
      <w:r>
        <w:t>Layer Stacking</w:t>
      </w:r>
    </w:p>
    <w:p>
      <w:pPr>
        <w:numPr>
          <w:ilvl w:val="2"/>
          <w:numId w:val="900"/>
        </w:numPr>
        <w:spacing w:before="0" w:after="0"/>
      </w:pPr>
      <w:r>
        <w:t>Identical Layer Structure</w:t>
      </w:r>
    </w:p>
    <w:p>
      <w:pPr>
        <w:numPr>
          <w:ilvl w:val="2"/>
          <w:numId w:val="900"/>
        </w:numPr>
        <w:spacing w:before="0" w:after="0"/>
      </w:pPr>
      <w:r>
        <w:t>Parameter Independence</w:t>
      </w:r>
    </w:p>
    <w:p>
      <w:pPr>
        <w:numPr>
          <w:ilvl w:val="2"/>
          <w:numId w:val="900"/>
        </w:numPr>
        <w:spacing w:before="0" w:after="0"/>
      </w:pPr>
      <w:r>
        <w:t>Depth Considerations</w:t>
      </w:r>
    </w:p>
    <w:p>
      <w:pPr>
        <w:numPr>
          <w:ilvl w:val="1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Layer-by-layer Processing</w:t>
      </w:r>
    </w:p>
    <w:p>
      <w:pPr>
        <w:numPr>
          <w:ilvl w:val="2"/>
          <w:numId w:val="900"/>
        </w:numPr>
        <w:spacing w:before="0" w:after="0"/>
      </w:pPr>
      <w:r>
        <w:t>Representation Refinement</w:t>
      </w:r>
    </w:p>
    <w:p>
      <w:pPr>
        <w:numPr>
          <w:ilvl w:val="1"/>
          <w:numId w:val="900"/>
        </w:numPr>
        <w:spacing w:before="0" w:after="0"/>
      </w:pPr>
      <w:r>
        <w:t>Output Representation</w:t>
      </w:r>
    </w:p>
    <w:p>
      <w:pPr>
        <w:pStyle w:val="Heading1"/>
      </w:pPr>
      <w:r>
        <w:t>Transformer Decoder</w:t>
      </w:r>
    </w:p>
    <w:p>
      <w:pPr>
        <w:numPr>
          <w:ilvl w:val="0"/>
          <w:numId w:val="900"/>
        </w:numPr>
        <w:spacing w:before="0" w:after="0"/>
      </w:pPr>
      <w:r>
        <w:t>Decoder Layer Architecture</w:t>
      </w:r>
    </w:p>
    <w:p>
      <w:pPr>
        <w:numPr>
          <w:ilvl w:val="1"/>
          <w:numId w:val="900"/>
        </w:numPr>
        <w:spacing w:before="0" w:after="0"/>
      </w:pPr>
      <w:r>
        <w:t>Sub-layer Organization</w:t>
      </w:r>
    </w:p>
    <w:p>
      <w:pPr>
        <w:numPr>
          <w:ilvl w:val="2"/>
          <w:numId w:val="900"/>
        </w:numPr>
        <w:spacing w:before="0" w:after="0"/>
      </w:pPr>
      <w:r>
        <w:t>Masked Multi-Head Self-Attention</w:t>
      </w:r>
    </w:p>
    <w:p>
      <w:pPr>
        <w:numPr>
          <w:ilvl w:val="2"/>
          <w:numId w:val="900"/>
        </w:numPr>
        <w:spacing w:before="0" w:after="0"/>
      </w:pPr>
      <w:r>
        <w:t>Encoder-Decoder Attention</w:t>
      </w:r>
    </w:p>
    <w:p>
      <w:pPr>
        <w:numPr>
          <w:ilvl w:val="2"/>
          <w:numId w:val="900"/>
        </w:numPr>
        <w:spacing w:before="0" w:after="0"/>
      </w:pPr>
      <w:r>
        <w:t>Position-wise Feed-Forward Network</w:t>
      </w:r>
    </w:p>
    <w:p>
      <w:pPr>
        <w:numPr>
          <w:ilvl w:val="2"/>
          <w:numId w:val="900"/>
        </w:numPr>
        <w:spacing w:before="0" w:after="0"/>
      </w:pPr>
      <w:r>
        <w:t>Residual Connections and Normalization</w:t>
      </w:r>
    </w:p>
    <w:p>
      <w:pPr>
        <w:numPr>
          <w:ilvl w:val="1"/>
          <w:numId w:val="900"/>
        </w:numPr>
        <w:spacing w:before="0" w:after="0"/>
      </w:pPr>
      <w:r>
        <w:t>Autoregressive Property</w:t>
      </w:r>
    </w:p>
    <w:p>
      <w:pPr>
        <w:numPr>
          <w:ilvl w:val="0"/>
          <w:numId w:val="900"/>
        </w:numPr>
        <w:spacing w:before="0" w:after="0"/>
      </w:pPr>
      <w:r>
        <w:t>Masked Multi-Head Self-Attention</w:t>
      </w:r>
    </w:p>
    <w:p>
      <w:pPr>
        <w:numPr>
          <w:ilvl w:val="1"/>
          <w:numId w:val="900"/>
        </w:numPr>
        <w:spacing w:before="0" w:after="0"/>
      </w:pPr>
      <w:r>
        <w:t>Masking Necessity</w:t>
      </w:r>
    </w:p>
    <w:p>
      <w:pPr>
        <w:numPr>
          <w:ilvl w:val="2"/>
          <w:numId w:val="900"/>
        </w:numPr>
        <w:spacing w:before="0" w:after="0"/>
      </w:pPr>
      <w:r>
        <w:t>Preventing Future Information Access</w:t>
      </w:r>
    </w:p>
    <w:p>
      <w:pPr>
        <w:numPr>
          <w:ilvl w:val="2"/>
          <w:numId w:val="900"/>
        </w:numPr>
        <w:spacing w:before="0" w:after="0"/>
      </w:pPr>
      <w:r>
        <w:t>Autoregressive Generation</w:t>
      </w:r>
    </w:p>
    <w:p>
      <w:pPr>
        <w:numPr>
          <w:ilvl w:val="2"/>
          <w:numId w:val="900"/>
        </w:numPr>
        <w:spacing w:before="0" w:after="0"/>
      </w:pPr>
      <w:r>
        <w:t>Training vs Inference Consistency</w:t>
      </w:r>
    </w:p>
    <w:p>
      <w:pPr>
        <w:numPr>
          <w:ilvl w:val="1"/>
          <w:numId w:val="900"/>
        </w:numPr>
        <w:spacing w:before="0" w:after="0"/>
      </w:pPr>
      <w:r>
        <w:t>Look-Ahead Mask Implementation</w:t>
      </w:r>
    </w:p>
    <w:p>
      <w:pPr>
        <w:numPr>
          <w:ilvl w:val="2"/>
          <w:numId w:val="900"/>
        </w:numPr>
        <w:spacing w:before="0" w:after="0"/>
      </w:pPr>
      <w:r>
        <w:t>Mask Matrix Construction</w:t>
      </w:r>
    </w:p>
    <w:p>
      <w:pPr>
        <w:numPr>
          <w:ilvl w:val="2"/>
          <w:numId w:val="900"/>
        </w:numPr>
        <w:spacing w:before="0" w:after="0"/>
      </w:pPr>
      <w:r>
        <w:t>Upper Triangular Masking</w:t>
      </w:r>
    </w:p>
    <w:p>
      <w:pPr>
        <w:numPr>
          <w:ilvl w:val="2"/>
          <w:numId w:val="900"/>
        </w:numPr>
        <w:spacing w:before="0" w:after="0"/>
      </w:pPr>
      <w:r>
        <w:t>Attention Score Modification</w:t>
      </w:r>
    </w:p>
    <w:p>
      <w:pPr>
        <w:numPr>
          <w:ilvl w:val="2"/>
          <w:numId w:val="900"/>
        </w:numPr>
        <w:spacing w:before="0" w:after="0"/>
      </w:pPr>
      <w:r>
        <w:t>Softmax Application</w:t>
      </w:r>
    </w:p>
    <w:p>
      <w:pPr>
        <w:numPr>
          <w:ilvl w:val="1"/>
          <w:numId w:val="900"/>
        </w:numPr>
        <w:spacing w:before="0" w:after="0"/>
      </w:pPr>
      <w:r>
        <w:t>Causal Attention Pattern</w:t>
      </w:r>
    </w:p>
    <w:p>
      <w:pPr>
        <w:numPr>
          <w:ilvl w:val="0"/>
          <w:numId w:val="900"/>
        </w:numPr>
        <w:spacing w:before="0" w:after="0"/>
      </w:pPr>
      <w:r>
        <w:t>Encoder-Decoder Attention (Cross-Attention)</w:t>
      </w:r>
    </w:p>
    <w:p>
      <w:pPr>
        <w:numPr>
          <w:ilvl w:val="1"/>
          <w:numId w:val="900"/>
        </w:numPr>
        <w:spacing w:before="0" w:after="0"/>
      </w:pPr>
      <w:r>
        <w:t>Cross-Attention Mechanism</w:t>
      </w:r>
    </w:p>
    <w:p>
      <w:pPr>
        <w:numPr>
          <w:ilvl w:val="2"/>
          <w:numId w:val="900"/>
        </w:numPr>
        <w:spacing w:before="0" w:after="0"/>
      </w:pPr>
      <w:r>
        <w:t>Query Source (Decoder)</w:t>
      </w:r>
    </w:p>
    <w:p>
      <w:pPr>
        <w:numPr>
          <w:ilvl w:val="2"/>
          <w:numId w:val="900"/>
        </w:numPr>
        <w:spacing w:before="0" w:after="0"/>
      </w:pPr>
      <w:r>
        <w:t>Key and Value Source (Encoder)</w:t>
      </w:r>
    </w:p>
    <w:p>
      <w:pPr>
        <w:numPr>
          <w:ilvl w:val="2"/>
          <w:numId w:val="900"/>
        </w:numPr>
        <w:spacing w:before="0" w:after="0"/>
      </w:pPr>
      <w:r>
        <w:t>Information Integration</w:t>
      </w:r>
    </w:p>
    <w:p>
      <w:pPr>
        <w:numPr>
          <w:ilvl w:val="1"/>
          <w:numId w:val="900"/>
        </w:numPr>
        <w:spacing w:before="0" w:after="0"/>
      </w:pPr>
      <w:r>
        <w:t>Encoder-Decoder Alignment</w:t>
      </w:r>
    </w:p>
    <w:p>
      <w:pPr>
        <w:numPr>
          <w:ilvl w:val="2"/>
          <w:numId w:val="900"/>
        </w:numPr>
        <w:spacing w:before="0" w:after="0"/>
      </w:pPr>
      <w:r>
        <w:t>Source-Target Correspondence</w:t>
      </w:r>
    </w:p>
    <w:p>
      <w:pPr>
        <w:numPr>
          <w:ilvl w:val="2"/>
          <w:numId w:val="900"/>
        </w:numPr>
        <w:spacing w:before="0" w:after="0"/>
      </w:pPr>
      <w:r>
        <w:t>Dynamic Context Selection</w:t>
      </w:r>
    </w:p>
    <w:p>
      <w:pPr>
        <w:numPr>
          <w:ilvl w:val="1"/>
          <w:numId w:val="900"/>
        </w:numPr>
        <w:spacing w:before="0" w:after="0"/>
      </w:pPr>
      <w:r>
        <w:t>Attention Pattern Analysis</w:t>
      </w:r>
    </w:p>
    <w:p>
      <w:pPr>
        <w:numPr>
          <w:ilvl w:val="0"/>
          <w:numId w:val="900"/>
        </w:numPr>
        <w:spacing w:before="0" w:after="0"/>
      </w:pPr>
      <w:r>
        <w:t>Position-wise Feed-Forward Network</w:t>
      </w:r>
    </w:p>
    <w:p>
      <w:pPr>
        <w:numPr>
          <w:ilvl w:val="1"/>
          <w:numId w:val="900"/>
        </w:numPr>
        <w:spacing w:before="0" w:after="0"/>
      </w:pPr>
      <w:r>
        <w:t>Identical Structure to Encoder</w:t>
      </w:r>
    </w:p>
    <w:p>
      <w:pPr>
        <w:numPr>
          <w:ilvl w:val="1"/>
          <w:numId w:val="900"/>
        </w:numPr>
        <w:spacing w:before="0" w:after="0"/>
      </w:pPr>
      <w:r>
        <w:t>Independent Processing</w:t>
      </w:r>
    </w:p>
    <w:p>
      <w:pPr>
        <w:numPr>
          <w:ilvl w:val="0"/>
          <w:numId w:val="900"/>
        </w:numPr>
        <w:spacing w:before="0" w:after="0"/>
      </w:pPr>
      <w:r>
        <w:t>Residual Connections and Normalization</w:t>
      </w:r>
    </w:p>
    <w:p>
      <w:pPr>
        <w:numPr>
          <w:ilvl w:val="1"/>
          <w:numId w:val="900"/>
        </w:numPr>
        <w:spacing w:before="0" w:after="0"/>
      </w:pPr>
      <w:r>
        <w:t>Consistent Application</w:t>
      </w:r>
    </w:p>
    <w:p>
      <w:pPr>
        <w:numPr>
          <w:ilvl w:val="1"/>
          <w:numId w:val="900"/>
        </w:numPr>
        <w:spacing w:before="0" w:after="0"/>
      </w:pPr>
      <w:r>
        <w:t>Gradient Flow Maintenance</w:t>
      </w:r>
    </w:p>
    <w:p>
      <w:pPr>
        <w:numPr>
          <w:ilvl w:val="0"/>
          <w:numId w:val="900"/>
        </w:numPr>
        <w:spacing w:before="0" w:after="0"/>
      </w:pPr>
      <w:r>
        <w:t>Decoder Stack</w:t>
      </w:r>
    </w:p>
    <w:p>
      <w:pPr>
        <w:numPr>
          <w:ilvl w:val="1"/>
          <w:numId w:val="900"/>
        </w:numPr>
        <w:spacing w:before="0" w:after="0"/>
      </w:pPr>
      <w:r>
        <w:t>Layer Stacking</w:t>
      </w:r>
    </w:p>
    <w:p>
      <w:pPr>
        <w:numPr>
          <w:ilvl w:val="1"/>
          <w:numId w:val="900"/>
        </w:numPr>
        <w:spacing w:before="0" w:after="0"/>
      </w:pPr>
      <w:r>
        <w:t>Autoregressive Processing</w:t>
      </w:r>
    </w:p>
    <w:p>
      <w:pPr>
        <w:numPr>
          <w:ilvl w:val="1"/>
          <w:numId w:val="900"/>
        </w:numPr>
        <w:spacing w:before="0" w:after="0"/>
      </w:pPr>
      <w:r>
        <w:t>Output Generation Preparation</w:t>
      </w:r>
    </w:p>
    <w:p>
      <w:pPr>
        <w:pStyle w:val="Heading1"/>
      </w:pPr>
      <w:r>
        <w:t>Output Generation and Decoding</w:t>
      </w:r>
    </w:p>
    <w:p>
      <w:pPr>
        <w:numPr>
          <w:ilvl w:val="0"/>
          <w:numId w:val="900"/>
        </w:numPr>
        <w:spacing w:before="0" w:after="0"/>
      </w:pPr>
      <w:r>
        <w:t>Final Linear Transformation</w:t>
      </w:r>
    </w:p>
    <w:p>
      <w:pPr>
        <w:numPr>
          <w:ilvl w:val="1"/>
          <w:numId w:val="900"/>
        </w:numPr>
        <w:spacing w:before="0" w:after="0"/>
      </w:pPr>
      <w:r>
        <w:t>Vocabulary Projection</w:t>
      </w:r>
    </w:p>
    <w:p>
      <w:pPr>
        <w:numPr>
          <w:ilvl w:val="2"/>
          <w:numId w:val="900"/>
        </w:numPr>
        <w:spacing w:before="0" w:after="0"/>
      </w:pPr>
      <w:r>
        <w:t>Hidden Dimension to Vocabulary Size</w:t>
      </w:r>
    </w:p>
    <w:p>
      <w:pPr>
        <w:numPr>
          <w:ilvl w:val="2"/>
          <w:numId w:val="900"/>
        </w:numPr>
        <w:spacing w:before="0" w:after="0"/>
      </w:pPr>
      <w:r>
        <w:t>Logit Computation</w:t>
      </w:r>
    </w:p>
    <w:p>
      <w:pPr>
        <w:numPr>
          <w:ilvl w:val="1"/>
          <w:numId w:val="900"/>
        </w:numPr>
        <w:spacing w:before="0" w:after="0"/>
      </w:pPr>
      <w:r>
        <w:t>Parameter Sharing</w:t>
      </w:r>
    </w:p>
    <w:p>
      <w:pPr>
        <w:numPr>
          <w:ilvl w:val="2"/>
          <w:numId w:val="900"/>
        </w:numPr>
        <w:spacing w:before="0" w:after="0"/>
      </w:pPr>
      <w:r>
        <w:t>Embedding Matrix Reuse</w:t>
      </w:r>
    </w:p>
    <w:p>
      <w:pPr>
        <w:numPr>
          <w:ilvl w:val="0"/>
          <w:numId w:val="900"/>
        </w:numPr>
        <w:spacing w:before="0" w:after="0"/>
      </w:pPr>
      <w:r>
        <w:t>Probability Distribution Generation</w:t>
      </w:r>
    </w:p>
    <w:p>
      <w:pPr>
        <w:numPr>
          <w:ilvl w:val="1"/>
          <w:numId w:val="900"/>
        </w:numPr>
        <w:spacing w:before="0" w:after="0"/>
      </w:pPr>
      <w:r>
        <w:t>Softmax Application</w:t>
      </w:r>
    </w:p>
    <w:p>
      <w:pPr>
        <w:numPr>
          <w:ilvl w:val="2"/>
          <w:numId w:val="900"/>
        </w:numPr>
        <w:spacing w:before="0" w:after="0"/>
      </w:pPr>
      <w:r>
        <w:t>Logit to Probability Conversion</w:t>
      </w:r>
    </w:p>
    <w:p>
      <w:pPr>
        <w:numPr>
          <w:ilvl w:val="2"/>
          <w:numId w:val="900"/>
        </w:numPr>
        <w:spacing w:before="0" w:after="0"/>
      </w:pPr>
      <w:r>
        <w:t>Temperature Scaling</w:t>
      </w:r>
    </w:p>
    <w:p>
      <w:pPr>
        <w:numPr>
          <w:ilvl w:val="1"/>
          <w:numId w:val="900"/>
        </w:numPr>
        <w:spacing w:before="0" w:after="0"/>
      </w:pPr>
      <w:r>
        <w:t>Next Token Prediction</w:t>
      </w:r>
    </w:p>
    <w:p>
      <w:pPr>
        <w:numPr>
          <w:ilvl w:val="0"/>
          <w:numId w:val="900"/>
        </w:numPr>
        <w:spacing w:before="0" w:after="0"/>
      </w:pPr>
      <w:r>
        <w:t>Decoding Strategies</w:t>
      </w:r>
    </w:p>
    <w:p>
      <w:pPr>
        <w:numPr>
          <w:ilvl w:val="1"/>
          <w:numId w:val="900"/>
        </w:numPr>
        <w:spacing w:before="0" w:after="0"/>
      </w:pPr>
      <w:r>
        <w:t>Greedy Decoding</w:t>
      </w:r>
    </w:p>
    <w:p>
      <w:pPr>
        <w:numPr>
          <w:ilvl w:val="2"/>
          <w:numId w:val="900"/>
        </w:numPr>
        <w:spacing w:before="0" w:after="0"/>
      </w:pPr>
      <w:r>
        <w:t>Highest Probability Selection</w:t>
      </w:r>
    </w:p>
    <w:p>
      <w:pPr>
        <w:numPr>
          <w:ilvl w:val="2"/>
          <w:numId w:val="900"/>
        </w:numPr>
        <w:spacing w:before="0" w:after="0"/>
      </w:pPr>
      <w:r>
        <w:t>Deterministic Output</w:t>
      </w:r>
    </w:p>
    <w:p>
      <w:pPr>
        <w:numPr>
          <w:ilvl w:val="2"/>
          <w:numId w:val="900"/>
        </w:numPr>
        <w:spacing w:before="0" w:after="0"/>
      </w:pPr>
      <w:r>
        <w:t>Local Optimality</w:t>
      </w:r>
    </w:p>
    <w:p>
      <w:pPr>
        <w:numPr>
          <w:ilvl w:val="1"/>
          <w:numId w:val="900"/>
        </w:numPr>
        <w:spacing w:before="0" w:after="0"/>
      </w:pPr>
      <w:r>
        <w:t>Sampling-based Decoding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Temperature-controlled Sampling</w:t>
      </w:r>
    </w:p>
    <w:p>
      <w:pPr>
        <w:numPr>
          <w:ilvl w:val="2"/>
          <w:numId w:val="900"/>
        </w:numPr>
        <w:spacing w:before="0" w:after="0"/>
      </w:pPr>
      <w:r>
        <w:t>Top-k Sampling</w:t>
      </w:r>
    </w:p>
    <w:p>
      <w:pPr>
        <w:numPr>
          <w:ilvl w:val="2"/>
          <w:numId w:val="900"/>
        </w:numPr>
        <w:spacing w:before="0" w:after="0"/>
      </w:pPr>
      <w:r>
        <w:t>Top-p (Nucleus) Sampling</w:t>
      </w:r>
    </w:p>
    <w:p>
      <w:pPr>
        <w:numPr>
          <w:ilvl w:val="1"/>
          <w:numId w:val="900"/>
        </w:numPr>
        <w:spacing w:before="0" w:after="0"/>
      </w:pPr>
      <w:r>
        <w:t>Beam Search Decoding</w:t>
      </w:r>
    </w:p>
    <w:p>
      <w:pPr>
        <w:numPr>
          <w:ilvl w:val="2"/>
          <w:numId w:val="900"/>
        </w:numPr>
        <w:spacing w:before="0" w:after="0"/>
      </w:pPr>
      <w:r>
        <w:t>Multiple Hypothesis Tracking</w:t>
      </w:r>
    </w:p>
    <w:p>
      <w:pPr>
        <w:numPr>
          <w:ilvl w:val="2"/>
          <w:numId w:val="900"/>
        </w:numPr>
        <w:spacing w:before="0" w:after="0"/>
      </w:pPr>
      <w:r>
        <w:t>Beam Width Parameter</w:t>
      </w:r>
    </w:p>
    <w:p>
      <w:pPr>
        <w:numPr>
          <w:ilvl w:val="2"/>
          <w:numId w:val="900"/>
        </w:numPr>
        <w:spacing w:before="0" w:after="0"/>
      </w:pPr>
      <w:r>
        <w:t>Length Normalization</w:t>
      </w:r>
    </w:p>
    <w:p>
      <w:pPr>
        <w:numPr>
          <w:ilvl w:val="2"/>
          <w:numId w:val="900"/>
        </w:numPr>
        <w:spacing w:before="0" w:after="0"/>
      </w:pPr>
      <w:r>
        <w:t>Diverse Beam Search</w:t>
      </w:r>
    </w:p>
    <w:p>
      <w:pPr>
        <w:numPr>
          <w:ilvl w:val="1"/>
          <w:numId w:val="900"/>
        </w:numPr>
        <w:spacing w:before="0" w:after="0"/>
      </w:pPr>
      <w:r>
        <w:t>Decoding Strategy Comparison</w:t>
      </w:r>
    </w:p>
    <w:p>
      <w:pPr>
        <w:pStyle w:val="Heading1"/>
      </w:pPr>
      <w:r>
        <w:t>Training Methodology</w:t>
      </w:r>
    </w:p>
    <w:p>
      <w:pPr>
        <w:numPr>
          <w:ilvl w:val="0"/>
          <w:numId w:val="900"/>
        </w:numPr>
        <w:spacing w:before="0" w:after="0"/>
      </w:pPr>
      <w:r>
        <w:t>Training Data Preparation</w:t>
      </w:r>
    </w:p>
    <w:p>
      <w:pPr>
        <w:numPr>
          <w:ilvl w:val="1"/>
          <w:numId w:val="900"/>
        </w:numPr>
        <w:spacing w:before="0" w:after="0"/>
      </w:pPr>
      <w:r>
        <w:t>Parallel Corpus Requirements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Sequence Length Handling</w:t>
      </w:r>
    </w:p>
    <w:p>
      <w:pPr>
        <w:numPr>
          <w:ilvl w:val="2"/>
          <w:numId w:val="900"/>
        </w:numPr>
        <w:spacing w:before="0" w:after="0"/>
      </w:pPr>
      <w:r>
        <w:t>Padding and Masking</w:t>
      </w:r>
    </w:p>
    <w:p>
      <w:pPr>
        <w:numPr>
          <w:ilvl w:val="1"/>
          <w:numId w:val="900"/>
        </w:numPr>
        <w:spacing w:before="0" w:after="0"/>
      </w:pPr>
      <w:r>
        <w:t>Batch Construction</w:t>
      </w:r>
    </w:p>
    <w:p>
      <w:pPr>
        <w:numPr>
          <w:ilvl w:val="2"/>
          <w:numId w:val="900"/>
        </w:numPr>
        <w:spacing w:before="0" w:after="0"/>
      </w:pPr>
      <w:r>
        <w:t>Sequence Grouping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0"/>
          <w:numId w:val="900"/>
        </w:numPr>
        <w:spacing w:before="0" w:after="0"/>
      </w:pPr>
      <w:r>
        <w:t>Loss Function</w:t>
      </w:r>
    </w:p>
    <w:p>
      <w:pPr>
        <w:numPr>
          <w:ilvl w:val="1"/>
          <w:numId w:val="900"/>
        </w:numPr>
        <w:spacing w:before="0" w:after="0"/>
      </w:pPr>
      <w:r>
        <w:t>Cross-Entropy Loss</w:t>
      </w:r>
    </w:p>
    <w:p>
      <w:pPr>
        <w:numPr>
          <w:ilvl w:val="2"/>
          <w:numId w:val="900"/>
        </w:numPr>
        <w:spacing w:before="0" w:after="0"/>
      </w:pPr>
      <w:r>
        <w:t>Token-level Loss Computation</w:t>
      </w:r>
    </w:p>
    <w:p>
      <w:pPr>
        <w:numPr>
          <w:ilvl w:val="2"/>
          <w:numId w:val="900"/>
        </w:numPr>
        <w:spacing w:before="0" w:after="0"/>
      </w:pPr>
      <w:r>
        <w:t>Sequence-level Aggregation</w:t>
      </w:r>
    </w:p>
    <w:p>
      <w:pPr>
        <w:numPr>
          <w:ilvl w:val="2"/>
          <w:numId w:val="900"/>
        </w:numPr>
        <w:spacing w:before="0" w:after="0"/>
      </w:pPr>
      <w:r>
        <w:t>Padding Token Handling</w:t>
      </w:r>
    </w:p>
    <w:p>
      <w:pPr>
        <w:numPr>
          <w:ilvl w:val="1"/>
          <w:numId w:val="900"/>
        </w:numPr>
        <w:spacing w:before="0" w:after="0"/>
      </w:pPr>
      <w:r>
        <w:t>Label Smoothing</w:t>
      </w:r>
    </w:p>
    <w:p>
      <w:pPr>
        <w:numPr>
          <w:ilvl w:val="2"/>
          <w:numId w:val="900"/>
        </w:numPr>
        <w:spacing w:before="0" w:after="0"/>
      </w:pPr>
      <w:r>
        <w:t>Overconfidence Reduction</w:t>
      </w:r>
    </w:p>
    <w:p>
      <w:pPr>
        <w:numPr>
          <w:ilvl w:val="2"/>
          <w:numId w:val="900"/>
        </w:numPr>
        <w:spacing w:before="0" w:after="0"/>
      </w:pPr>
      <w:r>
        <w:t>Regularization Effect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0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Adaptive Learning Rates</w:t>
      </w:r>
    </w:p>
    <w:p>
      <w:pPr>
        <w:numPr>
          <w:ilvl w:val="2"/>
          <w:numId w:val="900"/>
        </w:numPr>
        <w:spacing w:before="0" w:after="0"/>
      </w:pPr>
      <w:r>
        <w:t>Momentum and RMSprop Combination</w:t>
      </w:r>
    </w:p>
    <w:p>
      <w:pPr>
        <w:numPr>
          <w:ilvl w:val="2"/>
          <w:numId w:val="900"/>
        </w:numPr>
        <w:spacing w:before="0" w:after="0"/>
      </w:pPr>
      <w:r>
        <w:t>Parameter-specific Updates</w:t>
      </w:r>
    </w:p>
    <w:p>
      <w:pPr>
        <w:numPr>
          <w:ilvl w:val="1"/>
          <w:numId w:val="900"/>
        </w:numPr>
        <w:spacing w:before="0" w:after="0"/>
      </w:pPr>
      <w:r>
        <w:t>Learning Rate Scheduling</w:t>
      </w:r>
    </w:p>
    <w:p>
      <w:pPr>
        <w:numPr>
          <w:ilvl w:val="2"/>
          <w:numId w:val="900"/>
        </w:numPr>
        <w:spacing w:before="0" w:after="0"/>
      </w:pPr>
      <w:r>
        <w:t>Warmup Phase</w:t>
      </w:r>
    </w:p>
    <w:p>
      <w:pPr>
        <w:numPr>
          <w:ilvl w:val="3"/>
          <w:numId w:val="900"/>
        </w:numPr>
        <w:spacing w:before="0" w:after="0"/>
      </w:pPr>
      <w:r>
        <w:t>Gradual Learning Rate Increase</w:t>
      </w:r>
    </w:p>
    <w:p>
      <w:pPr>
        <w:numPr>
          <w:ilvl w:val="3"/>
          <w:numId w:val="900"/>
        </w:numPr>
        <w:spacing w:before="0" w:after="0"/>
      </w:pPr>
      <w:r>
        <w:t>Training Stability</w:t>
      </w:r>
    </w:p>
    <w:p>
      <w:pPr>
        <w:numPr>
          <w:ilvl w:val="2"/>
          <w:numId w:val="900"/>
        </w:numPr>
        <w:spacing w:before="0" w:after="0"/>
      </w:pPr>
      <w:r>
        <w:t>Learning Rate Decay</w:t>
      </w:r>
    </w:p>
    <w:p>
      <w:pPr>
        <w:numPr>
          <w:ilvl w:val="3"/>
          <w:numId w:val="900"/>
        </w:numPr>
        <w:spacing w:before="0" w:after="0"/>
      </w:pPr>
      <w:r>
        <w:t>Inverse Square Root Schedule</w:t>
      </w:r>
    </w:p>
    <w:p>
      <w:pPr>
        <w:numPr>
          <w:ilvl w:val="3"/>
          <w:numId w:val="900"/>
        </w:numPr>
        <w:spacing w:before="0" w:after="0"/>
      </w:pPr>
      <w:r>
        <w:t>Step Decay</w:t>
      </w:r>
    </w:p>
    <w:p>
      <w:pPr>
        <w:numPr>
          <w:ilvl w:val="3"/>
          <w:numId w:val="900"/>
        </w:numPr>
        <w:spacing w:before="0" w:after="0"/>
      </w:pPr>
      <w:r>
        <w:t>Cosine Annealing</w:t>
      </w:r>
    </w:p>
    <w:p>
      <w:pPr>
        <w:numPr>
          <w:ilvl w:val="1"/>
          <w:numId w:val="900"/>
        </w:numPr>
        <w:spacing w:before="0" w:after="0"/>
      </w:pPr>
      <w:r>
        <w:t>Gradient Clipping</w:t>
      </w:r>
    </w:p>
    <w:p>
      <w:pPr>
        <w:numPr>
          <w:ilvl w:val="2"/>
          <w:numId w:val="900"/>
        </w:numPr>
        <w:spacing w:before="0" w:after="0"/>
      </w:pPr>
      <w:r>
        <w:t>Exploding Gradient Prevention</w:t>
      </w:r>
    </w:p>
    <w:p>
      <w:pPr>
        <w:numPr>
          <w:ilvl w:val="2"/>
          <w:numId w:val="900"/>
        </w:numPr>
        <w:spacing w:before="0" w:after="0"/>
      </w:pPr>
      <w:r>
        <w:t>Norm-based Clipping</w:t>
      </w:r>
    </w:p>
    <w:p>
      <w:pPr>
        <w:numPr>
          <w:ilvl w:val="0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Attention Dropout</w:t>
      </w:r>
    </w:p>
    <w:p>
      <w:pPr>
        <w:numPr>
          <w:ilvl w:val="2"/>
          <w:numId w:val="900"/>
        </w:numPr>
        <w:spacing w:before="0" w:after="0"/>
      </w:pPr>
      <w:r>
        <w:t>Feed-Forward Dropout</w:t>
      </w:r>
    </w:p>
    <w:p>
      <w:pPr>
        <w:numPr>
          <w:ilvl w:val="2"/>
          <w:numId w:val="900"/>
        </w:numPr>
        <w:spacing w:before="0" w:after="0"/>
      </w:pPr>
      <w:r>
        <w:t>Embedding Dropout</w:t>
      </w:r>
    </w:p>
    <w:p>
      <w:pPr>
        <w:numPr>
          <w:ilvl w:val="2"/>
          <w:numId w:val="900"/>
        </w:numPr>
        <w:spacing w:before="0" w:after="0"/>
      </w:pPr>
      <w:r>
        <w:t>Dropout Rate Selection</w:t>
      </w:r>
    </w:p>
    <w:p>
      <w:pPr>
        <w:numPr>
          <w:ilvl w:val="1"/>
          <w:numId w:val="900"/>
        </w:numPr>
        <w:spacing w:before="0" w:after="0"/>
      </w:pPr>
      <w:r>
        <w:t>Weight Decay</w:t>
      </w:r>
    </w:p>
    <w:p>
      <w:pPr>
        <w:numPr>
          <w:ilvl w:val="2"/>
          <w:numId w:val="900"/>
        </w:numPr>
        <w:spacing w:before="0" w:after="0"/>
      </w:pPr>
      <w:r>
        <w:t>L2 Regularization</w:t>
      </w:r>
    </w:p>
    <w:p>
      <w:pPr>
        <w:numPr>
          <w:ilvl w:val="2"/>
          <w:numId w:val="900"/>
        </w:numPr>
        <w:spacing w:before="0" w:after="0"/>
      </w:pPr>
      <w:r>
        <w:t>Parameter Penalty</w:t>
      </w:r>
    </w:p>
    <w:p>
      <w:pPr>
        <w:numPr>
          <w:ilvl w:val="1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Validation-based Stopping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0"/>
          <w:numId w:val="900"/>
        </w:numPr>
        <w:spacing w:before="0" w:after="0"/>
      </w:pPr>
      <w:r>
        <w:t>Training Dynamics</w:t>
      </w:r>
    </w:p>
    <w:p>
      <w:pPr>
        <w:numPr>
          <w:ilvl w:val="1"/>
          <w:numId w:val="900"/>
        </w:numPr>
        <w:spacing w:before="0" w:after="0"/>
      </w:pPr>
      <w:r>
        <w:t>Convergence Patterns</w:t>
      </w:r>
    </w:p>
    <w:p>
      <w:pPr>
        <w:numPr>
          <w:ilvl w:val="1"/>
          <w:numId w:val="900"/>
        </w:numPr>
        <w:spacing w:before="0" w:after="0"/>
      </w:pPr>
      <w:r>
        <w:t>Loss Monitoring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Linear Algebra Concepts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Transpose Operations</w:t>
      </w:r>
    </w:p>
    <w:p>
      <w:pPr>
        <w:numPr>
          <w:ilvl w:val="2"/>
          <w:numId w:val="900"/>
        </w:numPr>
        <w:spacing w:before="0" w:after="0"/>
      </w:pPr>
      <w:r>
        <w:t>Batch Matrix Operations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Embedding Spaces</w:t>
      </w:r>
    </w:p>
    <w:p>
      <w:pPr>
        <w:numPr>
          <w:ilvl w:val="2"/>
          <w:numId w:val="900"/>
        </w:numPr>
        <w:spacing w:before="0" w:after="0"/>
      </w:pPr>
      <w:r>
        <w:t>Attention Score Spaces</w:t>
      </w:r>
    </w:p>
    <w:p>
      <w:pPr>
        <w:numPr>
          <w:ilvl w:val="1"/>
          <w:numId w:val="900"/>
        </w:numPr>
        <w:spacing w:before="0" w:after="0"/>
      </w:pPr>
      <w:r>
        <w:t>Dimensionality Considerations</w:t>
      </w:r>
    </w:p>
    <w:p>
      <w:pPr>
        <w:numPr>
          <w:ilvl w:val="0"/>
          <w:numId w:val="900"/>
        </w:numPr>
        <w:spacing w:before="0" w:after="0"/>
      </w:pPr>
      <w:r>
        <w:t>Probability and Information Theory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Softmax Distribution</w:t>
      </w:r>
    </w:p>
    <w:p>
      <w:pPr>
        <w:numPr>
          <w:ilvl w:val="2"/>
          <w:numId w:val="900"/>
        </w:numPr>
        <w:spacing w:before="0" w:after="0"/>
      </w:pPr>
      <w:r>
        <w:t>Categorical Distribution</w:t>
      </w:r>
    </w:p>
    <w:p>
      <w:pPr>
        <w:numPr>
          <w:ilvl w:val="1"/>
          <w:numId w:val="900"/>
        </w:numPr>
        <w:spacing w:before="0" w:after="0"/>
      </w:pPr>
      <w:r>
        <w:t>Information Measures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Cross-Entropy</w:t>
      </w:r>
    </w:p>
    <w:p>
      <w:pPr>
        <w:numPr>
          <w:ilvl w:val="2"/>
          <w:numId w:val="900"/>
        </w:numPr>
        <w:spacing w:before="0" w:after="0"/>
      </w:pPr>
      <w:r>
        <w:t>KL Divergence</w:t>
      </w:r>
    </w:p>
    <w:p>
      <w:pPr>
        <w:numPr>
          <w:ilvl w:val="0"/>
          <w:numId w:val="900"/>
        </w:numPr>
        <w:spacing w:before="0" w:after="0"/>
      </w:pPr>
      <w:r>
        <w:t>Optimization Theory</w:t>
      </w:r>
    </w:p>
    <w:p>
      <w:pPr>
        <w:numPr>
          <w:ilvl w:val="1"/>
          <w:numId w:val="900"/>
        </w:numPr>
        <w:spacing w:before="0" w:after="0"/>
      </w:pPr>
      <w:r>
        <w:t>Gradient-based Optimization</w:t>
      </w:r>
    </w:p>
    <w:p>
      <w:pPr>
        <w:numPr>
          <w:ilvl w:val="1"/>
          <w:numId w:val="900"/>
        </w:numPr>
        <w:spacing w:before="0" w:after="0"/>
      </w:pPr>
      <w:r>
        <w:t>Convexity and Non-convexity</w:t>
      </w:r>
    </w:p>
    <w:p>
      <w:pPr>
        <w:numPr>
          <w:ilvl w:val="1"/>
          <w:numId w:val="900"/>
        </w:numPr>
        <w:spacing w:before="0" w:after="0"/>
      </w:pPr>
      <w:r>
        <w:t>Local vs Global Optima</w:t>
      </w:r>
    </w:p>
    <w:p>
      <w:pPr>
        <w:numPr>
          <w:ilvl w:val="0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Self-Attention Complexity</w:t>
      </w:r>
    </w:p>
    <w:p>
      <w:pPr>
        <w:numPr>
          <w:ilvl w:val="2"/>
          <w:numId w:val="900"/>
        </w:numPr>
        <w:spacing w:before="0" w:after="0"/>
      </w:pPr>
      <w:r>
        <w:t>Feed-Forward Complexity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Attention Matrix Storage</w:t>
      </w:r>
    </w:p>
    <w:p>
      <w:pPr>
        <w:pStyle w:val="Heading1"/>
      </w:pPr>
      <w:r>
        <w:t>Architectural Analysis</w:t>
      </w:r>
    </w:p>
    <w:p>
      <w:pPr>
        <w:numPr>
          <w:ilvl w:val="0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Parallelization Benefits</w:t>
      </w:r>
    </w:p>
    <w:p>
      <w:pPr>
        <w:numPr>
          <w:ilvl w:val="2"/>
          <w:numId w:val="900"/>
        </w:numPr>
        <w:spacing w:before="0" w:after="0"/>
      </w:pPr>
      <w:r>
        <w:t>Attention Parallelism</w:t>
      </w:r>
    </w:p>
    <w:p>
      <w:pPr>
        <w:numPr>
          <w:ilvl w:val="2"/>
          <w:numId w:val="900"/>
        </w:numPr>
        <w:spacing w:before="0" w:after="0"/>
      </w:pPr>
      <w:r>
        <w:t>Layer Parallelism</w:t>
      </w:r>
    </w:p>
    <w:p>
      <w:pPr>
        <w:numPr>
          <w:ilvl w:val="2"/>
          <w:numId w:val="900"/>
        </w:numPr>
        <w:spacing w:before="0" w:after="0"/>
      </w:pPr>
      <w:r>
        <w:t>Sequence Parallelism</w:t>
      </w:r>
    </w:p>
    <w:p>
      <w:pPr>
        <w:numPr>
          <w:ilvl w:val="1"/>
          <w:numId w:val="900"/>
        </w:numPr>
        <w:spacing w:before="0" w:after="0"/>
      </w:pPr>
      <w:r>
        <w:t>Hardware Utilization</w:t>
      </w:r>
    </w:p>
    <w:p>
      <w:pPr>
        <w:numPr>
          <w:ilvl w:val="2"/>
          <w:numId w:val="900"/>
        </w:numPr>
        <w:spacing w:before="0" w:after="0"/>
      </w:pPr>
      <w:r>
        <w:t>GPU Acceleration</w:t>
      </w:r>
    </w:p>
    <w:p>
      <w:pPr>
        <w:numPr>
          <w:ilvl w:val="2"/>
          <w:numId w:val="900"/>
        </w:numPr>
        <w:spacing w:before="0" w:after="0"/>
      </w:pPr>
      <w:r>
        <w:t>Memory Bandwidth</w:t>
      </w:r>
    </w:p>
    <w:p>
      <w:pPr>
        <w:numPr>
          <w:ilvl w:val="2"/>
          <w:numId w:val="900"/>
        </w:numPr>
        <w:spacing w:before="0" w:after="0"/>
      </w:pPr>
      <w:r>
        <w:t>Computational Throughput</w:t>
      </w:r>
    </w:p>
    <w:p>
      <w:pPr>
        <w:numPr>
          <w:ilvl w:val="0"/>
          <w:numId w:val="900"/>
        </w:numPr>
        <w:spacing w:before="0" w:after="0"/>
      </w:pPr>
      <w:r>
        <w:t>Scalability Properties</w:t>
      </w:r>
    </w:p>
    <w:p>
      <w:pPr>
        <w:numPr>
          <w:ilvl w:val="1"/>
          <w:numId w:val="900"/>
        </w:numPr>
        <w:spacing w:before="0" w:after="0"/>
      </w:pPr>
      <w:r>
        <w:t>Model Size Scaling</w:t>
      </w:r>
    </w:p>
    <w:p>
      <w:pPr>
        <w:numPr>
          <w:ilvl w:val="2"/>
          <w:numId w:val="900"/>
        </w:numPr>
        <w:spacing w:before="0" w:after="0"/>
      </w:pPr>
      <w:r>
        <w:t>Parameter Count Growth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1"/>
          <w:numId w:val="900"/>
        </w:numPr>
        <w:spacing w:before="0" w:after="0"/>
      </w:pPr>
      <w:r>
        <w:t>Sequence Length Scaling</w:t>
      </w:r>
    </w:p>
    <w:p>
      <w:pPr>
        <w:numPr>
          <w:ilvl w:val="2"/>
          <w:numId w:val="900"/>
        </w:numPr>
        <w:spacing w:before="0" w:after="0"/>
      </w:pPr>
      <w:r>
        <w:t>Quadratic Attention Complexity</w:t>
      </w:r>
    </w:p>
    <w:p>
      <w:pPr>
        <w:numPr>
          <w:ilvl w:val="2"/>
          <w:numId w:val="900"/>
        </w:numPr>
        <w:spacing w:before="0" w:after="0"/>
      </w:pPr>
      <w:r>
        <w:t>Memory Scaling</w:t>
      </w:r>
    </w:p>
    <w:p>
      <w:pPr>
        <w:numPr>
          <w:ilvl w:val="1"/>
          <w:numId w:val="900"/>
        </w:numPr>
        <w:spacing w:before="0" w:after="0"/>
      </w:pPr>
      <w:r>
        <w:t>Training Data Scaling</w:t>
      </w:r>
    </w:p>
    <w:p>
      <w:pPr>
        <w:numPr>
          <w:ilvl w:val="0"/>
          <w:numId w:val="900"/>
        </w:numPr>
        <w:spacing w:before="0" w:after="0"/>
      </w:pPr>
      <w:r>
        <w:t>Representational Capacity</w:t>
      </w:r>
    </w:p>
    <w:p>
      <w:pPr>
        <w:numPr>
          <w:ilvl w:val="1"/>
          <w:numId w:val="900"/>
        </w:numPr>
        <w:spacing w:before="0" w:after="0"/>
      </w:pPr>
      <w:r>
        <w:t>Universal Approximation</w:t>
      </w:r>
    </w:p>
    <w:p>
      <w:pPr>
        <w:numPr>
          <w:ilvl w:val="1"/>
          <w:numId w:val="900"/>
        </w:numPr>
        <w:spacing w:before="0" w:after="0"/>
      </w:pPr>
      <w:r>
        <w:t>Expressiveness</w:t>
      </w:r>
    </w:p>
    <w:p>
      <w:pPr>
        <w:numPr>
          <w:ilvl w:val="1"/>
          <w:numId w:val="900"/>
        </w:numPr>
        <w:spacing w:before="0" w:after="0"/>
      </w:pPr>
      <w:r>
        <w:t>Inductive Biases</w:t>
      </w:r>
    </w:p>
    <w:p>
      <w:pPr>
        <w:numPr>
          <w:ilvl w:val="2"/>
          <w:numId w:val="900"/>
        </w:numPr>
        <w:spacing w:before="0" w:after="0"/>
      </w:pPr>
      <w:r>
        <w:t>Lack of Sequential Bias</w:t>
      </w:r>
    </w:p>
    <w:p>
      <w:pPr>
        <w:numPr>
          <w:ilvl w:val="2"/>
          <w:numId w:val="900"/>
        </w:numPr>
        <w:spacing w:before="0" w:after="0"/>
      </w:pPr>
      <w:r>
        <w:t>Attention-based Bias</w:t>
      </w:r>
    </w:p>
    <w:p>
      <w:pPr>
        <w:numPr>
          <w:ilvl w:val="0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Quadratic Complexity</w:t>
      </w:r>
    </w:p>
    <w:p>
      <w:pPr>
        <w:numPr>
          <w:ilvl w:val="2"/>
          <w:numId w:val="900"/>
        </w:numPr>
        <w:spacing w:before="0" w:after="0"/>
      </w:pPr>
      <w:r>
        <w:t>Long Sequence Challenges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1"/>
          <w:numId w:val="900"/>
        </w:numPr>
        <w:spacing w:before="0" w:after="0"/>
      </w:pPr>
      <w:r>
        <w:t>Position Encoding Limitations</w:t>
      </w:r>
    </w:p>
    <w:p>
      <w:pPr>
        <w:numPr>
          <w:ilvl w:val="2"/>
          <w:numId w:val="900"/>
        </w:numPr>
        <w:spacing w:before="0" w:after="0"/>
      </w:pPr>
      <w:r>
        <w:t>Fixed Maximum Length</w:t>
      </w:r>
    </w:p>
    <w:p>
      <w:pPr>
        <w:numPr>
          <w:ilvl w:val="2"/>
          <w:numId w:val="900"/>
        </w:numPr>
        <w:spacing w:before="0" w:after="0"/>
      </w:pPr>
      <w:r>
        <w:t>Extrapolation Challenges</w:t>
      </w:r>
    </w:p>
    <w:p>
      <w:pPr>
        <w:numPr>
          <w:ilvl w:val="1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Large Data Needs</w:t>
      </w:r>
    </w:p>
    <w:p>
      <w:pPr>
        <w:numPr>
          <w:ilvl w:val="2"/>
          <w:numId w:val="900"/>
        </w:numPr>
        <w:spacing w:before="0" w:after="0"/>
      </w:pPr>
      <w:r>
        <w:t>Computational Resources</w:t>
      </w:r>
    </w:p>
    <w:p>
      <w:pPr>
        <w:numPr>
          <w:ilvl w:val="2"/>
          <w:numId w:val="900"/>
        </w:numPr>
        <w:spacing w:before="0" w:after="0"/>
      </w:pPr>
      <w:r>
        <w:t>Hyperparameter Sensitivity</w:t>
      </w:r>
    </w:p>
    <w:p>
      <w:pPr>
        <w:pStyle w:val="Heading1"/>
      </w:pPr>
      <w:r>
        <w:t>Interpretability and Analysis</w:t>
      </w:r>
    </w:p>
    <w:p>
      <w:pPr>
        <w:numPr>
          <w:ilvl w:val="0"/>
          <w:numId w:val="900"/>
        </w:numPr>
        <w:spacing w:before="0" w:after="0"/>
      </w:pPr>
      <w:r>
        <w:t>Attention Visualization</w:t>
      </w:r>
    </w:p>
    <w:p>
      <w:pPr>
        <w:numPr>
          <w:ilvl w:val="1"/>
          <w:numId w:val="900"/>
        </w:numPr>
        <w:spacing w:before="0" w:after="0"/>
      </w:pPr>
      <w:r>
        <w:t>Attention Weight Matrices</w:t>
      </w:r>
    </w:p>
    <w:p>
      <w:pPr>
        <w:numPr>
          <w:ilvl w:val="1"/>
          <w:numId w:val="900"/>
        </w:numPr>
        <w:spacing w:before="0" w:after="0"/>
      </w:pPr>
      <w:r>
        <w:t>Head-specific Patterns</w:t>
      </w:r>
    </w:p>
    <w:p>
      <w:pPr>
        <w:numPr>
          <w:ilvl w:val="1"/>
          <w:numId w:val="900"/>
        </w:numPr>
        <w:spacing w:before="0" w:after="0"/>
      </w:pPr>
      <w:r>
        <w:t>Layer-wise Analysis</w:t>
      </w:r>
    </w:p>
    <w:p>
      <w:pPr>
        <w:numPr>
          <w:ilvl w:val="1"/>
          <w:numId w:val="900"/>
        </w:numPr>
        <w:spacing w:before="0" w:after="0"/>
      </w:pPr>
      <w:r>
        <w:t>Attention Rollout</w:t>
      </w:r>
    </w:p>
    <w:p>
      <w:pPr>
        <w:numPr>
          <w:ilvl w:val="0"/>
          <w:numId w:val="900"/>
        </w:numPr>
        <w:spacing w:before="0" w:after="0"/>
      </w:pPr>
      <w:r>
        <w:t>Representation Analysis</w:t>
      </w:r>
    </w:p>
    <w:p>
      <w:pPr>
        <w:numPr>
          <w:ilvl w:val="1"/>
          <w:numId w:val="900"/>
        </w:numPr>
        <w:spacing w:before="0" w:after="0"/>
      </w:pPr>
      <w:r>
        <w:t>Embedding Space Structure</w:t>
      </w:r>
    </w:p>
    <w:p>
      <w:pPr>
        <w:numPr>
          <w:ilvl w:val="1"/>
          <w:numId w:val="900"/>
        </w:numPr>
        <w:spacing w:before="0" w:after="0"/>
      </w:pPr>
      <w:r>
        <w:t>Layer-wise Representations</w:t>
      </w:r>
    </w:p>
    <w:p>
      <w:pPr>
        <w:numPr>
          <w:ilvl w:val="1"/>
          <w:numId w:val="900"/>
        </w:numPr>
        <w:spacing w:before="0" w:after="0"/>
      </w:pPr>
      <w:r>
        <w:t>Probing Tasks</w:t>
      </w:r>
    </w:p>
    <w:p>
      <w:pPr>
        <w:numPr>
          <w:ilvl w:val="1"/>
          <w:numId w:val="900"/>
        </w:numPr>
        <w:spacing w:before="0" w:after="0"/>
      </w:pPr>
      <w:r>
        <w:t>Geometric Properties</w:t>
      </w:r>
    </w:p>
    <w:p>
      <w:pPr>
        <w:numPr>
          <w:ilvl w:val="0"/>
          <w:numId w:val="900"/>
        </w:numPr>
        <w:spacing w:before="0" w:after="0"/>
      </w:pPr>
      <w:r>
        <w:t>Learned Patterns</w:t>
      </w:r>
    </w:p>
    <w:p>
      <w:pPr>
        <w:numPr>
          <w:ilvl w:val="1"/>
          <w:numId w:val="900"/>
        </w:numPr>
        <w:spacing w:before="0" w:after="0"/>
      </w:pPr>
      <w:r>
        <w:t>Syntactic Patterns</w:t>
      </w:r>
    </w:p>
    <w:p>
      <w:pPr>
        <w:numPr>
          <w:ilvl w:val="1"/>
          <w:numId w:val="900"/>
        </w:numPr>
        <w:spacing w:before="0" w:after="0"/>
      </w:pPr>
      <w:r>
        <w:t>Semantic Patterns</w:t>
      </w:r>
    </w:p>
    <w:p>
      <w:pPr>
        <w:numPr>
          <w:ilvl w:val="1"/>
          <w:numId w:val="900"/>
        </w:numPr>
        <w:spacing w:before="0" w:after="0"/>
      </w:pPr>
      <w:r>
        <w:t>Positional Patterns</w:t>
      </w:r>
    </w:p>
    <w:p>
      <w:pPr>
        <w:numPr>
          <w:ilvl w:val="1"/>
          <w:numId w:val="900"/>
        </w:numPr>
        <w:spacing w:before="0" w:after="0"/>
      </w:pPr>
      <w:r>
        <w:t>Multi-Head Specialization</w:t>
      </w:r>
    </w:p>
    <w:p>
      <w:pPr>
        <w:numPr>
          <w:ilvl w:val="0"/>
          <w:numId w:val="900"/>
        </w:numPr>
        <w:spacing w:before="0" w:after="0"/>
      </w:pPr>
      <w:r>
        <w:t>Diagnostic Techniques</w:t>
      </w:r>
    </w:p>
    <w:p>
      <w:pPr>
        <w:numPr>
          <w:ilvl w:val="1"/>
          <w:numId w:val="900"/>
        </w:numPr>
        <w:spacing w:before="0" w:after="0"/>
      </w:pPr>
      <w:r>
        <w:t>Attention Entropy</w:t>
      </w:r>
    </w:p>
    <w:p>
      <w:pPr>
        <w:numPr>
          <w:ilvl w:val="1"/>
          <w:numId w:val="900"/>
        </w:numPr>
        <w:spacing w:before="0" w:after="0"/>
      </w:pPr>
      <w:r>
        <w:t>Attention Distance</w:t>
      </w:r>
    </w:p>
    <w:p>
      <w:pPr>
        <w:numPr>
          <w:ilvl w:val="1"/>
          <w:numId w:val="900"/>
        </w:numPr>
        <w:spacing w:before="0" w:after="0"/>
      </w:pPr>
      <w:r>
        <w:t>Head Importance Scoring</w:t>
      </w:r>
    </w:p>
    <w:p>
      <w:pPr>
        <w:numPr>
          <w:ilvl w:val="1"/>
          <w:numId w:val="900"/>
        </w:numPr>
        <w:spacing w:before="0" w:after="0"/>
      </w:pPr>
      <w:r>
        <w:t>Layer Importance Analysis</w:t>
      </w:r>
    </w:p>
    <w:p>
      <w:pPr>
        <w:pStyle w:val="Heading1"/>
      </w:pPr>
      <w:r>
        <w:t>Transformer Variants and Evolution</w:t>
      </w:r>
    </w:p>
    <w:p>
      <w:pPr>
        <w:numPr>
          <w:ilvl w:val="0"/>
          <w:numId w:val="900"/>
        </w:numPr>
        <w:spacing w:before="0" w:after="0"/>
      </w:pPr>
      <w:r>
        <w:t>Encoder-Only Architectures</w:t>
      </w:r>
    </w:p>
    <w:p>
      <w:pPr>
        <w:numPr>
          <w:ilvl w:val="1"/>
          <w:numId w:val="900"/>
        </w:numPr>
        <w:spacing w:before="0" w:after="0"/>
      </w:pPr>
      <w:r>
        <w:t>BERT Family</w:t>
      </w:r>
    </w:p>
    <w:p>
      <w:pPr>
        <w:numPr>
          <w:ilvl w:val="2"/>
          <w:numId w:val="900"/>
        </w:numPr>
        <w:spacing w:before="0" w:after="0"/>
      </w:pPr>
      <w:r>
        <w:t>BERT (Bidirectional Encoder Representations from Transformers)</w:t>
      </w:r>
    </w:p>
    <w:p>
      <w:pPr>
        <w:numPr>
          <w:ilvl w:val="3"/>
          <w:numId w:val="900"/>
        </w:numPr>
        <w:spacing w:before="0" w:after="0"/>
      </w:pPr>
      <w:r>
        <w:t>Masked Language Modeling</w:t>
      </w:r>
    </w:p>
    <w:p>
      <w:pPr>
        <w:numPr>
          <w:ilvl w:val="3"/>
          <w:numId w:val="900"/>
        </w:numPr>
        <w:spacing w:before="0" w:after="0"/>
      </w:pPr>
      <w:r>
        <w:t>Next Sentence Prediction</w:t>
      </w:r>
    </w:p>
    <w:p>
      <w:pPr>
        <w:numPr>
          <w:ilvl w:val="3"/>
          <w:numId w:val="900"/>
        </w:numPr>
        <w:spacing w:before="0" w:after="0"/>
      </w:pPr>
      <w:r>
        <w:t>Bidirectional Context</w:t>
      </w:r>
    </w:p>
    <w:p>
      <w:pPr>
        <w:numPr>
          <w:ilvl w:val="3"/>
          <w:numId w:val="900"/>
        </w:numPr>
        <w:spacing w:before="0" w:after="0"/>
      </w:pPr>
      <w:r>
        <w:t>Fine-tuning Approach</w:t>
      </w:r>
    </w:p>
    <w:p>
      <w:pPr>
        <w:numPr>
          <w:ilvl w:val="2"/>
          <w:numId w:val="900"/>
        </w:numPr>
        <w:spacing w:before="0" w:after="0"/>
      </w:pPr>
      <w:r>
        <w:t>RoBERTa</w:t>
      </w:r>
    </w:p>
    <w:p>
      <w:pPr>
        <w:numPr>
          <w:ilvl w:val="3"/>
          <w:numId w:val="900"/>
        </w:numPr>
        <w:spacing w:before="0" w:after="0"/>
      </w:pPr>
      <w:r>
        <w:t>Training Improvements</w:t>
      </w:r>
    </w:p>
    <w:p>
      <w:pPr>
        <w:numPr>
          <w:ilvl w:val="3"/>
          <w:numId w:val="900"/>
        </w:numPr>
        <w:spacing w:before="0" w:after="0"/>
      </w:pPr>
      <w:r>
        <w:t>Dynamic Masking</w:t>
      </w:r>
    </w:p>
    <w:p>
      <w:pPr>
        <w:numPr>
          <w:ilvl w:val="3"/>
          <w:numId w:val="900"/>
        </w:numPr>
        <w:spacing w:before="0" w:after="0"/>
      </w:pPr>
      <w:r>
        <w:t>Larger Datasets</w:t>
      </w:r>
    </w:p>
    <w:p>
      <w:pPr>
        <w:numPr>
          <w:ilvl w:val="3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ALBERT</w:t>
      </w:r>
    </w:p>
    <w:p>
      <w:pPr>
        <w:numPr>
          <w:ilvl w:val="3"/>
          <w:numId w:val="900"/>
        </w:numPr>
        <w:spacing w:before="0" w:after="0"/>
      </w:pPr>
      <w:r>
        <w:t>Parameter Sharing</w:t>
      </w:r>
    </w:p>
    <w:p>
      <w:pPr>
        <w:numPr>
          <w:ilvl w:val="3"/>
          <w:numId w:val="900"/>
        </w:numPr>
        <w:spacing w:before="0" w:after="0"/>
      </w:pPr>
      <w:r>
        <w:t>Factorized Embeddings</w:t>
      </w:r>
    </w:p>
    <w:p>
      <w:pPr>
        <w:numPr>
          <w:ilvl w:val="3"/>
          <w:numId w:val="900"/>
        </w:numPr>
        <w:spacing w:before="0" w:after="0"/>
      </w:pPr>
      <w:r>
        <w:t>Sentence Order Prediction</w:t>
      </w:r>
    </w:p>
    <w:p>
      <w:pPr>
        <w:numPr>
          <w:ilvl w:val="3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DeBERTa</w:t>
      </w:r>
    </w:p>
    <w:p>
      <w:pPr>
        <w:numPr>
          <w:ilvl w:val="3"/>
          <w:numId w:val="900"/>
        </w:numPr>
        <w:spacing w:before="0" w:after="0"/>
      </w:pPr>
      <w:r>
        <w:t>Disentangled Attention</w:t>
      </w:r>
    </w:p>
    <w:p>
      <w:pPr>
        <w:numPr>
          <w:ilvl w:val="3"/>
          <w:numId w:val="900"/>
        </w:numPr>
        <w:spacing w:before="0" w:after="0"/>
      </w:pPr>
      <w:r>
        <w:t>Enhanced Mask Decoder</w:t>
      </w:r>
    </w:p>
    <w:p>
      <w:pPr>
        <w:numPr>
          <w:ilvl w:val="3"/>
          <w:numId w:val="900"/>
        </w:numPr>
        <w:spacing w:before="0" w:after="0"/>
      </w:pPr>
      <w:r>
        <w:t>Relative Position Encoding</w:t>
      </w:r>
    </w:p>
    <w:p>
      <w:pPr>
        <w:numPr>
          <w:ilvl w:val="1"/>
          <w:numId w:val="900"/>
        </w:numPr>
        <w:spacing w:before="0" w:after="0"/>
      </w:pPr>
      <w:r>
        <w:t>Specialized Encoder Models</w:t>
      </w:r>
    </w:p>
    <w:p>
      <w:pPr>
        <w:numPr>
          <w:ilvl w:val="2"/>
          <w:numId w:val="900"/>
        </w:numPr>
        <w:spacing w:before="0" w:after="0"/>
      </w:pPr>
      <w:r>
        <w:t>DistilBERT</w:t>
      </w:r>
    </w:p>
    <w:p>
      <w:pPr>
        <w:numPr>
          <w:ilvl w:val="3"/>
          <w:numId w:val="900"/>
        </w:numPr>
        <w:spacing w:before="0" w:after="0"/>
      </w:pPr>
      <w:r>
        <w:t>Knowledge Distillation</w:t>
      </w:r>
    </w:p>
    <w:p>
      <w:pPr>
        <w:numPr>
          <w:ilvl w:val="3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ELECTRA</w:t>
      </w:r>
    </w:p>
    <w:p>
      <w:pPr>
        <w:numPr>
          <w:ilvl w:val="3"/>
          <w:numId w:val="900"/>
        </w:numPr>
        <w:spacing w:before="0" w:after="0"/>
      </w:pPr>
      <w:r>
        <w:t>Replaced Token Detection</w:t>
      </w:r>
    </w:p>
    <w:p>
      <w:pPr>
        <w:numPr>
          <w:ilvl w:val="3"/>
          <w:numId w:val="900"/>
        </w:numPr>
        <w:spacing w:before="0" w:after="0"/>
      </w:pPr>
      <w:r>
        <w:t>Generator-Discriminator Training</w:t>
      </w:r>
    </w:p>
    <w:p>
      <w:pPr>
        <w:numPr>
          <w:ilvl w:val="0"/>
          <w:numId w:val="900"/>
        </w:numPr>
        <w:spacing w:before="0" w:after="0"/>
      </w:pPr>
      <w:r>
        <w:t>Decoder-Only Architectures</w:t>
      </w:r>
    </w:p>
    <w:p>
      <w:pPr>
        <w:numPr>
          <w:ilvl w:val="1"/>
          <w:numId w:val="900"/>
        </w:numPr>
        <w:spacing w:before="0" w:after="0"/>
      </w:pPr>
      <w:r>
        <w:t>GPT Family</w:t>
      </w:r>
    </w:p>
    <w:p>
      <w:pPr>
        <w:numPr>
          <w:ilvl w:val="2"/>
          <w:numId w:val="900"/>
        </w:numPr>
        <w:spacing w:before="0" w:after="0"/>
      </w:pPr>
      <w:r>
        <w:t>GPT-1</w:t>
      </w:r>
    </w:p>
    <w:p>
      <w:pPr>
        <w:numPr>
          <w:ilvl w:val="3"/>
          <w:numId w:val="900"/>
        </w:numPr>
        <w:spacing w:before="0" w:after="0"/>
      </w:pPr>
      <w:r>
        <w:t>Unsupervised Pre-training</w:t>
      </w:r>
    </w:p>
    <w:p>
      <w:pPr>
        <w:numPr>
          <w:ilvl w:val="3"/>
          <w:numId w:val="900"/>
        </w:numPr>
        <w:spacing w:before="0" w:after="0"/>
      </w:pPr>
      <w:r>
        <w:t>Supervised Fine-tuning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GPT-2</w:t>
      </w:r>
    </w:p>
    <w:p>
      <w:pPr>
        <w:numPr>
          <w:ilvl w:val="3"/>
          <w:numId w:val="900"/>
        </w:numPr>
        <w:spacing w:before="0" w:after="0"/>
      </w:pPr>
      <w:r>
        <w:t>Scale Increase</w:t>
      </w:r>
    </w:p>
    <w:p>
      <w:pPr>
        <w:numPr>
          <w:ilvl w:val="3"/>
          <w:numId w:val="900"/>
        </w:numPr>
        <w:spacing w:before="0" w:after="0"/>
      </w:pPr>
      <w:r>
        <w:t>Zero-shot Task Performance</w:t>
      </w:r>
    </w:p>
    <w:p>
      <w:pPr>
        <w:numPr>
          <w:ilvl w:val="3"/>
          <w:numId w:val="900"/>
        </w:numPr>
        <w:spacing w:before="0" w:after="0"/>
      </w:pPr>
      <w:r>
        <w:t>Improved Training</w:t>
      </w:r>
    </w:p>
    <w:p>
      <w:pPr>
        <w:numPr>
          <w:ilvl w:val="2"/>
          <w:numId w:val="900"/>
        </w:numPr>
        <w:spacing w:before="0" w:after="0"/>
      </w:pPr>
      <w:r>
        <w:t>GPT-3</w:t>
      </w:r>
    </w:p>
    <w:p>
      <w:pPr>
        <w:numPr>
          <w:ilvl w:val="3"/>
          <w:numId w:val="900"/>
        </w:numPr>
        <w:spacing w:before="0" w:after="0"/>
      </w:pPr>
      <w:r>
        <w:t>Massive Scale</w:t>
      </w:r>
    </w:p>
    <w:p>
      <w:pPr>
        <w:numPr>
          <w:ilvl w:val="3"/>
          <w:numId w:val="900"/>
        </w:numPr>
        <w:spacing w:before="0" w:after="0"/>
      </w:pPr>
      <w:r>
        <w:t>In-context Learning</w:t>
      </w:r>
    </w:p>
    <w:p>
      <w:pPr>
        <w:numPr>
          <w:ilvl w:val="3"/>
          <w:numId w:val="900"/>
        </w:numPr>
        <w:spacing w:before="0" w:after="0"/>
      </w:pPr>
      <w:r>
        <w:t>Few-shot Capabilities</w:t>
      </w:r>
    </w:p>
    <w:p>
      <w:pPr>
        <w:numPr>
          <w:ilvl w:val="3"/>
          <w:numId w:val="900"/>
        </w:numPr>
        <w:spacing w:before="0" w:after="0"/>
      </w:pPr>
      <w:r>
        <w:t>Emergent Abilities</w:t>
      </w:r>
    </w:p>
    <w:p>
      <w:pPr>
        <w:numPr>
          <w:ilvl w:val="2"/>
          <w:numId w:val="900"/>
        </w:numPr>
        <w:spacing w:before="0" w:after="0"/>
      </w:pPr>
      <w:r>
        <w:t>GPT-4 and Beyond</w:t>
      </w:r>
    </w:p>
    <w:p>
      <w:pPr>
        <w:numPr>
          <w:ilvl w:val="3"/>
          <w:numId w:val="900"/>
        </w:numPr>
        <w:spacing w:before="0" w:after="0"/>
      </w:pPr>
      <w:r>
        <w:t>Multimodal Capabilities</w:t>
      </w:r>
    </w:p>
    <w:p>
      <w:pPr>
        <w:numPr>
          <w:ilvl w:val="3"/>
          <w:numId w:val="900"/>
        </w:numPr>
        <w:spacing w:before="0" w:after="0"/>
      </w:pPr>
      <w:r>
        <w:t>Improved Reasoning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Other Decoder Models</w:t>
      </w:r>
    </w:p>
    <w:p>
      <w:pPr>
        <w:numPr>
          <w:ilvl w:val="2"/>
          <w:numId w:val="900"/>
        </w:numPr>
        <w:spacing w:before="0" w:after="0"/>
      </w:pPr>
      <w:r>
        <w:t>PaLM</w:t>
      </w:r>
    </w:p>
    <w:p>
      <w:pPr>
        <w:numPr>
          <w:ilvl w:val="3"/>
          <w:numId w:val="900"/>
        </w:numPr>
        <w:spacing w:before="0" w:after="0"/>
      </w:pPr>
      <w:r>
        <w:t>Pathways Language Model</w:t>
      </w:r>
    </w:p>
    <w:p>
      <w:pPr>
        <w:numPr>
          <w:ilvl w:val="3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LaMDA</w:t>
      </w:r>
    </w:p>
    <w:p>
      <w:pPr>
        <w:numPr>
          <w:ilvl w:val="3"/>
          <w:numId w:val="900"/>
        </w:numPr>
        <w:spacing w:before="0" w:after="0"/>
      </w:pPr>
      <w:r>
        <w:t>Dialogue Applications</w:t>
      </w:r>
    </w:p>
    <w:p>
      <w:pPr>
        <w:numPr>
          <w:ilvl w:val="3"/>
          <w:numId w:val="900"/>
        </w:numPr>
        <w:spacing w:before="0" w:after="0"/>
      </w:pPr>
      <w:r>
        <w:t>Safety Filtering</w:t>
      </w:r>
    </w:p>
    <w:p>
      <w:pPr>
        <w:numPr>
          <w:ilvl w:val="0"/>
          <w:numId w:val="900"/>
        </w:numPr>
        <w:spacing w:before="0" w:after="0"/>
      </w:pPr>
      <w:r>
        <w:t>Encoder-Decoder Architectures</w:t>
      </w:r>
    </w:p>
    <w:p>
      <w:pPr>
        <w:numPr>
          <w:ilvl w:val="1"/>
          <w:numId w:val="900"/>
        </w:numPr>
        <w:spacing w:before="0" w:after="0"/>
      </w:pPr>
      <w:r>
        <w:t>T5 (Text-to-Text Transfer Transformer)</w:t>
      </w:r>
    </w:p>
    <w:p>
      <w:pPr>
        <w:numPr>
          <w:ilvl w:val="2"/>
          <w:numId w:val="900"/>
        </w:numPr>
        <w:spacing w:before="0" w:after="0"/>
      </w:pPr>
      <w:r>
        <w:t>Unified Framework</w:t>
      </w:r>
    </w:p>
    <w:p>
      <w:pPr>
        <w:numPr>
          <w:ilvl w:val="2"/>
          <w:numId w:val="900"/>
        </w:numPr>
        <w:spacing w:before="0" w:after="0"/>
      </w:pPr>
      <w:r>
        <w:t>Text-to-Text Formulation</w:t>
      </w:r>
    </w:p>
    <w:p>
      <w:pPr>
        <w:numPr>
          <w:ilvl w:val="2"/>
          <w:numId w:val="900"/>
        </w:numPr>
        <w:spacing w:before="0" w:after="0"/>
      </w:pPr>
      <w:r>
        <w:t>Pre-training Tasks</w:t>
      </w:r>
    </w:p>
    <w:p>
      <w:pPr>
        <w:numPr>
          <w:ilvl w:val="2"/>
          <w:numId w:val="900"/>
        </w:numPr>
        <w:spacing w:before="0" w:after="0"/>
      </w:pPr>
      <w:r>
        <w:t>Span Corruption</w:t>
      </w:r>
    </w:p>
    <w:p>
      <w:pPr>
        <w:numPr>
          <w:ilvl w:val="1"/>
          <w:numId w:val="900"/>
        </w:numPr>
        <w:spacing w:before="0" w:after="0"/>
      </w:pPr>
      <w:r>
        <w:t>BART</w:t>
      </w:r>
    </w:p>
    <w:p>
      <w:pPr>
        <w:numPr>
          <w:ilvl w:val="2"/>
          <w:numId w:val="900"/>
        </w:numPr>
        <w:spacing w:before="0" w:after="0"/>
      </w:pPr>
      <w:r>
        <w:t>Denoising Autoencoder</w:t>
      </w:r>
    </w:p>
    <w:p>
      <w:pPr>
        <w:numPr>
          <w:ilvl w:val="2"/>
          <w:numId w:val="900"/>
        </w:numPr>
        <w:spacing w:before="0" w:after="0"/>
      </w:pPr>
      <w:r>
        <w:t>Corruption Strategies</w:t>
      </w:r>
    </w:p>
    <w:p>
      <w:pPr>
        <w:numPr>
          <w:ilvl w:val="2"/>
          <w:numId w:val="900"/>
        </w:numPr>
        <w:spacing w:before="0" w:after="0"/>
      </w:pPr>
      <w:r>
        <w:t>Sequence-to-Sequence Tasks</w:t>
      </w:r>
    </w:p>
    <w:p>
      <w:pPr>
        <w:numPr>
          <w:ilvl w:val="1"/>
          <w:numId w:val="900"/>
        </w:numPr>
        <w:spacing w:before="0" w:after="0"/>
      </w:pPr>
      <w:r>
        <w:t>Pegasus</w:t>
      </w:r>
    </w:p>
    <w:p>
      <w:pPr>
        <w:numPr>
          <w:ilvl w:val="2"/>
          <w:numId w:val="900"/>
        </w:numPr>
        <w:spacing w:before="0" w:after="0"/>
      </w:pPr>
      <w:r>
        <w:t>Abstractive Summarization</w:t>
      </w:r>
    </w:p>
    <w:p>
      <w:pPr>
        <w:numPr>
          <w:ilvl w:val="2"/>
          <w:numId w:val="900"/>
        </w:numPr>
        <w:spacing w:before="0" w:after="0"/>
      </w:pPr>
      <w:r>
        <w:t>Gap Sentence Generation</w:t>
      </w:r>
    </w:p>
    <w:p>
      <w:pPr>
        <w:numPr>
          <w:ilvl w:val="0"/>
          <w:numId w:val="900"/>
        </w:numPr>
        <w:spacing w:before="0" w:after="0"/>
      </w:pPr>
      <w:r>
        <w:t>Efficiency-Oriented Variants</w:t>
      </w:r>
    </w:p>
    <w:p>
      <w:pPr>
        <w:numPr>
          <w:ilvl w:val="1"/>
          <w:numId w:val="900"/>
        </w:numPr>
        <w:spacing w:before="0" w:after="0"/>
      </w:pPr>
      <w:r>
        <w:t>Sparse Attention Models</w:t>
      </w:r>
    </w:p>
    <w:p>
      <w:pPr>
        <w:numPr>
          <w:ilvl w:val="2"/>
          <w:numId w:val="900"/>
        </w:numPr>
        <w:spacing w:before="0" w:after="0"/>
      </w:pPr>
      <w:r>
        <w:t>Longformer</w:t>
      </w:r>
    </w:p>
    <w:p>
      <w:pPr>
        <w:numPr>
          <w:ilvl w:val="3"/>
          <w:numId w:val="900"/>
        </w:numPr>
        <w:spacing w:before="0" w:after="0"/>
      </w:pPr>
      <w:r>
        <w:t>Sliding Window Attention</w:t>
      </w:r>
    </w:p>
    <w:p>
      <w:pPr>
        <w:numPr>
          <w:ilvl w:val="3"/>
          <w:numId w:val="900"/>
        </w:numPr>
        <w:spacing w:before="0" w:after="0"/>
      </w:pPr>
      <w:r>
        <w:t>Global Attention</w:t>
      </w:r>
    </w:p>
    <w:p>
      <w:pPr>
        <w:numPr>
          <w:ilvl w:val="3"/>
          <w:numId w:val="900"/>
        </w:numPr>
        <w:spacing w:before="0" w:after="0"/>
      </w:pPr>
      <w:r>
        <w:t>Linear Complexity</w:t>
      </w:r>
    </w:p>
    <w:p>
      <w:pPr>
        <w:numPr>
          <w:ilvl w:val="2"/>
          <w:numId w:val="900"/>
        </w:numPr>
        <w:spacing w:before="0" w:after="0"/>
      </w:pPr>
      <w:r>
        <w:t>BigBird</w:t>
      </w:r>
    </w:p>
    <w:p>
      <w:pPr>
        <w:numPr>
          <w:ilvl w:val="3"/>
          <w:numId w:val="900"/>
        </w:numPr>
        <w:spacing w:before="0" w:after="0"/>
      </w:pPr>
      <w:r>
        <w:t>Sparse Attention Patterns</w:t>
      </w:r>
    </w:p>
    <w:p>
      <w:pPr>
        <w:numPr>
          <w:ilvl w:val="3"/>
          <w:numId w:val="900"/>
        </w:numPr>
        <w:spacing w:before="0" w:after="0"/>
      </w:pPr>
      <w:r>
        <w:t>Random Attention</w:t>
      </w:r>
    </w:p>
    <w:p>
      <w:pPr>
        <w:numPr>
          <w:ilvl w:val="3"/>
          <w:numId w:val="900"/>
        </w:numPr>
        <w:spacing w:before="0" w:after="0"/>
      </w:pPr>
      <w:r>
        <w:t>Global Tokens</w:t>
      </w:r>
    </w:p>
    <w:p>
      <w:pPr>
        <w:numPr>
          <w:ilvl w:val="2"/>
          <w:numId w:val="900"/>
        </w:numPr>
        <w:spacing w:before="0" w:after="0"/>
      </w:pPr>
      <w:r>
        <w:t>Performer</w:t>
      </w:r>
    </w:p>
    <w:p>
      <w:pPr>
        <w:numPr>
          <w:ilvl w:val="3"/>
          <w:numId w:val="900"/>
        </w:numPr>
        <w:spacing w:before="0" w:after="0"/>
      </w:pPr>
      <w:r>
        <w:t>FAVOR+ Algorithm</w:t>
      </w:r>
    </w:p>
    <w:p>
      <w:pPr>
        <w:numPr>
          <w:ilvl w:val="3"/>
          <w:numId w:val="900"/>
        </w:numPr>
        <w:spacing w:before="0" w:after="0"/>
      </w:pPr>
      <w:r>
        <w:t>Kernel-based Approximation</w:t>
      </w:r>
    </w:p>
    <w:p>
      <w:pPr>
        <w:numPr>
          <w:ilvl w:val="1"/>
          <w:numId w:val="900"/>
        </w:numPr>
        <w:spacing w:before="0" w:after="0"/>
      </w:pPr>
      <w:r>
        <w:t>Linear Attention Models</w:t>
      </w:r>
    </w:p>
    <w:p>
      <w:pPr>
        <w:numPr>
          <w:ilvl w:val="2"/>
          <w:numId w:val="900"/>
        </w:numPr>
        <w:spacing w:before="0" w:after="0"/>
      </w:pPr>
      <w:r>
        <w:t>Linformer</w:t>
      </w:r>
    </w:p>
    <w:p>
      <w:pPr>
        <w:numPr>
          <w:ilvl w:val="3"/>
          <w:numId w:val="900"/>
        </w:numPr>
        <w:spacing w:before="0" w:after="0"/>
      </w:pPr>
      <w:r>
        <w:t>Low-rank Attention</w:t>
      </w:r>
    </w:p>
    <w:p>
      <w:pPr>
        <w:numPr>
          <w:ilvl w:val="3"/>
          <w:numId w:val="900"/>
        </w:numPr>
        <w:spacing w:before="0" w:after="0"/>
      </w:pPr>
      <w:r>
        <w:t>Linear Complexity</w:t>
      </w:r>
    </w:p>
    <w:p>
      <w:pPr>
        <w:numPr>
          <w:ilvl w:val="2"/>
          <w:numId w:val="900"/>
        </w:numPr>
        <w:spacing w:before="0" w:after="0"/>
      </w:pPr>
      <w:r>
        <w:t>Linear Transformer</w:t>
      </w:r>
    </w:p>
    <w:p>
      <w:pPr>
        <w:numPr>
          <w:ilvl w:val="3"/>
          <w:numId w:val="900"/>
        </w:numPr>
        <w:spacing w:before="0" w:after="0"/>
      </w:pPr>
      <w:r>
        <w:t>Kernel Trick Application</w:t>
      </w:r>
    </w:p>
    <w:p>
      <w:pPr>
        <w:numPr>
          <w:ilvl w:val="1"/>
          <w:numId w:val="900"/>
        </w:numPr>
        <w:spacing w:before="0" w:after="0"/>
      </w:pPr>
      <w:r>
        <w:t>Memory-Efficient Models</w:t>
      </w:r>
    </w:p>
    <w:p>
      <w:pPr>
        <w:numPr>
          <w:ilvl w:val="2"/>
          <w:numId w:val="900"/>
        </w:numPr>
        <w:spacing w:before="0" w:after="0"/>
      </w:pPr>
      <w:r>
        <w:t>Reformer</w:t>
      </w:r>
    </w:p>
    <w:p>
      <w:pPr>
        <w:numPr>
          <w:ilvl w:val="3"/>
          <w:numId w:val="900"/>
        </w:numPr>
        <w:spacing w:before="0" w:after="0"/>
      </w:pPr>
      <w:r>
        <w:t>Locality-Sensitive Hashing</w:t>
      </w:r>
    </w:p>
    <w:p>
      <w:pPr>
        <w:numPr>
          <w:ilvl w:val="3"/>
          <w:numId w:val="900"/>
        </w:numPr>
        <w:spacing w:before="0" w:after="0"/>
      </w:pPr>
      <w:r>
        <w:t>Reversible Layers</w:t>
      </w:r>
    </w:p>
    <w:p>
      <w:pPr>
        <w:numPr>
          <w:ilvl w:val="3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Synthesizer</w:t>
      </w:r>
    </w:p>
    <w:p>
      <w:pPr>
        <w:numPr>
          <w:ilvl w:val="3"/>
          <w:numId w:val="900"/>
        </w:numPr>
        <w:spacing w:before="0" w:after="0"/>
      </w:pPr>
      <w:r>
        <w:t>Learned Attention Patterns</w:t>
      </w:r>
    </w:p>
    <w:p>
      <w:pPr>
        <w:numPr>
          <w:ilvl w:val="3"/>
          <w:numId w:val="900"/>
        </w:numPr>
        <w:spacing w:before="0" w:after="0"/>
      </w:pPr>
      <w:r>
        <w:t>Reduced Computation</w:t>
      </w:r>
    </w:p>
    <w:p>
      <w:pPr>
        <w:pStyle w:val="Heading1"/>
      </w:pPr>
      <w:r>
        <w:t>Advanced Attention Mechanisms</w:t>
      </w:r>
    </w:p>
    <w:p>
      <w:pPr>
        <w:numPr>
          <w:ilvl w:val="0"/>
          <w:numId w:val="900"/>
        </w:numPr>
        <w:spacing w:before="0" w:after="0"/>
      </w:pPr>
      <w:r>
        <w:t>Relative Position Encoding</w:t>
      </w:r>
    </w:p>
    <w:p>
      <w:pPr>
        <w:numPr>
          <w:ilvl w:val="1"/>
          <w:numId w:val="900"/>
        </w:numPr>
        <w:spacing w:before="0" w:after="0"/>
      </w:pPr>
      <w:r>
        <w:t>Relative Position Representations</w:t>
      </w:r>
    </w:p>
    <w:p>
      <w:pPr>
        <w:numPr>
          <w:ilvl w:val="1"/>
          <w:numId w:val="900"/>
        </w:numPr>
        <w:spacing w:before="0" w:after="0"/>
      </w:pPr>
      <w:r>
        <w:t>Shaw et al. Approach</w:t>
      </w:r>
    </w:p>
    <w:p>
      <w:pPr>
        <w:numPr>
          <w:ilvl w:val="1"/>
          <w:numId w:val="900"/>
        </w:numPr>
        <w:spacing w:before="0" w:after="0"/>
      </w:pPr>
      <w:r>
        <w:t>T5 Relative Position Bias</w:t>
      </w:r>
    </w:p>
    <w:p>
      <w:pPr>
        <w:numPr>
          <w:ilvl w:val="1"/>
          <w:numId w:val="900"/>
        </w:numPr>
        <w:spacing w:before="0" w:after="0"/>
      </w:pPr>
      <w:r>
        <w:t>RoPE (Rotary Position Embedding)</w:t>
      </w:r>
    </w:p>
    <w:p>
      <w:pPr>
        <w:numPr>
          <w:ilvl w:val="0"/>
          <w:numId w:val="900"/>
        </w:numPr>
        <w:spacing w:before="0" w:after="0"/>
      </w:pPr>
      <w:r>
        <w:t>Sparse Attention Patterns</w:t>
      </w:r>
    </w:p>
    <w:p>
      <w:pPr>
        <w:numPr>
          <w:ilvl w:val="1"/>
          <w:numId w:val="900"/>
        </w:numPr>
        <w:spacing w:before="0" w:after="0"/>
      </w:pPr>
      <w:r>
        <w:t>Local Attention Windows</w:t>
      </w:r>
    </w:p>
    <w:p>
      <w:pPr>
        <w:numPr>
          <w:ilvl w:val="1"/>
          <w:numId w:val="900"/>
        </w:numPr>
        <w:spacing w:before="0" w:after="0"/>
      </w:pPr>
      <w:r>
        <w:t>Strided Attention</w:t>
      </w:r>
    </w:p>
    <w:p>
      <w:pPr>
        <w:numPr>
          <w:ilvl w:val="1"/>
          <w:numId w:val="900"/>
        </w:numPr>
        <w:spacing w:before="0" w:after="0"/>
      </w:pPr>
      <w:r>
        <w:t>Random Attention</w:t>
      </w:r>
    </w:p>
    <w:p>
      <w:pPr>
        <w:numPr>
          <w:ilvl w:val="1"/>
          <w:numId w:val="900"/>
        </w:numPr>
        <w:spacing w:before="0" w:after="0"/>
      </w:pPr>
      <w:r>
        <w:t>Structured Sparsity</w:t>
      </w:r>
    </w:p>
    <w:p>
      <w:pPr>
        <w:numPr>
          <w:ilvl w:val="0"/>
          <w:numId w:val="900"/>
        </w:numPr>
        <w:spacing w:before="0" w:after="0"/>
      </w:pPr>
      <w:r>
        <w:t>Multi-Scale Attention</w:t>
      </w:r>
    </w:p>
    <w:p>
      <w:pPr>
        <w:numPr>
          <w:ilvl w:val="1"/>
          <w:numId w:val="900"/>
        </w:numPr>
        <w:spacing w:before="0" w:after="0"/>
      </w:pPr>
      <w:r>
        <w:t>Hierarchical Attention</w:t>
      </w:r>
    </w:p>
    <w:p>
      <w:pPr>
        <w:numPr>
          <w:ilvl w:val="1"/>
          <w:numId w:val="900"/>
        </w:numPr>
        <w:spacing w:before="0" w:after="0"/>
      </w:pPr>
      <w:r>
        <w:t>Multi-Resolution Processing</w:t>
      </w:r>
    </w:p>
    <w:p>
      <w:pPr>
        <w:numPr>
          <w:ilvl w:val="1"/>
          <w:numId w:val="900"/>
        </w:numPr>
        <w:spacing w:before="0" w:after="0"/>
      </w:pPr>
      <w:r>
        <w:t>Pyramid Attention</w:t>
      </w:r>
    </w:p>
    <w:p>
      <w:pPr>
        <w:numPr>
          <w:ilvl w:val="0"/>
          <w:numId w:val="900"/>
        </w:numPr>
        <w:spacing w:before="0" w:after="0"/>
      </w:pPr>
      <w:r>
        <w:t>Cross-Modal Attention</w:t>
      </w:r>
    </w:p>
    <w:p>
      <w:pPr>
        <w:numPr>
          <w:ilvl w:val="1"/>
          <w:numId w:val="900"/>
        </w:numPr>
        <w:spacing w:before="0" w:after="0"/>
      </w:pPr>
      <w:r>
        <w:t>Vision-Language Models</w:t>
      </w:r>
    </w:p>
    <w:p>
      <w:pPr>
        <w:numPr>
          <w:ilvl w:val="1"/>
          <w:numId w:val="900"/>
        </w:numPr>
        <w:spacing w:before="0" w:after="0"/>
      </w:pPr>
      <w:r>
        <w:t>Audio-Text Alignment</w:t>
      </w:r>
    </w:p>
    <w:p>
      <w:pPr>
        <w:numPr>
          <w:ilvl w:val="1"/>
          <w:numId w:val="900"/>
        </w:numPr>
        <w:spacing w:before="0" w:after="0"/>
      </w:pPr>
      <w:r>
        <w:t>Multimodal Fusion</w:t>
      </w:r>
    </w:p>
    <w:p>
      <w:pPr>
        <w:pStyle w:val="Heading1"/>
      </w:pPr>
      <w:r>
        <w:t>Applications and Adaptations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Sequence-to-Sequence Translation</w:t>
      </w:r>
    </w:p>
    <w:p>
      <w:pPr>
        <w:numPr>
          <w:ilvl w:val="2"/>
          <w:numId w:val="900"/>
        </w:numPr>
        <w:spacing w:before="0" w:after="0"/>
      </w:pPr>
      <w:r>
        <w:t>Multilingual Models</w:t>
      </w:r>
    </w:p>
    <w:p>
      <w:pPr>
        <w:numPr>
          <w:ilvl w:val="2"/>
          <w:numId w:val="900"/>
        </w:numPr>
        <w:spacing w:before="0" w:after="0"/>
      </w:pPr>
      <w:r>
        <w:t>Zero-shot Translation</w:t>
      </w:r>
    </w:p>
    <w:p>
      <w:pPr>
        <w:numPr>
          <w:ilvl w:val="1"/>
          <w:numId w:val="900"/>
        </w:numPr>
        <w:spacing w:before="0" w:after="0"/>
      </w:pPr>
      <w:r>
        <w:t>Text Summarization</w:t>
      </w:r>
    </w:p>
    <w:p>
      <w:pPr>
        <w:numPr>
          <w:ilvl w:val="2"/>
          <w:numId w:val="900"/>
        </w:numPr>
        <w:spacing w:before="0" w:after="0"/>
      </w:pPr>
      <w:r>
        <w:t>Extractive Summarization</w:t>
      </w:r>
    </w:p>
    <w:p>
      <w:pPr>
        <w:numPr>
          <w:ilvl w:val="2"/>
          <w:numId w:val="900"/>
        </w:numPr>
        <w:spacing w:before="0" w:after="0"/>
      </w:pPr>
      <w:r>
        <w:t>Abstractive Summarization</w:t>
      </w:r>
    </w:p>
    <w:p>
      <w:pPr>
        <w:numPr>
          <w:ilvl w:val="2"/>
          <w:numId w:val="900"/>
        </w:numPr>
        <w:spacing w:before="0" w:after="0"/>
      </w:pPr>
      <w:r>
        <w:t>Multi-document Summarization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Open-domain QA</w:t>
      </w:r>
    </w:p>
    <w:p>
      <w:pPr>
        <w:numPr>
          <w:ilvl w:val="2"/>
          <w:numId w:val="900"/>
        </w:numPr>
        <w:spacing w:before="0" w:after="0"/>
      </w:pPr>
      <w:r>
        <w:t>Conversational QA</w:t>
      </w:r>
    </w:p>
    <w:p>
      <w:pPr>
        <w:numPr>
          <w:ilvl w:val="1"/>
          <w:numId w:val="900"/>
        </w:numPr>
        <w:spacing w:before="0" w:after="0"/>
      </w:pPr>
      <w:r>
        <w:t>Language Generation</w:t>
      </w:r>
    </w:p>
    <w:p>
      <w:pPr>
        <w:numPr>
          <w:ilvl w:val="2"/>
          <w:numId w:val="900"/>
        </w:numPr>
        <w:spacing w:before="0" w:after="0"/>
      </w:pPr>
      <w:r>
        <w:t>Text Completion</w:t>
      </w:r>
    </w:p>
    <w:p>
      <w:pPr>
        <w:numPr>
          <w:ilvl w:val="2"/>
          <w:numId w:val="900"/>
        </w:numPr>
        <w:spacing w:before="0" w:after="0"/>
      </w:pPr>
      <w:r>
        <w:t>Creative Writing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Natural Language Understanding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0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Vision Transformer (ViT)</w:t>
      </w:r>
    </w:p>
    <w:p>
      <w:pPr>
        <w:numPr>
          <w:ilvl w:val="2"/>
          <w:numId w:val="900"/>
        </w:numPr>
        <w:spacing w:before="0" w:after="0"/>
      </w:pPr>
      <w:r>
        <w:t>Image Patch Tokenization</w:t>
      </w:r>
    </w:p>
    <w:p>
      <w:pPr>
        <w:numPr>
          <w:ilvl w:val="2"/>
          <w:numId w:val="900"/>
        </w:numPr>
        <w:spacing w:before="0" w:after="0"/>
      </w:pPr>
      <w:r>
        <w:t>Position Embeddings for Images</w:t>
      </w:r>
    </w:p>
    <w:p>
      <w:pPr>
        <w:numPr>
          <w:ilvl w:val="2"/>
          <w:numId w:val="900"/>
        </w:numPr>
        <w:spacing w:before="0" w:after="0"/>
      </w:pPr>
      <w:r>
        <w:t>Classification Token</w:t>
      </w:r>
    </w:p>
    <w:p>
      <w:pPr>
        <w:numPr>
          <w:ilvl w:val="2"/>
          <w:numId w:val="900"/>
        </w:numPr>
        <w:spacing w:before="0" w:after="0"/>
      </w:pPr>
      <w:r>
        <w:t>Comparison with CNNs</w:t>
      </w:r>
    </w:p>
    <w:p>
      <w:pPr>
        <w:numPr>
          <w:ilvl w:val="1"/>
          <w:numId w:val="900"/>
        </w:numPr>
        <w:spacing w:before="0" w:after="0"/>
      </w:pPr>
      <w:r>
        <w:t>Detection Transformer (DETR)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Set Prediction</w:t>
      </w:r>
    </w:p>
    <w:p>
      <w:pPr>
        <w:numPr>
          <w:ilvl w:val="2"/>
          <w:numId w:val="900"/>
        </w:numPr>
        <w:spacing w:before="0" w:after="0"/>
      </w:pPr>
      <w:r>
        <w:t>Bipartite Matching</w:t>
      </w:r>
    </w:p>
    <w:p>
      <w:pPr>
        <w:numPr>
          <w:ilvl w:val="1"/>
          <w:numId w:val="900"/>
        </w:numPr>
        <w:spacing w:before="0" w:after="0"/>
      </w:pPr>
      <w:r>
        <w:t>Hybrid CNN-Transformer Models</w:t>
      </w:r>
    </w:p>
    <w:p>
      <w:pPr>
        <w:numPr>
          <w:ilvl w:val="2"/>
          <w:numId w:val="900"/>
        </w:numPr>
        <w:spacing w:before="0" w:after="0"/>
      </w:pPr>
      <w:r>
        <w:t>Feature Extraction Combination</w:t>
      </w:r>
    </w:p>
    <w:p>
      <w:pPr>
        <w:numPr>
          <w:ilvl w:val="2"/>
          <w:numId w:val="900"/>
        </w:numPr>
        <w:spacing w:before="0" w:after="0"/>
      </w:pPr>
      <w:r>
        <w:t>Multi-scale Processing</w:t>
      </w:r>
    </w:p>
    <w:p>
      <w:pPr>
        <w:numPr>
          <w:ilvl w:val="1"/>
          <w:numId w:val="900"/>
        </w:numPr>
        <w:spacing w:before="0" w:after="0"/>
      </w:pPr>
      <w:r>
        <w:t>Video Understanding</w:t>
      </w:r>
    </w:p>
    <w:p>
      <w:pPr>
        <w:numPr>
          <w:ilvl w:val="2"/>
          <w:numId w:val="900"/>
        </w:numPr>
        <w:spacing w:before="0" w:after="0"/>
      </w:pPr>
      <w:r>
        <w:t>Temporal Modeling</w:t>
      </w:r>
    </w:p>
    <w:p>
      <w:pPr>
        <w:numPr>
          <w:ilvl w:val="2"/>
          <w:numId w:val="900"/>
        </w:numPr>
        <w:spacing w:before="0" w:after="0"/>
      </w:pPr>
      <w:r>
        <w:t>Action Recognition</w:t>
      </w:r>
    </w:p>
    <w:p>
      <w:pPr>
        <w:numPr>
          <w:ilvl w:val="2"/>
          <w:numId w:val="900"/>
        </w:numPr>
        <w:spacing w:before="0" w:after="0"/>
      </w:pPr>
      <w:r>
        <w:t>Video Captioning</w:t>
      </w:r>
    </w:p>
    <w:p>
      <w:pPr>
        <w:numPr>
          <w:ilvl w:val="0"/>
          <w:numId w:val="900"/>
        </w:numPr>
        <w:spacing w:before="0" w:after="0"/>
      </w:pPr>
      <w:r>
        <w:t>Speech and Audio Processing</w:t>
      </w:r>
    </w:p>
    <w:p>
      <w:pPr>
        <w:numPr>
          <w:ilvl w:val="1"/>
          <w:numId w:val="900"/>
        </w:numPr>
        <w:spacing w:before="0" w:after="0"/>
      </w:pPr>
      <w:r>
        <w:t>Automatic Speech Recognition</w:t>
      </w:r>
    </w:p>
    <w:p>
      <w:pPr>
        <w:numPr>
          <w:ilvl w:val="2"/>
          <w:numId w:val="900"/>
        </w:numPr>
        <w:spacing w:before="0" w:after="0"/>
      </w:pPr>
      <w:r>
        <w:t>Wav2Vec 2.0</w:t>
      </w:r>
    </w:p>
    <w:p>
      <w:pPr>
        <w:numPr>
          <w:ilvl w:val="2"/>
          <w:numId w:val="900"/>
        </w:numPr>
        <w:spacing w:before="0" w:after="0"/>
      </w:pPr>
      <w:r>
        <w:t>Whisper</w:t>
      </w:r>
    </w:p>
    <w:p>
      <w:pPr>
        <w:numPr>
          <w:ilvl w:val="2"/>
          <w:numId w:val="900"/>
        </w:numPr>
        <w:spacing w:before="0" w:after="0"/>
      </w:pPr>
      <w:r>
        <w:t>End-to-end ASR</w:t>
      </w:r>
    </w:p>
    <w:p>
      <w:pPr>
        <w:numPr>
          <w:ilvl w:val="1"/>
          <w:numId w:val="900"/>
        </w:numPr>
        <w:spacing w:before="0" w:after="0"/>
      </w:pPr>
      <w:r>
        <w:t>Text-to-Speech Synthesis</w:t>
      </w:r>
    </w:p>
    <w:p>
      <w:pPr>
        <w:numPr>
          <w:ilvl w:val="2"/>
          <w:numId w:val="900"/>
        </w:numPr>
        <w:spacing w:before="0" w:after="0"/>
      </w:pPr>
      <w:r>
        <w:t>FastSpeech</w:t>
      </w:r>
    </w:p>
    <w:p>
      <w:pPr>
        <w:numPr>
          <w:ilvl w:val="2"/>
          <w:numId w:val="900"/>
        </w:numPr>
        <w:spacing w:before="0" w:after="0"/>
      </w:pPr>
      <w:r>
        <w:t>Transformer TTS</w:t>
      </w:r>
    </w:p>
    <w:p>
      <w:pPr>
        <w:numPr>
          <w:ilvl w:val="2"/>
          <w:numId w:val="900"/>
        </w:numPr>
        <w:spacing w:before="0" w:after="0"/>
      </w:pPr>
      <w:r>
        <w:t>Neural Vocoding</w:t>
      </w:r>
    </w:p>
    <w:p>
      <w:pPr>
        <w:numPr>
          <w:ilvl w:val="1"/>
          <w:numId w:val="900"/>
        </w:numPr>
        <w:spacing w:before="0" w:after="0"/>
      </w:pPr>
      <w:r>
        <w:t>Audio Classification</w:t>
      </w:r>
    </w:p>
    <w:p>
      <w:pPr>
        <w:numPr>
          <w:ilvl w:val="2"/>
          <w:numId w:val="900"/>
        </w:numPr>
        <w:spacing w:before="0" w:after="0"/>
      </w:pPr>
      <w:r>
        <w:t>Environmental Sound Classification</w:t>
      </w:r>
    </w:p>
    <w:p>
      <w:pPr>
        <w:numPr>
          <w:ilvl w:val="2"/>
          <w:numId w:val="900"/>
        </w:numPr>
        <w:spacing w:before="0" w:after="0"/>
      </w:pPr>
      <w:r>
        <w:t>Music Information Retrieval</w:t>
      </w:r>
    </w:p>
    <w:p>
      <w:pPr>
        <w:numPr>
          <w:ilvl w:val="1"/>
          <w:numId w:val="900"/>
        </w:numPr>
        <w:spacing w:before="0" w:after="0"/>
      </w:pPr>
      <w:r>
        <w:t>Speech Translation</w:t>
      </w:r>
    </w:p>
    <w:p>
      <w:pPr>
        <w:numPr>
          <w:ilvl w:val="2"/>
          <w:numId w:val="900"/>
        </w:numPr>
        <w:spacing w:before="0" w:after="0"/>
      </w:pPr>
      <w:r>
        <w:t>Direct Speech-to-Speech</w:t>
      </w:r>
    </w:p>
    <w:p>
      <w:pPr>
        <w:numPr>
          <w:ilvl w:val="2"/>
          <w:numId w:val="900"/>
        </w:numPr>
        <w:spacing w:before="0" w:after="0"/>
      </w:pPr>
      <w:r>
        <w:t>Cascaded Systems</w:t>
      </w:r>
    </w:p>
    <w:p>
      <w:pPr>
        <w:numPr>
          <w:ilvl w:val="0"/>
          <w:numId w:val="900"/>
        </w:numPr>
        <w:spacing w:before="0" w:after="0"/>
      </w:pPr>
      <w:r>
        <w:t>Multimodal Applications</w:t>
      </w:r>
    </w:p>
    <w:p>
      <w:pPr>
        <w:numPr>
          <w:ilvl w:val="1"/>
          <w:numId w:val="900"/>
        </w:numPr>
        <w:spacing w:before="0" w:after="0"/>
      </w:pPr>
      <w:r>
        <w:t>Vision-Language Models</w:t>
      </w:r>
    </w:p>
    <w:p>
      <w:pPr>
        <w:numPr>
          <w:ilvl w:val="2"/>
          <w:numId w:val="900"/>
        </w:numPr>
        <w:spacing w:before="0" w:after="0"/>
      </w:pPr>
      <w:r>
        <w:t>CLIP</w:t>
      </w:r>
    </w:p>
    <w:p>
      <w:pPr>
        <w:numPr>
          <w:ilvl w:val="2"/>
          <w:numId w:val="900"/>
        </w:numPr>
        <w:spacing w:before="0" w:after="0"/>
      </w:pPr>
      <w:r>
        <w:t>DALL-E</w:t>
      </w:r>
    </w:p>
    <w:p>
      <w:pPr>
        <w:numPr>
          <w:ilvl w:val="2"/>
          <w:numId w:val="900"/>
        </w:numPr>
        <w:spacing w:before="0" w:after="0"/>
      </w:pPr>
      <w:r>
        <w:t>Flamingo</w:t>
      </w:r>
    </w:p>
    <w:p>
      <w:pPr>
        <w:numPr>
          <w:ilvl w:val="1"/>
          <w:numId w:val="900"/>
        </w:numPr>
        <w:spacing w:before="0" w:after="0"/>
      </w:pPr>
      <w:r>
        <w:t>Video-Language Understanding</w:t>
      </w:r>
    </w:p>
    <w:p>
      <w:pPr>
        <w:numPr>
          <w:ilvl w:val="2"/>
          <w:numId w:val="900"/>
        </w:numPr>
        <w:spacing w:before="0" w:after="0"/>
      </w:pPr>
      <w:r>
        <w:t>Video Captioning</w:t>
      </w:r>
    </w:p>
    <w:p>
      <w:pPr>
        <w:numPr>
          <w:ilvl w:val="2"/>
          <w:numId w:val="900"/>
        </w:numPr>
        <w:spacing w:before="0" w:after="0"/>
      </w:pPr>
      <w:r>
        <w:t>Video Question Answering</w:t>
      </w:r>
    </w:p>
    <w:p>
      <w:pPr>
        <w:numPr>
          <w:ilvl w:val="1"/>
          <w:numId w:val="900"/>
        </w:numPr>
        <w:spacing w:before="0" w:after="0"/>
      </w:pPr>
      <w:r>
        <w:t>Audio-Visual Learning</w:t>
      </w:r>
    </w:p>
    <w:p>
      <w:pPr>
        <w:numPr>
          <w:ilvl w:val="2"/>
          <w:numId w:val="900"/>
        </w:numPr>
        <w:spacing w:before="0" w:after="0"/>
      </w:pPr>
      <w:r>
        <w:t>Cross-modal Retrieval</w:t>
      </w:r>
    </w:p>
    <w:p>
      <w:pPr>
        <w:numPr>
          <w:ilvl w:val="2"/>
          <w:numId w:val="900"/>
        </w:numPr>
        <w:spacing w:before="0" w:after="0"/>
      </w:pPr>
      <w:r>
        <w:t>Multimodal Fusion</w:t>
      </w:r>
    </w:p>
    <w:p>
      <w:pPr>
        <w:numPr>
          <w:ilvl w:val="0"/>
          <w:numId w:val="900"/>
        </w:numPr>
        <w:spacing w:before="0" w:after="0"/>
      </w:pPr>
      <w:r>
        <w:t>Scientific and Technical Domains</w:t>
      </w:r>
    </w:p>
    <w:p>
      <w:pPr>
        <w:numPr>
          <w:ilvl w:val="1"/>
          <w:numId w:val="900"/>
        </w:numPr>
        <w:spacing w:before="0" w:after="0"/>
      </w:pPr>
      <w:r>
        <w:t>Protein Structure Prediction</w:t>
      </w:r>
    </w:p>
    <w:p>
      <w:pPr>
        <w:numPr>
          <w:ilvl w:val="2"/>
          <w:numId w:val="900"/>
        </w:numPr>
        <w:spacing w:before="0" w:after="0"/>
      </w:pPr>
      <w:r>
        <w:t>AlphaFold</w:t>
      </w:r>
    </w:p>
    <w:p>
      <w:pPr>
        <w:numPr>
          <w:ilvl w:val="2"/>
          <w:numId w:val="900"/>
        </w:numPr>
        <w:spacing w:before="0" w:after="0"/>
      </w:pPr>
      <w:r>
        <w:t>Protein Language Models</w:t>
      </w:r>
    </w:p>
    <w:p>
      <w:pPr>
        <w:numPr>
          <w:ilvl w:val="2"/>
          <w:numId w:val="900"/>
        </w:numPr>
        <w:spacing w:before="0" w:after="0"/>
      </w:pPr>
      <w:r>
        <w:t>Structure-Function Relationships</w:t>
      </w:r>
    </w:p>
    <w:p>
      <w:pPr>
        <w:numPr>
          <w:ilvl w:val="1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Molecular Property Prediction</w:t>
      </w:r>
    </w:p>
    <w:p>
      <w:pPr>
        <w:numPr>
          <w:ilvl w:val="2"/>
          <w:numId w:val="900"/>
        </w:numPr>
        <w:spacing w:before="0" w:after="0"/>
      </w:pPr>
      <w:r>
        <w:t>Drug-Target Interaction</w:t>
      </w:r>
    </w:p>
    <w:p>
      <w:pPr>
        <w:numPr>
          <w:ilvl w:val="2"/>
          <w:numId w:val="900"/>
        </w:numPr>
        <w:spacing w:before="0" w:after="0"/>
      </w:pPr>
      <w:r>
        <w:t>Chemical Reaction Prediction</w:t>
      </w:r>
    </w:p>
    <w:p>
      <w:pPr>
        <w:numPr>
          <w:ilvl w:val="1"/>
          <w:numId w:val="900"/>
        </w:numPr>
        <w:spacing w:before="0" w:after="0"/>
      </w:pPr>
      <w:r>
        <w:t>Code Understanding</w:t>
      </w:r>
    </w:p>
    <w:p>
      <w:pPr>
        <w:numPr>
          <w:ilvl w:val="2"/>
          <w:numId w:val="900"/>
        </w:numPr>
        <w:spacing w:before="0" w:after="0"/>
      </w:pPr>
      <w:r>
        <w:t>Code Completion</w:t>
      </w:r>
    </w:p>
    <w:p>
      <w:pPr>
        <w:numPr>
          <w:ilvl w:val="2"/>
          <w:numId w:val="900"/>
        </w:numPr>
        <w:spacing w:before="0" w:after="0"/>
      </w:pPr>
      <w:r>
        <w:t>Bug Detection</w:t>
      </w:r>
    </w:p>
    <w:p>
      <w:pPr>
        <w:numPr>
          <w:ilvl w:val="2"/>
          <w:numId w:val="900"/>
        </w:numPr>
        <w:spacing w:before="0" w:after="0"/>
      </w:pPr>
      <w:r>
        <w:t>Code Translation</w:t>
      </w:r>
    </w:p>
    <w:p>
      <w:pPr>
        <w:numPr>
          <w:ilvl w:val="1"/>
          <w:numId w:val="900"/>
        </w:numPr>
        <w:spacing w:before="0" w:after="0"/>
      </w:pPr>
      <w:r>
        <w:t>Mathematical Reasoning</w:t>
      </w:r>
    </w:p>
    <w:p>
      <w:pPr>
        <w:numPr>
          <w:ilvl w:val="2"/>
          <w:numId w:val="900"/>
        </w:numPr>
        <w:spacing w:before="0" w:after="0"/>
      </w:pPr>
      <w:r>
        <w:t>Theorem Proving</w:t>
      </w:r>
    </w:p>
    <w:p>
      <w:pPr>
        <w:numPr>
          <w:ilvl w:val="2"/>
          <w:numId w:val="900"/>
        </w:numPr>
        <w:spacing w:before="0" w:after="0"/>
      </w:pPr>
      <w:r>
        <w:t>Equation Solving</w:t>
      </w:r>
    </w:p>
    <w:p>
      <w:pPr>
        <w:numPr>
          <w:ilvl w:val="2"/>
          <w:numId w:val="900"/>
        </w:numPr>
        <w:spacing w:before="0" w:after="0"/>
      </w:pPr>
      <w:r>
        <w:t>Mathematical Language Understanding</w:t>
      </w:r>
    </w:p>
    <w:p>
      <w:pPr>
        <w:pStyle w:val="Heading1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Framework and Library Support</w:t>
      </w:r>
    </w:p>
    <w:p>
      <w:pPr>
        <w:numPr>
          <w:ilvl w:val="1"/>
          <w:numId w:val="900"/>
        </w:numPr>
        <w:spacing w:before="0" w:after="0"/>
      </w:pPr>
      <w:r>
        <w:t>PyTorch Implementation</w:t>
      </w:r>
    </w:p>
    <w:p>
      <w:pPr>
        <w:numPr>
          <w:ilvl w:val="1"/>
          <w:numId w:val="900"/>
        </w:numPr>
        <w:spacing w:before="0" w:after="0"/>
      </w:pPr>
      <w:r>
        <w:t>TensorFlow Implementation</w:t>
      </w:r>
    </w:p>
    <w:p>
      <w:pPr>
        <w:numPr>
          <w:ilvl w:val="1"/>
          <w:numId w:val="900"/>
        </w:numPr>
        <w:spacing w:before="0" w:after="0"/>
      </w:pPr>
      <w:r>
        <w:t>Hugging Face Transformers</w:t>
      </w:r>
    </w:p>
    <w:p>
      <w:pPr>
        <w:numPr>
          <w:ilvl w:val="1"/>
          <w:numId w:val="900"/>
        </w:numPr>
        <w:spacing w:before="0" w:after="0"/>
      </w:pPr>
      <w:r>
        <w:t>JAX/Flax Implementation</w:t>
      </w:r>
    </w:p>
    <w:p>
      <w:pPr>
        <w:numPr>
          <w:ilvl w:val="0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GPU Memory Considerations</w:t>
      </w:r>
    </w:p>
    <w:p>
      <w:pPr>
        <w:numPr>
          <w:ilvl w:val="1"/>
          <w:numId w:val="900"/>
        </w:numPr>
        <w:spacing w:before="0" w:after="0"/>
      </w:pPr>
      <w:r>
        <w:t>Multi-GPU Training</w:t>
      </w:r>
    </w:p>
    <w:p>
      <w:pPr>
        <w:numPr>
          <w:ilvl w:val="1"/>
          <w:numId w:val="900"/>
        </w:numPr>
        <w:spacing w:before="0" w:after="0"/>
      </w:pPr>
      <w:r>
        <w:t>TPU Optimization</w:t>
      </w:r>
    </w:p>
    <w:p>
      <w:pPr>
        <w:numPr>
          <w:ilvl w:val="1"/>
          <w:numId w:val="900"/>
        </w:numPr>
        <w:spacing w:before="0" w:after="0"/>
      </w:pPr>
      <w:r>
        <w:t>CPU Inference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Mixed Precision Training</w:t>
      </w:r>
    </w:p>
    <w:p>
      <w:pPr>
        <w:numPr>
          <w:ilvl w:val="1"/>
          <w:numId w:val="900"/>
        </w:numPr>
        <w:spacing w:before="0" w:after="0"/>
      </w:pPr>
      <w:r>
        <w:t>Gradient Accumulation</w:t>
      </w:r>
    </w:p>
    <w:p>
      <w:pPr>
        <w:numPr>
          <w:ilvl w:val="1"/>
          <w:numId w:val="900"/>
        </w:numPr>
        <w:spacing w:before="0" w:after="0"/>
      </w:pPr>
      <w:r>
        <w:t>Model Parallelism</w:t>
      </w:r>
    </w:p>
    <w:p>
      <w:pPr>
        <w:numPr>
          <w:ilvl w:val="1"/>
          <w:numId w:val="900"/>
        </w:numPr>
        <w:spacing w:before="0" w:after="0"/>
      </w:pPr>
      <w:r>
        <w:t>Data Parallelism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Model Compression</w:t>
      </w:r>
    </w:p>
    <w:p>
      <w:pPr>
        <w:numPr>
          <w:ilvl w:val="1"/>
          <w:numId w:val="900"/>
        </w:numPr>
        <w:spacing w:before="0" w:after="0"/>
      </w:pPr>
      <w:r>
        <w:t>Quantization</w:t>
      </w:r>
    </w:p>
    <w:p>
      <w:pPr>
        <w:numPr>
          <w:ilvl w:val="1"/>
          <w:numId w:val="900"/>
        </w:numPr>
        <w:spacing w:before="0" w:after="0"/>
      </w:pPr>
      <w:r>
        <w:t>Pruning</w:t>
      </w:r>
    </w:p>
    <w:p>
      <w:pPr>
        <w:numPr>
          <w:ilvl w:val="1"/>
          <w:numId w:val="900"/>
        </w:numPr>
        <w:spacing w:before="0" w:after="0"/>
      </w:pPr>
      <w:r>
        <w:t>Knowledge Distillation</w:t>
      </w:r>
    </w:p>
    <w:p>
      <w:pPr>
        <w:numPr>
          <w:ilvl w:val="1"/>
          <w:numId w:val="900"/>
        </w:numPr>
        <w:spacing w:before="0" w:after="0"/>
      </w:pPr>
      <w:r>
        <w:t>ONNX Export</w:t>
      </w:r>
    </w:p>
    <w:p>
      <w:pPr>
        <w:numPr>
          <w:ilvl w:val="1"/>
          <w:numId w:val="900"/>
        </w:numPr>
        <w:spacing w:before="0" w:after="0"/>
      </w:pPr>
      <w:r>
        <w:t>TensorRT Optimization</w:t>
      </w:r>
    </w:p>
    <w:p>
      <w:pPr>
        <w:numPr>
          <w:ilvl w:val="0"/>
          <w:numId w:val="900"/>
        </w:numPr>
        <w:spacing w:before="0" w:after="0"/>
      </w:pPr>
      <w:r>
        <w:t>Monitoring and Debugging</w:t>
      </w:r>
    </w:p>
    <w:p>
      <w:pPr>
        <w:numPr>
          <w:ilvl w:val="1"/>
          <w:numId w:val="900"/>
        </w:numPr>
        <w:spacing w:before="0" w:after="0"/>
      </w:pPr>
      <w:r>
        <w:t>Training Metrics</w:t>
      </w:r>
    </w:p>
    <w:p>
      <w:pPr>
        <w:numPr>
          <w:ilvl w:val="1"/>
          <w:numId w:val="900"/>
        </w:numPr>
        <w:spacing w:before="0" w:after="0"/>
      </w:pPr>
      <w:r>
        <w:t>Attention Visualization Tools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