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Transform Methods in Mathematics</w:t>
      </w:r>
    </w:p>
    <w:p>
      <w:pPr>
        <w:pStyle w:val="Heading1"/>
      </w:pPr>
      <w:r>
        <w:t>Foundations of Transform Methods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Complex Analysis</w:t>
      </w:r>
    </w:p>
    <w:p>
      <w:pPr>
        <w:numPr>
          <w:ilvl w:val="2"/>
          <w:numId w:val="900"/>
        </w:numPr>
        <w:spacing w:before="0" w:after="0"/>
      </w:pPr>
      <w:r>
        <w:t>Complex Numbers and Arithmetic</w:t>
      </w:r>
    </w:p>
    <w:p>
      <w:pPr>
        <w:numPr>
          <w:ilvl w:val="2"/>
          <w:numId w:val="900"/>
        </w:numPr>
        <w:spacing w:before="0" w:after="0"/>
      </w:pPr>
      <w:r>
        <w:t>Complex Functions</w:t>
      </w:r>
    </w:p>
    <w:p>
      <w:pPr>
        <w:numPr>
          <w:ilvl w:val="2"/>
          <w:numId w:val="900"/>
        </w:numPr>
        <w:spacing w:before="0" w:after="0"/>
      </w:pPr>
      <w:r>
        <w:t>Analyticity and Differentiability</w:t>
      </w:r>
    </w:p>
    <w:p>
      <w:pPr>
        <w:numPr>
          <w:ilvl w:val="2"/>
          <w:numId w:val="900"/>
        </w:numPr>
        <w:spacing w:before="0" w:after="0"/>
      </w:pPr>
      <w:r>
        <w:t>Cauchy-Riemann Equations</w:t>
      </w:r>
    </w:p>
    <w:p>
      <w:pPr>
        <w:numPr>
          <w:ilvl w:val="2"/>
          <w:numId w:val="900"/>
        </w:numPr>
        <w:spacing w:before="0" w:after="0"/>
      </w:pPr>
      <w:r>
        <w:t>Cauchy's Integral Theorem</w:t>
      </w:r>
    </w:p>
    <w:p>
      <w:pPr>
        <w:numPr>
          <w:ilvl w:val="2"/>
          <w:numId w:val="900"/>
        </w:numPr>
        <w:spacing w:before="0" w:after="0"/>
      </w:pPr>
      <w:r>
        <w:t>Cauchy's Integral Formula</w:t>
      </w:r>
    </w:p>
    <w:p>
      <w:pPr>
        <w:numPr>
          <w:ilvl w:val="2"/>
          <w:numId w:val="900"/>
        </w:numPr>
        <w:spacing w:before="0" w:after="0"/>
      </w:pPr>
      <w:r>
        <w:t>Residue Theory</w:t>
      </w:r>
    </w:p>
    <w:p>
      <w:pPr>
        <w:numPr>
          <w:ilvl w:val="2"/>
          <w:numId w:val="900"/>
        </w:numPr>
        <w:spacing w:before="0" w:after="0"/>
      </w:pPr>
      <w:r>
        <w:t>Contour Integration Techniques</w:t>
      </w:r>
    </w:p>
    <w:p>
      <w:pPr>
        <w:numPr>
          <w:ilvl w:val="2"/>
          <w:numId w:val="900"/>
        </w:numPr>
        <w:spacing w:before="0" w:after="0"/>
      </w:pPr>
      <w:r>
        <w:t>Evaluation of Real Integrals via Complex Methods</w:t>
      </w:r>
    </w:p>
    <w:p>
      <w:pPr>
        <w:numPr>
          <w:ilvl w:val="1"/>
          <w:numId w:val="900"/>
        </w:numPr>
        <w:spacing w:before="0" w:after="0"/>
      </w:pPr>
      <w:r>
        <w:t>Linear Algebra for Function Spaces</w:t>
      </w:r>
    </w:p>
    <w:p>
      <w:pPr>
        <w:numPr>
          <w:ilvl w:val="2"/>
          <w:numId w:val="900"/>
        </w:numPr>
        <w:spacing w:before="0" w:after="0"/>
      </w:pPr>
      <w:r>
        <w:t>Vector Spaces of Functions</w:t>
      </w:r>
    </w:p>
    <w:p>
      <w:pPr>
        <w:numPr>
          <w:ilvl w:val="2"/>
          <w:numId w:val="900"/>
        </w:numPr>
        <w:spacing w:before="0" w:after="0"/>
      </w:pPr>
      <w:r>
        <w:t>Linear Independence and Basis</w:t>
      </w:r>
    </w:p>
    <w:p>
      <w:pPr>
        <w:numPr>
          <w:ilvl w:val="2"/>
          <w:numId w:val="900"/>
        </w:numPr>
        <w:spacing w:before="0" w:after="0"/>
      </w:pPr>
      <w:r>
        <w:t>Inner Products for Functions</w:t>
      </w:r>
    </w:p>
    <w:p>
      <w:pPr>
        <w:numPr>
          <w:ilvl w:val="2"/>
          <w:numId w:val="900"/>
        </w:numPr>
        <w:spacing w:before="0" w:after="0"/>
      </w:pPr>
      <w:r>
        <w:t>Orthogonality and Orthonormality</w:t>
      </w:r>
    </w:p>
    <w:p>
      <w:pPr>
        <w:numPr>
          <w:ilvl w:val="2"/>
          <w:numId w:val="900"/>
        </w:numPr>
        <w:spacing w:before="0" w:after="0"/>
      </w:pPr>
      <w:r>
        <w:t>Linear Operators on Function Spaces</w:t>
      </w:r>
    </w:p>
    <w:p>
      <w:pPr>
        <w:numPr>
          <w:ilvl w:val="2"/>
          <w:numId w:val="900"/>
        </w:numPr>
        <w:spacing w:before="0" w:after="0"/>
      </w:pPr>
      <w:r>
        <w:t>Eigenvalues and Eigenfunctions</w:t>
      </w:r>
    </w:p>
    <w:p>
      <w:pPr>
        <w:numPr>
          <w:ilvl w:val="1"/>
          <w:numId w:val="900"/>
        </w:numPr>
        <w:spacing w:before="0" w:after="0"/>
      </w:pPr>
      <w:r>
        <w:t>Function Spaces and Convergence</w:t>
      </w:r>
    </w:p>
    <w:p>
      <w:pPr>
        <w:numPr>
          <w:ilvl w:val="2"/>
          <w:numId w:val="900"/>
        </w:numPr>
        <w:spacing w:before="0" w:after="0"/>
      </w:pPr>
      <w:r>
        <w:t>L¹ Space (Absolutely Integrable Functions)</w:t>
      </w:r>
    </w:p>
    <w:p>
      <w:pPr>
        <w:numPr>
          <w:ilvl w:val="2"/>
          <w:numId w:val="900"/>
        </w:numPr>
        <w:spacing w:before="0" w:after="0"/>
      </w:pPr>
      <w:r>
        <w:t>L² Space (Square Integrable Functions)</w:t>
      </w:r>
    </w:p>
    <w:p>
      <w:pPr>
        <w:numPr>
          <w:ilvl w:val="2"/>
          <w:numId w:val="900"/>
        </w:numPr>
        <w:spacing w:before="0" w:after="0"/>
      </w:pPr>
      <w:r>
        <w:t>Properties of Lp Spaces</w:t>
      </w:r>
    </w:p>
    <w:p>
      <w:pPr>
        <w:numPr>
          <w:ilvl w:val="2"/>
          <w:numId w:val="900"/>
        </w:numPr>
        <w:spacing w:before="0" w:after="0"/>
      </w:pPr>
      <w:r>
        <w:t>Convergence in Function Spaces</w:t>
      </w:r>
    </w:p>
    <w:p>
      <w:pPr>
        <w:numPr>
          <w:ilvl w:val="2"/>
          <w:numId w:val="900"/>
        </w:numPr>
        <w:spacing w:before="0" w:after="0"/>
      </w:pPr>
      <w:r>
        <w:t>Completeness and Approximation</w:t>
      </w:r>
    </w:p>
    <w:p>
      <w:pPr>
        <w:numPr>
          <w:ilvl w:val="1"/>
          <w:numId w:val="900"/>
        </w:numPr>
        <w:spacing w:before="0" w:after="0"/>
      </w:pPr>
      <w:r>
        <w:t>Generalized Functions</w:t>
      </w:r>
    </w:p>
    <w:p>
      <w:pPr>
        <w:numPr>
          <w:ilvl w:val="2"/>
          <w:numId w:val="900"/>
        </w:numPr>
        <w:spacing w:before="0" w:after="0"/>
      </w:pPr>
      <w:r>
        <w:t>Dirac Delta Function</w:t>
      </w:r>
    </w:p>
    <w:p>
      <w:pPr>
        <w:numPr>
          <w:ilvl w:val="2"/>
          <w:numId w:val="900"/>
        </w:numPr>
        <w:spacing w:before="0" w:after="0"/>
      </w:pPr>
      <w:r>
        <w:t>Properties of the Delta Function</w:t>
      </w:r>
    </w:p>
    <w:p>
      <w:pPr>
        <w:numPr>
          <w:ilvl w:val="2"/>
          <w:numId w:val="900"/>
        </w:numPr>
        <w:spacing w:before="0" w:after="0"/>
      </w:pPr>
      <w:r>
        <w:t>Sifting Property</w:t>
      </w:r>
    </w:p>
    <w:p>
      <w:pPr>
        <w:numPr>
          <w:ilvl w:val="2"/>
          <w:numId w:val="900"/>
        </w:numPr>
        <w:spacing w:before="0" w:after="0"/>
      </w:pPr>
      <w:r>
        <w:t>Derivatives of the Delta Function</w:t>
      </w:r>
    </w:p>
    <w:p>
      <w:pPr>
        <w:numPr>
          <w:ilvl w:val="2"/>
          <w:numId w:val="900"/>
        </w:numPr>
        <w:spacing w:before="0" w:after="0"/>
      </w:pPr>
      <w:r>
        <w:t>Distribution Theory</w:t>
      </w:r>
    </w:p>
    <w:p>
      <w:pPr>
        <w:numPr>
          <w:ilvl w:val="2"/>
          <w:numId w:val="900"/>
        </w:numPr>
        <w:spacing w:before="0" w:after="0"/>
      </w:pPr>
      <w:r>
        <w:t>Test Functions and Functionals</w:t>
      </w:r>
    </w:p>
    <w:p>
      <w:pPr>
        <w:numPr>
          <w:ilvl w:val="0"/>
          <w:numId w:val="900"/>
        </w:numPr>
        <w:spacing w:before="0" w:after="0"/>
      </w:pPr>
      <w:r>
        <w:t>Fundamental Concepts of Integral Transforms</w:t>
      </w:r>
    </w:p>
    <w:p>
      <w:pPr>
        <w:numPr>
          <w:ilvl w:val="1"/>
          <w:numId w:val="900"/>
        </w:numPr>
        <w:spacing w:before="0" w:after="0"/>
      </w:pPr>
      <w:r>
        <w:t>Definition of Integral Transforms</w:t>
      </w:r>
    </w:p>
    <w:p>
      <w:pPr>
        <w:numPr>
          <w:ilvl w:val="1"/>
          <w:numId w:val="900"/>
        </w:numPr>
        <w:spacing w:before="0" w:after="0"/>
      </w:pPr>
      <w:r>
        <w:t>Transform Kernels</w:t>
      </w:r>
    </w:p>
    <w:p>
      <w:pPr>
        <w:numPr>
          <w:ilvl w:val="2"/>
          <w:numId w:val="900"/>
        </w:numPr>
        <w:spacing w:before="0" w:after="0"/>
      </w:pPr>
      <w:r>
        <w:t>Role and Properties of Kernels</w:t>
      </w:r>
    </w:p>
    <w:p>
      <w:pPr>
        <w:numPr>
          <w:ilvl w:val="2"/>
          <w:numId w:val="900"/>
        </w:numPr>
        <w:spacing w:before="0" w:after="0"/>
      </w:pPr>
      <w:r>
        <w:t>Symmetric and Antisymmetric Kernels</w:t>
      </w:r>
    </w:p>
    <w:p>
      <w:pPr>
        <w:numPr>
          <w:ilvl w:val="2"/>
          <w:numId w:val="900"/>
        </w:numPr>
        <w:spacing w:before="0" w:after="0"/>
      </w:pPr>
      <w:r>
        <w:t>Separable Kernels</w:t>
      </w:r>
    </w:p>
    <w:p>
      <w:pPr>
        <w:numPr>
          <w:ilvl w:val="1"/>
          <w:numId w:val="900"/>
        </w:numPr>
        <w:spacing w:before="0" w:after="0"/>
      </w:pPr>
      <w:r>
        <w:t>Forward and Inverse Transform Pairs</w:t>
      </w:r>
    </w:p>
    <w:p>
      <w:pPr>
        <w:numPr>
          <w:ilvl w:val="2"/>
          <w:numId w:val="900"/>
        </w:numPr>
        <w:spacing w:before="0" w:after="0"/>
      </w:pPr>
      <w:r>
        <w:t>Existence of Forward Transforms</w:t>
      </w:r>
    </w:p>
    <w:p>
      <w:pPr>
        <w:numPr>
          <w:ilvl w:val="2"/>
          <w:numId w:val="900"/>
        </w:numPr>
        <w:spacing w:before="0" w:after="0"/>
      </w:pPr>
      <w:r>
        <w:t>Uniqueness of Inverse Transforms</w:t>
      </w:r>
    </w:p>
    <w:p>
      <w:pPr>
        <w:numPr>
          <w:ilvl w:val="2"/>
          <w:numId w:val="900"/>
        </w:numPr>
        <w:spacing w:before="0" w:after="0"/>
      </w:pPr>
      <w:r>
        <w:t>Inversion Formulas</w:t>
      </w:r>
    </w:p>
    <w:p>
      <w:pPr>
        <w:numPr>
          <w:ilvl w:val="1"/>
          <w:numId w:val="900"/>
        </w:numPr>
        <w:spacing w:before="0" w:after="0"/>
      </w:pPr>
      <w:r>
        <w:t>Domain Mapping</w:t>
      </w:r>
    </w:p>
    <w:p>
      <w:pPr>
        <w:numPr>
          <w:ilvl w:val="2"/>
          <w:numId w:val="900"/>
        </w:numPr>
        <w:spacing w:before="0" w:after="0"/>
      </w:pPr>
      <w:r>
        <w:t>Time to Frequency Domain</w:t>
      </w:r>
    </w:p>
    <w:p>
      <w:pPr>
        <w:numPr>
          <w:ilvl w:val="2"/>
          <w:numId w:val="900"/>
        </w:numPr>
        <w:spacing w:before="0" w:after="0"/>
      </w:pPr>
      <w:r>
        <w:t>Spatial to Frequency Domain</w:t>
      </w:r>
    </w:p>
    <w:p>
      <w:pPr>
        <w:numPr>
          <w:ilvl w:val="2"/>
          <w:numId w:val="900"/>
        </w:numPr>
        <w:spacing w:before="0" w:after="0"/>
      </w:pPr>
      <w:r>
        <w:t>Real to Complex Domain</w:t>
      </w:r>
    </w:p>
    <w:p>
      <w:pPr>
        <w:numPr>
          <w:ilvl w:val="1"/>
          <w:numId w:val="900"/>
        </w:numPr>
        <w:spacing w:before="0" w:after="0"/>
      </w:pPr>
      <w:r>
        <w:t>Transform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Scaling Properties</w:t>
      </w:r>
    </w:p>
    <w:p>
      <w:pPr>
        <w:numPr>
          <w:ilvl w:val="2"/>
          <w:numId w:val="900"/>
        </w:numPr>
        <w:spacing w:before="0" w:after="0"/>
      </w:pPr>
      <w:r>
        <w:t>Shift Properties</w:t>
      </w:r>
    </w:p>
    <w:p>
      <w:pPr>
        <w:numPr>
          <w:ilvl w:val="2"/>
          <w:numId w:val="900"/>
        </w:numPr>
        <w:spacing w:before="0" w:after="0"/>
      </w:pPr>
      <w:r>
        <w:t>Convolution Properties</w:t>
      </w:r>
    </w:p>
    <w:p>
      <w:pPr>
        <w:pStyle w:val="Heading1"/>
      </w:pPr>
      <w:r>
        <w:t>The Laplace Transform</w:t>
      </w:r>
    </w:p>
    <w:p>
      <w:pPr>
        <w:numPr>
          <w:ilvl w:val="0"/>
          <w:numId w:val="900"/>
        </w:numPr>
        <w:spacing w:before="0" w:after="0"/>
      </w:pPr>
      <w:r>
        <w:t>Definition and Existence Theory</w:t>
      </w:r>
    </w:p>
    <w:p>
      <w:pPr>
        <w:numPr>
          <w:ilvl w:val="1"/>
          <w:numId w:val="900"/>
        </w:numPr>
        <w:spacing w:before="0" w:after="0"/>
      </w:pPr>
      <w:r>
        <w:t>One-Sided Laplace Transform</w:t>
      </w:r>
    </w:p>
    <w:p>
      <w:pPr>
        <w:numPr>
          <w:ilvl w:val="2"/>
          <w:numId w:val="900"/>
        </w:numPr>
        <w:spacing w:before="0" w:after="0"/>
      </w:pPr>
      <w:r>
        <w:t>Definition for Causal Functions</w:t>
      </w:r>
    </w:p>
    <w:p>
      <w:pPr>
        <w:numPr>
          <w:ilvl w:val="2"/>
          <w:numId w:val="900"/>
        </w:numPr>
        <w:spacing w:before="0" w:after="0"/>
      </w:pPr>
      <w:r>
        <w:t>Transform Variable s</w:t>
      </w:r>
    </w:p>
    <w:p>
      <w:pPr>
        <w:numPr>
          <w:ilvl w:val="1"/>
          <w:numId w:val="900"/>
        </w:numPr>
        <w:spacing w:before="0" w:after="0"/>
      </w:pPr>
      <w:r>
        <w:t>Two-Sided Laplace Transform</w:t>
      </w:r>
    </w:p>
    <w:p>
      <w:pPr>
        <w:numPr>
          <w:ilvl w:val="2"/>
          <w:numId w:val="900"/>
        </w:numPr>
        <w:spacing w:before="0" w:after="0"/>
      </w:pPr>
      <w:r>
        <w:t>Definition for Bilateral Functions</w:t>
      </w:r>
    </w:p>
    <w:p>
      <w:pPr>
        <w:numPr>
          <w:ilvl w:val="2"/>
          <w:numId w:val="900"/>
        </w:numPr>
        <w:spacing w:before="0" w:after="0"/>
      </w:pPr>
      <w:r>
        <w:t>Relationship to One-Sided Transform</w:t>
      </w:r>
    </w:p>
    <w:p>
      <w:pPr>
        <w:numPr>
          <w:ilvl w:val="1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Exponential Order</w:t>
      </w:r>
    </w:p>
    <w:p>
      <w:pPr>
        <w:numPr>
          <w:ilvl w:val="2"/>
          <w:numId w:val="900"/>
        </w:numPr>
        <w:spacing w:before="0" w:after="0"/>
      </w:pPr>
      <w:r>
        <w:t>Piecewise Continuity</w:t>
      </w:r>
    </w:p>
    <w:p>
      <w:pPr>
        <w:numPr>
          <w:ilvl w:val="2"/>
          <w:numId w:val="900"/>
        </w:numPr>
        <w:spacing w:before="0" w:after="0"/>
      </w:pPr>
      <w:r>
        <w:t>Absolute Integrability Conditions</w:t>
      </w:r>
    </w:p>
    <w:p>
      <w:pPr>
        <w:numPr>
          <w:ilvl w:val="0"/>
          <w:numId w:val="900"/>
        </w:numPr>
        <w:spacing w:before="0" w:after="0"/>
      </w:pPr>
      <w:r>
        <w:t>Region of Convergence</w:t>
      </w:r>
    </w:p>
    <w:p>
      <w:pPr>
        <w:numPr>
          <w:ilvl w:val="1"/>
          <w:numId w:val="900"/>
        </w:numPr>
        <w:spacing w:before="0" w:after="0"/>
      </w:pPr>
      <w:r>
        <w:t>Definition in the s-Plane</w:t>
      </w:r>
    </w:p>
    <w:p>
      <w:pPr>
        <w:numPr>
          <w:ilvl w:val="1"/>
          <w:numId w:val="900"/>
        </w:numPr>
        <w:spacing w:before="0" w:after="0"/>
      </w:pPr>
      <w:r>
        <w:t>ROC for Different Signal Types</w:t>
      </w:r>
    </w:p>
    <w:p>
      <w:pPr>
        <w:numPr>
          <w:ilvl w:val="2"/>
          <w:numId w:val="900"/>
        </w:numPr>
        <w:spacing w:before="0" w:after="0"/>
      </w:pPr>
      <w:r>
        <w:t>Right-Sided Signals</w:t>
      </w:r>
    </w:p>
    <w:p>
      <w:pPr>
        <w:numPr>
          <w:ilvl w:val="2"/>
          <w:numId w:val="900"/>
        </w:numPr>
        <w:spacing w:before="0" w:after="0"/>
      </w:pPr>
      <w:r>
        <w:t>Left-Sided Signals</w:t>
      </w:r>
    </w:p>
    <w:p>
      <w:pPr>
        <w:numPr>
          <w:ilvl w:val="2"/>
          <w:numId w:val="900"/>
        </w:numPr>
        <w:spacing w:before="0" w:after="0"/>
      </w:pPr>
      <w:r>
        <w:t>Two-Sided Signals</w:t>
      </w:r>
    </w:p>
    <w:p>
      <w:pPr>
        <w:numPr>
          <w:ilvl w:val="2"/>
          <w:numId w:val="900"/>
        </w:numPr>
        <w:spacing w:before="0" w:after="0"/>
      </w:pPr>
      <w:r>
        <w:t>Finite Duration Signals</w:t>
      </w:r>
    </w:p>
    <w:p>
      <w:pPr>
        <w:numPr>
          <w:ilvl w:val="1"/>
          <w:numId w:val="900"/>
        </w:numPr>
        <w:spacing w:before="0" w:after="0"/>
      </w:pPr>
      <w:r>
        <w:t>Properties of the ROC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Pole-Zero Relationship</w:t>
      </w:r>
    </w:p>
    <w:p>
      <w:pPr>
        <w:numPr>
          <w:ilvl w:val="1"/>
          <w:numId w:val="900"/>
        </w:numPr>
        <w:spacing w:before="0" w:after="0"/>
      </w:pPr>
      <w:r>
        <w:t>ROC and System Properties</w:t>
      </w:r>
    </w:p>
    <w:p>
      <w:pPr>
        <w:numPr>
          <w:ilvl w:val="2"/>
          <w:numId w:val="900"/>
        </w:numPr>
        <w:spacing w:before="0" w:after="0"/>
      </w:pPr>
      <w:r>
        <w:t>Causality</w:t>
      </w:r>
    </w:p>
    <w:p>
      <w:pPr>
        <w:numPr>
          <w:ilvl w:val="2"/>
          <w:numId w:val="900"/>
        </w:numPr>
        <w:spacing w:before="0" w:after="0"/>
      </w:pPr>
      <w:r>
        <w:t>Stability (BIBO)</w:t>
      </w:r>
    </w:p>
    <w:p>
      <w:pPr>
        <w:numPr>
          <w:ilvl w:val="0"/>
          <w:numId w:val="900"/>
        </w:numPr>
        <w:spacing w:before="0" w:after="0"/>
      </w:pPr>
      <w:r>
        <w:t>Properties of the Laplace Transform</w:t>
      </w:r>
    </w:p>
    <w:p>
      <w:pPr>
        <w:numPr>
          <w:ilvl w:val="1"/>
          <w:numId w:val="900"/>
        </w:numPr>
        <w:spacing w:before="0" w:after="0"/>
      </w:pPr>
      <w:r>
        <w:t>Linearity Property</w:t>
      </w:r>
    </w:p>
    <w:p>
      <w:pPr>
        <w:numPr>
          <w:ilvl w:val="1"/>
          <w:numId w:val="900"/>
        </w:numPr>
        <w:spacing w:before="0" w:after="0"/>
      </w:pPr>
      <w:r>
        <w:t>Time Shifting (Delay)</w:t>
      </w:r>
    </w:p>
    <w:p>
      <w:pPr>
        <w:numPr>
          <w:ilvl w:val="1"/>
          <w:numId w:val="900"/>
        </w:numPr>
        <w:spacing w:before="0" w:after="0"/>
      </w:pPr>
      <w:r>
        <w:t>Frequency Shifting (s-Domain Translation)</w:t>
      </w:r>
    </w:p>
    <w:p>
      <w:pPr>
        <w:numPr>
          <w:ilvl w:val="1"/>
          <w:numId w:val="900"/>
        </w:numPr>
        <w:spacing w:before="0" w:after="0"/>
      </w:pPr>
      <w:r>
        <w:t>Time Scaling</w:t>
      </w:r>
    </w:p>
    <w:p>
      <w:pPr>
        <w:numPr>
          <w:ilvl w:val="1"/>
          <w:numId w:val="900"/>
        </w:numPr>
        <w:spacing w:before="0" w:after="0"/>
      </w:pPr>
      <w:r>
        <w:t>Time Differentiation</w:t>
      </w:r>
    </w:p>
    <w:p>
      <w:pPr>
        <w:numPr>
          <w:ilvl w:val="1"/>
          <w:numId w:val="900"/>
        </w:numPr>
        <w:spacing w:before="0" w:after="0"/>
      </w:pPr>
      <w:r>
        <w:t>Time Integration</w:t>
      </w:r>
    </w:p>
    <w:p>
      <w:pPr>
        <w:numPr>
          <w:ilvl w:val="1"/>
          <w:numId w:val="900"/>
        </w:numPr>
        <w:spacing w:before="0" w:after="0"/>
      </w:pPr>
      <w:r>
        <w:t>Frequency Differentiation</w:t>
      </w:r>
    </w:p>
    <w:p>
      <w:pPr>
        <w:numPr>
          <w:ilvl w:val="1"/>
          <w:numId w:val="900"/>
        </w:numPr>
        <w:spacing w:before="0" w:after="0"/>
      </w:pPr>
      <w:r>
        <w:t>Convolution in Time Domain</w:t>
      </w:r>
    </w:p>
    <w:p>
      <w:pPr>
        <w:numPr>
          <w:ilvl w:val="1"/>
          <w:numId w:val="900"/>
        </w:numPr>
        <w:spacing w:before="0" w:after="0"/>
      </w:pPr>
      <w:r>
        <w:t>Multiplication by Powers of t</w:t>
      </w:r>
    </w:p>
    <w:p>
      <w:pPr>
        <w:numPr>
          <w:ilvl w:val="1"/>
          <w:numId w:val="900"/>
        </w:numPr>
        <w:spacing w:before="0" w:after="0"/>
      </w:pPr>
      <w:r>
        <w:t>Initial Value Theorem</w:t>
      </w:r>
    </w:p>
    <w:p>
      <w:pPr>
        <w:numPr>
          <w:ilvl w:val="1"/>
          <w:numId w:val="900"/>
        </w:numPr>
        <w:spacing w:before="0" w:after="0"/>
      </w:pPr>
      <w:r>
        <w:t>Final Value Theorem</w:t>
      </w:r>
    </w:p>
    <w:p>
      <w:pPr>
        <w:numPr>
          <w:ilvl w:val="0"/>
          <w:numId w:val="900"/>
        </w:numPr>
        <w:spacing w:before="0" w:after="0"/>
      </w:pPr>
      <w:r>
        <w:t>Transform Pairs and Tables</w:t>
      </w:r>
    </w:p>
    <w:p>
      <w:pPr>
        <w:numPr>
          <w:ilvl w:val="1"/>
          <w:numId w:val="900"/>
        </w:numPr>
        <w:spacing w:before="0" w:after="0"/>
      </w:pPr>
      <w:r>
        <w:t>Elementary Functions</w:t>
      </w:r>
    </w:p>
    <w:p>
      <w:pPr>
        <w:numPr>
          <w:ilvl w:val="2"/>
          <w:numId w:val="900"/>
        </w:numPr>
        <w:spacing w:before="0" w:after="0"/>
      </w:pPr>
      <w:r>
        <w:t>Unit Step Function</w:t>
      </w:r>
    </w:p>
    <w:p>
      <w:pPr>
        <w:numPr>
          <w:ilvl w:val="2"/>
          <w:numId w:val="900"/>
        </w:numPr>
        <w:spacing w:before="0" w:after="0"/>
      </w:pPr>
      <w:r>
        <w:t>Unit Impulse Function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Power Functions</w:t>
      </w:r>
    </w:p>
    <w:p>
      <w:pPr>
        <w:numPr>
          <w:ilvl w:val="2"/>
          <w:numId w:val="900"/>
        </w:numPr>
        <w:spacing w:before="0" w:after="0"/>
      </w:pPr>
      <w:r>
        <w:t>Sinusoidal Functions</w:t>
      </w:r>
    </w:p>
    <w:p>
      <w:pPr>
        <w:numPr>
          <w:ilvl w:val="2"/>
          <w:numId w:val="900"/>
        </w:numPr>
        <w:spacing w:before="0" w:after="0"/>
      </w:pPr>
      <w:r>
        <w:t>Hyperbolic Functions</w:t>
      </w:r>
    </w:p>
    <w:p>
      <w:pPr>
        <w:numPr>
          <w:ilvl w:val="1"/>
          <w:numId w:val="900"/>
        </w:numPr>
        <w:spacing w:before="0" w:after="0"/>
      </w:pPr>
      <w:r>
        <w:t>Composite Functions</w:t>
      </w:r>
    </w:p>
    <w:p>
      <w:pPr>
        <w:numPr>
          <w:ilvl w:val="2"/>
          <w:numId w:val="900"/>
        </w:numPr>
        <w:spacing w:before="0" w:after="0"/>
      </w:pPr>
      <w:r>
        <w:t>Exponentially Modulated Functions</w:t>
      </w:r>
    </w:p>
    <w:p>
      <w:pPr>
        <w:numPr>
          <w:ilvl w:val="2"/>
          <w:numId w:val="900"/>
        </w:numPr>
        <w:spacing w:before="0" w:after="0"/>
      </w:pPr>
      <w:r>
        <w:t>Piecewise Functions</w:t>
      </w:r>
    </w:p>
    <w:p>
      <w:pPr>
        <w:numPr>
          <w:ilvl w:val="2"/>
          <w:numId w:val="900"/>
        </w:numPr>
        <w:spacing w:before="0" w:after="0"/>
      </w:pPr>
      <w:r>
        <w:t>Periodic Functions</w:t>
      </w:r>
    </w:p>
    <w:p>
      <w:pPr>
        <w:numPr>
          <w:ilvl w:val="0"/>
          <w:numId w:val="900"/>
        </w:numPr>
        <w:spacing w:before="0" w:after="0"/>
      </w:pPr>
      <w:r>
        <w:t>Inverse Laplace Transform</w:t>
      </w:r>
    </w:p>
    <w:p>
      <w:pPr>
        <w:numPr>
          <w:ilvl w:val="1"/>
          <w:numId w:val="900"/>
        </w:numPr>
        <w:spacing w:before="0" w:after="0"/>
      </w:pPr>
      <w:r>
        <w:t>Partial Fraction Decomposition</w:t>
      </w:r>
    </w:p>
    <w:p>
      <w:pPr>
        <w:numPr>
          <w:ilvl w:val="2"/>
          <w:numId w:val="900"/>
        </w:numPr>
        <w:spacing w:before="0" w:after="0"/>
      </w:pPr>
      <w:r>
        <w:t>Simple Poles</w:t>
      </w:r>
    </w:p>
    <w:p>
      <w:pPr>
        <w:numPr>
          <w:ilvl w:val="2"/>
          <w:numId w:val="900"/>
        </w:numPr>
        <w:spacing w:before="0" w:after="0"/>
      </w:pPr>
      <w:r>
        <w:t>Multiple Poles</w:t>
      </w:r>
    </w:p>
    <w:p>
      <w:pPr>
        <w:numPr>
          <w:ilvl w:val="2"/>
          <w:numId w:val="900"/>
        </w:numPr>
        <w:spacing w:before="0" w:after="0"/>
      </w:pPr>
      <w:r>
        <w:t>Complex Conjugate Poles</w:t>
      </w:r>
    </w:p>
    <w:p>
      <w:pPr>
        <w:numPr>
          <w:ilvl w:val="1"/>
          <w:numId w:val="900"/>
        </w:numPr>
        <w:spacing w:before="0" w:after="0"/>
      </w:pPr>
      <w:r>
        <w:t>Bromwich Inversion Integral</w:t>
      </w:r>
    </w:p>
    <w:p>
      <w:pPr>
        <w:numPr>
          <w:ilvl w:val="2"/>
          <w:numId w:val="900"/>
        </w:numPr>
        <w:spacing w:before="0" w:after="0"/>
      </w:pPr>
      <w:r>
        <w:t>Contour Selection</w:t>
      </w:r>
    </w:p>
    <w:p>
      <w:pPr>
        <w:numPr>
          <w:ilvl w:val="2"/>
          <w:numId w:val="900"/>
        </w:numPr>
        <w:spacing w:before="0" w:after="0"/>
      </w:pPr>
      <w:r>
        <w:t>Residue Calculation</w:t>
      </w:r>
    </w:p>
    <w:p>
      <w:pPr>
        <w:numPr>
          <w:ilvl w:val="2"/>
          <w:numId w:val="900"/>
        </w:numPr>
        <w:spacing w:before="0" w:after="0"/>
      </w:pPr>
      <w:r>
        <w:t>Branch Cuts and Singularities</w:t>
      </w:r>
    </w:p>
    <w:p>
      <w:pPr>
        <w:numPr>
          <w:ilvl w:val="1"/>
          <w:numId w:val="900"/>
        </w:numPr>
        <w:spacing w:before="0" w:after="0"/>
      </w:pPr>
      <w:r>
        <w:t>Convolution Method</w:t>
      </w:r>
    </w:p>
    <w:p>
      <w:pPr>
        <w:numPr>
          <w:ilvl w:val="1"/>
          <w:numId w:val="900"/>
        </w:numPr>
        <w:spacing w:before="0" w:after="0"/>
      </w:pPr>
      <w:r>
        <w:t>Table Lookup Method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Initial Value Problems</w:t>
      </w:r>
    </w:p>
    <w:p>
      <w:pPr>
        <w:numPr>
          <w:ilvl w:val="2"/>
          <w:numId w:val="900"/>
        </w:numPr>
        <w:spacing w:before="0" w:after="0"/>
      </w:pPr>
      <w:r>
        <w:t>Higher Order ODEs</w:t>
      </w:r>
    </w:p>
    <w:p>
      <w:pPr>
        <w:numPr>
          <w:ilvl w:val="2"/>
          <w:numId w:val="900"/>
        </w:numPr>
        <w:spacing w:before="0" w:after="0"/>
      </w:pPr>
      <w:r>
        <w:t>Systems of ODEs</w:t>
      </w:r>
    </w:p>
    <w:p>
      <w:pPr>
        <w:numPr>
          <w:ilvl w:val="1"/>
          <w:numId w:val="900"/>
        </w:numPr>
        <w:spacing w:before="0" w:after="0"/>
      </w:pPr>
      <w:r>
        <w:t>Circuit Analysis</w:t>
      </w:r>
    </w:p>
    <w:p>
      <w:pPr>
        <w:numPr>
          <w:ilvl w:val="2"/>
          <w:numId w:val="900"/>
        </w:numPr>
        <w:spacing w:before="0" w:after="0"/>
      </w:pPr>
      <w:r>
        <w:t>Resistor-Inductor-Capacitor Circuits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2"/>
          <w:numId w:val="900"/>
        </w:numPr>
        <w:spacing w:before="0" w:after="0"/>
      </w:pPr>
      <w:r>
        <w:t>Transient Analysis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System Transfer Functions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Controller Design</w:t>
      </w:r>
    </w:p>
    <w:p>
      <w:pPr>
        <w:pStyle w:val="Heading1"/>
      </w:pPr>
      <w:r>
        <w:t>Fourier Analysis</w:t>
      </w:r>
    </w:p>
    <w:p>
      <w:pPr>
        <w:numPr>
          <w:ilvl w:val="0"/>
          <w:numId w:val="900"/>
        </w:numPr>
        <w:spacing w:before="0" w:after="0"/>
      </w:pPr>
      <w:r>
        <w:t>Fourier Series</w:t>
      </w:r>
    </w:p>
    <w:p>
      <w:pPr>
        <w:numPr>
          <w:ilvl w:val="1"/>
          <w:numId w:val="900"/>
        </w:numPr>
        <w:spacing w:before="0" w:after="0"/>
      </w:pPr>
      <w:r>
        <w:t>Periodic Function Representation</w:t>
      </w:r>
    </w:p>
    <w:p>
      <w:pPr>
        <w:numPr>
          <w:ilvl w:val="1"/>
          <w:numId w:val="900"/>
        </w:numPr>
        <w:spacing w:before="0" w:after="0"/>
      </w:pPr>
      <w:r>
        <w:t>Trigonometric Fourier Series</w:t>
      </w:r>
    </w:p>
    <w:p>
      <w:pPr>
        <w:numPr>
          <w:ilvl w:val="2"/>
          <w:numId w:val="900"/>
        </w:numPr>
        <w:spacing w:before="0" w:after="0"/>
      </w:pPr>
      <w:r>
        <w:t>Sine and Cosine Expansions</w:t>
      </w:r>
    </w:p>
    <w:p>
      <w:pPr>
        <w:numPr>
          <w:ilvl w:val="2"/>
          <w:numId w:val="900"/>
        </w:numPr>
        <w:spacing w:before="0" w:after="0"/>
      </w:pPr>
      <w:r>
        <w:t>Coefficient Calculation</w:t>
      </w:r>
    </w:p>
    <w:p>
      <w:pPr>
        <w:numPr>
          <w:ilvl w:val="2"/>
          <w:numId w:val="900"/>
        </w:numPr>
        <w:spacing w:before="0" w:after="0"/>
      </w:pPr>
      <w:r>
        <w:t>Even and Odd Function Properties</w:t>
      </w:r>
    </w:p>
    <w:p>
      <w:pPr>
        <w:numPr>
          <w:ilvl w:val="1"/>
          <w:numId w:val="900"/>
        </w:numPr>
        <w:spacing w:before="0" w:after="0"/>
      </w:pPr>
      <w:r>
        <w:t>Complex Exponential Fourier Series</w:t>
      </w:r>
    </w:p>
    <w:p>
      <w:pPr>
        <w:numPr>
          <w:ilvl w:val="2"/>
          <w:numId w:val="900"/>
        </w:numPr>
        <w:spacing w:before="0" w:after="0"/>
      </w:pPr>
      <w:r>
        <w:t>Euler's Formula Applications</w:t>
      </w:r>
    </w:p>
    <w:p>
      <w:pPr>
        <w:numPr>
          <w:ilvl w:val="2"/>
          <w:numId w:val="900"/>
        </w:numPr>
        <w:spacing w:before="0" w:after="0"/>
      </w:pPr>
      <w:r>
        <w:t>Complex Coefficients</w:t>
      </w:r>
    </w:p>
    <w:p>
      <w:pPr>
        <w:numPr>
          <w:ilvl w:val="2"/>
          <w:numId w:val="900"/>
        </w:numPr>
        <w:spacing w:before="0" w:after="0"/>
      </w:pPr>
      <w:r>
        <w:t>Relationship to Trigonometric Form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Dirichlet Conditions</w:t>
      </w:r>
    </w:p>
    <w:p>
      <w:pPr>
        <w:numPr>
          <w:ilvl w:val="2"/>
          <w:numId w:val="900"/>
        </w:numPr>
        <w:spacing w:before="0" w:after="0"/>
      </w:pPr>
      <w:r>
        <w:t>Pointwise Convergence</w:t>
      </w:r>
    </w:p>
    <w:p>
      <w:pPr>
        <w:numPr>
          <w:ilvl w:val="2"/>
          <w:numId w:val="900"/>
        </w:numPr>
        <w:spacing w:before="0" w:after="0"/>
      </w:pPr>
      <w:r>
        <w:t>Uniform Convergence</w:t>
      </w:r>
    </w:p>
    <w:p>
      <w:pPr>
        <w:numPr>
          <w:ilvl w:val="2"/>
          <w:numId w:val="900"/>
        </w:numPr>
        <w:spacing w:before="0" w:after="0"/>
      </w:pPr>
      <w:r>
        <w:t>Mean Square Convergence</w:t>
      </w:r>
    </w:p>
    <w:p>
      <w:pPr>
        <w:numPr>
          <w:ilvl w:val="1"/>
          <w:numId w:val="900"/>
        </w:numPr>
        <w:spacing w:before="0" w:after="0"/>
      </w:pPr>
      <w:r>
        <w:t>Gibbs Phenomenon</w:t>
      </w:r>
    </w:p>
    <w:p>
      <w:pPr>
        <w:numPr>
          <w:ilvl w:val="2"/>
          <w:numId w:val="900"/>
        </w:numPr>
        <w:spacing w:before="0" w:after="0"/>
      </w:pPr>
      <w:r>
        <w:t>Overshoot at Discontinuities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Parseval's Identity for Series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Power Spectrum</w:t>
      </w:r>
    </w:p>
    <w:p>
      <w:pPr>
        <w:numPr>
          <w:ilvl w:val="0"/>
          <w:numId w:val="900"/>
        </w:numPr>
        <w:spacing w:before="0" w:after="0"/>
      </w:pPr>
      <w:r>
        <w:t>Fourier Transform</w:t>
      </w:r>
    </w:p>
    <w:p>
      <w:pPr>
        <w:numPr>
          <w:ilvl w:val="1"/>
          <w:numId w:val="900"/>
        </w:numPr>
        <w:spacing w:before="0" w:after="0"/>
      </w:pPr>
      <w:r>
        <w:t>Transition from Series to Transform</w:t>
      </w:r>
    </w:p>
    <w:p>
      <w:pPr>
        <w:numPr>
          <w:ilvl w:val="2"/>
          <w:numId w:val="900"/>
        </w:numPr>
        <w:spacing w:before="0" w:after="0"/>
      </w:pPr>
      <w:r>
        <w:t>Limiting Process</w:t>
      </w:r>
    </w:p>
    <w:p>
      <w:pPr>
        <w:numPr>
          <w:ilvl w:val="2"/>
          <w:numId w:val="900"/>
        </w:numPr>
        <w:spacing w:before="0" w:after="0"/>
      </w:pPr>
      <w:r>
        <w:t>Aperiodic Functions</w:t>
      </w:r>
    </w:p>
    <w:p>
      <w:pPr>
        <w:numPr>
          <w:ilvl w:val="1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Forward Transform</w:t>
      </w:r>
    </w:p>
    <w:p>
      <w:pPr>
        <w:numPr>
          <w:ilvl w:val="2"/>
          <w:numId w:val="900"/>
        </w:numPr>
        <w:spacing w:before="0" w:after="0"/>
      </w:pPr>
      <w:r>
        <w:t>Inverse Transform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Frequency Spectrum</w:t>
      </w:r>
    </w:p>
    <w:p>
      <w:pPr>
        <w:numPr>
          <w:ilvl w:val="2"/>
          <w:numId w:val="900"/>
        </w:numPr>
        <w:spacing w:before="0" w:after="0"/>
      </w:pPr>
      <w:r>
        <w:t>Amplitude and Phase Spectra</w:t>
      </w:r>
    </w:p>
    <w:p>
      <w:pPr>
        <w:numPr>
          <w:ilvl w:val="2"/>
          <w:numId w:val="900"/>
        </w:numPr>
        <w:spacing w:before="0" w:after="0"/>
      </w:pPr>
      <w:r>
        <w:t>Energy Spectral Density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Frequency Shifting</w:t>
      </w:r>
    </w:p>
    <w:p>
      <w:pPr>
        <w:numPr>
          <w:ilvl w:val="2"/>
          <w:numId w:val="900"/>
        </w:numPr>
        <w:spacing w:before="0" w:after="0"/>
      </w:pPr>
      <w:r>
        <w:t>Time Scaling</w:t>
      </w:r>
    </w:p>
    <w:p>
      <w:pPr>
        <w:numPr>
          <w:ilvl w:val="2"/>
          <w:numId w:val="900"/>
        </w:numPr>
        <w:spacing w:before="0" w:after="0"/>
      </w:pPr>
      <w:r>
        <w:t>Duality Property</w:t>
      </w:r>
    </w:p>
    <w:p>
      <w:pPr>
        <w:numPr>
          <w:ilvl w:val="2"/>
          <w:numId w:val="900"/>
        </w:numPr>
        <w:spacing w:before="0" w:after="0"/>
      </w:pPr>
      <w:r>
        <w:t>Differentiation Properties</w:t>
      </w:r>
    </w:p>
    <w:p>
      <w:pPr>
        <w:numPr>
          <w:ilvl w:val="2"/>
          <w:numId w:val="900"/>
        </w:numPr>
        <w:spacing w:before="0" w:after="0"/>
      </w:pPr>
      <w:r>
        <w:t>Integration Properties</w:t>
      </w:r>
    </w:p>
    <w:p>
      <w:pPr>
        <w:numPr>
          <w:ilvl w:val="2"/>
          <w:numId w:val="900"/>
        </w:numPr>
        <w:spacing w:before="0" w:after="0"/>
      </w:pPr>
      <w:r>
        <w:t>Convolution Theorem</w:t>
      </w:r>
    </w:p>
    <w:p>
      <w:pPr>
        <w:numPr>
          <w:ilvl w:val="2"/>
          <w:numId w:val="900"/>
        </w:numPr>
        <w:spacing w:before="0" w:after="0"/>
      </w:pPr>
      <w:r>
        <w:t>Multiplication Theorem</w:t>
      </w:r>
    </w:p>
    <w:p>
      <w:pPr>
        <w:numPr>
          <w:ilvl w:val="2"/>
          <w:numId w:val="900"/>
        </w:numPr>
        <w:spacing w:before="0" w:after="0"/>
      </w:pPr>
      <w:r>
        <w:t>Parseval's Theorem</w:t>
      </w:r>
    </w:p>
    <w:p>
      <w:pPr>
        <w:numPr>
          <w:ilvl w:val="1"/>
          <w:numId w:val="900"/>
        </w:numPr>
        <w:spacing w:before="0" w:after="0"/>
      </w:pPr>
      <w:r>
        <w:t>Transform Pairs</w:t>
      </w:r>
    </w:p>
    <w:p>
      <w:pPr>
        <w:numPr>
          <w:ilvl w:val="2"/>
          <w:numId w:val="900"/>
        </w:numPr>
        <w:spacing w:before="0" w:after="0"/>
      </w:pPr>
      <w:r>
        <w:t>Rectangular Pulse</w:t>
      </w:r>
    </w:p>
    <w:p>
      <w:pPr>
        <w:numPr>
          <w:ilvl w:val="2"/>
          <w:numId w:val="900"/>
        </w:numPr>
        <w:spacing w:before="0" w:after="0"/>
      </w:pPr>
      <w:r>
        <w:t>Gaussian Function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Sinc Function</w:t>
      </w:r>
    </w:p>
    <w:p>
      <w:pPr>
        <w:numPr>
          <w:ilvl w:val="2"/>
          <w:numId w:val="900"/>
        </w:numPr>
        <w:spacing w:before="0" w:after="0"/>
      </w:pPr>
      <w:r>
        <w:t>Delta Function</w:t>
      </w:r>
    </w:p>
    <w:p>
      <w:pPr>
        <w:numPr>
          <w:ilvl w:val="0"/>
          <w:numId w:val="900"/>
        </w:numPr>
        <w:spacing w:before="0" w:after="0"/>
      </w:pPr>
      <w:r>
        <w:t>Specialized Fourier Transforms</w:t>
      </w:r>
    </w:p>
    <w:p>
      <w:pPr>
        <w:numPr>
          <w:ilvl w:val="1"/>
          <w:numId w:val="900"/>
        </w:numPr>
        <w:spacing w:before="0" w:after="0"/>
      </w:pPr>
      <w:r>
        <w:t>Fourier Sine Transform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Applications to Odd Functions</w:t>
      </w:r>
    </w:p>
    <w:p>
      <w:pPr>
        <w:numPr>
          <w:ilvl w:val="1"/>
          <w:numId w:val="900"/>
        </w:numPr>
        <w:spacing w:before="0" w:after="0"/>
      </w:pPr>
      <w:r>
        <w:t>Fourier Cosine Transform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Applications to Even Functions</w:t>
      </w:r>
    </w:p>
    <w:p>
      <w:pPr>
        <w:numPr>
          <w:ilvl w:val="1"/>
          <w:numId w:val="900"/>
        </w:numPr>
        <w:spacing w:before="0" w:after="0"/>
      </w:pPr>
      <w:r>
        <w:t>Relationship Between Transforms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Signal Analysis</w:t>
      </w:r>
    </w:p>
    <w:p>
      <w:pPr>
        <w:numPr>
          <w:ilvl w:val="2"/>
          <w:numId w:val="900"/>
        </w:numPr>
        <w:spacing w:before="0" w:after="0"/>
      </w:pPr>
      <w:r>
        <w:t>Spectrum Analysis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Modulation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Heat Equation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pStyle w:val="Heading1"/>
      </w:pPr>
      <w:r>
        <w:t>Discrete Transform Methods</w:t>
      </w:r>
    </w:p>
    <w:p>
      <w:pPr>
        <w:numPr>
          <w:ilvl w:val="0"/>
          <w:numId w:val="900"/>
        </w:numPr>
        <w:spacing w:before="0" w:after="0"/>
      </w:pPr>
      <w:r>
        <w:t>Z-Transform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Discrete-Time Signals</w:t>
      </w:r>
    </w:p>
    <w:p>
      <w:pPr>
        <w:numPr>
          <w:ilvl w:val="2"/>
          <w:numId w:val="900"/>
        </w:numPr>
        <w:spacing w:before="0" w:after="0"/>
      </w:pPr>
      <w:r>
        <w:t>Relationship to Difference Equations</w:t>
      </w:r>
    </w:p>
    <w:p>
      <w:pPr>
        <w:numPr>
          <w:ilvl w:val="1"/>
          <w:numId w:val="900"/>
        </w:numPr>
        <w:spacing w:before="0" w:after="0"/>
      </w:pPr>
      <w:r>
        <w:t>Bilateral and Unilateral Z-Transform</w:t>
      </w:r>
    </w:p>
    <w:p>
      <w:pPr>
        <w:numPr>
          <w:ilvl w:val="1"/>
          <w:numId w:val="900"/>
        </w:numPr>
        <w:spacing w:before="0" w:after="0"/>
      </w:pPr>
      <w:r>
        <w:t>Region of Convergence</w:t>
      </w:r>
    </w:p>
    <w:p>
      <w:pPr>
        <w:numPr>
          <w:ilvl w:val="2"/>
          <w:numId w:val="900"/>
        </w:numPr>
        <w:spacing w:before="0" w:after="0"/>
      </w:pPr>
      <w:r>
        <w:t>ROC in z-Plane</w:t>
      </w:r>
    </w:p>
    <w:p>
      <w:pPr>
        <w:numPr>
          <w:ilvl w:val="2"/>
          <w:numId w:val="900"/>
        </w:numPr>
        <w:spacing w:before="0" w:after="0"/>
      </w:pPr>
      <w:r>
        <w:t>Causality and Stability</w:t>
      </w:r>
    </w:p>
    <w:p>
      <w:pPr>
        <w:numPr>
          <w:ilvl w:val="2"/>
          <w:numId w:val="900"/>
        </w:numPr>
        <w:spacing w:before="0" w:after="0"/>
      </w:pPr>
      <w:r>
        <w:t>ROC for Different Sequence Types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Scaling in z-Domain</w:t>
      </w:r>
    </w:p>
    <w:p>
      <w:pPr>
        <w:numPr>
          <w:ilvl w:val="2"/>
          <w:numId w:val="900"/>
        </w:numPr>
        <w:spacing w:before="0" w:after="0"/>
      </w:pPr>
      <w:r>
        <w:t>Time Reversal</w:t>
      </w:r>
    </w:p>
    <w:p>
      <w:pPr>
        <w:numPr>
          <w:ilvl w:val="2"/>
          <w:numId w:val="900"/>
        </w:numPr>
        <w:spacing w:before="0" w:after="0"/>
      </w:pPr>
      <w:r>
        <w:t>Differentiation in z-Domain</w:t>
      </w:r>
    </w:p>
    <w:p>
      <w:pPr>
        <w:numPr>
          <w:ilvl w:val="2"/>
          <w:numId w:val="900"/>
        </w:numPr>
        <w:spacing w:before="0" w:after="0"/>
      </w:pPr>
      <w:r>
        <w:t>Convolution Property</w:t>
      </w:r>
    </w:p>
    <w:p>
      <w:pPr>
        <w:numPr>
          <w:ilvl w:val="2"/>
          <w:numId w:val="900"/>
        </w:numPr>
        <w:spacing w:before="0" w:after="0"/>
      </w:pPr>
      <w:r>
        <w:t>Initial and Final Value Theorems</w:t>
      </w:r>
    </w:p>
    <w:p>
      <w:pPr>
        <w:numPr>
          <w:ilvl w:val="1"/>
          <w:numId w:val="900"/>
        </w:numPr>
        <w:spacing w:before="0" w:after="0"/>
      </w:pPr>
      <w:r>
        <w:t>Inverse Z-Transform</w:t>
      </w:r>
    </w:p>
    <w:p>
      <w:pPr>
        <w:numPr>
          <w:ilvl w:val="2"/>
          <w:numId w:val="900"/>
        </w:numPr>
        <w:spacing w:before="0" w:after="0"/>
      </w:pPr>
      <w:r>
        <w:t>Power Series Method</w:t>
      </w:r>
    </w:p>
    <w:p>
      <w:pPr>
        <w:numPr>
          <w:ilvl w:val="2"/>
          <w:numId w:val="900"/>
        </w:numPr>
        <w:spacing w:before="0" w:after="0"/>
      </w:pPr>
      <w:r>
        <w:t>Partial Fraction Method</w:t>
      </w:r>
    </w:p>
    <w:p>
      <w:pPr>
        <w:numPr>
          <w:ilvl w:val="2"/>
          <w:numId w:val="900"/>
        </w:numPr>
        <w:spacing w:before="0" w:after="0"/>
      </w:pPr>
      <w:r>
        <w:t>Contour Integration Method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Difference Equations</w:t>
      </w:r>
    </w:p>
    <w:p>
      <w:pPr>
        <w:numPr>
          <w:ilvl w:val="2"/>
          <w:numId w:val="900"/>
        </w:numPr>
        <w:spacing w:before="0" w:after="0"/>
      </w:pPr>
      <w:r>
        <w:t>Digital Filter Analysis</w:t>
      </w:r>
    </w:p>
    <w:p>
      <w:pPr>
        <w:numPr>
          <w:ilvl w:val="2"/>
          <w:numId w:val="900"/>
        </w:numPr>
        <w:spacing w:before="0" w:after="0"/>
      </w:pPr>
      <w:r>
        <w:t>System Function Representation</w:t>
      </w:r>
    </w:p>
    <w:p>
      <w:pPr>
        <w:numPr>
          <w:ilvl w:val="0"/>
          <w:numId w:val="900"/>
        </w:numPr>
        <w:spacing w:before="0" w:after="0"/>
      </w:pPr>
      <w:r>
        <w:t>Discrete-Time Fourier Transform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Periodicity in Frequency</w:t>
      </w:r>
    </w:p>
    <w:p>
      <w:pPr>
        <w:numPr>
          <w:ilvl w:val="2"/>
          <w:numId w:val="900"/>
        </w:numPr>
        <w:spacing w:before="0" w:after="0"/>
      </w:pPr>
      <w:r>
        <w:t>Convergence Conditions</w:t>
      </w:r>
    </w:p>
    <w:p>
      <w:pPr>
        <w:numPr>
          <w:ilvl w:val="1"/>
          <w:numId w:val="900"/>
        </w:numPr>
        <w:spacing w:before="0" w:after="0"/>
      </w:pPr>
      <w:r>
        <w:t>Relationship to Z-Transform</w:t>
      </w:r>
    </w:p>
    <w:p>
      <w:pPr>
        <w:numPr>
          <w:ilvl w:val="2"/>
          <w:numId w:val="900"/>
        </w:numPr>
        <w:spacing w:before="0" w:after="0"/>
      </w:pPr>
      <w:r>
        <w:t>Unit Circle Evaluation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Time and Frequency Shifting</w:t>
      </w:r>
    </w:p>
    <w:p>
      <w:pPr>
        <w:numPr>
          <w:ilvl w:val="2"/>
          <w:numId w:val="900"/>
        </w:numPr>
        <w:spacing w:before="0" w:after="0"/>
      </w:pPr>
      <w:r>
        <w:t>Convolution</w:t>
      </w:r>
    </w:p>
    <w:p>
      <w:pPr>
        <w:numPr>
          <w:ilvl w:val="2"/>
          <w:numId w:val="900"/>
        </w:numPr>
        <w:spacing w:before="0" w:after="0"/>
      </w:pPr>
      <w:r>
        <w:t>Parseval's Relation</w:t>
      </w:r>
    </w:p>
    <w:p>
      <w:pPr>
        <w:numPr>
          <w:ilvl w:val="0"/>
          <w:numId w:val="900"/>
        </w:numPr>
        <w:spacing w:before="0" w:after="0"/>
      </w:pPr>
      <w:r>
        <w:t>Discrete Fourier Transform</w:t>
      </w:r>
    </w:p>
    <w:p>
      <w:pPr>
        <w:numPr>
          <w:ilvl w:val="1"/>
          <w:numId w:val="900"/>
        </w:numPr>
        <w:spacing w:before="0" w:after="0"/>
      </w:pPr>
      <w:r>
        <w:t>Definition for Finite Sequences</w:t>
      </w:r>
    </w:p>
    <w:p>
      <w:pPr>
        <w:numPr>
          <w:ilvl w:val="2"/>
          <w:numId w:val="900"/>
        </w:numPr>
        <w:spacing w:before="0" w:after="0"/>
      </w:pPr>
      <w:r>
        <w:t>Circular Nature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Circular Shifting</w:t>
      </w:r>
    </w:p>
    <w:p>
      <w:pPr>
        <w:numPr>
          <w:ilvl w:val="2"/>
          <w:numId w:val="900"/>
        </w:numPr>
        <w:spacing w:before="0" w:after="0"/>
      </w:pPr>
      <w:r>
        <w:t>Circular Convolution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Relationship to Other Transforms</w:t>
      </w:r>
    </w:p>
    <w:p>
      <w:pPr>
        <w:numPr>
          <w:ilvl w:val="2"/>
          <w:numId w:val="900"/>
        </w:numPr>
        <w:spacing w:before="0" w:after="0"/>
      </w:pPr>
      <w:r>
        <w:t>Connection to DTFT</w:t>
      </w:r>
    </w:p>
    <w:p>
      <w:pPr>
        <w:numPr>
          <w:ilvl w:val="2"/>
          <w:numId w:val="900"/>
        </w:numPr>
        <w:spacing w:before="0" w:after="0"/>
      </w:pPr>
      <w:r>
        <w:t>Sampling in Frequency Domain</w:t>
      </w:r>
    </w:p>
    <w:p>
      <w:pPr>
        <w:numPr>
          <w:ilvl w:val="0"/>
          <w:numId w:val="900"/>
        </w:numPr>
        <w:spacing w:before="0" w:after="0"/>
      </w:pPr>
      <w:r>
        <w:t>Fast Fourier Transform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Comparison with Direct DFT</w:t>
      </w:r>
    </w:p>
    <w:p>
      <w:pPr>
        <w:numPr>
          <w:ilvl w:val="1"/>
          <w:numId w:val="900"/>
        </w:numPr>
        <w:spacing w:before="0" w:after="0"/>
      </w:pPr>
      <w:r>
        <w:t>Decimation-in-Time Algorithm</w:t>
      </w:r>
    </w:p>
    <w:p>
      <w:pPr>
        <w:numPr>
          <w:ilvl w:val="2"/>
          <w:numId w:val="900"/>
        </w:numPr>
        <w:spacing w:before="0" w:after="0"/>
      </w:pPr>
      <w:r>
        <w:t>Radix-2 FFT</w:t>
      </w:r>
    </w:p>
    <w:p>
      <w:pPr>
        <w:numPr>
          <w:ilvl w:val="2"/>
          <w:numId w:val="900"/>
        </w:numPr>
        <w:spacing w:before="0" w:after="0"/>
      </w:pPr>
      <w:r>
        <w:t>Butterfly Computations</w:t>
      </w:r>
    </w:p>
    <w:p>
      <w:pPr>
        <w:numPr>
          <w:ilvl w:val="2"/>
          <w:numId w:val="900"/>
        </w:numPr>
        <w:spacing w:before="0" w:after="0"/>
      </w:pPr>
      <w:r>
        <w:t>Signal Flow Graphs</w:t>
      </w:r>
    </w:p>
    <w:p>
      <w:pPr>
        <w:numPr>
          <w:ilvl w:val="1"/>
          <w:numId w:val="900"/>
        </w:numPr>
        <w:spacing w:before="0" w:after="0"/>
      </w:pPr>
      <w:r>
        <w:t>Decimation-in-Frequency Algorithm</w:t>
      </w:r>
    </w:p>
    <w:p>
      <w:pPr>
        <w:numPr>
          <w:ilvl w:val="2"/>
          <w:numId w:val="900"/>
        </w:numPr>
        <w:spacing w:before="0" w:after="0"/>
      </w:pPr>
      <w:r>
        <w:t>Alternative Decomposition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Digital Filtering</w:t>
      </w:r>
    </w:p>
    <w:p>
      <w:pPr>
        <w:numPr>
          <w:ilvl w:val="2"/>
          <w:numId w:val="900"/>
        </w:numPr>
        <w:spacing w:before="0" w:after="0"/>
      </w:pPr>
      <w:r>
        <w:t>Convolution Implementation</w:t>
      </w:r>
    </w:p>
    <w:p>
      <w:pPr>
        <w:pStyle w:val="Heading1"/>
      </w:pPr>
      <w:r>
        <w:t>Specialized Integral Transforms</w:t>
      </w:r>
    </w:p>
    <w:p>
      <w:pPr>
        <w:numPr>
          <w:ilvl w:val="0"/>
          <w:numId w:val="900"/>
        </w:numPr>
        <w:spacing w:before="0" w:after="0"/>
      </w:pPr>
      <w:r>
        <w:t>Mellin Transform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Relationship to Other Transforms</w:t>
      </w:r>
    </w:p>
    <w:p>
      <w:pPr>
        <w:numPr>
          <w:ilvl w:val="2"/>
          <w:numId w:val="900"/>
        </w:numPr>
        <w:spacing w:before="0" w:after="0"/>
      </w:pPr>
      <w:r>
        <w:t>Connection to Laplace Transform</w:t>
      </w:r>
    </w:p>
    <w:p>
      <w:pPr>
        <w:numPr>
          <w:ilvl w:val="2"/>
          <w:numId w:val="900"/>
        </w:numPr>
        <w:spacing w:before="0" w:after="0"/>
      </w:pPr>
      <w:r>
        <w:t>Connection to Fourier Transform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Asymptotic Analysis</w:t>
      </w:r>
    </w:p>
    <w:p>
      <w:pPr>
        <w:numPr>
          <w:ilvl w:val="2"/>
          <w:numId w:val="900"/>
        </w:numPr>
        <w:spacing w:before="0" w:after="0"/>
      </w:pPr>
      <w:r>
        <w:t>Number Theory</w:t>
      </w:r>
    </w:p>
    <w:p>
      <w:pPr>
        <w:numPr>
          <w:ilvl w:val="2"/>
          <w:numId w:val="900"/>
        </w:numPr>
        <w:spacing w:before="0" w:after="0"/>
      </w:pPr>
      <w:r>
        <w:t>Probability Theory</w:t>
      </w:r>
    </w:p>
    <w:p>
      <w:pPr>
        <w:numPr>
          <w:ilvl w:val="0"/>
          <w:numId w:val="900"/>
        </w:numPr>
        <w:spacing w:before="0" w:after="0"/>
      </w:pPr>
      <w:r>
        <w:t>Hankel Transform</w:t>
      </w:r>
    </w:p>
    <w:p>
      <w:pPr>
        <w:numPr>
          <w:ilvl w:val="1"/>
          <w:numId w:val="900"/>
        </w:numPr>
        <w:spacing w:before="0" w:after="0"/>
      </w:pPr>
      <w:r>
        <w:t>Definition with Bessel Function Kernel</w:t>
      </w:r>
    </w:p>
    <w:p>
      <w:pPr>
        <w:numPr>
          <w:ilvl w:val="1"/>
          <w:numId w:val="900"/>
        </w:numPr>
        <w:spacing w:before="0" w:after="0"/>
      </w:pPr>
      <w:r>
        <w:t>Properties and Transform Pairs</w:t>
      </w:r>
    </w:p>
    <w:p>
      <w:pPr>
        <w:numPr>
          <w:ilvl w:val="1"/>
          <w:numId w:val="900"/>
        </w:numPr>
        <w:spacing w:before="0" w:after="0"/>
      </w:pPr>
      <w:r>
        <w:t>Relationship to Fourier Transform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2"/>
          <w:numId w:val="900"/>
        </w:numPr>
        <w:spacing w:before="0" w:after="0"/>
      </w:pPr>
      <w:r>
        <w:t>Radial Symmetry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Problems with Cylindrical Symmetry</w:t>
      </w:r>
    </w:p>
    <w:p>
      <w:pPr>
        <w:numPr>
          <w:ilvl w:val="2"/>
          <w:numId w:val="900"/>
        </w:numPr>
        <w:spacing w:before="0" w:after="0"/>
      </w:pPr>
      <w:r>
        <w:t>Heat Conduction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0"/>
          <w:numId w:val="900"/>
        </w:numPr>
        <w:spacing w:before="0" w:after="0"/>
      </w:pPr>
      <w:r>
        <w:t>Hilbert Transform</w:t>
      </w:r>
    </w:p>
    <w:p>
      <w:pPr>
        <w:numPr>
          <w:ilvl w:val="1"/>
          <w:numId w:val="900"/>
        </w:numPr>
        <w:spacing w:before="0" w:after="0"/>
      </w:pPr>
      <w:r>
        <w:t>Definition as Principal Value Integral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Phase Shifting</w:t>
      </w:r>
    </w:p>
    <w:p>
      <w:pPr>
        <w:numPr>
          <w:ilvl w:val="2"/>
          <w:numId w:val="900"/>
        </w:numPr>
        <w:spacing w:before="0" w:after="0"/>
      </w:pPr>
      <w:r>
        <w:t>Causality Relations</w:t>
      </w:r>
    </w:p>
    <w:p>
      <w:pPr>
        <w:numPr>
          <w:ilvl w:val="1"/>
          <w:numId w:val="900"/>
        </w:numPr>
        <w:spacing w:before="0" w:after="0"/>
      </w:pPr>
      <w:r>
        <w:t>Analytic Signals</w:t>
      </w:r>
    </w:p>
    <w:p>
      <w:pPr>
        <w:numPr>
          <w:ilvl w:val="2"/>
          <w:numId w:val="900"/>
        </w:numPr>
        <w:spacing w:before="0" w:after="0"/>
      </w:pPr>
      <w:r>
        <w:t>Complex Envelope</w:t>
      </w:r>
    </w:p>
    <w:p>
      <w:pPr>
        <w:numPr>
          <w:ilvl w:val="2"/>
          <w:numId w:val="900"/>
        </w:numPr>
        <w:spacing w:before="0" w:after="0"/>
      </w:pPr>
      <w:r>
        <w:t>Instantaneous Frequency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Communications</w:t>
      </w:r>
    </w:p>
    <w:p>
      <w:pPr>
        <w:numPr>
          <w:ilvl w:val="2"/>
          <w:numId w:val="900"/>
        </w:numPr>
        <w:spacing w:before="0" w:after="0"/>
      </w:pPr>
      <w:r>
        <w:t>Amplitude Modulation</w:t>
      </w:r>
    </w:p>
    <w:p>
      <w:pPr>
        <w:numPr>
          <w:ilvl w:val="0"/>
          <w:numId w:val="900"/>
        </w:numPr>
        <w:spacing w:before="0" w:after="0"/>
      </w:pPr>
      <w:r>
        <w:t>Wavelet Transforms</w:t>
      </w:r>
    </w:p>
    <w:p>
      <w:pPr>
        <w:numPr>
          <w:ilvl w:val="1"/>
          <w:numId w:val="900"/>
        </w:numPr>
        <w:spacing w:before="0" w:after="0"/>
      </w:pPr>
      <w:r>
        <w:t>Continuous Wavelet Transform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Time-Frequency Localization</w:t>
      </w:r>
    </w:p>
    <w:p>
      <w:pPr>
        <w:numPr>
          <w:ilvl w:val="2"/>
          <w:numId w:val="900"/>
        </w:numPr>
        <w:spacing w:before="0" w:after="0"/>
      </w:pPr>
      <w:r>
        <w:t>Wavelet Functions</w:t>
      </w:r>
    </w:p>
    <w:p>
      <w:pPr>
        <w:numPr>
          <w:ilvl w:val="1"/>
          <w:numId w:val="900"/>
        </w:numPr>
        <w:spacing w:before="0" w:after="0"/>
      </w:pPr>
      <w:r>
        <w:t>Discrete Wavelet Transform</w:t>
      </w:r>
    </w:p>
    <w:p>
      <w:pPr>
        <w:numPr>
          <w:ilvl w:val="2"/>
          <w:numId w:val="900"/>
        </w:numPr>
        <w:spacing w:before="0" w:after="0"/>
      </w:pPr>
      <w:r>
        <w:t>Multiresolution Analysis</w:t>
      </w:r>
    </w:p>
    <w:p>
      <w:pPr>
        <w:numPr>
          <w:ilvl w:val="2"/>
          <w:numId w:val="900"/>
        </w:numPr>
        <w:spacing w:before="0" w:after="0"/>
      </w:pPr>
      <w:r>
        <w:t>Scaling Functions</w:t>
      </w:r>
    </w:p>
    <w:p>
      <w:pPr>
        <w:numPr>
          <w:ilvl w:val="2"/>
          <w:numId w:val="900"/>
        </w:numPr>
        <w:spacing w:before="0" w:after="0"/>
      </w:pPr>
      <w:r>
        <w:t>Filter Bank Implementation</w:t>
      </w:r>
    </w:p>
    <w:p>
      <w:pPr>
        <w:numPr>
          <w:ilvl w:val="1"/>
          <w:numId w:val="900"/>
        </w:numPr>
        <w:spacing w:before="0" w:after="0"/>
      </w:pPr>
      <w:r>
        <w:t>Comparison with Fourier Methods</w:t>
      </w:r>
    </w:p>
    <w:p>
      <w:pPr>
        <w:numPr>
          <w:ilvl w:val="2"/>
          <w:numId w:val="900"/>
        </w:numPr>
        <w:spacing w:before="0" w:after="0"/>
      </w:pPr>
      <w:r>
        <w:t>Time-Frequency Resolution</w:t>
      </w:r>
    </w:p>
    <w:p>
      <w:pPr>
        <w:numPr>
          <w:ilvl w:val="2"/>
          <w:numId w:val="900"/>
        </w:numPr>
        <w:spacing w:before="0" w:after="0"/>
      </w:pPr>
      <w:r>
        <w:t>Non-stationary Signal Analysis</w:t>
      </w:r>
    </w:p>
    <w:p>
      <w:pPr>
        <w:pStyle w:val="Heading1"/>
      </w:pPr>
      <w:r>
        <w:t>Advanced Applications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Linear ODEs with Constant Coefficients</w:t>
      </w:r>
    </w:p>
    <w:p>
      <w:pPr>
        <w:numPr>
          <w:ilvl w:val="2"/>
          <w:numId w:val="900"/>
        </w:numPr>
        <w:spacing w:before="0" w:after="0"/>
      </w:pPr>
      <w:r>
        <w:t>Initial Value Problems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2"/>
          <w:numId w:val="900"/>
        </w:numPr>
        <w:spacing w:before="0" w:after="0"/>
      </w:pPr>
      <w:r>
        <w:t>Systems of ODEs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Heat Equation Solutions</w:t>
      </w:r>
    </w:p>
    <w:p>
      <w:pPr>
        <w:numPr>
          <w:ilvl w:val="2"/>
          <w:numId w:val="900"/>
        </w:numPr>
        <w:spacing w:before="0" w:after="0"/>
      </w:pPr>
      <w:r>
        <w:t>Wave Equation Solutions</w:t>
      </w:r>
    </w:p>
    <w:p>
      <w:pPr>
        <w:numPr>
          <w:ilvl w:val="2"/>
          <w:numId w:val="900"/>
        </w:numPr>
        <w:spacing w:before="0" w:after="0"/>
      </w:pPr>
      <w:r>
        <w:t>Laplace Equation</w:t>
      </w:r>
    </w:p>
    <w:p>
      <w:pPr>
        <w:numPr>
          <w:ilvl w:val="2"/>
          <w:numId w:val="900"/>
        </w:numPr>
        <w:spacing w:before="0" w:after="0"/>
      </w:pPr>
      <w:r>
        <w:t>Transform Methods for PDEs</w:t>
      </w:r>
    </w:p>
    <w:p>
      <w:pPr>
        <w:numPr>
          <w:ilvl w:val="1"/>
          <w:numId w:val="900"/>
        </w:numPr>
        <w:spacing w:before="0" w:after="0"/>
      </w:pPr>
      <w:r>
        <w:t>Green's Functions</w:t>
      </w:r>
    </w:p>
    <w:p>
      <w:pPr>
        <w:numPr>
          <w:ilvl w:val="2"/>
          <w:numId w:val="900"/>
        </w:numPr>
        <w:spacing w:before="0" w:after="0"/>
      </w:pPr>
      <w:r>
        <w:t>Construction via Transforms</w:t>
      </w:r>
    </w:p>
    <w:p>
      <w:pPr>
        <w:numPr>
          <w:ilvl w:val="2"/>
          <w:numId w:val="900"/>
        </w:numPr>
        <w:spacing w:before="0" w:after="0"/>
      </w:pPr>
      <w:r>
        <w:t>Applications to Boundary Value Problems</w:t>
      </w:r>
    </w:p>
    <w:p>
      <w:pPr>
        <w:numPr>
          <w:ilvl w:val="0"/>
          <w:numId w:val="900"/>
        </w:numPr>
        <w:spacing w:before="0" w:after="0"/>
      </w:pPr>
      <w:r>
        <w:t>Systems and Signal Processing</w:t>
      </w:r>
    </w:p>
    <w:p>
      <w:pPr>
        <w:numPr>
          <w:ilvl w:val="1"/>
          <w:numId w:val="900"/>
        </w:numPr>
        <w:spacing w:before="0" w:after="0"/>
      </w:pPr>
      <w:r>
        <w:t>Linear Time-Invariant Systems</w:t>
      </w:r>
    </w:p>
    <w:p>
      <w:pPr>
        <w:numPr>
          <w:ilvl w:val="2"/>
          <w:numId w:val="900"/>
        </w:numPr>
        <w:spacing w:before="0" w:after="0"/>
      </w:pPr>
      <w:r>
        <w:t>Impulse Response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1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Analog Filters</w:t>
      </w:r>
    </w:p>
    <w:p>
      <w:pPr>
        <w:numPr>
          <w:ilvl w:val="2"/>
          <w:numId w:val="900"/>
        </w:numPr>
        <w:spacing w:before="0" w:after="0"/>
      </w:pPr>
      <w:r>
        <w:t>Digital Filters</w:t>
      </w:r>
    </w:p>
    <w:p>
      <w:pPr>
        <w:numPr>
          <w:ilvl w:val="2"/>
          <w:numId w:val="900"/>
        </w:numPr>
        <w:spacing w:before="0" w:after="0"/>
      </w:pPr>
      <w:r>
        <w:t>Filter Specifications</w:t>
      </w:r>
    </w:p>
    <w:p>
      <w:pPr>
        <w:numPr>
          <w:ilvl w:val="1"/>
          <w:numId w:val="900"/>
        </w:numPr>
        <w:spacing w:before="0" w:after="0"/>
      </w:pPr>
      <w:r>
        <w:t>Sampling and Reconstruction</w:t>
      </w:r>
    </w:p>
    <w:p>
      <w:pPr>
        <w:numPr>
          <w:ilvl w:val="2"/>
          <w:numId w:val="900"/>
        </w:numPr>
        <w:spacing w:before="0" w:after="0"/>
      </w:pPr>
      <w:r>
        <w:t>Sampling Theorem</w:t>
      </w:r>
    </w:p>
    <w:p>
      <w:pPr>
        <w:numPr>
          <w:ilvl w:val="2"/>
          <w:numId w:val="900"/>
        </w:numPr>
        <w:spacing w:before="0" w:after="0"/>
      </w:pPr>
      <w:r>
        <w:t>Aliasing</w:t>
      </w:r>
    </w:p>
    <w:p>
      <w:pPr>
        <w:numPr>
          <w:ilvl w:val="2"/>
          <w:numId w:val="900"/>
        </w:numPr>
        <w:spacing w:before="0" w:after="0"/>
      </w:pPr>
      <w:r>
        <w:t>Interpolation and Reconstruction</w:t>
      </w:r>
    </w:p>
    <w:p>
      <w:pPr>
        <w:numPr>
          <w:ilvl w:val="1"/>
          <w:numId w:val="900"/>
        </w:numPr>
        <w:spacing w:before="0" w:after="0"/>
      </w:pPr>
      <w:r>
        <w:t>Modulation Theory</w:t>
      </w:r>
    </w:p>
    <w:p>
      <w:pPr>
        <w:numPr>
          <w:ilvl w:val="2"/>
          <w:numId w:val="900"/>
        </w:numPr>
        <w:spacing w:before="0" w:after="0"/>
      </w:pPr>
      <w:r>
        <w:t>Amplitude Modulation</w:t>
      </w:r>
    </w:p>
    <w:p>
      <w:pPr>
        <w:numPr>
          <w:ilvl w:val="2"/>
          <w:numId w:val="900"/>
        </w:numPr>
        <w:spacing w:before="0" w:after="0"/>
      </w:pPr>
      <w:r>
        <w:t>Frequency Modulation</w:t>
      </w:r>
    </w:p>
    <w:p>
      <w:pPr>
        <w:numPr>
          <w:ilvl w:val="2"/>
          <w:numId w:val="900"/>
        </w:numPr>
        <w:spacing w:before="0" w:after="0"/>
      </w:pPr>
      <w:r>
        <w:t>Digital Modulation</w:t>
      </w:r>
    </w:p>
    <w:p>
      <w:pPr>
        <w:numPr>
          <w:ilvl w:val="0"/>
          <w:numId w:val="900"/>
        </w:numPr>
        <w:spacing w:before="0" w:after="0"/>
      </w:pPr>
      <w:r>
        <w:t>Control Theory Applications</w:t>
      </w:r>
    </w:p>
    <w:p>
      <w:pPr>
        <w:numPr>
          <w:ilvl w:val="1"/>
          <w:numId w:val="900"/>
        </w:numPr>
        <w:spacing w:before="0" w:after="0"/>
      </w:pPr>
      <w:r>
        <w:t>System Analysis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2"/>
          <w:numId w:val="900"/>
        </w:numPr>
        <w:spacing w:before="0" w:after="0"/>
      </w:pPr>
      <w:r>
        <w:t>Root Locus Method</w:t>
      </w:r>
    </w:p>
    <w:p>
      <w:pPr>
        <w:numPr>
          <w:ilvl w:val="2"/>
          <w:numId w:val="900"/>
        </w:numPr>
        <w:spacing w:before="0" w:after="0"/>
      </w:pPr>
      <w:r>
        <w:t>Frequency Domain Analysis</w:t>
      </w:r>
    </w:p>
    <w:p>
      <w:pPr>
        <w:numPr>
          <w:ilvl w:val="1"/>
          <w:numId w:val="900"/>
        </w:numPr>
        <w:spacing w:before="0" w:after="0"/>
      </w:pPr>
      <w:r>
        <w:t>Controller Design</w:t>
      </w:r>
    </w:p>
    <w:p>
      <w:pPr>
        <w:numPr>
          <w:ilvl w:val="2"/>
          <w:numId w:val="900"/>
        </w:numPr>
        <w:spacing w:before="0" w:after="0"/>
      </w:pPr>
      <w:r>
        <w:t>PID Controllers</w:t>
      </w:r>
    </w:p>
    <w:p>
      <w:pPr>
        <w:numPr>
          <w:ilvl w:val="2"/>
          <w:numId w:val="900"/>
        </w:numPr>
        <w:spacing w:before="0" w:after="0"/>
      </w:pPr>
      <w:r>
        <w:t>Lead-Lag Compensation</w:t>
      </w:r>
    </w:p>
    <w:p>
      <w:pPr>
        <w:numPr>
          <w:ilvl w:val="2"/>
          <w:numId w:val="900"/>
        </w:numPr>
        <w:spacing w:before="0" w:after="0"/>
      </w:pPr>
      <w:r>
        <w:t>State Feedback</w:t>
      </w:r>
    </w:p>
    <w:p>
      <w:pPr>
        <w:numPr>
          <w:ilvl w:val="1"/>
          <w:numId w:val="900"/>
        </w:numPr>
        <w:spacing w:before="0" w:after="0"/>
      </w:pPr>
      <w:r>
        <w:t>Frequency Response Methods</w:t>
      </w:r>
    </w:p>
    <w:p>
      <w:pPr>
        <w:numPr>
          <w:ilvl w:val="2"/>
          <w:numId w:val="900"/>
        </w:numPr>
        <w:spacing w:before="0" w:after="0"/>
      </w:pPr>
      <w:r>
        <w:t>Bode Plots</w:t>
      </w:r>
    </w:p>
    <w:p>
      <w:pPr>
        <w:numPr>
          <w:ilvl w:val="2"/>
          <w:numId w:val="900"/>
        </w:numPr>
        <w:spacing w:before="0" w:after="0"/>
      </w:pPr>
      <w:r>
        <w:t>Nyquist Plots</w:t>
      </w:r>
    </w:p>
    <w:p>
      <w:pPr>
        <w:numPr>
          <w:ilvl w:val="2"/>
          <w:numId w:val="900"/>
        </w:numPr>
        <w:spacing w:before="0" w:after="0"/>
      </w:pPr>
      <w:r>
        <w:t>Gain and Phase Margins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Characteristic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Moment Generation</w:t>
      </w:r>
    </w:p>
    <w:p>
      <w:pPr>
        <w:numPr>
          <w:ilvl w:val="2"/>
          <w:numId w:val="900"/>
        </w:numPr>
        <w:spacing w:before="0" w:after="0"/>
      </w:pPr>
      <w:r>
        <w:t>Distribution Identification</w:t>
      </w:r>
    </w:p>
    <w:p>
      <w:pPr>
        <w:numPr>
          <w:ilvl w:val="1"/>
          <w:numId w:val="900"/>
        </w:numPr>
        <w:spacing w:before="0" w:after="0"/>
      </w:pPr>
      <w:r>
        <w:t>Moment Generating Functions</w:t>
      </w:r>
    </w:p>
    <w:p>
      <w:pPr>
        <w:numPr>
          <w:ilvl w:val="2"/>
          <w:numId w:val="900"/>
        </w:numPr>
        <w:spacing w:before="0" w:after="0"/>
      </w:pPr>
      <w:r>
        <w:t>Relationship to Laplace Transform</w:t>
      </w:r>
    </w:p>
    <w:p>
      <w:pPr>
        <w:numPr>
          <w:ilvl w:val="2"/>
          <w:numId w:val="900"/>
        </w:numPr>
        <w:spacing w:before="0" w:after="0"/>
      </w:pPr>
      <w:r>
        <w:t>Applications in Statistics</w:t>
      </w:r>
    </w:p>
    <w:p>
      <w:pPr>
        <w:numPr>
          <w:ilvl w:val="1"/>
          <w:numId w:val="900"/>
        </w:numPr>
        <w:spacing w:before="0" w:after="0"/>
      </w:pPr>
      <w:r>
        <w:t>Random Process Analysis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Correlation Functions</w:t>
      </w:r>
    </w:p>
    <w:p>
      <w:pPr>
        <w:numPr>
          <w:ilvl w:val="2"/>
          <w:numId w:val="900"/>
        </w:numPr>
        <w:spacing w:before="0" w:after="0"/>
      </w:pPr>
      <w:r>
        <w:t>Filtering of Random Signals</w:t>
      </w:r>
    </w:p>
    <w:p>
      <w:pPr>
        <w:numPr>
          <w:ilvl w:val="0"/>
          <w:numId w:val="900"/>
        </w:numPr>
        <w:spacing w:before="0" w:after="0"/>
      </w:pPr>
      <w:r>
        <w:t>Image and Multidimensional Processing</w:t>
      </w:r>
    </w:p>
    <w:p>
      <w:pPr>
        <w:numPr>
          <w:ilvl w:val="1"/>
          <w:numId w:val="900"/>
        </w:numPr>
        <w:spacing w:before="0" w:after="0"/>
      </w:pPr>
      <w:r>
        <w:t>Two-Dimensional Transforms</w:t>
      </w:r>
    </w:p>
    <w:p>
      <w:pPr>
        <w:numPr>
          <w:ilvl w:val="2"/>
          <w:numId w:val="900"/>
        </w:numPr>
        <w:spacing w:before="0" w:after="0"/>
      </w:pPr>
      <w:r>
        <w:t>2D Fourier Transform</w:t>
      </w:r>
    </w:p>
    <w:p>
      <w:pPr>
        <w:numPr>
          <w:ilvl w:val="2"/>
          <w:numId w:val="900"/>
        </w:numPr>
        <w:spacing w:before="0" w:after="0"/>
      </w:pPr>
      <w:r>
        <w:t>2D Discrete Transforms</w:t>
      </w:r>
    </w:p>
    <w:p>
      <w:pPr>
        <w:numPr>
          <w:ilvl w:val="1"/>
          <w:numId w:val="900"/>
        </w:numPr>
        <w:spacing w:before="0" w:after="0"/>
      </w:pPr>
      <w:r>
        <w:t>Image Processing Applications</w:t>
      </w:r>
    </w:p>
    <w:p>
      <w:pPr>
        <w:numPr>
          <w:ilvl w:val="2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Multidimensional Extensions</w:t>
      </w:r>
    </w:p>
    <w:p>
      <w:pPr>
        <w:numPr>
          <w:ilvl w:val="2"/>
          <w:numId w:val="900"/>
        </w:numPr>
        <w:spacing w:before="0" w:after="0"/>
      </w:pPr>
      <w:r>
        <w:t>Higher Dimensional Transforms</w:t>
      </w:r>
    </w:p>
    <w:p>
      <w:pPr>
        <w:numPr>
          <w:ilvl w:val="2"/>
          <w:numId w:val="900"/>
        </w:numPr>
        <w:spacing w:before="0" w:after="0"/>
      </w:pPr>
      <w:r>
        <w:t>Separable Transforms</w:t>
      </w:r>
    </w:p>
    <w:p>
      <w:pPr>
        <w:pStyle w:val="Heading1"/>
      </w:pPr>
      <w:r>
        <w:t>Computational Aspects and Numerical Methods</w:t>
      </w:r>
    </w:p>
    <w:p>
      <w:pPr>
        <w:numPr>
          <w:ilvl w:val="0"/>
          <w:numId w:val="900"/>
        </w:numPr>
        <w:spacing w:before="0" w:after="0"/>
      </w:pPr>
      <w:r>
        <w:t>Numerical Implementation</w:t>
      </w:r>
    </w:p>
    <w:p>
      <w:pPr>
        <w:numPr>
          <w:ilvl w:val="1"/>
          <w:numId w:val="900"/>
        </w:numPr>
        <w:spacing w:before="0" w:after="0"/>
      </w:pPr>
      <w:r>
        <w:t>Discretization Issues</w:t>
      </w:r>
    </w:p>
    <w:p>
      <w:pPr>
        <w:numPr>
          <w:ilvl w:val="1"/>
          <w:numId w:val="900"/>
        </w:numPr>
        <w:spacing w:before="0" w:after="0"/>
      </w:pPr>
      <w:r>
        <w:t>Sampling Considerations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Transform Algorithms</w:t>
      </w:r>
    </w:p>
    <w:p>
      <w:pPr>
        <w:numPr>
          <w:ilvl w:val="1"/>
          <w:numId w:val="900"/>
        </w:numPr>
        <w:spacing w:before="0" w:after="0"/>
      </w:pPr>
      <w:r>
        <w:t>FFT Implementations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Truncation Errors</w:t>
      </w:r>
    </w:p>
    <w:p>
      <w:pPr>
        <w:numPr>
          <w:ilvl w:val="1"/>
          <w:numId w:val="900"/>
        </w:numPr>
        <w:spacing w:before="0" w:after="0"/>
      </w:pPr>
      <w:r>
        <w:t>Round-off Errors</w:t>
      </w:r>
    </w:p>
    <w:p>
      <w:pPr>
        <w:numPr>
          <w:ilvl w:val="1"/>
          <w:numId w:val="900"/>
        </w:numPr>
        <w:spacing w:before="0" w:after="0"/>
      </w:pPr>
      <w:r>
        <w:t>Stability of Algorithms</w:t>
      </w:r>
    </w:p>
    <w:p>
      <w:pPr>
        <w:numPr>
          <w:ilvl w:val="0"/>
          <w:numId w:val="900"/>
        </w:numPr>
        <w:spacing w:before="0" w:after="0"/>
      </w:pPr>
      <w:r>
        <w:t>Software Tools and Libraries</w:t>
      </w:r>
    </w:p>
    <w:p>
      <w:pPr>
        <w:numPr>
          <w:ilvl w:val="1"/>
          <w:numId w:val="900"/>
        </w:numPr>
        <w:spacing w:before="0" w:after="0"/>
      </w:pPr>
      <w:r>
        <w:t>Transform Functions in Mathematical Software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