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Traffic Engineering and Control</w:t>
      </w:r>
    </w:p>
    <w:p>
      <w:pPr>
        <w:pStyle w:val="Heading1"/>
      </w:pPr>
      <w:r>
        <w:t>Fundamentals of Traffic Engineering</w:t>
      </w:r>
    </w:p>
    <w:p>
      <w:pPr>
        <w:numPr>
          <w:ilvl w:val="0"/>
          <w:numId w:val="900"/>
        </w:numPr>
        <w:spacing w:before="0" w:after="0"/>
      </w:pPr>
      <w:r>
        <w:t>Definition and Scope of Traffic Engineering</w:t>
      </w:r>
    </w:p>
    <w:p>
      <w:pPr>
        <w:numPr>
          <w:ilvl w:val="0"/>
          <w:numId w:val="900"/>
        </w:numPr>
        <w:spacing w:before="0" w:after="0"/>
      </w:pPr>
      <w:r>
        <w:t>Historical Development of Traffic Engineering</w:t>
      </w:r>
    </w:p>
    <w:p>
      <w:pPr>
        <w:numPr>
          <w:ilvl w:val="0"/>
          <w:numId w:val="900"/>
        </w:numPr>
        <w:spacing w:before="0" w:after="0"/>
      </w:pPr>
      <w:r>
        <w:t>Objectives of Traffic Engineering</w:t>
      </w:r>
    </w:p>
    <w:p>
      <w:pPr>
        <w:numPr>
          <w:ilvl w:val="1"/>
          <w:numId w:val="900"/>
        </w:numPr>
        <w:spacing w:before="0" w:after="0"/>
      </w:pPr>
      <w:r>
        <w:t>Safety</w:t>
      </w:r>
    </w:p>
    <w:p>
      <w:pPr>
        <w:numPr>
          <w:ilvl w:val="2"/>
          <w:numId w:val="900"/>
        </w:numPr>
        <w:spacing w:before="0" w:after="0"/>
      </w:pPr>
      <w:r>
        <w:t>Crash Reduction Strategies</w:t>
      </w:r>
    </w:p>
    <w:p>
      <w:pPr>
        <w:numPr>
          <w:ilvl w:val="2"/>
          <w:numId w:val="900"/>
        </w:numPr>
        <w:spacing w:before="0" w:after="0"/>
      </w:pPr>
      <w:r>
        <w:t>Injury Prevention Methods</w:t>
      </w:r>
    </w:p>
    <w:p>
      <w:pPr>
        <w:numPr>
          <w:ilvl w:val="2"/>
          <w:numId w:val="900"/>
        </w:numPr>
        <w:spacing w:before="0" w:after="0"/>
      </w:pPr>
      <w:r>
        <w:t>Safe System Approach</w:t>
      </w:r>
    </w:p>
    <w:p>
      <w:pPr>
        <w:numPr>
          <w:ilvl w:val="2"/>
          <w:numId w:val="900"/>
        </w:numPr>
        <w:spacing w:before="0" w:after="0"/>
      </w:pPr>
      <w:r>
        <w:t>Vision Zero Concepts</w:t>
      </w:r>
    </w:p>
    <w:p>
      <w:pPr>
        <w:numPr>
          <w:ilvl w:val="1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Delay Minimization</w:t>
      </w:r>
    </w:p>
    <w:p>
      <w:pPr>
        <w:numPr>
          <w:ilvl w:val="2"/>
          <w:numId w:val="900"/>
        </w:numPr>
        <w:spacing w:before="0" w:after="0"/>
      </w:pPr>
      <w:r>
        <w:t>Throughput Maximization</w:t>
      </w:r>
    </w:p>
    <w:p>
      <w:pPr>
        <w:numPr>
          <w:ilvl w:val="2"/>
          <w:numId w:val="900"/>
        </w:numPr>
        <w:spacing w:before="0" w:after="0"/>
      </w:pPr>
      <w:r>
        <w:t>Congestion Reduction</w:t>
      </w:r>
    </w:p>
    <w:p>
      <w:pPr>
        <w:numPr>
          <w:ilvl w:val="2"/>
          <w:numId w:val="900"/>
        </w:numPr>
        <w:spacing w:before="0" w:after="0"/>
      </w:pPr>
      <w:r>
        <w:t>System Optimization</w:t>
      </w:r>
    </w:p>
    <w:p>
      <w:pPr>
        <w:numPr>
          <w:ilvl w:val="1"/>
          <w:numId w:val="900"/>
        </w:numPr>
        <w:spacing w:before="0" w:after="0"/>
      </w:pPr>
      <w:r>
        <w:t>Mobility</w:t>
      </w:r>
    </w:p>
    <w:p>
      <w:pPr>
        <w:numPr>
          <w:ilvl w:val="2"/>
          <w:numId w:val="900"/>
        </w:numPr>
        <w:spacing w:before="0" w:after="0"/>
      </w:pPr>
      <w:r>
        <w:t>Accessibility for All Users</w:t>
      </w:r>
    </w:p>
    <w:p>
      <w:pPr>
        <w:numPr>
          <w:ilvl w:val="2"/>
          <w:numId w:val="900"/>
        </w:numPr>
        <w:spacing w:before="0" w:after="0"/>
      </w:pPr>
      <w:r>
        <w:t>Travel Time Reliability</w:t>
      </w:r>
    </w:p>
    <w:p>
      <w:pPr>
        <w:numPr>
          <w:ilvl w:val="2"/>
          <w:numId w:val="900"/>
        </w:numPr>
        <w:spacing w:before="0" w:after="0"/>
      </w:pPr>
      <w:r>
        <w:t>Network Connectivity</w:t>
      </w:r>
    </w:p>
    <w:p>
      <w:pPr>
        <w:numPr>
          <w:ilvl w:val="2"/>
          <w:numId w:val="900"/>
        </w:numPr>
        <w:spacing w:before="0" w:after="0"/>
      </w:pPr>
      <w:r>
        <w:t>Modal Integration</w:t>
      </w:r>
    </w:p>
    <w:p>
      <w:pPr>
        <w:numPr>
          <w:ilvl w:val="1"/>
          <w:numId w:val="900"/>
        </w:numPr>
        <w:spacing w:before="0" w:after="0"/>
      </w:pPr>
      <w:r>
        <w:t>Sustainability</w:t>
      </w:r>
    </w:p>
    <w:p>
      <w:pPr>
        <w:numPr>
          <w:ilvl w:val="2"/>
          <w:numId w:val="900"/>
        </w:numPr>
        <w:spacing w:before="0" w:after="0"/>
      </w:pPr>
      <w:r>
        <w:t>Environmental Impact Reduction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Support for Non-Motorized Modes</w:t>
      </w:r>
    </w:p>
    <w:p>
      <w:pPr>
        <w:numPr>
          <w:ilvl w:val="2"/>
          <w:numId w:val="900"/>
        </w:numPr>
        <w:spacing w:before="0" w:after="0"/>
      </w:pPr>
      <w:r>
        <w:t>Climate Change Mitigation</w:t>
      </w:r>
    </w:p>
    <w:p>
      <w:pPr>
        <w:numPr>
          <w:ilvl w:val="0"/>
          <w:numId w:val="900"/>
        </w:numPr>
        <w:spacing w:before="0" w:after="0"/>
      </w:pPr>
      <w:r>
        <w:t>The Traffic System Components</w:t>
      </w:r>
    </w:p>
    <w:p>
      <w:pPr>
        <w:numPr>
          <w:ilvl w:val="1"/>
          <w:numId w:val="900"/>
        </w:numPr>
        <w:spacing w:before="0" w:after="0"/>
      </w:pPr>
      <w:r>
        <w:t>Road Users</w:t>
      </w:r>
    </w:p>
    <w:p>
      <w:pPr>
        <w:numPr>
          <w:ilvl w:val="2"/>
          <w:numId w:val="900"/>
        </w:numPr>
        <w:spacing w:before="0" w:after="0"/>
      </w:pPr>
      <w:r>
        <w:t>Drivers</w:t>
      </w:r>
    </w:p>
    <w:p>
      <w:pPr>
        <w:numPr>
          <w:ilvl w:val="3"/>
          <w:numId w:val="900"/>
        </w:numPr>
        <w:spacing w:before="0" w:after="0"/>
      </w:pPr>
      <w:r>
        <w:t>Driver Behavior Patterns</w:t>
      </w:r>
    </w:p>
    <w:p>
      <w:pPr>
        <w:numPr>
          <w:ilvl w:val="3"/>
          <w:numId w:val="900"/>
        </w:numPr>
        <w:spacing w:before="0" w:after="0"/>
      </w:pPr>
      <w:r>
        <w:t>Skill Levels and Experience</w:t>
      </w:r>
    </w:p>
    <w:p>
      <w:pPr>
        <w:numPr>
          <w:ilvl w:val="3"/>
          <w:numId w:val="900"/>
        </w:numPr>
        <w:spacing w:before="0" w:after="0"/>
      </w:pPr>
      <w:r>
        <w:t>Age-Related Characteristics</w:t>
      </w:r>
    </w:p>
    <w:p>
      <w:pPr>
        <w:numPr>
          <w:ilvl w:val="2"/>
          <w:numId w:val="900"/>
        </w:numPr>
        <w:spacing w:before="0" w:after="0"/>
      </w:pPr>
      <w:r>
        <w:t>Pedestrians</w:t>
      </w:r>
    </w:p>
    <w:p>
      <w:pPr>
        <w:numPr>
          <w:ilvl w:val="3"/>
          <w:numId w:val="900"/>
        </w:numPr>
        <w:spacing w:before="0" w:after="0"/>
      </w:pPr>
      <w:r>
        <w:t>Walking Patterns</w:t>
      </w:r>
    </w:p>
    <w:p>
      <w:pPr>
        <w:numPr>
          <w:ilvl w:val="3"/>
          <w:numId w:val="900"/>
        </w:numPr>
        <w:spacing w:before="0" w:after="0"/>
      </w:pPr>
      <w:r>
        <w:t>Crossing Behavior</w:t>
      </w:r>
    </w:p>
    <w:p>
      <w:pPr>
        <w:numPr>
          <w:ilvl w:val="3"/>
          <w:numId w:val="900"/>
        </w:numPr>
        <w:spacing w:before="0" w:after="0"/>
      </w:pPr>
      <w:r>
        <w:t>Vulnerable Populations</w:t>
      </w:r>
    </w:p>
    <w:p>
      <w:pPr>
        <w:numPr>
          <w:ilvl w:val="2"/>
          <w:numId w:val="900"/>
        </w:numPr>
        <w:spacing w:before="0" w:after="0"/>
      </w:pPr>
      <w:r>
        <w:t>Bicyclists</w:t>
      </w:r>
    </w:p>
    <w:p>
      <w:pPr>
        <w:numPr>
          <w:ilvl w:val="3"/>
          <w:numId w:val="900"/>
        </w:numPr>
        <w:spacing w:before="0" w:after="0"/>
      </w:pPr>
      <w:r>
        <w:t>Cycling Behavior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Infrastructure Needs</w:t>
      </w:r>
    </w:p>
    <w:p>
      <w:pPr>
        <w:numPr>
          <w:ilvl w:val="2"/>
          <w:numId w:val="900"/>
        </w:numPr>
        <w:spacing w:before="0" w:after="0"/>
      </w:pPr>
      <w:r>
        <w:t>Motorcyclists</w:t>
      </w:r>
    </w:p>
    <w:p>
      <w:pPr>
        <w:numPr>
          <w:ilvl w:val="3"/>
          <w:numId w:val="900"/>
        </w:numPr>
        <w:spacing w:before="0" w:after="0"/>
      </w:pPr>
      <w:r>
        <w:t>Operating Characteristics</w:t>
      </w:r>
    </w:p>
    <w:p>
      <w:pPr>
        <w:numPr>
          <w:ilvl w:val="3"/>
          <w:numId w:val="900"/>
        </w:numPr>
        <w:spacing w:before="0" w:after="0"/>
      </w:pPr>
      <w:r>
        <w:t>Visibility Issues</w:t>
      </w:r>
    </w:p>
    <w:p>
      <w:pPr>
        <w:numPr>
          <w:ilvl w:val="3"/>
          <w:numId w:val="900"/>
        </w:numPr>
        <w:spacing w:before="0" w:after="0"/>
      </w:pPr>
      <w:r>
        <w:t>Safety Challenges</w:t>
      </w:r>
    </w:p>
    <w:p>
      <w:pPr>
        <w:numPr>
          <w:ilvl w:val="2"/>
          <w:numId w:val="900"/>
        </w:numPr>
        <w:spacing w:before="0" w:after="0"/>
      </w:pPr>
      <w:r>
        <w:t>Public Transport Users</w:t>
      </w:r>
    </w:p>
    <w:p>
      <w:pPr>
        <w:numPr>
          <w:ilvl w:val="3"/>
          <w:numId w:val="900"/>
        </w:numPr>
        <w:spacing w:before="0" w:after="0"/>
      </w:pPr>
      <w:r>
        <w:t>Boarding and Alighting Behavior</w:t>
      </w:r>
    </w:p>
    <w:p>
      <w:pPr>
        <w:numPr>
          <w:ilvl w:val="3"/>
          <w:numId w:val="900"/>
        </w:numPr>
        <w:spacing w:before="0" w:after="0"/>
      </w:pPr>
      <w:r>
        <w:t>Waiting Patterns</w:t>
      </w:r>
    </w:p>
    <w:p>
      <w:pPr>
        <w:numPr>
          <w:ilvl w:val="3"/>
          <w:numId w:val="900"/>
        </w:numPr>
        <w:spacing w:before="0" w:after="0"/>
      </w:pPr>
      <w:r>
        <w:t>Transfer Activities</w:t>
      </w:r>
    </w:p>
    <w:p>
      <w:pPr>
        <w:numPr>
          <w:ilvl w:val="1"/>
          <w:numId w:val="900"/>
        </w:numPr>
        <w:spacing w:before="0" w:after="0"/>
      </w:pPr>
      <w:r>
        <w:t>Vehicles</w:t>
      </w:r>
    </w:p>
    <w:p>
      <w:pPr>
        <w:numPr>
          <w:ilvl w:val="2"/>
          <w:numId w:val="900"/>
        </w:numPr>
        <w:spacing w:before="0" w:after="0"/>
      </w:pPr>
      <w:r>
        <w:t>Passenger Cars</w:t>
      </w:r>
    </w:p>
    <w:p>
      <w:pPr>
        <w:numPr>
          <w:ilvl w:val="3"/>
          <w:numId w:val="900"/>
        </w:numPr>
        <w:spacing w:before="0" w:after="0"/>
      </w:pPr>
      <w:r>
        <w:t>Size Classifications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Technology Features</w:t>
      </w:r>
    </w:p>
    <w:p>
      <w:pPr>
        <w:numPr>
          <w:ilvl w:val="2"/>
          <w:numId w:val="900"/>
        </w:numPr>
        <w:spacing w:before="0" w:after="0"/>
      </w:pPr>
      <w:r>
        <w:t>Trucks and Buses</w:t>
      </w:r>
    </w:p>
    <w:p>
      <w:pPr>
        <w:numPr>
          <w:ilvl w:val="3"/>
          <w:numId w:val="900"/>
        </w:numPr>
        <w:spacing w:before="0" w:after="0"/>
      </w:pPr>
      <w:r>
        <w:t>Commercial Vehicle Classifications</w:t>
      </w:r>
    </w:p>
    <w:p>
      <w:pPr>
        <w:numPr>
          <w:ilvl w:val="3"/>
          <w:numId w:val="900"/>
        </w:numPr>
        <w:spacing w:before="0" w:after="0"/>
      </w:pPr>
      <w:r>
        <w:t>Operating Characteristics</w:t>
      </w:r>
    </w:p>
    <w:p>
      <w:pPr>
        <w:numPr>
          <w:ilvl w:val="3"/>
          <w:numId w:val="900"/>
        </w:numPr>
        <w:spacing w:before="0" w:after="0"/>
      </w:pPr>
      <w:r>
        <w:t>Infrastructure Requirements</w:t>
      </w:r>
    </w:p>
    <w:p>
      <w:pPr>
        <w:numPr>
          <w:ilvl w:val="2"/>
          <w:numId w:val="900"/>
        </w:numPr>
        <w:spacing w:before="0" w:after="0"/>
      </w:pPr>
      <w:r>
        <w:t>Motorcycles</w:t>
      </w:r>
    </w:p>
    <w:p>
      <w:pPr>
        <w:numPr>
          <w:ilvl w:val="3"/>
          <w:numId w:val="900"/>
        </w:numPr>
        <w:spacing w:before="0" w:after="0"/>
      </w:pPr>
      <w:r>
        <w:t>Performance Capabilities</w:t>
      </w:r>
    </w:p>
    <w:p>
      <w:pPr>
        <w:numPr>
          <w:ilvl w:val="3"/>
          <w:numId w:val="900"/>
        </w:numPr>
        <w:spacing w:before="0" w:after="0"/>
      </w:pPr>
      <w:r>
        <w:t>Maneuverability</w:t>
      </w:r>
    </w:p>
    <w:p>
      <w:pPr>
        <w:numPr>
          <w:ilvl w:val="3"/>
          <w:numId w:val="900"/>
        </w:numPr>
        <w:spacing w:before="0" w:after="0"/>
      </w:pPr>
      <w:r>
        <w:t>Safety Equipment</w:t>
      </w:r>
    </w:p>
    <w:p>
      <w:pPr>
        <w:numPr>
          <w:ilvl w:val="2"/>
          <w:numId w:val="900"/>
        </w:numPr>
        <w:spacing w:before="0" w:after="0"/>
      </w:pPr>
      <w:r>
        <w:t>Non-Motorized Vehicles</w:t>
      </w:r>
    </w:p>
    <w:p>
      <w:pPr>
        <w:numPr>
          <w:ilvl w:val="3"/>
          <w:numId w:val="900"/>
        </w:numPr>
        <w:spacing w:before="0" w:after="0"/>
      </w:pPr>
      <w:r>
        <w:t>Bicycles</w:t>
      </w:r>
    </w:p>
    <w:p>
      <w:pPr>
        <w:numPr>
          <w:ilvl w:val="3"/>
          <w:numId w:val="900"/>
        </w:numPr>
        <w:spacing w:before="0" w:after="0"/>
      </w:pPr>
      <w:r>
        <w:t>Personal Mobility Devices</w:t>
      </w:r>
    </w:p>
    <w:p>
      <w:pPr>
        <w:numPr>
          <w:ilvl w:val="3"/>
          <w:numId w:val="900"/>
        </w:numPr>
        <w:spacing w:before="0" w:after="0"/>
      </w:pPr>
      <w:r>
        <w:t>Maintenance Vehicles</w:t>
      </w:r>
    </w:p>
    <w:p>
      <w:pPr>
        <w:numPr>
          <w:ilvl w:val="1"/>
          <w:numId w:val="900"/>
        </w:numPr>
        <w:spacing w:before="0" w:after="0"/>
      </w:pPr>
      <w:r>
        <w:t>Infrastructure</w:t>
      </w:r>
    </w:p>
    <w:p>
      <w:pPr>
        <w:numPr>
          <w:ilvl w:val="2"/>
          <w:numId w:val="900"/>
        </w:numPr>
        <w:spacing w:before="0" w:after="0"/>
      </w:pPr>
      <w:r>
        <w:t>Roadways and Networks</w:t>
      </w:r>
    </w:p>
    <w:p>
      <w:pPr>
        <w:numPr>
          <w:ilvl w:val="3"/>
          <w:numId w:val="900"/>
        </w:numPr>
        <w:spacing w:before="0" w:after="0"/>
      </w:pPr>
      <w:r>
        <w:t>Functional Classification System</w:t>
      </w:r>
    </w:p>
    <w:p>
      <w:pPr>
        <w:numPr>
          <w:ilvl w:val="3"/>
          <w:numId w:val="900"/>
        </w:numPr>
        <w:spacing w:before="0" w:after="0"/>
      </w:pPr>
      <w:r>
        <w:t>Urban vs Rural Networks</w:t>
      </w:r>
    </w:p>
    <w:p>
      <w:pPr>
        <w:numPr>
          <w:ilvl w:val="3"/>
          <w:numId w:val="900"/>
        </w:numPr>
        <w:spacing w:before="0" w:after="0"/>
      </w:pPr>
      <w:r>
        <w:t>Road Hierarchy</w:t>
      </w:r>
    </w:p>
    <w:p>
      <w:pPr>
        <w:numPr>
          <w:ilvl w:val="3"/>
          <w:numId w:val="900"/>
        </w:numPr>
        <w:spacing w:before="0" w:after="0"/>
      </w:pPr>
      <w:r>
        <w:t>Network Topology</w:t>
      </w:r>
    </w:p>
    <w:p>
      <w:pPr>
        <w:numPr>
          <w:ilvl w:val="2"/>
          <w:numId w:val="900"/>
        </w:numPr>
        <w:spacing w:before="0" w:after="0"/>
      </w:pPr>
      <w:r>
        <w:t>Traffic Control Infrastructure</w:t>
      </w:r>
    </w:p>
    <w:p>
      <w:pPr>
        <w:numPr>
          <w:ilvl w:val="3"/>
          <w:numId w:val="900"/>
        </w:numPr>
        <w:spacing w:before="0" w:after="0"/>
      </w:pPr>
      <w:r>
        <w:t>Signal Systems</w:t>
      </w:r>
    </w:p>
    <w:p>
      <w:pPr>
        <w:numPr>
          <w:ilvl w:val="3"/>
          <w:numId w:val="900"/>
        </w:numPr>
        <w:spacing w:before="0" w:after="0"/>
      </w:pPr>
      <w:r>
        <w:t>Sign Systems</w:t>
      </w:r>
    </w:p>
    <w:p>
      <w:pPr>
        <w:numPr>
          <w:ilvl w:val="3"/>
          <w:numId w:val="900"/>
        </w:numPr>
        <w:spacing w:before="0" w:after="0"/>
      </w:pPr>
      <w:r>
        <w:t>Marking Systems</w:t>
      </w:r>
    </w:p>
    <w:p>
      <w:pPr>
        <w:numPr>
          <w:ilvl w:val="3"/>
          <w:numId w:val="900"/>
        </w:numPr>
        <w:spacing w:before="0" w:after="0"/>
      </w:pPr>
      <w:r>
        <w:t>Detection Systems</w:t>
      </w:r>
    </w:p>
    <w:p>
      <w:pPr>
        <w:numPr>
          <w:ilvl w:val="1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Manual Control Methods</w:t>
      </w:r>
    </w:p>
    <w:p>
      <w:pPr>
        <w:numPr>
          <w:ilvl w:val="2"/>
          <w:numId w:val="900"/>
        </w:numPr>
        <w:spacing w:before="0" w:after="0"/>
      </w:pPr>
      <w:r>
        <w:t>Automated Control Systems</w:t>
      </w:r>
    </w:p>
    <w:p>
      <w:pPr>
        <w:numPr>
          <w:ilvl w:val="2"/>
          <w:numId w:val="900"/>
        </w:numPr>
        <w:spacing w:before="0" w:after="0"/>
      </w:pPr>
      <w:r>
        <w:t>Adaptive Control Technologies</w:t>
      </w:r>
    </w:p>
    <w:p>
      <w:pPr>
        <w:numPr>
          <w:ilvl w:val="2"/>
          <w:numId w:val="900"/>
        </w:numPr>
        <w:spacing w:before="0" w:after="0"/>
      </w:pPr>
      <w:r>
        <w:t>Integrated Control Strategies</w:t>
      </w:r>
    </w:p>
    <w:p>
      <w:pPr>
        <w:numPr>
          <w:ilvl w:val="0"/>
          <w:numId w:val="900"/>
        </w:numPr>
        <w:spacing w:before="0" w:after="0"/>
      </w:pPr>
      <w:r>
        <w:t>Professional Practice and Standards</w:t>
      </w:r>
    </w:p>
    <w:p>
      <w:pPr>
        <w:numPr>
          <w:ilvl w:val="1"/>
          <w:numId w:val="900"/>
        </w:numPr>
        <w:spacing w:before="0" w:after="0"/>
      </w:pPr>
      <w:r>
        <w:t>Engineering Ethics</w:t>
      </w:r>
    </w:p>
    <w:p>
      <w:pPr>
        <w:numPr>
          <w:ilvl w:val="1"/>
          <w:numId w:val="900"/>
        </w:numPr>
        <w:spacing w:before="0" w:after="0"/>
      </w:pPr>
      <w:r>
        <w:t>Professional Licensing Requirements</w:t>
      </w:r>
    </w:p>
    <w:p>
      <w:pPr>
        <w:numPr>
          <w:ilvl w:val="1"/>
          <w:numId w:val="900"/>
        </w:numPr>
        <w:spacing w:before="0" w:after="0"/>
      </w:pPr>
      <w:r>
        <w:t>Industry Standards and Guidelines</w:t>
      </w:r>
    </w:p>
    <w:p>
      <w:pPr>
        <w:numPr>
          <w:ilvl w:val="1"/>
          <w:numId w:val="900"/>
        </w:numPr>
        <w:spacing w:before="0" w:after="0"/>
      </w:pPr>
      <w:r>
        <w:t>Legal and Regulatory Framework</w:t>
      </w:r>
    </w:p>
    <w:p>
      <w:pPr>
        <w:pStyle w:val="Heading1"/>
      </w:pPr>
      <w:r>
        <w:t>Road User Characteristics</w:t>
      </w:r>
    </w:p>
    <w:p>
      <w:pPr>
        <w:numPr>
          <w:ilvl w:val="0"/>
          <w:numId w:val="900"/>
        </w:numPr>
        <w:spacing w:before="0" w:after="0"/>
      </w:pPr>
      <w:r>
        <w:t>Human Factors in Traffic Engineering</w:t>
      </w:r>
    </w:p>
    <w:p>
      <w:pPr>
        <w:numPr>
          <w:ilvl w:val="1"/>
          <w:numId w:val="900"/>
        </w:numPr>
        <w:spacing w:before="0" w:after="0"/>
      </w:pPr>
      <w:r>
        <w:t>Human Information Processing</w:t>
      </w:r>
    </w:p>
    <w:p>
      <w:pPr>
        <w:numPr>
          <w:ilvl w:val="1"/>
          <w:numId w:val="900"/>
        </w:numPr>
        <w:spacing w:before="0" w:after="0"/>
      </w:pPr>
      <w:r>
        <w:t>Decision Making Under Uncertainty</w:t>
      </w:r>
    </w:p>
    <w:p>
      <w:pPr>
        <w:numPr>
          <w:ilvl w:val="1"/>
          <w:numId w:val="900"/>
        </w:numPr>
        <w:spacing w:before="0" w:after="0"/>
      </w:pPr>
      <w:r>
        <w:t>Risk Perception and Assessment</w:t>
      </w:r>
    </w:p>
    <w:p>
      <w:pPr>
        <w:numPr>
          <w:ilvl w:val="1"/>
          <w:numId w:val="900"/>
        </w:numPr>
        <w:spacing w:before="0" w:after="0"/>
      </w:pPr>
      <w:r>
        <w:t>Behavioral Adaptation</w:t>
      </w:r>
    </w:p>
    <w:p>
      <w:pPr>
        <w:numPr>
          <w:ilvl w:val="0"/>
          <w:numId w:val="900"/>
        </w:numPr>
        <w:spacing w:before="0" w:after="0"/>
      </w:pPr>
      <w:r>
        <w:t>Human Sensory Systems</w:t>
      </w:r>
    </w:p>
    <w:p>
      <w:pPr>
        <w:numPr>
          <w:ilvl w:val="1"/>
          <w:numId w:val="900"/>
        </w:numPr>
        <w:spacing w:before="0" w:after="0"/>
      </w:pPr>
      <w:r>
        <w:t>Vision</w:t>
      </w:r>
    </w:p>
    <w:p>
      <w:pPr>
        <w:numPr>
          <w:ilvl w:val="2"/>
          <w:numId w:val="900"/>
        </w:numPr>
        <w:spacing w:before="0" w:after="0"/>
      </w:pPr>
      <w:r>
        <w:t>Visual Acuity Requirements</w:t>
      </w:r>
    </w:p>
    <w:p>
      <w:pPr>
        <w:numPr>
          <w:ilvl w:val="2"/>
          <w:numId w:val="900"/>
        </w:numPr>
        <w:spacing w:before="0" w:after="0"/>
      </w:pPr>
      <w:r>
        <w:t>Peripheral Vision Capabilities</w:t>
      </w:r>
    </w:p>
    <w:p>
      <w:pPr>
        <w:numPr>
          <w:ilvl w:val="2"/>
          <w:numId w:val="900"/>
        </w:numPr>
        <w:spacing w:before="0" w:after="0"/>
      </w:pPr>
      <w:r>
        <w:t>Night Vision Limitations</w:t>
      </w:r>
    </w:p>
    <w:p>
      <w:pPr>
        <w:numPr>
          <w:ilvl w:val="2"/>
          <w:numId w:val="900"/>
        </w:numPr>
        <w:spacing w:before="0" w:after="0"/>
      </w:pPr>
      <w:r>
        <w:t>Color Perception</w:t>
      </w:r>
    </w:p>
    <w:p>
      <w:pPr>
        <w:numPr>
          <w:ilvl w:val="2"/>
          <w:numId w:val="900"/>
        </w:numPr>
        <w:spacing w:before="0" w:after="0"/>
      </w:pPr>
      <w:r>
        <w:t>Depth Perception</w:t>
      </w:r>
    </w:p>
    <w:p>
      <w:pPr>
        <w:numPr>
          <w:ilvl w:val="2"/>
          <w:numId w:val="900"/>
        </w:numPr>
        <w:spacing w:before="0" w:after="0"/>
      </w:pPr>
      <w:r>
        <w:t>Visual Field Characteristics</w:t>
      </w:r>
    </w:p>
    <w:p>
      <w:pPr>
        <w:numPr>
          <w:ilvl w:val="1"/>
          <w:numId w:val="900"/>
        </w:numPr>
        <w:spacing w:before="0" w:after="0"/>
      </w:pPr>
      <w:r>
        <w:t>Hearing</w:t>
      </w:r>
    </w:p>
    <w:p>
      <w:pPr>
        <w:numPr>
          <w:ilvl w:val="2"/>
          <w:numId w:val="900"/>
        </w:numPr>
        <w:spacing w:before="0" w:after="0"/>
      </w:pPr>
      <w:r>
        <w:t>Auditory Cues in Traffic</w:t>
      </w:r>
    </w:p>
    <w:p>
      <w:pPr>
        <w:numPr>
          <w:ilvl w:val="2"/>
          <w:numId w:val="900"/>
        </w:numPr>
        <w:spacing w:before="0" w:after="0"/>
      </w:pPr>
      <w:r>
        <w:t>Sound Localization</w:t>
      </w:r>
    </w:p>
    <w:p>
      <w:pPr>
        <w:numPr>
          <w:ilvl w:val="2"/>
          <w:numId w:val="900"/>
        </w:numPr>
        <w:spacing w:before="0" w:after="0"/>
      </w:pPr>
      <w:r>
        <w:t>Hearing Limitations and Impairments</w:t>
      </w:r>
    </w:p>
    <w:p>
      <w:pPr>
        <w:numPr>
          <w:ilvl w:val="2"/>
          <w:numId w:val="900"/>
        </w:numPr>
        <w:spacing w:before="0" w:after="0"/>
      </w:pPr>
      <w:r>
        <w:t>Age-Related Hearing Loss</w:t>
      </w:r>
    </w:p>
    <w:p>
      <w:pPr>
        <w:numPr>
          <w:ilvl w:val="1"/>
          <w:numId w:val="900"/>
        </w:numPr>
        <w:spacing w:before="0" w:after="0"/>
      </w:pPr>
      <w:r>
        <w:t>Other Sensory Systems</w:t>
      </w:r>
    </w:p>
    <w:p>
      <w:pPr>
        <w:numPr>
          <w:ilvl w:val="2"/>
          <w:numId w:val="900"/>
        </w:numPr>
        <w:spacing w:before="0" w:after="0"/>
      </w:pPr>
      <w:r>
        <w:t>Tactile Feedback</w:t>
      </w:r>
    </w:p>
    <w:p>
      <w:pPr>
        <w:numPr>
          <w:ilvl w:val="2"/>
          <w:numId w:val="900"/>
        </w:numPr>
        <w:spacing w:before="0" w:after="0"/>
      </w:pPr>
      <w:r>
        <w:t>Vestibular System</w:t>
      </w:r>
    </w:p>
    <w:p>
      <w:pPr>
        <w:numPr>
          <w:ilvl w:val="2"/>
          <w:numId w:val="900"/>
        </w:numPr>
        <w:spacing w:before="0" w:after="0"/>
      </w:pPr>
      <w:r>
        <w:t>Proprioception</w:t>
      </w:r>
    </w:p>
    <w:p>
      <w:pPr>
        <w:numPr>
          <w:ilvl w:val="0"/>
          <w:numId w:val="900"/>
        </w:numPr>
        <w:spacing w:before="0" w:after="0"/>
      </w:pPr>
      <w:r>
        <w:t>Perception-Reaction Process</w:t>
      </w:r>
    </w:p>
    <w:p>
      <w:pPr>
        <w:numPr>
          <w:ilvl w:val="1"/>
          <w:numId w:val="900"/>
        </w:numPr>
        <w:spacing w:before="0" w:after="0"/>
      </w:pPr>
      <w:r>
        <w:t>Perception Time</w:t>
      </w:r>
    </w:p>
    <w:p>
      <w:pPr>
        <w:numPr>
          <w:ilvl w:val="2"/>
          <w:numId w:val="900"/>
        </w:numPr>
        <w:spacing w:before="0" w:after="0"/>
      </w:pPr>
      <w:r>
        <w:t>Visual Search Patterns</w:t>
      </w:r>
    </w:p>
    <w:p>
      <w:pPr>
        <w:numPr>
          <w:ilvl w:val="2"/>
          <w:numId w:val="900"/>
        </w:numPr>
        <w:spacing w:before="0" w:after="0"/>
      </w:pPr>
      <w:r>
        <w:t>Object Recognition</w:t>
      </w:r>
    </w:p>
    <w:p>
      <w:pPr>
        <w:numPr>
          <w:ilvl w:val="2"/>
          <w:numId w:val="900"/>
        </w:numPr>
        <w:spacing w:before="0" w:after="0"/>
      </w:pPr>
      <w:r>
        <w:t>Hazard Detection</w:t>
      </w:r>
    </w:p>
    <w:p>
      <w:pPr>
        <w:numPr>
          <w:ilvl w:val="1"/>
          <w:numId w:val="900"/>
        </w:numPr>
        <w:spacing w:before="0" w:after="0"/>
      </w:pPr>
      <w:r>
        <w:t>Decision Time</w:t>
      </w:r>
    </w:p>
    <w:p>
      <w:pPr>
        <w:numPr>
          <w:ilvl w:val="2"/>
          <w:numId w:val="900"/>
        </w:numPr>
        <w:spacing w:before="0" w:after="0"/>
      </w:pPr>
      <w:r>
        <w:t>Information Processing</w:t>
      </w:r>
    </w:p>
    <w:p>
      <w:pPr>
        <w:numPr>
          <w:ilvl w:val="2"/>
          <w:numId w:val="900"/>
        </w:numPr>
        <w:spacing w:before="0" w:after="0"/>
      </w:pPr>
      <w:r>
        <w:t>Alternative Evaluation</w:t>
      </w:r>
    </w:p>
    <w:p>
      <w:pPr>
        <w:numPr>
          <w:ilvl w:val="2"/>
          <w:numId w:val="900"/>
        </w:numPr>
        <w:spacing w:before="0" w:after="0"/>
      </w:pPr>
      <w:r>
        <w:t>Choice Selection</w:t>
      </w:r>
    </w:p>
    <w:p>
      <w:pPr>
        <w:numPr>
          <w:ilvl w:val="1"/>
          <w:numId w:val="900"/>
        </w:numPr>
        <w:spacing w:before="0" w:after="0"/>
      </w:pPr>
      <w:r>
        <w:t>Reaction Time</w:t>
      </w:r>
    </w:p>
    <w:p>
      <w:pPr>
        <w:numPr>
          <w:ilvl w:val="2"/>
          <w:numId w:val="900"/>
        </w:numPr>
        <w:spacing w:before="0" w:after="0"/>
      </w:pPr>
      <w:r>
        <w:t>Motor Response Initiation</w:t>
      </w:r>
    </w:p>
    <w:p>
      <w:pPr>
        <w:numPr>
          <w:ilvl w:val="2"/>
          <w:numId w:val="900"/>
        </w:numPr>
        <w:spacing w:before="0" w:after="0"/>
      </w:pPr>
      <w:r>
        <w:t>Movement Execution</w:t>
      </w:r>
    </w:p>
    <w:p>
      <w:pPr>
        <w:numPr>
          <w:ilvl w:val="2"/>
          <w:numId w:val="900"/>
        </w:numPr>
        <w:spacing w:before="0" w:after="0"/>
      </w:pPr>
      <w:r>
        <w:t>Response Completion</w:t>
      </w:r>
    </w:p>
    <w:p>
      <w:pPr>
        <w:numPr>
          <w:ilvl w:val="1"/>
          <w:numId w:val="900"/>
        </w:numPr>
        <w:spacing w:before="0" w:after="0"/>
      </w:pPr>
      <w:r>
        <w:t>Factors Affecting Perception-Reaction Time</w:t>
      </w:r>
    </w:p>
    <w:p>
      <w:pPr>
        <w:numPr>
          <w:ilvl w:val="2"/>
          <w:numId w:val="900"/>
        </w:numPr>
        <w:spacing w:before="0" w:after="0"/>
      </w:pPr>
      <w:r>
        <w:t>Age Effects</w:t>
      </w:r>
    </w:p>
    <w:p>
      <w:pPr>
        <w:numPr>
          <w:ilvl w:val="2"/>
          <w:numId w:val="900"/>
        </w:numPr>
        <w:spacing w:before="0" w:after="0"/>
      </w:pPr>
      <w:r>
        <w:t>Distraction Impact</w:t>
      </w:r>
    </w:p>
    <w:p>
      <w:pPr>
        <w:numPr>
          <w:ilvl w:val="2"/>
          <w:numId w:val="900"/>
        </w:numPr>
        <w:spacing w:before="0" w:after="0"/>
      </w:pPr>
      <w:r>
        <w:t>Fatigue Influence</w:t>
      </w:r>
    </w:p>
    <w:p>
      <w:pPr>
        <w:numPr>
          <w:ilvl w:val="2"/>
          <w:numId w:val="900"/>
        </w:numPr>
        <w:spacing w:before="0" w:after="0"/>
      </w:pPr>
      <w:r>
        <w:t>Alcohol and Drug Effects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0"/>
          <w:numId w:val="900"/>
        </w:numPr>
        <w:spacing w:before="0" w:after="0"/>
      </w:pPr>
      <w:r>
        <w:t>Driver Characteristics</w:t>
      </w:r>
    </w:p>
    <w:p>
      <w:pPr>
        <w:numPr>
          <w:ilvl w:val="1"/>
          <w:numId w:val="900"/>
        </w:numPr>
        <w:spacing w:before="0" w:after="0"/>
      </w:pPr>
      <w:r>
        <w:t>Driving Task Components</w:t>
      </w:r>
    </w:p>
    <w:p>
      <w:pPr>
        <w:numPr>
          <w:ilvl w:val="2"/>
          <w:numId w:val="900"/>
        </w:numPr>
        <w:spacing w:before="0" w:after="0"/>
      </w:pPr>
      <w:r>
        <w:t>Vehicle Control</w:t>
      </w:r>
    </w:p>
    <w:p>
      <w:pPr>
        <w:numPr>
          <w:ilvl w:val="2"/>
          <w:numId w:val="900"/>
        </w:numPr>
        <w:spacing w:before="0" w:after="0"/>
      </w:pPr>
      <w:r>
        <w:t>Navigation</w:t>
      </w:r>
    </w:p>
    <w:p>
      <w:pPr>
        <w:numPr>
          <w:ilvl w:val="2"/>
          <w:numId w:val="900"/>
        </w:numPr>
        <w:spacing w:before="0" w:after="0"/>
      </w:pPr>
      <w:r>
        <w:t>Hazard Detection</w:t>
      </w:r>
    </w:p>
    <w:p>
      <w:pPr>
        <w:numPr>
          <w:ilvl w:val="1"/>
          <w:numId w:val="900"/>
        </w:numPr>
        <w:spacing w:before="0" w:after="0"/>
      </w:pPr>
      <w:r>
        <w:t>Driver Experience Levels</w:t>
      </w:r>
    </w:p>
    <w:p>
      <w:pPr>
        <w:numPr>
          <w:ilvl w:val="2"/>
          <w:numId w:val="900"/>
        </w:numPr>
        <w:spacing w:before="0" w:after="0"/>
      </w:pPr>
      <w:r>
        <w:t>Novice Drivers</w:t>
      </w:r>
    </w:p>
    <w:p>
      <w:pPr>
        <w:numPr>
          <w:ilvl w:val="2"/>
          <w:numId w:val="900"/>
        </w:numPr>
        <w:spacing w:before="0" w:after="0"/>
      </w:pPr>
      <w:r>
        <w:t>Experienced Drivers</w:t>
      </w:r>
    </w:p>
    <w:p>
      <w:pPr>
        <w:numPr>
          <w:ilvl w:val="2"/>
          <w:numId w:val="900"/>
        </w:numPr>
        <w:spacing w:before="0" w:after="0"/>
      </w:pPr>
      <w:r>
        <w:t>Elderly Drivers</w:t>
      </w:r>
    </w:p>
    <w:p>
      <w:pPr>
        <w:numPr>
          <w:ilvl w:val="1"/>
          <w:numId w:val="900"/>
        </w:numPr>
        <w:spacing w:before="0" w:after="0"/>
      </w:pPr>
      <w:r>
        <w:t>Impaired Driving</w:t>
      </w:r>
    </w:p>
    <w:p>
      <w:pPr>
        <w:numPr>
          <w:ilvl w:val="2"/>
          <w:numId w:val="900"/>
        </w:numPr>
        <w:spacing w:before="0" w:after="0"/>
      </w:pPr>
      <w:r>
        <w:t>Alcohol Impairment</w:t>
      </w:r>
    </w:p>
    <w:p>
      <w:pPr>
        <w:numPr>
          <w:ilvl w:val="2"/>
          <w:numId w:val="900"/>
        </w:numPr>
        <w:spacing w:before="0" w:after="0"/>
      </w:pPr>
      <w:r>
        <w:t>Drug Impairment</w:t>
      </w:r>
    </w:p>
    <w:p>
      <w:pPr>
        <w:numPr>
          <w:ilvl w:val="2"/>
          <w:numId w:val="900"/>
        </w:numPr>
        <w:spacing w:before="0" w:after="0"/>
      </w:pPr>
      <w:r>
        <w:t>Medical Conditions</w:t>
      </w:r>
    </w:p>
    <w:p>
      <w:pPr>
        <w:numPr>
          <w:ilvl w:val="2"/>
          <w:numId w:val="900"/>
        </w:numPr>
        <w:spacing w:before="0" w:after="0"/>
      </w:pPr>
      <w:r>
        <w:t>Fatigue and Drowsiness</w:t>
      </w:r>
    </w:p>
    <w:p>
      <w:pPr>
        <w:numPr>
          <w:ilvl w:val="0"/>
          <w:numId w:val="900"/>
        </w:numPr>
        <w:spacing w:before="0" w:after="0"/>
      </w:pPr>
      <w:r>
        <w:t>Pedestrian Characteristics</w:t>
      </w:r>
    </w:p>
    <w:p>
      <w:pPr>
        <w:numPr>
          <w:ilvl w:val="1"/>
          <w:numId w:val="900"/>
        </w:numPr>
        <w:spacing w:before="0" w:after="0"/>
      </w:pPr>
      <w:r>
        <w:t>Walking Speed Distributions</w:t>
      </w:r>
    </w:p>
    <w:p>
      <w:pPr>
        <w:numPr>
          <w:ilvl w:val="2"/>
          <w:numId w:val="900"/>
        </w:numPr>
        <w:spacing w:before="0" w:after="0"/>
      </w:pPr>
      <w:r>
        <w:t>Normal Walking Speeds</w:t>
      </w:r>
    </w:p>
    <w:p>
      <w:pPr>
        <w:numPr>
          <w:ilvl w:val="2"/>
          <w:numId w:val="900"/>
        </w:numPr>
        <w:spacing w:before="0" w:after="0"/>
      </w:pPr>
      <w:r>
        <w:t>Age-Related Variations</w:t>
      </w:r>
    </w:p>
    <w:p>
      <w:pPr>
        <w:numPr>
          <w:ilvl w:val="2"/>
          <w:numId w:val="900"/>
        </w:numPr>
        <w:spacing w:before="0" w:after="0"/>
      </w:pPr>
      <w:r>
        <w:t>Disability Considerations</w:t>
      </w:r>
    </w:p>
    <w:p>
      <w:pPr>
        <w:numPr>
          <w:ilvl w:val="1"/>
          <w:numId w:val="900"/>
        </w:numPr>
        <w:spacing w:before="0" w:after="0"/>
      </w:pPr>
      <w:r>
        <w:t>Crossing Behavior</w:t>
      </w:r>
    </w:p>
    <w:p>
      <w:pPr>
        <w:numPr>
          <w:ilvl w:val="2"/>
          <w:numId w:val="900"/>
        </w:numPr>
        <w:spacing w:before="0" w:after="0"/>
      </w:pPr>
      <w:r>
        <w:t>Gap Acceptance</w:t>
      </w:r>
    </w:p>
    <w:p>
      <w:pPr>
        <w:numPr>
          <w:ilvl w:val="2"/>
          <w:numId w:val="900"/>
        </w:numPr>
        <w:spacing w:before="0" w:after="0"/>
      </w:pPr>
      <w:r>
        <w:t>Crossing Time Requirements</w:t>
      </w:r>
    </w:p>
    <w:p>
      <w:pPr>
        <w:numPr>
          <w:ilvl w:val="2"/>
          <w:numId w:val="900"/>
        </w:numPr>
        <w:spacing w:before="0" w:after="0"/>
      </w:pPr>
      <w:r>
        <w:t>Route Selection</w:t>
      </w:r>
    </w:p>
    <w:p>
      <w:pPr>
        <w:numPr>
          <w:ilvl w:val="1"/>
          <w:numId w:val="900"/>
        </w:numPr>
        <w:spacing w:before="0" w:after="0"/>
      </w:pPr>
      <w:r>
        <w:t>Vulnerable Populations</w:t>
      </w:r>
    </w:p>
    <w:p>
      <w:pPr>
        <w:numPr>
          <w:ilvl w:val="2"/>
          <w:numId w:val="900"/>
        </w:numPr>
        <w:spacing w:before="0" w:after="0"/>
      </w:pPr>
      <w:r>
        <w:t>Children</w:t>
      </w:r>
    </w:p>
    <w:p>
      <w:pPr>
        <w:numPr>
          <w:ilvl w:val="2"/>
          <w:numId w:val="900"/>
        </w:numPr>
        <w:spacing w:before="0" w:after="0"/>
      </w:pPr>
      <w:r>
        <w:t>Elderly Pedestrians</w:t>
      </w:r>
    </w:p>
    <w:p>
      <w:pPr>
        <w:numPr>
          <w:ilvl w:val="2"/>
          <w:numId w:val="900"/>
        </w:numPr>
        <w:spacing w:before="0" w:after="0"/>
      </w:pPr>
      <w:r>
        <w:t>Disabled Pedestrians</w:t>
      </w:r>
    </w:p>
    <w:p>
      <w:pPr>
        <w:numPr>
          <w:ilvl w:val="2"/>
          <w:numId w:val="900"/>
        </w:numPr>
        <w:spacing w:before="0" w:after="0"/>
      </w:pPr>
      <w:r>
        <w:t>Visually Impaired Pedestrians</w:t>
      </w:r>
    </w:p>
    <w:p>
      <w:pPr>
        <w:numPr>
          <w:ilvl w:val="0"/>
          <w:numId w:val="900"/>
        </w:numPr>
        <w:spacing w:before="0" w:after="0"/>
      </w:pPr>
      <w:r>
        <w:t>Bicyclist Characteristics</w:t>
      </w:r>
    </w:p>
    <w:p>
      <w:pPr>
        <w:numPr>
          <w:ilvl w:val="1"/>
          <w:numId w:val="900"/>
        </w:numPr>
        <w:spacing w:before="0" w:after="0"/>
      </w:pPr>
      <w:r>
        <w:t>Operating Speed Ranges</w:t>
      </w:r>
    </w:p>
    <w:p>
      <w:pPr>
        <w:numPr>
          <w:ilvl w:val="1"/>
          <w:numId w:val="900"/>
        </w:numPr>
        <w:spacing w:before="0" w:after="0"/>
      </w:pPr>
      <w:r>
        <w:t>Stability and Balance Factors</w:t>
      </w:r>
    </w:p>
    <w:p>
      <w:pPr>
        <w:numPr>
          <w:ilvl w:val="1"/>
          <w:numId w:val="900"/>
        </w:numPr>
        <w:spacing w:before="0" w:after="0"/>
      </w:pPr>
      <w:r>
        <w:t>Visibility and Conspicuity Issues</w:t>
      </w:r>
    </w:p>
    <w:p>
      <w:pPr>
        <w:numPr>
          <w:ilvl w:val="1"/>
          <w:numId w:val="900"/>
        </w:numPr>
        <w:spacing w:before="0" w:after="0"/>
      </w:pPr>
      <w:r>
        <w:t>Interaction with Motor Vehicles</w:t>
      </w:r>
    </w:p>
    <w:p>
      <w:pPr>
        <w:numPr>
          <w:ilvl w:val="1"/>
          <w:numId w:val="900"/>
        </w:numPr>
        <w:spacing w:before="0" w:after="0"/>
      </w:pPr>
      <w:r>
        <w:t>Infrastructure Preferences</w:t>
      </w:r>
    </w:p>
    <w:p>
      <w:pPr>
        <w:pStyle w:val="Heading1"/>
      </w:pPr>
      <w:r>
        <w:t>Vehicle Characteristics</w:t>
      </w:r>
    </w:p>
    <w:p>
      <w:pPr>
        <w:numPr>
          <w:ilvl w:val="0"/>
          <w:numId w:val="900"/>
        </w:numPr>
        <w:spacing w:before="0" w:after="0"/>
      </w:pPr>
      <w:r>
        <w:t>Static Characteristics</w:t>
      </w:r>
    </w:p>
    <w:p>
      <w:pPr>
        <w:numPr>
          <w:ilvl w:val="1"/>
          <w:numId w:val="900"/>
        </w:numPr>
        <w:spacing w:before="0" w:after="0"/>
      </w:pPr>
      <w:r>
        <w:t>Vehicle Dimensions</w:t>
      </w:r>
    </w:p>
    <w:p>
      <w:pPr>
        <w:numPr>
          <w:ilvl w:val="2"/>
          <w:numId w:val="900"/>
        </w:numPr>
        <w:spacing w:before="0" w:after="0"/>
      </w:pPr>
      <w:r>
        <w:t>Length Specifications</w:t>
      </w:r>
    </w:p>
    <w:p>
      <w:pPr>
        <w:numPr>
          <w:ilvl w:val="2"/>
          <w:numId w:val="900"/>
        </w:numPr>
        <w:spacing w:before="0" w:after="0"/>
      </w:pPr>
      <w:r>
        <w:t>Width Specifications</w:t>
      </w:r>
    </w:p>
    <w:p>
      <w:pPr>
        <w:numPr>
          <w:ilvl w:val="2"/>
          <w:numId w:val="900"/>
        </w:numPr>
        <w:spacing w:before="0" w:after="0"/>
      </w:pPr>
      <w:r>
        <w:t>Height Specifications</w:t>
      </w:r>
    </w:p>
    <w:p>
      <w:pPr>
        <w:numPr>
          <w:ilvl w:val="2"/>
          <w:numId w:val="900"/>
        </w:numPr>
        <w:spacing w:before="0" w:after="0"/>
      </w:pPr>
      <w:r>
        <w:t>Ground Clearance</w:t>
      </w:r>
    </w:p>
    <w:p>
      <w:pPr>
        <w:numPr>
          <w:ilvl w:val="1"/>
          <w:numId w:val="900"/>
        </w:numPr>
        <w:spacing w:before="0" w:after="0"/>
      </w:pPr>
      <w:r>
        <w:t>Weight Properties</w:t>
      </w:r>
    </w:p>
    <w:p>
      <w:pPr>
        <w:numPr>
          <w:ilvl w:val="2"/>
          <w:numId w:val="900"/>
        </w:numPr>
        <w:spacing w:before="0" w:after="0"/>
      </w:pPr>
      <w:r>
        <w:t>Gross Vehicle Weight</w:t>
      </w:r>
    </w:p>
    <w:p>
      <w:pPr>
        <w:numPr>
          <w:ilvl w:val="2"/>
          <w:numId w:val="900"/>
        </w:numPr>
        <w:spacing w:before="0" w:after="0"/>
      </w:pPr>
      <w:r>
        <w:t>Curb Weight</w:t>
      </w:r>
    </w:p>
    <w:p>
      <w:pPr>
        <w:numPr>
          <w:ilvl w:val="2"/>
          <w:numId w:val="900"/>
        </w:numPr>
        <w:spacing w:before="0" w:after="0"/>
      </w:pPr>
      <w:r>
        <w:t>Payload Capacity</w:t>
      </w:r>
    </w:p>
    <w:p>
      <w:pPr>
        <w:numPr>
          <w:ilvl w:val="2"/>
          <w:numId w:val="900"/>
        </w:numPr>
        <w:spacing w:before="0" w:after="0"/>
      </w:pPr>
      <w:r>
        <w:t>Axle Load Distribution</w:t>
      </w:r>
    </w:p>
    <w:p>
      <w:pPr>
        <w:numPr>
          <w:ilvl w:val="2"/>
          <w:numId w:val="900"/>
        </w:numPr>
        <w:spacing w:before="0" w:after="0"/>
      </w:pPr>
      <w:r>
        <w:t>Weight-to-Power Ratio</w:t>
      </w:r>
    </w:p>
    <w:p>
      <w:pPr>
        <w:numPr>
          <w:ilvl w:val="1"/>
          <w:numId w:val="900"/>
        </w:numPr>
        <w:spacing w:before="0" w:after="0"/>
      </w:pPr>
      <w:r>
        <w:t>Design Vehicle Classifications</w:t>
      </w:r>
    </w:p>
    <w:p>
      <w:pPr>
        <w:numPr>
          <w:ilvl w:val="2"/>
          <w:numId w:val="900"/>
        </w:numPr>
        <w:spacing w:before="0" w:after="0"/>
      </w:pPr>
      <w:r>
        <w:t>Passenger Car</w:t>
      </w:r>
    </w:p>
    <w:p>
      <w:pPr>
        <w:numPr>
          <w:ilvl w:val="2"/>
          <w:numId w:val="900"/>
        </w:numPr>
        <w:spacing w:before="0" w:after="0"/>
      </w:pPr>
      <w:r>
        <w:t>Single Unit Truck</w:t>
      </w:r>
    </w:p>
    <w:p>
      <w:pPr>
        <w:numPr>
          <w:ilvl w:val="2"/>
          <w:numId w:val="900"/>
        </w:numPr>
        <w:spacing w:before="0" w:after="0"/>
      </w:pPr>
      <w:r>
        <w:t>Combination Truck</w:t>
      </w:r>
    </w:p>
    <w:p>
      <w:pPr>
        <w:numPr>
          <w:ilvl w:val="2"/>
          <w:numId w:val="900"/>
        </w:numPr>
        <w:spacing w:before="0" w:after="0"/>
      </w:pPr>
      <w:r>
        <w:t>Bus</w:t>
      </w:r>
    </w:p>
    <w:p>
      <w:pPr>
        <w:numPr>
          <w:ilvl w:val="2"/>
          <w:numId w:val="900"/>
        </w:numPr>
        <w:spacing w:before="0" w:after="0"/>
      </w:pPr>
      <w:r>
        <w:t>Recreational Vehicle</w:t>
      </w:r>
    </w:p>
    <w:p>
      <w:pPr>
        <w:numPr>
          <w:ilvl w:val="0"/>
          <w:numId w:val="900"/>
        </w:numPr>
        <w:spacing w:before="0" w:after="0"/>
      </w:pPr>
      <w:r>
        <w:t>Kinematic Characteristics</w:t>
      </w:r>
    </w:p>
    <w:p>
      <w:pPr>
        <w:numPr>
          <w:ilvl w:val="1"/>
          <w:numId w:val="900"/>
        </w:numPr>
        <w:spacing w:before="0" w:after="0"/>
      </w:pPr>
      <w:r>
        <w:t>Acceleration Performance</w:t>
      </w:r>
    </w:p>
    <w:p>
      <w:pPr>
        <w:numPr>
          <w:ilvl w:val="2"/>
          <w:numId w:val="900"/>
        </w:numPr>
        <w:spacing w:before="0" w:after="0"/>
      </w:pPr>
      <w:r>
        <w:t>Maximum Acceleration Rates</w:t>
      </w:r>
    </w:p>
    <w:p>
      <w:pPr>
        <w:numPr>
          <w:ilvl w:val="2"/>
          <w:numId w:val="900"/>
        </w:numPr>
        <w:spacing w:before="0" w:after="0"/>
      </w:pPr>
      <w:r>
        <w:t>Acceleration Curves</w:t>
      </w:r>
    </w:p>
    <w:p>
      <w:pPr>
        <w:numPr>
          <w:ilvl w:val="2"/>
          <w:numId w:val="900"/>
        </w:numPr>
        <w:spacing w:before="0" w:after="0"/>
      </w:pPr>
      <w:r>
        <w:t>Grade Effects on Acceleration</w:t>
      </w:r>
    </w:p>
    <w:p>
      <w:pPr>
        <w:numPr>
          <w:ilvl w:val="1"/>
          <w:numId w:val="900"/>
        </w:numPr>
        <w:spacing w:before="0" w:after="0"/>
      </w:pPr>
      <w:r>
        <w:t>Deceleration Capabilities</w:t>
      </w:r>
    </w:p>
    <w:p>
      <w:pPr>
        <w:numPr>
          <w:ilvl w:val="2"/>
          <w:numId w:val="900"/>
        </w:numPr>
        <w:spacing w:before="0" w:after="0"/>
      </w:pPr>
      <w:r>
        <w:t>Normal Deceleration Rates</w:t>
      </w:r>
    </w:p>
    <w:p>
      <w:pPr>
        <w:numPr>
          <w:ilvl w:val="2"/>
          <w:numId w:val="900"/>
        </w:numPr>
        <w:spacing w:before="0" w:after="0"/>
      </w:pPr>
      <w:r>
        <w:t>Emergency Braking Rates</w:t>
      </w:r>
    </w:p>
    <w:p>
      <w:pPr>
        <w:numPr>
          <w:ilvl w:val="2"/>
          <w:numId w:val="900"/>
        </w:numPr>
        <w:spacing w:before="0" w:after="0"/>
      </w:pPr>
      <w:r>
        <w:t>Deceleration on Grades</w:t>
      </w:r>
    </w:p>
    <w:p>
      <w:pPr>
        <w:numPr>
          <w:ilvl w:val="1"/>
          <w:numId w:val="900"/>
        </w:numPr>
        <w:spacing w:before="0" w:after="0"/>
      </w:pPr>
      <w:r>
        <w:t>Turning Characteristics</w:t>
      </w:r>
    </w:p>
    <w:p>
      <w:pPr>
        <w:numPr>
          <w:ilvl w:val="2"/>
          <w:numId w:val="900"/>
        </w:numPr>
        <w:spacing w:before="0" w:after="0"/>
      </w:pPr>
      <w:r>
        <w:t>Minimum Turning Radius</w:t>
      </w:r>
    </w:p>
    <w:p>
      <w:pPr>
        <w:numPr>
          <w:ilvl w:val="2"/>
          <w:numId w:val="900"/>
        </w:numPr>
        <w:spacing w:before="0" w:after="0"/>
      </w:pPr>
      <w:r>
        <w:t>Swept Path Analysis</w:t>
      </w:r>
    </w:p>
    <w:p>
      <w:pPr>
        <w:numPr>
          <w:ilvl w:val="2"/>
          <w:numId w:val="900"/>
        </w:numPr>
        <w:spacing w:before="0" w:after="0"/>
      </w:pPr>
      <w:r>
        <w:t>Off-Tracking Behavior</w:t>
      </w:r>
    </w:p>
    <w:p>
      <w:pPr>
        <w:numPr>
          <w:ilvl w:val="1"/>
          <w:numId w:val="900"/>
        </w:numPr>
        <w:spacing w:before="0" w:after="0"/>
      </w:pPr>
      <w:r>
        <w:t>Speed Capabilities</w:t>
      </w:r>
    </w:p>
    <w:p>
      <w:pPr>
        <w:numPr>
          <w:ilvl w:val="2"/>
          <w:numId w:val="900"/>
        </w:numPr>
        <w:spacing w:before="0" w:after="0"/>
      </w:pPr>
      <w:r>
        <w:t>Maximum Operating Speeds</w:t>
      </w:r>
    </w:p>
    <w:p>
      <w:pPr>
        <w:numPr>
          <w:ilvl w:val="2"/>
          <w:numId w:val="900"/>
        </w:numPr>
        <w:spacing w:before="0" w:after="0"/>
      </w:pPr>
      <w:r>
        <w:t>Sustained Speed on Grades</w:t>
      </w:r>
    </w:p>
    <w:p>
      <w:pPr>
        <w:numPr>
          <w:ilvl w:val="2"/>
          <w:numId w:val="900"/>
        </w:numPr>
        <w:spacing w:before="0" w:after="0"/>
      </w:pPr>
      <w:r>
        <w:t>Speed-Power Relationships</w:t>
      </w:r>
    </w:p>
    <w:p>
      <w:pPr>
        <w:numPr>
          <w:ilvl w:val="0"/>
          <w:numId w:val="900"/>
        </w:numPr>
        <w:spacing w:before="0" w:after="0"/>
      </w:pPr>
      <w:r>
        <w:t>Dynamic Characteristics</w:t>
      </w:r>
    </w:p>
    <w:p>
      <w:pPr>
        <w:numPr>
          <w:ilvl w:val="1"/>
          <w:numId w:val="900"/>
        </w:numPr>
        <w:spacing w:before="0" w:after="0"/>
      </w:pPr>
      <w:r>
        <w:t>Braking Performance</w:t>
      </w:r>
    </w:p>
    <w:p>
      <w:pPr>
        <w:numPr>
          <w:ilvl w:val="2"/>
          <w:numId w:val="900"/>
        </w:numPr>
        <w:spacing w:before="0" w:after="0"/>
      </w:pPr>
      <w:r>
        <w:t>Braking Distance Calculations</w:t>
      </w:r>
    </w:p>
    <w:p>
      <w:pPr>
        <w:numPr>
          <w:ilvl w:val="2"/>
          <w:numId w:val="900"/>
        </w:numPr>
        <w:spacing w:before="0" w:after="0"/>
      </w:pPr>
      <w:r>
        <w:t>Factors Affecting Braking Distance</w:t>
      </w:r>
    </w:p>
    <w:p>
      <w:pPr>
        <w:numPr>
          <w:ilvl w:val="2"/>
          <w:numId w:val="900"/>
        </w:numPr>
        <w:spacing w:before="0" w:after="0"/>
      </w:pPr>
      <w:r>
        <w:t>Anti-Lock Braking Systems</w:t>
      </w:r>
    </w:p>
    <w:p>
      <w:pPr>
        <w:numPr>
          <w:ilvl w:val="2"/>
          <w:numId w:val="900"/>
        </w:numPr>
        <w:spacing w:before="0" w:after="0"/>
      </w:pPr>
      <w:r>
        <w:t>Electronic Stability Control</w:t>
      </w:r>
    </w:p>
    <w:p>
      <w:pPr>
        <w:numPr>
          <w:ilvl w:val="1"/>
          <w:numId w:val="900"/>
        </w:numPr>
        <w:spacing w:before="0" w:after="0"/>
      </w:pPr>
      <w:r>
        <w:t>Stopping Sight Distance</w:t>
      </w:r>
    </w:p>
    <w:p>
      <w:pPr>
        <w:numPr>
          <w:ilvl w:val="2"/>
          <w:numId w:val="900"/>
        </w:numPr>
        <w:spacing w:before="0" w:after="0"/>
      </w:pPr>
      <w:r>
        <w:t>Calculation Methodology</w:t>
      </w:r>
    </w:p>
    <w:p>
      <w:pPr>
        <w:numPr>
          <w:ilvl w:val="2"/>
          <w:numId w:val="900"/>
        </w:numPr>
        <w:spacing w:before="0" w:after="0"/>
      </w:pPr>
      <w:r>
        <w:t>Design Standards</w:t>
      </w:r>
    </w:p>
    <w:p>
      <w:pPr>
        <w:numPr>
          <w:ilvl w:val="2"/>
          <w:numId w:val="900"/>
        </w:numPr>
        <w:spacing w:before="0" w:after="0"/>
      </w:pPr>
      <w:r>
        <w:t>Influencing Factors</w:t>
      </w:r>
    </w:p>
    <w:p>
      <w:pPr>
        <w:numPr>
          <w:ilvl w:val="3"/>
          <w:numId w:val="900"/>
        </w:numPr>
        <w:spacing w:before="0" w:after="0"/>
      </w:pPr>
      <w:r>
        <w:t>Vehicle Speed</w:t>
      </w:r>
    </w:p>
    <w:p>
      <w:pPr>
        <w:numPr>
          <w:ilvl w:val="3"/>
          <w:numId w:val="900"/>
        </w:numPr>
        <w:spacing w:before="0" w:after="0"/>
      </w:pPr>
      <w:r>
        <w:t>Roadway Grade</w:t>
      </w:r>
    </w:p>
    <w:p>
      <w:pPr>
        <w:numPr>
          <w:ilvl w:val="3"/>
          <w:numId w:val="900"/>
        </w:numPr>
        <w:spacing w:before="0" w:after="0"/>
      </w:pPr>
      <w:r>
        <w:t>Pavement Friction</w:t>
      </w:r>
    </w:p>
    <w:p>
      <w:pPr>
        <w:numPr>
          <w:ilvl w:val="3"/>
          <w:numId w:val="900"/>
        </w:numPr>
        <w:spacing w:before="0" w:after="0"/>
      </w:pPr>
      <w:r>
        <w:t>Driver Reaction Time</w:t>
      </w:r>
    </w:p>
    <w:p>
      <w:pPr>
        <w:numPr>
          <w:ilvl w:val="1"/>
          <w:numId w:val="900"/>
        </w:numPr>
        <w:spacing w:before="0" w:after="0"/>
      </w:pPr>
      <w:r>
        <w:t>Vehicle Stability</w:t>
      </w:r>
    </w:p>
    <w:p>
      <w:pPr>
        <w:numPr>
          <w:ilvl w:val="2"/>
          <w:numId w:val="900"/>
        </w:numPr>
        <w:spacing w:before="0" w:after="0"/>
      </w:pPr>
      <w:r>
        <w:t>Rollover Characteristics</w:t>
      </w:r>
    </w:p>
    <w:p>
      <w:pPr>
        <w:numPr>
          <w:ilvl w:val="2"/>
          <w:numId w:val="900"/>
        </w:numPr>
        <w:spacing w:before="0" w:after="0"/>
      </w:pPr>
      <w:r>
        <w:t>Skid Resistance</w:t>
      </w:r>
    </w:p>
    <w:p>
      <w:pPr>
        <w:numPr>
          <w:ilvl w:val="2"/>
          <w:numId w:val="900"/>
        </w:numPr>
        <w:spacing w:before="0" w:after="0"/>
      </w:pPr>
      <w:r>
        <w:t>Handling Properties</w:t>
      </w:r>
    </w:p>
    <w:p>
      <w:pPr>
        <w:numPr>
          <w:ilvl w:val="0"/>
          <w:numId w:val="900"/>
        </w:numPr>
        <w:spacing w:before="0" w:after="0"/>
      </w:pPr>
      <w:r>
        <w:t>Vehicle Technology Impact</w:t>
      </w:r>
    </w:p>
    <w:p>
      <w:pPr>
        <w:numPr>
          <w:ilvl w:val="1"/>
          <w:numId w:val="900"/>
        </w:numPr>
        <w:spacing w:before="0" w:after="0"/>
      </w:pPr>
      <w:r>
        <w:t>Advanced Driver Assistance Systems</w:t>
      </w:r>
    </w:p>
    <w:p>
      <w:pPr>
        <w:numPr>
          <w:ilvl w:val="1"/>
          <w:numId w:val="900"/>
        </w:numPr>
        <w:spacing w:before="0" w:after="0"/>
      </w:pPr>
      <w:r>
        <w:t>Collision Avoidance Systems</w:t>
      </w:r>
    </w:p>
    <w:p>
      <w:pPr>
        <w:numPr>
          <w:ilvl w:val="1"/>
          <w:numId w:val="900"/>
        </w:numPr>
        <w:spacing w:before="0" w:after="0"/>
      </w:pPr>
      <w:r>
        <w:t>Automated Vehicle Features</w:t>
      </w:r>
    </w:p>
    <w:p>
      <w:pPr>
        <w:numPr>
          <w:ilvl w:val="1"/>
          <w:numId w:val="900"/>
        </w:numPr>
        <w:spacing w:before="0" w:after="0"/>
      </w:pPr>
      <w:r>
        <w:t>Connectivity Technologies</w:t>
      </w:r>
    </w:p>
    <w:p>
      <w:pPr>
        <w:pStyle w:val="Heading1"/>
      </w:pPr>
      <w:r>
        <w:t>Traffic Stream Characteristics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Traffic Stream Definition</w:t>
      </w:r>
    </w:p>
    <w:p>
      <w:pPr>
        <w:numPr>
          <w:ilvl w:val="1"/>
          <w:numId w:val="900"/>
        </w:numPr>
        <w:spacing w:before="0" w:after="0"/>
      </w:pPr>
      <w:r>
        <w:t>Measurement Locations and Methods</w:t>
      </w:r>
    </w:p>
    <w:p>
      <w:pPr>
        <w:numPr>
          <w:ilvl w:val="1"/>
          <w:numId w:val="900"/>
        </w:numPr>
        <w:spacing w:before="0" w:after="0"/>
      </w:pPr>
      <w:r>
        <w:t>Data Quality Considerations</w:t>
      </w:r>
    </w:p>
    <w:p>
      <w:pPr>
        <w:numPr>
          <w:ilvl w:val="1"/>
          <w:numId w:val="900"/>
        </w:numPr>
        <w:spacing w:before="0" w:after="0"/>
      </w:pPr>
      <w:r>
        <w:t>Temporal and Spatial Variations</w:t>
      </w:r>
    </w:p>
    <w:p>
      <w:pPr>
        <w:numPr>
          <w:ilvl w:val="0"/>
          <w:numId w:val="900"/>
        </w:numPr>
        <w:spacing w:before="0" w:after="0"/>
      </w:pPr>
      <w:r>
        <w:t>Macroscopic Parameters</w:t>
      </w:r>
    </w:p>
    <w:p>
      <w:pPr>
        <w:numPr>
          <w:ilvl w:val="1"/>
          <w:numId w:val="900"/>
        </w:numPr>
        <w:spacing w:before="0" w:after="0"/>
      </w:pPr>
      <w:r>
        <w:t>Volume and Flow Rate</w:t>
      </w:r>
    </w:p>
    <w:p>
      <w:pPr>
        <w:numPr>
          <w:ilvl w:val="2"/>
          <w:numId w:val="900"/>
        </w:numPr>
        <w:spacing w:before="0" w:after="0"/>
      </w:pPr>
      <w:r>
        <w:t>Definitions and Terminology</w:t>
      </w:r>
    </w:p>
    <w:p>
      <w:pPr>
        <w:numPr>
          <w:ilvl w:val="2"/>
          <w:numId w:val="900"/>
        </w:numPr>
        <w:spacing w:before="0" w:after="0"/>
      </w:pPr>
      <w:r>
        <w:t>Units of Measurement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Temporal Variations</w:t>
      </w:r>
    </w:p>
    <w:p>
      <w:pPr>
        <w:numPr>
          <w:ilvl w:val="3"/>
          <w:numId w:val="900"/>
        </w:numPr>
        <w:spacing w:before="0" w:after="0"/>
      </w:pPr>
      <w:r>
        <w:t>Hourly Variations</w:t>
      </w:r>
    </w:p>
    <w:p>
      <w:pPr>
        <w:numPr>
          <w:ilvl w:val="3"/>
          <w:numId w:val="900"/>
        </w:numPr>
        <w:spacing w:before="0" w:after="0"/>
      </w:pPr>
      <w:r>
        <w:t>Daily Variations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Directional Distribution</w:t>
      </w:r>
    </w:p>
    <w:p>
      <w:pPr>
        <w:numPr>
          <w:ilvl w:val="1"/>
          <w:numId w:val="900"/>
        </w:numPr>
        <w:spacing w:before="0" w:after="0"/>
      </w:pPr>
      <w:r>
        <w:t>Speed Characteristics</w:t>
      </w:r>
    </w:p>
    <w:p>
      <w:pPr>
        <w:numPr>
          <w:ilvl w:val="2"/>
          <w:numId w:val="900"/>
        </w:numPr>
        <w:spacing w:before="0" w:after="0"/>
      </w:pPr>
      <w:r>
        <w:t>Time Mean Speed</w:t>
      </w:r>
    </w:p>
    <w:p>
      <w:pPr>
        <w:numPr>
          <w:ilvl w:val="2"/>
          <w:numId w:val="900"/>
        </w:numPr>
        <w:spacing w:before="0" w:after="0"/>
      </w:pPr>
      <w:r>
        <w:t>Space Mean Speed</w:t>
      </w:r>
    </w:p>
    <w:p>
      <w:pPr>
        <w:numPr>
          <w:ilvl w:val="2"/>
          <w:numId w:val="900"/>
        </w:numPr>
        <w:spacing w:before="0" w:after="0"/>
      </w:pPr>
      <w:r>
        <w:t>Speed Distribution Analysis</w:t>
      </w:r>
    </w:p>
    <w:p>
      <w:pPr>
        <w:numPr>
          <w:ilvl w:val="2"/>
          <w:numId w:val="900"/>
        </w:numPr>
        <w:spacing w:before="0" w:after="0"/>
      </w:pPr>
      <w:r>
        <w:t>Relationship Between Speed Measures</w:t>
      </w:r>
    </w:p>
    <w:p>
      <w:pPr>
        <w:numPr>
          <w:ilvl w:val="2"/>
          <w:numId w:val="900"/>
        </w:numPr>
        <w:spacing w:before="0" w:after="0"/>
      </w:pPr>
      <w:r>
        <w:t>Factors Affecting Speed</w:t>
      </w:r>
    </w:p>
    <w:p>
      <w:pPr>
        <w:numPr>
          <w:ilvl w:val="1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Definition and Calculation Methods</w:t>
      </w:r>
    </w:p>
    <w:p>
      <w:pPr>
        <w:numPr>
          <w:ilvl w:val="2"/>
          <w:numId w:val="900"/>
        </w:numPr>
        <w:spacing w:before="0" w:after="0"/>
      </w:pPr>
      <w:r>
        <w:t>Relationship to Flow and Speed</w:t>
      </w:r>
    </w:p>
    <w:p>
      <w:pPr>
        <w:numPr>
          <w:ilvl w:val="2"/>
          <w:numId w:val="900"/>
        </w:numPr>
        <w:spacing w:before="0" w:after="0"/>
      </w:pPr>
      <w:r>
        <w:t>Jam Density Concepts</w:t>
      </w:r>
    </w:p>
    <w:p>
      <w:pPr>
        <w:numPr>
          <w:ilvl w:val="2"/>
          <w:numId w:val="900"/>
        </w:numPr>
        <w:spacing w:before="0" w:after="0"/>
      </w:pPr>
      <w:r>
        <w:t>Critical Density</w:t>
      </w:r>
    </w:p>
    <w:p>
      <w:pPr>
        <w:numPr>
          <w:ilvl w:val="0"/>
          <w:numId w:val="900"/>
        </w:numPr>
        <w:spacing w:before="0" w:after="0"/>
      </w:pPr>
      <w:r>
        <w:t>Microscopic Parameters</w:t>
      </w:r>
    </w:p>
    <w:p>
      <w:pPr>
        <w:numPr>
          <w:ilvl w:val="1"/>
          <w:numId w:val="900"/>
        </w:numPr>
        <w:spacing w:before="0" w:after="0"/>
      </w:pPr>
      <w:r>
        <w:t>Headway Analysis</w:t>
      </w:r>
    </w:p>
    <w:p>
      <w:pPr>
        <w:numPr>
          <w:ilvl w:val="2"/>
          <w:numId w:val="900"/>
        </w:numPr>
        <w:spacing w:before="0" w:after="0"/>
      </w:pPr>
      <w:r>
        <w:t>Time Headway Distributions</w:t>
      </w:r>
    </w:p>
    <w:p>
      <w:pPr>
        <w:numPr>
          <w:ilvl w:val="2"/>
          <w:numId w:val="900"/>
        </w:numPr>
        <w:spacing w:before="0" w:after="0"/>
      </w:pPr>
      <w:r>
        <w:t>Space Headway Measurements</w:t>
      </w:r>
    </w:p>
    <w:p>
      <w:pPr>
        <w:numPr>
          <w:ilvl w:val="2"/>
          <w:numId w:val="900"/>
        </w:numPr>
        <w:spacing w:before="0" w:after="0"/>
      </w:pPr>
      <w:r>
        <w:t>Minimum Headway Concepts</w:t>
      </w:r>
    </w:p>
    <w:p>
      <w:pPr>
        <w:numPr>
          <w:ilvl w:val="2"/>
          <w:numId w:val="900"/>
        </w:numPr>
        <w:spacing w:before="0" w:after="0"/>
      </w:pPr>
      <w:r>
        <w:t>Headway Acceptance</w:t>
      </w:r>
    </w:p>
    <w:p>
      <w:pPr>
        <w:numPr>
          <w:ilvl w:val="1"/>
          <w:numId w:val="900"/>
        </w:numPr>
        <w:spacing w:before="0" w:after="0"/>
      </w:pPr>
      <w:r>
        <w:t>Spacing Characteristics</w:t>
      </w:r>
    </w:p>
    <w:p>
      <w:pPr>
        <w:numPr>
          <w:ilvl w:val="2"/>
          <w:numId w:val="900"/>
        </w:numPr>
        <w:spacing w:before="0" w:after="0"/>
      </w:pPr>
      <w:r>
        <w:t>Vehicle Spacing Distributions</w:t>
      </w:r>
    </w:p>
    <w:p>
      <w:pPr>
        <w:numPr>
          <w:ilvl w:val="2"/>
          <w:numId w:val="900"/>
        </w:numPr>
        <w:spacing w:before="0" w:after="0"/>
      </w:pPr>
      <w:r>
        <w:t>Following Distance Behavior</w:t>
      </w:r>
    </w:p>
    <w:p>
      <w:pPr>
        <w:numPr>
          <w:ilvl w:val="2"/>
          <w:numId w:val="900"/>
        </w:numPr>
        <w:spacing w:before="0" w:after="0"/>
      </w:pPr>
      <w:r>
        <w:t>Impact on Safety and Capacity</w:t>
      </w:r>
    </w:p>
    <w:p>
      <w:pPr>
        <w:numPr>
          <w:ilvl w:val="2"/>
          <w:numId w:val="900"/>
        </w:numPr>
        <w:spacing w:before="0" w:after="0"/>
      </w:pPr>
      <w:r>
        <w:t>Car-Following Models</w:t>
      </w:r>
    </w:p>
    <w:p>
      <w:pPr>
        <w:numPr>
          <w:ilvl w:val="1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Gap Size Distributions</w:t>
      </w:r>
    </w:p>
    <w:p>
      <w:pPr>
        <w:numPr>
          <w:ilvl w:val="2"/>
          <w:numId w:val="900"/>
        </w:numPr>
        <w:spacing w:before="0" w:after="0"/>
      </w:pPr>
      <w:r>
        <w:t>Critical Gap Concepts</w:t>
      </w:r>
    </w:p>
    <w:p>
      <w:pPr>
        <w:numPr>
          <w:ilvl w:val="2"/>
          <w:numId w:val="900"/>
        </w:numPr>
        <w:spacing w:before="0" w:after="0"/>
      </w:pPr>
      <w:r>
        <w:t>Gap Acceptance Behavior</w:t>
      </w:r>
    </w:p>
    <w:p>
      <w:pPr>
        <w:numPr>
          <w:ilvl w:val="0"/>
          <w:numId w:val="900"/>
        </w:numPr>
        <w:spacing w:before="0" w:after="0"/>
      </w:pPr>
      <w:r>
        <w:t>Fundamental Relationships</w:t>
      </w:r>
    </w:p>
    <w:p>
      <w:pPr>
        <w:numPr>
          <w:ilvl w:val="1"/>
          <w:numId w:val="900"/>
        </w:numPr>
        <w:spacing w:before="0" w:after="0"/>
      </w:pPr>
      <w:r>
        <w:t>Speed-Density Relationship</w:t>
      </w:r>
    </w:p>
    <w:p>
      <w:pPr>
        <w:numPr>
          <w:ilvl w:val="2"/>
          <w:numId w:val="900"/>
        </w:numPr>
        <w:spacing w:before="0" w:after="0"/>
      </w:pPr>
      <w:r>
        <w:t>Linear Models</w:t>
      </w:r>
    </w:p>
    <w:p>
      <w:pPr>
        <w:numPr>
          <w:ilvl w:val="2"/>
          <w:numId w:val="900"/>
        </w:numPr>
        <w:spacing w:before="0" w:after="0"/>
      </w:pPr>
      <w:r>
        <w:t>Non-Linear Models</w:t>
      </w:r>
    </w:p>
    <w:p>
      <w:pPr>
        <w:numPr>
          <w:ilvl w:val="2"/>
          <w:numId w:val="900"/>
        </w:numPr>
        <w:spacing w:before="0" w:after="0"/>
      </w:pPr>
      <w:r>
        <w:t>Greenshields Model</w:t>
      </w:r>
    </w:p>
    <w:p>
      <w:pPr>
        <w:numPr>
          <w:ilvl w:val="2"/>
          <w:numId w:val="900"/>
        </w:numPr>
        <w:spacing w:before="0" w:after="0"/>
      </w:pPr>
      <w:r>
        <w:t>Greenberg Model</w:t>
      </w:r>
    </w:p>
    <w:p>
      <w:pPr>
        <w:numPr>
          <w:ilvl w:val="2"/>
          <w:numId w:val="900"/>
        </w:numPr>
        <w:spacing w:before="0" w:after="0"/>
      </w:pPr>
      <w:r>
        <w:t>Underwood Model</w:t>
      </w:r>
    </w:p>
    <w:p>
      <w:pPr>
        <w:numPr>
          <w:ilvl w:val="1"/>
          <w:numId w:val="900"/>
        </w:numPr>
        <w:spacing w:before="0" w:after="0"/>
      </w:pPr>
      <w:r>
        <w:t>Speed-Flow Relationship</w:t>
      </w:r>
    </w:p>
    <w:p>
      <w:pPr>
        <w:numPr>
          <w:ilvl w:val="2"/>
          <w:numId w:val="900"/>
        </w:numPr>
        <w:spacing w:before="0" w:after="0"/>
      </w:pPr>
      <w:r>
        <w:t>Theoretical Relationships</w:t>
      </w:r>
    </w:p>
    <w:p>
      <w:pPr>
        <w:numPr>
          <w:ilvl w:val="2"/>
          <w:numId w:val="900"/>
        </w:numPr>
        <w:spacing w:before="0" w:after="0"/>
      </w:pPr>
      <w:r>
        <w:t>Empirical Observations</w:t>
      </w:r>
    </w:p>
    <w:p>
      <w:pPr>
        <w:numPr>
          <w:ilvl w:val="2"/>
          <w:numId w:val="900"/>
        </w:numPr>
        <w:spacing w:before="0" w:after="0"/>
      </w:pPr>
      <w:r>
        <w:t>Capacity Determination</w:t>
      </w:r>
    </w:p>
    <w:p>
      <w:pPr>
        <w:numPr>
          <w:ilvl w:val="1"/>
          <w:numId w:val="900"/>
        </w:numPr>
        <w:spacing w:before="0" w:after="0"/>
      </w:pPr>
      <w:r>
        <w:t>Flow-Density Relationship</w:t>
      </w:r>
    </w:p>
    <w:p>
      <w:pPr>
        <w:numPr>
          <w:ilvl w:val="2"/>
          <w:numId w:val="900"/>
        </w:numPr>
        <w:spacing w:before="0" w:after="0"/>
      </w:pPr>
      <w:r>
        <w:t>Fundamental Diagram</w:t>
      </w:r>
    </w:p>
    <w:p>
      <w:pPr>
        <w:numPr>
          <w:ilvl w:val="2"/>
          <w:numId w:val="900"/>
        </w:numPr>
        <w:spacing w:before="0" w:after="0"/>
      </w:pPr>
      <w:r>
        <w:t>Free Flow Region</w:t>
      </w:r>
    </w:p>
    <w:p>
      <w:pPr>
        <w:numPr>
          <w:ilvl w:val="2"/>
          <w:numId w:val="900"/>
        </w:numPr>
        <w:spacing w:before="0" w:after="0"/>
      </w:pPr>
      <w:r>
        <w:t>Congested Flow Region</w:t>
      </w:r>
    </w:p>
    <w:p>
      <w:pPr>
        <w:numPr>
          <w:ilvl w:val="2"/>
          <w:numId w:val="900"/>
        </w:numPr>
        <w:spacing w:before="0" w:after="0"/>
      </w:pPr>
      <w:r>
        <w:t>Capacity Point</w:t>
      </w:r>
    </w:p>
    <w:p>
      <w:pPr>
        <w:numPr>
          <w:ilvl w:val="1"/>
          <w:numId w:val="900"/>
        </w:numPr>
        <w:spacing w:before="0" w:after="0"/>
      </w:pPr>
      <w:r>
        <w:t>Applications in Traffic Analysis</w:t>
      </w:r>
    </w:p>
    <w:p>
      <w:pPr>
        <w:numPr>
          <w:ilvl w:val="2"/>
          <w:numId w:val="900"/>
        </w:numPr>
        <w:spacing w:before="0" w:after="0"/>
      </w:pPr>
      <w:r>
        <w:t>Level of Service Determination</w:t>
      </w:r>
    </w:p>
    <w:p>
      <w:pPr>
        <w:numPr>
          <w:ilvl w:val="2"/>
          <w:numId w:val="900"/>
        </w:numPr>
        <w:spacing w:before="0" w:after="0"/>
      </w:pPr>
      <w:r>
        <w:t>Bottleneck Analysis</w:t>
      </w:r>
    </w:p>
    <w:p>
      <w:pPr>
        <w:numPr>
          <w:ilvl w:val="2"/>
          <w:numId w:val="900"/>
        </w:numPr>
        <w:spacing w:before="0" w:after="0"/>
      </w:pPr>
      <w:r>
        <w:t>Traffic State Estimation</w:t>
      </w:r>
    </w:p>
    <w:p>
      <w:pPr>
        <w:numPr>
          <w:ilvl w:val="0"/>
          <w:numId w:val="900"/>
        </w:numPr>
        <w:spacing w:before="0" w:after="0"/>
      </w:pPr>
      <w:r>
        <w:t>Traffic Flow Models</w:t>
      </w:r>
    </w:p>
    <w:p>
      <w:pPr>
        <w:numPr>
          <w:ilvl w:val="1"/>
          <w:numId w:val="900"/>
        </w:numPr>
        <w:spacing w:before="0" w:after="0"/>
      </w:pPr>
      <w:r>
        <w:t>Macroscopic Flow Models</w:t>
      </w:r>
    </w:p>
    <w:p>
      <w:pPr>
        <w:numPr>
          <w:ilvl w:val="2"/>
          <w:numId w:val="900"/>
        </w:numPr>
        <w:spacing w:before="0" w:after="0"/>
      </w:pPr>
      <w:r>
        <w:t>Continuum Models</w:t>
      </w:r>
    </w:p>
    <w:p>
      <w:pPr>
        <w:numPr>
          <w:ilvl w:val="2"/>
          <w:numId w:val="900"/>
        </w:numPr>
        <w:spacing w:before="0" w:after="0"/>
      </w:pPr>
      <w:r>
        <w:t>Fluid Dynamic Analogies</w:t>
      </w:r>
    </w:p>
    <w:p>
      <w:pPr>
        <w:numPr>
          <w:ilvl w:val="2"/>
          <w:numId w:val="900"/>
        </w:numPr>
        <w:spacing w:before="0" w:after="0"/>
      </w:pPr>
      <w:r>
        <w:t>Conservation Equations</w:t>
      </w:r>
    </w:p>
    <w:p>
      <w:pPr>
        <w:numPr>
          <w:ilvl w:val="1"/>
          <w:numId w:val="900"/>
        </w:numPr>
        <w:spacing w:before="0" w:after="0"/>
      </w:pPr>
      <w:r>
        <w:t>Microscopic Flow Models</w:t>
      </w:r>
    </w:p>
    <w:p>
      <w:pPr>
        <w:numPr>
          <w:ilvl w:val="2"/>
          <w:numId w:val="900"/>
        </w:numPr>
        <w:spacing w:before="0" w:after="0"/>
      </w:pPr>
      <w:r>
        <w:t>Car-Following Models</w:t>
      </w:r>
    </w:p>
    <w:p>
      <w:pPr>
        <w:numPr>
          <w:ilvl w:val="2"/>
          <w:numId w:val="900"/>
        </w:numPr>
        <w:spacing w:before="0" w:after="0"/>
      </w:pPr>
      <w:r>
        <w:t>Lane-Changing Models</w:t>
      </w:r>
    </w:p>
    <w:p>
      <w:pPr>
        <w:numPr>
          <w:ilvl w:val="2"/>
          <w:numId w:val="900"/>
        </w:numPr>
        <w:spacing w:before="0" w:after="0"/>
      </w:pPr>
      <w:r>
        <w:t>Gap Acceptance Models</w:t>
      </w:r>
    </w:p>
    <w:p>
      <w:pPr>
        <w:numPr>
          <w:ilvl w:val="1"/>
          <w:numId w:val="900"/>
        </w:numPr>
        <w:spacing w:before="0" w:after="0"/>
      </w:pPr>
      <w:r>
        <w:t>Mesoscopic Flow Models</w:t>
      </w:r>
    </w:p>
    <w:p>
      <w:pPr>
        <w:numPr>
          <w:ilvl w:val="2"/>
          <w:numId w:val="900"/>
        </w:numPr>
        <w:spacing w:before="0" w:after="0"/>
      </w:pPr>
      <w:r>
        <w:t>Cellular Automata</w:t>
      </w:r>
    </w:p>
    <w:p>
      <w:pPr>
        <w:numPr>
          <w:ilvl w:val="2"/>
          <w:numId w:val="900"/>
        </w:numPr>
        <w:spacing w:before="0" w:after="0"/>
      </w:pPr>
      <w:r>
        <w:t>Gas-Kinetic Models</w:t>
      </w:r>
    </w:p>
    <w:p>
      <w:pPr>
        <w:numPr>
          <w:ilvl w:val="0"/>
          <w:numId w:val="900"/>
        </w:numPr>
        <w:spacing w:before="0" w:after="0"/>
      </w:pPr>
      <w:r>
        <w:t>Queuing Theory Applications</w:t>
      </w:r>
    </w:p>
    <w:p>
      <w:pPr>
        <w:numPr>
          <w:ilvl w:val="1"/>
          <w:numId w:val="900"/>
        </w:numPr>
        <w:spacing w:before="0" w:after="0"/>
      </w:pPr>
      <w:r>
        <w:t>Basic Queuing Concepts</w:t>
      </w:r>
    </w:p>
    <w:p>
      <w:pPr>
        <w:numPr>
          <w:ilvl w:val="2"/>
          <w:numId w:val="900"/>
        </w:numPr>
        <w:spacing w:before="0" w:after="0"/>
      </w:pPr>
      <w:r>
        <w:t>Arrival Processes</w:t>
      </w:r>
    </w:p>
    <w:p>
      <w:pPr>
        <w:numPr>
          <w:ilvl w:val="2"/>
          <w:numId w:val="900"/>
        </w:numPr>
        <w:spacing w:before="0" w:after="0"/>
      </w:pPr>
      <w:r>
        <w:t>Service Processes</w:t>
      </w:r>
    </w:p>
    <w:p>
      <w:pPr>
        <w:numPr>
          <w:ilvl w:val="2"/>
          <w:numId w:val="900"/>
        </w:numPr>
        <w:spacing w:before="0" w:after="0"/>
      </w:pPr>
      <w:r>
        <w:t>Queue Discipline</w:t>
      </w:r>
    </w:p>
    <w:p>
      <w:pPr>
        <w:numPr>
          <w:ilvl w:val="1"/>
          <w:numId w:val="900"/>
        </w:numPr>
        <w:spacing w:before="0" w:after="0"/>
      </w:pPr>
      <w:r>
        <w:t>Arrival Distributions</w:t>
      </w:r>
    </w:p>
    <w:p>
      <w:pPr>
        <w:numPr>
          <w:ilvl w:val="2"/>
          <w:numId w:val="900"/>
        </w:numPr>
        <w:spacing w:before="0" w:after="0"/>
      </w:pPr>
      <w:r>
        <w:t>Deterministic Arrivals</w:t>
      </w:r>
    </w:p>
    <w:p>
      <w:pPr>
        <w:numPr>
          <w:ilvl w:val="2"/>
          <w:numId w:val="900"/>
        </w:numPr>
        <w:spacing w:before="0" w:after="0"/>
      </w:pPr>
      <w:r>
        <w:t>Poisson Arrivals</w:t>
      </w:r>
    </w:p>
    <w:p>
      <w:pPr>
        <w:numPr>
          <w:ilvl w:val="2"/>
          <w:numId w:val="900"/>
        </w:numPr>
        <w:spacing w:before="0" w:after="0"/>
      </w:pPr>
      <w:r>
        <w:t>Other Arrival Patterns</w:t>
      </w:r>
    </w:p>
    <w:p>
      <w:pPr>
        <w:numPr>
          <w:ilvl w:val="1"/>
          <w:numId w:val="900"/>
        </w:numPr>
        <w:spacing w:before="0" w:after="0"/>
      </w:pPr>
      <w:r>
        <w:t>Service Time Distributions</w:t>
      </w:r>
    </w:p>
    <w:p>
      <w:pPr>
        <w:numPr>
          <w:ilvl w:val="2"/>
          <w:numId w:val="900"/>
        </w:numPr>
        <w:spacing w:before="0" w:after="0"/>
      </w:pPr>
      <w:r>
        <w:t>Constant Service Times</w:t>
      </w:r>
    </w:p>
    <w:p>
      <w:pPr>
        <w:numPr>
          <w:ilvl w:val="2"/>
          <w:numId w:val="900"/>
        </w:numPr>
        <w:spacing w:before="0" w:after="0"/>
      </w:pPr>
      <w:r>
        <w:t>Exponential Service Times</w:t>
      </w:r>
    </w:p>
    <w:p>
      <w:pPr>
        <w:numPr>
          <w:ilvl w:val="2"/>
          <w:numId w:val="900"/>
        </w:numPr>
        <w:spacing w:before="0" w:after="0"/>
      </w:pPr>
      <w:r>
        <w:t>General Service Distributions</w:t>
      </w:r>
    </w:p>
    <w:p>
      <w:pPr>
        <w:numPr>
          <w:ilvl w:val="1"/>
          <w:numId w:val="900"/>
        </w:numPr>
        <w:spacing w:before="0" w:after="0"/>
      </w:pPr>
      <w:r>
        <w:t>Queuing Models</w:t>
      </w:r>
    </w:p>
    <w:p>
      <w:pPr>
        <w:numPr>
          <w:ilvl w:val="2"/>
          <w:numId w:val="900"/>
        </w:numPr>
        <w:spacing w:before="0" w:after="0"/>
      </w:pPr>
      <w:r>
        <w:t>D/D/1 Model Applications</w:t>
      </w:r>
    </w:p>
    <w:p>
      <w:pPr>
        <w:numPr>
          <w:ilvl w:val="2"/>
          <w:numId w:val="900"/>
        </w:numPr>
        <w:spacing w:before="0" w:after="0"/>
      </w:pPr>
      <w:r>
        <w:t>M/D/1 Model Applications</w:t>
      </w:r>
    </w:p>
    <w:p>
      <w:pPr>
        <w:numPr>
          <w:ilvl w:val="2"/>
          <w:numId w:val="900"/>
        </w:numPr>
        <w:spacing w:before="0" w:after="0"/>
      </w:pPr>
      <w:r>
        <w:t>M/M/1 Model Applications</w:t>
      </w:r>
    </w:p>
    <w:p>
      <w:pPr>
        <w:numPr>
          <w:ilvl w:val="2"/>
          <w:numId w:val="900"/>
        </w:numPr>
        <w:spacing w:before="0" w:after="0"/>
      </w:pPr>
      <w:r>
        <w:t>Multi-Server Models</w:t>
      </w:r>
    </w:p>
    <w:p>
      <w:pPr>
        <w:numPr>
          <w:ilvl w:val="1"/>
          <w:numId w:val="900"/>
        </w:numPr>
        <w:spacing w:before="0" w:after="0"/>
      </w:pPr>
      <w:r>
        <w:t>Queue Performance Measures</w:t>
      </w:r>
    </w:p>
    <w:p>
      <w:pPr>
        <w:numPr>
          <w:ilvl w:val="2"/>
          <w:numId w:val="900"/>
        </w:numPr>
        <w:spacing w:before="0" w:after="0"/>
      </w:pPr>
      <w:r>
        <w:t>Queue Length Estimation</w:t>
      </w:r>
    </w:p>
    <w:p>
      <w:pPr>
        <w:numPr>
          <w:ilvl w:val="2"/>
          <w:numId w:val="900"/>
        </w:numPr>
        <w:spacing w:before="0" w:after="0"/>
      </w:pPr>
      <w:r>
        <w:t>Waiting Time Analysis</w:t>
      </w:r>
    </w:p>
    <w:p>
      <w:pPr>
        <w:numPr>
          <w:ilvl w:val="2"/>
          <w:numId w:val="900"/>
        </w:numPr>
        <w:spacing w:before="0" w:after="0"/>
      </w:pPr>
      <w:r>
        <w:t>Delay Calculations</w:t>
      </w:r>
    </w:p>
    <w:p>
      <w:pPr>
        <w:numPr>
          <w:ilvl w:val="2"/>
          <w:numId w:val="900"/>
        </w:numPr>
        <w:spacing w:before="0" w:after="0"/>
      </w:pPr>
      <w:r>
        <w:t>System Utilization</w:t>
      </w:r>
    </w:p>
    <w:p>
      <w:pPr>
        <w:numPr>
          <w:ilvl w:val="1"/>
          <w:numId w:val="900"/>
        </w:numPr>
        <w:spacing w:before="0" w:after="0"/>
      </w:pPr>
      <w:r>
        <w:t>Applications in Traffic Engineering</w:t>
      </w:r>
    </w:p>
    <w:p>
      <w:pPr>
        <w:numPr>
          <w:ilvl w:val="2"/>
          <w:numId w:val="900"/>
        </w:numPr>
        <w:spacing w:before="0" w:after="0"/>
      </w:pPr>
      <w:r>
        <w:t>Intersection Analysis</w:t>
      </w:r>
    </w:p>
    <w:p>
      <w:pPr>
        <w:numPr>
          <w:ilvl w:val="2"/>
          <w:numId w:val="900"/>
        </w:numPr>
        <w:spacing w:before="0" w:after="0"/>
      </w:pPr>
      <w:r>
        <w:t>Toll Plaza Analysis</w:t>
      </w:r>
    </w:p>
    <w:p>
      <w:pPr>
        <w:numPr>
          <w:ilvl w:val="2"/>
          <w:numId w:val="900"/>
        </w:numPr>
        <w:spacing w:before="0" w:after="0"/>
      </w:pPr>
      <w:r>
        <w:t>Parking Facility Analysis</w:t>
      </w:r>
    </w:p>
    <w:p>
      <w:pPr>
        <w:numPr>
          <w:ilvl w:val="2"/>
          <w:numId w:val="900"/>
        </w:numPr>
        <w:spacing w:before="0" w:after="0"/>
      </w:pPr>
      <w:r>
        <w:t>Work Zone Analysis</w:t>
      </w:r>
    </w:p>
    <w:p>
      <w:pPr>
        <w:pStyle w:val="Heading1"/>
      </w:pPr>
      <w:r>
        <w:t>Traffic Data Collection and Analysis</w:t>
      </w:r>
    </w:p>
    <w:p>
      <w:pPr>
        <w:numPr>
          <w:ilvl w:val="0"/>
          <w:numId w:val="900"/>
        </w:numPr>
        <w:spacing w:before="0" w:after="0"/>
      </w:pPr>
      <w:r>
        <w:t>Planning Traffic Studies</w:t>
      </w:r>
    </w:p>
    <w:p>
      <w:pPr>
        <w:numPr>
          <w:ilvl w:val="1"/>
          <w:numId w:val="900"/>
        </w:numPr>
        <w:spacing w:before="0" w:after="0"/>
      </w:pPr>
      <w:r>
        <w:t>Study Objectives Definition</w:t>
      </w:r>
    </w:p>
    <w:p>
      <w:pPr>
        <w:numPr>
          <w:ilvl w:val="1"/>
          <w:numId w:val="900"/>
        </w:numPr>
        <w:spacing w:before="0" w:after="0"/>
      </w:pPr>
      <w:r>
        <w:t>Study Design Principles</w:t>
      </w:r>
    </w:p>
    <w:p>
      <w:pPr>
        <w:numPr>
          <w:ilvl w:val="1"/>
          <w:numId w:val="900"/>
        </w:numPr>
        <w:spacing w:before="0" w:after="0"/>
      </w:pPr>
      <w:r>
        <w:t>Sampling Methodology</w:t>
      </w:r>
    </w:p>
    <w:p>
      <w:pPr>
        <w:numPr>
          <w:ilvl w:val="1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Quality Assurance Procedures</w:t>
      </w:r>
    </w:p>
    <w:p>
      <w:pPr>
        <w:numPr>
          <w:ilvl w:val="0"/>
          <w:numId w:val="900"/>
        </w:numPr>
        <w:spacing w:before="0" w:after="0"/>
      </w:pPr>
      <w:r>
        <w:t>Traffic Volume Studies</w:t>
      </w:r>
    </w:p>
    <w:p>
      <w:pPr>
        <w:numPr>
          <w:ilvl w:val="1"/>
          <w:numId w:val="900"/>
        </w:numPr>
        <w:spacing w:before="0" w:after="0"/>
      </w:pPr>
      <w:r>
        <w:t>Volume Study Terminology</w:t>
      </w:r>
    </w:p>
    <w:p>
      <w:pPr>
        <w:numPr>
          <w:ilvl w:val="2"/>
          <w:numId w:val="900"/>
        </w:numPr>
        <w:spacing w:before="0" w:after="0"/>
      </w:pPr>
      <w:r>
        <w:t>Average Annual Daily Traffic</w:t>
      </w:r>
    </w:p>
    <w:p>
      <w:pPr>
        <w:numPr>
          <w:ilvl w:val="2"/>
          <w:numId w:val="900"/>
        </w:numPr>
        <w:spacing w:before="0" w:after="0"/>
      </w:pPr>
      <w:r>
        <w:t>Average Daily Traffic</w:t>
      </w:r>
    </w:p>
    <w:p>
      <w:pPr>
        <w:numPr>
          <w:ilvl w:val="2"/>
          <w:numId w:val="900"/>
        </w:numPr>
        <w:spacing w:before="0" w:after="0"/>
      </w:pPr>
      <w:r>
        <w:t>Peak Hour Volume</w:t>
      </w:r>
    </w:p>
    <w:p>
      <w:pPr>
        <w:numPr>
          <w:ilvl w:val="2"/>
          <w:numId w:val="900"/>
        </w:numPr>
        <w:spacing w:before="0" w:after="0"/>
      </w:pPr>
      <w:r>
        <w:t>Design Hourly Volume</w:t>
      </w:r>
    </w:p>
    <w:p>
      <w:pPr>
        <w:numPr>
          <w:ilvl w:val="2"/>
          <w:numId w:val="900"/>
        </w:numPr>
        <w:spacing w:before="0" w:after="0"/>
      </w:pPr>
      <w:r>
        <w:t>K-Factor Analysis</w:t>
      </w:r>
    </w:p>
    <w:p>
      <w:pPr>
        <w:numPr>
          <w:ilvl w:val="2"/>
          <w:numId w:val="900"/>
        </w:numPr>
        <w:spacing w:before="0" w:after="0"/>
      </w:pPr>
      <w:r>
        <w:t>D-Factor Analysis</w:t>
      </w:r>
    </w:p>
    <w:p>
      <w:pPr>
        <w:numPr>
          <w:ilvl w:val="2"/>
          <w:numId w:val="900"/>
        </w:numPr>
        <w:spacing w:before="0" w:after="0"/>
      </w:pPr>
      <w:r>
        <w:t>Peak Hour Factor</w:t>
      </w:r>
    </w:p>
    <w:p>
      <w:pPr>
        <w:numPr>
          <w:ilvl w:val="1"/>
          <w:numId w:val="900"/>
        </w:numPr>
        <w:spacing w:before="0" w:after="0"/>
      </w:pPr>
      <w:r>
        <w:t>Manual Count Methods</w:t>
      </w:r>
    </w:p>
    <w:p>
      <w:pPr>
        <w:numPr>
          <w:ilvl w:val="2"/>
          <w:numId w:val="900"/>
        </w:numPr>
        <w:spacing w:before="0" w:after="0"/>
      </w:pPr>
      <w:r>
        <w:t>Short-Term Counts</w:t>
      </w:r>
    </w:p>
    <w:p>
      <w:pPr>
        <w:numPr>
          <w:ilvl w:val="3"/>
          <w:numId w:val="900"/>
        </w:numPr>
        <w:spacing w:before="0" w:after="0"/>
      </w:pPr>
      <w:r>
        <w:t>Equipment and Procedures</w:t>
      </w:r>
    </w:p>
    <w:p>
      <w:pPr>
        <w:numPr>
          <w:ilvl w:val="3"/>
          <w:numId w:val="900"/>
        </w:numPr>
        <w:spacing w:before="0" w:after="0"/>
      </w:pPr>
      <w:r>
        <w:t>Count Duration Selection</w:t>
      </w:r>
    </w:p>
    <w:p>
      <w:pPr>
        <w:numPr>
          <w:ilvl w:val="3"/>
          <w:numId w:val="900"/>
        </w:numPr>
        <w:spacing w:before="0" w:after="0"/>
      </w:pPr>
      <w:r>
        <w:t>Weather Considerations</w:t>
      </w:r>
    </w:p>
    <w:p>
      <w:pPr>
        <w:numPr>
          <w:ilvl w:val="2"/>
          <w:numId w:val="900"/>
        </w:numPr>
        <w:spacing w:before="0" w:after="0"/>
      </w:pPr>
      <w:r>
        <w:t>Turning Movement Counts</w:t>
      </w:r>
    </w:p>
    <w:p>
      <w:pPr>
        <w:numPr>
          <w:ilvl w:val="3"/>
          <w:numId w:val="900"/>
        </w:numPr>
        <w:spacing w:before="0" w:after="0"/>
      </w:pPr>
      <w:r>
        <w:t>Intersection Count Procedures</w:t>
      </w:r>
    </w:p>
    <w:p>
      <w:pPr>
        <w:numPr>
          <w:ilvl w:val="3"/>
          <w:numId w:val="900"/>
        </w:numPr>
        <w:spacing w:before="0" w:after="0"/>
      </w:pPr>
      <w:r>
        <w:t>Data Recording Methods</w:t>
      </w:r>
    </w:p>
    <w:p>
      <w:pPr>
        <w:numPr>
          <w:ilvl w:val="3"/>
          <w:numId w:val="900"/>
        </w:numPr>
        <w:spacing w:before="0" w:after="0"/>
      </w:pPr>
      <w:r>
        <w:t>Quality Control Measures</w:t>
      </w:r>
    </w:p>
    <w:p>
      <w:pPr>
        <w:numPr>
          <w:ilvl w:val="2"/>
          <w:numId w:val="900"/>
        </w:numPr>
        <w:spacing w:before="0" w:after="0"/>
      </w:pPr>
      <w:r>
        <w:t>Classification Counts</w:t>
      </w:r>
    </w:p>
    <w:p>
      <w:pPr>
        <w:numPr>
          <w:ilvl w:val="3"/>
          <w:numId w:val="900"/>
        </w:numPr>
        <w:spacing w:before="0" w:after="0"/>
      </w:pPr>
      <w:r>
        <w:t>Vehicle Type Categories</w:t>
      </w:r>
    </w:p>
    <w:p>
      <w:pPr>
        <w:numPr>
          <w:ilvl w:val="3"/>
          <w:numId w:val="900"/>
        </w:numPr>
        <w:spacing w:before="0" w:after="0"/>
      </w:pPr>
      <w:r>
        <w:t>Recording Procedures</w:t>
      </w:r>
    </w:p>
    <w:p>
      <w:pPr>
        <w:numPr>
          <w:ilvl w:val="3"/>
          <w:numId w:val="900"/>
        </w:numPr>
        <w:spacing w:before="0" w:after="0"/>
      </w:pPr>
      <w:r>
        <w:t>Data Analysis Methods</w:t>
      </w:r>
    </w:p>
    <w:p>
      <w:pPr>
        <w:numPr>
          <w:ilvl w:val="1"/>
          <w:numId w:val="900"/>
        </w:numPr>
        <w:spacing w:before="0" w:after="0"/>
      </w:pPr>
      <w:r>
        <w:t>Automatic Traffic Recorders</w:t>
      </w:r>
    </w:p>
    <w:p>
      <w:pPr>
        <w:numPr>
          <w:ilvl w:val="2"/>
          <w:numId w:val="900"/>
        </w:numPr>
        <w:spacing w:before="0" w:after="0"/>
      </w:pPr>
      <w:r>
        <w:t>Pneumatic Road Tubes</w:t>
      </w:r>
    </w:p>
    <w:p>
      <w:pPr>
        <w:numPr>
          <w:ilvl w:val="3"/>
          <w:numId w:val="900"/>
        </w:numPr>
        <w:spacing w:before="0" w:after="0"/>
      </w:pPr>
      <w:r>
        <w:t>Installation Procedures</w:t>
      </w:r>
    </w:p>
    <w:p>
      <w:pPr>
        <w:numPr>
          <w:ilvl w:val="3"/>
          <w:numId w:val="900"/>
        </w:numPr>
        <w:spacing w:before="0" w:after="0"/>
      </w:pPr>
      <w:r>
        <w:t>Calibration Requirements</w:t>
      </w:r>
    </w:p>
    <w:p>
      <w:pPr>
        <w:numPr>
          <w:ilvl w:val="3"/>
          <w:numId w:val="900"/>
        </w:numPr>
        <w:spacing w:before="0" w:after="0"/>
      </w:pPr>
      <w:r>
        <w:t>Data Accuracy Considerations</w:t>
      </w:r>
    </w:p>
    <w:p>
      <w:pPr>
        <w:numPr>
          <w:ilvl w:val="2"/>
          <w:numId w:val="900"/>
        </w:numPr>
        <w:spacing w:before="0" w:after="0"/>
      </w:pPr>
      <w:r>
        <w:t>Inductive Loop Detectors</w:t>
      </w:r>
    </w:p>
    <w:p>
      <w:pPr>
        <w:numPr>
          <w:ilvl w:val="3"/>
          <w:numId w:val="900"/>
        </w:numPr>
        <w:spacing w:before="0" w:after="0"/>
      </w:pPr>
      <w:r>
        <w:t>Loop Configuration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Video Image Processing</w:t>
      </w:r>
    </w:p>
    <w:p>
      <w:pPr>
        <w:numPr>
          <w:ilvl w:val="3"/>
          <w:numId w:val="900"/>
        </w:numPr>
        <w:spacing w:before="0" w:after="0"/>
      </w:pPr>
      <w:r>
        <w:t>Camera Placement</w:t>
      </w:r>
    </w:p>
    <w:p>
      <w:pPr>
        <w:numPr>
          <w:ilvl w:val="3"/>
          <w:numId w:val="900"/>
        </w:numPr>
        <w:spacing w:before="0" w:after="0"/>
      </w:pPr>
      <w:r>
        <w:t>Image Analysis Algorithms</w:t>
      </w:r>
    </w:p>
    <w:p>
      <w:pPr>
        <w:numPr>
          <w:ilvl w:val="3"/>
          <w:numId w:val="900"/>
        </w:numPr>
        <w:spacing w:before="0" w:after="0"/>
      </w:pPr>
      <w:r>
        <w:t>Environmental Limitations</w:t>
      </w:r>
    </w:p>
    <w:p>
      <w:pPr>
        <w:numPr>
          <w:ilvl w:val="2"/>
          <w:numId w:val="900"/>
        </w:numPr>
        <w:spacing w:before="0" w:after="0"/>
      </w:pPr>
      <w:r>
        <w:t>Radar and Microwave Sensors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3"/>
          <w:numId w:val="900"/>
        </w:numPr>
        <w:spacing w:before="0" w:after="0"/>
      </w:pPr>
      <w:r>
        <w:t>Installation Guidelines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Other Detection Technologies</w:t>
      </w:r>
    </w:p>
    <w:p>
      <w:pPr>
        <w:numPr>
          <w:ilvl w:val="3"/>
          <w:numId w:val="900"/>
        </w:numPr>
        <w:spacing w:before="0" w:after="0"/>
      </w:pPr>
      <w:r>
        <w:t>Magnetic Sensors</w:t>
      </w:r>
    </w:p>
    <w:p>
      <w:pPr>
        <w:numPr>
          <w:ilvl w:val="3"/>
          <w:numId w:val="900"/>
        </w:numPr>
        <w:spacing w:before="0" w:after="0"/>
      </w:pPr>
      <w:r>
        <w:t>Acoustic Sensors</w:t>
      </w:r>
    </w:p>
    <w:p>
      <w:pPr>
        <w:numPr>
          <w:ilvl w:val="3"/>
          <w:numId w:val="900"/>
        </w:numPr>
        <w:spacing w:before="0" w:after="0"/>
      </w:pPr>
      <w:r>
        <w:t>Bluetooth Detection</w:t>
      </w:r>
    </w:p>
    <w:p>
      <w:pPr>
        <w:numPr>
          <w:ilvl w:val="1"/>
          <w:numId w:val="900"/>
        </w:numPr>
        <w:spacing w:before="0" w:after="0"/>
      </w:pPr>
      <w:r>
        <w:t>Data Quality and Validation</w:t>
      </w:r>
    </w:p>
    <w:p>
      <w:pPr>
        <w:numPr>
          <w:ilvl w:val="2"/>
          <w:numId w:val="900"/>
        </w:numPr>
        <w:spacing w:before="0" w:after="0"/>
      </w:pPr>
      <w:r>
        <w:t>Error Sources and Types</w:t>
      </w:r>
    </w:p>
    <w:p>
      <w:pPr>
        <w:numPr>
          <w:ilvl w:val="2"/>
          <w:numId w:val="900"/>
        </w:numPr>
        <w:spacing w:before="0" w:after="0"/>
      </w:pPr>
      <w:r>
        <w:t>Quality Control Procedures</w:t>
      </w:r>
    </w:p>
    <w:p>
      <w:pPr>
        <w:numPr>
          <w:ilvl w:val="2"/>
          <w:numId w:val="900"/>
        </w:numPr>
        <w:spacing w:before="0" w:after="0"/>
      </w:pPr>
      <w:r>
        <w:t>Data Validation Methods</w:t>
      </w:r>
    </w:p>
    <w:p>
      <w:pPr>
        <w:numPr>
          <w:ilvl w:val="2"/>
          <w:numId w:val="900"/>
        </w:numPr>
        <w:spacing w:before="0" w:after="0"/>
      </w:pPr>
      <w:r>
        <w:t>Missing Data Treatment</w:t>
      </w:r>
    </w:p>
    <w:p>
      <w:pPr>
        <w:numPr>
          <w:ilvl w:val="1"/>
          <w:numId w:val="900"/>
        </w:numPr>
        <w:spacing w:before="0" w:after="0"/>
      </w:pPr>
      <w:r>
        <w:t>Data Analysis and Presentation</w:t>
      </w:r>
    </w:p>
    <w:p>
      <w:pPr>
        <w:numPr>
          <w:ilvl w:val="2"/>
          <w:numId w:val="900"/>
        </w:numPr>
        <w:spacing w:before="0" w:after="0"/>
      </w:pPr>
      <w:r>
        <w:t>Volume Diagrams</w:t>
      </w:r>
    </w:p>
    <w:p>
      <w:pPr>
        <w:numPr>
          <w:ilvl w:val="2"/>
          <w:numId w:val="900"/>
        </w:numPr>
        <w:spacing w:before="0" w:after="0"/>
      </w:pPr>
      <w:r>
        <w:t>Temporal Pattern Analysis</w:t>
      </w:r>
    </w:p>
    <w:p>
      <w:pPr>
        <w:numPr>
          <w:ilvl w:val="2"/>
          <w:numId w:val="900"/>
        </w:numPr>
        <w:spacing w:before="0" w:after="0"/>
      </w:pPr>
      <w:r>
        <w:t>Statistical Analysis Methods</w:t>
      </w:r>
    </w:p>
    <w:p>
      <w:pPr>
        <w:numPr>
          <w:ilvl w:val="2"/>
          <w:numId w:val="900"/>
        </w:numPr>
        <w:spacing w:before="0" w:after="0"/>
      </w:pPr>
      <w:r>
        <w:t>Report Preparation</w:t>
      </w:r>
    </w:p>
    <w:p>
      <w:pPr>
        <w:numPr>
          <w:ilvl w:val="0"/>
          <w:numId w:val="900"/>
        </w:numPr>
        <w:spacing w:before="0" w:after="0"/>
      </w:pPr>
      <w:r>
        <w:t>Speed Studies</w:t>
      </w:r>
    </w:p>
    <w:p>
      <w:pPr>
        <w:numPr>
          <w:ilvl w:val="1"/>
          <w:numId w:val="900"/>
        </w:numPr>
        <w:spacing w:before="0" w:after="0"/>
      </w:pPr>
      <w:r>
        <w:t>Spot Speed Studies</w:t>
      </w:r>
    </w:p>
    <w:p>
      <w:pPr>
        <w:numPr>
          <w:ilvl w:val="2"/>
          <w:numId w:val="900"/>
        </w:numPr>
        <w:spacing w:before="0" w:after="0"/>
      </w:pPr>
      <w:r>
        <w:t>Study Location Selection</w:t>
      </w:r>
    </w:p>
    <w:p>
      <w:pPr>
        <w:numPr>
          <w:ilvl w:val="2"/>
          <w:numId w:val="900"/>
        </w:numPr>
        <w:spacing w:before="0" w:after="0"/>
      </w:pPr>
      <w:r>
        <w:t>Sample Size Determination</w:t>
      </w:r>
    </w:p>
    <w:p>
      <w:pPr>
        <w:numPr>
          <w:ilvl w:val="2"/>
          <w:numId w:val="900"/>
        </w:numPr>
        <w:spacing w:before="0" w:after="0"/>
      </w:pPr>
      <w:r>
        <w:t>Data Collection Techniques</w:t>
      </w:r>
    </w:p>
    <w:p>
      <w:pPr>
        <w:numPr>
          <w:ilvl w:val="3"/>
          <w:numId w:val="900"/>
        </w:numPr>
        <w:spacing w:before="0" w:after="0"/>
      </w:pPr>
      <w:r>
        <w:t>Radar Speed Measurement</w:t>
      </w:r>
    </w:p>
    <w:p>
      <w:pPr>
        <w:numPr>
          <w:ilvl w:val="3"/>
          <w:numId w:val="900"/>
        </w:numPr>
        <w:spacing w:before="0" w:after="0"/>
      </w:pPr>
      <w:r>
        <w:t>Pneumatic Tube Methods</w:t>
      </w:r>
    </w:p>
    <w:p>
      <w:pPr>
        <w:numPr>
          <w:ilvl w:val="3"/>
          <w:numId w:val="900"/>
        </w:numPr>
        <w:spacing w:before="0" w:after="0"/>
      </w:pPr>
      <w:r>
        <w:t>LIDAR Technology</w:t>
      </w:r>
    </w:p>
    <w:p>
      <w:pPr>
        <w:numPr>
          <w:ilvl w:val="3"/>
          <w:numId w:val="900"/>
        </w:numPr>
        <w:spacing w:before="0" w:after="0"/>
      </w:pPr>
      <w:r>
        <w:t>Video Analysis</w:t>
      </w:r>
    </w:p>
    <w:p>
      <w:pPr>
        <w:numPr>
          <w:ilvl w:val="2"/>
          <w:numId w:val="900"/>
        </w:numPr>
        <w:spacing w:before="0" w:after="0"/>
      </w:pPr>
      <w:r>
        <w:t>Data Analysis Methods</w:t>
      </w:r>
    </w:p>
    <w:p>
      <w:pPr>
        <w:numPr>
          <w:ilvl w:val="3"/>
          <w:numId w:val="900"/>
        </w:numPr>
        <w:spacing w:before="0" w:after="0"/>
      </w:pPr>
      <w:r>
        <w:t>Speed Distribution Analysis</w:t>
      </w:r>
    </w:p>
    <w:p>
      <w:pPr>
        <w:numPr>
          <w:ilvl w:val="3"/>
          <w:numId w:val="900"/>
        </w:numPr>
        <w:spacing w:before="0" w:after="0"/>
      </w:pPr>
      <w:r>
        <w:t>Percentile Speed Calculations</w:t>
      </w:r>
    </w:p>
    <w:p>
      <w:pPr>
        <w:numPr>
          <w:ilvl w:val="3"/>
          <w:numId w:val="900"/>
        </w:numPr>
        <w:spacing w:before="0" w:after="0"/>
      </w:pPr>
      <w:r>
        <w:t>Statistical Measures</w:t>
      </w:r>
    </w:p>
    <w:p>
      <w:pPr>
        <w:numPr>
          <w:ilvl w:val="3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Presentation of Results</w:t>
      </w:r>
    </w:p>
    <w:p>
      <w:pPr>
        <w:numPr>
          <w:ilvl w:val="3"/>
          <w:numId w:val="900"/>
        </w:numPr>
        <w:spacing w:before="0" w:after="0"/>
      </w:pPr>
      <w:r>
        <w:t>Speed Distribution Curves</w:t>
      </w:r>
    </w:p>
    <w:p>
      <w:pPr>
        <w:numPr>
          <w:ilvl w:val="3"/>
          <w:numId w:val="900"/>
        </w:numPr>
        <w:spacing w:before="0" w:after="0"/>
      </w:pPr>
      <w:r>
        <w:t>Summary Statistics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Travel Time and Delay Studies</w:t>
      </w:r>
    </w:p>
    <w:p>
      <w:pPr>
        <w:numPr>
          <w:ilvl w:val="2"/>
          <w:numId w:val="900"/>
        </w:numPr>
        <w:spacing w:before="0" w:after="0"/>
      </w:pPr>
      <w:r>
        <w:t>Study Methodology</w:t>
      </w:r>
    </w:p>
    <w:p>
      <w:pPr>
        <w:numPr>
          <w:ilvl w:val="3"/>
          <w:numId w:val="900"/>
        </w:numPr>
        <w:spacing w:before="0" w:after="0"/>
      </w:pPr>
      <w:r>
        <w:t>Route Selection</w:t>
      </w:r>
    </w:p>
    <w:p>
      <w:pPr>
        <w:numPr>
          <w:ilvl w:val="3"/>
          <w:numId w:val="900"/>
        </w:numPr>
        <w:spacing w:before="0" w:after="0"/>
      </w:pPr>
      <w:r>
        <w:t>Time Period Selection</w:t>
      </w:r>
    </w:p>
    <w:p>
      <w:pPr>
        <w:numPr>
          <w:ilvl w:val="3"/>
          <w:numId w:val="900"/>
        </w:numPr>
        <w:spacing w:before="0" w:after="0"/>
      </w:pPr>
      <w:r>
        <w:t>Sample Size Requirements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3"/>
          <w:numId w:val="900"/>
        </w:numPr>
        <w:spacing w:before="0" w:after="0"/>
      </w:pPr>
      <w:r>
        <w:t>Floating Car Method</w:t>
      </w:r>
    </w:p>
    <w:p>
      <w:pPr>
        <w:numPr>
          <w:ilvl w:val="3"/>
          <w:numId w:val="900"/>
        </w:numPr>
        <w:spacing w:before="0" w:after="0"/>
      </w:pPr>
      <w:r>
        <w:t>License Plate Matching</w:t>
      </w:r>
    </w:p>
    <w:p>
      <w:pPr>
        <w:numPr>
          <w:ilvl w:val="3"/>
          <w:numId w:val="900"/>
        </w:numPr>
        <w:spacing w:before="0" w:after="0"/>
      </w:pPr>
      <w:r>
        <w:t>GPS Tracking</w:t>
      </w:r>
    </w:p>
    <w:p>
      <w:pPr>
        <w:numPr>
          <w:ilvl w:val="3"/>
          <w:numId w:val="900"/>
        </w:numPr>
        <w:spacing w:before="0" w:after="0"/>
      </w:pPr>
      <w:r>
        <w:t>Bluetooth Technology</w:t>
      </w:r>
    </w:p>
    <w:p>
      <w:pPr>
        <w:numPr>
          <w:ilvl w:val="3"/>
          <w:numId w:val="900"/>
        </w:numPr>
        <w:spacing w:before="0" w:after="0"/>
      </w:pPr>
      <w:r>
        <w:t>Probe Vehicle Studies</w:t>
      </w:r>
    </w:p>
    <w:p>
      <w:pPr>
        <w:numPr>
          <w:ilvl w:val="2"/>
          <w:numId w:val="900"/>
        </w:numPr>
        <w:spacing w:before="0" w:after="0"/>
      </w:pPr>
      <w:r>
        <w:t>Data Analysis Procedures</w:t>
      </w:r>
    </w:p>
    <w:p>
      <w:pPr>
        <w:numPr>
          <w:ilvl w:val="3"/>
          <w:numId w:val="900"/>
        </w:numPr>
        <w:spacing w:before="0" w:after="0"/>
      </w:pPr>
      <w:r>
        <w:t>Travel Time Components</w:t>
      </w:r>
    </w:p>
    <w:p>
      <w:pPr>
        <w:numPr>
          <w:ilvl w:val="3"/>
          <w:numId w:val="900"/>
        </w:numPr>
        <w:spacing w:before="0" w:after="0"/>
      </w:pPr>
      <w:r>
        <w:t>Delay Classification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Reliability Measures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Arterial Performance</w:t>
      </w:r>
    </w:p>
    <w:p>
      <w:pPr>
        <w:numPr>
          <w:ilvl w:val="3"/>
          <w:numId w:val="900"/>
        </w:numPr>
        <w:spacing w:before="0" w:after="0"/>
      </w:pPr>
      <w:r>
        <w:t>Corridor Analysis</w:t>
      </w:r>
    </w:p>
    <w:p>
      <w:pPr>
        <w:numPr>
          <w:ilvl w:val="3"/>
          <w:numId w:val="900"/>
        </w:numPr>
        <w:spacing w:before="0" w:after="0"/>
      </w:pPr>
      <w:r>
        <w:t>Before-After Studies</w:t>
      </w:r>
    </w:p>
    <w:p>
      <w:pPr>
        <w:numPr>
          <w:ilvl w:val="0"/>
          <w:numId w:val="900"/>
        </w:numPr>
        <w:spacing w:before="0" w:after="0"/>
      </w:pPr>
      <w:r>
        <w:t>Parking Studies</w:t>
      </w:r>
    </w:p>
    <w:p>
      <w:pPr>
        <w:numPr>
          <w:ilvl w:val="1"/>
          <w:numId w:val="900"/>
        </w:numPr>
        <w:spacing w:before="0" w:after="0"/>
      </w:pPr>
      <w:r>
        <w:t>Parking Supply Analysis</w:t>
      </w:r>
    </w:p>
    <w:p>
      <w:pPr>
        <w:numPr>
          <w:ilvl w:val="2"/>
          <w:numId w:val="900"/>
        </w:numPr>
        <w:spacing w:before="0" w:after="0"/>
      </w:pPr>
      <w:r>
        <w:t>On-Street Parking Inventory</w:t>
      </w:r>
    </w:p>
    <w:p>
      <w:pPr>
        <w:numPr>
          <w:ilvl w:val="3"/>
          <w:numId w:val="900"/>
        </w:numPr>
        <w:spacing w:before="0" w:after="0"/>
      </w:pPr>
      <w:r>
        <w:t>Space Counting Methods</w:t>
      </w:r>
    </w:p>
    <w:p>
      <w:pPr>
        <w:numPr>
          <w:ilvl w:val="3"/>
          <w:numId w:val="900"/>
        </w:numPr>
        <w:spacing w:before="0" w:after="0"/>
      </w:pPr>
      <w:r>
        <w:t>Restriction Documentation</w:t>
      </w:r>
    </w:p>
    <w:p>
      <w:pPr>
        <w:numPr>
          <w:ilvl w:val="3"/>
          <w:numId w:val="900"/>
        </w:numPr>
        <w:spacing w:before="0" w:after="0"/>
      </w:pPr>
      <w:r>
        <w:t>Accessibility Assessment</w:t>
      </w:r>
    </w:p>
    <w:p>
      <w:pPr>
        <w:numPr>
          <w:ilvl w:val="2"/>
          <w:numId w:val="900"/>
        </w:numPr>
        <w:spacing w:before="0" w:after="0"/>
      </w:pPr>
      <w:r>
        <w:t>Off-Street Parking Inventory</w:t>
      </w:r>
    </w:p>
    <w:p>
      <w:pPr>
        <w:numPr>
          <w:ilvl w:val="3"/>
          <w:numId w:val="900"/>
        </w:numPr>
        <w:spacing w:before="0" w:after="0"/>
      </w:pPr>
      <w:r>
        <w:t>Facility Classification</w:t>
      </w:r>
    </w:p>
    <w:p>
      <w:pPr>
        <w:numPr>
          <w:ilvl w:val="3"/>
          <w:numId w:val="900"/>
        </w:numPr>
        <w:spacing w:before="0" w:after="0"/>
      </w:pPr>
      <w:r>
        <w:t>Capacity Determination</w:t>
      </w:r>
    </w:p>
    <w:p>
      <w:pPr>
        <w:numPr>
          <w:ilvl w:val="3"/>
          <w:numId w:val="900"/>
        </w:numPr>
        <w:spacing w:before="0" w:after="0"/>
      </w:pPr>
      <w:r>
        <w:t>Operational Characteristics</w:t>
      </w:r>
    </w:p>
    <w:p>
      <w:pPr>
        <w:numPr>
          <w:ilvl w:val="1"/>
          <w:numId w:val="900"/>
        </w:numPr>
        <w:spacing w:before="0" w:after="0"/>
      </w:pPr>
      <w:r>
        <w:t>Parking Demand Studies</w:t>
      </w:r>
    </w:p>
    <w:p>
      <w:pPr>
        <w:numPr>
          <w:ilvl w:val="2"/>
          <w:numId w:val="900"/>
        </w:numPr>
        <w:spacing w:before="0" w:after="0"/>
      </w:pPr>
      <w:r>
        <w:t>Occupancy Surveys</w:t>
      </w:r>
    </w:p>
    <w:p>
      <w:pPr>
        <w:numPr>
          <w:ilvl w:val="3"/>
          <w:numId w:val="900"/>
        </w:numPr>
        <w:spacing w:before="0" w:after="0"/>
      </w:pPr>
      <w:r>
        <w:t>Survey Methodology</w:t>
      </w:r>
    </w:p>
    <w:p>
      <w:pPr>
        <w:numPr>
          <w:ilvl w:val="3"/>
          <w:numId w:val="900"/>
        </w:numPr>
        <w:spacing w:before="0" w:after="0"/>
      </w:pPr>
      <w:r>
        <w:t>Data Collection Procedures</w:t>
      </w:r>
    </w:p>
    <w:p>
      <w:pPr>
        <w:numPr>
          <w:ilvl w:val="3"/>
          <w:numId w:val="900"/>
        </w:numPr>
        <w:spacing w:before="0" w:after="0"/>
      </w:pPr>
      <w:r>
        <w:t>Temporal Variations</w:t>
      </w:r>
    </w:p>
    <w:p>
      <w:pPr>
        <w:numPr>
          <w:ilvl w:val="2"/>
          <w:numId w:val="900"/>
        </w:numPr>
        <w:spacing w:before="0" w:after="0"/>
      </w:pPr>
      <w:r>
        <w:t>Duration Studies</w:t>
      </w:r>
    </w:p>
    <w:p>
      <w:pPr>
        <w:numPr>
          <w:ilvl w:val="3"/>
          <w:numId w:val="900"/>
        </w:numPr>
        <w:spacing w:before="0" w:after="0"/>
      </w:pPr>
      <w:r>
        <w:t>License Plate Surveys</w:t>
      </w:r>
    </w:p>
    <w:p>
      <w:pPr>
        <w:numPr>
          <w:ilvl w:val="3"/>
          <w:numId w:val="900"/>
        </w:numPr>
        <w:spacing w:before="0" w:after="0"/>
      </w:pPr>
      <w:r>
        <w:t>Turnover Rate Analysis</w:t>
      </w:r>
    </w:p>
    <w:p>
      <w:pPr>
        <w:numPr>
          <w:ilvl w:val="3"/>
          <w:numId w:val="900"/>
        </w:numPr>
        <w:spacing w:before="0" w:after="0"/>
      </w:pPr>
      <w:r>
        <w:t>Violation Assessment</w:t>
      </w:r>
    </w:p>
    <w:p>
      <w:pPr>
        <w:numPr>
          <w:ilvl w:val="2"/>
          <w:numId w:val="900"/>
        </w:numPr>
        <w:spacing w:before="0" w:after="0"/>
      </w:pPr>
      <w:r>
        <w:t>Demand Estimation</w:t>
      </w:r>
    </w:p>
    <w:p>
      <w:pPr>
        <w:numPr>
          <w:ilvl w:val="3"/>
          <w:numId w:val="900"/>
        </w:numPr>
        <w:spacing w:before="0" w:after="0"/>
      </w:pPr>
      <w:r>
        <w:t>Peak Demand Analysis</w:t>
      </w:r>
    </w:p>
    <w:p>
      <w:pPr>
        <w:numPr>
          <w:ilvl w:val="3"/>
          <w:numId w:val="900"/>
        </w:numPr>
        <w:spacing w:before="0" w:after="0"/>
      </w:pPr>
      <w:r>
        <w:t>Parking Generation Rates</w:t>
      </w:r>
    </w:p>
    <w:p>
      <w:pPr>
        <w:numPr>
          <w:ilvl w:val="3"/>
          <w:numId w:val="900"/>
        </w:numPr>
        <w:spacing w:before="0" w:after="0"/>
      </w:pPr>
      <w:r>
        <w:t>Future Demand Projection</w:t>
      </w:r>
    </w:p>
    <w:p>
      <w:pPr>
        <w:numPr>
          <w:ilvl w:val="1"/>
          <w:numId w:val="900"/>
        </w:numPr>
        <w:spacing w:before="0" w:after="0"/>
      </w:pPr>
      <w:r>
        <w:t>Parking Analysis Methods</w:t>
      </w:r>
    </w:p>
    <w:p>
      <w:pPr>
        <w:numPr>
          <w:ilvl w:val="2"/>
          <w:numId w:val="900"/>
        </w:numPr>
        <w:spacing w:before="0" w:after="0"/>
      </w:pPr>
      <w:r>
        <w:t>Occupancy Rate Calculations</w:t>
      </w:r>
    </w:p>
    <w:p>
      <w:pPr>
        <w:numPr>
          <w:ilvl w:val="2"/>
          <w:numId w:val="900"/>
        </w:numPr>
        <w:spacing w:before="0" w:after="0"/>
      </w:pPr>
      <w:r>
        <w:t>Turnover Analysis</w:t>
      </w:r>
    </w:p>
    <w:p>
      <w:pPr>
        <w:numPr>
          <w:ilvl w:val="2"/>
          <w:numId w:val="900"/>
        </w:numPr>
        <w:spacing w:before="0" w:after="0"/>
      </w:pPr>
      <w:r>
        <w:t>Revenue Analysis</w:t>
      </w:r>
    </w:p>
    <w:p>
      <w:pPr>
        <w:numPr>
          <w:ilvl w:val="2"/>
          <w:numId w:val="900"/>
        </w:numPr>
        <w:spacing w:before="0" w:after="0"/>
      </w:pPr>
      <w:r>
        <w:t>Efficiency Measures</w:t>
      </w:r>
    </w:p>
    <w:p>
      <w:pPr>
        <w:numPr>
          <w:ilvl w:val="0"/>
          <w:numId w:val="900"/>
        </w:numPr>
        <w:spacing w:before="0" w:after="0"/>
      </w:pPr>
      <w:r>
        <w:t>Origin-Destination Studies</w:t>
      </w:r>
    </w:p>
    <w:p>
      <w:pPr>
        <w:numPr>
          <w:ilvl w:val="1"/>
          <w:numId w:val="900"/>
        </w:numPr>
        <w:spacing w:before="0" w:after="0"/>
      </w:pPr>
      <w:r>
        <w:t>Study Design</w:t>
      </w:r>
    </w:p>
    <w:p>
      <w:pPr>
        <w:numPr>
          <w:ilvl w:val="2"/>
          <w:numId w:val="900"/>
        </w:numPr>
        <w:spacing w:before="0" w:after="0"/>
      </w:pPr>
      <w:r>
        <w:t>Survey Methods</w:t>
      </w:r>
    </w:p>
    <w:p>
      <w:pPr>
        <w:numPr>
          <w:ilvl w:val="2"/>
          <w:numId w:val="900"/>
        </w:numPr>
        <w:spacing w:before="0" w:after="0"/>
      </w:pPr>
      <w:r>
        <w:t>Sample Size Determination</w:t>
      </w:r>
    </w:p>
    <w:p>
      <w:pPr>
        <w:numPr>
          <w:ilvl w:val="2"/>
          <w:numId w:val="900"/>
        </w:numPr>
        <w:spacing w:before="0" w:after="0"/>
      </w:pPr>
      <w:r>
        <w:t>Stratification Procedures</w:t>
      </w:r>
    </w:p>
    <w:p>
      <w:pPr>
        <w:numPr>
          <w:ilvl w:val="1"/>
          <w:numId w:val="900"/>
        </w:numPr>
        <w:spacing w:before="0" w:after="0"/>
      </w:pPr>
      <w:r>
        <w:t>Data Collection Techniques</w:t>
      </w:r>
    </w:p>
    <w:p>
      <w:pPr>
        <w:numPr>
          <w:ilvl w:val="2"/>
          <w:numId w:val="900"/>
        </w:numPr>
        <w:spacing w:before="0" w:after="0"/>
      </w:pPr>
      <w:r>
        <w:t>License Plate Surveys</w:t>
      </w:r>
    </w:p>
    <w:p>
      <w:pPr>
        <w:numPr>
          <w:ilvl w:val="2"/>
          <w:numId w:val="900"/>
        </w:numPr>
        <w:spacing w:before="0" w:after="0"/>
      </w:pPr>
      <w:r>
        <w:t>Interview Surveys</w:t>
      </w:r>
    </w:p>
    <w:p>
      <w:pPr>
        <w:numPr>
          <w:ilvl w:val="2"/>
          <w:numId w:val="900"/>
        </w:numPr>
        <w:spacing w:before="0" w:after="0"/>
      </w:pPr>
      <w:r>
        <w:t>Electronic Methods</w:t>
      </w:r>
    </w:p>
    <w:p>
      <w:pPr>
        <w:numPr>
          <w:ilvl w:val="1"/>
          <w:numId w:val="900"/>
        </w:numPr>
        <w:spacing w:before="0" w:after="0"/>
      </w:pPr>
      <w:r>
        <w:t>Data Analysis and Modeling</w:t>
      </w:r>
    </w:p>
    <w:p>
      <w:pPr>
        <w:numPr>
          <w:ilvl w:val="2"/>
          <w:numId w:val="900"/>
        </w:numPr>
        <w:spacing w:before="0" w:after="0"/>
      </w:pPr>
      <w:r>
        <w:t>Trip Matrix Development</w:t>
      </w:r>
    </w:p>
    <w:p>
      <w:pPr>
        <w:numPr>
          <w:ilvl w:val="2"/>
          <w:numId w:val="900"/>
        </w:numPr>
        <w:spacing w:before="0" w:after="0"/>
      </w:pPr>
      <w:r>
        <w:t>Desire Line Analysis</w:t>
      </w:r>
    </w:p>
    <w:p>
      <w:pPr>
        <w:numPr>
          <w:ilvl w:val="2"/>
          <w:numId w:val="900"/>
        </w:numPr>
        <w:spacing w:before="0" w:after="0"/>
      </w:pPr>
      <w:r>
        <w:t>Route Choice Analysis</w:t>
      </w:r>
    </w:p>
    <w:p>
      <w:pPr>
        <w:numPr>
          <w:ilvl w:val="0"/>
          <w:numId w:val="900"/>
        </w:numPr>
        <w:spacing w:before="0" w:after="0"/>
      </w:pPr>
      <w:r>
        <w:t>Crash Data Analysis</w:t>
      </w:r>
    </w:p>
    <w:p>
      <w:pPr>
        <w:numPr>
          <w:ilvl w:val="1"/>
          <w:numId w:val="900"/>
        </w:numPr>
        <w:spacing w:before="0" w:after="0"/>
      </w:pPr>
      <w:r>
        <w:t>Data Sources and Collection</w:t>
      </w:r>
    </w:p>
    <w:p>
      <w:pPr>
        <w:numPr>
          <w:ilvl w:val="2"/>
          <w:numId w:val="900"/>
        </w:numPr>
        <w:spacing w:before="0" w:after="0"/>
      </w:pPr>
      <w:r>
        <w:t>Police Crash Reports</w:t>
      </w:r>
    </w:p>
    <w:p>
      <w:pPr>
        <w:numPr>
          <w:ilvl w:val="2"/>
          <w:numId w:val="900"/>
        </w:numPr>
        <w:spacing w:before="0" w:after="0"/>
      </w:pPr>
      <w:r>
        <w:t>Hospital Records</w:t>
      </w:r>
    </w:p>
    <w:p>
      <w:pPr>
        <w:numPr>
          <w:ilvl w:val="2"/>
          <w:numId w:val="900"/>
        </w:numPr>
        <w:spacing w:before="0" w:after="0"/>
      </w:pPr>
      <w:r>
        <w:t>Insurance Data</w:t>
      </w:r>
    </w:p>
    <w:p>
      <w:pPr>
        <w:numPr>
          <w:ilvl w:val="2"/>
          <w:numId w:val="900"/>
        </w:numPr>
        <w:spacing w:before="0" w:after="0"/>
      </w:pPr>
      <w:r>
        <w:t>Field Investigation Data</w:t>
      </w:r>
    </w:p>
    <w:p>
      <w:pPr>
        <w:numPr>
          <w:ilvl w:val="1"/>
          <w:numId w:val="900"/>
        </w:numPr>
        <w:spacing w:before="0" w:after="0"/>
      </w:pPr>
      <w:r>
        <w:t>Crash Database Management</w:t>
      </w:r>
    </w:p>
    <w:p>
      <w:pPr>
        <w:numPr>
          <w:ilvl w:val="2"/>
          <w:numId w:val="900"/>
        </w:numPr>
        <w:spacing w:before="0" w:after="0"/>
      </w:pPr>
      <w:r>
        <w:t>Data Entry Procedures</w:t>
      </w:r>
    </w:p>
    <w:p>
      <w:pPr>
        <w:numPr>
          <w:ilvl w:val="2"/>
          <w:numId w:val="900"/>
        </w:numPr>
        <w:spacing w:before="0" w:after="0"/>
      </w:pPr>
      <w:r>
        <w:t>Quality Control Methods</w:t>
      </w:r>
    </w:p>
    <w:p>
      <w:pPr>
        <w:numPr>
          <w:ilvl w:val="2"/>
          <w:numId w:val="900"/>
        </w:numPr>
        <w:spacing w:before="0" w:after="0"/>
      </w:pPr>
      <w:r>
        <w:t>Database Structure</w:t>
      </w:r>
    </w:p>
    <w:p>
      <w:pPr>
        <w:numPr>
          <w:ilvl w:val="2"/>
          <w:numId w:val="900"/>
        </w:numPr>
        <w:spacing w:before="0" w:after="0"/>
      </w:pPr>
      <w:r>
        <w:t>Data Standardization</w:t>
      </w:r>
    </w:p>
    <w:p>
      <w:pPr>
        <w:numPr>
          <w:ilvl w:val="1"/>
          <w:numId w:val="900"/>
        </w:numPr>
        <w:spacing w:before="0" w:after="0"/>
      </w:pPr>
      <w:r>
        <w:t>Crash Analysis Methods</w:t>
      </w:r>
    </w:p>
    <w:p>
      <w:pPr>
        <w:numPr>
          <w:ilvl w:val="2"/>
          <w:numId w:val="900"/>
        </w:numPr>
        <w:spacing w:before="0" w:after="0"/>
      </w:pPr>
      <w:r>
        <w:t>Crash Rate Calculations</w:t>
      </w:r>
    </w:p>
    <w:p>
      <w:pPr>
        <w:numPr>
          <w:ilvl w:val="3"/>
          <w:numId w:val="900"/>
        </w:numPr>
        <w:spacing w:before="0" w:after="0"/>
      </w:pPr>
      <w:r>
        <w:t>Frequency Analysis</w:t>
      </w:r>
    </w:p>
    <w:p>
      <w:pPr>
        <w:numPr>
          <w:ilvl w:val="3"/>
          <w:numId w:val="900"/>
        </w:numPr>
        <w:spacing w:before="0" w:after="0"/>
      </w:pPr>
      <w:r>
        <w:t>Rate Calculations</w:t>
      </w:r>
    </w:p>
    <w:p>
      <w:pPr>
        <w:numPr>
          <w:ilvl w:val="3"/>
          <w:numId w:val="900"/>
        </w:numPr>
        <w:spacing w:before="0" w:after="0"/>
      </w:pPr>
      <w:r>
        <w:t>Exposure Measures</w:t>
      </w:r>
    </w:p>
    <w:p>
      <w:pPr>
        <w:numPr>
          <w:ilvl w:val="3"/>
          <w:numId w:val="900"/>
        </w:numPr>
        <w:spacing w:before="0" w:after="0"/>
      </w:pPr>
      <w:r>
        <w:t>Severity Analysis</w:t>
      </w:r>
    </w:p>
    <w:p>
      <w:pPr>
        <w:numPr>
          <w:ilvl w:val="2"/>
          <w:numId w:val="900"/>
        </w:numPr>
        <w:spacing w:before="0" w:after="0"/>
      </w:pPr>
      <w:r>
        <w:t>Collision Diagrams</w:t>
      </w:r>
    </w:p>
    <w:p>
      <w:pPr>
        <w:numPr>
          <w:ilvl w:val="3"/>
          <w:numId w:val="900"/>
        </w:numPr>
        <w:spacing w:before="0" w:after="0"/>
      </w:pPr>
      <w:r>
        <w:t>Diagram Preparation Methods</w:t>
      </w:r>
    </w:p>
    <w:p>
      <w:pPr>
        <w:numPr>
          <w:ilvl w:val="3"/>
          <w:numId w:val="900"/>
        </w:numPr>
        <w:spacing w:before="0" w:after="0"/>
      </w:pPr>
      <w:r>
        <w:t>Symbol Standardization</w:t>
      </w:r>
    </w:p>
    <w:p>
      <w:pPr>
        <w:numPr>
          <w:ilvl w:val="3"/>
          <w:numId w:val="900"/>
        </w:numPr>
        <w:spacing w:before="0" w:after="0"/>
      </w:pPr>
      <w:r>
        <w:t>Pattern Identification</w:t>
      </w:r>
    </w:p>
    <w:p>
      <w:pPr>
        <w:numPr>
          <w:ilvl w:val="3"/>
          <w:numId w:val="900"/>
        </w:numPr>
        <w:spacing w:before="0" w:after="0"/>
      </w:pPr>
      <w:r>
        <w:t>Causal Factor Analysis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Before-After Analysis</w:t>
      </w:r>
    </w:p>
    <w:p>
      <w:pPr>
        <w:numPr>
          <w:ilvl w:val="1"/>
          <w:numId w:val="900"/>
        </w:numPr>
        <w:spacing w:before="0" w:after="0"/>
      </w:pPr>
      <w:r>
        <w:t>High-Crash Location Identification</w:t>
      </w:r>
    </w:p>
    <w:p>
      <w:pPr>
        <w:numPr>
          <w:ilvl w:val="2"/>
          <w:numId w:val="900"/>
        </w:numPr>
        <w:spacing w:before="0" w:after="0"/>
      </w:pPr>
      <w:r>
        <w:t>Screening Methods</w:t>
      </w:r>
    </w:p>
    <w:p>
      <w:pPr>
        <w:numPr>
          <w:ilvl w:val="3"/>
          <w:numId w:val="900"/>
        </w:numPr>
        <w:spacing w:before="0" w:after="0"/>
      </w:pPr>
      <w:r>
        <w:t>Rate-Based Methods</w:t>
      </w:r>
    </w:p>
    <w:p>
      <w:pPr>
        <w:numPr>
          <w:ilvl w:val="3"/>
          <w:numId w:val="900"/>
        </w:numPr>
        <w:spacing w:before="0" w:after="0"/>
      </w:pPr>
      <w:r>
        <w:t>Frequency-Based Methods</w:t>
      </w:r>
    </w:p>
    <w:p>
      <w:pPr>
        <w:numPr>
          <w:ilvl w:val="3"/>
          <w:numId w:val="900"/>
        </w:numPr>
        <w:spacing w:before="0" w:after="0"/>
      </w:pPr>
      <w:r>
        <w:t>Combined Methods</w:t>
      </w:r>
    </w:p>
    <w:p>
      <w:pPr>
        <w:numPr>
          <w:ilvl w:val="2"/>
          <w:numId w:val="900"/>
        </w:numPr>
        <w:spacing w:before="0" w:after="0"/>
      </w:pPr>
      <w:r>
        <w:t>Prioritization Techniques</w:t>
      </w:r>
    </w:p>
    <w:p>
      <w:pPr>
        <w:numPr>
          <w:ilvl w:val="3"/>
          <w:numId w:val="900"/>
        </w:numPr>
        <w:spacing w:before="0" w:after="0"/>
      </w:pPr>
      <w:r>
        <w:t>Ranking Procedures</w:t>
      </w:r>
    </w:p>
    <w:p>
      <w:pPr>
        <w:numPr>
          <w:ilvl w:val="3"/>
          <w:numId w:val="900"/>
        </w:numPr>
        <w:spacing w:before="0" w:after="0"/>
      </w:pPr>
      <w:r>
        <w:t>Cost-Benefit Considerations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pStyle w:val="Heading1"/>
      </w:pPr>
      <w:r>
        <w:t>Traffic Control Devices</w:t>
      </w:r>
    </w:p>
    <w:p>
      <w:pPr>
        <w:numPr>
          <w:ilvl w:val="0"/>
          <w:numId w:val="900"/>
        </w:numPr>
        <w:spacing w:before="0" w:after="0"/>
      </w:pPr>
      <w:r>
        <w:t>Principles and Standards</w:t>
      </w:r>
    </w:p>
    <w:p>
      <w:pPr>
        <w:numPr>
          <w:ilvl w:val="1"/>
          <w:numId w:val="900"/>
        </w:numPr>
        <w:spacing w:before="0" w:after="0"/>
      </w:pPr>
      <w:r>
        <w:t>Fundamental Principles</w:t>
      </w:r>
    </w:p>
    <w:p>
      <w:pPr>
        <w:numPr>
          <w:ilvl w:val="2"/>
          <w:numId w:val="900"/>
        </w:numPr>
        <w:spacing w:before="0" w:after="0"/>
      </w:pPr>
      <w:r>
        <w:t>Fulfill a Need</w:t>
      </w:r>
    </w:p>
    <w:p>
      <w:pPr>
        <w:numPr>
          <w:ilvl w:val="2"/>
          <w:numId w:val="900"/>
        </w:numPr>
        <w:spacing w:before="0" w:after="0"/>
      </w:pPr>
      <w:r>
        <w:t>Command Attention</w:t>
      </w:r>
    </w:p>
    <w:p>
      <w:pPr>
        <w:numPr>
          <w:ilvl w:val="2"/>
          <w:numId w:val="900"/>
        </w:numPr>
        <w:spacing w:before="0" w:after="0"/>
      </w:pPr>
      <w:r>
        <w:t>Convey Clear Meaning</w:t>
      </w:r>
    </w:p>
    <w:p>
      <w:pPr>
        <w:numPr>
          <w:ilvl w:val="2"/>
          <w:numId w:val="900"/>
        </w:numPr>
        <w:spacing w:before="0" w:after="0"/>
      </w:pPr>
      <w:r>
        <w:t>Command Respect</w:t>
      </w:r>
    </w:p>
    <w:p>
      <w:pPr>
        <w:numPr>
          <w:ilvl w:val="2"/>
          <w:numId w:val="900"/>
        </w:numPr>
        <w:spacing w:before="0" w:after="0"/>
      </w:pPr>
      <w:r>
        <w:t>Provide Adequate Response Time</w:t>
      </w:r>
    </w:p>
    <w:p>
      <w:pPr>
        <w:numPr>
          <w:ilvl w:val="1"/>
          <w:numId w:val="900"/>
        </w:numPr>
        <w:spacing w:before="0" w:after="0"/>
      </w:pPr>
      <w:r>
        <w:t>Uniformity and Consistency</w:t>
      </w:r>
    </w:p>
    <w:p>
      <w:pPr>
        <w:numPr>
          <w:ilvl w:val="2"/>
          <w:numId w:val="900"/>
        </w:numPr>
        <w:spacing w:before="0" w:after="0"/>
      </w:pPr>
      <w:r>
        <w:t>National Standards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International Practices</w:t>
      </w:r>
    </w:p>
    <w:p>
      <w:pPr>
        <w:numPr>
          <w:ilvl w:val="1"/>
          <w:numId w:val="900"/>
        </w:numPr>
        <w:spacing w:before="0" w:after="0"/>
      </w:pPr>
      <w:r>
        <w:t>Manual on Uniform Traffic Control Devices</w:t>
      </w:r>
    </w:p>
    <w:p>
      <w:pPr>
        <w:numPr>
          <w:ilvl w:val="2"/>
          <w:numId w:val="900"/>
        </w:numPr>
        <w:spacing w:before="0" w:after="0"/>
      </w:pPr>
      <w:r>
        <w:t>MUTCD Structure</w:t>
      </w:r>
    </w:p>
    <w:p>
      <w:pPr>
        <w:numPr>
          <w:ilvl w:val="2"/>
          <w:numId w:val="900"/>
        </w:numPr>
        <w:spacing w:before="0" w:after="0"/>
      </w:pPr>
      <w:r>
        <w:t>Legal Authority</w:t>
      </w:r>
    </w:p>
    <w:p>
      <w:pPr>
        <w:numPr>
          <w:ilvl w:val="2"/>
          <w:numId w:val="900"/>
        </w:numPr>
        <w:spacing w:before="0" w:after="0"/>
      </w:pPr>
      <w:r>
        <w:t>Update Process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Traffic Signs</w:t>
      </w:r>
    </w:p>
    <w:p>
      <w:pPr>
        <w:numPr>
          <w:ilvl w:val="1"/>
          <w:numId w:val="900"/>
        </w:numPr>
        <w:spacing w:before="0" w:after="0"/>
      </w:pPr>
      <w:r>
        <w:t>Sign Classification System</w:t>
      </w:r>
    </w:p>
    <w:p>
      <w:pPr>
        <w:numPr>
          <w:ilvl w:val="2"/>
          <w:numId w:val="900"/>
        </w:numPr>
        <w:spacing w:before="0" w:after="0"/>
      </w:pPr>
      <w:r>
        <w:t>Regulatory Signs</w:t>
      </w:r>
    </w:p>
    <w:p>
      <w:pPr>
        <w:numPr>
          <w:ilvl w:val="3"/>
          <w:numId w:val="900"/>
        </w:numPr>
        <w:spacing w:before="0" w:after="0"/>
      </w:pPr>
      <w:r>
        <w:t>Stop Signs</w:t>
      </w:r>
    </w:p>
    <w:p>
      <w:pPr>
        <w:numPr>
          <w:ilvl w:val="4"/>
          <w:numId w:val="900"/>
        </w:numPr>
        <w:spacing w:before="0" w:after="0"/>
      </w:pPr>
      <w:r>
        <w:t>Placement Criteria</w:t>
      </w:r>
    </w:p>
    <w:p>
      <w:pPr>
        <w:numPr>
          <w:ilvl w:val="4"/>
          <w:numId w:val="900"/>
        </w:numPr>
        <w:spacing w:before="0" w:after="0"/>
      </w:pPr>
      <w:r>
        <w:t>Visibility Requirements</w:t>
      </w:r>
    </w:p>
    <w:p>
      <w:pPr>
        <w:numPr>
          <w:ilvl w:val="4"/>
          <w:numId w:val="900"/>
        </w:numPr>
        <w:spacing w:before="0" w:after="0"/>
      </w:pPr>
      <w:r>
        <w:t>Multi-Way Stop Applications</w:t>
      </w:r>
    </w:p>
    <w:p>
      <w:pPr>
        <w:numPr>
          <w:ilvl w:val="3"/>
          <w:numId w:val="900"/>
        </w:numPr>
        <w:spacing w:before="0" w:after="0"/>
      </w:pPr>
      <w:r>
        <w:t>Yield Signs</w:t>
      </w:r>
    </w:p>
    <w:p>
      <w:pPr>
        <w:numPr>
          <w:ilvl w:val="4"/>
          <w:numId w:val="900"/>
        </w:numPr>
        <w:spacing w:before="0" w:after="0"/>
      </w:pPr>
      <w:r>
        <w:t>Application Guidelines</w:t>
      </w:r>
    </w:p>
    <w:p>
      <w:pPr>
        <w:numPr>
          <w:ilvl w:val="4"/>
          <w:numId w:val="900"/>
        </w:numPr>
        <w:spacing w:before="0" w:after="0"/>
      </w:pPr>
      <w:r>
        <w:t>Placement Standards</w:t>
      </w:r>
    </w:p>
    <w:p>
      <w:pPr>
        <w:numPr>
          <w:ilvl w:val="3"/>
          <w:numId w:val="900"/>
        </w:numPr>
        <w:spacing w:before="0" w:after="0"/>
      </w:pPr>
      <w:r>
        <w:t>Speed Limit Signs</w:t>
      </w:r>
    </w:p>
    <w:p>
      <w:pPr>
        <w:numPr>
          <w:ilvl w:val="4"/>
          <w:numId w:val="900"/>
        </w:numPr>
        <w:spacing w:before="0" w:after="0"/>
      </w:pPr>
      <w:r>
        <w:t>Speed Zone Establishment</w:t>
      </w:r>
    </w:p>
    <w:p>
      <w:pPr>
        <w:numPr>
          <w:ilvl w:val="4"/>
          <w:numId w:val="900"/>
        </w:numPr>
        <w:spacing w:before="0" w:after="0"/>
      </w:pPr>
      <w:r>
        <w:t>Placement Requirements</w:t>
      </w:r>
    </w:p>
    <w:p>
      <w:pPr>
        <w:numPr>
          <w:ilvl w:val="4"/>
          <w:numId w:val="900"/>
        </w:numPr>
        <w:spacing w:before="0" w:after="0"/>
      </w:pPr>
      <w:r>
        <w:t>Variable Speed Limits</w:t>
      </w:r>
    </w:p>
    <w:p>
      <w:pPr>
        <w:numPr>
          <w:ilvl w:val="3"/>
          <w:numId w:val="900"/>
        </w:numPr>
        <w:spacing w:before="0" w:after="0"/>
      </w:pPr>
      <w:r>
        <w:t>Prohibition Signs</w:t>
      </w:r>
    </w:p>
    <w:p>
      <w:pPr>
        <w:numPr>
          <w:ilvl w:val="4"/>
          <w:numId w:val="900"/>
        </w:numPr>
        <w:spacing w:before="0" w:after="0"/>
      </w:pPr>
      <w:r>
        <w:t>No Turn Signs</w:t>
      </w:r>
    </w:p>
    <w:p>
      <w:pPr>
        <w:numPr>
          <w:ilvl w:val="4"/>
          <w:numId w:val="900"/>
        </w:numPr>
        <w:spacing w:before="0" w:after="0"/>
      </w:pPr>
      <w:r>
        <w:t>Parking Restriction Signs</w:t>
      </w:r>
    </w:p>
    <w:p>
      <w:pPr>
        <w:numPr>
          <w:ilvl w:val="4"/>
          <w:numId w:val="900"/>
        </w:numPr>
        <w:spacing w:before="0" w:after="0"/>
      </w:pPr>
      <w:r>
        <w:t>Weight and Size Restrictions</w:t>
      </w:r>
    </w:p>
    <w:p>
      <w:pPr>
        <w:numPr>
          <w:ilvl w:val="3"/>
          <w:numId w:val="900"/>
        </w:numPr>
        <w:spacing w:before="0" w:after="0"/>
      </w:pPr>
      <w:r>
        <w:t>One-Way Signs</w:t>
      </w:r>
    </w:p>
    <w:p>
      <w:pPr>
        <w:numPr>
          <w:ilvl w:val="3"/>
          <w:numId w:val="900"/>
        </w:numPr>
        <w:spacing w:before="0" w:after="0"/>
      </w:pPr>
      <w:r>
        <w:t>Do Not Enter Signs</w:t>
      </w:r>
    </w:p>
    <w:p>
      <w:pPr>
        <w:numPr>
          <w:ilvl w:val="2"/>
          <w:numId w:val="900"/>
        </w:numPr>
        <w:spacing w:before="0" w:after="0"/>
      </w:pPr>
      <w:r>
        <w:t>Warning Signs</w:t>
      </w:r>
    </w:p>
    <w:p>
      <w:pPr>
        <w:numPr>
          <w:ilvl w:val="3"/>
          <w:numId w:val="900"/>
        </w:numPr>
        <w:spacing w:before="0" w:after="0"/>
      </w:pPr>
      <w:r>
        <w:t>Curve Warning Signs</w:t>
      </w:r>
    </w:p>
    <w:p>
      <w:pPr>
        <w:numPr>
          <w:ilvl w:val="4"/>
          <w:numId w:val="900"/>
        </w:numPr>
        <w:spacing w:before="0" w:after="0"/>
      </w:pPr>
      <w:r>
        <w:t>Advisory Speed Determination</w:t>
      </w:r>
    </w:p>
    <w:p>
      <w:pPr>
        <w:numPr>
          <w:ilvl w:val="4"/>
          <w:numId w:val="900"/>
        </w:numPr>
        <w:spacing w:before="0" w:after="0"/>
      </w:pPr>
      <w:r>
        <w:t>Placement Guidelines</w:t>
      </w:r>
    </w:p>
    <w:p>
      <w:pPr>
        <w:numPr>
          <w:ilvl w:val="3"/>
          <w:numId w:val="900"/>
        </w:numPr>
        <w:spacing w:before="0" w:after="0"/>
      </w:pPr>
      <w:r>
        <w:t>Intersection Warning Signs</w:t>
      </w:r>
    </w:p>
    <w:p>
      <w:pPr>
        <w:numPr>
          <w:ilvl w:val="4"/>
          <w:numId w:val="900"/>
        </w:numPr>
        <w:spacing w:before="0" w:after="0"/>
      </w:pPr>
      <w:r>
        <w:t>Cross Road Warning</w:t>
      </w:r>
    </w:p>
    <w:p>
      <w:pPr>
        <w:numPr>
          <w:ilvl w:val="4"/>
          <w:numId w:val="900"/>
        </w:numPr>
        <w:spacing w:before="0" w:after="0"/>
      </w:pPr>
      <w:r>
        <w:t>Side Road Warning</w:t>
      </w:r>
    </w:p>
    <w:p>
      <w:pPr>
        <w:numPr>
          <w:ilvl w:val="4"/>
          <w:numId w:val="900"/>
        </w:numPr>
        <w:spacing w:before="0" w:after="0"/>
      </w:pPr>
      <w:r>
        <w:t>T-Intersection Warning</w:t>
      </w:r>
    </w:p>
    <w:p>
      <w:pPr>
        <w:numPr>
          <w:ilvl w:val="3"/>
          <w:numId w:val="900"/>
        </w:numPr>
        <w:spacing w:before="0" w:after="0"/>
      </w:pPr>
      <w:r>
        <w:t>Pedestrian Warning Signs</w:t>
      </w:r>
    </w:p>
    <w:p>
      <w:pPr>
        <w:numPr>
          <w:ilvl w:val="4"/>
          <w:numId w:val="900"/>
        </w:numPr>
        <w:spacing w:before="0" w:after="0"/>
      </w:pPr>
      <w:r>
        <w:t>School Zone Signs</w:t>
      </w:r>
    </w:p>
    <w:p>
      <w:pPr>
        <w:numPr>
          <w:ilvl w:val="4"/>
          <w:numId w:val="900"/>
        </w:numPr>
        <w:spacing w:before="0" w:after="0"/>
      </w:pPr>
      <w:r>
        <w:t>Crosswalk Warning</w:t>
      </w:r>
    </w:p>
    <w:p>
      <w:pPr>
        <w:numPr>
          <w:ilvl w:val="4"/>
          <w:numId w:val="900"/>
        </w:numPr>
        <w:spacing w:before="0" w:after="0"/>
      </w:pPr>
      <w:r>
        <w:t>Playground Areas</w:t>
      </w:r>
    </w:p>
    <w:p>
      <w:pPr>
        <w:numPr>
          <w:ilvl w:val="3"/>
          <w:numId w:val="900"/>
        </w:numPr>
        <w:spacing w:before="0" w:after="0"/>
      </w:pPr>
      <w:r>
        <w:t>Construction Warning Signs</w:t>
      </w:r>
    </w:p>
    <w:p>
      <w:pPr>
        <w:numPr>
          <w:ilvl w:val="3"/>
          <w:numId w:val="900"/>
        </w:numPr>
        <w:spacing w:before="0" w:after="0"/>
      </w:pPr>
      <w:r>
        <w:t>Hazard Warning Signs</w:t>
      </w:r>
    </w:p>
    <w:p>
      <w:pPr>
        <w:numPr>
          <w:ilvl w:val="2"/>
          <w:numId w:val="900"/>
        </w:numPr>
        <w:spacing w:before="0" w:after="0"/>
      </w:pPr>
      <w:r>
        <w:t>Guide Signs</w:t>
      </w:r>
    </w:p>
    <w:p>
      <w:pPr>
        <w:numPr>
          <w:ilvl w:val="3"/>
          <w:numId w:val="900"/>
        </w:numPr>
        <w:spacing w:before="0" w:after="0"/>
      </w:pPr>
      <w:r>
        <w:t>Route Markers</w:t>
      </w:r>
    </w:p>
    <w:p>
      <w:pPr>
        <w:numPr>
          <w:ilvl w:val="4"/>
          <w:numId w:val="900"/>
        </w:numPr>
        <w:spacing w:before="0" w:after="0"/>
      </w:pPr>
      <w:r>
        <w:t>Interstate Shields</w:t>
      </w:r>
    </w:p>
    <w:p>
      <w:pPr>
        <w:numPr>
          <w:ilvl w:val="4"/>
          <w:numId w:val="900"/>
        </w:numPr>
        <w:spacing w:before="0" w:after="0"/>
      </w:pPr>
      <w:r>
        <w:t>US Route Markers</w:t>
      </w:r>
    </w:p>
    <w:p>
      <w:pPr>
        <w:numPr>
          <w:ilvl w:val="4"/>
          <w:numId w:val="900"/>
        </w:numPr>
        <w:spacing w:before="0" w:after="0"/>
      </w:pPr>
      <w:r>
        <w:t>State Route Markers</w:t>
      </w:r>
    </w:p>
    <w:p>
      <w:pPr>
        <w:numPr>
          <w:ilvl w:val="3"/>
          <w:numId w:val="900"/>
        </w:numPr>
        <w:spacing w:before="0" w:after="0"/>
      </w:pPr>
      <w:r>
        <w:t>Destination Signs</w:t>
      </w:r>
    </w:p>
    <w:p>
      <w:pPr>
        <w:numPr>
          <w:ilvl w:val="4"/>
          <w:numId w:val="900"/>
        </w:numPr>
        <w:spacing w:before="0" w:after="0"/>
      </w:pPr>
      <w:r>
        <w:t>Distance Information</w:t>
      </w:r>
    </w:p>
    <w:p>
      <w:pPr>
        <w:numPr>
          <w:ilvl w:val="4"/>
          <w:numId w:val="900"/>
        </w:numPr>
        <w:spacing w:before="0" w:after="0"/>
      </w:pPr>
      <w:r>
        <w:t>Direction Information</w:t>
      </w:r>
    </w:p>
    <w:p>
      <w:pPr>
        <w:numPr>
          <w:ilvl w:val="4"/>
          <w:numId w:val="900"/>
        </w:numPr>
        <w:spacing w:before="0" w:after="0"/>
      </w:pPr>
      <w:r>
        <w:t>Exit Information</w:t>
      </w:r>
    </w:p>
    <w:p>
      <w:pPr>
        <w:numPr>
          <w:ilvl w:val="3"/>
          <w:numId w:val="900"/>
        </w:numPr>
        <w:spacing w:before="0" w:after="0"/>
      </w:pPr>
      <w:r>
        <w:t>Service Signs</w:t>
      </w:r>
    </w:p>
    <w:p>
      <w:pPr>
        <w:numPr>
          <w:ilvl w:val="4"/>
          <w:numId w:val="900"/>
        </w:numPr>
        <w:spacing w:before="0" w:after="0"/>
      </w:pPr>
      <w:r>
        <w:t>Gas, Food, Lodging</w:t>
      </w:r>
    </w:p>
    <w:p>
      <w:pPr>
        <w:numPr>
          <w:ilvl w:val="4"/>
          <w:numId w:val="900"/>
        </w:numPr>
        <w:spacing w:before="0" w:after="0"/>
      </w:pPr>
      <w:r>
        <w:t>Hospital Signs</w:t>
      </w:r>
    </w:p>
    <w:p>
      <w:pPr>
        <w:numPr>
          <w:ilvl w:val="4"/>
          <w:numId w:val="900"/>
        </w:numPr>
        <w:spacing w:before="0" w:after="0"/>
      </w:pPr>
      <w:r>
        <w:t>Rest Area Signs</w:t>
      </w:r>
    </w:p>
    <w:p>
      <w:pPr>
        <w:numPr>
          <w:ilvl w:val="3"/>
          <w:numId w:val="900"/>
        </w:numPr>
        <w:spacing w:before="0" w:after="0"/>
      </w:pPr>
      <w:r>
        <w:t>Recreational Signs</w:t>
      </w:r>
    </w:p>
    <w:p>
      <w:pPr>
        <w:numPr>
          <w:ilvl w:val="4"/>
          <w:numId w:val="900"/>
        </w:numPr>
        <w:spacing w:before="0" w:after="0"/>
      </w:pPr>
      <w:r>
        <w:t>Park and Recreation Areas</w:t>
      </w:r>
    </w:p>
    <w:p>
      <w:pPr>
        <w:numPr>
          <w:ilvl w:val="4"/>
          <w:numId w:val="900"/>
        </w:numPr>
        <w:spacing w:before="0" w:after="0"/>
      </w:pPr>
      <w:r>
        <w:t>Tourist Information</w:t>
      </w:r>
    </w:p>
    <w:p>
      <w:pPr>
        <w:numPr>
          <w:ilvl w:val="1"/>
          <w:numId w:val="900"/>
        </w:numPr>
        <w:spacing w:before="0" w:after="0"/>
      </w:pPr>
      <w:r>
        <w:t>Sign Design Elements</w:t>
      </w:r>
    </w:p>
    <w:p>
      <w:pPr>
        <w:numPr>
          <w:ilvl w:val="2"/>
          <w:numId w:val="900"/>
        </w:numPr>
        <w:spacing w:before="0" w:after="0"/>
      </w:pPr>
      <w:r>
        <w:t>Size Standards</w:t>
      </w:r>
    </w:p>
    <w:p>
      <w:pPr>
        <w:numPr>
          <w:ilvl w:val="2"/>
          <w:numId w:val="900"/>
        </w:numPr>
        <w:spacing w:before="0" w:after="0"/>
      </w:pPr>
      <w:r>
        <w:t>Color Specifications</w:t>
      </w:r>
    </w:p>
    <w:p>
      <w:pPr>
        <w:numPr>
          <w:ilvl w:val="2"/>
          <w:numId w:val="900"/>
        </w:numPr>
        <w:spacing w:before="0" w:after="0"/>
      </w:pPr>
      <w:r>
        <w:t>Font and Lettering</w:t>
      </w:r>
    </w:p>
    <w:p>
      <w:pPr>
        <w:numPr>
          <w:ilvl w:val="2"/>
          <w:numId w:val="900"/>
        </w:numPr>
        <w:spacing w:before="0" w:after="0"/>
      </w:pPr>
      <w:r>
        <w:t>Symbol Design</w:t>
      </w:r>
    </w:p>
    <w:p>
      <w:pPr>
        <w:numPr>
          <w:ilvl w:val="2"/>
          <w:numId w:val="900"/>
        </w:numPr>
        <w:spacing w:before="0" w:after="0"/>
      </w:pPr>
      <w:r>
        <w:t>Border and Background</w:t>
      </w:r>
    </w:p>
    <w:p>
      <w:pPr>
        <w:numPr>
          <w:ilvl w:val="1"/>
          <w:numId w:val="900"/>
        </w:numPr>
        <w:spacing w:before="0" w:after="0"/>
      </w:pPr>
      <w:r>
        <w:t>Sign Placement and Installation</w:t>
      </w:r>
    </w:p>
    <w:p>
      <w:pPr>
        <w:numPr>
          <w:ilvl w:val="2"/>
          <w:numId w:val="900"/>
        </w:numPr>
        <w:spacing w:before="0" w:after="0"/>
      </w:pPr>
      <w:r>
        <w:t>Lateral Placement</w:t>
      </w:r>
    </w:p>
    <w:p>
      <w:pPr>
        <w:numPr>
          <w:ilvl w:val="2"/>
          <w:numId w:val="900"/>
        </w:numPr>
        <w:spacing w:before="0" w:after="0"/>
      </w:pPr>
      <w:r>
        <w:t>Height Requirements</w:t>
      </w:r>
    </w:p>
    <w:p>
      <w:pPr>
        <w:numPr>
          <w:ilvl w:val="2"/>
          <w:numId w:val="900"/>
        </w:numPr>
        <w:spacing w:before="0" w:after="0"/>
      </w:pPr>
      <w:r>
        <w:t>Longitudinal Placement</w:t>
      </w:r>
    </w:p>
    <w:p>
      <w:pPr>
        <w:numPr>
          <w:ilvl w:val="2"/>
          <w:numId w:val="900"/>
        </w:numPr>
        <w:spacing w:before="0" w:after="0"/>
      </w:pPr>
      <w:r>
        <w:t>Multiple Sign Installations</w:t>
      </w:r>
    </w:p>
    <w:p>
      <w:pPr>
        <w:numPr>
          <w:ilvl w:val="1"/>
          <w:numId w:val="900"/>
        </w:numPr>
        <w:spacing w:before="0" w:after="0"/>
      </w:pPr>
      <w:r>
        <w:t>Sign Visibility and Legibility</w:t>
      </w:r>
    </w:p>
    <w:p>
      <w:pPr>
        <w:numPr>
          <w:ilvl w:val="2"/>
          <w:numId w:val="900"/>
        </w:numPr>
        <w:spacing w:before="0" w:after="0"/>
      </w:pPr>
      <w:r>
        <w:t>Retroreflectivity Requirements</w:t>
      </w:r>
    </w:p>
    <w:p>
      <w:pPr>
        <w:numPr>
          <w:ilvl w:val="2"/>
          <w:numId w:val="900"/>
        </w:numPr>
        <w:spacing w:before="0" w:after="0"/>
      </w:pPr>
      <w:r>
        <w:t>Illumination Standards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0"/>
          <w:numId w:val="900"/>
        </w:numPr>
        <w:spacing w:before="0" w:after="0"/>
      </w:pPr>
      <w:r>
        <w:t>Pavement Markings</w:t>
      </w:r>
    </w:p>
    <w:p>
      <w:pPr>
        <w:numPr>
          <w:ilvl w:val="1"/>
          <w:numId w:val="900"/>
        </w:numPr>
        <w:spacing w:before="0" w:after="0"/>
      </w:pPr>
      <w:r>
        <w:t>Longitudinal Markings</w:t>
      </w:r>
    </w:p>
    <w:p>
      <w:pPr>
        <w:numPr>
          <w:ilvl w:val="2"/>
          <w:numId w:val="900"/>
        </w:numPr>
        <w:spacing w:before="0" w:after="0"/>
      </w:pPr>
      <w:r>
        <w:t>Centerlines</w:t>
      </w:r>
    </w:p>
    <w:p>
      <w:pPr>
        <w:numPr>
          <w:ilvl w:val="3"/>
          <w:numId w:val="900"/>
        </w:numPr>
        <w:spacing w:before="0" w:after="0"/>
      </w:pPr>
      <w:r>
        <w:t>Yellow Centerline Applications</w:t>
      </w:r>
    </w:p>
    <w:p>
      <w:pPr>
        <w:numPr>
          <w:ilvl w:val="3"/>
          <w:numId w:val="900"/>
        </w:numPr>
        <w:spacing w:before="0" w:after="0"/>
      </w:pPr>
      <w:r>
        <w:t>Broken Line Patterns</w:t>
      </w:r>
    </w:p>
    <w:p>
      <w:pPr>
        <w:numPr>
          <w:ilvl w:val="3"/>
          <w:numId w:val="900"/>
        </w:numPr>
        <w:spacing w:before="0" w:after="0"/>
      </w:pPr>
      <w:r>
        <w:t>Solid Line Applications</w:t>
      </w:r>
    </w:p>
    <w:p>
      <w:pPr>
        <w:numPr>
          <w:ilvl w:val="2"/>
          <w:numId w:val="900"/>
        </w:numPr>
        <w:spacing w:before="0" w:after="0"/>
      </w:pPr>
      <w:r>
        <w:t>Lane Lines</w:t>
      </w:r>
    </w:p>
    <w:p>
      <w:pPr>
        <w:numPr>
          <w:ilvl w:val="3"/>
          <w:numId w:val="900"/>
        </w:numPr>
        <w:spacing w:before="0" w:after="0"/>
      </w:pPr>
      <w:r>
        <w:t>White Lane Line Standards</w:t>
      </w:r>
    </w:p>
    <w:p>
      <w:pPr>
        <w:numPr>
          <w:ilvl w:val="3"/>
          <w:numId w:val="900"/>
        </w:numPr>
        <w:spacing w:before="0" w:after="0"/>
      </w:pPr>
      <w:r>
        <w:t>Broken Lane Lines</w:t>
      </w:r>
    </w:p>
    <w:p>
      <w:pPr>
        <w:numPr>
          <w:ilvl w:val="3"/>
          <w:numId w:val="900"/>
        </w:numPr>
        <w:spacing w:before="0" w:after="0"/>
      </w:pPr>
      <w:r>
        <w:t>Solid Lane Lines</w:t>
      </w:r>
    </w:p>
    <w:p>
      <w:pPr>
        <w:numPr>
          <w:ilvl w:val="2"/>
          <w:numId w:val="900"/>
        </w:numPr>
        <w:spacing w:before="0" w:after="0"/>
      </w:pPr>
      <w:r>
        <w:t>Edge Lines</w:t>
      </w:r>
    </w:p>
    <w:p>
      <w:pPr>
        <w:numPr>
          <w:ilvl w:val="3"/>
          <w:numId w:val="900"/>
        </w:numPr>
        <w:spacing w:before="0" w:after="0"/>
      </w:pPr>
      <w:r>
        <w:t>Right Edge Lines</w:t>
      </w:r>
    </w:p>
    <w:p>
      <w:pPr>
        <w:numPr>
          <w:ilvl w:val="3"/>
          <w:numId w:val="900"/>
        </w:numPr>
        <w:spacing w:before="0" w:after="0"/>
      </w:pPr>
      <w:r>
        <w:t>Left Edge Lines</w:t>
      </w:r>
    </w:p>
    <w:p>
      <w:pPr>
        <w:numPr>
          <w:ilvl w:val="3"/>
          <w:numId w:val="900"/>
        </w:numPr>
        <w:spacing w:before="0" w:after="0"/>
      </w:pPr>
      <w:r>
        <w:t>Barrier Lines</w:t>
      </w:r>
    </w:p>
    <w:p>
      <w:pPr>
        <w:numPr>
          <w:ilvl w:val="2"/>
          <w:numId w:val="900"/>
        </w:numPr>
        <w:spacing w:before="0" w:after="0"/>
      </w:pPr>
      <w:r>
        <w:t>No-Passing Zone Markings</w:t>
      </w:r>
    </w:p>
    <w:p>
      <w:pPr>
        <w:numPr>
          <w:ilvl w:val="3"/>
          <w:numId w:val="900"/>
        </w:numPr>
        <w:spacing w:before="0" w:after="0"/>
      </w:pPr>
      <w:r>
        <w:t>Sight Distance Criteria</w:t>
      </w:r>
    </w:p>
    <w:p>
      <w:pPr>
        <w:numPr>
          <w:ilvl w:val="3"/>
          <w:numId w:val="900"/>
        </w:numPr>
        <w:spacing w:before="0" w:after="0"/>
      </w:pPr>
      <w:r>
        <w:t>Marking Procedures</w:t>
      </w:r>
    </w:p>
    <w:p>
      <w:pPr>
        <w:numPr>
          <w:ilvl w:val="1"/>
          <w:numId w:val="900"/>
        </w:numPr>
        <w:spacing w:before="0" w:after="0"/>
      </w:pPr>
      <w:r>
        <w:t>Transverse Markings</w:t>
      </w:r>
    </w:p>
    <w:p>
      <w:pPr>
        <w:numPr>
          <w:ilvl w:val="2"/>
          <w:numId w:val="900"/>
        </w:numPr>
        <w:spacing w:before="0" w:after="0"/>
      </w:pPr>
      <w:r>
        <w:t>Stop Lines</w:t>
      </w:r>
    </w:p>
    <w:p>
      <w:pPr>
        <w:numPr>
          <w:ilvl w:val="3"/>
          <w:numId w:val="900"/>
        </w:numPr>
        <w:spacing w:before="0" w:after="0"/>
      </w:pPr>
      <w:r>
        <w:t>Placement Standards</w:t>
      </w:r>
    </w:p>
    <w:p>
      <w:pPr>
        <w:numPr>
          <w:ilvl w:val="3"/>
          <w:numId w:val="900"/>
        </w:numPr>
        <w:spacing w:before="0" w:after="0"/>
      </w:pPr>
      <w:r>
        <w:t>Width Requirements</w:t>
      </w:r>
    </w:p>
    <w:p>
      <w:pPr>
        <w:numPr>
          <w:ilvl w:val="3"/>
          <w:numId w:val="900"/>
        </w:numPr>
        <w:spacing w:before="0" w:after="0"/>
      </w:pPr>
      <w:r>
        <w:t>Intersection Applications</w:t>
      </w:r>
    </w:p>
    <w:p>
      <w:pPr>
        <w:numPr>
          <w:ilvl w:val="2"/>
          <w:numId w:val="900"/>
        </w:numPr>
        <w:spacing w:before="0" w:after="0"/>
      </w:pPr>
      <w:r>
        <w:t>Crosswalk Markings</w:t>
      </w:r>
    </w:p>
    <w:p>
      <w:pPr>
        <w:numPr>
          <w:ilvl w:val="3"/>
          <w:numId w:val="900"/>
        </w:numPr>
        <w:spacing w:before="0" w:after="0"/>
      </w:pPr>
      <w:r>
        <w:t>Standard Crosswalk</w:t>
      </w:r>
    </w:p>
    <w:p>
      <w:pPr>
        <w:numPr>
          <w:ilvl w:val="3"/>
          <w:numId w:val="900"/>
        </w:numPr>
        <w:spacing w:before="0" w:after="0"/>
      </w:pPr>
      <w:r>
        <w:t>High-Visibility Crosswalk</w:t>
      </w:r>
    </w:p>
    <w:p>
      <w:pPr>
        <w:numPr>
          <w:ilvl w:val="3"/>
          <w:numId w:val="900"/>
        </w:numPr>
        <w:spacing w:before="0" w:after="0"/>
      </w:pPr>
      <w:r>
        <w:t>Placement Guidelines</w:t>
      </w:r>
    </w:p>
    <w:p>
      <w:pPr>
        <w:numPr>
          <w:ilvl w:val="2"/>
          <w:numId w:val="900"/>
        </w:numPr>
        <w:spacing w:before="0" w:after="0"/>
      </w:pPr>
      <w:r>
        <w:t>Yield Lines</w:t>
      </w:r>
    </w:p>
    <w:p>
      <w:pPr>
        <w:numPr>
          <w:ilvl w:val="3"/>
          <w:numId w:val="900"/>
        </w:numPr>
        <w:spacing w:before="0" w:after="0"/>
      </w:pPr>
      <w:r>
        <w:t>Placement Criteria</w:t>
      </w:r>
    </w:p>
    <w:p>
      <w:pPr>
        <w:numPr>
          <w:ilvl w:val="3"/>
          <w:numId w:val="900"/>
        </w:numPr>
        <w:spacing w:before="0" w:after="0"/>
      </w:pPr>
      <w:r>
        <w:t>Design Standards</w:t>
      </w:r>
    </w:p>
    <w:p>
      <w:pPr>
        <w:numPr>
          <w:ilvl w:val="2"/>
          <w:numId w:val="900"/>
        </w:numPr>
        <w:spacing w:before="0" w:after="0"/>
      </w:pPr>
      <w:r>
        <w:t>Speed Measurement Markings</w:t>
      </w:r>
    </w:p>
    <w:p>
      <w:pPr>
        <w:numPr>
          <w:ilvl w:val="1"/>
          <w:numId w:val="900"/>
        </w:numPr>
        <w:spacing w:before="0" w:after="0"/>
      </w:pPr>
      <w:r>
        <w:t>Special Markings</w:t>
      </w:r>
    </w:p>
    <w:p>
      <w:pPr>
        <w:numPr>
          <w:ilvl w:val="2"/>
          <w:numId w:val="900"/>
        </w:numPr>
        <w:spacing w:before="0" w:after="0"/>
      </w:pPr>
      <w:r>
        <w:t>Turn Arrow Markings</w:t>
      </w:r>
    </w:p>
    <w:p>
      <w:pPr>
        <w:numPr>
          <w:ilvl w:val="2"/>
          <w:numId w:val="900"/>
        </w:numPr>
        <w:spacing w:before="0" w:after="0"/>
      </w:pPr>
      <w:r>
        <w:t>Word and Symbol Markings</w:t>
      </w:r>
    </w:p>
    <w:p>
      <w:pPr>
        <w:numPr>
          <w:ilvl w:val="2"/>
          <w:numId w:val="900"/>
        </w:numPr>
        <w:spacing w:before="0" w:after="0"/>
      </w:pPr>
      <w:r>
        <w:t>Colored Pavement Applications</w:t>
      </w:r>
    </w:p>
    <w:p>
      <w:pPr>
        <w:numPr>
          <w:ilvl w:val="2"/>
          <w:numId w:val="900"/>
        </w:numPr>
        <w:spacing w:before="0" w:after="0"/>
      </w:pPr>
      <w:r>
        <w:t>Raised Pavement Markers</w:t>
      </w:r>
    </w:p>
    <w:p>
      <w:pPr>
        <w:numPr>
          <w:ilvl w:val="1"/>
          <w:numId w:val="900"/>
        </w:numPr>
        <w:spacing w:before="0" w:after="0"/>
      </w:pPr>
      <w:r>
        <w:t>Marking Materials and Application</w:t>
      </w:r>
    </w:p>
    <w:p>
      <w:pPr>
        <w:numPr>
          <w:ilvl w:val="2"/>
          <w:numId w:val="900"/>
        </w:numPr>
        <w:spacing w:before="0" w:after="0"/>
      </w:pPr>
      <w:r>
        <w:t>Paint Materials</w:t>
      </w:r>
    </w:p>
    <w:p>
      <w:pPr>
        <w:numPr>
          <w:ilvl w:val="2"/>
          <w:numId w:val="900"/>
        </w:numPr>
        <w:spacing w:before="0" w:after="0"/>
      </w:pPr>
      <w:r>
        <w:t>Thermoplastic Materials</w:t>
      </w:r>
    </w:p>
    <w:p>
      <w:pPr>
        <w:numPr>
          <w:ilvl w:val="2"/>
          <w:numId w:val="900"/>
        </w:numPr>
        <w:spacing w:before="0" w:after="0"/>
      </w:pPr>
      <w:r>
        <w:t>Tape Materials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Durability Considerations</w:t>
      </w:r>
    </w:p>
    <w:p>
      <w:pPr>
        <w:numPr>
          <w:ilvl w:val="1"/>
          <w:numId w:val="900"/>
        </w:numPr>
        <w:spacing w:before="0" w:after="0"/>
      </w:pPr>
      <w:r>
        <w:t>Object Markers and Delineators</w:t>
      </w:r>
    </w:p>
    <w:p>
      <w:pPr>
        <w:numPr>
          <w:ilvl w:val="2"/>
          <w:numId w:val="900"/>
        </w:numPr>
        <w:spacing w:before="0" w:after="0"/>
      </w:pPr>
      <w:r>
        <w:t>Delineator Types</w:t>
      </w:r>
    </w:p>
    <w:p>
      <w:pPr>
        <w:numPr>
          <w:ilvl w:val="2"/>
          <w:numId w:val="900"/>
        </w:numPr>
        <w:spacing w:before="0" w:after="0"/>
      </w:pPr>
      <w:r>
        <w:t>Placement Guidelines</w:t>
      </w:r>
    </w:p>
    <w:p>
      <w:pPr>
        <w:numPr>
          <w:ilvl w:val="2"/>
          <w:numId w:val="900"/>
        </w:numPr>
        <w:spacing w:before="0" w:after="0"/>
      </w:pPr>
      <w:r>
        <w:t>Retroreflectivity Standards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0"/>
          <w:numId w:val="900"/>
        </w:numPr>
        <w:spacing w:before="0" w:after="0"/>
      </w:pPr>
      <w:r>
        <w:t>Traffic Signals</w:t>
      </w:r>
    </w:p>
    <w:p>
      <w:pPr>
        <w:numPr>
          <w:ilvl w:val="1"/>
          <w:numId w:val="900"/>
        </w:numPr>
        <w:spacing w:before="0" w:after="0"/>
      </w:pPr>
      <w:r>
        <w:t>Signal Hardware Components</w:t>
      </w:r>
    </w:p>
    <w:p>
      <w:pPr>
        <w:numPr>
          <w:ilvl w:val="2"/>
          <w:numId w:val="900"/>
        </w:numPr>
        <w:spacing w:before="0" w:after="0"/>
      </w:pPr>
      <w:r>
        <w:t>Signal Heads</w:t>
      </w:r>
    </w:p>
    <w:p>
      <w:pPr>
        <w:numPr>
          <w:ilvl w:val="3"/>
          <w:numId w:val="900"/>
        </w:numPr>
        <w:spacing w:before="0" w:after="0"/>
      </w:pPr>
      <w:r>
        <w:t>Head Configuration</w:t>
      </w:r>
    </w:p>
    <w:p>
      <w:pPr>
        <w:numPr>
          <w:ilvl w:val="3"/>
          <w:numId w:val="900"/>
        </w:numPr>
        <w:spacing w:before="0" w:after="0"/>
      </w:pPr>
      <w:r>
        <w:t>Lens Arrangements</w:t>
      </w:r>
    </w:p>
    <w:p>
      <w:pPr>
        <w:numPr>
          <w:ilvl w:val="3"/>
          <w:numId w:val="900"/>
        </w:numPr>
        <w:spacing w:before="0" w:after="0"/>
      </w:pPr>
      <w:r>
        <w:t>Mounting Methods</w:t>
      </w:r>
    </w:p>
    <w:p>
      <w:pPr>
        <w:numPr>
          <w:ilvl w:val="2"/>
          <w:numId w:val="900"/>
        </w:numPr>
        <w:spacing w:before="0" w:after="0"/>
      </w:pPr>
      <w:r>
        <w:t>Signal Lenses</w:t>
      </w:r>
    </w:p>
    <w:p>
      <w:pPr>
        <w:numPr>
          <w:ilvl w:val="3"/>
          <w:numId w:val="900"/>
        </w:numPr>
        <w:spacing w:before="0" w:after="0"/>
      </w:pPr>
      <w:r>
        <w:t>Lens Types</w:t>
      </w:r>
    </w:p>
    <w:p>
      <w:pPr>
        <w:numPr>
          <w:ilvl w:val="3"/>
          <w:numId w:val="900"/>
        </w:numPr>
        <w:spacing w:before="0" w:after="0"/>
      </w:pPr>
      <w:r>
        <w:t>Color Standards</w:t>
      </w:r>
    </w:p>
    <w:p>
      <w:pPr>
        <w:numPr>
          <w:ilvl w:val="3"/>
          <w:numId w:val="900"/>
        </w:numPr>
        <w:spacing w:before="0" w:after="0"/>
      </w:pPr>
      <w:r>
        <w:t>Visibility Requirements</w:t>
      </w:r>
    </w:p>
    <w:p>
      <w:pPr>
        <w:numPr>
          <w:ilvl w:val="2"/>
          <w:numId w:val="900"/>
        </w:numPr>
        <w:spacing w:before="0" w:after="0"/>
      </w:pPr>
      <w:r>
        <w:t>Signal Supports</w:t>
      </w:r>
    </w:p>
    <w:p>
      <w:pPr>
        <w:numPr>
          <w:ilvl w:val="3"/>
          <w:numId w:val="900"/>
        </w:numPr>
        <w:spacing w:before="0" w:after="0"/>
      </w:pPr>
      <w:r>
        <w:t>Mast Arm Structures</w:t>
      </w:r>
    </w:p>
    <w:p>
      <w:pPr>
        <w:numPr>
          <w:ilvl w:val="3"/>
          <w:numId w:val="900"/>
        </w:numPr>
        <w:spacing w:before="0" w:after="0"/>
      </w:pPr>
      <w:r>
        <w:t>Span Wire Systems</w:t>
      </w:r>
    </w:p>
    <w:p>
      <w:pPr>
        <w:numPr>
          <w:ilvl w:val="3"/>
          <w:numId w:val="900"/>
        </w:numPr>
        <w:spacing w:before="0" w:after="0"/>
      </w:pPr>
      <w:r>
        <w:t>Pedestal Mounting</w:t>
      </w:r>
    </w:p>
    <w:p>
      <w:pPr>
        <w:numPr>
          <w:ilvl w:val="1"/>
          <w:numId w:val="900"/>
        </w:numPr>
        <w:spacing w:before="0" w:after="0"/>
      </w:pPr>
      <w:r>
        <w:t>Signal Controllers</w:t>
      </w:r>
    </w:p>
    <w:p>
      <w:pPr>
        <w:numPr>
          <w:ilvl w:val="2"/>
          <w:numId w:val="900"/>
        </w:numPr>
        <w:spacing w:before="0" w:after="0"/>
      </w:pPr>
      <w:r>
        <w:t>Pre-Timed Controllers</w:t>
      </w:r>
    </w:p>
    <w:p>
      <w:pPr>
        <w:numPr>
          <w:ilvl w:val="3"/>
          <w:numId w:val="900"/>
        </w:numPr>
        <w:spacing w:before="0" w:after="0"/>
      </w:pPr>
      <w:r>
        <w:t>Fixed Time Operation</w:t>
      </w:r>
    </w:p>
    <w:p>
      <w:pPr>
        <w:numPr>
          <w:ilvl w:val="3"/>
          <w:numId w:val="900"/>
        </w:numPr>
        <w:spacing w:before="0" w:after="0"/>
      </w:pPr>
      <w:r>
        <w:t>Programming Methods</w:t>
      </w:r>
    </w:p>
    <w:p>
      <w:pPr>
        <w:numPr>
          <w:ilvl w:val="2"/>
          <w:numId w:val="900"/>
        </w:numPr>
        <w:spacing w:before="0" w:after="0"/>
      </w:pPr>
      <w:r>
        <w:t>Traffic-Actuated Controllers</w:t>
      </w:r>
    </w:p>
    <w:p>
      <w:pPr>
        <w:numPr>
          <w:ilvl w:val="3"/>
          <w:numId w:val="900"/>
        </w:numPr>
        <w:spacing w:before="0" w:after="0"/>
      </w:pPr>
      <w:r>
        <w:t>Vehicle Detection</w:t>
      </w:r>
    </w:p>
    <w:p>
      <w:pPr>
        <w:numPr>
          <w:ilvl w:val="3"/>
          <w:numId w:val="900"/>
        </w:numPr>
        <w:spacing w:before="0" w:after="0"/>
      </w:pPr>
      <w:r>
        <w:t>Phase Extension Logic</w:t>
      </w:r>
    </w:p>
    <w:p>
      <w:pPr>
        <w:numPr>
          <w:ilvl w:val="3"/>
          <w:numId w:val="900"/>
        </w:numPr>
        <w:spacing w:before="0" w:after="0"/>
      </w:pPr>
      <w:r>
        <w:t>Gap Reduction</w:t>
      </w:r>
    </w:p>
    <w:p>
      <w:pPr>
        <w:numPr>
          <w:ilvl w:val="2"/>
          <w:numId w:val="900"/>
        </w:numPr>
        <w:spacing w:before="0" w:after="0"/>
      </w:pPr>
      <w:r>
        <w:t>Adaptive Signal Controllers</w:t>
      </w:r>
    </w:p>
    <w:p>
      <w:pPr>
        <w:numPr>
          <w:ilvl w:val="3"/>
          <w:numId w:val="900"/>
        </w:numPr>
        <w:spacing w:before="0" w:after="0"/>
      </w:pPr>
      <w:r>
        <w:t>Real-Time Optimization</w:t>
      </w:r>
    </w:p>
    <w:p>
      <w:pPr>
        <w:numPr>
          <w:ilvl w:val="3"/>
          <w:numId w:val="900"/>
        </w:numPr>
        <w:spacing w:before="0" w:after="0"/>
      </w:pPr>
      <w:r>
        <w:t>Traffic Responsive Operation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Detection Systems</w:t>
      </w:r>
    </w:p>
    <w:p>
      <w:pPr>
        <w:numPr>
          <w:ilvl w:val="2"/>
          <w:numId w:val="900"/>
        </w:numPr>
        <w:spacing w:before="0" w:after="0"/>
      </w:pPr>
      <w:r>
        <w:t>Inductive Loop Detectors</w:t>
      </w:r>
    </w:p>
    <w:p>
      <w:pPr>
        <w:numPr>
          <w:ilvl w:val="3"/>
          <w:numId w:val="900"/>
        </w:numPr>
        <w:spacing w:before="0" w:after="0"/>
      </w:pPr>
      <w:r>
        <w:t>Loop Configuration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3"/>
          <w:numId w:val="900"/>
        </w:numPr>
        <w:spacing w:before="0" w:after="0"/>
      </w:pPr>
      <w:r>
        <w:t>Detection Logic</w:t>
      </w:r>
    </w:p>
    <w:p>
      <w:pPr>
        <w:numPr>
          <w:ilvl w:val="2"/>
          <w:numId w:val="900"/>
        </w:numPr>
        <w:spacing w:before="0" w:after="0"/>
      </w:pPr>
      <w:r>
        <w:t>Video Detection Systems</w:t>
      </w:r>
    </w:p>
    <w:p>
      <w:pPr>
        <w:numPr>
          <w:ilvl w:val="3"/>
          <w:numId w:val="900"/>
        </w:numPr>
        <w:spacing w:before="0" w:after="0"/>
      </w:pPr>
      <w:r>
        <w:t>Camera Technology</w:t>
      </w:r>
    </w:p>
    <w:p>
      <w:pPr>
        <w:numPr>
          <w:ilvl w:val="3"/>
          <w:numId w:val="900"/>
        </w:numPr>
        <w:spacing w:before="0" w:after="0"/>
      </w:pPr>
      <w:r>
        <w:t>Image Processing</w:t>
      </w:r>
    </w:p>
    <w:p>
      <w:pPr>
        <w:numPr>
          <w:ilvl w:val="3"/>
          <w:numId w:val="900"/>
        </w:numPr>
        <w:spacing w:before="0" w:after="0"/>
      </w:pPr>
      <w:r>
        <w:t>Detection Zones</w:t>
      </w:r>
    </w:p>
    <w:p>
      <w:pPr>
        <w:numPr>
          <w:ilvl w:val="2"/>
          <w:numId w:val="900"/>
        </w:numPr>
        <w:spacing w:before="0" w:after="0"/>
      </w:pPr>
      <w:r>
        <w:t>Radar Detection</w:t>
      </w:r>
    </w:p>
    <w:p>
      <w:pPr>
        <w:numPr>
          <w:ilvl w:val="3"/>
          <w:numId w:val="900"/>
        </w:numPr>
        <w:spacing w:before="0" w:after="0"/>
      </w:pPr>
      <w:r>
        <w:t>Microwave Technology</w:t>
      </w:r>
    </w:p>
    <w:p>
      <w:pPr>
        <w:numPr>
          <w:ilvl w:val="3"/>
          <w:numId w:val="900"/>
        </w:numPr>
        <w:spacing w:before="0" w:after="0"/>
      </w:pPr>
      <w:r>
        <w:t>Detection Capabilities</w:t>
      </w:r>
    </w:p>
    <w:p>
      <w:pPr>
        <w:numPr>
          <w:ilvl w:val="3"/>
          <w:numId w:val="900"/>
        </w:numPr>
        <w:spacing w:before="0" w:after="0"/>
      </w:pPr>
      <w:r>
        <w:t>Installation Requirements</w:t>
      </w:r>
    </w:p>
    <w:p>
      <w:pPr>
        <w:numPr>
          <w:ilvl w:val="2"/>
          <w:numId w:val="900"/>
        </w:numPr>
        <w:spacing w:before="0" w:after="0"/>
      </w:pPr>
      <w:r>
        <w:t>Other Detection Technologies</w:t>
      </w:r>
    </w:p>
    <w:p>
      <w:pPr>
        <w:numPr>
          <w:ilvl w:val="3"/>
          <w:numId w:val="900"/>
        </w:numPr>
        <w:spacing w:before="0" w:after="0"/>
      </w:pPr>
      <w:r>
        <w:t>Magnetic Detection</w:t>
      </w:r>
    </w:p>
    <w:p>
      <w:pPr>
        <w:numPr>
          <w:ilvl w:val="3"/>
          <w:numId w:val="900"/>
        </w:numPr>
        <w:spacing w:before="0" w:after="0"/>
      </w:pPr>
      <w:r>
        <w:t>Acoustic Detection</w:t>
      </w:r>
    </w:p>
    <w:p>
      <w:pPr>
        <w:numPr>
          <w:ilvl w:val="3"/>
          <w:numId w:val="900"/>
        </w:numPr>
        <w:spacing w:before="0" w:after="0"/>
      </w:pPr>
      <w:r>
        <w:t>Thermal Detection</w:t>
      </w:r>
    </w:p>
    <w:p>
      <w:pPr>
        <w:numPr>
          <w:ilvl w:val="1"/>
          <w:numId w:val="900"/>
        </w:numPr>
        <w:spacing w:before="0" w:after="0"/>
      </w:pPr>
      <w:r>
        <w:t>Signal Timing Concepts</w:t>
      </w:r>
    </w:p>
    <w:p>
      <w:pPr>
        <w:numPr>
          <w:ilvl w:val="2"/>
          <w:numId w:val="900"/>
        </w:numPr>
        <w:spacing w:before="0" w:after="0"/>
      </w:pPr>
      <w:r>
        <w:t>Phase Definition</w:t>
      </w:r>
    </w:p>
    <w:p>
      <w:pPr>
        <w:numPr>
          <w:ilvl w:val="2"/>
          <w:numId w:val="900"/>
        </w:numPr>
        <w:spacing w:before="0" w:after="0"/>
      </w:pPr>
      <w:r>
        <w:t>Interval Types</w:t>
      </w:r>
    </w:p>
    <w:p>
      <w:pPr>
        <w:numPr>
          <w:ilvl w:val="3"/>
          <w:numId w:val="900"/>
        </w:numPr>
        <w:spacing w:before="0" w:after="0"/>
      </w:pPr>
      <w:r>
        <w:t>Green Interval</w:t>
      </w:r>
    </w:p>
    <w:p>
      <w:pPr>
        <w:numPr>
          <w:ilvl w:val="3"/>
          <w:numId w:val="900"/>
        </w:numPr>
        <w:spacing w:before="0" w:after="0"/>
      </w:pPr>
      <w:r>
        <w:t>Yellow Change Interval</w:t>
      </w:r>
    </w:p>
    <w:p>
      <w:pPr>
        <w:numPr>
          <w:ilvl w:val="3"/>
          <w:numId w:val="900"/>
        </w:numPr>
        <w:spacing w:before="0" w:after="0"/>
      </w:pPr>
      <w:r>
        <w:t>All-Red Clearance Interval</w:t>
      </w:r>
    </w:p>
    <w:p>
      <w:pPr>
        <w:numPr>
          <w:ilvl w:val="2"/>
          <w:numId w:val="900"/>
        </w:numPr>
        <w:spacing w:before="0" w:after="0"/>
      </w:pPr>
      <w:r>
        <w:t>Cycle Length</w:t>
      </w:r>
    </w:p>
    <w:p>
      <w:pPr>
        <w:numPr>
          <w:ilvl w:val="2"/>
          <w:numId w:val="900"/>
        </w:numPr>
        <w:spacing w:before="0" w:after="0"/>
      </w:pPr>
      <w:r>
        <w:t>Split Allocation</w:t>
      </w:r>
    </w:p>
    <w:p>
      <w:pPr>
        <w:numPr>
          <w:ilvl w:val="2"/>
          <w:numId w:val="900"/>
        </w:numPr>
        <w:spacing w:before="0" w:after="0"/>
      </w:pPr>
      <w:r>
        <w:t>Offset Timing</w:t>
      </w:r>
    </w:p>
    <w:p>
      <w:pPr>
        <w:numPr>
          <w:ilvl w:val="1"/>
          <w:numId w:val="900"/>
        </w:numPr>
        <w:spacing w:before="0" w:after="0"/>
      </w:pPr>
      <w:r>
        <w:t>Warrants for Traffic Signals</w:t>
      </w:r>
    </w:p>
    <w:p>
      <w:pPr>
        <w:numPr>
          <w:ilvl w:val="2"/>
          <w:numId w:val="900"/>
        </w:numPr>
        <w:spacing w:before="0" w:after="0"/>
      </w:pPr>
      <w:r>
        <w:t>Eight-Hour Vehicular Volume</w:t>
      </w:r>
    </w:p>
    <w:p>
      <w:pPr>
        <w:numPr>
          <w:ilvl w:val="2"/>
          <w:numId w:val="900"/>
        </w:numPr>
        <w:spacing w:before="0" w:after="0"/>
      </w:pPr>
      <w:r>
        <w:t>Four-Hour Vehicular Volume</w:t>
      </w:r>
    </w:p>
    <w:p>
      <w:pPr>
        <w:numPr>
          <w:ilvl w:val="2"/>
          <w:numId w:val="900"/>
        </w:numPr>
        <w:spacing w:before="0" w:after="0"/>
      </w:pPr>
      <w:r>
        <w:t>Peak Hour Volume</w:t>
      </w:r>
    </w:p>
    <w:p>
      <w:pPr>
        <w:numPr>
          <w:ilvl w:val="2"/>
          <w:numId w:val="900"/>
        </w:numPr>
        <w:spacing w:before="0" w:after="0"/>
      </w:pPr>
      <w:r>
        <w:t>Pedestrian Volume</w:t>
      </w:r>
    </w:p>
    <w:p>
      <w:pPr>
        <w:numPr>
          <w:ilvl w:val="2"/>
          <w:numId w:val="900"/>
        </w:numPr>
        <w:spacing w:before="0" w:after="0"/>
      </w:pPr>
      <w:r>
        <w:t>School Crossing</w:t>
      </w:r>
    </w:p>
    <w:p>
      <w:pPr>
        <w:numPr>
          <w:ilvl w:val="2"/>
          <w:numId w:val="900"/>
        </w:numPr>
        <w:spacing w:before="0" w:after="0"/>
      </w:pPr>
      <w:r>
        <w:t>Coordinated Signal System</w:t>
      </w:r>
    </w:p>
    <w:p>
      <w:pPr>
        <w:numPr>
          <w:ilvl w:val="2"/>
          <w:numId w:val="900"/>
        </w:numPr>
        <w:spacing w:before="0" w:after="0"/>
      </w:pPr>
      <w:r>
        <w:t>Crash Experience</w:t>
      </w:r>
    </w:p>
    <w:p>
      <w:pPr>
        <w:numPr>
          <w:ilvl w:val="2"/>
          <w:numId w:val="900"/>
        </w:numPr>
        <w:spacing w:before="0" w:after="0"/>
      </w:pPr>
      <w:r>
        <w:t>Roadway Network</w:t>
      </w:r>
    </w:p>
    <w:p>
      <w:pPr>
        <w:numPr>
          <w:ilvl w:val="1"/>
          <w:numId w:val="900"/>
        </w:numPr>
        <w:spacing w:before="0" w:after="0"/>
      </w:pPr>
      <w:r>
        <w:t>Signal Installation and Maintenance</w:t>
      </w:r>
    </w:p>
    <w:p>
      <w:pPr>
        <w:numPr>
          <w:ilvl w:val="2"/>
          <w:numId w:val="900"/>
        </w:numPr>
        <w:spacing w:before="0" w:after="0"/>
      </w:pPr>
      <w:r>
        <w:t>Installation Procedures</w:t>
      </w:r>
    </w:p>
    <w:p>
      <w:pPr>
        <w:numPr>
          <w:ilvl w:val="2"/>
          <w:numId w:val="900"/>
        </w:numPr>
        <w:spacing w:before="0" w:after="0"/>
      </w:pPr>
      <w:r>
        <w:t>Testing and Commissioning</w:t>
      </w:r>
    </w:p>
    <w:p>
      <w:pPr>
        <w:numPr>
          <w:ilvl w:val="2"/>
          <w:numId w:val="900"/>
        </w:numPr>
        <w:spacing w:before="0" w:after="0"/>
      </w:pPr>
      <w:r>
        <w:t>Routine Maintenance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pStyle w:val="Heading1"/>
      </w:pPr>
      <w:r>
        <w:t>Intersection Control and Design</w:t>
      </w:r>
    </w:p>
    <w:p>
      <w:pPr>
        <w:numPr>
          <w:ilvl w:val="0"/>
          <w:numId w:val="900"/>
        </w:numPr>
        <w:spacing w:before="0" w:after="0"/>
      </w:pPr>
      <w:r>
        <w:t>Intersection Types and Characteristics</w:t>
      </w:r>
    </w:p>
    <w:p>
      <w:pPr>
        <w:numPr>
          <w:ilvl w:val="1"/>
          <w:numId w:val="900"/>
        </w:numPr>
        <w:spacing w:before="0" w:after="0"/>
      </w:pPr>
      <w:r>
        <w:t>At-Grade Intersections</w:t>
      </w:r>
    </w:p>
    <w:p>
      <w:pPr>
        <w:numPr>
          <w:ilvl w:val="2"/>
          <w:numId w:val="900"/>
        </w:numPr>
        <w:spacing w:before="0" w:after="0"/>
      </w:pPr>
      <w:r>
        <w:t>Three-Leg Intersections</w:t>
      </w:r>
    </w:p>
    <w:p>
      <w:pPr>
        <w:numPr>
          <w:ilvl w:val="3"/>
          <w:numId w:val="900"/>
        </w:numPr>
        <w:spacing w:before="0" w:after="0"/>
      </w:pPr>
      <w:r>
        <w:t>T-Intersection Configurations</w:t>
      </w:r>
    </w:p>
    <w:p>
      <w:pPr>
        <w:numPr>
          <w:ilvl w:val="3"/>
          <w:numId w:val="900"/>
        </w:numPr>
        <w:spacing w:before="0" w:after="0"/>
      </w:pPr>
      <w:r>
        <w:t>Y-Intersection Layouts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Four-Leg Intersections</w:t>
      </w:r>
    </w:p>
    <w:p>
      <w:pPr>
        <w:numPr>
          <w:ilvl w:val="3"/>
          <w:numId w:val="900"/>
        </w:numPr>
        <w:spacing w:before="0" w:after="0"/>
      </w:pPr>
      <w:r>
        <w:t>Cross Intersection Design</w:t>
      </w:r>
    </w:p>
    <w:p>
      <w:pPr>
        <w:numPr>
          <w:ilvl w:val="3"/>
          <w:numId w:val="900"/>
        </w:numPr>
        <w:spacing w:before="0" w:after="0"/>
      </w:pPr>
      <w:r>
        <w:t>Skewed Intersections</w:t>
      </w:r>
    </w:p>
    <w:p>
      <w:pPr>
        <w:numPr>
          <w:ilvl w:val="3"/>
          <w:numId w:val="900"/>
        </w:numPr>
        <w:spacing w:before="0" w:after="0"/>
      </w:pPr>
      <w:r>
        <w:t>Offset Intersections</w:t>
      </w:r>
    </w:p>
    <w:p>
      <w:pPr>
        <w:numPr>
          <w:ilvl w:val="2"/>
          <w:numId w:val="900"/>
        </w:numPr>
        <w:spacing w:before="0" w:after="0"/>
      </w:pPr>
      <w:r>
        <w:t>Multi-Leg Intersections</w:t>
      </w:r>
    </w:p>
    <w:p>
      <w:pPr>
        <w:numPr>
          <w:ilvl w:val="3"/>
          <w:numId w:val="900"/>
        </w:numPr>
        <w:spacing w:before="0" w:after="0"/>
      </w:pPr>
      <w:r>
        <w:t>Complex Intersection Design</w:t>
      </w:r>
    </w:p>
    <w:p>
      <w:pPr>
        <w:numPr>
          <w:ilvl w:val="3"/>
          <w:numId w:val="900"/>
        </w:numPr>
        <w:spacing w:before="0" w:after="0"/>
      </w:pPr>
      <w:r>
        <w:t>Traffic Management Challenges</w:t>
      </w:r>
    </w:p>
    <w:p>
      <w:pPr>
        <w:numPr>
          <w:ilvl w:val="3"/>
          <w:numId w:val="900"/>
        </w:numPr>
        <w:spacing w:before="0" w:after="0"/>
      </w:pPr>
      <w:r>
        <w:t>Geometric Considerations</w:t>
      </w:r>
    </w:p>
    <w:p>
      <w:pPr>
        <w:numPr>
          <w:ilvl w:val="1"/>
          <w:numId w:val="900"/>
        </w:numPr>
        <w:spacing w:before="0" w:after="0"/>
      </w:pPr>
      <w:r>
        <w:t>Grade-Separated Interchanges</w:t>
      </w:r>
    </w:p>
    <w:p>
      <w:pPr>
        <w:numPr>
          <w:ilvl w:val="2"/>
          <w:numId w:val="900"/>
        </w:numPr>
        <w:spacing w:before="0" w:after="0"/>
      </w:pPr>
      <w:r>
        <w:t>Diamond Interchanges</w:t>
      </w:r>
    </w:p>
    <w:p>
      <w:pPr>
        <w:numPr>
          <w:ilvl w:val="3"/>
          <w:numId w:val="900"/>
        </w:numPr>
        <w:spacing w:before="0" w:after="0"/>
      </w:pPr>
      <w:r>
        <w:t>Conventional Diamond</w:t>
      </w:r>
    </w:p>
    <w:p>
      <w:pPr>
        <w:numPr>
          <w:ilvl w:val="3"/>
          <w:numId w:val="900"/>
        </w:numPr>
        <w:spacing w:before="0" w:after="0"/>
      </w:pPr>
      <w:r>
        <w:t>Tight Diamond</w:t>
      </w:r>
    </w:p>
    <w:p>
      <w:pPr>
        <w:numPr>
          <w:ilvl w:val="3"/>
          <w:numId w:val="900"/>
        </w:numPr>
        <w:spacing w:before="0" w:after="0"/>
      </w:pPr>
      <w:r>
        <w:t>Single Point Urban Interchange</w:t>
      </w:r>
    </w:p>
    <w:p>
      <w:pPr>
        <w:numPr>
          <w:ilvl w:val="2"/>
          <w:numId w:val="900"/>
        </w:numPr>
        <w:spacing w:before="0" w:after="0"/>
      </w:pPr>
      <w:r>
        <w:t>Cloverleaf Interchanges</w:t>
      </w:r>
    </w:p>
    <w:p>
      <w:pPr>
        <w:numPr>
          <w:ilvl w:val="3"/>
          <w:numId w:val="900"/>
        </w:numPr>
        <w:spacing w:before="0" w:after="0"/>
      </w:pPr>
      <w:r>
        <w:t>Full Cloverleaf</w:t>
      </w:r>
    </w:p>
    <w:p>
      <w:pPr>
        <w:numPr>
          <w:ilvl w:val="3"/>
          <w:numId w:val="900"/>
        </w:numPr>
        <w:spacing w:before="0" w:after="0"/>
      </w:pPr>
      <w:r>
        <w:t>Partial Cloverleaf</w:t>
      </w:r>
    </w:p>
    <w:p>
      <w:pPr>
        <w:numPr>
          <w:ilvl w:val="3"/>
          <w:numId w:val="900"/>
        </w:numPr>
        <w:spacing w:before="0" w:after="0"/>
      </w:pPr>
      <w:r>
        <w:t>Loop Ramp Design</w:t>
      </w:r>
    </w:p>
    <w:p>
      <w:pPr>
        <w:numPr>
          <w:ilvl w:val="2"/>
          <w:numId w:val="900"/>
        </w:numPr>
        <w:spacing w:before="0" w:after="0"/>
      </w:pPr>
      <w:r>
        <w:t>Directional Interchanges</w:t>
      </w:r>
    </w:p>
    <w:p>
      <w:pPr>
        <w:numPr>
          <w:ilvl w:val="3"/>
          <w:numId w:val="900"/>
        </w:numPr>
        <w:spacing w:before="0" w:after="0"/>
      </w:pPr>
      <w:r>
        <w:t>Direct Connection Design</w:t>
      </w:r>
    </w:p>
    <w:p>
      <w:pPr>
        <w:numPr>
          <w:ilvl w:val="3"/>
          <w:numId w:val="900"/>
        </w:numPr>
        <w:spacing w:before="0" w:after="0"/>
      </w:pPr>
      <w:r>
        <w:t>Flyover Structures</w:t>
      </w:r>
    </w:p>
    <w:p>
      <w:pPr>
        <w:numPr>
          <w:ilvl w:val="3"/>
          <w:numId w:val="900"/>
        </w:numPr>
        <w:spacing w:before="0" w:after="0"/>
      </w:pPr>
      <w:r>
        <w:t>High-Speed Applications</w:t>
      </w:r>
    </w:p>
    <w:p>
      <w:pPr>
        <w:numPr>
          <w:ilvl w:val="2"/>
          <w:numId w:val="900"/>
        </w:numPr>
        <w:spacing w:before="0" w:after="0"/>
      </w:pPr>
      <w:r>
        <w:t>Other Interchange Types</w:t>
      </w:r>
    </w:p>
    <w:p>
      <w:pPr>
        <w:numPr>
          <w:ilvl w:val="3"/>
          <w:numId w:val="900"/>
        </w:numPr>
        <w:spacing w:before="0" w:after="0"/>
      </w:pPr>
      <w:r>
        <w:t>Trumpet Interchange</w:t>
      </w:r>
    </w:p>
    <w:p>
      <w:pPr>
        <w:numPr>
          <w:ilvl w:val="3"/>
          <w:numId w:val="900"/>
        </w:numPr>
        <w:spacing w:before="0" w:after="0"/>
      </w:pPr>
      <w:r>
        <w:t>Roundabout Interchange</w:t>
      </w:r>
    </w:p>
    <w:p>
      <w:pPr>
        <w:numPr>
          <w:ilvl w:val="3"/>
          <w:numId w:val="900"/>
        </w:numPr>
        <w:spacing w:before="0" w:after="0"/>
      </w:pPr>
      <w:r>
        <w:t>Turbine Interchange</w:t>
      </w:r>
    </w:p>
    <w:p>
      <w:pPr>
        <w:numPr>
          <w:ilvl w:val="1"/>
          <w:numId w:val="900"/>
        </w:numPr>
        <w:spacing w:before="0" w:after="0"/>
      </w:pPr>
      <w:r>
        <w:t>Roundabouts</w:t>
      </w:r>
    </w:p>
    <w:p>
      <w:pPr>
        <w:numPr>
          <w:ilvl w:val="2"/>
          <w:numId w:val="900"/>
        </w:numPr>
        <w:spacing w:before="0" w:after="0"/>
      </w:pPr>
      <w:r>
        <w:t>Single-Lane Roundabouts</w:t>
      </w:r>
    </w:p>
    <w:p>
      <w:pPr>
        <w:numPr>
          <w:ilvl w:val="3"/>
          <w:numId w:val="900"/>
        </w:numPr>
        <w:spacing w:before="0" w:after="0"/>
      </w:pPr>
      <w:r>
        <w:t>Geometric Design</w:t>
      </w:r>
    </w:p>
    <w:p>
      <w:pPr>
        <w:numPr>
          <w:ilvl w:val="3"/>
          <w:numId w:val="900"/>
        </w:numPr>
        <w:spacing w:before="0" w:after="0"/>
      </w:pPr>
      <w:r>
        <w:t>Capacity Analysis</w:t>
      </w:r>
    </w:p>
    <w:p>
      <w:pPr>
        <w:numPr>
          <w:ilvl w:val="3"/>
          <w:numId w:val="900"/>
        </w:numPr>
        <w:spacing w:before="0" w:after="0"/>
      </w:pPr>
      <w:r>
        <w:t>Safety Performance</w:t>
      </w:r>
    </w:p>
    <w:p>
      <w:pPr>
        <w:numPr>
          <w:ilvl w:val="2"/>
          <w:numId w:val="900"/>
        </w:numPr>
        <w:spacing w:before="0" w:after="0"/>
      </w:pPr>
      <w:r>
        <w:t>Multi-Lane Roundabouts</w:t>
      </w:r>
    </w:p>
    <w:p>
      <w:pPr>
        <w:numPr>
          <w:ilvl w:val="3"/>
          <w:numId w:val="900"/>
        </w:numPr>
        <w:spacing w:before="0" w:after="0"/>
      </w:pPr>
      <w:r>
        <w:t>Lane Configuration</w:t>
      </w:r>
    </w:p>
    <w:p>
      <w:pPr>
        <w:numPr>
          <w:ilvl w:val="3"/>
          <w:numId w:val="900"/>
        </w:numPr>
        <w:spacing w:before="0" w:after="0"/>
      </w:pPr>
      <w:r>
        <w:t>Signing and Marking</w:t>
      </w:r>
    </w:p>
    <w:p>
      <w:pPr>
        <w:numPr>
          <w:ilvl w:val="3"/>
          <w:numId w:val="900"/>
        </w:numPr>
        <w:spacing w:before="0" w:after="0"/>
      </w:pPr>
      <w:r>
        <w:t>Operational Considerations</w:t>
      </w:r>
    </w:p>
    <w:p>
      <w:pPr>
        <w:numPr>
          <w:ilvl w:val="2"/>
          <w:numId w:val="900"/>
        </w:numPr>
        <w:spacing w:before="0" w:after="0"/>
      </w:pPr>
      <w:r>
        <w:t>Mini-Roundabouts</w:t>
      </w:r>
    </w:p>
    <w:p>
      <w:pPr>
        <w:numPr>
          <w:ilvl w:val="3"/>
          <w:numId w:val="900"/>
        </w:numPr>
        <w:spacing w:before="0" w:after="0"/>
      </w:pPr>
      <w:r>
        <w:t>Application Guidelines</w:t>
      </w:r>
    </w:p>
    <w:p>
      <w:pPr>
        <w:numPr>
          <w:ilvl w:val="3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Conversion Considerations</w:t>
      </w:r>
    </w:p>
    <w:p>
      <w:pPr>
        <w:numPr>
          <w:ilvl w:val="0"/>
          <w:numId w:val="900"/>
        </w:numPr>
        <w:spacing w:before="0" w:after="0"/>
      </w:pPr>
      <w:r>
        <w:t>Intersection Geometric Design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Design Vehicle Selection</w:t>
      </w:r>
    </w:p>
    <w:p>
      <w:pPr>
        <w:numPr>
          <w:ilvl w:val="2"/>
          <w:numId w:val="900"/>
        </w:numPr>
        <w:spacing w:before="0" w:after="0"/>
      </w:pPr>
      <w:r>
        <w:t>Sight Distance Requirements</w:t>
      </w:r>
    </w:p>
    <w:p>
      <w:pPr>
        <w:numPr>
          <w:ilvl w:val="2"/>
          <w:numId w:val="900"/>
        </w:numPr>
        <w:spacing w:before="0" w:after="0"/>
      </w:pPr>
      <w:r>
        <w:t>Turning Movement Accommodation</w:t>
      </w:r>
    </w:p>
    <w:p>
      <w:pPr>
        <w:numPr>
          <w:ilvl w:val="1"/>
          <w:numId w:val="900"/>
        </w:numPr>
        <w:spacing w:before="0" w:after="0"/>
      </w:pPr>
      <w:r>
        <w:t>Intersection Layout</w:t>
      </w:r>
    </w:p>
    <w:p>
      <w:pPr>
        <w:numPr>
          <w:ilvl w:val="2"/>
          <w:numId w:val="900"/>
        </w:numPr>
        <w:spacing w:before="0" w:after="0"/>
      </w:pPr>
      <w:r>
        <w:t>Approach Alignment</w:t>
      </w:r>
    </w:p>
    <w:p>
      <w:pPr>
        <w:numPr>
          <w:ilvl w:val="2"/>
          <w:numId w:val="900"/>
        </w:numPr>
        <w:spacing w:before="0" w:after="0"/>
      </w:pPr>
      <w:r>
        <w:t>Intersection Angle</w:t>
      </w:r>
    </w:p>
    <w:p>
      <w:pPr>
        <w:numPr>
          <w:ilvl w:val="2"/>
          <w:numId w:val="900"/>
        </w:numPr>
        <w:spacing w:before="0" w:after="0"/>
      </w:pPr>
      <w:r>
        <w:t>Corner Radius Design</w:t>
      </w:r>
    </w:p>
    <w:p>
      <w:pPr>
        <w:numPr>
          <w:ilvl w:val="1"/>
          <w:numId w:val="900"/>
        </w:numPr>
        <w:spacing w:before="0" w:after="0"/>
      </w:pPr>
      <w:r>
        <w:t>Channelization</w:t>
      </w:r>
    </w:p>
    <w:p>
      <w:pPr>
        <w:numPr>
          <w:ilvl w:val="2"/>
          <w:numId w:val="900"/>
        </w:numPr>
        <w:spacing w:before="0" w:after="0"/>
      </w:pPr>
      <w:r>
        <w:t>Traffic Islands</w:t>
      </w:r>
    </w:p>
    <w:p>
      <w:pPr>
        <w:numPr>
          <w:ilvl w:val="2"/>
          <w:numId w:val="900"/>
        </w:numPr>
        <w:spacing w:before="0" w:after="0"/>
      </w:pPr>
      <w:r>
        <w:t>Median Design</w:t>
      </w:r>
    </w:p>
    <w:p>
      <w:pPr>
        <w:numPr>
          <w:ilvl w:val="2"/>
          <w:numId w:val="900"/>
        </w:numPr>
        <w:spacing w:before="0" w:after="0"/>
      </w:pPr>
      <w:r>
        <w:t>Turn Lane Configuration</w:t>
      </w:r>
    </w:p>
    <w:p>
      <w:pPr>
        <w:numPr>
          <w:ilvl w:val="1"/>
          <w:numId w:val="900"/>
        </w:numPr>
        <w:spacing w:before="0" w:after="0"/>
      </w:pPr>
      <w:r>
        <w:t>Pedestrian Facilities</w:t>
      </w:r>
    </w:p>
    <w:p>
      <w:pPr>
        <w:numPr>
          <w:ilvl w:val="2"/>
          <w:numId w:val="900"/>
        </w:numPr>
        <w:spacing w:before="0" w:after="0"/>
      </w:pPr>
      <w:r>
        <w:t>Crosswalk Design</w:t>
      </w:r>
    </w:p>
    <w:p>
      <w:pPr>
        <w:numPr>
          <w:ilvl w:val="2"/>
          <w:numId w:val="900"/>
        </w:numPr>
        <w:spacing w:before="0" w:after="0"/>
      </w:pPr>
      <w:r>
        <w:t>Pedestrian Islands</w:t>
      </w:r>
    </w:p>
    <w:p>
      <w:pPr>
        <w:numPr>
          <w:ilvl w:val="2"/>
          <w:numId w:val="900"/>
        </w:numPr>
        <w:spacing w:before="0" w:after="0"/>
      </w:pPr>
      <w:r>
        <w:t>Accessibility Requirements</w:t>
      </w:r>
    </w:p>
    <w:p>
      <w:pPr>
        <w:numPr>
          <w:ilvl w:val="0"/>
          <w:numId w:val="900"/>
        </w:numPr>
        <w:spacing w:before="0" w:after="0"/>
      </w:pPr>
      <w:r>
        <w:t>Unsignalized Intersection Analysis</w:t>
      </w:r>
    </w:p>
    <w:p>
      <w:pPr>
        <w:numPr>
          <w:ilvl w:val="1"/>
          <w:numId w:val="900"/>
        </w:numPr>
        <w:spacing w:before="0" w:after="0"/>
      </w:pPr>
      <w:r>
        <w:t>Control Types</w:t>
      </w:r>
    </w:p>
    <w:p>
      <w:pPr>
        <w:numPr>
          <w:ilvl w:val="2"/>
          <w:numId w:val="900"/>
        </w:numPr>
        <w:spacing w:before="0" w:after="0"/>
      </w:pPr>
      <w:r>
        <w:t>Two-Way Stop Control</w:t>
      </w:r>
    </w:p>
    <w:p>
      <w:pPr>
        <w:numPr>
          <w:ilvl w:val="3"/>
          <w:numId w:val="900"/>
        </w:numPr>
        <w:spacing w:before="0" w:after="0"/>
      </w:pPr>
      <w:r>
        <w:t>Priority Assignment</w:t>
      </w:r>
    </w:p>
    <w:p>
      <w:pPr>
        <w:numPr>
          <w:ilvl w:val="3"/>
          <w:numId w:val="900"/>
        </w:numPr>
        <w:spacing w:before="0" w:after="0"/>
      </w:pPr>
      <w:r>
        <w:t>Capacity Analysis</w:t>
      </w:r>
    </w:p>
    <w:p>
      <w:pPr>
        <w:numPr>
          <w:ilvl w:val="3"/>
          <w:numId w:val="900"/>
        </w:numPr>
        <w:spacing w:before="0" w:after="0"/>
      </w:pPr>
      <w:r>
        <w:t>Delay Estimation</w:t>
      </w:r>
    </w:p>
    <w:p>
      <w:pPr>
        <w:numPr>
          <w:ilvl w:val="2"/>
          <w:numId w:val="900"/>
        </w:numPr>
        <w:spacing w:before="0" w:after="0"/>
      </w:pPr>
      <w:r>
        <w:t>All-Way Stop Control</w:t>
      </w:r>
    </w:p>
    <w:p>
      <w:pPr>
        <w:numPr>
          <w:ilvl w:val="3"/>
          <w:numId w:val="900"/>
        </w:numPr>
        <w:spacing w:before="0" w:after="0"/>
      </w:pPr>
      <w:r>
        <w:t>Application Warrants</w:t>
      </w:r>
    </w:p>
    <w:p>
      <w:pPr>
        <w:numPr>
          <w:ilvl w:val="3"/>
          <w:numId w:val="900"/>
        </w:numPr>
        <w:spacing w:before="0" w:after="0"/>
      </w:pPr>
      <w:r>
        <w:t>Capacity Determination</w:t>
      </w:r>
    </w:p>
    <w:p>
      <w:pPr>
        <w:numPr>
          <w:ilvl w:val="3"/>
          <w:numId w:val="900"/>
        </w:numPr>
        <w:spacing w:before="0" w:after="0"/>
      </w:pPr>
      <w:r>
        <w:t>Operational Analysis</w:t>
      </w:r>
    </w:p>
    <w:p>
      <w:pPr>
        <w:numPr>
          <w:ilvl w:val="2"/>
          <w:numId w:val="900"/>
        </w:numPr>
        <w:spacing w:before="0" w:after="0"/>
      </w:pPr>
      <w:r>
        <w:t>Yield Control</w:t>
      </w:r>
    </w:p>
    <w:p>
      <w:pPr>
        <w:numPr>
          <w:ilvl w:val="3"/>
          <w:numId w:val="900"/>
        </w:numPr>
        <w:spacing w:before="0" w:after="0"/>
      </w:pPr>
      <w:r>
        <w:t>Yield Sign Applications</w:t>
      </w:r>
    </w:p>
    <w:p>
      <w:pPr>
        <w:numPr>
          <w:ilvl w:val="3"/>
          <w:numId w:val="900"/>
        </w:numPr>
        <w:spacing w:before="0" w:after="0"/>
      </w:pPr>
      <w:r>
        <w:t>Gap Acceptance Analysis</w:t>
      </w:r>
    </w:p>
    <w:p>
      <w:pPr>
        <w:numPr>
          <w:ilvl w:val="1"/>
          <w:numId w:val="900"/>
        </w:numPr>
        <w:spacing w:before="0" w:after="0"/>
      </w:pPr>
      <w:r>
        <w:t>Gap Acceptance Theory</w:t>
      </w:r>
    </w:p>
    <w:p>
      <w:pPr>
        <w:numPr>
          <w:ilvl w:val="2"/>
          <w:numId w:val="900"/>
        </w:numPr>
        <w:spacing w:before="0" w:after="0"/>
      </w:pPr>
      <w:r>
        <w:t>Critical Gap Concepts</w:t>
      </w:r>
    </w:p>
    <w:p>
      <w:pPr>
        <w:numPr>
          <w:ilvl w:val="2"/>
          <w:numId w:val="900"/>
        </w:numPr>
        <w:spacing w:before="0" w:after="0"/>
      </w:pPr>
      <w:r>
        <w:t>Follow-Up Time</w:t>
      </w:r>
    </w:p>
    <w:p>
      <w:pPr>
        <w:numPr>
          <w:ilvl w:val="2"/>
          <w:numId w:val="900"/>
        </w:numPr>
        <w:spacing w:before="0" w:after="0"/>
      </w:pPr>
      <w:r>
        <w:t>Driver Behavior Modeling</w:t>
      </w:r>
    </w:p>
    <w:p>
      <w:pPr>
        <w:numPr>
          <w:ilvl w:val="2"/>
          <w:numId w:val="900"/>
        </w:numPr>
        <w:spacing w:before="0" w:after="0"/>
      </w:pPr>
      <w:r>
        <w:t>Factors Affecting Gap Acceptance</w:t>
      </w:r>
    </w:p>
    <w:p>
      <w:pPr>
        <w:numPr>
          <w:ilvl w:val="3"/>
          <w:numId w:val="900"/>
        </w:numPr>
        <w:spacing w:before="0" w:after="0"/>
      </w:pPr>
      <w:r>
        <w:t>Driver Characteristics</w:t>
      </w:r>
    </w:p>
    <w:p>
      <w:pPr>
        <w:numPr>
          <w:ilvl w:val="3"/>
          <w:numId w:val="900"/>
        </w:numPr>
        <w:spacing w:before="0" w:after="0"/>
      </w:pPr>
      <w:r>
        <w:t>Geometric Conditions</w:t>
      </w:r>
    </w:p>
    <w:p>
      <w:pPr>
        <w:numPr>
          <w:ilvl w:val="3"/>
          <w:numId w:val="900"/>
        </w:numPr>
        <w:spacing w:before="0" w:after="0"/>
      </w:pPr>
      <w:r>
        <w:t>Traffic Conditions</w:t>
      </w:r>
    </w:p>
    <w:p>
      <w:pPr>
        <w:numPr>
          <w:ilvl w:val="1"/>
          <w:numId w:val="900"/>
        </w:numPr>
        <w:spacing w:before="0" w:after="0"/>
      </w:pPr>
      <w:r>
        <w:t>Capacity Analysis Methods</w:t>
      </w:r>
    </w:p>
    <w:p>
      <w:pPr>
        <w:numPr>
          <w:ilvl w:val="2"/>
          <w:numId w:val="900"/>
        </w:numPr>
        <w:spacing w:before="0" w:after="0"/>
      </w:pPr>
      <w:r>
        <w:t>Highway Capacity Manual Procedures</w:t>
      </w:r>
    </w:p>
    <w:p>
      <w:pPr>
        <w:numPr>
          <w:ilvl w:val="2"/>
          <w:numId w:val="900"/>
        </w:numPr>
        <w:spacing w:before="0" w:after="0"/>
      </w:pPr>
      <w:r>
        <w:t>Conflicting Volume Analysis</w:t>
      </w:r>
    </w:p>
    <w:p>
      <w:pPr>
        <w:numPr>
          <w:ilvl w:val="2"/>
          <w:numId w:val="900"/>
        </w:numPr>
        <w:spacing w:before="0" w:after="0"/>
      </w:pPr>
      <w:r>
        <w:t>Service Volume Calculations</w:t>
      </w:r>
    </w:p>
    <w:p>
      <w:pPr>
        <w:numPr>
          <w:ilvl w:val="1"/>
          <w:numId w:val="900"/>
        </w:numPr>
        <w:spacing w:before="0" w:after="0"/>
      </w:pPr>
      <w:r>
        <w:t>Level of Service Analysis</w:t>
      </w:r>
    </w:p>
    <w:p>
      <w:pPr>
        <w:numPr>
          <w:ilvl w:val="2"/>
          <w:numId w:val="900"/>
        </w:numPr>
        <w:spacing w:before="0" w:after="0"/>
      </w:pPr>
      <w:r>
        <w:t>Control Delay Measurement</w:t>
      </w:r>
    </w:p>
    <w:p>
      <w:pPr>
        <w:numPr>
          <w:ilvl w:val="2"/>
          <w:numId w:val="900"/>
        </w:numPr>
        <w:spacing w:before="0" w:after="0"/>
      </w:pPr>
      <w:r>
        <w:t>LOS Criteria</w:t>
      </w:r>
    </w:p>
    <w:p>
      <w:pPr>
        <w:numPr>
          <w:ilvl w:val="2"/>
          <w:numId w:val="900"/>
        </w:numPr>
        <w:spacing w:before="0" w:after="0"/>
      </w:pPr>
      <w:r>
        <w:t>Queue Length Estimation</w:t>
      </w:r>
    </w:p>
    <w:p>
      <w:pPr>
        <w:numPr>
          <w:ilvl w:val="0"/>
          <w:numId w:val="900"/>
        </w:numPr>
        <w:spacing w:before="0" w:after="0"/>
      </w:pPr>
      <w:r>
        <w:t>Signalized Intersection Analysis</w:t>
      </w:r>
    </w:p>
    <w:p>
      <w:pPr>
        <w:numPr>
          <w:ilvl w:val="1"/>
          <w:numId w:val="900"/>
        </w:numPr>
        <w:spacing w:before="0" w:after="0"/>
      </w:pPr>
      <w:r>
        <w:t>Signal Timing Fundamentals</w:t>
      </w:r>
    </w:p>
    <w:p>
      <w:pPr>
        <w:numPr>
          <w:ilvl w:val="2"/>
          <w:numId w:val="900"/>
        </w:numPr>
        <w:spacing w:before="0" w:after="0"/>
      </w:pPr>
      <w:r>
        <w:t>Cycle Length Definition</w:t>
      </w:r>
    </w:p>
    <w:p>
      <w:pPr>
        <w:numPr>
          <w:ilvl w:val="2"/>
          <w:numId w:val="900"/>
        </w:numPr>
        <w:spacing w:before="0" w:after="0"/>
      </w:pPr>
      <w:r>
        <w:t>Phase Structure</w:t>
      </w:r>
    </w:p>
    <w:p>
      <w:pPr>
        <w:numPr>
          <w:ilvl w:val="3"/>
          <w:numId w:val="900"/>
        </w:numPr>
        <w:spacing w:before="0" w:after="0"/>
      </w:pPr>
      <w:r>
        <w:t>Simple Phases</w:t>
      </w:r>
    </w:p>
    <w:p>
      <w:pPr>
        <w:numPr>
          <w:ilvl w:val="3"/>
          <w:numId w:val="900"/>
        </w:numPr>
        <w:spacing w:before="0" w:after="0"/>
      </w:pPr>
      <w:r>
        <w:t>Complex Phases</w:t>
      </w:r>
    </w:p>
    <w:p>
      <w:pPr>
        <w:numPr>
          <w:ilvl w:val="3"/>
          <w:numId w:val="900"/>
        </w:numPr>
        <w:spacing w:before="0" w:after="0"/>
      </w:pPr>
      <w:r>
        <w:t>Overlapping Phases</w:t>
      </w:r>
    </w:p>
    <w:p>
      <w:pPr>
        <w:numPr>
          <w:ilvl w:val="2"/>
          <w:numId w:val="900"/>
        </w:numPr>
        <w:spacing w:before="0" w:after="0"/>
      </w:pPr>
      <w:r>
        <w:t>Interval Timing</w:t>
      </w:r>
    </w:p>
    <w:p>
      <w:pPr>
        <w:numPr>
          <w:ilvl w:val="3"/>
          <w:numId w:val="900"/>
        </w:numPr>
        <w:spacing w:before="0" w:after="0"/>
      </w:pPr>
      <w:r>
        <w:t>Minimum Green Time</w:t>
      </w:r>
    </w:p>
    <w:p>
      <w:pPr>
        <w:numPr>
          <w:ilvl w:val="3"/>
          <w:numId w:val="900"/>
        </w:numPr>
        <w:spacing w:before="0" w:after="0"/>
      </w:pPr>
      <w:r>
        <w:t>Yellow Change Interval</w:t>
      </w:r>
    </w:p>
    <w:p>
      <w:pPr>
        <w:numPr>
          <w:ilvl w:val="3"/>
          <w:numId w:val="900"/>
        </w:numPr>
        <w:spacing w:before="0" w:after="0"/>
      </w:pPr>
      <w:r>
        <w:t>All-Red Clearance Time</w:t>
      </w:r>
    </w:p>
    <w:p>
      <w:pPr>
        <w:numPr>
          <w:ilvl w:val="2"/>
          <w:numId w:val="900"/>
        </w:numPr>
        <w:spacing w:before="0" w:after="0"/>
      </w:pPr>
      <w:r>
        <w:t>Lost Time Components</w:t>
      </w:r>
    </w:p>
    <w:p>
      <w:pPr>
        <w:numPr>
          <w:ilvl w:val="3"/>
          <w:numId w:val="900"/>
        </w:numPr>
        <w:spacing w:before="0" w:after="0"/>
      </w:pPr>
      <w:r>
        <w:t>Start-Up Lost Time</w:t>
      </w:r>
    </w:p>
    <w:p>
      <w:pPr>
        <w:numPr>
          <w:ilvl w:val="3"/>
          <w:numId w:val="900"/>
        </w:numPr>
        <w:spacing w:before="0" w:after="0"/>
      </w:pPr>
      <w:r>
        <w:t>Clearance Lost Time</w:t>
      </w:r>
    </w:p>
    <w:p>
      <w:pPr>
        <w:numPr>
          <w:ilvl w:val="3"/>
          <w:numId w:val="900"/>
        </w:numPr>
        <w:spacing w:before="0" w:after="0"/>
      </w:pPr>
      <w:r>
        <w:t>Total Lost Time</w:t>
      </w:r>
    </w:p>
    <w:p>
      <w:pPr>
        <w:numPr>
          <w:ilvl w:val="1"/>
          <w:numId w:val="900"/>
        </w:numPr>
        <w:spacing w:before="0" w:after="0"/>
      </w:pPr>
      <w:r>
        <w:t>Capacity Analysis</w:t>
      </w:r>
    </w:p>
    <w:p>
      <w:pPr>
        <w:numPr>
          <w:ilvl w:val="2"/>
          <w:numId w:val="900"/>
        </w:numPr>
        <w:spacing w:before="0" w:after="0"/>
      </w:pPr>
      <w:r>
        <w:t>Saturation Flow Rate</w:t>
      </w:r>
    </w:p>
    <w:p>
      <w:pPr>
        <w:numPr>
          <w:ilvl w:val="3"/>
          <w:numId w:val="900"/>
        </w:numPr>
        <w:spacing w:before="0" w:after="0"/>
      </w:pPr>
      <w:r>
        <w:t>Base Saturation Flow</w:t>
      </w:r>
    </w:p>
    <w:p>
      <w:pPr>
        <w:numPr>
          <w:ilvl w:val="3"/>
          <w:numId w:val="900"/>
        </w:numPr>
        <w:spacing w:before="0" w:after="0"/>
      </w:pPr>
      <w:r>
        <w:t>Adjustment Factors</w:t>
      </w:r>
    </w:p>
    <w:p>
      <w:pPr>
        <w:numPr>
          <w:ilvl w:val="4"/>
          <w:numId w:val="900"/>
        </w:numPr>
        <w:spacing w:before="0" w:after="0"/>
      </w:pPr>
      <w:r>
        <w:t>Lane Width</w:t>
      </w:r>
    </w:p>
    <w:p>
      <w:pPr>
        <w:numPr>
          <w:ilvl w:val="4"/>
          <w:numId w:val="900"/>
        </w:numPr>
        <w:spacing w:before="0" w:after="0"/>
      </w:pPr>
      <w:r>
        <w:t>Heavy Vehicles</w:t>
      </w:r>
    </w:p>
    <w:p>
      <w:pPr>
        <w:numPr>
          <w:ilvl w:val="4"/>
          <w:numId w:val="900"/>
        </w:numPr>
        <w:spacing w:before="0" w:after="0"/>
      </w:pPr>
      <w:r>
        <w:t>Grade</w:t>
      </w:r>
    </w:p>
    <w:p>
      <w:pPr>
        <w:numPr>
          <w:ilvl w:val="4"/>
          <w:numId w:val="900"/>
        </w:numPr>
        <w:spacing w:before="0" w:after="0"/>
      </w:pPr>
      <w:r>
        <w:t>Parking</w:t>
      </w:r>
    </w:p>
    <w:p>
      <w:pPr>
        <w:numPr>
          <w:ilvl w:val="4"/>
          <w:numId w:val="900"/>
        </w:numPr>
        <w:spacing w:before="0" w:after="0"/>
      </w:pPr>
      <w:r>
        <w:t>Bus Blockage</w:t>
      </w:r>
    </w:p>
    <w:p>
      <w:pPr>
        <w:numPr>
          <w:ilvl w:val="4"/>
          <w:numId w:val="900"/>
        </w:numPr>
        <w:spacing w:before="0" w:after="0"/>
      </w:pPr>
      <w:r>
        <w:t>Area Type</w:t>
      </w:r>
    </w:p>
    <w:p>
      <w:pPr>
        <w:numPr>
          <w:ilvl w:val="4"/>
          <w:numId w:val="900"/>
        </w:numPr>
        <w:spacing w:before="0" w:after="0"/>
      </w:pPr>
      <w:r>
        <w:t>Lane Utilization</w:t>
      </w:r>
    </w:p>
    <w:p>
      <w:pPr>
        <w:numPr>
          <w:ilvl w:val="4"/>
          <w:numId w:val="900"/>
        </w:numPr>
        <w:spacing w:before="0" w:after="0"/>
      </w:pPr>
      <w:r>
        <w:t>Left-Turn Movements</w:t>
      </w:r>
    </w:p>
    <w:p>
      <w:pPr>
        <w:numPr>
          <w:ilvl w:val="4"/>
          <w:numId w:val="900"/>
        </w:numPr>
        <w:spacing w:before="0" w:after="0"/>
      </w:pPr>
      <w:r>
        <w:t>Right-Turn Movements</w:t>
      </w:r>
    </w:p>
    <w:p>
      <w:pPr>
        <w:numPr>
          <w:ilvl w:val="4"/>
          <w:numId w:val="900"/>
        </w:numPr>
        <w:spacing w:before="0" w:after="0"/>
      </w:pPr>
      <w:r>
        <w:t>Pedestrian Effects</w:t>
      </w:r>
    </w:p>
    <w:p>
      <w:pPr>
        <w:numPr>
          <w:ilvl w:val="2"/>
          <w:numId w:val="900"/>
        </w:numPr>
        <w:spacing w:before="0" w:after="0"/>
      </w:pPr>
      <w:r>
        <w:t>Volume-to-Capacity Ratio</w:t>
      </w:r>
    </w:p>
    <w:p>
      <w:pPr>
        <w:numPr>
          <w:ilvl w:val="2"/>
          <w:numId w:val="900"/>
        </w:numPr>
        <w:spacing w:before="0" w:after="0"/>
      </w:pPr>
      <w:r>
        <w:t>Critical Volume-to-Capacity Ratio</w:t>
      </w:r>
    </w:p>
    <w:p>
      <w:pPr>
        <w:numPr>
          <w:ilvl w:val="1"/>
          <w:numId w:val="900"/>
        </w:numPr>
        <w:spacing w:before="0" w:after="0"/>
      </w:pPr>
      <w:r>
        <w:t>Level of Service Analysis</w:t>
      </w:r>
    </w:p>
    <w:p>
      <w:pPr>
        <w:numPr>
          <w:ilvl w:val="2"/>
          <w:numId w:val="900"/>
        </w:numPr>
        <w:spacing w:before="0" w:after="0"/>
      </w:pPr>
      <w:r>
        <w:t>Control Delay Components</w:t>
      </w:r>
    </w:p>
    <w:p>
      <w:pPr>
        <w:numPr>
          <w:ilvl w:val="3"/>
          <w:numId w:val="900"/>
        </w:numPr>
        <w:spacing w:before="0" w:after="0"/>
      </w:pPr>
      <w:r>
        <w:t>Uniform Delay</w:t>
      </w:r>
    </w:p>
    <w:p>
      <w:pPr>
        <w:numPr>
          <w:ilvl w:val="3"/>
          <w:numId w:val="900"/>
        </w:numPr>
        <w:spacing w:before="0" w:after="0"/>
      </w:pPr>
      <w:r>
        <w:t>Incremental Delay</w:t>
      </w:r>
    </w:p>
    <w:p>
      <w:pPr>
        <w:numPr>
          <w:ilvl w:val="3"/>
          <w:numId w:val="900"/>
        </w:numPr>
        <w:spacing w:before="0" w:after="0"/>
      </w:pPr>
      <w:r>
        <w:t>Initial Queue Delay</w:t>
      </w:r>
    </w:p>
    <w:p>
      <w:pPr>
        <w:numPr>
          <w:ilvl w:val="2"/>
          <w:numId w:val="900"/>
        </w:numPr>
        <w:spacing w:before="0" w:after="0"/>
      </w:pPr>
      <w:r>
        <w:t>Delay Calculation Methods</w:t>
      </w:r>
    </w:p>
    <w:p>
      <w:pPr>
        <w:numPr>
          <w:ilvl w:val="2"/>
          <w:numId w:val="900"/>
        </w:numPr>
        <w:spacing w:before="0" w:after="0"/>
      </w:pPr>
      <w:r>
        <w:t>LOS Determination</w:t>
      </w:r>
    </w:p>
    <w:p>
      <w:pPr>
        <w:numPr>
          <w:ilvl w:val="2"/>
          <w:numId w:val="900"/>
        </w:numPr>
        <w:spacing w:before="0" w:after="0"/>
      </w:pPr>
      <w:r>
        <w:t>Queue Length Analysis</w:t>
      </w:r>
    </w:p>
    <w:p>
      <w:pPr>
        <w:numPr>
          <w:ilvl w:val="1"/>
          <w:numId w:val="900"/>
        </w:numPr>
        <w:spacing w:before="0" w:after="0"/>
      </w:pPr>
      <w:r>
        <w:t>Special Considerations</w:t>
      </w:r>
    </w:p>
    <w:p>
      <w:pPr>
        <w:numPr>
          <w:ilvl w:val="2"/>
          <w:numId w:val="900"/>
        </w:numPr>
        <w:spacing w:before="0" w:after="0"/>
      </w:pPr>
      <w:r>
        <w:t>Pedestrian Signal Timing</w:t>
      </w:r>
    </w:p>
    <w:p>
      <w:pPr>
        <w:numPr>
          <w:ilvl w:val="2"/>
          <w:numId w:val="900"/>
        </w:numPr>
        <w:spacing w:before="0" w:after="0"/>
      </w:pPr>
      <w:r>
        <w:t>Bicycle Signal Timing</w:t>
      </w:r>
    </w:p>
    <w:p>
      <w:pPr>
        <w:numPr>
          <w:ilvl w:val="2"/>
          <w:numId w:val="900"/>
        </w:numPr>
        <w:spacing w:before="0" w:after="0"/>
      </w:pPr>
      <w:r>
        <w:t>Transit Priority</w:t>
      </w:r>
    </w:p>
    <w:p>
      <w:pPr>
        <w:numPr>
          <w:ilvl w:val="2"/>
          <w:numId w:val="900"/>
        </w:numPr>
        <w:spacing w:before="0" w:after="0"/>
      </w:pPr>
      <w:r>
        <w:t>Emergency Vehicle Preemption</w:t>
      </w:r>
    </w:p>
    <w:p>
      <w:pPr>
        <w:numPr>
          <w:ilvl w:val="0"/>
          <w:numId w:val="900"/>
        </w:numPr>
        <w:spacing w:before="0" w:after="0"/>
      </w:pPr>
      <w:r>
        <w:t>Traffic Signal Design and Timing</w:t>
      </w:r>
    </w:p>
    <w:p>
      <w:pPr>
        <w:numPr>
          <w:ilvl w:val="1"/>
          <w:numId w:val="900"/>
        </w:numPr>
        <w:spacing w:before="0" w:after="0"/>
      </w:pPr>
      <w:r>
        <w:t>Phase Plan Development</w:t>
      </w:r>
    </w:p>
    <w:p>
      <w:pPr>
        <w:numPr>
          <w:ilvl w:val="2"/>
          <w:numId w:val="900"/>
        </w:numPr>
        <w:spacing w:before="0" w:after="0"/>
      </w:pPr>
      <w:r>
        <w:t>Movement Analysis</w:t>
      </w:r>
    </w:p>
    <w:p>
      <w:pPr>
        <w:numPr>
          <w:ilvl w:val="2"/>
          <w:numId w:val="900"/>
        </w:numPr>
        <w:spacing w:before="0" w:after="0"/>
      </w:pPr>
      <w:r>
        <w:t>Conflict Identification</w:t>
      </w:r>
    </w:p>
    <w:p>
      <w:pPr>
        <w:numPr>
          <w:ilvl w:val="2"/>
          <w:numId w:val="900"/>
        </w:numPr>
        <w:spacing w:before="0" w:after="0"/>
      </w:pPr>
      <w:r>
        <w:t>Phase Sequencing</w:t>
      </w:r>
    </w:p>
    <w:p>
      <w:pPr>
        <w:numPr>
          <w:ilvl w:val="1"/>
          <w:numId w:val="900"/>
        </w:numPr>
        <w:spacing w:before="0" w:after="0"/>
      </w:pPr>
      <w:r>
        <w:t>Protected vs Permitted Operations</w:t>
      </w:r>
    </w:p>
    <w:p>
      <w:pPr>
        <w:numPr>
          <w:ilvl w:val="2"/>
          <w:numId w:val="900"/>
        </w:numPr>
        <w:spacing w:before="0" w:after="0"/>
      </w:pPr>
      <w:r>
        <w:t>Left-Turn Phasing Options</w:t>
      </w:r>
    </w:p>
    <w:p>
      <w:pPr>
        <w:numPr>
          <w:ilvl w:val="3"/>
          <w:numId w:val="900"/>
        </w:numPr>
        <w:spacing w:before="0" w:after="0"/>
      </w:pPr>
      <w:r>
        <w:t>Protected Only</w:t>
      </w:r>
    </w:p>
    <w:p>
      <w:pPr>
        <w:numPr>
          <w:ilvl w:val="3"/>
          <w:numId w:val="900"/>
        </w:numPr>
        <w:spacing w:before="0" w:after="0"/>
      </w:pPr>
      <w:r>
        <w:t>Permitted Only</w:t>
      </w:r>
    </w:p>
    <w:p>
      <w:pPr>
        <w:numPr>
          <w:ilvl w:val="3"/>
          <w:numId w:val="900"/>
        </w:numPr>
        <w:spacing w:before="0" w:after="0"/>
      </w:pPr>
      <w:r>
        <w:t>Protected-Permitted</w:t>
      </w:r>
    </w:p>
    <w:p>
      <w:pPr>
        <w:numPr>
          <w:ilvl w:val="2"/>
          <w:numId w:val="900"/>
        </w:numPr>
        <w:spacing w:before="0" w:after="0"/>
      </w:pPr>
      <w:r>
        <w:t>Right-Turn Phasing</w:t>
      </w:r>
    </w:p>
    <w:p>
      <w:pPr>
        <w:numPr>
          <w:ilvl w:val="1"/>
          <w:numId w:val="900"/>
        </w:numPr>
        <w:spacing w:before="0" w:after="0"/>
      </w:pPr>
      <w:r>
        <w:t>Timing Parameter Calculation</w:t>
      </w:r>
    </w:p>
    <w:p>
      <w:pPr>
        <w:numPr>
          <w:ilvl w:val="2"/>
          <w:numId w:val="900"/>
        </w:numPr>
        <w:spacing w:before="0" w:after="0"/>
      </w:pPr>
      <w:r>
        <w:t>Minimum Green Time</w:t>
      </w:r>
    </w:p>
    <w:p>
      <w:pPr>
        <w:numPr>
          <w:ilvl w:val="2"/>
          <w:numId w:val="900"/>
        </w:numPr>
        <w:spacing w:before="0" w:after="0"/>
      </w:pPr>
      <w:r>
        <w:t>Change and Clearance Intervals</w:t>
      </w:r>
    </w:p>
    <w:p>
      <w:pPr>
        <w:numPr>
          <w:ilvl w:val="3"/>
          <w:numId w:val="900"/>
        </w:numPr>
        <w:spacing w:before="0" w:after="0"/>
      </w:pPr>
      <w:r>
        <w:t>Yellow Change Interval</w:t>
      </w:r>
    </w:p>
    <w:p>
      <w:pPr>
        <w:numPr>
          <w:ilvl w:val="3"/>
          <w:numId w:val="900"/>
        </w:numPr>
        <w:spacing w:before="0" w:after="0"/>
      </w:pPr>
      <w:r>
        <w:t>All-Red Clearance Interval</w:t>
      </w:r>
    </w:p>
    <w:p>
      <w:pPr>
        <w:numPr>
          <w:ilvl w:val="2"/>
          <w:numId w:val="900"/>
        </w:numPr>
        <w:spacing w:before="0" w:after="0"/>
      </w:pPr>
      <w:r>
        <w:t>Pedestrian Timing</w:t>
      </w:r>
    </w:p>
    <w:p>
      <w:pPr>
        <w:numPr>
          <w:ilvl w:val="3"/>
          <w:numId w:val="900"/>
        </w:numPr>
        <w:spacing w:before="0" w:after="0"/>
      </w:pPr>
      <w:r>
        <w:t>Walk Interval</w:t>
      </w:r>
    </w:p>
    <w:p>
      <w:pPr>
        <w:numPr>
          <w:ilvl w:val="3"/>
          <w:numId w:val="900"/>
        </w:numPr>
        <w:spacing w:before="0" w:after="0"/>
      </w:pPr>
      <w:r>
        <w:t>Pedestrian Clearance Time</w:t>
      </w:r>
    </w:p>
    <w:p>
      <w:pPr>
        <w:numPr>
          <w:ilvl w:val="1"/>
          <w:numId w:val="900"/>
        </w:numPr>
        <w:spacing w:before="0" w:after="0"/>
      </w:pPr>
      <w:r>
        <w:t>Cycle Length Optimization</w:t>
      </w:r>
    </w:p>
    <w:p>
      <w:pPr>
        <w:numPr>
          <w:ilvl w:val="2"/>
          <w:numId w:val="900"/>
        </w:numPr>
        <w:spacing w:before="0" w:after="0"/>
      </w:pPr>
      <w:r>
        <w:t>Webster's Method</w:t>
      </w:r>
    </w:p>
    <w:p>
      <w:pPr>
        <w:numPr>
          <w:ilvl w:val="2"/>
          <w:numId w:val="900"/>
        </w:numPr>
        <w:spacing w:before="0" w:after="0"/>
      </w:pPr>
      <w:r>
        <w:t>Practical Constraints</w:t>
      </w:r>
    </w:p>
    <w:p>
      <w:pPr>
        <w:numPr>
          <w:ilvl w:val="2"/>
          <w:numId w:val="900"/>
        </w:numPr>
        <w:spacing w:before="0" w:after="0"/>
      </w:pPr>
      <w:r>
        <w:t>Coordination Requirements</w:t>
      </w:r>
    </w:p>
    <w:p>
      <w:pPr>
        <w:numPr>
          <w:ilvl w:val="1"/>
          <w:numId w:val="900"/>
        </w:numPr>
        <w:spacing w:before="0" w:after="0"/>
      </w:pPr>
      <w:r>
        <w:t>Green Time Allocation</w:t>
      </w:r>
    </w:p>
    <w:p>
      <w:pPr>
        <w:numPr>
          <w:ilvl w:val="2"/>
          <w:numId w:val="900"/>
        </w:numPr>
        <w:spacing w:before="0" w:after="0"/>
      </w:pPr>
      <w:r>
        <w:t>Proportional Method</w:t>
      </w:r>
    </w:p>
    <w:p>
      <w:pPr>
        <w:numPr>
          <w:ilvl w:val="2"/>
          <w:numId w:val="900"/>
        </w:numPr>
        <w:spacing w:before="0" w:after="0"/>
      </w:pPr>
      <w:r>
        <w:t>Critical Lane Volume Method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Signal Coordination</w:t>
      </w:r>
    </w:p>
    <w:p>
      <w:pPr>
        <w:numPr>
          <w:ilvl w:val="2"/>
          <w:numId w:val="900"/>
        </w:numPr>
        <w:spacing w:before="0" w:after="0"/>
      </w:pPr>
      <w:r>
        <w:t>Arterial Progression</w:t>
      </w:r>
    </w:p>
    <w:p>
      <w:pPr>
        <w:numPr>
          <w:ilvl w:val="2"/>
          <w:numId w:val="900"/>
        </w:numPr>
        <w:spacing w:before="0" w:after="0"/>
      </w:pPr>
      <w:r>
        <w:t>Time-Space Diagrams</w:t>
      </w:r>
    </w:p>
    <w:p>
      <w:pPr>
        <w:numPr>
          <w:ilvl w:val="2"/>
          <w:numId w:val="900"/>
        </w:numPr>
        <w:spacing w:before="0" w:after="0"/>
      </w:pPr>
      <w:r>
        <w:t>Offset Optimization</w:t>
      </w:r>
    </w:p>
    <w:p>
      <w:pPr>
        <w:numPr>
          <w:ilvl w:val="2"/>
          <w:numId w:val="900"/>
        </w:numPr>
        <w:spacing w:before="0" w:after="0"/>
      </w:pPr>
      <w:r>
        <w:t>Bandwidth Analysis</w:t>
      </w:r>
    </w:p>
    <w:p>
      <w:pPr>
        <w:numPr>
          <w:ilvl w:val="2"/>
          <w:numId w:val="900"/>
        </w:numPr>
        <w:spacing w:before="0" w:after="0"/>
      </w:pPr>
      <w:r>
        <w:t>Network Coordination</w:t>
      </w:r>
    </w:p>
    <w:p>
      <w:pPr>
        <w:pStyle w:val="Heading1"/>
      </w:pPr>
      <w:r>
        <w:t>Capacity and Level of Service Analysis</w:t>
      </w:r>
    </w:p>
    <w:p>
      <w:pPr>
        <w:numPr>
          <w:ilvl w:val="0"/>
          <w:numId w:val="900"/>
        </w:numPr>
        <w:spacing w:before="0" w:after="0"/>
      </w:pPr>
      <w:r>
        <w:t>Highway Capacity Manual Framework</w:t>
      </w:r>
    </w:p>
    <w:p>
      <w:pPr>
        <w:numPr>
          <w:ilvl w:val="1"/>
          <w:numId w:val="900"/>
        </w:numPr>
        <w:spacing w:before="0" w:after="0"/>
      </w:pPr>
      <w:r>
        <w:t>HCM Structure and Organization</w:t>
      </w:r>
    </w:p>
    <w:p>
      <w:pPr>
        <w:numPr>
          <w:ilvl w:val="1"/>
          <w:numId w:val="900"/>
        </w:numPr>
        <w:spacing w:before="0" w:after="0"/>
      </w:pPr>
      <w:r>
        <w:t>Capacity Definition</w:t>
      </w:r>
    </w:p>
    <w:p>
      <w:pPr>
        <w:numPr>
          <w:ilvl w:val="1"/>
          <w:numId w:val="900"/>
        </w:numPr>
        <w:spacing w:before="0" w:after="0"/>
      </w:pPr>
      <w:r>
        <w:t>Level of Service Concept</w:t>
      </w:r>
    </w:p>
    <w:p>
      <w:pPr>
        <w:numPr>
          <w:ilvl w:val="2"/>
          <w:numId w:val="900"/>
        </w:numPr>
        <w:spacing w:before="0" w:after="0"/>
      </w:pPr>
      <w:r>
        <w:t>LOS A through F Descriptions</w:t>
      </w:r>
    </w:p>
    <w:p>
      <w:pPr>
        <w:numPr>
          <w:ilvl w:val="2"/>
          <w:numId w:val="900"/>
        </w:numPr>
        <w:spacing w:before="0" w:after="0"/>
      </w:pPr>
      <w:r>
        <w:t>Performance Measures</w:t>
      </w:r>
    </w:p>
    <w:p>
      <w:pPr>
        <w:numPr>
          <w:ilvl w:val="2"/>
          <w:numId w:val="900"/>
        </w:numPr>
        <w:spacing w:before="0" w:after="0"/>
      </w:pPr>
      <w:r>
        <w:t>Service Flow Rates</w:t>
      </w:r>
    </w:p>
    <w:p>
      <w:pPr>
        <w:numPr>
          <w:ilvl w:val="1"/>
          <w:numId w:val="900"/>
        </w:numPr>
        <w:spacing w:before="0" w:after="0"/>
      </w:pPr>
      <w:r>
        <w:t>Analysis Methodology</w:t>
      </w:r>
    </w:p>
    <w:p>
      <w:pPr>
        <w:numPr>
          <w:ilvl w:val="2"/>
          <w:numId w:val="900"/>
        </w:numPr>
        <w:spacing w:before="0" w:after="0"/>
      </w:pPr>
      <w:r>
        <w:t>Operational Analysis</w:t>
      </w:r>
    </w:p>
    <w:p>
      <w:pPr>
        <w:numPr>
          <w:ilvl w:val="2"/>
          <w:numId w:val="900"/>
        </w:numPr>
        <w:spacing w:before="0" w:after="0"/>
      </w:pPr>
      <w:r>
        <w:t>Design Analysis</w:t>
      </w:r>
    </w:p>
    <w:p>
      <w:pPr>
        <w:numPr>
          <w:ilvl w:val="2"/>
          <w:numId w:val="900"/>
        </w:numPr>
        <w:spacing w:before="0" w:after="0"/>
      </w:pPr>
      <w:r>
        <w:t>Planning Analysis</w:t>
      </w:r>
    </w:p>
    <w:p>
      <w:pPr>
        <w:numPr>
          <w:ilvl w:val="0"/>
          <w:numId w:val="900"/>
        </w:numPr>
        <w:spacing w:before="0" w:after="0"/>
      </w:pPr>
      <w:r>
        <w:t>Freeway Analysis</w:t>
      </w:r>
    </w:p>
    <w:p>
      <w:pPr>
        <w:numPr>
          <w:ilvl w:val="1"/>
          <w:numId w:val="900"/>
        </w:numPr>
        <w:spacing w:before="0" w:after="0"/>
      </w:pPr>
      <w:r>
        <w:t>Basic Freeway Segments</w:t>
      </w:r>
    </w:p>
    <w:p>
      <w:pPr>
        <w:numPr>
          <w:ilvl w:val="2"/>
          <w:numId w:val="900"/>
        </w:numPr>
        <w:spacing w:before="0" w:after="0"/>
      </w:pPr>
      <w:r>
        <w:t>Free-Flow Speed Determination</w:t>
      </w:r>
    </w:p>
    <w:p>
      <w:pPr>
        <w:numPr>
          <w:ilvl w:val="2"/>
          <w:numId w:val="900"/>
        </w:numPr>
        <w:spacing w:before="0" w:after="0"/>
      </w:pPr>
      <w:r>
        <w:t>Capacity Estimation</w:t>
      </w:r>
    </w:p>
    <w:p>
      <w:pPr>
        <w:numPr>
          <w:ilvl w:val="2"/>
          <w:numId w:val="900"/>
        </w:numPr>
        <w:spacing w:before="0" w:after="0"/>
      </w:pPr>
      <w:r>
        <w:t>Density Calculation</w:t>
      </w:r>
    </w:p>
    <w:p>
      <w:pPr>
        <w:numPr>
          <w:ilvl w:val="2"/>
          <w:numId w:val="900"/>
        </w:numPr>
        <w:spacing w:before="0" w:after="0"/>
      </w:pPr>
      <w:r>
        <w:t>LOS Determination</w:t>
      </w:r>
    </w:p>
    <w:p>
      <w:pPr>
        <w:numPr>
          <w:ilvl w:val="2"/>
          <w:numId w:val="900"/>
        </w:numPr>
        <w:spacing w:before="0" w:after="0"/>
      </w:pPr>
      <w:r>
        <w:t>Adjustment Factors</w:t>
      </w:r>
    </w:p>
    <w:p>
      <w:pPr>
        <w:numPr>
          <w:ilvl w:val="3"/>
          <w:numId w:val="900"/>
        </w:numPr>
        <w:spacing w:before="0" w:after="0"/>
      </w:pPr>
      <w:r>
        <w:t>Lane Width and Clearance</w:t>
      </w:r>
    </w:p>
    <w:p>
      <w:pPr>
        <w:numPr>
          <w:ilvl w:val="3"/>
          <w:numId w:val="900"/>
        </w:numPr>
        <w:spacing w:before="0" w:after="0"/>
      </w:pPr>
      <w:r>
        <w:t>Heavy Vehicles</w:t>
      </w:r>
    </w:p>
    <w:p>
      <w:pPr>
        <w:numPr>
          <w:ilvl w:val="3"/>
          <w:numId w:val="900"/>
        </w:numPr>
        <w:spacing w:before="0" w:after="0"/>
      </w:pPr>
      <w:r>
        <w:t>Driver Population</w:t>
      </w:r>
    </w:p>
    <w:p>
      <w:pPr>
        <w:numPr>
          <w:ilvl w:val="1"/>
          <w:numId w:val="900"/>
        </w:numPr>
        <w:spacing w:before="0" w:after="0"/>
      </w:pPr>
      <w:r>
        <w:t>Weaving Sections</w:t>
      </w:r>
    </w:p>
    <w:p>
      <w:pPr>
        <w:numPr>
          <w:ilvl w:val="2"/>
          <w:numId w:val="900"/>
        </w:numPr>
        <w:spacing w:before="0" w:after="0"/>
      </w:pPr>
      <w:r>
        <w:t>Weaving Configuration Types</w:t>
      </w:r>
    </w:p>
    <w:p>
      <w:pPr>
        <w:numPr>
          <w:ilvl w:val="2"/>
          <w:numId w:val="900"/>
        </w:numPr>
        <w:spacing w:before="0" w:after="0"/>
      </w:pPr>
      <w:r>
        <w:t>Weaving Analysis Methodology</w:t>
      </w:r>
    </w:p>
    <w:p>
      <w:pPr>
        <w:numPr>
          <w:ilvl w:val="2"/>
          <w:numId w:val="900"/>
        </w:numPr>
        <w:spacing w:before="0" w:after="0"/>
      </w:pPr>
      <w:r>
        <w:t>Capacity Constraints</w:t>
      </w:r>
    </w:p>
    <w:p>
      <w:pPr>
        <w:numPr>
          <w:ilvl w:val="2"/>
          <w:numId w:val="900"/>
        </w:numPr>
        <w:spacing w:before="0" w:after="0"/>
      </w:pPr>
      <w:r>
        <w:t>LOS Criteria</w:t>
      </w:r>
    </w:p>
    <w:p>
      <w:pPr>
        <w:numPr>
          <w:ilvl w:val="1"/>
          <w:numId w:val="900"/>
        </w:numPr>
        <w:spacing w:before="0" w:after="0"/>
      </w:pPr>
      <w:r>
        <w:t>Merge and Diverge Areas</w:t>
      </w:r>
    </w:p>
    <w:p>
      <w:pPr>
        <w:numPr>
          <w:ilvl w:val="2"/>
          <w:numId w:val="900"/>
        </w:numPr>
        <w:spacing w:before="0" w:after="0"/>
      </w:pPr>
      <w:r>
        <w:t>Ramp Influence Areas</w:t>
      </w:r>
    </w:p>
    <w:p>
      <w:pPr>
        <w:numPr>
          <w:ilvl w:val="2"/>
          <w:numId w:val="900"/>
        </w:numPr>
        <w:spacing w:before="0" w:after="0"/>
      </w:pPr>
      <w:r>
        <w:t>Capacity Analysis</w:t>
      </w:r>
    </w:p>
    <w:p>
      <w:pPr>
        <w:numPr>
          <w:ilvl w:val="2"/>
          <w:numId w:val="900"/>
        </w:numPr>
        <w:spacing w:before="0" w:after="0"/>
      </w:pPr>
      <w:r>
        <w:t>Queue Analysis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Freeway Facilities Analysis</w:t>
      </w:r>
    </w:p>
    <w:p>
      <w:pPr>
        <w:numPr>
          <w:ilvl w:val="2"/>
          <w:numId w:val="900"/>
        </w:numPr>
        <w:spacing w:before="0" w:after="0"/>
      </w:pPr>
      <w:r>
        <w:t>Segment-by-Segment Analysis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System Performance</w:t>
      </w:r>
    </w:p>
    <w:p>
      <w:pPr>
        <w:numPr>
          <w:ilvl w:val="0"/>
          <w:numId w:val="900"/>
        </w:numPr>
        <w:spacing w:before="0" w:after="0"/>
      </w:pPr>
      <w:r>
        <w:t>Multilane Highway Analysis</w:t>
      </w:r>
    </w:p>
    <w:p>
      <w:pPr>
        <w:numPr>
          <w:ilvl w:val="1"/>
          <w:numId w:val="900"/>
        </w:numPr>
        <w:spacing w:before="0" w:after="0"/>
      </w:pPr>
      <w:r>
        <w:t>Facility Types</w:t>
      </w:r>
    </w:p>
    <w:p>
      <w:pPr>
        <w:numPr>
          <w:ilvl w:val="2"/>
          <w:numId w:val="900"/>
        </w:numPr>
        <w:spacing w:before="0" w:after="0"/>
      </w:pPr>
      <w:r>
        <w:t>Divided Multilane Highways</w:t>
      </w:r>
    </w:p>
    <w:p>
      <w:pPr>
        <w:numPr>
          <w:ilvl w:val="2"/>
          <w:numId w:val="900"/>
        </w:numPr>
        <w:spacing w:before="0" w:after="0"/>
      </w:pPr>
      <w:r>
        <w:t>Undivided Multilane Highways</w:t>
      </w:r>
    </w:p>
    <w:p>
      <w:pPr>
        <w:numPr>
          <w:ilvl w:val="1"/>
          <w:numId w:val="900"/>
        </w:numPr>
        <w:spacing w:before="0" w:after="0"/>
      </w:pPr>
      <w:r>
        <w:t>Analysis Methodology</w:t>
      </w:r>
    </w:p>
    <w:p>
      <w:pPr>
        <w:numPr>
          <w:ilvl w:val="2"/>
          <w:numId w:val="900"/>
        </w:numPr>
        <w:spacing w:before="0" w:after="0"/>
      </w:pPr>
      <w:r>
        <w:t>Free-Flow Speed Estimation</w:t>
      </w:r>
    </w:p>
    <w:p>
      <w:pPr>
        <w:numPr>
          <w:ilvl w:val="2"/>
          <w:numId w:val="900"/>
        </w:numPr>
        <w:spacing w:before="0" w:after="0"/>
      </w:pPr>
      <w:r>
        <w:t>Capacity Determination</w:t>
      </w:r>
    </w:p>
    <w:p>
      <w:pPr>
        <w:numPr>
          <w:ilvl w:val="2"/>
          <w:numId w:val="900"/>
        </w:numPr>
        <w:spacing w:before="0" w:after="0"/>
      </w:pPr>
      <w:r>
        <w:t>LOS Analysis</w:t>
      </w:r>
    </w:p>
    <w:p>
      <w:pPr>
        <w:numPr>
          <w:ilvl w:val="1"/>
          <w:numId w:val="900"/>
        </w:numPr>
        <w:spacing w:before="0" w:after="0"/>
      </w:pPr>
      <w:r>
        <w:t>Adjustment Factors</w:t>
      </w:r>
    </w:p>
    <w:p>
      <w:pPr>
        <w:numPr>
          <w:ilvl w:val="2"/>
          <w:numId w:val="900"/>
        </w:numPr>
        <w:spacing w:before="0" w:after="0"/>
      </w:pPr>
      <w:r>
        <w:t>Lane Width and Shoulder Width</w:t>
      </w:r>
    </w:p>
    <w:p>
      <w:pPr>
        <w:numPr>
          <w:ilvl w:val="2"/>
          <w:numId w:val="900"/>
        </w:numPr>
        <w:spacing w:before="0" w:after="0"/>
      </w:pPr>
      <w:r>
        <w:t>Access Point Density</w:t>
      </w:r>
    </w:p>
    <w:p>
      <w:pPr>
        <w:numPr>
          <w:ilvl w:val="2"/>
          <w:numId w:val="900"/>
        </w:numPr>
        <w:spacing w:before="0" w:after="0"/>
      </w:pPr>
      <w:r>
        <w:t>Median Type</w:t>
      </w:r>
    </w:p>
    <w:p>
      <w:pPr>
        <w:numPr>
          <w:ilvl w:val="0"/>
          <w:numId w:val="900"/>
        </w:numPr>
        <w:spacing w:before="0" w:after="0"/>
      </w:pPr>
      <w:r>
        <w:t>Two-Lane Highway Analysis</w:t>
      </w:r>
    </w:p>
    <w:p>
      <w:pPr>
        <w:numPr>
          <w:ilvl w:val="1"/>
          <w:numId w:val="900"/>
        </w:numPr>
        <w:spacing w:before="0" w:after="0"/>
      </w:pPr>
      <w:r>
        <w:t>Analysis Methodology</w:t>
      </w:r>
    </w:p>
    <w:p>
      <w:pPr>
        <w:numPr>
          <w:ilvl w:val="2"/>
          <w:numId w:val="900"/>
        </w:numPr>
        <w:spacing w:before="0" w:after="0"/>
      </w:pPr>
      <w:r>
        <w:t>Average Travel Speed</w:t>
      </w:r>
    </w:p>
    <w:p>
      <w:pPr>
        <w:numPr>
          <w:ilvl w:val="2"/>
          <w:numId w:val="900"/>
        </w:numPr>
        <w:spacing w:before="0" w:after="0"/>
      </w:pPr>
      <w:r>
        <w:t>Percent Time Spent Following</w:t>
      </w:r>
    </w:p>
    <w:p>
      <w:pPr>
        <w:numPr>
          <w:ilvl w:val="2"/>
          <w:numId w:val="900"/>
        </w:numPr>
        <w:spacing w:before="0" w:after="0"/>
      </w:pPr>
      <w:r>
        <w:t>LOS Determination</w:t>
      </w:r>
    </w:p>
    <w:p>
      <w:pPr>
        <w:numPr>
          <w:ilvl w:val="1"/>
          <w:numId w:val="900"/>
        </w:numPr>
        <w:spacing w:before="0" w:after="0"/>
      </w:pPr>
      <w:r>
        <w:t>Directional Analysis</w:t>
      </w:r>
    </w:p>
    <w:p>
      <w:pPr>
        <w:numPr>
          <w:ilvl w:val="2"/>
          <w:numId w:val="900"/>
        </w:numPr>
        <w:spacing w:before="0" w:after="0"/>
      </w:pPr>
      <w:r>
        <w:t>Directional Distribution Effects</w:t>
      </w:r>
    </w:p>
    <w:p>
      <w:pPr>
        <w:numPr>
          <w:ilvl w:val="2"/>
          <w:numId w:val="900"/>
        </w:numPr>
        <w:spacing w:before="0" w:after="0"/>
      </w:pPr>
      <w:r>
        <w:t>Passing Lane Analysis</w:t>
      </w:r>
    </w:p>
    <w:p>
      <w:pPr>
        <w:numPr>
          <w:ilvl w:val="2"/>
          <w:numId w:val="900"/>
        </w:numPr>
        <w:spacing w:before="0" w:after="0"/>
      </w:pPr>
      <w:r>
        <w:t>Climbing Lane Analysis</w:t>
      </w:r>
    </w:p>
    <w:p>
      <w:pPr>
        <w:numPr>
          <w:ilvl w:val="1"/>
          <w:numId w:val="900"/>
        </w:numPr>
        <w:spacing w:before="0" w:after="0"/>
      </w:pPr>
      <w:r>
        <w:t>Special Considerations</w:t>
      </w:r>
    </w:p>
    <w:p>
      <w:pPr>
        <w:numPr>
          <w:ilvl w:val="2"/>
          <w:numId w:val="900"/>
        </w:numPr>
        <w:spacing w:before="0" w:after="0"/>
      </w:pPr>
      <w:r>
        <w:t>Recreational Vehicle Effects</w:t>
      </w:r>
    </w:p>
    <w:p>
      <w:pPr>
        <w:numPr>
          <w:ilvl w:val="2"/>
          <w:numId w:val="900"/>
        </w:numPr>
        <w:spacing w:before="0" w:after="0"/>
      </w:pPr>
      <w:r>
        <w:t>Truck Effects</w:t>
      </w:r>
    </w:p>
    <w:p>
      <w:pPr>
        <w:numPr>
          <w:ilvl w:val="2"/>
          <w:numId w:val="900"/>
        </w:numPr>
        <w:spacing w:before="0" w:after="0"/>
      </w:pPr>
      <w:r>
        <w:t>Geometric Constraints</w:t>
      </w:r>
    </w:p>
    <w:p>
      <w:pPr>
        <w:numPr>
          <w:ilvl w:val="0"/>
          <w:numId w:val="900"/>
        </w:numPr>
        <w:spacing w:before="0" w:after="0"/>
      </w:pPr>
      <w:r>
        <w:t>Urban Street Analysis</w:t>
      </w:r>
    </w:p>
    <w:p>
      <w:pPr>
        <w:numPr>
          <w:ilvl w:val="1"/>
          <w:numId w:val="900"/>
        </w:numPr>
        <w:spacing w:before="0" w:after="0"/>
      </w:pPr>
      <w:r>
        <w:t>Arterial Analysis</w:t>
      </w:r>
    </w:p>
    <w:p>
      <w:pPr>
        <w:numPr>
          <w:ilvl w:val="2"/>
          <w:numId w:val="900"/>
        </w:numPr>
        <w:spacing w:before="0" w:after="0"/>
      </w:pPr>
      <w:r>
        <w:t>Running Time Estimation</w:t>
      </w:r>
    </w:p>
    <w:p>
      <w:pPr>
        <w:numPr>
          <w:ilvl w:val="2"/>
          <w:numId w:val="900"/>
        </w:numPr>
        <w:spacing w:before="0" w:after="0"/>
      </w:pPr>
      <w:r>
        <w:t>Control Delay Analysis</w:t>
      </w:r>
    </w:p>
    <w:p>
      <w:pPr>
        <w:numPr>
          <w:ilvl w:val="2"/>
          <w:numId w:val="900"/>
        </w:numPr>
        <w:spacing w:before="0" w:after="0"/>
      </w:pPr>
      <w:r>
        <w:t>LOS Determination</w:t>
      </w:r>
    </w:p>
    <w:p>
      <w:pPr>
        <w:numPr>
          <w:ilvl w:val="1"/>
          <w:numId w:val="900"/>
        </w:numPr>
        <w:spacing w:before="0" w:after="0"/>
      </w:pPr>
      <w:r>
        <w:t>Signalized Intersection Effects</w:t>
      </w:r>
    </w:p>
    <w:p>
      <w:pPr>
        <w:numPr>
          <w:ilvl w:val="2"/>
          <w:numId w:val="900"/>
        </w:numPr>
        <w:spacing w:before="0" w:after="0"/>
      </w:pPr>
      <w:r>
        <w:t>Intersection Delay</w:t>
      </w:r>
    </w:p>
    <w:p>
      <w:pPr>
        <w:numPr>
          <w:ilvl w:val="2"/>
          <w:numId w:val="900"/>
        </w:numPr>
        <w:spacing w:before="0" w:after="0"/>
      </w:pPr>
      <w:r>
        <w:t>Progression Effects</w:t>
      </w:r>
    </w:p>
    <w:p>
      <w:pPr>
        <w:numPr>
          <w:ilvl w:val="2"/>
          <w:numId w:val="900"/>
        </w:numPr>
        <w:spacing w:before="0" w:after="0"/>
      </w:pPr>
      <w:r>
        <w:t>Coordination Benefits</w:t>
      </w:r>
    </w:p>
    <w:p>
      <w:pPr>
        <w:numPr>
          <w:ilvl w:val="1"/>
          <w:numId w:val="900"/>
        </w:numPr>
        <w:spacing w:before="0" w:after="0"/>
      </w:pPr>
      <w:r>
        <w:t>Access Management Effects</w:t>
      </w:r>
    </w:p>
    <w:p>
      <w:pPr>
        <w:numPr>
          <w:ilvl w:val="2"/>
          <w:numId w:val="900"/>
        </w:numPr>
        <w:spacing w:before="0" w:after="0"/>
      </w:pPr>
      <w:r>
        <w:t>Driveway Impacts</w:t>
      </w:r>
    </w:p>
    <w:p>
      <w:pPr>
        <w:numPr>
          <w:ilvl w:val="2"/>
          <w:numId w:val="900"/>
        </w:numPr>
        <w:spacing w:before="0" w:after="0"/>
      </w:pPr>
      <w:r>
        <w:t>Signal Spacing Effects</w:t>
      </w:r>
    </w:p>
    <w:p>
      <w:pPr>
        <w:numPr>
          <w:ilvl w:val="1"/>
          <w:numId w:val="900"/>
        </w:numPr>
        <w:spacing w:before="0" w:after="0"/>
      </w:pPr>
      <w:r>
        <w:t>Multimodal Considerations</w:t>
      </w:r>
    </w:p>
    <w:p>
      <w:pPr>
        <w:numPr>
          <w:ilvl w:val="2"/>
          <w:numId w:val="900"/>
        </w:numPr>
        <w:spacing w:before="0" w:after="0"/>
      </w:pPr>
      <w:r>
        <w:t>Transit Effects</w:t>
      </w:r>
    </w:p>
    <w:p>
      <w:pPr>
        <w:numPr>
          <w:ilvl w:val="2"/>
          <w:numId w:val="900"/>
        </w:numPr>
        <w:spacing w:before="0" w:after="0"/>
      </w:pPr>
      <w:r>
        <w:t>Bicycle and Pedestrian Impacts</w:t>
      </w:r>
    </w:p>
    <w:p>
      <w:pPr>
        <w:numPr>
          <w:ilvl w:val="2"/>
          <w:numId w:val="900"/>
        </w:numPr>
        <w:spacing w:before="0" w:after="0"/>
      </w:pPr>
      <w:r>
        <w:t>Complete Streets Analysis</w:t>
      </w:r>
    </w:p>
    <w:p>
      <w:pPr>
        <w:numPr>
          <w:ilvl w:val="0"/>
          <w:numId w:val="900"/>
        </w:numPr>
        <w:spacing w:before="0" w:after="0"/>
      </w:pPr>
      <w:r>
        <w:t>Pedestrian and Bicycle Analysis</w:t>
      </w:r>
    </w:p>
    <w:p>
      <w:pPr>
        <w:numPr>
          <w:ilvl w:val="1"/>
          <w:numId w:val="900"/>
        </w:numPr>
        <w:spacing w:before="0" w:after="0"/>
      </w:pPr>
      <w:r>
        <w:t>Pedestrian LOS</w:t>
      </w:r>
    </w:p>
    <w:p>
      <w:pPr>
        <w:numPr>
          <w:ilvl w:val="2"/>
          <w:numId w:val="900"/>
        </w:numPr>
        <w:spacing w:before="0" w:after="0"/>
      </w:pPr>
      <w:r>
        <w:t>Sidewalk Analysis</w:t>
      </w:r>
    </w:p>
    <w:p>
      <w:pPr>
        <w:numPr>
          <w:ilvl w:val="2"/>
          <w:numId w:val="900"/>
        </w:numPr>
        <w:spacing w:before="0" w:after="0"/>
      </w:pPr>
      <w:r>
        <w:t>Crosswalk Analysis</w:t>
      </w:r>
    </w:p>
    <w:p>
      <w:pPr>
        <w:numPr>
          <w:ilvl w:val="2"/>
          <w:numId w:val="900"/>
        </w:numPr>
        <w:spacing w:before="0" w:after="0"/>
      </w:pPr>
      <w:r>
        <w:t>Intersection Analysis</w:t>
      </w:r>
    </w:p>
    <w:p>
      <w:pPr>
        <w:numPr>
          <w:ilvl w:val="1"/>
          <w:numId w:val="900"/>
        </w:numPr>
        <w:spacing w:before="0" w:after="0"/>
      </w:pPr>
      <w:r>
        <w:t>Bicycle LOS</w:t>
      </w:r>
    </w:p>
    <w:p>
      <w:pPr>
        <w:numPr>
          <w:ilvl w:val="2"/>
          <w:numId w:val="900"/>
        </w:numPr>
        <w:spacing w:before="0" w:after="0"/>
      </w:pPr>
      <w:r>
        <w:t>Bicycle Lane Analysis</w:t>
      </w:r>
    </w:p>
    <w:p>
      <w:pPr>
        <w:numPr>
          <w:ilvl w:val="2"/>
          <w:numId w:val="900"/>
        </w:numPr>
        <w:spacing w:before="0" w:after="0"/>
      </w:pPr>
      <w:r>
        <w:t>Mixed Traffic Analysis</w:t>
      </w:r>
    </w:p>
    <w:p>
      <w:pPr>
        <w:numPr>
          <w:ilvl w:val="2"/>
          <w:numId w:val="900"/>
        </w:numPr>
        <w:spacing w:before="0" w:after="0"/>
      </w:pPr>
      <w:r>
        <w:t>Intersection Analysis</w:t>
      </w:r>
    </w:p>
    <w:p>
      <w:pPr>
        <w:numPr>
          <w:ilvl w:val="1"/>
          <w:numId w:val="900"/>
        </w:numPr>
        <w:spacing w:before="0" w:after="0"/>
      </w:pPr>
      <w:r>
        <w:t>Multimodal Intersection Analysis</w:t>
      </w:r>
    </w:p>
    <w:p>
      <w:pPr>
        <w:numPr>
          <w:ilvl w:val="2"/>
          <w:numId w:val="900"/>
        </w:numPr>
        <w:spacing w:before="0" w:after="0"/>
      </w:pPr>
      <w:r>
        <w:t>Pedestrian Signal Timing Effects</w:t>
      </w:r>
    </w:p>
    <w:p>
      <w:pPr>
        <w:numPr>
          <w:ilvl w:val="2"/>
          <w:numId w:val="900"/>
        </w:numPr>
        <w:spacing w:before="0" w:after="0"/>
      </w:pPr>
      <w:r>
        <w:t>Bicycle Signal Timing Effects</w:t>
      </w:r>
    </w:p>
    <w:p>
      <w:pPr>
        <w:numPr>
          <w:ilvl w:val="2"/>
          <w:numId w:val="900"/>
        </w:numPr>
        <w:spacing w:before="0" w:after="0"/>
      </w:pPr>
      <w:r>
        <w:t>Conflict Analysis</w:t>
      </w:r>
    </w:p>
    <w:p>
      <w:pPr>
        <w:pStyle w:val="Heading1"/>
      </w:pPr>
      <w:r>
        <w:t>Traffic Management and Operations</w:t>
      </w:r>
    </w:p>
    <w:p>
      <w:pPr>
        <w:numPr>
          <w:ilvl w:val="0"/>
          <w:numId w:val="900"/>
        </w:numPr>
        <w:spacing w:before="0" w:after="0"/>
      </w:pPr>
      <w:r>
        <w:t>Access Management</w:t>
      </w:r>
    </w:p>
    <w:p>
      <w:pPr>
        <w:numPr>
          <w:ilvl w:val="1"/>
          <w:numId w:val="900"/>
        </w:numPr>
        <w:spacing w:before="0" w:after="0"/>
      </w:pPr>
      <w:r>
        <w:t>Principles and Objectives</w:t>
      </w:r>
    </w:p>
    <w:p>
      <w:pPr>
        <w:numPr>
          <w:ilvl w:val="2"/>
          <w:numId w:val="900"/>
        </w:numPr>
        <w:spacing w:before="0" w:after="0"/>
      </w:pPr>
      <w:r>
        <w:t>Safety Improvement</w:t>
      </w:r>
    </w:p>
    <w:p>
      <w:pPr>
        <w:numPr>
          <w:ilvl w:val="2"/>
          <w:numId w:val="900"/>
        </w:numPr>
        <w:spacing w:before="0" w:after="0"/>
      </w:pPr>
      <w:r>
        <w:t>Capacity Preservation</w:t>
      </w:r>
    </w:p>
    <w:p>
      <w:pPr>
        <w:numPr>
          <w:ilvl w:val="2"/>
          <w:numId w:val="900"/>
        </w:numPr>
        <w:spacing w:before="0" w:after="0"/>
      </w:pPr>
      <w:r>
        <w:t>Mobility Enhancement</w:t>
      </w:r>
    </w:p>
    <w:p>
      <w:pPr>
        <w:numPr>
          <w:ilvl w:val="1"/>
          <w:numId w:val="900"/>
        </w:numPr>
        <w:spacing w:before="0" w:after="0"/>
      </w:pPr>
      <w:r>
        <w:t>Access Management Techniques</w:t>
      </w:r>
    </w:p>
    <w:p>
      <w:pPr>
        <w:numPr>
          <w:ilvl w:val="2"/>
          <w:numId w:val="900"/>
        </w:numPr>
        <w:spacing w:before="0" w:after="0"/>
      </w:pPr>
      <w:r>
        <w:t>Access Spacing Standards</w:t>
      </w:r>
    </w:p>
    <w:p>
      <w:pPr>
        <w:numPr>
          <w:ilvl w:val="3"/>
          <w:numId w:val="900"/>
        </w:numPr>
        <w:spacing w:before="0" w:after="0"/>
      </w:pPr>
      <w:r>
        <w:t>Signal Spacing</w:t>
      </w:r>
    </w:p>
    <w:p>
      <w:pPr>
        <w:numPr>
          <w:ilvl w:val="3"/>
          <w:numId w:val="900"/>
        </w:numPr>
        <w:spacing w:before="0" w:after="0"/>
      </w:pPr>
      <w:r>
        <w:t>Unsignalized Access Spacing</w:t>
      </w:r>
    </w:p>
    <w:p>
      <w:pPr>
        <w:numPr>
          <w:ilvl w:val="3"/>
          <w:numId w:val="900"/>
        </w:numPr>
        <w:spacing w:before="0" w:after="0"/>
      </w:pPr>
      <w:r>
        <w:t>Interchange Spacing</w:t>
      </w:r>
    </w:p>
    <w:p>
      <w:pPr>
        <w:numPr>
          <w:ilvl w:val="2"/>
          <w:numId w:val="900"/>
        </w:numPr>
        <w:spacing w:before="0" w:after="0"/>
      </w:pPr>
      <w:r>
        <w:t>Driveway Design Standards</w:t>
      </w:r>
    </w:p>
    <w:p>
      <w:pPr>
        <w:numPr>
          <w:ilvl w:val="3"/>
          <w:numId w:val="900"/>
        </w:numPr>
        <w:spacing w:before="0" w:after="0"/>
      </w:pPr>
      <w:r>
        <w:t>Driveway Width</w:t>
      </w:r>
    </w:p>
    <w:p>
      <w:pPr>
        <w:numPr>
          <w:ilvl w:val="3"/>
          <w:numId w:val="900"/>
        </w:numPr>
        <w:spacing w:before="0" w:after="0"/>
      </w:pPr>
      <w:r>
        <w:t>Driveway Angle</w:t>
      </w:r>
    </w:p>
    <w:p>
      <w:pPr>
        <w:numPr>
          <w:ilvl w:val="3"/>
          <w:numId w:val="900"/>
        </w:numPr>
        <w:spacing w:before="0" w:after="0"/>
      </w:pPr>
      <w:r>
        <w:t>Sight Distance Requirements</w:t>
      </w:r>
    </w:p>
    <w:p>
      <w:pPr>
        <w:numPr>
          <w:ilvl w:val="2"/>
          <w:numId w:val="900"/>
        </w:numPr>
        <w:spacing w:before="0" w:after="0"/>
      </w:pPr>
      <w:r>
        <w:t>Corner Clearance Requirements</w:t>
      </w:r>
    </w:p>
    <w:p>
      <w:pPr>
        <w:numPr>
          <w:ilvl w:val="3"/>
          <w:numId w:val="900"/>
        </w:numPr>
        <w:spacing w:before="0" w:after="0"/>
      </w:pPr>
      <w:r>
        <w:t>Functional Area Concepts</w:t>
      </w:r>
    </w:p>
    <w:p>
      <w:pPr>
        <w:numPr>
          <w:ilvl w:val="3"/>
          <w:numId w:val="900"/>
        </w:numPr>
        <w:spacing w:before="0" w:after="0"/>
      </w:pPr>
      <w:r>
        <w:t>Minimum Clearance Standards</w:t>
      </w:r>
    </w:p>
    <w:p>
      <w:pPr>
        <w:numPr>
          <w:ilvl w:val="1"/>
          <w:numId w:val="900"/>
        </w:numPr>
        <w:spacing w:before="0" w:after="0"/>
      </w:pPr>
      <w:r>
        <w:t>Median Treatments</w:t>
      </w:r>
    </w:p>
    <w:p>
      <w:pPr>
        <w:numPr>
          <w:ilvl w:val="2"/>
          <w:numId w:val="900"/>
        </w:numPr>
        <w:spacing w:before="0" w:after="0"/>
      </w:pPr>
      <w:r>
        <w:t>Raised Medians</w:t>
      </w:r>
    </w:p>
    <w:p>
      <w:pPr>
        <w:numPr>
          <w:ilvl w:val="3"/>
          <w:numId w:val="900"/>
        </w:numPr>
        <w:spacing w:before="0" w:after="0"/>
      </w:pPr>
      <w:r>
        <w:t>Continuous Medians</w:t>
      </w:r>
    </w:p>
    <w:p>
      <w:pPr>
        <w:numPr>
          <w:ilvl w:val="3"/>
          <w:numId w:val="900"/>
        </w:numPr>
        <w:spacing w:before="0" w:after="0"/>
      </w:pPr>
      <w:r>
        <w:t>Median Openings</w:t>
      </w:r>
    </w:p>
    <w:p>
      <w:pPr>
        <w:numPr>
          <w:ilvl w:val="3"/>
          <w:numId w:val="900"/>
        </w:numPr>
        <w:spacing w:before="0" w:after="0"/>
      </w:pPr>
      <w:r>
        <w:t>U-Turn Accommodations</w:t>
      </w:r>
    </w:p>
    <w:p>
      <w:pPr>
        <w:numPr>
          <w:ilvl w:val="2"/>
          <w:numId w:val="900"/>
        </w:numPr>
        <w:spacing w:before="0" w:after="0"/>
      </w:pPr>
      <w:r>
        <w:t>Two-Way Left-Turn Lanes</w:t>
      </w:r>
    </w:p>
    <w:p>
      <w:pPr>
        <w:numPr>
          <w:ilvl w:val="3"/>
          <w:numId w:val="900"/>
        </w:numPr>
        <w:spacing w:before="0" w:after="0"/>
      </w:pPr>
      <w:r>
        <w:t>Application Guidelines</w:t>
      </w:r>
    </w:p>
    <w:p>
      <w:pPr>
        <w:numPr>
          <w:ilvl w:val="3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Operational Considerations</w:t>
      </w:r>
    </w:p>
    <w:p>
      <w:pPr>
        <w:numPr>
          <w:ilvl w:val="2"/>
          <w:numId w:val="900"/>
        </w:numPr>
        <w:spacing w:before="0" w:after="0"/>
      </w:pPr>
      <w:r>
        <w:t>Median Barrier Systems</w:t>
      </w:r>
    </w:p>
    <w:p>
      <w:pPr>
        <w:numPr>
          <w:ilvl w:val="1"/>
          <w:numId w:val="900"/>
        </w:numPr>
        <w:spacing w:before="0" w:after="0"/>
      </w:pPr>
      <w:r>
        <w:t>Land Use and Transportation Coordination</w:t>
      </w:r>
    </w:p>
    <w:p>
      <w:pPr>
        <w:numPr>
          <w:ilvl w:val="2"/>
          <w:numId w:val="900"/>
        </w:numPr>
        <w:spacing w:before="0" w:after="0"/>
      </w:pPr>
      <w:r>
        <w:t>Site Access Planning</w:t>
      </w:r>
    </w:p>
    <w:p>
      <w:pPr>
        <w:numPr>
          <w:ilvl w:val="2"/>
          <w:numId w:val="900"/>
        </w:numPr>
        <w:spacing w:before="0" w:after="0"/>
      </w:pPr>
      <w:r>
        <w:t>Traffic Impact Analysis</w:t>
      </w:r>
    </w:p>
    <w:p>
      <w:pPr>
        <w:numPr>
          <w:ilvl w:val="2"/>
          <w:numId w:val="900"/>
        </w:numPr>
        <w:spacing w:before="0" w:after="0"/>
      </w:pPr>
      <w:r>
        <w:t>Mitigation Measures</w:t>
      </w:r>
    </w:p>
    <w:p>
      <w:pPr>
        <w:numPr>
          <w:ilvl w:val="0"/>
          <w:numId w:val="900"/>
        </w:numPr>
        <w:spacing w:before="0" w:after="0"/>
      </w:pPr>
      <w:r>
        <w:t>Arterial Management</w:t>
      </w:r>
    </w:p>
    <w:p>
      <w:pPr>
        <w:numPr>
          <w:ilvl w:val="1"/>
          <w:numId w:val="900"/>
        </w:numPr>
        <w:spacing w:before="0" w:after="0"/>
      </w:pPr>
      <w:r>
        <w:t>Signal System Coordination</w:t>
      </w:r>
    </w:p>
    <w:p>
      <w:pPr>
        <w:numPr>
          <w:ilvl w:val="2"/>
          <w:numId w:val="900"/>
        </w:numPr>
        <w:spacing w:before="0" w:after="0"/>
      </w:pPr>
      <w:r>
        <w:t>Progression Concepts</w:t>
      </w:r>
    </w:p>
    <w:p>
      <w:pPr>
        <w:numPr>
          <w:ilvl w:val="2"/>
          <w:numId w:val="900"/>
        </w:numPr>
        <w:spacing w:before="0" w:after="0"/>
      </w:pPr>
      <w:r>
        <w:t>Timing Plan Development</w:t>
      </w:r>
    </w:p>
    <w:p>
      <w:pPr>
        <w:numPr>
          <w:ilvl w:val="2"/>
          <w:numId w:val="900"/>
        </w:numPr>
        <w:spacing w:before="0" w:after="0"/>
      </w:pPr>
      <w:r>
        <w:t>Coordination Strategies</w:t>
      </w:r>
    </w:p>
    <w:p>
      <w:pPr>
        <w:numPr>
          <w:ilvl w:val="3"/>
          <w:numId w:val="900"/>
        </w:numPr>
        <w:spacing w:before="0" w:after="0"/>
      </w:pPr>
      <w:r>
        <w:t>Time-of-Day Plans</w:t>
      </w:r>
    </w:p>
    <w:p>
      <w:pPr>
        <w:numPr>
          <w:ilvl w:val="3"/>
          <w:numId w:val="900"/>
        </w:numPr>
        <w:spacing w:before="0" w:after="0"/>
      </w:pPr>
      <w:r>
        <w:t>Traffic Responsive Plans</w:t>
      </w:r>
    </w:p>
    <w:p>
      <w:pPr>
        <w:numPr>
          <w:ilvl w:val="3"/>
          <w:numId w:val="900"/>
        </w:numPr>
        <w:spacing w:before="0" w:after="0"/>
      </w:pPr>
      <w:r>
        <w:t>Adaptive Control</w:t>
      </w:r>
    </w:p>
    <w:p>
      <w:pPr>
        <w:numPr>
          <w:ilvl w:val="1"/>
          <w:numId w:val="900"/>
        </w:numPr>
        <w:spacing w:before="0" w:after="0"/>
      </w:pPr>
      <w:r>
        <w:t>Arterial Design Features</w:t>
      </w:r>
    </w:p>
    <w:p>
      <w:pPr>
        <w:numPr>
          <w:ilvl w:val="2"/>
          <w:numId w:val="900"/>
        </w:numPr>
        <w:spacing w:before="0" w:after="0"/>
      </w:pPr>
      <w:r>
        <w:t>Lane Configuration</w:t>
      </w:r>
    </w:p>
    <w:p>
      <w:pPr>
        <w:numPr>
          <w:ilvl w:val="2"/>
          <w:numId w:val="900"/>
        </w:numPr>
        <w:spacing w:before="0" w:after="0"/>
      </w:pPr>
      <w:r>
        <w:t>Turn Lane Design</w:t>
      </w:r>
    </w:p>
    <w:p>
      <w:pPr>
        <w:numPr>
          <w:ilvl w:val="2"/>
          <w:numId w:val="900"/>
        </w:numPr>
        <w:spacing w:before="0" w:after="0"/>
      </w:pPr>
      <w:r>
        <w:t>Auxiliary Lanes</w:t>
      </w:r>
    </w:p>
    <w:p>
      <w:pPr>
        <w:numPr>
          <w:ilvl w:val="1"/>
          <w:numId w:val="900"/>
        </w:numPr>
        <w:spacing w:before="0" w:after="0"/>
      </w:pPr>
      <w:r>
        <w:t>Transit Integration</w:t>
      </w:r>
    </w:p>
    <w:p>
      <w:pPr>
        <w:numPr>
          <w:ilvl w:val="2"/>
          <w:numId w:val="900"/>
        </w:numPr>
        <w:spacing w:before="0" w:after="0"/>
      </w:pPr>
      <w:r>
        <w:t>Bus Stop Location</w:t>
      </w:r>
    </w:p>
    <w:p>
      <w:pPr>
        <w:numPr>
          <w:ilvl w:val="2"/>
          <w:numId w:val="900"/>
        </w:numPr>
        <w:spacing w:before="0" w:after="0"/>
      </w:pPr>
      <w:r>
        <w:t>Transit Signal Priority</w:t>
      </w:r>
    </w:p>
    <w:p>
      <w:pPr>
        <w:numPr>
          <w:ilvl w:val="2"/>
          <w:numId w:val="900"/>
        </w:numPr>
        <w:spacing w:before="0" w:after="0"/>
      </w:pPr>
      <w:r>
        <w:t>Bus Rapid Transit</w:t>
      </w:r>
    </w:p>
    <w:p>
      <w:pPr>
        <w:numPr>
          <w:ilvl w:val="1"/>
          <w:numId w:val="900"/>
        </w:numPr>
        <w:spacing w:before="0" w:after="0"/>
      </w:pPr>
      <w:r>
        <w:t>Pedestrian and Bicycle Integration</w:t>
      </w:r>
    </w:p>
    <w:p>
      <w:pPr>
        <w:numPr>
          <w:ilvl w:val="2"/>
          <w:numId w:val="900"/>
        </w:numPr>
        <w:spacing w:before="0" w:after="0"/>
      </w:pPr>
      <w:r>
        <w:t>Crossing Treatments</w:t>
      </w:r>
    </w:p>
    <w:p>
      <w:pPr>
        <w:numPr>
          <w:ilvl w:val="2"/>
          <w:numId w:val="900"/>
        </w:numPr>
        <w:spacing w:before="0" w:after="0"/>
      </w:pPr>
      <w:r>
        <w:t>Signal Timing Accommodations</w:t>
      </w:r>
    </w:p>
    <w:p>
      <w:pPr>
        <w:numPr>
          <w:ilvl w:val="2"/>
          <w:numId w:val="900"/>
        </w:numPr>
        <w:spacing w:before="0" w:after="0"/>
      </w:pPr>
      <w:r>
        <w:t>Facility Design</w:t>
      </w:r>
    </w:p>
    <w:p>
      <w:pPr>
        <w:numPr>
          <w:ilvl w:val="0"/>
          <w:numId w:val="900"/>
        </w:numPr>
        <w:spacing w:before="0" w:after="0"/>
      </w:pPr>
      <w:r>
        <w:t>Freeway Management</w:t>
      </w:r>
    </w:p>
    <w:p>
      <w:pPr>
        <w:numPr>
          <w:ilvl w:val="1"/>
          <w:numId w:val="900"/>
        </w:numPr>
        <w:spacing w:before="0" w:after="0"/>
      </w:pPr>
      <w:r>
        <w:t>Freeway Operations Strategies</w:t>
      </w:r>
    </w:p>
    <w:p>
      <w:pPr>
        <w:numPr>
          <w:ilvl w:val="2"/>
          <w:numId w:val="900"/>
        </w:numPr>
        <w:spacing w:before="0" w:after="0"/>
      </w:pPr>
      <w:r>
        <w:t>Mainline Flow Management</w:t>
      </w:r>
    </w:p>
    <w:p>
      <w:pPr>
        <w:numPr>
          <w:ilvl w:val="2"/>
          <w:numId w:val="900"/>
        </w:numPr>
        <w:spacing w:before="0" w:after="0"/>
      </w:pPr>
      <w:r>
        <w:t>Ramp Management</w:t>
      </w:r>
    </w:p>
    <w:p>
      <w:pPr>
        <w:numPr>
          <w:ilvl w:val="2"/>
          <w:numId w:val="900"/>
        </w:numPr>
        <w:spacing w:before="0" w:after="0"/>
      </w:pPr>
      <w:r>
        <w:t>Incident Management</w:t>
      </w:r>
    </w:p>
    <w:p>
      <w:pPr>
        <w:numPr>
          <w:ilvl w:val="1"/>
          <w:numId w:val="900"/>
        </w:numPr>
        <w:spacing w:before="0" w:after="0"/>
      </w:pPr>
      <w:r>
        <w:t>Ramp Metering</w:t>
      </w:r>
    </w:p>
    <w:p>
      <w:pPr>
        <w:numPr>
          <w:ilvl w:val="2"/>
          <w:numId w:val="900"/>
        </w:numPr>
        <w:spacing w:before="0" w:after="0"/>
      </w:pPr>
      <w:r>
        <w:t>Metering Strategies</w:t>
      </w:r>
    </w:p>
    <w:p>
      <w:pPr>
        <w:numPr>
          <w:ilvl w:val="3"/>
          <w:numId w:val="900"/>
        </w:numPr>
        <w:spacing w:before="0" w:after="0"/>
      </w:pPr>
      <w:r>
        <w:t>Pre-Timed Metering</w:t>
      </w:r>
    </w:p>
    <w:p>
      <w:pPr>
        <w:numPr>
          <w:ilvl w:val="3"/>
          <w:numId w:val="900"/>
        </w:numPr>
        <w:spacing w:before="0" w:after="0"/>
      </w:pPr>
      <w:r>
        <w:t>Traffic Responsive Metering</w:t>
      </w:r>
    </w:p>
    <w:p>
      <w:pPr>
        <w:numPr>
          <w:ilvl w:val="3"/>
          <w:numId w:val="900"/>
        </w:numPr>
        <w:spacing w:before="0" w:after="0"/>
      </w:pPr>
      <w:r>
        <w:t>Coordinated Metering</w:t>
      </w:r>
    </w:p>
    <w:p>
      <w:pPr>
        <w:numPr>
          <w:ilvl w:val="2"/>
          <w:numId w:val="900"/>
        </w:numPr>
        <w:spacing w:before="0" w:after="0"/>
      </w:pPr>
      <w:r>
        <w:t>Metering Rate Determination</w:t>
      </w:r>
    </w:p>
    <w:p>
      <w:pPr>
        <w:numPr>
          <w:ilvl w:val="2"/>
          <w:numId w:val="900"/>
        </w:numPr>
        <w:spacing w:before="0" w:after="0"/>
      </w:pPr>
      <w:r>
        <w:t>System-Wide Coordination</w:t>
      </w:r>
    </w:p>
    <w:p>
      <w:pPr>
        <w:numPr>
          <w:ilvl w:val="1"/>
          <w:numId w:val="900"/>
        </w:numPr>
        <w:spacing w:before="0" w:after="0"/>
      </w:pPr>
      <w:r>
        <w:t>Variable Speed Limits</w:t>
      </w:r>
    </w:p>
    <w:p>
      <w:pPr>
        <w:numPr>
          <w:ilvl w:val="2"/>
          <w:numId w:val="900"/>
        </w:numPr>
        <w:spacing w:before="0" w:after="0"/>
      </w:pPr>
      <w:r>
        <w:t>Speed Harmonization</w:t>
      </w:r>
    </w:p>
    <w:p>
      <w:pPr>
        <w:numPr>
          <w:ilvl w:val="2"/>
          <w:numId w:val="900"/>
        </w:numPr>
        <w:spacing w:before="0" w:after="0"/>
      </w:pPr>
      <w:r>
        <w:t>Weather-Responsive Limits</w:t>
      </w:r>
    </w:p>
    <w:p>
      <w:pPr>
        <w:numPr>
          <w:ilvl w:val="2"/>
          <w:numId w:val="900"/>
        </w:numPr>
        <w:spacing w:before="0" w:after="0"/>
      </w:pPr>
      <w:r>
        <w:t>Congestion-Responsive Limits</w:t>
      </w:r>
    </w:p>
    <w:p>
      <w:pPr>
        <w:numPr>
          <w:ilvl w:val="1"/>
          <w:numId w:val="900"/>
        </w:numPr>
        <w:spacing w:before="0" w:after="0"/>
      </w:pPr>
      <w:r>
        <w:t>Managed Lanes</w:t>
      </w:r>
    </w:p>
    <w:p>
      <w:pPr>
        <w:numPr>
          <w:ilvl w:val="2"/>
          <w:numId w:val="900"/>
        </w:numPr>
        <w:spacing w:before="0" w:after="0"/>
      </w:pPr>
      <w:r>
        <w:t>High-Occupancy Vehicle Lanes</w:t>
      </w:r>
    </w:p>
    <w:p>
      <w:pPr>
        <w:numPr>
          <w:ilvl w:val="3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Enforcement Methods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High-Occupancy Toll Lanes</w:t>
      </w:r>
    </w:p>
    <w:p>
      <w:pPr>
        <w:numPr>
          <w:ilvl w:val="3"/>
          <w:numId w:val="900"/>
        </w:numPr>
        <w:spacing w:before="0" w:after="0"/>
      </w:pPr>
      <w:r>
        <w:t>Pricing Strategies</w:t>
      </w:r>
    </w:p>
    <w:p>
      <w:pPr>
        <w:numPr>
          <w:ilvl w:val="3"/>
          <w:numId w:val="900"/>
        </w:numPr>
        <w:spacing w:before="0" w:after="0"/>
      </w:pPr>
      <w:r>
        <w:t>Dynamic Pricing</w:t>
      </w:r>
    </w:p>
    <w:p>
      <w:pPr>
        <w:numPr>
          <w:ilvl w:val="3"/>
          <w:numId w:val="900"/>
        </w:numPr>
        <w:spacing w:before="0" w:after="0"/>
      </w:pPr>
      <w:r>
        <w:t>Revenue Management</w:t>
      </w:r>
    </w:p>
    <w:p>
      <w:pPr>
        <w:numPr>
          <w:ilvl w:val="2"/>
          <w:numId w:val="900"/>
        </w:numPr>
        <w:spacing w:before="0" w:after="0"/>
      </w:pPr>
      <w:r>
        <w:t>Express Lanes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Pricing Mechanisms</w:t>
      </w:r>
    </w:p>
    <w:p>
      <w:pPr>
        <w:numPr>
          <w:ilvl w:val="3"/>
          <w:numId w:val="900"/>
        </w:numPr>
        <w:spacing w:before="0" w:after="0"/>
      </w:pPr>
      <w:r>
        <w:t>Operational Strategies</w:t>
      </w:r>
    </w:p>
    <w:p>
      <w:pPr>
        <w:numPr>
          <w:ilvl w:val="1"/>
          <w:numId w:val="900"/>
        </w:numPr>
        <w:spacing w:before="0" w:after="0"/>
      </w:pPr>
      <w:r>
        <w:t>Freeway Service Patrols</w:t>
      </w:r>
    </w:p>
    <w:p>
      <w:pPr>
        <w:numPr>
          <w:ilvl w:val="2"/>
          <w:numId w:val="900"/>
        </w:numPr>
        <w:spacing w:before="0" w:after="0"/>
      </w:pPr>
      <w:r>
        <w:t>Service Patrol Operations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Motorist Assistance</w:t>
      </w:r>
    </w:p>
    <w:p>
      <w:pPr>
        <w:numPr>
          <w:ilvl w:val="0"/>
          <w:numId w:val="900"/>
        </w:numPr>
        <w:spacing w:before="0" w:after="0"/>
      </w:pPr>
      <w:r>
        <w:t>Traffic Incident Management</w:t>
      </w:r>
    </w:p>
    <w:p>
      <w:pPr>
        <w:numPr>
          <w:ilvl w:val="1"/>
          <w:numId w:val="900"/>
        </w:numPr>
        <w:spacing w:before="0" w:after="0"/>
      </w:pPr>
      <w:r>
        <w:t>Incident Detection</w:t>
      </w:r>
    </w:p>
    <w:p>
      <w:pPr>
        <w:numPr>
          <w:ilvl w:val="2"/>
          <w:numId w:val="900"/>
        </w:numPr>
        <w:spacing w:before="0" w:after="0"/>
      </w:pPr>
      <w:r>
        <w:t>Automatic Detection Systems</w:t>
      </w:r>
    </w:p>
    <w:p>
      <w:pPr>
        <w:numPr>
          <w:ilvl w:val="3"/>
          <w:numId w:val="900"/>
        </w:numPr>
        <w:spacing w:before="0" w:after="0"/>
      </w:pPr>
      <w:r>
        <w:t>Loop Detector Algorithms</w:t>
      </w:r>
    </w:p>
    <w:p>
      <w:pPr>
        <w:numPr>
          <w:ilvl w:val="3"/>
          <w:numId w:val="900"/>
        </w:numPr>
        <w:spacing w:before="0" w:after="0"/>
      </w:pPr>
      <w:r>
        <w:t>Video Detection</w:t>
      </w:r>
    </w:p>
    <w:p>
      <w:pPr>
        <w:numPr>
          <w:ilvl w:val="3"/>
          <w:numId w:val="900"/>
        </w:numPr>
        <w:spacing w:before="0" w:after="0"/>
      </w:pPr>
      <w:r>
        <w:t>Probe Vehicle Data</w:t>
      </w:r>
    </w:p>
    <w:p>
      <w:pPr>
        <w:numPr>
          <w:ilvl w:val="2"/>
          <w:numId w:val="900"/>
        </w:numPr>
        <w:spacing w:before="0" w:after="0"/>
      </w:pPr>
      <w:r>
        <w:t>Manual Reporting Systems</w:t>
      </w:r>
    </w:p>
    <w:p>
      <w:pPr>
        <w:numPr>
          <w:ilvl w:val="3"/>
          <w:numId w:val="900"/>
        </w:numPr>
        <w:spacing w:before="0" w:after="0"/>
      </w:pPr>
      <w:r>
        <w:t>Emergency Call Systems</w:t>
      </w:r>
    </w:p>
    <w:p>
      <w:pPr>
        <w:numPr>
          <w:ilvl w:val="3"/>
          <w:numId w:val="900"/>
        </w:numPr>
        <w:spacing w:before="0" w:after="0"/>
      </w:pPr>
      <w:r>
        <w:t>Patrol Reports</w:t>
      </w:r>
    </w:p>
    <w:p>
      <w:pPr>
        <w:numPr>
          <w:ilvl w:val="3"/>
          <w:numId w:val="900"/>
        </w:numPr>
        <w:spacing w:before="0" w:after="0"/>
      </w:pPr>
      <w:r>
        <w:t>Motorist Reports</w:t>
      </w:r>
    </w:p>
    <w:p>
      <w:pPr>
        <w:numPr>
          <w:ilvl w:val="1"/>
          <w:numId w:val="900"/>
        </w:numPr>
        <w:spacing w:before="0" w:after="0"/>
      </w:pPr>
      <w:r>
        <w:t>Incident Verification</w:t>
      </w:r>
    </w:p>
    <w:p>
      <w:pPr>
        <w:numPr>
          <w:ilvl w:val="2"/>
          <w:numId w:val="900"/>
        </w:numPr>
        <w:spacing w:before="0" w:after="0"/>
      </w:pPr>
      <w:r>
        <w:t>Verification Procedures</w:t>
      </w:r>
    </w:p>
    <w:p>
      <w:pPr>
        <w:numPr>
          <w:ilvl w:val="2"/>
          <w:numId w:val="900"/>
        </w:numPr>
        <w:spacing w:before="0" w:after="0"/>
      </w:pPr>
      <w:r>
        <w:t>False Alarm Reduction</w:t>
      </w:r>
    </w:p>
    <w:p>
      <w:pPr>
        <w:numPr>
          <w:ilvl w:val="2"/>
          <w:numId w:val="900"/>
        </w:numPr>
        <w:spacing w:before="0" w:after="0"/>
      </w:pPr>
      <w:r>
        <w:t>Information Accuracy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Response Team Coordination</w:t>
      </w:r>
    </w:p>
    <w:p>
      <w:pPr>
        <w:numPr>
          <w:ilvl w:val="2"/>
          <w:numId w:val="900"/>
        </w:numPr>
        <w:spacing w:before="0" w:after="0"/>
      </w:pPr>
      <w:r>
        <w:t>Emergency Services Integration</w:t>
      </w:r>
    </w:p>
    <w:p>
      <w:pPr>
        <w:numPr>
          <w:ilvl w:val="2"/>
          <w:numId w:val="900"/>
        </w:numPr>
        <w:spacing w:before="0" w:after="0"/>
      </w:pPr>
      <w:r>
        <w:t>Traffic Management Center Operations</w:t>
      </w:r>
    </w:p>
    <w:p>
      <w:pPr>
        <w:numPr>
          <w:ilvl w:val="1"/>
          <w:numId w:val="900"/>
        </w:numPr>
        <w:spacing w:before="0" w:after="0"/>
      </w:pPr>
      <w:r>
        <w:t>Incident Clearance</w:t>
      </w:r>
    </w:p>
    <w:p>
      <w:pPr>
        <w:numPr>
          <w:ilvl w:val="2"/>
          <w:numId w:val="900"/>
        </w:numPr>
        <w:spacing w:before="0" w:after="0"/>
      </w:pPr>
      <w:r>
        <w:t>Quick Clearance Policies</w:t>
      </w:r>
    </w:p>
    <w:p>
      <w:pPr>
        <w:numPr>
          <w:ilvl w:val="2"/>
          <w:numId w:val="900"/>
        </w:numPr>
        <w:spacing w:before="0" w:after="0"/>
      </w:pPr>
      <w:r>
        <w:t>Towing and Recovery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1"/>
          <w:numId w:val="900"/>
        </w:numPr>
        <w:spacing w:before="0" w:after="0"/>
      </w:pPr>
      <w:r>
        <w:t>Traffic Control at Incidents</w:t>
      </w:r>
    </w:p>
    <w:p>
      <w:pPr>
        <w:numPr>
          <w:ilvl w:val="2"/>
          <w:numId w:val="900"/>
        </w:numPr>
        <w:spacing w:before="0" w:after="0"/>
      </w:pPr>
      <w:r>
        <w:t>Temporary Traffic Control</w:t>
      </w:r>
    </w:p>
    <w:p>
      <w:pPr>
        <w:numPr>
          <w:ilvl w:val="2"/>
          <w:numId w:val="900"/>
        </w:numPr>
        <w:spacing w:before="0" w:after="0"/>
      </w:pPr>
      <w:r>
        <w:t>Lane Closure Strategies</w:t>
      </w:r>
    </w:p>
    <w:p>
      <w:pPr>
        <w:numPr>
          <w:ilvl w:val="2"/>
          <w:numId w:val="900"/>
        </w:numPr>
        <w:spacing w:before="0" w:after="0"/>
      </w:pPr>
      <w:r>
        <w:t>Detour Implementation</w:t>
      </w:r>
    </w:p>
    <w:p>
      <w:pPr>
        <w:numPr>
          <w:ilvl w:val="1"/>
          <w:numId w:val="900"/>
        </w:numPr>
        <w:spacing w:before="0" w:after="0"/>
      </w:pPr>
      <w:r>
        <w:t>Traveler Information</w:t>
      </w:r>
    </w:p>
    <w:p>
      <w:pPr>
        <w:numPr>
          <w:ilvl w:val="2"/>
          <w:numId w:val="900"/>
        </w:numPr>
        <w:spacing w:before="0" w:after="0"/>
      </w:pPr>
      <w:r>
        <w:t>Real-Time Information Dissemination</w:t>
      </w:r>
    </w:p>
    <w:p>
      <w:pPr>
        <w:numPr>
          <w:ilvl w:val="2"/>
          <w:numId w:val="900"/>
        </w:numPr>
        <w:spacing w:before="0" w:after="0"/>
      </w:pPr>
      <w:r>
        <w:t>Route Guidance</w:t>
      </w:r>
    </w:p>
    <w:p>
      <w:pPr>
        <w:numPr>
          <w:ilvl w:val="2"/>
          <w:numId w:val="900"/>
        </w:numPr>
        <w:spacing w:before="0" w:after="0"/>
      </w:pPr>
      <w:r>
        <w:t>Delay Estimation</w:t>
      </w:r>
    </w:p>
    <w:p>
      <w:pPr>
        <w:numPr>
          <w:ilvl w:val="0"/>
          <w:numId w:val="900"/>
        </w:numPr>
        <w:spacing w:before="0" w:after="0"/>
      </w:pPr>
      <w:r>
        <w:t>Work Zone Traffic Management</w:t>
      </w:r>
    </w:p>
    <w:p>
      <w:pPr>
        <w:numPr>
          <w:ilvl w:val="1"/>
          <w:numId w:val="900"/>
        </w:numPr>
        <w:spacing w:before="0" w:after="0"/>
      </w:pPr>
      <w:r>
        <w:t>Work Zone Planning</w:t>
      </w:r>
    </w:p>
    <w:p>
      <w:pPr>
        <w:numPr>
          <w:ilvl w:val="2"/>
          <w:numId w:val="900"/>
        </w:numPr>
        <w:spacing w:before="0" w:after="0"/>
      </w:pPr>
      <w:r>
        <w:t>Traffic Control Plan Development</w:t>
      </w:r>
    </w:p>
    <w:p>
      <w:pPr>
        <w:numPr>
          <w:ilvl w:val="2"/>
          <w:numId w:val="900"/>
        </w:numPr>
        <w:spacing w:before="0" w:after="0"/>
      </w:pPr>
      <w:r>
        <w:t>Stakeholder Coordination</w:t>
      </w:r>
    </w:p>
    <w:p>
      <w:pPr>
        <w:numPr>
          <w:ilvl w:val="2"/>
          <w:numId w:val="900"/>
        </w:numPr>
        <w:spacing w:before="0" w:after="0"/>
      </w:pPr>
      <w:r>
        <w:t>Public Information</w:t>
      </w:r>
    </w:p>
    <w:p>
      <w:pPr>
        <w:numPr>
          <w:ilvl w:val="1"/>
          <w:numId w:val="900"/>
        </w:numPr>
        <w:spacing w:before="0" w:after="0"/>
      </w:pPr>
      <w:r>
        <w:t>Temporary Traffic Control Principles</w:t>
      </w:r>
    </w:p>
    <w:p>
      <w:pPr>
        <w:numPr>
          <w:ilvl w:val="2"/>
          <w:numId w:val="900"/>
        </w:numPr>
        <w:spacing w:before="0" w:after="0"/>
      </w:pPr>
      <w:r>
        <w:t>Worker Safety</w:t>
      </w:r>
    </w:p>
    <w:p>
      <w:pPr>
        <w:numPr>
          <w:ilvl w:val="2"/>
          <w:numId w:val="900"/>
        </w:numPr>
        <w:spacing w:before="0" w:after="0"/>
      </w:pPr>
      <w:r>
        <w:t>Road User Safety</w:t>
      </w:r>
    </w:p>
    <w:p>
      <w:pPr>
        <w:numPr>
          <w:ilvl w:val="2"/>
          <w:numId w:val="900"/>
        </w:numPr>
        <w:spacing w:before="0" w:after="0"/>
      </w:pPr>
      <w:r>
        <w:t>Mobility Maintenance</w:t>
      </w:r>
    </w:p>
    <w:p>
      <w:pPr>
        <w:numPr>
          <w:ilvl w:val="1"/>
          <w:numId w:val="900"/>
        </w:numPr>
        <w:spacing w:before="0" w:after="0"/>
      </w:pPr>
      <w:r>
        <w:t>Work Zone Components</w:t>
      </w:r>
    </w:p>
    <w:p>
      <w:pPr>
        <w:numPr>
          <w:ilvl w:val="2"/>
          <w:numId w:val="900"/>
        </w:numPr>
        <w:spacing w:before="0" w:after="0"/>
      </w:pPr>
      <w:r>
        <w:t>Advance Warning Area</w:t>
      </w:r>
    </w:p>
    <w:p>
      <w:pPr>
        <w:numPr>
          <w:ilvl w:val="3"/>
          <w:numId w:val="900"/>
        </w:numPr>
        <w:spacing w:before="0" w:after="0"/>
      </w:pPr>
      <w:r>
        <w:t>Warning Sign Placement</w:t>
      </w:r>
    </w:p>
    <w:p>
      <w:pPr>
        <w:numPr>
          <w:ilvl w:val="3"/>
          <w:numId w:val="900"/>
        </w:numPr>
        <w:spacing w:before="0" w:after="0"/>
      </w:pPr>
      <w:r>
        <w:t>Changeable Message Signs</w:t>
      </w:r>
    </w:p>
    <w:p>
      <w:pPr>
        <w:numPr>
          <w:ilvl w:val="3"/>
          <w:numId w:val="900"/>
        </w:numPr>
        <w:spacing w:before="0" w:after="0"/>
      </w:pPr>
      <w:r>
        <w:t>Flagging Operations</w:t>
      </w:r>
    </w:p>
    <w:p>
      <w:pPr>
        <w:numPr>
          <w:ilvl w:val="2"/>
          <w:numId w:val="900"/>
        </w:numPr>
        <w:spacing w:before="0" w:after="0"/>
      </w:pPr>
      <w:r>
        <w:t>Transition Area</w:t>
      </w:r>
    </w:p>
    <w:p>
      <w:pPr>
        <w:numPr>
          <w:ilvl w:val="3"/>
          <w:numId w:val="900"/>
        </w:numPr>
        <w:spacing w:before="0" w:after="0"/>
      </w:pPr>
      <w:r>
        <w:t>Lane Closure Tapers</w:t>
      </w:r>
    </w:p>
    <w:p>
      <w:pPr>
        <w:numPr>
          <w:ilvl w:val="3"/>
          <w:numId w:val="900"/>
        </w:numPr>
        <w:spacing w:before="0" w:after="0"/>
      </w:pPr>
      <w:r>
        <w:t>Barrier Placement</w:t>
      </w:r>
    </w:p>
    <w:p>
      <w:pPr>
        <w:numPr>
          <w:ilvl w:val="3"/>
          <w:numId w:val="900"/>
        </w:numPr>
        <w:spacing w:before="0" w:after="0"/>
      </w:pPr>
      <w:r>
        <w:t>Delineation</w:t>
      </w:r>
    </w:p>
    <w:p>
      <w:pPr>
        <w:numPr>
          <w:ilvl w:val="2"/>
          <w:numId w:val="900"/>
        </w:numPr>
        <w:spacing w:before="0" w:after="0"/>
      </w:pPr>
      <w:r>
        <w:t>Activity Area</w:t>
      </w:r>
    </w:p>
    <w:p>
      <w:pPr>
        <w:numPr>
          <w:ilvl w:val="3"/>
          <w:numId w:val="900"/>
        </w:numPr>
        <w:spacing w:before="0" w:after="0"/>
      </w:pPr>
      <w:r>
        <w:t>Work Space Protection</w:t>
      </w:r>
    </w:p>
    <w:p>
      <w:pPr>
        <w:numPr>
          <w:ilvl w:val="3"/>
          <w:numId w:val="900"/>
        </w:numPr>
        <w:spacing w:before="0" w:after="0"/>
      </w:pPr>
      <w:r>
        <w:t>Buffer Space</w:t>
      </w:r>
    </w:p>
    <w:p>
      <w:pPr>
        <w:numPr>
          <w:ilvl w:val="3"/>
          <w:numId w:val="900"/>
        </w:numPr>
        <w:spacing w:before="0" w:after="0"/>
      </w:pPr>
      <w:r>
        <w:t>Traffic Space</w:t>
      </w:r>
    </w:p>
    <w:p>
      <w:pPr>
        <w:numPr>
          <w:ilvl w:val="2"/>
          <w:numId w:val="900"/>
        </w:numPr>
        <w:spacing w:before="0" w:after="0"/>
      </w:pPr>
      <w:r>
        <w:t>Termination Area</w:t>
      </w:r>
    </w:p>
    <w:p>
      <w:pPr>
        <w:numPr>
          <w:ilvl w:val="3"/>
          <w:numId w:val="900"/>
        </w:numPr>
        <w:spacing w:before="0" w:after="0"/>
      </w:pPr>
      <w:r>
        <w:t>End of Work Zone</w:t>
      </w:r>
    </w:p>
    <w:p>
      <w:pPr>
        <w:numPr>
          <w:ilvl w:val="3"/>
          <w:numId w:val="900"/>
        </w:numPr>
        <w:spacing w:before="0" w:after="0"/>
      </w:pPr>
      <w:r>
        <w:t>Normal Operations Resume</w:t>
      </w:r>
    </w:p>
    <w:p>
      <w:pPr>
        <w:numPr>
          <w:ilvl w:val="1"/>
          <w:numId w:val="900"/>
        </w:numPr>
        <w:spacing w:before="0" w:after="0"/>
      </w:pPr>
      <w:r>
        <w:t>Work Zone Traffic Control Devices</w:t>
      </w:r>
    </w:p>
    <w:p>
      <w:pPr>
        <w:numPr>
          <w:ilvl w:val="2"/>
          <w:numId w:val="900"/>
        </w:numPr>
        <w:spacing w:before="0" w:after="0"/>
      </w:pPr>
      <w:r>
        <w:t>Temporary Signs</w:t>
      </w:r>
    </w:p>
    <w:p>
      <w:pPr>
        <w:numPr>
          <w:ilvl w:val="2"/>
          <w:numId w:val="900"/>
        </w:numPr>
        <w:spacing w:before="0" w:after="0"/>
      </w:pPr>
      <w:r>
        <w:t>Channelizing Devices</w:t>
      </w:r>
    </w:p>
    <w:p>
      <w:pPr>
        <w:numPr>
          <w:ilvl w:val="2"/>
          <w:numId w:val="900"/>
        </w:numPr>
        <w:spacing w:before="0" w:after="0"/>
      </w:pPr>
      <w:r>
        <w:t>Temporary Barriers</w:t>
      </w:r>
    </w:p>
    <w:p>
      <w:pPr>
        <w:numPr>
          <w:ilvl w:val="2"/>
          <w:numId w:val="900"/>
        </w:numPr>
        <w:spacing w:before="0" w:after="0"/>
      </w:pPr>
      <w:r>
        <w:t>Portable Traffic Signals</w:t>
      </w:r>
    </w:p>
    <w:p>
      <w:pPr>
        <w:numPr>
          <w:ilvl w:val="1"/>
          <w:numId w:val="900"/>
        </w:numPr>
        <w:spacing w:before="0" w:after="0"/>
      </w:pPr>
      <w:r>
        <w:t>Maintenance of Traffic Strategies</w:t>
      </w:r>
    </w:p>
    <w:p>
      <w:pPr>
        <w:numPr>
          <w:ilvl w:val="2"/>
          <w:numId w:val="900"/>
        </w:numPr>
        <w:spacing w:before="0" w:after="0"/>
      </w:pPr>
      <w:r>
        <w:t>Full Closure</w:t>
      </w:r>
    </w:p>
    <w:p>
      <w:pPr>
        <w:numPr>
          <w:ilvl w:val="2"/>
          <w:numId w:val="900"/>
        </w:numPr>
        <w:spacing w:before="0" w:after="0"/>
      </w:pPr>
      <w:r>
        <w:t>Partial Closure</w:t>
      </w:r>
    </w:p>
    <w:p>
      <w:pPr>
        <w:numPr>
          <w:ilvl w:val="2"/>
          <w:numId w:val="900"/>
        </w:numPr>
        <w:spacing w:before="0" w:after="0"/>
      </w:pPr>
      <w:r>
        <w:t>Lane Restrictions</w:t>
      </w:r>
    </w:p>
    <w:p>
      <w:pPr>
        <w:numPr>
          <w:ilvl w:val="2"/>
          <w:numId w:val="900"/>
        </w:numPr>
        <w:spacing w:before="0" w:after="0"/>
      </w:pPr>
      <w:r>
        <w:t>Detour Routes</w:t>
      </w:r>
    </w:p>
    <w:p>
      <w:pPr>
        <w:numPr>
          <w:ilvl w:val="1"/>
          <w:numId w:val="900"/>
        </w:numPr>
        <w:spacing w:before="0" w:after="0"/>
      </w:pPr>
      <w:r>
        <w:t>Work Zone Safety</w:t>
      </w:r>
    </w:p>
    <w:p>
      <w:pPr>
        <w:numPr>
          <w:ilvl w:val="2"/>
          <w:numId w:val="900"/>
        </w:numPr>
        <w:spacing w:before="0" w:after="0"/>
      </w:pPr>
      <w:r>
        <w:t>Worker Protection</w:t>
      </w:r>
    </w:p>
    <w:p>
      <w:pPr>
        <w:numPr>
          <w:ilvl w:val="2"/>
          <w:numId w:val="900"/>
        </w:numPr>
        <w:spacing w:before="0" w:after="0"/>
      </w:pPr>
      <w:r>
        <w:t>Motorist Safety</w:t>
      </w:r>
    </w:p>
    <w:p>
      <w:pPr>
        <w:numPr>
          <w:ilvl w:val="2"/>
          <w:numId w:val="900"/>
        </w:numPr>
        <w:spacing w:before="0" w:after="0"/>
      </w:pPr>
      <w:r>
        <w:t>Crash Analysis</w:t>
      </w:r>
    </w:p>
    <w:p>
      <w:pPr>
        <w:numPr>
          <w:ilvl w:val="2"/>
          <w:numId w:val="900"/>
        </w:numPr>
        <w:spacing w:before="0" w:after="0"/>
      </w:pPr>
      <w:r>
        <w:t>Safety Performance Monitoring</w:t>
      </w:r>
    </w:p>
    <w:p>
      <w:pPr>
        <w:pStyle w:val="Heading1"/>
      </w:pPr>
      <w:r>
        <w:t>Traffic Safety</w:t>
      </w:r>
    </w:p>
    <w:p>
      <w:pPr>
        <w:numPr>
          <w:ilvl w:val="0"/>
          <w:numId w:val="900"/>
        </w:numPr>
        <w:spacing w:before="0" w:after="0"/>
      </w:pPr>
      <w:r>
        <w:t>Safety Management Framework</w:t>
      </w:r>
    </w:p>
    <w:p>
      <w:pPr>
        <w:numPr>
          <w:ilvl w:val="1"/>
          <w:numId w:val="900"/>
        </w:numPr>
        <w:spacing w:before="0" w:after="0"/>
      </w:pPr>
      <w:r>
        <w:t>Safe System Approach</w:t>
      </w:r>
    </w:p>
    <w:p>
      <w:pPr>
        <w:numPr>
          <w:ilvl w:val="2"/>
          <w:numId w:val="900"/>
        </w:numPr>
        <w:spacing w:before="0" w:after="0"/>
      </w:pPr>
      <w:r>
        <w:t>Vision Zero Principles</w:t>
      </w:r>
    </w:p>
    <w:p>
      <w:pPr>
        <w:numPr>
          <w:ilvl w:val="2"/>
          <w:numId w:val="900"/>
        </w:numPr>
        <w:spacing w:before="0" w:after="0"/>
      </w:pPr>
      <w:r>
        <w:t>Shared Responsibility</w:t>
      </w:r>
    </w:p>
    <w:p>
      <w:pPr>
        <w:numPr>
          <w:ilvl w:val="2"/>
          <w:numId w:val="900"/>
        </w:numPr>
        <w:spacing w:before="0" w:after="0"/>
      </w:pPr>
      <w:r>
        <w:t>Human Error Tolerance</w:t>
      </w:r>
    </w:p>
    <w:p>
      <w:pPr>
        <w:numPr>
          <w:ilvl w:val="1"/>
          <w:numId w:val="900"/>
        </w:numPr>
        <w:spacing w:before="0" w:after="0"/>
      </w:pPr>
      <w:r>
        <w:t>Safety Performance Functions</w:t>
      </w:r>
    </w:p>
    <w:p>
      <w:pPr>
        <w:numPr>
          <w:ilvl w:val="2"/>
          <w:numId w:val="900"/>
        </w:numPr>
        <w:spacing w:before="0" w:after="0"/>
      </w:pPr>
      <w:r>
        <w:t>Crash Prediction Models</w:t>
      </w:r>
    </w:p>
    <w:p>
      <w:pPr>
        <w:numPr>
          <w:ilvl w:val="2"/>
          <w:numId w:val="900"/>
        </w:numPr>
        <w:spacing w:before="0" w:after="0"/>
      </w:pPr>
      <w:r>
        <w:t>Expected Crash Frequency</w:t>
      </w:r>
    </w:p>
    <w:p>
      <w:pPr>
        <w:numPr>
          <w:ilvl w:val="2"/>
          <w:numId w:val="900"/>
        </w:numPr>
        <w:spacing w:before="0" w:after="0"/>
      </w:pPr>
      <w:r>
        <w:t>Empirical Bayes Method</w:t>
      </w:r>
    </w:p>
    <w:p>
      <w:pPr>
        <w:numPr>
          <w:ilvl w:val="1"/>
          <w:numId w:val="900"/>
        </w:numPr>
        <w:spacing w:before="0" w:after="0"/>
      </w:pPr>
      <w:r>
        <w:t>The Four E's of Safety</w:t>
      </w:r>
    </w:p>
    <w:p>
      <w:pPr>
        <w:numPr>
          <w:ilvl w:val="2"/>
          <w:numId w:val="900"/>
        </w:numPr>
        <w:spacing w:before="0" w:after="0"/>
      </w:pPr>
      <w:r>
        <w:t>Engineering Solutions</w:t>
      </w:r>
    </w:p>
    <w:p>
      <w:pPr>
        <w:numPr>
          <w:ilvl w:val="3"/>
          <w:numId w:val="900"/>
        </w:numPr>
        <w:spacing w:before="0" w:after="0"/>
      </w:pPr>
      <w:r>
        <w:t>Infrastructure Improvements</w:t>
      </w:r>
    </w:p>
    <w:p>
      <w:pPr>
        <w:numPr>
          <w:ilvl w:val="3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Traffic Control Devices</w:t>
      </w:r>
    </w:p>
    <w:p>
      <w:pPr>
        <w:numPr>
          <w:ilvl w:val="2"/>
          <w:numId w:val="900"/>
        </w:numPr>
        <w:spacing w:before="0" w:after="0"/>
      </w:pPr>
      <w:r>
        <w:t>Education Programs</w:t>
      </w:r>
    </w:p>
    <w:p>
      <w:pPr>
        <w:numPr>
          <w:ilvl w:val="3"/>
          <w:numId w:val="900"/>
        </w:numPr>
        <w:spacing w:before="0" w:after="0"/>
      </w:pPr>
      <w:r>
        <w:t>Public Awareness Campaigns</w:t>
      </w:r>
    </w:p>
    <w:p>
      <w:pPr>
        <w:numPr>
          <w:ilvl w:val="3"/>
          <w:numId w:val="900"/>
        </w:numPr>
        <w:spacing w:before="0" w:after="0"/>
      </w:pPr>
      <w:r>
        <w:t>Driver Education</w:t>
      </w:r>
    </w:p>
    <w:p>
      <w:pPr>
        <w:numPr>
          <w:ilvl w:val="3"/>
          <w:numId w:val="900"/>
        </w:numPr>
        <w:spacing w:before="0" w:after="0"/>
      </w:pPr>
      <w:r>
        <w:t>Safety Training</w:t>
      </w:r>
    </w:p>
    <w:p>
      <w:pPr>
        <w:numPr>
          <w:ilvl w:val="2"/>
          <w:numId w:val="900"/>
        </w:numPr>
        <w:spacing w:before="0" w:after="0"/>
      </w:pPr>
      <w:r>
        <w:t>Enforcement Strategies</w:t>
      </w:r>
    </w:p>
    <w:p>
      <w:pPr>
        <w:numPr>
          <w:ilvl w:val="3"/>
          <w:numId w:val="900"/>
        </w:numPr>
        <w:spacing w:before="0" w:after="0"/>
      </w:pPr>
      <w:r>
        <w:t>Speed Enforcement</w:t>
      </w:r>
    </w:p>
    <w:p>
      <w:pPr>
        <w:numPr>
          <w:ilvl w:val="3"/>
          <w:numId w:val="900"/>
        </w:numPr>
        <w:spacing w:before="0" w:after="0"/>
      </w:pPr>
      <w:r>
        <w:t>Impaired Driving Enforcement</w:t>
      </w:r>
    </w:p>
    <w:p>
      <w:pPr>
        <w:numPr>
          <w:ilvl w:val="3"/>
          <w:numId w:val="900"/>
        </w:numPr>
        <w:spacing w:before="0" w:after="0"/>
      </w:pPr>
      <w:r>
        <w:t>Aggressive Driving Enforcement</w:t>
      </w:r>
    </w:p>
    <w:p>
      <w:pPr>
        <w:numPr>
          <w:ilvl w:val="2"/>
          <w:numId w:val="900"/>
        </w:numPr>
        <w:spacing w:before="0" w:after="0"/>
      </w:pPr>
      <w:r>
        <w:t>Emergency Response</w:t>
      </w:r>
    </w:p>
    <w:p>
      <w:pPr>
        <w:numPr>
          <w:ilvl w:val="3"/>
          <w:numId w:val="900"/>
        </w:numPr>
        <w:spacing w:before="0" w:after="0"/>
      </w:pPr>
      <w:r>
        <w:t>Emergency Medical Services</w:t>
      </w:r>
    </w:p>
    <w:p>
      <w:pPr>
        <w:numPr>
          <w:ilvl w:val="3"/>
          <w:numId w:val="900"/>
        </w:numPr>
        <w:spacing w:before="0" w:after="0"/>
      </w:pPr>
      <w:r>
        <w:t>Trauma Care Systems</w:t>
      </w:r>
    </w:p>
    <w:p>
      <w:pPr>
        <w:numPr>
          <w:ilvl w:val="3"/>
          <w:numId w:val="900"/>
        </w:numPr>
        <w:spacing w:before="0" w:after="0"/>
      </w:pPr>
      <w:r>
        <w:t>Post-Crash Response</w:t>
      </w:r>
    </w:p>
    <w:p>
      <w:pPr>
        <w:numPr>
          <w:ilvl w:val="0"/>
          <w:numId w:val="900"/>
        </w:numPr>
        <w:spacing w:before="0" w:after="0"/>
      </w:pPr>
      <w:r>
        <w:t>Safety Management Process</w:t>
      </w:r>
    </w:p>
    <w:p>
      <w:pPr>
        <w:numPr>
          <w:ilvl w:val="1"/>
          <w:numId w:val="900"/>
        </w:numPr>
        <w:spacing w:before="0" w:after="0"/>
      </w:pPr>
      <w:r>
        <w:t>Network Screening</w:t>
      </w:r>
    </w:p>
    <w:p>
      <w:pPr>
        <w:numPr>
          <w:ilvl w:val="2"/>
          <w:numId w:val="900"/>
        </w:numPr>
        <w:spacing w:before="0" w:after="0"/>
      </w:pPr>
      <w:r>
        <w:t>Problem Identification Methods</w:t>
      </w:r>
    </w:p>
    <w:p>
      <w:pPr>
        <w:numPr>
          <w:ilvl w:val="3"/>
          <w:numId w:val="900"/>
        </w:numPr>
        <w:spacing w:before="0" w:after="0"/>
      </w:pPr>
      <w:r>
        <w:t>Crash Frequency Analysis</w:t>
      </w:r>
    </w:p>
    <w:p>
      <w:pPr>
        <w:numPr>
          <w:ilvl w:val="3"/>
          <w:numId w:val="900"/>
        </w:numPr>
        <w:spacing w:before="0" w:after="0"/>
      </w:pPr>
      <w:r>
        <w:t>Crash Rate Analysis</w:t>
      </w:r>
    </w:p>
    <w:p>
      <w:pPr>
        <w:numPr>
          <w:ilvl w:val="3"/>
          <w:numId w:val="900"/>
        </w:numPr>
        <w:spacing w:before="0" w:after="0"/>
      </w:pPr>
      <w:r>
        <w:t>Critical Rate Factor</w:t>
      </w:r>
    </w:p>
    <w:p>
      <w:pPr>
        <w:numPr>
          <w:ilvl w:val="3"/>
          <w:numId w:val="900"/>
        </w:numPr>
        <w:spacing w:before="0" w:after="0"/>
      </w:pPr>
      <w:r>
        <w:t>Sliding Window Analysis</w:t>
      </w:r>
    </w:p>
    <w:p>
      <w:pPr>
        <w:numPr>
          <w:ilvl w:val="2"/>
          <w:numId w:val="900"/>
        </w:numPr>
        <w:spacing w:before="0" w:after="0"/>
      </w:pPr>
      <w:r>
        <w:t>Screening Criteria</w:t>
      </w:r>
    </w:p>
    <w:p>
      <w:pPr>
        <w:numPr>
          <w:ilvl w:val="2"/>
          <w:numId w:val="900"/>
        </w:numPr>
        <w:spacing w:before="0" w:after="0"/>
      </w:pPr>
      <w:r>
        <w:t>Priority Ranking</w:t>
      </w:r>
    </w:p>
    <w:p>
      <w:pPr>
        <w:numPr>
          <w:ilvl w:val="1"/>
          <w:numId w:val="900"/>
        </w:numPr>
        <w:spacing w:before="0" w:after="0"/>
      </w:pPr>
      <w:r>
        <w:t>Diagnosis and Analysis</w:t>
      </w:r>
    </w:p>
    <w:p>
      <w:pPr>
        <w:numPr>
          <w:ilvl w:val="2"/>
          <w:numId w:val="900"/>
        </w:numPr>
        <w:spacing w:before="0" w:after="0"/>
      </w:pPr>
      <w:r>
        <w:t>Crash Pattern Analysis</w:t>
      </w:r>
    </w:p>
    <w:p>
      <w:pPr>
        <w:numPr>
          <w:ilvl w:val="3"/>
          <w:numId w:val="900"/>
        </w:numPr>
        <w:spacing w:before="0" w:after="0"/>
      </w:pPr>
      <w:r>
        <w:t>Collision Diagrams</w:t>
      </w:r>
    </w:p>
    <w:p>
      <w:pPr>
        <w:numPr>
          <w:ilvl w:val="3"/>
          <w:numId w:val="900"/>
        </w:numPr>
        <w:spacing w:before="0" w:after="0"/>
      </w:pPr>
      <w:r>
        <w:t>Crash Type Analysis</w:t>
      </w:r>
    </w:p>
    <w:p>
      <w:pPr>
        <w:numPr>
          <w:ilvl w:val="3"/>
          <w:numId w:val="900"/>
        </w:numPr>
        <w:spacing w:before="0" w:after="0"/>
      </w:pPr>
      <w:r>
        <w:t>Severity Analysis</w:t>
      </w:r>
    </w:p>
    <w:p>
      <w:pPr>
        <w:numPr>
          <w:ilvl w:val="2"/>
          <w:numId w:val="900"/>
        </w:numPr>
        <w:spacing w:before="0" w:after="0"/>
      </w:pPr>
      <w:r>
        <w:t>Contributing Factor Analysis</w:t>
      </w:r>
    </w:p>
    <w:p>
      <w:pPr>
        <w:numPr>
          <w:ilvl w:val="3"/>
          <w:numId w:val="900"/>
        </w:numPr>
        <w:spacing w:before="0" w:after="0"/>
      </w:pPr>
      <w:r>
        <w:t>Human Factors</w:t>
      </w:r>
    </w:p>
    <w:p>
      <w:pPr>
        <w:numPr>
          <w:ilvl w:val="3"/>
          <w:numId w:val="900"/>
        </w:numPr>
        <w:spacing w:before="0" w:after="0"/>
      </w:pPr>
      <w:r>
        <w:t>Vehicle Factors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Roadway Factors</w:t>
      </w:r>
    </w:p>
    <w:p>
      <w:pPr>
        <w:numPr>
          <w:ilvl w:val="2"/>
          <w:numId w:val="900"/>
        </w:numPr>
        <w:spacing w:before="0" w:after="0"/>
      </w:pPr>
      <w:r>
        <w:t>Field Investigation</w:t>
      </w:r>
    </w:p>
    <w:p>
      <w:pPr>
        <w:numPr>
          <w:ilvl w:val="3"/>
          <w:numId w:val="900"/>
        </w:numPr>
        <w:spacing w:before="0" w:after="0"/>
      </w:pPr>
      <w:r>
        <w:t>Site Inspection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Stakeholder Input</w:t>
      </w:r>
    </w:p>
    <w:p>
      <w:pPr>
        <w:numPr>
          <w:ilvl w:val="1"/>
          <w:numId w:val="900"/>
        </w:numPr>
        <w:spacing w:before="0" w:after="0"/>
      </w:pPr>
      <w:r>
        <w:t>Countermeasure Selection</w:t>
      </w:r>
    </w:p>
    <w:p>
      <w:pPr>
        <w:numPr>
          <w:ilvl w:val="2"/>
          <w:numId w:val="900"/>
        </w:numPr>
        <w:spacing w:before="0" w:after="0"/>
      </w:pPr>
      <w:r>
        <w:t>Engineering Countermeasures</w:t>
      </w:r>
    </w:p>
    <w:p>
      <w:pPr>
        <w:numPr>
          <w:ilvl w:val="3"/>
          <w:numId w:val="900"/>
        </w:numPr>
        <w:spacing w:before="0" w:after="0"/>
      </w:pPr>
      <w:r>
        <w:t>Geometric Improvements</w:t>
      </w:r>
    </w:p>
    <w:p>
      <w:pPr>
        <w:numPr>
          <w:ilvl w:val="3"/>
          <w:numId w:val="900"/>
        </w:numPr>
        <w:spacing w:before="0" w:after="0"/>
      </w:pPr>
      <w:r>
        <w:t>Traffic Control Improvements</w:t>
      </w:r>
    </w:p>
    <w:p>
      <w:pPr>
        <w:numPr>
          <w:ilvl w:val="3"/>
          <w:numId w:val="900"/>
        </w:numPr>
        <w:spacing w:before="0" w:after="0"/>
      </w:pPr>
      <w:r>
        <w:t>Roadside Safety Improvements</w:t>
      </w:r>
    </w:p>
    <w:p>
      <w:pPr>
        <w:numPr>
          <w:ilvl w:val="2"/>
          <w:numId w:val="900"/>
        </w:numPr>
        <w:spacing w:before="0" w:after="0"/>
      </w:pPr>
      <w:r>
        <w:t>Behavioral Countermeasures</w:t>
      </w:r>
    </w:p>
    <w:p>
      <w:pPr>
        <w:numPr>
          <w:ilvl w:val="3"/>
          <w:numId w:val="900"/>
        </w:numPr>
        <w:spacing w:before="0" w:after="0"/>
      </w:pPr>
      <w:r>
        <w:t>Education Programs</w:t>
      </w:r>
    </w:p>
    <w:p>
      <w:pPr>
        <w:numPr>
          <w:ilvl w:val="3"/>
          <w:numId w:val="900"/>
        </w:numPr>
        <w:spacing w:before="0" w:after="0"/>
      </w:pPr>
      <w:r>
        <w:t>Enforcement Programs</w:t>
      </w:r>
    </w:p>
    <w:p>
      <w:pPr>
        <w:numPr>
          <w:ilvl w:val="2"/>
          <w:numId w:val="900"/>
        </w:numPr>
        <w:spacing w:before="0" w:after="0"/>
      </w:pPr>
      <w:r>
        <w:t>Countermeasure Effectiveness</w:t>
      </w:r>
    </w:p>
    <w:p>
      <w:pPr>
        <w:numPr>
          <w:ilvl w:val="3"/>
          <w:numId w:val="900"/>
        </w:numPr>
        <w:spacing w:before="0" w:after="0"/>
      </w:pPr>
      <w:r>
        <w:t>Crash Modification Factors</w:t>
      </w:r>
    </w:p>
    <w:p>
      <w:pPr>
        <w:numPr>
          <w:ilvl w:val="3"/>
          <w:numId w:val="900"/>
        </w:numPr>
        <w:spacing w:before="0" w:after="0"/>
      </w:pPr>
      <w:r>
        <w:t>Research Findings</w:t>
      </w:r>
    </w:p>
    <w:p>
      <w:pPr>
        <w:numPr>
          <w:ilvl w:val="3"/>
          <w:numId w:val="900"/>
        </w:numPr>
        <w:spacing w:before="0" w:after="0"/>
      </w:pPr>
      <w:r>
        <w:t>Local Experience</w:t>
      </w:r>
    </w:p>
    <w:p>
      <w:pPr>
        <w:numPr>
          <w:ilvl w:val="1"/>
          <w:numId w:val="900"/>
        </w:numPr>
        <w:spacing w:before="0" w:after="0"/>
      </w:pPr>
      <w:r>
        <w:t>Economic Analysis</w:t>
      </w:r>
    </w:p>
    <w:p>
      <w:pPr>
        <w:numPr>
          <w:ilvl w:val="2"/>
          <w:numId w:val="900"/>
        </w:numPr>
        <w:spacing w:before="0" w:after="0"/>
      </w:pPr>
      <w:r>
        <w:t>Benefit-Cost Analysis</w:t>
      </w:r>
    </w:p>
    <w:p>
      <w:pPr>
        <w:numPr>
          <w:ilvl w:val="3"/>
          <w:numId w:val="900"/>
        </w:numPr>
        <w:spacing w:before="0" w:after="0"/>
      </w:pPr>
      <w:r>
        <w:t>Crash Cost Estimation</w:t>
      </w:r>
    </w:p>
    <w:p>
      <w:pPr>
        <w:numPr>
          <w:ilvl w:val="3"/>
          <w:numId w:val="900"/>
        </w:numPr>
        <w:spacing w:before="0" w:after="0"/>
      </w:pPr>
      <w:r>
        <w:t>Implementation Costs</w:t>
      </w:r>
    </w:p>
    <w:p>
      <w:pPr>
        <w:numPr>
          <w:ilvl w:val="3"/>
          <w:numId w:val="900"/>
        </w:numPr>
        <w:spacing w:before="0" w:after="0"/>
      </w:pPr>
      <w:r>
        <w:t>Maintenance Costs</w:t>
      </w:r>
    </w:p>
    <w:p>
      <w:pPr>
        <w:numPr>
          <w:ilvl w:val="2"/>
          <w:numId w:val="900"/>
        </w:numPr>
        <w:spacing w:before="0" w:after="0"/>
      </w:pPr>
      <w:r>
        <w:t>Cost-Effectiveness Analysis</w:t>
      </w:r>
    </w:p>
    <w:p>
      <w:pPr>
        <w:numPr>
          <w:ilvl w:val="2"/>
          <w:numId w:val="900"/>
        </w:numPr>
        <w:spacing w:before="0" w:after="0"/>
      </w:pPr>
      <w:r>
        <w:t>Life-Cycle Cost Analysis</w:t>
      </w:r>
    </w:p>
    <w:p>
      <w:pPr>
        <w:numPr>
          <w:ilvl w:val="1"/>
          <w:numId w:val="900"/>
        </w:numPr>
        <w:spacing w:before="0" w:after="0"/>
      </w:pPr>
      <w:r>
        <w:t>Implementation and Evaluation</w:t>
      </w:r>
    </w:p>
    <w:p>
      <w:pPr>
        <w:numPr>
          <w:ilvl w:val="2"/>
          <w:numId w:val="900"/>
        </w:numPr>
        <w:spacing w:before="0" w:after="0"/>
      </w:pPr>
      <w:r>
        <w:t>Project Implementation</w:t>
      </w:r>
    </w:p>
    <w:p>
      <w:pPr>
        <w:numPr>
          <w:ilvl w:val="2"/>
          <w:numId w:val="900"/>
        </w:numPr>
        <w:spacing w:before="0" w:after="0"/>
      </w:pPr>
      <w:r>
        <w:t>Before-and-After Studies</w:t>
      </w:r>
    </w:p>
    <w:p>
      <w:pPr>
        <w:numPr>
          <w:ilvl w:val="2"/>
          <w:numId w:val="900"/>
        </w:numPr>
        <w:spacing w:before="0" w:after="0"/>
      </w:pPr>
      <w:r>
        <w:t>Effectiveness Evaluation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0"/>
          <w:numId w:val="900"/>
        </w:numPr>
        <w:spacing w:before="0" w:after="0"/>
      </w:pPr>
      <w:r>
        <w:t>Road Safety Audits</w:t>
      </w:r>
    </w:p>
    <w:p>
      <w:pPr>
        <w:numPr>
          <w:ilvl w:val="1"/>
          <w:numId w:val="900"/>
        </w:numPr>
        <w:spacing w:before="0" w:after="0"/>
      </w:pPr>
      <w:r>
        <w:t>RSA Process</w:t>
      </w:r>
    </w:p>
    <w:p>
      <w:pPr>
        <w:numPr>
          <w:ilvl w:val="2"/>
          <w:numId w:val="900"/>
        </w:numPr>
        <w:spacing w:before="0" w:after="0"/>
      </w:pPr>
      <w:r>
        <w:t>Audit Stages</w:t>
      </w:r>
    </w:p>
    <w:p>
      <w:pPr>
        <w:numPr>
          <w:ilvl w:val="3"/>
          <w:numId w:val="900"/>
        </w:numPr>
        <w:spacing w:before="0" w:after="0"/>
      </w:pPr>
      <w:r>
        <w:t>Feasibility Stage</w:t>
      </w:r>
    </w:p>
    <w:p>
      <w:pPr>
        <w:numPr>
          <w:ilvl w:val="3"/>
          <w:numId w:val="900"/>
        </w:numPr>
        <w:spacing w:before="0" w:after="0"/>
      </w:pPr>
      <w:r>
        <w:t>Preliminary Design Stage</w:t>
      </w:r>
    </w:p>
    <w:p>
      <w:pPr>
        <w:numPr>
          <w:ilvl w:val="3"/>
          <w:numId w:val="900"/>
        </w:numPr>
        <w:spacing w:before="0" w:after="0"/>
      </w:pPr>
      <w:r>
        <w:t>Detailed Design Stage</w:t>
      </w:r>
    </w:p>
    <w:p>
      <w:pPr>
        <w:numPr>
          <w:ilvl w:val="3"/>
          <w:numId w:val="900"/>
        </w:numPr>
        <w:spacing w:before="0" w:after="0"/>
      </w:pPr>
      <w:r>
        <w:t>Pre-Opening Stage</w:t>
      </w:r>
    </w:p>
    <w:p>
      <w:pPr>
        <w:numPr>
          <w:ilvl w:val="3"/>
          <w:numId w:val="900"/>
        </w:numPr>
        <w:spacing w:before="0" w:after="0"/>
      </w:pPr>
      <w:r>
        <w:t>Existing Road Stage</w:t>
      </w:r>
    </w:p>
    <w:p>
      <w:pPr>
        <w:numPr>
          <w:ilvl w:val="1"/>
          <w:numId w:val="900"/>
        </w:numPr>
        <w:spacing w:before="0" w:after="0"/>
      </w:pPr>
      <w:r>
        <w:t>Audit Team Composition</w:t>
      </w:r>
    </w:p>
    <w:p>
      <w:pPr>
        <w:numPr>
          <w:ilvl w:val="2"/>
          <w:numId w:val="900"/>
        </w:numPr>
        <w:spacing w:before="0" w:after="0"/>
      </w:pPr>
      <w:r>
        <w:t>Team Leader Qualifications</w:t>
      </w:r>
    </w:p>
    <w:p>
      <w:pPr>
        <w:numPr>
          <w:ilvl w:val="2"/>
          <w:numId w:val="900"/>
        </w:numPr>
        <w:spacing w:before="0" w:after="0"/>
      </w:pPr>
      <w:r>
        <w:t>Team Member Expertise</w:t>
      </w:r>
    </w:p>
    <w:p>
      <w:pPr>
        <w:numPr>
          <w:ilvl w:val="2"/>
          <w:numId w:val="900"/>
        </w:numPr>
        <w:spacing w:before="0" w:after="0"/>
      </w:pPr>
      <w:r>
        <w:t>Independence Requirements</w:t>
      </w:r>
    </w:p>
    <w:p>
      <w:pPr>
        <w:numPr>
          <w:ilvl w:val="1"/>
          <w:numId w:val="900"/>
        </w:numPr>
        <w:spacing w:before="0" w:after="0"/>
      </w:pPr>
      <w:r>
        <w:t>Audit Procedures</w:t>
      </w:r>
    </w:p>
    <w:p>
      <w:pPr>
        <w:numPr>
          <w:ilvl w:val="2"/>
          <w:numId w:val="900"/>
        </w:numPr>
        <w:spacing w:before="0" w:after="0"/>
      </w:pPr>
      <w:r>
        <w:t>Desktop Review</w:t>
      </w:r>
    </w:p>
    <w:p>
      <w:pPr>
        <w:numPr>
          <w:ilvl w:val="2"/>
          <w:numId w:val="900"/>
        </w:numPr>
        <w:spacing w:before="0" w:after="0"/>
      </w:pPr>
      <w:r>
        <w:t>Field Review</w:t>
      </w:r>
    </w:p>
    <w:p>
      <w:pPr>
        <w:numPr>
          <w:ilvl w:val="2"/>
          <w:numId w:val="900"/>
        </w:numPr>
        <w:spacing w:before="0" w:after="0"/>
      </w:pPr>
      <w:r>
        <w:t>Report Preparation</w:t>
      </w:r>
    </w:p>
    <w:p>
      <w:pPr>
        <w:numPr>
          <w:ilvl w:val="1"/>
          <w:numId w:val="900"/>
        </w:numPr>
        <w:spacing w:before="0" w:after="0"/>
      </w:pPr>
      <w:r>
        <w:t>Follow-Up Actions</w:t>
      </w:r>
    </w:p>
    <w:p>
      <w:pPr>
        <w:numPr>
          <w:ilvl w:val="2"/>
          <w:numId w:val="900"/>
        </w:numPr>
        <w:spacing w:before="0" w:after="0"/>
      </w:pPr>
      <w:r>
        <w:t>Response Preparation</w:t>
      </w:r>
    </w:p>
    <w:p>
      <w:pPr>
        <w:numPr>
          <w:ilvl w:val="2"/>
          <w:numId w:val="900"/>
        </w:numPr>
        <w:spacing w:before="0" w:after="0"/>
      </w:pPr>
      <w:r>
        <w:t>Implementation Tracking</w:t>
      </w:r>
    </w:p>
    <w:p>
      <w:pPr>
        <w:numPr>
          <w:ilvl w:val="2"/>
          <w:numId w:val="900"/>
        </w:numPr>
        <w:spacing w:before="0" w:after="0"/>
      </w:pPr>
      <w:r>
        <w:t>Effectiveness Monitoring</w:t>
      </w:r>
    </w:p>
    <w:p>
      <w:pPr>
        <w:numPr>
          <w:ilvl w:val="0"/>
          <w:numId w:val="900"/>
        </w:numPr>
        <w:spacing w:before="0" w:after="0"/>
      </w:pPr>
      <w:r>
        <w:t>Roadway Safety Design</w:t>
      </w:r>
    </w:p>
    <w:p>
      <w:pPr>
        <w:numPr>
          <w:ilvl w:val="1"/>
          <w:numId w:val="900"/>
        </w:numPr>
        <w:spacing w:before="0" w:after="0"/>
      </w:pPr>
      <w:r>
        <w:t>Geometric Design for Safety</w:t>
      </w:r>
    </w:p>
    <w:p>
      <w:pPr>
        <w:numPr>
          <w:ilvl w:val="2"/>
          <w:numId w:val="900"/>
        </w:numPr>
        <w:spacing w:before="0" w:after="0"/>
      </w:pPr>
      <w:r>
        <w:t>Design Speed Selection</w:t>
      </w:r>
    </w:p>
    <w:p>
      <w:pPr>
        <w:numPr>
          <w:ilvl w:val="2"/>
          <w:numId w:val="900"/>
        </w:numPr>
        <w:spacing w:before="0" w:after="0"/>
      </w:pPr>
      <w:r>
        <w:t>Horizontal Alignment</w:t>
      </w:r>
    </w:p>
    <w:p>
      <w:pPr>
        <w:numPr>
          <w:ilvl w:val="3"/>
          <w:numId w:val="900"/>
        </w:numPr>
        <w:spacing w:before="0" w:after="0"/>
      </w:pPr>
      <w:r>
        <w:t>Curve Design</w:t>
      </w:r>
    </w:p>
    <w:p>
      <w:pPr>
        <w:numPr>
          <w:ilvl w:val="3"/>
          <w:numId w:val="900"/>
        </w:numPr>
        <w:spacing w:before="0" w:after="0"/>
      </w:pPr>
      <w:r>
        <w:t>Superelevation</w:t>
      </w:r>
    </w:p>
    <w:p>
      <w:pPr>
        <w:numPr>
          <w:ilvl w:val="3"/>
          <w:numId w:val="900"/>
        </w:numPr>
        <w:spacing w:before="0" w:after="0"/>
      </w:pPr>
      <w:r>
        <w:t>Sight Distance</w:t>
      </w:r>
    </w:p>
    <w:p>
      <w:pPr>
        <w:numPr>
          <w:ilvl w:val="2"/>
          <w:numId w:val="900"/>
        </w:numPr>
        <w:spacing w:before="0" w:after="0"/>
      </w:pPr>
      <w:r>
        <w:t>Vertical Alignment</w:t>
      </w:r>
    </w:p>
    <w:p>
      <w:pPr>
        <w:numPr>
          <w:ilvl w:val="3"/>
          <w:numId w:val="900"/>
        </w:numPr>
        <w:spacing w:before="0" w:after="0"/>
      </w:pPr>
      <w:r>
        <w:t>Grade Design</w:t>
      </w:r>
    </w:p>
    <w:p>
      <w:pPr>
        <w:numPr>
          <w:ilvl w:val="3"/>
          <w:numId w:val="900"/>
        </w:numPr>
        <w:spacing w:before="0" w:after="0"/>
      </w:pPr>
      <w:r>
        <w:t>Crest Curves</w:t>
      </w:r>
    </w:p>
    <w:p>
      <w:pPr>
        <w:numPr>
          <w:ilvl w:val="3"/>
          <w:numId w:val="900"/>
        </w:numPr>
        <w:spacing w:before="0" w:after="0"/>
      </w:pPr>
      <w:r>
        <w:t>Sag Curves</w:t>
      </w:r>
    </w:p>
    <w:p>
      <w:pPr>
        <w:numPr>
          <w:ilvl w:val="2"/>
          <w:numId w:val="900"/>
        </w:numPr>
        <w:spacing w:before="0" w:after="0"/>
      </w:pPr>
      <w:r>
        <w:t>Cross-Section Design</w:t>
      </w:r>
    </w:p>
    <w:p>
      <w:pPr>
        <w:numPr>
          <w:ilvl w:val="3"/>
          <w:numId w:val="900"/>
        </w:numPr>
        <w:spacing w:before="0" w:after="0"/>
      </w:pPr>
      <w:r>
        <w:t>Lane Width</w:t>
      </w:r>
    </w:p>
    <w:p>
      <w:pPr>
        <w:numPr>
          <w:ilvl w:val="3"/>
          <w:numId w:val="900"/>
        </w:numPr>
        <w:spacing w:before="0" w:after="0"/>
      </w:pPr>
      <w:r>
        <w:t>Shoulder Design</w:t>
      </w:r>
    </w:p>
    <w:p>
      <w:pPr>
        <w:numPr>
          <w:ilvl w:val="3"/>
          <w:numId w:val="900"/>
        </w:numPr>
        <w:spacing w:before="0" w:after="0"/>
      </w:pPr>
      <w:r>
        <w:t>Median Design</w:t>
      </w:r>
    </w:p>
    <w:p>
      <w:pPr>
        <w:numPr>
          <w:ilvl w:val="1"/>
          <w:numId w:val="900"/>
        </w:numPr>
        <w:spacing w:before="0" w:after="0"/>
      </w:pPr>
      <w:r>
        <w:t>Sight Distance Design</w:t>
      </w:r>
    </w:p>
    <w:p>
      <w:pPr>
        <w:numPr>
          <w:ilvl w:val="2"/>
          <w:numId w:val="900"/>
        </w:numPr>
        <w:spacing w:before="0" w:after="0"/>
      </w:pPr>
      <w:r>
        <w:t>Stopping Sight Distance</w:t>
      </w:r>
    </w:p>
    <w:p>
      <w:pPr>
        <w:numPr>
          <w:ilvl w:val="3"/>
          <w:numId w:val="900"/>
        </w:numPr>
        <w:spacing w:before="0" w:after="0"/>
      </w:pPr>
      <w:r>
        <w:t>Design Criteria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Verification Procedures</w:t>
      </w:r>
    </w:p>
    <w:p>
      <w:pPr>
        <w:numPr>
          <w:ilvl w:val="2"/>
          <w:numId w:val="900"/>
        </w:numPr>
        <w:spacing w:before="0" w:after="0"/>
      </w:pPr>
      <w:r>
        <w:t>Decision Sight Distance</w:t>
      </w:r>
    </w:p>
    <w:p>
      <w:pPr>
        <w:numPr>
          <w:ilvl w:val="3"/>
          <w:numId w:val="900"/>
        </w:numPr>
        <w:spacing w:before="0" w:after="0"/>
      </w:pPr>
      <w:r>
        <w:t>Complex Situations</w:t>
      </w:r>
    </w:p>
    <w:p>
      <w:pPr>
        <w:numPr>
          <w:ilvl w:val="3"/>
          <w:numId w:val="900"/>
        </w:numPr>
        <w:spacing w:before="0" w:after="0"/>
      </w:pPr>
      <w:r>
        <w:t>Design Applications</w:t>
      </w:r>
    </w:p>
    <w:p>
      <w:pPr>
        <w:numPr>
          <w:ilvl w:val="2"/>
          <w:numId w:val="900"/>
        </w:numPr>
        <w:spacing w:before="0" w:after="0"/>
      </w:pPr>
      <w:r>
        <w:t>Intersection Sight Distance</w:t>
      </w:r>
    </w:p>
    <w:p>
      <w:pPr>
        <w:numPr>
          <w:ilvl w:val="3"/>
          <w:numId w:val="900"/>
        </w:numPr>
        <w:spacing w:before="0" w:after="0"/>
      </w:pPr>
      <w:r>
        <w:t>Approach Sight Triangles</w:t>
      </w:r>
    </w:p>
    <w:p>
      <w:pPr>
        <w:numPr>
          <w:ilvl w:val="3"/>
          <w:numId w:val="900"/>
        </w:numPr>
        <w:spacing w:before="0" w:after="0"/>
      </w:pPr>
      <w:r>
        <w:t>Departure Sight Triangles</w:t>
      </w:r>
    </w:p>
    <w:p>
      <w:pPr>
        <w:numPr>
          <w:ilvl w:val="1"/>
          <w:numId w:val="900"/>
        </w:numPr>
        <w:spacing w:before="0" w:after="0"/>
      </w:pPr>
      <w:r>
        <w:t>Roadside Safety</w:t>
      </w:r>
    </w:p>
    <w:p>
      <w:pPr>
        <w:numPr>
          <w:ilvl w:val="2"/>
          <w:numId w:val="900"/>
        </w:numPr>
        <w:spacing w:before="0" w:after="0"/>
      </w:pPr>
      <w:r>
        <w:t>Clear Zone Concepts</w:t>
      </w:r>
    </w:p>
    <w:p>
      <w:pPr>
        <w:numPr>
          <w:ilvl w:val="3"/>
          <w:numId w:val="900"/>
        </w:numPr>
        <w:spacing w:before="0" w:after="0"/>
      </w:pPr>
      <w:r>
        <w:t>Clear Zone Width</w:t>
      </w:r>
    </w:p>
    <w:p>
      <w:pPr>
        <w:numPr>
          <w:ilvl w:val="3"/>
          <w:numId w:val="900"/>
        </w:numPr>
        <w:spacing w:before="0" w:after="0"/>
      </w:pPr>
      <w:r>
        <w:t>Obstacle Removal</w:t>
      </w:r>
    </w:p>
    <w:p>
      <w:pPr>
        <w:numPr>
          <w:ilvl w:val="3"/>
          <w:numId w:val="900"/>
        </w:numPr>
        <w:spacing w:before="0" w:after="0"/>
      </w:pPr>
      <w:r>
        <w:t>Slope Design</w:t>
      </w:r>
    </w:p>
    <w:p>
      <w:pPr>
        <w:numPr>
          <w:ilvl w:val="2"/>
          <w:numId w:val="900"/>
        </w:numPr>
        <w:spacing w:before="0" w:after="0"/>
      </w:pPr>
      <w:r>
        <w:t>Roadside Barriers</w:t>
      </w:r>
    </w:p>
    <w:p>
      <w:pPr>
        <w:numPr>
          <w:ilvl w:val="3"/>
          <w:numId w:val="900"/>
        </w:numPr>
        <w:spacing w:before="0" w:after="0"/>
      </w:pPr>
      <w:r>
        <w:t>Barrier Types</w:t>
      </w:r>
    </w:p>
    <w:p>
      <w:pPr>
        <w:numPr>
          <w:ilvl w:val="3"/>
          <w:numId w:val="900"/>
        </w:numPr>
        <w:spacing w:before="0" w:after="0"/>
      </w:pPr>
      <w:r>
        <w:t>Barrier Placement</w:t>
      </w:r>
    </w:p>
    <w:p>
      <w:pPr>
        <w:numPr>
          <w:ilvl w:val="3"/>
          <w:numId w:val="900"/>
        </w:numPr>
        <w:spacing w:before="0" w:after="0"/>
      </w:pPr>
      <w:r>
        <w:t>End Treatment Design</w:t>
      </w:r>
    </w:p>
    <w:p>
      <w:pPr>
        <w:numPr>
          <w:ilvl w:val="2"/>
          <w:numId w:val="900"/>
        </w:numPr>
        <w:spacing w:before="0" w:after="0"/>
      </w:pPr>
      <w:r>
        <w:t>Median Barriers</w:t>
      </w:r>
    </w:p>
    <w:p>
      <w:pPr>
        <w:numPr>
          <w:ilvl w:val="3"/>
          <w:numId w:val="900"/>
        </w:numPr>
        <w:spacing w:before="0" w:after="0"/>
      </w:pPr>
      <w:r>
        <w:t>Median Width</w:t>
      </w:r>
    </w:p>
    <w:p>
      <w:pPr>
        <w:numPr>
          <w:ilvl w:val="3"/>
          <w:numId w:val="900"/>
        </w:numPr>
        <w:spacing w:before="0" w:after="0"/>
      </w:pPr>
      <w:r>
        <w:t>Barrier Selection</w:t>
      </w:r>
    </w:p>
    <w:p>
      <w:pPr>
        <w:numPr>
          <w:ilvl w:val="3"/>
          <w:numId w:val="900"/>
        </w:numPr>
        <w:spacing w:before="0" w:after="0"/>
      </w:pPr>
      <w:r>
        <w:t>Crossover Prevention</w:t>
      </w:r>
    </w:p>
    <w:p>
      <w:pPr>
        <w:numPr>
          <w:ilvl w:val="1"/>
          <w:numId w:val="900"/>
        </w:numPr>
        <w:spacing w:before="0" w:after="0"/>
      </w:pPr>
      <w:r>
        <w:t>Intersection Safety Design</w:t>
      </w:r>
    </w:p>
    <w:p>
      <w:pPr>
        <w:numPr>
          <w:ilvl w:val="2"/>
          <w:numId w:val="900"/>
        </w:numPr>
        <w:spacing w:before="0" w:after="0"/>
      </w:pPr>
      <w:r>
        <w:t>Visibility Enhancement</w:t>
      </w:r>
    </w:p>
    <w:p>
      <w:pPr>
        <w:numPr>
          <w:ilvl w:val="2"/>
          <w:numId w:val="900"/>
        </w:numPr>
        <w:spacing w:before="0" w:after="0"/>
      </w:pPr>
      <w:r>
        <w:t>Conflict Point Reduction</w:t>
      </w:r>
    </w:p>
    <w:p>
      <w:pPr>
        <w:numPr>
          <w:ilvl w:val="2"/>
          <w:numId w:val="900"/>
        </w:numPr>
        <w:spacing w:before="0" w:after="0"/>
      </w:pPr>
      <w:r>
        <w:t>Turn Movement Accommodation</w:t>
      </w:r>
    </w:p>
    <w:p>
      <w:pPr>
        <w:numPr>
          <w:ilvl w:val="2"/>
          <w:numId w:val="900"/>
        </w:numPr>
        <w:spacing w:before="0" w:after="0"/>
      </w:pPr>
      <w:r>
        <w:t>Pedestrian Safety Features</w:t>
      </w:r>
    </w:p>
    <w:p>
      <w:pPr>
        <w:numPr>
          <w:ilvl w:val="0"/>
          <w:numId w:val="900"/>
        </w:numPr>
        <w:spacing w:before="0" w:after="0"/>
      </w:pPr>
      <w:r>
        <w:t>Vulnerable Road User Safety</w:t>
      </w:r>
    </w:p>
    <w:p>
      <w:pPr>
        <w:numPr>
          <w:ilvl w:val="1"/>
          <w:numId w:val="900"/>
        </w:numPr>
        <w:spacing w:before="0" w:after="0"/>
      </w:pPr>
      <w:r>
        <w:t>Pedestrian Safety</w:t>
      </w:r>
    </w:p>
    <w:p>
      <w:pPr>
        <w:numPr>
          <w:ilvl w:val="2"/>
          <w:numId w:val="900"/>
        </w:numPr>
        <w:spacing w:before="0" w:after="0"/>
      </w:pPr>
      <w:r>
        <w:t>Pedestrian Crash Patterns</w:t>
      </w:r>
    </w:p>
    <w:p>
      <w:pPr>
        <w:numPr>
          <w:ilvl w:val="2"/>
          <w:numId w:val="900"/>
        </w:numPr>
        <w:spacing w:before="0" w:after="0"/>
      </w:pPr>
      <w:r>
        <w:t>Countermeasure Strategies</w:t>
      </w:r>
    </w:p>
    <w:p>
      <w:pPr>
        <w:numPr>
          <w:ilvl w:val="2"/>
          <w:numId w:val="900"/>
        </w:numPr>
        <w:spacing w:before="0" w:after="0"/>
      </w:pPr>
      <w:r>
        <w:t>Crossing Improvements</w:t>
      </w:r>
    </w:p>
    <w:p>
      <w:pPr>
        <w:numPr>
          <w:ilvl w:val="2"/>
          <w:numId w:val="900"/>
        </w:numPr>
        <w:spacing w:before="0" w:after="0"/>
      </w:pPr>
      <w:r>
        <w:t>Visibility Enhancement</w:t>
      </w:r>
    </w:p>
    <w:p>
      <w:pPr>
        <w:numPr>
          <w:ilvl w:val="1"/>
          <w:numId w:val="900"/>
        </w:numPr>
        <w:spacing w:before="0" w:after="0"/>
      </w:pPr>
      <w:r>
        <w:t>Bicycle Safety</w:t>
      </w:r>
    </w:p>
    <w:p>
      <w:pPr>
        <w:numPr>
          <w:ilvl w:val="2"/>
          <w:numId w:val="900"/>
        </w:numPr>
        <w:spacing w:before="0" w:after="0"/>
      </w:pPr>
      <w:r>
        <w:t>Bicycle Crash Analysis</w:t>
      </w:r>
    </w:p>
    <w:p>
      <w:pPr>
        <w:numPr>
          <w:ilvl w:val="2"/>
          <w:numId w:val="900"/>
        </w:numPr>
        <w:spacing w:before="0" w:after="0"/>
      </w:pPr>
      <w:r>
        <w:t>Infrastructure Improvements</w:t>
      </w:r>
    </w:p>
    <w:p>
      <w:pPr>
        <w:numPr>
          <w:ilvl w:val="2"/>
          <w:numId w:val="900"/>
        </w:numPr>
        <w:spacing w:before="0" w:after="0"/>
      </w:pPr>
      <w:r>
        <w:t>Intersection Treatments</w:t>
      </w:r>
    </w:p>
    <w:p>
      <w:pPr>
        <w:numPr>
          <w:ilvl w:val="2"/>
          <w:numId w:val="900"/>
        </w:numPr>
        <w:spacing w:before="0" w:after="0"/>
      </w:pPr>
      <w:r>
        <w:t>Education and Enforcement</w:t>
      </w:r>
    </w:p>
    <w:p>
      <w:pPr>
        <w:numPr>
          <w:ilvl w:val="1"/>
          <w:numId w:val="900"/>
        </w:numPr>
        <w:spacing w:before="0" w:after="0"/>
      </w:pPr>
      <w:r>
        <w:t>Motorcycle Safety</w:t>
      </w:r>
    </w:p>
    <w:p>
      <w:pPr>
        <w:numPr>
          <w:ilvl w:val="2"/>
          <w:numId w:val="900"/>
        </w:numPr>
        <w:spacing w:before="0" w:after="0"/>
      </w:pPr>
      <w:r>
        <w:t>Motorcycle Crash Characteristics</w:t>
      </w:r>
    </w:p>
    <w:p>
      <w:pPr>
        <w:numPr>
          <w:ilvl w:val="2"/>
          <w:numId w:val="900"/>
        </w:numPr>
        <w:spacing w:before="0" w:after="0"/>
      </w:pPr>
      <w:r>
        <w:t>Infrastructure Considerations</w:t>
      </w:r>
    </w:p>
    <w:p>
      <w:pPr>
        <w:numPr>
          <w:ilvl w:val="2"/>
          <w:numId w:val="900"/>
        </w:numPr>
        <w:spacing w:before="0" w:after="0"/>
      </w:pPr>
      <w:r>
        <w:t>Visibility Improvements</w:t>
      </w:r>
    </w:p>
    <w:p>
      <w:pPr>
        <w:pStyle w:val="Heading1"/>
      </w:pPr>
      <w:r>
        <w:t>Advanced Traffic Engineering Topics</w:t>
      </w:r>
    </w:p>
    <w:p>
      <w:pPr>
        <w:numPr>
          <w:ilvl w:val="0"/>
          <w:numId w:val="900"/>
        </w:numPr>
        <w:spacing w:before="0" w:after="0"/>
      </w:pPr>
      <w:r>
        <w:t>Intelligent Transportation Systems</w:t>
      </w:r>
    </w:p>
    <w:p>
      <w:pPr>
        <w:numPr>
          <w:ilvl w:val="1"/>
          <w:numId w:val="900"/>
        </w:numPr>
        <w:spacing w:before="0" w:after="0"/>
      </w:pPr>
      <w:r>
        <w:t>ITS Architecture</w:t>
      </w:r>
    </w:p>
    <w:p>
      <w:pPr>
        <w:numPr>
          <w:ilvl w:val="2"/>
          <w:numId w:val="900"/>
        </w:numPr>
        <w:spacing w:before="0" w:after="0"/>
      </w:pPr>
      <w:r>
        <w:t>National ITS Architecture</w:t>
      </w:r>
    </w:p>
    <w:p>
      <w:pPr>
        <w:numPr>
          <w:ilvl w:val="2"/>
          <w:numId w:val="900"/>
        </w:numPr>
        <w:spacing w:before="0" w:after="0"/>
      </w:pPr>
      <w:r>
        <w:t>Regional ITS Architecture</w:t>
      </w:r>
    </w:p>
    <w:p>
      <w:pPr>
        <w:numPr>
          <w:ilvl w:val="2"/>
          <w:numId w:val="900"/>
        </w:numPr>
        <w:spacing w:before="0" w:after="0"/>
      </w:pPr>
      <w:r>
        <w:t>Systems Engineering Process</w:t>
      </w:r>
    </w:p>
    <w:p>
      <w:pPr>
        <w:numPr>
          <w:ilvl w:val="1"/>
          <w:numId w:val="900"/>
        </w:numPr>
        <w:spacing w:before="0" w:after="0"/>
      </w:pPr>
      <w:r>
        <w:t>ITS Standards</w:t>
      </w:r>
    </w:p>
    <w:p>
      <w:pPr>
        <w:numPr>
          <w:ilvl w:val="2"/>
          <w:numId w:val="900"/>
        </w:numPr>
        <w:spacing w:before="0" w:after="0"/>
      </w:pPr>
      <w:r>
        <w:t>Communication Standards</w:t>
      </w:r>
    </w:p>
    <w:p>
      <w:pPr>
        <w:numPr>
          <w:ilvl w:val="2"/>
          <w:numId w:val="900"/>
        </w:numPr>
        <w:spacing w:before="0" w:after="0"/>
      </w:pPr>
      <w:r>
        <w:t>Data Standards</w:t>
      </w:r>
    </w:p>
    <w:p>
      <w:pPr>
        <w:numPr>
          <w:ilvl w:val="2"/>
          <w:numId w:val="900"/>
        </w:numPr>
        <w:spacing w:before="0" w:after="0"/>
      </w:pPr>
      <w:r>
        <w:t>Interoperability Requirements</w:t>
      </w:r>
    </w:p>
    <w:p>
      <w:pPr>
        <w:numPr>
          <w:ilvl w:val="1"/>
          <w:numId w:val="900"/>
        </w:numPr>
        <w:spacing w:before="0" w:after="0"/>
      </w:pPr>
      <w:r>
        <w:t>Advanced Traffic Management Systems</w:t>
      </w:r>
    </w:p>
    <w:p>
      <w:pPr>
        <w:numPr>
          <w:ilvl w:val="2"/>
          <w:numId w:val="900"/>
        </w:numPr>
        <w:spacing w:before="0" w:after="0"/>
      </w:pPr>
      <w:r>
        <w:t>Traffic Management Centers</w:t>
      </w:r>
    </w:p>
    <w:p>
      <w:pPr>
        <w:numPr>
          <w:ilvl w:val="3"/>
          <w:numId w:val="900"/>
        </w:numPr>
        <w:spacing w:before="0" w:after="0"/>
      </w:pPr>
      <w:r>
        <w:t>Center Operations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numPr>
          <w:ilvl w:val="3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Field Devices</w:t>
      </w:r>
    </w:p>
    <w:p>
      <w:pPr>
        <w:numPr>
          <w:ilvl w:val="3"/>
          <w:numId w:val="900"/>
        </w:numPr>
        <w:spacing w:before="0" w:after="0"/>
      </w:pPr>
      <w:r>
        <w:t>Detection Systems</w:t>
      </w:r>
    </w:p>
    <w:p>
      <w:pPr>
        <w:numPr>
          <w:ilvl w:val="3"/>
          <w:numId w:val="900"/>
        </w:numPr>
        <w:spacing w:before="0" w:after="0"/>
      </w:pPr>
      <w:r>
        <w:t>Communication Systems</w:t>
      </w:r>
    </w:p>
    <w:p>
      <w:pPr>
        <w:numPr>
          <w:ilvl w:val="3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Traffic Control Strategies</w:t>
      </w:r>
    </w:p>
    <w:p>
      <w:pPr>
        <w:numPr>
          <w:ilvl w:val="3"/>
          <w:numId w:val="900"/>
        </w:numPr>
        <w:spacing w:before="0" w:after="0"/>
      </w:pPr>
      <w:r>
        <w:t>Adaptive Signal Control</w:t>
      </w:r>
    </w:p>
    <w:p>
      <w:pPr>
        <w:numPr>
          <w:ilvl w:val="3"/>
          <w:numId w:val="900"/>
        </w:numPr>
        <w:spacing w:before="0" w:after="0"/>
      </w:pPr>
      <w:r>
        <w:t>Ramp Metering Control</w:t>
      </w:r>
    </w:p>
    <w:p>
      <w:pPr>
        <w:numPr>
          <w:ilvl w:val="3"/>
          <w:numId w:val="900"/>
        </w:numPr>
        <w:spacing w:before="0" w:after="0"/>
      </w:pPr>
      <w:r>
        <w:t>Variable Speed Limits</w:t>
      </w:r>
    </w:p>
    <w:p>
      <w:pPr>
        <w:numPr>
          <w:ilvl w:val="1"/>
          <w:numId w:val="900"/>
        </w:numPr>
        <w:spacing w:before="0" w:after="0"/>
      </w:pPr>
      <w:r>
        <w:t>Advanced Traveler Information Systems</w:t>
      </w:r>
    </w:p>
    <w:p>
      <w:pPr>
        <w:numPr>
          <w:ilvl w:val="2"/>
          <w:numId w:val="900"/>
        </w:numPr>
        <w:spacing w:before="0" w:after="0"/>
      </w:pPr>
      <w:r>
        <w:t>Information Collection</w:t>
      </w:r>
    </w:p>
    <w:p>
      <w:pPr>
        <w:numPr>
          <w:ilvl w:val="2"/>
          <w:numId w:val="900"/>
        </w:numPr>
        <w:spacing w:before="0" w:after="0"/>
      </w:pPr>
      <w:r>
        <w:t>Information Processing</w:t>
      </w:r>
    </w:p>
    <w:p>
      <w:pPr>
        <w:numPr>
          <w:ilvl w:val="2"/>
          <w:numId w:val="900"/>
        </w:numPr>
        <w:spacing w:before="0" w:after="0"/>
      </w:pPr>
      <w:r>
        <w:t>Information Dissemination</w:t>
      </w:r>
    </w:p>
    <w:p>
      <w:pPr>
        <w:numPr>
          <w:ilvl w:val="3"/>
          <w:numId w:val="900"/>
        </w:numPr>
        <w:spacing w:before="0" w:after="0"/>
      </w:pPr>
      <w:r>
        <w:t>Dynamic Message Signs</w:t>
      </w:r>
    </w:p>
    <w:p>
      <w:pPr>
        <w:numPr>
          <w:ilvl w:val="3"/>
          <w:numId w:val="900"/>
        </w:numPr>
        <w:spacing w:before="0" w:after="0"/>
      </w:pPr>
      <w:r>
        <w:t>Highway Advisory Radio</w:t>
      </w:r>
    </w:p>
    <w:p>
      <w:pPr>
        <w:numPr>
          <w:ilvl w:val="3"/>
          <w:numId w:val="900"/>
        </w:numPr>
        <w:spacing w:before="0" w:after="0"/>
      </w:pPr>
      <w:r>
        <w:t>Internet and Mobile Applications</w:t>
      </w:r>
    </w:p>
    <w:p>
      <w:pPr>
        <w:numPr>
          <w:ilvl w:val="1"/>
          <w:numId w:val="900"/>
        </w:numPr>
        <w:spacing w:before="0" w:after="0"/>
      </w:pPr>
      <w:r>
        <w:t>Commercial Vehicle Operations</w:t>
      </w:r>
    </w:p>
    <w:p>
      <w:pPr>
        <w:numPr>
          <w:ilvl w:val="2"/>
          <w:numId w:val="900"/>
        </w:numPr>
        <w:spacing w:before="0" w:after="0"/>
      </w:pPr>
      <w:r>
        <w:t>Electronic Screening</w:t>
      </w:r>
    </w:p>
    <w:p>
      <w:pPr>
        <w:numPr>
          <w:ilvl w:val="2"/>
          <w:numId w:val="900"/>
        </w:numPr>
        <w:spacing w:before="0" w:after="0"/>
      </w:pPr>
      <w:r>
        <w:t>Fleet Management</w:t>
      </w:r>
    </w:p>
    <w:p>
      <w:pPr>
        <w:numPr>
          <w:ilvl w:val="2"/>
          <w:numId w:val="900"/>
        </w:numPr>
        <w:spacing w:before="0" w:after="0"/>
      </w:pPr>
      <w:r>
        <w:t>Freight Information Systems</w:t>
      </w:r>
    </w:p>
    <w:p>
      <w:pPr>
        <w:numPr>
          <w:ilvl w:val="1"/>
          <w:numId w:val="900"/>
        </w:numPr>
        <w:spacing w:before="0" w:after="0"/>
      </w:pPr>
      <w:r>
        <w:t>Advanced Public Transportation Systems</w:t>
      </w:r>
    </w:p>
    <w:p>
      <w:pPr>
        <w:numPr>
          <w:ilvl w:val="2"/>
          <w:numId w:val="900"/>
        </w:numPr>
        <w:spacing w:before="0" w:after="0"/>
      </w:pPr>
      <w:r>
        <w:t>Automatic Vehicle Location</w:t>
      </w:r>
    </w:p>
    <w:p>
      <w:pPr>
        <w:numPr>
          <w:ilvl w:val="2"/>
          <w:numId w:val="900"/>
        </w:numPr>
        <w:spacing w:before="0" w:after="0"/>
      </w:pPr>
      <w:r>
        <w:t>Transit Signal Priority</w:t>
      </w:r>
    </w:p>
    <w:p>
      <w:pPr>
        <w:numPr>
          <w:ilvl w:val="2"/>
          <w:numId w:val="900"/>
        </w:numPr>
        <w:spacing w:before="0" w:after="0"/>
      </w:pPr>
      <w:r>
        <w:t>Electronic Fare Payment</w:t>
      </w:r>
    </w:p>
    <w:p>
      <w:pPr>
        <w:numPr>
          <w:ilvl w:val="0"/>
          <w:numId w:val="900"/>
        </w:numPr>
        <w:spacing w:before="0" w:after="0"/>
      </w:pPr>
      <w:r>
        <w:t>Connected and Autonomous Vehicles</w:t>
      </w:r>
    </w:p>
    <w:p>
      <w:pPr>
        <w:numPr>
          <w:ilvl w:val="1"/>
          <w:numId w:val="900"/>
        </w:numPr>
        <w:spacing w:before="0" w:after="0"/>
      </w:pPr>
      <w:r>
        <w:t>Vehicle Automation Levels</w:t>
      </w:r>
    </w:p>
    <w:p>
      <w:pPr>
        <w:numPr>
          <w:ilvl w:val="2"/>
          <w:numId w:val="900"/>
        </w:numPr>
        <w:spacing w:before="0" w:after="0"/>
      </w:pPr>
      <w:r>
        <w:t>SAE Automation Levels</w:t>
      </w:r>
    </w:p>
    <w:p>
      <w:pPr>
        <w:numPr>
          <w:ilvl w:val="3"/>
          <w:numId w:val="900"/>
        </w:numPr>
        <w:spacing w:before="0" w:after="0"/>
      </w:pPr>
      <w:r>
        <w:t>Level 0 - No Automation</w:t>
      </w:r>
    </w:p>
    <w:p>
      <w:pPr>
        <w:numPr>
          <w:ilvl w:val="3"/>
          <w:numId w:val="900"/>
        </w:numPr>
        <w:spacing w:before="0" w:after="0"/>
      </w:pPr>
      <w:r>
        <w:t>Level 1 - Driver Assistance</w:t>
      </w:r>
    </w:p>
    <w:p>
      <w:pPr>
        <w:numPr>
          <w:ilvl w:val="3"/>
          <w:numId w:val="900"/>
        </w:numPr>
        <w:spacing w:before="0" w:after="0"/>
      </w:pPr>
      <w:r>
        <w:t>Level 2 - Partial Automation</w:t>
      </w:r>
    </w:p>
    <w:p>
      <w:pPr>
        <w:numPr>
          <w:ilvl w:val="3"/>
          <w:numId w:val="900"/>
        </w:numPr>
        <w:spacing w:before="0" w:after="0"/>
      </w:pPr>
      <w:r>
        <w:t>Level 3 - Conditional Automation</w:t>
      </w:r>
    </w:p>
    <w:p>
      <w:pPr>
        <w:numPr>
          <w:ilvl w:val="3"/>
          <w:numId w:val="900"/>
        </w:numPr>
        <w:spacing w:before="0" w:after="0"/>
      </w:pPr>
      <w:r>
        <w:t>Level 4 - High Automation</w:t>
      </w:r>
    </w:p>
    <w:p>
      <w:pPr>
        <w:numPr>
          <w:ilvl w:val="3"/>
          <w:numId w:val="900"/>
        </w:numPr>
        <w:spacing w:before="0" w:after="0"/>
      </w:pPr>
      <w:r>
        <w:t>Level 5 - Full Automation</w:t>
      </w:r>
    </w:p>
    <w:p>
      <w:pPr>
        <w:numPr>
          <w:ilvl w:val="1"/>
          <w:numId w:val="900"/>
        </w:numPr>
        <w:spacing w:before="0" w:after="0"/>
      </w:pPr>
      <w:r>
        <w:t>Vehicle Connectivity</w:t>
      </w:r>
    </w:p>
    <w:p>
      <w:pPr>
        <w:numPr>
          <w:ilvl w:val="2"/>
          <w:numId w:val="900"/>
        </w:numPr>
        <w:spacing w:before="0" w:after="0"/>
      </w:pPr>
      <w:r>
        <w:t>Vehicle-to-Vehicle Communication</w:t>
      </w:r>
    </w:p>
    <w:p>
      <w:pPr>
        <w:numPr>
          <w:ilvl w:val="3"/>
          <w:numId w:val="900"/>
        </w:numPr>
        <w:spacing w:before="0" w:after="0"/>
      </w:pPr>
      <w:r>
        <w:t>Safety Applications</w:t>
      </w:r>
    </w:p>
    <w:p>
      <w:pPr>
        <w:numPr>
          <w:ilvl w:val="3"/>
          <w:numId w:val="900"/>
        </w:numPr>
        <w:spacing w:before="0" w:after="0"/>
      </w:pPr>
      <w:r>
        <w:t>Mobility Applications</w:t>
      </w:r>
    </w:p>
    <w:p>
      <w:pPr>
        <w:numPr>
          <w:ilvl w:val="3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Vehicle-to-Infrastructure Communication</w:t>
      </w:r>
    </w:p>
    <w:p>
      <w:pPr>
        <w:numPr>
          <w:ilvl w:val="3"/>
          <w:numId w:val="900"/>
        </w:numPr>
        <w:spacing w:before="0" w:after="0"/>
      </w:pPr>
      <w:r>
        <w:t>Infrastructure Requirements</w:t>
      </w:r>
    </w:p>
    <w:p>
      <w:pPr>
        <w:numPr>
          <w:ilvl w:val="3"/>
          <w:numId w:val="900"/>
        </w:numPr>
        <w:spacing w:before="0" w:after="0"/>
      </w:pPr>
      <w:r>
        <w:t>Data Exchange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Vehicle-to-Everything Communication</w:t>
      </w:r>
    </w:p>
    <w:p>
      <w:pPr>
        <w:numPr>
          <w:ilvl w:val="3"/>
          <w:numId w:val="900"/>
        </w:numPr>
        <w:spacing w:before="0" w:after="0"/>
      </w:pPr>
      <w:r>
        <w:t>Pedestrian Communication</w:t>
      </w:r>
    </w:p>
    <w:p>
      <w:pPr>
        <w:numPr>
          <w:ilvl w:val="3"/>
          <w:numId w:val="900"/>
        </w:numPr>
        <w:spacing w:before="0" w:after="0"/>
      </w:pPr>
      <w:r>
        <w:t>Cloud Connectivity</w:t>
      </w:r>
    </w:p>
    <w:p>
      <w:pPr>
        <w:numPr>
          <w:ilvl w:val="3"/>
          <w:numId w:val="900"/>
        </w:numPr>
        <w:spacing w:before="0" w:after="0"/>
      </w:pPr>
      <w:r>
        <w:t>Network Integration</w:t>
      </w:r>
    </w:p>
    <w:p>
      <w:pPr>
        <w:numPr>
          <w:ilvl w:val="1"/>
          <w:numId w:val="900"/>
        </w:numPr>
        <w:spacing w:before="0" w:after="0"/>
      </w:pPr>
      <w:r>
        <w:t>Traffic Flow Impacts</w:t>
      </w:r>
    </w:p>
    <w:p>
      <w:pPr>
        <w:numPr>
          <w:ilvl w:val="2"/>
          <w:numId w:val="900"/>
        </w:numPr>
        <w:spacing w:before="0" w:after="0"/>
      </w:pPr>
      <w:r>
        <w:t>Mixed Traffic Operations</w:t>
      </w:r>
    </w:p>
    <w:p>
      <w:pPr>
        <w:numPr>
          <w:ilvl w:val="3"/>
          <w:numId w:val="900"/>
        </w:numPr>
        <w:spacing w:before="0" w:after="0"/>
      </w:pPr>
      <w:r>
        <w:t>Human-Automated Vehicle Interaction</w:t>
      </w:r>
    </w:p>
    <w:p>
      <w:pPr>
        <w:numPr>
          <w:ilvl w:val="3"/>
          <w:numId w:val="900"/>
        </w:numPr>
        <w:spacing w:before="0" w:after="0"/>
      </w:pPr>
      <w:r>
        <w:t>Capacity Implications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Fully Automated Traffic</w:t>
      </w:r>
    </w:p>
    <w:p>
      <w:pPr>
        <w:numPr>
          <w:ilvl w:val="3"/>
          <w:numId w:val="900"/>
        </w:numPr>
        <w:spacing w:before="0" w:after="0"/>
      </w:pPr>
      <w:r>
        <w:t>Capacity Increases</w:t>
      </w:r>
    </w:p>
    <w:p>
      <w:pPr>
        <w:numPr>
          <w:ilvl w:val="3"/>
          <w:numId w:val="900"/>
        </w:numPr>
        <w:spacing w:before="0" w:after="0"/>
      </w:pPr>
      <w:r>
        <w:t>Following Distance Reduction</w:t>
      </w:r>
    </w:p>
    <w:p>
      <w:pPr>
        <w:numPr>
          <w:ilvl w:val="3"/>
          <w:numId w:val="900"/>
        </w:numPr>
        <w:spacing w:before="0" w:after="0"/>
      </w:pPr>
      <w:r>
        <w:t>Intersection Operations</w:t>
      </w:r>
    </w:p>
    <w:p>
      <w:pPr>
        <w:numPr>
          <w:ilvl w:val="1"/>
          <w:numId w:val="900"/>
        </w:numPr>
        <w:spacing w:before="0" w:after="0"/>
      </w:pPr>
      <w:r>
        <w:t>Infrastructure Implications</w:t>
      </w:r>
    </w:p>
    <w:p>
      <w:pPr>
        <w:numPr>
          <w:ilvl w:val="2"/>
          <w:numId w:val="900"/>
        </w:numPr>
        <w:spacing w:before="0" w:after="0"/>
      </w:pPr>
      <w:r>
        <w:t>Roadway Design Changes</w:t>
      </w:r>
    </w:p>
    <w:p>
      <w:pPr>
        <w:numPr>
          <w:ilvl w:val="2"/>
          <w:numId w:val="900"/>
        </w:numPr>
        <w:spacing w:before="0" w:after="0"/>
      </w:pPr>
      <w:r>
        <w:t>Traffic Control Device Evolution</w:t>
      </w:r>
    </w:p>
    <w:p>
      <w:pPr>
        <w:numPr>
          <w:ilvl w:val="2"/>
          <w:numId w:val="900"/>
        </w:numPr>
        <w:spacing w:before="0" w:after="0"/>
      </w:pPr>
      <w:r>
        <w:t>Communication Infrastructure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Technology Deployment</w:t>
      </w:r>
    </w:p>
    <w:p>
      <w:pPr>
        <w:numPr>
          <w:ilvl w:val="2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Public Acceptance</w:t>
      </w:r>
    </w:p>
    <w:p>
      <w:pPr>
        <w:numPr>
          <w:ilvl w:val="0"/>
          <w:numId w:val="900"/>
        </w:numPr>
        <w:spacing w:before="0" w:after="0"/>
      </w:pPr>
      <w:r>
        <w:t>Traffic Simulation and Modeling</w:t>
      </w:r>
    </w:p>
    <w:p>
      <w:pPr>
        <w:numPr>
          <w:ilvl w:val="1"/>
          <w:numId w:val="900"/>
        </w:numPr>
        <w:spacing w:before="0" w:after="0"/>
      </w:pPr>
      <w:r>
        <w:t>Simulation Model Types</w:t>
      </w:r>
    </w:p>
    <w:p>
      <w:pPr>
        <w:numPr>
          <w:ilvl w:val="2"/>
          <w:numId w:val="900"/>
        </w:numPr>
        <w:spacing w:before="0" w:after="0"/>
      </w:pPr>
      <w:r>
        <w:t>Macroscopic Models</w:t>
      </w:r>
    </w:p>
    <w:p>
      <w:pPr>
        <w:numPr>
          <w:ilvl w:val="3"/>
          <w:numId w:val="900"/>
        </w:numPr>
        <w:spacing w:before="0" w:after="0"/>
      </w:pPr>
      <w:r>
        <w:t>Aggregate Flow Models</w:t>
      </w:r>
    </w:p>
    <w:p>
      <w:pPr>
        <w:numPr>
          <w:ilvl w:val="3"/>
          <w:numId w:val="900"/>
        </w:numPr>
        <w:spacing w:before="0" w:after="0"/>
      </w:pPr>
      <w:r>
        <w:t>Network Assignment Models</w:t>
      </w:r>
    </w:p>
    <w:p>
      <w:pPr>
        <w:numPr>
          <w:ilvl w:val="3"/>
          <w:numId w:val="900"/>
        </w:numPr>
        <w:spacing w:before="0" w:after="0"/>
      </w:pPr>
      <w:r>
        <w:t>Planning Applications</w:t>
      </w:r>
    </w:p>
    <w:p>
      <w:pPr>
        <w:numPr>
          <w:ilvl w:val="2"/>
          <w:numId w:val="900"/>
        </w:numPr>
        <w:spacing w:before="0" w:after="0"/>
      </w:pPr>
      <w:r>
        <w:t>Mesoscopic Models</w:t>
      </w:r>
    </w:p>
    <w:p>
      <w:pPr>
        <w:numPr>
          <w:ilvl w:val="3"/>
          <w:numId w:val="900"/>
        </w:numPr>
        <w:spacing w:before="0" w:after="0"/>
      </w:pPr>
      <w:r>
        <w:t>Individual Vehicle Tracking</w:t>
      </w:r>
    </w:p>
    <w:p>
      <w:pPr>
        <w:numPr>
          <w:ilvl w:val="3"/>
          <w:numId w:val="900"/>
        </w:numPr>
        <w:spacing w:before="0" w:after="0"/>
      </w:pPr>
      <w:r>
        <w:t>Simplified Behavior Models</w:t>
      </w:r>
    </w:p>
    <w:p>
      <w:pPr>
        <w:numPr>
          <w:ilvl w:val="3"/>
          <w:numId w:val="900"/>
        </w:numPr>
        <w:spacing w:before="0" w:after="0"/>
      </w:pPr>
      <w:r>
        <w:t>Large Network Applications</w:t>
      </w:r>
    </w:p>
    <w:p>
      <w:pPr>
        <w:numPr>
          <w:ilvl w:val="2"/>
          <w:numId w:val="900"/>
        </w:numPr>
        <w:spacing w:before="0" w:after="0"/>
      </w:pPr>
      <w:r>
        <w:t>Microscopic Models</w:t>
      </w:r>
    </w:p>
    <w:p>
      <w:pPr>
        <w:numPr>
          <w:ilvl w:val="3"/>
          <w:numId w:val="900"/>
        </w:numPr>
        <w:spacing w:before="0" w:after="0"/>
      </w:pPr>
      <w:r>
        <w:t>Detailed Vehicle Behavior</w:t>
      </w:r>
    </w:p>
    <w:p>
      <w:pPr>
        <w:numPr>
          <w:ilvl w:val="3"/>
          <w:numId w:val="900"/>
        </w:numPr>
        <w:spacing w:before="0" w:after="0"/>
      </w:pPr>
      <w:r>
        <w:t>Car-Following Models</w:t>
      </w:r>
    </w:p>
    <w:p>
      <w:pPr>
        <w:numPr>
          <w:ilvl w:val="3"/>
          <w:numId w:val="900"/>
        </w:numPr>
        <w:spacing w:before="0" w:after="0"/>
      </w:pPr>
      <w:r>
        <w:t>Lane-Changing Models</w:t>
      </w:r>
    </w:p>
    <w:p>
      <w:pPr>
        <w:numPr>
          <w:ilvl w:val="1"/>
          <w:numId w:val="900"/>
        </w:numPr>
        <w:spacing w:before="0" w:after="0"/>
      </w:pPr>
      <w:r>
        <w:t>Model Development Process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Network Coding</w:t>
      </w:r>
    </w:p>
    <w:p>
      <w:pPr>
        <w:numPr>
          <w:ilvl w:val="2"/>
          <w:numId w:val="900"/>
        </w:numPr>
        <w:spacing w:before="0" w:after="0"/>
      </w:pPr>
      <w:r>
        <w:t>Demand Estimation</w:t>
      </w:r>
    </w:p>
    <w:p>
      <w:pPr>
        <w:numPr>
          <w:ilvl w:val="1"/>
          <w:numId w:val="900"/>
        </w:numPr>
        <w:spacing w:before="0" w:after="0"/>
      </w:pPr>
      <w:r>
        <w:t>Model Calibration</w:t>
      </w:r>
    </w:p>
    <w:p>
      <w:pPr>
        <w:numPr>
          <w:ilvl w:val="2"/>
          <w:numId w:val="900"/>
        </w:numPr>
        <w:spacing w:before="0" w:after="0"/>
      </w:pPr>
      <w:r>
        <w:t>Parameter Adjustment</w:t>
      </w:r>
    </w:p>
    <w:p>
      <w:pPr>
        <w:numPr>
          <w:ilvl w:val="2"/>
          <w:numId w:val="900"/>
        </w:numPr>
        <w:spacing w:before="0" w:after="0"/>
      </w:pPr>
      <w:r>
        <w:t>Field Data Comparison</w:t>
      </w:r>
    </w:p>
    <w:p>
      <w:pPr>
        <w:numPr>
          <w:ilvl w:val="2"/>
          <w:numId w:val="900"/>
        </w:numPr>
        <w:spacing w:before="0" w:after="0"/>
      </w:pPr>
      <w:r>
        <w:t>Iterative Process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Independent Data Testing</w:t>
      </w:r>
    </w:p>
    <w:p>
      <w:pPr>
        <w:numPr>
          <w:ilvl w:val="2"/>
          <w:numId w:val="900"/>
        </w:numPr>
        <w:spacing w:before="0" w:after="0"/>
      </w:pPr>
      <w:r>
        <w:t>Statistical Validation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Simulation Applications</w:t>
      </w:r>
    </w:p>
    <w:p>
      <w:pPr>
        <w:numPr>
          <w:ilvl w:val="2"/>
          <w:numId w:val="900"/>
        </w:numPr>
        <w:spacing w:before="0" w:after="0"/>
      </w:pPr>
      <w:r>
        <w:t>Operational Analysis</w:t>
      </w:r>
    </w:p>
    <w:p>
      <w:pPr>
        <w:numPr>
          <w:ilvl w:val="2"/>
          <w:numId w:val="900"/>
        </w:numPr>
        <w:spacing w:before="0" w:after="0"/>
      </w:pPr>
      <w:r>
        <w:t>Design Evaluation</w:t>
      </w:r>
    </w:p>
    <w:p>
      <w:pPr>
        <w:numPr>
          <w:ilvl w:val="2"/>
          <w:numId w:val="900"/>
        </w:numPr>
        <w:spacing w:before="0" w:after="0"/>
      </w:pPr>
      <w:r>
        <w:t>Policy Assessment</w:t>
      </w:r>
    </w:p>
    <w:p>
      <w:pPr>
        <w:numPr>
          <w:ilvl w:val="2"/>
          <w:numId w:val="900"/>
        </w:numPr>
        <w:spacing w:before="0" w:after="0"/>
      </w:pPr>
      <w:r>
        <w:t>Training and Education</w:t>
      </w:r>
    </w:p>
    <w:p>
      <w:pPr>
        <w:numPr>
          <w:ilvl w:val="1"/>
          <w:numId w:val="900"/>
        </w:numPr>
        <w:spacing w:before="0" w:after="0"/>
      </w:pPr>
      <w:r>
        <w:t>Common Simulation Software</w:t>
      </w:r>
    </w:p>
    <w:p>
      <w:pPr>
        <w:numPr>
          <w:ilvl w:val="2"/>
          <w:numId w:val="900"/>
        </w:numPr>
        <w:spacing w:before="0" w:after="0"/>
      </w:pPr>
      <w:r>
        <w:t>SUMO</w:t>
      </w:r>
    </w:p>
    <w:p>
      <w:pPr>
        <w:numPr>
          <w:ilvl w:val="2"/>
          <w:numId w:val="900"/>
        </w:numPr>
        <w:spacing w:before="0" w:after="0"/>
      </w:pPr>
      <w:r>
        <w:t>VISSIM</w:t>
      </w:r>
    </w:p>
    <w:p>
      <w:pPr>
        <w:numPr>
          <w:ilvl w:val="2"/>
          <w:numId w:val="900"/>
        </w:numPr>
        <w:spacing w:before="0" w:after="0"/>
      </w:pPr>
      <w:r>
        <w:t>AIMSUN</w:t>
      </w:r>
    </w:p>
    <w:p>
      <w:pPr>
        <w:numPr>
          <w:ilvl w:val="2"/>
          <w:numId w:val="900"/>
        </w:numPr>
        <w:spacing w:before="0" w:after="0"/>
      </w:pPr>
      <w:r>
        <w:t>CORSIM</w:t>
      </w:r>
    </w:p>
    <w:p>
      <w:pPr>
        <w:numPr>
          <w:ilvl w:val="0"/>
          <w:numId w:val="900"/>
        </w:numPr>
        <w:spacing w:before="0" w:after="0"/>
      </w:pPr>
      <w:r>
        <w:t>Sustainable Transportation</w:t>
      </w:r>
    </w:p>
    <w:p>
      <w:pPr>
        <w:numPr>
          <w:ilvl w:val="1"/>
          <w:numId w:val="900"/>
        </w:numPr>
        <w:spacing w:before="0" w:after="0"/>
      </w:pPr>
      <w:r>
        <w:t>Complete Streets Design</w:t>
      </w:r>
    </w:p>
    <w:p>
      <w:pPr>
        <w:numPr>
          <w:ilvl w:val="2"/>
          <w:numId w:val="900"/>
        </w:numPr>
        <w:spacing w:before="0" w:after="0"/>
      </w:pPr>
      <w:r>
        <w:t>Multimodal Integration</w:t>
      </w:r>
    </w:p>
    <w:p>
      <w:pPr>
        <w:numPr>
          <w:ilvl w:val="2"/>
          <w:numId w:val="900"/>
        </w:numPr>
        <w:spacing w:before="0" w:after="0"/>
      </w:pPr>
      <w:r>
        <w:t>Context Sensitive Design</w:t>
      </w:r>
    </w:p>
    <w:p>
      <w:pPr>
        <w:numPr>
          <w:ilvl w:val="2"/>
          <w:numId w:val="900"/>
        </w:numPr>
        <w:spacing w:before="0" w:after="0"/>
      </w:pPr>
      <w:r>
        <w:t>Accessibility for All Users</w:t>
      </w:r>
    </w:p>
    <w:p>
      <w:pPr>
        <w:numPr>
          <w:ilvl w:val="1"/>
          <w:numId w:val="900"/>
        </w:numPr>
        <w:spacing w:before="0" w:after="0"/>
      </w:pPr>
      <w:r>
        <w:t>Traffic Calming</w:t>
      </w:r>
    </w:p>
    <w:p>
      <w:pPr>
        <w:numPr>
          <w:ilvl w:val="2"/>
          <w:numId w:val="900"/>
        </w:numPr>
        <w:spacing w:before="0" w:after="0"/>
      </w:pPr>
      <w:r>
        <w:t>Speed Management</w:t>
      </w:r>
    </w:p>
    <w:p>
      <w:pPr>
        <w:numPr>
          <w:ilvl w:val="3"/>
          <w:numId w:val="900"/>
        </w:numPr>
        <w:spacing w:before="0" w:after="0"/>
      </w:pPr>
      <w:r>
        <w:t>Speed Humps and Bumps</w:t>
      </w:r>
    </w:p>
    <w:p>
      <w:pPr>
        <w:numPr>
          <w:ilvl w:val="3"/>
          <w:numId w:val="900"/>
        </w:numPr>
        <w:spacing w:before="0" w:after="0"/>
      </w:pPr>
      <w:r>
        <w:t>Speed Tables</w:t>
      </w:r>
    </w:p>
    <w:p>
      <w:pPr>
        <w:numPr>
          <w:ilvl w:val="3"/>
          <w:numId w:val="900"/>
        </w:numPr>
        <w:spacing w:before="0" w:after="0"/>
      </w:pPr>
      <w:r>
        <w:t>Raised Crosswalks</w:t>
      </w:r>
    </w:p>
    <w:p>
      <w:pPr>
        <w:numPr>
          <w:ilvl w:val="2"/>
          <w:numId w:val="900"/>
        </w:numPr>
        <w:spacing w:before="0" w:after="0"/>
      </w:pPr>
      <w:r>
        <w:t>Volume Management</w:t>
      </w:r>
    </w:p>
    <w:p>
      <w:pPr>
        <w:numPr>
          <w:ilvl w:val="3"/>
          <w:numId w:val="900"/>
        </w:numPr>
        <w:spacing w:before="0" w:after="0"/>
      </w:pPr>
      <w:r>
        <w:t>Diverters</w:t>
      </w:r>
    </w:p>
    <w:p>
      <w:pPr>
        <w:numPr>
          <w:ilvl w:val="3"/>
          <w:numId w:val="900"/>
        </w:numPr>
        <w:spacing w:before="0" w:after="0"/>
      </w:pPr>
      <w:r>
        <w:t>Closures</w:t>
      </w:r>
    </w:p>
    <w:p>
      <w:pPr>
        <w:numPr>
          <w:ilvl w:val="3"/>
          <w:numId w:val="900"/>
        </w:numPr>
        <w:spacing w:before="0" w:after="0"/>
      </w:pPr>
      <w:r>
        <w:t>One-Way Conversions</w:t>
      </w:r>
    </w:p>
    <w:p>
      <w:pPr>
        <w:numPr>
          <w:ilvl w:val="2"/>
          <w:numId w:val="900"/>
        </w:numPr>
        <w:spacing w:before="0" w:after="0"/>
      </w:pPr>
      <w:r>
        <w:t>Geometric Modifications</w:t>
      </w:r>
    </w:p>
    <w:p>
      <w:pPr>
        <w:numPr>
          <w:ilvl w:val="3"/>
          <w:numId w:val="900"/>
        </w:numPr>
        <w:spacing w:before="0" w:after="0"/>
      </w:pPr>
      <w:r>
        <w:t>Chicanes</w:t>
      </w:r>
    </w:p>
    <w:p>
      <w:pPr>
        <w:numPr>
          <w:ilvl w:val="3"/>
          <w:numId w:val="900"/>
        </w:numPr>
        <w:spacing w:before="0" w:after="0"/>
      </w:pPr>
      <w:r>
        <w:t>Chokers</w:t>
      </w:r>
    </w:p>
    <w:p>
      <w:pPr>
        <w:numPr>
          <w:ilvl w:val="3"/>
          <w:numId w:val="900"/>
        </w:numPr>
        <w:spacing w:before="0" w:after="0"/>
      </w:pPr>
      <w:r>
        <w:t>Roundabouts</w:t>
      </w:r>
    </w:p>
    <w:p>
      <w:pPr>
        <w:numPr>
          <w:ilvl w:val="1"/>
          <w:numId w:val="900"/>
        </w:numPr>
        <w:spacing w:before="0" w:after="0"/>
      </w:pPr>
      <w:r>
        <w:t>Non-Motorized Transportation</w:t>
      </w:r>
    </w:p>
    <w:p>
      <w:pPr>
        <w:numPr>
          <w:ilvl w:val="2"/>
          <w:numId w:val="900"/>
        </w:numPr>
        <w:spacing w:before="0" w:after="0"/>
      </w:pPr>
      <w:r>
        <w:t>Pedestrian Facility Design</w:t>
      </w:r>
    </w:p>
    <w:p>
      <w:pPr>
        <w:numPr>
          <w:ilvl w:val="3"/>
          <w:numId w:val="900"/>
        </w:numPr>
        <w:spacing w:before="0" w:after="0"/>
      </w:pPr>
      <w:r>
        <w:t>Sidewalk Design Standards</w:t>
      </w:r>
    </w:p>
    <w:p>
      <w:pPr>
        <w:numPr>
          <w:ilvl w:val="3"/>
          <w:numId w:val="900"/>
        </w:numPr>
        <w:spacing w:before="0" w:after="0"/>
      </w:pPr>
      <w:r>
        <w:t>Crosswalk Treatments</w:t>
      </w:r>
    </w:p>
    <w:p>
      <w:pPr>
        <w:numPr>
          <w:ilvl w:val="3"/>
          <w:numId w:val="900"/>
        </w:numPr>
        <w:spacing w:before="0" w:after="0"/>
      </w:pPr>
      <w:r>
        <w:t>Pedestrian Signals</w:t>
      </w:r>
    </w:p>
    <w:p>
      <w:pPr>
        <w:numPr>
          <w:ilvl w:val="2"/>
          <w:numId w:val="900"/>
        </w:numPr>
        <w:spacing w:before="0" w:after="0"/>
      </w:pPr>
      <w:r>
        <w:t>Bicycle Facility Design</w:t>
      </w:r>
    </w:p>
    <w:p>
      <w:pPr>
        <w:numPr>
          <w:ilvl w:val="3"/>
          <w:numId w:val="900"/>
        </w:numPr>
        <w:spacing w:before="0" w:after="0"/>
      </w:pPr>
      <w:r>
        <w:t>Bicycle Lane Types</w:t>
      </w:r>
    </w:p>
    <w:p>
      <w:pPr>
        <w:numPr>
          <w:ilvl w:val="3"/>
          <w:numId w:val="900"/>
        </w:numPr>
        <w:spacing w:before="0" w:after="0"/>
      </w:pPr>
      <w:r>
        <w:t>Separated Bike Lanes</w:t>
      </w:r>
    </w:p>
    <w:p>
      <w:pPr>
        <w:numPr>
          <w:ilvl w:val="3"/>
          <w:numId w:val="900"/>
        </w:numPr>
        <w:spacing w:before="0" w:after="0"/>
      </w:pPr>
      <w:r>
        <w:t>Bicycle Intersection Design</w:t>
      </w:r>
    </w:p>
    <w:p>
      <w:pPr>
        <w:numPr>
          <w:ilvl w:val="2"/>
          <w:numId w:val="900"/>
        </w:numPr>
        <w:spacing w:before="0" w:after="0"/>
      </w:pPr>
      <w:r>
        <w:t>Shared-Use Path Design</w:t>
      </w:r>
    </w:p>
    <w:p>
      <w:pPr>
        <w:numPr>
          <w:ilvl w:val="3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Conflict Management</w:t>
      </w:r>
    </w:p>
    <w:p>
      <w:pPr>
        <w:numPr>
          <w:ilvl w:val="3"/>
          <w:numId w:val="900"/>
        </w:numPr>
        <w:spacing w:before="0" w:after="0"/>
      </w:pPr>
      <w:r>
        <w:t>Maintenance Considerations</w:t>
      </w:r>
    </w:p>
    <w:p>
      <w:pPr>
        <w:numPr>
          <w:ilvl w:val="1"/>
          <w:numId w:val="900"/>
        </w:numPr>
        <w:spacing w:before="0" w:after="0"/>
      </w:pPr>
      <w:r>
        <w:t>Transit-Oriented Development</w:t>
      </w:r>
    </w:p>
    <w:p>
      <w:pPr>
        <w:numPr>
          <w:ilvl w:val="2"/>
          <w:numId w:val="900"/>
        </w:numPr>
        <w:spacing w:before="0" w:after="0"/>
      </w:pPr>
      <w:r>
        <w:t>Land Use Integration</w:t>
      </w:r>
    </w:p>
    <w:p>
      <w:pPr>
        <w:numPr>
          <w:ilvl w:val="2"/>
          <w:numId w:val="900"/>
        </w:numPr>
        <w:spacing w:before="0" w:after="0"/>
      </w:pPr>
      <w:r>
        <w:t>Transit Accessibility</w:t>
      </w:r>
    </w:p>
    <w:p>
      <w:pPr>
        <w:numPr>
          <w:ilvl w:val="2"/>
          <w:numId w:val="900"/>
        </w:numPr>
        <w:spacing w:before="0" w:after="0"/>
      </w:pPr>
      <w:r>
        <w:t>Multimodal Connections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Air Quality Impacts</w:t>
      </w:r>
    </w:p>
    <w:p>
      <w:pPr>
        <w:numPr>
          <w:ilvl w:val="2"/>
          <w:numId w:val="900"/>
        </w:numPr>
        <w:spacing w:before="0" w:after="0"/>
      </w:pPr>
      <w:r>
        <w:t>Noise Pollution</w:t>
      </w:r>
    </w:p>
    <w:p>
      <w:pPr>
        <w:numPr>
          <w:ilvl w:val="2"/>
          <w:numId w:val="900"/>
        </w:numPr>
        <w:spacing w:before="0" w:after="0"/>
      </w:pPr>
      <w:r>
        <w:t>Stormwater Management</w:t>
      </w:r>
    </w:p>
    <w:p>
      <w:pPr>
        <w:numPr>
          <w:ilvl w:val="2"/>
          <w:numId w:val="900"/>
        </w:numPr>
        <w:spacing w:before="0" w:after="0"/>
      </w:pPr>
      <w:r>
        <w:t>Energy Consumption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