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Tourism</w:t>
      </w:r>
    </w:p>
    <w:p>
      <w:pPr>
        <w:pStyle w:val="Heading1"/>
      </w:pPr>
      <w:r>
        <w:t>Introduction to Tourism</w:t>
      </w:r>
    </w:p>
    <w:p>
      <w:pPr>
        <w:numPr>
          <w:ilvl w:val="0"/>
          <w:numId w:val="900"/>
        </w:numPr>
        <w:spacing w:before="0" w:after="0"/>
      </w:pPr>
      <w:r>
        <w:t>Defining Tourism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2"/>
          <w:numId w:val="900"/>
        </w:numPr>
        <w:spacing w:before="0" w:after="0"/>
      </w:pPr>
      <w:r>
        <w:t>Definition of Tourism</w:t>
      </w:r>
    </w:p>
    <w:p>
      <w:pPr>
        <w:numPr>
          <w:ilvl w:val="2"/>
          <w:numId w:val="900"/>
        </w:numPr>
        <w:spacing w:before="0" w:after="0"/>
      </w:pPr>
      <w:r>
        <w:t>Tourism vs. Travel</w:t>
      </w:r>
    </w:p>
    <w:p>
      <w:pPr>
        <w:numPr>
          <w:ilvl w:val="2"/>
          <w:numId w:val="900"/>
        </w:numPr>
        <w:spacing w:before="0" w:after="0"/>
      </w:pPr>
      <w:r>
        <w:t>Tourism as an Industry</w:t>
      </w:r>
    </w:p>
    <w:p>
      <w:pPr>
        <w:numPr>
          <w:ilvl w:val="2"/>
          <w:numId w:val="900"/>
        </w:numPr>
        <w:spacing w:before="0" w:after="0"/>
      </w:pPr>
      <w:r>
        <w:t>Tourist</w:t>
      </w:r>
    </w:p>
    <w:p>
      <w:pPr>
        <w:numPr>
          <w:ilvl w:val="2"/>
          <w:numId w:val="900"/>
        </w:numPr>
        <w:spacing w:before="0" w:after="0"/>
      </w:pPr>
      <w:r>
        <w:t>Excursionist</w:t>
      </w:r>
    </w:p>
    <w:p>
      <w:pPr>
        <w:numPr>
          <w:ilvl w:val="2"/>
          <w:numId w:val="900"/>
        </w:numPr>
        <w:spacing w:before="0" w:after="0"/>
      </w:pPr>
      <w:r>
        <w:t>Visitor</w:t>
      </w:r>
    </w:p>
    <w:p>
      <w:pPr>
        <w:numPr>
          <w:ilvl w:val="2"/>
          <w:numId w:val="900"/>
        </w:numPr>
        <w:spacing w:before="0" w:after="0"/>
      </w:pPr>
      <w:r>
        <w:t>Destination</w:t>
      </w:r>
    </w:p>
    <w:p>
      <w:pPr>
        <w:numPr>
          <w:ilvl w:val="1"/>
          <w:numId w:val="900"/>
        </w:numPr>
        <w:spacing w:before="0" w:after="0"/>
      </w:pPr>
      <w:r>
        <w:t>The Tourist: Definitions and Classifications</w:t>
      </w:r>
    </w:p>
    <w:p>
      <w:pPr>
        <w:numPr>
          <w:ilvl w:val="2"/>
          <w:numId w:val="900"/>
        </w:numPr>
        <w:spacing w:before="0" w:after="0"/>
      </w:pPr>
      <w:r>
        <w:t>International Tourists</w:t>
      </w:r>
    </w:p>
    <w:p>
      <w:pPr>
        <w:numPr>
          <w:ilvl w:val="2"/>
          <w:numId w:val="900"/>
        </w:numPr>
        <w:spacing w:before="0" w:after="0"/>
      </w:pPr>
      <w:r>
        <w:t>Domestic Tourists</w:t>
      </w:r>
    </w:p>
    <w:p>
      <w:pPr>
        <w:numPr>
          <w:ilvl w:val="2"/>
          <w:numId w:val="900"/>
        </w:numPr>
        <w:spacing w:before="0" w:after="0"/>
      </w:pPr>
      <w:r>
        <w:t>Inbound Tourism</w:t>
      </w:r>
    </w:p>
    <w:p>
      <w:pPr>
        <w:numPr>
          <w:ilvl w:val="2"/>
          <w:numId w:val="900"/>
        </w:numPr>
        <w:spacing w:before="0" w:after="0"/>
      </w:pPr>
      <w:r>
        <w:t>Outbound Tourism</w:t>
      </w:r>
    </w:p>
    <w:p>
      <w:pPr>
        <w:numPr>
          <w:ilvl w:val="2"/>
          <w:numId w:val="900"/>
        </w:numPr>
        <w:spacing w:before="0" w:after="0"/>
      </w:pPr>
      <w:r>
        <w:t>Internal Tourism</w:t>
      </w:r>
    </w:p>
    <w:p>
      <w:pPr>
        <w:numPr>
          <w:ilvl w:val="2"/>
          <w:numId w:val="900"/>
        </w:numPr>
        <w:spacing w:before="0" w:after="0"/>
      </w:pPr>
      <w:r>
        <w:t>Length of Stay Classifications</w:t>
      </w:r>
    </w:p>
    <w:p>
      <w:pPr>
        <w:numPr>
          <w:ilvl w:val="3"/>
          <w:numId w:val="900"/>
        </w:numPr>
        <w:spacing w:before="0" w:after="0"/>
      </w:pPr>
      <w:r>
        <w:t>Short-term Visitors</w:t>
      </w:r>
    </w:p>
    <w:p>
      <w:pPr>
        <w:numPr>
          <w:ilvl w:val="3"/>
          <w:numId w:val="900"/>
        </w:numPr>
        <w:spacing w:before="0" w:after="0"/>
      </w:pPr>
      <w:r>
        <w:t>Long-term Visitors</w:t>
      </w:r>
    </w:p>
    <w:p>
      <w:pPr>
        <w:numPr>
          <w:ilvl w:val="2"/>
          <w:numId w:val="900"/>
        </w:numPr>
        <w:spacing w:before="0" w:after="0"/>
      </w:pPr>
      <w:r>
        <w:t>Purpose of Visit Classifications</w:t>
      </w:r>
    </w:p>
    <w:p>
      <w:pPr>
        <w:numPr>
          <w:ilvl w:val="3"/>
          <w:numId w:val="900"/>
        </w:numPr>
        <w:spacing w:before="0" w:after="0"/>
      </w:pPr>
      <w:r>
        <w:t>Leisure and Recreation</w:t>
      </w:r>
    </w:p>
    <w:p>
      <w:pPr>
        <w:numPr>
          <w:ilvl w:val="3"/>
          <w:numId w:val="900"/>
        </w:numPr>
        <w:spacing w:before="0" w:after="0"/>
      </w:pPr>
      <w:r>
        <w:t>Business and Professional</w:t>
      </w:r>
    </w:p>
    <w:p>
      <w:pPr>
        <w:numPr>
          <w:ilvl w:val="3"/>
          <w:numId w:val="900"/>
        </w:numPr>
        <w:spacing w:before="0" w:after="0"/>
      </w:pPr>
      <w:r>
        <w:t>Other Purposes</w:t>
      </w:r>
    </w:p>
    <w:p>
      <w:pPr>
        <w:numPr>
          <w:ilvl w:val="1"/>
          <w:numId w:val="900"/>
        </w:numPr>
        <w:spacing w:before="0" w:after="0"/>
      </w:pPr>
      <w:r>
        <w:t>The Concept of the "Usual Environment"</w:t>
      </w:r>
    </w:p>
    <w:p>
      <w:pPr>
        <w:numPr>
          <w:ilvl w:val="2"/>
          <w:numId w:val="900"/>
        </w:numPr>
        <w:spacing w:before="0" w:after="0"/>
      </w:pPr>
      <w:r>
        <w:t>Defining the Usual Environment</w:t>
      </w:r>
    </w:p>
    <w:p>
      <w:pPr>
        <w:numPr>
          <w:ilvl w:val="2"/>
          <w:numId w:val="900"/>
        </w:numPr>
        <w:spacing w:before="0" w:after="0"/>
      </w:pPr>
      <w:r>
        <w:t>Geographic Boundaries</w:t>
      </w:r>
    </w:p>
    <w:p>
      <w:pPr>
        <w:numPr>
          <w:ilvl w:val="2"/>
          <w:numId w:val="900"/>
        </w:numPr>
        <w:spacing w:before="0" w:after="0"/>
      </w:pPr>
      <w:r>
        <w:t>Frequency of Visit Considerations</w:t>
      </w:r>
    </w:p>
    <w:p>
      <w:pPr>
        <w:numPr>
          <w:ilvl w:val="2"/>
          <w:numId w:val="900"/>
        </w:numPr>
        <w:spacing w:before="0" w:after="0"/>
      </w:pPr>
      <w:r>
        <w:t>Implications for Tourism Statistics</w:t>
      </w:r>
    </w:p>
    <w:p>
      <w:pPr>
        <w:numPr>
          <w:ilvl w:val="1"/>
          <w:numId w:val="900"/>
        </w:numPr>
        <w:spacing w:before="0" w:after="0"/>
      </w:pPr>
      <w:r>
        <w:t>Excursionists vs. Tourists</w:t>
      </w:r>
    </w:p>
    <w:p>
      <w:pPr>
        <w:numPr>
          <w:ilvl w:val="2"/>
          <w:numId w:val="900"/>
        </w:numPr>
        <w:spacing w:before="0" w:after="0"/>
      </w:pPr>
      <w:r>
        <w:t>Definitions and Distinctions</w:t>
      </w:r>
    </w:p>
    <w:p>
      <w:pPr>
        <w:numPr>
          <w:ilvl w:val="2"/>
          <w:numId w:val="900"/>
        </w:numPr>
        <w:spacing w:before="0" w:after="0"/>
      </w:pPr>
      <w:r>
        <w:t>Day Visitors</w:t>
      </w:r>
    </w:p>
    <w:p>
      <w:pPr>
        <w:numPr>
          <w:ilvl w:val="2"/>
          <w:numId w:val="900"/>
        </w:numPr>
        <w:spacing w:before="0" w:after="0"/>
      </w:pPr>
      <w:r>
        <w:t>Same-Day Tourists</w:t>
      </w:r>
    </w:p>
    <w:p>
      <w:pPr>
        <w:numPr>
          <w:ilvl w:val="2"/>
          <w:numId w:val="900"/>
        </w:numPr>
        <w:spacing w:before="0" w:after="0"/>
      </w:pPr>
      <w:r>
        <w:t>Overnight Stays</w:t>
      </w:r>
    </w:p>
    <w:p>
      <w:pPr>
        <w:numPr>
          <w:ilvl w:val="2"/>
          <w:numId w:val="900"/>
        </w:numPr>
        <w:spacing w:before="0" w:after="0"/>
      </w:pPr>
      <w:r>
        <w:t>Impacts on Destinations</w:t>
      </w:r>
    </w:p>
    <w:p>
      <w:pPr>
        <w:numPr>
          <w:ilvl w:val="0"/>
          <w:numId w:val="900"/>
        </w:numPr>
        <w:spacing w:before="0" w:after="0"/>
      </w:pPr>
      <w:r>
        <w:t>Historical Evolution of Tourism</w:t>
      </w:r>
    </w:p>
    <w:p>
      <w:pPr>
        <w:numPr>
          <w:ilvl w:val="1"/>
          <w:numId w:val="900"/>
        </w:numPr>
        <w:spacing w:before="0" w:after="0"/>
      </w:pPr>
      <w:r>
        <w:t>Early Travel and Pilgrimages</w:t>
      </w:r>
    </w:p>
    <w:p>
      <w:pPr>
        <w:numPr>
          <w:ilvl w:val="2"/>
          <w:numId w:val="900"/>
        </w:numPr>
        <w:spacing w:before="0" w:after="0"/>
      </w:pPr>
      <w:r>
        <w:t>Ancient Civilizations and Travel</w:t>
      </w:r>
    </w:p>
    <w:p>
      <w:pPr>
        <w:numPr>
          <w:ilvl w:val="3"/>
          <w:numId w:val="900"/>
        </w:numPr>
        <w:spacing w:before="0" w:after="0"/>
      </w:pPr>
      <w:r>
        <w:t>Egyptian Travel</w:t>
      </w:r>
    </w:p>
    <w:p>
      <w:pPr>
        <w:numPr>
          <w:ilvl w:val="3"/>
          <w:numId w:val="900"/>
        </w:numPr>
        <w:spacing w:before="0" w:after="0"/>
      </w:pPr>
      <w:r>
        <w:t>Greek and Roman Travel</w:t>
      </w:r>
    </w:p>
    <w:p>
      <w:pPr>
        <w:numPr>
          <w:ilvl w:val="3"/>
          <w:numId w:val="900"/>
        </w:numPr>
        <w:spacing w:before="0" w:after="0"/>
      </w:pPr>
      <w:r>
        <w:t>Asian Trade Routes</w:t>
      </w:r>
    </w:p>
    <w:p>
      <w:pPr>
        <w:numPr>
          <w:ilvl w:val="2"/>
          <w:numId w:val="900"/>
        </w:numPr>
        <w:spacing w:before="0" w:after="0"/>
      </w:pPr>
      <w:r>
        <w:t>Religious Pilgrimages</w:t>
      </w:r>
    </w:p>
    <w:p>
      <w:pPr>
        <w:numPr>
          <w:ilvl w:val="3"/>
          <w:numId w:val="900"/>
        </w:numPr>
        <w:spacing w:before="0" w:after="0"/>
      </w:pPr>
      <w:r>
        <w:t>Christian Pilgrimages</w:t>
      </w:r>
    </w:p>
    <w:p>
      <w:pPr>
        <w:numPr>
          <w:ilvl w:val="3"/>
          <w:numId w:val="900"/>
        </w:numPr>
        <w:spacing w:before="0" w:after="0"/>
      </w:pPr>
      <w:r>
        <w:t>Islamic Hajj</w:t>
      </w:r>
    </w:p>
    <w:p>
      <w:pPr>
        <w:numPr>
          <w:ilvl w:val="3"/>
          <w:numId w:val="900"/>
        </w:numPr>
        <w:spacing w:before="0" w:after="0"/>
      </w:pPr>
      <w:r>
        <w:t>Buddhist Pilgrimages</w:t>
      </w:r>
    </w:p>
    <w:p>
      <w:pPr>
        <w:numPr>
          <w:ilvl w:val="2"/>
          <w:numId w:val="900"/>
        </w:numPr>
        <w:spacing w:before="0" w:after="0"/>
      </w:pPr>
      <w:r>
        <w:t>Trade Routes and Exploration</w:t>
      </w:r>
    </w:p>
    <w:p>
      <w:pPr>
        <w:numPr>
          <w:ilvl w:val="3"/>
          <w:numId w:val="900"/>
        </w:numPr>
        <w:spacing w:before="0" w:after="0"/>
      </w:pPr>
      <w:r>
        <w:t>Silk Road</w:t>
      </w:r>
    </w:p>
    <w:p>
      <w:pPr>
        <w:numPr>
          <w:ilvl w:val="3"/>
          <w:numId w:val="900"/>
        </w:numPr>
        <w:spacing w:before="0" w:after="0"/>
      </w:pPr>
      <w:r>
        <w:t>Maritime Exploration</w:t>
      </w:r>
    </w:p>
    <w:p>
      <w:pPr>
        <w:numPr>
          <w:ilvl w:val="3"/>
          <w:numId w:val="900"/>
        </w:numPr>
        <w:spacing w:before="0" w:after="0"/>
      </w:pPr>
      <w:r>
        <w:t>Colonial Expansion</w:t>
      </w:r>
    </w:p>
    <w:p>
      <w:pPr>
        <w:numPr>
          <w:ilvl w:val="1"/>
          <w:numId w:val="900"/>
        </w:numPr>
        <w:spacing w:before="0" w:after="0"/>
      </w:pPr>
      <w:r>
        <w:t>The Grand Tour</w:t>
      </w:r>
    </w:p>
    <w:p>
      <w:pPr>
        <w:numPr>
          <w:ilvl w:val="2"/>
          <w:numId w:val="900"/>
        </w:numPr>
        <w:spacing w:before="0" w:after="0"/>
      </w:pPr>
      <w:r>
        <w:t>Origins and Purpose</w:t>
      </w:r>
    </w:p>
    <w:p>
      <w:pPr>
        <w:numPr>
          <w:ilvl w:val="2"/>
          <w:numId w:val="900"/>
        </w:numPr>
        <w:spacing w:before="0" w:after="0"/>
      </w:pPr>
      <w:r>
        <w:t>Educational Objectives</w:t>
      </w:r>
    </w:p>
    <w:p>
      <w:pPr>
        <w:numPr>
          <w:ilvl w:val="2"/>
          <w:numId w:val="900"/>
        </w:numPr>
        <w:spacing w:before="0" w:after="0"/>
      </w:pPr>
      <w:r>
        <w:t>Social Status and Prestige</w:t>
      </w:r>
    </w:p>
    <w:p>
      <w:pPr>
        <w:numPr>
          <w:ilvl w:val="2"/>
          <w:numId w:val="900"/>
        </w:numPr>
        <w:spacing w:before="0" w:after="0"/>
      </w:pPr>
      <w:r>
        <w:t>Influence on Modern Tourism</w:t>
      </w:r>
    </w:p>
    <w:p>
      <w:pPr>
        <w:numPr>
          <w:ilvl w:val="2"/>
          <w:numId w:val="900"/>
        </w:numPr>
        <w:spacing w:before="0" w:after="0"/>
      </w:pPr>
      <w:r>
        <w:t>Social and Cultural Impacts</w:t>
      </w:r>
    </w:p>
    <w:p>
      <w:pPr>
        <w:numPr>
          <w:ilvl w:val="1"/>
          <w:numId w:val="900"/>
        </w:numPr>
        <w:spacing w:before="0" w:after="0"/>
      </w:pPr>
      <w:r>
        <w:t>The Rise of Mass Tourism</w:t>
      </w:r>
    </w:p>
    <w:p>
      <w:pPr>
        <w:numPr>
          <w:ilvl w:val="2"/>
          <w:numId w:val="900"/>
        </w:numPr>
        <w:spacing w:before="0" w:after="0"/>
      </w:pPr>
      <w:r>
        <w:t>Industrial Revolution and Transportation Advances</w:t>
      </w:r>
    </w:p>
    <w:p>
      <w:pPr>
        <w:numPr>
          <w:ilvl w:val="3"/>
          <w:numId w:val="900"/>
        </w:numPr>
        <w:spacing w:before="0" w:after="0"/>
      </w:pPr>
      <w:r>
        <w:t>Railway Development</w:t>
      </w:r>
    </w:p>
    <w:p>
      <w:pPr>
        <w:numPr>
          <w:ilvl w:val="3"/>
          <w:numId w:val="900"/>
        </w:numPr>
        <w:spacing w:before="0" w:after="0"/>
      </w:pPr>
      <w:r>
        <w:t>Steamship Travel</w:t>
      </w:r>
    </w:p>
    <w:p>
      <w:pPr>
        <w:numPr>
          <w:ilvl w:val="3"/>
          <w:numId w:val="900"/>
        </w:numPr>
        <w:spacing w:before="0" w:after="0"/>
      </w:pPr>
      <w:r>
        <w:t>Improved Road Networks</w:t>
      </w:r>
    </w:p>
    <w:p>
      <w:pPr>
        <w:numPr>
          <w:ilvl w:val="2"/>
          <w:numId w:val="900"/>
        </w:numPr>
        <w:spacing w:before="0" w:after="0"/>
      </w:pPr>
      <w:r>
        <w:t>Emergence of Package Tours</w:t>
      </w:r>
    </w:p>
    <w:p>
      <w:pPr>
        <w:numPr>
          <w:ilvl w:val="3"/>
          <w:numId w:val="900"/>
        </w:numPr>
        <w:spacing w:before="0" w:after="0"/>
      </w:pPr>
      <w:r>
        <w:t>Thomas Cook's Innovations</w:t>
      </w:r>
    </w:p>
    <w:p>
      <w:pPr>
        <w:numPr>
          <w:ilvl w:val="3"/>
          <w:numId w:val="900"/>
        </w:numPr>
        <w:spacing w:before="0" w:after="0"/>
      </w:pPr>
      <w:r>
        <w:t>Organized Group Travel</w:t>
      </w:r>
    </w:p>
    <w:p>
      <w:pPr>
        <w:numPr>
          <w:ilvl w:val="2"/>
          <w:numId w:val="900"/>
        </w:numPr>
        <w:spacing w:before="0" w:after="0"/>
      </w:pPr>
      <w:r>
        <w:t>Democratization of Travel</w:t>
      </w:r>
    </w:p>
    <w:p>
      <w:pPr>
        <w:numPr>
          <w:ilvl w:val="3"/>
          <w:numId w:val="900"/>
        </w:numPr>
        <w:spacing w:before="0" w:after="0"/>
      </w:pPr>
      <w:r>
        <w:t>Rising Middle Class</w:t>
      </w:r>
    </w:p>
    <w:p>
      <w:pPr>
        <w:numPr>
          <w:ilvl w:val="3"/>
          <w:numId w:val="900"/>
        </w:numPr>
        <w:spacing w:before="0" w:after="0"/>
      </w:pPr>
      <w:r>
        <w:t>Increased Leisure Time</w:t>
      </w:r>
    </w:p>
    <w:p>
      <w:pPr>
        <w:numPr>
          <w:ilvl w:val="3"/>
          <w:numId w:val="900"/>
        </w:numPr>
        <w:spacing w:before="0" w:after="0"/>
      </w:pPr>
      <w:r>
        <w:t>Paid Holidays</w:t>
      </w:r>
    </w:p>
    <w:p>
      <w:pPr>
        <w:numPr>
          <w:ilvl w:val="1"/>
          <w:numId w:val="900"/>
        </w:numPr>
        <w:spacing w:before="0" w:after="0"/>
      </w:pPr>
      <w:r>
        <w:t>Post-War Tourism Boom</w:t>
      </w:r>
    </w:p>
    <w:p>
      <w:pPr>
        <w:numPr>
          <w:ilvl w:val="2"/>
          <w:numId w:val="900"/>
        </w:numPr>
        <w:spacing w:before="0" w:after="0"/>
      </w:pPr>
      <w:r>
        <w:t>Economic Growth and Increased Mobility</w:t>
      </w:r>
    </w:p>
    <w:p>
      <w:pPr>
        <w:numPr>
          <w:ilvl w:val="2"/>
          <w:numId w:val="900"/>
        </w:numPr>
        <w:spacing w:before="0" w:after="0"/>
      </w:pPr>
      <w:r>
        <w:t>Development of International Tourism Organizations</w:t>
      </w:r>
    </w:p>
    <w:p>
      <w:pPr>
        <w:numPr>
          <w:ilvl w:val="3"/>
          <w:numId w:val="900"/>
        </w:numPr>
        <w:spacing w:before="0" w:after="0"/>
      </w:pPr>
      <w:r>
        <w:t>Formation of UNWTO</w:t>
      </w:r>
    </w:p>
    <w:p>
      <w:pPr>
        <w:numPr>
          <w:ilvl w:val="3"/>
          <w:numId w:val="900"/>
        </w:numPr>
        <w:spacing w:before="0" w:after="0"/>
      </w:pPr>
      <w:r>
        <w:t>Regional Tourism Bodies</w:t>
      </w:r>
    </w:p>
    <w:p>
      <w:pPr>
        <w:numPr>
          <w:ilvl w:val="2"/>
          <w:numId w:val="900"/>
        </w:numPr>
        <w:spacing w:before="0" w:after="0"/>
      </w:pPr>
      <w:r>
        <w:t>Growth of Air Travel</w:t>
      </w:r>
    </w:p>
    <w:p>
      <w:pPr>
        <w:numPr>
          <w:ilvl w:val="3"/>
          <w:numId w:val="900"/>
        </w:numPr>
        <w:spacing w:before="0" w:after="0"/>
      </w:pPr>
      <w:r>
        <w:t>Jet Age</w:t>
      </w:r>
    </w:p>
    <w:p>
      <w:pPr>
        <w:numPr>
          <w:ilvl w:val="3"/>
          <w:numId w:val="900"/>
        </w:numPr>
        <w:spacing w:before="0" w:after="0"/>
      </w:pPr>
      <w:r>
        <w:t>Charter Flights</w:t>
      </w:r>
    </w:p>
    <w:p>
      <w:pPr>
        <w:numPr>
          <w:ilvl w:val="3"/>
          <w:numId w:val="900"/>
        </w:numPr>
        <w:spacing w:before="0" w:after="0"/>
      </w:pPr>
      <w:r>
        <w:t>Airline Deregulation</w:t>
      </w:r>
    </w:p>
    <w:p>
      <w:pPr>
        <w:numPr>
          <w:ilvl w:val="1"/>
          <w:numId w:val="900"/>
        </w:numPr>
        <w:spacing w:before="0" w:after="0"/>
      </w:pPr>
      <w:r>
        <w:t>Modern and Post-Modern Tourism</w:t>
      </w:r>
    </w:p>
    <w:p>
      <w:pPr>
        <w:numPr>
          <w:ilvl w:val="2"/>
          <w:numId w:val="900"/>
        </w:numPr>
        <w:spacing w:before="0" w:after="0"/>
      </w:pPr>
      <w:r>
        <w:t>Globalization and Tourism</w:t>
      </w:r>
    </w:p>
    <w:p>
      <w:pPr>
        <w:numPr>
          <w:ilvl w:val="2"/>
          <w:numId w:val="900"/>
        </w:numPr>
        <w:spacing w:before="0" w:after="0"/>
      </w:pPr>
      <w:r>
        <w:t>Changing Tourist Preferences</w:t>
      </w:r>
    </w:p>
    <w:p>
      <w:pPr>
        <w:numPr>
          <w:ilvl w:val="2"/>
          <w:numId w:val="900"/>
        </w:numPr>
        <w:spacing w:before="0" w:after="0"/>
      </w:pPr>
      <w:r>
        <w:t>Rise of Independent Travel</w:t>
      </w:r>
    </w:p>
    <w:p>
      <w:pPr>
        <w:numPr>
          <w:ilvl w:val="2"/>
          <w:numId w:val="900"/>
        </w:numPr>
        <w:spacing w:before="0" w:after="0"/>
      </w:pPr>
      <w:r>
        <w:t>Niche Tourism Development</w:t>
      </w:r>
    </w:p>
    <w:p>
      <w:pPr>
        <w:numPr>
          <w:ilvl w:val="2"/>
          <w:numId w:val="900"/>
        </w:numPr>
        <w:spacing w:before="0" w:after="0"/>
      </w:pPr>
      <w:r>
        <w:t>Digital Revolution Impact</w:t>
      </w:r>
    </w:p>
    <w:p>
      <w:pPr>
        <w:numPr>
          <w:ilvl w:val="0"/>
          <w:numId w:val="900"/>
        </w:numPr>
        <w:spacing w:before="0" w:after="0"/>
      </w:pPr>
      <w:r>
        <w:t>Scope and Significance of Tourism</w:t>
      </w:r>
    </w:p>
    <w:p>
      <w:pPr>
        <w:numPr>
          <w:ilvl w:val="1"/>
          <w:numId w:val="900"/>
        </w:numPr>
        <w:spacing w:before="0" w:after="0"/>
      </w:pPr>
      <w:r>
        <w:t>Global Scale</w:t>
      </w:r>
    </w:p>
    <w:p>
      <w:pPr>
        <w:numPr>
          <w:ilvl w:val="2"/>
          <w:numId w:val="900"/>
        </w:numPr>
        <w:spacing w:before="0" w:after="0"/>
      </w:pPr>
      <w:r>
        <w:t>International Tourism Flows</w:t>
      </w:r>
    </w:p>
    <w:p>
      <w:pPr>
        <w:numPr>
          <w:ilvl w:val="2"/>
          <w:numId w:val="900"/>
        </w:numPr>
        <w:spacing w:before="0" w:after="0"/>
      </w:pPr>
      <w:r>
        <w:t>Regional Tourism Patterns</w:t>
      </w:r>
    </w:p>
    <w:p>
      <w:pPr>
        <w:numPr>
          <w:ilvl w:val="2"/>
          <w:numId w:val="900"/>
        </w:numPr>
        <w:spacing w:before="0" w:after="0"/>
      </w:pPr>
      <w:r>
        <w:t>Tourism Corridors</w:t>
      </w:r>
    </w:p>
    <w:p>
      <w:pPr>
        <w:numPr>
          <w:ilvl w:val="1"/>
          <w:numId w:val="900"/>
        </w:numPr>
        <w:spacing w:before="0" w:after="0"/>
      </w:pPr>
      <w:r>
        <w:t>National Scale</w:t>
      </w:r>
    </w:p>
    <w:p>
      <w:pPr>
        <w:numPr>
          <w:ilvl w:val="2"/>
          <w:numId w:val="900"/>
        </w:numPr>
        <w:spacing w:before="0" w:after="0"/>
      </w:pPr>
      <w:r>
        <w:t>National Tourism Policies</w:t>
      </w:r>
    </w:p>
    <w:p>
      <w:pPr>
        <w:numPr>
          <w:ilvl w:val="2"/>
          <w:numId w:val="900"/>
        </w:numPr>
        <w:spacing w:before="0" w:after="0"/>
      </w:pPr>
      <w:r>
        <w:t>Tourism Development Strategies</w:t>
      </w:r>
    </w:p>
    <w:p>
      <w:pPr>
        <w:numPr>
          <w:ilvl w:val="2"/>
          <w:numId w:val="900"/>
        </w:numPr>
        <w:spacing w:before="0" w:after="0"/>
      </w:pPr>
      <w:r>
        <w:t>Government Involvement</w:t>
      </w:r>
    </w:p>
    <w:p>
      <w:pPr>
        <w:numPr>
          <w:ilvl w:val="1"/>
          <w:numId w:val="900"/>
        </w:numPr>
        <w:spacing w:before="0" w:after="0"/>
      </w:pPr>
      <w:r>
        <w:t>Local Scale</w:t>
      </w:r>
    </w:p>
    <w:p>
      <w:pPr>
        <w:numPr>
          <w:ilvl w:val="2"/>
          <w:numId w:val="900"/>
        </w:numPr>
        <w:spacing w:before="0" w:after="0"/>
      </w:pPr>
      <w:r>
        <w:t>Local Community Involvement</w:t>
      </w:r>
    </w:p>
    <w:p>
      <w:pPr>
        <w:numPr>
          <w:ilvl w:val="2"/>
          <w:numId w:val="900"/>
        </w:numPr>
        <w:spacing w:before="0" w:after="0"/>
      </w:pPr>
      <w:r>
        <w:t>Destination-Level Planning</w:t>
      </w:r>
    </w:p>
    <w:p>
      <w:pPr>
        <w:numPr>
          <w:ilvl w:val="2"/>
          <w:numId w:val="900"/>
        </w:numPr>
        <w:spacing w:before="0" w:after="0"/>
      </w:pPr>
      <w:r>
        <w:t>Grassroots Tourism Initiatives</w:t>
      </w:r>
    </w:p>
    <w:p>
      <w:pPr>
        <w:numPr>
          <w:ilvl w:val="1"/>
          <w:numId w:val="900"/>
        </w:numPr>
        <w:spacing w:before="0" w:after="0"/>
      </w:pPr>
      <w:r>
        <w:t>Economic Importance</w:t>
      </w:r>
    </w:p>
    <w:p>
      <w:pPr>
        <w:numPr>
          <w:ilvl w:val="2"/>
          <w:numId w:val="900"/>
        </w:numPr>
        <w:spacing w:before="0" w:after="0"/>
      </w:pPr>
      <w:r>
        <w:t>Contribution to National Economies</w:t>
      </w:r>
    </w:p>
    <w:p>
      <w:pPr>
        <w:numPr>
          <w:ilvl w:val="2"/>
          <w:numId w:val="900"/>
        </w:numPr>
        <w:spacing w:before="0" w:after="0"/>
      </w:pPr>
      <w:r>
        <w:t>Foreign Exchange Earnings</w:t>
      </w:r>
    </w:p>
    <w:p>
      <w:pPr>
        <w:numPr>
          <w:ilvl w:val="2"/>
          <w:numId w:val="900"/>
        </w:numPr>
        <w:spacing w:before="0" w:after="0"/>
      </w:pPr>
      <w:r>
        <w:t>Employment Generation</w:t>
      </w:r>
    </w:p>
    <w:p>
      <w:pPr>
        <w:numPr>
          <w:ilvl w:val="3"/>
          <w:numId w:val="900"/>
        </w:numPr>
        <w:spacing w:before="0" w:after="0"/>
      </w:pPr>
      <w:r>
        <w:t>Direct Employment</w:t>
      </w:r>
    </w:p>
    <w:p>
      <w:pPr>
        <w:numPr>
          <w:ilvl w:val="3"/>
          <w:numId w:val="900"/>
        </w:numPr>
        <w:spacing w:before="0" w:after="0"/>
      </w:pPr>
      <w:r>
        <w:t>Indirect Employment</w:t>
      </w:r>
    </w:p>
    <w:p>
      <w:pPr>
        <w:numPr>
          <w:ilvl w:val="3"/>
          <w:numId w:val="900"/>
        </w:numPr>
        <w:spacing w:before="0" w:after="0"/>
      </w:pPr>
      <w:r>
        <w:t>Induced Employment</w:t>
      </w:r>
    </w:p>
    <w:p>
      <w:pPr>
        <w:numPr>
          <w:ilvl w:val="2"/>
          <w:numId w:val="900"/>
        </w:numPr>
        <w:spacing w:before="0" w:after="0"/>
      </w:pPr>
      <w:r>
        <w:t>Tax Revenue Generation</w:t>
      </w:r>
    </w:p>
    <w:p>
      <w:pPr>
        <w:numPr>
          <w:ilvl w:val="1"/>
          <w:numId w:val="900"/>
        </w:numPr>
        <w:spacing w:before="0" w:after="0"/>
      </w:pPr>
      <w:r>
        <w:t>Socio-Cultural Significance</w:t>
      </w:r>
    </w:p>
    <w:p>
      <w:pPr>
        <w:numPr>
          <w:ilvl w:val="2"/>
          <w:numId w:val="900"/>
        </w:numPr>
        <w:spacing w:before="0" w:after="0"/>
      </w:pPr>
      <w:r>
        <w:t>Cultural Exchange and Understanding</w:t>
      </w:r>
    </w:p>
    <w:p>
      <w:pPr>
        <w:numPr>
          <w:ilvl w:val="2"/>
          <w:numId w:val="900"/>
        </w:numPr>
        <w:spacing w:before="0" w:after="0"/>
      </w:pPr>
      <w:r>
        <w:t>Preservation of Heritage</w:t>
      </w:r>
    </w:p>
    <w:p>
      <w:pPr>
        <w:numPr>
          <w:ilvl w:val="2"/>
          <w:numId w:val="900"/>
        </w:numPr>
        <w:spacing w:before="0" w:after="0"/>
      </w:pPr>
      <w:r>
        <w:t>Social Integration</w:t>
      </w:r>
    </w:p>
    <w:p>
      <w:pPr>
        <w:numPr>
          <w:ilvl w:val="2"/>
          <w:numId w:val="900"/>
        </w:numPr>
        <w:spacing w:before="0" w:after="0"/>
      </w:pPr>
      <w:r>
        <w:t>Community Development</w:t>
      </w:r>
    </w:p>
    <w:p>
      <w:pPr>
        <w:numPr>
          <w:ilvl w:val="1"/>
          <w:numId w:val="900"/>
        </w:numPr>
        <w:spacing w:before="0" w:after="0"/>
      </w:pPr>
      <w:r>
        <w:t>Environmental Relevance</w:t>
      </w:r>
    </w:p>
    <w:p>
      <w:pPr>
        <w:numPr>
          <w:ilvl w:val="2"/>
          <w:numId w:val="900"/>
        </w:numPr>
        <w:spacing w:before="0" w:after="0"/>
      </w:pPr>
      <w:r>
        <w:t>Impact on Natural Resources</w:t>
      </w:r>
    </w:p>
    <w:p>
      <w:pPr>
        <w:numPr>
          <w:ilvl w:val="2"/>
          <w:numId w:val="900"/>
        </w:numPr>
        <w:spacing w:before="0" w:after="0"/>
      </w:pPr>
      <w:r>
        <w:t>Role in Conservation</w:t>
      </w:r>
    </w:p>
    <w:p>
      <w:pPr>
        <w:numPr>
          <w:ilvl w:val="2"/>
          <w:numId w:val="900"/>
        </w:numPr>
        <w:spacing w:before="0" w:after="0"/>
      </w:pPr>
      <w:r>
        <w:t>Environmental Challenges</w:t>
      </w:r>
    </w:p>
    <w:p>
      <w:pPr>
        <w:numPr>
          <w:ilvl w:val="2"/>
          <w:numId w:val="900"/>
        </w:numPr>
        <w:spacing w:before="0" w:after="0"/>
      </w:pPr>
      <w:r>
        <w:t>Climate Change Implications</w:t>
      </w:r>
    </w:p>
    <w:p>
      <w:pPr>
        <w:pStyle w:val="Heading1"/>
      </w:pPr>
      <w:r>
        <w:t>The Tourism System</w:t>
      </w:r>
    </w:p>
    <w:p>
      <w:pPr>
        <w:numPr>
          <w:ilvl w:val="0"/>
          <w:numId w:val="900"/>
        </w:numPr>
        <w:spacing w:before="0" w:after="0"/>
      </w:pPr>
      <w:r>
        <w:t>Components of the System</w:t>
      </w:r>
    </w:p>
    <w:p>
      <w:pPr>
        <w:numPr>
          <w:ilvl w:val="1"/>
          <w:numId w:val="900"/>
        </w:numPr>
        <w:spacing w:before="0" w:after="0"/>
      </w:pPr>
      <w:r>
        <w:t>Tourist Generating Regions</w:t>
      </w:r>
    </w:p>
    <w:p>
      <w:pPr>
        <w:numPr>
          <w:ilvl w:val="2"/>
          <w:numId w:val="900"/>
        </w:numPr>
        <w:spacing w:before="0" w:after="0"/>
      </w:pPr>
      <w:r>
        <w:t>Characteristics of Generating Regions</w:t>
      </w:r>
    </w:p>
    <w:p>
      <w:pPr>
        <w:numPr>
          <w:ilvl w:val="3"/>
          <w:numId w:val="900"/>
        </w:numPr>
        <w:spacing w:before="0" w:after="0"/>
      </w:pPr>
      <w:r>
        <w:t>Economic Development Level</w:t>
      </w:r>
    </w:p>
    <w:p>
      <w:pPr>
        <w:numPr>
          <w:ilvl w:val="3"/>
          <w:numId w:val="900"/>
        </w:numPr>
        <w:spacing w:before="0" w:after="0"/>
      </w:pPr>
      <w:r>
        <w:t>Population Demographics</w:t>
      </w:r>
    </w:p>
    <w:p>
      <w:pPr>
        <w:numPr>
          <w:ilvl w:val="3"/>
          <w:numId w:val="900"/>
        </w:numPr>
        <w:spacing w:before="0" w:after="0"/>
      </w:pPr>
      <w:r>
        <w:t>Travel Propensity</w:t>
      </w:r>
    </w:p>
    <w:p>
      <w:pPr>
        <w:numPr>
          <w:ilvl w:val="2"/>
          <w:numId w:val="900"/>
        </w:numPr>
        <w:spacing w:before="0" w:after="0"/>
      </w:pPr>
      <w:r>
        <w:t>Push Factors</w:t>
      </w:r>
    </w:p>
    <w:p>
      <w:pPr>
        <w:numPr>
          <w:ilvl w:val="3"/>
          <w:numId w:val="900"/>
        </w:numPr>
        <w:spacing w:before="0" w:after="0"/>
      </w:pPr>
      <w:r>
        <w:t>Escape and Relaxation</w:t>
      </w:r>
    </w:p>
    <w:p>
      <w:pPr>
        <w:numPr>
          <w:ilvl w:val="3"/>
          <w:numId w:val="900"/>
        </w:numPr>
        <w:spacing w:before="0" w:after="0"/>
      </w:pPr>
      <w:r>
        <w:t>Adventure and Novelty</w:t>
      </w:r>
    </w:p>
    <w:p>
      <w:pPr>
        <w:numPr>
          <w:ilvl w:val="3"/>
          <w:numId w:val="900"/>
        </w:numPr>
        <w:spacing w:before="0" w:after="0"/>
      </w:pPr>
      <w:r>
        <w:t>Social Interaction</w:t>
      </w:r>
    </w:p>
    <w:p>
      <w:pPr>
        <w:numPr>
          <w:ilvl w:val="3"/>
          <w:numId w:val="900"/>
        </w:numPr>
        <w:spacing w:before="0" w:after="0"/>
      </w:pPr>
      <w:r>
        <w:t>Personal Development</w:t>
      </w:r>
    </w:p>
    <w:p>
      <w:pPr>
        <w:numPr>
          <w:ilvl w:val="1"/>
          <w:numId w:val="900"/>
        </w:numPr>
        <w:spacing w:before="0" w:after="0"/>
      </w:pPr>
      <w:r>
        <w:t>Transit Routes</w:t>
      </w:r>
    </w:p>
    <w:p>
      <w:pPr>
        <w:numPr>
          <w:ilvl w:val="2"/>
          <w:numId w:val="900"/>
        </w:numPr>
        <w:spacing w:before="0" w:after="0"/>
      </w:pPr>
      <w:r>
        <w:t>Transportation Infrastructure</w:t>
      </w:r>
    </w:p>
    <w:p>
      <w:pPr>
        <w:numPr>
          <w:ilvl w:val="3"/>
          <w:numId w:val="900"/>
        </w:numPr>
        <w:spacing w:before="0" w:after="0"/>
      </w:pPr>
      <w:r>
        <w:t>Airports and Seaports</w:t>
      </w:r>
    </w:p>
    <w:p>
      <w:pPr>
        <w:numPr>
          <w:ilvl w:val="3"/>
          <w:numId w:val="900"/>
        </w:numPr>
        <w:spacing w:before="0" w:after="0"/>
      </w:pPr>
      <w:r>
        <w:t>Highway Systems</w:t>
      </w:r>
    </w:p>
    <w:p>
      <w:pPr>
        <w:numPr>
          <w:ilvl w:val="3"/>
          <w:numId w:val="900"/>
        </w:numPr>
        <w:spacing w:before="0" w:after="0"/>
      </w:pPr>
      <w:r>
        <w:t>Railway Networks</w:t>
      </w:r>
    </w:p>
    <w:p>
      <w:pPr>
        <w:numPr>
          <w:ilvl w:val="2"/>
          <w:numId w:val="900"/>
        </w:numPr>
        <w:spacing w:before="0" w:after="0"/>
      </w:pPr>
      <w:r>
        <w:t>Stopover Points</w:t>
      </w:r>
    </w:p>
    <w:p>
      <w:pPr>
        <w:numPr>
          <w:ilvl w:val="3"/>
          <w:numId w:val="900"/>
        </w:numPr>
        <w:spacing w:before="0" w:after="0"/>
      </w:pPr>
      <w:r>
        <w:t>Hub Cities</w:t>
      </w:r>
    </w:p>
    <w:p>
      <w:pPr>
        <w:numPr>
          <w:ilvl w:val="3"/>
          <w:numId w:val="900"/>
        </w:numPr>
        <w:spacing w:before="0" w:after="0"/>
      </w:pPr>
      <w:r>
        <w:t>Transit Facilities</w:t>
      </w:r>
    </w:p>
    <w:p>
      <w:pPr>
        <w:numPr>
          <w:ilvl w:val="2"/>
          <w:numId w:val="900"/>
        </w:numPr>
        <w:spacing w:before="0" w:after="0"/>
      </w:pPr>
      <w:r>
        <w:t>Safety and Security Considerations</w:t>
      </w:r>
    </w:p>
    <w:p>
      <w:pPr>
        <w:numPr>
          <w:ilvl w:val="3"/>
          <w:numId w:val="900"/>
        </w:numPr>
        <w:spacing w:before="0" w:after="0"/>
      </w:pPr>
      <w:r>
        <w:t>Travel Advisories</w:t>
      </w:r>
    </w:p>
    <w:p>
      <w:pPr>
        <w:numPr>
          <w:ilvl w:val="3"/>
          <w:numId w:val="900"/>
        </w:numPr>
        <w:spacing w:before="0" w:after="0"/>
      </w:pPr>
      <w:r>
        <w:t>Border Controls</w:t>
      </w:r>
    </w:p>
    <w:p>
      <w:pPr>
        <w:numPr>
          <w:ilvl w:val="3"/>
          <w:numId w:val="900"/>
        </w:numPr>
        <w:spacing w:before="0" w:after="0"/>
      </w:pPr>
      <w:r>
        <w:t>Health Requirements</w:t>
      </w:r>
    </w:p>
    <w:p>
      <w:pPr>
        <w:numPr>
          <w:ilvl w:val="1"/>
          <w:numId w:val="900"/>
        </w:numPr>
        <w:spacing w:before="0" w:after="0"/>
      </w:pPr>
      <w:r>
        <w:t>Tourist Destination Regions</w:t>
      </w:r>
    </w:p>
    <w:p>
      <w:pPr>
        <w:numPr>
          <w:ilvl w:val="2"/>
          <w:numId w:val="900"/>
        </w:numPr>
        <w:spacing w:before="0" w:after="0"/>
      </w:pPr>
      <w:r>
        <w:t>Destination Attributes</w:t>
      </w:r>
    </w:p>
    <w:p>
      <w:pPr>
        <w:numPr>
          <w:ilvl w:val="3"/>
          <w:numId w:val="900"/>
        </w:numPr>
        <w:spacing w:before="0" w:after="0"/>
      </w:pPr>
      <w:r>
        <w:t>Natural Resources</w:t>
      </w:r>
    </w:p>
    <w:p>
      <w:pPr>
        <w:numPr>
          <w:ilvl w:val="3"/>
          <w:numId w:val="900"/>
        </w:numPr>
        <w:spacing w:before="0" w:after="0"/>
      </w:pPr>
      <w:r>
        <w:t>Cultural Assets</w:t>
      </w:r>
    </w:p>
    <w:p>
      <w:pPr>
        <w:numPr>
          <w:ilvl w:val="3"/>
          <w:numId w:val="900"/>
        </w:numPr>
        <w:spacing w:before="0" w:after="0"/>
      </w:pPr>
      <w:r>
        <w:t>Infrastructure Quality</w:t>
      </w:r>
    </w:p>
    <w:p>
      <w:pPr>
        <w:numPr>
          <w:ilvl w:val="3"/>
          <w:numId w:val="900"/>
        </w:numPr>
        <w:spacing w:before="0" w:after="0"/>
      </w:pPr>
      <w:r>
        <w:t>Accessibility</w:t>
      </w:r>
    </w:p>
    <w:p>
      <w:pPr>
        <w:numPr>
          <w:ilvl w:val="2"/>
          <w:numId w:val="900"/>
        </w:numPr>
        <w:spacing w:before="0" w:after="0"/>
      </w:pPr>
      <w:r>
        <w:t>Pull Factors</w:t>
      </w:r>
    </w:p>
    <w:p>
      <w:pPr>
        <w:numPr>
          <w:ilvl w:val="3"/>
          <w:numId w:val="900"/>
        </w:numPr>
        <w:spacing w:before="0" w:after="0"/>
      </w:pPr>
      <w:r>
        <w:t>Attractions and Activities</w:t>
      </w:r>
    </w:p>
    <w:p>
      <w:pPr>
        <w:numPr>
          <w:ilvl w:val="3"/>
          <w:numId w:val="900"/>
        </w:numPr>
        <w:spacing w:before="0" w:after="0"/>
      </w:pPr>
      <w:r>
        <w:t>Climate and Environment</w:t>
      </w:r>
    </w:p>
    <w:p>
      <w:pPr>
        <w:numPr>
          <w:ilvl w:val="3"/>
          <w:numId w:val="900"/>
        </w:numPr>
        <w:spacing w:before="0" w:after="0"/>
      </w:pPr>
      <w:r>
        <w:t>Cultural Uniqueness</w:t>
      </w:r>
    </w:p>
    <w:p>
      <w:pPr>
        <w:numPr>
          <w:ilvl w:val="3"/>
          <w:numId w:val="900"/>
        </w:numPr>
        <w:spacing w:before="0" w:after="0"/>
      </w:pPr>
      <w:r>
        <w:t>Value for Money</w:t>
      </w:r>
    </w:p>
    <w:p>
      <w:pPr>
        <w:numPr>
          <w:ilvl w:val="2"/>
          <w:numId w:val="900"/>
        </w:numPr>
        <w:spacing w:before="0" w:after="0"/>
      </w:pPr>
      <w:r>
        <w:t>Destination Image and Branding</w:t>
      </w:r>
    </w:p>
    <w:p>
      <w:pPr>
        <w:numPr>
          <w:ilvl w:val="3"/>
          <w:numId w:val="900"/>
        </w:numPr>
        <w:spacing w:before="0" w:after="0"/>
      </w:pPr>
      <w:r>
        <w:t>Perception Formation</w:t>
      </w:r>
    </w:p>
    <w:p>
      <w:pPr>
        <w:numPr>
          <w:ilvl w:val="3"/>
          <w:numId w:val="900"/>
        </w:numPr>
        <w:spacing w:before="0" w:after="0"/>
      </w:pPr>
      <w:r>
        <w:t>Marketing Communications</w:t>
      </w:r>
    </w:p>
    <w:p>
      <w:pPr>
        <w:numPr>
          <w:ilvl w:val="3"/>
          <w:numId w:val="900"/>
        </w:numPr>
        <w:spacing w:before="0" w:after="0"/>
      </w:pPr>
      <w:r>
        <w:t>Brand Positioning</w:t>
      </w:r>
    </w:p>
    <w:p>
      <w:pPr>
        <w:numPr>
          <w:ilvl w:val="1"/>
          <w:numId w:val="900"/>
        </w:numPr>
        <w:spacing w:before="0" w:after="0"/>
      </w:pPr>
      <w:r>
        <w:t>The Tourism Industry</w:t>
      </w:r>
    </w:p>
    <w:p>
      <w:pPr>
        <w:numPr>
          <w:ilvl w:val="2"/>
          <w:numId w:val="900"/>
        </w:numPr>
        <w:spacing w:before="0" w:after="0"/>
      </w:pPr>
      <w:r>
        <w:t>Key Stakeholders</w:t>
      </w:r>
    </w:p>
    <w:p>
      <w:pPr>
        <w:numPr>
          <w:ilvl w:val="3"/>
          <w:numId w:val="900"/>
        </w:numPr>
        <w:spacing w:before="0" w:after="0"/>
      </w:pPr>
      <w:r>
        <w:t>Public Sector</w:t>
      </w:r>
    </w:p>
    <w:p>
      <w:pPr>
        <w:numPr>
          <w:ilvl w:val="3"/>
          <w:numId w:val="900"/>
        </w:numPr>
        <w:spacing w:before="0" w:after="0"/>
      </w:pPr>
      <w:r>
        <w:t>Private Sector</w:t>
      </w:r>
    </w:p>
    <w:p>
      <w:pPr>
        <w:numPr>
          <w:ilvl w:val="3"/>
          <w:numId w:val="900"/>
        </w:numPr>
        <w:spacing w:before="0" w:after="0"/>
      </w:pPr>
      <w:r>
        <w:t>Non-Profit Organizations</w:t>
      </w:r>
    </w:p>
    <w:p>
      <w:pPr>
        <w:numPr>
          <w:ilvl w:val="3"/>
          <w:numId w:val="900"/>
        </w:numPr>
        <w:spacing w:before="0" w:after="0"/>
      </w:pPr>
      <w:r>
        <w:t>Local Communities</w:t>
      </w:r>
    </w:p>
    <w:p>
      <w:pPr>
        <w:numPr>
          <w:ilvl w:val="2"/>
          <w:numId w:val="900"/>
        </w:numPr>
        <w:spacing w:before="0" w:after="0"/>
      </w:pPr>
      <w:r>
        <w:t>Intermediaries and Service Providers</w:t>
      </w:r>
    </w:p>
    <w:p>
      <w:pPr>
        <w:numPr>
          <w:ilvl w:val="3"/>
          <w:numId w:val="900"/>
        </w:numPr>
        <w:spacing w:before="0" w:after="0"/>
      </w:pPr>
      <w:r>
        <w:t>Tour Operators</w:t>
      </w:r>
    </w:p>
    <w:p>
      <w:pPr>
        <w:numPr>
          <w:ilvl w:val="3"/>
          <w:numId w:val="900"/>
        </w:numPr>
        <w:spacing w:before="0" w:after="0"/>
      </w:pPr>
      <w:r>
        <w:t>Travel Agents</w:t>
      </w:r>
    </w:p>
    <w:p>
      <w:pPr>
        <w:numPr>
          <w:ilvl w:val="3"/>
          <w:numId w:val="900"/>
        </w:numPr>
        <w:spacing w:before="0" w:after="0"/>
      </w:pPr>
      <w:r>
        <w:t>Online Platforms</w:t>
      </w:r>
    </w:p>
    <w:p>
      <w:pPr>
        <w:numPr>
          <w:ilvl w:val="0"/>
          <w:numId w:val="900"/>
        </w:numPr>
        <w:spacing w:before="0" w:after="0"/>
      </w:pPr>
      <w:r>
        <w:t>Leiper's Tourism System Model</w:t>
      </w:r>
    </w:p>
    <w:p>
      <w:pPr>
        <w:numPr>
          <w:ilvl w:val="1"/>
          <w:numId w:val="900"/>
        </w:numPr>
        <w:spacing w:before="0" w:after="0"/>
      </w:pPr>
      <w:r>
        <w:t>Elements of the Model</w:t>
      </w:r>
    </w:p>
    <w:p>
      <w:pPr>
        <w:numPr>
          <w:ilvl w:val="2"/>
          <w:numId w:val="900"/>
        </w:numPr>
        <w:spacing w:before="0" w:after="0"/>
      </w:pPr>
      <w:r>
        <w:t>Generating Region</w:t>
      </w:r>
    </w:p>
    <w:p>
      <w:pPr>
        <w:numPr>
          <w:ilvl w:val="2"/>
          <w:numId w:val="900"/>
        </w:numPr>
        <w:spacing w:before="0" w:after="0"/>
      </w:pPr>
      <w:r>
        <w:t>Transit Route</w:t>
      </w:r>
    </w:p>
    <w:p>
      <w:pPr>
        <w:numPr>
          <w:ilvl w:val="2"/>
          <w:numId w:val="900"/>
        </w:numPr>
        <w:spacing w:before="0" w:after="0"/>
      </w:pPr>
      <w:r>
        <w:t>Destination Region</w:t>
      </w:r>
    </w:p>
    <w:p>
      <w:pPr>
        <w:numPr>
          <w:ilvl w:val="2"/>
          <w:numId w:val="900"/>
        </w:numPr>
        <w:spacing w:before="0" w:after="0"/>
      </w:pPr>
      <w:r>
        <w:t>Tourist</w:t>
      </w:r>
    </w:p>
    <w:p>
      <w:pPr>
        <w:numPr>
          <w:ilvl w:val="2"/>
          <w:numId w:val="900"/>
        </w:numPr>
        <w:spacing w:before="0" w:after="0"/>
      </w:pPr>
      <w:r>
        <w:t>Tourism Industry</w:t>
      </w:r>
    </w:p>
    <w:p>
      <w:pPr>
        <w:numPr>
          <w:ilvl w:val="1"/>
          <w:numId w:val="900"/>
        </w:numPr>
        <w:spacing w:before="0" w:after="0"/>
      </w:pPr>
      <w:r>
        <w:t>Application of the Model</w:t>
      </w:r>
    </w:p>
    <w:p>
      <w:pPr>
        <w:numPr>
          <w:ilvl w:val="2"/>
          <w:numId w:val="900"/>
        </w:numPr>
        <w:spacing w:before="0" w:after="0"/>
      </w:pPr>
      <w:r>
        <w:t>Analytical Framework</w:t>
      </w:r>
    </w:p>
    <w:p>
      <w:pPr>
        <w:numPr>
          <w:ilvl w:val="2"/>
          <w:numId w:val="900"/>
        </w:numPr>
        <w:spacing w:before="0" w:after="0"/>
      </w:pPr>
      <w:r>
        <w:t>Planning Tool</w:t>
      </w:r>
    </w:p>
    <w:p>
      <w:pPr>
        <w:numPr>
          <w:ilvl w:val="2"/>
          <w:numId w:val="900"/>
        </w:numPr>
        <w:spacing w:before="0" w:after="0"/>
      </w:pPr>
      <w:r>
        <w:t>Research Applications</w:t>
      </w:r>
    </w:p>
    <w:p>
      <w:pPr>
        <w:numPr>
          <w:ilvl w:val="1"/>
          <w:numId w:val="900"/>
        </w:numPr>
        <w:spacing w:before="0" w:after="0"/>
      </w:pPr>
      <w:r>
        <w:t>Critiques and Limitations</w:t>
      </w:r>
    </w:p>
    <w:p>
      <w:pPr>
        <w:numPr>
          <w:ilvl w:val="2"/>
          <w:numId w:val="900"/>
        </w:numPr>
        <w:spacing w:before="0" w:after="0"/>
      </w:pPr>
      <w:r>
        <w:t>Simplification Issues</w:t>
      </w:r>
    </w:p>
    <w:p>
      <w:pPr>
        <w:numPr>
          <w:ilvl w:val="2"/>
          <w:numId w:val="900"/>
        </w:numPr>
        <w:spacing w:before="0" w:after="0"/>
      </w:pPr>
      <w:r>
        <w:t>Dynamic Nature of Tourism</w:t>
      </w:r>
    </w:p>
    <w:p>
      <w:pPr>
        <w:numPr>
          <w:ilvl w:val="2"/>
          <w:numId w:val="900"/>
        </w:numPr>
        <w:spacing w:before="0" w:after="0"/>
      </w:pPr>
      <w:r>
        <w:t>Cultural Considerations</w:t>
      </w:r>
    </w:p>
    <w:p>
      <w:pPr>
        <w:numPr>
          <w:ilvl w:val="0"/>
          <w:numId w:val="900"/>
        </w:numPr>
        <w:spacing w:before="0" w:after="0"/>
      </w:pPr>
      <w:r>
        <w:t>Interrelationships and Flows</w:t>
      </w:r>
    </w:p>
    <w:p>
      <w:pPr>
        <w:numPr>
          <w:ilvl w:val="1"/>
          <w:numId w:val="900"/>
        </w:numPr>
        <w:spacing w:before="0" w:after="0"/>
      </w:pPr>
      <w:r>
        <w:t>Flow of People</w:t>
      </w:r>
    </w:p>
    <w:p>
      <w:pPr>
        <w:numPr>
          <w:ilvl w:val="2"/>
          <w:numId w:val="900"/>
        </w:numPr>
        <w:spacing w:before="0" w:after="0"/>
      </w:pPr>
      <w:r>
        <w:t>Patterns of Tourist Movement</w:t>
      </w:r>
    </w:p>
    <w:p>
      <w:pPr>
        <w:numPr>
          <w:ilvl w:val="2"/>
          <w:numId w:val="900"/>
        </w:numPr>
        <w:spacing w:before="0" w:after="0"/>
      </w:pPr>
      <w:r>
        <w:t>Seasonality and Peak Periods</w:t>
      </w:r>
    </w:p>
    <w:p>
      <w:pPr>
        <w:numPr>
          <w:ilvl w:val="2"/>
          <w:numId w:val="900"/>
        </w:numPr>
        <w:spacing w:before="0" w:after="0"/>
      </w:pPr>
      <w:r>
        <w:t>Migration Patterns</w:t>
      </w:r>
    </w:p>
    <w:p>
      <w:pPr>
        <w:numPr>
          <w:ilvl w:val="1"/>
          <w:numId w:val="900"/>
        </w:numPr>
        <w:spacing w:before="0" w:after="0"/>
      </w:pPr>
      <w:r>
        <w:t>Flow of Capital</w:t>
      </w:r>
    </w:p>
    <w:p>
      <w:pPr>
        <w:numPr>
          <w:ilvl w:val="2"/>
          <w:numId w:val="900"/>
        </w:numPr>
        <w:spacing w:before="0" w:after="0"/>
      </w:pPr>
      <w:r>
        <w:t>Investment in Tourism Infrastructure</w:t>
      </w:r>
    </w:p>
    <w:p>
      <w:pPr>
        <w:numPr>
          <w:ilvl w:val="2"/>
          <w:numId w:val="900"/>
        </w:numPr>
        <w:spacing w:before="0" w:after="0"/>
      </w:pPr>
      <w:r>
        <w:t>Revenue Distribution</w:t>
      </w:r>
    </w:p>
    <w:p>
      <w:pPr>
        <w:numPr>
          <w:ilvl w:val="2"/>
          <w:numId w:val="900"/>
        </w:numPr>
        <w:spacing w:before="0" w:after="0"/>
      </w:pPr>
      <w:r>
        <w:t>Economic Leakages</w:t>
      </w:r>
    </w:p>
    <w:p>
      <w:pPr>
        <w:numPr>
          <w:ilvl w:val="1"/>
          <w:numId w:val="900"/>
        </w:numPr>
        <w:spacing w:before="0" w:after="0"/>
      </w:pPr>
      <w:r>
        <w:t>Flow of Information</w:t>
      </w:r>
    </w:p>
    <w:p>
      <w:pPr>
        <w:numPr>
          <w:ilvl w:val="2"/>
          <w:numId w:val="900"/>
        </w:numPr>
        <w:spacing w:before="0" w:after="0"/>
      </w:pPr>
      <w:r>
        <w:t>Role of Technology</w:t>
      </w:r>
    </w:p>
    <w:p>
      <w:pPr>
        <w:numPr>
          <w:ilvl w:val="2"/>
          <w:numId w:val="900"/>
        </w:numPr>
        <w:spacing w:before="0" w:after="0"/>
      </w:pPr>
      <w:r>
        <w:t>Marketing and Communication Channels</w:t>
      </w:r>
    </w:p>
    <w:p>
      <w:pPr>
        <w:numPr>
          <w:ilvl w:val="2"/>
          <w:numId w:val="900"/>
        </w:numPr>
        <w:spacing w:before="0" w:after="0"/>
      </w:pPr>
      <w:r>
        <w:t>Word-of-Mouth Networks</w:t>
      </w:r>
    </w:p>
    <w:p>
      <w:pPr>
        <w:numPr>
          <w:ilvl w:val="1"/>
          <w:numId w:val="900"/>
        </w:numPr>
        <w:spacing w:before="0" w:after="0"/>
      </w:pPr>
      <w:r>
        <w:t>Flow of Services</w:t>
      </w:r>
    </w:p>
    <w:p>
      <w:pPr>
        <w:numPr>
          <w:ilvl w:val="2"/>
          <w:numId w:val="900"/>
        </w:numPr>
        <w:spacing w:before="0" w:after="0"/>
      </w:pPr>
      <w:r>
        <w:t>Service Delivery Networks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Innovation Transfer</w:t>
      </w:r>
    </w:p>
    <w:p>
      <w:pPr>
        <w:pStyle w:val="Heading1"/>
      </w:pPr>
      <w:r>
        <w:t>Motivations and Demand in Tourism</w:t>
      </w:r>
    </w:p>
    <w:p>
      <w:pPr>
        <w:numPr>
          <w:ilvl w:val="0"/>
          <w:numId w:val="900"/>
        </w:numPr>
        <w:spacing w:before="0" w:after="0"/>
      </w:pPr>
      <w:r>
        <w:t>Understanding Tourist Motivation</w:t>
      </w:r>
    </w:p>
    <w:p>
      <w:pPr>
        <w:numPr>
          <w:ilvl w:val="1"/>
          <w:numId w:val="900"/>
        </w:numPr>
        <w:spacing w:before="0" w:after="0"/>
      </w:pPr>
      <w:r>
        <w:t>Push and Pull Factors</w:t>
      </w:r>
    </w:p>
    <w:p>
      <w:pPr>
        <w:numPr>
          <w:ilvl w:val="2"/>
          <w:numId w:val="900"/>
        </w:numPr>
        <w:spacing w:before="0" w:after="0"/>
      </w:pPr>
      <w:r>
        <w:t>Psychological Motivations</w:t>
      </w:r>
    </w:p>
    <w:p>
      <w:pPr>
        <w:numPr>
          <w:ilvl w:val="3"/>
          <w:numId w:val="900"/>
        </w:numPr>
        <w:spacing w:before="0" w:after="0"/>
      </w:pPr>
      <w:r>
        <w:t>Escape from Routine</w:t>
      </w:r>
    </w:p>
    <w:p>
      <w:pPr>
        <w:numPr>
          <w:ilvl w:val="3"/>
          <w:numId w:val="900"/>
        </w:numPr>
        <w:spacing w:before="0" w:after="0"/>
      </w:pPr>
      <w:r>
        <w:t>Relaxation and Rest</w:t>
      </w:r>
    </w:p>
    <w:p>
      <w:pPr>
        <w:numPr>
          <w:ilvl w:val="3"/>
          <w:numId w:val="900"/>
        </w:numPr>
        <w:spacing w:before="0" w:after="0"/>
      </w:pPr>
      <w:r>
        <w:t>Adventure and Excitement</w:t>
      </w:r>
    </w:p>
    <w:p>
      <w:pPr>
        <w:numPr>
          <w:ilvl w:val="3"/>
          <w:numId w:val="900"/>
        </w:numPr>
        <w:spacing w:before="0" w:after="0"/>
      </w:pPr>
      <w:r>
        <w:t>Social Interaction</w:t>
      </w:r>
    </w:p>
    <w:p>
      <w:pPr>
        <w:numPr>
          <w:ilvl w:val="2"/>
          <w:numId w:val="900"/>
        </w:numPr>
        <w:spacing w:before="0" w:after="0"/>
      </w:pPr>
      <w:r>
        <w:t>Destination Attractiveness</w:t>
      </w:r>
    </w:p>
    <w:p>
      <w:pPr>
        <w:numPr>
          <w:ilvl w:val="3"/>
          <w:numId w:val="900"/>
        </w:numPr>
        <w:spacing w:before="0" w:after="0"/>
      </w:pPr>
      <w:r>
        <w:t>Natural Beauty</w:t>
      </w:r>
    </w:p>
    <w:p>
      <w:pPr>
        <w:numPr>
          <w:ilvl w:val="3"/>
          <w:numId w:val="900"/>
        </w:numPr>
        <w:spacing w:before="0" w:after="0"/>
      </w:pPr>
      <w:r>
        <w:t>Cultural Heritage</w:t>
      </w:r>
    </w:p>
    <w:p>
      <w:pPr>
        <w:numPr>
          <w:ilvl w:val="3"/>
          <w:numId w:val="900"/>
        </w:numPr>
        <w:spacing w:before="0" w:after="0"/>
      </w:pPr>
      <w:r>
        <w:t>Entertainment Options</w:t>
      </w:r>
    </w:p>
    <w:p>
      <w:pPr>
        <w:numPr>
          <w:ilvl w:val="3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Maslow's Hierarchy of Needs in Tourism</w:t>
      </w:r>
    </w:p>
    <w:p>
      <w:pPr>
        <w:numPr>
          <w:ilvl w:val="2"/>
          <w:numId w:val="900"/>
        </w:numPr>
        <w:spacing w:before="0" w:after="0"/>
      </w:pPr>
      <w:r>
        <w:t>Physiological Needs</w:t>
      </w:r>
    </w:p>
    <w:p>
      <w:pPr>
        <w:numPr>
          <w:ilvl w:val="3"/>
          <w:numId w:val="900"/>
        </w:numPr>
        <w:spacing w:before="0" w:after="0"/>
      </w:pPr>
      <w:r>
        <w:t>Basic Comfort Requirements</w:t>
      </w:r>
    </w:p>
    <w:p>
      <w:pPr>
        <w:numPr>
          <w:ilvl w:val="3"/>
          <w:numId w:val="900"/>
        </w:numPr>
        <w:spacing w:before="0" w:after="0"/>
      </w:pPr>
      <w:r>
        <w:t>Food and Accommodation</w:t>
      </w:r>
    </w:p>
    <w:p>
      <w:pPr>
        <w:numPr>
          <w:ilvl w:val="2"/>
          <w:numId w:val="900"/>
        </w:numPr>
        <w:spacing w:before="0" w:after="0"/>
      </w:pPr>
      <w:r>
        <w:t>Safety and Security Needs</w:t>
      </w:r>
    </w:p>
    <w:p>
      <w:pPr>
        <w:numPr>
          <w:ilvl w:val="3"/>
          <w:numId w:val="900"/>
        </w:numPr>
        <w:spacing w:before="0" w:after="0"/>
      </w:pPr>
      <w:r>
        <w:t>Personal Safety</w:t>
      </w:r>
    </w:p>
    <w:p>
      <w:pPr>
        <w:numPr>
          <w:ilvl w:val="3"/>
          <w:numId w:val="900"/>
        </w:numPr>
        <w:spacing w:before="0" w:after="0"/>
      </w:pPr>
      <w:r>
        <w:t>Health Security</w:t>
      </w:r>
    </w:p>
    <w:p>
      <w:pPr>
        <w:numPr>
          <w:ilvl w:val="3"/>
          <w:numId w:val="900"/>
        </w:numPr>
        <w:spacing w:before="0" w:after="0"/>
      </w:pPr>
      <w:r>
        <w:t>Financial Security</w:t>
      </w:r>
    </w:p>
    <w:p>
      <w:pPr>
        <w:numPr>
          <w:ilvl w:val="2"/>
          <w:numId w:val="900"/>
        </w:numPr>
        <w:spacing w:before="0" w:after="0"/>
      </w:pPr>
      <w:r>
        <w:t>Social Needs</w:t>
      </w:r>
    </w:p>
    <w:p>
      <w:pPr>
        <w:numPr>
          <w:ilvl w:val="3"/>
          <w:numId w:val="900"/>
        </w:numPr>
        <w:spacing w:before="0" w:after="0"/>
      </w:pPr>
      <w:r>
        <w:t>Belonging and Love</w:t>
      </w:r>
    </w:p>
    <w:p>
      <w:pPr>
        <w:numPr>
          <w:ilvl w:val="3"/>
          <w:numId w:val="900"/>
        </w:numPr>
        <w:spacing w:before="0" w:after="0"/>
      </w:pPr>
      <w:r>
        <w:t>Social Recognition</w:t>
      </w:r>
    </w:p>
    <w:p>
      <w:pPr>
        <w:numPr>
          <w:ilvl w:val="3"/>
          <w:numId w:val="900"/>
        </w:numPr>
        <w:spacing w:before="0" w:after="0"/>
      </w:pPr>
      <w:r>
        <w:t>Group Travel</w:t>
      </w:r>
    </w:p>
    <w:p>
      <w:pPr>
        <w:numPr>
          <w:ilvl w:val="2"/>
          <w:numId w:val="900"/>
        </w:numPr>
        <w:spacing w:before="0" w:after="0"/>
      </w:pPr>
      <w:r>
        <w:t>Esteem Needs</w:t>
      </w:r>
    </w:p>
    <w:p>
      <w:pPr>
        <w:numPr>
          <w:ilvl w:val="3"/>
          <w:numId w:val="900"/>
        </w:numPr>
        <w:spacing w:before="0" w:after="0"/>
      </w:pPr>
      <w:r>
        <w:t>Status and Prestige</w:t>
      </w:r>
    </w:p>
    <w:p>
      <w:pPr>
        <w:numPr>
          <w:ilvl w:val="3"/>
          <w:numId w:val="900"/>
        </w:numPr>
        <w:spacing w:before="0" w:after="0"/>
      </w:pPr>
      <w:r>
        <w:t>Achievement Recognition</w:t>
      </w:r>
    </w:p>
    <w:p>
      <w:pPr>
        <w:numPr>
          <w:ilvl w:val="3"/>
          <w:numId w:val="900"/>
        </w:numPr>
        <w:spacing w:before="0" w:after="0"/>
      </w:pPr>
      <w:r>
        <w:t>Luxury Experiences</w:t>
      </w:r>
    </w:p>
    <w:p>
      <w:pPr>
        <w:numPr>
          <w:ilvl w:val="2"/>
          <w:numId w:val="900"/>
        </w:numPr>
        <w:spacing w:before="0" w:after="0"/>
      </w:pPr>
      <w:r>
        <w:t>Self-Actualization</w:t>
      </w:r>
    </w:p>
    <w:p>
      <w:pPr>
        <w:numPr>
          <w:ilvl w:val="3"/>
          <w:numId w:val="900"/>
        </w:numPr>
        <w:spacing w:before="0" w:after="0"/>
      </w:pPr>
      <w:r>
        <w:t>Personal Growth</w:t>
      </w:r>
    </w:p>
    <w:p>
      <w:pPr>
        <w:numPr>
          <w:ilvl w:val="3"/>
          <w:numId w:val="900"/>
        </w:numPr>
        <w:spacing w:before="0" w:after="0"/>
      </w:pPr>
      <w:r>
        <w:t>Spiritual Fulfillment</w:t>
      </w:r>
    </w:p>
    <w:p>
      <w:pPr>
        <w:numPr>
          <w:ilvl w:val="3"/>
          <w:numId w:val="900"/>
        </w:numPr>
        <w:spacing w:before="0" w:after="0"/>
      </w:pPr>
      <w:r>
        <w:t>Creative Expression</w:t>
      </w:r>
    </w:p>
    <w:p>
      <w:pPr>
        <w:numPr>
          <w:ilvl w:val="1"/>
          <w:numId w:val="900"/>
        </w:numPr>
        <w:spacing w:before="0" w:after="0"/>
      </w:pPr>
      <w:r>
        <w:t>Plog's Psychographic Model</w:t>
      </w:r>
    </w:p>
    <w:p>
      <w:pPr>
        <w:numPr>
          <w:ilvl w:val="2"/>
          <w:numId w:val="900"/>
        </w:numPr>
        <w:spacing w:before="0" w:after="0"/>
      </w:pPr>
      <w:r>
        <w:t>Allocentric Tourists</w:t>
      </w:r>
    </w:p>
    <w:p>
      <w:pPr>
        <w:numPr>
          <w:ilvl w:val="3"/>
          <w:numId w:val="900"/>
        </w:numPr>
        <w:spacing w:before="0" w:after="0"/>
      </w:pPr>
      <w:r>
        <w:t>Adventure Seekers</w:t>
      </w:r>
    </w:p>
    <w:p>
      <w:pPr>
        <w:numPr>
          <w:ilvl w:val="3"/>
          <w:numId w:val="900"/>
        </w:numPr>
        <w:spacing w:before="0" w:after="0"/>
      </w:pPr>
      <w:r>
        <w:t>Independent Travelers</w:t>
      </w:r>
    </w:p>
    <w:p>
      <w:pPr>
        <w:numPr>
          <w:ilvl w:val="3"/>
          <w:numId w:val="900"/>
        </w:numPr>
        <w:spacing w:before="0" w:after="0"/>
      </w:pPr>
      <w:r>
        <w:t>Cultural Explorers</w:t>
      </w:r>
    </w:p>
    <w:p>
      <w:pPr>
        <w:numPr>
          <w:ilvl w:val="2"/>
          <w:numId w:val="900"/>
        </w:numPr>
        <w:spacing w:before="0" w:after="0"/>
      </w:pPr>
      <w:r>
        <w:t>Psychocentric Tourists</w:t>
      </w:r>
    </w:p>
    <w:p>
      <w:pPr>
        <w:numPr>
          <w:ilvl w:val="3"/>
          <w:numId w:val="900"/>
        </w:numPr>
        <w:spacing w:before="0" w:after="0"/>
      </w:pPr>
      <w:r>
        <w:t>Comfort Seekers</w:t>
      </w:r>
    </w:p>
    <w:p>
      <w:pPr>
        <w:numPr>
          <w:ilvl w:val="3"/>
          <w:numId w:val="900"/>
        </w:numPr>
        <w:spacing w:before="0" w:after="0"/>
      </w:pPr>
      <w:r>
        <w:t>Familiar Destinations</w:t>
      </w:r>
    </w:p>
    <w:p>
      <w:pPr>
        <w:numPr>
          <w:ilvl w:val="3"/>
          <w:numId w:val="900"/>
        </w:numPr>
        <w:spacing w:before="0" w:after="0"/>
      </w:pPr>
      <w:r>
        <w:t>Package Tour Preferences</w:t>
      </w:r>
    </w:p>
    <w:p>
      <w:pPr>
        <w:numPr>
          <w:ilvl w:val="2"/>
          <w:numId w:val="900"/>
        </w:numPr>
        <w:spacing w:before="0" w:after="0"/>
      </w:pPr>
      <w:r>
        <w:t>Mid-centric Tourists</w:t>
      </w:r>
    </w:p>
    <w:p>
      <w:pPr>
        <w:numPr>
          <w:ilvl w:val="3"/>
          <w:numId w:val="900"/>
        </w:numPr>
        <w:spacing w:before="0" w:after="0"/>
      </w:pPr>
      <w:r>
        <w:t>Balanced Preferences</w:t>
      </w:r>
    </w:p>
    <w:p>
      <w:pPr>
        <w:numPr>
          <w:ilvl w:val="3"/>
          <w:numId w:val="900"/>
        </w:numPr>
        <w:spacing w:before="0" w:after="0"/>
      </w:pPr>
      <w:r>
        <w:t>Moderate Risk Taking</w:t>
      </w:r>
    </w:p>
    <w:p>
      <w:pPr>
        <w:numPr>
          <w:ilvl w:val="3"/>
          <w:numId w:val="900"/>
        </w:numPr>
        <w:spacing w:before="0" w:after="0"/>
      </w:pPr>
      <w:r>
        <w:t>Popular Destinations</w:t>
      </w:r>
    </w:p>
    <w:p>
      <w:pPr>
        <w:numPr>
          <w:ilvl w:val="0"/>
          <w:numId w:val="900"/>
        </w:numPr>
        <w:spacing w:before="0" w:after="0"/>
      </w:pPr>
      <w:r>
        <w:t>Tourist Behavior</w:t>
      </w:r>
    </w:p>
    <w:p>
      <w:pPr>
        <w:numPr>
          <w:ilvl w:val="1"/>
          <w:numId w:val="900"/>
        </w:numPr>
        <w:spacing w:before="0" w:after="0"/>
      </w:pPr>
      <w:r>
        <w:t>The Decision-Making Process</w:t>
      </w:r>
    </w:p>
    <w:p>
      <w:pPr>
        <w:numPr>
          <w:ilvl w:val="2"/>
          <w:numId w:val="900"/>
        </w:numPr>
        <w:spacing w:before="0" w:after="0"/>
      </w:pPr>
      <w:r>
        <w:t>Problem Recognition</w:t>
      </w:r>
    </w:p>
    <w:p>
      <w:pPr>
        <w:numPr>
          <w:ilvl w:val="3"/>
          <w:numId w:val="900"/>
        </w:numPr>
        <w:spacing w:before="0" w:after="0"/>
      </w:pPr>
      <w:r>
        <w:t>Need Identification</w:t>
      </w:r>
    </w:p>
    <w:p>
      <w:pPr>
        <w:numPr>
          <w:ilvl w:val="3"/>
          <w:numId w:val="900"/>
        </w:numPr>
        <w:spacing w:before="0" w:after="0"/>
      </w:pPr>
      <w:r>
        <w:t>Trigger Events</w:t>
      </w:r>
    </w:p>
    <w:p>
      <w:pPr>
        <w:numPr>
          <w:ilvl w:val="2"/>
          <w:numId w:val="900"/>
        </w:numPr>
        <w:spacing w:before="0" w:after="0"/>
      </w:pPr>
      <w:r>
        <w:t>Information Search</w:t>
      </w:r>
    </w:p>
    <w:p>
      <w:pPr>
        <w:numPr>
          <w:ilvl w:val="3"/>
          <w:numId w:val="900"/>
        </w:numPr>
        <w:spacing w:before="0" w:after="0"/>
      </w:pPr>
      <w:r>
        <w:t>Internal Search</w:t>
      </w:r>
    </w:p>
    <w:p>
      <w:pPr>
        <w:numPr>
          <w:ilvl w:val="3"/>
          <w:numId w:val="900"/>
        </w:numPr>
        <w:spacing w:before="0" w:after="0"/>
      </w:pPr>
      <w:r>
        <w:t>External Search</w:t>
      </w:r>
    </w:p>
    <w:p>
      <w:pPr>
        <w:numPr>
          <w:ilvl w:val="3"/>
          <w:numId w:val="900"/>
        </w:numPr>
        <w:spacing w:before="0" w:after="0"/>
      </w:pPr>
      <w:r>
        <w:t>Information Sources</w:t>
      </w:r>
    </w:p>
    <w:p>
      <w:pPr>
        <w:numPr>
          <w:ilvl w:val="2"/>
          <w:numId w:val="900"/>
        </w:numPr>
        <w:spacing w:before="0" w:after="0"/>
      </w:pPr>
      <w:r>
        <w:t>Evaluation of Alternatives</w:t>
      </w:r>
    </w:p>
    <w:p>
      <w:pPr>
        <w:numPr>
          <w:ilvl w:val="3"/>
          <w:numId w:val="900"/>
        </w:numPr>
        <w:spacing w:before="0" w:after="0"/>
      </w:pPr>
      <w:r>
        <w:t>Criteria Development</w:t>
      </w:r>
    </w:p>
    <w:p>
      <w:pPr>
        <w:numPr>
          <w:ilvl w:val="3"/>
          <w:numId w:val="900"/>
        </w:numPr>
        <w:spacing w:before="0" w:after="0"/>
      </w:pPr>
      <w:r>
        <w:t>Option Comparison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Purchase Decision</w:t>
      </w:r>
    </w:p>
    <w:p>
      <w:pPr>
        <w:numPr>
          <w:ilvl w:val="3"/>
          <w:numId w:val="900"/>
        </w:numPr>
        <w:spacing w:before="0" w:after="0"/>
      </w:pPr>
      <w:r>
        <w:t>Booking Process</w:t>
      </w:r>
    </w:p>
    <w:p>
      <w:pPr>
        <w:numPr>
          <w:ilvl w:val="3"/>
          <w:numId w:val="900"/>
        </w:numPr>
        <w:spacing w:before="0" w:after="0"/>
      </w:pPr>
      <w:r>
        <w:t>Payment Methods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Post-Travel Evaluation</w:t>
      </w:r>
    </w:p>
    <w:p>
      <w:pPr>
        <w:numPr>
          <w:ilvl w:val="3"/>
          <w:numId w:val="900"/>
        </w:numPr>
        <w:spacing w:before="0" w:after="0"/>
      </w:pPr>
      <w:r>
        <w:t>Satisfaction Assessment</w:t>
      </w:r>
    </w:p>
    <w:p>
      <w:pPr>
        <w:numPr>
          <w:ilvl w:val="3"/>
          <w:numId w:val="900"/>
        </w:numPr>
        <w:spacing w:before="0" w:after="0"/>
      </w:pPr>
      <w:r>
        <w:t>Experience Sharing</w:t>
      </w:r>
    </w:p>
    <w:p>
      <w:pPr>
        <w:numPr>
          <w:ilvl w:val="3"/>
          <w:numId w:val="900"/>
        </w:numPr>
        <w:spacing w:before="0" w:after="0"/>
      </w:pPr>
      <w:r>
        <w:t>Repeat Visit Intentions</w:t>
      </w:r>
    </w:p>
    <w:p>
      <w:pPr>
        <w:numPr>
          <w:ilvl w:val="1"/>
          <w:numId w:val="900"/>
        </w:numPr>
        <w:spacing w:before="0" w:after="0"/>
      </w:pPr>
      <w:r>
        <w:t>Influencing Factors</w:t>
      </w:r>
    </w:p>
    <w:p>
      <w:pPr>
        <w:numPr>
          <w:ilvl w:val="2"/>
          <w:numId w:val="900"/>
        </w:numPr>
        <w:spacing w:before="0" w:after="0"/>
      </w:pPr>
      <w:r>
        <w:t>Internal Factors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3"/>
          <w:numId w:val="900"/>
        </w:numPr>
        <w:spacing w:before="0" w:after="0"/>
      </w:pPr>
      <w:r>
        <w:t>Motivation Levels</w:t>
      </w:r>
    </w:p>
    <w:p>
      <w:pPr>
        <w:numPr>
          <w:ilvl w:val="3"/>
          <w:numId w:val="900"/>
        </w:numPr>
        <w:spacing w:before="0" w:after="0"/>
      </w:pPr>
      <w:r>
        <w:t>Attitudes and Beliefs</w:t>
      </w:r>
    </w:p>
    <w:p>
      <w:pPr>
        <w:numPr>
          <w:ilvl w:val="3"/>
          <w:numId w:val="900"/>
        </w:numPr>
        <w:spacing w:before="0" w:after="0"/>
      </w:pPr>
      <w:r>
        <w:t>Past Experiences</w:t>
      </w:r>
    </w:p>
    <w:p>
      <w:pPr>
        <w:numPr>
          <w:ilvl w:val="2"/>
          <w:numId w:val="900"/>
        </w:numPr>
        <w:spacing w:before="0" w:after="0"/>
      </w:pPr>
      <w:r>
        <w:t>External Factors</w:t>
      </w:r>
    </w:p>
    <w:p>
      <w:pPr>
        <w:numPr>
          <w:ilvl w:val="3"/>
          <w:numId w:val="900"/>
        </w:numPr>
        <w:spacing w:before="0" w:after="0"/>
      </w:pPr>
      <w:r>
        <w:t>Cultural Background</w:t>
      </w:r>
    </w:p>
    <w:p>
      <w:pPr>
        <w:numPr>
          <w:ilvl w:val="3"/>
          <w:numId w:val="900"/>
        </w:numPr>
        <w:spacing w:before="0" w:after="0"/>
      </w:pPr>
      <w:r>
        <w:t>Social Class</w:t>
      </w:r>
    </w:p>
    <w:p>
      <w:pPr>
        <w:numPr>
          <w:ilvl w:val="3"/>
          <w:numId w:val="900"/>
        </w:numPr>
        <w:spacing w:before="0" w:after="0"/>
      </w:pPr>
      <w:r>
        <w:t>Reference Groups</w:t>
      </w:r>
    </w:p>
    <w:p>
      <w:pPr>
        <w:numPr>
          <w:ilvl w:val="3"/>
          <w:numId w:val="900"/>
        </w:numPr>
        <w:spacing w:before="0" w:after="0"/>
      </w:pPr>
      <w:r>
        <w:t>Economic Conditions</w:t>
      </w:r>
    </w:p>
    <w:p>
      <w:pPr>
        <w:numPr>
          <w:ilvl w:val="1"/>
          <w:numId w:val="900"/>
        </w:numPr>
        <w:spacing w:before="0" w:after="0"/>
      </w:pPr>
      <w:r>
        <w:t>The Tourist Gaze</w:t>
      </w:r>
    </w:p>
    <w:p>
      <w:pPr>
        <w:numPr>
          <w:ilvl w:val="2"/>
          <w:numId w:val="900"/>
        </w:numPr>
        <w:spacing w:before="0" w:after="0"/>
      </w:pPr>
      <w:r>
        <w:t>Concept and Theoretical Background</w:t>
      </w:r>
    </w:p>
    <w:p>
      <w:pPr>
        <w:numPr>
          <w:ilvl w:val="2"/>
          <w:numId w:val="900"/>
        </w:numPr>
        <w:spacing w:before="0" w:after="0"/>
      </w:pPr>
      <w:r>
        <w:t>Visual Consumption</w:t>
      </w:r>
    </w:p>
    <w:p>
      <w:pPr>
        <w:numPr>
          <w:ilvl w:val="2"/>
          <w:numId w:val="900"/>
        </w:numPr>
        <w:spacing w:before="0" w:after="0"/>
      </w:pPr>
      <w:r>
        <w:t>Photography and Tourism</w:t>
      </w:r>
    </w:p>
    <w:p>
      <w:pPr>
        <w:numPr>
          <w:ilvl w:val="2"/>
          <w:numId w:val="900"/>
        </w:numPr>
        <w:spacing w:before="0" w:after="0"/>
      </w:pPr>
      <w:r>
        <w:t>Implications for Destinations</w:t>
      </w:r>
    </w:p>
    <w:p>
      <w:pPr>
        <w:numPr>
          <w:ilvl w:val="0"/>
          <w:numId w:val="900"/>
        </w:numPr>
        <w:spacing w:before="0" w:after="0"/>
      </w:pPr>
      <w:r>
        <w:t>Measuring Tourism Demand</w:t>
      </w:r>
    </w:p>
    <w:p>
      <w:pPr>
        <w:numPr>
          <w:ilvl w:val="1"/>
          <w:numId w:val="900"/>
        </w:numPr>
        <w:spacing w:before="0" w:after="0"/>
      </w:pPr>
      <w:r>
        <w:t>Visitor Arrivals and Departures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Border Surveys</w:t>
      </w:r>
    </w:p>
    <w:p>
      <w:pPr>
        <w:numPr>
          <w:ilvl w:val="3"/>
          <w:numId w:val="900"/>
        </w:numPr>
        <w:spacing w:before="0" w:after="0"/>
      </w:pPr>
      <w:r>
        <w:t>Accommodation Statistics</w:t>
      </w:r>
    </w:p>
    <w:p>
      <w:pPr>
        <w:numPr>
          <w:ilvl w:val="3"/>
          <w:numId w:val="900"/>
        </w:numPr>
        <w:spacing w:before="0" w:after="0"/>
      </w:pPr>
      <w:r>
        <w:t>Transportation Records</w:t>
      </w:r>
    </w:p>
    <w:p>
      <w:pPr>
        <w:numPr>
          <w:ilvl w:val="2"/>
          <w:numId w:val="900"/>
        </w:numPr>
        <w:spacing w:before="0" w:after="0"/>
      </w:pPr>
      <w:r>
        <w:t>Interpretation of Statistics</w:t>
      </w:r>
    </w:p>
    <w:p>
      <w:pPr>
        <w:numPr>
          <w:ilvl w:val="3"/>
          <w:numId w:val="900"/>
        </w:numPr>
        <w:spacing w:before="0" w:after="0"/>
      </w:pPr>
      <w:r>
        <w:t>Seasonal Adjustments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3"/>
          <w:numId w:val="900"/>
        </w:numPr>
        <w:spacing w:before="0" w:after="0"/>
      </w:pPr>
      <w:r>
        <w:t>Comparative Studies</w:t>
      </w:r>
    </w:p>
    <w:p>
      <w:pPr>
        <w:numPr>
          <w:ilvl w:val="1"/>
          <w:numId w:val="900"/>
        </w:numPr>
        <w:spacing w:before="0" w:after="0"/>
      </w:pPr>
      <w:r>
        <w:t>Tourism Receipts and Expenditures</w:t>
      </w:r>
    </w:p>
    <w:p>
      <w:pPr>
        <w:numPr>
          <w:ilvl w:val="2"/>
          <w:numId w:val="900"/>
        </w:numPr>
        <w:spacing w:before="0" w:after="0"/>
      </w:pPr>
      <w:r>
        <w:t>Economic Indicators</w:t>
      </w:r>
    </w:p>
    <w:p>
      <w:pPr>
        <w:numPr>
          <w:ilvl w:val="3"/>
          <w:numId w:val="900"/>
        </w:numPr>
        <w:spacing w:before="0" w:after="0"/>
      </w:pPr>
      <w:r>
        <w:t>Tourism Satellite Accounts</w:t>
      </w:r>
    </w:p>
    <w:p>
      <w:pPr>
        <w:numPr>
          <w:ilvl w:val="3"/>
          <w:numId w:val="900"/>
        </w:numPr>
        <w:spacing w:before="0" w:after="0"/>
      </w:pPr>
      <w:r>
        <w:t>Balance of Payments</w:t>
      </w:r>
    </w:p>
    <w:p>
      <w:pPr>
        <w:numPr>
          <w:ilvl w:val="2"/>
          <w:numId w:val="900"/>
        </w:numPr>
        <w:spacing w:before="0" w:after="0"/>
      </w:pPr>
      <w:r>
        <w:t>Methods of Measurement</w:t>
      </w:r>
    </w:p>
    <w:p>
      <w:pPr>
        <w:numPr>
          <w:ilvl w:val="3"/>
          <w:numId w:val="900"/>
        </w:numPr>
        <w:spacing w:before="0" w:after="0"/>
      </w:pPr>
      <w:r>
        <w:t>Visitor Surveys</w:t>
      </w:r>
    </w:p>
    <w:p>
      <w:pPr>
        <w:numPr>
          <w:ilvl w:val="3"/>
          <w:numId w:val="900"/>
        </w:numPr>
        <w:spacing w:before="0" w:after="0"/>
      </w:pPr>
      <w:r>
        <w:t>Business Surveys</w:t>
      </w:r>
    </w:p>
    <w:p>
      <w:pPr>
        <w:numPr>
          <w:ilvl w:val="3"/>
          <w:numId w:val="900"/>
        </w:numPr>
        <w:spacing w:before="0" w:after="0"/>
      </w:pPr>
      <w:r>
        <w:t>Bank Records</w:t>
      </w:r>
    </w:p>
    <w:p>
      <w:pPr>
        <w:numPr>
          <w:ilvl w:val="1"/>
          <w:numId w:val="900"/>
        </w:numPr>
        <w:spacing w:before="0" w:after="0"/>
      </w:pPr>
      <w:r>
        <w:t>Occupancy Rates</w:t>
      </w:r>
    </w:p>
    <w:p>
      <w:pPr>
        <w:numPr>
          <w:ilvl w:val="2"/>
          <w:numId w:val="900"/>
        </w:numPr>
        <w:spacing w:before="0" w:after="0"/>
      </w:pPr>
      <w:r>
        <w:t>Accommodation Utilization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Regional Differences</w:t>
      </w:r>
    </w:p>
    <w:p>
      <w:pPr>
        <w:numPr>
          <w:ilvl w:val="1"/>
          <w:numId w:val="900"/>
        </w:numPr>
        <w:spacing w:before="0" w:after="0"/>
      </w:pPr>
      <w:r>
        <w:t>Forecasting Demand</w:t>
      </w:r>
    </w:p>
    <w:p>
      <w:pPr>
        <w:numPr>
          <w:ilvl w:val="2"/>
          <w:numId w:val="900"/>
        </w:numPr>
        <w:spacing w:before="0" w:after="0"/>
      </w:pPr>
      <w:r>
        <w:t>Quantitative Methods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Econometric Models</w:t>
      </w:r>
    </w:p>
    <w:p>
      <w:pPr>
        <w:numPr>
          <w:ilvl w:val="3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Qualitative Methods</w:t>
      </w:r>
    </w:p>
    <w:p>
      <w:pPr>
        <w:numPr>
          <w:ilvl w:val="3"/>
          <w:numId w:val="900"/>
        </w:numPr>
        <w:spacing w:before="0" w:after="0"/>
      </w:pPr>
      <w:r>
        <w:t>Expert Opinions</w:t>
      </w:r>
    </w:p>
    <w:p>
      <w:pPr>
        <w:numPr>
          <w:ilvl w:val="3"/>
          <w:numId w:val="900"/>
        </w:numPr>
        <w:spacing w:before="0" w:after="0"/>
      </w:pPr>
      <w:r>
        <w:t>Scenario Planning</w:t>
      </w:r>
    </w:p>
    <w:p>
      <w:pPr>
        <w:numPr>
          <w:ilvl w:val="3"/>
          <w:numId w:val="900"/>
        </w:numPr>
        <w:spacing w:before="0" w:after="0"/>
      </w:pPr>
      <w:r>
        <w:t>Delphi Technique</w:t>
      </w:r>
    </w:p>
    <w:p>
      <w:pPr>
        <w:numPr>
          <w:ilvl w:val="2"/>
          <w:numId w:val="900"/>
        </w:numPr>
        <w:spacing w:before="0" w:after="0"/>
      </w:pPr>
      <w:r>
        <w:t>Challenges in Forecasting</w:t>
      </w:r>
    </w:p>
    <w:p>
      <w:pPr>
        <w:numPr>
          <w:ilvl w:val="3"/>
          <w:numId w:val="900"/>
        </w:numPr>
        <w:spacing w:before="0" w:after="0"/>
      </w:pPr>
      <w:r>
        <w:t>External Shocks</w:t>
      </w:r>
    </w:p>
    <w:p>
      <w:pPr>
        <w:numPr>
          <w:ilvl w:val="3"/>
          <w:numId w:val="900"/>
        </w:numPr>
        <w:spacing w:before="0" w:after="0"/>
      </w:pPr>
      <w:r>
        <w:t>Changing Consumer Preferences</w:t>
      </w:r>
    </w:p>
    <w:p>
      <w:pPr>
        <w:numPr>
          <w:ilvl w:val="3"/>
          <w:numId w:val="900"/>
        </w:numPr>
        <w:spacing w:before="0" w:after="0"/>
      </w:pPr>
      <w:r>
        <w:t>Technological Disruptions</w:t>
      </w:r>
    </w:p>
    <w:p>
      <w:pPr>
        <w:numPr>
          <w:ilvl w:val="0"/>
          <w:numId w:val="900"/>
        </w:numPr>
        <w:spacing w:before="0" w:after="0"/>
      </w:pPr>
      <w:r>
        <w:t>Market Segmentation</w:t>
      </w:r>
    </w:p>
    <w:p>
      <w:pPr>
        <w:numPr>
          <w:ilvl w:val="1"/>
          <w:numId w:val="900"/>
        </w:numPr>
        <w:spacing w:before="0" w:after="0"/>
      </w:pPr>
      <w:r>
        <w:t>Geographic Segmentation</w:t>
      </w:r>
    </w:p>
    <w:p>
      <w:pPr>
        <w:numPr>
          <w:ilvl w:val="2"/>
          <w:numId w:val="900"/>
        </w:numPr>
        <w:spacing w:before="0" w:after="0"/>
      </w:pPr>
      <w:r>
        <w:t>Regional Markets</w:t>
      </w:r>
    </w:p>
    <w:p>
      <w:pPr>
        <w:numPr>
          <w:ilvl w:val="2"/>
          <w:numId w:val="900"/>
        </w:numPr>
        <w:spacing w:before="0" w:after="0"/>
      </w:pPr>
      <w:r>
        <w:t>International Markets</w:t>
      </w:r>
    </w:p>
    <w:p>
      <w:pPr>
        <w:numPr>
          <w:ilvl w:val="2"/>
          <w:numId w:val="900"/>
        </w:numPr>
        <w:spacing w:before="0" w:after="0"/>
      </w:pPr>
      <w:r>
        <w:t>Domestic Markets</w:t>
      </w:r>
    </w:p>
    <w:p>
      <w:pPr>
        <w:numPr>
          <w:ilvl w:val="1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Age Groups</w:t>
      </w:r>
    </w:p>
    <w:p>
      <w:pPr>
        <w:numPr>
          <w:ilvl w:val="3"/>
          <w:numId w:val="900"/>
        </w:numPr>
        <w:spacing w:before="0" w:after="0"/>
      </w:pPr>
      <w:r>
        <w:t>Youth Travel</w:t>
      </w:r>
    </w:p>
    <w:p>
      <w:pPr>
        <w:numPr>
          <w:ilvl w:val="3"/>
          <w:numId w:val="900"/>
        </w:numPr>
        <w:spacing w:before="0" w:after="0"/>
      </w:pPr>
      <w:r>
        <w:t>Senior Travel</w:t>
      </w:r>
    </w:p>
    <w:p>
      <w:pPr>
        <w:numPr>
          <w:ilvl w:val="3"/>
          <w:numId w:val="900"/>
        </w:numPr>
        <w:spacing w:before="0" w:after="0"/>
      </w:pPr>
      <w:r>
        <w:t>Family Travel</w:t>
      </w:r>
    </w:p>
    <w:p>
      <w:pPr>
        <w:numPr>
          <w:ilvl w:val="2"/>
          <w:numId w:val="900"/>
        </w:numPr>
        <w:spacing w:before="0" w:after="0"/>
      </w:pPr>
      <w:r>
        <w:t>Gender Differences</w:t>
      </w:r>
    </w:p>
    <w:p>
      <w:pPr>
        <w:numPr>
          <w:ilvl w:val="2"/>
          <w:numId w:val="900"/>
        </w:numPr>
        <w:spacing w:before="0" w:after="0"/>
      </w:pPr>
      <w:r>
        <w:t>Income Levels</w:t>
      </w:r>
    </w:p>
    <w:p>
      <w:pPr>
        <w:numPr>
          <w:ilvl w:val="3"/>
          <w:numId w:val="900"/>
        </w:numPr>
        <w:spacing w:before="0" w:after="0"/>
      </w:pPr>
      <w:r>
        <w:t>Budget Travelers</w:t>
      </w:r>
    </w:p>
    <w:p>
      <w:pPr>
        <w:numPr>
          <w:ilvl w:val="3"/>
          <w:numId w:val="900"/>
        </w:numPr>
        <w:spacing w:before="0" w:after="0"/>
      </w:pPr>
      <w:r>
        <w:t>Luxury Travelers</w:t>
      </w:r>
    </w:p>
    <w:p>
      <w:pPr>
        <w:numPr>
          <w:ilvl w:val="2"/>
          <w:numId w:val="900"/>
        </w:numPr>
        <w:spacing w:before="0" w:after="0"/>
      </w:pPr>
      <w:r>
        <w:t>Education Levels</w:t>
      </w:r>
    </w:p>
    <w:p>
      <w:pPr>
        <w:numPr>
          <w:ilvl w:val="2"/>
          <w:numId w:val="900"/>
        </w:numPr>
        <w:spacing w:before="0" w:after="0"/>
      </w:pPr>
      <w:r>
        <w:t>Occupation Types</w:t>
      </w:r>
    </w:p>
    <w:p>
      <w:pPr>
        <w:numPr>
          <w:ilvl w:val="1"/>
          <w:numId w:val="900"/>
        </w:numPr>
        <w:spacing w:before="0" w:after="0"/>
      </w:pPr>
      <w:r>
        <w:t>Psychographic Segmentation</w:t>
      </w:r>
    </w:p>
    <w:p>
      <w:pPr>
        <w:numPr>
          <w:ilvl w:val="2"/>
          <w:numId w:val="900"/>
        </w:numPr>
        <w:spacing w:before="0" w:after="0"/>
      </w:pPr>
      <w:r>
        <w:t>Lifestyle Preferences</w:t>
      </w:r>
    </w:p>
    <w:p>
      <w:pPr>
        <w:numPr>
          <w:ilvl w:val="2"/>
          <w:numId w:val="900"/>
        </w:numPr>
        <w:spacing w:before="0" w:after="0"/>
      </w:pPr>
      <w:r>
        <w:t>Values and Interests</w:t>
      </w:r>
    </w:p>
    <w:p>
      <w:pPr>
        <w:numPr>
          <w:ilvl w:val="2"/>
          <w:numId w:val="900"/>
        </w:numPr>
        <w:spacing w:before="0" w:after="0"/>
      </w:pPr>
      <w:r>
        <w:t>Personality Traits</w:t>
      </w:r>
    </w:p>
    <w:p>
      <w:pPr>
        <w:numPr>
          <w:ilvl w:val="2"/>
          <w:numId w:val="900"/>
        </w:numPr>
        <w:spacing w:before="0" w:after="0"/>
      </w:pPr>
      <w:r>
        <w:t>Social Status</w:t>
      </w:r>
    </w:p>
    <w:p>
      <w:pPr>
        <w:numPr>
          <w:ilvl w:val="1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Travel Frequency</w:t>
      </w:r>
    </w:p>
    <w:p>
      <w:pPr>
        <w:numPr>
          <w:ilvl w:val="3"/>
          <w:numId w:val="900"/>
        </w:numPr>
        <w:spacing w:before="0" w:after="0"/>
      </w:pPr>
      <w:r>
        <w:t>First-time Visitors</w:t>
      </w:r>
    </w:p>
    <w:p>
      <w:pPr>
        <w:numPr>
          <w:ilvl w:val="3"/>
          <w:numId w:val="900"/>
        </w:numPr>
        <w:spacing w:before="0" w:after="0"/>
      </w:pPr>
      <w:r>
        <w:t>Repeat Visitors</w:t>
      </w:r>
    </w:p>
    <w:p>
      <w:pPr>
        <w:numPr>
          <w:ilvl w:val="2"/>
          <w:numId w:val="900"/>
        </w:numPr>
        <w:spacing w:before="0" w:after="0"/>
      </w:pPr>
      <w:r>
        <w:t>Purpose of Visit</w:t>
      </w:r>
    </w:p>
    <w:p>
      <w:pPr>
        <w:numPr>
          <w:ilvl w:val="3"/>
          <w:numId w:val="900"/>
        </w:numPr>
        <w:spacing w:before="0" w:after="0"/>
      </w:pPr>
      <w:r>
        <w:t>Leisure Travelers</w:t>
      </w:r>
    </w:p>
    <w:p>
      <w:pPr>
        <w:numPr>
          <w:ilvl w:val="3"/>
          <w:numId w:val="900"/>
        </w:numPr>
        <w:spacing w:before="0" w:after="0"/>
      </w:pPr>
      <w:r>
        <w:t>Business Travelers</w:t>
      </w:r>
    </w:p>
    <w:p>
      <w:pPr>
        <w:numPr>
          <w:ilvl w:val="2"/>
          <w:numId w:val="900"/>
        </w:numPr>
        <w:spacing w:before="0" w:after="0"/>
      </w:pPr>
      <w:r>
        <w:t>Booking Patterns</w:t>
      </w:r>
    </w:p>
    <w:p>
      <w:pPr>
        <w:numPr>
          <w:ilvl w:val="3"/>
          <w:numId w:val="900"/>
        </w:numPr>
        <w:spacing w:before="0" w:after="0"/>
      </w:pPr>
      <w:r>
        <w:t>Early Bookers</w:t>
      </w:r>
    </w:p>
    <w:p>
      <w:pPr>
        <w:numPr>
          <w:ilvl w:val="3"/>
          <w:numId w:val="900"/>
        </w:numPr>
        <w:spacing w:before="0" w:after="0"/>
      </w:pPr>
      <w:r>
        <w:t>Last-minute Bookers</w:t>
      </w:r>
    </w:p>
    <w:p>
      <w:pPr>
        <w:numPr>
          <w:ilvl w:val="2"/>
          <w:numId w:val="900"/>
        </w:numPr>
        <w:spacing w:before="0" w:after="0"/>
      </w:pPr>
      <w:r>
        <w:t>Spending Patterns</w:t>
      </w:r>
    </w:p>
    <w:p>
      <w:pPr>
        <w:numPr>
          <w:ilvl w:val="3"/>
          <w:numId w:val="900"/>
        </w:numPr>
        <w:spacing w:before="0" w:after="0"/>
      </w:pPr>
      <w:r>
        <w:t>High Spenders</w:t>
      </w:r>
    </w:p>
    <w:p>
      <w:pPr>
        <w:numPr>
          <w:ilvl w:val="3"/>
          <w:numId w:val="900"/>
        </w:numPr>
        <w:spacing w:before="0" w:after="0"/>
      </w:pPr>
      <w:r>
        <w:t>Budget Conscious</w:t>
      </w:r>
    </w:p>
    <w:p>
      <w:pPr>
        <w:pStyle w:val="Heading1"/>
      </w:pPr>
      <w:r>
        <w:t>Sectors of the Tourism Industry</w:t>
      </w:r>
    </w:p>
    <w:p>
      <w:pPr>
        <w:numPr>
          <w:ilvl w:val="0"/>
          <w:numId w:val="900"/>
        </w:numPr>
        <w:spacing w:before="0" w:after="0"/>
      </w:pPr>
      <w:r>
        <w:t>Accommodation</w:t>
      </w:r>
    </w:p>
    <w:p>
      <w:pPr>
        <w:numPr>
          <w:ilvl w:val="1"/>
          <w:numId w:val="900"/>
        </w:numPr>
        <w:spacing w:before="0" w:after="0"/>
      </w:pPr>
      <w:r>
        <w:t>Serviced Accommodation</w:t>
      </w:r>
    </w:p>
    <w:p>
      <w:pPr>
        <w:numPr>
          <w:ilvl w:val="2"/>
          <w:numId w:val="900"/>
        </w:numPr>
        <w:spacing w:before="0" w:after="0"/>
      </w:pPr>
      <w:r>
        <w:t>Hotels</w:t>
      </w:r>
    </w:p>
    <w:p>
      <w:pPr>
        <w:numPr>
          <w:ilvl w:val="3"/>
          <w:numId w:val="900"/>
        </w:numPr>
        <w:spacing w:before="0" w:after="0"/>
      </w:pPr>
      <w:r>
        <w:t>Star Ratings and Classifications</w:t>
      </w:r>
    </w:p>
    <w:p>
      <w:pPr>
        <w:numPr>
          <w:ilvl w:val="3"/>
          <w:numId w:val="900"/>
        </w:numPr>
        <w:spacing w:before="0" w:after="0"/>
      </w:pPr>
      <w:r>
        <w:t>Chain Hotels</w:t>
      </w:r>
    </w:p>
    <w:p>
      <w:pPr>
        <w:numPr>
          <w:ilvl w:val="3"/>
          <w:numId w:val="900"/>
        </w:numPr>
        <w:spacing w:before="0" w:after="0"/>
      </w:pPr>
      <w:r>
        <w:t>Independent Hotels</w:t>
      </w:r>
    </w:p>
    <w:p>
      <w:pPr>
        <w:numPr>
          <w:ilvl w:val="3"/>
          <w:numId w:val="900"/>
        </w:numPr>
        <w:spacing w:before="0" w:after="0"/>
      </w:pPr>
      <w:r>
        <w:t>Boutique Hotels</w:t>
      </w:r>
    </w:p>
    <w:p>
      <w:pPr>
        <w:numPr>
          <w:ilvl w:val="3"/>
          <w:numId w:val="900"/>
        </w:numPr>
        <w:spacing w:before="0" w:after="0"/>
      </w:pPr>
      <w:r>
        <w:t>Business Hotels</w:t>
      </w:r>
    </w:p>
    <w:p>
      <w:pPr>
        <w:numPr>
          <w:ilvl w:val="3"/>
          <w:numId w:val="900"/>
        </w:numPr>
        <w:spacing w:before="0" w:after="0"/>
      </w:pPr>
      <w:r>
        <w:t>Airport Hotels</w:t>
      </w:r>
    </w:p>
    <w:p>
      <w:pPr>
        <w:numPr>
          <w:ilvl w:val="2"/>
          <w:numId w:val="900"/>
        </w:numPr>
        <w:spacing w:before="0" w:after="0"/>
      </w:pPr>
      <w:r>
        <w:t>Resorts</w:t>
      </w:r>
    </w:p>
    <w:p>
      <w:pPr>
        <w:numPr>
          <w:ilvl w:val="3"/>
          <w:numId w:val="900"/>
        </w:numPr>
        <w:spacing w:before="0" w:after="0"/>
      </w:pPr>
      <w:r>
        <w:t>All-Inclusive Resorts</w:t>
      </w:r>
    </w:p>
    <w:p>
      <w:pPr>
        <w:numPr>
          <w:ilvl w:val="3"/>
          <w:numId w:val="900"/>
        </w:numPr>
        <w:spacing w:before="0" w:after="0"/>
      </w:pPr>
      <w:r>
        <w:t>Destination Resorts</w:t>
      </w:r>
    </w:p>
    <w:p>
      <w:pPr>
        <w:numPr>
          <w:ilvl w:val="3"/>
          <w:numId w:val="900"/>
        </w:numPr>
        <w:spacing w:before="0" w:after="0"/>
      </w:pPr>
      <w:r>
        <w:t>Beach Resorts</w:t>
      </w:r>
    </w:p>
    <w:p>
      <w:pPr>
        <w:numPr>
          <w:ilvl w:val="3"/>
          <w:numId w:val="900"/>
        </w:numPr>
        <w:spacing w:before="0" w:after="0"/>
      </w:pPr>
      <w:r>
        <w:t>Mountain Resorts</w:t>
      </w:r>
    </w:p>
    <w:p>
      <w:pPr>
        <w:numPr>
          <w:ilvl w:val="3"/>
          <w:numId w:val="900"/>
        </w:numPr>
        <w:spacing w:before="0" w:after="0"/>
      </w:pPr>
      <w:r>
        <w:t>Spa Resorts</w:t>
      </w:r>
    </w:p>
    <w:p>
      <w:pPr>
        <w:numPr>
          <w:ilvl w:val="2"/>
          <w:numId w:val="900"/>
        </w:numPr>
        <w:spacing w:before="0" w:after="0"/>
      </w:pPr>
      <w:r>
        <w:t>Motels</w:t>
      </w:r>
    </w:p>
    <w:p>
      <w:pPr>
        <w:numPr>
          <w:ilvl w:val="3"/>
          <w:numId w:val="900"/>
        </w:numPr>
        <w:spacing w:before="0" w:after="0"/>
      </w:pPr>
      <w:r>
        <w:t>Highway Motels</w:t>
      </w:r>
    </w:p>
    <w:p>
      <w:pPr>
        <w:numPr>
          <w:ilvl w:val="3"/>
          <w:numId w:val="900"/>
        </w:numPr>
        <w:spacing w:before="0" w:after="0"/>
      </w:pPr>
      <w:r>
        <w:t>Budget Motels</w:t>
      </w:r>
    </w:p>
    <w:p>
      <w:pPr>
        <w:numPr>
          <w:ilvl w:val="2"/>
          <w:numId w:val="900"/>
        </w:numPr>
        <w:spacing w:before="0" w:after="0"/>
      </w:pPr>
      <w:r>
        <w:t>Bed &amp; Breakfasts</w:t>
      </w:r>
    </w:p>
    <w:p>
      <w:pPr>
        <w:numPr>
          <w:ilvl w:val="3"/>
          <w:numId w:val="900"/>
        </w:numPr>
        <w:spacing w:before="0" w:after="0"/>
      </w:pPr>
      <w:r>
        <w:t>Traditional B&amp;Bs</w:t>
      </w:r>
    </w:p>
    <w:p>
      <w:pPr>
        <w:numPr>
          <w:ilvl w:val="3"/>
          <w:numId w:val="900"/>
        </w:numPr>
        <w:spacing w:before="0" w:after="0"/>
      </w:pPr>
      <w:r>
        <w:t>Historic Properties</w:t>
      </w:r>
    </w:p>
    <w:p>
      <w:pPr>
        <w:numPr>
          <w:ilvl w:val="2"/>
          <w:numId w:val="900"/>
        </w:numPr>
        <w:spacing w:before="0" w:after="0"/>
      </w:pPr>
      <w:r>
        <w:t>Guesthouses</w:t>
      </w:r>
    </w:p>
    <w:p>
      <w:pPr>
        <w:numPr>
          <w:ilvl w:val="3"/>
          <w:numId w:val="900"/>
        </w:numPr>
        <w:spacing w:before="0" w:after="0"/>
      </w:pPr>
      <w:r>
        <w:t>Family-run Establishments</w:t>
      </w:r>
    </w:p>
    <w:p>
      <w:pPr>
        <w:numPr>
          <w:ilvl w:val="3"/>
          <w:numId w:val="900"/>
        </w:numPr>
        <w:spacing w:before="0" w:after="0"/>
      </w:pPr>
      <w:r>
        <w:t>Budget Accommodations</w:t>
      </w:r>
    </w:p>
    <w:p>
      <w:pPr>
        <w:numPr>
          <w:ilvl w:val="1"/>
          <w:numId w:val="900"/>
        </w:numPr>
        <w:spacing w:before="0" w:after="0"/>
      </w:pPr>
      <w:r>
        <w:t>Non-Serviced Accommodation</w:t>
      </w:r>
    </w:p>
    <w:p>
      <w:pPr>
        <w:numPr>
          <w:ilvl w:val="2"/>
          <w:numId w:val="900"/>
        </w:numPr>
        <w:spacing w:before="0" w:after="0"/>
      </w:pPr>
      <w:r>
        <w:t>Vacation Rentals</w:t>
      </w:r>
    </w:p>
    <w:p>
      <w:pPr>
        <w:numPr>
          <w:ilvl w:val="3"/>
          <w:numId w:val="900"/>
        </w:numPr>
        <w:spacing w:before="0" w:after="0"/>
      </w:pPr>
      <w:r>
        <w:t>Short-Term Rentals</w:t>
      </w:r>
    </w:p>
    <w:p>
      <w:pPr>
        <w:numPr>
          <w:ilvl w:val="3"/>
          <w:numId w:val="900"/>
        </w:numPr>
        <w:spacing w:before="0" w:after="0"/>
      </w:pPr>
      <w:r>
        <w:t>Timeshares</w:t>
      </w:r>
    </w:p>
    <w:p>
      <w:pPr>
        <w:numPr>
          <w:ilvl w:val="3"/>
          <w:numId w:val="900"/>
        </w:numPr>
        <w:spacing w:before="0" w:after="0"/>
      </w:pPr>
      <w:r>
        <w:t>Vacation Homes</w:t>
      </w:r>
    </w:p>
    <w:p>
      <w:pPr>
        <w:numPr>
          <w:ilvl w:val="3"/>
          <w:numId w:val="900"/>
        </w:numPr>
        <w:spacing w:before="0" w:after="0"/>
      </w:pPr>
      <w:r>
        <w:t>Apartment Rentals</w:t>
      </w:r>
    </w:p>
    <w:p>
      <w:pPr>
        <w:numPr>
          <w:ilvl w:val="2"/>
          <w:numId w:val="900"/>
        </w:numPr>
        <w:spacing w:before="0" w:after="0"/>
      </w:pPr>
      <w:r>
        <w:t>Hostels</w:t>
      </w:r>
    </w:p>
    <w:p>
      <w:pPr>
        <w:numPr>
          <w:ilvl w:val="3"/>
          <w:numId w:val="900"/>
        </w:numPr>
        <w:spacing w:before="0" w:after="0"/>
      </w:pPr>
      <w:r>
        <w:t>Youth Hostels</w:t>
      </w:r>
    </w:p>
    <w:p>
      <w:pPr>
        <w:numPr>
          <w:ilvl w:val="3"/>
          <w:numId w:val="900"/>
        </w:numPr>
        <w:spacing w:before="0" w:after="0"/>
      </w:pPr>
      <w:r>
        <w:t>Backpacker Hostels</w:t>
      </w:r>
    </w:p>
    <w:p>
      <w:pPr>
        <w:numPr>
          <w:ilvl w:val="3"/>
          <w:numId w:val="900"/>
        </w:numPr>
        <w:spacing w:before="0" w:after="0"/>
      </w:pPr>
      <w:r>
        <w:t>Luxury Hostels</w:t>
      </w:r>
    </w:p>
    <w:p>
      <w:pPr>
        <w:numPr>
          <w:ilvl w:val="2"/>
          <w:numId w:val="900"/>
        </w:numPr>
        <w:spacing w:before="0" w:after="0"/>
      </w:pPr>
      <w:r>
        <w:t>Campgrounds</w:t>
      </w:r>
    </w:p>
    <w:p>
      <w:pPr>
        <w:numPr>
          <w:ilvl w:val="3"/>
          <w:numId w:val="900"/>
        </w:numPr>
        <w:spacing w:before="0" w:after="0"/>
      </w:pPr>
      <w:r>
        <w:t>RV Parks</w:t>
      </w:r>
    </w:p>
    <w:p>
      <w:pPr>
        <w:numPr>
          <w:ilvl w:val="3"/>
          <w:numId w:val="900"/>
        </w:numPr>
        <w:spacing w:before="0" w:after="0"/>
      </w:pPr>
      <w:r>
        <w:t>Tent Camping</w:t>
      </w:r>
    </w:p>
    <w:p>
      <w:pPr>
        <w:numPr>
          <w:ilvl w:val="3"/>
          <w:numId w:val="900"/>
        </w:numPr>
        <w:spacing w:before="0" w:after="0"/>
      </w:pPr>
      <w:r>
        <w:t>Glamping Sites</w:t>
      </w:r>
    </w:p>
    <w:p>
      <w:pPr>
        <w:numPr>
          <w:ilvl w:val="3"/>
          <w:numId w:val="900"/>
        </w:numPr>
        <w:spacing w:before="0" w:after="0"/>
      </w:pPr>
      <w:r>
        <w:t>National Park Campgrounds</w:t>
      </w:r>
    </w:p>
    <w:p>
      <w:pPr>
        <w:numPr>
          <w:ilvl w:val="0"/>
          <w:numId w:val="900"/>
        </w:numPr>
        <w:spacing w:before="0" w:after="0"/>
      </w:pPr>
      <w:r>
        <w:t>Transportation</w:t>
      </w:r>
    </w:p>
    <w:p>
      <w:pPr>
        <w:numPr>
          <w:ilvl w:val="1"/>
          <w:numId w:val="900"/>
        </w:numPr>
        <w:spacing w:before="0" w:after="0"/>
      </w:pPr>
      <w:r>
        <w:t>Air Travel</w:t>
      </w:r>
    </w:p>
    <w:p>
      <w:pPr>
        <w:numPr>
          <w:ilvl w:val="2"/>
          <w:numId w:val="900"/>
        </w:numPr>
        <w:spacing w:before="0" w:after="0"/>
      </w:pPr>
      <w:r>
        <w:t>Scheduled Airlines</w:t>
      </w:r>
    </w:p>
    <w:p>
      <w:pPr>
        <w:numPr>
          <w:ilvl w:val="3"/>
          <w:numId w:val="900"/>
        </w:numPr>
        <w:spacing w:before="0" w:after="0"/>
      </w:pPr>
      <w:r>
        <w:t>Full-Service Carriers</w:t>
      </w:r>
    </w:p>
    <w:p>
      <w:pPr>
        <w:numPr>
          <w:ilvl w:val="3"/>
          <w:numId w:val="900"/>
        </w:numPr>
        <w:spacing w:before="0" w:after="0"/>
      </w:pPr>
      <w:r>
        <w:t>Regional Airlines</w:t>
      </w:r>
    </w:p>
    <w:p>
      <w:pPr>
        <w:numPr>
          <w:ilvl w:val="2"/>
          <w:numId w:val="900"/>
        </w:numPr>
        <w:spacing w:before="0" w:after="0"/>
      </w:pPr>
      <w:r>
        <w:t>Charter Flights</w:t>
      </w:r>
    </w:p>
    <w:p>
      <w:pPr>
        <w:numPr>
          <w:ilvl w:val="3"/>
          <w:numId w:val="900"/>
        </w:numPr>
        <w:spacing w:before="0" w:after="0"/>
      </w:pPr>
      <w:r>
        <w:t>Tour Operator Charters</w:t>
      </w:r>
    </w:p>
    <w:p>
      <w:pPr>
        <w:numPr>
          <w:ilvl w:val="3"/>
          <w:numId w:val="900"/>
        </w:numPr>
        <w:spacing w:before="0" w:after="0"/>
      </w:pPr>
      <w:r>
        <w:t>Private Charters</w:t>
      </w:r>
    </w:p>
    <w:p>
      <w:pPr>
        <w:numPr>
          <w:ilvl w:val="2"/>
          <w:numId w:val="900"/>
        </w:numPr>
        <w:spacing w:before="0" w:after="0"/>
      </w:pPr>
      <w:r>
        <w:t>Low-Cost Carriers</w:t>
      </w:r>
    </w:p>
    <w:p>
      <w:pPr>
        <w:numPr>
          <w:ilvl w:val="3"/>
          <w:numId w:val="900"/>
        </w:numPr>
        <w:spacing w:before="0" w:after="0"/>
      </w:pPr>
      <w:r>
        <w:t>Budget Airlines</w:t>
      </w:r>
    </w:p>
    <w:p>
      <w:pPr>
        <w:numPr>
          <w:ilvl w:val="3"/>
          <w:numId w:val="900"/>
        </w:numPr>
        <w:spacing w:before="0" w:after="0"/>
      </w:pPr>
      <w:r>
        <w:t>Point-to-Point Service</w:t>
      </w:r>
    </w:p>
    <w:p>
      <w:pPr>
        <w:numPr>
          <w:ilvl w:val="1"/>
          <w:numId w:val="900"/>
        </w:numPr>
        <w:spacing w:before="0" w:after="0"/>
      </w:pPr>
      <w:r>
        <w:t>Land Travel</w:t>
      </w:r>
    </w:p>
    <w:p>
      <w:pPr>
        <w:numPr>
          <w:ilvl w:val="2"/>
          <w:numId w:val="900"/>
        </w:numPr>
        <w:spacing w:before="0" w:after="0"/>
      </w:pPr>
      <w:r>
        <w:t>Rail Transportation</w:t>
      </w:r>
    </w:p>
    <w:p>
      <w:pPr>
        <w:numPr>
          <w:ilvl w:val="3"/>
          <w:numId w:val="900"/>
        </w:numPr>
        <w:spacing w:before="0" w:after="0"/>
      </w:pPr>
      <w:r>
        <w:t>High-Speed Trains</w:t>
      </w:r>
    </w:p>
    <w:p>
      <w:pPr>
        <w:numPr>
          <w:ilvl w:val="3"/>
          <w:numId w:val="900"/>
        </w:numPr>
        <w:spacing w:before="0" w:after="0"/>
      </w:pPr>
      <w:r>
        <w:t>Scenic Railways</w:t>
      </w:r>
    </w:p>
    <w:p>
      <w:pPr>
        <w:numPr>
          <w:ilvl w:val="3"/>
          <w:numId w:val="900"/>
        </w:numPr>
        <w:spacing w:before="0" w:after="0"/>
      </w:pPr>
      <w:r>
        <w:t>Heritage Railways</w:t>
      </w:r>
    </w:p>
    <w:p>
      <w:pPr>
        <w:numPr>
          <w:ilvl w:val="3"/>
          <w:numId w:val="900"/>
        </w:numPr>
        <w:spacing w:before="0" w:after="0"/>
      </w:pPr>
      <w:r>
        <w:t>Overnight Trains</w:t>
      </w:r>
    </w:p>
    <w:p>
      <w:pPr>
        <w:numPr>
          <w:ilvl w:val="2"/>
          <w:numId w:val="900"/>
        </w:numPr>
        <w:spacing w:before="0" w:after="0"/>
      </w:pPr>
      <w:r>
        <w:t>Coach and Bus Travel</w:t>
      </w:r>
    </w:p>
    <w:p>
      <w:pPr>
        <w:numPr>
          <w:ilvl w:val="3"/>
          <w:numId w:val="900"/>
        </w:numPr>
        <w:spacing w:before="0" w:after="0"/>
      </w:pPr>
      <w:r>
        <w:t>Intercity Buses</w:t>
      </w:r>
    </w:p>
    <w:p>
      <w:pPr>
        <w:numPr>
          <w:ilvl w:val="3"/>
          <w:numId w:val="900"/>
        </w:numPr>
        <w:spacing w:before="0" w:after="0"/>
      </w:pPr>
      <w:r>
        <w:t>Tour Buses</w:t>
      </w:r>
    </w:p>
    <w:p>
      <w:pPr>
        <w:numPr>
          <w:ilvl w:val="3"/>
          <w:numId w:val="900"/>
        </w:numPr>
        <w:spacing w:before="0" w:after="0"/>
      </w:pPr>
      <w:r>
        <w:t>Local Transportation</w:t>
      </w:r>
    </w:p>
    <w:p>
      <w:pPr>
        <w:numPr>
          <w:ilvl w:val="2"/>
          <w:numId w:val="900"/>
        </w:numPr>
        <w:spacing w:before="0" w:after="0"/>
      </w:pPr>
      <w:r>
        <w:t>Automobile Travel</w:t>
      </w:r>
    </w:p>
    <w:p>
      <w:pPr>
        <w:numPr>
          <w:ilvl w:val="3"/>
          <w:numId w:val="900"/>
        </w:numPr>
        <w:spacing w:before="0" w:after="0"/>
      </w:pPr>
      <w:r>
        <w:t>Car Rentals</w:t>
      </w:r>
    </w:p>
    <w:p>
      <w:pPr>
        <w:numPr>
          <w:ilvl w:val="3"/>
          <w:numId w:val="900"/>
        </w:numPr>
        <w:spacing w:before="0" w:after="0"/>
      </w:pPr>
      <w:r>
        <w:t>Self-Drive Tourism</w:t>
      </w:r>
    </w:p>
    <w:p>
      <w:pPr>
        <w:numPr>
          <w:ilvl w:val="3"/>
          <w:numId w:val="900"/>
        </w:numPr>
        <w:spacing w:before="0" w:after="0"/>
      </w:pPr>
      <w:r>
        <w:t>Recreational Vehicles</w:t>
      </w:r>
    </w:p>
    <w:p>
      <w:pPr>
        <w:numPr>
          <w:ilvl w:val="3"/>
          <w:numId w:val="900"/>
        </w:numPr>
        <w:spacing w:before="0" w:after="0"/>
      </w:pPr>
      <w:r>
        <w:t>Motorcycle Tourism</w:t>
      </w:r>
    </w:p>
    <w:p>
      <w:pPr>
        <w:numPr>
          <w:ilvl w:val="1"/>
          <w:numId w:val="900"/>
        </w:numPr>
        <w:spacing w:before="0" w:after="0"/>
      </w:pPr>
      <w:r>
        <w:t>Water Travel</w:t>
      </w:r>
    </w:p>
    <w:p>
      <w:pPr>
        <w:numPr>
          <w:ilvl w:val="2"/>
          <w:numId w:val="900"/>
        </w:numPr>
        <w:spacing w:before="0" w:after="0"/>
      </w:pPr>
      <w:r>
        <w:t>Cruise Industry</w:t>
      </w:r>
    </w:p>
    <w:p>
      <w:pPr>
        <w:numPr>
          <w:ilvl w:val="3"/>
          <w:numId w:val="900"/>
        </w:numPr>
        <w:spacing w:before="0" w:after="0"/>
      </w:pPr>
      <w:r>
        <w:t>Ocean Cruises</w:t>
      </w:r>
    </w:p>
    <w:p>
      <w:pPr>
        <w:numPr>
          <w:ilvl w:val="3"/>
          <w:numId w:val="900"/>
        </w:numPr>
        <w:spacing w:before="0" w:after="0"/>
      </w:pPr>
      <w:r>
        <w:t>River Cruises</w:t>
      </w:r>
    </w:p>
    <w:p>
      <w:pPr>
        <w:numPr>
          <w:ilvl w:val="3"/>
          <w:numId w:val="900"/>
        </w:numPr>
        <w:spacing w:before="0" w:after="0"/>
      </w:pPr>
      <w:r>
        <w:t>Expedition Cruises</w:t>
      </w:r>
    </w:p>
    <w:p>
      <w:pPr>
        <w:numPr>
          <w:ilvl w:val="3"/>
          <w:numId w:val="900"/>
        </w:numPr>
        <w:spacing w:before="0" w:after="0"/>
      </w:pPr>
      <w:r>
        <w:t>Luxury Cruises</w:t>
      </w:r>
    </w:p>
    <w:p>
      <w:pPr>
        <w:numPr>
          <w:ilvl w:val="2"/>
          <w:numId w:val="900"/>
        </w:numPr>
        <w:spacing w:before="0" w:after="0"/>
      </w:pPr>
      <w:r>
        <w:t>Ferry Services</w:t>
      </w:r>
    </w:p>
    <w:p>
      <w:pPr>
        <w:numPr>
          <w:ilvl w:val="3"/>
          <w:numId w:val="900"/>
        </w:numPr>
        <w:spacing w:before="0" w:after="0"/>
      </w:pPr>
      <w:r>
        <w:t>Passenger Ferries</w:t>
      </w:r>
    </w:p>
    <w:p>
      <w:pPr>
        <w:numPr>
          <w:ilvl w:val="3"/>
          <w:numId w:val="900"/>
        </w:numPr>
        <w:spacing w:before="0" w:after="0"/>
      </w:pPr>
      <w:r>
        <w:t>Vehicle Ferries</w:t>
      </w:r>
    </w:p>
    <w:p>
      <w:pPr>
        <w:numPr>
          <w:ilvl w:val="3"/>
          <w:numId w:val="900"/>
        </w:numPr>
        <w:spacing w:before="0" w:after="0"/>
      </w:pPr>
      <w:r>
        <w:t>Island Connections</w:t>
      </w:r>
    </w:p>
    <w:p>
      <w:pPr>
        <w:numPr>
          <w:ilvl w:val="0"/>
          <w:numId w:val="900"/>
        </w:numPr>
        <w:spacing w:before="0" w:after="0"/>
      </w:pPr>
      <w:r>
        <w:t>Attractions and Activities</w:t>
      </w:r>
    </w:p>
    <w:p>
      <w:pPr>
        <w:numPr>
          <w:ilvl w:val="1"/>
          <w:numId w:val="900"/>
        </w:numPr>
        <w:spacing w:before="0" w:after="0"/>
      </w:pPr>
      <w:r>
        <w:t>Natural Attractions</w:t>
      </w:r>
    </w:p>
    <w:p>
      <w:pPr>
        <w:numPr>
          <w:ilvl w:val="2"/>
          <w:numId w:val="900"/>
        </w:numPr>
        <w:spacing w:before="0" w:after="0"/>
      </w:pPr>
      <w:r>
        <w:t>National Parks</w:t>
      </w:r>
    </w:p>
    <w:p>
      <w:pPr>
        <w:numPr>
          <w:ilvl w:val="3"/>
          <w:numId w:val="900"/>
        </w:numPr>
        <w:spacing w:before="0" w:after="0"/>
      </w:pPr>
      <w:r>
        <w:t>Wildlife Viewing</w:t>
      </w:r>
    </w:p>
    <w:p>
      <w:pPr>
        <w:numPr>
          <w:ilvl w:val="3"/>
          <w:numId w:val="900"/>
        </w:numPr>
        <w:spacing w:before="0" w:after="0"/>
      </w:pPr>
      <w:r>
        <w:t>Hiking Trails</w:t>
      </w:r>
    </w:p>
    <w:p>
      <w:pPr>
        <w:numPr>
          <w:ilvl w:val="3"/>
          <w:numId w:val="900"/>
        </w:numPr>
        <w:spacing w:before="0" w:after="0"/>
      </w:pPr>
      <w:r>
        <w:t>Scenic Drives</w:t>
      </w:r>
    </w:p>
    <w:p>
      <w:pPr>
        <w:numPr>
          <w:ilvl w:val="2"/>
          <w:numId w:val="900"/>
        </w:numPr>
        <w:spacing w:before="0" w:after="0"/>
      </w:pPr>
      <w:r>
        <w:t>Beaches</w:t>
      </w:r>
    </w:p>
    <w:p>
      <w:pPr>
        <w:numPr>
          <w:ilvl w:val="3"/>
          <w:numId w:val="900"/>
        </w:numPr>
        <w:spacing w:before="0" w:after="0"/>
      </w:pPr>
      <w:r>
        <w:t>Resort Beaches</w:t>
      </w:r>
    </w:p>
    <w:p>
      <w:pPr>
        <w:numPr>
          <w:ilvl w:val="3"/>
          <w:numId w:val="900"/>
        </w:numPr>
        <w:spacing w:before="0" w:after="0"/>
      </w:pPr>
      <w:r>
        <w:t>Public Beaches</w:t>
      </w:r>
    </w:p>
    <w:p>
      <w:pPr>
        <w:numPr>
          <w:ilvl w:val="3"/>
          <w:numId w:val="900"/>
        </w:numPr>
        <w:spacing w:before="0" w:after="0"/>
      </w:pPr>
      <w:r>
        <w:t>Remote Beaches</w:t>
      </w:r>
    </w:p>
    <w:p>
      <w:pPr>
        <w:numPr>
          <w:ilvl w:val="2"/>
          <w:numId w:val="900"/>
        </w:numPr>
        <w:spacing w:before="0" w:after="0"/>
      </w:pPr>
      <w:r>
        <w:t>Mountains and Lakes</w:t>
      </w:r>
    </w:p>
    <w:p>
      <w:pPr>
        <w:numPr>
          <w:ilvl w:val="3"/>
          <w:numId w:val="900"/>
        </w:numPr>
        <w:spacing w:before="0" w:after="0"/>
      </w:pPr>
      <w:r>
        <w:t>Alpine Destinations</w:t>
      </w:r>
    </w:p>
    <w:p>
      <w:pPr>
        <w:numPr>
          <w:ilvl w:val="3"/>
          <w:numId w:val="900"/>
        </w:numPr>
        <w:spacing w:before="0" w:after="0"/>
      </w:pPr>
      <w:r>
        <w:t>Lake Districts</w:t>
      </w:r>
    </w:p>
    <w:p>
      <w:pPr>
        <w:numPr>
          <w:ilvl w:val="3"/>
          <w:numId w:val="900"/>
        </w:numPr>
        <w:spacing w:before="0" w:after="0"/>
      </w:pPr>
      <w:r>
        <w:t>Geological Features</w:t>
      </w:r>
    </w:p>
    <w:p>
      <w:pPr>
        <w:numPr>
          <w:ilvl w:val="1"/>
          <w:numId w:val="900"/>
        </w:numPr>
        <w:spacing w:before="0" w:after="0"/>
      </w:pPr>
      <w:r>
        <w:t>Man-Made Attractions</w:t>
      </w:r>
    </w:p>
    <w:p>
      <w:pPr>
        <w:numPr>
          <w:ilvl w:val="2"/>
          <w:numId w:val="900"/>
        </w:numPr>
        <w:spacing w:before="0" w:after="0"/>
      </w:pPr>
      <w:r>
        <w:t>Theme Parks</w:t>
      </w:r>
    </w:p>
    <w:p>
      <w:pPr>
        <w:numPr>
          <w:ilvl w:val="3"/>
          <w:numId w:val="900"/>
        </w:numPr>
        <w:spacing w:before="0" w:after="0"/>
      </w:pPr>
      <w:r>
        <w:t>Amusement Parks</w:t>
      </w:r>
    </w:p>
    <w:p>
      <w:pPr>
        <w:numPr>
          <w:ilvl w:val="3"/>
          <w:numId w:val="900"/>
        </w:numPr>
        <w:spacing w:before="0" w:after="0"/>
      </w:pPr>
      <w:r>
        <w:t>Water Parks</w:t>
      </w:r>
    </w:p>
    <w:p>
      <w:pPr>
        <w:numPr>
          <w:ilvl w:val="3"/>
          <w:numId w:val="900"/>
        </w:numPr>
        <w:spacing w:before="0" w:after="0"/>
      </w:pPr>
      <w:r>
        <w:t>Educational Parks</w:t>
      </w:r>
    </w:p>
    <w:p>
      <w:pPr>
        <w:numPr>
          <w:ilvl w:val="2"/>
          <w:numId w:val="900"/>
        </w:numPr>
        <w:spacing w:before="0" w:after="0"/>
      </w:pPr>
      <w:r>
        <w:t>Museums and Galleries</w:t>
      </w:r>
    </w:p>
    <w:p>
      <w:pPr>
        <w:numPr>
          <w:ilvl w:val="3"/>
          <w:numId w:val="900"/>
        </w:numPr>
        <w:spacing w:before="0" w:after="0"/>
      </w:pPr>
      <w:r>
        <w:t>Art Museums</w:t>
      </w:r>
    </w:p>
    <w:p>
      <w:pPr>
        <w:numPr>
          <w:ilvl w:val="3"/>
          <w:numId w:val="900"/>
        </w:numPr>
        <w:spacing w:before="0" w:after="0"/>
      </w:pPr>
      <w:r>
        <w:t>History Museums</w:t>
      </w:r>
    </w:p>
    <w:p>
      <w:pPr>
        <w:numPr>
          <w:ilvl w:val="3"/>
          <w:numId w:val="900"/>
        </w:numPr>
        <w:spacing w:before="0" w:after="0"/>
      </w:pPr>
      <w:r>
        <w:t>Science Centers</w:t>
      </w:r>
    </w:p>
    <w:p>
      <w:pPr>
        <w:numPr>
          <w:ilvl w:val="2"/>
          <w:numId w:val="900"/>
        </w:numPr>
        <w:spacing w:before="0" w:after="0"/>
      </w:pPr>
      <w:r>
        <w:t>Iconic Structures</w:t>
      </w:r>
    </w:p>
    <w:p>
      <w:pPr>
        <w:numPr>
          <w:ilvl w:val="3"/>
          <w:numId w:val="900"/>
        </w:numPr>
        <w:spacing w:before="0" w:after="0"/>
      </w:pPr>
      <w:r>
        <w:t>Monuments</w:t>
      </w:r>
    </w:p>
    <w:p>
      <w:pPr>
        <w:numPr>
          <w:ilvl w:val="3"/>
          <w:numId w:val="900"/>
        </w:numPr>
        <w:spacing w:before="0" w:after="0"/>
      </w:pPr>
      <w:r>
        <w:t>Architectural Landmarks</w:t>
      </w:r>
    </w:p>
    <w:p>
      <w:pPr>
        <w:numPr>
          <w:ilvl w:val="3"/>
          <w:numId w:val="900"/>
        </w:numPr>
        <w:spacing w:before="0" w:after="0"/>
      </w:pPr>
      <w:r>
        <w:t>Engineering Marvels</w:t>
      </w:r>
    </w:p>
    <w:p>
      <w:pPr>
        <w:numPr>
          <w:ilvl w:val="1"/>
          <w:numId w:val="900"/>
        </w:numPr>
        <w:spacing w:before="0" w:after="0"/>
      </w:pPr>
      <w:r>
        <w:t>Cultural and Heritage Sites</w:t>
      </w:r>
    </w:p>
    <w:p>
      <w:pPr>
        <w:numPr>
          <w:ilvl w:val="2"/>
          <w:numId w:val="900"/>
        </w:numPr>
        <w:spacing w:before="0" w:after="0"/>
      </w:pPr>
      <w:r>
        <w:t>UNESCO World Heritage Sites</w:t>
      </w:r>
    </w:p>
    <w:p>
      <w:pPr>
        <w:numPr>
          <w:ilvl w:val="3"/>
          <w:numId w:val="900"/>
        </w:numPr>
        <w:spacing w:before="0" w:after="0"/>
      </w:pPr>
      <w:r>
        <w:t>Cultural Sites</w:t>
      </w:r>
    </w:p>
    <w:p>
      <w:pPr>
        <w:numPr>
          <w:ilvl w:val="3"/>
          <w:numId w:val="900"/>
        </w:numPr>
        <w:spacing w:before="0" w:after="0"/>
      </w:pPr>
      <w:r>
        <w:t>Natural Sites</w:t>
      </w:r>
    </w:p>
    <w:p>
      <w:pPr>
        <w:numPr>
          <w:ilvl w:val="3"/>
          <w:numId w:val="900"/>
        </w:numPr>
        <w:spacing w:before="0" w:after="0"/>
      </w:pPr>
      <w:r>
        <w:t>Mixed Sites</w:t>
      </w:r>
    </w:p>
    <w:p>
      <w:pPr>
        <w:numPr>
          <w:ilvl w:val="2"/>
          <w:numId w:val="900"/>
        </w:numPr>
        <w:spacing w:before="0" w:after="0"/>
      </w:pPr>
      <w:r>
        <w:t>Historic Towns and Monuments</w:t>
      </w:r>
    </w:p>
    <w:p>
      <w:pPr>
        <w:numPr>
          <w:ilvl w:val="3"/>
          <w:numId w:val="900"/>
        </w:numPr>
        <w:spacing w:before="0" w:after="0"/>
      </w:pPr>
      <w:r>
        <w:t>Medieval Towns</w:t>
      </w:r>
    </w:p>
    <w:p>
      <w:pPr>
        <w:numPr>
          <w:ilvl w:val="3"/>
          <w:numId w:val="900"/>
        </w:numPr>
        <w:spacing w:before="0" w:after="0"/>
      </w:pPr>
      <w:r>
        <w:t>Archaeological Sites</w:t>
      </w:r>
    </w:p>
    <w:p>
      <w:pPr>
        <w:numPr>
          <w:ilvl w:val="3"/>
          <w:numId w:val="900"/>
        </w:numPr>
        <w:spacing w:before="0" w:after="0"/>
      </w:pPr>
      <w:r>
        <w:t>Religious Buildings</w:t>
      </w:r>
    </w:p>
    <w:p>
      <w:pPr>
        <w:numPr>
          <w:ilvl w:val="1"/>
          <w:numId w:val="900"/>
        </w:numPr>
        <w:spacing w:before="0" w:after="0"/>
      </w:pPr>
      <w:r>
        <w:t>Events and Festivals</w:t>
      </w:r>
    </w:p>
    <w:p>
      <w:pPr>
        <w:numPr>
          <w:ilvl w:val="2"/>
          <w:numId w:val="900"/>
        </w:numPr>
        <w:spacing w:before="0" w:after="0"/>
      </w:pPr>
      <w:r>
        <w:t>Cultural Festivals</w:t>
      </w:r>
    </w:p>
    <w:p>
      <w:pPr>
        <w:numPr>
          <w:ilvl w:val="3"/>
          <w:numId w:val="900"/>
        </w:numPr>
        <w:spacing w:before="0" w:after="0"/>
      </w:pPr>
      <w:r>
        <w:t>Music Festivals</w:t>
      </w:r>
    </w:p>
    <w:p>
      <w:pPr>
        <w:numPr>
          <w:ilvl w:val="3"/>
          <w:numId w:val="900"/>
        </w:numPr>
        <w:spacing w:before="0" w:after="0"/>
      </w:pPr>
      <w:r>
        <w:t>Arts Festivals</w:t>
      </w:r>
    </w:p>
    <w:p>
      <w:pPr>
        <w:numPr>
          <w:ilvl w:val="3"/>
          <w:numId w:val="900"/>
        </w:numPr>
        <w:spacing w:before="0" w:after="0"/>
      </w:pPr>
      <w:r>
        <w:t>Traditional Celebrations</w:t>
      </w:r>
    </w:p>
    <w:p>
      <w:pPr>
        <w:numPr>
          <w:ilvl w:val="2"/>
          <w:numId w:val="900"/>
        </w:numPr>
        <w:spacing w:before="0" w:after="0"/>
      </w:pPr>
      <w:r>
        <w:t>Sporting Events</w:t>
      </w:r>
    </w:p>
    <w:p>
      <w:pPr>
        <w:numPr>
          <w:ilvl w:val="3"/>
          <w:numId w:val="900"/>
        </w:numPr>
        <w:spacing w:before="0" w:after="0"/>
      </w:pPr>
      <w:r>
        <w:t>Major Championships</w:t>
      </w:r>
    </w:p>
    <w:p>
      <w:pPr>
        <w:numPr>
          <w:ilvl w:val="3"/>
          <w:numId w:val="900"/>
        </w:numPr>
        <w:spacing w:before="0" w:after="0"/>
      </w:pPr>
      <w:r>
        <w:t>Local Competitions</w:t>
      </w:r>
    </w:p>
    <w:p>
      <w:pPr>
        <w:numPr>
          <w:ilvl w:val="3"/>
          <w:numId w:val="900"/>
        </w:numPr>
        <w:spacing w:before="0" w:after="0"/>
      </w:pPr>
      <w:r>
        <w:t>Adventure Races</w:t>
      </w:r>
    </w:p>
    <w:p>
      <w:pPr>
        <w:numPr>
          <w:ilvl w:val="2"/>
          <w:numId w:val="900"/>
        </w:numPr>
        <w:spacing w:before="0" w:after="0"/>
      </w:pPr>
      <w:r>
        <w:t>Business Events</w:t>
      </w:r>
    </w:p>
    <w:p>
      <w:pPr>
        <w:numPr>
          <w:ilvl w:val="3"/>
          <w:numId w:val="900"/>
        </w:numPr>
        <w:spacing w:before="0" w:after="0"/>
      </w:pPr>
      <w:r>
        <w:t>Conferences</w:t>
      </w:r>
    </w:p>
    <w:p>
      <w:pPr>
        <w:numPr>
          <w:ilvl w:val="3"/>
          <w:numId w:val="900"/>
        </w:numPr>
        <w:spacing w:before="0" w:after="0"/>
      </w:pPr>
      <w:r>
        <w:t>Trade Shows</w:t>
      </w:r>
    </w:p>
    <w:p>
      <w:pPr>
        <w:numPr>
          <w:ilvl w:val="3"/>
          <w:numId w:val="900"/>
        </w:numPr>
        <w:spacing w:before="0" w:after="0"/>
      </w:pPr>
      <w:r>
        <w:t>Corporate Events</w:t>
      </w:r>
    </w:p>
    <w:p>
      <w:pPr>
        <w:numPr>
          <w:ilvl w:val="0"/>
          <w:numId w:val="900"/>
        </w:numPr>
        <w:spacing w:before="0" w:after="0"/>
      </w:pPr>
      <w:r>
        <w:t>Food and Beverage Services</w:t>
      </w:r>
    </w:p>
    <w:p>
      <w:pPr>
        <w:numPr>
          <w:ilvl w:val="1"/>
          <w:numId w:val="900"/>
        </w:numPr>
        <w:spacing w:before="0" w:after="0"/>
      </w:pPr>
      <w:r>
        <w:t>Restaurants</w:t>
      </w:r>
    </w:p>
    <w:p>
      <w:pPr>
        <w:numPr>
          <w:ilvl w:val="2"/>
          <w:numId w:val="900"/>
        </w:numPr>
        <w:spacing w:before="0" w:after="0"/>
      </w:pPr>
      <w:r>
        <w:t>Fine Dining</w:t>
      </w:r>
    </w:p>
    <w:p>
      <w:pPr>
        <w:numPr>
          <w:ilvl w:val="3"/>
          <w:numId w:val="900"/>
        </w:numPr>
        <w:spacing w:before="0" w:after="0"/>
      </w:pPr>
      <w:r>
        <w:t>Michelin-starred Restaurants</w:t>
      </w:r>
    </w:p>
    <w:p>
      <w:pPr>
        <w:numPr>
          <w:ilvl w:val="3"/>
          <w:numId w:val="900"/>
        </w:numPr>
        <w:spacing w:before="0" w:after="0"/>
      </w:pPr>
      <w:r>
        <w:t>Celebrity Chef Establishments</w:t>
      </w:r>
    </w:p>
    <w:p>
      <w:pPr>
        <w:numPr>
          <w:ilvl w:val="2"/>
          <w:numId w:val="900"/>
        </w:numPr>
        <w:spacing w:before="0" w:after="0"/>
      </w:pPr>
      <w:r>
        <w:t>Casual Dining</w:t>
      </w:r>
    </w:p>
    <w:p>
      <w:pPr>
        <w:numPr>
          <w:ilvl w:val="3"/>
          <w:numId w:val="900"/>
        </w:numPr>
        <w:spacing w:before="0" w:after="0"/>
      </w:pPr>
      <w:r>
        <w:t>Family Restaurants</w:t>
      </w:r>
    </w:p>
    <w:p>
      <w:pPr>
        <w:numPr>
          <w:ilvl w:val="3"/>
          <w:numId w:val="900"/>
        </w:numPr>
        <w:spacing w:before="0" w:after="0"/>
      </w:pPr>
      <w:r>
        <w:t>Ethnic Cuisine</w:t>
      </w:r>
    </w:p>
    <w:p>
      <w:pPr>
        <w:numPr>
          <w:ilvl w:val="2"/>
          <w:numId w:val="900"/>
        </w:numPr>
        <w:spacing w:before="0" w:after="0"/>
      </w:pPr>
      <w:r>
        <w:t>Fast Food</w:t>
      </w:r>
    </w:p>
    <w:p>
      <w:pPr>
        <w:numPr>
          <w:ilvl w:val="3"/>
          <w:numId w:val="900"/>
        </w:numPr>
        <w:spacing w:before="0" w:after="0"/>
      </w:pPr>
      <w:r>
        <w:t>Quick Service</w:t>
      </w:r>
    </w:p>
    <w:p>
      <w:pPr>
        <w:numPr>
          <w:ilvl w:val="3"/>
          <w:numId w:val="900"/>
        </w:numPr>
        <w:spacing w:before="0" w:after="0"/>
      </w:pPr>
      <w:r>
        <w:t>Street Food</w:t>
      </w:r>
    </w:p>
    <w:p>
      <w:pPr>
        <w:numPr>
          <w:ilvl w:val="1"/>
          <w:numId w:val="900"/>
        </w:numPr>
        <w:spacing w:before="0" w:after="0"/>
      </w:pPr>
      <w:r>
        <w:t>Bars and Pubs</w:t>
      </w:r>
    </w:p>
    <w:p>
      <w:pPr>
        <w:numPr>
          <w:ilvl w:val="2"/>
          <w:numId w:val="900"/>
        </w:numPr>
        <w:spacing w:before="0" w:after="0"/>
      </w:pPr>
      <w:r>
        <w:t>Hotel Bars</w:t>
      </w:r>
    </w:p>
    <w:p>
      <w:pPr>
        <w:numPr>
          <w:ilvl w:val="2"/>
          <w:numId w:val="900"/>
        </w:numPr>
        <w:spacing w:before="0" w:after="0"/>
      </w:pPr>
      <w:r>
        <w:t>Local Pubs</w:t>
      </w:r>
    </w:p>
    <w:p>
      <w:pPr>
        <w:numPr>
          <w:ilvl w:val="2"/>
          <w:numId w:val="900"/>
        </w:numPr>
        <w:spacing w:before="0" w:after="0"/>
      </w:pPr>
      <w:r>
        <w:t>Specialty Bars</w:t>
      </w:r>
    </w:p>
    <w:p>
      <w:pPr>
        <w:numPr>
          <w:ilvl w:val="1"/>
          <w:numId w:val="900"/>
        </w:numPr>
        <w:spacing w:before="0" w:after="0"/>
      </w:pPr>
      <w:r>
        <w:t>Catering Services</w:t>
      </w:r>
    </w:p>
    <w:p>
      <w:pPr>
        <w:numPr>
          <w:ilvl w:val="2"/>
          <w:numId w:val="900"/>
        </w:numPr>
        <w:spacing w:before="0" w:after="0"/>
      </w:pPr>
      <w:r>
        <w:t>Event Catering</w:t>
      </w:r>
    </w:p>
    <w:p>
      <w:pPr>
        <w:numPr>
          <w:ilvl w:val="2"/>
          <w:numId w:val="900"/>
        </w:numPr>
        <w:spacing w:before="0" w:after="0"/>
      </w:pPr>
      <w:r>
        <w:t>Institutional Catering</w:t>
      </w:r>
    </w:p>
    <w:p>
      <w:pPr>
        <w:numPr>
          <w:ilvl w:val="2"/>
          <w:numId w:val="900"/>
        </w:numPr>
        <w:spacing w:before="0" w:after="0"/>
      </w:pPr>
      <w:r>
        <w:t>In-flight Catering</w:t>
      </w:r>
    </w:p>
    <w:p>
      <w:pPr>
        <w:numPr>
          <w:ilvl w:val="0"/>
          <w:numId w:val="900"/>
        </w:numPr>
        <w:spacing w:before="0" w:after="0"/>
      </w:pPr>
      <w:r>
        <w:t>Travel Trade and Distribution</w:t>
      </w:r>
    </w:p>
    <w:p>
      <w:pPr>
        <w:numPr>
          <w:ilvl w:val="1"/>
          <w:numId w:val="900"/>
        </w:numPr>
        <w:spacing w:before="0" w:after="0"/>
      </w:pPr>
      <w:r>
        <w:t>Tour Operators</w:t>
      </w:r>
    </w:p>
    <w:p>
      <w:pPr>
        <w:numPr>
          <w:ilvl w:val="2"/>
          <w:numId w:val="900"/>
        </w:numPr>
        <w:spacing w:before="0" w:after="0"/>
      </w:pPr>
      <w:r>
        <w:t>Inbound Tour Operators</w:t>
      </w:r>
    </w:p>
    <w:p>
      <w:pPr>
        <w:numPr>
          <w:ilvl w:val="2"/>
          <w:numId w:val="900"/>
        </w:numPr>
        <w:spacing w:before="0" w:after="0"/>
      </w:pPr>
      <w:r>
        <w:t>Outbound Tour Operators</w:t>
      </w:r>
    </w:p>
    <w:p>
      <w:pPr>
        <w:numPr>
          <w:ilvl w:val="2"/>
          <w:numId w:val="900"/>
        </w:numPr>
        <w:spacing w:before="0" w:after="0"/>
      </w:pPr>
      <w:r>
        <w:t>Specialty Tour Operators</w:t>
      </w:r>
    </w:p>
    <w:p>
      <w:pPr>
        <w:numPr>
          <w:ilvl w:val="2"/>
          <w:numId w:val="900"/>
        </w:numPr>
        <w:spacing w:before="0" w:after="0"/>
      </w:pPr>
      <w:r>
        <w:t>Adventure Tour Companies</w:t>
      </w:r>
    </w:p>
    <w:p>
      <w:pPr>
        <w:numPr>
          <w:ilvl w:val="1"/>
          <w:numId w:val="900"/>
        </w:numPr>
        <w:spacing w:before="0" w:after="0"/>
      </w:pPr>
      <w:r>
        <w:t>Travel Agencies</w:t>
      </w:r>
    </w:p>
    <w:p>
      <w:pPr>
        <w:numPr>
          <w:ilvl w:val="2"/>
          <w:numId w:val="900"/>
        </w:numPr>
        <w:spacing w:before="0" w:after="0"/>
      </w:pPr>
      <w:r>
        <w:t>Retail Travel Agencies</w:t>
      </w:r>
    </w:p>
    <w:p>
      <w:pPr>
        <w:numPr>
          <w:ilvl w:val="2"/>
          <w:numId w:val="900"/>
        </w:numPr>
        <w:spacing w:before="0" w:after="0"/>
      </w:pPr>
      <w:r>
        <w:t>Online Travel Agencies</w:t>
      </w:r>
    </w:p>
    <w:p>
      <w:pPr>
        <w:numPr>
          <w:ilvl w:val="2"/>
          <w:numId w:val="900"/>
        </w:numPr>
        <w:spacing w:before="0" w:after="0"/>
      </w:pPr>
      <w:r>
        <w:t>Corporate Travel Agencies</w:t>
      </w:r>
    </w:p>
    <w:p>
      <w:pPr>
        <w:numPr>
          <w:ilvl w:val="2"/>
          <w:numId w:val="900"/>
        </w:numPr>
        <w:spacing w:before="0" w:after="0"/>
      </w:pPr>
      <w:r>
        <w:t>Specialty Travel Agents</w:t>
      </w:r>
    </w:p>
    <w:p>
      <w:pPr>
        <w:numPr>
          <w:ilvl w:val="1"/>
          <w:numId w:val="900"/>
        </w:numPr>
        <w:spacing w:before="0" w:after="0"/>
      </w:pPr>
      <w:r>
        <w:t>Global Distribution Systems</w:t>
      </w:r>
    </w:p>
    <w:p>
      <w:pPr>
        <w:numPr>
          <w:ilvl w:val="2"/>
          <w:numId w:val="900"/>
        </w:numPr>
        <w:spacing w:before="0" w:after="0"/>
      </w:pPr>
      <w:r>
        <w:t>Booking Platforms</w:t>
      </w:r>
    </w:p>
    <w:p>
      <w:pPr>
        <w:numPr>
          <w:ilvl w:val="2"/>
          <w:numId w:val="900"/>
        </w:numPr>
        <w:spacing w:before="0" w:after="0"/>
      </w:pPr>
      <w:r>
        <w:t>Reservation Systems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0"/>
          <w:numId w:val="900"/>
        </w:numPr>
        <w:spacing w:before="0" w:after="0"/>
      </w:pPr>
      <w:r>
        <w:t>Ancillary Services</w:t>
      </w:r>
    </w:p>
    <w:p>
      <w:pPr>
        <w:numPr>
          <w:ilvl w:val="1"/>
          <w:numId w:val="900"/>
        </w:numPr>
        <w:spacing w:before="0" w:after="0"/>
      </w:pPr>
      <w:r>
        <w:t>Travel Insurance</w:t>
      </w:r>
    </w:p>
    <w:p>
      <w:pPr>
        <w:numPr>
          <w:ilvl w:val="2"/>
          <w:numId w:val="900"/>
        </w:numPr>
        <w:spacing w:before="0" w:after="0"/>
      </w:pPr>
      <w:r>
        <w:t>Trip Cancellation</w:t>
      </w:r>
    </w:p>
    <w:p>
      <w:pPr>
        <w:numPr>
          <w:ilvl w:val="2"/>
          <w:numId w:val="900"/>
        </w:numPr>
        <w:spacing w:before="0" w:after="0"/>
      </w:pPr>
      <w:r>
        <w:t>Medical Coverage</w:t>
      </w:r>
    </w:p>
    <w:p>
      <w:pPr>
        <w:numPr>
          <w:ilvl w:val="2"/>
          <w:numId w:val="900"/>
        </w:numPr>
        <w:spacing w:before="0" w:after="0"/>
      </w:pPr>
      <w:r>
        <w:t>Baggage Protection</w:t>
      </w:r>
    </w:p>
    <w:p>
      <w:pPr>
        <w:numPr>
          <w:ilvl w:val="1"/>
          <w:numId w:val="900"/>
        </w:numPr>
        <w:spacing w:before="0" w:after="0"/>
      </w:pPr>
      <w:r>
        <w:t>Foreign Exchange</w:t>
      </w:r>
    </w:p>
    <w:p>
      <w:pPr>
        <w:numPr>
          <w:ilvl w:val="2"/>
          <w:numId w:val="900"/>
        </w:numPr>
        <w:spacing w:before="0" w:after="0"/>
      </w:pPr>
      <w:r>
        <w:t>Currency Exchange</w:t>
      </w:r>
    </w:p>
    <w:p>
      <w:pPr>
        <w:numPr>
          <w:ilvl w:val="2"/>
          <w:numId w:val="900"/>
        </w:numPr>
        <w:spacing w:before="0" w:after="0"/>
      </w:pPr>
      <w:r>
        <w:t>Travel Cards</w:t>
      </w:r>
    </w:p>
    <w:p>
      <w:pPr>
        <w:numPr>
          <w:ilvl w:val="1"/>
          <w:numId w:val="900"/>
        </w:numPr>
        <w:spacing w:before="0" w:after="0"/>
      </w:pPr>
      <w:r>
        <w:t>Tourist Information Centers</w:t>
      </w:r>
    </w:p>
    <w:p>
      <w:pPr>
        <w:numPr>
          <w:ilvl w:val="2"/>
          <w:numId w:val="900"/>
        </w:numPr>
        <w:spacing w:before="0" w:after="0"/>
      </w:pPr>
      <w:r>
        <w:t>Destination Information</w:t>
      </w:r>
    </w:p>
    <w:p>
      <w:pPr>
        <w:numPr>
          <w:ilvl w:val="2"/>
          <w:numId w:val="900"/>
        </w:numPr>
        <w:spacing w:before="0" w:after="0"/>
      </w:pPr>
      <w:r>
        <w:t>Booking Services</w:t>
      </w:r>
    </w:p>
    <w:p>
      <w:pPr>
        <w:numPr>
          <w:ilvl w:val="1"/>
          <w:numId w:val="900"/>
        </w:numPr>
        <w:spacing w:before="0" w:after="0"/>
      </w:pPr>
      <w:r>
        <w:t>Visa and Passport Services</w:t>
      </w:r>
    </w:p>
    <w:p>
      <w:pPr>
        <w:numPr>
          <w:ilvl w:val="2"/>
          <w:numId w:val="900"/>
        </w:numPr>
        <w:spacing w:before="0" w:after="0"/>
      </w:pPr>
      <w:r>
        <w:t>Visa Processing</w:t>
      </w:r>
    </w:p>
    <w:p>
      <w:pPr>
        <w:numPr>
          <w:ilvl w:val="2"/>
          <w:numId w:val="900"/>
        </w:numPr>
        <w:spacing w:before="0" w:after="0"/>
      </w:pPr>
      <w:r>
        <w:t>Document Services</w:t>
      </w:r>
    </w:p>
    <w:p>
      <w:pPr>
        <w:numPr>
          <w:ilvl w:val="1"/>
          <w:numId w:val="900"/>
        </w:numPr>
        <w:spacing w:before="0" w:after="0"/>
      </w:pPr>
      <w:r>
        <w:t>Luggage and Baggage Services</w:t>
      </w:r>
    </w:p>
    <w:p>
      <w:pPr>
        <w:numPr>
          <w:ilvl w:val="2"/>
          <w:numId w:val="900"/>
        </w:numPr>
        <w:spacing w:before="0" w:after="0"/>
      </w:pPr>
      <w:r>
        <w:t>Storage Services</w:t>
      </w:r>
    </w:p>
    <w:p>
      <w:pPr>
        <w:numPr>
          <w:ilvl w:val="2"/>
          <w:numId w:val="900"/>
        </w:numPr>
        <w:spacing w:before="0" w:after="0"/>
      </w:pPr>
      <w:r>
        <w:t>Delivery Services</w:t>
      </w:r>
    </w:p>
    <w:p>
      <w:pPr>
        <w:pStyle w:val="Heading1"/>
      </w:pPr>
      <w:r>
        <w:t>Types of Tourism</w:t>
      </w:r>
    </w:p>
    <w:p>
      <w:pPr>
        <w:numPr>
          <w:ilvl w:val="0"/>
          <w:numId w:val="900"/>
        </w:numPr>
        <w:spacing w:before="0" w:after="0"/>
      </w:pPr>
      <w:r>
        <w:t>Based on Purpose of Travel</w:t>
      </w:r>
    </w:p>
    <w:p>
      <w:pPr>
        <w:numPr>
          <w:ilvl w:val="1"/>
          <w:numId w:val="900"/>
        </w:numPr>
        <w:spacing w:before="0" w:after="0"/>
      </w:pPr>
      <w:r>
        <w:t>Leisure and Recreation Tourism</w:t>
      </w:r>
    </w:p>
    <w:p>
      <w:pPr>
        <w:numPr>
          <w:ilvl w:val="2"/>
          <w:numId w:val="900"/>
        </w:numPr>
        <w:spacing w:before="0" w:after="0"/>
      </w:pPr>
      <w:r>
        <w:t>Holiday Tourism</w:t>
      </w:r>
    </w:p>
    <w:p>
      <w:pPr>
        <w:numPr>
          <w:ilvl w:val="3"/>
          <w:numId w:val="900"/>
        </w:numPr>
        <w:spacing w:before="0" w:after="0"/>
      </w:pPr>
      <w:r>
        <w:t>Beach Holidays</w:t>
      </w:r>
    </w:p>
    <w:p>
      <w:pPr>
        <w:numPr>
          <w:ilvl w:val="3"/>
          <w:numId w:val="900"/>
        </w:numPr>
        <w:spacing w:before="0" w:after="0"/>
      </w:pPr>
      <w:r>
        <w:t>City Breaks</w:t>
      </w:r>
    </w:p>
    <w:p>
      <w:pPr>
        <w:numPr>
          <w:ilvl w:val="3"/>
          <w:numId w:val="900"/>
        </w:numPr>
        <w:spacing w:before="0" w:after="0"/>
      </w:pPr>
      <w:r>
        <w:t>Countryside Retreats</w:t>
      </w:r>
    </w:p>
    <w:p>
      <w:pPr>
        <w:numPr>
          <w:ilvl w:val="2"/>
          <w:numId w:val="900"/>
        </w:numPr>
        <w:spacing w:before="0" w:after="0"/>
      </w:pPr>
      <w:r>
        <w:t>Sightseeing Tourism</w:t>
      </w:r>
    </w:p>
    <w:p>
      <w:pPr>
        <w:numPr>
          <w:ilvl w:val="3"/>
          <w:numId w:val="900"/>
        </w:numPr>
        <w:spacing w:before="0" w:after="0"/>
      </w:pPr>
      <w:r>
        <w:t>Cultural Sightseeing</w:t>
      </w:r>
    </w:p>
    <w:p>
      <w:pPr>
        <w:numPr>
          <w:ilvl w:val="3"/>
          <w:numId w:val="900"/>
        </w:numPr>
        <w:spacing w:before="0" w:after="0"/>
      </w:pPr>
      <w:r>
        <w:t>Natural Sightseeing</w:t>
      </w:r>
    </w:p>
    <w:p>
      <w:pPr>
        <w:numPr>
          <w:ilvl w:val="2"/>
          <w:numId w:val="900"/>
        </w:numPr>
        <w:spacing w:before="0" w:after="0"/>
      </w:pPr>
      <w:r>
        <w:t>Relaxation and Wellness Tourism</w:t>
      </w:r>
    </w:p>
    <w:p>
      <w:pPr>
        <w:numPr>
          <w:ilvl w:val="3"/>
          <w:numId w:val="900"/>
        </w:numPr>
        <w:spacing w:before="0" w:after="0"/>
      </w:pPr>
      <w:r>
        <w:t>Spa Tourism</w:t>
      </w:r>
    </w:p>
    <w:p>
      <w:pPr>
        <w:numPr>
          <w:ilvl w:val="3"/>
          <w:numId w:val="900"/>
        </w:numPr>
        <w:spacing w:before="0" w:after="0"/>
      </w:pPr>
      <w:r>
        <w:t>Health Retreats</w:t>
      </w:r>
    </w:p>
    <w:p>
      <w:pPr>
        <w:numPr>
          <w:ilvl w:val="1"/>
          <w:numId w:val="900"/>
        </w:numPr>
        <w:spacing w:before="0" w:after="0"/>
      </w:pPr>
      <w:r>
        <w:t>Business Tourism</w:t>
      </w:r>
    </w:p>
    <w:p>
      <w:pPr>
        <w:numPr>
          <w:ilvl w:val="2"/>
          <w:numId w:val="900"/>
        </w:numPr>
        <w:spacing w:before="0" w:after="0"/>
      </w:pPr>
      <w:r>
        <w:t>Meetings Tourism</w:t>
      </w:r>
    </w:p>
    <w:p>
      <w:pPr>
        <w:numPr>
          <w:ilvl w:val="3"/>
          <w:numId w:val="900"/>
        </w:numPr>
        <w:spacing w:before="0" w:after="0"/>
      </w:pPr>
      <w:r>
        <w:t>Corporate Meetings</w:t>
      </w:r>
    </w:p>
    <w:p>
      <w:pPr>
        <w:numPr>
          <w:ilvl w:val="3"/>
          <w:numId w:val="900"/>
        </w:numPr>
        <w:spacing w:before="0" w:after="0"/>
      </w:pPr>
      <w:r>
        <w:t>Association Meetings</w:t>
      </w:r>
    </w:p>
    <w:p>
      <w:pPr>
        <w:numPr>
          <w:ilvl w:val="2"/>
          <w:numId w:val="900"/>
        </w:numPr>
        <w:spacing w:before="0" w:after="0"/>
      </w:pPr>
      <w:r>
        <w:t>Incentive Tourism</w:t>
      </w:r>
    </w:p>
    <w:p>
      <w:pPr>
        <w:numPr>
          <w:ilvl w:val="3"/>
          <w:numId w:val="900"/>
        </w:numPr>
        <w:spacing w:before="0" w:after="0"/>
      </w:pPr>
      <w:r>
        <w:t>Reward Travel</w:t>
      </w:r>
    </w:p>
    <w:p>
      <w:pPr>
        <w:numPr>
          <w:ilvl w:val="3"/>
          <w:numId w:val="900"/>
        </w:numPr>
        <w:spacing w:before="0" w:after="0"/>
      </w:pPr>
      <w:r>
        <w:t>Motivation Programs</w:t>
      </w:r>
    </w:p>
    <w:p>
      <w:pPr>
        <w:numPr>
          <w:ilvl w:val="2"/>
          <w:numId w:val="900"/>
        </w:numPr>
        <w:spacing w:before="0" w:after="0"/>
      </w:pPr>
      <w:r>
        <w:t>Conference Tourism</w:t>
      </w:r>
    </w:p>
    <w:p>
      <w:pPr>
        <w:numPr>
          <w:ilvl w:val="3"/>
          <w:numId w:val="900"/>
        </w:numPr>
        <w:spacing w:before="0" w:after="0"/>
      </w:pPr>
      <w:r>
        <w:t>Academic Conferences</w:t>
      </w:r>
    </w:p>
    <w:p>
      <w:pPr>
        <w:numPr>
          <w:ilvl w:val="3"/>
          <w:numId w:val="900"/>
        </w:numPr>
        <w:spacing w:before="0" w:after="0"/>
      </w:pPr>
      <w:r>
        <w:t>Professional Conventions</w:t>
      </w:r>
    </w:p>
    <w:p>
      <w:pPr>
        <w:numPr>
          <w:ilvl w:val="2"/>
          <w:numId w:val="900"/>
        </w:numPr>
        <w:spacing w:before="0" w:after="0"/>
      </w:pPr>
      <w:r>
        <w:t>Exhibition Tourism</w:t>
      </w:r>
    </w:p>
    <w:p>
      <w:pPr>
        <w:numPr>
          <w:ilvl w:val="3"/>
          <w:numId w:val="900"/>
        </w:numPr>
        <w:spacing w:before="0" w:after="0"/>
      </w:pPr>
      <w:r>
        <w:t>Trade Shows</w:t>
      </w:r>
    </w:p>
    <w:p>
      <w:pPr>
        <w:numPr>
          <w:ilvl w:val="3"/>
          <w:numId w:val="900"/>
        </w:numPr>
        <w:spacing w:before="0" w:after="0"/>
      </w:pPr>
      <w:r>
        <w:t>Consumer Exhibitions</w:t>
      </w:r>
    </w:p>
    <w:p>
      <w:pPr>
        <w:numPr>
          <w:ilvl w:val="1"/>
          <w:numId w:val="900"/>
        </w:numPr>
        <w:spacing w:before="0" w:after="0"/>
      </w:pPr>
      <w:r>
        <w:t>Visiting Friends and Relatives</w:t>
      </w:r>
    </w:p>
    <w:p>
      <w:pPr>
        <w:numPr>
          <w:ilvl w:val="2"/>
          <w:numId w:val="900"/>
        </w:numPr>
        <w:spacing w:before="0" w:after="0"/>
      </w:pPr>
      <w:r>
        <w:t>Social Visits</w:t>
      </w:r>
    </w:p>
    <w:p>
      <w:pPr>
        <w:numPr>
          <w:ilvl w:val="3"/>
          <w:numId w:val="900"/>
        </w:numPr>
        <w:spacing w:before="0" w:after="0"/>
      </w:pPr>
      <w:r>
        <w:t>Family Visits</w:t>
      </w:r>
    </w:p>
    <w:p>
      <w:pPr>
        <w:numPr>
          <w:ilvl w:val="3"/>
          <w:numId w:val="900"/>
        </w:numPr>
        <w:spacing w:before="0" w:after="0"/>
      </w:pPr>
      <w:r>
        <w:t>Friend Visits</w:t>
      </w:r>
    </w:p>
    <w:p>
      <w:pPr>
        <w:numPr>
          <w:ilvl w:val="2"/>
          <w:numId w:val="900"/>
        </w:numPr>
        <w:spacing w:before="0" w:after="0"/>
      </w:pPr>
      <w:r>
        <w:t>Special Occasions</w:t>
      </w:r>
    </w:p>
    <w:p>
      <w:pPr>
        <w:numPr>
          <w:ilvl w:val="3"/>
          <w:numId w:val="900"/>
        </w:numPr>
        <w:spacing w:before="0" w:after="0"/>
      </w:pPr>
      <w:r>
        <w:t>Weddings</w:t>
      </w:r>
    </w:p>
    <w:p>
      <w:pPr>
        <w:numPr>
          <w:ilvl w:val="3"/>
          <w:numId w:val="900"/>
        </w:numPr>
        <w:spacing w:before="0" w:after="0"/>
      </w:pPr>
      <w:r>
        <w:t>Celebrations</w:t>
      </w:r>
    </w:p>
    <w:p>
      <w:pPr>
        <w:numPr>
          <w:ilvl w:val="0"/>
          <w:numId w:val="900"/>
        </w:numPr>
        <w:spacing w:before="0" w:after="0"/>
      </w:pPr>
      <w:r>
        <w:t>Niche and Special Interest Tourism</w:t>
      </w:r>
    </w:p>
    <w:p>
      <w:pPr>
        <w:numPr>
          <w:ilvl w:val="1"/>
          <w:numId w:val="900"/>
        </w:numPr>
        <w:spacing w:before="0" w:after="0"/>
      </w:pPr>
      <w:r>
        <w:t>Cultural and Heritage Tourism</w:t>
      </w:r>
    </w:p>
    <w:p>
      <w:pPr>
        <w:numPr>
          <w:ilvl w:val="2"/>
          <w:numId w:val="900"/>
        </w:numPr>
        <w:spacing w:before="0" w:after="0"/>
      </w:pPr>
      <w:r>
        <w:t>Art Tourism</w:t>
      </w:r>
    </w:p>
    <w:p>
      <w:pPr>
        <w:numPr>
          <w:ilvl w:val="3"/>
          <w:numId w:val="900"/>
        </w:numPr>
        <w:spacing w:before="0" w:after="0"/>
      </w:pPr>
      <w:r>
        <w:t>Museum Visits</w:t>
      </w:r>
    </w:p>
    <w:p>
      <w:pPr>
        <w:numPr>
          <w:ilvl w:val="3"/>
          <w:numId w:val="900"/>
        </w:numPr>
        <w:spacing w:before="0" w:after="0"/>
      </w:pPr>
      <w:r>
        <w:t>Gallery Tours</w:t>
      </w:r>
    </w:p>
    <w:p>
      <w:pPr>
        <w:numPr>
          <w:ilvl w:val="2"/>
          <w:numId w:val="900"/>
        </w:numPr>
        <w:spacing w:before="0" w:after="0"/>
      </w:pPr>
      <w:r>
        <w:t>Architecture Tourism</w:t>
      </w:r>
    </w:p>
    <w:p>
      <w:pPr>
        <w:numPr>
          <w:ilvl w:val="3"/>
          <w:numId w:val="900"/>
        </w:numPr>
        <w:spacing w:before="0" w:after="0"/>
      </w:pPr>
      <w:r>
        <w:t>Historic Buildings</w:t>
      </w:r>
    </w:p>
    <w:p>
      <w:pPr>
        <w:numPr>
          <w:ilvl w:val="3"/>
          <w:numId w:val="900"/>
        </w:numPr>
        <w:spacing w:before="0" w:after="0"/>
      </w:pPr>
      <w:r>
        <w:t>Modern Architecture</w:t>
      </w:r>
    </w:p>
    <w:p>
      <w:pPr>
        <w:numPr>
          <w:ilvl w:val="2"/>
          <w:numId w:val="900"/>
        </w:numPr>
        <w:spacing w:before="0" w:after="0"/>
      </w:pPr>
      <w:r>
        <w:t>Festival Tourism</w:t>
      </w:r>
    </w:p>
    <w:p>
      <w:pPr>
        <w:numPr>
          <w:ilvl w:val="3"/>
          <w:numId w:val="900"/>
        </w:numPr>
        <w:spacing w:before="0" w:after="0"/>
      </w:pPr>
      <w:r>
        <w:t>Cultural Festivals</w:t>
      </w:r>
    </w:p>
    <w:p>
      <w:pPr>
        <w:numPr>
          <w:ilvl w:val="3"/>
          <w:numId w:val="900"/>
        </w:numPr>
        <w:spacing w:before="0" w:after="0"/>
      </w:pPr>
      <w:r>
        <w:t>Traditional Events</w:t>
      </w:r>
    </w:p>
    <w:p>
      <w:pPr>
        <w:numPr>
          <w:ilvl w:val="1"/>
          <w:numId w:val="900"/>
        </w:numPr>
        <w:spacing w:before="0" w:after="0"/>
      </w:pPr>
      <w:r>
        <w:t>Ecotourism</w:t>
      </w:r>
    </w:p>
    <w:p>
      <w:pPr>
        <w:numPr>
          <w:ilvl w:val="2"/>
          <w:numId w:val="900"/>
        </w:numPr>
        <w:spacing w:before="0" w:after="0"/>
      </w:pPr>
      <w:r>
        <w:t>Nature-Based Tourism</w:t>
      </w:r>
    </w:p>
    <w:p>
      <w:pPr>
        <w:numPr>
          <w:ilvl w:val="3"/>
          <w:numId w:val="900"/>
        </w:numPr>
        <w:spacing w:before="0" w:after="0"/>
      </w:pPr>
      <w:r>
        <w:t>Wildlife Watching</w:t>
      </w:r>
    </w:p>
    <w:p>
      <w:pPr>
        <w:numPr>
          <w:ilvl w:val="3"/>
          <w:numId w:val="900"/>
        </w:numPr>
        <w:spacing w:before="0" w:after="0"/>
      </w:pPr>
      <w:r>
        <w:t>Birdwatching</w:t>
      </w:r>
    </w:p>
    <w:p>
      <w:pPr>
        <w:numPr>
          <w:ilvl w:val="2"/>
          <w:numId w:val="900"/>
        </w:numPr>
        <w:spacing w:before="0" w:after="0"/>
      </w:pPr>
      <w:r>
        <w:t>Conservation Tourism</w:t>
      </w:r>
    </w:p>
    <w:p>
      <w:pPr>
        <w:numPr>
          <w:ilvl w:val="3"/>
          <w:numId w:val="900"/>
        </w:numPr>
        <w:spacing w:before="0" w:after="0"/>
      </w:pPr>
      <w:r>
        <w:t>Protected Area Visits</w:t>
      </w:r>
    </w:p>
    <w:p>
      <w:pPr>
        <w:numPr>
          <w:ilvl w:val="3"/>
          <w:numId w:val="900"/>
        </w:numPr>
        <w:spacing w:before="0" w:after="0"/>
      </w:pPr>
      <w:r>
        <w:t>Research Tourism</w:t>
      </w:r>
    </w:p>
    <w:p>
      <w:pPr>
        <w:numPr>
          <w:ilvl w:val="1"/>
          <w:numId w:val="900"/>
        </w:numPr>
        <w:spacing w:before="0" w:after="0"/>
      </w:pPr>
      <w:r>
        <w:t>Adventure Tourism</w:t>
      </w:r>
    </w:p>
    <w:p>
      <w:pPr>
        <w:numPr>
          <w:ilvl w:val="2"/>
          <w:numId w:val="900"/>
        </w:numPr>
        <w:spacing w:before="0" w:after="0"/>
      </w:pPr>
      <w:r>
        <w:t>Soft Adventure</w:t>
      </w:r>
    </w:p>
    <w:p>
      <w:pPr>
        <w:numPr>
          <w:ilvl w:val="3"/>
          <w:numId w:val="900"/>
        </w:numPr>
        <w:spacing w:before="0" w:after="0"/>
      </w:pPr>
      <w:r>
        <w:t>Hiking</w:t>
      </w:r>
    </w:p>
    <w:p>
      <w:pPr>
        <w:numPr>
          <w:ilvl w:val="3"/>
          <w:numId w:val="900"/>
        </w:numPr>
        <w:spacing w:before="0" w:after="0"/>
      </w:pPr>
      <w:r>
        <w:t>Cycling</w:t>
      </w:r>
    </w:p>
    <w:p>
      <w:pPr>
        <w:numPr>
          <w:ilvl w:val="3"/>
          <w:numId w:val="900"/>
        </w:numPr>
        <w:spacing w:before="0" w:after="0"/>
      </w:pPr>
      <w:r>
        <w:t>Kayaking</w:t>
      </w:r>
    </w:p>
    <w:p>
      <w:pPr>
        <w:numPr>
          <w:ilvl w:val="2"/>
          <w:numId w:val="900"/>
        </w:numPr>
        <w:spacing w:before="0" w:after="0"/>
      </w:pPr>
      <w:r>
        <w:t>Hard Adventure</w:t>
      </w:r>
    </w:p>
    <w:p>
      <w:pPr>
        <w:numPr>
          <w:ilvl w:val="3"/>
          <w:numId w:val="900"/>
        </w:numPr>
        <w:spacing w:before="0" w:after="0"/>
      </w:pPr>
      <w:r>
        <w:t>Mountain Climbing</w:t>
      </w:r>
    </w:p>
    <w:p>
      <w:pPr>
        <w:numPr>
          <w:ilvl w:val="3"/>
          <w:numId w:val="900"/>
        </w:numPr>
        <w:spacing w:before="0" w:after="0"/>
      </w:pPr>
      <w:r>
        <w:t>Extreme Sports</w:t>
      </w:r>
    </w:p>
    <w:p>
      <w:pPr>
        <w:numPr>
          <w:ilvl w:val="3"/>
          <w:numId w:val="900"/>
        </w:numPr>
        <w:spacing w:before="0" w:after="0"/>
      </w:pPr>
      <w:r>
        <w:t>Expedition Travel</w:t>
      </w:r>
    </w:p>
    <w:p>
      <w:pPr>
        <w:numPr>
          <w:ilvl w:val="1"/>
          <w:numId w:val="900"/>
        </w:numPr>
        <w:spacing w:before="0" w:after="0"/>
      </w:pPr>
      <w:r>
        <w:t>Health and Medical Tourism</w:t>
      </w:r>
    </w:p>
    <w:p>
      <w:pPr>
        <w:numPr>
          <w:ilvl w:val="2"/>
          <w:numId w:val="900"/>
        </w:numPr>
        <w:spacing w:before="0" w:after="0"/>
      </w:pPr>
      <w:r>
        <w:t>Wellness Tourism</w:t>
      </w:r>
    </w:p>
    <w:p>
      <w:pPr>
        <w:numPr>
          <w:ilvl w:val="3"/>
          <w:numId w:val="900"/>
        </w:numPr>
        <w:spacing w:before="0" w:after="0"/>
      </w:pPr>
      <w:r>
        <w:t>Spa Treatments</w:t>
      </w:r>
    </w:p>
    <w:p>
      <w:pPr>
        <w:numPr>
          <w:ilvl w:val="3"/>
          <w:numId w:val="900"/>
        </w:numPr>
        <w:spacing w:before="0" w:after="0"/>
      </w:pPr>
      <w:r>
        <w:t>Fitness Retreats</w:t>
      </w:r>
    </w:p>
    <w:p>
      <w:pPr>
        <w:numPr>
          <w:ilvl w:val="2"/>
          <w:numId w:val="900"/>
        </w:numPr>
        <w:spacing w:before="0" w:after="0"/>
      </w:pPr>
      <w:r>
        <w:t>Medical Tourism</w:t>
      </w:r>
    </w:p>
    <w:p>
      <w:pPr>
        <w:numPr>
          <w:ilvl w:val="3"/>
          <w:numId w:val="900"/>
        </w:numPr>
        <w:spacing w:before="0" w:after="0"/>
      </w:pPr>
      <w:r>
        <w:t>Surgical Procedures</w:t>
      </w:r>
    </w:p>
    <w:p>
      <w:pPr>
        <w:numPr>
          <w:ilvl w:val="3"/>
          <w:numId w:val="900"/>
        </w:numPr>
        <w:spacing w:before="0" w:after="0"/>
      </w:pPr>
      <w:r>
        <w:t>Dental Tourism</w:t>
      </w:r>
    </w:p>
    <w:p>
      <w:pPr>
        <w:numPr>
          <w:ilvl w:val="3"/>
          <w:numId w:val="900"/>
        </w:numPr>
        <w:spacing w:before="0" w:after="0"/>
      </w:pPr>
      <w:r>
        <w:t>Fertility Tourism</w:t>
      </w:r>
    </w:p>
    <w:p>
      <w:pPr>
        <w:numPr>
          <w:ilvl w:val="1"/>
          <w:numId w:val="900"/>
        </w:numPr>
        <w:spacing w:before="0" w:after="0"/>
      </w:pPr>
      <w:r>
        <w:t>Religious and Pilgrimage Tourism</w:t>
      </w:r>
    </w:p>
    <w:p>
      <w:pPr>
        <w:numPr>
          <w:ilvl w:val="2"/>
          <w:numId w:val="900"/>
        </w:numPr>
        <w:spacing w:before="0" w:after="0"/>
      </w:pPr>
      <w:r>
        <w:t>Pilgrimage Sites</w:t>
      </w:r>
    </w:p>
    <w:p>
      <w:pPr>
        <w:numPr>
          <w:ilvl w:val="3"/>
          <w:numId w:val="900"/>
        </w:numPr>
        <w:spacing w:before="0" w:after="0"/>
      </w:pPr>
      <w:r>
        <w:t>Christian Pilgrimages</w:t>
      </w:r>
    </w:p>
    <w:p>
      <w:pPr>
        <w:numPr>
          <w:ilvl w:val="3"/>
          <w:numId w:val="900"/>
        </w:numPr>
        <w:spacing w:before="0" w:after="0"/>
      </w:pPr>
      <w:r>
        <w:t>Islamic Pilgrimages</w:t>
      </w:r>
    </w:p>
    <w:p>
      <w:pPr>
        <w:numPr>
          <w:ilvl w:val="3"/>
          <w:numId w:val="900"/>
        </w:numPr>
        <w:spacing w:before="0" w:after="0"/>
      </w:pPr>
      <w:r>
        <w:t>Buddhist Pilgrimages</w:t>
      </w:r>
    </w:p>
    <w:p>
      <w:pPr>
        <w:numPr>
          <w:ilvl w:val="2"/>
          <w:numId w:val="900"/>
        </w:numPr>
        <w:spacing w:before="0" w:after="0"/>
      </w:pPr>
      <w:r>
        <w:t>Faith-Based Tourism</w:t>
      </w:r>
    </w:p>
    <w:p>
      <w:pPr>
        <w:numPr>
          <w:ilvl w:val="3"/>
          <w:numId w:val="900"/>
        </w:numPr>
        <w:spacing w:before="0" w:after="0"/>
      </w:pPr>
      <w:r>
        <w:t>Religious Events</w:t>
      </w:r>
    </w:p>
    <w:p>
      <w:pPr>
        <w:numPr>
          <w:ilvl w:val="3"/>
          <w:numId w:val="900"/>
        </w:numPr>
        <w:spacing w:before="0" w:after="0"/>
      </w:pPr>
      <w:r>
        <w:t>Spiritual Retreats</w:t>
      </w:r>
    </w:p>
    <w:p>
      <w:pPr>
        <w:numPr>
          <w:ilvl w:val="1"/>
          <w:numId w:val="900"/>
        </w:numPr>
        <w:spacing w:before="0" w:after="0"/>
      </w:pPr>
      <w:r>
        <w:t>Sports Tourism</w:t>
      </w:r>
    </w:p>
    <w:p>
      <w:pPr>
        <w:numPr>
          <w:ilvl w:val="2"/>
          <w:numId w:val="900"/>
        </w:numPr>
        <w:spacing w:before="0" w:after="0"/>
      </w:pPr>
      <w:r>
        <w:t>Spectator Sports Tourism</w:t>
      </w:r>
    </w:p>
    <w:p>
      <w:pPr>
        <w:numPr>
          <w:ilvl w:val="3"/>
          <w:numId w:val="900"/>
        </w:numPr>
        <w:spacing w:before="0" w:after="0"/>
      </w:pPr>
      <w:r>
        <w:t>Major Sporting Events</w:t>
      </w:r>
    </w:p>
    <w:p>
      <w:pPr>
        <w:numPr>
          <w:ilvl w:val="3"/>
          <w:numId w:val="900"/>
        </w:numPr>
        <w:spacing w:before="0" w:after="0"/>
      </w:pPr>
      <w:r>
        <w:t>Local Competitions</w:t>
      </w:r>
    </w:p>
    <w:p>
      <w:pPr>
        <w:numPr>
          <w:ilvl w:val="2"/>
          <w:numId w:val="900"/>
        </w:numPr>
        <w:spacing w:before="0" w:after="0"/>
      </w:pPr>
      <w:r>
        <w:t>Participatory Sports Tourism</w:t>
      </w:r>
    </w:p>
    <w:p>
      <w:pPr>
        <w:numPr>
          <w:ilvl w:val="3"/>
          <w:numId w:val="900"/>
        </w:numPr>
        <w:spacing w:before="0" w:after="0"/>
      </w:pPr>
      <w:r>
        <w:t>Golf Tourism</w:t>
      </w:r>
    </w:p>
    <w:p>
      <w:pPr>
        <w:numPr>
          <w:ilvl w:val="3"/>
          <w:numId w:val="900"/>
        </w:numPr>
        <w:spacing w:before="0" w:after="0"/>
      </w:pPr>
      <w:r>
        <w:t>Skiing Tourism</w:t>
      </w:r>
    </w:p>
    <w:p>
      <w:pPr>
        <w:numPr>
          <w:ilvl w:val="3"/>
          <w:numId w:val="900"/>
        </w:numPr>
        <w:spacing w:before="0" w:after="0"/>
      </w:pPr>
      <w:r>
        <w:t>Water Sports</w:t>
      </w:r>
    </w:p>
    <w:p>
      <w:pPr>
        <w:numPr>
          <w:ilvl w:val="1"/>
          <w:numId w:val="900"/>
        </w:numPr>
        <w:spacing w:before="0" w:after="0"/>
      </w:pPr>
      <w:r>
        <w:t>Educational Tourism</w:t>
      </w:r>
    </w:p>
    <w:p>
      <w:pPr>
        <w:numPr>
          <w:ilvl w:val="2"/>
          <w:numId w:val="900"/>
        </w:numPr>
        <w:spacing w:before="0" w:after="0"/>
      </w:pPr>
      <w:r>
        <w:t>Study Tours</w:t>
      </w:r>
    </w:p>
    <w:p>
      <w:pPr>
        <w:numPr>
          <w:ilvl w:val="3"/>
          <w:numId w:val="900"/>
        </w:numPr>
        <w:spacing w:before="0" w:after="0"/>
      </w:pPr>
      <w:r>
        <w:t>School Trips</w:t>
      </w:r>
    </w:p>
    <w:p>
      <w:pPr>
        <w:numPr>
          <w:ilvl w:val="3"/>
          <w:numId w:val="900"/>
        </w:numPr>
        <w:spacing w:before="0" w:after="0"/>
      </w:pPr>
      <w:r>
        <w:t>University Programs</w:t>
      </w:r>
    </w:p>
    <w:p>
      <w:pPr>
        <w:numPr>
          <w:ilvl w:val="2"/>
          <w:numId w:val="900"/>
        </w:numPr>
        <w:spacing w:before="0" w:after="0"/>
      </w:pPr>
      <w:r>
        <w:t>Language Learning Tourism</w:t>
      </w:r>
    </w:p>
    <w:p>
      <w:pPr>
        <w:numPr>
          <w:ilvl w:val="3"/>
          <w:numId w:val="900"/>
        </w:numPr>
        <w:spacing w:before="0" w:after="0"/>
      </w:pPr>
      <w:r>
        <w:t>Language Schools</w:t>
      </w:r>
    </w:p>
    <w:p>
      <w:pPr>
        <w:numPr>
          <w:ilvl w:val="3"/>
          <w:numId w:val="900"/>
        </w:numPr>
        <w:spacing w:before="0" w:after="0"/>
      </w:pPr>
      <w:r>
        <w:t>Immersion Programs</w:t>
      </w:r>
    </w:p>
    <w:p>
      <w:pPr>
        <w:numPr>
          <w:ilvl w:val="2"/>
          <w:numId w:val="900"/>
        </w:numPr>
        <w:spacing w:before="0" w:after="0"/>
      </w:pPr>
      <w:r>
        <w:t>Academic Tourism</w:t>
      </w:r>
    </w:p>
    <w:p>
      <w:pPr>
        <w:numPr>
          <w:ilvl w:val="3"/>
          <w:numId w:val="900"/>
        </w:numPr>
        <w:spacing w:before="0" w:after="0"/>
      </w:pPr>
      <w:r>
        <w:t>Research Visits</w:t>
      </w:r>
    </w:p>
    <w:p>
      <w:pPr>
        <w:numPr>
          <w:ilvl w:val="3"/>
          <w:numId w:val="900"/>
        </w:numPr>
        <w:spacing w:before="0" w:after="0"/>
      </w:pPr>
      <w:r>
        <w:t>Conference Attendance</w:t>
      </w:r>
    </w:p>
    <w:p>
      <w:pPr>
        <w:numPr>
          <w:ilvl w:val="1"/>
          <w:numId w:val="900"/>
        </w:numPr>
        <w:spacing w:before="0" w:after="0"/>
      </w:pPr>
      <w:r>
        <w:t>Dark Tourism</w:t>
      </w:r>
    </w:p>
    <w:p>
      <w:pPr>
        <w:numPr>
          <w:ilvl w:val="2"/>
          <w:numId w:val="900"/>
        </w:numPr>
        <w:spacing w:before="0" w:after="0"/>
      </w:pPr>
      <w:r>
        <w:t>Sites of Tragedy</w:t>
      </w:r>
    </w:p>
    <w:p>
      <w:pPr>
        <w:numPr>
          <w:ilvl w:val="3"/>
          <w:numId w:val="900"/>
        </w:numPr>
        <w:spacing w:before="0" w:after="0"/>
      </w:pPr>
      <w:r>
        <w:t>Disaster Sites</w:t>
      </w:r>
    </w:p>
    <w:p>
      <w:pPr>
        <w:numPr>
          <w:ilvl w:val="3"/>
          <w:numId w:val="900"/>
        </w:numPr>
        <w:spacing w:before="0" w:after="0"/>
      </w:pPr>
      <w:r>
        <w:t>Accident Locations</w:t>
      </w:r>
    </w:p>
    <w:p>
      <w:pPr>
        <w:numPr>
          <w:ilvl w:val="2"/>
          <w:numId w:val="900"/>
        </w:numPr>
        <w:spacing w:before="0" w:after="0"/>
      </w:pPr>
      <w:r>
        <w:t>War Tourism</w:t>
      </w:r>
    </w:p>
    <w:p>
      <w:pPr>
        <w:numPr>
          <w:ilvl w:val="3"/>
          <w:numId w:val="900"/>
        </w:numPr>
        <w:spacing w:before="0" w:after="0"/>
      </w:pPr>
      <w:r>
        <w:t>Battlefields</w:t>
      </w:r>
    </w:p>
    <w:p>
      <w:pPr>
        <w:numPr>
          <w:ilvl w:val="3"/>
          <w:numId w:val="900"/>
        </w:numPr>
        <w:spacing w:before="0" w:after="0"/>
      </w:pPr>
      <w:r>
        <w:t>Military Museums</w:t>
      </w:r>
    </w:p>
    <w:p>
      <w:pPr>
        <w:numPr>
          <w:ilvl w:val="2"/>
          <w:numId w:val="900"/>
        </w:numPr>
        <w:spacing w:before="0" w:after="0"/>
      </w:pPr>
      <w:r>
        <w:t>Death-Related Sites</w:t>
      </w:r>
    </w:p>
    <w:p>
      <w:pPr>
        <w:numPr>
          <w:ilvl w:val="3"/>
          <w:numId w:val="900"/>
        </w:numPr>
        <w:spacing w:before="0" w:after="0"/>
      </w:pPr>
      <w:r>
        <w:t>Cemeteries</w:t>
      </w:r>
    </w:p>
    <w:p>
      <w:pPr>
        <w:numPr>
          <w:ilvl w:val="3"/>
          <w:numId w:val="900"/>
        </w:numPr>
        <w:spacing w:before="0" w:after="0"/>
      </w:pPr>
      <w:r>
        <w:t>Memorial Sites</w:t>
      </w:r>
    </w:p>
    <w:p>
      <w:pPr>
        <w:numPr>
          <w:ilvl w:val="1"/>
          <w:numId w:val="900"/>
        </w:numPr>
        <w:spacing w:before="0" w:after="0"/>
      </w:pPr>
      <w:r>
        <w:t>Culinary Tourism</w:t>
      </w:r>
    </w:p>
    <w:p>
      <w:pPr>
        <w:numPr>
          <w:ilvl w:val="2"/>
          <w:numId w:val="900"/>
        </w:numPr>
        <w:spacing w:before="0" w:after="0"/>
      </w:pPr>
      <w:r>
        <w:t>Food Tourism</w:t>
      </w:r>
    </w:p>
    <w:p>
      <w:pPr>
        <w:numPr>
          <w:ilvl w:val="3"/>
          <w:numId w:val="900"/>
        </w:numPr>
        <w:spacing w:before="0" w:after="0"/>
      </w:pPr>
      <w:r>
        <w:t>Local Cuisine</w:t>
      </w:r>
    </w:p>
    <w:p>
      <w:pPr>
        <w:numPr>
          <w:ilvl w:val="3"/>
          <w:numId w:val="900"/>
        </w:numPr>
        <w:spacing w:before="0" w:after="0"/>
      </w:pPr>
      <w:r>
        <w:t>Food Markets</w:t>
      </w:r>
    </w:p>
    <w:p>
      <w:pPr>
        <w:numPr>
          <w:ilvl w:val="2"/>
          <w:numId w:val="900"/>
        </w:numPr>
        <w:spacing w:before="0" w:after="0"/>
      </w:pPr>
      <w:r>
        <w:t>Wine Tourism</w:t>
      </w:r>
    </w:p>
    <w:p>
      <w:pPr>
        <w:numPr>
          <w:ilvl w:val="3"/>
          <w:numId w:val="900"/>
        </w:numPr>
        <w:spacing w:before="0" w:after="0"/>
      </w:pPr>
      <w:r>
        <w:t>Vineyard Visits</w:t>
      </w:r>
    </w:p>
    <w:p>
      <w:pPr>
        <w:numPr>
          <w:ilvl w:val="3"/>
          <w:numId w:val="900"/>
        </w:numPr>
        <w:spacing w:before="0" w:after="0"/>
      </w:pPr>
      <w:r>
        <w:t>Wine Tasting</w:t>
      </w:r>
    </w:p>
    <w:p>
      <w:pPr>
        <w:numPr>
          <w:ilvl w:val="2"/>
          <w:numId w:val="900"/>
        </w:numPr>
        <w:spacing w:before="0" w:after="0"/>
      </w:pPr>
      <w:r>
        <w:t>Cooking Tourism</w:t>
      </w:r>
    </w:p>
    <w:p>
      <w:pPr>
        <w:numPr>
          <w:ilvl w:val="3"/>
          <w:numId w:val="900"/>
        </w:numPr>
        <w:spacing w:before="0" w:after="0"/>
      </w:pPr>
      <w:r>
        <w:t>Cooking Classes</w:t>
      </w:r>
    </w:p>
    <w:p>
      <w:pPr>
        <w:numPr>
          <w:ilvl w:val="3"/>
          <w:numId w:val="900"/>
        </w:numPr>
        <w:spacing w:before="0" w:after="0"/>
      </w:pPr>
      <w:r>
        <w:t>Culinary Schools</w:t>
      </w:r>
    </w:p>
    <w:p>
      <w:pPr>
        <w:numPr>
          <w:ilvl w:val="1"/>
          <w:numId w:val="900"/>
        </w:numPr>
        <w:spacing w:before="0" w:after="0"/>
      </w:pPr>
      <w:r>
        <w:t>Volunteer Tourism</w:t>
      </w:r>
    </w:p>
    <w:p>
      <w:pPr>
        <w:numPr>
          <w:ilvl w:val="2"/>
          <w:numId w:val="900"/>
        </w:numPr>
        <w:spacing w:before="0" w:after="0"/>
      </w:pPr>
      <w:r>
        <w:t>Community Development</w:t>
      </w:r>
    </w:p>
    <w:p>
      <w:pPr>
        <w:numPr>
          <w:ilvl w:val="3"/>
          <w:numId w:val="900"/>
        </w:numPr>
        <w:spacing w:before="0" w:after="0"/>
      </w:pPr>
      <w:r>
        <w:t>Education Projects</w:t>
      </w:r>
    </w:p>
    <w:p>
      <w:pPr>
        <w:numPr>
          <w:ilvl w:val="3"/>
          <w:numId w:val="900"/>
        </w:numPr>
        <w:spacing w:before="0" w:after="0"/>
      </w:pPr>
      <w:r>
        <w:t>Infrastructure Building</w:t>
      </w:r>
    </w:p>
    <w:p>
      <w:pPr>
        <w:numPr>
          <w:ilvl w:val="2"/>
          <w:numId w:val="900"/>
        </w:numPr>
        <w:spacing w:before="0" w:after="0"/>
      </w:pPr>
      <w:r>
        <w:t>Conservation Volunteering</w:t>
      </w:r>
    </w:p>
    <w:p>
      <w:pPr>
        <w:numPr>
          <w:ilvl w:val="3"/>
          <w:numId w:val="900"/>
        </w:numPr>
        <w:spacing w:before="0" w:after="0"/>
      </w:pPr>
      <w:r>
        <w:t>Wildlife Conservation</w:t>
      </w:r>
    </w:p>
    <w:p>
      <w:pPr>
        <w:numPr>
          <w:ilvl w:val="3"/>
          <w:numId w:val="900"/>
        </w:numPr>
        <w:spacing w:before="0" w:after="0"/>
      </w:pPr>
      <w:r>
        <w:t>Environmental Projects</w:t>
      </w:r>
    </w:p>
    <w:p>
      <w:pPr>
        <w:numPr>
          <w:ilvl w:val="2"/>
          <w:numId w:val="900"/>
        </w:numPr>
        <w:spacing w:before="0" w:after="0"/>
      </w:pPr>
      <w:r>
        <w:t>Disaster Relief Tourism</w:t>
      </w:r>
    </w:p>
    <w:p>
      <w:pPr>
        <w:numPr>
          <w:ilvl w:val="3"/>
          <w:numId w:val="900"/>
        </w:numPr>
        <w:spacing w:before="0" w:after="0"/>
      </w:pPr>
      <w:r>
        <w:t>Emergency Response</w:t>
      </w:r>
    </w:p>
    <w:p>
      <w:pPr>
        <w:numPr>
          <w:ilvl w:val="3"/>
          <w:numId w:val="900"/>
        </w:numPr>
        <w:spacing w:before="0" w:after="0"/>
      </w:pPr>
      <w:r>
        <w:t>Reconstruction Efforts</w:t>
      </w:r>
    </w:p>
    <w:p>
      <w:pPr>
        <w:pStyle w:val="Heading1"/>
      </w:pPr>
      <w:r>
        <w:t>Tourism Impacts</w:t>
      </w:r>
    </w:p>
    <w:p>
      <w:pPr>
        <w:numPr>
          <w:ilvl w:val="0"/>
          <w:numId w:val="900"/>
        </w:numPr>
        <w:spacing w:before="0" w:after="0"/>
      </w:pPr>
      <w:r>
        <w:t>Economic Impacts</w:t>
      </w:r>
    </w:p>
    <w:p>
      <w:pPr>
        <w:numPr>
          <w:ilvl w:val="1"/>
          <w:numId w:val="900"/>
        </w:numPr>
        <w:spacing w:before="0" w:after="0"/>
      </w:pPr>
      <w:r>
        <w:t>Positive Economic Impacts</w:t>
      </w:r>
    </w:p>
    <w:p>
      <w:pPr>
        <w:numPr>
          <w:ilvl w:val="2"/>
          <w:numId w:val="900"/>
        </w:numPr>
        <w:spacing w:before="0" w:after="0"/>
      </w:pPr>
      <w:r>
        <w:t>Foreign Exchange Earnings</w:t>
      </w:r>
    </w:p>
    <w:p>
      <w:pPr>
        <w:numPr>
          <w:ilvl w:val="3"/>
          <w:numId w:val="900"/>
        </w:numPr>
        <w:spacing w:before="0" w:after="0"/>
      </w:pPr>
      <w:r>
        <w:t>International Visitor Spending</w:t>
      </w:r>
    </w:p>
    <w:p>
      <w:pPr>
        <w:numPr>
          <w:ilvl w:val="3"/>
          <w:numId w:val="900"/>
        </w:numPr>
        <w:spacing w:before="0" w:after="0"/>
      </w:pPr>
      <w:r>
        <w:t>Currency Inflows</w:t>
      </w:r>
    </w:p>
    <w:p>
      <w:pPr>
        <w:numPr>
          <w:ilvl w:val="2"/>
          <w:numId w:val="900"/>
        </w:numPr>
        <w:spacing w:before="0" w:after="0"/>
      </w:pPr>
      <w:r>
        <w:t>Contribution to GDP</w:t>
      </w:r>
    </w:p>
    <w:p>
      <w:pPr>
        <w:numPr>
          <w:ilvl w:val="3"/>
          <w:numId w:val="900"/>
        </w:numPr>
        <w:spacing w:before="0" w:after="0"/>
      </w:pPr>
      <w:r>
        <w:t>Direct Contribution</w:t>
      </w:r>
    </w:p>
    <w:p>
      <w:pPr>
        <w:numPr>
          <w:ilvl w:val="3"/>
          <w:numId w:val="900"/>
        </w:numPr>
        <w:spacing w:before="0" w:after="0"/>
      </w:pPr>
      <w:r>
        <w:t>Total Contribution</w:t>
      </w:r>
    </w:p>
    <w:p>
      <w:pPr>
        <w:numPr>
          <w:ilvl w:val="2"/>
          <w:numId w:val="900"/>
        </w:numPr>
        <w:spacing w:before="0" w:after="0"/>
      </w:pPr>
      <w:r>
        <w:t>Employment Generation</w:t>
      </w:r>
    </w:p>
    <w:p>
      <w:pPr>
        <w:numPr>
          <w:ilvl w:val="3"/>
          <w:numId w:val="900"/>
        </w:numPr>
        <w:spacing w:before="0" w:after="0"/>
      </w:pPr>
      <w:r>
        <w:t>Direct Employment</w:t>
      </w:r>
    </w:p>
    <w:p>
      <w:pPr>
        <w:numPr>
          <w:ilvl w:val="3"/>
          <w:numId w:val="900"/>
        </w:numPr>
        <w:spacing w:before="0" w:after="0"/>
      </w:pPr>
      <w:r>
        <w:t>Indirect Employment</w:t>
      </w:r>
    </w:p>
    <w:p>
      <w:pPr>
        <w:numPr>
          <w:ilvl w:val="3"/>
          <w:numId w:val="900"/>
        </w:numPr>
        <w:spacing w:before="0" w:after="0"/>
      </w:pPr>
      <w:r>
        <w:t>Induced Employment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Transportation Infrastructure</w:t>
      </w:r>
    </w:p>
    <w:p>
      <w:pPr>
        <w:numPr>
          <w:ilvl w:val="3"/>
          <w:numId w:val="900"/>
        </w:numPr>
        <w:spacing w:before="0" w:after="0"/>
      </w:pPr>
      <w:r>
        <w:t>Utility Infrastructure</w:t>
      </w:r>
    </w:p>
    <w:p>
      <w:pPr>
        <w:numPr>
          <w:ilvl w:val="3"/>
          <w:numId w:val="900"/>
        </w:numPr>
        <w:spacing w:before="0" w:after="0"/>
      </w:pPr>
      <w:r>
        <w:t>Communication Infrastructure</w:t>
      </w:r>
    </w:p>
    <w:p>
      <w:pPr>
        <w:numPr>
          <w:ilvl w:val="2"/>
          <w:numId w:val="900"/>
        </w:numPr>
        <w:spacing w:before="0" w:after="0"/>
      </w:pPr>
      <w:r>
        <w:t>The Multiplier Effect</w:t>
      </w:r>
    </w:p>
    <w:p>
      <w:pPr>
        <w:numPr>
          <w:ilvl w:val="3"/>
          <w:numId w:val="900"/>
        </w:numPr>
        <w:spacing w:before="0" w:after="0"/>
      </w:pPr>
      <w:r>
        <w:t>Direct Effects</w:t>
      </w:r>
    </w:p>
    <w:p>
      <w:pPr>
        <w:numPr>
          <w:ilvl w:val="3"/>
          <w:numId w:val="900"/>
        </w:numPr>
        <w:spacing w:before="0" w:after="0"/>
      </w:pPr>
      <w:r>
        <w:t>Indirect Effects</w:t>
      </w:r>
    </w:p>
    <w:p>
      <w:pPr>
        <w:numPr>
          <w:ilvl w:val="3"/>
          <w:numId w:val="900"/>
        </w:numPr>
        <w:spacing w:before="0" w:after="0"/>
      </w:pPr>
      <w:r>
        <w:t>Induced Effects</w:t>
      </w:r>
    </w:p>
    <w:p>
      <w:pPr>
        <w:numPr>
          <w:ilvl w:val="2"/>
          <w:numId w:val="900"/>
        </w:numPr>
        <w:spacing w:before="0" w:after="0"/>
      </w:pPr>
      <w:r>
        <w:t>Regional Development</w:t>
      </w:r>
    </w:p>
    <w:p>
      <w:pPr>
        <w:numPr>
          <w:ilvl w:val="3"/>
          <w:numId w:val="900"/>
        </w:numPr>
        <w:spacing w:before="0" w:after="0"/>
      </w:pPr>
      <w:r>
        <w:t>Rural Area Development</w:t>
      </w:r>
    </w:p>
    <w:p>
      <w:pPr>
        <w:numPr>
          <w:ilvl w:val="3"/>
          <w:numId w:val="900"/>
        </w:numPr>
        <w:spacing w:before="0" w:after="0"/>
      </w:pPr>
      <w:r>
        <w:t>Peripheral Region Growth</w:t>
      </w:r>
    </w:p>
    <w:p>
      <w:pPr>
        <w:numPr>
          <w:ilvl w:val="1"/>
          <w:numId w:val="900"/>
        </w:numPr>
        <w:spacing w:before="0" w:after="0"/>
      </w:pPr>
      <w:r>
        <w:t>Negative Economic Impacts</w:t>
      </w:r>
    </w:p>
    <w:p>
      <w:pPr>
        <w:numPr>
          <w:ilvl w:val="2"/>
          <w:numId w:val="900"/>
        </w:numPr>
        <w:spacing w:before="0" w:after="0"/>
      </w:pPr>
      <w:r>
        <w:t>Economic Leakage</w:t>
      </w:r>
    </w:p>
    <w:p>
      <w:pPr>
        <w:numPr>
          <w:ilvl w:val="3"/>
          <w:numId w:val="900"/>
        </w:numPr>
        <w:spacing w:before="0" w:after="0"/>
      </w:pPr>
      <w:r>
        <w:t>Import Leakage</w:t>
      </w:r>
    </w:p>
    <w:p>
      <w:pPr>
        <w:numPr>
          <w:ilvl w:val="3"/>
          <w:numId w:val="900"/>
        </w:numPr>
        <w:spacing w:before="0" w:after="0"/>
      </w:pPr>
      <w:r>
        <w:t>Foreign Ownership</w:t>
      </w:r>
    </w:p>
    <w:p>
      <w:pPr>
        <w:numPr>
          <w:ilvl w:val="3"/>
          <w:numId w:val="900"/>
        </w:numPr>
        <w:spacing w:before="0" w:after="0"/>
      </w:pPr>
      <w:r>
        <w:t>Expatriate Employment</w:t>
      </w:r>
    </w:p>
    <w:p>
      <w:pPr>
        <w:numPr>
          <w:ilvl w:val="2"/>
          <w:numId w:val="900"/>
        </w:numPr>
        <w:spacing w:before="0" w:after="0"/>
      </w:pPr>
      <w:r>
        <w:t>Inflation</w:t>
      </w:r>
    </w:p>
    <w:p>
      <w:pPr>
        <w:numPr>
          <w:ilvl w:val="3"/>
          <w:numId w:val="900"/>
        </w:numPr>
        <w:spacing w:before="0" w:after="0"/>
      </w:pPr>
      <w:r>
        <w:t>Price Increases</w:t>
      </w:r>
    </w:p>
    <w:p>
      <w:pPr>
        <w:numPr>
          <w:ilvl w:val="3"/>
          <w:numId w:val="900"/>
        </w:numPr>
        <w:spacing w:before="0" w:after="0"/>
      </w:pPr>
      <w:r>
        <w:t>Cost of Living</w:t>
      </w:r>
    </w:p>
    <w:p>
      <w:pPr>
        <w:numPr>
          <w:ilvl w:val="2"/>
          <w:numId w:val="900"/>
        </w:numPr>
        <w:spacing w:before="0" w:after="0"/>
      </w:pPr>
      <w:r>
        <w:t>Over-dependence on Tourism</w:t>
      </w:r>
    </w:p>
    <w:p>
      <w:pPr>
        <w:numPr>
          <w:ilvl w:val="3"/>
          <w:numId w:val="900"/>
        </w:numPr>
        <w:spacing w:before="0" w:after="0"/>
      </w:pPr>
      <w:r>
        <w:t>Economic Vulnerability</w:t>
      </w:r>
    </w:p>
    <w:p>
      <w:pPr>
        <w:numPr>
          <w:ilvl w:val="3"/>
          <w:numId w:val="900"/>
        </w:numPr>
        <w:spacing w:before="0" w:after="0"/>
      </w:pPr>
      <w:r>
        <w:t>Monoculture Economy</w:t>
      </w:r>
    </w:p>
    <w:p>
      <w:pPr>
        <w:numPr>
          <w:ilvl w:val="2"/>
          <w:numId w:val="900"/>
        </w:numPr>
        <w:spacing w:before="0" w:after="0"/>
      </w:pPr>
      <w:r>
        <w:t>Seasonality of Employment</w:t>
      </w:r>
    </w:p>
    <w:p>
      <w:pPr>
        <w:numPr>
          <w:ilvl w:val="3"/>
          <w:numId w:val="900"/>
        </w:numPr>
        <w:spacing w:before="0" w:after="0"/>
      </w:pPr>
      <w:r>
        <w:t>Temporary Jobs</w:t>
      </w:r>
    </w:p>
    <w:p>
      <w:pPr>
        <w:numPr>
          <w:ilvl w:val="3"/>
          <w:numId w:val="900"/>
        </w:numPr>
        <w:spacing w:before="0" w:after="0"/>
      </w:pPr>
      <w:r>
        <w:t>Income Fluctuations</w:t>
      </w:r>
    </w:p>
    <w:p>
      <w:pPr>
        <w:numPr>
          <w:ilvl w:val="2"/>
          <w:numId w:val="900"/>
        </w:numPr>
        <w:spacing w:before="0" w:after="0"/>
      </w:pPr>
      <w:r>
        <w:t>Opportunity Costs</w:t>
      </w:r>
    </w:p>
    <w:p>
      <w:pPr>
        <w:numPr>
          <w:ilvl w:val="3"/>
          <w:numId w:val="900"/>
        </w:numPr>
        <w:spacing w:before="0" w:after="0"/>
      </w:pPr>
      <w:r>
        <w:t>Alternative Development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Socio-Cultural Impacts</w:t>
      </w:r>
    </w:p>
    <w:p>
      <w:pPr>
        <w:numPr>
          <w:ilvl w:val="1"/>
          <w:numId w:val="900"/>
        </w:numPr>
        <w:spacing w:before="0" w:after="0"/>
      </w:pPr>
      <w:r>
        <w:t>Positive Socio-Cultural Impacts</w:t>
      </w:r>
    </w:p>
    <w:p>
      <w:pPr>
        <w:numPr>
          <w:ilvl w:val="2"/>
          <w:numId w:val="900"/>
        </w:numPr>
        <w:spacing w:before="0" w:after="0"/>
      </w:pPr>
      <w:r>
        <w:t>Cultural Exchange</w:t>
      </w:r>
    </w:p>
    <w:p>
      <w:pPr>
        <w:numPr>
          <w:ilvl w:val="3"/>
          <w:numId w:val="900"/>
        </w:numPr>
        <w:spacing w:before="0" w:after="0"/>
      </w:pPr>
      <w:r>
        <w:t>Cross-cultural Understanding</w:t>
      </w:r>
    </w:p>
    <w:p>
      <w:pPr>
        <w:numPr>
          <w:ilvl w:val="3"/>
          <w:numId w:val="900"/>
        </w:numPr>
        <w:spacing w:before="0" w:after="0"/>
      </w:pPr>
      <w:r>
        <w:t>Language Learning</w:t>
      </w:r>
    </w:p>
    <w:p>
      <w:pPr>
        <w:numPr>
          <w:ilvl w:val="2"/>
          <w:numId w:val="900"/>
        </w:numPr>
        <w:spacing w:before="0" w:after="0"/>
      </w:pPr>
      <w:r>
        <w:t>Heritage Preservation</w:t>
      </w:r>
    </w:p>
    <w:p>
      <w:pPr>
        <w:numPr>
          <w:ilvl w:val="3"/>
          <w:numId w:val="900"/>
        </w:numPr>
        <w:spacing w:before="0" w:after="0"/>
      </w:pPr>
      <w:r>
        <w:t>Cultural Site Conservation</w:t>
      </w:r>
    </w:p>
    <w:p>
      <w:pPr>
        <w:numPr>
          <w:ilvl w:val="3"/>
          <w:numId w:val="900"/>
        </w:numPr>
        <w:spacing w:before="0" w:after="0"/>
      </w:pPr>
      <w:r>
        <w:t>Traditional Craft Revival</w:t>
      </w:r>
    </w:p>
    <w:p>
      <w:pPr>
        <w:numPr>
          <w:ilvl w:val="2"/>
          <w:numId w:val="900"/>
        </w:numPr>
        <w:spacing w:before="0" w:after="0"/>
      </w:pPr>
      <w:r>
        <w:t>Community Empowerment</w:t>
      </w:r>
    </w:p>
    <w:p>
      <w:pPr>
        <w:numPr>
          <w:ilvl w:val="3"/>
          <w:numId w:val="900"/>
        </w:numPr>
        <w:spacing w:before="0" w:after="0"/>
      </w:pPr>
      <w:r>
        <w:t>Local Participation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Revitalization of Traditions</w:t>
      </w:r>
    </w:p>
    <w:p>
      <w:pPr>
        <w:numPr>
          <w:ilvl w:val="3"/>
          <w:numId w:val="900"/>
        </w:numPr>
        <w:spacing w:before="0" w:after="0"/>
      </w:pPr>
      <w:r>
        <w:t>Cultural Events</w:t>
      </w:r>
    </w:p>
    <w:p>
      <w:pPr>
        <w:numPr>
          <w:ilvl w:val="3"/>
          <w:numId w:val="900"/>
        </w:numPr>
        <w:spacing w:before="0" w:after="0"/>
      </w:pPr>
      <w:r>
        <w:t>Traditional Practices</w:t>
      </w:r>
    </w:p>
    <w:p>
      <w:pPr>
        <w:numPr>
          <w:ilvl w:val="2"/>
          <w:numId w:val="900"/>
        </w:numPr>
        <w:spacing w:before="0" w:after="0"/>
      </w:pPr>
      <w:r>
        <w:t>Social Infrastructure</w:t>
      </w:r>
    </w:p>
    <w:p>
      <w:pPr>
        <w:numPr>
          <w:ilvl w:val="3"/>
          <w:numId w:val="900"/>
        </w:numPr>
        <w:spacing w:before="0" w:after="0"/>
      </w:pPr>
      <w:r>
        <w:t>Education Facilities</w:t>
      </w:r>
    </w:p>
    <w:p>
      <w:pPr>
        <w:numPr>
          <w:ilvl w:val="3"/>
          <w:numId w:val="900"/>
        </w:numPr>
        <w:spacing w:before="0" w:after="0"/>
      </w:pPr>
      <w:r>
        <w:t>Healthcare Services</w:t>
      </w:r>
    </w:p>
    <w:p>
      <w:pPr>
        <w:numPr>
          <w:ilvl w:val="1"/>
          <w:numId w:val="900"/>
        </w:numPr>
        <w:spacing w:before="0" w:after="0"/>
      </w:pPr>
      <w:r>
        <w:t>Negative Socio-Cultural Impacts</w:t>
      </w:r>
    </w:p>
    <w:p>
      <w:pPr>
        <w:numPr>
          <w:ilvl w:val="2"/>
          <w:numId w:val="900"/>
        </w:numPr>
        <w:spacing w:before="0" w:after="0"/>
      </w:pPr>
      <w:r>
        <w:t>The Demonstration Effect</w:t>
      </w:r>
    </w:p>
    <w:p>
      <w:pPr>
        <w:numPr>
          <w:ilvl w:val="3"/>
          <w:numId w:val="900"/>
        </w:numPr>
        <w:spacing w:before="0" w:after="0"/>
      </w:pPr>
      <w:r>
        <w:t>Lifestyle Changes</w:t>
      </w:r>
    </w:p>
    <w:p>
      <w:pPr>
        <w:numPr>
          <w:ilvl w:val="3"/>
          <w:numId w:val="900"/>
        </w:numPr>
        <w:spacing w:before="0" w:after="0"/>
      </w:pPr>
      <w:r>
        <w:t>Consumption Patterns</w:t>
      </w:r>
    </w:p>
    <w:p>
      <w:pPr>
        <w:numPr>
          <w:ilvl w:val="2"/>
          <w:numId w:val="900"/>
        </w:numPr>
        <w:spacing w:before="0" w:after="0"/>
      </w:pPr>
      <w:r>
        <w:t>Commodification of Culture</w:t>
      </w:r>
    </w:p>
    <w:p>
      <w:pPr>
        <w:numPr>
          <w:ilvl w:val="3"/>
          <w:numId w:val="900"/>
        </w:numPr>
        <w:spacing w:before="0" w:after="0"/>
      </w:pPr>
      <w:r>
        <w:t>Cultural Commercialization</w:t>
      </w:r>
    </w:p>
    <w:p>
      <w:pPr>
        <w:numPr>
          <w:ilvl w:val="3"/>
          <w:numId w:val="900"/>
        </w:numPr>
        <w:spacing w:before="0" w:after="0"/>
      </w:pPr>
      <w:r>
        <w:t>Loss of Meaning</w:t>
      </w:r>
    </w:p>
    <w:p>
      <w:pPr>
        <w:numPr>
          <w:ilvl w:val="2"/>
          <w:numId w:val="900"/>
        </w:numPr>
        <w:spacing w:before="0" w:after="0"/>
      </w:pPr>
      <w:r>
        <w:t>Social Conflict</w:t>
      </w:r>
    </w:p>
    <w:p>
      <w:pPr>
        <w:numPr>
          <w:ilvl w:val="3"/>
          <w:numId w:val="900"/>
        </w:numPr>
        <w:spacing w:before="0" w:after="0"/>
      </w:pPr>
      <w:r>
        <w:t>Host-Guest Tensions</w:t>
      </w:r>
    </w:p>
    <w:p>
      <w:pPr>
        <w:numPr>
          <w:ilvl w:val="3"/>
          <w:numId w:val="900"/>
        </w:numPr>
        <w:spacing w:before="0" w:after="0"/>
      </w:pPr>
      <w:r>
        <w:t>Resource Competition</w:t>
      </w:r>
    </w:p>
    <w:p>
      <w:pPr>
        <w:numPr>
          <w:ilvl w:val="2"/>
          <w:numId w:val="900"/>
        </w:numPr>
        <w:spacing w:before="0" w:after="0"/>
      </w:pPr>
      <w:r>
        <w:t>Crime and Social Problems</w:t>
      </w:r>
    </w:p>
    <w:p>
      <w:pPr>
        <w:numPr>
          <w:ilvl w:val="3"/>
          <w:numId w:val="900"/>
        </w:numPr>
        <w:spacing w:before="0" w:after="0"/>
      </w:pPr>
      <w:r>
        <w:t>Increased Crime Rates</w:t>
      </w:r>
    </w:p>
    <w:p>
      <w:pPr>
        <w:numPr>
          <w:ilvl w:val="3"/>
          <w:numId w:val="900"/>
        </w:numPr>
        <w:spacing w:before="0" w:after="0"/>
      </w:pPr>
      <w:r>
        <w:t>Prostitution</w:t>
      </w:r>
    </w:p>
    <w:p>
      <w:pPr>
        <w:numPr>
          <w:ilvl w:val="3"/>
          <w:numId w:val="900"/>
        </w:numPr>
        <w:spacing w:before="0" w:after="0"/>
      </w:pPr>
      <w:r>
        <w:t>Drug Problems</w:t>
      </w:r>
    </w:p>
    <w:p>
      <w:pPr>
        <w:numPr>
          <w:ilvl w:val="2"/>
          <w:numId w:val="900"/>
        </w:numPr>
        <w:spacing w:before="0" w:after="0"/>
      </w:pPr>
      <w:r>
        <w:t>Loss of Authenticity</w:t>
      </w:r>
    </w:p>
    <w:p>
      <w:pPr>
        <w:numPr>
          <w:ilvl w:val="3"/>
          <w:numId w:val="900"/>
        </w:numPr>
        <w:spacing w:before="0" w:after="0"/>
      </w:pPr>
      <w:r>
        <w:t>Staged Authenticity</w:t>
      </w:r>
    </w:p>
    <w:p>
      <w:pPr>
        <w:numPr>
          <w:ilvl w:val="3"/>
          <w:numId w:val="900"/>
        </w:numPr>
        <w:spacing w:before="0" w:after="0"/>
      </w:pPr>
      <w:r>
        <w:t>Cultural Erosion</w:t>
      </w:r>
    </w:p>
    <w:p>
      <w:pPr>
        <w:numPr>
          <w:ilvl w:val="2"/>
          <w:numId w:val="900"/>
        </w:numPr>
        <w:spacing w:before="0" w:after="0"/>
      </w:pPr>
      <w:r>
        <w:t>Displacement of Communities</w:t>
      </w:r>
    </w:p>
    <w:p>
      <w:pPr>
        <w:numPr>
          <w:ilvl w:val="3"/>
          <w:numId w:val="900"/>
        </w:numPr>
        <w:spacing w:before="0" w:after="0"/>
      </w:pPr>
      <w:r>
        <w:t>Gentrification</w:t>
      </w:r>
    </w:p>
    <w:p>
      <w:pPr>
        <w:numPr>
          <w:ilvl w:val="3"/>
          <w:numId w:val="900"/>
        </w:numPr>
        <w:spacing w:before="0" w:after="0"/>
      </w:pPr>
      <w:r>
        <w:t>Land Use Changes</w:t>
      </w:r>
    </w:p>
    <w:p>
      <w:pPr>
        <w:numPr>
          <w:ilvl w:val="0"/>
          <w:numId w:val="900"/>
        </w:numPr>
        <w:spacing w:before="0" w:after="0"/>
      </w:pPr>
      <w:r>
        <w:t>Environmental Impacts</w:t>
      </w:r>
    </w:p>
    <w:p>
      <w:pPr>
        <w:numPr>
          <w:ilvl w:val="1"/>
          <w:numId w:val="900"/>
        </w:numPr>
        <w:spacing w:before="0" w:after="0"/>
      </w:pPr>
      <w:r>
        <w:t>Positive Environmental Impacts</w:t>
      </w:r>
    </w:p>
    <w:p>
      <w:pPr>
        <w:numPr>
          <w:ilvl w:val="2"/>
          <w:numId w:val="900"/>
        </w:numPr>
        <w:spacing w:before="0" w:after="0"/>
      </w:pPr>
      <w:r>
        <w:t>Conservation Incentives</w:t>
      </w:r>
    </w:p>
    <w:p>
      <w:pPr>
        <w:numPr>
          <w:ilvl w:val="3"/>
          <w:numId w:val="900"/>
        </w:numPr>
        <w:spacing w:before="0" w:after="0"/>
      </w:pPr>
      <w:r>
        <w:t>Protected Area Funding</w:t>
      </w:r>
    </w:p>
    <w:p>
      <w:pPr>
        <w:numPr>
          <w:ilvl w:val="3"/>
          <w:numId w:val="900"/>
        </w:numPr>
        <w:spacing w:before="0" w:after="0"/>
      </w:pPr>
      <w:r>
        <w:t>Species Protection</w:t>
      </w:r>
    </w:p>
    <w:p>
      <w:pPr>
        <w:numPr>
          <w:ilvl w:val="2"/>
          <w:numId w:val="900"/>
        </w:numPr>
        <w:spacing w:before="0" w:after="0"/>
      </w:pPr>
      <w:r>
        <w:t>Environmental Awareness</w:t>
      </w:r>
    </w:p>
    <w:p>
      <w:pPr>
        <w:numPr>
          <w:ilvl w:val="3"/>
          <w:numId w:val="900"/>
        </w:numPr>
        <w:spacing w:before="0" w:after="0"/>
      </w:pPr>
      <w:r>
        <w:t>Education Programs</w:t>
      </w:r>
    </w:p>
    <w:p>
      <w:pPr>
        <w:numPr>
          <w:ilvl w:val="3"/>
          <w:numId w:val="900"/>
        </w:numPr>
        <w:spacing w:before="0" w:after="0"/>
      </w:pPr>
      <w:r>
        <w:t>Conservation Messages</w:t>
      </w:r>
    </w:p>
    <w:p>
      <w:pPr>
        <w:numPr>
          <w:ilvl w:val="2"/>
          <w:numId w:val="900"/>
        </w:numPr>
        <w:spacing w:before="0" w:after="0"/>
      </w:pPr>
      <w:r>
        <w:t>Restoration Projects</w:t>
      </w:r>
    </w:p>
    <w:p>
      <w:pPr>
        <w:numPr>
          <w:ilvl w:val="3"/>
          <w:numId w:val="900"/>
        </w:numPr>
        <w:spacing w:before="0" w:after="0"/>
      </w:pPr>
      <w:r>
        <w:t>Habitat Restoration</w:t>
      </w:r>
    </w:p>
    <w:p>
      <w:pPr>
        <w:numPr>
          <w:ilvl w:val="3"/>
          <w:numId w:val="900"/>
        </w:numPr>
        <w:spacing w:before="0" w:after="0"/>
      </w:pPr>
      <w:r>
        <w:t>Ecosystem Recovery</w:t>
      </w:r>
    </w:p>
    <w:p>
      <w:pPr>
        <w:numPr>
          <w:ilvl w:val="1"/>
          <w:numId w:val="900"/>
        </w:numPr>
        <w:spacing w:before="0" w:after="0"/>
      </w:pPr>
      <w:r>
        <w:t>Negative Environmental Impacts</w:t>
      </w:r>
    </w:p>
    <w:p>
      <w:pPr>
        <w:numPr>
          <w:ilvl w:val="2"/>
          <w:numId w:val="900"/>
        </w:numPr>
        <w:spacing w:before="0" w:after="0"/>
      </w:pPr>
      <w:r>
        <w:t>Resource Depletion</w:t>
      </w:r>
    </w:p>
    <w:p>
      <w:pPr>
        <w:numPr>
          <w:ilvl w:val="3"/>
          <w:numId w:val="900"/>
        </w:numPr>
        <w:spacing w:before="0" w:after="0"/>
      </w:pPr>
      <w:r>
        <w:t>Water Consumption</w:t>
      </w:r>
    </w:p>
    <w:p>
      <w:pPr>
        <w:numPr>
          <w:ilvl w:val="3"/>
          <w:numId w:val="900"/>
        </w:numPr>
        <w:spacing w:before="0" w:after="0"/>
      </w:pPr>
      <w:r>
        <w:t>Energy Use</w:t>
      </w:r>
    </w:p>
    <w:p>
      <w:pPr>
        <w:numPr>
          <w:ilvl w:val="3"/>
          <w:numId w:val="900"/>
        </w:numPr>
        <w:spacing w:before="0" w:after="0"/>
      </w:pPr>
      <w:r>
        <w:t>Land Use Changes</w:t>
      </w:r>
    </w:p>
    <w:p>
      <w:pPr>
        <w:numPr>
          <w:ilvl w:val="2"/>
          <w:numId w:val="900"/>
        </w:numPr>
        <w:spacing w:before="0" w:after="0"/>
      </w:pPr>
      <w:r>
        <w:t>Pollution</w:t>
      </w:r>
    </w:p>
    <w:p>
      <w:pPr>
        <w:numPr>
          <w:ilvl w:val="3"/>
          <w:numId w:val="900"/>
        </w:numPr>
        <w:spacing w:before="0" w:after="0"/>
      </w:pPr>
      <w:r>
        <w:t>Air Pollution</w:t>
      </w:r>
    </w:p>
    <w:p>
      <w:pPr>
        <w:numPr>
          <w:ilvl w:val="4"/>
          <w:numId w:val="900"/>
        </w:numPr>
        <w:spacing w:before="0" w:after="0"/>
      </w:pPr>
      <w:r>
        <w:t>Transportation Emissions</w:t>
      </w:r>
    </w:p>
    <w:p>
      <w:pPr>
        <w:numPr>
          <w:ilvl w:val="4"/>
          <w:numId w:val="900"/>
        </w:numPr>
        <w:spacing w:before="0" w:after="0"/>
      </w:pPr>
      <w:r>
        <w:t>Local Air Quality</w:t>
      </w:r>
    </w:p>
    <w:p>
      <w:pPr>
        <w:numPr>
          <w:ilvl w:val="3"/>
          <w:numId w:val="900"/>
        </w:numPr>
        <w:spacing w:before="0" w:after="0"/>
      </w:pPr>
      <w:r>
        <w:t>Water Pollution</w:t>
      </w:r>
    </w:p>
    <w:p>
      <w:pPr>
        <w:numPr>
          <w:ilvl w:val="4"/>
          <w:numId w:val="900"/>
        </w:numPr>
        <w:spacing w:before="0" w:after="0"/>
      </w:pPr>
      <w:r>
        <w:t>Sewage Discharge</w:t>
      </w:r>
    </w:p>
    <w:p>
      <w:pPr>
        <w:numPr>
          <w:ilvl w:val="4"/>
          <w:numId w:val="900"/>
        </w:numPr>
        <w:spacing w:before="0" w:after="0"/>
      </w:pPr>
      <w:r>
        <w:t>Chemical Runoff</w:t>
      </w:r>
    </w:p>
    <w:p>
      <w:pPr>
        <w:numPr>
          <w:ilvl w:val="3"/>
          <w:numId w:val="900"/>
        </w:numPr>
        <w:spacing w:before="0" w:after="0"/>
      </w:pPr>
      <w:r>
        <w:t>Noise Pollution</w:t>
      </w:r>
    </w:p>
    <w:p>
      <w:pPr>
        <w:numPr>
          <w:ilvl w:val="4"/>
          <w:numId w:val="900"/>
        </w:numPr>
        <w:spacing w:before="0" w:after="0"/>
      </w:pPr>
      <w:r>
        <w:t>Transportation Noise</w:t>
      </w:r>
    </w:p>
    <w:p>
      <w:pPr>
        <w:numPr>
          <w:ilvl w:val="4"/>
          <w:numId w:val="900"/>
        </w:numPr>
        <w:spacing w:before="0" w:after="0"/>
      </w:pPr>
      <w:r>
        <w:t>Activity Noise</w:t>
      </w:r>
    </w:p>
    <w:p>
      <w:pPr>
        <w:numPr>
          <w:ilvl w:val="3"/>
          <w:numId w:val="900"/>
        </w:numPr>
        <w:spacing w:before="0" w:after="0"/>
      </w:pPr>
      <w:r>
        <w:t>Solid Waste</w:t>
      </w:r>
    </w:p>
    <w:p>
      <w:pPr>
        <w:numPr>
          <w:ilvl w:val="4"/>
          <w:numId w:val="900"/>
        </w:numPr>
        <w:spacing w:before="0" w:after="0"/>
      </w:pPr>
      <w:r>
        <w:t>Litter Problems</w:t>
      </w:r>
    </w:p>
    <w:p>
      <w:pPr>
        <w:numPr>
          <w:ilvl w:val="4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Physical Environmental Damage</w:t>
      </w:r>
    </w:p>
    <w:p>
      <w:pPr>
        <w:numPr>
          <w:ilvl w:val="3"/>
          <w:numId w:val="900"/>
        </w:numPr>
        <w:spacing w:before="0" w:after="0"/>
      </w:pPr>
      <w:r>
        <w:t>Habitat Destruction</w:t>
      </w:r>
    </w:p>
    <w:p>
      <w:pPr>
        <w:numPr>
          <w:ilvl w:val="3"/>
          <w:numId w:val="900"/>
        </w:numPr>
        <w:spacing w:before="0" w:after="0"/>
      </w:pPr>
      <w:r>
        <w:t>Soil Erosion</w:t>
      </w:r>
    </w:p>
    <w:p>
      <w:pPr>
        <w:numPr>
          <w:ilvl w:val="3"/>
          <w:numId w:val="900"/>
        </w:numPr>
        <w:spacing w:before="0" w:after="0"/>
      </w:pPr>
      <w:r>
        <w:t>Vegetation Damage</w:t>
      </w:r>
    </w:p>
    <w:p>
      <w:pPr>
        <w:numPr>
          <w:ilvl w:val="3"/>
          <w:numId w:val="900"/>
        </w:numPr>
        <w:spacing w:before="0" w:after="0"/>
      </w:pPr>
      <w:r>
        <w:t>Wildlife Disturbance</w:t>
      </w:r>
    </w:p>
    <w:p>
      <w:pPr>
        <w:numPr>
          <w:ilvl w:val="2"/>
          <w:numId w:val="900"/>
        </w:numPr>
        <w:spacing w:before="0" w:after="0"/>
      </w:pPr>
      <w:r>
        <w:t>Climate Change Impacts</w:t>
      </w:r>
    </w:p>
    <w:p>
      <w:pPr>
        <w:numPr>
          <w:ilvl w:val="3"/>
          <w:numId w:val="900"/>
        </w:numPr>
        <w:spacing w:before="0" w:after="0"/>
      </w:pPr>
      <w:r>
        <w:t>Carbon Footprint</w:t>
      </w:r>
    </w:p>
    <w:p>
      <w:pPr>
        <w:numPr>
          <w:ilvl w:val="3"/>
          <w:numId w:val="900"/>
        </w:numPr>
        <w:spacing w:before="0" w:after="0"/>
      </w:pPr>
      <w:r>
        <w:t>Greenhouse Gas Emissions</w:t>
      </w:r>
    </w:p>
    <w:p>
      <w:pPr>
        <w:numPr>
          <w:ilvl w:val="3"/>
          <w:numId w:val="900"/>
        </w:numPr>
        <w:spacing w:before="0" w:after="0"/>
      </w:pPr>
      <w:r>
        <w:t>Transportation Impacts</w:t>
      </w:r>
    </w:p>
    <w:p>
      <w:pPr>
        <w:numPr>
          <w:ilvl w:val="2"/>
          <w:numId w:val="900"/>
        </w:numPr>
        <w:spacing w:before="0" w:after="0"/>
      </w:pPr>
      <w:r>
        <w:t>Overcrowding Effects</w:t>
      </w:r>
    </w:p>
    <w:p>
      <w:pPr>
        <w:numPr>
          <w:ilvl w:val="3"/>
          <w:numId w:val="900"/>
        </w:numPr>
        <w:spacing w:before="0" w:after="0"/>
      </w:pPr>
      <w:r>
        <w:t>Carrying Capacity Exceeded</w:t>
      </w:r>
    </w:p>
    <w:p>
      <w:pPr>
        <w:numPr>
          <w:ilvl w:val="3"/>
          <w:numId w:val="900"/>
        </w:numPr>
        <w:spacing w:before="0" w:after="0"/>
      </w:pPr>
      <w:r>
        <w:t>Site Degradation</w:t>
      </w:r>
    </w:p>
    <w:p>
      <w:pPr>
        <w:pStyle w:val="Heading1"/>
      </w:pPr>
      <w:r>
        <w:t>Tourism Planning and Development</w:t>
      </w:r>
    </w:p>
    <w:p>
      <w:pPr>
        <w:numPr>
          <w:ilvl w:val="0"/>
          <w:numId w:val="900"/>
        </w:numPr>
        <w:spacing w:before="0" w:after="0"/>
      </w:pPr>
      <w:r>
        <w:t>The Tourism Planning Process</w:t>
      </w:r>
    </w:p>
    <w:p>
      <w:pPr>
        <w:numPr>
          <w:ilvl w:val="1"/>
          <w:numId w:val="900"/>
        </w:numPr>
        <w:spacing w:before="0" w:after="0"/>
      </w:pPr>
      <w:r>
        <w:t>Goal Setting and Objectives</w:t>
      </w:r>
    </w:p>
    <w:p>
      <w:pPr>
        <w:numPr>
          <w:ilvl w:val="2"/>
          <w:numId w:val="900"/>
        </w:numPr>
        <w:spacing w:before="0" w:after="0"/>
      </w:pPr>
      <w:r>
        <w:t>Vision Development</w:t>
      </w:r>
    </w:p>
    <w:p>
      <w:pPr>
        <w:numPr>
          <w:ilvl w:val="2"/>
          <w:numId w:val="900"/>
        </w:numPr>
        <w:spacing w:before="0" w:after="0"/>
      </w:pPr>
      <w:r>
        <w:t>Strategic Objectives</w:t>
      </w:r>
    </w:p>
    <w:p>
      <w:pPr>
        <w:numPr>
          <w:ilvl w:val="2"/>
          <w:numId w:val="900"/>
        </w:numPr>
        <w:spacing w:before="0" w:after="0"/>
      </w:pPr>
      <w:r>
        <w:t>Performance Targets</w:t>
      </w:r>
    </w:p>
    <w:p>
      <w:pPr>
        <w:numPr>
          <w:ilvl w:val="1"/>
          <w:numId w:val="900"/>
        </w:numPr>
        <w:spacing w:before="0" w:after="0"/>
      </w:pPr>
      <w:r>
        <w:t>Research and Analysis</w:t>
      </w:r>
    </w:p>
    <w:p>
      <w:pPr>
        <w:numPr>
          <w:ilvl w:val="2"/>
          <w:numId w:val="900"/>
        </w:numPr>
        <w:spacing w:before="0" w:after="0"/>
      </w:pPr>
      <w:r>
        <w:t>Market Analysis</w:t>
      </w:r>
    </w:p>
    <w:p>
      <w:pPr>
        <w:numPr>
          <w:ilvl w:val="3"/>
          <w:numId w:val="900"/>
        </w:numPr>
        <w:spacing w:before="0" w:after="0"/>
      </w:pPr>
      <w:r>
        <w:t>Demand Assessment</w:t>
      </w:r>
    </w:p>
    <w:p>
      <w:pPr>
        <w:numPr>
          <w:ilvl w:val="3"/>
          <w:numId w:val="900"/>
        </w:numPr>
        <w:spacing w:before="0" w:after="0"/>
      </w:pPr>
      <w:r>
        <w:t>Competitor Analysis</w:t>
      </w:r>
    </w:p>
    <w:p>
      <w:pPr>
        <w:numPr>
          <w:ilvl w:val="3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3"/>
          <w:numId w:val="900"/>
        </w:numPr>
        <w:spacing w:before="0" w:after="0"/>
      </w:pPr>
      <w:r>
        <w:t>Baseline Studies</w:t>
      </w:r>
    </w:p>
    <w:p>
      <w:pPr>
        <w:numPr>
          <w:ilvl w:val="3"/>
          <w:numId w:val="900"/>
        </w:numPr>
        <w:spacing w:before="0" w:after="0"/>
      </w:pPr>
      <w:r>
        <w:t>Impact Prediction</w:t>
      </w:r>
    </w:p>
    <w:p>
      <w:pPr>
        <w:numPr>
          <w:ilvl w:val="3"/>
          <w:numId w:val="900"/>
        </w:numPr>
        <w:spacing w:before="0" w:after="0"/>
      </w:pPr>
      <w:r>
        <w:t>Mitigation Measures</w:t>
      </w:r>
    </w:p>
    <w:p>
      <w:pPr>
        <w:numPr>
          <w:ilvl w:val="2"/>
          <w:numId w:val="900"/>
        </w:numPr>
        <w:spacing w:before="0" w:after="0"/>
      </w:pPr>
      <w:r>
        <w:t>Socio-Economic Analysis</w:t>
      </w:r>
    </w:p>
    <w:p>
      <w:pPr>
        <w:numPr>
          <w:ilvl w:val="3"/>
          <w:numId w:val="900"/>
        </w:numPr>
        <w:spacing w:before="0" w:after="0"/>
      </w:pPr>
      <w:r>
        <w:t>Community Assessment</w:t>
      </w:r>
    </w:p>
    <w:p>
      <w:pPr>
        <w:numPr>
          <w:ilvl w:val="3"/>
          <w:numId w:val="900"/>
        </w:numPr>
        <w:spacing w:before="0" w:after="0"/>
      </w:pPr>
      <w:r>
        <w:t>Economic Feasibility</w:t>
      </w:r>
    </w:p>
    <w:p>
      <w:pPr>
        <w:numPr>
          <w:ilvl w:val="3"/>
          <w:numId w:val="900"/>
        </w:numPr>
        <w:spacing w:before="0" w:after="0"/>
      </w:pPr>
      <w:r>
        <w:t>Social Impact Analysis</w:t>
      </w:r>
    </w:p>
    <w:p>
      <w:pPr>
        <w:numPr>
          <w:ilvl w:val="2"/>
          <w:numId w:val="900"/>
        </w:numPr>
        <w:spacing w:before="0" w:after="0"/>
      </w:pPr>
      <w:r>
        <w:t>Resource Assessment</w:t>
      </w:r>
    </w:p>
    <w:p>
      <w:pPr>
        <w:numPr>
          <w:ilvl w:val="3"/>
          <w:numId w:val="900"/>
        </w:numPr>
        <w:spacing w:before="0" w:after="0"/>
      </w:pPr>
      <w:r>
        <w:t>Natural Resources</w:t>
      </w:r>
    </w:p>
    <w:p>
      <w:pPr>
        <w:numPr>
          <w:ilvl w:val="3"/>
          <w:numId w:val="900"/>
        </w:numPr>
        <w:spacing w:before="0" w:after="0"/>
      </w:pPr>
      <w:r>
        <w:t>Cultural Resources</w:t>
      </w:r>
    </w:p>
    <w:p>
      <w:pPr>
        <w:numPr>
          <w:ilvl w:val="3"/>
          <w:numId w:val="900"/>
        </w:numPr>
        <w:spacing w:before="0" w:after="0"/>
      </w:pPr>
      <w:r>
        <w:t>Infrastructure Capacity</w:t>
      </w:r>
    </w:p>
    <w:p>
      <w:pPr>
        <w:numPr>
          <w:ilvl w:val="1"/>
          <w:numId w:val="900"/>
        </w:numPr>
        <w:spacing w:before="0" w:after="0"/>
      </w:pPr>
      <w:r>
        <w:t>Policy and Plan Formulation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3"/>
          <w:numId w:val="900"/>
        </w:numPr>
        <w:spacing w:before="0" w:after="0"/>
      </w:pPr>
      <w:r>
        <w:t>Long-term Vision</w:t>
      </w:r>
    </w:p>
    <w:p>
      <w:pPr>
        <w:numPr>
          <w:ilvl w:val="3"/>
          <w:numId w:val="900"/>
        </w:numPr>
        <w:spacing w:before="0" w:after="0"/>
      </w:pPr>
      <w:r>
        <w:t>Development Strategies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3"/>
          <w:numId w:val="900"/>
        </w:numPr>
        <w:spacing w:before="0" w:after="0"/>
      </w:pPr>
      <w:r>
        <w:t>Zoning Regulations</w:t>
      </w:r>
    </w:p>
    <w:p>
      <w:pPr>
        <w:numPr>
          <w:ilvl w:val="3"/>
          <w:numId w:val="900"/>
        </w:numPr>
        <w:spacing w:before="0" w:after="0"/>
      </w:pPr>
      <w:r>
        <w:t>Building Codes</w:t>
      </w:r>
    </w:p>
    <w:p>
      <w:pPr>
        <w:numPr>
          <w:ilvl w:val="3"/>
          <w:numId w:val="900"/>
        </w:numPr>
        <w:spacing w:before="0" w:after="0"/>
      </w:pPr>
      <w:r>
        <w:t>Environmental Standards</w:t>
      </w:r>
    </w:p>
    <w:p>
      <w:pPr>
        <w:numPr>
          <w:ilvl w:val="2"/>
          <w:numId w:val="900"/>
        </w:numPr>
        <w:spacing w:before="0" w:after="0"/>
      </w:pPr>
      <w:r>
        <w:t>Financial Planning</w:t>
      </w:r>
    </w:p>
    <w:p>
      <w:pPr>
        <w:numPr>
          <w:ilvl w:val="3"/>
          <w:numId w:val="900"/>
        </w:numPr>
        <w:spacing w:before="0" w:after="0"/>
      </w:pPr>
      <w:r>
        <w:t>Investment Requirements</w:t>
      </w:r>
    </w:p>
    <w:p>
      <w:pPr>
        <w:numPr>
          <w:ilvl w:val="3"/>
          <w:numId w:val="900"/>
        </w:numPr>
        <w:spacing w:before="0" w:after="0"/>
      </w:pPr>
      <w:r>
        <w:t>Funding Sources</w:t>
      </w:r>
    </w:p>
    <w:p>
      <w:pPr>
        <w:numPr>
          <w:ilvl w:val="3"/>
          <w:numId w:val="900"/>
        </w:numPr>
        <w:spacing w:before="0" w:after="0"/>
      </w:pPr>
      <w:r>
        <w:t>Revenue Projections</w:t>
      </w:r>
    </w:p>
    <w:p>
      <w:pPr>
        <w:numPr>
          <w:ilvl w:val="1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3"/>
          <w:numId w:val="900"/>
        </w:numPr>
        <w:spacing w:before="0" w:after="0"/>
      </w:pPr>
      <w:r>
        <w:t>Timeline Development</w:t>
      </w:r>
    </w:p>
    <w:p>
      <w:pPr>
        <w:numPr>
          <w:ilvl w:val="3"/>
          <w:numId w:val="900"/>
        </w:numPr>
        <w:spacing w:before="0" w:after="0"/>
      </w:pPr>
      <w:r>
        <w:t>Resource Coordination</w:t>
      </w:r>
    </w:p>
    <w:p>
      <w:pPr>
        <w:numPr>
          <w:ilvl w:val="2"/>
          <w:numId w:val="900"/>
        </w:numPr>
        <w:spacing w:before="0" w:after="0"/>
      </w:pPr>
      <w:r>
        <w:t>Stakeholder Coordination</w:t>
      </w:r>
    </w:p>
    <w:p>
      <w:pPr>
        <w:numPr>
          <w:ilvl w:val="3"/>
          <w:numId w:val="900"/>
        </w:numPr>
        <w:spacing w:before="0" w:after="0"/>
      </w:pPr>
      <w:r>
        <w:t>Public-Private Partnerships</w:t>
      </w:r>
    </w:p>
    <w:p>
      <w:pPr>
        <w:numPr>
          <w:ilvl w:val="3"/>
          <w:numId w:val="900"/>
        </w:numPr>
        <w:spacing w:before="0" w:after="0"/>
      </w:pPr>
      <w:r>
        <w:t>Community Involvement</w:t>
      </w:r>
    </w:p>
    <w:p>
      <w:pPr>
        <w:numPr>
          <w:ilvl w:val="2"/>
          <w:numId w:val="900"/>
        </w:numPr>
        <w:spacing w:before="0" w:after="0"/>
      </w:pPr>
      <w:r>
        <w:t>Infrastructure Development</w:t>
      </w:r>
    </w:p>
    <w:p>
      <w:pPr>
        <w:numPr>
          <w:ilvl w:val="3"/>
          <w:numId w:val="900"/>
        </w:numPr>
        <w:spacing w:before="0" w:after="0"/>
      </w:pPr>
      <w:r>
        <w:t>Transportation Systems</w:t>
      </w:r>
    </w:p>
    <w:p>
      <w:pPr>
        <w:numPr>
          <w:ilvl w:val="3"/>
          <w:numId w:val="900"/>
        </w:numPr>
        <w:spacing w:before="0" w:after="0"/>
      </w:pPr>
      <w:r>
        <w:t>Accommodation Facilities</w:t>
      </w:r>
    </w:p>
    <w:p>
      <w:pPr>
        <w:numPr>
          <w:ilvl w:val="3"/>
          <w:numId w:val="900"/>
        </w:numPr>
        <w:spacing w:before="0" w:after="0"/>
      </w:pPr>
      <w:r>
        <w:t>Support Services</w:t>
      </w:r>
    </w:p>
    <w:p>
      <w:pPr>
        <w:numPr>
          <w:ilvl w:val="1"/>
          <w:numId w:val="900"/>
        </w:numPr>
        <w:spacing w:before="0" w:after="0"/>
      </w:pPr>
      <w:r>
        <w:t>Monitoring and Evaluation</w:t>
      </w:r>
    </w:p>
    <w:p>
      <w:pPr>
        <w:numPr>
          <w:ilvl w:val="2"/>
          <w:numId w:val="900"/>
        </w:numPr>
        <w:spacing w:before="0" w:after="0"/>
      </w:pPr>
      <w:r>
        <w:t>Performance Indicators</w:t>
      </w:r>
    </w:p>
    <w:p>
      <w:pPr>
        <w:numPr>
          <w:ilvl w:val="3"/>
          <w:numId w:val="900"/>
        </w:numPr>
        <w:spacing w:before="0" w:after="0"/>
      </w:pPr>
      <w:r>
        <w:t>Economic Indicators</w:t>
      </w:r>
    </w:p>
    <w:p>
      <w:pPr>
        <w:numPr>
          <w:ilvl w:val="3"/>
          <w:numId w:val="900"/>
        </w:numPr>
        <w:spacing w:before="0" w:after="0"/>
      </w:pPr>
      <w:r>
        <w:t>Environmental Indicators</w:t>
      </w:r>
    </w:p>
    <w:p>
      <w:pPr>
        <w:numPr>
          <w:ilvl w:val="3"/>
          <w:numId w:val="900"/>
        </w:numPr>
        <w:spacing w:before="0" w:after="0"/>
      </w:pPr>
      <w:r>
        <w:t>Social Indicators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Stakeholder Consultation</w:t>
      </w:r>
    </w:p>
    <w:p>
      <w:pPr>
        <w:numPr>
          <w:ilvl w:val="3"/>
          <w:numId w:val="900"/>
        </w:numPr>
        <w:spacing w:before="0" w:after="0"/>
      </w:pPr>
      <w:r>
        <w:t>Visitor Feedback</w:t>
      </w:r>
    </w:p>
    <w:p>
      <w:pPr>
        <w:numPr>
          <w:ilvl w:val="3"/>
          <w:numId w:val="900"/>
        </w:numPr>
        <w:spacing w:before="0" w:after="0"/>
      </w:pPr>
      <w:r>
        <w:t>Community Input</w:t>
      </w:r>
    </w:p>
    <w:p>
      <w:pPr>
        <w:numPr>
          <w:ilvl w:val="2"/>
          <w:numId w:val="900"/>
        </w:numPr>
        <w:spacing w:before="0" w:after="0"/>
      </w:pPr>
      <w:r>
        <w:t>Adaptive Management</w:t>
      </w:r>
    </w:p>
    <w:p>
      <w:pPr>
        <w:numPr>
          <w:ilvl w:val="3"/>
          <w:numId w:val="900"/>
        </w:numPr>
        <w:spacing w:before="0" w:after="0"/>
      </w:pPr>
      <w:r>
        <w:t>Plan Adjustments</w:t>
      </w:r>
    </w:p>
    <w:p>
      <w:pPr>
        <w:numPr>
          <w:ilvl w:val="3"/>
          <w:numId w:val="900"/>
        </w:numPr>
        <w:spacing w:before="0" w:after="0"/>
      </w:pPr>
      <w:r>
        <w:t>Strategy Modifications</w:t>
      </w:r>
    </w:p>
    <w:p>
      <w:pPr>
        <w:numPr>
          <w:ilvl w:val="0"/>
          <w:numId w:val="900"/>
        </w:numPr>
        <w:spacing w:before="0" w:after="0"/>
      </w:pPr>
      <w:r>
        <w:t>Destination Life Cycle Model</w:t>
      </w:r>
    </w:p>
    <w:p>
      <w:pPr>
        <w:numPr>
          <w:ilvl w:val="1"/>
          <w:numId w:val="900"/>
        </w:numPr>
        <w:spacing w:before="0" w:after="0"/>
      </w:pPr>
      <w:r>
        <w:t>Exploration Stage</w:t>
      </w:r>
    </w:p>
    <w:p>
      <w:pPr>
        <w:numPr>
          <w:ilvl w:val="2"/>
          <w:numId w:val="900"/>
        </w:numPr>
        <w:spacing w:before="0" w:after="0"/>
      </w:pPr>
      <w:r>
        <w:t>Limited Visitor Numbers</w:t>
      </w:r>
    </w:p>
    <w:p>
      <w:pPr>
        <w:numPr>
          <w:ilvl w:val="2"/>
          <w:numId w:val="900"/>
        </w:numPr>
        <w:spacing w:before="0" w:after="0"/>
      </w:pPr>
      <w:r>
        <w:t>Basic Infrastructure</w:t>
      </w:r>
    </w:p>
    <w:p>
      <w:pPr>
        <w:numPr>
          <w:ilvl w:val="2"/>
          <w:numId w:val="900"/>
        </w:numPr>
        <w:spacing w:before="0" w:after="0"/>
      </w:pPr>
      <w:r>
        <w:t>Local Control</w:t>
      </w:r>
    </w:p>
    <w:p>
      <w:pPr>
        <w:numPr>
          <w:ilvl w:val="1"/>
          <w:numId w:val="900"/>
        </w:numPr>
        <w:spacing w:before="0" w:after="0"/>
      </w:pPr>
      <w:r>
        <w:t>Involvement Stage</w:t>
      </w:r>
    </w:p>
    <w:p>
      <w:pPr>
        <w:numPr>
          <w:ilvl w:val="2"/>
          <w:numId w:val="900"/>
        </w:numPr>
        <w:spacing w:before="0" w:after="0"/>
      </w:pPr>
      <w:r>
        <w:t>Increasing Visitor Numbers</w:t>
      </w:r>
    </w:p>
    <w:p>
      <w:pPr>
        <w:numPr>
          <w:ilvl w:val="2"/>
          <w:numId w:val="900"/>
        </w:numPr>
        <w:spacing w:before="0" w:after="0"/>
      </w:pPr>
      <w:r>
        <w:t>Local Initiative</w:t>
      </w:r>
    </w:p>
    <w:p>
      <w:pPr>
        <w:numPr>
          <w:ilvl w:val="2"/>
          <w:numId w:val="900"/>
        </w:numPr>
        <w:spacing w:before="0" w:after="0"/>
      </w:pPr>
      <w:r>
        <w:t>Basic Tourism Services</w:t>
      </w:r>
    </w:p>
    <w:p>
      <w:pPr>
        <w:numPr>
          <w:ilvl w:val="1"/>
          <w:numId w:val="900"/>
        </w:numPr>
        <w:spacing w:before="0" w:after="0"/>
      </w:pPr>
      <w:r>
        <w:t>Development Stage</w:t>
      </w:r>
    </w:p>
    <w:p>
      <w:pPr>
        <w:numPr>
          <w:ilvl w:val="2"/>
          <w:numId w:val="900"/>
        </w:numPr>
        <w:spacing w:before="0" w:after="0"/>
      </w:pPr>
      <w:r>
        <w:t>Rapid Growth</w:t>
      </w:r>
    </w:p>
    <w:p>
      <w:pPr>
        <w:numPr>
          <w:ilvl w:val="2"/>
          <w:numId w:val="900"/>
        </w:numPr>
        <w:spacing w:before="0" w:after="0"/>
      </w:pPr>
      <w:r>
        <w:t>External Investment</w:t>
      </w:r>
    </w:p>
    <w:p>
      <w:pPr>
        <w:numPr>
          <w:ilvl w:val="2"/>
          <w:numId w:val="900"/>
        </w:numPr>
        <w:spacing w:before="0" w:after="0"/>
      </w:pPr>
      <w:r>
        <w:t>Marketing Efforts</w:t>
      </w:r>
    </w:p>
    <w:p>
      <w:pPr>
        <w:numPr>
          <w:ilvl w:val="1"/>
          <w:numId w:val="900"/>
        </w:numPr>
        <w:spacing w:before="0" w:after="0"/>
      </w:pPr>
      <w:r>
        <w:t>Consolidation Stage</w:t>
      </w:r>
    </w:p>
    <w:p>
      <w:pPr>
        <w:numPr>
          <w:ilvl w:val="2"/>
          <w:numId w:val="900"/>
        </w:numPr>
        <w:spacing w:before="0" w:after="0"/>
      </w:pPr>
      <w:r>
        <w:t>Slowing Growth Rate</w:t>
      </w:r>
    </w:p>
    <w:p>
      <w:pPr>
        <w:numPr>
          <w:ilvl w:val="2"/>
          <w:numId w:val="900"/>
        </w:numPr>
        <w:spacing w:before="0" w:after="0"/>
      </w:pPr>
      <w:r>
        <w:t>Established Tourism Industry</w:t>
      </w:r>
    </w:p>
    <w:p>
      <w:pPr>
        <w:numPr>
          <w:ilvl w:val="2"/>
          <w:numId w:val="900"/>
        </w:numPr>
        <w:spacing w:before="0" w:after="0"/>
      </w:pPr>
      <w:r>
        <w:t>Marketing Focus</w:t>
      </w:r>
    </w:p>
    <w:p>
      <w:pPr>
        <w:numPr>
          <w:ilvl w:val="1"/>
          <w:numId w:val="900"/>
        </w:numPr>
        <w:spacing w:before="0" w:after="0"/>
      </w:pPr>
      <w:r>
        <w:t>Stagnation Stage</w:t>
      </w:r>
    </w:p>
    <w:p>
      <w:pPr>
        <w:numPr>
          <w:ilvl w:val="2"/>
          <w:numId w:val="900"/>
        </w:numPr>
        <w:spacing w:before="0" w:after="0"/>
      </w:pPr>
      <w:r>
        <w:t>Peak Visitor Numbers</w:t>
      </w:r>
    </w:p>
    <w:p>
      <w:pPr>
        <w:numPr>
          <w:ilvl w:val="2"/>
          <w:numId w:val="900"/>
        </w:numPr>
        <w:spacing w:before="0" w:after="0"/>
      </w:pPr>
      <w:r>
        <w:t>Environmental Problems</w:t>
      </w:r>
    </w:p>
    <w:p>
      <w:pPr>
        <w:numPr>
          <w:ilvl w:val="2"/>
          <w:numId w:val="900"/>
        </w:numPr>
        <w:spacing w:before="0" w:after="0"/>
      </w:pPr>
      <w:r>
        <w:t>Economic Problems</w:t>
      </w:r>
    </w:p>
    <w:p>
      <w:pPr>
        <w:numPr>
          <w:ilvl w:val="1"/>
          <w:numId w:val="900"/>
        </w:numPr>
        <w:spacing w:before="0" w:after="0"/>
      </w:pPr>
      <w:r>
        <w:t>Decline or Rejuvenation</w:t>
      </w:r>
    </w:p>
    <w:p>
      <w:pPr>
        <w:numPr>
          <w:ilvl w:val="2"/>
          <w:numId w:val="900"/>
        </w:numPr>
        <w:spacing w:before="0" w:after="0"/>
      </w:pPr>
      <w:r>
        <w:t>Decline Scenario</w:t>
      </w:r>
    </w:p>
    <w:p>
      <w:pPr>
        <w:numPr>
          <w:ilvl w:val="3"/>
          <w:numId w:val="900"/>
        </w:numPr>
        <w:spacing w:before="0" w:after="0"/>
      </w:pPr>
      <w:r>
        <w:t>Decreasing Visitors</w:t>
      </w:r>
    </w:p>
    <w:p>
      <w:pPr>
        <w:numPr>
          <w:ilvl w:val="3"/>
          <w:numId w:val="900"/>
        </w:numPr>
        <w:spacing w:before="0" w:after="0"/>
      </w:pPr>
      <w:r>
        <w:t>Economic Decline</w:t>
      </w:r>
    </w:p>
    <w:p>
      <w:pPr>
        <w:numPr>
          <w:ilvl w:val="2"/>
          <w:numId w:val="900"/>
        </w:numPr>
        <w:spacing w:before="0" w:after="0"/>
      </w:pPr>
      <w:r>
        <w:t>Rejuvenation Scenario</w:t>
      </w:r>
    </w:p>
    <w:p>
      <w:pPr>
        <w:numPr>
          <w:ilvl w:val="3"/>
          <w:numId w:val="900"/>
        </w:numPr>
        <w:spacing w:before="0" w:after="0"/>
      </w:pPr>
      <w:r>
        <w:t>New Attractions</w:t>
      </w:r>
    </w:p>
    <w:p>
      <w:pPr>
        <w:numPr>
          <w:ilvl w:val="3"/>
          <w:numId w:val="900"/>
        </w:numPr>
        <w:spacing w:before="0" w:after="0"/>
      </w:pPr>
      <w:r>
        <w:t>Market Repositioning</w:t>
      </w:r>
    </w:p>
    <w:p>
      <w:pPr>
        <w:numPr>
          <w:ilvl w:val="0"/>
          <w:numId w:val="900"/>
        </w:numPr>
        <w:spacing w:before="0" w:after="0"/>
      </w:pPr>
      <w:r>
        <w:t>Stakeholder Involvement</w:t>
      </w:r>
    </w:p>
    <w:p>
      <w:pPr>
        <w:numPr>
          <w:ilvl w:val="1"/>
          <w:numId w:val="900"/>
        </w:numPr>
        <w:spacing w:before="0" w:after="0"/>
      </w:pPr>
      <w:r>
        <w:t>Public Sector Role</w:t>
      </w:r>
    </w:p>
    <w:p>
      <w:pPr>
        <w:numPr>
          <w:ilvl w:val="2"/>
          <w:numId w:val="900"/>
        </w:numPr>
        <w:spacing w:before="0" w:after="0"/>
      </w:pPr>
      <w:r>
        <w:t>Policy Making</w:t>
      </w:r>
    </w:p>
    <w:p>
      <w:pPr>
        <w:numPr>
          <w:ilvl w:val="3"/>
          <w:numId w:val="900"/>
        </w:numPr>
        <w:spacing w:before="0" w:after="0"/>
      </w:pPr>
      <w:r>
        <w:t>Tourism Policies</w:t>
      </w:r>
    </w:p>
    <w:p>
      <w:pPr>
        <w:numPr>
          <w:ilvl w:val="3"/>
          <w:numId w:val="900"/>
        </w:numPr>
        <w:spacing w:before="0" w:after="0"/>
      </w:pPr>
      <w:r>
        <w:t>Regulatory Framework</w:t>
      </w:r>
    </w:p>
    <w:p>
      <w:pPr>
        <w:numPr>
          <w:ilvl w:val="2"/>
          <w:numId w:val="900"/>
        </w:numPr>
        <w:spacing w:before="0" w:after="0"/>
      </w:pPr>
      <w:r>
        <w:t>Infrastructure Provision</w:t>
      </w:r>
    </w:p>
    <w:p>
      <w:pPr>
        <w:numPr>
          <w:ilvl w:val="3"/>
          <w:numId w:val="900"/>
        </w:numPr>
        <w:spacing w:before="0" w:after="0"/>
      </w:pPr>
      <w:r>
        <w:t>Transportation</w:t>
      </w:r>
    </w:p>
    <w:p>
      <w:pPr>
        <w:numPr>
          <w:ilvl w:val="3"/>
          <w:numId w:val="900"/>
        </w:numPr>
        <w:spacing w:before="0" w:after="0"/>
      </w:pPr>
      <w:r>
        <w:t>Utilities</w:t>
      </w:r>
    </w:p>
    <w:p>
      <w:pPr>
        <w:numPr>
          <w:ilvl w:val="2"/>
          <w:numId w:val="900"/>
        </w:numPr>
        <w:spacing w:before="0" w:after="0"/>
      </w:pPr>
      <w:r>
        <w:t>Regulation and Oversight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Marketing and Promotion</w:t>
      </w:r>
    </w:p>
    <w:p>
      <w:pPr>
        <w:numPr>
          <w:ilvl w:val="3"/>
          <w:numId w:val="900"/>
        </w:numPr>
        <w:spacing w:before="0" w:after="0"/>
      </w:pPr>
      <w:r>
        <w:t>Destination Marketing</w:t>
      </w:r>
    </w:p>
    <w:p>
      <w:pPr>
        <w:numPr>
          <w:ilvl w:val="3"/>
          <w:numId w:val="900"/>
        </w:numPr>
        <w:spacing w:before="0" w:after="0"/>
      </w:pPr>
      <w:r>
        <w:t>International Promotion</w:t>
      </w:r>
    </w:p>
    <w:p>
      <w:pPr>
        <w:numPr>
          <w:ilvl w:val="1"/>
          <w:numId w:val="900"/>
        </w:numPr>
        <w:spacing w:before="0" w:after="0"/>
      </w:pPr>
      <w:r>
        <w:t>Private Sector Role</w:t>
      </w:r>
    </w:p>
    <w:p>
      <w:pPr>
        <w:numPr>
          <w:ilvl w:val="2"/>
          <w:numId w:val="900"/>
        </w:numPr>
        <w:spacing w:before="0" w:after="0"/>
      </w:pPr>
      <w:r>
        <w:t>Investment and Development</w:t>
      </w:r>
    </w:p>
    <w:p>
      <w:pPr>
        <w:numPr>
          <w:ilvl w:val="3"/>
          <w:numId w:val="900"/>
        </w:numPr>
        <w:spacing w:before="0" w:after="0"/>
      </w:pPr>
      <w:r>
        <w:t>Accommodation Development</w:t>
      </w:r>
    </w:p>
    <w:p>
      <w:pPr>
        <w:numPr>
          <w:ilvl w:val="3"/>
          <w:numId w:val="900"/>
        </w:numPr>
        <w:spacing w:before="0" w:after="0"/>
      </w:pPr>
      <w:r>
        <w:t>Attraction Development</w:t>
      </w:r>
    </w:p>
    <w:p>
      <w:pPr>
        <w:numPr>
          <w:ilvl w:val="2"/>
          <w:numId w:val="900"/>
        </w:numPr>
        <w:spacing w:before="0" w:after="0"/>
      </w:pPr>
      <w:r>
        <w:t>Service Delivery</w:t>
      </w:r>
    </w:p>
    <w:p>
      <w:pPr>
        <w:numPr>
          <w:ilvl w:val="3"/>
          <w:numId w:val="900"/>
        </w:numPr>
        <w:spacing w:before="0" w:after="0"/>
      </w:pPr>
      <w:r>
        <w:t>Quality Services</w:t>
      </w:r>
    </w:p>
    <w:p>
      <w:pPr>
        <w:numPr>
          <w:ilvl w:val="3"/>
          <w:numId w:val="900"/>
        </w:numPr>
        <w:spacing w:before="0" w:after="0"/>
      </w:pPr>
      <w:r>
        <w:t>Innovation</w:t>
      </w:r>
    </w:p>
    <w:p>
      <w:pPr>
        <w:numPr>
          <w:ilvl w:val="2"/>
          <w:numId w:val="900"/>
        </w:numPr>
        <w:spacing w:before="0" w:after="0"/>
      </w:pPr>
      <w:r>
        <w:t>Employment Creation</w:t>
      </w:r>
    </w:p>
    <w:p>
      <w:pPr>
        <w:numPr>
          <w:ilvl w:val="3"/>
          <w:numId w:val="900"/>
        </w:numPr>
        <w:spacing w:before="0" w:after="0"/>
      </w:pPr>
      <w:r>
        <w:t>Job Opportunities</w:t>
      </w:r>
    </w:p>
    <w:p>
      <w:pPr>
        <w:numPr>
          <w:ilvl w:val="3"/>
          <w:numId w:val="900"/>
        </w:numPr>
        <w:spacing w:before="0" w:after="0"/>
      </w:pPr>
      <w:r>
        <w:t>Skills Development</w:t>
      </w:r>
    </w:p>
    <w:p>
      <w:pPr>
        <w:numPr>
          <w:ilvl w:val="1"/>
          <w:numId w:val="900"/>
        </w:numPr>
        <w:spacing w:before="0" w:after="0"/>
      </w:pPr>
      <w:r>
        <w:t>Non-Profit Sector Role</w:t>
      </w:r>
    </w:p>
    <w:p>
      <w:pPr>
        <w:numPr>
          <w:ilvl w:val="2"/>
          <w:numId w:val="900"/>
        </w:numPr>
        <w:spacing w:before="0" w:after="0"/>
      </w:pPr>
      <w:r>
        <w:t>Advocacy</w:t>
      </w:r>
    </w:p>
    <w:p>
      <w:pPr>
        <w:numPr>
          <w:ilvl w:val="3"/>
          <w:numId w:val="900"/>
        </w:numPr>
        <w:spacing w:before="0" w:after="0"/>
      </w:pPr>
      <w:r>
        <w:t>Community Interests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3"/>
          <w:numId w:val="900"/>
        </w:numPr>
        <w:spacing w:before="0" w:after="0"/>
      </w:pPr>
      <w:r>
        <w:t>Participation Facilitation</w:t>
      </w:r>
    </w:p>
    <w:p>
      <w:pPr>
        <w:numPr>
          <w:ilvl w:val="3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Research and Education</w:t>
      </w:r>
    </w:p>
    <w:p>
      <w:pPr>
        <w:numPr>
          <w:ilvl w:val="3"/>
          <w:numId w:val="900"/>
        </w:numPr>
        <w:spacing w:before="0" w:after="0"/>
      </w:pPr>
      <w:r>
        <w:t>Impact Studies</w:t>
      </w:r>
    </w:p>
    <w:p>
      <w:pPr>
        <w:numPr>
          <w:ilvl w:val="3"/>
          <w:numId w:val="900"/>
        </w:numPr>
        <w:spacing w:before="0" w:after="0"/>
      </w:pPr>
      <w:r>
        <w:t>Awareness Programs</w:t>
      </w:r>
    </w:p>
    <w:p>
      <w:pPr>
        <w:numPr>
          <w:ilvl w:val="1"/>
          <w:numId w:val="900"/>
        </w:numPr>
        <w:spacing w:before="0" w:after="0"/>
      </w:pPr>
      <w:r>
        <w:t>Host Community Role</w:t>
      </w:r>
    </w:p>
    <w:p>
      <w:pPr>
        <w:numPr>
          <w:ilvl w:val="2"/>
          <w:numId w:val="900"/>
        </w:numPr>
        <w:spacing w:before="0" w:after="0"/>
      </w:pPr>
      <w:r>
        <w:t>Participation in Planning</w:t>
      </w:r>
    </w:p>
    <w:p>
      <w:pPr>
        <w:numPr>
          <w:ilvl w:val="3"/>
          <w:numId w:val="900"/>
        </w:numPr>
        <w:spacing w:before="0" w:after="0"/>
      </w:pPr>
      <w:r>
        <w:t>Community Consultation</w:t>
      </w:r>
    </w:p>
    <w:p>
      <w:pPr>
        <w:numPr>
          <w:ilvl w:val="3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Benefit Sharing</w:t>
      </w:r>
    </w:p>
    <w:p>
      <w:pPr>
        <w:numPr>
          <w:ilvl w:val="3"/>
          <w:numId w:val="900"/>
        </w:numPr>
        <w:spacing w:before="0" w:after="0"/>
      </w:pPr>
      <w:r>
        <w:t>Economic Benefits</w:t>
      </w:r>
    </w:p>
    <w:p>
      <w:pPr>
        <w:numPr>
          <w:ilvl w:val="3"/>
          <w:numId w:val="900"/>
        </w:numPr>
        <w:spacing w:before="0" w:after="0"/>
      </w:pPr>
      <w:r>
        <w:t>Social Benefits</w:t>
      </w:r>
    </w:p>
    <w:p>
      <w:pPr>
        <w:numPr>
          <w:ilvl w:val="2"/>
          <w:numId w:val="900"/>
        </w:numPr>
        <w:spacing w:before="0" w:after="0"/>
      </w:pPr>
      <w:r>
        <w:t>Cultural Preservation</w:t>
      </w:r>
    </w:p>
    <w:p>
      <w:pPr>
        <w:numPr>
          <w:ilvl w:val="3"/>
          <w:numId w:val="900"/>
        </w:numPr>
        <w:spacing w:before="0" w:after="0"/>
      </w:pPr>
      <w:r>
        <w:t>Heritage Protection</w:t>
      </w:r>
    </w:p>
    <w:p>
      <w:pPr>
        <w:numPr>
          <w:ilvl w:val="3"/>
          <w:numId w:val="900"/>
        </w:numPr>
        <w:spacing w:before="0" w:after="0"/>
      </w:pPr>
      <w:r>
        <w:t>Traditional Practices</w:t>
      </w:r>
    </w:p>
    <w:p>
      <w:pPr>
        <w:numPr>
          <w:ilvl w:val="0"/>
          <w:numId w:val="900"/>
        </w:numPr>
        <w:spacing w:before="0" w:after="0"/>
      </w:pPr>
      <w:r>
        <w:t>Destination Management Organizations</w:t>
      </w:r>
    </w:p>
    <w:p>
      <w:pPr>
        <w:numPr>
          <w:ilvl w:val="1"/>
          <w:numId w:val="900"/>
        </w:numPr>
        <w:spacing w:before="0" w:after="0"/>
      </w:pPr>
      <w:r>
        <w:t>Roles and Functions</w:t>
      </w:r>
    </w:p>
    <w:p>
      <w:pPr>
        <w:numPr>
          <w:ilvl w:val="2"/>
          <w:numId w:val="900"/>
        </w:numPr>
        <w:spacing w:before="0" w:after="0"/>
      </w:pPr>
      <w:r>
        <w:t>Marketing and Promotion</w:t>
      </w:r>
    </w:p>
    <w:p>
      <w:pPr>
        <w:numPr>
          <w:ilvl w:val="3"/>
          <w:numId w:val="900"/>
        </w:numPr>
        <w:spacing w:before="0" w:after="0"/>
      </w:pPr>
      <w:r>
        <w:t>Brand Development</w:t>
      </w:r>
    </w:p>
    <w:p>
      <w:pPr>
        <w:numPr>
          <w:ilvl w:val="3"/>
          <w:numId w:val="900"/>
        </w:numPr>
        <w:spacing w:before="0" w:after="0"/>
      </w:pPr>
      <w:r>
        <w:t>Advertising Campaigns</w:t>
      </w:r>
    </w:p>
    <w:p>
      <w:pPr>
        <w:numPr>
          <w:ilvl w:val="3"/>
          <w:numId w:val="900"/>
        </w:numPr>
        <w:spacing w:before="0" w:after="0"/>
      </w:pPr>
      <w:r>
        <w:t>Public Relations</w:t>
      </w:r>
    </w:p>
    <w:p>
      <w:pPr>
        <w:numPr>
          <w:ilvl w:val="2"/>
          <w:numId w:val="900"/>
        </w:numPr>
        <w:spacing w:before="0" w:after="0"/>
      </w:pPr>
      <w:r>
        <w:t>Stakeholder Coordination</w:t>
      </w:r>
    </w:p>
    <w:p>
      <w:pPr>
        <w:numPr>
          <w:ilvl w:val="3"/>
          <w:numId w:val="900"/>
        </w:numPr>
        <w:spacing w:before="0" w:after="0"/>
      </w:pPr>
      <w:r>
        <w:t>Partnership Development</w:t>
      </w:r>
    </w:p>
    <w:p>
      <w:pPr>
        <w:numPr>
          <w:ilvl w:val="3"/>
          <w:numId w:val="900"/>
        </w:numPr>
        <w:spacing w:before="0" w:after="0"/>
      </w:pPr>
      <w:r>
        <w:t>Collaboration Facilitation</w:t>
      </w:r>
    </w:p>
    <w:p>
      <w:pPr>
        <w:numPr>
          <w:ilvl w:val="2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Tourism Product Enhancement</w:t>
      </w:r>
    </w:p>
    <w:p>
      <w:pPr>
        <w:numPr>
          <w:ilvl w:val="3"/>
          <w:numId w:val="900"/>
        </w:numPr>
        <w:spacing w:before="0" w:after="0"/>
      </w:pPr>
      <w:r>
        <w:t>New Product Creation</w:t>
      </w:r>
    </w:p>
    <w:p>
      <w:pPr>
        <w:numPr>
          <w:ilvl w:val="2"/>
          <w:numId w:val="900"/>
        </w:numPr>
        <w:spacing w:before="0" w:after="0"/>
      </w:pPr>
      <w:r>
        <w:t>Visitor Services</w:t>
      </w:r>
    </w:p>
    <w:p>
      <w:pPr>
        <w:numPr>
          <w:ilvl w:val="3"/>
          <w:numId w:val="900"/>
        </w:numPr>
        <w:spacing w:before="0" w:after="0"/>
      </w:pPr>
      <w:r>
        <w:t>Information Provision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Organizational Structure</w:t>
      </w:r>
    </w:p>
    <w:p>
      <w:pPr>
        <w:numPr>
          <w:ilvl w:val="2"/>
          <w:numId w:val="900"/>
        </w:numPr>
        <w:spacing w:before="0" w:after="0"/>
      </w:pPr>
      <w:r>
        <w:t>Governance Models</w:t>
      </w:r>
    </w:p>
    <w:p>
      <w:pPr>
        <w:numPr>
          <w:ilvl w:val="3"/>
          <w:numId w:val="900"/>
        </w:numPr>
        <w:spacing w:before="0" w:after="0"/>
      </w:pPr>
      <w:r>
        <w:t>Public Organizations</w:t>
      </w:r>
    </w:p>
    <w:p>
      <w:pPr>
        <w:numPr>
          <w:ilvl w:val="3"/>
          <w:numId w:val="900"/>
        </w:numPr>
        <w:spacing w:before="0" w:after="0"/>
      </w:pPr>
      <w:r>
        <w:t>Private Organizations</w:t>
      </w:r>
    </w:p>
    <w:p>
      <w:pPr>
        <w:numPr>
          <w:ilvl w:val="3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Funding Sources</w:t>
      </w:r>
    </w:p>
    <w:p>
      <w:pPr>
        <w:numPr>
          <w:ilvl w:val="3"/>
          <w:numId w:val="900"/>
        </w:numPr>
        <w:spacing w:before="0" w:after="0"/>
      </w:pPr>
      <w:r>
        <w:t>Government Funding</w:t>
      </w:r>
    </w:p>
    <w:p>
      <w:pPr>
        <w:numPr>
          <w:ilvl w:val="3"/>
          <w:numId w:val="900"/>
        </w:numPr>
        <w:spacing w:before="0" w:after="0"/>
      </w:pPr>
      <w:r>
        <w:t>Private Contributions</w:t>
      </w:r>
    </w:p>
    <w:p>
      <w:pPr>
        <w:numPr>
          <w:ilvl w:val="3"/>
          <w:numId w:val="900"/>
        </w:numPr>
        <w:spacing w:before="0" w:after="0"/>
      </w:pPr>
      <w:r>
        <w:t>Membership Fees</w:t>
      </w:r>
    </w:p>
    <w:p>
      <w:pPr>
        <w:numPr>
          <w:ilvl w:val="3"/>
          <w:numId w:val="900"/>
        </w:numPr>
        <w:spacing w:before="0" w:after="0"/>
      </w:pPr>
      <w:r>
        <w:t>Commercial Revenue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Visitor Satisfaction</w:t>
      </w:r>
    </w:p>
    <w:p>
      <w:pPr>
        <w:numPr>
          <w:ilvl w:val="2"/>
          <w:numId w:val="900"/>
        </w:numPr>
        <w:spacing w:before="0" w:after="0"/>
      </w:pPr>
      <w:r>
        <w:t>Economic Impact</w:t>
      </w:r>
    </w:p>
    <w:p>
      <w:pPr>
        <w:numPr>
          <w:ilvl w:val="2"/>
          <w:numId w:val="900"/>
        </w:numPr>
        <w:spacing w:before="0" w:after="0"/>
      </w:pPr>
      <w:r>
        <w:t>Stakeholder Satisfaction</w:t>
      </w:r>
    </w:p>
    <w:p>
      <w:pPr>
        <w:pStyle w:val="Heading1"/>
      </w:pPr>
      <w:r>
        <w:t>Contemporary Issues and Future Trends</w:t>
      </w:r>
    </w:p>
    <w:p>
      <w:pPr>
        <w:numPr>
          <w:ilvl w:val="0"/>
          <w:numId w:val="900"/>
        </w:numPr>
        <w:spacing w:before="0" w:after="0"/>
      </w:pPr>
      <w:r>
        <w:t>Sustainable Tourism</w:t>
      </w:r>
    </w:p>
    <w:p>
      <w:pPr>
        <w:numPr>
          <w:ilvl w:val="1"/>
          <w:numId w:val="900"/>
        </w:numPr>
        <w:spacing w:before="0" w:after="0"/>
      </w:pPr>
      <w:r>
        <w:t>Principles of Sustainability</w:t>
      </w:r>
    </w:p>
    <w:p>
      <w:pPr>
        <w:numPr>
          <w:ilvl w:val="2"/>
          <w:numId w:val="900"/>
        </w:numPr>
        <w:spacing w:before="0" w:after="0"/>
      </w:pPr>
      <w:r>
        <w:t>Economic Sustainability</w:t>
      </w:r>
    </w:p>
    <w:p>
      <w:pPr>
        <w:numPr>
          <w:ilvl w:val="3"/>
          <w:numId w:val="900"/>
        </w:numPr>
        <w:spacing w:before="0" w:after="0"/>
      </w:pPr>
      <w:r>
        <w:t>Long-term Viability</w:t>
      </w:r>
    </w:p>
    <w:p>
      <w:pPr>
        <w:numPr>
          <w:ilvl w:val="3"/>
          <w:numId w:val="900"/>
        </w:numPr>
        <w:spacing w:before="0" w:after="0"/>
      </w:pPr>
      <w:r>
        <w:t>Local Economic Benefits</w:t>
      </w:r>
    </w:p>
    <w:p>
      <w:pPr>
        <w:numPr>
          <w:ilvl w:val="3"/>
          <w:numId w:val="900"/>
        </w:numPr>
        <w:spacing w:before="0" w:after="0"/>
      </w:pPr>
      <w:r>
        <w:t>Fair Distribution of Benefits</w:t>
      </w:r>
    </w:p>
    <w:p>
      <w:pPr>
        <w:numPr>
          <w:ilvl w:val="2"/>
          <w:numId w:val="900"/>
        </w:numPr>
        <w:spacing w:before="0" w:after="0"/>
      </w:pPr>
      <w:r>
        <w:t>Social Sustainability</w:t>
      </w:r>
    </w:p>
    <w:p>
      <w:pPr>
        <w:numPr>
          <w:ilvl w:val="3"/>
          <w:numId w:val="900"/>
        </w:numPr>
        <w:spacing w:before="0" w:after="0"/>
      </w:pPr>
      <w:r>
        <w:t>Community Well-being</w:t>
      </w:r>
    </w:p>
    <w:p>
      <w:pPr>
        <w:numPr>
          <w:ilvl w:val="3"/>
          <w:numId w:val="900"/>
        </w:numPr>
        <w:spacing w:before="0" w:after="0"/>
      </w:pPr>
      <w:r>
        <w:t>Cultural Preservation</w:t>
      </w:r>
    </w:p>
    <w:p>
      <w:pPr>
        <w:numPr>
          <w:ilvl w:val="3"/>
          <w:numId w:val="900"/>
        </w:numPr>
        <w:spacing w:before="0" w:after="0"/>
      </w:pPr>
      <w:r>
        <w:t>Social Equity</w:t>
      </w:r>
    </w:p>
    <w:p>
      <w:pPr>
        <w:numPr>
          <w:ilvl w:val="2"/>
          <w:numId w:val="900"/>
        </w:numPr>
        <w:spacing w:before="0" w:after="0"/>
      </w:pPr>
      <w:r>
        <w:t>Environmental Sustainability</w:t>
      </w:r>
    </w:p>
    <w:p>
      <w:pPr>
        <w:numPr>
          <w:ilvl w:val="3"/>
          <w:numId w:val="900"/>
        </w:numPr>
        <w:spacing w:before="0" w:after="0"/>
      </w:pPr>
      <w:r>
        <w:t>Resource Conservation</w:t>
      </w:r>
    </w:p>
    <w:p>
      <w:pPr>
        <w:numPr>
          <w:ilvl w:val="3"/>
          <w:numId w:val="900"/>
        </w:numPr>
        <w:spacing w:before="0" w:after="0"/>
      </w:pPr>
      <w:r>
        <w:t>Ecosystem Protection</w:t>
      </w:r>
    </w:p>
    <w:p>
      <w:pPr>
        <w:numPr>
          <w:ilvl w:val="3"/>
          <w:numId w:val="900"/>
        </w:numPr>
        <w:spacing w:before="0" w:after="0"/>
      </w:pPr>
      <w:r>
        <w:t>Climate Action</w:t>
      </w:r>
    </w:p>
    <w:p>
      <w:pPr>
        <w:numPr>
          <w:ilvl w:val="1"/>
          <w:numId w:val="900"/>
        </w:numPr>
        <w:spacing w:before="0" w:after="0"/>
      </w:pPr>
      <w:r>
        <w:t>Responsible Tourism Practices</w:t>
      </w:r>
    </w:p>
    <w:p>
      <w:pPr>
        <w:numPr>
          <w:ilvl w:val="2"/>
          <w:numId w:val="900"/>
        </w:numPr>
        <w:spacing w:before="0" w:after="0"/>
      </w:pPr>
      <w:r>
        <w:t>Minimizing Negative Impacts</w:t>
      </w:r>
    </w:p>
    <w:p>
      <w:pPr>
        <w:numPr>
          <w:ilvl w:val="3"/>
          <w:numId w:val="900"/>
        </w:numPr>
        <w:spacing w:before="0" w:after="0"/>
      </w:pPr>
      <w:r>
        <w:t>Environmental Protection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3"/>
          <w:numId w:val="900"/>
        </w:numPr>
        <w:spacing w:before="0" w:after="0"/>
      </w:pPr>
      <w:r>
        <w:t>Economic Leakage Reduction</w:t>
      </w:r>
    </w:p>
    <w:p>
      <w:pPr>
        <w:numPr>
          <w:ilvl w:val="2"/>
          <w:numId w:val="900"/>
        </w:numPr>
        <w:spacing w:before="0" w:after="0"/>
      </w:pPr>
      <w:r>
        <w:t>Maximizing Local Benefits</w:t>
      </w:r>
    </w:p>
    <w:p>
      <w:pPr>
        <w:numPr>
          <w:ilvl w:val="3"/>
          <w:numId w:val="900"/>
        </w:numPr>
        <w:spacing w:before="0" w:after="0"/>
      </w:pPr>
      <w:r>
        <w:t>Local Employment</w:t>
      </w:r>
    </w:p>
    <w:p>
      <w:pPr>
        <w:numPr>
          <w:ilvl w:val="3"/>
          <w:numId w:val="900"/>
        </w:numPr>
        <w:spacing w:before="0" w:after="0"/>
      </w:pPr>
      <w:r>
        <w:t>Local Sourcing</w:t>
      </w:r>
    </w:p>
    <w:p>
      <w:pPr>
        <w:numPr>
          <w:ilvl w:val="3"/>
          <w:numId w:val="900"/>
        </w:numPr>
        <w:spacing w:before="0" w:after="0"/>
      </w:pPr>
      <w:r>
        <w:t>Community Development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Community Participation</w:t>
      </w:r>
    </w:p>
    <w:p>
      <w:pPr>
        <w:numPr>
          <w:ilvl w:val="3"/>
          <w:numId w:val="900"/>
        </w:numPr>
        <w:spacing w:before="0" w:after="0"/>
      </w:pPr>
      <w:r>
        <w:t>Transparent Communication</w:t>
      </w:r>
    </w:p>
    <w:p>
      <w:pPr>
        <w:numPr>
          <w:ilvl w:val="1"/>
          <w:numId w:val="900"/>
        </w:numPr>
        <w:spacing w:before="0" w:after="0"/>
      </w:pPr>
      <w:r>
        <w:t>Certification and Standards</w:t>
      </w:r>
    </w:p>
    <w:p>
      <w:pPr>
        <w:numPr>
          <w:ilvl w:val="2"/>
          <w:numId w:val="900"/>
        </w:numPr>
        <w:spacing w:before="0" w:after="0"/>
      </w:pPr>
      <w:r>
        <w:t>Green Certifications</w:t>
      </w:r>
    </w:p>
    <w:p>
      <w:pPr>
        <w:numPr>
          <w:ilvl w:val="3"/>
          <w:numId w:val="900"/>
        </w:numPr>
        <w:spacing w:before="0" w:after="0"/>
      </w:pPr>
      <w:r>
        <w:t>Accommodation Certifications</w:t>
      </w:r>
    </w:p>
    <w:p>
      <w:pPr>
        <w:numPr>
          <w:ilvl w:val="3"/>
          <w:numId w:val="900"/>
        </w:numPr>
        <w:spacing w:before="0" w:after="0"/>
      </w:pPr>
      <w:r>
        <w:t>Tour Operator Certifications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3"/>
          <w:numId w:val="900"/>
        </w:numPr>
        <w:spacing w:before="0" w:after="0"/>
      </w:pPr>
      <w:r>
        <w:t>Global Sustainable Tourism Council</w:t>
      </w:r>
    </w:p>
    <w:p>
      <w:pPr>
        <w:numPr>
          <w:ilvl w:val="3"/>
          <w:numId w:val="900"/>
        </w:numPr>
        <w:spacing w:before="0" w:after="0"/>
      </w:pPr>
      <w:r>
        <w:t>ISO Standards</w:t>
      </w:r>
    </w:p>
    <w:p>
      <w:pPr>
        <w:numPr>
          <w:ilvl w:val="2"/>
          <w:numId w:val="900"/>
        </w:numPr>
        <w:spacing w:before="0" w:after="0"/>
      </w:pPr>
      <w:r>
        <w:t>Ecolabels</w:t>
      </w:r>
    </w:p>
    <w:p>
      <w:pPr>
        <w:numPr>
          <w:ilvl w:val="3"/>
          <w:numId w:val="900"/>
        </w:numPr>
        <w:spacing w:before="0" w:after="0"/>
      </w:pPr>
      <w:r>
        <w:t>Environmental Labels</w:t>
      </w:r>
    </w:p>
    <w:p>
      <w:pPr>
        <w:numPr>
          <w:ilvl w:val="3"/>
          <w:numId w:val="900"/>
        </w:numPr>
        <w:spacing w:before="0" w:after="0"/>
      </w:pPr>
      <w:r>
        <w:t>Sustainability Indicators</w:t>
      </w:r>
    </w:p>
    <w:p>
      <w:pPr>
        <w:numPr>
          <w:ilvl w:val="0"/>
          <w:numId w:val="900"/>
        </w:numPr>
        <w:spacing w:before="0" w:after="0"/>
      </w:pPr>
      <w:r>
        <w:t>Overtourism</w:t>
      </w:r>
    </w:p>
    <w:p>
      <w:pPr>
        <w:numPr>
          <w:ilvl w:val="1"/>
          <w:numId w:val="900"/>
        </w:numPr>
        <w:spacing w:before="0" w:after="0"/>
      </w:pPr>
      <w:r>
        <w:t>Causes and Symptoms</w:t>
      </w:r>
    </w:p>
    <w:p>
      <w:pPr>
        <w:numPr>
          <w:ilvl w:val="2"/>
          <w:numId w:val="900"/>
        </w:numPr>
        <w:spacing w:before="0" w:after="0"/>
      </w:pPr>
      <w:r>
        <w:t>Excessive Visitor Numbers</w:t>
      </w:r>
    </w:p>
    <w:p>
      <w:pPr>
        <w:numPr>
          <w:ilvl w:val="3"/>
          <w:numId w:val="900"/>
        </w:numPr>
        <w:spacing w:before="0" w:after="0"/>
      </w:pPr>
      <w:r>
        <w:t>Peak Season Congestion</w:t>
      </w:r>
    </w:p>
    <w:p>
      <w:pPr>
        <w:numPr>
          <w:ilvl w:val="3"/>
          <w:numId w:val="900"/>
        </w:numPr>
        <w:spacing w:before="0" w:after="0"/>
      </w:pPr>
      <w:r>
        <w:t>Infrastructure Overload</w:t>
      </w:r>
    </w:p>
    <w:p>
      <w:pPr>
        <w:numPr>
          <w:ilvl w:val="2"/>
          <w:numId w:val="900"/>
        </w:numPr>
        <w:spacing w:before="0" w:after="0"/>
      </w:pPr>
      <w:r>
        <w:t>Strain on Infrastructure</w:t>
      </w:r>
    </w:p>
    <w:p>
      <w:pPr>
        <w:numPr>
          <w:ilvl w:val="3"/>
          <w:numId w:val="900"/>
        </w:numPr>
        <w:spacing w:before="0" w:after="0"/>
      </w:pPr>
      <w:r>
        <w:t>Transportation Systems</w:t>
      </w:r>
    </w:p>
    <w:p>
      <w:pPr>
        <w:numPr>
          <w:ilvl w:val="3"/>
          <w:numId w:val="900"/>
        </w:numPr>
        <w:spacing w:before="0" w:after="0"/>
      </w:pPr>
      <w:r>
        <w:t>Accommodation Capacity</w:t>
      </w:r>
    </w:p>
    <w:p>
      <w:pPr>
        <w:numPr>
          <w:ilvl w:val="3"/>
          <w:numId w:val="900"/>
        </w:numPr>
        <w:spacing w:before="0" w:after="0"/>
      </w:pPr>
      <w:r>
        <w:t>Public Services</w:t>
      </w:r>
    </w:p>
    <w:p>
      <w:pPr>
        <w:numPr>
          <w:ilvl w:val="2"/>
          <w:numId w:val="900"/>
        </w:numPr>
        <w:spacing w:before="0" w:after="0"/>
      </w:pPr>
      <w:r>
        <w:t>Environmental Degradation</w:t>
      </w:r>
    </w:p>
    <w:p>
      <w:pPr>
        <w:numPr>
          <w:ilvl w:val="3"/>
          <w:numId w:val="900"/>
        </w:numPr>
        <w:spacing w:before="0" w:after="0"/>
      </w:pPr>
      <w:r>
        <w:t>Site Damage</w:t>
      </w:r>
    </w:p>
    <w:p>
      <w:pPr>
        <w:numPr>
          <w:ilvl w:val="3"/>
          <w:numId w:val="900"/>
        </w:numPr>
        <w:spacing w:before="0" w:after="0"/>
      </w:pPr>
      <w:r>
        <w:t>Pollution Levels</w:t>
      </w:r>
    </w:p>
    <w:p>
      <w:pPr>
        <w:numPr>
          <w:ilvl w:val="2"/>
          <w:numId w:val="900"/>
        </w:numPr>
        <w:spacing w:before="0" w:after="0"/>
      </w:pPr>
      <w:r>
        <w:t>Social Tensions</w:t>
      </w:r>
    </w:p>
    <w:p>
      <w:pPr>
        <w:numPr>
          <w:ilvl w:val="3"/>
          <w:numId w:val="900"/>
        </w:numPr>
        <w:spacing w:before="0" w:after="0"/>
      </w:pPr>
      <w:r>
        <w:t>Resident Displacement</w:t>
      </w:r>
    </w:p>
    <w:p>
      <w:pPr>
        <w:numPr>
          <w:ilvl w:val="3"/>
          <w:numId w:val="900"/>
        </w:numPr>
        <w:spacing w:before="0" w:after="0"/>
      </w:pPr>
      <w:r>
        <w:t>Cultural Conflicts</w:t>
      </w:r>
    </w:p>
    <w:p>
      <w:pPr>
        <w:numPr>
          <w:ilvl w:val="1"/>
          <w:numId w:val="900"/>
        </w:numPr>
        <w:spacing w:before="0" w:after="0"/>
      </w:pPr>
      <w:r>
        <w:t>Management Strategies</w:t>
      </w:r>
    </w:p>
    <w:p>
      <w:pPr>
        <w:numPr>
          <w:ilvl w:val="2"/>
          <w:numId w:val="900"/>
        </w:numPr>
        <w:spacing w:before="0" w:after="0"/>
      </w:pPr>
      <w:r>
        <w:t>Visitor Management Techniques</w:t>
      </w:r>
    </w:p>
    <w:p>
      <w:pPr>
        <w:numPr>
          <w:ilvl w:val="3"/>
          <w:numId w:val="900"/>
        </w:numPr>
        <w:spacing w:before="0" w:after="0"/>
      </w:pPr>
      <w:r>
        <w:t>Visitor Flow Control</w:t>
      </w:r>
    </w:p>
    <w:p>
      <w:pPr>
        <w:numPr>
          <w:ilvl w:val="3"/>
          <w:numId w:val="900"/>
        </w:numPr>
        <w:spacing w:before="0" w:after="0"/>
      </w:pPr>
      <w:r>
        <w:t>Time-based Management</w:t>
      </w:r>
    </w:p>
    <w:p>
      <w:pPr>
        <w:numPr>
          <w:ilvl w:val="3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Policy Interventions</w:t>
      </w:r>
    </w:p>
    <w:p>
      <w:pPr>
        <w:numPr>
          <w:ilvl w:val="3"/>
          <w:numId w:val="900"/>
        </w:numPr>
        <w:spacing w:before="0" w:after="0"/>
      </w:pPr>
      <w:r>
        <w:t>Tourist Taxes</w:t>
      </w:r>
    </w:p>
    <w:p>
      <w:pPr>
        <w:numPr>
          <w:ilvl w:val="3"/>
          <w:numId w:val="900"/>
        </w:numPr>
        <w:spacing w:before="0" w:after="0"/>
      </w:pPr>
      <w:r>
        <w:t>Visitor Limits</w:t>
      </w:r>
    </w:p>
    <w:p>
      <w:pPr>
        <w:numPr>
          <w:ilvl w:val="3"/>
          <w:numId w:val="900"/>
        </w:numPr>
        <w:spacing w:before="0" w:after="0"/>
      </w:pPr>
      <w:r>
        <w:t>Regulation Enforcement</w:t>
      </w:r>
    </w:p>
    <w:p>
      <w:pPr>
        <w:numPr>
          <w:ilvl w:val="2"/>
          <w:numId w:val="900"/>
        </w:numPr>
        <w:spacing w:before="0" w:after="0"/>
      </w:pPr>
      <w:r>
        <w:t>Alternative Development</w:t>
      </w:r>
    </w:p>
    <w:p>
      <w:pPr>
        <w:numPr>
          <w:ilvl w:val="3"/>
          <w:numId w:val="900"/>
        </w:numPr>
        <w:spacing w:before="0" w:after="0"/>
      </w:pPr>
      <w:r>
        <w:t>New Destination Development</w:t>
      </w:r>
    </w:p>
    <w:p>
      <w:pPr>
        <w:numPr>
          <w:ilvl w:val="3"/>
          <w:numId w:val="900"/>
        </w:numPr>
        <w:spacing w:before="0" w:after="0"/>
      </w:pPr>
      <w:r>
        <w:t>Product Diversification</w:t>
      </w:r>
    </w:p>
    <w:p>
      <w:pPr>
        <w:numPr>
          <w:ilvl w:val="1"/>
          <w:numId w:val="900"/>
        </w:numPr>
        <w:spacing w:before="0" w:after="0"/>
      </w:pPr>
      <w:r>
        <w:t>Carrying Capacity</w:t>
      </w:r>
    </w:p>
    <w:p>
      <w:pPr>
        <w:numPr>
          <w:ilvl w:val="2"/>
          <w:numId w:val="900"/>
        </w:numPr>
        <w:spacing w:before="0" w:after="0"/>
      </w:pPr>
      <w:r>
        <w:t>Physical Carrying Capacity</w:t>
      </w:r>
    </w:p>
    <w:p>
      <w:pPr>
        <w:numPr>
          <w:ilvl w:val="3"/>
          <w:numId w:val="900"/>
        </w:numPr>
        <w:spacing w:before="0" w:after="0"/>
      </w:pPr>
      <w:r>
        <w:t>Site Limitations</w:t>
      </w:r>
    </w:p>
    <w:p>
      <w:pPr>
        <w:numPr>
          <w:ilvl w:val="3"/>
          <w:numId w:val="900"/>
        </w:numPr>
        <w:spacing w:before="0" w:after="0"/>
      </w:pPr>
      <w:r>
        <w:t>Infrastructure Capacity</w:t>
      </w:r>
    </w:p>
    <w:p>
      <w:pPr>
        <w:numPr>
          <w:ilvl w:val="2"/>
          <w:numId w:val="900"/>
        </w:numPr>
        <w:spacing w:before="0" w:after="0"/>
      </w:pPr>
      <w:r>
        <w:t>Social Carrying Capacity</w:t>
      </w:r>
    </w:p>
    <w:p>
      <w:pPr>
        <w:numPr>
          <w:ilvl w:val="3"/>
          <w:numId w:val="900"/>
        </w:numPr>
        <w:spacing w:before="0" w:after="0"/>
      </w:pPr>
      <w:r>
        <w:t>Community Tolerance</w:t>
      </w:r>
    </w:p>
    <w:p>
      <w:pPr>
        <w:numPr>
          <w:ilvl w:val="3"/>
          <w:numId w:val="900"/>
        </w:numPr>
        <w:spacing w:before="0" w:after="0"/>
      </w:pPr>
      <w:r>
        <w:t>Cultural Impacts</w:t>
      </w:r>
    </w:p>
    <w:p>
      <w:pPr>
        <w:numPr>
          <w:ilvl w:val="2"/>
          <w:numId w:val="900"/>
        </w:numPr>
        <w:spacing w:before="0" w:after="0"/>
      </w:pPr>
      <w:r>
        <w:t>Environmental Carrying Capacity</w:t>
      </w:r>
    </w:p>
    <w:p>
      <w:pPr>
        <w:numPr>
          <w:ilvl w:val="3"/>
          <w:numId w:val="900"/>
        </w:numPr>
        <w:spacing w:before="0" w:after="0"/>
      </w:pPr>
      <w:r>
        <w:t>Ecosystem Limits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0"/>
          <w:numId w:val="900"/>
        </w:numPr>
        <w:spacing w:before="0" w:after="0"/>
      </w:pPr>
      <w:r>
        <w:t>Technology and Digital Transformation</w:t>
      </w:r>
    </w:p>
    <w:p>
      <w:pPr>
        <w:numPr>
          <w:ilvl w:val="1"/>
          <w:numId w:val="900"/>
        </w:numPr>
        <w:spacing w:before="0" w:after="0"/>
      </w:pPr>
      <w:r>
        <w:t>The Sharing Economy</w:t>
      </w:r>
    </w:p>
    <w:p>
      <w:pPr>
        <w:numPr>
          <w:ilvl w:val="2"/>
          <w:numId w:val="900"/>
        </w:numPr>
        <w:spacing w:before="0" w:after="0"/>
      </w:pPr>
      <w:r>
        <w:t>Peer-to-Peer Accommodation</w:t>
      </w:r>
    </w:p>
    <w:p>
      <w:pPr>
        <w:numPr>
          <w:ilvl w:val="3"/>
          <w:numId w:val="900"/>
        </w:numPr>
        <w:spacing w:before="0" w:after="0"/>
      </w:pPr>
      <w:r>
        <w:t>Home Sharing Platforms</w:t>
      </w:r>
    </w:p>
    <w:p>
      <w:pPr>
        <w:numPr>
          <w:ilvl w:val="3"/>
          <w:numId w:val="900"/>
        </w:numPr>
        <w:spacing w:before="0" w:after="0"/>
      </w:pPr>
      <w:r>
        <w:t>Regulatory Challenges</w:t>
      </w:r>
    </w:p>
    <w:p>
      <w:pPr>
        <w:numPr>
          <w:ilvl w:val="2"/>
          <w:numId w:val="900"/>
        </w:numPr>
        <w:spacing w:before="0" w:after="0"/>
      </w:pPr>
      <w:r>
        <w:t>Ride-Sharing Services</w:t>
      </w:r>
    </w:p>
    <w:p>
      <w:pPr>
        <w:numPr>
          <w:ilvl w:val="3"/>
          <w:numId w:val="900"/>
        </w:numPr>
        <w:spacing w:before="0" w:after="0"/>
      </w:pPr>
      <w:r>
        <w:t>Transportation Alternatives</w:t>
      </w:r>
    </w:p>
    <w:p>
      <w:pPr>
        <w:numPr>
          <w:ilvl w:val="3"/>
          <w:numId w:val="900"/>
        </w:numPr>
        <w:spacing w:before="0" w:after="0"/>
      </w:pPr>
      <w:r>
        <w:t>Local Impact</w:t>
      </w:r>
    </w:p>
    <w:p>
      <w:pPr>
        <w:numPr>
          <w:ilvl w:val="2"/>
          <w:numId w:val="900"/>
        </w:numPr>
        <w:spacing w:before="0" w:after="0"/>
      </w:pPr>
      <w:r>
        <w:t>Experience Sharing</w:t>
      </w:r>
    </w:p>
    <w:p>
      <w:pPr>
        <w:numPr>
          <w:ilvl w:val="3"/>
          <w:numId w:val="900"/>
        </w:numPr>
        <w:spacing w:before="0" w:after="0"/>
      </w:pPr>
      <w:r>
        <w:t>Local Guide Services</w:t>
      </w:r>
    </w:p>
    <w:p>
      <w:pPr>
        <w:numPr>
          <w:ilvl w:val="3"/>
          <w:numId w:val="900"/>
        </w:numPr>
        <w:spacing w:before="0" w:after="0"/>
      </w:pPr>
      <w:r>
        <w:t>Activity Platforms</w:t>
      </w:r>
    </w:p>
    <w:p>
      <w:pPr>
        <w:numPr>
          <w:ilvl w:val="1"/>
          <w:numId w:val="900"/>
        </w:numPr>
        <w:spacing w:before="0" w:after="0"/>
      </w:pPr>
      <w:r>
        <w:t>Online Travel Platforms</w:t>
      </w:r>
    </w:p>
    <w:p>
      <w:pPr>
        <w:numPr>
          <w:ilvl w:val="2"/>
          <w:numId w:val="900"/>
        </w:numPr>
        <w:spacing w:before="0" w:after="0"/>
      </w:pPr>
      <w:r>
        <w:t>Online Travel Agencies</w:t>
      </w:r>
    </w:p>
    <w:p>
      <w:pPr>
        <w:numPr>
          <w:ilvl w:val="3"/>
          <w:numId w:val="900"/>
        </w:numPr>
        <w:spacing w:before="0" w:after="0"/>
      </w:pPr>
      <w:r>
        <w:t>Booking Platforms</w:t>
      </w:r>
    </w:p>
    <w:p>
      <w:pPr>
        <w:numPr>
          <w:ilvl w:val="3"/>
          <w:numId w:val="900"/>
        </w:numPr>
        <w:spacing w:before="0" w:after="0"/>
      </w:pPr>
      <w:r>
        <w:t>Comparison Sites</w:t>
      </w:r>
    </w:p>
    <w:p>
      <w:pPr>
        <w:numPr>
          <w:ilvl w:val="2"/>
          <w:numId w:val="900"/>
        </w:numPr>
        <w:spacing w:before="0" w:after="0"/>
      </w:pPr>
      <w:r>
        <w:t>Direct Booking</w:t>
      </w:r>
    </w:p>
    <w:p>
      <w:pPr>
        <w:numPr>
          <w:ilvl w:val="3"/>
          <w:numId w:val="900"/>
        </w:numPr>
        <w:spacing w:before="0" w:after="0"/>
      </w:pPr>
      <w:r>
        <w:t>Supplier Websites</w:t>
      </w:r>
    </w:p>
    <w:p>
      <w:pPr>
        <w:numPr>
          <w:ilvl w:val="3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Price Comparison Tools</w:t>
      </w:r>
    </w:p>
    <w:p>
      <w:pPr>
        <w:numPr>
          <w:ilvl w:val="3"/>
          <w:numId w:val="900"/>
        </w:numPr>
        <w:spacing w:before="0" w:after="0"/>
      </w:pPr>
      <w:r>
        <w:t>Metasearch Engines</w:t>
      </w:r>
    </w:p>
    <w:p>
      <w:pPr>
        <w:numPr>
          <w:ilvl w:val="3"/>
          <w:numId w:val="900"/>
        </w:numPr>
        <w:spacing w:before="0" w:after="0"/>
      </w:pPr>
      <w:r>
        <w:t>Deal Aggregators</w:t>
      </w:r>
    </w:p>
    <w:p>
      <w:pPr>
        <w:numPr>
          <w:ilvl w:val="1"/>
          <w:numId w:val="900"/>
        </w:numPr>
        <w:spacing w:before="0" w:after="0"/>
      </w:pPr>
      <w:r>
        <w:t>Social Media and Digital Marketing</w:t>
      </w:r>
    </w:p>
    <w:p>
      <w:pPr>
        <w:numPr>
          <w:ilvl w:val="2"/>
          <w:numId w:val="900"/>
        </w:numPr>
        <w:spacing w:before="0" w:after="0"/>
      </w:pPr>
      <w:r>
        <w:t>Influencer Marketing</w:t>
      </w:r>
    </w:p>
    <w:p>
      <w:pPr>
        <w:numPr>
          <w:ilvl w:val="3"/>
          <w:numId w:val="900"/>
        </w:numPr>
        <w:spacing w:before="0" w:after="0"/>
      </w:pPr>
      <w:r>
        <w:t>Travel Influencers</w:t>
      </w:r>
    </w:p>
    <w:p>
      <w:pPr>
        <w:numPr>
          <w:ilvl w:val="3"/>
          <w:numId w:val="900"/>
        </w:numPr>
        <w:spacing w:before="0" w:after="0"/>
      </w:pPr>
      <w:r>
        <w:t>Destination Promotion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3"/>
          <w:numId w:val="900"/>
        </w:numPr>
        <w:spacing w:before="0" w:after="0"/>
      </w:pPr>
      <w:r>
        <w:t>Reviews and Ratings</w:t>
      </w:r>
    </w:p>
    <w:p>
      <w:pPr>
        <w:numPr>
          <w:ilvl w:val="3"/>
          <w:numId w:val="900"/>
        </w:numPr>
        <w:spacing w:before="0" w:after="0"/>
      </w:pPr>
      <w:r>
        <w:t>Photo Sharing</w:t>
      </w:r>
    </w:p>
    <w:p>
      <w:pPr>
        <w:numPr>
          <w:ilvl w:val="2"/>
          <w:numId w:val="900"/>
        </w:numPr>
        <w:spacing w:before="0" w:after="0"/>
      </w:pPr>
      <w:r>
        <w:t>Social Media Platforms</w:t>
      </w:r>
    </w:p>
    <w:p>
      <w:pPr>
        <w:numPr>
          <w:ilvl w:val="3"/>
          <w:numId w:val="900"/>
        </w:numPr>
        <w:spacing w:before="0" w:after="0"/>
      </w:pPr>
      <w:r>
        <w:t>Instagram Tourism</w:t>
      </w:r>
    </w:p>
    <w:p>
      <w:pPr>
        <w:numPr>
          <w:ilvl w:val="3"/>
          <w:numId w:val="900"/>
        </w:numPr>
        <w:spacing w:before="0" w:after="0"/>
      </w:pPr>
      <w:r>
        <w:t>Travel Blogging</w:t>
      </w:r>
    </w:p>
    <w:p>
      <w:pPr>
        <w:numPr>
          <w:ilvl w:val="1"/>
          <w:numId w:val="900"/>
        </w:numPr>
        <w:spacing w:before="0" w:after="0"/>
      </w:pPr>
      <w:r>
        <w:t>Smart Tourism Destinations</w:t>
      </w:r>
    </w:p>
    <w:p>
      <w:pPr>
        <w:numPr>
          <w:ilvl w:val="2"/>
          <w:numId w:val="900"/>
        </w:numPr>
        <w:spacing w:before="0" w:after="0"/>
      </w:pPr>
      <w:r>
        <w:t>Internet of Things Applications</w:t>
      </w:r>
    </w:p>
    <w:p>
      <w:pPr>
        <w:numPr>
          <w:ilvl w:val="3"/>
          <w:numId w:val="900"/>
        </w:numPr>
        <w:spacing w:before="0" w:after="0"/>
      </w:pPr>
      <w:r>
        <w:t>Smart Infrastructure</w:t>
      </w:r>
    </w:p>
    <w:p>
      <w:pPr>
        <w:numPr>
          <w:ilvl w:val="3"/>
          <w:numId w:val="900"/>
        </w:numPr>
        <w:spacing w:before="0" w:after="0"/>
      </w:pPr>
      <w:r>
        <w:t>Connected Devices</w:t>
      </w:r>
    </w:p>
    <w:p>
      <w:pPr>
        <w:numPr>
          <w:ilvl w:val="2"/>
          <w:numId w:val="900"/>
        </w:numPr>
        <w:spacing w:before="0" w:after="0"/>
      </w:pPr>
      <w:r>
        <w:t>Data Analytics</w:t>
      </w:r>
    </w:p>
    <w:p>
      <w:pPr>
        <w:numPr>
          <w:ilvl w:val="3"/>
          <w:numId w:val="900"/>
        </w:numPr>
        <w:spacing w:before="0" w:after="0"/>
      </w:pPr>
      <w:r>
        <w:t>Visitor Behavior Analysis</w:t>
      </w:r>
    </w:p>
    <w:p>
      <w:pPr>
        <w:numPr>
          <w:ilvl w:val="3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Personalization</w:t>
      </w:r>
    </w:p>
    <w:p>
      <w:pPr>
        <w:numPr>
          <w:ilvl w:val="3"/>
          <w:numId w:val="900"/>
        </w:numPr>
        <w:spacing w:before="0" w:after="0"/>
      </w:pPr>
      <w:r>
        <w:t>Customized Experiences</w:t>
      </w:r>
    </w:p>
    <w:p>
      <w:pPr>
        <w:numPr>
          <w:ilvl w:val="3"/>
          <w:numId w:val="900"/>
        </w:numPr>
        <w:spacing w:before="0" w:after="0"/>
      </w:pPr>
      <w:r>
        <w:t>Recommendation Systems</w:t>
      </w:r>
    </w:p>
    <w:p>
      <w:pPr>
        <w:numPr>
          <w:ilvl w:val="1"/>
          <w:numId w:val="900"/>
        </w:numPr>
        <w:spacing w:before="0" w:after="0"/>
      </w:pPr>
      <w:r>
        <w:t>Virtual and Augmented Reality</w:t>
      </w:r>
    </w:p>
    <w:p>
      <w:pPr>
        <w:numPr>
          <w:ilvl w:val="2"/>
          <w:numId w:val="900"/>
        </w:numPr>
        <w:spacing w:before="0" w:after="0"/>
      </w:pPr>
      <w:r>
        <w:t>Virtual Tours</w:t>
      </w:r>
    </w:p>
    <w:p>
      <w:pPr>
        <w:numPr>
          <w:ilvl w:val="3"/>
          <w:numId w:val="900"/>
        </w:numPr>
        <w:spacing w:before="0" w:after="0"/>
      </w:pPr>
      <w:r>
        <w:t>Destination Previews</w:t>
      </w:r>
    </w:p>
    <w:p>
      <w:pPr>
        <w:numPr>
          <w:ilvl w:val="3"/>
          <w:numId w:val="900"/>
        </w:numPr>
        <w:spacing w:before="0" w:after="0"/>
      </w:pPr>
      <w:r>
        <w:t>Remote Experiences</w:t>
      </w:r>
    </w:p>
    <w:p>
      <w:pPr>
        <w:numPr>
          <w:ilvl w:val="2"/>
          <w:numId w:val="900"/>
        </w:numPr>
        <w:spacing w:before="0" w:after="0"/>
      </w:pPr>
      <w:r>
        <w:t>Augmented Reality Experiences</w:t>
      </w:r>
    </w:p>
    <w:p>
      <w:pPr>
        <w:numPr>
          <w:ilvl w:val="3"/>
          <w:numId w:val="900"/>
        </w:numPr>
        <w:spacing w:before="0" w:after="0"/>
      </w:pPr>
      <w:r>
        <w:t>Enhanced Site Visits</w:t>
      </w:r>
    </w:p>
    <w:p>
      <w:pPr>
        <w:numPr>
          <w:ilvl w:val="3"/>
          <w:numId w:val="900"/>
        </w:numPr>
        <w:spacing w:before="0" w:after="0"/>
      </w:pPr>
      <w:r>
        <w:t>Interactive Guides</w:t>
      </w:r>
    </w:p>
    <w:p>
      <w:pPr>
        <w:numPr>
          <w:ilvl w:val="2"/>
          <w:numId w:val="900"/>
        </w:numPr>
        <w:spacing w:before="0" w:after="0"/>
      </w:pPr>
      <w:r>
        <w:t>Virtual Reality Applications</w:t>
      </w:r>
    </w:p>
    <w:p>
      <w:pPr>
        <w:numPr>
          <w:ilvl w:val="3"/>
          <w:numId w:val="900"/>
        </w:numPr>
        <w:spacing w:before="0" w:after="0"/>
      </w:pPr>
      <w:r>
        <w:t>Training and Education</w:t>
      </w:r>
    </w:p>
    <w:p>
      <w:pPr>
        <w:numPr>
          <w:ilvl w:val="3"/>
          <w:numId w:val="900"/>
        </w:numPr>
        <w:spacing w:before="0" w:after="0"/>
      </w:pPr>
      <w:r>
        <w:t>Marketing Tools</w:t>
      </w:r>
    </w:p>
    <w:p>
      <w:pPr>
        <w:numPr>
          <w:ilvl w:val="0"/>
          <w:numId w:val="900"/>
        </w:numPr>
        <w:spacing w:before="0" w:after="0"/>
      </w:pPr>
      <w:r>
        <w:t>Crisis and Risk Management</w:t>
      </w:r>
    </w:p>
    <w:p>
      <w:pPr>
        <w:numPr>
          <w:ilvl w:val="1"/>
          <w:numId w:val="900"/>
        </w:numPr>
        <w:spacing w:before="0" w:after="0"/>
      </w:pPr>
      <w:r>
        <w:t>Natural Disasters</w:t>
      </w:r>
    </w:p>
    <w:p>
      <w:pPr>
        <w:numPr>
          <w:ilvl w:val="2"/>
          <w:numId w:val="900"/>
        </w:numPr>
        <w:spacing w:before="0" w:after="0"/>
      </w:pPr>
      <w:r>
        <w:t>Earthquakes</w:t>
      </w:r>
    </w:p>
    <w:p>
      <w:pPr>
        <w:numPr>
          <w:ilvl w:val="3"/>
          <w:numId w:val="900"/>
        </w:numPr>
        <w:spacing w:before="0" w:after="0"/>
      </w:pPr>
      <w:r>
        <w:t>Preparedness Planning</w:t>
      </w:r>
    </w:p>
    <w:p>
      <w:pPr>
        <w:numPr>
          <w:ilvl w:val="3"/>
          <w:numId w:val="900"/>
        </w:numPr>
        <w:spacing w:before="0" w:after="0"/>
      </w:pPr>
      <w:r>
        <w:t>Response Strategies</w:t>
      </w:r>
    </w:p>
    <w:p>
      <w:pPr>
        <w:numPr>
          <w:ilvl w:val="2"/>
          <w:numId w:val="900"/>
        </w:numPr>
        <w:spacing w:before="0" w:after="0"/>
      </w:pPr>
      <w:r>
        <w:t>Hurricanes and Storms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Evacuation Procedures</w:t>
      </w:r>
    </w:p>
    <w:p>
      <w:pPr>
        <w:numPr>
          <w:ilvl w:val="2"/>
          <w:numId w:val="900"/>
        </w:numPr>
        <w:spacing w:before="0" w:after="0"/>
      </w:pPr>
      <w:r>
        <w:t>Floods and Tsunamis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Infrastructure Protection</w:t>
      </w:r>
    </w:p>
    <w:p>
      <w:pPr>
        <w:numPr>
          <w:ilvl w:val="2"/>
          <w:numId w:val="900"/>
        </w:numPr>
        <w:spacing w:before="0" w:after="0"/>
      </w:pPr>
      <w:r>
        <w:t>Volcanic Eruptions</w:t>
      </w:r>
    </w:p>
    <w:p>
      <w:pPr>
        <w:numPr>
          <w:ilvl w:val="3"/>
          <w:numId w:val="900"/>
        </w:numPr>
        <w:spacing w:before="0" w:after="0"/>
      </w:pPr>
      <w:r>
        <w:t>Monitoring Systems</w:t>
      </w:r>
    </w:p>
    <w:p>
      <w:pPr>
        <w:numPr>
          <w:ilvl w:val="3"/>
          <w:numId w:val="900"/>
        </w:numPr>
        <w:spacing w:before="0" w:after="0"/>
      </w:pPr>
      <w:r>
        <w:t>Safety Protocols</w:t>
      </w:r>
    </w:p>
    <w:p>
      <w:pPr>
        <w:numPr>
          <w:ilvl w:val="1"/>
          <w:numId w:val="900"/>
        </w:numPr>
        <w:spacing w:before="0" w:after="0"/>
      </w:pPr>
      <w:r>
        <w:t>Health Crises and Pandemics</w:t>
      </w:r>
    </w:p>
    <w:p>
      <w:pPr>
        <w:numPr>
          <w:ilvl w:val="2"/>
          <w:numId w:val="900"/>
        </w:numPr>
        <w:spacing w:before="0" w:after="0"/>
      </w:pPr>
      <w:r>
        <w:t>Disease Outbreaks</w:t>
      </w:r>
    </w:p>
    <w:p>
      <w:pPr>
        <w:numPr>
          <w:ilvl w:val="3"/>
          <w:numId w:val="900"/>
        </w:numPr>
        <w:spacing w:before="0" w:after="0"/>
      </w:pPr>
      <w:r>
        <w:t>Prevention Measures</w:t>
      </w:r>
    </w:p>
    <w:p>
      <w:pPr>
        <w:numPr>
          <w:ilvl w:val="3"/>
          <w:numId w:val="900"/>
        </w:numPr>
        <w:spacing w:before="0" w:after="0"/>
      </w:pPr>
      <w:r>
        <w:t>Response Protocols</w:t>
      </w:r>
    </w:p>
    <w:p>
      <w:pPr>
        <w:numPr>
          <w:ilvl w:val="2"/>
          <w:numId w:val="900"/>
        </w:numPr>
        <w:spacing w:before="0" w:after="0"/>
      </w:pPr>
      <w:r>
        <w:t>Health and Safety Protocols</w:t>
      </w:r>
    </w:p>
    <w:p>
      <w:pPr>
        <w:numPr>
          <w:ilvl w:val="3"/>
          <w:numId w:val="900"/>
        </w:numPr>
        <w:spacing w:before="0" w:after="0"/>
      </w:pPr>
      <w:r>
        <w:t>Hygiene Standards</w:t>
      </w:r>
    </w:p>
    <w:p>
      <w:pPr>
        <w:numPr>
          <w:ilvl w:val="3"/>
          <w:numId w:val="900"/>
        </w:numPr>
        <w:spacing w:before="0" w:after="0"/>
      </w:pPr>
      <w:r>
        <w:t>Medical Facilities</w:t>
      </w:r>
    </w:p>
    <w:p>
      <w:pPr>
        <w:numPr>
          <w:ilvl w:val="2"/>
          <w:numId w:val="900"/>
        </w:numPr>
        <w:spacing w:before="0" w:after="0"/>
      </w:pPr>
      <w:r>
        <w:t>Travel Restrictions</w:t>
      </w:r>
    </w:p>
    <w:p>
      <w:pPr>
        <w:numPr>
          <w:ilvl w:val="3"/>
          <w:numId w:val="900"/>
        </w:numPr>
        <w:spacing w:before="0" w:after="0"/>
      </w:pPr>
      <w:r>
        <w:t>Border Controls</w:t>
      </w:r>
    </w:p>
    <w:p>
      <w:pPr>
        <w:numPr>
          <w:ilvl w:val="3"/>
          <w:numId w:val="900"/>
        </w:numPr>
        <w:spacing w:before="0" w:after="0"/>
      </w:pPr>
      <w:r>
        <w:t>Quarantine Measures</w:t>
      </w:r>
    </w:p>
    <w:p>
      <w:pPr>
        <w:numPr>
          <w:ilvl w:val="1"/>
          <w:numId w:val="900"/>
        </w:numPr>
        <w:spacing w:before="0" w:after="0"/>
      </w:pPr>
      <w:r>
        <w:t>Security Threats</w:t>
      </w:r>
    </w:p>
    <w:p>
      <w:pPr>
        <w:numPr>
          <w:ilvl w:val="2"/>
          <w:numId w:val="900"/>
        </w:numPr>
        <w:spacing w:before="0" w:after="0"/>
      </w:pPr>
      <w:r>
        <w:t>Political Instability</w:t>
      </w:r>
    </w:p>
    <w:p>
      <w:pPr>
        <w:numPr>
          <w:ilvl w:val="3"/>
          <w:numId w:val="900"/>
        </w:numPr>
        <w:spacing w:before="0" w:after="0"/>
      </w:pPr>
      <w:r>
        <w:t>Government Changes</w:t>
      </w:r>
    </w:p>
    <w:p>
      <w:pPr>
        <w:numPr>
          <w:ilvl w:val="3"/>
          <w:numId w:val="900"/>
        </w:numPr>
        <w:spacing w:before="0" w:after="0"/>
      </w:pPr>
      <w:r>
        <w:t>Civil Unrest</w:t>
      </w:r>
    </w:p>
    <w:p>
      <w:pPr>
        <w:numPr>
          <w:ilvl w:val="2"/>
          <w:numId w:val="900"/>
        </w:numPr>
        <w:spacing w:before="0" w:after="0"/>
      </w:pPr>
      <w:r>
        <w:t>Terrorism</w:t>
      </w:r>
    </w:p>
    <w:p>
      <w:pPr>
        <w:numPr>
          <w:ilvl w:val="3"/>
          <w:numId w:val="900"/>
        </w:numPr>
        <w:spacing w:before="0" w:after="0"/>
      </w:pPr>
      <w:r>
        <w:t>Security Measures</w:t>
      </w:r>
    </w:p>
    <w:p>
      <w:pPr>
        <w:numPr>
          <w:ilvl w:val="3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Crime and Safety</w:t>
      </w:r>
    </w:p>
    <w:p>
      <w:pPr>
        <w:numPr>
          <w:ilvl w:val="3"/>
          <w:numId w:val="900"/>
        </w:numPr>
        <w:spacing w:before="0" w:after="0"/>
      </w:pPr>
      <w:r>
        <w:t>Tourist Safety</w:t>
      </w:r>
    </w:p>
    <w:p>
      <w:pPr>
        <w:numPr>
          <w:ilvl w:val="3"/>
          <w:numId w:val="900"/>
        </w:numPr>
        <w:spacing w:before="0" w:after="0"/>
      </w:pPr>
      <w:r>
        <w:t>Crime Prevention</w:t>
      </w:r>
    </w:p>
    <w:p>
      <w:pPr>
        <w:numPr>
          <w:ilvl w:val="1"/>
          <w:numId w:val="900"/>
        </w:numPr>
        <w:spacing w:before="0" w:after="0"/>
      </w:pPr>
      <w:r>
        <w:t>Recovery and Resilience Strategies</w:t>
      </w:r>
    </w:p>
    <w:p>
      <w:pPr>
        <w:numPr>
          <w:ilvl w:val="2"/>
          <w:numId w:val="900"/>
        </w:numPr>
        <w:spacing w:before="0" w:after="0"/>
      </w:pPr>
      <w:r>
        <w:t>Crisis Communication</w:t>
      </w:r>
    </w:p>
    <w:p>
      <w:pPr>
        <w:numPr>
          <w:ilvl w:val="3"/>
          <w:numId w:val="900"/>
        </w:numPr>
        <w:spacing w:before="0" w:after="0"/>
      </w:pPr>
      <w:r>
        <w:t>Information Management</w:t>
      </w:r>
    </w:p>
    <w:p>
      <w:pPr>
        <w:numPr>
          <w:ilvl w:val="3"/>
          <w:numId w:val="900"/>
        </w:numPr>
        <w:spacing w:before="0" w:after="0"/>
      </w:pPr>
      <w:r>
        <w:t>Media Relations</w:t>
      </w:r>
    </w:p>
    <w:p>
      <w:pPr>
        <w:numPr>
          <w:ilvl w:val="2"/>
          <w:numId w:val="900"/>
        </w:numPr>
        <w:spacing w:before="0" w:after="0"/>
      </w:pPr>
      <w:r>
        <w:t>Business Continuity Planning</w:t>
      </w:r>
    </w:p>
    <w:p>
      <w:pPr>
        <w:numPr>
          <w:ilvl w:val="3"/>
          <w:numId w:val="900"/>
        </w:numPr>
        <w:spacing w:before="0" w:after="0"/>
      </w:pPr>
      <w:r>
        <w:t>Contingency Plans</w:t>
      </w:r>
    </w:p>
    <w:p>
      <w:pPr>
        <w:numPr>
          <w:ilvl w:val="3"/>
          <w:numId w:val="900"/>
        </w:numPr>
        <w:spacing w:before="0" w:after="0"/>
      </w:pPr>
      <w:r>
        <w:t>Financial Reserves</w:t>
      </w:r>
    </w:p>
    <w:p>
      <w:pPr>
        <w:numPr>
          <w:ilvl w:val="2"/>
          <w:numId w:val="900"/>
        </w:numPr>
        <w:spacing w:before="0" w:after="0"/>
      </w:pPr>
      <w:r>
        <w:t>Recovery Marketing</w:t>
      </w:r>
    </w:p>
    <w:p>
      <w:pPr>
        <w:numPr>
          <w:ilvl w:val="3"/>
          <w:numId w:val="900"/>
        </w:numPr>
        <w:spacing w:before="0" w:after="0"/>
      </w:pPr>
      <w:r>
        <w:t>Image Restoration</w:t>
      </w:r>
    </w:p>
    <w:p>
      <w:pPr>
        <w:numPr>
          <w:ilvl w:val="3"/>
          <w:numId w:val="900"/>
        </w:numPr>
        <w:spacing w:before="0" w:after="0"/>
      </w:pPr>
      <w:r>
        <w:t>Confidence Building</w:t>
      </w:r>
    </w:p>
    <w:p>
      <w:pPr>
        <w:numPr>
          <w:ilvl w:val="0"/>
          <w:numId w:val="900"/>
        </w:numPr>
        <w:spacing w:before="0" w:after="0"/>
      </w:pPr>
      <w:r>
        <w:t>Emerging Trends</w:t>
      </w:r>
    </w:p>
    <w:p>
      <w:pPr>
        <w:numPr>
          <w:ilvl w:val="1"/>
          <w:numId w:val="900"/>
        </w:numPr>
        <w:spacing w:before="0" w:after="0"/>
      </w:pPr>
      <w:r>
        <w:t>Experiential Travel</w:t>
      </w:r>
    </w:p>
    <w:p>
      <w:pPr>
        <w:numPr>
          <w:ilvl w:val="2"/>
          <w:numId w:val="900"/>
        </w:numPr>
        <w:spacing w:before="0" w:after="0"/>
      </w:pPr>
      <w:r>
        <w:t>Authentic Experiences</w:t>
      </w:r>
    </w:p>
    <w:p>
      <w:pPr>
        <w:numPr>
          <w:ilvl w:val="3"/>
          <w:numId w:val="900"/>
        </w:numPr>
        <w:spacing w:before="0" w:after="0"/>
      </w:pPr>
      <w:r>
        <w:t>Local Culture Immersion</w:t>
      </w:r>
    </w:p>
    <w:p>
      <w:pPr>
        <w:numPr>
          <w:ilvl w:val="3"/>
          <w:numId w:val="900"/>
        </w:numPr>
        <w:spacing w:before="0" w:after="0"/>
      </w:pPr>
      <w:r>
        <w:t>Traditional Activities</w:t>
      </w:r>
    </w:p>
    <w:p>
      <w:pPr>
        <w:numPr>
          <w:ilvl w:val="2"/>
          <w:numId w:val="900"/>
        </w:numPr>
        <w:spacing w:before="0" w:after="0"/>
      </w:pPr>
      <w:r>
        <w:t>Immersive Activities</w:t>
      </w:r>
    </w:p>
    <w:p>
      <w:pPr>
        <w:numPr>
          <w:ilvl w:val="3"/>
          <w:numId w:val="900"/>
        </w:numPr>
        <w:spacing w:before="0" w:after="0"/>
      </w:pPr>
      <w:r>
        <w:t>Hands-on Experiences</w:t>
      </w:r>
    </w:p>
    <w:p>
      <w:pPr>
        <w:numPr>
          <w:ilvl w:val="3"/>
          <w:numId w:val="900"/>
        </w:numPr>
        <w:spacing w:before="0" w:after="0"/>
      </w:pPr>
      <w:r>
        <w:t>Educational Programs</w:t>
      </w:r>
    </w:p>
    <w:p>
      <w:pPr>
        <w:numPr>
          <w:ilvl w:val="2"/>
          <w:numId w:val="900"/>
        </w:numPr>
        <w:spacing w:before="0" w:after="0"/>
      </w:pPr>
      <w:r>
        <w:t>Transformational Experiences</w:t>
      </w:r>
    </w:p>
    <w:p>
      <w:pPr>
        <w:numPr>
          <w:ilvl w:val="3"/>
          <w:numId w:val="900"/>
        </w:numPr>
        <w:spacing w:before="0" w:after="0"/>
      </w:pPr>
      <w:r>
        <w:t>Personal Growth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1"/>
          <w:numId w:val="900"/>
        </w:numPr>
        <w:spacing w:before="0" w:after="0"/>
      </w:pPr>
      <w:r>
        <w:t>Solo Travel</w:t>
      </w:r>
    </w:p>
    <w:p>
      <w:pPr>
        <w:numPr>
          <w:ilvl w:val="2"/>
          <w:numId w:val="900"/>
        </w:numPr>
        <w:spacing w:before="0" w:after="0"/>
      </w:pPr>
      <w:r>
        <w:t>Demographic Trends</w:t>
      </w:r>
    </w:p>
    <w:p>
      <w:pPr>
        <w:numPr>
          <w:ilvl w:val="3"/>
          <w:numId w:val="900"/>
        </w:numPr>
        <w:spacing w:before="0" w:after="0"/>
      </w:pPr>
      <w:r>
        <w:t>Independent Travelers</w:t>
      </w:r>
    </w:p>
    <w:p>
      <w:pPr>
        <w:numPr>
          <w:ilvl w:val="3"/>
          <w:numId w:val="900"/>
        </w:numPr>
        <w:spacing w:before="0" w:after="0"/>
      </w:pPr>
      <w:r>
        <w:t>Female Solo Travelers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Security Measures</w:t>
      </w:r>
    </w:p>
    <w:p>
      <w:pPr>
        <w:numPr>
          <w:ilvl w:val="3"/>
          <w:numId w:val="900"/>
        </w:numPr>
        <w:spacing w:before="0" w:after="0"/>
      </w:pPr>
      <w:r>
        <w:t>Support Services</w:t>
      </w:r>
    </w:p>
    <w:p>
      <w:pPr>
        <w:numPr>
          <w:ilvl w:val="2"/>
          <w:numId w:val="900"/>
        </w:numPr>
        <w:spacing w:before="0" w:after="0"/>
      </w:pPr>
      <w:r>
        <w:t>Market Adaptations</w:t>
      </w:r>
    </w:p>
    <w:p>
      <w:pPr>
        <w:numPr>
          <w:ilvl w:val="3"/>
          <w:numId w:val="900"/>
        </w:numPr>
        <w:spacing w:before="0" w:after="0"/>
      </w:pPr>
      <w:r>
        <w:t>Solo-friendly Services</w:t>
      </w:r>
    </w:p>
    <w:p>
      <w:pPr>
        <w:numPr>
          <w:ilvl w:val="3"/>
          <w:numId w:val="900"/>
        </w:numPr>
        <w:spacing w:before="0" w:after="0"/>
      </w:pPr>
      <w:r>
        <w:t>Group Options for Solo Travelers</w:t>
      </w:r>
    </w:p>
    <w:p>
      <w:pPr>
        <w:numPr>
          <w:ilvl w:val="1"/>
          <w:numId w:val="900"/>
        </w:numPr>
        <w:spacing w:before="0" w:after="0"/>
      </w:pPr>
      <w:r>
        <w:t>Wellness Tourism</w:t>
      </w:r>
    </w:p>
    <w:p>
      <w:pPr>
        <w:numPr>
          <w:ilvl w:val="2"/>
          <w:numId w:val="900"/>
        </w:numPr>
        <w:spacing w:before="0" w:after="0"/>
      </w:pPr>
      <w:r>
        <w:t>Spa and Retreat Tourism</w:t>
      </w:r>
    </w:p>
    <w:p>
      <w:pPr>
        <w:numPr>
          <w:ilvl w:val="3"/>
          <w:numId w:val="900"/>
        </w:numPr>
        <w:spacing w:before="0" w:after="0"/>
      </w:pPr>
      <w:r>
        <w:t>Health Spas</w:t>
      </w:r>
    </w:p>
    <w:p>
      <w:pPr>
        <w:numPr>
          <w:ilvl w:val="3"/>
          <w:numId w:val="900"/>
        </w:numPr>
        <w:spacing w:before="0" w:after="0"/>
      </w:pPr>
      <w:r>
        <w:t>Wellness Retreats</w:t>
      </w:r>
    </w:p>
    <w:p>
      <w:pPr>
        <w:numPr>
          <w:ilvl w:val="2"/>
          <w:numId w:val="900"/>
        </w:numPr>
        <w:spacing w:before="0" w:after="0"/>
      </w:pPr>
      <w:r>
        <w:t>Mindfulness and Meditation</w:t>
      </w:r>
    </w:p>
    <w:p>
      <w:pPr>
        <w:numPr>
          <w:ilvl w:val="3"/>
          <w:numId w:val="900"/>
        </w:numPr>
        <w:spacing w:before="0" w:after="0"/>
      </w:pPr>
      <w:r>
        <w:t>Meditation Retreats</w:t>
      </w:r>
    </w:p>
    <w:p>
      <w:pPr>
        <w:numPr>
          <w:ilvl w:val="3"/>
          <w:numId w:val="900"/>
        </w:numPr>
        <w:spacing w:before="0" w:after="0"/>
      </w:pPr>
      <w:r>
        <w:t>Spiritual Tourism</w:t>
      </w:r>
    </w:p>
    <w:p>
      <w:pPr>
        <w:numPr>
          <w:ilvl w:val="2"/>
          <w:numId w:val="900"/>
        </w:numPr>
        <w:spacing w:before="0" w:after="0"/>
      </w:pPr>
      <w:r>
        <w:t>Fitness Tourism</w:t>
      </w:r>
    </w:p>
    <w:p>
      <w:pPr>
        <w:numPr>
          <w:ilvl w:val="3"/>
          <w:numId w:val="900"/>
        </w:numPr>
        <w:spacing w:before="0" w:after="0"/>
      </w:pPr>
      <w:r>
        <w:t>Active Holidays</w:t>
      </w:r>
    </w:p>
    <w:p>
      <w:pPr>
        <w:numPr>
          <w:ilvl w:val="3"/>
          <w:numId w:val="900"/>
        </w:numPr>
        <w:spacing w:before="0" w:after="0"/>
      </w:pPr>
      <w:r>
        <w:t>Sports Training</w:t>
      </w:r>
    </w:p>
    <w:p>
      <w:pPr>
        <w:numPr>
          <w:ilvl w:val="1"/>
          <w:numId w:val="900"/>
        </w:numPr>
        <w:spacing w:before="0" w:after="0"/>
      </w:pPr>
      <w:r>
        <w:t>Transformational Travel</w:t>
      </w:r>
    </w:p>
    <w:p>
      <w:pPr>
        <w:numPr>
          <w:ilvl w:val="2"/>
          <w:numId w:val="900"/>
        </w:numPr>
        <w:spacing w:before="0" w:after="0"/>
      </w:pPr>
      <w:r>
        <w:t>Purpose-Driven Travel</w:t>
      </w:r>
    </w:p>
    <w:p>
      <w:pPr>
        <w:numPr>
          <w:ilvl w:val="3"/>
          <w:numId w:val="900"/>
        </w:numPr>
        <w:spacing w:before="0" w:after="0"/>
      </w:pPr>
      <w:r>
        <w:t>Meaningful Experiences</w:t>
      </w:r>
    </w:p>
    <w:p>
      <w:pPr>
        <w:numPr>
          <w:ilvl w:val="3"/>
          <w:numId w:val="900"/>
        </w:numPr>
        <w:spacing w:before="0" w:after="0"/>
      </w:pPr>
      <w:r>
        <w:t>Social Impact</w:t>
      </w:r>
    </w:p>
    <w:p>
      <w:pPr>
        <w:numPr>
          <w:ilvl w:val="2"/>
          <w:numId w:val="900"/>
        </w:numPr>
        <w:spacing w:before="0" w:after="0"/>
      </w:pPr>
      <w:r>
        <w:t>Personal Development</w:t>
      </w:r>
    </w:p>
    <w:p>
      <w:pPr>
        <w:numPr>
          <w:ilvl w:val="3"/>
          <w:numId w:val="900"/>
        </w:numPr>
        <w:spacing w:before="0" w:after="0"/>
      </w:pPr>
      <w:r>
        <w:t>Learning Journeys</w:t>
      </w:r>
    </w:p>
    <w:p>
      <w:pPr>
        <w:numPr>
          <w:ilvl w:val="3"/>
          <w:numId w:val="900"/>
        </w:numPr>
        <w:spacing w:before="0" w:after="0"/>
      </w:pPr>
      <w:r>
        <w:t>Skill Building</w:t>
      </w:r>
    </w:p>
    <w:p>
      <w:pPr>
        <w:numPr>
          <w:ilvl w:val="2"/>
          <w:numId w:val="900"/>
        </w:numPr>
        <w:spacing w:before="0" w:after="0"/>
      </w:pPr>
      <w:r>
        <w:t>Spiritual Tourism</w:t>
      </w:r>
    </w:p>
    <w:p>
      <w:pPr>
        <w:numPr>
          <w:ilvl w:val="3"/>
          <w:numId w:val="900"/>
        </w:numPr>
        <w:spacing w:before="0" w:after="0"/>
      </w:pPr>
      <w:r>
        <w:t>Pilgrimage Tourism</w:t>
      </w:r>
    </w:p>
    <w:p>
      <w:pPr>
        <w:numPr>
          <w:ilvl w:val="3"/>
          <w:numId w:val="900"/>
        </w:numPr>
        <w:spacing w:before="0" w:after="0"/>
      </w:pPr>
      <w:r>
        <w:t>Retreat Centers</w:t>
      </w:r>
    </w:p>
    <w:p>
      <w:pPr>
        <w:numPr>
          <w:ilvl w:val="1"/>
          <w:numId w:val="900"/>
        </w:numPr>
        <w:spacing w:before="0" w:after="0"/>
      </w:pPr>
      <w:r>
        <w:t>Slow Tourism</w:t>
      </w:r>
    </w:p>
    <w:p>
      <w:pPr>
        <w:numPr>
          <w:ilvl w:val="2"/>
          <w:numId w:val="900"/>
        </w:numPr>
        <w:spacing w:before="0" w:after="0"/>
      </w:pPr>
      <w:r>
        <w:t>Extended Stays</w:t>
      </w:r>
    </w:p>
    <w:p>
      <w:pPr>
        <w:numPr>
          <w:ilvl w:val="3"/>
          <w:numId w:val="900"/>
        </w:numPr>
        <w:spacing w:before="0" w:after="0"/>
      </w:pPr>
      <w:r>
        <w:t>Long-term Visits</w:t>
      </w:r>
    </w:p>
    <w:p>
      <w:pPr>
        <w:numPr>
          <w:ilvl w:val="3"/>
          <w:numId w:val="900"/>
        </w:numPr>
        <w:spacing w:before="0" w:after="0"/>
      </w:pPr>
      <w:r>
        <w:t>Seasonal Migration</w:t>
      </w:r>
    </w:p>
    <w:p>
      <w:pPr>
        <w:numPr>
          <w:ilvl w:val="2"/>
          <w:numId w:val="900"/>
        </w:numPr>
        <w:spacing w:before="0" w:after="0"/>
      </w:pPr>
      <w:r>
        <w:t>Low-Impact Travel</w:t>
      </w:r>
    </w:p>
    <w:p>
      <w:pPr>
        <w:numPr>
          <w:ilvl w:val="3"/>
          <w:numId w:val="900"/>
        </w:numPr>
        <w:spacing w:before="0" w:after="0"/>
      </w:pPr>
      <w:r>
        <w:t>Sustainable Transportation</w:t>
      </w:r>
    </w:p>
    <w:p>
      <w:pPr>
        <w:numPr>
          <w:ilvl w:val="3"/>
          <w:numId w:val="900"/>
        </w:numPr>
        <w:spacing w:before="0" w:after="0"/>
      </w:pPr>
      <w:r>
        <w:t>Local Integration</w:t>
      </w:r>
    </w:p>
    <w:p>
      <w:pPr>
        <w:numPr>
          <w:ilvl w:val="2"/>
          <w:numId w:val="900"/>
        </w:numPr>
        <w:spacing w:before="0" w:after="0"/>
      </w:pPr>
      <w:r>
        <w:t>Deep Experiences</w:t>
      </w:r>
    </w:p>
    <w:p>
      <w:pPr>
        <w:numPr>
          <w:ilvl w:val="3"/>
          <w:numId w:val="900"/>
        </w:numPr>
        <w:spacing w:before="0" w:after="0"/>
      </w:pPr>
      <w:r>
        <w:t>Cultural Immersion</w:t>
      </w:r>
    </w:p>
    <w:p>
      <w:pPr>
        <w:numPr>
          <w:ilvl w:val="3"/>
          <w:numId w:val="900"/>
        </w:numPr>
        <w:spacing w:before="0" w:after="0"/>
      </w:pPr>
      <w:r>
        <w:t>Local Relationships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