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 and Anonymity Systems</w:t>
      </w:r>
    </w:p>
    <w:p>
      <w:pPr>
        <w:pStyle w:val="Heading1"/>
      </w:pPr>
      <w:r>
        <w:t>Introduction to Anonymity and Privacy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Anonymity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Degrees of Anonymity</w:t>
      </w:r>
    </w:p>
    <w:p>
      <w:pPr>
        <w:numPr>
          <w:ilvl w:val="2"/>
          <w:numId w:val="900"/>
        </w:numPr>
        <w:spacing w:before="0" w:after="0"/>
      </w:pPr>
      <w:r>
        <w:t>Anonymity Sets</w:t>
      </w:r>
    </w:p>
    <w:p>
      <w:pPr>
        <w:numPr>
          <w:ilvl w:val="1"/>
          <w:numId w:val="900"/>
        </w:numPr>
        <w:spacing w:before="0" w:after="0"/>
      </w:pPr>
      <w:r>
        <w:t>Pseudonymity</w:t>
      </w:r>
    </w:p>
    <w:p>
      <w:pPr>
        <w:numPr>
          <w:ilvl w:val="2"/>
          <w:numId w:val="900"/>
        </w:numPr>
        <w:spacing w:before="0" w:after="0"/>
      </w:pPr>
      <w:r>
        <w:t>Persistent Identities</w:t>
      </w:r>
    </w:p>
    <w:p>
      <w:pPr>
        <w:numPr>
          <w:ilvl w:val="2"/>
          <w:numId w:val="900"/>
        </w:numPr>
        <w:spacing w:before="0" w:after="0"/>
      </w:pPr>
      <w:r>
        <w:t>Linkable vs Unlinkable Pseudonyms</w:t>
      </w:r>
    </w:p>
    <w:p>
      <w:pPr>
        <w:numPr>
          <w:ilvl w:val="1"/>
          <w:numId w:val="900"/>
        </w:numPr>
        <w:spacing w:before="0" w:after="0"/>
      </w:pPr>
      <w:r>
        <w:t>Unlinkability</w:t>
      </w:r>
    </w:p>
    <w:p>
      <w:pPr>
        <w:numPr>
          <w:ilvl w:val="2"/>
          <w:numId w:val="900"/>
        </w:numPr>
        <w:spacing w:before="0" w:after="0"/>
      </w:pPr>
      <w:r>
        <w:t>Action Unlinkability</w:t>
      </w:r>
    </w:p>
    <w:p>
      <w:pPr>
        <w:numPr>
          <w:ilvl w:val="2"/>
          <w:numId w:val="900"/>
        </w:numPr>
        <w:spacing w:before="0" w:after="0"/>
      </w:pPr>
      <w:r>
        <w:t>Identity Unlinkability</w:t>
      </w:r>
    </w:p>
    <w:p>
      <w:pPr>
        <w:numPr>
          <w:ilvl w:val="1"/>
          <w:numId w:val="900"/>
        </w:numPr>
        <w:spacing w:before="0" w:after="0"/>
      </w:pPr>
      <w:r>
        <w:t>Unobservability</w:t>
      </w:r>
    </w:p>
    <w:p>
      <w:pPr>
        <w:numPr>
          <w:ilvl w:val="2"/>
          <w:numId w:val="900"/>
        </w:numPr>
        <w:spacing w:before="0" w:after="0"/>
      </w:pPr>
      <w:r>
        <w:t>Traffic Unobservability</w:t>
      </w:r>
    </w:p>
    <w:p>
      <w:pPr>
        <w:numPr>
          <w:ilvl w:val="2"/>
          <w:numId w:val="900"/>
        </w:numPr>
        <w:spacing w:before="0" w:after="0"/>
      </w:pPr>
      <w:r>
        <w:t>Content Unobservability</w:t>
      </w:r>
    </w:p>
    <w:p>
      <w:pPr>
        <w:numPr>
          <w:ilvl w:val="0"/>
          <w:numId w:val="900"/>
        </w:numPr>
        <w:spacing w:before="0" w:after="0"/>
      </w:pPr>
      <w:r>
        <w:t>Privacy vs Anonymity Distinction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1"/>
          <w:numId w:val="900"/>
        </w:numPr>
        <w:spacing w:before="0" w:after="0"/>
      </w:pPr>
      <w:r>
        <w:t>Identity Privacy</w:t>
      </w:r>
    </w:p>
    <w:p>
      <w:pPr>
        <w:numPr>
          <w:ilvl w:val="1"/>
          <w:numId w:val="900"/>
        </w:numPr>
        <w:spacing w:before="0" w:after="0"/>
      </w:pPr>
      <w:r>
        <w:t>Behavioral Privacy</w:t>
      </w:r>
    </w:p>
    <w:p>
      <w:pPr>
        <w:numPr>
          <w:ilvl w:val="0"/>
          <w:numId w:val="900"/>
        </w:numPr>
        <w:spacing w:before="0" w:after="0"/>
      </w:pPr>
      <w:r>
        <w:t>Motivations for Online Anonymity</w:t>
      </w:r>
    </w:p>
    <w:p>
      <w:pPr>
        <w:numPr>
          <w:ilvl w:val="1"/>
          <w:numId w:val="900"/>
        </w:numPr>
        <w:spacing w:before="0" w:after="0"/>
      </w:pPr>
      <w:r>
        <w:t>Protection from Surveillance</w:t>
      </w:r>
    </w:p>
    <w:p>
      <w:pPr>
        <w:numPr>
          <w:ilvl w:val="2"/>
          <w:numId w:val="900"/>
        </w:numPr>
        <w:spacing w:before="0" w:after="0"/>
      </w:pPr>
      <w:r>
        <w:t>Government Surveillance</w:t>
      </w:r>
    </w:p>
    <w:p>
      <w:pPr>
        <w:numPr>
          <w:ilvl w:val="2"/>
          <w:numId w:val="900"/>
        </w:numPr>
        <w:spacing w:before="0" w:after="0"/>
      </w:pPr>
      <w:r>
        <w:t>Corporate Surveillance</w:t>
      </w:r>
    </w:p>
    <w:p>
      <w:pPr>
        <w:numPr>
          <w:ilvl w:val="2"/>
          <w:numId w:val="900"/>
        </w:numPr>
        <w:spacing w:before="0" w:after="0"/>
      </w:pPr>
      <w:r>
        <w:t>Mass Data Collection</w:t>
      </w:r>
    </w:p>
    <w:p>
      <w:pPr>
        <w:numPr>
          <w:ilvl w:val="1"/>
          <w:numId w:val="900"/>
        </w:numPr>
        <w:spacing w:before="0" w:after="0"/>
      </w:pPr>
      <w:r>
        <w:t>Circumvention of Censorship</w:t>
      </w:r>
    </w:p>
    <w:p>
      <w:pPr>
        <w:numPr>
          <w:ilvl w:val="2"/>
          <w:numId w:val="900"/>
        </w:numPr>
        <w:spacing w:before="0" w:after="0"/>
      </w:pPr>
      <w:r>
        <w:t>Accessing Blocked Content</w:t>
      </w:r>
    </w:p>
    <w:p>
      <w:pPr>
        <w:numPr>
          <w:ilvl w:val="2"/>
          <w:numId w:val="900"/>
        </w:numPr>
        <w:spacing w:before="0" w:after="0"/>
      </w:pPr>
      <w:r>
        <w:t>Bypassing Regional Restrictions</w:t>
      </w:r>
    </w:p>
    <w:p>
      <w:pPr>
        <w:numPr>
          <w:ilvl w:val="2"/>
          <w:numId w:val="900"/>
        </w:numPr>
        <w:spacing w:before="0" w:after="0"/>
      </w:pPr>
      <w:r>
        <w:t>Information Freedom</w:t>
      </w:r>
    </w:p>
    <w:p>
      <w:pPr>
        <w:numPr>
          <w:ilvl w:val="1"/>
          <w:numId w:val="900"/>
        </w:numPr>
        <w:spacing w:before="0" w:after="0"/>
      </w:pPr>
      <w:r>
        <w:t>Whistleblowing and Journalism</w:t>
      </w:r>
    </w:p>
    <w:p>
      <w:pPr>
        <w:numPr>
          <w:ilvl w:val="2"/>
          <w:numId w:val="900"/>
        </w:numPr>
        <w:spacing w:before="0" w:after="0"/>
      </w:pPr>
      <w:r>
        <w:t>Source Protection</w:t>
      </w:r>
    </w:p>
    <w:p>
      <w:pPr>
        <w:numPr>
          <w:ilvl w:val="2"/>
          <w:numId w:val="900"/>
        </w:numPr>
        <w:spacing w:before="0" w:after="0"/>
      </w:pPr>
      <w:r>
        <w:t>Secure Communication Channels</w:t>
      </w:r>
    </w:p>
    <w:p>
      <w:pPr>
        <w:numPr>
          <w:ilvl w:val="2"/>
          <w:numId w:val="900"/>
        </w:numPr>
        <w:spacing w:before="0" w:after="0"/>
      </w:pPr>
      <w:r>
        <w:t>Investigative Reporting</w:t>
      </w:r>
    </w:p>
    <w:p>
      <w:pPr>
        <w:numPr>
          <w:ilvl w:val="1"/>
          <w:numId w:val="900"/>
        </w:numPr>
        <w:spacing w:before="0" w:after="0"/>
      </w:pPr>
      <w:r>
        <w:t>Personal Privacy</w:t>
      </w:r>
    </w:p>
    <w:p>
      <w:pPr>
        <w:numPr>
          <w:ilvl w:val="2"/>
          <w:numId w:val="900"/>
        </w:numPr>
        <w:spacing w:before="0" w:after="0"/>
      </w:pPr>
      <w:r>
        <w:t>Avoiding Behavioral Profiling</w:t>
      </w:r>
    </w:p>
    <w:p>
      <w:pPr>
        <w:numPr>
          <w:ilvl w:val="2"/>
          <w:numId w:val="900"/>
        </w:numPr>
        <w:spacing w:before="0" w:after="0"/>
      </w:pPr>
      <w:r>
        <w:t>Preventing Data Aggregation</w:t>
      </w:r>
    </w:p>
    <w:p>
      <w:pPr>
        <w:numPr>
          <w:ilvl w:val="2"/>
          <w:numId w:val="900"/>
        </w:numPr>
        <w:spacing w:before="0" w:after="0"/>
      </w:pPr>
      <w:r>
        <w:t>Location Privacy</w:t>
      </w:r>
    </w:p>
    <w:p>
      <w:pPr>
        <w:numPr>
          <w:ilvl w:val="1"/>
          <w:numId w:val="900"/>
        </w:numPr>
        <w:spacing w:before="0" w:after="0"/>
      </w:pPr>
      <w:r>
        <w:t>Political Dissent</w:t>
      </w:r>
    </w:p>
    <w:p>
      <w:pPr>
        <w:numPr>
          <w:ilvl w:val="2"/>
          <w:numId w:val="900"/>
        </w:numPr>
        <w:spacing w:before="0" w:after="0"/>
      </w:pPr>
      <w:r>
        <w:t>Authoritarian Regimes</w:t>
      </w:r>
    </w:p>
    <w:p>
      <w:pPr>
        <w:numPr>
          <w:ilvl w:val="2"/>
          <w:numId w:val="900"/>
        </w:numPr>
        <w:spacing w:before="0" w:after="0"/>
      </w:pPr>
      <w:r>
        <w:t>Protest Organization</w:t>
      </w:r>
    </w:p>
    <w:p>
      <w:pPr>
        <w:numPr>
          <w:ilvl w:val="2"/>
          <w:numId w:val="900"/>
        </w:numPr>
        <w:spacing w:before="0" w:after="0"/>
      </w:pPr>
      <w:r>
        <w:t>Free Expression</w:t>
      </w:r>
    </w:p>
    <w:p>
      <w:pPr>
        <w:numPr>
          <w:ilvl w:val="0"/>
          <w:numId w:val="900"/>
        </w:numPr>
        <w:spacing w:before="0" w:after="0"/>
      </w:pPr>
      <w:r>
        <w:t>Threats to Online Anonymity</w:t>
      </w:r>
    </w:p>
    <w:p>
      <w:pPr>
        <w:numPr>
          <w:ilvl w:val="1"/>
          <w:numId w:val="900"/>
        </w:numPr>
        <w:spacing w:before="0" w:after="0"/>
      </w:pPr>
      <w:r>
        <w:t>Network-Level Threats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3"/>
          <w:numId w:val="900"/>
        </w:numPr>
        <w:spacing w:before="0" w:after="0"/>
      </w:pPr>
      <w:r>
        <w:t>Passive Traffic Analysis</w:t>
      </w:r>
    </w:p>
    <w:p>
      <w:pPr>
        <w:numPr>
          <w:ilvl w:val="3"/>
          <w:numId w:val="900"/>
        </w:numPr>
        <w:spacing w:before="0" w:after="0"/>
      </w:pPr>
      <w:r>
        <w:t>Active Traffic Analysis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Eavesdropping</w:t>
      </w:r>
    </w:p>
    <w:p>
      <w:pPr>
        <w:numPr>
          <w:ilvl w:val="3"/>
          <w:numId w:val="900"/>
        </w:numPr>
        <w:spacing w:before="0" w:after="0"/>
      </w:pPr>
      <w:r>
        <w:t>Network Packet Capture</w:t>
      </w:r>
    </w:p>
    <w:p>
      <w:pPr>
        <w:numPr>
          <w:ilvl w:val="3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SSL/TLS Interception</w:t>
      </w:r>
    </w:p>
    <w:p>
      <w:pPr>
        <w:numPr>
          <w:ilvl w:val="2"/>
          <w:numId w:val="900"/>
        </w:numPr>
        <w:spacing w:before="0" w:after="0"/>
      </w:pPr>
      <w:r>
        <w:t>IP Address Tracking</w:t>
      </w:r>
    </w:p>
    <w:p>
      <w:pPr>
        <w:numPr>
          <w:ilvl w:val="3"/>
          <w:numId w:val="900"/>
        </w:numPr>
        <w:spacing w:before="0" w:after="0"/>
      </w:pPr>
      <w:r>
        <w:t>Direct IP Logging</w:t>
      </w:r>
    </w:p>
    <w:p>
      <w:pPr>
        <w:numPr>
          <w:ilvl w:val="3"/>
          <w:numId w:val="900"/>
        </w:numPr>
        <w:spacing w:before="0" w:after="0"/>
      </w:pPr>
      <w:r>
        <w:t>IP-based Geolocation</w:t>
      </w:r>
    </w:p>
    <w:p>
      <w:pPr>
        <w:numPr>
          <w:ilvl w:val="3"/>
          <w:numId w:val="900"/>
        </w:numPr>
        <w:spacing w:before="0" w:after="0"/>
      </w:pPr>
      <w:r>
        <w:t>ISP Cooperation</w:t>
      </w:r>
    </w:p>
    <w:p>
      <w:pPr>
        <w:numPr>
          <w:ilvl w:val="1"/>
          <w:numId w:val="900"/>
        </w:numPr>
        <w:spacing w:before="0" w:after="0"/>
      </w:pPr>
      <w:r>
        <w:t>Application-Level Threats</w:t>
      </w:r>
    </w:p>
    <w:p>
      <w:pPr>
        <w:numPr>
          <w:ilvl w:val="2"/>
          <w:numId w:val="900"/>
        </w:numPr>
        <w:spacing w:before="0" w:after="0"/>
      </w:pPr>
      <w:r>
        <w:t>Browser Fingerprinting</w:t>
      </w:r>
    </w:p>
    <w:p>
      <w:pPr>
        <w:numPr>
          <w:ilvl w:val="3"/>
          <w:numId w:val="900"/>
        </w:numPr>
        <w:spacing w:before="0" w:after="0"/>
      </w:pPr>
      <w:r>
        <w:t>Device Fingerprinting</w:t>
      </w:r>
    </w:p>
    <w:p>
      <w:pPr>
        <w:numPr>
          <w:ilvl w:val="3"/>
          <w:numId w:val="900"/>
        </w:numPr>
        <w:spacing w:before="0" w:after="0"/>
      </w:pPr>
      <w:r>
        <w:t>Canvas Fingerprinting</w:t>
      </w:r>
    </w:p>
    <w:p>
      <w:pPr>
        <w:numPr>
          <w:ilvl w:val="3"/>
          <w:numId w:val="900"/>
        </w:numPr>
        <w:spacing w:before="0" w:after="0"/>
      </w:pPr>
      <w:r>
        <w:t>Font Enumeration</w:t>
      </w:r>
    </w:p>
    <w:p>
      <w:pPr>
        <w:numPr>
          <w:ilvl w:val="3"/>
          <w:numId w:val="900"/>
        </w:numPr>
        <w:spacing w:before="0" w:after="0"/>
      </w:pPr>
      <w:r>
        <w:t>WebRTC Leaks</w:t>
      </w:r>
    </w:p>
    <w:p>
      <w:pPr>
        <w:numPr>
          <w:ilvl w:val="2"/>
          <w:numId w:val="900"/>
        </w:numPr>
        <w:spacing w:before="0" w:after="0"/>
      </w:pPr>
      <w:r>
        <w:t>Tracking Technologies</w:t>
      </w:r>
    </w:p>
    <w:p>
      <w:pPr>
        <w:numPr>
          <w:ilvl w:val="3"/>
          <w:numId w:val="900"/>
        </w:numPr>
        <w:spacing w:before="0" w:after="0"/>
      </w:pPr>
      <w:r>
        <w:t>HTTP Cookies</w:t>
      </w:r>
    </w:p>
    <w:p>
      <w:pPr>
        <w:numPr>
          <w:ilvl w:val="3"/>
          <w:numId w:val="900"/>
        </w:numPr>
        <w:spacing w:before="0" w:after="0"/>
      </w:pPr>
      <w:r>
        <w:t>Supercookies</w:t>
      </w:r>
    </w:p>
    <w:p>
      <w:pPr>
        <w:numPr>
          <w:ilvl w:val="3"/>
          <w:numId w:val="900"/>
        </w:numPr>
        <w:spacing w:before="0" w:after="0"/>
      </w:pPr>
      <w:r>
        <w:t>Web Beacons</w:t>
      </w:r>
    </w:p>
    <w:p>
      <w:pPr>
        <w:numPr>
          <w:ilvl w:val="3"/>
          <w:numId w:val="900"/>
        </w:numPr>
        <w:spacing w:before="0" w:after="0"/>
      </w:pPr>
      <w:r>
        <w:t>Local Storage</w:t>
      </w:r>
    </w:p>
    <w:p>
      <w:pPr>
        <w:numPr>
          <w:ilvl w:val="1"/>
          <w:numId w:val="900"/>
        </w:numPr>
        <w:spacing w:before="0" w:after="0"/>
      </w:pPr>
      <w:r>
        <w:t>Correlation Attacks</w:t>
      </w:r>
    </w:p>
    <w:p>
      <w:pPr>
        <w:numPr>
          <w:ilvl w:val="2"/>
          <w:numId w:val="900"/>
        </w:numPr>
        <w:spacing w:before="0" w:after="0"/>
      </w:pPr>
      <w:r>
        <w:t>Timing Correlation</w:t>
      </w:r>
    </w:p>
    <w:p>
      <w:pPr>
        <w:numPr>
          <w:ilvl w:val="2"/>
          <w:numId w:val="900"/>
        </w:numPr>
        <w:spacing w:before="0" w:after="0"/>
      </w:pPr>
      <w:r>
        <w:t>Content Correlation</w:t>
      </w:r>
    </w:p>
    <w:p>
      <w:pPr>
        <w:numPr>
          <w:ilvl w:val="2"/>
          <w:numId w:val="900"/>
        </w:numPr>
        <w:spacing w:before="0" w:after="0"/>
      </w:pPr>
      <w:r>
        <w:t>Behavioral Correlation</w:t>
      </w:r>
    </w:p>
    <w:p>
      <w:pPr>
        <w:numPr>
          <w:ilvl w:val="1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Identity Correlation</w:t>
      </w:r>
    </w:p>
    <w:p>
      <w:pPr>
        <w:pStyle w:val="Heading1"/>
      </w:pPr>
      <w:r>
        <w:t>Foundational Concepts of Anonymity Networks</w:t>
      </w:r>
    </w:p>
    <w:p>
      <w:pPr>
        <w:numPr>
          <w:ilvl w:val="0"/>
          <w:numId w:val="900"/>
        </w:numPr>
        <w:spacing w:before="0" w:after="0"/>
      </w:pPr>
      <w:r>
        <w:t>Mix Networks</w:t>
      </w:r>
    </w:p>
    <w:p>
      <w:pPr>
        <w:numPr>
          <w:ilvl w:val="1"/>
          <w:numId w:val="900"/>
        </w:numPr>
        <w:spacing w:before="0" w:after="0"/>
      </w:pPr>
      <w:r>
        <w:t>Principles of Mix Networks</w:t>
      </w:r>
    </w:p>
    <w:p>
      <w:pPr>
        <w:numPr>
          <w:ilvl w:val="2"/>
          <w:numId w:val="900"/>
        </w:numPr>
        <w:spacing w:before="0" w:after="0"/>
      </w:pPr>
      <w:r>
        <w:t>Message Batching</w:t>
      </w:r>
    </w:p>
    <w:p>
      <w:pPr>
        <w:numPr>
          <w:ilvl w:val="2"/>
          <w:numId w:val="900"/>
        </w:numPr>
        <w:spacing w:before="0" w:after="0"/>
      </w:pPr>
      <w:r>
        <w:t>Traffic Mixing</w:t>
      </w:r>
    </w:p>
    <w:p>
      <w:pPr>
        <w:numPr>
          <w:ilvl w:val="2"/>
          <w:numId w:val="900"/>
        </w:numPr>
        <w:spacing w:before="0" w:after="0"/>
      </w:pPr>
      <w:r>
        <w:t>Cryptographic Protection</w:t>
      </w:r>
    </w:p>
    <w:p>
      <w:pPr>
        <w:numPr>
          <w:ilvl w:val="1"/>
          <w:numId w:val="900"/>
        </w:numPr>
        <w:spacing w:before="0" w:after="0"/>
      </w:pPr>
      <w:r>
        <w:t>Chaumian Mixes</w:t>
      </w:r>
    </w:p>
    <w:p>
      <w:pPr>
        <w:numPr>
          <w:ilvl w:val="2"/>
          <w:numId w:val="900"/>
        </w:numPr>
        <w:spacing w:before="0" w:after="0"/>
      </w:pPr>
      <w:r>
        <w:t>Original Mix Design</w:t>
      </w:r>
    </w:p>
    <w:p>
      <w:pPr>
        <w:numPr>
          <w:ilvl w:val="2"/>
          <w:numId w:val="900"/>
        </w:numPr>
        <w:spacing w:before="0" w:after="0"/>
      </w:pPr>
      <w:r>
        <w:t>Message Shuffling</w:t>
      </w:r>
    </w:p>
    <w:p>
      <w:pPr>
        <w:numPr>
          <w:ilvl w:val="2"/>
          <w:numId w:val="900"/>
        </w:numPr>
        <w:spacing w:before="0" w:after="0"/>
      </w:pPr>
      <w:r>
        <w:t>Delayed Forwarding</w:t>
      </w:r>
    </w:p>
    <w:p>
      <w:pPr>
        <w:numPr>
          <w:ilvl w:val="2"/>
          <w:numId w:val="900"/>
        </w:numPr>
        <w:spacing w:before="0" w:after="0"/>
      </w:pPr>
      <w:r>
        <w:t>Cryptographic Layers</w:t>
      </w:r>
    </w:p>
    <w:p>
      <w:pPr>
        <w:numPr>
          <w:ilvl w:val="1"/>
          <w:numId w:val="900"/>
        </w:numPr>
        <w:spacing w:before="0" w:after="0"/>
      </w:pPr>
      <w:r>
        <w:t>Mix Network Topologies</w:t>
      </w:r>
    </w:p>
    <w:p>
      <w:pPr>
        <w:numPr>
          <w:ilvl w:val="2"/>
          <w:numId w:val="900"/>
        </w:numPr>
        <w:spacing w:before="0" w:after="0"/>
      </w:pPr>
      <w:r>
        <w:t>Cascade Networks</w:t>
      </w:r>
    </w:p>
    <w:p>
      <w:pPr>
        <w:numPr>
          <w:ilvl w:val="2"/>
          <w:numId w:val="900"/>
        </w:numPr>
        <w:spacing w:before="0" w:after="0"/>
      </w:pPr>
      <w:r>
        <w:t>Free-Route Networks</w:t>
      </w:r>
    </w:p>
    <w:p>
      <w:pPr>
        <w:numPr>
          <w:ilvl w:val="2"/>
          <w:numId w:val="900"/>
        </w:numPr>
        <w:spacing w:before="0" w:after="0"/>
      </w:pPr>
      <w:r>
        <w:t>Stratified Networks</w:t>
      </w:r>
    </w:p>
    <w:p>
      <w:pPr>
        <w:numPr>
          <w:ilvl w:val="1"/>
          <w:numId w:val="900"/>
        </w:numPr>
        <w:spacing w:before="0" w:after="0"/>
      </w:pPr>
      <w:r>
        <w:t>Batching Strategies</w:t>
      </w:r>
    </w:p>
    <w:p>
      <w:pPr>
        <w:numPr>
          <w:ilvl w:val="2"/>
          <w:numId w:val="900"/>
        </w:numPr>
        <w:spacing w:before="0" w:after="0"/>
      </w:pPr>
      <w:r>
        <w:t>Fixed-Size Batches</w:t>
      </w:r>
    </w:p>
    <w:p>
      <w:pPr>
        <w:numPr>
          <w:ilvl w:val="2"/>
          <w:numId w:val="900"/>
        </w:numPr>
        <w:spacing w:before="0" w:after="0"/>
      </w:pPr>
      <w:r>
        <w:t>Timed Batches</w:t>
      </w:r>
    </w:p>
    <w:p>
      <w:pPr>
        <w:numPr>
          <w:ilvl w:val="2"/>
          <w:numId w:val="900"/>
        </w:numPr>
        <w:spacing w:before="0" w:after="0"/>
      </w:pPr>
      <w:r>
        <w:t>Threshold Batches</w:t>
      </w:r>
    </w:p>
    <w:p>
      <w:pPr>
        <w:numPr>
          <w:ilvl w:val="1"/>
          <w:numId w:val="900"/>
        </w:numPr>
        <w:spacing w:before="0" w:after="0"/>
      </w:pPr>
      <w:r>
        <w:t>Dummy Traffic</w:t>
      </w:r>
    </w:p>
    <w:p>
      <w:pPr>
        <w:numPr>
          <w:ilvl w:val="2"/>
          <w:numId w:val="900"/>
        </w:numPr>
        <w:spacing w:before="0" w:after="0"/>
      </w:pPr>
      <w:r>
        <w:t>Cover Traffic Generation</w:t>
      </w:r>
    </w:p>
    <w:p>
      <w:pPr>
        <w:numPr>
          <w:ilvl w:val="2"/>
          <w:numId w:val="900"/>
        </w:numPr>
        <w:spacing w:before="0" w:after="0"/>
      </w:pPr>
      <w:r>
        <w:t>Traffic Padding</w:t>
      </w:r>
    </w:p>
    <w:p>
      <w:pPr>
        <w:numPr>
          <w:ilvl w:val="2"/>
          <w:numId w:val="900"/>
        </w:numPr>
        <w:spacing w:before="0" w:after="0"/>
      </w:pPr>
      <w:r>
        <w:t>Constant Rate Systems</w:t>
      </w:r>
    </w:p>
    <w:p>
      <w:pPr>
        <w:numPr>
          <w:ilvl w:val="0"/>
          <w:numId w:val="900"/>
        </w:numPr>
        <w:spacing w:before="0" w:after="0"/>
      </w:pPr>
      <w:r>
        <w:t>Latency Classifications</w:t>
      </w:r>
    </w:p>
    <w:p>
      <w:pPr>
        <w:numPr>
          <w:ilvl w:val="1"/>
          <w:numId w:val="900"/>
        </w:numPr>
        <w:spacing w:before="0" w:after="0"/>
      </w:pPr>
      <w:r>
        <w:t>High-Latency Systems</w:t>
      </w:r>
    </w:p>
    <w:p>
      <w:pPr>
        <w:numPr>
          <w:ilvl w:val="2"/>
          <w:numId w:val="900"/>
        </w:numPr>
        <w:spacing w:before="0" w:after="0"/>
      </w:pPr>
      <w:r>
        <w:t>Email-like Applications</w:t>
      </w:r>
    </w:p>
    <w:p>
      <w:pPr>
        <w:numPr>
          <w:ilvl w:val="2"/>
          <w:numId w:val="900"/>
        </w:numPr>
        <w:spacing w:before="0" w:after="0"/>
      </w:pPr>
      <w:r>
        <w:t>Store-and-Forward</w:t>
      </w:r>
    </w:p>
    <w:p>
      <w:pPr>
        <w:numPr>
          <w:ilvl w:val="2"/>
          <w:numId w:val="900"/>
        </w:numPr>
        <w:spacing w:before="0" w:after="0"/>
      </w:pPr>
      <w:r>
        <w:t>Strong Anonymity Guarantees</w:t>
      </w:r>
    </w:p>
    <w:p>
      <w:pPr>
        <w:numPr>
          <w:ilvl w:val="1"/>
          <w:numId w:val="900"/>
        </w:numPr>
        <w:spacing w:before="0" w:after="0"/>
      </w:pPr>
      <w:r>
        <w:t>Low-Latency Systems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Interactive Applications</w:t>
      </w:r>
    </w:p>
    <w:p>
      <w:pPr>
        <w:numPr>
          <w:ilvl w:val="2"/>
          <w:numId w:val="900"/>
        </w:numPr>
        <w:spacing w:before="0" w:after="0"/>
      </w:pPr>
      <w:r>
        <w:t>Weaker Anonymity Guarantees</w:t>
      </w:r>
    </w:p>
    <w:p>
      <w:pPr>
        <w:numPr>
          <w:ilvl w:val="1"/>
          <w:numId w:val="900"/>
        </w:numPr>
        <w:spacing w:before="0" w:after="0"/>
      </w:pPr>
      <w:r>
        <w:t>Trade-offs Between Latency and Anonymity</w:t>
      </w:r>
    </w:p>
    <w:p>
      <w:pPr>
        <w:numPr>
          <w:ilvl w:val="0"/>
          <w:numId w:val="900"/>
        </w:numPr>
        <w:spacing w:before="0" w:after="0"/>
      </w:pPr>
      <w:r>
        <w:t>The Anonymity Trilemma</w:t>
      </w:r>
    </w:p>
    <w:p>
      <w:pPr>
        <w:numPr>
          <w:ilvl w:val="1"/>
          <w:numId w:val="900"/>
        </w:numPr>
        <w:spacing w:before="0" w:after="0"/>
      </w:pPr>
      <w:r>
        <w:t>Latency Requirements</w:t>
      </w:r>
    </w:p>
    <w:p>
      <w:pPr>
        <w:numPr>
          <w:ilvl w:val="1"/>
          <w:numId w:val="900"/>
        </w:numPr>
        <w:spacing w:before="0" w:after="0"/>
      </w:pPr>
      <w:r>
        <w:t>Bandwidth Efficiency</w:t>
      </w:r>
    </w:p>
    <w:p>
      <w:pPr>
        <w:numPr>
          <w:ilvl w:val="1"/>
          <w:numId w:val="900"/>
        </w:numPr>
        <w:spacing w:before="0" w:after="0"/>
      </w:pPr>
      <w:r>
        <w:t>Anonymity Strength</w:t>
      </w:r>
    </w:p>
    <w:p>
      <w:pPr>
        <w:numPr>
          <w:ilvl w:val="1"/>
          <w:numId w:val="900"/>
        </w:numPr>
        <w:spacing w:before="0" w:after="0"/>
      </w:pPr>
      <w:r>
        <w:t>System Design Compromises</w:t>
      </w:r>
    </w:p>
    <w:p>
      <w:pPr>
        <w:numPr>
          <w:ilvl w:val="0"/>
          <w:numId w:val="900"/>
        </w:numPr>
        <w:spacing w:before="0" w:after="0"/>
      </w:pPr>
      <w:r>
        <w:t>Threat Models</w:t>
      </w:r>
    </w:p>
    <w:p>
      <w:pPr>
        <w:numPr>
          <w:ilvl w:val="1"/>
          <w:numId w:val="900"/>
        </w:numPr>
        <w:spacing w:before="0" w:after="0"/>
      </w:pPr>
      <w:r>
        <w:t>Local Adversary</w:t>
      </w:r>
    </w:p>
    <w:p>
      <w:pPr>
        <w:numPr>
          <w:ilvl w:val="2"/>
          <w:numId w:val="900"/>
        </w:numPr>
        <w:spacing w:before="0" w:after="0"/>
      </w:pPr>
      <w:r>
        <w:t>Network Eavesdropping</w:t>
      </w:r>
    </w:p>
    <w:p>
      <w:pPr>
        <w:numPr>
          <w:ilvl w:val="2"/>
          <w:numId w:val="900"/>
        </w:numPr>
        <w:spacing w:before="0" w:after="0"/>
      </w:pPr>
      <w:r>
        <w:t>Limited Observation Capabilities</w:t>
      </w:r>
    </w:p>
    <w:p>
      <w:pPr>
        <w:numPr>
          <w:ilvl w:val="1"/>
          <w:numId w:val="900"/>
        </w:numPr>
        <w:spacing w:before="0" w:after="0"/>
      </w:pPr>
      <w:r>
        <w:t>Global Passive Adversary</w:t>
      </w:r>
    </w:p>
    <w:p>
      <w:pPr>
        <w:numPr>
          <w:ilvl w:val="2"/>
          <w:numId w:val="900"/>
        </w:numPr>
        <w:spacing w:before="0" w:after="0"/>
      </w:pPr>
      <w:r>
        <w:t>Complete Network Observation</w:t>
      </w:r>
    </w:p>
    <w:p>
      <w:pPr>
        <w:numPr>
          <w:ilvl w:val="2"/>
          <w:numId w:val="900"/>
        </w:numPr>
        <w:spacing w:before="0" w:after="0"/>
      </w:pPr>
      <w:r>
        <w:t>Traffic Correlation Capabilities</w:t>
      </w:r>
    </w:p>
    <w:p>
      <w:pPr>
        <w:numPr>
          <w:ilvl w:val="1"/>
          <w:numId w:val="900"/>
        </w:numPr>
        <w:spacing w:before="0" w:after="0"/>
      </w:pPr>
      <w:r>
        <w:t>Active Adversary</w:t>
      </w:r>
    </w:p>
    <w:p>
      <w:pPr>
        <w:numPr>
          <w:ilvl w:val="2"/>
          <w:numId w:val="900"/>
        </w:numPr>
        <w:spacing w:before="0" w:after="0"/>
      </w:pPr>
      <w:r>
        <w:t>Traffic Injection</w:t>
      </w:r>
    </w:p>
    <w:p>
      <w:pPr>
        <w:numPr>
          <w:ilvl w:val="2"/>
          <w:numId w:val="900"/>
        </w:numPr>
        <w:spacing w:before="0" w:after="0"/>
      </w:pPr>
      <w:r>
        <w:t>Node Compromise</w:t>
      </w:r>
    </w:p>
    <w:p>
      <w:pPr>
        <w:numPr>
          <w:ilvl w:val="2"/>
          <w:numId w:val="900"/>
        </w:numPr>
        <w:spacing w:before="0" w:after="0"/>
      </w:pPr>
      <w:r>
        <w:t>Protocol Manipulation</w:t>
      </w:r>
    </w:p>
    <w:p>
      <w:pPr>
        <w:numPr>
          <w:ilvl w:val="1"/>
          <w:numId w:val="900"/>
        </w:numPr>
        <w:spacing w:before="0" w:after="0"/>
      </w:pPr>
      <w:r>
        <w:t>Adaptive Adversary</w:t>
      </w:r>
    </w:p>
    <w:p>
      <w:pPr>
        <w:numPr>
          <w:ilvl w:val="2"/>
          <w:numId w:val="900"/>
        </w:numPr>
        <w:spacing w:before="0" w:after="0"/>
      </w:pPr>
      <w:r>
        <w:t>Learning Capabilities</w:t>
      </w:r>
    </w:p>
    <w:p>
      <w:pPr>
        <w:numPr>
          <w:ilvl w:val="2"/>
          <w:numId w:val="900"/>
        </w:numPr>
        <w:spacing w:before="0" w:after="0"/>
      </w:pPr>
      <w:r>
        <w:t>Strategy Adjustment</w:t>
      </w:r>
    </w:p>
    <w:p>
      <w:pPr>
        <w:pStyle w:val="Heading1"/>
      </w:pPr>
      <w:r>
        <w:t>The Tor Network Architecture</w:t>
      </w:r>
    </w:p>
    <w:p>
      <w:pPr>
        <w:numPr>
          <w:ilvl w:val="0"/>
          <w:numId w:val="900"/>
        </w:numPr>
        <w:spacing w:before="0" w:after="0"/>
      </w:pPr>
      <w:r>
        <w:t>Onion Routing Principles</w:t>
      </w:r>
    </w:p>
    <w:p>
      <w:pPr>
        <w:numPr>
          <w:ilvl w:val="1"/>
          <w:numId w:val="900"/>
        </w:numPr>
        <w:spacing w:before="0" w:after="0"/>
      </w:pPr>
      <w:r>
        <w:t>Layered Encryption</w:t>
      </w:r>
    </w:p>
    <w:p>
      <w:pPr>
        <w:numPr>
          <w:ilvl w:val="2"/>
          <w:numId w:val="900"/>
        </w:numPr>
        <w:spacing w:before="0" w:after="0"/>
      </w:pPr>
      <w:r>
        <w:t>Nested Encryption Layers</w:t>
      </w:r>
    </w:p>
    <w:p>
      <w:pPr>
        <w:numPr>
          <w:ilvl w:val="2"/>
          <w:numId w:val="900"/>
        </w:numPr>
        <w:spacing w:before="0" w:after="0"/>
      </w:pPr>
      <w:r>
        <w:t>Peeling the Onion</w:t>
      </w:r>
    </w:p>
    <w:p>
      <w:pPr>
        <w:numPr>
          <w:ilvl w:val="1"/>
          <w:numId w:val="900"/>
        </w:numPr>
        <w:spacing w:before="0" w:after="0"/>
      </w:pPr>
      <w:r>
        <w:t>Source Routing</w:t>
      </w:r>
    </w:p>
    <w:p>
      <w:pPr>
        <w:numPr>
          <w:ilvl w:val="2"/>
          <w:numId w:val="900"/>
        </w:numPr>
        <w:spacing w:before="0" w:after="0"/>
      </w:pPr>
      <w:r>
        <w:t>Path Pre-selection</w:t>
      </w:r>
    </w:p>
    <w:p>
      <w:pPr>
        <w:numPr>
          <w:ilvl w:val="2"/>
          <w:numId w:val="900"/>
        </w:numPr>
        <w:spacing w:before="0" w:after="0"/>
      </w:pPr>
      <w:r>
        <w:t>Route Establishment</w:t>
      </w:r>
    </w:p>
    <w:p>
      <w:pPr>
        <w:numPr>
          <w:ilvl w:val="1"/>
          <w:numId w:val="900"/>
        </w:numPr>
        <w:spacing w:before="0" w:after="0"/>
      </w:pPr>
      <w:r>
        <w:t>Forward Secrecy</w:t>
      </w:r>
    </w:p>
    <w:p>
      <w:pPr>
        <w:numPr>
          <w:ilvl w:val="2"/>
          <w:numId w:val="900"/>
        </w:numPr>
        <w:spacing w:before="0" w:after="0"/>
      </w:pPr>
      <w:r>
        <w:t>Ephemeral Keys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0"/>
          <w:numId w:val="900"/>
        </w:numPr>
        <w:spacing w:before="0" w:after="0"/>
      </w:pPr>
      <w:r>
        <w:t>Network Components</w:t>
      </w:r>
    </w:p>
    <w:p>
      <w:pPr>
        <w:numPr>
          <w:ilvl w:val="1"/>
          <w:numId w:val="900"/>
        </w:numPr>
        <w:spacing w:before="0" w:after="0"/>
      </w:pPr>
      <w:r>
        <w:t>Tor Clients</w:t>
      </w:r>
    </w:p>
    <w:p>
      <w:pPr>
        <w:numPr>
          <w:ilvl w:val="2"/>
          <w:numId w:val="900"/>
        </w:numPr>
        <w:spacing w:before="0" w:after="0"/>
      </w:pPr>
      <w:r>
        <w:t>Onion Proxy</w:t>
      </w:r>
    </w:p>
    <w:p>
      <w:pPr>
        <w:numPr>
          <w:ilvl w:val="2"/>
          <w:numId w:val="900"/>
        </w:numPr>
        <w:spacing w:before="0" w:after="0"/>
      </w:pPr>
      <w:r>
        <w:t>SOCKS Interface</w:t>
      </w:r>
    </w:p>
    <w:p>
      <w:pPr>
        <w:numPr>
          <w:ilvl w:val="2"/>
          <w:numId w:val="900"/>
        </w:numPr>
        <w:spacing w:before="0" w:after="0"/>
      </w:pPr>
      <w:r>
        <w:t>Circuit Management</w:t>
      </w:r>
    </w:p>
    <w:p>
      <w:pPr>
        <w:numPr>
          <w:ilvl w:val="1"/>
          <w:numId w:val="900"/>
        </w:numPr>
        <w:spacing w:before="0" w:after="0"/>
      </w:pPr>
      <w:r>
        <w:t>Relay Types</w:t>
      </w:r>
    </w:p>
    <w:p>
      <w:pPr>
        <w:numPr>
          <w:ilvl w:val="2"/>
          <w:numId w:val="900"/>
        </w:numPr>
        <w:spacing w:before="0" w:after="0"/>
      </w:pPr>
      <w:r>
        <w:t>Guard Relays</w:t>
      </w:r>
    </w:p>
    <w:p>
      <w:pPr>
        <w:numPr>
          <w:ilvl w:val="3"/>
          <w:numId w:val="900"/>
        </w:numPr>
        <w:spacing w:before="0" w:after="0"/>
      </w:pPr>
      <w:r>
        <w:t>Entry Point Function</w:t>
      </w:r>
    </w:p>
    <w:p>
      <w:pPr>
        <w:numPr>
          <w:ilvl w:val="3"/>
          <w:numId w:val="900"/>
        </w:numPr>
        <w:spacing w:before="0" w:after="0"/>
      </w:pPr>
      <w:r>
        <w:t>Guard Selection Algorithm</w:t>
      </w:r>
    </w:p>
    <w:p>
      <w:pPr>
        <w:numPr>
          <w:ilvl w:val="3"/>
          <w:numId w:val="900"/>
        </w:numPr>
        <w:spacing w:before="0" w:after="0"/>
      </w:pPr>
      <w:r>
        <w:t>Guard Rotation</w:t>
      </w:r>
    </w:p>
    <w:p>
      <w:pPr>
        <w:numPr>
          <w:ilvl w:val="2"/>
          <w:numId w:val="900"/>
        </w:numPr>
        <w:spacing w:before="0" w:after="0"/>
      </w:pPr>
      <w:r>
        <w:t>Middle Relays</w:t>
      </w:r>
    </w:p>
    <w:p>
      <w:pPr>
        <w:numPr>
          <w:ilvl w:val="3"/>
          <w:numId w:val="900"/>
        </w:numPr>
        <w:spacing w:before="0" w:after="0"/>
      </w:pPr>
      <w:r>
        <w:t>Traffic Forwarding</w:t>
      </w:r>
    </w:p>
    <w:p>
      <w:pPr>
        <w:numPr>
          <w:ilvl w:val="3"/>
          <w:numId w:val="900"/>
        </w:numPr>
        <w:spacing w:before="0" w:after="0"/>
      </w:pPr>
      <w:r>
        <w:t>Relay Selection</w:t>
      </w:r>
    </w:p>
    <w:p>
      <w:pPr>
        <w:numPr>
          <w:ilvl w:val="2"/>
          <w:numId w:val="900"/>
        </w:numPr>
        <w:spacing w:before="0" w:after="0"/>
      </w:pPr>
      <w:r>
        <w:t>Exit Relays</w:t>
      </w:r>
    </w:p>
    <w:p>
      <w:pPr>
        <w:numPr>
          <w:ilvl w:val="3"/>
          <w:numId w:val="900"/>
        </w:numPr>
        <w:spacing w:before="0" w:after="0"/>
      </w:pPr>
      <w:r>
        <w:t>Internet Gateway</w:t>
      </w:r>
    </w:p>
    <w:p>
      <w:pPr>
        <w:numPr>
          <w:ilvl w:val="3"/>
          <w:numId w:val="900"/>
        </w:numPr>
        <w:spacing w:before="0" w:after="0"/>
      </w:pPr>
      <w:r>
        <w:t>Exit Policies</w:t>
      </w:r>
    </w:p>
    <w:p>
      <w:pPr>
        <w:numPr>
          <w:ilvl w:val="3"/>
          <w:numId w:val="900"/>
        </w:numPr>
        <w:spacing w:before="0" w:after="0"/>
      </w:pPr>
      <w:r>
        <w:t>Exit Relay Risks</w:t>
      </w:r>
    </w:p>
    <w:p>
      <w:pPr>
        <w:numPr>
          <w:ilvl w:val="1"/>
          <w:numId w:val="900"/>
        </w:numPr>
        <w:spacing w:before="0" w:after="0"/>
      </w:pPr>
      <w:r>
        <w:t>Bridge Relays</w:t>
      </w:r>
    </w:p>
    <w:p>
      <w:pPr>
        <w:numPr>
          <w:ilvl w:val="2"/>
          <w:numId w:val="900"/>
        </w:numPr>
        <w:spacing w:before="0" w:after="0"/>
      </w:pPr>
      <w:r>
        <w:t>Censorship Circumvention</w:t>
      </w:r>
    </w:p>
    <w:p>
      <w:pPr>
        <w:numPr>
          <w:ilvl w:val="2"/>
          <w:numId w:val="900"/>
        </w:numPr>
        <w:spacing w:before="0" w:after="0"/>
      </w:pPr>
      <w:r>
        <w:t>Bridge Distribution</w:t>
      </w:r>
    </w:p>
    <w:p>
      <w:pPr>
        <w:numPr>
          <w:ilvl w:val="2"/>
          <w:numId w:val="900"/>
        </w:numPr>
        <w:spacing w:before="0" w:after="0"/>
      </w:pPr>
      <w:r>
        <w:t>Pluggable Transports</w:t>
      </w:r>
    </w:p>
    <w:p>
      <w:pPr>
        <w:numPr>
          <w:ilvl w:val="1"/>
          <w:numId w:val="900"/>
        </w:numPr>
        <w:spacing w:before="0" w:after="0"/>
      </w:pPr>
      <w:r>
        <w:t>Directory System</w:t>
      </w:r>
    </w:p>
    <w:p>
      <w:pPr>
        <w:numPr>
          <w:ilvl w:val="2"/>
          <w:numId w:val="900"/>
        </w:numPr>
        <w:spacing w:before="0" w:after="0"/>
      </w:pPr>
      <w:r>
        <w:t>Directory Authorities</w:t>
      </w:r>
    </w:p>
    <w:p>
      <w:pPr>
        <w:numPr>
          <w:ilvl w:val="3"/>
          <w:numId w:val="900"/>
        </w:numPr>
        <w:spacing w:before="0" w:after="0"/>
      </w:pPr>
      <w:r>
        <w:t>Consensus Generation</w:t>
      </w:r>
    </w:p>
    <w:p>
      <w:pPr>
        <w:numPr>
          <w:ilvl w:val="3"/>
          <w:numId w:val="900"/>
        </w:numPr>
        <w:spacing w:before="0" w:after="0"/>
      </w:pPr>
      <w:r>
        <w:t>Relay Verification</w:t>
      </w:r>
    </w:p>
    <w:p>
      <w:pPr>
        <w:numPr>
          <w:ilvl w:val="3"/>
          <w:numId w:val="900"/>
        </w:numPr>
        <w:spacing w:before="0" w:after="0"/>
      </w:pPr>
      <w:r>
        <w:t>Network Status</w:t>
      </w:r>
    </w:p>
    <w:p>
      <w:pPr>
        <w:numPr>
          <w:ilvl w:val="2"/>
          <w:numId w:val="900"/>
        </w:numPr>
        <w:spacing w:before="0" w:after="0"/>
      </w:pPr>
      <w:r>
        <w:t>Directory Mirrors</w:t>
      </w:r>
    </w:p>
    <w:p>
      <w:pPr>
        <w:numPr>
          <w:ilvl w:val="2"/>
          <w:numId w:val="900"/>
        </w:numPr>
        <w:spacing w:before="0" w:after="0"/>
      </w:pPr>
      <w:r>
        <w:t>Bandwidth Measurement</w:t>
      </w:r>
    </w:p>
    <w:p>
      <w:pPr>
        <w:numPr>
          <w:ilvl w:val="0"/>
          <w:numId w:val="900"/>
        </w:numPr>
        <w:spacing w:before="0" w:after="0"/>
      </w:pPr>
      <w:r>
        <w:t>Circuit Construction</w:t>
      </w:r>
    </w:p>
    <w:p>
      <w:pPr>
        <w:numPr>
          <w:ilvl w:val="1"/>
          <w:numId w:val="900"/>
        </w:numPr>
        <w:spacing w:before="0" w:after="0"/>
      </w:pPr>
      <w:r>
        <w:t>Three-Hop Circuits</w:t>
      </w:r>
    </w:p>
    <w:p>
      <w:pPr>
        <w:numPr>
          <w:ilvl w:val="2"/>
          <w:numId w:val="900"/>
        </w:numPr>
        <w:spacing w:before="0" w:after="0"/>
      </w:pPr>
      <w:r>
        <w:t>Path Length Rationale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1"/>
          <w:numId w:val="900"/>
        </w:numPr>
        <w:spacing w:before="0" w:after="0"/>
      </w:pPr>
      <w:r>
        <w:t>Circuit Building Process</w:t>
      </w:r>
    </w:p>
    <w:p>
      <w:pPr>
        <w:numPr>
          <w:ilvl w:val="2"/>
          <w:numId w:val="900"/>
        </w:numPr>
        <w:spacing w:before="0" w:after="0"/>
      </w:pPr>
      <w:r>
        <w:t>Incremental Path Extension</w:t>
      </w:r>
    </w:p>
    <w:p>
      <w:pPr>
        <w:numPr>
          <w:ilvl w:val="2"/>
          <w:numId w:val="900"/>
        </w:numPr>
        <w:spacing w:before="0" w:after="0"/>
      </w:pPr>
      <w:r>
        <w:t>Key Exchange Protocol</w:t>
      </w:r>
    </w:p>
    <w:p>
      <w:pPr>
        <w:numPr>
          <w:ilvl w:val="2"/>
          <w:numId w:val="900"/>
        </w:numPr>
        <w:spacing w:before="0" w:after="0"/>
      </w:pPr>
      <w:r>
        <w:t>Circuit Establishment</w:t>
      </w:r>
    </w:p>
    <w:p>
      <w:pPr>
        <w:numPr>
          <w:ilvl w:val="1"/>
          <w:numId w:val="900"/>
        </w:numPr>
        <w:spacing w:before="0" w:after="0"/>
      </w:pPr>
      <w:r>
        <w:t>Path Selection Algorithm</w:t>
      </w:r>
    </w:p>
    <w:p>
      <w:pPr>
        <w:numPr>
          <w:ilvl w:val="2"/>
          <w:numId w:val="900"/>
        </w:numPr>
        <w:spacing w:before="0" w:after="0"/>
      </w:pPr>
      <w:r>
        <w:t>Relay Selection Criteria</w:t>
      </w:r>
    </w:p>
    <w:p>
      <w:pPr>
        <w:numPr>
          <w:ilvl w:val="2"/>
          <w:numId w:val="900"/>
        </w:numPr>
        <w:spacing w:before="0" w:after="0"/>
      </w:pPr>
      <w:r>
        <w:t>Bandwidth Weighting</w:t>
      </w:r>
    </w:p>
    <w:p>
      <w:pPr>
        <w:numPr>
          <w:ilvl w:val="2"/>
          <w:numId w:val="900"/>
        </w:numPr>
        <w:spacing w:before="0" w:after="0"/>
      </w:pPr>
      <w:r>
        <w:t>Geographic Diversity</w:t>
      </w:r>
    </w:p>
    <w:p>
      <w:pPr>
        <w:numPr>
          <w:ilvl w:val="2"/>
          <w:numId w:val="900"/>
        </w:numPr>
        <w:spacing w:before="0" w:after="0"/>
      </w:pPr>
      <w:r>
        <w:t>Family Restrictions</w:t>
      </w:r>
    </w:p>
    <w:p>
      <w:pPr>
        <w:numPr>
          <w:ilvl w:val="1"/>
          <w:numId w:val="900"/>
        </w:numPr>
        <w:spacing w:before="0" w:after="0"/>
      </w:pPr>
      <w:r>
        <w:t>Circuit Management</w:t>
      </w:r>
    </w:p>
    <w:p>
      <w:pPr>
        <w:numPr>
          <w:ilvl w:val="2"/>
          <w:numId w:val="900"/>
        </w:numPr>
        <w:spacing w:before="0" w:after="0"/>
      </w:pPr>
      <w:r>
        <w:t>Circuit Lifetime</w:t>
      </w:r>
    </w:p>
    <w:p>
      <w:pPr>
        <w:numPr>
          <w:ilvl w:val="2"/>
          <w:numId w:val="900"/>
        </w:numPr>
        <w:spacing w:before="0" w:after="0"/>
      </w:pPr>
      <w:r>
        <w:t>Circuit Rotation</w:t>
      </w:r>
    </w:p>
    <w:p>
      <w:pPr>
        <w:numPr>
          <w:ilvl w:val="2"/>
          <w:numId w:val="900"/>
        </w:numPr>
        <w:spacing w:before="0" w:after="0"/>
      </w:pPr>
      <w:r>
        <w:t>Circuit Failure Handling</w:t>
      </w:r>
    </w:p>
    <w:p>
      <w:pPr>
        <w:numPr>
          <w:ilvl w:val="0"/>
          <w:numId w:val="900"/>
        </w:numPr>
        <w:spacing w:before="0" w:after="0"/>
      </w:pPr>
      <w:r>
        <w:t>Data Transmission</w:t>
      </w:r>
    </w:p>
    <w:p>
      <w:pPr>
        <w:numPr>
          <w:ilvl w:val="1"/>
          <w:numId w:val="900"/>
        </w:numPr>
        <w:spacing w:before="0" w:after="0"/>
      </w:pPr>
      <w:r>
        <w:t>Cell Structure</w:t>
      </w:r>
    </w:p>
    <w:p>
      <w:pPr>
        <w:numPr>
          <w:ilvl w:val="2"/>
          <w:numId w:val="900"/>
        </w:numPr>
        <w:spacing w:before="0" w:after="0"/>
      </w:pPr>
      <w:r>
        <w:t>Fixed-Size Cells</w:t>
      </w:r>
    </w:p>
    <w:p>
      <w:pPr>
        <w:numPr>
          <w:ilvl w:val="2"/>
          <w:numId w:val="900"/>
        </w:numPr>
        <w:spacing w:before="0" w:after="0"/>
      </w:pPr>
      <w:r>
        <w:t>Cell Types</w:t>
      </w:r>
    </w:p>
    <w:p>
      <w:pPr>
        <w:numPr>
          <w:ilvl w:val="2"/>
          <w:numId w:val="900"/>
        </w:numPr>
        <w:spacing w:before="0" w:after="0"/>
      </w:pPr>
      <w:r>
        <w:t>Cell Headers</w:t>
      </w:r>
    </w:p>
    <w:p>
      <w:pPr>
        <w:numPr>
          <w:ilvl w:val="1"/>
          <w:numId w:val="900"/>
        </w:numPr>
        <w:spacing w:before="0" w:after="0"/>
      </w:pPr>
      <w:r>
        <w:t>Encryption Layers</w:t>
      </w:r>
    </w:p>
    <w:p>
      <w:pPr>
        <w:numPr>
          <w:ilvl w:val="2"/>
          <w:numId w:val="900"/>
        </w:numPr>
        <w:spacing w:before="0" w:after="0"/>
      </w:pPr>
      <w:r>
        <w:t>Hop-by-Hop Encryption</w:t>
      </w:r>
    </w:p>
    <w:p>
      <w:pPr>
        <w:numPr>
          <w:ilvl w:val="2"/>
          <w:numId w:val="900"/>
        </w:numPr>
        <w:spacing w:before="0" w:after="0"/>
      </w:pPr>
      <w:r>
        <w:t>Layer Removal Process</w:t>
      </w:r>
    </w:p>
    <w:p>
      <w:pPr>
        <w:numPr>
          <w:ilvl w:val="1"/>
          <w:numId w:val="900"/>
        </w:numPr>
        <w:spacing w:before="0" w:after="0"/>
      </w:pPr>
      <w:r>
        <w:t>Stream Multiplexing</w:t>
      </w:r>
    </w:p>
    <w:p>
      <w:pPr>
        <w:numPr>
          <w:ilvl w:val="2"/>
          <w:numId w:val="900"/>
        </w:numPr>
        <w:spacing w:before="0" w:after="0"/>
      </w:pPr>
      <w:r>
        <w:t>Multiple Streams per Circuit</w:t>
      </w:r>
    </w:p>
    <w:p>
      <w:pPr>
        <w:numPr>
          <w:ilvl w:val="2"/>
          <w:numId w:val="900"/>
        </w:numPr>
        <w:spacing w:before="0" w:after="0"/>
      </w:pPr>
      <w:r>
        <w:t>Stream Isolation</w:t>
      </w:r>
    </w:p>
    <w:p>
      <w:pPr>
        <w:numPr>
          <w:ilvl w:val="1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Circuit-Level Flow Control</w:t>
      </w:r>
    </w:p>
    <w:p>
      <w:pPr>
        <w:numPr>
          <w:ilvl w:val="2"/>
          <w:numId w:val="900"/>
        </w:numPr>
        <w:spacing w:before="0" w:after="0"/>
      </w:pPr>
      <w:r>
        <w:t>Stream-Level Flow Control</w:t>
      </w:r>
    </w:p>
    <w:p>
      <w:pPr>
        <w:pStyle w:val="Heading1"/>
      </w:pPr>
      <w:r>
        <w:t>Using Tor</w:t>
      </w:r>
    </w:p>
    <w:p>
      <w:pPr>
        <w:numPr>
          <w:ilvl w:val="0"/>
          <w:numId w:val="900"/>
        </w:numPr>
        <w:spacing w:before="0" w:after="0"/>
      </w:pPr>
      <w:r>
        <w:t>Tor Browser</w:t>
      </w:r>
    </w:p>
    <w:p>
      <w:pPr>
        <w:numPr>
          <w:ilvl w:val="1"/>
          <w:numId w:val="900"/>
        </w:numPr>
        <w:spacing w:before="0" w:after="0"/>
      </w:pPr>
      <w:r>
        <w:t>Firefox Modifications</w:t>
      </w:r>
    </w:p>
    <w:p>
      <w:pPr>
        <w:numPr>
          <w:ilvl w:val="2"/>
          <w:numId w:val="900"/>
        </w:numPr>
        <w:spacing w:before="0" w:after="0"/>
      </w:pPr>
      <w:r>
        <w:t>Security Patches</w:t>
      </w:r>
    </w:p>
    <w:p>
      <w:pPr>
        <w:numPr>
          <w:ilvl w:val="2"/>
          <w:numId w:val="900"/>
        </w:numPr>
        <w:spacing w:before="0" w:after="0"/>
      </w:pPr>
      <w:r>
        <w:t>Privacy Enhancements</w:t>
      </w:r>
    </w:p>
    <w:p>
      <w:pPr>
        <w:numPr>
          <w:ilvl w:val="2"/>
          <w:numId w:val="900"/>
        </w:numPr>
        <w:spacing w:before="0" w:after="0"/>
      </w:pPr>
      <w:r>
        <w:t>Tor Integration</w:t>
      </w:r>
    </w:p>
    <w:p>
      <w:pPr>
        <w:numPr>
          <w:ilvl w:val="1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Security Slider</w:t>
      </w:r>
    </w:p>
    <w:p>
      <w:pPr>
        <w:numPr>
          <w:ilvl w:val="2"/>
          <w:numId w:val="900"/>
        </w:numPr>
        <w:spacing w:before="0" w:after="0"/>
      </w:pPr>
      <w:r>
        <w:t>NoScript Integration</w:t>
      </w:r>
    </w:p>
    <w:p>
      <w:pPr>
        <w:numPr>
          <w:ilvl w:val="2"/>
          <w:numId w:val="900"/>
        </w:numPr>
        <w:spacing w:before="0" w:after="0"/>
      </w:pPr>
      <w:r>
        <w:t>HTTPS Everywhere</w:t>
      </w:r>
    </w:p>
    <w:p>
      <w:pPr>
        <w:numPr>
          <w:ilvl w:val="1"/>
          <w:numId w:val="900"/>
        </w:numPr>
        <w:spacing w:before="0" w:after="0"/>
      </w:pPr>
      <w:r>
        <w:t>Anti-Fingerprinting Measures</w:t>
      </w:r>
    </w:p>
    <w:p>
      <w:pPr>
        <w:numPr>
          <w:ilvl w:val="2"/>
          <w:numId w:val="900"/>
        </w:numPr>
        <w:spacing w:before="0" w:after="0"/>
      </w:pPr>
      <w:r>
        <w:t>User Agent Uniformity</w:t>
      </w:r>
    </w:p>
    <w:p>
      <w:pPr>
        <w:numPr>
          <w:ilvl w:val="2"/>
          <w:numId w:val="900"/>
        </w:numPr>
        <w:spacing w:before="0" w:after="0"/>
      </w:pPr>
      <w:r>
        <w:t>Canvas Fingerprinting Protection</w:t>
      </w:r>
    </w:p>
    <w:p>
      <w:pPr>
        <w:numPr>
          <w:ilvl w:val="2"/>
          <w:numId w:val="900"/>
        </w:numPr>
        <w:spacing w:before="0" w:after="0"/>
      </w:pPr>
      <w:r>
        <w:t>Font Fingerprinting Defense</w:t>
      </w:r>
    </w:p>
    <w:p>
      <w:pPr>
        <w:numPr>
          <w:ilvl w:val="2"/>
          <w:numId w:val="900"/>
        </w:numPr>
        <w:spacing w:before="0" w:after="0"/>
      </w:pPr>
      <w:r>
        <w:t>Timezone Spoofing</w:t>
      </w:r>
    </w:p>
    <w:p>
      <w:pPr>
        <w:numPr>
          <w:ilvl w:val="2"/>
          <w:numId w:val="900"/>
        </w:numPr>
        <w:spacing w:before="0" w:after="0"/>
      </w:pPr>
      <w:r>
        <w:t>Screen Resolution Normalization</w:t>
      </w:r>
    </w:p>
    <w:p>
      <w:pPr>
        <w:numPr>
          <w:ilvl w:val="1"/>
          <w:numId w:val="900"/>
        </w:numPr>
        <w:spacing w:before="0" w:after="0"/>
      </w:pPr>
      <w:r>
        <w:t>Browser Configuration</w:t>
      </w:r>
    </w:p>
    <w:p>
      <w:pPr>
        <w:numPr>
          <w:ilvl w:val="2"/>
          <w:numId w:val="900"/>
        </w:numPr>
        <w:spacing w:before="0" w:after="0"/>
      </w:pPr>
      <w:r>
        <w:t>Default Settings</w:t>
      </w:r>
    </w:p>
    <w:p>
      <w:pPr>
        <w:numPr>
          <w:ilvl w:val="2"/>
          <w:numId w:val="900"/>
        </w:numPr>
        <w:spacing w:before="0" w:after="0"/>
      </w:pPr>
      <w:r>
        <w:t>Security Level Adjustment</w:t>
      </w:r>
    </w:p>
    <w:p>
      <w:pPr>
        <w:numPr>
          <w:ilvl w:val="2"/>
          <w:numId w:val="900"/>
        </w:numPr>
        <w:spacing w:before="0" w:after="0"/>
      </w:pPr>
      <w:r>
        <w:t>Plugin Management</w:t>
      </w:r>
    </w:p>
    <w:p>
      <w:pPr>
        <w:numPr>
          <w:ilvl w:val="0"/>
          <w:numId w:val="900"/>
        </w:numPr>
        <w:spacing w:before="0" w:after="0"/>
      </w:pPr>
      <w:r>
        <w:t>Onion Services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Hidden Service Protocol</w:t>
      </w:r>
    </w:p>
    <w:p>
      <w:pPr>
        <w:numPr>
          <w:ilvl w:val="2"/>
          <w:numId w:val="900"/>
        </w:numPr>
        <w:spacing w:before="0" w:after="0"/>
      </w:pPr>
      <w:r>
        <w:t>Rendezvous System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Introduction Points</w:t>
      </w:r>
    </w:p>
    <w:p>
      <w:pPr>
        <w:numPr>
          <w:ilvl w:val="3"/>
          <w:numId w:val="900"/>
        </w:numPr>
        <w:spacing w:before="0" w:after="0"/>
      </w:pPr>
      <w:r>
        <w:t>Introduction Point Selection</w:t>
      </w:r>
    </w:p>
    <w:p>
      <w:pPr>
        <w:numPr>
          <w:ilvl w:val="3"/>
          <w:numId w:val="900"/>
        </w:numPr>
        <w:spacing w:before="0" w:after="0"/>
      </w:pPr>
      <w:r>
        <w:t>Service Advertisement</w:t>
      </w:r>
    </w:p>
    <w:p>
      <w:pPr>
        <w:numPr>
          <w:ilvl w:val="2"/>
          <w:numId w:val="900"/>
        </w:numPr>
        <w:spacing w:before="0" w:after="0"/>
      </w:pPr>
      <w:r>
        <w:t>Hidden Service Directories</w:t>
      </w:r>
    </w:p>
    <w:p>
      <w:pPr>
        <w:numPr>
          <w:ilvl w:val="3"/>
          <w:numId w:val="900"/>
        </w:numPr>
        <w:spacing w:before="0" w:after="0"/>
      </w:pPr>
      <w:r>
        <w:t>Descriptor Publishing</w:t>
      </w:r>
    </w:p>
    <w:p>
      <w:pPr>
        <w:numPr>
          <w:ilvl w:val="3"/>
          <w:numId w:val="900"/>
        </w:numPr>
        <w:spacing w:before="0" w:after="0"/>
      </w:pPr>
      <w:r>
        <w:t>Descriptor Retrieval</w:t>
      </w:r>
    </w:p>
    <w:p>
      <w:pPr>
        <w:numPr>
          <w:ilvl w:val="2"/>
          <w:numId w:val="900"/>
        </w:numPr>
        <w:spacing w:before="0" w:after="0"/>
      </w:pPr>
      <w:r>
        <w:t>Rendezvous Points</w:t>
      </w:r>
    </w:p>
    <w:p>
      <w:pPr>
        <w:numPr>
          <w:ilvl w:val="3"/>
          <w:numId w:val="900"/>
        </w:numPr>
        <w:spacing w:before="0" w:after="0"/>
      </w:pPr>
      <w:r>
        <w:t>Connection Establishment</w:t>
      </w:r>
    </w:p>
    <w:p>
      <w:pPr>
        <w:numPr>
          <w:ilvl w:val="3"/>
          <w:numId w:val="900"/>
        </w:numPr>
        <w:spacing w:before="0" w:after="0"/>
      </w:pPr>
      <w:r>
        <w:t>Traffic Relay</w:t>
      </w:r>
    </w:p>
    <w:p>
      <w:pPr>
        <w:numPr>
          <w:ilvl w:val="1"/>
          <w:numId w:val="900"/>
        </w:numPr>
        <w:spacing w:before="0" w:after="0"/>
      </w:pPr>
      <w:r>
        <w:t>Onion Address Format</w:t>
      </w:r>
    </w:p>
    <w:p>
      <w:pPr>
        <w:numPr>
          <w:ilvl w:val="2"/>
          <w:numId w:val="900"/>
        </w:numPr>
        <w:spacing w:before="0" w:after="0"/>
      </w:pPr>
      <w:r>
        <w:t>Version 2 Addresses</w:t>
      </w:r>
    </w:p>
    <w:p>
      <w:pPr>
        <w:numPr>
          <w:ilvl w:val="2"/>
          <w:numId w:val="900"/>
        </w:numPr>
        <w:spacing w:before="0" w:after="0"/>
      </w:pPr>
      <w:r>
        <w:t>Version 3 Addresses</w:t>
      </w:r>
    </w:p>
    <w:p>
      <w:pPr>
        <w:numPr>
          <w:ilvl w:val="2"/>
          <w:numId w:val="900"/>
        </w:numPr>
        <w:spacing w:before="0" w:after="0"/>
      </w:pPr>
      <w:r>
        <w:t>Address Generation</w:t>
      </w:r>
    </w:p>
    <w:p>
      <w:pPr>
        <w:numPr>
          <w:ilvl w:val="1"/>
          <w:numId w:val="900"/>
        </w:numPr>
        <w:spacing w:before="0" w:after="0"/>
      </w:pPr>
      <w:r>
        <w:t>Hosting Onion Services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Service Authentication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Service Anonymity</w:t>
      </w:r>
    </w:p>
    <w:p>
      <w:pPr>
        <w:numPr>
          <w:ilvl w:val="2"/>
          <w:numId w:val="900"/>
        </w:numPr>
        <w:spacing w:before="0" w:after="0"/>
      </w:pPr>
      <w:r>
        <w:t>Traffic Analysis Risks</w:t>
      </w:r>
    </w:p>
    <w:p>
      <w:pPr>
        <w:numPr>
          <w:ilvl w:val="2"/>
          <w:numId w:val="900"/>
        </w:numPr>
        <w:spacing w:before="0" w:after="0"/>
      </w:pPr>
      <w:r>
        <w:t>Denial of Service Attacks</w:t>
      </w:r>
    </w:p>
    <w:p>
      <w:pPr>
        <w:numPr>
          <w:ilvl w:val="0"/>
          <w:numId w:val="900"/>
        </w:numPr>
        <w:spacing w:before="0" w:after="0"/>
      </w:pPr>
      <w:r>
        <w:t>System-Level Tor Usage</w:t>
      </w:r>
    </w:p>
    <w:p>
      <w:pPr>
        <w:numPr>
          <w:ilvl w:val="1"/>
          <w:numId w:val="900"/>
        </w:numPr>
        <w:spacing w:before="0" w:after="0"/>
      </w:pPr>
      <w:r>
        <w:t>Transparent Proxying</w:t>
      </w:r>
    </w:p>
    <w:p>
      <w:pPr>
        <w:numPr>
          <w:ilvl w:val="2"/>
          <w:numId w:val="900"/>
        </w:numPr>
        <w:spacing w:before="0" w:after="0"/>
      </w:pPr>
      <w:r>
        <w:t>Torsocks</w:t>
      </w:r>
    </w:p>
    <w:p>
      <w:pPr>
        <w:numPr>
          <w:ilvl w:val="2"/>
          <w:numId w:val="900"/>
        </w:numPr>
        <w:spacing w:before="0" w:after="0"/>
      </w:pPr>
      <w:r>
        <w:t>Torify</w:t>
      </w:r>
    </w:p>
    <w:p>
      <w:pPr>
        <w:numPr>
          <w:ilvl w:val="2"/>
          <w:numId w:val="900"/>
        </w:numPr>
        <w:spacing w:before="0" w:after="0"/>
      </w:pPr>
      <w:r>
        <w:t>iptables Rules</w:t>
      </w:r>
    </w:p>
    <w:p>
      <w:pPr>
        <w:numPr>
          <w:ilvl w:val="1"/>
          <w:numId w:val="900"/>
        </w:numPr>
        <w:spacing w:before="0" w:after="0"/>
      </w:pPr>
      <w:r>
        <w:t>Operating System Integration</w:t>
      </w:r>
    </w:p>
    <w:p>
      <w:pPr>
        <w:numPr>
          <w:ilvl w:val="2"/>
          <w:numId w:val="900"/>
        </w:numPr>
        <w:spacing w:before="0" w:after="0"/>
      </w:pPr>
      <w:r>
        <w:t>Tails Operating System</w:t>
      </w:r>
    </w:p>
    <w:p>
      <w:pPr>
        <w:numPr>
          <w:ilvl w:val="2"/>
          <w:numId w:val="900"/>
        </w:numPr>
        <w:spacing w:before="0" w:after="0"/>
      </w:pPr>
      <w:r>
        <w:t>Whonix</w:t>
      </w:r>
    </w:p>
    <w:p>
      <w:pPr>
        <w:numPr>
          <w:ilvl w:val="2"/>
          <w:numId w:val="900"/>
        </w:numPr>
        <w:spacing w:before="0" w:after="0"/>
      </w:pPr>
      <w:r>
        <w:t>Qubes-Whonix</w:t>
      </w:r>
    </w:p>
    <w:p>
      <w:pPr>
        <w:numPr>
          <w:ilvl w:val="1"/>
          <w:numId w:val="900"/>
        </w:numPr>
        <w:spacing w:before="0" w:after="0"/>
      </w:pPr>
      <w:r>
        <w:t>Application Proxying</w:t>
      </w:r>
    </w:p>
    <w:p>
      <w:pPr>
        <w:numPr>
          <w:ilvl w:val="2"/>
          <w:numId w:val="900"/>
        </w:numPr>
        <w:spacing w:before="0" w:after="0"/>
      </w:pPr>
      <w:r>
        <w:t>SOCKS Proxy Configuration</w:t>
      </w:r>
    </w:p>
    <w:p>
      <w:pPr>
        <w:numPr>
          <w:ilvl w:val="2"/>
          <w:numId w:val="900"/>
        </w:numPr>
        <w:spacing w:before="0" w:after="0"/>
      </w:pPr>
      <w:r>
        <w:t>Application-Specific Setup</w:t>
      </w:r>
    </w:p>
    <w:p>
      <w:pPr>
        <w:pStyle w:val="Heading1"/>
      </w:pPr>
      <w:r>
        <w:t>Security Analysis and Attacks</w:t>
      </w:r>
    </w:p>
    <w:p>
      <w:pPr>
        <w:numPr>
          <w:ilvl w:val="0"/>
          <w:numId w:val="900"/>
        </w:numPr>
        <w:spacing w:before="0" w:after="0"/>
      </w:pPr>
      <w:r>
        <w:t>Traffic Analysis Attacks</w:t>
      </w:r>
    </w:p>
    <w:p>
      <w:pPr>
        <w:numPr>
          <w:ilvl w:val="1"/>
          <w:numId w:val="900"/>
        </w:numPr>
        <w:spacing w:before="0" w:after="0"/>
      </w:pPr>
      <w:r>
        <w:t>End-to-End Correlation</w:t>
      </w:r>
    </w:p>
    <w:p>
      <w:pPr>
        <w:numPr>
          <w:ilvl w:val="2"/>
          <w:numId w:val="900"/>
        </w:numPr>
        <w:spacing w:before="0" w:after="0"/>
      </w:pPr>
      <w:r>
        <w:t>Timing Correlation</w:t>
      </w:r>
    </w:p>
    <w:p>
      <w:pPr>
        <w:numPr>
          <w:ilvl w:val="2"/>
          <w:numId w:val="900"/>
        </w:numPr>
        <w:spacing w:before="0" w:after="0"/>
      </w:pPr>
      <w:r>
        <w:t>Volume Correlation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Website Fingerprinting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Defense Mechanisms</w:t>
      </w:r>
    </w:p>
    <w:p>
      <w:pPr>
        <w:numPr>
          <w:ilvl w:val="1"/>
          <w:numId w:val="900"/>
        </w:numPr>
        <w:spacing w:before="0" w:after="0"/>
      </w:pPr>
      <w:r>
        <w:t>Circuit Fingerprinting</w:t>
      </w:r>
    </w:p>
    <w:p>
      <w:pPr>
        <w:numPr>
          <w:ilvl w:val="2"/>
          <w:numId w:val="900"/>
        </w:numPr>
        <w:spacing w:before="0" w:after="0"/>
      </w:pPr>
      <w:r>
        <w:t>Circuit Construction Patterns</w:t>
      </w:r>
    </w:p>
    <w:p>
      <w:pPr>
        <w:numPr>
          <w:ilvl w:val="2"/>
          <w:numId w:val="900"/>
        </w:numPr>
        <w:spacing w:before="0" w:after="0"/>
      </w:pPr>
      <w:r>
        <w:t>Relay Selection Fingerprinting</w:t>
      </w:r>
    </w:p>
    <w:p>
      <w:pPr>
        <w:numPr>
          <w:ilvl w:val="0"/>
          <w:numId w:val="900"/>
        </w:numPr>
        <w:spacing w:before="0" w:after="0"/>
      </w:pPr>
      <w:r>
        <w:t>Node-Level Attacks</w:t>
      </w:r>
    </w:p>
    <w:p>
      <w:pPr>
        <w:numPr>
          <w:ilvl w:val="1"/>
          <w:numId w:val="900"/>
        </w:numPr>
        <w:spacing w:before="0" w:after="0"/>
      </w:pPr>
      <w:r>
        <w:t>Exit Node Attacks</w:t>
      </w:r>
    </w:p>
    <w:p>
      <w:pPr>
        <w:numPr>
          <w:ilvl w:val="2"/>
          <w:numId w:val="900"/>
        </w:numPr>
        <w:spacing w:before="0" w:after="0"/>
      </w:pPr>
      <w:r>
        <w:t>Traffic Sniffing</w:t>
      </w:r>
    </w:p>
    <w:p>
      <w:pPr>
        <w:numPr>
          <w:ilvl w:val="2"/>
          <w:numId w:val="900"/>
        </w:numPr>
        <w:spacing w:before="0" w:after="0"/>
      </w:pPr>
      <w:r>
        <w:t>Content Modification</w:t>
      </w:r>
    </w:p>
    <w:p>
      <w:pPr>
        <w:numPr>
          <w:ilvl w:val="2"/>
          <w:numId w:val="900"/>
        </w:numPr>
        <w:spacing w:before="0" w:after="0"/>
      </w:pPr>
      <w:r>
        <w:t>SSL Stripping</w:t>
      </w:r>
    </w:p>
    <w:p>
      <w:pPr>
        <w:numPr>
          <w:ilvl w:val="2"/>
          <w:numId w:val="900"/>
        </w:numPr>
        <w:spacing w:before="0" w:after="0"/>
      </w:pPr>
      <w:r>
        <w:t>Malicious Exit Behavior</w:t>
      </w:r>
    </w:p>
    <w:p>
      <w:pPr>
        <w:numPr>
          <w:ilvl w:val="1"/>
          <w:numId w:val="900"/>
        </w:numPr>
        <w:spacing w:before="0" w:after="0"/>
      </w:pPr>
      <w:r>
        <w:t>Guard Node Attacks</w:t>
      </w:r>
    </w:p>
    <w:p>
      <w:pPr>
        <w:numPr>
          <w:ilvl w:val="2"/>
          <w:numId w:val="900"/>
        </w:numPr>
        <w:spacing w:before="0" w:after="0"/>
      </w:pPr>
      <w:r>
        <w:t>Guard Discovery</w:t>
      </w:r>
    </w:p>
    <w:p>
      <w:pPr>
        <w:numPr>
          <w:ilvl w:val="2"/>
          <w:numId w:val="900"/>
        </w:numPr>
        <w:spacing w:before="0" w:after="0"/>
      </w:pPr>
      <w:r>
        <w:t>Guard Enumeration</w:t>
      </w:r>
    </w:p>
    <w:p>
      <w:pPr>
        <w:numPr>
          <w:ilvl w:val="2"/>
          <w:numId w:val="900"/>
        </w:numPr>
        <w:spacing w:before="0" w:after="0"/>
      </w:pPr>
      <w:r>
        <w:t>Long-term Observation</w:t>
      </w:r>
    </w:p>
    <w:p>
      <w:pPr>
        <w:numPr>
          <w:ilvl w:val="1"/>
          <w:numId w:val="900"/>
        </w:numPr>
        <w:spacing w:before="0" w:after="0"/>
      </w:pPr>
      <w:r>
        <w:t>Relay Compromise</w:t>
      </w:r>
    </w:p>
    <w:p>
      <w:pPr>
        <w:numPr>
          <w:ilvl w:val="2"/>
          <w:numId w:val="900"/>
        </w:numPr>
        <w:spacing w:before="0" w:after="0"/>
      </w:pPr>
      <w:r>
        <w:t>Malicious Relay Operation</w:t>
      </w:r>
    </w:p>
    <w:p>
      <w:pPr>
        <w:numPr>
          <w:ilvl w:val="2"/>
          <w:numId w:val="900"/>
        </w:numPr>
        <w:spacing w:before="0" w:after="0"/>
      </w:pPr>
      <w:r>
        <w:t>Key Extraction</w:t>
      </w:r>
    </w:p>
    <w:p>
      <w:pPr>
        <w:numPr>
          <w:ilvl w:val="2"/>
          <w:numId w:val="900"/>
        </w:numPr>
        <w:spacing w:before="0" w:after="0"/>
      </w:pPr>
      <w:r>
        <w:t>Traffic Manipulation</w:t>
      </w:r>
    </w:p>
    <w:p>
      <w:pPr>
        <w:numPr>
          <w:ilvl w:val="0"/>
          <w:numId w:val="900"/>
        </w:numPr>
        <w:spacing w:before="0" w:after="0"/>
      </w:pPr>
      <w:r>
        <w:t>Network-Level Attacks</w:t>
      </w:r>
    </w:p>
    <w:p>
      <w:pPr>
        <w:numPr>
          <w:ilvl w:val="1"/>
          <w:numId w:val="900"/>
        </w:numPr>
        <w:spacing w:before="0" w:after="0"/>
      </w:pPr>
      <w:r>
        <w:t>Sybil Attacks</w:t>
      </w:r>
    </w:p>
    <w:p>
      <w:pPr>
        <w:numPr>
          <w:ilvl w:val="2"/>
          <w:numId w:val="900"/>
        </w:numPr>
        <w:spacing w:before="0" w:after="0"/>
      </w:pPr>
      <w:r>
        <w:t>Relay Network Infiltration</w:t>
      </w:r>
    </w:p>
    <w:p>
      <w:pPr>
        <w:numPr>
          <w:ilvl w:val="2"/>
          <w:numId w:val="900"/>
        </w:numPr>
        <w:spacing w:before="0" w:after="0"/>
      </w:pPr>
      <w:r>
        <w:t>Path Selection Manipulation</w:t>
      </w:r>
    </w:p>
    <w:p>
      <w:pPr>
        <w:numPr>
          <w:ilvl w:val="2"/>
          <w:numId w:val="900"/>
        </w:numPr>
        <w:spacing w:before="0" w:after="0"/>
      </w:pPr>
      <w:r>
        <w:t>Consensus Manipulation</w:t>
      </w:r>
    </w:p>
    <w:p>
      <w:pPr>
        <w:numPr>
          <w:ilvl w:val="1"/>
          <w:numId w:val="900"/>
        </w:numPr>
        <w:spacing w:before="0" w:after="0"/>
      </w:pPr>
      <w:r>
        <w:t>Eclipse Attacks</w:t>
      </w:r>
    </w:p>
    <w:p>
      <w:pPr>
        <w:numPr>
          <w:ilvl w:val="2"/>
          <w:numId w:val="900"/>
        </w:numPr>
        <w:spacing w:before="0" w:after="0"/>
      </w:pPr>
      <w:r>
        <w:t>Network Partitioning</w:t>
      </w:r>
    </w:p>
    <w:p>
      <w:pPr>
        <w:numPr>
          <w:ilvl w:val="2"/>
          <w:numId w:val="900"/>
        </w:numPr>
        <w:spacing w:before="0" w:after="0"/>
      </w:pPr>
      <w:r>
        <w:t>Information Control</w:t>
      </w:r>
    </w:p>
    <w:p>
      <w:pPr>
        <w:numPr>
          <w:ilvl w:val="1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Circuit-Level DoS</w:t>
      </w:r>
    </w:p>
    <w:p>
      <w:pPr>
        <w:numPr>
          <w:ilvl w:val="2"/>
          <w:numId w:val="900"/>
        </w:numPr>
        <w:spacing w:before="0" w:after="0"/>
      </w:pPr>
      <w:r>
        <w:t>Relay-Level DoS</w:t>
      </w:r>
    </w:p>
    <w:p>
      <w:pPr>
        <w:numPr>
          <w:ilvl w:val="2"/>
          <w:numId w:val="900"/>
        </w:numPr>
        <w:spacing w:before="0" w:after="0"/>
      </w:pPr>
      <w:r>
        <w:t>Network-Wide DoS</w:t>
      </w:r>
    </w:p>
    <w:p>
      <w:pPr>
        <w:numPr>
          <w:ilvl w:val="0"/>
          <w:numId w:val="900"/>
        </w:numPr>
        <w:spacing w:before="0" w:after="0"/>
      </w:pPr>
      <w:r>
        <w:t>Protocol Vulnerabilities</w:t>
      </w:r>
    </w:p>
    <w:p>
      <w:pPr>
        <w:numPr>
          <w:ilvl w:val="1"/>
          <w:numId w:val="900"/>
        </w:numPr>
        <w:spacing w:before="0" w:after="0"/>
      </w:pPr>
      <w:r>
        <w:t>Directory System Attacks</w:t>
      </w:r>
    </w:p>
    <w:p>
      <w:pPr>
        <w:numPr>
          <w:ilvl w:val="2"/>
          <w:numId w:val="900"/>
        </w:numPr>
        <w:spacing w:before="0" w:after="0"/>
      </w:pPr>
      <w:r>
        <w:t>Directory Authority Compromise</w:t>
      </w:r>
    </w:p>
    <w:p>
      <w:pPr>
        <w:numPr>
          <w:ilvl w:val="2"/>
          <w:numId w:val="900"/>
        </w:numPr>
        <w:spacing w:before="0" w:after="0"/>
      </w:pPr>
      <w:r>
        <w:t>Consensus Poisoning</w:t>
      </w:r>
    </w:p>
    <w:p>
      <w:pPr>
        <w:numPr>
          <w:ilvl w:val="2"/>
          <w:numId w:val="900"/>
        </w:numPr>
        <w:spacing w:before="0" w:after="0"/>
      </w:pPr>
      <w:r>
        <w:t>Bandwidth Manipulation</w:t>
      </w:r>
    </w:p>
    <w:p>
      <w:pPr>
        <w:numPr>
          <w:ilvl w:val="1"/>
          <w:numId w:val="900"/>
        </w:numPr>
        <w:spacing w:before="0" w:after="0"/>
      </w:pPr>
      <w:r>
        <w:t>Circuit-Level Vulnerabilities</w:t>
      </w:r>
    </w:p>
    <w:p>
      <w:pPr>
        <w:numPr>
          <w:ilvl w:val="2"/>
          <w:numId w:val="900"/>
        </w:numPr>
        <w:spacing w:before="0" w:after="0"/>
      </w:pPr>
      <w:r>
        <w:t>Circuit Hijacking</w:t>
      </w:r>
    </w:p>
    <w:p>
      <w:pPr>
        <w:numPr>
          <w:ilvl w:val="2"/>
          <w:numId w:val="900"/>
        </w:numPr>
        <w:spacing w:before="0" w:after="0"/>
      </w:pPr>
      <w:r>
        <w:t>Circuit Correlation</w:t>
      </w:r>
    </w:p>
    <w:p>
      <w:pPr>
        <w:numPr>
          <w:ilvl w:val="1"/>
          <w:numId w:val="900"/>
        </w:numPr>
        <w:spacing w:before="0" w:after="0"/>
      </w:pPr>
      <w:r>
        <w:t>Cell-Level Attacks</w:t>
      </w:r>
    </w:p>
    <w:p>
      <w:pPr>
        <w:numPr>
          <w:ilvl w:val="2"/>
          <w:numId w:val="900"/>
        </w:numPr>
        <w:spacing w:before="0" w:after="0"/>
      </w:pPr>
      <w:r>
        <w:t>Cell Counting</w:t>
      </w:r>
    </w:p>
    <w:p>
      <w:pPr>
        <w:numPr>
          <w:ilvl w:val="2"/>
          <w:numId w:val="900"/>
        </w:numPr>
        <w:spacing w:before="0" w:after="0"/>
      </w:pPr>
      <w:r>
        <w:t>Cell Timing</w:t>
      </w:r>
    </w:p>
    <w:p>
      <w:pPr>
        <w:numPr>
          <w:ilvl w:val="0"/>
          <w:numId w:val="900"/>
        </w:numPr>
        <w:spacing w:before="0" w:after="0"/>
      </w:pPr>
      <w:r>
        <w:t>Application-Level Attacks</w:t>
      </w:r>
    </w:p>
    <w:p>
      <w:pPr>
        <w:numPr>
          <w:ilvl w:val="1"/>
          <w:numId w:val="900"/>
        </w:numPr>
        <w:spacing w:before="0" w:after="0"/>
      </w:pPr>
      <w:r>
        <w:t>Browser Exploitation</w:t>
      </w:r>
    </w:p>
    <w:p>
      <w:pPr>
        <w:numPr>
          <w:ilvl w:val="2"/>
          <w:numId w:val="900"/>
        </w:numPr>
        <w:spacing w:before="0" w:after="0"/>
      </w:pPr>
      <w:r>
        <w:t>JavaScript Attacks</w:t>
      </w:r>
    </w:p>
    <w:p>
      <w:pPr>
        <w:numPr>
          <w:ilvl w:val="2"/>
          <w:numId w:val="900"/>
        </w:numPr>
        <w:spacing w:before="0" w:after="0"/>
      </w:pPr>
      <w:r>
        <w:t>Plugin Vulnerabilities</w:t>
      </w:r>
    </w:p>
    <w:p>
      <w:pPr>
        <w:numPr>
          <w:ilvl w:val="2"/>
          <w:numId w:val="900"/>
        </w:numPr>
        <w:spacing w:before="0" w:after="0"/>
      </w:pPr>
      <w:r>
        <w:t>Browser Fingerprinting</w:t>
      </w:r>
    </w:p>
    <w:p>
      <w:pPr>
        <w:numPr>
          <w:ilvl w:val="1"/>
          <w:numId w:val="900"/>
        </w:numPr>
        <w:spacing w:before="0" w:after="0"/>
      </w:pPr>
      <w:r>
        <w:t>DNS Leaks</w:t>
      </w:r>
    </w:p>
    <w:p>
      <w:pPr>
        <w:numPr>
          <w:ilvl w:val="2"/>
          <w:numId w:val="900"/>
        </w:numPr>
        <w:spacing w:before="0" w:after="0"/>
      </w:pPr>
      <w:r>
        <w:t>DNS Query Exposure</w:t>
      </w:r>
    </w:p>
    <w:p>
      <w:pPr>
        <w:numPr>
          <w:ilvl w:val="2"/>
          <w:numId w:val="900"/>
        </w:numPr>
        <w:spacing w:before="0" w:after="0"/>
      </w:pPr>
      <w:r>
        <w:t>DNS Cache Poisoning</w:t>
      </w:r>
    </w:p>
    <w:p>
      <w:pPr>
        <w:numPr>
          <w:ilvl w:val="1"/>
          <w:numId w:val="900"/>
        </w:numPr>
        <w:spacing w:before="0" w:after="0"/>
      </w:pPr>
      <w:r>
        <w:t>Time Zone Leaks</w:t>
      </w:r>
    </w:p>
    <w:p>
      <w:pPr>
        <w:numPr>
          <w:ilvl w:val="1"/>
          <w:numId w:val="900"/>
        </w:numPr>
        <w:spacing w:before="0" w:after="0"/>
      </w:pPr>
      <w:r>
        <w:t>Plugin-Based Attacks</w:t>
      </w:r>
    </w:p>
    <w:p>
      <w:pPr>
        <w:numPr>
          <w:ilvl w:val="0"/>
          <w:numId w:val="900"/>
        </w:numPr>
        <w:spacing w:before="0" w:after="0"/>
      </w:pPr>
      <w:r>
        <w:t>User Behavior Attacks</w:t>
      </w:r>
    </w:p>
    <w:p>
      <w:pPr>
        <w:numPr>
          <w:ilvl w:val="1"/>
          <w:numId w:val="900"/>
        </w:numPr>
        <w:spacing w:before="0" w:after="0"/>
      </w:pPr>
      <w:r>
        <w:t>Operational Security Failures</w:t>
      </w:r>
    </w:p>
    <w:p>
      <w:pPr>
        <w:numPr>
          <w:ilvl w:val="2"/>
          <w:numId w:val="900"/>
        </w:numPr>
        <w:spacing w:before="0" w:after="0"/>
      </w:pPr>
      <w:r>
        <w:t>Identity Correlation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1"/>
          <w:numId w:val="900"/>
        </w:numPr>
        <w:spacing w:before="0" w:after="0"/>
      </w:pPr>
      <w:r>
        <w:t>Social Engineering</w:t>
      </w:r>
    </w:p>
    <w:p>
      <w:pPr>
        <w:numPr>
          <w:ilvl w:val="1"/>
          <w:numId w:val="900"/>
        </w:numPr>
        <w:spacing w:before="0" w:after="0"/>
      </w:pPr>
      <w:r>
        <w:t>Cross-Protocol Attacks</w:t>
      </w:r>
    </w:p>
    <w:p>
      <w:pPr>
        <w:pStyle w:val="Heading1"/>
      </w:pPr>
      <w:r>
        <w:t>Defenses and Countermeasures</w:t>
      </w:r>
    </w:p>
    <w:p>
      <w:pPr>
        <w:numPr>
          <w:ilvl w:val="0"/>
          <w:numId w:val="900"/>
        </w:numPr>
        <w:spacing w:before="0" w:after="0"/>
      </w:pPr>
      <w:r>
        <w:t>Traffic Obfuscation</w:t>
      </w:r>
    </w:p>
    <w:p>
      <w:pPr>
        <w:numPr>
          <w:ilvl w:val="1"/>
          <w:numId w:val="900"/>
        </w:numPr>
        <w:spacing w:before="0" w:after="0"/>
      </w:pPr>
      <w:r>
        <w:t>Pluggable Transports</w:t>
      </w:r>
    </w:p>
    <w:p>
      <w:pPr>
        <w:numPr>
          <w:ilvl w:val="2"/>
          <w:numId w:val="900"/>
        </w:numPr>
        <w:spacing w:before="0" w:after="0"/>
      </w:pPr>
      <w:r>
        <w:t>Transport Plugin Architecture</w:t>
      </w:r>
    </w:p>
    <w:p>
      <w:pPr>
        <w:numPr>
          <w:ilvl w:val="2"/>
          <w:numId w:val="900"/>
        </w:numPr>
        <w:spacing w:before="0" w:after="0"/>
      </w:pPr>
      <w:r>
        <w:t>Protocol Obfuscation</w:t>
      </w:r>
    </w:p>
    <w:p>
      <w:pPr>
        <w:numPr>
          <w:ilvl w:val="1"/>
          <w:numId w:val="900"/>
        </w:numPr>
        <w:spacing w:before="0" w:after="0"/>
      </w:pPr>
      <w:r>
        <w:t>Specific Transport Protocols</w:t>
      </w:r>
    </w:p>
    <w:p>
      <w:pPr>
        <w:numPr>
          <w:ilvl w:val="2"/>
          <w:numId w:val="900"/>
        </w:numPr>
        <w:spacing w:before="0" w:after="0"/>
      </w:pPr>
      <w:r>
        <w:t>obfs4</w:t>
      </w:r>
    </w:p>
    <w:p>
      <w:pPr>
        <w:numPr>
          <w:ilvl w:val="3"/>
          <w:numId w:val="900"/>
        </w:numPr>
        <w:spacing w:before="0" w:after="0"/>
      </w:pPr>
      <w:r>
        <w:t>Protocol Design</w:t>
      </w:r>
    </w:p>
    <w:p>
      <w:pPr>
        <w:numPr>
          <w:ilvl w:val="3"/>
          <w:numId w:val="900"/>
        </w:numPr>
        <w:spacing w:before="0" w:after="0"/>
      </w:pPr>
      <w:r>
        <w:t>Deployment</w:t>
      </w:r>
    </w:p>
    <w:p>
      <w:pPr>
        <w:numPr>
          <w:ilvl w:val="2"/>
          <w:numId w:val="900"/>
        </w:numPr>
        <w:spacing w:before="0" w:after="0"/>
      </w:pPr>
      <w:r>
        <w:t>meek</w:t>
      </w:r>
    </w:p>
    <w:p>
      <w:pPr>
        <w:numPr>
          <w:ilvl w:val="3"/>
          <w:numId w:val="900"/>
        </w:numPr>
        <w:spacing w:before="0" w:after="0"/>
      </w:pPr>
      <w:r>
        <w:t>Domain Fronting</w:t>
      </w:r>
    </w:p>
    <w:p>
      <w:pPr>
        <w:numPr>
          <w:ilvl w:val="3"/>
          <w:numId w:val="900"/>
        </w:numPr>
        <w:spacing w:before="0" w:after="0"/>
      </w:pPr>
      <w:r>
        <w:t>CDN Utilization</w:t>
      </w:r>
    </w:p>
    <w:p>
      <w:pPr>
        <w:numPr>
          <w:ilvl w:val="2"/>
          <w:numId w:val="900"/>
        </w:numPr>
        <w:spacing w:before="0" w:after="0"/>
      </w:pPr>
      <w:r>
        <w:t>Snowflake</w:t>
      </w:r>
    </w:p>
    <w:p>
      <w:pPr>
        <w:numPr>
          <w:ilvl w:val="3"/>
          <w:numId w:val="900"/>
        </w:numPr>
        <w:spacing w:before="0" w:after="0"/>
      </w:pPr>
      <w:r>
        <w:t>WebRTC Proxying</w:t>
      </w:r>
    </w:p>
    <w:p>
      <w:pPr>
        <w:numPr>
          <w:ilvl w:val="3"/>
          <w:numId w:val="900"/>
        </w:numPr>
        <w:spacing w:before="0" w:after="0"/>
      </w:pPr>
      <w:r>
        <w:t>Volunteer Network</w:t>
      </w:r>
    </w:p>
    <w:p>
      <w:pPr>
        <w:numPr>
          <w:ilvl w:val="2"/>
          <w:numId w:val="900"/>
        </w:numPr>
        <w:spacing w:before="0" w:after="0"/>
      </w:pPr>
      <w:r>
        <w:t>FTE</w:t>
      </w:r>
    </w:p>
    <w:p>
      <w:pPr>
        <w:numPr>
          <w:ilvl w:val="3"/>
          <w:numId w:val="900"/>
        </w:numPr>
        <w:spacing w:before="0" w:after="0"/>
      </w:pPr>
      <w:r>
        <w:t>Format-Transforming Encryption</w:t>
      </w:r>
    </w:p>
    <w:p>
      <w:pPr>
        <w:numPr>
          <w:ilvl w:val="0"/>
          <w:numId w:val="900"/>
        </w:numPr>
        <w:spacing w:before="0" w:after="0"/>
      </w:pPr>
      <w:r>
        <w:t>Circuit-Level Defenses</w:t>
      </w:r>
    </w:p>
    <w:p>
      <w:pPr>
        <w:numPr>
          <w:ilvl w:val="1"/>
          <w:numId w:val="900"/>
        </w:numPr>
        <w:spacing w:before="0" w:after="0"/>
      </w:pPr>
      <w:r>
        <w:t>Vanguards</w:t>
      </w:r>
    </w:p>
    <w:p>
      <w:pPr>
        <w:numPr>
          <w:ilvl w:val="2"/>
          <w:numId w:val="900"/>
        </w:numPr>
        <w:spacing w:before="0" w:after="0"/>
      </w:pPr>
      <w:r>
        <w:t>Guard Discovery Protection</w:t>
      </w:r>
    </w:p>
    <w:p>
      <w:pPr>
        <w:numPr>
          <w:ilvl w:val="2"/>
          <w:numId w:val="900"/>
        </w:numPr>
        <w:spacing w:before="0" w:after="0"/>
      </w:pPr>
      <w:r>
        <w:t>Layer 2 and Layer 3 Guards</w:t>
      </w:r>
    </w:p>
    <w:p>
      <w:pPr>
        <w:numPr>
          <w:ilvl w:val="1"/>
          <w:numId w:val="900"/>
        </w:numPr>
        <w:spacing w:before="0" w:after="0"/>
      </w:pPr>
      <w:r>
        <w:t>Circuit Padding</w:t>
      </w:r>
    </w:p>
    <w:p>
      <w:pPr>
        <w:numPr>
          <w:ilvl w:val="2"/>
          <w:numId w:val="900"/>
        </w:numPr>
        <w:spacing w:before="0" w:after="0"/>
      </w:pPr>
      <w:r>
        <w:t>Traffic Shaping</w:t>
      </w:r>
    </w:p>
    <w:p>
      <w:pPr>
        <w:numPr>
          <w:ilvl w:val="2"/>
          <w:numId w:val="900"/>
        </w:numPr>
        <w:spacing w:before="0" w:after="0"/>
      </w:pPr>
      <w:r>
        <w:t>Timing Obfuscation</w:t>
      </w:r>
    </w:p>
    <w:p>
      <w:pPr>
        <w:numPr>
          <w:ilvl w:val="1"/>
          <w:numId w:val="900"/>
        </w:numPr>
        <w:spacing w:before="0" w:after="0"/>
      </w:pPr>
      <w:r>
        <w:t>Circuit Isolation</w:t>
      </w:r>
    </w:p>
    <w:p>
      <w:pPr>
        <w:numPr>
          <w:ilvl w:val="2"/>
          <w:numId w:val="900"/>
        </w:numPr>
        <w:spacing w:before="0" w:after="0"/>
      </w:pPr>
      <w:r>
        <w:t>Stream Isolation</w:t>
      </w:r>
    </w:p>
    <w:p>
      <w:pPr>
        <w:numPr>
          <w:ilvl w:val="2"/>
          <w:numId w:val="900"/>
        </w:numPr>
        <w:spacing w:before="0" w:after="0"/>
      </w:pPr>
      <w:r>
        <w:t>Circuit Partitioning</w:t>
      </w:r>
    </w:p>
    <w:p>
      <w:pPr>
        <w:numPr>
          <w:ilvl w:val="0"/>
          <w:numId w:val="900"/>
        </w:numPr>
        <w:spacing w:before="0" w:after="0"/>
      </w:pPr>
      <w:r>
        <w:t>Application-Level Defenses</w:t>
      </w:r>
    </w:p>
    <w:p>
      <w:pPr>
        <w:numPr>
          <w:ilvl w:val="1"/>
          <w:numId w:val="900"/>
        </w:numPr>
        <w:spacing w:before="0" w:after="0"/>
      </w:pPr>
      <w:r>
        <w:t>Browser Hardening</w:t>
      </w:r>
    </w:p>
    <w:p>
      <w:pPr>
        <w:numPr>
          <w:ilvl w:val="2"/>
          <w:numId w:val="900"/>
        </w:numPr>
        <w:spacing w:before="0" w:after="0"/>
      </w:pPr>
      <w:r>
        <w:t>Script Blocking</w:t>
      </w:r>
    </w:p>
    <w:p>
      <w:pPr>
        <w:numPr>
          <w:ilvl w:val="2"/>
          <w:numId w:val="900"/>
        </w:numPr>
        <w:spacing w:before="0" w:after="0"/>
      </w:pPr>
      <w:r>
        <w:t>Plugin Disabling</w:t>
      </w:r>
    </w:p>
    <w:p>
      <w:pPr>
        <w:numPr>
          <w:ilvl w:val="2"/>
          <w:numId w:val="900"/>
        </w:numPr>
        <w:spacing w:before="0" w:after="0"/>
      </w:pPr>
      <w:r>
        <w:t>Fingerprinting Resistance</w:t>
      </w:r>
    </w:p>
    <w:p>
      <w:pPr>
        <w:numPr>
          <w:ilvl w:val="1"/>
          <w:numId w:val="900"/>
        </w:numPr>
        <w:spacing w:before="0" w:after="0"/>
      </w:pPr>
      <w:r>
        <w:t>DNS Protection</w:t>
      </w:r>
    </w:p>
    <w:p>
      <w:pPr>
        <w:numPr>
          <w:ilvl w:val="2"/>
          <w:numId w:val="900"/>
        </w:numPr>
        <w:spacing w:before="0" w:after="0"/>
      </w:pPr>
      <w:r>
        <w:t>DNS over HTTPS</w:t>
      </w:r>
    </w:p>
    <w:p>
      <w:pPr>
        <w:numPr>
          <w:ilvl w:val="2"/>
          <w:numId w:val="900"/>
        </w:numPr>
        <w:spacing w:before="0" w:after="0"/>
      </w:pPr>
      <w:r>
        <w:t>DNS Leak Prevention</w:t>
      </w:r>
    </w:p>
    <w:p>
      <w:pPr>
        <w:numPr>
          <w:ilvl w:val="1"/>
          <w:numId w:val="900"/>
        </w:numPr>
        <w:spacing w:before="0" w:after="0"/>
      </w:pPr>
      <w:r>
        <w:t>HTTPS Enforcement</w:t>
      </w:r>
    </w:p>
    <w:p>
      <w:pPr>
        <w:numPr>
          <w:ilvl w:val="2"/>
          <w:numId w:val="900"/>
        </w:numPr>
        <w:spacing w:before="0" w:after="0"/>
      </w:pPr>
      <w:r>
        <w:t>HTTPS Everywhere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0"/>
          <w:numId w:val="900"/>
        </w:numPr>
        <w:spacing w:before="0" w:after="0"/>
      </w:pPr>
      <w:r>
        <w:t>Network-Level Defenses</w:t>
      </w:r>
    </w:p>
    <w:p>
      <w:pPr>
        <w:numPr>
          <w:ilvl w:val="1"/>
          <w:numId w:val="900"/>
        </w:numPr>
        <w:spacing w:before="0" w:after="0"/>
      </w:pPr>
      <w:r>
        <w:t>Relay Diversity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Autonomous System Diversity</w:t>
      </w:r>
    </w:p>
    <w:p>
      <w:pPr>
        <w:numPr>
          <w:ilvl w:val="1"/>
          <w:numId w:val="900"/>
        </w:numPr>
        <w:spacing w:before="0" w:after="0"/>
      </w:pPr>
      <w:r>
        <w:t>Bandwidth Measurement</w:t>
      </w:r>
    </w:p>
    <w:p>
      <w:pPr>
        <w:numPr>
          <w:ilvl w:val="2"/>
          <w:numId w:val="900"/>
        </w:numPr>
        <w:spacing w:before="0" w:after="0"/>
      </w:pPr>
      <w:r>
        <w:t>Accurate Bandwidth Reporting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Directory Security</w:t>
      </w:r>
    </w:p>
    <w:p>
      <w:pPr>
        <w:numPr>
          <w:ilvl w:val="2"/>
          <w:numId w:val="900"/>
        </w:numPr>
        <w:spacing w:before="0" w:after="0"/>
      </w:pPr>
      <w:r>
        <w:t>Consensus Verification</w:t>
      </w:r>
    </w:p>
    <w:p>
      <w:pPr>
        <w:numPr>
          <w:ilvl w:val="2"/>
          <w:numId w:val="900"/>
        </w:numPr>
        <w:spacing w:before="0" w:after="0"/>
      </w:pPr>
      <w:r>
        <w:t>Authority Key Management</w:t>
      </w:r>
    </w:p>
    <w:p>
      <w:pPr>
        <w:numPr>
          <w:ilvl w:val="0"/>
          <w:numId w:val="900"/>
        </w:numPr>
        <w:spacing w:before="0" w:after="0"/>
      </w:pPr>
      <w:r>
        <w:t>User Education</w:t>
      </w:r>
    </w:p>
    <w:p>
      <w:pPr>
        <w:numPr>
          <w:ilvl w:val="1"/>
          <w:numId w:val="900"/>
        </w:numPr>
        <w:spacing w:before="0" w:after="0"/>
      </w:pPr>
      <w:r>
        <w:t>Operational Security Training</w:t>
      </w:r>
    </w:p>
    <w:p>
      <w:pPr>
        <w:numPr>
          <w:ilvl w:val="1"/>
          <w:numId w:val="900"/>
        </w:numPr>
        <w:spacing w:before="0" w:after="0"/>
      </w:pPr>
      <w:r>
        <w:t>Threat Model Understanding</w:t>
      </w:r>
    </w:p>
    <w:p>
      <w:pPr>
        <w:numPr>
          <w:ilvl w:val="1"/>
          <w:numId w:val="900"/>
        </w:numPr>
        <w:spacing w:before="0" w:after="0"/>
      </w:pPr>
      <w:r>
        <w:t>Safe Browsing Practices</w:t>
      </w:r>
    </w:p>
    <w:p>
      <w:pPr>
        <w:pStyle w:val="Heading1"/>
      </w:pPr>
      <w:r>
        <w:t>Alternative Anonymity Systems</w:t>
      </w:r>
    </w:p>
    <w:p>
      <w:pPr>
        <w:numPr>
          <w:ilvl w:val="0"/>
          <w:numId w:val="900"/>
        </w:numPr>
        <w:spacing w:before="0" w:after="0"/>
      </w:pPr>
      <w:r>
        <w:t>I2P</w:t>
      </w:r>
    </w:p>
    <w:p>
      <w:pPr>
        <w:numPr>
          <w:ilvl w:val="1"/>
          <w:numId w:val="900"/>
        </w:numPr>
        <w:spacing w:before="0" w:after="0"/>
      </w:pPr>
      <w:r>
        <w:t>Garlic Routing</w:t>
      </w:r>
    </w:p>
    <w:p>
      <w:pPr>
        <w:numPr>
          <w:ilvl w:val="2"/>
          <w:numId w:val="900"/>
        </w:numPr>
        <w:spacing w:before="0" w:after="0"/>
      </w:pPr>
      <w:r>
        <w:t>Message Bundling</w:t>
      </w:r>
    </w:p>
    <w:p>
      <w:pPr>
        <w:numPr>
          <w:ilvl w:val="2"/>
          <w:numId w:val="900"/>
        </w:numPr>
        <w:spacing w:before="0" w:after="0"/>
      </w:pPr>
      <w:r>
        <w:t>Layered Encryption</w:t>
      </w:r>
    </w:p>
    <w:p>
      <w:pPr>
        <w:numPr>
          <w:ilvl w:val="2"/>
          <w:numId w:val="900"/>
        </w:numPr>
        <w:spacing w:before="0" w:after="0"/>
      </w:pPr>
      <w:r>
        <w:t>ElGamal Encryption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Distributed Hash Table</w:t>
      </w:r>
    </w:p>
    <w:p>
      <w:pPr>
        <w:numPr>
          <w:ilvl w:val="2"/>
          <w:numId w:val="900"/>
        </w:numPr>
        <w:spacing w:before="0" w:after="0"/>
      </w:pPr>
      <w:r>
        <w:t>Tunnel Management</w:t>
      </w:r>
    </w:p>
    <w:p>
      <w:pPr>
        <w:numPr>
          <w:ilvl w:val="2"/>
          <w:numId w:val="900"/>
        </w:numPr>
        <w:spacing w:before="0" w:after="0"/>
      </w:pPr>
      <w:r>
        <w:t>Router Selection</w:t>
      </w:r>
    </w:p>
    <w:p>
      <w:pPr>
        <w:numPr>
          <w:ilvl w:val="1"/>
          <w:numId w:val="900"/>
        </w:numPr>
        <w:spacing w:before="0" w:after="0"/>
      </w:pPr>
      <w:r>
        <w:t>Tunnel System</w:t>
      </w:r>
    </w:p>
    <w:p>
      <w:pPr>
        <w:numPr>
          <w:ilvl w:val="2"/>
          <w:numId w:val="900"/>
        </w:numPr>
        <w:spacing w:before="0" w:after="0"/>
      </w:pPr>
      <w:r>
        <w:t>Inbound Tunnels</w:t>
      </w:r>
    </w:p>
    <w:p>
      <w:pPr>
        <w:numPr>
          <w:ilvl w:val="2"/>
          <w:numId w:val="900"/>
        </w:numPr>
        <w:spacing w:before="0" w:after="0"/>
      </w:pPr>
      <w:r>
        <w:t>Outbound Tunnels</w:t>
      </w:r>
    </w:p>
    <w:p>
      <w:pPr>
        <w:numPr>
          <w:ilvl w:val="2"/>
          <w:numId w:val="900"/>
        </w:numPr>
        <w:spacing w:before="0" w:after="0"/>
      </w:pPr>
      <w:r>
        <w:t>Tunnel Building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Eepsites</w:t>
      </w:r>
    </w:p>
    <w:p>
      <w:pPr>
        <w:numPr>
          <w:ilvl w:val="2"/>
          <w:numId w:val="900"/>
        </w:numPr>
        <w:spacing w:before="0" w:after="0"/>
      </w:pPr>
      <w:r>
        <w:t>Peer-to-Peer Applications</w:t>
      </w:r>
    </w:p>
    <w:p>
      <w:pPr>
        <w:numPr>
          <w:ilvl w:val="2"/>
          <w:numId w:val="900"/>
        </w:numPr>
        <w:spacing w:before="0" w:after="0"/>
      </w:pPr>
      <w:r>
        <w:t>Anonymous Email</w:t>
      </w:r>
    </w:p>
    <w:p>
      <w:pPr>
        <w:numPr>
          <w:ilvl w:val="1"/>
          <w:numId w:val="900"/>
        </w:numPr>
        <w:spacing w:before="0" w:after="0"/>
      </w:pPr>
      <w:r>
        <w:t>Comparison with Tor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Anonymity Properties</w:t>
      </w:r>
    </w:p>
    <w:p>
      <w:pPr>
        <w:numPr>
          <w:ilvl w:val="2"/>
          <w:numId w:val="900"/>
        </w:numPr>
        <w:spacing w:before="0" w:after="0"/>
      </w:pPr>
      <w:r>
        <w:t>Use Case Differences</w:t>
      </w:r>
    </w:p>
    <w:p>
      <w:pPr>
        <w:numPr>
          <w:ilvl w:val="0"/>
          <w:numId w:val="900"/>
        </w:numPr>
        <w:spacing w:before="0" w:after="0"/>
      </w:pPr>
      <w:r>
        <w:t>Freenet</w:t>
      </w:r>
    </w:p>
    <w:p>
      <w:pPr>
        <w:numPr>
          <w:ilvl w:val="1"/>
          <w:numId w:val="900"/>
        </w:numPr>
        <w:spacing w:before="0" w:after="0"/>
      </w:pPr>
      <w:r>
        <w:t>Design Philosophy</w:t>
      </w:r>
    </w:p>
    <w:p>
      <w:pPr>
        <w:numPr>
          <w:ilvl w:val="2"/>
          <w:numId w:val="900"/>
        </w:numPr>
        <w:spacing w:before="0" w:after="0"/>
      </w:pPr>
      <w:r>
        <w:t>Censorship Resistance</w:t>
      </w:r>
    </w:p>
    <w:p>
      <w:pPr>
        <w:numPr>
          <w:ilvl w:val="2"/>
          <w:numId w:val="900"/>
        </w:numPr>
        <w:spacing w:before="0" w:after="0"/>
      </w:pPr>
      <w:r>
        <w:t>Distributed Storage</w:t>
      </w:r>
    </w:p>
    <w:p>
      <w:pPr>
        <w:numPr>
          <w:ilvl w:val="2"/>
          <w:numId w:val="900"/>
        </w:numPr>
        <w:spacing w:before="0" w:after="0"/>
      </w:pPr>
      <w:r>
        <w:t>Plausible Deniability</w:t>
      </w:r>
    </w:p>
    <w:p>
      <w:pPr>
        <w:numPr>
          <w:ilvl w:val="1"/>
          <w:numId w:val="900"/>
        </w:numPr>
        <w:spacing w:before="0" w:after="0"/>
      </w:pPr>
      <w:r>
        <w:t>Network Modes</w:t>
      </w:r>
    </w:p>
    <w:p>
      <w:pPr>
        <w:numPr>
          <w:ilvl w:val="2"/>
          <w:numId w:val="900"/>
        </w:numPr>
        <w:spacing w:before="0" w:after="0"/>
      </w:pPr>
      <w:r>
        <w:t>Darknet Mode</w:t>
      </w:r>
    </w:p>
    <w:p>
      <w:pPr>
        <w:numPr>
          <w:ilvl w:val="3"/>
          <w:numId w:val="900"/>
        </w:numPr>
        <w:spacing w:before="0" w:after="0"/>
      </w:pPr>
      <w:r>
        <w:t>Friend-to-Friend Connections</w:t>
      </w:r>
    </w:p>
    <w:p>
      <w:pPr>
        <w:numPr>
          <w:ilvl w:val="3"/>
          <w:numId w:val="900"/>
        </w:numPr>
        <w:spacing w:before="0" w:after="0"/>
      </w:pPr>
      <w:r>
        <w:t>Trust Networks</w:t>
      </w:r>
    </w:p>
    <w:p>
      <w:pPr>
        <w:numPr>
          <w:ilvl w:val="2"/>
          <w:numId w:val="900"/>
        </w:numPr>
        <w:spacing w:before="0" w:after="0"/>
      </w:pPr>
      <w:r>
        <w:t>Opennet Mode</w:t>
      </w:r>
    </w:p>
    <w:p>
      <w:pPr>
        <w:numPr>
          <w:ilvl w:val="3"/>
          <w:numId w:val="900"/>
        </w:numPr>
        <w:spacing w:before="0" w:after="0"/>
      </w:pPr>
      <w:r>
        <w:t>Stranger Connections</w:t>
      </w:r>
    </w:p>
    <w:p>
      <w:pPr>
        <w:numPr>
          <w:ilvl w:val="3"/>
          <w:numId w:val="900"/>
        </w:numPr>
        <w:spacing w:before="0" w:after="0"/>
      </w:pPr>
      <w:r>
        <w:t>Automatic Peering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Content Hash Keys</w:t>
      </w:r>
    </w:p>
    <w:p>
      <w:pPr>
        <w:numPr>
          <w:ilvl w:val="2"/>
          <w:numId w:val="900"/>
        </w:numPr>
        <w:spacing w:before="0" w:after="0"/>
      </w:pPr>
      <w:r>
        <w:t>Signed Subspace Keys</w:t>
      </w:r>
    </w:p>
    <w:p>
      <w:pPr>
        <w:numPr>
          <w:ilvl w:val="2"/>
          <w:numId w:val="900"/>
        </w:numPr>
        <w:spacing w:before="0" w:after="0"/>
      </w:pPr>
      <w:r>
        <w:t>Keyword-Signed Keys</w:t>
      </w:r>
    </w:p>
    <w:p>
      <w:pPr>
        <w:numPr>
          <w:ilvl w:val="1"/>
          <w:numId w:val="900"/>
        </w:numPr>
        <w:spacing w:before="0" w:after="0"/>
      </w:pPr>
      <w:r>
        <w:t>Routing Algorithm</w:t>
      </w:r>
    </w:p>
    <w:p>
      <w:pPr>
        <w:numPr>
          <w:ilvl w:val="2"/>
          <w:numId w:val="900"/>
        </w:numPr>
        <w:spacing w:before="0" w:after="0"/>
      </w:pPr>
      <w:r>
        <w:t>Small World Routing</w:t>
      </w:r>
    </w:p>
    <w:p>
      <w:pPr>
        <w:numPr>
          <w:ilvl w:val="2"/>
          <w:numId w:val="900"/>
        </w:numPr>
        <w:spacing w:before="0" w:after="0"/>
      </w:pPr>
      <w:r>
        <w:t>Location-Based Routing</w:t>
      </w:r>
    </w:p>
    <w:p>
      <w:pPr>
        <w:numPr>
          <w:ilvl w:val="0"/>
          <w:numId w:val="900"/>
        </w:numPr>
        <w:spacing w:before="0" w:after="0"/>
      </w:pPr>
      <w:r>
        <w:t>JAP/JonDonym</w:t>
      </w:r>
    </w:p>
    <w:p>
      <w:pPr>
        <w:numPr>
          <w:ilvl w:val="1"/>
          <w:numId w:val="900"/>
        </w:numPr>
        <w:spacing w:before="0" w:after="0"/>
      </w:pPr>
      <w:r>
        <w:t>Mix Cascade Architecture</w:t>
      </w:r>
    </w:p>
    <w:p>
      <w:pPr>
        <w:numPr>
          <w:ilvl w:val="1"/>
          <w:numId w:val="900"/>
        </w:numPr>
        <w:spacing w:before="0" w:after="0"/>
      </w:pPr>
      <w:r>
        <w:t>Commercial Anonymity Service</w:t>
      </w:r>
    </w:p>
    <w:p>
      <w:pPr>
        <w:numPr>
          <w:ilvl w:val="1"/>
          <w:numId w:val="900"/>
        </w:numPr>
        <w:spacing w:before="0" w:after="0"/>
      </w:pPr>
      <w:r>
        <w:t>Legal Framework</w:t>
      </w:r>
    </w:p>
    <w:p>
      <w:pPr>
        <w:numPr>
          <w:ilvl w:val="0"/>
          <w:numId w:val="900"/>
        </w:numPr>
        <w:spacing w:before="0" w:after="0"/>
      </w:pPr>
      <w:r>
        <w:t>Mixminion</w:t>
      </w:r>
    </w:p>
    <w:p>
      <w:pPr>
        <w:numPr>
          <w:ilvl w:val="1"/>
          <w:numId w:val="900"/>
        </w:numPr>
        <w:spacing w:before="0" w:after="0"/>
      </w:pPr>
      <w:r>
        <w:t>High-Latency Mix Network</w:t>
      </w:r>
    </w:p>
    <w:p>
      <w:pPr>
        <w:numPr>
          <w:ilvl w:val="1"/>
          <w:numId w:val="900"/>
        </w:numPr>
        <w:spacing w:before="0" w:after="0"/>
      </w:pPr>
      <w:r>
        <w:t>Email Anonymity</w:t>
      </w:r>
    </w:p>
    <w:p>
      <w:pPr>
        <w:numPr>
          <w:ilvl w:val="1"/>
          <w:numId w:val="900"/>
        </w:numPr>
        <w:spacing w:before="0" w:after="0"/>
      </w:pPr>
      <w:r>
        <w:t>Reply Block System</w:t>
      </w:r>
    </w:p>
    <w:p>
      <w:pPr>
        <w:numPr>
          <w:ilvl w:val="0"/>
          <w:numId w:val="900"/>
        </w:numPr>
        <w:spacing w:before="0" w:after="0"/>
      </w:pPr>
      <w:r>
        <w:t>Virtual Private Networks</w:t>
      </w:r>
    </w:p>
    <w:p>
      <w:pPr>
        <w:numPr>
          <w:ilvl w:val="1"/>
          <w:numId w:val="900"/>
        </w:numPr>
        <w:spacing w:before="0" w:after="0"/>
      </w:pPr>
      <w:r>
        <w:t>VPN Architecture</w:t>
      </w:r>
    </w:p>
    <w:p>
      <w:pPr>
        <w:numPr>
          <w:ilvl w:val="2"/>
          <w:numId w:val="900"/>
        </w:numPr>
        <w:spacing w:before="0" w:after="0"/>
      </w:pPr>
      <w:r>
        <w:t>Tunneling Protocols</w:t>
      </w:r>
    </w:p>
    <w:p>
      <w:pPr>
        <w:numPr>
          <w:ilvl w:val="2"/>
          <w:numId w:val="900"/>
        </w:numPr>
        <w:spacing w:before="0" w:after="0"/>
      </w:pPr>
      <w:r>
        <w:t>Encryption Methods</w:t>
      </w:r>
    </w:p>
    <w:p>
      <w:pPr>
        <w:numPr>
          <w:ilvl w:val="1"/>
          <w:numId w:val="900"/>
        </w:numPr>
        <w:spacing w:before="0" w:after="0"/>
      </w:pPr>
      <w:r>
        <w:t>Anonymity Limitations</w:t>
      </w:r>
    </w:p>
    <w:p>
      <w:pPr>
        <w:numPr>
          <w:ilvl w:val="2"/>
          <w:numId w:val="900"/>
        </w:numPr>
        <w:spacing w:before="0" w:after="0"/>
      </w:pPr>
      <w:r>
        <w:t>Single Point of Trust</w:t>
      </w:r>
    </w:p>
    <w:p>
      <w:pPr>
        <w:numPr>
          <w:ilvl w:val="2"/>
          <w:numId w:val="900"/>
        </w:numPr>
        <w:spacing w:before="0" w:after="0"/>
      </w:pPr>
      <w:r>
        <w:t>Logging Policies</w:t>
      </w:r>
    </w:p>
    <w:p>
      <w:pPr>
        <w:numPr>
          <w:ilvl w:val="2"/>
          <w:numId w:val="900"/>
        </w:numPr>
        <w:spacing w:before="0" w:after="0"/>
      </w:pPr>
      <w:r>
        <w:t>Legal Jurisdiction</w:t>
      </w:r>
    </w:p>
    <w:p>
      <w:pPr>
        <w:numPr>
          <w:ilvl w:val="1"/>
          <w:numId w:val="900"/>
        </w:numPr>
        <w:spacing w:before="0" w:after="0"/>
      </w:pPr>
      <w:r>
        <w:t>VPN vs Tor Comparison</w:t>
      </w:r>
    </w:p>
    <w:p>
      <w:pPr>
        <w:numPr>
          <w:ilvl w:val="2"/>
          <w:numId w:val="900"/>
        </w:numPr>
        <w:spacing w:before="0" w:after="0"/>
      </w:pPr>
      <w:r>
        <w:t>Threat Model Differences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Use Case Suitability</w:t>
      </w:r>
    </w:p>
    <w:p>
      <w:pPr>
        <w:pStyle w:val="Heading1"/>
      </w:pPr>
      <w:r>
        <w:t>Legal and Social Context</w:t>
      </w:r>
    </w:p>
    <w:p>
      <w:pPr>
        <w:numPr>
          <w:ilvl w:val="0"/>
          <w:numId w:val="900"/>
        </w:numPr>
        <w:spacing w:before="0" w:after="0"/>
      </w:pPr>
      <w:r>
        <w:t>Legal Framework</w:t>
      </w:r>
    </w:p>
    <w:p>
      <w:pPr>
        <w:numPr>
          <w:ilvl w:val="1"/>
          <w:numId w:val="900"/>
        </w:numPr>
        <w:spacing w:before="0" w:after="0"/>
      </w:pPr>
      <w:r>
        <w:t>Legality of Anonymity Tools</w:t>
      </w:r>
    </w:p>
    <w:p>
      <w:pPr>
        <w:numPr>
          <w:ilvl w:val="2"/>
          <w:numId w:val="900"/>
        </w:numPr>
        <w:spacing w:before="0" w:after="0"/>
      </w:pPr>
      <w:r>
        <w:t>Jurisdictional Variations</w:t>
      </w:r>
    </w:p>
    <w:p>
      <w:pPr>
        <w:numPr>
          <w:ilvl w:val="2"/>
          <w:numId w:val="900"/>
        </w:numPr>
        <w:spacing w:before="0" w:after="0"/>
      </w:pPr>
      <w:r>
        <w:t>Legal Precedents</w:t>
      </w:r>
    </w:p>
    <w:p>
      <w:pPr>
        <w:numPr>
          <w:ilvl w:val="1"/>
          <w:numId w:val="900"/>
        </w:numPr>
        <w:spacing w:before="0" w:after="0"/>
      </w:pPr>
      <w:r>
        <w:t>Law Enforcement Challenges</w:t>
      </w:r>
    </w:p>
    <w:p>
      <w:pPr>
        <w:numPr>
          <w:ilvl w:val="2"/>
          <w:numId w:val="900"/>
        </w:numPr>
        <w:spacing w:before="0" w:after="0"/>
      </w:pPr>
      <w:r>
        <w:t>Investigation Techniques</w:t>
      </w:r>
    </w:p>
    <w:p>
      <w:pPr>
        <w:numPr>
          <w:ilvl w:val="2"/>
          <w:numId w:val="900"/>
        </w:numPr>
        <w:spacing w:before="0" w:after="0"/>
      </w:pPr>
      <w:r>
        <w:t>Legal Cooperation</w:t>
      </w:r>
    </w:p>
    <w:p>
      <w:pPr>
        <w:numPr>
          <w:ilvl w:val="1"/>
          <w:numId w:val="900"/>
        </w:numPr>
        <w:spacing w:before="0" w:after="0"/>
      </w:pPr>
      <w:r>
        <w:t>User Legal Risks</w:t>
      </w:r>
    </w:p>
    <w:p>
      <w:pPr>
        <w:numPr>
          <w:ilvl w:val="2"/>
          <w:numId w:val="900"/>
        </w:numPr>
        <w:spacing w:before="0" w:after="0"/>
      </w:pPr>
      <w:r>
        <w:t>Jurisdiction-Specific Risks</w:t>
      </w:r>
    </w:p>
    <w:p>
      <w:pPr>
        <w:numPr>
          <w:ilvl w:val="2"/>
          <w:numId w:val="900"/>
        </w:numPr>
        <w:spacing w:before="0" w:after="0"/>
      </w:pPr>
      <w:r>
        <w:t>Legal Protections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Legitimate Use Cases</w:t>
      </w:r>
    </w:p>
    <w:p>
      <w:pPr>
        <w:numPr>
          <w:ilvl w:val="2"/>
          <w:numId w:val="900"/>
        </w:numPr>
        <w:spacing w:before="0" w:after="0"/>
      </w:pPr>
      <w:r>
        <w:t>Free Speech Protection</w:t>
      </w:r>
    </w:p>
    <w:p>
      <w:pPr>
        <w:numPr>
          <w:ilvl w:val="2"/>
          <w:numId w:val="900"/>
        </w:numPr>
        <w:spacing w:before="0" w:after="0"/>
      </w:pPr>
      <w:r>
        <w:t>Journalist Source Protection</w:t>
      </w:r>
    </w:p>
    <w:p>
      <w:pPr>
        <w:numPr>
          <w:ilvl w:val="2"/>
          <w:numId w:val="900"/>
        </w:numPr>
        <w:spacing w:before="0" w:after="0"/>
      </w:pPr>
      <w:r>
        <w:t>Political Dissent</w:t>
      </w:r>
    </w:p>
    <w:p>
      <w:pPr>
        <w:numPr>
          <w:ilvl w:val="1"/>
          <w:numId w:val="900"/>
        </w:numPr>
        <w:spacing w:before="0" w:after="0"/>
      </w:pPr>
      <w:r>
        <w:t>Problematic Use Cases</w:t>
      </w:r>
    </w:p>
    <w:p>
      <w:pPr>
        <w:numPr>
          <w:ilvl w:val="2"/>
          <w:numId w:val="900"/>
        </w:numPr>
        <w:spacing w:before="0" w:after="0"/>
      </w:pPr>
      <w:r>
        <w:t>Criminal Activity</w:t>
      </w:r>
    </w:p>
    <w:p>
      <w:pPr>
        <w:numPr>
          <w:ilvl w:val="2"/>
          <w:numId w:val="900"/>
        </w:numPr>
        <w:spacing w:before="0" w:after="0"/>
      </w:pPr>
      <w:r>
        <w:t>Illegal Content Distribution</w:t>
      </w:r>
    </w:p>
    <w:p>
      <w:pPr>
        <w:numPr>
          <w:ilvl w:val="1"/>
          <w:numId w:val="900"/>
        </w:numPr>
        <w:spacing w:before="0" w:after="0"/>
      </w:pPr>
      <w:r>
        <w:t>Ethical Debates</w:t>
      </w:r>
    </w:p>
    <w:p>
      <w:pPr>
        <w:numPr>
          <w:ilvl w:val="2"/>
          <w:numId w:val="900"/>
        </w:numPr>
        <w:spacing w:before="0" w:after="0"/>
      </w:pPr>
      <w:r>
        <w:t>Technology Neutrality</w:t>
      </w:r>
    </w:p>
    <w:p>
      <w:pPr>
        <w:numPr>
          <w:ilvl w:val="2"/>
          <w:numId w:val="900"/>
        </w:numPr>
        <w:spacing w:before="0" w:after="0"/>
      </w:pPr>
      <w:r>
        <w:t>Dual-Use Technology</w:t>
      </w:r>
    </w:p>
    <w:p>
      <w:pPr>
        <w:numPr>
          <w:ilvl w:val="2"/>
          <w:numId w:val="900"/>
        </w:numPr>
        <w:spacing w:before="0" w:after="0"/>
      </w:pPr>
      <w:r>
        <w:t>Harm Reduction</w:t>
      </w:r>
    </w:p>
    <w:p>
      <w:pPr>
        <w:numPr>
          <w:ilvl w:val="0"/>
          <w:numId w:val="900"/>
        </w:numPr>
        <w:spacing w:before="0" w:after="0"/>
      </w:pPr>
      <w:r>
        <w:t>Social Impact</w:t>
      </w:r>
    </w:p>
    <w:p>
      <w:pPr>
        <w:numPr>
          <w:ilvl w:val="1"/>
          <w:numId w:val="900"/>
        </w:numPr>
        <w:spacing w:before="0" w:after="0"/>
      </w:pPr>
      <w:r>
        <w:t>Digital Rights</w:t>
      </w:r>
    </w:p>
    <w:p>
      <w:pPr>
        <w:numPr>
          <w:ilvl w:val="2"/>
          <w:numId w:val="900"/>
        </w:numPr>
        <w:spacing w:before="0" w:after="0"/>
      </w:pPr>
      <w:r>
        <w:t>Privacy as Human Right</w:t>
      </w:r>
    </w:p>
    <w:p>
      <w:pPr>
        <w:numPr>
          <w:ilvl w:val="2"/>
          <w:numId w:val="900"/>
        </w:numPr>
        <w:spacing w:before="0" w:after="0"/>
      </w:pPr>
      <w:r>
        <w:t>Freedom of Expression</w:t>
      </w:r>
    </w:p>
    <w:p>
      <w:pPr>
        <w:numPr>
          <w:ilvl w:val="1"/>
          <w:numId w:val="900"/>
        </w:numPr>
        <w:spacing w:before="0" w:after="0"/>
      </w:pPr>
      <w:r>
        <w:t>Censorship Resistance</w:t>
      </w:r>
    </w:p>
    <w:p>
      <w:pPr>
        <w:numPr>
          <w:ilvl w:val="2"/>
          <w:numId w:val="900"/>
        </w:numPr>
        <w:spacing w:before="0" w:after="0"/>
      </w:pPr>
      <w:r>
        <w:t>Authoritarian Regimes</w:t>
      </w:r>
    </w:p>
    <w:p>
      <w:pPr>
        <w:numPr>
          <w:ilvl w:val="2"/>
          <w:numId w:val="900"/>
        </w:numPr>
        <w:spacing w:before="0" w:after="0"/>
      </w:pPr>
      <w:r>
        <w:t>Information Control</w:t>
      </w:r>
    </w:p>
    <w:p>
      <w:pPr>
        <w:numPr>
          <w:ilvl w:val="1"/>
          <w:numId w:val="900"/>
        </w:numPr>
        <w:spacing w:before="0" w:after="0"/>
      </w:pPr>
      <w:r>
        <w:t>Public Perception</w:t>
      </w:r>
    </w:p>
    <w:p>
      <w:pPr>
        <w:numPr>
          <w:ilvl w:val="2"/>
          <w:numId w:val="900"/>
        </w:numPr>
        <w:spacing w:before="0" w:after="0"/>
      </w:pPr>
      <w:r>
        <w:t>Media Representation</w:t>
      </w:r>
    </w:p>
    <w:p>
      <w:pPr>
        <w:numPr>
          <w:ilvl w:val="2"/>
          <w:numId w:val="900"/>
        </w:numPr>
        <w:spacing w:before="0" w:after="0"/>
      </w:pPr>
      <w:r>
        <w:t>Dark Web Stigma</w:t>
      </w:r>
    </w:p>
    <w:p>
      <w:pPr>
        <w:numPr>
          <w:ilvl w:val="2"/>
          <w:numId w:val="900"/>
        </w:numPr>
        <w:spacing w:before="0" w:after="0"/>
      </w:pPr>
      <w:r>
        <w:t>Education Needs</w:t>
      </w:r>
    </w:p>
    <w:p>
      <w:pPr>
        <w:numPr>
          <w:ilvl w:val="0"/>
          <w:numId w:val="900"/>
        </w:numPr>
        <w:spacing w:before="0" w:after="0"/>
      </w:pPr>
      <w:r>
        <w:t>Tor Project Governance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Non-Profit Status</w:t>
      </w:r>
    </w:p>
    <w:p>
      <w:pPr>
        <w:numPr>
          <w:ilvl w:val="2"/>
          <w:numId w:val="900"/>
        </w:numPr>
        <w:spacing w:before="0" w:after="0"/>
      </w:pPr>
      <w:r>
        <w:t>Board Governance</w:t>
      </w:r>
    </w:p>
    <w:p>
      <w:pPr>
        <w:numPr>
          <w:ilvl w:val="1"/>
          <w:numId w:val="900"/>
        </w:numPr>
        <w:spacing w:before="0" w:after="0"/>
      </w:pPr>
      <w:r>
        <w:t>Funding Sources</w:t>
      </w:r>
    </w:p>
    <w:p>
      <w:pPr>
        <w:numPr>
          <w:ilvl w:val="2"/>
          <w:numId w:val="900"/>
        </w:numPr>
        <w:spacing w:before="0" w:after="0"/>
      </w:pPr>
      <w:r>
        <w:t>Government Funding</w:t>
      </w:r>
    </w:p>
    <w:p>
      <w:pPr>
        <w:numPr>
          <w:ilvl w:val="2"/>
          <w:numId w:val="900"/>
        </w:numPr>
        <w:spacing w:before="0" w:after="0"/>
      </w:pPr>
      <w:r>
        <w:t>Private Donations</w:t>
      </w:r>
    </w:p>
    <w:p>
      <w:pPr>
        <w:numPr>
          <w:ilvl w:val="2"/>
          <w:numId w:val="900"/>
        </w:numPr>
        <w:spacing w:before="0" w:after="0"/>
      </w:pPr>
      <w:r>
        <w:t>Transparency Reports</w:t>
      </w:r>
    </w:p>
    <w:p>
      <w:pPr>
        <w:numPr>
          <w:ilvl w:val="1"/>
          <w:numId w:val="900"/>
        </w:numPr>
        <w:spacing w:before="0" w:after="0"/>
      </w:pPr>
      <w:r>
        <w:t>Community Involvement</w:t>
      </w:r>
    </w:p>
    <w:p>
      <w:pPr>
        <w:numPr>
          <w:ilvl w:val="2"/>
          <w:numId w:val="900"/>
        </w:numPr>
        <w:spacing w:before="0" w:after="0"/>
      </w:pPr>
      <w:r>
        <w:t>Volunteer Relay Operators</w:t>
      </w:r>
    </w:p>
    <w:p>
      <w:pPr>
        <w:numPr>
          <w:ilvl w:val="2"/>
          <w:numId w:val="900"/>
        </w:numPr>
        <w:spacing w:before="0" w:after="0"/>
      </w:pPr>
      <w:r>
        <w:t>Software Development</w:t>
      </w:r>
    </w:p>
    <w:p>
      <w:pPr>
        <w:numPr>
          <w:ilvl w:val="2"/>
          <w:numId w:val="900"/>
        </w:numPr>
        <w:spacing w:before="0" w:after="0"/>
      </w:pPr>
      <w:r>
        <w:t>User Support</w:t>
      </w:r>
    </w:p>
    <w:p>
      <w:pPr>
        <w:numPr>
          <w:ilvl w:val="2"/>
          <w:numId w:val="900"/>
        </w:numPr>
        <w:spacing w:before="0" w:after="0"/>
      </w:pPr>
      <w:r>
        <w:t>Research Community</w:t>
      </w:r>
    </w:p>
    <w:p>
      <w:pPr>
        <w:numPr>
          <w:ilvl w:val="0"/>
          <w:numId w:val="900"/>
        </w:numPr>
        <w:spacing w:before="0" w:after="0"/>
      </w:pPr>
      <w:r>
        <w:t>Censorship and Blocking</w:t>
      </w:r>
    </w:p>
    <w:p>
      <w:pPr>
        <w:numPr>
          <w:ilvl w:val="1"/>
          <w:numId w:val="900"/>
        </w:numPr>
        <w:spacing w:before="0" w:after="0"/>
      </w:pPr>
      <w:r>
        <w:t>State-Level Blocking</w:t>
      </w:r>
    </w:p>
    <w:p>
      <w:pPr>
        <w:numPr>
          <w:ilvl w:val="2"/>
          <w:numId w:val="900"/>
        </w:numPr>
        <w:spacing w:before="0" w:after="0"/>
      </w:pPr>
      <w:r>
        <w:t>Deep Packet Inspection</w:t>
      </w:r>
    </w:p>
    <w:p>
      <w:pPr>
        <w:numPr>
          <w:ilvl w:val="2"/>
          <w:numId w:val="900"/>
        </w:numPr>
        <w:spacing w:before="0" w:after="0"/>
      </w:pPr>
      <w:r>
        <w:t>IP Address Blocking</w:t>
      </w:r>
    </w:p>
    <w:p>
      <w:pPr>
        <w:numPr>
          <w:ilvl w:val="2"/>
          <w:numId w:val="900"/>
        </w:numPr>
        <w:spacing w:before="0" w:after="0"/>
      </w:pPr>
      <w:r>
        <w:t>Protocol Fingerprinting</w:t>
      </w:r>
    </w:p>
    <w:p>
      <w:pPr>
        <w:numPr>
          <w:ilvl w:val="1"/>
          <w:numId w:val="900"/>
        </w:numPr>
        <w:spacing w:before="0" w:after="0"/>
      </w:pPr>
      <w:r>
        <w:t>Circumvention Techniques</w:t>
      </w:r>
    </w:p>
    <w:p>
      <w:pPr>
        <w:numPr>
          <w:ilvl w:val="2"/>
          <w:numId w:val="900"/>
        </w:numPr>
        <w:spacing w:before="0" w:after="0"/>
      </w:pPr>
      <w:r>
        <w:t>Bridge Networks</w:t>
      </w:r>
    </w:p>
    <w:p>
      <w:pPr>
        <w:numPr>
          <w:ilvl w:val="2"/>
          <w:numId w:val="900"/>
        </w:numPr>
        <w:spacing w:before="0" w:after="0"/>
      </w:pPr>
      <w:r>
        <w:t>Pluggable Transports</w:t>
      </w:r>
    </w:p>
    <w:p>
      <w:pPr>
        <w:numPr>
          <w:ilvl w:val="2"/>
          <w:numId w:val="900"/>
        </w:numPr>
        <w:spacing w:before="0" w:after="0"/>
      </w:pPr>
      <w:r>
        <w:t>Domain Fronting</w:t>
      </w:r>
    </w:p>
    <w:p>
      <w:pPr>
        <w:numPr>
          <w:ilvl w:val="1"/>
          <w:numId w:val="900"/>
        </w:numPr>
        <w:spacing w:before="0" w:after="0"/>
      </w:pPr>
      <w:r>
        <w:t>Arms Race Dynamics</w:t>
      </w:r>
    </w:p>
    <w:p>
      <w:pPr>
        <w:numPr>
          <w:ilvl w:val="2"/>
          <w:numId w:val="900"/>
        </w:numPr>
        <w:spacing w:before="0" w:after="0"/>
      </w:pPr>
      <w:r>
        <w:t>Blocking Evolution</w:t>
      </w:r>
    </w:p>
    <w:p>
      <w:pPr>
        <w:numPr>
          <w:ilvl w:val="2"/>
          <w:numId w:val="900"/>
        </w:numPr>
        <w:spacing w:before="0" w:after="0"/>
      </w:pPr>
      <w:r>
        <w:t>Circumvention Response</w:t>
      </w:r>
    </w:p>
    <w:p>
      <w:pPr>
        <w:pStyle w:val="Heading1"/>
      </w:pPr>
      <w:r>
        <w:t>Future Directions and Research</w:t>
      </w:r>
    </w:p>
    <w:p>
      <w:pPr>
        <w:numPr>
          <w:ilvl w:val="0"/>
          <w:numId w:val="900"/>
        </w:numPr>
        <w:spacing w:before="0" w:after="0"/>
      </w:pPr>
      <w:r>
        <w:t>Next-Generation Anonymity Systems</w:t>
      </w:r>
    </w:p>
    <w:p>
      <w:pPr>
        <w:numPr>
          <w:ilvl w:val="1"/>
          <w:numId w:val="900"/>
        </w:numPr>
        <w:spacing w:before="0" w:after="0"/>
      </w:pPr>
      <w:r>
        <w:t>Vuvuzela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Scalable Mix Networks</w:t>
      </w:r>
    </w:p>
    <w:p>
      <w:pPr>
        <w:numPr>
          <w:ilvl w:val="1"/>
          <w:numId w:val="900"/>
        </w:numPr>
        <w:spacing w:before="0" w:after="0"/>
      </w:pPr>
      <w:r>
        <w:t>Riffle</w:t>
      </w:r>
    </w:p>
    <w:p>
      <w:pPr>
        <w:numPr>
          <w:ilvl w:val="2"/>
          <w:numId w:val="900"/>
        </w:numPr>
        <w:spacing w:before="0" w:after="0"/>
      </w:pPr>
      <w:r>
        <w:t>Verifiable Shuffling</w:t>
      </w:r>
    </w:p>
    <w:p>
      <w:pPr>
        <w:numPr>
          <w:ilvl w:val="2"/>
          <w:numId w:val="900"/>
        </w:numPr>
        <w:spacing w:before="0" w:after="0"/>
      </w:pPr>
      <w:r>
        <w:t>Efficient Anonymous Communication</w:t>
      </w:r>
    </w:p>
    <w:p>
      <w:pPr>
        <w:numPr>
          <w:ilvl w:val="1"/>
          <w:numId w:val="900"/>
        </w:numPr>
        <w:spacing w:before="0" w:after="0"/>
      </w:pPr>
      <w:r>
        <w:t>Loopix</w:t>
      </w:r>
    </w:p>
    <w:p>
      <w:pPr>
        <w:numPr>
          <w:ilvl w:val="2"/>
          <w:numId w:val="900"/>
        </w:numPr>
        <w:spacing w:before="0" w:after="0"/>
      </w:pPr>
      <w:r>
        <w:t>Poisson Mixing</w:t>
      </w:r>
    </w:p>
    <w:p>
      <w:pPr>
        <w:numPr>
          <w:ilvl w:val="2"/>
          <w:numId w:val="900"/>
        </w:numPr>
        <w:spacing w:before="0" w:after="0"/>
      </w:pPr>
      <w:r>
        <w:t>Cover Traffic Strategies</w:t>
      </w:r>
    </w:p>
    <w:p>
      <w:pPr>
        <w:numPr>
          <w:ilvl w:val="1"/>
          <w:numId w:val="900"/>
        </w:numPr>
        <w:spacing w:before="0" w:after="0"/>
      </w:pPr>
      <w:r>
        <w:t>Atom</w:t>
      </w:r>
    </w:p>
    <w:p>
      <w:pPr>
        <w:numPr>
          <w:ilvl w:val="2"/>
          <w:numId w:val="900"/>
        </w:numPr>
        <w:spacing w:before="0" w:after="0"/>
      </w:pPr>
      <w:r>
        <w:t>Bandwidth-Efficient Mixing</w:t>
      </w:r>
    </w:p>
    <w:p>
      <w:pPr>
        <w:numPr>
          <w:ilvl w:val="1"/>
          <w:numId w:val="900"/>
        </w:numPr>
        <w:spacing w:before="0" w:after="0"/>
      </w:pPr>
      <w:r>
        <w:t>Karaoke</w:t>
      </w:r>
    </w:p>
    <w:p>
      <w:pPr>
        <w:numPr>
          <w:ilvl w:val="2"/>
          <w:numId w:val="900"/>
        </w:numPr>
        <w:spacing w:before="0" w:after="0"/>
      </w:pPr>
      <w:r>
        <w:t>Conversation-Based Mixing</w:t>
      </w:r>
    </w:p>
    <w:p>
      <w:pPr>
        <w:numPr>
          <w:ilvl w:val="0"/>
          <w:numId w:val="900"/>
        </w:numPr>
        <w:spacing w:before="0" w:after="0"/>
      </w:pPr>
      <w:r>
        <w:t>Scalability Challenges</w:t>
      </w:r>
    </w:p>
    <w:p>
      <w:pPr>
        <w:numPr>
          <w:ilvl w:val="1"/>
          <w:numId w:val="900"/>
        </w:numPr>
        <w:spacing w:before="0" w:after="0"/>
      </w:pPr>
      <w:r>
        <w:t>Network Growth</w:t>
      </w:r>
    </w:p>
    <w:p>
      <w:pPr>
        <w:numPr>
          <w:ilvl w:val="2"/>
          <w:numId w:val="900"/>
        </w:numPr>
        <w:spacing w:before="0" w:after="0"/>
      </w:pPr>
      <w:r>
        <w:t>User Base Expansion</w:t>
      </w:r>
    </w:p>
    <w:p>
      <w:pPr>
        <w:numPr>
          <w:ilvl w:val="2"/>
          <w:numId w:val="900"/>
        </w:numPr>
        <w:spacing w:before="0" w:after="0"/>
      </w:pPr>
      <w:r>
        <w:t>Relay Network Scaling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Latency Reduction</w:t>
      </w:r>
    </w:p>
    <w:p>
      <w:pPr>
        <w:numPr>
          <w:ilvl w:val="2"/>
          <w:numId w:val="900"/>
        </w:numPr>
        <w:spacing w:before="0" w:after="0"/>
      </w:pPr>
      <w:r>
        <w:t>Bandwidth Efficiency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Volunteer Relay Limitations</w:t>
      </w:r>
    </w:p>
    <w:p>
      <w:pPr>
        <w:numPr>
          <w:ilvl w:val="2"/>
          <w:numId w:val="900"/>
        </w:numPr>
        <w:spacing w:before="0" w:after="0"/>
      </w:pPr>
      <w:r>
        <w:t>Infrastructure Costs</w:t>
      </w:r>
    </w:p>
    <w:p>
      <w:pPr>
        <w:numPr>
          <w:ilvl w:val="0"/>
          <w:numId w:val="900"/>
        </w:numPr>
        <w:spacing w:before="0" w:after="0"/>
      </w:pPr>
      <w:r>
        <w:t>Cryptographic Advances</w:t>
      </w:r>
    </w:p>
    <w:p>
      <w:pPr>
        <w:numPr>
          <w:ilvl w:val="1"/>
          <w:numId w:val="900"/>
        </w:numPr>
        <w:spacing w:before="0" w:after="0"/>
      </w:pPr>
      <w:r>
        <w:t>Post-Quantum Cryptography</w:t>
      </w:r>
    </w:p>
    <w:p>
      <w:pPr>
        <w:numPr>
          <w:ilvl w:val="2"/>
          <w:numId w:val="900"/>
        </w:numPr>
        <w:spacing w:before="0" w:after="0"/>
      </w:pPr>
      <w:r>
        <w:t>Quantum-Resistant Algorithms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Zero-Knowledge Proofs</w:t>
      </w:r>
    </w:p>
    <w:p>
      <w:pPr>
        <w:numPr>
          <w:ilvl w:val="2"/>
          <w:numId w:val="900"/>
        </w:numPr>
        <w:spacing w:before="0" w:after="0"/>
      </w:pPr>
      <w:r>
        <w:t>Anonymous Credentials</w:t>
      </w:r>
    </w:p>
    <w:p>
      <w:pPr>
        <w:numPr>
          <w:ilvl w:val="2"/>
          <w:numId w:val="900"/>
        </w:numPr>
        <w:spacing w:before="0" w:after="0"/>
      </w:pPr>
      <w:r>
        <w:t>Privacy-Preserving Protocols</w:t>
      </w:r>
    </w:p>
    <w:p>
      <w:pPr>
        <w:numPr>
          <w:ilvl w:val="1"/>
          <w:numId w:val="900"/>
        </w:numPr>
        <w:spacing w:before="0" w:after="0"/>
      </w:pPr>
      <w:r>
        <w:t>Homomorphic Encryption</w:t>
      </w:r>
    </w:p>
    <w:p>
      <w:pPr>
        <w:numPr>
          <w:ilvl w:val="2"/>
          <w:numId w:val="900"/>
        </w:numPr>
        <w:spacing w:before="0" w:after="0"/>
      </w:pPr>
      <w:r>
        <w:t>Computation on Encrypted Data</w:t>
      </w:r>
    </w:p>
    <w:p>
      <w:pPr>
        <w:numPr>
          <w:ilvl w:val="0"/>
          <w:numId w:val="900"/>
        </w:numPr>
        <w:spacing w:before="0" w:after="0"/>
      </w:pPr>
      <w:r>
        <w:t>Usability Research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Accessibility Improvements</w:t>
      </w:r>
    </w:p>
    <w:p>
      <w:pPr>
        <w:numPr>
          <w:ilvl w:val="2"/>
          <w:numId w:val="900"/>
        </w:numPr>
        <w:spacing w:before="0" w:after="0"/>
      </w:pPr>
      <w:r>
        <w:t>Mental Model Alignment</w:t>
      </w:r>
    </w:p>
    <w:p>
      <w:pPr>
        <w:numPr>
          <w:ilvl w:val="1"/>
          <w:numId w:val="900"/>
        </w:numPr>
        <w:spacing w:before="0" w:after="0"/>
      </w:pPr>
      <w:r>
        <w:t>User Education</w:t>
      </w:r>
    </w:p>
    <w:p>
      <w:pPr>
        <w:numPr>
          <w:ilvl w:val="2"/>
          <w:numId w:val="900"/>
        </w:numPr>
        <w:spacing w:before="0" w:after="0"/>
      </w:pPr>
      <w:r>
        <w:t>Threat Model Communication</w:t>
      </w:r>
    </w:p>
    <w:p>
      <w:pPr>
        <w:numPr>
          <w:ilvl w:val="2"/>
          <w:numId w:val="900"/>
        </w:numPr>
        <w:spacing w:before="0" w:after="0"/>
      </w:pPr>
      <w:r>
        <w:t>Security Training</w:t>
      </w:r>
    </w:p>
    <w:p>
      <w:pPr>
        <w:numPr>
          <w:ilvl w:val="1"/>
          <w:numId w:val="900"/>
        </w:numPr>
        <w:spacing w:before="0" w:after="0"/>
      </w:pPr>
      <w:r>
        <w:t>Adoption Barriers</w:t>
      </w:r>
    </w:p>
    <w:p>
      <w:pPr>
        <w:numPr>
          <w:ilvl w:val="2"/>
          <w:numId w:val="900"/>
        </w:numPr>
        <w:spacing w:before="0" w:after="0"/>
      </w:pPr>
      <w:r>
        <w:t>Technical Complexity</w:t>
      </w:r>
    </w:p>
    <w:p>
      <w:pPr>
        <w:numPr>
          <w:ilvl w:val="2"/>
          <w:numId w:val="900"/>
        </w:numPr>
        <w:spacing w:before="0" w:after="0"/>
      </w:pPr>
      <w:r>
        <w:t>Performance Concerns</w:t>
      </w:r>
    </w:p>
    <w:p>
      <w:pPr>
        <w:numPr>
          <w:ilvl w:val="0"/>
          <w:numId w:val="900"/>
        </w:numPr>
        <w:spacing w:before="0" w:after="0"/>
      </w:pPr>
      <w:r>
        <w:t>Measurement and Analysis</w:t>
      </w:r>
    </w:p>
    <w:p>
      <w:pPr>
        <w:numPr>
          <w:ilvl w:val="1"/>
          <w:numId w:val="900"/>
        </w:numPr>
        <w:spacing w:before="0" w:after="0"/>
      </w:pPr>
      <w:r>
        <w:t>Network Measurement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Security Assessment</w:t>
      </w:r>
    </w:p>
    <w:p>
      <w:pPr>
        <w:numPr>
          <w:ilvl w:val="1"/>
          <w:numId w:val="900"/>
        </w:numPr>
        <w:spacing w:before="0" w:after="0"/>
      </w:pPr>
      <w:r>
        <w:t>User Studies</w:t>
      </w:r>
    </w:p>
    <w:p>
      <w:pPr>
        <w:numPr>
          <w:ilvl w:val="2"/>
          <w:numId w:val="900"/>
        </w:numPr>
        <w:spacing w:before="0" w:after="0"/>
      </w:pPr>
      <w:r>
        <w:t>Behavior Analysis</w:t>
      </w:r>
    </w:p>
    <w:p>
      <w:pPr>
        <w:numPr>
          <w:ilvl w:val="2"/>
          <w:numId w:val="900"/>
        </w:numPr>
        <w:spacing w:before="0" w:after="0"/>
      </w:pPr>
      <w:r>
        <w:t>Usability Evaluation</w:t>
      </w:r>
    </w:p>
    <w:p>
      <w:pPr>
        <w:numPr>
          <w:ilvl w:val="1"/>
          <w:numId w:val="900"/>
        </w:numPr>
        <w:spacing w:before="0" w:after="0"/>
      </w:pPr>
      <w:r>
        <w:t>Attack Research</w:t>
      </w:r>
    </w:p>
    <w:p>
      <w:pPr>
        <w:numPr>
          <w:ilvl w:val="2"/>
          <w:numId w:val="900"/>
        </w:numPr>
        <w:spacing w:before="0" w:after="0"/>
      </w:pPr>
      <w:r>
        <w:t>Vulnerability Discovery</w:t>
      </w:r>
    </w:p>
    <w:p>
      <w:pPr>
        <w:numPr>
          <w:ilvl w:val="2"/>
          <w:numId w:val="900"/>
        </w:numPr>
        <w:spacing w:before="0" w:after="0"/>
      </w:pPr>
      <w:r>
        <w:t>Defense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