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Topology</w:t>
      </w:r>
    </w:p>
    <w:p>
      <w:pPr>
        <w:pStyle w:val="Heading1"/>
      </w:pPr>
      <w:r>
        <w:t>Introduction to Topological Concepts</w:t>
      </w:r>
    </w:p>
    <w:p>
      <w:pPr>
        <w:numPr>
          <w:ilvl w:val="0"/>
          <w:numId w:val="900"/>
        </w:numPr>
        <w:spacing w:before="0" w:after="0"/>
      </w:pPr>
      <w:r>
        <w:t>Intuitive Understanding of Topology</w:t>
      </w:r>
    </w:p>
    <w:p>
      <w:pPr>
        <w:numPr>
          <w:ilvl w:val="1"/>
          <w:numId w:val="900"/>
        </w:numPr>
        <w:spacing w:before="0" w:after="0"/>
      </w:pPr>
      <w:r>
        <w:t>The Rubber Sheet Geometry Analogy</w:t>
      </w:r>
    </w:p>
    <w:p>
      <w:pPr>
        <w:numPr>
          <w:ilvl w:val="1"/>
          <w:numId w:val="900"/>
        </w:numPr>
        <w:spacing w:before="0" w:after="0"/>
      </w:pPr>
      <w:r>
        <w:t>Invariance under Continuous Deformation</w:t>
      </w:r>
    </w:p>
    <w:p>
      <w:pPr>
        <w:numPr>
          <w:ilvl w:val="1"/>
          <w:numId w:val="900"/>
        </w:numPr>
        <w:spacing w:before="0" w:after="0"/>
      </w:pPr>
      <w:r>
        <w:t>Distinction from Euclidean Geometry</w:t>
      </w:r>
    </w:p>
    <w:p>
      <w:pPr>
        <w:numPr>
          <w:ilvl w:val="1"/>
          <w:numId w:val="900"/>
        </w:numPr>
        <w:spacing w:before="0" w:after="0"/>
      </w:pPr>
      <w:r>
        <w:t>Distinction from Analysis</w:t>
      </w:r>
    </w:p>
    <w:p>
      <w:pPr>
        <w:numPr>
          <w:ilvl w:val="1"/>
          <w:numId w:val="900"/>
        </w:numPr>
        <w:spacing w:before="0" w:after="0"/>
      </w:pPr>
      <w:r>
        <w:t>Topological Equivalence</w:t>
      </w:r>
    </w:p>
    <w:p>
      <w:pPr>
        <w:numPr>
          <w:ilvl w:val="1"/>
          <w:numId w:val="900"/>
        </w:numPr>
        <w:spacing w:before="0" w:after="0"/>
      </w:pPr>
      <w:r>
        <w:t>Examples of Topologically Equivalent Objects</w:t>
      </w:r>
    </w:p>
    <w:p>
      <w:pPr>
        <w:numPr>
          <w:ilvl w:val="2"/>
          <w:numId w:val="900"/>
        </w:numPr>
        <w:spacing w:before="0" w:after="0"/>
      </w:pPr>
      <w:r>
        <w:t>Donut and Coffee Mug</w:t>
      </w:r>
    </w:p>
    <w:p>
      <w:pPr>
        <w:numPr>
          <w:ilvl w:val="2"/>
          <w:numId w:val="900"/>
        </w:numPr>
        <w:spacing w:before="0" w:after="0"/>
      </w:pPr>
      <w:r>
        <w:t>Sphere and Cube</w:t>
      </w:r>
    </w:p>
    <w:p>
      <w:pPr>
        <w:numPr>
          <w:ilvl w:val="2"/>
          <w:numId w:val="900"/>
        </w:numPr>
        <w:spacing w:before="0" w:after="0"/>
      </w:pPr>
      <w:r>
        <w:t>Disk and Square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Topological Problems</w:t>
      </w:r>
    </w:p>
    <w:p>
      <w:pPr>
        <w:numPr>
          <w:ilvl w:val="1"/>
          <w:numId w:val="900"/>
        </w:numPr>
        <w:spacing w:before="0" w:after="0"/>
      </w:pPr>
      <w:r>
        <w:t>Euler's Solution to the Königsberg Bridge Problem</w:t>
      </w:r>
    </w:p>
    <w:p>
      <w:pPr>
        <w:numPr>
          <w:ilvl w:val="1"/>
          <w:numId w:val="900"/>
        </w:numPr>
        <w:spacing w:before="0" w:after="0"/>
      </w:pPr>
      <w:r>
        <w:t>Contributions of Henri Poincaré</w:t>
      </w:r>
    </w:p>
    <w:p>
      <w:pPr>
        <w:numPr>
          <w:ilvl w:val="1"/>
          <w:numId w:val="900"/>
        </w:numPr>
        <w:spacing w:before="0" w:after="0"/>
      </w:pPr>
      <w:r>
        <w:t>Development of Point-Set Topology</w:t>
      </w:r>
    </w:p>
    <w:p>
      <w:pPr>
        <w:numPr>
          <w:ilvl w:val="1"/>
          <w:numId w:val="900"/>
        </w:numPr>
        <w:spacing w:before="0" w:after="0"/>
      </w:pPr>
      <w:r>
        <w:t>Emergence of Algebraic Topology</w:t>
      </w:r>
    </w:p>
    <w:p>
      <w:pPr>
        <w:numPr>
          <w:ilvl w:val="1"/>
          <w:numId w:val="900"/>
        </w:numPr>
        <w:spacing w:before="0" w:after="0"/>
      </w:pPr>
      <w:r>
        <w:t>Modern Applications and Connections</w:t>
      </w:r>
    </w:p>
    <w:p>
      <w:pPr>
        <w:numPr>
          <w:ilvl w:val="0"/>
          <w:numId w:val="900"/>
        </w:numPr>
        <w:spacing w:before="0" w:after="0"/>
      </w:pPr>
      <w:r>
        <w:t>Foundational Set Theory</w:t>
      </w:r>
    </w:p>
    <w:p>
      <w:pPr>
        <w:numPr>
          <w:ilvl w:val="1"/>
          <w:numId w:val="900"/>
        </w:numPr>
        <w:spacing w:before="0" w:after="0"/>
      </w:pPr>
      <w:r>
        <w:t>Basic Set Concepts</w:t>
      </w:r>
    </w:p>
    <w:p>
      <w:pPr>
        <w:numPr>
          <w:ilvl w:val="2"/>
          <w:numId w:val="900"/>
        </w:numPr>
        <w:spacing w:before="0" w:after="0"/>
      </w:pPr>
      <w:r>
        <w:t>Sets and Elements</w:t>
      </w:r>
    </w:p>
    <w:p>
      <w:pPr>
        <w:numPr>
          <w:ilvl w:val="2"/>
          <w:numId w:val="900"/>
        </w:numPr>
        <w:spacing w:before="0" w:after="0"/>
      </w:pPr>
      <w:r>
        <w:t>Set Notation and Conventions</w:t>
      </w:r>
    </w:p>
    <w:p>
      <w:pPr>
        <w:numPr>
          <w:ilvl w:val="2"/>
          <w:numId w:val="900"/>
        </w:numPr>
        <w:spacing w:before="0" w:after="0"/>
      </w:pPr>
      <w:r>
        <w:t>Subsets and Proper Subsets</w:t>
      </w:r>
    </w:p>
    <w:p>
      <w:pPr>
        <w:numPr>
          <w:ilvl w:val="2"/>
          <w:numId w:val="900"/>
        </w:numPr>
        <w:spacing w:before="0" w:after="0"/>
      </w:pPr>
      <w:r>
        <w:t>Power Sets</w:t>
      </w:r>
    </w:p>
    <w:p>
      <w:pPr>
        <w:numPr>
          <w:ilvl w:val="2"/>
          <w:numId w:val="900"/>
        </w:numPr>
        <w:spacing w:before="0" w:after="0"/>
      </w:pPr>
      <w:r>
        <w:t>Partitions of Sets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Union of Sets</w:t>
      </w:r>
    </w:p>
    <w:p>
      <w:pPr>
        <w:numPr>
          <w:ilvl w:val="2"/>
          <w:numId w:val="900"/>
        </w:numPr>
        <w:spacing w:before="0" w:after="0"/>
      </w:pPr>
      <w:r>
        <w:t>Intersection of Sets</w:t>
      </w:r>
    </w:p>
    <w:p>
      <w:pPr>
        <w:numPr>
          <w:ilvl w:val="2"/>
          <w:numId w:val="900"/>
        </w:numPr>
        <w:spacing w:before="0" w:after="0"/>
      </w:pPr>
      <w:r>
        <w:t>Set Difference</w:t>
      </w:r>
    </w:p>
    <w:p>
      <w:pPr>
        <w:numPr>
          <w:ilvl w:val="2"/>
          <w:numId w:val="900"/>
        </w:numPr>
        <w:spacing w:before="0" w:after="0"/>
      </w:pPr>
      <w:r>
        <w:t>Complement of Sets</w:t>
      </w:r>
    </w:p>
    <w:p>
      <w:pPr>
        <w:numPr>
          <w:ilvl w:val="2"/>
          <w:numId w:val="900"/>
        </w:numPr>
        <w:spacing w:before="0" w:after="0"/>
      </w:pPr>
      <w:r>
        <w:t>Symmetric Difference</w:t>
      </w:r>
    </w:p>
    <w:p>
      <w:pPr>
        <w:numPr>
          <w:ilvl w:val="2"/>
          <w:numId w:val="900"/>
        </w:numPr>
        <w:spacing w:before="0" w:after="0"/>
      </w:pPr>
      <w:r>
        <w:t>Cartesian Product</w:t>
      </w:r>
    </w:p>
    <w:p>
      <w:pPr>
        <w:numPr>
          <w:ilvl w:val="2"/>
          <w:numId w:val="900"/>
        </w:numPr>
        <w:spacing w:before="0" w:after="0"/>
      </w:pPr>
      <w:r>
        <w:t>Properties of Set Operations</w:t>
      </w:r>
    </w:p>
    <w:p>
      <w:pPr>
        <w:numPr>
          <w:ilvl w:val="1"/>
          <w:numId w:val="900"/>
        </w:numPr>
        <w:spacing w:before="0" w:after="0"/>
      </w:pPr>
      <w:r>
        <w:t>Indexed Families of Sets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Arbitrary Unions and Intersections</w:t>
      </w:r>
    </w:p>
    <w:p>
      <w:pPr>
        <w:numPr>
          <w:ilvl w:val="2"/>
          <w:numId w:val="900"/>
        </w:numPr>
        <w:spacing w:before="0" w:after="0"/>
      </w:pPr>
      <w:r>
        <w:t>De Morgan's Laws for Indexed Families</w:t>
      </w:r>
    </w:p>
    <w:p>
      <w:pPr>
        <w:numPr>
          <w:ilvl w:val="1"/>
          <w:numId w:val="900"/>
        </w:numPr>
        <w:spacing w:before="0" w:after="0"/>
      </w:pPr>
      <w:r>
        <w:t>Relations</w:t>
      </w:r>
    </w:p>
    <w:p>
      <w:pPr>
        <w:numPr>
          <w:ilvl w:val="2"/>
          <w:numId w:val="900"/>
        </w:numPr>
        <w:spacing w:before="0" w:after="0"/>
      </w:pPr>
      <w:r>
        <w:t>Definition of Relations</w:t>
      </w:r>
    </w:p>
    <w:p>
      <w:pPr>
        <w:numPr>
          <w:ilvl w:val="2"/>
          <w:numId w:val="900"/>
        </w:numPr>
        <w:spacing w:before="0" w:after="0"/>
      </w:pPr>
      <w:r>
        <w:t>Properties of Relations</w:t>
      </w:r>
    </w:p>
    <w:p>
      <w:pPr>
        <w:numPr>
          <w:ilvl w:val="3"/>
          <w:numId w:val="900"/>
        </w:numPr>
        <w:spacing w:before="0" w:after="0"/>
      </w:pPr>
      <w:r>
        <w:t>Reflexivity</w:t>
      </w:r>
    </w:p>
    <w:p>
      <w:pPr>
        <w:numPr>
          <w:ilvl w:val="3"/>
          <w:numId w:val="900"/>
        </w:numPr>
        <w:spacing w:before="0" w:after="0"/>
      </w:pPr>
      <w:r>
        <w:t>Symmetry</w:t>
      </w:r>
    </w:p>
    <w:p>
      <w:pPr>
        <w:numPr>
          <w:ilvl w:val="3"/>
          <w:numId w:val="900"/>
        </w:numPr>
        <w:spacing w:before="0" w:after="0"/>
      </w:pPr>
      <w:r>
        <w:t>Transitivity</w:t>
      </w:r>
    </w:p>
    <w:p>
      <w:pPr>
        <w:numPr>
          <w:ilvl w:val="3"/>
          <w:numId w:val="900"/>
        </w:numPr>
        <w:spacing w:before="0" w:after="0"/>
      </w:pPr>
      <w:r>
        <w:t>Antisymmetry</w:t>
      </w:r>
    </w:p>
    <w:p>
      <w:pPr>
        <w:numPr>
          <w:ilvl w:val="2"/>
          <w:numId w:val="900"/>
        </w:numPr>
        <w:spacing w:before="0" w:after="0"/>
      </w:pPr>
      <w:r>
        <w:t>Equivalence Relations</w:t>
      </w:r>
    </w:p>
    <w:p>
      <w:pPr>
        <w:numPr>
          <w:ilvl w:val="2"/>
          <w:numId w:val="900"/>
        </w:numPr>
        <w:spacing w:before="0" w:after="0"/>
      </w:pPr>
      <w:r>
        <w:t>Equivalence Classes</w:t>
      </w:r>
    </w:p>
    <w:p>
      <w:pPr>
        <w:numPr>
          <w:ilvl w:val="2"/>
          <w:numId w:val="900"/>
        </w:numPr>
        <w:spacing w:before="0" w:after="0"/>
      </w:pPr>
      <w:r>
        <w:t>Partial Orders</w:t>
      </w:r>
    </w:p>
    <w:p>
      <w:pPr>
        <w:numPr>
          <w:ilvl w:val="2"/>
          <w:numId w:val="900"/>
        </w:numPr>
        <w:spacing w:before="0" w:after="0"/>
      </w:pPr>
      <w:r>
        <w:t>Total Orders</w:t>
      </w:r>
    </w:p>
    <w:p>
      <w:pPr>
        <w:numPr>
          <w:ilvl w:val="1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Definition of Functions</w:t>
      </w:r>
    </w:p>
    <w:p>
      <w:pPr>
        <w:numPr>
          <w:ilvl w:val="2"/>
          <w:numId w:val="900"/>
        </w:numPr>
        <w:spacing w:before="0" w:after="0"/>
      </w:pPr>
      <w:r>
        <w:t>Domain and Codomain</w:t>
      </w:r>
    </w:p>
    <w:p>
      <w:pPr>
        <w:numPr>
          <w:ilvl w:val="2"/>
          <w:numId w:val="900"/>
        </w:numPr>
        <w:spacing w:before="0" w:after="0"/>
      </w:pPr>
      <w:r>
        <w:t>Range and Image</w:t>
      </w:r>
    </w:p>
    <w:p>
      <w:pPr>
        <w:numPr>
          <w:ilvl w:val="2"/>
          <w:numId w:val="900"/>
        </w:numPr>
        <w:spacing w:before="0" w:after="0"/>
      </w:pPr>
      <w:r>
        <w:t>Injective Functions</w:t>
      </w:r>
    </w:p>
    <w:p>
      <w:pPr>
        <w:numPr>
          <w:ilvl w:val="2"/>
          <w:numId w:val="900"/>
        </w:numPr>
        <w:spacing w:before="0" w:after="0"/>
      </w:pPr>
      <w:r>
        <w:t>Surjective Functions</w:t>
      </w:r>
    </w:p>
    <w:p>
      <w:pPr>
        <w:numPr>
          <w:ilvl w:val="2"/>
          <w:numId w:val="900"/>
        </w:numPr>
        <w:spacing w:before="0" w:after="0"/>
      </w:pPr>
      <w:r>
        <w:t>Bijective Functions</w:t>
      </w:r>
    </w:p>
    <w:p>
      <w:pPr>
        <w:numPr>
          <w:ilvl w:val="2"/>
          <w:numId w:val="900"/>
        </w:numPr>
        <w:spacing w:before="0" w:after="0"/>
      </w:pPr>
      <w:r>
        <w:t>Inverse Functions</w:t>
      </w:r>
    </w:p>
    <w:p>
      <w:pPr>
        <w:numPr>
          <w:ilvl w:val="2"/>
          <w:numId w:val="900"/>
        </w:numPr>
        <w:spacing w:before="0" w:after="0"/>
      </w:pPr>
      <w:r>
        <w:t>Composition of Functions</w:t>
      </w:r>
    </w:p>
    <w:p>
      <w:pPr>
        <w:numPr>
          <w:ilvl w:val="1"/>
          <w:numId w:val="900"/>
        </w:numPr>
        <w:spacing w:before="0" w:after="0"/>
      </w:pPr>
      <w:r>
        <w:t>Cardinality</w:t>
      </w:r>
    </w:p>
    <w:p>
      <w:pPr>
        <w:numPr>
          <w:ilvl w:val="2"/>
          <w:numId w:val="900"/>
        </w:numPr>
        <w:spacing w:before="0" w:after="0"/>
      </w:pPr>
      <w:r>
        <w:t>Finite Sets</w:t>
      </w:r>
    </w:p>
    <w:p>
      <w:pPr>
        <w:numPr>
          <w:ilvl w:val="2"/>
          <w:numId w:val="900"/>
        </w:numPr>
        <w:spacing w:before="0" w:after="0"/>
      </w:pPr>
      <w:r>
        <w:t>Infinite Sets</w:t>
      </w:r>
    </w:p>
    <w:p>
      <w:pPr>
        <w:numPr>
          <w:ilvl w:val="2"/>
          <w:numId w:val="900"/>
        </w:numPr>
        <w:spacing w:before="0" w:after="0"/>
      </w:pPr>
      <w:r>
        <w:t>Countable Sets</w:t>
      </w:r>
    </w:p>
    <w:p>
      <w:pPr>
        <w:numPr>
          <w:ilvl w:val="2"/>
          <w:numId w:val="900"/>
        </w:numPr>
        <w:spacing w:before="0" w:after="0"/>
      </w:pPr>
      <w:r>
        <w:t>Uncountable Sets</w:t>
      </w:r>
    </w:p>
    <w:p>
      <w:pPr>
        <w:numPr>
          <w:ilvl w:val="2"/>
          <w:numId w:val="900"/>
        </w:numPr>
        <w:spacing w:before="0" w:after="0"/>
      </w:pPr>
      <w:r>
        <w:t>Cantor's Diagonal Argument</w:t>
      </w:r>
    </w:p>
    <w:p>
      <w:pPr>
        <w:numPr>
          <w:ilvl w:val="2"/>
          <w:numId w:val="900"/>
        </w:numPr>
        <w:spacing w:before="0" w:after="0"/>
      </w:pPr>
      <w:r>
        <w:t>Comparison of Cardinalities</w:t>
      </w:r>
    </w:p>
    <w:p>
      <w:pPr>
        <w:pStyle w:val="Heading1"/>
      </w:pPr>
      <w:r>
        <w:t>Point-Set Topology</w:t>
      </w:r>
    </w:p>
    <w:p>
      <w:pPr>
        <w:numPr>
          <w:ilvl w:val="0"/>
          <w:numId w:val="900"/>
        </w:numPr>
        <w:spacing w:before="0" w:after="0"/>
      </w:pPr>
      <w:r>
        <w:t>Topological Spaces</w:t>
      </w:r>
    </w:p>
    <w:p>
      <w:pPr>
        <w:numPr>
          <w:ilvl w:val="1"/>
          <w:numId w:val="900"/>
        </w:numPr>
        <w:spacing w:before="0" w:after="0"/>
      </w:pPr>
      <w:r>
        <w:t>Definition via Open Sets</w:t>
      </w:r>
    </w:p>
    <w:p>
      <w:pPr>
        <w:numPr>
          <w:ilvl w:val="2"/>
          <w:numId w:val="900"/>
        </w:numPr>
        <w:spacing w:before="0" w:after="0"/>
      </w:pPr>
      <w:r>
        <w:t>Axioms of a Topology</w:t>
      </w:r>
    </w:p>
    <w:p>
      <w:pPr>
        <w:numPr>
          <w:ilvl w:val="2"/>
          <w:numId w:val="900"/>
        </w:numPr>
        <w:spacing w:before="0" w:after="0"/>
      </w:pPr>
      <w:r>
        <w:t>Examples of Valid and Invalid Topologies</w:t>
      </w:r>
    </w:p>
    <w:p>
      <w:pPr>
        <w:numPr>
          <w:ilvl w:val="1"/>
          <w:numId w:val="900"/>
        </w:numPr>
        <w:spacing w:before="0" w:after="0"/>
      </w:pPr>
      <w:r>
        <w:t>Alternative Characterizations</w:t>
      </w:r>
    </w:p>
    <w:p>
      <w:pPr>
        <w:numPr>
          <w:ilvl w:val="2"/>
          <w:numId w:val="900"/>
        </w:numPr>
        <w:spacing w:before="0" w:after="0"/>
      </w:pPr>
      <w:r>
        <w:t>Definition via Closed Sets</w:t>
      </w:r>
    </w:p>
    <w:p>
      <w:pPr>
        <w:numPr>
          <w:ilvl w:val="2"/>
          <w:numId w:val="900"/>
        </w:numPr>
        <w:spacing w:before="0" w:after="0"/>
      </w:pPr>
      <w:r>
        <w:t>Definition via Neighborhoods</w:t>
      </w:r>
    </w:p>
    <w:p>
      <w:pPr>
        <w:numPr>
          <w:ilvl w:val="2"/>
          <w:numId w:val="900"/>
        </w:numPr>
        <w:spacing w:before="0" w:after="0"/>
      </w:pPr>
      <w:r>
        <w:t>Definition via Closure Operator</w:t>
      </w:r>
    </w:p>
    <w:p>
      <w:pPr>
        <w:numPr>
          <w:ilvl w:val="1"/>
          <w:numId w:val="900"/>
        </w:numPr>
        <w:spacing w:before="0" w:after="0"/>
      </w:pPr>
      <w:r>
        <w:t>Examples of Topological Spaces</w:t>
      </w:r>
    </w:p>
    <w:p>
      <w:pPr>
        <w:numPr>
          <w:ilvl w:val="2"/>
          <w:numId w:val="900"/>
        </w:numPr>
        <w:spacing w:before="0" w:after="0"/>
      </w:pPr>
      <w:r>
        <w:t>Discrete Topology</w:t>
      </w:r>
    </w:p>
    <w:p>
      <w:pPr>
        <w:numPr>
          <w:ilvl w:val="2"/>
          <w:numId w:val="900"/>
        </w:numPr>
        <w:spacing w:before="0" w:after="0"/>
      </w:pPr>
      <w:r>
        <w:t>Indiscrete Topology</w:t>
      </w:r>
    </w:p>
    <w:p>
      <w:pPr>
        <w:numPr>
          <w:ilvl w:val="2"/>
          <w:numId w:val="900"/>
        </w:numPr>
        <w:spacing w:before="0" w:after="0"/>
      </w:pPr>
      <w:r>
        <w:t>Cofinite Topology</w:t>
      </w:r>
    </w:p>
    <w:p>
      <w:pPr>
        <w:numPr>
          <w:ilvl w:val="2"/>
          <w:numId w:val="900"/>
        </w:numPr>
        <w:spacing w:before="0" w:after="0"/>
      </w:pPr>
      <w:r>
        <w:t>Cocountable Topology</w:t>
      </w:r>
    </w:p>
    <w:p>
      <w:pPr>
        <w:numPr>
          <w:ilvl w:val="2"/>
          <w:numId w:val="900"/>
        </w:numPr>
        <w:spacing w:before="0" w:after="0"/>
      </w:pPr>
      <w:r>
        <w:t>Standard Topology on Real Numbers</w:t>
      </w:r>
    </w:p>
    <w:p>
      <w:pPr>
        <w:numPr>
          <w:ilvl w:val="2"/>
          <w:numId w:val="900"/>
        </w:numPr>
        <w:spacing w:before="0" w:after="0"/>
      </w:pPr>
      <w:r>
        <w:t>Standard Topology on Euclidean Space</w:t>
      </w:r>
    </w:p>
    <w:p>
      <w:pPr>
        <w:numPr>
          <w:ilvl w:val="2"/>
          <w:numId w:val="900"/>
        </w:numPr>
        <w:spacing w:before="0" w:after="0"/>
      </w:pPr>
      <w:r>
        <w:t>Zariski Topology</w:t>
      </w:r>
    </w:p>
    <w:p>
      <w:pPr>
        <w:numPr>
          <w:ilvl w:val="2"/>
          <w:numId w:val="900"/>
        </w:numPr>
        <w:spacing w:before="0" w:after="0"/>
      </w:pPr>
      <w:r>
        <w:t>Lower Limit Topology</w:t>
      </w:r>
    </w:p>
    <w:p>
      <w:pPr>
        <w:numPr>
          <w:ilvl w:val="1"/>
          <w:numId w:val="900"/>
        </w:numPr>
        <w:spacing w:before="0" w:after="0"/>
      </w:pPr>
      <w:r>
        <w:t>Bases for Topologies</w:t>
      </w:r>
    </w:p>
    <w:p>
      <w:pPr>
        <w:numPr>
          <w:ilvl w:val="2"/>
          <w:numId w:val="900"/>
        </w:numPr>
        <w:spacing w:before="0" w:after="0"/>
      </w:pPr>
      <w:r>
        <w:t>Definition of a Basis</w:t>
      </w:r>
    </w:p>
    <w:p>
      <w:pPr>
        <w:numPr>
          <w:ilvl w:val="2"/>
          <w:numId w:val="900"/>
        </w:numPr>
        <w:spacing w:before="0" w:after="0"/>
      </w:pPr>
      <w:r>
        <w:t>Basis Criterion</w:t>
      </w:r>
    </w:p>
    <w:p>
      <w:pPr>
        <w:numPr>
          <w:ilvl w:val="2"/>
          <w:numId w:val="900"/>
        </w:numPr>
        <w:spacing w:before="0" w:after="0"/>
      </w:pPr>
      <w:r>
        <w:t>Generating Topology from a Basis</w:t>
      </w:r>
    </w:p>
    <w:p>
      <w:pPr>
        <w:numPr>
          <w:ilvl w:val="2"/>
          <w:numId w:val="900"/>
        </w:numPr>
        <w:spacing w:before="0" w:after="0"/>
      </w:pPr>
      <w:r>
        <w:t>Examples of Bases</w:t>
      </w:r>
    </w:p>
    <w:p>
      <w:pPr>
        <w:numPr>
          <w:ilvl w:val="2"/>
          <w:numId w:val="900"/>
        </w:numPr>
        <w:spacing w:before="0" w:after="0"/>
      </w:pPr>
      <w:r>
        <w:t>Local Bases</w:t>
      </w:r>
    </w:p>
    <w:p>
      <w:pPr>
        <w:numPr>
          <w:ilvl w:val="1"/>
          <w:numId w:val="900"/>
        </w:numPr>
        <w:spacing w:before="0" w:after="0"/>
      </w:pPr>
      <w:r>
        <w:t>Subbases for Topologies</w:t>
      </w:r>
    </w:p>
    <w:p>
      <w:pPr>
        <w:numPr>
          <w:ilvl w:val="2"/>
          <w:numId w:val="900"/>
        </w:numPr>
        <w:spacing w:before="0" w:after="0"/>
      </w:pPr>
      <w:r>
        <w:t>Definition of a Subbasis</w:t>
      </w:r>
    </w:p>
    <w:p>
      <w:pPr>
        <w:numPr>
          <w:ilvl w:val="2"/>
          <w:numId w:val="900"/>
        </w:numPr>
        <w:spacing w:before="0" w:after="0"/>
      </w:pPr>
      <w:r>
        <w:t>Generating Topology from a Subbasis</w:t>
      </w:r>
    </w:p>
    <w:p>
      <w:pPr>
        <w:numPr>
          <w:ilvl w:val="2"/>
          <w:numId w:val="900"/>
        </w:numPr>
        <w:spacing w:before="0" w:after="0"/>
      </w:pPr>
      <w:r>
        <w:t>Alexander's Subbase Theorem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Open and Closed Sets</w:t>
      </w:r>
    </w:p>
    <w:p>
      <w:pPr>
        <w:numPr>
          <w:ilvl w:val="2"/>
          <w:numId w:val="900"/>
        </w:numPr>
        <w:spacing w:before="0" w:after="0"/>
      </w:pPr>
      <w:r>
        <w:t>Properties of Open Sets</w:t>
      </w:r>
    </w:p>
    <w:p>
      <w:pPr>
        <w:numPr>
          <w:ilvl w:val="2"/>
          <w:numId w:val="900"/>
        </w:numPr>
        <w:spacing w:before="0" w:after="0"/>
      </w:pPr>
      <w:r>
        <w:t>Properties of Closed Sets</w:t>
      </w:r>
    </w:p>
    <w:p>
      <w:pPr>
        <w:numPr>
          <w:ilvl w:val="2"/>
          <w:numId w:val="900"/>
        </w:numPr>
        <w:spacing w:before="0" w:after="0"/>
      </w:pPr>
      <w:r>
        <w:t>Relationship between Open and Closed Sets</w:t>
      </w:r>
    </w:p>
    <w:p>
      <w:pPr>
        <w:numPr>
          <w:ilvl w:val="1"/>
          <w:numId w:val="900"/>
        </w:numPr>
        <w:spacing w:before="0" w:after="0"/>
      </w:pPr>
      <w:r>
        <w:t>Neighborhoods</w:t>
      </w:r>
    </w:p>
    <w:p>
      <w:pPr>
        <w:numPr>
          <w:ilvl w:val="2"/>
          <w:numId w:val="900"/>
        </w:numPr>
        <w:spacing w:before="0" w:after="0"/>
      </w:pPr>
      <w:r>
        <w:t>Definition of Neighborhoods</w:t>
      </w:r>
    </w:p>
    <w:p>
      <w:pPr>
        <w:numPr>
          <w:ilvl w:val="2"/>
          <w:numId w:val="900"/>
        </w:numPr>
        <w:spacing w:before="0" w:after="0"/>
      </w:pPr>
      <w:r>
        <w:t>Neighborhood Systems</w:t>
      </w:r>
    </w:p>
    <w:p>
      <w:pPr>
        <w:numPr>
          <w:ilvl w:val="2"/>
          <w:numId w:val="900"/>
        </w:numPr>
        <w:spacing w:before="0" w:after="0"/>
      </w:pPr>
      <w:r>
        <w:t>Local Properties</w:t>
      </w:r>
    </w:p>
    <w:p>
      <w:pPr>
        <w:numPr>
          <w:ilvl w:val="1"/>
          <w:numId w:val="900"/>
        </w:numPr>
        <w:spacing w:before="0" w:after="0"/>
      </w:pPr>
      <w:r>
        <w:t>Interior Points and Interior</w:t>
      </w:r>
    </w:p>
    <w:p>
      <w:pPr>
        <w:numPr>
          <w:ilvl w:val="2"/>
          <w:numId w:val="900"/>
        </w:numPr>
        <w:spacing w:before="0" w:after="0"/>
      </w:pPr>
      <w:r>
        <w:t>Definition of Interior Points</w:t>
      </w:r>
    </w:p>
    <w:p>
      <w:pPr>
        <w:numPr>
          <w:ilvl w:val="2"/>
          <w:numId w:val="900"/>
        </w:numPr>
        <w:spacing w:before="0" w:after="0"/>
      </w:pPr>
      <w:r>
        <w:t>Interior of a Set</w:t>
      </w:r>
    </w:p>
    <w:p>
      <w:pPr>
        <w:numPr>
          <w:ilvl w:val="2"/>
          <w:numId w:val="900"/>
        </w:numPr>
        <w:spacing w:before="0" w:after="0"/>
      </w:pPr>
      <w:r>
        <w:t>Properties of Interior</w:t>
      </w:r>
    </w:p>
    <w:p>
      <w:pPr>
        <w:numPr>
          <w:ilvl w:val="1"/>
          <w:numId w:val="900"/>
        </w:numPr>
        <w:spacing w:before="0" w:after="0"/>
      </w:pPr>
      <w:r>
        <w:t>Closure and Limit Points</w:t>
      </w:r>
    </w:p>
    <w:p>
      <w:pPr>
        <w:numPr>
          <w:ilvl w:val="2"/>
          <w:numId w:val="900"/>
        </w:numPr>
        <w:spacing w:before="0" w:after="0"/>
      </w:pPr>
      <w:r>
        <w:t>Closure of a Set</w:t>
      </w:r>
    </w:p>
    <w:p>
      <w:pPr>
        <w:numPr>
          <w:ilvl w:val="2"/>
          <w:numId w:val="900"/>
        </w:numPr>
        <w:spacing w:before="0" w:after="0"/>
      </w:pPr>
      <w:r>
        <w:t>Limit Points</w:t>
      </w:r>
    </w:p>
    <w:p>
      <w:pPr>
        <w:numPr>
          <w:ilvl w:val="2"/>
          <w:numId w:val="900"/>
        </w:numPr>
        <w:spacing w:before="0" w:after="0"/>
      </w:pPr>
      <w:r>
        <w:t>Accumulation Points</w:t>
      </w:r>
    </w:p>
    <w:p>
      <w:pPr>
        <w:numPr>
          <w:ilvl w:val="2"/>
          <w:numId w:val="900"/>
        </w:numPr>
        <w:spacing w:before="0" w:after="0"/>
      </w:pPr>
      <w:r>
        <w:t>Isolated Points</w:t>
      </w:r>
    </w:p>
    <w:p>
      <w:pPr>
        <w:numPr>
          <w:ilvl w:val="2"/>
          <w:numId w:val="900"/>
        </w:numPr>
        <w:spacing w:before="0" w:after="0"/>
      </w:pPr>
      <w:r>
        <w:t>Properties of Closure</w:t>
      </w:r>
    </w:p>
    <w:p>
      <w:pPr>
        <w:numPr>
          <w:ilvl w:val="1"/>
          <w:numId w:val="900"/>
        </w:numPr>
        <w:spacing w:before="0" w:after="0"/>
      </w:pPr>
      <w:r>
        <w:t>Boundary and Exterior</w:t>
      </w:r>
    </w:p>
    <w:p>
      <w:pPr>
        <w:numPr>
          <w:ilvl w:val="2"/>
          <w:numId w:val="900"/>
        </w:numPr>
        <w:spacing w:before="0" w:after="0"/>
      </w:pPr>
      <w:r>
        <w:t>Boundary of a Set</w:t>
      </w:r>
    </w:p>
    <w:p>
      <w:pPr>
        <w:numPr>
          <w:ilvl w:val="2"/>
          <w:numId w:val="900"/>
        </w:numPr>
        <w:spacing w:before="0" w:after="0"/>
      </w:pPr>
      <w:r>
        <w:t>Exterior of a Set</w:t>
      </w:r>
    </w:p>
    <w:p>
      <w:pPr>
        <w:numPr>
          <w:ilvl w:val="2"/>
          <w:numId w:val="900"/>
        </w:numPr>
        <w:spacing w:before="0" w:after="0"/>
      </w:pPr>
      <w:r>
        <w:t>Relationship between Interior, Boundary, and Exterior</w:t>
      </w:r>
    </w:p>
    <w:p>
      <w:pPr>
        <w:numPr>
          <w:ilvl w:val="1"/>
          <w:numId w:val="900"/>
        </w:numPr>
        <w:spacing w:before="0" w:after="0"/>
      </w:pPr>
      <w:r>
        <w:t>Dense Sets</w:t>
      </w:r>
    </w:p>
    <w:p>
      <w:pPr>
        <w:numPr>
          <w:ilvl w:val="2"/>
          <w:numId w:val="900"/>
        </w:numPr>
        <w:spacing w:before="0" w:after="0"/>
      </w:pPr>
      <w:r>
        <w:t>Definition of Dense Sets</w:t>
      </w:r>
    </w:p>
    <w:p>
      <w:pPr>
        <w:numPr>
          <w:ilvl w:val="2"/>
          <w:numId w:val="900"/>
        </w:numPr>
        <w:spacing w:before="0" w:after="0"/>
      </w:pPr>
      <w:r>
        <w:t>Examples of Dense Sets</w:t>
      </w:r>
    </w:p>
    <w:p>
      <w:pPr>
        <w:numPr>
          <w:ilvl w:val="2"/>
          <w:numId w:val="900"/>
        </w:numPr>
        <w:spacing w:before="0" w:after="0"/>
      </w:pPr>
      <w:r>
        <w:t>Separable Spaces</w:t>
      </w:r>
    </w:p>
    <w:p>
      <w:pPr>
        <w:numPr>
          <w:ilvl w:val="1"/>
          <w:numId w:val="900"/>
        </w:numPr>
        <w:spacing w:before="0" w:after="0"/>
      </w:pPr>
      <w:r>
        <w:t>Nowhere Dense Sets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Baire Category</w:t>
      </w:r>
    </w:p>
    <w:p>
      <w:pPr>
        <w:numPr>
          <w:ilvl w:val="0"/>
          <w:numId w:val="900"/>
        </w:numPr>
        <w:spacing w:before="0" w:after="0"/>
      </w:pPr>
      <w:r>
        <w:t>Continuous Functions</w:t>
      </w:r>
    </w:p>
    <w:p>
      <w:pPr>
        <w:numPr>
          <w:ilvl w:val="1"/>
          <w:numId w:val="900"/>
        </w:numPr>
        <w:spacing w:before="0" w:after="0"/>
      </w:pPr>
      <w:r>
        <w:t>Definition of Continuity</w:t>
      </w:r>
    </w:p>
    <w:p>
      <w:pPr>
        <w:numPr>
          <w:ilvl w:val="2"/>
          <w:numId w:val="900"/>
        </w:numPr>
        <w:spacing w:before="0" w:after="0"/>
      </w:pPr>
      <w:r>
        <w:t>Preimage Definition</w:t>
      </w:r>
    </w:p>
    <w:p>
      <w:pPr>
        <w:numPr>
          <w:ilvl w:val="2"/>
          <w:numId w:val="900"/>
        </w:numPr>
        <w:spacing w:before="0" w:after="0"/>
      </w:pPr>
      <w:r>
        <w:t>Neighborhood Definition</w:t>
      </w:r>
    </w:p>
    <w:p>
      <w:pPr>
        <w:numPr>
          <w:ilvl w:val="2"/>
          <w:numId w:val="900"/>
        </w:numPr>
        <w:spacing w:before="0" w:after="0"/>
      </w:pPr>
      <w:r>
        <w:t>Sequential Definition in First Countable Spaces</w:t>
      </w:r>
    </w:p>
    <w:p>
      <w:pPr>
        <w:numPr>
          <w:ilvl w:val="1"/>
          <w:numId w:val="900"/>
        </w:numPr>
        <w:spacing w:before="0" w:after="0"/>
      </w:pPr>
      <w:r>
        <w:t>Properties of Continuous Functions</w:t>
      </w:r>
    </w:p>
    <w:p>
      <w:pPr>
        <w:numPr>
          <w:ilvl w:val="2"/>
          <w:numId w:val="900"/>
        </w:numPr>
        <w:spacing w:before="0" w:after="0"/>
      </w:pPr>
      <w:r>
        <w:t>Composition of Continuous Functions</w:t>
      </w:r>
    </w:p>
    <w:p>
      <w:pPr>
        <w:numPr>
          <w:ilvl w:val="2"/>
          <w:numId w:val="900"/>
        </w:numPr>
        <w:spacing w:before="0" w:after="0"/>
      </w:pPr>
      <w:r>
        <w:t>Restrictions of Continuous Functions</w:t>
      </w:r>
    </w:p>
    <w:p>
      <w:pPr>
        <w:numPr>
          <w:ilvl w:val="2"/>
          <w:numId w:val="900"/>
        </w:numPr>
        <w:spacing w:before="0" w:after="0"/>
      </w:pPr>
      <w:r>
        <w:t>Extensions of Continuous Functions</w:t>
      </w:r>
    </w:p>
    <w:p>
      <w:pPr>
        <w:numPr>
          <w:ilvl w:val="1"/>
          <w:numId w:val="900"/>
        </w:numPr>
        <w:spacing w:before="0" w:after="0"/>
      </w:pPr>
      <w:r>
        <w:t>Continuity and Topological Constructions</w:t>
      </w:r>
    </w:p>
    <w:p>
      <w:pPr>
        <w:numPr>
          <w:ilvl w:val="2"/>
          <w:numId w:val="900"/>
        </w:numPr>
        <w:spacing w:before="0" w:after="0"/>
      </w:pPr>
      <w:r>
        <w:t>Continuity in Subspaces</w:t>
      </w:r>
    </w:p>
    <w:p>
      <w:pPr>
        <w:numPr>
          <w:ilvl w:val="2"/>
          <w:numId w:val="900"/>
        </w:numPr>
        <w:spacing w:before="0" w:after="0"/>
      </w:pPr>
      <w:r>
        <w:t>Continuity in Product Spaces</w:t>
      </w:r>
    </w:p>
    <w:p>
      <w:pPr>
        <w:numPr>
          <w:ilvl w:val="2"/>
          <w:numId w:val="900"/>
        </w:numPr>
        <w:spacing w:before="0" w:after="0"/>
      </w:pPr>
      <w:r>
        <w:t>Continuity in Quotient Spaces</w:t>
      </w:r>
    </w:p>
    <w:p>
      <w:pPr>
        <w:numPr>
          <w:ilvl w:val="1"/>
          <w:numId w:val="900"/>
        </w:numPr>
        <w:spacing w:before="0" w:after="0"/>
      </w:pPr>
      <w:r>
        <w:t>Special Types of Continuous Functions</w:t>
      </w:r>
    </w:p>
    <w:p>
      <w:pPr>
        <w:numPr>
          <w:ilvl w:val="2"/>
          <w:numId w:val="900"/>
        </w:numPr>
        <w:spacing w:before="0" w:after="0"/>
      </w:pPr>
      <w:r>
        <w:t>Open Maps</w:t>
      </w:r>
    </w:p>
    <w:p>
      <w:pPr>
        <w:numPr>
          <w:ilvl w:val="2"/>
          <w:numId w:val="900"/>
        </w:numPr>
        <w:spacing w:before="0" w:after="0"/>
      </w:pPr>
      <w:r>
        <w:t>Closed Maps</w:t>
      </w:r>
    </w:p>
    <w:p>
      <w:pPr>
        <w:numPr>
          <w:ilvl w:val="2"/>
          <w:numId w:val="900"/>
        </w:numPr>
        <w:spacing w:before="0" w:after="0"/>
      </w:pPr>
      <w:r>
        <w:t>Quotient Maps</w:t>
      </w:r>
    </w:p>
    <w:p>
      <w:pPr>
        <w:numPr>
          <w:ilvl w:val="0"/>
          <w:numId w:val="900"/>
        </w:numPr>
        <w:spacing w:before="0" w:after="0"/>
      </w:pPr>
      <w:r>
        <w:t>Homeomorphisms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Examples of Homeomorphic Spaces</w:t>
      </w:r>
    </w:p>
    <w:p>
      <w:pPr>
        <w:numPr>
          <w:ilvl w:val="1"/>
          <w:numId w:val="900"/>
        </w:numPr>
        <w:spacing w:before="0" w:after="0"/>
      </w:pPr>
      <w:r>
        <w:t>Topological Properties</w:t>
      </w:r>
    </w:p>
    <w:p>
      <w:pPr>
        <w:numPr>
          <w:ilvl w:val="2"/>
          <w:numId w:val="900"/>
        </w:numPr>
        <w:spacing w:before="0" w:after="0"/>
      </w:pPr>
      <w:r>
        <w:t>Topological Invariants</w:t>
      </w:r>
    </w:p>
    <w:p>
      <w:pPr>
        <w:numPr>
          <w:ilvl w:val="2"/>
          <w:numId w:val="900"/>
        </w:numPr>
        <w:spacing w:before="0" w:after="0"/>
      </w:pPr>
      <w:r>
        <w:t>Properties Preserved by Homeomorphisms</w:t>
      </w:r>
    </w:p>
    <w:p>
      <w:pPr>
        <w:numPr>
          <w:ilvl w:val="1"/>
          <w:numId w:val="900"/>
        </w:numPr>
        <w:spacing w:before="0" w:after="0"/>
      </w:pPr>
      <w:r>
        <w:t>Homeomorphism Groups</w:t>
      </w:r>
    </w:p>
    <w:p>
      <w:pPr>
        <w:numPr>
          <w:ilvl w:val="0"/>
          <w:numId w:val="900"/>
        </w:numPr>
        <w:spacing w:before="0" w:after="0"/>
      </w:pPr>
      <w:r>
        <w:t>Constructing New Topological Spaces</w:t>
      </w:r>
    </w:p>
    <w:p>
      <w:pPr>
        <w:numPr>
          <w:ilvl w:val="1"/>
          <w:numId w:val="900"/>
        </w:numPr>
        <w:spacing w:before="0" w:after="0"/>
      </w:pPr>
      <w:r>
        <w:t>Subspace Topology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Properties of Subspaces</w:t>
      </w:r>
    </w:p>
    <w:p>
      <w:pPr>
        <w:numPr>
          <w:ilvl w:val="2"/>
          <w:numId w:val="900"/>
        </w:numPr>
        <w:spacing w:before="0" w:after="0"/>
      </w:pPr>
      <w:r>
        <w:t>Examples of Subspaces</w:t>
      </w:r>
    </w:p>
    <w:p>
      <w:pPr>
        <w:numPr>
          <w:ilvl w:val="2"/>
          <w:numId w:val="900"/>
        </w:numPr>
        <w:spacing w:before="0" w:after="0"/>
      </w:pPr>
      <w:r>
        <w:t>Relative Topology</w:t>
      </w:r>
    </w:p>
    <w:p>
      <w:pPr>
        <w:numPr>
          <w:ilvl w:val="1"/>
          <w:numId w:val="900"/>
        </w:numPr>
        <w:spacing w:before="0" w:after="0"/>
      </w:pPr>
      <w:r>
        <w:t>Product Topology</w:t>
      </w:r>
    </w:p>
    <w:p>
      <w:pPr>
        <w:numPr>
          <w:ilvl w:val="2"/>
          <w:numId w:val="900"/>
        </w:numPr>
        <w:spacing w:before="0" w:after="0"/>
      </w:pPr>
      <w:r>
        <w:t>Finite Products</w:t>
      </w:r>
    </w:p>
    <w:p>
      <w:pPr>
        <w:numPr>
          <w:ilvl w:val="2"/>
          <w:numId w:val="900"/>
        </w:numPr>
        <w:spacing w:before="0" w:after="0"/>
      </w:pPr>
      <w:r>
        <w:t>Infinite Products</w:t>
      </w:r>
    </w:p>
    <w:p>
      <w:pPr>
        <w:numPr>
          <w:ilvl w:val="2"/>
          <w:numId w:val="900"/>
        </w:numPr>
        <w:spacing w:before="0" w:after="0"/>
      </w:pPr>
      <w:r>
        <w:t>Tychonoff Topology</w:t>
      </w:r>
    </w:p>
    <w:p>
      <w:pPr>
        <w:numPr>
          <w:ilvl w:val="2"/>
          <w:numId w:val="900"/>
        </w:numPr>
        <w:spacing w:before="0" w:after="0"/>
      </w:pPr>
      <w:r>
        <w:t>Box Topology</w:t>
      </w:r>
    </w:p>
    <w:p>
      <w:pPr>
        <w:numPr>
          <w:ilvl w:val="2"/>
          <w:numId w:val="900"/>
        </w:numPr>
        <w:spacing w:before="0" w:after="0"/>
      </w:pPr>
      <w:r>
        <w:t>Properties of Product Spaces</w:t>
      </w:r>
    </w:p>
    <w:p>
      <w:pPr>
        <w:numPr>
          <w:ilvl w:val="2"/>
          <w:numId w:val="900"/>
        </w:numPr>
        <w:spacing w:before="0" w:after="0"/>
      </w:pPr>
      <w:r>
        <w:t>Tychonoff's Theorem</w:t>
      </w:r>
    </w:p>
    <w:p>
      <w:pPr>
        <w:numPr>
          <w:ilvl w:val="1"/>
          <w:numId w:val="900"/>
        </w:numPr>
        <w:spacing w:before="0" w:after="0"/>
      </w:pPr>
      <w:r>
        <w:t>Quotient Topology</w:t>
      </w:r>
    </w:p>
    <w:p>
      <w:pPr>
        <w:numPr>
          <w:ilvl w:val="2"/>
          <w:numId w:val="900"/>
        </w:numPr>
        <w:spacing w:before="0" w:after="0"/>
      </w:pPr>
      <w:r>
        <w:t>Definition via Quotient Maps</w:t>
      </w:r>
    </w:p>
    <w:p>
      <w:pPr>
        <w:numPr>
          <w:ilvl w:val="2"/>
          <w:numId w:val="900"/>
        </w:numPr>
        <w:spacing w:before="0" w:after="0"/>
      </w:pPr>
      <w:r>
        <w:t>Identification Topology</w:t>
      </w:r>
    </w:p>
    <w:p>
      <w:pPr>
        <w:numPr>
          <w:ilvl w:val="2"/>
          <w:numId w:val="900"/>
        </w:numPr>
        <w:spacing w:before="0" w:after="0"/>
      </w:pPr>
      <w:r>
        <w:t>Examples of Quotient Spaces</w:t>
      </w:r>
    </w:p>
    <w:p>
      <w:pPr>
        <w:numPr>
          <w:ilvl w:val="3"/>
          <w:numId w:val="900"/>
        </w:numPr>
        <w:spacing w:before="0" w:after="0"/>
      </w:pPr>
      <w:r>
        <w:t>Cylinder Construction</w:t>
      </w:r>
    </w:p>
    <w:p>
      <w:pPr>
        <w:numPr>
          <w:ilvl w:val="3"/>
          <w:numId w:val="900"/>
        </w:numPr>
        <w:spacing w:before="0" w:after="0"/>
      </w:pPr>
      <w:r>
        <w:t>Möbius Strip Construction</w:t>
      </w:r>
    </w:p>
    <w:p>
      <w:pPr>
        <w:numPr>
          <w:ilvl w:val="3"/>
          <w:numId w:val="900"/>
        </w:numPr>
        <w:spacing w:before="0" w:after="0"/>
      </w:pPr>
      <w:r>
        <w:t>Torus Construction</w:t>
      </w:r>
    </w:p>
    <w:p>
      <w:pPr>
        <w:numPr>
          <w:ilvl w:val="3"/>
          <w:numId w:val="900"/>
        </w:numPr>
        <w:spacing w:before="0" w:after="0"/>
      </w:pPr>
      <w:r>
        <w:t>Klein Bottle Construction</w:t>
      </w:r>
    </w:p>
    <w:p>
      <w:pPr>
        <w:numPr>
          <w:ilvl w:val="3"/>
          <w:numId w:val="900"/>
        </w:numPr>
        <w:spacing w:before="0" w:after="0"/>
      </w:pPr>
      <w:r>
        <w:t>Projective Spaces</w:t>
      </w:r>
    </w:p>
    <w:p>
      <w:pPr>
        <w:numPr>
          <w:ilvl w:val="2"/>
          <w:numId w:val="900"/>
        </w:numPr>
        <w:spacing w:before="0" w:after="0"/>
      </w:pPr>
      <w:r>
        <w:t>Properties of Quotient Spaces</w:t>
      </w:r>
    </w:p>
    <w:p>
      <w:pPr>
        <w:numPr>
          <w:ilvl w:val="1"/>
          <w:numId w:val="900"/>
        </w:numPr>
        <w:spacing w:before="0" w:after="0"/>
      </w:pPr>
      <w:r>
        <w:t>Disjoint Union Topology</w:t>
      </w:r>
    </w:p>
    <w:p>
      <w:pPr>
        <w:numPr>
          <w:ilvl w:val="1"/>
          <w:numId w:val="900"/>
        </w:numPr>
        <w:spacing w:before="0" w:after="0"/>
      </w:pPr>
      <w:r>
        <w:t>Wedge Sum Topology</w:t>
      </w:r>
    </w:p>
    <w:p>
      <w:pPr>
        <w:numPr>
          <w:ilvl w:val="0"/>
          <w:numId w:val="900"/>
        </w:numPr>
        <w:spacing w:before="0" w:after="0"/>
      </w:pPr>
      <w:r>
        <w:t>Connectedness</w:t>
      </w:r>
    </w:p>
    <w:p>
      <w:pPr>
        <w:numPr>
          <w:ilvl w:val="1"/>
          <w:numId w:val="900"/>
        </w:numPr>
        <w:spacing w:before="0" w:after="0"/>
      </w:pPr>
      <w:r>
        <w:t>Connected Spaces</w:t>
      </w:r>
    </w:p>
    <w:p>
      <w:pPr>
        <w:numPr>
          <w:ilvl w:val="2"/>
          <w:numId w:val="900"/>
        </w:numPr>
        <w:spacing w:before="0" w:after="0"/>
      </w:pPr>
      <w:r>
        <w:t>Definition via Separation</w:t>
      </w:r>
    </w:p>
    <w:p>
      <w:pPr>
        <w:numPr>
          <w:ilvl w:val="2"/>
          <w:numId w:val="900"/>
        </w:numPr>
        <w:spacing w:before="0" w:after="0"/>
      </w:pPr>
      <w:r>
        <w:t>Alternative Characterizations</w:t>
      </w:r>
    </w:p>
    <w:p>
      <w:pPr>
        <w:numPr>
          <w:ilvl w:val="2"/>
          <w:numId w:val="900"/>
        </w:numPr>
        <w:spacing w:before="0" w:after="0"/>
      </w:pPr>
      <w:r>
        <w:t>Examples and Non-Examples</w:t>
      </w:r>
    </w:p>
    <w:p>
      <w:pPr>
        <w:numPr>
          <w:ilvl w:val="1"/>
          <w:numId w:val="900"/>
        </w:numPr>
        <w:spacing w:before="0" w:after="0"/>
      </w:pPr>
      <w:r>
        <w:t>Connected Subsets</w:t>
      </w:r>
    </w:p>
    <w:p>
      <w:pPr>
        <w:numPr>
          <w:ilvl w:val="2"/>
          <w:numId w:val="900"/>
        </w:numPr>
        <w:spacing w:before="0" w:after="0"/>
      </w:pPr>
      <w:r>
        <w:t>Connected Subsets of Real Numbers</w:t>
      </w:r>
    </w:p>
    <w:p>
      <w:pPr>
        <w:numPr>
          <w:ilvl w:val="2"/>
          <w:numId w:val="900"/>
        </w:numPr>
        <w:spacing w:before="0" w:after="0"/>
      </w:pPr>
      <w:r>
        <w:t>Intervals and Connectedness</w:t>
      </w:r>
    </w:p>
    <w:p>
      <w:pPr>
        <w:numPr>
          <w:ilvl w:val="1"/>
          <w:numId w:val="900"/>
        </w:numPr>
        <w:spacing w:before="0" w:after="0"/>
      </w:pPr>
      <w:r>
        <w:t>Connected Components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Totally Disconnected Spaces</w:t>
      </w:r>
    </w:p>
    <w:p>
      <w:pPr>
        <w:numPr>
          <w:ilvl w:val="1"/>
          <w:numId w:val="900"/>
        </w:numPr>
        <w:spacing w:before="0" w:after="0"/>
      </w:pPr>
      <w:r>
        <w:t>Path-Connectedness</w:t>
      </w:r>
    </w:p>
    <w:p>
      <w:pPr>
        <w:numPr>
          <w:ilvl w:val="2"/>
          <w:numId w:val="900"/>
        </w:numPr>
        <w:spacing w:before="0" w:after="0"/>
      </w:pPr>
      <w:r>
        <w:t>Definition of Path-Connected Spaces</w:t>
      </w:r>
    </w:p>
    <w:p>
      <w:pPr>
        <w:numPr>
          <w:ilvl w:val="2"/>
          <w:numId w:val="900"/>
        </w:numPr>
        <w:spacing w:before="0" w:after="0"/>
      </w:pPr>
      <w:r>
        <w:t>Relationship to Connectedness</w:t>
      </w:r>
    </w:p>
    <w:p>
      <w:pPr>
        <w:numPr>
          <w:ilvl w:val="2"/>
          <w:numId w:val="900"/>
        </w:numPr>
        <w:spacing w:before="0" w:after="0"/>
      </w:pPr>
      <w:r>
        <w:t>Path Components</w:t>
      </w:r>
    </w:p>
    <w:p>
      <w:pPr>
        <w:numPr>
          <w:ilvl w:val="1"/>
          <w:numId w:val="900"/>
        </w:numPr>
        <w:spacing w:before="0" w:after="0"/>
      </w:pPr>
      <w:r>
        <w:t>Local Connectedness</w:t>
      </w:r>
    </w:p>
    <w:p>
      <w:pPr>
        <w:numPr>
          <w:ilvl w:val="2"/>
          <w:numId w:val="900"/>
        </w:numPr>
        <w:spacing w:before="0" w:after="0"/>
      </w:pPr>
      <w:r>
        <w:t>Locally Connected Spaces</w:t>
      </w:r>
    </w:p>
    <w:p>
      <w:pPr>
        <w:numPr>
          <w:ilvl w:val="2"/>
          <w:numId w:val="900"/>
        </w:numPr>
        <w:spacing w:before="0" w:after="0"/>
      </w:pPr>
      <w:r>
        <w:t>Locally Path-Connected Spaces</w:t>
      </w:r>
    </w:p>
    <w:p>
      <w:pPr>
        <w:numPr>
          <w:ilvl w:val="1"/>
          <w:numId w:val="900"/>
        </w:numPr>
        <w:spacing w:before="0" w:after="0"/>
      </w:pPr>
      <w:r>
        <w:t>Applications of Connectedness</w:t>
      </w:r>
    </w:p>
    <w:p>
      <w:pPr>
        <w:numPr>
          <w:ilvl w:val="2"/>
          <w:numId w:val="900"/>
        </w:numPr>
        <w:spacing w:before="0" w:after="0"/>
      </w:pPr>
      <w:r>
        <w:t>Intermediate Value Theorem</w:t>
      </w:r>
    </w:p>
    <w:p>
      <w:pPr>
        <w:numPr>
          <w:ilvl w:val="2"/>
          <w:numId w:val="900"/>
        </w:numPr>
        <w:spacing w:before="0" w:after="0"/>
      </w:pPr>
      <w:r>
        <w:t>Fixed Point Theorems</w:t>
      </w:r>
    </w:p>
    <w:p>
      <w:pPr>
        <w:numPr>
          <w:ilvl w:val="0"/>
          <w:numId w:val="900"/>
        </w:numPr>
        <w:spacing w:before="0" w:after="0"/>
      </w:pPr>
      <w:r>
        <w:t>Compactness</w:t>
      </w:r>
    </w:p>
    <w:p>
      <w:pPr>
        <w:numPr>
          <w:ilvl w:val="1"/>
          <w:numId w:val="900"/>
        </w:numPr>
        <w:spacing w:before="0" w:after="0"/>
      </w:pPr>
      <w:r>
        <w:t>Definition via Open Covers</w:t>
      </w:r>
    </w:p>
    <w:p>
      <w:pPr>
        <w:numPr>
          <w:ilvl w:val="2"/>
          <w:numId w:val="900"/>
        </w:numPr>
        <w:spacing w:before="0" w:after="0"/>
      </w:pPr>
      <w:r>
        <w:t>Finite Subcover Property</w:t>
      </w:r>
    </w:p>
    <w:p>
      <w:pPr>
        <w:numPr>
          <w:ilvl w:val="2"/>
          <w:numId w:val="900"/>
        </w:numPr>
        <w:spacing w:before="0" w:after="0"/>
      </w:pPr>
      <w:r>
        <w:t>Examples of Compact Spaces</w:t>
      </w:r>
    </w:p>
    <w:p>
      <w:pPr>
        <w:numPr>
          <w:ilvl w:val="1"/>
          <w:numId w:val="900"/>
        </w:numPr>
        <w:spacing w:before="0" w:after="0"/>
      </w:pPr>
      <w:r>
        <w:t>Equivalent Characterizations</w:t>
      </w:r>
    </w:p>
    <w:p>
      <w:pPr>
        <w:numPr>
          <w:ilvl w:val="2"/>
          <w:numId w:val="900"/>
        </w:numPr>
        <w:spacing w:before="0" w:after="0"/>
      </w:pPr>
      <w:r>
        <w:t>Sequential Compactness</w:t>
      </w:r>
    </w:p>
    <w:p>
      <w:pPr>
        <w:numPr>
          <w:ilvl w:val="2"/>
          <w:numId w:val="900"/>
        </w:numPr>
        <w:spacing w:before="0" w:after="0"/>
      </w:pPr>
      <w:r>
        <w:t>Limit Point Compactness</w:t>
      </w:r>
    </w:p>
    <w:p>
      <w:pPr>
        <w:numPr>
          <w:ilvl w:val="2"/>
          <w:numId w:val="900"/>
        </w:numPr>
        <w:spacing w:before="0" w:after="0"/>
      </w:pPr>
      <w:r>
        <w:t>Finite Intersection Property</w:t>
      </w:r>
    </w:p>
    <w:p>
      <w:pPr>
        <w:numPr>
          <w:ilvl w:val="1"/>
          <w:numId w:val="900"/>
        </w:numPr>
        <w:spacing w:before="0" w:after="0"/>
      </w:pPr>
      <w:r>
        <w:t>Properties of Compact Spaces</w:t>
      </w:r>
    </w:p>
    <w:p>
      <w:pPr>
        <w:numPr>
          <w:ilvl w:val="2"/>
          <w:numId w:val="900"/>
        </w:numPr>
        <w:spacing w:before="0" w:after="0"/>
      </w:pPr>
      <w:r>
        <w:t>Closed Subsets of Compact Spaces</w:t>
      </w:r>
    </w:p>
    <w:p>
      <w:pPr>
        <w:numPr>
          <w:ilvl w:val="2"/>
          <w:numId w:val="900"/>
        </w:numPr>
        <w:spacing w:before="0" w:after="0"/>
      </w:pPr>
      <w:r>
        <w:t>Continuous Images of Compact Spaces</w:t>
      </w:r>
    </w:p>
    <w:p>
      <w:pPr>
        <w:numPr>
          <w:ilvl w:val="2"/>
          <w:numId w:val="900"/>
        </w:numPr>
        <w:spacing w:before="0" w:after="0"/>
      </w:pPr>
      <w:r>
        <w:t>Compact Subsets of Hausdorff Spaces</w:t>
      </w:r>
    </w:p>
    <w:p>
      <w:pPr>
        <w:numPr>
          <w:ilvl w:val="1"/>
          <w:numId w:val="900"/>
        </w:numPr>
        <w:spacing w:before="0" w:after="0"/>
      </w:pPr>
      <w:r>
        <w:t>Compactness in Euclidean Space</w:t>
      </w:r>
    </w:p>
    <w:p>
      <w:pPr>
        <w:numPr>
          <w:ilvl w:val="2"/>
          <w:numId w:val="900"/>
        </w:numPr>
        <w:spacing w:before="0" w:after="0"/>
      </w:pPr>
      <w:r>
        <w:t>Heine-Borel Theorem</w:t>
      </w:r>
    </w:p>
    <w:p>
      <w:pPr>
        <w:numPr>
          <w:ilvl w:val="2"/>
          <w:numId w:val="900"/>
        </w:numPr>
        <w:spacing w:before="0" w:after="0"/>
      </w:pPr>
      <w:r>
        <w:t>Bolzano-Weierstrass Theorem</w:t>
      </w:r>
    </w:p>
    <w:p>
      <w:pPr>
        <w:numPr>
          <w:ilvl w:val="1"/>
          <w:numId w:val="900"/>
        </w:numPr>
        <w:spacing w:before="0" w:after="0"/>
      </w:pPr>
      <w:r>
        <w:t>Local Compactness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One-Point Compactification</w:t>
      </w:r>
    </w:p>
    <w:p>
      <w:pPr>
        <w:numPr>
          <w:ilvl w:val="2"/>
          <w:numId w:val="900"/>
        </w:numPr>
        <w:spacing w:before="0" w:after="0"/>
      </w:pPr>
      <w:r>
        <w:t>Stone-Čech Compactification</w:t>
      </w:r>
    </w:p>
    <w:p>
      <w:pPr>
        <w:numPr>
          <w:ilvl w:val="1"/>
          <w:numId w:val="900"/>
        </w:numPr>
        <w:spacing w:before="0" w:after="0"/>
      </w:pPr>
      <w:r>
        <w:t>Paracompactness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Normality</w:t>
      </w:r>
    </w:p>
    <w:p>
      <w:pPr>
        <w:numPr>
          <w:ilvl w:val="0"/>
          <w:numId w:val="900"/>
        </w:numPr>
        <w:spacing w:before="0" w:after="0"/>
      </w:pPr>
      <w:r>
        <w:t>Separation Axioms</w:t>
      </w:r>
    </w:p>
    <w:p>
      <w:pPr>
        <w:numPr>
          <w:ilvl w:val="1"/>
          <w:numId w:val="900"/>
        </w:numPr>
        <w:spacing w:before="0" w:after="0"/>
      </w:pPr>
      <w:r>
        <w:t>T₀ Spaces</w:t>
      </w:r>
    </w:p>
    <w:p>
      <w:pPr>
        <w:numPr>
          <w:ilvl w:val="2"/>
          <w:numId w:val="900"/>
        </w:numPr>
        <w:spacing w:before="0" w:after="0"/>
      </w:pPr>
      <w:r>
        <w:t>Kolmogorov Spaces</w:t>
      </w:r>
    </w:p>
    <w:p>
      <w:pPr>
        <w:numPr>
          <w:ilvl w:val="2"/>
          <w:numId w:val="900"/>
        </w:numPr>
        <w:spacing w:before="0" w:after="0"/>
      </w:pPr>
      <w:r>
        <w:t>Examples and Properties</w:t>
      </w:r>
    </w:p>
    <w:p>
      <w:pPr>
        <w:numPr>
          <w:ilvl w:val="1"/>
          <w:numId w:val="900"/>
        </w:numPr>
        <w:spacing w:before="0" w:after="0"/>
      </w:pPr>
      <w:r>
        <w:t>T₁ Spaces</w:t>
      </w:r>
    </w:p>
    <w:p>
      <w:pPr>
        <w:numPr>
          <w:ilvl w:val="2"/>
          <w:numId w:val="900"/>
        </w:numPr>
        <w:spacing w:before="0" w:after="0"/>
      </w:pPr>
      <w:r>
        <w:t>Fréchet Spaces</w:t>
      </w:r>
    </w:p>
    <w:p>
      <w:pPr>
        <w:numPr>
          <w:ilvl w:val="2"/>
          <w:numId w:val="900"/>
        </w:numPr>
        <w:spacing w:before="0" w:after="0"/>
      </w:pPr>
      <w:r>
        <w:t>Characterizations</w:t>
      </w:r>
    </w:p>
    <w:p>
      <w:pPr>
        <w:numPr>
          <w:ilvl w:val="1"/>
          <w:numId w:val="900"/>
        </w:numPr>
        <w:spacing w:before="0" w:after="0"/>
      </w:pPr>
      <w:r>
        <w:t>T₂ Spaces</w:t>
      </w:r>
    </w:p>
    <w:p>
      <w:pPr>
        <w:numPr>
          <w:ilvl w:val="2"/>
          <w:numId w:val="900"/>
        </w:numPr>
        <w:spacing w:before="0" w:after="0"/>
      </w:pPr>
      <w:r>
        <w:t>Hausdorff Spaces</w:t>
      </w:r>
    </w:p>
    <w:p>
      <w:pPr>
        <w:numPr>
          <w:ilvl w:val="2"/>
          <w:numId w:val="900"/>
        </w:numPr>
        <w:spacing w:before="0" w:after="0"/>
      </w:pPr>
      <w:r>
        <w:t>Properties and Examples</w:t>
      </w:r>
    </w:p>
    <w:p>
      <w:pPr>
        <w:numPr>
          <w:ilvl w:val="2"/>
          <w:numId w:val="900"/>
        </w:numPr>
        <w:spacing w:before="0" w:after="0"/>
      </w:pPr>
      <w:r>
        <w:t>Uniqueness of Limits</w:t>
      </w:r>
    </w:p>
    <w:p>
      <w:pPr>
        <w:numPr>
          <w:ilvl w:val="1"/>
          <w:numId w:val="900"/>
        </w:numPr>
        <w:spacing w:before="0" w:after="0"/>
      </w:pPr>
      <w:r>
        <w:t>Regular Spaces</w:t>
      </w:r>
    </w:p>
    <w:p>
      <w:pPr>
        <w:numPr>
          <w:ilvl w:val="2"/>
          <w:numId w:val="900"/>
        </w:numPr>
        <w:spacing w:before="0" w:after="0"/>
      </w:pPr>
      <w:r>
        <w:t>T₃ Spaces</w:t>
      </w:r>
    </w:p>
    <w:p>
      <w:pPr>
        <w:numPr>
          <w:ilvl w:val="2"/>
          <w:numId w:val="900"/>
        </w:numPr>
        <w:spacing w:before="0" w:after="0"/>
      </w:pPr>
      <w:r>
        <w:t>Regularity Conditions</w:t>
      </w:r>
    </w:p>
    <w:p>
      <w:pPr>
        <w:numPr>
          <w:ilvl w:val="1"/>
          <w:numId w:val="900"/>
        </w:numPr>
        <w:spacing w:before="0" w:after="0"/>
      </w:pPr>
      <w:r>
        <w:t>Normal Spaces</w:t>
      </w:r>
    </w:p>
    <w:p>
      <w:pPr>
        <w:numPr>
          <w:ilvl w:val="2"/>
          <w:numId w:val="900"/>
        </w:numPr>
        <w:spacing w:before="0" w:after="0"/>
      </w:pPr>
      <w:r>
        <w:t>T₄ Spaces</w:t>
      </w:r>
    </w:p>
    <w:p>
      <w:pPr>
        <w:numPr>
          <w:ilvl w:val="2"/>
          <w:numId w:val="900"/>
        </w:numPr>
        <w:spacing w:before="0" w:after="0"/>
      </w:pPr>
      <w:r>
        <w:t>Normality Conditions</w:t>
      </w:r>
    </w:p>
    <w:p>
      <w:pPr>
        <w:numPr>
          <w:ilvl w:val="2"/>
          <w:numId w:val="900"/>
        </w:numPr>
        <w:spacing w:before="0" w:after="0"/>
      </w:pPr>
      <w:r>
        <w:t>Urysohn's Lemma</w:t>
      </w:r>
    </w:p>
    <w:p>
      <w:pPr>
        <w:numPr>
          <w:ilvl w:val="2"/>
          <w:numId w:val="900"/>
        </w:numPr>
        <w:spacing w:before="0" w:after="0"/>
      </w:pPr>
      <w:r>
        <w:t>Tietze Extension Theorem</w:t>
      </w:r>
    </w:p>
    <w:p>
      <w:pPr>
        <w:numPr>
          <w:ilvl w:val="1"/>
          <w:numId w:val="900"/>
        </w:numPr>
        <w:spacing w:before="0" w:after="0"/>
      </w:pPr>
      <w:r>
        <w:t>Completely Regular Spaces</w:t>
      </w:r>
    </w:p>
    <w:p>
      <w:pPr>
        <w:numPr>
          <w:ilvl w:val="2"/>
          <w:numId w:val="900"/>
        </w:numPr>
        <w:spacing w:before="0" w:after="0"/>
      </w:pPr>
      <w:r>
        <w:t>Tychonoff Spaces</w:t>
      </w:r>
    </w:p>
    <w:p>
      <w:pPr>
        <w:numPr>
          <w:ilvl w:val="2"/>
          <w:numId w:val="900"/>
        </w:numPr>
        <w:spacing w:before="0" w:after="0"/>
      </w:pPr>
      <w:r>
        <w:t>Embedding in Cubes</w:t>
      </w:r>
    </w:p>
    <w:p>
      <w:pPr>
        <w:numPr>
          <w:ilvl w:val="1"/>
          <w:numId w:val="900"/>
        </w:numPr>
        <w:spacing w:before="0" w:after="0"/>
      </w:pPr>
      <w:r>
        <w:t>Relationships between Separation Axioms</w:t>
      </w:r>
    </w:p>
    <w:p>
      <w:pPr>
        <w:numPr>
          <w:ilvl w:val="0"/>
          <w:numId w:val="900"/>
        </w:numPr>
        <w:spacing w:before="0" w:after="0"/>
      </w:pPr>
      <w:r>
        <w:t>Metric Spaces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Metric Axioms</w:t>
      </w:r>
    </w:p>
    <w:p>
      <w:pPr>
        <w:numPr>
          <w:ilvl w:val="2"/>
          <w:numId w:val="900"/>
        </w:numPr>
        <w:spacing w:before="0" w:after="0"/>
      </w:pPr>
      <w:r>
        <w:t>Euclidean Metric</w:t>
      </w:r>
    </w:p>
    <w:p>
      <w:pPr>
        <w:numPr>
          <w:ilvl w:val="2"/>
          <w:numId w:val="900"/>
        </w:numPr>
        <w:spacing w:before="0" w:after="0"/>
      </w:pPr>
      <w:r>
        <w:t>Discrete Metric</w:t>
      </w:r>
    </w:p>
    <w:p>
      <w:pPr>
        <w:numPr>
          <w:ilvl w:val="2"/>
          <w:numId w:val="900"/>
        </w:numPr>
        <w:spacing w:before="0" w:after="0"/>
      </w:pPr>
      <w:r>
        <w:t>Taxicab Metric</w:t>
      </w:r>
    </w:p>
    <w:p>
      <w:pPr>
        <w:numPr>
          <w:ilvl w:val="2"/>
          <w:numId w:val="900"/>
        </w:numPr>
        <w:spacing w:before="0" w:after="0"/>
      </w:pPr>
      <w:r>
        <w:t>Maximum Metric</w:t>
      </w:r>
    </w:p>
    <w:p>
      <w:pPr>
        <w:numPr>
          <w:ilvl w:val="2"/>
          <w:numId w:val="900"/>
        </w:numPr>
        <w:spacing w:before="0" w:after="0"/>
      </w:pPr>
      <w:r>
        <w:t>p-adic Metrics</w:t>
      </w:r>
    </w:p>
    <w:p>
      <w:pPr>
        <w:numPr>
          <w:ilvl w:val="1"/>
          <w:numId w:val="900"/>
        </w:numPr>
        <w:spacing w:before="0" w:after="0"/>
      </w:pPr>
      <w:r>
        <w:t>Metric Topology</w:t>
      </w:r>
    </w:p>
    <w:p>
      <w:pPr>
        <w:numPr>
          <w:ilvl w:val="2"/>
          <w:numId w:val="900"/>
        </w:numPr>
        <w:spacing w:before="0" w:after="0"/>
      </w:pPr>
      <w:r>
        <w:t>Open Balls and Neighborhoods</w:t>
      </w:r>
    </w:p>
    <w:p>
      <w:pPr>
        <w:numPr>
          <w:ilvl w:val="2"/>
          <w:numId w:val="900"/>
        </w:numPr>
        <w:spacing w:before="0" w:after="0"/>
      </w:pPr>
      <w:r>
        <w:t>Topology Induced by Metric</w:t>
      </w:r>
    </w:p>
    <w:p>
      <w:pPr>
        <w:numPr>
          <w:ilvl w:val="2"/>
          <w:numId w:val="900"/>
        </w:numPr>
        <w:spacing w:before="0" w:after="0"/>
      </w:pPr>
      <w:r>
        <w:t>Metrizable Spaces</w:t>
      </w:r>
    </w:p>
    <w:p>
      <w:pPr>
        <w:numPr>
          <w:ilvl w:val="1"/>
          <w:numId w:val="900"/>
        </w:numPr>
        <w:spacing w:before="0" w:after="0"/>
      </w:pPr>
      <w:r>
        <w:t>Convergence in Metric Spaces</w:t>
      </w:r>
    </w:p>
    <w:p>
      <w:pPr>
        <w:numPr>
          <w:ilvl w:val="2"/>
          <w:numId w:val="900"/>
        </w:numPr>
        <w:spacing w:before="0" w:after="0"/>
      </w:pPr>
      <w:r>
        <w:t>Convergent Sequences</w:t>
      </w:r>
    </w:p>
    <w:p>
      <w:pPr>
        <w:numPr>
          <w:ilvl w:val="2"/>
          <w:numId w:val="900"/>
        </w:numPr>
        <w:spacing w:before="0" w:after="0"/>
      </w:pPr>
      <w:r>
        <w:t>Cauchy Sequences</w:t>
      </w:r>
    </w:p>
    <w:p>
      <w:pPr>
        <w:numPr>
          <w:ilvl w:val="2"/>
          <w:numId w:val="900"/>
        </w:numPr>
        <w:spacing w:before="0" w:after="0"/>
      </w:pPr>
      <w:r>
        <w:t>Relationship to Topological Convergence</w:t>
      </w:r>
    </w:p>
    <w:p>
      <w:pPr>
        <w:numPr>
          <w:ilvl w:val="1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Complete Metric Spaces</w:t>
      </w:r>
    </w:p>
    <w:p>
      <w:pPr>
        <w:numPr>
          <w:ilvl w:val="2"/>
          <w:numId w:val="900"/>
        </w:numPr>
        <w:spacing w:before="0" w:after="0"/>
      </w:pPr>
      <w:r>
        <w:t>Examples of Complete Spaces</w:t>
      </w:r>
    </w:p>
    <w:p>
      <w:pPr>
        <w:numPr>
          <w:ilvl w:val="2"/>
          <w:numId w:val="900"/>
        </w:numPr>
        <w:spacing w:before="0" w:after="0"/>
      </w:pPr>
      <w:r>
        <w:t>Completion of Metric Spaces</w:t>
      </w:r>
    </w:p>
    <w:p>
      <w:pPr>
        <w:numPr>
          <w:ilvl w:val="2"/>
          <w:numId w:val="900"/>
        </w:numPr>
        <w:spacing w:before="0" w:after="0"/>
      </w:pPr>
      <w:r>
        <w:t>Baire Category Theorem</w:t>
      </w:r>
    </w:p>
    <w:p>
      <w:pPr>
        <w:numPr>
          <w:ilvl w:val="1"/>
          <w:numId w:val="900"/>
        </w:numPr>
        <w:spacing w:before="0" w:after="0"/>
      </w:pPr>
      <w:r>
        <w:t>Compactness in Metric Spaces</w:t>
      </w:r>
    </w:p>
    <w:p>
      <w:pPr>
        <w:numPr>
          <w:ilvl w:val="2"/>
          <w:numId w:val="900"/>
        </w:numPr>
        <w:spacing w:before="0" w:after="0"/>
      </w:pPr>
      <w:r>
        <w:t>Equivalence of Compactness Notions</w:t>
      </w:r>
    </w:p>
    <w:p>
      <w:pPr>
        <w:numPr>
          <w:ilvl w:val="2"/>
          <w:numId w:val="900"/>
        </w:numPr>
        <w:spacing w:before="0" w:after="0"/>
      </w:pPr>
      <w:r>
        <w:t>Total Boundedness</w:t>
      </w:r>
    </w:p>
    <w:p>
      <w:pPr>
        <w:numPr>
          <w:ilvl w:val="2"/>
          <w:numId w:val="900"/>
        </w:numPr>
        <w:spacing w:before="0" w:after="0"/>
      </w:pPr>
      <w:r>
        <w:t>Arzelà-Ascoli Theorem</w:t>
      </w:r>
    </w:p>
    <w:p>
      <w:pPr>
        <w:numPr>
          <w:ilvl w:val="1"/>
          <w:numId w:val="900"/>
        </w:numPr>
        <w:spacing w:before="0" w:after="0"/>
      </w:pPr>
      <w:r>
        <w:t>Metrizability</w:t>
      </w:r>
    </w:p>
    <w:p>
      <w:pPr>
        <w:numPr>
          <w:ilvl w:val="2"/>
          <w:numId w:val="900"/>
        </w:numPr>
        <w:spacing w:before="0" w:after="0"/>
      </w:pPr>
      <w:r>
        <w:t>Urysohn Metrization Theorem</w:t>
      </w:r>
    </w:p>
    <w:p>
      <w:pPr>
        <w:numPr>
          <w:ilvl w:val="2"/>
          <w:numId w:val="900"/>
        </w:numPr>
        <w:spacing w:before="0" w:after="0"/>
      </w:pPr>
      <w:r>
        <w:t>Nagata-Smirnov Metrization Theorem</w:t>
      </w:r>
    </w:p>
    <w:p>
      <w:pPr>
        <w:numPr>
          <w:ilvl w:val="2"/>
          <w:numId w:val="900"/>
        </w:numPr>
        <w:spacing w:before="0" w:after="0"/>
      </w:pPr>
      <w:r>
        <w:t>Bing Metrization Theorem</w:t>
      </w:r>
    </w:p>
    <w:p>
      <w:pPr>
        <w:pStyle w:val="Heading1"/>
      </w:pPr>
      <w:r>
        <w:t>Algebraic Topology</w:t>
      </w:r>
    </w:p>
    <w:p>
      <w:pPr>
        <w:numPr>
          <w:ilvl w:val="0"/>
          <w:numId w:val="900"/>
        </w:numPr>
        <w:spacing w:before="0" w:after="0"/>
      </w:pPr>
      <w:r>
        <w:t>Homotopy Theory</w:t>
      </w:r>
    </w:p>
    <w:p>
      <w:pPr>
        <w:numPr>
          <w:ilvl w:val="1"/>
          <w:numId w:val="900"/>
        </w:numPr>
        <w:spacing w:before="0" w:after="0"/>
      </w:pPr>
      <w:r>
        <w:t>Homotopy of Maps</w:t>
      </w:r>
    </w:p>
    <w:p>
      <w:pPr>
        <w:numPr>
          <w:ilvl w:val="2"/>
          <w:numId w:val="900"/>
        </w:numPr>
        <w:spacing w:before="0" w:after="0"/>
      </w:pPr>
      <w:r>
        <w:t>Definition of Homotopy</w:t>
      </w:r>
    </w:p>
    <w:p>
      <w:pPr>
        <w:numPr>
          <w:ilvl w:val="2"/>
          <w:numId w:val="900"/>
        </w:numPr>
        <w:spacing w:before="0" w:after="0"/>
      </w:pPr>
      <w:r>
        <w:t>Homotopy as Equivalence Relation</w:t>
      </w:r>
    </w:p>
    <w:p>
      <w:pPr>
        <w:numPr>
          <w:ilvl w:val="2"/>
          <w:numId w:val="900"/>
        </w:numPr>
        <w:spacing w:before="0" w:after="0"/>
      </w:pPr>
      <w:r>
        <w:t>Homotopy Classes</w:t>
      </w:r>
    </w:p>
    <w:p>
      <w:pPr>
        <w:numPr>
          <w:ilvl w:val="1"/>
          <w:numId w:val="900"/>
        </w:numPr>
        <w:spacing w:before="0" w:after="0"/>
      </w:pPr>
      <w:r>
        <w:t>Homotopy of Paths</w:t>
      </w:r>
    </w:p>
    <w:p>
      <w:pPr>
        <w:numPr>
          <w:ilvl w:val="2"/>
          <w:numId w:val="900"/>
        </w:numPr>
        <w:spacing w:before="0" w:after="0"/>
      </w:pPr>
      <w:r>
        <w:t>Path Homotopy</w:t>
      </w:r>
    </w:p>
    <w:p>
      <w:pPr>
        <w:numPr>
          <w:ilvl w:val="2"/>
          <w:numId w:val="900"/>
        </w:numPr>
        <w:spacing w:before="0" w:after="0"/>
      </w:pPr>
      <w:r>
        <w:t>Homotopy Relative to Endpoints</w:t>
      </w:r>
    </w:p>
    <w:p>
      <w:pPr>
        <w:numPr>
          <w:ilvl w:val="1"/>
          <w:numId w:val="900"/>
        </w:numPr>
        <w:spacing w:before="0" w:after="0"/>
      </w:pPr>
      <w:r>
        <w:t>Homotopy Equivalence</w:t>
      </w:r>
    </w:p>
    <w:p>
      <w:pPr>
        <w:numPr>
          <w:ilvl w:val="2"/>
          <w:numId w:val="900"/>
        </w:numPr>
        <w:spacing w:before="0" w:after="0"/>
      </w:pPr>
      <w:r>
        <w:t>Homotopy Equivalent Spaces</w:t>
      </w:r>
    </w:p>
    <w:p>
      <w:pPr>
        <w:numPr>
          <w:ilvl w:val="2"/>
          <w:numId w:val="900"/>
        </w:numPr>
        <w:spacing w:before="0" w:after="0"/>
      </w:pPr>
      <w:r>
        <w:t>Homotopy Type</w:t>
      </w:r>
    </w:p>
    <w:p>
      <w:pPr>
        <w:numPr>
          <w:ilvl w:val="2"/>
          <w:numId w:val="900"/>
        </w:numPr>
        <w:spacing w:before="0" w:after="0"/>
      </w:pPr>
      <w:r>
        <w:t>Contractible Spaces</w:t>
      </w:r>
    </w:p>
    <w:p>
      <w:pPr>
        <w:numPr>
          <w:ilvl w:val="2"/>
          <w:numId w:val="900"/>
        </w:numPr>
        <w:spacing w:before="0" w:after="0"/>
      </w:pPr>
      <w:r>
        <w:t>Deformation Retracts</w:t>
      </w:r>
    </w:p>
    <w:p>
      <w:pPr>
        <w:numPr>
          <w:ilvl w:val="1"/>
          <w:numId w:val="900"/>
        </w:numPr>
        <w:spacing w:before="0" w:after="0"/>
      </w:pPr>
      <w:r>
        <w:t>Retractions</w:t>
      </w:r>
    </w:p>
    <w:p>
      <w:pPr>
        <w:numPr>
          <w:ilvl w:val="2"/>
          <w:numId w:val="900"/>
        </w:numPr>
        <w:spacing w:before="0" w:after="0"/>
      </w:pPr>
      <w:r>
        <w:t>Definition of Retraction</w:t>
      </w:r>
    </w:p>
    <w:p>
      <w:pPr>
        <w:numPr>
          <w:ilvl w:val="2"/>
          <w:numId w:val="900"/>
        </w:numPr>
        <w:spacing w:before="0" w:after="0"/>
      </w:pPr>
      <w:r>
        <w:t>Strong Deformation Retracts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Homotopy Extension Property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CW Complexes and HEP</w:t>
      </w:r>
    </w:p>
    <w:p>
      <w:pPr>
        <w:numPr>
          <w:ilvl w:val="0"/>
          <w:numId w:val="900"/>
        </w:numPr>
        <w:spacing w:before="0" w:after="0"/>
      </w:pPr>
      <w:r>
        <w:t>Fundamental Group</w:t>
      </w:r>
    </w:p>
    <w:p>
      <w:pPr>
        <w:numPr>
          <w:ilvl w:val="1"/>
          <w:numId w:val="900"/>
        </w:numPr>
        <w:spacing w:before="0" w:after="0"/>
      </w:pPr>
      <w:r>
        <w:t>Paths and Loops</w:t>
      </w:r>
    </w:p>
    <w:p>
      <w:pPr>
        <w:numPr>
          <w:ilvl w:val="2"/>
          <w:numId w:val="900"/>
        </w:numPr>
        <w:spacing w:before="0" w:after="0"/>
      </w:pPr>
      <w:r>
        <w:t>Definition of Paths</w:t>
      </w:r>
    </w:p>
    <w:p>
      <w:pPr>
        <w:numPr>
          <w:ilvl w:val="2"/>
          <w:numId w:val="900"/>
        </w:numPr>
        <w:spacing w:before="0" w:after="0"/>
      </w:pPr>
      <w:r>
        <w:t>Concatenation of Paths</w:t>
      </w:r>
    </w:p>
    <w:p>
      <w:pPr>
        <w:numPr>
          <w:ilvl w:val="2"/>
          <w:numId w:val="900"/>
        </w:numPr>
        <w:spacing w:before="0" w:after="0"/>
      </w:pPr>
      <w:r>
        <w:t>Inverse Paths</w:t>
      </w:r>
    </w:p>
    <w:p>
      <w:pPr>
        <w:numPr>
          <w:ilvl w:val="2"/>
          <w:numId w:val="900"/>
        </w:numPr>
        <w:spacing w:before="0" w:after="0"/>
      </w:pPr>
      <w:r>
        <w:t>Loops at a Base Point</w:t>
      </w:r>
    </w:p>
    <w:p>
      <w:pPr>
        <w:numPr>
          <w:ilvl w:val="1"/>
          <w:numId w:val="900"/>
        </w:numPr>
        <w:spacing w:before="0" w:after="0"/>
      </w:pPr>
      <w:r>
        <w:t>The Fundamental Group</w:t>
      </w:r>
    </w:p>
    <w:p>
      <w:pPr>
        <w:numPr>
          <w:ilvl w:val="2"/>
          <w:numId w:val="900"/>
        </w:numPr>
        <w:spacing w:before="0" w:after="0"/>
      </w:pPr>
      <w:r>
        <w:t>Group Structure on Homotopy Classes</w:t>
      </w:r>
    </w:p>
    <w:p>
      <w:pPr>
        <w:numPr>
          <w:ilvl w:val="2"/>
          <w:numId w:val="900"/>
        </w:numPr>
        <w:spacing w:before="0" w:after="0"/>
      </w:pPr>
      <w:r>
        <w:t>Associativity and Identity</w:t>
      </w:r>
    </w:p>
    <w:p>
      <w:pPr>
        <w:numPr>
          <w:ilvl w:val="2"/>
          <w:numId w:val="900"/>
        </w:numPr>
        <w:spacing w:before="0" w:after="0"/>
      </w:pPr>
      <w:r>
        <w:t>Inverse Elements</w:t>
      </w:r>
    </w:p>
    <w:p>
      <w:pPr>
        <w:numPr>
          <w:ilvl w:val="1"/>
          <w:numId w:val="900"/>
        </w:numPr>
        <w:spacing w:before="0" w:after="0"/>
      </w:pPr>
      <w:r>
        <w:t>Dependence on Base Point</w:t>
      </w:r>
    </w:p>
    <w:p>
      <w:pPr>
        <w:numPr>
          <w:ilvl w:val="2"/>
          <w:numId w:val="900"/>
        </w:numPr>
        <w:spacing w:before="0" w:after="0"/>
      </w:pPr>
      <w:r>
        <w:t>Change of Base Point</w:t>
      </w:r>
    </w:p>
    <w:p>
      <w:pPr>
        <w:numPr>
          <w:ilvl w:val="2"/>
          <w:numId w:val="900"/>
        </w:numPr>
        <w:spacing w:before="0" w:after="0"/>
      </w:pPr>
      <w:r>
        <w:t>Path-Connected Spaces</w:t>
      </w:r>
    </w:p>
    <w:p>
      <w:pPr>
        <w:numPr>
          <w:ilvl w:val="2"/>
          <w:numId w:val="900"/>
        </w:numPr>
        <w:spacing w:before="0" w:after="0"/>
      </w:pPr>
      <w:r>
        <w:t>Isomorphism of Fundamental Groups</w:t>
      </w:r>
    </w:p>
    <w:p>
      <w:pPr>
        <w:numPr>
          <w:ilvl w:val="1"/>
          <w:numId w:val="900"/>
        </w:numPr>
        <w:spacing w:before="0" w:after="0"/>
      </w:pPr>
      <w:r>
        <w:t>Functoriality</w:t>
      </w:r>
    </w:p>
    <w:p>
      <w:pPr>
        <w:numPr>
          <w:ilvl w:val="2"/>
          <w:numId w:val="900"/>
        </w:numPr>
        <w:spacing w:before="0" w:after="0"/>
      </w:pPr>
      <w:r>
        <w:t>Induced Homomorphisms</w:t>
      </w:r>
    </w:p>
    <w:p>
      <w:pPr>
        <w:numPr>
          <w:ilvl w:val="2"/>
          <w:numId w:val="900"/>
        </w:numPr>
        <w:spacing w:before="0" w:after="0"/>
      </w:pPr>
      <w:r>
        <w:t>Functorial Properties</w:t>
      </w:r>
    </w:p>
    <w:p>
      <w:pPr>
        <w:numPr>
          <w:ilvl w:val="1"/>
          <w:numId w:val="900"/>
        </w:numPr>
        <w:spacing w:before="0" w:after="0"/>
      </w:pPr>
      <w:r>
        <w:t>Computation Examples</w:t>
      </w:r>
    </w:p>
    <w:p>
      <w:pPr>
        <w:numPr>
          <w:ilvl w:val="2"/>
          <w:numId w:val="900"/>
        </w:numPr>
        <w:spacing w:before="0" w:after="0"/>
      </w:pPr>
      <w:r>
        <w:t>Fundamental Group of Circle</w:t>
      </w:r>
    </w:p>
    <w:p>
      <w:pPr>
        <w:numPr>
          <w:ilvl w:val="2"/>
          <w:numId w:val="900"/>
        </w:numPr>
        <w:spacing w:before="0" w:after="0"/>
      </w:pPr>
      <w:r>
        <w:t>Fundamental Group of Sphere</w:t>
      </w:r>
    </w:p>
    <w:p>
      <w:pPr>
        <w:numPr>
          <w:ilvl w:val="2"/>
          <w:numId w:val="900"/>
        </w:numPr>
        <w:spacing w:before="0" w:after="0"/>
      </w:pPr>
      <w:r>
        <w:t>Fundamental Group of Torus</w:t>
      </w:r>
    </w:p>
    <w:p>
      <w:pPr>
        <w:numPr>
          <w:ilvl w:val="2"/>
          <w:numId w:val="900"/>
        </w:numPr>
        <w:spacing w:before="0" w:after="0"/>
      </w:pPr>
      <w:r>
        <w:t>Fundamental Group of Figure Eight</w:t>
      </w:r>
    </w:p>
    <w:p>
      <w:pPr>
        <w:numPr>
          <w:ilvl w:val="2"/>
          <w:numId w:val="900"/>
        </w:numPr>
        <w:spacing w:before="0" w:after="0"/>
      </w:pPr>
      <w:r>
        <w:t>Fundamental Group of Projective Plane</w:t>
      </w:r>
    </w:p>
    <w:p>
      <w:pPr>
        <w:numPr>
          <w:ilvl w:val="1"/>
          <w:numId w:val="900"/>
        </w:numPr>
        <w:spacing w:before="0" w:after="0"/>
      </w:pPr>
      <w:r>
        <w:t>Van Kampen's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Free Products of Groups</w:t>
      </w:r>
    </w:p>
    <w:p>
      <w:pPr>
        <w:numPr>
          <w:ilvl w:val="2"/>
          <w:numId w:val="900"/>
        </w:numPr>
        <w:spacing w:before="0" w:after="0"/>
      </w:pPr>
      <w:r>
        <w:t>Amalgamated Products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Brouwer Fixed Point Theorem</w:t>
      </w:r>
    </w:p>
    <w:p>
      <w:pPr>
        <w:numPr>
          <w:ilvl w:val="2"/>
          <w:numId w:val="900"/>
        </w:numPr>
        <w:spacing w:before="0" w:after="0"/>
      </w:pPr>
      <w:r>
        <w:t>Fundamental Theorem of Algebra</w:t>
      </w:r>
    </w:p>
    <w:p>
      <w:pPr>
        <w:numPr>
          <w:ilvl w:val="2"/>
          <w:numId w:val="900"/>
        </w:numPr>
        <w:spacing w:before="0" w:after="0"/>
      </w:pPr>
      <w:r>
        <w:t>Classification of Covering Spaces</w:t>
      </w:r>
    </w:p>
    <w:p>
      <w:pPr>
        <w:numPr>
          <w:ilvl w:val="0"/>
          <w:numId w:val="900"/>
        </w:numPr>
        <w:spacing w:before="0" w:after="0"/>
      </w:pPr>
      <w:r>
        <w:t>Covering Spaces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Covering Maps</w:t>
      </w:r>
    </w:p>
    <w:p>
      <w:pPr>
        <w:numPr>
          <w:ilvl w:val="2"/>
          <w:numId w:val="900"/>
        </w:numPr>
        <w:spacing w:before="0" w:after="0"/>
      </w:pPr>
      <w:r>
        <w:t>Local Homeomorphisms</w:t>
      </w:r>
    </w:p>
    <w:p>
      <w:pPr>
        <w:numPr>
          <w:ilvl w:val="2"/>
          <w:numId w:val="900"/>
        </w:numPr>
        <w:spacing w:before="0" w:after="0"/>
      </w:pPr>
      <w:r>
        <w:t>Examples of Coverings</w:t>
      </w:r>
    </w:p>
    <w:p>
      <w:pPr>
        <w:numPr>
          <w:ilvl w:val="1"/>
          <w:numId w:val="900"/>
        </w:numPr>
        <w:spacing w:before="0" w:after="0"/>
      </w:pPr>
      <w:r>
        <w:t>Lifting Properties</w:t>
      </w:r>
    </w:p>
    <w:p>
      <w:pPr>
        <w:numPr>
          <w:ilvl w:val="2"/>
          <w:numId w:val="900"/>
        </w:numPr>
        <w:spacing w:before="0" w:after="0"/>
      </w:pPr>
      <w:r>
        <w:t>Path Lifting Lemma</w:t>
      </w:r>
    </w:p>
    <w:p>
      <w:pPr>
        <w:numPr>
          <w:ilvl w:val="2"/>
          <w:numId w:val="900"/>
        </w:numPr>
        <w:spacing w:before="0" w:after="0"/>
      </w:pPr>
      <w:r>
        <w:t>Homotopy Lifting Property</w:t>
      </w:r>
    </w:p>
    <w:p>
      <w:pPr>
        <w:numPr>
          <w:ilvl w:val="2"/>
          <w:numId w:val="900"/>
        </w:numPr>
        <w:spacing w:before="0" w:after="0"/>
      </w:pPr>
      <w:r>
        <w:t>Unique Lifting Property</w:t>
      </w:r>
    </w:p>
    <w:p>
      <w:pPr>
        <w:numPr>
          <w:ilvl w:val="1"/>
          <w:numId w:val="900"/>
        </w:numPr>
        <w:spacing w:before="0" w:after="0"/>
      </w:pPr>
      <w:r>
        <w:t>Universal Covering Spaces</w:t>
      </w:r>
    </w:p>
    <w:p>
      <w:pPr>
        <w:numPr>
          <w:ilvl w:val="2"/>
          <w:numId w:val="900"/>
        </w:numPr>
        <w:spacing w:before="0" w:after="0"/>
      </w:pPr>
      <w:r>
        <w:t>Existence and Construction</w:t>
      </w:r>
    </w:p>
    <w:p>
      <w:pPr>
        <w:numPr>
          <w:ilvl w:val="2"/>
          <w:numId w:val="900"/>
        </w:numPr>
        <w:spacing w:before="0" w:after="0"/>
      </w:pPr>
      <w:r>
        <w:t>Uniqueness up to Isomorphism</w:t>
      </w:r>
    </w:p>
    <w:p>
      <w:pPr>
        <w:numPr>
          <w:ilvl w:val="2"/>
          <w:numId w:val="900"/>
        </w:numPr>
        <w:spacing w:before="0" w:after="0"/>
      </w:pPr>
      <w:r>
        <w:t>Examples of Universal Covers</w:t>
      </w:r>
    </w:p>
    <w:p>
      <w:pPr>
        <w:numPr>
          <w:ilvl w:val="1"/>
          <w:numId w:val="900"/>
        </w:numPr>
        <w:spacing w:before="0" w:after="0"/>
      </w:pPr>
      <w:r>
        <w:t>Deck Transformations</w:t>
      </w:r>
    </w:p>
    <w:p>
      <w:pPr>
        <w:numPr>
          <w:ilvl w:val="2"/>
          <w:numId w:val="900"/>
        </w:numPr>
        <w:spacing w:before="0" w:after="0"/>
      </w:pPr>
      <w:r>
        <w:t>Group of Deck Transformations</w:t>
      </w:r>
    </w:p>
    <w:p>
      <w:pPr>
        <w:numPr>
          <w:ilvl w:val="2"/>
          <w:numId w:val="900"/>
        </w:numPr>
        <w:spacing w:before="0" w:after="0"/>
      </w:pPr>
      <w:r>
        <w:t>Regular Coverings</w:t>
      </w:r>
    </w:p>
    <w:p>
      <w:pPr>
        <w:numPr>
          <w:ilvl w:val="2"/>
          <w:numId w:val="900"/>
        </w:numPr>
        <w:spacing w:before="0" w:after="0"/>
      </w:pPr>
      <w:r>
        <w:t>Galois Correspondence</w:t>
      </w:r>
    </w:p>
    <w:p>
      <w:pPr>
        <w:numPr>
          <w:ilvl w:val="1"/>
          <w:numId w:val="900"/>
        </w:numPr>
        <w:spacing w:before="0" w:after="0"/>
      </w:pPr>
      <w:r>
        <w:t>Classification of Coverings</w:t>
      </w:r>
    </w:p>
    <w:p>
      <w:pPr>
        <w:numPr>
          <w:ilvl w:val="2"/>
          <w:numId w:val="900"/>
        </w:numPr>
        <w:spacing w:before="0" w:after="0"/>
      </w:pPr>
      <w:r>
        <w:t>Correspondence with Subgroups</w:t>
      </w:r>
    </w:p>
    <w:p>
      <w:pPr>
        <w:numPr>
          <w:ilvl w:val="2"/>
          <w:numId w:val="900"/>
        </w:numPr>
        <w:spacing w:before="0" w:after="0"/>
      </w:pPr>
      <w:r>
        <w:t>Covering Space Actions</w:t>
      </w:r>
    </w:p>
    <w:p>
      <w:pPr>
        <w:numPr>
          <w:ilvl w:val="0"/>
          <w:numId w:val="900"/>
        </w:numPr>
        <w:spacing w:before="0" w:after="0"/>
      </w:pPr>
      <w:r>
        <w:t>Higher Homotopy Groups</w:t>
      </w:r>
    </w:p>
    <w:p>
      <w:pPr>
        <w:numPr>
          <w:ilvl w:val="1"/>
          <w:numId w:val="900"/>
        </w:numPr>
        <w:spacing w:before="0" w:after="0"/>
      </w:pPr>
      <w:r>
        <w:t>Definition of πₙ</w:t>
      </w:r>
    </w:p>
    <w:p>
      <w:pPr>
        <w:numPr>
          <w:ilvl w:val="2"/>
          <w:numId w:val="900"/>
        </w:numPr>
        <w:spacing w:before="0" w:after="0"/>
      </w:pPr>
      <w:r>
        <w:t>n-Spheres and Base Points</w:t>
      </w:r>
    </w:p>
    <w:p>
      <w:pPr>
        <w:numPr>
          <w:ilvl w:val="2"/>
          <w:numId w:val="900"/>
        </w:numPr>
        <w:spacing w:before="0" w:after="0"/>
      </w:pPr>
      <w:r>
        <w:t>Group Structure for n ≥ 2</w:t>
      </w:r>
    </w:p>
    <w:p>
      <w:pPr>
        <w:numPr>
          <w:ilvl w:val="1"/>
          <w:numId w:val="900"/>
        </w:numPr>
        <w:spacing w:before="0" w:after="0"/>
      </w:pPr>
      <w:r>
        <w:t>Basic Properties</w:t>
      </w:r>
    </w:p>
    <w:p>
      <w:pPr>
        <w:numPr>
          <w:ilvl w:val="2"/>
          <w:numId w:val="900"/>
        </w:numPr>
        <w:spacing w:before="0" w:after="0"/>
      </w:pPr>
      <w:r>
        <w:t>Abelian Nature for n &gt; 1</w:t>
      </w:r>
    </w:p>
    <w:p>
      <w:pPr>
        <w:numPr>
          <w:ilvl w:val="2"/>
          <w:numId w:val="900"/>
        </w:numPr>
        <w:spacing w:before="0" w:after="0"/>
      </w:pPr>
      <w:r>
        <w:t>Functoriality</w:t>
      </w:r>
    </w:p>
    <w:p>
      <w:pPr>
        <w:numPr>
          <w:ilvl w:val="1"/>
          <w:numId w:val="900"/>
        </w:numPr>
        <w:spacing w:before="0" w:after="0"/>
      </w:pPr>
      <w:r>
        <w:t>Homotopy Groups of Spheres</w:t>
      </w:r>
    </w:p>
    <w:p>
      <w:pPr>
        <w:numPr>
          <w:ilvl w:val="2"/>
          <w:numId w:val="900"/>
        </w:numPr>
        <w:spacing w:before="0" w:after="0"/>
      </w:pPr>
      <w:r>
        <w:t>Low-Dimensional Cases</w:t>
      </w:r>
    </w:p>
    <w:p>
      <w:pPr>
        <w:numPr>
          <w:ilvl w:val="2"/>
          <w:numId w:val="900"/>
        </w:numPr>
        <w:spacing w:before="0" w:after="0"/>
      </w:pPr>
      <w:r>
        <w:t>Hopf Fibrations</w:t>
      </w:r>
    </w:p>
    <w:p>
      <w:pPr>
        <w:numPr>
          <w:ilvl w:val="2"/>
          <w:numId w:val="900"/>
        </w:numPr>
        <w:spacing w:before="0" w:after="0"/>
      </w:pPr>
      <w:r>
        <w:t>Freudenthal Suspension Theorem</w:t>
      </w:r>
    </w:p>
    <w:p>
      <w:pPr>
        <w:numPr>
          <w:ilvl w:val="1"/>
          <w:numId w:val="900"/>
        </w:numPr>
        <w:spacing w:before="0" w:after="0"/>
      </w:pPr>
      <w:r>
        <w:t>Long Exact Sequence</w:t>
      </w:r>
    </w:p>
    <w:p>
      <w:pPr>
        <w:numPr>
          <w:ilvl w:val="2"/>
          <w:numId w:val="900"/>
        </w:numPr>
        <w:spacing w:before="0" w:after="0"/>
      </w:pPr>
      <w:r>
        <w:t>Fibrations and Cofibrations</w:t>
      </w:r>
    </w:p>
    <w:p>
      <w:pPr>
        <w:numPr>
          <w:ilvl w:val="2"/>
          <w:numId w:val="900"/>
        </w:numPr>
        <w:spacing w:before="0" w:after="0"/>
      </w:pPr>
      <w:r>
        <w:t>Exact Sequences in Homotopy</w:t>
      </w:r>
    </w:p>
    <w:p>
      <w:pPr>
        <w:numPr>
          <w:ilvl w:val="1"/>
          <w:numId w:val="900"/>
        </w:numPr>
        <w:spacing w:before="0" w:after="0"/>
      </w:pPr>
      <w:r>
        <w:t>Whitehead's Theorem</w:t>
      </w:r>
    </w:p>
    <w:p>
      <w:pPr>
        <w:numPr>
          <w:ilvl w:val="2"/>
          <w:numId w:val="900"/>
        </w:numPr>
        <w:spacing w:before="0" w:after="0"/>
      </w:pPr>
      <w:r>
        <w:t>Weak Homotopy Equivalences</w:t>
      </w:r>
    </w:p>
    <w:p>
      <w:pPr>
        <w:numPr>
          <w:ilvl w:val="2"/>
          <w:numId w:val="900"/>
        </w:numPr>
        <w:spacing w:before="0" w:after="0"/>
      </w:pPr>
      <w:r>
        <w:t>CW Approximation</w:t>
      </w:r>
    </w:p>
    <w:p>
      <w:pPr>
        <w:numPr>
          <w:ilvl w:val="0"/>
          <w:numId w:val="900"/>
        </w:numPr>
        <w:spacing w:before="0" w:after="0"/>
      </w:pPr>
      <w:r>
        <w:t>Homology Theory</w:t>
      </w:r>
    </w:p>
    <w:p>
      <w:pPr>
        <w:numPr>
          <w:ilvl w:val="1"/>
          <w:numId w:val="900"/>
        </w:numPr>
        <w:spacing w:before="0" w:after="0"/>
      </w:pPr>
      <w:r>
        <w:t>Simplicial Homology</w:t>
      </w:r>
    </w:p>
    <w:p>
      <w:pPr>
        <w:numPr>
          <w:ilvl w:val="2"/>
          <w:numId w:val="900"/>
        </w:numPr>
        <w:spacing w:before="0" w:after="0"/>
      </w:pPr>
      <w:r>
        <w:t>Simplicial Complexes</w:t>
      </w:r>
    </w:p>
    <w:p>
      <w:pPr>
        <w:numPr>
          <w:ilvl w:val="2"/>
          <w:numId w:val="900"/>
        </w:numPr>
        <w:spacing w:before="0" w:after="0"/>
      </w:pPr>
      <w:r>
        <w:t>Oriented Simplices</w:t>
      </w:r>
    </w:p>
    <w:p>
      <w:pPr>
        <w:numPr>
          <w:ilvl w:val="2"/>
          <w:numId w:val="900"/>
        </w:numPr>
        <w:spacing w:before="0" w:after="0"/>
      </w:pPr>
      <w:r>
        <w:t>Chain Groups</w:t>
      </w:r>
    </w:p>
    <w:p>
      <w:pPr>
        <w:numPr>
          <w:ilvl w:val="2"/>
          <w:numId w:val="900"/>
        </w:numPr>
        <w:spacing w:before="0" w:after="0"/>
      </w:pPr>
      <w:r>
        <w:t>Boundary Operators</w:t>
      </w:r>
    </w:p>
    <w:p>
      <w:pPr>
        <w:numPr>
          <w:ilvl w:val="2"/>
          <w:numId w:val="900"/>
        </w:numPr>
        <w:spacing w:before="0" w:after="0"/>
      </w:pPr>
      <w:r>
        <w:t>Homology Groups</w:t>
      </w:r>
    </w:p>
    <w:p>
      <w:pPr>
        <w:numPr>
          <w:ilvl w:val="1"/>
          <w:numId w:val="900"/>
        </w:numPr>
        <w:spacing w:before="0" w:after="0"/>
      </w:pPr>
      <w:r>
        <w:t>Singular Homology</w:t>
      </w:r>
    </w:p>
    <w:p>
      <w:pPr>
        <w:numPr>
          <w:ilvl w:val="2"/>
          <w:numId w:val="900"/>
        </w:numPr>
        <w:spacing w:before="0" w:after="0"/>
      </w:pPr>
      <w:r>
        <w:t>Singular Simplices</w:t>
      </w:r>
    </w:p>
    <w:p>
      <w:pPr>
        <w:numPr>
          <w:ilvl w:val="2"/>
          <w:numId w:val="900"/>
        </w:numPr>
        <w:spacing w:before="0" w:after="0"/>
      </w:pPr>
      <w:r>
        <w:t>Singular Chain Complex</w:t>
      </w:r>
    </w:p>
    <w:p>
      <w:pPr>
        <w:numPr>
          <w:ilvl w:val="2"/>
          <w:numId w:val="900"/>
        </w:numPr>
        <w:spacing w:before="0" w:after="0"/>
      </w:pPr>
      <w:r>
        <w:t>Singular Homology Groups</w:t>
      </w:r>
    </w:p>
    <w:p>
      <w:pPr>
        <w:numPr>
          <w:ilvl w:val="2"/>
          <w:numId w:val="900"/>
        </w:numPr>
        <w:spacing w:before="0" w:after="0"/>
      </w:pPr>
      <w:r>
        <w:t>Functoriality</w:t>
      </w:r>
    </w:p>
    <w:p>
      <w:pPr>
        <w:numPr>
          <w:ilvl w:val="1"/>
          <w:numId w:val="900"/>
        </w:numPr>
        <w:spacing w:before="0" w:after="0"/>
      </w:pPr>
      <w:r>
        <w:t>Properties of Homology</w:t>
      </w:r>
    </w:p>
    <w:p>
      <w:pPr>
        <w:numPr>
          <w:ilvl w:val="2"/>
          <w:numId w:val="900"/>
        </w:numPr>
        <w:spacing w:before="0" w:after="0"/>
      </w:pPr>
      <w:r>
        <w:t>Homotopy Invariance</w:t>
      </w:r>
    </w:p>
    <w:p>
      <w:pPr>
        <w:numPr>
          <w:ilvl w:val="2"/>
          <w:numId w:val="900"/>
        </w:numPr>
        <w:spacing w:before="0" w:after="0"/>
      </w:pPr>
      <w:r>
        <w:t>Dimension Axiom</w:t>
      </w:r>
    </w:p>
    <w:p>
      <w:pPr>
        <w:numPr>
          <w:ilvl w:val="2"/>
          <w:numId w:val="900"/>
        </w:numPr>
        <w:spacing w:before="0" w:after="0"/>
      </w:pPr>
      <w:r>
        <w:t>Exactness Axiom</w:t>
      </w:r>
    </w:p>
    <w:p>
      <w:pPr>
        <w:numPr>
          <w:ilvl w:val="1"/>
          <w:numId w:val="900"/>
        </w:numPr>
        <w:spacing w:before="0" w:after="0"/>
      </w:pPr>
      <w:r>
        <w:t>Relative Homology</w:t>
      </w:r>
    </w:p>
    <w:p>
      <w:pPr>
        <w:numPr>
          <w:ilvl w:val="2"/>
          <w:numId w:val="900"/>
        </w:numPr>
        <w:spacing w:before="0" w:after="0"/>
      </w:pPr>
      <w:r>
        <w:t>Relative Chain Complexes</w:t>
      </w:r>
    </w:p>
    <w:p>
      <w:pPr>
        <w:numPr>
          <w:ilvl w:val="2"/>
          <w:numId w:val="900"/>
        </w:numPr>
        <w:spacing w:before="0" w:after="0"/>
      </w:pPr>
      <w:r>
        <w:t>Long Exact Sequence</w:t>
      </w:r>
    </w:p>
    <w:p>
      <w:pPr>
        <w:numPr>
          <w:ilvl w:val="2"/>
          <w:numId w:val="900"/>
        </w:numPr>
        <w:spacing w:before="0" w:after="0"/>
      </w:pPr>
      <w:r>
        <w:t>Excision Theorem</w:t>
      </w:r>
    </w:p>
    <w:p>
      <w:pPr>
        <w:numPr>
          <w:ilvl w:val="1"/>
          <w:numId w:val="900"/>
        </w:numPr>
        <w:spacing w:before="0" w:after="0"/>
      </w:pPr>
      <w:r>
        <w:t>Mayer-Vietoris Sequence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Applications to Computations</w:t>
      </w:r>
    </w:p>
    <w:p>
      <w:pPr>
        <w:numPr>
          <w:ilvl w:val="1"/>
          <w:numId w:val="900"/>
        </w:numPr>
        <w:spacing w:before="0" w:after="0"/>
      </w:pPr>
      <w:r>
        <w:t>Cellular Homology</w:t>
      </w:r>
    </w:p>
    <w:p>
      <w:pPr>
        <w:numPr>
          <w:ilvl w:val="2"/>
          <w:numId w:val="900"/>
        </w:numPr>
        <w:spacing w:before="0" w:after="0"/>
      </w:pPr>
      <w:r>
        <w:t>CW Complexes</w:t>
      </w:r>
    </w:p>
    <w:p>
      <w:pPr>
        <w:numPr>
          <w:ilvl w:val="2"/>
          <w:numId w:val="900"/>
        </w:numPr>
        <w:spacing w:before="0" w:after="0"/>
      </w:pPr>
      <w:r>
        <w:t>Cellular Chain Complex</w:t>
      </w:r>
    </w:p>
    <w:p>
      <w:pPr>
        <w:numPr>
          <w:ilvl w:val="2"/>
          <w:numId w:val="900"/>
        </w:numPr>
        <w:spacing w:before="0" w:after="0"/>
      </w:pPr>
      <w:r>
        <w:t>Cellular Boundary Formula</w:t>
      </w:r>
    </w:p>
    <w:p>
      <w:pPr>
        <w:numPr>
          <w:ilvl w:val="1"/>
          <w:numId w:val="900"/>
        </w:numPr>
        <w:spacing w:before="0" w:after="0"/>
      </w:pPr>
      <w:r>
        <w:t>Homological Algebra</w:t>
      </w:r>
    </w:p>
    <w:p>
      <w:pPr>
        <w:numPr>
          <w:ilvl w:val="2"/>
          <w:numId w:val="900"/>
        </w:numPr>
        <w:spacing w:before="0" w:after="0"/>
      </w:pPr>
      <w:r>
        <w:t>Chain Complexes</w:t>
      </w:r>
    </w:p>
    <w:p>
      <w:pPr>
        <w:numPr>
          <w:ilvl w:val="2"/>
          <w:numId w:val="900"/>
        </w:numPr>
        <w:spacing w:before="0" w:after="0"/>
      </w:pPr>
      <w:r>
        <w:t>Exact Sequences</w:t>
      </w:r>
    </w:p>
    <w:p>
      <w:pPr>
        <w:numPr>
          <w:ilvl w:val="2"/>
          <w:numId w:val="900"/>
        </w:numPr>
        <w:spacing w:before="0" w:after="0"/>
      </w:pPr>
      <w:r>
        <w:t>Snake Lemma</w:t>
      </w:r>
    </w:p>
    <w:p>
      <w:pPr>
        <w:numPr>
          <w:ilvl w:val="2"/>
          <w:numId w:val="900"/>
        </w:numPr>
        <w:spacing w:before="0" w:after="0"/>
      </w:pPr>
      <w:r>
        <w:t>Five Lemma</w:t>
      </w:r>
    </w:p>
    <w:p>
      <w:pPr>
        <w:numPr>
          <w:ilvl w:val="1"/>
          <w:numId w:val="900"/>
        </w:numPr>
        <w:spacing w:before="0" w:after="0"/>
      </w:pPr>
      <w:r>
        <w:t>Euler Characteristic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Euler-Poincaré Formula</w:t>
      </w:r>
    </w:p>
    <w:p>
      <w:pPr>
        <w:numPr>
          <w:ilvl w:val="2"/>
          <w:numId w:val="900"/>
        </w:numPr>
        <w:spacing w:before="0" w:after="0"/>
      </w:pPr>
      <w:r>
        <w:t>Topological Applications</w:t>
      </w:r>
    </w:p>
    <w:p>
      <w:pPr>
        <w:numPr>
          <w:ilvl w:val="0"/>
          <w:numId w:val="900"/>
        </w:numPr>
        <w:spacing w:before="0" w:after="0"/>
      </w:pPr>
      <w:r>
        <w:t>Cohomology Theory</w:t>
      </w:r>
    </w:p>
    <w:p>
      <w:pPr>
        <w:numPr>
          <w:ilvl w:val="1"/>
          <w:numId w:val="900"/>
        </w:numPr>
        <w:spacing w:before="0" w:after="0"/>
      </w:pPr>
      <w:r>
        <w:t>Definition of Cohomology</w:t>
      </w:r>
    </w:p>
    <w:p>
      <w:pPr>
        <w:numPr>
          <w:ilvl w:val="2"/>
          <w:numId w:val="900"/>
        </w:numPr>
        <w:spacing w:before="0" w:after="0"/>
      </w:pPr>
      <w:r>
        <w:t>Cochain Complexes</w:t>
      </w:r>
    </w:p>
    <w:p>
      <w:pPr>
        <w:numPr>
          <w:ilvl w:val="2"/>
          <w:numId w:val="900"/>
        </w:numPr>
        <w:spacing w:before="0" w:after="0"/>
      </w:pPr>
      <w:r>
        <w:t>Coboundary Operators</w:t>
      </w:r>
    </w:p>
    <w:p>
      <w:pPr>
        <w:numPr>
          <w:ilvl w:val="2"/>
          <w:numId w:val="900"/>
        </w:numPr>
        <w:spacing w:before="0" w:after="0"/>
      </w:pPr>
      <w:r>
        <w:t>Cohomology Groups</w:t>
      </w:r>
    </w:p>
    <w:p>
      <w:pPr>
        <w:numPr>
          <w:ilvl w:val="1"/>
          <w:numId w:val="900"/>
        </w:numPr>
        <w:spacing w:before="0" w:after="0"/>
      </w:pPr>
      <w:r>
        <w:t>Universal Coefficient Theorem</w:t>
      </w:r>
    </w:p>
    <w:p>
      <w:pPr>
        <w:numPr>
          <w:ilvl w:val="2"/>
          <w:numId w:val="900"/>
        </w:numPr>
        <w:spacing w:before="0" w:after="0"/>
      </w:pPr>
      <w:r>
        <w:t>Relationship between Homology and Cohomology</w:t>
      </w:r>
    </w:p>
    <w:p>
      <w:pPr>
        <w:numPr>
          <w:ilvl w:val="2"/>
          <w:numId w:val="900"/>
        </w:numPr>
        <w:spacing w:before="0" w:after="0"/>
      </w:pPr>
      <w:r>
        <w:t>Ext and Tor Functors</w:t>
      </w:r>
    </w:p>
    <w:p>
      <w:pPr>
        <w:numPr>
          <w:ilvl w:val="1"/>
          <w:numId w:val="900"/>
        </w:numPr>
        <w:spacing w:before="0" w:after="0"/>
      </w:pPr>
      <w:r>
        <w:t>Cup Product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Ring Structure on Cohomology</w:t>
      </w:r>
    </w:p>
    <w:p>
      <w:pPr>
        <w:numPr>
          <w:ilvl w:val="1"/>
          <w:numId w:val="900"/>
        </w:numPr>
        <w:spacing w:before="0" w:after="0"/>
      </w:pPr>
      <w:r>
        <w:t>Cohomology of Spaces</w:t>
      </w:r>
    </w:p>
    <w:p>
      <w:pPr>
        <w:numPr>
          <w:ilvl w:val="2"/>
          <w:numId w:val="900"/>
        </w:numPr>
        <w:spacing w:before="0" w:after="0"/>
      </w:pPr>
      <w:r>
        <w:t>Cohomology of Spheres</w:t>
      </w:r>
    </w:p>
    <w:p>
      <w:pPr>
        <w:numPr>
          <w:ilvl w:val="2"/>
          <w:numId w:val="900"/>
        </w:numPr>
        <w:spacing w:before="0" w:after="0"/>
      </w:pPr>
      <w:r>
        <w:t>Cohomology of Projective Spaces</w:t>
      </w:r>
    </w:p>
    <w:p>
      <w:pPr>
        <w:numPr>
          <w:ilvl w:val="2"/>
          <w:numId w:val="900"/>
        </w:numPr>
        <w:spacing w:before="0" w:after="0"/>
      </w:pPr>
      <w:r>
        <w:t>Cohomology of Grassmannians</w:t>
      </w:r>
    </w:p>
    <w:p>
      <w:pPr>
        <w:numPr>
          <w:ilvl w:val="1"/>
          <w:numId w:val="900"/>
        </w:numPr>
        <w:spacing w:before="0" w:after="0"/>
      </w:pPr>
      <w:r>
        <w:t>Poincaré Duality</w:t>
      </w:r>
    </w:p>
    <w:p>
      <w:pPr>
        <w:numPr>
          <w:ilvl w:val="2"/>
          <w:numId w:val="900"/>
        </w:numPr>
        <w:spacing w:before="0" w:after="0"/>
      </w:pPr>
      <w:r>
        <w:t>Statement for Manifolds</w:t>
      </w:r>
    </w:p>
    <w:p>
      <w:pPr>
        <w:numPr>
          <w:ilvl w:val="2"/>
          <w:numId w:val="900"/>
        </w:numPr>
        <w:spacing w:before="0" w:after="0"/>
      </w:pPr>
      <w:r>
        <w:t>Applications and Examples</w:t>
      </w:r>
    </w:p>
    <w:p>
      <w:pPr>
        <w:numPr>
          <w:ilvl w:val="1"/>
          <w:numId w:val="900"/>
        </w:numPr>
        <w:spacing w:before="0" w:after="0"/>
      </w:pPr>
      <w:r>
        <w:t>Čech Cohomology</w:t>
      </w:r>
    </w:p>
    <w:p>
      <w:pPr>
        <w:numPr>
          <w:ilvl w:val="2"/>
          <w:numId w:val="900"/>
        </w:numPr>
        <w:spacing w:before="0" w:after="0"/>
      </w:pPr>
      <w:r>
        <w:t>Definition via Open Covers</w:t>
      </w:r>
    </w:p>
    <w:p>
      <w:pPr>
        <w:numPr>
          <w:ilvl w:val="2"/>
          <w:numId w:val="900"/>
        </w:numPr>
        <w:spacing w:before="0" w:after="0"/>
      </w:pPr>
      <w:r>
        <w:t>Relationship to Singular Cohomology</w:t>
      </w:r>
    </w:p>
    <w:p>
      <w:pPr>
        <w:pStyle w:val="Heading1"/>
      </w:pPr>
      <w:r>
        <w:t>Differential Topology</w:t>
      </w:r>
    </w:p>
    <w:p>
      <w:pPr>
        <w:numPr>
          <w:ilvl w:val="0"/>
          <w:numId w:val="900"/>
        </w:numPr>
        <w:spacing w:before="0" w:after="0"/>
      </w:pPr>
      <w:r>
        <w:t>Smooth Manifolds</w:t>
      </w:r>
    </w:p>
    <w:p>
      <w:pPr>
        <w:numPr>
          <w:ilvl w:val="1"/>
          <w:numId w:val="900"/>
        </w:numPr>
        <w:spacing w:before="0" w:after="0"/>
      </w:pPr>
      <w:r>
        <w:t>Topological Manifolds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Hausdorff and Second Countable Conditions</w:t>
      </w:r>
    </w:p>
    <w:p>
      <w:pPr>
        <w:numPr>
          <w:ilvl w:val="1"/>
          <w:numId w:val="900"/>
        </w:numPr>
        <w:spacing w:before="0" w:after="0"/>
      </w:pPr>
      <w:r>
        <w:t>Smooth Structures</w:t>
      </w:r>
    </w:p>
    <w:p>
      <w:pPr>
        <w:numPr>
          <w:ilvl w:val="2"/>
          <w:numId w:val="900"/>
        </w:numPr>
        <w:spacing w:before="0" w:after="0"/>
      </w:pPr>
      <w:r>
        <w:t>Charts and Coordinate Systems</w:t>
      </w:r>
    </w:p>
    <w:p>
      <w:pPr>
        <w:numPr>
          <w:ilvl w:val="2"/>
          <w:numId w:val="900"/>
        </w:numPr>
        <w:spacing w:before="0" w:after="0"/>
      </w:pPr>
      <w:r>
        <w:t>Atlases and Compatibility</w:t>
      </w:r>
    </w:p>
    <w:p>
      <w:pPr>
        <w:numPr>
          <w:ilvl w:val="2"/>
          <w:numId w:val="900"/>
        </w:numPr>
        <w:spacing w:before="0" w:after="0"/>
      </w:pPr>
      <w:r>
        <w:t>Smooth Atlases</w:t>
      </w:r>
    </w:p>
    <w:p>
      <w:pPr>
        <w:numPr>
          <w:ilvl w:val="2"/>
          <w:numId w:val="900"/>
        </w:numPr>
        <w:spacing w:before="0" w:after="0"/>
      </w:pPr>
      <w:r>
        <w:t>Maximal Atlases</w:t>
      </w:r>
    </w:p>
    <w:p>
      <w:pPr>
        <w:numPr>
          <w:ilvl w:val="1"/>
          <w:numId w:val="900"/>
        </w:numPr>
        <w:spacing w:before="0" w:after="0"/>
      </w:pPr>
      <w:r>
        <w:t>Examples of Smooth Manifolds</w:t>
      </w:r>
    </w:p>
    <w:p>
      <w:pPr>
        <w:numPr>
          <w:ilvl w:val="2"/>
          <w:numId w:val="900"/>
        </w:numPr>
        <w:spacing w:before="0" w:after="0"/>
      </w:pPr>
      <w:r>
        <w:t>Euclidean Space</w:t>
      </w:r>
    </w:p>
    <w:p>
      <w:pPr>
        <w:numPr>
          <w:ilvl w:val="2"/>
          <w:numId w:val="900"/>
        </w:numPr>
        <w:spacing w:before="0" w:after="0"/>
      </w:pPr>
      <w:r>
        <w:t>Spheres</w:t>
      </w:r>
    </w:p>
    <w:p>
      <w:pPr>
        <w:numPr>
          <w:ilvl w:val="2"/>
          <w:numId w:val="900"/>
        </w:numPr>
        <w:spacing w:before="0" w:after="0"/>
      </w:pPr>
      <w:r>
        <w:t>Tori</w:t>
      </w:r>
    </w:p>
    <w:p>
      <w:pPr>
        <w:numPr>
          <w:ilvl w:val="2"/>
          <w:numId w:val="900"/>
        </w:numPr>
        <w:spacing w:before="0" w:after="0"/>
      </w:pPr>
      <w:r>
        <w:t>Projective Spaces</w:t>
      </w:r>
    </w:p>
    <w:p>
      <w:pPr>
        <w:numPr>
          <w:ilvl w:val="2"/>
          <w:numId w:val="900"/>
        </w:numPr>
        <w:spacing w:before="0" w:after="0"/>
      </w:pPr>
      <w:r>
        <w:t>Grassmannians</w:t>
      </w:r>
    </w:p>
    <w:p>
      <w:pPr>
        <w:numPr>
          <w:ilvl w:val="2"/>
          <w:numId w:val="900"/>
        </w:numPr>
        <w:spacing w:before="0" w:after="0"/>
      </w:pPr>
      <w:r>
        <w:t>Lie Groups</w:t>
      </w:r>
    </w:p>
    <w:p>
      <w:pPr>
        <w:numPr>
          <w:ilvl w:val="1"/>
          <w:numId w:val="900"/>
        </w:numPr>
        <w:spacing w:before="0" w:after="0"/>
      </w:pPr>
      <w:r>
        <w:t>Smooth Maps</w:t>
      </w:r>
    </w:p>
    <w:p>
      <w:pPr>
        <w:numPr>
          <w:ilvl w:val="2"/>
          <w:numId w:val="900"/>
        </w:numPr>
        <w:spacing w:before="0" w:after="0"/>
      </w:pPr>
      <w:r>
        <w:t>Definition between Manifolds</w:t>
      </w:r>
    </w:p>
    <w:p>
      <w:pPr>
        <w:numPr>
          <w:ilvl w:val="2"/>
          <w:numId w:val="900"/>
        </w:numPr>
        <w:spacing w:before="0" w:after="0"/>
      </w:pPr>
      <w:r>
        <w:t>Local Coordinate Representations</w:t>
      </w:r>
    </w:p>
    <w:p>
      <w:pPr>
        <w:numPr>
          <w:ilvl w:val="2"/>
          <w:numId w:val="900"/>
        </w:numPr>
        <w:spacing w:before="0" w:after="0"/>
      </w:pPr>
      <w:r>
        <w:t>Diffeomorphisms</w:t>
      </w:r>
    </w:p>
    <w:p>
      <w:pPr>
        <w:numPr>
          <w:ilvl w:val="0"/>
          <w:numId w:val="900"/>
        </w:numPr>
        <w:spacing w:before="0" w:after="0"/>
      </w:pPr>
      <w:r>
        <w:t>Tangent Spaces and Derivatives</w:t>
      </w:r>
    </w:p>
    <w:p>
      <w:pPr>
        <w:numPr>
          <w:ilvl w:val="1"/>
          <w:numId w:val="900"/>
        </w:numPr>
        <w:spacing w:before="0" w:after="0"/>
      </w:pPr>
      <w:r>
        <w:t>Tangent Vectors</w:t>
      </w:r>
    </w:p>
    <w:p>
      <w:pPr>
        <w:numPr>
          <w:ilvl w:val="2"/>
          <w:numId w:val="900"/>
        </w:numPr>
        <w:spacing w:before="0" w:after="0"/>
      </w:pPr>
      <w:r>
        <w:t>Geometric Approach</w:t>
      </w:r>
    </w:p>
    <w:p>
      <w:pPr>
        <w:numPr>
          <w:ilvl w:val="2"/>
          <w:numId w:val="900"/>
        </w:numPr>
        <w:spacing w:before="0" w:after="0"/>
      </w:pPr>
      <w:r>
        <w:t>Algebraic Approach via Derivations</w:t>
      </w:r>
    </w:p>
    <w:p>
      <w:pPr>
        <w:numPr>
          <w:ilvl w:val="2"/>
          <w:numId w:val="900"/>
        </w:numPr>
        <w:spacing w:before="0" w:after="0"/>
      </w:pPr>
      <w:r>
        <w:t>Equivalence of Definitions</w:t>
      </w:r>
    </w:p>
    <w:p>
      <w:pPr>
        <w:numPr>
          <w:ilvl w:val="1"/>
          <w:numId w:val="900"/>
        </w:numPr>
        <w:spacing w:before="0" w:after="0"/>
      </w:pPr>
      <w:r>
        <w:t>Tangent Spaces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Dimension of Tangent Space</w:t>
      </w:r>
    </w:p>
    <w:p>
      <w:pPr>
        <w:numPr>
          <w:ilvl w:val="1"/>
          <w:numId w:val="900"/>
        </w:numPr>
        <w:spacing w:before="0" w:after="0"/>
      </w:pPr>
      <w:r>
        <w:t>Differential of Smooth Maps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2"/>
          <w:numId w:val="900"/>
        </w:numPr>
        <w:spacing w:before="0" w:after="0"/>
      </w:pPr>
      <w:r>
        <w:t>Local Coordinate Formula</w:t>
      </w:r>
    </w:p>
    <w:p>
      <w:pPr>
        <w:numPr>
          <w:ilvl w:val="1"/>
          <w:numId w:val="900"/>
        </w:numPr>
        <w:spacing w:before="0" w:after="0"/>
      </w:pPr>
      <w:r>
        <w:t>Tangent Bundle</w:t>
      </w:r>
    </w:p>
    <w:p>
      <w:pPr>
        <w:numPr>
          <w:ilvl w:val="2"/>
          <w:numId w:val="900"/>
        </w:numPr>
        <w:spacing w:before="0" w:after="0"/>
      </w:pPr>
      <w:r>
        <w:t>Definition as Disjoint Union</w:t>
      </w:r>
    </w:p>
    <w:p>
      <w:pPr>
        <w:numPr>
          <w:ilvl w:val="2"/>
          <w:numId w:val="900"/>
        </w:numPr>
        <w:spacing w:before="0" w:after="0"/>
      </w:pPr>
      <w:r>
        <w:t>Smooth Structure on Tangent Bundle</w:t>
      </w:r>
    </w:p>
    <w:p>
      <w:pPr>
        <w:numPr>
          <w:ilvl w:val="2"/>
          <w:numId w:val="900"/>
        </w:numPr>
        <w:spacing w:before="0" w:after="0"/>
      </w:pPr>
      <w:r>
        <w:t>Vector Bundle Structure</w:t>
      </w:r>
    </w:p>
    <w:p>
      <w:pPr>
        <w:numPr>
          <w:ilvl w:val="0"/>
          <w:numId w:val="900"/>
        </w:numPr>
        <w:spacing w:before="0" w:after="0"/>
      </w:pPr>
      <w:r>
        <w:t>Submanifolds</w:t>
      </w:r>
    </w:p>
    <w:p>
      <w:pPr>
        <w:numPr>
          <w:ilvl w:val="1"/>
          <w:numId w:val="900"/>
        </w:numPr>
        <w:spacing w:before="0" w:after="0"/>
      </w:pPr>
      <w:r>
        <w:t>Regular Level Sets</w:t>
      </w:r>
    </w:p>
    <w:p>
      <w:pPr>
        <w:numPr>
          <w:ilvl w:val="2"/>
          <w:numId w:val="900"/>
        </w:numPr>
        <w:spacing w:before="0" w:after="0"/>
      </w:pPr>
      <w:r>
        <w:t>Regular Values</w:t>
      </w:r>
    </w:p>
    <w:p>
      <w:pPr>
        <w:numPr>
          <w:ilvl w:val="2"/>
          <w:numId w:val="900"/>
        </w:numPr>
        <w:spacing w:before="0" w:after="0"/>
      </w:pPr>
      <w:r>
        <w:t>Preimage Theorem</w:t>
      </w:r>
    </w:p>
    <w:p>
      <w:pPr>
        <w:numPr>
          <w:ilvl w:val="1"/>
          <w:numId w:val="900"/>
        </w:numPr>
        <w:spacing w:before="0" w:after="0"/>
      </w:pPr>
      <w:r>
        <w:t>Embedded Submanifolds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Whitney Embedding Theorem</w:t>
      </w:r>
    </w:p>
    <w:p>
      <w:pPr>
        <w:numPr>
          <w:ilvl w:val="1"/>
          <w:numId w:val="900"/>
        </w:numPr>
        <w:spacing w:before="0" w:after="0"/>
      </w:pPr>
      <w:r>
        <w:t>Immersed Submanifolds</w:t>
      </w:r>
    </w:p>
    <w:p>
      <w:pPr>
        <w:numPr>
          <w:ilvl w:val="2"/>
          <w:numId w:val="900"/>
        </w:numPr>
        <w:spacing w:before="0" w:after="0"/>
      </w:pPr>
      <w:r>
        <w:t>Immersions and Embeddings</w:t>
      </w:r>
    </w:p>
    <w:p>
      <w:pPr>
        <w:numPr>
          <w:ilvl w:val="2"/>
          <w:numId w:val="900"/>
        </w:numPr>
        <w:spacing w:before="0" w:after="0"/>
      </w:pPr>
      <w:r>
        <w:t>Examples of Immersions</w:t>
      </w:r>
    </w:p>
    <w:p>
      <w:pPr>
        <w:numPr>
          <w:ilvl w:val="1"/>
          <w:numId w:val="900"/>
        </w:numPr>
        <w:spacing w:before="0" w:after="0"/>
      </w:pPr>
      <w:r>
        <w:t>Sard's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Generic Properties</w:t>
      </w:r>
    </w:p>
    <w:p>
      <w:pPr>
        <w:numPr>
          <w:ilvl w:val="0"/>
          <w:numId w:val="900"/>
        </w:numPr>
        <w:spacing w:before="0" w:after="0"/>
      </w:pPr>
      <w:r>
        <w:t>Vector Fields and Flows</w:t>
      </w:r>
    </w:p>
    <w:p>
      <w:pPr>
        <w:numPr>
          <w:ilvl w:val="1"/>
          <w:numId w:val="900"/>
        </w:numPr>
        <w:spacing w:before="0" w:after="0"/>
      </w:pPr>
      <w:r>
        <w:t>Vector Fields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Smooth Vector Fields</w:t>
      </w:r>
    </w:p>
    <w:p>
      <w:pPr>
        <w:numPr>
          <w:ilvl w:val="2"/>
          <w:numId w:val="900"/>
        </w:numPr>
        <w:spacing w:before="0" w:after="0"/>
      </w:pPr>
      <w:r>
        <w:t>Vector Fields as Sections</w:t>
      </w:r>
    </w:p>
    <w:p>
      <w:pPr>
        <w:numPr>
          <w:ilvl w:val="1"/>
          <w:numId w:val="900"/>
        </w:numPr>
        <w:spacing w:before="0" w:after="0"/>
      </w:pPr>
      <w:r>
        <w:t>Integral Curves</w:t>
      </w:r>
    </w:p>
    <w:p>
      <w:pPr>
        <w:numPr>
          <w:ilvl w:val="2"/>
          <w:numId w:val="900"/>
        </w:numPr>
        <w:spacing w:before="0" w:after="0"/>
      </w:pPr>
      <w:r>
        <w:t>Existence and Uniqueness</w:t>
      </w:r>
    </w:p>
    <w:p>
      <w:pPr>
        <w:numPr>
          <w:ilvl w:val="2"/>
          <w:numId w:val="900"/>
        </w:numPr>
        <w:spacing w:before="0" w:after="0"/>
      </w:pPr>
      <w:r>
        <w:t>Maximal Integral Curves</w:t>
      </w:r>
    </w:p>
    <w:p>
      <w:pPr>
        <w:numPr>
          <w:ilvl w:val="1"/>
          <w:numId w:val="900"/>
        </w:numPr>
        <w:spacing w:before="0" w:after="0"/>
      </w:pPr>
      <w:r>
        <w:t>Flows</w:t>
      </w:r>
    </w:p>
    <w:p>
      <w:pPr>
        <w:numPr>
          <w:ilvl w:val="2"/>
          <w:numId w:val="900"/>
        </w:numPr>
        <w:spacing w:before="0" w:after="0"/>
      </w:pPr>
      <w:r>
        <w:t>One-Parameter Groups</w:t>
      </w:r>
    </w:p>
    <w:p>
      <w:pPr>
        <w:numPr>
          <w:ilvl w:val="2"/>
          <w:numId w:val="900"/>
        </w:numPr>
        <w:spacing w:before="0" w:after="0"/>
      </w:pPr>
      <w:r>
        <w:t>Complete Vector Fields</w:t>
      </w:r>
    </w:p>
    <w:p>
      <w:pPr>
        <w:numPr>
          <w:ilvl w:val="2"/>
          <w:numId w:val="900"/>
        </w:numPr>
        <w:spacing w:before="0" w:after="0"/>
      </w:pPr>
      <w:r>
        <w:t>Lie Derivatives</w:t>
      </w:r>
    </w:p>
    <w:p>
      <w:pPr>
        <w:numPr>
          <w:ilvl w:val="0"/>
          <w:numId w:val="900"/>
        </w:numPr>
        <w:spacing w:before="0" w:after="0"/>
      </w:pPr>
      <w:r>
        <w:t>Differential Forms</w:t>
      </w:r>
    </w:p>
    <w:p>
      <w:pPr>
        <w:numPr>
          <w:ilvl w:val="1"/>
          <w:numId w:val="900"/>
        </w:numPr>
        <w:spacing w:before="0" w:after="0"/>
      </w:pPr>
      <w:r>
        <w:t>Cotangent Spaces</w:t>
      </w:r>
    </w:p>
    <w:p>
      <w:pPr>
        <w:numPr>
          <w:ilvl w:val="2"/>
          <w:numId w:val="900"/>
        </w:numPr>
        <w:spacing w:before="0" w:after="0"/>
      </w:pPr>
      <w:r>
        <w:t>Linear Functionals on Tangent Spaces</w:t>
      </w:r>
    </w:p>
    <w:p>
      <w:pPr>
        <w:numPr>
          <w:ilvl w:val="2"/>
          <w:numId w:val="900"/>
        </w:numPr>
        <w:spacing w:before="0" w:after="0"/>
      </w:pPr>
      <w:r>
        <w:t>Cotangent Bundle</w:t>
      </w:r>
    </w:p>
    <w:p>
      <w:pPr>
        <w:numPr>
          <w:ilvl w:val="1"/>
          <w:numId w:val="900"/>
        </w:numPr>
        <w:spacing w:before="0" w:after="0"/>
      </w:pPr>
      <w:r>
        <w:t>Differential 1-Forms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Pullback of Forms</w:t>
      </w:r>
    </w:p>
    <w:p>
      <w:pPr>
        <w:numPr>
          <w:ilvl w:val="1"/>
          <w:numId w:val="900"/>
        </w:numPr>
        <w:spacing w:before="0" w:after="0"/>
      </w:pPr>
      <w:r>
        <w:t>Higher Degree Forms</w:t>
      </w:r>
    </w:p>
    <w:p>
      <w:pPr>
        <w:numPr>
          <w:ilvl w:val="2"/>
          <w:numId w:val="900"/>
        </w:numPr>
        <w:spacing w:before="0" w:after="0"/>
      </w:pPr>
      <w:r>
        <w:t>Alternating Multilinear Forms</w:t>
      </w:r>
    </w:p>
    <w:p>
      <w:pPr>
        <w:numPr>
          <w:ilvl w:val="2"/>
          <w:numId w:val="900"/>
        </w:numPr>
        <w:spacing w:before="0" w:after="0"/>
      </w:pPr>
      <w:r>
        <w:t>Wedge Product</w:t>
      </w:r>
    </w:p>
    <w:p>
      <w:pPr>
        <w:numPr>
          <w:ilvl w:val="2"/>
          <w:numId w:val="900"/>
        </w:numPr>
        <w:spacing w:before="0" w:after="0"/>
      </w:pPr>
      <w:r>
        <w:t>Exterior Algebra</w:t>
      </w:r>
    </w:p>
    <w:p>
      <w:pPr>
        <w:numPr>
          <w:ilvl w:val="1"/>
          <w:numId w:val="900"/>
        </w:numPr>
        <w:spacing w:before="0" w:after="0"/>
      </w:pPr>
      <w:r>
        <w:t>Exterior Derivative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de Rham Complex</w:t>
      </w:r>
    </w:p>
    <w:p>
      <w:pPr>
        <w:numPr>
          <w:ilvl w:val="2"/>
          <w:numId w:val="900"/>
        </w:numPr>
        <w:spacing w:before="0" w:after="0"/>
      </w:pPr>
      <w:r>
        <w:t>Closed and Exact Forms</w:t>
      </w:r>
    </w:p>
    <w:p>
      <w:pPr>
        <w:numPr>
          <w:ilvl w:val="1"/>
          <w:numId w:val="900"/>
        </w:numPr>
        <w:spacing w:before="0" w:after="0"/>
      </w:pPr>
      <w:r>
        <w:t>Integration of Forms</w:t>
      </w:r>
    </w:p>
    <w:p>
      <w:pPr>
        <w:numPr>
          <w:ilvl w:val="2"/>
          <w:numId w:val="900"/>
        </w:numPr>
        <w:spacing w:before="0" w:after="0"/>
      </w:pPr>
      <w:r>
        <w:t>Orientation of Manifolds</w:t>
      </w:r>
    </w:p>
    <w:p>
      <w:pPr>
        <w:numPr>
          <w:ilvl w:val="2"/>
          <w:numId w:val="900"/>
        </w:numPr>
        <w:spacing w:before="0" w:after="0"/>
      </w:pPr>
      <w:r>
        <w:t>Integration on Oriented Manifolds</w:t>
      </w:r>
    </w:p>
    <w:p>
      <w:pPr>
        <w:numPr>
          <w:ilvl w:val="2"/>
          <w:numId w:val="900"/>
        </w:numPr>
        <w:spacing w:before="0" w:after="0"/>
      </w:pPr>
      <w:r>
        <w:t>Stokes' Theorem</w:t>
      </w:r>
    </w:p>
    <w:p>
      <w:pPr>
        <w:numPr>
          <w:ilvl w:val="1"/>
          <w:numId w:val="900"/>
        </w:numPr>
        <w:spacing w:before="0" w:after="0"/>
      </w:pPr>
      <w:r>
        <w:t>de Rham Cohomology</w:t>
      </w:r>
    </w:p>
    <w:p>
      <w:pPr>
        <w:numPr>
          <w:ilvl w:val="2"/>
          <w:numId w:val="900"/>
        </w:numPr>
        <w:spacing w:before="0" w:after="0"/>
      </w:pPr>
      <w:r>
        <w:t>Definition and Basic Properties</w:t>
      </w:r>
    </w:p>
    <w:p>
      <w:pPr>
        <w:numPr>
          <w:ilvl w:val="2"/>
          <w:numId w:val="900"/>
        </w:numPr>
        <w:spacing w:before="0" w:after="0"/>
      </w:pPr>
      <w:r>
        <w:t>Relationship to Singular Cohomology</w:t>
      </w:r>
    </w:p>
    <w:p>
      <w:pPr>
        <w:numPr>
          <w:ilvl w:val="0"/>
          <w:numId w:val="900"/>
        </w:numPr>
        <w:spacing w:before="0" w:after="0"/>
      </w:pPr>
      <w:r>
        <w:t>Morse Theory</w:t>
      </w:r>
    </w:p>
    <w:p>
      <w:pPr>
        <w:numPr>
          <w:ilvl w:val="1"/>
          <w:numId w:val="900"/>
        </w:numPr>
        <w:spacing w:before="0" w:after="0"/>
      </w:pPr>
      <w:r>
        <w:t>Morse Functions</w:t>
      </w:r>
    </w:p>
    <w:p>
      <w:pPr>
        <w:numPr>
          <w:ilvl w:val="2"/>
          <w:numId w:val="900"/>
        </w:numPr>
        <w:spacing w:before="0" w:after="0"/>
      </w:pPr>
      <w:r>
        <w:t>Critical Points</w:t>
      </w:r>
    </w:p>
    <w:p>
      <w:pPr>
        <w:numPr>
          <w:ilvl w:val="2"/>
          <w:numId w:val="900"/>
        </w:numPr>
        <w:spacing w:before="0" w:after="0"/>
      </w:pPr>
      <w:r>
        <w:t>Non-Degenerate Critical Points</w:t>
      </w:r>
    </w:p>
    <w:p>
      <w:pPr>
        <w:numPr>
          <w:ilvl w:val="2"/>
          <w:numId w:val="900"/>
        </w:numPr>
        <w:spacing w:before="0" w:after="0"/>
      </w:pPr>
      <w:r>
        <w:t>Morse Lemma</w:t>
      </w:r>
    </w:p>
    <w:p>
      <w:pPr>
        <w:numPr>
          <w:ilvl w:val="1"/>
          <w:numId w:val="900"/>
        </w:numPr>
        <w:spacing w:before="0" w:after="0"/>
      </w:pPr>
      <w:r>
        <w:t>Index of Critical Points</w:t>
      </w:r>
    </w:p>
    <w:p>
      <w:pPr>
        <w:numPr>
          <w:ilvl w:val="2"/>
          <w:numId w:val="900"/>
        </w:numPr>
        <w:spacing w:before="0" w:after="0"/>
      </w:pPr>
      <w:r>
        <w:t>Hessian Matrix</w:t>
      </w:r>
    </w:p>
    <w:p>
      <w:pPr>
        <w:numPr>
          <w:ilvl w:val="2"/>
          <w:numId w:val="900"/>
        </w:numPr>
        <w:spacing w:before="0" w:after="0"/>
      </w:pPr>
      <w:r>
        <w:t>Index and Nullity</w:t>
      </w:r>
    </w:p>
    <w:p>
      <w:pPr>
        <w:numPr>
          <w:ilvl w:val="1"/>
          <w:numId w:val="900"/>
        </w:numPr>
        <w:spacing w:before="0" w:after="0"/>
      </w:pPr>
      <w:r>
        <w:t>Morse Inequalities</w:t>
      </w:r>
    </w:p>
    <w:p>
      <w:pPr>
        <w:numPr>
          <w:ilvl w:val="2"/>
          <w:numId w:val="900"/>
        </w:numPr>
        <w:spacing w:before="0" w:after="0"/>
      </w:pPr>
      <w:r>
        <w:t>Relationship to Homology</w:t>
      </w:r>
    </w:p>
    <w:p>
      <w:pPr>
        <w:numPr>
          <w:ilvl w:val="2"/>
          <w:numId w:val="900"/>
        </w:numPr>
        <w:spacing w:before="0" w:after="0"/>
      </w:pPr>
      <w:r>
        <w:t>Applications to Topology</w:t>
      </w:r>
    </w:p>
    <w:p>
      <w:pPr>
        <w:numPr>
          <w:ilvl w:val="1"/>
          <w:numId w:val="900"/>
        </w:numPr>
        <w:spacing w:before="0" w:after="0"/>
      </w:pPr>
      <w:r>
        <w:t>Handle Decompositions</w:t>
      </w:r>
    </w:p>
    <w:p>
      <w:pPr>
        <w:numPr>
          <w:ilvl w:val="2"/>
          <w:numId w:val="900"/>
        </w:numPr>
        <w:spacing w:before="0" w:after="0"/>
      </w:pPr>
      <w:r>
        <w:t>Attaching Handles</w:t>
      </w:r>
    </w:p>
    <w:p>
      <w:pPr>
        <w:numPr>
          <w:ilvl w:val="2"/>
          <w:numId w:val="900"/>
        </w:numPr>
        <w:spacing w:before="0" w:after="0"/>
      </w:pPr>
      <w:r>
        <w:t>CW Structure from Morse Functions</w:t>
      </w:r>
    </w:p>
    <w:p>
      <w:pPr>
        <w:pStyle w:val="Heading1"/>
      </w:pPr>
      <w:r>
        <w:t>Geometric Topology</w:t>
      </w:r>
    </w:p>
    <w:p>
      <w:pPr>
        <w:numPr>
          <w:ilvl w:val="0"/>
          <w:numId w:val="900"/>
        </w:numPr>
        <w:spacing w:before="0" w:after="0"/>
      </w:pPr>
      <w:r>
        <w:t>Surfaces</w:t>
      </w:r>
    </w:p>
    <w:p>
      <w:pPr>
        <w:numPr>
          <w:ilvl w:val="1"/>
          <w:numId w:val="900"/>
        </w:numPr>
        <w:spacing w:before="0" w:after="0"/>
      </w:pPr>
      <w:r>
        <w:t>Classification of Surfaces</w:t>
      </w:r>
    </w:p>
    <w:p>
      <w:pPr>
        <w:numPr>
          <w:ilvl w:val="2"/>
          <w:numId w:val="900"/>
        </w:numPr>
        <w:spacing w:before="0" w:after="0"/>
      </w:pPr>
      <w:r>
        <w:t>Orientable Surfaces</w:t>
      </w:r>
    </w:p>
    <w:p>
      <w:pPr>
        <w:numPr>
          <w:ilvl w:val="2"/>
          <w:numId w:val="900"/>
        </w:numPr>
        <w:spacing w:before="0" w:after="0"/>
      </w:pPr>
      <w:r>
        <w:t>Non-Orientable Surfaces</w:t>
      </w:r>
    </w:p>
    <w:p>
      <w:pPr>
        <w:numPr>
          <w:ilvl w:val="2"/>
          <w:numId w:val="900"/>
        </w:numPr>
        <w:spacing w:before="0" w:after="0"/>
      </w:pPr>
      <w:r>
        <w:t>Connected Sum Operation</w:t>
      </w:r>
    </w:p>
    <w:p>
      <w:pPr>
        <w:numPr>
          <w:ilvl w:val="2"/>
          <w:numId w:val="900"/>
        </w:numPr>
        <w:spacing w:before="0" w:after="0"/>
      </w:pPr>
      <w:r>
        <w:t>Classification Theorem</w:t>
      </w:r>
    </w:p>
    <w:p>
      <w:pPr>
        <w:numPr>
          <w:ilvl w:val="1"/>
          <w:numId w:val="900"/>
        </w:numPr>
        <w:spacing w:before="0" w:after="0"/>
      </w:pPr>
      <w:r>
        <w:t>Fundamental Groups of Surfaces</w:t>
      </w:r>
    </w:p>
    <w:p>
      <w:pPr>
        <w:numPr>
          <w:ilvl w:val="2"/>
          <w:numId w:val="900"/>
        </w:numPr>
        <w:spacing w:before="0" w:after="0"/>
      </w:pPr>
      <w:r>
        <w:t>Presentations of Surface Groups</w:t>
      </w:r>
    </w:p>
    <w:p>
      <w:pPr>
        <w:numPr>
          <w:ilvl w:val="2"/>
          <w:numId w:val="900"/>
        </w:numPr>
        <w:spacing w:before="0" w:after="0"/>
      </w:pPr>
      <w:r>
        <w:t>Genus and Fundamental Group</w:t>
      </w:r>
    </w:p>
    <w:p>
      <w:pPr>
        <w:numPr>
          <w:ilvl w:val="1"/>
          <w:numId w:val="900"/>
        </w:numPr>
        <w:spacing w:before="0" w:after="0"/>
      </w:pPr>
      <w:r>
        <w:t>Mapping Class Groups</w:t>
      </w:r>
    </w:p>
    <w:p>
      <w:pPr>
        <w:numPr>
          <w:ilvl w:val="2"/>
          <w:numId w:val="900"/>
        </w:numPr>
        <w:spacing w:before="0" w:after="0"/>
      </w:pPr>
      <w:r>
        <w:t>Diffeomorphisms of Surfaces</w:t>
      </w:r>
    </w:p>
    <w:p>
      <w:pPr>
        <w:numPr>
          <w:ilvl w:val="2"/>
          <w:numId w:val="900"/>
        </w:numPr>
        <w:spacing w:before="0" w:after="0"/>
      </w:pPr>
      <w:r>
        <w:t>Dehn Twists</w:t>
      </w:r>
    </w:p>
    <w:p>
      <w:pPr>
        <w:numPr>
          <w:ilvl w:val="2"/>
          <w:numId w:val="900"/>
        </w:numPr>
        <w:spacing w:before="0" w:after="0"/>
      </w:pPr>
      <w:r>
        <w:t>Generators and Relations</w:t>
      </w:r>
    </w:p>
    <w:p>
      <w:pPr>
        <w:numPr>
          <w:ilvl w:val="1"/>
          <w:numId w:val="900"/>
        </w:numPr>
        <w:spacing w:before="0" w:after="0"/>
      </w:pPr>
      <w:r>
        <w:t>Riemann Surfaces</w:t>
      </w:r>
    </w:p>
    <w:p>
      <w:pPr>
        <w:numPr>
          <w:ilvl w:val="2"/>
          <w:numId w:val="900"/>
        </w:numPr>
        <w:spacing w:before="0" w:after="0"/>
      </w:pPr>
      <w:r>
        <w:t>Complex Structure on Surfaces</w:t>
      </w:r>
    </w:p>
    <w:p>
      <w:pPr>
        <w:numPr>
          <w:ilvl w:val="2"/>
          <w:numId w:val="900"/>
        </w:numPr>
        <w:spacing w:before="0" w:after="0"/>
      </w:pPr>
      <w:r>
        <w:t>Uniformization Theorem</w:t>
      </w:r>
    </w:p>
    <w:p>
      <w:pPr>
        <w:numPr>
          <w:ilvl w:val="0"/>
          <w:numId w:val="900"/>
        </w:numPr>
        <w:spacing w:before="0" w:after="0"/>
      </w:pPr>
      <w:r>
        <w:t>Knot Theory</w:t>
      </w:r>
    </w:p>
    <w:p>
      <w:pPr>
        <w:numPr>
          <w:ilvl w:val="1"/>
          <w:numId w:val="900"/>
        </w:numPr>
        <w:spacing w:before="0" w:after="0"/>
      </w:pPr>
      <w:r>
        <w:t>Knots and Links</w:t>
      </w:r>
    </w:p>
    <w:p>
      <w:pPr>
        <w:numPr>
          <w:ilvl w:val="2"/>
          <w:numId w:val="900"/>
        </w:numPr>
        <w:spacing w:before="0" w:after="0"/>
      </w:pPr>
      <w:r>
        <w:t>Definition in Three-Space</w:t>
      </w:r>
    </w:p>
    <w:p>
      <w:pPr>
        <w:numPr>
          <w:ilvl w:val="2"/>
          <w:numId w:val="900"/>
        </w:numPr>
        <w:spacing w:before="0" w:after="0"/>
      </w:pPr>
      <w:r>
        <w:t>Knot Diagrams</w:t>
      </w:r>
    </w:p>
    <w:p>
      <w:pPr>
        <w:numPr>
          <w:ilvl w:val="2"/>
          <w:numId w:val="900"/>
        </w:numPr>
        <w:spacing w:before="0" w:after="0"/>
      </w:pPr>
      <w:r>
        <w:t>Link Diagrams</w:t>
      </w:r>
    </w:p>
    <w:p>
      <w:pPr>
        <w:numPr>
          <w:ilvl w:val="1"/>
          <w:numId w:val="900"/>
        </w:numPr>
        <w:spacing w:before="0" w:after="0"/>
      </w:pPr>
      <w:r>
        <w:t>Reidemeister Moves</w:t>
      </w:r>
    </w:p>
    <w:p>
      <w:pPr>
        <w:numPr>
          <w:ilvl w:val="2"/>
          <w:numId w:val="900"/>
        </w:numPr>
        <w:spacing w:before="0" w:after="0"/>
      </w:pPr>
      <w:r>
        <w:t>Three Types of Moves</w:t>
      </w:r>
    </w:p>
    <w:p>
      <w:pPr>
        <w:numPr>
          <w:ilvl w:val="2"/>
          <w:numId w:val="900"/>
        </w:numPr>
        <w:spacing w:before="0" w:after="0"/>
      </w:pPr>
      <w:r>
        <w:t>Equivalence of Diagrams</w:t>
      </w:r>
    </w:p>
    <w:p>
      <w:pPr>
        <w:numPr>
          <w:ilvl w:val="1"/>
          <w:numId w:val="900"/>
        </w:numPr>
        <w:spacing w:before="0" w:after="0"/>
      </w:pPr>
      <w:r>
        <w:t>Knot Invariants</w:t>
      </w:r>
    </w:p>
    <w:p>
      <w:pPr>
        <w:numPr>
          <w:ilvl w:val="2"/>
          <w:numId w:val="900"/>
        </w:numPr>
        <w:spacing w:before="0" w:after="0"/>
      </w:pPr>
      <w:r>
        <w:t>Linking Number</w:t>
      </w:r>
    </w:p>
    <w:p>
      <w:pPr>
        <w:numPr>
          <w:ilvl w:val="2"/>
          <w:numId w:val="900"/>
        </w:numPr>
        <w:spacing w:before="0" w:after="0"/>
      </w:pPr>
      <w:r>
        <w:t>Tricolorability</w:t>
      </w:r>
    </w:p>
    <w:p>
      <w:pPr>
        <w:numPr>
          <w:ilvl w:val="2"/>
          <w:numId w:val="900"/>
        </w:numPr>
        <w:spacing w:before="0" w:after="0"/>
      </w:pPr>
      <w:r>
        <w:t>Knot Group</w:t>
      </w:r>
    </w:p>
    <w:p>
      <w:pPr>
        <w:numPr>
          <w:ilvl w:val="2"/>
          <w:numId w:val="900"/>
        </w:numPr>
        <w:spacing w:before="0" w:after="0"/>
      </w:pPr>
      <w:r>
        <w:t>Alexander Polynomial</w:t>
      </w:r>
    </w:p>
    <w:p>
      <w:pPr>
        <w:numPr>
          <w:ilvl w:val="2"/>
          <w:numId w:val="900"/>
        </w:numPr>
        <w:spacing w:before="0" w:after="0"/>
      </w:pPr>
      <w:r>
        <w:t>Jones Polynomial</w:t>
      </w:r>
    </w:p>
    <w:p>
      <w:pPr>
        <w:numPr>
          <w:ilvl w:val="2"/>
          <w:numId w:val="900"/>
        </w:numPr>
        <w:spacing w:before="0" w:after="0"/>
      </w:pPr>
      <w:r>
        <w:t>HOMFLY Polynomial</w:t>
      </w:r>
    </w:p>
    <w:p>
      <w:pPr>
        <w:numPr>
          <w:ilvl w:val="1"/>
          <w:numId w:val="900"/>
        </w:numPr>
        <w:spacing w:before="0" w:after="0"/>
      </w:pPr>
      <w:r>
        <w:t>Knot Complements</w:t>
      </w:r>
    </w:p>
    <w:p>
      <w:pPr>
        <w:numPr>
          <w:ilvl w:val="2"/>
          <w:numId w:val="900"/>
        </w:numPr>
        <w:spacing w:before="0" w:after="0"/>
      </w:pPr>
      <w:r>
        <w:t>Topology of Complement</w:t>
      </w:r>
    </w:p>
    <w:p>
      <w:pPr>
        <w:numPr>
          <w:ilvl w:val="2"/>
          <w:numId w:val="900"/>
        </w:numPr>
        <w:spacing w:before="0" w:after="0"/>
      </w:pPr>
      <w:r>
        <w:t>Fundamental Group</w:t>
      </w:r>
    </w:p>
    <w:p>
      <w:pPr>
        <w:numPr>
          <w:ilvl w:val="2"/>
          <w:numId w:val="900"/>
        </w:numPr>
        <w:spacing w:before="0" w:after="0"/>
      </w:pPr>
      <w:r>
        <w:t>Gordon-Luecke Theorem</w:t>
      </w:r>
    </w:p>
    <w:p>
      <w:pPr>
        <w:numPr>
          <w:ilvl w:val="0"/>
          <w:numId w:val="900"/>
        </w:numPr>
        <w:spacing w:before="0" w:after="0"/>
      </w:pPr>
      <w:r>
        <w:t>Three-Manifolds</w:t>
      </w:r>
    </w:p>
    <w:p>
      <w:pPr>
        <w:numPr>
          <w:ilvl w:val="1"/>
          <w:numId w:val="900"/>
        </w:numPr>
        <w:spacing w:before="0" w:after="0"/>
      </w:pPr>
      <w:r>
        <w:t>Examples and Constructions</w:t>
      </w:r>
    </w:p>
    <w:p>
      <w:pPr>
        <w:numPr>
          <w:ilvl w:val="2"/>
          <w:numId w:val="900"/>
        </w:numPr>
        <w:spacing w:before="0" w:after="0"/>
      </w:pPr>
      <w:r>
        <w:t>Lens Spaces</w:t>
      </w:r>
    </w:p>
    <w:p>
      <w:pPr>
        <w:numPr>
          <w:ilvl w:val="2"/>
          <w:numId w:val="900"/>
        </w:numPr>
        <w:spacing w:before="0" w:after="0"/>
      </w:pPr>
      <w:r>
        <w:t>Seifert Fiber Spaces</w:t>
      </w:r>
    </w:p>
    <w:p>
      <w:pPr>
        <w:numPr>
          <w:ilvl w:val="2"/>
          <w:numId w:val="900"/>
        </w:numPr>
        <w:spacing w:before="0" w:after="0"/>
      </w:pPr>
      <w:r>
        <w:t>Hyperbolic Manifolds</w:t>
      </w:r>
    </w:p>
    <w:p>
      <w:pPr>
        <w:numPr>
          <w:ilvl w:val="1"/>
          <w:numId w:val="900"/>
        </w:numPr>
        <w:spacing w:before="0" w:after="0"/>
      </w:pPr>
      <w:r>
        <w:t>Heegaard Splittings</w:t>
      </w:r>
    </w:p>
    <w:p>
      <w:pPr>
        <w:numPr>
          <w:ilvl w:val="2"/>
          <w:numId w:val="900"/>
        </w:numPr>
        <w:spacing w:before="0" w:after="0"/>
      </w:pPr>
      <w:r>
        <w:t>Handlebody Decompositions</w:t>
      </w:r>
    </w:p>
    <w:p>
      <w:pPr>
        <w:numPr>
          <w:ilvl w:val="2"/>
          <w:numId w:val="900"/>
        </w:numPr>
        <w:spacing w:before="0" w:after="0"/>
      </w:pPr>
      <w:r>
        <w:t>Heegaard Genus</w:t>
      </w:r>
    </w:p>
    <w:p>
      <w:pPr>
        <w:numPr>
          <w:ilvl w:val="1"/>
          <w:numId w:val="900"/>
        </w:numPr>
        <w:spacing w:before="0" w:after="0"/>
      </w:pPr>
      <w:r>
        <w:t>Prime Decomposition</w:t>
      </w:r>
    </w:p>
    <w:p>
      <w:pPr>
        <w:numPr>
          <w:ilvl w:val="2"/>
          <w:numId w:val="900"/>
        </w:numPr>
        <w:spacing w:before="0" w:after="0"/>
      </w:pPr>
      <w:r>
        <w:t>Connected Sum</w:t>
      </w:r>
    </w:p>
    <w:p>
      <w:pPr>
        <w:numPr>
          <w:ilvl w:val="2"/>
          <w:numId w:val="900"/>
        </w:numPr>
        <w:spacing w:before="0" w:after="0"/>
      </w:pPr>
      <w:r>
        <w:t>Prime and Composite Manifolds</w:t>
      </w:r>
    </w:p>
    <w:p>
      <w:pPr>
        <w:numPr>
          <w:ilvl w:val="2"/>
          <w:numId w:val="900"/>
        </w:numPr>
        <w:spacing w:before="0" w:after="0"/>
      </w:pPr>
      <w:r>
        <w:t>Uniqueness of Prime Decomposition</w:t>
      </w:r>
    </w:p>
    <w:p>
      <w:pPr>
        <w:numPr>
          <w:ilvl w:val="1"/>
          <w:numId w:val="900"/>
        </w:numPr>
        <w:spacing w:before="0" w:after="0"/>
      </w:pPr>
      <w:r>
        <w:t>Geometrization</w:t>
      </w:r>
    </w:p>
    <w:p>
      <w:pPr>
        <w:numPr>
          <w:ilvl w:val="2"/>
          <w:numId w:val="900"/>
        </w:numPr>
        <w:spacing w:before="0" w:after="0"/>
      </w:pPr>
      <w:r>
        <w:t>Thurston's Eight Geometries</w:t>
      </w:r>
    </w:p>
    <w:p>
      <w:pPr>
        <w:numPr>
          <w:ilvl w:val="2"/>
          <w:numId w:val="900"/>
        </w:numPr>
        <w:spacing w:before="0" w:after="0"/>
      </w:pPr>
      <w:r>
        <w:t>Geometrization Conjecture</w:t>
      </w:r>
    </w:p>
    <w:p>
      <w:pPr>
        <w:numPr>
          <w:ilvl w:val="2"/>
          <w:numId w:val="900"/>
        </w:numPr>
        <w:spacing w:before="0" w:after="0"/>
      </w:pPr>
      <w:r>
        <w:t>Perelman's Proof</w:t>
      </w:r>
    </w:p>
    <w:p>
      <w:pPr>
        <w:numPr>
          <w:ilvl w:val="1"/>
          <w:numId w:val="900"/>
        </w:numPr>
        <w:spacing w:before="0" w:after="0"/>
      </w:pPr>
      <w:r>
        <w:t>JSJ Decomposition</w:t>
      </w:r>
    </w:p>
    <w:p>
      <w:pPr>
        <w:numPr>
          <w:ilvl w:val="2"/>
          <w:numId w:val="900"/>
        </w:numPr>
        <w:spacing w:before="0" w:after="0"/>
      </w:pPr>
      <w:r>
        <w:t>Torus Decompositions</w:t>
      </w:r>
    </w:p>
    <w:p>
      <w:pPr>
        <w:numPr>
          <w:ilvl w:val="2"/>
          <w:numId w:val="900"/>
        </w:numPr>
        <w:spacing w:before="0" w:after="0"/>
      </w:pPr>
      <w:r>
        <w:t>Seifert Fibered Pieces</w:t>
      </w:r>
    </w:p>
    <w:p>
      <w:pPr>
        <w:numPr>
          <w:ilvl w:val="2"/>
          <w:numId w:val="900"/>
        </w:numPr>
        <w:spacing w:before="0" w:after="0"/>
      </w:pPr>
      <w:r>
        <w:t>Hyperbolic Pieces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Homotopy Type Theory</w:t>
      </w:r>
    </w:p>
    <w:p>
      <w:pPr>
        <w:numPr>
          <w:ilvl w:val="1"/>
          <w:numId w:val="900"/>
        </w:numPr>
        <w:spacing w:before="0" w:after="0"/>
      </w:pPr>
      <w:r>
        <w:t>Higher Category Theory</w:t>
      </w:r>
    </w:p>
    <w:p>
      <w:pPr>
        <w:numPr>
          <w:ilvl w:val="1"/>
          <w:numId w:val="900"/>
        </w:numPr>
        <w:spacing w:before="0" w:after="0"/>
      </w:pPr>
      <w:r>
        <w:t>Infinity Categories</w:t>
      </w:r>
    </w:p>
    <w:p>
      <w:pPr>
        <w:numPr>
          <w:ilvl w:val="1"/>
          <w:numId w:val="900"/>
        </w:numPr>
        <w:spacing w:before="0" w:after="0"/>
      </w:pPr>
      <w:r>
        <w:t>Model Categories</w:t>
      </w:r>
    </w:p>
    <w:p>
      <w:pPr>
        <w:numPr>
          <w:ilvl w:val="0"/>
          <w:numId w:val="900"/>
        </w:numPr>
        <w:spacing w:before="0" w:after="0"/>
      </w:pPr>
      <w:r>
        <w:t>Algebraic K-Theory</w:t>
      </w:r>
    </w:p>
    <w:p>
      <w:pPr>
        <w:numPr>
          <w:ilvl w:val="1"/>
          <w:numId w:val="900"/>
        </w:numPr>
        <w:spacing w:before="0" w:after="0"/>
      </w:pPr>
      <w:r>
        <w:t>K₀ and K₁ Groups</w:t>
      </w:r>
    </w:p>
    <w:p>
      <w:pPr>
        <w:numPr>
          <w:ilvl w:val="1"/>
          <w:numId w:val="900"/>
        </w:numPr>
        <w:spacing w:before="0" w:after="0"/>
      </w:pPr>
      <w:r>
        <w:t>Higher K-Groups</w:t>
      </w:r>
    </w:p>
    <w:p>
      <w:pPr>
        <w:numPr>
          <w:ilvl w:val="1"/>
          <w:numId w:val="900"/>
        </w:numPr>
        <w:spacing w:before="0" w:after="0"/>
      </w:pPr>
      <w:r>
        <w:t>Applications to Topology</w:t>
      </w:r>
    </w:p>
    <w:p>
      <w:pPr>
        <w:numPr>
          <w:ilvl w:val="0"/>
          <w:numId w:val="900"/>
        </w:numPr>
        <w:spacing w:before="0" w:after="0"/>
      </w:pPr>
      <w:r>
        <w:t>Characteristic Classes</w:t>
      </w:r>
    </w:p>
    <w:p>
      <w:pPr>
        <w:numPr>
          <w:ilvl w:val="1"/>
          <w:numId w:val="900"/>
        </w:numPr>
        <w:spacing w:before="0" w:after="0"/>
      </w:pPr>
      <w:r>
        <w:t>Chern Classes</w:t>
      </w:r>
    </w:p>
    <w:p>
      <w:pPr>
        <w:numPr>
          <w:ilvl w:val="1"/>
          <w:numId w:val="900"/>
        </w:numPr>
        <w:spacing w:before="0" w:after="0"/>
      </w:pPr>
      <w:r>
        <w:t>Stiefel-Whitney Classes</w:t>
      </w:r>
    </w:p>
    <w:p>
      <w:pPr>
        <w:numPr>
          <w:ilvl w:val="1"/>
          <w:numId w:val="900"/>
        </w:numPr>
        <w:spacing w:before="0" w:after="0"/>
      </w:pPr>
      <w:r>
        <w:t>Pontryagin Classes</w:t>
      </w:r>
    </w:p>
    <w:p>
      <w:pPr>
        <w:numPr>
          <w:ilvl w:val="1"/>
          <w:numId w:val="900"/>
        </w:numPr>
        <w:spacing w:before="0" w:after="0"/>
      </w:pPr>
      <w:r>
        <w:t>Applications to Vector Bundles</w:t>
      </w:r>
    </w:p>
    <w:p>
      <w:pPr>
        <w:numPr>
          <w:ilvl w:val="0"/>
          <w:numId w:val="900"/>
        </w:numPr>
        <w:spacing w:before="0" w:after="0"/>
      </w:pPr>
      <w:r>
        <w:t>Spectral Sequences</w:t>
      </w:r>
    </w:p>
    <w:p>
      <w:pPr>
        <w:numPr>
          <w:ilvl w:val="1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Serre Spectral Sequence</w:t>
      </w:r>
    </w:p>
    <w:p>
      <w:pPr>
        <w:numPr>
          <w:ilvl w:val="1"/>
          <w:numId w:val="900"/>
        </w:numPr>
        <w:spacing w:before="0" w:after="0"/>
      </w:pPr>
      <w:r>
        <w:t>Adams Spectral Sequence</w:t>
      </w:r>
    </w:p>
    <w:p>
      <w:pPr>
        <w:numPr>
          <w:ilvl w:val="1"/>
          <w:numId w:val="900"/>
        </w:numPr>
        <w:spacing w:before="0" w:after="0"/>
      </w:pPr>
      <w:r>
        <w:t>Applications to Homotopy Groups</w:t>
      </w:r>
    </w:p>
    <w:p>
      <w:pPr>
        <w:numPr>
          <w:ilvl w:val="0"/>
          <w:numId w:val="900"/>
        </w:numPr>
        <w:spacing w:before="0" w:after="0"/>
      </w:pPr>
      <w:r>
        <w:t>Topology and Physics</w:t>
      </w:r>
    </w:p>
    <w:p>
      <w:pPr>
        <w:numPr>
          <w:ilvl w:val="1"/>
          <w:numId w:val="900"/>
        </w:numPr>
        <w:spacing w:before="0" w:after="0"/>
      </w:pPr>
      <w:r>
        <w:t>Topological Quantum Field Theory</w:t>
      </w:r>
    </w:p>
    <w:p>
      <w:pPr>
        <w:numPr>
          <w:ilvl w:val="1"/>
          <w:numId w:val="900"/>
        </w:numPr>
        <w:spacing w:before="0" w:after="0"/>
      </w:pPr>
      <w:r>
        <w:t>Chern-Simons Theory</w:t>
      </w:r>
    </w:p>
    <w:p>
      <w:pPr>
        <w:numPr>
          <w:ilvl w:val="1"/>
          <w:numId w:val="900"/>
        </w:numPr>
        <w:spacing w:before="0" w:after="0"/>
      </w:pPr>
      <w:r>
        <w:t>Topological Phases of Matter</w:t>
      </w:r>
    </w:p>
    <w:p>
      <w:pPr>
        <w:numPr>
          <w:ilvl w:val="1"/>
          <w:numId w:val="900"/>
        </w:numPr>
        <w:spacing w:before="0" w:after="0"/>
      </w:pPr>
      <w:r>
        <w:t>Applications in Condensed Matter</w:t>
      </w:r>
    </w:p>
    <w:p>
      <w:pPr>
        <w:numPr>
          <w:ilvl w:val="0"/>
          <w:numId w:val="900"/>
        </w:numPr>
        <w:spacing w:before="0" w:after="0"/>
      </w:pPr>
      <w:r>
        <w:t>Computational Topology</w:t>
      </w:r>
    </w:p>
    <w:p>
      <w:pPr>
        <w:numPr>
          <w:ilvl w:val="1"/>
          <w:numId w:val="900"/>
        </w:numPr>
        <w:spacing w:before="0" w:after="0"/>
      </w:pPr>
      <w:r>
        <w:t>Persistent Homology</w:t>
      </w:r>
    </w:p>
    <w:p>
      <w:pPr>
        <w:numPr>
          <w:ilvl w:val="1"/>
          <w:numId w:val="900"/>
        </w:numPr>
        <w:spacing w:before="0" w:after="0"/>
      </w:pPr>
      <w:r>
        <w:t>Topological Data Analysis</w:t>
      </w:r>
    </w:p>
    <w:p>
      <w:pPr>
        <w:numPr>
          <w:ilvl w:val="1"/>
          <w:numId w:val="900"/>
        </w:numPr>
        <w:spacing w:before="0" w:after="0"/>
      </w:pPr>
      <w:r>
        <w:t>Algorithms for Topological Invariants</w:t>
      </w:r>
    </w:p>
    <w:p>
      <w:pPr>
        <w:numPr>
          <w:ilvl w:val="1"/>
          <w:numId w:val="900"/>
        </w:numPr>
        <w:spacing w:before="0" w:after="0"/>
      </w:pPr>
      <w:r>
        <w:t>Applications in Data Science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