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Time Series Analysis</w:t>
      </w:r>
    </w:p>
    <w:p>
      <w:pPr>
        <w:pStyle w:val="Heading1"/>
      </w:pPr>
      <w:r>
        <w:t>Introduction to Time Series</w:t>
      </w:r>
    </w:p>
    <w:p>
      <w:pPr>
        <w:numPr>
          <w:ilvl w:val="0"/>
          <w:numId w:val="900"/>
        </w:numPr>
        <w:spacing w:before="0" w:after="0"/>
      </w:pPr>
      <w:r>
        <w:t>Defining Time Series Data</w:t>
      </w:r>
    </w:p>
    <w:p>
      <w:pPr>
        <w:numPr>
          <w:ilvl w:val="1"/>
          <w:numId w:val="900"/>
        </w:numPr>
        <w:spacing w:before="0" w:after="0"/>
      </w:pPr>
      <w:r>
        <w:t>Basic Definition and Characteristics</w:t>
      </w:r>
    </w:p>
    <w:p>
      <w:pPr>
        <w:numPr>
          <w:ilvl w:val="1"/>
          <w:numId w:val="900"/>
        </w:numPr>
        <w:spacing w:before="0" w:after="0"/>
      </w:pPr>
      <w:r>
        <w:t>Univariate Time Series</w:t>
      </w:r>
    </w:p>
    <w:p>
      <w:pPr>
        <w:numPr>
          <w:ilvl w:val="1"/>
          <w:numId w:val="900"/>
        </w:numPr>
        <w:spacing w:before="0" w:after="0"/>
      </w:pPr>
      <w:r>
        <w:t>Multivariate Time Series</w:t>
      </w:r>
    </w:p>
    <w:p>
      <w:pPr>
        <w:numPr>
          <w:ilvl w:val="1"/>
          <w:numId w:val="900"/>
        </w:numPr>
        <w:spacing w:before="0" w:after="0"/>
      </w:pPr>
      <w:r>
        <w:t>Discrete vs. Continuous Time Series</w:t>
      </w:r>
    </w:p>
    <w:p>
      <w:pPr>
        <w:numPr>
          <w:ilvl w:val="1"/>
          <w:numId w:val="900"/>
        </w:numPr>
        <w:spacing w:before="0" w:after="0"/>
      </w:pPr>
      <w:r>
        <w:t>Panel Data vs. Time Series</w:t>
      </w:r>
    </w:p>
    <w:p>
      <w:pPr>
        <w:numPr>
          <w:ilvl w:val="0"/>
          <w:numId w:val="900"/>
        </w:numPr>
        <w:spacing w:before="0" w:after="0"/>
      </w:pPr>
      <w:r>
        <w:t>Goals of Time Series Analysis</w:t>
      </w:r>
    </w:p>
    <w:p>
      <w:pPr>
        <w:numPr>
          <w:ilvl w:val="1"/>
          <w:numId w:val="900"/>
        </w:numPr>
        <w:spacing w:before="0" w:after="0"/>
      </w:pPr>
      <w:r>
        <w:t>Description</w:t>
      </w:r>
    </w:p>
    <w:p>
      <w:pPr>
        <w:numPr>
          <w:ilvl w:val="2"/>
          <w:numId w:val="900"/>
        </w:numPr>
        <w:spacing w:before="0" w:after="0"/>
      </w:pPr>
      <w:r>
        <w:t>Summarizing Patterns</w:t>
      </w:r>
    </w:p>
    <w:p>
      <w:pPr>
        <w:numPr>
          <w:ilvl w:val="2"/>
          <w:numId w:val="900"/>
        </w:numPr>
        <w:spacing w:before="0" w:after="0"/>
      </w:pPr>
      <w:r>
        <w:t>Identifying Key Features</w:t>
      </w:r>
    </w:p>
    <w:p>
      <w:pPr>
        <w:numPr>
          <w:ilvl w:val="2"/>
          <w:numId w:val="900"/>
        </w:numPr>
        <w:spacing w:before="0" w:after="0"/>
      </w:pPr>
      <w:r>
        <w:t>Data Exploration</w:t>
      </w:r>
    </w:p>
    <w:p>
      <w:pPr>
        <w:numPr>
          <w:ilvl w:val="1"/>
          <w:numId w:val="900"/>
        </w:numPr>
        <w:spacing w:before="0" w:after="0"/>
      </w:pPr>
      <w:r>
        <w:t>Explanation</w:t>
      </w:r>
    </w:p>
    <w:p>
      <w:pPr>
        <w:numPr>
          <w:ilvl w:val="2"/>
          <w:numId w:val="900"/>
        </w:numPr>
        <w:spacing w:before="0" w:after="0"/>
      </w:pPr>
      <w:r>
        <w:t>Understanding Underlying Processes</w:t>
      </w:r>
    </w:p>
    <w:p>
      <w:pPr>
        <w:numPr>
          <w:ilvl w:val="2"/>
          <w:numId w:val="900"/>
        </w:numPr>
        <w:spacing w:before="0" w:after="0"/>
      </w:pPr>
      <w:r>
        <w:t>Causal Inference in Time Series</w:t>
      </w:r>
    </w:p>
    <w:p>
      <w:pPr>
        <w:numPr>
          <w:ilvl w:val="2"/>
          <w:numId w:val="900"/>
        </w:numPr>
        <w:spacing w:before="0" w:after="0"/>
      </w:pPr>
      <w:r>
        <w:t>Structural Analysis</w:t>
      </w:r>
    </w:p>
    <w:p>
      <w:pPr>
        <w:numPr>
          <w:ilvl w:val="1"/>
          <w:numId w:val="900"/>
        </w:numPr>
        <w:spacing w:before="0" w:after="0"/>
      </w:pPr>
      <w:r>
        <w:t>Prediction</w:t>
      </w:r>
    </w:p>
    <w:p>
      <w:pPr>
        <w:numPr>
          <w:ilvl w:val="2"/>
          <w:numId w:val="900"/>
        </w:numPr>
        <w:spacing w:before="0" w:after="0"/>
      </w:pPr>
      <w:r>
        <w:t>Short-Term Forecasting</w:t>
      </w:r>
    </w:p>
    <w:p>
      <w:pPr>
        <w:numPr>
          <w:ilvl w:val="2"/>
          <w:numId w:val="900"/>
        </w:numPr>
        <w:spacing w:before="0" w:after="0"/>
      </w:pPr>
      <w:r>
        <w:t>Long-Term Forecasting</w:t>
      </w:r>
    </w:p>
    <w:p>
      <w:pPr>
        <w:numPr>
          <w:ilvl w:val="2"/>
          <w:numId w:val="900"/>
        </w:numPr>
        <w:spacing w:before="0" w:after="0"/>
      </w:pPr>
      <w:r>
        <w:t>Probabilistic Forecasting</w:t>
      </w:r>
    </w:p>
    <w:p>
      <w:pPr>
        <w:numPr>
          <w:ilvl w:val="1"/>
          <w:numId w:val="900"/>
        </w:numPr>
        <w:spacing w:before="0" w:after="0"/>
      </w:pPr>
      <w:r>
        <w:t>Control</w:t>
      </w:r>
    </w:p>
    <w:p>
      <w:pPr>
        <w:numPr>
          <w:ilvl w:val="2"/>
          <w:numId w:val="900"/>
        </w:numPr>
        <w:spacing w:before="0" w:after="0"/>
      </w:pPr>
      <w:r>
        <w:t>Feedback and Intervention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0"/>
          <w:numId w:val="900"/>
        </w:numPr>
        <w:spacing w:before="0" w:after="0"/>
      </w:pPr>
      <w:r>
        <w:t>Key Characteristics of Time Series</w:t>
      </w:r>
    </w:p>
    <w:p>
      <w:pPr>
        <w:numPr>
          <w:ilvl w:val="1"/>
          <w:numId w:val="900"/>
        </w:numPr>
        <w:spacing w:before="0" w:after="0"/>
      </w:pPr>
      <w:r>
        <w:t>Temporal Dependence</w:t>
      </w:r>
    </w:p>
    <w:p>
      <w:pPr>
        <w:numPr>
          <w:ilvl w:val="2"/>
          <w:numId w:val="900"/>
        </w:numPr>
        <w:spacing w:before="0" w:after="0"/>
      </w:pPr>
      <w:r>
        <w:t>Autocorrelation</w:t>
      </w:r>
    </w:p>
    <w:p>
      <w:pPr>
        <w:numPr>
          <w:ilvl w:val="2"/>
          <w:numId w:val="900"/>
        </w:numPr>
        <w:spacing w:before="0" w:after="0"/>
      </w:pPr>
      <w:r>
        <w:t>Lagged Relationships</w:t>
      </w:r>
    </w:p>
    <w:p>
      <w:pPr>
        <w:numPr>
          <w:ilvl w:val="2"/>
          <w:numId w:val="900"/>
        </w:numPr>
        <w:spacing w:before="0" w:after="0"/>
      </w:pPr>
      <w:r>
        <w:t>Memory in Time Series</w:t>
      </w:r>
    </w:p>
    <w:p>
      <w:pPr>
        <w:numPr>
          <w:ilvl w:val="1"/>
          <w:numId w:val="900"/>
        </w:numPr>
        <w:spacing w:before="0" w:after="0"/>
      </w:pPr>
      <w:r>
        <w:t>Time-Ordered Observations</w:t>
      </w:r>
    </w:p>
    <w:p>
      <w:pPr>
        <w:numPr>
          <w:ilvl w:val="2"/>
          <w:numId w:val="900"/>
        </w:numPr>
        <w:spacing w:before="0" w:after="0"/>
      </w:pPr>
      <w:r>
        <w:t>Regular vs. Irregular Intervals</w:t>
      </w:r>
    </w:p>
    <w:p>
      <w:pPr>
        <w:numPr>
          <w:ilvl w:val="2"/>
          <w:numId w:val="900"/>
        </w:numPr>
        <w:spacing w:before="0" w:after="0"/>
      </w:pPr>
      <w:r>
        <w:t>Time Indexing</w:t>
      </w:r>
    </w:p>
    <w:p>
      <w:pPr>
        <w:numPr>
          <w:ilvl w:val="2"/>
          <w:numId w:val="900"/>
        </w:numPr>
        <w:spacing w:before="0" w:after="0"/>
      </w:pPr>
      <w:r>
        <w:t>Sampling Frequency</w:t>
      </w:r>
    </w:p>
    <w:p>
      <w:pPr>
        <w:numPr>
          <w:ilvl w:val="1"/>
          <w:numId w:val="900"/>
        </w:numPr>
        <w:spacing w:before="0" w:after="0"/>
      </w:pPr>
      <w:r>
        <w:t>Non-Stationarity</w:t>
      </w:r>
    </w:p>
    <w:p>
      <w:pPr>
        <w:numPr>
          <w:ilvl w:val="2"/>
          <w:numId w:val="900"/>
        </w:numPr>
        <w:spacing w:before="0" w:after="0"/>
      </w:pPr>
      <w:r>
        <w:t>Trend Non-Stationarity</w:t>
      </w:r>
    </w:p>
    <w:p>
      <w:pPr>
        <w:numPr>
          <w:ilvl w:val="2"/>
          <w:numId w:val="900"/>
        </w:numPr>
        <w:spacing w:before="0" w:after="0"/>
      </w:pPr>
      <w:r>
        <w:t>Variance Non-Stationarity</w:t>
      </w:r>
    </w:p>
    <w:p>
      <w:pPr>
        <w:numPr>
          <w:ilvl w:val="2"/>
          <w:numId w:val="900"/>
        </w:numPr>
        <w:spacing w:before="0" w:after="0"/>
      </w:pPr>
      <w:r>
        <w:t>Structural Breaks</w:t>
      </w:r>
    </w:p>
    <w:p>
      <w:pPr>
        <w:numPr>
          <w:ilvl w:val="1"/>
          <w:numId w:val="900"/>
        </w:numPr>
        <w:spacing w:before="0" w:after="0"/>
      </w:pPr>
      <w:r>
        <w:t>Seasonality and Periodicity</w:t>
      </w:r>
    </w:p>
    <w:p>
      <w:pPr>
        <w:numPr>
          <w:ilvl w:val="2"/>
          <w:numId w:val="900"/>
        </w:numPr>
        <w:spacing w:before="0" w:after="0"/>
      </w:pPr>
      <w:r>
        <w:t>Regular Seasonal Patterns</w:t>
      </w:r>
    </w:p>
    <w:p>
      <w:pPr>
        <w:numPr>
          <w:ilvl w:val="2"/>
          <w:numId w:val="900"/>
        </w:numPr>
        <w:spacing w:before="0" w:after="0"/>
      </w:pPr>
      <w:r>
        <w:t>Multiple Seasonal Patterns</w:t>
      </w:r>
    </w:p>
    <w:p>
      <w:pPr>
        <w:numPr>
          <w:ilvl w:val="2"/>
          <w:numId w:val="900"/>
        </w:numPr>
        <w:spacing w:before="0" w:after="0"/>
      </w:pPr>
      <w:r>
        <w:t>Calendar Effects</w:t>
      </w:r>
    </w:p>
    <w:p>
      <w:pPr>
        <w:numPr>
          <w:ilvl w:val="1"/>
          <w:numId w:val="900"/>
        </w:numPr>
        <w:spacing w:before="0" w:after="0"/>
      </w:pPr>
      <w:r>
        <w:t>Trends</w:t>
      </w:r>
    </w:p>
    <w:p>
      <w:pPr>
        <w:numPr>
          <w:ilvl w:val="2"/>
          <w:numId w:val="900"/>
        </w:numPr>
        <w:spacing w:before="0" w:after="0"/>
      </w:pPr>
      <w:r>
        <w:t>Linear Trends</w:t>
      </w:r>
    </w:p>
    <w:p>
      <w:pPr>
        <w:numPr>
          <w:ilvl w:val="2"/>
          <w:numId w:val="900"/>
        </w:numPr>
        <w:spacing w:before="0" w:after="0"/>
      </w:pPr>
      <w:r>
        <w:t>Nonlinear Trends</w:t>
      </w:r>
    </w:p>
    <w:p>
      <w:pPr>
        <w:numPr>
          <w:ilvl w:val="2"/>
          <w:numId w:val="900"/>
        </w:numPr>
        <w:spacing w:before="0" w:after="0"/>
      </w:pPr>
      <w:r>
        <w:t>Deterministic vs. Stochastic Trends</w:t>
      </w:r>
    </w:p>
    <w:p>
      <w:pPr>
        <w:numPr>
          <w:ilvl w:val="0"/>
          <w:numId w:val="900"/>
        </w:numPr>
        <w:spacing w:before="0" w:after="0"/>
      </w:pPr>
      <w:r>
        <w:t>Applications Across Disciplines</w:t>
      </w:r>
    </w:p>
    <w:p>
      <w:pPr>
        <w:numPr>
          <w:ilvl w:val="1"/>
          <w:numId w:val="900"/>
        </w:numPr>
        <w:spacing w:before="0" w:after="0"/>
      </w:pPr>
      <w:r>
        <w:t>Economics and Finance</w:t>
      </w:r>
    </w:p>
    <w:p>
      <w:pPr>
        <w:numPr>
          <w:ilvl w:val="2"/>
          <w:numId w:val="900"/>
        </w:numPr>
        <w:spacing w:before="0" w:after="0"/>
      </w:pPr>
      <w:r>
        <w:t>Stock Prices</w:t>
      </w:r>
    </w:p>
    <w:p>
      <w:pPr>
        <w:numPr>
          <w:ilvl w:val="2"/>
          <w:numId w:val="900"/>
        </w:numPr>
        <w:spacing w:before="0" w:after="0"/>
      </w:pPr>
      <w:r>
        <w:t>Exchange Rates</w:t>
      </w:r>
    </w:p>
    <w:p>
      <w:pPr>
        <w:numPr>
          <w:ilvl w:val="2"/>
          <w:numId w:val="900"/>
        </w:numPr>
        <w:spacing w:before="0" w:after="0"/>
      </w:pPr>
      <w:r>
        <w:t>Economic Indicators</w:t>
      </w:r>
    </w:p>
    <w:p>
      <w:pPr>
        <w:numPr>
          <w:ilvl w:val="2"/>
          <w:numId w:val="900"/>
        </w:numPr>
        <w:spacing w:before="0" w:after="0"/>
      </w:pPr>
      <w:r>
        <w:t>Interest Rates</w:t>
      </w:r>
    </w:p>
    <w:p>
      <w:pPr>
        <w:numPr>
          <w:ilvl w:val="1"/>
          <w:numId w:val="900"/>
        </w:numPr>
        <w:spacing w:before="0" w:after="0"/>
      </w:pPr>
      <w:r>
        <w:t>Meteorology and Environmental Science</w:t>
      </w:r>
    </w:p>
    <w:p>
      <w:pPr>
        <w:numPr>
          <w:ilvl w:val="2"/>
          <w:numId w:val="900"/>
        </w:numPr>
        <w:spacing w:before="0" w:after="0"/>
      </w:pPr>
      <w:r>
        <w:t>Temperature Records</w:t>
      </w:r>
    </w:p>
    <w:p>
      <w:pPr>
        <w:numPr>
          <w:ilvl w:val="2"/>
          <w:numId w:val="900"/>
        </w:numPr>
        <w:spacing w:before="0" w:after="0"/>
      </w:pPr>
      <w:r>
        <w:t>Rainfall and Climate Data</w:t>
      </w:r>
    </w:p>
    <w:p>
      <w:pPr>
        <w:numPr>
          <w:ilvl w:val="2"/>
          <w:numId w:val="900"/>
        </w:numPr>
        <w:spacing w:before="0" w:after="0"/>
      </w:pPr>
      <w:r>
        <w:t>Air Quality Measurements</w:t>
      </w:r>
    </w:p>
    <w:p>
      <w:pPr>
        <w:numPr>
          <w:ilvl w:val="1"/>
          <w:numId w:val="900"/>
        </w:numPr>
        <w:spacing w:before="0" w:after="0"/>
      </w:pPr>
      <w:r>
        <w:t>Business and Marketing</w:t>
      </w:r>
    </w:p>
    <w:p>
      <w:pPr>
        <w:numPr>
          <w:ilvl w:val="2"/>
          <w:numId w:val="900"/>
        </w:numPr>
        <w:spacing w:before="0" w:after="0"/>
      </w:pPr>
      <w:r>
        <w:t>Sales Forecasting</w:t>
      </w:r>
    </w:p>
    <w:p>
      <w:pPr>
        <w:numPr>
          <w:ilvl w:val="2"/>
          <w:numId w:val="900"/>
        </w:numPr>
        <w:spacing w:before="0" w:after="0"/>
      </w:pPr>
      <w:r>
        <w:t>Demand Planning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Customer Analytics</w:t>
      </w:r>
    </w:p>
    <w:p>
      <w:pPr>
        <w:numPr>
          <w:ilvl w:val="1"/>
          <w:numId w:val="900"/>
        </w:numPr>
        <w:spacing w:before="0" w:after="0"/>
      </w:pPr>
      <w:r>
        <w:t>Engineering and Signal Processing</w:t>
      </w:r>
    </w:p>
    <w:p>
      <w:pPr>
        <w:numPr>
          <w:ilvl w:val="2"/>
          <w:numId w:val="900"/>
        </w:numPr>
        <w:spacing w:before="0" w:after="0"/>
      </w:pPr>
      <w:r>
        <w:t>Audio Signals</w:t>
      </w:r>
    </w:p>
    <w:p>
      <w:pPr>
        <w:numPr>
          <w:ilvl w:val="2"/>
          <w:numId w:val="900"/>
        </w:numPr>
        <w:spacing w:before="0" w:after="0"/>
      </w:pPr>
      <w:r>
        <w:t>Sensor Data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Healthcare and Medicine</w:t>
      </w:r>
    </w:p>
    <w:p>
      <w:pPr>
        <w:numPr>
          <w:ilvl w:val="2"/>
          <w:numId w:val="900"/>
        </w:numPr>
        <w:spacing w:before="0" w:after="0"/>
      </w:pPr>
      <w:r>
        <w:t>Patient Monitoring</w:t>
      </w:r>
    </w:p>
    <w:p>
      <w:pPr>
        <w:numPr>
          <w:ilvl w:val="2"/>
          <w:numId w:val="900"/>
        </w:numPr>
        <w:spacing w:before="0" w:after="0"/>
      </w:pPr>
      <w:r>
        <w:t>Epidemiological Data</w:t>
      </w:r>
    </w:p>
    <w:p>
      <w:pPr>
        <w:numPr>
          <w:ilvl w:val="2"/>
          <w:numId w:val="900"/>
        </w:numPr>
        <w:spacing w:before="0" w:after="0"/>
      </w:pPr>
      <w:r>
        <w:t>Drug Efficacy Studies</w:t>
      </w:r>
    </w:p>
    <w:p>
      <w:pPr>
        <w:numPr>
          <w:ilvl w:val="1"/>
          <w:numId w:val="900"/>
        </w:numPr>
        <w:spacing w:before="0" w:after="0"/>
      </w:pPr>
      <w:r>
        <w:t>Social Sciences</w:t>
      </w:r>
    </w:p>
    <w:p>
      <w:pPr>
        <w:numPr>
          <w:ilvl w:val="2"/>
          <w:numId w:val="900"/>
        </w:numPr>
        <w:spacing w:before="0" w:after="0"/>
      </w:pPr>
      <w:r>
        <w:t>Population Studies</w:t>
      </w:r>
    </w:p>
    <w:p>
      <w:pPr>
        <w:numPr>
          <w:ilvl w:val="2"/>
          <w:numId w:val="900"/>
        </w:numPr>
        <w:spacing w:before="0" w:after="0"/>
      </w:pPr>
      <w:r>
        <w:t>Survey Data</w:t>
      </w:r>
    </w:p>
    <w:p>
      <w:pPr>
        <w:numPr>
          <w:ilvl w:val="2"/>
          <w:numId w:val="900"/>
        </w:numPr>
        <w:spacing w:before="0" w:after="0"/>
      </w:pPr>
      <w:r>
        <w:t>Behavioral Patterns</w:t>
      </w:r>
    </w:p>
    <w:p>
      <w:pPr>
        <w:pStyle w:val="Heading1"/>
      </w:pPr>
      <w:r>
        <w:t>Foundational Concepts and Data Preparation</w:t>
      </w:r>
    </w:p>
    <w:p>
      <w:pPr>
        <w:numPr>
          <w:ilvl w:val="0"/>
          <w:numId w:val="900"/>
        </w:numPr>
        <w:spacing w:before="0" w:after="0"/>
      </w:pPr>
      <w:r>
        <w:t>Time Series Objects and Data Structures</w:t>
      </w:r>
    </w:p>
    <w:p>
      <w:pPr>
        <w:numPr>
          <w:ilvl w:val="1"/>
          <w:numId w:val="900"/>
        </w:numPr>
        <w:spacing w:before="0" w:after="0"/>
      </w:pPr>
      <w:r>
        <w:t>Data Formats</w:t>
      </w:r>
    </w:p>
    <w:p>
      <w:pPr>
        <w:numPr>
          <w:ilvl w:val="2"/>
          <w:numId w:val="900"/>
        </w:numPr>
        <w:spacing w:before="0" w:after="0"/>
      </w:pPr>
      <w:r>
        <w:t>Arrays and Matrices</w:t>
      </w:r>
    </w:p>
    <w:p>
      <w:pPr>
        <w:numPr>
          <w:ilvl w:val="2"/>
          <w:numId w:val="900"/>
        </w:numPr>
        <w:spacing w:before="0" w:after="0"/>
      </w:pPr>
      <w:r>
        <w:t>DataFrames</w:t>
      </w:r>
    </w:p>
    <w:p>
      <w:pPr>
        <w:numPr>
          <w:ilvl w:val="2"/>
          <w:numId w:val="900"/>
        </w:numPr>
        <w:spacing w:before="0" w:after="0"/>
      </w:pPr>
      <w:r>
        <w:t>Specialized Time Series Objects</w:t>
      </w:r>
    </w:p>
    <w:p>
      <w:pPr>
        <w:numPr>
          <w:ilvl w:val="1"/>
          <w:numId w:val="900"/>
        </w:numPr>
        <w:spacing w:before="0" w:after="0"/>
      </w:pPr>
      <w:r>
        <w:t>Indexing and Slicing</w:t>
      </w:r>
    </w:p>
    <w:p>
      <w:pPr>
        <w:numPr>
          <w:ilvl w:val="2"/>
          <w:numId w:val="900"/>
        </w:numPr>
        <w:spacing w:before="0" w:after="0"/>
      </w:pPr>
      <w:r>
        <w:t>Time-Based Indexing</w:t>
      </w:r>
    </w:p>
    <w:p>
      <w:pPr>
        <w:numPr>
          <w:ilvl w:val="2"/>
          <w:numId w:val="900"/>
        </w:numPr>
        <w:spacing w:before="0" w:after="0"/>
      </w:pPr>
      <w:r>
        <w:t>Range Selection</w:t>
      </w:r>
    </w:p>
    <w:p>
      <w:pPr>
        <w:numPr>
          <w:ilvl w:val="2"/>
          <w:numId w:val="900"/>
        </w:numPr>
        <w:spacing w:before="0" w:after="0"/>
      </w:pPr>
      <w:r>
        <w:t>Conditional Selection</w:t>
      </w:r>
    </w:p>
    <w:p>
      <w:pPr>
        <w:numPr>
          <w:ilvl w:val="1"/>
          <w:numId w:val="900"/>
        </w:numPr>
        <w:spacing w:before="0" w:after="0"/>
      </w:pPr>
      <w:r>
        <w:t>Software-Specific Structures</w:t>
      </w:r>
    </w:p>
    <w:p>
      <w:pPr>
        <w:numPr>
          <w:ilvl w:val="2"/>
          <w:numId w:val="900"/>
        </w:numPr>
        <w:spacing w:before="0" w:after="0"/>
      </w:pPr>
      <w:r>
        <w:t>Python pandas</w:t>
      </w:r>
    </w:p>
    <w:p>
      <w:pPr>
        <w:numPr>
          <w:ilvl w:val="2"/>
          <w:numId w:val="900"/>
        </w:numPr>
        <w:spacing w:before="0" w:after="0"/>
      </w:pPr>
      <w:r>
        <w:t>R ts and xts Objects</w:t>
      </w:r>
    </w:p>
    <w:p>
      <w:pPr>
        <w:numPr>
          <w:ilvl w:val="2"/>
          <w:numId w:val="900"/>
        </w:numPr>
        <w:spacing w:before="0" w:after="0"/>
      </w:pPr>
      <w:r>
        <w:t>Other Statistical Software</w:t>
      </w:r>
    </w:p>
    <w:p>
      <w:pPr>
        <w:numPr>
          <w:ilvl w:val="0"/>
          <w:numId w:val="900"/>
        </w:numPr>
        <w:spacing w:before="0" w:after="0"/>
      </w:pPr>
      <w:r>
        <w:t>Handling Time and Date Information</w:t>
      </w:r>
    </w:p>
    <w:p>
      <w:pPr>
        <w:numPr>
          <w:ilvl w:val="1"/>
          <w:numId w:val="900"/>
        </w:numPr>
        <w:spacing w:before="0" w:after="0"/>
      </w:pPr>
      <w:r>
        <w:t>Timestamps and Periods</w:t>
      </w:r>
    </w:p>
    <w:p>
      <w:pPr>
        <w:numPr>
          <w:ilvl w:val="2"/>
          <w:numId w:val="900"/>
        </w:numPr>
        <w:spacing w:before="0" w:after="0"/>
      </w:pPr>
      <w:r>
        <w:t>Date and Time Formats</w:t>
      </w:r>
    </w:p>
    <w:p>
      <w:pPr>
        <w:numPr>
          <w:ilvl w:val="2"/>
          <w:numId w:val="900"/>
        </w:numPr>
        <w:spacing w:before="0" w:after="0"/>
      </w:pPr>
      <w:r>
        <w:t>Parsing Dates and Times</w:t>
      </w:r>
    </w:p>
    <w:p>
      <w:pPr>
        <w:numPr>
          <w:ilvl w:val="2"/>
          <w:numId w:val="900"/>
        </w:numPr>
        <w:spacing w:before="0" w:after="0"/>
      </w:pPr>
      <w:r>
        <w:t>Period vs. Instant Representation</w:t>
      </w:r>
    </w:p>
    <w:p>
      <w:pPr>
        <w:numPr>
          <w:ilvl w:val="1"/>
          <w:numId w:val="900"/>
        </w:numPr>
        <w:spacing w:before="0" w:after="0"/>
      </w:pPr>
      <w:r>
        <w:t>Frequency and Periodicity</w:t>
      </w:r>
    </w:p>
    <w:p>
      <w:pPr>
        <w:numPr>
          <w:ilvl w:val="2"/>
          <w:numId w:val="900"/>
        </w:numPr>
        <w:spacing w:before="0" w:after="0"/>
      </w:pPr>
      <w:r>
        <w:t>Common Frequencies</w:t>
      </w:r>
    </w:p>
    <w:p>
      <w:pPr>
        <w:numPr>
          <w:ilvl w:val="2"/>
          <w:numId w:val="900"/>
        </w:numPr>
        <w:spacing w:before="0" w:after="0"/>
      </w:pPr>
      <w:r>
        <w:t>Frequency Conversion</w:t>
      </w:r>
    </w:p>
    <w:p>
      <w:pPr>
        <w:numPr>
          <w:ilvl w:val="2"/>
          <w:numId w:val="900"/>
        </w:numPr>
        <w:spacing w:before="0" w:after="0"/>
      </w:pPr>
      <w:r>
        <w:t>Irregular Frequencies</w:t>
      </w:r>
    </w:p>
    <w:p>
      <w:pPr>
        <w:numPr>
          <w:ilvl w:val="1"/>
          <w:numId w:val="900"/>
        </w:numPr>
        <w:spacing w:before="0" w:after="0"/>
      </w:pPr>
      <w:r>
        <w:t>Time Zones</w:t>
      </w:r>
    </w:p>
    <w:p>
      <w:pPr>
        <w:numPr>
          <w:ilvl w:val="2"/>
          <w:numId w:val="900"/>
        </w:numPr>
        <w:spacing w:before="0" w:after="0"/>
      </w:pPr>
      <w:r>
        <w:t>Time Zone Localization</w:t>
      </w:r>
    </w:p>
    <w:p>
      <w:pPr>
        <w:numPr>
          <w:ilvl w:val="2"/>
          <w:numId w:val="900"/>
        </w:numPr>
        <w:spacing w:before="0" w:after="0"/>
      </w:pPr>
      <w:r>
        <w:t>Time Zone Conversion</w:t>
      </w:r>
    </w:p>
    <w:p>
      <w:pPr>
        <w:numPr>
          <w:ilvl w:val="2"/>
          <w:numId w:val="900"/>
        </w:numPr>
        <w:spacing w:before="0" w:after="0"/>
      </w:pPr>
      <w:r>
        <w:t>Daylight Saving Time Issues</w:t>
      </w:r>
    </w:p>
    <w:p>
      <w:pPr>
        <w:numPr>
          <w:ilvl w:val="1"/>
          <w:numId w:val="900"/>
        </w:numPr>
        <w:spacing w:before="0" w:after="0"/>
      </w:pPr>
      <w:r>
        <w:t>Resampling and Aggregation</w:t>
      </w:r>
    </w:p>
    <w:p>
      <w:pPr>
        <w:numPr>
          <w:ilvl w:val="2"/>
          <w:numId w:val="900"/>
        </w:numPr>
        <w:spacing w:before="0" w:after="0"/>
      </w:pPr>
      <w:r>
        <w:t>Upsampling</w:t>
      </w:r>
    </w:p>
    <w:p>
      <w:pPr>
        <w:numPr>
          <w:ilvl w:val="2"/>
          <w:numId w:val="900"/>
        </w:numPr>
        <w:spacing w:before="0" w:after="0"/>
      </w:pPr>
      <w:r>
        <w:t>Downsampling</w:t>
      </w:r>
    </w:p>
    <w:p>
      <w:pPr>
        <w:numPr>
          <w:ilvl w:val="2"/>
          <w:numId w:val="900"/>
        </w:numPr>
        <w:spacing w:before="0" w:after="0"/>
      </w:pPr>
      <w:r>
        <w:t>Aggregation Functions</w:t>
      </w:r>
    </w:p>
    <w:p>
      <w:pPr>
        <w:numPr>
          <w:ilvl w:val="0"/>
          <w:numId w:val="900"/>
        </w:numPr>
        <w:spacing w:before="0" w:after="0"/>
      </w:pPr>
      <w:r>
        <w:t>Data Quality and Preprocessing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Consistency Checks</w:t>
      </w:r>
    </w:p>
    <w:p>
      <w:pPr>
        <w:numPr>
          <w:ilvl w:val="2"/>
          <w:numId w:val="900"/>
        </w:numPr>
        <w:spacing w:before="0" w:after="0"/>
      </w:pPr>
      <w:r>
        <w:t>Range Validation</w:t>
      </w:r>
    </w:p>
    <w:p>
      <w:pPr>
        <w:numPr>
          <w:ilvl w:val="2"/>
          <w:numId w:val="900"/>
        </w:numPr>
        <w:spacing w:before="0" w:after="0"/>
      </w:pPr>
      <w:r>
        <w:t>Logical Validation</w:t>
      </w:r>
    </w:p>
    <w:p>
      <w:pPr>
        <w:numPr>
          <w:ilvl w:val="1"/>
          <w:numId w:val="900"/>
        </w:numPr>
        <w:spacing w:before="0" w:after="0"/>
      </w:pPr>
      <w:r>
        <w:t>Handling Missing Values</w:t>
      </w:r>
    </w:p>
    <w:p>
      <w:pPr>
        <w:numPr>
          <w:ilvl w:val="2"/>
          <w:numId w:val="900"/>
        </w:numPr>
        <w:spacing w:before="0" w:after="0"/>
      </w:pPr>
      <w:r>
        <w:t>Identifying Missing Data Patterns</w:t>
      </w:r>
    </w:p>
    <w:p>
      <w:pPr>
        <w:numPr>
          <w:ilvl w:val="2"/>
          <w:numId w:val="900"/>
        </w:numPr>
        <w:spacing w:before="0" w:after="0"/>
      </w:pPr>
      <w:r>
        <w:t>Missing Data Mechanisms</w:t>
      </w:r>
    </w:p>
    <w:p>
      <w:pPr>
        <w:numPr>
          <w:ilvl w:val="2"/>
          <w:numId w:val="900"/>
        </w:numPr>
        <w:spacing w:before="0" w:after="0"/>
      </w:pPr>
      <w:r>
        <w:t>Imputation Methods</w:t>
      </w:r>
    </w:p>
    <w:p>
      <w:pPr>
        <w:numPr>
          <w:ilvl w:val="3"/>
          <w:numId w:val="900"/>
        </w:numPr>
        <w:spacing w:before="0" w:after="0"/>
      </w:pPr>
      <w:r>
        <w:t>Mean and Median Imputation</w:t>
      </w:r>
    </w:p>
    <w:p>
      <w:pPr>
        <w:numPr>
          <w:ilvl w:val="3"/>
          <w:numId w:val="900"/>
        </w:numPr>
        <w:spacing w:before="0" w:after="0"/>
      </w:pPr>
      <w:r>
        <w:t>Last Observation Carried Forward</w:t>
      </w:r>
    </w:p>
    <w:p>
      <w:pPr>
        <w:numPr>
          <w:ilvl w:val="3"/>
          <w:numId w:val="900"/>
        </w:numPr>
        <w:spacing w:before="0" w:after="0"/>
      </w:pPr>
      <w:r>
        <w:t>Next Observation Carried Backward</w:t>
      </w:r>
    </w:p>
    <w:p>
      <w:pPr>
        <w:numPr>
          <w:ilvl w:val="3"/>
          <w:numId w:val="900"/>
        </w:numPr>
        <w:spacing w:before="0" w:after="0"/>
      </w:pPr>
      <w:r>
        <w:t>Model-Based Imputation</w:t>
      </w:r>
    </w:p>
    <w:p>
      <w:pPr>
        <w:numPr>
          <w:ilvl w:val="2"/>
          <w:numId w:val="900"/>
        </w:numPr>
        <w:spacing w:before="0" w:after="0"/>
      </w:pPr>
      <w:r>
        <w:t>Interpolation Techniques</w:t>
      </w:r>
    </w:p>
    <w:p>
      <w:pPr>
        <w:numPr>
          <w:ilvl w:val="3"/>
          <w:numId w:val="900"/>
        </w:numPr>
        <w:spacing w:before="0" w:after="0"/>
      </w:pPr>
      <w:r>
        <w:t>Linear Interpolation</w:t>
      </w:r>
    </w:p>
    <w:p>
      <w:pPr>
        <w:numPr>
          <w:ilvl w:val="3"/>
          <w:numId w:val="900"/>
        </w:numPr>
        <w:spacing w:before="0" w:after="0"/>
      </w:pPr>
      <w:r>
        <w:t>Spline Interpolation</w:t>
      </w:r>
    </w:p>
    <w:p>
      <w:pPr>
        <w:numPr>
          <w:ilvl w:val="3"/>
          <w:numId w:val="900"/>
        </w:numPr>
        <w:spacing w:before="0" w:after="0"/>
      </w:pPr>
      <w:r>
        <w:t>Time-Based Interpolation</w:t>
      </w:r>
    </w:p>
    <w:p>
      <w:pPr>
        <w:numPr>
          <w:ilvl w:val="2"/>
          <w:numId w:val="900"/>
        </w:numPr>
        <w:spacing w:before="0" w:after="0"/>
      </w:pPr>
      <w:r>
        <w:t>Deletion Strategies</w:t>
      </w:r>
    </w:p>
    <w:p>
      <w:pPr>
        <w:numPr>
          <w:ilvl w:val="1"/>
          <w:numId w:val="900"/>
        </w:numPr>
        <w:spacing w:before="0" w:after="0"/>
      </w:pPr>
      <w:r>
        <w:t>Outlier Detection and Treatment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Visual Identification</w:t>
      </w:r>
    </w:p>
    <w:p>
      <w:pPr>
        <w:numPr>
          <w:ilvl w:val="2"/>
          <w:numId w:val="900"/>
        </w:numPr>
        <w:spacing w:before="0" w:after="0"/>
      </w:pPr>
      <w:r>
        <w:t>Treatment Strategies</w:t>
      </w:r>
    </w:p>
    <w:p>
      <w:pPr>
        <w:numPr>
          <w:ilvl w:val="0"/>
          <w:numId w:val="900"/>
        </w:numPr>
        <w:spacing w:before="0" w:after="0"/>
      </w:pPr>
      <w:r>
        <w:t>Data Transformations</w:t>
      </w:r>
    </w:p>
    <w:p>
      <w:pPr>
        <w:numPr>
          <w:ilvl w:val="1"/>
          <w:numId w:val="900"/>
        </w:numPr>
        <w:spacing w:before="0" w:after="0"/>
      </w:pPr>
      <w:r>
        <w:t>Variance Stabilization</w:t>
      </w:r>
    </w:p>
    <w:p>
      <w:pPr>
        <w:numPr>
          <w:ilvl w:val="2"/>
          <w:numId w:val="900"/>
        </w:numPr>
        <w:spacing w:before="0" w:after="0"/>
      </w:pPr>
      <w:r>
        <w:t>Logarithmic Transformations</w:t>
      </w:r>
    </w:p>
    <w:p>
      <w:pPr>
        <w:numPr>
          <w:ilvl w:val="2"/>
          <w:numId w:val="900"/>
        </w:numPr>
        <w:spacing w:before="0" w:after="0"/>
      </w:pPr>
      <w:r>
        <w:t>Square Root Transformations</w:t>
      </w:r>
    </w:p>
    <w:p>
      <w:pPr>
        <w:numPr>
          <w:ilvl w:val="2"/>
          <w:numId w:val="900"/>
        </w:numPr>
        <w:spacing w:before="0" w:after="0"/>
      </w:pPr>
      <w:r>
        <w:t>Box-Cox Transformations</w:t>
      </w:r>
    </w:p>
    <w:p>
      <w:pPr>
        <w:numPr>
          <w:ilvl w:val="1"/>
          <w:numId w:val="900"/>
        </w:numPr>
        <w:spacing w:before="0" w:after="0"/>
      </w:pPr>
      <w:r>
        <w:t>Normalization and Standardization</w:t>
      </w:r>
    </w:p>
    <w:p>
      <w:pPr>
        <w:numPr>
          <w:ilvl w:val="2"/>
          <w:numId w:val="900"/>
        </w:numPr>
        <w:spacing w:before="0" w:after="0"/>
      </w:pPr>
      <w:r>
        <w:t>Z-Score Standardization</w:t>
      </w:r>
    </w:p>
    <w:p>
      <w:pPr>
        <w:numPr>
          <w:ilvl w:val="2"/>
          <w:numId w:val="900"/>
        </w:numPr>
        <w:spacing w:before="0" w:after="0"/>
      </w:pPr>
      <w:r>
        <w:t>Min-Max Scaling</w:t>
      </w:r>
    </w:p>
    <w:p>
      <w:pPr>
        <w:numPr>
          <w:ilvl w:val="2"/>
          <w:numId w:val="900"/>
        </w:numPr>
        <w:spacing w:before="0" w:after="0"/>
      </w:pPr>
      <w:r>
        <w:t>Robust Scaling</w:t>
      </w:r>
    </w:p>
    <w:p>
      <w:pPr>
        <w:numPr>
          <w:ilvl w:val="1"/>
          <w:numId w:val="900"/>
        </w:numPr>
        <w:spacing w:before="0" w:after="0"/>
      </w:pPr>
      <w:r>
        <w:t>Economic Adjustments</w:t>
      </w:r>
    </w:p>
    <w:p>
      <w:pPr>
        <w:numPr>
          <w:ilvl w:val="2"/>
          <w:numId w:val="900"/>
        </w:numPr>
        <w:spacing w:before="0" w:after="0"/>
      </w:pPr>
      <w:r>
        <w:t>Deflating for Inflation</w:t>
      </w:r>
    </w:p>
    <w:p>
      <w:pPr>
        <w:numPr>
          <w:ilvl w:val="2"/>
          <w:numId w:val="900"/>
        </w:numPr>
        <w:spacing w:before="0" w:after="0"/>
      </w:pPr>
      <w:r>
        <w:t>Real vs. Nominal Values</w:t>
      </w:r>
    </w:p>
    <w:p>
      <w:pPr>
        <w:numPr>
          <w:ilvl w:val="2"/>
          <w:numId w:val="900"/>
        </w:numPr>
        <w:spacing w:before="0" w:after="0"/>
      </w:pPr>
      <w:r>
        <w:t>Seasonal Adjustment</w:t>
      </w:r>
    </w:p>
    <w:p>
      <w:pPr>
        <w:numPr>
          <w:ilvl w:val="1"/>
          <w:numId w:val="900"/>
        </w:numPr>
        <w:spacing w:before="0" w:after="0"/>
      </w:pPr>
      <w:r>
        <w:t>Differencing</w:t>
      </w:r>
    </w:p>
    <w:p>
      <w:pPr>
        <w:numPr>
          <w:ilvl w:val="2"/>
          <w:numId w:val="900"/>
        </w:numPr>
        <w:spacing w:before="0" w:after="0"/>
      </w:pPr>
      <w:r>
        <w:t>First-Order Differencing</w:t>
      </w:r>
    </w:p>
    <w:p>
      <w:pPr>
        <w:numPr>
          <w:ilvl w:val="2"/>
          <w:numId w:val="900"/>
        </w:numPr>
        <w:spacing w:before="0" w:after="0"/>
      </w:pPr>
      <w:r>
        <w:t>Higher-Order Differencing</w:t>
      </w:r>
    </w:p>
    <w:p>
      <w:pPr>
        <w:numPr>
          <w:ilvl w:val="2"/>
          <w:numId w:val="900"/>
        </w:numPr>
        <w:spacing w:before="0" w:after="0"/>
      </w:pPr>
      <w:r>
        <w:t>Seasonal Differencing</w:t>
      </w:r>
    </w:p>
    <w:p>
      <w:pPr>
        <w:numPr>
          <w:ilvl w:val="0"/>
          <w:numId w:val="900"/>
        </w:numPr>
        <w:spacing w:before="0" w:after="0"/>
      </w:pPr>
      <w:r>
        <w:t>Visualizing Time Series Data</w:t>
      </w:r>
    </w:p>
    <w:p>
      <w:pPr>
        <w:numPr>
          <w:ilvl w:val="1"/>
          <w:numId w:val="900"/>
        </w:numPr>
        <w:spacing w:before="0" w:after="0"/>
      </w:pPr>
      <w:r>
        <w:t>Basic Time Plots</w:t>
      </w:r>
    </w:p>
    <w:p>
      <w:pPr>
        <w:numPr>
          <w:ilvl w:val="2"/>
          <w:numId w:val="900"/>
        </w:numPr>
        <w:spacing w:before="0" w:after="0"/>
      </w:pPr>
      <w:r>
        <w:t>Line Plots</w:t>
      </w:r>
    </w:p>
    <w:p>
      <w:pPr>
        <w:numPr>
          <w:ilvl w:val="2"/>
          <w:numId w:val="900"/>
        </w:numPr>
        <w:spacing w:before="0" w:after="0"/>
      </w:pPr>
      <w:r>
        <w:t>Multiple Series Plots</w:t>
      </w:r>
    </w:p>
    <w:p>
      <w:pPr>
        <w:numPr>
          <w:ilvl w:val="2"/>
          <w:numId w:val="900"/>
        </w:numPr>
        <w:spacing w:before="0" w:after="0"/>
      </w:pPr>
      <w:r>
        <w:t>Subplot Arrangements</w:t>
      </w:r>
    </w:p>
    <w:p>
      <w:pPr>
        <w:numPr>
          <w:ilvl w:val="1"/>
          <w:numId w:val="900"/>
        </w:numPr>
        <w:spacing w:before="0" w:after="0"/>
      </w:pPr>
      <w:r>
        <w:t>Seasonal Visualization</w:t>
      </w:r>
    </w:p>
    <w:p>
      <w:pPr>
        <w:numPr>
          <w:ilvl w:val="2"/>
          <w:numId w:val="900"/>
        </w:numPr>
        <w:spacing w:before="0" w:after="0"/>
      </w:pPr>
      <w:r>
        <w:t>Seasonal Plots</w:t>
      </w:r>
    </w:p>
    <w:p>
      <w:pPr>
        <w:numPr>
          <w:ilvl w:val="2"/>
          <w:numId w:val="900"/>
        </w:numPr>
        <w:spacing w:before="0" w:after="0"/>
      </w:pPr>
      <w:r>
        <w:t>Seasonal Subseries Plots</w:t>
      </w:r>
    </w:p>
    <w:p>
      <w:pPr>
        <w:numPr>
          <w:ilvl w:val="2"/>
          <w:numId w:val="900"/>
        </w:numPr>
        <w:spacing w:before="0" w:after="0"/>
      </w:pPr>
      <w:r>
        <w:t>Polar Seasonal Plots</w:t>
      </w:r>
    </w:p>
    <w:p>
      <w:pPr>
        <w:numPr>
          <w:ilvl w:val="1"/>
          <w:numId w:val="900"/>
        </w:numPr>
        <w:spacing w:before="0" w:after="0"/>
      </w:pPr>
      <w:r>
        <w:t>Correlation Visualization</w:t>
      </w:r>
    </w:p>
    <w:p>
      <w:pPr>
        <w:numPr>
          <w:ilvl w:val="2"/>
          <w:numId w:val="900"/>
        </w:numPr>
        <w:spacing w:before="0" w:after="0"/>
      </w:pPr>
      <w:r>
        <w:t>Lag Plots</w:t>
      </w:r>
    </w:p>
    <w:p>
      <w:pPr>
        <w:numPr>
          <w:ilvl w:val="2"/>
          <w:numId w:val="900"/>
        </w:numPr>
        <w:spacing w:before="0" w:after="0"/>
      </w:pPr>
      <w:r>
        <w:t>Scatter Plot Matrices</w:t>
      </w:r>
    </w:p>
    <w:p>
      <w:pPr>
        <w:numPr>
          <w:ilvl w:val="2"/>
          <w:numId w:val="900"/>
        </w:numPr>
        <w:spacing w:before="0" w:after="0"/>
      </w:pPr>
      <w:r>
        <w:t>Correlation Heatmaps</w:t>
      </w:r>
    </w:p>
    <w:p>
      <w:pPr>
        <w:numPr>
          <w:ilvl w:val="1"/>
          <w:numId w:val="900"/>
        </w:numPr>
        <w:spacing w:before="0" w:after="0"/>
      </w:pPr>
      <w:r>
        <w:t>Distribution Visualization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Density Plots</w:t>
      </w:r>
    </w:p>
    <w:p>
      <w:pPr>
        <w:numPr>
          <w:ilvl w:val="2"/>
          <w:numId w:val="900"/>
        </w:numPr>
        <w:spacing w:before="0" w:after="0"/>
      </w:pPr>
      <w:r>
        <w:t>Box Plots by Period</w:t>
      </w:r>
    </w:p>
    <w:p>
      <w:pPr>
        <w:numPr>
          <w:ilvl w:val="1"/>
          <w:numId w:val="900"/>
        </w:numPr>
        <w:spacing w:before="0" w:after="0"/>
      </w:pPr>
      <w:r>
        <w:t>Advanced Visualization</w:t>
      </w:r>
    </w:p>
    <w:p>
      <w:pPr>
        <w:numPr>
          <w:ilvl w:val="2"/>
          <w:numId w:val="900"/>
        </w:numPr>
        <w:spacing w:before="0" w:after="0"/>
      </w:pPr>
      <w:r>
        <w:t>Calendar Plots</w:t>
      </w:r>
    </w:p>
    <w:p>
      <w:pPr>
        <w:numPr>
          <w:ilvl w:val="2"/>
          <w:numId w:val="900"/>
        </w:numPr>
        <w:spacing w:before="0" w:after="0"/>
      </w:pPr>
      <w:r>
        <w:t>Spectral Plots</w:t>
      </w:r>
    </w:p>
    <w:p>
      <w:pPr>
        <w:numPr>
          <w:ilvl w:val="2"/>
          <w:numId w:val="900"/>
        </w:numPr>
        <w:spacing w:before="0" w:after="0"/>
      </w:pPr>
      <w:r>
        <w:t>Phase Plots</w:t>
      </w:r>
    </w:p>
    <w:p>
      <w:pPr>
        <w:pStyle w:val="Heading1"/>
      </w:pPr>
      <w:r>
        <w:t>Descriptive Analysis and Decomposition</w:t>
      </w:r>
    </w:p>
    <w:p>
      <w:pPr>
        <w:numPr>
          <w:ilvl w:val="0"/>
          <w:numId w:val="900"/>
        </w:numPr>
        <w:spacing w:before="0" w:after="0"/>
      </w:pPr>
      <w:r>
        <w:t>Exploratory Data Analysis</w:t>
      </w:r>
    </w:p>
    <w:p>
      <w:pPr>
        <w:numPr>
          <w:ilvl w:val="1"/>
          <w:numId w:val="900"/>
        </w:numPr>
        <w:spacing w:before="0" w:after="0"/>
      </w:pPr>
      <w:r>
        <w:t>Summary Statistics</w:t>
      </w:r>
    </w:p>
    <w:p>
      <w:pPr>
        <w:numPr>
          <w:ilvl w:val="2"/>
          <w:numId w:val="900"/>
        </w:numPr>
        <w:spacing w:before="0" w:after="0"/>
      </w:pPr>
      <w:r>
        <w:t>Central Tendency</w:t>
      </w:r>
    </w:p>
    <w:p>
      <w:pPr>
        <w:numPr>
          <w:ilvl w:val="2"/>
          <w:numId w:val="900"/>
        </w:numPr>
        <w:spacing w:before="0" w:after="0"/>
      </w:pPr>
      <w:r>
        <w:t>Variability Measures</w:t>
      </w:r>
    </w:p>
    <w:p>
      <w:pPr>
        <w:numPr>
          <w:ilvl w:val="2"/>
          <w:numId w:val="900"/>
        </w:numPr>
        <w:spacing w:before="0" w:after="0"/>
      </w:pPr>
      <w:r>
        <w:t>Distribution Shape</w:t>
      </w:r>
    </w:p>
    <w:p>
      <w:pPr>
        <w:numPr>
          <w:ilvl w:val="1"/>
          <w:numId w:val="900"/>
        </w:numPr>
        <w:spacing w:before="0" w:after="0"/>
      </w:pPr>
      <w:r>
        <w:t>Time-Based Statistics</w:t>
      </w:r>
    </w:p>
    <w:p>
      <w:pPr>
        <w:numPr>
          <w:ilvl w:val="2"/>
          <w:numId w:val="900"/>
        </w:numPr>
        <w:spacing w:before="0" w:after="0"/>
      </w:pPr>
      <w:r>
        <w:t>Rolling Statistics</w:t>
      </w:r>
    </w:p>
    <w:p>
      <w:pPr>
        <w:numPr>
          <w:ilvl w:val="2"/>
          <w:numId w:val="900"/>
        </w:numPr>
        <w:spacing w:before="0" w:after="0"/>
      </w:pPr>
      <w:r>
        <w:t>Expanding Window Statistics</w:t>
      </w:r>
    </w:p>
    <w:p>
      <w:pPr>
        <w:numPr>
          <w:ilvl w:val="2"/>
          <w:numId w:val="900"/>
        </w:numPr>
        <w:spacing w:before="0" w:after="0"/>
      </w:pPr>
      <w:r>
        <w:t>Seasonal Statistics</w:t>
      </w:r>
    </w:p>
    <w:p>
      <w:pPr>
        <w:numPr>
          <w:ilvl w:val="1"/>
          <w:numId w:val="900"/>
        </w:numPr>
        <w:spacing w:before="0" w:after="0"/>
      </w:pPr>
      <w:r>
        <w:t>Pattern Identification</w:t>
      </w:r>
    </w:p>
    <w:p>
      <w:pPr>
        <w:numPr>
          <w:ilvl w:val="2"/>
          <w:numId w:val="900"/>
        </w:numPr>
        <w:spacing w:before="0" w:after="0"/>
      </w:pPr>
      <w:r>
        <w:t>Visual Pattern Recognition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Seasonal Pattern Detection</w:t>
      </w:r>
    </w:p>
    <w:p>
      <w:pPr>
        <w:numPr>
          <w:ilvl w:val="0"/>
          <w:numId w:val="900"/>
        </w:numPr>
        <w:spacing w:before="0" w:after="0"/>
      </w:pPr>
      <w:r>
        <w:t>Time Series Components</w:t>
      </w:r>
    </w:p>
    <w:p>
      <w:pPr>
        <w:numPr>
          <w:ilvl w:val="1"/>
          <w:numId w:val="900"/>
        </w:numPr>
        <w:spacing w:before="0" w:after="0"/>
      </w:pPr>
      <w:r>
        <w:t>Trend Component</w:t>
      </w:r>
    </w:p>
    <w:p>
      <w:pPr>
        <w:numPr>
          <w:ilvl w:val="2"/>
          <w:numId w:val="900"/>
        </w:numPr>
        <w:spacing w:before="0" w:after="0"/>
      </w:pPr>
      <w:r>
        <w:t>Linear Trends</w:t>
      </w:r>
    </w:p>
    <w:p>
      <w:pPr>
        <w:numPr>
          <w:ilvl w:val="2"/>
          <w:numId w:val="900"/>
        </w:numPr>
        <w:spacing w:before="0" w:after="0"/>
      </w:pPr>
      <w:r>
        <w:t>Nonlinear Trends</w:t>
      </w:r>
    </w:p>
    <w:p>
      <w:pPr>
        <w:numPr>
          <w:ilvl w:val="2"/>
          <w:numId w:val="900"/>
        </w:numPr>
        <w:spacing w:before="0" w:after="0"/>
      </w:pPr>
      <w:r>
        <w:t>Trend Estimation Methods</w:t>
      </w:r>
    </w:p>
    <w:p>
      <w:pPr>
        <w:numPr>
          <w:ilvl w:val="1"/>
          <w:numId w:val="900"/>
        </w:numPr>
        <w:spacing w:before="0" w:after="0"/>
      </w:pPr>
      <w:r>
        <w:t>Seasonal Component</w:t>
      </w:r>
    </w:p>
    <w:p>
      <w:pPr>
        <w:numPr>
          <w:ilvl w:val="2"/>
          <w:numId w:val="900"/>
        </w:numPr>
        <w:spacing w:before="0" w:after="0"/>
      </w:pPr>
      <w:r>
        <w:t>Additive Seasonality</w:t>
      </w:r>
    </w:p>
    <w:p>
      <w:pPr>
        <w:numPr>
          <w:ilvl w:val="2"/>
          <w:numId w:val="900"/>
        </w:numPr>
        <w:spacing w:before="0" w:after="0"/>
      </w:pPr>
      <w:r>
        <w:t>Multiplicative Seasonality</w:t>
      </w:r>
    </w:p>
    <w:p>
      <w:pPr>
        <w:numPr>
          <w:ilvl w:val="2"/>
          <w:numId w:val="900"/>
        </w:numPr>
        <w:spacing w:before="0" w:after="0"/>
      </w:pPr>
      <w:r>
        <w:t>Complex Seasonal Patterns</w:t>
      </w:r>
    </w:p>
    <w:p>
      <w:pPr>
        <w:numPr>
          <w:ilvl w:val="1"/>
          <w:numId w:val="900"/>
        </w:numPr>
        <w:spacing w:before="0" w:after="0"/>
      </w:pPr>
      <w:r>
        <w:t>Cyclical Component</w:t>
      </w:r>
    </w:p>
    <w:p>
      <w:pPr>
        <w:numPr>
          <w:ilvl w:val="2"/>
          <w:numId w:val="900"/>
        </w:numPr>
        <w:spacing w:before="0" w:after="0"/>
      </w:pPr>
      <w:r>
        <w:t>Business Cycles</w:t>
      </w:r>
    </w:p>
    <w:p>
      <w:pPr>
        <w:numPr>
          <w:ilvl w:val="2"/>
          <w:numId w:val="900"/>
        </w:numPr>
        <w:spacing w:before="0" w:after="0"/>
      </w:pPr>
      <w:r>
        <w:t>Economic Fluctuations</w:t>
      </w:r>
    </w:p>
    <w:p>
      <w:pPr>
        <w:numPr>
          <w:ilvl w:val="2"/>
          <w:numId w:val="900"/>
        </w:numPr>
        <w:spacing w:before="0" w:after="0"/>
      </w:pPr>
      <w:r>
        <w:t>Long-Term Cycles</w:t>
      </w:r>
    </w:p>
    <w:p>
      <w:pPr>
        <w:numPr>
          <w:ilvl w:val="1"/>
          <w:numId w:val="900"/>
        </w:numPr>
        <w:spacing w:before="0" w:after="0"/>
      </w:pPr>
      <w:r>
        <w:t>Irregular Component</w:t>
      </w:r>
    </w:p>
    <w:p>
      <w:pPr>
        <w:numPr>
          <w:ilvl w:val="2"/>
          <w:numId w:val="900"/>
        </w:numPr>
        <w:spacing w:before="0" w:after="0"/>
      </w:pPr>
      <w:r>
        <w:t>Random Fluctuations</w:t>
      </w:r>
    </w:p>
    <w:p>
      <w:pPr>
        <w:numPr>
          <w:ilvl w:val="2"/>
          <w:numId w:val="900"/>
        </w:numPr>
        <w:spacing w:before="0" w:after="0"/>
      </w:pPr>
      <w:r>
        <w:t>Noise Characteristics</w:t>
      </w:r>
    </w:p>
    <w:p>
      <w:pPr>
        <w:numPr>
          <w:ilvl w:val="2"/>
          <w:numId w:val="900"/>
        </w:numPr>
        <w:spacing w:before="0" w:after="0"/>
      </w:pPr>
      <w:r>
        <w:t>Outliers and Anomalies</w:t>
      </w:r>
    </w:p>
    <w:p>
      <w:pPr>
        <w:numPr>
          <w:ilvl w:val="0"/>
          <w:numId w:val="900"/>
        </w:numPr>
        <w:spacing w:before="0" w:after="0"/>
      </w:pPr>
      <w:r>
        <w:t>Decomposition Models</w:t>
      </w:r>
    </w:p>
    <w:p>
      <w:pPr>
        <w:numPr>
          <w:ilvl w:val="1"/>
          <w:numId w:val="900"/>
        </w:numPr>
        <w:spacing w:before="0" w:after="0"/>
      </w:pPr>
      <w:r>
        <w:t>Additive Decomposition</w:t>
      </w:r>
    </w:p>
    <w:p>
      <w:pPr>
        <w:numPr>
          <w:ilvl w:val="1"/>
          <w:numId w:val="900"/>
        </w:numPr>
        <w:spacing w:before="0" w:after="0"/>
      </w:pPr>
      <w:r>
        <w:t>Multiplicative Decomposition</w:t>
      </w:r>
    </w:p>
    <w:p>
      <w:pPr>
        <w:numPr>
          <w:ilvl w:val="1"/>
          <w:numId w:val="900"/>
        </w:numPr>
        <w:spacing w:before="0" w:after="0"/>
      </w:pPr>
      <w:r>
        <w:t>Mixed Models</w:t>
      </w:r>
    </w:p>
    <w:p>
      <w:pPr>
        <w:numPr>
          <w:ilvl w:val="1"/>
          <w:numId w:val="900"/>
        </w:numPr>
        <w:spacing w:before="0" w:after="0"/>
      </w:pPr>
      <w:r>
        <w:t>Pseudo-Additive Models</w:t>
      </w:r>
    </w:p>
    <w:p>
      <w:pPr>
        <w:numPr>
          <w:ilvl w:val="0"/>
          <w:numId w:val="900"/>
        </w:numPr>
        <w:spacing w:before="0" w:after="0"/>
      </w:pPr>
      <w:r>
        <w:t>Decomposition Methods</w:t>
      </w:r>
    </w:p>
    <w:p>
      <w:pPr>
        <w:numPr>
          <w:ilvl w:val="1"/>
          <w:numId w:val="900"/>
        </w:numPr>
        <w:spacing w:before="0" w:after="0"/>
      </w:pPr>
      <w:r>
        <w:t>Classical Decomposition</w:t>
      </w:r>
    </w:p>
    <w:p>
      <w:pPr>
        <w:numPr>
          <w:ilvl w:val="2"/>
          <w:numId w:val="900"/>
        </w:numPr>
        <w:spacing w:before="0" w:after="0"/>
      </w:pPr>
      <w:r>
        <w:t>Moving Average Trend Estimation</w:t>
      </w:r>
    </w:p>
    <w:p>
      <w:pPr>
        <w:numPr>
          <w:ilvl w:val="2"/>
          <w:numId w:val="900"/>
        </w:numPr>
        <w:spacing w:before="0" w:after="0"/>
      </w:pPr>
      <w:r>
        <w:t>Seasonal Index Calculation</w:t>
      </w:r>
    </w:p>
    <w:p>
      <w:pPr>
        <w:numPr>
          <w:ilvl w:val="2"/>
          <w:numId w:val="900"/>
        </w:numPr>
        <w:spacing w:before="0" w:after="0"/>
      </w:pPr>
      <w:r>
        <w:t>Residual Extraction</w:t>
      </w:r>
    </w:p>
    <w:p>
      <w:pPr>
        <w:numPr>
          <w:ilvl w:val="1"/>
          <w:numId w:val="900"/>
        </w:numPr>
        <w:spacing w:before="0" w:after="0"/>
      </w:pPr>
      <w:r>
        <w:t>X-11 and X-13-ARIMA-SEATS</w:t>
      </w:r>
    </w:p>
    <w:p>
      <w:pPr>
        <w:numPr>
          <w:ilvl w:val="2"/>
          <w:numId w:val="900"/>
        </w:numPr>
        <w:spacing w:before="0" w:after="0"/>
      </w:pPr>
      <w:r>
        <w:t>Seasonal Adjustment Procedures</w:t>
      </w:r>
    </w:p>
    <w:p>
      <w:pPr>
        <w:numPr>
          <w:ilvl w:val="2"/>
          <w:numId w:val="900"/>
        </w:numPr>
        <w:spacing w:before="0" w:after="0"/>
      </w:pPr>
      <w:r>
        <w:t>Model-Based Decomposition</w:t>
      </w:r>
    </w:p>
    <w:p>
      <w:pPr>
        <w:numPr>
          <w:ilvl w:val="2"/>
          <w:numId w:val="900"/>
        </w:numPr>
        <w:spacing w:before="0" w:after="0"/>
      </w:pPr>
      <w:r>
        <w:t>Quality Diagnostics</w:t>
      </w:r>
    </w:p>
    <w:p>
      <w:pPr>
        <w:numPr>
          <w:ilvl w:val="1"/>
          <w:numId w:val="900"/>
        </w:numPr>
        <w:spacing w:before="0" w:after="0"/>
      </w:pPr>
      <w:r>
        <w:t>STL Decomposition</w:t>
      </w:r>
    </w:p>
    <w:p>
      <w:pPr>
        <w:numPr>
          <w:ilvl w:val="2"/>
          <w:numId w:val="900"/>
        </w:numPr>
        <w:spacing w:before="0" w:after="0"/>
      </w:pPr>
      <w:r>
        <w:t>Seasonal and Trend Decomposition using Loess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2"/>
          <w:numId w:val="900"/>
        </w:numPr>
        <w:spacing w:before="0" w:after="0"/>
      </w:pPr>
      <w:r>
        <w:t>Robustness Features</w:t>
      </w:r>
    </w:p>
    <w:p>
      <w:pPr>
        <w:numPr>
          <w:ilvl w:val="1"/>
          <w:numId w:val="900"/>
        </w:numPr>
        <w:spacing w:before="0" w:after="0"/>
      </w:pPr>
      <w:r>
        <w:t>Empirical Mode Decomposition</w:t>
      </w:r>
    </w:p>
    <w:p>
      <w:pPr>
        <w:numPr>
          <w:ilvl w:val="2"/>
          <w:numId w:val="900"/>
        </w:numPr>
        <w:spacing w:before="0" w:after="0"/>
      </w:pPr>
      <w:r>
        <w:t>Intrinsic Mode Functions</w:t>
      </w:r>
    </w:p>
    <w:p>
      <w:pPr>
        <w:numPr>
          <w:ilvl w:val="2"/>
          <w:numId w:val="900"/>
        </w:numPr>
        <w:spacing w:before="0" w:after="0"/>
      </w:pPr>
      <w:r>
        <w:t>Hilbert-Huang Transform</w:t>
      </w:r>
    </w:p>
    <w:p>
      <w:pPr>
        <w:numPr>
          <w:ilvl w:val="1"/>
          <w:numId w:val="900"/>
        </w:numPr>
        <w:spacing w:before="0" w:after="0"/>
      </w:pPr>
      <w:r>
        <w:t>Wavelet Decomposition</w:t>
      </w:r>
    </w:p>
    <w:p>
      <w:pPr>
        <w:numPr>
          <w:ilvl w:val="2"/>
          <w:numId w:val="900"/>
        </w:numPr>
        <w:spacing w:before="0" w:after="0"/>
      </w:pPr>
      <w:r>
        <w:t>Multi-Resolution Analysis</w:t>
      </w:r>
    </w:p>
    <w:p>
      <w:pPr>
        <w:numPr>
          <w:ilvl w:val="2"/>
          <w:numId w:val="900"/>
        </w:numPr>
        <w:spacing w:before="0" w:after="0"/>
      </w:pPr>
      <w:r>
        <w:t>Time-Frequency Decomposition</w:t>
      </w:r>
    </w:p>
    <w:p>
      <w:pPr>
        <w:numPr>
          <w:ilvl w:val="0"/>
          <w:numId w:val="900"/>
        </w:numPr>
        <w:spacing w:before="0" w:after="0"/>
      </w:pPr>
      <w:r>
        <w:t>Seasonal Adjustment</w:t>
      </w:r>
    </w:p>
    <w:p>
      <w:pPr>
        <w:numPr>
          <w:ilvl w:val="1"/>
          <w:numId w:val="900"/>
        </w:numPr>
        <w:spacing w:before="0" w:after="0"/>
      </w:pPr>
      <w:r>
        <w:t>Purposes of Seasonal Adjustment</w:t>
      </w:r>
    </w:p>
    <w:p>
      <w:pPr>
        <w:numPr>
          <w:ilvl w:val="1"/>
          <w:numId w:val="900"/>
        </w:numPr>
        <w:spacing w:before="0" w:after="0"/>
      </w:pPr>
      <w:r>
        <w:t>Adjustment Procedures</w:t>
      </w:r>
    </w:p>
    <w:p>
      <w:pPr>
        <w:numPr>
          <w:ilvl w:val="1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Interpretation of Adjusted Series</w:t>
      </w:r>
    </w:p>
    <w:p>
      <w:pPr>
        <w:pStyle w:val="Heading1"/>
      </w:pPr>
      <w:r>
        <w:t>Stationarity and Unit Root Analysis</w:t>
      </w:r>
    </w:p>
    <w:p>
      <w:pPr>
        <w:numPr>
          <w:ilvl w:val="0"/>
          <w:numId w:val="900"/>
        </w:numPr>
        <w:spacing w:before="0" w:after="0"/>
      </w:pPr>
      <w:r>
        <w:t>Concepts of Stationarity</w:t>
      </w:r>
    </w:p>
    <w:p>
      <w:pPr>
        <w:numPr>
          <w:ilvl w:val="1"/>
          <w:numId w:val="900"/>
        </w:numPr>
        <w:spacing w:before="0" w:after="0"/>
      </w:pPr>
      <w:r>
        <w:t>Strict Stationarity</w:t>
      </w:r>
    </w:p>
    <w:p>
      <w:pPr>
        <w:numPr>
          <w:ilvl w:val="1"/>
          <w:numId w:val="900"/>
        </w:numPr>
        <w:spacing w:before="0" w:after="0"/>
      </w:pPr>
      <w:r>
        <w:t>Weak Stationarity</w:t>
      </w:r>
    </w:p>
    <w:p>
      <w:pPr>
        <w:numPr>
          <w:ilvl w:val="1"/>
          <w:numId w:val="900"/>
        </w:numPr>
        <w:spacing w:before="0" w:after="0"/>
      </w:pPr>
      <w:r>
        <w:t>Covariance Stationarity</w:t>
      </w:r>
    </w:p>
    <w:p>
      <w:pPr>
        <w:numPr>
          <w:ilvl w:val="1"/>
          <w:numId w:val="900"/>
        </w:numPr>
        <w:spacing w:before="0" w:after="0"/>
      </w:pPr>
      <w:r>
        <w:t>Trend Stationarity vs. Difference Stationarity</w:t>
      </w:r>
    </w:p>
    <w:p>
      <w:pPr>
        <w:numPr>
          <w:ilvl w:val="0"/>
          <w:numId w:val="900"/>
        </w:numPr>
        <w:spacing w:before="0" w:after="0"/>
      </w:pPr>
      <w:r>
        <w:t>Importance of Stationarity</w:t>
      </w:r>
    </w:p>
    <w:p>
      <w:pPr>
        <w:numPr>
          <w:ilvl w:val="1"/>
          <w:numId w:val="900"/>
        </w:numPr>
        <w:spacing w:before="0" w:after="0"/>
      </w:pPr>
      <w:r>
        <w:t>Model Assumptions</w:t>
      </w:r>
    </w:p>
    <w:p>
      <w:pPr>
        <w:numPr>
          <w:ilvl w:val="1"/>
          <w:numId w:val="900"/>
        </w:numPr>
        <w:spacing w:before="0" w:after="0"/>
      </w:pPr>
      <w:r>
        <w:t>Forecasting Implications</w:t>
      </w:r>
    </w:p>
    <w:p>
      <w:pPr>
        <w:numPr>
          <w:ilvl w:val="1"/>
          <w:numId w:val="900"/>
        </w:numPr>
        <w:spacing w:before="0" w:after="0"/>
      </w:pPr>
      <w:r>
        <w:t>Statistical Inference</w:t>
      </w:r>
    </w:p>
    <w:p>
      <w:pPr>
        <w:numPr>
          <w:ilvl w:val="0"/>
          <w:numId w:val="900"/>
        </w:numPr>
        <w:spacing w:before="0" w:after="0"/>
      </w:pPr>
      <w:r>
        <w:t>Identifying Non-Stationarity</w:t>
      </w:r>
    </w:p>
    <w:p>
      <w:pPr>
        <w:numPr>
          <w:ilvl w:val="1"/>
          <w:numId w:val="900"/>
        </w:numPr>
        <w:spacing w:before="0" w:after="0"/>
      </w:pPr>
      <w:r>
        <w:t>Visual Methods</w:t>
      </w:r>
    </w:p>
    <w:p>
      <w:pPr>
        <w:numPr>
          <w:ilvl w:val="2"/>
          <w:numId w:val="900"/>
        </w:numPr>
        <w:spacing w:before="0" w:after="0"/>
      </w:pPr>
      <w:r>
        <w:t>Time Series Plots</w:t>
      </w:r>
    </w:p>
    <w:p>
      <w:pPr>
        <w:numPr>
          <w:ilvl w:val="2"/>
          <w:numId w:val="900"/>
        </w:numPr>
        <w:spacing w:before="0" w:after="0"/>
      </w:pPr>
      <w:r>
        <w:t>ACF Behavior</w:t>
      </w:r>
    </w:p>
    <w:p>
      <w:pPr>
        <w:numPr>
          <w:ilvl w:val="2"/>
          <w:numId w:val="900"/>
        </w:numPr>
        <w:spacing w:before="0" w:after="0"/>
      </w:pPr>
      <w:r>
        <w:t>Rolling Statistics</w:t>
      </w:r>
    </w:p>
    <w:p>
      <w:pPr>
        <w:numPr>
          <w:ilvl w:val="1"/>
          <w:numId w:val="900"/>
        </w:numPr>
        <w:spacing w:before="0" w:after="0"/>
      </w:pPr>
      <w:r>
        <w:t>Statistical Indicators</w:t>
      </w:r>
    </w:p>
    <w:p>
      <w:pPr>
        <w:numPr>
          <w:ilvl w:val="2"/>
          <w:numId w:val="900"/>
        </w:numPr>
        <w:spacing w:before="0" w:after="0"/>
      </w:pPr>
      <w:r>
        <w:t>Variance Changes</w:t>
      </w:r>
    </w:p>
    <w:p>
      <w:pPr>
        <w:numPr>
          <w:ilvl w:val="2"/>
          <w:numId w:val="900"/>
        </w:numPr>
        <w:spacing w:before="0" w:after="0"/>
      </w:pPr>
      <w:r>
        <w:t>Mean Changes</w:t>
      </w:r>
    </w:p>
    <w:p>
      <w:pPr>
        <w:numPr>
          <w:ilvl w:val="2"/>
          <w:numId w:val="900"/>
        </w:numPr>
        <w:spacing w:before="0" w:after="0"/>
      </w:pPr>
      <w:r>
        <w:t>Correlation Structure</w:t>
      </w:r>
    </w:p>
    <w:p>
      <w:pPr>
        <w:numPr>
          <w:ilvl w:val="0"/>
          <w:numId w:val="900"/>
        </w:numPr>
        <w:spacing w:before="0" w:after="0"/>
      </w:pPr>
      <w:r>
        <w:t>Unit Root Tests</w:t>
      </w:r>
    </w:p>
    <w:p>
      <w:pPr>
        <w:numPr>
          <w:ilvl w:val="1"/>
          <w:numId w:val="900"/>
        </w:numPr>
        <w:spacing w:before="0" w:after="0"/>
      </w:pPr>
      <w:r>
        <w:t>Augmented Dickey-Fuller Test</w:t>
      </w:r>
    </w:p>
    <w:p>
      <w:pPr>
        <w:numPr>
          <w:ilvl w:val="2"/>
          <w:numId w:val="900"/>
        </w:numPr>
        <w:spacing w:before="0" w:after="0"/>
      </w:pPr>
      <w:r>
        <w:t>Test Specifications</w:t>
      </w:r>
    </w:p>
    <w:p>
      <w:pPr>
        <w:numPr>
          <w:ilvl w:val="2"/>
          <w:numId w:val="900"/>
        </w:numPr>
        <w:spacing w:before="0" w:after="0"/>
      </w:pPr>
      <w:r>
        <w:t>Critical Values</w:t>
      </w:r>
    </w:p>
    <w:p>
      <w:pPr>
        <w:numPr>
          <w:ilvl w:val="2"/>
          <w:numId w:val="900"/>
        </w:numPr>
        <w:spacing w:before="0" w:after="0"/>
      </w:pPr>
      <w:r>
        <w:t>Lag Selection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Phillips-Perron Test</w:t>
      </w:r>
    </w:p>
    <w:p>
      <w:pPr>
        <w:numPr>
          <w:ilvl w:val="2"/>
          <w:numId w:val="900"/>
        </w:numPr>
        <w:spacing w:before="0" w:after="0"/>
      </w:pPr>
      <w:r>
        <w:t>Non-Parametric Corrections</w:t>
      </w:r>
    </w:p>
    <w:p>
      <w:pPr>
        <w:numPr>
          <w:ilvl w:val="2"/>
          <w:numId w:val="900"/>
        </w:numPr>
        <w:spacing w:before="0" w:after="0"/>
      </w:pPr>
      <w:r>
        <w:t>Comparison with ADF</w:t>
      </w:r>
    </w:p>
    <w:p>
      <w:pPr>
        <w:numPr>
          <w:ilvl w:val="1"/>
          <w:numId w:val="900"/>
        </w:numPr>
        <w:spacing w:before="0" w:after="0"/>
      </w:pPr>
      <w:r>
        <w:t>KPSS Test</w:t>
      </w:r>
    </w:p>
    <w:p>
      <w:pPr>
        <w:numPr>
          <w:ilvl w:val="2"/>
          <w:numId w:val="900"/>
        </w:numPr>
        <w:spacing w:before="0" w:after="0"/>
      </w:pPr>
      <w:r>
        <w:t>Null Hypothesis of Stationarity</w:t>
      </w:r>
    </w:p>
    <w:p>
      <w:pPr>
        <w:numPr>
          <w:ilvl w:val="2"/>
          <w:numId w:val="900"/>
        </w:numPr>
        <w:spacing w:before="0" w:after="0"/>
      </w:pPr>
      <w:r>
        <w:t>Test Statistics</w:t>
      </w:r>
    </w:p>
    <w:p>
      <w:pPr>
        <w:numPr>
          <w:ilvl w:val="2"/>
          <w:numId w:val="900"/>
        </w:numPr>
        <w:spacing w:before="0" w:after="0"/>
      </w:pPr>
      <w:r>
        <w:t>Critical Values</w:t>
      </w:r>
    </w:p>
    <w:p>
      <w:pPr>
        <w:numPr>
          <w:ilvl w:val="1"/>
          <w:numId w:val="900"/>
        </w:numPr>
        <w:spacing w:before="0" w:after="0"/>
      </w:pPr>
      <w:r>
        <w:t>Other Unit Root Tests</w:t>
      </w:r>
    </w:p>
    <w:p>
      <w:pPr>
        <w:numPr>
          <w:ilvl w:val="2"/>
          <w:numId w:val="900"/>
        </w:numPr>
        <w:spacing w:before="0" w:after="0"/>
      </w:pPr>
      <w:r>
        <w:t>Elliott-Rothenberg-Stock Test</w:t>
      </w:r>
    </w:p>
    <w:p>
      <w:pPr>
        <w:numPr>
          <w:ilvl w:val="2"/>
          <w:numId w:val="900"/>
        </w:numPr>
        <w:spacing w:before="0" w:after="0"/>
      </w:pPr>
      <w:r>
        <w:t>Ng-Perron Tests</w:t>
      </w:r>
    </w:p>
    <w:p>
      <w:pPr>
        <w:numPr>
          <w:ilvl w:val="0"/>
          <w:numId w:val="900"/>
        </w:numPr>
        <w:spacing w:before="0" w:after="0"/>
      </w:pPr>
      <w:r>
        <w:t>Achieving Stationarity</w:t>
      </w:r>
    </w:p>
    <w:p>
      <w:pPr>
        <w:numPr>
          <w:ilvl w:val="1"/>
          <w:numId w:val="900"/>
        </w:numPr>
        <w:spacing w:before="0" w:after="0"/>
      </w:pPr>
      <w:r>
        <w:t>Detrending Methods</w:t>
      </w:r>
    </w:p>
    <w:p>
      <w:pPr>
        <w:numPr>
          <w:ilvl w:val="2"/>
          <w:numId w:val="900"/>
        </w:numPr>
        <w:spacing w:before="0" w:after="0"/>
      </w:pPr>
      <w:r>
        <w:t>Linear Detrending</w:t>
      </w:r>
    </w:p>
    <w:p>
      <w:pPr>
        <w:numPr>
          <w:ilvl w:val="2"/>
          <w:numId w:val="900"/>
        </w:numPr>
        <w:spacing w:before="0" w:after="0"/>
      </w:pPr>
      <w:r>
        <w:t>Polynomial Detrending</w:t>
      </w:r>
    </w:p>
    <w:p>
      <w:pPr>
        <w:numPr>
          <w:ilvl w:val="2"/>
          <w:numId w:val="900"/>
        </w:numPr>
        <w:spacing w:before="0" w:after="0"/>
      </w:pPr>
      <w:r>
        <w:t>Hodrick-Prescott Filter</w:t>
      </w:r>
    </w:p>
    <w:p>
      <w:pPr>
        <w:numPr>
          <w:ilvl w:val="1"/>
          <w:numId w:val="900"/>
        </w:numPr>
        <w:spacing w:before="0" w:after="0"/>
      </w:pPr>
      <w:r>
        <w:t>Differencing</w:t>
      </w:r>
    </w:p>
    <w:p>
      <w:pPr>
        <w:numPr>
          <w:ilvl w:val="2"/>
          <w:numId w:val="900"/>
        </w:numPr>
        <w:spacing w:before="0" w:after="0"/>
      </w:pPr>
      <w:r>
        <w:t>First Differencing</w:t>
      </w:r>
    </w:p>
    <w:p>
      <w:pPr>
        <w:numPr>
          <w:ilvl w:val="2"/>
          <w:numId w:val="900"/>
        </w:numPr>
        <w:spacing w:before="0" w:after="0"/>
      </w:pPr>
      <w:r>
        <w:t>Seasonal Differencing</w:t>
      </w:r>
    </w:p>
    <w:p>
      <w:pPr>
        <w:numPr>
          <w:ilvl w:val="2"/>
          <w:numId w:val="900"/>
        </w:numPr>
        <w:spacing w:before="0" w:after="0"/>
      </w:pPr>
      <w:r>
        <w:t>Over-Differencing Issues</w:t>
      </w:r>
    </w:p>
    <w:p>
      <w:pPr>
        <w:numPr>
          <w:ilvl w:val="1"/>
          <w:numId w:val="900"/>
        </w:numPr>
        <w:spacing w:before="0" w:after="0"/>
      </w:pPr>
      <w:r>
        <w:t>Transformation Methods</w:t>
      </w:r>
    </w:p>
    <w:p>
      <w:pPr>
        <w:numPr>
          <w:ilvl w:val="2"/>
          <w:numId w:val="900"/>
        </w:numPr>
        <w:spacing w:before="0" w:after="0"/>
      </w:pPr>
      <w:r>
        <w:t>Logarithmic Transformation</w:t>
      </w:r>
    </w:p>
    <w:p>
      <w:pPr>
        <w:numPr>
          <w:ilvl w:val="2"/>
          <w:numId w:val="900"/>
        </w:numPr>
        <w:spacing w:before="0" w:after="0"/>
      </w:pPr>
      <w:r>
        <w:t>Box-Cox Transformation</w:t>
      </w:r>
    </w:p>
    <w:p>
      <w:pPr>
        <w:numPr>
          <w:ilvl w:val="0"/>
          <w:numId w:val="900"/>
        </w:numPr>
        <w:spacing w:before="0" w:after="0"/>
      </w:pPr>
      <w:r>
        <w:t>Structural Breaks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Chow Test</w:t>
      </w:r>
    </w:p>
    <w:p>
      <w:pPr>
        <w:numPr>
          <w:ilvl w:val="1"/>
          <w:numId w:val="900"/>
        </w:numPr>
        <w:spacing w:before="0" w:after="0"/>
      </w:pPr>
      <w:r>
        <w:t>CUSUM Tests</w:t>
      </w:r>
    </w:p>
    <w:p>
      <w:pPr>
        <w:numPr>
          <w:ilvl w:val="1"/>
          <w:numId w:val="900"/>
        </w:numPr>
        <w:spacing w:before="0" w:after="0"/>
      </w:pPr>
      <w:r>
        <w:t>Handling Structural Breaks</w:t>
      </w:r>
    </w:p>
    <w:p>
      <w:pPr>
        <w:pStyle w:val="Heading1"/>
      </w:pPr>
      <w:r>
        <w:t>Autocorrelation and Dependence Structure</w:t>
      </w:r>
    </w:p>
    <w:p>
      <w:pPr>
        <w:numPr>
          <w:ilvl w:val="0"/>
          <w:numId w:val="900"/>
        </w:numPr>
        <w:spacing w:before="0" w:after="0"/>
      </w:pPr>
      <w:r>
        <w:t>Measuring Temporal Dependence</w:t>
      </w:r>
    </w:p>
    <w:p>
      <w:pPr>
        <w:numPr>
          <w:ilvl w:val="1"/>
          <w:numId w:val="900"/>
        </w:numPr>
        <w:spacing w:before="0" w:after="0"/>
      </w:pPr>
      <w:r>
        <w:t>Covariance and Correlation</w:t>
      </w:r>
    </w:p>
    <w:p>
      <w:pPr>
        <w:numPr>
          <w:ilvl w:val="1"/>
          <w:numId w:val="900"/>
        </w:numPr>
        <w:spacing w:before="0" w:after="0"/>
      </w:pPr>
      <w:r>
        <w:t>Lag Relationships</w:t>
      </w:r>
    </w:p>
    <w:p>
      <w:pPr>
        <w:numPr>
          <w:ilvl w:val="1"/>
          <w:numId w:val="900"/>
        </w:numPr>
        <w:spacing w:before="0" w:after="0"/>
      </w:pPr>
      <w:r>
        <w:t>Serial Dependence</w:t>
      </w:r>
    </w:p>
    <w:p>
      <w:pPr>
        <w:numPr>
          <w:ilvl w:val="0"/>
          <w:numId w:val="900"/>
        </w:numPr>
        <w:spacing w:before="0" w:after="0"/>
      </w:pPr>
      <w:r>
        <w:t>Autocorrelation Function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Sample ACF</w:t>
      </w:r>
    </w:p>
    <w:p>
      <w:pPr>
        <w:numPr>
          <w:ilvl w:val="1"/>
          <w:numId w:val="900"/>
        </w:numPr>
        <w:spacing w:before="0" w:after="0"/>
      </w:pPr>
      <w:r>
        <w:t>Theoretical ACF Patterns</w:t>
      </w:r>
    </w:p>
    <w:p>
      <w:pPr>
        <w:numPr>
          <w:ilvl w:val="1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Interpretation Guidelines</w:t>
      </w:r>
    </w:p>
    <w:p>
      <w:pPr>
        <w:numPr>
          <w:ilvl w:val="0"/>
          <w:numId w:val="900"/>
        </w:numPr>
        <w:spacing w:before="0" w:after="0"/>
      </w:pPr>
      <w:r>
        <w:t>Partial Autocorrelation Function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Sample PACF</w:t>
      </w:r>
    </w:p>
    <w:p>
      <w:pPr>
        <w:numPr>
          <w:ilvl w:val="1"/>
          <w:numId w:val="900"/>
        </w:numPr>
        <w:spacing w:before="0" w:after="0"/>
      </w:pPr>
      <w:r>
        <w:t>Theoretical PACF Patterns</w:t>
      </w:r>
    </w:p>
    <w:p>
      <w:pPr>
        <w:numPr>
          <w:ilvl w:val="1"/>
          <w:numId w:val="900"/>
        </w:numPr>
        <w:spacing w:before="0" w:after="0"/>
      </w:pPr>
      <w:r>
        <w:t>Model Identification Uses</w:t>
      </w:r>
    </w:p>
    <w:p>
      <w:pPr>
        <w:numPr>
          <w:ilvl w:val="0"/>
          <w:numId w:val="900"/>
        </w:numPr>
        <w:spacing w:before="0" w:after="0"/>
      </w:pPr>
      <w:r>
        <w:t>Cross-Correlation Analysis</w:t>
      </w:r>
    </w:p>
    <w:p>
      <w:pPr>
        <w:numPr>
          <w:ilvl w:val="1"/>
          <w:numId w:val="900"/>
        </w:numPr>
        <w:spacing w:before="0" w:after="0"/>
      </w:pPr>
      <w:r>
        <w:t>Cross-Correlation Function</w:t>
      </w:r>
    </w:p>
    <w:p>
      <w:pPr>
        <w:numPr>
          <w:ilvl w:val="1"/>
          <w:numId w:val="900"/>
        </w:numPr>
        <w:spacing w:before="0" w:after="0"/>
      </w:pPr>
      <w:r>
        <w:t>Lead-Lag Relationships</w:t>
      </w:r>
    </w:p>
    <w:p>
      <w:pPr>
        <w:numPr>
          <w:ilvl w:val="1"/>
          <w:numId w:val="900"/>
        </w:numPr>
        <w:spacing w:before="0" w:after="0"/>
      </w:pPr>
      <w:r>
        <w:t>Prewhitening</w:t>
      </w:r>
    </w:p>
    <w:p>
      <w:pPr>
        <w:numPr>
          <w:ilvl w:val="1"/>
          <w:numId w:val="900"/>
        </w:numPr>
        <w:spacing w:before="0" w:after="0"/>
      </w:pPr>
      <w:r>
        <w:t>Spurious Correlation</w:t>
      </w:r>
    </w:p>
    <w:p>
      <w:pPr>
        <w:numPr>
          <w:ilvl w:val="0"/>
          <w:numId w:val="900"/>
        </w:numPr>
        <w:spacing w:before="0" w:after="0"/>
      </w:pPr>
      <w:r>
        <w:t>Spectral Analysis</w:t>
      </w:r>
    </w:p>
    <w:p>
      <w:pPr>
        <w:numPr>
          <w:ilvl w:val="1"/>
          <w:numId w:val="900"/>
        </w:numPr>
        <w:spacing w:before="0" w:after="0"/>
      </w:pPr>
      <w:r>
        <w:t>Frequency Domain Analysis</w:t>
      </w:r>
    </w:p>
    <w:p>
      <w:pPr>
        <w:numPr>
          <w:ilvl w:val="1"/>
          <w:numId w:val="900"/>
        </w:numPr>
        <w:spacing w:before="0" w:after="0"/>
      </w:pPr>
      <w:r>
        <w:t>Periodogram</w:t>
      </w:r>
    </w:p>
    <w:p>
      <w:pPr>
        <w:numPr>
          <w:ilvl w:val="1"/>
          <w:numId w:val="900"/>
        </w:numPr>
        <w:spacing w:before="0" w:after="0"/>
      </w:pPr>
      <w:r>
        <w:t>Spectral Density</w:t>
      </w:r>
    </w:p>
    <w:p>
      <w:pPr>
        <w:numPr>
          <w:ilvl w:val="1"/>
          <w:numId w:val="900"/>
        </w:numPr>
        <w:spacing w:before="0" w:after="0"/>
      </w:pPr>
      <w:r>
        <w:t>Fourier Transform</w:t>
      </w:r>
    </w:p>
    <w:p>
      <w:pPr>
        <w:numPr>
          <w:ilvl w:val="0"/>
          <w:numId w:val="900"/>
        </w:numPr>
        <w:spacing w:before="0" w:after="0"/>
      </w:pPr>
      <w:r>
        <w:t>Nonlinear Dependence</w:t>
      </w:r>
    </w:p>
    <w:p>
      <w:pPr>
        <w:numPr>
          <w:ilvl w:val="1"/>
          <w:numId w:val="900"/>
        </w:numPr>
        <w:spacing w:before="0" w:after="0"/>
      </w:pPr>
      <w:r>
        <w:t>Higher-Order Moments</w:t>
      </w:r>
    </w:p>
    <w:p>
      <w:pPr>
        <w:numPr>
          <w:ilvl w:val="1"/>
          <w:numId w:val="900"/>
        </w:numPr>
        <w:spacing w:before="0" w:after="0"/>
      </w:pPr>
      <w:r>
        <w:t>Conditional Heteroskedasticity</w:t>
      </w:r>
    </w:p>
    <w:p>
      <w:pPr>
        <w:numPr>
          <w:ilvl w:val="1"/>
          <w:numId w:val="900"/>
        </w:numPr>
        <w:spacing w:before="0" w:after="0"/>
      </w:pPr>
      <w:r>
        <w:t>Nonlinear Correlation Measures</w:t>
      </w:r>
    </w:p>
    <w:p>
      <w:pPr>
        <w:pStyle w:val="Heading1"/>
      </w:pPr>
      <w:r>
        <w:t>Classical Forecasting Methods</w:t>
      </w:r>
    </w:p>
    <w:p>
      <w:pPr>
        <w:numPr>
          <w:ilvl w:val="0"/>
          <w:numId w:val="900"/>
        </w:numPr>
        <w:spacing w:before="0" w:after="0"/>
      </w:pPr>
      <w:r>
        <w:t>Naive Methods</w:t>
      </w:r>
    </w:p>
    <w:p>
      <w:pPr>
        <w:numPr>
          <w:ilvl w:val="1"/>
          <w:numId w:val="900"/>
        </w:numPr>
        <w:spacing w:before="0" w:after="0"/>
      </w:pPr>
      <w:r>
        <w:t>Naive Forecast</w:t>
      </w:r>
    </w:p>
    <w:p>
      <w:pPr>
        <w:numPr>
          <w:ilvl w:val="1"/>
          <w:numId w:val="900"/>
        </w:numPr>
        <w:spacing w:before="0" w:after="0"/>
      </w:pPr>
      <w:r>
        <w:t>Seasonal Naive</w:t>
      </w:r>
    </w:p>
    <w:p>
      <w:pPr>
        <w:numPr>
          <w:ilvl w:val="1"/>
          <w:numId w:val="900"/>
        </w:numPr>
        <w:spacing w:before="0" w:after="0"/>
      </w:pPr>
      <w:r>
        <w:t>Drift Method</w:t>
      </w:r>
    </w:p>
    <w:p>
      <w:pPr>
        <w:numPr>
          <w:ilvl w:val="1"/>
          <w:numId w:val="900"/>
        </w:numPr>
        <w:spacing w:before="0" w:after="0"/>
      </w:pPr>
      <w:r>
        <w:t>Random Walk Models</w:t>
      </w:r>
    </w:p>
    <w:p>
      <w:pPr>
        <w:numPr>
          <w:ilvl w:val="0"/>
          <w:numId w:val="900"/>
        </w:numPr>
        <w:spacing w:before="0" w:after="0"/>
      </w:pPr>
      <w:r>
        <w:t>Smoothing Methods</w:t>
      </w:r>
    </w:p>
    <w:p>
      <w:pPr>
        <w:numPr>
          <w:ilvl w:val="1"/>
          <w:numId w:val="900"/>
        </w:numPr>
        <w:spacing w:before="0" w:after="0"/>
      </w:pPr>
      <w:r>
        <w:t>Moving Averages</w:t>
      </w:r>
    </w:p>
    <w:p>
      <w:pPr>
        <w:numPr>
          <w:ilvl w:val="2"/>
          <w:numId w:val="900"/>
        </w:numPr>
        <w:spacing w:before="0" w:after="0"/>
      </w:pPr>
      <w:r>
        <w:t>Simple Moving Average</w:t>
      </w:r>
    </w:p>
    <w:p>
      <w:pPr>
        <w:numPr>
          <w:ilvl w:val="2"/>
          <w:numId w:val="900"/>
        </w:numPr>
        <w:spacing w:before="0" w:after="0"/>
      </w:pPr>
      <w:r>
        <w:t>Weighted Moving Average</w:t>
      </w:r>
    </w:p>
    <w:p>
      <w:pPr>
        <w:numPr>
          <w:ilvl w:val="2"/>
          <w:numId w:val="900"/>
        </w:numPr>
        <w:spacing w:before="0" w:after="0"/>
      </w:pPr>
      <w:r>
        <w:t>Exponentially Weighted Moving Average</w:t>
      </w:r>
    </w:p>
    <w:p>
      <w:pPr>
        <w:numPr>
          <w:ilvl w:val="1"/>
          <w:numId w:val="900"/>
        </w:numPr>
        <w:spacing w:before="0" w:after="0"/>
      </w:pPr>
      <w:r>
        <w:t>Exponential Smoothing</w:t>
      </w:r>
    </w:p>
    <w:p>
      <w:pPr>
        <w:numPr>
          <w:ilvl w:val="2"/>
          <w:numId w:val="900"/>
        </w:numPr>
        <w:spacing w:before="0" w:after="0"/>
      </w:pPr>
      <w:r>
        <w:t>Simple Exponential Smoothing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2"/>
          <w:numId w:val="900"/>
        </w:numPr>
        <w:spacing w:before="0" w:after="0"/>
      </w:pPr>
      <w:r>
        <w:t>Initialization</w:t>
      </w:r>
    </w:p>
    <w:p>
      <w:pPr>
        <w:numPr>
          <w:ilvl w:val="1"/>
          <w:numId w:val="900"/>
        </w:numPr>
        <w:spacing w:before="0" w:after="0"/>
      </w:pPr>
      <w:r>
        <w:t>Holt's Method</w:t>
      </w:r>
    </w:p>
    <w:p>
      <w:pPr>
        <w:numPr>
          <w:ilvl w:val="2"/>
          <w:numId w:val="900"/>
        </w:numPr>
        <w:spacing w:before="0" w:after="0"/>
      </w:pPr>
      <w:r>
        <w:t>Linear Trend Model</w:t>
      </w:r>
    </w:p>
    <w:p>
      <w:pPr>
        <w:numPr>
          <w:ilvl w:val="2"/>
          <w:numId w:val="900"/>
        </w:numPr>
        <w:spacing w:before="0" w:after="0"/>
      </w:pPr>
      <w:r>
        <w:t>Level and Trend Smoothing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Holt-Winters Method</w:t>
      </w:r>
    </w:p>
    <w:p>
      <w:pPr>
        <w:numPr>
          <w:ilvl w:val="2"/>
          <w:numId w:val="900"/>
        </w:numPr>
        <w:spacing w:before="0" w:after="0"/>
      </w:pPr>
      <w:r>
        <w:t>Additive Seasonality</w:t>
      </w:r>
    </w:p>
    <w:p>
      <w:pPr>
        <w:numPr>
          <w:ilvl w:val="2"/>
          <w:numId w:val="900"/>
        </w:numPr>
        <w:spacing w:before="0" w:after="0"/>
      </w:pPr>
      <w:r>
        <w:t>Multiplicative Seasonality</w:t>
      </w:r>
    </w:p>
    <w:p>
      <w:pPr>
        <w:numPr>
          <w:ilvl w:val="2"/>
          <w:numId w:val="900"/>
        </w:numPr>
        <w:spacing w:before="0" w:after="0"/>
      </w:pPr>
      <w:r>
        <w:t>Damped Trend Versions</w:t>
      </w:r>
    </w:p>
    <w:p>
      <w:pPr>
        <w:numPr>
          <w:ilvl w:val="0"/>
          <w:numId w:val="900"/>
        </w:numPr>
        <w:spacing w:before="0" w:after="0"/>
      </w:pPr>
      <w:r>
        <w:t>State Space Formulation</w:t>
      </w:r>
    </w:p>
    <w:p>
      <w:pPr>
        <w:numPr>
          <w:ilvl w:val="1"/>
          <w:numId w:val="900"/>
        </w:numPr>
        <w:spacing w:before="0" w:after="0"/>
      </w:pPr>
      <w:r>
        <w:t>ETS Framework</w:t>
      </w:r>
    </w:p>
    <w:p>
      <w:pPr>
        <w:numPr>
          <w:ilvl w:val="1"/>
          <w:numId w:val="900"/>
        </w:numPr>
        <w:spacing w:before="0" w:after="0"/>
      </w:pPr>
      <w:r>
        <w:t>Error Types</w:t>
      </w:r>
    </w:p>
    <w:p>
      <w:pPr>
        <w:numPr>
          <w:ilvl w:val="1"/>
          <w:numId w:val="900"/>
        </w:numPr>
        <w:spacing w:before="0" w:after="0"/>
      </w:pPr>
      <w:r>
        <w:t>Trend Types</w:t>
      </w:r>
    </w:p>
    <w:p>
      <w:pPr>
        <w:numPr>
          <w:ilvl w:val="1"/>
          <w:numId w:val="900"/>
        </w:numPr>
        <w:spacing w:before="0" w:after="0"/>
      </w:pPr>
      <w:r>
        <w:t>Seasonal Types</w:t>
      </w:r>
    </w:p>
    <w:p>
      <w:pPr>
        <w:numPr>
          <w:ilvl w:val="1"/>
          <w:numId w:val="900"/>
        </w:numPr>
        <w:spacing w:before="0" w:after="0"/>
      </w:pPr>
      <w:r>
        <w:t>Model Selection</w:t>
      </w:r>
    </w:p>
    <w:p>
      <w:pPr>
        <w:numPr>
          <w:ilvl w:val="0"/>
          <w:numId w:val="900"/>
        </w:numPr>
        <w:spacing w:before="0" w:after="0"/>
      </w:pPr>
      <w:r>
        <w:t>Forecasting with Classical Methods</w:t>
      </w:r>
    </w:p>
    <w:p>
      <w:pPr>
        <w:numPr>
          <w:ilvl w:val="1"/>
          <w:numId w:val="900"/>
        </w:numPr>
        <w:spacing w:before="0" w:after="0"/>
      </w:pPr>
      <w:r>
        <w:t>Point Forecasts</w:t>
      </w:r>
    </w:p>
    <w:p>
      <w:pPr>
        <w:numPr>
          <w:ilvl w:val="1"/>
          <w:numId w:val="900"/>
        </w:numPr>
        <w:spacing w:before="0" w:after="0"/>
      </w:pPr>
      <w:r>
        <w:t>Prediction Intervals</w:t>
      </w:r>
    </w:p>
    <w:p>
      <w:pPr>
        <w:numPr>
          <w:ilvl w:val="1"/>
          <w:numId w:val="900"/>
        </w:numPr>
        <w:spacing w:before="0" w:after="0"/>
      </w:pPr>
      <w:r>
        <w:t>Forecast Updating</w:t>
      </w:r>
    </w:p>
    <w:p>
      <w:pPr>
        <w:numPr>
          <w:ilvl w:val="1"/>
          <w:numId w:val="900"/>
        </w:numPr>
        <w:spacing w:before="0" w:after="0"/>
      </w:pPr>
      <w:r>
        <w:t>Performance Evaluation</w:t>
      </w:r>
    </w:p>
    <w:p>
      <w:pPr>
        <w:pStyle w:val="Heading1"/>
      </w:pPr>
      <w:r>
        <w:t>ARIMA Modeling</w:t>
      </w:r>
    </w:p>
    <w:p>
      <w:pPr>
        <w:numPr>
          <w:ilvl w:val="0"/>
          <w:numId w:val="900"/>
        </w:numPr>
        <w:spacing w:before="0" w:after="0"/>
      </w:pPr>
      <w:r>
        <w:t>Box-Jenkins Methodology</w:t>
      </w:r>
    </w:p>
    <w:p>
      <w:pPr>
        <w:numPr>
          <w:ilvl w:val="1"/>
          <w:numId w:val="900"/>
        </w:numPr>
        <w:spacing w:before="0" w:after="0"/>
      </w:pPr>
      <w:r>
        <w:t>Model Identification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Diagnostic Checking</w:t>
      </w:r>
    </w:p>
    <w:p>
      <w:pPr>
        <w:numPr>
          <w:ilvl w:val="1"/>
          <w:numId w:val="900"/>
        </w:numPr>
        <w:spacing w:before="0" w:after="0"/>
      </w:pPr>
      <w:r>
        <w:t>Forecasting</w:t>
      </w:r>
    </w:p>
    <w:p>
      <w:pPr>
        <w:numPr>
          <w:ilvl w:val="1"/>
          <w:numId w:val="900"/>
        </w:numPr>
        <w:spacing w:before="0" w:after="0"/>
      </w:pPr>
      <w:r>
        <w:t>Model Refinement</w:t>
      </w:r>
    </w:p>
    <w:p>
      <w:pPr>
        <w:numPr>
          <w:ilvl w:val="0"/>
          <w:numId w:val="900"/>
        </w:numPr>
        <w:spacing w:before="0" w:after="0"/>
      </w:pPr>
      <w:r>
        <w:t>Autoregressive Models</w:t>
      </w:r>
    </w:p>
    <w:p>
      <w:pPr>
        <w:numPr>
          <w:ilvl w:val="1"/>
          <w:numId w:val="900"/>
        </w:numPr>
        <w:spacing w:before="0" w:after="0"/>
      </w:pPr>
      <w:r>
        <w:t>AR(1) Process</w:t>
      </w:r>
    </w:p>
    <w:p>
      <w:pPr>
        <w:numPr>
          <w:ilvl w:val="1"/>
          <w:numId w:val="900"/>
        </w:numPr>
        <w:spacing w:before="0" w:after="0"/>
      </w:pPr>
      <w:r>
        <w:t>Higher-Order AR Models</w:t>
      </w:r>
    </w:p>
    <w:p>
      <w:pPr>
        <w:numPr>
          <w:ilvl w:val="1"/>
          <w:numId w:val="900"/>
        </w:numPr>
        <w:spacing w:before="0" w:after="0"/>
      </w:pPr>
      <w:r>
        <w:t>Stationarity Conditions</w:t>
      </w:r>
    </w:p>
    <w:p>
      <w:pPr>
        <w:numPr>
          <w:ilvl w:val="1"/>
          <w:numId w:val="900"/>
        </w:numPr>
        <w:spacing w:before="0" w:after="0"/>
      </w:pPr>
      <w:r>
        <w:t>Characteristic Equation</w:t>
      </w:r>
    </w:p>
    <w:p>
      <w:pPr>
        <w:numPr>
          <w:ilvl w:val="1"/>
          <w:numId w:val="900"/>
        </w:numPr>
        <w:spacing w:before="0" w:after="0"/>
      </w:pPr>
      <w:r>
        <w:t>Yule-Walker Equations</w:t>
      </w:r>
    </w:p>
    <w:p>
      <w:pPr>
        <w:numPr>
          <w:ilvl w:val="0"/>
          <w:numId w:val="900"/>
        </w:numPr>
        <w:spacing w:before="0" w:after="0"/>
      </w:pPr>
      <w:r>
        <w:t>Moving Average Models</w:t>
      </w:r>
    </w:p>
    <w:p>
      <w:pPr>
        <w:numPr>
          <w:ilvl w:val="1"/>
          <w:numId w:val="900"/>
        </w:numPr>
        <w:spacing w:before="0" w:after="0"/>
      </w:pPr>
      <w:r>
        <w:t>MA(1) Process</w:t>
      </w:r>
    </w:p>
    <w:p>
      <w:pPr>
        <w:numPr>
          <w:ilvl w:val="1"/>
          <w:numId w:val="900"/>
        </w:numPr>
        <w:spacing w:before="0" w:after="0"/>
      </w:pPr>
      <w:r>
        <w:t>Higher-Order MA Models</w:t>
      </w:r>
    </w:p>
    <w:p>
      <w:pPr>
        <w:numPr>
          <w:ilvl w:val="1"/>
          <w:numId w:val="900"/>
        </w:numPr>
        <w:spacing w:before="0" w:after="0"/>
      </w:pPr>
      <w:r>
        <w:t>Invertibility Conditions</w:t>
      </w:r>
    </w:p>
    <w:p>
      <w:pPr>
        <w:numPr>
          <w:ilvl w:val="1"/>
          <w:numId w:val="900"/>
        </w:numPr>
        <w:spacing w:before="0" w:after="0"/>
      </w:pPr>
      <w:r>
        <w:t>Theoretical Properties</w:t>
      </w:r>
    </w:p>
    <w:p>
      <w:pPr>
        <w:numPr>
          <w:ilvl w:val="0"/>
          <w:numId w:val="900"/>
        </w:numPr>
        <w:spacing w:before="0" w:after="0"/>
      </w:pPr>
      <w:r>
        <w:t>ARMA Models</w:t>
      </w:r>
    </w:p>
    <w:p>
      <w:pPr>
        <w:numPr>
          <w:ilvl w:val="1"/>
          <w:numId w:val="900"/>
        </w:numPr>
        <w:spacing w:before="0" w:after="0"/>
      </w:pPr>
      <w:r>
        <w:t>Combined AR and MA Components</w:t>
      </w:r>
    </w:p>
    <w:p>
      <w:pPr>
        <w:numPr>
          <w:ilvl w:val="1"/>
          <w:numId w:val="900"/>
        </w:numPr>
        <w:spacing w:before="0" w:after="0"/>
      </w:pPr>
      <w:r>
        <w:t>Stationarity and Invertibility</w:t>
      </w:r>
    </w:p>
    <w:p>
      <w:pPr>
        <w:numPr>
          <w:ilvl w:val="1"/>
          <w:numId w:val="900"/>
        </w:numPr>
        <w:spacing w:before="0" w:after="0"/>
      </w:pPr>
      <w:r>
        <w:t>Theoretical ACF and PACF</w:t>
      </w:r>
    </w:p>
    <w:p>
      <w:pPr>
        <w:numPr>
          <w:ilvl w:val="1"/>
          <w:numId w:val="900"/>
        </w:numPr>
        <w:spacing w:before="0" w:after="0"/>
      </w:pPr>
      <w:r>
        <w:t>Wold Decomposition</w:t>
      </w:r>
    </w:p>
    <w:p>
      <w:pPr>
        <w:numPr>
          <w:ilvl w:val="0"/>
          <w:numId w:val="900"/>
        </w:numPr>
        <w:spacing w:before="0" w:after="0"/>
      </w:pPr>
      <w:r>
        <w:t>Integrated Models</w:t>
      </w:r>
    </w:p>
    <w:p>
      <w:pPr>
        <w:numPr>
          <w:ilvl w:val="1"/>
          <w:numId w:val="900"/>
        </w:numPr>
        <w:spacing w:before="0" w:after="0"/>
      </w:pPr>
      <w:r>
        <w:t>ARIMA Structure</w:t>
      </w:r>
    </w:p>
    <w:p>
      <w:pPr>
        <w:numPr>
          <w:ilvl w:val="1"/>
          <w:numId w:val="900"/>
        </w:numPr>
        <w:spacing w:before="0" w:after="0"/>
      </w:pPr>
      <w:r>
        <w:t>Order of Integration</w:t>
      </w:r>
    </w:p>
    <w:p>
      <w:pPr>
        <w:numPr>
          <w:ilvl w:val="1"/>
          <w:numId w:val="900"/>
        </w:numPr>
        <w:spacing w:before="0" w:after="0"/>
      </w:pPr>
      <w:r>
        <w:t>Differencing Operations</w:t>
      </w:r>
    </w:p>
    <w:p>
      <w:pPr>
        <w:numPr>
          <w:ilvl w:val="1"/>
          <w:numId w:val="900"/>
        </w:numPr>
        <w:spacing w:before="0" w:after="0"/>
      </w:pPr>
      <w:r>
        <w:t>Unit Root Implications</w:t>
      </w:r>
    </w:p>
    <w:p>
      <w:pPr>
        <w:numPr>
          <w:ilvl w:val="0"/>
          <w:numId w:val="900"/>
        </w:numPr>
        <w:spacing w:before="0" w:after="0"/>
      </w:pPr>
      <w:r>
        <w:t>Model Identification</w:t>
      </w:r>
    </w:p>
    <w:p>
      <w:pPr>
        <w:numPr>
          <w:ilvl w:val="1"/>
          <w:numId w:val="900"/>
        </w:numPr>
        <w:spacing w:before="0" w:after="0"/>
      </w:pPr>
      <w:r>
        <w:t>ACF and PACF Analysis</w:t>
      </w:r>
    </w:p>
    <w:p>
      <w:pPr>
        <w:numPr>
          <w:ilvl w:val="1"/>
          <w:numId w:val="900"/>
        </w:numPr>
        <w:spacing w:before="0" w:after="0"/>
      </w:pPr>
      <w:r>
        <w:t>Information Criteria</w:t>
      </w:r>
    </w:p>
    <w:p>
      <w:pPr>
        <w:numPr>
          <w:ilvl w:val="1"/>
          <w:numId w:val="900"/>
        </w:numPr>
        <w:spacing w:before="0" w:after="0"/>
      </w:pPr>
      <w:r>
        <w:t>Parsimony Principle</w:t>
      </w:r>
    </w:p>
    <w:p>
      <w:pPr>
        <w:numPr>
          <w:ilvl w:val="1"/>
          <w:numId w:val="900"/>
        </w:numPr>
        <w:spacing w:before="0" w:after="0"/>
      </w:pPr>
      <w:r>
        <w:t>Tentative Model Selection</w:t>
      </w:r>
    </w:p>
    <w:p>
      <w:pPr>
        <w:numPr>
          <w:ilvl w:val="0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Maximum Likelihood Estimation</w:t>
      </w:r>
    </w:p>
    <w:p>
      <w:pPr>
        <w:numPr>
          <w:ilvl w:val="1"/>
          <w:numId w:val="900"/>
        </w:numPr>
        <w:spacing w:before="0" w:after="0"/>
      </w:pPr>
      <w:r>
        <w:t>Least Squares Methods</w:t>
      </w:r>
    </w:p>
    <w:p>
      <w:pPr>
        <w:numPr>
          <w:ilvl w:val="1"/>
          <w:numId w:val="900"/>
        </w:numPr>
        <w:spacing w:before="0" w:after="0"/>
      </w:pPr>
      <w:r>
        <w:t>Method of Moments</w:t>
      </w:r>
    </w:p>
    <w:p>
      <w:pPr>
        <w:numPr>
          <w:ilvl w:val="1"/>
          <w:numId w:val="900"/>
        </w:numPr>
        <w:spacing w:before="0" w:after="0"/>
      </w:pPr>
      <w:r>
        <w:t>Numerical Optimization</w:t>
      </w:r>
    </w:p>
    <w:p>
      <w:pPr>
        <w:numPr>
          <w:ilvl w:val="0"/>
          <w:numId w:val="900"/>
        </w:numPr>
        <w:spacing w:before="0" w:after="0"/>
      </w:pPr>
      <w:r>
        <w:t>Diagnostic Checking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Independence Tests</w:t>
      </w:r>
    </w:p>
    <w:p>
      <w:pPr>
        <w:numPr>
          <w:ilvl w:val="2"/>
          <w:numId w:val="900"/>
        </w:numPr>
        <w:spacing w:before="0" w:after="0"/>
      </w:pPr>
      <w:r>
        <w:t>Ljung-Box Test</w:t>
      </w:r>
    </w:p>
    <w:p>
      <w:pPr>
        <w:numPr>
          <w:ilvl w:val="2"/>
          <w:numId w:val="900"/>
        </w:numPr>
        <w:spacing w:before="0" w:after="0"/>
      </w:pPr>
      <w:r>
        <w:t>Normality Tests</w:t>
      </w:r>
    </w:p>
    <w:p>
      <w:pPr>
        <w:numPr>
          <w:ilvl w:val="2"/>
          <w:numId w:val="900"/>
        </w:numPr>
        <w:spacing w:before="0" w:after="0"/>
      </w:pPr>
      <w:r>
        <w:t>Homoskedasticity Tests</w:t>
      </w:r>
    </w:p>
    <w:p>
      <w:pPr>
        <w:numPr>
          <w:ilvl w:val="1"/>
          <w:numId w:val="900"/>
        </w:numPr>
        <w:spacing w:before="0" w:after="0"/>
      </w:pPr>
      <w:r>
        <w:t>Model Adequacy</w:t>
      </w:r>
    </w:p>
    <w:p>
      <w:pPr>
        <w:numPr>
          <w:ilvl w:val="1"/>
          <w:numId w:val="900"/>
        </w:numPr>
        <w:spacing w:before="0" w:after="0"/>
      </w:pPr>
      <w:r>
        <w:t>Overfitting Detection</w:t>
      </w:r>
    </w:p>
    <w:p>
      <w:pPr>
        <w:numPr>
          <w:ilvl w:val="1"/>
          <w:numId w:val="900"/>
        </w:numPr>
        <w:spacing w:before="0" w:after="0"/>
      </w:pPr>
      <w:r>
        <w:t>Goodness of Fit Measures</w:t>
      </w:r>
    </w:p>
    <w:p>
      <w:pPr>
        <w:numPr>
          <w:ilvl w:val="0"/>
          <w:numId w:val="900"/>
        </w:numPr>
        <w:spacing w:before="0" w:after="0"/>
      </w:pPr>
      <w:r>
        <w:t>Forecasting with ARIMA</w:t>
      </w:r>
    </w:p>
    <w:p>
      <w:pPr>
        <w:numPr>
          <w:ilvl w:val="1"/>
          <w:numId w:val="900"/>
        </w:numPr>
        <w:spacing w:before="0" w:after="0"/>
      </w:pPr>
      <w:r>
        <w:t>Minimum Mean Square Error Forecasts</w:t>
      </w:r>
    </w:p>
    <w:p>
      <w:pPr>
        <w:numPr>
          <w:ilvl w:val="1"/>
          <w:numId w:val="900"/>
        </w:numPr>
        <w:spacing w:before="0" w:after="0"/>
      </w:pPr>
      <w:r>
        <w:t>Forecast Functions</w:t>
      </w:r>
    </w:p>
    <w:p>
      <w:pPr>
        <w:numPr>
          <w:ilvl w:val="1"/>
          <w:numId w:val="900"/>
        </w:numPr>
        <w:spacing w:before="0" w:after="0"/>
      </w:pPr>
      <w:r>
        <w:t>Prediction Intervals</w:t>
      </w:r>
    </w:p>
    <w:p>
      <w:pPr>
        <w:numPr>
          <w:ilvl w:val="1"/>
          <w:numId w:val="900"/>
        </w:numPr>
        <w:spacing w:before="0" w:after="0"/>
      </w:pPr>
      <w:r>
        <w:t>Forecast Updating</w:t>
      </w:r>
    </w:p>
    <w:p>
      <w:pPr>
        <w:pStyle w:val="Heading1"/>
      </w:pPr>
      <w:r>
        <w:t>Seasonal ARIMA Models</w:t>
      </w:r>
    </w:p>
    <w:p>
      <w:pPr>
        <w:numPr>
          <w:ilvl w:val="0"/>
          <w:numId w:val="900"/>
        </w:numPr>
        <w:spacing w:before="0" w:after="0"/>
      </w:pPr>
      <w:r>
        <w:t>Seasonal Patterns in Data</w:t>
      </w:r>
    </w:p>
    <w:p>
      <w:pPr>
        <w:numPr>
          <w:ilvl w:val="1"/>
          <w:numId w:val="900"/>
        </w:numPr>
        <w:spacing w:before="0" w:after="0"/>
      </w:pPr>
      <w:r>
        <w:t>Identifying Seasonality</w:t>
      </w:r>
    </w:p>
    <w:p>
      <w:pPr>
        <w:numPr>
          <w:ilvl w:val="1"/>
          <w:numId w:val="900"/>
        </w:numPr>
        <w:spacing w:before="0" w:after="0"/>
      </w:pPr>
      <w:r>
        <w:t>Seasonal Differencing</w:t>
      </w:r>
    </w:p>
    <w:p>
      <w:pPr>
        <w:numPr>
          <w:ilvl w:val="1"/>
          <w:numId w:val="900"/>
        </w:numPr>
        <w:spacing w:before="0" w:after="0"/>
      </w:pPr>
      <w:r>
        <w:t>Seasonal Unit Roots</w:t>
      </w:r>
    </w:p>
    <w:p>
      <w:pPr>
        <w:numPr>
          <w:ilvl w:val="0"/>
          <w:numId w:val="900"/>
        </w:numPr>
        <w:spacing w:before="0" w:after="0"/>
      </w:pPr>
      <w:r>
        <w:t>SARIMA Model Structure</w:t>
      </w:r>
    </w:p>
    <w:p>
      <w:pPr>
        <w:numPr>
          <w:ilvl w:val="1"/>
          <w:numId w:val="900"/>
        </w:numPr>
        <w:spacing w:before="0" w:after="0"/>
      </w:pPr>
      <w:r>
        <w:t>Notation (p,d,q)(P,D,Q)s</w:t>
      </w:r>
    </w:p>
    <w:p>
      <w:pPr>
        <w:numPr>
          <w:ilvl w:val="1"/>
          <w:numId w:val="900"/>
        </w:numPr>
        <w:spacing w:before="0" w:after="0"/>
      </w:pPr>
      <w:r>
        <w:t>Non-Seasonal Components</w:t>
      </w:r>
    </w:p>
    <w:p>
      <w:pPr>
        <w:numPr>
          <w:ilvl w:val="1"/>
          <w:numId w:val="900"/>
        </w:numPr>
        <w:spacing w:before="0" w:after="0"/>
      </w:pPr>
      <w:r>
        <w:t>Seasonal Components</w:t>
      </w:r>
    </w:p>
    <w:p>
      <w:pPr>
        <w:numPr>
          <w:ilvl w:val="1"/>
          <w:numId w:val="900"/>
        </w:numPr>
        <w:spacing w:before="0" w:after="0"/>
      </w:pPr>
      <w:r>
        <w:t>Seasonal Period</w:t>
      </w:r>
    </w:p>
    <w:p>
      <w:pPr>
        <w:numPr>
          <w:ilvl w:val="0"/>
          <w:numId w:val="900"/>
        </w:numPr>
        <w:spacing w:before="0" w:after="0"/>
      </w:pPr>
      <w:r>
        <w:t>Model Identification</w:t>
      </w:r>
    </w:p>
    <w:p>
      <w:pPr>
        <w:numPr>
          <w:ilvl w:val="1"/>
          <w:numId w:val="900"/>
        </w:numPr>
        <w:spacing w:before="0" w:after="0"/>
      </w:pPr>
      <w:r>
        <w:t>Seasonal ACF and PACF</w:t>
      </w:r>
    </w:p>
    <w:p>
      <w:pPr>
        <w:numPr>
          <w:ilvl w:val="1"/>
          <w:numId w:val="900"/>
        </w:numPr>
        <w:spacing w:before="0" w:after="0"/>
      </w:pPr>
      <w:r>
        <w:t>Combined Pattern Recognition</w:t>
      </w:r>
    </w:p>
    <w:p>
      <w:pPr>
        <w:numPr>
          <w:ilvl w:val="1"/>
          <w:numId w:val="900"/>
        </w:numPr>
        <w:spacing w:before="0" w:after="0"/>
      </w:pPr>
      <w:r>
        <w:t>Model Selection Strategies</w:t>
      </w:r>
    </w:p>
    <w:p>
      <w:pPr>
        <w:numPr>
          <w:ilvl w:val="0"/>
          <w:numId w:val="900"/>
        </w:numPr>
        <w:spacing w:before="0" w:after="0"/>
      </w:pPr>
      <w:r>
        <w:t>Estimation and Diagnostics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Seasonal Residual Analysis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0"/>
          <w:numId w:val="900"/>
        </w:numPr>
        <w:spacing w:before="0" w:after="0"/>
      </w:pPr>
      <w:r>
        <w:t>Forecasting with SARIMA</w:t>
      </w:r>
    </w:p>
    <w:p>
      <w:pPr>
        <w:numPr>
          <w:ilvl w:val="1"/>
          <w:numId w:val="900"/>
        </w:numPr>
        <w:spacing w:before="0" w:after="0"/>
      </w:pPr>
      <w:r>
        <w:t>Seasonal Forecast Generation</w:t>
      </w:r>
    </w:p>
    <w:p>
      <w:pPr>
        <w:numPr>
          <w:ilvl w:val="1"/>
          <w:numId w:val="900"/>
        </w:numPr>
        <w:spacing w:before="0" w:after="0"/>
      </w:pPr>
      <w:r>
        <w:t>Long-Term Forecasting</w:t>
      </w:r>
    </w:p>
    <w:p>
      <w:pPr>
        <w:numPr>
          <w:ilvl w:val="1"/>
          <w:numId w:val="900"/>
        </w:numPr>
        <w:spacing w:before="0" w:after="0"/>
      </w:pPr>
      <w:r>
        <w:t>Seasonal Prediction Intervals</w:t>
      </w:r>
    </w:p>
    <w:p>
      <w:pPr>
        <w:numPr>
          <w:ilvl w:val="0"/>
          <w:numId w:val="900"/>
        </w:numPr>
        <w:spacing w:before="0" w:after="0"/>
      </w:pPr>
      <w:r>
        <w:t>Special Cases</w:t>
      </w:r>
    </w:p>
    <w:p>
      <w:pPr>
        <w:numPr>
          <w:ilvl w:val="1"/>
          <w:numId w:val="900"/>
        </w:numPr>
        <w:spacing w:before="0" w:after="0"/>
      </w:pPr>
      <w:r>
        <w:t>Airline Model</w:t>
      </w:r>
    </w:p>
    <w:p>
      <w:pPr>
        <w:numPr>
          <w:ilvl w:val="1"/>
          <w:numId w:val="900"/>
        </w:numPr>
        <w:spacing w:before="0" w:after="0"/>
      </w:pPr>
      <w:r>
        <w:t>Seasonal Random Walk</w:t>
      </w:r>
    </w:p>
    <w:p>
      <w:pPr>
        <w:numPr>
          <w:ilvl w:val="1"/>
          <w:numId w:val="900"/>
        </w:numPr>
        <w:spacing w:before="0" w:after="0"/>
      </w:pPr>
      <w:r>
        <w:t>Multiplicative Seasonal Models</w:t>
      </w:r>
    </w:p>
    <w:p>
      <w:pPr>
        <w:pStyle w:val="Heading1"/>
      </w:pPr>
      <w:r>
        <w:t>Advanced Univariate Models</w:t>
      </w:r>
    </w:p>
    <w:p>
      <w:pPr>
        <w:numPr>
          <w:ilvl w:val="0"/>
          <w:numId w:val="900"/>
        </w:numPr>
        <w:spacing w:before="0" w:after="0"/>
      </w:pPr>
      <w:r>
        <w:t>ARFIMA Models</w:t>
      </w:r>
    </w:p>
    <w:p>
      <w:pPr>
        <w:numPr>
          <w:ilvl w:val="1"/>
          <w:numId w:val="900"/>
        </w:numPr>
        <w:spacing w:before="0" w:after="0"/>
      </w:pPr>
      <w:r>
        <w:t>Fractional Integration</w:t>
      </w:r>
    </w:p>
    <w:p>
      <w:pPr>
        <w:numPr>
          <w:ilvl w:val="1"/>
          <w:numId w:val="900"/>
        </w:numPr>
        <w:spacing w:before="0" w:after="0"/>
      </w:pPr>
      <w:r>
        <w:t>Long Memory Processes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Forecasting Properties</w:t>
      </w:r>
    </w:p>
    <w:p>
      <w:pPr>
        <w:numPr>
          <w:ilvl w:val="0"/>
          <w:numId w:val="900"/>
        </w:numPr>
        <w:spacing w:before="0" w:after="0"/>
      </w:pPr>
      <w:r>
        <w:t>Threshold Models</w:t>
      </w:r>
    </w:p>
    <w:p>
      <w:pPr>
        <w:numPr>
          <w:ilvl w:val="1"/>
          <w:numId w:val="900"/>
        </w:numPr>
        <w:spacing w:before="0" w:after="0"/>
      </w:pPr>
      <w:r>
        <w:t>Threshold Autoregressive Models</w:t>
      </w:r>
    </w:p>
    <w:p>
      <w:pPr>
        <w:numPr>
          <w:ilvl w:val="1"/>
          <w:numId w:val="900"/>
        </w:numPr>
        <w:spacing w:before="0" w:after="0"/>
      </w:pPr>
      <w:r>
        <w:t>Self-Exciting Threshold AR</w:t>
      </w:r>
    </w:p>
    <w:p>
      <w:pPr>
        <w:numPr>
          <w:ilvl w:val="1"/>
          <w:numId w:val="900"/>
        </w:numPr>
        <w:spacing w:before="0" w:after="0"/>
      </w:pPr>
      <w:r>
        <w:t>Smooth Transition AR</w:t>
      </w:r>
    </w:p>
    <w:p>
      <w:pPr>
        <w:numPr>
          <w:ilvl w:val="1"/>
          <w:numId w:val="900"/>
        </w:numPr>
        <w:spacing w:before="0" w:after="0"/>
      </w:pPr>
      <w:r>
        <w:t>Regime Identification</w:t>
      </w:r>
    </w:p>
    <w:p>
      <w:pPr>
        <w:numPr>
          <w:ilvl w:val="0"/>
          <w:numId w:val="900"/>
        </w:numPr>
        <w:spacing w:before="0" w:after="0"/>
      </w:pPr>
      <w:r>
        <w:t>Markov Switching Models</w:t>
      </w:r>
    </w:p>
    <w:p>
      <w:pPr>
        <w:numPr>
          <w:ilvl w:val="1"/>
          <w:numId w:val="900"/>
        </w:numPr>
        <w:spacing w:before="0" w:after="0"/>
      </w:pPr>
      <w:r>
        <w:t>Hidden Markov Models</w:t>
      </w:r>
    </w:p>
    <w:p>
      <w:pPr>
        <w:numPr>
          <w:ilvl w:val="1"/>
          <w:numId w:val="900"/>
        </w:numPr>
        <w:spacing w:before="0" w:after="0"/>
      </w:pPr>
      <w:r>
        <w:t>Regime Switching AR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Regime Probability</w:t>
      </w:r>
    </w:p>
    <w:p>
      <w:pPr>
        <w:numPr>
          <w:ilvl w:val="0"/>
          <w:numId w:val="900"/>
        </w:numPr>
        <w:spacing w:before="0" w:after="0"/>
      </w:pPr>
      <w:r>
        <w:t>Nonlinear Models</w:t>
      </w:r>
    </w:p>
    <w:p>
      <w:pPr>
        <w:numPr>
          <w:ilvl w:val="1"/>
          <w:numId w:val="900"/>
        </w:numPr>
        <w:spacing w:before="0" w:after="0"/>
      </w:pPr>
      <w:r>
        <w:t>Bilinear Models</w:t>
      </w:r>
    </w:p>
    <w:p>
      <w:pPr>
        <w:numPr>
          <w:ilvl w:val="1"/>
          <w:numId w:val="900"/>
        </w:numPr>
        <w:spacing w:before="0" w:after="0"/>
      </w:pPr>
      <w:r>
        <w:t>Exponential AR Models</w:t>
      </w:r>
    </w:p>
    <w:p>
      <w:pPr>
        <w:numPr>
          <w:ilvl w:val="1"/>
          <w:numId w:val="900"/>
        </w:numPr>
        <w:spacing w:before="0" w:after="0"/>
      </w:pPr>
      <w:r>
        <w:t>Neural Network Models</w:t>
      </w:r>
    </w:p>
    <w:p>
      <w:pPr>
        <w:numPr>
          <w:ilvl w:val="1"/>
          <w:numId w:val="900"/>
        </w:numPr>
        <w:spacing w:before="0" w:after="0"/>
      </w:pPr>
      <w:r>
        <w:t>Chaos and Deterministic Models</w:t>
      </w:r>
    </w:p>
    <w:p>
      <w:pPr>
        <w:pStyle w:val="Heading1"/>
      </w:pPr>
      <w:r>
        <w:t>Volatility Modeling</w:t>
      </w:r>
    </w:p>
    <w:p>
      <w:pPr>
        <w:numPr>
          <w:ilvl w:val="0"/>
          <w:numId w:val="900"/>
        </w:numPr>
        <w:spacing w:before="0" w:after="0"/>
      </w:pPr>
      <w:r>
        <w:t>Heteroskedasticity in Time Series</w:t>
      </w:r>
    </w:p>
    <w:p>
      <w:pPr>
        <w:numPr>
          <w:ilvl w:val="1"/>
          <w:numId w:val="900"/>
        </w:numPr>
        <w:spacing w:before="0" w:after="0"/>
      </w:pPr>
      <w:r>
        <w:t>Conditional vs. Unconditional Variance</w:t>
      </w:r>
    </w:p>
    <w:p>
      <w:pPr>
        <w:numPr>
          <w:ilvl w:val="1"/>
          <w:numId w:val="900"/>
        </w:numPr>
        <w:spacing w:before="0" w:after="0"/>
      </w:pPr>
      <w:r>
        <w:t>Volatility Clustering</w:t>
      </w:r>
    </w:p>
    <w:p>
      <w:pPr>
        <w:numPr>
          <w:ilvl w:val="1"/>
          <w:numId w:val="900"/>
        </w:numPr>
        <w:spacing w:before="0" w:after="0"/>
      </w:pPr>
      <w:r>
        <w:t>ARCH Effects Testing</w:t>
      </w:r>
    </w:p>
    <w:p>
      <w:pPr>
        <w:numPr>
          <w:ilvl w:val="0"/>
          <w:numId w:val="900"/>
        </w:numPr>
        <w:spacing w:before="0" w:after="0"/>
      </w:pPr>
      <w:r>
        <w:t>ARCH Models</w:t>
      </w:r>
    </w:p>
    <w:p>
      <w:pPr>
        <w:numPr>
          <w:ilvl w:val="1"/>
          <w:numId w:val="900"/>
        </w:numPr>
        <w:spacing w:before="0" w:after="0"/>
      </w:pPr>
      <w:r>
        <w:t>Basic ARCH Structure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Forecasting Volatility</w:t>
      </w:r>
    </w:p>
    <w:p>
      <w:pPr>
        <w:numPr>
          <w:ilvl w:val="1"/>
          <w:numId w:val="900"/>
        </w:numPr>
        <w:spacing w:before="0" w:after="0"/>
      </w:pPr>
      <w:r>
        <w:t>Model Extensions</w:t>
      </w:r>
    </w:p>
    <w:p>
      <w:pPr>
        <w:numPr>
          <w:ilvl w:val="0"/>
          <w:numId w:val="900"/>
        </w:numPr>
        <w:spacing w:before="0" w:after="0"/>
      </w:pPr>
      <w:r>
        <w:t>GARCH Models</w:t>
      </w:r>
    </w:p>
    <w:p>
      <w:pPr>
        <w:numPr>
          <w:ilvl w:val="1"/>
          <w:numId w:val="900"/>
        </w:numPr>
        <w:spacing w:before="0" w:after="0"/>
      </w:pPr>
      <w:r>
        <w:t>GARCH(1,1) Model</w:t>
      </w:r>
    </w:p>
    <w:p>
      <w:pPr>
        <w:numPr>
          <w:ilvl w:val="1"/>
          <w:numId w:val="900"/>
        </w:numPr>
        <w:spacing w:before="0" w:after="0"/>
      </w:pPr>
      <w:r>
        <w:t>Higher-Order GARCH</w:t>
      </w:r>
    </w:p>
    <w:p>
      <w:pPr>
        <w:numPr>
          <w:ilvl w:val="1"/>
          <w:numId w:val="900"/>
        </w:numPr>
        <w:spacing w:before="0" w:after="0"/>
      </w:pPr>
      <w:r>
        <w:t>Parameter Constraints</w:t>
      </w:r>
    </w:p>
    <w:p>
      <w:pPr>
        <w:numPr>
          <w:ilvl w:val="1"/>
          <w:numId w:val="900"/>
        </w:numPr>
        <w:spacing w:before="0" w:after="0"/>
      </w:pPr>
      <w:r>
        <w:t>Volatility Forecasting</w:t>
      </w:r>
    </w:p>
    <w:p>
      <w:pPr>
        <w:numPr>
          <w:ilvl w:val="0"/>
          <w:numId w:val="900"/>
        </w:numPr>
        <w:spacing w:before="0" w:after="0"/>
      </w:pPr>
      <w:r>
        <w:t>GARCH Extensions</w:t>
      </w:r>
    </w:p>
    <w:p>
      <w:pPr>
        <w:numPr>
          <w:ilvl w:val="1"/>
          <w:numId w:val="900"/>
        </w:numPr>
        <w:spacing w:before="0" w:after="0"/>
      </w:pPr>
      <w:r>
        <w:t>EGARCH Models</w:t>
      </w:r>
    </w:p>
    <w:p>
      <w:pPr>
        <w:numPr>
          <w:ilvl w:val="1"/>
          <w:numId w:val="900"/>
        </w:numPr>
        <w:spacing w:before="0" w:after="0"/>
      </w:pPr>
      <w:r>
        <w:t>GJR-GARCH</w:t>
      </w:r>
    </w:p>
    <w:p>
      <w:pPr>
        <w:numPr>
          <w:ilvl w:val="1"/>
          <w:numId w:val="900"/>
        </w:numPr>
        <w:spacing w:before="0" w:after="0"/>
      </w:pPr>
      <w:r>
        <w:t>TGARCH</w:t>
      </w:r>
    </w:p>
    <w:p>
      <w:pPr>
        <w:numPr>
          <w:ilvl w:val="1"/>
          <w:numId w:val="900"/>
        </w:numPr>
        <w:spacing w:before="0" w:after="0"/>
      </w:pPr>
      <w:r>
        <w:t>Component GARCH</w:t>
      </w:r>
    </w:p>
    <w:p>
      <w:pPr>
        <w:numPr>
          <w:ilvl w:val="0"/>
          <w:numId w:val="900"/>
        </w:numPr>
        <w:spacing w:before="0" w:after="0"/>
      </w:pPr>
      <w:r>
        <w:t>Multivariate GARCH</w:t>
      </w:r>
    </w:p>
    <w:p>
      <w:pPr>
        <w:numPr>
          <w:ilvl w:val="1"/>
          <w:numId w:val="900"/>
        </w:numPr>
        <w:spacing w:before="0" w:after="0"/>
      </w:pPr>
      <w:r>
        <w:t>BEKK Models</w:t>
      </w:r>
    </w:p>
    <w:p>
      <w:pPr>
        <w:numPr>
          <w:ilvl w:val="1"/>
          <w:numId w:val="900"/>
        </w:numPr>
        <w:spacing w:before="0" w:after="0"/>
      </w:pPr>
      <w:r>
        <w:t>DCC Models</w:t>
      </w:r>
    </w:p>
    <w:p>
      <w:pPr>
        <w:numPr>
          <w:ilvl w:val="1"/>
          <w:numId w:val="900"/>
        </w:numPr>
        <w:spacing w:before="0" w:after="0"/>
      </w:pPr>
      <w:r>
        <w:t>Factor GARCH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Financial Risk Management</w:t>
      </w:r>
    </w:p>
    <w:p>
      <w:pPr>
        <w:numPr>
          <w:ilvl w:val="1"/>
          <w:numId w:val="900"/>
        </w:numPr>
        <w:spacing w:before="0" w:after="0"/>
      </w:pPr>
      <w:r>
        <w:t>Option Pricing</w:t>
      </w:r>
    </w:p>
    <w:p>
      <w:pPr>
        <w:numPr>
          <w:ilvl w:val="1"/>
          <w:numId w:val="900"/>
        </w:numPr>
        <w:spacing w:before="0" w:after="0"/>
      </w:pPr>
      <w:r>
        <w:t>Portfolio Optimization</w:t>
      </w:r>
    </w:p>
    <w:p>
      <w:pPr>
        <w:pStyle w:val="Heading1"/>
      </w:pPr>
      <w:r>
        <w:t>Multivariate Time Series</w:t>
      </w:r>
    </w:p>
    <w:p>
      <w:pPr>
        <w:numPr>
          <w:ilvl w:val="0"/>
          <w:numId w:val="900"/>
        </w:numPr>
        <w:spacing w:before="0" w:after="0"/>
      </w:pPr>
      <w:r>
        <w:t>Vector Autoregression</w:t>
      </w:r>
    </w:p>
    <w:p>
      <w:pPr>
        <w:numPr>
          <w:ilvl w:val="1"/>
          <w:numId w:val="900"/>
        </w:numPr>
        <w:spacing w:before="0" w:after="0"/>
      </w:pPr>
      <w:r>
        <w:t>VAR Model Structure</w:t>
      </w:r>
    </w:p>
    <w:p>
      <w:pPr>
        <w:numPr>
          <w:ilvl w:val="1"/>
          <w:numId w:val="900"/>
        </w:numPr>
        <w:spacing w:before="0" w:after="0"/>
      </w:pPr>
      <w:r>
        <w:t>Lag Order Selection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Impulse Response Functions</w:t>
      </w:r>
    </w:p>
    <w:p>
      <w:pPr>
        <w:numPr>
          <w:ilvl w:val="1"/>
          <w:numId w:val="900"/>
        </w:numPr>
        <w:spacing w:before="0" w:after="0"/>
      </w:pPr>
      <w:r>
        <w:t>Forecast Error Variance Decomposition</w:t>
      </w:r>
    </w:p>
    <w:p>
      <w:pPr>
        <w:numPr>
          <w:ilvl w:val="0"/>
          <w:numId w:val="900"/>
        </w:numPr>
        <w:spacing w:before="0" w:after="0"/>
      </w:pPr>
      <w:r>
        <w:t>Granger Causality</w:t>
      </w:r>
    </w:p>
    <w:p>
      <w:pPr>
        <w:numPr>
          <w:ilvl w:val="1"/>
          <w:numId w:val="900"/>
        </w:numPr>
        <w:spacing w:before="0" w:after="0"/>
      </w:pPr>
      <w:r>
        <w:t>Definition and Testing</w:t>
      </w:r>
    </w:p>
    <w:p>
      <w:pPr>
        <w:numPr>
          <w:ilvl w:val="1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Cointegration</w:t>
      </w:r>
    </w:p>
    <w:p>
      <w:pPr>
        <w:numPr>
          <w:ilvl w:val="1"/>
          <w:numId w:val="900"/>
        </w:numPr>
        <w:spacing w:before="0" w:after="0"/>
      </w:pPr>
      <w:r>
        <w:t>Definition and Concepts</w:t>
      </w:r>
    </w:p>
    <w:p>
      <w:pPr>
        <w:numPr>
          <w:ilvl w:val="1"/>
          <w:numId w:val="900"/>
        </w:numPr>
        <w:spacing w:before="0" w:after="0"/>
      </w:pPr>
      <w:r>
        <w:t>Engle-Granger Method</w:t>
      </w:r>
    </w:p>
    <w:p>
      <w:pPr>
        <w:numPr>
          <w:ilvl w:val="1"/>
          <w:numId w:val="900"/>
        </w:numPr>
        <w:spacing w:before="0" w:after="0"/>
      </w:pPr>
      <w:r>
        <w:t>Johansen Method</w:t>
      </w:r>
    </w:p>
    <w:p>
      <w:pPr>
        <w:numPr>
          <w:ilvl w:val="1"/>
          <w:numId w:val="900"/>
        </w:numPr>
        <w:spacing w:before="0" w:after="0"/>
      </w:pPr>
      <w:r>
        <w:t>Error Correction Models</w:t>
      </w:r>
    </w:p>
    <w:p>
      <w:pPr>
        <w:numPr>
          <w:ilvl w:val="0"/>
          <w:numId w:val="900"/>
        </w:numPr>
        <w:spacing w:before="0" w:after="0"/>
      </w:pPr>
      <w:r>
        <w:t>Vector Error Correction Models</w:t>
      </w:r>
    </w:p>
    <w:p>
      <w:pPr>
        <w:numPr>
          <w:ilvl w:val="1"/>
          <w:numId w:val="900"/>
        </w:numPr>
        <w:spacing w:before="0" w:after="0"/>
      </w:pPr>
      <w:r>
        <w:t>VECM Structure</w:t>
      </w:r>
    </w:p>
    <w:p>
      <w:pPr>
        <w:numPr>
          <w:ilvl w:val="1"/>
          <w:numId w:val="900"/>
        </w:numPr>
        <w:spacing w:before="0" w:after="0"/>
      </w:pPr>
      <w:r>
        <w:t>Estimation Methods</w:t>
      </w:r>
    </w:p>
    <w:p>
      <w:pPr>
        <w:numPr>
          <w:ilvl w:val="1"/>
          <w:numId w:val="900"/>
        </w:numPr>
        <w:spacing w:before="0" w:after="0"/>
      </w:pPr>
      <w:r>
        <w:t>Forecasting with VECM</w:t>
      </w:r>
    </w:p>
    <w:p>
      <w:pPr>
        <w:numPr>
          <w:ilvl w:val="0"/>
          <w:numId w:val="900"/>
        </w:numPr>
        <w:spacing w:before="0" w:after="0"/>
      </w:pPr>
      <w:r>
        <w:t>Structural VAR Models</w:t>
      </w:r>
    </w:p>
    <w:p>
      <w:pPr>
        <w:numPr>
          <w:ilvl w:val="1"/>
          <w:numId w:val="900"/>
        </w:numPr>
        <w:spacing w:before="0" w:after="0"/>
      </w:pPr>
      <w:r>
        <w:t>Identification Restrictions</w:t>
      </w:r>
    </w:p>
    <w:p>
      <w:pPr>
        <w:numPr>
          <w:ilvl w:val="1"/>
          <w:numId w:val="900"/>
        </w:numPr>
        <w:spacing w:before="0" w:after="0"/>
      </w:pPr>
      <w:r>
        <w:t>Recursive Models</w:t>
      </w:r>
    </w:p>
    <w:p>
      <w:pPr>
        <w:numPr>
          <w:ilvl w:val="1"/>
          <w:numId w:val="900"/>
        </w:numPr>
        <w:spacing w:before="0" w:after="0"/>
      </w:pPr>
      <w:r>
        <w:t>Long-Run Restrictions</w:t>
      </w:r>
    </w:p>
    <w:p>
      <w:pPr>
        <w:numPr>
          <w:ilvl w:val="0"/>
          <w:numId w:val="900"/>
        </w:numPr>
        <w:spacing w:before="0" w:after="0"/>
      </w:pPr>
      <w:r>
        <w:t>Factor Models</w:t>
      </w:r>
    </w:p>
    <w:p>
      <w:pPr>
        <w:numPr>
          <w:ilvl w:val="1"/>
          <w:numId w:val="900"/>
        </w:numPr>
        <w:spacing w:before="0" w:after="0"/>
      </w:pPr>
      <w:r>
        <w:t>Dynamic Factor Models</w:t>
      </w:r>
    </w:p>
    <w:p>
      <w:pPr>
        <w:numPr>
          <w:ilvl w:val="1"/>
          <w:numId w:val="900"/>
        </w:numPr>
        <w:spacing w:before="0" w:after="0"/>
      </w:pPr>
      <w:r>
        <w:t>Principal Component Analysis</w:t>
      </w:r>
    </w:p>
    <w:p>
      <w:pPr>
        <w:numPr>
          <w:ilvl w:val="1"/>
          <w:numId w:val="900"/>
        </w:numPr>
        <w:spacing w:before="0" w:after="0"/>
      </w:pPr>
      <w:r>
        <w:t>Factor-Augmented VAR</w:t>
      </w:r>
    </w:p>
    <w:p>
      <w:pPr>
        <w:pStyle w:val="Heading1"/>
      </w:pPr>
      <w:r>
        <w:t>State Space Models and Kalman Filtering</w:t>
      </w:r>
    </w:p>
    <w:p>
      <w:pPr>
        <w:numPr>
          <w:ilvl w:val="0"/>
          <w:numId w:val="900"/>
        </w:numPr>
        <w:spacing w:before="0" w:after="0"/>
      </w:pPr>
      <w:r>
        <w:t>State Space Representation</w:t>
      </w:r>
    </w:p>
    <w:p>
      <w:pPr>
        <w:numPr>
          <w:ilvl w:val="1"/>
          <w:numId w:val="900"/>
        </w:numPr>
        <w:spacing w:before="0" w:after="0"/>
      </w:pPr>
      <w:r>
        <w:t>State Equation</w:t>
      </w:r>
    </w:p>
    <w:p>
      <w:pPr>
        <w:numPr>
          <w:ilvl w:val="1"/>
          <w:numId w:val="900"/>
        </w:numPr>
        <w:spacing w:before="0" w:after="0"/>
      </w:pPr>
      <w:r>
        <w:t>Observation Equation</w:t>
      </w:r>
    </w:p>
    <w:p>
      <w:pPr>
        <w:numPr>
          <w:ilvl w:val="1"/>
          <w:numId w:val="900"/>
        </w:numPr>
        <w:spacing w:before="0" w:after="0"/>
      </w:pPr>
      <w:r>
        <w:t>System Matrices</w:t>
      </w:r>
    </w:p>
    <w:p>
      <w:pPr>
        <w:numPr>
          <w:ilvl w:val="0"/>
          <w:numId w:val="900"/>
        </w:numPr>
        <w:spacing w:before="0" w:after="0"/>
      </w:pPr>
      <w:r>
        <w:t>Kalman Filter</w:t>
      </w:r>
    </w:p>
    <w:p>
      <w:pPr>
        <w:numPr>
          <w:ilvl w:val="1"/>
          <w:numId w:val="900"/>
        </w:numPr>
        <w:spacing w:before="0" w:after="0"/>
      </w:pPr>
      <w:r>
        <w:t>Prediction Step</w:t>
      </w:r>
    </w:p>
    <w:p>
      <w:pPr>
        <w:numPr>
          <w:ilvl w:val="1"/>
          <w:numId w:val="900"/>
        </w:numPr>
        <w:spacing w:before="0" w:after="0"/>
      </w:pPr>
      <w:r>
        <w:t>Update Step</w:t>
      </w:r>
    </w:p>
    <w:p>
      <w:pPr>
        <w:numPr>
          <w:ilvl w:val="1"/>
          <w:numId w:val="900"/>
        </w:numPr>
        <w:spacing w:before="0" w:after="0"/>
      </w:pPr>
      <w:r>
        <w:t>Likelihood Calculation</w:t>
      </w:r>
    </w:p>
    <w:p>
      <w:pPr>
        <w:numPr>
          <w:ilvl w:val="1"/>
          <w:numId w:val="900"/>
        </w:numPr>
        <w:spacing w:before="0" w:after="0"/>
      </w:pPr>
      <w:r>
        <w:t>Smoothing Algorithms</w:t>
      </w:r>
    </w:p>
    <w:p>
      <w:pPr>
        <w:numPr>
          <w:ilvl w:val="0"/>
          <w:numId w:val="900"/>
        </w:numPr>
        <w:spacing w:before="0" w:after="0"/>
      </w:pPr>
      <w:r>
        <w:t>Structural Time Series Models</w:t>
      </w:r>
    </w:p>
    <w:p>
      <w:pPr>
        <w:numPr>
          <w:ilvl w:val="1"/>
          <w:numId w:val="900"/>
        </w:numPr>
        <w:spacing w:before="0" w:after="0"/>
      </w:pPr>
      <w:r>
        <w:t>Local Level Model</w:t>
      </w:r>
    </w:p>
    <w:p>
      <w:pPr>
        <w:numPr>
          <w:ilvl w:val="1"/>
          <w:numId w:val="900"/>
        </w:numPr>
        <w:spacing w:before="0" w:after="0"/>
      </w:pPr>
      <w:r>
        <w:t>Local Linear Trend</w:t>
      </w:r>
    </w:p>
    <w:p>
      <w:pPr>
        <w:numPr>
          <w:ilvl w:val="1"/>
          <w:numId w:val="900"/>
        </w:numPr>
        <w:spacing w:before="0" w:after="0"/>
      </w:pPr>
      <w:r>
        <w:t>Seasonal Models</w:t>
      </w:r>
    </w:p>
    <w:p>
      <w:pPr>
        <w:numPr>
          <w:ilvl w:val="1"/>
          <w:numId w:val="900"/>
        </w:numPr>
        <w:spacing w:before="0" w:after="0"/>
      </w:pPr>
      <w:r>
        <w:t>Cycle Models</w:t>
      </w:r>
    </w:p>
    <w:p>
      <w:pPr>
        <w:numPr>
          <w:ilvl w:val="0"/>
          <w:numId w:val="900"/>
        </w:numPr>
        <w:spacing w:before="0" w:after="0"/>
      </w:pPr>
      <w:r>
        <w:t>Unobserved Components Models</w:t>
      </w:r>
    </w:p>
    <w:p>
      <w:pPr>
        <w:numPr>
          <w:ilvl w:val="1"/>
          <w:numId w:val="900"/>
        </w:numPr>
        <w:spacing w:before="0" w:after="0"/>
      </w:pPr>
      <w:r>
        <w:t>Trend-Cycle Decomposition</w:t>
      </w:r>
    </w:p>
    <w:p>
      <w:pPr>
        <w:numPr>
          <w:ilvl w:val="1"/>
          <w:numId w:val="900"/>
        </w:numPr>
        <w:spacing w:before="0" w:after="0"/>
      </w:pPr>
      <w:r>
        <w:t>Seasonal Adjustment</w:t>
      </w:r>
    </w:p>
    <w:p>
      <w:pPr>
        <w:numPr>
          <w:ilvl w:val="1"/>
          <w:numId w:val="900"/>
        </w:numPr>
        <w:spacing w:before="0" w:after="0"/>
      </w:pPr>
      <w:r>
        <w:t>Irregular Component</w:t>
      </w:r>
    </w:p>
    <w:p>
      <w:pPr>
        <w:numPr>
          <w:ilvl w:val="0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Maximum Likelihood</w:t>
      </w:r>
    </w:p>
    <w:p>
      <w:pPr>
        <w:numPr>
          <w:ilvl w:val="1"/>
          <w:numId w:val="900"/>
        </w:numPr>
        <w:spacing w:before="0" w:after="0"/>
      </w:pPr>
      <w:r>
        <w:t>EM Algorithm</w:t>
      </w:r>
    </w:p>
    <w:p>
      <w:pPr>
        <w:numPr>
          <w:ilvl w:val="1"/>
          <w:numId w:val="900"/>
        </w:numPr>
        <w:spacing w:before="0" w:after="0"/>
      </w:pPr>
      <w:r>
        <w:t>Bayesian Methods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1"/>
          <w:numId w:val="900"/>
        </w:numPr>
        <w:spacing w:before="0" w:after="0"/>
      </w:pPr>
      <w:r>
        <w:t>Real-Time Filtering</w:t>
      </w:r>
    </w:p>
    <w:p>
      <w:pPr>
        <w:numPr>
          <w:ilvl w:val="1"/>
          <w:numId w:val="900"/>
        </w:numPr>
        <w:spacing w:before="0" w:after="0"/>
      </w:pPr>
      <w:r>
        <w:t>Nowcasting</w:t>
      </w:r>
    </w:p>
    <w:p>
      <w:pPr>
        <w:pStyle w:val="Heading1"/>
      </w:pPr>
      <w:r>
        <w:t>Machine Learning for Time Series</w:t>
      </w:r>
    </w:p>
    <w:p>
      <w:pPr>
        <w:numPr>
          <w:ilvl w:val="0"/>
          <w:numId w:val="900"/>
        </w:numPr>
        <w:spacing w:before="0" w:after="0"/>
      </w:pPr>
      <w:r>
        <w:t>Feature Engineering</w:t>
      </w:r>
    </w:p>
    <w:p>
      <w:pPr>
        <w:numPr>
          <w:ilvl w:val="1"/>
          <w:numId w:val="900"/>
        </w:numPr>
        <w:spacing w:before="0" w:after="0"/>
      </w:pPr>
      <w:r>
        <w:t>Lag Features</w:t>
      </w:r>
    </w:p>
    <w:p>
      <w:pPr>
        <w:numPr>
          <w:ilvl w:val="1"/>
          <w:numId w:val="900"/>
        </w:numPr>
        <w:spacing w:before="0" w:after="0"/>
      </w:pPr>
      <w:r>
        <w:t>Rolling Window Features</w:t>
      </w:r>
    </w:p>
    <w:p>
      <w:pPr>
        <w:numPr>
          <w:ilvl w:val="1"/>
          <w:numId w:val="900"/>
        </w:numPr>
        <w:spacing w:before="0" w:after="0"/>
      </w:pPr>
      <w:r>
        <w:t>Date and Time Features</w:t>
      </w:r>
    </w:p>
    <w:p>
      <w:pPr>
        <w:numPr>
          <w:ilvl w:val="1"/>
          <w:numId w:val="900"/>
        </w:numPr>
        <w:spacing w:before="0" w:after="0"/>
      </w:pPr>
      <w:r>
        <w:t>Fourier Features</w:t>
      </w:r>
    </w:p>
    <w:p>
      <w:pPr>
        <w:numPr>
          <w:ilvl w:val="1"/>
          <w:numId w:val="900"/>
        </w:numPr>
        <w:spacing w:before="0" w:after="0"/>
      </w:pPr>
      <w:r>
        <w:t>Wavelet Features</w:t>
      </w:r>
    </w:p>
    <w:p>
      <w:pPr>
        <w:numPr>
          <w:ilvl w:val="0"/>
          <w:numId w:val="900"/>
        </w:numPr>
        <w:spacing w:before="0" w:after="0"/>
      </w:pPr>
      <w:r>
        <w:t>Regression Approaches</w:t>
      </w:r>
    </w:p>
    <w:p>
      <w:pPr>
        <w:numPr>
          <w:ilvl w:val="1"/>
          <w:numId w:val="900"/>
        </w:numPr>
        <w:spacing w:before="0" w:after="0"/>
      </w:pPr>
      <w:r>
        <w:t>Linear Regression</w:t>
      </w:r>
    </w:p>
    <w:p>
      <w:pPr>
        <w:numPr>
          <w:ilvl w:val="1"/>
          <w:numId w:val="900"/>
        </w:numPr>
        <w:spacing w:before="0" w:after="0"/>
      </w:pPr>
      <w:r>
        <w:t>Regularized Regression</w:t>
      </w:r>
    </w:p>
    <w:p>
      <w:pPr>
        <w:numPr>
          <w:ilvl w:val="1"/>
          <w:numId w:val="900"/>
        </w:numPr>
        <w:spacing w:before="0" w:after="0"/>
      </w:pPr>
      <w:r>
        <w:t>Polynomial Regression</w:t>
      </w:r>
    </w:p>
    <w:p>
      <w:pPr>
        <w:numPr>
          <w:ilvl w:val="1"/>
          <w:numId w:val="900"/>
        </w:numPr>
        <w:spacing w:before="0" w:after="0"/>
      </w:pPr>
      <w:r>
        <w:t>Spline Regression</w:t>
      </w:r>
    </w:p>
    <w:p>
      <w:pPr>
        <w:numPr>
          <w:ilvl w:val="0"/>
          <w:numId w:val="900"/>
        </w:numPr>
        <w:spacing w:before="0" w:after="0"/>
      </w:pPr>
      <w:r>
        <w:t>Tree-Based Methods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1"/>
          <w:numId w:val="900"/>
        </w:numPr>
        <w:spacing w:before="0" w:after="0"/>
      </w:pPr>
      <w:r>
        <w:t>Random Forest</w:t>
      </w:r>
    </w:p>
    <w:p>
      <w:pPr>
        <w:numPr>
          <w:ilvl w:val="1"/>
          <w:numId w:val="900"/>
        </w:numPr>
        <w:spacing w:before="0" w:after="0"/>
      </w:pPr>
      <w:r>
        <w:t>Gradient Boosting</w:t>
      </w:r>
    </w:p>
    <w:p>
      <w:pPr>
        <w:numPr>
          <w:ilvl w:val="1"/>
          <w:numId w:val="900"/>
        </w:numPr>
        <w:spacing w:before="0" w:after="0"/>
      </w:pPr>
      <w:r>
        <w:t>XGBoost</w:t>
      </w:r>
    </w:p>
    <w:p>
      <w:pPr>
        <w:numPr>
          <w:ilvl w:val="1"/>
          <w:numId w:val="900"/>
        </w:numPr>
        <w:spacing w:before="0" w:after="0"/>
      </w:pPr>
      <w:r>
        <w:t>LightGBM</w:t>
      </w:r>
    </w:p>
    <w:p>
      <w:pPr>
        <w:numPr>
          <w:ilvl w:val="0"/>
          <w:numId w:val="900"/>
        </w:numPr>
        <w:spacing w:before="0" w:after="0"/>
      </w:pPr>
      <w:r>
        <w:t>Support Vector Machines</w:t>
      </w:r>
    </w:p>
    <w:p>
      <w:pPr>
        <w:numPr>
          <w:ilvl w:val="1"/>
          <w:numId w:val="900"/>
        </w:numPr>
        <w:spacing w:before="0" w:after="0"/>
      </w:pPr>
      <w:r>
        <w:t>SVM for Regression</w:t>
      </w:r>
    </w:p>
    <w:p>
      <w:pPr>
        <w:numPr>
          <w:ilvl w:val="1"/>
          <w:numId w:val="900"/>
        </w:numPr>
        <w:spacing w:before="0" w:after="0"/>
      </w:pPr>
      <w:r>
        <w:t>Kernel Methods</w:t>
      </w:r>
    </w:p>
    <w:p>
      <w:pPr>
        <w:numPr>
          <w:ilvl w:val="1"/>
          <w:numId w:val="900"/>
        </w:numPr>
        <w:spacing w:before="0" w:after="0"/>
      </w:pPr>
      <w:r>
        <w:t>Parameter Tuning</w:t>
      </w:r>
    </w:p>
    <w:p>
      <w:pPr>
        <w:numPr>
          <w:ilvl w:val="0"/>
          <w:numId w:val="900"/>
        </w:numPr>
        <w:spacing w:before="0" w:after="0"/>
      </w:pPr>
      <w:r>
        <w:t>Neural Networks</w:t>
      </w:r>
    </w:p>
    <w:p>
      <w:pPr>
        <w:numPr>
          <w:ilvl w:val="1"/>
          <w:numId w:val="900"/>
        </w:numPr>
        <w:spacing w:before="0" w:after="0"/>
      </w:pPr>
      <w:r>
        <w:t>Feedforward Networks</w:t>
      </w:r>
    </w:p>
    <w:p>
      <w:pPr>
        <w:numPr>
          <w:ilvl w:val="1"/>
          <w:numId w:val="900"/>
        </w:numPr>
        <w:spacing w:before="0" w:after="0"/>
      </w:pPr>
      <w:r>
        <w:t>Recurrent Neural Networks</w:t>
      </w:r>
    </w:p>
    <w:p>
      <w:pPr>
        <w:numPr>
          <w:ilvl w:val="1"/>
          <w:numId w:val="900"/>
        </w:numPr>
        <w:spacing w:before="0" w:after="0"/>
      </w:pPr>
      <w:r>
        <w:t>LSTM Networks</w:t>
      </w:r>
    </w:p>
    <w:p>
      <w:pPr>
        <w:numPr>
          <w:ilvl w:val="1"/>
          <w:numId w:val="900"/>
        </w:numPr>
        <w:spacing w:before="0" w:after="0"/>
      </w:pPr>
      <w:r>
        <w:t>GRU Networks</w:t>
      </w:r>
    </w:p>
    <w:p>
      <w:pPr>
        <w:numPr>
          <w:ilvl w:val="1"/>
          <w:numId w:val="900"/>
        </w:numPr>
        <w:spacing w:before="0" w:after="0"/>
      </w:pPr>
      <w:r>
        <w:t>Convolutional Neural Networks</w:t>
      </w:r>
    </w:p>
    <w:p>
      <w:pPr>
        <w:numPr>
          <w:ilvl w:val="0"/>
          <w:numId w:val="900"/>
        </w:numPr>
        <w:spacing w:before="0" w:after="0"/>
      </w:pPr>
      <w:r>
        <w:t>Deep Learning Architectures</w:t>
      </w:r>
    </w:p>
    <w:p>
      <w:pPr>
        <w:numPr>
          <w:ilvl w:val="1"/>
          <w:numId w:val="900"/>
        </w:numPr>
        <w:spacing w:before="0" w:after="0"/>
      </w:pPr>
      <w:r>
        <w:t>Encoder-Decoder Models</w:t>
      </w:r>
    </w:p>
    <w:p>
      <w:pPr>
        <w:numPr>
          <w:ilvl w:val="1"/>
          <w:numId w:val="900"/>
        </w:numPr>
        <w:spacing w:before="0" w:after="0"/>
      </w:pPr>
      <w:r>
        <w:t>Attention Mechanisms</w:t>
      </w:r>
    </w:p>
    <w:p>
      <w:pPr>
        <w:numPr>
          <w:ilvl w:val="1"/>
          <w:numId w:val="900"/>
        </w:numPr>
        <w:spacing w:before="0" w:after="0"/>
      </w:pPr>
      <w:r>
        <w:t>Transformer Models</w:t>
      </w:r>
    </w:p>
    <w:p>
      <w:pPr>
        <w:numPr>
          <w:ilvl w:val="1"/>
          <w:numId w:val="900"/>
        </w:numPr>
        <w:spacing w:before="0" w:after="0"/>
      </w:pPr>
      <w:r>
        <w:t>Temporal Convolutional Networks</w:t>
      </w:r>
    </w:p>
    <w:p>
      <w:pPr>
        <w:numPr>
          <w:ilvl w:val="0"/>
          <w:numId w:val="900"/>
        </w:numPr>
        <w:spacing w:before="0" w:after="0"/>
      </w:pPr>
      <w:r>
        <w:t>Ensemble Methods</w:t>
      </w:r>
    </w:p>
    <w:p>
      <w:pPr>
        <w:numPr>
          <w:ilvl w:val="1"/>
          <w:numId w:val="900"/>
        </w:numPr>
        <w:spacing w:before="0" w:after="0"/>
      </w:pPr>
      <w:r>
        <w:t>Model Averaging</w:t>
      </w:r>
    </w:p>
    <w:p>
      <w:pPr>
        <w:numPr>
          <w:ilvl w:val="1"/>
          <w:numId w:val="900"/>
        </w:numPr>
        <w:spacing w:before="0" w:after="0"/>
      </w:pPr>
      <w:r>
        <w:t>Stacking</w:t>
      </w:r>
    </w:p>
    <w:p>
      <w:pPr>
        <w:numPr>
          <w:ilvl w:val="1"/>
          <w:numId w:val="900"/>
        </w:numPr>
        <w:spacing w:before="0" w:after="0"/>
      </w:pPr>
      <w:r>
        <w:t>Boosting for Time Series</w:t>
      </w:r>
    </w:p>
    <w:p>
      <w:pPr>
        <w:pStyle w:val="Heading1"/>
      </w:pPr>
      <w:r>
        <w:t>Forecasting Evaluation and Model Selection</w:t>
      </w:r>
    </w:p>
    <w:p>
      <w:pPr>
        <w:numPr>
          <w:ilvl w:val="0"/>
          <w:numId w:val="900"/>
        </w:numPr>
        <w:spacing w:before="0" w:after="0"/>
      </w:pPr>
      <w:r>
        <w:t>Forecast Accuracy Measures</w:t>
      </w:r>
    </w:p>
    <w:p>
      <w:pPr>
        <w:numPr>
          <w:ilvl w:val="1"/>
          <w:numId w:val="900"/>
        </w:numPr>
        <w:spacing w:before="0" w:after="0"/>
      </w:pPr>
      <w:r>
        <w:t>Scale-Dependent Errors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Root Mean Squared Error</w:t>
      </w:r>
    </w:p>
    <w:p>
      <w:pPr>
        <w:numPr>
          <w:ilvl w:val="2"/>
          <w:numId w:val="900"/>
        </w:numPr>
        <w:spacing w:before="0" w:after="0"/>
      </w:pPr>
      <w:r>
        <w:t>Mean Error</w:t>
      </w:r>
    </w:p>
    <w:p>
      <w:pPr>
        <w:numPr>
          <w:ilvl w:val="1"/>
          <w:numId w:val="900"/>
        </w:numPr>
        <w:spacing w:before="0" w:after="0"/>
      </w:pPr>
      <w:r>
        <w:t>Percentage Errors</w:t>
      </w:r>
    </w:p>
    <w:p>
      <w:pPr>
        <w:numPr>
          <w:ilvl w:val="2"/>
          <w:numId w:val="900"/>
        </w:numPr>
        <w:spacing w:before="0" w:after="0"/>
      </w:pPr>
      <w:r>
        <w:t>Mean Absolute Percentage Error</w:t>
      </w:r>
    </w:p>
    <w:p>
      <w:pPr>
        <w:numPr>
          <w:ilvl w:val="2"/>
          <w:numId w:val="900"/>
        </w:numPr>
        <w:spacing w:before="0" w:after="0"/>
      </w:pPr>
      <w:r>
        <w:t>Symmetric MAPE</w:t>
      </w:r>
    </w:p>
    <w:p>
      <w:pPr>
        <w:numPr>
          <w:ilvl w:val="2"/>
          <w:numId w:val="900"/>
        </w:numPr>
        <w:spacing w:before="0" w:after="0"/>
      </w:pPr>
      <w:r>
        <w:t>Weighted MAPE</w:t>
      </w:r>
    </w:p>
    <w:p>
      <w:pPr>
        <w:numPr>
          <w:ilvl w:val="1"/>
          <w:numId w:val="900"/>
        </w:numPr>
        <w:spacing w:before="0" w:after="0"/>
      </w:pPr>
      <w:r>
        <w:t>Scale-Independent Errors</w:t>
      </w:r>
    </w:p>
    <w:p>
      <w:pPr>
        <w:numPr>
          <w:ilvl w:val="2"/>
          <w:numId w:val="900"/>
        </w:numPr>
        <w:spacing w:before="0" w:after="0"/>
      </w:pPr>
      <w:r>
        <w:t>Mean Absolute Scaled Error</w:t>
      </w:r>
    </w:p>
    <w:p>
      <w:pPr>
        <w:numPr>
          <w:ilvl w:val="2"/>
          <w:numId w:val="900"/>
        </w:numPr>
        <w:spacing w:before="0" w:after="0"/>
      </w:pPr>
      <w:r>
        <w:t>Relative Absolute Error</w:t>
      </w:r>
    </w:p>
    <w:p>
      <w:pPr>
        <w:numPr>
          <w:ilvl w:val="1"/>
          <w:numId w:val="900"/>
        </w:numPr>
        <w:spacing w:before="0" w:after="0"/>
      </w:pPr>
      <w:r>
        <w:t>Other Measures</w:t>
      </w:r>
    </w:p>
    <w:p>
      <w:pPr>
        <w:numPr>
          <w:ilvl w:val="2"/>
          <w:numId w:val="900"/>
        </w:numPr>
        <w:spacing w:before="0" w:after="0"/>
      </w:pPr>
      <w:r>
        <w:t>Median Absolute Error</w:t>
      </w:r>
    </w:p>
    <w:p>
      <w:pPr>
        <w:numPr>
          <w:ilvl w:val="2"/>
          <w:numId w:val="900"/>
        </w:numPr>
        <w:spacing w:before="0" w:after="0"/>
      </w:pPr>
      <w:r>
        <w:t>Geometric Mean Relative Absolute Error</w:t>
      </w:r>
    </w:p>
    <w:p>
      <w:pPr>
        <w:numPr>
          <w:ilvl w:val="0"/>
          <w:numId w:val="900"/>
        </w:numPr>
        <w:spacing w:before="0" w:after="0"/>
      </w:pPr>
      <w:r>
        <w:t>Cross-Validation for Time Series</w:t>
      </w:r>
    </w:p>
    <w:p>
      <w:pPr>
        <w:numPr>
          <w:ilvl w:val="1"/>
          <w:numId w:val="900"/>
        </w:numPr>
        <w:spacing w:before="0" w:after="0"/>
      </w:pPr>
      <w:r>
        <w:t>Time Series Split</w:t>
      </w:r>
    </w:p>
    <w:p>
      <w:pPr>
        <w:numPr>
          <w:ilvl w:val="1"/>
          <w:numId w:val="900"/>
        </w:numPr>
        <w:spacing w:before="0" w:after="0"/>
      </w:pPr>
      <w:r>
        <w:t>Rolling Window Validation</w:t>
      </w:r>
    </w:p>
    <w:p>
      <w:pPr>
        <w:numPr>
          <w:ilvl w:val="1"/>
          <w:numId w:val="900"/>
        </w:numPr>
        <w:spacing w:before="0" w:after="0"/>
      </w:pPr>
      <w:r>
        <w:t>Expanding Window Validation</w:t>
      </w:r>
    </w:p>
    <w:p>
      <w:pPr>
        <w:numPr>
          <w:ilvl w:val="1"/>
          <w:numId w:val="900"/>
        </w:numPr>
        <w:spacing w:before="0" w:after="0"/>
      </w:pPr>
      <w:r>
        <w:t>Blocked Cross-Validation</w:t>
      </w:r>
    </w:p>
    <w:p>
      <w:pPr>
        <w:numPr>
          <w:ilvl w:val="0"/>
          <w:numId w:val="900"/>
        </w:numPr>
        <w:spacing w:before="0" w:after="0"/>
      </w:pPr>
      <w:r>
        <w:t>Model Comparison</w:t>
      </w:r>
    </w:p>
    <w:p>
      <w:pPr>
        <w:numPr>
          <w:ilvl w:val="1"/>
          <w:numId w:val="900"/>
        </w:numPr>
        <w:spacing w:before="0" w:after="0"/>
      </w:pPr>
      <w:r>
        <w:t>Statistical Tests</w:t>
      </w:r>
    </w:p>
    <w:p>
      <w:pPr>
        <w:numPr>
          <w:ilvl w:val="1"/>
          <w:numId w:val="900"/>
        </w:numPr>
        <w:spacing w:before="0" w:after="0"/>
      </w:pPr>
      <w:r>
        <w:t>Diebold-Mariano Test</w:t>
      </w:r>
    </w:p>
    <w:p>
      <w:pPr>
        <w:numPr>
          <w:ilvl w:val="1"/>
          <w:numId w:val="900"/>
        </w:numPr>
        <w:spacing w:before="0" w:after="0"/>
      </w:pPr>
      <w:r>
        <w:t>Model Confidence Set</w:t>
      </w:r>
    </w:p>
    <w:p>
      <w:pPr>
        <w:numPr>
          <w:ilvl w:val="1"/>
          <w:numId w:val="900"/>
        </w:numPr>
        <w:spacing w:before="0" w:after="0"/>
      </w:pPr>
      <w:r>
        <w:t>Reality Check</w:t>
      </w:r>
    </w:p>
    <w:p>
      <w:pPr>
        <w:numPr>
          <w:ilvl w:val="0"/>
          <w:numId w:val="900"/>
        </w:numPr>
        <w:spacing w:before="0" w:after="0"/>
      </w:pPr>
      <w:r>
        <w:t>Forecast Combination</w:t>
      </w:r>
    </w:p>
    <w:p>
      <w:pPr>
        <w:numPr>
          <w:ilvl w:val="1"/>
          <w:numId w:val="900"/>
        </w:numPr>
        <w:spacing w:before="0" w:after="0"/>
      </w:pPr>
      <w:r>
        <w:t>Simple Averaging</w:t>
      </w:r>
    </w:p>
    <w:p>
      <w:pPr>
        <w:numPr>
          <w:ilvl w:val="1"/>
          <w:numId w:val="900"/>
        </w:numPr>
        <w:spacing w:before="0" w:after="0"/>
      </w:pPr>
      <w:r>
        <w:t>Weighted Averaging</w:t>
      </w:r>
    </w:p>
    <w:p>
      <w:pPr>
        <w:numPr>
          <w:ilvl w:val="1"/>
          <w:numId w:val="900"/>
        </w:numPr>
        <w:spacing w:before="0" w:after="0"/>
      </w:pPr>
      <w:r>
        <w:t>Regression-Based Combination</w:t>
      </w:r>
    </w:p>
    <w:p>
      <w:pPr>
        <w:numPr>
          <w:ilvl w:val="1"/>
          <w:numId w:val="900"/>
        </w:numPr>
        <w:spacing w:before="0" w:after="0"/>
      </w:pPr>
      <w:r>
        <w:t>Bayesian Model Averaging</w:t>
      </w:r>
    </w:p>
    <w:p>
      <w:pPr>
        <w:numPr>
          <w:ilvl w:val="0"/>
          <w:numId w:val="900"/>
        </w:numPr>
        <w:spacing w:before="0" w:after="0"/>
      </w:pPr>
      <w:r>
        <w:t>Prediction Intervals</w:t>
      </w:r>
    </w:p>
    <w:p>
      <w:pPr>
        <w:numPr>
          <w:ilvl w:val="1"/>
          <w:numId w:val="900"/>
        </w:numPr>
        <w:spacing w:before="0" w:after="0"/>
      </w:pPr>
      <w:r>
        <w:t>Parametric Intervals</w:t>
      </w:r>
    </w:p>
    <w:p>
      <w:pPr>
        <w:numPr>
          <w:ilvl w:val="1"/>
          <w:numId w:val="900"/>
        </w:numPr>
        <w:spacing w:before="0" w:after="0"/>
      </w:pPr>
      <w:r>
        <w:t>Bootstrap Intervals</w:t>
      </w:r>
    </w:p>
    <w:p>
      <w:pPr>
        <w:numPr>
          <w:ilvl w:val="1"/>
          <w:numId w:val="900"/>
        </w:numPr>
        <w:spacing w:before="0" w:after="0"/>
      </w:pPr>
      <w:r>
        <w:t>Quantile Regression</w:t>
      </w:r>
    </w:p>
    <w:p>
      <w:pPr>
        <w:numPr>
          <w:ilvl w:val="1"/>
          <w:numId w:val="900"/>
        </w:numPr>
        <w:spacing w:before="0" w:after="0"/>
      </w:pPr>
      <w:r>
        <w:t>Conformal Prediction</w:t>
      </w:r>
    </w:p>
    <w:p>
      <w:pPr>
        <w:pStyle w:val="Heading1"/>
      </w:pPr>
      <w:r>
        <w:t>Practical Forecasting Considerations</w:t>
      </w:r>
    </w:p>
    <w:p>
      <w:pPr>
        <w:numPr>
          <w:ilvl w:val="0"/>
          <w:numId w:val="900"/>
        </w:numPr>
        <w:spacing w:before="0" w:after="0"/>
      </w:pPr>
      <w:r>
        <w:t>Forecast Horizon Selection</w:t>
      </w:r>
    </w:p>
    <w:p>
      <w:pPr>
        <w:numPr>
          <w:ilvl w:val="1"/>
          <w:numId w:val="900"/>
        </w:numPr>
        <w:spacing w:before="0" w:after="0"/>
      </w:pPr>
      <w:r>
        <w:t>Short-Term vs. Long-Term</w:t>
      </w:r>
    </w:p>
    <w:p>
      <w:pPr>
        <w:numPr>
          <w:ilvl w:val="1"/>
          <w:numId w:val="900"/>
        </w:numPr>
        <w:spacing w:before="0" w:after="0"/>
      </w:pPr>
      <w:r>
        <w:t>Forecast Accuracy Decay</w:t>
      </w:r>
    </w:p>
    <w:p>
      <w:pPr>
        <w:numPr>
          <w:ilvl w:val="1"/>
          <w:numId w:val="900"/>
        </w:numPr>
        <w:spacing w:before="0" w:after="0"/>
      </w:pPr>
      <w:r>
        <w:t>Business Requirements</w:t>
      </w:r>
    </w:p>
    <w:p>
      <w:pPr>
        <w:numPr>
          <w:ilvl w:val="0"/>
          <w:numId w:val="900"/>
        </w:numPr>
        <w:spacing w:before="0" w:after="0"/>
      </w:pPr>
      <w:r>
        <w:t>Data Frequency and Aggregation</w:t>
      </w:r>
    </w:p>
    <w:p>
      <w:pPr>
        <w:numPr>
          <w:ilvl w:val="1"/>
          <w:numId w:val="900"/>
        </w:numPr>
        <w:spacing w:before="0" w:after="0"/>
      </w:pPr>
      <w:r>
        <w:t>Temporal Aggregation Effects</w:t>
      </w:r>
    </w:p>
    <w:p>
      <w:pPr>
        <w:numPr>
          <w:ilvl w:val="1"/>
          <w:numId w:val="900"/>
        </w:numPr>
        <w:spacing w:before="0" w:after="0"/>
      </w:pPr>
      <w:r>
        <w:t>Mixed Frequency Models</w:t>
      </w:r>
    </w:p>
    <w:p>
      <w:pPr>
        <w:numPr>
          <w:ilvl w:val="1"/>
          <w:numId w:val="900"/>
        </w:numPr>
        <w:spacing w:before="0" w:after="0"/>
      </w:pPr>
      <w:r>
        <w:t>Bridge Equations</w:t>
      </w:r>
    </w:p>
    <w:p>
      <w:pPr>
        <w:numPr>
          <w:ilvl w:val="0"/>
          <w:numId w:val="900"/>
        </w:numPr>
        <w:spacing w:before="0" w:after="0"/>
      </w:pPr>
      <w:r>
        <w:t>Real-Time Forecasting</w:t>
      </w:r>
    </w:p>
    <w:p>
      <w:pPr>
        <w:numPr>
          <w:ilvl w:val="1"/>
          <w:numId w:val="900"/>
        </w:numPr>
        <w:spacing w:before="0" w:after="0"/>
      </w:pPr>
      <w:r>
        <w:t>Data Revisions</w:t>
      </w:r>
    </w:p>
    <w:p>
      <w:pPr>
        <w:numPr>
          <w:ilvl w:val="1"/>
          <w:numId w:val="900"/>
        </w:numPr>
        <w:spacing w:before="0" w:after="0"/>
      </w:pPr>
      <w:r>
        <w:t>Nowcasting</w:t>
      </w:r>
    </w:p>
    <w:p>
      <w:pPr>
        <w:numPr>
          <w:ilvl w:val="1"/>
          <w:numId w:val="900"/>
        </w:numPr>
        <w:spacing w:before="0" w:after="0"/>
      </w:pPr>
      <w:r>
        <w:t>Model Updating</w:t>
      </w:r>
    </w:p>
    <w:p>
      <w:pPr>
        <w:numPr>
          <w:ilvl w:val="0"/>
          <w:numId w:val="900"/>
        </w:numPr>
        <w:spacing w:before="0" w:after="0"/>
      </w:pPr>
      <w:r>
        <w:t>Forecast Communication</w:t>
      </w:r>
    </w:p>
    <w:p>
      <w:pPr>
        <w:numPr>
          <w:ilvl w:val="1"/>
          <w:numId w:val="900"/>
        </w:numPr>
        <w:spacing w:before="0" w:after="0"/>
      </w:pPr>
      <w:r>
        <w:t>Uncertainty Communication</w:t>
      </w:r>
    </w:p>
    <w:p>
      <w:pPr>
        <w:numPr>
          <w:ilvl w:val="1"/>
          <w:numId w:val="900"/>
        </w:numPr>
        <w:spacing w:before="0" w:after="0"/>
      </w:pPr>
      <w:r>
        <w:t>Scenario Analysis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Automated Forecasting</w:t>
      </w:r>
    </w:p>
    <w:p>
      <w:pPr>
        <w:numPr>
          <w:ilvl w:val="1"/>
          <w:numId w:val="900"/>
        </w:numPr>
        <w:spacing w:before="0" w:after="0"/>
      </w:pPr>
      <w:r>
        <w:t>Model Selection Algorithms</w:t>
      </w:r>
    </w:p>
    <w:p>
      <w:pPr>
        <w:numPr>
          <w:ilvl w:val="1"/>
          <w:numId w:val="900"/>
        </w:numPr>
        <w:spacing w:before="0" w:after="0"/>
      </w:pPr>
      <w:r>
        <w:t>Parameter Optimization</w:t>
      </w:r>
    </w:p>
    <w:p>
      <w:pPr>
        <w:numPr>
          <w:ilvl w:val="1"/>
          <w:numId w:val="900"/>
        </w:numPr>
        <w:spacing w:before="0" w:after="0"/>
      </w:pPr>
      <w:r>
        <w:t>Forecast Monitoring</w:t>
      </w:r>
    </w:p>
    <w:p>
      <w:pPr>
        <w:numPr>
          <w:ilvl w:val="0"/>
          <w:numId w:val="900"/>
        </w:numPr>
        <w:spacing w:before="0" w:after="0"/>
      </w:pPr>
      <w:r>
        <w:t>Special Situations</w:t>
      </w:r>
    </w:p>
    <w:p>
      <w:pPr>
        <w:numPr>
          <w:ilvl w:val="1"/>
          <w:numId w:val="900"/>
        </w:numPr>
        <w:spacing w:before="0" w:after="0"/>
      </w:pPr>
      <w:r>
        <w:t>Intermittent Demand</w:t>
      </w:r>
    </w:p>
    <w:p>
      <w:pPr>
        <w:numPr>
          <w:ilvl w:val="1"/>
          <w:numId w:val="900"/>
        </w:numPr>
        <w:spacing w:before="0" w:after="0"/>
      </w:pPr>
      <w:r>
        <w:t>Count Data</w:t>
      </w:r>
    </w:p>
    <w:p>
      <w:pPr>
        <w:numPr>
          <w:ilvl w:val="1"/>
          <w:numId w:val="900"/>
        </w:numPr>
        <w:spacing w:before="0" w:after="0"/>
      </w:pPr>
      <w:r>
        <w:t>Hierarchical Forecasting</w:t>
      </w:r>
    </w:p>
    <w:p>
      <w:pPr>
        <w:numPr>
          <w:ilvl w:val="1"/>
          <w:numId w:val="900"/>
        </w:numPr>
        <w:spacing w:before="0" w:after="0"/>
      </w:pPr>
      <w:r>
        <w:t>Forecast Reconciliation</w:t>
      </w:r>
    </w:p>
    <w:p>
      <w:pPr>
        <w:pStyle w:val="Heading1"/>
      </w:pPr>
      <w:r>
        <w:t>Software and Implementation</w:t>
      </w:r>
    </w:p>
    <w:p>
      <w:pPr>
        <w:numPr>
          <w:ilvl w:val="0"/>
          <w:numId w:val="900"/>
        </w:numPr>
        <w:spacing w:before="0" w:after="0"/>
      </w:pPr>
      <w:r>
        <w:t>Programming Languages</w:t>
      </w:r>
    </w:p>
    <w:p>
      <w:pPr>
        <w:numPr>
          <w:ilvl w:val="1"/>
          <w:numId w:val="900"/>
        </w:numPr>
        <w:spacing w:before="0" w:after="0"/>
      </w:pPr>
      <w:r>
        <w:t>R for Time Series</w:t>
      </w:r>
    </w:p>
    <w:p>
      <w:pPr>
        <w:numPr>
          <w:ilvl w:val="1"/>
          <w:numId w:val="900"/>
        </w:numPr>
        <w:spacing w:before="0" w:after="0"/>
      </w:pPr>
      <w:r>
        <w:t>Python for Time Series</w:t>
      </w:r>
    </w:p>
    <w:p>
      <w:pPr>
        <w:numPr>
          <w:ilvl w:val="1"/>
          <w:numId w:val="900"/>
        </w:numPr>
        <w:spacing w:before="0" w:after="0"/>
      </w:pPr>
      <w:r>
        <w:t>Other Statistical Software</w:t>
      </w:r>
    </w:p>
    <w:p>
      <w:pPr>
        <w:numPr>
          <w:ilvl w:val="0"/>
          <w:numId w:val="900"/>
        </w:numPr>
        <w:spacing w:before="0" w:after="0"/>
      </w:pPr>
      <w:r>
        <w:t>Key Packages and Libraries</w:t>
      </w:r>
    </w:p>
    <w:p>
      <w:pPr>
        <w:numPr>
          <w:ilvl w:val="1"/>
          <w:numId w:val="900"/>
        </w:numPr>
        <w:spacing w:before="0" w:after="0"/>
      </w:pPr>
      <w:r>
        <w:t>R Packages</w:t>
      </w:r>
    </w:p>
    <w:p>
      <w:pPr>
        <w:numPr>
          <w:ilvl w:val="1"/>
          <w:numId w:val="900"/>
        </w:numPr>
        <w:spacing w:before="0" w:after="0"/>
      </w:pPr>
      <w:r>
        <w:t>Python Libraries</w:t>
      </w:r>
    </w:p>
    <w:p>
      <w:pPr>
        <w:numPr>
          <w:ilvl w:val="1"/>
          <w:numId w:val="900"/>
        </w:numPr>
        <w:spacing w:before="0" w:after="0"/>
      </w:pPr>
      <w:r>
        <w:t>Specialized Software</w:t>
      </w:r>
    </w:p>
    <w:p>
      <w:pPr>
        <w:numPr>
          <w:ilvl w:val="0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Time Series Databases</w:t>
      </w:r>
    </w:p>
    <w:p>
      <w:pPr>
        <w:numPr>
          <w:ilvl w:val="1"/>
          <w:numId w:val="900"/>
        </w:numPr>
        <w:spacing w:before="0" w:after="0"/>
      </w:pPr>
      <w:r>
        <w:t>Data Pipeline Design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0"/>
          <w:numId w:val="900"/>
        </w:numPr>
        <w:spacing w:before="0" w:after="0"/>
      </w:pPr>
      <w:r>
        <w:t>Computational Considerations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Parallel Processing</w:t>
      </w:r>
    </w:p>
    <w:p>
      <w:pPr>
        <w:numPr>
          <w:ilvl w:val="1"/>
          <w:numId w:val="900"/>
        </w:numPr>
        <w:spacing w:before="0" w:after="0"/>
      </w:pPr>
      <w:r>
        <w:t>Cloud Computing</w:t>
      </w:r>
    </w:p>
    <w:p>
      <w:pPr>
        <w:numPr>
          <w:ilvl w:val="0"/>
          <w:numId w:val="900"/>
        </w:numPr>
        <w:spacing w:before="0" w:after="0"/>
      </w:pPr>
      <w:r>
        <w:t>Reproducible Research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