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Three.js and 3D Graphics Programming</w:t>
      </w:r>
    </w:p>
    <w:p>
      <w:pPr>
        <w:pStyle w:val="Heading1"/>
      </w:pPr>
      <w:r>
        <w:t>Introduction to 3D Graphics and Web Technologies</w:t>
      </w:r>
    </w:p>
    <w:p>
      <w:pPr>
        <w:numPr>
          <w:ilvl w:val="0"/>
          <w:numId w:val="900"/>
        </w:numPr>
        <w:spacing w:before="0" w:after="0"/>
      </w:pPr>
      <w:r>
        <w:t>Fundamentals of Computer Graphics</w:t>
      </w:r>
    </w:p>
    <w:p>
      <w:pPr>
        <w:numPr>
          <w:ilvl w:val="1"/>
          <w:numId w:val="900"/>
        </w:numPr>
        <w:spacing w:before="0" w:after="0"/>
      </w:pPr>
      <w:r>
        <w:t>The Graphics Pipeline</w:t>
      </w:r>
    </w:p>
    <w:p>
      <w:pPr>
        <w:numPr>
          <w:ilvl w:val="2"/>
          <w:numId w:val="900"/>
        </w:numPr>
        <w:spacing w:before="0" w:after="0"/>
      </w:pPr>
      <w:r>
        <w:t>Vertex Processing Stage</w:t>
      </w:r>
    </w:p>
    <w:p>
      <w:pPr>
        <w:numPr>
          <w:ilvl w:val="2"/>
          <w:numId w:val="900"/>
        </w:numPr>
        <w:spacing w:before="0" w:after="0"/>
      </w:pPr>
      <w:r>
        <w:t>Primitive Assembly</w:t>
      </w:r>
    </w:p>
    <w:p>
      <w:pPr>
        <w:numPr>
          <w:ilvl w:val="2"/>
          <w:numId w:val="900"/>
        </w:numPr>
        <w:spacing w:before="0" w:after="0"/>
      </w:pPr>
      <w:r>
        <w:t>Rasterization Stage</w:t>
      </w:r>
    </w:p>
    <w:p>
      <w:pPr>
        <w:numPr>
          <w:ilvl w:val="2"/>
          <w:numId w:val="900"/>
        </w:numPr>
        <w:spacing w:before="0" w:after="0"/>
      </w:pPr>
      <w:r>
        <w:t>Fragment Processing</w:t>
      </w:r>
    </w:p>
    <w:p>
      <w:pPr>
        <w:numPr>
          <w:ilvl w:val="2"/>
          <w:numId w:val="900"/>
        </w:numPr>
        <w:spacing w:before="0" w:after="0"/>
      </w:pPr>
      <w:r>
        <w:t>Per-Fragment Operations</w:t>
      </w:r>
    </w:p>
    <w:p>
      <w:pPr>
        <w:numPr>
          <w:ilvl w:val="2"/>
          <w:numId w:val="900"/>
        </w:numPr>
        <w:spacing w:before="0" w:after="0"/>
      </w:pPr>
      <w:r>
        <w:t>Output Merging</w:t>
      </w:r>
    </w:p>
    <w:p>
      <w:pPr>
        <w:numPr>
          <w:ilvl w:val="1"/>
          <w:numId w:val="900"/>
        </w:numPr>
        <w:spacing w:before="0" w:after="0"/>
      </w:pPr>
      <w:r>
        <w:t>Coordinate Systems and Transformations</w:t>
      </w:r>
    </w:p>
    <w:p>
      <w:pPr>
        <w:numPr>
          <w:ilvl w:val="2"/>
          <w:numId w:val="900"/>
        </w:numPr>
        <w:spacing w:before="0" w:after="0"/>
      </w:pPr>
      <w:r>
        <w:t>Object Space Coordinates</w:t>
      </w:r>
    </w:p>
    <w:p>
      <w:pPr>
        <w:numPr>
          <w:ilvl w:val="2"/>
          <w:numId w:val="900"/>
        </w:numPr>
        <w:spacing w:before="0" w:after="0"/>
      </w:pPr>
      <w:r>
        <w:t>World Space Coordinates</w:t>
      </w:r>
    </w:p>
    <w:p>
      <w:pPr>
        <w:numPr>
          <w:ilvl w:val="2"/>
          <w:numId w:val="900"/>
        </w:numPr>
        <w:spacing w:before="0" w:after="0"/>
      </w:pPr>
      <w:r>
        <w:t>View Space Coordinates</w:t>
      </w:r>
    </w:p>
    <w:p>
      <w:pPr>
        <w:numPr>
          <w:ilvl w:val="2"/>
          <w:numId w:val="900"/>
        </w:numPr>
        <w:spacing w:before="0" w:after="0"/>
      </w:pPr>
      <w:r>
        <w:t>Clip Space Coordinates</w:t>
      </w:r>
    </w:p>
    <w:p>
      <w:pPr>
        <w:numPr>
          <w:ilvl w:val="2"/>
          <w:numId w:val="900"/>
        </w:numPr>
        <w:spacing w:before="0" w:after="0"/>
      </w:pPr>
      <w:r>
        <w:t>Screen Space Coordinates</w:t>
      </w:r>
    </w:p>
    <w:p>
      <w:pPr>
        <w:numPr>
          <w:ilvl w:val="2"/>
          <w:numId w:val="900"/>
        </w:numPr>
        <w:spacing w:before="0" w:after="0"/>
      </w:pPr>
      <w:r>
        <w:t>Coordinate System Handedness</w:t>
      </w:r>
    </w:p>
    <w:p>
      <w:pPr>
        <w:numPr>
          <w:ilvl w:val="1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Vector Mathematics</w:t>
      </w:r>
    </w:p>
    <w:p>
      <w:pPr>
        <w:numPr>
          <w:ilvl w:val="3"/>
          <w:numId w:val="900"/>
        </w:numPr>
        <w:spacing w:before="0" w:after="0"/>
      </w:pPr>
      <w:r>
        <w:t>Vector Addition and Subtraction</w:t>
      </w:r>
    </w:p>
    <w:p>
      <w:pPr>
        <w:numPr>
          <w:ilvl w:val="3"/>
          <w:numId w:val="900"/>
        </w:numPr>
        <w:spacing w:before="0" w:after="0"/>
      </w:pPr>
      <w:r>
        <w:t>Dot Product</w:t>
      </w:r>
    </w:p>
    <w:p>
      <w:pPr>
        <w:numPr>
          <w:ilvl w:val="3"/>
          <w:numId w:val="900"/>
        </w:numPr>
        <w:spacing w:before="0" w:after="0"/>
      </w:pPr>
      <w:r>
        <w:t>Cross Product</w:t>
      </w:r>
    </w:p>
    <w:p>
      <w:pPr>
        <w:numPr>
          <w:ilvl w:val="3"/>
          <w:numId w:val="900"/>
        </w:numPr>
        <w:spacing w:before="0" w:after="0"/>
      </w:pPr>
      <w:r>
        <w:t>Vector Normalization</w:t>
      </w:r>
    </w:p>
    <w:p>
      <w:pPr>
        <w:numPr>
          <w:ilvl w:val="2"/>
          <w:numId w:val="900"/>
        </w:numPr>
        <w:spacing w:before="0" w:after="0"/>
      </w:pPr>
      <w:r>
        <w:t>Matrix Mathematics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Matrix Inversion</w:t>
      </w:r>
    </w:p>
    <w:p>
      <w:pPr>
        <w:numPr>
          <w:ilvl w:val="3"/>
          <w:numId w:val="900"/>
        </w:numPr>
        <w:spacing w:before="0" w:after="0"/>
      </w:pPr>
      <w:r>
        <w:t>Matrix Transposition</w:t>
      </w:r>
    </w:p>
    <w:p>
      <w:pPr>
        <w:numPr>
          <w:ilvl w:val="3"/>
          <w:numId w:val="900"/>
        </w:numPr>
        <w:spacing w:before="0" w:after="0"/>
      </w:pPr>
      <w:r>
        <w:t>Identity Matrices</w:t>
      </w:r>
    </w:p>
    <w:p>
      <w:pPr>
        <w:numPr>
          <w:ilvl w:val="2"/>
          <w:numId w:val="900"/>
        </w:numPr>
        <w:spacing w:before="0" w:after="0"/>
      </w:pPr>
      <w:r>
        <w:t>Transformation Matrices</w:t>
      </w:r>
    </w:p>
    <w:p>
      <w:pPr>
        <w:numPr>
          <w:ilvl w:val="3"/>
          <w:numId w:val="900"/>
        </w:numPr>
        <w:spacing w:before="0" w:after="0"/>
      </w:pPr>
      <w:r>
        <w:t>Translation Matrices</w:t>
      </w:r>
    </w:p>
    <w:p>
      <w:pPr>
        <w:numPr>
          <w:ilvl w:val="3"/>
          <w:numId w:val="900"/>
        </w:numPr>
        <w:spacing w:before="0" w:after="0"/>
      </w:pPr>
      <w:r>
        <w:t>Rotation Matrices</w:t>
      </w:r>
    </w:p>
    <w:p>
      <w:pPr>
        <w:numPr>
          <w:ilvl w:val="3"/>
          <w:numId w:val="900"/>
        </w:numPr>
        <w:spacing w:before="0" w:after="0"/>
      </w:pPr>
      <w:r>
        <w:t>Scaling Matrices</w:t>
      </w:r>
    </w:p>
    <w:p>
      <w:pPr>
        <w:numPr>
          <w:ilvl w:val="3"/>
          <w:numId w:val="900"/>
        </w:numPr>
        <w:spacing w:before="0" w:after="0"/>
      </w:pPr>
      <w:r>
        <w:t>Composite Transformations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3"/>
          <w:numId w:val="900"/>
        </w:numPr>
        <w:spacing w:before="0" w:after="0"/>
      </w:pPr>
      <w:r>
        <w:t>4D Representation</w:t>
      </w:r>
    </w:p>
    <w:p>
      <w:pPr>
        <w:numPr>
          <w:ilvl w:val="3"/>
          <w:numId w:val="900"/>
        </w:numPr>
        <w:spacing w:before="0" w:after="0"/>
      </w:pPr>
      <w:r>
        <w:t>Perspective Division</w:t>
      </w:r>
    </w:p>
    <w:p>
      <w:pPr>
        <w:numPr>
          <w:ilvl w:val="0"/>
          <w:numId w:val="900"/>
        </w:numPr>
        <w:spacing w:before="0" w:after="0"/>
      </w:pPr>
      <w:r>
        <w:t>WebGL and Browser Graphics</w:t>
      </w:r>
    </w:p>
    <w:p>
      <w:pPr>
        <w:numPr>
          <w:ilvl w:val="1"/>
          <w:numId w:val="900"/>
        </w:numPr>
        <w:spacing w:before="0" w:after="0"/>
      </w:pPr>
      <w:r>
        <w:t>WebGL Overview</w:t>
      </w:r>
    </w:p>
    <w:p>
      <w:pPr>
        <w:numPr>
          <w:ilvl w:val="2"/>
          <w:numId w:val="900"/>
        </w:numPr>
        <w:spacing w:before="0" w:after="0"/>
      </w:pPr>
      <w:r>
        <w:t>WebGL as OpenGL ES 2.0 Subset</w:t>
      </w:r>
    </w:p>
    <w:p>
      <w:pPr>
        <w:numPr>
          <w:ilvl w:val="2"/>
          <w:numId w:val="900"/>
        </w:numPr>
        <w:spacing w:before="0" w:after="0"/>
      </w:pPr>
      <w:r>
        <w:t>Hardware Acceleration in Browsers</w:t>
      </w:r>
    </w:p>
    <w:p>
      <w:pPr>
        <w:numPr>
          <w:ilvl w:val="2"/>
          <w:numId w:val="900"/>
        </w:numPr>
        <w:spacing w:before="0" w:after="0"/>
      </w:pPr>
      <w:r>
        <w:t>Browser Support and Compatibility</w:t>
      </w:r>
    </w:p>
    <w:p>
      <w:pPr>
        <w:numPr>
          <w:ilvl w:val="1"/>
          <w:numId w:val="900"/>
        </w:numPr>
        <w:spacing w:before="0" w:after="0"/>
      </w:pPr>
      <w:r>
        <w:t>WebGL Context and State Machine</w:t>
      </w:r>
    </w:p>
    <w:p>
      <w:pPr>
        <w:numPr>
          <w:ilvl w:val="2"/>
          <w:numId w:val="900"/>
        </w:numPr>
        <w:spacing w:before="0" w:after="0"/>
      </w:pPr>
      <w:r>
        <w:t>Graphics Context Creation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Buffer Objects</w:t>
      </w:r>
    </w:p>
    <w:p>
      <w:pPr>
        <w:numPr>
          <w:ilvl w:val="2"/>
          <w:numId w:val="900"/>
        </w:numPr>
        <w:spacing w:before="0" w:after="0"/>
      </w:pPr>
      <w:r>
        <w:t>Shader Programs</w:t>
      </w:r>
    </w:p>
    <w:p>
      <w:pPr>
        <w:numPr>
          <w:ilvl w:val="1"/>
          <w:numId w:val="900"/>
        </w:numPr>
        <w:spacing w:before="0" w:after="0"/>
      </w:pPr>
      <w:r>
        <w:t>Low-Level Graphics Programming</w:t>
      </w:r>
    </w:p>
    <w:p>
      <w:pPr>
        <w:numPr>
          <w:ilvl w:val="2"/>
          <w:numId w:val="900"/>
        </w:numPr>
        <w:spacing w:before="0" w:after="0"/>
      </w:pPr>
      <w:r>
        <w:t>Direct WebGL Programming Challenges</w:t>
      </w:r>
    </w:p>
    <w:p>
      <w:pPr>
        <w:numPr>
          <w:ilvl w:val="2"/>
          <w:numId w:val="900"/>
        </w:numPr>
        <w:spacing w:before="0" w:after="0"/>
      </w:pPr>
      <w:r>
        <w:t>Vertex and Fragment Shaders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Texture Handling</w:t>
      </w:r>
    </w:p>
    <w:p>
      <w:pPr>
        <w:numPr>
          <w:ilvl w:val="0"/>
          <w:numId w:val="900"/>
        </w:numPr>
        <w:spacing w:before="0" w:after="0"/>
      </w:pPr>
      <w:r>
        <w:t>Three.js Framework Introduction</w:t>
      </w:r>
    </w:p>
    <w:p>
      <w:pPr>
        <w:numPr>
          <w:ilvl w:val="1"/>
          <w:numId w:val="900"/>
        </w:numPr>
        <w:spacing w:before="0" w:after="0"/>
      </w:pPr>
      <w:r>
        <w:t>Three.js Overview</w:t>
      </w:r>
    </w:p>
    <w:p>
      <w:pPr>
        <w:numPr>
          <w:ilvl w:val="2"/>
          <w:numId w:val="900"/>
        </w:numPr>
        <w:spacing w:before="0" w:after="0"/>
      </w:pPr>
      <w:r>
        <w:t>Framework History and Evolution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2"/>
          <w:numId w:val="900"/>
        </w:numPr>
        <w:spacing w:before="0" w:after="0"/>
      </w:pPr>
      <w:r>
        <w:t>Documentation and Resources</w:t>
      </w:r>
    </w:p>
    <w:p>
      <w:pPr>
        <w:numPr>
          <w:ilvl w:val="1"/>
          <w:numId w:val="900"/>
        </w:numPr>
        <w:spacing w:before="0" w:after="0"/>
      </w:pPr>
      <w:r>
        <w:t>Advantages of Three.js</w:t>
      </w:r>
    </w:p>
    <w:p>
      <w:pPr>
        <w:numPr>
          <w:ilvl w:val="2"/>
          <w:numId w:val="900"/>
        </w:numPr>
        <w:spacing w:before="0" w:after="0"/>
      </w:pPr>
      <w:r>
        <w:t>Abstraction Layer Benefits</w:t>
      </w:r>
    </w:p>
    <w:p>
      <w:pPr>
        <w:numPr>
          <w:ilvl w:val="2"/>
          <w:numId w:val="900"/>
        </w:numPr>
        <w:spacing w:before="0" w:after="0"/>
      </w:pPr>
      <w:r>
        <w:t>Simplified API Design</w:t>
      </w:r>
    </w:p>
    <w:p>
      <w:pPr>
        <w:numPr>
          <w:ilvl w:val="2"/>
          <w:numId w:val="900"/>
        </w:numPr>
        <w:spacing w:before="0" w:after="0"/>
      </w:pPr>
      <w:r>
        <w:t>Built-in Feature Set</w:t>
      </w:r>
    </w:p>
    <w:p>
      <w:pPr>
        <w:numPr>
          <w:ilvl w:val="2"/>
          <w:numId w:val="900"/>
        </w:numPr>
        <w:spacing w:before="0" w:after="0"/>
      </w:pPr>
      <w:r>
        <w:t>Development Productivity</w:t>
      </w:r>
    </w:p>
    <w:p>
      <w:pPr>
        <w:numPr>
          <w:ilvl w:val="1"/>
          <w:numId w:val="900"/>
        </w:numPr>
        <w:spacing w:before="0" w:after="0"/>
      </w:pPr>
      <w:r>
        <w:t>Core Architecture</w:t>
      </w:r>
    </w:p>
    <w:p>
      <w:pPr>
        <w:numPr>
          <w:ilvl w:val="2"/>
          <w:numId w:val="900"/>
        </w:numPr>
        <w:spacing w:before="0" w:after="0"/>
      </w:pPr>
      <w:r>
        <w:t>Scene Graph Management</w:t>
      </w:r>
    </w:p>
    <w:p>
      <w:pPr>
        <w:numPr>
          <w:ilvl w:val="2"/>
          <w:numId w:val="900"/>
        </w:numPr>
        <w:spacing w:before="0" w:after="0"/>
      </w:pPr>
      <w:r>
        <w:t>Object-Oriented Design</w:t>
      </w:r>
    </w:p>
    <w:p>
      <w:pPr>
        <w:numPr>
          <w:ilvl w:val="2"/>
          <w:numId w:val="900"/>
        </w:numPr>
        <w:spacing w:before="0" w:after="0"/>
      </w:pPr>
      <w:r>
        <w:t>Modular Component System</w:t>
      </w:r>
    </w:p>
    <w:p>
      <w:pPr>
        <w:numPr>
          <w:ilvl w:val="2"/>
          <w:numId w:val="900"/>
        </w:numPr>
        <w:spacing w:before="0" w:after="0"/>
      </w:pPr>
      <w:r>
        <w:t>Extension and Plugin Support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Project Structure and Organization</w:t>
      </w:r>
    </w:p>
    <w:p>
      <w:pPr>
        <w:numPr>
          <w:ilvl w:val="1"/>
          <w:numId w:val="900"/>
        </w:numPr>
        <w:spacing w:before="0" w:after="0"/>
      </w:pPr>
      <w:r>
        <w:t>File and Folder Organization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Source Code Structure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0"/>
          <w:numId w:val="900"/>
        </w:numPr>
        <w:spacing w:before="0" w:after="0"/>
      </w:pPr>
      <w:r>
        <w:t>Three.js Installation and Setup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Module Import Strategies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Module Bundlers</w:t>
      </w:r>
    </w:p>
    <w:p>
      <w:pPr>
        <w:numPr>
          <w:ilvl w:val="2"/>
          <w:numId w:val="900"/>
        </w:numPr>
        <w:spacing w:before="0" w:after="0"/>
      </w:pPr>
      <w:r>
        <w:t>Webpack Configuration</w:t>
      </w:r>
    </w:p>
    <w:p>
      <w:pPr>
        <w:numPr>
          <w:ilvl w:val="2"/>
          <w:numId w:val="900"/>
        </w:numPr>
        <w:spacing w:before="0" w:after="0"/>
      </w:pPr>
      <w:r>
        <w:t>Vite Setup</w:t>
      </w:r>
    </w:p>
    <w:p>
      <w:pPr>
        <w:numPr>
          <w:ilvl w:val="2"/>
          <w:numId w:val="900"/>
        </w:numPr>
        <w:spacing w:before="0" w:after="0"/>
      </w:pPr>
      <w:r>
        <w:t>Rollup Integration</w:t>
      </w:r>
    </w:p>
    <w:p>
      <w:pPr>
        <w:numPr>
          <w:ilvl w:val="1"/>
          <w:numId w:val="900"/>
        </w:numPr>
        <w:spacing w:before="0" w:after="0"/>
      </w:pPr>
      <w:r>
        <w:t>Development Servers</w:t>
      </w:r>
    </w:p>
    <w:p>
      <w:pPr>
        <w:numPr>
          <w:ilvl w:val="2"/>
          <w:numId w:val="900"/>
        </w:numPr>
        <w:spacing w:before="0" w:after="0"/>
      </w:pPr>
      <w:r>
        <w:t>Local Server Setup</w:t>
      </w:r>
    </w:p>
    <w:p>
      <w:pPr>
        <w:numPr>
          <w:ilvl w:val="2"/>
          <w:numId w:val="900"/>
        </w:numPr>
        <w:spacing w:before="0" w:after="0"/>
      </w:pPr>
      <w:r>
        <w:t>Hot Reloading</w:t>
      </w:r>
    </w:p>
    <w:p>
      <w:pPr>
        <w:numPr>
          <w:ilvl w:val="2"/>
          <w:numId w:val="900"/>
        </w:numPr>
        <w:spacing w:before="0" w:after="0"/>
      </w:pPr>
      <w:r>
        <w:t>HTTPS Configuration</w:t>
      </w:r>
    </w:p>
    <w:p>
      <w:pPr>
        <w:numPr>
          <w:ilvl w:val="0"/>
          <w:numId w:val="900"/>
        </w:numPr>
        <w:spacing w:before="0" w:after="0"/>
      </w:pPr>
      <w:r>
        <w:t>HTML Canvas Configuration</w:t>
      </w:r>
    </w:p>
    <w:p>
      <w:pPr>
        <w:numPr>
          <w:ilvl w:val="1"/>
          <w:numId w:val="900"/>
        </w:numPr>
        <w:spacing w:before="0" w:after="0"/>
      </w:pPr>
      <w:r>
        <w:t>Canvas Element Creation</w:t>
      </w:r>
    </w:p>
    <w:p>
      <w:pPr>
        <w:numPr>
          <w:ilvl w:val="1"/>
          <w:numId w:val="900"/>
        </w:numPr>
        <w:spacing w:before="0" w:after="0"/>
      </w:pPr>
      <w:r>
        <w:t>Canvas Sizing Strategies</w:t>
      </w:r>
    </w:p>
    <w:p>
      <w:pPr>
        <w:numPr>
          <w:ilvl w:val="1"/>
          <w:numId w:val="900"/>
        </w:numPr>
        <w:spacing w:before="0" w:after="0"/>
      </w:pPr>
      <w:r>
        <w:t>CSS Styling Considerations</w:t>
      </w:r>
    </w:p>
    <w:p>
      <w:pPr>
        <w:numPr>
          <w:ilvl w:val="1"/>
          <w:numId w:val="900"/>
        </w:numPr>
        <w:spacing w:before="0" w:after="0"/>
      </w:pPr>
      <w:r>
        <w:t>Responsive Design Patterns</w:t>
      </w:r>
    </w:p>
    <w:p>
      <w:pPr>
        <w:numPr>
          <w:ilvl w:val="0"/>
          <w:numId w:val="900"/>
        </w:numPr>
        <w:spacing w:before="0" w:after="0"/>
      </w:pPr>
      <w:r>
        <w:t>Basic Scene Initialization</w:t>
      </w:r>
    </w:p>
    <w:p>
      <w:pPr>
        <w:numPr>
          <w:ilvl w:val="1"/>
          <w:numId w:val="900"/>
        </w:numPr>
        <w:spacing w:before="0" w:after="0"/>
      </w:pPr>
      <w:r>
        <w:t>Scene Object Creation</w:t>
      </w:r>
    </w:p>
    <w:p>
      <w:pPr>
        <w:numPr>
          <w:ilvl w:val="1"/>
          <w:numId w:val="900"/>
        </w:numPr>
        <w:spacing w:before="0" w:after="0"/>
      </w:pPr>
      <w:r>
        <w:t>Camera Setup</w:t>
      </w:r>
    </w:p>
    <w:p>
      <w:pPr>
        <w:numPr>
          <w:ilvl w:val="1"/>
          <w:numId w:val="900"/>
        </w:numPr>
        <w:spacing w:before="0" w:after="0"/>
      </w:pPr>
      <w:r>
        <w:t>Renderer Initialization</w:t>
      </w:r>
    </w:p>
    <w:p>
      <w:pPr>
        <w:numPr>
          <w:ilvl w:val="1"/>
          <w:numId w:val="900"/>
        </w:numPr>
        <w:spacing w:before="0" w:after="0"/>
      </w:pPr>
      <w:r>
        <w:t>First Render Implementation</w:t>
      </w:r>
    </w:p>
    <w:p>
      <w:pPr>
        <w:pStyle w:val="Heading1"/>
      </w:pPr>
      <w:r>
        <w:t>Core Three.js Architecture</w:t>
      </w:r>
    </w:p>
    <w:p>
      <w:pPr>
        <w:numPr>
          <w:ilvl w:val="0"/>
          <w:numId w:val="900"/>
        </w:numPr>
        <w:spacing w:before="0" w:after="0"/>
      </w:pPr>
      <w:r>
        <w:t>Scene Graph System</w:t>
      </w:r>
    </w:p>
    <w:p>
      <w:pPr>
        <w:numPr>
          <w:ilvl w:val="1"/>
          <w:numId w:val="900"/>
        </w:numPr>
        <w:spacing w:before="0" w:after="0"/>
      </w:pPr>
      <w:r>
        <w:t>Scene Object Role</w:t>
      </w:r>
    </w:p>
    <w:p>
      <w:pPr>
        <w:numPr>
          <w:ilvl w:val="2"/>
          <w:numId w:val="900"/>
        </w:numPr>
        <w:spacing w:before="0" w:after="0"/>
      </w:pPr>
      <w:r>
        <w:t>Root Node Functionality</w:t>
      </w:r>
    </w:p>
    <w:p>
      <w:pPr>
        <w:numPr>
          <w:ilvl w:val="2"/>
          <w:numId w:val="900"/>
        </w:numPr>
        <w:spacing w:before="0" w:after="0"/>
      </w:pPr>
      <w:r>
        <w:t>Scene Properties and Methods</w:t>
      </w:r>
    </w:p>
    <w:p>
      <w:pPr>
        <w:numPr>
          <w:ilvl w:val="2"/>
          <w:numId w:val="900"/>
        </w:numPr>
        <w:spacing w:before="0" w:after="0"/>
      </w:pPr>
      <w:r>
        <w:t>Scene Background and Environment</w:t>
      </w:r>
    </w:p>
    <w:p>
      <w:pPr>
        <w:numPr>
          <w:ilvl w:val="1"/>
          <w:numId w:val="900"/>
        </w:numPr>
        <w:spacing w:before="0" w:after="0"/>
      </w:pPr>
      <w:r>
        <w:t>Object3D Base Class</w:t>
      </w:r>
    </w:p>
    <w:p>
      <w:pPr>
        <w:numPr>
          <w:ilvl w:val="2"/>
          <w:numId w:val="900"/>
        </w:numPr>
        <w:spacing w:before="0" w:after="0"/>
      </w:pPr>
      <w:r>
        <w:t>Transformation Properties</w:t>
      </w:r>
    </w:p>
    <w:p>
      <w:pPr>
        <w:numPr>
          <w:ilvl w:val="2"/>
          <w:numId w:val="900"/>
        </w:numPr>
        <w:spacing w:before="0" w:after="0"/>
      </w:pPr>
      <w:r>
        <w:t>Hierarchy Management</w:t>
      </w:r>
    </w:p>
    <w:p>
      <w:pPr>
        <w:numPr>
          <w:ilvl w:val="2"/>
          <w:numId w:val="900"/>
        </w:numPr>
        <w:spacing w:before="0" w:after="0"/>
      </w:pPr>
      <w:r>
        <w:t>Event System</w:t>
      </w:r>
    </w:p>
    <w:p>
      <w:pPr>
        <w:numPr>
          <w:ilvl w:val="2"/>
          <w:numId w:val="900"/>
        </w:numPr>
        <w:spacing w:before="0" w:after="0"/>
      </w:pPr>
      <w:r>
        <w:t>Cloning and Disposal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Hierarchical Transformations</w:t>
      </w:r>
    </w:p>
    <w:p>
      <w:pPr>
        <w:numPr>
          <w:ilvl w:val="2"/>
          <w:numId w:val="900"/>
        </w:numPr>
        <w:spacing w:before="0" w:after="0"/>
      </w:pPr>
      <w:r>
        <w:t>Local vs World Coordinates</w:t>
      </w:r>
    </w:p>
    <w:p>
      <w:pPr>
        <w:numPr>
          <w:ilvl w:val="2"/>
          <w:numId w:val="900"/>
        </w:numPr>
        <w:spacing w:before="0" w:after="0"/>
      </w:pPr>
      <w:r>
        <w:t>Object Grouping Strategies</w:t>
      </w:r>
    </w:p>
    <w:p>
      <w:pPr>
        <w:numPr>
          <w:ilvl w:val="2"/>
          <w:numId w:val="900"/>
        </w:numPr>
        <w:spacing w:before="0" w:after="0"/>
      </w:pPr>
      <w:r>
        <w:t>Scene Traversal Methods</w:t>
      </w:r>
    </w:p>
    <w:p>
      <w:pPr>
        <w:numPr>
          <w:ilvl w:val="0"/>
          <w:numId w:val="900"/>
        </w:numPr>
        <w:spacing w:before="0" w:after="0"/>
      </w:pPr>
      <w:r>
        <w:t>Renderer System</w:t>
      </w:r>
    </w:p>
    <w:p>
      <w:pPr>
        <w:numPr>
          <w:ilvl w:val="1"/>
          <w:numId w:val="900"/>
        </w:numPr>
        <w:spacing w:before="0" w:after="0"/>
      </w:pPr>
      <w:r>
        <w:t>WebGLRenderer Configuration</w:t>
      </w:r>
    </w:p>
    <w:p>
      <w:pPr>
        <w:numPr>
          <w:ilvl w:val="2"/>
          <w:numId w:val="900"/>
        </w:numPr>
        <w:spacing w:before="0" w:after="0"/>
      </w:pPr>
      <w:r>
        <w:t>Initialization Parameters</w:t>
      </w:r>
    </w:p>
    <w:p>
      <w:pPr>
        <w:numPr>
          <w:ilvl w:val="2"/>
          <w:numId w:val="900"/>
        </w:numPr>
        <w:spacing w:before="0" w:after="0"/>
      </w:pPr>
      <w:r>
        <w:t>Context Attributes</w:t>
      </w:r>
    </w:p>
    <w:p>
      <w:pPr>
        <w:numPr>
          <w:ilvl w:val="2"/>
          <w:numId w:val="900"/>
        </w:numPr>
        <w:spacing w:before="0" w:after="0"/>
      </w:pPr>
      <w:r>
        <w:t>Renderer Properties</w:t>
      </w:r>
    </w:p>
    <w:p>
      <w:pPr>
        <w:numPr>
          <w:ilvl w:val="1"/>
          <w:numId w:val="900"/>
        </w:numPr>
        <w:spacing w:before="0" w:after="0"/>
      </w:pPr>
      <w:r>
        <w:t>Rendering Pipeline</w:t>
      </w:r>
    </w:p>
    <w:p>
      <w:pPr>
        <w:numPr>
          <w:ilvl w:val="2"/>
          <w:numId w:val="900"/>
        </w:numPr>
        <w:spacing w:before="0" w:after="0"/>
      </w:pPr>
      <w:r>
        <w:t>Render Method</w:t>
      </w:r>
    </w:p>
    <w:p>
      <w:pPr>
        <w:numPr>
          <w:ilvl w:val="2"/>
          <w:numId w:val="900"/>
        </w:numPr>
        <w:spacing w:before="0" w:after="0"/>
      </w:pPr>
      <w:r>
        <w:t>Clear Operations</w:t>
      </w:r>
    </w:p>
    <w:p>
      <w:pPr>
        <w:numPr>
          <w:ilvl w:val="2"/>
          <w:numId w:val="900"/>
        </w:numPr>
        <w:spacing w:before="0" w:after="0"/>
      </w:pPr>
      <w:r>
        <w:t>Viewport Management</w:t>
      </w:r>
    </w:p>
    <w:p>
      <w:pPr>
        <w:numPr>
          <w:ilvl w:val="1"/>
          <w:numId w:val="900"/>
        </w:numPr>
        <w:spacing w:before="0" w:after="0"/>
      </w:pPr>
      <w:r>
        <w:t>Renderer Settings</w:t>
      </w:r>
    </w:p>
    <w:p>
      <w:pPr>
        <w:numPr>
          <w:ilvl w:val="2"/>
          <w:numId w:val="900"/>
        </w:numPr>
        <w:spacing w:before="0" w:after="0"/>
      </w:pPr>
      <w:r>
        <w:t>Antialiasing Options</w:t>
      </w:r>
    </w:p>
    <w:p>
      <w:pPr>
        <w:numPr>
          <w:ilvl w:val="2"/>
          <w:numId w:val="900"/>
        </w:numPr>
        <w:spacing w:before="0" w:after="0"/>
      </w:pPr>
      <w:r>
        <w:t>Alpha Channel Handling</w:t>
      </w:r>
    </w:p>
    <w:p>
      <w:pPr>
        <w:numPr>
          <w:ilvl w:val="2"/>
          <w:numId w:val="900"/>
        </w:numPr>
        <w:spacing w:before="0" w:after="0"/>
      </w:pPr>
      <w:r>
        <w:t>Physically Correct Lighting</w:t>
      </w:r>
    </w:p>
    <w:p>
      <w:pPr>
        <w:numPr>
          <w:ilvl w:val="2"/>
          <w:numId w:val="900"/>
        </w:numPr>
        <w:spacing w:before="0" w:after="0"/>
      </w:pPr>
      <w:r>
        <w:t>Shadow Map Configuration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Pixel Ratio Handling</w:t>
      </w:r>
    </w:p>
    <w:p>
      <w:pPr>
        <w:numPr>
          <w:ilvl w:val="2"/>
          <w:numId w:val="900"/>
        </w:numPr>
        <w:spacing w:before="0" w:after="0"/>
      </w:pPr>
      <w:r>
        <w:t>Window Resize Management</w:t>
      </w:r>
    </w:p>
    <w:p>
      <w:pPr>
        <w:numPr>
          <w:ilvl w:val="2"/>
          <w:numId w:val="900"/>
        </w:numPr>
        <w:spacing w:before="0" w:after="0"/>
      </w:pPr>
      <w:r>
        <w:t>Render Target Usage</w:t>
      </w:r>
    </w:p>
    <w:p>
      <w:pPr>
        <w:numPr>
          <w:ilvl w:val="0"/>
          <w:numId w:val="900"/>
        </w:numPr>
        <w:spacing w:before="0" w:after="0"/>
      </w:pPr>
      <w:r>
        <w:t>Camera System</w:t>
      </w:r>
    </w:p>
    <w:p>
      <w:pPr>
        <w:numPr>
          <w:ilvl w:val="1"/>
          <w:numId w:val="900"/>
        </w:numPr>
        <w:spacing w:before="0" w:after="0"/>
      </w:pPr>
      <w:r>
        <w:t>Camera Types and Characteristics</w:t>
      </w:r>
    </w:p>
    <w:p>
      <w:pPr>
        <w:numPr>
          <w:ilvl w:val="2"/>
          <w:numId w:val="900"/>
        </w:numPr>
        <w:spacing w:before="0" w:after="0"/>
      </w:pPr>
      <w:r>
        <w:t>PerspectiveCamera Properties</w:t>
      </w:r>
    </w:p>
    <w:p>
      <w:pPr>
        <w:numPr>
          <w:ilvl w:val="3"/>
          <w:numId w:val="900"/>
        </w:numPr>
        <w:spacing w:before="0" w:after="0"/>
      </w:pPr>
      <w:r>
        <w:t>Field of View</w:t>
      </w:r>
    </w:p>
    <w:p>
      <w:pPr>
        <w:numPr>
          <w:ilvl w:val="3"/>
          <w:numId w:val="900"/>
        </w:numPr>
        <w:spacing w:before="0" w:after="0"/>
      </w:pPr>
      <w:r>
        <w:t>Aspect Ratio</w:t>
      </w:r>
    </w:p>
    <w:p>
      <w:pPr>
        <w:numPr>
          <w:ilvl w:val="3"/>
          <w:numId w:val="900"/>
        </w:numPr>
        <w:spacing w:before="0" w:after="0"/>
      </w:pPr>
      <w:r>
        <w:t>Near and Far Planes</w:t>
      </w:r>
    </w:p>
    <w:p>
      <w:pPr>
        <w:numPr>
          <w:ilvl w:val="2"/>
          <w:numId w:val="900"/>
        </w:numPr>
        <w:spacing w:before="0" w:after="0"/>
      </w:pPr>
      <w:r>
        <w:t>OrthographicCamera Properties</w:t>
      </w:r>
    </w:p>
    <w:p>
      <w:pPr>
        <w:numPr>
          <w:ilvl w:val="3"/>
          <w:numId w:val="900"/>
        </w:numPr>
        <w:spacing w:before="0" w:after="0"/>
      </w:pPr>
      <w:r>
        <w:t>Left and Right Bounds</w:t>
      </w:r>
    </w:p>
    <w:p>
      <w:pPr>
        <w:numPr>
          <w:ilvl w:val="3"/>
          <w:numId w:val="900"/>
        </w:numPr>
        <w:spacing w:before="0" w:after="0"/>
      </w:pPr>
      <w:r>
        <w:t>Top and Bottom Bounds</w:t>
      </w:r>
    </w:p>
    <w:p>
      <w:pPr>
        <w:numPr>
          <w:ilvl w:val="3"/>
          <w:numId w:val="900"/>
        </w:numPr>
        <w:spacing w:before="0" w:after="0"/>
      </w:pPr>
      <w:r>
        <w:t>Zoom Factor</w:t>
      </w:r>
    </w:p>
    <w:p>
      <w:pPr>
        <w:numPr>
          <w:ilvl w:val="1"/>
          <w:numId w:val="900"/>
        </w:numPr>
        <w:spacing w:before="0" w:after="0"/>
      </w:pPr>
      <w:r>
        <w:t>Camera Positioning and Orientation</w:t>
      </w:r>
    </w:p>
    <w:p>
      <w:pPr>
        <w:numPr>
          <w:ilvl w:val="2"/>
          <w:numId w:val="900"/>
        </w:numPr>
        <w:spacing w:before="0" w:after="0"/>
      </w:pPr>
      <w:r>
        <w:t>Position Vector</w:t>
      </w:r>
    </w:p>
    <w:p>
      <w:pPr>
        <w:numPr>
          <w:ilvl w:val="2"/>
          <w:numId w:val="900"/>
        </w:numPr>
        <w:spacing w:before="0" w:after="0"/>
      </w:pPr>
      <w:r>
        <w:t>Rotation Euler Angles</w:t>
      </w:r>
    </w:p>
    <w:p>
      <w:pPr>
        <w:numPr>
          <w:ilvl w:val="2"/>
          <w:numId w:val="900"/>
        </w:numPr>
        <w:spacing w:before="0" w:after="0"/>
      </w:pPr>
      <w:r>
        <w:t>LookAt Method</w:t>
      </w:r>
    </w:p>
    <w:p>
      <w:pPr>
        <w:numPr>
          <w:ilvl w:val="2"/>
          <w:numId w:val="900"/>
        </w:numPr>
        <w:spacing w:before="0" w:after="0"/>
      </w:pPr>
      <w:r>
        <w:t>Up Vector</w:t>
      </w:r>
    </w:p>
    <w:p>
      <w:pPr>
        <w:numPr>
          <w:ilvl w:val="1"/>
          <w:numId w:val="900"/>
        </w:numPr>
        <w:spacing w:before="0" w:after="0"/>
      </w:pPr>
      <w:r>
        <w:t>Projection Matrix Management</w:t>
      </w:r>
    </w:p>
    <w:p>
      <w:pPr>
        <w:numPr>
          <w:ilvl w:val="2"/>
          <w:numId w:val="900"/>
        </w:numPr>
        <w:spacing w:before="0" w:after="0"/>
      </w:pPr>
      <w:r>
        <w:t>Matrix Updates</w:t>
      </w:r>
    </w:p>
    <w:p>
      <w:pPr>
        <w:numPr>
          <w:ilvl w:val="2"/>
          <w:numId w:val="900"/>
        </w:numPr>
        <w:spacing w:before="0" w:after="0"/>
      </w:pPr>
      <w:r>
        <w:t>Viewport Transformations</w:t>
      </w:r>
    </w:p>
    <w:p>
      <w:pPr>
        <w:numPr>
          <w:ilvl w:val="2"/>
          <w:numId w:val="900"/>
        </w:numPr>
        <w:spacing w:before="0" w:after="0"/>
      </w:pPr>
      <w:r>
        <w:t>Frustum Calculations</w:t>
      </w:r>
    </w:p>
    <w:p>
      <w:pPr>
        <w:pStyle w:val="Heading1"/>
      </w:pPr>
      <w:r>
        <w:t>Geometry System</w:t>
      </w:r>
    </w:p>
    <w:p>
      <w:pPr>
        <w:numPr>
          <w:ilvl w:val="0"/>
          <w:numId w:val="900"/>
        </w:numPr>
        <w:spacing w:before="0" w:after="0"/>
      </w:pPr>
      <w:r>
        <w:t>Geometry Fundamentals</w:t>
      </w:r>
    </w:p>
    <w:p>
      <w:pPr>
        <w:numPr>
          <w:ilvl w:val="1"/>
          <w:numId w:val="900"/>
        </w:numPr>
        <w:spacing w:before="0" w:after="0"/>
      </w:pPr>
      <w:r>
        <w:t>Vertex Data Structure</w:t>
      </w:r>
    </w:p>
    <w:p>
      <w:pPr>
        <w:numPr>
          <w:ilvl w:val="2"/>
          <w:numId w:val="900"/>
        </w:numPr>
        <w:spacing w:before="0" w:after="0"/>
      </w:pPr>
      <w:r>
        <w:t>Position Attributes</w:t>
      </w:r>
    </w:p>
    <w:p>
      <w:pPr>
        <w:numPr>
          <w:ilvl w:val="2"/>
          <w:numId w:val="900"/>
        </w:numPr>
        <w:spacing w:before="0" w:after="0"/>
      </w:pPr>
      <w:r>
        <w:t>Normal Vectors</w:t>
      </w:r>
    </w:p>
    <w:p>
      <w:pPr>
        <w:numPr>
          <w:ilvl w:val="2"/>
          <w:numId w:val="900"/>
        </w:numPr>
        <w:spacing w:before="0" w:after="0"/>
      </w:pPr>
      <w:r>
        <w:t>UV Coordinates</w:t>
      </w:r>
    </w:p>
    <w:p>
      <w:pPr>
        <w:numPr>
          <w:ilvl w:val="2"/>
          <w:numId w:val="900"/>
        </w:numPr>
        <w:spacing w:before="0" w:after="0"/>
      </w:pPr>
      <w:r>
        <w:t>Color Attributes</w:t>
      </w:r>
    </w:p>
    <w:p>
      <w:pPr>
        <w:numPr>
          <w:ilvl w:val="1"/>
          <w:numId w:val="900"/>
        </w:numPr>
        <w:spacing w:before="0" w:after="0"/>
      </w:pPr>
      <w:r>
        <w:t>Face and Index Data</w:t>
      </w:r>
    </w:p>
    <w:p>
      <w:pPr>
        <w:numPr>
          <w:ilvl w:val="2"/>
          <w:numId w:val="900"/>
        </w:numPr>
        <w:spacing w:before="0" w:after="0"/>
      </w:pPr>
      <w:r>
        <w:t>Triangle Definitions</w:t>
      </w:r>
    </w:p>
    <w:p>
      <w:pPr>
        <w:numPr>
          <w:ilvl w:val="2"/>
          <w:numId w:val="900"/>
        </w:numPr>
        <w:spacing w:before="0" w:after="0"/>
      </w:pPr>
      <w:r>
        <w:t>Index Buffers</w:t>
      </w:r>
    </w:p>
    <w:p>
      <w:pPr>
        <w:numPr>
          <w:ilvl w:val="2"/>
          <w:numId w:val="900"/>
        </w:numPr>
        <w:spacing w:before="0" w:after="0"/>
      </w:pPr>
      <w:r>
        <w:t>Winding Order</w:t>
      </w:r>
    </w:p>
    <w:p>
      <w:pPr>
        <w:numPr>
          <w:ilvl w:val="1"/>
          <w:numId w:val="900"/>
        </w:numPr>
        <w:spacing w:before="0" w:after="0"/>
      </w:pPr>
      <w:r>
        <w:t>BufferGeometry Architecture</w:t>
      </w:r>
    </w:p>
    <w:p>
      <w:pPr>
        <w:numPr>
          <w:ilvl w:val="2"/>
          <w:numId w:val="900"/>
        </w:numPr>
        <w:spacing w:before="0" w:after="0"/>
      </w:pPr>
      <w:r>
        <w:t>Attribute Buffers</w:t>
      </w:r>
    </w:p>
    <w:p>
      <w:pPr>
        <w:numPr>
          <w:ilvl w:val="2"/>
          <w:numId w:val="900"/>
        </w:numPr>
        <w:spacing w:before="0" w:after="0"/>
      </w:pPr>
      <w:r>
        <w:t>Buffer Types and Usage</w:t>
      </w:r>
    </w:p>
    <w:p>
      <w:pPr>
        <w:numPr>
          <w:ilvl w:val="2"/>
          <w:numId w:val="900"/>
        </w:numPr>
        <w:spacing w:before="0" w:after="0"/>
      </w:pPr>
      <w:r>
        <w:t>Memory Layout</w:t>
      </w:r>
    </w:p>
    <w:p>
      <w:pPr>
        <w:numPr>
          <w:ilvl w:val="2"/>
          <w:numId w:val="900"/>
        </w:numPr>
        <w:spacing w:before="0" w:after="0"/>
      </w:pPr>
      <w:r>
        <w:t>Dynamic Updates</w:t>
      </w:r>
    </w:p>
    <w:p>
      <w:pPr>
        <w:numPr>
          <w:ilvl w:val="0"/>
          <w:numId w:val="900"/>
        </w:numPr>
        <w:spacing w:before="0" w:after="0"/>
      </w:pPr>
      <w:r>
        <w:t>Primitive Geometries</w:t>
      </w:r>
    </w:p>
    <w:p>
      <w:pPr>
        <w:numPr>
          <w:ilvl w:val="1"/>
          <w:numId w:val="900"/>
        </w:numPr>
        <w:spacing w:before="0" w:after="0"/>
      </w:pPr>
      <w:r>
        <w:t>BoxGeometry</w:t>
      </w:r>
    </w:p>
    <w:p>
      <w:pPr>
        <w:numPr>
          <w:ilvl w:val="2"/>
          <w:numId w:val="900"/>
        </w:numPr>
        <w:spacing w:before="0" w:after="0"/>
      </w:pPr>
      <w:r>
        <w:t>Dimension Parameters</w:t>
      </w:r>
    </w:p>
    <w:p>
      <w:pPr>
        <w:numPr>
          <w:ilvl w:val="2"/>
          <w:numId w:val="900"/>
        </w:numPr>
        <w:spacing w:before="0" w:after="0"/>
      </w:pPr>
      <w:r>
        <w:t>Segmentation Options</w:t>
      </w:r>
    </w:p>
    <w:p>
      <w:pPr>
        <w:numPr>
          <w:ilvl w:val="1"/>
          <w:numId w:val="900"/>
        </w:numPr>
        <w:spacing w:before="0" w:after="0"/>
      </w:pPr>
      <w:r>
        <w:t>SphereGeometry</w:t>
      </w:r>
    </w:p>
    <w:p>
      <w:pPr>
        <w:numPr>
          <w:ilvl w:val="2"/>
          <w:numId w:val="900"/>
        </w:numPr>
        <w:spacing w:before="0" w:after="0"/>
      </w:pPr>
      <w:r>
        <w:t>Radius and Segments</w:t>
      </w:r>
    </w:p>
    <w:p>
      <w:pPr>
        <w:numPr>
          <w:ilvl w:val="2"/>
          <w:numId w:val="900"/>
        </w:numPr>
        <w:spacing w:before="0" w:after="0"/>
      </w:pPr>
      <w:r>
        <w:t>Phi and Theta Ranges</w:t>
      </w:r>
    </w:p>
    <w:p>
      <w:pPr>
        <w:numPr>
          <w:ilvl w:val="1"/>
          <w:numId w:val="900"/>
        </w:numPr>
        <w:spacing w:before="0" w:after="0"/>
      </w:pPr>
      <w:r>
        <w:t>PlaneGeometry</w:t>
      </w:r>
    </w:p>
    <w:p>
      <w:pPr>
        <w:numPr>
          <w:ilvl w:val="2"/>
          <w:numId w:val="900"/>
        </w:numPr>
        <w:spacing w:before="0" w:after="0"/>
      </w:pPr>
      <w:r>
        <w:t>Width and Height</w:t>
      </w:r>
    </w:p>
    <w:p>
      <w:pPr>
        <w:numPr>
          <w:ilvl w:val="2"/>
          <w:numId w:val="900"/>
        </w:numPr>
        <w:spacing w:before="0" w:after="0"/>
      </w:pPr>
      <w:r>
        <w:t>Segment Divisions</w:t>
      </w:r>
    </w:p>
    <w:p>
      <w:pPr>
        <w:numPr>
          <w:ilvl w:val="1"/>
          <w:numId w:val="900"/>
        </w:numPr>
        <w:spacing w:before="0" w:after="0"/>
      </w:pPr>
      <w:r>
        <w:t>CylinderGeometry</w:t>
      </w:r>
    </w:p>
    <w:p>
      <w:pPr>
        <w:numPr>
          <w:ilvl w:val="2"/>
          <w:numId w:val="900"/>
        </w:numPr>
        <w:spacing w:before="0" w:after="0"/>
      </w:pPr>
      <w:r>
        <w:t>Radial and Height Parameters</w:t>
      </w:r>
    </w:p>
    <w:p>
      <w:pPr>
        <w:numPr>
          <w:ilvl w:val="2"/>
          <w:numId w:val="900"/>
        </w:numPr>
        <w:spacing w:before="0" w:after="0"/>
      </w:pPr>
      <w:r>
        <w:t>Open and Closed Cylinders</w:t>
      </w:r>
    </w:p>
    <w:p>
      <w:pPr>
        <w:numPr>
          <w:ilvl w:val="1"/>
          <w:numId w:val="900"/>
        </w:numPr>
        <w:spacing w:before="0" w:after="0"/>
      </w:pPr>
      <w:r>
        <w:t>ConeGeometry</w:t>
      </w:r>
    </w:p>
    <w:p>
      <w:pPr>
        <w:numPr>
          <w:ilvl w:val="2"/>
          <w:numId w:val="900"/>
        </w:numPr>
        <w:spacing w:before="0" w:after="0"/>
      </w:pPr>
      <w:r>
        <w:t>Radius and Height</w:t>
      </w:r>
    </w:p>
    <w:p>
      <w:pPr>
        <w:numPr>
          <w:ilvl w:val="2"/>
          <w:numId w:val="900"/>
        </w:numPr>
        <w:spacing w:before="0" w:after="0"/>
      </w:pPr>
      <w:r>
        <w:t>Radial Segments</w:t>
      </w:r>
    </w:p>
    <w:p>
      <w:pPr>
        <w:numPr>
          <w:ilvl w:val="1"/>
          <w:numId w:val="900"/>
        </w:numPr>
        <w:spacing w:before="0" w:after="0"/>
      </w:pPr>
      <w:r>
        <w:t>TorusGeometry</w:t>
      </w:r>
    </w:p>
    <w:p>
      <w:pPr>
        <w:numPr>
          <w:ilvl w:val="2"/>
          <w:numId w:val="900"/>
        </w:numPr>
        <w:spacing w:before="0" w:after="0"/>
      </w:pPr>
      <w:r>
        <w:t>Major and Minor Radius</w:t>
      </w:r>
    </w:p>
    <w:p>
      <w:pPr>
        <w:numPr>
          <w:ilvl w:val="2"/>
          <w:numId w:val="900"/>
        </w:numPr>
        <w:spacing w:before="0" w:after="0"/>
      </w:pPr>
      <w:r>
        <w:t>Tubular and Radial Segments</w:t>
      </w:r>
    </w:p>
    <w:p>
      <w:pPr>
        <w:numPr>
          <w:ilvl w:val="1"/>
          <w:numId w:val="900"/>
        </w:numPr>
        <w:spacing w:before="0" w:after="0"/>
      </w:pPr>
      <w:r>
        <w:t>Additional Primitive Types</w:t>
      </w:r>
    </w:p>
    <w:p>
      <w:pPr>
        <w:numPr>
          <w:ilvl w:val="2"/>
          <w:numId w:val="900"/>
        </w:numPr>
        <w:spacing w:before="0" w:after="0"/>
      </w:pPr>
      <w:r>
        <w:t>RingGeometry</w:t>
      </w:r>
    </w:p>
    <w:p>
      <w:pPr>
        <w:numPr>
          <w:ilvl w:val="2"/>
          <w:numId w:val="900"/>
        </w:numPr>
        <w:spacing w:before="0" w:after="0"/>
      </w:pPr>
      <w:r>
        <w:t>DodecahedronGeometry</w:t>
      </w:r>
    </w:p>
    <w:p>
      <w:pPr>
        <w:numPr>
          <w:ilvl w:val="2"/>
          <w:numId w:val="900"/>
        </w:numPr>
        <w:spacing w:before="0" w:after="0"/>
      </w:pPr>
      <w:r>
        <w:t>IcosahedronGeometry</w:t>
      </w:r>
    </w:p>
    <w:p>
      <w:pPr>
        <w:numPr>
          <w:ilvl w:val="2"/>
          <w:numId w:val="900"/>
        </w:numPr>
        <w:spacing w:before="0" w:after="0"/>
      </w:pPr>
      <w:r>
        <w:t>OctahedronGeometry</w:t>
      </w:r>
    </w:p>
    <w:p>
      <w:pPr>
        <w:numPr>
          <w:ilvl w:val="2"/>
          <w:numId w:val="900"/>
        </w:numPr>
        <w:spacing w:before="0" w:after="0"/>
      </w:pPr>
      <w:r>
        <w:t>TetrahedronGeometry</w:t>
      </w:r>
    </w:p>
    <w:p>
      <w:pPr>
        <w:numPr>
          <w:ilvl w:val="0"/>
          <w:numId w:val="900"/>
        </w:numPr>
        <w:spacing w:before="0" w:after="0"/>
      </w:pPr>
      <w:r>
        <w:t>Custom Geometry Creation</w:t>
      </w:r>
    </w:p>
    <w:p>
      <w:pPr>
        <w:numPr>
          <w:ilvl w:val="1"/>
          <w:numId w:val="900"/>
        </w:numPr>
        <w:spacing w:before="0" w:after="0"/>
      </w:pPr>
      <w:r>
        <w:t>Manual Vertex Definition</w:t>
      </w:r>
    </w:p>
    <w:p>
      <w:pPr>
        <w:numPr>
          <w:ilvl w:val="2"/>
          <w:numId w:val="900"/>
        </w:numPr>
        <w:spacing w:before="0" w:after="0"/>
      </w:pPr>
      <w:r>
        <w:t>Position Buffer Creation</w:t>
      </w:r>
    </w:p>
    <w:p>
      <w:pPr>
        <w:numPr>
          <w:ilvl w:val="2"/>
          <w:numId w:val="900"/>
        </w:numPr>
        <w:spacing w:before="0" w:after="0"/>
      </w:pPr>
      <w:r>
        <w:t>Normal Calculation</w:t>
      </w:r>
    </w:p>
    <w:p>
      <w:pPr>
        <w:numPr>
          <w:ilvl w:val="2"/>
          <w:numId w:val="900"/>
        </w:numPr>
        <w:spacing w:before="0" w:after="0"/>
      </w:pPr>
      <w:r>
        <w:t>UV Mapping</w:t>
      </w:r>
    </w:p>
    <w:p>
      <w:pPr>
        <w:numPr>
          <w:ilvl w:val="1"/>
          <w:numId w:val="900"/>
        </w:numPr>
        <w:spacing w:before="0" w:after="0"/>
      </w:pPr>
      <w:r>
        <w:t>Procedural Geometry Generation</w:t>
      </w:r>
    </w:p>
    <w:p>
      <w:pPr>
        <w:numPr>
          <w:ilvl w:val="2"/>
          <w:numId w:val="900"/>
        </w:numPr>
        <w:spacing w:before="0" w:after="0"/>
      </w:pPr>
      <w:r>
        <w:t>Algorithmic Vertex Creation</w:t>
      </w:r>
    </w:p>
    <w:p>
      <w:pPr>
        <w:numPr>
          <w:ilvl w:val="2"/>
          <w:numId w:val="900"/>
        </w:numPr>
        <w:spacing w:before="0" w:after="0"/>
      </w:pPr>
      <w:r>
        <w:t>Parametric Surfaces</w:t>
      </w:r>
    </w:p>
    <w:p>
      <w:pPr>
        <w:numPr>
          <w:ilvl w:val="2"/>
          <w:numId w:val="900"/>
        </w:numPr>
        <w:spacing w:before="0" w:after="0"/>
      </w:pPr>
      <w:r>
        <w:t>Noise-Based Geometry</w:t>
      </w:r>
    </w:p>
    <w:p>
      <w:pPr>
        <w:numPr>
          <w:ilvl w:val="1"/>
          <w:numId w:val="900"/>
        </w:numPr>
        <w:spacing w:before="0" w:after="0"/>
      </w:pPr>
      <w:r>
        <w:t>Geometry Modification</w:t>
      </w:r>
    </w:p>
    <w:p>
      <w:pPr>
        <w:numPr>
          <w:ilvl w:val="2"/>
          <w:numId w:val="900"/>
        </w:numPr>
        <w:spacing w:before="0" w:after="0"/>
      </w:pPr>
      <w:r>
        <w:t>Vertex Manipulation</w:t>
      </w:r>
    </w:p>
    <w:p>
      <w:pPr>
        <w:numPr>
          <w:ilvl w:val="2"/>
          <w:numId w:val="900"/>
        </w:numPr>
        <w:spacing w:before="0" w:after="0"/>
      </w:pPr>
      <w:r>
        <w:t>Face Subdivision</w:t>
      </w:r>
    </w:p>
    <w:p>
      <w:pPr>
        <w:numPr>
          <w:ilvl w:val="2"/>
          <w:numId w:val="900"/>
        </w:numPr>
        <w:spacing w:before="0" w:after="0"/>
      </w:pPr>
      <w:r>
        <w:t>Geometry Merging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Buffer Reuse</w:t>
      </w:r>
    </w:p>
    <w:p>
      <w:pPr>
        <w:numPr>
          <w:ilvl w:val="2"/>
          <w:numId w:val="900"/>
        </w:numPr>
        <w:spacing w:before="0" w:after="0"/>
      </w:pPr>
      <w:r>
        <w:t>Geometry Instancing</w:t>
      </w:r>
    </w:p>
    <w:p>
      <w:pPr>
        <w:numPr>
          <w:ilvl w:val="2"/>
          <w:numId w:val="900"/>
        </w:numPr>
        <w:spacing w:before="0" w:after="0"/>
      </w:pPr>
      <w:r>
        <w:t>Level of Detail</w:t>
      </w:r>
    </w:p>
    <w:p>
      <w:pPr>
        <w:pStyle w:val="Heading1"/>
      </w:pPr>
      <w:r>
        <w:t>Material and Shading System</w:t>
      </w:r>
    </w:p>
    <w:p>
      <w:pPr>
        <w:numPr>
          <w:ilvl w:val="0"/>
          <w:numId w:val="900"/>
        </w:numPr>
        <w:spacing w:before="0" w:after="0"/>
      </w:pPr>
      <w:r>
        <w:t>Material Architecture</w:t>
      </w:r>
    </w:p>
    <w:p>
      <w:pPr>
        <w:numPr>
          <w:ilvl w:val="1"/>
          <w:numId w:val="900"/>
        </w:numPr>
        <w:spacing w:before="0" w:after="0"/>
      </w:pPr>
      <w:r>
        <w:t>Material Base Class</w:t>
      </w:r>
    </w:p>
    <w:p>
      <w:pPr>
        <w:numPr>
          <w:ilvl w:val="2"/>
          <w:numId w:val="900"/>
        </w:numPr>
        <w:spacing w:before="0" w:after="0"/>
      </w:pPr>
      <w:r>
        <w:t>Common Properties</w:t>
      </w:r>
    </w:p>
    <w:p>
      <w:pPr>
        <w:numPr>
          <w:ilvl w:val="2"/>
          <w:numId w:val="900"/>
        </w:numPr>
        <w:spacing w:before="0" w:after="0"/>
      </w:pPr>
      <w:r>
        <w:t>Rendering States</w:t>
      </w:r>
    </w:p>
    <w:p>
      <w:pPr>
        <w:numPr>
          <w:ilvl w:val="2"/>
          <w:numId w:val="900"/>
        </w:numPr>
        <w:spacing w:before="0" w:after="0"/>
      </w:pPr>
      <w:r>
        <w:t>Uniform Management</w:t>
      </w:r>
    </w:p>
    <w:p>
      <w:pPr>
        <w:numPr>
          <w:ilvl w:val="1"/>
          <w:numId w:val="900"/>
        </w:numPr>
        <w:spacing w:before="0" w:after="0"/>
      </w:pPr>
      <w:r>
        <w:t>Material Types Overview</w:t>
      </w:r>
    </w:p>
    <w:p>
      <w:pPr>
        <w:numPr>
          <w:ilvl w:val="2"/>
          <w:numId w:val="900"/>
        </w:numPr>
        <w:spacing w:before="0" w:after="0"/>
      </w:pPr>
      <w:r>
        <w:t>Unlit Materials</w:t>
      </w:r>
    </w:p>
    <w:p>
      <w:pPr>
        <w:numPr>
          <w:ilvl w:val="2"/>
          <w:numId w:val="900"/>
        </w:numPr>
        <w:spacing w:before="0" w:after="0"/>
      </w:pPr>
      <w:r>
        <w:t>Lit Materials</w:t>
      </w:r>
    </w:p>
    <w:p>
      <w:pPr>
        <w:numPr>
          <w:ilvl w:val="2"/>
          <w:numId w:val="900"/>
        </w:numPr>
        <w:spacing w:before="0" w:after="0"/>
      </w:pPr>
      <w:r>
        <w:t>Physically Based Materials</w:t>
      </w:r>
    </w:p>
    <w:p>
      <w:pPr>
        <w:numPr>
          <w:ilvl w:val="2"/>
          <w:numId w:val="900"/>
        </w:numPr>
        <w:spacing w:before="0" w:after="0"/>
      </w:pPr>
      <w:r>
        <w:t>Custom Shader Materials</w:t>
      </w:r>
    </w:p>
    <w:p>
      <w:pPr>
        <w:numPr>
          <w:ilvl w:val="0"/>
          <w:numId w:val="900"/>
        </w:numPr>
        <w:spacing w:before="0" w:after="0"/>
      </w:pPr>
      <w:r>
        <w:t>Basic Material Types</w:t>
      </w:r>
    </w:p>
    <w:p>
      <w:pPr>
        <w:numPr>
          <w:ilvl w:val="1"/>
          <w:numId w:val="900"/>
        </w:numPr>
        <w:spacing w:before="0" w:after="0"/>
      </w:pPr>
      <w:r>
        <w:t>MeshBasicMaterial</w:t>
      </w:r>
    </w:p>
    <w:p>
      <w:pPr>
        <w:numPr>
          <w:ilvl w:val="2"/>
          <w:numId w:val="900"/>
        </w:numPr>
        <w:spacing w:before="0" w:after="0"/>
      </w:pPr>
      <w:r>
        <w:t>Color Properties</w:t>
      </w:r>
    </w:p>
    <w:p>
      <w:pPr>
        <w:numPr>
          <w:ilvl w:val="2"/>
          <w:numId w:val="900"/>
        </w:numPr>
        <w:spacing w:before="0" w:after="0"/>
      </w:pPr>
      <w:r>
        <w:t>Texture Mapping</w:t>
      </w:r>
    </w:p>
    <w:p>
      <w:pPr>
        <w:numPr>
          <w:ilvl w:val="2"/>
          <w:numId w:val="900"/>
        </w:numPr>
        <w:spacing w:before="0" w:after="0"/>
      </w:pPr>
      <w:r>
        <w:t>Transparency Handling</w:t>
      </w:r>
    </w:p>
    <w:p>
      <w:pPr>
        <w:numPr>
          <w:ilvl w:val="1"/>
          <w:numId w:val="900"/>
        </w:numPr>
        <w:spacing w:before="0" w:after="0"/>
      </w:pPr>
      <w:r>
        <w:t>MeshLambertMaterial</w:t>
      </w:r>
    </w:p>
    <w:p>
      <w:pPr>
        <w:numPr>
          <w:ilvl w:val="2"/>
          <w:numId w:val="900"/>
        </w:numPr>
        <w:spacing w:before="0" w:after="0"/>
      </w:pPr>
      <w:r>
        <w:t>Diffuse Lighting Model</w:t>
      </w:r>
    </w:p>
    <w:p>
      <w:pPr>
        <w:numPr>
          <w:ilvl w:val="2"/>
          <w:numId w:val="900"/>
        </w:numPr>
        <w:spacing w:before="0" w:after="0"/>
      </w:pPr>
      <w:r>
        <w:t>Light Interaction</w:t>
      </w:r>
    </w:p>
    <w:p>
      <w:pPr>
        <w:numPr>
          <w:ilvl w:val="1"/>
          <w:numId w:val="900"/>
        </w:numPr>
        <w:spacing w:before="0" w:after="0"/>
      </w:pPr>
      <w:r>
        <w:t>MeshPhongMaterial</w:t>
      </w:r>
    </w:p>
    <w:p>
      <w:pPr>
        <w:numPr>
          <w:ilvl w:val="2"/>
          <w:numId w:val="900"/>
        </w:numPr>
        <w:spacing w:before="0" w:after="0"/>
      </w:pPr>
      <w:r>
        <w:t>Specular Highlights</w:t>
      </w:r>
    </w:p>
    <w:p>
      <w:pPr>
        <w:numPr>
          <w:ilvl w:val="2"/>
          <w:numId w:val="900"/>
        </w:numPr>
        <w:spacing w:before="0" w:after="0"/>
      </w:pPr>
      <w:r>
        <w:t>Shininess Control</w:t>
      </w:r>
    </w:p>
    <w:p>
      <w:pPr>
        <w:numPr>
          <w:ilvl w:val="1"/>
          <w:numId w:val="900"/>
        </w:numPr>
        <w:spacing w:before="0" w:after="0"/>
      </w:pPr>
      <w:r>
        <w:t>Utility Materials</w:t>
      </w:r>
    </w:p>
    <w:p>
      <w:pPr>
        <w:numPr>
          <w:ilvl w:val="2"/>
          <w:numId w:val="900"/>
        </w:numPr>
        <w:spacing w:before="0" w:after="0"/>
      </w:pPr>
      <w:r>
        <w:t>MeshNormalMaterial</w:t>
      </w:r>
    </w:p>
    <w:p>
      <w:pPr>
        <w:numPr>
          <w:ilvl w:val="2"/>
          <w:numId w:val="900"/>
        </w:numPr>
        <w:spacing w:before="0" w:after="0"/>
      </w:pPr>
      <w:r>
        <w:t>MeshDepthMaterial</w:t>
      </w:r>
    </w:p>
    <w:p>
      <w:pPr>
        <w:numPr>
          <w:ilvl w:val="2"/>
          <w:numId w:val="900"/>
        </w:numPr>
        <w:spacing w:before="0" w:after="0"/>
      </w:pPr>
      <w:r>
        <w:t>MeshDistanceMaterial</w:t>
      </w:r>
    </w:p>
    <w:p>
      <w:pPr>
        <w:numPr>
          <w:ilvl w:val="0"/>
          <w:numId w:val="900"/>
        </w:numPr>
        <w:spacing w:before="0" w:after="0"/>
      </w:pPr>
      <w:r>
        <w:t>Physically Based Rendering Materials</w:t>
      </w:r>
    </w:p>
    <w:p>
      <w:pPr>
        <w:numPr>
          <w:ilvl w:val="1"/>
          <w:numId w:val="900"/>
        </w:numPr>
        <w:spacing w:before="0" w:after="0"/>
      </w:pPr>
      <w:r>
        <w:t>PBR Principles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Fresnel Reflectance</w:t>
      </w:r>
    </w:p>
    <w:p>
      <w:pPr>
        <w:numPr>
          <w:ilvl w:val="2"/>
          <w:numId w:val="900"/>
        </w:numPr>
        <w:spacing w:before="0" w:after="0"/>
      </w:pPr>
      <w:r>
        <w:t>Microfacet Theory</w:t>
      </w:r>
    </w:p>
    <w:p>
      <w:pPr>
        <w:numPr>
          <w:ilvl w:val="1"/>
          <w:numId w:val="900"/>
        </w:numPr>
        <w:spacing w:before="0" w:after="0"/>
      </w:pPr>
      <w:r>
        <w:t>MeshStandardMaterial</w:t>
      </w:r>
    </w:p>
    <w:p>
      <w:pPr>
        <w:numPr>
          <w:ilvl w:val="2"/>
          <w:numId w:val="900"/>
        </w:numPr>
        <w:spacing w:before="0" w:after="0"/>
      </w:pPr>
      <w:r>
        <w:t>Metallic-Roughness Workflow</w:t>
      </w:r>
    </w:p>
    <w:p>
      <w:pPr>
        <w:numPr>
          <w:ilvl w:val="2"/>
          <w:numId w:val="900"/>
        </w:numPr>
        <w:spacing w:before="0" w:after="0"/>
      </w:pPr>
      <w:r>
        <w:t>Base Color and Metalness</w:t>
      </w:r>
    </w:p>
    <w:p>
      <w:pPr>
        <w:numPr>
          <w:ilvl w:val="2"/>
          <w:numId w:val="900"/>
        </w:numPr>
        <w:spacing w:before="0" w:after="0"/>
      </w:pPr>
      <w:r>
        <w:t>Roughness and Normal Maps</w:t>
      </w:r>
    </w:p>
    <w:p>
      <w:pPr>
        <w:numPr>
          <w:ilvl w:val="1"/>
          <w:numId w:val="900"/>
        </w:numPr>
        <w:spacing w:before="0" w:after="0"/>
      </w:pPr>
      <w:r>
        <w:t>MeshPhysicalMaterial</w:t>
      </w:r>
    </w:p>
    <w:p>
      <w:pPr>
        <w:numPr>
          <w:ilvl w:val="2"/>
          <w:numId w:val="900"/>
        </w:numPr>
        <w:spacing w:before="0" w:after="0"/>
      </w:pPr>
      <w:r>
        <w:t>Clearcoat Layer</w:t>
      </w:r>
    </w:p>
    <w:p>
      <w:pPr>
        <w:numPr>
          <w:ilvl w:val="2"/>
          <w:numId w:val="900"/>
        </w:numPr>
        <w:spacing w:before="0" w:after="0"/>
      </w:pPr>
      <w:r>
        <w:t>Transmission and Thickness</w:t>
      </w:r>
    </w:p>
    <w:p>
      <w:pPr>
        <w:numPr>
          <w:ilvl w:val="2"/>
          <w:numId w:val="900"/>
        </w:numPr>
        <w:spacing w:before="0" w:after="0"/>
      </w:pPr>
      <w:r>
        <w:t>Sheen and Iridescence</w:t>
      </w:r>
    </w:p>
    <w:p>
      <w:pPr>
        <w:numPr>
          <w:ilvl w:val="0"/>
          <w:numId w:val="900"/>
        </w:numPr>
        <w:spacing w:before="0" w:after="0"/>
      </w:pPr>
      <w:r>
        <w:t>Texture System</w:t>
      </w:r>
    </w:p>
    <w:p>
      <w:pPr>
        <w:numPr>
          <w:ilvl w:val="1"/>
          <w:numId w:val="900"/>
        </w:numPr>
        <w:spacing w:before="0" w:after="0"/>
      </w:pPr>
      <w:r>
        <w:t>Texture Class Architecture</w:t>
      </w:r>
    </w:p>
    <w:p>
      <w:pPr>
        <w:numPr>
          <w:ilvl w:val="2"/>
          <w:numId w:val="900"/>
        </w:numPr>
        <w:spacing w:before="0" w:after="0"/>
      </w:pPr>
      <w:r>
        <w:t>Image Data Handling</w:t>
      </w:r>
    </w:p>
    <w:p>
      <w:pPr>
        <w:numPr>
          <w:ilvl w:val="2"/>
          <w:numId w:val="900"/>
        </w:numPr>
        <w:spacing w:before="0" w:after="0"/>
      </w:pPr>
      <w:r>
        <w:t>Texture Properties</w:t>
      </w:r>
    </w:p>
    <w:p>
      <w:pPr>
        <w:numPr>
          <w:ilvl w:val="2"/>
          <w:numId w:val="900"/>
        </w:numPr>
        <w:spacing w:before="0" w:after="0"/>
      </w:pPr>
      <w:r>
        <w:t>Filtering and Wrapping</w:t>
      </w:r>
    </w:p>
    <w:p>
      <w:pPr>
        <w:numPr>
          <w:ilvl w:val="1"/>
          <w:numId w:val="900"/>
        </w:numPr>
        <w:spacing w:before="0" w:after="0"/>
      </w:pPr>
      <w:r>
        <w:t>Texture Loading</w:t>
      </w:r>
    </w:p>
    <w:p>
      <w:pPr>
        <w:numPr>
          <w:ilvl w:val="2"/>
          <w:numId w:val="900"/>
        </w:numPr>
        <w:spacing w:before="0" w:after="0"/>
      </w:pPr>
      <w:r>
        <w:t>TextureLoader Usage</w:t>
      </w:r>
    </w:p>
    <w:p>
      <w:pPr>
        <w:numPr>
          <w:ilvl w:val="2"/>
          <w:numId w:val="900"/>
        </w:numPr>
        <w:spacing w:before="0" w:after="0"/>
      </w:pPr>
      <w:r>
        <w:t>Asynchronous Loading Patterns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Texture Types and Applications</w:t>
      </w:r>
    </w:p>
    <w:p>
      <w:pPr>
        <w:numPr>
          <w:ilvl w:val="2"/>
          <w:numId w:val="900"/>
        </w:numPr>
        <w:spacing w:before="0" w:after="0"/>
      </w:pPr>
      <w:r>
        <w:t>Diffuse Maps</w:t>
      </w:r>
    </w:p>
    <w:p>
      <w:pPr>
        <w:numPr>
          <w:ilvl w:val="2"/>
          <w:numId w:val="900"/>
        </w:numPr>
        <w:spacing w:before="0" w:after="0"/>
      </w:pPr>
      <w:r>
        <w:t>Normal Maps</w:t>
      </w:r>
    </w:p>
    <w:p>
      <w:pPr>
        <w:numPr>
          <w:ilvl w:val="2"/>
          <w:numId w:val="900"/>
        </w:numPr>
        <w:spacing w:before="0" w:after="0"/>
      </w:pPr>
      <w:r>
        <w:t>Roughness Maps</w:t>
      </w:r>
    </w:p>
    <w:p>
      <w:pPr>
        <w:numPr>
          <w:ilvl w:val="2"/>
          <w:numId w:val="900"/>
        </w:numPr>
        <w:spacing w:before="0" w:after="0"/>
      </w:pPr>
      <w:r>
        <w:t>Metalness Maps</w:t>
      </w:r>
    </w:p>
    <w:p>
      <w:pPr>
        <w:numPr>
          <w:ilvl w:val="2"/>
          <w:numId w:val="900"/>
        </w:numPr>
        <w:spacing w:before="0" w:after="0"/>
      </w:pPr>
      <w:r>
        <w:t>Ambient Occlusion Maps</w:t>
      </w:r>
    </w:p>
    <w:p>
      <w:pPr>
        <w:numPr>
          <w:ilvl w:val="2"/>
          <w:numId w:val="900"/>
        </w:numPr>
        <w:spacing w:before="0" w:after="0"/>
      </w:pPr>
      <w:r>
        <w:t>Displacement Maps</w:t>
      </w:r>
    </w:p>
    <w:p>
      <w:pPr>
        <w:numPr>
          <w:ilvl w:val="2"/>
          <w:numId w:val="900"/>
        </w:numPr>
        <w:spacing w:before="0" w:after="0"/>
      </w:pPr>
      <w:r>
        <w:t>Emissive Maps</w:t>
      </w:r>
    </w:p>
    <w:p>
      <w:pPr>
        <w:numPr>
          <w:ilvl w:val="2"/>
          <w:numId w:val="900"/>
        </w:numPr>
        <w:spacing w:before="0" w:after="0"/>
      </w:pPr>
      <w:r>
        <w:t>Alpha Maps</w:t>
      </w:r>
    </w:p>
    <w:p>
      <w:pPr>
        <w:numPr>
          <w:ilvl w:val="1"/>
          <w:numId w:val="900"/>
        </w:numPr>
        <w:spacing w:before="0" w:after="0"/>
      </w:pPr>
      <w:r>
        <w:t>Advanced Texture Features</w:t>
      </w:r>
    </w:p>
    <w:p>
      <w:pPr>
        <w:numPr>
          <w:ilvl w:val="2"/>
          <w:numId w:val="900"/>
        </w:numPr>
        <w:spacing w:before="0" w:after="0"/>
      </w:pPr>
      <w:r>
        <w:t>Texture Atlases</w:t>
      </w:r>
    </w:p>
    <w:p>
      <w:pPr>
        <w:numPr>
          <w:ilvl w:val="2"/>
          <w:numId w:val="900"/>
        </w:numPr>
        <w:spacing w:before="0" w:after="0"/>
      </w:pPr>
      <w:r>
        <w:t>Cube Textures</w:t>
      </w:r>
    </w:p>
    <w:p>
      <w:pPr>
        <w:numPr>
          <w:ilvl w:val="2"/>
          <w:numId w:val="900"/>
        </w:numPr>
        <w:spacing w:before="0" w:after="0"/>
      </w:pPr>
      <w:r>
        <w:t>Data Textures</w:t>
      </w:r>
    </w:p>
    <w:p>
      <w:pPr>
        <w:numPr>
          <w:ilvl w:val="2"/>
          <w:numId w:val="900"/>
        </w:numPr>
        <w:spacing w:before="0" w:after="0"/>
      </w:pPr>
      <w:r>
        <w:t>Render Targets as Textures</w:t>
      </w:r>
    </w:p>
    <w:p>
      <w:pPr>
        <w:pStyle w:val="Heading1"/>
      </w:pPr>
      <w:r>
        <w:t>Lighting System</w:t>
      </w:r>
    </w:p>
    <w:p>
      <w:pPr>
        <w:numPr>
          <w:ilvl w:val="0"/>
          <w:numId w:val="900"/>
        </w:numPr>
        <w:spacing w:before="0" w:after="0"/>
      </w:pPr>
      <w:r>
        <w:t>Light Types and Characteristics</w:t>
      </w:r>
    </w:p>
    <w:p>
      <w:pPr>
        <w:numPr>
          <w:ilvl w:val="1"/>
          <w:numId w:val="900"/>
        </w:numPr>
        <w:spacing w:before="0" w:after="0"/>
      </w:pPr>
      <w:r>
        <w:t>AmbientLight</w:t>
      </w:r>
    </w:p>
    <w:p>
      <w:pPr>
        <w:numPr>
          <w:ilvl w:val="2"/>
          <w:numId w:val="900"/>
        </w:numPr>
        <w:spacing w:before="0" w:after="0"/>
      </w:pPr>
      <w:r>
        <w:t>Global Illumination Simulation</w:t>
      </w:r>
    </w:p>
    <w:p>
      <w:pPr>
        <w:numPr>
          <w:ilvl w:val="2"/>
          <w:numId w:val="900"/>
        </w:numPr>
        <w:spacing w:before="0" w:after="0"/>
      </w:pPr>
      <w:r>
        <w:t>Color and Intensity</w:t>
      </w:r>
    </w:p>
    <w:p>
      <w:pPr>
        <w:numPr>
          <w:ilvl w:val="1"/>
          <w:numId w:val="900"/>
        </w:numPr>
        <w:spacing w:before="0" w:after="0"/>
      </w:pPr>
      <w:r>
        <w:t>DirectionalLight</w:t>
      </w:r>
    </w:p>
    <w:p>
      <w:pPr>
        <w:numPr>
          <w:ilvl w:val="2"/>
          <w:numId w:val="900"/>
        </w:numPr>
        <w:spacing w:before="0" w:after="0"/>
      </w:pPr>
      <w:r>
        <w:t>Parallel Light Rays</w:t>
      </w:r>
    </w:p>
    <w:p>
      <w:pPr>
        <w:numPr>
          <w:ilvl w:val="2"/>
          <w:numId w:val="900"/>
        </w:numPr>
        <w:spacing w:before="0" w:after="0"/>
      </w:pPr>
      <w:r>
        <w:t>Shadow Casting Setup</w:t>
      </w:r>
    </w:p>
    <w:p>
      <w:pPr>
        <w:numPr>
          <w:ilvl w:val="2"/>
          <w:numId w:val="900"/>
        </w:numPr>
        <w:spacing w:before="0" w:after="0"/>
      </w:pPr>
      <w:r>
        <w:t>Target and Position</w:t>
      </w:r>
    </w:p>
    <w:p>
      <w:pPr>
        <w:numPr>
          <w:ilvl w:val="1"/>
          <w:numId w:val="900"/>
        </w:numPr>
        <w:spacing w:before="0" w:after="0"/>
      </w:pPr>
      <w:r>
        <w:t>PointLight</w:t>
      </w:r>
    </w:p>
    <w:p>
      <w:pPr>
        <w:numPr>
          <w:ilvl w:val="2"/>
          <w:numId w:val="900"/>
        </w:numPr>
        <w:spacing w:before="0" w:after="0"/>
      </w:pPr>
      <w:r>
        <w:t>Omnidirectional Emission</w:t>
      </w:r>
    </w:p>
    <w:p>
      <w:pPr>
        <w:numPr>
          <w:ilvl w:val="2"/>
          <w:numId w:val="900"/>
        </w:numPr>
        <w:spacing w:before="0" w:after="0"/>
      </w:pPr>
      <w:r>
        <w:t>Distance and Decay</w:t>
      </w:r>
    </w:p>
    <w:p>
      <w:pPr>
        <w:numPr>
          <w:ilvl w:val="2"/>
          <w:numId w:val="900"/>
        </w:numPr>
        <w:spacing w:before="0" w:after="0"/>
      </w:pPr>
      <w:r>
        <w:t>Shadow Configuration</w:t>
      </w:r>
    </w:p>
    <w:p>
      <w:pPr>
        <w:numPr>
          <w:ilvl w:val="1"/>
          <w:numId w:val="900"/>
        </w:numPr>
        <w:spacing w:before="0" w:after="0"/>
      </w:pPr>
      <w:r>
        <w:t>SpotLight</w:t>
      </w:r>
    </w:p>
    <w:p>
      <w:pPr>
        <w:numPr>
          <w:ilvl w:val="2"/>
          <w:numId w:val="900"/>
        </w:numPr>
        <w:spacing w:before="0" w:after="0"/>
      </w:pPr>
      <w:r>
        <w:t>Cone-shaped Illumination</w:t>
      </w:r>
    </w:p>
    <w:p>
      <w:pPr>
        <w:numPr>
          <w:ilvl w:val="2"/>
          <w:numId w:val="900"/>
        </w:numPr>
        <w:spacing w:before="0" w:after="0"/>
      </w:pPr>
      <w:r>
        <w:t>Angle and Penumbra</w:t>
      </w:r>
    </w:p>
    <w:p>
      <w:pPr>
        <w:numPr>
          <w:ilvl w:val="2"/>
          <w:numId w:val="900"/>
        </w:numPr>
        <w:spacing w:before="0" w:after="0"/>
      </w:pPr>
      <w:r>
        <w:t>Target-based Direction</w:t>
      </w:r>
    </w:p>
    <w:p>
      <w:pPr>
        <w:numPr>
          <w:ilvl w:val="1"/>
          <w:numId w:val="900"/>
        </w:numPr>
        <w:spacing w:before="0" w:after="0"/>
      </w:pPr>
      <w:r>
        <w:t>HemisphereLight</w:t>
      </w:r>
    </w:p>
    <w:p>
      <w:pPr>
        <w:numPr>
          <w:ilvl w:val="2"/>
          <w:numId w:val="900"/>
        </w:numPr>
        <w:spacing w:before="0" w:after="0"/>
      </w:pPr>
      <w:r>
        <w:t>Sky and Ground Colors</w:t>
      </w:r>
    </w:p>
    <w:p>
      <w:pPr>
        <w:numPr>
          <w:ilvl w:val="2"/>
          <w:numId w:val="900"/>
        </w:numPr>
        <w:spacing w:before="0" w:after="0"/>
      </w:pPr>
      <w:r>
        <w:t>Gradient Lighting</w:t>
      </w:r>
    </w:p>
    <w:p>
      <w:pPr>
        <w:numPr>
          <w:ilvl w:val="1"/>
          <w:numId w:val="900"/>
        </w:numPr>
        <w:spacing w:before="0" w:after="0"/>
      </w:pPr>
      <w:r>
        <w:t>RectAreaLight</w:t>
      </w:r>
    </w:p>
    <w:p>
      <w:pPr>
        <w:numPr>
          <w:ilvl w:val="2"/>
          <w:numId w:val="900"/>
        </w:numPr>
        <w:spacing w:before="0" w:after="0"/>
      </w:pPr>
      <w:r>
        <w:t>Area Light Simulation</w:t>
      </w:r>
    </w:p>
    <w:p>
      <w:pPr>
        <w:numPr>
          <w:ilvl w:val="2"/>
          <w:numId w:val="900"/>
        </w:numPr>
        <w:spacing w:before="0" w:after="0"/>
      </w:pPr>
      <w:r>
        <w:t>Width and Height Parameters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Shadow System</w:t>
      </w:r>
    </w:p>
    <w:p>
      <w:pPr>
        <w:numPr>
          <w:ilvl w:val="1"/>
          <w:numId w:val="900"/>
        </w:numPr>
        <w:spacing w:before="0" w:after="0"/>
      </w:pPr>
      <w:r>
        <w:t>Shadow Mapping Fundamentals</w:t>
      </w:r>
    </w:p>
    <w:p>
      <w:pPr>
        <w:numPr>
          <w:ilvl w:val="2"/>
          <w:numId w:val="900"/>
        </w:numPr>
        <w:spacing w:before="0" w:after="0"/>
      </w:pPr>
      <w:r>
        <w:t>Depth Buffer Technique</w:t>
      </w:r>
    </w:p>
    <w:p>
      <w:pPr>
        <w:numPr>
          <w:ilvl w:val="2"/>
          <w:numId w:val="900"/>
        </w:numPr>
        <w:spacing w:before="0" w:after="0"/>
      </w:pPr>
      <w:r>
        <w:t>Shadow Map Resolution</w:t>
      </w:r>
    </w:p>
    <w:p>
      <w:pPr>
        <w:numPr>
          <w:ilvl w:val="2"/>
          <w:numId w:val="900"/>
        </w:numPr>
        <w:spacing w:before="0" w:after="0"/>
      </w:pPr>
      <w:r>
        <w:t>Bias and Artifacts</w:t>
      </w:r>
    </w:p>
    <w:p>
      <w:pPr>
        <w:numPr>
          <w:ilvl w:val="1"/>
          <w:numId w:val="900"/>
        </w:numPr>
        <w:spacing w:before="0" w:after="0"/>
      </w:pPr>
      <w:r>
        <w:t>Shadow Configuration</w:t>
      </w:r>
    </w:p>
    <w:p>
      <w:pPr>
        <w:numPr>
          <w:ilvl w:val="2"/>
          <w:numId w:val="900"/>
        </w:numPr>
        <w:spacing w:before="0" w:after="0"/>
      </w:pPr>
      <w:r>
        <w:t>Renderer Shadow Settings</w:t>
      </w:r>
    </w:p>
    <w:p>
      <w:pPr>
        <w:numPr>
          <w:ilvl w:val="2"/>
          <w:numId w:val="900"/>
        </w:numPr>
        <w:spacing w:before="0" w:after="0"/>
      </w:pPr>
      <w:r>
        <w:t>Light Shadow Properties</w:t>
      </w:r>
    </w:p>
    <w:p>
      <w:pPr>
        <w:numPr>
          <w:ilvl w:val="2"/>
          <w:numId w:val="900"/>
        </w:numPr>
        <w:spacing w:before="0" w:after="0"/>
      </w:pPr>
      <w:r>
        <w:t>Object Shadow Casting</w:t>
      </w:r>
    </w:p>
    <w:p>
      <w:pPr>
        <w:numPr>
          <w:ilvl w:val="2"/>
          <w:numId w:val="900"/>
        </w:numPr>
        <w:spacing w:before="0" w:after="0"/>
      </w:pPr>
      <w:r>
        <w:t>Object Shadow Receiving</w:t>
      </w:r>
    </w:p>
    <w:p>
      <w:pPr>
        <w:numPr>
          <w:ilvl w:val="1"/>
          <w:numId w:val="900"/>
        </w:numPr>
        <w:spacing w:before="0" w:after="0"/>
      </w:pPr>
      <w:r>
        <w:t>Shadow Map Types</w:t>
      </w:r>
    </w:p>
    <w:p>
      <w:pPr>
        <w:numPr>
          <w:ilvl w:val="2"/>
          <w:numId w:val="900"/>
        </w:numPr>
        <w:spacing w:before="0" w:after="0"/>
      </w:pPr>
      <w:r>
        <w:t>BasicShadowMap</w:t>
      </w:r>
    </w:p>
    <w:p>
      <w:pPr>
        <w:numPr>
          <w:ilvl w:val="2"/>
          <w:numId w:val="900"/>
        </w:numPr>
        <w:spacing w:before="0" w:after="0"/>
      </w:pPr>
      <w:r>
        <w:t>PCFShadowMap</w:t>
      </w:r>
    </w:p>
    <w:p>
      <w:pPr>
        <w:numPr>
          <w:ilvl w:val="2"/>
          <w:numId w:val="900"/>
        </w:numPr>
        <w:spacing w:before="0" w:after="0"/>
      </w:pPr>
      <w:r>
        <w:t>PCFSoftShadowMap</w:t>
      </w:r>
    </w:p>
    <w:p>
      <w:pPr>
        <w:numPr>
          <w:ilvl w:val="2"/>
          <w:numId w:val="900"/>
        </w:numPr>
        <w:spacing w:before="0" w:after="0"/>
      </w:pPr>
      <w:r>
        <w:t>VSMShadowMap</w:t>
      </w:r>
    </w:p>
    <w:p>
      <w:pPr>
        <w:numPr>
          <w:ilvl w:val="1"/>
          <w:numId w:val="900"/>
        </w:numPr>
        <w:spacing w:before="0" w:after="0"/>
      </w:pPr>
      <w:r>
        <w:t>Shadow Optimization</w:t>
      </w:r>
    </w:p>
    <w:p>
      <w:pPr>
        <w:numPr>
          <w:ilvl w:val="2"/>
          <w:numId w:val="900"/>
        </w:numPr>
        <w:spacing w:before="0" w:after="0"/>
      </w:pPr>
      <w:r>
        <w:t>Shadow Camera Setup</w:t>
      </w:r>
    </w:p>
    <w:p>
      <w:pPr>
        <w:numPr>
          <w:ilvl w:val="2"/>
          <w:numId w:val="900"/>
        </w:numPr>
        <w:spacing w:before="0" w:after="0"/>
      </w:pPr>
      <w:r>
        <w:t>Cascade Shadow Maps</w:t>
      </w:r>
    </w:p>
    <w:p>
      <w:pPr>
        <w:numPr>
          <w:ilvl w:val="2"/>
          <w:numId w:val="900"/>
        </w:numPr>
        <w:spacing w:before="0" w:after="0"/>
      </w:pPr>
      <w:r>
        <w:t>Shadow Distance Limits</w:t>
      </w:r>
    </w:p>
    <w:p>
      <w:pPr>
        <w:numPr>
          <w:ilvl w:val="0"/>
          <w:numId w:val="900"/>
        </w:numPr>
        <w:spacing w:before="0" w:after="0"/>
      </w:pPr>
      <w:r>
        <w:t>Light Helpers and Debugging</w:t>
      </w:r>
    </w:p>
    <w:p>
      <w:pPr>
        <w:numPr>
          <w:ilvl w:val="1"/>
          <w:numId w:val="900"/>
        </w:numPr>
        <w:spacing w:before="0" w:after="0"/>
      </w:pPr>
      <w:r>
        <w:t>Light Visualization</w:t>
      </w:r>
    </w:p>
    <w:p>
      <w:pPr>
        <w:numPr>
          <w:ilvl w:val="2"/>
          <w:numId w:val="900"/>
        </w:numPr>
        <w:spacing w:before="0" w:after="0"/>
      </w:pPr>
      <w:r>
        <w:t>DirectionalLightHelper</w:t>
      </w:r>
    </w:p>
    <w:p>
      <w:pPr>
        <w:numPr>
          <w:ilvl w:val="2"/>
          <w:numId w:val="900"/>
        </w:numPr>
        <w:spacing w:before="0" w:after="0"/>
      </w:pPr>
      <w:r>
        <w:t>PointLightHelper</w:t>
      </w:r>
    </w:p>
    <w:p>
      <w:pPr>
        <w:numPr>
          <w:ilvl w:val="2"/>
          <w:numId w:val="900"/>
        </w:numPr>
        <w:spacing w:before="0" w:after="0"/>
      </w:pPr>
      <w:r>
        <w:t>SpotLightHelper</w:t>
      </w:r>
    </w:p>
    <w:p>
      <w:pPr>
        <w:numPr>
          <w:ilvl w:val="1"/>
          <w:numId w:val="900"/>
        </w:numPr>
        <w:spacing w:before="0" w:after="0"/>
      </w:pPr>
      <w:r>
        <w:t>Shadow Camera Helpers</w:t>
      </w:r>
    </w:p>
    <w:p>
      <w:pPr>
        <w:numPr>
          <w:ilvl w:val="2"/>
          <w:numId w:val="900"/>
        </w:numPr>
        <w:spacing w:before="0" w:after="0"/>
      </w:pPr>
      <w:r>
        <w:t>CameraHelper for Shadow Cameras</w:t>
      </w:r>
    </w:p>
    <w:p>
      <w:pPr>
        <w:numPr>
          <w:ilvl w:val="2"/>
          <w:numId w:val="900"/>
        </w:numPr>
        <w:spacing w:before="0" w:after="0"/>
      </w:pPr>
      <w:r>
        <w:t>Frustum Visualization</w:t>
      </w:r>
    </w:p>
    <w:p>
      <w:pPr>
        <w:pStyle w:val="Heading1"/>
      </w:pPr>
      <w:r>
        <w:t>Camera Control and Navigation</w:t>
      </w:r>
    </w:p>
    <w:p>
      <w:pPr>
        <w:numPr>
          <w:ilvl w:val="0"/>
          <w:numId w:val="900"/>
        </w:numPr>
        <w:spacing w:before="0" w:after="0"/>
      </w:pPr>
      <w:r>
        <w:t>Camera Mathematics</w:t>
      </w:r>
    </w:p>
    <w:p>
      <w:pPr>
        <w:numPr>
          <w:ilvl w:val="1"/>
          <w:numId w:val="900"/>
        </w:numPr>
        <w:spacing w:before="0" w:after="0"/>
      </w:pPr>
      <w:r>
        <w:t>Projection Matrices</w:t>
      </w:r>
    </w:p>
    <w:p>
      <w:pPr>
        <w:numPr>
          <w:ilvl w:val="2"/>
          <w:numId w:val="900"/>
        </w:numPr>
        <w:spacing w:before="0" w:after="0"/>
      </w:pPr>
      <w:r>
        <w:t>Perspective Projection</w:t>
      </w:r>
    </w:p>
    <w:p>
      <w:pPr>
        <w:numPr>
          <w:ilvl w:val="2"/>
          <w:numId w:val="900"/>
        </w:numPr>
        <w:spacing w:before="0" w:after="0"/>
      </w:pPr>
      <w:r>
        <w:t>Orthographic Projection</w:t>
      </w:r>
    </w:p>
    <w:p>
      <w:pPr>
        <w:numPr>
          <w:ilvl w:val="2"/>
          <w:numId w:val="900"/>
        </w:numPr>
        <w:spacing w:before="0" w:after="0"/>
      </w:pPr>
      <w:r>
        <w:t>Matrix Calculations</w:t>
      </w:r>
    </w:p>
    <w:p>
      <w:pPr>
        <w:numPr>
          <w:ilvl w:val="1"/>
          <w:numId w:val="900"/>
        </w:numPr>
        <w:spacing w:before="0" w:after="0"/>
      </w:pPr>
      <w:r>
        <w:t>View Matrices</w:t>
      </w:r>
    </w:p>
    <w:p>
      <w:pPr>
        <w:numPr>
          <w:ilvl w:val="2"/>
          <w:numId w:val="900"/>
        </w:numPr>
        <w:spacing w:before="0" w:after="0"/>
      </w:pPr>
      <w:r>
        <w:t>Camera Transformations</w:t>
      </w:r>
    </w:p>
    <w:p>
      <w:pPr>
        <w:numPr>
          <w:ilvl w:val="2"/>
          <w:numId w:val="900"/>
        </w:numPr>
        <w:spacing w:before="0" w:after="0"/>
      </w:pPr>
      <w:r>
        <w:t>LookAt Matrix Construction</w:t>
      </w:r>
    </w:p>
    <w:p>
      <w:pPr>
        <w:numPr>
          <w:ilvl w:val="2"/>
          <w:numId w:val="900"/>
        </w:numPr>
        <w:spacing w:before="0" w:after="0"/>
      </w:pPr>
      <w:r>
        <w:t>View Frustum Definition</w:t>
      </w:r>
    </w:p>
    <w:p>
      <w:pPr>
        <w:numPr>
          <w:ilvl w:val="0"/>
          <w:numId w:val="900"/>
        </w:numPr>
        <w:spacing w:before="0" w:after="0"/>
      </w:pPr>
      <w:r>
        <w:t>Camera Control Systems</w:t>
      </w:r>
    </w:p>
    <w:p>
      <w:pPr>
        <w:numPr>
          <w:ilvl w:val="1"/>
          <w:numId w:val="900"/>
        </w:numPr>
        <w:spacing w:before="0" w:after="0"/>
      </w:pPr>
      <w:r>
        <w:t>OrbitControls</w:t>
      </w:r>
    </w:p>
    <w:p>
      <w:pPr>
        <w:numPr>
          <w:ilvl w:val="2"/>
          <w:numId w:val="900"/>
        </w:numPr>
        <w:spacing w:before="0" w:after="0"/>
      </w:pPr>
      <w:r>
        <w:t>Spherical Coordinate System</w:t>
      </w:r>
    </w:p>
    <w:p>
      <w:pPr>
        <w:numPr>
          <w:ilvl w:val="2"/>
          <w:numId w:val="900"/>
        </w:numPr>
        <w:spacing w:before="0" w:after="0"/>
      </w:pPr>
      <w:r>
        <w:t>Target-based Rotation</w:t>
      </w:r>
    </w:p>
    <w:p>
      <w:pPr>
        <w:numPr>
          <w:ilvl w:val="2"/>
          <w:numId w:val="900"/>
        </w:numPr>
        <w:spacing w:before="0" w:after="0"/>
      </w:pPr>
      <w:r>
        <w:t>Zoom and Pan Controls</w:t>
      </w:r>
    </w:p>
    <w:p>
      <w:pPr>
        <w:numPr>
          <w:ilvl w:val="2"/>
          <w:numId w:val="900"/>
        </w:numPr>
        <w:spacing w:before="0" w:after="0"/>
      </w:pPr>
      <w:r>
        <w:t>Damping and Inertia</w:t>
      </w:r>
    </w:p>
    <w:p>
      <w:pPr>
        <w:numPr>
          <w:ilvl w:val="1"/>
          <w:numId w:val="900"/>
        </w:numPr>
        <w:spacing w:before="0" w:after="0"/>
      </w:pPr>
      <w:r>
        <w:t>TrackballControls</w:t>
      </w:r>
    </w:p>
    <w:p>
      <w:pPr>
        <w:numPr>
          <w:ilvl w:val="2"/>
          <w:numId w:val="900"/>
        </w:numPr>
        <w:spacing w:before="0" w:after="0"/>
      </w:pPr>
      <w:r>
        <w:t>Quaternion-based Rotation</w:t>
      </w:r>
    </w:p>
    <w:p>
      <w:pPr>
        <w:numPr>
          <w:ilvl w:val="2"/>
          <w:numId w:val="900"/>
        </w:numPr>
        <w:spacing w:before="0" w:after="0"/>
      </w:pPr>
      <w:r>
        <w:t>Continuous Rotation</w:t>
      </w:r>
    </w:p>
    <w:p>
      <w:pPr>
        <w:numPr>
          <w:ilvl w:val="2"/>
          <w:numId w:val="900"/>
        </w:numPr>
        <w:spacing w:before="0" w:after="0"/>
      </w:pPr>
      <w:r>
        <w:t>Screen Space Mapping</w:t>
      </w:r>
    </w:p>
    <w:p>
      <w:pPr>
        <w:numPr>
          <w:ilvl w:val="1"/>
          <w:numId w:val="900"/>
        </w:numPr>
        <w:spacing w:before="0" w:after="0"/>
      </w:pPr>
      <w:r>
        <w:t>FlyControls</w:t>
      </w:r>
    </w:p>
    <w:p>
      <w:pPr>
        <w:numPr>
          <w:ilvl w:val="2"/>
          <w:numId w:val="900"/>
        </w:numPr>
        <w:spacing w:before="0" w:after="0"/>
      </w:pPr>
      <w:r>
        <w:t>First-person Navigation</w:t>
      </w:r>
    </w:p>
    <w:p>
      <w:pPr>
        <w:numPr>
          <w:ilvl w:val="2"/>
          <w:numId w:val="900"/>
        </w:numPr>
        <w:spacing w:before="0" w:after="0"/>
      </w:pPr>
      <w:r>
        <w:t>Velocity-based Movement</w:t>
      </w:r>
    </w:p>
    <w:p>
      <w:pPr>
        <w:numPr>
          <w:ilvl w:val="2"/>
          <w:numId w:val="900"/>
        </w:numPr>
        <w:spacing w:before="0" w:after="0"/>
      </w:pPr>
      <w:r>
        <w:t>Roll Control</w:t>
      </w:r>
    </w:p>
    <w:p>
      <w:pPr>
        <w:numPr>
          <w:ilvl w:val="1"/>
          <w:numId w:val="900"/>
        </w:numPr>
        <w:spacing w:before="0" w:after="0"/>
      </w:pPr>
      <w:r>
        <w:t>PointerLockControls</w:t>
      </w:r>
    </w:p>
    <w:p>
      <w:pPr>
        <w:numPr>
          <w:ilvl w:val="2"/>
          <w:numId w:val="900"/>
        </w:numPr>
        <w:spacing w:before="0" w:after="0"/>
      </w:pPr>
      <w:r>
        <w:t>Mouse Lock API</w:t>
      </w:r>
    </w:p>
    <w:p>
      <w:pPr>
        <w:numPr>
          <w:ilvl w:val="2"/>
          <w:numId w:val="900"/>
        </w:numPr>
        <w:spacing w:before="0" w:after="0"/>
      </w:pPr>
      <w:r>
        <w:t>FPS-style Controls</w:t>
      </w:r>
    </w:p>
    <w:p>
      <w:pPr>
        <w:numPr>
          <w:ilvl w:val="2"/>
          <w:numId w:val="900"/>
        </w:numPr>
        <w:spacing w:before="0" w:after="0"/>
      </w:pPr>
      <w:r>
        <w:t>Movement Integration</w:t>
      </w:r>
    </w:p>
    <w:p>
      <w:pPr>
        <w:numPr>
          <w:ilvl w:val="1"/>
          <w:numId w:val="900"/>
        </w:numPr>
        <w:spacing w:before="0" w:after="0"/>
      </w:pPr>
      <w:r>
        <w:t>Custom Control Implementation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Smooth Interpolation</w:t>
      </w:r>
    </w:p>
    <w:p>
      <w:pPr>
        <w:numPr>
          <w:ilvl w:val="0"/>
          <w:numId w:val="900"/>
        </w:numPr>
        <w:spacing w:before="0" w:after="0"/>
      </w:pPr>
      <w:r>
        <w:t>Camera Animation</w:t>
      </w:r>
    </w:p>
    <w:p>
      <w:pPr>
        <w:numPr>
          <w:ilvl w:val="1"/>
          <w:numId w:val="900"/>
        </w:numPr>
        <w:spacing w:before="0" w:after="0"/>
      </w:pPr>
      <w:r>
        <w:t>Keyframe Animation</w:t>
      </w:r>
    </w:p>
    <w:p>
      <w:pPr>
        <w:numPr>
          <w:ilvl w:val="2"/>
          <w:numId w:val="900"/>
        </w:numPr>
        <w:spacing w:before="0" w:after="0"/>
      </w:pPr>
      <w:r>
        <w:t>Position Interpolation</w:t>
      </w:r>
    </w:p>
    <w:p>
      <w:pPr>
        <w:numPr>
          <w:ilvl w:val="2"/>
          <w:numId w:val="900"/>
        </w:numPr>
        <w:spacing w:before="0" w:after="0"/>
      </w:pPr>
      <w:r>
        <w:t>Rotation Interpolation</w:t>
      </w:r>
    </w:p>
    <w:p>
      <w:pPr>
        <w:numPr>
          <w:ilvl w:val="2"/>
          <w:numId w:val="900"/>
        </w:numPr>
        <w:spacing w:before="0" w:after="0"/>
      </w:pPr>
      <w:r>
        <w:t>Smooth Transitions</w:t>
      </w:r>
    </w:p>
    <w:p>
      <w:pPr>
        <w:numPr>
          <w:ilvl w:val="1"/>
          <w:numId w:val="900"/>
        </w:numPr>
        <w:spacing w:before="0" w:after="0"/>
      </w:pPr>
      <w:r>
        <w:t>Path-based Animation</w:t>
      </w:r>
    </w:p>
    <w:p>
      <w:pPr>
        <w:numPr>
          <w:ilvl w:val="2"/>
          <w:numId w:val="900"/>
        </w:numPr>
        <w:spacing w:before="0" w:after="0"/>
      </w:pPr>
      <w:r>
        <w:t>Curve Following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Speed Control</w:t>
      </w:r>
    </w:p>
    <w:p>
      <w:pPr>
        <w:numPr>
          <w:ilvl w:val="1"/>
          <w:numId w:val="900"/>
        </w:numPr>
        <w:spacing w:before="0" w:after="0"/>
      </w:pPr>
      <w:r>
        <w:t>Camera Transitions</w:t>
      </w:r>
    </w:p>
    <w:p>
      <w:pPr>
        <w:numPr>
          <w:ilvl w:val="2"/>
          <w:numId w:val="900"/>
        </w:numPr>
        <w:spacing w:before="0" w:after="0"/>
      </w:pPr>
      <w:r>
        <w:t>Smooth Camera Cuts</w:t>
      </w:r>
    </w:p>
    <w:p>
      <w:pPr>
        <w:numPr>
          <w:ilvl w:val="2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Animation Timing</w:t>
      </w:r>
    </w:p>
    <w:p>
      <w:pPr>
        <w:pStyle w:val="Heading1"/>
      </w:pPr>
      <w:r>
        <w:t>Animation and Time-based Systems</w:t>
      </w:r>
    </w:p>
    <w:p>
      <w:pPr>
        <w:numPr>
          <w:ilvl w:val="0"/>
          <w:numId w:val="900"/>
        </w:numPr>
        <w:spacing w:before="0" w:after="0"/>
      </w:pPr>
      <w:r>
        <w:t>Animation Fundamentals</w:t>
      </w:r>
    </w:p>
    <w:p>
      <w:pPr>
        <w:numPr>
          <w:ilvl w:val="1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Clock Class Usage</w:t>
      </w:r>
    </w:p>
    <w:p>
      <w:pPr>
        <w:numPr>
          <w:ilvl w:val="2"/>
          <w:numId w:val="900"/>
        </w:numPr>
        <w:spacing w:before="0" w:after="0"/>
      </w:pPr>
      <w:r>
        <w:t>Delta Time Calculations</w:t>
      </w:r>
    </w:p>
    <w:p>
      <w:pPr>
        <w:numPr>
          <w:ilvl w:val="2"/>
          <w:numId w:val="900"/>
        </w:numPr>
        <w:spacing w:before="0" w:after="0"/>
      </w:pPr>
      <w:r>
        <w:t>Frame Rate Independence</w:t>
      </w:r>
    </w:p>
    <w:p>
      <w:pPr>
        <w:numPr>
          <w:ilvl w:val="1"/>
          <w:numId w:val="900"/>
        </w:numPr>
        <w:spacing w:before="0" w:after="0"/>
      </w:pPr>
      <w:r>
        <w:t>Transform Animation</w:t>
      </w:r>
    </w:p>
    <w:p>
      <w:pPr>
        <w:numPr>
          <w:ilvl w:val="2"/>
          <w:numId w:val="900"/>
        </w:numPr>
        <w:spacing w:before="0" w:after="0"/>
      </w:pPr>
      <w:r>
        <w:t>Position Animation</w:t>
      </w:r>
    </w:p>
    <w:p>
      <w:pPr>
        <w:numPr>
          <w:ilvl w:val="2"/>
          <w:numId w:val="900"/>
        </w:numPr>
        <w:spacing w:before="0" w:after="0"/>
      </w:pPr>
      <w:r>
        <w:t>Rotation Animation</w:t>
      </w:r>
    </w:p>
    <w:p>
      <w:pPr>
        <w:numPr>
          <w:ilvl w:val="2"/>
          <w:numId w:val="900"/>
        </w:numPr>
        <w:spacing w:before="0" w:after="0"/>
      </w:pPr>
      <w:r>
        <w:t>Scale Animation</w:t>
      </w:r>
    </w:p>
    <w:p>
      <w:pPr>
        <w:numPr>
          <w:ilvl w:val="2"/>
          <w:numId w:val="900"/>
        </w:numPr>
        <w:spacing w:before="0" w:after="0"/>
      </w:pPr>
      <w:r>
        <w:t>Quaternion Interpolation</w:t>
      </w:r>
    </w:p>
    <w:p>
      <w:pPr>
        <w:numPr>
          <w:ilvl w:val="0"/>
          <w:numId w:val="900"/>
        </w:numPr>
        <w:spacing w:before="0" w:after="0"/>
      </w:pPr>
      <w:r>
        <w:t>Three.js Animation System</w:t>
      </w:r>
    </w:p>
    <w:p>
      <w:pPr>
        <w:numPr>
          <w:ilvl w:val="1"/>
          <w:numId w:val="900"/>
        </w:numPr>
        <w:spacing w:before="0" w:after="0"/>
      </w:pPr>
      <w:r>
        <w:t>AnimationMixer</w:t>
      </w:r>
    </w:p>
    <w:p>
      <w:pPr>
        <w:numPr>
          <w:ilvl w:val="2"/>
          <w:numId w:val="900"/>
        </w:numPr>
        <w:spacing w:before="0" w:after="0"/>
      </w:pPr>
      <w:r>
        <w:t>Animation Playback Control</w:t>
      </w:r>
    </w:p>
    <w:p>
      <w:pPr>
        <w:numPr>
          <w:ilvl w:val="2"/>
          <w:numId w:val="900"/>
        </w:numPr>
        <w:spacing w:before="0" w:after="0"/>
      </w:pPr>
      <w:r>
        <w:t>Multiple Animation Management</w:t>
      </w:r>
    </w:p>
    <w:p>
      <w:pPr>
        <w:numPr>
          <w:ilvl w:val="2"/>
          <w:numId w:val="900"/>
        </w:numPr>
        <w:spacing w:before="0" w:after="0"/>
      </w:pPr>
      <w:r>
        <w:t>Time Scale Control</w:t>
      </w:r>
    </w:p>
    <w:p>
      <w:pPr>
        <w:numPr>
          <w:ilvl w:val="1"/>
          <w:numId w:val="900"/>
        </w:numPr>
        <w:spacing w:before="0" w:after="0"/>
      </w:pPr>
      <w:r>
        <w:t>AnimationClip</w:t>
      </w:r>
    </w:p>
    <w:p>
      <w:pPr>
        <w:numPr>
          <w:ilvl w:val="2"/>
          <w:numId w:val="900"/>
        </w:numPr>
        <w:spacing w:before="0" w:after="0"/>
      </w:pPr>
      <w:r>
        <w:t>Keyframe Track Definition</w:t>
      </w:r>
    </w:p>
    <w:p>
      <w:pPr>
        <w:numPr>
          <w:ilvl w:val="2"/>
          <w:numId w:val="900"/>
        </w:numPr>
        <w:spacing w:before="0" w:after="0"/>
      </w:pPr>
      <w:r>
        <w:t>Animation Data Structure</w:t>
      </w:r>
    </w:p>
    <w:p>
      <w:pPr>
        <w:numPr>
          <w:ilvl w:val="2"/>
          <w:numId w:val="900"/>
        </w:numPr>
        <w:spacing w:before="0" w:after="0"/>
      </w:pPr>
      <w:r>
        <w:t>Clip Duration and Looping</w:t>
      </w:r>
    </w:p>
    <w:p>
      <w:pPr>
        <w:numPr>
          <w:ilvl w:val="1"/>
          <w:numId w:val="900"/>
        </w:numPr>
        <w:spacing w:before="0" w:after="0"/>
      </w:pPr>
      <w:r>
        <w:t>AnimationAction</w:t>
      </w:r>
    </w:p>
    <w:p>
      <w:pPr>
        <w:numPr>
          <w:ilvl w:val="2"/>
          <w:numId w:val="900"/>
        </w:numPr>
        <w:spacing w:before="0" w:after="0"/>
      </w:pPr>
      <w:r>
        <w:t>Action State Management</w:t>
      </w:r>
    </w:p>
    <w:p>
      <w:pPr>
        <w:numPr>
          <w:ilvl w:val="2"/>
          <w:numId w:val="900"/>
        </w:numPr>
        <w:spacing w:before="0" w:after="0"/>
      </w:pPr>
      <w:r>
        <w:t>Blending and Crossfading</w:t>
      </w:r>
    </w:p>
    <w:p>
      <w:pPr>
        <w:numPr>
          <w:ilvl w:val="2"/>
          <w:numId w:val="900"/>
        </w:numPr>
        <w:spacing w:before="0" w:after="0"/>
      </w:pPr>
      <w:r>
        <w:t>Action Scheduling</w:t>
      </w:r>
    </w:p>
    <w:p>
      <w:pPr>
        <w:numPr>
          <w:ilvl w:val="1"/>
          <w:numId w:val="900"/>
        </w:numPr>
        <w:spacing w:before="0" w:after="0"/>
      </w:pPr>
      <w:r>
        <w:t>KeyframeTrack Types</w:t>
      </w:r>
    </w:p>
    <w:p>
      <w:pPr>
        <w:numPr>
          <w:ilvl w:val="2"/>
          <w:numId w:val="900"/>
        </w:numPr>
        <w:spacing w:before="0" w:after="0"/>
      </w:pPr>
      <w:r>
        <w:t>VectorKeyframeTrack</w:t>
      </w:r>
    </w:p>
    <w:p>
      <w:pPr>
        <w:numPr>
          <w:ilvl w:val="2"/>
          <w:numId w:val="900"/>
        </w:numPr>
        <w:spacing w:before="0" w:after="0"/>
      </w:pPr>
      <w:r>
        <w:t>QuaternionKeyframeTrack</w:t>
      </w:r>
    </w:p>
    <w:p>
      <w:pPr>
        <w:numPr>
          <w:ilvl w:val="2"/>
          <w:numId w:val="900"/>
        </w:numPr>
        <w:spacing w:before="0" w:after="0"/>
      </w:pPr>
      <w:r>
        <w:t>NumberKeyframeTrack</w:t>
      </w:r>
    </w:p>
    <w:p>
      <w:pPr>
        <w:numPr>
          <w:ilvl w:val="2"/>
          <w:numId w:val="900"/>
        </w:numPr>
        <w:spacing w:before="0" w:after="0"/>
      </w:pPr>
      <w:r>
        <w:t>BooleanKeyframeTrack</w:t>
      </w:r>
    </w:p>
    <w:p>
      <w:pPr>
        <w:numPr>
          <w:ilvl w:val="0"/>
          <w:numId w:val="900"/>
        </w:numPr>
        <w:spacing w:before="0" w:after="0"/>
      </w:pPr>
      <w:r>
        <w:t>Morphing and Skeletal Animation</w:t>
      </w:r>
    </w:p>
    <w:p>
      <w:pPr>
        <w:numPr>
          <w:ilvl w:val="1"/>
          <w:numId w:val="900"/>
        </w:numPr>
        <w:spacing w:before="0" w:after="0"/>
      </w:pPr>
      <w:r>
        <w:t>Morph Targets</w:t>
      </w:r>
    </w:p>
    <w:p>
      <w:pPr>
        <w:numPr>
          <w:ilvl w:val="2"/>
          <w:numId w:val="900"/>
        </w:numPr>
        <w:spacing w:before="0" w:after="0"/>
      </w:pPr>
      <w:r>
        <w:t>Vertex-based Animation</w:t>
      </w:r>
    </w:p>
    <w:p>
      <w:pPr>
        <w:numPr>
          <w:ilvl w:val="2"/>
          <w:numId w:val="900"/>
        </w:numPr>
        <w:spacing w:before="0" w:after="0"/>
      </w:pPr>
      <w:r>
        <w:t>Morph Target Influences</w:t>
      </w:r>
    </w:p>
    <w:p>
      <w:pPr>
        <w:numPr>
          <w:ilvl w:val="2"/>
          <w:numId w:val="900"/>
        </w:numPr>
        <w:spacing w:before="0" w:after="0"/>
      </w:pPr>
      <w:r>
        <w:t>Facial Animation</w:t>
      </w:r>
    </w:p>
    <w:p>
      <w:pPr>
        <w:numPr>
          <w:ilvl w:val="1"/>
          <w:numId w:val="900"/>
        </w:numPr>
        <w:spacing w:before="0" w:after="0"/>
      </w:pPr>
      <w:r>
        <w:t>Skeletal Animation</w:t>
      </w:r>
    </w:p>
    <w:p>
      <w:pPr>
        <w:numPr>
          <w:ilvl w:val="2"/>
          <w:numId w:val="900"/>
        </w:numPr>
        <w:spacing w:before="0" w:after="0"/>
      </w:pPr>
      <w:r>
        <w:t>Bone Hierarchy</w:t>
      </w:r>
    </w:p>
    <w:p>
      <w:pPr>
        <w:numPr>
          <w:ilvl w:val="2"/>
          <w:numId w:val="900"/>
        </w:numPr>
        <w:spacing w:before="0" w:after="0"/>
      </w:pPr>
      <w:r>
        <w:t>Skinning Weights</w:t>
      </w:r>
    </w:p>
    <w:p>
      <w:pPr>
        <w:numPr>
          <w:ilvl w:val="2"/>
          <w:numId w:val="900"/>
        </w:numPr>
        <w:spacing w:before="0" w:after="0"/>
      </w:pPr>
      <w:r>
        <w:t>Inverse Bind Matrices</w:t>
      </w:r>
    </w:p>
    <w:p>
      <w:pPr>
        <w:numPr>
          <w:ilvl w:val="1"/>
          <w:numId w:val="900"/>
        </w:numPr>
        <w:spacing w:before="0" w:after="0"/>
      </w:pPr>
      <w:r>
        <w:t>Animation Blending</w:t>
      </w:r>
    </w:p>
    <w:p>
      <w:pPr>
        <w:numPr>
          <w:ilvl w:val="2"/>
          <w:numId w:val="900"/>
        </w:numPr>
        <w:spacing w:before="0" w:after="0"/>
      </w:pPr>
      <w:r>
        <w:t>Weight-based Blending</w:t>
      </w:r>
    </w:p>
    <w:p>
      <w:pPr>
        <w:numPr>
          <w:ilvl w:val="2"/>
          <w:numId w:val="900"/>
        </w:numPr>
        <w:spacing w:before="0" w:after="0"/>
      </w:pPr>
      <w:r>
        <w:t>Additive Animation</w:t>
      </w:r>
    </w:p>
    <w:p>
      <w:pPr>
        <w:numPr>
          <w:ilvl w:val="2"/>
          <w:numId w:val="900"/>
        </w:numPr>
        <w:spacing w:before="0" w:after="0"/>
      </w:pPr>
      <w:r>
        <w:t>Layer-based Composition</w:t>
      </w:r>
    </w:p>
    <w:p>
      <w:pPr>
        <w:numPr>
          <w:ilvl w:val="0"/>
          <w:numId w:val="900"/>
        </w:numPr>
        <w:spacing w:before="0" w:after="0"/>
      </w:pPr>
      <w:r>
        <w:t>Custom Animation Systems</w:t>
      </w:r>
    </w:p>
    <w:p>
      <w:pPr>
        <w:numPr>
          <w:ilvl w:val="1"/>
          <w:numId w:val="900"/>
        </w:numPr>
        <w:spacing w:before="0" w:after="0"/>
      </w:pPr>
      <w:r>
        <w:t>Tween Libraries Integration</w:t>
      </w:r>
    </w:p>
    <w:p>
      <w:pPr>
        <w:numPr>
          <w:ilvl w:val="2"/>
          <w:numId w:val="900"/>
        </w:numPr>
        <w:spacing w:before="0" w:after="0"/>
      </w:pPr>
      <w:r>
        <w:t>GSAP Integration</w:t>
      </w:r>
    </w:p>
    <w:p>
      <w:pPr>
        <w:numPr>
          <w:ilvl w:val="2"/>
          <w:numId w:val="900"/>
        </w:numPr>
        <w:spacing w:before="0" w:after="0"/>
      </w:pPr>
      <w:r>
        <w:t>Tween.js Usage</w:t>
      </w:r>
    </w:p>
    <w:p>
      <w:pPr>
        <w:numPr>
          <w:ilvl w:val="2"/>
          <w:numId w:val="900"/>
        </w:numPr>
        <w:spacing w:before="0" w:after="0"/>
      </w:pPr>
      <w:r>
        <w:t>Custom Interpolation</w:t>
      </w:r>
    </w:p>
    <w:p>
      <w:pPr>
        <w:numPr>
          <w:ilvl w:val="1"/>
          <w:numId w:val="900"/>
        </w:numPr>
        <w:spacing w:before="0" w:after="0"/>
      </w:pPr>
      <w:r>
        <w:t>Physics-based Animation</w:t>
      </w:r>
    </w:p>
    <w:p>
      <w:pPr>
        <w:numPr>
          <w:ilvl w:val="2"/>
          <w:numId w:val="900"/>
        </w:numPr>
        <w:spacing w:before="0" w:after="0"/>
      </w:pPr>
      <w:r>
        <w:t>Spring Systems</w:t>
      </w:r>
    </w:p>
    <w:p>
      <w:pPr>
        <w:numPr>
          <w:ilvl w:val="2"/>
          <w:numId w:val="900"/>
        </w:numPr>
        <w:spacing w:before="0" w:after="0"/>
      </w:pPr>
      <w:r>
        <w:t>Damping and Friction</w:t>
      </w:r>
    </w:p>
    <w:p>
      <w:pPr>
        <w:numPr>
          <w:ilvl w:val="2"/>
          <w:numId w:val="900"/>
        </w:numPr>
        <w:spacing w:before="0" w:after="0"/>
      </w:pPr>
      <w:r>
        <w:t>Constraint-based Animation</w:t>
      </w:r>
    </w:p>
    <w:p>
      <w:pPr>
        <w:pStyle w:val="Heading1"/>
      </w:pPr>
      <w:r>
        <w:t>User Interaction and Input Handling</w:t>
      </w:r>
    </w:p>
    <w:p>
      <w:pPr>
        <w:numPr>
          <w:ilvl w:val="0"/>
          <w:numId w:val="900"/>
        </w:numPr>
        <w:spacing w:before="0" w:after="0"/>
      </w:pPr>
      <w:r>
        <w:t>Event System</w:t>
      </w:r>
    </w:p>
    <w:p>
      <w:pPr>
        <w:numPr>
          <w:ilvl w:val="1"/>
          <w:numId w:val="900"/>
        </w:numPr>
        <w:spacing w:before="0" w:after="0"/>
      </w:pPr>
      <w:r>
        <w:t>DOM Event Integration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Touch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Wheel Events</w:t>
      </w:r>
    </w:p>
    <w:p>
      <w:pPr>
        <w:numPr>
          <w:ilvl w:val="1"/>
          <w:numId w:val="900"/>
        </w:numPr>
        <w:spacing w:before="0" w:after="0"/>
      </w:pPr>
      <w:r>
        <w:t>Event Coordinate Transformation</w:t>
      </w:r>
    </w:p>
    <w:p>
      <w:pPr>
        <w:numPr>
          <w:ilvl w:val="2"/>
          <w:numId w:val="900"/>
        </w:numPr>
        <w:spacing w:before="0" w:after="0"/>
      </w:pPr>
      <w:r>
        <w:t>Screen to NDC Conversion</w:t>
      </w:r>
    </w:p>
    <w:p>
      <w:pPr>
        <w:numPr>
          <w:ilvl w:val="2"/>
          <w:numId w:val="900"/>
        </w:numPr>
        <w:spacing w:before="0" w:after="0"/>
      </w:pPr>
      <w:r>
        <w:t>NDC to World Coordinates</w:t>
      </w:r>
    </w:p>
    <w:p>
      <w:pPr>
        <w:numPr>
          <w:ilvl w:val="2"/>
          <w:numId w:val="900"/>
        </w:numPr>
        <w:spacing w:before="0" w:after="0"/>
      </w:pPr>
      <w:r>
        <w:t>Viewport Considerations</w:t>
      </w:r>
    </w:p>
    <w:p>
      <w:pPr>
        <w:numPr>
          <w:ilvl w:val="0"/>
          <w:numId w:val="900"/>
        </w:numPr>
        <w:spacing w:before="0" w:after="0"/>
      </w:pPr>
      <w:r>
        <w:t>Raycasting System</w:t>
      </w:r>
    </w:p>
    <w:p>
      <w:pPr>
        <w:numPr>
          <w:ilvl w:val="1"/>
          <w:numId w:val="900"/>
        </w:numPr>
        <w:spacing w:before="0" w:after="0"/>
      </w:pPr>
      <w:r>
        <w:t>Raycaster Class</w:t>
      </w:r>
    </w:p>
    <w:p>
      <w:pPr>
        <w:numPr>
          <w:ilvl w:val="2"/>
          <w:numId w:val="900"/>
        </w:numPr>
        <w:spacing w:before="0" w:after="0"/>
      </w:pPr>
      <w:r>
        <w:t>Ray Definition</w:t>
      </w:r>
    </w:p>
    <w:p>
      <w:pPr>
        <w:numPr>
          <w:ilvl w:val="2"/>
          <w:numId w:val="900"/>
        </w:numPr>
        <w:spacing w:before="0" w:after="0"/>
      </w:pPr>
      <w:r>
        <w:t>Intersection Testing</w:t>
      </w:r>
    </w:p>
    <w:p>
      <w:pPr>
        <w:numPr>
          <w:ilvl w:val="2"/>
          <w:numId w:val="900"/>
        </w:numPr>
        <w:spacing w:before="0" w:after="0"/>
      </w:pPr>
      <w:r>
        <w:t>Distance Calculations</w:t>
      </w:r>
    </w:p>
    <w:p>
      <w:pPr>
        <w:numPr>
          <w:ilvl w:val="1"/>
          <w:numId w:val="900"/>
        </w:numPr>
        <w:spacing w:before="0" w:after="0"/>
      </w:pPr>
      <w:r>
        <w:t>Object Intersection</w:t>
      </w:r>
    </w:p>
    <w:p>
      <w:pPr>
        <w:numPr>
          <w:ilvl w:val="2"/>
          <w:numId w:val="900"/>
        </w:numPr>
        <w:spacing w:before="0" w:after="0"/>
      </w:pPr>
      <w:r>
        <w:t>Mesh Intersection</w:t>
      </w:r>
    </w:p>
    <w:p>
      <w:pPr>
        <w:numPr>
          <w:ilvl w:val="2"/>
          <w:numId w:val="900"/>
        </w:numPr>
        <w:spacing w:before="0" w:after="0"/>
      </w:pPr>
      <w:r>
        <w:t>Geometry-level Testing</w:t>
      </w:r>
    </w:p>
    <w:p>
      <w:pPr>
        <w:numPr>
          <w:ilvl w:val="2"/>
          <w:numId w:val="900"/>
        </w:numPr>
        <w:spacing w:before="0" w:after="0"/>
      </w:pPr>
      <w:r>
        <w:t>Bounding Box Optimization</w:t>
      </w:r>
    </w:p>
    <w:p>
      <w:pPr>
        <w:numPr>
          <w:ilvl w:val="1"/>
          <w:numId w:val="900"/>
        </w:numPr>
        <w:spacing w:before="0" w:after="0"/>
      </w:pPr>
      <w:r>
        <w:t>Intersection Results</w:t>
      </w:r>
    </w:p>
    <w:p>
      <w:pPr>
        <w:numPr>
          <w:ilvl w:val="2"/>
          <w:numId w:val="900"/>
        </w:numPr>
        <w:spacing w:before="0" w:after="0"/>
      </w:pPr>
      <w:r>
        <w:t>Hit Point Calculation</w:t>
      </w:r>
    </w:p>
    <w:p>
      <w:pPr>
        <w:numPr>
          <w:ilvl w:val="2"/>
          <w:numId w:val="900"/>
        </w:numPr>
        <w:spacing w:before="0" w:after="0"/>
      </w:pPr>
      <w:r>
        <w:t>Normal Vector Extraction</w:t>
      </w:r>
    </w:p>
    <w:p>
      <w:pPr>
        <w:numPr>
          <w:ilvl w:val="2"/>
          <w:numId w:val="900"/>
        </w:numPr>
        <w:spacing w:before="0" w:after="0"/>
      </w:pPr>
      <w:r>
        <w:t>UV Coordinate Mapping</w:t>
      </w:r>
    </w:p>
    <w:p>
      <w:pPr>
        <w:numPr>
          <w:ilvl w:val="0"/>
          <w:numId w:val="900"/>
        </w:numPr>
        <w:spacing w:before="0" w:after="0"/>
      </w:pPr>
      <w:r>
        <w:t>Interactive Object Management</w:t>
      </w:r>
    </w:p>
    <w:p>
      <w:pPr>
        <w:numPr>
          <w:ilvl w:val="1"/>
          <w:numId w:val="900"/>
        </w:numPr>
        <w:spacing w:before="0" w:after="0"/>
      </w:pPr>
      <w:r>
        <w:t>Object Selection</w:t>
      </w:r>
    </w:p>
    <w:p>
      <w:pPr>
        <w:numPr>
          <w:ilvl w:val="2"/>
          <w:numId w:val="900"/>
        </w:numPr>
        <w:spacing w:before="0" w:after="0"/>
      </w:pPr>
      <w:r>
        <w:t>Highlighting Systems</w:t>
      </w:r>
    </w:p>
    <w:p>
      <w:pPr>
        <w:numPr>
          <w:ilvl w:val="2"/>
          <w:numId w:val="900"/>
        </w:numPr>
        <w:spacing w:before="0" w:after="0"/>
      </w:pPr>
      <w:r>
        <w:t>Selection State Management</w:t>
      </w:r>
    </w:p>
    <w:p>
      <w:pPr>
        <w:numPr>
          <w:ilvl w:val="2"/>
          <w:numId w:val="900"/>
        </w:numPr>
        <w:spacing w:before="0" w:after="0"/>
      </w:pPr>
      <w:r>
        <w:t>Multi-selection Handling</w:t>
      </w:r>
    </w:p>
    <w:p>
      <w:pPr>
        <w:numPr>
          <w:ilvl w:val="1"/>
          <w:numId w:val="900"/>
        </w:numPr>
        <w:spacing w:before="0" w:after="0"/>
      </w:pPr>
      <w:r>
        <w:t>Drag and Drop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Constraint Systems</w:t>
      </w:r>
    </w:p>
    <w:p>
      <w:pPr>
        <w:numPr>
          <w:ilvl w:val="2"/>
          <w:numId w:val="900"/>
        </w:numPr>
        <w:spacing w:before="0" w:after="0"/>
      </w:pPr>
      <w:r>
        <w:t>Snap-to-Grid Functionality</w:t>
      </w:r>
    </w:p>
    <w:p>
      <w:pPr>
        <w:numPr>
          <w:ilvl w:val="1"/>
          <w:numId w:val="900"/>
        </w:numPr>
        <w:spacing w:before="0" w:after="0"/>
      </w:pPr>
      <w:r>
        <w:t>Hover Effects</w:t>
      </w:r>
    </w:p>
    <w:p>
      <w:pPr>
        <w:numPr>
          <w:ilvl w:val="2"/>
          <w:numId w:val="900"/>
        </w:numPr>
        <w:spacing w:before="0" w:after="0"/>
      </w:pPr>
      <w:r>
        <w:t>Material Swapping</w:t>
      </w:r>
    </w:p>
    <w:p>
      <w:pPr>
        <w:numPr>
          <w:ilvl w:val="2"/>
          <w:numId w:val="900"/>
        </w:numPr>
        <w:spacing w:before="0" w:after="0"/>
      </w:pPr>
      <w:r>
        <w:t>Animation Triggers</w:t>
      </w:r>
    </w:p>
    <w:p>
      <w:pPr>
        <w:numPr>
          <w:ilvl w:val="2"/>
          <w:numId w:val="900"/>
        </w:numPr>
        <w:spacing w:before="0" w:after="0"/>
      </w:pPr>
      <w:r>
        <w:t>Cursor Management</w:t>
      </w:r>
    </w:p>
    <w:p>
      <w:pPr>
        <w:pStyle w:val="Heading1"/>
      </w:pPr>
      <w:r>
        <w:t>Advanced Rendering Techniques</w:t>
      </w:r>
    </w:p>
    <w:p>
      <w:pPr>
        <w:numPr>
          <w:ilvl w:val="0"/>
          <w:numId w:val="900"/>
        </w:numPr>
        <w:spacing w:before="0" w:after="0"/>
      </w:pPr>
      <w:r>
        <w:t>Model Loading and Asset Management</w:t>
      </w:r>
    </w:p>
    <w:p>
      <w:pPr>
        <w:numPr>
          <w:ilvl w:val="1"/>
          <w:numId w:val="900"/>
        </w:numPr>
        <w:spacing w:before="0" w:after="0"/>
      </w:pPr>
      <w:r>
        <w:t>3D Model Formats</w:t>
      </w:r>
    </w:p>
    <w:p>
      <w:pPr>
        <w:numPr>
          <w:ilvl w:val="2"/>
          <w:numId w:val="900"/>
        </w:numPr>
        <w:spacing w:before="0" w:after="0"/>
      </w:pPr>
      <w:r>
        <w:t>glTF and GLB</w:t>
      </w:r>
    </w:p>
    <w:p>
      <w:pPr>
        <w:numPr>
          <w:ilvl w:val="3"/>
          <w:numId w:val="900"/>
        </w:numPr>
        <w:spacing w:before="0" w:after="0"/>
      </w:pPr>
      <w:r>
        <w:t>Scene Hierarchy</w:t>
      </w:r>
    </w:p>
    <w:p>
      <w:pPr>
        <w:numPr>
          <w:ilvl w:val="3"/>
          <w:numId w:val="900"/>
        </w:numPr>
        <w:spacing w:before="0" w:after="0"/>
      </w:pPr>
      <w:r>
        <w:t>Animation Data</w:t>
      </w:r>
    </w:p>
    <w:p>
      <w:pPr>
        <w:numPr>
          <w:ilvl w:val="3"/>
          <w:numId w:val="900"/>
        </w:numPr>
        <w:spacing w:before="0" w:after="0"/>
      </w:pPr>
      <w:r>
        <w:t>Material Definitions</w:t>
      </w:r>
    </w:p>
    <w:p>
      <w:pPr>
        <w:numPr>
          <w:ilvl w:val="3"/>
          <w:numId w:val="900"/>
        </w:numPr>
        <w:spacing w:before="0" w:after="0"/>
      </w:pPr>
      <w:r>
        <w:t>Extension Support</w:t>
      </w:r>
    </w:p>
    <w:p>
      <w:pPr>
        <w:numPr>
          <w:ilvl w:val="2"/>
          <w:numId w:val="900"/>
        </w:numPr>
        <w:spacing w:before="0" w:after="0"/>
      </w:pPr>
      <w:r>
        <w:t>OBJ Format</w:t>
      </w:r>
    </w:p>
    <w:p>
      <w:pPr>
        <w:numPr>
          <w:ilvl w:val="3"/>
          <w:numId w:val="900"/>
        </w:numPr>
        <w:spacing w:before="0" w:after="0"/>
      </w:pPr>
      <w:r>
        <w:t>Geometry Data</w:t>
      </w:r>
    </w:p>
    <w:p>
      <w:pPr>
        <w:numPr>
          <w:ilvl w:val="3"/>
          <w:numId w:val="900"/>
        </w:numPr>
        <w:spacing w:before="0" w:after="0"/>
      </w:pPr>
      <w:r>
        <w:t>Material Libraries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FBX Format</w:t>
      </w:r>
    </w:p>
    <w:p>
      <w:pPr>
        <w:numPr>
          <w:ilvl w:val="3"/>
          <w:numId w:val="900"/>
        </w:numPr>
        <w:spacing w:before="0" w:after="0"/>
      </w:pPr>
      <w:r>
        <w:t>Animation Support</w:t>
      </w:r>
    </w:p>
    <w:p>
      <w:pPr>
        <w:numPr>
          <w:ilvl w:val="3"/>
          <w:numId w:val="900"/>
        </w:numPr>
        <w:spacing w:before="0" w:after="0"/>
      </w:pPr>
      <w:r>
        <w:t>Complex Hierarchies</w:t>
      </w:r>
    </w:p>
    <w:p>
      <w:pPr>
        <w:numPr>
          <w:ilvl w:val="3"/>
          <w:numId w:val="900"/>
        </w:numPr>
        <w:spacing w:before="0" w:after="0"/>
      </w:pPr>
      <w:r>
        <w:t>Proprietary Features</w:t>
      </w:r>
    </w:p>
    <w:p>
      <w:pPr>
        <w:numPr>
          <w:ilvl w:val="1"/>
          <w:numId w:val="900"/>
        </w:numPr>
        <w:spacing w:before="0" w:after="0"/>
      </w:pPr>
      <w:r>
        <w:t>Asset Loading Pipeline</w:t>
      </w:r>
    </w:p>
    <w:p>
      <w:pPr>
        <w:numPr>
          <w:ilvl w:val="2"/>
          <w:numId w:val="900"/>
        </w:numPr>
        <w:spacing w:before="0" w:after="0"/>
      </w:pPr>
      <w:r>
        <w:t>GLTFLoader</w:t>
      </w:r>
    </w:p>
    <w:p>
      <w:pPr>
        <w:numPr>
          <w:ilvl w:val="3"/>
          <w:numId w:val="900"/>
        </w:numPr>
        <w:spacing w:before="0" w:after="0"/>
      </w:pPr>
      <w:r>
        <w:t>Asynchronous Loading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OBJLoader and MTLLoader</w:t>
      </w:r>
    </w:p>
    <w:p>
      <w:pPr>
        <w:numPr>
          <w:ilvl w:val="3"/>
          <w:numId w:val="900"/>
        </w:numPr>
        <w:spacing w:before="0" w:after="0"/>
      </w:pPr>
      <w:r>
        <w:t>Material Loading</w:t>
      </w:r>
    </w:p>
    <w:p>
      <w:pPr>
        <w:numPr>
          <w:ilvl w:val="3"/>
          <w:numId w:val="900"/>
        </w:numPr>
        <w:spacing w:before="0" w:after="0"/>
      </w:pPr>
      <w:r>
        <w:t>Texture Resolution</w:t>
      </w:r>
    </w:p>
    <w:p>
      <w:pPr>
        <w:numPr>
          <w:ilvl w:val="2"/>
          <w:numId w:val="900"/>
        </w:numPr>
        <w:spacing w:before="0" w:after="0"/>
      </w:pPr>
      <w:r>
        <w:t>FBXLoader</w:t>
      </w:r>
    </w:p>
    <w:p>
      <w:pPr>
        <w:numPr>
          <w:ilvl w:val="3"/>
          <w:numId w:val="900"/>
        </w:numPr>
        <w:spacing w:before="0" w:after="0"/>
      </w:pPr>
      <w:r>
        <w:t>Animation Extraction</w:t>
      </w:r>
    </w:p>
    <w:p>
      <w:pPr>
        <w:numPr>
          <w:ilvl w:val="3"/>
          <w:numId w:val="900"/>
        </w:numPr>
        <w:spacing w:before="0" w:after="0"/>
      </w:pPr>
      <w:r>
        <w:t>Hierarchy Processing</w:t>
      </w:r>
    </w:p>
    <w:p>
      <w:pPr>
        <w:numPr>
          <w:ilvl w:val="1"/>
          <w:numId w:val="900"/>
        </w:numPr>
        <w:spacing w:before="0" w:after="0"/>
      </w:pPr>
      <w:r>
        <w:t>Model Processing</w:t>
      </w:r>
    </w:p>
    <w:p>
      <w:pPr>
        <w:numPr>
          <w:ilvl w:val="2"/>
          <w:numId w:val="900"/>
        </w:numPr>
        <w:spacing w:before="0" w:after="0"/>
      </w:pPr>
      <w:r>
        <w:t>Scene Traversal</w:t>
      </w:r>
    </w:p>
    <w:p>
      <w:pPr>
        <w:numPr>
          <w:ilvl w:val="2"/>
          <w:numId w:val="900"/>
        </w:numPr>
        <w:spacing w:before="0" w:after="0"/>
      </w:pPr>
      <w:r>
        <w:t>Material Assignment</w:t>
      </w:r>
    </w:p>
    <w:p>
      <w:pPr>
        <w:numPr>
          <w:ilvl w:val="2"/>
          <w:numId w:val="900"/>
        </w:numPr>
        <w:spacing w:before="0" w:after="0"/>
      </w:pPr>
      <w:r>
        <w:t>Animation Setup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Particle Systems</w:t>
      </w:r>
    </w:p>
    <w:p>
      <w:pPr>
        <w:numPr>
          <w:ilvl w:val="1"/>
          <w:numId w:val="900"/>
        </w:numPr>
        <w:spacing w:before="0" w:after="0"/>
      </w:pPr>
      <w:r>
        <w:t>Points-based Particles</w:t>
      </w:r>
    </w:p>
    <w:p>
      <w:pPr>
        <w:numPr>
          <w:ilvl w:val="2"/>
          <w:numId w:val="900"/>
        </w:numPr>
        <w:spacing w:before="0" w:after="0"/>
      </w:pPr>
      <w:r>
        <w:t>Points Class Usage</w:t>
      </w:r>
    </w:p>
    <w:p>
      <w:pPr>
        <w:numPr>
          <w:ilvl w:val="2"/>
          <w:numId w:val="900"/>
        </w:numPr>
        <w:spacing w:before="0" w:after="0"/>
      </w:pPr>
      <w:r>
        <w:t>BufferGeometry for Particles</w:t>
      </w:r>
    </w:p>
    <w:p>
      <w:pPr>
        <w:numPr>
          <w:ilvl w:val="2"/>
          <w:numId w:val="900"/>
        </w:numPr>
        <w:spacing w:before="0" w:after="0"/>
      </w:pPr>
      <w:r>
        <w:t>Attribute Animation</w:t>
      </w:r>
    </w:p>
    <w:p>
      <w:pPr>
        <w:numPr>
          <w:ilvl w:val="1"/>
          <w:numId w:val="900"/>
        </w:numPr>
        <w:spacing w:before="0" w:after="0"/>
      </w:pPr>
      <w:r>
        <w:t>PointsMaterial Configuration</w:t>
      </w:r>
    </w:p>
    <w:p>
      <w:pPr>
        <w:numPr>
          <w:ilvl w:val="2"/>
          <w:numId w:val="900"/>
        </w:numPr>
        <w:spacing w:before="0" w:after="0"/>
      </w:pPr>
      <w:r>
        <w:t>Size and Color Control</w:t>
      </w:r>
    </w:p>
    <w:p>
      <w:pPr>
        <w:numPr>
          <w:ilvl w:val="2"/>
          <w:numId w:val="900"/>
        </w:numPr>
        <w:spacing w:before="0" w:after="0"/>
      </w:pPr>
      <w:r>
        <w:t>Texture-based Particles</w:t>
      </w:r>
    </w:p>
    <w:p>
      <w:pPr>
        <w:numPr>
          <w:ilvl w:val="2"/>
          <w:numId w:val="900"/>
        </w:numPr>
        <w:spacing w:before="0" w:after="0"/>
      </w:pPr>
      <w:r>
        <w:t>Alpha Blending</w:t>
      </w:r>
    </w:p>
    <w:p>
      <w:pPr>
        <w:numPr>
          <w:ilvl w:val="1"/>
          <w:numId w:val="900"/>
        </w:numPr>
        <w:spacing w:before="0" w:after="0"/>
      </w:pPr>
      <w:r>
        <w:t>Particle Simulation</w:t>
      </w:r>
    </w:p>
    <w:p>
      <w:pPr>
        <w:numPr>
          <w:ilvl w:val="2"/>
          <w:numId w:val="900"/>
        </w:numPr>
        <w:spacing w:before="0" w:after="0"/>
      </w:pPr>
      <w:r>
        <w:t>Position Updates</w:t>
      </w:r>
    </w:p>
    <w:p>
      <w:pPr>
        <w:numPr>
          <w:ilvl w:val="2"/>
          <w:numId w:val="900"/>
        </w:numPr>
        <w:spacing w:before="0" w:after="0"/>
      </w:pPr>
      <w:r>
        <w:t>Velocity Systems</w:t>
      </w:r>
    </w:p>
    <w:p>
      <w:pPr>
        <w:numPr>
          <w:ilvl w:val="2"/>
          <w:numId w:val="900"/>
        </w:numPr>
        <w:spacing w:before="0" w:after="0"/>
      </w:pPr>
      <w:r>
        <w:t>Force Application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1"/>
          <w:numId w:val="900"/>
        </w:numPr>
        <w:spacing w:before="0" w:after="0"/>
      </w:pPr>
      <w:r>
        <w:t>Sprite Systems</w:t>
      </w:r>
    </w:p>
    <w:p>
      <w:pPr>
        <w:numPr>
          <w:ilvl w:val="2"/>
          <w:numId w:val="900"/>
        </w:numPr>
        <w:spacing w:before="0" w:after="0"/>
      </w:pPr>
      <w:r>
        <w:t>Sprite Class</w:t>
      </w:r>
    </w:p>
    <w:p>
      <w:pPr>
        <w:numPr>
          <w:ilvl w:val="2"/>
          <w:numId w:val="900"/>
        </w:numPr>
        <w:spacing w:before="0" w:after="0"/>
      </w:pPr>
      <w:r>
        <w:t>SpriteMaterial</w:t>
      </w:r>
    </w:p>
    <w:p>
      <w:pPr>
        <w:numPr>
          <w:ilvl w:val="2"/>
          <w:numId w:val="900"/>
        </w:numPr>
        <w:spacing w:before="0" w:after="0"/>
      </w:pPr>
      <w:r>
        <w:t>Billboard Behavior</w:t>
      </w:r>
    </w:p>
    <w:p>
      <w:pPr>
        <w:numPr>
          <w:ilvl w:val="2"/>
          <w:numId w:val="900"/>
        </w:numPr>
        <w:spacing w:before="0" w:after="0"/>
      </w:pPr>
      <w:r>
        <w:t>2D Elements in 3D Space</w:t>
      </w:r>
    </w:p>
    <w:p>
      <w:pPr>
        <w:numPr>
          <w:ilvl w:val="0"/>
          <w:numId w:val="900"/>
        </w:numPr>
        <w:spacing w:before="0" w:after="0"/>
      </w:pPr>
      <w:r>
        <w:t>Post-processing Pipeline</w:t>
      </w:r>
    </w:p>
    <w:p>
      <w:pPr>
        <w:numPr>
          <w:ilvl w:val="1"/>
          <w:numId w:val="900"/>
        </w:numPr>
        <w:spacing w:before="0" w:after="0"/>
      </w:pPr>
      <w:r>
        <w:t>EffectComposer Architecture</w:t>
      </w:r>
    </w:p>
    <w:p>
      <w:pPr>
        <w:numPr>
          <w:ilvl w:val="2"/>
          <w:numId w:val="900"/>
        </w:numPr>
        <w:spacing w:before="0" w:after="0"/>
      </w:pPr>
      <w:r>
        <w:t>Render Target Management</w:t>
      </w:r>
    </w:p>
    <w:p>
      <w:pPr>
        <w:numPr>
          <w:ilvl w:val="2"/>
          <w:numId w:val="900"/>
        </w:numPr>
        <w:spacing w:before="0" w:after="0"/>
      </w:pPr>
      <w:r>
        <w:t>Pass Chain Execution</w:t>
      </w:r>
    </w:p>
    <w:p>
      <w:pPr>
        <w:numPr>
          <w:ilvl w:val="2"/>
          <w:numId w:val="900"/>
        </w:numPr>
        <w:spacing w:before="0" w:after="0"/>
      </w:pPr>
      <w:r>
        <w:t>Buffer Swapping</w:t>
      </w:r>
    </w:p>
    <w:p>
      <w:pPr>
        <w:numPr>
          <w:ilvl w:val="1"/>
          <w:numId w:val="900"/>
        </w:numPr>
        <w:spacing w:before="0" w:after="0"/>
      </w:pPr>
      <w:r>
        <w:t>Built-in Passes</w:t>
      </w:r>
    </w:p>
    <w:p>
      <w:pPr>
        <w:numPr>
          <w:ilvl w:val="2"/>
          <w:numId w:val="900"/>
        </w:numPr>
        <w:spacing w:before="0" w:after="0"/>
      </w:pPr>
      <w:r>
        <w:t>RenderPass</w:t>
      </w:r>
    </w:p>
    <w:p>
      <w:pPr>
        <w:numPr>
          <w:ilvl w:val="2"/>
          <w:numId w:val="900"/>
        </w:numPr>
        <w:spacing w:before="0" w:after="0"/>
      </w:pPr>
      <w:r>
        <w:t>CopyPass</w:t>
      </w:r>
    </w:p>
    <w:p>
      <w:pPr>
        <w:numPr>
          <w:ilvl w:val="2"/>
          <w:numId w:val="900"/>
        </w:numPr>
        <w:spacing w:before="0" w:after="0"/>
      </w:pPr>
      <w:r>
        <w:t>MaskPass</w:t>
      </w:r>
    </w:p>
    <w:p>
      <w:pPr>
        <w:numPr>
          <w:ilvl w:val="2"/>
          <w:numId w:val="900"/>
        </w:numPr>
        <w:spacing w:before="0" w:after="0"/>
      </w:pPr>
      <w:r>
        <w:t>ClearPass</w:t>
      </w:r>
    </w:p>
    <w:p>
      <w:pPr>
        <w:numPr>
          <w:ilvl w:val="1"/>
          <w:numId w:val="900"/>
        </w:numPr>
        <w:spacing w:before="0" w:after="0"/>
      </w:pPr>
      <w:r>
        <w:t>Visual Effect Passes</w:t>
      </w:r>
    </w:p>
    <w:p>
      <w:pPr>
        <w:numPr>
          <w:ilvl w:val="2"/>
          <w:numId w:val="900"/>
        </w:numPr>
        <w:spacing w:before="0" w:after="0"/>
      </w:pPr>
      <w:r>
        <w:t>BloomPass</w:t>
      </w:r>
    </w:p>
    <w:p>
      <w:pPr>
        <w:numPr>
          <w:ilvl w:val="2"/>
          <w:numId w:val="900"/>
        </w:numPr>
        <w:spacing w:before="0" w:after="0"/>
      </w:pPr>
      <w:r>
        <w:t>UnrealBloomPass</w:t>
      </w:r>
    </w:p>
    <w:p>
      <w:pPr>
        <w:numPr>
          <w:ilvl w:val="2"/>
          <w:numId w:val="900"/>
        </w:numPr>
        <w:spacing w:before="0" w:after="0"/>
      </w:pPr>
      <w:r>
        <w:t>GlitchPass</w:t>
      </w:r>
    </w:p>
    <w:p>
      <w:pPr>
        <w:numPr>
          <w:ilvl w:val="2"/>
          <w:numId w:val="900"/>
        </w:numPr>
        <w:spacing w:before="0" w:after="0"/>
      </w:pPr>
      <w:r>
        <w:t>FilmPass</w:t>
      </w:r>
    </w:p>
    <w:p>
      <w:pPr>
        <w:numPr>
          <w:ilvl w:val="2"/>
          <w:numId w:val="900"/>
        </w:numPr>
        <w:spacing w:before="0" w:after="0"/>
      </w:pPr>
      <w:r>
        <w:t>DotScreenPass</w:t>
      </w:r>
    </w:p>
    <w:p>
      <w:pPr>
        <w:numPr>
          <w:ilvl w:val="2"/>
          <w:numId w:val="900"/>
        </w:numPr>
        <w:spacing w:before="0" w:after="0"/>
      </w:pPr>
      <w:r>
        <w:t>RGBShiftPass</w:t>
      </w:r>
    </w:p>
    <w:p>
      <w:pPr>
        <w:numPr>
          <w:ilvl w:val="1"/>
          <w:numId w:val="900"/>
        </w:numPr>
        <w:spacing w:before="0" w:after="0"/>
      </w:pPr>
      <w:r>
        <w:t>Custom Pass Development</w:t>
      </w:r>
    </w:p>
    <w:p>
      <w:pPr>
        <w:numPr>
          <w:ilvl w:val="2"/>
          <w:numId w:val="900"/>
        </w:numPr>
        <w:spacing w:before="0" w:after="0"/>
      </w:pPr>
      <w:r>
        <w:t>ShaderPass Creation</w:t>
      </w:r>
    </w:p>
    <w:p>
      <w:pPr>
        <w:numPr>
          <w:ilvl w:val="2"/>
          <w:numId w:val="900"/>
        </w:numPr>
        <w:spacing w:before="0" w:after="0"/>
      </w:pPr>
      <w:r>
        <w:t>Uniform Management</w:t>
      </w:r>
    </w:p>
    <w:p>
      <w:pPr>
        <w:numPr>
          <w:ilvl w:val="2"/>
          <w:numId w:val="900"/>
        </w:numPr>
        <w:spacing w:before="0" w:after="0"/>
      </w:pPr>
      <w:r>
        <w:t>Texture Sampling</w:t>
      </w:r>
    </w:p>
    <w:p>
      <w:pPr>
        <w:numPr>
          <w:ilvl w:val="2"/>
          <w:numId w:val="900"/>
        </w:numPr>
        <w:spacing w:before="0" w:after="0"/>
      </w:pPr>
      <w:r>
        <w:t>Multi-pass Effects</w:t>
      </w:r>
    </w:p>
    <w:p>
      <w:pPr>
        <w:pStyle w:val="Heading1"/>
      </w:pPr>
      <w:r>
        <w:t>Shader Programming and GLSL</w:t>
      </w:r>
    </w:p>
    <w:p>
      <w:pPr>
        <w:numPr>
          <w:ilvl w:val="0"/>
          <w:numId w:val="900"/>
        </w:numPr>
        <w:spacing w:before="0" w:after="0"/>
      </w:pPr>
      <w:r>
        <w:t>GLSL Fundamentals</w:t>
      </w:r>
    </w:p>
    <w:p>
      <w:pPr>
        <w:numPr>
          <w:ilvl w:val="1"/>
          <w:numId w:val="900"/>
        </w:numPr>
        <w:spacing w:before="0" w:after="0"/>
      </w:pPr>
      <w:r>
        <w:t>Shader Pipeline Integration</w:t>
      </w:r>
    </w:p>
    <w:p>
      <w:pPr>
        <w:numPr>
          <w:ilvl w:val="2"/>
          <w:numId w:val="900"/>
        </w:numPr>
        <w:spacing w:before="0" w:after="0"/>
      </w:pPr>
      <w:r>
        <w:t>Vertex Shader Role</w:t>
      </w:r>
    </w:p>
    <w:p>
      <w:pPr>
        <w:numPr>
          <w:ilvl w:val="2"/>
          <w:numId w:val="900"/>
        </w:numPr>
        <w:spacing w:before="0" w:after="0"/>
      </w:pPr>
      <w:r>
        <w:t>Fragment Shader Role</w:t>
      </w:r>
    </w:p>
    <w:p>
      <w:pPr>
        <w:numPr>
          <w:ilvl w:val="2"/>
          <w:numId w:val="900"/>
        </w:numPr>
        <w:spacing w:before="0" w:after="0"/>
      </w:pPr>
      <w:r>
        <w:t>Shader Communication</w:t>
      </w:r>
    </w:p>
    <w:p>
      <w:pPr>
        <w:numPr>
          <w:ilvl w:val="1"/>
          <w:numId w:val="900"/>
        </w:numPr>
        <w:spacing w:before="0" w:after="0"/>
      </w:pPr>
      <w:r>
        <w:t>GLSL Syntax and Structure</w:t>
      </w:r>
    </w:p>
    <w:p>
      <w:pPr>
        <w:numPr>
          <w:ilvl w:val="2"/>
          <w:numId w:val="900"/>
        </w:numPr>
        <w:spacing w:before="0" w:after="0"/>
      </w:pPr>
      <w:r>
        <w:t>Variable Declarations</w:t>
      </w:r>
    </w:p>
    <w:p>
      <w:pPr>
        <w:numPr>
          <w:ilvl w:val="2"/>
          <w:numId w:val="900"/>
        </w:numPr>
        <w:spacing w:before="0" w:after="0"/>
      </w:pPr>
      <w:r>
        <w:t>Function Definitions</w:t>
      </w:r>
    </w:p>
    <w:p>
      <w:pPr>
        <w:numPr>
          <w:ilvl w:val="2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Preprocessor Directives</w:t>
      </w:r>
    </w:p>
    <w:p>
      <w:pPr>
        <w:numPr>
          <w:ilvl w:val="1"/>
          <w:numId w:val="900"/>
        </w:numPr>
        <w:spacing w:before="0" w:after="0"/>
      </w:pPr>
      <w:r>
        <w:t>Data Types and Operations</w:t>
      </w:r>
    </w:p>
    <w:p>
      <w:pPr>
        <w:numPr>
          <w:ilvl w:val="2"/>
          <w:numId w:val="900"/>
        </w:numPr>
        <w:spacing w:before="0" w:after="0"/>
      </w:pPr>
      <w:r>
        <w:t>Scalar Types</w:t>
      </w:r>
    </w:p>
    <w:p>
      <w:pPr>
        <w:numPr>
          <w:ilvl w:val="2"/>
          <w:numId w:val="900"/>
        </w:numPr>
        <w:spacing w:before="0" w:after="0"/>
      </w:pPr>
      <w:r>
        <w:t>Vector Types</w:t>
      </w:r>
    </w:p>
    <w:p>
      <w:pPr>
        <w:numPr>
          <w:ilvl w:val="2"/>
          <w:numId w:val="900"/>
        </w:numPr>
        <w:spacing w:before="0" w:after="0"/>
      </w:pPr>
      <w:r>
        <w:t>Matrix Types</w:t>
      </w:r>
    </w:p>
    <w:p>
      <w:pPr>
        <w:numPr>
          <w:ilvl w:val="2"/>
          <w:numId w:val="900"/>
        </w:numPr>
        <w:spacing w:before="0" w:after="0"/>
      </w:pPr>
      <w:r>
        <w:t>Sampler Types</w:t>
      </w:r>
    </w:p>
    <w:p>
      <w:pPr>
        <w:numPr>
          <w:ilvl w:val="2"/>
          <w:numId w:val="900"/>
        </w:numPr>
        <w:spacing w:before="0" w:after="0"/>
      </w:pPr>
      <w:r>
        <w:t>Type Conversions</w:t>
      </w:r>
    </w:p>
    <w:p>
      <w:pPr>
        <w:numPr>
          <w:ilvl w:val="0"/>
          <w:numId w:val="900"/>
        </w:numPr>
        <w:spacing w:before="0" w:after="0"/>
      </w:pPr>
      <w:r>
        <w:t>Shader Development in Three.js</w:t>
      </w:r>
    </w:p>
    <w:p>
      <w:pPr>
        <w:numPr>
          <w:ilvl w:val="1"/>
          <w:numId w:val="900"/>
        </w:numPr>
        <w:spacing w:before="0" w:after="0"/>
      </w:pPr>
      <w:r>
        <w:t>ShaderMaterial</w:t>
      </w:r>
    </w:p>
    <w:p>
      <w:pPr>
        <w:numPr>
          <w:ilvl w:val="2"/>
          <w:numId w:val="900"/>
        </w:numPr>
        <w:spacing w:before="0" w:after="0"/>
      </w:pPr>
      <w:r>
        <w:t>Vertex and Fragment Shader Definition</w:t>
      </w:r>
    </w:p>
    <w:p>
      <w:pPr>
        <w:numPr>
          <w:ilvl w:val="2"/>
          <w:numId w:val="900"/>
        </w:numPr>
        <w:spacing w:before="0" w:after="0"/>
      </w:pPr>
      <w:r>
        <w:t>Uniform and Attribute Binding</w:t>
      </w:r>
    </w:p>
    <w:p>
      <w:pPr>
        <w:numPr>
          <w:ilvl w:val="2"/>
          <w:numId w:val="900"/>
        </w:numPr>
        <w:spacing w:before="0" w:after="0"/>
      </w:pPr>
      <w:r>
        <w:t>Built-in Uniforms and Attributes</w:t>
      </w:r>
    </w:p>
    <w:p>
      <w:pPr>
        <w:numPr>
          <w:ilvl w:val="1"/>
          <w:numId w:val="900"/>
        </w:numPr>
        <w:spacing w:before="0" w:after="0"/>
      </w:pPr>
      <w:r>
        <w:t>RawShaderMaterial</w:t>
      </w:r>
    </w:p>
    <w:p>
      <w:pPr>
        <w:numPr>
          <w:ilvl w:val="2"/>
          <w:numId w:val="900"/>
        </w:numPr>
        <w:spacing w:before="0" w:after="0"/>
      </w:pPr>
      <w:r>
        <w:t>Manual Attribute Handling</w:t>
      </w:r>
    </w:p>
    <w:p>
      <w:pPr>
        <w:numPr>
          <w:ilvl w:val="2"/>
          <w:numId w:val="900"/>
        </w:numPr>
        <w:spacing w:before="0" w:after="0"/>
      </w:pPr>
      <w:r>
        <w:t>Custom Vertex Processing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Shader Chunks and Includes</w:t>
      </w:r>
    </w:p>
    <w:p>
      <w:pPr>
        <w:numPr>
          <w:ilvl w:val="2"/>
          <w:numId w:val="900"/>
        </w:numPr>
        <w:spacing w:before="0" w:after="0"/>
      </w:pPr>
      <w:r>
        <w:t>Three.js Shader Library</w:t>
      </w:r>
    </w:p>
    <w:p>
      <w:pPr>
        <w:numPr>
          <w:ilvl w:val="2"/>
          <w:numId w:val="900"/>
        </w:numPr>
        <w:spacing w:before="0" w:after="0"/>
      </w:pPr>
      <w:r>
        <w:t>Code Reuse Patterns</w:t>
      </w:r>
    </w:p>
    <w:p>
      <w:pPr>
        <w:numPr>
          <w:ilvl w:val="2"/>
          <w:numId w:val="900"/>
        </w:numPr>
        <w:spacing w:before="0" w:after="0"/>
      </w:pPr>
      <w:r>
        <w:t>Custom Shader Chunks</w:t>
      </w:r>
    </w:p>
    <w:p>
      <w:pPr>
        <w:numPr>
          <w:ilvl w:val="0"/>
          <w:numId w:val="900"/>
        </w:numPr>
        <w:spacing w:before="0" w:after="0"/>
      </w:pPr>
      <w:r>
        <w:t>Advanced Shader Techniques</w:t>
      </w:r>
    </w:p>
    <w:p>
      <w:pPr>
        <w:numPr>
          <w:ilvl w:val="1"/>
          <w:numId w:val="900"/>
        </w:numPr>
        <w:spacing w:before="0" w:after="0"/>
      </w:pPr>
      <w:r>
        <w:t>Lighting Calculations</w:t>
      </w:r>
    </w:p>
    <w:p>
      <w:pPr>
        <w:numPr>
          <w:ilvl w:val="2"/>
          <w:numId w:val="900"/>
        </w:numPr>
        <w:spacing w:before="0" w:after="0"/>
      </w:pPr>
      <w:r>
        <w:t>Phong Lighting Model</w:t>
      </w:r>
    </w:p>
    <w:p>
      <w:pPr>
        <w:numPr>
          <w:ilvl w:val="2"/>
          <w:numId w:val="900"/>
        </w:numPr>
        <w:spacing w:before="0" w:after="0"/>
      </w:pPr>
      <w:r>
        <w:t>Blinn-Phong Model</w:t>
      </w:r>
    </w:p>
    <w:p>
      <w:pPr>
        <w:numPr>
          <w:ilvl w:val="2"/>
          <w:numId w:val="900"/>
        </w:numPr>
        <w:spacing w:before="0" w:after="0"/>
      </w:pPr>
      <w:r>
        <w:t>PBR Implementation</w:t>
      </w:r>
    </w:p>
    <w:p>
      <w:pPr>
        <w:numPr>
          <w:ilvl w:val="1"/>
          <w:numId w:val="900"/>
        </w:numPr>
        <w:spacing w:before="0" w:after="0"/>
      </w:pPr>
      <w:r>
        <w:t>Texture Sampling</w:t>
      </w:r>
    </w:p>
    <w:p>
      <w:pPr>
        <w:numPr>
          <w:ilvl w:val="2"/>
          <w:numId w:val="900"/>
        </w:numPr>
        <w:spacing w:before="0" w:after="0"/>
      </w:pPr>
      <w:r>
        <w:t>UV Manipulation</w:t>
      </w:r>
    </w:p>
    <w:p>
      <w:pPr>
        <w:numPr>
          <w:ilvl w:val="2"/>
          <w:numId w:val="900"/>
        </w:numPr>
        <w:spacing w:before="0" w:after="0"/>
      </w:pPr>
      <w:r>
        <w:t>Multi-texture Blending</w:t>
      </w:r>
    </w:p>
    <w:p>
      <w:pPr>
        <w:numPr>
          <w:ilvl w:val="2"/>
          <w:numId w:val="900"/>
        </w:numPr>
        <w:spacing w:before="0" w:after="0"/>
      </w:pPr>
      <w:r>
        <w:t>Procedural Textures</w:t>
      </w:r>
    </w:p>
    <w:p>
      <w:pPr>
        <w:numPr>
          <w:ilvl w:val="1"/>
          <w:numId w:val="900"/>
        </w:numPr>
        <w:spacing w:before="0" w:after="0"/>
      </w:pPr>
      <w:r>
        <w:t>Vertex Displacement</w:t>
      </w:r>
    </w:p>
    <w:p>
      <w:pPr>
        <w:numPr>
          <w:ilvl w:val="2"/>
          <w:numId w:val="900"/>
        </w:numPr>
        <w:spacing w:before="0" w:after="0"/>
      </w:pPr>
      <w:r>
        <w:t>Height Maps</w:t>
      </w:r>
    </w:p>
    <w:p>
      <w:pPr>
        <w:numPr>
          <w:ilvl w:val="2"/>
          <w:numId w:val="900"/>
        </w:numPr>
        <w:spacing w:before="0" w:after="0"/>
      </w:pPr>
      <w:r>
        <w:t>Noise Functions</w:t>
      </w:r>
    </w:p>
    <w:p>
      <w:pPr>
        <w:numPr>
          <w:ilvl w:val="2"/>
          <w:numId w:val="900"/>
        </w:numPr>
        <w:spacing w:before="0" w:after="0"/>
      </w:pPr>
      <w:r>
        <w:t>Animated Displacement</w:t>
      </w:r>
    </w:p>
    <w:p>
      <w:pPr>
        <w:numPr>
          <w:ilvl w:val="1"/>
          <w:numId w:val="900"/>
        </w:numPr>
        <w:spacing w:before="0" w:after="0"/>
      </w:pPr>
      <w:r>
        <w:t>Fragment Effects</w:t>
      </w:r>
    </w:p>
    <w:p>
      <w:pPr>
        <w:numPr>
          <w:ilvl w:val="2"/>
          <w:numId w:val="900"/>
        </w:numPr>
        <w:spacing w:before="0" w:after="0"/>
      </w:pPr>
      <w:r>
        <w:t>Color Grading</w:t>
      </w:r>
    </w:p>
    <w:p>
      <w:pPr>
        <w:numPr>
          <w:ilvl w:val="2"/>
          <w:numId w:val="900"/>
        </w:numPr>
        <w:spacing w:before="0" w:after="0"/>
      </w:pPr>
      <w:r>
        <w:t>Distortion Effects</w:t>
      </w:r>
    </w:p>
    <w:p>
      <w:pPr>
        <w:numPr>
          <w:ilvl w:val="2"/>
          <w:numId w:val="900"/>
        </w:numPr>
        <w:spacing w:before="0" w:after="0"/>
      </w:pPr>
      <w:r>
        <w:t>Procedural Patterns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Frame Rate Measurement</w:t>
      </w:r>
    </w:p>
    <w:p>
      <w:pPr>
        <w:numPr>
          <w:ilvl w:val="2"/>
          <w:numId w:val="900"/>
        </w:numPr>
        <w:spacing w:before="0" w:after="0"/>
      </w:pPr>
      <w:r>
        <w:t>Draw Call Counting</w:t>
      </w:r>
    </w:p>
    <w:p>
      <w:pPr>
        <w:numPr>
          <w:ilvl w:val="2"/>
          <w:numId w:val="900"/>
        </w:numPr>
        <w:spacing w:before="0" w:after="0"/>
      </w:pPr>
      <w:r>
        <w:t>Memory Usage Tracking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Stats.js Integration</w:t>
      </w:r>
    </w:p>
    <w:p>
      <w:pPr>
        <w:numPr>
          <w:ilvl w:val="2"/>
          <w:numId w:val="900"/>
        </w:numPr>
        <w:spacing w:before="0" w:after="0"/>
      </w:pPr>
      <w:r>
        <w:t>Custom Performance Monitors</w:t>
      </w:r>
    </w:p>
    <w:p>
      <w:pPr>
        <w:numPr>
          <w:ilvl w:val="0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Draw Call Reduction</w:t>
      </w:r>
    </w:p>
    <w:p>
      <w:pPr>
        <w:numPr>
          <w:ilvl w:val="2"/>
          <w:numId w:val="900"/>
        </w:numPr>
        <w:spacing w:before="0" w:after="0"/>
      </w:pPr>
      <w:r>
        <w:t>Geometry Merging</w:t>
      </w:r>
    </w:p>
    <w:p>
      <w:pPr>
        <w:numPr>
          <w:ilvl w:val="2"/>
          <w:numId w:val="900"/>
        </w:numPr>
        <w:spacing w:before="0" w:after="0"/>
      </w:pPr>
      <w:r>
        <w:t>Instanced Rendering</w:t>
      </w:r>
    </w:p>
    <w:p>
      <w:pPr>
        <w:numPr>
          <w:ilvl w:val="2"/>
          <w:numId w:val="900"/>
        </w:numPr>
        <w:spacing w:before="0" w:after="0"/>
      </w:pPr>
      <w:r>
        <w:t>Material Batching</w:t>
      </w:r>
    </w:p>
    <w:p>
      <w:pPr>
        <w:numPr>
          <w:ilvl w:val="1"/>
          <w:numId w:val="900"/>
        </w:numPr>
        <w:spacing w:before="0" w:after="0"/>
      </w:pPr>
      <w:r>
        <w:t>Culling Techniques</w:t>
      </w:r>
    </w:p>
    <w:p>
      <w:pPr>
        <w:numPr>
          <w:ilvl w:val="2"/>
          <w:numId w:val="900"/>
        </w:numPr>
        <w:spacing w:before="0" w:after="0"/>
      </w:pPr>
      <w:r>
        <w:t>Frustum Culling</w:t>
      </w:r>
    </w:p>
    <w:p>
      <w:pPr>
        <w:numPr>
          <w:ilvl w:val="2"/>
          <w:numId w:val="900"/>
        </w:numPr>
        <w:spacing w:before="0" w:after="0"/>
      </w:pPr>
      <w:r>
        <w:t>Occlusion Culling</w:t>
      </w:r>
    </w:p>
    <w:p>
      <w:pPr>
        <w:numPr>
          <w:ilvl w:val="2"/>
          <w:numId w:val="900"/>
        </w:numPr>
        <w:spacing w:before="0" w:after="0"/>
      </w:pPr>
      <w:r>
        <w:t>Distance-based Culling</w:t>
      </w:r>
    </w:p>
    <w:p>
      <w:pPr>
        <w:numPr>
          <w:ilvl w:val="1"/>
          <w:numId w:val="900"/>
        </w:numPr>
        <w:spacing w:before="0" w:after="0"/>
      </w:pPr>
      <w:r>
        <w:t>Level of Detail Systems</w:t>
      </w:r>
    </w:p>
    <w:p>
      <w:pPr>
        <w:numPr>
          <w:ilvl w:val="2"/>
          <w:numId w:val="900"/>
        </w:numPr>
        <w:spacing w:before="0" w:after="0"/>
      </w:pPr>
      <w:r>
        <w:t>LOD Class Usage</w:t>
      </w:r>
    </w:p>
    <w:p>
      <w:pPr>
        <w:numPr>
          <w:ilvl w:val="2"/>
          <w:numId w:val="900"/>
        </w:numPr>
        <w:spacing w:before="0" w:after="0"/>
      </w:pPr>
      <w:r>
        <w:t>Automatic LOD Switching</w:t>
      </w:r>
    </w:p>
    <w:p>
      <w:pPr>
        <w:numPr>
          <w:ilvl w:val="2"/>
          <w:numId w:val="900"/>
        </w:numPr>
        <w:spacing w:before="0" w:after="0"/>
      </w:pPr>
      <w:r>
        <w:t>Custom LOD Implementation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Resource Disposal</w:t>
      </w:r>
    </w:p>
    <w:p>
      <w:pPr>
        <w:numPr>
          <w:ilvl w:val="2"/>
          <w:numId w:val="900"/>
        </w:numPr>
        <w:spacing w:before="0" w:after="0"/>
      </w:pPr>
      <w:r>
        <w:t>Geometry Disposal</w:t>
      </w:r>
    </w:p>
    <w:p>
      <w:pPr>
        <w:numPr>
          <w:ilvl w:val="2"/>
          <w:numId w:val="900"/>
        </w:numPr>
        <w:spacing w:before="0" w:after="0"/>
      </w:pPr>
      <w:r>
        <w:t>Material Disposal</w:t>
      </w:r>
    </w:p>
    <w:p>
      <w:pPr>
        <w:numPr>
          <w:ilvl w:val="2"/>
          <w:numId w:val="900"/>
        </w:numPr>
        <w:spacing w:before="0" w:after="0"/>
      </w:pPr>
      <w:r>
        <w:t>Texture Disposal</w:t>
      </w:r>
    </w:p>
    <w:p>
      <w:pPr>
        <w:numPr>
          <w:ilvl w:val="1"/>
          <w:numId w:val="900"/>
        </w:numPr>
        <w:spacing w:before="0" w:after="0"/>
      </w:pPr>
      <w:r>
        <w:t>Memory Leak Prevention</w:t>
      </w:r>
    </w:p>
    <w:p>
      <w:pPr>
        <w:numPr>
          <w:ilvl w:val="2"/>
          <w:numId w:val="900"/>
        </w:numPr>
        <w:spacing w:before="0" w:after="0"/>
      </w:pPr>
      <w:r>
        <w:t>Event Listener Cleanup</w:t>
      </w:r>
    </w:p>
    <w:p>
      <w:pPr>
        <w:numPr>
          <w:ilvl w:val="2"/>
          <w:numId w:val="900"/>
        </w:numPr>
        <w:spacing w:before="0" w:after="0"/>
      </w:pPr>
      <w:r>
        <w:t>Reference Management</w:t>
      </w:r>
    </w:p>
    <w:p>
      <w:pPr>
        <w:numPr>
          <w:ilvl w:val="2"/>
          <w:numId w:val="900"/>
        </w:numPr>
        <w:spacing w:before="0" w:after="0"/>
      </w:pPr>
      <w:r>
        <w:t>Garbage Collection Optimization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Texture Compression</w:t>
      </w:r>
    </w:p>
    <w:p>
      <w:pPr>
        <w:numPr>
          <w:ilvl w:val="2"/>
          <w:numId w:val="900"/>
        </w:numPr>
        <w:spacing w:before="0" w:after="0"/>
      </w:pPr>
      <w:r>
        <w:t>Geometry Simplification</w:t>
      </w:r>
    </w:p>
    <w:p>
      <w:pPr>
        <w:numPr>
          <w:ilvl w:val="2"/>
          <w:numId w:val="900"/>
        </w:numPr>
        <w:spacing w:before="0" w:after="0"/>
      </w:pPr>
      <w:r>
        <w:t>Model Optimization</w:t>
      </w:r>
    </w:p>
    <w:p>
      <w:pPr>
        <w:numPr>
          <w:ilvl w:val="0"/>
          <w:numId w:val="900"/>
        </w:numPr>
        <w:spacing w:before="0" w:after="0"/>
      </w:pPr>
      <w:r>
        <w:t>Advanced Optimization Techniques</w:t>
      </w:r>
    </w:p>
    <w:p>
      <w:pPr>
        <w:numPr>
          <w:ilvl w:val="1"/>
          <w:numId w:val="900"/>
        </w:numPr>
        <w:spacing w:before="0" w:after="0"/>
      </w:pPr>
      <w:r>
        <w:t>Instanced Meshes</w:t>
      </w:r>
    </w:p>
    <w:p>
      <w:pPr>
        <w:numPr>
          <w:ilvl w:val="2"/>
          <w:numId w:val="900"/>
        </w:numPr>
        <w:spacing w:before="0" w:after="0"/>
      </w:pPr>
      <w:r>
        <w:t>InstancedMesh Class</w:t>
      </w:r>
    </w:p>
    <w:p>
      <w:pPr>
        <w:numPr>
          <w:ilvl w:val="2"/>
          <w:numId w:val="900"/>
        </w:numPr>
        <w:spacing w:before="0" w:after="0"/>
      </w:pPr>
      <w:r>
        <w:t>Instance Attribute Management</w:t>
      </w:r>
    </w:p>
    <w:p>
      <w:pPr>
        <w:numPr>
          <w:ilvl w:val="2"/>
          <w:numId w:val="900"/>
        </w:numPr>
        <w:spacing w:before="0" w:after="0"/>
      </w:pPr>
      <w:r>
        <w:t>Dynamic Instance Updates</w:t>
      </w:r>
    </w:p>
    <w:p>
      <w:pPr>
        <w:numPr>
          <w:ilvl w:val="1"/>
          <w:numId w:val="900"/>
        </w:numPr>
        <w:spacing w:before="0" w:after="0"/>
      </w:pPr>
      <w:r>
        <w:t>Geometry Instancing</w:t>
      </w:r>
    </w:p>
    <w:p>
      <w:pPr>
        <w:numPr>
          <w:ilvl w:val="2"/>
          <w:numId w:val="900"/>
        </w:numPr>
        <w:spacing w:before="0" w:after="0"/>
      </w:pPr>
      <w:r>
        <w:t>Shared Geometry Usage</w:t>
      </w:r>
    </w:p>
    <w:p>
      <w:pPr>
        <w:numPr>
          <w:ilvl w:val="2"/>
          <w:numId w:val="900"/>
        </w:numPr>
        <w:spacing w:before="0" w:after="0"/>
      </w:pPr>
      <w:r>
        <w:t>Instance Transformation</w:t>
      </w:r>
    </w:p>
    <w:p>
      <w:pPr>
        <w:numPr>
          <w:ilvl w:val="2"/>
          <w:numId w:val="900"/>
        </w:numPr>
        <w:spacing w:before="0" w:after="0"/>
      </w:pPr>
      <w:r>
        <w:t>Batch Rendering</w:t>
      </w:r>
    </w:p>
    <w:p>
      <w:pPr>
        <w:numPr>
          <w:ilvl w:val="1"/>
          <w:numId w:val="900"/>
        </w:numPr>
        <w:spacing w:before="0" w:after="0"/>
      </w:pPr>
      <w:r>
        <w:t>Shader Optimization</w:t>
      </w:r>
    </w:p>
    <w:p>
      <w:pPr>
        <w:numPr>
          <w:ilvl w:val="2"/>
          <w:numId w:val="900"/>
        </w:numPr>
        <w:spacing w:before="0" w:after="0"/>
      </w:pPr>
      <w:r>
        <w:t>Instruction Count Reduction</w:t>
      </w:r>
    </w:p>
    <w:p>
      <w:pPr>
        <w:numPr>
          <w:ilvl w:val="2"/>
          <w:numId w:val="900"/>
        </w:numPr>
        <w:spacing w:before="0" w:after="0"/>
      </w:pPr>
      <w:r>
        <w:t>Precision Optimization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pStyle w:val="Heading1"/>
      </w:pPr>
      <w:r>
        <w:t>Environment and Scene Enhancement</w:t>
      </w:r>
    </w:p>
    <w:p>
      <w:pPr>
        <w:numPr>
          <w:ilvl w:val="0"/>
          <w:numId w:val="900"/>
        </w:numPr>
        <w:spacing w:before="0" w:after="0"/>
      </w:pPr>
      <w:r>
        <w:t>Environment Mapping</w:t>
      </w:r>
    </w:p>
    <w:p>
      <w:pPr>
        <w:numPr>
          <w:ilvl w:val="1"/>
          <w:numId w:val="900"/>
        </w:numPr>
        <w:spacing w:before="0" w:after="0"/>
      </w:pPr>
      <w:r>
        <w:t>Cube Texture Loading</w:t>
      </w:r>
    </w:p>
    <w:p>
      <w:pPr>
        <w:numPr>
          <w:ilvl w:val="2"/>
          <w:numId w:val="900"/>
        </w:numPr>
        <w:spacing w:before="0" w:after="0"/>
      </w:pPr>
      <w:r>
        <w:t>CubeTextureLoader Usage</w:t>
      </w:r>
    </w:p>
    <w:p>
      <w:pPr>
        <w:numPr>
          <w:ilvl w:val="2"/>
          <w:numId w:val="900"/>
        </w:numPr>
        <w:spacing w:before="0" w:after="0"/>
      </w:pPr>
      <w:r>
        <w:t>Texture Format Support</w:t>
      </w:r>
    </w:p>
    <w:p>
      <w:pPr>
        <w:numPr>
          <w:ilvl w:val="2"/>
          <w:numId w:val="900"/>
        </w:numPr>
        <w:spacing w:before="0" w:after="0"/>
      </w:pPr>
      <w:r>
        <w:t>HDR Environment Maps</w:t>
      </w:r>
    </w:p>
    <w:p>
      <w:pPr>
        <w:numPr>
          <w:ilvl w:val="1"/>
          <w:numId w:val="900"/>
        </w:numPr>
        <w:spacing w:before="0" w:after="0"/>
      </w:pPr>
      <w:r>
        <w:t>Environment Map Applications</w:t>
      </w:r>
    </w:p>
    <w:p>
      <w:pPr>
        <w:numPr>
          <w:ilvl w:val="2"/>
          <w:numId w:val="900"/>
        </w:numPr>
        <w:spacing w:before="0" w:after="0"/>
      </w:pPr>
      <w:r>
        <w:t>Scene Background</w:t>
      </w:r>
    </w:p>
    <w:p>
      <w:pPr>
        <w:numPr>
          <w:ilvl w:val="2"/>
          <w:numId w:val="900"/>
        </w:numPr>
        <w:spacing w:before="0" w:after="0"/>
      </w:pPr>
      <w:r>
        <w:t>Reflection Mapping</w:t>
      </w:r>
    </w:p>
    <w:p>
      <w:pPr>
        <w:numPr>
          <w:ilvl w:val="2"/>
          <w:numId w:val="900"/>
        </w:numPr>
        <w:spacing w:before="0" w:after="0"/>
      </w:pPr>
      <w:r>
        <w:t>Image-based Lighting</w:t>
      </w:r>
    </w:p>
    <w:p>
      <w:pPr>
        <w:numPr>
          <w:ilvl w:val="1"/>
          <w:numId w:val="900"/>
        </w:numPr>
        <w:spacing w:before="0" w:after="0"/>
      </w:pPr>
      <w:r>
        <w:t>HDRI Processing</w:t>
      </w:r>
    </w:p>
    <w:p>
      <w:pPr>
        <w:numPr>
          <w:ilvl w:val="2"/>
          <w:numId w:val="900"/>
        </w:numPr>
        <w:spacing w:before="0" w:after="0"/>
      </w:pPr>
      <w:r>
        <w:t>PMREMGenerator</w:t>
      </w:r>
    </w:p>
    <w:p>
      <w:pPr>
        <w:numPr>
          <w:ilvl w:val="2"/>
          <w:numId w:val="900"/>
        </w:numPr>
        <w:spacing w:before="0" w:after="0"/>
      </w:pPr>
      <w:r>
        <w:t>Environment Map Filtering</w:t>
      </w:r>
    </w:p>
    <w:p>
      <w:pPr>
        <w:numPr>
          <w:ilvl w:val="2"/>
          <w:numId w:val="900"/>
        </w:numPr>
        <w:spacing w:before="0" w:after="0"/>
      </w:pPr>
      <w:r>
        <w:t>Irradiance Map Generation</w:t>
      </w:r>
    </w:p>
    <w:p>
      <w:pPr>
        <w:numPr>
          <w:ilvl w:val="0"/>
          <w:numId w:val="900"/>
        </w:numPr>
        <w:spacing w:before="0" w:after="0"/>
      </w:pPr>
      <w:r>
        <w:t>Advanced Lighting Techniques</w:t>
      </w:r>
    </w:p>
    <w:p>
      <w:pPr>
        <w:numPr>
          <w:ilvl w:val="1"/>
          <w:numId w:val="900"/>
        </w:numPr>
        <w:spacing w:before="0" w:after="0"/>
      </w:pPr>
      <w:r>
        <w:t>Image-based Lighting</w:t>
      </w:r>
    </w:p>
    <w:p>
      <w:pPr>
        <w:numPr>
          <w:ilvl w:val="2"/>
          <w:numId w:val="900"/>
        </w:numPr>
        <w:spacing w:before="0" w:after="0"/>
      </w:pPr>
      <w:r>
        <w:t>Environment Light Probes</w:t>
      </w:r>
    </w:p>
    <w:p>
      <w:pPr>
        <w:numPr>
          <w:ilvl w:val="2"/>
          <w:numId w:val="900"/>
        </w:numPr>
        <w:spacing w:before="0" w:after="0"/>
      </w:pPr>
      <w:r>
        <w:t>Spherical Harmonics</w:t>
      </w:r>
    </w:p>
    <w:p>
      <w:pPr>
        <w:numPr>
          <w:ilvl w:val="2"/>
          <w:numId w:val="900"/>
        </w:numPr>
        <w:spacing w:before="0" w:after="0"/>
      </w:pPr>
      <w:r>
        <w:t>Light Probe Interpolation</w:t>
      </w:r>
    </w:p>
    <w:p>
      <w:pPr>
        <w:numPr>
          <w:ilvl w:val="1"/>
          <w:numId w:val="900"/>
        </w:numPr>
        <w:spacing w:before="0" w:after="0"/>
      </w:pPr>
      <w:r>
        <w:t>Global Illumination Approximation</w:t>
      </w:r>
    </w:p>
    <w:p>
      <w:pPr>
        <w:numPr>
          <w:ilvl w:val="2"/>
          <w:numId w:val="900"/>
        </w:numPr>
        <w:spacing w:before="0" w:after="0"/>
      </w:pPr>
      <w:r>
        <w:t>Ambient Occlusion</w:t>
      </w:r>
    </w:p>
    <w:p>
      <w:pPr>
        <w:numPr>
          <w:ilvl w:val="2"/>
          <w:numId w:val="900"/>
        </w:numPr>
        <w:spacing w:before="0" w:after="0"/>
      </w:pPr>
      <w:r>
        <w:t>Screen Space Reflections</w:t>
      </w:r>
    </w:p>
    <w:p>
      <w:pPr>
        <w:numPr>
          <w:ilvl w:val="2"/>
          <w:numId w:val="900"/>
        </w:numPr>
        <w:spacing w:before="0" w:after="0"/>
      </w:pPr>
      <w:r>
        <w:t>Light Bouncing Simulation</w:t>
      </w:r>
    </w:p>
    <w:p>
      <w:pPr>
        <w:numPr>
          <w:ilvl w:val="0"/>
          <w:numId w:val="900"/>
        </w:numPr>
        <w:spacing w:before="0" w:after="0"/>
      </w:pPr>
      <w:r>
        <w:t>Atmospheric Effects</w:t>
      </w:r>
    </w:p>
    <w:p>
      <w:pPr>
        <w:numPr>
          <w:ilvl w:val="1"/>
          <w:numId w:val="900"/>
        </w:numPr>
        <w:spacing w:before="0" w:after="0"/>
      </w:pPr>
      <w:r>
        <w:t>Fog Systems</w:t>
      </w:r>
    </w:p>
    <w:p>
      <w:pPr>
        <w:numPr>
          <w:ilvl w:val="2"/>
          <w:numId w:val="900"/>
        </w:numPr>
        <w:spacing w:before="0" w:after="0"/>
      </w:pPr>
      <w:r>
        <w:t>Linear Fog</w:t>
      </w:r>
    </w:p>
    <w:p>
      <w:pPr>
        <w:numPr>
          <w:ilvl w:val="2"/>
          <w:numId w:val="900"/>
        </w:numPr>
        <w:spacing w:before="0" w:after="0"/>
      </w:pPr>
      <w:r>
        <w:t>Exponential Fog</w:t>
      </w:r>
    </w:p>
    <w:p>
      <w:pPr>
        <w:numPr>
          <w:ilvl w:val="2"/>
          <w:numId w:val="900"/>
        </w:numPr>
        <w:spacing w:before="0" w:after="0"/>
      </w:pPr>
      <w:r>
        <w:t>Custom Fog Implementation</w:t>
      </w:r>
    </w:p>
    <w:p>
      <w:pPr>
        <w:numPr>
          <w:ilvl w:val="1"/>
          <w:numId w:val="900"/>
        </w:numPr>
        <w:spacing w:before="0" w:after="0"/>
      </w:pPr>
      <w:r>
        <w:t>Sky Systems</w:t>
      </w:r>
    </w:p>
    <w:p>
      <w:pPr>
        <w:numPr>
          <w:ilvl w:val="2"/>
          <w:numId w:val="900"/>
        </w:numPr>
        <w:spacing w:before="0" w:after="0"/>
      </w:pPr>
      <w:r>
        <w:t>Procedural Sky Generation</w:t>
      </w:r>
    </w:p>
    <w:p>
      <w:pPr>
        <w:numPr>
          <w:ilvl w:val="2"/>
          <w:numId w:val="900"/>
        </w:numPr>
        <w:spacing w:before="0" w:after="0"/>
      </w:pPr>
      <w:r>
        <w:t>Day-Night Cycles</w:t>
      </w:r>
    </w:p>
    <w:p>
      <w:pPr>
        <w:numPr>
          <w:ilvl w:val="2"/>
          <w:numId w:val="900"/>
        </w:numPr>
        <w:spacing w:before="0" w:after="0"/>
      </w:pPr>
      <w:r>
        <w:t>Weather Effects</w:t>
      </w:r>
    </w:p>
    <w:p>
      <w:pPr>
        <w:pStyle w:val="Heading1"/>
      </w:pPr>
      <w:r>
        <w:t>Integration and Ecosystem</w:t>
      </w:r>
    </w:p>
    <w:p>
      <w:pPr>
        <w:numPr>
          <w:ilvl w:val="0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React Three Fiber</w:t>
      </w:r>
    </w:p>
    <w:p>
      <w:pPr>
        <w:numPr>
          <w:ilvl w:val="2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React Hooks Integration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Vue.js Integration</w:t>
      </w:r>
    </w:p>
    <w:p>
      <w:pPr>
        <w:numPr>
          <w:ilvl w:val="2"/>
          <w:numId w:val="900"/>
        </w:numPr>
        <w:spacing w:before="0" w:after="0"/>
      </w:pPr>
      <w:r>
        <w:t>Component Patterns</w:t>
      </w:r>
    </w:p>
    <w:p>
      <w:pPr>
        <w:numPr>
          <w:ilvl w:val="2"/>
          <w:numId w:val="900"/>
        </w:numPr>
        <w:spacing w:before="0" w:after="0"/>
      </w:pPr>
      <w:r>
        <w:t>Reactive Data Binding</w:t>
      </w:r>
    </w:p>
    <w:p>
      <w:pPr>
        <w:numPr>
          <w:ilvl w:val="1"/>
          <w:numId w:val="900"/>
        </w:numPr>
        <w:spacing w:before="0" w:after="0"/>
      </w:pPr>
      <w:r>
        <w:t>Angular Integration</w:t>
      </w:r>
    </w:p>
    <w:p>
      <w:pPr>
        <w:numPr>
          <w:ilvl w:val="2"/>
          <w:numId w:val="900"/>
        </w:numPr>
        <w:spacing w:before="0" w:after="0"/>
      </w:pPr>
      <w:r>
        <w:t>Service Architecture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0"/>
          <w:numId w:val="900"/>
        </w:numPr>
        <w:spacing w:before="0" w:after="0"/>
      </w:pPr>
      <w:r>
        <w:t>Physics Integration</w:t>
      </w:r>
    </w:p>
    <w:p>
      <w:pPr>
        <w:numPr>
          <w:ilvl w:val="1"/>
          <w:numId w:val="900"/>
        </w:numPr>
        <w:spacing w:before="0" w:after="0"/>
      </w:pPr>
      <w:r>
        <w:t>Cannon-es Physics</w:t>
      </w:r>
    </w:p>
    <w:p>
      <w:pPr>
        <w:numPr>
          <w:ilvl w:val="2"/>
          <w:numId w:val="900"/>
        </w:numPr>
        <w:spacing w:before="0" w:after="0"/>
      </w:pPr>
      <w:r>
        <w:t>Rigid Body Simulation</w:t>
      </w:r>
    </w:p>
    <w:p>
      <w:pPr>
        <w:numPr>
          <w:ilvl w:val="2"/>
          <w:numId w:val="900"/>
        </w:numPr>
        <w:spacing w:before="0" w:after="0"/>
      </w:pPr>
      <w:r>
        <w:t>Collision Detection</w:t>
      </w:r>
    </w:p>
    <w:p>
      <w:pPr>
        <w:numPr>
          <w:ilvl w:val="2"/>
          <w:numId w:val="900"/>
        </w:numPr>
        <w:spacing w:before="0" w:after="0"/>
      </w:pPr>
      <w:r>
        <w:t>Constraint Systems</w:t>
      </w:r>
    </w:p>
    <w:p>
      <w:pPr>
        <w:numPr>
          <w:ilvl w:val="1"/>
          <w:numId w:val="900"/>
        </w:numPr>
        <w:spacing w:before="0" w:after="0"/>
      </w:pPr>
      <w:r>
        <w:t>Rapier Physics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Ammo.js Integration</w:t>
      </w:r>
    </w:p>
    <w:p>
      <w:pPr>
        <w:numPr>
          <w:ilvl w:val="2"/>
          <w:numId w:val="900"/>
        </w:numPr>
        <w:spacing w:before="0" w:after="0"/>
      </w:pPr>
      <w:r>
        <w:t>Bullet Physics Port</w:t>
      </w:r>
    </w:p>
    <w:p>
      <w:pPr>
        <w:numPr>
          <w:ilvl w:val="2"/>
          <w:numId w:val="900"/>
        </w:numPr>
        <w:spacing w:before="0" w:after="0"/>
      </w:pPr>
      <w:r>
        <w:t>Complex Simulations</w:t>
      </w:r>
    </w:p>
    <w:p>
      <w:pPr>
        <w:numPr>
          <w:ilvl w:val="0"/>
          <w:numId w:val="900"/>
        </w:numPr>
        <w:spacing w:before="0" w:after="0"/>
      </w:pPr>
      <w:r>
        <w:t>Development Tools and Debugging</w:t>
      </w:r>
    </w:p>
    <w:p>
      <w:pPr>
        <w:numPr>
          <w:ilvl w:val="1"/>
          <w:numId w:val="900"/>
        </w:numPr>
        <w:spacing w:before="0" w:after="0"/>
      </w:pPr>
      <w:r>
        <w:t>GUI Libraries</w:t>
      </w:r>
    </w:p>
    <w:p>
      <w:pPr>
        <w:numPr>
          <w:ilvl w:val="2"/>
          <w:numId w:val="900"/>
        </w:numPr>
        <w:spacing w:before="0" w:after="0"/>
      </w:pPr>
      <w:r>
        <w:t>dat.GUI</w:t>
      </w:r>
    </w:p>
    <w:p>
      <w:pPr>
        <w:numPr>
          <w:ilvl w:val="2"/>
          <w:numId w:val="900"/>
        </w:numPr>
        <w:spacing w:before="0" w:after="0"/>
      </w:pPr>
      <w:r>
        <w:t>lil-gui</w:t>
      </w:r>
    </w:p>
    <w:p>
      <w:pPr>
        <w:numPr>
          <w:ilvl w:val="2"/>
          <w:numId w:val="900"/>
        </w:numPr>
        <w:spacing w:before="0" w:after="0"/>
      </w:pPr>
      <w:r>
        <w:t>Control Panel Creation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Three.js Inspector</w:t>
      </w:r>
    </w:p>
    <w:p>
      <w:pPr>
        <w:numPr>
          <w:ilvl w:val="2"/>
          <w:numId w:val="900"/>
        </w:numPr>
        <w:spacing w:before="0" w:after="0"/>
      </w:pPr>
      <w:r>
        <w:t>Scene Graph Visualization</w:t>
      </w:r>
    </w:p>
    <w:p>
      <w:pPr>
        <w:numPr>
          <w:ilvl w:val="2"/>
          <w:numId w:val="900"/>
        </w:numPr>
        <w:spacing w:before="0" w:after="0"/>
      </w:pPr>
      <w:r>
        <w:t>Performance Analysis Tools</w:t>
      </w:r>
    </w:p>
    <w:p>
      <w:pPr>
        <w:numPr>
          <w:ilvl w:val="1"/>
          <w:numId w:val="900"/>
        </w:numPr>
        <w:spacing w:before="0" w:after="0"/>
      </w:pPr>
      <w:r>
        <w:t>Testing and Quality Assurance</w:t>
      </w:r>
    </w:p>
    <w:p>
      <w:pPr>
        <w:numPr>
          <w:ilvl w:val="2"/>
          <w:numId w:val="900"/>
        </w:numPr>
        <w:spacing w:before="0" w:after="0"/>
      </w:pPr>
      <w:r>
        <w:t>Unit Testing Strategies</w:t>
      </w:r>
    </w:p>
    <w:p>
      <w:pPr>
        <w:numPr>
          <w:ilvl w:val="2"/>
          <w:numId w:val="900"/>
        </w:numPr>
        <w:spacing w:before="0" w:after="0"/>
      </w:pPr>
      <w:r>
        <w:t>Visual Regression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