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Thermodynamics, Fluid Mechanics, and Heat Transfer</w:t>
      </w:r>
    </w:p>
    <w:p>
      <w:pPr>
        <w:pStyle w:val="Heading1"/>
      </w:pPr>
      <w:r>
        <w:t>Foundational Concepts in Thermal-Fluid Sciences</w:t>
      </w:r>
    </w:p>
    <w:p>
      <w:pPr>
        <w:numPr>
          <w:ilvl w:val="0"/>
          <w:numId w:val="900"/>
        </w:numPr>
        <w:spacing w:before="0" w:after="0"/>
      </w:pPr>
      <w:r>
        <w:t>Systems, Boundaries, and Surroundings</w:t>
      </w:r>
    </w:p>
    <w:p>
      <w:pPr>
        <w:numPr>
          <w:ilvl w:val="1"/>
          <w:numId w:val="900"/>
        </w:numPr>
        <w:spacing w:before="0" w:after="0"/>
      </w:pPr>
      <w:r>
        <w:t>Definition of a System</w:t>
      </w:r>
    </w:p>
    <w:p>
      <w:pPr>
        <w:numPr>
          <w:ilvl w:val="1"/>
          <w:numId w:val="900"/>
        </w:numPr>
        <w:spacing w:before="0" w:after="0"/>
      </w:pPr>
      <w:r>
        <w:t>Types of Systems</w:t>
      </w:r>
    </w:p>
    <w:p>
      <w:pPr>
        <w:numPr>
          <w:ilvl w:val="2"/>
          <w:numId w:val="900"/>
        </w:numPr>
        <w:spacing w:before="0" w:after="0"/>
      </w:pPr>
      <w:r>
        <w:t>Closed Systems</w:t>
      </w:r>
    </w:p>
    <w:p>
      <w:pPr>
        <w:numPr>
          <w:ilvl w:val="2"/>
          <w:numId w:val="900"/>
        </w:numPr>
        <w:spacing w:before="0" w:after="0"/>
      </w:pPr>
      <w:r>
        <w:t>Open Systems</w:t>
      </w:r>
    </w:p>
    <w:p>
      <w:pPr>
        <w:numPr>
          <w:ilvl w:val="2"/>
          <w:numId w:val="900"/>
        </w:numPr>
        <w:spacing w:before="0" w:after="0"/>
      </w:pPr>
      <w:r>
        <w:t>Isolated Systems</w:t>
      </w:r>
    </w:p>
    <w:p>
      <w:pPr>
        <w:numPr>
          <w:ilvl w:val="1"/>
          <w:numId w:val="900"/>
        </w:numPr>
        <w:spacing w:before="0" w:after="0"/>
      </w:pPr>
      <w:r>
        <w:t>System Boundaries</w:t>
      </w:r>
    </w:p>
    <w:p>
      <w:pPr>
        <w:numPr>
          <w:ilvl w:val="2"/>
          <w:numId w:val="900"/>
        </w:numPr>
        <w:spacing w:before="0" w:after="0"/>
      </w:pPr>
      <w:r>
        <w:t>Fixed Boundaries</w:t>
      </w:r>
    </w:p>
    <w:p>
      <w:pPr>
        <w:numPr>
          <w:ilvl w:val="2"/>
          <w:numId w:val="900"/>
        </w:numPr>
        <w:spacing w:before="0" w:after="0"/>
      </w:pPr>
      <w:r>
        <w:t>Moving Boundaries</w:t>
      </w:r>
    </w:p>
    <w:p>
      <w:pPr>
        <w:numPr>
          <w:ilvl w:val="2"/>
          <w:numId w:val="900"/>
        </w:numPr>
        <w:spacing w:before="0" w:after="0"/>
      </w:pPr>
      <w:r>
        <w:t>Permeable Boundaries</w:t>
      </w:r>
    </w:p>
    <w:p>
      <w:pPr>
        <w:numPr>
          <w:ilvl w:val="2"/>
          <w:numId w:val="900"/>
        </w:numPr>
        <w:spacing w:before="0" w:after="0"/>
      </w:pPr>
      <w:r>
        <w:t>Impermeable Boundaries</w:t>
      </w:r>
    </w:p>
    <w:p>
      <w:pPr>
        <w:numPr>
          <w:ilvl w:val="1"/>
          <w:numId w:val="900"/>
        </w:numPr>
        <w:spacing w:before="0" w:after="0"/>
      </w:pPr>
      <w:r>
        <w:t>Surroundings and Environment</w:t>
      </w:r>
    </w:p>
    <w:p>
      <w:pPr>
        <w:numPr>
          <w:ilvl w:val="1"/>
          <w:numId w:val="900"/>
        </w:numPr>
        <w:spacing w:before="0" w:after="0"/>
      </w:pPr>
      <w:r>
        <w:t>Interactions between System and Surroundings</w:t>
      </w:r>
    </w:p>
    <w:p>
      <w:pPr>
        <w:numPr>
          <w:ilvl w:val="2"/>
          <w:numId w:val="900"/>
        </w:numPr>
        <w:spacing w:before="0" w:after="0"/>
      </w:pPr>
      <w:r>
        <w:t>Energy Transfer</w:t>
      </w:r>
    </w:p>
    <w:p>
      <w:pPr>
        <w:numPr>
          <w:ilvl w:val="2"/>
          <w:numId w:val="900"/>
        </w:numPr>
        <w:spacing w:before="0" w:after="0"/>
      </w:pPr>
      <w:r>
        <w:t>Mass Transfer</w:t>
      </w:r>
    </w:p>
    <w:p>
      <w:pPr>
        <w:numPr>
          <w:ilvl w:val="2"/>
          <w:numId w:val="900"/>
        </w:numPr>
        <w:spacing w:before="0" w:after="0"/>
      </w:pPr>
      <w:r>
        <w:t>Work Transfer</w:t>
      </w:r>
    </w:p>
    <w:p>
      <w:pPr>
        <w:numPr>
          <w:ilvl w:val="0"/>
          <w:numId w:val="900"/>
        </w:numPr>
        <w:spacing w:before="0" w:after="0"/>
      </w:pPr>
      <w:r>
        <w:t>Properties of a System</w:t>
      </w:r>
    </w:p>
    <w:p>
      <w:pPr>
        <w:numPr>
          <w:ilvl w:val="1"/>
          <w:numId w:val="900"/>
        </w:numPr>
        <w:spacing w:before="0" w:after="0"/>
      </w:pPr>
      <w:r>
        <w:t>Definition of Properties</w:t>
      </w:r>
    </w:p>
    <w:p>
      <w:pPr>
        <w:numPr>
          <w:ilvl w:val="1"/>
          <w:numId w:val="900"/>
        </w:numPr>
        <w:spacing w:before="0" w:after="0"/>
      </w:pPr>
      <w:r>
        <w:t>Intensive Properties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Pressure</w:t>
      </w:r>
    </w:p>
    <w:p>
      <w:pPr>
        <w:numPr>
          <w:ilvl w:val="2"/>
          <w:numId w:val="900"/>
        </w:numPr>
        <w:spacing w:before="0" w:after="0"/>
      </w:pPr>
      <w:r>
        <w:t>Density</w:t>
      </w:r>
    </w:p>
    <w:p>
      <w:pPr>
        <w:numPr>
          <w:ilvl w:val="2"/>
          <w:numId w:val="900"/>
        </w:numPr>
        <w:spacing w:before="0" w:after="0"/>
      </w:pPr>
      <w:r>
        <w:t>Specific Volume</w:t>
      </w:r>
    </w:p>
    <w:p>
      <w:pPr>
        <w:numPr>
          <w:ilvl w:val="1"/>
          <w:numId w:val="900"/>
        </w:numPr>
        <w:spacing w:before="0" w:after="0"/>
      </w:pPr>
      <w:r>
        <w:t>Extensive Properties</w:t>
      </w:r>
    </w:p>
    <w:p>
      <w:pPr>
        <w:numPr>
          <w:ilvl w:val="2"/>
          <w:numId w:val="900"/>
        </w:numPr>
        <w:spacing w:before="0" w:after="0"/>
      </w:pPr>
      <w:r>
        <w:t>Mass</w:t>
      </w:r>
    </w:p>
    <w:p>
      <w:pPr>
        <w:numPr>
          <w:ilvl w:val="2"/>
          <w:numId w:val="900"/>
        </w:numPr>
        <w:spacing w:before="0" w:after="0"/>
      </w:pPr>
      <w:r>
        <w:t>Volume</w:t>
      </w:r>
    </w:p>
    <w:p>
      <w:pPr>
        <w:numPr>
          <w:ilvl w:val="2"/>
          <w:numId w:val="900"/>
        </w:numPr>
        <w:spacing w:before="0" w:after="0"/>
      </w:pPr>
      <w:r>
        <w:t>Total Energy</w:t>
      </w:r>
    </w:p>
    <w:p>
      <w:pPr>
        <w:numPr>
          <w:ilvl w:val="2"/>
          <w:numId w:val="900"/>
        </w:numPr>
        <w:spacing w:before="0" w:after="0"/>
      </w:pPr>
      <w:r>
        <w:t>Entropy</w:t>
      </w:r>
    </w:p>
    <w:p>
      <w:pPr>
        <w:numPr>
          <w:ilvl w:val="1"/>
          <w:numId w:val="900"/>
        </w:numPr>
        <w:spacing w:before="0" w:after="0"/>
      </w:pPr>
      <w:r>
        <w:t>State of a System</w:t>
      </w:r>
    </w:p>
    <w:p>
      <w:pPr>
        <w:numPr>
          <w:ilvl w:val="2"/>
          <w:numId w:val="900"/>
        </w:numPr>
        <w:spacing w:before="0" w:after="0"/>
      </w:pPr>
      <w:r>
        <w:t>Equilibrium States</w:t>
      </w:r>
    </w:p>
    <w:p>
      <w:pPr>
        <w:numPr>
          <w:ilvl w:val="2"/>
          <w:numId w:val="900"/>
        </w:numPr>
        <w:spacing w:before="0" w:after="0"/>
      </w:pPr>
      <w:r>
        <w:t>Non-equilibrium States</w:t>
      </w:r>
    </w:p>
    <w:p>
      <w:pPr>
        <w:numPr>
          <w:ilvl w:val="1"/>
          <w:numId w:val="900"/>
        </w:numPr>
        <w:spacing w:before="0" w:after="0"/>
      </w:pPr>
      <w:r>
        <w:t>Thermodynamic Equilibrium</w:t>
      </w:r>
    </w:p>
    <w:p>
      <w:pPr>
        <w:numPr>
          <w:ilvl w:val="2"/>
          <w:numId w:val="900"/>
        </w:numPr>
        <w:spacing w:before="0" w:after="0"/>
      </w:pPr>
      <w:r>
        <w:t>Mechanical Equilibrium</w:t>
      </w:r>
    </w:p>
    <w:p>
      <w:pPr>
        <w:numPr>
          <w:ilvl w:val="2"/>
          <w:numId w:val="900"/>
        </w:numPr>
        <w:spacing w:before="0" w:after="0"/>
      </w:pPr>
      <w:r>
        <w:t>Thermal Equilibrium</w:t>
      </w:r>
    </w:p>
    <w:p>
      <w:pPr>
        <w:numPr>
          <w:ilvl w:val="2"/>
          <w:numId w:val="900"/>
        </w:numPr>
        <w:spacing w:before="0" w:after="0"/>
      </w:pPr>
      <w:r>
        <w:t>Chemical Equilibrium</w:t>
      </w:r>
    </w:p>
    <w:p>
      <w:pPr>
        <w:numPr>
          <w:ilvl w:val="2"/>
          <w:numId w:val="900"/>
        </w:numPr>
        <w:spacing w:before="0" w:after="0"/>
      </w:pPr>
      <w:r>
        <w:t>Phase Equilibrium</w:t>
      </w:r>
    </w:p>
    <w:p>
      <w:pPr>
        <w:numPr>
          <w:ilvl w:val="1"/>
          <w:numId w:val="900"/>
        </w:numPr>
        <w:spacing w:before="0" w:after="0"/>
      </w:pPr>
      <w:r>
        <w:t>Processes and Cycles</w:t>
      </w:r>
    </w:p>
    <w:p>
      <w:pPr>
        <w:numPr>
          <w:ilvl w:val="2"/>
          <w:numId w:val="900"/>
        </w:numPr>
        <w:spacing w:before="0" w:after="0"/>
      </w:pPr>
      <w:r>
        <w:t>Quasi-Static Processes</w:t>
      </w:r>
    </w:p>
    <w:p>
      <w:pPr>
        <w:numPr>
          <w:ilvl w:val="2"/>
          <w:numId w:val="900"/>
        </w:numPr>
        <w:spacing w:before="0" w:after="0"/>
      </w:pPr>
      <w:r>
        <w:t>Non-Quasi-Static Processes</w:t>
      </w:r>
    </w:p>
    <w:p>
      <w:pPr>
        <w:numPr>
          <w:ilvl w:val="2"/>
          <w:numId w:val="900"/>
        </w:numPr>
        <w:spacing w:before="0" w:after="0"/>
      </w:pPr>
      <w:r>
        <w:t>Cyclic Processes</w:t>
      </w:r>
    </w:p>
    <w:p>
      <w:pPr>
        <w:numPr>
          <w:ilvl w:val="2"/>
          <w:numId w:val="900"/>
        </w:numPr>
        <w:spacing w:before="0" w:after="0"/>
      </w:pPr>
      <w:r>
        <w:t>Path Functions</w:t>
      </w:r>
    </w:p>
    <w:p>
      <w:pPr>
        <w:numPr>
          <w:ilvl w:val="2"/>
          <w:numId w:val="900"/>
        </w:numPr>
        <w:spacing w:before="0" w:after="0"/>
      </w:pPr>
      <w:r>
        <w:t>Point Functions</w:t>
      </w:r>
    </w:p>
    <w:p>
      <w:pPr>
        <w:numPr>
          <w:ilvl w:val="0"/>
          <w:numId w:val="900"/>
        </w:numPr>
        <w:spacing w:before="0" w:after="0"/>
      </w:pPr>
      <w:r>
        <w:t>Fundamental Dimensions and Units</w:t>
      </w:r>
    </w:p>
    <w:p>
      <w:pPr>
        <w:numPr>
          <w:ilvl w:val="1"/>
          <w:numId w:val="900"/>
        </w:numPr>
        <w:spacing w:before="0" w:after="0"/>
      </w:pPr>
      <w:r>
        <w:t>Base Dimensions</w:t>
      </w:r>
    </w:p>
    <w:p>
      <w:pPr>
        <w:numPr>
          <w:ilvl w:val="2"/>
          <w:numId w:val="900"/>
        </w:numPr>
        <w:spacing w:before="0" w:after="0"/>
      </w:pPr>
      <w:r>
        <w:t>Mass</w:t>
      </w:r>
    </w:p>
    <w:p>
      <w:pPr>
        <w:numPr>
          <w:ilvl w:val="2"/>
          <w:numId w:val="900"/>
        </w:numPr>
        <w:spacing w:before="0" w:after="0"/>
      </w:pPr>
      <w:r>
        <w:t>Length</w:t>
      </w:r>
    </w:p>
    <w:p>
      <w:pPr>
        <w:numPr>
          <w:ilvl w:val="2"/>
          <w:numId w:val="900"/>
        </w:numPr>
        <w:spacing w:before="0" w:after="0"/>
      </w:pPr>
      <w:r>
        <w:t>Time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Amount of Substance</w:t>
      </w:r>
    </w:p>
    <w:p>
      <w:pPr>
        <w:numPr>
          <w:ilvl w:val="2"/>
          <w:numId w:val="900"/>
        </w:numPr>
        <w:spacing w:before="0" w:after="0"/>
      </w:pPr>
      <w:r>
        <w:t>Electric Current</w:t>
      </w:r>
    </w:p>
    <w:p>
      <w:pPr>
        <w:numPr>
          <w:ilvl w:val="2"/>
          <w:numId w:val="900"/>
        </w:numPr>
        <w:spacing w:before="0" w:after="0"/>
      </w:pPr>
      <w:r>
        <w:t>Luminous Intensity</w:t>
      </w:r>
    </w:p>
    <w:p>
      <w:pPr>
        <w:numPr>
          <w:ilvl w:val="1"/>
          <w:numId w:val="900"/>
        </w:numPr>
        <w:spacing w:before="0" w:after="0"/>
      </w:pPr>
      <w:r>
        <w:t>Derived Units</w:t>
      </w:r>
    </w:p>
    <w:p>
      <w:pPr>
        <w:numPr>
          <w:ilvl w:val="2"/>
          <w:numId w:val="900"/>
        </w:numPr>
        <w:spacing w:before="0" w:after="0"/>
      </w:pPr>
      <w:r>
        <w:t>Force</w:t>
      </w:r>
    </w:p>
    <w:p>
      <w:pPr>
        <w:numPr>
          <w:ilvl w:val="2"/>
          <w:numId w:val="900"/>
        </w:numPr>
        <w:spacing w:before="0" w:after="0"/>
      </w:pPr>
      <w:r>
        <w:t>Energy</w:t>
      </w:r>
    </w:p>
    <w:p>
      <w:pPr>
        <w:numPr>
          <w:ilvl w:val="2"/>
          <w:numId w:val="900"/>
        </w:numPr>
        <w:spacing w:before="0" w:after="0"/>
      </w:pPr>
      <w:r>
        <w:t>Power</w:t>
      </w:r>
    </w:p>
    <w:p>
      <w:pPr>
        <w:numPr>
          <w:ilvl w:val="2"/>
          <w:numId w:val="900"/>
        </w:numPr>
        <w:spacing w:before="0" w:after="0"/>
      </w:pPr>
      <w:r>
        <w:t>Pressure</w:t>
      </w:r>
    </w:p>
    <w:p>
      <w:pPr>
        <w:numPr>
          <w:ilvl w:val="1"/>
          <w:numId w:val="900"/>
        </w:numPr>
        <w:spacing w:before="0" w:after="0"/>
      </w:pPr>
      <w:r>
        <w:t>SI Units</w:t>
      </w:r>
    </w:p>
    <w:p>
      <w:pPr>
        <w:numPr>
          <w:ilvl w:val="1"/>
          <w:numId w:val="900"/>
        </w:numPr>
        <w:spacing w:before="0" w:after="0"/>
      </w:pPr>
      <w:r>
        <w:t>English Units</w:t>
      </w:r>
    </w:p>
    <w:p>
      <w:pPr>
        <w:numPr>
          <w:ilvl w:val="1"/>
          <w:numId w:val="900"/>
        </w:numPr>
        <w:spacing w:before="0" w:after="0"/>
      </w:pPr>
      <w:r>
        <w:t>Unit Consistency</w:t>
      </w:r>
    </w:p>
    <w:p>
      <w:pPr>
        <w:numPr>
          <w:ilvl w:val="1"/>
          <w:numId w:val="900"/>
        </w:numPr>
        <w:spacing w:before="0" w:after="0"/>
      </w:pPr>
      <w:r>
        <w:t>Unit Conversion Techniques</w:t>
      </w:r>
    </w:p>
    <w:p>
      <w:pPr>
        <w:numPr>
          <w:ilvl w:val="1"/>
          <w:numId w:val="900"/>
        </w:numPr>
        <w:spacing w:before="0" w:after="0"/>
      </w:pPr>
      <w:r>
        <w:t>Dimensional Homogeneity</w:t>
      </w:r>
    </w:p>
    <w:p>
      <w:pPr>
        <w:numPr>
          <w:ilvl w:val="0"/>
          <w:numId w:val="900"/>
        </w:numPr>
        <w:spacing w:before="0" w:after="0"/>
      </w:pPr>
      <w:r>
        <w:t>Conservation Principles</w:t>
      </w:r>
    </w:p>
    <w:p>
      <w:pPr>
        <w:numPr>
          <w:ilvl w:val="1"/>
          <w:numId w:val="900"/>
        </w:numPr>
        <w:spacing w:before="0" w:after="0"/>
      </w:pPr>
      <w:r>
        <w:t>Conservation of Mass</w:t>
      </w:r>
    </w:p>
    <w:p>
      <w:pPr>
        <w:numPr>
          <w:ilvl w:val="2"/>
          <w:numId w:val="900"/>
        </w:numPr>
        <w:spacing w:before="0" w:after="0"/>
      </w:pPr>
      <w:r>
        <w:t>Mass Balance Equations</w:t>
      </w:r>
    </w:p>
    <w:p>
      <w:pPr>
        <w:numPr>
          <w:ilvl w:val="2"/>
          <w:numId w:val="900"/>
        </w:numPr>
        <w:spacing w:before="0" w:after="0"/>
      </w:pPr>
      <w:r>
        <w:t>Applications in Closed Systems</w:t>
      </w:r>
    </w:p>
    <w:p>
      <w:pPr>
        <w:numPr>
          <w:ilvl w:val="2"/>
          <w:numId w:val="900"/>
        </w:numPr>
        <w:spacing w:before="0" w:after="0"/>
      </w:pPr>
      <w:r>
        <w:t>Applications in Open Systems</w:t>
      </w:r>
    </w:p>
    <w:p>
      <w:pPr>
        <w:numPr>
          <w:ilvl w:val="1"/>
          <w:numId w:val="900"/>
        </w:numPr>
        <w:spacing w:before="0" w:after="0"/>
      </w:pPr>
      <w:r>
        <w:t>Conservation of Energy</w:t>
      </w:r>
    </w:p>
    <w:p>
      <w:pPr>
        <w:numPr>
          <w:ilvl w:val="2"/>
          <w:numId w:val="900"/>
        </w:numPr>
        <w:spacing w:before="0" w:after="0"/>
      </w:pPr>
      <w:r>
        <w:t>Energy Balance Equations</w:t>
      </w:r>
    </w:p>
    <w:p>
      <w:pPr>
        <w:numPr>
          <w:ilvl w:val="2"/>
          <w:numId w:val="900"/>
        </w:numPr>
        <w:spacing w:before="0" w:after="0"/>
      </w:pPr>
      <w:r>
        <w:t>Forms of Energy</w:t>
      </w:r>
    </w:p>
    <w:p>
      <w:pPr>
        <w:numPr>
          <w:ilvl w:val="1"/>
          <w:numId w:val="900"/>
        </w:numPr>
        <w:spacing w:before="0" w:after="0"/>
      </w:pPr>
      <w:r>
        <w:t>Conservation of Momentum</w:t>
      </w:r>
    </w:p>
    <w:p>
      <w:pPr>
        <w:numPr>
          <w:ilvl w:val="2"/>
          <w:numId w:val="900"/>
        </w:numPr>
        <w:spacing w:before="0" w:after="0"/>
      </w:pPr>
      <w:r>
        <w:t>Linear Momentum Principle</w:t>
      </w:r>
    </w:p>
    <w:p>
      <w:pPr>
        <w:numPr>
          <w:ilvl w:val="2"/>
          <w:numId w:val="900"/>
        </w:numPr>
        <w:spacing w:before="0" w:after="0"/>
      </w:pPr>
      <w:r>
        <w:t>Angular Momentum Principle</w:t>
      </w:r>
    </w:p>
    <w:p>
      <w:pPr>
        <w:numPr>
          <w:ilvl w:val="1"/>
          <w:numId w:val="900"/>
        </w:numPr>
        <w:spacing w:before="0" w:after="0"/>
      </w:pPr>
      <w:r>
        <w:t>Application of Conservation Laws</w:t>
      </w:r>
    </w:p>
    <w:p>
      <w:pPr>
        <w:pStyle w:val="Heading1"/>
      </w:pPr>
      <w:r>
        <w:t>Thermodynamics</w:t>
      </w:r>
    </w:p>
    <w:p>
      <w:pPr>
        <w:numPr>
          <w:ilvl w:val="0"/>
          <w:numId w:val="900"/>
        </w:numPr>
        <w:spacing w:before="0" w:after="0"/>
      </w:pPr>
      <w:r>
        <w:t>Introduction to Thermodynamics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Scope and Applications</w:t>
      </w:r>
    </w:p>
    <w:p>
      <w:pPr>
        <w:numPr>
          <w:ilvl w:val="1"/>
          <w:numId w:val="900"/>
        </w:numPr>
        <w:spacing w:before="0" w:after="0"/>
      </w:pPr>
      <w:r>
        <w:t>The Zeroth Law of Thermodynamics</w:t>
      </w:r>
    </w:p>
    <w:p>
      <w:pPr>
        <w:numPr>
          <w:ilvl w:val="2"/>
          <w:numId w:val="900"/>
        </w:numPr>
        <w:spacing w:before="0" w:after="0"/>
      </w:pPr>
      <w:r>
        <w:t>Concept of Thermal Equilibrium</w:t>
      </w:r>
    </w:p>
    <w:p>
      <w:pPr>
        <w:numPr>
          <w:ilvl w:val="2"/>
          <w:numId w:val="900"/>
        </w:numPr>
        <w:spacing w:before="0" w:after="0"/>
      </w:pPr>
      <w:r>
        <w:t>Temperature as a Property</w:t>
      </w:r>
    </w:p>
    <w:p>
      <w:pPr>
        <w:numPr>
          <w:ilvl w:val="1"/>
          <w:numId w:val="900"/>
        </w:numPr>
        <w:spacing w:before="0" w:after="0"/>
      </w:pPr>
      <w:r>
        <w:t>Temperature Scales</w:t>
      </w:r>
    </w:p>
    <w:p>
      <w:pPr>
        <w:numPr>
          <w:ilvl w:val="2"/>
          <w:numId w:val="900"/>
        </w:numPr>
        <w:spacing w:before="0" w:after="0"/>
      </w:pPr>
      <w:r>
        <w:t>Celsius Scale</w:t>
      </w:r>
    </w:p>
    <w:p>
      <w:pPr>
        <w:numPr>
          <w:ilvl w:val="2"/>
          <w:numId w:val="900"/>
        </w:numPr>
        <w:spacing w:before="0" w:after="0"/>
      </w:pPr>
      <w:r>
        <w:t>Fahrenheit Scale</w:t>
      </w:r>
    </w:p>
    <w:p>
      <w:pPr>
        <w:numPr>
          <w:ilvl w:val="2"/>
          <w:numId w:val="900"/>
        </w:numPr>
        <w:spacing w:before="0" w:after="0"/>
      </w:pPr>
      <w:r>
        <w:t>Kelvin Scale</w:t>
      </w:r>
    </w:p>
    <w:p>
      <w:pPr>
        <w:numPr>
          <w:ilvl w:val="2"/>
          <w:numId w:val="900"/>
        </w:numPr>
        <w:spacing w:before="0" w:after="0"/>
      </w:pPr>
      <w:r>
        <w:t>Rankine Scale</w:t>
      </w:r>
    </w:p>
    <w:p>
      <w:pPr>
        <w:numPr>
          <w:ilvl w:val="1"/>
          <w:numId w:val="900"/>
        </w:numPr>
        <w:spacing w:before="0" w:after="0"/>
      </w:pPr>
      <w:r>
        <w:t>Temperature Measurement</w:t>
      </w:r>
    </w:p>
    <w:p>
      <w:pPr>
        <w:numPr>
          <w:ilvl w:val="2"/>
          <w:numId w:val="900"/>
        </w:numPr>
        <w:spacing w:before="0" w:after="0"/>
      </w:pPr>
      <w:r>
        <w:t>Thermometers</w:t>
      </w:r>
    </w:p>
    <w:p>
      <w:pPr>
        <w:numPr>
          <w:ilvl w:val="2"/>
          <w:numId w:val="900"/>
        </w:numPr>
        <w:spacing w:before="0" w:after="0"/>
      </w:pPr>
      <w:r>
        <w:t>Thermocouples</w:t>
      </w:r>
    </w:p>
    <w:p>
      <w:pPr>
        <w:numPr>
          <w:ilvl w:val="2"/>
          <w:numId w:val="900"/>
        </w:numPr>
        <w:spacing w:before="0" w:after="0"/>
      </w:pPr>
      <w:r>
        <w:t>Resistance Temperature Detectors</w:t>
      </w:r>
    </w:p>
    <w:p>
      <w:pPr>
        <w:numPr>
          <w:ilvl w:val="1"/>
          <w:numId w:val="900"/>
        </w:numPr>
        <w:spacing w:before="0" w:after="0"/>
      </w:pPr>
      <w:r>
        <w:t>Pressure and its Measurement</w:t>
      </w:r>
    </w:p>
    <w:p>
      <w:pPr>
        <w:numPr>
          <w:ilvl w:val="2"/>
          <w:numId w:val="900"/>
        </w:numPr>
        <w:spacing w:before="0" w:after="0"/>
      </w:pPr>
      <w:r>
        <w:t>Absolute Pressure</w:t>
      </w:r>
    </w:p>
    <w:p>
      <w:pPr>
        <w:numPr>
          <w:ilvl w:val="2"/>
          <w:numId w:val="900"/>
        </w:numPr>
        <w:spacing w:before="0" w:after="0"/>
      </w:pPr>
      <w:r>
        <w:t>Gauge Pressure</w:t>
      </w:r>
    </w:p>
    <w:p>
      <w:pPr>
        <w:numPr>
          <w:ilvl w:val="2"/>
          <w:numId w:val="900"/>
        </w:numPr>
        <w:spacing w:before="0" w:after="0"/>
      </w:pPr>
      <w:r>
        <w:t>Vacuum Pressure</w:t>
      </w:r>
    </w:p>
    <w:p>
      <w:pPr>
        <w:numPr>
          <w:ilvl w:val="2"/>
          <w:numId w:val="900"/>
        </w:numPr>
        <w:spacing w:before="0" w:after="0"/>
      </w:pPr>
      <w:r>
        <w:t>Barometers</w:t>
      </w:r>
    </w:p>
    <w:p>
      <w:pPr>
        <w:numPr>
          <w:ilvl w:val="2"/>
          <w:numId w:val="900"/>
        </w:numPr>
        <w:spacing w:before="0" w:after="0"/>
      </w:pPr>
      <w:r>
        <w:t>Manometers</w:t>
      </w:r>
    </w:p>
    <w:p>
      <w:pPr>
        <w:numPr>
          <w:ilvl w:val="0"/>
          <w:numId w:val="900"/>
        </w:numPr>
        <w:spacing w:before="0" w:after="0"/>
      </w:pPr>
      <w:r>
        <w:t>Energy, Work, and Heat</w:t>
      </w:r>
    </w:p>
    <w:p>
      <w:pPr>
        <w:numPr>
          <w:ilvl w:val="1"/>
          <w:numId w:val="900"/>
        </w:numPr>
        <w:spacing w:before="0" w:after="0"/>
      </w:pPr>
      <w:r>
        <w:t>Forms of Energy</w:t>
      </w:r>
    </w:p>
    <w:p>
      <w:pPr>
        <w:numPr>
          <w:ilvl w:val="2"/>
          <w:numId w:val="900"/>
        </w:numPr>
        <w:spacing w:before="0" w:after="0"/>
      </w:pPr>
      <w:r>
        <w:t>Internal Energy</w:t>
      </w:r>
    </w:p>
    <w:p>
      <w:pPr>
        <w:numPr>
          <w:ilvl w:val="3"/>
          <w:numId w:val="900"/>
        </w:numPr>
        <w:spacing w:before="0" w:after="0"/>
      </w:pPr>
      <w:r>
        <w:t>Sensible Energy</w:t>
      </w:r>
    </w:p>
    <w:p>
      <w:pPr>
        <w:numPr>
          <w:ilvl w:val="3"/>
          <w:numId w:val="900"/>
        </w:numPr>
        <w:spacing w:before="0" w:after="0"/>
      </w:pPr>
      <w:r>
        <w:t>Latent Energy</w:t>
      </w:r>
    </w:p>
    <w:p>
      <w:pPr>
        <w:numPr>
          <w:ilvl w:val="3"/>
          <w:numId w:val="900"/>
        </w:numPr>
        <w:spacing w:before="0" w:after="0"/>
      </w:pPr>
      <w:r>
        <w:t>Chemical Energy</w:t>
      </w:r>
    </w:p>
    <w:p>
      <w:pPr>
        <w:numPr>
          <w:ilvl w:val="3"/>
          <w:numId w:val="900"/>
        </w:numPr>
        <w:spacing w:before="0" w:after="0"/>
      </w:pPr>
      <w:r>
        <w:t>Nuclear Energy</w:t>
      </w:r>
    </w:p>
    <w:p>
      <w:pPr>
        <w:numPr>
          <w:ilvl w:val="2"/>
          <w:numId w:val="900"/>
        </w:numPr>
        <w:spacing w:before="0" w:after="0"/>
      </w:pPr>
      <w:r>
        <w:t>Kinetic Energy</w:t>
      </w:r>
    </w:p>
    <w:p>
      <w:pPr>
        <w:numPr>
          <w:ilvl w:val="2"/>
          <w:numId w:val="900"/>
        </w:numPr>
        <w:spacing w:before="0" w:after="0"/>
      </w:pPr>
      <w:r>
        <w:t>Potential Energy</w:t>
      </w:r>
    </w:p>
    <w:p>
      <w:pPr>
        <w:numPr>
          <w:ilvl w:val="2"/>
          <w:numId w:val="900"/>
        </w:numPr>
        <w:spacing w:before="0" w:after="0"/>
      </w:pPr>
      <w:r>
        <w:t>Flow Energy</w:t>
      </w:r>
    </w:p>
    <w:p>
      <w:pPr>
        <w:numPr>
          <w:ilvl w:val="1"/>
          <w:numId w:val="900"/>
        </w:numPr>
        <w:spacing w:before="0" w:after="0"/>
      </w:pPr>
      <w:r>
        <w:t>Energy Transfer by Heat</w:t>
      </w:r>
    </w:p>
    <w:p>
      <w:pPr>
        <w:numPr>
          <w:ilvl w:val="2"/>
          <w:numId w:val="900"/>
        </w:numPr>
        <w:spacing w:before="0" w:after="0"/>
      </w:pPr>
      <w:r>
        <w:t>Definition of Heat</w:t>
      </w:r>
    </w:p>
    <w:p>
      <w:pPr>
        <w:numPr>
          <w:ilvl w:val="2"/>
          <w:numId w:val="900"/>
        </w:numPr>
        <w:spacing w:before="0" w:after="0"/>
      </w:pPr>
      <w:r>
        <w:t>Modes of Heat Transfer</w:t>
      </w:r>
    </w:p>
    <w:p>
      <w:pPr>
        <w:numPr>
          <w:ilvl w:val="2"/>
          <w:numId w:val="900"/>
        </w:numPr>
        <w:spacing w:before="0" w:after="0"/>
      </w:pPr>
      <w:r>
        <w:t>Direction of Heat Transfer</w:t>
      </w:r>
    </w:p>
    <w:p>
      <w:pPr>
        <w:numPr>
          <w:ilvl w:val="2"/>
          <w:numId w:val="900"/>
        </w:numPr>
        <w:spacing w:before="0" w:after="0"/>
      </w:pPr>
      <w:r>
        <w:t>Sign Convention</w:t>
      </w:r>
    </w:p>
    <w:p>
      <w:pPr>
        <w:numPr>
          <w:ilvl w:val="1"/>
          <w:numId w:val="900"/>
        </w:numPr>
        <w:spacing w:before="0" w:after="0"/>
      </w:pPr>
      <w:r>
        <w:t>Energy Transfer by Work</w:t>
      </w:r>
    </w:p>
    <w:p>
      <w:pPr>
        <w:numPr>
          <w:ilvl w:val="2"/>
          <w:numId w:val="900"/>
        </w:numPr>
        <w:spacing w:before="0" w:after="0"/>
      </w:pPr>
      <w:r>
        <w:t>Definition of Work</w:t>
      </w:r>
    </w:p>
    <w:p>
      <w:pPr>
        <w:numPr>
          <w:ilvl w:val="2"/>
          <w:numId w:val="900"/>
        </w:numPr>
        <w:spacing w:before="0" w:after="0"/>
      </w:pPr>
      <w:r>
        <w:t>Mechanical Work</w:t>
      </w:r>
    </w:p>
    <w:p>
      <w:pPr>
        <w:numPr>
          <w:ilvl w:val="2"/>
          <w:numId w:val="900"/>
        </w:numPr>
        <w:spacing w:before="0" w:after="0"/>
      </w:pPr>
      <w:r>
        <w:t>Boundary Work</w:t>
      </w:r>
    </w:p>
    <w:p>
      <w:pPr>
        <w:numPr>
          <w:ilvl w:val="2"/>
          <w:numId w:val="900"/>
        </w:numPr>
        <w:spacing w:before="0" w:after="0"/>
      </w:pPr>
      <w:r>
        <w:t>Shaft Work</w:t>
      </w:r>
    </w:p>
    <w:p>
      <w:pPr>
        <w:numPr>
          <w:ilvl w:val="2"/>
          <w:numId w:val="900"/>
        </w:numPr>
        <w:spacing w:before="0" w:after="0"/>
      </w:pPr>
      <w:r>
        <w:t>Electrical Work</w:t>
      </w:r>
    </w:p>
    <w:p>
      <w:pPr>
        <w:numPr>
          <w:ilvl w:val="2"/>
          <w:numId w:val="900"/>
        </w:numPr>
        <w:spacing w:before="0" w:after="0"/>
      </w:pPr>
      <w:r>
        <w:t>Flow Work</w:t>
      </w:r>
    </w:p>
    <w:p>
      <w:pPr>
        <w:numPr>
          <w:ilvl w:val="2"/>
          <w:numId w:val="900"/>
        </w:numPr>
        <w:spacing w:before="0" w:after="0"/>
      </w:pPr>
      <w:r>
        <w:t>Sign Convention</w:t>
      </w:r>
    </w:p>
    <w:p>
      <w:pPr>
        <w:numPr>
          <w:ilvl w:val="1"/>
          <w:numId w:val="900"/>
        </w:numPr>
        <w:spacing w:before="0" w:after="0"/>
      </w:pPr>
      <w:r>
        <w:t>Work and Heat as Path Functions</w:t>
      </w:r>
    </w:p>
    <w:p>
      <w:pPr>
        <w:numPr>
          <w:ilvl w:val="0"/>
          <w:numId w:val="900"/>
        </w:numPr>
        <w:spacing w:before="0" w:after="0"/>
      </w:pPr>
      <w:r>
        <w:t>Properties of Pure Substances</w:t>
      </w:r>
    </w:p>
    <w:p>
      <w:pPr>
        <w:numPr>
          <w:ilvl w:val="1"/>
          <w:numId w:val="900"/>
        </w:numPr>
        <w:spacing w:before="0" w:after="0"/>
      </w:pPr>
      <w:r>
        <w:t>Definition of a Pure Substance</w:t>
      </w:r>
    </w:p>
    <w:p>
      <w:pPr>
        <w:numPr>
          <w:ilvl w:val="1"/>
          <w:numId w:val="900"/>
        </w:numPr>
        <w:spacing w:before="0" w:after="0"/>
      </w:pPr>
      <w:r>
        <w:t>Phases of a Pure Substance</w:t>
      </w:r>
    </w:p>
    <w:p>
      <w:pPr>
        <w:numPr>
          <w:ilvl w:val="2"/>
          <w:numId w:val="900"/>
        </w:numPr>
        <w:spacing w:before="0" w:after="0"/>
      </w:pPr>
      <w:r>
        <w:t>Solid Phase</w:t>
      </w:r>
    </w:p>
    <w:p>
      <w:pPr>
        <w:numPr>
          <w:ilvl w:val="2"/>
          <w:numId w:val="900"/>
        </w:numPr>
        <w:spacing w:before="0" w:after="0"/>
      </w:pPr>
      <w:r>
        <w:t>Liquid Phase</w:t>
      </w:r>
    </w:p>
    <w:p>
      <w:pPr>
        <w:numPr>
          <w:ilvl w:val="2"/>
          <w:numId w:val="900"/>
        </w:numPr>
        <w:spacing w:before="0" w:after="0"/>
      </w:pPr>
      <w:r>
        <w:t>Vapor Phase</w:t>
      </w:r>
    </w:p>
    <w:p>
      <w:pPr>
        <w:numPr>
          <w:ilvl w:val="2"/>
          <w:numId w:val="900"/>
        </w:numPr>
        <w:spacing w:before="0" w:after="0"/>
      </w:pPr>
      <w:r>
        <w:t>Supercritical Fluid</w:t>
      </w:r>
    </w:p>
    <w:p>
      <w:pPr>
        <w:numPr>
          <w:ilvl w:val="1"/>
          <w:numId w:val="900"/>
        </w:numPr>
        <w:spacing w:before="0" w:after="0"/>
      </w:pPr>
      <w:r>
        <w:t>Phase-Change Processes</w:t>
      </w:r>
    </w:p>
    <w:p>
      <w:pPr>
        <w:numPr>
          <w:ilvl w:val="2"/>
          <w:numId w:val="900"/>
        </w:numPr>
        <w:spacing w:before="0" w:after="0"/>
      </w:pPr>
      <w:r>
        <w:t>Melting and Freezing</w:t>
      </w:r>
    </w:p>
    <w:p>
      <w:pPr>
        <w:numPr>
          <w:ilvl w:val="2"/>
          <w:numId w:val="900"/>
        </w:numPr>
        <w:spacing w:before="0" w:after="0"/>
      </w:pPr>
      <w:r>
        <w:t>Vaporization and Condensation</w:t>
      </w:r>
    </w:p>
    <w:p>
      <w:pPr>
        <w:numPr>
          <w:ilvl w:val="2"/>
          <w:numId w:val="900"/>
        </w:numPr>
        <w:spacing w:before="0" w:after="0"/>
      </w:pPr>
      <w:r>
        <w:t>Sublimation and Deposition</w:t>
      </w:r>
    </w:p>
    <w:p>
      <w:pPr>
        <w:numPr>
          <w:ilvl w:val="2"/>
          <w:numId w:val="900"/>
        </w:numPr>
        <w:spacing w:before="0" w:after="0"/>
      </w:pPr>
      <w:r>
        <w:t>Critical Point</w:t>
      </w:r>
    </w:p>
    <w:p>
      <w:pPr>
        <w:numPr>
          <w:ilvl w:val="2"/>
          <w:numId w:val="900"/>
        </w:numPr>
        <w:spacing w:before="0" w:after="0"/>
      </w:pPr>
      <w:r>
        <w:t>Triple Point</w:t>
      </w:r>
    </w:p>
    <w:p>
      <w:pPr>
        <w:numPr>
          <w:ilvl w:val="1"/>
          <w:numId w:val="900"/>
        </w:numPr>
        <w:spacing w:before="0" w:after="0"/>
      </w:pPr>
      <w:r>
        <w:t>Property Diagrams</w:t>
      </w:r>
    </w:p>
    <w:p>
      <w:pPr>
        <w:numPr>
          <w:ilvl w:val="2"/>
          <w:numId w:val="900"/>
        </w:numPr>
        <w:spacing w:before="0" w:after="0"/>
      </w:pPr>
      <w:r>
        <w:t>T-v Diagram</w:t>
      </w:r>
    </w:p>
    <w:p>
      <w:pPr>
        <w:numPr>
          <w:ilvl w:val="2"/>
          <w:numId w:val="900"/>
        </w:numPr>
        <w:spacing w:before="0" w:after="0"/>
      </w:pPr>
      <w:r>
        <w:t>P-v Diagram</w:t>
      </w:r>
    </w:p>
    <w:p>
      <w:pPr>
        <w:numPr>
          <w:ilvl w:val="2"/>
          <w:numId w:val="900"/>
        </w:numPr>
        <w:spacing w:before="0" w:after="0"/>
      </w:pPr>
      <w:r>
        <w:t>P-T Diagram</w:t>
      </w:r>
    </w:p>
    <w:p>
      <w:pPr>
        <w:numPr>
          <w:ilvl w:val="2"/>
          <w:numId w:val="900"/>
        </w:numPr>
        <w:spacing w:before="0" w:after="0"/>
      </w:pPr>
      <w:r>
        <w:t>h-s Diagram</w:t>
      </w:r>
    </w:p>
    <w:p>
      <w:pPr>
        <w:numPr>
          <w:ilvl w:val="1"/>
          <w:numId w:val="900"/>
        </w:numPr>
        <w:spacing w:before="0" w:after="0"/>
      </w:pPr>
      <w:r>
        <w:t>Property Tables</w:t>
      </w:r>
    </w:p>
    <w:p>
      <w:pPr>
        <w:numPr>
          <w:ilvl w:val="2"/>
          <w:numId w:val="900"/>
        </w:numPr>
        <w:spacing w:before="0" w:after="0"/>
      </w:pPr>
      <w:r>
        <w:t>Saturated Liquid and Vapor Tables</w:t>
      </w:r>
    </w:p>
    <w:p>
      <w:pPr>
        <w:numPr>
          <w:ilvl w:val="2"/>
          <w:numId w:val="900"/>
        </w:numPr>
        <w:spacing w:before="0" w:after="0"/>
      </w:pPr>
      <w:r>
        <w:t>Superheated Vapor Tables</w:t>
      </w:r>
    </w:p>
    <w:p>
      <w:pPr>
        <w:numPr>
          <w:ilvl w:val="2"/>
          <w:numId w:val="900"/>
        </w:numPr>
        <w:spacing w:before="0" w:after="0"/>
      </w:pPr>
      <w:r>
        <w:t>Compressed Liquid Tables</w:t>
      </w:r>
    </w:p>
    <w:p>
      <w:pPr>
        <w:numPr>
          <w:ilvl w:val="2"/>
          <w:numId w:val="900"/>
        </w:numPr>
        <w:spacing w:before="0" w:after="0"/>
      </w:pPr>
      <w:r>
        <w:t>Interpolation Techniques</w:t>
      </w:r>
    </w:p>
    <w:p>
      <w:pPr>
        <w:numPr>
          <w:ilvl w:val="1"/>
          <w:numId w:val="900"/>
        </w:numPr>
        <w:spacing w:before="0" w:after="0"/>
      </w:pPr>
      <w:r>
        <w:t>Ideal Gas Model</w:t>
      </w:r>
    </w:p>
    <w:p>
      <w:pPr>
        <w:numPr>
          <w:ilvl w:val="2"/>
          <w:numId w:val="900"/>
        </w:numPr>
        <w:spacing w:before="0" w:after="0"/>
      </w:pPr>
      <w:r>
        <w:t>Ideal Gas Equation of State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2"/>
          <w:numId w:val="900"/>
        </w:numPr>
        <w:spacing w:before="0" w:after="0"/>
      </w:pPr>
      <w:r>
        <w:t>Gas Constants</w:t>
      </w:r>
    </w:p>
    <w:p>
      <w:pPr>
        <w:numPr>
          <w:ilvl w:val="1"/>
          <w:numId w:val="900"/>
        </w:numPr>
        <w:spacing w:before="0" w:after="0"/>
      </w:pPr>
      <w:r>
        <w:t>Real Gas Behavior</w:t>
      </w:r>
    </w:p>
    <w:p>
      <w:pPr>
        <w:numPr>
          <w:ilvl w:val="2"/>
          <w:numId w:val="900"/>
        </w:numPr>
        <w:spacing w:before="0" w:after="0"/>
      </w:pPr>
      <w:r>
        <w:t>Compressibility Factor</w:t>
      </w:r>
    </w:p>
    <w:p>
      <w:pPr>
        <w:numPr>
          <w:ilvl w:val="2"/>
          <w:numId w:val="900"/>
        </w:numPr>
        <w:spacing w:before="0" w:after="0"/>
      </w:pPr>
      <w:r>
        <w:t>Generalized Compressibility Charts</w:t>
      </w:r>
    </w:p>
    <w:p>
      <w:pPr>
        <w:numPr>
          <w:ilvl w:val="2"/>
          <w:numId w:val="900"/>
        </w:numPr>
        <w:spacing w:before="0" w:after="0"/>
      </w:pPr>
      <w:r>
        <w:t>Van der Waals Equation</w:t>
      </w:r>
    </w:p>
    <w:p>
      <w:pPr>
        <w:numPr>
          <w:ilvl w:val="0"/>
          <w:numId w:val="900"/>
        </w:numPr>
        <w:spacing w:before="0" w:after="0"/>
      </w:pPr>
      <w:r>
        <w:t>The First Law of Thermodynamics</w:t>
      </w:r>
    </w:p>
    <w:p>
      <w:pPr>
        <w:numPr>
          <w:ilvl w:val="1"/>
          <w:numId w:val="900"/>
        </w:numPr>
        <w:spacing w:before="0" w:after="0"/>
      </w:pPr>
      <w:r>
        <w:t>Statement of the First Law</w:t>
      </w:r>
    </w:p>
    <w:p>
      <w:pPr>
        <w:numPr>
          <w:ilvl w:val="1"/>
          <w:numId w:val="900"/>
        </w:numPr>
        <w:spacing w:before="0" w:after="0"/>
      </w:pPr>
      <w:r>
        <w:t>Energy Balance for Closed Systems</w:t>
      </w:r>
    </w:p>
    <w:p>
      <w:pPr>
        <w:numPr>
          <w:ilvl w:val="2"/>
          <w:numId w:val="900"/>
        </w:numPr>
        <w:spacing w:before="0" w:after="0"/>
      </w:pPr>
      <w:r>
        <w:t>General Energy Balance</w:t>
      </w:r>
    </w:p>
    <w:p>
      <w:pPr>
        <w:numPr>
          <w:ilvl w:val="2"/>
          <w:numId w:val="900"/>
        </w:numPr>
        <w:spacing w:before="0" w:after="0"/>
      </w:pPr>
      <w:r>
        <w:t>Boundary Work Calculations</w:t>
      </w:r>
    </w:p>
    <w:p>
      <w:pPr>
        <w:numPr>
          <w:ilvl w:val="2"/>
          <w:numId w:val="900"/>
        </w:numPr>
        <w:spacing w:before="0" w:after="0"/>
      </w:pPr>
      <w:r>
        <w:t>Heat and Work Interactions</w:t>
      </w:r>
    </w:p>
    <w:p>
      <w:pPr>
        <w:numPr>
          <w:ilvl w:val="2"/>
          <w:numId w:val="900"/>
        </w:numPr>
        <w:spacing w:before="0" w:after="0"/>
      </w:pPr>
      <w:r>
        <w:t>Special Cases</w:t>
      </w:r>
    </w:p>
    <w:p>
      <w:pPr>
        <w:numPr>
          <w:ilvl w:val="1"/>
          <w:numId w:val="900"/>
        </w:numPr>
        <w:spacing w:before="0" w:after="0"/>
      </w:pPr>
      <w:r>
        <w:t>Energy Balance for Open Systems</w:t>
      </w:r>
    </w:p>
    <w:p>
      <w:pPr>
        <w:numPr>
          <w:ilvl w:val="2"/>
          <w:numId w:val="900"/>
        </w:numPr>
        <w:spacing w:before="0" w:after="0"/>
      </w:pPr>
      <w:r>
        <w:t>Control Volume Analysis</w:t>
      </w:r>
    </w:p>
    <w:p>
      <w:pPr>
        <w:numPr>
          <w:ilvl w:val="2"/>
          <w:numId w:val="900"/>
        </w:numPr>
        <w:spacing w:before="0" w:after="0"/>
      </w:pPr>
      <w:r>
        <w:t>Steady-Flow Energy Equation</w:t>
      </w:r>
    </w:p>
    <w:p>
      <w:pPr>
        <w:numPr>
          <w:ilvl w:val="2"/>
          <w:numId w:val="900"/>
        </w:numPr>
        <w:spacing w:before="0" w:after="0"/>
      </w:pPr>
      <w:r>
        <w:t>Unsteady-Flow Processes</w:t>
      </w:r>
    </w:p>
    <w:p>
      <w:pPr>
        <w:numPr>
          <w:ilvl w:val="2"/>
          <w:numId w:val="900"/>
        </w:numPr>
        <w:spacing w:before="0" w:after="0"/>
      </w:pPr>
      <w:r>
        <w:t>Mass and Energy Balance</w:t>
      </w:r>
    </w:p>
    <w:p>
      <w:pPr>
        <w:numPr>
          <w:ilvl w:val="1"/>
          <w:numId w:val="900"/>
        </w:numPr>
        <w:spacing w:before="0" w:after="0"/>
      </w:pPr>
      <w:r>
        <w:t>Specific Heats</w:t>
      </w:r>
    </w:p>
    <w:p>
      <w:pPr>
        <w:numPr>
          <w:ilvl w:val="2"/>
          <w:numId w:val="900"/>
        </w:numPr>
        <w:spacing w:before="0" w:after="0"/>
      </w:pPr>
      <w:r>
        <w:t>Specific Heat at Constant Volume</w:t>
      </w:r>
    </w:p>
    <w:p>
      <w:pPr>
        <w:numPr>
          <w:ilvl w:val="2"/>
          <w:numId w:val="900"/>
        </w:numPr>
        <w:spacing w:before="0" w:after="0"/>
      </w:pPr>
      <w:r>
        <w:t>Specific Heat at Constant Pressure</w:t>
      </w:r>
    </w:p>
    <w:p>
      <w:pPr>
        <w:numPr>
          <w:ilvl w:val="2"/>
          <w:numId w:val="900"/>
        </w:numPr>
        <w:spacing w:before="0" w:after="0"/>
      </w:pPr>
      <w:r>
        <w:t>Relationship between Cp and Cv</w:t>
      </w:r>
    </w:p>
    <w:p>
      <w:pPr>
        <w:numPr>
          <w:ilvl w:val="2"/>
          <w:numId w:val="900"/>
        </w:numPr>
        <w:spacing w:before="0" w:after="0"/>
      </w:pPr>
      <w:r>
        <w:t>Variable Specific Heats</w:t>
      </w:r>
    </w:p>
    <w:p>
      <w:pPr>
        <w:numPr>
          <w:ilvl w:val="1"/>
          <w:numId w:val="900"/>
        </w:numPr>
        <w:spacing w:before="0" w:after="0"/>
      </w:pPr>
      <w:r>
        <w:t>Enthalpy</w:t>
      </w:r>
    </w:p>
    <w:p>
      <w:pPr>
        <w:numPr>
          <w:ilvl w:val="2"/>
          <w:numId w:val="900"/>
        </w:numPr>
        <w:spacing w:before="0" w:after="0"/>
      </w:pPr>
      <w:r>
        <w:t>Definition of Enthalpy</w:t>
      </w:r>
    </w:p>
    <w:p>
      <w:pPr>
        <w:numPr>
          <w:ilvl w:val="2"/>
          <w:numId w:val="900"/>
        </w:numPr>
        <w:spacing w:before="0" w:after="0"/>
      </w:pPr>
      <w:r>
        <w:t>Physical Significance</w:t>
      </w:r>
    </w:p>
    <w:p>
      <w:pPr>
        <w:numPr>
          <w:ilvl w:val="0"/>
          <w:numId w:val="900"/>
        </w:numPr>
        <w:spacing w:before="0" w:after="0"/>
      </w:pPr>
      <w:r>
        <w:t>The Second Law of Thermodynamics</w:t>
      </w:r>
    </w:p>
    <w:p>
      <w:pPr>
        <w:numPr>
          <w:ilvl w:val="1"/>
          <w:numId w:val="900"/>
        </w:numPr>
        <w:spacing w:before="0" w:after="0"/>
      </w:pPr>
      <w:r>
        <w:t>Introduction to the Second Law</w:t>
      </w:r>
    </w:p>
    <w:p>
      <w:pPr>
        <w:numPr>
          <w:ilvl w:val="2"/>
          <w:numId w:val="900"/>
        </w:numPr>
        <w:spacing w:before="0" w:after="0"/>
      </w:pPr>
      <w:r>
        <w:t>Limitations of the First Law</w:t>
      </w:r>
    </w:p>
    <w:p>
      <w:pPr>
        <w:numPr>
          <w:ilvl w:val="2"/>
          <w:numId w:val="900"/>
        </w:numPr>
        <w:spacing w:before="0" w:after="0"/>
      </w:pPr>
      <w:r>
        <w:t>Direction of Processes</w:t>
      </w:r>
    </w:p>
    <w:p>
      <w:pPr>
        <w:numPr>
          <w:ilvl w:val="2"/>
          <w:numId w:val="900"/>
        </w:numPr>
        <w:spacing w:before="0" w:after="0"/>
      </w:pPr>
      <w:r>
        <w:t>Spontaneous Processes</w:t>
      </w:r>
    </w:p>
    <w:p>
      <w:pPr>
        <w:numPr>
          <w:ilvl w:val="1"/>
          <w:numId w:val="900"/>
        </w:numPr>
        <w:spacing w:before="0" w:after="0"/>
      </w:pPr>
      <w:r>
        <w:t>Heat Engines</w:t>
      </w:r>
    </w:p>
    <w:p>
      <w:pPr>
        <w:numPr>
          <w:ilvl w:val="2"/>
          <w:numId w:val="900"/>
        </w:numPr>
        <w:spacing w:before="0" w:after="0"/>
      </w:pPr>
      <w:r>
        <w:t>Basic Operation</w:t>
      </w:r>
    </w:p>
    <w:p>
      <w:pPr>
        <w:numPr>
          <w:ilvl w:val="2"/>
          <w:numId w:val="900"/>
        </w:numPr>
        <w:spacing w:before="0" w:after="0"/>
      </w:pPr>
      <w:r>
        <w:t>Thermal Efficiency</w:t>
      </w:r>
    </w:p>
    <w:p>
      <w:pPr>
        <w:numPr>
          <w:ilvl w:val="2"/>
          <w:numId w:val="900"/>
        </w:numPr>
        <w:spacing w:before="0" w:after="0"/>
      </w:pPr>
      <w:r>
        <w:t>Heat Engine Components</w:t>
      </w:r>
    </w:p>
    <w:p>
      <w:pPr>
        <w:numPr>
          <w:ilvl w:val="1"/>
          <w:numId w:val="900"/>
        </w:numPr>
        <w:spacing w:before="0" w:after="0"/>
      </w:pPr>
      <w:r>
        <w:t>Refrigerators and Heat Pumps</w:t>
      </w:r>
    </w:p>
    <w:p>
      <w:pPr>
        <w:numPr>
          <w:ilvl w:val="2"/>
          <w:numId w:val="900"/>
        </w:numPr>
        <w:spacing w:before="0" w:after="0"/>
      </w:pPr>
      <w:r>
        <w:t>Basic Operation</w:t>
      </w:r>
    </w:p>
    <w:p>
      <w:pPr>
        <w:numPr>
          <w:ilvl w:val="2"/>
          <w:numId w:val="900"/>
        </w:numPr>
        <w:spacing w:before="0" w:after="0"/>
      </w:pPr>
      <w:r>
        <w:t>Coefficient of Performance</w:t>
      </w:r>
    </w:p>
    <w:p>
      <w:pPr>
        <w:numPr>
          <w:ilvl w:val="2"/>
          <w:numId w:val="900"/>
        </w:numPr>
        <w:spacing w:before="0" w:after="0"/>
      </w:pPr>
      <w:r>
        <w:t>Refrigerator vs Heat Pump</w:t>
      </w:r>
    </w:p>
    <w:p>
      <w:pPr>
        <w:numPr>
          <w:ilvl w:val="1"/>
          <w:numId w:val="900"/>
        </w:numPr>
        <w:spacing w:before="0" w:after="0"/>
      </w:pPr>
      <w:r>
        <w:t>Kelvin-Planck Statement</w:t>
      </w:r>
    </w:p>
    <w:p>
      <w:pPr>
        <w:numPr>
          <w:ilvl w:val="1"/>
          <w:numId w:val="900"/>
        </w:numPr>
        <w:spacing w:before="0" w:after="0"/>
      </w:pPr>
      <w:r>
        <w:t>Clausius Statement</w:t>
      </w:r>
    </w:p>
    <w:p>
      <w:pPr>
        <w:numPr>
          <w:ilvl w:val="1"/>
          <w:numId w:val="900"/>
        </w:numPr>
        <w:spacing w:before="0" w:after="0"/>
      </w:pPr>
      <w:r>
        <w:t>Equivalence of Statements</w:t>
      </w:r>
    </w:p>
    <w:p>
      <w:pPr>
        <w:numPr>
          <w:ilvl w:val="1"/>
          <w:numId w:val="900"/>
        </w:numPr>
        <w:spacing w:before="0" w:after="0"/>
      </w:pPr>
      <w:r>
        <w:t>Reversible and Irreversible Processes</w:t>
      </w:r>
    </w:p>
    <w:p>
      <w:pPr>
        <w:numPr>
          <w:ilvl w:val="2"/>
          <w:numId w:val="900"/>
        </w:numPr>
        <w:spacing w:before="0" w:after="0"/>
      </w:pPr>
      <w:r>
        <w:t>Definition of Reversibility</w:t>
      </w:r>
    </w:p>
    <w:p>
      <w:pPr>
        <w:numPr>
          <w:ilvl w:val="2"/>
          <w:numId w:val="900"/>
        </w:numPr>
        <w:spacing w:before="0" w:after="0"/>
      </w:pPr>
      <w:r>
        <w:t>Sources of Irreversibility</w:t>
      </w:r>
    </w:p>
    <w:p>
      <w:pPr>
        <w:numPr>
          <w:ilvl w:val="2"/>
          <w:numId w:val="900"/>
        </w:numPr>
        <w:spacing w:before="0" w:after="0"/>
      </w:pPr>
      <w:r>
        <w:t>Internally and Externally Reversible Processes</w:t>
      </w:r>
    </w:p>
    <w:p>
      <w:pPr>
        <w:numPr>
          <w:ilvl w:val="1"/>
          <w:numId w:val="900"/>
        </w:numPr>
        <w:spacing w:before="0" w:after="0"/>
      </w:pPr>
      <w:r>
        <w:t>The Carnot Cycle</w:t>
      </w:r>
    </w:p>
    <w:p>
      <w:pPr>
        <w:numPr>
          <w:ilvl w:val="2"/>
          <w:numId w:val="900"/>
        </w:numPr>
        <w:spacing w:before="0" w:after="0"/>
      </w:pPr>
      <w:r>
        <w:t>Carnot Heat Engine</w:t>
      </w:r>
    </w:p>
    <w:p>
      <w:pPr>
        <w:numPr>
          <w:ilvl w:val="2"/>
          <w:numId w:val="900"/>
        </w:numPr>
        <w:spacing w:before="0" w:after="0"/>
      </w:pPr>
      <w:r>
        <w:t>Carnot Efficiency</w:t>
      </w:r>
    </w:p>
    <w:p>
      <w:pPr>
        <w:numPr>
          <w:ilvl w:val="2"/>
          <w:numId w:val="900"/>
        </w:numPr>
        <w:spacing w:before="0" w:after="0"/>
      </w:pPr>
      <w:r>
        <w:t>Carnot Refrigerator</w:t>
      </w:r>
    </w:p>
    <w:p>
      <w:pPr>
        <w:numPr>
          <w:ilvl w:val="2"/>
          <w:numId w:val="900"/>
        </w:numPr>
        <w:spacing w:before="0" w:after="0"/>
      </w:pPr>
      <w:r>
        <w:t>Carnot Heat Pump</w:t>
      </w:r>
    </w:p>
    <w:p>
      <w:pPr>
        <w:numPr>
          <w:ilvl w:val="1"/>
          <w:numId w:val="900"/>
        </w:numPr>
        <w:spacing w:before="0" w:after="0"/>
      </w:pPr>
      <w:r>
        <w:t>The Carnot Principles</w:t>
      </w:r>
    </w:p>
    <w:p>
      <w:pPr>
        <w:numPr>
          <w:ilvl w:val="0"/>
          <w:numId w:val="900"/>
        </w:numPr>
        <w:spacing w:before="0" w:after="0"/>
      </w:pPr>
      <w:r>
        <w:t>Entropy</w:t>
      </w:r>
    </w:p>
    <w:p>
      <w:pPr>
        <w:numPr>
          <w:ilvl w:val="1"/>
          <w:numId w:val="900"/>
        </w:numPr>
        <w:spacing w:before="0" w:after="0"/>
      </w:pPr>
      <w:r>
        <w:t>The Clausius Inequality</w:t>
      </w:r>
    </w:p>
    <w:p>
      <w:pPr>
        <w:numPr>
          <w:ilvl w:val="1"/>
          <w:numId w:val="900"/>
        </w:numPr>
        <w:spacing w:before="0" w:after="0"/>
      </w:pPr>
      <w:r>
        <w:t>Definition of Entropy</w:t>
      </w:r>
    </w:p>
    <w:p>
      <w:pPr>
        <w:numPr>
          <w:ilvl w:val="1"/>
          <w:numId w:val="900"/>
        </w:numPr>
        <w:spacing w:before="0" w:after="0"/>
      </w:pPr>
      <w:r>
        <w:t>Physical Interpretation of Entropy</w:t>
      </w:r>
    </w:p>
    <w:p>
      <w:pPr>
        <w:numPr>
          <w:ilvl w:val="1"/>
          <w:numId w:val="900"/>
        </w:numPr>
        <w:spacing w:before="0" w:after="0"/>
      </w:pPr>
      <w:r>
        <w:t>The Increase of Entropy Principle</w:t>
      </w:r>
    </w:p>
    <w:p>
      <w:pPr>
        <w:numPr>
          <w:ilvl w:val="1"/>
          <w:numId w:val="900"/>
        </w:numPr>
        <w:spacing w:before="0" w:after="0"/>
      </w:pPr>
      <w:r>
        <w:t>Entropy Change of Pure Substances</w:t>
      </w:r>
    </w:p>
    <w:p>
      <w:pPr>
        <w:numPr>
          <w:ilvl w:val="2"/>
          <w:numId w:val="900"/>
        </w:numPr>
        <w:spacing w:before="0" w:after="0"/>
      </w:pPr>
      <w:r>
        <w:t>Entropy of Solids and Liquids</w:t>
      </w:r>
    </w:p>
    <w:p>
      <w:pPr>
        <w:numPr>
          <w:ilvl w:val="2"/>
          <w:numId w:val="900"/>
        </w:numPr>
        <w:spacing w:before="0" w:after="0"/>
      </w:pPr>
      <w:r>
        <w:t>Entropy of Ideal Gases</w:t>
      </w:r>
    </w:p>
    <w:p>
      <w:pPr>
        <w:numPr>
          <w:ilvl w:val="2"/>
          <w:numId w:val="900"/>
        </w:numPr>
        <w:spacing w:before="0" w:after="0"/>
      </w:pPr>
      <w:r>
        <w:t>Entropy in Phase-Change Processes</w:t>
      </w:r>
    </w:p>
    <w:p>
      <w:pPr>
        <w:numPr>
          <w:ilvl w:val="1"/>
          <w:numId w:val="900"/>
        </w:numPr>
        <w:spacing w:before="0" w:after="0"/>
      </w:pPr>
      <w:r>
        <w:t>Isentropic Processes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Applications in Engineering</w:t>
      </w:r>
    </w:p>
    <w:p>
      <w:pPr>
        <w:numPr>
          <w:ilvl w:val="1"/>
          <w:numId w:val="900"/>
        </w:numPr>
        <w:spacing w:before="0" w:after="0"/>
      </w:pPr>
      <w:r>
        <w:t>Property Diagrams</w:t>
      </w:r>
    </w:p>
    <w:p>
      <w:pPr>
        <w:numPr>
          <w:ilvl w:val="2"/>
          <w:numId w:val="900"/>
        </w:numPr>
        <w:spacing w:before="0" w:after="0"/>
      </w:pPr>
      <w:r>
        <w:t>T-s Diagrams</w:t>
      </w:r>
    </w:p>
    <w:p>
      <w:pPr>
        <w:numPr>
          <w:ilvl w:val="2"/>
          <w:numId w:val="900"/>
        </w:numPr>
        <w:spacing w:before="0" w:after="0"/>
      </w:pPr>
      <w:r>
        <w:t>h-s Diagrams</w:t>
      </w:r>
    </w:p>
    <w:p>
      <w:pPr>
        <w:numPr>
          <w:ilvl w:val="1"/>
          <w:numId w:val="900"/>
        </w:numPr>
        <w:spacing w:before="0" w:after="0"/>
      </w:pPr>
      <w:r>
        <w:t>Reversible Steady-Flow Work</w:t>
      </w:r>
    </w:p>
    <w:p>
      <w:pPr>
        <w:numPr>
          <w:ilvl w:val="1"/>
          <w:numId w:val="900"/>
        </w:numPr>
        <w:spacing w:before="0" w:after="0"/>
      </w:pPr>
      <w:r>
        <w:t>Isentropic Efficiencies</w:t>
      </w:r>
    </w:p>
    <w:p>
      <w:pPr>
        <w:numPr>
          <w:ilvl w:val="2"/>
          <w:numId w:val="900"/>
        </w:numPr>
        <w:spacing w:before="0" w:after="0"/>
      </w:pPr>
      <w:r>
        <w:t>Turbine Efficiency</w:t>
      </w:r>
    </w:p>
    <w:p>
      <w:pPr>
        <w:numPr>
          <w:ilvl w:val="2"/>
          <w:numId w:val="900"/>
        </w:numPr>
        <w:spacing w:before="0" w:after="0"/>
      </w:pPr>
      <w:r>
        <w:t>Compressor Efficiency</w:t>
      </w:r>
    </w:p>
    <w:p>
      <w:pPr>
        <w:numPr>
          <w:ilvl w:val="2"/>
          <w:numId w:val="900"/>
        </w:numPr>
        <w:spacing w:before="0" w:after="0"/>
      </w:pPr>
      <w:r>
        <w:t>Pump Efficiency</w:t>
      </w:r>
    </w:p>
    <w:p>
      <w:pPr>
        <w:numPr>
          <w:ilvl w:val="2"/>
          <w:numId w:val="900"/>
        </w:numPr>
        <w:spacing w:before="0" w:after="0"/>
      </w:pPr>
      <w:r>
        <w:t>Nozzle Efficiency</w:t>
      </w:r>
    </w:p>
    <w:p>
      <w:pPr>
        <w:numPr>
          <w:ilvl w:val="0"/>
          <w:numId w:val="900"/>
        </w:numPr>
        <w:spacing w:before="0" w:after="0"/>
      </w:pPr>
      <w:r>
        <w:t>Exergy Analysis</w:t>
      </w:r>
    </w:p>
    <w:p>
      <w:pPr>
        <w:numPr>
          <w:ilvl w:val="1"/>
          <w:numId w:val="900"/>
        </w:numPr>
        <w:spacing w:before="0" w:after="0"/>
      </w:pPr>
      <w:r>
        <w:t>Definition of Exergy</w:t>
      </w:r>
    </w:p>
    <w:p>
      <w:pPr>
        <w:numPr>
          <w:ilvl w:val="1"/>
          <w:numId w:val="900"/>
        </w:numPr>
        <w:spacing w:before="0" w:after="0"/>
      </w:pPr>
      <w:r>
        <w:t>Dead State</w:t>
      </w:r>
    </w:p>
    <w:p>
      <w:pPr>
        <w:numPr>
          <w:ilvl w:val="1"/>
          <w:numId w:val="900"/>
        </w:numPr>
        <w:spacing w:before="0" w:after="0"/>
      </w:pPr>
      <w:r>
        <w:t>Reversible Work</w:t>
      </w:r>
    </w:p>
    <w:p>
      <w:pPr>
        <w:numPr>
          <w:ilvl w:val="1"/>
          <w:numId w:val="900"/>
        </w:numPr>
        <w:spacing w:before="0" w:after="0"/>
      </w:pPr>
      <w:r>
        <w:t>Irreversibility</w:t>
      </w:r>
    </w:p>
    <w:p>
      <w:pPr>
        <w:numPr>
          <w:ilvl w:val="1"/>
          <w:numId w:val="900"/>
        </w:numPr>
        <w:spacing w:before="0" w:after="0"/>
      </w:pPr>
      <w:r>
        <w:t>Exergy Destruction</w:t>
      </w:r>
    </w:p>
    <w:p>
      <w:pPr>
        <w:numPr>
          <w:ilvl w:val="1"/>
          <w:numId w:val="900"/>
        </w:numPr>
        <w:spacing w:before="0" w:after="0"/>
      </w:pPr>
      <w:r>
        <w:t>Second-Law Efficiency</w:t>
      </w:r>
    </w:p>
    <w:p>
      <w:pPr>
        <w:numPr>
          <w:ilvl w:val="1"/>
          <w:numId w:val="900"/>
        </w:numPr>
        <w:spacing w:before="0" w:after="0"/>
      </w:pPr>
      <w:r>
        <w:t>Exergy Balance</w:t>
      </w:r>
    </w:p>
    <w:p>
      <w:pPr>
        <w:numPr>
          <w:ilvl w:val="2"/>
          <w:numId w:val="900"/>
        </w:numPr>
        <w:spacing w:before="0" w:after="0"/>
      </w:pPr>
      <w:r>
        <w:t>Closed Systems</w:t>
      </w:r>
    </w:p>
    <w:p>
      <w:pPr>
        <w:numPr>
          <w:ilvl w:val="2"/>
          <w:numId w:val="900"/>
        </w:numPr>
        <w:spacing w:before="0" w:after="0"/>
      </w:pPr>
      <w:r>
        <w:t>Open Systems</w:t>
      </w:r>
    </w:p>
    <w:p>
      <w:pPr>
        <w:numPr>
          <w:ilvl w:val="0"/>
          <w:numId w:val="900"/>
        </w:numPr>
        <w:spacing w:before="0" w:after="0"/>
      </w:pPr>
      <w:r>
        <w:t>Gas Power Cycles</w:t>
      </w:r>
    </w:p>
    <w:p>
      <w:pPr>
        <w:numPr>
          <w:ilvl w:val="1"/>
          <w:numId w:val="900"/>
        </w:numPr>
        <w:spacing w:before="0" w:after="0"/>
      </w:pPr>
      <w:r>
        <w:t>Basic Considerations</w:t>
      </w:r>
    </w:p>
    <w:p>
      <w:pPr>
        <w:numPr>
          <w:ilvl w:val="2"/>
          <w:numId w:val="900"/>
        </w:numPr>
        <w:spacing w:before="0" w:after="0"/>
      </w:pPr>
      <w:r>
        <w:t>Air-Standard Assumptions</w:t>
      </w:r>
    </w:p>
    <w:p>
      <w:pPr>
        <w:numPr>
          <w:ilvl w:val="2"/>
          <w:numId w:val="900"/>
        </w:numPr>
        <w:spacing w:before="0" w:after="0"/>
      </w:pPr>
      <w:r>
        <w:t>Cold Air-Standard Assumptions</w:t>
      </w:r>
    </w:p>
    <w:p>
      <w:pPr>
        <w:numPr>
          <w:ilvl w:val="1"/>
          <w:numId w:val="900"/>
        </w:numPr>
        <w:spacing w:before="0" w:after="0"/>
      </w:pPr>
      <w:r>
        <w:t>The Otto Cycle</w:t>
      </w:r>
    </w:p>
    <w:p>
      <w:pPr>
        <w:numPr>
          <w:ilvl w:val="2"/>
          <w:numId w:val="900"/>
        </w:numPr>
        <w:spacing w:before="0" w:after="0"/>
      </w:pPr>
      <w:r>
        <w:t>Process Description</w:t>
      </w:r>
    </w:p>
    <w:p>
      <w:pPr>
        <w:numPr>
          <w:ilvl w:val="2"/>
          <w:numId w:val="900"/>
        </w:numPr>
        <w:spacing w:before="0" w:after="0"/>
      </w:pPr>
      <w:r>
        <w:t>Efficiency Analysis</w:t>
      </w:r>
    </w:p>
    <w:p>
      <w:pPr>
        <w:numPr>
          <w:ilvl w:val="2"/>
          <w:numId w:val="900"/>
        </w:numPr>
        <w:spacing w:before="0" w:after="0"/>
      </w:pPr>
      <w:r>
        <w:t>Mean Effective Pressure</w:t>
      </w:r>
    </w:p>
    <w:p>
      <w:pPr>
        <w:numPr>
          <w:ilvl w:val="1"/>
          <w:numId w:val="900"/>
        </w:numPr>
        <w:spacing w:before="0" w:after="0"/>
      </w:pPr>
      <w:r>
        <w:t>The Diesel Cycle</w:t>
      </w:r>
    </w:p>
    <w:p>
      <w:pPr>
        <w:numPr>
          <w:ilvl w:val="2"/>
          <w:numId w:val="900"/>
        </w:numPr>
        <w:spacing w:before="0" w:after="0"/>
      </w:pPr>
      <w:r>
        <w:t>Process Description</w:t>
      </w:r>
    </w:p>
    <w:p>
      <w:pPr>
        <w:numPr>
          <w:ilvl w:val="2"/>
          <w:numId w:val="900"/>
        </w:numPr>
        <w:spacing w:before="0" w:after="0"/>
      </w:pPr>
      <w:r>
        <w:t>Efficiency Analysis</w:t>
      </w:r>
    </w:p>
    <w:p>
      <w:pPr>
        <w:numPr>
          <w:ilvl w:val="2"/>
          <w:numId w:val="900"/>
        </w:numPr>
        <w:spacing w:before="0" w:after="0"/>
      </w:pPr>
      <w:r>
        <w:t>Comparison with Otto Cycle</w:t>
      </w:r>
    </w:p>
    <w:p>
      <w:pPr>
        <w:numPr>
          <w:ilvl w:val="1"/>
          <w:numId w:val="900"/>
        </w:numPr>
        <w:spacing w:before="0" w:after="0"/>
      </w:pPr>
      <w:r>
        <w:t>The Brayton Cycle</w:t>
      </w:r>
    </w:p>
    <w:p>
      <w:pPr>
        <w:numPr>
          <w:ilvl w:val="2"/>
          <w:numId w:val="900"/>
        </w:numPr>
        <w:spacing w:before="0" w:after="0"/>
      </w:pPr>
      <w:r>
        <w:t>Open Brayton Cycle</w:t>
      </w:r>
    </w:p>
    <w:p>
      <w:pPr>
        <w:numPr>
          <w:ilvl w:val="2"/>
          <w:numId w:val="900"/>
        </w:numPr>
        <w:spacing w:before="0" w:after="0"/>
      </w:pPr>
      <w:r>
        <w:t>Closed Brayton Cycle</w:t>
      </w:r>
    </w:p>
    <w:p>
      <w:pPr>
        <w:numPr>
          <w:ilvl w:val="2"/>
          <w:numId w:val="900"/>
        </w:numPr>
        <w:spacing w:before="0" w:after="0"/>
      </w:pPr>
      <w:r>
        <w:t>Efficiency Analysis</w:t>
      </w:r>
    </w:p>
    <w:p>
      <w:pPr>
        <w:numPr>
          <w:ilvl w:val="2"/>
          <w:numId w:val="900"/>
        </w:numPr>
        <w:spacing w:before="0" w:after="0"/>
      </w:pPr>
      <w:r>
        <w:t>Modifications</w:t>
      </w:r>
    </w:p>
    <w:p>
      <w:pPr>
        <w:numPr>
          <w:ilvl w:val="3"/>
          <w:numId w:val="900"/>
        </w:numPr>
        <w:spacing w:before="0" w:after="0"/>
      </w:pPr>
      <w:r>
        <w:t>Regeneration</w:t>
      </w:r>
    </w:p>
    <w:p>
      <w:pPr>
        <w:numPr>
          <w:ilvl w:val="3"/>
          <w:numId w:val="900"/>
        </w:numPr>
        <w:spacing w:before="0" w:after="0"/>
      </w:pPr>
      <w:r>
        <w:t>Intercooling</w:t>
      </w:r>
    </w:p>
    <w:p>
      <w:pPr>
        <w:numPr>
          <w:ilvl w:val="3"/>
          <w:numId w:val="900"/>
        </w:numPr>
        <w:spacing w:before="0" w:after="0"/>
      </w:pPr>
      <w:r>
        <w:t>Reheating</w:t>
      </w:r>
    </w:p>
    <w:p>
      <w:pPr>
        <w:numPr>
          <w:ilvl w:val="1"/>
          <w:numId w:val="900"/>
        </w:numPr>
        <w:spacing w:before="0" w:after="0"/>
      </w:pPr>
      <w:r>
        <w:t>Jet-Propulsion Cycles</w:t>
      </w:r>
    </w:p>
    <w:p>
      <w:pPr>
        <w:numPr>
          <w:ilvl w:val="2"/>
          <w:numId w:val="900"/>
        </w:numPr>
        <w:spacing w:before="0" w:after="0"/>
      </w:pPr>
      <w:r>
        <w:t>Turbojet Engine</w:t>
      </w:r>
    </w:p>
    <w:p>
      <w:pPr>
        <w:numPr>
          <w:ilvl w:val="2"/>
          <w:numId w:val="900"/>
        </w:numPr>
        <w:spacing w:before="0" w:after="0"/>
      </w:pPr>
      <w:r>
        <w:t>Turbofan Engine</w:t>
      </w:r>
    </w:p>
    <w:p>
      <w:pPr>
        <w:numPr>
          <w:ilvl w:val="2"/>
          <w:numId w:val="900"/>
        </w:numPr>
        <w:spacing w:before="0" w:after="0"/>
      </w:pPr>
      <w:r>
        <w:t>Ramjet Engine</w:t>
      </w:r>
    </w:p>
    <w:p>
      <w:pPr>
        <w:numPr>
          <w:ilvl w:val="0"/>
          <w:numId w:val="900"/>
        </w:numPr>
        <w:spacing w:before="0" w:after="0"/>
      </w:pPr>
      <w:r>
        <w:t>Vapor Power Cycles</w:t>
      </w:r>
    </w:p>
    <w:p>
      <w:pPr>
        <w:numPr>
          <w:ilvl w:val="1"/>
          <w:numId w:val="900"/>
        </w:numPr>
        <w:spacing w:before="0" w:after="0"/>
      </w:pPr>
      <w:r>
        <w:t>The Rankine Cycle</w:t>
      </w:r>
    </w:p>
    <w:p>
      <w:pPr>
        <w:numPr>
          <w:ilvl w:val="2"/>
          <w:numId w:val="900"/>
        </w:numPr>
        <w:spacing w:before="0" w:after="0"/>
      </w:pPr>
      <w:r>
        <w:t>Basic Components</w:t>
      </w:r>
    </w:p>
    <w:p>
      <w:pPr>
        <w:numPr>
          <w:ilvl w:val="2"/>
          <w:numId w:val="900"/>
        </w:numPr>
        <w:spacing w:before="0" w:after="0"/>
      </w:pPr>
      <w:r>
        <w:t>Process Description</w:t>
      </w:r>
    </w:p>
    <w:p>
      <w:pPr>
        <w:numPr>
          <w:ilvl w:val="2"/>
          <w:numId w:val="900"/>
        </w:numPr>
        <w:spacing w:before="0" w:after="0"/>
      </w:pPr>
      <w:r>
        <w:t>Efficiency Analysis</w:t>
      </w:r>
    </w:p>
    <w:p>
      <w:pPr>
        <w:numPr>
          <w:ilvl w:val="2"/>
          <w:numId w:val="900"/>
        </w:numPr>
        <w:spacing w:before="0" w:after="0"/>
      </w:pPr>
      <w:r>
        <w:t>Work Output</w:t>
      </w:r>
    </w:p>
    <w:p>
      <w:pPr>
        <w:numPr>
          <w:ilvl w:val="1"/>
          <w:numId w:val="900"/>
        </w:numPr>
        <w:spacing w:before="0" w:after="0"/>
      </w:pPr>
      <w:r>
        <w:t>Modifications to the Rankine Cycle</w:t>
      </w:r>
    </w:p>
    <w:p>
      <w:pPr>
        <w:numPr>
          <w:ilvl w:val="2"/>
          <w:numId w:val="900"/>
        </w:numPr>
        <w:spacing w:before="0" w:after="0"/>
      </w:pPr>
      <w:r>
        <w:t>Reheat Rankine Cycle</w:t>
      </w:r>
    </w:p>
    <w:p>
      <w:pPr>
        <w:numPr>
          <w:ilvl w:val="2"/>
          <w:numId w:val="900"/>
        </w:numPr>
        <w:spacing w:before="0" w:after="0"/>
      </w:pPr>
      <w:r>
        <w:t>Regenerative Rankine Cycle</w:t>
      </w:r>
    </w:p>
    <w:p>
      <w:pPr>
        <w:numPr>
          <w:ilvl w:val="2"/>
          <w:numId w:val="900"/>
        </w:numPr>
        <w:spacing w:before="0" w:after="0"/>
      </w:pPr>
      <w:r>
        <w:t>Supercritical Rankine Cycle</w:t>
      </w:r>
    </w:p>
    <w:p>
      <w:pPr>
        <w:numPr>
          <w:ilvl w:val="1"/>
          <w:numId w:val="900"/>
        </w:numPr>
        <w:spacing w:before="0" w:after="0"/>
      </w:pPr>
      <w:r>
        <w:t>Cogeneration</w:t>
      </w:r>
    </w:p>
    <w:p>
      <w:pPr>
        <w:numPr>
          <w:ilvl w:val="2"/>
          <w:numId w:val="900"/>
        </w:numPr>
        <w:spacing w:before="0" w:after="0"/>
      </w:pPr>
      <w:r>
        <w:t>Combined Heat and Power Systems</w:t>
      </w:r>
    </w:p>
    <w:p>
      <w:pPr>
        <w:numPr>
          <w:ilvl w:val="2"/>
          <w:numId w:val="900"/>
        </w:numPr>
        <w:spacing w:before="0" w:after="0"/>
      </w:pPr>
      <w:r>
        <w:t>Utilization Factor</w:t>
      </w:r>
    </w:p>
    <w:p>
      <w:pPr>
        <w:numPr>
          <w:ilvl w:val="1"/>
          <w:numId w:val="900"/>
        </w:numPr>
        <w:spacing w:before="0" w:after="0"/>
      </w:pPr>
      <w:r>
        <w:t>Combined Cycles</w:t>
      </w:r>
    </w:p>
    <w:p>
      <w:pPr>
        <w:numPr>
          <w:ilvl w:val="2"/>
          <w:numId w:val="900"/>
        </w:numPr>
        <w:spacing w:before="0" w:after="0"/>
      </w:pPr>
      <w:r>
        <w:t>Gas-Vapor Combined Cycles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0"/>
          <w:numId w:val="900"/>
        </w:numPr>
        <w:spacing w:before="0" w:after="0"/>
      </w:pPr>
      <w:r>
        <w:t>Refrigeration Cycles</w:t>
      </w:r>
    </w:p>
    <w:p>
      <w:pPr>
        <w:numPr>
          <w:ilvl w:val="1"/>
          <w:numId w:val="900"/>
        </w:numPr>
        <w:spacing w:before="0" w:after="0"/>
      </w:pPr>
      <w:r>
        <w:t>The Reversed Carnot Cycle</w:t>
      </w:r>
    </w:p>
    <w:p>
      <w:pPr>
        <w:numPr>
          <w:ilvl w:val="1"/>
          <w:numId w:val="900"/>
        </w:numPr>
        <w:spacing w:before="0" w:after="0"/>
      </w:pPr>
      <w:r>
        <w:t>Vapor-Compression Refrigeration Cycle</w:t>
      </w:r>
    </w:p>
    <w:p>
      <w:pPr>
        <w:numPr>
          <w:ilvl w:val="2"/>
          <w:numId w:val="900"/>
        </w:numPr>
        <w:spacing w:before="0" w:after="0"/>
      </w:pPr>
      <w:r>
        <w:t>Basic Components</w:t>
      </w:r>
    </w:p>
    <w:p>
      <w:pPr>
        <w:numPr>
          <w:ilvl w:val="2"/>
          <w:numId w:val="900"/>
        </w:numPr>
        <w:spacing w:before="0" w:after="0"/>
      </w:pPr>
      <w:r>
        <w:t>Process Description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Modifications and Improvements</w:t>
      </w:r>
    </w:p>
    <w:p>
      <w:pPr>
        <w:numPr>
          <w:ilvl w:val="1"/>
          <w:numId w:val="900"/>
        </w:numPr>
        <w:spacing w:before="0" w:after="0"/>
      </w:pPr>
      <w:r>
        <w:t>Gas Refrigeration Cycles</w:t>
      </w:r>
    </w:p>
    <w:p>
      <w:pPr>
        <w:numPr>
          <w:ilvl w:val="2"/>
          <w:numId w:val="900"/>
        </w:numPr>
        <w:spacing w:before="0" w:after="0"/>
      </w:pPr>
      <w:r>
        <w:t>Reversed Brayton Cycle</w:t>
      </w:r>
    </w:p>
    <w:p>
      <w:pPr>
        <w:numPr>
          <w:ilvl w:val="1"/>
          <w:numId w:val="900"/>
        </w:numPr>
        <w:spacing w:before="0" w:after="0"/>
      </w:pPr>
      <w:r>
        <w:t>Absorption Refrigeration</w:t>
      </w:r>
    </w:p>
    <w:p>
      <w:pPr>
        <w:numPr>
          <w:ilvl w:val="1"/>
          <w:numId w:val="900"/>
        </w:numPr>
        <w:spacing w:before="0" w:after="0"/>
      </w:pPr>
      <w:r>
        <w:t>Thermoelectric Refrigeration</w:t>
      </w:r>
    </w:p>
    <w:p>
      <w:pPr>
        <w:pStyle w:val="Heading1"/>
      </w:pPr>
      <w:r>
        <w:t>Fluid Mechanics</w:t>
      </w:r>
    </w:p>
    <w:p>
      <w:pPr>
        <w:numPr>
          <w:ilvl w:val="0"/>
          <w:numId w:val="900"/>
        </w:numPr>
        <w:spacing w:before="0" w:after="0"/>
      </w:pPr>
      <w:r>
        <w:t>Introduction to Fluid Mechanics</w:t>
      </w:r>
    </w:p>
    <w:p>
      <w:pPr>
        <w:numPr>
          <w:ilvl w:val="1"/>
          <w:numId w:val="900"/>
        </w:numPr>
        <w:spacing w:before="0" w:after="0"/>
      </w:pPr>
      <w:r>
        <w:t>Definition of a Fluid</w:t>
      </w:r>
    </w:p>
    <w:p>
      <w:pPr>
        <w:numPr>
          <w:ilvl w:val="1"/>
          <w:numId w:val="900"/>
        </w:numPr>
        <w:spacing w:before="0" w:after="0"/>
      </w:pPr>
      <w:r>
        <w:t>Distinction between Solids and Fluids</w:t>
      </w:r>
    </w:p>
    <w:p>
      <w:pPr>
        <w:numPr>
          <w:ilvl w:val="1"/>
          <w:numId w:val="900"/>
        </w:numPr>
        <w:spacing w:before="0" w:after="0"/>
      </w:pPr>
      <w:r>
        <w:t>The No-Slip Condition</w:t>
      </w:r>
    </w:p>
    <w:p>
      <w:pPr>
        <w:numPr>
          <w:ilvl w:val="1"/>
          <w:numId w:val="900"/>
        </w:numPr>
        <w:spacing w:before="0" w:after="0"/>
      </w:pPr>
      <w:r>
        <w:t>Classification of Fluid Flows</w:t>
      </w:r>
    </w:p>
    <w:p>
      <w:pPr>
        <w:numPr>
          <w:ilvl w:val="2"/>
          <w:numId w:val="900"/>
        </w:numPr>
        <w:spacing w:before="0" w:after="0"/>
      </w:pPr>
      <w:r>
        <w:t>Steady vs Unsteady Flow</w:t>
      </w:r>
    </w:p>
    <w:p>
      <w:pPr>
        <w:numPr>
          <w:ilvl w:val="2"/>
          <w:numId w:val="900"/>
        </w:numPr>
        <w:spacing w:before="0" w:after="0"/>
      </w:pPr>
      <w:r>
        <w:t>Uniform vs Nonuniform Flow</w:t>
      </w:r>
    </w:p>
    <w:p>
      <w:pPr>
        <w:numPr>
          <w:ilvl w:val="2"/>
          <w:numId w:val="900"/>
        </w:numPr>
        <w:spacing w:before="0" w:after="0"/>
      </w:pPr>
      <w:r>
        <w:t>Laminar vs Turbulent Flow</w:t>
      </w:r>
    </w:p>
    <w:p>
      <w:pPr>
        <w:numPr>
          <w:ilvl w:val="2"/>
          <w:numId w:val="900"/>
        </w:numPr>
        <w:spacing w:before="0" w:after="0"/>
      </w:pPr>
      <w:r>
        <w:t>Compressible vs Incompressible Flow</w:t>
      </w:r>
    </w:p>
    <w:p>
      <w:pPr>
        <w:numPr>
          <w:ilvl w:val="2"/>
          <w:numId w:val="900"/>
        </w:numPr>
        <w:spacing w:before="0" w:after="0"/>
      </w:pPr>
      <w:r>
        <w:t>Viscous vs Inviscid Flow</w:t>
      </w:r>
    </w:p>
    <w:p>
      <w:pPr>
        <w:numPr>
          <w:ilvl w:val="2"/>
          <w:numId w:val="900"/>
        </w:numPr>
        <w:spacing w:before="0" w:after="0"/>
      </w:pPr>
      <w:r>
        <w:t>Internal vs External Flow</w:t>
      </w:r>
    </w:p>
    <w:p>
      <w:pPr>
        <w:numPr>
          <w:ilvl w:val="2"/>
          <w:numId w:val="900"/>
        </w:numPr>
        <w:spacing w:before="0" w:after="0"/>
      </w:pPr>
      <w:r>
        <w:t>One-Dimensional Flow</w:t>
      </w:r>
    </w:p>
    <w:p>
      <w:pPr>
        <w:numPr>
          <w:ilvl w:val="2"/>
          <w:numId w:val="900"/>
        </w:numPr>
        <w:spacing w:before="0" w:after="0"/>
      </w:pPr>
      <w:r>
        <w:t>Two-Dimensional Flow</w:t>
      </w:r>
    </w:p>
    <w:p>
      <w:pPr>
        <w:numPr>
          <w:ilvl w:val="2"/>
          <w:numId w:val="900"/>
        </w:numPr>
        <w:spacing w:before="0" w:after="0"/>
      </w:pPr>
      <w:r>
        <w:t>Three-Dimensional Flow</w:t>
      </w:r>
    </w:p>
    <w:p>
      <w:pPr>
        <w:numPr>
          <w:ilvl w:val="0"/>
          <w:numId w:val="900"/>
        </w:numPr>
        <w:spacing w:before="0" w:after="0"/>
      </w:pPr>
      <w:r>
        <w:t>Fluid Properties</w:t>
      </w:r>
    </w:p>
    <w:p>
      <w:pPr>
        <w:numPr>
          <w:ilvl w:val="1"/>
          <w:numId w:val="900"/>
        </w:numPr>
        <w:spacing w:before="0" w:after="0"/>
      </w:pPr>
      <w:r>
        <w:t>Density</w:t>
      </w:r>
    </w:p>
    <w:p>
      <w:pPr>
        <w:numPr>
          <w:ilvl w:val="2"/>
          <w:numId w:val="900"/>
        </w:numPr>
        <w:spacing w:before="0" w:after="0"/>
      </w:pPr>
      <w:r>
        <w:t>Variation with Temperature and Pressure</w:t>
      </w:r>
    </w:p>
    <w:p>
      <w:pPr>
        <w:numPr>
          <w:ilvl w:val="1"/>
          <w:numId w:val="900"/>
        </w:numPr>
        <w:spacing w:before="0" w:after="0"/>
      </w:pPr>
      <w:r>
        <w:t>Specific Gravity</w:t>
      </w:r>
    </w:p>
    <w:p>
      <w:pPr>
        <w:numPr>
          <w:ilvl w:val="1"/>
          <w:numId w:val="900"/>
        </w:numPr>
        <w:spacing w:before="0" w:after="0"/>
      </w:pPr>
      <w:r>
        <w:t>Specific Weight</w:t>
      </w:r>
    </w:p>
    <w:p>
      <w:pPr>
        <w:numPr>
          <w:ilvl w:val="1"/>
          <w:numId w:val="900"/>
        </w:numPr>
        <w:spacing w:before="0" w:after="0"/>
      </w:pPr>
      <w:r>
        <w:t>Viscosity</w:t>
      </w:r>
    </w:p>
    <w:p>
      <w:pPr>
        <w:numPr>
          <w:ilvl w:val="2"/>
          <w:numId w:val="900"/>
        </w:numPr>
        <w:spacing w:before="0" w:after="0"/>
      </w:pPr>
      <w:r>
        <w:t>Dynamic Viscosity</w:t>
      </w:r>
    </w:p>
    <w:p>
      <w:pPr>
        <w:numPr>
          <w:ilvl w:val="2"/>
          <w:numId w:val="900"/>
        </w:numPr>
        <w:spacing w:before="0" w:after="0"/>
      </w:pPr>
      <w:r>
        <w:t>Kinematic Viscosity</w:t>
      </w:r>
    </w:p>
    <w:p>
      <w:pPr>
        <w:numPr>
          <w:ilvl w:val="2"/>
          <w:numId w:val="900"/>
        </w:numPr>
        <w:spacing w:before="0" w:after="0"/>
      </w:pPr>
      <w:r>
        <w:t>Newtonian and Non-Newtonian Fluids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Pressure Dependence</w:t>
      </w:r>
    </w:p>
    <w:p>
      <w:pPr>
        <w:numPr>
          <w:ilvl w:val="1"/>
          <w:numId w:val="900"/>
        </w:numPr>
        <w:spacing w:before="0" w:after="0"/>
      </w:pPr>
      <w:r>
        <w:t>Surface Tension</w:t>
      </w:r>
    </w:p>
    <w:p>
      <w:pPr>
        <w:numPr>
          <w:ilvl w:val="2"/>
          <w:numId w:val="900"/>
        </w:numPr>
        <w:spacing w:before="0" w:after="0"/>
      </w:pPr>
      <w:r>
        <w:t>Definition and Causes</w:t>
      </w:r>
    </w:p>
    <w:p>
      <w:pPr>
        <w:numPr>
          <w:ilvl w:val="2"/>
          <w:numId w:val="900"/>
        </w:numPr>
        <w:spacing w:before="0" w:after="0"/>
      </w:pPr>
      <w:r>
        <w:t>Contact Angle</w:t>
      </w:r>
    </w:p>
    <w:p>
      <w:pPr>
        <w:numPr>
          <w:ilvl w:val="1"/>
          <w:numId w:val="900"/>
        </w:numPr>
        <w:spacing w:before="0" w:after="0"/>
      </w:pPr>
      <w:r>
        <w:t>Capillarity</w:t>
      </w:r>
    </w:p>
    <w:p>
      <w:pPr>
        <w:numPr>
          <w:ilvl w:val="2"/>
          <w:numId w:val="900"/>
        </w:numPr>
        <w:spacing w:before="0" w:after="0"/>
      </w:pPr>
      <w:r>
        <w:t>Capillary Rise</w:t>
      </w:r>
    </w:p>
    <w:p>
      <w:pPr>
        <w:numPr>
          <w:ilvl w:val="2"/>
          <w:numId w:val="900"/>
        </w:numPr>
        <w:spacing w:before="0" w:after="0"/>
      </w:pPr>
      <w:r>
        <w:t>Capillary Depression</w:t>
      </w:r>
    </w:p>
    <w:p>
      <w:pPr>
        <w:numPr>
          <w:ilvl w:val="1"/>
          <w:numId w:val="900"/>
        </w:numPr>
        <w:spacing w:before="0" w:after="0"/>
      </w:pPr>
      <w:r>
        <w:t>Vapor Pressure</w:t>
      </w:r>
    </w:p>
    <w:p>
      <w:pPr>
        <w:numPr>
          <w:ilvl w:val="1"/>
          <w:numId w:val="900"/>
        </w:numPr>
        <w:spacing w:before="0" w:after="0"/>
      </w:pPr>
      <w:r>
        <w:t>Cavitation</w:t>
      </w:r>
    </w:p>
    <w:p>
      <w:pPr>
        <w:numPr>
          <w:ilvl w:val="1"/>
          <w:numId w:val="900"/>
        </w:numPr>
        <w:spacing w:before="0" w:after="0"/>
      </w:pPr>
      <w:r>
        <w:t>Compressibility</w:t>
      </w:r>
    </w:p>
    <w:p>
      <w:pPr>
        <w:numPr>
          <w:ilvl w:val="2"/>
          <w:numId w:val="900"/>
        </w:numPr>
        <w:spacing w:before="0" w:after="0"/>
      </w:pPr>
      <w:r>
        <w:t>Bulk Modulus</w:t>
      </w:r>
    </w:p>
    <w:p>
      <w:pPr>
        <w:numPr>
          <w:ilvl w:val="2"/>
          <w:numId w:val="900"/>
        </w:numPr>
        <w:spacing w:before="0" w:after="0"/>
      </w:pPr>
      <w:r>
        <w:t>Speed of Sound</w:t>
      </w:r>
    </w:p>
    <w:p>
      <w:pPr>
        <w:numPr>
          <w:ilvl w:val="0"/>
          <w:numId w:val="900"/>
        </w:numPr>
        <w:spacing w:before="0" w:after="0"/>
      </w:pPr>
      <w:r>
        <w:t>Fluid Statics</w:t>
      </w:r>
    </w:p>
    <w:p>
      <w:pPr>
        <w:numPr>
          <w:ilvl w:val="1"/>
          <w:numId w:val="900"/>
        </w:numPr>
        <w:spacing w:before="0" w:after="0"/>
      </w:pPr>
      <w:r>
        <w:t>Pressure at a Point</w:t>
      </w:r>
    </w:p>
    <w:p>
      <w:pPr>
        <w:numPr>
          <w:ilvl w:val="2"/>
          <w:numId w:val="900"/>
        </w:numPr>
        <w:spacing w:before="0" w:after="0"/>
      </w:pPr>
      <w:r>
        <w:t>Pascal's Law</w:t>
      </w:r>
    </w:p>
    <w:p>
      <w:pPr>
        <w:numPr>
          <w:ilvl w:val="2"/>
          <w:numId w:val="900"/>
        </w:numPr>
        <w:spacing w:before="0" w:after="0"/>
      </w:pPr>
      <w:r>
        <w:t>Pressure Variation in Static Fluids</w:t>
      </w:r>
    </w:p>
    <w:p>
      <w:pPr>
        <w:numPr>
          <w:ilvl w:val="1"/>
          <w:numId w:val="900"/>
        </w:numPr>
        <w:spacing w:before="0" w:after="0"/>
      </w:pPr>
      <w:r>
        <w:t>Hydrostatic Pressure Distribution</w:t>
      </w:r>
    </w:p>
    <w:p>
      <w:pPr>
        <w:numPr>
          <w:ilvl w:val="2"/>
          <w:numId w:val="900"/>
        </w:numPr>
        <w:spacing w:before="0" w:after="0"/>
      </w:pPr>
      <w:r>
        <w:t>Pressure Variation with Depth</w:t>
      </w:r>
    </w:p>
    <w:p>
      <w:pPr>
        <w:numPr>
          <w:ilvl w:val="2"/>
          <w:numId w:val="900"/>
        </w:numPr>
        <w:spacing w:before="0" w:after="0"/>
      </w:pPr>
      <w:r>
        <w:t>Pressure in Compressible Fluids</w:t>
      </w:r>
    </w:p>
    <w:p>
      <w:pPr>
        <w:numPr>
          <w:ilvl w:val="1"/>
          <w:numId w:val="900"/>
        </w:numPr>
        <w:spacing w:before="0" w:after="0"/>
      </w:pPr>
      <w:r>
        <w:t>Manometry</w:t>
      </w:r>
    </w:p>
    <w:p>
      <w:pPr>
        <w:numPr>
          <w:ilvl w:val="2"/>
          <w:numId w:val="900"/>
        </w:numPr>
        <w:spacing w:before="0" w:after="0"/>
      </w:pPr>
      <w:r>
        <w:t>Simple Manometers</w:t>
      </w:r>
    </w:p>
    <w:p>
      <w:pPr>
        <w:numPr>
          <w:ilvl w:val="2"/>
          <w:numId w:val="900"/>
        </w:numPr>
        <w:spacing w:before="0" w:after="0"/>
      </w:pPr>
      <w:r>
        <w:t>U-Tube Manometer</w:t>
      </w:r>
    </w:p>
    <w:p>
      <w:pPr>
        <w:numPr>
          <w:ilvl w:val="2"/>
          <w:numId w:val="900"/>
        </w:numPr>
        <w:spacing w:before="0" w:after="0"/>
      </w:pPr>
      <w:r>
        <w:t>Inclined Manometer</w:t>
      </w:r>
    </w:p>
    <w:p>
      <w:pPr>
        <w:numPr>
          <w:ilvl w:val="2"/>
          <w:numId w:val="900"/>
        </w:numPr>
        <w:spacing w:before="0" w:after="0"/>
      </w:pPr>
      <w:r>
        <w:t>Differential Manometers</w:t>
      </w:r>
    </w:p>
    <w:p>
      <w:pPr>
        <w:numPr>
          <w:ilvl w:val="1"/>
          <w:numId w:val="900"/>
        </w:numPr>
        <w:spacing w:before="0" w:after="0"/>
      </w:pPr>
      <w:r>
        <w:t>Pressure Measurement Devices</w:t>
      </w:r>
    </w:p>
    <w:p>
      <w:pPr>
        <w:numPr>
          <w:ilvl w:val="2"/>
          <w:numId w:val="900"/>
        </w:numPr>
        <w:spacing w:before="0" w:after="0"/>
      </w:pPr>
      <w:r>
        <w:t>Bourdon Gauge</w:t>
      </w:r>
    </w:p>
    <w:p>
      <w:pPr>
        <w:numPr>
          <w:ilvl w:val="2"/>
          <w:numId w:val="900"/>
        </w:numPr>
        <w:spacing w:before="0" w:after="0"/>
      </w:pPr>
      <w:r>
        <w:t>Diaphragm Gauge</w:t>
      </w:r>
    </w:p>
    <w:p>
      <w:pPr>
        <w:numPr>
          <w:ilvl w:val="2"/>
          <w:numId w:val="900"/>
        </w:numPr>
        <w:spacing w:before="0" w:after="0"/>
      </w:pPr>
      <w:r>
        <w:t>Bellows Gauge</w:t>
      </w:r>
    </w:p>
    <w:p>
      <w:pPr>
        <w:numPr>
          <w:ilvl w:val="1"/>
          <w:numId w:val="900"/>
        </w:numPr>
        <w:spacing w:before="0" w:after="0"/>
      </w:pPr>
      <w:r>
        <w:t>Hydrostatic Forces on Surfaces</w:t>
      </w:r>
    </w:p>
    <w:p>
      <w:pPr>
        <w:numPr>
          <w:ilvl w:val="2"/>
          <w:numId w:val="900"/>
        </w:numPr>
        <w:spacing w:before="0" w:after="0"/>
      </w:pPr>
      <w:r>
        <w:t>Forces on Plane Surfaces</w:t>
      </w:r>
    </w:p>
    <w:p>
      <w:pPr>
        <w:numPr>
          <w:ilvl w:val="2"/>
          <w:numId w:val="900"/>
        </w:numPr>
        <w:spacing w:before="0" w:after="0"/>
      </w:pPr>
      <w:r>
        <w:t>Center of Pressure</w:t>
      </w:r>
    </w:p>
    <w:p>
      <w:pPr>
        <w:numPr>
          <w:ilvl w:val="2"/>
          <w:numId w:val="900"/>
        </w:numPr>
        <w:spacing w:before="0" w:after="0"/>
      </w:pPr>
      <w:r>
        <w:t>Forces on Curved Surfaces</w:t>
      </w:r>
    </w:p>
    <w:p>
      <w:pPr>
        <w:numPr>
          <w:ilvl w:val="2"/>
          <w:numId w:val="900"/>
        </w:numPr>
        <w:spacing w:before="0" w:after="0"/>
      </w:pPr>
      <w:r>
        <w:t>Hydrostatic Force on Gates</w:t>
      </w:r>
    </w:p>
    <w:p>
      <w:pPr>
        <w:numPr>
          <w:ilvl w:val="1"/>
          <w:numId w:val="900"/>
        </w:numPr>
        <w:spacing w:before="0" w:after="0"/>
      </w:pPr>
      <w:r>
        <w:t>Buoyancy and Stability</w:t>
      </w:r>
    </w:p>
    <w:p>
      <w:pPr>
        <w:numPr>
          <w:ilvl w:val="2"/>
          <w:numId w:val="900"/>
        </w:numPr>
        <w:spacing w:before="0" w:after="0"/>
      </w:pPr>
      <w:r>
        <w:t>Archimedes' Principle</w:t>
      </w:r>
    </w:p>
    <w:p>
      <w:pPr>
        <w:numPr>
          <w:ilvl w:val="2"/>
          <w:numId w:val="900"/>
        </w:numPr>
        <w:spacing w:before="0" w:after="0"/>
      </w:pPr>
      <w:r>
        <w:t>Buoyant Force</w:t>
      </w:r>
    </w:p>
    <w:p>
      <w:pPr>
        <w:numPr>
          <w:ilvl w:val="2"/>
          <w:numId w:val="900"/>
        </w:numPr>
        <w:spacing w:before="0" w:after="0"/>
      </w:pPr>
      <w:r>
        <w:t>Stability of Floating Bodies</w:t>
      </w:r>
    </w:p>
    <w:p>
      <w:pPr>
        <w:numPr>
          <w:ilvl w:val="2"/>
          <w:numId w:val="900"/>
        </w:numPr>
        <w:spacing w:before="0" w:after="0"/>
      </w:pPr>
      <w:r>
        <w:t>Stability of Submerged Bodies</w:t>
      </w:r>
    </w:p>
    <w:p>
      <w:pPr>
        <w:numPr>
          <w:ilvl w:val="2"/>
          <w:numId w:val="900"/>
        </w:numPr>
        <w:spacing w:before="0" w:after="0"/>
      </w:pPr>
      <w:r>
        <w:t>Metacentric Height</w:t>
      </w:r>
    </w:p>
    <w:p>
      <w:pPr>
        <w:numPr>
          <w:ilvl w:val="0"/>
          <w:numId w:val="900"/>
        </w:numPr>
        <w:spacing w:before="0" w:after="0"/>
      </w:pPr>
      <w:r>
        <w:t>Fluid Kinematics</w:t>
      </w:r>
    </w:p>
    <w:p>
      <w:pPr>
        <w:numPr>
          <w:ilvl w:val="1"/>
          <w:numId w:val="900"/>
        </w:numPr>
        <w:spacing w:before="0" w:after="0"/>
      </w:pPr>
      <w:r>
        <w:t>Lagrangian Description</w:t>
      </w:r>
    </w:p>
    <w:p>
      <w:pPr>
        <w:numPr>
          <w:ilvl w:val="1"/>
          <w:numId w:val="900"/>
        </w:numPr>
        <w:spacing w:before="0" w:after="0"/>
      </w:pPr>
      <w:r>
        <w:t>Eulerian Description</w:t>
      </w:r>
    </w:p>
    <w:p>
      <w:pPr>
        <w:numPr>
          <w:ilvl w:val="1"/>
          <w:numId w:val="900"/>
        </w:numPr>
        <w:spacing w:before="0" w:after="0"/>
      </w:pPr>
      <w:r>
        <w:t>Flow Visualization</w:t>
      </w:r>
    </w:p>
    <w:p>
      <w:pPr>
        <w:numPr>
          <w:ilvl w:val="2"/>
          <w:numId w:val="900"/>
        </w:numPr>
        <w:spacing w:before="0" w:after="0"/>
      </w:pPr>
      <w:r>
        <w:t>Streamlines</w:t>
      </w:r>
    </w:p>
    <w:p>
      <w:pPr>
        <w:numPr>
          <w:ilvl w:val="2"/>
          <w:numId w:val="900"/>
        </w:numPr>
        <w:spacing w:before="0" w:after="0"/>
      </w:pPr>
      <w:r>
        <w:t>Pathlines</w:t>
      </w:r>
    </w:p>
    <w:p>
      <w:pPr>
        <w:numPr>
          <w:ilvl w:val="2"/>
          <w:numId w:val="900"/>
        </w:numPr>
        <w:spacing w:before="0" w:after="0"/>
      </w:pPr>
      <w:r>
        <w:t>Streaklines</w:t>
      </w:r>
    </w:p>
    <w:p>
      <w:pPr>
        <w:numPr>
          <w:ilvl w:val="2"/>
          <w:numId w:val="900"/>
        </w:numPr>
        <w:spacing w:before="0" w:after="0"/>
      </w:pPr>
      <w:r>
        <w:t>Timeline</w:t>
      </w:r>
    </w:p>
    <w:p>
      <w:pPr>
        <w:numPr>
          <w:ilvl w:val="1"/>
          <w:numId w:val="900"/>
        </w:numPr>
        <w:spacing w:before="0" w:after="0"/>
      </w:pPr>
      <w:r>
        <w:t>Velocity Field</w:t>
      </w:r>
    </w:p>
    <w:p>
      <w:pPr>
        <w:numPr>
          <w:ilvl w:val="2"/>
          <w:numId w:val="900"/>
        </w:numPr>
        <w:spacing w:before="0" w:after="0"/>
      </w:pPr>
      <w:r>
        <w:t>Velocity Components</w:t>
      </w:r>
    </w:p>
    <w:p>
      <w:pPr>
        <w:numPr>
          <w:ilvl w:val="2"/>
          <w:numId w:val="900"/>
        </w:numPr>
        <w:spacing w:before="0" w:after="0"/>
      </w:pPr>
      <w:r>
        <w:t>Velocity Magnitude and Direction</w:t>
      </w:r>
    </w:p>
    <w:p>
      <w:pPr>
        <w:numPr>
          <w:ilvl w:val="1"/>
          <w:numId w:val="900"/>
        </w:numPr>
        <w:spacing w:before="0" w:after="0"/>
      </w:pPr>
      <w:r>
        <w:t>Acceleration Field</w:t>
      </w:r>
    </w:p>
    <w:p>
      <w:pPr>
        <w:numPr>
          <w:ilvl w:val="2"/>
          <w:numId w:val="900"/>
        </w:numPr>
        <w:spacing w:before="0" w:after="0"/>
      </w:pPr>
      <w:r>
        <w:t>Local Acceleration</w:t>
      </w:r>
    </w:p>
    <w:p>
      <w:pPr>
        <w:numPr>
          <w:ilvl w:val="2"/>
          <w:numId w:val="900"/>
        </w:numPr>
        <w:spacing w:before="0" w:after="0"/>
      </w:pPr>
      <w:r>
        <w:t>Convective Acceleration</w:t>
      </w:r>
    </w:p>
    <w:p>
      <w:pPr>
        <w:numPr>
          <w:ilvl w:val="1"/>
          <w:numId w:val="900"/>
        </w:numPr>
        <w:spacing w:before="0" w:after="0"/>
      </w:pPr>
      <w:r>
        <w:t>Vorticity and Circulation</w:t>
      </w:r>
    </w:p>
    <w:p>
      <w:pPr>
        <w:numPr>
          <w:ilvl w:val="2"/>
          <w:numId w:val="900"/>
        </w:numPr>
        <w:spacing w:before="0" w:after="0"/>
      </w:pPr>
      <w:r>
        <w:t>Definition of Vorticity</w:t>
      </w:r>
    </w:p>
    <w:p>
      <w:pPr>
        <w:numPr>
          <w:ilvl w:val="2"/>
          <w:numId w:val="900"/>
        </w:numPr>
        <w:spacing w:before="0" w:after="0"/>
      </w:pPr>
      <w:r>
        <w:t>Circulation</w:t>
      </w:r>
    </w:p>
    <w:p>
      <w:pPr>
        <w:numPr>
          <w:ilvl w:val="2"/>
          <w:numId w:val="900"/>
        </w:numPr>
        <w:spacing w:before="0" w:after="0"/>
      </w:pPr>
      <w:r>
        <w:t>Irrotational Flow</w:t>
      </w:r>
    </w:p>
    <w:p>
      <w:pPr>
        <w:numPr>
          <w:ilvl w:val="1"/>
          <w:numId w:val="900"/>
        </w:numPr>
        <w:spacing w:before="0" w:after="0"/>
      </w:pPr>
      <w:r>
        <w:t>Deformation of Fluid Elements</w:t>
      </w:r>
    </w:p>
    <w:p>
      <w:pPr>
        <w:numPr>
          <w:ilvl w:val="2"/>
          <w:numId w:val="900"/>
        </w:numPr>
        <w:spacing w:before="0" w:after="0"/>
      </w:pPr>
      <w:r>
        <w:t>Linear Deformation</w:t>
      </w:r>
    </w:p>
    <w:p>
      <w:pPr>
        <w:numPr>
          <w:ilvl w:val="2"/>
          <w:numId w:val="900"/>
        </w:numPr>
        <w:spacing w:before="0" w:after="0"/>
      </w:pPr>
      <w:r>
        <w:t>Angular Deformation</w:t>
      </w:r>
    </w:p>
    <w:p>
      <w:pPr>
        <w:numPr>
          <w:ilvl w:val="2"/>
          <w:numId w:val="900"/>
        </w:numPr>
        <w:spacing w:before="0" w:after="0"/>
      </w:pPr>
      <w:r>
        <w:t>Volumetric Deformation</w:t>
      </w:r>
    </w:p>
    <w:p>
      <w:pPr>
        <w:numPr>
          <w:ilvl w:val="0"/>
          <w:numId w:val="900"/>
        </w:numPr>
        <w:spacing w:before="0" w:after="0"/>
      </w:pPr>
      <w:r>
        <w:t>Fundamental Equations</w:t>
      </w:r>
    </w:p>
    <w:p>
      <w:pPr>
        <w:numPr>
          <w:ilvl w:val="1"/>
          <w:numId w:val="900"/>
        </w:numPr>
        <w:spacing w:before="0" w:after="0"/>
      </w:pPr>
      <w:r>
        <w:t>Reynolds Transport Theorem</w:t>
      </w:r>
    </w:p>
    <w:p>
      <w:pPr>
        <w:numPr>
          <w:ilvl w:val="2"/>
          <w:numId w:val="900"/>
        </w:numPr>
        <w:spacing w:before="0" w:after="0"/>
      </w:pPr>
      <w:r>
        <w:t>General Form</w:t>
      </w:r>
    </w:p>
    <w:p>
      <w:pPr>
        <w:numPr>
          <w:ilvl w:val="2"/>
          <w:numId w:val="900"/>
        </w:numPr>
        <w:spacing w:before="0" w:after="0"/>
      </w:pPr>
      <w:r>
        <w:t>Applications to Conservation Laws</w:t>
      </w:r>
    </w:p>
    <w:p>
      <w:pPr>
        <w:numPr>
          <w:ilvl w:val="1"/>
          <w:numId w:val="900"/>
        </w:numPr>
        <w:spacing w:before="0" w:after="0"/>
      </w:pPr>
      <w:r>
        <w:t>Conservation of Mass</w:t>
      </w:r>
    </w:p>
    <w:p>
      <w:pPr>
        <w:numPr>
          <w:ilvl w:val="2"/>
          <w:numId w:val="900"/>
        </w:numPr>
        <w:spacing w:before="0" w:after="0"/>
      </w:pPr>
      <w:r>
        <w:t>Continuity Equation</w:t>
      </w:r>
    </w:p>
    <w:p>
      <w:pPr>
        <w:numPr>
          <w:ilvl w:val="2"/>
          <w:numId w:val="900"/>
        </w:numPr>
        <w:spacing w:before="0" w:after="0"/>
      </w:pPr>
      <w:r>
        <w:t>Integral Form</w:t>
      </w:r>
    </w:p>
    <w:p>
      <w:pPr>
        <w:numPr>
          <w:ilvl w:val="2"/>
          <w:numId w:val="900"/>
        </w:numPr>
        <w:spacing w:before="0" w:after="0"/>
      </w:pPr>
      <w:r>
        <w:t>Differential Form</w:t>
      </w:r>
    </w:p>
    <w:p>
      <w:pPr>
        <w:numPr>
          <w:ilvl w:val="1"/>
          <w:numId w:val="900"/>
        </w:numPr>
        <w:spacing w:before="0" w:after="0"/>
      </w:pPr>
      <w:r>
        <w:t>Linear Momentum Equation</w:t>
      </w:r>
    </w:p>
    <w:p>
      <w:pPr>
        <w:numPr>
          <w:ilvl w:val="2"/>
          <w:numId w:val="900"/>
        </w:numPr>
        <w:spacing w:before="0" w:after="0"/>
      </w:pPr>
      <w:r>
        <w:t>Newton's Second Law for Fluids</w:t>
      </w:r>
    </w:p>
    <w:p>
      <w:pPr>
        <w:numPr>
          <w:ilvl w:val="2"/>
          <w:numId w:val="900"/>
        </w:numPr>
        <w:spacing w:before="0" w:after="0"/>
      </w:pPr>
      <w:r>
        <w:t>Control Volume Analysis</w:t>
      </w:r>
    </w:p>
    <w:p>
      <w:pPr>
        <w:numPr>
          <w:ilvl w:val="2"/>
          <w:numId w:val="900"/>
        </w:numPr>
        <w:spacing w:before="0" w:after="0"/>
      </w:pPr>
      <w:r>
        <w:t>Applications to Engineering Systems</w:t>
      </w:r>
    </w:p>
    <w:p>
      <w:pPr>
        <w:numPr>
          <w:ilvl w:val="1"/>
          <w:numId w:val="900"/>
        </w:numPr>
        <w:spacing w:before="0" w:after="0"/>
      </w:pPr>
      <w:r>
        <w:t>Angular Momentum Equation</w:t>
      </w:r>
    </w:p>
    <w:p>
      <w:pPr>
        <w:numPr>
          <w:ilvl w:val="1"/>
          <w:numId w:val="900"/>
        </w:numPr>
        <w:spacing w:before="0" w:after="0"/>
      </w:pPr>
      <w:r>
        <w:t>Energy Equation</w:t>
      </w:r>
    </w:p>
    <w:p>
      <w:pPr>
        <w:numPr>
          <w:ilvl w:val="2"/>
          <w:numId w:val="900"/>
        </w:numPr>
        <w:spacing w:before="0" w:after="0"/>
      </w:pPr>
      <w:r>
        <w:t>Mechanical Energy Balance</w:t>
      </w:r>
    </w:p>
    <w:p>
      <w:pPr>
        <w:numPr>
          <w:ilvl w:val="2"/>
          <w:numId w:val="900"/>
        </w:numPr>
        <w:spacing w:before="0" w:after="0"/>
      </w:pPr>
      <w:r>
        <w:t>Bernoulli's Equation</w:t>
      </w:r>
    </w:p>
    <w:p>
      <w:pPr>
        <w:numPr>
          <w:ilvl w:val="3"/>
          <w:numId w:val="900"/>
        </w:numPr>
        <w:spacing w:before="0" w:after="0"/>
      </w:pPr>
      <w:r>
        <w:t>Derivation</w:t>
      </w:r>
    </w:p>
    <w:p>
      <w:pPr>
        <w:numPr>
          <w:ilvl w:val="3"/>
          <w:numId w:val="900"/>
        </w:numPr>
        <w:spacing w:before="0" w:after="0"/>
      </w:pPr>
      <w:r>
        <w:t>Assumptions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Energy Grade Line</w:t>
      </w:r>
    </w:p>
    <w:p>
      <w:pPr>
        <w:numPr>
          <w:ilvl w:val="2"/>
          <w:numId w:val="900"/>
        </w:numPr>
        <w:spacing w:before="0" w:after="0"/>
      </w:pPr>
      <w:r>
        <w:t>Hydraulic Grade Line</w:t>
      </w:r>
    </w:p>
    <w:p>
      <w:pPr>
        <w:numPr>
          <w:ilvl w:val="0"/>
          <w:numId w:val="900"/>
        </w:numPr>
        <w:spacing w:before="0" w:after="0"/>
      </w:pPr>
      <w:r>
        <w:t>Dimensional Analysis and Similitude</w:t>
      </w:r>
    </w:p>
    <w:p>
      <w:pPr>
        <w:numPr>
          <w:ilvl w:val="1"/>
          <w:numId w:val="900"/>
        </w:numPr>
        <w:spacing w:before="0" w:after="0"/>
      </w:pPr>
      <w:r>
        <w:t>Dimensional Homogeneity</w:t>
      </w:r>
    </w:p>
    <w:p>
      <w:pPr>
        <w:numPr>
          <w:ilvl w:val="1"/>
          <w:numId w:val="900"/>
        </w:numPr>
        <w:spacing w:before="0" w:after="0"/>
      </w:pPr>
      <w:r>
        <w:t>Buckingham Pi Theorem</w:t>
      </w:r>
    </w:p>
    <w:p>
      <w:pPr>
        <w:numPr>
          <w:ilvl w:val="1"/>
          <w:numId w:val="900"/>
        </w:numPr>
        <w:spacing w:before="0" w:after="0"/>
      </w:pPr>
      <w:r>
        <w:t>Steps in Dimensional Analysis</w:t>
      </w:r>
    </w:p>
    <w:p>
      <w:pPr>
        <w:numPr>
          <w:ilvl w:val="1"/>
          <w:numId w:val="900"/>
        </w:numPr>
        <w:spacing w:before="0" w:after="0"/>
      </w:pPr>
      <w:r>
        <w:t>Dimensionless Numbers</w:t>
      </w:r>
    </w:p>
    <w:p>
      <w:pPr>
        <w:numPr>
          <w:ilvl w:val="2"/>
          <w:numId w:val="900"/>
        </w:numPr>
        <w:spacing w:before="0" w:after="0"/>
      </w:pPr>
      <w:r>
        <w:t>Reynolds Number</w:t>
      </w:r>
    </w:p>
    <w:p>
      <w:pPr>
        <w:numPr>
          <w:ilvl w:val="2"/>
          <w:numId w:val="900"/>
        </w:numPr>
        <w:spacing w:before="0" w:after="0"/>
      </w:pPr>
      <w:r>
        <w:t>Froude Number</w:t>
      </w:r>
    </w:p>
    <w:p>
      <w:pPr>
        <w:numPr>
          <w:ilvl w:val="2"/>
          <w:numId w:val="900"/>
        </w:numPr>
        <w:spacing w:before="0" w:after="0"/>
      </w:pPr>
      <w:r>
        <w:t>Mach Number</w:t>
      </w:r>
    </w:p>
    <w:p>
      <w:pPr>
        <w:numPr>
          <w:ilvl w:val="2"/>
          <w:numId w:val="900"/>
        </w:numPr>
        <w:spacing w:before="0" w:after="0"/>
      </w:pPr>
      <w:r>
        <w:t>Weber Number</w:t>
      </w:r>
    </w:p>
    <w:p>
      <w:pPr>
        <w:numPr>
          <w:ilvl w:val="2"/>
          <w:numId w:val="900"/>
        </w:numPr>
        <w:spacing w:before="0" w:after="0"/>
      </w:pPr>
      <w:r>
        <w:t>Euler Number</w:t>
      </w:r>
    </w:p>
    <w:p>
      <w:pPr>
        <w:numPr>
          <w:ilvl w:val="2"/>
          <w:numId w:val="900"/>
        </w:numPr>
        <w:spacing w:before="0" w:after="0"/>
      </w:pPr>
      <w:r>
        <w:t>Strouhal Number</w:t>
      </w:r>
    </w:p>
    <w:p>
      <w:pPr>
        <w:numPr>
          <w:ilvl w:val="1"/>
          <w:numId w:val="900"/>
        </w:numPr>
        <w:spacing w:before="0" w:after="0"/>
      </w:pPr>
      <w:r>
        <w:t>Similitude</w:t>
      </w:r>
    </w:p>
    <w:p>
      <w:pPr>
        <w:numPr>
          <w:ilvl w:val="2"/>
          <w:numId w:val="900"/>
        </w:numPr>
        <w:spacing w:before="0" w:after="0"/>
      </w:pPr>
      <w:r>
        <w:t>Geometric Similarity</w:t>
      </w:r>
    </w:p>
    <w:p>
      <w:pPr>
        <w:numPr>
          <w:ilvl w:val="2"/>
          <w:numId w:val="900"/>
        </w:numPr>
        <w:spacing w:before="0" w:after="0"/>
      </w:pPr>
      <w:r>
        <w:t>Kinematic Similarity</w:t>
      </w:r>
    </w:p>
    <w:p>
      <w:pPr>
        <w:numPr>
          <w:ilvl w:val="2"/>
          <w:numId w:val="900"/>
        </w:numPr>
        <w:spacing w:before="0" w:after="0"/>
      </w:pPr>
      <w:r>
        <w:t>Dynamic Similarity</w:t>
      </w:r>
    </w:p>
    <w:p>
      <w:pPr>
        <w:numPr>
          <w:ilvl w:val="1"/>
          <w:numId w:val="900"/>
        </w:numPr>
        <w:spacing w:before="0" w:after="0"/>
      </w:pPr>
      <w:r>
        <w:t>Model Studies</w:t>
      </w:r>
    </w:p>
    <w:p>
      <w:pPr>
        <w:numPr>
          <w:ilvl w:val="2"/>
          <w:numId w:val="900"/>
        </w:numPr>
        <w:spacing w:before="0" w:after="0"/>
      </w:pPr>
      <w:r>
        <w:t>Scale Effects</w:t>
      </w:r>
    </w:p>
    <w:p>
      <w:pPr>
        <w:numPr>
          <w:ilvl w:val="2"/>
          <w:numId w:val="900"/>
        </w:numPr>
        <w:spacing w:before="0" w:after="0"/>
      </w:pPr>
      <w:r>
        <w:t>Distorted Models</w:t>
      </w:r>
    </w:p>
    <w:p>
      <w:pPr>
        <w:numPr>
          <w:ilvl w:val="0"/>
          <w:numId w:val="900"/>
        </w:numPr>
        <w:spacing w:before="0" w:after="0"/>
      </w:pPr>
      <w:r>
        <w:t>Internal Flow</w:t>
      </w:r>
    </w:p>
    <w:p>
      <w:pPr>
        <w:numPr>
          <w:ilvl w:val="1"/>
          <w:numId w:val="900"/>
        </w:numPr>
        <w:spacing w:before="0" w:after="0"/>
      </w:pPr>
      <w:r>
        <w:t>Characteristics of Internal Flow</w:t>
      </w:r>
    </w:p>
    <w:p>
      <w:pPr>
        <w:numPr>
          <w:ilvl w:val="1"/>
          <w:numId w:val="900"/>
        </w:numPr>
        <w:spacing w:before="0" w:after="0"/>
      </w:pPr>
      <w:r>
        <w:t>Flow Regimes</w:t>
      </w:r>
    </w:p>
    <w:p>
      <w:pPr>
        <w:numPr>
          <w:ilvl w:val="2"/>
          <w:numId w:val="900"/>
        </w:numPr>
        <w:spacing w:before="0" w:after="0"/>
      </w:pPr>
      <w:r>
        <w:t>Laminar Flow</w:t>
      </w:r>
    </w:p>
    <w:p>
      <w:pPr>
        <w:numPr>
          <w:ilvl w:val="2"/>
          <w:numId w:val="900"/>
        </w:numPr>
        <w:spacing w:before="0" w:after="0"/>
      </w:pPr>
      <w:r>
        <w:t>Turbulent Flow</w:t>
      </w:r>
    </w:p>
    <w:p>
      <w:pPr>
        <w:numPr>
          <w:ilvl w:val="2"/>
          <w:numId w:val="900"/>
        </w:numPr>
        <w:spacing w:before="0" w:after="0"/>
      </w:pPr>
      <w:r>
        <w:t>Transitional Flow</w:t>
      </w:r>
    </w:p>
    <w:p>
      <w:pPr>
        <w:numPr>
          <w:ilvl w:val="2"/>
          <w:numId w:val="900"/>
        </w:numPr>
        <w:spacing w:before="0" w:after="0"/>
      </w:pPr>
      <w:r>
        <w:t>Reynolds Number Criteria</w:t>
      </w:r>
    </w:p>
    <w:p>
      <w:pPr>
        <w:numPr>
          <w:ilvl w:val="1"/>
          <w:numId w:val="900"/>
        </w:numPr>
        <w:spacing w:before="0" w:after="0"/>
      </w:pPr>
      <w:r>
        <w:t>Entrance Region</w:t>
      </w:r>
    </w:p>
    <w:p>
      <w:pPr>
        <w:numPr>
          <w:ilvl w:val="2"/>
          <w:numId w:val="900"/>
        </w:numPr>
        <w:spacing w:before="0" w:after="0"/>
      </w:pPr>
      <w:r>
        <w:t>Hydrodynamic Entrance Length</w:t>
      </w:r>
    </w:p>
    <w:p>
      <w:pPr>
        <w:numPr>
          <w:ilvl w:val="2"/>
          <w:numId w:val="900"/>
        </w:numPr>
        <w:spacing w:before="0" w:after="0"/>
      </w:pPr>
      <w:r>
        <w:t>Thermal Entrance Length</w:t>
      </w:r>
    </w:p>
    <w:p>
      <w:pPr>
        <w:numPr>
          <w:ilvl w:val="2"/>
          <w:numId w:val="900"/>
        </w:numPr>
        <w:spacing w:before="0" w:after="0"/>
      </w:pPr>
      <w:r>
        <w:t>Entrance Effects</w:t>
      </w:r>
    </w:p>
    <w:p>
      <w:pPr>
        <w:numPr>
          <w:ilvl w:val="1"/>
          <w:numId w:val="900"/>
        </w:numPr>
        <w:spacing w:before="0" w:after="0"/>
      </w:pPr>
      <w:r>
        <w:t>Fully Developed Flow</w:t>
      </w:r>
    </w:p>
    <w:p>
      <w:pPr>
        <w:numPr>
          <w:ilvl w:val="2"/>
          <w:numId w:val="900"/>
        </w:numPr>
        <w:spacing w:before="0" w:after="0"/>
      </w:pPr>
      <w:r>
        <w:t>Velocity Profiles</w:t>
      </w:r>
    </w:p>
    <w:p>
      <w:pPr>
        <w:numPr>
          <w:ilvl w:val="2"/>
          <w:numId w:val="900"/>
        </w:numPr>
        <w:spacing w:before="0" w:after="0"/>
      </w:pPr>
      <w:r>
        <w:t>Pressure Drop</w:t>
      </w:r>
    </w:p>
    <w:p>
      <w:pPr>
        <w:numPr>
          <w:ilvl w:val="1"/>
          <w:numId w:val="900"/>
        </w:numPr>
        <w:spacing w:before="0" w:after="0"/>
      </w:pPr>
      <w:r>
        <w:t>Friction in Pipes</w:t>
      </w:r>
    </w:p>
    <w:p>
      <w:pPr>
        <w:numPr>
          <w:ilvl w:val="2"/>
          <w:numId w:val="900"/>
        </w:numPr>
        <w:spacing w:before="0" w:after="0"/>
      </w:pPr>
      <w:r>
        <w:t>Darcy-Weisbach Equation</w:t>
      </w:r>
    </w:p>
    <w:p>
      <w:pPr>
        <w:numPr>
          <w:ilvl w:val="2"/>
          <w:numId w:val="900"/>
        </w:numPr>
        <w:spacing w:before="0" w:after="0"/>
      </w:pPr>
      <w:r>
        <w:t>Friction Factor</w:t>
      </w:r>
    </w:p>
    <w:p>
      <w:pPr>
        <w:numPr>
          <w:ilvl w:val="2"/>
          <w:numId w:val="900"/>
        </w:numPr>
        <w:spacing w:before="0" w:after="0"/>
      </w:pPr>
      <w:r>
        <w:t>Moody Chart</w:t>
      </w:r>
    </w:p>
    <w:p>
      <w:pPr>
        <w:numPr>
          <w:ilvl w:val="2"/>
          <w:numId w:val="900"/>
        </w:numPr>
        <w:spacing w:before="0" w:after="0"/>
      </w:pPr>
      <w:r>
        <w:t>Smooth and Rough Pipes</w:t>
      </w:r>
    </w:p>
    <w:p>
      <w:pPr>
        <w:numPr>
          <w:ilvl w:val="1"/>
          <w:numId w:val="900"/>
        </w:numPr>
        <w:spacing w:before="0" w:after="0"/>
      </w:pPr>
      <w:r>
        <w:t>Minor Losses</w:t>
      </w:r>
    </w:p>
    <w:p>
      <w:pPr>
        <w:numPr>
          <w:ilvl w:val="2"/>
          <w:numId w:val="900"/>
        </w:numPr>
        <w:spacing w:before="0" w:after="0"/>
      </w:pPr>
      <w:r>
        <w:t>Loss Coefficients</w:t>
      </w:r>
    </w:p>
    <w:p>
      <w:pPr>
        <w:numPr>
          <w:ilvl w:val="2"/>
          <w:numId w:val="900"/>
        </w:numPr>
        <w:spacing w:before="0" w:after="0"/>
      </w:pPr>
      <w:r>
        <w:t>Fittings and Valves</w:t>
      </w:r>
    </w:p>
    <w:p>
      <w:pPr>
        <w:numPr>
          <w:ilvl w:val="2"/>
          <w:numId w:val="900"/>
        </w:numPr>
        <w:spacing w:before="0" w:after="0"/>
      </w:pPr>
      <w:r>
        <w:t>Sudden Expansion and Contraction</w:t>
      </w:r>
    </w:p>
    <w:p>
      <w:pPr>
        <w:numPr>
          <w:ilvl w:val="2"/>
          <w:numId w:val="900"/>
        </w:numPr>
        <w:spacing w:before="0" w:after="0"/>
      </w:pPr>
      <w:r>
        <w:t>Bends and Elbows</w:t>
      </w:r>
    </w:p>
    <w:p>
      <w:pPr>
        <w:numPr>
          <w:ilvl w:val="1"/>
          <w:numId w:val="900"/>
        </w:numPr>
        <w:spacing w:before="0" w:after="0"/>
      </w:pPr>
      <w:r>
        <w:t>Piping Systems</w:t>
      </w:r>
    </w:p>
    <w:p>
      <w:pPr>
        <w:numPr>
          <w:ilvl w:val="2"/>
          <w:numId w:val="900"/>
        </w:numPr>
        <w:spacing w:before="0" w:after="0"/>
      </w:pPr>
      <w:r>
        <w:t>Series Pipes</w:t>
      </w:r>
    </w:p>
    <w:p>
      <w:pPr>
        <w:numPr>
          <w:ilvl w:val="2"/>
          <w:numId w:val="900"/>
        </w:numPr>
        <w:spacing w:before="0" w:after="0"/>
      </w:pPr>
      <w:r>
        <w:t>Parallel Pipes</w:t>
      </w:r>
    </w:p>
    <w:p>
      <w:pPr>
        <w:numPr>
          <w:ilvl w:val="2"/>
          <w:numId w:val="900"/>
        </w:numPr>
        <w:spacing w:before="0" w:after="0"/>
      </w:pPr>
      <w:r>
        <w:t>Branching Pipes</w:t>
      </w:r>
    </w:p>
    <w:p>
      <w:pPr>
        <w:numPr>
          <w:ilvl w:val="2"/>
          <w:numId w:val="900"/>
        </w:numPr>
        <w:spacing w:before="0" w:after="0"/>
      </w:pPr>
      <w:r>
        <w:t>Pipe Networks</w:t>
      </w:r>
    </w:p>
    <w:p>
      <w:pPr>
        <w:numPr>
          <w:ilvl w:val="0"/>
          <w:numId w:val="900"/>
        </w:numPr>
        <w:spacing w:before="0" w:after="0"/>
      </w:pPr>
      <w:r>
        <w:t>External Flow</w:t>
      </w:r>
    </w:p>
    <w:p>
      <w:pPr>
        <w:numPr>
          <w:ilvl w:val="1"/>
          <w:numId w:val="900"/>
        </w:numPr>
        <w:spacing w:before="0" w:after="0"/>
      </w:pPr>
      <w:r>
        <w:t>Drag and Lift</w:t>
      </w:r>
    </w:p>
    <w:p>
      <w:pPr>
        <w:numPr>
          <w:ilvl w:val="2"/>
          <w:numId w:val="900"/>
        </w:numPr>
        <w:spacing w:before="0" w:after="0"/>
      </w:pPr>
      <w:r>
        <w:t>Definitions</w:t>
      </w:r>
    </w:p>
    <w:p>
      <w:pPr>
        <w:numPr>
          <w:ilvl w:val="2"/>
          <w:numId w:val="900"/>
        </w:numPr>
        <w:spacing w:before="0" w:after="0"/>
      </w:pPr>
      <w:r>
        <w:t>Drag Coefficient</w:t>
      </w:r>
    </w:p>
    <w:p>
      <w:pPr>
        <w:numPr>
          <w:ilvl w:val="2"/>
          <w:numId w:val="900"/>
        </w:numPr>
        <w:spacing w:before="0" w:after="0"/>
      </w:pPr>
      <w:r>
        <w:t>Lift Coefficient</w:t>
      </w:r>
    </w:p>
    <w:p>
      <w:pPr>
        <w:numPr>
          <w:ilvl w:val="1"/>
          <w:numId w:val="900"/>
        </w:numPr>
        <w:spacing w:before="0" w:after="0"/>
      </w:pPr>
      <w:r>
        <w:t>Boundary Layer Theory</w:t>
      </w:r>
    </w:p>
    <w:p>
      <w:pPr>
        <w:numPr>
          <w:ilvl w:val="2"/>
          <w:numId w:val="900"/>
        </w:numPr>
        <w:spacing w:before="0" w:after="0"/>
      </w:pPr>
      <w:r>
        <w:t>Boundary Layer Development</w:t>
      </w:r>
    </w:p>
    <w:p>
      <w:pPr>
        <w:numPr>
          <w:ilvl w:val="2"/>
          <w:numId w:val="900"/>
        </w:numPr>
        <w:spacing w:before="0" w:after="0"/>
      </w:pPr>
      <w:r>
        <w:t>Boundary Layer Thickness</w:t>
      </w:r>
    </w:p>
    <w:p>
      <w:pPr>
        <w:numPr>
          <w:ilvl w:val="2"/>
          <w:numId w:val="900"/>
        </w:numPr>
        <w:spacing w:before="0" w:after="0"/>
      </w:pPr>
      <w:r>
        <w:t>Displacement Thickness</w:t>
      </w:r>
    </w:p>
    <w:p>
      <w:pPr>
        <w:numPr>
          <w:ilvl w:val="2"/>
          <w:numId w:val="900"/>
        </w:numPr>
        <w:spacing w:before="0" w:after="0"/>
      </w:pPr>
      <w:r>
        <w:t>Momentum Thickness</w:t>
      </w:r>
    </w:p>
    <w:p>
      <w:pPr>
        <w:numPr>
          <w:ilvl w:val="1"/>
          <w:numId w:val="900"/>
        </w:numPr>
        <w:spacing w:before="0" w:after="0"/>
      </w:pPr>
      <w:r>
        <w:t>Flow over Flat Plates</w:t>
      </w:r>
    </w:p>
    <w:p>
      <w:pPr>
        <w:numPr>
          <w:ilvl w:val="2"/>
          <w:numId w:val="900"/>
        </w:numPr>
        <w:spacing w:before="0" w:after="0"/>
      </w:pPr>
      <w:r>
        <w:t>Laminar Boundary Layer</w:t>
      </w:r>
    </w:p>
    <w:p>
      <w:pPr>
        <w:numPr>
          <w:ilvl w:val="2"/>
          <w:numId w:val="900"/>
        </w:numPr>
        <w:spacing w:before="0" w:after="0"/>
      </w:pPr>
      <w:r>
        <w:t>Turbulent Boundary Layer</w:t>
      </w:r>
    </w:p>
    <w:p>
      <w:pPr>
        <w:numPr>
          <w:ilvl w:val="2"/>
          <w:numId w:val="900"/>
        </w:numPr>
        <w:spacing w:before="0" w:after="0"/>
      </w:pPr>
      <w:r>
        <w:t>Transition</w:t>
      </w:r>
    </w:p>
    <w:p>
      <w:pPr>
        <w:numPr>
          <w:ilvl w:val="1"/>
          <w:numId w:val="900"/>
        </w:numPr>
        <w:spacing w:before="0" w:after="0"/>
      </w:pPr>
      <w:r>
        <w:t>Flow over Cylinders</w:t>
      </w:r>
    </w:p>
    <w:p>
      <w:pPr>
        <w:numPr>
          <w:ilvl w:val="2"/>
          <w:numId w:val="900"/>
        </w:numPr>
        <w:spacing w:before="0" w:after="0"/>
      </w:pPr>
      <w:r>
        <w:t>Pressure Distribution</w:t>
      </w:r>
    </w:p>
    <w:p>
      <w:pPr>
        <w:numPr>
          <w:ilvl w:val="2"/>
          <w:numId w:val="900"/>
        </w:numPr>
        <w:spacing w:before="0" w:after="0"/>
      </w:pPr>
      <w:r>
        <w:t>Flow Separation</w:t>
      </w:r>
    </w:p>
    <w:p>
      <w:pPr>
        <w:numPr>
          <w:ilvl w:val="2"/>
          <w:numId w:val="900"/>
        </w:numPr>
        <w:spacing w:before="0" w:after="0"/>
      </w:pPr>
      <w:r>
        <w:t>Vortex Shedding</w:t>
      </w:r>
    </w:p>
    <w:p>
      <w:pPr>
        <w:numPr>
          <w:ilvl w:val="2"/>
          <w:numId w:val="900"/>
        </w:numPr>
        <w:spacing w:before="0" w:after="0"/>
      </w:pPr>
      <w:r>
        <w:t>Drag Crisis</w:t>
      </w:r>
    </w:p>
    <w:p>
      <w:pPr>
        <w:numPr>
          <w:ilvl w:val="1"/>
          <w:numId w:val="900"/>
        </w:numPr>
        <w:spacing w:before="0" w:after="0"/>
      </w:pPr>
      <w:r>
        <w:t>Flow over Spheres</w:t>
      </w:r>
    </w:p>
    <w:p>
      <w:pPr>
        <w:numPr>
          <w:ilvl w:val="2"/>
          <w:numId w:val="900"/>
        </w:numPr>
        <w:spacing w:before="0" w:after="0"/>
      </w:pPr>
      <w:r>
        <w:t>Drag Characteristics</w:t>
      </w:r>
    </w:p>
    <w:p>
      <w:pPr>
        <w:numPr>
          <w:ilvl w:val="2"/>
          <w:numId w:val="900"/>
        </w:numPr>
        <w:spacing w:before="0" w:after="0"/>
      </w:pPr>
      <w:r>
        <w:t>Terminal Velocity</w:t>
      </w:r>
    </w:p>
    <w:p>
      <w:pPr>
        <w:numPr>
          <w:ilvl w:val="1"/>
          <w:numId w:val="900"/>
        </w:numPr>
        <w:spacing w:before="0" w:after="0"/>
      </w:pPr>
      <w:r>
        <w:t>Airfoils and Lift Generation</w:t>
      </w:r>
    </w:p>
    <w:p>
      <w:pPr>
        <w:numPr>
          <w:ilvl w:val="2"/>
          <w:numId w:val="900"/>
        </w:numPr>
        <w:spacing w:before="0" w:after="0"/>
      </w:pPr>
      <w:r>
        <w:t>Airfoil Geometry</w:t>
      </w:r>
    </w:p>
    <w:p>
      <w:pPr>
        <w:numPr>
          <w:ilvl w:val="2"/>
          <w:numId w:val="900"/>
        </w:numPr>
        <w:spacing w:before="0" w:after="0"/>
      </w:pPr>
      <w:r>
        <w:t>Angle of Attack</w:t>
      </w:r>
    </w:p>
    <w:p>
      <w:pPr>
        <w:numPr>
          <w:ilvl w:val="2"/>
          <w:numId w:val="900"/>
        </w:numPr>
        <w:spacing w:before="0" w:after="0"/>
      </w:pPr>
      <w:r>
        <w:t>Stall</w:t>
      </w:r>
    </w:p>
    <w:p>
      <w:pPr>
        <w:numPr>
          <w:ilvl w:val="2"/>
          <w:numId w:val="900"/>
        </w:numPr>
        <w:spacing w:before="0" w:after="0"/>
      </w:pPr>
      <w:r>
        <w:t>Lift and Drag Characteristics</w:t>
      </w:r>
    </w:p>
    <w:p>
      <w:pPr>
        <w:pStyle w:val="Heading1"/>
      </w:pPr>
      <w:r>
        <w:t>Heat Transfer</w:t>
      </w:r>
    </w:p>
    <w:p>
      <w:pPr>
        <w:numPr>
          <w:ilvl w:val="0"/>
          <w:numId w:val="900"/>
        </w:numPr>
        <w:spacing w:before="0" w:after="0"/>
      </w:pPr>
      <w:r>
        <w:t>Introduction to Heat Transfer</w:t>
      </w:r>
    </w:p>
    <w:p>
      <w:pPr>
        <w:numPr>
          <w:ilvl w:val="1"/>
          <w:numId w:val="900"/>
        </w:numPr>
        <w:spacing w:before="0" w:after="0"/>
      </w:pPr>
      <w:r>
        <w:t>Importance and Applications</w:t>
      </w:r>
    </w:p>
    <w:p>
      <w:pPr>
        <w:numPr>
          <w:ilvl w:val="1"/>
          <w:numId w:val="900"/>
        </w:numPr>
        <w:spacing w:before="0" w:after="0"/>
      </w:pPr>
      <w:r>
        <w:t>Mechanisms of Heat Transfer</w:t>
      </w:r>
    </w:p>
    <w:p>
      <w:pPr>
        <w:numPr>
          <w:ilvl w:val="2"/>
          <w:numId w:val="900"/>
        </w:numPr>
        <w:spacing w:before="0" w:after="0"/>
      </w:pPr>
      <w:r>
        <w:t>Conduction</w:t>
      </w:r>
    </w:p>
    <w:p>
      <w:pPr>
        <w:numPr>
          <w:ilvl w:val="2"/>
          <w:numId w:val="900"/>
        </w:numPr>
        <w:spacing w:before="0" w:after="0"/>
      </w:pPr>
      <w:r>
        <w:t>Convection</w:t>
      </w:r>
    </w:p>
    <w:p>
      <w:pPr>
        <w:numPr>
          <w:ilvl w:val="2"/>
          <w:numId w:val="900"/>
        </w:numPr>
        <w:spacing w:before="0" w:after="0"/>
      </w:pPr>
      <w:r>
        <w:t>Radiation</w:t>
      </w:r>
    </w:p>
    <w:p>
      <w:pPr>
        <w:numPr>
          <w:ilvl w:val="1"/>
          <w:numId w:val="900"/>
        </w:numPr>
        <w:spacing w:before="0" w:after="0"/>
      </w:pPr>
      <w:r>
        <w:t>Rate Equations</w:t>
      </w:r>
    </w:p>
    <w:p>
      <w:pPr>
        <w:numPr>
          <w:ilvl w:val="1"/>
          <w:numId w:val="900"/>
        </w:numPr>
        <w:spacing w:before="0" w:after="0"/>
      </w:pPr>
      <w:r>
        <w:t>Combined Heat Transfer</w:t>
      </w:r>
    </w:p>
    <w:p>
      <w:pPr>
        <w:numPr>
          <w:ilvl w:val="1"/>
          <w:numId w:val="900"/>
        </w:numPr>
        <w:spacing w:before="0" w:after="0"/>
      </w:pPr>
      <w:r>
        <w:t>Thermal Resistance Concept</w:t>
      </w:r>
    </w:p>
    <w:p>
      <w:pPr>
        <w:numPr>
          <w:ilvl w:val="2"/>
          <w:numId w:val="900"/>
        </w:numPr>
        <w:spacing w:before="0" w:after="0"/>
      </w:pPr>
      <w:r>
        <w:t>Series Resistances</w:t>
      </w:r>
    </w:p>
    <w:p>
      <w:pPr>
        <w:numPr>
          <w:ilvl w:val="2"/>
          <w:numId w:val="900"/>
        </w:numPr>
        <w:spacing w:before="0" w:after="0"/>
      </w:pPr>
      <w:r>
        <w:t>Parallel Resistances</w:t>
      </w:r>
    </w:p>
    <w:p>
      <w:pPr>
        <w:numPr>
          <w:ilvl w:val="0"/>
          <w:numId w:val="900"/>
        </w:numPr>
        <w:spacing w:before="0" w:after="0"/>
      </w:pPr>
      <w:r>
        <w:t>Steady Heat Conduction</w:t>
      </w:r>
    </w:p>
    <w:p>
      <w:pPr>
        <w:numPr>
          <w:ilvl w:val="1"/>
          <w:numId w:val="900"/>
        </w:numPr>
        <w:spacing w:before="0" w:after="0"/>
      </w:pPr>
      <w:r>
        <w:t>Fourier's Law of Heat Conduction</w:t>
      </w:r>
    </w:p>
    <w:p>
      <w:pPr>
        <w:numPr>
          <w:ilvl w:val="1"/>
          <w:numId w:val="900"/>
        </w:numPr>
        <w:spacing w:before="0" w:after="0"/>
      </w:pPr>
      <w:r>
        <w:t>Thermal Conductivity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Directional Effects</w:t>
      </w:r>
    </w:p>
    <w:p>
      <w:pPr>
        <w:numPr>
          <w:ilvl w:val="1"/>
          <w:numId w:val="900"/>
        </w:numPr>
        <w:spacing w:before="0" w:after="0"/>
      </w:pPr>
      <w:r>
        <w:t>Heat Diffusion Equation</w:t>
      </w:r>
    </w:p>
    <w:p>
      <w:pPr>
        <w:numPr>
          <w:ilvl w:val="2"/>
          <w:numId w:val="900"/>
        </w:numPr>
        <w:spacing w:before="0" w:after="0"/>
      </w:pPr>
      <w:r>
        <w:t>General Form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Initial Conditions</w:t>
      </w:r>
    </w:p>
    <w:p>
      <w:pPr>
        <w:numPr>
          <w:ilvl w:val="1"/>
          <w:numId w:val="900"/>
        </w:numPr>
        <w:spacing w:before="0" w:after="0"/>
      </w:pPr>
      <w:r>
        <w:t>One-Dimensional Steady Conduction</w:t>
      </w:r>
    </w:p>
    <w:p>
      <w:pPr>
        <w:numPr>
          <w:ilvl w:val="2"/>
          <w:numId w:val="900"/>
        </w:numPr>
        <w:spacing w:before="0" w:after="0"/>
      </w:pPr>
      <w:r>
        <w:t>Plane Wall</w:t>
      </w:r>
    </w:p>
    <w:p>
      <w:pPr>
        <w:numPr>
          <w:ilvl w:val="3"/>
          <w:numId w:val="900"/>
        </w:numPr>
        <w:spacing w:before="0" w:after="0"/>
      </w:pPr>
      <w:r>
        <w:t>Uniform Thermal Conductivity</w:t>
      </w:r>
    </w:p>
    <w:p>
      <w:pPr>
        <w:numPr>
          <w:ilvl w:val="3"/>
          <w:numId w:val="900"/>
        </w:numPr>
        <w:spacing w:before="0" w:after="0"/>
      </w:pPr>
      <w:r>
        <w:t>Variable Thermal Conductivity</w:t>
      </w:r>
    </w:p>
    <w:p>
      <w:pPr>
        <w:numPr>
          <w:ilvl w:val="2"/>
          <w:numId w:val="900"/>
        </w:numPr>
        <w:spacing w:before="0" w:after="0"/>
      </w:pPr>
      <w:r>
        <w:t>Cylindrical Systems</w:t>
      </w:r>
    </w:p>
    <w:p>
      <w:pPr>
        <w:numPr>
          <w:ilvl w:val="3"/>
          <w:numId w:val="900"/>
        </w:numPr>
        <w:spacing w:before="0" w:after="0"/>
      </w:pPr>
      <w:r>
        <w:t>Hollow Cylinder</w:t>
      </w:r>
    </w:p>
    <w:p>
      <w:pPr>
        <w:numPr>
          <w:ilvl w:val="3"/>
          <w:numId w:val="900"/>
        </w:numPr>
        <w:spacing w:before="0" w:after="0"/>
      </w:pPr>
      <w:r>
        <w:t>Solid Cylinder</w:t>
      </w:r>
    </w:p>
    <w:p>
      <w:pPr>
        <w:numPr>
          <w:ilvl w:val="2"/>
          <w:numId w:val="900"/>
        </w:numPr>
        <w:spacing w:before="0" w:after="0"/>
      </w:pPr>
      <w:r>
        <w:t>Spherical Systems</w:t>
      </w:r>
    </w:p>
    <w:p>
      <w:pPr>
        <w:numPr>
          <w:ilvl w:val="3"/>
          <w:numId w:val="900"/>
        </w:numPr>
        <w:spacing w:before="0" w:after="0"/>
      </w:pPr>
      <w:r>
        <w:t>Hollow Sphere</w:t>
      </w:r>
    </w:p>
    <w:p>
      <w:pPr>
        <w:numPr>
          <w:ilvl w:val="3"/>
          <w:numId w:val="900"/>
        </w:numPr>
        <w:spacing w:before="0" w:after="0"/>
      </w:pPr>
      <w:r>
        <w:t>Solid Sphere</w:t>
      </w:r>
    </w:p>
    <w:p>
      <w:pPr>
        <w:numPr>
          <w:ilvl w:val="2"/>
          <w:numId w:val="900"/>
        </w:numPr>
        <w:spacing w:before="0" w:after="0"/>
      </w:pPr>
      <w:r>
        <w:t>Composite Systems</w:t>
      </w:r>
    </w:p>
    <w:p>
      <w:pPr>
        <w:numPr>
          <w:ilvl w:val="3"/>
          <w:numId w:val="900"/>
        </w:numPr>
        <w:spacing w:before="0" w:after="0"/>
      </w:pPr>
      <w:r>
        <w:t>Series Configuration</w:t>
      </w:r>
    </w:p>
    <w:p>
      <w:pPr>
        <w:numPr>
          <w:ilvl w:val="3"/>
          <w:numId w:val="900"/>
        </w:numPr>
        <w:spacing w:before="0" w:after="0"/>
      </w:pPr>
      <w:r>
        <w:t>Parallel Configuration</w:t>
      </w:r>
    </w:p>
    <w:p>
      <w:pPr>
        <w:numPr>
          <w:ilvl w:val="1"/>
          <w:numId w:val="900"/>
        </w:numPr>
        <w:spacing w:before="0" w:after="0"/>
      </w:pPr>
      <w:r>
        <w:t>Heat Generation</w:t>
      </w:r>
    </w:p>
    <w:p>
      <w:pPr>
        <w:numPr>
          <w:ilvl w:val="2"/>
          <w:numId w:val="900"/>
        </w:numPr>
        <w:spacing w:before="0" w:after="0"/>
      </w:pPr>
      <w:r>
        <w:t>Uniform Heat Generation</w:t>
      </w:r>
    </w:p>
    <w:p>
      <w:pPr>
        <w:numPr>
          <w:ilvl w:val="2"/>
          <w:numId w:val="900"/>
        </w:numPr>
        <w:spacing w:before="0" w:after="0"/>
      </w:pPr>
      <w:r>
        <w:t>Variable Heat Generation</w:t>
      </w:r>
    </w:p>
    <w:p>
      <w:pPr>
        <w:numPr>
          <w:ilvl w:val="1"/>
          <w:numId w:val="900"/>
        </w:numPr>
        <w:spacing w:before="0" w:after="0"/>
      </w:pPr>
      <w:r>
        <w:t>Extended Surfaces</w:t>
      </w:r>
    </w:p>
    <w:p>
      <w:pPr>
        <w:numPr>
          <w:ilvl w:val="2"/>
          <w:numId w:val="900"/>
        </w:numPr>
        <w:spacing w:before="0" w:after="0"/>
      </w:pPr>
      <w:r>
        <w:t>Fin Equation</w:t>
      </w:r>
    </w:p>
    <w:p>
      <w:pPr>
        <w:numPr>
          <w:ilvl w:val="2"/>
          <w:numId w:val="900"/>
        </w:numPr>
        <w:spacing w:before="0" w:after="0"/>
      </w:pPr>
      <w:r>
        <w:t>Fin Types</w:t>
      </w:r>
    </w:p>
    <w:p>
      <w:pPr>
        <w:numPr>
          <w:ilvl w:val="3"/>
          <w:numId w:val="900"/>
        </w:numPr>
        <w:spacing w:before="0" w:after="0"/>
      </w:pPr>
      <w:r>
        <w:t>Straight Fins</w:t>
      </w:r>
    </w:p>
    <w:p>
      <w:pPr>
        <w:numPr>
          <w:ilvl w:val="3"/>
          <w:numId w:val="900"/>
        </w:numPr>
        <w:spacing w:before="0" w:after="0"/>
      </w:pPr>
      <w:r>
        <w:t>Annular Fins</w:t>
      </w:r>
    </w:p>
    <w:p>
      <w:pPr>
        <w:numPr>
          <w:ilvl w:val="3"/>
          <w:numId w:val="900"/>
        </w:numPr>
        <w:spacing w:before="0" w:after="0"/>
      </w:pPr>
      <w:r>
        <w:t>Pin Fins</w:t>
      </w:r>
    </w:p>
    <w:p>
      <w:pPr>
        <w:numPr>
          <w:ilvl w:val="2"/>
          <w:numId w:val="900"/>
        </w:numPr>
        <w:spacing w:before="0" w:after="0"/>
      </w:pPr>
      <w:r>
        <w:t>Fin Efficiency</w:t>
      </w:r>
    </w:p>
    <w:p>
      <w:pPr>
        <w:numPr>
          <w:ilvl w:val="2"/>
          <w:numId w:val="900"/>
        </w:numPr>
        <w:spacing w:before="0" w:after="0"/>
      </w:pPr>
      <w:r>
        <w:t>Fin Effectiveness</w:t>
      </w:r>
    </w:p>
    <w:p>
      <w:pPr>
        <w:numPr>
          <w:ilvl w:val="2"/>
          <w:numId w:val="900"/>
        </w:numPr>
        <w:spacing w:before="0" w:after="0"/>
      </w:pPr>
      <w:r>
        <w:t>Fin Arrays</w:t>
      </w:r>
    </w:p>
    <w:p>
      <w:pPr>
        <w:numPr>
          <w:ilvl w:val="1"/>
          <w:numId w:val="900"/>
        </w:numPr>
        <w:spacing w:before="0" w:after="0"/>
      </w:pPr>
      <w:r>
        <w:t>Multidimensional Conduction</w:t>
      </w:r>
    </w:p>
    <w:p>
      <w:pPr>
        <w:numPr>
          <w:ilvl w:val="2"/>
          <w:numId w:val="900"/>
        </w:numPr>
        <w:spacing w:before="0" w:after="0"/>
      </w:pPr>
      <w:r>
        <w:t>Analytical Methods</w:t>
      </w:r>
    </w:p>
    <w:p>
      <w:pPr>
        <w:numPr>
          <w:ilvl w:val="2"/>
          <w:numId w:val="900"/>
        </w:numPr>
        <w:spacing w:before="0" w:after="0"/>
      </w:pPr>
      <w:r>
        <w:t>Separation of Variables</w:t>
      </w:r>
    </w:p>
    <w:p>
      <w:pPr>
        <w:numPr>
          <w:ilvl w:val="2"/>
          <w:numId w:val="900"/>
        </w:numPr>
        <w:spacing w:before="0" w:after="0"/>
      </w:pPr>
      <w:r>
        <w:t>Numerical Methods</w:t>
      </w:r>
    </w:p>
    <w:p>
      <w:pPr>
        <w:numPr>
          <w:ilvl w:val="3"/>
          <w:numId w:val="900"/>
        </w:numPr>
        <w:spacing w:before="0" w:after="0"/>
      </w:pPr>
      <w:r>
        <w:t>Finite Difference Method</w:t>
      </w:r>
    </w:p>
    <w:p>
      <w:pPr>
        <w:numPr>
          <w:ilvl w:val="3"/>
          <w:numId w:val="900"/>
        </w:numPr>
        <w:spacing w:before="0" w:after="0"/>
      </w:pPr>
      <w:r>
        <w:t>Finite Element Method</w:t>
      </w:r>
    </w:p>
    <w:p>
      <w:pPr>
        <w:numPr>
          <w:ilvl w:val="0"/>
          <w:numId w:val="900"/>
        </w:numPr>
        <w:spacing w:before="0" w:after="0"/>
      </w:pPr>
      <w:r>
        <w:t>Transient Heat Conduction</w:t>
      </w:r>
    </w:p>
    <w:p>
      <w:pPr>
        <w:numPr>
          <w:ilvl w:val="1"/>
          <w:numId w:val="900"/>
        </w:numPr>
        <w:spacing w:before="0" w:after="0"/>
      </w:pPr>
      <w:r>
        <w:t>Lumped Capacitance Method</w:t>
      </w:r>
    </w:p>
    <w:p>
      <w:pPr>
        <w:numPr>
          <w:ilvl w:val="2"/>
          <w:numId w:val="900"/>
        </w:numPr>
        <w:spacing w:before="0" w:after="0"/>
      </w:pPr>
      <w:r>
        <w:t>Biot Number</w:t>
      </w:r>
    </w:p>
    <w:p>
      <w:pPr>
        <w:numPr>
          <w:ilvl w:val="2"/>
          <w:numId w:val="900"/>
        </w:numPr>
        <w:spacing w:before="0" w:after="0"/>
      </w:pPr>
      <w:r>
        <w:t>Time Constant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Spatial Effects</w:t>
      </w:r>
    </w:p>
    <w:p>
      <w:pPr>
        <w:numPr>
          <w:ilvl w:val="2"/>
          <w:numId w:val="900"/>
        </w:numPr>
        <w:spacing w:before="0" w:after="0"/>
      </w:pPr>
      <w:r>
        <w:t>Semi-Infinite Solid</w:t>
      </w:r>
    </w:p>
    <w:p>
      <w:pPr>
        <w:numPr>
          <w:ilvl w:val="2"/>
          <w:numId w:val="900"/>
        </w:numPr>
        <w:spacing w:before="0" w:after="0"/>
      </w:pPr>
      <w:r>
        <w:t>Plane Wall</w:t>
      </w:r>
    </w:p>
    <w:p>
      <w:pPr>
        <w:numPr>
          <w:ilvl w:val="2"/>
          <w:numId w:val="900"/>
        </w:numPr>
        <w:spacing w:before="0" w:after="0"/>
      </w:pPr>
      <w:r>
        <w:t>Long Cylinder</w:t>
      </w:r>
    </w:p>
    <w:p>
      <w:pPr>
        <w:numPr>
          <w:ilvl w:val="2"/>
          <w:numId w:val="900"/>
        </w:numPr>
        <w:spacing w:before="0" w:after="0"/>
      </w:pPr>
      <w:r>
        <w:t>Sphere</w:t>
      </w:r>
    </w:p>
    <w:p>
      <w:pPr>
        <w:numPr>
          <w:ilvl w:val="1"/>
          <w:numId w:val="900"/>
        </w:numPr>
        <w:spacing w:before="0" w:after="0"/>
      </w:pPr>
      <w:r>
        <w:t>Heisler Charts</w:t>
      </w:r>
    </w:p>
    <w:p>
      <w:pPr>
        <w:numPr>
          <w:ilvl w:val="1"/>
          <w:numId w:val="900"/>
        </w:numPr>
        <w:spacing w:before="0" w:after="0"/>
      </w:pPr>
      <w:r>
        <w:t>Numerical Methods</w:t>
      </w:r>
    </w:p>
    <w:p>
      <w:pPr>
        <w:numPr>
          <w:ilvl w:val="2"/>
          <w:numId w:val="900"/>
        </w:numPr>
        <w:spacing w:before="0" w:after="0"/>
      </w:pPr>
      <w:r>
        <w:t>Explicit Method</w:t>
      </w:r>
    </w:p>
    <w:p>
      <w:pPr>
        <w:numPr>
          <w:ilvl w:val="2"/>
          <w:numId w:val="900"/>
        </w:numPr>
        <w:spacing w:before="0" w:after="0"/>
      </w:pPr>
      <w:r>
        <w:t>Implicit Method</w:t>
      </w:r>
    </w:p>
    <w:p>
      <w:pPr>
        <w:numPr>
          <w:ilvl w:val="2"/>
          <w:numId w:val="900"/>
        </w:numPr>
        <w:spacing w:before="0" w:after="0"/>
      </w:pPr>
      <w:r>
        <w:t>Stability Criteria</w:t>
      </w:r>
    </w:p>
    <w:p>
      <w:pPr>
        <w:numPr>
          <w:ilvl w:val="0"/>
          <w:numId w:val="900"/>
        </w:numPr>
        <w:spacing w:before="0" w:after="0"/>
      </w:pPr>
      <w:r>
        <w:t>Fundamentals of Convection</w:t>
      </w:r>
    </w:p>
    <w:p>
      <w:pPr>
        <w:numPr>
          <w:ilvl w:val="1"/>
          <w:numId w:val="900"/>
        </w:numPr>
        <w:spacing w:before="0" w:after="0"/>
      </w:pPr>
      <w:r>
        <w:t>Convection Heat Transfer Coefficient</w:t>
      </w:r>
    </w:p>
    <w:p>
      <w:pPr>
        <w:numPr>
          <w:ilvl w:val="1"/>
          <w:numId w:val="900"/>
        </w:numPr>
        <w:spacing w:before="0" w:after="0"/>
      </w:pPr>
      <w:r>
        <w:t>Boundary Layers</w:t>
      </w:r>
    </w:p>
    <w:p>
      <w:pPr>
        <w:numPr>
          <w:ilvl w:val="2"/>
          <w:numId w:val="900"/>
        </w:numPr>
        <w:spacing w:before="0" w:after="0"/>
      </w:pPr>
      <w:r>
        <w:t>Velocity Boundary Layer</w:t>
      </w:r>
    </w:p>
    <w:p>
      <w:pPr>
        <w:numPr>
          <w:ilvl w:val="2"/>
          <w:numId w:val="900"/>
        </w:numPr>
        <w:spacing w:before="0" w:after="0"/>
      </w:pPr>
      <w:r>
        <w:t>Thermal Boundary Layer</w:t>
      </w:r>
    </w:p>
    <w:p>
      <w:pPr>
        <w:numPr>
          <w:ilvl w:val="2"/>
          <w:numId w:val="900"/>
        </w:numPr>
        <w:spacing w:before="0" w:after="0"/>
      </w:pPr>
      <w:r>
        <w:t>Concentration Boundary Layer</w:t>
      </w:r>
    </w:p>
    <w:p>
      <w:pPr>
        <w:numPr>
          <w:ilvl w:val="1"/>
          <w:numId w:val="900"/>
        </w:numPr>
        <w:spacing w:before="0" w:after="0"/>
      </w:pPr>
      <w:r>
        <w:t>Laminar and Turbulent Flow</w:t>
      </w:r>
    </w:p>
    <w:p>
      <w:pPr>
        <w:numPr>
          <w:ilvl w:val="1"/>
          <w:numId w:val="900"/>
        </w:numPr>
        <w:spacing w:before="0" w:after="0"/>
      </w:pPr>
      <w:r>
        <w:t>Dimensionless Numbers</w:t>
      </w:r>
    </w:p>
    <w:p>
      <w:pPr>
        <w:numPr>
          <w:ilvl w:val="2"/>
          <w:numId w:val="900"/>
        </w:numPr>
        <w:spacing w:before="0" w:after="0"/>
      </w:pPr>
      <w:r>
        <w:t>Nusselt Number</w:t>
      </w:r>
    </w:p>
    <w:p>
      <w:pPr>
        <w:numPr>
          <w:ilvl w:val="2"/>
          <w:numId w:val="900"/>
        </w:numPr>
        <w:spacing w:before="0" w:after="0"/>
      </w:pPr>
      <w:r>
        <w:t>Reynolds Number</w:t>
      </w:r>
    </w:p>
    <w:p>
      <w:pPr>
        <w:numPr>
          <w:ilvl w:val="2"/>
          <w:numId w:val="900"/>
        </w:numPr>
        <w:spacing w:before="0" w:after="0"/>
      </w:pPr>
      <w:r>
        <w:t>Prandtl Number</w:t>
      </w:r>
    </w:p>
    <w:p>
      <w:pPr>
        <w:numPr>
          <w:ilvl w:val="2"/>
          <w:numId w:val="900"/>
        </w:numPr>
        <w:spacing w:before="0" w:after="0"/>
      </w:pPr>
      <w:r>
        <w:t>Peclet Number</w:t>
      </w:r>
    </w:p>
    <w:p>
      <w:pPr>
        <w:numPr>
          <w:ilvl w:val="2"/>
          <w:numId w:val="900"/>
        </w:numPr>
        <w:spacing w:before="0" w:after="0"/>
      </w:pPr>
      <w:r>
        <w:t>Grashof Number</w:t>
      </w:r>
    </w:p>
    <w:p>
      <w:pPr>
        <w:numPr>
          <w:ilvl w:val="2"/>
          <w:numId w:val="900"/>
        </w:numPr>
        <w:spacing w:before="0" w:after="0"/>
      </w:pPr>
      <w:r>
        <w:t>Rayleigh Number</w:t>
      </w:r>
    </w:p>
    <w:p>
      <w:pPr>
        <w:numPr>
          <w:ilvl w:val="1"/>
          <w:numId w:val="900"/>
        </w:numPr>
        <w:spacing w:before="0" w:after="0"/>
      </w:pPr>
      <w:r>
        <w:t>Heat and Mass Transfer Analogy</w:t>
      </w:r>
    </w:p>
    <w:p>
      <w:pPr>
        <w:numPr>
          <w:ilvl w:val="0"/>
          <w:numId w:val="900"/>
        </w:numPr>
        <w:spacing w:before="0" w:after="0"/>
      </w:pPr>
      <w:r>
        <w:t>External Forced Convection</w:t>
      </w:r>
    </w:p>
    <w:p>
      <w:pPr>
        <w:numPr>
          <w:ilvl w:val="1"/>
          <w:numId w:val="900"/>
        </w:numPr>
        <w:spacing w:before="0" w:after="0"/>
      </w:pPr>
      <w:r>
        <w:t>Flow over Flat Plates</w:t>
      </w:r>
    </w:p>
    <w:p>
      <w:pPr>
        <w:numPr>
          <w:ilvl w:val="2"/>
          <w:numId w:val="900"/>
        </w:numPr>
        <w:spacing w:before="0" w:after="0"/>
      </w:pPr>
      <w:r>
        <w:t>Laminar Flow</w:t>
      </w:r>
    </w:p>
    <w:p>
      <w:pPr>
        <w:numPr>
          <w:ilvl w:val="2"/>
          <w:numId w:val="900"/>
        </w:numPr>
        <w:spacing w:before="0" w:after="0"/>
      </w:pPr>
      <w:r>
        <w:t>Turbulent Flow</w:t>
      </w:r>
    </w:p>
    <w:p>
      <w:pPr>
        <w:numPr>
          <w:ilvl w:val="2"/>
          <w:numId w:val="900"/>
        </w:numPr>
        <w:spacing w:before="0" w:after="0"/>
      </w:pPr>
      <w:r>
        <w:t>Mixed Boundary Layer</w:t>
      </w:r>
    </w:p>
    <w:p>
      <w:pPr>
        <w:numPr>
          <w:ilvl w:val="2"/>
          <w:numId w:val="900"/>
        </w:numPr>
        <w:spacing w:before="0" w:after="0"/>
      </w:pPr>
      <w:r>
        <w:t>Local Heat Transfer Coefficient</w:t>
      </w:r>
    </w:p>
    <w:p>
      <w:pPr>
        <w:numPr>
          <w:ilvl w:val="2"/>
          <w:numId w:val="900"/>
        </w:numPr>
        <w:spacing w:before="0" w:after="0"/>
      </w:pPr>
      <w:r>
        <w:t>Average Heat Transfer Coefficient</w:t>
      </w:r>
    </w:p>
    <w:p>
      <w:pPr>
        <w:numPr>
          <w:ilvl w:val="1"/>
          <w:numId w:val="900"/>
        </w:numPr>
        <w:spacing w:before="0" w:after="0"/>
      </w:pPr>
      <w:r>
        <w:t>Flow across Cylinders</w:t>
      </w:r>
    </w:p>
    <w:p>
      <w:pPr>
        <w:numPr>
          <w:ilvl w:val="2"/>
          <w:numId w:val="900"/>
        </w:numPr>
        <w:spacing w:before="0" w:after="0"/>
      </w:pPr>
      <w:r>
        <w:t>Single Cylinder</w:t>
      </w:r>
    </w:p>
    <w:p>
      <w:pPr>
        <w:numPr>
          <w:ilvl w:val="2"/>
          <w:numId w:val="900"/>
        </w:numPr>
        <w:spacing w:before="0" w:after="0"/>
      </w:pPr>
      <w:r>
        <w:t>Cylinder Arrays</w:t>
      </w:r>
    </w:p>
    <w:p>
      <w:pPr>
        <w:numPr>
          <w:ilvl w:val="1"/>
          <w:numId w:val="900"/>
        </w:numPr>
        <w:spacing w:before="0" w:after="0"/>
      </w:pPr>
      <w:r>
        <w:t>Flow across Spheres</w:t>
      </w:r>
    </w:p>
    <w:p>
      <w:pPr>
        <w:numPr>
          <w:ilvl w:val="1"/>
          <w:numId w:val="900"/>
        </w:numPr>
        <w:spacing w:before="0" w:after="0"/>
      </w:pPr>
      <w:r>
        <w:t>Flow across Tube Banks</w:t>
      </w:r>
    </w:p>
    <w:p>
      <w:pPr>
        <w:numPr>
          <w:ilvl w:val="2"/>
          <w:numId w:val="900"/>
        </w:numPr>
        <w:spacing w:before="0" w:after="0"/>
      </w:pPr>
      <w:r>
        <w:t>Aligned Arrangement</w:t>
      </w:r>
    </w:p>
    <w:p>
      <w:pPr>
        <w:numPr>
          <w:ilvl w:val="2"/>
          <w:numId w:val="900"/>
        </w:numPr>
        <w:spacing w:before="0" w:after="0"/>
      </w:pPr>
      <w:r>
        <w:t>Staggered Arrangement</w:t>
      </w:r>
    </w:p>
    <w:p>
      <w:pPr>
        <w:numPr>
          <w:ilvl w:val="0"/>
          <w:numId w:val="900"/>
        </w:numPr>
        <w:spacing w:before="0" w:after="0"/>
      </w:pPr>
      <w:r>
        <w:t>Internal Forced Convection</w:t>
      </w:r>
    </w:p>
    <w:p>
      <w:pPr>
        <w:numPr>
          <w:ilvl w:val="1"/>
          <w:numId w:val="900"/>
        </w:numPr>
        <w:spacing w:before="0" w:after="0"/>
      </w:pPr>
      <w:r>
        <w:t>Mean Temperature</w:t>
      </w:r>
    </w:p>
    <w:p>
      <w:pPr>
        <w:numPr>
          <w:ilvl w:val="1"/>
          <w:numId w:val="900"/>
        </w:numPr>
        <w:spacing w:before="0" w:after="0"/>
      </w:pPr>
      <w:r>
        <w:t>Thermal Entrance Region</w:t>
      </w:r>
    </w:p>
    <w:p>
      <w:pPr>
        <w:numPr>
          <w:ilvl w:val="1"/>
          <w:numId w:val="900"/>
        </w:numPr>
        <w:spacing w:before="0" w:after="0"/>
      </w:pPr>
      <w:r>
        <w:t>Fully Developed Flow</w:t>
      </w:r>
    </w:p>
    <w:p>
      <w:pPr>
        <w:numPr>
          <w:ilvl w:val="1"/>
          <w:numId w:val="900"/>
        </w:numPr>
        <w:spacing w:before="0" w:after="0"/>
      </w:pPr>
      <w:r>
        <w:t>Constant Surface Temperature</w:t>
      </w:r>
    </w:p>
    <w:p>
      <w:pPr>
        <w:numPr>
          <w:ilvl w:val="1"/>
          <w:numId w:val="900"/>
        </w:numPr>
        <w:spacing w:before="0" w:after="0"/>
      </w:pPr>
      <w:r>
        <w:t>Constant Heat Flux</w:t>
      </w:r>
    </w:p>
    <w:p>
      <w:pPr>
        <w:numPr>
          <w:ilvl w:val="1"/>
          <w:numId w:val="900"/>
        </w:numPr>
        <w:spacing w:before="0" w:after="0"/>
      </w:pPr>
      <w:r>
        <w:t>Laminar Flow in Tubes</w:t>
      </w:r>
    </w:p>
    <w:p>
      <w:pPr>
        <w:numPr>
          <w:ilvl w:val="2"/>
          <w:numId w:val="900"/>
        </w:numPr>
        <w:spacing w:before="0" w:after="0"/>
      </w:pPr>
      <w:r>
        <w:t>Circular Tubes</w:t>
      </w:r>
    </w:p>
    <w:p>
      <w:pPr>
        <w:numPr>
          <w:ilvl w:val="2"/>
          <w:numId w:val="900"/>
        </w:numPr>
        <w:spacing w:before="0" w:after="0"/>
      </w:pPr>
      <w:r>
        <w:t>Noncircular Tubes</w:t>
      </w:r>
    </w:p>
    <w:p>
      <w:pPr>
        <w:numPr>
          <w:ilvl w:val="1"/>
          <w:numId w:val="900"/>
        </w:numPr>
        <w:spacing w:before="0" w:after="0"/>
      </w:pPr>
      <w:r>
        <w:t>Turbulent Flow in Tubes</w:t>
      </w:r>
    </w:p>
    <w:p>
      <w:pPr>
        <w:numPr>
          <w:ilvl w:val="1"/>
          <w:numId w:val="900"/>
        </w:numPr>
        <w:spacing w:before="0" w:after="0"/>
      </w:pPr>
      <w:r>
        <w:t>Heat Transfer Enhancement</w:t>
      </w:r>
    </w:p>
    <w:p>
      <w:pPr>
        <w:numPr>
          <w:ilvl w:val="2"/>
          <w:numId w:val="900"/>
        </w:numPr>
        <w:spacing w:before="0" w:after="0"/>
      </w:pPr>
      <w:r>
        <w:t>Passive Techniques</w:t>
      </w:r>
    </w:p>
    <w:p>
      <w:pPr>
        <w:numPr>
          <w:ilvl w:val="2"/>
          <w:numId w:val="900"/>
        </w:numPr>
        <w:spacing w:before="0" w:after="0"/>
      </w:pPr>
      <w:r>
        <w:t>Active Techniques</w:t>
      </w:r>
    </w:p>
    <w:p>
      <w:pPr>
        <w:numPr>
          <w:ilvl w:val="0"/>
          <w:numId w:val="900"/>
        </w:numPr>
        <w:spacing w:before="0" w:after="0"/>
      </w:pPr>
      <w:r>
        <w:t>Natural Convection</w:t>
      </w:r>
    </w:p>
    <w:p>
      <w:pPr>
        <w:numPr>
          <w:ilvl w:val="1"/>
          <w:numId w:val="900"/>
        </w:numPr>
        <w:spacing w:before="0" w:after="0"/>
      </w:pPr>
      <w:r>
        <w:t>Physical Mechanism</w:t>
      </w:r>
    </w:p>
    <w:p>
      <w:pPr>
        <w:numPr>
          <w:ilvl w:val="1"/>
          <w:numId w:val="900"/>
        </w:numPr>
        <w:spacing w:before="0" w:after="0"/>
      </w:pPr>
      <w:r>
        <w:t>Governing Equations</w:t>
      </w:r>
    </w:p>
    <w:p>
      <w:pPr>
        <w:numPr>
          <w:ilvl w:val="1"/>
          <w:numId w:val="900"/>
        </w:numPr>
        <w:spacing w:before="0" w:after="0"/>
      </w:pPr>
      <w:r>
        <w:t>Dimensionless Parameters</w:t>
      </w:r>
    </w:p>
    <w:p>
      <w:pPr>
        <w:numPr>
          <w:ilvl w:val="1"/>
          <w:numId w:val="900"/>
        </w:numPr>
        <w:spacing w:before="0" w:after="0"/>
      </w:pPr>
      <w:r>
        <w:t>External Natural Convection</w:t>
      </w:r>
    </w:p>
    <w:p>
      <w:pPr>
        <w:numPr>
          <w:ilvl w:val="2"/>
          <w:numId w:val="900"/>
        </w:numPr>
        <w:spacing w:before="0" w:after="0"/>
      </w:pPr>
      <w:r>
        <w:t>Vertical Plates</w:t>
      </w:r>
    </w:p>
    <w:p>
      <w:pPr>
        <w:numPr>
          <w:ilvl w:val="2"/>
          <w:numId w:val="900"/>
        </w:numPr>
        <w:spacing w:before="0" w:after="0"/>
      </w:pPr>
      <w:r>
        <w:t>Horizontal Plates</w:t>
      </w:r>
    </w:p>
    <w:p>
      <w:pPr>
        <w:numPr>
          <w:ilvl w:val="2"/>
          <w:numId w:val="900"/>
        </w:numPr>
        <w:spacing w:before="0" w:after="0"/>
      </w:pPr>
      <w:r>
        <w:t>Inclined Plates</w:t>
      </w:r>
    </w:p>
    <w:p>
      <w:pPr>
        <w:numPr>
          <w:ilvl w:val="2"/>
          <w:numId w:val="900"/>
        </w:numPr>
        <w:spacing w:before="0" w:after="0"/>
      </w:pPr>
      <w:r>
        <w:t>Cylinders</w:t>
      </w:r>
    </w:p>
    <w:p>
      <w:pPr>
        <w:numPr>
          <w:ilvl w:val="2"/>
          <w:numId w:val="900"/>
        </w:numPr>
        <w:spacing w:before="0" w:after="0"/>
      </w:pPr>
      <w:r>
        <w:t>Spheres</w:t>
      </w:r>
    </w:p>
    <w:p>
      <w:pPr>
        <w:numPr>
          <w:ilvl w:val="1"/>
          <w:numId w:val="900"/>
        </w:numPr>
        <w:spacing w:before="0" w:after="0"/>
      </w:pPr>
      <w:r>
        <w:t>Internal Natural Convection</w:t>
      </w:r>
    </w:p>
    <w:p>
      <w:pPr>
        <w:numPr>
          <w:ilvl w:val="2"/>
          <w:numId w:val="900"/>
        </w:numPr>
        <w:spacing w:before="0" w:after="0"/>
      </w:pPr>
      <w:r>
        <w:t>Rectangular Enclosures</w:t>
      </w:r>
    </w:p>
    <w:p>
      <w:pPr>
        <w:numPr>
          <w:ilvl w:val="2"/>
          <w:numId w:val="900"/>
        </w:numPr>
        <w:spacing w:before="0" w:after="0"/>
      </w:pPr>
      <w:r>
        <w:t>Concentric Cylinders</w:t>
      </w:r>
    </w:p>
    <w:p>
      <w:pPr>
        <w:numPr>
          <w:ilvl w:val="2"/>
          <w:numId w:val="900"/>
        </w:numPr>
        <w:spacing w:before="0" w:after="0"/>
      </w:pPr>
      <w:r>
        <w:t>Concentric Spheres</w:t>
      </w:r>
    </w:p>
    <w:p>
      <w:pPr>
        <w:numPr>
          <w:ilvl w:val="0"/>
          <w:numId w:val="900"/>
        </w:numPr>
        <w:spacing w:before="0" w:after="0"/>
      </w:pPr>
      <w:r>
        <w:t>Boiling and Condensation</w:t>
      </w:r>
    </w:p>
    <w:p>
      <w:pPr>
        <w:numPr>
          <w:ilvl w:val="1"/>
          <w:numId w:val="900"/>
        </w:numPr>
        <w:spacing w:before="0" w:after="0"/>
      </w:pPr>
      <w:r>
        <w:t>Boiling Heat Transfer</w:t>
      </w:r>
    </w:p>
    <w:p>
      <w:pPr>
        <w:numPr>
          <w:ilvl w:val="2"/>
          <w:numId w:val="900"/>
        </w:numPr>
        <w:spacing w:before="0" w:after="0"/>
      </w:pPr>
      <w:r>
        <w:t>Pool Boiling</w:t>
      </w:r>
    </w:p>
    <w:p>
      <w:pPr>
        <w:numPr>
          <w:ilvl w:val="3"/>
          <w:numId w:val="900"/>
        </w:numPr>
        <w:spacing w:before="0" w:after="0"/>
      </w:pPr>
      <w:r>
        <w:t>Nucleate Boiling</w:t>
      </w:r>
    </w:p>
    <w:p>
      <w:pPr>
        <w:numPr>
          <w:ilvl w:val="3"/>
          <w:numId w:val="900"/>
        </w:numPr>
        <w:spacing w:before="0" w:after="0"/>
      </w:pPr>
      <w:r>
        <w:t>Critical Heat Flux</w:t>
      </w:r>
    </w:p>
    <w:p>
      <w:pPr>
        <w:numPr>
          <w:ilvl w:val="3"/>
          <w:numId w:val="900"/>
        </w:numPr>
        <w:spacing w:before="0" w:after="0"/>
      </w:pPr>
      <w:r>
        <w:t>Transition Boiling</w:t>
      </w:r>
    </w:p>
    <w:p>
      <w:pPr>
        <w:numPr>
          <w:ilvl w:val="3"/>
          <w:numId w:val="900"/>
        </w:numPr>
        <w:spacing w:before="0" w:after="0"/>
      </w:pPr>
      <w:r>
        <w:t>Film Boiling</w:t>
      </w:r>
    </w:p>
    <w:p>
      <w:pPr>
        <w:numPr>
          <w:ilvl w:val="2"/>
          <w:numId w:val="900"/>
        </w:numPr>
        <w:spacing w:before="0" w:after="0"/>
      </w:pPr>
      <w:r>
        <w:t>Flow Boiling</w:t>
      </w:r>
    </w:p>
    <w:p>
      <w:pPr>
        <w:numPr>
          <w:ilvl w:val="2"/>
          <w:numId w:val="900"/>
        </w:numPr>
        <w:spacing w:before="0" w:after="0"/>
      </w:pPr>
      <w:r>
        <w:t>Boiling Correlations</w:t>
      </w:r>
    </w:p>
    <w:p>
      <w:pPr>
        <w:numPr>
          <w:ilvl w:val="1"/>
          <w:numId w:val="900"/>
        </w:numPr>
        <w:spacing w:before="0" w:after="0"/>
      </w:pPr>
      <w:r>
        <w:t>Condensation Heat Transfer</w:t>
      </w:r>
    </w:p>
    <w:p>
      <w:pPr>
        <w:numPr>
          <w:ilvl w:val="2"/>
          <w:numId w:val="900"/>
        </w:numPr>
        <w:spacing w:before="0" w:after="0"/>
      </w:pPr>
      <w:r>
        <w:t>Film Condensation</w:t>
      </w:r>
    </w:p>
    <w:p>
      <w:pPr>
        <w:numPr>
          <w:ilvl w:val="3"/>
          <w:numId w:val="900"/>
        </w:numPr>
        <w:spacing w:before="0" w:after="0"/>
      </w:pPr>
      <w:r>
        <w:t>Vertical Surfaces</w:t>
      </w:r>
    </w:p>
    <w:p>
      <w:pPr>
        <w:numPr>
          <w:ilvl w:val="3"/>
          <w:numId w:val="900"/>
        </w:numPr>
        <w:spacing w:before="0" w:after="0"/>
      </w:pPr>
      <w:r>
        <w:t>Horizontal Surfaces</w:t>
      </w:r>
    </w:p>
    <w:p>
      <w:pPr>
        <w:numPr>
          <w:ilvl w:val="2"/>
          <w:numId w:val="900"/>
        </w:numPr>
        <w:spacing w:before="0" w:after="0"/>
      </w:pPr>
      <w:r>
        <w:t>Dropwise Condensation</w:t>
      </w:r>
    </w:p>
    <w:p>
      <w:pPr>
        <w:numPr>
          <w:ilvl w:val="2"/>
          <w:numId w:val="900"/>
        </w:numPr>
        <w:spacing w:before="0" w:after="0"/>
      </w:pPr>
      <w:r>
        <w:t>Condensation in Tubes</w:t>
      </w:r>
    </w:p>
    <w:p>
      <w:pPr>
        <w:numPr>
          <w:ilvl w:val="0"/>
          <w:numId w:val="900"/>
        </w:numPr>
        <w:spacing w:before="0" w:after="0"/>
      </w:pPr>
      <w:r>
        <w:t>Heat Exchangers</w:t>
      </w:r>
    </w:p>
    <w:p>
      <w:pPr>
        <w:numPr>
          <w:ilvl w:val="1"/>
          <w:numId w:val="900"/>
        </w:numPr>
        <w:spacing w:before="0" w:after="0"/>
      </w:pPr>
      <w:r>
        <w:t>Types of Heat Exchangers</w:t>
      </w:r>
    </w:p>
    <w:p>
      <w:pPr>
        <w:numPr>
          <w:ilvl w:val="2"/>
          <w:numId w:val="900"/>
        </w:numPr>
        <w:spacing w:before="0" w:after="0"/>
      </w:pPr>
      <w:r>
        <w:t>Concentric Tube</w:t>
      </w:r>
    </w:p>
    <w:p>
      <w:pPr>
        <w:numPr>
          <w:ilvl w:val="2"/>
          <w:numId w:val="900"/>
        </w:numPr>
        <w:spacing w:before="0" w:after="0"/>
      </w:pPr>
      <w:r>
        <w:t>Shell-and-Tube</w:t>
      </w:r>
    </w:p>
    <w:p>
      <w:pPr>
        <w:numPr>
          <w:ilvl w:val="2"/>
          <w:numId w:val="900"/>
        </w:numPr>
        <w:spacing w:before="0" w:after="0"/>
      </w:pPr>
      <w:r>
        <w:t>Cross-Flow</w:t>
      </w:r>
    </w:p>
    <w:p>
      <w:pPr>
        <w:numPr>
          <w:ilvl w:val="2"/>
          <w:numId w:val="900"/>
        </w:numPr>
        <w:spacing w:before="0" w:after="0"/>
      </w:pPr>
      <w:r>
        <w:t>Plate Heat Exchangers</w:t>
      </w:r>
    </w:p>
    <w:p>
      <w:pPr>
        <w:numPr>
          <w:ilvl w:val="2"/>
          <w:numId w:val="900"/>
        </w:numPr>
        <w:spacing w:before="0" w:after="0"/>
      </w:pPr>
      <w:r>
        <w:t>Compact Heat Exchangers</w:t>
      </w:r>
    </w:p>
    <w:p>
      <w:pPr>
        <w:numPr>
          <w:ilvl w:val="1"/>
          <w:numId w:val="900"/>
        </w:numPr>
        <w:spacing w:before="0" w:after="0"/>
      </w:pPr>
      <w:r>
        <w:t>Overall Heat Transfer Coefficient</w:t>
      </w:r>
    </w:p>
    <w:p>
      <w:pPr>
        <w:numPr>
          <w:ilvl w:val="2"/>
          <w:numId w:val="900"/>
        </w:numPr>
        <w:spacing w:before="0" w:after="0"/>
      </w:pPr>
      <w:r>
        <w:t>Thermal Resistances</w:t>
      </w:r>
    </w:p>
    <w:p>
      <w:pPr>
        <w:numPr>
          <w:ilvl w:val="2"/>
          <w:numId w:val="900"/>
        </w:numPr>
        <w:spacing w:before="0" w:after="0"/>
      </w:pPr>
      <w:r>
        <w:t>Fouling Factors</w:t>
      </w:r>
    </w:p>
    <w:p>
      <w:pPr>
        <w:numPr>
          <w:ilvl w:val="1"/>
          <w:numId w:val="900"/>
        </w:numPr>
        <w:spacing w:before="0" w:after="0"/>
      </w:pPr>
      <w:r>
        <w:t>Heat Exchanger Analysis</w:t>
      </w:r>
    </w:p>
    <w:p>
      <w:pPr>
        <w:numPr>
          <w:ilvl w:val="2"/>
          <w:numId w:val="900"/>
        </w:numPr>
        <w:spacing w:before="0" w:after="0"/>
      </w:pPr>
      <w:r>
        <w:t>Log Mean Temperature Difference Method</w:t>
      </w:r>
    </w:p>
    <w:p>
      <w:pPr>
        <w:numPr>
          <w:ilvl w:val="3"/>
          <w:numId w:val="900"/>
        </w:numPr>
        <w:spacing w:before="0" w:after="0"/>
      </w:pPr>
      <w:r>
        <w:t>Correction Factors</w:t>
      </w:r>
    </w:p>
    <w:p>
      <w:pPr>
        <w:numPr>
          <w:ilvl w:val="3"/>
          <w:numId w:val="900"/>
        </w:numPr>
        <w:spacing w:before="0" w:after="0"/>
      </w:pPr>
      <w:r>
        <w:t>Multipass Arrangements</w:t>
      </w:r>
    </w:p>
    <w:p>
      <w:pPr>
        <w:numPr>
          <w:ilvl w:val="2"/>
          <w:numId w:val="900"/>
        </w:numPr>
        <w:spacing w:before="0" w:after="0"/>
      </w:pPr>
      <w:r>
        <w:t>Effectiveness-NTU Method</w:t>
      </w:r>
    </w:p>
    <w:p>
      <w:pPr>
        <w:numPr>
          <w:ilvl w:val="3"/>
          <w:numId w:val="900"/>
        </w:numPr>
        <w:spacing w:before="0" w:after="0"/>
      </w:pPr>
      <w:r>
        <w:t>Heat Exchanger Effectiveness</w:t>
      </w:r>
    </w:p>
    <w:p>
      <w:pPr>
        <w:numPr>
          <w:ilvl w:val="3"/>
          <w:numId w:val="900"/>
        </w:numPr>
        <w:spacing w:before="0" w:after="0"/>
      </w:pPr>
      <w:r>
        <w:t>Number of Transfer Units</w:t>
      </w:r>
    </w:p>
    <w:p>
      <w:pPr>
        <w:numPr>
          <w:ilvl w:val="1"/>
          <w:numId w:val="900"/>
        </w:numPr>
        <w:spacing w:before="0" w:after="0"/>
      </w:pPr>
      <w:r>
        <w:t>Heat Exchanger Design</w:t>
      </w:r>
    </w:p>
    <w:p>
      <w:pPr>
        <w:numPr>
          <w:ilvl w:val="2"/>
          <w:numId w:val="900"/>
        </w:numPr>
        <w:spacing w:before="0" w:after="0"/>
      </w:pPr>
      <w:r>
        <w:t>Thermal Design</w:t>
      </w:r>
    </w:p>
    <w:p>
      <w:pPr>
        <w:numPr>
          <w:ilvl w:val="2"/>
          <w:numId w:val="900"/>
        </w:numPr>
        <w:spacing w:before="0" w:after="0"/>
      </w:pPr>
      <w:r>
        <w:t>Hydraulic Design</w:t>
      </w:r>
    </w:p>
    <w:p>
      <w:pPr>
        <w:numPr>
          <w:ilvl w:val="2"/>
          <w:numId w:val="900"/>
        </w:numPr>
        <w:spacing w:before="0" w:after="0"/>
      </w:pPr>
      <w:r>
        <w:t>Economic Considerations</w:t>
      </w:r>
    </w:p>
    <w:p>
      <w:pPr>
        <w:numPr>
          <w:ilvl w:val="0"/>
          <w:numId w:val="900"/>
        </w:numPr>
        <w:spacing w:before="0" w:after="0"/>
      </w:pPr>
      <w:r>
        <w:t>Radiation Heat Transfer</w:t>
      </w:r>
    </w:p>
    <w:p>
      <w:pPr>
        <w:numPr>
          <w:ilvl w:val="1"/>
          <w:numId w:val="900"/>
        </w:numPr>
        <w:spacing w:before="0" w:after="0"/>
      </w:pPr>
      <w:r>
        <w:t>Thermal Radiation Fundamentals</w:t>
      </w:r>
    </w:p>
    <w:p>
      <w:pPr>
        <w:numPr>
          <w:ilvl w:val="2"/>
          <w:numId w:val="900"/>
        </w:numPr>
        <w:spacing w:before="0" w:after="0"/>
      </w:pPr>
      <w:r>
        <w:t>Electromagnetic Spectrum</w:t>
      </w:r>
    </w:p>
    <w:p>
      <w:pPr>
        <w:numPr>
          <w:ilvl w:val="2"/>
          <w:numId w:val="900"/>
        </w:numPr>
        <w:spacing w:before="0" w:after="0"/>
      </w:pPr>
      <w:r>
        <w:t>Blackbody Radiation</w:t>
      </w:r>
    </w:p>
    <w:p>
      <w:pPr>
        <w:numPr>
          <w:ilvl w:val="1"/>
          <w:numId w:val="900"/>
        </w:numPr>
        <w:spacing w:before="0" w:after="0"/>
      </w:pPr>
      <w:r>
        <w:t>Radiation Laws</w:t>
      </w:r>
    </w:p>
    <w:p>
      <w:pPr>
        <w:numPr>
          <w:ilvl w:val="2"/>
          <w:numId w:val="900"/>
        </w:numPr>
        <w:spacing w:before="0" w:after="0"/>
      </w:pPr>
      <w:r>
        <w:t>Planck's Law</w:t>
      </w:r>
    </w:p>
    <w:p>
      <w:pPr>
        <w:numPr>
          <w:ilvl w:val="2"/>
          <w:numId w:val="900"/>
        </w:numPr>
        <w:spacing w:before="0" w:after="0"/>
      </w:pPr>
      <w:r>
        <w:t>Wien's Displacement Law</w:t>
      </w:r>
    </w:p>
    <w:p>
      <w:pPr>
        <w:numPr>
          <w:ilvl w:val="2"/>
          <w:numId w:val="900"/>
        </w:numPr>
        <w:spacing w:before="0" w:after="0"/>
      </w:pPr>
      <w:r>
        <w:t>Stefan-Boltzmann Law</w:t>
      </w:r>
    </w:p>
    <w:p>
      <w:pPr>
        <w:numPr>
          <w:ilvl w:val="1"/>
          <w:numId w:val="900"/>
        </w:numPr>
        <w:spacing w:before="0" w:after="0"/>
      </w:pPr>
      <w:r>
        <w:t>Surface Radiation Properties</w:t>
      </w:r>
    </w:p>
    <w:p>
      <w:pPr>
        <w:numPr>
          <w:ilvl w:val="2"/>
          <w:numId w:val="900"/>
        </w:numPr>
        <w:spacing w:before="0" w:after="0"/>
      </w:pPr>
      <w:r>
        <w:t>Emissivity</w:t>
      </w:r>
    </w:p>
    <w:p>
      <w:pPr>
        <w:numPr>
          <w:ilvl w:val="2"/>
          <w:numId w:val="900"/>
        </w:numPr>
        <w:spacing w:before="0" w:after="0"/>
      </w:pPr>
      <w:r>
        <w:t>Absorptivity</w:t>
      </w:r>
    </w:p>
    <w:p>
      <w:pPr>
        <w:numPr>
          <w:ilvl w:val="2"/>
          <w:numId w:val="900"/>
        </w:numPr>
        <w:spacing w:before="0" w:after="0"/>
      </w:pPr>
      <w:r>
        <w:t>Reflectivity</w:t>
      </w:r>
    </w:p>
    <w:p>
      <w:pPr>
        <w:numPr>
          <w:ilvl w:val="2"/>
          <w:numId w:val="900"/>
        </w:numPr>
        <w:spacing w:before="0" w:after="0"/>
      </w:pPr>
      <w:r>
        <w:t>Transmissivity</w:t>
      </w:r>
    </w:p>
    <w:p>
      <w:pPr>
        <w:numPr>
          <w:ilvl w:val="2"/>
          <w:numId w:val="900"/>
        </w:numPr>
        <w:spacing w:before="0" w:after="0"/>
      </w:pPr>
      <w:r>
        <w:t>Kirchhoff's Law</w:t>
      </w:r>
    </w:p>
    <w:p>
      <w:pPr>
        <w:numPr>
          <w:ilvl w:val="1"/>
          <w:numId w:val="900"/>
        </w:numPr>
        <w:spacing w:before="0" w:after="0"/>
      </w:pPr>
      <w:r>
        <w:t>View Factors</w:t>
      </w:r>
    </w:p>
    <w:p>
      <w:pPr>
        <w:numPr>
          <w:ilvl w:val="2"/>
          <w:numId w:val="900"/>
        </w:numPr>
        <w:spacing w:before="0" w:after="0"/>
      </w:pPr>
      <w:r>
        <w:t>View Factor Relations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Radiation Exchange</w:t>
      </w:r>
    </w:p>
    <w:p>
      <w:pPr>
        <w:numPr>
          <w:ilvl w:val="2"/>
          <w:numId w:val="900"/>
        </w:numPr>
        <w:spacing w:before="0" w:after="0"/>
      </w:pPr>
      <w:r>
        <w:t>Between Black Surfaces</w:t>
      </w:r>
    </w:p>
    <w:p>
      <w:pPr>
        <w:numPr>
          <w:ilvl w:val="2"/>
          <w:numId w:val="900"/>
        </w:numPr>
        <w:spacing w:before="0" w:after="0"/>
      </w:pPr>
      <w:r>
        <w:t>Between Gray Surfaces</w:t>
      </w:r>
    </w:p>
    <w:p>
      <w:pPr>
        <w:numPr>
          <w:ilvl w:val="2"/>
          <w:numId w:val="900"/>
        </w:numPr>
        <w:spacing w:before="0" w:after="0"/>
      </w:pPr>
      <w:r>
        <w:t>Radiation Networks</w:t>
      </w:r>
    </w:p>
    <w:p>
      <w:pPr>
        <w:numPr>
          <w:ilvl w:val="1"/>
          <w:numId w:val="900"/>
        </w:numPr>
        <w:spacing w:before="0" w:after="0"/>
      </w:pPr>
      <w:r>
        <w:t>Radiation Shields</w:t>
      </w:r>
    </w:p>
    <w:p>
      <w:pPr>
        <w:numPr>
          <w:ilvl w:val="1"/>
          <w:numId w:val="900"/>
        </w:numPr>
        <w:spacing w:before="0" w:after="0"/>
      </w:pPr>
      <w:r>
        <w:t>Gas Radiation</w:t>
      </w:r>
    </w:p>
    <w:p>
      <w:pPr>
        <w:numPr>
          <w:ilvl w:val="2"/>
          <w:numId w:val="900"/>
        </w:numPr>
        <w:spacing w:before="0" w:after="0"/>
      </w:pPr>
      <w:r>
        <w:t>Participating Media</w:t>
      </w:r>
    </w:p>
    <w:p>
      <w:pPr>
        <w:numPr>
          <w:ilvl w:val="2"/>
          <w:numId w:val="900"/>
        </w:numPr>
        <w:spacing w:before="0" w:after="0"/>
      </w:pPr>
      <w:r>
        <w:t>Gas Emissivity and Absorptivity</w:t>
      </w:r>
    </w:p>
    <w:p>
      <w:pPr>
        <w:pStyle w:val="Heading1"/>
      </w:pPr>
      <w:r>
        <w:t>Integrated Applications</w:t>
      </w:r>
    </w:p>
    <w:p>
      <w:pPr>
        <w:numPr>
          <w:ilvl w:val="0"/>
          <w:numId w:val="900"/>
        </w:numPr>
        <w:spacing w:before="0" w:after="0"/>
      </w:pPr>
      <w:r>
        <w:t>Turbomachinery</w:t>
      </w:r>
    </w:p>
    <w:p>
      <w:pPr>
        <w:numPr>
          <w:ilvl w:val="1"/>
          <w:numId w:val="900"/>
        </w:numPr>
        <w:spacing w:before="0" w:after="0"/>
      </w:pPr>
      <w:r>
        <w:t>Classification of Turbomachines</w:t>
      </w:r>
    </w:p>
    <w:p>
      <w:pPr>
        <w:numPr>
          <w:ilvl w:val="1"/>
          <w:numId w:val="900"/>
        </w:numPr>
        <w:spacing w:before="0" w:after="0"/>
      </w:pPr>
      <w:r>
        <w:t>Euler's Turbomachine Equation</w:t>
      </w:r>
    </w:p>
    <w:p>
      <w:pPr>
        <w:numPr>
          <w:ilvl w:val="1"/>
          <w:numId w:val="900"/>
        </w:numPr>
        <w:spacing w:before="0" w:after="0"/>
      </w:pPr>
      <w:r>
        <w:t>Velocity Triangles</w:t>
      </w:r>
    </w:p>
    <w:p>
      <w:pPr>
        <w:numPr>
          <w:ilvl w:val="1"/>
          <w:numId w:val="900"/>
        </w:numPr>
        <w:spacing w:before="0" w:after="0"/>
      </w:pPr>
      <w:r>
        <w:t>Pumps</w:t>
      </w:r>
    </w:p>
    <w:p>
      <w:pPr>
        <w:numPr>
          <w:ilvl w:val="2"/>
          <w:numId w:val="900"/>
        </w:numPr>
        <w:spacing w:before="0" w:after="0"/>
      </w:pPr>
      <w:r>
        <w:t>Centrifugal Pumps</w:t>
      </w:r>
    </w:p>
    <w:p>
      <w:pPr>
        <w:numPr>
          <w:ilvl w:val="3"/>
          <w:numId w:val="900"/>
        </w:numPr>
        <w:spacing w:before="0" w:after="0"/>
      </w:pPr>
      <w:r>
        <w:t>Components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System Curves</w:t>
      </w:r>
    </w:p>
    <w:p>
      <w:pPr>
        <w:numPr>
          <w:ilvl w:val="3"/>
          <w:numId w:val="900"/>
        </w:numPr>
        <w:spacing w:before="0" w:after="0"/>
      </w:pPr>
      <w:r>
        <w:t>Pump Selection</w:t>
      </w:r>
    </w:p>
    <w:p>
      <w:pPr>
        <w:numPr>
          <w:ilvl w:val="2"/>
          <w:numId w:val="900"/>
        </w:numPr>
        <w:spacing w:before="0" w:after="0"/>
      </w:pPr>
      <w:r>
        <w:t>Axial Flow Pumps</w:t>
      </w:r>
    </w:p>
    <w:p>
      <w:pPr>
        <w:numPr>
          <w:ilvl w:val="2"/>
          <w:numId w:val="900"/>
        </w:numPr>
        <w:spacing w:before="0" w:after="0"/>
      </w:pPr>
      <w:r>
        <w:t>Positive Displacement Pumps</w:t>
      </w:r>
    </w:p>
    <w:p>
      <w:pPr>
        <w:numPr>
          <w:ilvl w:val="1"/>
          <w:numId w:val="900"/>
        </w:numPr>
        <w:spacing w:before="0" w:after="0"/>
      </w:pPr>
      <w:r>
        <w:t>Fans and Blowers</w:t>
      </w:r>
    </w:p>
    <w:p>
      <w:pPr>
        <w:numPr>
          <w:ilvl w:val="2"/>
          <w:numId w:val="900"/>
        </w:numPr>
        <w:spacing w:before="0" w:after="0"/>
      </w:pPr>
      <w:r>
        <w:t>Centrifugal Fans</w:t>
      </w:r>
    </w:p>
    <w:p>
      <w:pPr>
        <w:numPr>
          <w:ilvl w:val="2"/>
          <w:numId w:val="900"/>
        </w:numPr>
        <w:spacing w:before="0" w:after="0"/>
      </w:pPr>
      <w:r>
        <w:t>Axial Flow Fans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Compressors</w:t>
      </w:r>
    </w:p>
    <w:p>
      <w:pPr>
        <w:numPr>
          <w:ilvl w:val="2"/>
          <w:numId w:val="900"/>
        </w:numPr>
        <w:spacing w:before="0" w:after="0"/>
      </w:pPr>
      <w:r>
        <w:t>Centrifugal Compressors</w:t>
      </w:r>
    </w:p>
    <w:p>
      <w:pPr>
        <w:numPr>
          <w:ilvl w:val="2"/>
          <w:numId w:val="900"/>
        </w:numPr>
        <w:spacing w:before="0" w:after="0"/>
      </w:pPr>
      <w:r>
        <w:t>Axial Flow Compressors</w:t>
      </w:r>
    </w:p>
    <w:p>
      <w:pPr>
        <w:numPr>
          <w:ilvl w:val="2"/>
          <w:numId w:val="900"/>
        </w:numPr>
        <w:spacing w:before="0" w:after="0"/>
      </w:pPr>
      <w:r>
        <w:t>Reciprocating Compressors</w:t>
      </w:r>
    </w:p>
    <w:p>
      <w:pPr>
        <w:numPr>
          <w:ilvl w:val="2"/>
          <w:numId w:val="900"/>
        </w:numPr>
        <w:spacing w:before="0" w:after="0"/>
      </w:pPr>
      <w:r>
        <w:t>Rotary Compressors</w:t>
      </w:r>
    </w:p>
    <w:p>
      <w:pPr>
        <w:numPr>
          <w:ilvl w:val="1"/>
          <w:numId w:val="900"/>
        </w:numPr>
        <w:spacing w:before="0" w:after="0"/>
      </w:pPr>
      <w:r>
        <w:t>Turbines</w:t>
      </w:r>
    </w:p>
    <w:p>
      <w:pPr>
        <w:numPr>
          <w:ilvl w:val="2"/>
          <w:numId w:val="900"/>
        </w:numPr>
        <w:spacing w:before="0" w:after="0"/>
      </w:pPr>
      <w:r>
        <w:t>Steam Turbines</w:t>
      </w:r>
    </w:p>
    <w:p>
      <w:pPr>
        <w:numPr>
          <w:ilvl w:val="3"/>
          <w:numId w:val="900"/>
        </w:numPr>
        <w:spacing w:before="0" w:after="0"/>
      </w:pPr>
      <w:r>
        <w:t>Impulse Turbines</w:t>
      </w:r>
    </w:p>
    <w:p>
      <w:pPr>
        <w:numPr>
          <w:ilvl w:val="3"/>
          <w:numId w:val="900"/>
        </w:numPr>
        <w:spacing w:before="0" w:after="0"/>
      </w:pPr>
      <w:r>
        <w:t>Reaction Turbines</w:t>
      </w:r>
    </w:p>
    <w:p>
      <w:pPr>
        <w:numPr>
          <w:ilvl w:val="2"/>
          <w:numId w:val="900"/>
        </w:numPr>
        <w:spacing w:before="0" w:after="0"/>
      </w:pPr>
      <w:r>
        <w:t>Gas Turbines</w:t>
      </w:r>
    </w:p>
    <w:p>
      <w:pPr>
        <w:numPr>
          <w:ilvl w:val="2"/>
          <w:numId w:val="900"/>
        </w:numPr>
        <w:spacing w:before="0" w:after="0"/>
      </w:pPr>
      <w:r>
        <w:t>Hydraulic Turbines</w:t>
      </w:r>
    </w:p>
    <w:p>
      <w:pPr>
        <w:numPr>
          <w:ilvl w:val="3"/>
          <w:numId w:val="900"/>
        </w:numPr>
        <w:spacing w:before="0" w:after="0"/>
      </w:pPr>
      <w:r>
        <w:t>Pelton Wheel</w:t>
      </w:r>
    </w:p>
    <w:p>
      <w:pPr>
        <w:numPr>
          <w:ilvl w:val="3"/>
          <w:numId w:val="900"/>
        </w:numPr>
        <w:spacing w:before="0" w:after="0"/>
      </w:pPr>
      <w:r>
        <w:t>Francis Turbine</w:t>
      </w:r>
    </w:p>
    <w:p>
      <w:pPr>
        <w:numPr>
          <w:ilvl w:val="3"/>
          <w:numId w:val="900"/>
        </w:numPr>
        <w:spacing w:before="0" w:after="0"/>
      </w:pPr>
      <w:r>
        <w:t>Kaplan Turbine</w:t>
      </w:r>
    </w:p>
    <w:p>
      <w:pPr>
        <w:numPr>
          <w:ilvl w:val="0"/>
          <w:numId w:val="900"/>
        </w:numPr>
        <w:spacing w:before="0" w:after="0"/>
      </w:pPr>
      <w:r>
        <w:t>Power Generation Systems</w:t>
      </w:r>
    </w:p>
    <w:p>
      <w:pPr>
        <w:numPr>
          <w:ilvl w:val="1"/>
          <w:numId w:val="900"/>
        </w:numPr>
        <w:spacing w:before="0" w:after="0"/>
      </w:pPr>
      <w:r>
        <w:t>Fossil Fuel Power Plants</w:t>
      </w:r>
    </w:p>
    <w:p>
      <w:pPr>
        <w:numPr>
          <w:ilvl w:val="2"/>
          <w:numId w:val="900"/>
        </w:numPr>
        <w:spacing w:before="0" w:after="0"/>
      </w:pPr>
      <w:r>
        <w:t>Coal-Fired Plants</w:t>
      </w:r>
    </w:p>
    <w:p>
      <w:pPr>
        <w:numPr>
          <w:ilvl w:val="2"/>
          <w:numId w:val="900"/>
        </w:numPr>
        <w:spacing w:before="0" w:after="0"/>
      </w:pPr>
      <w:r>
        <w:t>Natural Gas Plants</w:t>
      </w:r>
    </w:p>
    <w:p>
      <w:pPr>
        <w:numPr>
          <w:ilvl w:val="2"/>
          <w:numId w:val="900"/>
        </w:numPr>
        <w:spacing w:before="0" w:after="0"/>
      </w:pPr>
      <w:r>
        <w:t>Oil-Fired Plants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1"/>
          <w:numId w:val="900"/>
        </w:numPr>
        <w:spacing w:before="0" w:after="0"/>
      </w:pPr>
      <w:r>
        <w:t>Nuclear Power Plants</w:t>
      </w:r>
    </w:p>
    <w:p>
      <w:pPr>
        <w:numPr>
          <w:ilvl w:val="2"/>
          <w:numId w:val="900"/>
        </w:numPr>
        <w:spacing w:before="0" w:after="0"/>
      </w:pPr>
      <w:r>
        <w:t>Reactor Types</w:t>
      </w:r>
    </w:p>
    <w:p>
      <w:pPr>
        <w:numPr>
          <w:ilvl w:val="3"/>
          <w:numId w:val="900"/>
        </w:numPr>
        <w:spacing w:before="0" w:after="0"/>
      </w:pPr>
      <w:r>
        <w:t>Pressurized Water Reactor</w:t>
      </w:r>
    </w:p>
    <w:p>
      <w:pPr>
        <w:numPr>
          <w:ilvl w:val="3"/>
          <w:numId w:val="900"/>
        </w:numPr>
        <w:spacing w:before="0" w:after="0"/>
      </w:pPr>
      <w:r>
        <w:t>Boiling Water Reactor</w:t>
      </w:r>
    </w:p>
    <w:p>
      <w:pPr>
        <w:numPr>
          <w:ilvl w:val="3"/>
          <w:numId w:val="900"/>
        </w:numPr>
        <w:spacing w:before="0" w:after="0"/>
      </w:pPr>
      <w:r>
        <w:t>Heavy Water Reactor</w:t>
      </w:r>
    </w:p>
    <w:p>
      <w:pPr>
        <w:numPr>
          <w:ilvl w:val="2"/>
          <w:numId w:val="900"/>
        </w:numPr>
        <w:spacing w:before="0" w:after="0"/>
      </w:pPr>
      <w:r>
        <w:t>Safety Systems</w:t>
      </w:r>
    </w:p>
    <w:p>
      <w:pPr>
        <w:numPr>
          <w:ilvl w:val="2"/>
          <w:numId w:val="900"/>
        </w:numPr>
        <w:spacing w:before="0" w:after="0"/>
      </w:pPr>
      <w:r>
        <w:t>Waste Management</w:t>
      </w:r>
    </w:p>
    <w:p>
      <w:pPr>
        <w:numPr>
          <w:ilvl w:val="1"/>
          <w:numId w:val="900"/>
        </w:numPr>
        <w:spacing w:before="0" w:after="0"/>
      </w:pPr>
      <w:r>
        <w:t>Gas Turbine Power Plants</w:t>
      </w:r>
    </w:p>
    <w:p>
      <w:pPr>
        <w:numPr>
          <w:ilvl w:val="2"/>
          <w:numId w:val="900"/>
        </w:numPr>
        <w:spacing w:before="0" w:after="0"/>
      </w:pPr>
      <w:r>
        <w:t>Simple Cycle Plants</w:t>
      </w:r>
    </w:p>
    <w:p>
      <w:pPr>
        <w:numPr>
          <w:ilvl w:val="2"/>
          <w:numId w:val="900"/>
        </w:numPr>
        <w:spacing w:before="0" w:after="0"/>
      </w:pPr>
      <w:r>
        <w:t>Combined Cycle Plants</w:t>
      </w:r>
    </w:p>
    <w:p>
      <w:pPr>
        <w:numPr>
          <w:ilvl w:val="2"/>
          <w:numId w:val="900"/>
        </w:numPr>
        <w:spacing w:before="0" w:after="0"/>
      </w:pPr>
      <w:r>
        <w:t>Cogeneration Plants</w:t>
      </w:r>
    </w:p>
    <w:p>
      <w:pPr>
        <w:numPr>
          <w:ilvl w:val="1"/>
          <w:numId w:val="900"/>
        </w:numPr>
        <w:spacing w:before="0" w:after="0"/>
      </w:pPr>
      <w:r>
        <w:t>Renewable Energy Systems</w:t>
      </w:r>
    </w:p>
    <w:p>
      <w:pPr>
        <w:numPr>
          <w:ilvl w:val="2"/>
          <w:numId w:val="900"/>
        </w:numPr>
        <w:spacing w:before="0" w:after="0"/>
      </w:pPr>
      <w:r>
        <w:t>Solar Thermal Power</w:t>
      </w:r>
    </w:p>
    <w:p>
      <w:pPr>
        <w:numPr>
          <w:ilvl w:val="3"/>
          <w:numId w:val="900"/>
        </w:numPr>
        <w:spacing w:before="0" w:after="0"/>
      </w:pPr>
      <w:r>
        <w:t>Parabolic Trough</w:t>
      </w:r>
    </w:p>
    <w:p>
      <w:pPr>
        <w:numPr>
          <w:ilvl w:val="3"/>
          <w:numId w:val="900"/>
        </w:numPr>
        <w:spacing w:before="0" w:after="0"/>
      </w:pPr>
      <w:r>
        <w:t>Solar Tower</w:t>
      </w:r>
    </w:p>
    <w:p>
      <w:pPr>
        <w:numPr>
          <w:ilvl w:val="3"/>
          <w:numId w:val="900"/>
        </w:numPr>
        <w:spacing w:before="0" w:after="0"/>
      </w:pPr>
      <w:r>
        <w:t>Dish Systems</w:t>
      </w:r>
    </w:p>
    <w:p>
      <w:pPr>
        <w:numPr>
          <w:ilvl w:val="2"/>
          <w:numId w:val="900"/>
        </w:numPr>
        <w:spacing w:before="0" w:after="0"/>
      </w:pPr>
      <w:r>
        <w:t>Wind Power</w:t>
      </w:r>
    </w:p>
    <w:p>
      <w:pPr>
        <w:numPr>
          <w:ilvl w:val="3"/>
          <w:numId w:val="900"/>
        </w:numPr>
        <w:spacing w:before="0" w:after="0"/>
      </w:pPr>
      <w:r>
        <w:t>Wind Turbine Aerodynamics</w:t>
      </w:r>
    </w:p>
    <w:p>
      <w:pPr>
        <w:numPr>
          <w:ilvl w:val="3"/>
          <w:numId w:val="900"/>
        </w:numPr>
        <w:spacing w:before="0" w:after="0"/>
      </w:pPr>
      <w:r>
        <w:t>Power Generation</w:t>
      </w:r>
    </w:p>
    <w:p>
      <w:pPr>
        <w:numPr>
          <w:ilvl w:val="2"/>
          <w:numId w:val="900"/>
        </w:numPr>
        <w:spacing w:before="0" w:after="0"/>
      </w:pPr>
      <w:r>
        <w:t>Geothermal Power</w:t>
      </w:r>
    </w:p>
    <w:p>
      <w:pPr>
        <w:numPr>
          <w:ilvl w:val="2"/>
          <w:numId w:val="900"/>
        </w:numPr>
        <w:spacing w:before="0" w:after="0"/>
      </w:pPr>
      <w:r>
        <w:t>Hydroelectric Power</w:t>
      </w:r>
    </w:p>
    <w:p>
      <w:pPr>
        <w:numPr>
          <w:ilvl w:val="3"/>
          <w:numId w:val="900"/>
        </w:numPr>
        <w:spacing w:before="0" w:after="0"/>
      </w:pPr>
      <w:r>
        <w:t>Dam Types</w:t>
      </w:r>
    </w:p>
    <w:p>
      <w:pPr>
        <w:numPr>
          <w:ilvl w:val="3"/>
          <w:numId w:val="900"/>
        </w:numPr>
        <w:spacing w:before="0" w:after="0"/>
      </w:pPr>
      <w:r>
        <w:t>Turbine Selection</w:t>
      </w:r>
    </w:p>
    <w:p>
      <w:pPr>
        <w:numPr>
          <w:ilvl w:val="0"/>
          <w:numId w:val="900"/>
        </w:numPr>
        <w:spacing w:before="0" w:after="0"/>
      </w:pPr>
      <w:r>
        <w:t>HVAC Systems</w:t>
      </w:r>
    </w:p>
    <w:p>
      <w:pPr>
        <w:numPr>
          <w:ilvl w:val="1"/>
          <w:numId w:val="900"/>
        </w:numPr>
        <w:spacing w:before="0" w:after="0"/>
      </w:pPr>
      <w:r>
        <w:t>Psychrometrics</w:t>
      </w:r>
    </w:p>
    <w:p>
      <w:pPr>
        <w:numPr>
          <w:ilvl w:val="2"/>
          <w:numId w:val="900"/>
        </w:numPr>
        <w:spacing w:before="0" w:after="0"/>
      </w:pPr>
      <w:r>
        <w:t>Properties of Moist Air</w:t>
      </w:r>
    </w:p>
    <w:p>
      <w:pPr>
        <w:numPr>
          <w:ilvl w:val="3"/>
          <w:numId w:val="900"/>
        </w:numPr>
        <w:spacing w:before="0" w:after="0"/>
      </w:pPr>
      <w:r>
        <w:t>Humidity Ratio</w:t>
      </w:r>
    </w:p>
    <w:p>
      <w:pPr>
        <w:numPr>
          <w:ilvl w:val="3"/>
          <w:numId w:val="900"/>
        </w:numPr>
        <w:spacing w:before="0" w:after="0"/>
      </w:pPr>
      <w:r>
        <w:t>Relative Humidity</w:t>
      </w:r>
    </w:p>
    <w:p>
      <w:pPr>
        <w:numPr>
          <w:ilvl w:val="3"/>
          <w:numId w:val="900"/>
        </w:numPr>
        <w:spacing w:before="0" w:after="0"/>
      </w:pPr>
      <w:r>
        <w:t>Dew Point Temperature</w:t>
      </w:r>
    </w:p>
    <w:p>
      <w:pPr>
        <w:numPr>
          <w:ilvl w:val="3"/>
          <w:numId w:val="900"/>
        </w:numPr>
        <w:spacing w:before="0" w:after="0"/>
      </w:pPr>
      <w:r>
        <w:t>Wet Bulb Temperature</w:t>
      </w:r>
    </w:p>
    <w:p>
      <w:pPr>
        <w:numPr>
          <w:ilvl w:val="3"/>
          <w:numId w:val="900"/>
        </w:numPr>
        <w:spacing w:before="0" w:after="0"/>
      </w:pPr>
      <w:r>
        <w:t>Enthalpy</w:t>
      </w:r>
    </w:p>
    <w:p>
      <w:pPr>
        <w:numPr>
          <w:ilvl w:val="2"/>
          <w:numId w:val="900"/>
        </w:numPr>
        <w:spacing w:before="0" w:after="0"/>
      </w:pPr>
      <w:r>
        <w:t>Psychrometric Chart</w:t>
      </w:r>
    </w:p>
    <w:p>
      <w:pPr>
        <w:numPr>
          <w:ilvl w:val="2"/>
          <w:numId w:val="900"/>
        </w:numPr>
        <w:spacing w:before="0" w:after="0"/>
      </w:pPr>
      <w:r>
        <w:t>Psychrometric Processes</w:t>
      </w:r>
    </w:p>
    <w:p>
      <w:pPr>
        <w:numPr>
          <w:ilvl w:val="3"/>
          <w:numId w:val="900"/>
        </w:numPr>
        <w:spacing w:before="0" w:after="0"/>
      </w:pPr>
      <w:r>
        <w:t>Heating and Cooling</w:t>
      </w:r>
    </w:p>
    <w:p>
      <w:pPr>
        <w:numPr>
          <w:ilvl w:val="3"/>
          <w:numId w:val="900"/>
        </w:numPr>
        <w:spacing w:before="0" w:after="0"/>
      </w:pPr>
      <w:r>
        <w:t>Humidification and Dehumidification</w:t>
      </w:r>
    </w:p>
    <w:p>
      <w:pPr>
        <w:numPr>
          <w:ilvl w:val="3"/>
          <w:numId w:val="900"/>
        </w:numPr>
        <w:spacing w:before="0" w:after="0"/>
      </w:pPr>
      <w:r>
        <w:t>Mixing of Air Streams</w:t>
      </w:r>
    </w:p>
    <w:p>
      <w:pPr>
        <w:numPr>
          <w:ilvl w:val="1"/>
          <w:numId w:val="900"/>
        </w:numPr>
        <w:spacing w:before="0" w:after="0"/>
      </w:pPr>
      <w:r>
        <w:t>Human Comfort</w:t>
      </w:r>
    </w:p>
    <w:p>
      <w:pPr>
        <w:numPr>
          <w:ilvl w:val="2"/>
          <w:numId w:val="900"/>
        </w:numPr>
        <w:spacing w:before="0" w:after="0"/>
      </w:pPr>
      <w:r>
        <w:t>Thermal Comfort Factors</w:t>
      </w:r>
    </w:p>
    <w:p>
      <w:pPr>
        <w:numPr>
          <w:ilvl w:val="2"/>
          <w:numId w:val="900"/>
        </w:numPr>
        <w:spacing w:before="0" w:after="0"/>
      </w:pPr>
      <w:r>
        <w:t>Comfort Indices</w:t>
      </w:r>
    </w:p>
    <w:p>
      <w:pPr>
        <w:numPr>
          <w:ilvl w:val="2"/>
          <w:numId w:val="900"/>
        </w:numPr>
        <w:spacing w:before="0" w:after="0"/>
      </w:pPr>
      <w:r>
        <w:t>Indoor Air Quality</w:t>
      </w:r>
    </w:p>
    <w:p>
      <w:pPr>
        <w:numPr>
          <w:ilvl w:val="1"/>
          <w:numId w:val="900"/>
        </w:numPr>
        <w:spacing w:before="0" w:after="0"/>
      </w:pPr>
      <w:r>
        <w:t>HVAC System Components</w:t>
      </w:r>
    </w:p>
    <w:p>
      <w:pPr>
        <w:numPr>
          <w:ilvl w:val="2"/>
          <w:numId w:val="900"/>
        </w:numPr>
        <w:spacing w:before="0" w:after="0"/>
      </w:pPr>
      <w:r>
        <w:t>Air Handling Units</w:t>
      </w:r>
    </w:p>
    <w:p>
      <w:pPr>
        <w:numPr>
          <w:ilvl w:val="2"/>
          <w:numId w:val="900"/>
        </w:numPr>
        <w:spacing w:before="0" w:after="0"/>
      </w:pPr>
      <w:r>
        <w:t>Ductwork Design</w:t>
      </w:r>
    </w:p>
    <w:p>
      <w:pPr>
        <w:numPr>
          <w:ilvl w:val="2"/>
          <w:numId w:val="900"/>
        </w:numPr>
        <w:spacing w:before="0" w:after="0"/>
      </w:pPr>
      <w:r>
        <w:t>Fans and Blowers</w:t>
      </w:r>
    </w:p>
    <w:p>
      <w:pPr>
        <w:numPr>
          <w:ilvl w:val="2"/>
          <w:numId w:val="900"/>
        </w:numPr>
        <w:spacing w:before="0" w:after="0"/>
      </w:pPr>
      <w:r>
        <w:t>Filters</w:t>
      </w:r>
    </w:p>
    <w:p>
      <w:pPr>
        <w:numPr>
          <w:ilvl w:val="2"/>
          <w:numId w:val="900"/>
        </w:numPr>
        <w:spacing w:before="0" w:after="0"/>
      </w:pPr>
      <w:r>
        <w:t>Dampers and Controls</w:t>
      </w:r>
    </w:p>
    <w:p>
      <w:pPr>
        <w:numPr>
          <w:ilvl w:val="1"/>
          <w:numId w:val="900"/>
        </w:numPr>
        <w:spacing w:before="0" w:after="0"/>
      </w:pPr>
      <w:r>
        <w:t>Load Calculations</w:t>
      </w:r>
    </w:p>
    <w:p>
      <w:pPr>
        <w:numPr>
          <w:ilvl w:val="2"/>
          <w:numId w:val="900"/>
        </w:numPr>
        <w:spacing w:before="0" w:after="0"/>
      </w:pPr>
      <w:r>
        <w:t>Heating Load</w:t>
      </w:r>
    </w:p>
    <w:p>
      <w:pPr>
        <w:numPr>
          <w:ilvl w:val="2"/>
          <w:numId w:val="900"/>
        </w:numPr>
        <w:spacing w:before="0" w:after="0"/>
      </w:pPr>
      <w:r>
        <w:t>Cooling Load</w:t>
      </w:r>
    </w:p>
    <w:p>
      <w:pPr>
        <w:numPr>
          <w:ilvl w:val="2"/>
          <w:numId w:val="900"/>
        </w:numPr>
        <w:spacing w:before="0" w:after="0"/>
      </w:pPr>
      <w:r>
        <w:t>Ventilation Requirements</w:t>
      </w:r>
    </w:p>
    <w:p>
      <w:pPr>
        <w:numPr>
          <w:ilvl w:val="1"/>
          <w:numId w:val="900"/>
        </w:numPr>
        <w:spacing w:before="0" w:after="0"/>
      </w:pPr>
      <w:r>
        <w:t>System Design</w:t>
      </w:r>
    </w:p>
    <w:p>
      <w:pPr>
        <w:numPr>
          <w:ilvl w:val="2"/>
          <w:numId w:val="900"/>
        </w:numPr>
        <w:spacing w:before="0" w:after="0"/>
      </w:pPr>
      <w:r>
        <w:t>All-Air Systems</w:t>
      </w:r>
    </w:p>
    <w:p>
      <w:pPr>
        <w:numPr>
          <w:ilvl w:val="2"/>
          <w:numId w:val="900"/>
        </w:numPr>
        <w:spacing w:before="0" w:after="0"/>
      </w:pPr>
      <w:r>
        <w:t>Air-Water Systems</w:t>
      </w:r>
    </w:p>
    <w:p>
      <w:pPr>
        <w:numPr>
          <w:ilvl w:val="2"/>
          <w:numId w:val="900"/>
        </w:numPr>
        <w:spacing w:before="0" w:after="0"/>
      </w:pPr>
      <w:r>
        <w:t>All-Water Systems</w:t>
      </w:r>
    </w:p>
    <w:p>
      <w:pPr>
        <w:numPr>
          <w:ilvl w:val="2"/>
          <w:numId w:val="900"/>
        </w:numPr>
        <w:spacing w:before="0" w:after="0"/>
      </w:pPr>
      <w:r>
        <w:t>Refrigerant Systems</w:t>
      </w:r>
    </w:p>
    <w:p>
      <w:pPr>
        <w:numPr>
          <w:ilvl w:val="1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Energy Conservation Measures</w:t>
      </w:r>
    </w:p>
    <w:p>
      <w:pPr>
        <w:numPr>
          <w:ilvl w:val="2"/>
          <w:numId w:val="900"/>
        </w:numPr>
        <w:spacing w:before="0" w:after="0"/>
      </w:pPr>
      <w:r>
        <w:t>Heat Recovery Systems</w:t>
      </w:r>
    </w:p>
    <w:p>
      <w:pPr>
        <w:numPr>
          <w:ilvl w:val="2"/>
          <w:numId w:val="900"/>
        </w:numPr>
        <w:spacing w:before="0" w:after="0"/>
      </w:pPr>
      <w:r>
        <w:t>Variable Air Volume Systems</w:t>
      </w:r>
    </w:p>
    <w:p>
      <w:pPr>
        <w:numPr>
          <w:ilvl w:val="0"/>
          <w:numId w:val="900"/>
        </w:numPr>
        <w:spacing w:before="0" w:after="0"/>
      </w:pPr>
      <w:r>
        <w:t>Automotive Applications</w:t>
      </w:r>
    </w:p>
    <w:p>
      <w:pPr>
        <w:numPr>
          <w:ilvl w:val="1"/>
          <w:numId w:val="900"/>
        </w:numPr>
        <w:spacing w:before="0" w:after="0"/>
      </w:pPr>
      <w:r>
        <w:t>Engine Cooling Systems</w:t>
      </w:r>
    </w:p>
    <w:p>
      <w:pPr>
        <w:numPr>
          <w:ilvl w:val="2"/>
          <w:numId w:val="900"/>
        </w:numPr>
        <w:spacing w:before="0" w:after="0"/>
      </w:pPr>
      <w:r>
        <w:t>Radiator Design</w:t>
      </w:r>
    </w:p>
    <w:p>
      <w:pPr>
        <w:numPr>
          <w:ilvl w:val="2"/>
          <w:numId w:val="900"/>
        </w:numPr>
        <w:spacing w:before="0" w:after="0"/>
      </w:pPr>
      <w:r>
        <w:t>Coolant Flow</w:t>
      </w:r>
    </w:p>
    <w:p>
      <w:pPr>
        <w:numPr>
          <w:ilvl w:val="2"/>
          <w:numId w:val="900"/>
        </w:numPr>
        <w:spacing w:before="0" w:after="0"/>
      </w:pPr>
      <w:r>
        <w:t>Heat Transfer Analysis</w:t>
      </w:r>
    </w:p>
    <w:p>
      <w:pPr>
        <w:numPr>
          <w:ilvl w:val="1"/>
          <w:numId w:val="900"/>
        </w:numPr>
        <w:spacing w:before="0" w:after="0"/>
      </w:pPr>
      <w:r>
        <w:t>Aerodynamics</w:t>
      </w:r>
    </w:p>
    <w:p>
      <w:pPr>
        <w:numPr>
          <w:ilvl w:val="2"/>
          <w:numId w:val="900"/>
        </w:numPr>
        <w:spacing w:before="0" w:after="0"/>
      </w:pPr>
      <w:r>
        <w:t>Drag Reduction</w:t>
      </w:r>
    </w:p>
    <w:p>
      <w:pPr>
        <w:numPr>
          <w:ilvl w:val="2"/>
          <w:numId w:val="900"/>
        </w:numPr>
        <w:spacing w:before="0" w:after="0"/>
      </w:pPr>
      <w:r>
        <w:t>Lift and Downforce</w:t>
      </w:r>
    </w:p>
    <w:p>
      <w:pPr>
        <w:numPr>
          <w:ilvl w:val="2"/>
          <w:numId w:val="900"/>
        </w:numPr>
        <w:spacing w:before="0" w:after="0"/>
      </w:pPr>
      <w:r>
        <w:t>Wind Tunnel Testing</w:t>
      </w:r>
    </w:p>
    <w:p>
      <w:pPr>
        <w:numPr>
          <w:ilvl w:val="1"/>
          <w:numId w:val="900"/>
        </w:numPr>
        <w:spacing w:before="0" w:after="0"/>
      </w:pPr>
      <w:r>
        <w:t>Internal Combustion Engines</w:t>
      </w:r>
    </w:p>
    <w:p>
      <w:pPr>
        <w:numPr>
          <w:ilvl w:val="2"/>
          <w:numId w:val="900"/>
        </w:numPr>
        <w:spacing w:before="0" w:after="0"/>
      </w:pPr>
      <w:r>
        <w:t>Four-Stroke Engines</w:t>
      </w:r>
    </w:p>
    <w:p>
      <w:pPr>
        <w:numPr>
          <w:ilvl w:val="2"/>
          <w:numId w:val="900"/>
        </w:numPr>
        <w:spacing w:before="0" w:after="0"/>
      </w:pPr>
      <w:r>
        <w:t>Two-Stroke Engines</w:t>
      </w:r>
    </w:p>
    <w:p>
      <w:pPr>
        <w:numPr>
          <w:ilvl w:val="2"/>
          <w:numId w:val="900"/>
        </w:numPr>
        <w:spacing w:before="0" w:after="0"/>
      </w:pPr>
      <w:r>
        <w:t>Diesel Engines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Electric Vehicle Thermal Management</w:t>
      </w:r>
    </w:p>
    <w:p>
      <w:pPr>
        <w:numPr>
          <w:ilvl w:val="2"/>
          <w:numId w:val="900"/>
        </w:numPr>
        <w:spacing w:before="0" w:after="0"/>
      </w:pPr>
      <w:r>
        <w:t>Battery Cooling</w:t>
      </w:r>
    </w:p>
    <w:p>
      <w:pPr>
        <w:numPr>
          <w:ilvl w:val="2"/>
          <w:numId w:val="900"/>
        </w:numPr>
        <w:spacing w:before="0" w:after="0"/>
      </w:pPr>
      <w:r>
        <w:t>Motor Cooling</w:t>
      </w:r>
    </w:p>
    <w:p>
      <w:pPr>
        <w:numPr>
          <w:ilvl w:val="2"/>
          <w:numId w:val="900"/>
        </w:numPr>
        <w:spacing w:before="0" w:after="0"/>
      </w:pPr>
      <w:r>
        <w:t>Cabin Heating and Cooling</w:t>
      </w:r>
    </w:p>
    <w:p>
      <w:pPr>
        <w:numPr>
          <w:ilvl w:val="0"/>
          <w:numId w:val="900"/>
        </w:numPr>
        <w:spacing w:before="0" w:after="0"/>
      </w:pPr>
      <w:r>
        <w:t>Aerospace Applications</w:t>
      </w:r>
    </w:p>
    <w:p>
      <w:pPr>
        <w:numPr>
          <w:ilvl w:val="1"/>
          <w:numId w:val="900"/>
        </w:numPr>
        <w:spacing w:before="0" w:after="0"/>
      </w:pPr>
      <w:r>
        <w:t>Aircraft Propulsion</w:t>
      </w:r>
    </w:p>
    <w:p>
      <w:pPr>
        <w:numPr>
          <w:ilvl w:val="2"/>
          <w:numId w:val="900"/>
        </w:numPr>
        <w:spacing w:before="0" w:after="0"/>
      </w:pPr>
      <w:r>
        <w:t>Turbojet Engines</w:t>
      </w:r>
    </w:p>
    <w:p>
      <w:pPr>
        <w:numPr>
          <w:ilvl w:val="2"/>
          <w:numId w:val="900"/>
        </w:numPr>
        <w:spacing w:before="0" w:after="0"/>
      </w:pPr>
      <w:r>
        <w:t>Turbofan Engines</w:t>
      </w:r>
    </w:p>
    <w:p>
      <w:pPr>
        <w:numPr>
          <w:ilvl w:val="2"/>
          <w:numId w:val="900"/>
        </w:numPr>
        <w:spacing w:before="0" w:after="0"/>
      </w:pPr>
      <w:r>
        <w:t>Turboprop Engines</w:t>
      </w:r>
    </w:p>
    <w:p>
      <w:pPr>
        <w:numPr>
          <w:ilvl w:val="2"/>
          <w:numId w:val="900"/>
        </w:numPr>
        <w:spacing w:before="0" w:after="0"/>
      </w:pPr>
      <w:r>
        <w:t>Ramjet and Scramjet Engines</w:t>
      </w:r>
    </w:p>
    <w:p>
      <w:pPr>
        <w:numPr>
          <w:ilvl w:val="1"/>
          <w:numId w:val="900"/>
        </w:numPr>
        <w:spacing w:before="0" w:after="0"/>
      </w:pPr>
      <w:r>
        <w:t>Rocket Propulsion</w:t>
      </w:r>
    </w:p>
    <w:p>
      <w:pPr>
        <w:numPr>
          <w:ilvl w:val="2"/>
          <w:numId w:val="900"/>
        </w:numPr>
        <w:spacing w:before="0" w:after="0"/>
      </w:pPr>
      <w:r>
        <w:t>Chemical Rockets</w:t>
      </w:r>
    </w:p>
    <w:p>
      <w:pPr>
        <w:numPr>
          <w:ilvl w:val="2"/>
          <w:numId w:val="900"/>
        </w:numPr>
        <w:spacing w:before="0" w:after="0"/>
      </w:pPr>
      <w:r>
        <w:t>Electric Propulsion</w:t>
      </w:r>
    </w:p>
    <w:p>
      <w:pPr>
        <w:numPr>
          <w:ilvl w:val="2"/>
          <w:numId w:val="900"/>
        </w:numPr>
        <w:spacing w:before="0" w:after="0"/>
      </w:pPr>
      <w:r>
        <w:t>Nuclear Propulsion</w:t>
      </w:r>
    </w:p>
    <w:p>
      <w:pPr>
        <w:numPr>
          <w:ilvl w:val="1"/>
          <w:numId w:val="900"/>
        </w:numPr>
        <w:spacing w:before="0" w:after="0"/>
      </w:pPr>
      <w:r>
        <w:t>Aerodynamics</w:t>
      </w:r>
    </w:p>
    <w:p>
      <w:pPr>
        <w:numPr>
          <w:ilvl w:val="2"/>
          <w:numId w:val="900"/>
        </w:numPr>
        <w:spacing w:before="0" w:after="0"/>
      </w:pPr>
      <w:r>
        <w:t>Subsonic Flow</w:t>
      </w:r>
    </w:p>
    <w:p>
      <w:pPr>
        <w:numPr>
          <w:ilvl w:val="2"/>
          <w:numId w:val="900"/>
        </w:numPr>
        <w:spacing w:before="0" w:after="0"/>
      </w:pPr>
      <w:r>
        <w:t>Transonic Flow</w:t>
      </w:r>
    </w:p>
    <w:p>
      <w:pPr>
        <w:numPr>
          <w:ilvl w:val="2"/>
          <w:numId w:val="900"/>
        </w:numPr>
        <w:spacing w:before="0" w:after="0"/>
      </w:pPr>
      <w:r>
        <w:t>Supersonic Flow</w:t>
      </w:r>
    </w:p>
    <w:p>
      <w:pPr>
        <w:numPr>
          <w:ilvl w:val="2"/>
          <w:numId w:val="900"/>
        </w:numPr>
        <w:spacing w:before="0" w:after="0"/>
      </w:pPr>
      <w:r>
        <w:t>Hypersonic Flow</w:t>
      </w:r>
    </w:p>
    <w:p>
      <w:pPr>
        <w:numPr>
          <w:ilvl w:val="1"/>
          <w:numId w:val="900"/>
        </w:numPr>
        <w:spacing w:before="0" w:after="0"/>
      </w:pPr>
      <w:r>
        <w:t>Thermal Protection Systems</w:t>
      </w:r>
    </w:p>
    <w:p>
      <w:pPr>
        <w:numPr>
          <w:ilvl w:val="2"/>
          <w:numId w:val="900"/>
        </w:numPr>
        <w:spacing w:before="0" w:after="0"/>
      </w:pPr>
      <w:r>
        <w:t>Ablative Materials</w:t>
      </w:r>
    </w:p>
    <w:p>
      <w:pPr>
        <w:numPr>
          <w:ilvl w:val="2"/>
          <w:numId w:val="900"/>
        </w:numPr>
        <w:spacing w:before="0" w:after="0"/>
      </w:pPr>
      <w:r>
        <w:t>Reusable Thermal Protection</w:t>
      </w:r>
    </w:p>
    <w:p>
      <w:pPr>
        <w:numPr>
          <w:ilvl w:val="2"/>
          <w:numId w:val="900"/>
        </w:numPr>
        <w:spacing w:before="0" w:after="0"/>
      </w:pPr>
      <w:r>
        <w:t>Heat Shields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