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Thermodynamics and Transport Phenomena</w:t>
      </w:r>
    </w:p>
    <w:p>
      <w:pPr>
        <w:pStyle w:val="Heading1"/>
      </w:pPr>
      <w:r>
        <w:t>Introduction to Thermodynamics and Transport Phenomena</w:t>
      </w:r>
    </w:p>
    <w:p>
      <w:pPr>
        <w:numPr>
          <w:ilvl w:val="0"/>
          <w:numId w:val="900"/>
        </w:numPr>
        <w:spacing w:before="0" w:after="0"/>
      </w:pPr>
      <w:r>
        <w:t>Overview and Scope</w:t>
      </w:r>
    </w:p>
    <w:p>
      <w:pPr>
        <w:numPr>
          <w:ilvl w:val="1"/>
          <w:numId w:val="900"/>
        </w:numPr>
        <w:spacing w:before="0" w:after="0"/>
      </w:pPr>
      <w:r>
        <w:t>Definition of Thermodynamics</w:t>
      </w:r>
    </w:p>
    <w:p>
      <w:pPr>
        <w:numPr>
          <w:ilvl w:val="1"/>
          <w:numId w:val="900"/>
        </w:numPr>
        <w:spacing w:before="0" w:after="0"/>
      </w:pPr>
      <w:r>
        <w:t>Definition of Transport Phenomena</w:t>
      </w:r>
    </w:p>
    <w:p>
      <w:pPr>
        <w:numPr>
          <w:ilvl w:val="1"/>
          <w:numId w:val="900"/>
        </w:numPr>
        <w:spacing w:before="0" w:after="0"/>
      </w:pPr>
      <w:r>
        <w:t>Relationship between Thermodynamics and Transport</w:t>
      </w:r>
    </w:p>
    <w:p>
      <w:pPr>
        <w:numPr>
          <w:ilvl w:val="1"/>
          <w:numId w:val="900"/>
        </w:numPr>
        <w:spacing w:before="0" w:after="0"/>
      </w:pPr>
      <w:r>
        <w:t>Applications in Chemical Engineering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Classical Thermodynamics Development</w:t>
      </w:r>
    </w:p>
    <w:p>
      <w:pPr>
        <w:numPr>
          <w:ilvl w:val="1"/>
          <w:numId w:val="900"/>
        </w:numPr>
        <w:spacing w:before="0" w:after="0"/>
      </w:pPr>
      <w:r>
        <w:t>Statistical Thermodynamics Origins</w:t>
      </w:r>
    </w:p>
    <w:p>
      <w:pPr>
        <w:numPr>
          <w:ilvl w:val="1"/>
          <w:numId w:val="900"/>
        </w:numPr>
        <w:spacing w:before="0" w:after="0"/>
      </w:pPr>
      <w:r>
        <w:t>Transport Theory Evolution</w:t>
      </w:r>
    </w:p>
    <w:p>
      <w:pPr>
        <w:numPr>
          <w:ilvl w:val="1"/>
          <w:numId w:val="900"/>
        </w:numPr>
        <w:spacing w:before="0" w:after="0"/>
      </w:pPr>
      <w:r>
        <w:t>Key Contributors and Milestones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System Definition and Classification</w:t>
      </w:r>
    </w:p>
    <w:p>
      <w:pPr>
        <w:numPr>
          <w:ilvl w:val="2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Isolated Systems</w:t>
      </w:r>
    </w:p>
    <w:p>
      <w:pPr>
        <w:numPr>
          <w:ilvl w:val="2"/>
          <w:numId w:val="900"/>
        </w:numPr>
        <w:spacing w:before="0" w:after="0"/>
      </w:pPr>
      <w:r>
        <w:t>Closed Systems</w:t>
      </w:r>
    </w:p>
    <w:p>
      <w:pPr>
        <w:numPr>
          <w:ilvl w:val="2"/>
          <w:numId w:val="900"/>
        </w:numPr>
        <w:spacing w:before="0" w:after="0"/>
      </w:pPr>
      <w:r>
        <w:t>Open Systems</w:t>
      </w:r>
    </w:p>
    <w:p>
      <w:pPr>
        <w:numPr>
          <w:ilvl w:val="2"/>
          <w:numId w:val="900"/>
        </w:numPr>
        <w:spacing w:before="0" w:after="0"/>
      </w:pPr>
      <w:r>
        <w:t>Control Volumes</w:t>
      </w:r>
    </w:p>
    <w:p>
      <w:pPr>
        <w:numPr>
          <w:ilvl w:val="1"/>
          <w:numId w:val="900"/>
        </w:numPr>
        <w:spacing w:before="0" w:after="0"/>
      </w:pPr>
      <w:r>
        <w:t>Properties and State</w:t>
      </w:r>
    </w:p>
    <w:p>
      <w:pPr>
        <w:numPr>
          <w:ilvl w:val="2"/>
          <w:numId w:val="900"/>
        </w:numPr>
        <w:spacing w:before="0" w:after="0"/>
      </w:pPr>
      <w:r>
        <w:t>Intensive Properties</w:t>
      </w:r>
    </w:p>
    <w:p>
      <w:pPr>
        <w:numPr>
          <w:ilvl w:val="2"/>
          <w:numId w:val="900"/>
        </w:numPr>
        <w:spacing w:before="0" w:after="0"/>
      </w:pPr>
      <w:r>
        <w:t>Extensive Properties</w:t>
      </w:r>
    </w:p>
    <w:p>
      <w:pPr>
        <w:numPr>
          <w:ilvl w:val="2"/>
          <w:numId w:val="900"/>
        </w:numPr>
        <w:spacing w:before="0" w:after="0"/>
      </w:pPr>
      <w:r>
        <w:t>Specific Properties</w:t>
      </w:r>
    </w:p>
    <w:p>
      <w:pPr>
        <w:numPr>
          <w:ilvl w:val="2"/>
          <w:numId w:val="900"/>
        </w:numPr>
        <w:spacing w:before="0" w:after="0"/>
      </w:pPr>
      <w:r>
        <w:t>State Functions</w:t>
      </w:r>
    </w:p>
    <w:p>
      <w:pPr>
        <w:numPr>
          <w:ilvl w:val="2"/>
          <w:numId w:val="900"/>
        </w:numPr>
        <w:spacing w:before="0" w:after="0"/>
      </w:pPr>
      <w:r>
        <w:t>Path Functions</w:t>
      </w:r>
    </w:p>
    <w:p>
      <w:pPr>
        <w:numPr>
          <w:ilvl w:val="2"/>
          <w:numId w:val="900"/>
        </w:numPr>
        <w:spacing w:before="0" w:after="0"/>
      </w:pPr>
      <w:r>
        <w:t>Property Relationships</w:t>
      </w:r>
    </w:p>
    <w:p>
      <w:pPr>
        <w:numPr>
          <w:ilvl w:val="1"/>
          <w:numId w:val="900"/>
        </w:numPr>
        <w:spacing w:before="0" w:after="0"/>
      </w:pPr>
      <w:r>
        <w:t>Equilibrium Concepts</w:t>
      </w:r>
    </w:p>
    <w:p>
      <w:pPr>
        <w:numPr>
          <w:ilvl w:val="2"/>
          <w:numId w:val="900"/>
        </w:numPr>
        <w:spacing w:before="0" w:after="0"/>
      </w:pPr>
      <w:r>
        <w:t>Thermodynamic State</w:t>
      </w:r>
    </w:p>
    <w:p>
      <w:pPr>
        <w:numPr>
          <w:ilvl w:val="2"/>
          <w:numId w:val="900"/>
        </w:numPr>
        <w:spacing w:before="0" w:after="0"/>
      </w:pPr>
      <w:r>
        <w:t>Mechanical Equilibrium</w:t>
      </w:r>
    </w:p>
    <w:p>
      <w:pPr>
        <w:numPr>
          <w:ilvl w:val="2"/>
          <w:numId w:val="900"/>
        </w:numPr>
        <w:spacing w:before="0" w:after="0"/>
      </w:pPr>
      <w:r>
        <w:t>Thermal Equilibrium</w:t>
      </w:r>
    </w:p>
    <w:p>
      <w:pPr>
        <w:numPr>
          <w:ilvl w:val="2"/>
          <w:numId w:val="900"/>
        </w:numPr>
        <w:spacing w:before="0" w:after="0"/>
      </w:pPr>
      <w:r>
        <w:t>Chemical Equilibrium</w:t>
      </w:r>
    </w:p>
    <w:p>
      <w:pPr>
        <w:numPr>
          <w:ilvl w:val="2"/>
          <w:numId w:val="900"/>
        </w:numPr>
        <w:spacing w:before="0" w:after="0"/>
      </w:pPr>
      <w:r>
        <w:t>Phase Equilibrium</w:t>
      </w:r>
    </w:p>
    <w:p>
      <w:pPr>
        <w:numPr>
          <w:ilvl w:val="1"/>
          <w:numId w:val="900"/>
        </w:numPr>
        <w:spacing w:before="0" w:after="0"/>
      </w:pPr>
      <w:r>
        <w:t>Processes and Transformations</w:t>
      </w:r>
    </w:p>
    <w:p>
      <w:pPr>
        <w:numPr>
          <w:ilvl w:val="2"/>
          <w:numId w:val="900"/>
        </w:numPr>
        <w:spacing w:before="0" w:after="0"/>
      </w:pPr>
      <w:r>
        <w:t>Reversible Processes</w:t>
      </w:r>
    </w:p>
    <w:p>
      <w:pPr>
        <w:numPr>
          <w:ilvl w:val="2"/>
          <w:numId w:val="900"/>
        </w:numPr>
        <w:spacing w:before="0" w:after="0"/>
      </w:pPr>
      <w:r>
        <w:t>Irreversible Processes</w:t>
      </w:r>
    </w:p>
    <w:p>
      <w:pPr>
        <w:numPr>
          <w:ilvl w:val="2"/>
          <w:numId w:val="900"/>
        </w:numPr>
        <w:spacing w:before="0" w:after="0"/>
      </w:pPr>
      <w:r>
        <w:t>Quasi-static Processes</w:t>
      </w:r>
    </w:p>
    <w:p>
      <w:pPr>
        <w:numPr>
          <w:ilvl w:val="2"/>
          <w:numId w:val="900"/>
        </w:numPr>
        <w:spacing w:before="0" w:after="0"/>
      </w:pPr>
      <w:r>
        <w:t>Isothermal Processes</w:t>
      </w:r>
    </w:p>
    <w:p>
      <w:pPr>
        <w:numPr>
          <w:ilvl w:val="2"/>
          <w:numId w:val="900"/>
        </w:numPr>
        <w:spacing w:before="0" w:after="0"/>
      </w:pPr>
      <w:r>
        <w:t>Isobaric Processes</w:t>
      </w:r>
    </w:p>
    <w:p>
      <w:pPr>
        <w:numPr>
          <w:ilvl w:val="2"/>
          <w:numId w:val="900"/>
        </w:numPr>
        <w:spacing w:before="0" w:after="0"/>
      </w:pPr>
      <w:r>
        <w:t>Isochoric Processes</w:t>
      </w:r>
    </w:p>
    <w:p>
      <w:pPr>
        <w:numPr>
          <w:ilvl w:val="2"/>
          <w:numId w:val="900"/>
        </w:numPr>
        <w:spacing w:before="0" w:after="0"/>
      </w:pPr>
      <w:r>
        <w:t>Adiabatic Processes</w:t>
      </w:r>
    </w:p>
    <w:p>
      <w:pPr>
        <w:numPr>
          <w:ilvl w:val="2"/>
          <w:numId w:val="900"/>
        </w:numPr>
        <w:spacing w:before="0" w:after="0"/>
      </w:pPr>
      <w:r>
        <w:t>Polytropic Processes</w:t>
      </w:r>
    </w:p>
    <w:p>
      <w:pPr>
        <w:numPr>
          <w:ilvl w:val="1"/>
          <w:numId w:val="900"/>
        </w:numPr>
        <w:spacing w:before="0" w:after="0"/>
      </w:pPr>
      <w:r>
        <w:t>Thermodynamic Cycles</w:t>
      </w:r>
    </w:p>
    <w:p>
      <w:pPr>
        <w:numPr>
          <w:ilvl w:val="2"/>
          <w:numId w:val="900"/>
        </w:numPr>
        <w:spacing w:before="0" w:after="0"/>
      </w:pPr>
      <w:r>
        <w:t>Cycle Definition</w:t>
      </w:r>
    </w:p>
    <w:p>
      <w:pPr>
        <w:numPr>
          <w:ilvl w:val="2"/>
          <w:numId w:val="900"/>
        </w:numPr>
        <w:spacing w:before="0" w:after="0"/>
      </w:pPr>
      <w:r>
        <w:t>Cycle Analysis</w:t>
      </w:r>
    </w:p>
    <w:p>
      <w:pPr>
        <w:numPr>
          <w:ilvl w:val="2"/>
          <w:numId w:val="900"/>
        </w:numPr>
        <w:spacing w:before="0" w:after="0"/>
      </w:pPr>
      <w:r>
        <w:t>Heat Engines</w:t>
      </w:r>
    </w:p>
    <w:p>
      <w:pPr>
        <w:numPr>
          <w:ilvl w:val="2"/>
          <w:numId w:val="900"/>
        </w:numPr>
        <w:spacing w:before="0" w:after="0"/>
      </w:pPr>
      <w:r>
        <w:t>Refrigeration Cycles</w:t>
      </w:r>
    </w:p>
    <w:p>
      <w:pPr>
        <w:numPr>
          <w:ilvl w:val="0"/>
          <w:numId w:val="900"/>
        </w:numPr>
        <w:spacing w:before="0" w:after="0"/>
      </w:pPr>
      <w:r>
        <w:t>Units and Dimensions</w:t>
      </w:r>
    </w:p>
    <w:p>
      <w:pPr>
        <w:numPr>
          <w:ilvl w:val="1"/>
          <w:numId w:val="900"/>
        </w:numPr>
        <w:spacing w:before="0" w:after="0"/>
      </w:pPr>
      <w:r>
        <w:t>SI Unit System</w:t>
      </w:r>
    </w:p>
    <w:p>
      <w:pPr>
        <w:numPr>
          <w:ilvl w:val="1"/>
          <w:numId w:val="900"/>
        </w:numPr>
        <w:spacing w:before="0" w:after="0"/>
      </w:pPr>
      <w:r>
        <w:t>Dimensional Analysis</w:t>
      </w:r>
    </w:p>
    <w:p>
      <w:pPr>
        <w:numPr>
          <w:ilvl w:val="1"/>
          <w:numId w:val="900"/>
        </w:numPr>
        <w:spacing w:before="0" w:after="0"/>
      </w:pPr>
      <w:r>
        <w:t>Unit Conversions</w:t>
      </w:r>
    </w:p>
    <w:p>
      <w:pPr>
        <w:numPr>
          <w:ilvl w:val="1"/>
          <w:numId w:val="900"/>
        </w:numPr>
        <w:spacing w:before="0" w:after="0"/>
      </w:pPr>
      <w:r>
        <w:t>Dimensional Consistency</w:t>
      </w:r>
    </w:p>
    <w:p>
      <w:pPr>
        <w:pStyle w:val="Heading1"/>
      </w:pPr>
      <w:r>
        <w:t>Classical Thermodynamics</w:t>
      </w:r>
    </w:p>
    <w:p>
      <w:pPr>
        <w:numPr>
          <w:ilvl w:val="0"/>
          <w:numId w:val="900"/>
        </w:numPr>
        <w:spacing w:before="0" w:after="0"/>
      </w:pPr>
      <w:r>
        <w:t>The First Law of Thermodynamics</w:t>
      </w:r>
    </w:p>
    <w:p>
      <w:pPr>
        <w:numPr>
          <w:ilvl w:val="1"/>
          <w:numId w:val="900"/>
        </w:numPr>
        <w:spacing w:before="0" w:after="0"/>
      </w:pPr>
      <w:r>
        <w:t>Energy Concepts</w:t>
      </w:r>
    </w:p>
    <w:p>
      <w:pPr>
        <w:numPr>
          <w:ilvl w:val="2"/>
          <w:numId w:val="900"/>
        </w:numPr>
        <w:spacing w:before="0" w:after="0"/>
      </w:pPr>
      <w:r>
        <w:t>Internal Energy</w:t>
      </w:r>
    </w:p>
    <w:p>
      <w:pPr>
        <w:numPr>
          <w:ilvl w:val="2"/>
          <w:numId w:val="900"/>
        </w:numPr>
        <w:spacing w:before="0" w:after="0"/>
      </w:pPr>
      <w:r>
        <w:t>Kinetic Energy</w:t>
      </w:r>
    </w:p>
    <w:p>
      <w:pPr>
        <w:numPr>
          <w:ilvl w:val="2"/>
          <w:numId w:val="900"/>
        </w:numPr>
        <w:spacing w:before="0" w:after="0"/>
      </w:pPr>
      <w:r>
        <w:t>Potential Energy</w:t>
      </w:r>
    </w:p>
    <w:p>
      <w:pPr>
        <w:numPr>
          <w:ilvl w:val="2"/>
          <w:numId w:val="900"/>
        </w:numPr>
        <w:spacing w:before="0" w:after="0"/>
      </w:pPr>
      <w:r>
        <w:t>Total Energy</w:t>
      </w:r>
    </w:p>
    <w:p>
      <w:pPr>
        <w:numPr>
          <w:ilvl w:val="1"/>
          <w:numId w:val="900"/>
        </w:numPr>
        <w:spacing w:before="0" w:after="0"/>
      </w:pPr>
      <w:r>
        <w:t>Energy Transfer Mechanisms</w:t>
      </w:r>
    </w:p>
    <w:p>
      <w:pPr>
        <w:numPr>
          <w:ilvl w:val="2"/>
          <w:numId w:val="900"/>
        </w:numPr>
        <w:spacing w:before="0" w:after="0"/>
      </w:pPr>
      <w:r>
        <w:t>Heat Transfer</w:t>
      </w:r>
    </w:p>
    <w:p>
      <w:pPr>
        <w:numPr>
          <w:ilvl w:val="2"/>
          <w:numId w:val="900"/>
        </w:numPr>
        <w:spacing w:before="0" w:after="0"/>
      </w:pPr>
      <w:r>
        <w:t>Work Transfer</w:t>
      </w:r>
    </w:p>
    <w:p>
      <w:pPr>
        <w:numPr>
          <w:ilvl w:val="2"/>
          <w:numId w:val="900"/>
        </w:numPr>
        <w:spacing w:before="0" w:after="0"/>
      </w:pPr>
      <w:r>
        <w:t>Mass Transfer with Energy</w:t>
      </w:r>
    </w:p>
    <w:p>
      <w:pPr>
        <w:numPr>
          <w:ilvl w:val="1"/>
          <w:numId w:val="900"/>
        </w:numPr>
        <w:spacing w:before="0" w:after="0"/>
      </w:pPr>
      <w:r>
        <w:t>Heat and Temperature</w:t>
      </w:r>
    </w:p>
    <w:p>
      <w:pPr>
        <w:numPr>
          <w:ilvl w:val="2"/>
          <w:numId w:val="900"/>
        </w:numPr>
        <w:spacing w:before="0" w:after="0"/>
      </w:pPr>
      <w:r>
        <w:t>Heat Definition</w:t>
      </w:r>
    </w:p>
    <w:p>
      <w:pPr>
        <w:numPr>
          <w:ilvl w:val="2"/>
          <w:numId w:val="900"/>
        </w:numPr>
        <w:spacing w:before="0" w:after="0"/>
      </w:pPr>
      <w:r>
        <w:t>Temperature Scales</w:t>
      </w:r>
    </w:p>
    <w:p>
      <w:pPr>
        <w:numPr>
          <w:ilvl w:val="2"/>
          <w:numId w:val="900"/>
        </w:numPr>
        <w:spacing w:before="0" w:after="0"/>
      </w:pPr>
      <w:r>
        <w:t>Heat Capacity</w:t>
      </w:r>
    </w:p>
    <w:p>
      <w:pPr>
        <w:numPr>
          <w:ilvl w:val="2"/>
          <w:numId w:val="900"/>
        </w:numPr>
        <w:spacing w:before="0" w:after="0"/>
      </w:pPr>
      <w:r>
        <w:t>Specific Heat at Constant Volume</w:t>
      </w:r>
    </w:p>
    <w:p>
      <w:pPr>
        <w:numPr>
          <w:ilvl w:val="2"/>
          <w:numId w:val="900"/>
        </w:numPr>
        <w:spacing w:before="0" w:after="0"/>
      </w:pPr>
      <w:r>
        <w:t>Specific Heat at Constant Pressure</w:t>
      </w:r>
    </w:p>
    <w:p>
      <w:pPr>
        <w:numPr>
          <w:ilvl w:val="2"/>
          <w:numId w:val="900"/>
        </w:numPr>
        <w:spacing w:before="0" w:after="0"/>
      </w:pPr>
      <w:r>
        <w:t>Heat Capacity Relationships</w:t>
      </w:r>
    </w:p>
    <w:p>
      <w:pPr>
        <w:numPr>
          <w:ilvl w:val="1"/>
          <w:numId w:val="900"/>
        </w:numPr>
        <w:spacing w:before="0" w:after="0"/>
      </w:pPr>
      <w:r>
        <w:t>Work and Its Forms</w:t>
      </w:r>
    </w:p>
    <w:p>
      <w:pPr>
        <w:numPr>
          <w:ilvl w:val="2"/>
          <w:numId w:val="900"/>
        </w:numPr>
        <w:spacing w:before="0" w:after="0"/>
      </w:pPr>
      <w:r>
        <w:t>Mechanical Work</w:t>
      </w:r>
    </w:p>
    <w:p>
      <w:pPr>
        <w:numPr>
          <w:ilvl w:val="2"/>
          <w:numId w:val="900"/>
        </w:numPr>
        <w:spacing w:before="0" w:after="0"/>
      </w:pPr>
      <w:r>
        <w:t>Boundary Work</w:t>
      </w:r>
    </w:p>
    <w:p>
      <w:pPr>
        <w:numPr>
          <w:ilvl w:val="2"/>
          <w:numId w:val="900"/>
        </w:numPr>
        <w:spacing w:before="0" w:after="0"/>
      </w:pPr>
      <w:r>
        <w:t>Shaft Work</w:t>
      </w:r>
    </w:p>
    <w:p>
      <w:pPr>
        <w:numPr>
          <w:ilvl w:val="2"/>
          <w:numId w:val="900"/>
        </w:numPr>
        <w:spacing w:before="0" w:after="0"/>
      </w:pPr>
      <w:r>
        <w:t>Flow Work</w:t>
      </w:r>
    </w:p>
    <w:p>
      <w:pPr>
        <w:numPr>
          <w:ilvl w:val="2"/>
          <w:numId w:val="900"/>
        </w:numPr>
        <w:spacing w:before="0" w:after="0"/>
      </w:pPr>
      <w:r>
        <w:t>Electrical Work</w:t>
      </w:r>
    </w:p>
    <w:p>
      <w:pPr>
        <w:numPr>
          <w:ilvl w:val="1"/>
          <w:numId w:val="900"/>
        </w:numPr>
        <w:spacing w:before="0" w:after="0"/>
      </w:pPr>
      <w:r>
        <w:t>First Law for Closed Systems</w:t>
      </w:r>
    </w:p>
    <w:p>
      <w:pPr>
        <w:numPr>
          <w:ilvl w:val="2"/>
          <w:numId w:val="900"/>
        </w:numPr>
        <w:spacing w:before="0" w:after="0"/>
      </w:pPr>
      <w:r>
        <w:t>Energy Balance Equation</w:t>
      </w:r>
    </w:p>
    <w:p>
      <w:pPr>
        <w:numPr>
          <w:ilvl w:val="2"/>
          <w:numId w:val="900"/>
        </w:numPr>
        <w:spacing w:before="0" w:after="0"/>
      </w:pPr>
      <w:r>
        <w:t>Sign Conventions</w:t>
      </w:r>
    </w:p>
    <w:p>
      <w:pPr>
        <w:numPr>
          <w:ilvl w:val="2"/>
          <w:numId w:val="900"/>
        </w:numPr>
        <w:spacing w:before="0" w:after="0"/>
      </w:pPr>
      <w:r>
        <w:t>Applications to Simple Processes</w:t>
      </w:r>
    </w:p>
    <w:p>
      <w:pPr>
        <w:numPr>
          <w:ilvl w:val="1"/>
          <w:numId w:val="900"/>
        </w:numPr>
        <w:spacing w:before="0" w:after="0"/>
      </w:pPr>
      <w:r>
        <w:t>First Law for Open Systems</w:t>
      </w:r>
    </w:p>
    <w:p>
      <w:pPr>
        <w:numPr>
          <w:ilvl w:val="2"/>
          <w:numId w:val="900"/>
        </w:numPr>
        <w:spacing w:before="0" w:after="0"/>
      </w:pPr>
      <w:r>
        <w:t>Control Volume Analysis</w:t>
      </w:r>
    </w:p>
    <w:p>
      <w:pPr>
        <w:numPr>
          <w:ilvl w:val="2"/>
          <w:numId w:val="900"/>
        </w:numPr>
        <w:spacing w:before="0" w:after="0"/>
      </w:pPr>
      <w:r>
        <w:t>Enthalpy Definition</w:t>
      </w:r>
    </w:p>
    <w:p>
      <w:pPr>
        <w:numPr>
          <w:ilvl w:val="2"/>
          <w:numId w:val="900"/>
        </w:numPr>
        <w:spacing w:before="0" w:after="0"/>
      </w:pPr>
      <w:r>
        <w:t>Steady Flow Energy Equation</w:t>
      </w:r>
    </w:p>
    <w:p>
      <w:pPr>
        <w:numPr>
          <w:ilvl w:val="2"/>
          <w:numId w:val="900"/>
        </w:numPr>
        <w:spacing w:before="0" w:after="0"/>
      </w:pPr>
      <w:r>
        <w:t>Unsteady Flow Analysis</w:t>
      </w:r>
    </w:p>
    <w:p>
      <w:pPr>
        <w:numPr>
          <w:ilvl w:val="2"/>
          <w:numId w:val="900"/>
        </w:numPr>
        <w:spacing w:before="0" w:after="0"/>
      </w:pPr>
      <w:r>
        <w:t>Mass and Energy Balances</w:t>
      </w:r>
    </w:p>
    <w:p>
      <w:pPr>
        <w:numPr>
          <w:ilvl w:val="0"/>
          <w:numId w:val="900"/>
        </w:numPr>
        <w:spacing w:before="0" w:after="0"/>
      </w:pPr>
      <w:r>
        <w:t>Properties of Pure Substances</w:t>
      </w:r>
    </w:p>
    <w:p>
      <w:pPr>
        <w:numPr>
          <w:ilvl w:val="1"/>
          <w:numId w:val="900"/>
        </w:numPr>
        <w:spacing w:before="0" w:after="0"/>
      </w:pPr>
      <w:r>
        <w:t>Phase Behavior</w:t>
      </w:r>
    </w:p>
    <w:p>
      <w:pPr>
        <w:numPr>
          <w:ilvl w:val="2"/>
          <w:numId w:val="900"/>
        </w:numPr>
        <w:spacing w:before="0" w:after="0"/>
      </w:pPr>
      <w:r>
        <w:t>Solid Phase</w:t>
      </w:r>
    </w:p>
    <w:p>
      <w:pPr>
        <w:numPr>
          <w:ilvl w:val="2"/>
          <w:numId w:val="900"/>
        </w:numPr>
        <w:spacing w:before="0" w:after="0"/>
      </w:pPr>
      <w:r>
        <w:t>Liquid Phase</w:t>
      </w:r>
    </w:p>
    <w:p>
      <w:pPr>
        <w:numPr>
          <w:ilvl w:val="2"/>
          <w:numId w:val="900"/>
        </w:numPr>
        <w:spacing w:before="0" w:after="0"/>
      </w:pPr>
      <w:r>
        <w:t>Vapor Phase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Critical Point</w:t>
      </w:r>
    </w:p>
    <w:p>
      <w:pPr>
        <w:numPr>
          <w:ilvl w:val="2"/>
          <w:numId w:val="900"/>
        </w:numPr>
        <w:spacing w:before="0" w:after="0"/>
      </w:pPr>
      <w:r>
        <w:t>Triple Point</w:t>
      </w:r>
    </w:p>
    <w:p>
      <w:pPr>
        <w:numPr>
          <w:ilvl w:val="1"/>
          <w:numId w:val="900"/>
        </w:numPr>
        <w:spacing w:before="0" w:after="0"/>
      </w:pPr>
      <w:r>
        <w:t>Property Diagrams</w:t>
      </w:r>
    </w:p>
    <w:p>
      <w:pPr>
        <w:numPr>
          <w:ilvl w:val="2"/>
          <w:numId w:val="900"/>
        </w:numPr>
        <w:spacing w:before="0" w:after="0"/>
      </w:pPr>
      <w:r>
        <w:t>P-V Diagrams</w:t>
      </w:r>
    </w:p>
    <w:p>
      <w:pPr>
        <w:numPr>
          <w:ilvl w:val="2"/>
          <w:numId w:val="900"/>
        </w:numPr>
        <w:spacing w:before="0" w:after="0"/>
      </w:pPr>
      <w:r>
        <w:t>T-V Diagrams</w:t>
      </w:r>
    </w:p>
    <w:p>
      <w:pPr>
        <w:numPr>
          <w:ilvl w:val="2"/>
          <w:numId w:val="900"/>
        </w:numPr>
        <w:spacing w:before="0" w:after="0"/>
      </w:pPr>
      <w:r>
        <w:t>P-T Diagrams</w:t>
      </w:r>
    </w:p>
    <w:p>
      <w:pPr>
        <w:numPr>
          <w:ilvl w:val="2"/>
          <w:numId w:val="900"/>
        </w:numPr>
        <w:spacing w:before="0" w:after="0"/>
      </w:pPr>
      <w:r>
        <w:t>T-S Diagrams</w:t>
      </w:r>
    </w:p>
    <w:p>
      <w:pPr>
        <w:numPr>
          <w:ilvl w:val="2"/>
          <w:numId w:val="900"/>
        </w:numPr>
        <w:spacing w:before="0" w:after="0"/>
      </w:pPr>
      <w:r>
        <w:t>H-S Diagrams</w:t>
      </w:r>
    </w:p>
    <w:p>
      <w:pPr>
        <w:numPr>
          <w:ilvl w:val="1"/>
          <w:numId w:val="900"/>
        </w:numPr>
        <w:spacing w:before="0" w:after="0"/>
      </w:pPr>
      <w:r>
        <w:t>Steam Tables and Property Data</w:t>
      </w:r>
    </w:p>
    <w:p>
      <w:pPr>
        <w:numPr>
          <w:ilvl w:val="2"/>
          <w:numId w:val="900"/>
        </w:numPr>
        <w:spacing w:before="0" w:after="0"/>
      </w:pPr>
      <w:r>
        <w:t>Saturated Properties</w:t>
      </w:r>
    </w:p>
    <w:p>
      <w:pPr>
        <w:numPr>
          <w:ilvl w:val="2"/>
          <w:numId w:val="900"/>
        </w:numPr>
        <w:spacing w:before="0" w:after="0"/>
      </w:pPr>
      <w:r>
        <w:t>Superheated Properties</w:t>
      </w:r>
    </w:p>
    <w:p>
      <w:pPr>
        <w:numPr>
          <w:ilvl w:val="2"/>
          <w:numId w:val="900"/>
        </w:numPr>
        <w:spacing w:before="0" w:after="0"/>
      </w:pPr>
      <w:r>
        <w:t>Compressed Liquid Properties</w:t>
      </w:r>
    </w:p>
    <w:p>
      <w:pPr>
        <w:numPr>
          <w:ilvl w:val="2"/>
          <w:numId w:val="900"/>
        </w:numPr>
        <w:spacing w:before="0" w:after="0"/>
      </w:pPr>
      <w:r>
        <w:t>Quality and Dryness Fraction</w:t>
      </w:r>
    </w:p>
    <w:p>
      <w:pPr>
        <w:numPr>
          <w:ilvl w:val="1"/>
          <w:numId w:val="900"/>
        </w:numPr>
        <w:spacing w:before="0" w:after="0"/>
      </w:pPr>
      <w:r>
        <w:t>Equations of State</w:t>
      </w:r>
    </w:p>
    <w:p>
      <w:pPr>
        <w:numPr>
          <w:ilvl w:val="2"/>
          <w:numId w:val="900"/>
        </w:numPr>
        <w:spacing w:before="0" w:after="0"/>
      </w:pPr>
      <w:r>
        <w:t>Ideal Gas Law</w:t>
      </w:r>
    </w:p>
    <w:p>
      <w:pPr>
        <w:numPr>
          <w:ilvl w:val="2"/>
          <w:numId w:val="900"/>
        </w:numPr>
        <w:spacing w:before="0" w:after="0"/>
      </w:pPr>
      <w:r>
        <w:t>Van der Waals Equation</w:t>
      </w:r>
    </w:p>
    <w:p>
      <w:pPr>
        <w:numPr>
          <w:ilvl w:val="2"/>
          <w:numId w:val="900"/>
        </w:numPr>
        <w:spacing w:before="0" w:after="0"/>
      </w:pPr>
      <w:r>
        <w:t>Redlich-Kwong Equation</w:t>
      </w:r>
    </w:p>
    <w:p>
      <w:pPr>
        <w:numPr>
          <w:ilvl w:val="2"/>
          <w:numId w:val="900"/>
        </w:numPr>
        <w:spacing w:before="0" w:after="0"/>
      </w:pPr>
      <w:r>
        <w:t>Peng-Robinson Equation</w:t>
      </w:r>
    </w:p>
    <w:p>
      <w:pPr>
        <w:numPr>
          <w:ilvl w:val="2"/>
          <w:numId w:val="900"/>
        </w:numPr>
        <w:spacing w:before="0" w:after="0"/>
      </w:pPr>
      <w:r>
        <w:t>Virial Equations</w:t>
      </w:r>
    </w:p>
    <w:p>
      <w:pPr>
        <w:numPr>
          <w:ilvl w:val="2"/>
          <w:numId w:val="900"/>
        </w:numPr>
        <w:spacing w:before="0" w:after="0"/>
      </w:pPr>
      <w:r>
        <w:t>Benedict-Webb-Rubin Equation</w:t>
      </w:r>
    </w:p>
    <w:p>
      <w:pPr>
        <w:numPr>
          <w:ilvl w:val="1"/>
          <w:numId w:val="900"/>
        </w:numPr>
        <w:spacing w:before="0" w:after="0"/>
      </w:pPr>
      <w:r>
        <w:t>Corresponding States Principle</w:t>
      </w:r>
    </w:p>
    <w:p>
      <w:pPr>
        <w:numPr>
          <w:ilvl w:val="2"/>
          <w:numId w:val="900"/>
        </w:numPr>
        <w:spacing w:before="0" w:after="0"/>
      </w:pPr>
      <w:r>
        <w:t>Reduced Properties</w:t>
      </w:r>
    </w:p>
    <w:p>
      <w:pPr>
        <w:numPr>
          <w:ilvl w:val="2"/>
          <w:numId w:val="900"/>
        </w:numPr>
        <w:spacing w:before="0" w:after="0"/>
      </w:pPr>
      <w:r>
        <w:t>Compressibility Factor</w:t>
      </w:r>
    </w:p>
    <w:p>
      <w:pPr>
        <w:numPr>
          <w:ilvl w:val="2"/>
          <w:numId w:val="900"/>
        </w:numPr>
        <w:spacing w:before="0" w:after="0"/>
      </w:pPr>
      <w:r>
        <w:t>Generalized Charts</w:t>
      </w:r>
    </w:p>
    <w:p>
      <w:pPr>
        <w:numPr>
          <w:ilvl w:val="2"/>
          <w:numId w:val="900"/>
        </w:numPr>
        <w:spacing w:before="0" w:after="0"/>
      </w:pPr>
      <w:r>
        <w:t>Acentric Factor</w:t>
      </w:r>
    </w:p>
    <w:p>
      <w:pPr>
        <w:numPr>
          <w:ilvl w:val="0"/>
          <w:numId w:val="900"/>
        </w:numPr>
        <w:spacing w:before="0" w:after="0"/>
      </w:pPr>
      <w:r>
        <w:t>The Second Law of Thermodynamics</w:t>
      </w:r>
    </w:p>
    <w:p>
      <w:pPr>
        <w:numPr>
          <w:ilvl w:val="1"/>
          <w:numId w:val="900"/>
        </w:numPr>
        <w:spacing w:before="0" w:after="0"/>
      </w:pPr>
      <w:r>
        <w:t>Statements of the Second Law</w:t>
      </w:r>
    </w:p>
    <w:p>
      <w:pPr>
        <w:numPr>
          <w:ilvl w:val="2"/>
          <w:numId w:val="900"/>
        </w:numPr>
        <w:spacing w:before="0" w:after="0"/>
      </w:pPr>
      <w:r>
        <w:t>Kelvin-Planck Statement</w:t>
      </w:r>
    </w:p>
    <w:p>
      <w:pPr>
        <w:numPr>
          <w:ilvl w:val="2"/>
          <w:numId w:val="900"/>
        </w:numPr>
        <w:spacing w:before="0" w:after="0"/>
      </w:pPr>
      <w:r>
        <w:t>Clausius Statement</w:t>
      </w:r>
    </w:p>
    <w:p>
      <w:pPr>
        <w:numPr>
          <w:ilvl w:val="2"/>
          <w:numId w:val="900"/>
        </w:numPr>
        <w:spacing w:before="0" w:after="0"/>
      </w:pPr>
      <w:r>
        <w:t>Equivalence of Statements</w:t>
      </w:r>
    </w:p>
    <w:p>
      <w:pPr>
        <w:numPr>
          <w:ilvl w:val="1"/>
          <w:numId w:val="900"/>
        </w:numPr>
        <w:spacing w:before="0" w:after="0"/>
      </w:pPr>
      <w:r>
        <w:t>Heat Engines and Efficiency</w:t>
      </w:r>
    </w:p>
    <w:p>
      <w:pPr>
        <w:numPr>
          <w:ilvl w:val="2"/>
          <w:numId w:val="900"/>
        </w:numPr>
        <w:spacing w:before="0" w:after="0"/>
      </w:pPr>
      <w:r>
        <w:t>Thermal Efficiency</w:t>
      </w:r>
    </w:p>
    <w:p>
      <w:pPr>
        <w:numPr>
          <w:ilvl w:val="2"/>
          <w:numId w:val="900"/>
        </w:numPr>
        <w:spacing w:before="0" w:after="0"/>
      </w:pPr>
      <w:r>
        <w:t>Carnot Cycle</w:t>
      </w:r>
    </w:p>
    <w:p>
      <w:pPr>
        <w:numPr>
          <w:ilvl w:val="2"/>
          <w:numId w:val="900"/>
        </w:numPr>
        <w:spacing w:before="0" w:after="0"/>
      </w:pPr>
      <w:r>
        <w:t>Carnot Efficiency</w:t>
      </w:r>
    </w:p>
    <w:p>
      <w:pPr>
        <w:numPr>
          <w:ilvl w:val="2"/>
          <w:numId w:val="900"/>
        </w:numPr>
        <w:spacing w:before="0" w:after="0"/>
      </w:pPr>
      <w:r>
        <w:t>Practical Heat Engines</w:t>
      </w:r>
    </w:p>
    <w:p>
      <w:pPr>
        <w:numPr>
          <w:ilvl w:val="1"/>
          <w:numId w:val="900"/>
        </w:numPr>
        <w:spacing w:before="0" w:after="0"/>
      </w:pPr>
      <w:r>
        <w:t>Refrigerators and Heat Pumps</w:t>
      </w:r>
    </w:p>
    <w:p>
      <w:pPr>
        <w:numPr>
          <w:ilvl w:val="2"/>
          <w:numId w:val="900"/>
        </w:numPr>
        <w:spacing w:before="0" w:after="0"/>
      </w:pPr>
      <w:r>
        <w:t>Coefficient of Performance</w:t>
      </w:r>
    </w:p>
    <w:p>
      <w:pPr>
        <w:numPr>
          <w:ilvl w:val="2"/>
          <w:numId w:val="900"/>
        </w:numPr>
        <w:spacing w:before="0" w:after="0"/>
      </w:pPr>
      <w:r>
        <w:t>Carnot Refrigerator</w:t>
      </w:r>
    </w:p>
    <w:p>
      <w:pPr>
        <w:numPr>
          <w:ilvl w:val="2"/>
          <w:numId w:val="900"/>
        </w:numPr>
        <w:spacing w:before="0" w:after="0"/>
      </w:pPr>
      <w:r>
        <w:t>Heat Pump Analysis</w:t>
      </w:r>
    </w:p>
    <w:p>
      <w:pPr>
        <w:numPr>
          <w:ilvl w:val="1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Entropy Definition</w:t>
      </w:r>
    </w:p>
    <w:p>
      <w:pPr>
        <w:numPr>
          <w:ilvl w:val="2"/>
          <w:numId w:val="900"/>
        </w:numPr>
        <w:spacing w:before="0" w:after="0"/>
      </w:pPr>
      <w:r>
        <w:t>Entropy as State Function</w:t>
      </w:r>
    </w:p>
    <w:p>
      <w:pPr>
        <w:numPr>
          <w:ilvl w:val="2"/>
          <w:numId w:val="900"/>
        </w:numPr>
        <w:spacing w:before="0" w:after="0"/>
      </w:pPr>
      <w:r>
        <w:t>Entropy Generation</w:t>
      </w:r>
    </w:p>
    <w:p>
      <w:pPr>
        <w:numPr>
          <w:ilvl w:val="2"/>
          <w:numId w:val="900"/>
        </w:numPr>
        <w:spacing w:before="0" w:after="0"/>
      </w:pPr>
      <w:r>
        <w:t>Entropy Balance</w:t>
      </w:r>
    </w:p>
    <w:p>
      <w:pPr>
        <w:numPr>
          <w:ilvl w:val="2"/>
          <w:numId w:val="900"/>
        </w:numPr>
        <w:spacing w:before="0" w:after="0"/>
      </w:pPr>
      <w:r>
        <w:t>Isentropic Processes</w:t>
      </w:r>
    </w:p>
    <w:p>
      <w:pPr>
        <w:numPr>
          <w:ilvl w:val="1"/>
          <w:numId w:val="900"/>
        </w:numPr>
        <w:spacing w:before="0" w:after="0"/>
      </w:pPr>
      <w:r>
        <w:t>Entropy Calculations</w:t>
      </w:r>
    </w:p>
    <w:p>
      <w:pPr>
        <w:numPr>
          <w:ilvl w:val="2"/>
          <w:numId w:val="900"/>
        </w:numPr>
        <w:spacing w:before="0" w:after="0"/>
      </w:pPr>
      <w:r>
        <w:t>Entropy of Pure Substances</w:t>
      </w:r>
    </w:p>
    <w:p>
      <w:pPr>
        <w:numPr>
          <w:ilvl w:val="2"/>
          <w:numId w:val="900"/>
        </w:numPr>
        <w:spacing w:before="0" w:after="0"/>
      </w:pPr>
      <w:r>
        <w:t>Entropy of Ideal Gases</w:t>
      </w:r>
    </w:p>
    <w:p>
      <w:pPr>
        <w:numPr>
          <w:ilvl w:val="2"/>
          <w:numId w:val="900"/>
        </w:numPr>
        <w:spacing w:before="0" w:after="0"/>
      </w:pPr>
      <w:r>
        <w:t>Entropy Changes in Processes</w:t>
      </w:r>
    </w:p>
    <w:p>
      <w:pPr>
        <w:numPr>
          <w:ilvl w:val="2"/>
          <w:numId w:val="900"/>
        </w:numPr>
        <w:spacing w:before="0" w:after="0"/>
      </w:pPr>
      <w:r>
        <w:t>Entropy of Mixing</w:t>
      </w:r>
    </w:p>
    <w:p>
      <w:pPr>
        <w:numPr>
          <w:ilvl w:val="1"/>
          <w:numId w:val="900"/>
        </w:numPr>
        <w:spacing w:before="0" w:after="0"/>
      </w:pPr>
      <w:r>
        <w:t>Irreversibility and Availability</w:t>
      </w:r>
    </w:p>
    <w:p>
      <w:pPr>
        <w:numPr>
          <w:ilvl w:val="2"/>
          <w:numId w:val="900"/>
        </w:numPr>
        <w:spacing w:before="0" w:after="0"/>
      </w:pPr>
      <w:r>
        <w:t>Reversible Work</w:t>
      </w:r>
    </w:p>
    <w:p>
      <w:pPr>
        <w:numPr>
          <w:ilvl w:val="2"/>
          <w:numId w:val="900"/>
        </w:numPr>
        <w:spacing w:before="0" w:after="0"/>
      </w:pPr>
      <w:r>
        <w:t>Irreversibility</w:t>
      </w:r>
    </w:p>
    <w:p>
      <w:pPr>
        <w:numPr>
          <w:ilvl w:val="2"/>
          <w:numId w:val="900"/>
        </w:numPr>
        <w:spacing w:before="0" w:after="0"/>
      </w:pPr>
      <w:r>
        <w:t>Second Law Efficiency</w:t>
      </w:r>
    </w:p>
    <w:p>
      <w:pPr>
        <w:numPr>
          <w:ilvl w:val="2"/>
          <w:numId w:val="900"/>
        </w:numPr>
        <w:spacing w:before="0" w:after="0"/>
      </w:pPr>
      <w:r>
        <w:t>Availability Analysis</w:t>
      </w:r>
    </w:p>
    <w:p>
      <w:pPr>
        <w:numPr>
          <w:ilvl w:val="0"/>
          <w:numId w:val="900"/>
        </w:numPr>
        <w:spacing w:before="0" w:after="0"/>
      </w:pPr>
      <w:r>
        <w:t>Thermodynamic Relations</w:t>
      </w:r>
    </w:p>
    <w:p>
      <w:pPr>
        <w:numPr>
          <w:ilvl w:val="1"/>
          <w:numId w:val="900"/>
        </w:numPr>
        <w:spacing w:before="0" w:after="0"/>
      </w:pPr>
      <w:r>
        <w:t>Maxwell Relations</w:t>
      </w:r>
    </w:p>
    <w:p>
      <w:pPr>
        <w:numPr>
          <w:ilvl w:val="2"/>
          <w:numId w:val="900"/>
        </w:numPr>
        <w:spacing w:before="0" w:after="0"/>
      </w:pPr>
      <w:r>
        <w:t>Derivation from Fundamental Equations</w:t>
      </w:r>
    </w:p>
    <w:p>
      <w:pPr>
        <w:numPr>
          <w:ilvl w:val="2"/>
          <w:numId w:val="900"/>
        </w:numPr>
        <w:spacing w:before="0" w:after="0"/>
      </w:pPr>
      <w:r>
        <w:t>Applications of Maxwell Relations</w:t>
      </w:r>
    </w:p>
    <w:p>
      <w:pPr>
        <w:numPr>
          <w:ilvl w:val="1"/>
          <w:numId w:val="900"/>
        </w:numPr>
        <w:spacing w:before="0" w:after="0"/>
      </w:pPr>
      <w:r>
        <w:t>Clapeyron Equation</w:t>
      </w:r>
    </w:p>
    <w:p>
      <w:pPr>
        <w:numPr>
          <w:ilvl w:val="2"/>
          <w:numId w:val="900"/>
        </w:numPr>
        <w:spacing w:before="0" w:after="0"/>
      </w:pPr>
      <w:r>
        <w:t>Phase Equilibrium Relations</w:t>
      </w:r>
    </w:p>
    <w:p>
      <w:pPr>
        <w:numPr>
          <w:ilvl w:val="2"/>
          <w:numId w:val="900"/>
        </w:numPr>
        <w:spacing w:before="0" w:after="0"/>
      </w:pPr>
      <w:r>
        <w:t>Clausius-Clapeyron Equation</w:t>
      </w:r>
    </w:p>
    <w:p>
      <w:pPr>
        <w:numPr>
          <w:ilvl w:val="1"/>
          <w:numId w:val="900"/>
        </w:numPr>
        <w:spacing w:before="0" w:after="0"/>
      </w:pPr>
      <w:r>
        <w:t>Joule-Thomson Effect</w:t>
      </w:r>
    </w:p>
    <w:p>
      <w:pPr>
        <w:numPr>
          <w:ilvl w:val="2"/>
          <w:numId w:val="900"/>
        </w:numPr>
        <w:spacing w:before="0" w:after="0"/>
      </w:pPr>
      <w:r>
        <w:t>Joule-Thomson Coefficient</w:t>
      </w:r>
    </w:p>
    <w:p>
      <w:pPr>
        <w:numPr>
          <w:ilvl w:val="2"/>
          <w:numId w:val="900"/>
        </w:numPr>
        <w:spacing w:before="0" w:after="0"/>
      </w:pPr>
      <w:r>
        <w:t>Inversion Temperature</w:t>
      </w:r>
    </w:p>
    <w:p>
      <w:pPr>
        <w:numPr>
          <w:ilvl w:val="2"/>
          <w:numId w:val="900"/>
        </w:numPr>
        <w:spacing w:before="0" w:after="0"/>
      </w:pPr>
      <w:r>
        <w:t>Throttling Processes</w:t>
      </w:r>
    </w:p>
    <w:p>
      <w:pPr>
        <w:numPr>
          <w:ilvl w:val="1"/>
          <w:numId w:val="900"/>
        </w:numPr>
        <w:spacing w:before="0" w:after="0"/>
      </w:pPr>
      <w:r>
        <w:t>Partial Derivatives</w:t>
      </w:r>
    </w:p>
    <w:p>
      <w:pPr>
        <w:numPr>
          <w:ilvl w:val="2"/>
          <w:numId w:val="900"/>
        </w:numPr>
        <w:spacing w:before="0" w:after="0"/>
      </w:pPr>
      <w:r>
        <w:t>Thermodynamic Partial Derivatives</w:t>
      </w:r>
    </w:p>
    <w:p>
      <w:pPr>
        <w:numPr>
          <w:ilvl w:val="2"/>
          <w:numId w:val="900"/>
        </w:numPr>
        <w:spacing w:before="0" w:after="0"/>
      </w:pPr>
      <w:r>
        <w:t>Chain Rule Applications</w:t>
      </w:r>
    </w:p>
    <w:p>
      <w:pPr>
        <w:numPr>
          <w:ilvl w:val="2"/>
          <w:numId w:val="900"/>
        </w:numPr>
        <w:spacing w:before="0" w:after="0"/>
      </w:pPr>
      <w:r>
        <w:t>Jacobian Transformations</w:t>
      </w:r>
    </w:p>
    <w:p>
      <w:pPr>
        <w:pStyle w:val="Heading1"/>
      </w:pPr>
      <w:r>
        <w:t>Chemical Thermodynamics</w:t>
      </w:r>
    </w:p>
    <w:p>
      <w:pPr>
        <w:numPr>
          <w:ilvl w:val="0"/>
          <w:numId w:val="900"/>
        </w:numPr>
        <w:spacing w:before="0" w:after="0"/>
      </w:pPr>
      <w:r>
        <w:t>Solution Thermodynamics</w:t>
      </w:r>
    </w:p>
    <w:p>
      <w:pPr>
        <w:numPr>
          <w:ilvl w:val="1"/>
          <w:numId w:val="900"/>
        </w:numPr>
        <w:spacing w:before="0" w:after="0"/>
      </w:pPr>
      <w:r>
        <w:t>Mixing Processes</w:t>
      </w:r>
    </w:p>
    <w:p>
      <w:pPr>
        <w:numPr>
          <w:ilvl w:val="2"/>
          <w:numId w:val="900"/>
        </w:numPr>
        <w:spacing w:before="0" w:after="0"/>
      </w:pPr>
      <w:r>
        <w:t>Ideal Mixing</w:t>
      </w:r>
    </w:p>
    <w:p>
      <w:pPr>
        <w:numPr>
          <w:ilvl w:val="2"/>
          <w:numId w:val="900"/>
        </w:numPr>
        <w:spacing w:before="0" w:after="0"/>
      </w:pPr>
      <w:r>
        <w:t>Heat of Mixing</w:t>
      </w:r>
    </w:p>
    <w:p>
      <w:pPr>
        <w:numPr>
          <w:ilvl w:val="2"/>
          <w:numId w:val="900"/>
        </w:numPr>
        <w:spacing w:before="0" w:after="0"/>
      </w:pPr>
      <w:r>
        <w:t>Volume Change on Mixing</w:t>
      </w:r>
    </w:p>
    <w:p>
      <w:pPr>
        <w:numPr>
          <w:ilvl w:val="2"/>
          <w:numId w:val="900"/>
        </w:numPr>
        <w:spacing w:before="0" w:after="0"/>
      </w:pPr>
      <w:r>
        <w:t>Entropy of Mixing</w:t>
      </w:r>
    </w:p>
    <w:p>
      <w:pPr>
        <w:numPr>
          <w:ilvl w:val="1"/>
          <w:numId w:val="900"/>
        </w:numPr>
        <w:spacing w:before="0" w:after="0"/>
      </w:pPr>
      <w:r>
        <w:t>Partial Molar Properties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Partial Molar Volume</w:t>
      </w:r>
    </w:p>
    <w:p>
      <w:pPr>
        <w:numPr>
          <w:ilvl w:val="2"/>
          <w:numId w:val="900"/>
        </w:numPr>
        <w:spacing w:before="0" w:after="0"/>
      </w:pPr>
      <w:r>
        <w:t>Partial Molar Enthalpy</w:t>
      </w:r>
    </w:p>
    <w:p>
      <w:pPr>
        <w:numPr>
          <w:ilvl w:val="2"/>
          <w:numId w:val="900"/>
        </w:numPr>
        <w:spacing w:before="0" w:after="0"/>
      </w:pPr>
      <w:r>
        <w:t>Partial Molar Entropy</w:t>
      </w:r>
    </w:p>
    <w:p>
      <w:pPr>
        <w:numPr>
          <w:ilvl w:val="2"/>
          <w:numId w:val="900"/>
        </w:numPr>
        <w:spacing w:before="0" w:after="0"/>
      </w:pPr>
      <w:r>
        <w:t>Gibbs-Duhem Equation</w:t>
      </w:r>
    </w:p>
    <w:p>
      <w:pPr>
        <w:numPr>
          <w:ilvl w:val="1"/>
          <w:numId w:val="900"/>
        </w:numPr>
        <w:spacing w:before="0" w:after="0"/>
      </w:pPr>
      <w:r>
        <w:t>Chemical Potential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Chemical Potential in Mixtures</w:t>
      </w:r>
    </w:p>
    <w:p>
      <w:pPr>
        <w:numPr>
          <w:ilvl w:val="2"/>
          <w:numId w:val="900"/>
        </w:numPr>
        <w:spacing w:before="0" w:after="0"/>
      </w:pPr>
      <w:r>
        <w:t>Equilibrium Conditions</w:t>
      </w:r>
    </w:p>
    <w:p>
      <w:pPr>
        <w:numPr>
          <w:ilvl w:val="1"/>
          <w:numId w:val="900"/>
        </w:numPr>
        <w:spacing w:before="0" w:after="0"/>
      </w:pPr>
      <w:r>
        <w:t>Activity and Fugacity</w:t>
      </w:r>
    </w:p>
    <w:p>
      <w:pPr>
        <w:numPr>
          <w:ilvl w:val="2"/>
          <w:numId w:val="900"/>
        </w:numPr>
        <w:spacing w:before="0" w:after="0"/>
      </w:pPr>
      <w:r>
        <w:t>Activity Definition</w:t>
      </w:r>
    </w:p>
    <w:p>
      <w:pPr>
        <w:numPr>
          <w:ilvl w:val="2"/>
          <w:numId w:val="900"/>
        </w:numPr>
        <w:spacing w:before="0" w:after="0"/>
      </w:pPr>
      <w:r>
        <w:t>Activity Coefficients</w:t>
      </w:r>
    </w:p>
    <w:p>
      <w:pPr>
        <w:numPr>
          <w:ilvl w:val="2"/>
          <w:numId w:val="900"/>
        </w:numPr>
        <w:spacing w:before="0" w:after="0"/>
      </w:pPr>
      <w:r>
        <w:t>Fugacity Concept</w:t>
      </w:r>
    </w:p>
    <w:p>
      <w:pPr>
        <w:numPr>
          <w:ilvl w:val="2"/>
          <w:numId w:val="900"/>
        </w:numPr>
        <w:spacing w:before="0" w:after="0"/>
      </w:pPr>
      <w:r>
        <w:t>Fugacity Coefficients</w:t>
      </w:r>
    </w:p>
    <w:p>
      <w:pPr>
        <w:numPr>
          <w:ilvl w:val="2"/>
          <w:numId w:val="900"/>
        </w:numPr>
        <w:spacing w:before="0" w:after="0"/>
      </w:pPr>
      <w:r>
        <w:t>Standard States</w:t>
      </w:r>
    </w:p>
    <w:p>
      <w:pPr>
        <w:numPr>
          <w:ilvl w:val="1"/>
          <w:numId w:val="900"/>
        </w:numPr>
        <w:spacing w:before="0" w:after="0"/>
      </w:pPr>
      <w:r>
        <w:t>Excess Properties</w:t>
      </w:r>
    </w:p>
    <w:p>
      <w:pPr>
        <w:numPr>
          <w:ilvl w:val="2"/>
          <w:numId w:val="900"/>
        </w:numPr>
        <w:spacing w:before="0" w:after="0"/>
      </w:pPr>
      <w:r>
        <w:t>Excess Gibbs Energy</w:t>
      </w:r>
    </w:p>
    <w:p>
      <w:pPr>
        <w:numPr>
          <w:ilvl w:val="2"/>
          <w:numId w:val="900"/>
        </w:numPr>
        <w:spacing w:before="0" w:after="0"/>
      </w:pPr>
      <w:r>
        <w:t>Excess Enthalpy</w:t>
      </w:r>
    </w:p>
    <w:p>
      <w:pPr>
        <w:numPr>
          <w:ilvl w:val="2"/>
          <w:numId w:val="900"/>
        </w:numPr>
        <w:spacing w:before="0" w:after="0"/>
      </w:pPr>
      <w:r>
        <w:t>Excess Volume</w:t>
      </w:r>
    </w:p>
    <w:p>
      <w:pPr>
        <w:numPr>
          <w:ilvl w:val="2"/>
          <w:numId w:val="900"/>
        </w:numPr>
        <w:spacing w:before="0" w:after="0"/>
      </w:pPr>
      <w:r>
        <w:t>Excess Entropy</w:t>
      </w:r>
    </w:p>
    <w:p>
      <w:pPr>
        <w:numPr>
          <w:ilvl w:val="1"/>
          <w:numId w:val="900"/>
        </w:numPr>
        <w:spacing w:before="0" w:after="0"/>
      </w:pPr>
      <w:r>
        <w:t>Solution Models</w:t>
      </w:r>
    </w:p>
    <w:p>
      <w:pPr>
        <w:numPr>
          <w:ilvl w:val="2"/>
          <w:numId w:val="900"/>
        </w:numPr>
        <w:spacing w:before="0" w:after="0"/>
      </w:pPr>
      <w:r>
        <w:t>Ideal Solutions</w:t>
      </w:r>
    </w:p>
    <w:p>
      <w:pPr>
        <w:numPr>
          <w:ilvl w:val="2"/>
          <w:numId w:val="900"/>
        </w:numPr>
        <w:spacing w:before="0" w:after="0"/>
      </w:pPr>
      <w:r>
        <w:t>Regular Solutions</w:t>
      </w:r>
    </w:p>
    <w:p>
      <w:pPr>
        <w:numPr>
          <w:ilvl w:val="2"/>
          <w:numId w:val="900"/>
        </w:numPr>
        <w:spacing w:before="0" w:after="0"/>
      </w:pPr>
      <w:r>
        <w:t>Margules Equations</w:t>
      </w:r>
    </w:p>
    <w:p>
      <w:pPr>
        <w:numPr>
          <w:ilvl w:val="2"/>
          <w:numId w:val="900"/>
        </w:numPr>
        <w:spacing w:before="0" w:after="0"/>
      </w:pPr>
      <w:r>
        <w:t>Van Laar Equations</w:t>
      </w:r>
    </w:p>
    <w:p>
      <w:pPr>
        <w:numPr>
          <w:ilvl w:val="2"/>
          <w:numId w:val="900"/>
        </w:numPr>
        <w:spacing w:before="0" w:after="0"/>
      </w:pPr>
      <w:r>
        <w:t>Wilson Equation</w:t>
      </w:r>
    </w:p>
    <w:p>
      <w:pPr>
        <w:numPr>
          <w:ilvl w:val="2"/>
          <w:numId w:val="900"/>
        </w:numPr>
        <w:spacing w:before="0" w:after="0"/>
      </w:pPr>
      <w:r>
        <w:t>NRTL Model</w:t>
      </w:r>
    </w:p>
    <w:p>
      <w:pPr>
        <w:numPr>
          <w:ilvl w:val="2"/>
          <w:numId w:val="900"/>
        </w:numPr>
        <w:spacing w:before="0" w:after="0"/>
      </w:pPr>
      <w:r>
        <w:t>UNIQUAC Model</w:t>
      </w:r>
    </w:p>
    <w:p>
      <w:pPr>
        <w:numPr>
          <w:ilvl w:val="2"/>
          <w:numId w:val="900"/>
        </w:numPr>
        <w:spacing w:before="0" w:after="0"/>
      </w:pPr>
      <w:r>
        <w:t>UNIFAC Method</w:t>
      </w:r>
    </w:p>
    <w:p>
      <w:pPr>
        <w:numPr>
          <w:ilvl w:val="0"/>
          <w:numId w:val="900"/>
        </w:numPr>
        <w:spacing w:before="0" w:after="0"/>
      </w:pPr>
      <w:r>
        <w:t>Phase Equilibria</w:t>
      </w:r>
    </w:p>
    <w:p>
      <w:pPr>
        <w:numPr>
          <w:ilvl w:val="1"/>
          <w:numId w:val="900"/>
        </w:numPr>
        <w:spacing w:before="0" w:after="0"/>
      </w:pPr>
      <w:r>
        <w:t>Fundamentals of Phase Equilibrium</w:t>
      </w:r>
    </w:p>
    <w:p>
      <w:pPr>
        <w:numPr>
          <w:ilvl w:val="2"/>
          <w:numId w:val="900"/>
        </w:numPr>
        <w:spacing w:before="0" w:after="0"/>
      </w:pPr>
      <w:r>
        <w:t>Gibbs Phase Rule</w:t>
      </w:r>
    </w:p>
    <w:p>
      <w:pPr>
        <w:numPr>
          <w:ilvl w:val="2"/>
          <w:numId w:val="900"/>
        </w:numPr>
        <w:spacing w:before="0" w:after="0"/>
      </w:pPr>
      <w:r>
        <w:t>Equilibrium Criteria</w:t>
      </w:r>
    </w:p>
    <w:p>
      <w:pPr>
        <w:numPr>
          <w:ilvl w:val="2"/>
          <w:numId w:val="900"/>
        </w:numPr>
        <w:spacing w:before="0" w:after="0"/>
      </w:pPr>
      <w:r>
        <w:t>Phase Diagrams</w:t>
      </w:r>
    </w:p>
    <w:p>
      <w:pPr>
        <w:numPr>
          <w:ilvl w:val="1"/>
          <w:numId w:val="900"/>
        </w:numPr>
        <w:spacing w:before="0" w:after="0"/>
      </w:pPr>
      <w:r>
        <w:t>Vapor-Liquid Equilibrium</w:t>
      </w:r>
    </w:p>
    <w:p>
      <w:pPr>
        <w:numPr>
          <w:ilvl w:val="2"/>
          <w:numId w:val="900"/>
        </w:numPr>
        <w:spacing w:before="0" w:after="0"/>
      </w:pPr>
      <w:r>
        <w:t>Raoult's Law</w:t>
      </w:r>
    </w:p>
    <w:p>
      <w:pPr>
        <w:numPr>
          <w:ilvl w:val="2"/>
          <w:numId w:val="900"/>
        </w:numPr>
        <w:spacing w:before="0" w:after="0"/>
      </w:pPr>
      <w:r>
        <w:t>Henry's Law</w:t>
      </w:r>
    </w:p>
    <w:p>
      <w:pPr>
        <w:numPr>
          <w:ilvl w:val="2"/>
          <w:numId w:val="900"/>
        </w:numPr>
        <w:spacing w:before="0" w:after="0"/>
      </w:pPr>
      <w:r>
        <w:t>Modified Raoult's Law</w:t>
      </w:r>
    </w:p>
    <w:p>
      <w:pPr>
        <w:numPr>
          <w:ilvl w:val="2"/>
          <w:numId w:val="900"/>
        </w:numPr>
        <w:spacing w:before="0" w:after="0"/>
      </w:pPr>
      <w:r>
        <w:t>Bubble Point Calculations</w:t>
      </w:r>
    </w:p>
    <w:p>
      <w:pPr>
        <w:numPr>
          <w:ilvl w:val="2"/>
          <w:numId w:val="900"/>
        </w:numPr>
        <w:spacing w:before="0" w:after="0"/>
      </w:pPr>
      <w:r>
        <w:t>Dew Point Calculations</w:t>
      </w:r>
    </w:p>
    <w:p>
      <w:pPr>
        <w:numPr>
          <w:ilvl w:val="2"/>
          <w:numId w:val="900"/>
        </w:numPr>
        <w:spacing w:before="0" w:after="0"/>
      </w:pPr>
      <w:r>
        <w:t>Flash Calculations</w:t>
      </w:r>
    </w:p>
    <w:p>
      <w:pPr>
        <w:numPr>
          <w:ilvl w:val="2"/>
          <w:numId w:val="900"/>
        </w:numPr>
        <w:spacing w:before="0" w:after="0"/>
      </w:pPr>
      <w:r>
        <w:t>P-x-y Diagrams</w:t>
      </w:r>
    </w:p>
    <w:p>
      <w:pPr>
        <w:numPr>
          <w:ilvl w:val="2"/>
          <w:numId w:val="900"/>
        </w:numPr>
        <w:spacing w:before="0" w:after="0"/>
      </w:pPr>
      <w:r>
        <w:t>T-x-y Diagrams</w:t>
      </w:r>
    </w:p>
    <w:p>
      <w:pPr>
        <w:numPr>
          <w:ilvl w:val="2"/>
          <w:numId w:val="900"/>
        </w:numPr>
        <w:spacing w:before="0" w:after="0"/>
      </w:pPr>
      <w:r>
        <w:t>Relative Volatility</w:t>
      </w:r>
    </w:p>
    <w:p>
      <w:pPr>
        <w:numPr>
          <w:ilvl w:val="1"/>
          <w:numId w:val="900"/>
        </w:numPr>
        <w:spacing w:before="0" w:after="0"/>
      </w:pPr>
      <w:r>
        <w:t>Azeotropic Systems</w:t>
      </w:r>
    </w:p>
    <w:p>
      <w:pPr>
        <w:numPr>
          <w:ilvl w:val="2"/>
          <w:numId w:val="900"/>
        </w:numPr>
        <w:spacing w:before="0" w:after="0"/>
      </w:pPr>
      <w:r>
        <w:t>Minimum Boiling Azeotropes</w:t>
      </w:r>
    </w:p>
    <w:p>
      <w:pPr>
        <w:numPr>
          <w:ilvl w:val="2"/>
          <w:numId w:val="900"/>
        </w:numPr>
        <w:spacing w:before="0" w:after="0"/>
      </w:pPr>
      <w:r>
        <w:t>Maximum Boiling Azeotropes</w:t>
      </w:r>
    </w:p>
    <w:p>
      <w:pPr>
        <w:numPr>
          <w:ilvl w:val="2"/>
          <w:numId w:val="900"/>
        </w:numPr>
        <w:spacing w:before="0" w:after="0"/>
      </w:pPr>
      <w:r>
        <w:t>Azeotropic Distillation</w:t>
      </w:r>
    </w:p>
    <w:p>
      <w:pPr>
        <w:numPr>
          <w:ilvl w:val="1"/>
          <w:numId w:val="900"/>
        </w:numPr>
        <w:spacing w:before="0" w:after="0"/>
      </w:pPr>
      <w:r>
        <w:t>Liquid-Liquid Equilibrium</w:t>
      </w:r>
    </w:p>
    <w:p>
      <w:pPr>
        <w:numPr>
          <w:ilvl w:val="2"/>
          <w:numId w:val="900"/>
        </w:numPr>
        <w:spacing w:before="0" w:after="0"/>
      </w:pPr>
      <w:r>
        <w:t>Mutual Solubility</w:t>
      </w:r>
    </w:p>
    <w:p>
      <w:pPr>
        <w:numPr>
          <w:ilvl w:val="2"/>
          <w:numId w:val="900"/>
        </w:numPr>
        <w:spacing w:before="0" w:after="0"/>
      </w:pPr>
      <w:r>
        <w:t>Tie Lines</w:t>
      </w:r>
    </w:p>
    <w:p>
      <w:pPr>
        <w:numPr>
          <w:ilvl w:val="2"/>
          <w:numId w:val="900"/>
        </w:numPr>
        <w:spacing w:before="0" w:after="0"/>
      </w:pPr>
      <w:r>
        <w:t>Plait Point</w:t>
      </w:r>
    </w:p>
    <w:p>
      <w:pPr>
        <w:numPr>
          <w:ilvl w:val="2"/>
          <w:numId w:val="900"/>
        </w:numPr>
        <w:spacing w:before="0" w:after="0"/>
      </w:pPr>
      <w:r>
        <w:t>Ternary Systems</w:t>
      </w:r>
    </w:p>
    <w:p>
      <w:pPr>
        <w:numPr>
          <w:ilvl w:val="1"/>
          <w:numId w:val="900"/>
        </w:numPr>
        <w:spacing w:before="0" w:after="0"/>
      </w:pPr>
      <w:r>
        <w:t>Solid-Liquid Equilibrium</w:t>
      </w:r>
    </w:p>
    <w:p>
      <w:pPr>
        <w:numPr>
          <w:ilvl w:val="2"/>
          <w:numId w:val="900"/>
        </w:numPr>
        <w:spacing w:before="0" w:after="0"/>
      </w:pPr>
      <w:r>
        <w:t>Freezing Point Depression</w:t>
      </w:r>
    </w:p>
    <w:p>
      <w:pPr>
        <w:numPr>
          <w:ilvl w:val="2"/>
          <w:numId w:val="900"/>
        </w:numPr>
        <w:spacing w:before="0" w:after="0"/>
      </w:pPr>
      <w:r>
        <w:t>Eutectic Systems</w:t>
      </w:r>
    </w:p>
    <w:p>
      <w:pPr>
        <w:numPr>
          <w:ilvl w:val="2"/>
          <w:numId w:val="900"/>
        </w:numPr>
        <w:spacing w:before="0" w:after="0"/>
      </w:pPr>
      <w:r>
        <w:t>Solid Solutions</w:t>
      </w:r>
    </w:p>
    <w:p>
      <w:pPr>
        <w:numPr>
          <w:ilvl w:val="2"/>
          <w:numId w:val="900"/>
        </w:numPr>
        <w:spacing w:before="0" w:after="0"/>
      </w:pPr>
      <w:r>
        <w:t>Crystallization</w:t>
      </w:r>
    </w:p>
    <w:p>
      <w:pPr>
        <w:numPr>
          <w:ilvl w:val="1"/>
          <w:numId w:val="900"/>
        </w:numPr>
        <w:spacing w:before="0" w:after="0"/>
      </w:pPr>
      <w:r>
        <w:t>High Pressure Phase Equilibria</w:t>
      </w:r>
    </w:p>
    <w:p>
      <w:pPr>
        <w:numPr>
          <w:ilvl w:val="2"/>
          <w:numId w:val="900"/>
        </w:numPr>
        <w:spacing w:before="0" w:after="0"/>
      </w:pPr>
      <w:r>
        <w:t>Supercritical Extraction</w:t>
      </w:r>
    </w:p>
    <w:p>
      <w:pPr>
        <w:numPr>
          <w:ilvl w:val="2"/>
          <w:numId w:val="900"/>
        </w:numPr>
        <w:spacing w:before="0" w:after="0"/>
      </w:pPr>
      <w:r>
        <w:t>Gas Hydrates</w:t>
      </w:r>
    </w:p>
    <w:p>
      <w:pPr>
        <w:numPr>
          <w:ilvl w:val="2"/>
          <w:numId w:val="900"/>
        </w:numPr>
        <w:spacing w:before="0" w:after="0"/>
      </w:pPr>
      <w:r>
        <w:t>Equations of State Applications</w:t>
      </w:r>
    </w:p>
    <w:p>
      <w:pPr>
        <w:numPr>
          <w:ilvl w:val="0"/>
          <w:numId w:val="900"/>
        </w:numPr>
        <w:spacing w:before="0" w:after="0"/>
      </w:pPr>
      <w:r>
        <w:t>Chemical Reaction Equilibria</w:t>
      </w:r>
    </w:p>
    <w:p>
      <w:pPr>
        <w:numPr>
          <w:ilvl w:val="1"/>
          <w:numId w:val="900"/>
        </w:numPr>
        <w:spacing w:before="0" w:after="0"/>
      </w:pPr>
      <w:r>
        <w:t>Reaction Stoichiometry</w:t>
      </w:r>
    </w:p>
    <w:p>
      <w:pPr>
        <w:numPr>
          <w:ilvl w:val="2"/>
          <w:numId w:val="900"/>
        </w:numPr>
        <w:spacing w:before="0" w:after="0"/>
      </w:pPr>
      <w:r>
        <w:t>Stoichiometric Coefficients</w:t>
      </w:r>
    </w:p>
    <w:p>
      <w:pPr>
        <w:numPr>
          <w:ilvl w:val="2"/>
          <w:numId w:val="900"/>
        </w:numPr>
        <w:spacing w:before="0" w:after="0"/>
      </w:pPr>
      <w:r>
        <w:t>Extent of Reaction</w:t>
      </w:r>
    </w:p>
    <w:p>
      <w:pPr>
        <w:numPr>
          <w:ilvl w:val="2"/>
          <w:numId w:val="900"/>
        </w:numPr>
        <w:spacing w:before="0" w:after="0"/>
      </w:pPr>
      <w:r>
        <w:t>Degree of Advancement</w:t>
      </w:r>
    </w:p>
    <w:p>
      <w:pPr>
        <w:numPr>
          <w:ilvl w:val="1"/>
          <w:numId w:val="900"/>
        </w:numPr>
        <w:spacing w:before="0" w:after="0"/>
      </w:pPr>
      <w:r>
        <w:t>Equilibrium Constant</w:t>
      </w:r>
    </w:p>
    <w:p>
      <w:pPr>
        <w:numPr>
          <w:ilvl w:val="2"/>
          <w:numId w:val="900"/>
        </w:numPr>
        <w:spacing w:before="0" w:after="0"/>
      </w:pPr>
      <w:r>
        <w:t>Thermodynamic Equilibrium Constant</w:t>
      </w:r>
    </w:p>
    <w:p>
      <w:pPr>
        <w:numPr>
          <w:ilvl w:val="2"/>
          <w:numId w:val="900"/>
        </w:numPr>
        <w:spacing w:before="0" w:after="0"/>
      </w:pPr>
      <w:r>
        <w:t>Concentration-based Constants</w:t>
      </w:r>
    </w:p>
    <w:p>
      <w:pPr>
        <w:numPr>
          <w:ilvl w:val="2"/>
          <w:numId w:val="900"/>
        </w:numPr>
        <w:spacing w:before="0" w:after="0"/>
      </w:pPr>
      <w:r>
        <w:t>Pressure-based Constants</w:t>
      </w:r>
    </w:p>
    <w:p>
      <w:pPr>
        <w:numPr>
          <w:ilvl w:val="2"/>
          <w:numId w:val="900"/>
        </w:numPr>
        <w:spacing w:before="0" w:after="0"/>
      </w:pPr>
      <w:r>
        <w:t>Fugacity-based Constants</w:t>
      </w:r>
    </w:p>
    <w:p>
      <w:pPr>
        <w:numPr>
          <w:ilvl w:val="1"/>
          <w:numId w:val="900"/>
        </w:numPr>
        <w:spacing w:before="0" w:after="0"/>
      </w:pPr>
      <w:r>
        <w:t>Standard Gibbs Energy of Reaction</w:t>
      </w:r>
    </w:p>
    <w:p>
      <w:pPr>
        <w:numPr>
          <w:ilvl w:val="2"/>
          <w:numId w:val="900"/>
        </w:numPr>
        <w:spacing w:before="0" w:after="0"/>
      </w:pPr>
      <w:r>
        <w:t>Standard States</w:t>
      </w:r>
    </w:p>
    <w:p>
      <w:pPr>
        <w:numPr>
          <w:ilvl w:val="2"/>
          <w:numId w:val="900"/>
        </w:numPr>
        <w:spacing w:before="0" w:after="0"/>
      </w:pPr>
      <w:r>
        <w:t>Formation Properties</w:t>
      </w:r>
    </w:p>
    <w:p>
      <w:pPr>
        <w:numPr>
          <w:ilvl w:val="2"/>
          <w:numId w:val="900"/>
        </w:numPr>
        <w:spacing w:before="0" w:after="0"/>
      </w:pPr>
      <w:r>
        <w:t>Reaction Properties</w:t>
      </w:r>
    </w:p>
    <w:p>
      <w:pPr>
        <w:numPr>
          <w:ilvl w:val="1"/>
          <w:numId w:val="900"/>
        </w:numPr>
        <w:spacing w:before="0" w:after="0"/>
      </w:pPr>
      <w:r>
        <w:t>Temperature Effects on Equilibrium</w:t>
      </w:r>
    </w:p>
    <w:p>
      <w:pPr>
        <w:numPr>
          <w:ilvl w:val="2"/>
          <w:numId w:val="900"/>
        </w:numPr>
        <w:spacing w:before="0" w:after="0"/>
      </w:pPr>
      <w:r>
        <w:t>Van't Hoff Equation</w:t>
      </w:r>
    </w:p>
    <w:p>
      <w:pPr>
        <w:numPr>
          <w:ilvl w:val="2"/>
          <w:numId w:val="900"/>
        </w:numPr>
        <w:spacing w:before="0" w:after="0"/>
      </w:pPr>
      <w:r>
        <w:t>Heat of Reaction Effects</w:t>
      </w:r>
    </w:p>
    <w:p>
      <w:pPr>
        <w:numPr>
          <w:ilvl w:val="1"/>
          <w:numId w:val="900"/>
        </w:numPr>
        <w:spacing w:before="0" w:after="0"/>
      </w:pPr>
      <w:r>
        <w:t>Pressure Effects on Equilibrium</w:t>
      </w:r>
    </w:p>
    <w:p>
      <w:pPr>
        <w:numPr>
          <w:ilvl w:val="2"/>
          <w:numId w:val="900"/>
        </w:numPr>
        <w:spacing w:before="0" w:after="0"/>
      </w:pPr>
      <w:r>
        <w:t>Le Chatelier's Principle</w:t>
      </w:r>
    </w:p>
    <w:p>
      <w:pPr>
        <w:numPr>
          <w:ilvl w:val="2"/>
          <w:numId w:val="900"/>
        </w:numPr>
        <w:spacing w:before="0" w:after="0"/>
      </w:pPr>
      <w:r>
        <w:t>Pressure Dependence</w:t>
      </w:r>
    </w:p>
    <w:p>
      <w:pPr>
        <w:numPr>
          <w:ilvl w:val="1"/>
          <w:numId w:val="900"/>
        </w:numPr>
        <w:spacing w:before="0" w:after="0"/>
      </w:pPr>
      <w:r>
        <w:t>Multiple Reaction Equilibria</w:t>
      </w:r>
    </w:p>
    <w:p>
      <w:pPr>
        <w:numPr>
          <w:ilvl w:val="2"/>
          <w:numId w:val="900"/>
        </w:numPr>
        <w:spacing w:before="0" w:after="0"/>
      </w:pPr>
      <w:r>
        <w:t>Simultaneous Reactions</w:t>
      </w:r>
    </w:p>
    <w:p>
      <w:pPr>
        <w:numPr>
          <w:ilvl w:val="2"/>
          <w:numId w:val="900"/>
        </w:numPr>
        <w:spacing w:before="0" w:after="0"/>
      </w:pPr>
      <w:r>
        <w:t>Independent Reactions</w:t>
      </w:r>
    </w:p>
    <w:p>
      <w:pPr>
        <w:numPr>
          <w:ilvl w:val="2"/>
          <w:numId w:val="900"/>
        </w:numPr>
        <w:spacing w:before="0" w:after="0"/>
      </w:pPr>
      <w:r>
        <w:t>Reaction Networks</w:t>
      </w:r>
    </w:p>
    <w:p>
      <w:pPr>
        <w:numPr>
          <w:ilvl w:val="1"/>
          <w:numId w:val="900"/>
        </w:numPr>
        <w:spacing w:before="0" w:after="0"/>
      </w:pPr>
      <w:r>
        <w:t>Electrolyte Solutions</w:t>
      </w:r>
    </w:p>
    <w:p>
      <w:pPr>
        <w:numPr>
          <w:ilvl w:val="2"/>
          <w:numId w:val="900"/>
        </w:numPr>
        <w:spacing w:before="0" w:after="0"/>
      </w:pPr>
      <w:r>
        <w:t>Ionic Equilibria</w:t>
      </w:r>
    </w:p>
    <w:p>
      <w:pPr>
        <w:numPr>
          <w:ilvl w:val="2"/>
          <w:numId w:val="900"/>
        </w:numPr>
        <w:spacing w:before="0" w:after="0"/>
      </w:pPr>
      <w:r>
        <w:t>Activity Coefficients in Electrolytes</w:t>
      </w:r>
    </w:p>
    <w:p>
      <w:pPr>
        <w:numPr>
          <w:ilvl w:val="2"/>
          <w:numId w:val="900"/>
        </w:numPr>
        <w:spacing w:before="0" w:after="0"/>
      </w:pPr>
      <w:r>
        <w:t>Debye-Hückel Theory</w:t>
      </w:r>
    </w:p>
    <w:p>
      <w:pPr>
        <w:pStyle w:val="Heading1"/>
      </w:pPr>
      <w:r>
        <w:t>Transport Phenomena Fundamentals</w:t>
      </w:r>
    </w:p>
    <w:p>
      <w:pPr>
        <w:numPr>
          <w:ilvl w:val="0"/>
          <w:numId w:val="900"/>
        </w:numPr>
        <w:spacing w:before="0" w:after="0"/>
      </w:pPr>
      <w:r>
        <w:t>Introduction to Transport Processes</w:t>
      </w:r>
    </w:p>
    <w:p>
      <w:pPr>
        <w:numPr>
          <w:ilvl w:val="1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Molecular Transport</w:t>
      </w:r>
    </w:p>
    <w:p>
      <w:pPr>
        <w:numPr>
          <w:ilvl w:val="2"/>
          <w:numId w:val="900"/>
        </w:numPr>
        <w:spacing w:before="0" w:after="0"/>
      </w:pPr>
      <w:r>
        <w:t>Convective Transport</w:t>
      </w:r>
    </w:p>
    <w:p>
      <w:pPr>
        <w:numPr>
          <w:ilvl w:val="2"/>
          <w:numId w:val="900"/>
        </w:numPr>
        <w:spacing w:before="0" w:after="0"/>
      </w:pPr>
      <w:r>
        <w:t>Turbulent Transport</w:t>
      </w:r>
    </w:p>
    <w:p>
      <w:pPr>
        <w:numPr>
          <w:ilvl w:val="1"/>
          <w:numId w:val="900"/>
        </w:numPr>
        <w:spacing w:before="0" w:after="0"/>
      </w:pPr>
      <w:r>
        <w:t>Conservation Principles</w:t>
      </w:r>
    </w:p>
    <w:p>
      <w:pPr>
        <w:numPr>
          <w:ilvl w:val="2"/>
          <w:numId w:val="900"/>
        </w:numPr>
        <w:spacing w:before="0" w:after="0"/>
      </w:pPr>
      <w:r>
        <w:t>Conservation of Mass</w:t>
      </w:r>
    </w:p>
    <w:p>
      <w:pPr>
        <w:numPr>
          <w:ilvl w:val="2"/>
          <w:numId w:val="900"/>
        </w:numPr>
        <w:spacing w:before="0" w:after="0"/>
      </w:pPr>
      <w:r>
        <w:t>Conservation of Momentum</w:t>
      </w:r>
    </w:p>
    <w:p>
      <w:pPr>
        <w:numPr>
          <w:ilvl w:val="2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Conservation of Species</w:t>
      </w:r>
    </w:p>
    <w:p>
      <w:pPr>
        <w:numPr>
          <w:ilvl w:val="1"/>
          <w:numId w:val="900"/>
        </w:numPr>
        <w:spacing w:before="0" w:after="0"/>
      </w:pPr>
      <w:r>
        <w:t>Transport Analogies</w:t>
      </w:r>
    </w:p>
    <w:p>
      <w:pPr>
        <w:numPr>
          <w:ilvl w:val="2"/>
          <w:numId w:val="900"/>
        </w:numPr>
        <w:spacing w:before="0" w:after="0"/>
      </w:pPr>
      <w:r>
        <w:t>Mathematical Analogies</w:t>
      </w:r>
    </w:p>
    <w:p>
      <w:pPr>
        <w:numPr>
          <w:ilvl w:val="2"/>
          <w:numId w:val="900"/>
        </w:numPr>
        <w:spacing w:before="0" w:after="0"/>
      </w:pPr>
      <w:r>
        <w:t>Physical Analogies</w:t>
      </w:r>
    </w:p>
    <w:p>
      <w:pPr>
        <w:numPr>
          <w:ilvl w:val="2"/>
          <w:numId w:val="900"/>
        </w:numPr>
        <w:spacing w:before="0" w:after="0"/>
      </w:pPr>
      <w:r>
        <w:t>Dimensionless Groups</w:t>
      </w:r>
    </w:p>
    <w:p>
      <w:pPr>
        <w:numPr>
          <w:ilvl w:val="1"/>
          <w:numId w:val="900"/>
        </w:numPr>
        <w:spacing w:before="0" w:after="0"/>
      </w:pPr>
      <w:r>
        <w:t>General Transport Equation</w:t>
      </w:r>
    </w:p>
    <w:p>
      <w:pPr>
        <w:numPr>
          <w:ilvl w:val="2"/>
          <w:numId w:val="900"/>
        </w:numPr>
        <w:spacing w:before="0" w:after="0"/>
      </w:pPr>
      <w:r>
        <w:t>Accumulation Term</w:t>
      </w:r>
    </w:p>
    <w:p>
      <w:pPr>
        <w:numPr>
          <w:ilvl w:val="2"/>
          <w:numId w:val="900"/>
        </w:numPr>
        <w:spacing w:before="0" w:after="0"/>
      </w:pPr>
      <w:r>
        <w:t>Input and Output Terms</w:t>
      </w:r>
    </w:p>
    <w:p>
      <w:pPr>
        <w:numPr>
          <w:ilvl w:val="2"/>
          <w:numId w:val="900"/>
        </w:numPr>
        <w:spacing w:before="0" w:after="0"/>
      </w:pPr>
      <w:r>
        <w:t>Generation and Consumption Terms</w:t>
      </w:r>
    </w:p>
    <w:p>
      <w:pPr>
        <w:numPr>
          <w:ilvl w:val="2"/>
          <w:numId w:val="900"/>
        </w:numPr>
        <w:spacing w:before="0" w:after="0"/>
      </w:pPr>
      <w:r>
        <w:t>General Balance Framework</w:t>
      </w:r>
    </w:p>
    <w:p>
      <w:pPr>
        <w:numPr>
          <w:ilvl w:val="0"/>
          <w:numId w:val="900"/>
        </w:numPr>
        <w:spacing w:before="0" w:after="0"/>
      </w:pPr>
      <w:r>
        <w:t>Momentum Transfer</w:t>
      </w:r>
    </w:p>
    <w:p>
      <w:pPr>
        <w:numPr>
          <w:ilvl w:val="1"/>
          <w:numId w:val="900"/>
        </w:numPr>
        <w:spacing w:before="0" w:after="0"/>
      </w:pPr>
      <w:r>
        <w:t>Fluid Properties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Newtonian Fluids</w:t>
      </w:r>
    </w:p>
    <w:p>
      <w:pPr>
        <w:numPr>
          <w:ilvl w:val="2"/>
          <w:numId w:val="900"/>
        </w:numPr>
        <w:spacing w:before="0" w:after="0"/>
      </w:pPr>
      <w:r>
        <w:t>Non-Newtonian Fluids</w:t>
      </w:r>
    </w:p>
    <w:p>
      <w:pPr>
        <w:numPr>
          <w:ilvl w:val="2"/>
          <w:numId w:val="900"/>
        </w:numPr>
        <w:spacing w:before="0" w:after="0"/>
      </w:pPr>
      <w:r>
        <w:t>Rheological Models</w:t>
      </w:r>
    </w:p>
    <w:p>
      <w:pPr>
        <w:numPr>
          <w:ilvl w:val="1"/>
          <w:numId w:val="900"/>
        </w:numPr>
        <w:spacing w:before="0" w:after="0"/>
      </w:pPr>
      <w:r>
        <w:t>Fluid Statics</w:t>
      </w:r>
    </w:p>
    <w:p>
      <w:pPr>
        <w:numPr>
          <w:ilvl w:val="2"/>
          <w:numId w:val="900"/>
        </w:numPr>
        <w:spacing w:before="0" w:after="0"/>
      </w:pPr>
      <w:r>
        <w:t>Pressure Concepts</w:t>
      </w:r>
    </w:p>
    <w:p>
      <w:pPr>
        <w:numPr>
          <w:ilvl w:val="2"/>
          <w:numId w:val="900"/>
        </w:numPr>
        <w:spacing w:before="0" w:after="0"/>
      </w:pPr>
      <w:r>
        <w:t>Hydrostatic Pressure</w:t>
      </w:r>
    </w:p>
    <w:p>
      <w:pPr>
        <w:numPr>
          <w:ilvl w:val="2"/>
          <w:numId w:val="900"/>
        </w:numPr>
        <w:spacing w:before="0" w:after="0"/>
      </w:pPr>
      <w:r>
        <w:t>Manometry</w:t>
      </w:r>
    </w:p>
    <w:p>
      <w:pPr>
        <w:numPr>
          <w:ilvl w:val="2"/>
          <w:numId w:val="900"/>
        </w:numPr>
        <w:spacing w:before="0" w:after="0"/>
      </w:pPr>
      <w:r>
        <w:t>Forces on Submerged Surfaces</w:t>
      </w:r>
    </w:p>
    <w:p>
      <w:pPr>
        <w:numPr>
          <w:ilvl w:val="2"/>
          <w:numId w:val="900"/>
        </w:numPr>
        <w:spacing w:before="0" w:after="0"/>
      </w:pPr>
      <w:r>
        <w:t>Buoyancy</w:t>
      </w:r>
    </w:p>
    <w:p>
      <w:pPr>
        <w:numPr>
          <w:ilvl w:val="1"/>
          <w:numId w:val="900"/>
        </w:numPr>
        <w:spacing w:before="0" w:after="0"/>
      </w:pPr>
      <w:r>
        <w:t>Kinematics of Fluid Flow</w:t>
      </w:r>
    </w:p>
    <w:p>
      <w:pPr>
        <w:numPr>
          <w:ilvl w:val="2"/>
          <w:numId w:val="900"/>
        </w:numPr>
        <w:spacing w:before="0" w:after="0"/>
      </w:pPr>
      <w:r>
        <w:t>Velocity Fields</w:t>
      </w:r>
    </w:p>
    <w:p>
      <w:pPr>
        <w:numPr>
          <w:ilvl w:val="2"/>
          <w:numId w:val="900"/>
        </w:numPr>
        <w:spacing w:before="0" w:after="0"/>
      </w:pPr>
      <w:r>
        <w:t>Streamlines</w:t>
      </w:r>
    </w:p>
    <w:p>
      <w:pPr>
        <w:numPr>
          <w:ilvl w:val="2"/>
          <w:numId w:val="900"/>
        </w:numPr>
        <w:spacing w:before="0" w:after="0"/>
      </w:pPr>
      <w:r>
        <w:t>Streaklines</w:t>
      </w:r>
    </w:p>
    <w:p>
      <w:pPr>
        <w:numPr>
          <w:ilvl w:val="2"/>
          <w:numId w:val="900"/>
        </w:numPr>
        <w:spacing w:before="0" w:after="0"/>
      </w:pPr>
      <w:r>
        <w:t>Pathlines</w:t>
      </w:r>
    </w:p>
    <w:p>
      <w:pPr>
        <w:numPr>
          <w:ilvl w:val="2"/>
          <w:numId w:val="900"/>
        </w:numPr>
        <w:spacing w:before="0" w:after="0"/>
      </w:pPr>
      <w:r>
        <w:t>Flow Visualization</w:t>
      </w:r>
    </w:p>
    <w:p>
      <w:pPr>
        <w:numPr>
          <w:ilvl w:val="1"/>
          <w:numId w:val="900"/>
        </w:numPr>
        <w:spacing w:before="0" w:after="0"/>
      </w:pPr>
      <w:r>
        <w:t>Conservation of Mass</w:t>
      </w:r>
    </w:p>
    <w:p>
      <w:pPr>
        <w:numPr>
          <w:ilvl w:val="2"/>
          <w:numId w:val="900"/>
        </w:numPr>
        <w:spacing w:before="0" w:after="0"/>
      </w:pPr>
      <w:r>
        <w:t>Continuity Equation</w:t>
      </w:r>
    </w:p>
    <w:p>
      <w:pPr>
        <w:numPr>
          <w:ilvl w:val="2"/>
          <w:numId w:val="900"/>
        </w:numPr>
        <w:spacing w:before="0" w:after="0"/>
      </w:pPr>
      <w:r>
        <w:t>Differential Form</w:t>
      </w:r>
    </w:p>
    <w:p>
      <w:pPr>
        <w:numPr>
          <w:ilvl w:val="2"/>
          <w:numId w:val="900"/>
        </w:numPr>
        <w:spacing w:before="0" w:after="0"/>
      </w:pPr>
      <w:r>
        <w:t>Integral Form</w:t>
      </w:r>
    </w:p>
    <w:p>
      <w:pPr>
        <w:numPr>
          <w:ilvl w:val="2"/>
          <w:numId w:val="900"/>
        </w:numPr>
        <w:spacing w:before="0" w:after="0"/>
      </w:pPr>
      <w:r>
        <w:t>Incompressible Flow</w:t>
      </w:r>
    </w:p>
    <w:p>
      <w:pPr>
        <w:numPr>
          <w:ilvl w:val="2"/>
          <w:numId w:val="900"/>
        </w:numPr>
        <w:spacing w:before="0" w:after="0"/>
      </w:pPr>
      <w:r>
        <w:t>Compressible Flow</w:t>
      </w:r>
    </w:p>
    <w:p>
      <w:pPr>
        <w:numPr>
          <w:ilvl w:val="1"/>
          <w:numId w:val="900"/>
        </w:numPr>
        <w:spacing w:before="0" w:after="0"/>
      </w:pPr>
      <w:r>
        <w:t>Momentum Conservation</w:t>
      </w:r>
    </w:p>
    <w:p>
      <w:pPr>
        <w:numPr>
          <w:ilvl w:val="2"/>
          <w:numId w:val="900"/>
        </w:numPr>
        <w:spacing w:before="0" w:after="0"/>
      </w:pPr>
      <w:r>
        <w:t>Newton's Second Law for Fluids</w:t>
      </w:r>
    </w:p>
    <w:p>
      <w:pPr>
        <w:numPr>
          <w:ilvl w:val="2"/>
          <w:numId w:val="900"/>
        </w:numPr>
        <w:spacing w:before="0" w:after="0"/>
      </w:pPr>
      <w:r>
        <w:t>Navier-Stokes Equations</w:t>
      </w:r>
    </w:p>
    <w:p>
      <w:pPr>
        <w:numPr>
          <w:ilvl w:val="2"/>
          <w:numId w:val="900"/>
        </w:numPr>
        <w:spacing w:before="0" w:after="0"/>
      </w:pPr>
      <w:r>
        <w:t>Euler Equations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Viscous Flow Solutions</w:t>
      </w:r>
    </w:p>
    <w:p>
      <w:pPr>
        <w:numPr>
          <w:ilvl w:val="2"/>
          <w:numId w:val="900"/>
        </w:numPr>
        <w:spacing w:before="0" w:after="0"/>
      </w:pPr>
      <w:r>
        <w:t>Couette Flow</w:t>
      </w:r>
    </w:p>
    <w:p>
      <w:pPr>
        <w:numPr>
          <w:ilvl w:val="2"/>
          <w:numId w:val="900"/>
        </w:numPr>
        <w:spacing w:before="0" w:after="0"/>
      </w:pPr>
      <w:r>
        <w:t>Poiseuille Flow</w:t>
      </w:r>
    </w:p>
    <w:p>
      <w:pPr>
        <w:numPr>
          <w:ilvl w:val="2"/>
          <w:numId w:val="900"/>
        </w:numPr>
        <w:spacing w:before="0" w:after="0"/>
      </w:pPr>
      <w:r>
        <w:t>Flow Between Parallel Plates</w:t>
      </w:r>
    </w:p>
    <w:p>
      <w:pPr>
        <w:numPr>
          <w:ilvl w:val="2"/>
          <w:numId w:val="900"/>
        </w:numPr>
        <w:spacing w:before="0" w:after="0"/>
      </w:pPr>
      <w:r>
        <w:t>Flow in Circular Tubes</w:t>
      </w:r>
    </w:p>
    <w:p>
      <w:pPr>
        <w:numPr>
          <w:ilvl w:val="2"/>
          <w:numId w:val="900"/>
        </w:numPr>
        <w:spacing w:before="0" w:after="0"/>
      </w:pPr>
      <w:r>
        <w:t>Flow on Inclined Surfaces</w:t>
      </w:r>
    </w:p>
    <w:p>
      <w:pPr>
        <w:numPr>
          <w:ilvl w:val="1"/>
          <w:numId w:val="900"/>
        </w:numPr>
        <w:spacing w:before="0" w:after="0"/>
      </w:pPr>
      <w:r>
        <w:t>Dimensional Analysis</w:t>
      </w:r>
    </w:p>
    <w:p>
      <w:pPr>
        <w:numPr>
          <w:ilvl w:val="2"/>
          <w:numId w:val="900"/>
        </w:numPr>
        <w:spacing w:before="0" w:after="0"/>
      </w:pPr>
      <w:r>
        <w:t>Buckingham Pi Theorem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Froude Number</w:t>
      </w:r>
    </w:p>
    <w:p>
      <w:pPr>
        <w:numPr>
          <w:ilvl w:val="2"/>
          <w:numId w:val="900"/>
        </w:numPr>
        <w:spacing w:before="0" w:after="0"/>
      </w:pPr>
      <w:r>
        <w:t>Weber Number</w:t>
      </w:r>
    </w:p>
    <w:p>
      <w:pPr>
        <w:numPr>
          <w:ilvl w:val="2"/>
          <w:numId w:val="900"/>
        </w:numPr>
        <w:spacing w:before="0" w:after="0"/>
      </w:pPr>
      <w:r>
        <w:t>Mach Number</w:t>
      </w:r>
    </w:p>
    <w:p>
      <w:pPr>
        <w:numPr>
          <w:ilvl w:val="1"/>
          <w:numId w:val="900"/>
        </w:numPr>
        <w:spacing w:before="0" w:after="0"/>
      </w:pPr>
      <w:r>
        <w:t>External Flow</w:t>
      </w:r>
    </w:p>
    <w:p>
      <w:pPr>
        <w:numPr>
          <w:ilvl w:val="2"/>
          <w:numId w:val="900"/>
        </w:numPr>
        <w:spacing w:before="0" w:after="0"/>
      </w:pPr>
      <w:r>
        <w:t>Boundary Layer Theory</w:t>
      </w:r>
    </w:p>
    <w:p>
      <w:pPr>
        <w:numPr>
          <w:ilvl w:val="2"/>
          <w:numId w:val="900"/>
        </w:numPr>
        <w:spacing w:before="0" w:after="0"/>
      </w:pPr>
      <w:r>
        <w:t>Laminar Boundary Layers</w:t>
      </w:r>
    </w:p>
    <w:p>
      <w:pPr>
        <w:numPr>
          <w:ilvl w:val="2"/>
          <w:numId w:val="900"/>
        </w:numPr>
        <w:spacing w:before="0" w:after="0"/>
      </w:pPr>
      <w:r>
        <w:t>Turbulent Boundary Layers</w:t>
      </w:r>
    </w:p>
    <w:p>
      <w:pPr>
        <w:numPr>
          <w:ilvl w:val="2"/>
          <w:numId w:val="900"/>
        </w:numPr>
        <w:spacing w:before="0" w:after="0"/>
      </w:pPr>
      <w:r>
        <w:t>Flow Separation</w:t>
      </w:r>
    </w:p>
    <w:p>
      <w:pPr>
        <w:numPr>
          <w:ilvl w:val="2"/>
          <w:numId w:val="900"/>
        </w:numPr>
        <w:spacing w:before="0" w:after="0"/>
      </w:pPr>
      <w:r>
        <w:t>Drag and Lift</w:t>
      </w:r>
    </w:p>
    <w:p>
      <w:pPr>
        <w:numPr>
          <w:ilvl w:val="1"/>
          <w:numId w:val="900"/>
        </w:numPr>
        <w:spacing w:before="0" w:after="0"/>
      </w:pPr>
      <w:r>
        <w:t>Internal Flow</w:t>
      </w:r>
    </w:p>
    <w:p>
      <w:pPr>
        <w:numPr>
          <w:ilvl w:val="2"/>
          <w:numId w:val="900"/>
        </w:numPr>
        <w:spacing w:before="0" w:after="0"/>
      </w:pPr>
      <w:r>
        <w:t>Entrance Effects</w:t>
      </w:r>
    </w:p>
    <w:p>
      <w:pPr>
        <w:numPr>
          <w:ilvl w:val="2"/>
          <w:numId w:val="900"/>
        </w:numPr>
        <w:spacing w:before="0" w:after="0"/>
      </w:pPr>
      <w:r>
        <w:t>Fully Developed Flow</w:t>
      </w:r>
    </w:p>
    <w:p>
      <w:pPr>
        <w:numPr>
          <w:ilvl w:val="2"/>
          <w:numId w:val="900"/>
        </w:numPr>
        <w:spacing w:before="0" w:after="0"/>
      </w:pPr>
      <w:r>
        <w:t>Laminar Flow in Pipes</w:t>
      </w:r>
    </w:p>
    <w:p>
      <w:pPr>
        <w:numPr>
          <w:ilvl w:val="2"/>
          <w:numId w:val="900"/>
        </w:numPr>
        <w:spacing w:before="0" w:after="0"/>
      </w:pPr>
      <w:r>
        <w:t>Turbulent Flow in Pipes</w:t>
      </w:r>
    </w:p>
    <w:p>
      <w:pPr>
        <w:numPr>
          <w:ilvl w:val="2"/>
          <w:numId w:val="900"/>
        </w:numPr>
        <w:spacing w:before="0" w:after="0"/>
      </w:pPr>
      <w:r>
        <w:t>Friction Factors</w:t>
      </w:r>
    </w:p>
    <w:p>
      <w:pPr>
        <w:numPr>
          <w:ilvl w:val="2"/>
          <w:numId w:val="900"/>
        </w:numPr>
        <w:spacing w:before="0" w:after="0"/>
      </w:pPr>
      <w:r>
        <w:t>Moody Chart</w:t>
      </w:r>
    </w:p>
    <w:p>
      <w:pPr>
        <w:numPr>
          <w:ilvl w:val="1"/>
          <w:numId w:val="900"/>
        </w:numPr>
        <w:spacing w:before="0" w:after="0"/>
      </w:pPr>
      <w:r>
        <w:t>Flow Through Porous Media</w:t>
      </w:r>
    </w:p>
    <w:p>
      <w:pPr>
        <w:numPr>
          <w:ilvl w:val="2"/>
          <w:numId w:val="900"/>
        </w:numPr>
        <w:spacing w:before="0" w:after="0"/>
      </w:pPr>
      <w:r>
        <w:t>Darcy's Law</w:t>
      </w:r>
    </w:p>
    <w:p>
      <w:pPr>
        <w:numPr>
          <w:ilvl w:val="2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Ergun Equation</w:t>
      </w:r>
    </w:p>
    <w:p>
      <w:pPr>
        <w:numPr>
          <w:ilvl w:val="2"/>
          <w:numId w:val="900"/>
        </w:numPr>
        <w:spacing w:before="0" w:after="0"/>
      </w:pPr>
      <w:r>
        <w:t>Packed Bed Flow</w:t>
      </w:r>
    </w:p>
    <w:p>
      <w:pPr>
        <w:numPr>
          <w:ilvl w:val="2"/>
          <w:numId w:val="900"/>
        </w:numPr>
        <w:spacing w:before="0" w:after="0"/>
      </w:pPr>
      <w:r>
        <w:t>Fluidization</w:t>
      </w:r>
    </w:p>
    <w:p>
      <w:pPr>
        <w:numPr>
          <w:ilvl w:val="0"/>
          <w:numId w:val="900"/>
        </w:numPr>
        <w:spacing w:before="0" w:after="0"/>
      </w:pPr>
      <w:r>
        <w:t>Heat Transfer</w:t>
      </w:r>
    </w:p>
    <w:p>
      <w:pPr>
        <w:numPr>
          <w:ilvl w:val="1"/>
          <w:numId w:val="900"/>
        </w:numPr>
        <w:spacing w:before="0" w:after="0"/>
      </w:pPr>
      <w:r>
        <w:t>Heat Transfer Mechanisms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Combined Heat Transfer</w:t>
      </w:r>
    </w:p>
    <w:p>
      <w:pPr>
        <w:numPr>
          <w:ilvl w:val="1"/>
          <w:numId w:val="900"/>
        </w:numPr>
        <w:spacing w:before="0" w:after="0"/>
      </w:pPr>
      <w:r>
        <w:t>Conduction Heat Transfer</w:t>
      </w:r>
    </w:p>
    <w:p>
      <w:pPr>
        <w:numPr>
          <w:ilvl w:val="2"/>
          <w:numId w:val="900"/>
        </w:numPr>
        <w:spacing w:before="0" w:after="0"/>
      </w:pPr>
      <w:r>
        <w:t>Fourier's Law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Heat Diffusion Equation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Steady-State Conduction</w:t>
      </w:r>
    </w:p>
    <w:p>
      <w:pPr>
        <w:numPr>
          <w:ilvl w:val="2"/>
          <w:numId w:val="900"/>
        </w:numPr>
        <w:spacing w:before="0" w:after="0"/>
      </w:pPr>
      <w:r>
        <w:t>One-Dimensional Conduction</w:t>
      </w:r>
    </w:p>
    <w:p>
      <w:pPr>
        <w:numPr>
          <w:ilvl w:val="2"/>
          <w:numId w:val="900"/>
        </w:numPr>
        <w:spacing w:before="0" w:after="0"/>
      </w:pPr>
      <w:r>
        <w:t>Plane Wall</w:t>
      </w:r>
    </w:p>
    <w:p>
      <w:pPr>
        <w:numPr>
          <w:ilvl w:val="2"/>
          <w:numId w:val="900"/>
        </w:numPr>
        <w:spacing w:before="0" w:after="0"/>
      </w:pPr>
      <w:r>
        <w:t>Cylindrical Systems</w:t>
      </w:r>
    </w:p>
    <w:p>
      <w:pPr>
        <w:numPr>
          <w:ilvl w:val="2"/>
          <w:numId w:val="900"/>
        </w:numPr>
        <w:spacing w:before="0" w:after="0"/>
      </w:pPr>
      <w:r>
        <w:t>Spherical Systems</w:t>
      </w:r>
    </w:p>
    <w:p>
      <w:pPr>
        <w:numPr>
          <w:ilvl w:val="2"/>
          <w:numId w:val="900"/>
        </w:numPr>
        <w:spacing w:before="0" w:after="0"/>
      </w:pPr>
      <w:r>
        <w:t>Composite Systems</w:t>
      </w:r>
    </w:p>
    <w:p>
      <w:pPr>
        <w:numPr>
          <w:ilvl w:val="2"/>
          <w:numId w:val="900"/>
        </w:numPr>
        <w:spacing w:before="0" w:after="0"/>
      </w:pPr>
      <w:r>
        <w:t>Heat Generation</w:t>
      </w:r>
    </w:p>
    <w:p>
      <w:pPr>
        <w:numPr>
          <w:ilvl w:val="2"/>
          <w:numId w:val="900"/>
        </w:numPr>
        <w:spacing w:before="0" w:after="0"/>
      </w:pPr>
      <w:r>
        <w:t>Extended Surfaces</w:t>
      </w:r>
    </w:p>
    <w:p>
      <w:pPr>
        <w:numPr>
          <w:ilvl w:val="1"/>
          <w:numId w:val="900"/>
        </w:numPr>
        <w:spacing w:before="0" w:after="0"/>
      </w:pPr>
      <w:r>
        <w:t>Transient Conduction</w:t>
      </w:r>
    </w:p>
    <w:p>
      <w:pPr>
        <w:numPr>
          <w:ilvl w:val="2"/>
          <w:numId w:val="900"/>
        </w:numPr>
        <w:spacing w:before="0" w:after="0"/>
      </w:pPr>
      <w:r>
        <w:t>Lumped Capacitance Method</w:t>
      </w:r>
    </w:p>
    <w:p>
      <w:pPr>
        <w:numPr>
          <w:ilvl w:val="2"/>
          <w:numId w:val="900"/>
        </w:numPr>
        <w:spacing w:before="0" w:after="0"/>
      </w:pPr>
      <w:r>
        <w:t>Semi-infinite Solids</w:t>
      </w:r>
    </w:p>
    <w:p>
      <w:pPr>
        <w:numPr>
          <w:ilvl w:val="2"/>
          <w:numId w:val="900"/>
        </w:numPr>
        <w:spacing w:before="0" w:after="0"/>
      </w:pPr>
      <w:r>
        <w:t>Finite Solids</w:t>
      </w:r>
    </w:p>
    <w:p>
      <w:pPr>
        <w:numPr>
          <w:ilvl w:val="2"/>
          <w:numId w:val="900"/>
        </w:numPr>
        <w:spacing w:before="0" w:after="0"/>
      </w:pPr>
      <w:r>
        <w:t>Multidimensional Systems</w:t>
      </w:r>
    </w:p>
    <w:p>
      <w:pPr>
        <w:numPr>
          <w:ilvl w:val="2"/>
          <w:numId w:val="900"/>
        </w:numPr>
        <w:spacing w:before="0" w:after="0"/>
      </w:pPr>
      <w:r>
        <w:t>Numerical Methods</w:t>
      </w:r>
    </w:p>
    <w:p>
      <w:pPr>
        <w:numPr>
          <w:ilvl w:val="1"/>
          <w:numId w:val="900"/>
        </w:numPr>
        <w:spacing w:before="0" w:after="0"/>
      </w:pPr>
      <w:r>
        <w:t>Convection Heat Transfer</w:t>
      </w:r>
    </w:p>
    <w:p>
      <w:pPr>
        <w:numPr>
          <w:ilvl w:val="2"/>
          <w:numId w:val="900"/>
        </w:numPr>
        <w:spacing w:before="0" w:after="0"/>
      </w:pPr>
      <w:r>
        <w:t>Newton's Law of Cooling</w:t>
      </w:r>
    </w:p>
    <w:p>
      <w:pPr>
        <w:numPr>
          <w:ilvl w:val="2"/>
          <w:numId w:val="900"/>
        </w:numPr>
        <w:spacing w:before="0" w:after="0"/>
      </w:pPr>
      <w:r>
        <w:t>Heat Transfer Coefficient</w:t>
      </w:r>
    </w:p>
    <w:p>
      <w:pPr>
        <w:numPr>
          <w:ilvl w:val="2"/>
          <w:numId w:val="900"/>
        </w:numPr>
        <w:spacing w:before="0" w:after="0"/>
      </w:pPr>
      <w:r>
        <w:t>Thermal Boundary Layer</w:t>
      </w:r>
    </w:p>
    <w:p>
      <w:pPr>
        <w:numPr>
          <w:ilvl w:val="2"/>
          <w:numId w:val="900"/>
        </w:numPr>
        <w:spacing w:before="0" w:after="0"/>
      </w:pPr>
      <w:r>
        <w:t>Nusselt Number</w:t>
      </w:r>
    </w:p>
    <w:p>
      <w:pPr>
        <w:numPr>
          <w:ilvl w:val="2"/>
          <w:numId w:val="900"/>
        </w:numPr>
        <w:spacing w:before="0" w:after="0"/>
      </w:pPr>
      <w:r>
        <w:t>Prandtl Number</w:t>
      </w:r>
    </w:p>
    <w:p>
      <w:pPr>
        <w:numPr>
          <w:ilvl w:val="1"/>
          <w:numId w:val="900"/>
        </w:numPr>
        <w:spacing w:before="0" w:after="0"/>
      </w:pPr>
      <w:r>
        <w:t>Forced Convection</w:t>
      </w:r>
    </w:p>
    <w:p>
      <w:pPr>
        <w:numPr>
          <w:ilvl w:val="2"/>
          <w:numId w:val="900"/>
        </w:numPr>
        <w:spacing w:before="0" w:after="0"/>
      </w:pPr>
      <w:r>
        <w:t>External Flow</w:t>
      </w:r>
    </w:p>
    <w:p>
      <w:pPr>
        <w:numPr>
          <w:ilvl w:val="2"/>
          <w:numId w:val="900"/>
        </w:numPr>
        <w:spacing w:before="0" w:after="0"/>
      </w:pPr>
      <w:r>
        <w:t>Internal Flow</w:t>
      </w:r>
    </w:p>
    <w:p>
      <w:pPr>
        <w:numPr>
          <w:ilvl w:val="2"/>
          <w:numId w:val="900"/>
        </w:numPr>
        <w:spacing w:before="0" w:after="0"/>
      </w:pPr>
      <w:r>
        <w:t>Correlations for Heat Transfer</w:t>
      </w:r>
    </w:p>
    <w:p>
      <w:pPr>
        <w:numPr>
          <w:ilvl w:val="2"/>
          <w:numId w:val="900"/>
        </w:numPr>
        <w:spacing w:before="0" w:after="0"/>
      </w:pPr>
      <w:r>
        <w:t>Heat Transfer in Tubes</w:t>
      </w:r>
    </w:p>
    <w:p>
      <w:pPr>
        <w:numPr>
          <w:ilvl w:val="2"/>
          <w:numId w:val="900"/>
        </w:numPr>
        <w:spacing w:before="0" w:after="0"/>
      </w:pPr>
      <w:r>
        <w:t>Heat Transfer Over Surfaces</w:t>
      </w:r>
    </w:p>
    <w:p>
      <w:pPr>
        <w:numPr>
          <w:ilvl w:val="1"/>
          <w:numId w:val="900"/>
        </w:numPr>
        <w:spacing w:before="0" w:after="0"/>
      </w:pPr>
      <w:r>
        <w:t>Natural Convection</w:t>
      </w:r>
    </w:p>
    <w:p>
      <w:pPr>
        <w:numPr>
          <w:ilvl w:val="2"/>
          <w:numId w:val="900"/>
        </w:numPr>
        <w:spacing w:before="0" w:after="0"/>
      </w:pPr>
      <w:r>
        <w:t>Buoyancy-Driven Flow</w:t>
      </w:r>
    </w:p>
    <w:p>
      <w:pPr>
        <w:numPr>
          <w:ilvl w:val="2"/>
          <w:numId w:val="900"/>
        </w:numPr>
        <w:spacing w:before="0" w:after="0"/>
      </w:pPr>
      <w:r>
        <w:t>Grashof Number</w:t>
      </w:r>
    </w:p>
    <w:p>
      <w:pPr>
        <w:numPr>
          <w:ilvl w:val="2"/>
          <w:numId w:val="900"/>
        </w:numPr>
        <w:spacing w:before="0" w:after="0"/>
      </w:pPr>
      <w:r>
        <w:t>Rayleigh Number</w:t>
      </w:r>
    </w:p>
    <w:p>
      <w:pPr>
        <w:numPr>
          <w:ilvl w:val="2"/>
          <w:numId w:val="900"/>
        </w:numPr>
        <w:spacing w:before="0" w:after="0"/>
      </w:pPr>
      <w:r>
        <w:t>Natural Convection Correlations</w:t>
      </w:r>
    </w:p>
    <w:p>
      <w:pPr>
        <w:numPr>
          <w:ilvl w:val="2"/>
          <w:numId w:val="900"/>
        </w:numPr>
        <w:spacing w:before="0" w:after="0"/>
      </w:pPr>
      <w:r>
        <w:t>Combined Natural and Forced Convection</w:t>
      </w:r>
    </w:p>
    <w:p>
      <w:pPr>
        <w:numPr>
          <w:ilvl w:val="1"/>
          <w:numId w:val="900"/>
        </w:numPr>
        <w:spacing w:before="0" w:after="0"/>
      </w:pPr>
      <w:r>
        <w:t>Radiation Heat Transfer</w:t>
      </w:r>
    </w:p>
    <w:p>
      <w:pPr>
        <w:numPr>
          <w:ilvl w:val="2"/>
          <w:numId w:val="900"/>
        </w:numPr>
        <w:spacing w:before="0" w:after="0"/>
      </w:pPr>
      <w:r>
        <w:t>Thermal Radiation Properties</w:t>
      </w:r>
    </w:p>
    <w:p>
      <w:pPr>
        <w:numPr>
          <w:ilvl w:val="2"/>
          <w:numId w:val="900"/>
        </w:numPr>
        <w:spacing w:before="0" w:after="0"/>
      </w:pPr>
      <w:r>
        <w:t>Blackbody Radiation</w:t>
      </w:r>
    </w:p>
    <w:p>
      <w:pPr>
        <w:numPr>
          <w:ilvl w:val="2"/>
          <w:numId w:val="900"/>
        </w:numPr>
        <w:spacing w:before="0" w:after="0"/>
      </w:pPr>
      <w:r>
        <w:t>Stefan-Boltzmann Law</w:t>
      </w:r>
    </w:p>
    <w:p>
      <w:pPr>
        <w:numPr>
          <w:ilvl w:val="2"/>
          <w:numId w:val="900"/>
        </w:numPr>
        <w:spacing w:before="0" w:after="0"/>
      </w:pPr>
      <w:r>
        <w:t>Planck's Law</w:t>
      </w:r>
    </w:p>
    <w:p>
      <w:pPr>
        <w:numPr>
          <w:ilvl w:val="2"/>
          <w:numId w:val="900"/>
        </w:numPr>
        <w:spacing w:before="0" w:after="0"/>
      </w:pPr>
      <w:r>
        <w:t>Wien's Displacement Law</w:t>
      </w:r>
    </w:p>
    <w:p>
      <w:pPr>
        <w:numPr>
          <w:ilvl w:val="1"/>
          <w:numId w:val="900"/>
        </w:numPr>
        <w:spacing w:before="0" w:after="0"/>
      </w:pPr>
      <w:r>
        <w:t>Radiation Exchange</w:t>
      </w:r>
    </w:p>
    <w:p>
      <w:pPr>
        <w:numPr>
          <w:ilvl w:val="2"/>
          <w:numId w:val="900"/>
        </w:numPr>
        <w:spacing w:before="0" w:after="0"/>
      </w:pPr>
      <w:r>
        <w:t>View Factors</w:t>
      </w:r>
    </w:p>
    <w:p>
      <w:pPr>
        <w:numPr>
          <w:ilvl w:val="2"/>
          <w:numId w:val="900"/>
        </w:numPr>
        <w:spacing w:before="0" w:after="0"/>
      </w:pPr>
      <w:r>
        <w:t>Radiation Networks</w:t>
      </w:r>
    </w:p>
    <w:p>
      <w:pPr>
        <w:numPr>
          <w:ilvl w:val="2"/>
          <w:numId w:val="900"/>
        </w:numPr>
        <w:spacing w:before="0" w:after="0"/>
      </w:pPr>
      <w:r>
        <w:t>Gray Surface Analysis</w:t>
      </w:r>
    </w:p>
    <w:p>
      <w:pPr>
        <w:numPr>
          <w:ilvl w:val="2"/>
          <w:numId w:val="900"/>
        </w:numPr>
        <w:spacing w:before="0" w:after="0"/>
      </w:pPr>
      <w:r>
        <w:t>Radiation Shields</w:t>
      </w:r>
    </w:p>
    <w:p>
      <w:pPr>
        <w:numPr>
          <w:ilvl w:val="1"/>
          <w:numId w:val="900"/>
        </w:numPr>
        <w:spacing w:before="0" w:after="0"/>
      </w:pPr>
      <w:r>
        <w:t>Boiling and Condensation</w:t>
      </w:r>
    </w:p>
    <w:p>
      <w:pPr>
        <w:numPr>
          <w:ilvl w:val="2"/>
          <w:numId w:val="900"/>
        </w:numPr>
        <w:spacing w:before="0" w:after="0"/>
      </w:pPr>
      <w:r>
        <w:t>Pool Boiling</w:t>
      </w:r>
    </w:p>
    <w:p>
      <w:pPr>
        <w:numPr>
          <w:ilvl w:val="2"/>
          <w:numId w:val="900"/>
        </w:numPr>
        <w:spacing w:before="0" w:after="0"/>
      </w:pPr>
      <w:r>
        <w:t>Flow Boiling</w:t>
      </w:r>
    </w:p>
    <w:p>
      <w:pPr>
        <w:numPr>
          <w:ilvl w:val="2"/>
          <w:numId w:val="900"/>
        </w:numPr>
        <w:spacing w:before="0" w:after="0"/>
      </w:pPr>
      <w:r>
        <w:t>Film Condensation</w:t>
      </w:r>
    </w:p>
    <w:p>
      <w:pPr>
        <w:numPr>
          <w:ilvl w:val="2"/>
          <w:numId w:val="900"/>
        </w:numPr>
        <w:spacing w:before="0" w:after="0"/>
      </w:pPr>
      <w:r>
        <w:t>Dropwise Condensation</w:t>
      </w:r>
    </w:p>
    <w:p>
      <w:pPr>
        <w:numPr>
          <w:ilvl w:val="2"/>
          <w:numId w:val="900"/>
        </w:numPr>
        <w:spacing w:before="0" w:after="0"/>
      </w:pPr>
      <w:r>
        <w:t>Heat Transfer Correlations</w:t>
      </w:r>
    </w:p>
    <w:p>
      <w:pPr>
        <w:numPr>
          <w:ilvl w:val="1"/>
          <w:numId w:val="900"/>
        </w:numPr>
        <w:spacing w:before="0" w:after="0"/>
      </w:pPr>
      <w:r>
        <w:t>Heat Exchangers</w:t>
      </w:r>
    </w:p>
    <w:p>
      <w:pPr>
        <w:numPr>
          <w:ilvl w:val="2"/>
          <w:numId w:val="900"/>
        </w:numPr>
        <w:spacing w:before="0" w:after="0"/>
      </w:pPr>
      <w:r>
        <w:t>Heat Exchanger Types</w:t>
      </w:r>
    </w:p>
    <w:p>
      <w:pPr>
        <w:numPr>
          <w:ilvl w:val="2"/>
          <w:numId w:val="900"/>
        </w:numPr>
        <w:spacing w:before="0" w:after="0"/>
      </w:pPr>
      <w:r>
        <w:t>Log Mean Temperature Difference</w:t>
      </w:r>
    </w:p>
    <w:p>
      <w:pPr>
        <w:numPr>
          <w:ilvl w:val="2"/>
          <w:numId w:val="900"/>
        </w:numPr>
        <w:spacing w:before="0" w:after="0"/>
      </w:pPr>
      <w:r>
        <w:t>Effectiveness-NTU Method</w:t>
      </w:r>
    </w:p>
    <w:p>
      <w:pPr>
        <w:numPr>
          <w:ilvl w:val="2"/>
          <w:numId w:val="900"/>
        </w:numPr>
        <w:spacing w:before="0" w:after="0"/>
      </w:pPr>
      <w:r>
        <w:t>Heat Exchanger Design</w:t>
      </w:r>
    </w:p>
    <w:p>
      <w:pPr>
        <w:numPr>
          <w:ilvl w:val="2"/>
          <w:numId w:val="900"/>
        </w:numPr>
        <w:spacing w:before="0" w:after="0"/>
      </w:pPr>
      <w:r>
        <w:t>Fouling Effects</w:t>
      </w:r>
    </w:p>
    <w:p>
      <w:pPr>
        <w:numPr>
          <w:ilvl w:val="0"/>
          <w:numId w:val="900"/>
        </w:numPr>
        <w:spacing w:before="0" w:after="0"/>
      </w:pPr>
      <w:r>
        <w:t>Mass Transfer</w:t>
      </w:r>
    </w:p>
    <w:p>
      <w:pPr>
        <w:numPr>
          <w:ilvl w:val="1"/>
          <w:numId w:val="900"/>
        </w:numPr>
        <w:spacing w:before="0" w:after="0"/>
      </w:pPr>
      <w:r>
        <w:t>Mass Transfer Fundamentals</w:t>
      </w:r>
    </w:p>
    <w:p>
      <w:pPr>
        <w:numPr>
          <w:ilvl w:val="2"/>
          <w:numId w:val="900"/>
        </w:numPr>
        <w:spacing w:before="0" w:after="0"/>
      </w:pPr>
      <w:r>
        <w:t>Concentration Definitions</w:t>
      </w:r>
    </w:p>
    <w:p>
      <w:pPr>
        <w:numPr>
          <w:ilvl w:val="2"/>
          <w:numId w:val="900"/>
        </w:numPr>
        <w:spacing w:before="0" w:after="0"/>
      </w:pPr>
      <w:r>
        <w:t>Velocities and Fluxes</w:t>
      </w:r>
    </w:p>
    <w:p>
      <w:pPr>
        <w:numPr>
          <w:ilvl w:val="2"/>
          <w:numId w:val="900"/>
        </w:numPr>
        <w:spacing w:before="0" w:after="0"/>
      </w:pPr>
      <w:r>
        <w:t>Mass Transfer Mechanisms</w:t>
      </w:r>
    </w:p>
    <w:p>
      <w:pPr>
        <w:numPr>
          <w:ilvl w:val="1"/>
          <w:numId w:val="900"/>
        </w:numPr>
        <w:spacing w:before="0" w:after="0"/>
      </w:pPr>
      <w:r>
        <w:t>Molecular Diffusion</w:t>
      </w:r>
    </w:p>
    <w:p>
      <w:pPr>
        <w:numPr>
          <w:ilvl w:val="2"/>
          <w:numId w:val="900"/>
        </w:numPr>
        <w:spacing w:before="0" w:after="0"/>
      </w:pPr>
      <w:r>
        <w:t>Fick's Laws of Diffusion</w:t>
      </w:r>
    </w:p>
    <w:p>
      <w:pPr>
        <w:numPr>
          <w:ilvl w:val="2"/>
          <w:numId w:val="900"/>
        </w:numPr>
        <w:spacing w:before="0" w:after="0"/>
      </w:pPr>
      <w:r>
        <w:t>Diffusivity</w:t>
      </w:r>
    </w:p>
    <w:p>
      <w:pPr>
        <w:numPr>
          <w:ilvl w:val="2"/>
          <w:numId w:val="900"/>
        </w:numPr>
        <w:spacing w:before="0" w:after="0"/>
      </w:pPr>
      <w:r>
        <w:t>Diffusion in Gases</w:t>
      </w:r>
    </w:p>
    <w:p>
      <w:pPr>
        <w:numPr>
          <w:ilvl w:val="2"/>
          <w:numId w:val="900"/>
        </w:numPr>
        <w:spacing w:before="0" w:after="0"/>
      </w:pPr>
      <w:r>
        <w:t>Diffusion in Liquids</w:t>
      </w:r>
    </w:p>
    <w:p>
      <w:pPr>
        <w:numPr>
          <w:ilvl w:val="2"/>
          <w:numId w:val="900"/>
        </w:numPr>
        <w:spacing w:before="0" w:after="0"/>
      </w:pPr>
      <w:r>
        <w:t>Diffusion in Solids</w:t>
      </w:r>
    </w:p>
    <w:p>
      <w:pPr>
        <w:numPr>
          <w:ilvl w:val="2"/>
          <w:numId w:val="900"/>
        </w:numPr>
        <w:spacing w:before="0" w:after="0"/>
      </w:pPr>
      <w:r>
        <w:t>Multicomponent Diffusion</w:t>
      </w:r>
    </w:p>
    <w:p>
      <w:pPr>
        <w:numPr>
          <w:ilvl w:val="1"/>
          <w:numId w:val="900"/>
        </w:numPr>
        <w:spacing w:before="0" w:after="0"/>
      </w:pPr>
      <w:r>
        <w:t>Steady-State Diffusion</w:t>
      </w:r>
    </w:p>
    <w:p>
      <w:pPr>
        <w:numPr>
          <w:ilvl w:val="2"/>
          <w:numId w:val="900"/>
        </w:numPr>
        <w:spacing w:before="0" w:after="0"/>
      </w:pPr>
      <w:r>
        <w:t>Diffusion Through Stagnant Films</w:t>
      </w:r>
    </w:p>
    <w:p>
      <w:pPr>
        <w:numPr>
          <w:ilvl w:val="2"/>
          <w:numId w:val="900"/>
        </w:numPr>
        <w:spacing w:before="0" w:after="0"/>
      </w:pPr>
      <w:r>
        <w:t>Equimolar Counterdiffusion</w:t>
      </w:r>
    </w:p>
    <w:p>
      <w:pPr>
        <w:numPr>
          <w:ilvl w:val="2"/>
          <w:numId w:val="900"/>
        </w:numPr>
        <w:spacing w:before="0" w:after="0"/>
      </w:pPr>
      <w:r>
        <w:t>Diffusion with Chemical Reaction</w:t>
      </w:r>
    </w:p>
    <w:p>
      <w:pPr>
        <w:numPr>
          <w:ilvl w:val="2"/>
          <w:numId w:val="900"/>
        </w:numPr>
        <w:spacing w:before="0" w:after="0"/>
      </w:pPr>
      <w:r>
        <w:t>Diffusion in Porous Media</w:t>
      </w:r>
    </w:p>
    <w:p>
      <w:pPr>
        <w:numPr>
          <w:ilvl w:val="1"/>
          <w:numId w:val="900"/>
        </w:numPr>
        <w:spacing w:before="0" w:after="0"/>
      </w:pPr>
      <w:r>
        <w:t>Unsteady-State Diffusion</w:t>
      </w:r>
    </w:p>
    <w:p>
      <w:pPr>
        <w:numPr>
          <w:ilvl w:val="2"/>
          <w:numId w:val="900"/>
        </w:numPr>
        <w:spacing w:before="0" w:after="0"/>
      </w:pPr>
      <w:r>
        <w:t>Transient Diffusion</w:t>
      </w:r>
    </w:p>
    <w:p>
      <w:pPr>
        <w:numPr>
          <w:ilvl w:val="2"/>
          <w:numId w:val="900"/>
        </w:numPr>
        <w:spacing w:before="0" w:after="0"/>
      </w:pPr>
      <w:r>
        <w:t>Semi-infinite Media</w:t>
      </w:r>
    </w:p>
    <w:p>
      <w:pPr>
        <w:numPr>
          <w:ilvl w:val="2"/>
          <w:numId w:val="900"/>
        </w:numPr>
        <w:spacing w:before="0" w:after="0"/>
      </w:pPr>
      <w:r>
        <w:t>Finite Systems</w:t>
      </w:r>
    </w:p>
    <w:p>
      <w:pPr>
        <w:numPr>
          <w:ilvl w:val="2"/>
          <w:numId w:val="900"/>
        </w:numPr>
        <w:spacing w:before="0" w:after="0"/>
      </w:pPr>
      <w:r>
        <w:t>Numerical Solutions</w:t>
      </w:r>
    </w:p>
    <w:p>
      <w:pPr>
        <w:numPr>
          <w:ilvl w:val="1"/>
          <w:numId w:val="900"/>
        </w:numPr>
        <w:spacing w:before="0" w:after="0"/>
      </w:pPr>
      <w:r>
        <w:t>Convective Mass Transfer</w:t>
      </w:r>
    </w:p>
    <w:p>
      <w:pPr>
        <w:numPr>
          <w:ilvl w:val="2"/>
          <w:numId w:val="900"/>
        </w:numPr>
        <w:spacing w:before="0" w:after="0"/>
      </w:pPr>
      <w:r>
        <w:t>Mass Transfer Coefficient</w:t>
      </w:r>
    </w:p>
    <w:p>
      <w:pPr>
        <w:numPr>
          <w:ilvl w:val="2"/>
          <w:numId w:val="900"/>
        </w:numPr>
        <w:spacing w:before="0" w:after="0"/>
      </w:pPr>
      <w:r>
        <w:t>Concentration Boundary Layer</w:t>
      </w:r>
    </w:p>
    <w:p>
      <w:pPr>
        <w:numPr>
          <w:ilvl w:val="2"/>
          <w:numId w:val="900"/>
        </w:numPr>
        <w:spacing w:before="0" w:after="0"/>
      </w:pPr>
      <w:r>
        <w:t>Sherwood Number</w:t>
      </w:r>
    </w:p>
    <w:p>
      <w:pPr>
        <w:numPr>
          <w:ilvl w:val="2"/>
          <w:numId w:val="900"/>
        </w:numPr>
        <w:spacing w:before="0" w:after="0"/>
      </w:pPr>
      <w:r>
        <w:t>Schmidt Number</w:t>
      </w:r>
    </w:p>
    <w:p>
      <w:pPr>
        <w:numPr>
          <w:ilvl w:val="2"/>
          <w:numId w:val="900"/>
        </w:numPr>
        <w:spacing w:before="0" w:after="0"/>
      </w:pPr>
      <w:r>
        <w:t>Mass Transfer Analogies</w:t>
      </w:r>
    </w:p>
    <w:p>
      <w:pPr>
        <w:numPr>
          <w:ilvl w:val="1"/>
          <w:numId w:val="900"/>
        </w:numPr>
        <w:spacing w:before="0" w:after="0"/>
      </w:pPr>
      <w:r>
        <w:t>Mass Transfer Correlations</w:t>
      </w:r>
    </w:p>
    <w:p>
      <w:pPr>
        <w:numPr>
          <w:ilvl w:val="2"/>
          <w:numId w:val="900"/>
        </w:numPr>
        <w:spacing w:before="0" w:after="0"/>
      </w:pPr>
      <w:r>
        <w:t>Forced Convection Mass Transfer</w:t>
      </w:r>
    </w:p>
    <w:p>
      <w:pPr>
        <w:numPr>
          <w:ilvl w:val="2"/>
          <w:numId w:val="900"/>
        </w:numPr>
        <w:spacing w:before="0" w:after="0"/>
      </w:pPr>
      <w:r>
        <w:t>Natural Convection Mass Transfer</w:t>
      </w:r>
    </w:p>
    <w:p>
      <w:pPr>
        <w:numPr>
          <w:ilvl w:val="2"/>
          <w:numId w:val="900"/>
        </w:numPr>
        <w:spacing w:before="0" w:after="0"/>
      </w:pPr>
      <w:r>
        <w:t>Mass Transfer in Pipes</w:t>
      </w:r>
    </w:p>
    <w:p>
      <w:pPr>
        <w:numPr>
          <w:ilvl w:val="2"/>
          <w:numId w:val="900"/>
        </w:numPr>
        <w:spacing w:before="0" w:after="0"/>
      </w:pPr>
      <w:r>
        <w:t>Mass Transfer Over Surfaces</w:t>
      </w:r>
    </w:p>
    <w:p>
      <w:pPr>
        <w:numPr>
          <w:ilvl w:val="1"/>
          <w:numId w:val="900"/>
        </w:numPr>
        <w:spacing w:before="0" w:after="0"/>
      </w:pPr>
      <w:r>
        <w:t>Interphase Mass Transfer</w:t>
      </w:r>
    </w:p>
    <w:p>
      <w:pPr>
        <w:numPr>
          <w:ilvl w:val="2"/>
          <w:numId w:val="900"/>
        </w:numPr>
        <w:spacing w:before="0" w:after="0"/>
      </w:pPr>
      <w:r>
        <w:t>Two-Film Theory</w:t>
      </w:r>
    </w:p>
    <w:p>
      <w:pPr>
        <w:numPr>
          <w:ilvl w:val="2"/>
          <w:numId w:val="900"/>
        </w:numPr>
        <w:spacing w:before="0" w:after="0"/>
      </w:pPr>
      <w:r>
        <w:t>Overall Mass Transfer Coefficients</w:t>
      </w:r>
    </w:p>
    <w:p>
      <w:pPr>
        <w:numPr>
          <w:ilvl w:val="2"/>
          <w:numId w:val="900"/>
        </w:numPr>
        <w:spacing w:before="0" w:after="0"/>
      </w:pPr>
      <w:r>
        <w:t>Gas-Liquid Systems</w:t>
      </w:r>
    </w:p>
    <w:p>
      <w:pPr>
        <w:numPr>
          <w:ilvl w:val="2"/>
          <w:numId w:val="900"/>
        </w:numPr>
        <w:spacing w:before="0" w:after="0"/>
      </w:pPr>
      <w:r>
        <w:t>Liquid-Liquid Systems</w:t>
      </w:r>
    </w:p>
    <w:p>
      <w:pPr>
        <w:numPr>
          <w:ilvl w:val="2"/>
          <w:numId w:val="900"/>
        </w:numPr>
        <w:spacing w:before="0" w:after="0"/>
      </w:pPr>
      <w:r>
        <w:t>Solid-Fluid Systems</w:t>
      </w:r>
    </w:p>
    <w:p>
      <w:pPr>
        <w:numPr>
          <w:ilvl w:val="1"/>
          <w:numId w:val="900"/>
        </w:numPr>
        <w:spacing w:before="0" w:after="0"/>
      </w:pPr>
      <w:r>
        <w:t>Mass Transfer with Chemical Reaction</w:t>
      </w:r>
    </w:p>
    <w:p>
      <w:pPr>
        <w:numPr>
          <w:ilvl w:val="2"/>
          <w:numId w:val="900"/>
        </w:numPr>
        <w:spacing w:before="0" w:after="0"/>
      </w:pPr>
      <w:r>
        <w:t>Reaction in Homogeneous Systems</w:t>
      </w:r>
    </w:p>
    <w:p>
      <w:pPr>
        <w:numPr>
          <w:ilvl w:val="2"/>
          <w:numId w:val="900"/>
        </w:numPr>
        <w:spacing w:before="0" w:after="0"/>
      </w:pPr>
      <w:r>
        <w:t>Reaction at Interfaces</w:t>
      </w:r>
    </w:p>
    <w:p>
      <w:pPr>
        <w:numPr>
          <w:ilvl w:val="2"/>
          <w:numId w:val="900"/>
        </w:numPr>
        <w:spacing w:before="0" w:after="0"/>
      </w:pPr>
      <w:r>
        <w:t>Enhancement Factors</w:t>
      </w:r>
    </w:p>
    <w:p>
      <w:pPr>
        <w:numPr>
          <w:ilvl w:val="2"/>
          <w:numId w:val="900"/>
        </w:numPr>
        <w:spacing w:before="0" w:after="0"/>
      </w:pPr>
      <w:r>
        <w:t>Hatta Number</w:t>
      </w:r>
    </w:p>
    <w:p>
      <w:pPr>
        <w:numPr>
          <w:ilvl w:val="1"/>
          <w:numId w:val="900"/>
        </w:numPr>
        <w:spacing w:before="0" w:after="0"/>
      </w:pPr>
      <w:r>
        <w:t>Simultaneous Heat and Mass Transfer</w:t>
      </w:r>
    </w:p>
    <w:p>
      <w:pPr>
        <w:numPr>
          <w:ilvl w:val="2"/>
          <w:numId w:val="900"/>
        </w:numPr>
        <w:spacing w:before="0" w:after="0"/>
      </w:pPr>
      <w:r>
        <w:t>Wet-Bulb Temperature</w:t>
      </w:r>
    </w:p>
    <w:p>
      <w:pPr>
        <w:numPr>
          <w:ilvl w:val="2"/>
          <w:numId w:val="900"/>
        </w:numPr>
        <w:spacing w:before="0" w:after="0"/>
      </w:pPr>
      <w:r>
        <w:t>Psychrometric Relations</w:t>
      </w:r>
    </w:p>
    <w:p>
      <w:pPr>
        <w:numPr>
          <w:ilvl w:val="2"/>
          <w:numId w:val="900"/>
        </w:numPr>
        <w:spacing w:before="0" w:after="0"/>
      </w:pPr>
      <w:r>
        <w:t>Drying Processes</w:t>
      </w:r>
    </w:p>
    <w:p>
      <w:pPr>
        <w:numPr>
          <w:ilvl w:val="2"/>
          <w:numId w:val="900"/>
        </w:numPr>
        <w:spacing w:before="0" w:after="0"/>
      </w:pPr>
      <w:r>
        <w:t>Cooling Tower Analysis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Turbulence</w:t>
      </w:r>
    </w:p>
    <w:p>
      <w:pPr>
        <w:numPr>
          <w:ilvl w:val="1"/>
          <w:numId w:val="900"/>
        </w:numPr>
        <w:spacing w:before="0" w:after="0"/>
      </w:pPr>
      <w:r>
        <w:t>Nature of Turbulent Flow</w:t>
      </w:r>
    </w:p>
    <w:p>
      <w:pPr>
        <w:numPr>
          <w:ilvl w:val="1"/>
          <w:numId w:val="900"/>
        </w:numPr>
        <w:spacing w:before="0" w:after="0"/>
      </w:pPr>
      <w:r>
        <w:t>Reynolds Averaging</w:t>
      </w:r>
    </w:p>
    <w:p>
      <w:pPr>
        <w:numPr>
          <w:ilvl w:val="1"/>
          <w:numId w:val="900"/>
        </w:numPr>
        <w:spacing w:before="0" w:after="0"/>
      </w:pPr>
      <w:r>
        <w:t>Turbulence Models</w:t>
      </w:r>
    </w:p>
    <w:p>
      <w:pPr>
        <w:numPr>
          <w:ilvl w:val="1"/>
          <w:numId w:val="900"/>
        </w:numPr>
        <w:spacing w:before="0" w:after="0"/>
      </w:pPr>
      <w:r>
        <w:t>Turbulent Heat Transfer</w:t>
      </w:r>
    </w:p>
    <w:p>
      <w:pPr>
        <w:numPr>
          <w:ilvl w:val="1"/>
          <w:numId w:val="900"/>
        </w:numPr>
        <w:spacing w:before="0" w:after="0"/>
      </w:pPr>
      <w:r>
        <w:t>Turbulent Mass Transfer</w:t>
      </w:r>
    </w:p>
    <w:p>
      <w:pPr>
        <w:numPr>
          <w:ilvl w:val="0"/>
          <w:numId w:val="900"/>
        </w:numPr>
        <w:spacing w:before="0" w:after="0"/>
      </w:pPr>
      <w:r>
        <w:t>Non-Newtonian Fluid Flow</w:t>
      </w:r>
    </w:p>
    <w:p>
      <w:pPr>
        <w:numPr>
          <w:ilvl w:val="1"/>
          <w:numId w:val="900"/>
        </w:numPr>
        <w:spacing w:before="0" w:after="0"/>
      </w:pPr>
      <w:r>
        <w:t>Rheological Models</w:t>
      </w:r>
    </w:p>
    <w:p>
      <w:pPr>
        <w:numPr>
          <w:ilvl w:val="1"/>
          <w:numId w:val="900"/>
        </w:numPr>
        <w:spacing w:before="0" w:after="0"/>
      </w:pPr>
      <w:r>
        <w:t>Power Law Fluids</w:t>
      </w:r>
    </w:p>
    <w:p>
      <w:pPr>
        <w:numPr>
          <w:ilvl w:val="1"/>
          <w:numId w:val="900"/>
        </w:numPr>
        <w:spacing w:before="0" w:after="0"/>
      </w:pPr>
      <w:r>
        <w:t>Bingham Plastics</w:t>
      </w:r>
    </w:p>
    <w:p>
      <w:pPr>
        <w:numPr>
          <w:ilvl w:val="1"/>
          <w:numId w:val="900"/>
        </w:numPr>
        <w:spacing w:before="0" w:after="0"/>
      </w:pPr>
      <w:r>
        <w:t>Viscoelastic Fluids</w:t>
      </w:r>
    </w:p>
    <w:p>
      <w:pPr>
        <w:numPr>
          <w:ilvl w:val="1"/>
          <w:numId w:val="900"/>
        </w:numPr>
        <w:spacing w:before="0" w:after="0"/>
      </w:pPr>
      <w:r>
        <w:t>Heat Transfer in Non-Newtonian Fluids</w:t>
      </w:r>
    </w:p>
    <w:p>
      <w:pPr>
        <w:numPr>
          <w:ilvl w:val="0"/>
          <w:numId w:val="900"/>
        </w:numPr>
        <w:spacing w:before="0" w:after="0"/>
      </w:pPr>
      <w:r>
        <w:t>Multiphase Flow</w:t>
      </w:r>
    </w:p>
    <w:p>
      <w:pPr>
        <w:numPr>
          <w:ilvl w:val="1"/>
          <w:numId w:val="900"/>
        </w:numPr>
        <w:spacing w:before="0" w:after="0"/>
      </w:pPr>
      <w:r>
        <w:t>Gas-Liquid Flow</w:t>
      </w:r>
    </w:p>
    <w:p>
      <w:pPr>
        <w:numPr>
          <w:ilvl w:val="1"/>
          <w:numId w:val="900"/>
        </w:numPr>
        <w:spacing w:before="0" w:after="0"/>
      </w:pPr>
      <w:r>
        <w:t>Liquid-Liquid Flow</w:t>
      </w:r>
    </w:p>
    <w:p>
      <w:pPr>
        <w:numPr>
          <w:ilvl w:val="1"/>
          <w:numId w:val="900"/>
        </w:numPr>
        <w:spacing w:before="0" w:after="0"/>
      </w:pPr>
      <w:r>
        <w:t>Gas-Solid Flow</w:t>
      </w:r>
    </w:p>
    <w:p>
      <w:pPr>
        <w:numPr>
          <w:ilvl w:val="1"/>
          <w:numId w:val="900"/>
        </w:numPr>
        <w:spacing w:before="0" w:after="0"/>
      </w:pPr>
      <w:r>
        <w:t>Flow Patterns</w:t>
      </w:r>
    </w:p>
    <w:p>
      <w:pPr>
        <w:numPr>
          <w:ilvl w:val="1"/>
          <w:numId w:val="900"/>
        </w:numPr>
        <w:spacing w:before="0" w:after="0"/>
      </w:pPr>
      <w:r>
        <w:t>Pressure Drop Calculations</w:t>
      </w:r>
    </w:p>
    <w:p>
      <w:pPr>
        <w:numPr>
          <w:ilvl w:val="0"/>
          <w:numId w:val="900"/>
        </w:numPr>
        <w:spacing w:before="0" w:after="0"/>
      </w:pPr>
      <w:r>
        <w:t>Microfluidics</w:t>
      </w:r>
    </w:p>
    <w:p>
      <w:pPr>
        <w:numPr>
          <w:ilvl w:val="1"/>
          <w:numId w:val="900"/>
        </w:numPr>
        <w:spacing w:before="0" w:after="0"/>
      </w:pPr>
      <w:r>
        <w:t>Scaling Effects</w:t>
      </w:r>
    </w:p>
    <w:p>
      <w:pPr>
        <w:numPr>
          <w:ilvl w:val="1"/>
          <w:numId w:val="900"/>
        </w:numPr>
        <w:spacing w:before="0" w:after="0"/>
      </w:pPr>
      <w:r>
        <w:t>Laminar Flow Dominance</w:t>
      </w:r>
    </w:p>
    <w:p>
      <w:pPr>
        <w:numPr>
          <w:ilvl w:val="1"/>
          <w:numId w:val="900"/>
        </w:numPr>
        <w:spacing w:before="0" w:after="0"/>
      </w:pPr>
      <w:r>
        <w:t>Heat Transfer in Microchannels</w:t>
      </w:r>
    </w:p>
    <w:p>
      <w:pPr>
        <w:numPr>
          <w:ilvl w:val="1"/>
          <w:numId w:val="900"/>
        </w:numPr>
        <w:spacing w:before="0" w:after="0"/>
      </w:pPr>
      <w:r>
        <w:t>Mass Transfer in Microdevices</w:t>
      </w:r>
    </w:p>
    <w:p>
      <w:pPr>
        <w:numPr>
          <w:ilvl w:val="0"/>
          <w:numId w:val="900"/>
        </w:numPr>
        <w:spacing w:before="0" w:after="0"/>
      </w:pPr>
      <w:r>
        <w:t>Computational Methods</w:t>
      </w:r>
    </w:p>
    <w:p>
      <w:pPr>
        <w:numPr>
          <w:ilvl w:val="1"/>
          <w:numId w:val="900"/>
        </w:numPr>
        <w:spacing w:before="0" w:after="0"/>
      </w:pPr>
      <w:r>
        <w:t>Finite Difference Methods</w:t>
      </w:r>
    </w:p>
    <w:p>
      <w:pPr>
        <w:numPr>
          <w:ilvl w:val="1"/>
          <w:numId w:val="900"/>
        </w:numPr>
        <w:spacing w:before="0" w:after="0"/>
      </w:pPr>
      <w:r>
        <w:t>Finite Element Methods</w:t>
      </w:r>
    </w:p>
    <w:p>
      <w:pPr>
        <w:numPr>
          <w:ilvl w:val="1"/>
          <w:numId w:val="900"/>
        </w:numPr>
        <w:spacing w:before="0" w:after="0"/>
      </w:pPr>
      <w:r>
        <w:t>Computational Fluid Dynamics</w:t>
      </w:r>
    </w:p>
    <w:p>
      <w:pPr>
        <w:numPr>
          <w:ilvl w:val="1"/>
          <w:numId w:val="900"/>
        </w:numPr>
        <w:spacing w:before="0" w:after="0"/>
      </w:pPr>
      <w:r>
        <w:t>Heat Transfer Modeling</w:t>
      </w:r>
    </w:p>
    <w:p>
      <w:pPr>
        <w:numPr>
          <w:ilvl w:val="1"/>
          <w:numId w:val="900"/>
        </w:numPr>
        <w:spacing w:before="0" w:after="0"/>
      </w:pPr>
      <w:r>
        <w:t>Mass Transfer Modeling</w:t>
      </w:r>
    </w:p>
    <w:p>
      <w:pPr>
        <w:pStyle w:val="Heading1"/>
      </w:pPr>
      <w:r>
        <w:t>Process Applications</w:t>
      </w:r>
    </w:p>
    <w:p>
      <w:pPr>
        <w:numPr>
          <w:ilvl w:val="0"/>
          <w:numId w:val="900"/>
        </w:numPr>
        <w:spacing w:before="0" w:after="0"/>
      </w:pPr>
      <w:r>
        <w:t>Chemical Reactor Design</w:t>
      </w:r>
    </w:p>
    <w:p>
      <w:pPr>
        <w:numPr>
          <w:ilvl w:val="1"/>
          <w:numId w:val="900"/>
        </w:numPr>
        <w:spacing w:before="0" w:after="0"/>
      </w:pPr>
      <w:r>
        <w:t>Reactor Types</w:t>
      </w:r>
    </w:p>
    <w:p>
      <w:pPr>
        <w:numPr>
          <w:ilvl w:val="2"/>
          <w:numId w:val="900"/>
        </w:numPr>
        <w:spacing w:before="0" w:after="0"/>
      </w:pPr>
      <w:r>
        <w:t>Batch Reactors</w:t>
      </w:r>
    </w:p>
    <w:p>
      <w:pPr>
        <w:numPr>
          <w:ilvl w:val="2"/>
          <w:numId w:val="900"/>
        </w:numPr>
        <w:spacing w:before="0" w:after="0"/>
      </w:pPr>
      <w:r>
        <w:t>Continuous Stirred Tank Reactors</w:t>
      </w:r>
    </w:p>
    <w:p>
      <w:pPr>
        <w:numPr>
          <w:ilvl w:val="2"/>
          <w:numId w:val="900"/>
        </w:numPr>
        <w:spacing w:before="0" w:after="0"/>
      </w:pPr>
      <w:r>
        <w:t>Plug Flow Reactors</w:t>
      </w:r>
    </w:p>
    <w:p>
      <w:pPr>
        <w:numPr>
          <w:ilvl w:val="2"/>
          <w:numId w:val="900"/>
        </w:numPr>
        <w:spacing w:before="0" w:after="0"/>
      </w:pPr>
      <w:r>
        <w:t>Packed Bed Reactors</w:t>
      </w:r>
    </w:p>
    <w:p>
      <w:pPr>
        <w:numPr>
          <w:ilvl w:val="2"/>
          <w:numId w:val="900"/>
        </w:numPr>
        <w:spacing w:before="0" w:after="0"/>
      </w:pPr>
      <w:r>
        <w:t>Fluidized Bed Reactors</w:t>
      </w:r>
    </w:p>
    <w:p>
      <w:pPr>
        <w:numPr>
          <w:ilvl w:val="1"/>
          <w:numId w:val="900"/>
        </w:numPr>
        <w:spacing w:before="0" w:after="0"/>
      </w:pPr>
      <w:r>
        <w:t>Heat Effects in Reactors</w:t>
      </w:r>
    </w:p>
    <w:p>
      <w:pPr>
        <w:numPr>
          <w:ilvl w:val="2"/>
          <w:numId w:val="900"/>
        </w:numPr>
        <w:spacing w:before="0" w:after="0"/>
      </w:pPr>
      <w:r>
        <w:t>Adiabatic Reactors</w:t>
      </w:r>
    </w:p>
    <w:p>
      <w:pPr>
        <w:numPr>
          <w:ilvl w:val="2"/>
          <w:numId w:val="900"/>
        </w:numPr>
        <w:spacing w:before="0" w:after="0"/>
      </w:pPr>
      <w:r>
        <w:t>Isothermal Reactors</w:t>
      </w:r>
    </w:p>
    <w:p>
      <w:pPr>
        <w:numPr>
          <w:ilvl w:val="2"/>
          <w:numId w:val="900"/>
        </w:numPr>
        <w:spacing w:before="0" w:after="0"/>
      </w:pPr>
      <w:r>
        <w:t>Heat Removal Systems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Mass Transfer in Reactors</w:t>
      </w:r>
    </w:p>
    <w:p>
      <w:pPr>
        <w:numPr>
          <w:ilvl w:val="2"/>
          <w:numId w:val="900"/>
        </w:numPr>
        <w:spacing w:before="0" w:after="0"/>
      </w:pPr>
      <w:r>
        <w:t>Gas-Liquid Reactors</w:t>
      </w:r>
    </w:p>
    <w:p>
      <w:pPr>
        <w:numPr>
          <w:ilvl w:val="2"/>
          <w:numId w:val="900"/>
        </w:numPr>
        <w:spacing w:before="0" w:after="0"/>
      </w:pPr>
      <w:r>
        <w:t>Liquid-Liquid Reactors</w:t>
      </w:r>
    </w:p>
    <w:p>
      <w:pPr>
        <w:numPr>
          <w:ilvl w:val="2"/>
          <w:numId w:val="900"/>
        </w:numPr>
        <w:spacing w:before="0" w:after="0"/>
      </w:pPr>
      <w:r>
        <w:t>Solid-Catalyzed Reactions</w:t>
      </w:r>
    </w:p>
    <w:p>
      <w:pPr>
        <w:numPr>
          <w:ilvl w:val="2"/>
          <w:numId w:val="900"/>
        </w:numPr>
        <w:spacing w:before="0" w:after="0"/>
      </w:pPr>
      <w:r>
        <w:t>Mass Transfer Limitations</w:t>
      </w:r>
    </w:p>
    <w:p>
      <w:pPr>
        <w:numPr>
          <w:ilvl w:val="0"/>
          <w:numId w:val="900"/>
        </w:numPr>
        <w:spacing w:before="0" w:after="0"/>
      </w:pPr>
      <w:r>
        <w:t>Separation Processes</w:t>
      </w:r>
    </w:p>
    <w:p>
      <w:pPr>
        <w:numPr>
          <w:ilvl w:val="1"/>
          <w:numId w:val="900"/>
        </w:numPr>
        <w:spacing w:before="0" w:after="0"/>
      </w:pPr>
      <w:r>
        <w:t>Distillation</w:t>
      </w:r>
    </w:p>
    <w:p>
      <w:pPr>
        <w:numPr>
          <w:ilvl w:val="2"/>
          <w:numId w:val="900"/>
        </w:numPr>
        <w:spacing w:before="0" w:after="0"/>
      </w:pPr>
      <w:r>
        <w:t>Binary Distillation</w:t>
      </w:r>
    </w:p>
    <w:p>
      <w:pPr>
        <w:numPr>
          <w:ilvl w:val="2"/>
          <w:numId w:val="900"/>
        </w:numPr>
        <w:spacing w:before="0" w:after="0"/>
      </w:pPr>
      <w:r>
        <w:t>Multicomponent Distillation</w:t>
      </w:r>
    </w:p>
    <w:p>
      <w:pPr>
        <w:numPr>
          <w:ilvl w:val="2"/>
          <w:numId w:val="900"/>
        </w:numPr>
        <w:spacing w:before="0" w:after="0"/>
      </w:pPr>
      <w:r>
        <w:t>McCabe-Thiele Method</w:t>
      </w:r>
    </w:p>
    <w:p>
      <w:pPr>
        <w:numPr>
          <w:ilvl w:val="2"/>
          <w:numId w:val="900"/>
        </w:numPr>
        <w:spacing w:before="0" w:after="0"/>
      </w:pPr>
      <w:r>
        <w:t>Tray Efficiency</w:t>
      </w:r>
    </w:p>
    <w:p>
      <w:pPr>
        <w:numPr>
          <w:ilvl w:val="2"/>
          <w:numId w:val="900"/>
        </w:numPr>
        <w:spacing w:before="0" w:after="0"/>
      </w:pPr>
      <w:r>
        <w:t>Column Design</w:t>
      </w:r>
    </w:p>
    <w:p>
      <w:pPr>
        <w:numPr>
          <w:ilvl w:val="1"/>
          <w:numId w:val="900"/>
        </w:numPr>
        <w:spacing w:before="0" w:after="0"/>
      </w:pPr>
      <w:r>
        <w:t>Absorption and Stripping</w:t>
      </w:r>
    </w:p>
    <w:p>
      <w:pPr>
        <w:numPr>
          <w:ilvl w:val="2"/>
          <w:numId w:val="900"/>
        </w:numPr>
        <w:spacing w:before="0" w:after="0"/>
      </w:pPr>
      <w:r>
        <w:t>Gas Absorption</w:t>
      </w:r>
    </w:p>
    <w:p>
      <w:pPr>
        <w:numPr>
          <w:ilvl w:val="2"/>
          <w:numId w:val="900"/>
        </w:numPr>
        <w:spacing w:before="0" w:after="0"/>
      </w:pPr>
      <w:r>
        <w:t>Liquid Stripping</w:t>
      </w:r>
    </w:p>
    <w:p>
      <w:pPr>
        <w:numPr>
          <w:ilvl w:val="2"/>
          <w:numId w:val="900"/>
        </w:numPr>
        <w:spacing w:before="0" w:after="0"/>
      </w:pPr>
      <w:r>
        <w:t>Packed Column Design</w:t>
      </w:r>
    </w:p>
    <w:p>
      <w:pPr>
        <w:numPr>
          <w:ilvl w:val="2"/>
          <w:numId w:val="900"/>
        </w:numPr>
        <w:spacing w:before="0" w:after="0"/>
      </w:pPr>
      <w:r>
        <w:t>Tray Column Design</w:t>
      </w:r>
    </w:p>
    <w:p>
      <w:pPr>
        <w:numPr>
          <w:ilvl w:val="2"/>
          <w:numId w:val="900"/>
        </w:numPr>
        <w:spacing w:before="0" w:after="0"/>
      </w:pPr>
      <w:r>
        <w:t>Mass Transfer Coefficients</w:t>
      </w:r>
    </w:p>
    <w:p>
      <w:pPr>
        <w:numPr>
          <w:ilvl w:val="1"/>
          <w:numId w:val="900"/>
        </w:numPr>
        <w:spacing w:before="0" w:after="0"/>
      </w:pPr>
      <w:r>
        <w:t>Extraction</w:t>
      </w:r>
    </w:p>
    <w:p>
      <w:pPr>
        <w:numPr>
          <w:ilvl w:val="2"/>
          <w:numId w:val="900"/>
        </w:numPr>
        <w:spacing w:before="0" w:after="0"/>
      </w:pPr>
      <w:r>
        <w:t>Liquid-Liquid Extraction</w:t>
      </w:r>
    </w:p>
    <w:p>
      <w:pPr>
        <w:numPr>
          <w:ilvl w:val="2"/>
          <w:numId w:val="900"/>
        </w:numPr>
        <w:spacing w:before="0" w:after="0"/>
      </w:pPr>
      <w:r>
        <w:t>Supercritical Extraction</w:t>
      </w:r>
    </w:p>
    <w:p>
      <w:pPr>
        <w:numPr>
          <w:ilvl w:val="2"/>
          <w:numId w:val="900"/>
        </w:numPr>
        <w:spacing w:before="0" w:after="0"/>
      </w:pPr>
      <w:r>
        <w:t>Solid-Liquid Extraction</w:t>
      </w:r>
    </w:p>
    <w:p>
      <w:pPr>
        <w:numPr>
          <w:ilvl w:val="2"/>
          <w:numId w:val="900"/>
        </w:numPr>
        <w:spacing w:before="0" w:after="0"/>
      </w:pPr>
      <w:r>
        <w:t>Equipment Design</w:t>
      </w:r>
    </w:p>
    <w:p>
      <w:pPr>
        <w:numPr>
          <w:ilvl w:val="1"/>
          <w:numId w:val="900"/>
        </w:numPr>
        <w:spacing w:before="0" w:after="0"/>
      </w:pPr>
      <w:r>
        <w:t>Membrane Separations</w:t>
      </w:r>
    </w:p>
    <w:p>
      <w:pPr>
        <w:numPr>
          <w:ilvl w:val="2"/>
          <w:numId w:val="900"/>
        </w:numPr>
        <w:spacing w:before="0" w:after="0"/>
      </w:pPr>
      <w:r>
        <w:t>Membrane Types</w:t>
      </w:r>
    </w:p>
    <w:p>
      <w:pPr>
        <w:numPr>
          <w:ilvl w:val="2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Reverse Osmosis</w:t>
      </w:r>
    </w:p>
    <w:p>
      <w:pPr>
        <w:numPr>
          <w:ilvl w:val="2"/>
          <w:numId w:val="900"/>
        </w:numPr>
        <w:spacing w:before="0" w:after="0"/>
      </w:pPr>
      <w:r>
        <w:t>Ultrafiltration</w:t>
      </w:r>
    </w:p>
    <w:p>
      <w:pPr>
        <w:numPr>
          <w:ilvl w:val="2"/>
          <w:numId w:val="900"/>
        </w:numPr>
        <w:spacing w:before="0" w:after="0"/>
      </w:pPr>
      <w:r>
        <w:t>Gas Separation</w:t>
      </w:r>
    </w:p>
    <w:p>
      <w:pPr>
        <w:numPr>
          <w:ilvl w:val="1"/>
          <w:numId w:val="900"/>
        </w:numPr>
        <w:spacing w:before="0" w:after="0"/>
      </w:pPr>
      <w:r>
        <w:t>Crystallization</w:t>
      </w:r>
    </w:p>
    <w:p>
      <w:pPr>
        <w:numPr>
          <w:ilvl w:val="2"/>
          <w:numId w:val="900"/>
        </w:numPr>
        <w:spacing w:before="0" w:after="0"/>
      </w:pPr>
      <w:r>
        <w:t>Nucleation</w:t>
      </w:r>
    </w:p>
    <w:p>
      <w:pPr>
        <w:numPr>
          <w:ilvl w:val="2"/>
          <w:numId w:val="900"/>
        </w:numPr>
        <w:spacing w:before="0" w:after="0"/>
      </w:pPr>
      <w:r>
        <w:t>Crystal Growth</w:t>
      </w:r>
    </w:p>
    <w:p>
      <w:pPr>
        <w:numPr>
          <w:ilvl w:val="2"/>
          <w:numId w:val="900"/>
        </w:numPr>
        <w:spacing w:before="0" w:after="0"/>
      </w:pPr>
      <w:r>
        <w:t>Crystallizer Design</w:t>
      </w:r>
    </w:p>
    <w:p>
      <w:pPr>
        <w:numPr>
          <w:ilvl w:val="2"/>
          <w:numId w:val="900"/>
        </w:numPr>
        <w:spacing w:before="0" w:after="0"/>
      </w:pPr>
      <w:r>
        <w:t>Heat and Mass Transfer</w:t>
      </w:r>
    </w:p>
    <w:p>
      <w:pPr>
        <w:numPr>
          <w:ilvl w:val="0"/>
          <w:numId w:val="900"/>
        </w:numPr>
        <w:spacing w:before="0" w:after="0"/>
      </w:pPr>
      <w:r>
        <w:t>Heat Exchange Equipment</w:t>
      </w:r>
    </w:p>
    <w:p>
      <w:pPr>
        <w:numPr>
          <w:ilvl w:val="1"/>
          <w:numId w:val="900"/>
        </w:numPr>
        <w:spacing w:before="0" w:after="0"/>
      </w:pPr>
      <w:r>
        <w:t>Shell-and-Tube Heat Exchangers</w:t>
      </w:r>
    </w:p>
    <w:p>
      <w:pPr>
        <w:numPr>
          <w:ilvl w:val="1"/>
          <w:numId w:val="900"/>
        </w:numPr>
        <w:spacing w:before="0" w:after="0"/>
      </w:pPr>
      <w:r>
        <w:t>Plate Heat Exchangers</w:t>
      </w:r>
    </w:p>
    <w:p>
      <w:pPr>
        <w:numPr>
          <w:ilvl w:val="1"/>
          <w:numId w:val="900"/>
        </w:numPr>
        <w:spacing w:before="0" w:after="0"/>
      </w:pPr>
      <w:r>
        <w:t>Compact Heat Exchangers</w:t>
      </w:r>
    </w:p>
    <w:p>
      <w:pPr>
        <w:numPr>
          <w:ilvl w:val="1"/>
          <w:numId w:val="900"/>
        </w:numPr>
        <w:spacing w:before="0" w:after="0"/>
      </w:pPr>
      <w:r>
        <w:t>Heat Exchanger Networks</w:t>
      </w:r>
    </w:p>
    <w:p>
      <w:pPr>
        <w:numPr>
          <w:ilvl w:val="1"/>
          <w:numId w:val="900"/>
        </w:numPr>
        <w:spacing w:before="0" w:after="0"/>
      </w:pPr>
      <w:r>
        <w:t>Pinch Analysis</w:t>
      </w:r>
    </w:p>
    <w:p>
      <w:pPr>
        <w:numPr>
          <w:ilvl w:val="0"/>
          <w:numId w:val="900"/>
        </w:numPr>
        <w:spacing w:before="0" w:after="0"/>
      </w:pPr>
      <w:r>
        <w:t>Drying Operations</w:t>
      </w:r>
    </w:p>
    <w:p>
      <w:pPr>
        <w:numPr>
          <w:ilvl w:val="1"/>
          <w:numId w:val="900"/>
        </w:numPr>
        <w:spacing w:before="0" w:after="0"/>
      </w:pPr>
      <w:r>
        <w:t>Drying Mechanisms</w:t>
      </w:r>
    </w:p>
    <w:p>
      <w:pPr>
        <w:numPr>
          <w:ilvl w:val="1"/>
          <w:numId w:val="900"/>
        </w:numPr>
        <w:spacing w:before="0" w:after="0"/>
      </w:pPr>
      <w:r>
        <w:t>Drying Curves</w:t>
      </w:r>
    </w:p>
    <w:p>
      <w:pPr>
        <w:numPr>
          <w:ilvl w:val="1"/>
          <w:numId w:val="900"/>
        </w:numPr>
        <w:spacing w:before="0" w:after="0"/>
      </w:pPr>
      <w:r>
        <w:t>Dryer Types</w:t>
      </w:r>
    </w:p>
    <w:p>
      <w:pPr>
        <w:numPr>
          <w:ilvl w:val="1"/>
          <w:numId w:val="900"/>
        </w:numPr>
        <w:spacing w:before="0" w:after="0"/>
      </w:pPr>
      <w:r>
        <w:t>Heat and Mass Transfer in Drying</w:t>
      </w:r>
    </w:p>
    <w:p>
      <w:pPr>
        <w:numPr>
          <w:ilvl w:val="1"/>
          <w:numId w:val="900"/>
        </w:numPr>
        <w:spacing w:before="0" w:after="0"/>
      </w:pPr>
      <w:r>
        <w:t>Dryer Design</w:t>
      </w:r>
    </w:p>
    <w:p>
      <w:pPr>
        <w:numPr>
          <w:ilvl w:val="0"/>
          <w:numId w:val="900"/>
        </w:numPr>
        <w:spacing w:before="0" w:after="0"/>
      </w:pPr>
      <w:r>
        <w:t>Environmental Applications</w:t>
      </w:r>
    </w:p>
    <w:p>
      <w:pPr>
        <w:numPr>
          <w:ilvl w:val="1"/>
          <w:numId w:val="900"/>
        </w:numPr>
        <w:spacing w:before="0" w:after="0"/>
      </w:pPr>
      <w:r>
        <w:t>Air Pollution Control</w:t>
      </w:r>
    </w:p>
    <w:p>
      <w:pPr>
        <w:numPr>
          <w:ilvl w:val="1"/>
          <w:numId w:val="900"/>
        </w:numPr>
        <w:spacing w:before="0" w:after="0"/>
      </w:pPr>
      <w:r>
        <w:t>Water Treatment</w:t>
      </w:r>
    </w:p>
    <w:p>
      <w:pPr>
        <w:numPr>
          <w:ilvl w:val="1"/>
          <w:numId w:val="900"/>
        </w:numPr>
        <w:spacing w:before="0" w:after="0"/>
      </w:pPr>
      <w:r>
        <w:t>Waste Heat Recovery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Sustainable Processes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