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Thermal Physics</w:t>
      </w:r>
    </w:p>
    <w:p>
      <w:pPr>
        <w:pStyle w:val="Heading1"/>
      </w:pPr>
      <w:r>
        <w:t>Introduction to Thermal Physics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Macroscopic vs. Microscopic Viewpoints</w:t>
      </w:r>
    </w:p>
    <w:p>
      <w:pPr>
        <w:numPr>
          <w:ilvl w:val="2"/>
          <w:numId w:val="900"/>
        </w:numPr>
        <w:spacing w:before="0" w:after="0"/>
      </w:pPr>
      <w:r>
        <w:t>Macroscopic Variables and Measurements</w:t>
      </w:r>
    </w:p>
    <w:p>
      <w:pPr>
        <w:numPr>
          <w:ilvl w:val="2"/>
          <w:numId w:val="900"/>
        </w:numPr>
        <w:spacing w:before="0" w:after="0"/>
      </w:pPr>
      <w:r>
        <w:t>Microscopic Description of Matter</w:t>
      </w:r>
    </w:p>
    <w:p>
      <w:pPr>
        <w:numPr>
          <w:ilvl w:val="2"/>
          <w:numId w:val="900"/>
        </w:numPr>
        <w:spacing w:before="0" w:after="0"/>
      </w:pPr>
      <w:r>
        <w:t>Connection Between Macroscopic and Microscopic Descriptions</w:t>
      </w:r>
    </w:p>
    <w:p>
      <w:pPr>
        <w:numPr>
          <w:ilvl w:val="1"/>
          <w:numId w:val="900"/>
        </w:numPr>
        <w:spacing w:before="0" w:after="0"/>
      </w:pPr>
      <w:r>
        <w:t>Systems, Surroundings, and Boundaries</w:t>
      </w:r>
    </w:p>
    <w:p>
      <w:pPr>
        <w:numPr>
          <w:ilvl w:val="2"/>
          <w:numId w:val="900"/>
        </w:numPr>
        <w:spacing w:before="0" w:after="0"/>
      </w:pPr>
      <w:r>
        <w:t>Types of Systems</w:t>
      </w:r>
    </w:p>
    <w:p>
      <w:pPr>
        <w:numPr>
          <w:ilvl w:val="3"/>
          <w:numId w:val="900"/>
        </w:numPr>
        <w:spacing w:before="0" w:after="0"/>
      </w:pPr>
      <w:r>
        <w:t>Isolated Systems</w:t>
      </w:r>
    </w:p>
    <w:p>
      <w:pPr>
        <w:numPr>
          <w:ilvl w:val="3"/>
          <w:numId w:val="900"/>
        </w:numPr>
        <w:spacing w:before="0" w:after="0"/>
      </w:pPr>
      <w:r>
        <w:t>Closed Systems</w:t>
      </w:r>
    </w:p>
    <w:p>
      <w:pPr>
        <w:numPr>
          <w:ilvl w:val="3"/>
          <w:numId w:val="900"/>
        </w:numPr>
        <w:spacing w:before="0" w:after="0"/>
      </w:pPr>
      <w:r>
        <w:t>Open Systems</w:t>
      </w:r>
    </w:p>
    <w:p>
      <w:pPr>
        <w:numPr>
          <w:ilvl w:val="2"/>
          <w:numId w:val="900"/>
        </w:numPr>
        <w:spacing w:before="0" w:after="0"/>
      </w:pPr>
      <w:r>
        <w:t>Types of Boundaries</w:t>
      </w:r>
    </w:p>
    <w:p>
      <w:pPr>
        <w:numPr>
          <w:ilvl w:val="3"/>
          <w:numId w:val="900"/>
        </w:numPr>
        <w:spacing w:before="0" w:after="0"/>
      </w:pPr>
      <w:r>
        <w:t>Fixed Boundaries</w:t>
      </w:r>
    </w:p>
    <w:p>
      <w:pPr>
        <w:numPr>
          <w:ilvl w:val="3"/>
          <w:numId w:val="900"/>
        </w:numPr>
        <w:spacing w:before="0" w:after="0"/>
      </w:pPr>
      <w:r>
        <w:t>Movable Boundaries</w:t>
      </w:r>
    </w:p>
    <w:p>
      <w:pPr>
        <w:numPr>
          <w:ilvl w:val="3"/>
          <w:numId w:val="900"/>
        </w:numPr>
        <w:spacing w:before="0" w:after="0"/>
      </w:pPr>
      <w:r>
        <w:t>Permeable Boundaries</w:t>
      </w:r>
    </w:p>
    <w:p>
      <w:pPr>
        <w:numPr>
          <w:ilvl w:val="3"/>
          <w:numId w:val="900"/>
        </w:numPr>
        <w:spacing w:before="0" w:after="0"/>
      </w:pPr>
      <w:r>
        <w:t>Impermeable Boundaries</w:t>
      </w:r>
    </w:p>
    <w:p>
      <w:pPr>
        <w:numPr>
          <w:ilvl w:val="2"/>
          <w:numId w:val="900"/>
        </w:numPr>
        <w:spacing w:before="0" w:after="0"/>
      </w:pPr>
      <w:r>
        <w:t>System-Surroundings Interactions</w:t>
      </w:r>
    </w:p>
    <w:p>
      <w:pPr>
        <w:numPr>
          <w:ilvl w:val="1"/>
          <w:numId w:val="900"/>
        </w:numPr>
        <w:spacing w:before="0" w:after="0"/>
      </w:pPr>
      <w:r>
        <w:t>Thermodynamic State and State Variables</w:t>
      </w:r>
    </w:p>
    <w:p>
      <w:pPr>
        <w:numPr>
          <w:ilvl w:val="2"/>
          <w:numId w:val="900"/>
        </w:numPr>
        <w:spacing w:before="0" w:after="0"/>
      </w:pPr>
      <w:r>
        <w:t>Definition of Thermodynamic State</w:t>
      </w:r>
    </w:p>
    <w:p>
      <w:pPr>
        <w:numPr>
          <w:ilvl w:val="2"/>
          <w:numId w:val="900"/>
        </w:numPr>
        <w:spacing w:before="0" w:after="0"/>
      </w:pPr>
      <w:r>
        <w:t>State Variables</w:t>
      </w:r>
    </w:p>
    <w:p>
      <w:pPr>
        <w:numPr>
          <w:ilvl w:val="3"/>
          <w:numId w:val="900"/>
        </w:numPr>
        <w:spacing w:before="0" w:after="0"/>
      </w:pPr>
      <w:r>
        <w:t>Pressure</w:t>
      </w:r>
    </w:p>
    <w:p>
      <w:pPr>
        <w:numPr>
          <w:ilvl w:val="3"/>
          <w:numId w:val="900"/>
        </w:numPr>
        <w:spacing w:before="0" w:after="0"/>
      </w:pPr>
      <w:r>
        <w:t>Volume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Extensive and Intensive Properties</w:t>
      </w:r>
    </w:p>
    <w:p>
      <w:pPr>
        <w:numPr>
          <w:ilvl w:val="3"/>
          <w:numId w:val="900"/>
        </w:numPr>
        <w:spacing w:before="0" w:after="0"/>
      </w:pPr>
      <w:r>
        <w:t>Definition of Extensive Properties</w:t>
      </w:r>
    </w:p>
    <w:p>
      <w:pPr>
        <w:numPr>
          <w:ilvl w:val="3"/>
          <w:numId w:val="900"/>
        </w:numPr>
        <w:spacing w:before="0" w:after="0"/>
      </w:pPr>
      <w:r>
        <w:t>Definition of Intensive Properties</w:t>
      </w:r>
    </w:p>
    <w:p>
      <w:pPr>
        <w:numPr>
          <w:ilvl w:val="3"/>
          <w:numId w:val="900"/>
        </w:numPr>
        <w:spacing w:before="0" w:after="0"/>
      </w:pPr>
      <w:r>
        <w:t>Examples and Distinctions</w:t>
      </w:r>
    </w:p>
    <w:p>
      <w:pPr>
        <w:numPr>
          <w:ilvl w:val="3"/>
          <w:numId w:val="900"/>
        </w:numPr>
        <w:spacing w:before="0" w:after="0"/>
      </w:pPr>
      <w:r>
        <w:t>Mathematical Relationships</w:t>
      </w:r>
    </w:p>
    <w:p>
      <w:pPr>
        <w:numPr>
          <w:ilvl w:val="1"/>
          <w:numId w:val="900"/>
        </w:numPr>
        <w:spacing w:before="0" w:after="0"/>
      </w:pPr>
      <w:r>
        <w:t>Thermodynamic Equilibrium</w:t>
      </w:r>
    </w:p>
    <w:p>
      <w:pPr>
        <w:numPr>
          <w:ilvl w:val="2"/>
          <w:numId w:val="900"/>
        </w:numPr>
        <w:spacing w:before="0" w:after="0"/>
      </w:pPr>
      <w:r>
        <w:t>Definition of Equilibrium</w:t>
      </w:r>
    </w:p>
    <w:p>
      <w:pPr>
        <w:numPr>
          <w:ilvl w:val="2"/>
          <w:numId w:val="900"/>
        </w:numPr>
        <w:spacing w:before="0" w:after="0"/>
      </w:pPr>
      <w:r>
        <w:t>Types of Equilibrium</w:t>
      </w:r>
    </w:p>
    <w:p>
      <w:pPr>
        <w:numPr>
          <w:ilvl w:val="3"/>
          <w:numId w:val="900"/>
        </w:numPr>
        <w:spacing w:before="0" w:after="0"/>
      </w:pPr>
      <w:r>
        <w:t>Thermal Equilibrium</w:t>
      </w:r>
    </w:p>
    <w:p>
      <w:pPr>
        <w:numPr>
          <w:ilvl w:val="3"/>
          <w:numId w:val="900"/>
        </w:numPr>
        <w:spacing w:before="0" w:after="0"/>
      </w:pPr>
      <w:r>
        <w:t>Mechanical Equilibrium</w:t>
      </w:r>
    </w:p>
    <w:p>
      <w:pPr>
        <w:numPr>
          <w:ilvl w:val="3"/>
          <w:numId w:val="900"/>
        </w:numPr>
        <w:spacing w:before="0" w:after="0"/>
      </w:pPr>
      <w:r>
        <w:t>Chemical Equilibrium</w:t>
      </w:r>
    </w:p>
    <w:p>
      <w:pPr>
        <w:numPr>
          <w:ilvl w:val="3"/>
          <w:numId w:val="900"/>
        </w:numPr>
        <w:spacing w:before="0" w:after="0"/>
      </w:pPr>
      <w:r>
        <w:t>Phase Equilibrium</w:t>
      </w:r>
    </w:p>
    <w:p>
      <w:pPr>
        <w:numPr>
          <w:ilvl w:val="2"/>
          <w:numId w:val="900"/>
        </w:numPr>
        <w:spacing w:before="0" w:after="0"/>
      </w:pPr>
      <w:r>
        <w:t>Criteria for Equilibrium</w:t>
      </w:r>
    </w:p>
    <w:p>
      <w:pPr>
        <w:numPr>
          <w:ilvl w:val="2"/>
          <w:numId w:val="900"/>
        </w:numPr>
        <w:spacing w:before="0" w:after="0"/>
      </w:pPr>
      <w:r>
        <w:t>Local vs. Global Equilibrium</w:t>
      </w:r>
    </w:p>
    <w:p>
      <w:pPr>
        <w:numPr>
          <w:ilvl w:val="0"/>
          <w:numId w:val="900"/>
        </w:numPr>
        <w:spacing w:before="0" w:after="0"/>
      </w:pPr>
      <w:r>
        <w:t>Temperature and the Zeroth Law of Thermodynamics</w:t>
      </w:r>
    </w:p>
    <w:p>
      <w:pPr>
        <w:numPr>
          <w:ilvl w:val="1"/>
          <w:numId w:val="900"/>
        </w:numPr>
        <w:spacing w:before="0" w:after="0"/>
      </w:pPr>
      <w:r>
        <w:t>The Zeroth Law of Thermodynamics</w:t>
      </w:r>
    </w:p>
    <w:p>
      <w:pPr>
        <w:numPr>
          <w:ilvl w:val="2"/>
          <w:numId w:val="900"/>
        </w:numPr>
        <w:spacing w:before="0" w:after="0"/>
      </w:pPr>
      <w:r>
        <w:t>Statement and Significance</w:t>
      </w:r>
    </w:p>
    <w:p>
      <w:pPr>
        <w:numPr>
          <w:ilvl w:val="2"/>
          <w:numId w:val="900"/>
        </w:numPr>
        <w:spacing w:before="0" w:after="0"/>
      </w:pPr>
      <w:r>
        <w:t>Transitive Property of Thermal Equilibrium</w:t>
      </w:r>
    </w:p>
    <w:p>
      <w:pPr>
        <w:numPr>
          <w:ilvl w:val="2"/>
          <w:numId w:val="900"/>
        </w:numPr>
        <w:spacing w:before="0" w:after="0"/>
      </w:pPr>
      <w:r>
        <w:t>Implications for Temperature Measurement</w:t>
      </w:r>
    </w:p>
    <w:p>
      <w:pPr>
        <w:numPr>
          <w:ilvl w:val="1"/>
          <w:numId w:val="900"/>
        </w:numPr>
        <w:spacing w:before="0" w:after="0"/>
      </w:pPr>
      <w:r>
        <w:t>Concept of Temperature</w:t>
      </w:r>
    </w:p>
    <w:p>
      <w:pPr>
        <w:numPr>
          <w:ilvl w:val="2"/>
          <w:numId w:val="900"/>
        </w:numPr>
        <w:spacing w:before="0" w:after="0"/>
      </w:pPr>
      <w:r>
        <w:t>Physical Meaning of Temperature</w:t>
      </w:r>
    </w:p>
    <w:p>
      <w:pPr>
        <w:numPr>
          <w:ilvl w:val="2"/>
          <w:numId w:val="900"/>
        </w:numPr>
        <w:spacing w:before="0" w:after="0"/>
      </w:pPr>
      <w:r>
        <w:t>Temperature as a State Variable</w:t>
      </w:r>
    </w:p>
    <w:p>
      <w:pPr>
        <w:numPr>
          <w:ilvl w:val="2"/>
          <w:numId w:val="900"/>
        </w:numPr>
        <w:spacing w:before="0" w:after="0"/>
      </w:pPr>
      <w:r>
        <w:t>Empirical vs. Thermodynamic Temperature</w:t>
      </w:r>
    </w:p>
    <w:p>
      <w:pPr>
        <w:numPr>
          <w:ilvl w:val="1"/>
          <w:numId w:val="900"/>
        </w:numPr>
        <w:spacing w:before="0" w:after="0"/>
      </w:pPr>
      <w:r>
        <w:t>Temperature Scales</w:t>
      </w:r>
    </w:p>
    <w:p>
      <w:pPr>
        <w:numPr>
          <w:ilvl w:val="2"/>
          <w:numId w:val="900"/>
        </w:numPr>
        <w:spacing w:before="0" w:after="0"/>
      </w:pPr>
      <w:r>
        <w:t>Celsius Scale</w:t>
      </w:r>
    </w:p>
    <w:p>
      <w:pPr>
        <w:numPr>
          <w:ilvl w:val="3"/>
          <w:numId w:val="900"/>
        </w:numPr>
        <w:spacing w:before="0" w:after="0"/>
      </w:pPr>
      <w:r>
        <w:t>Definition and Reference Points</w:t>
      </w:r>
    </w:p>
    <w:p>
      <w:pPr>
        <w:numPr>
          <w:ilvl w:val="3"/>
          <w:numId w:val="900"/>
        </w:numPr>
        <w:spacing w:before="0" w:after="0"/>
      </w:pPr>
      <w:r>
        <w:t>Historical Development</w:t>
      </w:r>
    </w:p>
    <w:p>
      <w:pPr>
        <w:numPr>
          <w:ilvl w:val="2"/>
          <w:numId w:val="900"/>
        </w:numPr>
        <w:spacing w:before="0" w:after="0"/>
      </w:pPr>
      <w:r>
        <w:t>Fahrenheit Scale</w:t>
      </w:r>
    </w:p>
    <w:p>
      <w:pPr>
        <w:numPr>
          <w:ilvl w:val="3"/>
          <w:numId w:val="900"/>
        </w:numPr>
        <w:spacing w:before="0" w:after="0"/>
      </w:pPr>
      <w:r>
        <w:t>Definition and Reference Points</w:t>
      </w:r>
    </w:p>
    <w:p>
      <w:pPr>
        <w:numPr>
          <w:ilvl w:val="3"/>
          <w:numId w:val="900"/>
        </w:numPr>
        <w:spacing w:before="0" w:after="0"/>
      </w:pPr>
      <w:r>
        <w:t>Conversion Formulas</w:t>
      </w:r>
    </w:p>
    <w:p>
      <w:pPr>
        <w:numPr>
          <w:ilvl w:val="2"/>
          <w:numId w:val="900"/>
        </w:numPr>
        <w:spacing w:before="0" w:after="0"/>
      </w:pPr>
      <w:r>
        <w:t>Kelvin Scale and Absolute Zero</w:t>
      </w:r>
    </w:p>
    <w:p>
      <w:pPr>
        <w:numPr>
          <w:ilvl w:val="3"/>
          <w:numId w:val="900"/>
        </w:numPr>
        <w:spacing w:before="0" w:after="0"/>
      </w:pPr>
      <w:r>
        <w:t>Definition of Kelvin Scale</w:t>
      </w:r>
    </w:p>
    <w:p>
      <w:pPr>
        <w:numPr>
          <w:ilvl w:val="3"/>
          <w:numId w:val="900"/>
        </w:numPr>
        <w:spacing w:before="0" w:after="0"/>
      </w:pPr>
      <w:r>
        <w:t>Absolute Zero Concept</w:t>
      </w:r>
    </w:p>
    <w:p>
      <w:pPr>
        <w:numPr>
          <w:ilvl w:val="3"/>
          <w:numId w:val="900"/>
        </w:numPr>
        <w:spacing w:before="0" w:after="0"/>
      </w:pPr>
      <w:r>
        <w:t>Conversion Between Scales</w:t>
      </w:r>
    </w:p>
    <w:p>
      <w:pPr>
        <w:numPr>
          <w:ilvl w:val="2"/>
          <w:numId w:val="900"/>
        </w:numPr>
        <w:spacing w:before="0" w:after="0"/>
      </w:pPr>
      <w:r>
        <w:t>Rankine Scale</w:t>
      </w:r>
    </w:p>
    <w:p>
      <w:pPr>
        <w:numPr>
          <w:ilvl w:val="1"/>
          <w:numId w:val="900"/>
        </w:numPr>
        <w:spacing w:before="0" w:after="0"/>
      </w:pPr>
      <w:r>
        <w:t>Thermometers and Thermometry</w:t>
      </w:r>
    </w:p>
    <w:p>
      <w:pPr>
        <w:numPr>
          <w:ilvl w:val="2"/>
          <w:numId w:val="900"/>
        </w:numPr>
        <w:spacing w:before="0" w:after="0"/>
      </w:pPr>
      <w:r>
        <w:t>Principles of Thermometry</w:t>
      </w:r>
    </w:p>
    <w:p>
      <w:pPr>
        <w:numPr>
          <w:ilvl w:val="2"/>
          <w:numId w:val="900"/>
        </w:numPr>
        <w:spacing w:before="0" w:after="0"/>
      </w:pPr>
      <w:r>
        <w:t>Types of Thermometers</w:t>
      </w:r>
    </w:p>
    <w:p>
      <w:pPr>
        <w:numPr>
          <w:ilvl w:val="3"/>
          <w:numId w:val="900"/>
        </w:numPr>
        <w:spacing w:before="0" w:after="0"/>
      </w:pPr>
      <w:r>
        <w:t>Constant-Volume Gas Thermometer</w:t>
      </w:r>
    </w:p>
    <w:p>
      <w:pPr>
        <w:numPr>
          <w:ilvl w:val="4"/>
          <w:numId w:val="900"/>
        </w:numPr>
        <w:spacing w:before="0" w:after="0"/>
      </w:pPr>
      <w:r>
        <w:t>Construction and Operation</w:t>
      </w:r>
    </w:p>
    <w:p>
      <w:pPr>
        <w:numPr>
          <w:ilvl w:val="4"/>
          <w:numId w:val="900"/>
        </w:numPr>
        <w:spacing w:before="0" w:after="0"/>
      </w:pPr>
      <w:r>
        <w:t>Advantages and Limitations</w:t>
      </w:r>
    </w:p>
    <w:p>
      <w:pPr>
        <w:numPr>
          <w:ilvl w:val="4"/>
          <w:numId w:val="900"/>
        </w:numPr>
        <w:spacing w:before="0" w:after="0"/>
      </w:pPr>
      <w:r>
        <w:t>Ideal Gas Extrapolation</w:t>
      </w:r>
    </w:p>
    <w:p>
      <w:pPr>
        <w:numPr>
          <w:ilvl w:val="3"/>
          <w:numId w:val="900"/>
        </w:numPr>
        <w:spacing w:before="0" w:after="0"/>
      </w:pPr>
      <w:r>
        <w:t>Resistance Thermometer</w:t>
      </w:r>
    </w:p>
    <w:p>
      <w:pPr>
        <w:numPr>
          <w:ilvl w:val="4"/>
          <w:numId w:val="900"/>
        </w:numPr>
        <w:spacing w:before="0" w:after="0"/>
      </w:pPr>
      <w:r>
        <w:t>Principle of Operation</w:t>
      </w:r>
    </w:p>
    <w:p>
      <w:pPr>
        <w:numPr>
          <w:ilvl w:val="4"/>
          <w:numId w:val="900"/>
        </w:numPr>
        <w:spacing w:before="0" w:after="0"/>
      </w:pPr>
      <w:r>
        <w:t>Temperature Coefficient of Resistance</w:t>
      </w:r>
    </w:p>
    <w:p>
      <w:pPr>
        <w:numPr>
          <w:ilvl w:val="3"/>
          <w:numId w:val="900"/>
        </w:numPr>
        <w:spacing w:before="0" w:after="0"/>
      </w:pPr>
      <w:r>
        <w:t>Thermocouple</w:t>
      </w:r>
    </w:p>
    <w:p>
      <w:pPr>
        <w:numPr>
          <w:ilvl w:val="4"/>
          <w:numId w:val="900"/>
        </w:numPr>
        <w:spacing w:before="0" w:after="0"/>
      </w:pPr>
      <w:r>
        <w:t>Seebeck Effect</w:t>
      </w:r>
    </w:p>
    <w:p>
      <w:pPr>
        <w:numPr>
          <w:ilvl w:val="4"/>
          <w:numId w:val="900"/>
        </w:numPr>
        <w:spacing w:before="0" w:after="0"/>
      </w:pPr>
      <w:r>
        <w:t>Uses and Calibration</w:t>
      </w:r>
    </w:p>
    <w:p>
      <w:pPr>
        <w:numPr>
          <w:ilvl w:val="4"/>
          <w:numId w:val="900"/>
        </w:numPr>
        <w:spacing w:before="0" w:after="0"/>
      </w:pPr>
      <w:r>
        <w:t>Reference Junction Compensation</w:t>
      </w:r>
    </w:p>
    <w:p>
      <w:pPr>
        <w:numPr>
          <w:ilvl w:val="3"/>
          <w:numId w:val="900"/>
        </w:numPr>
        <w:spacing w:before="0" w:after="0"/>
      </w:pPr>
      <w:r>
        <w:t>Liquid-in-Glass Thermometers</w:t>
      </w:r>
    </w:p>
    <w:p>
      <w:pPr>
        <w:numPr>
          <w:ilvl w:val="3"/>
          <w:numId w:val="900"/>
        </w:numPr>
        <w:spacing w:before="0" w:after="0"/>
      </w:pPr>
      <w:r>
        <w:t>Bimetallic Thermometers</w:t>
      </w:r>
    </w:p>
    <w:p>
      <w:pPr>
        <w:numPr>
          <w:ilvl w:val="3"/>
          <w:numId w:val="900"/>
        </w:numPr>
        <w:spacing w:before="0" w:after="0"/>
      </w:pPr>
      <w:r>
        <w:t>Optical Pyrometers</w:t>
      </w:r>
    </w:p>
    <w:p>
      <w:pPr>
        <w:numPr>
          <w:ilvl w:val="2"/>
          <w:numId w:val="900"/>
        </w:numPr>
        <w:spacing w:before="0" w:after="0"/>
      </w:pPr>
      <w:r>
        <w:t>Calibration of Thermometers</w:t>
      </w:r>
    </w:p>
    <w:p>
      <w:pPr>
        <w:numPr>
          <w:ilvl w:val="2"/>
          <w:numId w:val="900"/>
        </w:numPr>
        <w:spacing w:before="0" w:after="0"/>
      </w:pPr>
      <w:r>
        <w:t>Fixed Points and Standards</w:t>
      </w:r>
    </w:p>
    <w:p>
      <w:pPr>
        <w:numPr>
          <w:ilvl w:val="0"/>
          <w:numId w:val="900"/>
        </w:numPr>
        <w:spacing w:before="0" w:after="0"/>
      </w:pPr>
      <w:r>
        <w:t>Thermal Expansion</w:t>
      </w:r>
    </w:p>
    <w:p>
      <w:pPr>
        <w:numPr>
          <w:ilvl w:val="1"/>
          <w:numId w:val="900"/>
        </w:numPr>
        <w:spacing w:before="0" w:after="0"/>
      </w:pPr>
      <w:r>
        <w:t>Linear Expansion</w:t>
      </w:r>
    </w:p>
    <w:p>
      <w:pPr>
        <w:numPr>
          <w:ilvl w:val="2"/>
          <w:numId w:val="900"/>
        </w:numPr>
        <w:spacing w:before="0" w:after="0"/>
      </w:pPr>
      <w:r>
        <w:t>Coefficient of Linear Expansion</w:t>
      </w:r>
    </w:p>
    <w:p>
      <w:pPr>
        <w:numPr>
          <w:ilvl w:val="2"/>
          <w:numId w:val="900"/>
        </w:numPr>
        <w:spacing w:before="0" w:after="0"/>
      </w:pPr>
      <w:r>
        <w:t>Mathematical Expression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Applications and Examples</w:t>
      </w:r>
    </w:p>
    <w:p>
      <w:pPr>
        <w:numPr>
          <w:ilvl w:val="1"/>
          <w:numId w:val="900"/>
        </w:numPr>
        <w:spacing w:before="0" w:after="0"/>
      </w:pPr>
      <w:r>
        <w:t>Area Expansion</w:t>
      </w:r>
    </w:p>
    <w:p>
      <w:pPr>
        <w:numPr>
          <w:ilvl w:val="2"/>
          <w:numId w:val="900"/>
        </w:numPr>
        <w:spacing w:before="0" w:after="0"/>
      </w:pPr>
      <w:r>
        <w:t>Coefficient of Area Expansion</w:t>
      </w:r>
    </w:p>
    <w:p>
      <w:pPr>
        <w:numPr>
          <w:ilvl w:val="2"/>
          <w:numId w:val="900"/>
        </w:numPr>
        <w:spacing w:before="0" w:after="0"/>
      </w:pPr>
      <w:r>
        <w:t>Mathematical Expression</w:t>
      </w:r>
    </w:p>
    <w:p>
      <w:pPr>
        <w:numPr>
          <w:ilvl w:val="2"/>
          <w:numId w:val="900"/>
        </w:numPr>
        <w:spacing w:before="0" w:after="0"/>
      </w:pPr>
      <w:r>
        <w:t>Relationship to Linear Expansion</w:t>
      </w:r>
    </w:p>
    <w:p>
      <w:pPr>
        <w:numPr>
          <w:ilvl w:val="1"/>
          <w:numId w:val="900"/>
        </w:numPr>
        <w:spacing w:before="0" w:after="0"/>
      </w:pPr>
      <w:r>
        <w:t>Volume Expansion</w:t>
      </w:r>
    </w:p>
    <w:p>
      <w:pPr>
        <w:numPr>
          <w:ilvl w:val="2"/>
          <w:numId w:val="900"/>
        </w:numPr>
        <w:spacing w:before="0" w:after="0"/>
      </w:pPr>
      <w:r>
        <w:t>Coefficient of Volume Expansion</w:t>
      </w:r>
    </w:p>
    <w:p>
      <w:pPr>
        <w:numPr>
          <w:ilvl w:val="2"/>
          <w:numId w:val="900"/>
        </w:numPr>
        <w:spacing w:before="0" w:after="0"/>
      </w:pPr>
      <w:r>
        <w:t>Mathematical Expression</w:t>
      </w:r>
    </w:p>
    <w:p>
      <w:pPr>
        <w:numPr>
          <w:ilvl w:val="2"/>
          <w:numId w:val="900"/>
        </w:numPr>
        <w:spacing w:before="0" w:after="0"/>
      </w:pPr>
      <w:r>
        <w:t>Relationship to Linear Expansion</w:t>
      </w:r>
    </w:p>
    <w:p>
      <w:pPr>
        <w:numPr>
          <w:ilvl w:val="1"/>
          <w:numId w:val="900"/>
        </w:numPr>
        <w:spacing w:before="0" w:after="0"/>
      </w:pPr>
      <w:r>
        <w:t>Thermal Expansion of Solids</w:t>
      </w:r>
    </w:p>
    <w:p>
      <w:pPr>
        <w:numPr>
          <w:ilvl w:val="2"/>
          <w:numId w:val="900"/>
        </w:numPr>
        <w:spacing w:before="0" w:after="0"/>
      </w:pPr>
      <w:r>
        <w:t>Crystalline Structure Effects</w:t>
      </w:r>
    </w:p>
    <w:p>
      <w:pPr>
        <w:numPr>
          <w:ilvl w:val="2"/>
          <w:numId w:val="900"/>
        </w:numPr>
        <w:spacing w:before="0" w:after="0"/>
      </w:pPr>
      <w:r>
        <w:t>Anisotropic Expansion</w:t>
      </w:r>
    </w:p>
    <w:p>
      <w:pPr>
        <w:numPr>
          <w:ilvl w:val="1"/>
          <w:numId w:val="900"/>
        </w:numPr>
        <w:spacing w:before="0" w:after="0"/>
      </w:pPr>
      <w:r>
        <w:t>Thermal Expansion of Liquids</w:t>
      </w:r>
    </w:p>
    <w:p>
      <w:pPr>
        <w:numPr>
          <w:ilvl w:val="2"/>
          <w:numId w:val="900"/>
        </w:numPr>
        <w:spacing w:before="0" w:after="0"/>
      </w:pPr>
      <w:r>
        <w:t>Apparent vs. Real Expansion</w:t>
      </w:r>
    </w:p>
    <w:p>
      <w:pPr>
        <w:numPr>
          <w:ilvl w:val="2"/>
          <w:numId w:val="900"/>
        </w:numPr>
        <w:spacing w:before="0" w:after="0"/>
      </w:pPr>
      <w:r>
        <w:t>Container Effects</w:t>
      </w:r>
    </w:p>
    <w:p>
      <w:pPr>
        <w:numPr>
          <w:ilvl w:val="1"/>
          <w:numId w:val="900"/>
        </w:numPr>
        <w:spacing w:before="0" w:after="0"/>
      </w:pPr>
      <w:r>
        <w:t>Thermal Expansion of Water</w:t>
      </w:r>
    </w:p>
    <w:p>
      <w:pPr>
        <w:numPr>
          <w:ilvl w:val="2"/>
          <w:numId w:val="900"/>
        </w:numPr>
        <w:spacing w:before="0" w:after="0"/>
      </w:pPr>
      <w:r>
        <w:t>Anomalous Expansion of Water</w:t>
      </w:r>
    </w:p>
    <w:p>
      <w:pPr>
        <w:numPr>
          <w:ilvl w:val="2"/>
          <w:numId w:val="900"/>
        </w:numPr>
        <w:spacing w:before="0" w:after="0"/>
      </w:pPr>
      <w:r>
        <w:t>Maximum Density at 4°C</w:t>
      </w:r>
    </w:p>
    <w:p>
      <w:pPr>
        <w:numPr>
          <w:ilvl w:val="2"/>
          <w:numId w:val="900"/>
        </w:numPr>
        <w:spacing w:before="0" w:after="0"/>
      </w:pPr>
      <w:r>
        <w:t>Significance in Nature and Technology</w:t>
      </w:r>
    </w:p>
    <w:p>
      <w:pPr>
        <w:numPr>
          <w:ilvl w:val="1"/>
          <w:numId w:val="900"/>
        </w:numPr>
        <w:spacing w:before="0" w:after="0"/>
      </w:pPr>
      <w:r>
        <w:t>Applications and Consequences</w:t>
      </w:r>
    </w:p>
    <w:p>
      <w:pPr>
        <w:numPr>
          <w:ilvl w:val="2"/>
          <w:numId w:val="900"/>
        </w:numPr>
        <w:spacing w:before="0" w:after="0"/>
      </w:pPr>
      <w:r>
        <w:t>Engineering Applications</w:t>
      </w:r>
    </w:p>
    <w:p>
      <w:pPr>
        <w:numPr>
          <w:ilvl w:val="2"/>
          <w:numId w:val="900"/>
        </w:numPr>
        <w:spacing w:before="0" w:after="0"/>
      </w:pPr>
      <w:r>
        <w:t>Thermal Stress</w:t>
      </w:r>
    </w:p>
    <w:p>
      <w:pPr>
        <w:numPr>
          <w:ilvl w:val="2"/>
          <w:numId w:val="900"/>
        </w:numPr>
        <w:spacing w:before="0" w:after="0"/>
      </w:pPr>
      <w:r>
        <w:t>Compensation Techniques</w:t>
      </w:r>
    </w:p>
    <w:p>
      <w:pPr>
        <w:pStyle w:val="Heading1"/>
      </w:pPr>
      <w:r>
        <w:t>Heat and the First Law of Thermodynamics</w:t>
      </w:r>
    </w:p>
    <w:p>
      <w:pPr>
        <w:numPr>
          <w:ilvl w:val="0"/>
          <w:numId w:val="900"/>
        </w:numPr>
        <w:spacing w:before="0" w:after="0"/>
      </w:pPr>
      <w:r>
        <w:t>Heat as Energy Transfer</w:t>
      </w:r>
    </w:p>
    <w:p>
      <w:pPr>
        <w:numPr>
          <w:ilvl w:val="1"/>
          <w:numId w:val="900"/>
        </w:numPr>
        <w:spacing w:before="0" w:after="0"/>
      </w:pPr>
      <w:r>
        <w:t>Definition of Heat</w:t>
      </w:r>
    </w:p>
    <w:p>
      <w:pPr>
        <w:numPr>
          <w:ilvl w:val="1"/>
          <w:numId w:val="900"/>
        </w:numPr>
        <w:spacing w:before="0" w:after="0"/>
      </w:pPr>
      <w:r>
        <w:t>Heat vs. Temperature</w:t>
      </w:r>
    </w:p>
    <w:p>
      <w:pPr>
        <w:numPr>
          <w:ilvl w:val="1"/>
          <w:numId w:val="900"/>
        </w:numPr>
        <w:spacing w:before="0" w:after="0"/>
      </w:pPr>
      <w:r>
        <w:t>Mechanisms of Heat Transfer</w:t>
      </w:r>
    </w:p>
    <w:p>
      <w:pPr>
        <w:numPr>
          <w:ilvl w:val="1"/>
          <w:numId w:val="900"/>
        </w:numPr>
        <w:spacing w:before="0" w:after="0"/>
      </w:pPr>
      <w:r>
        <w:t>Units of Heat</w:t>
      </w:r>
    </w:p>
    <w:p>
      <w:pPr>
        <w:numPr>
          <w:ilvl w:val="2"/>
          <w:numId w:val="900"/>
        </w:numPr>
        <w:spacing w:before="0" w:after="0"/>
      </w:pPr>
      <w:r>
        <w:t>Calorie</w:t>
      </w:r>
    </w:p>
    <w:p>
      <w:pPr>
        <w:numPr>
          <w:ilvl w:val="2"/>
          <w:numId w:val="900"/>
        </w:numPr>
        <w:spacing w:before="0" w:after="0"/>
      </w:pPr>
      <w:r>
        <w:t>Joule</w:t>
      </w:r>
    </w:p>
    <w:p>
      <w:pPr>
        <w:numPr>
          <w:ilvl w:val="2"/>
          <w:numId w:val="900"/>
        </w:numPr>
        <w:spacing w:before="0" w:after="0"/>
      </w:pPr>
      <w:r>
        <w:t>BTU</w:t>
      </w:r>
    </w:p>
    <w:p>
      <w:pPr>
        <w:numPr>
          <w:ilvl w:val="1"/>
          <w:numId w:val="900"/>
        </w:numPr>
        <w:spacing w:before="0" w:after="0"/>
      </w:pPr>
      <w:r>
        <w:t>Mechanical Equivalent of Heat</w:t>
      </w:r>
    </w:p>
    <w:p>
      <w:pPr>
        <w:numPr>
          <w:ilvl w:val="2"/>
          <w:numId w:val="900"/>
        </w:numPr>
        <w:spacing w:before="0" w:after="0"/>
      </w:pPr>
      <w:r>
        <w:t>Joule's Experiment</w:t>
      </w:r>
    </w:p>
    <w:p>
      <w:pPr>
        <w:numPr>
          <w:ilvl w:val="2"/>
          <w:numId w:val="900"/>
        </w:numPr>
        <w:spacing w:before="0" w:after="0"/>
      </w:pPr>
      <w:r>
        <w:t>Energy Conversion Principles</w:t>
      </w:r>
    </w:p>
    <w:p>
      <w:pPr>
        <w:numPr>
          <w:ilvl w:val="2"/>
          <w:numId w:val="900"/>
        </w:numPr>
        <w:spacing w:before="0" w:after="0"/>
      </w:pPr>
      <w:r>
        <w:t>Historical Significance</w:t>
      </w:r>
    </w:p>
    <w:p>
      <w:pPr>
        <w:numPr>
          <w:ilvl w:val="0"/>
          <w:numId w:val="900"/>
        </w:numPr>
        <w:spacing w:before="0" w:after="0"/>
      </w:pPr>
      <w:r>
        <w:t>Internal Energy</w:t>
      </w:r>
    </w:p>
    <w:p>
      <w:pPr>
        <w:numPr>
          <w:ilvl w:val="1"/>
          <w:numId w:val="900"/>
        </w:numPr>
        <w:spacing w:before="0" w:after="0"/>
      </w:pPr>
      <w:r>
        <w:t>Definition of Internal Energy</w:t>
      </w:r>
    </w:p>
    <w:p>
      <w:pPr>
        <w:numPr>
          <w:ilvl w:val="1"/>
          <w:numId w:val="900"/>
        </w:numPr>
        <w:spacing w:before="0" w:after="0"/>
      </w:pPr>
      <w:r>
        <w:t>Components of Internal Energy</w:t>
      </w:r>
    </w:p>
    <w:p>
      <w:pPr>
        <w:numPr>
          <w:ilvl w:val="2"/>
          <w:numId w:val="900"/>
        </w:numPr>
        <w:spacing w:before="0" w:after="0"/>
      </w:pPr>
      <w:r>
        <w:t>Translational Energy</w:t>
      </w:r>
    </w:p>
    <w:p>
      <w:pPr>
        <w:numPr>
          <w:ilvl w:val="2"/>
          <w:numId w:val="900"/>
        </w:numPr>
        <w:spacing w:before="0" w:after="0"/>
      </w:pPr>
      <w:r>
        <w:t>Rotational Energy</w:t>
      </w:r>
    </w:p>
    <w:p>
      <w:pPr>
        <w:numPr>
          <w:ilvl w:val="2"/>
          <w:numId w:val="900"/>
        </w:numPr>
        <w:spacing w:before="0" w:after="0"/>
      </w:pPr>
      <w:r>
        <w:t>Vibrational Energy</w:t>
      </w:r>
    </w:p>
    <w:p>
      <w:pPr>
        <w:numPr>
          <w:ilvl w:val="2"/>
          <w:numId w:val="900"/>
        </w:numPr>
        <w:spacing w:before="0" w:after="0"/>
      </w:pPr>
      <w:r>
        <w:t>Potential Energy of Molecules</w:t>
      </w:r>
    </w:p>
    <w:p>
      <w:pPr>
        <w:numPr>
          <w:ilvl w:val="2"/>
          <w:numId w:val="900"/>
        </w:numPr>
        <w:spacing w:before="0" w:after="0"/>
      </w:pPr>
      <w:r>
        <w:t>Electronic Energy</w:t>
      </w:r>
    </w:p>
    <w:p>
      <w:pPr>
        <w:numPr>
          <w:ilvl w:val="1"/>
          <w:numId w:val="900"/>
        </w:numPr>
        <w:spacing w:before="0" w:after="0"/>
      </w:pPr>
      <w:r>
        <w:t>Internal Energy as a State Function</w:t>
      </w:r>
    </w:p>
    <w:p>
      <w:pPr>
        <w:numPr>
          <w:ilvl w:val="1"/>
          <w:numId w:val="900"/>
        </w:numPr>
        <w:spacing w:before="0" w:after="0"/>
      </w:pPr>
      <w:r>
        <w:t>Relation to Temperature</w:t>
      </w:r>
    </w:p>
    <w:p>
      <w:pPr>
        <w:numPr>
          <w:ilvl w:val="1"/>
          <w:numId w:val="900"/>
        </w:numPr>
        <w:spacing w:before="0" w:after="0"/>
      </w:pPr>
      <w:r>
        <w:t>Internal Energy of an Ideal Gas</w:t>
      </w:r>
    </w:p>
    <w:p>
      <w:pPr>
        <w:numPr>
          <w:ilvl w:val="2"/>
          <w:numId w:val="900"/>
        </w:numPr>
        <w:spacing w:before="0" w:after="0"/>
      </w:pPr>
      <w:r>
        <w:t>Monatomic Gases</w:t>
      </w:r>
    </w:p>
    <w:p>
      <w:pPr>
        <w:numPr>
          <w:ilvl w:val="2"/>
          <w:numId w:val="900"/>
        </w:numPr>
        <w:spacing w:before="0" w:after="0"/>
      </w:pPr>
      <w:r>
        <w:t>Diatomic Gases</w:t>
      </w:r>
    </w:p>
    <w:p>
      <w:pPr>
        <w:numPr>
          <w:ilvl w:val="2"/>
          <w:numId w:val="900"/>
        </w:numPr>
        <w:spacing w:before="0" w:after="0"/>
      </w:pPr>
      <w:r>
        <w:t>Polyatomic Gases</w:t>
      </w:r>
    </w:p>
    <w:p>
      <w:pPr>
        <w:numPr>
          <w:ilvl w:val="0"/>
          <w:numId w:val="900"/>
        </w:numPr>
        <w:spacing w:before="0" w:after="0"/>
      </w:pPr>
      <w:r>
        <w:t>Work in Thermodynamics</w:t>
      </w:r>
    </w:p>
    <w:p>
      <w:pPr>
        <w:numPr>
          <w:ilvl w:val="1"/>
          <w:numId w:val="900"/>
        </w:numPr>
        <w:spacing w:before="0" w:after="0"/>
      </w:pPr>
      <w:r>
        <w:t>Definition of Work in Thermodynamics</w:t>
      </w:r>
    </w:p>
    <w:p>
      <w:pPr>
        <w:numPr>
          <w:ilvl w:val="1"/>
          <w:numId w:val="900"/>
        </w:numPr>
        <w:spacing w:before="0" w:after="0"/>
      </w:pPr>
      <w:r>
        <w:t>Work Done by an Expanding Gas</w:t>
      </w:r>
    </w:p>
    <w:p>
      <w:pPr>
        <w:numPr>
          <w:ilvl w:val="2"/>
          <w:numId w:val="900"/>
        </w:numPr>
        <w:spacing w:before="0" w:after="0"/>
      </w:pPr>
      <w:r>
        <w:t>Expression for Work (PdV)</w:t>
      </w:r>
    </w:p>
    <w:p>
      <w:pPr>
        <w:numPr>
          <w:ilvl w:val="2"/>
          <w:numId w:val="900"/>
        </w:numPr>
        <w:spacing w:before="0" w:after="0"/>
      </w:pPr>
      <w:r>
        <w:t>Graphical Interpretation</w:t>
      </w:r>
    </w:p>
    <w:p>
      <w:pPr>
        <w:numPr>
          <w:ilvl w:val="1"/>
          <w:numId w:val="900"/>
        </w:numPr>
        <w:spacing w:before="0" w:after="0"/>
      </w:pPr>
      <w:r>
        <w:t>Work in Different Processes</w:t>
      </w:r>
    </w:p>
    <w:p>
      <w:pPr>
        <w:numPr>
          <w:ilvl w:val="2"/>
          <w:numId w:val="900"/>
        </w:numPr>
        <w:spacing w:before="0" w:after="0"/>
      </w:pPr>
      <w:r>
        <w:t>Constant Pressure Work</w:t>
      </w:r>
    </w:p>
    <w:p>
      <w:pPr>
        <w:numPr>
          <w:ilvl w:val="2"/>
          <w:numId w:val="900"/>
        </w:numPr>
        <w:spacing w:before="0" w:after="0"/>
      </w:pPr>
      <w:r>
        <w:t>Constant Volume Work</w:t>
      </w:r>
    </w:p>
    <w:p>
      <w:pPr>
        <w:numPr>
          <w:ilvl w:val="2"/>
          <w:numId w:val="900"/>
        </w:numPr>
        <w:spacing w:before="0" w:after="0"/>
      </w:pPr>
      <w:r>
        <w:t>General Process Work</w:t>
      </w:r>
    </w:p>
    <w:p>
      <w:pPr>
        <w:numPr>
          <w:ilvl w:val="1"/>
          <w:numId w:val="900"/>
        </w:numPr>
        <w:spacing w:before="0" w:after="0"/>
      </w:pPr>
      <w:r>
        <w:t>Path Dependence of Work and Heat</w:t>
      </w:r>
    </w:p>
    <w:p>
      <w:pPr>
        <w:numPr>
          <w:ilvl w:val="2"/>
          <w:numId w:val="900"/>
        </w:numPr>
        <w:spacing w:before="0" w:after="0"/>
      </w:pPr>
      <w:r>
        <w:t>State Functions vs. Path Functions</w:t>
      </w:r>
    </w:p>
    <w:p>
      <w:pPr>
        <w:numPr>
          <w:ilvl w:val="2"/>
          <w:numId w:val="900"/>
        </w:numPr>
        <w:spacing w:before="0" w:after="0"/>
      </w:pPr>
      <w:r>
        <w:t>Examples and Implications</w:t>
      </w:r>
    </w:p>
    <w:p>
      <w:pPr>
        <w:numPr>
          <w:ilvl w:val="2"/>
          <w:numId w:val="900"/>
        </w:numPr>
        <w:spacing w:before="0" w:after="0"/>
      </w:pPr>
      <w:r>
        <w:t>Exact and Inexact Differentials</w:t>
      </w:r>
    </w:p>
    <w:p>
      <w:pPr>
        <w:numPr>
          <w:ilvl w:val="0"/>
          <w:numId w:val="900"/>
        </w:numPr>
        <w:spacing w:before="0" w:after="0"/>
      </w:pPr>
      <w:r>
        <w:t>The First Law of Thermodynamics</w:t>
      </w:r>
    </w:p>
    <w:p>
      <w:pPr>
        <w:numPr>
          <w:ilvl w:val="1"/>
          <w:numId w:val="900"/>
        </w:numPr>
        <w:spacing w:before="0" w:after="0"/>
      </w:pPr>
      <w:r>
        <w:t>Statement of the Law</w:t>
      </w:r>
    </w:p>
    <w:p>
      <w:pPr>
        <w:numPr>
          <w:ilvl w:val="1"/>
          <w:numId w:val="900"/>
        </w:numPr>
        <w:spacing w:before="0" w:after="0"/>
      </w:pPr>
      <w:r>
        <w:t>Conservation of Energy Principle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ΔU = Q - W</w:t>
      </w:r>
    </w:p>
    <w:p>
      <w:pPr>
        <w:numPr>
          <w:ilvl w:val="2"/>
          <w:numId w:val="900"/>
        </w:numPr>
        <w:spacing w:before="0" w:after="0"/>
      </w:pPr>
      <w:r>
        <w:t>Differential Form</w:t>
      </w:r>
    </w:p>
    <w:p>
      <w:pPr>
        <w:numPr>
          <w:ilvl w:val="1"/>
          <w:numId w:val="900"/>
        </w:numPr>
        <w:spacing w:before="0" w:after="0"/>
      </w:pPr>
      <w:r>
        <w:t>Sign Conventions</w:t>
      </w:r>
    </w:p>
    <w:p>
      <w:pPr>
        <w:numPr>
          <w:ilvl w:val="2"/>
          <w:numId w:val="900"/>
        </w:numPr>
        <w:spacing w:before="0" w:after="0"/>
      </w:pPr>
      <w:r>
        <w:t>Work Done by System</w:t>
      </w:r>
    </w:p>
    <w:p>
      <w:pPr>
        <w:numPr>
          <w:ilvl w:val="2"/>
          <w:numId w:val="900"/>
        </w:numPr>
        <w:spacing w:before="0" w:after="0"/>
      </w:pPr>
      <w:r>
        <w:t>Work Done on System</w:t>
      </w:r>
    </w:p>
    <w:p>
      <w:pPr>
        <w:numPr>
          <w:ilvl w:val="2"/>
          <w:numId w:val="900"/>
        </w:numPr>
        <w:spacing w:before="0" w:after="0"/>
      </w:pPr>
      <w:r>
        <w:t>Heat Added to System</w:t>
      </w:r>
    </w:p>
    <w:p>
      <w:pPr>
        <w:numPr>
          <w:ilvl w:val="2"/>
          <w:numId w:val="900"/>
        </w:numPr>
        <w:spacing w:before="0" w:after="0"/>
      </w:pPr>
      <w:r>
        <w:t>Heat Removed from System</w:t>
      </w:r>
    </w:p>
    <w:p>
      <w:pPr>
        <w:numPr>
          <w:ilvl w:val="1"/>
          <w:numId w:val="900"/>
        </w:numPr>
        <w:spacing w:before="0" w:after="0"/>
      </w:pPr>
      <w:r>
        <w:t>Applications of the First Law</w:t>
      </w:r>
    </w:p>
    <w:p>
      <w:pPr>
        <w:numPr>
          <w:ilvl w:val="2"/>
          <w:numId w:val="900"/>
        </w:numPr>
        <w:spacing w:before="0" w:after="0"/>
      </w:pPr>
      <w:r>
        <w:t>Isolated Systems</w:t>
      </w:r>
    </w:p>
    <w:p>
      <w:pPr>
        <w:numPr>
          <w:ilvl w:val="2"/>
          <w:numId w:val="900"/>
        </w:numPr>
        <w:spacing w:before="0" w:after="0"/>
      </w:pPr>
      <w:r>
        <w:t>Cyclic Processes</w:t>
      </w:r>
    </w:p>
    <w:p>
      <w:pPr>
        <w:numPr>
          <w:ilvl w:val="0"/>
          <w:numId w:val="900"/>
        </w:numPr>
        <w:spacing w:before="0" w:after="0"/>
      </w:pPr>
      <w:r>
        <w:t>Thermodynamic Processes</w:t>
      </w:r>
    </w:p>
    <w:p>
      <w:pPr>
        <w:numPr>
          <w:ilvl w:val="1"/>
          <w:numId w:val="900"/>
        </w:numPr>
        <w:spacing w:before="0" w:after="0"/>
      </w:pPr>
      <w:r>
        <w:t>Quasi-Static Processes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Equilibrium Assumption</w:t>
      </w:r>
    </w:p>
    <w:p>
      <w:pPr>
        <w:numPr>
          <w:ilvl w:val="1"/>
          <w:numId w:val="900"/>
        </w:numPr>
        <w:spacing w:before="0" w:after="0"/>
      </w:pPr>
      <w:r>
        <w:t>Reversible and Irreversible Processes</w:t>
      </w:r>
    </w:p>
    <w:p>
      <w:pPr>
        <w:numPr>
          <w:ilvl w:val="2"/>
          <w:numId w:val="900"/>
        </w:numPr>
        <w:spacing w:before="0" w:after="0"/>
      </w:pPr>
      <w:r>
        <w:t>Criteria for Reversibility</w:t>
      </w:r>
    </w:p>
    <w:p>
      <w:pPr>
        <w:numPr>
          <w:ilvl w:val="2"/>
          <w:numId w:val="900"/>
        </w:numPr>
        <w:spacing w:before="0" w:after="0"/>
      </w:pPr>
      <w:r>
        <w:t>Sources of Irreversibility</w:t>
      </w:r>
    </w:p>
    <w:p>
      <w:pPr>
        <w:numPr>
          <w:ilvl w:val="2"/>
          <w:numId w:val="900"/>
        </w:numPr>
        <w:spacing w:before="0" w:after="0"/>
      </w:pPr>
      <w:r>
        <w:t>Friction and Dissipation</w:t>
      </w:r>
    </w:p>
    <w:p>
      <w:pPr>
        <w:numPr>
          <w:ilvl w:val="1"/>
          <w:numId w:val="900"/>
        </w:numPr>
        <w:spacing w:before="0" w:after="0"/>
      </w:pPr>
      <w:r>
        <w:t>P-V Diagrams</w:t>
      </w:r>
    </w:p>
    <w:p>
      <w:pPr>
        <w:numPr>
          <w:ilvl w:val="2"/>
          <w:numId w:val="900"/>
        </w:numPr>
        <w:spacing w:before="0" w:after="0"/>
      </w:pPr>
      <w:r>
        <w:t>Representation of Processes</w:t>
      </w:r>
    </w:p>
    <w:p>
      <w:pPr>
        <w:numPr>
          <w:ilvl w:val="2"/>
          <w:numId w:val="900"/>
        </w:numPr>
        <w:spacing w:before="0" w:after="0"/>
      </w:pPr>
      <w:r>
        <w:t>Area Under the Curve as Work</w:t>
      </w:r>
    </w:p>
    <w:p>
      <w:pPr>
        <w:numPr>
          <w:ilvl w:val="2"/>
          <w:numId w:val="900"/>
        </w:numPr>
        <w:spacing w:before="0" w:after="0"/>
      </w:pPr>
      <w:r>
        <w:t>Cyclic Processes on P-V Diagrams</w:t>
      </w:r>
    </w:p>
    <w:p>
      <w:pPr>
        <w:numPr>
          <w:ilvl w:val="1"/>
          <w:numId w:val="900"/>
        </w:numPr>
        <w:spacing w:before="0" w:after="0"/>
      </w:pPr>
      <w:r>
        <w:t>Specific Processes for an Ideal Gas</w:t>
      </w:r>
    </w:p>
    <w:p>
      <w:pPr>
        <w:numPr>
          <w:ilvl w:val="2"/>
          <w:numId w:val="900"/>
        </w:numPr>
        <w:spacing w:before="0" w:after="0"/>
      </w:pPr>
      <w:r>
        <w:t>Isobaric Processes</w:t>
      </w:r>
    </w:p>
    <w:p>
      <w:pPr>
        <w:numPr>
          <w:ilvl w:val="3"/>
          <w:numId w:val="900"/>
        </w:numPr>
        <w:spacing w:before="0" w:after="0"/>
      </w:pPr>
      <w:r>
        <w:t>Constant Pressure Condition</w:t>
      </w:r>
    </w:p>
    <w:p>
      <w:pPr>
        <w:numPr>
          <w:ilvl w:val="3"/>
          <w:numId w:val="900"/>
        </w:numPr>
        <w:spacing w:before="0" w:after="0"/>
      </w:pPr>
      <w:r>
        <w:t>Work Done</w:t>
      </w:r>
    </w:p>
    <w:p>
      <w:pPr>
        <w:numPr>
          <w:ilvl w:val="3"/>
          <w:numId w:val="900"/>
        </w:numPr>
        <w:spacing w:before="0" w:after="0"/>
      </w:pPr>
      <w:r>
        <w:t>Change in Internal Energy</w:t>
      </w:r>
    </w:p>
    <w:p>
      <w:pPr>
        <w:numPr>
          <w:ilvl w:val="3"/>
          <w:numId w:val="900"/>
        </w:numPr>
        <w:spacing w:before="0" w:after="0"/>
      </w:pPr>
      <w:r>
        <w:t>Heat Transfer</w:t>
      </w:r>
    </w:p>
    <w:p>
      <w:pPr>
        <w:numPr>
          <w:ilvl w:val="3"/>
          <w:numId w:val="900"/>
        </w:numPr>
        <w:spacing w:before="0" w:after="0"/>
      </w:pPr>
      <w:r>
        <w:t>P-V Diagram Representation</w:t>
      </w:r>
    </w:p>
    <w:p>
      <w:pPr>
        <w:numPr>
          <w:ilvl w:val="2"/>
          <w:numId w:val="900"/>
        </w:numPr>
        <w:spacing w:before="0" w:after="0"/>
      </w:pPr>
      <w:r>
        <w:t>Isochoric Processes</w:t>
      </w:r>
    </w:p>
    <w:p>
      <w:pPr>
        <w:numPr>
          <w:ilvl w:val="3"/>
          <w:numId w:val="900"/>
        </w:numPr>
        <w:spacing w:before="0" w:after="0"/>
      </w:pPr>
      <w:r>
        <w:t>Constant Volume Condition</w:t>
      </w:r>
    </w:p>
    <w:p>
      <w:pPr>
        <w:numPr>
          <w:ilvl w:val="3"/>
          <w:numId w:val="900"/>
        </w:numPr>
        <w:spacing w:before="0" w:after="0"/>
      </w:pPr>
      <w:r>
        <w:t>Work Done</w:t>
      </w:r>
    </w:p>
    <w:p>
      <w:pPr>
        <w:numPr>
          <w:ilvl w:val="3"/>
          <w:numId w:val="900"/>
        </w:numPr>
        <w:spacing w:before="0" w:after="0"/>
      </w:pPr>
      <w:r>
        <w:t>Change in Internal Energy</w:t>
      </w:r>
    </w:p>
    <w:p>
      <w:pPr>
        <w:numPr>
          <w:ilvl w:val="3"/>
          <w:numId w:val="900"/>
        </w:numPr>
        <w:spacing w:before="0" w:after="0"/>
      </w:pPr>
      <w:r>
        <w:t>Heat Transfer</w:t>
      </w:r>
    </w:p>
    <w:p>
      <w:pPr>
        <w:numPr>
          <w:ilvl w:val="3"/>
          <w:numId w:val="900"/>
        </w:numPr>
        <w:spacing w:before="0" w:after="0"/>
      </w:pPr>
      <w:r>
        <w:t>P-V Diagram Representation</w:t>
      </w:r>
    </w:p>
    <w:p>
      <w:pPr>
        <w:numPr>
          <w:ilvl w:val="2"/>
          <w:numId w:val="900"/>
        </w:numPr>
        <w:spacing w:before="0" w:after="0"/>
      </w:pPr>
      <w:r>
        <w:t>Isothermal Processes</w:t>
      </w:r>
    </w:p>
    <w:p>
      <w:pPr>
        <w:numPr>
          <w:ilvl w:val="3"/>
          <w:numId w:val="900"/>
        </w:numPr>
        <w:spacing w:before="0" w:after="0"/>
      </w:pPr>
      <w:r>
        <w:t>Constant Temperature Condition</w:t>
      </w:r>
    </w:p>
    <w:p>
      <w:pPr>
        <w:numPr>
          <w:ilvl w:val="3"/>
          <w:numId w:val="900"/>
        </w:numPr>
        <w:spacing w:before="0" w:after="0"/>
      </w:pPr>
      <w:r>
        <w:t>Work Done</w:t>
      </w:r>
    </w:p>
    <w:p>
      <w:pPr>
        <w:numPr>
          <w:ilvl w:val="3"/>
          <w:numId w:val="900"/>
        </w:numPr>
        <w:spacing w:before="0" w:after="0"/>
      </w:pPr>
      <w:r>
        <w:t>Change in Internal Energy</w:t>
      </w:r>
    </w:p>
    <w:p>
      <w:pPr>
        <w:numPr>
          <w:ilvl w:val="3"/>
          <w:numId w:val="900"/>
        </w:numPr>
        <w:spacing w:before="0" w:after="0"/>
      </w:pPr>
      <w:r>
        <w:t>Heat Transfer</w:t>
      </w:r>
    </w:p>
    <w:p>
      <w:pPr>
        <w:numPr>
          <w:ilvl w:val="3"/>
          <w:numId w:val="900"/>
        </w:numPr>
        <w:spacing w:before="0" w:after="0"/>
      </w:pPr>
      <w:r>
        <w:t>P-V Diagram Representation</w:t>
      </w:r>
    </w:p>
    <w:p>
      <w:pPr>
        <w:numPr>
          <w:ilvl w:val="2"/>
          <w:numId w:val="900"/>
        </w:numPr>
        <w:spacing w:before="0" w:after="0"/>
      </w:pPr>
      <w:r>
        <w:t>Adiabatic Processes</w:t>
      </w:r>
    </w:p>
    <w:p>
      <w:pPr>
        <w:numPr>
          <w:ilvl w:val="3"/>
          <w:numId w:val="900"/>
        </w:numPr>
        <w:spacing w:before="0" w:after="0"/>
      </w:pPr>
      <w:r>
        <w:t>No Heat Transfer Condition</w:t>
      </w:r>
    </w:p>
    <w:p>
      <w:pPr>
        <w:numPr>
          <w:ilvl w:val="3"/>
          <w:numId w:val="900"/>
        </w:numPr>
        <w:spacing w:before="0" w:after="0"/>
      </w:pPr>
      <w:r>
        <w:t>Work Done</w:t>
      </w:r>
    </w:p>
    <w:p>
      <w:pPr>
        <w:numPr>
          <w:ilvl w:val="3"/>
          <w:numId w:val="900"/>
        </w:numPr>
        <w:spacing w:before="0" w:after="0"/>
      </w:pPr>
      <w:r>
        <w:t>Change in Internal Energy</w:t>
      </w:r>
    </w:p>
    <w:p>
      <w:pPr>
        <w:numPr>
          <w:ilvl w:val="3"/>
          <w:numId w:val="900"/>
        </w:numPr>
        <w:spacing w:before="0" w:after="0"/>
      </w:pPr>
      <w:r>
        <w:t>Adiabatic Relations</w:t>
      </w:r>
    </w:p>
    <w:p>
      <w:pPr>
        <w:numPr>
          <w:ilvl w:val="3"/>
          <w:numId w:val="900"/>
        </w:numPr>
        <w:spacing w:before="0" w:after="0"/>
      </w:pPr>
      <w:r>
        <w:t>P-V Diagram Representation</w:t>
      </w:r>
    </w:p>
    <w:p>
      <w:pPr>
        <w:numPr>
          <w:ilvl w:val="1"/>
          <w:numId w:val="900"/>
        </w:numPr>
        <w:spacing w:before="0" w:after="0"/>
      </w:pPr>
      <w:r>
        <w:t>Polytropic Processes</w:t>
      </w:r>
    </w:p>
    <w:p>
      <w:pPr>
        <w:numPr>
          <w:ilvl w:val="2"/>
          <w:numId w:val="900"/>
        </w:numPr>
        <w:spacing w:before="0" w:after="0"/>
      </w:pPr>
      <w:r>
        <w:t>General Form</w:t>
      </w:r>
    </w:p>
    <w:p>
      <w:pPr>
        <w:numPr>
          <w:ilvl w:val="2"/>
          <w:numId w:val="900"/>
        </w:numPr>
        <w:spacing w:before="0" w:after="0"/>
      </w:pPr>
      <w:r>
        <w:t>Special Cases</w:t>
      </w:r>
    </w:p>
    <w:p>
      <w:pPr>
        <w:numPr>
          <w:ilvl w:val="0"/>
          <w:numId w:val="900"/>
        </w:numPr>
        <w:spacing w:before="0" w:after="0"/>
      </w:pPr>
      <w:r>
        <w:t>Heat Capacity and Specific Heat</w:t>
      </w:r>
    </w:p>
    <w:p>
      <w:pPr>
        <w:numPr>
          <w:ilvl w:val="1"/>
          <w:numId w:val="900"/>
        </w:numPr>
        <w:spacing w:before="0" w:after="0"/>
      </w:pPr>
      <w:r>
        <w:t>Definition of Heat Capacity</w:t>
      </w:r>
    </w:p>
    <w:p>
      <w:pPr>
        <w:numPr>
          <w:ilvl w:val="1"/>
          <w:numId w:val="900"/>
        </w:numPr>
        <w:spacing w:before="0" w:after="0"/>
      </w:pPr>
      <w:r>
        <w:t>Specific Heat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Molar Heat Capacity</w:t>
      </w:r>
    </w:p>
    <w:p>
      <w:pPr>
        <w:numPr>
          <w:ilvl w:val="1"/>
          <w:numId w:val="900"/>
        </w:numPr>
        <w:spacing w:before="0" w:after="0"/>
      </w:pPr>
      <w:r>
        <w:t>Heat Capacity at Constant Volume</w:t>
      </w:r>
    </w:p>
    <w:p>
      <w:pPr>
        <w:numPr>
          <w:ilvl w:val="2"/>
          <w:numId w:val="900"/>
        </w:numPr>
        <w:spacing w:before="0" w:after="0"/>
      </w:pPr>
      <w:r>
        <w:t>Definition (Cv)</w:t>
      </w:r>
    </w:p>
    <w:p>
      <w:pPr>
        <w:numPr>
          <w:ilvl w:val="2"/>
          <w:numId w:val="900"/>
        </w:numPr>
        <w:spacing w:before="0" w:after="0"/>
      </w:pPr>
      <w:r>
        <w:t>Relation to Internal Energy</w:t>
      </w:r>
    </w:p>
    <w:p>
      <w:pPr>
        <w:numPr>
          <w:ilvl w:val="1"/>
          <w:numId w:val="900"/>
        </w:numPr>
        <w:spacing w:before="0" w:after="0"/>
      </w:pPr>
      <w:r>
        <w:t>Heat Capacity at Constant Pressure</w:t>
      </w:r>
    </w:p>
    <w:p>
      <w:pPr>
        <w:numPr>
          <w:ilvl w:val="2"/>
          <w:numId w:val="900"/>
        </w:numPr>
        <w:spacing w:before="0" w:after="0"/>
      </w:pPr>
      <w:r>
        <w:t>Definition (Cp)</w:t>
      </w:r>
    </w:p>
    <w:p>
      <w:pPr>
        <w:numPr>
          <w:ilvl w:val="2"/>
          <w:numId w:val="900"/>
        </w:numPr>
        <w:spacing w:before="0" w:after="0"/>
      </w:pPr>
      <w:r>
        <w:t>Relation to Enthalpy</w:t>
      </w:r>
    </w:p>
    <w:p>
      <w:pPr>
        <w:numPr>
          <w:ilvl w:val="1"/>
          <w:numId w:val="900"/>
        </w:numPr>
        <w:spacing w:before="0" w:after="0"/>
      </w:pPr>
      <w:r>
        <w:t>Relationship between Cp and Cv</w:t>
      </w:r>
    </w:p>
    <w:p>
      <w:pPr>
        <w:numPr>
          <w:ilvl w:val="2"/>
          <w:numId w:val="900"/>
        </w:numPr>
        <w:spacing w:before="0" w:after="0"/>
      </w:pPr>
      <w:r>
        <w:t>Mayer's Relation</w:t>
      </w:r>
    </w:p>
    <w:p>
      <w:pPr>
        <w:numPr>
          <w:ilvl w:val="2"/>
          <w:numId w:val="900"/>
        </w:numPr>
        <w:spacing w:before="0" w:after="0"/>
      </w:pPr>
      <w:r>
        <w:t>Derivation for Ideal Gas</w:t>
      </w:r>
    </w:p>
    <w:p>
      <w:pPr>
        <w:numPr>
          <w:ilvl w:val="1"/>
          <w:numId w:val="900"/>
        </w:numPr>
        <w:spacing w:before="0" w:after="0"/>
      </w:pPr>
      <w:r>
        <w:t>Adiabatic Index</w:t>
      </w:r>
    </w:p>
    <w:p>
      <w:pPr>
        <w:numPr>
          <w:ilvl w:val="2"/>
          <w:numId w:val="900"/>
        </w:numPr>
        <w:spacing w:before="0" w:after="0"/>
      </w:pPr>
      <w:r>
        <w:t>Definition (γ = Cp/Cv)</w:t>
      </w:r>
    </w:p>
    <w:p>
      <w:pPr>
        <w:numPr>
          <w:ilvl w:val="2"/>
          <w:numId w:val="900"/>
        </w:numPr>
        <w:spacing w:before="0" w:after="0"/>
      </w:pPr>
      <w:r>
        <w:t>Significance in Adiabatic Processes</w:t>
      </w:r>
    </w:p>
    <w:p>
      <w:pPr>
        <w:numPr>
          <w:ilvl w:val="2"/>
          <w:numId w:val="900"/>
        </w:numPr>
        <w:spacing w:before="0" w:after="0"/>
      </w:pPr>
      <w:r>
        <w:t>Values for Different Gases</w:t>
      </w:r>
    </w:p>
    <w:p>
      <w:pPr>
        <w:numPr>
          <w:ilvl w:val="1"/>
          <w:numId w:val="900"/>
        </w:numPr>
        <w:spacing w:before="0" w:after="0"/>
      </w:pPr>
      <w:r>
        <w:t>Measurement of Heat Capacity</w:t>
      </w:r>
    </w:p>
    <w:p>
      <w:pPr>
        <w:numPr>
          <w:ilvl w:val="2"/>
          <w:numId w:val="900"/>
        </w:numPr>
        <w:spacing w:before="0" w:after="0"/>
      </w:pPr>
      <w:r>
        <w:t>Calorimetry Methods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0"/>
          <w:numId w:val="900"/>
        </w:numPr>
        <w:spacing w:before="0" w:after="0"/>
      </w:pPr>
      <w:r>
        <w:t>Enthalpy</w:t>
      </w:r>
    </w:p>
    <w:p>
      <w:pPr>
        <w:numPr>
          <w:ilvl w:val="1"/>
          <w:numId w:val="900"/>
        </w:numPr>
        <w:spacing w:before="0" w:after="0"/>
      </w:pPr>
      <w:r>
        <w:t>Definition of Enthalpy</w:t>
      </w:r>
    </w:p>
    <w:p>
      <w:pPr>
        <w:numPr>
          <w:ilvl w:val="1"/>
          <w:numId w:val="900"/>
        </w:numPr>
        <w:spacing w:before="0" w:after="0"/>
      </w:pPr>
      <w:r>
        <w:t>Enthalpy as a State Function</w:t>
      </w:r>
    </w:p>
    <w:p>
      <w:pPr>
        <w:numPr>
          <w:ilvl w:val="1"/>
          <w:numId w:val="900"/>
        </w:numPr>
        <w:spacing w:before="0" w:after="0"/>
      </w:pPr>
      <w:r>
        <w:t>Physical Significance</w:t>
      </w:r>
    </w:p>
    <w:p>
      <w:pPr>
        <w:numPr>
          <w:ilvl w:val="1"/>
          <w:numId w:val="900"/>
        </w:numPr>
        <w:spacing w:before="0" w:after="0"/>
      </w:pPr>
      <w:r>
        <w:t>Enthalpy Change in Processes</w:t>
      </w:r>
    </w:p>
    <w:p>
      <w:pPr>
        <w:numPr>
          <w:ilvl w:val="2"/>
          <w:numId w:val="900"/>
        </w:numPr>
        <w:spacing w:before="0" w:after="0"/>
      </w:pPr>
      <w:r>
        <w:t>Constant Pressure Processes</w:t>
      </w:r>
    </w:p>
    <w:p>
      <w:pPr>
        <w:numPr>
          <w:ilvl w:val="2"/>
          <w:numId w:val="900"/>
        </w:numPr>
        <w:spacing w:before="0" w:after="0"/>
      </w:pPr>
      <w:r>
        <w:t>Phase Changes</w:t>
      </w:r>
    </w:p>
    <w:p>
      <w:pPr>
        <w:numPr>
          <w:ilvl w:val="1"/>
          <w:numId w:val="900"/>
        </w:numPr>
        <w:spacing w:before="0" w:after="0"/>
      </w:pPr>
      <w:r>
        <w:t>Applications in Chemistry and Engineering</w:t>
      </w:r>
    </w:p>
    <w:p>
      <w:pPr>
        <w:numPr>
          <w:ilvl w:val="2"/>
          <w:numId w:val="900"/>
        </w:numPr>
        <w:spacing w:before="0" w:after="0"/>
      </w:pPr>
      <w:r>
        <w:t>Combustion Processes</w:t>
      </w:r>
    </w:p>
    <w:p>
      <w:pPr>
        <w:numPr>
          <w:ilvl w:val="2"/>
          <w:numId w:val="900"/>
        </w:numPr>
        <w:spacing w:before="0" w:after="0"/>
      </w:pPr>
      <w:r>
        <w:t>Chemical Reactions</w:t>
      </w:r>
    </w:p>
    <w:p>
      <w:pPr>
        <w:pStyle w:val="Heading1"/>
      </w:pPr>
      <w:r>
        <w:t>The Second Law of Thermodynamics</w:t>
      </w:r>
    </w:p>
    <w:p>
      <w:pPr>
        <w:numPr>
          <w:ilvl w:val="0"/>
          <w:numId w:val="900"/>
        </w:numPr>
        <w:spacing w:before="0" w:after="0"/>
      </w:pPr>
      <w:r>
        <w:t>Spontaneous Processes and Directionality</w:t>
      </w:r>
    </w:p>
    <w:p>
      <w:pPr>
        <w:numPr>
          <w:ilvl w:val="1"/>
          <w:numId w:val="900"/>
        </w:numPr>
        <w:spacing w:before="0" w:after="0"/>
      </w:pPr>
      <w:r>
        <w:t>Definition of Spontaneity</w:t>
      </w:r>
    </w:p>
    <w:p>
      <w:pPr>
        <w:numPr>
          <w:ilvl w:val="1"/>
          <w:numId w:val="900"/>
        </w:numPr>
        <w:spacing w:before="0" w:after="0"/>
      </w:pPr>
      <w:r>
        <w:t>Examples of Spontaneous Processes</w:t>
      </w:r>
    </w:p>
    <w:p>
      <w:pPr>
        <w:numPr>
          <w:ilvl w:val="1"/>
          <w:numId w:val="900"/>
        </w:numPr>
        <w:spacing w:before="0" w:after="0"/>
      </w:pPr>
      <w:r>
        <w:t>Examples of Non-Spontaneous Processes</w:t>
      </w:r>
    </w:p>
    <w:p>
      <w:pPr>
        <w:numPr>
          <w:ilvl w:val="1"/>
          <w:numId w:val="900"/>
        </w:numPr>
        <w:spacing w:before="0" w:after="0"/>
      </w:pPr>
      <w:r>
        <w:t>Directionality in Natural Processes</w:t>
      </w:r>
    </w:p>
    <w:p>
      <w:pPr>
        <w:numPr>
          <w:ilvl w:val="1"/>
          <w:numId w:val="900"/>
        </w:numPr>
        <w:spacing w:before="0" w:after="0"/>
      </w:pPr>
      <w:r>
        <w:t>Irreversibility in Nature</w:t>
      </w:r>
    </w:p>
    <w:p>
      <w:pPr>
        <w:numPr>
          <w:ilvl w:val="0"/>
          <w:numId w:val="900"/>
        </w:numPr>
        <w:spacing w:before="0" w:after="0"/>
      </w:pPr>
      <w:r>
        <w:t>Heat Engines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Components of Heat Engines</w:t>
      </w:r>
    </w:p>
    <w:p>
      <w:pPr>
        <w:numPr>
          <w:ilvl w:val="2"/>
          <w:numId w:val="900"/>
        </w:numPr>
        <w:spacing w:before="0" w:after="0"/>
      </w:pPr>
      <w:r>
        <w:t>Working Substance</w:t>
      </w:r>
    </w:p>
    <w:p>
      <w:pPr>
        <w:numPr>
          <w:ilvl w:val="2"/>
          <w:numId w:val="900"/>
        </w:numPr>
        <w:spacing w:before="0" w:after="0"/>
      </w:pPr>
      <w:r>
        <w:t>Heat Source (Hot Reservoir)</w:t>
      </w:r>
    </w:p>
    <w:p>
      <w:pPr>
        <w:numPr>
          <w:ilvl w:val="2"/>
          <w:numId w:val="900"/>
        </w:numPr>
        <w:spacing w:before="0" w:after="0"/>
      </w:pPr>
      <w:r>
        <w:t>Heat Sink (Cold Reservoir)</w:t>
      </w:r>
    </w:p>
    <w:p>
      <w:pPr>
        <w:numPr>
          <w:ilvl w:val="2"/>
          <w:numId w:val="900"/>
        </w:numPr>
        <w:spacing w:before="0" w:after="0"/>
      </w:pPr>
      <w:r>
        <w:t>Work Output Mechanism</w:t>
      </w:r>
    </w:p>
    <w:p>
      <w:pPr>
        <w:numPr>
          <w:ilvl w:val="1"/>
          <w:numId w:val="900"/>
        </w:numPr>
        <w:spacing w:before="0" w:after="0"/>
      </w:pPr>
      <w:r>
        <w:t>Schematic and Operation</w:t>
      </w:r>
    </w:p>
    <w:p>
      <w:pPr>
        <w:numPr>
          <w:ilvl w:val="1"/>
          <w:numId w:val="900"/>
        </w:numPr>
        <w:spacing w:before="0" w:after="0"/>
      </w:pPr>
      <w:r>
        <w:t>Thermal Efficiency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Factors Affecting Efficiency</w:t>
      </w:r>
    </w:p>
    <w:p>
      <w:pPr>
        <w:numPr>
          <w:ilvl w:val="2"/>
          <w:numId w:val="900"/>
        </w:numPr>
        <w:spacing w:before="0" w:after="0"/>
      </w:pPr>
      <w:r>
        <w:t>Theoretical Limits</w:t>
      </w:r>
    </w:p>
    <w:p>
      <w:pPr>
        <w:numPr>
          <w:ilvl w:val="1"/>
          <w:numId w:val="900"/>
        </w:numPr>
        <w:spacing w:before="0" w:after="0"/>
      </w:pPr>
      <w:r>
        <w:t>The Kelvin-Planck Statement</w:t>
      </w:r>
    </w:p>
    <w:p>
      <w:pPr>
        <w:numPr>
          <w:ilvl w:val="2"/>
          <w:numId w:val="900"/>
        </w:numPr>
        <w:spacing w:before="0" w:after="0"/>
      </w:pPr>
      <w:r>
        <w:t>Statement of the Second Law</w:t>
      </w:r>
    </w:p>
    <w:p>
      <w:pPr>
        <w:numPr>
          <w:ilvl w:val="2"/>
          <w:numId w:val="900"/>
        </w:numPr>
        <w:spacing w:before="0" w:after="0"/>
      </w:pPr>
      <w:r>
        <w:t>Implications and Consequences</w:t>
      </w:r>
    </w:p>
    <w:p>
      <w:pPr>
        <w:numPr>
          <w:ilvl w:val="2"/>
          <w:numId w:val="900"/>
        </w:numPr>
        <w:spacing w:before="0" w:after="0"/>
      </w:pPr>
      <w:r>
        <w:t>Impossibility of Perfect Heat Engine</w:t>
      </w:r>
    </w:p>
    <w:p>
      <w:pPr>
        <w:numPr>
          <w:ilvl w:val="0"/>
          <w:numId w:val="900"/>
        </w:numPr>
        <w:spacing w:before="0" w:after="0"/>
      </w:pPr>
      <w:r>
        <w:t>Refrigerators and Heat Pumps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Components and Operation</w:t>
      </w:r>
    </w:p>
    <w:p>
      <w:pPr>
        <w:numPr>
          <w:ilvl w:val="2"/>
          <w:numId w:val="900"/>
        </w:numPr>
        <w:spacing w:before="0" w:after="0"/>
      </w:pPr>
      <w:r>
        <w:t>Working Principle</w:t>
      </w:r>
    </w:p>
    <w:p>
      <w:pPr>
        <w:numPr>
          <w:ilvl w:val="2"/>
          <w:numId w:val="900"/>
        </w:numPr>
        <w:spacing w:before="0" w:after="0"/>
      </w:pPr>
      <w:r>
        <w:t>Heat Extraction Process</w:t>
      </w:r>
    </w:p>
    <w:p>
      <w:pPr>
        <w:numPr>
          <w:ilvl w:val="2"/>
          <w:numId w:val="900"/>
        </w:numPr>
        <w:spacing w:before="0" w:after="0"/>
      </w:pPr>
      <w:r>
        <w:t>Heat Rejection Process</w:t>
      </w:r>
    </w:p>
    <w:p>
      <w:pPr>
        <w:numPr>
          <w:ilvl w:val="2"/>
          <w:numId w:val="900"/>
        </w:numPr>
        <w:spacing w:before="0" w:after="0"/>
      </w:pPr>
      <w:r>
        <w:t>Work Input Requirement</w:t>
      </w:r>
    </w:p>
    <w:p>
      <w:pPr>
        <w:numPr>
          <w:ilvl w:val="1"/>
          <w:numId w:val="900"/>
        </w:numPr>
        <w:spacing w:before="0" w:after="0"/>
      </w:pPr>
      <w:r>
        <w:t>Coefficient of Performance</w:t>
      </w:r>
    </w:p>
    <w:p>
      <w:pPr>
        <w:numPr>
          <w:ilvl w:val="2"/>
          <w:numId w:val="900"/>
        </w:numPr>
        <w:spacing w:before="0" w:after="0"/>
      </w:pPr>
      <w:r>
        <w:t>Definition for Refrigerators</w:t>
      </w:r>
    </w:p>
    <w:p>
      <w:pPr>
        <w:numPr>
          <w:ilvl w:val="2"/>
          <w:numId w:val="900"/>
        </w:numPr>
        <w:spacing w:before="0" w:after="0"/>
      </w:pPr>
      <w:r>
        <w:t>Definition for Heat Pumps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Comparison with Efficiency</w:t>
      </w:r>
    </w:p>
    <w:p>
      <w:pPr>
        <w:numPr>
          <w:ilvl w:val="1"/>
          <w:numId w:val="900"/>
        </w:numPr>
        <w:spacing w:before="0" w:after="0"/>
      </w:pPr>
      <w:r>
        <w:t>The Clausius Statement</w:t>
      </w:r>
    </w:p>
    <w:p>
      <w:pPr>
        <w:numPr>
          <w:ilvl w:val="2"/>
          <w:numId w:val="900"/>
        </w:numPr>
        <w:spacing w:before="0" w:after="0"/>
      </w:pPr>
      <w:r>
        <w:t>Statement of the Second Law</w:t>
      </w:r>
    </w:p>
    <w:p>
      <w:pPr>
        <w:numPr>
          <w:ilvl w:val="2"/>
          <w:numId w:val="900"/>
        </w:numPr>
        <w:spacing w:before="0" w:after="0"/>
      </w:pPr>
      <w:r>
        <w:t>Implications and Consequences</w:t>
      </w:r>
    </w:p>
    <w:p>
      <w:pPr>
        <w:numPr>
          <w:ilvl w:val="2"/>
          <w:numId w:val="900"/>
        </w:numPr>
        <w:spacing w:before="0" w:after="0"/>
      </w:pPr>
      <w:r>
        <w:t>Impossibility of Perfect Refrigerator</w:t>
      </w:r>
    </w:p>
    <w:p>
      <w:pPr>
        <w:numPr>
          <w:ilvl w:val="1"/>
          <w:numId w:val="900"/>
        </w:numPr>
        <w:spacing w:before="0" w:after="0"/>
      </w:pPr>
      <w:r>
        <w:t>Equivalence of Statements</w:t>
      </w:r>
    </w:p>
    <w:p>
      <w:pPr>
        <w:numPr>
          <w:ilvl w:val="2"/>
          <w:numId w:val="900"/>
        </w:numPr>
        <w:spacing w:before="0" w:after="0"/>
      </w:pPr>
      <w:r>
        <w:t>Kelvin-Planck and Clausius Equivalence</w:t>
      </w:r>
    </w:p>
    <w:p>
      <w:pPr>
        <w:numPr>
          <w:ilvl w:val="2"/>
          <w:numId w:val="900"/>
        </w:numPr>
        <w:spacing w:before="0" w:after="0"/>
      </w:pPr>
      <w:r>
        <w:t>Logical Proof of Equivalence</w:t>
      </w:r>
    </w:p>
    <w:p>
      <w:pPr>
        <w:numPr>
          <w:ilvl w:val="0"/>
          <w:numId w:val="900"/>
        </w:numPr>
        <w:spacing w:before="0" w:after="0"/>
      </w:pPr>
      <w:r>
        <w:t>The Carnot Cycle</w:t>
      </w:r>
    </w:p>
    <w:p>
      <w:pPr>
        <w:numPr>
          <w:ilvl w:val="1"/>
          <w:numId w:val="900"/>
        </w:numPr>
        <w:spacing w:before="0" w:after="0"/>
      </w:pPr>
      <w:r>
        <w:t>The Ideal Heat Engine</w:t>
      </w:r>
    </w:p>
    <w:p>
      <w:pPr>
        <w:numPr>
          <w:ilvl w:val="2"/>
          <w:numId w:val="900"/>
        </w:numPr>
        <w:spacing w:before="0" w:after="0"/>
      </w:pPr>
      <w:r>
        <w:t>Assumptions and Model</w:t>
      </w:r>
    </w:p>
    <w:p>
      <w:pPr>
        <w:numPr>
          <w:ilvl w:val="2"/>
          <w:numId w:val="900"/>
        </w:numPr>
        <w:spacing w:before="0" w:after="0"/>
      </w:pPr>
      <w:r>
        <w:t>Reversible Operation</w:t>
      </w:r>
    </w:p>
    <w:p>
      <w:pPr>
        <w:numPr>
          <w:ilvl w:val="1"/>
          <w:numId w:val="900"/>
        </w:numPr>
        <w:spacing w:before="0" w:after="0"/>
      </w:pPr>
      <w:r>
        <w:t>Steps of the Carnot Cycle</w:t>
      </w:r>
    </w:p>
    <w:p>
      <w:pPr>
        <w:numPr>
          <w:ilvl w:val="2"/>
          <w:numId w:val="900"/>
        </w:numPr>
        <w:spacing w:before="0" w:after="0"/>
      </w:pPr>
      <w:r>
        <w:t>Isothermal Expansion</w:t>
      </w:r>
    </w:p>
    <w:p>
      <w:pPr>
        <w:numPr>
          <w:ilvl w:val="3"/>
          <w:numId w:val="900"/>
        </w:numPr>
        <w:spacing w:before="0" w:after="0"/>
      </w:pPr>
      <w:r>
        <w:t>Process Description</w:t>
      </w:r>
    </w:p>
    <w:p>
      <w:pPr>
        <w:numPr>
          <w:ilvl w:val="3"/>
          <w:numId w:val="900"/>
        </w:numPr>
        <w:spacing w:before="0" w:after="0"/>
      </w:pPr>
      <w:r>
        <w:t>Work and Heat Transfer</w:t>
      </w:r>
    </w:p>
    <w:p>
      <w:pPr>
        <w:numPr>
          <w:ilvl w:val="2"/>
          <w:numId w:val="900"/>
        </w:numPr>
        <w:spacing w:before="0" w:after="0"/>
      </w:pPr>
      <w:r>
        <w:t>Adiabatic Expansion</w:t>
      </w:r>
    </w:p>
    <w:p>
      <w:pPr>
        <w:numPr>
          <w:ilvl w:val="3"/>
          <w:numId w:val="900"/>
        </w:numPr>
        <w:spacing w:before="0" w:after="0"/>
      </w:pPr>
      <w:r>
        <w:t>Process Description</w:t>
      </w:r>
    </w:p>
    <w:p>
      <w:pPr>
        <w:numPr>
          <w:ilvl w:val="3"/>
          <w:numId w:val="900"/>
        </w:numPr>
        <w:spacing w:before="0" w:after="0"/>
      </w:pPr>
      <w:r>
        <w:t>Work and Heat Transfer</w:t>
      </w:r>
    </w:p>
    <w:p>
      <w:pPr>
        <w:numPr>
          <w:ilvl w:val="2"/>
          <w:numId w:val="900"/>
        </w:numPr>
        <w:spacing w:before="0" w:after="0"/>
      </w:pPr>
      <w:r>
        <w:t>Isothermal Compression</w:t>
      </w:r>
    </w:p>
    <w:p>
      <w:pPr>
        <w:numPr>
          <w:ilvl w:val="3"/>
          <w:numId w:val="900"/>
        </w:numPr>
        <w:spacing w:before="0" w:after="0"/>
      </w:pPr>
      <w:r>
        <w:t>Process Description</w:t>
      </w:r>
    </w:p>
    <w:p>
      <w:pPr>
        <w:numPr>
          <w:ilvl w:val="3"/>
          <w:numId w:val="900"/>
        </w:numPr>
        <w:spacing w:before="0" w:after="0"/>
      </w:pPr>
      <w:r>
        <w:t>Work and Heat Transfer</w:t>
      </w:r>
    </w:p>
    <w:p>
      <w:pPr>
        <w:numPr>
          <w:ilvl w:val="2"/>
          <w:numId w:val="900"/>
        </w:numPr>
        <w:spacing w:before="0" w:after="0"/>
      </w:pPr>
      <w:r>
        <w:t>Adiabatic Compression</w:t>
      </w:r>
    </w:p>
    <w:p>
      <w:pPr>
        <w:numPr>
          <w:ilvl w:val="3"/>
          <w:numId w:val="900"/>
        </w:numPr>
        <w:spacing w:before="0" w:after="0"/>
      </w:pPr>
      <w:r>
        <w:t>Process Description</w:t>
      </w:r>
    </w:p>
    <w:p>
      <w:pPr>
        <w:numPr>
          <w:ilvl w:val="3"/>
          <w:numId w:val="900"/>
        </w:numPr>
        <w:spacing w:before="0" w:after="0"/>
      </w:pPr>
      <w:r>
        <w:t>Work and Heat Transfer</w:t>
      </w:r>
    </w:p>
    <w:p>
      <w:pPr>
        <w:numPr>
          <w:ilvl w:val="1"/>
          <w:numId w:val="900"/>
        </w:numPr>
        <w:spacing w:before="0" w:after="0"/>
      </w:pPr>
      <w:r>
        <w:t>P-V Diagram of Carnot Cycle</w:t>
      </w:r>
    </w:p>
    <w:p>
      <w:pPr>
        <w:numPr>
          <w:ilvl w:val="1"/>
          <w:numId w:val="900"/>
        </w:numPr>
        <w:spacing w:before="0" w:after="0"/>
      </w:pPr>
      <w:r>
        <w:t>Efficiency of a Carnot Engine</w:t>
      </w:r>
    </w:p>
    <w:p>
      <w:pPr>
        <w:numPr>
          <w:ilvl w:val="2"/>
          <w:numId w:val="900"/>
        </w:numPr>
        <w:spacing w:before="0" w:after="0"/>
      </w:pPr>
      <w:r>
        <w:t>Derivation of Efficiency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Maximum Possible Efficiency</w:t>
      </w:r>
    </w:p>
    <w:p>
      <w:pPr>
        <w:numPr>
          <w:ilvl w:val="1"/>
          <w:numId w:val="900"/>
        </w:numPr>
        <w:spacing w:before="0" w:after="0"/>
      </w:pPr>
      <w:r>
        <w:t>Carnot's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Consequences for Real Engines</w:t>
      </w:r>
    </w:p>
    <w:p>
      <w:pPr>
        <w:numPr>
          <w:ilvl w:val="1"/>
          <w:numId w:val="900"/>
        </w:numPr>
        <w:spacing w:before="0" w:after="0"/>
      </w:pPr>
      <w:r>
        <w:t>Carnot Refrigerator</w:t>
      </w:r>
    </w:p>
    <w:p>
      <w:pPr>
        <w:numPr>
          <w:ilvl w:val="1"/>
          <w:numId w:val="900"/>
        </w:numPr>
        <w:spacing w:before="0" w:after="0"/>
      </w:pPr>
      <w:r>
        <w:t>The Thermodynamic Temperature Scale</w:t>
      </w:r>
    </w:p>
    <w:p>
      <w:pPr>
        <w:numPr>
          <w:ilvl w:val="2"/>
          <w:numId w:val="900"/>
        </w:numPr>
        <w:spacing w:before="0" w:after="0"/>
      </w:pPr>
      <w:r>
        <w:t>Definition Based on Carnot Engine</w:t>
      </w:r>
    </w:p>
    <w:p>
      <w:pPr>
        <w:numPr>
          <w:ilvl w:val="2"/>
          <w:numId w:val="900"/>
        </w:numPr>
        <w:spacing w:before="0" w:after="0"/>
      </w:pPr>
      <w:r>
        <w:t>Independence from Working Substance</w:t>
      </w:r>
    </w:p>
    <w:p>
      <w:pPr>
        <w:numPr>
          <w:ilvl w:val="0"/>
          <w:numId w:val="900"/>
        </w:numPr>
        <w:spacing w:before="0" w:after="0"/>
      </w:pPr>
      <w:r>
        <w:t>Entropy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Definition of Entropy Change</w:t>
      </w:r>
    </w:p>
    <w:p>
      <w:pPr>
        <w:numPr>
          <w:ilvl w:val="2"/>
          <w:numId w:val="900"/>
        </w:numPr>
        <w:spacing w:before="0" w:after="0"/>
      </w:pPr>
      <w:r>
        <w:t>Clausius Definition</w:t>
      </w:r>
    </w:p>
    <w:p>
      <w:pPr>
        <w:numPr>
          <w:ilvl w:val="2"/>
          <w:numId w:val="900"/>
        </w:numPr>
        <w:spacing w:before="0" w:after="0"/>
      </w:pPr>
      <w:r>
        <w:t>Mathematical Expression (dS = dQ/T)</w:t>
      </w:r>
    </w:p>
    <w:p>
      <w:pPr>
        <w:numPr>
          <w:ilvl w:val="1"/>
          <w:numId w:val="900"/>
        </w:numPr>
        <w:spacing w:before="0" w:after="0"/>
      </w:pPr>
      <w:r>
        <w:t>Entropy as a State Function</w:t>
      </w:r>
    </w:p>
    <w:p>
      <w:pPr>
        <w:numPr>
          <w:ilvl w:val="1"/>
          <w:numId w:val="900"/>
        </w:numPr>
        <w:spacing w:before="0" w:after="0"/>
      </w:pPr>
      <w:r>
        <w:t>Calculating Entropy Changes</w:t>
      </w:r>
    </w:p>
    <w:p>
      <w:pPr>
        <w:numPr>
          <w:ilvl w:val="2"/>
          <w:numId w:val="900"/>
        </w:numPr>
        <w:spacing w:before="0" w:after="0"/>
      </w:pPr>
      <w:r>
        <w:t>Reversible Processes</w:t>
      </w:r>
    </w:p>
    <w:p>
      <w:pPr>
        <w:numPr>
          <w:ilvl w:val="2"/>
          <w:numId w:val="900"/>
        </w:numPr>
        <w:spacing w:before="0" w:after="0"/>
      </w:pPr>
      <w:r>
        <w:t>Irreversible Processes</w:t>
      </w:r>
    </w:p>
    <w:p>
      <w:pPr>
        <w:numPr>
          <w:ilvl w:val="2"/>
          <w:numId w:val="900"/>
        </w:numPr>
        <w:spacing w:before="0" w:after="0"/>
      </w:pPr>
      <w:r>
        <w:t>Entropy Changes for Ideal Gases</w:t>
      </w:r>
    </w:p>
    <w:p>
      <w:pPr>
        <w:numPr>
          <w:ilvl w:val="3"/>
          <w:numId w:val="900"/>
        </w:numPr>
        <w:spacing w:before="0" w:after="0"/>
      </w:pPr>
      <w:r>
        <w:t>Isothermal Processes</w:t>
      </w:r>
    </w:p>
    <w:p>
      <w:pPr>
        <w:numPr>
          <w:ilvl w:val="3"/>
          <w:numId w:val="900"/>
        </w:numPr>
        <w:spacing w:before="0" w:after="0"/>
      </w:pPr>
      <w:r>
        <w:t>Adiabatic Processes</w:t>
      </w:r>
    </w:p>
    <w:p>
      <w:pPr>
        <w:numPr>
          <w:ilvl w:val="3"/>
          <w:numId w:val="900"/>
        </w:numPr>
        <w:spacing w:before="0" w:after="0"/>
      </w:pPr>
      <w:r>
        <w:t>General Processes</w:t>
      </w:r>
    </w:p>
    <w:p>
      <w:pPr>
        <w:numPr>
          <w:ilvl w:val="1"/>
          <w:numId w:val="900"/>
        </w:numPr>
        <w:spacing w:before="0" w:after="0"/>
      </w:pPr>
      <w:r>
        <w:t>Entropy and Reversibility</w:t>
      </w:r>
    </w:p>
    <w:p>
      <w:pPr>
        <w:numPr>
          <w:ilvl w:val="2"/>
          <w:numId w:val="900"/>
        </w:numPr>
        <w:spacing w:before="0" w:after="0"/>
      </w:pPr>
      <w:r>
        <w:t>Entropy in Reversible Processes</w:t>
      </w:r>
    </w:p>
    <w:p>
      <w:pPr>
        <w:numPr>
          <w:ilvl w:val="2"/>
          <w:numId w:val="900"/>
        </w:numPr>
        <w:spacing w:before="0" w:after="0"/>
      </w:pPr>
      <w:r>
        <w:t>Entropy in Irreversible Processes</w:t>
      </w:r>
    </w:p>
    <w:p>
      <w:pPr>
        <w:numPr>
          <w:ilvl w:val="2"/>
          <w:numId w:val="900"/>
        </w:numPr>
        <w:spacing w:before="0" w:after="0"/>
      </w:pPr>
      <w:r>
        <w:t>Entropy Generation</w:t>
      </w:r>
    </w:p>
    <w:p>
      <w:pPr>
        <w:numPr>
          <w:ilvl w:val="1"/>
          <w:numId w:val="900"/>
        </w:numPr>
        <w:spacing w:before="0" w:after="0"/>
      </w:pPr>
      <w:r>
        <w:t>The Principle of Increase of Entropy</w:t>
      </w:r>
    </w:p>
    <w:p>
      <w:pPr>
        <w:numPr>
          <w:ilvl w:val="2"/>
          <w:numId w:val="900"/>
        </w:numPr>
        <w:spacing w:before="0" w:after="0"/>
      </w:pPr>
      <w:r>
        <w:t>Statement for Isolated Systems</w:t>
      </w:r>
    </w:p>
    <w:p>
      <w:pPr>
        <w:numPr>
          <w:ilvl w:val="2"/>
          <w:numId w:val="900"/>
        </w:numPr>
        <w:spacing w:before="0" w:after="0"/>
      </w:pPr>
      <w:r>
        <w:t>Implications and Consequences</w:t>
      </w:r>
    </w:p>
    <w:p>
      <w:pPr>
        <w:numPr>
          <w:ilvl w:val="2"/>
          <w:numId w:val="900"/>
        </w:numPr>
        <w:spacing w:before="0" w:after="0"/>
      </w:pPr>
      <w:r>
        <w:t>Entropy and Equilibrium</w:t>
      </w:r>
    </w:p>
    <w:p>
      <w:pPr>
        <w:numPr>
          <w:ilvl w:val="1"/>
          <w:numId w:val="900"/>
        </w:numPr>
        <w:spacing w:before="0" w:after="0"/>
      </w:pPr>
      <w:r>
        <w:t>Entropy and the Arrow of Time</w:t>
      </w:r>
    </w:p>
    <w:p>
      <w:pPr>
        <w:numPr>
          <w:ilvl w:val="2"/>
          <w:numId w:val="900"/>
        </w:numPr>
        <w:spacing w:before="0" w:after="0"/>
      </w:pPr>
      <w:r>
        <w:t>Time's Directionality in Thermodynamics</w:t>
      </w:r>
    </w:p>
    <w:p>
      <w:pPr>
        <w:numPr>
          <w:ilvl w:val="2"/>
          <w:numId w:val="900"/>
        </w:numPr>
        <w:spacing w:before="0" w:after="0"/>
      </w:pPr>
      <w:r>
        <w:t>Cosmological Implications</w:t>
      </w:r>
    </w:p>
    <w:p>
      <w:pPr>
        <w:numPr>
          <w:ilvl w:val="1"/>
          <w:numId w:val="900"/>
        </w:numPr>
        <w:spacing w:before="0" w:after="0"/>
      </w:pPr>
      <w:r>
        <w:t>Entropy and Disorder</w:t>
      </w:r>
    </w:p>
    <w:p>
      <w:pPr>
        <w:numPr>
          <w:ilvl w:val="2"/>
          <w:numId w:val="900"/>
        </w:numPr>
        <w:spacing w:before="0" w:after="0"/>
      </w:pPr>
      <w:r>
        <w:t>Qualitative Understanding</w:t>
      </w:r>
    </w:p>
    <w:p>
      <w:pPr>
        <w:numPr>
          <w:ilvl w:val="2"/>
          <w:numId w:val="900"/>
        </w:numPr>
        <w:spacing w:before="0" w:after="0"/>
      </w:pPr>
      <w:r>
        <w:t>Statistical Interpretation</w:t>
      </w:r>
    </w:p>
    <w:p>
      <w:pPr>
        <w:numPr>
          <w:ilvl w:val="2"/>
          <w:numId w:val="900"/>
        </w:numPr>
        <w:spacing w:before="0" w:after="0"/>
      </w:pPr>
      <w:r>
        <w:t>Limitations of Disorder Analogy</w:t>
      </w:r>
    </w:p>
    <w:p>
      <w:pPr>
        <w:numPr>
          <w:ilvl w:val="0"/>
          <w:numId w:val="900"/>
        </w:numPr>
        <w:spacing w:before="0" w:after="0"/>
      </w:pPr>
      <w:r>
        <w:t>The Third Law of Thermodynamics</w:t>
      </w:r>
    </w:p>
    <w:p>
      <w:pPr>
        <w:numPr>
          <w:ilvl w:val="1"/>
          <w:numId w:val="900"/>
        </w:numPr>
        <w:spacing w:before="0" w:after="0"/>
      </w:pPr>
      <w:r>
        <w:t>Statement of the Third Law</w:t>
      </w:r>
    </w:p>
    <w:p>
      <w:pPr>
        <w:numPr>
          <w:ilvl w:val="1"/>
          <w:numId w:val="900"/>
        </w:numPr>
        <w:spacing w:before="0" w:after="0"/>
      </w:pPr>
      <w:r>
        <w:t>Nernst Heat Theorem</w:t>
      </w:r>
    </w:p>
    <w:p>
      <w:pPr>
        <w:numPr>
          <w:ilvl w:val="1"/>
          <w:numId w:val="900"/>
        </w:numPr>
        <w:spacing w:before="0" w:after="0"/>
      </w:pPr>
      <w:r>
        <w:t>Unattainability of Absolute Zero</w:t>
      </w:r>
    </w:p>
    <w:p>
      <w:pPr>
        <w:numPr>
          <w:ilvl w:val="1"/>
          <w:numId w:val="900"/>
        </w:numPr>
        <w:spacing w:before="0" w:after="0"/>
      </w:pPr>
      <w:r>
        <w:t>Consequences for Entropy</w:t>
      </w:r>
    </w:p>
    <w:p>
      <w:pPr>
        <w:numPr>
          <w:ilvl w:val="2"/>
          <w:numId w:val="900"/>
        </w:numPr>
        <w:spacing w:before="0" w:after="0"/>
      </w:pPr>
      <w:r>
        <w:t>Entropy at Absolute Zero</w:t>
      </w:r>
    </w:p>
    <w:p>
      <w:pPr>
        <w:numPr>
          <w:ilvl w:val="2"/>
          <w:numId w:val="900"/>
        </w:numPr>
        <w:spacing w:before="0" w:after="0"/>
      </w:pPr>
      <w:r>
        <w:t>Residual Entropy</w:t>
      </w:r>
    </w:p>
    <w:p>
      <w:pPr>
        <w:numPr>
          <w:ilvl w:val="2"/>
          <w:numId w:val="900"/>
        </w:numPr>
        <w:spacing w:before="0" w:after="0"/>
      </w:pPr>
      <w:r>
        <w:t>Perfect Crystals</w:t>
      </w:r>
    </w:p>
    <w:p>
      <w:pPr>
        <w:numPr>
          <w:ilvl w:val="1"/>
          <w:numId w:val="900"/>
        </w:numPr>
        <w:spacing w:before="0" w:after="0"/>
      </w:pPr>
      <w:r>
        <w:t>Applications and Implications</w:t>
      </w:r>
    </w:p>
    <w:p>
      <w:pPr>
        <w:pStyle w:val="Heading1"/>
      </w:pPr>
      <w:r>
        <w:t>Kinetic Theory of Gases</w:t>
      </w:r>
    </w:p>
    <w:p>
      <w:pPr>
        <w:numPr>
          <w:ilvl w:val="0"/>
          <w:numId w:val="900"/>
        </w:numPr>
        <w:spacing w:before="0" w:after="0"/>
      </w:pPr>
      <w:r>
        <w:t>Microscopic Model of an Ideal Gas</w:t>
      </w:r>
    </w:p>
    <w:p>
      <w:pPr>
        <w:numPr>
          <w:ilvl w:val="1"/>
          <w:numId w:val="900"/>
        </w:numPr>
        <w:spacing w:before="0" w:after="0"/>
      </w:pPr>
      <w:r>
        <w:t>Assumptions of the Kinetic Model</w:t>
      </w:r>
    </w:p>
    <w:p>
      <w:pPr>
        <w:numPr>
          <w:ilvl w:val="2"/>
          <w:numId w:val="900"/>
        </w:numPr>
        <w:spacing w:before="0" w:after="0"/>
      </w:pPr>
      <w:r>
        <w:t>Point Particles</w:t>
      </w:r>
    </w:p>
    <w:p>
      <w:pPr>
        <w:numPr>
          <w:ilvl w:val="2"/>
          <w:numId w:val="900"/>
        </w:numPr>
        <w:spacing w:before="0" w:after="0"/>
      </w:pPr>
      <w:r>
        <w:t>No Intermolecular Forces</w:t>
      </w:r>
    </w:p>
    <w:p>
      <w:pPr>
        <w:numPr>
          <w:ilvl w:val="2"/>
          <w:numId w:val="900"/>
        </w:numPr>
        <w:spacing w:before="0" w:after="0"/>
      </w:pPr>
      <w:r>
        <w:t>Random Motion</w:t>
      </w:r>
    </w:p>
    <w:p>
      <w:pPr>
        <w:numPr>
          <w:ilvl w:val="2"/>
          <w:numId w:val="900"/>
        </w:numPr>
        <w:spacing w:before="0" w:after="0"/>
      </w:pPr>
      <w:r>
        <w:t>Elastic Collisions</w:t>
      </w:r>
    </w:p>
    <w:p>
      <w:pPr>
        <w:numPr>
          <w:ilvl w:val="2"/>
          <w:numId w:val="900"/>
        </w:numPr>
        <w:spacing w:before="0" w:after="0"/>
      </w:pPr>
      <w:r>
        <w:t>Classical Mechanics</w:t>
      </w:r>
    </w:p>
    <w:p>
      <w:pPr>
        <w:numPr>
          <w:ilvl w:val="1"/>
          <w:numId w:val="900"/>
        </w:numPr>
        <w:spacing w:before="0" w:after="0"/>
      </w:pPr>
      <w:r>
        <w:t>Validity and Limitations</w:t>
      </w:r>
    </w:p>
    <w:p>
      <w:pPr>
        <w:numPr>
          <w:ilvl w:val="0"/>
          <w:numId w:val="900"/>
        </w:numPr>
        <w:spacing w:before="0" w:after="0"/>
      </w:pPr>
      <w:r>
        <w:t>Pressure from Molecular Motion</w:t>
      </w:r>
    </w:p>
    <w:p>
      <w:pPr>
        <w:numPr>
          <w:ilvl w:val="1"/>
          <w:numId w:val="900"/>
        </w:numPr>
        <w:spacing w:before="0" w:after="0"/>
      </w:pPr>
      <w:r>
        <w:t>Derivation of Pressure</w:t>
      </w:r>
    </w:p>
    <w:p>
      <w:pPr>
        <w:numPr>
          <w:ilvl w:val="2"/>
          <w:numId w:val="900"/>
        </w:numPr>
        <w:spacing w:before="0" w:after="0"/>
      </w:pPr>
      <w:r>
        <w:t>Molecular Collisions with Walls</w:t>
      </w:r>
    </w:p>
    <w:p>
      <w:pPr>
        <w:numPr>
          <w:ilvl w:val="2"/>
          <w:numId w:val="900"/>
        </w:numPr>
        <w:spacing w:before="0" w:after="0"/>
      </w:pPr>
      <w:r>
        <w:t>Force and Momentum Transfer</w:t>
      </w:r>
    </w:p>
    <w:p>
      <w:pPr>
        <w:numPr>
          <w:ilvl w:val="1"/>
          <w:numId w:val="900"/>
        </w:numPr>
        <w:spacing w:before="0" w:after="0"/>
      </w:pPr>
      <w:r>
        <w:t>Kinetic Interpretation of Pressure</w:t>
      </w:r>
    </w:p>
    <w:p>
      <w:pPr>
        <w:numPr>
          <w:ilvl w:val="1"/>
          <w:numId w:val="900"/>
        </w:numPr>
        <w:spacing w:before="0" w:after="0"/>
      </w:pPr>
      <w:r>
        <w:t>Ideal Gas Law from Kinetic Theory</w:t>
      </w:r>
    </w:p>
    <w:p>
      <w:pPr>
        <w:numPr>
          <w:ilvl w:val="0"/>
          <w:numId w:val="900"/>
        </w:numPr>
        <w:spacing w:before="0" w:after="0"/>
      </w:pPr>
      <w:r>
        <w:t>Temperature and Molecular Speed</w:t>
      </w:r>
    </w:p>
    <w:p>
      <w:pPr>
        <w:numPr>
          <w:ilvl w:val="1"/>
          <w:numId w:val="900"/>
        </w:numPr>
        <w:spacing w:before="0" w:after="0"/>
      </w:pPr>
      <w:r>
        <w:t>Kinetic Interpretation of Temperature</w:t>
      </w:r>
    </w:p>
    <w:p>
      <w:pPr>
        <w:numPr>
          <w:ilvl w:val="2"/>
          <w:numId w:val="900"/>
        </w:numPr>
        <w:spacing w:before="0" w:after="0"/>
      </w:pPr>
      <w:r>
        <w:t>Average Kinetic Energy</w:t>
      </w:r>
    </w:p>
    <w:p>
      <w:pPr>
        <w:numPr>
          <w:ilvl w:val="2"/>
          <w:numId w:val="900"/>
        </w:numPr>
        <w:spacing w:before="0" w:after="0"/>
      </w:pPr>
      <w:r>
        <w:t>Relationship to Temperature</w:t>
      </w:r>
    </w:p>
    <w:p>
      <w:pPr>
        <w:numPr>
          <w:ilvl w:val="1"/>
          <w:numId w:val="900"/>
        </w:numPr>
        <w:spacing w:before="0" w:after="0"/>
      </w:pPr>
      <w:r>
        <w:t>Root-Mean-Square Speed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Molecular Speed Distributions</w:t>
      </w:r>
    </w:p>
    <w:p>
      <w:pPr>
        <w:numPr>
          <w:ilvl w:val="0"/>
          <w:numId w:val="900"/>
        </w:numPr>
        <w:spacing w:before="0" w:after="0"/>
      </w:pPr>
      <w:r>
        <w:t>The Equipartition of Energy Theorem</w:t>
      </w:r>
    </w:p>
    <w:p>
      <w:pPr>
        <w:numPr>
          <w:ilvl w:val="1"/>
          <w:numId w:val="900"/>
        </w:numPr>
        <w:spacing w:before="0" w:after="0"/>
      </w:pPr>
      <w:r>
        <w:t>Statement of the Theorem</w:t>
      </w:r>
    </w:p>
    <w:p>
      <w:pPr>
        <w:numPr>
          <w:ilvl w:val="1"/>
          <w:numId w:val="900"/>
        </w:numPr>
        <w:spacing w:before="0" w:after="0"/>
      </w:pPr>
      <w:r>
        <w:t>Classical Statistical Mechanics Basis</w:t>
      </w:r>
    </w:p>
    <w:p>
      <w:pPr>
        <w:numPr>
          <w:ilvl w:val="1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Translational Degrees of Freedom</w:t>
      </w:r>
    </w:p>
    <w:p>
      <w:pPr>
        <w:numPr>
          <w:ilvl w:val="2"/>
          <w:numId w:val="900"/>
        </w:numPr>
        <w:spacing w:before="0" w:after="0"/>
      </w:pPr>
      <w:r>
        <w:t>Rotational Degrees of Freedom</w:t>
      </w:r>
    </w:p>
    <w:p>
      <w:pPr>
        <w:numPr>
          <w:ilvl w:val="2"/>
          <w:numId w:val="900"/>
        </w:numPr>
        <w:spacing w:before="0" w:after="0"/>
      </w:pPr>
      <w:r>
        <w:t>Vibrational Degrees of Freedom</w:t>
      </w:r>
    </w:p>
    <w:p>
      <w:pPr>
        <w:numPr>
          <w:ilvl w:val="1"/>
          <w:numId w:val="900"/>
        </w:numPr>
        <w:spacing w:before="0" w:after="0"/>
      </w:pPr>
      <w:r>
        <w:t>Energy per Degree of Freedom</w:t>
      </w:r>
    </w:p>
    <w:p>
      <w:pPr>
        <w:numPr>
          <w:ilvl w:val="1"/>
          <w:numId w:val="900"/>
        </w:numPr>
        <w:spacing w:before="0" w:after="0"/>
      </w:pPr>
      <w:r>
        <w:t>Application to Different Molecules</w:t>
      </w:r>
    </w:p>
    <w:p>
      <w:pPr>
        <w:numPr>
          <w:ilvl w:val="2"/>
          <w:numId w:val="900"/>
        </w:numPr>
        <w:spacing w:before="0" w:after="0"/>
      </w:pPr>
      <w:r>
        <w:t>Monatomic Gases</w:t>
      </w:r>
    </w:p>
    <w:p>
      <w:pPr>
        <w:numPr>
          <w:ilvl w:val="2"/>
          <w:numId w:val="900"/>
        </w:numPr>
        <w:spacing w:before="0" w:after="0"/>
      </w:pPr>
      <w:r>
        <w:t>Diatomic Gases</w:t>
      </w:r>
    </w:p>
    <w:p>
      <w:pPr>
        <w:numPr>
          <w:ilvl w:val="2"/>
          <w:numId w:val="900"/>
        </w:numPr>
        <w:spacing w:before="0" w:after="0"/>
      </w:pPr>
      <w:r>
        <w:t>Polyatomic Gases</w:t>
      </w:r>
    </w:p>
    <w:p>
      <w:pPr>
        <w:numPr>
          <w:ilvl w:val="1"/>
          <w:numId w:val="900"/>
        </w:numPr>
        <w:spacing w:before="0" w:after="0"/>
      </w:pPr>
      <w:r>
        <w:t>Molar Specific Heats from Equipartition</w:t>
      </w:r>
    </w:p>
    <w:p>
      <w:pPr>
        <w:numPr>
          <w:ilvl w:val="2"/>
          <w:numId w:val="900"/>
        </w:numPr>
        <w:spacing w:before="0" w:after="0"/>
      </w:pPr>
      <w:r>
        <w:t>Predictions and Comparisons</w:t>
      </w:r>
    </w:p>
    <w:p>
      <w:pPr>
        <w:numPr>
          <w:ilvl w:val="2"/>
          <w:numId w:val="900"/>
        </w:numPr>
        <w:spacing w:before="0" w:after="0"/>
      </w:pPr>
      <w:r>
        <w:t>Limitations at Low Temperatures</w:t>
      </w:r>
    </w:p>
    <w:p>
      <w:pPr>
        <w:numPr>
          <w:ilvl w:val="0"/>
          <w:numId w:val="900"/>
        </w:numPr>
        <w:spacing w:before="0" w:after="0"/>
      </w:pPr>
      <w:r>
        <w:t>The Maxwell-Boltzmann Distribution</w:t>
      </w:r>
    </w:p>
    <w:p>
      <w:pPr>
        <w:numPr>
          <w:ilvl w:val="1"/>
          <w:numId w:val="900"/>
        </w:numPr>
        <w:spacing w:before="0" w:after="0"/>
      </w:pPr>
      <w:r>
        <w:t>Derivation of the Distribution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Graphical Representation</w:t>
      </w:r>
    </w:p>
    <w:p>
      <w:pPr>
        <w:numPr>
          <w:ilvl w:val="1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Characteristic Speeds</w:t>
      </w:r>
    </w:p>
    <w:p>
      <w:pPr>
        <w:numPr>
          <w:ilvl w:val="2"/>
          <w:numId w:val="900"/>
        </w:numPr>
        <w:spacing w:before="0" w:after="0"/>
      </w:pPr>
      <w:r>
        <w:t>Most Probable Speed</w:t>
      </w:r>
    </w:p>
    <w:p>
      <w:pPr>
        <w:numPr>
          <w:ilvl w:val="2"/>
          <w:numId w:val="900"/>
        </w:numPr>
        <w:spacing w:before="0" w:after="0"/>
      </w:pPr>
      <w:r>
        <w:t>Average Speed</w:t>
      </w:r>
    </w:p>
    <w:p>
      <w:pPr>
        <w:numPr>
          <w:ilvl w:val="2"/>
          <w:numId w:val="900"/>
        </w:numPr>
        <w:spacing w:before="0" w:after="0"/>
      </w:pPr>
      <w:r>
        <w:t>Root-Mean-Square Speed</w:t>
      </w:r>
    </w:p>
    <w:p>
      <w:pPr>
        <w:numPr>
          <w:ilvl w:val="2"/>
          <w:numId w:val="900"/>
        </w:numPr>
        <w:spacing w:before="0" w:after="0"/>
      </w:pPr>
      <w:r>
        <w:t>Relationships Among Speeds</w:t>
      </w:r>
    </w:p>
    <w:p>
      <w:pPr>
        <w:numPr>
          <w:ilvl w:val="1"/>
          <w:numId w:val="900"/>
        </w:numPr>
        <w:spacing w:before="0" w:after="0"/>
      </w:pPr>
      <w:r>
        <w:t>Applications and Implications</w:t>
      </w:r>
    </w:p>
    <w:p>
      <w:pPr>
        <w:numPr>
          <w:ilvl w:val="0"/>
          <w:numId w:val="900"/>
        </w:numPr>
        <w:spacing w:before="0" w:after="0"/>
      </w:pPr>
      <w:r>
        <w:t>Mean Free Path and Collisions</w:t>
      </w:r>
    </w:p>
    <w:p>
      <w:pPr>
        <w:numPr>
          <w:ilvl w:val="1"/>
          <w:numId w:val="900"/>
        </w:numPr>
        <w:spacing w:before="0" w:after="0"/>
      </w:pPr>
      <w:r>
        <w:t>Definition of Mean Free Path</w:t>
      </w:r>
    </w:p>
    <w:p>
      <w:pPr>
        <w:numPr>
          <w:ilvl w:val="1"/>
          <w:numId w:val="900"/>
        </w:numPr>
        <w:spacing w:before="0" w:after="0"/>
      </w:pPr>
      <w:r>
        <w:t>Molecular Cross-Section</w:t>
      </w:r>
    </w:p>
    <w:p>
      <w:pPr>
        <w:numPr>
          <w:ilvl w:val="1"/>
          <w:numId w:val="900"/>
        </w:numPr>
        <w:spacing w:before="0" w:after="0"/>
      </w:pPr>
      <w:r>
        <w:t>Calculation of Mean Free Path</w:t>
      </w:r>
    </w:p>
    <w:p>
      <w:pPr>
        <w:numPr>
          <w:ilvl w:val="1"/>
          <w:numId w:val="900"/>
        </w:numPr>
        <w:spacing w:before="0" w:after="0"/>
      </w:pPr>
      <w:r>
        <w:t>Collision Frequency</w:t>
      </w:r>
    </w:p>
    <w:p>
      <w:pPr>
        <w:numPr>
          <w:ilvl w:val="1"/>
          <w:numId w:val="900"/>
        </w:numPr>
        <w:spacing w:before="0" w:after="0"/>
      </w:pPr>
      <w:r>
        <w:t>Dependence on Pressure and Temperature</w:t>
      </w:r>
    </w:p>
    <w:p>
      <w:pPr>
        <w:numPr>
          <w:ilvl w:val="1"/>
          <w:numId w:val="900"/>
        </w:numPr>
        <w:spacing w:before="0" w:after="0"/>
      </w:pPr>
      <w:r>
        <w:t>Transport Properties</w:t>
      </w:r>
    </w:p>
    <w:p>
      <w:pPr>
        <w:numPr>
          <w:ilvl w:val="2"/>
          <w:numId w:val="900"/>
        </w:numPr>
        <w:spacing w:before="0" w:after="0"/>
      </w:pPr>
      <w:r>
        <w:t>Viscosity</w:t>
      </w:r>
    </w:p>
    <w:p>
      <w:pPr>
        <w:numPr>
          <w:ilvl w:val="2"/>
          <w:numId w:val="900"/>
        </w:numPr>
        <w:spacing w:before="0" w:after="0"/>
      </w:pPr>
      <w:r>
        <w:t>Thermal Conductivity</w:t>
      </w:r>
    </w:p>
    <w:p>
      <w:pPr>
        <w:numPr>
          <w:ilvl w:val="2"/>
          <w:numId w:val="900"/>
        </w:numPr>
        <w:spacing w:before="0" w:after="0"/>
      </w:pPr>
      <w:r>
        <w:t>Diffusion</w:t>
      </w:r>
    </w:p>
    <w:p>
      <w:pPr>
        <w:pStyle w:val="Heading1"/>
      </w:pPr>
      <w:r>
        <w:t>Statistical Mechanics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Microstates and Macrostates</w:t>
      </w:r>
    </w:p>
    <w:p>
      <w:pPr>
        <w:numPr>
          <w:ilvl w:val="2"/>
          <w:numId w:val="900"/>
        </w:numPr>
        <w:spacing w:before="0" w:after="0"/>
      </w:pPr>
      <w:r>
        <w:t>Definition of Microstates</w:t>
      </w:r>
    </w:p>
    <w:p>
      <w:pPr>
        <w:numPr>
          <w:ilvl w:val="2"/>
          <w:numId w:val="900"/>
        </w:numPr>
        <w:spacing w:before="0" w:after="0"/>
      </w:pPr>
      <w:r>
        <w:t>Definition of Macrostates</w:t>
      </w:r>
    </w:p>
    <w:p>
      <w:pPr>
        <w:numPr>
          <w:ilvl w:val="2"/>
          <w:numId w:val="900"/>
        </w:numPr>
        <w:spacing w:before="0" w:after="0"/>
      </w:pPr>
      <w:r>
        <w:t>Multiplicity</w:t>
      </w:r>
    </w:p>
    <w:p>
      <w:pPr>
        <w:numPr>
          <w:ilvl w:val="1"/>
          <w:numId w:val="900"/>
        </w:numPr>
        <w:spacing w:before="0" w:after="0"/>
      </w:pPr>
      <w:r>
        <w:t>Phase Space</w:t>
      </w:r>
    </w:p>
    <w:p>
      <w:pPr>
        <w:numPr>
          <w:ilvl w:val="2"/>
          <w:numId w:val="900"/>
        </w:numPr>
        <w:spacing w:before="0" w:after="0"/>
      </w:pPr>
      <w:r>
        <w:t>Classical Phase Space</w:t>
      </w:r>
    </w:p>
    <w:p>
      <w:pPr>
        <w:numPr>
          <w:ilvl w:val="2"/>
          <w:numId w:val="900"/>
        </w:numPr>
        <w:spacing w:before="0" w:after="0"/>
      </w:pPr>
      <w:r>
        <w:t>Representation of States</w:t>
      </w:r>
    </w:p>
    <w:p>
      <w:pPr>
        <w:numPr>
          <w:ilvl w:val="2"/>
          <w:numId w:val="900"/>
        </w:numPr>
        <w:spacing w:before="0" w:after="0"/>
      </w:pPr>
      <w:r>
        <w:t>Liouville's Theorem</w:t>
      </w:r>
    </w:p>
    <w:p>
      <w:pPr>
        <w:numPr>
          <w:ilvl w:val="1"/>
          <w:numId w:val="900"/>
        </w:numPr>
        <w:spacing w:before="0" w:after="0"/>
      </w:pPr>
      <w:r>
        <w:t>Statistical Ensembles</w:t>
      </w:r>
    </w:p>
    <w:p>
      <w:pPr>
        <w:numPr>
          <w:ilvl w:val="2"/>
          <w:numId w:val="900"/>
        </w:numPr>
        <w:spacing w:before="0" w:after="0"/>
      </w:pPr>
      <w:r>
        <w:t>Concept of Ensembles</w:t>
      </w:r>
    </w:p>
    <w:p>
      <w:pPr>
        <w:numPr>
          <w:ilvl w:val="2"/>
          <w:numId w:val="900"/>
        </w:numPr>
        <w:spacing w:before="0" w:after="0"/>
      </w:pPr>
      <w:r>
        <w:t>Microcanonical Ensemble</w:t>
      </w:r>
    </w:p>
    <w:p>
      <w:pPr>
        <w:numPr>
          <w:ilvl w:val="3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Isolated Systems</w:t>
      </w:r>
    </w:p>
    <w:p>
      <w:pPr>
        <w:numPr>
          <w:ilvl w:val="2"/>
          <w:numId w:val="900"/>
        </w:numPr>
        <w:spacing w:before="0" w:after="0"/>
      </w:pPr>
      <w:r>
        <w:t>Canonical Ensemble</w:t>
      </w:r>
    </w:p>
    <w:p>
      <w:pPr>
        <w:numPr>
          <w:ilvl w:val="3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Systems in Thermal Contact</w:t>
      </w:r>
    </w:p>
    <w:p>
      <w:pPr>
        <w:numPr>
          <w:ilvl w:val="2"/>
          <w:numId w:val="900"/>
        </w:numPr>
        <w:spacing w:before="0" w:after="0"/>
      </w:pPr>
      <w:r>
        <w:t>Grand Canonical Ensemble</w:t>
      </w:r>
    </w:p>
    <w:p>
      <w:pPr>
        <w:numPr>
          <w:ilvl w:val="3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Open Systems</w:t>
      </w:r>
    </w:p>
    <w:p>
      <w:pPr>
        <w:numPr>
          <w:ilvl w:val="0"/>
          <w:numId w:val="900"/>
        </w:numPr>
        <w:spacing w:before="0" w:after="0"/>
      </w:pPr>
      <w:r>
        <w:t>The Statistical Basis of Entropy</w:t>
      </w:r>
    </w:p>
    <w:p>
      <w:pPr>
        <w:numPr>
          <w:ilvl w:val="1"/>
          <w:numId w:val="900"/>
        </w:numPr>
        <w:spacing w:before="0" w:after="0"/>
      </w:pPr>
      <w:r>
        <w:t>Boltzmann's Entropy Formula</w:t>
      </w:r>
    </w:p>
    <w:p>
      <w:pPr>
        <w:numPr>
          <w:ilvl w:val="2"/>
          <w:numId w:val="900"/>
        </w:numPr>
        <w:spacing w:before="0" w:after="0"/>
      </w:pPr>
      <w:r>
        <w:t>S = k ln W</w:t>
      </w:r>
    </w:p>
    <w:p>
      <w:pPr>
        <w:numPr>
          <w:ilvl w:val="2"/>
          <w:numId w:val="900"/>
        </w:numPr>
        <w:spacing w:before="0" w:after="0"/>
      </w:pPr>
      <w:r>
        <w:t>Statistical Interpretation</w:t>
      </w:r>
    </w:p>
    <w:p>
      <w:pPr>
        <w:numPr>
          <w:ilvl w:val="1"/>
          <w:numId w:val="900"/>
        </w:numPr>
        <w:spacing w:before="0" w:after="0"/>
      </w:pPr>
      <w:r>
        <w:t>Connection to Thermodynamic Entropy</w:t>
      </w:r>
    </w:p>
    <w:p>
      <w:pPr>
        <w:numPr>
          <w:ilvl w:val="1"/>
          <w:numId w:val="900"/>
        </w:numPr>
        <w:spacing w:before="0" w:after="0"/>
      </w:pPr>
      <w:r>
        <w:t>Probabilistic Interpretation</w:t>
      </w:r>
    </w:p>
    <w:p>
      <w:pPr>
        <w:numPr>
          <w:ilvl w:val="1"/>
          <w:numId w:val="900"/>
        </w:numPr>
        <w:spacing w:before="0" w:after="0"/>
      </w:pPr>
      <w:r>
        <w:t>Information Theory Connections</w:t>
      </w:r>
    </w:p>
    <w:p>
      <w:pPr>
        <w:numPr>
          <w:ilvl w:val="0"/>
          <w:numId w:val="900"/>
        </w:numPr>
        <w:spacing w:before="0" w:after="0"/>
      </w:pPr>
      <w:r>
        <w:t>The Boltzmann Distribution</w:t>
      </w:r>
    </w:p>
    <w:p>
      <w:pPr>
        <w:numPr>
          <w:ilvl w:val="1"/>
          <w:numId w:val="900"/>
        </w:numPr>
        <w:spacing w:before="0" w:after="0"/>
      </w:pPr>
      <w:r>
        <w:t>Derivation of the Distribution</w:t>
      </w:r>
    </w:p>
    <w:p>
      <w:pPr>
        <w:numPr>
          <w:ilvl w:val="1"/>
          <w:numId w:val="900"/>
        </w:numPr>
        <w:spacing w:before="0" w:after="0"/>
      </w:pPr>
      <w:r>
        <w:t>Exponential Form</w:t>
      </w:r>
    </w:p>
    <w:p>
      <w:pPr>
        <w:numPr>
          <w:ilvl w:val="1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Applications to Energy States</w:t>
      </w:r>
    </w:p>
    <w:p>
      <w:pPr>
        <w:numPr>
          <w:ilvl w:val="0"/>
          <w:numId w:val="900"/>
        </w:numPr>
        <w:spacing w:before="0" w:after="0"/>
      </w:pPr>
      <w:r>
        <w:t>The Partition Function</w:t>
      </w:r>
    </w:p>
    <w:p>
      <w:pPr>
        <w:numPr>
          <w:ilvl w:val="1"/>
          <w:numId w:val="900"/>
        </w:numPr>
        <w:spacing w:before="0" w:after="0"/>
      </w:pPr>
      <w:r>
        <w:t>Definition of Partition Function</w:t>
      </w:r>
    </w:p>
    <w:p>
      <w:pPr>
        <w:numPr>
          <w:ilvl w:val="1"/>
          <w:numId w:val="900"/>
        </w:numPr>
        <w:spacing w:before="0" w:after="0"/>
      </w:pPr>
      <w:r>
        <w:t>Canonical Partition Function</w:t>
      </w:r>
    </w:p>
    <w:p>
      <w:pPr>
        <w:numPr>
          <w:ilvl w:val="1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Relating Partition Function to Thermodynamics</w:t>
      </w:r>
    </w:p>
    <w:p>
      <w:pPr>
        <w:numPr>
          <w:ilvl w:val="2"/>
          <w:numId w:val="900"/>
        </w:numPr>
        <w:spacing w:before="0" w:after="0"/>
      </w:pPr>
      <w:r>
        <w:t>Internal Energy</w:t>
      </w:r>
    </w:p>
    <w:p>
      <w:pPr>
        <w:numPr>
          <w:ilvl w:val="2"/>
          <w:numId w:val="900"/>
        </w:numPr>
        <w:spacing w:before="0" w:after="0"/>
      </w:pPr>
      <w:r>
        <w:t>Helmholtz Free Energy</w:t>
      </w:r>
    </w:p>
    <w:p>
      <w:pPr>
        <w:numPr>
          <w:ilvl w:val="2"/>
          <w:numId w:val="900"/>
        </w:numPr>
        <w:spacing w:before="0" w:after="0"/>
      </w:pPr>
      <w:r>
        <w:t>Pressure</w:t>
      </w:r>
    </w:p>
    <w:p>
      <w:pPr>
        <w:numPr>
          <w:ilvl w:val="2"/>
          <w:numId w:val="900"/>
        </w:numPr>
        <w:spacing w:before="0" w:after="0"/>
      </w:pPr>
      <w:r>
        <w:t>Entropy</w:t>
      </w:r>
    </w:p>
    <w:p>
      <w:pPr>
        <w:numPr>
          <w:ilvl w:val="2"/>
          <w:numId w:val="900"/>
        </w:numPr>
        <w:spacing w:before="0" w:after="0"/>
      </w:pPr>
      <w:r>
        <w:t>Heat Capacity</w:t>
      </w:r>
    </w:p>
    <w:p>
      <w:pPr>
        <w:numPr>
          <w:ilvl w:val="1"/>
          <w:numId w:val="900"/>
        </w:numPr>
        <w:spacing w:before="0" w:after="0"/>
      </w:pPr>
      <w:r>
        <w:t>Examples and Applications</w:t>
      </w:r>
    </w:p>
    <w:p>
      <w:pPr>
        <w:numPr>
          <w:ilvl w:val="2"/>
          <w:numId w:val="900"/>
        </w:numPr>
        <w:spacing w:before="0" w:after="0"/>
      </w:pPr>
      <w:r>
        <w:t>Harmonic Oscillator</w:t>
      </w:r>
    </w:p>
    <w:p>
      <w:pPr>
        <w:numPr>
          <w:ilvl w:val="2"/>
          <w:numId w:val="900"/>
        </w:numPr>
        <w:spacing w:before="0" w:after="0"/>
      </w:pPr>
      <w:r>
        <w:t>Particle in a Box</w:t>
      </w:r>
    </w:p>
    <w:p>
      <w:pPr>
        <w:numPr>
          <w:ilvl w:val="2"/>
          <w:numId w:val="900"/>
        </w:numPr>
        <w:spacing w:before="0" w:after="0"/>
      </w:pPr>
      <w:r>
        <w:t>Rotational States</w:t>
      </w:r>
    </w:p>
    <w:p>
      <w:pPr>
        <w:numPr>
          <w:ilvl w:val="0"/>
          <w:numId w:val="900"/>
        </w:numPr>
        <w:spacing w:before="0" w:after="0"/>
      </w:pPr>
      <w:r>
        <w:t>Classical Statistical Mechanics</w:t>
      </w:r>
    </w:p>
    <w:p>
      <w:pPr>
        <w:numPr>
          <w:ilvl w:val="1"/>
          <w:numId w:val="900"/>
        </w:numPr>
        <w:spacing w:before="0" w:after="0"/>
      </w:pPr>
      <w:r>
        <w:t>Classical Limit</w:t>
      </w:r>
    </w:p>
    <w:p>
      <w:pPr>
        <w:numPr>
          <w:ilvl w:val="1"/>
          <w:numId w:val="900"/>
        </w:numPr>
        <w:spacing w:before="0" w:after="0"/>
      </w:pPr>
      <w:r>
        <w:t>Maxwell-Boltzmann Statistics</w:t>
      </w:r>
    </w:p>
    <w:p>
      <w:pPr>
        <w:numPr>
          <w:ilvl w:val="1"/>
          <w:numId w:val="900"/>
        </w:numPr>
        <w:spacing w:before="0" w:after="0"/>
      </w:pPr>
      <w:r>
        <w:t>Equipartition Theorem Revisited</w:t>
      </w:r>
    </w:p>
    <w:p>
      <w:pPr>
        <w:numPr>
          <w:ilvl w:val="0"/>
          <w:numId w:val="900"/>
        </w:numPr>
        <w:spacing w:before="0" w:after="0"/>
      </w:pPr>
      <w:r>
        <w:t>Quantum Statistical Mechanics</w:t>
      </w:r>
    </w:p>
    <w:p>
      <w:pPr>
        <w:numPr>
          <w:ilvl w:val="1"/>
          <w:numId w:val="900"/>
        </w:numPr>
        <w:spacing w:before="0" w:after="0"/>
      </w:pPr>
      <w:r>
        <w:t>Quantum States and Degeneracy</w:t>
      </w:r>
    </w:p>
    <w:p>
      <w:pPr>
        <w:numPr>
          <w:ilvl w:val="1"/>
          <w:numId w:val="900"/>
        </w:numPr>
        <w:spacing w:before="0" w:after="0"/>
      </w:pPr>
      <w:r>
        <w:t>Indistinguishability of Particles</w:t>
      </w:r>
    </w:p>
    <w:p>
      <w:pPr>
        <w:numPr>
          <w:ilvl w:val="1"/>
          <w:numId w:val="900"/>
        </w:numPr>
        <w:spacing w:before="0" w:after="0"/>
      </w:pPr>
      <w:r>
        <w:t>Symmetry Requirements</w:t>
      </w:r>
    </w:p>
    <w:p>
      <w:pPr>
        <w:pStyle w:val="Heading1"/>
      </w:pPr>
      <w:r>
        <w:t>Applications and Advanced Topics</w:t>
      </w:r>
    </w:p>
    <w:p>
      <w:pPr>
        <w:numPr>
          <w:ilvl w:val="0"/>
          <w:numId w:val="900"/>
        </w:numPr>
        <w:spacing w:before="0" w:after="0"/>
      </w:pPr>
      <w:r>
        <w:t>Phase Transitions</w:t>
      </w:r>
    </w:p>
    <w:p>
      <w:pPr>
        <w:numPr>
          <w:ilvl w:val="1"/>
          <w:numId w:val="900"/>
        </w:numPr>
        <w:spacing w:before="0" w:after="0"/>
      </w:pPr>
      <w:r>
        <w:t>Phases of Matter</w:t>
      </w:r>
    </w:p>
    <w:p>
      <w:pPr>
        <w:numPr>
          <w:ilvl w:val="2"/>
          <w:numId w:val="900"/>
        </w:numPr>
        <w:spacing w:before="0" w:after="0"/>
      </w:pPr>
      <w:r>
        <w:t>Solid Phase</w:t>
      </w:r>
    </w:p>
    <w:p>
      <w:pPr>
        <w:numPr>
          <w:ilvl w:val="2"/>
          <w:numId w:val="900"/>
        </w:numPr>
        <w:spacing w:before="0" w:after="0"/>
      </w:pPr>
      <w:r>
        <w:t>Liquid Phase</w:t>
      </w:r>
    </w:p>
    <w:p>
      <w:pPr>
        <w:numPr>
          <w:ilvl w:val="2"/>
          <w:numId w:val="900"/>
        </w:numPr>
        <w:spacing w:before="0" w:after="0"/>
      </w:pPr>
      <w:r>
        <w:t>Gas Phase</w:t>
      </w:r>
    </w:p>
    <w:p>
      <w:pPr>
        <w:numPr>
          <w:ilvl w:val="2"/>
          <w:numId w:val="900"/>
        </w:numPr>
        <w:spacing w:before="0" w:after="0"/>
      </w:pPr>
      <w:r>
        <w:t>Plasma Phase</w:t>
      </w:r>
    </w:p>
    <w:p>
      <w:pPr>
        <w:numPr>
          <w:ilvl w:val="2"/>
          <w:numId w:val="900"/>
        </w:numPr>
        <w:spacing w:before="0" w:after="0"/>
      </w:pPr>
      <w:r>
        <w:t>Other Phases</w:t>
      </w:r>
    </w:p>
    <w:p>
      <w:pPr>
        <w:numPr>
          <w:ilvl w:val="1"/>
          <w:numId w:val="900"/>
        </w:numPr>
        <w:spacing w:before="0" w:after="0"/>
      </w:pPr>
      <w:r>
        <w:t>Phase Diagrams</w:t>
      </w:r>
    </w:p>
    <w:p>
      <w:pPr>
        <w:numPr>
          <w:ilvl w:val="2"/>
          <w:numId w:val="900"/>
        </w:numPr>
        <w:spacing w:before="0" w:after="0"/>
      </w:pPr>
      <w:r>
        <w:t>P-T Diagrams</w:t>
      </w:r>
    </w:p>
    <w:p>
      <w:pPr>
        <w:numPr>
          <w:ilvl w:val="2"/>
          <w:numId w:val="900"/>
        </w:numPr>
        <w:spacing w:before="0" w:after="0"/>
      </w:pPr>
      <w:r>
        <w:t>Reading and Interpreting Diagrams</w:t>
      </w:r>
    </w:p>
    <w:p>
      <w:pPr>
        <w:numPr>
          <w:ilvl w:val="2"/>
          <w:numId w:val="900"/>
        </w:numPr>
        <w:spacing w:before="0" w:after="0"/>
      </w:pPr>
      <w:r>
        <w:t>Phase Boundaries</w:t>
      </w:r>
    </w:p>
    <w:p>
      <w:pPr>
        <w:numPr>
          <w:ilvl w:val="1"/>
          <w:numId w:val="900"/>
        </w:numPr>
        <w:spacing w:before="0" w:after="0"/>
      </w:pPr>
      <w:r>
        <w:t>Critical Points and Triple Points</w:t>
      </w:r>
    </w:p>
    <w:p>
      <w:pPr>
        <w:numPr>
          <w:ilvl w:val="2"/>
          <w:numId w:val="900"/>
        </w:numPr>
        <w:spacing w:before="0" w:after="0"/>
      </w:pPr>
      <w:r>
        <w:t>Triple Point Definition</w:t>
      </w:r>
    </w:p>
    <w:p>
      <w:pPr>
        <w:numPr>
          <w:ilvl w:val="2"/>
          <w:numId w:val="900"/>
        </w:numPr>
        <w:spacing w:before="0" w:after="0"/>
      </w:pPr>
      <w:r>
        <w:t>Critical Point Definition</w:t>
      </w:r>
    </w:p>
    <w:p>
      <w:pPr>
        <w:numPr>
          <w:ilvl w:val="2"/>
          <w:numId w:val="900"/>
        </w:numPr>
        <w:spacing w:before="0" w:after="0"/>
      </w:pPr>
      <w:r>
        <w:t>Critical Constants</w:t>
      </w:r>
    </w:p>
    <w:p>
      <w:pPr>
        <w:numPr>
          <w:ilvl w:val="1"/>
          <w:numId w:val="900"/>
        </w:numPr>
        <w:spacing w:before="0" w:after="0"/>
      </w:pPr>
      <w:r>
        <w:t>Latent Heat</w:t>
      </w:r>
    </w:p>
    <w:p>
      <w:pPr>
        <w:numPr>
          <w:ilvl w:val="2"/>
          <w:numId w:val="900"/>
        </w:numPr>
        <w:spacing w:before="0" w:after="0"/>
      </w:pPr>
      <w:r>
        <w:t>Latent Heat of Fusion</w:t>
      </w:r>
    </w:p>
    <w:p>
      <w:pPr>
        <w:numPr>
          <w:ilvl w:val="2"/>
          <w:numId w:val="900"/>
        </w:numPr>
        <w:spacing w:before="0" w:after="0"/>
      </w:pPr>
      <w:r>
        <w:t>Latent Heat of Vaporization</w:t>
      </w:r>
    </w:p>
    <w:p>
      <w:pPr>
        <w:numPr>
          <w:ilvl w:val="2"/>
          <w:numId w:val="900"/>
        </w:numPr>
        <w:spacing w:before="0" w:after="0"/>
      </w:pPr>
      <w:r>
        <w:t>Latent Heat of Sublimation</w:t>
      </w:r>
    </w:p>
    <w:p>
      <w:pPr>
        <w:numPr>
          <w:ilvl w:val="1"/>
          <w:numId w:val="900"/>
        </w:numPr>
        <w:spacing w:before="0" w:after="0"/>
      </w:pPr>
      <w:r>
        <w:t>The Clausius-Clapeyron Equation</w:t>
      </w:r>
    </w:p>
    <w:p>
      <w:pPr>
        <w:numPr>
          <w:ilvl w:val="2"/>
          <w:numId w:val="900"/>
        </w:numPr>
        <w:spacing w:before="0" w:after="0"/>
      </w:pPr>
      <w:r>
        <w:t>Derivation from Thermodynamics</w:t>
      </w:r>
    </w:p>
    <w:p>
      <w:pPr>
        <w:numPr>
          <w:ilvl w:val="2"/>
          <w:numId w:val="900"/>
        </w:numPr>
        <w:spacing w:before="0" w:after="0"/>
      </w:pPr>
      <w:r>
        <w:t>Applications to Phase Boundaries</w:t>
      </w:r>
    </w:p>
    <w:p>
      <w:pPr>
        <w:numPr>
          <w:ilvl w:val="2"/>
          <w:numId w:val="900"/>
        </w:numPr>
        <w:spacing w:before="0" w:after="0"/>
      </w:pPr>
      <w:r>
        <w:t>Vapor Pressure Curves</w:t>
      </w:r>
    </w:p>
    <w:p>
      <w:pPr>
        <w:numPr>
          <w:ilvl w:val="1"/>
          <w:numId w:val="900"/>
        </w:numPr>
        <w:spacing w:before="0" w:after="0"/>
      </w:pPr>
      <w:r>
        <w:t>Classification of Phase Transitions</w:t>
      </w:r>
    </w:p>
    <w:p>
      <w:pPr>
        <w:numPr>
          <w:ilvl w:val="2"/>
          <w:numId w:val="900"/>
        </w:numPr>
        <w:spacing w:before="0" w:after="0"/>
      </w:pPr>
      <w:r>
        <w:t>First-Order Phase Transitions</w:t>
      </w:r>
    </w:p>
    <w:p>
      <w:pPr>
        <w:numPr>
          <w:ilvl w:val="2"/>
          <w:numId w:val="900"/>
        </w:numPr>
        <w:spacing w:before="0" w:after="0"/>
      </w:pPr>
      <w:r>
        <w:t>Second-Order Phase Transitions</w:t>
      </w:r>
    </w:p>
    <w:p>
      <w:pPr>
        <w:numPr>
          <w:ilvl w:val="2"/>
          <w:numId w:val="900"/>
        </w:numPr>
        <w:spacing w:before="0" w:after="0"/>
      </w:pPr>
      <w:r>
        <w:t>Order Parameters</w:t>
      </w:r>
    </w:p>
    <w:p>
      <w:pPr>
        <w:numPr>
          <w:ilvl w:val="0"/>
          <w:numId w:val="900"/>
        </w:numPr>
        <w:spacing w:before="0" w:after="0"/>
      </w:pPr>
      <w:r>
        <w:t>Heat Transfer Mechanisms</w:t>
      </w:r>
    </w:p>
    <w:p>
      <w:pPr>
        <w:numPr>
          <w:ilvl w:val="1"/>
          <w:numId w:val="900"/>
        </w:numPr>
        <w:spacing w:before="0" w:after="0"/>
      </w:pPr>
      <w:r>
        <w:t>Conduction</w:t>
      </w:r>
    </w:p>
    <w:p>
      <w:pPr>
        <w:numPr>
          <w:ilvl w:val="2"/>
          <w:numId w:val="900"/>
        </w:numPr>
        <w:spacing w:before="0" w:after="0"/>
      </w:pPr>
      <w:r>
        <w:t>Mechanism of Heat Conduction</w:t>
      </w:r>
    </w:p>
    <w:p>
      <w:pPr>
        <w:numPr>
          <w:ilvl w:val="2"/>
          <w:numId w:val="900"/>
        </w:numPr>
        <w:spacing w:before="0" w:after="0"/>
      </w:pPr>
      <w:r>
        <w:t>Fourier's Law of Heat Conduction</w:t>
      </w:r>
    </w:p>
    <w:p>
      <w:pPr>
        <w:numPr>
          <w:ilvl w:val="2"/>
          <w:numId w:val="900"/>
        </w:numPr>
        <w:spacing w:before="0" w:after="0"/>
      </w:pPr>
      <w:r>
        <w:t>Thermal Conductivity</w:t>
      </w:r>
    </w:p>
    <w:p>
      <w:pPr>
        <w:numPr>
          <w:ilvl w:val="3"/>
          <w:numId w:val="900"/>
        </w:numPr>
        <w:spacing w:before="0" w:after="0"/>
      </w:pPr>
      <w:r>
        <w:t>Definition and Units</w:t>
      </w:r>
    </w:p>
    <w:p>
      <w:pPr>
        <w:numPr>
          <w:ilvl w:val="3"/>
          <w:numId w:val="900"/>
        </w:numPr>
        <w:spacing w:before="0" w:after="0"/>
      </w:pPr>
      <w:r>
        <w:t>Temperature Dependence</w:t>
      </w:r>
    </w:p>
    <w:p>
      <w:pPr>
        <w:numPr>
          <w:ilvl w:val="3"/>
          <w:numId w:val="900"/>
        </w:numPr>
        <w:spacing w:before="0" w:after="0"/>
      </w:pPr>
      <w:r>
        <w:t>Material Properties</w:t>
      </w:r>
    </w:p>
    <w:p>
      <w:pPr>
        <w:numPr>
          <w:ilvl w:val="2"/>
          <w:numId w:val="900"/>
        </w:numPr>
        <w:spacing w:before="0" w:after="0"/>
      </w:pPr>
      <w:r>
        <w:t>Heat Conduction Equation</w:t>
      </w:r>
    </w:p>
    <w:p>
      <w:pPr>
        <w:numPr>
          <w:ilvl w:val="2"/>
          <w:numId w:val="900"/>
        </w:numPr>
        <w:spacing w:before="0" w:after="0"/>
      </w:pPr>
      <w:r>
        <w:t>Steady-State Conduction</w:t>
      </w:r>
    </w:p>
    <w:p>
      <w:pPr>
        <w:numPr>
          <w:ilvl w:val="2"/>
          <w:numId w:val="900"/>
        </w:numPr>
        <w:spacing w:before="0" w:after="0"/>
      </w:pPr>
      <w:r>
        <w:t>Transient Conduction</w:t>
      </w:r>
    </w:p>
    <w:p>
      <w:pPr>
        <w:numPr>
          <w:ilvl w:val="1"/>
          <w:numId w:val="900"/>
        </w:numPr>
        <w:spacing w:before="0" w:after="0"/>
      </w:pPr>
      <w:r>
        <w:t>Convection</w:t>
      </w:r>
    </w:p>
    <w:p>
      <w:pPr>
        <w:numPr>
          <w:ilvl w:val="2"/>
          <w:numId w:val="900"/>
        </w:numPr>
        <w:spacing w:before="0" w:after="0"/>
      </w:pPr>
      <w:r>
        <w:t>Mechanism of Convective Heat Transfer</w:t>
      </w:r>
    </w:p>
    <w:p>
      <w:pPr>
        <w:numPr>
          <w:ilvl w:val="2"/>
          <w:numId w:val="900"/>
        </w:numPr>
        <w:spacing w:before="0" w:after="0"/>
      </w:pPr>
      <w:r>
        <w:t>Natural Convection</w:t>
      </w:r>
    </w:p>
    <w:p>
      <w:pPr>
        <w:numPr>
          <w:ilvl w:val="3"/>
          <w:numId w:val="900"/>
        </w:numPr>
        <w:spacing w:before="0" w:after="0"/>
      </w:pPr>
      <w:r>
        <w:t>Buoyancy-Driven Flow</w:t>
      </w:r>
    </w:p>
    <w:p>
      <w:pPr>
        <w:numPr>
          <w:ilvl w:val="3"/>
          <w:numId w:val="900"/>
        </w:numPr>
        <w:spacing w:before="0" w:after="0"/>
      </w:pPr>
      <w:r>
        <w:t>Rayleigh Number</w:t>
      </w:r>
    </w:p>
    <w:p>
      <w:pPr>
        <w:numPr>
          <w:ilvl w:val="2"/>
          <w:numId w:val="900"/>
        </w:numPr>
        <w:spacing w:before="0" w:after="0"/>
      </w:pPr>
      <w:r>
        <w:t>Forced Convection</w:t>
      </w:r>
    </w:p>
    <w:p>
      <w:pPr>
        <w:numPr>
          <w:ilvl w:val="3"/>
          <w:numId w:val="900"/>
        </w:numPr>
        <w:spacing w:before="0" w:after="0"/>
      </w:pPr>
      <w:r>
        <w:t>External Flow</w:t>
      </w:r>
    </w:p>
    <w:p>
      <w:pPr>
        <w:numPr>
          <w:ilvl w:val="3"/>
          <w:numId w:val="900"/>
        </w:numPr>
        <w:spacing w:before="0" w:after="0"/>
      </w:pPr>
      <w:r>
        <w:t>Internal Flow</w:t>
      </w:r>
    </w:p>
    <w:p>
      <w:pPr>
        <w:numPr>
          <w:ilvl w:val="2"/>
          <w:numId w:val="900"/>
        </w:numPr>
        <w:spacing w:before="0" w:after="0"/>
      </w:pPr>
      <w:r>
        <w:t>Heat Transfer Coefficient</w:t>
      </w:r>
    </w:p>
    <w:p>
      <w:pPr>
        <w:numPr>
          <w:ilvl w:val="2"/>
          <w:numId w:val="900"/>
        </w:numPr>
        <w:spacing w:before="0" w:after="0"/>
      </w:pPr>
      <w:r>
        <w:t>Dimensionless Numbers</w:t>
      </w:r>
    </w:p>
    <w:p>
      <w:pPr>
        <w:numPr>
          <w:ilvl w:val="1"/>
          <w:numId w:val="900"/>
        </w:numPr>
        <w:spacing w:before="0" w:after="0"/>
      </w:pPr>
      <w:r>
        <w:t>Radiation</w:t>
      </w:r>
    </w:p>
    <w:p>
      <w:pPr>
        <w:numPr>
          <w:ilvl w:val="2"/>
          <w:numId w:val="900"/>
        </w:numPr>
        <w:spacing w:before="0" w:after="0"/>
      </w:pPr>
      <w:r>
        <w:t>Mechanism of Thermal Radiation</w:t>
      </w:r>
    </w:p>
    <w:p>
      <w:pPr>
        <w:numPr>
          <w:ilvl w:val="2"/>
          <w:numId w:val="900"/>
        </w:numPr>
        <w:spacing w:before="0" w:after="0"/>
      </w:pPr>
      <w:r>
        <w:t>Electromagnetic Nature</w:t>
      </w:r>
    </w:p>
    <w:p>
      <w:pPr>
        <w:numPr>
          <w:ilvl w:val="2"/>
          <w:numId w:val="900"/>
        </w:numPr>
        <w:spacing w:before="0" w:after="0"/>
      </w:pPr>
      <w:r>
        <w:t>Blackbody Radiation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Planck's Law</w:t>
      </w:r>
    </w:p>
    <w:p>
      <w:pPr>
        <w:numPr>
          <w:ilvl w:val="2"/>
          <w:numId w:val="900"/>
        </w:numPr>
        <w:spacing w:before="0" w:after="0"/>
      </w:pPr>
      <w:r>
        <w:t>Stefan-Boltzmann Law</w:t>
      </w:r>
    </w:p>
    <w:p>
      <w:pPr>
        <w:numPr>
          <w:ilvl w:val="3"/>
          <w:numId w:val="900"/>
        </w:numPr>
        <w:spacing w:before="0" w:after="0"/>
      </w:pPr>
      <w:r>
        <w:t>Mathematical Expression</w:t>
      </w:r>
    </w:p>
    <w:p>
      <w:pPr>
        <w:numPr>
          <w:ilvl w:val="2"/>
          <w:numId w:val="900"/>
        </w:numPr>
        <w:spacing w:before="0" w:after="0"/>
      </w:pPr>
      <w:r>
        <w:t>Wien's Displacement Law</w:t>
      </w:r>
    </w:p>
    <w:p>
      <w:pPr>
        <w:numPr>
          <w:ilvl w:val="3"/>
          <w:numId w:val="900"/>
        </w:numPr>
        <w:spacing w:before="0" w:after="0"/>
      </w:pPr>
      <w:r>
        <w:t>Mathematical Expression</w:t>
      </w:r>
    </w:p>
    <w:p>
      <w:pPr>
        <w:numPr>
          <w:ilvl w:val="3"/>
          <w:numId w:val="900"/>
        </w:numPr>
        <w:spacing w:before="0" w:after="0"/>
      </w:pPr>
      <w:r>
        <w:t>Peak Wavelength</w:t>
      </w:r>
    </w:p>
    <w:p>
      <w:pPr>
        <w:numPr>
          <w:ilvl w:val="2"/>
          <w:numId w:val="900"/>
        </w:numPr>
        <w:spacing w:before="0" w:after="0"/>
      </w:pPr>
      <w:r>
        <w:t>Emissivity and Real Surfaces</w:t>
      </w:r>
    </w:p>
    <w:p>
      <w:pPr>
        <w:numPr>
          <w:ilvl w:val="2"/>
          <w:numId w:val="900"/>
        </w:numPr>
        <w:spacing w:before="0" w:after="0"/>
      </w:pPr>
      <w:r>
        <w:t>Kirchhoff's Law</w:t>
      </w:r>
    </w:p>
    <w:p>
      <w:pPr>
        <w:numPr>
          <w:ilvl w:val="2"/>
          <w:numId w:val="900"/>
        </w:numPr>
        <w:spacing w:before="0" w:after="0"/>
      </w:pPr>
      <w:r>
        <w:t>Radiation Heat Transfer</w:t>
      </w:r>
    </w:p>
    <w:p>
      <w:pPr>
        <w:numPr>
          <w:ilvl w:val="0"/>
          <w:numId w:val="900"/>
        </w:numPr>
        <w:spacing w:before="0" w:after="0"/>
      </w:pPr>
      <w:r>
        <w:t>Quantum Statistics</w:t>
      </w:r>
    </w:p>
    <w:p>
      <w:pPr>
        <w:numPr>
          <w:ilvl w:val="1"/>
          <w:numId w:val="900"/>
        </w:numPr>
        <w:spacing w:before="0" w:after="0"/>
      </w:pPr>
      <w:r>
        <w:t>Quantum vs. Classical Statistics</w:t>
      </w:r>
    </w:p>
    <w:p>
      <w:pPr>
        <w:numPr>
          <w:ilvl w:val="1"/>
          <w:numId w:val="900"/>
        </w:numPr>
        <w:spacing w:before="0" w:after="0"/>
      </w:pPr>
      <w:r>
        <w:t>Indistinguishability in Quantum Mechanics</w:t>
      </w:r>
    </w:p>
    <w:p>
      <w:pPr>
        <w:numPr>
          <w:ilvl w:val="1"/>
          <w:numId w:val="900"/>
        </w:numPr>
        <w:spacing w:before="0" w:after="0"/>
      </w:pPr>
      <w:r>
        <w:t>Particle Statistics</w:t>
      </w:r>
    </w:p>
    <w:p>
      <w:pPr>
        <w:numPr>
          <w:ilvl w:val="2"/>
          <w:numId w:val="900"/>
        </w:numPr>
        <w:spacing w:before="0" w:after="0"/>
      </w:pPr>
      <w:r>
        <w:t>Bosons and Fermions</w:t>
      </w:r>
    </w:p>
    <w:p>
      <w:pPr>
        <w:numPr>
          <w:ilvl w:val="2"/>
          <w:numId w:val="900"/>
        </w:numPr>
        <w:spacing w:before="0" w:after="0"/>
      </w:pPr>
      <w:r>
        <w:t>Spin-Statistics Theorem</w:t>
      </w:r>
    </w:p>
    <w:p>
      <w:pPr>
        <w:numPr>
          <w:ilvl w:val="1"/>
          <w:numId w:val="900"/>
        </w:numPr>
        <w:spacing w:before="0" w:after="0"/>
      </w:pPr>
      <w:r>
        <w:t>Fermi-Dirac Statistics</w:t>
      </w:r>
    </w:p>
    <w:p>
      <w:pPr>
        <w:numPr>
          <w:ilvl w:val="2"/>
          <w:numId w:val="900"/>
        </w:numPr>
        <w:spacing w:before="0" w:after="0"/>
      </w:pPr>
      <w:r>
        <w:t>Distribution Function</w:t>
      </w:r>
    </w:p>
    <w:p>
      <w:pPr>
        <w:numPr>
          <w:ilvl w:val="2"/>
          <w:numId w:val="900"/>
        </w:numPr>
        <w:spacing w:before="0" w:after="0"/>
      </w:pPr>
      <w:r>
        <w:t>Fermi Energy</w:t>
      </w:r>
    </w:p>
    <w:p>
      <w:pPr>
        <w:numPr>
          <w:ilvl w:val="2"/>
          <w:numId w:val="900"/>
        </w:numPr>
        <w:spacing w:before="0" w:after="0"/>
      </w:pPr>
      <w:r>
        <w:t>Fermi Level</w:t>
      </w:r>
    </w:p>
    <w:p>
      <w:pPr>
        <w:numPr>
          <w:ilvl w:val="2"/>
          <w:numId w:val="900"/>
        </w:numPr>
        <w:spacing w:before="0" w:after="0"/>
      </w:pPr>
      <w:r>
        <w:t>Applications to Electrons in Metals</w:t>
      </w:r>
    </w:p>
    <w:p>
      <w:pPr>
        <w:numPr>
          <w:ilvl w:val="1"/>
          <w:numId w:val="900"/>
        </w:numPr>
        <w:spacing w:before="0" w:after="0"/>
      </w:pPr>
      <w:r>
        <w:t>Bose-Einstein Statistics</w:t>
      </w:r>
    </w:p>
    <w:p>
      <w:pPr>
        <w:numPr>
          <w:ilvl w:val="2"/>
          <w:numId w:val="900"/>
        </w:numPr>
        <w:spacing w:before="0" w:after="0"/>
      </w:pPr>
      <w:r>
        <w:t>Distribution Function</w:t>
      </w:r>
    </w:p>
    <w:p>
      <w:pPr>
        <w:numPr>
          <w:ilvl w:val="2"/>
          <w:numId w:val="900"/>
        </w:numPr>
        <w:spacing w:before="0" w:after="0"/>
      </w:pPr>
      <w:r>
        <w:t>Bose-Einstein Condensation</w:t>
      </w:r>
    </w:p>
    <w:p>
      <w:pPr>
        <w:numPr>
          <w:ilvl w:val="3"/>
          <w:numId w:val="900"/>
        </w:numPr>
        <w:spacing w:before="0" w:after="0"/>
      </w:pPr>
      <w:r>
        <w:t>Critical Temperature</w:t>
      </w:r>
    </w:p>
    <w:p>
      <w:pPr>
        <w:numPr>
          <w:ilvl w:val="3"/>
          <w:numId w:val="900"/>
        </w:numPr>
        <w:spacing w:before="0" w:after="0"/>
      </w:pPr>
      <w:r>
        <w:t>Properties of Condensate</w:t>
      </w:r>
    </w:p>
    <w:p>
      <w:pPr>
        <w:numPr>
          <w:ilvl w:val="2"/>
          <w:numId w:val="900"/>
        </w:numPr>
        <w:spacing w:before="0" w:after="0"/>
      </w:pPr>
      <w:r>
        <w:t>Applications to Photons and Phonons</w:t>
      </w:r>
    </w:p>
    <w:p>
      <w:pPr>
        <w:numPr>
          <w:ilvl w:val="1"/>
          <w:numId w:val="900"/>
        </w:numPr>
        <w:spacing w:before="0" w:after="0"/>
      </w:pPr>
      <w:r>
        <w:t>Comparison of Statistics</w:t>
      </w:r>
    </w:p>
    <w:p>
      <w:pPr>
        <w:numPr>
          <w:ilvl w:val="0"/>
          <w:numId w:val="900"/>
        </w:numPr>
        <w:spacing w:before="0" w:after="0"/>
      </w:pPr>
      <w:r>
        <w:t>Thermodynamic Potentials</w:t>
      </w:r>
    </w:p>
    <w:p>
      <w:pPr>
        <w:numPr>
          <w:ilvl w:val="1"/>
          <w:numId w:val="900"/>
        </w:numPr>
        <w:spacing w:before="0" w:after="0"/>
      </w:pPr>
      <w:r>
        <w:t>Legendre Transformations</w:t>
      </w:r>
    </w:p>
    <w:p>
      <w:pPr>
        <w:numPr>
          <w:ilvl w:val="1"/>
          <w:numId w:val="900"/>
        </w:numPr>
        <w:spacing w:before="0" w:after="0"/>
      </w:pPr>
      <w:r>
        <w:t>Internal Energy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Natural Variables</w:t>
      </w:r>
    </w:p>
    <w:p>
      <w:pPr>
        <w:numPr>
          <w:ilvl w:val="1"/>
          <w:numId w:val="900"/>
        </w:numPr>
        <w:spacing w:before="0" w:after="0"/>
      </w:pPr>
      <w:r>
        <w:t>Enthalpy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Natural Variables</w:t>
      </w:r>
    </w:p>
    <w:p>
      <w:pPr>
        <w:numPr>
          <w:ilvl w:val="1"/>
          <w:numId w:val="900"/>
        </w:numPr>
        <w:spacing w:before="0" w:after="0"/>
      </w:pPr>
      <w:r>
        <w:t>Helmholtz Free Energy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Natural Variables</w:t>
      </w:r>
    </w:p>
    <w:p>
      <w:pPr>
        <w:numPr>
          <w:ilvl w:val="1"/>
          <w:numId w:val="900"/>
        </w:numPr>
        <w:spacing w:before="0" w:after="0"/>
      </w:pPr>
      <w:r>
        <w:t>Gibbs Free Energy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Natural Variables</w:t>
      </w:r>
    </w:p>
    <w:p>
      <w:pPr>
        <w:numPr>
          <w:ilvl w:val="2"/>
          <w:numId w:val="900"/>
        </w:numPr>
        <w:spacing w:before="0" w:after="0"/>
      </w:pPr>
      <w:r>
        <w:t>Chemical Potential</w:t>
      </w:r>
    </w:p>
    <w:p>
      <w:pPr>
        <w:numPr>
          <w:ilvl w:val="1"/>
          <w:numId w:val="900"/>
        </w:numPr>
        <w:spacing w:before="0" w:after="0"/>
      </w:pPr>
      <w:r>
        <w:t>Maxwell Relations</w:t>
      </w:r>
    </w:p>
    <w:p>
      <w:pPr>
        <w:numPr>
          <w:ilvl w:val="2"/>
          <w:numId w:val="900"/>
        </w:numPr>
        <w:spacing w:before="0" w:after="0"/>
      </w:pPr>
      <w:r>
        <w:t>Derivation from Exact Differentials</w:t>
      </w:r>
    </w:p>
    <w:p>
      <w:pPr>
        <w:numPr>
          <w:ilvl w:val="2"/>
          <w:numId w:val="900"/>
        </w:numPr>
        <w:spacing w:before="0" w:after="0"/>
      </w:pPr>
      <w:r>
        <w:t>Four Maxwell Relations</w:t>
      </w:r>
    </w:p>
    <w:p>
      <w:pPr>
        <w:numPr>
          <w:ilvl w:val="2"/>
          <w:numId w:val="900"/>
        </w:numPr>
        <w:spacing w:before="0" w:after="0"/>
      </w:pPr>
      <w:r>
        <w:t>Applications in Thermodynamics</w:t>
      </w:r>
    </w:p>
    <w:p>
      <w:pPr>
        <w:numPr>
          <w:ilvl w:val="1"/>
          <w:numId w:val="900"/>
        </w:numPr>
        <w:spacing w:before="0" w:after="0"/>
      </w:pPr>
      <w:r>
        <w:t>Thermodynamic Identities</w:t>
      </w:r>
    </w:p>
    <w:p>
      <w:pPr>
        <w:numPr>
          <w:ilvl w:val="1"/>
          <w:numId w:val="900"/>
        </w:numPr>
        <w:spacing w:before="0" w:after="0"/>
      </w:pPr>
      <w:r>
        <w:t>Stability Conditions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