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Theory of Computation</w:t>
      </w:r>
    </w:p>
    <w:p>
      <w:pPr>
        <w:pStyle w:val="Heading1"/>
      </w:pPr>
      <w:r>
        <w:t>Introduction to Theory of Computation</w:t>
      </w:r>
    </w:p>
    <w:p>
      <w:pPr>
        <w:numPr>
          <w:ilvl w:val="0"/>
          <w:numId w:val="900"/>
        </w:numPr>
        <w:spacing w:before="0" w:after="0"/>
      </w:pPr>
      <w:r>
        <w:t>Historical Context and Motivation</w:t>
      </w:r>
    </w:p>
    <w:p>
      <w:pPr>
        <w:numPr>
          <w:ilvl w:val="1"/>
          <w:numId w:val="900"/>
        </w:numPr>
        <w:spacing w:before="0" w:after="0"/>
      </w:pPr>
      <w:r>
        <w:t>Origins of Computational Theory</w:t>
      </w:r>
    </w:p>
    <w:p>
      <w:pPr>
        <w:numPr>
          <w:ilvl w:val="1"/>
          <w:numId w:val="900"/>
        </w:numPr>
        <w:spacing w:before="0" w:after="0"/>
      </w:pPr>
      <w:r>
        <w:t>Hilbert's Decision Problem</w:t>
      </w:r>
    </w:p>
    <w:p>
      <w:pPr>
        <w:numPr>
          <w:ilvl w:val="1"/>
          <w:numId w:val="900"/>
        </w:numPr>
        <w:spacing w:before="0" w:after="0"/>
      </w:pPr>
      <w:r>
        <w:t>Church-Turing Thesis Historical Development</w:t>
      </w:r>
    </w:p>
    <w:p>
      <w:pPr>
        <w:numPr>
          <w:ilvl w:val="0"/>
          <w:numId w:val="900"/>
        </w:numPr>
        <w:spacing w:before="0" w:after="0"/>
      </w:pPr>
      <w:r>
        <w:t>Core Questions of Computation</w:t>
      </w:r>
    </w:p>
    <w:p>
      <w:pPr>
        <w:numPr>
          <w:ilvl w:val="1"/>
          <w:numId w:val="900"/>
        </w:numPr>
        <w:spacing w:before="0" w:after="0"/>
      </w:pPr>
      <w:r>
        <w:t>What Can Be Computed</w:t>
      </w:r>
    </w:p>
    <w:p>
      <w:pPr>
        <w:numPr>
          <w:ilvl w:val="2"/>
          <w:numId w:val="900"/>
        </w:numPr>
        <w:spacing w:before="0" w:after="0"/>
      </w:pPr>
      <w:r>
        <w:t>Computability Concepts</w:t>
      </w:r>
    </w:p>
    <w:p>
      <w:pPr>
        <w:numPr>
          <w:ilvl w:val="2"/>
          <w:numId w:val="900"/>
        </w:numPr>
        <w:spacing w:before="0" w:after="0"/>
      </w:pPr>
      <w:r>
        <w:t>Decidable vs Undecidable Problems</w:t>
      </w:r>
    </w:p>
    <w:p>
      <w:pPr>
        <w:numPr>
          <w:ilvl w:val="2"/>
          <w:numId w:val="900"/>
        </w:numPr>
        <w:spacing w:before="0" w:after="0"/>
      </w:pPr>
      <w:r>
        <w:t>Effective Procedures</w:t>
      </w:r>
    </w:p>
    <w:p>
      <w:pPr>
        <w:numPr>
          <w:ilvl w:val="1"/>
          <w:numId w:val="900"/>
        </w:numPr>
        <w:spacing w:before="0" w:after="0"/>
      </w:pPr>
      <w:r>
        <w:t>How Efficiently Can Problems Be Solved</w:t>
      </w:r>
    </w:p>
    <w:p>
      <w:pPr>
        <w:numPr>
          <w:ilvl w:val="2"/>
          <w:numId w:val="900"/>
        </w:numPr>
        <w:spacing w:before="0" w:after="0"/>
      </w:pPr>
      <w:r>
        <w:t>Computational Resources</w:t>
      </w:r>
    </w:p>
    <w:p>
      <w:pPr>
        <w:numPr>
          <w:ilvl w:val="2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Trade-offs Between Resources</w:t>
      </w:r>
    </w:p>
    <w:p>
      <w:pPr>
        <w:numPr>
          <w:ilvl w:val="1"/>
          <w:numId w:val="900"/>
        </w:numPr>
        <w:spacing w:before="0" w:after="0"/>
      </w:pPr>
      <w:r>
        <w:t>Models of Computation</w:t>
      </w:r>
    </w:p>
    <w:p>
      <w:pPr>
        <w:numPr>
          <w:ilvl w:val="2"/>
          <w:numId w:val="900"/>
        </w:numPr>
        <w:spacing w:before="0" w:after="0"/>
      </w:pPr>
      <w:r>
        <w:t>Purpose of Formal Models</w:t>
      </w:r>
    </w:p>
    <w:p>
      <w:pPr>
        <w:numPr>
          <w:ilvl w:val="2"/>
          <w:numId w:val="900"/>
        </w:numPr>
        <w:spacing w:before="0" w:after="0"/>
      </w:pPr>
      <w:r>
        <w:t>Equivalence of Models</w:t>
      </w:r>
    </w:p>
    <w:p>
      <w:pPr>
        <w:numPr>
          <w:ilvl w:val="2"/>
          <w:numId w:val="900"/>
        </w:numPr>
        <w:spacing w:before="0" w:after="0"/>
      </w:pPr>
      <w:r>
        <w:t>Computational Power Hierarchy</w:t>
      </w:r>
    </w:p>
    <w:p>
      <w:pPr>
        <w:numPr>
          <w:ilvl w:val="0"/>
          <w:numId w:val="900"/>
        </w:numPr>
        <w:spacing w:before="0" w:after="0"/>
      </w:pPr>
      <w:r>
        <w:t>Mathematical Foundations</w:t>
      </w:r>
    </w:p>
    <w:p>
      <w:pPr>
        <w:numPr>
          <w:ilvl w:val="1"/>
          <w:numId w:val="900"/>
        </w:numPr>
        <w:spacing w:before="0" w:after="0"/>
      </w:pPr>
      <w:r>
        <w:t>Set Theory</w:t>
      </w:r>
    </w:p>
    <w:p>
      <w:pPr>
        <w:numPr>
          <w:ilvl w:val="2"/>
          <w:numId w:val="900"/>
        </w:numPr>
        <w:spacing w:before="0" w:after="0"/>
      </w:pPr>
      <w:r>
        <w:t>Basic Set Operations</w:t>
      </w:r>
    </w:p>
    <w:p>
      <w:pPr>
        <w:numPr>
          <w:ilvl w:val="3"/>
          <w:numId w:val="900"/>
        </w:numPr>
        <w:spacing w:before="0" w:after="0"/>
      </w:pPr>
      <w:r>
        <w:t>Union</w:t>
      </w:r>
    </w:p>
    <w:p>
      <w:pPr>
        <w:numPr>
          <w:ilvl w:val="3"/>
          <w:numId w:val="900"/>
        </w:numPr>
        <w:spacing w:before="0" w:after="0"/>
      </w:pPr>
      <w:r>
        <w:t>Intersection</w:t>
      </w:r>
    </w:p>
    <w:p>
      <w:pPr>
        <w:numPr>
          <w:ilvl w:val="3"/>
          <w:numId w:val="900"/>
        </w:numPr>
        <w:spacing w:before="0" w:after="0"/>
      </w:pPr>
      <w:r>
        <w:t>Difference</w:t>
      </w:r>
    </w:p>
    <w:p>
      <w:pPr>
        <w:numPr>
          <w:ilvl w:val="3"/>
          <w:numId w:val="900"/>
        </w:numPr>
        <w:spacing w:before="0" w:after="0"/>
      </w:pPr>
      <w:r>
        <w:t>Complement</w:t>
      </w:r>
    </w:p>
    <w:p>
      <w:pPr>
        <w:numPr>
          <w:ilvl w:val="2"/>
          <w:numId w:val="900"/>
        </w:numPr>
        <w:spacing w:before="0" w:after="0"/>
      </w:pPr>
      <w:r>
        <w:t>Set Relations</w:t>
      </w:r>
    </w:p>
    <w:p>
      <w:pPr>
        <w:numPr>
          <w:ilvl w:val="3"/>
          <w:numId w:val="900"/>
        </w:numPr>
        <w:spacing w:before="0" w:after="0"/>
      </w:pPr>
      <w:r>
        <w:t>Subset Relations</w:t>
      </w:r>
    </w:p>
    <w:p>
      <w:pPr>
        <w:numPr>
          <w:ilvl w:val="3"/>
          <w:numId w:val="900"/>
        </w:numPr>
        <w:spacing w:before="0" w:after="0"/>
      </w:pPr>
      <w:r>
        <w:t>Power Sets</w:t>
      </w:r>
    </w:p>
    <w:p>
      <w:pPr>
        <w:numPr>
          <w:ilvl w:val="3"/>
          <w:numId w:val="900"/>
        </w:numPr>
        <w:spacing w:before="0" w:after="0"/>
      </w:pPr>
      <w:r>
        <w:t>Cartesian Products</w:t>
      </w:r>
    </w:p>
    <w:p>
      <w:pPr>
        <w:numPr>
          <w:ilvl w:val="2"/>
          <w:numId w:val="900"/>
        </w:numPr>
        <w:spacing w:before="0" w:after="0"/>
      </w:pPr>
      <w:r>
        <w:t>Infinite Sets</w:t>
      </w:r>
    </w:p>
    <w:p>
      <w:pPr>
        <w:numPr>
          <w:ilvl w:val="3"/>
          <w:numId w:val="900"/>
        </w:numPr>
        <w:spacing w:before="0" w:after="0"/>
      </w:pPr>
      <w:r>
        <w:t>Countable Sets</w:t>
      </w:r>
    </w:p>
    <w:p>
      <w:pPr>
        <w:numPr>
          <w:ilvl w:val="3"/>
          <w:numId w:val="900"/>
        </w:numPr>
        <w:spacing w:before="0" w:after="0"/>
      </w:pPr>
      <w:r>
        <w:t>Uncountable Sets</w:t>
      </w:r>
    </w:p>
    <w:p>
      <w:pPr>
        <w:numPr>
          <w:ilvl w:val="3"/>
          <w:numId w:val="900"/>
        </w:numPr>
        <w:spacing w:before="0" w:after="0"/>
      </w:pPr>
      <w:r>
        <w:t>Diagonalization</w:t>
      </w:r>
    </w:p>
    <w:p>
      <w:pPr>
        <w:numPr>
          <w:ilvl w:val="1"/>
          <w:numId w:val="900"/>
        </w:numPr>
        <w:spacing w:before="0" w:after="0"/>
      </w:pPr>
      <w:r>
        <w:t>Relations and Functions</w:t>
      </w:r>
    </w:p>
    <w:p>
      <w:pPr>
        <w:numPr>
          <w:ilvl w:val="2"/>
          <w:numId w:val="900"/>
        </w:numPr>
        <w:spacing w:before="0" w:after="0"/>
      </w:pPr>
      <w:r>
        <w:t>Binary Relations</w:t>
      </w:r>
    </w:p>
    <w:p>
      <w:pPr>
        <w:numPr>
          <w:ilvl w:val="3"/>
          <w:numId w:val="900"/>
        </w:numPr>
        <w:spacing w:before="0" w:after="0"/>
      </w:pPr>
      <w:r>
        <w:t>Reflexivity</w:t>
      </w:r>
    </w:p>
    <w:p>
      <w:pPr>
        <w:numPr>
          <w:ilvl w:val="3"/>
          <w:numId w:val="900"/>
        </w:numPr>
        <w:spacing w:before="0" w:after="0"/>
      </w:pPr>
      <w:r>
        <w:t>Symmetry</w:t>
      </w:r>
    </w:p>
    <w:p>
      <w:pPr>
        <w:numPr>
          <w:ilvl w:val="3"/>
          <w:numId w:val="900"/>
        </w:numPr>
        <w:spacing w:before="0" w:after="0"/>
      </w:pPr>
      <w:r>
        <w:t>Transitivity</w:t>
      </w:r>
    </w:p>
    <w:p>
      <w:pPr>
        <w:numPr>
          <w:ilvl w:val="3"/>
          <w:numId w:val="900"/>
        </w:numPr>
        <w:spacing w:before="0" w:after="0"/>
      </w:pPr>
      <w:r>
        <w:t>Antisymmetry</w:t>
      </w:r>
    </w:p>
    <w:p>
      <w:pPr>
        <w:numPr>
          <w:ilvl w:val="2"/>
          <w:numId w:val="900"/>
        </w:numPr>
        <w:spacing w:before="0" w:after="0"/>
      </w:pPr>
      <w:r>
        <w:t>Equivalence Relations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Equivalence Classes</w:t>
      </w:r>
    </w:p>
    <w:p>
      <w:pPr>
        <w:numPr>
          <w:ilvl w:val="3"/>
          <w:numId w:val="900"/>
        </w:numPr>
        <w:spacing w:before="0" w:after="0"/>
      </w:pPr>
      <w:r>
        <w:t>Partitions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Injective Functions</w:t>
      </w:r>
    </w:p>
    <w:p>
      <w:pPr>
        <w:numPr>
          <w:ilvl w:val="3"/>
          <w:numId w:val="900"/>
        </w:numPr>
        <w:spacing w:before="0" w:after="0"/>
      </w:pPr>
      <w:r>
        <w:t>Surjective Functions</w:t>
      </w:r>
    </w:p>
    <w:p>
      <w:pPr>
        <w:numPr>
          <w:ilvl w:val="3"/>
          <w:numId w:val="900"/>
        </w:numPr>
        <w:spacing w:before="0" w:after="0"/>
      </w:pPr>
      <w:r>
        <w:t>Bijective Functions</w:t>
      </w:r>
    </w:p>
    <w:p>
      <w:pPr>
        <w:numPr>
          <w:ilvl w:val="3"/>
          <w:numId w:val="900"/>
        </w:numPr>
        <w:spacing w:before="0" w:after="0"/>
      </w:pPr>
      <w:r>
        <w:t>Inverse Functions</w:t>
      </w:r>
    </w:p>
    <w:p>
      <w:pPr>
        <w:numPr>
          <w:ilvl w:val="3"/>
          <w:numId w:val="900"/>
        </w:numPr>
        <w:spacing w:before="0" w:after="0"/>
      </w:pPr>
      <w:r>
        <w:t>Composition of Functions</w:t>
      </w:r>
    </w:p>
    <w:p>
      <w:pPr>
        <w:numPr>
          <w:ilvl w:val="1"/>
          <w:numId w:val="900"/>
        </w:numPr>
        <w:spacing w:before="0" w:after="0"/>
      </w:pPr>
      <w:r>
        <w:t>Graph Theory Basics</w:t>
      </w:r>
    </w:p>
    <w:p>
      <w:pPr>
        <w:numPr>
          <w:ilvl w:val="2"/>
          <w:numId w:val="900"/>
        </w:numPr>
        <w:spacing w:before="0" w:after="0"/>
      </w:pPr>
      <w:r>
        <w:t>Graph Definitions</w:t>
      </w:r>
    </w:p>
    <w:p>
      <w:pPr>
        <w:numPr>
          <w:ilvl w:val="3"/>
          <w:numId w:val="900"/>
        </w:numPr>
        <w:spacing w:before="0" w:after="0"/>
      </w:pPr>
      <w:r>
        <w:t>Vertices and Edges</w:t>
      </w:r>
    </w:p>
    <w:p>
      <w:pPr>
        <w:numPr>
          <w:ilvl w:val="3"/>
          <w:numId w:val="900"/>
        </w:numPr>
        <w:spacing w:before="0" w:after="0"/>
      </w:pPr>
      <w:r>
        <w:t>Directed vs Undirected Graphs</w:t>
      </w:r>
    </w:p>
    <w:p>
      <w:pPr>
        <w:numPr>
          <w:ilvl w:val="3"/>
          <w:numId w:val="900"/>
        </w:numPr>
        <w:spacing w:before="0" w:after="0"/>
      </w:pPr>
      <w:r>
        <w:t>Graph Representation</w:t>
      </w:r>
    </w:p>
    <w:p>
      <w:pPr>
        <w:numPr>
          <w:ilvl w:val="2"/>
          <w:numId w:val="900"/>
        </w:numPr>
        <w:spacing w:before="0" w:after="0"/>
      </w:pPr>
      <w:r>
        <w:t>Paths and Connectivity</w:t>
      </w:r>
    </w:p>
    <w:p>
      <w:pPr>
        <w:numPr>
          <w:ilvl w:val="3"/>
          <w:numId w:val="900"/>
        </w:numPr>
        <w:spacing w:before="0" w:after="0"/>
      </w:pPr>
      <w:r>
        <w:t>Simple Paths</w:t>
      </w:r>
    </w:p>
    <w:p>
      <w:pPr>
        <w:numPr>
          <w:ilvl w:val="3"/>
          <w:numId w:val="900"/>
        </w:numPr>
        <w:spacing w:before="0" w:after="0"/>
      </w:pPr>
      <w:r>
        <w:t>Cycles</w:t>
      </w:r>
    </w:p>
    <w:p>
      <w:pPr>
        <w:numPr>
          <w:ilvl w:val="3"/>
          <w:numId w:val="900"/>
        </w:numPr>
        <w:spacing w:before="0" w:after="0"/>
      </w:pPr>
      <w:r>
        <w:t>Connected Components</w:t>
      </w:r>
    </w:p>
    <w:p>
      <w:pPr>
        <w:numPr>
          <w:ilvl w:val="2"/>
          <w:numId w:val="900"/>
        </w:numPr>
        <w:spacing w:before="0" w:after="0"/>
      </w:pPr>
      <w:r>
        <w:t>Trees</w:t>
      </w:r>
    </w:p>
    <w:p>
      <w:pPr>
        <w:numPr>
          <w:ilvl w:val="3"/>
          <w:numId w:val="900"/>
        </w:numPr>
        <w:spacing w:before="0" w:after="0"/>
      </w:pPr>
      <w:r>
        <w:t>Tree Properties</w:t>
      </w:r>
    </w:p>
    <w:p>
      <w:pPr>
        <w:numPr>
          <w:ilvl w:val="3"/>
          <w:numId w:val="900"/>
        </w:numPr>
        <w:spacing w:before="0" w:after="0"/>
      </w:pPr>
      <w:r>
        <w:t>Rooted Trees</w:t>
      </w:r>
    </w:p>
    <w:p>
      <w:pPr>
        <w:numPr>
          <w:ilvl w:val="3"/>
          <w:numId w:val="900"/>
        </w:numPr>
        <w:spacing w:before="0" w:after="0"/>
      </w:pPr>
      <w:r>
        <w:t>Binary Trees</w:t>
      </w:r>
    </w:p>
    <w:p>
      <w:pPr>
        <w:numPr>
          <w:ilvl w:val="3"/>
          <w:numId w:val="900"/>
        </w:numPr>
        <w:spacing w:before="0" w:after="0"/>
      </w:pPr>
      <w:r>
        <w:t>Tree Traversal</w:t>
      </w:r>
    </w:p>
    <w:p>
      <w:pPr>
        <w:numPr>
          <w:ilvl w:val="1"/>
          <w:numId w:val="900"/>
        </w:numPr>
        <w:spacing w:before="0" w:after="0"/>
      </w:pPr>
      <w:r>
        <w:t>Formal Language Theory Foundations</w:t>
      </w:r>
    </w:p>
    <w:p>
      <w:pPr>
        <w:numPr>
          <w:ilvl w:val="2"/>
          <w:numId w:val="900"/>
        </w:numPr>
        <w:spacing w:before="0" w:after="0"/>
      </w:pPr>
      <w:r>
        <w:t>Alphabets and Strings</w:t>
      </w:r>
    </w:p>
    <w:p>
      <w:pPr>
        <w:numPr>
          <w:ilvl w:val="3"/>
          <w:numId w:val="900"/>
        </w:numPr>
        <w:spacing w:before="0" w:after="0"/>
      </w:pPr>
      <w:r>
        <w:t>Alphabet Definition</w:t>
      </w:r>
    </w:p>
    <w:p>
      <w:pPr>
        <w:numPr>
          <w:ilvl w:val="3"/>
          <w:numId w:val="900"/>
        </w:numPr>
        <w:spacing w:before="0" w:after="0"/>
      </w:pPr>
      <w:r>
        <w:t>String Construction</w:t>
      </w:r>
    </w:p>
    <w:p>
      <w:pPr>
        <w:numPr>
          <w:ilvl w:val="3"/>
          <w:numId w:val="900"/>
        </w:numPr>
        <w:spacing w:before="0" w:after="0"/>
      </w:pPr>
      <w:r>
        <w:t>Empty String</w:t>
      </w:r>
    </w:p>
    <w:p>
      <w:pPr>
        <w:numPr>
          <w:ilvl w:val="3"/>
          <w:numId w:val="900"/>
        </w:numPr>
        <w:spacing w:before="0" w:after="0"/>
      </w:pPr>
      <w:r>
        <w:t>String Length</w:t>
      </w:r>
    </w:p>
    <w:p>
      <w:pPr>
        <w:numPr>
          <w:ilvl w:val="2"/>
          <w:numId w:val="900"/>
        </w:numPr>
        <w:spacing w:before="0" w:after="0"/>
      </w:pPr>
      <w:r>
        <w:t>String Operations</w:t>
      </w:r>
    </w:p>
    <w:p>
      <w:pPr>
        <w:numPr>
          <w:ilvl w:val="3"/>
          <w:numId w:val="900"/>
        </w:numPr>
        <w:spacing w:before="0" w:after="0"/>
      </w:pPr>
      <w:r>
        <w:t>Concatenation</w:t>
      </w:r>
    </w:p>
    <w:p>
      <w:pPr>
        <w:numPr>
          <w:ilvl w:val="3"/>
          <w:numId w:val="900"/>
        </w:numPr>
        <w:spacing w:before="0" w:after="0"/>
      </w:pPr>
      <w:r>
        <w:t>Reversal</w:t>
      </w:r>
    </w:p>
    <w:p>
      <w:pPr>
        <w:numPr>
          <w:ilvl w:val="3"/>
          <w:numId w:val="900"/>
        </w:numPr>
        <w:spacing w:before="0" w:after="0"/>
      </w:pPr>
      <w:r>
        <w:t>Substring Relations</w:t>
      </w:r>
    </w:p>
    <w:p>
      <w:pPr>
        <w:numPr>
          <w:ilvl w:val="3"/>
          <w:numId w:val="900"/>
        </w:numPr>
        <w:spacing w:before="0" w:after="0"/>
      </w:pPr>
      <w:r>
        <w:t>Prefixes and Suffixes</w:t>
      </w:r>
    </w:p>
    <w:p>
      <w:pPr>
        <w:numPr>
          <w:ilvl w:val="2"/>
          <w:numId w:val="900"/>
        </w:numPr>
        <w:spacing w:before="0" w:after="0"/>
      </w:pPr>
      <w:r>
        <w:t>Languages</w:t>
      </w:r>
    </w:p>
    <w:p>
      <w:pPr>
        <w:numPr>
          <w:ilvl w:val="3"/>
          <w:numId w:val="900"/>
        </w:numPr>
        <w:spacing w:before="0" w:after="0"/>
      </w:pPr>
      <w:r>
        <w:t>Language as Set of Strings</w:t>
      </w:r>
    </w:p>
    <w:p>
      <w:pPr>
        <w:numPr>
          <w:ilvl w:val="3"/>
          <w:numId w:val="900"/>
        </w:numPr>
        <w:spacing w:before="0" w:after="0"/>
      </w:pPr>
      <w:r>
        <w:t>Language Operations</w:t>
      </w:r>
    </w:p>
    <w:p>
      <w:pPr>
        <w:numPr>
          <w:ilvl w:val="3"/>
          <w:numId w:val="900"/>
        </w:numPr>
        <w:spacing w:before="0" w:after="0"/>
      </w:pPr>
      <w:r>
        <w:t>Closure Properties</w:t>
      </w:r>
    </w:p>
    <w:p>
      <w:pPr>
        <w:numPr>
          <w:ilvl w:val="1"/>
          <w:numId w:val="900"/>
        </w:numPr>
        <w:spacing w:before="0" w:after="0"/>
      </w:pPr>
      <w:r>
        <w:t>Proof Techniques</w:t>
      </w:r>
    </w:p>
    <w:p>
      <w:pPr>
        <w:numPr>
          <w:ilvl w:val="2"/>
          <w:numId w:val="900"/>
        </w:numPr>
        <w:spacing w:before="0" w:after="0"/>
      </w:pPr>
      <w:r>
        <w:t>Direct Proof</w:t>
      </w:r>
    </w:p>
    <w:p>
      <w:pPr>
        <w:numPr>
          <w:ilvl w:val="2"/>
          <w:numId w:val="900"/>
        </w:numPr>
        <w:spacing w:before="0" w:after="0"/>
      </w:pPr>
      <w:r>
        <w:t>Proof by Contradiction</w:t>
      </w:r>
    </w:p>
    <w:p>
      <w:pPr>
        <w:numPr>
          <w:ilvl w:val="2"/>
          <w:numId w:val="900"/>
        </w:numPr>
        <w:spacing w:before="0" w:after="0"/>
      </w:pPr>
      <w:r>
        <w:t>Mathematical Induction</w:t>
      </w:r>
    </w:p>
    <w:p>
      <w:pPr>
        <w:numPr>
          <w:ilvl w:val="3"/>
          <w:numId w:val="900"/>
        </w:numPr>
        <w:spacing w:before="0" w:after="0"/>
      </w:pPr>
      <w:r>
        <w:t>Base Case</w:t>
      </w:r>
    </w:p>
    <w:p>
      <w:pPr>
        <w:numPr>
          <w:ilvl w:val="3"/>
          <w:numId w:val="900"/>
        </w:numPr>
        <w:spacing w:before="0" w:after="0"/>
      </w:pPr>
      <w:r>
        <w:t>Inductive Step</w:t>
      </w:r>
    </w:p>
    <w:p>
      <w:pPr>
        <w:numPr>
          <w:ilvl w:val="3"/>
          <w:numId w:val="900"/>
        </w:numPr>
        <w:spacing w:before="0" w:after="0"/>
      </w:pPr>
      <w:r>
        <w:t>Strong Induction</w:t>
      </w:r>
    </w:p>
    <w:p>
      <w:pPr>
        <w:numPr>
          <w:ilvl w:val="2"/>
          <w:numId w:val="900"/>
        </w:numPr>
        <w:spacing w:before="0" w:after="0"/>
      </w:pPr>
      <w:r>
        <w:t>Structural Induction</w:t>
      </w:r>
    </w:p>
    <w:p>
      <w:pPr>
        <w:numPr>
          <w:ilvl w:val="2"/>
          <w:numId w:val="900"/>
        </w:numPr>
        <w:spacing w:before="0" w:after="0"/>
      </w:pPr>
      <w:r>
        <w:t>Proof by Construction</w:t>
      </w:r>
    </w:p>
    <w:p>
      <w:pPr>
        <w:numPr>
          <w:ilvl w:val="2"/>
          <w:numId w:val="900"/>
        </w:numPr>
        <w:spacing w:before="0" w:after="0"/>
      </w:pPr>
      <w:r>
        <w:t>Diagonalization Arguments</w:t>
      </w:r>
    </w:p>
    <w:p>
      <w:pPr>
        <w:pStyle w:val="Heading1"/>
      </w:pPr>
      <w:r>
        <w:t>Automata Theory and Regular Languages</w:t>
      </w:r>
    </w:p>
    <w:p>
      <w:pPr>
        <w:numPr>
          <w:ilvl w:val="0"/>
          <w:numId w:val="900"/>
        </w:numPr>
        <w:spacing w:before="0" w:after="0"/>
      </w:pPr>
      <w:r>
        <w:t>Finite Automata</w:t>
      </w:r>
    </w:p>
    <w:p>
      <w:pPr>
        <w:numPr>
          <w:ilvl w:val="1"/>
          <w:numId w:val="900"/>
        </w:numPr>
        <w:spacing w:before="0" w:after="0"/>
      </w:pPr>
      <w:r>
        <w:t>Deterministic Finite Automata</w:t>
      </w:r>
    </w:p>
    <w:p>
      <w:pPr>
        <w:numPr>
          <w:ilvl w:val="2"/>
          <w:numId w:val="900"/>
        </w:numPr>
        <w:spacing w:before="0" w:after="0"/>
      </w:pPr>
      <w:r>
        <w:t>Formal Definition</w:t>
      </w:r>
    </w:p>
    <w:p>
      <w:pPr>
        <w:numPr>
          <w:ilvl w:val="3"/>
          <w:numId w:val="900"/>
        </w:numPr>
        <w:spacing w:before="0" w:after="0"/>
      </w:pPr>
      <w:r>
        <w:t>State Set</w:t>
      </w:r>
    </w:p>
    <w:p>
      <w:pPr>
        <w:numPr>
          <w:ilvl w:val="3"/>
          <w:numId w:val="900"/>
        </w:numPr>
        <w:spacing w:before="0" w:after="0"/>
      </w:pPr>
      <w:r>
        <w:t>Input Alphabet</w:t>
      </w:r>
    </w:p>
    <w:p>
      <w:pPr>
        <w:numPr>
          <w:ilvl w:val="3"/>
          <w:numId w:val="900"/>
        </w:numPr>
        <w:spacing w:before="0" w:after="0"/>
      </w:pPr>
      <w:r>
        <w:t>Transition Function</w:t>
      </w:r>
    </w:p>
    <w:p>
      <w:pPr>
        <w:numPr>
          <w:ilvl w:val="3"/>
          <w:numId w:val="900"/>
        </w:numPr>
        <w:spacing w:before="0" w:after="0"/>
      </w:pPr>
      <w:r>
        <w:t>Initial State</w:t>
      </w:r>
    </w:p>
    <w:p>
      <w:pPr>
        <w:numPr>
          <w:ilvl w:val="3"/>
          <w:numId w:val="900"/>
        </w:numPr>
        <w:spacing w:before="0" w:after="0"/>
      </w:pPr>
      <w:r>
        <w:t>Final States</w:t>
      </w:r>
    </w:p>
    <w:p>
      <w:pPr>
        <w:numPr>
          <w:ilvl w:val="2"/>
          <w:numId w:val="900"/>
        </w:numPr>
        <w:spacing w:before="0" w:after="0"/>
      </w:pPr>
      <w:r>
        <w:t>State Diagrams</w:t>
      </w:r>
    </w:p>
    <w:p>
      <w:pPr>
        <w:numPr>
          <w:ilvl w:val="3"/>
          <w:numId w:val="900"/>
        </w:numPr>
        <w:spacing w:before="0" w:after="0"/>
      </w:pPr>
      <w:r>
        <w:t>Graphical Representation</w:t>
      </w:r>
    </w:p>
    <w:p>
      <w:pPr>
        <w:numPr>
          <w:ilvl w:val="3"/>
          <w:numId w:val="900"/>
        </w:numPr>
        <w:spacing w:before="0" w:after="0"/>
      </w:pPr>
      <w:r>
        <w:t>State Transitions</w:t>
      </w:r>
    </w:p>
    <w:p>
      <w:pPr>
        <w:numPr>
          <w:ilvl w:val="3"/>
          <w:numId w:val="900"/>
        </w:numPr>
        <w:spacing w:before="0" w:after="0"/>
      </w:pPr>
      <w:r>
        <w:t>Accepting Paths</w:t>
      </w:r>
    </w:p>
    <w:p>
      <w:pPr>
        <w:numPr>
          <w:ilvl w:val="2"/>
          <w:numId w:val="900"/>
        </w:numPr>
        <w:spacing w:before="0" w:after="0"/>
      </w:pPr>
      <w:r>
        <w:t>Language Recognition</w:t>
      </w:r>
    </w:p>
    <w:p>
      <w:pPr>
        <w:numPr>
          <w:ilvl w:val="3"/>
          <w:numId w:val="900"/>
        </w:numPr>
        <w:spacing w:before="0" w:after="0"/>
      </w:pPr>
      <w:r>
        <w:t>String Acceptance</w:t>
      </w:r>
    </w:p>
    <w:p>
      <w:pPr>
        <w:numPr>
          <w:ilvl w:val="3"/>
          <w:numId w:val="900"/>
        </w:numPr>
        <w:spacing w:before="0" w:after="0"/>
      </w:pPr>
      <w:r>
        <w:t>Computation Traces</w:t>
      </w:r>
    </w:p>
    <w:p>
      <w:pPr>
        <w:numPr>
          <w:ilvl w:val="3"/>
          <w:numId w:val="900"/>
        </w:numPr>
        <w:spacing w:before="0" w:after="0"/>
      </w:pPr>
      <w:r>
        <w:t>Language of a DFA</w:t>
      </w:r>
    </w:p>
    <w:p>
      <w:pPr>
        <w:numPr>
          <w:ilvl w:val="2"/>
          <w:numId w:val="900"/>
        </w:numPr>
        <w:spacing w:before="0" w:after="0"/>
      </w:pPr>
      <w:r>
        <w:t>DFA Construction Examples</w:t>
      </w:r>
    </w:p>
    <w:p>
      <w:pPr>
        <w:numPr>
          <w:ilvl w:val="3"/>
          <w:numId w:val="900"/>
        </w:numPr>
        <w:spacing w:before="0" w:after="0"/>
      </w:pPr>
      <w:r>
        <w:t>Simple Pattern Recognition</w:t>
      </w:r>
    </w:p>
    <w:p>
      <w:pPr>
        <w:numPr>
          <w:ilvl w:val="3"/>
          <w:numId w:val="900"/>
        </w:numPr>
        <w:spacing w:before="0" w:after="0"/>
      </w:pPr>
      <w:r>
        <w:t>Modular Arithmetic</w:t>
      </w:r>
    </w:p>
    <w:p>
      <w:pPr>
        <w:numPr>
          <w:ilvl w:val="3"/>
          <w:numId w:val="900"/>
        </w:numPr>
        <w:spacing w:before="0" w:after="0"/>
      </w:pPr>
      <w:r>
        <w:t>String Properties</w:t>
      </w:r>
    </w:p>
    <w:p>
      <w:pPr>
        <w:numPr>
          <w:ilvl w:val="1"/>
          <w:numId w:val="900"/>
        </w:numPr>
        <w:spacing w:before="0" w:after="0"/>
      </w:pPr>
      <w:r>
        <w:t>Nondeterministic Finite Automata</w:t>
      </w:r>
    </w:p>
    <w:p>
      <w:pPr>
        <w:numPr>
          <w:ilvl w:val="2"/>
          <w:numId w:val="900"/>
        </w:numPr>
        <w:spacing w:before="0" w:after="0"/>
      </w:pPr>
      <w:r>
        <w:t>NFA Definition</w:t>
      </w:r>
    </w:p>
    <w:p>
      <w:pPr>
        <w:numPr>
          <w:ilvl w:val="3"/>
          <w:numId w:val="900"/>
        </w:numPr>
        <w:spacing w:before="0" w:after="0"/>
      </w:pPr>
      <w:r>
        <w:t>Nondeterministic Transitions</w:t>
      </w:r>
    </w:p>
    <w:p>
      <w:pPr>
        <w:numPr>
          <w:ilvl w:val="3"/>
          <w:numId w:val="900"/>
        </w:numPr>
        <w:spacing w:before="0" w:after="0"/>
      </w:pPr>
      <w:r>
        <w:t>Multiple Next States</w:t>
      </w:r>
    </w:p>
    <w:p>
      <w:pPr>
        <w:numPr>
          <w:ilvl w:val="3"/>
          <w:numId w:val="900"/>
        </w:numPr>
        <w:spacing w:before="0" w:after="0"/>
      </w:pPr>
      <w:r>
        <w:t>Epsilon Transitions</w:t>
      </w:r>
    </w:p>
    <w:p>
      <w:pPr>
        <w:numPr>
          <w:ilvl w:val="2"/>
          <w:numId w:val="900"/>
        </w:numPr>
        <w:spacing w:before="0" w:after="0"/>
      </w:pPr>
      <w:r>
        <w:t>NFA Computation</w:t>
      </w:r>
    </w:p>
    <w:p>
      <w:pPr>
        <w:numPr>
          <w:ilvl w:val="3"/>
          <w:numId w:val="900"/>
        </w:numPr>
        <w:spacing w:before="0" w:after="0"/>
      </w:pPr>
      <w:r>
        <w:t>Parallel Computation Paths</w:t>
      </w:r>
    </w:p>
    <w:p>
      <w:pPr>
        <w:numPr>
          <w:ilvl w:val="3"/>
          <w:numId w:val="900"/>
        </w:numPr>
        <w:spacing w:before="0" w:after="0"/>
      </w:pPr>
      <w:r>
        <w:t>Acceptance Criteria</w:t>
      </w:r>
    </w:p>
    <w:p>
      <w:pPr>
        <w:numPr>
          <w:ilvl w:val="3"/>
          <w:numId w:val="900"/>
        </w:numPr>
        <w:spacing w:before="0" w:after="0"/>
      </w:pPr>
      <w:r>
        <w:t>Tree of Computations</w:t>
      </w:r>
    </w:p>
    <w:p>
      <w:pPr>
        <w:numPr>
          <w:ilvl w:val="2"/>
          <w:numId w:val="900"/>
        </w:numPr>
        <w:spacing w:before="0" w:after="0"/>
      </w:pPr>
      <w:r>
        <w:t>NFA vs DFA Power</w:t>
      </w:r>
    </w:p>
    <w:p>
      <w:pPr>
        <w:numPr>
          <w:ilvl w:val="3"/>
          <w:numId w:val="900"/>
        </w:numPr>
        <w:spacing w:before="0" w:after="0"/>
      </w:pPr>
      <w:r>
        <w:t>Expressive Equivalence</w:t>
      </w:r>
    </w:p>
    <w:p>
      <w:pPr>
        <w:numPr>
          <w:ilvl w:val="3"/>
          <w:numId w:val="900"/>
        </w:numPr>
        <w:spacing w:before="0" w:after="0"/>
      </w:pPr>
      <w:r>
        <w:t>Computational Differences</w:t>
      </w:r>
    </w:p>
    <w:p>
      <w:pPr>
        <w:numPr>
          <w:ilvl w:val="1"/>
          <w:numId w:val="900"/>
        </w:numPr>
        <w:spacing w:before="0" w:after="0"/>
      </w:pPr>
      <w:r>
        <w:t>NFA to DFA Conversion</w:t>
      </w:r>
    </w:p>
    <w:p>
      <w:pPr>
        <w:numPr>
          <w:ilvl w:val="2"/>
          <w:numId w:val="900"/>
        </w:numPr>
        <w:spacing w:before="0" w:after="0"/>
      </w:pPr>
      <w:r>
        <w:t>Subset Construction Algorithm</w:t>
      </w:r>
    </w:p>
    <w:p>
      <w:pPr>
        <w:numPr>
          <w:ilvl w:val="3"/>
          <w:numId w:val="900"/>
        </w:numPr>
        <w:spacing w:before="0" w:after="0"/>
      </w:pPr>
      <w:r>
        <w:t>State Set Construction</w:t>
      </w:r>
    </w:p>
    <w:p>
      <w:pPr>
        <w:numPr>
          <w:ilvl w:val="3"/>
          <w:numId w:val="900"/>
        </w:numPr>
        <w:spacing w:before="0" w:after="0"/>
      </w:pPr>
      <w:r>
        <w:t>Transition Function Definition</w:t>
      </w:r>
    </w:p>
    <w:p>
      <w:pPr>
        <w:numPr>
          <w:ilvl w:val="3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Epsilon-NFA Handling</w:t>
      </w:r>
    </w:p>
    <w:p>
      <w:pPr>
        <w:numPr>
          <w:ilvl w:val="3"/>
          <w:numId w:val="900"/>
        </w:numPr>
        <w:spacing w:before="0" w:after="0"/>
      </w:pPr>
      <w:r>
        <w:t>Epsilon Closure</w:t>
      </w:r>
    </w:p>
    <w:p>
      <w:pPr>
        <w:numPr>
          <w:ilvl w:val="3"/>
          <w:numId w:val="900"/>
        </w:numPr>
        <w:spacing w:before="0" w:after="0"/>
      </w:pPr>
      <w:r>
        <w:t>Modified Subset Construction</w:t>
      </w:r>
    </w:p>
    <w:p>
      <w:pPr>
        <w:numPr>
          <w:ilvl w:val="0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Regular Expression Syntax</w:t>
      </w:r>
    </w:p>
    <w:p>
      <w:pPr>
        <w:numPr>
          <w:ilvl w:val="2"/>
          <w:numId w:val="900"/>
        </w:numPr>
        <w:spacing w:before="0" w:after="0"/>
      </w:pPr>
      <w:r>
        <w:t>Basic Symbols</w:t>
      </w:r>
    </w:p>
    <w:p>
      <w:pPr>
        <w:numPr>
          <w:ilvl w:val="2"/>
          <w:numId w:val="900"/>
        </w:numPr>
        <w:spacing w:before="0" w:after="0"/>
      </w:pPr>
      <w:r>
        <w:t>Union Operator</w:t>
      </w:r>
    </w:p>
    <w:p>
      <w:pPr>
        <w:numPr>
          <w:ilvl w:val="2"/>
          <w:numId w:val="900"/>
        </w:numPr>
        <w:spacing w:before="0" w:after="0"/>
      </w:pPr>
      <w:r>
        <w:t>Concatenation</w:t>
      </w:r>
    </w:p>
    <w:p>
      <w:pPr>
        <w:numPr>
          <w:ilvl w:val="2"/>
          <w:numId w:val="900"/>
        </w:numPr>
        <w:spacing w:before="0" w:after="0"/>
      </w:pPr>
      <w:r>
        <w:t>Kleene Star</w:t>
      </w:r>
    </w:p>
    <w:p>
      <w:pPr>
        <w:numPr>
          <w:ilvl w:val="2"/>
          <w:numId w:val="900"/>
        </w:numPr>
        <w:spacing w:before="0" w:after="0"/>
      </w:pPr>
      <w:r>
        <w:t>Precedence Rules</w:t>
      </w:r>
    </w:p>
    <w:p>
      <w:pPr>
        <w:numPr>
          <w:ilvl w:val="1"/>
          <w:numId w:val="900"/>
        </w:numPr>
        <w:spacing w:before="0" w:after="0"/>
      </w:pPr>
      <w:r>
        <w:t>Regular Expression Semantics</w:t>
      </w:r>
    </w:p>
    <w:p>
      <w:pPr>
        <w:numPr>
          <w:ilvl w:val="2"/>
          <w:numId w:val="900"/>
        </w:numPr>
        <w:spacing w:before="0" w:after="0"/>
      </w:pPr>
      <w:r>
        <w:t>Language Denoted by RE</w:t>
      </w:r>
    </w:p>
    <w:p>
      <w:pPr>
        <w:numPr>
          <w:ilvl w:val="2"/>
          <w:numId w:val="900"/>
        </w:numPr>
        <w:spacing w:before="0" w:after="0"/>
      </w:pPr>
      <w:r>
        <w:t>Recursive Definition</w:t>
      </w:r>
    </w:p>
    <w:p>
      <w:pPr>
        <w:numPr>
          <w:ilvl w:val="2"/>
          <w:numId w:val="900"/>
        </w:numPr>
        <w:spacing w:before="0" w:after="0"/>
      </w:pPr>
      <w:r>
        <w:t>Examples and Interpretations</w:t>
      </w:r>
    </w:p>
    <w:p>
      <w:pPr>
        <w:numPr>
          <w:ilvl w:val="1"/>
          <w:numId w:val="900"/>
        </w:numPr>
        <w:spacing w:before="0" w:after="0"/>
      </w:pPr>
      <w:r>
        <w:t>Extended Regular Expressions</w:t>
      </w:r>
    </w:p>
    <w:p>
      <w:pPr>
        <w:numPr>
          <w:ilvl w:val="2"/>
          <w:numId w:val="900"/>
        </w:numPr>
        <w:spacing w:before="0" w:after="0"/>
      </w:pPr>
      <w:r>
        <w:t>Plus Operator</w:t>
      </w:r>
    </w:p>
    <w:p>
      <w:pPr>
        <w:numPr>
          <w:ilvl w:val="2"/>
          <w:numId w:val="900"/>
        </w:numPr>
        <w:spacing w:before="0" w:after="0"/>
      </w:pPr>
      <w:r>
        <w:t>Question Mark Operator</w:t>
      </w:r>
    </w:p>
    <w:p>
      <w:pPr>
        <w:numPr>
          <w:ilvl w:val="2"/>
          <w:numId w:val="900"/>
        </w:numPr>
        <w:spacing w:before="0" w:after="0"/>
      </w:pPr>
      <w:r>
        <w:t>Character Classes</w:t>
      </w:r>
    </w:p>
    <w:p>
      <w:pPr>
        <w:numPr>
          <w:ilvl w:val="2"/>
          <w:numId w:val="900"/>
        </w:numPr>
        <w:spacing w:before="0" w:after="0"/>
      </w:pPr>
      <w:r>
        <w:t>Complement and Intersection</w:t>
      </w:r>
    </w:p>
    <w:p>
      <w:pPr>
        <w:numPr>
          <w:ilvl w:val="0"/>
          <w:numId w:val="900"/>
        </w:numPr>
        <w:spacing w:before="0" w:after="0"/>
      </w:pPr>
      <w:r>
        <w:t>Equivalence of Models</w:t>
      </w:r>
    </w:p>
    <w:p>
      <w:pPr>
        <w:numPr>
          <w:ilvl w:val="1"/>
          <w:numId w:val="900"/>
        </w:numPr>
        <w:spacing w:before="0" w:after="0"/>
      </w:pPr>
      <w:r>
        <w:t>Regular Expressions to NFA</w:t>
      </w:r>
    </w:p>
    <w:p>
      <w:pPr>
        <w:numPr>
          <w:ilvl w:val="2"/>
          <w:numId w:val="900"/>
        </w:numPr>
        <w:spacing w:before="0" w:after="0"/>
      </w:pPr>
      <w:r>
        <w:t>Thompson Construction</w:t>
      </w:r>
    </w:p>
    <w:p>
      <w:pPr>
        <w:numPr>
          <w:ilvl w:val="3"/>
          <w:numId w:val="900"/>
        </w:numPr>
        <w:spacing w:before="0" w:after="0"/>
      </w:pPr>
      <w:r>
        <w:t>Base Cases</w:t>
      </w:r>
    </w:p>
    <w:p>
      <w:pPr>
        <w:numPr>
          <w:ilvl w:val="3"/>
          <w:numId w:val="900"/>
        </w:numPr>
        <w:spacing w:before="0" w:after="0"/>
      </w:pPr>
      <w:r>
        <w:t>Inductive Cases</w:t>
      </w:r>
    </w:p>
    <w:p>
      <w:pPr>
        <w:numPr>
          <w:ilvl w:val="3"/>
          <w:numId w:val="900"/>
        </w:numPr>
        <w:spacing w:before="0" w:after="0"/>
      </w:pPr>
      <w:r>
        <w:t>Union Construction</w:t>
      </w:r>
    </w:p>
    <w:p>
      <w:pPr>
        <w:numPr>
          <w:ilvl w:val="3"/>
          <w:numId w:val="900"/>
        </w:numPr>
        <w:spacing w:before="0" w:after="0"/>
      </w:pPr>
      <w:r>
        <w:t>Concatenation Construction</w:t>
      </w:r>
    </w:p>
    <w:p>
      <w:pPr>
        <w:numPr>
          <w:ilvl w:val="3"/>
          <w:numId w:val="900"/>
        </w:numPr>
        <w:spacing w:before="0" w:after="0"/>
      </w:pPr>
      <w:r>
        <w:t>Star Construction</w:t>
      </w:r>
    </w:p>
    <w:p>
      <w:pPr>
        <w:numPr>
          <w:ilvl w:val="1"/>
          <w:numId w:val="900"/>
        </w:numPr>
        <w:spacing w:before="0" w:after="0"/>
      </w:pPr>
      <w:r>
        <w:t>DFA to Regular Expression</w:t>
      </w:r>
    </w:p>
    <w:p>
      <w:pPr>
        <w:numPr>
          <w:ilvl w:val="2"/>
          <w:numId w:val="900"/>
        </w:numPr>
        <w:spacing w:before="0" w:after="0"/>
      </w:pPr>
      <w:r>
        <w:t>State Elimination Method</w:t>
      </w:r>
    </w:p>
    <w:p>
      <w:pPr>
        <w:numPr>
          <w:ilvl w:val="3"/>
          <w:numId w:val="900"/>
        </w:numPr>
        <w:spacing w:before="0" w:after="0"/>
      </w:pPr>
      <w:r>
        <w:t>Elimination Order</w:t>
      </w:r>
    </w:p>
    <w:p>
      <w:pPr>
        <w:numPr>
          <w:ilvl w:val="3"/>
          <w:numId w:val="900"/>
        </w:numPr>
        <w:spacing w:before="0" w:after="0"/>
      </w:pPr>
      <w:r>
        <w:t>Regular Expression Updates</w:t>
      </w:r>
    </w:p>
    <w:p>
      <w:pPr>
        <w:numPr>
          <w:ilvl w:val="3"/>
          <w:numId w:val="900"/>
        </w:numPr>
        <w:spacing w:before="0" w:after="0"/>
      </w:pPr>
      <w:r>
        <w:t>Final Expression</w:t>
      </w:r>
    </w:p>
    <w:p>
      <w:pPr>
        <w:numPr>
          <w:ilvl w:val="2"/>
          <w:numId w:val="900"/>
        </w:numPr>
        <w:spacing w:before="0" w:after="0"/>
      </w:pPr>
      <w:r>
        <w:t>Matrix Method</w:t>
      </w:r>
    </w:p>
    <w:p>
      <w:pPr>
        <w:numPr>
          <w:ilvl w:val="1"/>
          <w:numId w:val="900"/>
        </w:numPr>
        <w:spacing w:before="0" w:after="0"/>
      </w:pPr>
      <w:r>
        <w:t>Closure Under Regular Operations</w:t>
      </w:r>
    </w:p>
    <w:p>
      <w:pPr>
        <w:numPr>
          <w:ilvl w:val="2"/>
          <w:numId w:val="900"/>
        </w:numPr>
        <w:spacing w:before="0" w:after="0"/>
      </w:pPr>
      <w:r>
        <w:t>Union Closure</w:t>
      </w:r>
    </w:p>
    <w:p>
      <w:pPr>
        <w:numPr>
          <w:ilvl w:val="2"/>
          <w:numId w:val="900"/>
        </w:numPr>
        <w:spacing w:before="0" w:after="0"/>
      </w:pPr>
      <w:r>
        <w:t>Concatenation Closure</w:t>
      </w:r>
    </w:p>
    <w:p>
      <w:pPr>
        <w:numPr>
          <w:ilvl w:val="2"/>
          <w:numId w:val="900"/>
        </w:numPr>
        <w:spacing w:before="0" w:after="0"/>
      </w:pPr>
      <w:r>
        <w:t>Star Closure</w:t>
      </w:r>
    </w:p>
    <w:p>
      <w:pPr>
        <w:numPr>
          <w:ilvl w:val="0"/>
          <w:numId w:val="900"/>
        </w:numPr>
        <w:spacing w:before="0" w:after="0"/>
      </w:pPr>
      <w:r>
        <w:t>Properties of Regular Languages</w:t>
      </w:r>
    </w:p>
    <w:p>
      <w:pPr>
        <w:numPr>
          <w:ilvl w:val="1"/>
          <w:numId w:val="900"/>
        </w:numPr>
        <w:spacing w:before="0" w:after="0"/>
      </w:pPr>
      <w:r>
        <w:t>Decision Problems</w:t>
      </w:r>
    </w:p>
    <w:p>
      <w:pPr>
        <w:numPr>
          <w:ilvl w:val="2"/>
          <w:numId w:val="900"/>
        </w:numPr>
        <w:spacing w:before="0" w:after="0"/>
      </w:pPr>
      <w:r>
        <w:t>Membership Problem</w:t>
      </w:r>
    </w:p>
    <w:p>
      <w:pPr>
        <w:numPr>
          <w:ilvl w:val="2"/>
          <w:numId w:val="900"/>
        </w:numPr>
        <w:spacing w:before="0" w:after="0"/>
      </w:pPr>
      <w:r>
        <w:t>Emptiness Problem</w:t>
      </w:r>
    </w:p>
    <w:p>
      <w:pPr>
        <w:numPr>
          <w:ilvl w:val="2"/>
          <w:numId w:val="900"/>
        </w:numPr>
        <w:spacing w:before="0" w:after="0"/>
      </w:pPr>
      <w:r>
        <w:t>Equivalence Problem</w:t>
      </w:r>
    </w:p>
    <w:p>
      <w:pPr>
        <w:numPr>
          <w:ilvl w:val="2"/>
          <w:numId w:val="900"/>
        </w:numPr>
        <w:spacing w:before="0" w:after="0"/>
      </w:pPr>
      <w:r>
        <w:t>Finiteness Problem</w:t>
      </w:r>
    </w:p>
    <w:p>
      <w:pPr>
        <w:numPr>
          <w:ilvl w:val="1"/>
          <w:numId w:val="900"/>
        </w:numPr>
        <w:spacing w:before="0" w:after="0"/>
      </w:pPr>
      <w:r>
        <w:t>Pumping Lemma for Regular Languages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Pumping Length</w:t>
      </w:r>
    </w:p>
    <w:p>
      <w:pPr>
        <w:numPr>
          <w:ilvl w:val="2"/>
          <w:numId w:val="900"/>
        </w:numPr>
        <w:spacing w:before="0" w:after="0"/>
      </w:pPr>
      <w:r>
        <w:t>Application Techniques</w:t>
      </w:r>
    </w:p>
    <w:p>
      <w:pPr>
        <w:numPr>
          <w:ilvl w:val="2"/>
          <w:numId w:val="900"/>
        </w:numPr>
        <w:spacing w:before="0" w:after="0"/>
      </w:pPr>
      <w:r>
        <w:t>Non-regularity Proofs</w:t>
      </w:r>
    </w:p>
    <w:p>
      <w:pPr>
        <w:numPr>
          <w:ilvl w:val="1"/>
          <w:numId w:val="900"/>
        </w:numPr>
        <w:spacing w:before="0" w:after="0"/>
      </w:pPr>
      <w:r>
        <w:t>Myhill-Nerode Theorem</w:t>
      </w:r>
    </w:p>
    <w:p>
      <w:pPr>
        <w:numPr>
          <w:ilvl w:val="2"/>
          <w:numId w:val="900"/>
        </w:numPr>
        <w:spacing w:before="0" w:after="0"/>
      </w:pPr>
      <w:r>
        <w:t>Distinguishability Relation</w:t>
      </w:r>
    </w:p>
    <w:p>
      <w:pPr>
        <w:numPr>
          <w:ilvl w:val="2"/>
          <w:numId w:val="900"/>
        </w:numPr>
        <w:spacing w:before="0" w:after="0"/>
      </w:pPr>
      <w:r>
        <w:t>Equivalence Classes</w:t>
      </w:r>
    </w:p>
    <w:p>
      <w:pPr>
        <w:numPr>
          <w:ilvl w:val="2"/>
          <w:numId w:val="900"/>
        </w:numPr>
        <w:spacing w:before="0" w:after="0"/>
      </w:pPr>
      <w:r>
        <w:t>Minimal Automata</w:t>
      </w:r>
    </w:p>
    <w:p>
      <w:pPr>
        <w:numPr>
          <w:ilvl w:val="1"/>
          <w:numId w:val="900"/>
        </w:numPr>
        <w:spacing w:before="0" w:after="0"/>
      </w:pPr>
      <w:r>
        <w:t>Closure Properties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Intersection</w:t>
      </w:r>
    </w:p>
    <w:p>
      <w:pPr>
        <w:numPr>
          <w:ilvl w:val="2"/>
          <w:numId w:val="900"/>
        </w:numPr>
        <w:spacing w:before="0" w:after="0"/>
      </w:pPr>
      <w:r>
        <w:t>Complement</w:t>
      </w:r>
    </w:p>
    <w:p>
      <w:pPr>
        <w:numPr>
          <w:ilvl w:val="2"/>
          <w:numId w:val="900"/>
        </w:numPr>
        <w:spacing w:before="0" w:after="0"/>
      </w:pPr>
      <w:r>
        <w:t>Concatenation</w:t>
      </w:r>
    </w:p>
    <w:p>
      <w:pPr>
        <w:numPr>
          <w:ilvl w:val="2"/>
          <w:numId w:val="900"/>
        </w:numPr>
        <w:spacing w:before="0" w:after="0"/>
      </w:pPr>
      <w:r>
        <w:t>Kleene Star</w:t>
      </w:r>
    </w:p>
    <w:p>
      <w:pPr>
        <w:numPr>
          <w:ilvl w:val="2"/>
          <w:numId w:val="900"/>
        </w:numPr>
        <w:spacing w:before="0" w:after="0"/>
      </w:pPr>
      <w:r>
        <w:t>Reversal</w:t>
      </w:r>
    </w:p>
    <w:p>
      <w:pPr>
        <w:numPr>
          <w:ilvl w:val="2"/>
          <w:numId w:val="900"/>
        </w:numPr>
        <w:spacing w:before="0" w:after="0"/>
      </w:pPr>
      <w:r>
        <w:t>Homomorphism</w:t>
      </w:r>
    </w:p>
    <w:p>
      <w:pPr>
        <w:numPr>
          <w:ilvl w:val="0"/>
          <w:numId w:val="900"/>
        </w:numPr>
        <w:spacing w:before="0" w:after="0"/>
      </w:pPr>
      <w:r>
        <w:t>DFA Minimization</w:t>
      </w:r>
    </w:p>
    <w:p>
      <w:pPr>
        <w:numPr>
          <w:ilvl w:val="1"/>
          <w:numId w:val="900"/>
        </w:numPr>
        <w:spacing w:before="0" w:after="0"/>
      </w:pPr>
      <w:r>
        <w:t>Equivalent States</w:t>
      </w:r>
    </w:p>
    <w:p>
      <w:pPr>
        <w:numPr>
          <w:ilvl w:val="2"/>
          <w:numId w:val="900"/>
        </w:numPr>
        <w:spacing w:before="0" w:after="0"/>
      </w:pPr>
      <w:r>
        <w:t>State Distinguishability</w:t>
      </w:r>
    </w:p>
    <w:p>
      <w:pPr>
        <w:numPr>
          <w:ilvl w:val="2"/>
          <w:numId w:val="900"/>
        </w:numPr>
        <w:spacing w:before="0" w:after="0"/>
      </w:pPr>
      <w:r>
        <w:t>Equivalence Testing</w:t>
      </w:r>
    </w:p>
    <w:p>
      <w:pPr>
        <w:numPr>
          <w:ilvl w:val="1"/>
          <w:numId w:val="900"/>
        </w:numPr>
        <w:spacing w:before="0" w:after="0"/>
      </w:pPr>
      <w:r>
        <w:t>Minimization Algorithms</w:t>
      </w:r>
    </w:p>
    <w:p>
      <w:pPr>
        <w:numPr>
          <w:ilvl w:val="2"/>
          <w:numId w:val="900"/>
        </w:numPr>
        <w:spacing w:before="0" w:after="0"/>
      </w:pPr>
      <w:r>
        <w:t>Table-Filling Algorithm</w:t>
      </w:r>
    </w:p>
    <w:p>
      <w:pPr>
        <w:numPr>
          <w:ilvl w:val="2"/>
          <w:numId w:val="900"/>
        </w:numPr>
        <w:spacing w:before="0" w:after="0"/>
      </w:pPr>
      <w:r>
        <w:t>Partition Refinement</w:t>
      </w:r>
    </w:p>
    <w:p>
      <w:pPr>
        <w:numPr>
          <w:ilvl w:val="2"/>
          <w:numId w:val="900"/>
        </w:numPr>
        <w:spacing w:before="0" w:after="0"/>
      </w:pPr>
      <w:r>
        <w:t>Hopcroft's Algorithm</w:t>
      </w:r>
    </w:p>
    <w:p>
      <w:pPr>
        <w:numPr>
          <w:ilvl w:val="1"/>
          <w:numId w:val="900"/>
        </w:numPr>
        <w:spacing w:before="0" w:after="0"/>
      </w:pPr>
      <w:r>
        <w:t>Uniqueness of Minimal DFA</w:t>
      </w:r>
    </w:p>
    <w:p>
      <w:pPr>
        <w:numPr>
          <w:ilvl w:val="2"/>
          <w:numId w:val="900"/>
        </w:numPr>
        <w:spacing w:before="0" w:after="0"/>
      </w:pPr>
      <w:r>
        <w:t>Canonical Form</w:t>
      </w:r>
    </w:p>
    <w:p>
      <w:pPr>
        <w:numPr>
          <w:ilvl w:val="2"/>
          <w:numId w:val="900"/>
        </w:numPr>
        <w:spacing w:before="0" w:after="0"/>
      </w:pPr>
      <w:r>
        <w:t>Isomorphism of Minimal DFAs</w:t>
      </w:r>
    </w:p>
    <w:p>
      <w:pPr>
        <w:pStyle w:val="Heading1"/>
      </w:pPr>
      <w:r>
        <w:t>Context-Free Languages</w:t>
      </w:r>
    </w:p>
    <w:p>
      <w:pPr>
        <w:numPr>
          <w:ilvl w:val="0"/>
          <w:numId w:val="900"/>
        </w:numPr>
        <w:spacing w:before="0" w:after="0"/>
      </w:pPr>
      <w:r>
        <w:t>Context-Free Grammars</w:t>
      </w:r>
    </w:p>
    <w:p>
      <w:pPr>
        <w:numPr>
          <w:ilvl w:val="1"/>
          <w:numId w:val="900"/>
        </w:numPr>
        <w:spacing w:before="0" w:after="0"/>
      </w:pPr>
      <w:r>
        <w:t>CFG Components</w:t>
      </w:r>
    </w:p>
    <w:p>
      <w:pPr>
        <w:numPr>
          <w:ilvl w:val="2"/>
          <w:numId w:val="900"/>
        </w:numPr>
        <w:spacing w:before="0" w:after="0"/>
      </w:pPr>
      <w:r>
        <w:t>Variables (Nonterminals)</w:t>
      </w:r>
    </w:p>
    <w:p>
      <w:pPr>
        <w:numPr>
          <w:ilvl w:val="2"/>
          <w:numId w:val="900"/>
        </w:numPr>
        <w:spacing w:before="0" w:after="0"/>
      </w:pPr>
      <w:r>
        <w:t>Terminal Symbols</w:t>
      </w:r>
    </w:p>
    <w:p>
      <w:pPr>
        <w:numPr>
          <w:ilvl w:val="2"/>
          <w:numId w:val="900"/>
        </w:numPr>
        <w:spacing w:before="0" w:after="0"/>
      </w:pPr>
      <w:r>
        <w:t>Production Rules</w:t>
      </w:r>
    </w:p>
    <w:p>
      <w:pPr>
        <w:numPr>
          <w:ilvl w:val="2"/>
          <w:numId w:val="900"/>
        </w:numPr>
        <w:spacing w:before="0" w:after="0"/>
      </w:pPr>
      <w:r>
        <w:t>Start Variable</w:t>
      </w:r>
    </w:p>
    <w:p>
      <w:pPr>
        <w:numPr>
          <w:ilvl w:val="1"/>
          <w:numId w:val="900"/>
        </w:numPr>
        <w:spacing w:before="0" w:after="0"/>
      </w:pPr>
      <w:r>
        <w:t>Derivations</w:t>
      </w:r>
    </w:p>
    <w:p>
      <w:pPr>
        <w:numPr>
          <w:ilvl w:val="2"/>
          <w:numId w:val="900"/>
        </w:numPr>
        <w:spacing w:before="0" w:after="0"/>
      </w:pPr>
      <w:r>
        <w:t>Derivation Steps</w:t>
      </w:r>
    </w:p>
    <w:p>
      <w:pPr>
        <w:numPr>
          <w:ilvl w:val="2"/>
          <w:numId w:val="900"/>
        </w:numPr>
        <w:spacing w:before="0" w:after="0"/>
      </w:pPr>
      <w:r>
        <w:t>Leftmost Derivations</w:t>
      </w:r>
    </w:p>
    <w:p>
      <w:pPr>
        <w:numPr>
          <w:ilvl w:val="2"/>
          <w:numId w:val="900"/>
        </w:numPr>
        <w:spacing w:before="0" w:after="0"/>
      </w:pPr>
      <w:r>
        <w:t>Rightmost Derivations</w:t>
      </w:r>
    </w:p>
    <w:p>
      <w:pPr>
        <w:numPr>
          <w:ilvl w:val="2"/>
          <w:numId w:val="900"/>
        </w:numPr>
        <w:spacing w:before="0" w:after="0"/>
      </w:pPr>
      <w:r>
        <w:t>Derivation Trees</w:t>
      </w:r>
    </w:p>
    <w:p>
      <w:pPr>
        <w:numPr>
          <w:ilvl w:val="1"/>
          <w:numId w:val="900"/>
        </w:numPr>
        <w:spacing w:before="0" w:after="0"/>
      </w:pPr>
      <w:r>
        <w:t>Parse Trees</w:t>
      </w:r>
    </w:p>
    <w:p>
      <w:pPr>
        <w:numPr>
          <w:ilvl w:val="2"/>
          <w:numId w:val="900"/>
        </w:numPr>
        <w:spacing w:before="0" w:after="0"/>
      </w:pPr>
      <w:r>
        <w:t>Tree Construction</w:t>
      </w:r>
    </w:p>
    <w:p>
      <w:pPr>
        <w:numPr>
          <w:ilvl w:val="2"/>
          <w:numId w:val="900"/>
        </w:numPr>
        <w:spacing w:before="0" w:after="0"/>
      </w:pPr>
      <w:r>
        <w:t>Yield of Parse Tree</w:t>
      </w:r>
    </w:p>
    <w:p>
      <w:pPr>
        <w:numPr>
          <w:ilvl w:val="2"/>
          <w:numId w:val="900"/>
        </w:numPr>
        <w:spacing w:before="0" w:after="0"/>
      </w:pPr>
      <w:r>
        <w:t>Relationship to Derivations</w:t>
      </w:r>
    </w:p>
    <w:p>
      <w:pPr>
        <w:numPr>
          <w:ilvl w:val="1"/>
          <w:numId w:val="900"/>
        </w:numPr>
        <w:spacing w:before="0" w:after="0"/>
      </w:pPr>
      <w:r>
        <w:t>Ambiguity</w:t>
      </w:r>
    </w:p>
    <w:p>
      <w:pPr>
        <w:numPr>
          <w:ilvl w:val="2"/>
          <w:numId w:val="900"/>
        </w:numPr>
        <w:spacing w:before="0" w:after="0"/>
      </w:pPr>
      <w:r>
        <w:t>Ambiguous Grammars</w:t>
      </w:r>
    </w:p>
    <w:p>
      <w:pPr>
        <w:numPr>
          <w:ilvl w:val="2"/>
          <w:numId w:val="900"/>
        </w:numPr>
        <w:spacing w:before="0" w:after="0"/>
      </w:pPr>
      <w:r>
        <w:t>Ambiguous Languages</w:t>
      </w:r>
    </w:p>
    <w:p>
      <w:pPr>
        <w:numPr>
          <w:ilvl w:val="2"/>
          <w:numId w:val="900"/>
        </w:numPr>
        <w:spacing w:before="0" w:after="0"/>
      </w:pPr>
      <w:r>
        <w:t>Inherent Ambiguity</w:t>
      </w:r>
    </w:p>
    <w:p>
      <w:pPr>
        <w:numPr>
          <w:ilvl w:val="2"/>
          <w:numId w:val="900"/>
        </w:numPr>
        <w:spacing w:before="0" w:after="0"/>
      </w:pPr>
      <w:r>
        <w:t>Disambiguation Techniques</w:t>
      </w:r>
    </w:p>
    <w:p>
      <w:pPr>
        <w:numPr>
          <w:ilvl w:val="0"/>
          <w:numId w:val="900"/>
        </w:numPr>
        <w:spacing w:before="0" w:after="0"/>
      </w:pPr>
      <w:r>
        <w:t>Pushdown Automata</w:t>
      </w:r>
    </w:p>
    <w:p>
      <w:pPr>
        <w:numPr>
          <w:ilvl w:val="1"/>
          <w:numId w:val="900"/>
        </w:numPr>
        <w:spacing w:before="0" w:after="0"/>
      </w:pPr>
      <w:r>
        <w:t>PDA Definition</w:t>
      </w:r>
    </w:p>
    <w:p>
      <w:pPr>
        <w:numPr>
          <w:ilvl w:val="2"/>
          <w:numId w:val="900"/>
        </w:numPr>
        <w:spacing w:before="0" w:after="0"/>
      </w:pPr>
      <w:r>
        <w:t>Stack Alphabet</w:t>
      </w:r>
    </w:p>
    <w:p>
      <w:pPr>
        <w:numPr>
          <w:ilvl w:val="2"/>
          <w:numId w:val="900"/>
        </w:numPr>
        <w:spacing w:before="0" w:after="0"/>
      </w:pPr>
      <w:r>
        <w:t>Stack Operations</w:t>
      </w:r>
    </w:p>
    <w:p>
      <w:pPr>
        <w:numPr>
          <w:ilvl w:val="2"/>
          <w:numId w:val="900"/>
        </w:numPr>
        <w:spacing w:before="0" w:after="0"/>
      </w:pPr>
      <w:r>
        <w:t>Transition Function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1"/>
          <w:numId w:val="900"/>
        </w:numPr>
        <w:spacing w:before="0" w:after="0"/>
      </w:pPr>
      <w:r>
        <w:t>PDA Computation</w:t>
      </w:r>
    </w:p>
    <w:p>
      <w:pPr>
        <w:numPr>
          <w:ilvl w:val="2"/>
          <w:numId w:val="900"/>
        </w:numPr>
        <w:spacing w:before="0" w:after="0"/>
      </w:pPr>
      <w:r>
        <w:t>Instantaneous Descriptions</w:t>
      </w:r>
    </w:p>
    <w:p>
      <w:pPr>
        <w:numPr>
          <w:ilvl w:val="2"/>
          <w:numId w:val="900"/>
        </w:numPr>
        <w:spacing w:before="0" w:after="0"/>
      </w:pPr>
      <w:r>
        <w:t>Computation Sequences</w:t>
      </w:r>
    </w:p>
    <w:p>
      <w:pPr>
        <w:numPr>
          <w:ilvl w:val="2"/>
          <w:numId w:val="900"/>
        </w:numPr>
        <w:spacing w:before="0" w:after="0"/>
      </w:pPr>
      <w:r>
        <w:t>Acceptance Conditions</w:t>
      </w:r>
    </w:p>
    <w:p>
      <w:pPr>
        <w:numPr>
          <w:ilvl w:val="1"/>
          <w:numId w:val="900"/>
        </w:numPr>
        <w:spacing w:before="0" w:after="0"/>
      </w:pPr>
      <w:r>
        <w:t>Acceptance Methods</w:t>
      </w:r>
    </w:p>
    <w:p>
      <w:pPr>
        <w:numPr>
          <w:ilvl w:val="2"/>
          <w:numId w:val="900"/>
        </w:numPr>
        <w:spacing w:before="0" w:after="0"/>
      </w:pPr>
      <w:r>
        <w:t>Final State Acceptance</w:t>
      </w:r>
    </w:p>
    <w:p>
      <w:pPr>
        <w:numPr>
          <w:ilvl w:val="2"/>
          <w:numId w:val="900"/>
        </w:numPr>
        <w:spacing w:before="0" w:after="0"/>
      </w:pPr>
      <w:r>
        <w:t>Empty Stack Acceptance</w:t>
      </w:r>
    </w:p>
    <w:p>
      <w:pPr>
        <w:numPr>
          <w:ilvl w:val="2"/>
          <w:numId w:val="900"/>
        </w:numPr>
        <w:spacing w:before="0" w:after="0"/>
      </w:pPr>
      <w:r>
        <w:t>Equivalence of Methods</w:t>
      </w:r>
    </w:p>
    <w:p>
      <w:pPr>
        <w:numPr>
          <w:ilvl w:val="1"/>
          <w:numId w:val="900"/>
        </w:numPr>
        <w:spacing w:before="0" w:after="0"/>
      </w:pPr>
      <w:r>
        <w:t>Deterministic vs Nondeterministic PDAs</w:t>
      </w:r>
    </w:p>
    <w:p>
      <w:pPr>
        <w:numPr>
          <w:ilvl w:val="2"/>
          <w:numId w:val="900"/>
        </w:numPr>
        <w:spacing w:before="0" w:after="0"/>
      </w:pPr>
      <w:r>
        <w:t>DPDA Limitations</w:t>
      </w:r>
    </w:p>
    <w:p>
      <w:pPr>
        <w:numPr>
          <w:ilvl w:val="2"/>
          <w:numId w:val="900"/>
        </w:numPr>
        <w:spacing w:before="0" w:after="0"/>
      </w:pPr>
      <w:r>
        <w:t>NPDA Power</w:t>
      </w:r>
    </w:p>
    <w:p>
      <w:pPr>
        <w:numPr>
          <w:ilvl w:val="2"/>
          <w:numId w:val="900"/>
        </w:numPr>
        <w:spacing w:before="0" w:after="0"/>
      </w:pPr>
      <w:r>
        <w:t>Deterministic Context-Free Languages</w:t>
      </w:r>
    </w:p>
    <w:p>
      <w:pPr>
        <w:numPr>
          <w:ilvl w:val="0"/>
          <w:numId w:val="900"/>
        </w:numPr>
        <w:spacing w:before="0" w:after="0"/>
      </w:pPr>
      <w:r>
        <w:t>Equivalence of CFGs and PDAs</w:t>
      </w:r>
    </w:p>
    <w:p>
      <w:pPr>
        <w:numPr>
          <w:ilvl w:val="1"/>
          <w:numId w:val="900"/>
        </w:numPr>
        <w:spacing w:before="0" w:after="0"/>
      </w:pPr>
      <w:r>
        <w:t>CFG to PDA Construction</w:t>
      </w:r>
    </w:p>
    <w:p>
      <w:pPr>
        <w:numPr>
          <w:ilvl w:val="2"/>
          <w:numId w:val="900"/>
        </w:numPr>
        <w:spacing w:before="0" w:after="0"/>
      </w:pPr>
      <w:r>
        <w:t>Stack-Based Parsing</w:t>
      </w:r>
    </w:p>
    <w:p>
      <w:pPr>
        <w:numPr>
          <w:ilvl w:val="2"/>
          <w:numId w:val="900"/>
        </w:numPr>
        <w:spacing w:before="0" w:after="0"/>
      </w:pPr>
      <w:r>
        <w:t>Top-Down Approach</w:t>
      </w:r>
    </w:p>
    <w:p>
      <w:pPr>
        <w:numPr>
          <w:ilvl w:val="1"/>
          <w:numId w:val="900"/>
        </w:numPr>
        <w:spacing w:before="0" w:after="0"/>
      </w:pPr>
      <w:r>
        <w:t>PDA to CFG Construction</w:t>
      </w:r>
    </w:p>
    <w:p>
      <w:pPr>
        <w:numPr>
          <w:ilvl w:val="2"/>
          <w:numId w:val="900"/>
        </w:numPr>
        <w:spacing w:before="0" w:after="0"/>
      </w:pPr>
      <w:r>
        <w:t>Variable Encoding</w:t>
      </w:r>
    </w:p>
    <w:p>
      <w:pPr>
        <w:numPr>
          <w:ilvl w:val="2"/>
          <w:numId w:val="900"/>
        </w:numPr>
        <w:spacing w:before="0" w:after="0"/>
      </w:pPr>
      <w:r>
        <w:t>Production Rule Generation</w:t>
      </w:r>
    </w:p>
    <w:p>
      <w:pPr>
        <w:numPr>
          <w:ilvl w:val="0"/>
          <w:numId w:val="900"/>
        </w:numPr>
        <w:spacing w:before="0" w:after="0"/>
      </w:pPr>
      <w:r>
        <w:t>Normal Forms</w:t>
      </w:r>
    </w:p>
    <w:p>
      <w:pPr>
        <w:numPr>
          <w:ilvl w:val="1"/>
          <w:numId w:val="900"/>
        </w:numPr>
        <w:spacing w:before="0" w:after="0"/>
      </w:pPr>
      <w:r>
        <w:t>Chomsky Normal Form</w:t>
      </w:r>
    </w:p>
    <w:p>
      <w:pPr>
        <w:numPr>
          <w:ilvl w:val="2"/>
          <w:numId w:val="900"/>
        </w:numPr>
        <w:spacing w:before="0" w:after="0"/>
      </w:pPr>
      <w:r>
        <w:t>CNF Definition</w:t>
      </w:r>
    </w:p>
    <w:p>
      <w:pPr>
        <w:numPr>
          <w:ilvl w:val="2"/>
          <w:numId w:val="900"/>
        </w:numPr>
        <w:spacing w:before="0" w:after="0"/>
      </w:pPr>
      <w:r>
        <w:t>Conversion Algorithm</w:t>
      </w:r>
    </w:p>
    <w:p>
      <w:pPr>
        <w:numPr>
          <w:ilvl w:val="1"/>
          <w:numId w:val="900"/>
        </w:numPr>
        <w:spacing w:before="0" w:after="0"/>
      </w:pPr>
      <w:r>
        <w:t>Greibach Normal Form</w:t>
      </w:r>
    </w:p>
    <w:p>
      <w:pPr>
        <w:numPr>
          <w:ilvl w:val="2"/>
          <w:numId w:val="900"/>
        </w:numPr>
        <w:spacing w:before="0" w:after="0"/>
      </w:pPr>
      <w:r>
        <w:t>GNF Definition</w:t>
      </w:r>
    </w:p>
    <w:p>
      <w:pPr>
        <w:numPr>
          <w:ilvl w:val="2"/>
          <w:numId w:val="900"/>
        </w:numPr>
        <w:spacing w:before="0" w:after="0"/>
      </w:pPr>
      <w:r>
        <w:t>Conversion Process</w:t>
      </w:r>
    </w:p>
    <w:p>
      <w:pPr>
        <w:numPr>
          <w:ilvl w:val="2"/>
          <w:numId w:val="900"/>
        </w:numPr>
        <w:spacing w:before="0" w:after="0"/>
      </w:pPr>
      <w:r>
        <w:t>Left Recursion Elimination</w:t>
      </w:r>
    </w:p>
    <w:p>
      <w:pPr>
        <w:numPr>
          <w:ilvl w:val="1"/>
          <w:numId w:val="900"/>
        </w:numPr>
        <w:spacing w:before="0" w:after="0"/>
      </w:pPr>
      <w:r>
        <w:t>Grammar Simplification</w:t>
      </w:r>
    </w:p>
    <w:p>
      <w:pPr>
        <w:numPr>
          <w:ilvl w:val="2"/>
          <w:numId w:val="900"/>
        </w:numPr>
        <w:spacing w:before="0" w:after="0"/>
      </w:pPr>
      <w:r>
        <w:t>Useless Symbol Removal</w:t>
      </w:r>
    </w:p>
    <w:p>
      <w:pPr>
        <w:numPr>
          <w:ilvl w:val="2"/>
          <w:numId w:val="900"/>
        </w:numPr>
        <w:spacing w:before="0" w:after="0"/>
      </w:pPr>
      <w:r>
        <w:t>Epsilon Production Elimination</w:t>
      </w:r>
    </w:p>
    <w:p>
      <w:pPr>
        <w:numPr>
          <w:ilvl w:val="2"/>
          <w:numId w:val="900"/>
        </w:numPr>
        <w:spacing w:before="0" w:after="0"/>
      </w:pPr>
      <w:r>
        <w:t>Unit Production Removal</w:t>
      </w:r>
    </w:p>
    <w:p>
      <w:pPr>
        <w:numPr>
          <w:ilvl w:val="0"/>
          <w:numId w:val="900"/>
        </w:numPr>
        <w:spacing w:before="0" w:after="0"/>
      </w:pPr>
      <w:r>
        <w:t>Properties of Context-Free Languages</w:t>
      </w:r>
    </w:p>
    <w:p>
      <w:pPr>
        <w:numPr>
          <w:ilvl w:val="1"/>
          <w:numId w:val="900"/>
        </w:numPr>
        <w:spacing w:before="0" w:after="0"/>
      </w:pPr>
      <w:r>
        <w:t>Pumping Lemma for CFLs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Pumping Length</w:t>
      </w:r>
    </w:p>
    <w:p>
      <w:pPr>
        <w:numPr>
          <w:ilvl w:val="2"/>
          <w:numId w:val="900"/>
        </w:numPr>
        <w:spacing w:before="0" w:after="0"/>
      </w:pPr>
      <w:r>
        <w:t>Application Examples</w:t>
      </w:r>
    </w:p>
    <w:p>
      <w:pPr>
        <w:numPr>
          <w:ilvl w:val="1"/>
          <w:numId w:val="900"/>
        </w:numPr>
        <w:spacing w:before="0" w:after="0"/>
      </w:pPr>
      <w:r>
        <w:t>Closure Properties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Concatenation</w:t>
      </w:r>
    </w:p>
    <w:p>
      <w:pPr>
        <w:numPr>
          <w:ilvl w:val="2"/>
          <w:numId w:val="900"/>
        </w:numPr>
        <w:spacing w:before="0" w:after="0"/>
      </w:pPr>
      <w:r>
        <w:t>Kleene Star</w:t>
      </w:r>
    </w:p>
    <w:p>
      <w:pPr>
        <w:numPr>
          <w:ilvl w:val="2"/>
          <w:numId w:val="900"/>
        </w:numPr>
        <w:spacing w:before="0" w:after="0"/>
      </w:pPr>
      <w:r>
        <w:t>Substitution</w:t>
      </w:r>
    </w:p>
    <w:p>
      <w:pPr>
        <w:numPr>
          <w:ilvl w:val="2"/>
          <w:numId w:val="900"/>
        </w:numPr>
        <w:spacing w:before="0" w:after="0"/>
      </w:pPr>
      <w:r>
        <w:t>Homomorphism</w:t>
      </w:r>
    </w:p>
    <w:p>
      <w:pPr>
        <w:numPr>
          <w:ilvl w:val="1"/>
          <w:numId w:val="900"/>
        </w:numPr>
        <w:spacing w:before="0" w:after="0"/>
      </w:pPr>
      <w:r>
        <w:t>Non-Closure Properties</w:t>
      </w:r>
    </w:p>
    <w:p>
      <w:pPr>
        <w:numPr>
          <w:ilvl w:val="2"/>
          <w:numId w:val="900"/>
        </w:numPr>
        <w:spacing w:before="0" w:after="0"/>
      </w:pPr>
      <w:r>
        <w:t>Intersection</w:t>
      </w:r>
    </w:p>
    <w:p>
      <w:pPr>
        <w:numPr>
          <w:ilvl w:val="2"/>
          <w:numId w:val="900"/>
        </w:numPr>
        <w:spacing w:before="0" w:after="0"/>
      </w:pPr>
      <w:r>
        <w:t>Complement</w:t>
      </w:r>
    </w:p>
    <w:p>
      <w:pPr>
        <w:numPr>
          <w:ilvl w:val="2"/>
          <w:numId w:val="900"/>
        </w:numPr>
        <w:spacing w:before="0" w:after="0"/>
      </w:pPr>
      <w:r>
        <w:t>Difference</w:t>
      </w:r>
    </w:p>
    <w:p>
      <w:pPr>
        <w:numPr>
          <w:ilvl w:val="1"/>
          <w:numId w:val="900"/>
        </w:numPr>
        <w:spacing w:before="0" w:after="0"/>
      </w:pPr>
      <w:r>
        <w:t>Decision Problems</w:t>
      </w:r>
    </w:p>
    <w:p>
      <w:pPr>
        <w:numPr>
          <w:ilvl w:val="2"/>
          <w:numId w:val="900"/>
        </w:numPr>
        <w:spacing w:before="0" w:after="0"/>
      </w:pPr>
      <w:r>
        <w:t>Membership Problem (CYK Algorithm)</w:t>
      </w:r>
    </w:p>
    <w:p>
      <w:pPr>
        <w:numPr>
          <w:ilvl w:val="2"/>
          <w:numId w:val="900"/>
        </w:numPr>
        <w:spacing w:before="0" w:after="0"/>
      </w:pPr>
      <w:r>
        <w:t>Emptiness Problem</w:t>
      </w:r>
    </w:p>
    <w:p>
      <w:pPr>
        <w:numPr>
          <w:ilvl w:val="2"/>
          <w:numId w:val="900"/>
        </w:numPr>
        <w:spacing w:before="0" w:after="0"/>
      </w:pPr>
      <w:r>
        <w:t>Finiteness Problem</w:t>
      </w:r>
    </w:p>
    <w:p>
      <w:pPr>
        <w:numPr>
          <w:ilvl w:val="2"/>
          <w:numId w:val="900"/>
        </w:numPr>
        <w:spacing w:before="0" w:after="0"/>
      </w:pPr>
      <w:r>
        <w:t>Equivalence Problem (Undecidable)</w:t>
      </w:r>
    </w:p>
    <w:p>
      <w:pPr>
        <w:pStyle w:val="Heading1"/>
      </w:pPr>
      <w:r>
        <w:t>Context-Sensitive and Unrestricted Languages</w:t>
      </w:r>
    </w:p>
    <w:p>
      <w:pPr>
        <w:numPr>
          <w:ilvl w:val="0"/>
          <w:numId w:val="900"/>
        </w:numPr>
        <w:spacing w:before="0" w:after="0"/>
      </w:pPr>
      <w:r>
        <w:t>Context-Sensitive Grammars</w:t>
      </w:r>
    </w:p>
    <w:p>
      <w:pPr>
        <w:numPr>
          <w:ilvl w:val="1"/>
          <w:numId w:val="900"/>
        </w:numPr>
        <w:spacing w:before="0" w:after="0"/>
      </w:pPr>
      <w:r>
        <w:t>CSG Definition</w:t>
      </w:r>
    </w:p>
    <w:p>
      <w:pPr>
        <w:numPr>
          <w:ilvl w:val="1"/>
          <w:numId w:val="900"/>
        </w:numPr>
        <w:spacing w:before="0" w:after="0"/>
      </w:pPr>
      <w:r>
        <w:t>Non-contracting Productions</w:t>
      </w:r>
    </w:p>
    <w:p>
      <w:pPr>
        <w:numPr>
          <w:ilvl w:val="1"/>
          <w:numId w:val="900"/>
        </w:numPr>
        <w:spacing w:before="0" w:after="0"/>
      </w:pPr>
      <w:r>
        <w:t>Language Generation</w:t>
      </w:r>
    </w:p>
    <w:p>
      <w:pPr>
        <w:numPr>
          <w:ilvl w:val="0"/>
          <w:numId w:val="900"/>
        </w:numPr>
        <w:spacing w:before="0" w:after="0"/>
      </w:pPr>
      <w:r>
        <w:t>Linear Bounded Automata</w:t>
      </w:r>
    </w:p>
    <w:p>
      <w:pPr>
        <w:numPr>
          <w:ilvl w:val="1"/>
          <w:numId w:val="900"/>
        </w:numPr>
        <w:spacing w:before="0" w:after="0"/>
      </w:pPr>
      <w:r>
        <w:t>LBA Definition</w:t>
      </w:r>
    </w:p>
    <w:p>
      <w:pPr>
        <w:numPr>
          <w:ilvl w:val="1"/>
          <w:numId w:val="900"/>
        </w:numPr>
        <w:spacing w:before="0" w:after="0"/>
      </w:pPr>
      <w:r>
        <w:t>Tape Bounds</w:t>
      </w:r>
    </w:p>
    <w:p>
      <w:pPr>
        <w:numPr>
          <w:ilvl w:val="1"/>
          <w:numId w:val="900"/>
        </w:numPr>
        <w:spacing w:before="0" w:after="0"/>
      </w:pPr>
      <w:r>
        <w:t>Equivalence with CSGs</w:t>
      </w:r>
    </w:p>
    <w:p>
      <w:pPr>
        <w:numPr>
          <w:ilvl w:val="0"/>
          <w:numId w:val="900"/>
        </w:numPr>
        <w:spacing w:before="0" w:after="0"/>
      </w:pPr>
      <w:r>
        <w:t>Unrestricted Grammars</w:t>
      </w:r>
    </w:p>
    <w:p>
      <w:pPr>
        <w:numPr>
          <w:ilvl w:val="1"/>
          <w:numId w:val="900"/>
        </w:numPr>
        <w:spacing w:before="0" w:after="0"/>
      </w:pPr>
      <w:r>
        <w:t>Type-0 Grammar Definition</w:t>
      </w:r>
    </w:p>
    <w:p>
      <w:pPr>
        <w:numPr>
          <w:ilvl w:val="1"/>
          <w:numId w:val="900"/>
        </w:numPr>
        <w:spacing w:before="0" w:after="0"/>
      </w:pPr>
      <w:r>
        <w:t>Phrase Structure Grammars</w:t>
      </w:r>
    </w:p>
    <w:p>
      <w:pPr>
        <w:numPr>
          <w:ilvl w:val="1"/>
          <w:numId w:val="900"/>
        </w:numPr>
        <w:spacing w:before="0" w:after="0"/>
      </w:pPr>
      <w:r>
        <w:t>Equivalence with Turing Machines</w:t>
      </w:r>
    </w:p>
    <w:p>
      <w:pPr>
        <w:numPr>
          <w:ilvl w:val="0"/>
          <w:numId w:val="900"/>
        </w:numPr>
        <w:spacing w:before="0" w:after="0"/>
      </w:pPr>
      <w:r>
        <w:t>Chomsky Hierarchy</w:t>
      </w:r>
    </w:p>
    <w:p>
      <w:pPr>
        <w:numPr>
          <w:ilvl w:val="1"/>
          <w:numId w:val="900"/>
        </w:numPr>
        <w:spacing w:before="0" w:after="0"/>
      </w:pPr>
      <w:r>
        <w:t>Type-0: Recursively Enumerable</w:t>
      </w:r>
    </w:p>
    <w:p>
      <w:pPr>
        <w:numPr>
          <w:ilvl w:val="1"/>
          <w:numId w:val="900"/>
        </w:numPr>
        <w:spacing w:before="0" w:after="0"/>
      </w:pPr>
      <w:r>
        <w:t>Type-1: Context-Sensitive</w:t>
      </w:r>
    </w:p>
    <w:p>
      <w:pPr>
        <w:numPr>
          <w:ilvl w:val="1"/>
          <w:numId w:val="900"/>
        </w:numPr>
        <w:spacing w:before="0" w:after="0"/>
      </w:pPr>
      <w:r>
        <w:t>Type-2: Context-Free</w:t>
      </w:r>
    </w:p>
    <w:p>
      <w:pPr>
        <w:numPr>
          <w:ilvl w:val="1"/>
          <w:numId w:val="900"/>
        </w:numPr>
        <w:spacing w:before="0" w:after="0"/>
      </w:pPr>
      <w:r>
        <w:t>Type-3: Regular</w:t>
      </w:r>
    </w:p>
    <w:p>
      <w:pPr>
        <w:numPr>
          <w:ilvl w:val="1"/>
          <w:numId w:val="900"/>
        </w:numPr>
        <w:spacing w:before="0" w:after="0"/>
      </w:pPr>
      <w:r>
        <w:t>Proper Inclusions</w:t>
      </w:r>
    </w:p>
    <w:p>
      <w:pPr>
        <w:numPr>
          <w:ilvl w:val="1"/>
          <w:numId w:val="900"/>
        </w:numPr>
        <w:spacing w:before="0" w:after="0"/>
      </w:pPr>
      <w:r>
        <w:t>Closure Properties Summary</w:t>
      </w:r>
    </w:p>
    <w:p>
      <w:pPr>
        <w:pStyle w:val="Heading1"/>
      </w:pPr>
      <w:r>
        <w:t>Turing Machines and Computability</w:t>
      </w:r>
    </w:p>
    <w:p>
      <w:pPr>
        <w:numPr>
          <w:ilvl w:val="0"/>
          <w:numId w:val="900"/>
        </w:numPr>
        <w:spacing w:before="0" w:after="0"/>
      </w:pPr>
      <w:r>
        <w:t>Turing Machine Model</w:t>
      </w:r>
    </w:p>
    <w:p>
      <w:pPr>
        <w:numPr>
          <w:ilvl w:val="1"/>
          <w:numId w:val="900"/>
        </w:numPr>
        <w:spacing w:before="0" w:after="0"/>
      </w:pPr>
      <w:r>
        <w:t>Basic Turing Machine</w:t>
      </w:r>
    </w:p>
    <w:p>
      <w:pPr>
        <w:numPr>
          <w:ilvl w:val="2"/>
          <w:numId w:val="900"/>
        </w:numPr>
        <w:spacing w:before="0" w:after="0"/>
      </w:pPr>
      <w:r>
        <w:t>Tape Structure</w:t>
      </w:r>
    </w:p>
    <w:p>
      <w:pPr>
        <w:numPr>
          <w:ilvl w:val="2"/>
          <w:numId w:val="900"/>
        </w:numPr>
        <w:spacing w:before="0" w:after="0"/>
      </w:pPr>
      <w:r>
        <w:t>Read/Write Head</w:t>
      </w:r>
    </w:p>
    <w:p>
      <w:pPr>
        <w:numPr>
          <w:ilvl w:val="2"/>
          <w:numId w:val="900"/>
        </w:numPr>
        <w:spacing w:before="0" w:after="0"/>
      </w:pPr>
      <w:r>
        <w:t>State Control</w:t>
      </w:r>
    </w:p>
    <w:p>
      <w:pPr>
        <w:numPr>
          <w:ilvl w:val="2"/>
          <w:numId w:val="900"/>
        </w:numPr>
        <w:spacing w:before="0" w:after="0"/>
      </w:pPr>
      <w:r>
        <w:t>Transition Function</w:t>
      </w:r>
    </w:p>
    <w:p>
      <w:pPr>
        <w:numPr>
          <w:ilvl w:val="1"/>
          <w:numId w:val="900"/>
        </w:numPr>
        <w:spacing w:before="0" w:after="0"/>
      </w:pPr>
      <w:r>
        <w:t>TM Configuration</w:t>
      </w:r>
    </w:p>
    <w:p>
      <w:pPr>
        <w:numPr>
          <w:ilvl w:val="2"/>
          <w:numId w:val="900"/>
        </w:numPr>
        <w:spacing w:before="0" w:after="0"/>
      </w:pPr>
      <w:r>
        <w:t>Instantaneous Descriptions</w:t>
      </w:r>
    </w:p>
    <w:p>
      <w:pPr>
        <w:numPr>
          <w:ilvl w:val="2"/>
          <w:numId w:val="900"/>
        </w:numPr>
        <w:spacing w:before="0" w:after="0"/>
      </w:pPr>
      <w:r>
        <w:t>Computation Steps</w:t>
      </w:r>
    </w:p>
    <w:p>
      <w:pPr>
        <w:numPr>
          <w:ilvl w:val="2"/>
          <w:numId w:val="900"/>
        </w:numPr>
        <w:spacing w:before="0" w:after="0"/>
      </w:pPr>
      <w:r>
        <w:t>Halting Conditions</w:t>
      </w:r>
    </w:p>
    <w:p>
      <w:pPr>
        <w:numPr>
          <w:ilvl w:val="1"/>
          <w:numId w:val="900"/>
        </w:numPr>
        <w:spacing w:before="0" w:after="0"/>
      </w:pPr>
      <w:r>
        <w:t>Language Recognition</w:t>
      </w:r>
    </w:p>
    <w:p>
      <w:pPr>
        <w:numPr>
          <w:ilvl w:val="2"/>
          <w:numId w:val="900"/>
        </w:numPr>
        <w:spacing w:before="0" w:after="0"/>
      </w:pPr>
      <w:r>
        <w:t>Accepting Computations</w:t>
      </w:r>
    </w:p>
    <w:p>
      <w:pPr>
        <w:numPr>
          <w:ilvl w:val="2"/>
          <w:numId w:val="900"/>
        </w:numPr>
        <w:spacing w:before="0" w:after="0"/>
      </w:pPr>
      <w:r>
        <w:t>Rejecting Computations</w:t>
      </w:r>
    </w:p>
    <w:p>
      <w:pPr>
        <w:numPr>
          <w:ilvl w:val="2"/>
          <w:numId w:val="900"/>
        </w:numPr>
        <w:spacing w:before="0" w:after="0"/>
      </w:pPr>
      <w:r>
        <w:t>Looping Computations</w:t>
      </w:r>
    </w:p>
    <w:p>
      <w:pPr>
        <w:numPr>
          <w:ilvl w:val="1"/>
          <w:numId w:val="900"/>
        </w:numPr>
        <w:spacing w:before="0" w:after="0"/>
      </w:pPr>
      <w:r>
        <w:t>TM Programming</w:t>
      </w:r>
    </w:p>
    <w:p>
      <w:pPr>
        <w:numPr>
          <w:ilvl w:val="2"/>
          <w:numId w:val="900"/>
        </w:numPr>
        <w:spacing w:before="0" w:after="0"/>
      </w:pPr>
      <w:r>
        <w:t>Basic Operations</w:t>
      </w:r>
    </w:p>
    <w:p>
      <w:pPr>
        <w:numPr>
          <w:ilvl w:val="2"/>
          <w:numId w:val="900"/>
        </w:numPr>
        <w:spacing w:before="0" w:after="0"/>
      </w:pPr>
      <w:r>
        <w:t>Subroutines</w:t>
      </w:r>
    </w:p>
    <w:p>
      <w:pPr>
        <w:numPr>
          <w:ilvl w:val="2"/>
          <w:numId w:val="900"/>
        </w:numPr>
        <w:spacing w:before="0" w:after="0"/>
      </w:pPr>
      <w:r>
        <w:t>Multi-track Techniques</w:t>
      </w:r>
    </w:p>
    <w:p>
      <w:pPr>
        <w:numPr>
          <w:ilvl w:val="0"/>
          <w:numId w:val="900"/>
        </w:numPr>
        <w:spacing w:before="0" w:after="0"/>
      </w:pPr>
      <w:r>
        <w:t>Variants of Turing Machines</w:t>
      </w:r>
    </w:p>
    <w:p>
      <w:pPr>
        <w:numPr>
          <w:ilvl w:val="1"/>
          <w:numId w:val="900"/>
        </w:numPr>
        <w:spacing w:before="0" w:after="0"/>
      </w:pPr>
      <w:r>
        <w:t>Multi-tape Turing Machines</w:t>
      </w:r>
    </w:p>
    <w:p>
      <w:pPr>
        <w:numPr>
          <w:ilvl w:val="2"/>
          <w:numId w:val="900"/>
        </w:numPr>
        <w:spacing w:before="0" w:after="0"/>
      </w:pPr>
      <w:r>
        <w:t>Simulation by Single-tape TM</w:t>
      </w:r>
    </w:p>
    <w:p>
      <w:pPr>
        <w:numPr>
          <w:ilvl w:val="2"/>
          <w:numId w:val="900"/>
        </w:numPr>
        <w:spacing w:before="0" w:after="0"/>
      </w:pPr>
      <w:r>
        <w:t>Time Complexity Relationships</w:t>
      </w:r>
    </w:p>
    <w:p>
      <w:pPr>
        <w:numPr>
          <w:ilvl w:val="1"/>
          <w:numId w:val="900"/>
        </w:numPr>
        <w:spacing w:before="0" w:after="0"/>
      </w:pPr>
      <w:r>
        <w:t>Nondeterministic Turing Machines</w:t>
      </w:r>
    </w:p>
    <w:p>
      <w:pPr>
        <w:numPr>
          <w:ilvl w:val="2"/>
          <w:numId w:val="900"/>
        </w:numPr>
        <w:spacing w:before="0" w:after="0"/>
      </w:pPr>
      <w:r>
        <w:t>NTM Definition</w:t>
      </w:r>
    </w:p>
    <w:p>
      <w:pPr>
        <w:numPr>
          <w:ilvl w:val="2"/>
          <w:numId w:val="900"/>
        </w:numPr>
        <w:spacing w:before="0" w:after="0"/>
      </w:pPr>
      <w:r>
        <w:t>Computation Trees</w:t>
      </w:r>
    </w:p>
    <w:p>
      <w:pPr>
        <w:numPr>
          <w:ilvl w:val="2"/>
          <w:numId w:val="900"/>
        </w:numPr>
        <w:spacing w:before="0" w:after="0"/>
      </w:pPr>
      <w:r>
        <w:t>Simulation by DTM</w:t>
      </w:r>
    </w:p>
    <w:p>
      <w:pPr>
        <w:numPr>
          <w:ilvl w:val="1"/>
          <w:numId w:val="900"/>
        </w:numPr>
        <w:spacing w:before="0" w:after="0"/>
      </w:pPr>
      <w:r>
        <w:t>Turing Machine Enumerators</w:t>
      </w:r>
    </w:p>
    <w:p>
      <w:pPr>
        <w:numPr>
          <w:ilvl w:val="2"/>
          <w:numId w:val="900"/>
        </w:numPr>
        <w:spacing w:before="0" w:after="0"/>
      </w:pPr>
      <w:r>
        <w:t>Enumeration Process</w:t>
      </w:r>
    </w:p>
    <w:p>
      <w:pPr>
        <w:numPr>
          <w:ilvl w:val="2"/>
          <w:numId w:val="900"/>
        </w:numPr>
        <w:spacing w:before="0" w:after="0"/>
      </w:pPr>
      <w:r>
        <w:t>Relationship to Recognition</w:t>
      </w:r>
    </w:p>
    <w:p>
      <w:pPr>
        <w:numPr>
          <w:ilvl w:val="1"/>
          <w:numId w:val="900"/>
        </w:numPr>
        <w:spacing w:before="0" w:after="0"/>
      </w:pPr>
      <w:r>
        <w:t>Random Access Machines</w:t>
      </w:r>
    </w:p>
    <w:p>
      <w:pPr>
        <w:numPr>
          <w:ilvl w:val="2"/>
          <w:numId w:val="900"/>
        </w:numPr>
        <w:spacing w:before="0" w:after="0"/>
      </w:pPr>
      <w:r>
        <w:t>RAM Model</w:t>
      </w:r>
    </w:p>
    <w:p>
      <w:pPr>
        <w:numPr>
          <w:ilvl w:val="2"/>
          <w:numId w:val="900"/>
        </w:numPr>
        <w:spacing w:before="0" w:after="0"/>
      </w:pPr>
      <w:r>
        <w:t>Equivalence to TM</w:t>
      </w:r>
    </w:p>
    <w:p>
      <w:pPr>
        <w:numPr>
          <w:ilvl w:val="1"/>
          <w:numId w:val="900"/>
        </w:numPr>
        <w:spacing w:before="0" w:after="0"/>
      </w:pPr>
      <w:r>
        <w:t>Two-way Infinite Tape</w:t>
      </w:r>
    </w:p>
    <w:p>
      <w:pPr>
        <w:numPr>
          <w:ilvl w:val="2"/>
          <w:numId w:val="900"/>
        </w:numPr>
        <w:spacing w:before="0" w:after="0"/>
      </w:pPr>
      <w:r>
        <w:t>Extended Tape Model</w:t>
      </w:r>
    </w:p>
    <w:p>
      <w:pPr>
        <w:numPr>
          <w:ilvl w:val="2"/>
          <w:numId w:val="900"/>
        </w:numPr>
        <w:spacing w:before="0" w:after="0"/>
      </w:pPr>
      <w:r>
        <w:t>Simulation Techniques</w:t>
      </w:r>
    </w:p>
    <w:p>
      <w:pPr>
        <w:numPr>
          <w:ilvl w:val="0"/>
          <w:numId w:val="900"/>
        </w:numPr>
        <w:spacing w:before="0" w:after="0"/>
      </w:pPr>
      <w:r>
        <w:t>Church-Turing Thesis</w:t>
      </w:r>
    </w:p>
    <w:p>
      <w:pPr>
        <w:numPr>
          <w:ilvl w:val="1"/>
          <w:numId w:val="900"/>
        </w:numPr>
        <w:spacing w:before="0" w:after="0"/>
      </w:pPr>
      <w:r>
        <w:t>Informal Notion of Algorithm</w:t>
      </w:r>
    </w:p>
    <w:p>
      <w:pPr>
        <w:numPr>
          <w:ilvl w:val="1"/>
          <w:numId w:val="900"/>
        </w:numPr>
        <w:spacing w:before="0" w:after="0"/>
      </w:pPr>
      <w:r>
        <w:t>Formal Models of Computation</w:t>
      </w:r>
    </w:p>
    <w:p>
      <w:pPr>
        <w:numPr>
          <w:ilvl w:val="1"/>
          <w:numId w:val="900"/>
        </w:numPr>
        <w:spacing w:before="0" w:after="0"/>
      </w:pPr>
      <w:r>
        <w:t>Thesis Statement</w:t>
      </w:r>
    </w:p>
    <w:p>
      <w:pPr>
        <w:numPr>
          <w:ilvl w:val="1"/>
          <w:numId w:val="900"/>
        </w:numPr>
        <w:spacing w:before="0" w:after="0"/>
      </w:pPr>
      <w:r>
        <w:t>Evidence and Arguments</w:t>
      </w:r>
    </w:p>
    <w:p>
      <w:pPr>
        <w:numPr>
          <w:ilvl w:val="1"/>
          <w:numId w:val="900"/>
        </w:numPr>
        <w:spacing w:before="0" w:after="0"/>
      </w:pPr>
      <w:r>
        <w:t>Limitations and Criticisms</w:t>
      </w:r>
    </w:p>
    <w:p>
      <w:pPr>
        <w:numPr>
          <w:ilvl w:val="0"/>
          <w:numId w:val="900"/>
        </w:numPr>
        <w:spacing w:before="0" w:after="0"/>
      </w:pPr>
      <w:r>
        <w:t>Recursive and Recursively Enumerable Languages</w:t>
      </w:r>
    </w:p>
    <w:p>
      <w:pPr>
        <w:numPr>
          <w:ilvl w:val="1"/>
          <w:numId w:val="900"/>
        </w:numPr>
        <w:spacing w:before="0" w:after="0"/>
      </w:pPr>
      <w:r>
        <w:t>Decidable Languages</w:t>
      </w:r>
    </w:p>
    <w:p>
      <w:pPr>
        <w:numPr>
          <w:ilvl w:val="2"/>
          <w:numId w:val="900"/>
        </w:numPr>
        <w:spacing w:before="0" w:after="0"/>
      </w:pPr>
      <w:r>
        <w:t>Decision Procedures</w:t>
      </w:r>
    </w:p>
    <w:p>
      <w:pPr>
        <w:numPr>
          <w:ilvl w:val="1"/>
          <w:numId w:val="900"/>
        </w:numPr>
        <w:spacing w:before="0" w:after="0"/>
      </w:pPr>
      <w:r>
        <w:t>Recognizable Languages</w:t>
      </w:r>
    </w:p>
    <w:p>
      <w:pPr>
        <w:numPr>
          <w:ilvl w:val="2"/>
          <w:numId w:val="900"/>
        </w:numPr>
        <w:spacing w:before="0" w:after="0"/>
      </w:pPr>
      <w:r>
        <w:t>Semi-decision Procedures</w:t>
      </w:r>
    </w:p>
    <w:p>
      <w:pPr>
        <w:numPr>
          <w:ilvl w:val="2"/>
          <w:numId w:val="900"/>
        </w:numPr>
        <w:spacing w:before="0" w:after="0"/>
      </w:pPr>
      <w:r>
        <w:t>Enumeration Characterization</w:t>
      </w:r>
    </w:p>
    <w:p>
      <w:pPr>
        <w:numPr>
          <w:ilvl w:val="1"/>
          <w:numId w:val="900"/>
        </w:numPr>
        <w:spacing w:before="0" w:after="0"/>
      </w:pPr>
      <w:r>
        <w:t>Relationship Between Classes</w:t>
      </w:r>
    </w:p>
    <w:p>
      <w:pPr>
        <w:numPr>
          <w:ilvl w:val="2"/>
          <w:numId w:val="900"/>
        </w:numPr>
        <w:spacing w:before="0" w:after="0"/>
      </w:pPr>
      <w:r>
        <w:t>Proper Inclusion</w:t>
      </w:r>
    </w:p>
    <w:p>
      <w:pPr>
        <w:numPr>
          <w:ilvl w:val="2"/>
          <w:numId w:val="900"/>
        </w:numPr>
        <w:spacing w:before="0" w:after="0"/>
      </w:pPr>
      <w:r>
        <w:t>Complement Properties</w:t>
      </w:r>
    </w:p>
    <w:p>
      <w:pPr>
        <w:numPr>
          <w:ilvl w:val="0"/>
          <w:numId w:val="900"/>
        </w:numPr>
        <w:spacing w:before="0" w:after="0"/>
      </w:pPr>
      <w:r>
        <w:t>Undecidability</w:t>
      </w:r>
    </w:p>
    <w:p>
      <w:pPr>
        <w:numPr>
          <w:ilvl w:val="1"/>
          <w:numId w:val="900"/>
        </w:numPr>
        <w:spacing w:before="0" w:after="0"/>
      </w:pPr>
      <w:r>
        <w:t>The Halting Problem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Diagonalization Proof</w:t>
      </w:r>
    </w:p>
    <w:p>
      <w:pPr>
        <w:numPr>
          <w:ilvl w:val="2"/>
          <w:numId w:val="900"/>
        </w:numPr>
        <w:spacing w:before="0" w:after="0"/>
      </w:pPr>
      <w:r>
        <w:t>Implications</w:t>
      </w:r>
    </w:p>
    <w:p>
      <w:pPr>
        <w:numPr>
          <w:ilvl w:val="1"/>
          <w:numId w:val="900"/>
        </w:numPr>
        <w:spacing w:before="0" w:after="0"/>
      </w:pPr>
      <w:r>
        <w:t>Reduction Techniques</w:t>
      </w:r>
    </w:p>
    <w:p>
      <w:pPr>
        <w:numPr>
          <w:ilvl w:val="2"/>
          <w:numId w:val="900"/>
        </w:numPr>
        <w:spacing w:before="0" w:after="0"/>
      </w:pPr>
      <w:r>
        <w:t>Many-one Reducibility</w:t>
      </w:r>
    </w:p>
    <w:p>
      <w:pPr>
        <w:numPr>
          <w:ilvl w:val="2"/>
          <w:numId w:val="900"/>
        </w:numPr>
        <w:spacing w:before="0" w:after="0"/>
      </w:pPr>
      <w:r>
        <w:t>Turing Reducibility</w:t>
      </w:r>
    </w:p>
    <w:p>
      <w:pPr>
        <w:numPr>
          <w:ilvl w:val="2"/>
          <w:numId w:val="900"/>
        </w:numPr>
        <w:spacing w:before="0" w:after="0"/>
      </w:pPr>
      <w:r>
        <w:t>Reduction Proofs</w:t>
      </w:r>
    </w:p>
    <w:p>
      <w:pPr>
        <w:numPr>
          <w:ilvl w:val="1"/>
          <w:numId w:val="900"/>
        </w:numPr>
        <w:spacing w:before="0" w:after="0"/>
      </w:pPr>
      <w:r>
        <w:t>Universal Turing Machines</w:t>
      </w:r>
    </w:p>
    <w:p>
      <w:pPr>
        <w:numPr>
          <w:ilvl w:val="2"/>
          <w:numId w:val="900"/>
        </w:numPr>
        <w:spacing w:before="0" w:after="0"/>
      </w:pPr>
      <w:r>
        <w:t>UTM Construction</w:t>
      </w:r>
    </w:p>
    <w:p>
      <w:pPr>
        <w:numPr>
          <w:ilvl w:val="2"/>
          <w:numId w:val="900"/>
        </w:numPr>
        <w:spacing w:before="0" w:after="0"/>
      </w:pPr>
      <w:r>
        <w:t>Encoding Schemes</w:t>
      </w:r>
    </w:p>
    <w:p>
      <w:pPr>
        <w:numPr>
          <w:ilvl w:val="2"/>
          <w:numId w:val="900"/>
        </w:numPr>
        <w:spacing w:before="0" w:after="0"/>
      </w:pPr>
      <w:r>
        <w:t>Self-Reference</w:t>
      </w:r>
    </w:p>
    <w:p>
      <w:pPr>
        <w:numPr>
          <w:ilvl w:val="1"/>
          <w:numId w:val="900"/>
        </w:numPr>
        <w:spacing w:before="0" w:after="0"/>
      </w:pPr>
      <w:r>
        <w:t>Undecidable Problems</w:t>
      </w:r>
    </w:p>
    <w:p>
      <w:pPr>
        <w:numPr>
          <w:ilvl w:val="2"/>
          <w:numId w:val="900"/>
        </w:numPr>
        <w:spacing w:before="0" w:after="0"/>
      </w:pPr>
      <w:r>
        <w:t>Acceptance Problem for TMs</w:t>
      </w:r>
    </w:p>
    <w:p>
      <w:pPr>
        <w:numPr>
          <w:ilvl w:val="2"/>
          <w:numId w:val="900"/>
        </w:numPr>
        <w:spacing w:before="0" w:after="0"/>
      </w:pPr>
      <w:r>
        <w:t>Equivalence Problem for TMs</w:t>
      </w:r>
    </w:p>
    <w:p>
      <w:pPr>
        <w:numPr>
          <w:ilvl w:val="2"/>
          <w:numId w:val="900"/>
        </w:numPr>
        <w:spacing w:before="0" w:after="0"/>
      </w:pPr>
      <w:r>
        <w:t>Totality Problem</w:t>
      </w:r>
    </w:p>
    <w:p>
      <w:pPr>
        <w:numPr>
          <w:ilvl w:val="2"/>
          <w:numId w:val="900"/>
        </w:numPr>
        <w:spacing w:before="0" w:after="0"/>
      </w:pPr>
      <w:r>
        <w:t>Post Correspondence Problem</w:t>
      </w:r>
    </w:p>
    <w:p>
      <w:pPr>
        <w:numPr>
          <w:ilvl w:val="2"/>
          <w:numId w:val="900"/>
        </w:numPr>
        <w:spacing w:before="0" w:after="0"/>
      </w:pPr>
      <w:r>
        <w:t>Hilbert's Tenth Problem</w:t>
      </w:r>
    </w:p>
    <w:p>
      <w:pPr>
        <w:numPr>
          <w:ilvl w:val="1"/>
          <w:numId w:val="900"/>
        </w:numPr>
        <w:spacing w:before="0" w:after="0"/>
      </w:pPr>
      <w:r>
        <w:t>Rice's Theorem</w:t>
      </w:r>
    </w:p>
    <w:p>
      <w:pPr>
        <w:numPr>
          <w:ilvl w:val="2"/>
          <w:numId w:val="900"/>
        </w:numPr>
        <w:spacing w:before="0" w:after="0"/>
      </w:pPr>
      <w:r>
        <w:t>Statement</w:t>
      </w:r>
    </w:p>
    <w:p>
      <w:pPr>
        <w:numPr>
          <w:ilvl w:val="2"/>
          <w:numId w:val="900"/>
        </w:numPr>
        <w:spacing w:before="0" w:after="0"/>
      </w:pPr>
      <w:r>
        <w:t>Proof</w:t>
      </w:r>
    </w:p>
    <w:p>
      <w:pPr>
        <w:numPr>
          <w:ilvl w:val="2"/>
          <w:numId w:val="900"/>
        </w:numPr>
        <w:spacing w:before="0" w:after="0"/>
      </w:pPr>
      <w:r>
        <w:t>Semantic Properties</w:t>
      </w:r>
    </w:p>
    <w:p>
      <w:pPr>
        <w:numPr>
          <w:ilvl w:val="0"/>
          <w:numId w:val="900"/>
        </w:numPr>
        <w:spacing w:before="0" w:after="0"/>
      </w:pPr>
      <w:r>
        <w:t>Degrees of Unsolvability</w:t>
      </w:r>
    </w:p>
    <w:p>
      <w:pPr>
        <w:numPr>
          <w:ilvl w:val="1"/>
          <w:numId w:val="900"/>
        </w:numPr>
        <w:spacing w:before="0" w:after="0"/>
      </w:pPr>
      <w:r>
        <w:t>Turing Degrees</w:t>
      </w:r>
    </w:p>
    <w:p>
      <w:pPr>
        <w:numPr>
          <w:ilvl w:val="1"/>
          <w:numId w:val="900"/>
        </w:numPr>
        <w:spacing w:before="0" w:after="0"/>
      </w:pPr>
      <w:r>
        <w:t>Arithmetic Hierarchy</w:t>
      </w:r>
    </w:p>
    <w:p>
      <w:pPr>
        <w:numPr>
          <w:ilvl w:val="1"/>
          <w:numId w:val="900"/>
        </w:numPr>
        <w:spacing w:before="0" w:after="0"/>
      </w:pPr>
      <w:r>
        <w:t>Oracle Machines</w:t>
      </w:r>
    </w:p>
    <w:p>
      <w:pPr>
        <w:numPr>
          <w:ilvl w:val="1"/>
          <w:numId w:val="900"/>
        </w:numPr>
        <w:spacing w:before="0" w:after="0"/>
      </w:pPr>
      <w:r>
        <w:t>Relative Computability</w:t>
      </w:r>
    </w:p>
    <w:p>
      <w:pPr>
        <w:pStyle w:val="Heading1"/>
      </w:pPr>
      <w:r>
        <w:t>Computational Complexity Theory</w:t>
      </w:r>
    </w:p>
    <w:p>
      <w:pPr>
        <w:numPr>
          <w:ilvl w:val="0"/>
          <w:numId w:val="900"/>
        </w:numPr>
        <w:spacing w:before="0" w:after="0"/>
      </w:pPr>
      <w:r>
        <w:t>Complexity Measures</w:t>
      </w:r>
    </w:p>
    <w:p>
      <w:pPr>
        <w:numPr>
          <w:ilvl w:val="1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Worst-case Analysis</w:t>
      </w:r>
    </w:p>
    <w:p>
      <w:pPr>
        <w:numPr>
          <w:ilvl w:val="2"/>
          <w:numId w:val="900"/>
        </w:numPr>
        <w:spacing w:before="0" w:after="0"/>
      </w:pPr>
      <w:r>
        <w:t>Average-case Analysis</w:t>
      </w:r>
    </w:p>
    <w:p>
      <w:pPr>
        <w:numPr>
          <w:ilvl w:val="2"/>
          <w:numId w:val="900"/>
        </w:numPr>
        <w:spacing w:before="0" w:after="0"/>
      </w:pPr>
      <w:r>
        <w:t>Best-case Analysis</w:t>
      </w:r>
    </w:p>
    <w:p>
      <w:pPr>
        <w:numPr>
          <w:ilvl w:val="2"/>
          <w:numId w:val="900"/>
        </w:numPr>
        <w:spacing w:before="0" w:after="0"/>
      </w:pPr>
      <w:r>
        <w:t>Asymptotic Notation</w:t>
      </w:r>
    </w:p>
    <w:p>
      <w:pPr>
        <w:numPr>
          <w:ilvl w:val="1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Work Tape Model</w:t>
      </w:r>
    </w:p>
    <w:p>
      <w:pPr>
        <w:numPr>
          <w:ilvl w:val="2"/>
          <w:numId w:val="900"/>
        </w:numPr>
        <w:spacing w:before="0" w:after="0"/>
      </w:pPr>
      <w:r>
        <w:t>Space Constructible Functions</w:t>
      </w:r>
    </w:p>
    <w:p>
      <w:pPr>
        <w:numPr>
          <w:ilvl w:val="2"/>
          <w:numId w:val="900"/>
        </w:numPr>
        <w:spacing w:before="0" w:after="0"/>
      </w:pPr>
      <w:r>
        <w:t>Space Reuse</w:t>
      </w:r>
    </w:p>
    <w:p>
      <w:pPr>
        <w:numPr>
          <w:ilvl w:val="1"/>
          <w:numId w:val="900"/>
        </w:numPr>
        <w:spacing w:before="0" w:after="0"/>
      </w:pPr>
      <w:r>
        <w:t>Other Measures</w:t>
      </w:r>
    </w:p>
    <w:p>
      <w:pPr>
        <w:numPr>
          <w:ilvl w:val="2"/>
          <w:numId w:val="900"/>
        </w:numPr>
        <w:spacing w:before="0" w:after="0"/>
      </w:pPr>
      <w:r>
        <w:t>Circuit Complexity</w:t>
      </w:r>
    </w:p>
    <w:p>
      <w:pPr>
        <w:numPr>
          <w:ilvl w:val="2"/>
          <w:numId w:val="900"/>
        </w:numPr>
        <w:spacing w:before="0" w:after="0"/>
      </w:pPr>
      <w:r>
        <w:t>Communication Complexity</w:t>
      </w:r>
    </w:p>
    <w:p>
      <w:pPr>
        <w:numPr>
          <w:ilvl w:val="2"/>
          <w:numId w:val="900"/>
        </w:numPr>
        <w:spacing w:before="0" w:after="0"/>
      </w:pPr>
      <w:r>
        <w:t>Query Complexity</w:t>
      </w:r>
    </w:p>
    <w:p>
      <w:pPr>
        <w:numPr>
          <w:ilvl w:val="0"/>
          <w:numId w:val="900"/>
        </w:numPr>
        <w:spacing w:before="0" w:after="0"/>
      </w:pPr>
      <w:r>
        <w:t>Complexity Classes</w:t>
      </w:r>
    </w:p>
    <w:p>
      <w:pPr>
        <w:numPr>
          <w:ilvl w:val="1"/>
          <w:numId w:val="900"/>
        </w:numPr>
        <w:spacing w:before="0" w:after="0"/>
      </w:pPr>
      <w:r>
        <w:t>Time-Based Classes</w:t>
      </w:r>
    </w:p>
    <w:p>
      <w:pPr>
        <w:numPr>
          <w:ilvl w:val="2"/>
          <w:numId w:val="900"/>
        </w:numPr>
        <w:spacing w:before="0" w:after="0"/>
      </w:pPr>
      <w:r>
        <w:t>P (Polynomial Time)</w:t>
      </w:r>
    </w:p>
    <w:p>
      <w:pPr>
        <w:numPr>
          <w:ilvl w:val="2"/>
          <w:numId w:val="900"/>
        </w:numPr>
        <w:spacing w:before="0" w:after="0"/>
      </w:pPr>
      <w:r>
        <w:t>EXPTIME (Exponential Time)</w:t>
      </w:r>
    </w:p>
    <w:p>
      <w:pPr>
        <w:numPr>
          <w:ilvl w:val="2"/>
          <w:numId w:val="900"/>
        </w:numPr>
        <w:spacing w:before="0" w:after="0"/>
      </w:pPr>
      <w:r>
        <w:t>DTIME Hierarchy</w:t>
      </w:r>
    </w:p>
    <w:p>
      <w:pPr>
        <w:numPr>
          <w:ilvl w:val="1"/>
          <w:numId w:val="900"/>
        </w:numPr>
        <w:spacing w:before="0" w:after="0"/>
      </w:pPr>
      <w:r>
        <w:t>Space-Based Classes</w:t>
      </w:r>
    </w:p>
    <w:p>
      <w:pPr>
        <w:numPr>
          <w:ilvl w:val="2"/>
          <w:numId w:val="900"/>
        </w:numPr>
        <w:spacing w:before="0" w:after="0"/>
      </w:pPr>
      <w:r>
        <w:t>L (Logarithmic Space)</w:t>
      </w:r>
    </w:p>
    <w:p>
      <w:pPr>
        <w:numPr>
          <w:ilvl w:val="2"/>
          <w:numId w:val="900"/>
        </w:numPr>
        <w:spacing w:before="0" w:after="0"/>
      </w:pPr>
      <w:r>
        <w:t>PSPACE (Polynomial Space)</w:t>
      </w:r>
    </w:p>
    <w:p>
      <w:pPr>
        <w:numPr>
          <w:ilvl w:val="2"/>
          <w:numId w:val="900"/>
        </w:numPr>
        <w:spacing w:before="0" w:after="0"/>
      </w:pPr>
      <w:r>
        <w:t>EXPSPACE (Exponential Space)</w:t>
      </w:r>
    </w:p>
    <w:p>
      <w:pPr>
        <w:numPr>
          <w:ilvl w:val="1"/>
          <w:numId w:val="900"/>
        </w:numPr>
        <w:spacing w:before="0" w:after="0"/>
      </w:pPr>
      <w:r>
        <w:t>Nondeterministic Classes</w:t>
      </w:r>
    </w:p>
    <w:p>
      <w:pPr>
        <w:numPr>
          <w:ilvl w:val="2"/>
          <w:numId w:val="900"/>
        </w:numPr>
        <w:spacing w:before="0" w:after="0"/>
      </w:pPr>
      <w:r>
        <w:t>NP (Nondeterministic Polynomial)</w:t>
      </w:r>
    </w:p>
    <w:p>
      <w:pPr>
        <w:numPr>
          <w:ilvl w:val="2"/>
          <w:numId w:val="900"/>
        </w:numPr>
        <w:spacing w:before="0" w:after="0"/>
      </w:pPr>
      <w:r>
        <w:t>NL (Nondeterministic Log Space)</w:t>
      </w:r>
    </w:p>
    <w:p>
      <w:pPr>
        <w:numPr>
          <w:ilvl w:val="2"/>
          <w:numId w:val="900"/>
        </w:numPr>
        <w:spacing w:before="0" w:after="0"/>
      </w:pPr>
      <w:r>
        <w:t>NEXPTIME</w:t>
      </w:r>
    </w:p>
    <w:p>
      <w:pPr>
        <w:numPr>
          <w:ilvl w:val="1"/>
          <w:numId w:val="900"/>
        </w:numPr>
        <w:spacing w:before="0" w:after="0"/>
      </w:pPr>
      <w:r>
        <w:t>Relationships Between Classes</w:t>
      </w:r>
    </w:p>
    <w:p>
      <w:pPr>
        <w:numPr>
          <w:ilvl w:val="2"/>
          <w:numId w:val="900"/>
        </w:numPr>
        <w:spacing w:before="0" w:after="0"/>
      </w:pPr>
      <w:r>
        <w:t>Inclusion Relationships</w:t>
      </w:r>
    </w:p>
    <w:p>
      <w:pPr>
        <w:numPr>
          <w:ilvl w:val="2"/>
          <w:numId w:val="900"/>
        </w:numPr>
        <w:spacing w:before="0" w:after="0"/>
      </w:pPr>
      <w:r>
        <w:t>Separation Results</w:t>
      </w:r>
    </w:p>
    <w:p>
      <w:pPr>
        <w:numPr>
          <w:ilvl w:val="2"/>
          <w:numId w:val="900"/>
        </w:numPr>
        <w:spacing w:before="0" w:after="0"/>
      </w:pPr>
      <w:r>
        <w:t>Open Problems</w:t>
      </w:r>
    </w:p>
    <w:p>
      <w:pPr>
        <w:numPr>
          <w:ilvl w:val="0"/>
          <w:numId w:val="900"/>
        </w:numPr>
        <w:spacing w:before="0" w:after="0"/>
      </w:pPr>
      <w:r>
        <w:t>The P vs NP Problem</w:t>
      </w:r>
    </w:p>
    <w:p>
      <w:pPr>
        <w:numPr>
          <w:ilvl w:val="1"/>
          <w:numId w:val="900"/>
        </w:numPr>
        <w:spacing w:before="0" w:after="0"/>
      </w:pPr>
      <w:r>
        <w:t>Problem Statement</w:t>
      </w:r>
    </w:p>
    <w:p>
      <w:pPr>
        <w:numPr>
          <w:ilvl w:val="1"/>
          <w:numId w:val="900"/>
        </w:numPr>
        <w:spacing w:before="0" w:after="0"/>
      </w:pPr>
      <w:r>
        <w:t>Significance</w:t>
      </w:r>
    </w:p>
    <w:p>
      <w:pPr>
        <w:numPr>
          <w:ilvl w:val="1"/>
          <w:numId w:val="900"/>
        </w:numPr>
        <w:spacing w:before="0" w:after="0"/>
      </w:pPr>
      <w:r>
        <w:t>Approaches to Resolution</w:t>
      </w:r>
    </w:p>
    <w:p>
      <w:pPr>
        <w:numPr>
          <w:ilvl w:val="1"/>
          <w:numId w:val="900"/>
        </w:numPr>
        <w:spacing w:before="0" w:after="0"/>
      </w:pPr>
      <w:r>
        <w:t>Related Conjectures</w:t>
      </w:r>
    </w:p>
    <w:p>
      <w:pPr>
        <w:numPr>
          <w:ilvl w:val="1"/>
          <w:numId w:val="900"/>
        </w:numPr>
        <w:spacing w:before="0" w:after="0"/>
      </w:pPr>
      <w:r>
        <w:t>Practical Implications</w:t>
      </w:r>
    </w:p>
    <w:p>
      <w:pPr>
        <w:numPr>
          <w:ilvl w:val="0"/>
          <w:numId w:val="900"/>
        </w:numPr>
        <w:spacing w:before="0" w:after="0"/>
      </w:pPr>
      <w:r>
        <w:t>NP-Completeness Theory</w:t>
      </w:r>
    </w:p>
    <w:p>
      <w:pPr>
        <w:numPr>
          <w:ilvl w:val="1"/>
          <w:numId w:val="900"/>
        </w:numPr>
        <w:spacing w:before="0" w:after="0"/>
      </w:pPr>
      <w:r>
        <w:t>Polynomial-Time Reductions</w:t>
      </w:r>
    </w:p>
    <w:p>
      <w:pPr>
        <w:numPr>
          <w:ilvl w:val="2"/>
          <w:numId w:val="900"/>
        </w:numPr>
        <w:spacing w:before="0" w:after="0"/>
      </w:pPr>
      <w:r>
        <w:t>Karp Reductions</w:t>
      </w:r>
    </w:p>
    <w:p>
      <w:pPr>
        <w:numPr>
          <w:ilvl w:val="2"/>
          <w:numId w:val="900"/>
        </w:numPr>
        <w:spacing w:before="0" w:after="0"/>
      </w:pPr>
      <w:r>
        <w:t>Cook Reductions</w:t>
      </w:r>
    </w:p>
    <w:p>
      <w:pPr>
        <w:numPr>
          <w:ilvl w:val="2"/>
          <w:numId w:val="900"/>
        </w:numPr>
        <w:spacing w:before="0" w:after="0"/>
      </w:pPr>
      <w:r>
        <w:t>Reduction Properties</w:t>
      </w:r>
    </w:p>
    <w:p>
      <w:pPr>
        <w:numPr>
          <w:ilvl w:val="1"/>
          <w:numId w:val="900"/>
        </w:numPr>
        <w:spacing w:before="0" w:after="0"/>
      </w:pPr>
      <w:r>
        <w:t>NP-Hardness</w:t>
      </w:r>
    </w:p>
    <w:p>
      <w:pPr>
        <w:numPr>
          <w:ilvl w:val="2"/>
          <w:numId w:val="900"/>
        </w:numPr>
        <w:spacing w:before="0" w:after="0"/>
      </w:pPr>
      <w:r>
        <w:t>Hardness Proofs</w:t>
      </w:r>
    </w:p>
    <w:p>
      <w:pPr>
        <w:numPr>
          <w:ilvl w:val="1"/>
          <w:numId w:val="900"/>
        </w:numPr>
        <w:spacing w:before="0" w:after="0"/>
      </w:pPr>
      <w:r>
        <w:t>NP-Completeness</w:t>
      </w:r>
    </w:p>
    <w:p>
      <w:pPr>
        <w:numPr>
          <w:ilvl w:val="2"/>
          <w:numId w:val="900"/>
        </w:numPr>
        <w:spacing w:before="0" w:after="0"/>
      </w:pPr>
      <w:r>
        <w:t>Complete Problems</w:t>
      </w:r>
    </w:p>
    <w:p>
      <w:pPr>
        <w:numPr>
          <w:ilvl w:val="1"/>
          <w:numId w:val="900"/>
        </w:numPr>
        <w:spacing w:before="0" w:after="0"/>
      </w:pPr>
      <w:r>
        <w:t>Cook-Levin Theorem</w:t>
      </w:r>
    </w:p>
    <w:p>
      <w:pPr>
        <w:numPr>
          <w:ilvl w:val="2"/>
          <w:numId w:val="900"/>
        </w:numPr>
        <w:spacing w:before="0" w:after="0"/>
      </w:pPr>
      <w:r>
        <w:t>Boolean Satisfiability</w:t>
      </w:r>
    </w:p>
    <w:p>
      <w:pPr>
        <w:numPr>
          <w:ilvl w:val="2"/>
          <w:numId w:val="900"/>
        </w:numPr>
        <w:spacing w:before="0" w:after="0"/>
      </w:pPr>
      <w:r>
        <w:t>Proof Outline</w:t>
      </w:r>
    </w:p>
    <w:p>
      <w:pPr>
        <w:numPr>
          <w:ilvl w:val="2"/>
          <w:numId w:val="900"/>
        </w:numPr>
        <w:spacing w:before="0" w:after="0"/>
      </w:pPr>
      <w:r>
        <w:t>Circuit Satisfiability</w:t>
      </w:r>
    </w:p>
    <w:p>
      <w:pPr>
        <w:numPr>
          <w:ilvl w:val="1"/>
          <w:numId w:val="900"/>
        </w:numPr>
        <w:spacing w:before="0" w:after="0"/>
      </w:pPr>
      <w:r>
        <w:t>Classic NP-Complete Problems</w:t>
      </w:r>
    </w:p>
    <w:p>
      <w:pPr>
        <w:numPr>
          <w:ilvl w:val="2"/>
          <w:numId w:val="900"/>
        </w:numPr>
        <w:spacing w:before="0" w:after="0"/>
      </w:pPr>
      <w:r>
        <w:t>3-SAT</w:t>
      </w:r>
    </w:p>
    <w:p>
      <w:pPr>
        <w:numPr>
          <w:ilvl w:val="2"/>
          <w:numId w:val="900"/>
        </w:numPr>
        <w:spacing w:before="0" w:after="0"/>
      </w:pPr>
      <w:r>
        <w:t>Clique</w:t>
      </w:r>
    </w:p>
    <w:p>
      <w:pPr>
        <w:numPr>
          <w:ilvl w:val="2"/>
          <w:numId w:val="900"/>
        </w:numPr>
        <w:spacing w:before="0" w:after="0"/>
      </w:pPr>
      <w:r>
        <w:t>Vertex Cover</w:t>
      </w:r>
    </w:p>
    <w:p>
      <w:pPr>
        <w:numPr>
          <w:ilvl w:val="2"/>
          <w:numId w:val="900"/>
        </w:numPr>
        <w:spacing w:before="0" w:after="0"/>
      </w:pPr>
      <w:r>
        <w:t>Hamiltonian Path</w:t>
      </w:r>
    </w:p>
    <w:p>
      <w:pPr>
        <w:numPr>
          <w:ilvl w:val="2"/>
          <w:numId w:val="900"/>
        </w:numPr>
        <w:spacing w:before="0" w:after="0"/>
      </w:pPr>
      <w:r>
        <w:t>Traveling Salesman</w:t>
      </w:r>
    </w:p>
    <w:p>
      <w:pPr>
        <w:numPr>
          <w:ilvl w:val="2"/>
          <w:numId w:val="900"/>
        </w:numPr>
        <w:spacing w:before="0" w:after="0"/>
      </w:pPr>
      <w:r>
        <w:t>Subset Sum</w:t>
      </w:r>
    </w:p>
    <w:p>
      <w:pPr>
        <w:numPr>
          <w:ilvl w:val="2"/>
          <w:numId w:val="900"/>
        </w:numPr>
        <w:spacing w:before="0" w:after="0"/>
      </w:pPr>
      <w:r>
        <w:t>Knapsack</w:t>
      </w:r>
    </w:p>
    <w:p>
      <w:pPr>
        <w:numPr>
          <w:ilvl w:val="2"/>
          <w:numId w:val="900"/>
        </w:numPr>
        <w:spacing w:before="0" w:after="0"/>
      </w:pPr>
      <w:r>
        <w:t>Graph Coloring</w:t>
      </w:r>
    </w:p>
    <w:p>
      <w:pPr>
        <w:numPr>
          <w:ilvl w:val="1"/>
          <w:numId w:val="900"/>
        </w:numPr>
        <w:spacing w:before="0" w:after="0"/>
      </w:pPr>
      <w:r>
        <w:t>Reduction Techniques</w:t>
      </w:r>
    </w:p>
    <w:p>
      <w:pPr>
        <w:numPr>
          <w:ilvl w:val="2"/>
          <w:numId w:val="900"/>
        </w:numPr>
        <w:spacing w:before="0" w:after="0"/>
      </w:pPr>
      <w:r>
        <w:t>Gadget Construction</w:t>
      </w:r>
    </w:p>
    <w:p>
      <w:pPr>
        <w:numPr>
          <w:ilvl w:val="2"/>
          <w:numId w:val="900"/>
        </w:numPr>
        <w:spacing w:before="0" w:after="0"/>
      </w:pPr>
      <w:r>
        <w:t>Local Replacement</w:t>
      </w:r>
    </w:p>
    <w:p>
      <w:pPr>
        <w:numPr>
          <w:ilvl w:val="2"/>
          <w:numId w:val="900"/>
        </w:numPr>
        <w:spacing w:before="0" w:after="0"/>
      </w:pPr>
      <w:r>
        <w:t>Component Design</w:t>
      </w:r>
    </w:p>
    <w:p>
      <w:pPr>
        <w:numPr>
          <w:ilvl w:val="0"/>
          <w:numId w:val="900"/>
        </w:numPr>
        <w:spacing w:before="0" w:after="0"/>
      </w:pPr>
      <w:r>
        <w:t>Space Complexity</w:t>
      </w:r>
    </w:p>
    <w:p>
      <w:pPr>
        <w:numPr>
          <w:ilvl w:val="1"/>
          <w:numId w:val="900"/>
        </w:numPr>
        <w:spacing w:before="0" w:after="0"/>
      </w:pPr>
      <w:r>
        <w:t>PSPACE-Completeness</w:t>
      </w:r>
    </w:p>
    <w:p>
      <w:pPr>
        <w:numPr>
          <w:ilvl w:val="2"/>
          <w:numId w:val="900"/>
        </w:numPr>
        <w:spacing w:before="0" w:after="0"/>
      </w:pPr>
      <w:r>
        <w:t>Quantified Boolean Formulas</w:t>
      </w:r>
    </w:p>
    <w:p>
      <w:pPr>
        <w:numPr>
          <w:ilvl w:val="2"/>
          <w:numId w:val="900"/>
        </w:numPr>
        <w:spacing w:before="0" w:after="0"/>
      </w:pPr>
      <w:r>
        <w:t>Game Problems</w:t>
      </w:r>
    </w:p>
    <w:p>
      <w:pPr>
        <w:numPr>
          <w:ilvl w:val="2"/>
          <w:numId w:val="900"/>
        </w:numPr>
        <w:spacing w:before="0" w:after="0"/>
      </w:pPr>
      <w:r>
        <w:t>Planning Problems</w:t>
      </w:r>
    </w:p>
    <w:p>
      <w:pPr>
        <w:numPr>
          <w:ilvl w:val="1"/>
          <w:numId w:val="900"/>
        </w:numPr>
        <w:spacing w:before="0" w:after="0"/>
      </w:pPr>
      <w:r>
        <w:t>Savitch's Theorem</w:t>
      </w:r>
    </w:p>
    <w:p>
      <w:pPr>
        <w:numPr>
          <w:ilvl w:val="2"/>
          <w:numId w:val="900"/>
        </w:numPr>
        <w:spacing w:before="0" w:after="0"/>
      </w:pPr>
      <w:r>
        <w:t>PSPACE = NPSPACE</w:t>
      </w:r>
    </w:p>
    <w:p>
      <w:pPr>
        <w:numPr>
          <w:ilvl w:val="2"/>
          <w:numId w:val="900"/>
        </w:numPr>
        <w:spacing w:before="0" w:after="0"/>
      </w:pPr>
      <w:r>
        <w:t>Proof Technique</w:t>
      </w:r>
    </w:p>
    <w:p>
      <w:pPr>
        <w:numPr>
          <w:ilvl w:val="1"/>
          <w:numId w:val="900"/>
        </w:numPr>
        <w:spacing w:before="0" w:after="0"/>
      </w:pPr>
      <w:r>
        <w:t>Space Hierarchy Theorems</w:t>
      </w:r>
    </w:p>
    <w:p>
      <w:pPr>
        <w:numPr>
          <w:ilvl w:val="2"/>
          <w:numId w:val="900"/>
        </w:numPr>
        <w:spacing w:before="0" w:after="0"/>
      </w:pPr>
      <w:r>
        <w:t>Deterministic Space Hierarchy</w:t>
      </w:r>
    </w:p>
    <w:p>
      <w:pPr>
        <w:numPr>
          <w:ilvl w:val="2"/>
          <w:numId w:val="900"/>
        </w:numPr>
        <w:spacing w:before="0" w:after="0"/>
      </w:pPr>
      <w:r>
        <w:t>Nondeterministic Space Hierarchy</w:t>
      </w:r>
    </w:p>
    <w:p>
      <w:pPr>
        <w:numPr>
          <w:ilvl w:val="0"/>
          <w:numId w:val="900"/>
        </w:numPr>
        <w:spacing w:before="0" w:after="0"/>
      </w:pPr>
      <w:r>
        <w:t>Advanced Complexity Classes</w:t>
      </w:r>
    </w:p>
    <w:p>
      <w:pPr>
        <w:numPr>
          <w:ilvl w:val="1"/>
          <w:numId w:val="900"/>
        </w:numPr>
        <w:spacing w:before="0" w:after="0"/>
      </w:pPr>
      <w:r>
        <w:t>Polynomial Hierarchy</w:t>
      </w:r>
    </w:p>
    <w:p>
      <w:pPr>
        <w:numPr>
          <w:ilvl w:val="2"/>
          <w:numId w:val="900"/>
        </w:numPr>
        <w:spacing w:before="0" w:after="0"/>
      </w:pPr>
      <w:r>
        <w:t>Σₚᵏ and Πₚᵏ Classes</w:t>
      </w:r>
    </w:p>
    <w:p>
      <w:pPr>
        <w:numPr>
          <w:ilvl w:val="2"/>
          <w:numId w:val="900"/>
        </w:numPr>
        <w:spacing w:before="0" w:after="0"/>
      </w:pPr>
      <w:r>
        <w:t>Oracle Machines</w:t>
      </w:r>
    </w:p>
    <w:p>
      <w:pPr>
        <w:numPr>
          <w:ilvl w:val="2"/>
          <w:numId w:val="900"/>
        </w:numPr>
        <w:spacing w:before="0" w:after="0"/>
      </w:pPr>
      <w:r>
        <w:t>Collapse Conditions</w:t>
      </w:r>
    </w:p>
    <w:p>
      <w:pPr>
        <w:numPr>
          <w:ilvl w:val="1"/>
          <w:numId w:val="900"/>
        </w:numPr>
        <w:spacing w:before="0" w:after="0"/>
      </w:pPr>
      <w:r>
        <w:t>Probabilistic Classes</w:t>
      </w:r>
    </w:p>
    <w:p>
      <w:pPr>
        <w:numPr>
          <w:ilvl w:val="2"/>
          <w:numId w:val="900"/>
        </w:numPr>
        <w:spacing w:before="0" w:after="0"/>
      </w:pPr>
      <w:r>
        <w:t>RP (Randomized Polynomial)</w:t>
      </w:r>
    </w:p>
    <w:p>
      <w:pPr>
        <w:numPr>
          <w:ilvl w:val="2"/>
          <w:numId w:val="900"/>
        </w:numPr>
        <w:spacing w:before="0" w:after="0"/>
      </w:pPr>
      <w:r>
        <w:t>BPP (Bounded-error Probabilistic Polynomial)</w:t>
      </w:r>
    </w:p>
    <w:p>
      <w:pPr>
        <w:numPr>
          <w:ilvl w:val="2"/>
          <w:numId w:val="900"/>
        </w:numPr>
        <w:spacing w:before="0" w:after="0"/>
      </w:pPr>
      <w:r>
        <w:t>ZPP (Zero-error Probabilistic Polynomial)</w:t>
      </w:r>
    </w:p>
    <w:p>
      <w:pPr>
        <w:numPr>
          <w:ilvl w:val="1"/>
          <w:numId w:val="900"/>
        </w:numPr>
        <w:spacing w:before="0" w:after="0"/>
      </w:pPr>
      <w:r>
        <w:t>Interactive Proof Systems</w:t>
      </w:r>
    </w:p>
    <w:p>
      <w:pPr>
        <w:numPr>
          <w:ilvl w:val="2"/>
          <w:numId w:val="900"/>
        </w:numPr>
        <w:spacing w:before="0" w:after="0"/>
      </w:pPr>
      <w:r>
        <w:t>IP (Interactive Polynomial)</w:t>
      </w:r>
    </w:p>
    <w:p>
      <w:pPr>
        <w:numPr>
          <w:ilvl w:val="2"/>
          <w:numId w:val="900"/>
        </w:numPr>
        <w:spacing w:before="0" w:after="0"/>
      </w:pPr>
      <w:r>
        <w:t>AM and MA Classes</w:t>
      </w:r>
    </w:p>
    <w:p>
      <w:pPr>
        <w:numPr>
          <w:ilvl w:val="2"/>
          <w:numId w:val="900"/>
        </w:numPr>
        <w:spacing w:before="0" w:after="0"/>
      </w:pPr>
      <w:r>
        <w:t>Zero-Knowledge Proofs</w:t>
      </w:r>
    </w:p>
    <w:p>
      <w:pPr>
        <w:numPr>
          <w:ilvl w:val="1"/>
          <w:numId w:val="900"/>
        </w:numPr>
        <w:spacing w:before="0" w:after="0"/>
      </w:pPr>
      <w:r>
        <w:t>Circuit Complexity</w:t>
      </w:r>
    </w:p>
    <w:p>
      <w:pPr>
        <w:numPr>
          <w:ilvl w:val="2"/>
          <w:numId w:val="900"/>
        </w:numPr>
        <w:spacing w:before="0" w:after="0"/>
      </w:pPr>
      <w:r>
        <w:t>Boolean Circuits</w:t>
      </w:r>
    </w:p>
    <w:p>
      <w:pPr>
        <w:numPr>
          <w:ilvl w:val="2"/>
          <w:numId w:val="900"/>
        </w:numPr>
        <w:spacing w:before="0" w:after="0"/>
      </w:pPr>
      <w:r>
        <w:t>Uniform vs Non-uniform</w:t>
      </w:r>
    </w:p>
    <w:p>
      <w:pPr>
        <w:numPr>
          <w:ilvl w:val="2"/>
          <w:numId w:val="900"/>
        </w:numPr>
        <w:spacing w:before="0" w:after="0"/>
      </w:pPr>
      <w:r>
        <w:t>NC (Nick's Class)</w:t>
      </w:r>
    </w:p>
    <w:p>
      <w:pPr>
        <w:numPr>
          <w:ilvl w:val="2"/>
          <w:numId w:val="900"/>
        </w:numPr>
        <w:spacing w:before="0" w:after="0"/>
      </w:pPr>
      <w:r>
        <w:t>AC (Alternating Circuits)</w:t>
      </w:r>
    </w:p>
    <w:p>
      <w:pPr>
        <w:numPr>
          <w:ilvl w:val="0"/>
          <w:numId w:val="900"/>
        </w:numPr>
        <w:spacing w:before="0" w:after="0"/>
      </w:pPr>
      <w:r>
        <w:t>Approximation and Parameterized Complexity</w:t>
      </w:r>
    </w:p>
    <w:p>
      <w:pPr>
        <w:numPr>
          <w:ilvl w:val="1"/>
          <w:numId w:val="900"/>
        </w:numPr>
        <w:spacing w:before="0" w:after="0"/>
      </w:pPr>
      <w:r>
        <w:t>Approximation Algorithms</w:t>
      </w:r>
    </w:p>
    <w:p>
      <w:pPr>
        <w:numPr>
          <w:ilvl w:val="2"/>
          <w:numId w:val="900"/>
        </w:numPr>
        <w:spacing w:before="0" w:after="0"/>
      </w:pPr>
      <w:r>
        <w:t>Approximation Ratios</w:t>
      </w:r>
    </w:p>
    <w:p>
      <w:pPr>
        <w:numPr>
          <w:ilvl w:val="2"/>
          <w:numId w:val="900"/>
        </w:numPr>
        <w:spacing w:before="0" w:after="0"/>
      </w:pPr>
      <w:r>
        <w:t>PTAS and FPTAS</w:t>
      </w:r>
    </w:p>
    <w:p>
      <w:pPr>
        <w:numPr>
          <w:ilvl w:val="2"/>
          <w:numId w:val="900"/>
        </w:numPr>
        <w:spacing w:before="0" w:after="0"/>
      </w:pPr>
      <w:r>
        <w:t>Inapproximability Results</w:t>
      </w:r>
    </w:p>
    <w:p>
      <w:pPr>
        <w:numPr>
          <w:ilvl w:val="1"/>
          <w:numId w:val="900"/>
        </w:numPr>
        <w:spacing w:before="0" w:after="0"/>
      </w:pPr>
      <w:r>
        <w:t>Parameterized Complexity</w:t>
      </w:r>
    </w:p>
    <w:p>
      <w:pPr>
        <w:numPr>
          <w:ilvl w:val="2"/>
          <w:numId w:val="900"/>
        </w:numPr>
        <w:spacing w:before="0" w:after="0"/>
      </w:pPr>
      <w:r>
        <w:t>Fixed-Parameter Tractability</w:t>
      </w:r>
    </w:p>
    <w:p>
      <w:pPr>
        <w:numPr>
          <w:ilvl w:val="2"/>
          <w:numId w:val="900"/>
        </w:numPr>
        <w:spacing w:before="0" w:after="0"/>
      </w:pPr>
      <w:r>
        <w:t>W-Hierarchy</w:t>
      </w:r>
    </w:p>
    <w:p>
      <w:pPr>
        <w:numPr>
          <w:ilvl w:val="2"/>
          <w:numId w:val="900"/>
        </w:numPr>
        <w:spacing w:before="0" w:after="0"/>
      </w:pPr>
      <w:r>
        <w:t>Kernelization</w:t>
      </w:r>
    </w:p>
    <w:p>
      <w:pPr>
        <w:pStyle w:val="Heading1"/>
      </w:pPr>
      <w:r>
        <w:t>Advanced Topics in Computation</w:t>
      </w:r>
    </w:p>
    <w:p>
      <w:pPr>
        <w:numPr>
          <w:ilvl w:val="0"/>
          <w:numId w:val="900"/>
        </w:numPr>
        <w:spacing w:before="0" w:after="0"/>
      </w:pPr>
      <w:r>
        <w:t>Alternative Models of Computation</w:t>
      </w:r>
    </w:p>
    <w:p>
      <w:pPr>
        <w:numPr>
          <w:ilvl w:val="1"/>
          <w:numId w:val="900"/>
        </w:numPr>
        <w:spacing w:before="0" w:after="0"/>
      </w:pPr>
      <w:r>
        <w:t>Lambda Calculus</w:t>
      </w:r>
    </w:p>
    <w:p>
      <w:pPr>
        <w:numPr>
          <w:ilvl w:val="2"/>
          <w:numId w:val="900"/>
        </w:numPr>
        <w:spacing w:before="0" w:after="0"/>
      </w:pPr>
      <w:r>
        <w:t>Syntax and Semantics</w:t>
      </w:r>
    </w:p>
    <w:p>
      <w:pPr>
        <w:numPr>
          <w:ilvl w:val="2"/>
          <w:numId w:val="900"/>
        </w:numPr>
        <w:spacing w:before="0" w:after="0"/>
      </w:pPr>
      <w:r>
        <w:t>Beta Reduction</w:t>
      </w:r>
    </w:p>
    <w:p>
      <w:pPr>
        <w:numPr>
          <w:ilvl w:val="2"/>
          <w:numId w:val="900"/>
        </w:numPr>
        <w:spacing w:before="0" w:after="0"/>
      </w:pPr>
      <w:r>
        <w:t>Church Numerals</w:t>
      </w:r>
    </w:p>
    <w:p>
      <w:pPr>
        <w:numPr>
          <w:ilvl w:val="2"/>
          <w:numId w:val="900"/>
        </w:numPr>
        <w:spacing w:before="0" w:after="0"/>
      </w:pPr>
      <w:r>
        <w:t>Expressiveness</w:t>
      </w:r>
    </w:p>
    <w:p>
      <w:pPr>
        <w:numPr>
          <w:ilvl w:val="1"/>
          <w:numId w:val="900"/>
        </w:numPr>
        <w:spacing w:before="0" w:after="0"/>
      </w:pPr>
      <w:r>
        <w:t>Recursive Function Theory</w:t>
      </w:r>
    </w:p>
    <w:p>
      <w:pPr>
        <w:numPr>
          <w:ilvl w:val="2"/>
          <w:numId w:val="900"/>
        </w:numPr>
        <w:spacing w:before="0" w:after="0"/>
      </w:pPr>
      <w:r>
        <w:t>Primitive Recursive Functions</w:t>
      </w:r>
    </w:p>
    <w:p>
      <w:pPr>
        <w:numPr>
          <w:ilvl w:val="2"/>
          <w:numId w:val="900"/>
        </w:numPr>
        <w:spacing w:before="0" w:after="0"/>
      </w:pPr>
      <w:r>
        <w:t>μ-Recursive Functions</w:t>
      </w:r>
    </w:p>
    <w:p>
      <w:pPr>
        <w:numPr>
          <w:ilvl w:val="2"/>
          <w:numId w:val="900"/>
        </w:numPr>
        <w:spacing w:before="0" w:after="0"/>
      </w:pPr>
      <w:r>
        <w:t>Ackermann Function</w:t>
      </w:r>
    </w:p>
    <w:p>
      <w:pPr>
        <w:numPr>
          <w:ilvl w:val="1"/>
          <w:numId w:val="900"/>
        </w:numPr>
        <w:spacing w:before="0" w:after="0"/>
      </w:pPr>
      <w:r>
        <w:t>Cellular Automata</w:t>
      </w:r>
    </w:p>
    <w:p>
      <w:pPr>
        <w:numPr>
          <w:ilvl w:val="2"/>
          <w:numId w:val="900"/>
        </w:numPr>
        <w:spacing w:before="0" w:after="0"/>
      </w:pPr>
      <w:r>
        <w:t>One-dimensional CA</w:t>
      </w:r>
    </w:p>
    <w:p>
      <w:pPr>
        <w:numPr>
          <w:ilvl w:val="2"/>
          <w:numId w:val="900"/>
        </w:numPr>
        <w:spacing w:before="0" w:after="0"/>
      </w:pPr>
      <w:r>
        <w:t>Conway's Game of Life</w:t>
      </w:r>
    </w:p>
    <w:p>
      <w:pPr>
        <w:numPr>
          <w:ilvl w:val="2"/>
          <w:numId w:val="900"/>
        </w:numPr>
        <w:spacing w:before="0" w:after="0"/>
      </w:pPr>
      <w:r>
        <w:t>Computational Universality</w:t>
      </w:r>
    </w:p>
    <w:p>
      <w:pPr>
        <w:numPr>
          <w:ilvl w:val="1"/>
          <w:numId w:val="900"/>
        </w:numPr>
        <w:spacing w:before="0" w:after="0"/>
      </w:pPr>
      <w:r>
        <w:t>DNA Computing</w:t>
      </w:r>
    </w:p>
    <w:p>
      <w:pPr>
        <w:numPr>
          <w:ilvl w:val="2"/>
          <w:numId w:val="900"/>
        </w:numPr>
        <w:spacing w:before="0" w:after="0"/>
      </w:pPr>
      <w:r>
        <w:t>Molecular Operations</w:t>
      </w:r>
    </w:p>
    <w:p>
      <w:pPr>
        <w:numPr>
          <w:ilvl w:val="2"/>
          <w:numId w:val="900"/>
        </w:numPr>
        <w:spacing w:before="0" w:after="0"/>
      </w:pPr>
      <w:r>
        <w:t>Adleman's Experiment</w:t>
      </w:r>
    </w:p>
    <w:p>
      <w:pPr>
        <w:numPr>
          <w:ilvl w:val="2"/>
          <w:numId w:val="900"/>
        </w:numPr>
        <w:spacing w:before="0" w:after="0"/>
      </w:pPr>
      <w:r>
        <w:t>Computational Potential</w:t>
      </w:r>
    </w:p>
    <w:p>
      <w:pPr>
        <w:numPr>
          <w:ilvl w:val="0"/>
          <w:numId w:val="900"/>
        </w:numPr>
        <w:spacing w:before="0" w:after="0"/>
      </w:pPr>
      <w:r>
        <w:t>Information and Communication Complexity</w:t>
      </w:r>
    </w:p>
    <w:p>
      <w:pPr>
        <w:numPr>
          <w:ilvl w:val="1"/>
          <w:numId w:val="900"/>
        </w:numPr>
        <w:spacing w:before="0" w:after="0"/>
      </w:pPr>
      <w:r>
        <w:t>Kolmogorov Complexity</w:t>
      </w:r>
    </w:p>
    <w:p>
      <w:pPr>
        <w:numPr>
          <w:ilvl w:val="2"/>
          <w:numId w:val="900"/>
        </w:numPr>
        <w:spacing w:before="0" w:after="0"/>
      </w:pPr>
      <w:r>
        <w:t>Algorithmic Information Theory</w:t>
      </w:r>
    </w:p>
    <w:p>
      <w:pPr>
        <w:numPr>
          <w:ilvl w:val="2"/>
          <w:numId w:val="900"/>
        </w:numPr>
        <w:spacing w:before="0" w:after="0"/>
      </w:pPr>
      <w:r>
        <w:t>Incompressibility</w:t>
      </w:r>
    </w:p>
    <w:p>
      <w:pPr>
        <w:numPr>
          <w:ilvl w:val="2"/>
          <w:numId w:val="900"/>
        </w:numPr>
        <w:spacing w:before="0" w:after="0"/>
      </w:pPr>
      <w:r>
        <w:t>Random Strings</w:t>
      </w:r>
    </w:p>
    <w:p>
      <w:pPr>
        <w:numPr>
          <w:ilvl w:val="1"/>
          <w:numId w:val="900"/>
        </w:numPr>
        <w:spacing w:before="0" w:after="0"/>
      </w:pPr>
      <w:r>
        <w:t>Communication Complexity</w:t>
      </w:r>
    </w:p>
    <w:p>
      <w:pPr>
        <w:numPr>
          <w:ilvl w:val="2"/>
          <w:numId w:val="900"/>
        </w:numPr>
        <w:spacing w:before="0" w:after="0"/>
      </w:pPr>
      <w:r>
        <w:t>Two-party Protocols</w:t>
      </w:r>
    </w:p>
    <w:p>
      <w:pPr>
        <w:numPr>
          <w:ilvl w:val="2"/>
          <w:numId w:val="900"/>
        </w:numPr>
        <w:spacing w:before="0" w:after="0"/>
      </w:pPr>
      <w:r>
        <w:t>Lower Bound Techniques</w:t>
      </w:r>
    </w:p>
    <w:p>
      <w:pPr>
        <w:numPr>
          <w:ilvl w:val="0"/>
          <w:numId w:val="900"/>
        </w:numPr>
        <w:spacing w:before="0" w:after="0"/>
      </w:pPr>
      <w:r>
        <w:t>Quantum Computation</w:t>
      </w:r>
    </w:p>
    <w:p>
      <w:pPr>
        <w:numPr>
          <w:ilvl w:val="1"/>
          <w:numId w:val="900"/>
        </w:numPr>
        <w:spacing w:before="0" w:after="0"/>
      </w:pPr>
      <w:r>
        <w:t>Quantum Mechanics Basics</w:t>
      </w:r>
    </w:p>
    <w:p>
      <w:pPr>
        <w:numPr>
          <w:ilvl w:val="2"/>
          <w:numId w:val="900"/>
        </w:numPr>
        <w:spacing w:before="0" w:after="0"/>
      </w:pPr>
      <w:r>
        <w:t>Qubits</w:t>
      </w:r>
    </w:p>
    <w:p>
      <w:pPr>
        <w:numPr>
          <w:ilvl w:val="2"/>
          <w:numId w:val="900"/>
        </w:numPr>
        <w:spacing w:before="0" w:after="0"/>
      </w:pPr>
      <w:r>
        <w:t>Superposition</w:t>
      </w:r>
    </w:p>
    <w:p>
      <w:pPr>
        <w:numPr>
          <w:ilvl w:val="2"/>
          <w:numId w:val="900"/>
        </w:numPr>
        <w:spacing w:before="0" w:after="0"/>
      </w:pPr>
      <w:r>
        <w:t>Entanglement</w:t>
      </w:r>
    </w:p>
    <w:p>
      <w:pPr>
        <w:numPr>
          <w:ilvl w:val="2"/>
          <w:numId w:val="900"/>
        </w:numPr>
        <w:spacing w:before="0" w:after="0"/>
      </w:pPr>
      <w:r>
        <w:t>Measurement</w:t>
      </w:r>
    </w:p>
    <w:p>
      <w:pPr>
        <w:numPr>
          <w:ilvl w:val="1"/>
          <w:numId w:val="900"/>
        </w:numPr>
        <w:spacing w:before="0" w:after="0"/>
      </w:pPr>
      <w:r>
        <w:t>Quantum Circuits</w:t>
      </w:r>
    </w:p>
    <w:p>
      <w:pPr>
        <w:numPr>
          <w:ilvl w:val="2"/>
          <w:numId w:val="900"/>
        </w:numPr>
        <w:spacing w:before="0" w:after="0"/>
      </w:pPr>
      <w:r>
        <w:t>Quantum Gates</w:t>
      </w:r>
    </w:p>
    <w:p>
      <w:pPr>
        <w:numPr>
          <w:ilvl w:val="2"/>
          <w:numId w:val="900"/>
        </w:numPr>
        <w:spacing w:before="0" w:after="0"/>
      </w:pPr>
      <w:r>
        <w:t>Reversible Computation</w:t>
      </w:r>
    </w:p>
    <w:p>
      <w:pPr>
        <w:numPr>
          <w:ilvl w:val="2"/>
          <w:numId w:val="900"/>
        </w:numPr>
        <w:spacing w:before="0" w:after="0"/>
      </w:pPr>
      <w:r>
        <w:t>Circuit Families</w:t>
      </w:r>
    </w:p>
    <w:p>
      <w:pPr>
        <w:numPr>
          <w:ilvl w:val="1"/>
          <w:numId w:val="900"/>
        </w:numPr>
        <w:spacing w:before="0" w:after="0"/>
      </w:pPr>
      <w:r>
        <w:t>Quantum Algorithms</w:t>
      </w:r>
    </w:p>
    <w:p>
      <w:pPr>
        <w:numPr>
          <w:ilvl w:val="2"/>
          <w:numId w:val="900"/>
        </w:numPr>
        <w:spacing w:before="0" w:after="0"/>
      </w:pPr>
      <w:r>
        <w:t>Deutsch-Jozsa Algorithm</w:t>
      </w:r>
    </w:p>
    <w:p>
      <w:pPr>
        <w:numPr>
          <w:ilvl w:val="2"/>
          <w:numId w:val="900"/>
        </w:numPr>
        <w:spacing w:before="0" w:after="0"/>
      </w:pPr>
      <w:r>
        <w:t>Shor's Factoring Algorithm</w:t>
      </w:r>
    </w:p>
    <w:p>
      <w:pPr>
        <w:numPr>
          <w:ilvl w:val="2"/>
          <w:numId w:val="900"/>
        </w:numPr>
        <w:spacing w:before="0" w:after="0"/>
      </w:pPr>
      <w:r>
        <w:t>Grover's Search Algorithm</w:t>
      </w:r>
    </w:p>
    <w:p>
      <w:pPr>
        <w:numPr>
          <w:ilvl w:val="2"/>
          <w:numId w:val="900"/>
        </w:numPr>
        <w:spacing w:before="0" w:after="0"/>
      </w:pPr>
      <w:r>
        <w:t>Quantum Fourier Transform</w:t>
      </w:r>
    </w:p>
    <w:p>
      <w:pPr>
        <w:numPr>
          <w:ilvl w:val="1"/>
          <w:numId w:val="900"/>
        </w:numPr>
        <w:spacing w:before="0" w:after="0"/>
      </w:pPr>
      <w:r>
        <w:t>Quantum Complexity Classes</w:t>
      </w:r>
    </w:p>
    <w:p>
      <w:pPr>
        <w:numPr>
          <w:ilvl w:val="2"/>
          <w:numId w:val="900"/>
        </w:numPr>
        <w:spacing w:before="0" w:after="0"/>
      </w:pPr>
      <w:r>
        <w:t>BQP (Bounded-error Quantum Polynomial)</w:t>
      </w:r>
    </w:p>
    <w:p>
      <w:pPr>
        <w:numPr>
          <w:ilvl w:val="2"/>
          <w:numId w:val="900"/>
        </w:numPr>
        <w:spacing w:before="0" w:after="0"/>
      </w:pPr>
      <w:r>
        <w:t>QMA (Quantum Merlin-Arthur)</w:t>
      </w:r>
    </w:p>
    <w:p>
      <w:pPr>
        <w:numPr>
          <w:ilvl w:val="2"/>
          <w:numId w:val="900"/>
        </w:numPr>
        <w:spacing w:before="0" w:after="0"/>
      </w:pPr>
      <w:r>
        <w:t>Quantum vs Classical Relationships</w:t>
      </w:r>
    </w:p>
    <w:p>
      <w:pPr>
        <w:numPr>
          <w:ilvl w:val="0"/>
          <w:numId w:val="900"/>
        </w:numPr>
        <w:spacing w:before="0" w:after="0"/>
      </w:pPr>
      <w:r>
        <w:t>Cryptographic Complexity</w:t>
      </w:r>
    </w:p>
    <w:p>
      <w:pPr>
        <w:numPr>
          <w:ilvl w:val="1"/>
          <w:numId w:val="900"/>
        </w:numPr>
        <w:spacing w:before="0" w:after="0"/>
      </w:pPr>
      <w:r>
        <w:t>One-way Functions</w:t>
      </w:r>
    </w:p>
    <w:p>
      <w:pPr>
        <w:numPr>
          <w:ilvl w:val="1"/>
          <w:numId w:val="900"/>
        </w:numPr>
        <w:spacing w:before="0" w:after="0"/>
      </w:pPr>
      <w:r>
        <w:t>Pseudorandom Generators</w:t>
      </w:r>
    </w:p>
    <w:p>
      <w:pPr>
        <w:numPr>
          <w:ilvl w:val="1"/>
          <w:numId w:val="900"/>
        </w:numPr>
        <w:spacing w:before="0" w:after="0"/>
      </w:pPr>
      <w:r>
        <w:t>Cryptographic Protocols</w:t>
      </w:r>
    </w:p>
    <w:p>
      <w:pPr>
        <w:numPr>
          <w:ilvl w:val="1"/>
          <w:numId w:val="900"/>
        </w:numPr>
        <w:spacing w:before="0" w:after="0"/>
      </w:pPr>
      <w:r>
        <w:t>Complexity-Based Security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