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Theoretical Chemistry</w:t>
      </w:r>
    </w:p>
    <w:p>
      <w:pPr>
        <w:pStyle w:val="Heading1"/>
      </w:pPr>
      <w:r>
        <w:t>Foundations of Theoretical Chemistry</w:t>
      </w:r>
    </w:p>
    <w:p>
      <w:pPr>
        <w:numPr>
          <w:ilvl w:val="0"/>
          <w:numId w:val="900"/>
        </w:numPr>
        <w:spacing w:before="0" w:after="0"/>
      </w:pPr>
      <w:r>
        <w:t>Mathematical Preliminaries</w:t>
      </w:r>
    </w:p>
    <w:p>
      <w:pPr>
        <w:numPr>
          <w:ilvl w:val="1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Vector Spaces and Operations</w:t>
      </w:r>
    </w:p>
    <w:p>
      <w:pPr>
        <w:numPr>
          <w:ilvl w:val="3"/>
          <w:numId w:val="900"/>
        </w:numPr>
        <w:spacing w:before="0" w:after="0"/>
      </w:pPr>
      <w:r>
        <w:t>Vector Definition and Properties</w:t>
      </w:r>
    </w:p>
    <w:p>
      <w:pPr>
        <w:numPr>
          <w:ilvl w:val="3"/>
          <w:numId w:val="900"/>
        </w:numPr>
        <w:spacing w:before="0" w:after="0"/>
      </w:pPr>
      <w:r>
        <w:t>Vector Addition and Scalar Multiplication</w:t>
      </w:r>
    </w:p>
    <w:p>
      <w:pPr>
        <w:numPr>
          <w:ilvl w:val="3"/>
          <w:numId w:val="900"/>
        </w:numPr>
        <w:spacing w:before="0" w:after="0"/>
      </w:pPr>
      <w:r>
        <w:t>Linear Independence and Dependence</w:t>
      </w:r>
    </w:p>
    <w:p>
      <w:pPr>
        <w:numPr>
          <w:ilvl w:val="3"/>
          <w:numId w:val="900"/>
        </w:numPr>
        <w:spacing w:before="0" w:after="0"/>
      </w:pPr>
      <w:r>
        <w:t>Basis Vectors and Spanning Sets</w:t>
      </w:r>
    </w:p>
    <w:p>
      <w:pPr>
        <w:numPr>
          <w:ilvl w:val="3"/>
          <w:numId w:val="900"/>
        </w:numPr>
        <w:spacing w:before="0" w:after="0"/>
      </w:pPr>
      <w:r>
        <w:t>Vector Space Dimension</w:t>
      </w:r>
    </w:p>
    <w:p>
      <w:pPr>
        <w:numPr>
          <w:ilvl w:val="3"/>
          <w:numId w:val="900"/>
        </w:numPr>
        <w:spacing w:before="0" w:after="0"/>
      </w:pPr>
      <w:r>
        <w:t>Subspaces</w:t>
      </w:r>
    </w:p>
    <w:p>
      <w:pPr>
        <w:numPr>
          <w:ilvl w:val="2"/>
          <w:numId w:val="900"/>
        </w:numPr>
        <w:spacing w:before="0" w:after="0"/>
      </w:pPr>
      <w:r>
        <w:t>Inner Product Spaces</w:t>
      </w:r>
    </w:p>
    <w:p>
      <w:pPr>
        <w:numPr>
          <w:ilvl w:val="3"/>
          <w:numId w:val="900"/>
        </w:numPr>
        <w:spacing w:before="0" w:after="0"/>
      </w:pPr>
      <w:r>
        <w:t>Inner Product Definition</w:t>
      </w:r>
    </w:p>
    <w:p>
      <w:pPr>
        <w:numPr>
          <w:ilvl w:val="3"/>
          <w:numId w:val="900"/>
        </w:numPr>
        <w:spacing w:before="0" w:after="0"/>
      </w:pPr>
      <w:r>
        <w:t>Orthogonality and Orthonormality</w:t>
      </w:r>
    </w:p>
    <w:p>
      <w:pPr>
        <w:numPr>
          <w:ilvl w:val="3"/>
          <w:numId w:val="900"/>
        </w:numPr>
        <w:spacing w:before="0" w:after="0"/>
      </w:pPr>
      <w:r>
        <w:t>Gram-Schmidt Orthogonalization</w:t>
      </w:r>
    </w:p>
    <w:p>
      <w:pPr>
        <w:numPr>
          <w:ilvl w:val="3"/>
          <w:numId w:val="900"/>
        </w:numPr>
        <w:spacing w:before="0" w:after="0"/>
      </w:pPr>
      <w:r>
        <w:t>Cauchy-Schwarz Inequality</w:t>
      </w:r>
    </w:p>
    <w:p>
      <w:pPr>
        <w:numPr>
          <w:ilvl w:val="2"/>
          <w:numId w:val="900"/>
        </w:numPr>
        <w:spacing w:before="0" w:after="0"/>
      </w:pPr>
      <w:r>
        <w:t>Matrix Theory</w:t>
      </w:r>
    </w:p>
    <w:p>
      <w:pPr>
        <w:numPr>
          <w:ilvl w:val="3"/>
          <w:numId w:val="900"/>
        </w:numPr>
        <w:spacing w:before="0" w:after="0"/>
      </w:pPr>
      <w:r>
        <w:t>Matrix Operations and Properties</w:t>
      </w:r>
    </w:p>
    <w:p>
      <w:pPr>
        <w:numPr>
          <w:ilvl w:val="3"/>
          <w:numId w:val="900"/>
        </w:numPr>
        <w:spacing w:before="0" w:after="0"/>
      </w:pPr>
      <w:r>
        <w:t>Matrix Addition and Multiplication</w:t>
      </w:r>
    </w:p>
    <w:p>
      <w:pPr>
        <w:numPr>
          <w:ilvl w:val="3"/>
          <w:numId w:val="900"/>
        </w:numPr>
        <w:spacing w:before="0" w:after="0"/>
      </w:pPr>
      <w:r>
        <w:t>Transpose and Conjugate Transpose</w:t>
      </w:r>
    </w:p>
    <w:p>
      <w:pPr>
        <w:numPr>
          <w:ilvl w:val="3"/>
          <w:numId w:val="900"/>
        </w:numPr>
        <w:spacing w:before="0" w:after="0"/>
      </w:pPr>
      <w:r>
        <w:t>Matrix Inverse and Pseudoinverse</w:t>
      </w:r>
    </w:p>
    <w:p>
      <w:pPr>
        <w:numPr>
          <w:ilvl w:val="3"/>
          <w:numId w:val="900"/>
        </w:numPr>
        <w:spacing w:before="0" w:after="0"/>
      </w:pPr>
      <w:r>
        <w:t>Matrix Rank and Nullity</w:t>
      </w:r>
    </w:p>
    <w:p>
      <w:pPr>
        <w:numPr>
          <w:ilvl w:val="2"/>
          <w:numId w:val="900"/>
        </w:numPr>
        <w:spacing w:before="0" w:after="0"/>
      </w:pPr>
      <w:r>
        <w:t>Determinants</w:t>
      </w:r>
    </w:p>
    <w:p>
      <w:pPr>
        <w:numPr>
          <w:ilvl w:val="3"/>
          <w:numId w:val="900"/>
        </w:numPr>
        <w:spacing w:before="0" w:after="0"/>
      </w:pPr>
      <w:r>
        <w:t>Determinant Calculation Methods</w:t>
      </w:r>
    </w:p>
    <w:p>
      <w:pPr>
        <w:numPr>
          <w:ilvl w:val="3"/>
          <w:numId w:val="900"/>
        </w:numPr>
        <w:spacing w:before="0" w:after="0"/>
      </w:pPr>
      <w:r>
        <w:t>Properties of Determinants</w:t>
      </w:r>
    </w:p>
    <w:p>
      <w:pPr>
        <w:numPr>
          <w:ilvl w:val="3"/>
          <w:numId w:val="900"/>
        </w:numPr>
        <w:spacing w:before="0" w:after="0"/>
      </w:pPr>
      <w:r>
        <w:t>Cramer's Rule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3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Characteristic Polynomial</w:t>
      </w:r>
    </w:p>
    <w:p>
      <w:pPr>
        <w:numPr>
          <w:ilvl w:val="3"/>
          <w:numId w:val="900"/>
        </w:numPr>
        <w:spacing w:before="0" w:after="0"/>
      </w:pPr>
      <w:r>
        <w:t>Diagonalization Process</w:t>
      </w:r>
    </w:p>
    <w:p>
      <w:pPr>
        <w:numPr>
          <w:ilvl w:val="3"/>
          <w:numId w:val="900"/>
        </w:numPr>
        <w:spacing w:before="0" w:after="0"/>
      </w:pPr>
      <w:r>
        <w:t>Hermitian Matrices</w:t>
      </w:r>
    </w:p>
    <w:p>
      <w:pPr>
        <w:numPr>
          <w:ilvl w:val="3"/>
          <w:numId w:val="900"/>
        </w:numPr>
        <w:spacing w:before="0" w:after="0"/>
      </w:pPr>
      <w:r>
        <w:t>Unitary Matrices</w:t>
      </w:r>
    </w:p>
    <w:p>
      <w:pPr>
        <w:numPr>
          <w:ilvl w:val="3"/>
          <w:numId w:val="900"/>
        </w:numPr>
        <w:spacing w:before="0" w:after="0"/>
      </w:pPr>
      <w:r>
        <w:t>Spectral Theorem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3"/>
          <w:numId w:val="900"/>
        </w:numPr>
        <w:spacing w:before="0" w:after="0"/>
      </w:pPr>
      <w:r>
        <w:t>First-Order Linear Equations</w:t>
      </w:r>
    </w:p>
    <w:p>
      <w:pPr>
        <w:numPr>
          <w:ilvl w:val="3"/>
          <w:numId w:val="900"/>
        </w:numPr>
        <w:spacing w:before="0" w:after="0"/>
      </w:pPr>
      <w:r>
        <w:t>Separable Equations</w:t>
      </w:r>
    </w:p>
    <w:p>
      <w:pPr>
        <w:numPr>
          <w:ilvl w:val="3"/>
          <w:numId w:val="900"/>
        </w:numPr>
        <w:spacing w:before="0" w:after="0"/>
      </w:pPr>
      <w:r>
        <w:t>Exact Equations</w:t>
      </w:r>
    </w:p>
    <w:p>
      <w:pPr>
        <w:numPr>
          <w:ilvl w:val="3"/>
          <w:numId w:val="900"/>
        </w:numPr>
        <w:spacing w:before="0" w:after="0"/>
      </w:pPr>
      <w:r>
        <w:t>Second-Order Linear Equations</w:t>
      </w:r>
    </w:p>
    <w:p>
      <w:pPr>
        <w:numPr>
          <w:ilvl w:val="3"/>
          <w:numId w:val="900"/>
        </w:numPr>
        <w:spacing w:before="0" w:after="0"/>
      </w:pPr>
      <w:r>
        <w:t>Homogeneous Solutions</w:t>
      </w:r>
    </w:p>
    <w:p>
      <w:pPr>
        <w:numPr>
          <w:ilvl w:val="3"/>
          <w:numId w:val="900"/>
        </w:numPr>
        <w:spacing w:before="0" w:after="0"/>
      </w:pPr>
      <w:r>
        <w:t>Particular Solutions</w:t>
      </w:r>
    </w:p>
    <w:p>
      <w:pPr>
        <w:numPr>
          <w:ilvl w:val="3"/>
          <w:numId w:val="900"/>
        </w:numPr>
        <w:spacing w:before="0" w:after="0"/>
      </w:pPr>
      <w:r>
        <w:t>Boundary Value Problems</w:t>
      </w:r>
    </w:p>
    <w:p>
      <w:pPr>
        <w:numPr>
          <w:ilvl w:val="3"/>
          <w:numId w:val="900"/>
        </w:numPr>
        <w:spacing w:before="0" w:after="0"/>
      </w:pPr>
      <w:r>
        <w:t>Initial Value Problems</w:t>
      </w:r>
    </w:p>
    <w:p>
      <w:pPr>
        <w:numPr>
          <w:ilvl w:val="2"/>
          <w:numId w:val="900"/>
        </w:numPr>
        <w:spacing w:before="0" w:after="0"/>
      </w:pPr>
      <w:r>
        <w:t>Partial Differential Equations</w:t>
      </w:r>
    </w:p>
    <w:p>
      <w:pPr>
        <w:numPr>
          <w:ilvl w:val="3"/>
          <w:numId w:val="900"/>
        </w:numPr>
        <w:spacing w:before="0" w:after="0"/>
      </w:pPr>
      <w:r>
        <w:t>Classification of PDEs</w:t>
      </w:r>
    </w:p>
    <w:p>
      <w:pPr>
        <w:numPr>
          <w:ilvl w:val="3"/>
          <w:numId w:val="900"/>
        </w:numPr>
        <w:spacing w:before="0" w:after="0"/>
      </w:pPr>
      <w:r>
        <w:t>Separation of Variables Method</w:t>
      </w:r>
    </w:p>
    <w:p>
      <w:pPr>
        <w:numPr>
          <w:ilvl w:val="3"/>
          <w:numId w:val="900"/>
        </w:numPr>
        <w:spacing w:before="0" w:after="0"/>
      </w:pPr>
      <w:r>
        <w:t>Fourier Series Solutions</w:t>
      </w:r>
    </w:p>
    <w:p>
      <w:pPr>
        <w:numPr>
          <w:ilvl w:val="3"/>
          <w:numId w:val="900"/>
        </w:numPr>
        <w:spacing w:before="0" w:after="0"/>
      </w:pPr>
      <w:r>
        <w:t>Schrödinger Equation</w:t>
      </w:r>
    </w:p>
    <w:p>
      <w:pPr>
        <w:numPr>
          <w:ilvl w:val="3"/>
          <w:numId w:val="900"/>
        </w:numPr>
        <w:spacing w:before="0" w:after="0"/>
      </w:pPr>
      <w:r>
        <w:t>Diffusion Equation</w:t>
      </w:r>
    </w:p>
    <w:p>
      <w:pPr>
        <w:numPr>
          <w:ilvl w:val="3"/>
          <w:numId w:val="900"/>
        </w:numPr>
        <w:spacing w:before="0" w:after="0"/>
      </w:pPr>
      <w:r>
        <w:t>Wave Equation</w:t>
      </w:r>
    </w:p>
    <w:p>
      <w:pPr>
        <w:numPr>
          <w:ilvl w:val="2"/>
          <w:numId w:val="900"/>
        </w:numPr>
        <w:spacing w:before="0" w:after="0"/>
      </w:pPr>
      <w:r>
        <w:t>Special Functions</w:t>
      </w:r>
    </w:p>
    <w:p>
      <w:pPr>
        <w:numPr>
          <w:ilvl w:val="3"/>
          <w:numId w:val="900"/>
        </w:numPr>
        <w:spacing w:before="0" w:after="0"/>
      </w:pPr>
      <w:r>
        <w:t>Legendre Polynomials</w:t>
      </w:r>
    </w:p>
    <w:p>
      <w:pPr>
        <w:numPr>
          <w:ilvl w:val="3"/>
          <w:numId w:val="900"/>
        </w:numPr>
        <w:spacing w:before="0" w:after="0"/>
      </w:pPr>
      <w:r>
        <w:t>Associated Legendre Functions</w:t>
      </w:r>
    </w:p>
    <w:p>
      <w:pPr>
        <w:numPr>
          <w:ilvl w:val="3"/>
          <w:numId w:val="900"/>
        </w:numPr>
        <w:spacing w:before="0" w:after="0"/>
      </w:pPr>
      <w:r>
        <w:t>Spherical Harmonics</w:t>
      </w:r>
    </w:p>
    <w:p>
      <w:pPr>
        <w:numPr>
          <w:ilvl w:val="3"/>
          <w:numId w:val="900"/>
        </w:numPr>
        <w:spacing w:before="0" w:after="0"/>
      </w:pPr>
      <w:r>
        <w:t>Hermite Polynomials</w:t>
      </w:r>
    </w:p>
    <w:p>
      <w:pPr>
        <w:numPr>
          <w:ilvl w:val="3"/>
          <w:numId w:val="900"/>
        </w:numPr>
        <w:spacing w:before="0" w:after="0"/>
      </w:pPr>
      <w:r>
        <w:t>Laguerre Polynomials</w:t>
      </w:r>
    </w:p>
    <w:p>
      <w:pPr>
        <w:numPr>
          <w:ilvl w:val="1"/>
          <w:numId w:val="900"/>
        </w:numPr>
        <w:spacing w:before="0" w:after="0"/>
      </w:pPr>
      <w:r>
        <w:t>Calculus of Variations</w:t>
      </w:r>
    </w:p>
    <w:p>
      <w:pPr>
        <w:numPr>
          <w:ilvl w:val="2"/>
          <w:numId w:val="900"/>
        </w:numPr>
        <w:spacing w:before="0" w:after="0"/>
      </w:pPr>
      <w:r>
        <w:t>Functional Derivatives</w:t>
      </w:r>
    </w:p>
    <w:p>
      <w:pPr>
        <w:numPr>
          <w:ilvl w:val="2"/>
          <w:numId w:val="900"/>
        </w:numPr>
        <w:spacing w:before="0" w:after="0"/>
      </w:pPr>
      <w:r>
        <w:t>Euler-Lagrange Equation</w:t>
      </w:r>
    </w:p>
    <w:p>
      <w:pPr>
        <w:numPr>
          <w:ilvl w:val="2"/>
          <w:numId w:val="900"/>
        </w:numPr>
        <w:spacing w:before="0" w:after="0"/>
      </w:pPr>
      <w:r>
        <w:t>Constraints and Lagrange Multipliers</w:t>
      </w:r>
    </w:p>
    <w:p>
      <w:pPr>
        <w:numPr>
          <w:ilvl w:val="2"/>
          <w:numId w:val="900"/>
        </w:numPr>
        <w:spacing w:before="0" w:after="0"/>
      </w:pPr>
      <w:r>
        <w:t>Applications to Physical Systems</w:t>
      </w:r>
    </w:p>
    <w:p>
      <w:pPr>
        <w:numPr>
          <w:ilvl w:val="1"/>
          <w:numId w:val="900"/>
        </w:numPr>
        <w:spacing w:before="0" w:after="0"/>
      </w:pPr>
      <w:r>
        <w:t>Complex Analysis</w:t>
      </w:r>
    </w:p>
    <w:p>
      <w:pPr>
        <w:numPr>
          <w:ilvl w:val="2"/>
          <w:numId w:val="900"/>
        </w:numPr>
        <w:spacing w:before="0" w:after="0"/>
      </w:pPr>
      <w:r>
        <w:t>Complex Numbers and Operations</w:t>
      </w:r>
    </w:p>
    <w:p>
      <w:pPr>
        <w:numPr>
          <w:ilvl w:val="2"/>
          <w:numId w:val="900"/>
        </w:numPr>
        <w:spacing w:before="0" w:after="0"/>
      </w:pPr>
      <w:r>
        <w:t>Analytic Functions</w:t>
      </w:r>
    </w:p>
    <w:p>
      <w:pPr>
        <w:numPr>
          <w:ilvl w:val="2"/>
          <w:numId w:val="900"/>
        </w:numPr>
        <w:spacing w:before="0" w:after="0"/>
      </w:pPr>
      <w:r>
        <w:t>Contour Integration</w:t>
      </w:r>
    </w:p>
    <w:p>
      <w:pPr>
        <w:numPr>
          <w:ilvl w:val="2"/>
          <w:numId w:val="900"/>
        </w:numPr>
        <w:spacing w:before="0" w:after="0"/>
      </w:pPr>
      <w:r>
        <w:t>Residue Theorem</w:t>
      </w:r>
    </w:p>
    <w:p>
      <w:pPr>
        <w:numPr>
          <w:ilvl w:val="1"/>
          <w:numId w:val="900"/>
        </w:numPr>
        <w:spacing w:before="0" w:after="0"/>
      </w:pPr>
      <w:r>
        <w:t>Fourier Analysis</w:t>
      </w:r>
    </w:p>
    <w:p>
      <w:pPr>
        <w:numPr>
          <w:ilvl w:val="2"/>
          <w:numId w:val="900"/>
        </w:numPr>
        <w:spacing w:before="0" w:after="0"/>
      </w:pPr>
      <w:r>
        <w:t>Fourier Series</w:t>
      </w:r>
    </w:p>
    <w:p>
      <w:pPr>
        <w:numPr>
          <w:ilvl w:val="2"/>
          <w:numId w:val="900"/>
        </w:numPr>
        <w:spacing w:before="0" w:after="0"/>
      </w:pPr>
      <w:r>
        <w:t>Fourier Transforms</w:t>
      </w:r>
    </w:p>
    <w:p>
      <w:pPr>
        <w:numPr>
          <w:ilvl w:val="2"/>
          <w:numId w:val="900"/>
        </w:numPr>
        <w:spacing w:before="0" w:after="0"/>
      </w:pPr>
      <w:r>
        <w:t>Discrete Fourier Transform</w:t>
      </w:r>
    </w:p>
    <w:p>
      <w:pPr>
        <w:numPr>
          <w:ilvl w:val="2"/>
          <w:numId w:val="900"/>
        </w:numPr>
        <w:spacing w:before="0" w:after="0"/>
      </w:pPr>
      <w:r>
        <w:t>Applications in Spectroscopy</w:t>
      </w:r>
    </w:p>
    <w:p>
      <w:pPr>
        <w:numPr>
          <w:ilvl w:val="1"/>
          <w:numId w:val="900"/>
        </w:numPr>
        <w:spacing w:before="0" w:after="0"/>
      </w:pPr>
      <w:r>
        <w:t>Group Theory</w:t>
      </w:r>
    </w:p>
    <w:p>
      <w:pPr>
        <w:numPr>
          <w:ilvl w:val="2"/>
          <w:numId w:val="900"/>
        </w:numPr>
        <w:spacing w:before="0" w:after="0"/>
      </w:pPr>
      <w:r>
        <w:t>Symmetry Elements</w:t>
      </w:r>
    </w:p>
    <w:p>
      <w:pPr>
        <w:numPr>
          <w:ilvl w:val="3"/>
          <w:numId w:val="900"/>
        </w:numPr>
        <w:spacing w:before="0" w:after="0"/>
      </w:pPr>
      <w:r>
        <w:t>Identity Element</w:t>
      </w:r>
    </w:p>
    <w:p>
      <w:pPr>
        <w:numPr>
          <w:ilvl w:val="3"/>
          <w:numId w:val="900"/>
        </w:numPr>
        <w:spacing w:before="0" w:after="0"/>
      </w:pPr>
      <w:r>
        <w:t>Rotation Axes</w:t>
      </w:r>
    </w:p>
    <w:p>
      <w:pPr>
        <w:numPr>
          <w:ilvl w:val="3"/>
          <w:numId w:val="900"/>
        </w:numPr>
        <w:spacing w:before="0" w:after="0"/>
      </w:pPr>
      <w:r>
        <w:t>Reflection Planes</w:t>
      </w:r>
    </w:p>
    <w:p>
      <w:pPr>
        <w:numPr>
          <w:ilvl w:val="3"/>
          <w:numId w:val="900"/>
        </w:numPr>
        <w:spacing w:before="0" w:after="0"/>
      </w:pPr>
      <w:r>
        <w:t>Inversion Centers</w:t>
      </w:r>
    </w:p>
    <w:p>
      <w:pPr>
        <w:numPr>
          <w:ilvl w:val="3"/>
          <w:numId w:val="900"/>
        </w:numPr>
        <w:spacing w:before="0" w:after="0"/>
      </w:pPr>
      <w:r>
        <w:t>Improper Rotation Axes</w:t>
      </w:r>
    </w:p>
    <w:p>
      <w:pPr>
        <w:numPr>
          <w:ilvl w:val="2"/>
          <w:numId w:val="900"/>
        </w:numPr>
        <w:spacing w:before="0" w:after="0"/>
      </w:pPr>
      <w:r>
        <w:t>Symmetry Operations</w:t>
      </w:r>
    </w:p>
    <w:p>
      <w:pPr>
        <w:numPr>
          <w:ilvl w:val="3"/>
          <w:numId w:val="900"/>
        </w:numPr>
        <w:spacing w:before="0" w:after="0"/>
      </w:pPr>
      <w:r>
        <w:t>Operation Multiplication</w:t>
      </w:r>
    </w:p>
    <w:p>
      <w:pPr>
        <w:numPr>
          <w:ilvl w:val="3"/>
          <w:numId w:val="900"/>
        </w:numPr>
        <w:spacing w:before="0" w:after="0"/>
      </w:pPr>
      <w:r>
        <w:t>Group Axioms</w:t>
      </w:r>
    </w:p>
    <w:p>
      <w:pPr>
        <w:numPr>
          <w:ilvl w:val="3"/>
          <w:numId w:val="900"/>
        </w:numPr>
        <w:spacing w:before="0" w:after="0"/>
      </w:pPr>
      <w:r>
        <w:t>Order of Groups</w:t>
      </w:r>
    </w:p>
    <w:p>
      <w:pPr>
        <w:numPr>
          <w:ilvl w:val="2"/>
          <w:numId w:val="900"/>
        </w:numPr>
        <w:spacing w:before="0" w:after="0"/>
      </w:pPr>
      <w:r>
        <w:t>Point Groups</w:t>
      </w:r>
    </w:p>
    <w:p>
      <w:pPr>
        <w:numPr>
          <w:ilvl w:val="3"/>
          <w:numId w:val="900"/>
        </w:numPr>
        <w:spacing w:before="0" w:after="0"/>
      </w:pPr>
      <w:r>
        <w:t>Molecular Point Group Determination</w:t>
      </w:r>
    </w:p>
    <w:p>
      <w:pPr>
        <w:numPr>
          <w:ilvl w:val="3"/>
          <w:numId w:val="900"/>
        </w:numPr>
        <w:spacing w:before="0" w:after="0"/>
      </w:pPr>
      <w:r>
        <w:t>Common Point Groups</w:t>
      </w:r>
    </w:p>
    <w:p>
      <w:pPr>
        <w:numPr>
          <w:ilvl w:val="3"/>
          <w:numId w:val="900"/>
        </w:numPr>
        <w:spacing w:before="0" w:after="0"/>
      </w:pPr>
      <w:r>
        <w:t>Character Tables</w:t>
      </w:r>
    </w:p>
    <w:p>
      <w:pPr>
        <w:numPr>
          <w:ilvl w:val="3"/>
          <w:numId w:val="900"/>
        </w:numPr>
        <w:spacing w:before="0" w:after="0"/>
      </w:pPr>
      <w:r>
        <w:t>Mulliken Symbols</w:t>
      </w:r>
    </w:p>
    <w:p>
      <w:pPr>
        <w:numPr>
          <w:ilvl w:val="2"/>
          <w:numId w:val="900"/>
        </w:numPr>
        <w:spacing w:before="0" w:after="0"/>
      </w:pPr>
      <w:r>
        <w:t>Representation Theory</w:t>
      </w:r>
    </w:p>
    <w:p>
      <w:pPr>
        <w:numPr>
          <w:ilvl w:val="3"/>
          <w:numId w:val="900"/>
        </w:numPr>
        <w:spacing w:before="0" w:after="0"/>
      </w:pPr>
      <w:r>
        <w:t>Matrix Representations</w:t>
      </w:r>
    </w:p>
    <w:p>
      <w:pPr>
        <w:numPr>
          <w:ilvl w:val="3"/>
          <w:numId w:val="900"/>
        </w:numPr>
        <w:spacing w:before="0" w:after="0"/>
      </w:pPr>
      <w:r>
        <w:t>Reducible Representations</w:t>
      </w:r>
    </w:p>
    <w:p>
      <w:pPr>
        <w:numPr>
          <w:ilvl w:val="3"/>
          <w:numId w:val="900"/>
        </w:numPr>
        <w:spacing w:before="0" w:after="0"/>
      </w:pPr>
      <w:r>
        <w:t>Irreducible Representations</w:t>
      </w:r>
    </w:p>
    <w:p>
      <w:pPr>
        <w:numPr>
          <w:ilvl w:val="3"/>
          <w:numId w:val="900"/>
        </w:numPr>
        <w:spacing w:before="0" w:after="0"/>
      </w:pPr>
      <w:r>
        <w:t>Great Orthogonality Theorem</w:t>
      </w:r>
    </w:p>
    <w:p>
      <w:pPr>
        <w:numPr>
          <w:ilvl w:val="3"/>
          <w:numId w:val="900"/>
        </w:numPr>
        <w:spacing w:before="0" w:after="0"/>
      </w:pPr>
      <w:r>
        <w:t>Projection Operators</w:t>
      </w:r>
    </w:p>
    <w:p>
      <w:pPr>
        <w:numPr>
          <w:ilvl w:val="2"/>
          <w:numId w:val="900"/>
        </w:numPr>
        <w:spacing w:before="0" w:after="0"/>
      </w:pPr>
      <w:r>
        <w:t>Applications to Molecular Systems</w:t>
      </w:r>
    </w:p>
    <w:p>
      <w:pPr>
        <w:numPr>
          <w:ilvl w:val="3"/>
          <w:numId w:val="900"/>
        </w:numPr>
        <w:spacing w:before="0" w:after="0"/>
      </w:pPr>
      <w:r>
        <w:t>Molecular Orbital Symmetry</w:t>
      </w:r>
    </w:p>
    <w:p>
      <w:pPr>
        <w:numPr>
          <w:ilvl w:val="3"/>
          <w:numId w:val="900"/>
        </w:numPr>
        <w:spacing w:before="0" w:after="0"/>
      </w:pPr>
      <w:r>
        <w:t>Selection Rules</w:t>
      </w:r>
    </w:p>
    <w:p>
      <w:pPr>
        <w:numPr>
          <w:ilvl w:val="3"/>
          <w:numId w:val="900"/>
        </w:numPr>
        <w:spacing w:before="0" w:after="0"/>
      </w:pPr>
      <w:r>
        <w:t>Vibrational Modes</w:t>
      </w:r>
    </w:p>
    <w:p>
      <w:pPr>
        <w:numPr>
          <w:ilvl w:val="0"/>
          <w:numId w:val="900"/>
        </w:numPr>
        <w:spacing w:before="0" w:after="0"/>
      </w:pPr>
      <w:r>
        <w:t>Classical Physics Foundations</w:t>
      </w:r>
    </w:p>
    <w:p>
      <w:pPr>
        <w:numPr>
          <w:ilvl w:val="1"/>
          <w:numId w:val="900"/>
        </w:numPr>
        <w:spacing w:before="0" w:after="0"/>
      </w:pPr>
      <w:r>
        <w:t>Classical Mechanics</w:t>
      </w:r>
    </w:p>
    <w:p>
      <w:pPr>
        <w:numPr>
          <w:ilvl w:val="2"/>
          <w:numId w:val="900"/>
        </w:numPr>
        <w:spacing w:before="0" w:after="0"/>
      </w:pPr>
      <w:r>
        <w:t>Newtonian Mechanics</w:t>
      </w:r>
    </w:p>
    <w:p>
      <w:pPr>
        <w:numPr>
          <w:ilvl w:val="3"/>
          <w:numId w:val="900"/>
        </w:numPr>
        <w:spacing w:before="0" w:after="0"/>
      </w:pPr>
      <w:r>
        <w:t>Newton's Laws of Motion</w:t>
      </w:r>
    </w:p>
    <w:p>
      <w:pPr>
        <w:numPr>
          <w:ilvl w:val="3"/>
          <w:numId w:val="900"/>
        </w:numPr>
        <w:spacing w:before="0" w:after="0"/>
      </w:pPr>
      <w:r>
        <w:t>Force and Acceleration</w:t>
      </w:r>
    </w:p>
    <w:p>
      <w:pPr>
        <w:numPr>
          <w:ilvl w:val="3"/>
          <w:numId w:val="900"/>
        </w:numPr>
        <w:spacing w:before="0" w:after="0"/>
      </w:pPr>
      <w:r>
        <w:t>Conservation of Energy</w:t>
      </w:r>
    </w:p>
    <w:p>
      <w:pPr>
        <w:numPr>
          <w:ilvl w:val="3"/>
          <w:numId w:val="900"/>
        </w:numPr>
        <w:spacing w:before="0" w:after="0"/>
      </w:pPr>
      <w:r>
        <w:t>Conservation of Momentum</w:t>
      </w:r>
    </w:p>
    <w:p>
      <w:pPr>
        <w:numPr>
          <w:ilvl w:val="3"/>
          <w:numId w:val="900"/>
        </w:numPr>
        <w:spacing w:before="0" w:after="0"/>
      </w:pPr>
      <w:r>
        <w:t>Conservation of Angular Momentum</w:t>
      </w:r>
    </w:p>
    <w:p>
      <w:pPr>
        <w:numPr>
          <w:ilvl w:val="2"/>
          <w:numId w:val="900"/>
        </w:numPr>
        <w:spacing w:before="0" w:after="0"/>
      </w:pPr>
      <w:r>
        <w:t>Lagrangian Mechanics</w:t>
      </w:r>
    </w:p>
    <w:p>
      <w:pPr>
        <w:numPr>
          <w:ilvl w:val="3"/>
          <w:numId w:val="900"/>
        </w:numPr>
        <w:spacing w:before="0" w:after="0"/>
      </w:pPr>
      <w:r>
        <w:t>Generalized Coordinates</w:t>
      </w:r>
    </w:p>
    <w:p>
      <w:pPr>
        <w:numPr>
          <w:ilvl w:val="3"/>
          <w:numId w:val="900"/>
        </w:numPr>
        <w:spacing w:before="0" w:after="0"/>
      </w:pPr>
      <w:r>
        <w:t>Lagrangian Function</w:t>
      </w:r>
    </w:p>
    <w:p>
      <w:pPr>
        <w:numPr>
          <w:ilvl w:val="3"/>
          <w:numId w:val="900"/>
        </w:numPr>
        <w:spacing w:before="0" w:after="0"/>
      </w:pPr>
      <w:r>
        <w:t>Principle of Least Action</w:t>
      </w:r>
    </w:p>
    <w:p>
      <w:pPr>
        <w:numPr>
          <w:ilvl w:val="3"/>
          <w:numId w:val="900"/>
        </w:numPr>
        <w:spacing w:before="0" w:after="0"/>
      </w:pPr>
      <w:r>
        <w:t>Euler-Lagrange Equations</w:t>
      </w:r>
    </w:p>
    <w:p>
      <w:pPr>
        <w:numPr>
          <w:ilvl w:val="3"/>
          <w:numId w:val="900"/>
        </w:numPr>
        <w:spacing w:before="0" w:after="0"/>
      </w:pPr>
      <w:r>
        <w:t>Constraints and Degrees of Freedom</w:t>
      </w:r>
    </w:p>
    <w:p>
      <w:pPr>
        <w:numPr>
          <w:ilvl w:val="2"/>
          <w:numId w:val="900"/>
        </w:numPr>
        <w:spacing w:before="0" w:after="0"/>
      </w:pPr>
      <w:r>
        <w:t>Hamiltonian Mechanics</w:t>
      </w:r>
    </w:p>
    <w:p>
      <w:pPr>
        <w:numPr>
          <w:ilvl w:val="3"/>
          <w:numId w:val="900"/>
        </w:numPr>
        <w:spacing w:before="0" w:after="0"/>
      </w:pPr>
      <w:r>
        <w:t>Hamiltonian Function</w:t>
      </w:r>
    </w:p>
    <w:p>
      <w:pPr>
        <w:numPr>
          <w:ilvl w:val="3"/>
          <w:numId w:val="900"/>
        </w:numPr>
        <w:spacing w:before="0" w:after="0"/>
      </w:pPr>
      <w:r>
        <w:t>Hamilton's Equations of Motion</w:t>
      </w:r>
    </w:p>
    <w:p>
      <w:pPr>
        <w:numPr>
          <w:ilvl w:val="3"/>
          <w:numId w:val="900"/>
        </w:numPr>
        <w:spacing w:before="0" w:after="0"/>
      </w:pPr>
      <w:r>
        <w:t>Phase Space Representation</w:t>
      </w:r>
    </w:p>
    <w:p>
      <w:pPr>
        <w:numPr>
          <w:ilvl w:val="3"/>
          <w:numId w:val="900"/>
        </w:numPr>
        <w:spacing w:before="0" w:after="0"/>
      </w:pPr>
      <w:r>
        <w:t>Canonical Transformations</w:t>
      </w:r>
    </w:p>
    <w:p>
      <w:pPr>
        <w:numPr>
          <w:ilvl w:val="3"/>
          <w:numId w:val="900"/>
        </w:numPr>
        <w:spacing w:before="0" w:after="0"/>
      </w:pPr>
      <w:r>
        <w:t>Poisson Brackets</w:t>
      </w:r>
    </w:p>
    <w:p>
      <w:pPr>
        <w:numPr>
          <w:ilvl w:val="1"/>
          <w:numId w:val="900"/>
        </w:numPr>
        <w:spacing w:before="0" w:after="0"/>
      </w:pPr>
      <w:r>
        <w:t>Electromagnetism</w:t>
      </w:r>
    </w:p>
    <w:p>
      <w:pPr>
        <w:numPr>
          <w:ilvl w:val="2"/>
          <w:numId w:val="900"/>
        </w:numPr>
        <w:spacing w:before="0" w:after="0"/>
      </w:pPr>
      <w:r>
        <w:t>Electrostatics</w:t>
      </w:r>
    </w:p>
    <w:p>
      <w:pPr>
        <w:numPr>
          <w:ilvl w:val="3"/>
          <w:numId w:val="900"/>
        </w:numPr>
        <w:spacing w:before="0" w:after="0"/>
      </w:pPr>
      <w:r>
        <w:t>Coulomb's Law</w:t>
      </w:r>
    </w:p>
    <w:p>
      <w:pPr>
        <w:numPr>
          <w:ilvl w:val="3"/>
          <w:numId w:val="900"/>
        </w:numPr>
        <w:spacing w:before="0" w:after="0"/>
      </w:pPr>
      <w:r>
        <w:t>Electric Field and Potential</w:t>
      </w:r>
    </w:p>
    <w:p>
      <w:pPr>
        <w:numPr>
          <w:ilvl w:val="3"/>
          <w:numId w:val="900"/>
        </w:numPr>
        <w:spacing w:before="0" w:after="0"/>
      </w:pPr>
      <w:r>
        <w:t>Gauss's Law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Multipole Expansions</w:t>
      </w:r>
    </w:p>
    <w:p>
      <w:pPr>
        <w:numPr>
          <w:ilvl w:val="2"/>
          <w:numId w:val="900"/>
        </w:numPr>
        <w:spacing w:before="0" w:after="0"/>
      </w:pPr>
      <w:r>
        <w:t>Magnetostatics</w:t>
      </w:r>
    </w:p>
    <w:p>
      <w:pPr>
        <w:numPr>
          <w:ilvl w:val="3"/>
          <w:numId w:val="900"/>
        </w:numPr>
        <w:spacing w:before="0" w:after="0"/>
      </w:pPr>
      <w:r>
        <w:t>Magnetic Fields and Forces</w:t>
      </w:r>
    </w:p>
    <w:p>
      <w:pPr>
        <w:numPr>
          <w:ilvl w:val="3"/>
          <w:numId w:val="900"/>
        </w:numPr>
        <w:spacing w:before="0" w:after="0"/>
      </w:pPr>
      <w:r>
        <w:t>Biot-Savart Law</w:t>
      </w:r>
    </w:p>
    <w:p>
      <w:pPr>
        <w:numPr>
          <w:ilvl w:val="3"/>
          <w:numId w:val="900"/>
        </w:numPr>
        <w:spacing w:before="0" w:after="0"/>
      </w:pPr>
      <w:r>
        <w:t>Ampère's Law</w:t>
      </w:r>
    </w:p>
    <w:p>
      <w:pPr>
        <w:numPr>
          <w:ilvl w:val="2"/>
          <w:numId w:val="900"/>
        </w:numPr>
        <w:spacing w:before="0" w:after="0"/>
      </w:pPr>
      <w:r>
        <w:t>Maxwell's Equations</w:t>
      </w:r>
    </w:p>
    <w:p>
      <w:pPr>
        <w:numPr>
          <w:ilvl w:val="3"/>
          <w:numId w:val="900"/>
        </w:numPr>
        <w:spacing w:before="0" w:after="0"/>
      </w:pPr>
      <w:r>
        <w:t>Gauss's Law for Electricity</w:t>
      </w:r>
    </w:p>
    <w:p>
      <w:pPr>
        <w:numPr>
          <w:ilvl w:val="3"/>
          <w:numId w:val="900"/>
        </w:numPr>
        <w:spacing w:before="0" w:after="0"/>
      </w:pPr>
      <w:r>
        <w:t>Gauss's Law for Magnetism</w:t>
      </w:r>
    </w:p>
    <w:p>
      <w:pPr>
        <w:numPr>
          <w:ilvl w:val="3"/>
          <w:numId w:val="900"/>
        </w:numPr>
        <w:spacing w:before="0" w:after="0"/>
      </w:pPr>
      <w:r>
        <w:t>Faraday's Law of Induction</w:t>
      </w:r>
    </w:p>
    <w:p>
      <w:pPr>
        <w:numPr>
          <w:ilvl w:val="3"/>
          <w:numId w:val="900"/>
        </w:numPr>
        <w:spacing w:before="0" w:after="0"/>
      </w:pPr>
      <w:r>
        <w:t>Ampère-Maxwell Law</w:t>
      </w:r>
    </w:p>
    <w:p>
      <w:pPr>
        <w:numPr>
          <w:ilvl w:val="2"/>
          <w:numId w:val="900"/>
        </w:numPr>
        <w:spacing w:before="0" w:after="0"/>
      </w:pPr>
      <w:r>
        <w:t>Electromagnetic Waves</w:t>
      </w:r>
    </w:p>
    <w:p>
      <w:pPr>
        <w:numPr>
          <w:ilvl w:val="3"/>
          <w:numId w:val="900"/>
        </w:numPr>
        <w:spacing w:before="0" w:after="0"/>
      </w:pPr>
      <w:r>
        <w:t>Wave Equation Derivation</w:t>
      </w:r>
    </w:p>
    <w:p>
      <w:pPr>
        <w:numPr>
          <w:ilvl w:val="3"/>
          <w:numId w:val="900"/>
        </w:numPr>
        <w:spacing w:before="0" w:after="0"/>
      </w:pPr>
      <w:r>
        <w:t>Plane Wave Solutions</w:t>
      </w:r>
    </w:p>
    <w:p>
      <w:pPr>
        <w:numPr>
          <w:ilvl w:val="3"/>
          <w:numId w:val="900"/>
        </w:numPr>
        <w:spacing w:before="0" w:after="0"/>
      </w:pPr>
      <w:r>
        <w:t>Polarization States</w:t>
      </w:r>
    </w:p>
    <w:p>
      <w:pPr>
        <w:numPr>
          <w:ilvl w:val="3"/>
          <w:numId w:val="900"/>
        </w:numPr>
        <w:spacing w:before="0" w:after="0"/>
      </w:pPr>
      <w:r>
        <w:t>Energy and Momentum of EM Waves</w:t>
      </w:r>
    </w:p>
    <w:p>
      <w:pPr>
        <w:numPr>
          <w:ilvl w:val="2"/>
          <w:numId w:val="900"/>
        </w:numPr>
        <w:spacing w:before="0" w:after="0"/>
      </w:pPr>
      <w:r>
        <w:t>Interaction with Matter</w:t>
      </w:r>
    </w:p>
    <w:p>
      <w:pPr>
        <w:numPr>
          <w:ilvl w:val="3"/>
          <w:numId w:val="900"/>
        </w:numPr>
        <w:spacing w:before="0" w:after="0"/>
      </w:pPr>
      <w:r>
        <w:t>Dielectric Materials</w:t>
      </w:r>
    </w:p>
    <w:p>
      <w:pPr>
        <w:numPr>
          <w:ilvl w:val="3"/>
          <w:numId w:val="900"/>
        </w:numPr>
        <w:spacing w:before="0" w:after="0"/>
      </w:pPr>
      <w:r>
        <w:t>Magnetic Materials</w:t>
      </w:r>
    </w:p>
    <w:p>
      <w:pPr>
        <w:numPr>
          <w:ilvl w:val="3"/>
          <w:numId w:val="900"/>
        </w:numPr>
        <w:spacing w:before="0" w:after="0"/>
      </w:pPr>
      <w:r>
        <w:t>Dispersion Relations</w:t>
      </w:r>
    </w:p>
    <w:p>
      <w:pPr>
        <w:numPr>
          <w:ilvl w:val="1"/>
          <w:numId w:val="900"/>
        </w:numPr>
        <w:spacing w:before="0" w:after="0"/>
      </w:pPr>
      <w:r>
        <w:t>Thermodynamics</w:t>
      </w:r>
    </w:p>
    <w:p>
      <w:pPr>
        <w:numPr>
          <w:ilvl w:val="2"/>
          <w:numId w:val="900"/>
        </w:numPr>
        <w:spacing w:before="0" w:after="0"/>
      </w:pPr>
      <w:r>
        <w:t>Laws of Thermodynamics</w:t>
      </w:r>
    </w:p>
    <w:p>
      <w:pPr>
        <w:numPr>
          <w:ilvl w:val="3"/>
          <w:numId w:val="900"/>
        </w:numPr>
        <w:spacing w:before="0" w:after="0"/>
      </w:pPr>
      <w:r>
        <w:t>Zeroth Law and Temperature</w:t>
      </w:r>
    </w:p>
    <w:p>
      <w:pPr>
        <w:numPr>
          <w:ilvl w:val="3"/>
          <w:numId w:val="900"/>
        </w:numPr>
        <w:spacing w:before="0" w:after="0"/>
      </w:pPr>
      <w:r>
        <w:t>First Law and Internal Energy</w:t>
      </w:r>
    </w:p>
    <w:p>
      <w:pPr>
        <w:numPr>
          <w:ilvl w:val="3"/>
          <w:numId w:val="900"/>
        </w:numPr>
        <w:spacing w:before="0" w:after="0"/>
      </w:pPr>
      <w:r>
        <w:t>Second Law and Entropy</w:t>
      </w:r>
    </w:p>
    <w:p>
      <w:pPr>
        <w:numPr>
          <w:ilvl w:val="3"/>
          <w:numId w:val="900"/>
        </w:numPr>
        <w:spacing w:before="0" w:after="0"/>
      </w:pPr>
      <w:r>
        <w:t>Third Law and Absolute Zero</w:t>
      </w:r>
    </w:p>
    <w:p>
      <w:pPr>
        <w:numPr>
          <w:ilvl w:val="2"/>
          <w:numId w:val="900"/>
        </w:numPr>
        <w:spacing w:before="0" w:after="0"/>
      </w:pPr>
      <w:r>
        <w:t>Thermodynamic Potentials</w:t>
      </w:r>
    </w:p>
    <w:p>
      <w:pPr>
        <w:numPr>
          <w:ilvl w:val="3"/>
          <w:numId w:val="900"/>
        </w:numPr>
        <w:spacing w:before="0" w:after="0"/>
      </w:pPr>
      <w:r>
        <w:t>Internal Energy</w:t>
      </w:r>
    </w:p>
    <w:p>
      <w:pPr>
        <w:numPr>
          <w:ilvl w:val="3"/>
          <w:numId w:val="900"/>
        </w:numPr>
        <w:spacing w:before="0" w:after="0"/>
      </w:pPr>
      <w:r>
        <w:t>Enthalpy</w:t>
      </w:r>
    </w:p>
    <w:p>
      <w:pPr>
        <w:numPr>
          <w:ilvl w:val="3"/>
          <w:numId w:val="900"/>
        </w:numPr>
        <w:spacing w:before="0" w:after="0"/>
      </w:pPr>
      <w:r>
        <w:t>Helmholtz Free Energy</w:t>
      </w:r>
    </w:p>
    <w:p>
      <w:pPr>
        <w:numPr>
          <w:ilvl w:val="3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3"/>
          <w:numId w:val="900"/>
        </w:numPr>
        <w:spacing w:before="0" w:after="0"/>
      </w:pPr>
      <w:r>
        <w:t>Phase Diagrams</w:t>
      </w:r>
    </w:p>
    <w:p>
      <w:pPr>
        <w:numPr>
          <w:ilvl w:val="3"/>
          <w:numId w:val="900"/>
        </w:numPr>
        <w:spacing w:before="0" w:after="0"/>
      </w:pPr>
      <w:r>
        <w:t>Clausius-Clapeyron Equation</w:t>
      </w:r>
    </w:p>
    <w:p>
      <w:pPr>
        <w:numPr>
          <w:ilvl w:val="3"/>
          <w:numId w:val="900"/>
        </w:numPr>
        <w:spacing w:before="0" w:after="0"/>
      </w:pPr>
      <w:r>
        <w:t>Critical Phenomena</w:t>
      </w:r>
    </w:p>
    <w:p>
      <w:pPr>
        <w:pStyle w:val="Heading1"/>
      </w:pPr>
      <w:r>
        <w:t>Quantum Mechanics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Failures of Classical Physics</w:t>
      </w:r>
    </w:p>
    <w:p>
      <w:pPr>
        <w:numPr>
          <w:ilvl w:val="2"/>
          <w:numId w:val="900"/>
        </w:numPr>
        <w:spacing w:before="0" w:after="0"/>
      </w:pPr>
      <w:r>
        <w:t>Blackbody Radiation Problem</w:t>
      </w:r>
    </w:p>
    <w:p>
      <w:pPr>
        <w:numPr>
          <w:ilvl w:val="2"/>
          <w:numId w:val="900"/>
        </w:numPr>
        <w:spacing w:before="0" w:after="0"/>
      </w:pPr>
      <w:r>
        <w:t>Ultraviolet Catastrophe</w:t>
      </w:r>
    </w:p>
    <w:p>
      <w:pPr>
        <w:numPr>
          <w:ilvl w:val="2"/>
          <w:numId w:val="900"/>
        </w:numPr>
        <w:spacing w:before="0" w:after="0"/>
      </w:pPr>
      <w:r>
        <w:t>Planck's Quantum Hypothesis</w:t>
      </w:r>
    </w:p>
    <w:p>
      <w:pPr>
        <w:numPr>
          <w:ilvl w:val="1"/>
          <w:numId w:val="900"/>
        </w:numPr>
        <w:spacing w:before="0" w:after="0"/>
      </w:pPr>
      <w:r>
        <w:t>Photoelectric Effect</w:t>
      </w:r>
    </w:p>
    <w:p>
      <w:pPr>
        <w:numPr>
          <w:ilvl w:val="2"/>
          <w:numId w:val="900"/>
        </w:numPr>
        <w:spacing w:before="0" w:after="0"/>
      </w:pPr>
      <w:r>
        <w:t>Experimental Observations</w:t>
      </w:r>
    </w:p>
    <w:p>
      <w:pPr>
        <w:numPr>
          <w:ilvl w:val="2"/>
          <w:numId w:val="900"/>
        </w:numPr>
        <w:spacing w:before="0" w:after="0"/>
      </w:pPr>
      <w:r>
        <w:t>Einstein's Photon Theory</w:t>
      </w:r>
    </w:p>
    <w:p>
      <w:pPr>
        <w:numPr>
          <w:ilvl w:val="2"/>
          <w:numId w:val="900"/>
        </w:numPr>
        <w:spacing w:before="0" w:after="0"/>
      </w:pPr>
      <w:r>
        <w:t>Work Function and Threshold Frequency</w:t>
      </w:r>
    </w:p>
    <w:p>
      <w:pPr>
        <w:numPr>
          <w:ilvl w:val="1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Rutherford Scattering</w:t>
      </w:r>
    </w:p>
    <w:p>
      <w:pPr>
        <w:numPr>
          <w:ilvl w:val="2"/>
          <w:numId w:val="900"/>
        </w:numPr>
        <w:spacing w:before="0" w:after="0"/>
      </w:pPr>
      <w:r>
        <w:t>Bohr Model of Hydrogen</w:t>
      </w:r>
    </w:p>
    <w:p>
      <w:pPr>
        <w:numPr>
          <w:ilvl w:val="2"/>
          <w:numId w:val="900"/>
        </w:numPr>
        <w:spacing w:before="0" w:after="0"/>
      </w:pPr>
      <w:r>
        <w:t>Limitations of Bohr Model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de Broglie Hypothesis</w:t>
      </w:r>
    </w:p>
    <w:p>
      <w:pPr>
        <w:numPr>
          <w:ilvl w:val="2"/>
          <w:numId w:val="900"/>
        </w:numPr>
        <w:spacing w:before="0" w:after="0"/>
      </w:pPr>
      <w:r>
        <w:t>Davisson-Germer Experiment</w:t>
      </w:r>
    </w:p>
    <w:p>
      <w:pPr>
        <w:numPr>
          <w:ilvl w:val="2"/>
          <w:numId w:val="900"/>
        </w:numPr>
        <w:spacing w:before="0" w:after="0"/>
      </w:pPr>
      <w:r>
        <w:t>Double-Slit Experiment</w:t>
      </w:r>
    </w:p>
    <w:p>
      <w:pPr>
        <w:numPr>
          <w:ilvl w:val="0"/>
          <w:numId w:val="900"/>
        </w:numPr>
        <w:spacing w:before="0" w:after="0"/>
      </w:pPr>
      <w:r>
        <w:t>Fundamental Postulates</w:t>
      </w:r>
    </w:p>
    <w:p>
      <w:pPr>
        <w:numPr>
          <w:ilvl w:val="1"/>
          <w:numId w:val="900"/>
        </w:numPr>
        <w:spacing w:before="0" w:after="0"/>
      </w:pPr>
      <w:r>
        <w:t>The Wavefunction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Born's Statistical Interpretation</w:t>
      </w:r>
    </w:p>
    <w:p>
      <w:pPr>
        <w:numPr>
          <w:ilvl w:val="2"/>
          <w:numId w:val="900"/>
        </w:numPr>
        <w:spacing w:before="0" w:after="0"/>
      </w:pPr>
      <w:r>
        <w:t>Normalization Condition</w:t>
      </w:r>
    </w:p>
    <w:p>
      <w:pPr>
        <w:numPr>
          <w:ilvl w:val="2"/>
          <w:numId w:val="900"/>
        </w:numPr>
        <w:spacing w:before="0" w:after="0"/>
      </w:pPr>
      <w:r>
        <w:t>Probability Current Density</w:t>
      </w:r>
    </w:p>
    <w:p>
      <w:pPr>
        <w:numPr>
          <w:ilvl w:val="1"/>
          <w:numId w:val="900"/>
        </w:numPr>
        <w:spacing w:before="0" w:after="0"/>
      </w:pPr>
      <w:r>
        <w:t>Operators and Observables</w:t>
      </w:r>
    </w:p>
    <w:p>
      <w:pPr>
        <w:numPr>
          <w:ilvl w:val="2"/>
          <w:numId w:val="900"/>
        </w:numPr>
        <w:spacing w:before="0" w:after="0"/>
      </w:pPr>
      <w:r>
        <w:t>Linear Operators</w:t>
      </w:r>
    </w:p>
    <w:p>
      <w:pPr>
        <w:numPr>
          <w:ilvl w:val="2"/>
          <w:numId w:val="900"/>
        </w:numPr>
        <w:spacing w:before="0" w:after="0"/>
      </w:pPr>
      <w:r>
        <w:t>Hermitian Operators</w:t>
      </w:r>
    </w:p>
    <w:p>
      <w:pPr>
        <w:numPr>
          <w:ilvl w:val="2"/>
          <w:numId w:val="900"/>
        </w:numPr>
        <w:spacing w:before="0" w:after="0"/>
      </w:pPr>
      <w:r>
        <w:t>Eigenvalue Equations</w:t>
      </w:r>
    </w:p>
    <w:p>
      <w:pPr>
        <w:numPr>
          <w:ilvl w:val="2"/>
          <w:numId w:val="900"/>
        </w:numPr>
        <w:spacing w:before="0" w:after="0"/>
      </w:pPr>
      <w:r>
        <w:t>Commutator Relations</w:t>
      </w:r>
    </w:p>
    <w:p>
      <w:pPr>
        <w:numPr>
          <w:ilvl w:val="2"/>
          <w:numId w:val="900"/>
        </w:numPr>
        <w:spacing w:before="0" w:after="0"/>
      </w:pPr>
      <w:r>
        <w:t>Compatible Observables</w:t>
      </w:r>
    </w:p>
    <w:p>
      <w:pPr>
        <w:numPr>
          <w:ilvl w:val="1"/>
          <w:numId w:val="900"/>
        </w:numPr>
        <w:spacing w:before="0" w:after="0"/>
      </w:pPr>
      <w:r>
        <w:t>The Schrödinger Equation</w:t>
      </w:r>
    </w:p>
    <w:p>
      <w:pPr>
        <w:numPr>
          <w:ilvl w:val="2"/>
          <w:numId w:val="900"/>
        </w:numPr>
        <w:spacing w:before="0" w:after="0"/>
      </w:pPr>
      <w:r>
        <w:t>Time-Dependent Form</w:t>
      </w:r>
    </w:p>
    <w:p>
      <w:pPr>
        <w:numPr>
          <w:ilvl w:val="2"/>
          <w:numId w:val="900"/>
        </w:numPr>
        <w:spacing w:before="0" w:after="0"/>
      </w:pPr>
      <w:r>
        <w:t>Time-Independent Form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Probability Conservation</w:t>
      </w:r>
    </w:p>
    <w:p>
      <w:pPr>
        <w:numPr>
          <w:ilvl w:val="1"/>
          <w:numId w:val="900"/>
        </w:numPr>
        <w:spacing w:before="0" w:after="0"/>
      </w:pPr>
      <w:r>
        <w:t>Measurement Theory</w:t>
      </w:r>
    </w:p>
    <w:p>
      <w:pPr>
        <w:numPr>
          <w:ilvl w:val="2"/>
          <w:numId w:val="900"/>
        </w:numPr>
        <w:spacing w:before="0" w:after="0"/>
      </w:pPr>
      <w:r>
        <w:t>Eigenvalues as Measurement Outcomes</w:t>
      </w:r>
    </w:p>
    <w:p>
      <w:pPr>
        <w:numPr>
          <w:ilvl w:val="2"/>
          <w:numId w:val="900"/>
        </w:numPr>
        <w:spacing w:before="0" w:after="0"/>
      </w:pPr>
      <w:r>
        <w:t>Expectation Values</w:t>
      </w:r>
    </w:p>
    <w:p>
      <w:pPr>
        <w:numPr>
          <w:ilvl w:val="2"/>
          <w:numId w:val="900"/>
        </w:numPr>
        <w:spacing w:before="0" w:after="0"/>
      </w:pPr>
      <w:r>
        <w:t>Standard Deviation and Uncertainty</w:t>
      </w:r>
    </w:p>
    <w:p>
      <w:pPr>
        <w:numPr>
          <w:ilvl w:val="2"/>
          <w:numId w:val="900"/>
        </w:numPr>
        <w:spacing w:before="0" w:after="0"/>
      </w:pPr>
      <w:r>
        <w:t>Collapse of the Wavefunction</w:t>
      </w:r>
    </w:p>
    <w:p>
      <w:pPr>
        <w:numPr>
          <w:ilvl w:val="1"/>
          <w:numId w:val="900"/>
        </w:numPr>
        <w:spacing w:before="0" w:after="0"/>
      </w:pPr>
      <w:r>
        <w:t>Uncertainty Principle</w:t>
      </w:r>
    </w:p>
    <w:p>
      <w:pPr>
        <w:numPr>
          <w:ilvl w:val="2"/>
          <w:numId w:val="900"/>
        </w:numPr>
        <w:spacing w:before="0" w:after="0"/>
      </w:pPr>
      <w:r>
        <w:t>Heisenberg Uncertainty Relations</w:t>
      </w:r>
    </w:p>
    <w:p>
      <w:pPr>
        <w:numPr>
          <w:ilvl w:val="2"/>
          <w:numId w:val="900"/>
        </w:numPr>
        <w:spacing w:before="0" w:after="0"/>
      </w:pPr>
      <w:r>
        <w:t>Position-Momentum Uncertainty</w:t>
      </w:r>
    </w:p>
    <w:p>
      <w:pPr>
        <w:numPr>
          <w:ilvl w:val="2"/>
          <w:numId w:val="900"/>
        </w:numPr>
        <w:spacing w:before="0" w:after="0"/>
      </w:pPr>
      <w:r>
        <w:t>Energy-Time Uncertainty</w:t>
      </w:r>
    </w:p>
    <w:p>
      <w:pPr>
        <w:numPr>
          <w:ilvl w:val="2"/>
          <w:numId w:val="900"/>
        </w:numPr>
        <w:spacing w:before="0" w:after="0"/>
      </w:pPr>
      <w:r>
        <w:t>Generalized Uncertainty Relations</w:t>
      </w:r>
    </w:p>
    <w:p>
      <w:pPr>
        <w:numPr>
          <w:ilvl w:val="0"/>
          <w:numId w:val="900"/>
        </w:numPr>
        <w:spacing w:before="0" w:after="0"/>
      </w:pPr>
      <w:r>
        <w:t>One-Dimensional Systems</w:t>
      </w:r>
    </w:p>
    <w:p>
      <w:pPr>
        <w:numPr>
          <w:ilvl w:val="1"/>
          <w:numId w:val="900"/>
        </w:numPr>
        <w:spacing w:before="0" w:after="0"/>
      </w:pPr>
      <w:r>
        <w:t>Free Particle</w:t>
      </w:r>
    </w:p>
    <w:p>
      <w:pPr>
        <w:numPr>
          <w:ilvl w:val="2"/>
          <w:numId w:val="900"/>
        </w:numPr>
        <w:spacing w:before="0" w:after="0"/>
      </w:pPr>
      <w:r>
        <w:t>Plane Wave Solutions</w:t>
      </w:r>
    </w:p>
    <w:p>
      <w:pPr>
        <w:numPr>
          <w:ilvl w:val="2"/>
          <w:numId w:val="900"/>
        </w:numPr>
        <w:spacing w:before="0" w:after="0"/>
      </w:pPr>
      <w:r>
        <w:t>Wave Packets</w:t>
      </w:r>
    </w:p>
    <w:p>
      <w:pPr>
        <w:numPr>
          <w:ilvl w:val="2"/>
          <w:numId w:val="900"/>
        </w:numPr>
        <w:spacing w:before="0" w:after="0"/>
      </w:pPr>
      <w:r>
        <w:t>Group and Phase Velocity</w:t>
      </w:r>
    </w:p>
    <w:p>
      <w:pPr>
        <w:numPr>
          <w:ilvl w:val="1"/>
          <w:numId w:val="900"/>
        </w:numPr>
        <w:spacing w:before="0" w:after="0"/>
      </w:pPr>
      <w:r>
        <w:t>Particle in a Box</w:t>
      </w:r>
    </w:p>
    <w:p>
      <w:pPr>
        <w:numPr>
          <w:ilvl w:val="2"/>
          <w:numId w:val="900"/>
        </w:numPr>
        <w:spacing w:before="0" w:after="0"/>
      </w:pPr>
      <w:r>
        <w:t>Infinite Square Well</w:t>
      </w:r>
    </w:p>
    <w:p>
      <w:pPr>
        <w:numPr>
          <w:ilvl w:val="2"/>
          <w:numId w:val="900"/>
        </w:numPr>
        <w:spacing w:before="0" w:after="0"/>
      </w:pPr>
      <w:r>
        <w:t>Energy Eigenvalues</w:t>
      </w:r>
    </w:p>
    <w:p>
      <w:pPr>
        <w:numPr>
          <w:ilvl w:val="2"/>
          <w:numId w:val="900"/>
        </w:numPr>
        <w:spacing w:before="0" w:after="0"/>
      </w:pPr>
      <w:r>
        <w:t>Wavefunctions and Normalization</w:t>
      </w:r>
    </w:p>
    <w:p>
      <w:pPr>
        <w:numPr>
          <w:ilvl w:val="2"/>
          <w:numId w:val="900"/>
        </w:numPr>
        <w:spacing w:before="0" w:after="0"/>
      </w:pPr>
      <w:r>
        <w:t>Finite Square Well</w:t>
      </w:r>
    </w:p>
    <w:p>
      <w:pPr>
        <w:numPr>
          <w:ilvl w:val="2"/>
          <w:numId w:val="900"/>
        </w:numPr>
        <w:spacing w:before="0" w:after="0"/>
      </w:pPr>
      <w:r>
        <w:t>Tunneling Phenomenon</w:t>
      </w:r>
    </w:p>
    <w:p>
      <w:pPr>
        <w:numPr>
          <w:ilvl w:val="1"/>
          <w:numId w:val="900"/>
        </w:numPr>
        <w:spacing w:before="0" w:after="0"/>
      </w:pPr>
      <w:r>
        <w:t>Quantum Harmonic Oscillator</w:t>
      </w:r>
    </w:p>
    <w:p>
      <w:pPr>
        <w:numPr>
          <w:ilvl w:val="2"/>
          <w:numId w:val="900"/>
        </w:numPr>
        <w:spacing w:before="0" w:after="0"/>
      </w:pPr>
      <w:r>
        <w:t>Classical Harmonic Oscillator Review</w:t>
      </w:r>
    </w:p>
    <w:p>
      <w:pPr>
        <w:numPr>
          <w:ilvl w:val="2"/>
          <w:numId w:val="900"/>
        </w:numPr>
        <w:spacing w:before="0" w:after="0"/>
      </w:pPr>
      <w:r>
        <w:t>Schrödinger Equation Solution</w:t>
      </w:r>
    </w:p>
    <w:p>
      <w:pPr>
        <w:numPr>
          <w:ilvl w:val="2"/>
          <w:numId w:val="900"/>
        </w:numPr>
        <w:spacing w:before="0" w:after="0"/>
      </w:pPr>
      <w:r>
        <w:t>Energy Levels and Degeneracy</w:t>
      </w:r>
    </w:p>
    <w:p>
      <w:pPr>
        <w:numPr>
          <w:ilvl w:val="2"/>
          <w:numId w:val="900"/>
        </w:numPr>
        <w:spacing w:before="0" w:after="0"/>
      </w:pPr>
      <w:r>
        <w:t>Ladder Operators</w:t>
      </w:r>
    </w:p>
    <w:p>
      <w:pPr>
        <w:numPr>
          <w:ilvl w:val="2"/>
          <w:numId w:val="900"/>
        </w:numPr>
        <w:spacing w:before="0" w:after="0"/>
      </w:pPr>
      <w:r>
        <w:t>Coherent States</w:t>
      </w:r>
    </w:p>
    <w:p>
      <w:pPr>
        <w:numPr>
          <w:ilvl w:val="1"/>
          <w:numId w:val="900"/>
        </w:numPr>
        <w:spacing w:before="0" w:after="0"/>
      </w:pPr>
      <w:r>
        <w:t>Potential Barriers and Wells</w:t>
      </w:r>
    </w:p>
    <w:p>
      <w:pPr>
        <w:numPr>
          <w:ilvl w:val="2"/>
          <w:numId w:val="900"/>
        </w:numPr>
        <w:spacing w:before="0" w:after="0"/>
      </w:pPr>
      <w:r>
        <w:t>Step Potential</w:t>
      </w:r>
    </w:p>
    <w:p>
      <w:pPr>
        <w:numPr>
          <w:ilvl w:val="2"/>
          <w:numId w:val="900"/>
        </w:numPr>
        <w:spacing w:before="0" w:after="0"/>
      </w:pPr>
      <w:r>
        <w:t>Barrier Penetration</w:t>
      </w:r>
    </w:p>
    <w:p>
      <w:pPr>
        <w:numPr>
          <w:ilvl w:val="2"/>
          <w:numId w:val="900"/>
        </w:numPr>
        <w:spacing w:before="0" w:after="0"/>
      </w:pPr>
      <w:r>
        <w:t>Tunneling Probability</w:t>
      </w:r>
    </w:p>
    <w:p>
      <w:pPr>
        <w:numPr>
          <w:ilvl w:val="2"/>
          <w:numId w:val="900"/>
        </w:numPr>
        <w:spacing w:before="0" w:after="0"/>
      </w:pPr>
      <w:r>
        <w:t>Resonant Tunneling</w:t>
      </w:r>
    </w:p>
    <w:p>
      <w:pPr>
        <w:numPr>
          <w:ilvl w:val="0"/>
          <w:numId w:val="900"/>
        </w:numPr>
        <w:spacing w:before="0" w:after="0"/>
      </w:pPr>
      <w:r>
        <w:t>Three-Dimensional Systems</w:t>
      </w:r>
    </w:p>
    <w:p>
      <w:pPr>
        <w:numPr>
          <w:ilvl w:val="1"/>
          <w:numId w:val="900"/>
        </w:numPr>
        <w:spacing w:before="0" w:after="0"/>
      </w:pPr>
      <w:r>
        <w:t>Particle in a Three-Dimensional Box</w:t>
      </w:r>
    </w:p>
    <w:p>
      <w:pPr>
        <w:numPr>
          <w:ilvl w:val="2"/>
          <w:numId w:val="900"/>
        </w:numPr>
        <w:spacing w:before="0" w:after="0"/>
      </w:pPr>
      <w:r>
        <w:t>Separation of Variables</w:t>
      </w:r>
    </w:p>
    <w:p>
      <w:pPr>
        <w:numPr>
          <w:ilvl w:val="2"/>
          <w:numId w:val="900"/>
        </w:numPr>
        <w:spacing w:before="0" w:after="0"/>
      </w:pPr>
      <w:r>
        <w:t>Energy Levels and Degeneracy</w:t>
      </w:r>
    </w:p>
    <w:p>
      <w:pPr>
        <w:numPr>
          <w:ilvl w:val="2"/>
          <w:numId w:val="900"/>
        </w:numPr>
        <w:spacing w:before="0" w:after="0"/>
      </w:pPr>
      <w:r>
        <w:t>Density of States</w:t>
      </w:r>
    </w:p>
    <w:p>
      <w:pPr>
        <w:numPr>
          <w:ilvl w:val="1"/>
          <w:numId w:val="900"/>
        </w:numPr>
        <w:spacing w:before="0" w:after="0"/>
      </w:pPr>
      <w:r>
        <w:t>Central Force Problems</w:t>
      </w:r>
    </w:p>
    <w:p>
      <w:pPr>
        <w:numPr>
          <w:ilvl w:val="2"/>
          <w:numId w:val="900"/>
        </w:numPr>
        <w:spacing w:before="0" w:after="0"/>
      </w:pPr>
      <w:r>
        <w:t>Separation in Spherical Coordinates</w:t>
      </w:r>
    </w:p>
    <w:p>
      <w:pPr>
        <w:numPr>
          <w:ilvl w:val="2"/>
          <w:numId w:val="900"/>
        </w:numPr>
        <w:spacing w:before="0" w:after="0"/>
      </w:pPr>
      <w:r>
        <w:t>Radial Equation</w:t>
      </w:r>
    </w:p>
    <w:p>
      <w:pPr>
        <w:numPr>
          <w:ilvl w:val="2"/>
          <w:numId w:val="900"/>
        </w:numPr>
        <w:spacing w:before="0" w:after="0"/>
      </w:pPr>
      <w:r>
        <w:t>Angular Momentum Eigenvalue Problem</w:t>
      </w:r>
    </w:p>
    <w:p>
      <w:pPr>
        <w:numPr>
          <w:ilvl w:val="1"/>
          <w:numId w:val="900"/>
        </w:numPr>
        <w:spacing w:before="0" w:after="0"/>
      </w:pPr>
      <w:r>
        <w:t>The Hydrogen Atom</w:t>
      </w:r>
    </w:p>
    <w:p>
      <w:pPr>
        <w:numPr>
          <w:ilvl w:val="2"/>
          <w:numId w:val="900"/>
        </w:numPr>
        <w:spacing w:before="0" w:after="0"/>
      </w:pPr>
      <w:r>
        <w:t>Coulomb Potential</w:t>
      </w:r>
    </w:p>
    <w:p>
      <w:pPr>
        <w:numPr>
          <w:ilvl w:val="2"/>
          <w:numId w:val="900"/>
        </w:numPr>
        <w:spacing w:before="0" w:after="0"/>
      </w:pPr>
      <w:r>
        <w:t>Radial Wavefunctions</w:t>
      </w:r>
    </w:p>
    <w:p>
      <w:pPr>
        <w:numPr>
          <w:ilvl w:val="2"/>
          <w:numId w:val="900"/>
        </w:numPr>
        <w:spacing w:before="0" w:after="0"/>
      </w:pPr>
      <w:r>
        <w:t>Associated Laguerre Polynomials</w:t>
      </w:r>
    </w:p>
    <w:p>
      <w:pPr>
        <w:numPr>
          <w:ilvl w:val="2"/>
          <w:numId w:val="900"/>
        </w:numPr>
        <w:spacing w:before="0" w:after="0"/>
      </w:pPr>
      <w:r>
        <w:t>Quantum Numbers</w:t>
      </w:r>
    </w:p>
    <w:p>
      <w:pPr>
        <w:numPr>
          <w:ilvl w:val="2"/>
          <w:numId w:val="900"/>
        </w:numPr>
        <w:spacing w:before="0" w:after="0"/>
      </w:pPr>
      <w:r>
        <w:t>Energy Levels and Degeneracy</w:t>
      </w:r>
    </w:p>
    <w:p>
      <w:pPr>
        <w:numPr>
          <w:ilvl w:val="2"/>
          <w:numId w:val="900"/>
        </w:numPr>
        <w:spacing w:before="0" w:after="0"/>
      </w:pPr>
      <w:r>
        <w:t>Electron Probability Distributions</w:t>
      </w:r>
    </w:p>
    <w:p>
      <w:pPr>
        <w:numPr>
          <w:ilvl w:val="1"/>
          <w:numId w:val="900"/>
        </w:numPr>
        <w:spacing w:before="0" w:after="0"/>
      </w:pPr>
      <w:r>
        <w:t>Rigid Rotor</w:t>
      </w:r>
    </w:p>
    <w:p>
      <w:pPr>
        <w:numPr>
          <w:ilvl w:val="2"/>
          <w:numId w:val="900"/>
        </w:numPr>
        <w:spacing w:before="0" w:after="0"/>
      </w:pPr>
      <w:r>
        <w:t>Classical Rigid Rotor</w:t>
      </w:r>
    </w:p>
    <w:p>
      <w:pPr>
        <w:numPr>
          <w:ilvl w:val="2"/>
          <w:numId w:val="900"/>
        </w:numPr>
        <w:spacing w:before="0" w:after="0"/>
      </w:pPr>
      <w:r>
        <w:t>Quantum Mechanical Treatment</w:t>
      </w:r>
    </w:p>
    <w:p>
      <w:pPr>
        <w:numPr>
          <w:ilvl w:val="2"/>
          <w:numId w:val="900"/>
        </w:numPr>
        <w:spacing w:before="0" w:after="0"/>
      </w:pPr>
      <w:r>
        <w:t>Rotational Energy Levels</w:t>
      </w:r>
    </w:p>
    <w:p>
      <w:pPr>
        <w:numPr>
          <w:ilvl w:val="2"/>
          <w:numId w:val="900"/>
        </w:numPr>
        <w:spacing w:before="0" w:after="0"/>
      </w:pPr>
      <w:r>
        <w:t>Spherical Harmonics</w:t>
      </w:r>
    </w:p>
    <w:p>
      <w:pPr>
        <w:numPr>
          <w:ilvl w:val="0"/>
          <w:numId w:val="900"/>
        </w:numPr>
        <w:spacing w:before="0" w:after="0"/>
      </w:pPr>
      <w:r>
        <w:t>Angular Momentum</w:t>
      </w:r>
    </w:p>
    <w:p>
      <w:pPr>
        <w:numPr>
          <w:ilvl w:val="1"/>
          <w:numId w:val="900"/>
        </w:numPr>
        <w:spacing w:before="0" w:after="0"/>
      </w:pPr>
      <w:r>
        <w:t>Orbital Angular Momentum</w:t>
      </w:r>
    </w:p>
    <w:p>
      <w:pPr>
        <w:numPr>
          <w:ilvl w:val="2"/>
          <w:numId w:val="900"/>
        </w:numPr>
        <w:spacing w:before="0" w:after="0"/>
      </w:pPr>
      <w:r>
        <w:t>Angular Momentum Operators</w:t>
      </w:r>
    </w:p>
    <w:p>
      <w:pPr>
        <w:numPr>
          <w:ilvl w:val="2"/>
          <w:numId w:val="900"/>
        </w:numPr>
        <w:spacing w:before="0" w:after="0"/>
      </w:pPr>
      <w:r>
        <w:t>Commutation Relations</w:t>
      </w:r>
    </w:p>
    <w:p>
      <w:pPr>
        <w:numPr>
          <w:ilvl w:val="2"/>
          <w:numId w:val="900"/>
        </w:numPr>
        <w:spacing w:before="0" w:after="0"/>
      </w:pPr>
      <w:r>
        <w:t>Eigenvalue Problem</w:t>
      </w:r>
    </w:p>
    <w:p>
      <w:pPr>
        <w:numPr>
          <w:ilvl w:val="2"/>
          <w:numId w:val="900"/>
        </w:numPr>
        <w:spacing w:before="0" w:after="0"/>
      </w:pPr>
      <w:r>
        <w:t>Ladder Operators</w:t>
      </w:r>
    </w:p>
    <w:p>
      <w:pPr>
        <w:numPr>
          <w:ilvl w:val="1"/>
          <w:numId w:val="900"/>
        </w:numPr>
        <w:spacing w:before="0" w:after="0"/>
      </w:pPr>
      <w:r>
        <w:t>Spin Angular Momentum</w:t>
      </w:r>
    </w:p>
    <w:p>
      <w:pPr>
        <w:numPr>
          <w:ilvl w:val="2"/>
          <w:numId w:val="900"/>
        </w:numPr>
        <w:spacing w:before="0" w:after="0"/>
      </w:pPr>
      <w:r>
        <w:t>Spin-1/2 Particles</w:t>
      </w:r>
    </w:p>
    <w:p>
      <w:pPr>
        <w:numPr>
          <w:ilvl w:val="2"/>
          <w:numId w:val="900"/>
        </w:numPr>
        <w:spacing w:before="0" w:after="0"/>
      </w:pPr>
      <w:r>
        <w:t>Pauli Matrices</w:t>
      </w:r>
    </w:p>
    <w:p>
      <w:pPr>
        <w:numPr>
          <w:ilvl w:val="2"/>
          <w:numId w:val="900"/>
        </w:numPr>
        <w:spacing w:before="0" w:after="0"/>
      </w:pPr>
      <w:r>
        <w:t>Spinors</w:t>
      </w:r>
    </w:p>
    <w:p>
      <w:pPr>
        <w:numPr>
          <w:ilvl w:val="2"/>
          <w:numId w:val="900"/>
        </w:numPr>
        <w:spacing w:before="0" w:after="0"/>
      </w:pPr>
      <w:r>
        <w:t>Stern-Gerlach Experiment</w:t>
      </w:r>
    </w:p>
    <w:p>
      <w:pPr>
        <w:numPr>
          <w:ilvl w:val="1"/>
          <w:numId w:val="900"/>
        </w:numPr>
        <w:spacing w:before="0" w:after="0"/>
      </w:pPr>
      <w:r>
        <w:t>Addition of Angular Momenta</w:t>
      </w:r>
    </w:p>
    <w:p>
      <w:pPr>
        <w:numPr>
          <w:ilvl w:val="2"/>
          <w:numId w:val="900"/>
        </w:numPr>
        <w:spacing w:before="0" w:after="0"/>
      </w:pPr>
      <w:r>
        <w:t>Vector Model</w:t>
      </w:r>
    </w:p>
    <w:p>
      <w:pPr>
        <w:numPr>
          <w:ilvl w:val="2"/>
          <w:numId w:val="900"/>
        </w:numPr>
        <w:spacing w:before="0" w:after="0"/>
      </w:pPr>
      <w:r>
        <w:t>Clebsch-Gordan Coefficients</w:t>
      </w:r>
    </w:p>
    <w:p>
      <w:pPr>
        <w:numPr>
          <w:ilvl w:val="2"/>
          <w:numId w:val="900"/>
        </w:numPr>
        <w:spacing w:before="0" w:after="0"/>
      </w:pPr>
      <w:r>
        <w:t>Wigner 3j Symbols</w:t>
      </w:r>
    </w:p>
    <w:p>
      <w:pPr>
        <w:numPr>
          <w:ilvl w:val="2"/>
          <w:numId w:val="900"/>
        </w:numPr>
        <w:spacing w:before="0" w:after="0"/>
      </w:pPr>
      <w:r>
        <w:t>Coupling Schemes</w:t>
      </w:r>
    </w:p>
    <w:p>
      <w:pPr>
        <w:numPr>
          <w:ilvl w:val="0"/>
          <w:numId w:val="900"/>
        </w:numPr>
        <w:spacing w:before="0" w:after="0"/>
      </w:pPr>
      <w:r>
        <w:t>Approximation Methods</w:t>
      </w:r>
    </w:p>
    <w:p>
      <w:pPr>
        <w:numPr>
          <w:ilvl w:val="1"/>
          <w:numId w:val="900"/>
        </w:numPr>
        <w:spacing w:before="0" w:after="0"/>
      </w:pPr>
      <w:r>
        <w:t>Time-Independent Perturbation Theory</w:t>
      </w:r>
    </w:p>
    <w:p>
      <w:pPr>
        <w:numPr>
          <w:ilvl w:val="2"/>
          <w:numId w:val="900"/>
        </w:numPr>
        <w:spacing w:before="0" w:after="0"/>
      </w:pPr>
      <w:r>
        <w:t>Non-Degenerate Perturbation Theory</w:t>
      </w:r>
    </w:p>
    <w:p>
      <w:pPr>
        <w:numPr>
          <w:ilvl w:val="2"/>
          <w:numId w:val="900"/>
        </w:numPr>
        <w:spacing w:before="0" w:after="0"/>
      </w:pPr>
      <w:r>
        <w:t>First-Order Energy Correction</w:t>
      </w:r>
    </w:p>
    <w:p>
      <w:pPr>
        <w:numPr>
          <w:ilvl w:val="2"/>
          <w:numId w:val="900"/>
        </w:numPr>
        <w:spacing w:before="0" w:after="0"/>
      </w:pPr>
      <w:r>
        <w:t>Second-Order Energy Correction</w:t>
      </w:r>
    </w:p>
    <w:p>
      <w:pPr>
        <w:numPr>
          <w:ilvl w:val="2"/>
          <w:numId w:val="900"/>
        </w:numPr>
        <w:spacing w:before="0" w:after="0"/>
      </w:pPr>
      <w:r>
        <w:t>First-Order Wavefunction Correction</w:t>
      </w:r>
    </w:p>
    <w:p>
      <w:pPr>
        <w:numPr>
          <w:ilvl w:val="2"/>
          <w:numId w:val="900"/>
        </w:numPr>
        <w:spacing w:before="0" w:after="0"/>
      </w:pPr>
      <w:r>
        <w:t>Degenerate Perturbation Theory</w:t>
      </w:r>
    </w:p>
    <w:p>
      <w:pPr>
        <w:numPr>
          <w:ilvl w:val="2"/>
          <w:numId w:val="900"/>
        </w:numPr>
        <w:spacing w:before="0" w:after="0"/>
      </w:pPr>
      <w:r>
        <w:t>Lifting of Degeneracy</w:t>
      </w:r>
    </w:p>
    <w:p>
      <w:pPr>
        <w:numPr>
          <w:ilvl w:val="1"/>
          <w:numId w:val="900"/>
        </w:numPr>
        <w:spacing w:before="0" w:after="0"/>
      </w:pPr>
      <w:r>
        <w:t>Time-Dependent Perturbation Theory</w:t>
      </w:r>
    </w:p>
    <w:p>
      <w:pPr>
        <w:numPr>
          <w:ilvl w:val="2"/>
          <w:numId w:val="900"/>
        </w:numPr>
        <w:spacing w:before="0" w:after="0"/>
      </w:pPr>
      <w:r>
        <w:t>Interaction Picture</w:t>
      </w:r>
    </w:p>
    <w:p>
      <w:pPr>
        <w:numPr>
          <w:ilvl w:val="2"/>
          <w:numId w:val="900"/>
        </w:numPr>
        <w:spacing w:before="0" w:after="0"/>
      </w:pPr>
      <w:r>
        <w:t>First-Order Time-Dependent Perturbation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Fermi's Golden Rule</w:t>
      </w:r>
    </w:p>
    <w:p>
      <w:pPr>
        <w:numPr>
          <w:ilvl w:val="2"/>
          <w:numId w:val="900"/>
        </w:numPr>
        <w:spacing w:before="0" w:after="0"/>
      </w:pPr>
      <w:r>
        <w:t>Adiabatic Approximation</w:t>
      </w:r>
    </w:p>
    <w:p>
      <w:pPr>
        <w:numPr>
          <w:ilvl w:val="1"/>
          <w:numId w:val="900"/>
        </w:numPr>
        <w:spacing w:before="0" w:after="0"/>
      </w:pPr>
      <w:r>
        <w:t>Variational Method</w:t>
      </w:r>
    </w:p>
    <w:p>
      <w:pPr>
        <w:numPr>
          <w:ilvl w:val="2"/>
          <w:numId w:val="900"/>
        </w:numPr>
        <w:spacing w:before="0" w:after="0"/>
      </w:pPr>
      <w:r>
        <w:t>Variational Principle</w:t>
      </w:r>
    </w:p>
    <w:p>
      <w:pPr>
        <w:numPr>
          <w:ilvl w:val="2"/>
          <w:numId w:val="900"/>
        </w:numPr>
        <w:spacing w:before="0" w:after="0"/>
      </w:pPr>
      <w:r>
        <w:t>Trial Wavefunctions</w:t>
      </w:r>
    </w:p>
    <w:p>
      <w:pPr>
        <w:numPr>
          <w:ilvl w:val="2"/>
          <w:numId w:val="900"/>
        </w:numPr>
        <w:spacing w:before="0" w:after="0"/>
      </w:pPr>
      <w:r>
        <w:t>Linear Variational Method</w:t>
      </w:r>
    </w:p>
    <w:p>
      <w:pPr>
        <w:numPr>
          <w:ilvl w:val="2"/>
          <w:numId w:val="900"/>
        </w:numPr>
        <w:spacing w:before="0" w:after="0"/>
      </w:pPr>
      <w:r>
        <w:t>Application to Helium Atom</w:t>
      </w:r>
    </w:p>
    <w:p>
      <w:pPr>
        <w:numPr>
          <w:ilvl w:val="1"/>
          <w:numId w:val="900"/>
        </w:numPr>
        <w:spacing w:before="0" w:after="0"/>
      </w:pPr>
      <w:r>
        <w:t>WKB Approximation</w:t>
      </w:r>
    </w:p>
    <w:p>
      <w:pPr>
        <w:numPr>
          <w:ilvl w:val="2"/>
          <w:numId w:val="900"/>
        </w:numPr>
        <w:spacing w:before="0" w:after="0"/>
      </w:pPr>
      <w:r>
        <w:t>Semiclassical Approximation</w:t>
      </w:r>
    </w:p>
    <w:p>
      <w:pPr>
        <w:numPr>
          <w:ilvl w:val="2"/>
          <w:numId w:val="900"/>
        </w:numPr>
        <w:spacing w:before="0" w:after="0"/>
      </w:pPr>
      <w:r>
        <w:t>Connection Formulas</w:t>
      </w:r>
    </w:p>
    <w:p>
      <w:pPr>
        <w:numPr>
          <w:ilvl w:val="2"/>
          <w:numId w:val="900"/>
        </w:numPr>
        <w:spacing w:before="0" w:after="0"/>
      </w:pPr>
      <w:r>
        <w:t>Tunneling Applications</w:t>
      </w:r>
    </w:p>
    <w:p>
      <w:pPr>
        <w:numPr>
          <w:ilvl w:val="0"/>
          <w:numId w:val="900"/>
        </w:numPr>
        <w:spacing w:before="0" w:after="0"/>
      </w:pPr>
      <w:r>
        <w:t>Advanced Formalism</w:t>
      </w:r>
    </w:p>
    <w:p>
      <w:pPr>
        <w:numPr>
          <w:ilvl w:val="1"/>
          <w:numId w:val="900"/>
        </w:numPr>
        <w:spacing w:before="0" w:after="0"/>
      </w:pPr>
      <w:r>
        <w:t>Dirac Notation</w:t>
      </w:r>
    </w:p>
    <w:p>
      <w:pPr>
        <w:numPr>
          <w:ilvl w:val="2"/>
          <w:numId w:val="900"/>
        </w:numPr>
        <w:spacing w:before="0" w:after="0"/>
      </w:pPr>
      <w:r>
        <w:t>Ket and Bra Vectors</w:t>
      </w:r>
    </w:p>
    <w:p>
      <w:pPr>
        <w:numPr>
          <w:ilvl w:val="2"/>
          <w:numId w:val="900"/>
        </w:numPr>
        <w:spacing w:before="0" w:after="0"/>
      </w:pPr>
      <w:r>
        <w:t>Inner Products</w:t>
      </w:r>
    </w:p>
    <w:p>
      <w:pPr>
        <w:numPr>
          <w:ilvl w:val="2"/>
          <w:numId w:val="900"/>
        </w:numPr>
        <w:spacing w:before="0" w:after="0"/>
      </w:pPr>
      <w:r>
        <w:t>Outer Products</w:t>
      </w:r>
    </w:p>
    <w:p>
      <w:pPr>
        <w:numPr>
          <w:ilvl w:val="2"/>
          <w:numId w:val="900"/>
        </w:numPr>
        <w:spacing w:before="0" w:after="0"/>
      </w:pPr>
      <w:r>
        <w:t>Completeness Relations</w:t>
      </w:r>
    </w:p>
    <w:p>
      <w:pPr>
        <w:numPr>
          <w:ilvl w:val="2"/>
          <w:numId w:val="900"/>
        </w:numPr>
        <w:spacing w:before="0" w:after="0"/>
      </w:pPr>
      <w:r>
        <w:t>Matrix Elements</w:t>
      </w:r>
    </w:p>
    <w:p>
      <w:pPr>
        <w:numPr>
          <w:ilvl w:val="1"/>
          <w:numId w:val="900"/>
        </w:numPr>
        <w:spacing w:before="0" w:after="0"/>
      </w:pPr>
      <w:r>
        <w:t>Representation Theory</w:t>
      </w:r>
    </w:p>
    <w:p>
      <w:pPr>
        <w:numPr>
          <w:ilvl w:val="2"/>
          <w:numId w:val="900"/>
        </w:numPr>
        <w:spacing w:before="0" w:after="0"/>
      </w:pPr>
      <w:r>
        <w:t>Position Representation</w:t>
      </w:r>
    </w:p>
    <w:p>
      <w:pPr>
        <w:numPr>
          <w:ilvl w:val="2"/>
          <w:numId w:val="900"/>
        </w:numPr>
        <w:spacing w:before="0" w:after="0"/>
      </w:pPr>
      <w:r>
        <w:t>Momentum Representation</w:t>
      </w:r>
    </w:p>
    <w:p>
      <w:pPr>
        <w:numPr>
          <w:ilvl w:val="2"/>
          <w:numId w:val="900"/>
        </w:numPr>
        <w:spacing w:before="0" w:after="0"/>
      </w:pPr>
      <w:r>
        <w:t>Energy Representation</w:t>
      </w:r>
    </w:p>
    <w:p>
      <w:pPr>
        <w:numPr>
          <w:ilvl w:val="2"/>
          <w:numId w:val="900"/>
        </w:numPr>
        <w:spacing w:before="0" w:after="0"/>
      </w:pPr>
      <w:r>
        <w:t>Transformation Between Representations</w:t>
      </w:r>
    </w:p>
    <w:p>
      <w:pPr>
        <w:numPr>
          <w:ilvl w:val="1"/>
          <w:numId w:val="900"/>
        </w:numPr>
        <w:spacing w:before="0" w:after="0"/>
      </w:pPr>
      <w:r>
        <w:t>Scattering Theory</w:t>
      </w:r>
    </w:p>
    <w:p>
      <w:pPr>
        <w:numPr>
          <w:ilvl w:val="2"/>
          <w:numId w:val="900"/>
        </w:numPr>
        <w:spacing w:before="0" w:after="0"/>
      </w:pPr>
      <w:r>
        <w:t>Scattering Cross Section</w:t>
      </w:r>
    </w:p>
    <w:p>
      <w:pPr>
        <w:numPr>
          <w:ilvl w:val="2"/>
          <w:numId w:val="900"/>
        </w:numPr>
        <w:spacing w:before="0" w:after="0"/>
      </w:pPr>
      <w:r>
        <w:t>Phase Shifts</w:t>
      </w:r>
    </w:p>
    <w:p>
      <w:pPr>
        <w:numPr>
          <w:ilvl w:val="2"/>
          <w:numId w:val="900"/>
        </w:numPr>
        <w:spacing w:before="0" w:after="0"/>
      </w:pPr>
      <w:r>
        <w:t>Partial Wave Analysis</w:t>
      </w:r>
    </w:p>
    <w:p>
      <w:pPr>
        <w:numPr>
          <w:ilvl w:val="2"/>
          <w:numId w:val="900"/>
        </w:numPr>
        <w:spacing w:before="0" w:after="0"/>
      </w:pPr>
      <w:r>
        <w:t>Born Approximation</w:t>
      </w:r>
    </w:p>
    <w:p>
      <w:pPr>
        <w:pStyle w:val="Heading1"/>
      </w:pPr>
      <w:r>
        <w:t>Electronic Structure Theory</w:t>
      </w:r>
    </w:p>
    <w:p>
      <w:pPr>
        <w:numPr>
          <w:ilvl w:val="0"/>
          <w:numId w:val="900"/>
        </w:numPr>
        <w:spacing w:before="0" w:after="0"/>
      </w:pPr>
      <w:r>
        <w:t>Many-Electron Systems</w:t>
      </w:r>
    </w:p>
    <w:p>
      <w:pPr>
        <w:numPr>
          <w:ilvl w:val="1"/>
          <w:numId w:val="900"/>
        </w:numPr>
        <w:spacing w:before="0" w:after="0"/>
      </w:pPr>
      <w:r>
        <w:t>The Many-Electron Hamiltonian</w:t>
      </w:r>
    </w:p>
    <w:p>
      <w:pPr>
        <w:numPr>
          <w:ilvl w:val="2"/>
          <w:numId w:val="900"/>
        </w:numPr>
        <w:spacing w:before="0" w:after="0"/>
      </w:pPr>
      <w:r>
        <w:t>Kinetic Energy Terms</w:t>
      </w:r>
    </w:p>
    <w:p>
      <w:pPr>
        <w:numPr>
          <w:ilvl w:val="2"/>
          <w:numId w:val="900"/>
        </w:numPr>
        <w:spacing w:before="0" w:after="0"/>
      </w:pPr>
      <w:r>
        <w:t>Nuclear-Electron Attraction</w:t>
      </w:r>
    </w:p>
    <w:p>
      <w:pPr>
        <w:numPr>
          <w:ilvl w:val="2"/>
          <w:numId w:val="900"/>
        </w:numPr>
        <w:spacing w:before="0" w:after="0"/>
      </w:pPr>
      <w:r>
        <w:t>Electron-Electron Repulsion</w:t>
      </w:r>
    </w:p>
    <w:p>
      <w:pPr>
        <w:numPr>
          <w:ilvl w:val="2"/>
          <w:numId w:val="900"/>
        </w:numPr>
        <w:spacing w:before="0" w:after="0"/>
      </w:pPr>
      <w:r>
        <w:t>Relativistic Corrections</w:t>
      </w:r>
    </w:p>
    <w:p>
      <w:pPr>
        <w:numPr>
          <w:ilvl w:val="1"/>
          <w:numId w:val="900"/>
        </w:numPr>
        <w:spacing w:before="0" w:after="0"/>
      </w:pPr>
      <w:r>
        <w:t>Electron Indistinguishability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2"/>
          <w:numId w:val="900"/>
        </w:numPr>
        <w:spacing w:before="0" w:after="0"/>
      </w:pPr>
      <w:r>
        <w:t>Antisymmetric Wavefunctions</w:t>
      </w:r>
    </w:p>
    <w:p>
      <w:pPr>
        <w:numPr>
          <w:ilvl w:val="2"/>
          <w:numId w:val="900"/>
        </w:numPr>
        <w:spacing w:before="0" w:after="0"/>
      </w:pPr>
      <w:r>
        <w:t>Slater Determinants</w:t>
      </w:r>
    </w:p>
    <w:p>
      <w:pPr>
        <w:numPr>
          <w:ilvl w:val="1"/>
          <w:numId w:val="900"/>
        </w:numPr>
        <w:spacing w:before="0" w:after="0"/>
      </w:pPr>
      <w:r>
        <w:t>The Born-Oppenheimer Approximation</w:t>
      </w:r>
    </w:p>
    <w:p>
      <w:pPr>
        <w:numPr>
          <w:ilvl w:val="2"/>
          <w:numId w:val="900"/>
        </w:numPr>
        <w:spacing w:before="0" w:after="0"/>
      </w:pPr>
      <w:r>
        <w:t>Mass Ratio Considerations</w:t>
      </w:r>
    </w:p>
    <w:p>
      <w:pPr>
        <w:numPr>
          <w:ilvl w:val="2"/>
          <w:numId w:val="900"/>
        </w:numPr>
        <w:spacing w:before="0" w:after="0"/>
      </w:pPr>
      <w:r>
        <w:t>Separation of Nuclear and Electronic Motion</w:t>
      </w:r>
    </w:p>
    <w:p>
      <w:pPr>
        <w:numPr>
          <w:ilvl w:val="2"/>
          <w:numId w:val="900"/>
        </w:numPr>
        <w:spacing w:before="0" w:after="0"/>
      </w:pPr>
      <w:r>
        <w:t>Potential Energy Surfaces</w:t>
      </w:r>
    </w:p>
    <w:p>
      <w:pPr>
        <w:numPr>
          <w:ilvl w:val="2"/>
          <w:numId w:val="900"/>
        </w:numPr>
        <w:spacing w:before="0" w:after="0"/>
      </w:pPr>
      <w:r>
        <w:t>Breakdown Conditions</w:t>
      </w:r>
    </w:p>
    <w:p>
      <w:pPr>
        <w:numPr>
          <w:ilvl w:val="0"/>
          <w:numId w:val="900"/>
        </w:numPr>
        <w:spacing w:before="0" w:after="0"/>
      </w:pPr>
      <w:r>
        <w:t>Hartree-Fock Theory</w:t>
      </w:r>
    </w:p>
    <w:p>
      <w:pPr>
        <w:numPr>
          <w:ilvl w:val="1"/>
          <w:numId w:val="900"/>
        </w:numPr>
        <w:spacing w:before="0" w:after="0"/>
      </w:pPr>
      <w:r>
        <w:t>The Hartree Method</w:t>
      </w:r>
    </w:p>
    <w:p>
      <w:pPr>
        <w:numPr>
          <w:ilvl w:val="2"/>
          <w:numId w:val="900"/>
        </w:numPr>
        <w:spacing w:before="0" w:after="0"/>
      </w:pPr>
      <w:r>
        <w:t>Mean Field Approximation</w:t>
      </w:r>
    </w:p>
    <w:p>
      <w:pPr>
        <w:numPr>
          <w:ilvl w:val="2"/>
          <w:numId w:val="900"/>
        </w:numPr>
        <w:spacing w:before="0" w:after="0"/>
      </w:pPr>
      <w:r>
        <w:t>Hartree Equations</w:t>
      </w:r>
    </w:p>
    <w:p>
      <w:pPr>
        <w:numPr>
          <w:ilvl w:val="2"/>
          <w:numId w:val="900"/>
        </w:numPr>
        <w:spacing w:before="0" w:after="0"/>
      </w:pPr>
      <w:r>
        <w:t>Limitations of Hartree Method</w:t>
      </w:r>
    </w:p>
    <w:p>
      <w:pPr>
        <w:numPr>
          <w:ilvl w:val="1"/>
          <w:numId w:val="900"/>
        </w:numPr>
        <w:spacing w:before="0" w:after="0"/>
      </w:pPr>
      <w:r>
        <w:t>The Hartree-Fock Method</w:t>
      </w:r>
    </w:p>
    <w:p>
      <w:pPr>
        <w:numPr>
          <w:ilvl w:val="2"/>
          <w:numId w:val="900"/>
        </w:numPr>
        <w:spacing w:before="0" w:after="0"/>
      </w:pPr>
      <w:r>
        <w:t>Antisymmetrized Wavefunctions</w:t>
      </w:r>
    </w:p>
    <w:p>
      <w:pPr>
        <w:numPr>
          <w:ilvl w:val="2"/>
          <w:numId w:val="900"/>
        </w:numPr>
        <w:spacing w:before="0" w:after="0"/>
      </w:pPr>
      <w:r>
        <w:t>Fock Operator</w:t>
      </w:r>
    </w:p>
    <w:p>
      <w:pPr>
        <w:numPr>
          <w:ilvl w:val="2"/>
          <w:numId w:val="900"/>
        </w:numPr>
        <w:spacing w:before="0" w:after="0"/>
      </w:pPr>
      <w:r>
        <w:t>Self-Consistent Field Procedure</w:t>
      </w:r>
    </w:p>
    <w:p>
      <w:pPr>
        <w:numPr>
          <w:ilvl w:val="2"/>
          <w:numId w:val="900"/>
        </w:numPr>
        <w:spacing w:before="0" w:after="0"/>
      </w:pPr>
      <w:r>
        <w:t>Hartree-Fock Equations</w:t>
      </w:r>
    </w:p>
    <w:p>
      <w:pPr>
        <w:numPr>
          <w:ilvl w:val="1"/>
          <w:numId w:val="900"/>
        </w:numPr>
        <w:spacing w:before="0" w:after="0"/>
      </w:pPr>
      <w:r>
        <w:t>Roothaan-Hall Equations</w:t>
      </w:r>
    </w:p>
    <w:p>
      <w:pPr>
        <w:numPr>
          <w:ilvl w:val="2"/>
          <w:numId w:val="900"/>
        </w:numPr>
        <w:spacing w:before="0" w:after="0"/>
      </w:pPr>
      <w:r>
        <w:t>Linear Combination of Atomic Orbitals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2"/>
          <w:numId w:val="900"/>
        </w:numPr>
        <w:spacing w:before="0" w:after="0"/>
      </w:pPr>
      <w:r>
        <w:t>Secular Equations</w:t>
      </w:r>
    </w:p>
    <w:p>
      <w:pPr>
        <w:numPr>
          <w:ilvl w:val="2"/>
          <w:numId w:val="900"/>
        </w:numPr>
        <w:spacing w:before="0" w:after="0"/>
      </w:pPr>
      <w:r>
        <w:t>Iterative Solution Methods</w:t>
      </w:r>
    </w:p>
    <w:p>
      <w:pPr>
        <w:numPr>
          <w:ilvl w:val="1"/>
          <w:numId w:val="900"/>
        </w:numPr>
        <w:spacing w:before="0" w:after="0"/>
      </w:pPr>
      <w:r>
        <w:t>Restricted and Unrestricted Methods</w:t>
      </w:r>
    </w:p>
    <w:p>
      <w:pPr>
        <w:numPr>
          <w:ilvl w:val="2"/>
          <w:numId w:val="900"/>
        </w:numPr>
        <w:spacing w:before="0" w:after="0"/>
      </w:pPr>
      <w:r>
        <w:t>Restricted Hartree-Fock</w:t>
      </w:r>
    </w:p>
    <w:p>
      <w:pPr>
        <w:numPr>
          <w:ilvl w:val="2"/>
          <w:numId w:val="900"/>
        </w:numPr>
        <w:spacing w:before="0" w:after="0"/>
      </w:pPr>
      <w:r>
        <w:t>Unrestricted Hartree-Fock</w:t>
      </w:r>
    </w:p>
    <w:p>
      <w:pPr>
        <w:numPr>
          <w:ilvl w:val="2"/>
          <w:numId w:val="900"/>
        </w:numPr>
        <w:spacing w:before="0" w:after="0"/>
      </w:pPr>
      <w:r>
        <w:t>Spin Contamination</w:t>
      </w:r>
    </w:p>
    <w:p>
      <w:pPr>
        <w:numPr>
          <w:ilvl w:val="1"/>
          <w:numId w:val="900"/>
        </w:numPr>
        <w:spacing w:before="0" w:after="0"/>
      </w:pPr>
      <w:r>
        <w:t>Hartree-Fock Limit</w:t>
      </w:r>
    </w:p>
    <w:p>
      <w:pPr>
        <w:numPr>
          <w:ilvl w:val="2"/>
          <w:numId w:val="900"/>
        </w:numPr>
        <w:spacing w:before="0" w:after="0"/>
      </w:pPr>
      <w:r>
        <w:t>Basis Set Convergence</w:t>
      </w:r>
    </w:p>
    <w:p>
      <w:pPr>
        <w:numPr>
          <w:ilvl w:val="2"/>
          <w:numId w:val="900"/>
        </w:numPr>
        <w:spacing w:before="0" w:after="0"/>
      </w:pPr>
      <w:r>
        <w:t>Correlation Energy Definition</w:t>
      </w:r>
    </w:p>
    <w:p>
      <w:pPr>
        <w:numPr>
          <w:ilvl w:val="0"/>
          <w:numId w:val="900"/>
        </w:numPr>
        <w:spacing w:before="0" w:after="0"/>
      </w:pPr>
      <w:r>
        <w:t>Electron Correlation</w:t>
      </w:r>
    </w:p>
    <w:p>
      <w:pPr>
        <w:numPr>
          <w:ilvl w:val="1"/>
          <w:numId w:val="900"/>
        </w:numPr>
        <w:spacing w:before="0" w:after="0"/>
      </w:pPr>
      <w:r>
        <w:t>Types of Electron Correlation</w:t>
      </w:r>
    </w:p>
    <w:p>
      <w:pPr>
        <w:numPr>
          <w:ilvl w:val="2"/>
          <w:numId w:val="900"/>
        </w:numPr>
        <w:spacing w:before="0" w:after="0"/>
      </w:pPr>
      <w:r>
        <w:t>Dynamic Correlation</w:t>
      </w:r>
    </w:p>
    <w:p>
      <w:pPr>
        <w:numPr>
          <w:ilvl w:val="2"/>
          <w:numId w:val="900"/>
        </w:numPr>
        <w:spacing w:before="0" w:after="0"/>
      </w:pPr>
      <w:r>
        <w:t>Static Correlation</w:t>
      </w:r>
    </w:p>
    <w:p>
      <w:pPr>
        <w:numPr>
          <w:ilvl w:val="2"/>
          <w:numId w:val="900"/>
        </w:numPr>
        <w:spacing w:before="0" w:after="0"/>
      </w:pPr>
      <w:r>
        <w:t>Left-Right Correlation</w:t>
      </w:r>
    </w:p>
    <w:p>
      <w:pPr>
        <w:numPr>
          <w:ilvl w:val="1"/>
          <w:numId w:val="900"/>
        </w:numPr>
        <w:spacing w:before="0" w:after="0"/>
      </w:pPr>
      <w:r>
        <w:t>Size Consistency and Extensivity</w:t>
      </w:r>
    </w:p>
    <w:p>
      <w:pPr>
        <w:numPr>
          <w:ilvl w:val="2"/>
          <w:numId w:val="900"/>
        </w:numPr>
        <w:spacing w:before="0" w:after="0"/>
      </w:pPr>
      <w:r>
        <w:t>Size Consistency Requirements</w:t>
      </w:r>
    </w:p>
    <w:p>
      <w:pPr>
        <w:numPr>
          <w:ilvl w:val="2"/>
          <w:numId w:val="900"/>
        </w:numPr>
        <w:spacing w:before="0" w:after="0"/>
      </w:pPr>
      <w:r>
        <w:t>Size Extensivity</w:t>
      </w:r>
    </w:p>
    <w:p>
      <w:pPr>
        <w:numPr>
          <w:ilvl w:val="2"/>
          <w:numId w:val="900"/>
        </w:numPr>
        <w:spacing w:before="0" w:after="0"/>
      </w:pPr>
      <w:r>
        <w:t>Intensive and Extensive Properties</w:t>
      </w:r>
    </w:p>
    <w:p>
      <w:pPr>
        <w:numPr>
          <w:ilvl w:val="0"/>
          <w:numId w:val="900"/>
        </w:numPr>
        <w:spacing w:before="0" w:after="0"/>
      </w:pPr>
      <w:r>
        <w:t>Post-Hartree-Fock Methods</w:t>
      </w:r>
    </w:p>
    <w:p>
      <w:pPr>
        <w:numPr>
          <w:ilvl w:val="1"/>
          <w:numId w:val="900"/>
        </w:numPr>
        <w:spacing w:before="0" w:after="0"/>
      </w:pPr>
      <w:r>
        <w:t>Configuration Interaction</w:t>
      </w:r>
    </w:p>
    <w:p>
      <w:pPr>
        <w:numPr>
          <w:ilvl w:val="2"/>
          <w:numId w:val="900"/>
        </w:numPr>
        <w:spacing w:before="0" w:after="0"/>
      </w:pPr>
      <w:r>
        <w:t>Full Configuration Interaction</w:t>
      </w:r>
    </w:p>
    <w:p>
      <w:pPr>
        <w:numPr>
          <w:ilvl w:val="2"/>
          <w:numId w:val="900"/>
        </w:numPr>
        <w:spacing w:before="0" w:after="0"/>
      </w:pPr>
      <w:r>
        <w:t>Truncated CI Methods</w:t>
      </w:r>
    </w:p>
    <w:p>
      <w:pPr>
        <w:numPr>
          <w:ilvl w:val="2"/>
          <w:numId w:val="900"/>
        </w:numPr>
        <w:spacing w:before="0" w:after="0"/>
      </w:pPr>
      <w:r>
        <w:t>Singles and Doubles CI</w:t>
      </w:r>
    </w:p>
    <w:p>
      <w:pPr>
        <w:numPr>
          <w:ilvl w:val="2"/>
          <w:numId w:val="900"/>
        </w:numPr>
        <w:spacing w:before="0" w:after="0"/>
      </w:pPr>
      <w:r>
        <w:t>Size Consistency Problem</w:t>
      </w:r>
    </w:p>
    <w:p>
      <w:pPr>
        <w:numPr>
          <w:ilvl w:val="2"/>
          <w:numId w:val="900"/>
        </w:numPr>
        <w:spacing w:before="0" w:after="0"/>
      </w:pPr>
      <w:r>
        <w:t>Davidson Correction</w:t>
      </w:r>
    </w:p>
    <w:p>
      <w:pPr>
        <w:numPr>
          <w:ilvl w:val="1"/>
          <w:numId w:val="900"/>
        </w:numPr>
        <w:spacing w:before="0" w:after="0"/>
      </w:pPr>
      <w:r>
        <w:t>Many-Body Perturbation Theory</w:t>
      </w:r>
    </w:p>
    <w:p>
      <w:pPr>
        <w:numPr>
          <w:ilvl w:val="2"/>
          <w:numId w:val="900"/>
        </w:numPr>
        <w:spacing w:before="0" w:after="0"/>
      </w:pPr>
      <w:r>
        <w:t>Møller-Plesset Partitioning</w:t>
      </w:r>
    </w:p>
    <w:p>
      <w:pPr>
        <w:numPr>
          <w:ilvl w:val="2"/>
          <w:numId w:val="900"/>
        </w:numPr>
        <w:spacing w:before="0" w:after="0"/>
      </w:pPr>
      <w:r>
        <w:t>Second-Order Perturbation Theory</w:t>
      </w:r>
    </w:p>
    <w:p>
      <w:pPr>
        <w:numPr>
          <w:ilvl w:val="2"/>
          <w:numId w:val="900"/>
        </w:numPr>
        <w:spacing w:before="0" w:after="0"/>
      </w:pPr>
      <w:r>
        <w:t>Higher-Order Corrections</w:t>
      </w:r>
    </w:p>
    <w:p>
      <w:pPr>
        <w:numPr>
          <w:ilvl w:val="2"/>
          <w:numId w:val="900"/>
        </w:numPr>
        <w:spacing w:before="0" w:after="0"/>
      </w:pPr>
      <w:r>
        <w:t>Convergence Issues</w:t>
      </w:r>
    </w:p>
    <w:p>
      <w:pPr>
        <w:numPr>
          <w:ilvl w:val="1"/>
          <w:numId w:val="900"/>
        </w:numPr>
        <w:spacing w:before="0" w:after="0"/>
      </w:pPr>
      <w:r>
        <w:t>Coupled Cluster Theory</w:t>
      </w:r>
    </w:p>
    <w:p>
      <w:pPr>
        <w:numPr>
          <w:ilvl w:val="2"/>
          <w:numId w:val="900"/>
        </w:numPr>
        <w:spacing w:before="0" w:after="0"/>
      </w:pPr>
      <w:r>
        <w:t>Exponential Ansatz</w:t>
      </w:r>
    </w:p>
    <w:p>
      <w:pPr>
        <w:numPr>
          <w:ilvl w:val="2"/>
          <w:numId w:val="900"/>
        </w:numPr>
        <w:spacing w:before="0" w:after="0"/>
      </w:pPr>
      <w:r>
        <w:t>Cluster Operators</w:t>
      </w:r>
    </w:p>
    <w:p>
      <w:pPr>
        <w:numPr>
          <w:ilvl w:val="2"/>
          <w:numId w:val="900"/>
        </w:numPr>
        <w:spacing w:before="0" w:after="0"/>
      </w:pPr>
      <w:r>
        <w:t>Coupled Cluster Singles and Doubles</w:t>
      </w:r>
    </w:p>
    <w:p>
      <w:pPr>
        <w:numPr>
          <w:ilvl w:val="2"/>
          <w:numId w:val="900"/>
        </w:numPr>
        <w:spacing w:before="0" w:after="0"/>
      </w:pPr>
      <w:r>
        <w:t>Perturbative Triples Correction</w:t>
      </w:r>
    </w:p>
    <w:p>
      <w:pPr>
        <w:numPr>
          <w:ilvl w:val="2"/>
          <w:numId w:val="900"/>
        </w:numPr>
        <w:spacing w:before="0" w:after="0"/>
      </w:pPr>
      <w:r>
        <w:t>Size Consistency Advantages</w:t>
      </w:r>
    </w:p>
    <w:p>
      <w:pPr>
        <w:numPr>
          <w:ilvl w:val="1"/>
          <w:numId w:val="900"/>
        </w:numPr>
        <w:spacing w:before="0" w:after="0"/>
      </w:pPr>
      <w:r>
        <w:t>Multi-Reference Methods</w:t>
      </w:r>
    </w:p>
    <w:p>
      <w:pPr>
        <w:numPr>
          <w:ilvl w:val="2"/>
          <w:numId w:val="900"/>
        </w:numPr>
        <w:spacing w:before="0" w:after="0"/>
      </w:pPr>
      <w:r>
        <w:t>Multi-Configurational Self-Consistent Field</w:t>
      </w:r>
    </w:p>
    <w:p>
      <w:pPr>
        <w:numPr>
          <w:ilvl w:val="2"/>
          <w:numId w:val="900"/>
        </w:numPr>
        <w:spacing w:before="0" w:after="0"/>
      </w:pPr>
      <w:r>
        <w:t>Complete Active Space SCF</w:t>
      </w:r>
    </w:p>
    <w:p>
      <w:pPr>
        <w:numPr>
          <w:ilvl w:val="2"/>
          <w:numId w:val="900"/>
        </w:numPr>
        <w:spacing w:before="0" w:after="0"/>
      </w:pPr>
      <w:r>
        <w:t>Multi-Reference Perturbation Theory</w:t>
      </w:r>
    </w:p>
    <w:p>
      <w:pPr>
        <w:numPr>
          <w:ilvl w:val="2"/>
          <w:numId w:val="900"/>
        </w:numPr>
        <w:spacing w:before="0" w:after="0"/>
      </w:pPr>
      <w:r>
        <w:t>Multi-Reference Configuration Interaction</w:t>
      </w:r>
    </w:p>
    <w:p>
      <w:pPr>
        <w:numPr>
          <w:ilvl w:val="0"/>
          <w:numId w:val="900"/>
        </w:numPr>
        <w:spacing w:before="0" w:after="0"/>
      </w:pPr>
      <w:r>
        <w:t>Density Functional Theory</w:t>
      </w:r>
    </w:p>
    <w:p>
      <w:pPr>
        <w:numPr>
          <w:ilvl w:val="1"/>
          <w:numId w:val="900"/>
        </w:numPr>
        <w:spacing w:before="0" w:after="0"/>
      </w:pPr>
      <w:r>
        <w:t>Thomas-Fermi Model</w:t>
      </w:r>
    </w:p>
    <w:p>
      <w:pPr>
        <w:numPr>
          <w:ilvl w:val="2"/>
          <w:numId w:val="900"/>
        </w:numPr>
        <w:spacing w:before="0" w:after="0"/>
      </w:pPr>
      <w:r>
        <w:t>Electron Density Functional</w:t>
      </w:r>
    </w:p>
    <w:p>
      <w:pPr>
        <w:numPr>
          <w:ilvl w:val="2"/>
          <w:numId w:val="900"/>
        </w:numPr>
        <w:spacing w:before="0" w:after="0"/>
      </w:pPr>
      <w:r>
        <w:t>Kinetic Energy Approximation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Hohenberg-Kohn Theorems</w:t>
      </w:r>
    </w:p>
    <w:p>
      <w:pPr>
        <w:numPr>
          <w:ilvl w:val="2"/>
          <w:numId w:val="900"/>
        </w:numPr>
        <w:spacing w:before="0" w:after="0"/>
      </w:pPr>
      <w:r>
        <w:t>First Hohenberg-Kohn Theorem</w:t>
      </w:r>
    </w:p>
    <w:p>
      <w:pPr>
        <w:numPr>
          <w:ilvl w:val="2"/>
          <w:numId w:val="900"/>
        </w:numPr>
        <w:spacing w:before="0" w:after="0"/>
      </w:pPr>
      <w:r>
        <w:t>Second Hohenberg-Kohn Theorem</w:t>
      </w:r>
    </w:p>
    <w:p>
      <w:pPr>
        <w:numPr>
          <w:ilvl w:val="2"/>
          <w:numId w:val="900"/>
        </w:numPr>
        <w:spacing w:before="0" w:after="0"/>
      </w:pPr>
      <w:r>
        <w:t>Universal Functional</w:t>
      </w:r>
    </w:p>
    <w:p>
      <w:pPr>
        <w:numPr>
          <w:ilvl w:val="1"/>
          <w:numId w:val="900"/>
        </w:numPr>
        <w:spacing w:before="0" w:after="0"/>
      </w:pPr>
      <w:r>
        <w:t>Kohn-Sham Method</w:t>
      </w:r>
    </w:p>
    <w:p>
      <w:pPr>
        <w:numPr>
          <w:ilvl w:val="2"/>
          <w:numId w:val="900"/>
        </w:numPr>
        <w:spacing w:before="0" w:after="0"/>
      </w:pPr>
      <w:r>
        <w:t>Kohn-Sham Equations</w:t>
      </w:r>
    </w:p>
    <w:p>
      <w:pPr>
        <w:numPr>
          <w:ilvl w:val="2"/>
          <w:numId w:val="900"/>
        </w:numPr>
        <w:spacing w:before="0" w:after="0"/>
      </w:pPr>
      <w:r>
        <w:t>Exchange-Correlation Functional</w:t>
      </w:r>
    </w:p>
    <w:p>
      <w:pPr>
        <w:numPr>
          <w:ilvl w:val="2"/>
          <w:numId w:val="900"/>
        </w:numPr>
        <w:spacing w:before="0" w:after="0"/>
      </w:pPr>
      <w:r>
        <w:t>Self-Consistent Solution</w:t>
      </w:r>
    </w:p>
    <w:p>
      <w:pPr>
        <w:numPr>
          <w:ilvl w:val="2"/>
          <w:numId w:val="900"/>
        </w:numPr>
        <w:spacing w:before="0" w:after="0"/>
      </w:pPr>
      <w:r>
        <w:t>Kohn-Sham Orbitals Interpretation</w:t>
      </w:r>
    </w:p>
    <w:p>
      <w:pPr>
        <w:numPr>
          <w:ilvl w:val="1"/>
          <w:numId w:val="900"/>
        </w:numPr>
        <w:spacing w:before="0" w:after="0"/>
      </w:pPr>
      <w:r>
        <w:t>Exchange-Correlation Functionals</w:t>
      </w:r>
    </w:p>
    <w:p>
      <w:pPr>
        <w:numPr>
          <w:ilvl w:val="2"/>
          <w:numId w:val="900"/>
        </w:numPr>
        <w:spacing w:before="0" w:after="0"/>
      </w:pPr>
      <w:r>
        <w:t>Local Density Approximation</w:t>
      </w:r>
    </w:p>
    <w:p>
      <w:pPr>
        <w:numPr>
          <w:ilvl w:val="2"/>
          <w:numId w:val="900"/>
        </w:numPr>
        <w:spacing w:before="0" w:after="0"/>
      </w:pPr>
      <w:r>
        <w:t>Generalized Gradient Approximation</w:t>
      </w:r>
    </w:p>
    <w:p>
      <w:pPr>
        <w:numPr>
          <w:ilvl w:val="2"/>
          <w:numId w:val="900"/>
        </w:numPr>
        <w:spacing w:before="0" w:after="0"/>
      </w:pPr>
      <w:r>
        <w:t>Meta-GGA Functionals</w:t>
      </w:r>
    </w:p>
    <w:p>
      <w:pPr>
        <w:numPr>
          <w:ilvl w:val="2"/>
          <w:numId w:val="900"/>
        </w:numPr>
        <w:spacing w:before="0" w:after="0"/>
      </w:pPr>
      <w:r>
        <w:t>Hybrid Functionals</w:t>
      </w:r>
    </w:p>
    <w:p>
      <w:pPr>
        <w:numPr>
          <w:ilvl w:val="2"/>
          <w:numId w:val="900"/>
        </w:numPr>
        <w:spacing w:before="0" w:after="0"/>
      </w:pPr>
      <w:r>
        <w:t>Double-Hybrid Functionals</w:t>
      </w:r>
    </w:p>
    <w:p>
      <w:pPr>
        <w:numPr>
          <w:ilvl w:val="1"/>
          <w:numId w:val="900"/>
        </w:numPr>
        <w:spacing w:before="0" w:after="0"/>
      </w:pPr>
      <w:r>
        <w:t>Time-Dependent DFT</w:t>
      </w:r>
    </w:p>
    <w:p>
      <w:pPr>
        <w:numPr>
          <w:ilvl w:val="2"/>
          <w:numId w:val="900"/>
        </w:numPr>
        <w:spacing w:before="0" w:after="0"/>
      </w:pPr>
      <w:r>
        <w:t>Linear Response Theory</w:t>
      </w:r>
    </w:p>
    <w:p>
      <w:pPr>
        <w:numPr>
          <w:ilvl w:val="2"/>
          <w:numId w:val="900"/>
        </w:numPr>
        <w:spacing w:before="0" w:after="0"/>
      </w:pPr>
      <w:r>
        <w:t>Excitation Energies</w:t>
      </w:r>
    </w:p>
    <w:p>
      <w:pPr>
        <w:numPr>
          <w:ilvl w:val="2"/>
          <w:numId w:val="900"/>
        </w:numPr>
        <w:spacing w:before="0" w:after="0"/>
      </w:pPr>
      <w:r>
        <w:t>Oscillator Strengths</w:t>
      </w:r>
    </w:p>
    <w:p>
      <w:pPr>
        <w:numPr>
          <w:ilvl w:val="0"/>
          <w:numId w:val="900"/>
        </w:numPr>
        <w:spacing w:before="0" w:after="0"/>
      </w:pPr>
      <w:r>
        <w:t>Basis Sets</w:t>
      </w:r>
    </w:p>
    <w:p>
      <w:pPr>
        <w:numPr>
          <w:ilvl w:val="1"/>
          <w:numId w:val="900"/>
        </w:numPr>
        <w:spacing w:before="0" w:after="0"/>
      </w:pPr>
      <w:r>
        <w:t>Atomic Orbitals as Basis Functions</w:t>
      </w:r>
    </w:p>
    <w:p>
      <w:pPr>
        <w:numPr>
          <w:ilvl w:val="2"/>
          <w:numId w:val="900"/>
        </w:numPr>
        <w:spacing w:before="0" w:after="0"/>
      </w:pPr>
      <w:r>
        <w:t>Slater-Type Orbitals</w:t>
      </w:r>
    </w:p>
    <w:p>
      <w:pPr>
        <w:numPr>
          <w:ilvl w:val="2"/>
          <w:numId w:val="900"/>
        </w:numPr>
        <w:spacing w:before="0" w:after="0"/>
      </w:pPr>
      <w:r>
        <w:t>Gaussian-Type Orbitals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Basis Set Construction</w:t>
      </w:r>
    </w:p>
    <w:p>
      <w:pPr>
        <w:numPr>
          <w:ilvl w:val="2"/>
          <w:numId w:val="900"/>
        </w:numPr>
        <w:spacing w:before="0" w:after="0"/>
      </w:pPr>
      <w:r>
        <w:t>Minimal Basis Sets</w:t>
      </w:r>
    </w:p>
    <w:p>
      <w:pPr>
        <w:numPr>
          <w:ilvl w:val="2"/>
          <w:numId w:val="900"/>
        </w:numPr>
        <w:spacing w:before="0" w:after="0"/>
      </w:pPr>
      <w:r>
        <w:t>Double-Zeta Basis Sets</w:t>
      </w:r>
    </w:p>
    <w:p>
      <w:pPr>
        <w:numPr>
          <w:ilvl w:val="2"/>
          <w:numId w:val="900"/>
        </w:numPr>
        <w:spacing w:before="0" w:after="0"/>
      </w:pPr>
      <w:r>
        <w:t>Triple-Zeta Basis Sets</w:t>
      </w:r>
    </w:p>
    <w:p>
      <w:pPr>
        <w:numPr>
          <w:ilvl w:val="2"/>
          <w:numId w:val="900"/>
        </w:numPr>
        <w:spacing w:before="0" w:after="0"/>
      </w:pPr>
      <w:r>
        <w:t>Split-Valence Basis Sets</w:t>
      </w:r>
    </w:p>
    <w:p>
      <w:pPr>
        <w:numPr>
          <w:ilvl w:val="1"/>
          <w:numId w:val="900"/>
        </w:numPr>
        <w:spacing w:before="0" w:after="0"/>
      </w:pPr>
      <w:r>
        <w:t>Polarization and Diffuse Functions</w:t>
      </w:r>
    </w:p>
    <w:p>
      <w:pPr>
        <w:numPr>
          <w:ilvl w:val="2"/>
          <w:numId w:val="900"/>
        </w:numPr>
        <w:spacing w:before="0" w:after="0"/>
      </w:pPr>
      <w:r>
        <w:t>Polarization Functions</w:t>
      </w:r>
    </w:p>
    <w:p>
      <w:pPr>
        <w:numPr>
          <w:ilvl w:val="2"/>
          <w:numId w:val="900"/>
        </w:numPr>
        <w:spacing w:before="0" w:after="0"/>
      </w:pPr>
      <w:r>
        <w:t>Diffuse Functions</w:t>
      </w:r>
    </w:p>
    <w:p>
      <w:pPr>
        <w:numPr>
          <w:ilvl w:val="2"/>
          <w:numId w:val="900"/>
        </w:numPr>
        <w:spacing w:before="0" w:after="0"/>
      </w:pPr>
      <w:r>
        <w:t>Rydberg States</w:t>
      </w:r>
    </w:p>
    <w:p>
      <w:pPr>
        <w:numPr>
          <w:ilvl w:val="1"/>
          <w:numId w:val="900"/>
        </w:numPr>
        <w:spacing w:before="0" w:after="0"/>
      </w:pPr>
      <w:r>
        <w:t>Correlation-Consistent Basis Sets</w:t>
      </w:r>
    </w:p>
    <w:p>
      <w:pPr>
        <w:numPr>
          <w:ilvl w:val="2"/>
          <w:numId w:val="900"/>
        </w:numPr>
        <w:spacing w:before="0" w:after="0"/>
      </w:pPr>
      <w:r>
        <w:t>Dunning Basis Sets</w:t>
      </w:r>
    </w:p>
    <w:p>
      <w:pPr>
        <w:numPr>
          <w:ilvl w:val="2"/>
          <w:numId w:val="900"/>
        </w:numPr>
        <w:spacing w:before="0" w:after="0"/>
      </w:pPr>
      <w:r>
        <w:t>Systematic Convergence</w:t>
      </w:r>
    </w:p>
    <w:p>
      <w:pPr>
        <w:numPr>
          <w:ilvl w:val="2"/>
          <w:numId w:val="900"/>
        </w:numPr>
        <w:spacing w:before="0" w:after="0"/>
      </w:pPr>
      <w:r>
        <w:t>Extrapolation to Complete Basis Set</w:t>
      </w:r>
    </w:p>
    <w:p>
      <w:pPr>
        <w:numPr>
          <w:ilvl w:val="1"/>
          <w:numId w:val="900"/>
        </w:numPr>
        <w:spacing w:before="0" w:after="0"/>
      </w:pPr>
      <w:r>
        <w:t>Basis Set Superposition Error</w:t>
      </w:r>
    </w:p>
    <w:p>
      <w:pPr>
        <w:numPr>
          <w:ilvl w:val="2"/>
          <w:numId w:val="900"/>
        </w:numPr>
        <w:spacing w:before="0" w:after="0"/>
      </w:pPr>
      <w:r>
        <w:t>Counterpoise Correction</w:t>
      </w:r>
    </w:p>
    <w:p>
      <w:pPr>
        <w:numPr>
          <w:ilvl w:val="2"/>
          <w:numId w:val="900"/>
        </w:numPr>
        <w:spacing w:before="0" w:after="0"/>
      </w:pPr>
      <w:r>
        <w:t>Boys-Bernardi Method</w:t>
      </w:r>
    </w:p>
    <w:p>
      <w:pPr>
        <w:numPr>
          <w:ilvl w:val="1"/>
          <w:numId w:val="900"/>
        </w:numPr>
        <w:spacing w:before="0" w:after="0"/>
      </w:pPr>
      <w:r>
        <w:t>Effective Core Potentials</w:t>
      </w:r>
    </w:p>
    <w:p>
      <w:pPr>
        <w:numPr>
          <w:ilvl w:val="2"/>
          <w:numId w:val="900"/>
        </w:numPr>
        <w:spacing w:before="0" w:after="0"/>
      </w:pPr>
      <w:r>
        <w:t>Pseudopotentials</w:t>
      </w:r>
    </w:p>
    <w:p>
      <w:pPr>
        <w:numPr>
          <w:ilvl w:val="2"/>
          <w:numId w:val="900"/>
        </w:numPr>
        <w:spacing w:before="0" w:after="0"/>
      </w:pPr>
      <w:r>
        <w:t>Relativistic Effects</w:t>
      </w:r>
    </w:p>
    <w:p>
      <w:pPr>
        <w:numPr>
          <w:ilvl w:val="2"/>
          <w:numId w:val="900"/>
        </w:numPr>
        <w:spacing w:before="0" w:after="0"/>
      </w:pPr>
      <w:r>
        <w:t>Valence-Only Calculations</w:t>
      </w:r>
    </w:p>
    <w:p>
      <w:pPr>
        <w:numPr>
          <w:ilvl w:val="0"/>
          <w:numId w:val="900"/>
        </w:numPr>
        <w:spacing w:before="0" w:after="0"/>
      </w:pPr>
      <w:r>
        <w:t>Relativistic Effects</w:t>
      </w:r>
    </w:p>
    <w:p>
      <w:pPr>
        <w:numPr>
          <w:ilvl w:val="1"/>
          <w:numId w:val="900"/>
        </w:numPr>
        <w:spacing w:before="0" w:after="0"/>
      </w:pPr>
      <w:r>
        <w:t>Dirac Equation</w:t>
      </w:r>
    </w:p>
    <w:p>
      <w:pPr>
        <w:numPr>
          <w:ilvl w:val="2"/>
          <w:numId w:val="900"/>
        </w:numPr>
        <w:spacing w:before="0" w:after="0"/>
      </w:pPr>
      <w:r>
        <w:t>Four-Component Spinors</w:t>
      </w:r>
    </w:p>
    <w:p>
      <w:pPr>
        <w:numPr>
          <w:ilvl w:val="2"/>
          <w:numId w:val="900"/>
        </w:numPr>
        <w:spacing w:before="0" w:after="0"/>
      </w:pPr>
      <w:r>
        <w:t>Dirac Hamiltonian</w:t>
      </w:r>
    </w:p>
    <w:p>
      <w:pPr>
        <w:numPr>
          <w:ilvl w:val="1"/>
          <w:numId w:val="900"/>
        </w:numPr>
        <w:spacing w:before="0" w:after="0"/>
      </w:pPr>
      <w:r>
        <w:t>Scalar Relativistic Effects</w:t>
      </w:r>
    </w:p>
    <w:p>
      <w:pPr>
        <w:numPr>
          <w:ilvl w:val="2"/>
          <w:numId w:val="900"/>
        </w:numPr>
        <w:spacing w:before="0" w:after="0"/>
      </w:pPr>
      <w:r>
        <w:t>Mass-Velocity Correction</w:t>
      </w:r>
    </w:p>
    <w:p>
      <w:pPr>
        <w:numPr>
          <w:ilvl w:val="2"/>
          <w:numId w:val="900"/>
        </w:numPr>
        <w:spacing w:before="0" w:after="0"/>
      </w:pPr>
      <w:r>
        <w:t>Darwin Term</w:t>
      </w:r>
    </w:p>
    <w:p>
      <w:pPr>
        <w:numPr>
          <w:ilvl w:val="1"/>
          <w:numId w:val="900"/>
        </w:numPr>
        <w:spacing w:before="0" w:after="0"/>
      </w:pPr>
      <w:r>
        <w:t>Spin-Orbit Coupling</w:t>
      </w:r>
    </w:p>
    <w:p>
      <w:pPr>
        <w:numPr>
          <w:ilvl w:val="2"/>
          <w:numId w:val="900"/>
        </w:numPr>
        <w:spacing w:before="0" w:after="0"/>
      </w:pPr>
      <w:r>
        <w:t>j-j Coupling</w:t>
      </w:r>
    </w:p>
    <w:p>
      <w:pPr>
        <w:numPr>
          <w:ilvl w:val="2"/>
          <w:numId w:val="900"/>
        </w:numPr>
        <w:spacing w:before="0" w:after="0"/>
      </w:pPr>
      <w:r>
        <w:t>Fine Structure</w:t>
      </w:r>
    </w:p>
    <w:p>
      <w:pPr>
        <w:numPr>
          <w:ilvl w:val="1"/>
          <w:numId w:val="900"/>
        </w:numPr>
        <w:spacing w:before="0" w:after="0"/>
      </w:pPr>
      <w:r>
        <w:t>Relativistic Methods</w:t>
      </w:r>
    </w:p>
    <w:p>
      <w:pPr>
        <w:numPr>
          <w:ilvl w:val="2"/>
          <w:numId w:val="900"/>
        </w:numPr>
        <w:spacing w:before="0" w:after="0"/>
      </w:pPr>
      <w:r>
        <w:t>Four-Component Methods</w:t>
      </w:r>
    </w:p>
    <w:p>
      <w:pPr>
        <w:numPr>
          <w:ilvl w:val="2"/>
          <w:numId w:val="900"/>
        </w:numPr>
        <w:spacing w:before="0" w:after="0"/>
      </w:pPr>
      <w:r>
        <w:t>Two-Component Methods</w:t>
      </w:r>
    </w:p>
    <w:p>
      <w:pPr>
        <w:numPr>
          <w:ilvl w:val="2"/>
          <w:numId w:val="900"/>
        </w:numPr>
        <w:spacing w:before="0" w:after="0"/>
      </w:pPr>
      <w:r>
        <w:t>Zeroth-Order Regular Approximation</w:t>
      </w:r>
    </w:p>
    <w:p>
      <w:pPr>
        <w:pStyle w:val="Heading1"/>
      </w:pPr>
      <w:r>
        <w:t>Statistical Mechanics and Thermodynamics</w:t>
      </w:r>
    </w:p>
    <w:p>
      <w:pPr>
        <w:numPr>
          <w:ilvl w:val="0"/>
          <w:numId w:val="900"/>
        </w:numPr>
        <w:spacing w:before="0" w:after="0"/>
      </w:pPr>
      <w:r>
        <w:t>Foundations of Statistical Mechanics</w:t>
      </w:r>
    </w:p>
    <w:p>
      <w:pPr>
        <w:numPr>
          <w:ilvl w:val="1"/>
          <w:numId w:val="900"/>
        </w:numPr>
        <w:spacing w:before="0" w:after="0"/>
      </w:pPr>
      <w:r>
        <w:t>Microscopic and Macroscopic Descriptions</w:t>
      </w:r>
    </w:p>
    <w:p>
      <w:pPr>
        <w:numPr>
          <w:ilvl w:val="2"/>
          <w:numId w:val="900"/>
        </w:numPr>
        <w:spacing w:before="0" w:after="0"/>
      </w:pPr>
      <w:r>
        <w:t>Macrostates and Microstates</w:t>
      </w:r>
    </w:p>
    <w:p>
      <w:pPr>
        <w:numPr>
          <w:ilvl w:val="2"/>
          <w:numId w:val="900"/>
        </w:numPr>
        <w:spacing w:before="0" w:after="0"/>
      </w:pPr>
      <w:r>
        <w:t>Statistical Ensembles</w:t>
      </w:r>
    </w:p>
    <w:p>
      <w:pPr>
        <w:numPr>
          <w:ilvl w:val="2"/>
          <w:numId w:val="900"/>
        </w:numPr>
        <w:spacing w:before="0" w:after="0"/>
      </w:pPr>
      <w:r>
        <w:t>Ergodic Hypothesis</w:t>
      </w:r>
    </w:p>
    <w:p>
      <w:pPr>
        <w:numPr>
          <w:ilvl w:val="1"/>
          <w:numId w:val="900"/>
        </w:numPr>
        <w:spacing w:before="0" w:after="0"/>
      </w:pPr>
      <w:r>
        <w:t>Phase Space</w:t>
      </w:r>
    </w:p>
    <w:p>
      <w:pPr>
        <w:numPr>
          <w:ilvl w:val="2"/>
          <w:numId w:val="900"/>
        </w:numPr>
        <w:spacing w:before="0" w:after="0"/>
      </w:pPr>
      <w:r>
        <w:t>Classical Phase Space</w:t>
      </w:r>
    </w:p>
    <w:p>
      <w:pPr>
        <w:numPr>
          <w:ilvl w:val="2"/>
          <w:numId w:val="900"/>
        </w:numPr>
        <w:spacing w:before="0" w:after="0"/>
      </w:pPr>
      <w:r>
        <w:t>Quantum Phase Space</w:t>
      </w:r>
    </w:p>
    <w:p>
      <w:pPr>
        <w:numPr>
          <w:ilvl w:val="2"/>
          <w:numId w:val="900"/>
        </w:numPr>
        <w:spacing w:before="0" w:after="0"/>
      </w:pPr>
      <w:r>
        <w:t>Liouville's Theorem</w:t>
      </w:r>
    </w:p>
    <w:p>
      <w:pPr>
        <w:numPr>
          <w:ilvl w:val="2"/>
          <w:numId w:val="900"/>
        </w:numPr>
        <w:spacing w:before="0" w:after="0"/>
      </w:pPr>
      <w:r>
        <w:t>Phase Space Volume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Equal A Priori Probability</w:t>
      </w:r>
    </w:p>
    <w:p>
      <w:pPr>
        <w:numPr>
          <w:ilvl w:val="2"/>
          <w:numId w:val="900"/>
        </w:numPr>
        <w:spacing w:before="0" w:after="0"/>
      </w:pPr>
      <w:r>
        <w:t>Boltzmann Distribution</w:t>
      </w:r>
    </w:p>
    <w:p>
      <w:pPr>
        <w:numPr>
          <w:ilvl w:val="2"/>
          <w:numId w:val="900"/>
        </w:numPr>
        <w:spacing w:before="0" w:after="0"/>
      </w:pPr>
      <w:r>
        <w:t>Fermi-Dirac Distribution</w:t>
      </w:r>
    </w:p>
    <w:p>
      <w:pPr>
        <w:numPr>
          <w:ilvl w:val="2"/>
          <w:numId w:val="900"/>
        </w:numPr>
        <w:spacing w:before="0" w:after="0"/>
      </w:pPr>
      <w:r>
        <w:t>Bose-Einstein Distribution</w:t>
      </w:r>
    </w:p>
    <w:p>
      <w:pPr>
        <w:numPr>
          <w:ilvl w:val="0"/>
          <w:numId w:val="900"/>
        </w:numPr>
        <w:spacing w:before="0" w:after="0"/>
      </w:pPr>
      <w:r>
        <w:t>Statistical Ensembles</w:t>
      </w:r>
    </w:p>
    <w:p>
      <w:pPr>
        <w:numPr>
          <w:ilvl w:val="1"/>
          <w:numId w:val="900"/>
        </w:numPr>
        <w:spacing w:before="0" w:after="0"/>
      </w:pPr>
      <w:r>
        <w:t>Microcanonical Ensemble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2"/>
          <w:numId w:val="900"/>
        </w:numPr>
        <w:spacing w:before="0" w:after="0"/>
      </w:pPr>
      <w:r>
        <w:t>Constant Energy</w:t>
      </w:r>
    </w:p>
    <w:p>
      <w:pPr>
        <w:numPr>
          <w:ilvl w:val="2"/>
          <w:numId w:val="900"/>
        </w:numPr>
        <w:spacing w:before="0" w:after="0"/>
      </w:pPr>
      <w:r>
        <w:t>Entropy and Temperature</w:t>
      </w:r>
    </w:p>
    <w:p>
      <w:pPr>
        <w:numPr>
          <w:ilvl w:val="1"/>
          <w:numId w:val="900"/>
        </w:numPr>
        <w:spacing w:before="0" w:after="0"/>
      </w:pPr>
      <w:r>
        <w:t>Canonical Ensemble</w:t>
      </w:r>
    </w:p>
    <w:p>
      <w:pPr>
        <w:numPr>
          <w:ilvl w:val="2"/>
          <w:numId w:val="900"/>
        </w:numPr>
        <w:spacing w:before="0" w:after="0"/>
      </w:pPr>
      <w:r>
        <w:t>Systems in Thermal Contact</w:t>
      </w:r>
    </w:p>
    <w:p>
      <w:pPr>
        <w:numPr>
          <w:ilvl w:val="2"/>
          <w:numId w:val="900"/>
        </w:numPr>
        <w:spacing w:before="0" w:after="0"/>
      </w:pPr>
      <w:r>
        <w:t>Boltzmann Factor</w:t>
      </w:r>
    </w:p>
    <w:p>
      <w:pPr>
        <w:numPr>
          <w:ilvl w:val="2"/>
          <w:numId w:val="900"/>
        </w:numPr>
        <w:spacing w:before="0" w:after="0"/>
      </w:pPr>
      <w:r>
        <w:t>Canonical Partition Function</w:t>
      </w:r>
    </w:p>
    <w:p>
      <w:pPr>
        <w:numPr>
          <w:ilvl w:val="2"/>
          <w:numId w:val="900"/>
        </w:numPr>
        <w:spacing w:before="0" w:after="0"/>
      </w:pPr>
      <w:r>
        <w:t>Temperature Fluctuations</w:t>
      </w:r>
    </w:p>
    <w:p>
      <w:pPr>
        <w:numPr>
          <w:ilvl w:val="1"/>
          <w:numId w:val="900"/>
        </w:numPr>
        <w:spacing w:before="0" w:after="0"/>
      </w:pPr>
      <w:r>
        <w:t>Grand Canonical Ensemble</w:t>
      </w:r>
    </w:p>
    <w:p>
      <w:pPr>
        <w:numPr>
          <w:ilvl w:val="2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Chemical Potential</w:t>
      </w:r>
    </w:p>
    <w:p>
      <w:pPr>
        <w:numPr>
          <w:ilvl w:val="2"/>
          <w:numId w:val="900"/>
        </w:numPr>
        <w:spacing w:before="0" w:after="0"/>
      </w:pPr>
      <w:r>
        <w:t>Grand Partition Function</w:t>
      </w:r>
    </w:p>
    <w:p>
      <w:pPr>
        <w:numPr>
          <w:ilvl w:val="2"/>
          <w:numId w:val="900"/>
        </w:numPr>
        <w:spacing w:before="0" w:after="0"/>
      </w:pPr>
      <w:r>
        <w:t>Particle Number Fluctuations</w:t>
      </w:r>
    </w:p>
    <w:p>
      <w:pPr>
        <w:numPr>
          <w:ilvl w:val="1"/>
          <w:numId w:val="900"/>
        </w:numPr>
        <w:spacing w:before="0" w:after="0"/>
      </w:pPr>
      <w:r>
        <w:t>Isothermal-Isobaric Ensemble</w:t>
      </w:r>
    </w:p>
    <w:p>
      <w:pPr>
        <w:numPr>
          <w:ilvl w:val="2"/>
          <w:numId w:val="900"/>
        </w:numPr>
        <w:spacing w:before="0" w:after="0"/>
      </w:pPr>
      <w:r>
        <w:t>Constant Temperature and Pressure</w:t>
      </w:r>
    </w:p>
    <w:p>
      <w:pPr>
        <w:numPr>
          <w:ilvl w:val="2"/>
          <w:numId w:val="900"/>
        </w:numPr>
        <w:spacing w:before="0" w:after="0"/>
      </w:pPr>
      <w:r>
        <w:t>Gibbs Ensemble</w:t>
      </w:r>
    </w:p>
    <w:p>
      <w:pPr>
        <w:numPr>
          <w:ilvl w:val="2"/>
          <w:numId w:val="900"/>
        </w:numPr>
        <w:spacing w:before="0" w:after="0"/>
      </w:pPr>
      <w:r>
        <w:t>Volume Fluctuations</w:t>
      </w:r>
    </w:p>
    <w:p>
      <w:pPr>
        <w:numPr>
          <w:ilvl w:val="0"/>
          <w:numId w:val="900"/>
        </w:numPr>
        <w:spacing w:before="0" w:after="0"/>
      </w:pPr>
      <w:r>
        <w:t>Partition Functions</w:t>
      </w:r>
    </w:p>
    <w:p>
      <w:pPr>
        <w:numPr>
          <w:ilvl w:val="1"/>
          <w:numId w:val="900"/>
        </w:numPr>
        <w:spacing w:before="0" w:after="0"/>
      </w:pPr>
      <w:r>
        <w:t>Canonical Partition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Factorization for Independent Systems</w:t>
      </w:r>
    </w:p>
    <w:p>
      <w:pPr>
        <w:numPr>
          <w:ilvl w:val="2"/>
          <w:numId w:val="900"/>
        </w:numPr>
        <w:spacing w:before="0" w:after="0"/>
      </w:pPr>
      <w:r>
        <w:t>Connection to Thermodynamic Quantities</w:t>
      </w:r>
    </w:p>
    <w:p>
      <w:pPr>
        <w:numPr>
          <w:ilvl w:val="1"/>
          <w:numId w:val="900"/>
        </w:numPr>
        <w:spacing w:before="0" w:after="0"/>
      </w:pPr>
      <w:r>
        <w:t>Molecular Partition Functions</w:t>
      </w:r>
    </w:p>
    <w:p>
      <w:pPr>
        <w:numPr>
          <w:ilvl w:val="2"/>
          <w:numId w:val="900"/>
        </w:numPr>
        <w:spacing w:before="0" w:after="0"/>
      </w:pPr>
      <w:r>
        <w:t>Translational Partition Function</w:t>
      </w:r>
    </w:p>
    <w:p>
      <w:pPr>
        <w:numPr>
          <w:ilvl w:val="2"/>
          <w:numId w:val="900"/>
        </w:numPr>
        <w:spacing w:before="0" w:after="0"/>
      </w:pPr>
      <w:r>
        <w:t>Rotational Partition Function</w:t>
      </w:r>
    </w:p>
    <w:p>
      <w:pPr>
        <w:numPr>
          <w:ilvl w:val="2"/>
          <w:numId w:val="900"/>
        </w:numPr>
        <w:spacing w:before="0" w:after="0"/>
      </w:pPr>
      <w:r>
        <w:t>Vibrational Partition Function</w:t>
      </w:r>
    </w:p>
    <w:p>
      <w:pPr>
        <w:numPr>
          <w:ilvl w:val="2"/>
          <w:numId w:val="900"/>
        </w:numPr>
        <w:spacing w:before="0" w:after="0"/>
      </w:pPr>
      <w:r>
        <w:t>Electronic Partition Function</w:t>
      </w:r>
    </w:p>
    <w:p>
      <w:pPr>
        <w:numPr>
          <w:ilvl w:val="2"/>
          <w:numId w:val="900"/>
        </w:numPr>
        <w:spacing w:before="0" w:after="0"/>
      </w:pPr>
      <w:r>
        <w:t>Nuclear Partition Function</w:t>
      </w:r>
    </w:p>
    <w:p>
      <w:pPr>
        <w:numPr>
          <w:ilvl w:val="1"/>
          <w:numId w:val="900"/>
        </w:numPr>
        <w:spacing w:before="0" w:after="0"/>
      </w:pPr>
      <w:r>
        <w:t>Classical Limit</w:t>
      </w:r>
    </w:p>
    <w:p>
      <w:pPr>
        <w:numPr>
          <w:ilvl w:val="2"/>
          <w:numId w:val="900"/>
        </w:numPr>
        <w:spacing w:before="0" w:after="0"/>
      </w:pPr>
      <w:r>
        <w:t>Correspondence Principle</w:t>
      </w:r>
    </w:p>
    <w:p>
      <w:pPr>
        <w:numPr>
          <w:ilvl w:val="2"/>
          <w:numId w:val="900"/>
        </w:numPr>
        <w:spacing w:before="0" w:after="0"/>
      </w:pPr>
      <w:r>
        <w:t>High Temperature Approximations</w:t>
      </w:r>
    </w:p>
    <w:p>
      <w:pPr>
        <w:numPr>
          <w:ilvl w:val="0"/>
          <w:numId w:val="900"/>
        </w:numPr>
        <w:spacing w:before="0" w:after="0"/>
      </w:pPr>
      <w:r>
        <w:t>Thermodynamic Relations</w:t>
      </w:r>
    </w:p>
    <w:p>
      <w:pPr>
        <w:numPr>
          <w:ilvl w:val="1"/>
          <w:numId w:val="900"/>
        </w:numPr>
        <w:spacing w:before="0" w:after="0"/>
      </w:pPr>
      <w:r>
        <w:t>Internal Energy</w:t>
      </w:r>
    </w:p>
    <w:p>
      <w:pPr>
        <w:numPr>
          <w:ilvl w:val="2"/>
          <w:numId w:val="900"/>
        </w:numPr>
        <w:spacing w:before="0" w:after="0"/>
      </w:pPr>
      <w:r>
        <w:t>Statistical Definition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Boltzmann's Formula</w:t>
      </w:r>
    </w:p>
    <w:p>
      <w:pPr>
        <w:numPr>
          <w:ilvl w:val="2"/>
          <w:numId w:val="900"/>
        </w:numPr>
        <w:spacing w:before="0" w:after="0"/>
      </w:pPr>
      <w:r>
        <w:t>Information Theory Connection</w:t>
      </w:r>
    </w:p>
    <w:p>
      <w:pPr>
        <w:numPr>
          <w:ilvl w:val="1"/>
          <w:numId w:val="900"/>
        </w:numPr>
        <w:spacing w:before="0" w:after="0"/>
      </w:pPr>
      <w:r>
        <w:t>Free Energies</w:t>
      </w:r>
    </w:p>
    <w:p>
      <w:pPr>
        <w:numPr>
          <w:ilvl w:val="2"/>
          <w:numId w:val="900"/>
        </w:numPr>
        <w:spacing w:before="0" w:after="0"/>
      </w:pPr>
      <w:r>
        <w:t>Helmholtz Free Energy</w:t>
      </w:r>
    </w:p>
    <w:p>
      <w:pPr>
        <w:numPr>
          <w:ilvl w:val="2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Grand Potential</w:t>
      </w:r>
    </w:p>
    <w:p>
      <w:pPr>
        <w:numPr>
          <w:ilvl w:val="1"/>
          <w:numId w:val="900"/>
        </w:numPr>
        <w:spacing w:before="0" w:after="0"/>
      </w:pPr>
      <w:r>
        <w:t>Chemical Potential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Equilibrium Conditions</w:t>
      </w:r>
    </w:p>
    <w:p>
      <w:pPr>
        <w:numPr>
          <w:ilvl w:val="1"/>
          <w:numId w:val="900"/>
        </w:numPr>
        <w:spacing w:before="0" w:after="0"/>
      </w:pPr>
      <w:r>
        <w:t>Fluctuations</w:t>
      </w:r>
    </w:p>
    <w:p>
      <w:pPr>
        <w:numPr>
          <w:ilvl w:val="2"/>
          <w:numId w:val="900"/>
        </w:numPr>
        <w:spacing w:before="0" w:after="0"/>
      </w:pPr>
      <w:r>
        <w:t>Energy Fluctuations</w:t>
      </w:r>
    </w:p>
    <w:p>
      <w:pPr>
        <w:numPr>
          <w:ilvl w:val="2"/>
          <w:numId w:val="900"/>
        </w:numPr>
        <w:spacing w:before="0" w:after="0"/>
      </w:pPr>
      <w:r>
        <w:t>Particle Number Fluctuations</w:t>
      </w:r>
    </w:p>
    <w:p>
      <w:pPr>
        <w:numPr>
          <w:ilvl w:val="2"/>
          <w:numId w:val="900"/>
        </w:numPr>
        <w:spacing w:before="0" w:after="0"/>
      </w:pPr>
      <w:r>
        <w:t>Response Functions</w:t>
      </w:r>
    </w:p>
    <w:p>
      <w:pPr>
        <w:numPr>
          <w:ilvl w:val="0"/>
          <w:numId w:val="900"/>
        </w:numPr>
        <w:spacing w:before="0" w:after="0"/>
      </w:pPr>
      <w:r>
        <w:t>Applications to Molecular Systems</w:t>
      </w:r>
    </w:p>
    <w:p>
      <w:pPr>
        <w:numPr>
          <w:ilvl w:val="1"/>
          <w:numId w:val="900"/>
        </w:numPr>
        <w:spacing w:before="0" w:after="0"/>
      </w:pPr>
      <w:r>
        <w:t>Ideal Gases</w:t>
      </w:r>
    </w:p>
    <w:p>
      <w:pPr>
        <w:numPr>
          <w:ilvl w:val="2"/>
          <w:numId w:val="900"/>
        </w:numPr>
        <w:spacing w:before="0" w:after="0"/>
      </w:pPr>
      <w:r>
        <w:t>Monatomic Ideal Gas</w:t>
      </w:r>
    </w:p>
    <w:p>
      <w:pPr>
        <w:numPr>
          <w:ilvl w:val="2"/>
          <w:numId w:val="900"/>
        </w:numPr>
        <w:spacing w:before="0" w:after="0"/>
      </w:pPr>
      <w:r>
        <w:t>Diatomic Molecules</w:t>
      </w:r>
    </w:p>
    <w:p>
      <w:pPr>
        <w:numPr>
          <w:ilvl w:val="2"/>
          <w:numId w:val="900"/>
        </w:numPr>
        <w:spacing w:before="0" w:after="0"/>
      </w:pPr>
      <w:r>
        <w:t>Polyatomic Molecules</w:t>
      </w:r>
    </w:p>
    <w:p>
      <w:pPr>
        <w:numPr>
          <w:ilvl w:val="1"/>
          <w:numId w:val="900"/>
        </w:numPr>
        <w:spacing w:before="0" w:after="0"/>
      </w:pPr>
      <w:r>
        <w:t>Chemical Equilibrium</w:t>
      </w:r>
    </w:p>
    <w:p>
      <w:pPr>
        <w:numPr>
          <w:ilvl w:val="2"/>
          <w:numId w:val="900"/>
        </w:numPr>
        <w:spacing w:before="0" w:after="0"/>
      </w:pPr>
      <w:r>
        <w:t>Equilibrium Constants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Pressure Dependence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First-Order Phase Transitions</w:t>
      </w:r>
    </w:p>
    <w:p>
      <w:pPr>
        <w:numPr>
          <w:ilvl w:val="2"/>
          <w:numId w:val="900"/>
        </w:numPr>
        <w:spacing w:before="0" w:after="0"/>
      </w:pPr>
      <w:r>
        <w:t>Second-Order Phase Transitions</w:t>
      </w:r>
    </w:p>
    <w:p>
      <w:pPr>
        <w:numPr>
          <w:ilvl w:val="2"/>
          <w:numId w:val="900"/>
        </w:numPr>
        <w:spacing w:before="0" w:after="0"/>
      </w:pPr>
      <w:r>
        <w:t>Critical Phenomena</w:t>
      </w:r>
    </w:p>
    <w:p>
      <w:pPr>
        <w:numPr>
          <w:ilvl w:val="1"/>
          <w:numId w:val="900"/>
        </w:numPr>
        <w:spacing w:before="0" w:after="0"/>
      </w:pPr>
      <w:r>
        <w:t>Solutions and Mixtures</w:t>
      </w:r>
    </w:p>
    <w:p>
      <w:pPr>
        <w:numPr>
          <w:ilvl w:val="2"/>
          <w:numId w:val="900"/>
        </w:numPr>
        <w:spacing w:before="0" w:after="0"/>
      </w:pPr>
      <w:r>
        <w:t>Ideal Solutions</w:t>
      </w:r>
    </w:p>
    <w:p>
      <w:pPr>
        <w:numPr>
          <w:ilvl w:val="2"/>
          <w:numId w:val="900"/>
        </w:numPr>
        <w:spacing w:before="0" w:after="0"/>
      </w:pPr>
      <w:r>
        <w:t>Regular Solutions</w:t>
      </w:r>
    </w:p>
    <w:p>
      <w:pPr>
        <w:numPr>
          <w:ilvl w:val="2"/>
          <w:numId w:val="900"/>
        </w:numPr>
        <w:spacing w:before="0" w:after="0"/>
      </w:pPr>
      <w:r>
        <w:t>Activity Coefficients</w:t>
      </w:r>
    </w:p>
    <w:p>
      <w:pPr>
        <w:pStyle w:val="Heading1"/>
      </w:pPr>
      <w:r>
        <w:t>Computational Chemistry Methods</w:t>
      </w:r>
    </w:p>
    <w:p>
      <w:pPr>
        <w:numPr>
          <w:ilvl w:val="0"/>
          <w:numId w:val="900"/>
        </w:numPr>
        <w:spacing w:before="0" w:after="0"/>
      </w:pPr>
      <w:r>
        <w:t>Potential Energy Surfaces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Ab Initio Surfaces</w:t>
      </w:r>
    </w:p>
    <w:p>
      <w:pPr>
        <w:numPr>
          <w:ilvl w:val="2"/>
          <w:numId w:val="900"/>
        </w:numPr>
        <w:spacing w:before="0" w:after="0"/>
      </w:pPr>
      <w:r>
        <w:t>Semi-Empirical Surfaces</w:t>
      </w:r>
    </w:p>
    <w:p>
      <w:pPr>
        <w:numPr>
          <w:ilvl w:val="2"/>
          <w:numId w:val="900"/>
        </w:numPr>
        <w:spacing w:before="0" w:after="0"/>
      </w:pPr>
      <w:r>
        <w:t>Empirical Force Fields</w:t>
      </w:r>
    </w:p>
    <w:p>
      <w:pPr>
        <w:numPr>
          <w:ilvl w:val="1"/>
          <w:numId w:val="900"/>
        </w:numPr>
        <w:spacing w:before="0" w:after="0"/>
      </w:pPr>
      <w:r>
        <w:t>Topological Features</w:t>
      </w:r>
    </w:p>
    <w:p>
      <w:pPr>
        <w:numPr>
          <w:ilvl w:val="2"/>
          <w:numId w:val="900"/>
        </w:numPr>
        <w:spacing w:before="0" w:after="0"/>
      </w:pPr>
      <w:r>
        <w:t>Minima and Maxima</w:t>
      </w:r>
    </w:p>
    <w:p>
      <w:pPr>
        <w:numPr>
          <w:ilvl w:val="2"/>
          <w:numId w:val="900"/>
        </w:numPr>
        <w:spacing w:before="0" w:after="0"/>
      </w:pPr>
      <w:r>
        <w:t>Saddle Points</w:t>
      </w:r>
    </w:p>
    <w:p>
      <w:pPr>
        <w:numPr>
          <w:ilvl w:val="2"/>
          <w:numId w:val="900"/>
        </w:numPr>
        <w:spacing w:before="0" w:after="0"/>
      </w:pPr>
      <w:r>
        <w:t>Valley-Ridge Inflection Points</w:t>
      </w:r>
    </w:p>
    <w:p>
      <w:pPr>
        <w:numPr>
          <w:ilvl w:val="1"/>
          <w:numId w:val="900"/>
        </w:numPr>
        <w:spacing w:before="0" w:after="0"/>
      </w:pPr>
      <w:r>
        <w:t>Geometry Optimization</w:t>
      </w:r>
    </w:p>
    <w:p>
      <w:pPr>
        <w:numPr>
          <w:ilvl w:val="2"/>
          <w:numId w:val="900"/>
        </w:numPr>
        <w:spacing w:before="0" w:after="0"/>
      </w:pPr>
      <w:r>
        <w:t>Steepest Descent Method</w:t>
      </w:r>
    </w:p>
    <w:p>
      <w:pPr>
        <w:numPr>
          <w:ilvl w:val="2"/>
          <w:numId w:val="900"/>
        </w:numPr>
        <w:spacing w:before="0" w:after="0"/>
      </w:pPr>
      <w:r>
        <w:t>Newton-Raphson Method</w:t>
      </w:r>
    </w:p>
    <w:p>
      <w:pPr>
        <w:numPr>
          <w:ilvl w:val="2"/>
          <w:numId w:val="900"/>
        </w:numPr>
        <w:spacing w:before="0" w:after="0"/>
      </w:pPr>
      <w:r>
        <w:t>Quasi-Newton Methods</w:t>
      </w:r>
    </w:p>
    <w:p>
      <w:pPr>
        <w:numPr>
          <w:ilvl w:val="2"/>
          <w:numId w:val="900"/>
        </w:numPr>
        <w:spacing w:before="0" w:after="0"/>
      </w:pPr>
      <w:r>
        <w:t>Conjugate Gradient Method</w:t>
      </w:r>
    </w:p>
    <w:p>
      <w:pPr>
        <w:numPr>
          <w:ilvl w:val="1"/>
          <w:numId w:val="900"/>
        </w:numPr>
        <w:spacing w:before="0" w:after="0"/>
      </w:pPr>
      <w:r>
        <w:t>Transition State Location</w:t>
      </w:r>
    </w:p>
    <w:p>
      <w:pPr>
        <w:numPr>
          <w:ilvl w:val="2"/>
          <w:numId w:val="900"/>
        </w:numPr>
        <w:spacing w:before="0" w:after="0"/>
      </w:pPr>
      <w:r>
        <w:t>Synchronous Transit Methods</w:t>
      </w:r>
    </w:p>
    <w:p>
      <w:pPr>
        <w:numPr>
          <w:ilvl w:val="2"/>
          <w:numId w:val="900"/>
        </w:numPr>
        <w:spacing w:before="0" w:after="0"/>
      </w:pPr>
      <w:r>
        <w:t>Eigenvector Following</w:t>
      </w:r>
    </w:p>
    <w:p>
      <w:pPr>
        <w:numPr>
          <w:ilvl w:val="2"/>
          <w:numId w:val="900"/>
        </w:numPr>
        <w:spacing w:before="0" w:after="0"/>
      </w:pPr>
      <w:r>
        <w:t>Nudged Elastic Band Method</w:t>
      </w:r>
    </w:p>
    <w:p>
      <w:pPr>
        <w:numPr>
          <w:ilvl w:val="1"/>
          <w:numId w:val="900"/>
        </w:numPr>
        <w:spacing w:before="0" w:after="0"/>
      </w:pPr>
      <w:r>
        <w:t>Reaction Path Analysis</w:t>
      </w:r>
    </w:p>
    <w:p>
      <w:pPr>
        <w:numPr>
          <w:ilvl w:val="2"/>
          <w:numId w:val="900"/>
        </w:numPr>
        <w:spacing w:before="0" w:after="0"/>
      </w:pPr>
      <w:r>
        <w:t>Intrinsic Reaction Coordinate</w:t>
      </w:r>
    </w:p>
    <w:p>
      <w:pPr>
        <w:numPr>
          <w:ilvl w:val="2"/>
          <w:numId w:val="900"/>
        </w:numPr>
        <w:spacing w:before="0" w:after="0"/>
      </w:pPr>
      <w:r>
        <w:t>Minimum Energy Path</w:t>
      </w:r>
    </w:p>
    <w:p>
      <w:pPr>
        <w:numPr>
          <w:ilvl w:val="2"/>
          <w:numId w:val="900"/>
        </w:numPr>
        <w:spacing w:before="0" w:after="0"/>
      </w:pPr>
      <w:r>
        <w:t>Steepest Descent Path</w:t>
      </w:r>
    </w:p>
    <w:p>
      <w:pPr>
        <w:numPr>
          <w:ilvl w:val="0"/>
          <w:numId w:val="900"/>
        </w:numPr>
        <w:spacing w:before="0" w:after="0"/>
      </w:pPr>
      <w:r>
        <w:t>Molecular Mechanics</w:t>
      </w:r>
    </w:p>
    <w:p>
      <w:pPr>
        <w:numPr>
          <w:ilvl w:val="1"/>
          <w:numId w:val="900"/>
        </w:numPr>
        <w:spacing w:before="0" w:after="0"/>
      </w:pPr>
      <w:r>
        <w:t>Force Field Components</w:t>
      </w:r>
    </w:p>
    <w:p>
      <w:pPr>
        <w:numPr>
          <w:ilvl w:val="2"/>
          <w:numId w:val="900"/>
        </w:numPr>
        <w:spacing w:before="0" w:after="0"/>
      </w:pPr>
      <w:r>
        <w:t>Bond Stretching Terms</w:t>
      </w:r>
    </w:p>
    <w:p>
      <w:pPr>
        <w:numPr>
          <w:ilvl w:val="2"/>
          <w:numId w:val="900"/>
        </w:numPr>
        <w:spacing w:before="0" w:after="0"/>
      </w:pPr>
      <w:r>
        <w:t>Angle Bending Terms</w:t>
      </w:r>
    </w:p>
    <w:p>
      <w:pPr>
        <w:numPr>
          <w:ilvl w:val="2"/>
          <w:numId w:val="900"/>
        </w:numPr>
        <w:spacing w:before="0" w:after="0"/>
      </w:pPr>
      <w:r>
        <w:t>Torsional Terms</w:t>
      </w:r>
    </w:p>
    <w:p>
      <w:pPr>
        <w:numPr>
          <w:ilvl w:val="2"/>
          <w:numId w:val="900"/>
        </w:numPr>
        <w:spacing w:before="0" w:after="0"/>
      </w:pPr>
      <w:r>
        <w:t>Out-of-Plane Bending</w:t>
      </w:r>
    </w:p>
    <w:p>
      <w:pPr>
        <w:numPr>
          <w:ilvl w:val="2"/>
          <w:numId w:val="900"/>
        </w:numPr>
        <w:spacing w:before="0" w:after="0"/>
      </w:pPr>
      <w:r>
        <w:t>Cross Terms</w:t>
      </w:r>
    </w:p>
    <w:p>
      <w:pPr>
        <w:numPr>
          <w:ilvl w:val="1"/>
          <w:numId w:val="900"/>
        </w:numPr>
        <w:spacing w:before="0" w:after="0"/>
      </w:pPr>
      <w:r>
        <w:t>Non-Bonded Interactions</w:t>
      </w:r>
    </w:p>
    <w:p>
      <w:pPr>
        <w:numPr>
          <w:ilvl w:val="2"/>
          <w:numId w:val="900"/>
        </w:numPr>
        <w:spacing w:before="0" w:after="0"/>
      </w:pPr>
      <w:r>
        <w:t>van der Waals Interactions</w:t>
      </w:r>
    </w:p>
    <w:p>
      <w:pPr>
        <w:numPr>
          <w:ilvl w:val="2"/>
          <w:numId w:val="900"/>
        </w:numPr>
        <w:spacing w:before="0" w:after="0"/>
      </w:pPr>
      <w:r>
        <w:t>Electrostatic Interactions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Cutoff Methods</w:t>
      </w:r>
    </w:p>
    <w:p>
      <w:pPr>
        <w:numPr>
          <w:ilvl w:val="1"/>
          <w:numId w:val="900"/>
        </w:numPr>
        <w:spacing w:before="0" w:after="0"/>
      </w:pPr>
      <w:r>
        <w:t>Common Force Fields</w:t>
      </w:r>
    </w:p>
    <w:p>
      <w:pPr>
        <w:numPr>
          <w:ilvl w:val="2"/>
          <w:numId w:val="900"/>
        </w:numPr>
        <w:spacing w:before="0" w:after="0"/>
      </w:pPr>
      <w:r>
        <w:t>AMBER Force Field</w:t>
      </w:r>
    </w:p>
    <w:p>
      <w:pPr>
        <w:numPr>
          <w:ilvl w:val="2"/>
          <w:numId w:val="900"/>
        </w:numPr>
        <w:spacing w:before="0" w:after="0"/>
      </w:pPr>
      <w:r>
        <w:t>CHARMM Force Field</w:t>
      </w:r>
    </w:p>
    <w:p>
      <w:pPr>
        <w:numPr>
          <w:ilvl w:val="2"/>
          <w:numId w:val="900"/>
        </w:numPr>
        <w:spacing w:before="0" w:after="0"/>
      </w:pPr>
      <w:r>
        <w:t>OPLS Force Field</w:t>
      </w:r>
    </w:p>
    <w:p>
      <w:pPr>
        <w:numPr>
          <w:ilvl w:val="2"/>
          <w:numId w:val="900"/>
        </w:numPr>
        <w:spacing w:before="0" w:after="0"/>
      </w:pPr>
      <w:r>
        <w:t>GROMOS Force Field</w:t>
      </w:r>
    </w:p>
    <w:p>
      <w:pPr>
        <w:numPr>
          <w:ilvl w:val="1"/>
          <w:numId w:val="900"/>
        </w:numPr>
        <w:spacing w:before="0" w:after="0"/>
      </w:pPr>
      <w:r>
        <w:t>Parameterization</w:t>
      </w:r>
    </w:p>
    <w:p>
      <w:pPr>
        <w:numPr>
          <w:ilvl w:val="2"/>
          <w:numId w:val="900"/>
        </w:numPr>
        <w:spacing w:before="0" w:after="0"/>
      </w:pPr>
      <w:r>
        <w:t>Parameter Fitting</w:t>
      </w:r>
    </w:p>
    <w:p>
      <w:pPr>
        <w:numPr>
          <w:ilvl w:val="2"/>
          <w:numId w:val="900"/>
        </w:numPr>
        <w:spacing w:before="0" w:after="0"/>
      </w:pPr>
      <w:r>
        <w:t>Transferability</w:t>
      </w:r>
    </w:p>
    <w:p>
      <w:pPr>
        <w:numPr>
          <w:ilvl w:val="2"/>
          <w:numId w:val="900"/>
        </w:numPr>
        <w:spacing w:before="0" w:after="0"/>
      </w:pPr>
      <w:r>
        <w:t>Validation Methods</w:t>
      </w:r>
    </w:p>
    <w:p>
      <w:pPr>
        <w:numPr>
          <w:ilvl w:val="0"/>
          <w:numId w:val="900"/>
        </w:numPr>
        <w:spacing w:before="0" w:after="0"/>
      </w:pPr>
      <w:r>
        <w:t>Molecular Dynamics Simulations</w:t>
      </w:r>
    </w:p>
    <w:p>
      <w:pPr>
        <w:numPr>
          <w:ilvl w:val="1"/>
          <w:numId w:val="900"/>
        </w:numPr>
        <w:spacing w:before="0" w:after="0"/>
      </w:pPr>
      <w:r>
        <w:t>Integration Algorithms</w:t>
      </w:r>
    </w:p>
    <w:p>
      <w:pPr>
        <w:numPr>
          <w:ilvl w:val="2"/>
          <w:numId w:val="900"/>
        </w:numPr>
        <w:spacing w:before="0" w:after="0"/>
      </w:pPr>
      <w:r>
        <w:t>Verlet Algorithm</w:t>
      </w:r>
    </w:p>
    <w:p>
      <w:pPr>
        <w:numPr>
          <w:ilvl w:val="2"/>
          <w:numId w:val="900"/>
        </w:numPr>
        <w:spacing w:before="0" w:after="0"/>
      </w:pPr>
      <w:r>
        <w:t>Velocity Verlet Algorithm</w:t>
      </w:r>
    </w:p>
    <w:p>
      <w:pPr>
        <w:numPr>
          <w:ilvl w:val="2"/>
          <w:numId w:val="900"/>
        </w:numPr>
        <w:spacing w:before="0" w:after="0"/>
      </w:pPr>
      <w:r>
        <w:t>Leapfrog Algorithm</w:t>
      </w:r>
    </w:p>
    <w:p>
      <w:pPr>
        <w:numPr>
          <w:ilvl w:val="2"/>
          <w:numId w:val="900"/>
        </w:numPr>
        <w:spacing w:before="0" w:after="0"/>
      </w:pPr>
      <w:r>
        <w:t>Predictor-Corrector Methods</w:t>
      </w:r>
    </w:p>
    <w:p>
      <w:pPr>
        <w:numPr>
          <w:ilvl w:val="1"/>
          <w:numId w:val="900"/>
        </w:numPr>
        <w:spacing w:before="0" w:after="0"/>
      </w:pPr>
      <w:r>
        <w:t>Ensemble Control</w:t>
      </w:r>
    </w:p>
    <w:p>
      <w:pPr>
        <w:numPr>
          <w:ilvl w:val="2"/>
          <w:numId w:val="900"/>
        </w:numPr>
        <w:spacing w:before="0" w:after="0"/>
      </w:pPr>
      <w:r>
        <w:t>Microcanonical Ensemble</w:t>
      </w:r>
    </w:p>
    <w:p>
      <w:pPr>
        <w:numPr>
          <w:ilvl w:val="2"/>
          <w:numId w:val="900"/>
        </w:numPr>
        <w:spacing w:before="0" w:after="0"/>
      </w:pPr>
      <w:r>
        <w:t>Canonical Ensemble</w:t>
      </w:r>
    </w:p>
    <w:p>
      <w:pPr>
        <w:numPr>
          <w:ilvl w:val="2"/>
          <w:numId w:val="900"/>
        </w:numPr>
        <w:spacing w:before="0" w:after="0"/>
      </w:pPr>
      <w:r>
        <w:t>Isothermal-Isobaric Ensemble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Velocity Scaling</w:t>
      </w:r>
    </w:p>
    <w:p>
      <w:pPr>
        <w:numPr>
          <w:ilvl w:val="2"/>
          <w:numId w:val="900"/>
        </w:numPr>
        <w:spacing w:before="0" w:after="0"/>
      </w:pPr>
      <w:r>
        <w:t>Berendsen Thermostat</w:t>
      </w:r>
    </w:p>
    <w:p>
      <w:pPr>
        <w:numPr>
          <w:ilvl w:val="2"/>
          <w:numId w:val="900"/>
        </w:numPr>
        <w:spacing w:before="0" w:after="0"/>
      </w:pPr>
      <w:r>
        <w:t>Nosé-Hoover Thermostat</w:t>
      </w:r>
    </w:p>
    <w:p>
      <w:pPr>
        <w:numPr>
          <w:ilvl w:val="2"/>
          <w:numId w:val="900"/>
        </w:numPr>
        <w:spacing w:before="0" w:after="0"/>
      </w:pPr>
      <w:r>
        <w:t>Langevin Dynamics</w:t>
      </w:r>
    </w:p>
    <w:p>
      <w:pPr>
        <w:numPr>
          <w:ilvl w:val="1"/>
          <w:numId w:val="900"/>
        </w:numPr>
        <w:spacing w:before="0" w:after="0"/>
      </w:pPr>
      <w:r>
        <w:t>Pressure Control</w:t>
      </w:r>
    </w:p>
    <w:p>
      <w:pPr>
        <w:numPr>
          <w:ilvl w:val="2"/>
          <w:numId w:val="900"/>
        </w:numPr>
        <w:spacing w:before="0" w:after="0"/>
      </w:pPr>
      <w:r>
        <w:t>Berendsen Barostat</w:t>
      </w:r>
    </w:p>
    <w:p>
      <w:pPr>
        <w:numPr>
          <w:ilvl w:val="2"/>
          <w:numId w:val="900"/>
        </w:numPr>
        <w:spacing w:before="0" w:after="0"/>
      </w:pPr>
      <w:r>
        <w:t>Parrinello-Rahman Method</w:t>
      </w:r>
    </w:p>
    <w:p>
      <w:pPr>
        <w:numPr>
          <w:ilvl w:val="2"/>
          <w:numId w:val="900"/>
        </w:numPr>
        <w:spacing w:before="0" w:after="0"/>
      </w:pPr>
      <w:r>
        <w:t>Martyna-Tobias-Klein Method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Periodic Boundary Conditions</w:t>
      </w:r>
    </w:p>
    <w:p>
      <w:pPr>
        <w:numPr>
          <w:ilvl w:val="2"/>
          <w:numId w:val="900"/>
        </w:numPr>
        <w:spacing w:before="0" w:after="0"/>
      </w:pPr>
      <w:r>
        <w:t>Minimum Image Convention</w:t>
      </w:r>
    </w:p>
    <w:p>
      <w:pPr>
        <w:numPr>
          <w:ilvl w:val="2"/>
          <w:numId w:val="900"/>
        </w:numPr>
        <w:spacing w:before="0" w:after="0"/>
      </w:pPr>
      <w:r>
        <w:t>Ewald Summation</w:t>
      </w:r>
    </w:p>
    <w:p>
      <w:pPr>
        <w:numPr>
          <w:ilvl w:val="1"/>
          <w:numId w:val="900"/>
        </w:numPr>
        <w:spacing w:before="0" w:after="0"/>
      </w:pPr>
      <w:r>
        <w:t>Enhanced Sampling Methods</w:t>
      </w:r>
    </w:p>
    <w:p>
      <w:pPr>
        <w:numPr>
          <w:ilvl w:val="2"/>
          <w:numId w:val="900"/>
        </w:numPr>
        <w:spacing w:before="0" w:after="0"/>
      </w:pPr>
      <w:r>
        <w:t>Umbrella Sampling</w:t>
      </w:r>
    </w:p>
    <w:p>
      <w:pPr>
        <w:numPr>
          <w:ilvl w:val="2"/>
          <w:numId w:val="900"/>
        </w:numPr>
        <w:spacing w:before="0" w:after="0"/>
      </w:pPr>
      <w:r>
        <w:t>Replica Exchange</w:t>
      </w:r>
    </w:p>
    <w:p>
      <w:pPr>
        <w:numPr>
          <w:ilvl w:val="2"/>
          <w:numId w:val="900"/>
        </w:numPr>
        <w:spacing w:before="0" w:after="0"/>
      </w:pPr>
      <w:r>
        <w:t>Metadynamics</w:t>
      </w:r>
    </w:p>
    <w:p>
      <w:pPr>
        <w:numPr>
          <w:ilvl w:val="2"/>
          <w:numId w:val="900"/>
        </w:numPr>
        <w:spacing w:before="0" w:after="0"/>
      </w:pPr>
      <w:r>
        <w:t>Accelerated Dynamics</w:t>
      </w:r>
    </w:p>
    <w:p>
      <w:pPr>
        <w:numPr>
          <w:ilvl w:val="0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Basic Monte Carlo Principles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Markov Chains</w:t>
      </w:r>
    </w:p>
    <w:p>
      <w:pPr>
        <w:numPr>
          <w:ilvl w:val="1"/>
          <w:numId w:val="900"/>
        </w:numPr>
        <w:spacing w:before="0" w:after="0"/>
      </w:pPr>
      <w:r>
        <w:t>Metropolis Algorithm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Detailed Balance</w:t>
      </w:r>
    </w:p>
    <w:p>
      <w:pPr>
        <w:numPr>
          <w:ilvl w:val="2"/>
          <w:numId w:val="900"/>
        </w:numPr>
        <w:spacing w:before="0" w:after="0"/>
      </w:pPr>
      <w:r>
        <w:t>Move Types</w:t>
      </w:r>
    </w:p>
    <w:p>
      <w:pPr>
        <w:numPr>
          <w:ilvl w:val="1"/>
          <w:numId w:val="900"/>
        </w:numPr>
        <w:spacing w:before="0" w:after="0"/>
      </w:pPr>
      <w:r>
        <w:t>Specialized MC Methods</w:t>
      </w:r>
    </w:p>
    <w:p>
      <w:pPr>
        <w:numPr>
          <w:ilvl w:val="2"/>
          <w:numId w:val="900"/>
        </w:numPr>
        <w:spacing w:before="0" w:after="0"/>
      </w:pPr>
      <w:r>
        <w:t>Grand Canonical Monte Carlo</w:t>
      </w:r>
    </w:p>
    <w:p>
      <w:pPr>
        <w:numPr>
          <w:ilvl w:val="2"/>
          <w:numId w:val="900"/>
        </w:numPr>
        <w:spacing w:before="0" w:after="0"/>
      </w:pPr>
      <w:r>
        <w:t>Gibbs Ensemble Monte Carlo</w:t>
      </w:r>
    </w:p>
    <w:p>
      <w:pPr>
        <w:numPr>
          <w:ilvl w:val="2"/>
          <w:numId w:val="900"/>
        </w:numPr>
        <w:spacing w:before="0" w:after="0"/>
      </w:pPr>
      <w:r>
        <w:t>Configurational Bias Monte Carlo</w:t>
      </w:r>
    </w:p>
    <w:p>
      <w:pPr>
        <w:numPr>
          <w:ilvl w:val="1"/>
          <w:numId w:val="900"/>
        </w:numPr>
        <w:spacing w:before="0" w:after="0"/>
      </w:pPr>
      <w:r>
        <w:t>Quantum Monte Carlo</w:t>
      </w:r>
    </w:p>
    <w:p>
      <w:pPr>
        <w:numPr>
          <w:ilvl w:val="2"/>
          <w:numId w:val="900"/>
        </w:numPr>
        <w:spacing w:before="0" w:after="0"/>
      </w:pPr>
      <w:r>
        <w:t>Variational Monte Carlo</w:t>
      </w:r>
    </w:p>
    <w:p>
      <w:pPr>
        <w:numPr>
          <w:ilvl w:val="2"/>
          <w:numId w:val="900"/>
        </w:numPr>
        <w:spacing w:before="0" w:after="0"/>
      </w:pPr>
      <w:r>
        <w:t>Diffusion Monte Carlo</w:t>
      </w:r>
    </w:p>
    <w:p>
      <w:pPr>
        <w:numPr>
          <w:ilvl w:val="2"/>
          <w:numId w:val="900"/>
        </w:numPr>
        <w:spacing w:before="0" w:after="0"/>
      </w:pPr>
      <w:r>
        <w:t>Path Integral Monte Carlo</w:t>
      </w:r>
    </w:p>
    <w:p>
      <w:pPr>
        <w:numPr>
          <w:ilvl w:val="0"/>
          <w:numId w:val="900"/>
        </w:numPr>
        <w:spacing w:before="0" w:after="0"/>
      </w:pPr>
      <w:r>
        <w:t>Free Energy Calculations</w:t>
      </w:r>
    </w:p>
    <w:p>
      <w:pPr>
        <w:numPr>
          <w:ilvl w:val="1"/>
          <w:numId w:val="900"/>
        </w:numPr>
        <w:spacing w:before="0" w:after="0"/>
      </w:pPr>
      <w:r>
        <w:t>Thermodynamic Integration</w:t>
      </w:r>
    </w:p>
    <w:p>
      <w:pPr>
        <w:numPr>
          <w:ilvl w:val="2"/>
          <w:numId w:val="900"/>
        </w:numPr>
        <w:spacing w:before="0" w:after="0"/>
      </w:pPr>
      <w:r>
        <w:t>Coupling Parameter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1"/>
          <w:numId w:val="900"/>
        </w:numPr>
        <w:spacing w:before="0" w:after="0"/>
      </w:pPr>
      <w:r>
        <w:t>Free Energy Perturbation</w:t>
      </w:r>
    </w:p>
    <w:p>
      <w:pPr>
        <w:numPr>
          <w:ilvl w:val="2"/>
          <w:numId w:val="900"/>
        </w:numPr>
        <w:spacing w:before="0" w:after="0"/>
      </w:pPr>
      <w:r>
        <w:t>Zwanzig Equation</w:t>
      </w:r>
    </w:p>
    <w:p>
      <w:pPr>
        <w:numPr>
          <w:ilvl w:val="2"/>
          <w:numId w:val="900"/>
        </w:numPr>
        <w:spacing w:before="0" w:after="0"/>
      </w:pPr>
      <w:r>
        <w:t>Overlap Problem</w:t>
      </w:r>
    </w:p>
    <w:p>
      <w:pPr>
        <w:numPr>
          <w:ilvl w:val="2"/>
          <w:numId w:val="900"/>
        </w:numPr>
        <w:spacing w:before="0" w:after="0"/>
      </w:pPr>
      <w:r>
        <w:t>Soft-Core Potentials</w:t>
      </w:r>
    </w:p>
    <w:p>
      <w:pPr>
        <w:numPr>
          <w:ilvl w:val="1"/>
          <w:numId w:val="900"/>
        </w:numPr>
        <w:spacing w:before="0" w:after="0"/>
      </w:pPr>
      <w:r>
        <w:t>Bennett Acceptance Ratio</w:t>
      </w:r>
    </w:p>
    <w:p>
      <w:pPr>
        <w:numPr>
          <w:ilvl w:val="2"/>
          <w:numId w:val="900"/>
        </w:numPr>
        <w:spacing w:before="0" w:after="0"/>
      </w:pPr>
      <w:r>
        <w:t>Optimal Overlap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Potential of Mean Force</w:t>
      </w:r>
    </w:p>
    <w:p>
      <w:pPr>
        <w:numPr>
          <w:ilvl w:val="2"/>
          <w:numId w:val="900"/>
        </w:numPr>
        <w:spacing w:before="0" w:after="0"/>
      </w:pPr>
      <w:r>
        <w:t>Reaction Coordinates</w:t>
      </w:r>
    </w:p>
    <w:p>
      <w:pPr>
        <w:numPr>
          <w:ilvl w:val="2"/>
          <w:numId w:val="900"/>
        </w:numPr>
        <w:spacing w:before="0" w:after="0"/>
      </w:pPr>
      <w:r>
        <w:t>Constraint Forces</w:t>
      </w:r>
    </w:p>
    <w:p>
      <w:pPr>
        <w:numPr>
          <w:ilvl w:val="2"/>
          <w:numId w:val="900"/>
        </w:numPr>
        <w:spacing w:before="0" w:after="0"/>
      </w:pPr>
      <w:r>
        <w:t>Adaptive Biasing Force</w:t>
      </w:r>
    </w:p>
    <w:p>
      <w:pPr>
        <w:pStyle w:val="Heading1"/>
      </w:pPr>
      <w:r>
        <w:t>Spectroscopy and Molecular Properties</w:t>
      </w:r>
    </w:p>
    <w:p>
      <w:pPr>
        <w:numPr>
          <w:ilvl w:val="0"/>
          <w:numId w:val="900"/>
        </w:numPr>
        <w:spacing w:before="0" w:after="0"/>
      </w:pPr>
      <w:r>
        <w:t>Theoretical Spectroscopy</w:t>
      </w:r>
    </w:p>
    <w:p>
      <w:pPr>
        <w:numPr>
          <w:ilvl w:val="1"/>
          <w:numId w:val="900"/>
        </w:numPr>
        <w:spacing w:before="0" w:after="0"/>
      </w:pPr>
      <w:r>
        <w:t>Time-Dependent Phenomena</w:t>
      </w:r>
    </w:p>
    <w:p>
      <w:pPr>
        <w:numPr>
          <w:ilvl w:val="2"/>
          <w:numId w:val="900"/>
        </w:numPr>
        <w:spacing w:before="0" w:after="0"/>
      </w:pPr>
      <w:r>
        <w:t>Time-Correlation Functions</w:t>
      </w:r>
    </w:p>
    <w:p>
      <w:pPr>
        <w:numPr>
          <w:ilvl w:val="2"/>
          <w:numId w:val="900"/>
        </w:numPr>
        <w:spacing w:before="0" w:after="0"/>
      </w:pPr>
      <w:r>
        <w:t>Linear Response Theory</w:t>
      </w:r>
    </w:p>
    <w:p>
      <w:pPr>
        <w:numPr>
          <w:ilvl w:val="2"/>
          <w:numId w:val="900"/>
        </w:numPr>
        <w:spacing w:before="0" w:after="0"/>
      </w:pPr>
      <w:r>
        <w:t>Fluctuation-Dissipation Theorem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Electric Dipole Transitions</w:t>
      </w:r>
    </w:p>
    <w:p>
      <w:pPr>
        <w:numPr>
          <w:ilvl w:val="2"/>
          <w:numId w:val="900"/>
        </w:numPr>
        <w:spacing w:before="0" w:after="0"/>
      </w:pPr>
      <w:r>
        <w:t>Magnetic Dipole Transitions</w:t>
      </w:r>
    </w:p>
    <w:p>
      <w:pPr>
        <w:numPr>
          <w:ilvl w:val="2"/>
          <w:numId w:val="900"/>
        </w:numPr>
        <w:spacing w:before="0" w:after="0"/>
      </w:pPr>
      <w:r>
        <w:t>Electric Quadrupole Transitions</w:t>
      </w:r>
    </w:p>
    <w:p>
      <w:pPr>
        <w:numPr>
          <w:ilvl w:val="2"/>
          <w:numId w:val="900"/>
        </w:numPr>
        <w:spacing w:before="0" w:after="0"/>
      </w:pPr>
      <w:r>
        <w:t>Symmetry Considerations</w:t>
      </w:r>
    </w:p>
    <w:p>
      <w:pPr>
        <w:numPr>
          <w:ilvl w:val="0"/>
          <w:numId w:val="900"/>
        </w:numPr>
        <w:spacing w:before="0" w:after="0"/>
      </w:pPr>
      <w:r>
        <w:t>Vibrational Spectroscopy</w:t>
      </w:r>
    </w:p>
    <w:p>
      <w:pPr>
        <w:numPr>
          <w:ilvl w:val="1"/>
          <w:numId w:val="900"/>
        </w:numPr>
        <w:spacing w:before="0" w:after="0"/>
      </w:pPr>
      <w:r>
        <w:t>Normal Mode Analysis</w:t>
      </w:r>
    </w:p>
    <w:p>
      <w:pPr>
        <w:numPr>
          <w:ilvl w:val="2"/>
          <w:numId w:val="900"/>
        </w:numPr>
        <w:spacing w:before="0" w:after="0"/>
      </w:pPr>
      <w:r>
        <w:t>Harmonic Approximation</w:t>
      </w:r>
    </w:p>
    <w:p>
      <w:pPr>
        <w:numPr>
          <w:ilvl w:val="2"/>
          <w:numId w:val="900"/>
        </w:numPr>
        <w:spacing w:before="0" w:after="0"/>
      </w:pPr>
      <w:r>
        <w:t>Wilson GF Method</w:t>
      </w:r>
    </w:p>
    <w:p>
      <w:pPr>
        <w:numPr>
          <w:ilvl w:val="2"/>
          <w:numId w:val="900"/>
        </w:numPr>
        <w:spacing w:before="0" w:after="0"/>
      </w:pPr>
      <w:r>
        <w:t>Symmetry Coordinates</w:t>
      </w:r>
    </w:p>
    <w:p>
      <w:pPr>
        <w:numPr>
          <w:ilvl w:val="1"/>
          <w:numId w:val="900"/>
        </w:numPr>
        <w:spacing w:before="0" w:after="0"/>
      </w:pPr>
      <w:r>
        <w:t>Anharmonic Effects</w:t>
      </w:r>
    </w:p>
    <w:p>
      <w:pPr>
        <w:numPr>
          <w:ilvl w:val="2"/>
          <w:numId w:val="900"/>
        </w:numPr>
        <w:spacing w:before="0" w:after="0"/>
      </w:pPr>
      <w:r>
        <w:t>Morse Potential</w:t>
      </w:r>
    </w:p>
    <w:p>
      <w:pPr>
        <w:numPr>
          <w:ilvl w:val="2"/>
          <w:numId w:val="900"/>
        </w:numPr>
        <w:spacing w:before="0" w:after="0"/>
      </w:pPr>
      <w:r>
        <w:t>Cubic and Quartic Force Constants</w:t>
      </w:r>
    </w:p>
    <w:p>
      <w:pPr>
        <w:numPr>
          <w:ilvl w:val="2"/>
          <w:numId w:val="900"/>
        </w:numPr>
        <w:spacing w:before="0" w:after="0"/>
      </w:pPr>
      <w:r>
        <w:t>Fermi Resonance</w:t>
      </w:r>
    </w:p>
    <w:p>
      <w:pPr>
        <w:numPr>
          <w:ilvl w:val="1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Dipole Moment Derivatives</w:t>
      </w:r>
    </w:p>
    <w:p>
      <w:pPr>
        <w:numPr>
          <w:ilvl w:val="2"/>
          <w:numId w:val="900"/>
        </w:numPr>
        <w:spacing w:before="0" w:after="0"/>
      </w:pPr>
      <w:r>
        <w:t>Intensity Calculations</w:t>
      </w:r>
    </w:p>
    <w:p>
      <w:pPr>
        <w:numPr>
          <w:ilvl w:val="2"/>
          <w:numId w:val="900"/>
        </w:numPr>
        <w:spacing w:before="0" w:after="0"/>
      </w:pPr>
      <w:r>
        <w:t>Isotope Effects</w:t>
      </w:r>
    </w:p>
    <w:p>
      <w:pPr>
        <w:numPr>
          <w:ilvl w:val="1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Polarizability Derivatives</w:t>
      </w:r>
    </w:p>
    <w:p>
      <w:pPr>
        <w:numPr>
          <w:ilvl w:val="2"/>
          <w:numId w:val="900"/>
        </w:numPr>
        <w:spacing w:before="0" w:after="0"/>
      </w:pPr>
      <w:r>
        <w:t>Raman Activity</w:t>
      </w:r>
    </w:p>
    <w:p>
      <w:pPr>
        <w:numPr>
          <w:ilvl w:val="2"/>
          <w:numId w:val="900"/>
        </w:numPr>
        <w:spacing w:before="0" w:after="0"/>
      </w:pPr>
      <w:r>
        <w:t>Resonance Raman</w:t>
      </w:r>
    </w:p>
    <w:p>
      <w:pPr>
        <w:numPr>
          <w:ilvl w:val="0"/>
          <w:numId w:val="900"/>
        </w:numPr>
        <w:spacing w:before="0" w:after="0"/>
      </w:pPr>
      <w:r>
        <w:t>Electronic Spectroscopy</w:t>
      </w:r>
    </w:p>
    <w:p>
      <w:pPr>
        <w:numPr>
          <w:ilvl w:val="1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Vertical Transitions</w:t>
      </w:r>
    </w:p>
    <w:p>
      <w:pPr>
        <w:numPr>
          <w:ilvl w:val="2"/>
          <w:numId w:val="900"/>
        </w:numPr>
        <w:spacing w:before="0" w:after="0"/>
      </w:pPr>
      <w:r>
        <w:t>Adiabatic Transitions</w:t>
      </w:r>
    </w:p>
    <w:p>
      <w:pPr>
        <w:numPr>
          <w:ilvl w:val="2"/>
          <w:numId w:val="900"/>
        </w:numPr>
        <w:spacing w:before="0" w:after="0"/>
      </w:pPr>
      <w:r>
        <w:t>Franck-Condon Principle</w:t>
      </w:r>
    </w:p>
    <w:p>
      <w:pPr>
        <w:numPr>
          <w:ilvl w:val="1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Oscillator Strengths</w:t>
      </w:r>
    </w:p>
    <w:p>
      <w:pPr>
        <w:numPr>
          <w:ilvl w:val="2"/>
          <w:numId w:val="900"/>
        </w:numPr>
        <w:spacing w:before="0" w:after="0"/>
      </w:pPr>
      <w:r>
        <w:t>Extinction Coefficients</w:t>
      </w:r>
    </w:p>
    <w:p>
      <w:pPr>
        <w:numPr>
          <w:ilvl w:val="2"/>
          <w:numId w:val="900"/>
        </w:numPr>
        <w:spacing w:before="0" w:after="0"/>
      </w:pPr>
      <w:r>
        <w:t>Solvent Effects</w:t>
      </w:r>
    </w:p>
    <w:p>
      <w:pPr>
        <w:numPr>
          <w:ilvl w:val="1"/>
          <w:numId w:val="900"/>
        </w:numPr>
        <w:spacing w:before="0" w:after="0"/>
      </w:pPr>
      <w:r>
        <w:t>Fluorescence and Phosphorescence</w:t>
      </w:r>
    </w:p>
    <w:p>
      <w:pPr>
        <w:numPr>
          <w:ilvl w:val="2"/>
          <w:numId w:val="900"/>
        </w:numPr>
        <w:spacing w:before="0" w:after="0"/>
      </w:pPr>
      <w:r>
        <w:t>Radiative Transitions</w:t>
      </w:r>
    </w:p>
    <w:p>
      <w:pPr>
        <w:numPr>
          <w:ilvl w:val="2"/>
          <w:numId w:val="900"/>
        </w:numPr>
        <w:spacing w:before="0" w:after="0"/>
      </w:pPr>
      <w:r>
        <w:t>Non-Radiative Processes</w:t>
      </w:r>
    </w:p>
    <w:p>
      <w:pPr>
        <w:numPr>
          <w:ilvl w:val="2"/>
          <w:numId w:val="900"/>
        </w:numPr>
        <w:spacing w:before="0" w:after="0"/>
      </w:pPr>
      <w:r>
        <w:t>Quantum Yields</w:t>
      </w:r>
    </w:p>
    <w:p>
      <w:pPr>
        <w:numPr>
          <w:ilvl w:val="1"/>
          <w:numId w:val="900"/>
        </w:numPr>
        <w:spacing w:before="0" w:after="0"/>
      </w:pPr>
      <w:r>
        <w:t>Circular Dichroism</w:t>
      </w:r>
    </w:p>
    <w:p>
      <w:pPr>
        <w:numPr>
          <w:ilvl w:val="2"/>
          <w:numId w:val="900"/>
        </w:numPr>
        <w:spacing w:before="0" w:after="0"/>
      </w:pPr>
      <w:r>
        <w:t>Optical Activity</w:t>
      </w:r>
    </w:p>
    <w:p>
      <w:pPr>
        <w:numPr>
          <w:ilvl w:val="2"/>
          <w:numId w:val="900"/>
        </w:numPr>
        <w:spacing w:before="0" w:after="0"/>
      </w:pPr>
      <w:r>
        <w:t>Cotton Effects</w:t>
      </w:r>
    </w:p>
    <w:p>
      <w:pPr>
        <w:numPr>
          <w:ilvl w:val="2"/>
          <w:numId w:val="900"/>
        </w:numPr>
        <w:spacing w:before="0" w:after="0"/>
      </w:pPr>
      <w:r>
        <w:t>Rotatory Strength</w:t>
      </w:r>
    </w:p>
    <w:p>
      <w:pPr>
        <w:numPr>
          <w:ilvl w:val="0"/>
          <w:numId w:val="900"/>
        </w:numPr>
        <w:spacing w:before="0" w:after="0"/>
      </w:pPr>
      <w:r>
        <w:t>Magnetic Resonance</w:t>
      </w:r>
    </w:p>
    <w:p>
      <w:pPr>
        <w:numPr>
          <w:ilvl w:val="1"/>
          <w:numId w:val="900"/>
        </w:numPr>
        <w:spacing w:before="0" w:after="0"/>
      </w:pPr>
      <w:r>
        <w:t>Nuclear Magnetic Resonance</w:t>
      </w:r>
    </w:p>
    <w:p>
      <w:pPr>
        <w:numPr>
          <w:ilvl w:val="2"/>
          <w:numId w:val="900"/>
        </w:numPr>
        <w:spacing w:before="0" w:after="0"/>
      </w:pPr>
      <w:r>
        <w:t>Chemical Shielding</w:t>
      </w:r>
    </w:p>
    <w:p>
      <w:pPr>
        <w:numPr>
          <w:ilvl w:val="2"/>
          <w:numId w:val="900"/>
        </w:numPr>
        <w:spacing w:before="0" w:after="0"/>
      </w:pPr>
      <w:r>
        <w:t>Spin-Spin Coupling</w:t>
      </w:r>
    </w:p>
    <w:p>
      <w:pPr>
        <w:numPr>
          <w:ilvl w:val="2"/>
          <w:numId w:val="900"/>
        </w:numPr>
        <w:spacing w:before="0" w:after="0"/>
      </w:pPr>
      <w:r>
        <w:t>Relaxation Mechanisms</w:t>
      </w:r>
    </w:p>
    <w:p>
      <w:pPr>
        <w:numPr>
          <w:ilvl w:val="1"/>
          <w:numId w:val="900"/>
        </w:numPr>
        <w:spacing w:before="0" w:after="0"/>
      </w:pPr>
      <w:r>
        <w:t>Electron Paramagnetic Resonance</w:t>
      </w:r>
    </w:p>
    <w:p>
      <w:pPr>
        <w:numPr>
          <w:ilvl w:val="2"/>
          <w:numId w:val="900"/>
        </w:numPr>
        <w:spacing w:before="0" w:after="0"/>
      </w:pPr>
      <w:r>
        <w:t>g-Tensor</w:t>
      </w:r>
    </w:p>
    <w:p>
      <w:pPr>
        <w:numPr>
          <w:ilvl w:val="2"/>
          <w:numId w:val="900"/>
        </w:numPr>
        <w:spacing w:before="0" w:after="0"/>
      </w:pPr>
      <w:r>
        <w:t>Hyperfine Coupling</w:t>
      </w:r>
    </w:p>
    <w:p>
      <w:pPr>
        <w:numPr>
          <w:ilvl w:val="2"/>
          <w:numId w:val="900"/>
        </w:numPr>
        <w:spacing w:before="0" w:after="0"/>
      </w:pPr>
      <w:r>
        <w:t>Zero-Field Splitting</w:t>
      </w:r>
    </w:p>
    <w:p>
      <w:pPr>
        <w:numPr>
          <w:ilvl w:val="0"/>
          <w:numId w:val="900"/>
        </w:numPr>
        <w:spacing w:before="0" w:after="0"/>
      </w:pPr>
      <w:r>
        <w:t>Molecular Properties</w:t>
      </w:r>
    </w:p>
    <w:p>
      <w:pPr>
        <w:numPr>
          <w:ilvl w:val="1"/>
          <w:numId w:val="900"/>
        </w:numPr>
        <w:spacing w:before="0" w:after="0"/>
      </w:pPr>
      <w:r>
        <w:t>Electric Properties</w:t>
      </w:r>
    </w:p>
    <w:p>
      <w:pPr>
        <w:numPr>
          <w:ilvl w:val="2"/>
          <w:numId w:val="900"/>
        </w:numPr>
        <w:spacing w:before="0" w:after="0"/>
      </w:pPr>
      <w:r>
        <w:t>Dipole Moments</w:t>
      </w:r>
    </w:p>
    <w:p>
      <w:pPr>
        <w:numPr>
          <w:ilvl w:val="2"/>
          <w:numId w:val="900"/>
        </w:numPr>
        <w:spacing w:before="0" w:after="0"/>
      </w:pPr>
      <w:r>
        <w:t>Polarizabilities</w:t>
      </w:r>
    </w:p>
    <w:p>
      <w:pPr>
        <w:numPr>
          <w:ilvl w:val="2"/>
          <w:numId w:val="900"/>
        </w:numPr>
        <w:spacing w:before="0" w:after="0"/>
      </w:pPr>
      <w:r>
        <w:t>Hyperpolarizabilities</w:t>
      </w:r>
    </w:p>
    <w:p>
      <w:pPr>
        <w:numPr>
          <w:ilvl w:val="1"/>
          <w:numId w:val="900"/>
        </w:numPr>
        <w:spacing w:before="0" w:after="0"/>
      </w:pPr>
      <w:r>
        <w:t>Magnetic Properties</w:t>
      </w:r>
    </w:p>
    <w:p>
      <w:pPr>
        <w:numPr>
          <w:ilvl w:val="2"/>
          <w:numId w:val="900"/>
        </w:numPr>
        <w:spacing w:before="0" w:after="0"/>
      </w:pPr>
      <w:r>
        <w:t>Magnetic Susceptibility</w:t>
      </w:r>
    </w:p>
    <w:p>
      <w:pPr>
        <w:numPr>
          <w:ilvl w:val="2"/>
          <w:numId w:val="900"/>
        </w:numPr>
        <w:spacing w:before="0" w:after="0"/>
      </w:pPr>
      <w:r>
        <w:t>Magnetizability</w:t>
      </w:r>
    </w:p>
    <w:p>
      <w:pPr>
        <w:numPr>
          <w:ilvl w:val="2"/>
          <w:numId w:val="900"/>
        </w:numPr>
        <w:spacing w:before="0" w:after="0"/>
      </w:pPr>
      <w:r>
        <w:t>Nuclear Shielding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2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Optical Rotation</w:t>
      </w:r>
    </w:p>
    <w:p>
      <w:pPr>
        <w:numPr>
          <w:ilvl w:val="2"/>
          <w:numId w:val="900"/>
        </w:numPr>
        <w:spacing w:before="0" w:after="0"/>
      </w:pPr>
      <w:r>
        <w:t>Nonlinear Optical Properties</w:t>
      </w:r>
    </w:p>
    <w:p>
      <w:pPr>
        <w:pStyle w:val="Heading1"/>
      </w:pPr>
      <w:r>
        <w:t>Chemical Bonding and Reactivity</w:t>
      </w:r>
    </w:p>
    <w:p>
      <w:pPr>
        <w:numPr>
          <w:ilvl w:val="0"/>
          <w:numId w:val="900"/>
        </w:numPr>
        <w:spacing w:before="0" w:after="0"/>
      </w:pPr>
      <w:r>
        <w:t>Bonding Theories</w:t>
      </w:r>
    </w:p>
    <w:p>
      <w:pPr>
        <w:numPr>
          <w:ilvl w:val="1"/>
          <w:numId w:val="900"/>
        </w:numPr>
        <w:spacing w:before="0" w:after="0"/>
      </w:pPr>
      <w:r>
        <w:t>Valence Bond Theory</w:t>
      </w:r>
    </w:p>
    <w:p>
      <w:pPr>
        <w:numPr>
          <w:ilvl w:val="2"/>
          <w:numId w:val="900"/>
        </w:numPr>
        <w:spacing w:before="0" w:after="0"/>
      </w:pPr>
      <w:r>
        <w:t>Heitler-London Method</w:t>
      </w:r>
    </w:p>
    <w:p>
      <w:pPr>
        <w:numPr>
          <w:ilvl w:val="2"/>
          <w:numId w:val="900"/>
        </w:numPr>
        <w:spacing w:before="0" w:after="0"/>
      </w:pPr>
      <w:r>
        <w:t>Resonance Theory</w:t>
      </w:r>
    </w:p>
    <w:p>
      <w:pPr>
        <w:numPr>
          <w:ilvl w:val="2"/>
          <w:numId w:val="900"/>
        </w:numPr>
        <w:spacing w:before="0" w:after="0"/>
      </w:pPr>
      <w:r>
        <w:t>Hybridization Concepts</w:t>
      </w:r>
    </w:p>
    <w:p>
      <w:pPr>
        <w:numPr>
          <w:ilvl w:val="2"/>
          <w:numId w:val="900"/>
        </w:numPr>
        <w:spacing w:before="0" w:after="0"/>
      </w:pPr>
      <w:r>
        <w:t>Limitations and Extensions</w:t>
      </w:r>
    </w:p>
    <w:p>
      <w:pPr>
        <w:numPr>
          <w:ilvl w:val="1"/>
          <w:numId w:val="900"/>
        </w:numPr>
        <w:spacing w:before="0" w:after="0"/>
      </w:pPr>
      <w:r>
        <w:t>Molecular Orbital Theory</w:t>
      </w:r>
    </w:p>
    <w:p>
      <w:pPr>
        <w:numPr>
          <w:ilvl w:val="2"/>
          <w:numId w:val="900"/>
        </w:numPr>
        <w:spacing w:before="0" w:after="0"/>
      </w:pPr>
      <w:r>
        <w:t>Linear Combination of Atomic Orbitals</w:t>
      </w:r>
    </w:p>
    <w:p>
      <w:pPr>
        <w:numPr>
          <w:ilvl w:val="2"/>
          <w:numId w:val="900"/>
        </w:numPr>
        <w:spacing w:before="0" w:after="0"/>
      </w:pPr>
      <w:r>
        <w:t>Bonding and Antibonding Orbitals</w:t>
      </w:r>
    </w:p>
    <w:p>
      <w:pPr>
        <w:numPr>
          <w:ilvl w:val="2"/>
          <w:numId w:val="900"/>
        </w:numPr>
        <w:spacing w:before="0" w:after="0"/>
      </w:pPr>
      <w:r>
        <w:t>Molecular Orbital Diagrams</w:t>
      </w:r>
    </w:p>
    <w:p>
      <w:pPr>
        <w:numPr>
          <w:ilvl w:val="2"/>
          <w:numId w:val="900"/>
        </w:numPr>
        <w:spacing w:before="0" w:after="0"/>
      </w:pPr>
      <w:r>
        <w:t>Photoelectron Spectroscopy Correlation</w:t>
      </w:r>
    </w:p>
    <w:p>
      <w:pPr>
        <w:numPr>
          <w:ilvl w:val="1"/>
          <w:numId w:val="900"/>
        </w:numPr>
        <w:spacing w:before="0" w:after="0"/>
      </w:pPr>
      <w:r>
        <w:t>Modern Bonding Analysis</w:t>
      </w:r>
    </w:p>
    <w:p>
      <w:pPr>
        <w:numPr>
          <w:ilvl w:val="2"/>
          <w:numId w:val="900"/>
        </w:numPr>
        <w:spacing w:before="0" w:after="0"/>
      </w:pPr>
      <w:r>
        <w:t>Natural Bond Orbital Analysis</w:t>
      </w:r>
    </w:p>
    <w:p>
      <w:pPr>
        <w:numPr>
          <w:ilvl w:val="2"/>
          <w:numId w:val="900"/>
        </w:numPr>
        <w:spacing w:before="0" w:after="0"/>
      </w:pPr>
      <w:r>
        <w:t>Atoms in Molecules Theory</w:t>
      </w:r>
    </w:p>
    <w:p>
      <w:pPr>
        <w:numPr>
          <w:ilvl w:val="2"/>
          <w:numId w:val="900"/>
        </w:numPr>
        <w:spacing w:before="0" w:after="0"/>
      </w:pPr>
      <w:r>
        <w:t>Electron Localization Function</w:t>
      </w:r>
    </w:p>
    <w:p>
      <w:pPr>
        <w:numPr>
          <w:ilvl w:val="2"/>
          <w:numId w:val="900"/>
        </w:numPr>
        <w:spacing w:before="0" w:after="0"/>
      </w:pPr>
      <w:r>
        <w:t>Energy Decomposition Analysis</w:t>
      </w:r>
    </w:p>
    <w:p>
      <w:pPr>
        <w:numPr>
          <w:ilvl w:val="0"/>
          <w:numId w:val="900"/>
        </w:numPr>
        <w:spacing w:before="0" w:after="0"/>
      </w:pPr>
      <w:r>
        <w:t>Chemical Reactivity</w:t>
      </w:r>
    </w:p>
    <w:p>
      <w:pPr>
        <w:numPr>
          <w:ilvl w:val="1"/>
          <w:numId w:val="900"/>
        </w:numPr>
        <w:spacing w:before="0" w:after="0"/>
      </w:pPr>
      <w:r>
        <w:t>Transition State Theory</w:t>
      </w:r>
    </w:p>
    <w:p>
      <w:pPr>
        <w:numPr>
          <w:ilvl w:val="2"/>
          <w:numId w:val="900"/>
        </w:numPr>
        <w:spacing w:before="0" w:after="0"/>
      </w:pPr>
      <w:r>
        <w:t>Activated Complex Theory</w:t>
      </w:r>
    </w:p>
    <w:p>
      <w:pPr>
        <w:numPr>
          <w:ilvl w:val="2"/>
          <w:numId w:val="900"/>
        </w:numPr>
        <w:spacing w:before="0" w:after="0"/>
      </w:pPr>
      <w:r>
        <w:t>Reaction Coordinate</w:t>
      </w:r>
    </w:p>
    <w:p>
      <w:pPr>
        <w:numPr>
          <w:ilvl w:val="2"/>
          <w:numId w:val="900"/>
        </w:numPr>
        <w:spacing w:before="0" w:after="0"/>
      </w:pPr>
      <w:r>
        <w:t>Activation Parameters</w:t>
      </w:r>
    </w:p>
    <w:p>
      <w:pPr>
        <w:numPr>
          <w:ilvl w:val="2"/>
          <w:numId w:val="900"/>
        </w:numPr>
        <w:spacing w:before="0" w:after="0"/>
      </w:pPr>
      <w:r>
        <w:t>Tunneling Corrections</w:t>
      </w:r>
    </w:p>
    <w:p>
      <w:pPr>
        <w:numPr>
          <w:ilvl w:val="1"/>
          <w:numId w:val="900"/>
        </w:numPr>
        <w:spacing w:before="0" w:after="0"/>
      </w:pPr>
      <w:r>
        <w:t>Marcus Theory</w:t>
      </w:r>
    </w:p>
    <w:p>
      <w:pPr>
        <w:numPr>
          <w:ilvl w:val="2"/>
          <w:numId w:val="900"/>
        </w:numPr>
        <w:spacing w:before="0" w:after="0"/>
      </w:pPr>
      <w:r>
        <w:t>Electron Transfer Reactions</w:t>
      </w:r>
    </w:p>
    <w:p>
      <w:pPr>
        <w:numPr>
          <w:ilvl w:val="2"/>
          <w:numId w:val="900"/>
        </w:numPr>
        <w:spacing w:before="0" w:after="0"/>
      </w:pPr>
      <w:r>
        <w:t>Reorganization Energy</w:t>
      </w:r>
    </w:p>
    <w:p>
      <w:pPr>
        <w:numPr>
          <w:ilvl w:val="2"/>
          <w:numId w:val="900"/>
        </w:numPr>
        <w:spacing w:before="0" w:after="0"/>
      </w:pPr>
      <w:r>
        <w:t>Driving Force Dependence</w:t>
      </w:r>
    </w:p>
    <w:p>
      <w:pPr>
        <w:numPr>
          <w:ilvl w:val="2"/>
          <w:numId w:val="900"/>
        </w:numPr>
        <w:spacing w:before="0" w:after="0"/>
      </w:pPr>
      <w:r>
        <w:t>Inverted Region</w:t>
      </w:r>
    </w:p>
    <w:p>
      <w:pPr>
        <w:numPr>
          <w:ilvl w:val="1"/>
          <w:numId w:val="900"/>
        </w:numPr>
        <w:spacing w:before="0" w:after="0"/>
      </w:pPr>
      <w:r>
        <w:t>Density Functional Reactivity Theory</w:t>
      </w:r>
    </w:p>
    <w:p>
      <w:pPr>
        <w:numPr>
          <w:ilvl w:val="2"/>
          <w:numId w:val="900"/>
        </w:numPr>
        <w:spacing w:before="0" w:after="0"/>
      </w:pPr>
      <w:r>
        <w:t>Chemical Potential</w:t>
      </w:r>
    </w:p>
    <w:p>
      <w:pPr>
        <w:numPr>
          <w:ilvl w:val="2"/>
          <w:numId w:val="900"/>
        </w:numPr>
        <w:spacing w:before="0" w:after="0"/>
      </w:pPr>
      <w:r>
        <w:t>Hardness and Softness</w:t>
      </w:r>
    </w:p>
    <w:p>
      <w:pPr>
        <w:numPr>
          <w:ilvl w:val="2"/>
          <w:numId w:val="900"/>
        </w:numPr>
        <w:spacing w:before="0" w:after="0"/>
      </w:pPr>
      <w:r>
        <w:t>Fukui Functions</w:t>
      </w:r>
    </w:p>
    <w:p>
      <w:pPr>
        <w:numPr>
          <w:ilvl w:val="2"/>
          <w:numId w:val="900"/>
        </w:numPr>
        <w:spacing w:before="0" w:after="0"/>
      </w:pPr>
      <w:r>
        <w:t>Local Reactivity Descriptors</w:t>
      </w:r>
    </w:p>
    <w:p>
      <w:pPr>
        <w:numPr>
          <w:ilvl w:val="1"/>
          <w:numId w:val="900"/>
        </w:numPr>
        <w:spacing w:before="0" w:after="0"/>
      </w:pPr>
      <w:r>
        <w:t>Catalysis</w:t>
      </w:r>
    </w:p>
    <w:p>
      <w:pPr>
        <w:numPr>
          <w:ilvl w:val="2"/>
          <w:numId w:val="900"/>
        </w:numPr>
        <w:spacing w:before="0" w:after="0"/>
      </w:pPr>
      <w:r>
        <w:t>Homogeneous Catalysis</w:t>
      </w:r>
    </w:p>
    <w:p>
      <w:pPr>
        <w:numPr>
          <w:ilvl w:val="2"/>
          <w:numId w:val="900"/>
        </w:numPr>
        <w:spacing w:before="0" w:after="0"/>
      </w:pPr>
      <w:r>
        <w:t>Heterogeneous Catalysis</w:t>
      </w:r>
    </w:p>
    <w:p>
      <w:pPr>
        <w:numPr>
          <w:ilvl w:val="2"/>
          <w:numId w:val="900"/>
        </w:numPr>
        <w:spacing w:before="0" w:after="0"/>
      </w:pPr>
      <w:r>
        <w:t>Enzyme Catalysis</w:t>
      </w:r>
    </w:p>
    <w:p>
      <w:pPr>
        <w:numPr>
          <w:ilvl w:val="2"/>
          <w:numId w:val="900"/>
        </w:numPr>
        <w:spacing w:before="0" w:after="0"/>
      </w:pPr>
      <w:r>
        <w:t>Computational Catalyst Design</w:t>
      </w:r>
    </w:p>
    <w:p>
      <w:pPr>
        <w:numPr>
          <w:ilvl w:val="0"/>
          <w:numId w:val="900"/>
        </w:numPr>
        <w:spacing w:before="0" w:after="0"/>
      </w:pPr>
      <w:r>
        <w:t>Intermolecular Interactions</w:t>
      </w:r>
    </w:p>
    <w:p>
      <w:pPr>
        <w:numPr>
          <w:ilvl w:val="1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London Dispersion Forces</w:t>
      </w:r>
    </w:p>
    <w:p>
      <w:pPr>
        <w:numPr>
          <w:ilvl w:val="2"/>
          <w:numId w:val="900"/>
        </w:numPr>
        <w:spacing w:before="0" w:after="0"/>
      </w:pPr>
      <w:r>
        <w:t>Debye Forces</w:t>
      </w:r>
    </w:p>
    <w:p>
      <w:pPr>
        <w:numPr>
          <w:ilvl w:val="2"/>
          <w:numId w:val="900"/>
        </w:numPr>
        <w:spacing w:before="0" w:after="0"/>
      </w:pPr>
      <w:r>
        <w:t>Keesom Forces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Geometric Criteria</w:t>
      </w:r>
    </w:p>
    <w:p>
      <w:pPr>
        <w:numPr>
          <w:ilvl w:val="2"/>
          <w:numId w:val="900"/>
        </w:numPr>
        <w:spacing w:before="0" w:after="0"/>
      </w:pPr>
      <w:r>
        <w:t>Energetic Considerations</w:t>
      </w:r>
    </w:p>
    <w:p>
      <w:pPr>
        <w:numPr>
          <w:ilvl w:val="2"/>
          <w:numId w:val="900"/>
        </w:numPr>
        <w:spacing w:before="0" w:after="0"/>
      </w:pPr>
      <w:r>
        <w:t>Cooperative Effects</w:t>
      </w:r>
    </w:p>
    <w:p>
      <w:pPr>
        <w:numPr>
          <w:ilvl w:val="1"/>
          <w:numId w:val="900"/>
        </w:numPr>
        <w:spacing w:before="0" w:after="0"/>
      </w:pPr>
      <w:r>
        <w:t>π-π Interactions</w:t>
      </w:r>
    </w:p>
    <w:p>
      <w:pPr>
        <w:numPr>
          <w:ilvl w:val="2"/>
          <w:numId w:val="900"/>
        </w:numPr>
        <w:spacing w:before="0" w:after="0"/>
      </w:pPr>
      <w:r>
        <w:t>Stacking Interactions</w:t>
      </w:r>
    </w:p>
    <w:p>
      <w:pPr>
        <w:numPr>
          <w:ilvl w:val="2"/>
          <w:numId w:val="900"/>
        </w:numPr>
        <w:spacing w:before="0" w:after="0"/>
      </w:pPr>
      <w:r>
        <w:t>T-Shaped Interactions</w:t>
      </w:r>
    </w:p>
    <w:p>
      <w:pPr>
        <w:numPr>
          <w:ilvl w:val="2"/>
          <w:numId w:val="900"/>
        </w:numPr>
        <w:spacing w:before="0" w:after="0"/>
      </w:pPr>
      <w:r>
        <w:t>Cation-π Interactions</w:t>
      </w:r>
    </w:p>
    <w:p>
      <w:pPr>
        <w:numPr>
          <w:ilvl w:val="1"/>
          <w:numId w:val="900"/>
        </w:numPr>
        <w:spacing w:before="0" w:after="0"/>
      </w:pPr>
      <w:r>
        <w:t>Halogen Bonding</w:t>
      </w:r>
    </w:p>
    <w:p>
      <w:pPr>
        <w:numPr>
          <w:ilvl w:val="2"/>
          <w:numId w:val="900"/>
        </w:numPr>
        <w:spacing w:before="0" w:after="0"/>
      </w:pPr>
      <w:r>
        <w:t>σ-Hole Concept</w:t>
      </w:r>
    </w:p>
    <w:p>
      <w:pPr>
        <w:numPr>
          <w:ilvl w:val="2"/>
          <w:numId w:val="900"/>
        </w:numPr>
        <w:spacing w:before="0" w:after="0"/>
      </w:pPr>
      <w:r>
        <w:t>Directionality</w:t>
      </w:r>
    </w:p>
    <w:p>
      <w:pPr>
        <w:numPr>
          <w:ilvl w:val="2"/>
          <w:numId w:val="900"/>
        </w:numPr>
        <w:spacing w:before="0" w:after="0"/>
      </w:pPr>
      <w:r>
        <w:t>Strength Comparisons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Solid State Chemistry</w:t>
      </w:r>
    </w:p>
    <w:p>
      <w:pPr>
        <w:numPr>
          <w:ilvl w:val="1"/>
          <w:numId w:val="900"/>
        </w:numPr>
        <w:spacing w:before="0" w:after="0"/>
      </w:pPr>
      <w:r>
        <w:t>Crystal Structure</w:t>
      </w:r>
    </w:p>
    <w:p>
      <w:pPr>
        <w:numPr>
          <w:ilvl w:val="2"/>
          <w:numId w:val="900"/>
        </w:numPr>
        <w:spacing w:before="0" w:after="0"/>
      </w:pPr>
      <w:r>
        <w:t>Lattice Types</w:t>
      </w:r>
    </w:p>
    <w:p>
      <w:pPr>
        <w:numPr>
          <w:ilvl w:val="2"/>
          <w:numId w:val="900"/>
        </w:numPr>
        <w:spacing w:before="0" w:after="0"/>
      </w:pPr>
      <w:r>
        <w:t>Space Groups</w:t>
      </w:r>
    </w:p>
    <w:p>
      <w:pPr>
        <w:numPr>
          <w:ilvl w:val="2"/>
          <w:numId w:val="900"/>
        </w:numPr>
        <w:spacing w:before="0" w:after="0"/>
      </w:pPr>
      <w:r>
        <w:t>Symmetry Operations</w:t>
      </w:r>
    </w:p>
    <w:p>
      <w:pPr>
        <w:numPr>
          <w:ilvl w:val="1"/>
          <w:numId w:val="900"/>
        </w:numPr>
        <w:spacing w:before="0" w:after="0"/>
      </w:pPr>
      <w:r>
        <w:t>Electronic Band Structure</w:t>
      </w:r>
    </w:p>
    <w:p>
      <w:pPr>
        <w:numPr>
          <w:ilvl w:val="2"/>
          <w:numId w:val="900"/>
        </w:numPr>
        <w:spacing w:before="0" w:after="0"/>
      </w:pPr>
      <w:r>
        <w:t>Bloch's Theorem</w:t>
      </w:r>
    </w:p>
    <w:p>
      <w:pPr>
        <w:numPr>
          <w:ilvl w:val="2"/>
          <w:numId w:val="900"/>
        </w:numPr>
        <w:spacing w:before="0" w:after="0"/>
      </w:pPr>
      <w:r>
        <w:t>Brillouin Zones</w:t>
      </w:r>
    </w:p>
    <w:p>
      <w:pPr>
        <w:numPr>
          <w:ilvl w:val="2"/>
          <w:numId w:val="900"/>
        </w:numPr>
        <w:spacing w:before="0" w:after="0"/>
      </w:pPr>
      <w:r>
        <w:t>Density of States</w:t>
      </w:r>
    </w:p>
    <w:p>
      <w:pPr>
        <w:numPr>
          <w:ilvl w:val="1"/>
          <w:numId w:val="900"/>
        </w:numPr>
        <w:spacing w:before="0" w:after="0"/>
      </w:pPr>
      <w:r>
        <w:t>Periodic DFT Calculations</w:t>
      </w:r>
    </w:p>
    <w:p>
      <w:pPr>
        <w:numPr>
          <w:ilvl w:val="2"/>
          <w:numId w:val="900"/>
        </w:numPr>
        <w:spacing w:before="0" w:after="0"/>
      </w:pPr>
      <w:r>
        <w:t>Plane Wave Basis Sets</w:t>
      </w:r>
    </w:p>
    <w:p>
      <w:pPr>
        <w:numPr>
          <w:ilvl w:val="2"/>
          <w:numId w:val="900"/>
        </w:numPr>
        <w:spacing w:before="0" w:after="0"/>
      </w:pPr>
      <w:r>
        <w:t>Pseudopotentials</w:t>
      </w:r>
    </w:p>
    <w:p>
      <w:pPr>
        <w:numPr>
          <w:ilvl w:val="2"/>
          <w:numId w:val="900"/>
        </w:numPr>
        <w:spacing w:before="0" w:after="0"/>
      </w:pPr>
      <w:r>
        <w:t>k-Point Sampling</w:t>
      </w:r>
    </w:p>
    <w:p>
      <w:pPr>
        <w:numPr>
          <w:ilvl w:val="1"/>
          <w:numId w:val="900"/>
        </w:numPr>
        <w:spacing w:before="0" w:after="0"/>
      </w:pPr>
      <w:r>
        <w:t>Defects and Surfaces</w:t>
      </w:r>
    </w:p>
    <w:p>
      <w:pPr>
        <w:numPr>
          <w:ilvl w:val="2"/>
          <w:numId w:val="900"/>
        </w:numPr>
        <w:spacing w:before="0" w:after="0"/>
      </w:pPr>
      <w:r>
        <w:t>Point Defects</w:t>
      </w:r>
    </w:p>
    <w:p>
      <w:pPr>
        <w:numPr>
          <w:ilvl w:val="2"/>
          <w:numId w:val="900"/>
        </w:numPr>
        <w:spacing w:before="0" w:after="0"/>
      </w:pPr>
      <w:r>
        <w:t>Surface Reconstruction</w:t>
      </w:r>
    </w:p>
    <w:p>
      <w:pPr>
        <w:numPr>
          <w:ilvl w:val="2"/>
          <w:numId w:val="900"/>
        </w:numPr>
        <w:spacing w:before="0" w:after="0"/>
      </w:pPr>
      <w:r>
        <w:t>Adsorption Phenomena</w:t>
      </w:r>
    </w:p>
    <w:p>
      <w:pPr>
        <w:numPr>
          <w:ilvl w:val="0"/>
          <w:numId w:val="900"/>
        </w:numPr>
        <w:spacing w:before="0" w:after="0"/>
      </w:pPr>
      <w:r>
        <w:t>Biochemical Applications</w:t>
      </w:r>
    </w:p>
    <w:p>
      <w:pPr>
        <w:numPr>
          <w:ilvl w:val="1"/>
          <w:numId w:val="900"/>
        </w:numPr>
        <w:spacing w:before="0" w:after="0"/>
      </w:pPr>
      <w:r>
        <w:t>Protein Structure and Function</w:t>
      </w:r>
    </w:p>
    <w:p>
      <w:pPr>
        <w:numPr>
          <w:ilvl w:val="2"/>
          <w:numId w:val="900"/>
        </w:numPr>
        <w:spacing w:before="0" w:after="0"/>
      </w:pPr>
      <w:r>
        <w:t>Secondary Structure Prediction</w:t>
      </w:r>
    </w:p>
    <w:p>
      <w:pPr>
        <w:numPr>
          <w:ilvl w:val="2"/>
          <w:numId w:val="900"/>
        </w:numPr>
        <w:spacing w:before="0" w:after="0"/>
      </w:pPr>
      <w:r>
        <w:t>Folding Pathways</w:t>
      </w:r>
    </w:p>
    <w:p>
      <w:pPr>
        <w:numPr>
          <w:ilvl w:val="2"/>
          <w:numId w:val="900"/>
        </w:numPr>
        <w:spacing w:before="0" w:after="0"/>
      </w:pPr>
      <w:r>
        <w:t>Allosteric Effects</w:t>
      </w:r>
    </w:p>
    <w:p>
      <w:pPr>
        <w:numPr>
          <w:ilvl w:val="1"/>
          <w:numId w:val="900"/>
        </w:numPr>
        <w:spacing w:before="0" w:after="0"/>
      </w:pPr>
      <w:r>
        <w:t>Enzyme Mechanisms</w:t>
      </w:r>
    </w:p>
    <w:p>
      <w:pPr>
        <w:numPr>
          <w:ilvl w:val="2"/>
          <w:numId w:val="900"/>
        </w:numPr>
        <w:spacing w:before="0" w:after="0"/>
      </w:pPr>
      <w:r>
        <w:t>QM/MM Methods</w:t>
      </w:r>
    </w:p>
    <w:p>
      <w:pPr>
        <w:numPr>
          <w:ilvl w:val="2"/>
          <w:numId w:val="900"/>
        </w:numPr>
        <w:spacing w:before="0" w:after="0"/>
      </w:pPr>
      <w:r>
        <w:t>Reaction Mechanisms</w:t>
      </w:r>
    </w:p>
    <w:p>
      <w:pPr>
        <w:numPr>
          <w:ilvl w:val="2"/>
          <w:numId w:val="900"/>
        </w:numPr>
        <w:spacing w:before="0" w:after="0"/>
      </w:pPr>
      <w:r>
        <w:t>Substrate Binding</w:t>
      </w:r>
    </w:p>
    <w:p>
      <w:pPr>
        <w:numPr>
          <w:ilvl w:val="1"/>
          <w:numId w:val="900"/>
        </w:numPr>
        <w:spacing w:before="0" w:after="0"/>
      </w:pPr>
      <w:r>
        <w:t>Drug Design</w:t>
      </w:r>
    </w:p>
    <w:p>
      <w:pPr>
        <w:numPr>
          <w:ilvl w:val="2"/>
          <w:numId w:val="900"/>
        </w:numPr>
        <w:spacing w:before="0" w:after="0"/>
      </w:pPr>
      <w:r>
        <w:t>Structure-Based Design</w:t>
      </w:r>
    </w:p>
    <w:p>
      <w:pPr>
        <w:numPr>
          <w:ilvl w:val="2"/>
          <w:numId w:val="900"/>
        </w:numPr>
        <w:spacing w:before="0" w:after="0"/>
      </w:pPr>
      <w:r>
        <w:t>Pharmacophore Modeling</w:t>
      </w:r>
    </w:p>
    <w:p>
      <w:pPr>
        <w:numPr>
          <w:ilvl w:val="2"/>
          <w:numId w:val="900"/>
        </w:numPr>
        <w:spacing w:before="0" w:after="0"/>
      </w:pPr>
      <w:r>
        <w:t>ADMET Properties</w:t>
      </w:r>
    </w:p>
    <w:p>
      <w:pPr>
        <w:numPr>
          <w:ilvl w:val="0"/>
          <w:numId w:val="900"/>
        </w:numPr>
        <w:spacing w:before="0" w:after="0"/>
      </w:pPr>
      <w:r>
        <w:t>Materials Science Applications</w:t>
      </w:r>
    </w:p>
    <w:p>
      <w:pPr>
        <w:numPr>
          <w:ilvl w:val="1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Conformational Analysis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Electronic Properties</w:t>
      </w:r>
    </w:p>
    <w:p>
      <w:pPr>
        <w:numPr>
          <w:ilvl w:val="1"/>
          <w:numId w:val="900"/>
        </w:numPr>
        <w:spacing w:before="0" w:after="0"/>
      </w:pPr>
      <w:r>
        <w:t>Nanomaterials</w:t>
      </w:r>
    </w:p>
    <w:p>
      <w:pPr>
        <w:numPr>
          <w:ilvl w:val="2"/>
          <w:numId w:val="900"/>
        </w:numPr>
        <w:spacing w:before="0" w:after="0"/>
      </w:pPr>
      <w:r>
        <w:t>Quantum Dots</w:t>
      </w:r>
    </w:p>
    <w:p>
      <w:pPr>
        <w:numPr>
          <w:ilvl w:val="2"/>
          <w:numId w:val="900"/>
        </w:numPr>
        <w:spacing w:before="0" w:after="0"/>
      </w:pPr>
      <w:r>
        <w:t>Carbon Nanotubes</w:t>
      </w:r>
    </w:p>
    <w:p>
      <w:pPr>
        <w:numPr>
          <w:ilvl w:val="2"/>
          <w:numId w:val="900"/>
        </w:numPr>
        <w:spacing w:before="0" w:after="0"/>
      </w:pPr>
      <w:r>
        <w:t>Graphene</w:t>
      </w:r>
    </w:p>
    <w:p>
      <w:pPr>
        <w:numPr>
          <w:ilvl w:val="1"/>
          <w:numId w:val="900"/>
        </w:numPr>
        <w:spacing w:before="0" w:after="0"/>
      </w:pPr>
      <w:r>
        <w:t>Energy Materials</w:t>
      </w:r>
    </w:p>
    <w:p>
      <w:pPr>
        <w:numPr>
          <w:ilvl w:val="2"/>
          <w:numId w:val="900"/>
        </w:numPr>
        <w:spacing w:before="0" w:after="0"/>
      </w:pPr>
      <w:r>
        <w:t>Solar Cells</w:t>
      </w:r>
    </w:p>
    <w:p>
      <w:pPr>
        <w:numPr>
          <w:ilvl w:val="2"/>
          <w:numId w:val="900"/>
        </w:numPr>
        <w:spacing w:before="0" w:after="0"/>
      </w:pPr>
      <w:r>
        <w:t>Batteries</w:t>
      </w:r>
    </w:p>
    <w:p>
      <w:pPr>
        <w:numPr>
          <w:ilvl w:val="2"/>
          <w:numId w:val="900"/>
        </w:numPr>
        <w:spacing w:before="0" w:after="0"/>
      </w:pPr>
      <w:r>
        <w:t>Fuel Cells</w:t>
      </w:r>
    </w:p>
    <w:p>
      <w:pPr>
        <w:numPr>
          <w:ilvl w:val="0"/>
          <w:numId w:val="900"/>
        </w:numPr>
        <w:spacing w:before="0" w:after="0"/>
      </w:pPr>
      <w:r>
        <w:t>Environmental Chemistry</w:t>
      </w:r>
    </w:p>
    <w:p>
      <w:pPr>
        <w:numPr>
          <w:ilvl w:val="1"/>
          <w:numId w:val="900"/>
        </w:numPr>
        <w:spacing w:before="0" w:after="0"/>
      </w:pPr>
      <w:r>
        <w:t>Atmospheric Chemistry</w:t>
      </w:r>
    </w:p>
    <w:p>
      <w:pPr>
        <w:numPr>
          <w:ilvl w:val="2"/>
          <w:numId w:val="900"/>
        </w:numPr>
        <w:spacing w:before="0" w:after="0"/>
      </w:pPr>
      <w:r>
        <w:t>Photochemical Reactions</w:t>
      </w:r>
    </w:p>
    <w:p>
      <w:pPr>
        <w:numPr>
          <w:ilvl w:val="2"/>
          <w:numId w:val="900"/>
        </w:numPr>
        <w:spacing w:before="0" w:after="0"/>
      </w:pPr>
      <w:r>
        <w:t>Ozone Depletion</w:t>
      </w:r>
    </w:p>
    <w:p>
      <w:pPr>
        <w:numPr>
          <w:ilvl w:val="2"/>
          <w:numId w:val="900"/>
        </w:numPr>
        <w:spacing w:before="0" w:after="0"/>
      </w:pPr>
      <w:r>
        <w:t>Greenhouse Gases</w:t>
      </w:r>
    </w:p>
    <w:p>
      <w:pPr>
        <w:numPr>
          <w:ilvl w:val="1"/>
          <w:numId w:val="900"/>
        </w:numPr>
        <w:spacing w:before="0" w:after="0"/>
      </w:pPr>
      <w:r>
        <w:t>Aqueous Chemistry</w:t>
      </w:r>
    </w:p>
    <w:p>
      <w:pPr>
        <w:numPr>
          <w:ilvl w:val="2"/>
          <w:numId w:val="900"/>
        </w:numPr>
        <w:spacing w:before="0" w:after="0"/>
      </w:pPr>
      <w:r>
        <w:t>Solvation Effects</w:t>
      </w:r>
    </w:p>
    <w:p>
      <w:pPr>
        <w:numPr>
          <w:ilvl w:val="2"/>
          <w:numId w:val="900"/>
        </w:numPr>
        <w:spacing w:before="0" w:after="0"/>
      </w:pPr>
      <w:r>
        <w:t>Acid-Base Equilibria</w:t>
      </w:r>
    </w:p>
    <w:p>
      <w:pPr>
        <w:numPr>
          <w:ilvl w:val="2"/>
          <w:numId w:val="900"/>
        </w:numPr>
        <w:spacing w:before="0" w:after="0"/>
      </w:pPr>
      <w:r>
        <w:t>Redox Reactions</w:t>
      </w:r>
    </w:p>
    <w:p>
      <w:pPr>
        <w:numPr>
          <w:ilvl w:val="1"/>
          <w:numId w:val="900"/>
        </w:numPr>
        <w:spacing w:before="0" w:after="0"/>
      </w:pPr>
      <w:r>
        <w:t>Pollution and Remediation</w:t>
      </w:r>
    </w:p>
    <w:p>
      <w:pPr>
        <w:numPr>
          <w:ilvl w:val="2"/>
          <w:numId w:val="900"/>
        </w:numPr>
        <w:spacing w:before="0" w:after="0"/>
      </w:pPr>
      <w:r>
        <w:t>Pollutant Fate and Transport</w:t>
      </w:r>
    </w:p>
    <w:p>
      <w:pPr>
        <w:numPr>
          <w:ilvl w:val="2"/>
          <w:numId w:val="900"/>
        </w:numPr>
        <w:spacing w:before="0" w:after="0"/>
      </w:pPr>
      <w:r>
        <w:t>Degradation Mechanisms</w:t>
      </w:r>
    </w:p>
    <w:p>
      <w:pPr>
        <w:numPr>
          <w:ilvl w:val="2"/>
          <w:numId w:val="900"/>
        </w:numPr>
        <w:spacing w:before="0" w:after="0"/>
      </w:pPr>
      <w:r>
        <w:t>Remediation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