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Textual Analysis</w:t>
      </w:r>
    </w:p>
    <w:p>
      <w:pPr>
        <w:pStyle w:val="Heading1"/>
      </w:pPr>
      <w:r>
        <w:t>Foundations of Textual Analysis</w:t>
      </w:r>
    </w:p>
    <w:p>
      <w:pPr>
        <w:numPr>
          <w:ilvl w:val="0"/>
          <w:numId w:val="900"/>
        </w:numPr>
        <w:spacing w:before="0" w:after="0"/>
      </w:pPr>
      <w:r>
        <w:t>Defining Textual Analysis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Distinction between Textual Analysis and Text Mining</w:t>
      </w:r>
    </w:p>
    <w:p>
      <w:pPr>
        <w:numPr>
          <w:ilvl w:val="1"/>
          <w:numId w:val="900"/>
        </w:numPr>
        <w:spacing w:before="0" w:after="0"/>
      </w:pPr>
      <w:r>
        <w:t>Distinction between Textual Analysis and Content Analysis</w:t>
      </w:r>
    </w:p>
    <w:p>
      <w:pPr>
        <w:numPr>
          <w:ilvl w:val="1"/>
          <w:numId w:val="900"/>
        </w:numPr>
        <w:spacing w:before="0" w:after="0"/>
      </w:pPr>
      <w:r>
        <w:t>Historical Development of Textual Analysis</w:t>
      </w:r>
    </w:p>
    <w:p>
      <w:pPr>
        <w:numPr>
          <w:ilvl w:val="1"/>
          <w:numId w:val="900"/>
        </w:numPr>
        <w:spacing w:before="0" w:after="0"/>
      </w:pPr>
      <w:r>
        <w:t>Evolution from Manual to Computational Methods</w:t>
      </w:r>
    </w:p>
    <w:p>
      <w:pPr>
        <w:numPr>
          <w:ilvl w:val="0"/>
          <w:numId w:val="900"/>
        </w:numPr>
        <w:spacing w:before="0" w:after="0"/>
      </w:pPr>
      <w:r>
        <w:t>Relationship to Natural Language Processing</w:t>
      </w:r>
    </w:p>
    <w:p>
      <w:pPr>
        <w:numPr>
          <w:ilvl w:val="1"/>
          <w:numId w:val="900"/>
        </w:numPr>
        <w:spacing w:before="0" w:after="0"/>
      </w:pPr>
      <w:r>
        <w:t>Overlap with NLP Tasks</w:t>
      </w:r>
    </w:p>
    <w:p>
      <w:pPr>
        <w:numPr>
          <w:ilvl w:val="1"/>
          <w:numId w:val="900"/>
        </w:numPr>
        <w:spacing w:before="0" w:after="0"/>
      </w:pPr>
      <w:r>
        <w:t>Differences from Traditional Linguistics</w:t>
      </w:r>
    </w:p>
    <w:p>
      <w:pPr>
        <w:numPr>
          <w:ilvl w:val="1"/>
          <w:numId w:val="900"/>
        </w:numPr>
        <w:spacing w:before="0" w:after="0"/>
      </w:pPr>
      <w:r>
        <w:t>Computational Linguistics Foundations</w:t>
      </w:r>
    </w:p>
    <w:p>
      <w:pPr>
        <w:numPr>
          <w:ilvl w:val="1"/>
          <w:numId w:val="900"/>
        </w:numPr>
        <w:spacing w:before="0" w:after="0"/>
      </w:pPr>
      <w:r>
        <w:t>Statistical vs Rule-Based Approaches</w:t>
      </w:r>
    </w:p>
    <w:p>
      <w:pPr>
        <w:numPr>
          <w:ilvl w:val="0"/>
          <w:numId w:val="900"/>
        </w:numPr>
        <w:spacing w:before="0" w:after="0"/>
      </w:pPr>
      <w:r>
        <w:t>Relationship to Data Science and Computer Science</w:t>
      </w:r>
    </w:p>
    <w:p>
      <w:pPr>
        <w:numPr>
          <w:ilvl w:val="1"/>
          <w:numId w:val="900"/>
        </w:numPr>
        <w:spacing w:before="0" w:after="0"/>
      </w:pPr>
      <w:r>
        <w:t>Integration with Data Science Workflows</w:t>
      </w:r>
    </w:p>
    <w:p>
      <w:pPr>
        <w:numPr>
          <w:ilvl w:val="1"/>
          <w:numId w:val="900"/>
        </w:numPr>
        <w:spacing w:before="0" w:after="0"/>
      </w:pPr>
      <w:r>
        <w:t>Role in Artificial Intelligence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Information Retrieval Connections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Corpus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Types of Corpora</w:t>
      </w:r>
    </w:p>
    <w:p>
      <w:pPr>
        <w:numPr>
          <w:ilvl w:val="3"/>
          <w:numId w:val="900"/>
        </w:numPr>
        <w:spacing w:before="0" w:after="0"/>
      </w:pPr>
      <w:r>
        <w:t>Monolingual Corpora</w:t>
      </w:r>
    </w:p>
    <w:p>
      <w:pPr>
        <w:numPr>
          <w:ilvl w:val="3"/>
          <w:numId w:val="900"/>
        </w:numPr>
        <w:spacing w:before="0" w:after="0"/>
      </w:pPr>
      <w:r>
        <w:t>Multilingual Corpora</w:t>
      </w:r>
    </w:p>
    <w:p>
      <w:pPr>
        <w:numPr>
          <w:ilvl w:val="3"/>
          <w:numId w:val="900"/>
        </w:numPr>
        <w:spacing w:before="0" w:after="0"/>
      </w:pPr>
      <w:r>
        <w:t>Parallel Corpora</w:t>
      </w:r>
    </w:p>
    <w:p>
      <w:pPr>
        <w:numPr>
          <w:ilvl w:val="3"/>
          <w:numId w:val="900"/>
        </w:numPr>
        <w:spacing w:before="0" w:after="0"/>
      </w:pPr>
      <w:r>
        <w:t>Comparable Corpora</w:t>
      </w:r>
    </w:p>
    <w:p>
      <w:pPr>
        <w:numPr>
          <w:ilvl w:val="2"/>
          <w:numId w:val="900"/>
        </w:numPr>
        <w:spacing w:before="0" w:after="0"/>
      </w:pPr>
      <w:r>
        <w:t>Corpus Construction and Curation</w:t>
      </w:r>
    </w:p>
    <w:p>
      <w:pPr>
        <w:numPr>
          <w:ilvl w:val="2"/>
          <w:numId w:val="900"/>
        </w:numPr>
        <w:spacing w:before="0" w:after="0"/>
      </w:pPr>
      <w:r>
        <w:t>Corpus Size and Representativeness</w:t>
      </w:r>
    </w:p>
    <w:p>
      <w:pPr>
        <w:numPr>
          <w:ilvl w:val="2"/>
          <w:numId w:val="900"/>
        </w:numPr>
        <w:spacing w:before="0" w:after="0"/>
      </w:pPr>
      <w:r>
        <w:t>Balanced vs Specialized Corpora</w:t>
      </w:r>
    </w:p>
    <w:p>
      <w:pPr>
        <w:numPr>
          <w:ilvl w:val="1"/>
          <w:numId w:val="900"/>
        </w:numPr>
        <w:spacing w:before="0" w:after="0"/>
      </w:pPr>
      <w:r>
        <w:t>Document</w:t>
      </w:r>
    </w:p>
    <w:p>
      <w:pPr>
        <w:numPr>
          <w:ilvl w:val="2"/>
          <w:numId w:val="900"/>
        </w:numPr>
        <w:spacing w:before="0" w:after="0"/>
      </w:pPr>
      <w:r>
        <w:t>Document Definition and Boundaries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3"/>
          <w:numId w:val="900"/>
        </w:numPr>
        <w:spacing w:before="0" w:after="0"/>
      </w:pPr>
      <w:r>
        <w:t>Paragraphs</w:t>
      </w:r>
    </w:p>
    <w:p>
      <w:pPr>
        <w:numPr>
          <w:ilvl w:val="3"/>
          <w:numId w:val="900"/>
        </w:numPr>
        <w:spacing w:before="0" w:after="0"/>
      </w:pPr>
      <w:r>
        <w:t>Sections</w:t>
      </w:r>
    </w:p>
    <w:p>
      <w:pPr>
        <w:numPr>
          <w:ilvl w:val="3"/>
          <w:numId w:val="900"/>
        </w:numPr>
        <w:spacing w:before="0" w:after="0"/>
      </w:pPr>
      <w:r>
        <w:t>Metadata</w:t>
      </w:r>
    </w:p>
    <w:p>
      <w:pPr>
        <w:numPr>
          <w:ilvl w:val="3"/>
          <w:numId w:val="900"/>
        </w:numPr>
        <w:spacing w:before="0" w:after="0"/>
      </w:pPr>
      <w:r>
        <w:t>Headers and Footers</w:t>
      </w:r>
    </w:p>
    <w:p>
      <w:pPr>
        <w:numPr>
          <w:ilvl w:val="2"/>
          <w:numId w:val="900"/>
        </w:numPr>
        <w:spacing w:before="0" w:after="0"/>
      </w:pPr>
      <w:r>
        <w:t>Document Types</w:t>
      </w:r>
    </w:p>
    <w:p>
      <w:pPr>
        <w:numPr>
          <w:ilvl w:val="3"/>
          <w:numId w:val="900"/>
        </w:numPr>
        <w:spacing w:before="0" w:after="0"/>
      </w:pPr>
      <w:r>
        <w:t>Articles</w:t>
      </w:r>
    </w:p>
    <w:p>
      <w:pPr>
        <w:numPr>
          <w:ilvl w:val="3"/>
          <w:numId w:val="900"/>
        </w:numPr>
        <w:spacing w:before="0" w:after="0"/>
      </w:pPr>
      <w:r>
        <w:t>Emails</w:t>
      </w:r>
    </w:p>
    <w:p>
      <w:pPr>
        <w:numPr>
          <w:ilvl w:val="3"/>
          <w:numId w:val="900"/>
        </w:numPr>
        <w:spacing w:before="0" w:after="0"/>
      </w:pPr>
      <w:r>
        <w:t>Social Media Posts</w:t>
      </w:r>
    </w:p>
    <w:p>
      <w:pPr>
        <w:numPr>
          <w:ilvl w:val="3"/>
          <w:numId w:val="900"/>
        </w:numPr>
        <w:spacing w:before="0" w:after="0"/>
      </w:pPr>
      <w:r>
        <w:t>Academic Papers</w:t>
      </w:r>
    </w:p>
    <w:p>
      <w:pPr>
        <w:numPr>
          <w:ilvl w:val="3"/>
          <w:numId w:val="900"/>
        </w:numPr>
        <w:spacing w:before="0" w:after="0"/>
      </w:pPr>
      <w:r>
        <w:t>Legal Documents</w:t>
      </w:r>
    </w:p>
    <w:p>
      <w:pPr>
        <w:numPr>
          <w:ilvl w:val="1"/>
          <w:numId w:val="900"/>
        </w:numPr>
        <w:spacing w:before="0" w:after="0"/>
      </w:pPr>
      <w:r>
        <w:t>Token</w:t>
      </w:r>
    </w:p>
    <w:p>
      <w:pPr>
        <w:numPr>
          <w:ilvl w:val="2"/>
          <w:numId w:val="900"/>
        </w:numPr>
        <w:spacing w:before="0" w:after="0"/>
      </w:pPr>
      <w:r>
        <w:t>Definition and Granularity</w:t>
      </w:r>
    </w:p>
    <w:p>
      <w:pPr>
        <w:numPr>
          <w:ilvl w:val="3"/>
          <w:numId w:val="900"/>
        </w:numPr>
        <w:spacing w:before="0" w:after="0"/>
      </w:pPr>
      <w:r>
        <w:t>Word-Level Tokens</w:t>
      </w:r>
    </w:p>
    <w:p>
      <w:pPr>
        <w:numPr>
          <w:ilvl w:val="3"/>
          <w:numId w:val="900"/>
        </w:numPr>
        <w:spacing w:before="0" w:after="0"/>
      </w:pPr>
      <w:r>
        <w:t>Subword Tokens</w:t>
      </w:r>
    </w:p>
    <w:p>
      <w:pPr>
        <w:numPr>
          <w:ilvl w:val="3"/>
          <w:numId w:val="900"/>
        </w:numPr>
        <w:spacing w:before="0" w:after="0"/>
      </w:pPr>
      <w:r>
        <w:t>Character-Level Tokens</w:t>
      </w:r>
    </w:p>
    <w:p>
      <w:pPr>
        <w:numPr>
          <w:ilvl w:val="2"/>
          <w:numId w:val="900"/>
        </w:numPr>
        <w:spacing w:before="0" w:after="0"/>
      </w:pPr>
      <w:r>
        <w:t>Tokenization Challenges</w:t>
      </w:r>
    </w:p>
    <w:p>
      <w:pPr>
        <w:numPr>
          <w:ilvl w:val="3"/>
          <w:numId w:val="900"/>
        </w:numPr>
        <w:spacing w:before="0" w:after="0"/>
      </w:pPr>
      <w:r>
        <w:t>Compound Words</w:t>
      </w:r>
    </w:p>
    <w:p>
      <w:pPr>
        <w:numPr>
          <w:ilvl w:val="3"/>
          <w:numId w:val="900"/>
        </w:numPr>
        <w:spacing w:before="0" w:after="0"/>
      </w:pPr>
      <w:r>
        <w:t>Punctuation Handling</w:t>
      </w:r>
    </w:p>
    <w:p>
      <w:pPr>
        <w:numPr>
          <w:ilvl w:val="3"/>
          <w:numId w:val="900"/>
        </w:numPr>
        <w:spacing w:before="0" w:after="0"/>
      </w:pPr>
      <w:r>
        <w:t>Contractions</w:t>
      </w:r>
    </w:p>
    <w:p>
      <w:pPr>
        <w:numPr>
          <w:ilvl w:val="3"/>
          <w:numId w:val="900"/>
        </w:numPr>
        <w:spacing w:before="0" w:after="0"/>
      </w:pPr>
      <w:r>
        <w:t>Hyphenated Words</w:t>
      </w:r>
    </w:p>
    <w:p>
      <w:pPr>
        <w:numPr>
          <w:ilvl w:val="1"/>
          <w:numId w:val="900"/>
        </w:numPr>
        <w:spacing w:before="0" w:after="0"/>
      </w:pPr>
      <w:r>
        <w:t>Vocabulary</w:t>
      </w:r>
    </w:p>
    <w:p>
      <w:pPr>
        <w:numPr>
          <w:ilvl w:val="2"/>
          <w:numId w:val="900"/>
        </w:numPr>
        <w:spacing w:before="0" w:after="0"/>
      </w:pPr>
      <w:r>
        <w:t>Vocabulary Size and Coverage</w:t>
      </w:r>
    </w:p>
    <w:p>
      <w:pPr>
        <w:numPr>
          <w:ilvl w:val="2"/>
          <w:numId w:val="900"/>
        </w:numPr>
        <w:spacing w:before="0" w:after="0"/>
      </w:pPr>
      <w:r>
        <w:t>Out-of-Vocabulary Words</w:t>
      </w:r>
    </w:p>
    <w:p>
      <w:pPr>
        <w:numPr>
          <w:ilvl w:val="2"/>
          <w:numId w:val="900"/>
        </w:numPr>
        <w:spacing w:before="0" w:after="0"/>
      </w:pPr>
      <w:r>
        <w:t>Vocabulary Growth and Zipf's Law</w:t>
      </w:r>
    </w:p>
    <w:p>
      <w:pPr>
        <w:numPr>
          <w:ilvl w:val="2"/>
          <w:numId w:val="900"/>
        </w:numPr>
        <w:spacing w:before="0" w:after="0"/>
      </w:pPr>
      <w:r>
        <w:t>Active vs Passive Vocabulary</w:t>
      </w:r>
    </w:p>
    <w:p>
      <w:pPr>
        <w:numPr>
          <w:ilvl w:val="1"/>
          <w:numId w:val="900"/>
        </w:numPr>
        <w:spacing w:before="0" w:after="0"/>
      </w:pPr>
      <w:r>
        <w:t>Text Structure</w:t>
      </w:r>
    </w:p>
    <w:p>
      <w:pPr>
        <w:numPr>
          <w:ilvl w:val="2"/>
          <w:numId w:val="900"/>
        </w:numPr>
        <w:spacing w:before="0" w:after="0"/>
      </w:pPr>
      <w:r>
        <w:t>Unstructured vs Structured Data</w:t>
      </w:r>
    </w:p>
    <w:p>
      <w:pPr>
        <w:numPr>
          <w:ilvl w:val="2"/>
          <w:numId w:val="900"/>
        </w:numPr>
        <w:spacing w:before="0" w:after="0"/>
      </w:pPr>
      <w:r>
        <w:t>Semi-Structured Text</w:t>
      </w:r>
    </w:p>
    <w:p>
      <w:pPr>
        <w:numPr>
          <w:ilvl w:val="2"/>
          <w:numId w:val="900"/>
        </w:numPr>
        <w:spacing w:before="0" w:after="0"/>
      </w:pPr>
      <w:r>
        <w:t>Characteristics of Unstructured Text</w:t>
      </w:r>
    </w:p>
    <w:p>
      <w:pPr>
        <w:numPr>
          <w:ilvl w:val="2"/>
          <w:numId w:val="900"/>
        </w:numPr>
        <w:spacing w:before="0" w:after="0"/>
      </w:pPr>
      <w:r>
        <w:t>Converting Unstructured to Structured Data</w:t>
      </w:r>
    </w:p>
    <w:p>
      <w:pPr>
        <w:numPr>
          <w:ilvl w:val="0"/>
          <w:numId w:val="900"/>
        </w:numPr>
        <w:spacing w:before="0" w:after="0"/>
      </w:pPr>
      <w:r>
        <w:t>Common Applications and Use Cases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Customer Feedback Analysis</w:t>
      </w:r>
    </w:p>
    <w:p>
      <w:pPr>
        <w:numPr>
          <w:ilvl w:val="2"/>
          <w:numId w:val="900"/>
        </w:numPr>
        <w:spacing w:before="0" w:after="0"/>
      </w:pPr>
      <w:r>
        <w:t>Market Trend Analysis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Product Review Analysis</w:t>
      </w:r>
    </w:p>
    <w:p>
      <w:pPr>
        <w:numPr>
          <w:ilvl w:val="1"/>
          <w:numId w:val="900"/>
        </w:numPr>
        <w:spacing w:before="0" w:after="0"/>
      </w:pPr>
      <w:r>
        <w:t>Social Media Monitoring</w:t>
      </w:r>
    </w:p>
    <w:p>
      <w:pPr>
        <w:numPr>
          <w:ilvl w:val="2"/>
          <w:numId w:val="900"/>
        </w:numPr>
        <w:spacing w:before="0" w:after="0"/>
      </w:pPr>
      <w:r>
        <w:t>Brand Sentiment Tracking</w:t>
      </w:r>
    </w:p>
    <w:p>
      <w:pPr>
        <w:numPr>
          <w:ilvl w:val="2"/>
          <w:numId w:val="900"/>
        </w:numPr>
        <w:spacing w:before="0" w:after="0"/>
      </w:pPr>
      <w:r>
        <w:t>Misinformation Detection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1"/>
          <w:numId w:val="900"/>
        </w:numPr>
        <w:spacing w:before="0" w:after="0"/>
      </w:pPr>
      <w:r>
        <w:t>Academic Research</w:t>
      </w:r>
    </w:p>
    <w:p>
      <w:pPr>
        <w:numPr>
          <w:ilvl w:val="2"/>
          <w:numId w:val="900"/>
        </w:numPr>
        <w:spacing w:before="0" w:after="0"/>
      </w:pPr>
      <w:r>
        <w:t>Literary Analysis</w:t>
      </w:r>
    </w:p>
    <w:p>
      <w:pPr>
        <w:numPr>
          <w:ilvl w:val="2"/>
          <w:numId w:val="900"/>
        </w:numPr>
        <w:spacing w:before="0" w:after="0"/>
      </w:pPr>
      <w:r>
        <w:t>Social Science Research</w:t>
      </w:r>
    </w:p>
    <w:p>
      <w:pPr>
        <w:numPr>
          <w:ilvl w:val="2"/>
          <w:numId w:val="900"/>
        </w:numPr>
        <w:spacing w:before="0" w:after="0"/>
      </w:pPr>
      <w:r>
        <w:t>Historical Text Analysis</w:t>
      </w:r>
    </w:p>
    <w:p>
      <w:pPr>
        <w:numPr>
          <w:ilvl w:val="2"/>
          <w:numId w:val="900"/>
        </w:numPr>
        <w:spacing w:before="0" w:after="0"/>
      </w:pPr>
      <w:r>
        <w:t>Linguistic Research</w:t>
      </w:r>
    </w:p>
    <w:p>
      <w:pPr>
        <w:numPr>
          <w:ilvl w:val="1"/>
          <w:numId w:val="900"/>
        </w:numPr>
        <w:spacing w:before="0" w:after="0"/>
      </w:pPr>
      <w:r>
        <w:t>Healthcare Analytics</w:t>
      </w:r>
    </w:p>
    <w:p>
      <w:pPr>
        <w:numPr>
          <w:ilvl w:val="2"/>
          <w:numId w:val="900"/>
        </w:numPr>
        <w:spacing w:before="0" w:after="0"/>
      </w:pPr>
      <w:r>
        <w:t>Clinical Text Mining</w:t>
      </w:r>
    </w:p>
    <w:p>
      <w:pPr>
        <w:numPr>
          <w:ilvl w:val="2"/>
          <w:numId w:val="900"/>
        </w:numPr>
        <w:spacing w:before="0" w:after="0"/>
      </w:pPr>
      <w:r>
        <w:t>Electronic Health Record Analysis</w:t>
      </w:r>
    </w:p>
    <w:p>
      <w:pPr>
        <w:numPr>
          <w:ilvl w:val="2"/>
          <w:numId w:val="900"/>
        </w:numPr>
        <w:spacing w:before="0" w:after="0"/>
      </w:pPr>
      <w:r>
        <w:t>Medical Literature Review</w:t>
      </w:r>
    </w:p>
    <w:p>
      <w:pPr>
        <w:numPr>
          <w:ilvl w:val="2"/>
          <w:numId w:val="900"/>
        </w:numPr>
        <w:spacing w:before="0" w:after="0"/>
      </w:pPr>
      <w:r>
        <w:t>Drug Adverse Event Detection</w:t>
      </w:r>
    </w:p>
    <w:p>
      <w:pPr>
        <w:numPr>
          <w:ilvl w:val="1"/>
          <w:numId w:val="900"/>
        </w:numPr>
        <w:spacing w:before="0" w:after="0"/>
      </w:pPr>
      <w:r>
        <w:t>Legal Document Review</w:t>
      </w:r>
    </w:p>
    <w:p>
      <w:pPr>
        <w:numPr>
          <w:ilvl w:val="2"/>
          <w:numId w:val="900"/>
        </w:numPr>
        <w:spacing w:before="0" w:after="0"/>
      </w:pPr>
      <w:r>
        <w:t>Contract Analysis</w:t>
      </w:r>
    </w:p>
    <w:p>
      <w:pPr>
        <w:numPr>
          <w:ilvl w:val="2"/>
          <w:numId w:val="900"/>
        </w:numPr>
        <w:spacing w:before="0" w:after="0"/>
      </w:pPr>
      <w:r>
        <w:t>E-Discovery</w:t>
      </w:r>
    </w:p>
    <w:p>
      <w:pPr>
        <w:numPr>
          <w:ilvl w:val="2"/>
          <w:numId w:val="900"/>
        </w:numPr>
        <w:spacing w:before="0" w:after="0"/>
      </w:pPr>
      <w:r>
        <w:t>Legal Precedent Research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Government and Public Policy</w:t>
      </w:r>
    </w:p>
    <w:p>
      <w:pPr>
        <w:numPr>
          <w:ilvl w:val="2"/>
          <w:numId w:val="900"/>
        </w:numPr>
        <w:spacing w:before="0" w:after="0"/>
      </w:pPr>
      <w:r>
        <w:t>Policy Document Analysis</w:t>
      </w:r>
    </w:p>
    <w:p>
      <w:pPr>
        <w:numPr>
          <w:ilvl w:val="2"/>
          <w:numId w:val="900"/>
        </w:numPr>
        <w:spacing w:before="0" w:after="0"/>
      </w:pPr>
      <w:r>
        <w:t>Public Opinion Mining</w:t>
      </w:r>
    </w:p>
    <w:p>
      <w:pPr>
        <w:numPr>
          <w:ilvl w:val="2"/>
          <w:numId w:val="900"/>
        </w:numPr>
        <w:spacing w:before="0" w:after="0"/>
      </w:pPr>
      <w:r>
        <w:t>Legislative Text Analysis</w:t>
      </w:r>
    </w:p>
    <w:p>
      <w:pPr>
        <w:pStyle w:val="Heading1"/>
      </w:pPr>
      <w:r>
        <w:t>Data Acquisition and Preprocessing</w:t>
      </w:r>
    </w:p>
    <w:p>
      <w:pPr>
        <w:numPr>
          <w:ilvl w:val="0"/>
          <w:numId w:val="900"/>
        </w:numPr>
        <w:spacing w:before="0" w:after="0"/>
      </w:pPr>
      <w:r>
        <w:t>Acquiring Text Data</w:t>
      </w:r>
    </w:p>
    <w:p>
      <w:pPr>
        <w:numPr>
          <w:ilvl w:val="1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Web Crawling Basics</w:t>
      </w:r>
    </w:p>
    <w:p>
      <w:pPr>
        <w:numPr>
          <w:ilvl w:val="2"/>
          <w:numId w:val="900"/>
        </w:numPr>
        <w:spacing w:before="0" w:after="0"/>
      </w:pPr>
      <w:r>
        <w:t>HTML Parsing</w:t>
      </w:r>
    </w:p>
    <w:p>
      <w:pPr>
        <w:numPr>
          <w:ilvl w:val="2"/>
          <w:numId w:val="900"/>
        </w:numPr>
        <w:spacing w:before="0" w:after="0"/>
      </w:pPr>
      <w:r>
        <w:t>Handling Dynamic Content</w:t>
      </w:r>
    </w:p>
    <w:p>
      <w:pPr>
        <w:numPr>
          <w:ilvl w:val="2"/>
          <w:numId w:val="900"/>
        </w:numPr>
        <w:spacing w:before="0" w:after="0"/>
      </w:pPr>
      <w:r>
        <w:t>JavaScript Rendering</w:t>
      </w:r>
    </w:p>
    <w:p>
      <w:pPr>
        <w:numPr>
          <w:ilvl w:val="2"/>
          <w:numId w:val="900"/>
        </w:numPr>
        <w:spacing w:before="0" w:after="0"/>
      </w:pPr>
      <w:r>
        <w:t>Ethical and Legal Considerations</w:t>
      </w:r>
    </w:p>
    <w:p>
      <w:pPr>
        <w:numPr>
          <w:ilvl w:val="2"/>
          <w:numId w:val="900"/>
        </w:numPr>
        <w:spacing w:before="0" w:after="0"/>
      </w:pPr>
      <w:r>
        <w:t>Robots.txt Compliance</w:t>
      </w:r>
    </w:p>
    <w:p>
      <w:pPr>
        <w:numPr>
          <w:ilvl w:val="2"/>
          <w:numId w:val="900"/>
        </w:numPr>
        <w:spacing w:before="0" w:after="0"/>
      </w:pPr>
      <w:r>
        <w:t>Rate Limiting Strategies</w:t>
      </w:r>
    </w:p>
    <w:p>
      <w:pPr>
        <w:numPr>
          <w:ilvl w:val="1"/>
          <w:numId w:val="900"/>
        </w:numPr>
        <w:spacing w:before="0" w:after="0"/>
      </w:pPr>
      <w:r>
        <w:t>Application Programming Interfaces</w:t>
      </w:r>
    </w:p>
    <w:p>
      <w:pPr>
        <w:numPr>
          <w:ilvl w:val="2"/>
          <w:numId w:val="900"/>
        </w:numPr>
        <w:spacing w:before="0" w:after="0"/>
      </w:pPr>
      <w:r>
        <w:t>RESTful APIs for Text Data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Rate Limiting and Authentication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Pagination Handling</w:t>
      </w:r>
    </w:p>
    <w:p>
      <w:pPr>
        <w:numPr>
          <w:ilvl w:val="1"/>
          <w:numId w:val="900"/>
        </w:numPr>
        <w:spacing w:before="0" w:after="0"/>
      </w:pPr>
      <w:r>
        <w:t>File Formats and Data Sources</w:t>
      </w:r>
    </w:p>
    <w:p>
      <w:pPr>
        <w:numPr>
          <w:ilvl w:val="2"/>
          <w:numId w:val="900"/>
        </w:numPr>
        <w:spacing w:before="0" w:after="0"/>
      </w:pPr>
      <w:r>
        <w:t>Plain Text Files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XML Files</w:t>
      </w:r>
    </w:p>
    <w:p>
      <w:pPr>
        <w:numPr>
          <w:ilvl w:val="2"/>
          <w:numId w:val="900"/>
        </w:numPr>
        <w:spacing w:before="0" w:after="0"/>
      </w:pPr>
      <w:r>
        <w:t>PDF Documents</w:t>
      </w:r>
    </w:p>
    <w:p>
      <w:pPr>
        <w:numPr>
          <w:ilvl w:val="2"/>
          <w:numId w:val="900"/>
        </w:numPr>
        <w:spacing w:before="0" w:after="0"/>
      </w:pPr>
      <w:r>
        <w:t>Microsoft Office Documents</w:t>
      </w:r>
    </w:p>
    <w:p>
      <w:pPr>
        <w:numPr>
          <w:ilvl w:val="2"/>
          <w:numId w:val="900"/>
        </w:numPr>
        <w:spacing w:before="0" w:after="0"/>
      </w:pPr>
      <w:r>
        <w:t>Handling Encoding Issues</w:t>
      </w:r>
    </w:p>
    <w:p>
      <w:pPr>
        <w:numPr>
          <w:ilvl w:val="3"/>
          <w:numId w:val="900"/>
        </w:numPr>
        <w:spacing w:before="0" w:after="0"/>
      </w:pPr>
      <w:r>
        <w:t>UTF-8 Encoding</w:t>
      </w:r>
    </w:p>
    <w:p>
      <w:pPr>
        <w:numPr>
          <w:ilvl w:val="3"/>
          <w:numId w:val="900"/>
        </w:numPr>
        <w:spacing w:before="0" w:after="0"/>
      </w:pPr>
      <w:r>
        <w:t>Character Set Detection</w:t>
      </w:r>
    </w:p>
    <w:p>
      <w:pPr>
        <w:numPr>
          <w:ilvl w:val="3"/>
          <w:numId w:val="900"/>
        </w:numPr>
        <w:spacing w:before="0" w:after="0"/>
      </w:pPr>
      <w:r>
        <w:t>Encoding Conversion</w:t>
      </w:r>
    </w:p>
    <w:p>
      <w:pPr>
        <w:numPr>
          <w:ilvl w:val="1"/>
          <w:numId w:val="900"/>
        </w:numPr>
        <w:spacing w:before="0" w:after="0"/>
      </w:pPr>
      <w:r>
        <w:t>Database Sources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Document Stores</w:t>
      </w:r>
    </w:p>
    <w:p>
      <w:pPr>
        <w:numPr>
          <w:ilvl w:val="2"/>
          <w:numId w:val="900"/>
        </w:numPr>
        <w:spacing w:before="0" w:after="0"/>
      </w:pPr>
      <w:r>
        <w:t>Querying Text Data</w:t>
      </w:r>
    </w:p>
    <w:p>
      <w:pPr>
        <w:numPr>
          <w:ilvl w:val="2"/>
          <w:numId w:val="900"/>
        </w:numPr>
        <w:spacing w:before="0" w:after="0"/>
      </w:pPr>
      <w:r>
        <w:t>Database Connection Management</w:t>
      </w:r>
    </w:p>
    <w:p>
      <w:pPr>
        <w:numPr>
          <w:ilvl w:val="1"/>
          <w:numId w:val="900"/>
        </w:numPr>
        <w:spacing w:before="0" w:after="0"/>
      </w:pPr>
      <w:r>
        <w:t>Streaming Data Sources</w:t>
      </w:r>
    </w:p>
    <w:p>
      <w:pPr>
        <w:numPr>
          <w:ilvl w:val="2"/>
          <w:numId w:val="900"/>
        </w:numPr>
        <w:spacing w:before="0" w:after="0"/>
      </w:pPr>
      <w:r>
        <w:t>Real-time Text Streams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Social Media Streams</w:t>
      </w:r>
    </w:p>
    <w:p>
      <w:pPr>
        <w:numPr>
          <w:ilvl w:val="0"/>
          <w:numId w:val="900"/>
        </w:numPr>
        <w:spacing w:before="0" w:after="0"/>
      </w:pPr>
      <w:r>
        <w:t>Text Cleaning and Normalization</w:t>
      </w:r>
    </w:p>
    <w:p>
      <w:pPr>
        <w:numPr>
          <w:ilvl w:val="1"/>
          <w:numId w:val="900"/>
        </w:numPr>
        <w:spacing w:before="0" w:after="0"/>
      </w:pPr>
      <w:r>
        <w:t>Basic Text Cleaning</w:t>
      </w:r>
    </w:p>
    <w:p>
      <w:pPr>
        <w:numPr>
          <w:ilvl w:val="2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Punctuation Removal</w:t>
      </w:r>
    </w:p>
    <w:p>
      <w:pPr>
        <w:numPr>
          <w:ilvl w:val="2"/>
          <w:numId w:val="900"/>
        </w:numPr>
        <w:spacing w:before="0" w:after="0"/>
      </w:pPr>
      <w:r>
        <w:t>Number Handling</w:t>
      </w:r>
    </w:p>
    <w:p>
      <w:pPr>
        <w:numPr>
          <w:ilvl w:val="3"/>
          <w:numId w:val="900"/>
        </w:numPr>
        <w:spacing w:before="0" w:after="0"/>
      </w:pPr>
      <w:r>
        <w:t>Number Removal</w:t>
      </w:r>
    </w:p>
    <w:p>
      <w:pPr>
        <w:numPr>
          <w:ilvl w:val="3"/>
          <w:numId w:val="900"/>
        </w:numPr>
        <w:spacing w:before="0" w:after="0"/>
      </w:pPr>
      <w:r>
        <w:t>Number Normalization</w:t>
      </w:r>
    </w:p>
    <w:p>
      <w:pPr>
        <w:numPr>
          <w:ilvl w:val="2"/>
          <w:numId w:val="900"/>
        </w:numPr>
        <w:spacing w:before="0" w:after="0"/>
      </w:pPr>
      <w:r>
        <w:t>Whitespace Handling</w:t>
      </w:r>
    </w:p>
    <w:p>
      <w:pPr>
        <w:numPr>
          <w:ilvl w:val="3"/>
          <w:numId w:val="900"/>
        </w:numPr>
        <w:spacing w:before="0" w:after="0"/>
      </w:pPr>
      <w:r>
        <w:t>Leading and Trailing Spaces</w:t>
      </w:r>
    </w:p>
    <w:p>
      <w:pPr>
        <w:numPr>
          <w:ilvl w:val="3"/>
          <w:numId w:val="900"/>
        </w:numPr>
        <w:spacing w:before="0" w:after="0"/>
      </w:pPr>
      <w:r>
        <w:t>Multiple Spaces</w:t>
      </w:r>
    </w:p>
    <w:p>
      <w:pPr>
        <w:numPr>
          <w:ilvl w:val="3"/>
          <w:numId w:val="900"/>
        </w:numPr>
        <w:spacing w:before="0" w:after="0"/>
      </w:pPr>
      <w:r>
        <w:t>Tab and Newline Characters</w:t>
      </w:r>
    </w:p>
    <w:p>
      <w:pPr>
        <w:numPr>
          <w:ilvl w:val="1"/>
          <w:numId w:val="900"/>
        </w:numPr>
        <w:spacing w:before="0" w:after="0"/>
      </w:pPr>
      <w:r>
        <w:t>Advanced Text Cleaning</w:t>
      </w:r>
    </w:p>
    <w:p>
      <w:pPr>
        <w:numPr>
          <w:ilvl w:val="2"/>
          <w:numId w:val="900"/>
        </w:numPr>
        <w:spacing w:before="0" w:after="0"/>
      </w:pPr>
      <w:r>
        <w:t>HTML Tag Removal</w:t>
      </w:r>
    </w:p>
    <w:p>
      <w:pPr>
        <w:numPr>
          <w:ilvl w:val="2"/>
          <w:numId w:val="900"/>
        </w:numPr>
        <w:spacing w:before="0" w:after="0"/>
      </w:pPr>
      <w:r>
        <w:t>Special Character Handling</w:t>
      </w:r>
    </w:p>
    <w:p>
      <w:pPr>
        <w:numPr>
          <w:ilvl w:val="2"/>
          <w:numId w:val="900"/>
        </w:numPr>
        <w:spacing w:before="0" w:after="0"/>
      </w:pPr>
      <w:r>
        <w:t>URL and Email Extraction</w:t>
      </w:r>
    </w:p>
    <w:p>
      <w:pPr>
        <w:numPr>
          <w:ilvl w:val="2"/>
          <w:numId w:val="900"/>
        </w:numPr>
        <w:spacing w:before="0" w:after="0"/>
      </w:pPr>
      <w:r>
        <w:t>Contraction Expansion</w:t>
      </w:r>
    </w:p>
    <w:p>
      <w:pPr>
        <w:numPr>
          <w:ilvl w:val="2"/>
          <w:numId w:val="900"/>
        </w:numPr>
        <w:spacing w:before="0" w:after="0"/>
      </w:pPr>
      <w:r>
        <w:t>Spelling Correction</w:t>
      </w:r>
    </w:p>
    <w:p>
      <w:pPr>
        <w:numPr>
          <w:ilvl w:val="3"/>
          <w:numId w:val="900"/>
        </w:numPr>
        <w:spacing w:before="0" w:after="0"/>
      </w:pPr>
      <w:r>
        <w:t>Edit Distance Methods</w:t>
      </w:r>
    </w:p>
    <w:p>
      <w:pPr>
        <w:numPr>
          <w:ilvl w:val="3"/>
          <w:numId w:val="900"/>
        </w:numPr>
        <w:spacing w:before="0" w:after="0"/>
      </w:pPr>
      <w:r>
        <w:t>Dictionary-Based Correction</w:t>
      </w:r>
    </w:p>
    <w:p>
      <w:pPr>
        <w:numPr>
          <w:ilvl w:val="2"/>
          <w:numId w:val="900"/>
        </w:numPr>
        <w:spacing w:before="0" w:after="0"/>
      </w:pPr>
      <w:r>
        <w:t>Handling Accented Characters</w:t>
      </w:r>
    </w:p>
    <w:p>
      <w:pPr>
        <w:numPr>
          <w:ilvl w:val="3"/>
          <w:numId w:val="900"/>
        </w:numPr>
        <w:spacing w:before="0" w:after="0"/>
      </w:pPr>
      <w:r>
        <w:t>Unicode Normalization</w:t>
      </w:r>
    </w:p>
    <w:p>
      <w:pPr>
        <w:numPr>
          <w:ilvl w:val="3"/>
          <w:numId w:val="900"/>
        </w:numPr>
        <w:spacing w:before="0" w:after="0"/>
      </w:pPr>
      <w:r>
        <w:t>Diacritic Removal</w:t>
      </w:r>
    </w:p>
    <w:p>
      <w:pPr>
        <w:numPr>
          <w:ilvl w:val="1"/>
          <w:numId w:val="900"/>
        </w:numPr>
        <w:spacing w:before="0" w:after="0"/>
      </w:pPr>
      <w:r>
        <w:t>Content-Specific Cleaning</w:t>
      </w:r>
    </w:p>
    <w:p>
      <w:pPr>
        <w:numPr>
          <w:ilvl w:val="2"/>
          <w:numId w:val="900"/>
        </w:numPr>
        <w:spacing w:before="0" w:after="0"/>
      </w:pPr>
      <w:r>
        <w:t>Removing Non-Textual Elements</w:t>
      </w:r>
    </w:p>
    <w:p>
      <w:pPr>
        <w:numPr>
          <w:ilvl w:val="3"/>
          <w:numId w:val="900"/>
        </w:numPr>
        <w:spacing w:before="0" w:after="0"/>
      </w:pPr>
      <w:r>
        <w:t>Tables</w:t>
      </w:r>
    </w:p>
    <w:p>
      <w:pPr>
        <w:numPr>
          <w:ilvl w:val="3"/>
          <w:numId w:val="900"/>
        </w:numPr>
        <w:spacing w:before="0" w:after="0"/>
      </w:pPr>
      <w:r>
        <w:t>Images</w:t>
      </w:r>
    </w:p>
    <w:p>
      <w:pPr>
        <w:numPr>
          <w:ilvl w:val="3"/>
          <w:numId w:val="900"/>
        </w:numPr>
        <w:spacing w:before="0" w:after="0"/>
      </w:pPr>
      <w:r>
        <w:t>Captions</w:t>
      </w:r>
    </w:p>
    <w:p>
      <w:pPr>
        <w:numPr>
          <w:ilvl w:val="2"/>
          <w:numId w:val="900"/>
        </w:numPr>
        <w:spacing w:before="0" w:after="0"/>
      </w:pPr>
      <w:r>
        <w:t>Header and Footer Removal</w:t>
      </w:r>
    </w:p>
    <w:p>
      <w:pPr>
        <w:numPr>
          <w:ilvl w:val="2"/>
          <w:numId w:val="900"/>
        </w:numPr>
        <w:spacing w:before="0" w:after="0"/>
      </w:pPr>
      <w:r>
        <w:t>Boilerplate Text Detection</w:t>
      </w:r>
    </w:p>
    <w:p>
      <w:pPr>
        <w:numPr>
          <w:ilvl w:val="0"/>
          <w:numId w:val="900"/>
        </w:numPr>
        <w:spacing w:before="0" w:after="0"/>
      </w:pPr>
      <w:r>
        <w:t>Tokenization</w:t>
      </w:r>
    </w:p>
    <w:p>
      <w:pPr>
        <w:numPr>
          <w:ilvl w:val="1"/>
          <w:numId w:val="900"/>
        </w:numPr>
        <w:spacing w:before="0" w:after="0"/>
      </w:pPr>
      <w:r>
        <w:t>Word Tokenization</w:t>
      </w:r>
    </w:p>
    <w:p>
      <w:pPr>
        <w:numPr>
          <w:ilvl w:val="2"/>
          <w:numId w:val="900"/>
        </w:numPr>
        <w:spacing w:before="0" w:after="0"/>
      </w:pPr>
      <w:r>
        <w:t>Whitespace Tokenization</w:t>
      </w:r>
    </w:p>
    <w:p>
      <w:pPr>
        <w:numPr>
          <w:ilvl w:val="2"/>
          <w:numId w:val="900"/>
        </w:numPr>
        <w:spacing w:before="0" w:after="0"/>
      </w:pPr>
      <w:r>
        <w:t>Punctuation-Based Tokenization</w:t>
      </w:r>
    </w:p>
    <w:p>
      <w:pPr>
        <w:numPr>
          <w:ilvl w:val="2"/>
          <w:numId w:val="900"/>
        </w:numPr>
        <w:spacing w:before="0" w:after="0"/>
      </w:pPr>
      <w:r>
        <w:t>Language-Specific Challenges</w:t>
      </w:r>
    </w:p>
    <w:p>
      <w:pPr>
        <w:numPr>
          <w:ilvl w:val="3"/>
          <w:numId w:val="900"/>
        </w:numPr>
        <w:spacing w:before="0" w:after="0"/>
      </w:pPr>
      <w:r>
        <w:t>Agglutinative Languages</w:t>
      </w:r>
    </w:p>
    <w:p>
      <w:pPr>
        <w:numPr>
          <w:ilvl w:val="3"/>
          <w:numId w:val="900"/>
        </w:numPr>
        <w:spacing w:before="0" w:after="0"/>
      </w:pPr>
      <w:r>
        <w:t>Logographic Scripts</w:t>
      </w:r>
    </w:p>
    <w:p>
      <w:pPr>
        <w:numPr>
          <w:ilvl w:val="3"/>
          <w:numId w:val="900"/>
        </w:numPr>
        <w:spacing w:before="0" w:after="0"/>
      </w:pPr>
      <w:r>
        <w:t>Right-to-Left Scripts</w:t>
      </w:r>
    </w:p>
    <w:p>
      <w:pPr>
        <w:numPr>
          <w:ilvl w:val="1"/>
          <w:numId w:val="900"/>
        </w:numPr>
        <w:spacing w:before="0" w:after="0"/>
      </w:pPr>
      <w:r>
        <w:t>Sentence Tokenization</w:t>
      </w:r>
    </w:p>
    <w:p>
      <w:pPr>
        <w:numPr>
          <w:ilvl w:val="2"/>
          <w:numId w:val="900"/>
        </w:numPr>
        <w:spacing w:before="0" w:after="0"/>
      </w:pPr>
      <w:r>
        <w:t>Sentence Boundary Detection</w:t>
      </w:r>
    </w:p>
    <w:p>
      <w:pPr>
        <w:numPr>
          <w:ilvl w:val="2"/>
          <w:numId w:val="900"/>
        </w:numPr>
        <w:spacing w:before="0" w:after="0"/>
      </w:pPr>
      <w:r>
        <w:t>Abbreviation Handling</w:t>
      </w:r>
    </w:p>
    <w:p>
      <w:pPr>
        <w:numPr>
          <w:ilvl w:val="2"/>
          <w:numId w:val="900"/>
        </w:numPr>
        <w:spacing w:before="0" w:after="0"/>
      </w:pPr>
      <w:r>
        <w:t>Quote and Parentheses Handling</w:t>
      </w:r>
    </w:p>
    <w:p>
      <w:pPr>
        <w:numPr>
          <w:ilvl w:val="1"/>
          <w:numId w:val="900"/>
        </w:numPr>
        <w:spacing w:before="0" w:after="0"/>
      </w:pPr>
      <w:r>
        <w:t>Subword Tokenization</w:t>
      </w:r>
    </w:p>
    <w:p>
      <w:pPr>
        <w:numPr>
          <w:ilvl w:val="2"/>
          <w:numId w:val="900"/>
        </w:numPr>
        <w:spacing w:before="0" w:after="0"/>
      </w:pPr>
      <w:r>
        <w:t>Byte Pair Encoding</w:t>
      </w:r>
    </w:p>
    <w:p>
      <w:pPr>
        <w:numPr>
          <w:ilvl w:val="2"/>
          <w:numId w:val="900"/>
        </w:numPr>
        <w:spacing w:before="0" w:after="0"/>
      </w:pPr>
      <w:r>
        <w:t>WordPiece Tokenization</w:t>
      </w:r>
    </w:p>
    <w:p>
      <w:pPr>
        <w:numPr>
          <w:ilvl w:val="2"/>
          <w:numId w:val="900"/>
        </w:numPr>
        <w:spacing w:before="0" w:after="0"/>
      </w:pPr>
      <w:r>
        <w:t>SentencePiece</w:t>
      </w:r>
    </w:p>
    <w:p>
      <w:pPr>
        <w:numPr>
          <w:ilvl w:val="2"/>
          <w:numId w:val="900"/>
        </w:numPr>
        <w:spacing w:before="0" w:after="0"/>
      </w:pPr>
      <w:r>
        <w:t>Unigram Language Model</w:t>
      </w:r>
    </w:p>
    <w:p>
      <w:pPr>
        <w:numPr>
          <w:ilvl w:val="1"/>
          <w:numId w:val="900"/>
        </w:numPr>
        <w:spacing w:before="0" w:after="0"/>
      </w:pPr>
      <w:r>
        <w:t>Advanced Tokenization</w:t>
      </w:r>
    </w:p>
    <w:p>
      <w:pPr>
        <w:numPr>
          <w:ilvl w:val="2"/>
          <w:numId w:val="900"/>
        </w:numPr>
        <w:spacing w:before="0" w:after="0"/>
      </w:pPr>
      <w:r>
        <w:t>Regular Expression Tokenization</w:t>
      </w:r>
    </w:p>
    <w:p>
      <w:pPr>
        <w:numPr>
          <w:ilvl w:val="2"/>
          <w:numId w:val="900"/>
        </w:numPr>
        <w:spacing w:before="0" w:after="0"/>
      </w:pPr>
      <w:r>
        <w:t>Custom Tokenization Rules</w:t>
      </w:r>
    </w:p>
    <w:p>
      <w:pPr>
        <w:numPr>
          <w:ilvl w:val="2"/>
          <w:numId w:val="900"/>
        </w:numPr>
        <w:spacing w:before="0" w:after="0"/>
      </w:pPr>
      <w:r>
        <w:t>Tokenization Evaluation</w:t>
      </w:r>
    </w:p>
    <w:p>
      <w:pPr>
        <w:numPr>
          <w:ilvl w:val="0"/>
          <w:numId w:val="900"/>
        </w:numPr>
        <w:spacing w:before="0" w:after="0"/>
      </w:pPr>
      <w:r>
        <w:t>Stop Word Removal</w:t>
      </w:r>
    </w:p>
    <w:p>
      <w:pPr>
        <w:numPr>
          <w:ilvl w:val="1"/>
          <w:numId w:val="900"/>
        </w:numPr>
        <w:spacing w:before="0" w:after="0"/>
      </w:pPr>
      <w:r>
        <w:t>Standard Stop Word Lists</w:t>
      </w:r>
    </w:p>
    <w:p>
      <w:pPr>
        <w:numPr>
          <w:ilvl w:val="2"/>
          <w:numId w:val="900"/>
        </w:numPr>
        <w:spacing w:before="0" w:after="0"/>
      </w:pPr>
      <w:r>
        <w:t>Language-Specific Lists</w:t>
      </w:r>
    </w:p>
    <w:p>
      <w:pPr>
        <w:numPr>
          <w:ilvl w:val="2"/>
          <w:numId w:val="900"/>
        </w:numPr>
        <w:spacing w:before="0" w:after="0"/>
      </w:pPr>
      <w:r>
        <w:t>Domain-Specific Considerations</w:t>
      </w:r>
    </w:p>
    <w:p>
      <w:pPr>
        <w:numPr>
          <w:ilvl w:val="1"/>
          <w:numId w:val="900"/>
        </w:numPr>
        <w:spacing w:before="0" w:after="0"/>
      </w:pPr>
      <w:r>
        <w:t>Creating Custom Stop Word Lists</w:t>
      </w:r>
    </w:p>
    <w:p>
      <w:pPr>
        <w:numPr>
          <w:ilvl w:val="2"/>
          <w:numId w:val="900"/>
        </w:numPr>
        <w:spacing w:before="0" w:after="0"/>
      </w:pPr>
      <w:r>
        <w:t>Frequency-Based Selection</w:t>
      </w:r>
    </w:p>
    <w:p>
      <w:pPr>
        <w:numPr>
          <w:ilvl w:val="2"/>
          <w:numId w:val="900"/>
        </w:numPr>
        <w:spacing w:before="0" w:after="0"/>
      </w:pPr>
      <w:r>
        <w:t>Domain-Specific Stop Words</w:t>
      </w:r>
    </w:p>
    <w:p>
      <w:pPr>
        <w:numPr>
          <w:ilvl w:val="1"/>
          <w:numId w:val="900"/>
        </w:numPr>
        <w:spacing w:before="0" w:after="0"/>
      </w:pPr>
      <w:r>
        <w:t>Impact on Analysis</w:t>
      </w:r>
    </w:p>
    <w:p>
      <w:pPr>
        <w:numPr>
          <w:ilvl w:val="2"/>
          <w:numId w:val="900"/>
        </w:numPr>
        <w:spacing w:before="0" w:after="0"/>
      </w:pPr>
      <w:r>
        <w:t>When to Use Stop Word Removal</w:t>
      </w:r>
    </w:p>
    <w:p>
      <w:pPr>
        <w:numPr>
          <w:ilvl w:val="2"/>
          <w:numId w:val="900"/>
        </w:numPr>
        <w:spacing w:before="0" w:after="0"/>
      </w:pPr>
      <w:r>
        <w:t>Alternatives to Stop Word Removal</w:t>
      </w:r>
    </w:p>
    <w:p>
      <w:pPr>
        <w:numPr>
          <w:ilvl w:val="0"/>
          <w:numId w:val="900"/>
        </w:numPr>
        <w:spacing w:before="0" w:after="0"/>
      </w:pPr>
      <w:r>
        <w:t>Morphological Analysis</w:t>
      </w:r>
    </w:p>
    <w:p>
      <w:pPr>
        <w:numPr>
          <w:ilvl w:val="1"/>
          <w:numId w:val="900"/>
        </w:numPr>
        <w:spacing w:before="0" w:after="0"/>
      </w:pPr>
      <w:r>
        <w:t>Stemming</w:t>
      </w:r>
    </w:p>
    <w:p>
      <w:pPr>
        <w:numPr>
          <w:ilvl w:val="2"/>
          <w:numId w:val="900"/>
        </w:numPr>
        <w:spacing w:before="0" w:after="0"/>
      </w:pPr>
      <w:r>
        <w:t>Porter Stemmer</w:t>
      </w:r>
    </w:p>
    <w:p>
      <w:pPr>
        <w:numPr>
          <w:ilvl w:val="2"/>
          <w:numId w:val="900"/>
        </w:numPr>
        <w:spacing w:before="0" w:after="0"/>
      </w:pPr>
      <w:r>
        <w:t>Snowball Stemmer</w:t>
      </w:r>
    </w:p>
    <w:p>
      <w:pPr>
        <w:numPr>
          <w:ilvl w:val="2"/>
          <w:numId w:val="900"/>
        </w:numPr>
        <w:spacing w:before="0" w:after="0"/>
      </w:pPr>
      <w:r>
        <w:t>Lancaster Stemmer</w:t>
      </w:r>
    </w:p>
    <w:p>
      <w:pPr>
        <w:numPr>
          <w:ilvl w:val="2"/>
          <w:numId w:val="900"/>
        </w:numPr>
        <w:spacing w:before="0" w:after="0"/>
      </w:pPr>
      <w:r>
        <w:t>Limitations of Stemming</w:t>
      </w:r>
    </w:p>
    <w:p>
      <w:pPr>
        <w:numPr>
          <w:ilvl w:val="3"/>
          <w:numId w:val="900"/>
        </w:numPr>
        <w:spacing w:before="0" w:after="0"/>
      </w:pPr>
      <w:r>
        <w:t>Over-Stemming</w:t>
      </w:r>
    </w:p>
    <w:p>
      <w:pPr>
        <w:numPr>
          <w:ilvl w:val="3"/>
          <w:numId w:val="900"/>
        </w:numPr>
        <w:spacing w:before="0" w:after="0"/>
      </w:pPr>
      <w:r>
        <w:t>Under-Stemming</w:t>
      </w:r>
    </w:p>
    <w:p>
      <w:pPr>
        <w:numPr>
          <w:ilvl w:val="1"/>
          <w:numId w:val="900"/>
        </w:numPr>
        <w:spacing w:before="0" w:after="0"/>
      </w:pPr>
      <w:r>
        <w:t>Lemmatization</w:t>
      </w:r>
    </w:p>
    <w:p>
      <w:pPr>
        <w:numPr>
          <w:ilvl w:val="2"/>
          <w:numId w:val="900"/>
        </w:numPr>
        <w:spacing w:before="0" w:after="0"/>
      </w:pPr>
      <w:r>
        <w:t>Rule-Based Lemmatization</w:t>
      </w:r>
    </w:p>
    <w:p>
      <w:pPr>
        <w:numPr>
          <w:ilvl w:val="2"/>
          <w:numId w:val="900"/>
        </w:numPr>
        <w:spacing w:before="0" w:after="0"/>
      </w:pPr>
      <w:r>
        <w:t>Dictionary-Based Lemmatization</w:t>
      </w:r>
    </w:p>
    <w:p>
      <w:pPr>
        <w:numPr>
          <w:ilvl w:val="2"/>
          <w:numId w:val="900"/>
        </w:numPr>
        <w:spacing w:before="0" w:after="0"/>
      </w:pPr>
      <w:r>
        <w:t>Statistical Lemmatization</w:t>
      </w:r>
    </w:p>
    <w:p>
      <w:pPr>
        <w:numPr>
          <w:ilvl w:val="2"/>
          <w:numId w:val="900"/>
        </w:numPr>
        <w:spacing w:before="0" w:after="0"/>
      </w:pPr>
      <w:r>
        <w:t>Lemmatization vs Stemming Trade-offs</w:t>
      </w:r>
    </w:p>
    <w:p>
      <w:pPr>
        <w:numPr>
          <w:ilvl w:val="1"/>
          <w:numId w:val="900"/>
        </w:numPr>
        <w:spacing w:before="0" w:after="0"/>
      </w:pPr>
      <w:r>
        <w:t>Morphological Parsing</w:t>
      </w:r>
    </w:p>
    <w:p>
      <w:pPr>
        <w:numPr>
          <w:ilvl w:val="2"/>
          <w:numId w:val="900"/>
        </w:numPr>
        <w:spacing w:before="0" w:after="0"/>
      </w:pPr>
      <w:r>
        <w:t>Root and Affix Identification</w:t>
      </w:r>
    </w:p>
    <w:p>
      <w:pPr>
        <w:numPr>
          <w:ilvl w:val="2"/>
          <w:numId w:val="900"/>
        </w:numPr>
        <w:spacing w:before="0" w:after="0"/>
      </w:pPr>
      <w:r>
        <w:t>Inflectional vs Derivational Morphology</w:t>
      </w:r>
    </w:p>
    <w:p>
      <w:pPr>
        <w:pStyle w:val="Heading1"/>
      </w:pPr>
      <w:r>
        <w:t>Feature Engineering and Text Representation</w:t>
      </w:r>
    </w:p>
    <w:p>
      <w:pPr>
        <w:numPr>
          <w:ilvl w:val="0"/>
          <w:numId w:val="900"/>
        </w:numPr>
        <w:spacing w:before="0" w:after="0"/>
      </w:pPr>
      <w:r>
        <w:t>Vectorization Fundamentals</w:t>
      </w:r>
    </w:p>
    <w:p>
      <w:pPr>
        <w:numPr>
          <w:ilvl w:val="1"/>
          <w:numId w:val="900"/>
        </w:numPr>
        <w:spacing w:before="0" w:after="0"/>
      </w:pPr>
      <w:r>
        <w:t>Converting Text to Numbers</w:t>
      </w:r>
    </w:p>
    <w:p>
      <w:pPr>
        <w:numPr>
          <w:ilvl w:val="1"/>
          <w:numId w:val="900"/>
        </w:numPr>
        <w:spacing w:before="0" w:after="0"/>
      </w:pPr>
      <w:r>
        <w:t>Vector Space Models</w:t>
      </w:r>
    </w:p>
    <w:p>
      <w:pPr>
        <w:numPr>
          <w:ilvl w:val="1"/>
          <w:numId w:val="900"/>
        </w:numPr>
        <w:spacing w:before="0" w:after="0"/>
      </w:pPr>
      <w:r>
        <w:t>Dimensionality Considerations</w:t>
      </w:r>
    </w:p>
    <w:p>
      <w:pPr>
        <w:numPr>
          <w:ilvl w:val="1"/>
          <w:numId w:val="900"/>
        </w:numPr>
        <w:spacing w:before="0" w:after="0"/>
      </w:pPr>
      <w:r>
        <w:t>Sparse vs Dense Representations</w:t>
      </w:r>
    </w:p>
    <w:p>
      <w:pPr>
        <w:numPr>
          <w:ilvl w:val="0"/>
          <w:numId w:val="900"/>
        </w:numPr>
        <w:spacing w:before="0" w:after="0"/>
      </w:pPr>
      <w:r>
        <w:t>Basic Vectorization Methods</w:t>
      </w:r>
    </w:p>
    <w:p>
      <w:pPr>
        <w:numPr>
          <w:ilvl w:val="1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Vocabulary Size Limitations</w:t>
      </w:r>
    </w:p>
    <w:p>
      <w:pPr>
        <w:numPr>
          <w:ilvl w:val="1"/>
          <w:numId w:val="900"/>
        </w:numPr>
        <w:spacing w:before="0" w:after="0"/>
      </w:pPr>
      <w:r>
        <w:t>Frequency-Based Encoding</w:t>
      </w:r>
    </w:p>
    <w:p>
      <w:pPr>
        <w:numPr>
          <w:ilvl w:val="2"/>
          <w:numId w:val="900"/>
        </w:numPr>
        <w:spacing w:before="0" w:after="0"/>
      </w:pPr>
      <w:r>
        <w:t>Count Vectors</w:t>
      </w:r>
    </w:p>
    <w:p>
      <w:pPr>
        <w:numPr>
          <w:ilvl w:val="2"/>
          <w:numId w:val="900"/>
        </w:numPr>
        <w:spacing w:before="0" w:after="0"/>
      </w:pPr>
      <w:r>
        <w:t>Normalized Frequencies</w:t>
      </w:r>
    </w:p>
    <w:p>
      <w:pPr>
        <w:numPr>
          <w:ilvl w:val="0"/>
          <w:numId w:val="900"/>
        </w:numPr>
        <w:spacing w:before="0" w:after="0"/>
      </w:pPr>
      <w:r>
        <w:t>Bag-of-Words Models</w:t>
      </w:r>
    </w:p>
    <w:p>
      <w:pPr>
        <w:numPr>
          <w:ilvl w:val="1"/>
          <w:numId w:val="900"/>
        </w:numPr>
        <w:spacing w:before="0" w:after="0"/>
      </w:pPr>
      <w:r>
        <w:t>Document-Term Matrix</w:t>
      </w:r>
    </w:p>
    <w:p>
      <w:pPr>
        <w:numPr>
          <w:ilvl w:val="2"/>
          <w:numId w:val="900"/>
        </w:numPr>
        <w:spacing w:before="0" w:after="0"/>
      </w:pPr>
      <w:r>
        <w:t>Matrix Construction</w:t>
      </w:r>
    </w:p>
    <w:p>
      <w:pPr>
        <w:numPr>
          <w:ilvl w:val="2"/>
          <w:numId w:val="900"/>
        </w:numPr>
        <w:spacing w:before="0" w:after="0"/>
      </w:pPr>
      <w:r>
        <w:t>Sparse Matrix Representation</w:t>
      </w:r>
    </w:p>
    <w:p>
      <w:pPr>
        <w:numPr>
          <w:ilvl w:val="2"/>
          <w:numId w:val="900"/>
        </w:numPr>
        <w:spacing w:before="0" w:after="0"/>
      </w:pPr>
      <w:r>
        <w:t>Dimensionality Issues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1"/>
          <w:numId w:val="900"/>
        </w:numPr>
        <w:spacing w:before="0" w:after="0"/>
      </w:pPr>
      <w:r>
        <w:t>Count Vectorization</w:t>
      </w:r>
    </w:p>
    <w:p>
      <w:pPr>
        <w:numPr>
          <w:ilvl w:val="2"/>
          <w:numId w:val="900"/>
        </w:numPr>
        <w:spacing w:before="0" w:after="0"/>
      </w:pPr>
      <w:r>
        <w:t>Binary vs Count Representation</w:t>
      </w:r>
    </w:p>
    <w:p>
      <w:pPr>
        <w:numPr>
          <w:ilvl w:val="2"/>
          <w:numId w:val="900"/>
        </w:numPr>
        <w:spacing w:before="0" w:after="0"/>
      </w:pPr>
      <w:r>
        <w:t>Vocabulary Filtering</w:t>
      </w:r>
    </w:p>
    <w:p>
      <w:pPr>
        <w:numPr>
          <w:ilvl w:val="2"/>
          <w:numId w:val="900"/>
        </w:numPr>
        <w:spacing w:before="0" w:after="0"/>
      </w:pPr>
      <w:r>
        <w:t>N-gram Integration</w:t>
      </w:r>
    </w:p>
    <w:p>
      <w:pPr>
        <w:numPr>
          <w:ilvl w:val="0"/>
          <w:numId w:val="900"/>
        </w:numPr>
        <w:spacing w:before="0" w:after="0"/>
      </w:pPr>
      <w:r>
        <w:t>Term Frequency-Inverse Document Frequency</w:t>
      </w:r>
    </w:p>
    <w:p>
      <w:pPr>
        <w:numPr>
          <w:ilvl w:val="1"/>
          <w:numId w:val="900"/>
        </w:numPr>
        <w:spacing w:before="0" w:after="0"/>
      </w:pPr>
      <w:r>
        <w:t>Term Frequency Calculation</w:t>
      </w:r>
    </w:p>
    <w:p>
      <w:pPr>
        <w:numPr>
          <w:ilvl w:val="2"/>
          <w:numId w:val="900"/>
        </w:numPr>
        <w:spacing w:before="0" w:after="0"/>
      </w:pPr>
      <w:r>
        <w:t>Raw Count</w:t>
      </w:r>
    </w:p>
    <w:p>
      <w:pPr>
        <w:numPr>
          <w:ilvl w:val="2"/>
          <w:numId w:val="900"/>
        </w:numPr>
        <w:spacing w:before="0" w:after="0"/>
      </w:pPr>
      <w:r>
        <w:t>Log Normalization</w:t>
      </w:r>
    </w:p>
    <w:p>
      <w:pPr>
        <w:numPr>
          <w:ilvl w:val="2"/>
          <w:numId w:val="900"/>
        </w:numPr>
        <w:spacing w:before="0" w:after="0"/>
      </w:pPr>
      <w:r>
        <w:t>Double Normalization</w:t>
      </w:r>
    </w:p>
    <w:p>
      <w:pPr>
        <w:numPr>
          <w:ilvl w:val="1"/>
          <w:numId w:val="900"/>
        </w:numPr>
        <w:spacing w:before="0" w:after="0"/>
      </w:pPr>
      <w:r>
        <w:t>Inverse Document Frequency</w:t>
      </w:r>
    </w:p>
    <w:p>
      <w:pPr>
        <w:numPr>
          <w:ilvl w:val="2"/>
          <w:numId w:val="900"/>
        </w:numPr>
        <w:spacing w:before="0" w:after="0"/>
      </w:pPr>
      <w:r>
        <w:t>IDF Formula Variations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1"/>
          <w:numId w:val="900"/>
        </w:numPr>
        <w:spacing w:before="0" w:after="0"/>
      </w:pPr>
      <w:r>
        <w:t>TF-IDF Weight Calculation</w:t>
      </w:r>
    </w:p>
    <w:p>
      <w:pPr>
        <w:numPr>
          <w:ilvl w:val="2"/>
          <w:numId w:val="900"/>
        </w:numPr>
        <w:spacing w:before="0" w:after="0"/>
      </w:pPr>
      <w:r>
        <w:t>Standard TF-IDF</w:t>
      </w:r>
    </w:p>
    <w:p>
      <w:pPr>
        <w:numPr>
          <w:ilvl w:val="2"/>
          <w:numId w:val="900"/>
        </w:numPr>
        <w:spacing w:before="0" w:after="0"/>
      </w:pPr>
      <w:r>
        <w:t>Normalized TF-IDF</w:t>
      </w:r>
    </w:p>
    <w:p>
      <w:pPr>
        <w:numPr>
          <w:ilvl w:val="1"/>
          <w:numId w:val="900"/>
        </w:numPr>
        <w:spacing w:before="0" w:after="0"/>
      </w:pPr>
      <w:r>
        <w:t>Advantages and Limitations of TF-IDF</w:t>
      </w:r>
    </w:p>
    <w:p>
      <w:pPr>
        <w:numPr>
          <w:ilvl w:val="2"/>
          <w:numId w:val="900"/>
        </w:numPr>
        <w:spacing w:before="0" w:after="0"/>
      </w:pPr>
      <w:r>
        <w:t>Strengths in Information Retrieval</w:t>
      </w:r>
    </w:p>
    <w:p>
      <w:pPr>
        <w:numPr>
          <w:ilvl w:val="2"/>
          <w:numId w:val="900"/>
        </w:numPr>
        <w:spacing w:before="0" w:after="0"/>
      </w:pPr>
      <w:r>
        <w:t>Weaknesses with Semantic Similarity</w:t>
      </w:r>
    </w:p>
    <w:p>
      <w:pPr>
        <w:numPr>
          <w:ilvl w:val="0"/>
          <w:numId w:val="900"/>
        </w:numPr>
        <w:spacing w:before="0" w:after="0"/>
      </w:pPr>
      <w:r>
        <w:t>N-gram Features</w:t>
      </w:r>
    </w:p>
    <w:p>
      <w:pPr>
        <w:numPr>
          <w:ilvl w:val="1"/>
          <w:numId w:val="900"/>
        </w:numPr>
        <w:spacing w:before="0" w:after="0"/>
      </w:pPr>
      <w:r>
        <w:t>Unigrams</w:t>
      </w:r>
    </w:p>
    <w:p>
      <w:pPr>
        <w:numPr>
          <w:ilvl w:val="2"/>
          <w:numId w:val="900"/>
        </w:numPr>
        <w:spacing w:before="0" w:after="0"/>
      </w:pPr>
      <w:r>
        <w:t>Single Word Features</w:t>
      </w:r>
    </w:p>
    <w:p>
      <w:pPr>
        <w:numPr>
          <w:ilvl w:val="2"/>
          <w:numId w:val="900"/>
        </w:numPr>
        <w:spacing w:before="0" w:after="0"/>
      </w:pPr>
      <w:r>
        <w:t>Vocabulary Size Considerations</w:t>
      </w:r>
    </w:p>
    <w:p>
      <w:pPr>
        <w:numPr>
          <w:ilvl w:val="1"/>
          <w:numId w:val="900"/>
        </w:numPr>
        <w:spacing w:before="0" w:after="0"/>
      </w:pPr>
      <w:r>
        <w:t>Bigrams</w:t>
      </w:r>
    </w:p>
    <w:p>
      <w:pPr>
        <w:numPr>
          <w:ilvl w:val="2"/>
          <w:numId w:val="900"/>
        </w:numPr>
        <w:spacing w:before="0" w:after="0"/>
      </w:pPr>
      <w:r>
        <w:t>Two-Word Combinations</w:t>
      </w:r>
    </w:p>
    <w:p>
      <w:pPr>
        <w:numPr>
          <w:ilvl w:val="2"/>
          <w:numId w:val="900"/>
        </w:numPr>
        <w:spacing w:before="0" w:after="0"/>
      </w:pPr>
      <w:r>
        <w:t>Phrase Capture</w:t>
      </w:r>
    </w:p>
    <w:p>
      <w:pPr>
        <w:numPr>
          <w:ilvl w:val="1"/>
          <w:numId w:val="900"/>
        </w:numPr>
        <w:spacing w:before="0" w:after="0"/>
      </w:pPr>
      <w:r>
        <w:t>Trigrams</w:t>
      </w:r>
    </w:p>
    <w:p>
      <w:pPr>
        <w:numPr>
          <w:ilvl w:val="2"/>
          <w:numId w:val="900"/>
        </w:numPr>
        <w:spacing w:before="0" w:after="0"/>
      </w:pPr>
      <w:r>
        <w:t>Three-Word Sequences</w:t>
      </w:r>
    </w:p>
    <w:p>
      <w:pPr>
        <w:numPr>
          <w:ilvl w:val="2"/>
          <w:numId w:val="900"/>
        </w:numPr>
        <w:spacing w:before="0" w:after="0"/>
      </w:pPr>
      <w:r>
        <w:t>Context Enhancement</w:t>
      </w:r>
    </w:p>
    <w:p>
      <w:pPr>
        <w:numPr>
          <w:ilvl w:val="1"/>
          <w:numId w:val="900"/>
        </w:numPr>
        <w:spacing w:before="0" w:after="0"/>
      </w:pPr>
      <w:r>
        <w:t>Higher-Order N-grams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Sparsity Issues</w:t>
      </w:r>
    </w:p>
    <w:p>
      <w:pPr>
        <w:numPr>
          <w:ilvl w:val="1"/>
          <w:numId w:val="900"/>
        </w:numPr>
        <w:spacing w:before="0" w:after="0"/>
      </w:pPr>
      <w:r>
        <w:t>Applications of N-grams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Authorship Attribution</w:t>
      </w:r>
    </w:p>
    <w:p>
      <w:pPr>
        <w:numPr>
          <w:ilvl w:val="0"/>
          <w:numId w:val="900"/>
        </w:numPr>
        <w:spacing w:before="0" w:after="0"/>
      </w:pPr>
      <w:r>
        <w:t>Word Embeddings</w:t>
      </w:r>
    </w:p>
    <w:p>
      <w:pPr>
        <w:numPr>
          <w:ilvl w:val="1"/>
          <w:numId w:val="900"/>
        </w:numPr>
        <w:spacing w:before="0" w:after="0"/>
      </w:pPr>
      <w:r>
        <w:t>Static Embeddings</w:t>
      </w:r>
    </w:p>
    <w:p>
      <w:pPr>
        <w:numPr>
          <w:ilvl w:val="2"/>
          <w:numId w:val="900"/>
        </w:numPr>
        <w:spacing w:before="0" w:after="0"/>
      </w:pPr>
      <w:r>
        <w:t>Word2Vec</w:t>
      </w:r>
    </w:p>
    <w:p>
      <w:pPr>
        <w:numPr>
          <w:ilvl w:val="3"/>
          <w:numId w:val="900"/>
        </w:numPr>
        <w:spacing w:before="0" w:after="0"/>
      </w:pPr>
      <w:r>
        <w:t>Continuous Bag of Words</w:t>
      </w:r>
    </w:p>
    <w:p>
      <w:pPr>
        <w:numPr>
          <w:ilvl w:val="3"/>
          <w:numId w:val="900"/>
        </w:numPr>
        <w:spacing w:before="0" w:after="0"/>
      </w:pPr>
      <w:r>
        <w:t>Skip-gram Model</w:t>
      </w:r>
    </w:p>
    <w:p>
      <w:pPr>
        <w:numPr>
          <w:ilvl w:val="3"/>
          <w:numId w:val="900"/>
        </w:numPr>
        <w:spacing w:before="0" w:after="0"/>
      </w:pPr>
      <w:r>
        <w:t>Hierarchical Softmax</w:t>
      </w:r>
    </w:p>
    <w:p>
      <w:pPr>
        <w:numPr>
          <w:ilvl w:val="3"/>
          <w:numId w:val="900"/>
        </w:numPr>
        <w:spacing w:before="0" w:after="0"/>
      </w:pPr>
      <w:r>
        <w:t>Negative Sampling</w:t>
      </w:r>
    </w:p>
    <w:p>
      <w:pPr>
        <w:numPr>
          <w:ilvl w:val="2"/>
          <w:numId w:val="900"/>
        </w:numPr>
        <w:spacing w:before="0" w:after="0"/>
      </w:pPr>
      <w:r>
        <w:t>GloVe</w:t>
      </w:r>
    </w:p>
    <w:p>
      <w:pPr>
        <w:numPr>
          <w:ilvl w:val="3"/>
          <w:numId w:val="900"/>
        </w:numPr>
        <w:spacing w:before="0" w:after="0"/>
      </w:pPr>
      <w:r>
        <w:t>Global Matrix Factorization</w:t>
      </w:r>
    </w:p>
    <w:p>
      <w:pPr>
        <w:numPr>
          <w:ilvl w:val="3"/>
          <w:numId w:val="900"/>
        </w:numPr>
        <w:spacing w:before="0" w:after="0"/>
      </w:pPr>
      <w:r>
        <w:t>Co-occurrence Statistics</w:t>
      </w:r>
    </w:p>
    <w:p>
      <w:pPr>
        <w:numPr>
          <w:ilvl w:val="3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3"/>
          <w:numId w:val="900"/>
        </w:numPr>
        <w:spacing w:before="0" w:after="0"/>
      </w:pPr>
      <w:r>
        <w:t>Subword Information</w:t>
      </w:r>
    </w:p>
    <w:p>
      <w:pPr>
        <w:numPr>
          <w:ilvl w:val="3"/>
          <w:numId w:val="900"/>
        </w:numPr>
        <w:spacing w:before="0" w:after="0"/>
      </w:pPr>
      <w:r>
        <w:t>Out-of-Vocabulary Handling</w:t>
      </w:r>
    </w:p>
    <w:p>
      <w:pPr>
        <w:numPr>
          <w:ilvl w:val="3"/>
          <w:numId w:val="900"/>
        </w:numPr>
        <w:spacing w:before="0" w:after="0"/>
      </w:pPr>
      <w:r>
        <w:t>Character N-grams</w:t>
      </w:r>
    </w:p>
    <w:p>
      <w:pPr>
        <w:numPr>
          <w:ilvl w:val="1"/>
          <w:numId w:val="900"/>
        </w:numPr>
        <w:spacing w:before="0" w:after="0"/>
      </w:pPr>
      <w:r>
        <w:t>Contextualized Embeddings</w:t>
      </w:r>
    </w:p>
    <w:p>
      <w:pPr>
        <w:numPr>
          <w:ilvl w:val="2"/>
          <w:numId w:val="900"/>
        </w:numPr>
        <w:spacing w:before="0" w:after="0"/>
      </w:pPr>
      <w:r>
        <w:t>ELMo</w:t>
      </w:r>
    </w:p>
    <w:p>
      <w:pPr>
        <w:numPr>
          <w:ilvl w:val="3"/>
          <w:numId w:val="900"/>
        </w:numPr>
        <w:spacing w:before="0" w:after="0"/>
      </w:pPr>
      <w:r>
        <w:t>Bidirectional LSTM</w:t>
      </w:r>
    </w:p>
    <w:p>
      <w:pPr>
        <w:numPr>
          <w:ilvl w:val="3"/>
          <w:numId w:val="900"/>
        </w:numPr>
        <w:spacing w:before="0" w:after="0"/>
      </w:pPr>
      <w:r>
        <w:t>Context-Dependent Representations</w:t>
      </w:r>
    </w:p>
    <w:p>
      <w:pPr>
        <w:numPr>
          <w:ilvl w:val="2"/>
          <w:numId w:val="900"/>
        </w:numPr>
        <w:spacing w:before="0" w:after="0"/>
      </w:pPr>
      <w:r>
        <w:t>BERT</w:t>
      </w:r>
    </w:p>
    <w:p>
      <w:pPr>
        <w:numPr>
          <w:ilvl w:val="3"/>
          <w:numId w:val="900"/>
        </w:numPr>
        <w:spacing w:before="0" w:after="0"/>
      </w:pPr>
      <w:r>
        <w:t>Transformer Architecture</w:t>
      </w:r>
    </w:p>
    <w:p>
      <w:pPr>
        <w:numPr>
          <w:ilvl w:val="3"/>
          <w:numId w:val="900"/>
        </w:numPr>
        <w:spacing w:before="0" w:after="0"/>
      </w:pPr>
      <w:r>
        <w:t>Pre-training Objectives</w:t>
      </w:r>
    </w:p>
    <w:p>
      <w:pPr>
        <w:numPr>
          <w:ilvl w:val="3"/>
          <w:numId w:val="900"/>
        </w:numPr>
        <w:spacing w:before="0" w:after="0"/>
      </w:pPr>
      <w:r>
        <w:t>Fine-tuning Process</w:t>
      </w:r>
    </w:p>
    <w:p>
      <w:pPr>
        <w:numPr>
          <w:ilvl w:val="3"/>
          <w:numId w:val="900"/>
        </w:numPr>
        <w:spacing w:before="0" w:after="0"/>
      </w:pPr>
      <w:r>
        <w:t>Tokenization in BERT</w:t>
      </w:r>
    </w:p>
    <w:p>
      <w:pPr>
        <w:numPr>
          <w:ilvl w:val="2"/>
          <w:numId w:val="900"/>
        </w:numPr>
        <w:spacing w:before="0" w:after="0"/>
      </w:pPr>
      <w:r>
        <w:t>GPT Models</w:t>
      </w:r>
    </w:p>
    <w:p>
      <w:pPr>
        <w:numPr>
          <w:ilvl w:val="3"/>
          <w:numId w:val="900"/>
        </w:numPr>
        <w:spacing w:before="0" w:after="0"/>
      </w:pPr>
      <w:r>
        <w:t>Autoregressive Language Modeling</w:t>
      </w:r>
    </w:p>
    <w:p>
      <w:pPr>
        <w:numPr>
          <w:ilvl w:val="3"/>
          <w:numId w:val="900"/>
        </w:numPr>
        <w:spacing w:before="0" w:after="0"/>
      </w:pPr>
      <w:r>
        <w:t>Decoder-Only Architecture</w:t>
      </w:r>
    </w:p>
    <w:p>
      <w:pPr>
        <w:numPr>
          <w:ilvl w:val="2"/>
          <w:numId w:val="900"/>
        </w:numPr>
        <w:spacing w:before="0" w:after="0"/>
      </w:pPr>
      <w:r>
        <w:t>Comparison of Static and Contextualized Embeddings</w:t>
      </w:r>
    </w:p>
    <w:p>
      <w:pPr>
        <w:numPr>
          <w:ilvl w:val="3"/>
          <w:numId w:val="900"/>
        </w:numPr>
        <w:spacing w:before="0" w:after="0"/>
      </w:pPr>
      <w:r>
        <w:t>Semantic Richness</w:t>
      </w:r>
    </w:p>
    <w:p>
      <w:pPr>
        <w:numPr>
          <w:ilvl w:val="3"/>
          <w:numId w:val="900"/>
        </w:numPr>
        <w:spacing w:before="0" w:after="0"/>
      </w:pPr>
      <w:r>
        <w:t>Computational Requirements</w:t>
      </w:r>
    </w:p>
    <w:p>
      <w:pPr>
        <w:numPr>
          <w:ilvl w:val="3"/>
          <w:numId w:val="900"/>
        </w:numPr>
        <w:spacing w:before="0" w:after="0"/>
      </w:pPr>
      <w:r>
        <w:t>Task Performance</w:t>
      </w:r>
    </w:p>
    <w:p>
      <w:pPr>
        <w:numPr>
          <w:ilvl w:val="1"/>
          <w:numId w:val="900"/>
        </w:numPr>
        <w:spacing w:before="0" w:after="0"/>
      </w:pPr>
      <w:r>
        <w:t>Embedding Operations</w:t>
      </w:r>
    </w:p>
    <w:p>
      <w:pPr>
        <w:numPr>
          <w:ilvl w:val="2"/>
          <w:numId w:val="900"/>
        </w:numPr>
        <w:spacing w:before="0" w:after="0"/>
      </w:pPr>
      <w:r>
        <w:t>Vector Arithmetic</w:t>
      </w:r>
    </w:p>
    <w:p>
      <w:pPr>
        <w:numPr>
          <w:ilvl w:val="2"/>
          <w:numId w:val="900"/>
        </w:numPr>
        <w:spacing w:before="0" w:after="0"/>
      </w:pPr>
      <w:r>
        <w:t>Similarity Calculations</w:t>
      </w:r>
    </w:p>
    <w:p>
      <w:pPr>
        <w:numPr>
          <w:ilvl w:val="2"/>
          <w:numId w:val="900"/>
        </w:numPr>
        <w:spacing w:before="0" w:after="0"/>
      </w:pPr>
      <w:r>
        <w:t>Analogy Tasks</w:t>
      </w:r>
    </w:p>
    <w:p>
      <w:pPr>
        <w:numPr>
          <w:ilvl w:val="1"/>
          <w:numId w:val="900"/>
        </w:numPr>
        <w:spacing w:before="0" w:after="0"/>
      </w:pPr>
      <w:r>
        <w:t>Embedding Evaluation</w:t>
      </w:r>
    </w:p>
    <w:p>
      <w:pPr>
        <w:numPr>
          <w:ilvl w:val="2"/>
          <w:numId w:val="900"/>
        </w:numPr>
        <w:spacing w:before="0" w:after="0"/>
      </w:pPr>
      <w:r>
        <w:t>Intrinsic Evaluation</w:t>
      </w:r>
    </w:p>
    <w:p>
      <w:pPr>
        <w:numPr>
          <w:ilvl w:val="2"/>
          <w:numId w:val="900"/>
        </w:numPr>
        <w:spacing w:before="0" w:after="0"/>
      </w:pPr>
      <w:r>
        <w:t>Extrinsic Evaluation</w:t>
      </w:r>
    </w:p>
    <w:p>
      <w:pPr>
        <w:numPr>
          <w:ilvl w:val="2"/>
          <w:numId w:val="900"/>
        </w:numPr>
        <w:spacing w:before="0" w:after="0"/>
      </w:pPr>
      <w:r>
        <w:t>Bias Detection in Embeddings</w:t>
      </w:r>
    </w:p>
    <w:p>
      <w:pPr>
        <w:numPr>
          <w:ilvl w:val="1"/>
          <w:numId w:val="900"/>
        </w:numPr>
        <w:spacing w:before="0" w:after="0"/>
      </w:pPr>
      <w:r>
        <w:t>Embedding Visualization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PCA</w:t>
      </w:r>
    </w:p>
    <w:p>
      <w:pPr>
        <w:numPr>
          <w:ilvl w:val="3"/>
          <w:numId w:val="900"/>
        </w:numPr>
        <w:spacing w:before="0" w:after="0"/>
      </w:pPr>
      <w:r>
        <w:t>UMAP</w:t>
      </w:r>
    </w:p>
    <w:p>
      <w:pPr>
        <w:numPr>
          <w:ilvl w:val="2"/>
          <w:numId w:val="900"/>
        </w:numPr>
        <w:spacing w:before="0" w:after="0"/>
      </w:pPr>
      <w:r>
        <w:t>Interactive Visualization Tools</w:t>
      </w:r>
    </w:p>
    <w:p>
      <w:pPr>
        <w:pStyle w:val="Heading1"/>
      </w:pPr>
      <w:r>
        <w:t>Core Analysis Techniques and Tasks</w:t>
      </w:r>
    </w:p>
    <w:p>
      <w:pPr>
        <w:numPr>
          <w:ilvl w:val="0"/>
          <w:numId w:val="900"/>
        </w:numPr>
        <w:spacing w:before="0" w:after="0"/>
      </w:pPr>
      <w:r>
        <w:t>Part-of-Speech Tagging</w:t>
      </w:r>
    </w:p>
    <w:p>
      <w:pPr>
        <w:numPr>
          <w:ilvl w:val="1"/>
          <w:numId w:val="900"/>
        </w:numPr>
        <w:spacing w:before="0" w:after="0"/>
      </w:pPr>
      <w:r>
        <w:t>POS Tag Sets</w:t>
      </w:r>
    </w:p>
    <w:p>
      <w:pPr>
        <w:numPr>
          <w:ilvl w:val="2"/>
          <w:numId w:val="900"/>
        </w:numPr>
        <w:spacing w:before="0" w:after="0"/>
      </w:pPr>
      <w:r>
        <w:t>Universal Dependencies</w:t>
      </w:r>
    </w:p>
    <w:p>
      <w:pPr>
        <w:numPr>
          <w:ilvl w:val="2"/>
          <w:numId w:val="900"/>
        </w:numPr>
        <w:spacing w:before="0" w:after="0"/>
      </w:pPr>
      <w:r>
        <w:t>Penn Treebank Tags</w:t>
      </w:r>
    </w:p>
    <w:p>
      <w:pPr>
        <w:numPr>
          <w:ilvl w:val="2"/>
          <w:numId w:val="900"/>
        </w:numPr>
        <w:spacing w:before="0" w:after="0"/>
      </w:pPr>
      <w:r>
        <w:t>Language-Specific Tagsets</w:t>
      </w:r>
    </w:p>
    <w:p>
      <w:pPr>
        <w:numPr>
          <w:ilvl w:val="1"/>
          <w:numId w:val="900"/>
        </w:numPr>
        <w:spacing w:before="0" w:after="0"/>
      </w:pPr>
      <w:r>
        <w:t>Tagging Approaches</w:t>
      </w:r>
    </w:p>
    <w:p>
      <w:pPr>
        <w:numPr>
          <w:ilvl w:val="2"/>
          <w:numId w:val="900"/>
        </w:numPr>
        <w:spacing w:before="0" w:after="0"/>
      </w:pPr>
      <w:r>
        <w:t>Rule-Based Tagging</w:t>
      </w:r>
    </w:p>
    <w:p>
      <w:pPr>
        <w:numPr>
          <w:ilvl w:val="2"/>
          <w:numId w:val="900"/>
        </w:numPr>
        <w:spacing w:before="0" w:after="0"/>
      </w:pPr>
      <w:r>
        <w:t>Statistical Tagging</w:t>
      </w:r>
    </w:p>
    <w:p>
      <w:pPr>
        <w:numPr>
          <w:ilvl w:val="2"/>
          <w:numId w:val="900"/>
        </w:numPr>
        <w:spacing w:before="0" w:after="0"/>
      </w:pPr>
      <w:r>
        <w:t>Neural Network Tagging</w:t>
      </w:r>
    </w:p>
    <w:p>
      <w:pPr>
        <w:numPr>
          <w:ilvl w:val="1"/>
          <w:numId w:val="900"/>
        </w:numPr>
        <w:spacing w:before="0" w:after="0"/>
      </w:pPr>
      <w:r>
        <w:t>Applications of POS Tagging</w:t>
      </w:r>
    </w:p>
    <w:p>
      <w:pPr>
        <w:numPr>
          <w:ilvl w:val="2"/>
          <w:numId w:val="900"/>
        </w:numPr>
        <w:spacing w:before="0" w:after="0"/>
      </w:pPr>
      <w:r>
        <w:t>Syntactic Analysis</w:t>
      </w:r>
    </w:p>
    <w:p>
      <w:pPr>
        <w:numPr>
          <w:ilvl w:val="2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Text Preprocessing</w:t>
      </w:r>
    </w:p>
    <w:p>
      <w:pPr>
        <w:numPr>
          <w:ilvl w:val="1"/>
          <w:numId w:val="900"/>
        </w:numPr>
        <w:spacing w:before="0" w:after="0"/>
      </w:pPr>
      <w:r>
        <w:t>Evaluation of POS Taggers</w:t>
      </w:r>
    </w:p>
    <w:p>
      <w:pPr>
        <w:numPr>
          <w:ilvl w:val="2"/>
          <w:numId w:val="900"/>
        </w:numPr>
        <w:spacing w:before="0" w:after="0"/>
      </w:pPr>
      <w:r>
        <w:t>Accuracy Metrics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0"/>
          <w:numId w:val="900"/>
        </w:numPr>
        <w:spacing w:before="0" w:after="0"/>
      </w:pPr>
      <w:r>
        <w:t>Named Entity Recognition</w:t>
      </w:r>
    </w:p>
    <w:p>
      <w:pPr>
        <w:numPr>
          <w:ilvl w:val="1"/>
          <w:numId w:val="900"/>
        </w:numPr>
        <w:spacing w:before="0" w:after="0"/>
      </w:pPr>
      <w:r>
        <w:t>Entity Types</w:t>
      </w:r>
    </w:p>
    <w:p>
      <w:pPr>
        <w:numPr>
          <w:ilvl w:val="2"/>
          <w:numId w:val="900"/>
        </w:numPr>
        <w:spacing w:before="0" w:after="0"/>
      </w:pPr>
      <w:r>
        <w:t>Standard Entity Types</w:t>
      </w:r>
    </w:p>
    <w:p>
      <w:pPr>
        <w:numPr>
          <w:ilvl w:val="3"/>
          <w:numId w:val="900"/>
        </w:numPr>
        <w:spacing w:before="0" w:after="0"/>
      </w:pPr>
      <w:r>
        <w:t>Persons</w:t>
      </w:r>
    </w:p>
    <w:p>
      <w:pPr>
        <w:numPr>
          <w:ilvl w:val="3"/>
          <w:numId w:val="900"/>
        </w:numPr>
        <w:spacing w:before="0" w:after="0"/>
      </w:pPr>
      <w:r>
        <w:t>Organizations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Dates and Times</w:t>
      </w:r>
    </w:p>
    <w:p>
      <w:pPr>
        <w:numPr>
          <w:ilvl w:val="2"/>
          <w:numId w:val="900"/>
        </w:numPr>
        <w:spacing w:before="0" w:after="0"/>
      </w:pPr>
      <w:r>
        <w:t>Extended Entity Types</w:t>
      </w:r>
    </w:p>
    <w:p>
      <w:pPr>
        <w:numPr>
          <w:ilvl w:val="3"/>
          <w:numId w:val="900"/>
        </w:numPr>
        <w:spacing w:before="0" w:after="0"/>
      </w:pPr>
      <w:r>
        <w:t>Products</w:t>
      </w:r>
    </w:p>
    <w:p>
      <w:pPr>
        <w:numPr>
          <w:ilvl w:val="3"/>
          <w:numId w:val="900"/>
        </w:numPr>
        <w:spacing w:before="0" w:after="0"/>
      </w:pPr>
      <w:r>
        <w:t>Events</w:t>
      </w:r>
    </w:p>
    <w:p>
      <w:pPr>
        <w:numPr>
          <w:ilvl w:val="3"/>
          <w:numId w:val="900"/>
        </w:numPr>
        <w:spacing w:before="0" w:after="0"/>
      </w:pPr>
      <w:r>
        <w:t>Quantities</w:t>
      </w:r>
    </w:p>
    <w:p>
      <w:pPr>
        <w:numPr>
          <w:ilvl w:val="3"/>
          <w:numId w:val="900"/>
        </w:numPr>
        <w:spacing w:before="0" w:after="0"/>
      </w:pPr>
      <w:r>
        <w:t>Miscellaneous Entities</w:t>
      </w:r>
    </w:p>
    <w:p>
      <w:pPr>
        <w:numPr>
          <w:ilvl w:val="1"/>
          <w:numId w:val="900"/>
        </w:numPr>
        <w:spacing w:before="0" w:after="0"/>
      </w:pPr>
      <w:r>
        <w:t>NER Approaches</w:t>
      </w:r>
    </w:p>
    <w:p>
      <w:pPr>
        <w:numPr>
          <w:ilvl w:val="2"/>
          <w:numId w:val="900"/>
        </w:numPr>
        <w:spacing w:before="0" w:after="0"/>
      </w:pPr>
      <w:r>
        <w:t>Rule-Based Methods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Gazetteer Lookup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Conditional Random Fields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Transformer Models</w:t>
      </w:r>
    </w:p>
    <w:p>
      <w:pPr>
        <w:numPr>
          <w:ilvl w:val="1"/>
          <w:numId w:val="900"/>
        </w:numPr>
        <w:spacing w:before="0" w:after="0"/>
      </w:pPr>
      <w:r>
        <w:t>Challenges in NER</w:t>
      </w:r>
    </w:p>
    <w:p>
      <w:pPr>
        <w:numPr>
          <w:ilvl w:val="2"/>
          <w:numId w:val="900"/>
        </w:numPr>
        <w:spacing w:before="0" w:after="0"/>
      </w:pPr>
      <w:r>
        <w:t>Entity Ambiguity</w:t>
      </w:r>
    </w:p>
    <w:p>
      <w:pPr>
        <w:numPr>
          <w:ilvl w:val="2"/>
          <w:numId w:val="900"/>
        </w:numPr>
        <w:spacing w:before="0" w:after="0"/>
      </w:pPr>
      <w:r>
        <w:t>Nested Entities</w:t>
      </w:r>
    </w:p>
    <w:p>
      <w:pPr>
        <w:numPr>
          <w:ilvl w:val="2"/>
          <w:numId w:val="900"/>
        </w:numPr>
        <w:spacing w:before="0" w:after="0"/>
      </w:pPr>
      <w:r>
        <w:t>Cross-Domain Generalization</w:t>
      </w:r>
    </w:p>
    <w:p>
      <w:pPr>
        <w:numPr>
          <w:ilvl w:val="2"/>
          <w:numId w:val="900"/>
        </w:numPr>
        <w:spacing w:before="0" w:after="0"/>
      </w:pPr>
      <w:r>
        <w:t>Multilingual NER</w:t>
      </w:r>
    </w:p>
    <w:p>
      <w:pPr>
        <w:numPr>
          <w:ilvl w:val="1"/>
          <w:numId w:val="900"/>
        </w:numPr>
        <w:spacing w:before="0" w:after="0"/>
      </w:pPr>
      <w:r>
        <w:t>NER Evaluation</w:t>
      </w:r>
    </w:p>
    <w:p>
      <w:pPr>
        <w:numPr>
          <w:ilvl w:val="2"/>
          <w:numId w:val="900"/>
        </w:numPr>
        <w:spacing w:before="0" w:after="0"/>
      </w:pPr>
      <w:r>
        <w:t>Exact Match Evaluation</w:t>
      </w:r>
    </w:p>
    <w:p>
      <w:pPr>
        <w:numPr>
          <w:ilvl w:val="2"/>
          <w:numId w:val="900"/>
        </w:numPr>
        <w:spacing w:before="0" w:after="0"/>
      </w:pPr>
      <w:r>
        <w:t>Partial Match Evaluation</w:t>
      </w:r>
    </w:p>
    <w:p>
      <w:pPr>
        <w:numPr>
          <w:ilvl w:val="2"/>
          <w:numId w:val="900"/>
        </w:numPr>
        <w:spacing w:before="0" w:after="0"/>
      </w:pPr>
      <w:r>
        <w:t>Entity-Level vs Token-Level Metrics</w:t>
      </w:r>
    </w:p>
    <w:p>
      <w:pPr>
        <w:numPr>
          <w:ilvl w:val="0"/>
          <w:numId w:val="900"/>
        </w:numPr>
        <w:spacing w:before="0" w:after="0"/>
      </w:pPr>
      <w:r>
        <w:t>Syntactic Parsing</w:t>
      </w:r>
    </w:p>
    <w:p>
      <w:pPr>
        <w:numPr>
          <w:ilvl w:val="1"/>
          <w:numId w:val="900"/>
        </w:numPr>
        <w:spacing w:before="0" w:after="0"/>
      </w:pPr>
      <w:r>
        <w:t>Dependency Parsing</w:t>
      </w:r>
    </w:p>
    <w:p>
      <w:pPr>
        <w:numPr>
          <w:ilvl w:val="2"/>
          <w:numId w:val="900"/>
        </w:numPr>
        <w:spacing w:before="0" w:after="0"/>
      </w:pPr>
      <w:r>
        <w:t>Dependency Trees</w:t>
      </w:r>
    </w:p>
    <w:p>
      <w:pPr>
        <w:numPr>
          <w:ilvl w:val="2"/>
          <w:numId w:val="900"/>
        </w:numPr>
        <w:spacing w:before="0" w:after="0"/>
      </w:pPr>
      <w:r>
        <w:t>Grammatical Relations</w:t>
      </w:r>
    </w:p>
    <w:p>
      <w:pPr>
        <w:numPr>
          <w:ilvl w:val="2"/>
          <w:numId w:val="900"/>
        </w:numPr>
        <w:spacing w:before="0" w:after="0"/>
      </w:pPr>
      <w:r>
        <w:t>Universal Dependencies Framework</w:t>
      </w:r>
    </w:p>
    <w:p>
      <w:pPr>
        <w:numPr>
          <w:ilvl w:val="2"/>
          <w:numId w:val="900"/>
        </w:numPr>
        <w:spacing w:before="0" w:after="0"/>
      </w:pPr>
      <w:r>
        <w:t>Parsing Algorithms</w:t>
      </w:r>
    </w:p>
    <w:p>
      <w:pPr>
        <w:numPr>
          <w:ilvl w:val="3"/>
          <w:numId w:val="900"/>
        </w:numPr>
        <w:spacing w:before="0" w:after="0"/>
      </w:pPr>
      <w:r>
        <w:t>Transition-Based Parsing</w:t>
      </w:r>
    </w:p>
    <w:p>
      <w:pPr>
        <w:numPr>
          <w:ilvl w:val="3"/>
          <w:numId w:val="900"/>
        </w:numPr>
        <w:spacing w:before="0" w:after="0"/>
      </w:pPr>
      <w:r>
        <w:t>Graph-Based Parsing</w:t>
      </w:r>
    </w:p>
    <w:p>
      <w:pPr>
        <w:numPr>
          <w:ilvl w:val="1"/>
          <w:numId w:val="900"/>
        </w:numPr>
        <w:spacing w:before="0" w:after="0"/>
      </w:pPr>
      <w:r>
        <w:t>Constituency Parsing</w:t>
      </w:r>
    </w:p>
    <w:p>
      <w:pPr>
        <w:numPr>
          <w:ilvl w:val="2"/>
          <w:numId w:val="900"/>
        </w:numPr>
        <w:spacing w:before="0" w:after="0"/>
      </w:pPr>
      <w:r>
        <w:t>Phrase Structure Trees</w:t>
      </w:r>
    </w:p>
    <w:p>
      <w:pPr>
        <w:numPr>
          <w:ilvl w:val="2"/>
          <w:numId w:val="900"/>
        </w:numPr>
        <w:spacing w:before="0" w:after="0"/>
      </w:pPr>
      <w:r>
        <w:t>Context-Free Grammars</w:t>
      </w:r>
    </w:p>
    <w:p>
      <w:pPr>
        <w:numPr>
          <w:ilvl w:val="2"/>
          <w:numId w:val="900"/>
        </w:numPr>
        <w:spacing w:before="0" w:after="0"/>
      </w:pPr>
      <w:r>
        <w:t>Parsing Algorithms</w:t>
      </w:r>
    </w:p>
    <w:p>
      <w:pPr>
        <w:numPr>
          <w:ilvl w:val="3"/>
          <w:numId w:val="900"/>
        </w:numPr>
        <w:spacing w:before="0" w:after="0"/>
      </w:pPr>
      <w:r>
        <w:t>CYK Algorithm</w:t>
      </w:r>
    </w:p>
    <w:p>
      <w:pPr>
        <w:numPr>
          <w:ilvl w:val="3"/>
          <w:numId w:val="900"/>
        </w:numPr>
        <w:spacing w:before="0" w:after="0"/>
      </w:pPr>
      <w:r>
        <w:t>Earley Parser</w:t>
      </w:r>
    </w:p>
    <w:p>
      <w:pPr>
        <w:numPr>
          <w:ilvl w:val="2"/>
          <w:numId w:val="900"/>
        </w:numPr>
        <w:spacing w:before="0" w:after="0"/>
      </w:pPr>
      <w:r>
        <w:t>Probabilistic Context-Free Grammars</w:t>
      </w:r>
    </w:p>
    <w:p>
      <w:pPr>
        <w:numPr>
          <w:ilvl w:val="1"/>
          <w:numId w:val="900"/>
        </w:numPr>
        <w:spacing w:before="0" w:after="0"/>
      </w:pPr>
      <w:r>
        <w:t>Applications of Parsing</w:t>
      </w:r>
    </w:p>
    <w:p>
      <w:pPr>
        <w:numPr>
          <w:ilvl w:val="2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0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Sentiment Polarity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Fine-Grained Sentiment Scales</w:t>
      </w:r>
    </w:p>
    <w:p>
      <w:pPr>
        <w:numPr>
          <w:ilvl w:val="1"/>
          <w:numId w:val="900"/>
        </w:numPr>
        <w:spacing w:before="0" w:after="0"/>
      </w:pPr>
      <w:r>
        <w:t>Emotion Detection</w:t>
      </w:r>
    </w:p>
    <w:p>
      <w:pPr>
        <w:numPr>
          <w:ilvl w:val="2"/>
          <w:numId w:val="900"/>
        </w:numPr>
        <w:spacing w:before="0" w:after="0"/>
      </w:pPr>
      <w:r>
        <w:t>Basic Emotions</w:t>
      </w:r>
    </w:p>
    <w:p>
      <w:pPr>
        <w:numPr>
          <w:ilvl w:val="3"/>
          <w:numId w:val="900"/>
        </w:numPr>
        <w:spacing w:before="0" w:after="0"/>
      </w:pPr>
      <w:r>
        <w:t>Joy</w:t>
      </w:r>
    </w:p>
    <w:p>
      <w:pPr>
        <w:numPr>
          <w:ilvl w:val="3"/>
          <w:numId w:val="900"/>
        </w:numPr>
        <w:spacing w:before="0" w:after="0"/>
      </w:pPr>
      <w:r>
        <w:t>Anger</w:t>
      </w:r>
    </w:p>
    <w:p>
      <w:pPr>
        <w:numPr>
          <w:ilvl w:val="3"/>
          <w:numId w:val="900"/>
        </w:numPr>
        <w:spacing w:before="0" w:after="0"/>
      </w:pPr>
      <w:r>
        <w:t>Sadness</w:t>
      </w:r>
    </w:p>
    <w:p>
      <w:pPr>
        <w:numPr>
          <w:ilvl w:val="3"/>
          <w:numId w:val="900"/>
        </w:numPr>
        <w:spacing w:before="0" w:after="0"/>
      </w:pPr>
      <w:r>
        <w:t>Fear</w:t>
      </w:r>
    </w:p>
    <w:p>
      <w:pPr>
        <w:numPr>
          <w:ilvl w:val="3"/>
          <w:numId w:val="900"/>
        </w:numPr>
        <w:spacing w:before="0" w:after="0"/>
      </w:pPr>
      <w:r>
        <w:t>Surprise</w:t>
      </w:r>
    </w:p>
    <w:p>
      <w:pPr>
        <w:numPr>
          <w:ilvl w:val="3"/>
          <w:numId w:val="900"/>
        </w:numPr>
        <w:spacing w:before="0" w:after="0"/>
      </w:pPr>
      <w:r>
        <w:t>Disgust</w:t>
      </w:r>
    </w:p>
    <w:p>
      <w:pPr>
        <w:numPr>
          <w:ilvl w:val="2"/>
          <w:numId w:val="900"/>
        </w:numPr>
        <w:spacing w:before="0" w:after="0"/>
      </w:pPr>
      <w:r>
        <w:t>Emotion Taxonomies</w:t>
      </w:r>
    </w:p>
    <w:p>
      <w:pPr>
        <w:numPr>
          <w:ilvl w:val="2"/>
          <w:numId w:val="900"/>
        </w:numPr>
        <w:spacing w:before="0" w:after="0"/>
      </w:pPr>
      <w:r>
        <w:t>Dimensional Models of Emotion</w:t>
      </w:r>
    </w:p>
    <w:p>
      <w:pPr>
        <w:numPr>
          <w:ilvl w:val="1"/>
          <w:numId w:val="900"/>
        </w:numPr>
        <w:spacing w:before="0" w:after="0"/>
      </w:pPr>
      <w:r>
        <w:t>Sentiment Analysis Approaches</w:t>
      </w:r>
    </w:p>
    <w:p>
      <w:pPr>
        <w:numPr>
          <w:ilvl w:val="2"/>
          <w:numId w:val="900"/>
        </w:numPr>
        <w:spacing w:before="0" w:after="0"/>
      </w:pPr>
      <w:r>
        <w:t>Lexicon-Based Methods</w:t>
      </w:r>
    </w:p>
    <w:p>
      <w:pPr>
        <w:numPr>
          <w:ilvl w:val="3"/>
          <w:numId w:val="900"/>
        </w:numPr>
        <w:spacing w:before="0" w:after="0"/>
      </w:pPr>
      <w:r>
        <w:t>Sentiment Lexicons</w:t>
      </w:r>
    </w:p>
    <w:p>
      <w:pPr>
        <w:numPr>
          <w:ilvl w:val="3"/>
          <w:numId w:val="900"/>
        </w:numPr>
        <w:spacing w:before="0" w:after="0"/>
      </w:pPr>
      <w:r>
        <w:t>Rule-Based Scoring</w:t>
      </w:r>
    </w:p>
    <w:p>
      <w:pPr>
        <w:numPr>
          <w:ilvl w:val="3"/>
          <w:numId w:val="900"/>
        </w:numPr>
        <w:spacing w:before="0" w:after="0"/>
      </w:pPr>
      <w:r>
        <w:t>Lexicon Construction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3"/>
          <w:numId w:val="900"/>
        </w:numPr>
        <w:spacing w:before="0" w:after="0"/>
      </w:pPr>
      <w:r>
        <w:t>Feature Engineering for Sentiment</w:t>
      </w:r>
    </w:p>
    <w:p>
      <w:pPr>
        <w:numPr>
          <w:ilvl w:val="3"/>
          <w:numId w:val="900"/>
        </w:numPr>
        <w:spacing w:before="0" w:after="0"/>
      </w:pPr>
      <w:r>
        <w:t>Supervised Learning Approaches</w:t>
      </w:r>
    </w:p>
    <w:p>
      <w:pPr>
        <w:numPr>
          <w:ilvl w:val="3"/>
          <w:numId w:val="900"/>
        </w:numPr>
        <w:spacing w:before="0" w:after="0"/>
      </w:pPr>
      <w:r>
        <w:t>Deep Learning Models</w:t>
      </w:r>
    </w:p>
    <w:p>
      <w:pPr>
        <w:numPr>
          <w:ilvl w:val="1"/>
          <w:numId w:val="900"/>
        </w:numPr>
        <w:spacing w:before="0" w:after="0"/>
      </w:pPr>
      <w:r>
        <w:t>Aspect-Based Sentiment Analysis</w:t>
      </w:r>
    </w:p>
    <w:p>
      <w:pPr>
        <w:numPr>
          <w:ilvl w:val="2"/>
          <w:numId w:val="900"/>
        </w:numPr>
        <w:spacing w:before="0" w:after="0"/>
      </w:pPr>
      <w:r>
        <w:t>Aspect Extraction</w:t>
      </w:r>
    </w:p>
    <w:p>
      <w:pPr>
        <w:numPr>
          <w:ilvl w:val="3"/>
          <w:numId w:val="900"/>
        </w:numPr>
        <w:spacing w:before="0" w:after="0"/>
      </w:pPr>
      <w:r>
        <w:t>Explicit Aspects</w:t>
      </w:r>
    </w:p>
    <w:p>
      <w:pPr>
        <w:numPr>
          <w:ilvl w:val="3"/>
          <w:numId w:val="900"/>
        </w:numPr>
        <w:spacing w:before="0" w:after="0"/>
      </w:pPr>
      <w:r>
        <w:t>Implicit Aspects</w:t>
      </w:r>
    </w:p>
    <w:p>
      <w:pPr>
        <w:numPr>
          <w:ilvl w:val="2"/>
          <w:numId w:val="900"/>
        </w:numPr>
        <w:spacing w:before="0" w:after="0"/>
      </w:pPr>
      <w:r>
        <w:t>Aspect Sentiment Classification</w:t>
      </w:r>
    </w:p>
    <w:p>
      <w:pPr>
        <w:numPr>
          <w:ilvl w:val="2"/>
          <w:numId w:val="900"/>
        </w:numPr>
        <w:spacing w:before="0" w:after="0"/>
      </w:pPr>
      <w:r>
        <w:t>Opinion Target Identification</w:t>
      </w:r>
    </w:p>
    <w:p>
      <w:pPr>
        <w:numPr>
          <w:ilvl w:val="1"/>
          <w:numId w:val="900"/>
        </w:numPr>
        <w:spacing w:before="0" w:after="0"/>
      </w:pPr>
      <w:r>
        <w:t>Challenges in Sentiment Analysis</w:t>
      </w:r>
    </w:p>
    <w:p>
      <w:pPr>
        <w:numPr>
          <w:ilvl w:val="2"/>
          <w:numId w:val="900"/>
        </w:numPr>
        <w:spacing w:before="0" w:after="0"/>
      </w:pPr>
      <w:r>
        <w:t>Sarcasm Detection</w:t>
      </w:r>
    </w:p>
    <w:p>
      <w:pPr>
        <w:numPr>
          <w:ilvl w:val="2"/>
          <w:numId w:val="900"/>
        </w:numPr>
        <w:spacing w:before="0" w:after="0"/>
      </w:pPr>
      <w:r>
        <w:t>Context Dependency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Negation Handling</w:t>
      </w:r>
    </w:p>
    <w:p>
      <w:pPr>
        <w:numPr>
          <w:ilvl w:val="0"/>
          <w:numId w:val="900"/>
        </w:numPr>
        <w:spacing w:before="0" w:after="0"/>
      </w:pPr>
      <w:r>
        <w:t>Topic Modeling</w:t>
      </w:r>
    </w:p>
    <w:p>
      <w:pPr>
        <w:numPr>
          <w:ilvl w:val="1"/>
          <w:numId w:val="900"/>
        </w:numPr>
        <w:spacing w:before="0" w:after="0"/>
      </w:pPr>
      <w:r>
        <w:t>Latent Dirichlet Allocation</w:t>
      </w:r>
    </w:p>
    <w:p>
      <w:pPr>
        <w:numPr>
          <w:ilvl w:val="2"/>
          <w:numId w:val="900"/>
        </w:numPr>
        <w:spacing w:before="0" w:after="0"/>
      </w:pPr>
      <w:r>
        <w:t>Generative Process</w:t>
      </w:r>
    </w:p>
    <w:p>
      <w:pPr>
        <w:numPr>
          <w:ilvl w:val="2"/>
          <w:numId w:val="900"/>
        </w:numPr>
        <w:spacing w:before="0" w:after="0"/>
      </w:pPr>
      <w:r>
        <w:t>Dirichlet Distribution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Alpha Parameter</w:t>
      </w:r>
    </w:p>
    <w:p>
      <w:pPr>
        <w:numPr>
          <w:ilvl w:val="3"/>
          <w:numId w:val="900"/>
        </w:numPr>
        <w:spacing w:before="0" w:after="0"/>
      </w:pPr>
      <w:r>
        <w:t>Beta Parameter</w:t>
      </w:r>
    </w:p>
    <w:p>
      <w:pPr>
        <w:numPr>
          <w:ilvl w:val="3"/>
          <w:numId w:val="900"/>
        </w:numPr>
        <w:spacing w:before="0" w:after="0"/>
      </w:pPr>
      <w:r>
        <w:t>Number of Topics</w:t>
      </w:r>
    </w:p>
    <w:p>
      <w:pPr>
        <w:numPr>
          <w:ilvl w:val="1"/>
          <w:numId w:val="900"/>
        </w:numPr>
        <w:spacing w:before="0" w:after="0"/>
      </w:pPr>
      <w:r>
        <w:t>Alternative Topic Models</w:t>
      </w:r>
    </w:p>
    <w:p>
      <w:pPr>
        <w:numPr>
          <w:ilvl w:val="2"/>
          <w:numId w:val="900"/>
        </w:numPr>
        <w:spacing w:before="0" w:after="0"/>
      </w:pPr>
      <w:r>
        <w:t>Non-Negative Matrix Factorization</w:t>
      </w:r>
    </w:p>
    <w:p>
      <w:pPr>
        <w:numPr>
          <w:ilvl w:val="2"/>
          <w:numId w:val="900"/>
        </w:numPr>
        <w:spacing w:before="0" w:after="0"/>
      </w:pPr>
      <w:r>
        <w:t>Latent Semantic Analysis</w:t>
      </w:r>
    </w:p>
    <w:p>
      <w:pPr>
        <w:numPr>
          <w:ilvl w:val="2"/>
          <w:numId w:val="900"/>
        </w:numPr>
        <w:spacing w:before="0" w:after="0"/>
      </w:pPr>
      <w:r>
        <w:t>Hierarchical Dirichlet Process</w:t>
      </w:r>
    </w:p>
    <w:p>
      <w:pPr>
        <w:numPr>
          <w:ilvl w:val="2"/>
          <w:numId w:val="900"/>
        </w:numPr>
        <w:spacing w:before="0" w:after="0"/>
      </w:pPr>
      <w:r>
        <w:t>Dynamic Topic Models</w:t>
      </w:r>
    </w:p>
    <w:p>
      <w:pPr>
        <w:numPr>
          <w:ilvl w:val="1"/>
          <w:numId w:val="900"/>
        </w:numPr>
        <w:spacing w:before="0" w:after="0"/>
      </w:pPr>
      <w:r>
        <w:t>Topic Interpretation</w:t>
      </w:r>
    </w:p>
    <w:p>
      <w:pPr>
        <w:numPr>
          <w:ilvl w:val="2"/>
          <w:numId w:val="900"/>
        </w:numPr>
        <w:spacing w:before="0" w:after="0"/>
      </w:pPr>
      <w:r>
        <w:t>Topic Coherence Measures</w:t>
      </w:r>
    </w:p>
    <w:p>
      <w:pPr>
        <w:numPr>
          <w:ilvl w:val="2"/>
          <w:numId w:val="900"/>
        </w:numPr>
        <w:spacing w:before="0" w:after="0"/>
      </w:pPr>
      <w:r>
        <w:t>Manual Topic Labeling</w:t>
      </w:r>
    </w:p>
    <w:p>
      <w:pPr>
        <w:numPr>
          <w:ilvl w:val="2"/>
          <w:numId w:val="900"/>
        </w:numPr>
        <w:spacing w:before="0" w:after="0"/>
      </w:pPr>
      <w:r>
        <w:t>Topic Visualization</w:t>
      </w:r>
    </w:p>
    <w:p>
      <w:pPr>
        <w:numPr>
          <w:ilvl w:val="1"/>
          <w:numId w:val="900"/>
        </w:numPr>
        <w:spacing w:before="0" w:after="0"/>
      </w:pPr>
      <w:r>
        <w:t>Topic Model Evaluation</w:t>
      </w:r>
    </w:p>
    <w:p>
      <w:pPr>
        <w:numPr>
          <w:ilvl w:val="2"/>
          <w:numId w:val="900"/>
        </w:numPr>
        <w:spacing w:before="0" w:after="0"/>
      </w:pPr>
      <w:r>
        <w:t>Perplexity</w:t>
      </w:r>
    </w:p>
    <w:p>
      <w:pPr>
        <w:numPr>
          <w:ilvl w:val="2"/>
          <w:numId w:val="900"/>
        </w:numPr>
        <w:spacing w:before="0" w:after="0"/>
      </w:pPr>
      <w:r>
        <w:t>Topic Coherence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2"/>
          <w:numId w:val="900"/>
        </w:numPr>
        <w:spacing w:before="0" w:after="0"/>
      </w:pPr>
      <w:r>
        <w:t>Stability Measures</w:t>
      </w:r>
    </w:p>
    <w:p>
      <w:pPr>
        <w:numPr>
          <w:ilvl w:val="0"/>
          <w:numId w:val="900"/>
        </w:numPr>
        <w:spacing w:before="0" w:after="0"/>
      </w:pPr>
      <w:r>
        <w:t>Text Classification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Text-Specific Features</w:t>
      </w:r>
    </w:p>
    <w:p>
      <w:pPr>
        <w:numPr>
          <w:ilvl w:val="2"/>
          <w:numId w:val="900"/>
        </w:numPr>
        <w:spacing w:before="0" w:after="0"/>
      </w:pPr>
      <w:r>
        <w:t>Feature Selection Methods</w:t>
      </w:r>
    </w:p>
    <w:p>
      <w:pPr>
        <w:numPr>
          <w:ilvl w:val="2"/>
          <w:numId w:val="900"/>
        </w:numPr>
        <w:spacing w:before="0" w:after="0"/>
      </w:pPr>
      <w:r>
        <w:t>Feature Weighting</w:t>
      </w:r>
    </w:p>
    <w:p>
      <w:pPr>
        <w:numPr>
          <w:ilvl w:val="1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Multinomial Naive Bayes</w:t>
      </w:r>
    </w:p>
    <w:p>
      <w:pPr>
        <w:numPr>
          <w:ilvl w:val="3"/>
          <w:numId w:val="900"/>
        </w:numPr>
        <w:spacing w:before="0" w:after="0"/>
      </w:pPr>
      <w:r>
        <w:t>Bernoulli Naive Bayes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Kernel Methods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Feedforward Networks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Specific Applications</w:t>
      </w:r>
    </w:p>
    <w:p>
      <w:pPr>
        <w:numPr>
          <w:ilvl w:val="2"/>
          <w:numId w:val="900"/>
        </w:numPr>
        <w:spacing w:before="0" w:after="0"/>
      </w:pPr>
      <w:r>
        <w:t>Spam Detection</w:t>
      </w:r>
    </w:p>
    <w:p>
      <w:pPr>
        <w:numPr>
          <w:ilvl w:val="2"/>
          <w:numId w:val="900"/>
        </w:numPr>
        <w:spacing w:before="0" w:after="0"/>
      </w:pPr>
      <w:r>
        <w:t>Intent Classification</w:t>
      </w:r>
    </w:p>
    <w:p>
      <w:pPr>
        <w:numPr>
          <w:ilvl w:val="2"/>
          <w:numId w:val="900"/>
        </w:numPr>
        <w:spacing w:before="0" w:after="0"/>
      </w:pPr>
      <w:r>
        <w:t>Language Identification</w:t>
      </w:r>
    </w:p>
    <w:p>
      <w:pPr>
        <w:numPr>
          <w:ilvl w:val="2"/>
          <w:numId w:val="900"/>
        </w:numPr>
        <w:spacing w:before="0" w:after="0"/>
      </w:pPr>
      <w:r>
        <w:t>Document Categorization</w:t>
      </w:r>
    </w:p>
    <w:p>
      <w:pPr>
        <w:numPr>
          <w:ilvl w:val="1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Text Clustering</w:t>
      </w:r>
    </w:p>
    <w:p>
      <w:pPr>
        <w:numPr>
          <w:ilvl w:val="1"/>
          <w:numId w:val="900"/>
        </w:numPr>
        <w:spacing w:before="0" w:after="0"/>
      </w:pPr>
      <w:r>
        <w:t>Document Similarity Measures</w:t>
      </w:r>
    </w:p>
    <w:p>
      <w:pPr>
        <w:numPr>
          <w:ilvl w:val="2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Jaccard Similarity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Manhattan Distance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Initialization Methods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Divisive Clustering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OPTICS</w:t>
      </w:r>
    </w:p>
    <w:p>
      <w:pPr>
        <w:numPr>
          <w:ilvl w:val="2"/>
          <w:numId w:val="900"/>
        </w:numPr>
        <w:spacing w:before="0" w:after="0"/>
      </w:pPr>
      <w:r>
        <w:t>Topic-Based Clustering</w:t>
      </w:r>
    </w:p>
    <w:p>
      <w:pPr>
        <w:numPr>
          <w:ilvl w:val="1"/>
          <w:numId w:val="900"/>
        </w:numPr>
        <w:spacing w:before="0" w:after="0"/>
      </w:pPr>
      <w:r>
        <w:t>Cluster Evaluation</w:t>
      </w:r>
    </w:p>
    <w:p>
      <w:pPr>
        <w:numPr>
          <w:ilvl w:val="2"/>
          <w:numId w:val="900"/>
        </w:numPr>
        <w:spacing w:before="0" w:after="0"/>
      </w:pPr>
      <w:r>
        <w:t>Internal Validation</w:t>
      </w:r>
    </w:p>
    <w:p>
      <w:pPr>
        <w:numPr>
          <w:ilvl w:val="3"/>
          <w:numId w:val="900"/>
        </w:numPr>
        <w:spacing w:before="0" w:after="0"/>
      </w:pPr>
      <w:r>
        <w:t>Silhouette Score</w:t>
      </w:r>
    </w:p>
    <w:p>
      <w:pPr>
        <w:numPr>
          <w:ilvl w:val="3"/>
          <w:numId w:val="900"/>
        </w:numPr>
        <w:spacing w:before="0" w:after="0"/>
      </w:pPr>
      <w:r>
        <w:t>Calinski-Harabasz Index</w:t>
      </w:r>
    </w:p>
    <w:p>
      <w:pPr>
        <w:numPr>
          <w:ilvl w:val="2"/>
          <w:numId w:val="900"/>
        </w:numPr>
        <w:spacing w:before="0" w:after="0"/>
      </w:pPr>
      <w:r>
        <w:t>External Validation</w:t>
      </w:r>
    </w:p>
    <w:p>
      <w:pPr>
        <w:numPr>
          <w:ilvl w:val="3"/>
          <w:numId w:val="900"/>
        </w:numPr>
        <w:spacing w:before="0" w:after="0"/>
      </w:pPr>
      <w:r>
        <w:t>Adjusted Rand Index</w:t>
      </w:r>
    </w:p>
    <w:p>
      <w:pPr>
        <w:numPr>
          <w:ilvl w:val="3"/>
          <w:numId w:val="900"/>
        </w:numPr>
        <w:spacing w:before="0" w:after="0"/>
      </w:pPr>
      <w:r>
        <w:t>Normalized Mutual Information</w:t>
      </w:r>
    </w:p>
    <w:p>
      <w:pPr>
        <w:numPr>
          <w:ilvl w:val="1"/>
          <w:numId w:val="900"/>
        </w:numPr>
        <w:spacing w:before="0" w:after="0"/>
      </w:pPr>
      <w:r>
        <w:t>Applications of Text Clustering</w:t>
      </w:r>
    </w:p>
    <w:p>
      <w:pPr>
        <w:numPr>
          <w:ilvl w:val="2"/>
          <w:numId w:val="900"/>
        </w:numPr>
        <w:spacing w:before="0" w:after="0"/>
      </w:pPr>
      <w:r>
        <w:t>Document Organization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News Article Grouping</w:t>
      </w:r>
    </w:p>
    <w:p>
      <w:pPr>
        <w:numPr>
          <w:ilvl w:val="0"/>
          <w:numId w:val="900"/>
        </w:numPr>
        <w:spacing w:before="0" w:after="0"/>
      </w:pPr>
      <w:r>
        <w:t>Text Summarization</w:t>
      </w:r>
    </w:p>
    <w:p>
      <w:pPr>
        <w:numPr>
          <w:ilvl w:val="1"/>
          <w:numId w:val="900"/>
        </w:numPr>
        <w:spacing w:before="0" w:after="0"/>
      </w:pPr>
      <w:r>
        <w:t>Extractive Summarization</w:t>
      </w:r>
    </w:p>
    <w:p>
      <w:pPr>
        <w:numPr>
          <w:ilvl w:val="2"/>
          <w:numId w:val="900"/>
        </w:numPr>
        <w:spacing w:before="0" w:after="0"/>
      </w:pPr>
      <w:r>
        <w:t>Sentence Scoring Methods</w:t>
      </w:r>
    </w:p>
    <w:p>
      <w:pPr>
        <w:numPr>
          <w:ilvl w:val="3"/>
          <w:numId w:val="900"/>
        </w:numPr>
        <w:spacing w:before="0" w:after="0"/>
      </w:pPr>
      <w:r>
        <w:t>TF-IDF Based Scoring</w:t>
      </w:r>
    </w:p>
    <w:p>
      <w:pPr>
        <w:numPr>
          <w:ilvl w:val="3"/>
          <w:numId w:val="900"/>
        </w:numPr>
        <w:spacing w:before="0" w:after="0"/>
      </w:pPr>
      <w:r>
        <w:t>Graph-Based Methods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Sentence Selection Algorithms</w:t>
      </w:r>
    </w:p>
    <w:p>
      <w:pPr>
        <w:numPr>
          <w:ilvl w:val="2"/>
          <w:numId w:val="900"/>
        </w:numPr>
        <w:spacing w:before="0" w:after="0"/>
      </w:pPr>
      <w:r>
        <w:t>Redundancy Removal</w:t>
      </w:r>
    </w:p>
    <w:p>
      <w:pPr>
        <w:numPr>
          <w:ilvl w:val="1"/>
          <w:numId w:val="900"/>
        </w:numPr>
        <w:spacing w:before="0" w:after="0"/>
      </w:pPr>
      <w:r>
        <w:t>Abstractive Summarization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Transformer-Based Models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1"/>
          <w:numId w:val="900"/>
        </w:numPr>
        <w:spacing w:before="0" w:after="0"/>
      </w:pPr>
      <w:r>
        <w:t>Summarization Evaluation</w:t>
      </w:r>
    </w:p>
    <w:p>
      <w:pPr>
        <w:numPr>
          <w:ilvl w:val="2"/>
          <w:numId w:val="900"/>
        </w:numPr>
        <w:spacing w:before="0" w:after="0"/>
      </w:pPr>
      <w:r>
        <w:t>ROUGE Metrics</w:t>
      </w:r>
    </w:p>
    <w:p>
      <w:pPr>
        <w:numPr>
          <w:ilvl w:val="2"/>
          <w:numId w:val="900"/>
        </w:numPr>
        <w:spacing w:before="0" w:after="0"/>
      </w:pPr>
      <w:r>
        <w:t>BLEU Scores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2"/>
          <w:numId w:val="900"/>
        </w:numPr>
        <w:spacing w:before="0" w:after="0"/>
      </w:pPr>
      <w:r>
        <w:t>Semantic Similarity Measures</w:t>
      </w:r>
    </w:p>
    <w:p>
      <w:pPr>
        <w:numPr>
          <w:ilvl w:val="1"/>
          <w:numId w:val="900"/>
        </w:numPr>
        <w:spacing w:before="0" w:after="0"/>
      </w:pPr>
      <w:r>
        <w:t>Domain-Specific Summarization</w:t>
      </w:r>
    </w:p>
    <w:p>
      <w:pPr>
        <w:numPr>
          <w:ilvl w:val="2"/>
          <w:numId w:val="900"/>
        </w:numPr>
        <w:spacing w:before="0" w:after="0"/>
      </w:pPr>
      <w:r>
        <w:t>News Summarization</w:t>
      </w:r>
    </w:p>
    <w:p>
      <w:pPr>
        <w:numPr>
          <w:ilvl w:val="2"/>
          <w:numId w:val="900"/>
        </w:numPr>
        <w:spacing w:before="0" w:after="0"/>
      </w:pPr>
      <w:r>
        <w:t>Scientific Paper Summarization</w:t>
      </w:r>
    </w:p>
    <w:p>
      <w:pPr>
        <w:numPr>
          <w:ilvl w:val="2"/>
          <w:numId w:val="900"/>
        </w:numPr>
        <w:spacing w:before="0" w:after="0"/>
      </w:pPr>
      <w:r>
        <w:t>Meeting Summarization</w:t>
      </w:r>
    </w:p>
    <w:p>
      <w:pPr>
        <w:numPr>
          <w:ilvl w:val="0"/>
          <w:numId w:val="900"/>
        </w:numPr>
        <w:spacing w:before="0" w:after="0"/>
      </w:pPr>
      <w:r>
        <w:t>Information Extraction</w:t>
      </w:r>
    </w:p>
    <w:p>
      <w:pPr>
        <w:numPr>
          <w:ilvl w:val="1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Binary Relations</w:t>
      </w:r>
    </w:p>
    <w:p>
      <w:pPr>
        <w:numPr>
          <w:ilvl w:val="2"/>
          <w:numId w:val="900"/>
        </w:numPr>
        <w:spacing w:before="0" w:after="0"/>
      </w:pPr>
      <w:r>
        <w:t>N-ary Relations</w:t>
      </w:r>
    </w:p>
    <w:p>
      <w:pPr>
        <w:numPr>
          <w:ilvl w:val="2"/>
          <w:numId w:val="900"/>
        </w:numPr>
        <w:spacing w:before="0" w:after="0"/>
      </w:pPr>
      <w:r>
        <w:t>Relation Types</w:t>
      </w:r>
    </w:p>
    <w:p>
      <w:pPr>
        <w:numPr>
          <w:ilvl w:val="3"/>
          <w:numId w:val="900"/>
        </w:numPr>
        <w:spacing w:before="0" w:after="0"/>
      </w:pPr>
      <w:r>
        <w:t>Person-Organization</w:t>
      </w:r>
    </w:p>
    <w:p>
      <w:pPr>
        <w:numPr>
          <w:ilvl w:val="3"/>
          <w:numId w:val="900"/>
        </w:numPr>
        <w:spacing w:before="0" w:after="0"/>
      </w:pPr>
      <w:r>
        <w:t>Event-Location</w:t>
      </w:r>
    </w:p>
    <w:p>
      <w:pPr>
        <w:numPr>
          <w:ilvl w:val="3"/>
          <w:numId w:val="900"/>
        </w:numPr>
        <w:spacing w:before="0" w:after="0"/>
      </w:pPr>
      <w:r>
        <w:t>Cause-Effect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Pattern-Based Extraction</w:t>
      </w:r>
    </w:p>
    <w:p>
      <w:pPr>
        <w:numPr>
          <w:ilvl w:val="3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Distant Supervision</w:t>
      </w:r>
    </w:p>
    <w:p>
      <w:pPr>
        <w:numPr>
          <w:ilvl w:val="1"/>
          <w:numId w:val="900"/>
        </w:numPr>
        <w:spacing w:before="0" w:after="0"/>
      </w:pPr>
      <w:r>
        <w:t>Event Extraction</w:t>
      </w:r>
    </w:p>
    <w:p>
      <w:pPr>
        <w:numPr>
          <w:ilvl w:val="2"/>
          <w:numId w:val="900"/>
        </w:numPr>
        <w:spacing w:before="0" w:after="0"/>
      </w:pPr>
      <w:r>
        <w:t>Event Detection</w:t>
      </w:r>
    </w:p>
    <w:p>
      <w:pPr>
        <w:numPr>
          <w:ilvl w:val="2"/>
          <w:numId w:val="900"/>
        </w:numPr>
        <w:spacing w:before="0" w:after="0"/>
      </w:pPr>
      <w:r>
        <w:t>Event Argument Identification</w:t>
      </w:r>
    </w:p>
    <w:p>
      <w:pPr>
        <w:numPr>
          <w:ilvl w:val="2"/>
          <w:numId w:val="900"/>
        </w:numPr>
        <w:spacing w:before="0" w:after="0"/>
      </w:pPr>
      <w:r>
        <w:t>Event Coreference Resolution</w:t>
      </w:r>
    </w:p>
    <w:p>
      <w:pPr>
        <w:numPr>
          <w:ilvl w:val="2"/>
          <w:numId w:val="900"/>
        </w:numPr>
        <w:spacing w:before="0" w:after="0"/>
      </w:pPr>
      <w:r>
        <w:t>Temporal Event Processing</w:t>
      </w:r>
    </w:p>
    <w:p>
      <w:pPr>
        <w:numPr>
          <w:ilvl w:val="1"/>
          <w:numId w:val="900"/>
        </w:numPr>
        <w:spacing w:before="0" w:after="0"/>
      </w:pPr>
      <w:r>
        <w:t>Knowledge Base Population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Slot Filling</w:t>
      </w:r>
    </w:p>
    <w:p>
      <w:pPr>
        <w:numPr>
          <w:ilvl w:val="2"/>
          <w:numId w:val="900"/>
        </w:numPr>
        <w:spacing w:before="0" w:after="0"/>
      </w:pPr>
      <w:r>
        <w:t>Knowledge Graph Construction</w:t>
      </w:r>
    </w:p>
    <w:p>
      <w:pPr>
        <w:pStyle w:val="Heading1"/>
      </w:pPr>
      <w:r>
        <w:t>Advanced Models and Methods</w:t>
      </w:r>
    </w:p>
    <w:p>
      <w:pPr>
        <w:numPr>
          <w:ilvl w:val="0"/>
          <w:numId w:val="900"/>
        </w:numPr>
        <w:spacing w:before="0" w:after="0"/>
      </w:pPr>
      <w:r>
        <w:t>Transformer Architecture</w:t>
      </w:r>
    </w:p>
    <w:p>
      <w:pPr>
        <w:numPr>
          <w:ilvl w:val="1"/>
          <w:numId w:val="900"/>
        </w:numPr>
        <w:spacing w:before="0" w:after="0"/>
      </w:pPr>
      <w:r>
        <w:t>Self-Attention Mechanism</w:t>
      </w:r>
    </w:p>
    <w:p>
      <w:pPr>
        <w:numPr>
          <w:ilvl w:val="2"/>
          <w:numId w:val="900"/>
        </w:numPr>
        <w:spacing w:before="0" w:after="0"/>
      </w:pPr>
      <w:r>
        <w:t>Attention Function</w:t>
      </w:r>
    </w:p>
    <w:p>
      <w:pPr>
        <w:numPr>
          <w:ilvl w:val="2"/>
          <w:numId w:val="900"/>
        </w:numPr>
        <w:spacing w:before="0" w:after="0"/>
      </w:pPr>
      <w:r>
        <w:t>Query, Key, and Value Vectors</w:t>
      </w:r>
    </w:p>
    <w:p>
      <w:pPr>
        <w:numPr>
          <w:ilvl w:val="2"/>
          <w:numId w:val="900"/>
        </w:numPr>
        <w:spacing w:before="0" w:after="0"/>
      </w:pPr>
      <w:r>
        <w:t>Attention Weights Computation</w:t>
      </w:r>
    </w:p>
    <w:p>
      <w:pPr>
        <w:numPr>
          <w:ilvl w:val="2"/>
          <w:numId w:val="900"/>
        </w:numPr>
        <w:spacing w:before="0" w:after="0"/>
      </w:pPr>
      <w:r>
        <w:t>Scaled Dot-Product Attention</w:t>
      </w:r>
    </w:p>
    <w:p>
      <w:pPr>
        <w:numPr>
          <w:ilvl w:val="1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Parallel Attention Heads</w:t>
      </w:r>
    </w:p>
    <w:p>
      <w:pPr>
        <w:numPr>
          <w:ilvl w:val="2"/>
          <w:numId w:val="900"/>
        </w:numPr>
        <w:spacing w:before="0" w:after="0"/>
      </w:pPr>
      <w:r>
        <w:t>Concatenation and Linear Projection</w:t>
      </w:r>
    </w:p>
    <w:p>
      <w:pPr>
        <w:numPr>
          <w:ilvl w:val="2"/>
          <w:numId w:val="900"/>
        </w:numPr>
        <w:spacing w:before="0" w:after="0"/>
      </w:pPr>
      <w:r>
        <w:t>Benefits of Multiple Heads</w:t>
      </w:r>
    </w:p>
    <w:p>
      <w:pPr>
        <w:numPr>
          <w:ilvl w:val="1"/>
          <w:numId w:val="900"/>
        </w:numPr>
        <w:spacing w:before="0" w:after="0"/>
      </w:pPr>
      <w:r>
        <w:t>Encoder-Decoder Structure</w:t>
      </w:r>
    </w:p>
    <w:p>
      <w:pPr>
        <w:numPr>
          <w:ilvl w:val="2"/>
          <w:numId w:val="900"/>
        </w:numPr>
        <w:spacing w:before="0" w:after="0"/>
      </w:pPr>
      <w:r>
        <w:t>Encoder Stack</w:t>
      </w:r>
    </w:p>
    <w:p>
      <w:pPr>
        <w:numPr>
          <w:ilvl w:val="2"/>
          <w:numId w:val="900"/>
        </w:numPr>
        <w:spacing w:before="0" w:after="0"/>
      </w:pPr>
      <w:r>
        <w:t>Decoder Stack</w:t>
      </w:r>
    </w:p>
    <w:p>
      <w:pPr>
        <w:numPr>
          <w:ilvl w:val="2"/>
          <w:numId w:val="900"/>
        </w:numPr>
        <w:spacing w:before="0" w:after="0"/>
      </w:pPr>
      <w:r>
        <w:t>Cross-Attention</w:t>
      </w:r>
    </w:p>
    <w:p>
      <w:pPr>
        <w:numPr>
          <w:ilvl w:val="1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Sinusoidal Encoding</w:t>
      </w:r>
    </w:p>
    <w:p>
      <w:pPr>
        <w:numPr>
          <w:ilvl w:val="2"/>
          <w:numId w:val="900"/>
        </w:numPr>
        <w:spacing w:before="0" w:after="0"/>
      </w:pPr>
      <w:r>
        <w:t>Learned Positional Embeddings</w:t>
      </w:r>
    </w:p>
    <w:p>
      <w:pPr>
        <w:numPr>
          <w:ilvl w:val="2"/>
          <w:numId w:val="900"/>
        </w:numPr>
        <w:spacing w:before="0" w:after="0"/>
      </w:pPr>
      <w:r>
        <w:t>Relative Position Encoding</w:t>
      </w:r>
    </w:p>
    <w:p>
      <w:pPr>
        <w:numPr>
          <w:ilvl w:val="1"/>
          <w:numId w:val="900"/>
        </w:numPr>
        <w:spacing w:before="0" w:after="0"/>
      </w:pPr>
      <w:r>
        <w:t>Layer Normalization and Residual Connections</w:t>
      </w:r>
    </w:p>
    <w:p>
      <w:pPr>
        <w:numPr>
          <w:ilvl w:val="1"/>
          <w:numId w:val="900"/>
        </w:numPr>
        <w:spacing w:before="0" w:after="0"/>
      </w:pPr>
      <w:r>
        <w:t>Feed-Forward Networks</w:t>
      </w:r>
    </w:p>
    <w:p>
      <w:pPr>
        <w:numPr>
          <w:ilvl w:val="0"/>
          <w:numId w:val="900"/>
        </w:numPr>
        <w:spacing w:before="0" w:after="0"/>
      </w:pPr>
      <w:r>
        <w:t>Large Language Models</w:t>
      </w:r>
    </w:p>
    <w:p>
      <w:pPr>
        <w:numPr>
          <w:ilvl w:val="1"/>
          <w:numId w:val="900"/>
        </w:numPr>
        <w:spacing w:before="0" w:after="0"/>
      </w:pPr>
      <w:r>
        <w:t>Pre-training Strategies</w:t>
      </w:r>
    </w:p>
    <w:p>
      <w:pPr>
        <w:numPr>
          <w:ilvl w:val="2"/>
          <w:numId w:val="900"/>
        </w:numPr>
        <w:spacing w:before="0" w:after="0"/>
      </w:pPr>
      <w:r>
        <w:t>Masked Language Modeling</w:t>
      </w:r>
    </w:p>
    <w:p>
      <w:pPr>
        <w:numPr>
          <w:ilvl w:val="2"/>
          <w:numId w:val="900"/>
        </w:numPr>
        <w:spacing w:before="0" w:after="0"/>
      </w:pPr>
      <w:r>
        <w:t>Next Sentence Prediction</w:t>
      </w:r>
    </w:p>
    <w:p>
      <w:pPr>
        <w:numPr>
          <w:ilvl w:val="2"/>
          <w:numId w:val="900"/>
        </w:numPr>
        <w:spacing w:before="0" w:after="0"/>
      </w:pPr>
      <w:r>
        <w:t>Autoregressive Language Modeling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Fine-Tuning Approaches</w:t>
      </w:r>
    </w:p>
    <w:p>
      <w:pPr>
        <w:numPr>
          <w:ilvl w:val="2"/>
          <w:numId w:val="900"/>
        </w:numPr>
        <w:spacing w:before="0" w:after="0"/>
      </w:pPr>
      <w:r>
        <w:t>Task-Specific Adaptation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Few-Shot and Zero-Shot Learning</w:t>
      </w:r>
    </w:p>
    <w:p>
      <w:pPr>
        <w:numPr>
          <w:ilvl w:val="2"/>
          <w:numId w:val="900"/>
        </w:numPr>
        <w:spacing w:before="0" w:after="0"/>
      </w:pPr>
      <w:r>
        <w:t>In-Context Learning</w:t>
      </w:r>
    </w:p>
    <w:p>
      <w:pPr>
        <w:numPr>
          <w:ilvl w:val="2"/>
          <w:numId w:val="900"/>
        </w:numPr>
        <w:spacing w:before="0" w:after="0"/>
      </w:pPr>
      <w:r>
        <w:t>Prompt Design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1"/>
          <w:numId w:val="900"/>
        </w:numPr>
        <w:spacing w:before="0" w:after="0"/>
      </w:pPr>
      <w:r>
        <w:t>Prompt Engineering</w:t>
      </w:r>
    </w:p>
    <w:p>
      <w:pPr>
        <w:numPr>
          <w:ilvl w:val="2"/>
          <w:numId w:val="900"/>
        </w:numPr>
        <w:spacing w:before="0" w:after="0"/>
      </w:pPr>
      <w:r>
        <w:t>Prompt Templates</w:t>
      </w:r>
    </w:p>
    <w:p>
      <w:pPr>
        <w:numPr>
          <w:ilvl w:val="2"/>
          <w:numId w:val="900"/>
        </w:numPr>
        <w:spacing w:before="0" w:after="0"/>
      </w:pPr>
      <w:r>
        <w:t>Chain-of-Thought Prompting</w:t>
      </w:r>
    </w:p>
    <w:p>
      <w:pPr>
        <w:numPr>
          <w:ilvl w:val="2"/>
          <w:numId w:val="900"/>
        </w:numPr>
        <w:spacing w:before="0" w:after="0"/>
      </w:pPr>
      <w:r>
        <w:t>Instruction Following</w:t>
      </w:r>
    </w:p>
    <w:p>
      <w:pPr>
        <w:numPr>
          <w:ilvl w:val="1"/>
          <w:numId w:val="900"/>
        </w:numPr>
        <w:spacing w:before="0" w:after="0"/>
      </w:pPr>
      <w:r>
        <w:t>Model Scaling</w:t>
      </w:r>
    </w:p>
    <w:p>
      <w:pPr>
        <w:numPr>
          <w:ilvl w:val="2"/>
          <w:numId w:val="900"/>
        </w:numPr>
        <w:spacing w:before="0" w:after="0"/>
      </w:pPr>
      <w:r>
        <w:t>Parameter Scaling Laws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Emergent Abilities</w:t>
      </w:r>
    </w:p>
    <w:p>
      <w:pPr>
        <w:numPr>
          <w:ilvl w:val="1"/>
          <w:numId w:val="900"/>
        </w:numPr>
        <w:spacing w:before="0" w:after="0"/>
      </w:pPr>
      <w:r>
        <w:t>Popular LLM Architectures</w:t>
      </w:r>
    </w:p>
    <w:p>
      <w:pPr>
        <w:numPr>
          <w:ilvl w:val="2"/>
          <w:numId w:val="900"/>
        </w:numPr>
        <w:spacing w:before="0" w:after="0"/>
      </w:pPr>
      <w:r>
        <w:t>GPT Family</w:t>
      </w:r>
    </w:p>
    <w:p>
      <w:pPr>
        <w:numPr>
          <w:ilvl w:val="2"/>
          <w:numId w:val="900"/>
        </w:numPr>
        <w:spacing w:before="0" w:after="0"/>
      </w:pPr>
      <w:r>
        <w:t>BERT Variants</w:t>
      </w:r>
    </w:p>
    <w:p>
      <w:pPr>
        <w:numPr>
          <w:ilvl w:val="2"/>
          <w:numId w:val="900"/>
        </w:numPr>
        <w:spacing w:before="0" w:after="0"/>
      </w:pPr>
      <w:r>
        <w:t>T5 and UL2</w:t>
      </w:r>
    </w:p>
    <w:p>
      <w:pPr>
        <w:numPr>
          <w:ilvl w:val="2"/>
          <w:numId w:val="900"/>
        </w:numPr>
        <w:spacing w:before="0" w:after="0"/>
      </w:pPr>
      <w:r>
        <w:t>PaLM and LaMDA</w:t>
      </w:r>
    </w:p>
    <w:p>
      <w:pPr>
        <w:numPr>
          <w:ilvl w:val="0"/>
          <w:numId w:val="900"/>
        </w:numPr>
        <w:spacing w:before="0" w:after="0"/>
      </w:pPr>
      <w:r>
        <w:t>Question Answering Systems</w:t>
      </w:r>
    </w:p>
    <w:p>
      <w:pPr>
        <w:numPr>
          <w:ilvl w:val="1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Extractive Question Answering</w:t>
      </w:r>
    </w:p>
    <w:p>
      <w:pPr>
        <w:numPr>
          <w:ilvl w:val="2"/>
          <w:numId w:val="900"/>
        </w:numPr>
        <w:spacing w:before="0" w:after="0"/>
      </w:pPr>
      <w:r>
        <w:t>Span Selection Methods</w:t>
      </w:r>
    </w:p>
    <w:p>
      <w:pPr>
        <w:numPr>
          <w:ilvl w:val="2"/>
          <w:numId w:val="900"/>
        </w:numPr>
        <w:spacing w:before="0" w:after="0"/>
      </w:pPr>
      <w:r>
        <w:t>Context Understanding</w:t>
      </w:r>
    </w:p>
    <w:p>
      <w:pPr>
        <w:numPr>
          <w:ilvl w:val="1"/>
          <w:numId w:val="900"/>
        </w:numPr>
        <w:spacing w:before="0" w:after="0"/>
      </w:pPr>
      <w:r>
        <w:t>Generative Question Answering</w:t>
      </w:r>
    </w:p>
    <w:p>
      <w:pPr>
        <w:numPr>
          <w:ilvl w:val="2"/>
          <w:numId w:val="900"/>
        </w:numPr>
        <w:spacing w:before="0" w:after="0"/>
      </w:pPr>
      <w:r>
        <w:t>Abstractive Answer Generation</w:t>
      </w:r>
    </w:p>
    <w:p>
      <w:pPr>
        <w:numPr>
          <w:ilvl w:val="2"/>
          <w:numId w:val="900"/>
        </w:numPr>
        <w:spacing w:before="0" w:after="0"/>
      </w:pPr>
      <w:r>
        <w:t>Knowledge Integration</w:t>
      </w:r>
    </w:p>
    <w:p>
      <w:pPr>
        <w:numPr>
          <w:ilvl w:val="1"/>
          <w:numId w:val="900"/>
        </w:numPr>
        <w:spacing w:before="0" w:after="0"/>
      </w:pPr>
      <w:r>
        <w:t>Question Types</w:t>
      </w:r>
    </w:p>
    <w:p>
      <w:pPr>
        <w:numPr>
          <w:ilvl w:val="2"/>
          <w:numId w:val="900"/>
        </w:numPr>
        <w:spacing w:before="0" w:after="0"/>
      </w:pPr>
      <w:r>
        <w:t>Factual Questions</w:t>
      </w:r>
    </w:p>
    <w:p>
      <w:pPr>
        <w:numPr>
          <w:ilvl w:val="2"/>
          <w:numId w:val="900"/>
        </w:numPr>
        <w:spacing w:before="0" w:after="0"/>
      </w:pPr>
      <w:r>
        <w:t>Reasoning Questions</w:t>
      </w:r>
    </w:p>
    <w:p>
      <w:pPr>
        <w:numPr>
          <w:ilvl w:val="2"/>
          <w:numId w:val="900"/>
        </w:numPr>
        <w:spacing w:before="0" w:after="0"/>
      </w:pPr>
      <w:r>
        <w:t>Multi-Hop Questions</w:t>
      </w:r>
    </w:p>
    <w:p>
      <w:pPr>
        <w:numPr>
          <w:ilvl w:val="1"/>
          <w:numId w:val="900"/>
        </w:numPr>
        <w:spacing w:before="0" w:after="0"/>
      </w:pPr>
      <w:r>
        <w:t>QA System Architecture</w:t>
      </w:r>
    </w:p>
    <w:p>
      <w:pPr>
        <w:numPr>
          <w:ilvl w:val="2"/>
          <w:numId w:val="900"/>
        </w:numPr>
        <w:spacing w:before="0" w:after="0"/>
      </w:pPr>
      <w:r>
        <w:t>Open-Domain vs Closed-Domain</w:t>
      </w:r>
    </w:p>
    <w:p>
      <w:pPr>
        <w:numPr>
          <w:ilvl w:val="2"/>
          <w:numId w:val="900"/>
        </w:numPr>
        <w:spacing w:before="0" w:after="0"/>
      </w:pPr>
      <w:r>
        <w:t>Retrieval-Augmented Generation</w:t>
      </w:r>
    </w:p>
    <w:p>
      <w:pPr>
        <w:numPr>
          <w:ilvl w:val="2"/>
          <w:numId w:val="900"/>
        </w:numPr>
        <w:spacing w:before="0" w:after="0"/>
      </w:pPr>
      <w:r>
        <w:t>Knowledge Base QA</w:t>
      </w:r>
    </w:p>
    <w:p>
      <w:pPr>
        <w:numPr>
          <w:ilvl w:val="1"/>
          <w:numId w:val="900"/>
        </w:numPr>
        <w:spacing w:before="0" w:after="0"/>
      </w:pPr>
      <w:r>
        <w:t>Evaluation of QA Systems</w:t>
      </w:r>
    </w:p>
    <w:p>
      <w:pPr>
        <w:numPr>
          <w:ilvl w:val="2"/>
          <w:numId w:val="900"/>
        </w:numPr>
        <w:spacing w:before="0" w:after="0"/>
      </w:pPr>
      <w:r>
        <w:t>Exact Match</w:t>
      </w:r>
    </w:p>
    <w:p>
      <w:pPr>
        <w:numPr>
          <w:ilvl w:val="2"/>
          <w:numId w:val="900"/>
        </w:numPr>
        <w:spacing w:before="0" w:after="0"/>
      </w:pPr>
      <w:r>
        <w:t>F1 Score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0"/>
          <w:numId w:val="900"/>
        </w:numPr>
        <w:spacing w:before="0" w:after="0"/>
      </w:pPr>
      <w:r>
        <w:t>Text Generation</w:t>
      </w:r>
    </w:p>
    <w:p>
      <w:pPr>
        <w:numPr>
          <w:ilvl w:val="1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N-gram Language Models</w:t>
      </w:r>
    </w:p>
    <w:p>
      <w:pPr>
        <w:numPr>
          <w:ilvl w:val="2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Transformer Language Models</w:t>
      </w:r>
    </w:p>
    <w:p>
      <w:pPr>
        <w:numPr>
          <w:ilvl w:val="1"/>
          <w:numId w:val="900"/>
        </w:numPr>
        <w:spacing w:before="0" w:after="0"/>
      </w:pPr>
      <w:r>
        <w:t>Conditional Text Generation</w:t>
      </w:r>
    </w:p>
    <w:p>
      <w:pPr>
        <w:numPr>
          <w:ilvl w:val="2"/>
          <w:numId w:val="900"/>
        </w:numPr>
        <w:spacing w:before="0" w:after="0"/>
      </w:pPr>
      <w:r>
        <w:t>Text-to-Text Generation</w:t>
      </w:r>
    </w:p>
    <w:p>
      <w:pPr>
        <w:numPr>
          <w:ilvl w:val="2"/>
          <w:numId w:val="900"/>
        </w:numPr>
        <w:spacing w:before="0" w:after="0"/>
      </w:pPr>
      <w:r>
        <w:t>Data-to-Text Generation</w:t>
      </w:r>
    </w:p>
    <w:p>
      <w:pPr>
        <w:numPr>
          <w:ilvl w:val="2"/>
          <w:numId w:val="900"/>
        </w:numPr>
        <w:spacing w:before="0" w:after="0"/>
      </w:pPr>
      <w:r>
        <w:t>Style Transfer</w:t>
      </w:r>
    </w:p>
    <w:p>
      <w:pPr>
        <w:numPr>
          <w:ilvl w:val="1"/>
          <w:numId w:val="900"/>
        </w:numPr>
        <w:spacing w:before="0" w:after="0"/>
      </w:pPr>
      <w:r>
        <w:t>Generation Strategies</w:t>
      </w:r>
    </w:p>
    <w:p>
      <w:pPr>
        <w:numPr>
          <w:ilvl w:val="2"/>
          <w:numId w:val="900"/>
        </w:numPr>
        <w:spacing w:before="0" w:after="0"/>
      </w:pPr>
      <w:r>
        <w:t>Greedy Decoding</w:t>
      </w:r>
    </w:p>
    <w:p>
      <w:pPr>
        <w:numPr>
          <w:ilvl w:val="2"/>
          <w:numId w:val="900"/>
        </w:numPr>
        <w:spacing w:before="0" w:after="0"/>
      </w:pPr>
      <w:r>
        <w:t>Beam Search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Top-k Sampling</w:t>
      </w:r>
    </w:p>
    <w:p>
      <w:pPr>
        <w:numPr>
          <w:ilvl w:val="3"/>
          <w:numId w:val="900"/>
        </w:numPr>
        <w:spacing w:before="0" w:after="0"/>
      </w:pPr>
      <w:r>
        <w:t>Nucleus Sampling</w:t>
      </w:r>
    </w:p>
    <w:p>
      <w:pPr>
        <w:numPr>
          <w:ilvl w:val="1"/>
          <w:numId w:val="900"/>
        </w:numPr>
        <w:spacing w:before="0" w:after="0"/>
      </w:pPr>
      <w:r>
        <w:t>Controllable Generation</w:t>
      </w:r>
    </w:p>
    <w:p>
      <w:pPr>
        <w:numPr>
          <w:ilvl w:val="2"/>
          <w:numId w:val="900"/>
        </w:numPr>
        <w:spacing w:before="0" w:after="0"/>
      </w:pPr>
      <w:r>
        <w:t>Attribute Control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2"/>
          <w:numId w:val="900"/>
        </w:numPr>
        <w:spacing w:before="0" w:after="0"/>
      </w:pPr>
      <w:r>
        <w:t>Constraint Satisfaction</w:t>
      </w:r>
    </w:p>
    <w:p>
      <w:pPr>
        <w:numPr>
          <w:ilvl w:val="1"/>
          <w:numId w:val="900"/>
        </w:numPr>
        <w:spacing w:before="0" w:after="0"/>
      </w:pPr>
      <w:r>
        <w:t>Evaluation of Generated Text</w:t>
      </w:r>
    </w:p>
    <w:p>
      <w:pPr>
        <w:numPr>
          <w:ilvl w:val="2"/>
          <w:numId w:val="900"/>
        </w:numPr>
        <w:spacing w:before="0" w:after="0"/>
      </w:pPr>
      <w:r>
        <w:t>Automatic Metrics</w:t>
      </w:r>
    </w:p>
    <w:p>
      <w:pPr>
        <w:numPr>
          <w:ilvl w:val="3"/>
          <w:numId w:val="900"/>
        </w:numPr>
        <w:spacing w:before="0" w:after="0"/>
      </w:pPr>
      <w:r>
        <w:t>BLEU</w:t>
      </w:r>
    </w:p>
    <w:p>
      <w:pPr>
        <w:numPr>
          <w:ilvl w:val="3"/>
          <w:numId w:val="900"/>
        </w:numPr>
        <w:spacing w:before="0" w:after="0"/>
      </w:pPr>
      <w:r>
        <w:t>ROUGE</w:t>
      </w:r>
    </w:p>
    <w:p>
      <w:pPr>
        <w:numPr>
          <w:ilvl w:val="3"/>
          <w:numId w:val="900"/>
        </w:numPr>
        <w:spacing w:before="0" w:after="0"/>
      </w:pPr>
      <w:r>
        <w:t>BERTScore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3"/>
          <w:numId w:val="900"/>
        </w:numPr>
        <w:spacing w:before="0" w:after="0"/>
      </w:pPr>
      <w:r>
        <w:t>Fluency</w:t>
      </w:r>
    </w:p>
    <w:p>
      <w:pPr>
        <w:numPr>
          <w:ilvl w:val="3"/>
          <w:numId w:val="900"/>
        </w:numPr>
        <w:spacing w:before="0" w:after="0"/>
      </w:pPr>
      <w:r>
        <w:t>Coherence</w:t>
      </w:r>
    </w:p>
    <w:p>
      <w:pPr>
        <w:numPr>
          <w:ilvl w:val="3"/>
          <w:numId w:val="900"/>
        </w:numPr>
        <w:spacing w:before="0" w:after="0"/>
      </w:pPr>
      <w:r>
        <w:t>Relevance</w:t>
      </w:r>
    </w:p>
    <w:p>
      <w:pPr>
        <w:numPr>
          <w:ilvl w:val="0"/>
          <w:numId w:val="900"/>
        </w:numPr>
        <w:spacing w:before="0" w:after="0"/>
      </w:pPr>
      <w:r>
        <w:t>Cross-Lingual and Multilingual Analysis</w:t>
      </w:r>
    </w:p>
    <w:p>
      <w:pPr>
        <w:numPr>
          <w:ilvl w:val="1"/>
          <w:numId w:val="900"/>
        </w:numPr>
        <w:spacing w:before="0" w:after="0"/>
      </w:pPr>
      <w:r>
        <w:t>Multilingual Embeddings</w:t>
      </w:r>
    </w:p>
    <w:p>
      <w:pPr>
        <w:numPr>
          <w:ilvl w:val="2"/>
          <w:numId w:val="900"/>
        </w:numPr>
        <w:spacing w:before="0" w:after="0"/>
      </w:pPr>
      <w:r>
        <w:t>Cross-Lingual Word Embeddings</w:t>
      </w:r>
    </w:p>
    <w:p>
      <w:pPr>
        <w:numPr>
          <w:ilvl w:val="2"/>
          <w:numId w:val="900"/>
        </w:numPr>
        <w:spacing w:before="0" w:after="0"/>
      </w:pPr>
      <w:r>
        <w:t>Multilingual Sentence Embeddings</w:t>
      </w:r>
    </w:p>
    <w:p>
      <w:pPr>
        <w:numPr>
          <w:ilvl w:val="2"/>
          <w:numId w:val="900"/>
        </w:numPr>
        <w:spacing w:before="0" w:after="0"/>
      </w:pPr>
      <w:r>
        <w:t>Alignment Methods</w:t>
      </w:r>
    </w:p>
    <w:p>
      <w:pPr>
        <w:numPr>
          <w:ilvl w:val="1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Statistical Machine Translation</w:t>
      </w:r>
    </w:p>
    <w:p>
      <w:pPr>
        <w:numPr>
          <w:ilvl w:val="2"/>
          <w:numId w:val="900"/>
        </w:numPr>
        <w:spacing w:before="0" w:after="0"/>
      </w:pPr>
      <w:r>
        <w:t>Neural Machine Translation</w:t>
      </w:r>
    </w:p>
    <w:p>
      <w:pPr>
        <w:numPr>
          <w:ilvl w:val="2"/>
          <w:numId w:val="900"/>
        </w:numPr>
        <w:spacing w:before="0" w:after="0"/>
      </w:pPr>
      <w:r>
        <w:t>Transformer-Based Translation</w:t>
      </w:r>
    </w:p>
    <w:p>
      <w:pPr>
        <w:numPr>
          <w:ilvl w:val="1"/>
          <w:numId w:val="900"/>
        </w:numPr>
        <w:spacing w:before="0" w:after="0"/>
      </w:pPr>
      <w:r>
        <w:t>Cross-Lingual Transfer Learning</w:t>
      </w:r>
    </w:p>
    <w:p>
      <w:pPr>
        <w:numPr>
          <w:ilvl w:val="2"/>
          <w:numId w:val="900"/>
        </w:numPr>
        <w:spacing w:before="0" w:after="0"/>
      </w:pPr>
      <w:r>
        <w:t>Zero-Shot Cross-Lingual Transfer</w:t>
      </w:r>
    </w:p>
    <w:p>
      <w:pPr>
        <w:numPr>
          <w:ilvl w:val="2"/>
          <w:numId w:val="900"/>
        </w:numPr>
        <w:spacing w:before="0" w:after="0"/>
      </w:pPr>
      <w:r>
        <w:t>Multilingual Pre-Training</w:t>
      </w:r>
    </w:p>
    <w:p>
      <w:pPr>
        <w:numPr>
          <w:ilvl w:val="2"/>
          <w:numId w:val="900"/>
        </w:numPr>
        <w:spacing w:before="0" w:after="0"/>
      </w:pPr>
      <w:r>
        <w:t>Language-Specific Fine-Tuning</w:t>
      </w:r>
    </w:p>
    <w:p>
      <w:pPr>
        <w:numPr>
          <w:ilvl w:val="1"/>
          <w:numId w:val="900"/>
        </w:numPr>
        <w:spacing w:before="0" w:after="0"/>
      </w:pPr>
      <w:r>
        <w:t>Challenges in Multilingual NLP</w:t>
      </w:r>
    </w:p>
    <w:p>
      <w:pPr>
        <w:numPr>
          <w:ilvl w:val="2"/>
          <w:numId w:val="900"/>
        </w:numPr>
        <w:spacing w:before="0" w:after="0"/>
      </w:pPr>
      <w:r>
        <w:t>Resource Imbalance</w:t>
      </w:r>
    </w:p>
    <w:p>
      <w:pPr>
        <w:numPr>
          <w:ilvl w:val="2"/>
          <w:numId w:val="900"/>
        </w:numPr>
        <w:spacing w:before="0" w:after="0"/>
      </w:pPr>
      <w:r>
        <w:t>Script Differences</w:t>
      </w:r>
    </w:p>
    <w:p>
      <w:pPr>
        <w:numPr>
          <w:ilvl w:val="2"/>
          <w:numId w:val="900"/>
        </w:numPr>
        <w:spacing w:before="0" w:after="0"/>
      </w:pPr>
      <w:r>
        <w:t>Cultural Context</w:t>
      </w:r>
    </w:p>
    <w:p>
      <w:pPr>
        <w:numPr>
          <w:ilvl w:val="2"/>
          <w:numId w:val="900"/>
        </w:numPr>
        <w:spacing w:before="0" w:after="0"/>
      </w:pPr>
      <w:r>
        <w:t>Code-Switching</w:t>
      </w:r>
    </w:p>
    <w:p>
      <w:pPr>
        <w:pStyle w:val="Heading1"/>
      </w:pPr>
      <w:r>
        <w:t>Evaluation and Interpretation</w:t>
      </w:r>
    </w:p>
    <w:p>
      <w:pPr>
        <w:numPr>
          <w:ilvl w:val="0"/>
          <w:numId w:val="900"/>
        </w:numPr>
        <w:spacing w:before="0" w:after="0"/>
      </w:pPr>
      <w:r>
        <w:t>Classification Model Evaluation</w:t>
      </w:r>
    </w:p>
    <w:p>
      <w:pPr>
        <w:numPr>
          <w:ilvl w:val="1"/>
          <w:numId w:val="900"/>
        </w:numPr>
        <w:spacing w:before="0" w:after="0"/>
      </w:pPr>
      <w:r>
        <w:t>Basic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1"/>
          <w:numId w:val="900"/>
        </w:numPr>
        <w:spacing w:before="0" w:after="0"/>
      </w:pPr>
      <w:r>
        <w:t>Advanced Metrics</w:t>
      </w:r>
    </w:p>
    <w:p>
      <w:pPr>
        <w:numPr>
          <w:ilvl w:val="2"/>
          <w:numId w:val="900"/>
        </w:numPr>
        <w:spacing w:before="0" w:after="0"/>
      </w:pPr>
      <w:r>
        <w:t>Macro vs Micro Averaging</w:t>
      </w:r>
    </w:p>
    <w:p>
      <w:pPr>
        <w:numPr>
          <w:ilvl w:val="2"/>
          <w:numId w:val="900"/>
        </w:numPr>
        <w:spacing w:before="0" w:after="0"/>
      </w:pPr>
      <w:r>
        <w:t>Weighted Metrics</w:t>
      </w:r>
    </w:p>
    <w:p>
      <w:pPr>
        <w:numPr>
          <w:ilvl w:val="2"/>
          <w:numId w:val="900"/>
        </w:numPr>
        <w:spacing w:before="0" w:after="0"/>
      </w:pPr>
      <w:r>
        <w:t>Matthews Correlation Coefficient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ROC Curve</w:t>
      </w:r>
    </w:p>
    <w:p>
      <w:pPr>
        <w:numPr>
          <w:ilvl w:val="2"/>
          <w:numId w:val="900"/>
        </w:numPr>
        <w:spacing w:before="0" w:after="0"/>
      </w:pPr>
      <w:r>
        <w:t>Precision-Recall Curve</w:t>
      </w:r>
    </w:p>
    <w:p>
      <w:pPr>
        <w:numPr>
          <w:ilvl w:val="2"/>
          <w:numId w:val="900"/>
        </w:numPr>
        <w:spacing w:before="0" w:after="0"/>
      </w:pPr>
      <w:r>
        <w:t>AUC Metrics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Time Series Validation</w:t>
      </w:r>
    </w:p>
    <w:p>
      <w:pPr>
        <w:numPr>
          <w:ilvl w:val="0"/>
          <w:numId w:val="900"/>
        </w:numPr>
        <w:spacing w:before="0" w:after="0"/>
      </w:pPr>
      <w:r>
        <w:t>Regression Model Evaluation</w:t>
      </w:r>
    </w:p>
    <w:p>
      <w:pPr>
        <w:numPr>
          <w:ilvl w:val="1"/>
          <w:numId w:val="900"/>
        </w:numPr>
        <w:spacing w:before="0" w:after="0"/>
      </w:pPr>
      <w:r>
        <w:t>Mean Absolute Error</w:t>
      </w:r>
    </w:p>
    <w:p>
      <w:pPr>
        <w:numPr>
          <w:ilvl w:val="1"/>
          <w:numId w:val="900"/>
        </w:numPr>
        <w:spacing w:before="0" w:after="0"/>
      </w:pPr>
      <w:r>
        <w:t>Mean Squared Error</w:t>
      </w:r>
    </w:p>
    <w:p>
      <w:pPr>
        <w:numPr>
          <w:ilvl w:val="1"/>
          <w:numId w:val="900"/>
        </w:numPr>
        <w:spacing w:before="0" w:after="0"/>
      </w:pPr>
      <w:r>
        <w:t>Root Mean Squared Error</w:t>
      </w:r>
    </w:p>
    <w:p>
      <w:pPr>
        <w:numPr>
          <w:ilvl w:val="1"/>
          <w:numId w:val="900"/>
        </w:numPr>
        <w:spacing w:before="0" w:after="0"/>
      </w:pPr>
      <w:r>
        <w:t>R-Squared</w:t>
      </w:r>
    </w:p>
    <w:p>
      <w:pPr>
        <w:numPr>
          <w:ilvl w:val="0"/>
          <w:numId w:val="900"/>
        </w:numPr>
        <w:spacing w:before="0" w:after="0"/>
      </w:pPr>
      <w:r>
        <w:t>Clustering Evaluation</w:t>
      </w:r>
    </w:p>
    <w:p>
      <w:pPr>
        <w:numPr>
          <w:ilvl w:val="1"/>
          <w:numId w:val="900"/>
        </w:numPr>
        <w:spacing w:before="0" w:after="0"/>
      </w:pPr>
      <w:r>
        <w:t>Internal Validation Measures</w:t>
      </w:r>
    </w:p>
    <w:p>
      <w:pPr>
        <w:numPr>
          <w:ilvl w:val="2"/>
          <w:numId w:val="900"/>
        </w:numPr>
        <w:spacing w:before="0" w:after="0"/>
      </w:pPr>
      <w:r>
        <w:t>Silhouette Analysis</w:t>
      </w:r>
    </w:p>
    <w:p>
      <w:pPr>
        <w:numPr>
          <w:ilvl w:val="2"/>
          <w:numId w:val="900"/>
        </w:numPr>
        <w:spacing w:before="0" w:after="0"/>
      </w:pPr>
      <w:r>
        <w:t>Calinski-Harabasz Index</w:t>
      </w:r>
    </w:p>
    <w:p>
      <w:pPr>
        <w:numPr>
          <w:ilvl w:val="2"/>
          <w:numId w:val="900"/>
        </w:numPr>
        <w:spacing w:before="0" w:after="0"/>
      </w:pPr>
      <w:r>
        <w:t>Davies-Bouldin Index</w:t>
      </w:r>
    </w:p>
    <w:p>
      <w:pPr>
        <w:numPr>
          <w:ilvl w:val="1"/>
          <w:numId w:val="900"/>
        </w:numPr>
        <w:spacing w:before="0" w:after="0"/>
      </w:pPr>
      <w:r>
        <w:t>External Validation Measures</w:t>
      </w:r>
    </w:p>
    <w:p>
      <w:pPr>
        <w:numPr>
          <w:ilvl w:val="2"/>
          <w:numId w:val="900"/>
        </w:numPr>
        <w:spacing w:before="0" w:after="0"/>
      </w:pPr>
      <w:r>
        <w:t>Adjusted Rand Index</w:t>
      </w:r>
    </w:p>
    <w:p>
      <w:pPr>
        <w:numPr>
          <w:ilvl w:val="2"/>
          <w:numId w:val="900"/>
        </w:numPr>
        <w:spacing w:before="0" w:after="0"/>
      </w:pPr>
      <w:r>
        <w:t>Normalized Mutual Information</w:t>
      </w:r>
    </w:p>
    <w:p>
      <w:pPr>
        <w:numPr>
          <w:ilvl w:val="2"/>
          <w:numId w:val="900"/>
        </w:numPr>
        <w:spacing w:before="0" w:after="0"/>
      </w:pPr>
      <w:r>
        <w:t>Homogeneity and Completeness</w:t>
      </w:r>
    </w:p>
    <w:p>
      <w:pPr>
        <w:numPr>
          <w:ilvl w:val="0"/>
          <w:numId w:val="900"/>
        </w:numPr>
        <w:spacing w:before="0" w:after="0"/>
      </w:pPr>
      <w:r>
        <w:t>Topic Model Evaluation</w:t>
      </w:r>
    </w:p>
    <w:p>
      <w:pPr>
        <w:numPr>
          <w:ilvl w:val="1"/>
          <w:numId w:val="900"/>
        </w:numPr>
        <w:spacing w:before="0" w:after="0"/>
      </w:pPr>
      <w:r>
        <w:t>Perplexity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Limitations of Perplexity</w:t>
      </w:r>
    </w:p>
    <w:p>
      <w:pPr>
        <w:numPr>
          <w:ilvl w:val="1"/>
          <w:numId w:val="900"/>
        </w:numPr>
        <w:spacing w:before="0" w:after="0"/>
      </w:pPr>
      <w:r>
        <w:t>Topic Coherence</w:t>
      </w:r>
    </w:p>
    <w:p>
      <w:pPr>
        <w:numPr>
          <w:ilvl w:val="2"/>
          <w:numId w:val="900"/>
        </w:numPr>
        <w:spacing w:before="0" w:after="0"/>
      </w:pPr>
      <w:r>
        <w:t>Coherence Measures</w:t>
      </w:r>
    </w:p>
    <w:p>
      <w:pPr>
        <w:numPr>
          <w:ilvl w:val="2"/>
          <w:numId w:val="900"/>
        </w:numPr>
        <w:spacing w:before="0" w:after="0"/>
      </w:pPr>
      <w:r>
        <w:t>Interpretability Assessment</w:t>
      </w:r>
    </w:p>
    <w:p>
      <w:pPr>
        <w:numPr>
          <w:ilvl w:val="1"/>
          <w:numId w:val="900"/>
        </w:numPr>
        <w:spacing w:before="0" w:after="0"/>
      </w:pPr>
      <w:r>
        <w:t>Human Evaluation</w:t>
      </w:r>
    </w:p>
    <w:p>
      <w:pPr>
        <w:numPr>
          <w:ilvl w:val="2"/>
          <w:numId w:val="900"/>
        </w:numPr>
        <w:spacing w:before="0" w:after="0"/>
      </w:pPr>
      <w:r>
        <w:t>Topic Quality Assessment</w:t>
      </w:r>
    </w:p>
    <w:p>
      <w:pPr>
        <w:numPr>
          <w:ilvl w:val="2"/>
          <w:numId w:val="900"/>
        </w:numPr>
        <w:spacing w:before="0" w:after="0"/>
      </w:pPr>
      <w:r>
        <w:t>Inter-Annotator Agreement</w:t>
      </w:r>
    </w:p>
    <w:p>
      <w:pPr>
        <w:numPr>
          <w:ilvl w:val="0"/>
          <w:numId w:val="900"/>
        </w:numPr>
        <w:spacing w:before="0" w:after="0"/>
      </w:pPr>
      <w:r>
        <w:t>Summarization Evaluation</w:t>
      </w:r>
    </w:p>
    <w:p>
      <w:pPr>
        <w:numPr>
          <w:ilvl w:val="1"/>
          <w:numId w:val="900"/>
        </w:numPr>
        <w:spacing w:before="0" w:after="0"/>
      </w:pPr>
      <w:r>
        <w:t>ROUGE Metrics</w:t>
      </w:r>
    </w:p>
    <w:p>
      <w:pPr>
        <w:numPr>
          <w:ilvl w:val="2"/>
          <w:numId w:val="900"/>
        </w:numPr>
        <w:spacing w:before="0" w:after="0"/>
      </w:pPr>
      <w:r>
        <w:t>ROUGE-N</w:t>
      </w:r>
    </w:p>
    <w:p>
      <w:pPr>
        <w:numPr>
          <w:ilvl w:val="2"/>
          <w:numId w:val="900"/>
        </w:numPr>
        <w:spacing w:before="0" w:after="0"/>
      </w:pPr>
      <w:r>
        <w:t>ROUGE-L</w:t>
      </w:r>
    </w:p>
    <w:p>
      <w:pPr>
        <w:numPr>
          <w:ilvl w:val="2"/>
          <w:numId w:val="900"/>
        </w:numPr>
        <w:spacing w:before="0" w:after="0"/>
      </w:pPr>
      <w:r>
        <w:t>ROUGE-S</w:t>
      </w:r>
    </w:p>
    <w:p>
      <w:pPr>
        <w:numPr>
          <w:ilvl w:val="1"/>
          <w:numId w:val="900"/>
        </w:numPr>
        <w:spacing w:before="0" w:after="0"/>
      </w:pPr>
      <w:r>
        <w:t>BLEU Score</w:t>
      </w:r>
    </w:p>
    <w:p>
      <w:pPr>
        <w:numPr>
          <w:ilvl w:val="1"/>
          <w:numId w:val="900"/>
        </w:numPr>
        <w:spacing w:before="0" w:after="0"/>
      </w:pPr>
      <w:r>
        <w:t>Semantic Similarity Measures</w:t>
      </w:r>
    </w:p>
    <w:p>
      <w:pPr>
        <w:numPr>
          <w:ilvl w:val="2"/>
          <w:numId w:val="900"/>
        </w:numPr>
        <w:spacing w:before="0" w:after="0"/>
      </w:pPr>
      <w:r>
        <w:t>BERTScore</w:t>
      </w:r>
    </w:p>
    <w:p>
      <w:pPr>
        <w:numPr>
          <w:ilvl w:val="2"/>
          <w:numId w:val="900"/>
        </w:numPr>
        <w:spacing w:before="0" w:after="0"/>
      </w:pPr>
      <w:r>
        <w:t>METEOR</w:t>
      </w:r>
    </w:p>
    <w:p>
      <w:pPr>
        <w:numPr>
          <w:ilvl w:val="1"/>
          <w:numId w:val="900"/>
        </w:numPr>
        <w:spacing w:before="0" w:after="0"/>
      </w:pPr>
      <w:r>
        <w:t>Human Evaluation Criteria</w:t>
      </w:r>
    </w:p>
    <w:p>
      <w:pPr>
        <w:numPr>
          <w:ilvl w:val="2"/>
          <w:numId w:val="900"/>
        </w:numPr>
        <w:spacing w:before="0" w:after="0"/>
      </w:pPr>
      <w:r>
        <w:t>Content Coverage</w:t>
      </w:r>
    </w:p>
    <w:p>
      <w:pPr>
        <w:numPr>
          <w:ilvl w:val="2"/>
          <w:numId w:val="900"/>
        </w:numPr>
        <w:spacing w:before="0" w:after="0"/>
      </w:pPr>
      <w:r>
        <w:t>Linguistic Quality</w:t>
      </w:r>
    </w:p>
    <w:p>
      <w:pPr>
        <w:numPr>
          <w:ilvl w:val="2"/>
          <w:numId w:val="900"/>
        </w:numPr>
        <w:spacing w:before="0" w:after="0"/>
      </w:pPr>
      <w:r>
        <w:t>Overall Responsiveness</w:t>
      </w:r>
    </w:p>
    <w:p>
      <w:pPr>
        <w:numPr>
          <w:ilvl w:val="0"/>
          <w:numId w:val="900"/>
        </w:numPr>
        <w:spacing w:before="0" w:after="0"/>
      </w:pPr>
      <w:r>
        <w:t>Model Interpretability</w:t>
      </w:r>
    </w:p>
    <w:p>
      <w:pPr>
        <w:numPr>
          <w:ilvl w:val="1"/>
          <w:numId w:val="900"/>
        </w:numPr>
        <w:spacing w:before="0" w:after="0"/>
      </w:pPr>
      <w:r>
        <w:t>Importance of Interpretability</w:t>
      </w:r>
    </w:p>
    <w:p>
      <w:pPr>
        <w:numPr>
          <w:ilvl w:val="2"/>
          <w:numId w:val="900"/>
        </w:numPr>
        <w:spacing w:before="0" w:after="0"/>
      </w:pPr>
      <w:r>
        <w:t>Trust and Transparency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Local Interpretability Methods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3"/>
          <w:numId w:val="900"/>
        </w:numPr>
        <w:spacing w:before="0" w:after="0"/>
      </w:pPr>
      <w:r>
        <w:t>Perturbation-Based Explanations</w:t>
      </w:r>
    </w:p>
    <w:p>
      <w:pPr>
        <w:numPr>
          <w:ilvl w:val="3"/>
          <w:numId w:val="900"/>
        </w:numPr>
        <w:spacing w:before="0" w:after="0"/>
      </w:pPr>
      <w:r>
        <w:t>Local Linear Approximation</w:t>
      </w:r>
    </w:p>
    <w:p>
      <w:pPr>
        <w:numPr>
          <w:ilvl w:val="2"/>
          <w:numId w:val="900"/>
        </w:numPr>
        <w:spacing w:before="0" w:after="0"/>
      </w:pPr>
      <w:r>
        <w:t>SHAP</w:t>
      </w:r>
    </w:p>
    <w:p>
      <w:pPr>
        <w:numPr>
          <w:ilvl w:val="3"/>
          <w:numId w:val="900"/>
        </w:numPr>
        <w:spacing w:before="0" w:after="0"/>
      </w:pPr>
      <w:r>
        <w:t>Shapley Values</w:t>
      </w:r>
    </w:p>
    <w:p>
      <w:pPr>
        <w:numPr>
          <w:ilvl w:val="3"/>
          <w:numId w:val="900"/>
        </w:numPr>
        <w:spacing w:before="0" w:after="0"/>
      </w:pPr>
      <w:r>
        <w:t>Additive Feature Attribution</w:t>
      </w:r>
    </w:p>
    <w:p>
      <w:pPr>
        <w:numPr>
          <w:ilvl w:val="1"/>
          <w:numId w:val="900"/>
        </w:numPr>
        <w:spacing w:before="0" w:after="0"/>
      </w:pPr>
      <w:r>
        <w:t>Global Interpretability Methods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Model-Agnostic Methods</w:t>
      </w:r>
    </w:p>
    <w:p>
      <w:pPr>
        <w:numPr>
          <w:ilvl w:val="1"/>
          <w:numId w:val="900"/>
        </w:numPr>
        <w:spacing w:before="0" w:after="0"/>
      </w:pPr>
      <w:r>
        <w:t>Attention Visualization</w:t>
      </w:r>
    </w:p>
    <w:p>
      <w:pPr>
        <w:numPr>
          <w:ilvl w:val="2"/>
          <w:numId w:val="900"/>
        </w:numPr>
        <w:spacing w:before="0" w:after="0"/>
      </w:pPr>
      <w:r>
        <w:t>Attention Heatmaps</w:t>
      </w:r>
    </w:p>
    <w:p>
      <w:pPr>
        <w:numPr>
          <w:ilvl w:val="2"/>
          <w:numId w:val="900"/>
        </w:numPr>
        <w:spacing w:before="0" w:after="0"/>
      </w:pPr>
      <w:r>
        <w:t>Head-View Analysis</w:t>
      </w:r>
    </w:p>
    <w:p>
      <w:pPr>
        <w:numPr>
          <w:ilvl w:val="2"/>
          <w:numId w:val="900"/>
        </w:numPr>
        <w:spacing w:before="0" w:after="0"/>
      </w:pPr>
      <w:r>
        <w:t>Layer-Wise Analysis</w:t>
      </w:r>
    </w:p>
    <w:p>
      <w:pPr>
        <w:numPr>
          <w:ilvl w:val="0"/>
          <w:numId w:val="900"/>
        </w:numPr>
        <w:spacing w:before="0" w:after="0"/>
      </w:pPr>
      <w:r>
        <w:t>Data Visualization for Text</w:t>
      </w:r>
    </w:p>
    <w:p>
      <w:pPr>
        <w:numPr>
          <w:ilvl w:val="1"/>
          <w:numId w:val="900"/>
        </w:numPr>
        <w:spacing w:before="0" w:after="0"/>
      </w:pPr>
      <w:r>
        <w:t>Word-Level Visualizations</w:t>
      </w:r>
    </w:p>
    <w:p>
      <w:pPr>
        <w:numPr>
          <w:ilvl w:val="2"/>
          <w:numId w:val="900"/>
        </w:numPr>
        <w:spacing w:before="0" w:after="0"/>
      </w:pPr>
      <w:r>
        <w:t>Word Clouds</w:t>
      </w:r>
    </w:p>
    <w:p>
      <w:pPr>
        <w:numPr>
          <w:ilvl w:val="2"/>
          <w:numId w:val="900"/>
        </w:numPr>
        <w:spacing w:before="0" w:after="0"/>
      </w:pPr>
      <w:r>
        <w:t>Frequency Distribution Plots</w:t>
      </w:r>
    </w:p>
    <w:p>
      <w:pPr>
        <w:numPr>
          <w:ilvl w:val="2"/>
          <w:numId w:val="900"/>
        </w:numPr>
        <w:spacing w:before="0" w:after="0"/>
      </w:pPr>
      <w:r>
        <w:t>N-gram Frequency Charts</w:t>
      </w:r>
    </w:p>
    <w:p>
      <w:pPr>
        <w:numPr>
          <w:ilvl w:val="1"/>
          <w:numId w:val="900"/>
        </w:numPr>
        <w:spacing w:before="0" w:after="0"/>
      </w:pPr>
      <w:r>
        <w:t>Document-Level Visualizations</w:t>
      </w:r>
    </w:p>
    <w:p>
      <w:pPr>
        <w:numPr>
          <w:ilvl w:val="2"/>
          <w:numId w:val="900"/>
        </w:numPr>
        <w:spacing w:before="0" w:after="0"/>
      </w:pPr>
      <w:r>
        <w:t>Document Similarity Heatmaps</w:t>
      </w:r>
    </w:p>
    <w:p>
      <w:pPr>
        <w:numPr>
          <w:ilvl w:val="2"/>
          <w:numId w:val="900"/>
        </w:numPr>
        <w:spacing w:before="0" w:after="0"/>
      </w:pPr>
      <w:r>
        <w:t>Clustering Visualizations</w:t>
      </w:r>
    </w:p>
    <w:p>
      <w:pPr>
        <w:numPr>
          <w:ilvl w:val="2"/>
          <w:numId w:val="900"/>
        </w:numPr>
        <w:spacing w:before="0" w:after="0"/>
      </w:pPr>
      <w:r>
        <w:t>Topic Distribution Plots</w:t>
      </w:r>
    </w:p>
    <w:p>
      <w:pPr>
        <w:numPr>
          <w:ilvl w:val="1"/>
          <w:numId w:val="900"/>
        </w:numPr>
        <w:spacing w:before="0" w:after="0"/>
      </w:pPr>
      <w:r>
        <w:t>Network Visualizations</w:t>
      </w:r>
    </w:p>
    <w:p>
      <w:pPr>
        <w:numPr>
          <w:ilvl w:val="2"/>
          <w:numId w:val="900"/>
        </w:numPr>
        <w:spacing w:before="0" w:after="0"/>
      </w:pPr>
      <w:r>
        <w:t>Co-occurrence Networks</w:t>
      </w:r>
    </w:p>
    <w:p>
      <w:pPr>
        <w:numPr>
          <w:ilvl w:val="2"/>
          <w:numId w:val="900"/>
        </w:numPr>
        <w:spacing w:before="0" w:after="0"/>
      </w:pPr>
      <w:r>
        <w:t>Entity Relationship Graphs</w:t>
      </w:r>
    </w:p>
    <w:p>
      <w:pPr>
        <w:numPr>
          <w:ilvl w:val="2"/>
          <w:numId w:val="900"/>
        </w:numPr>
        <w:spacing w:before="0" w:after="0"/>
      </w:pPr>
      <w:r>
        <w:t>Citation Networks</w:t>
      </w:r>
    </w:p>
    <w:p>
      <w:pPr>
        <w:numPr>
          <w:ilvl w:val="1"/>
          <w:numId w:val="900"/>
        </w:numPr>
        <w:spacing w:before="0" w:after="0"/>
      </w:pPr>
      <w:r>
        <w:t>Interactive Dashboards</w:t>
      </w:r>
    </w:p>
    <w:p>
      <w:pPr>
        <w:numPr>
          <w:ilvl w:val="2"/>
          <w:numId w:val="900"/>
        </w:numPr>
        <w:spacing w:before="0" w:after="0"/>
      </w:pPr>
      <w:r>
        <w:t>Topic Model Browsers</w:t>
      </w:r>
    </w:p>
    <w:p>
      <w:pPr>
        <w:numPr>
          <w:ilvl w:val="2"/>
          <w:numId w:val="900"/>
        </w:numPr>
        <w:spacing w:before="0" w:after="0"/>
      </w:pPr>
      <w:r>
        <w:t>Real-Time Analytics Dashboards</w:t>
      </w:r>
    </w:p>
    <w:p>
      <w:pPr>
        <w:numPr>
          <w:ilvl w:val="2"/>
          <w:numId w:val="900"/>
        </w:numPr>
        <w:spacing w:before="0" w:after="0"/>
      </w:pPr>
      <w:r>
        <w:t>Exploratory Data Analysis Tools</w:t>
      </w:r>
    </w:p>
    <w:p>
      <w:pPr>
        <w:numPr>
          <w:ilvl w:val="1"/>
          <w:numId w:val="900"/>
        </w:numPr>
        <w:spacing w:before="0" w:after="0"/>
      </w:pPr>
      <w:r>
        <w:t>Dimensionality Reduction Visualization</w:t>
      </w:r>
    </w:p>
    <w:p>
      <w:pPr>
        <w:numPr>
          <w:ilvl w:val="2"/>
          <w:numId w:val="900"/>
        </w:numPr>
        <w:spacing w:before="0" w:after="0"/>
      </w:pPr>
      <w:r>
        <w:t>t-SNE Plots</w:t>
      </w:r>
    </w:p>
    <w:p>
      <w:pPr>
        <w:numPr>
          <w:ilvl w:val="2"/>
          <w:numId w:val="900"/>
        </w:numPr>
        <w:spacing w:before="0" w:after="0"/>
      </w:pPr>
      <w:r>
        <w:t>PCA Projections</w:t>
      </w:r>
    </w:p>
    <w:p>
      <w:pPr>
        <w:numPr>
          <w:ilvl w:val="2"/>
          <w:numId w:val="900"/>
        </w:numPr>
        <w:spacing w:before="0" w:after="0"/>
      </w:pPr>
      <w:r>
        <w:t>UMAP Visualizations</w:t>
      </w:r>
    </w:p>
    <w:p>
      <w:pPr>
        <w:pStyle w:val="Heading1"/>
      </w:pPr>
      <w:r>
        <w:t>Tools and Technologies</w:t>
      </w:r>
    </w:p>
    <w:p>
      <w:pPr>
        <w:numPr>
          <w:ilvl w:val="0"/>
          <w:numId w:val="900"/>
        </w:numPr>
        <w:spacing w:before="0" w:after="0"/>
      </w:pPr>
      <w:r>
        <w:t>Programming Languages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Strengths for Text Analysis</w:t>
      </w:r>
    </w:p>
    <w:p>
      <w:pPr>
        <w:numPr>
          <w:ilvl w:val="2"/>
          <w:numId w:val="900"/>
        </w:numPr>
        <w:spacing w:before="0" w:after="0"/>
      </w:pPr>
      <w:r>
        <w:t>Ecosystem and Libraries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</w:t>
      </w:r>
    </w:p>
    <w:p>
      <w:pPr>
        <w:numPr>
          <w:ilvl w:val="2"/>
          <w:numId w:val="900"/>
        </w:numPr>
        <w:spacing w:before="0" w:after="0"/>
      </w:pPr>
      <w:r>
        <w:t>Statistical Computing Strengths</w:t>
      </w:r>
    </w:p>
    <w:p>
      <w:pPr>
        <w:numPr>
          <w:ilvl w:val="2"/>
          <w:numId w:val="900"/>
        </w:numPr>
        <w:spacing w:before="0" w:after="0"/>
      </w:pPr>
      <w:r>
        <w:t>Text Mining Capabilities</w:t>
      </w:r>
    </w:p>
    <w:p>
      <w:pPr>
        <w:numPr>
          <w:ilvl w:val="2"/>
          <w:numId w:val="900"/>
        </w:numPr>
        <w:spacing w:before="0" w:after="0"/>
      </w:pPr>
      <w:r>
        <w:t>Visualization Excellence</w:t>
      </w:r>
    </w:p>
    <w:p>
      <w:pPr>
        <w:numPr>
          <w:ilvl w:val="1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Enterprise Applications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1"/>
          <w:numId w:val="900"/>
        </w:numPr>
        <w:spacing w:before="0" w:after="0"/>
      </w:pPr>
      <w:r>
        <w:t>Scala</w:t>
      </w:r>
    </w:p>
    <w:p>
      <w:pPr>
        <w:numPr>
          <w:ilvl w:val="2"/>
          <w:numId w:val="900"/>
        </w:numPr>
        <w:spacing w:before="0" w:after="0"/>
      </w:pPr>
      <w:r>
        <w:t>Big Data Processing</w:t>
      </w:r>
    </w:p>
    <w:p>
      <w:pPr>
        <w:numPr>
          <w:ilvl w:val="2"/>
          <w:numId w:val="900"/>
        </w:numPr>
        <w:spacing w:before="0" w:after="0"/>
      </w:pPr>
      <w:r>
        <w:t>Functional Programming</w:t>
      </w:r>
    </w:p>
    <w:p>
      <w:pPr>
        <w:numPr>
          <w:ilvl w:val="0"/>
          <w:numId w:val="900"/>
        </w:numPr>
        <w:spacing w:before="0" w:after="0"/>
      </w:pPr>
      <w:r>
        <w:t>Python Libraries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NLTK</w:t>
      </w:r>
    </w:p>
    <w:p>
      <w:pPr>
        <w:numPr>
          <w:ilvl w:val="3"/>
          <w:numId w:val="900"/>
        </w:numPr>
        <w:spacing w:before="0" w:after="0"/>
      </w:pPr>
      <w:r>
        <w:t>Tokenization Tools</w:t>
      </w:r>
    </w:p>
    <w:p>
      <w:pPr>
        <w:numPr>
          <w:ilvl w:val="3"/>
          <w:numId w:val="900"/>
        </w:numPr>
        <w:spacing w:before="0" w:after="0"/>
      </w:pPr>
      <w:r>
        <w:t>POS Tagging</w:t>
      </w:r>
    </w:p>
    <w:p>
      <w:pPr>
        <w:numPr>
          <w:ilvl w:val="3"/>
          <w:numId w:val="900"/>
        </w:numPr>
        <w:spacing w:before="0" w:after="0"/>
      </w:pPr>
      <w:r>
        <w:t>Corpora Access</w:t>
      </w:r>
    </w:p>
    <w:p>
      <w:pPr>
        <w:numPr>
          <w:ilvl w:val="3"/>
          <w:numId w:val="900"/>
        </w:numPr>
        <w:spacing w:before="0" w:after="0"/>
      </w:pPr>
      <w:r>
        <w:t>Linguistic Resources</w:t>
      </w:r>
    </w:p>
    <w:p>
      <w:pPr>
        <w:numPr>
          <w:ilvl w:val="2"/>
          <w:numId w:val="900"/>
        </w:numPr>
        <w:spacing w:before="0" w:after="0"/>
      </w:pPr>
      <w:r>
        <w:t>spaCy</w:t>
      </w:r>
    </w:p>
    <w:p>
      <w:pPr>
        <w:numPr>
          <w:ilvl w:val="3"/>
          <w:numId w:val="900"/>
        </w:numPr>
        <w:spacing w:before="0" w:after="0"/>
      </w:pPr>
      <w:r>
        <w:t>Industrial-Strength NLP</w:t>
      </w:r>
    </w:p>
    <w:p>
      <w:pPr>
        <w:numPr>
          <w:ilvl w:val="3"/>
          <w:numId w:val="900"/>
        </w:numPr>
        <w:spacing w:before="0" w:after="0"/>
      </w:pPr>
      <w:r>
        <w:t>Fast Processing</w:t>
      </w:r>
    </w:p>
    <w:p>
      <w:pPr>
        <w:numPr>
          <w:ilvl w:val="3"/>
          <w:numId w:val="900"/>
        </w:numPr>
        <w:spacing w:before="0" w:after="0"/>
      </w:pPr>
      <w:r>
        <w:t>Pre-Trained Models</w:t>
      </w:r>
    </w:p>
    <w:p>
      <w:pPr>
        <w:numPr>
          <w:ilvl w:val="3"/>
          <w:numId w:val="900"/>
        </w:numPr>
        <w:spacing w:before="0" w:after="0"/>
      </w:pPr>
      <w:r>
        <w:t>Pipeline Architecture</w:t>
      </w:r>
    </w:p>
    <w:p>
      <w:pPr>
        <w:numPr>
          <w:ilvl w:val="2"/>
          <w:numId w:val="900"/>
        </w:numPr>
        <w:spacing w:before="0" w:after="0"/>
      </w:pPr>
      <w:r>
        <w:t>TextBlob</w:t>
      </w:r>
    </w:p>
    <w:p>
      <w:pPr>
        <w:numPr>
          <w:ilvl w:val="3"/>
          <w:numId w:val="900"/>
        </w:numPr>
        <w:spacing w:before="0" w:after="0"/>
      </w:pPr>
      <w:r>
        <w:t>Simple API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Language Translation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Scikit-learn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TensorFlow</w:t>
      </w:r>
    </w:p>
    <w:p>
      <w:pPr>
        <w:numPr>
          <w:ilvl w:val="3"/>
          <w:numId w:val="900"/>
        </w:numPr>
        <w:spacing w:before="0" w:after="0"/>
      </w:pPr>
      <w:r>
        <w:t>Deep Learning Framework</w:t>
      </w:r>
    </w:p>
    <w:p>
      <w:pPr>
        <w:numPr>
          <w:ilvl w:val="3"/>
          <w:numId w:val="900"/>
        </w:numPr>
        <w:spacing w:before="0" w:after="0"/>
      </w:pPr>
      <w:r>
        <w:t>Keras Integration</w:t>
      </w:r>
    </w:p>
    <w:p>
      <w:pPr>
        <w:numPr>
          <w:ilvl w:val="3"/>
          <w:numId w:val="900"/>
        </w:numPr>
        <w:spacing w:before="0" w:after="0"/>
      </w:pPr>
      <w:r>
        <w:t>Production Deployment</w:t>
      </w:r>
    </w:p>
    <w:p>
      <w:pPr>
        <w:numPr>
          <w:ilvl w:val="2"/>
          <w:numId w:val="900"/>
        </w:numPr>
        <w:spacing w:before="0" w:after="0"/>
      </w:pPr>
      <w:r>
        <w:t>PyTorch</w:t>
      </w:r>
    </w:p>
    <w:p>
      <w:pPr>
        <w:numPr>
          <w:ilvl w:val="3"/>
          <w:numId w:val="900"/>
        </w:numPr>
        <w:spacing w:before="0" w:after="0"/>
      </w:pPr>
      <w:r>
        <w:t>Dynamic Computation Graphs</w:t>
      </w:r>
    </w:p>
    <w:p>
      <w:pPr>
        <w:numPr>
          <w:ilvl w:val="3"/>
          <w:numId w:val="900"/>
        </w:numPr>
        <w:spacing w:before="0" w:after="0"/>
      </w:pPr>
      <w:r>
        <w:t>Research-Friendly</w:t>
      </w:r>
    </w:p>
    <w:p>
      <w:pPr>
        <w:numPr>
          <w:ilvl w:val="3"/>
          <w:numId w:val="900"/>
        </w:numPr>
        <w:spacing w:before="0" w:after="0"/>
      </w:pPr>
      <w:r>
        <w:t>Transformer Integration</w:t>
      </w:r>
    </w:p>
    <w:p>
      <w:pPr>
        <w:numPr>
          <w:ilvl w:val="1"/>
          <w:numId w:val="900"/>
        </w:numPr>
        <w:spacing w:before="0" w:after="0"/>
      </w:pPr>
      <w:r>
        <w:t>Specialized Libraries</w:t>
      </w:r>
    </w:p>
    <w:p>
      <w:pPr>
        <w:numPr>
          <w:ilvl w:val="2"/>
          <w:numId w:val="900"/>
        </w:numPr>
        <w:spacing w:before="0" w:after="0"/>
      </w:pPr>
      <w:r>
        <w:t>Gensim</w:t>
      </w:r>
    </w:p>
    <w:p>
      <w:pPr>
        <w:numPr>
          <w:ilvl w:val="3"/>
          <w:numId w:val="900"/>
        </w:numPr>
        <w:spacing w:before="0" w:after="0"/>
      </w:pPr>
      <w:r>
        <w:t>Topic Modeling</w:t>
      </w:r>
    </w:p>
    <w:p>
      <w:pPr>
        <w:numPr>
          <w:ilvl w:val="3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Similarity Queries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3"/>
          <w:numId w:val="900"/>
        </w:numPr>
        <w:spacing w:before="0" w:after="0"/>
      </w:pPr>
      <w:r>
        <w:t>Pre-Trained Models</w:t>
      </w:r>
    </w:p>
    <w:p>
      <w:pPr>
        <w:numPr>
          <w:ilvl w:val="3"/>
          <w:numId w:val="900"/>
        </w:numPr>
        <w:spacing w:before="0" w:after="0"/>
      </w:pPr>
      <w:r>
        <w:t>Fine-Tuning Utilities</w:t>
      </w:r>
    </w:p>
    <w:p>
      <w:pPr>
        <w:numPr>
          <w:ilvl w:val="3"/>
          <w:numId w:val="900"/>
        </w:numPr>
        <w:spacing w:before="0" w:after="0"/>
      </w:pPr>
      <w:r>
        <w:t>Model Hub Integration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Text Processing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0"/>
          <w:numId w:val="900"/>
        </w:numPr>
        <w:spacing w:before="0" w:after="0"/>
      </w:pPr>
      <w:r>
        <w:t>R Libraries</w:t>
      </w:r>
    </w:p>
    <w:p>
      <w:pPr>
        <w:numPr>
          <w:ilvl w:val="1"/>
          <w:numId w:val="900"/>
        </w:numPr>
        <w:spacing w:before="0" w:after="0"/>
      </w:pPr>
      <w:r>
        <w:t>Core Text Mining</w:t>
      </w:r>
    </w:p>
    <w:p>
      <w:pPr>
        <w:numPr>
          <w:ilvl w:val="2"/>
          <w:numId w:val="900"/>
        </w:numPr>
        <w:spacing w:before="0" w:after="0"/>
      </w:pPr>
      <w:r>
        <w:t>tm Package</w:t>
      </w:r>
    </w:p>
    <w:p>
      <w:pPr>
        <w:numPr>
          <w:ilvl w:val="3"/>
          <w:numId w:val="900"/>
        </w:numPr>
        <w:spacing w:before="0" w:after="0"/>
      </w:pPr>
      <w:r>
        <w:t>Text Preprocessing</w:t>
      </w:r>
    </w:p>
    <w:p>
      <w:pPr>
        <w:numPr>
          <w:ilvl w:val="3"/>
          <w:numId w:val="900"/>
        </w:numPr>
        <w:spacing w:before="0" w:after="0"/>
      </w:pPr>
      <w:r>
        <w:t>Document-Term Matrix</w:t>
      </w:r>
    </w:p>
    <w:p>
      <w:pPr>
        <w:numPr>
          <w:ilvl w:val="3"/>
          <w:numId w:val="900"/>
        </w:numPr>
        <w:spacing w:before="0" w:after="0"/>
      </w:pPr>
      <w:r>
        <w:t>Corpus Management</w:t>
      </w:r>
    </w:p>
    <w:p>
      <w:pPr>
        <w:numPr>
          <w:ilvl w:val="2"/>
          <w:numId w:val="900"/>
        </w:numPr>
        <w:spacing w:before="0" w:after="0"/>
      </w:pPr>
      <w:r>
        <w:t>tidytext</w:t>
      </w:r>
    </w:p>
    <w:p>
      <w:pPr>
        <w:numPr>
          <w:ilvl w:val="3"/>
          <w:numId w:val="900"/>
        </w:numPr>
        <w:spacing w:before="0" w:after="0"/>
      </w:pPr>
      <w:r>
        <w:t>Tidy Data Principles</w:t>
      </w:r>
    </w:p>
    <w:p>
      <w:pPr>
        <w:numPr>
          <w:ilvl w:val="3"/>
          <w:numId w:val="900"/>
        </w:numPr>
        <w:spacing w:before="0" w:after="0"/>
      </w:pPr>
      <w:r>
        <w:t>Integration with dplyr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quanteda</w:t>
      </w:r>
    </w:p>
    <w:p>
      <w:pPr>
        <w:numPr>
          <w:ilvl w:val="3"/>
          <w:numId w:val="900"/>
        </w:numPr>
        <w:spacing w:before="0" w:after="0"/>
      </w:pPr>
      <w:r>
        <w:t>Quantitative Text Analysis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Visualization</w:t>
      </w:r>
    </w:p>
    <w:p>
      <w:pPr>
        <w:numPr>
          <w:ilvl w:val="2"/>
          <w:numId w:val="900"/>
        </w:numPr>
        <w:spacing w:before="0" w:after="0"/>
      </w:pPr>
      <w:r>
        <w:t>ggplot2</w:t>
      </w:r>
    </w:p>
    <w:p>
      <w:pPr>
        <w:numPr>
          <w:ilvl w:val="2"/>
          <w:numId w:val="900"/>
        </w:numPr>
        <w:spacing w:before="0" w:after="0"/>
      </w:pPr>
      <w:r>
        <w:t>wordcloud</w:t>
      </w:r>
    </w:p>
    <w:p>
      <w:pPr>
        <w:numPr>
          <w:ilvl w:val="2"/>
          <w:numId w:val="900"/>
        </w:numPr>
        <w:spacing w:before="0" w:after="0"/>
      </w:pPr>
      <w:r>
        <w:t>networkD3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caret</w:t>
      </w:r>
    </w:p>
    <w:p>
      <w:pPr>
        <w:numPr>
          <w:ilvl w:val="2"/>
          <w:numId w:val="900"/>
        </w:numPr>
        <w:spacing w:before="0" w:after="0"/>
      </w:pPr>
      <w:r>
        <w:t>randomForest</w:t>
      </w:r>
    </w:p>
    <w:p>
      <w:pPr>
        <w:numPr>
          <w:ilvl w:val="2"/>
          <w:numId w:val="900"/>
        </w:numPr>
        <w:spacing w:before="0" w:after="0"/>
      </w:pPr>
      <w:r>
        <w:t>e1071</w:t>
      </w:r>
    </w:p>
    <w:p>
      <w:pPr>
        <w:numPr>
          <w:ilvl w:val="0"/>
          <w:numId w:val="900"/>
        </w:numPr>
        <w:spacing w:before="0" w:after="0"/>
      </w:pPr>
      <w:r>
        <w:t>Annotation Tools</w:t>
      </w:r>
    </w:p>
    <w:p>
      <w:pPr>
        <w:numPr>
          <w:ilvl w:val="1"/>
          <w:numId w:val="900"/>
        </w:numPr>
        <w:spacing w:before="0" w:after="0"/>
      </w:pPr>
      <w:r>
        <w:t>General Purpose</w:t>
      </w:r>
    </w:p>
    <w:p>
      <w:pPr>
        <w:numPr>
          <w:ilvl w:val="2"/>
          <w:numId w:val="900"/>
        </w:numPr>
        <w:spacing w:before="0" w:after="0"/>
      </w:pPr>
      <w:r>
        <w:t>Doccano</w:t>
      </w:r>
    </w:p>
    <w:p>
      <w:pPr>
        <w:numPr>
          <w:ilvl w:val="3"/>
          <w:numId w:val="900"/>
        </w:numPr>
        <w:spacing w:before="0" w:after="0"/>
      </w:pPr>
      <w:r>
        <w:t>Web-Based Interface</w:t>
      </w:r>
    </w:p>
    <w:p>
      <w:pPr>
        <w:numPr>
          <w:ilvl w:val="3"/>
          <w:numId w:val="900"/>
        </w:numPr>
        <w:spacing w:before="0" w:after="0"/>
      </w:pPr>
      <w:r>
        <w:t>Multi-User Support</w:t>
      </w:r>
    </w:p>
    <w:p>
      <w:pPr>
        <w:numPr>
          <w:ilvl w:val="3"/>
          <w:numId w:val="900"/>
        </w:numPr>
        <w:spacing w:before="0" w:after="0"/>
      </w:pPr>
      <w:r>
        <w:t>Export Formats</w:t>
      </w:r>
    </w:p>
    <w:p>
      <w:pPr>
        <w:numPr>
          <w:ilvl w:val="2"/>
          <w:numId w:val="900"/>
        </w:numPr>
        <w:spacing w:before="0" w:after="0"/>
      </w:pPr>
      <w:r>
        <w:t>Brat</w:t>
      </w:r>
    </w:p>
    <w:p>
      <w:pPr>
        <w:numPr>
          <w:ilvl w:val="3"/>
          <w:numId w:val="900"/>
        </w:numPr>
        <w:spacing w:before="0" w:after="0"/>
      </w:pPr>
      <w:r>
        <w:t>Standoff Annotation</w:t>
      </w:r>
    </w:p>
    <w:p>
      <w:pPr>
        <w:numPr>
          <w:ilvl w:val="3"/>
          <w:numId w:val="900"/>
        </w:numPr>
        <w:spacing w:before="0" w:after="0"/>
      </w:pPr>
      <w:r>
        <w:t>Visualization</w:t>
      </w:r>
    </w:p>
    <w:p>
      <w:pPr>
        <w:numPr>
          <w:ilvl w:val="3"/>
          <w:numId w:val="900"/>
        </w:numPr>
        <w:spacing w:before="0" w:after="0"/>
      </w:pPr>
      <w:r>
        <w:t>Collaborative Features</w:t>
      </w:r>
    </w:p>
    <w:p>
      <w:pPr>
        <w:numPr>
          <w:ilvl w:val="2"/>
          <w:numId w:val="900"/>
        </w:numPr>
        <w:spacing w:before="0" w:after="0"/>
      </w:pPr>
      <w:r>
        <w:t>Prodigy</w:t>
      </w:r>
    </w:p>
    <w:p>
      <w:pPr>
        <w:numPr>
          <w:ilvl w:val="3"/>
          <w:numId w:val="900"/>
        </w:numPr>
        <w:spacing w:before="0" w:after="0"/>
      </w:pPr>
      <w:r>
        <w:t>Active Learning</w:t>
      </w:r>
    </w:p>
    <w:p>
      <w:pPr>
        <w:numPr>
          <w:ilvl w:val="3"/>
          <w:numId w:val="900"/>
        </w:numPr>
        <w:spacing w:before="0" w:after="0"/>
      </w:pPr>
      <w:r>
        <w:t>Custom Workflows</w:t>
      </w:r>
    </w:p>
    <w:p>
      <w:pPr>
        <w:numPr>
          <w:ilvl w:val="3"/>
          <w:numId w:val="900"/>
        </w:numPr>
        <w:spacing w:before="0" w:after="0"/>
      </w:pPr>
      <w:r>
        <w:t>Efficient Annotation</w:t>
      </w:r>
    </w:p>
    <w:p>
      <w:pPr>
        <w:numPr>
          <w:ilvl w:val="1"/>
          <w:numId w:val="900"/>
        </w:numPr>
        <w:spacing w:before="0" w:after="0"/>
      </w:pPr>
      <w:r>
        <w:t>Specialized Tools</w:t>
      </w:r>
    </w:p>
    <w:p>
      <w:pPr>
        <w:numPr>
          <w:ilvl w:val="2"/>
          <w:numId w:val="900"/>
        </w:numPr>
        <w:spacing w:before="0" w:after="0"/>
      </w:pPr>
      <w:r>
        <w:t>Label Studio</w:t>
      </w:r>
    </w:p>
    <w:p>
      <w:pPr>
        <w:numPr>
          <w:ilvl w:val="2"/>
          <w:numId w:val="900"/>
        </w:numPr>
        <w:spacing w:before="0" w:after="0"/>
      </w:pPr>
      <w:r>
        <w:t>Tagtog</w:t>
      </w:r>
    </w:p>
    <w:p>
      <w:pPr>
        <w:numPr>
          <w:ilvl w:val="2"/>
          <w:numId w:val="900"/>
        </w:numPr>
        <w:spacing w:before="0" w:after="0"/>
      </w:pPr>
      <w:r>
        <w:t>WebAnno</w:t>
      </w:r>
    </w:p>
    <w:p>
      <w:pPr>
        <w:numPr>
          <w:ilvl w:val="0"/>
          <w:numId w:val="900"/>
        </w:numPr>
        <w:spacing w:before="0" w:after="0"/>
      </w:pPr>
      <w:r>
        <w:t>Cloud-Based Services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Natural Language API</w:t>
      </w:r>
    </w:p>
    <w:p>
      <w:pPr>
        <w:numPr>
          <w:ilvl w:val="2"/>
          <w:numId w:val="900"/>
        </w:numPr>
        <w:spacing w:before="0" w:after="0"/>
      </w:pPr>
      <w:r>
        <w:t>AutoML Natural Language</w:t>
      </w:r>
    </w:p>
    <w:p>
      <w:pPr>
        <w:numPr>
          <w:ilvl w:val="2"/>
          <w:numId w:val="900"/>
        </w:numPr>
        <w:spacing w:before="0" w:after="0"/>
      </w:pPr>
      <w:r>
        <w:t>Translation API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Comprehend</w:t>
      </w:r>
    </w:p>
    <w:p>
      <w:pPr>
        <w:numPr>
          <w:ilvl w:val="2"/>
          <w:numId w:val="900"/>
        </w:numPr>
        <w:spacing w:before="0" w:after="0"/>
      </w:pPr>
      <w:r>
        <w:t>Textract</w:t>
      </w:r>
    </w:p>
    <w:p>
      <w:pPr>
        <w:numPr>
          <w:ilvl w:val="2"/>
          <w:numId w:val="900"/>
        </w:numPr>
        <w:spacing w:before="0" w:after="0"/>
      </w:pPr>
      <w:r>
        <w:t>Translate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Cognitive Services</w:t>
      </w:r>
    </w:p>
    <w:p>
      <w:pPr>
        <w:numPr>
          <w:ilvl w:val="2"/>
          <w:numId w:val="900"/>
        </w:numPr>
        <w:spacing w:before="0" w:after="0"/>
      </w:pPr>
      <w:r>
        <w:t>Text Analytics</w:t>
      </w:r>
    </w:p>
    <w:p>
      <w:pPr>
        <w:numPr>
          <w:ilvl w:val="2"/>
          <w:numId w:val="900"/>
        </w:numPr>
        <w:spacing w:before="0" w:after="0"/>
      </w:pPr>
      <w:r>
        <w:t>Language Understanding</w:t>
      </w:r>
    </w:p>
    <w:p>
      <w:pPr>
        <w:numPr>
          <w:ilvl w:val="1"/>
          <w:numId w:val="900"/>
        </w:numPr>
        <w:spacing w:before="0" w:after="0"/>
      </w:pPr>
      <w:r>
        <w:t>IBM Watson</w:t>
      </w:r>
    </w:p>
    <w:p>
      <w:pPr>
        <w:numPr>
          <w:ilvl w:val="2"/>
          <w:numId w:val="900"/>
        </w:numPr>
        <w:spacing w:before="0" w:after="0"/>
      </w:pPr>
      <w:r>
        <w:t>Natural Language Understanding</w:t>
      </w:r>
    </w:p>
    <w:p>
      <w:pPr>
        <w:numPr>
          <w:ilvl w:val="2"/>
          <w:numId w:val="900"/>
        </w:numPr>
        <w:spacing w:before="0" w:after="0"/>
      </w:pPr>
      <w:r>
        <w:t>Discovery</w:t>
      </w:r>
    </w:p>
    <w:p>
      <w:pPr>
        <w:numPr>
          <w:ilvl w:val="2"/>
          <w:numId w:val="900"/>
        </w:numPr>
        <w:spacing w:before="0" w:after="0"/>
      </w:pPr>
      <w:r>
        <w:t>Assistant</w:t>
      </w:r>
    </w:p>
    <w:p>
      <w:pPr>
        <w:numPr>
          <w:ilvl w:val="0"/>
          <w:numId w:val="900"/>
        </w:numPr>
        <w:spacing w:before="0" w:after="0"/>
      </w:pPr>
      <w:r>
        <w:t>Big Data and Scalability</w:t>
      </w:r>
    </w:p>
    <w:p>
      <w:pPr>
        <w:numPr>
          <w:ilvl w:val="1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MLlib for Machine Learning</w:t>
      </w:r>
    </w:p>
    <w:p>
      <w:pPr>
        <w:numPr>
          <w:ilvl w:val="2"/>
          <w:numId w:val="900"/>
        </w:numPr>
        <w:spacing w:before="0" w:after="0"/>
      </w:pPr>
      <w:r>
        <w:t>Streaming Processing</w:t>
      </w:r>
    </w:p>
    <w:p>
      <w:pPr>
        <w:numPr>
          <w:ilvl w:val="1"/>
          <w:numId w:val="900"/>
        </w:numPr>
        <w:spacing w:before="0" w:after="0"/>
      </w:pPr>
      <w:r>
        <w:t>Hadoop Ecosystem</w:t>
      </w:r>
    </w:p>
    <w:p>
      <w:pPr>
        <w:numPr>
          <w:ilvl w:val="2"/>
          <w:numId w:val="900"/>
        </w:numPr>
        <w:spacing w:before="0" w:after="0"/>
      </w:pPr>
      <w:r>
        <w:t>HDFS for Storage</w:t>
      </w:r>
    </w:p>
    <w:p>
      <w:pPr>
        <w:numPr>
          <w:ilvl w:val="2"/>
          <w:numId w:val="900"/>
        </w:numPr>
        <w:spacing w:before="0" w:after="0"/>
      </w:pPr>
      <w:r>
        <w:t>MapReduce Processing</w:t>
      </w:r>
    </w:p>
    <w:p>
      <w:pPr>
        <w:numPr>
          <w:ilvl w:val="1"/>
          <w:numId w:val="900"/>
        </w:numPr>
        <w:spacing w:before="0" w:after="0"/>
      </w:pPr>
      <w:r>
        <w:t>Elasticsearch</w:t>
      </w:r>
    </w:p>
    <w:p>
      <w:pPr>
        <w:numPr>
          <w:ilvl w:val="2"/>
          <w:numId w:val="900"/>
        </w:numPr>
        <w:spacing w:before="0" w:after="0"/>
      </w:pPr>
      <w:r>
        <w:t>Full-Text Search</w:t>
      </w:r>
    </w:p>
    <w:p>
      <w:pPr>
        <w:numPr>
          <w:ilvl w:val="2"/>
          <w:numId w:val="900"/>
        </w:numPr>
        <w:spacing w:before="0" w:after="0"/>
      </w:pPr>
      <w:r>
        <w:t>Analytics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pStyle w:val="Heading1"/>
      </w:pPr>
      <w:r>
        <w:t>Ethical Considerations and Challenges</w:t>
      </w:r>
    </w:p>
    <w:p>
      <w:pPr>
        <w:numPr>
          <w:ilvl w:val="0"/>
          <w:numId w:val="900"/>
        </w:numPr>
        <w:spacing w:before="0" w:after="0"/>
      </w:pPr>
      <w:r>
        <w:t>Bias in Text Data and Models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Gender Bias</w:t>
      </w:r>
    </w:p>
    <w:p>
      <w:pPr>
        <w:numPr>
          <w:ilvl w:val="2"/>
          <w:numId w:val="900"/>
        </w:numPr>
        <w:spacing w:before="0" w:after="0"/>
      </w:pPr>
      <w:r>
        <w:t>Racial and Ethnic Bias</w:t>
      </w:r>
    </w:p>
    <w:p>
      <w:pPr>
        <w:numPr>
          <w:ilvl w:val="2"/>
          <w:numId w:val="900"/>
        </w:numPr>
        <w:spacing w:before="0" w:after="0"/>
      </w:pPr>
      <w:r>
        <w:t>Socioeconomic Bias</w:t>
      </w:r>
    </w:p>
    <w:p>
      <w:pPr>
        <w:numPr>
          <w:ilvl w:val="2"/>
          <w:numId w:val="900"/>
        </w:numPr>
        <w:spacing w:before="0" w:after="0"/>
      </w:pPr>
      <w:r>
        <w:t>Geographic Bias</w:t>
      </w:r>
    </w:p>
    <w:p>
      <w:pPr>
        <w:numPr>
          <w:ilvl w:val="2"/>
          <w:numId w:val="900"/>
        </w:numPr>
        <w:spacing w:before="0" w:after="0"/>
      </w:pPr>
      <w:r>
        <w:t>Temporal Bias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Data Collection Bias</w:t>
      </w:r>
    </w:p>
    <w:p>
      <w:pPr>
        <w:numPr>
          <w:ilvl w:val="2"/>
          <w:numId w:val="900"/>
        </w:numPr>
        <w:spacing w:before="0" w:after="0"/>
      </w:pPr>
      <w:r>
        <w:t>Annotation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Statistical Parity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Algorithmic Debiasing</w:t>
      </w:r>
    </w:p>
    <w:p>
      <w:pPr>
        <w:numPr>
          <w:ilvl w:val="2"/>
          <w:numId w:val="900"/>
        </w:numPr>
        <w:spacing w:before="0" w:after="0"/>
      </w:pPr>
      <w:r>
        <w:t>Post-Processing Corrections</w:t>
      </w:r>
    </w:p>
    <w:p>
      <w:pPr>
        <w:numPr>
          <w:ilvl w:val="2"/>
          <w:numId w:val="900"/>
        </w:numPr>
        <w:spacing w:before="0" w:after="0"/>
      </w:pPr>
      <w:r>
        <w:t>Fairness Constraints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Personally Identifiable Information</w:t>
      </w:r>
    </w:p>
    <w:p>
      <w:pPr>
        <w:numPr>
          <w:ilvl w:val="2"/>
          <w:numId w:val="900"/>
        </w:numPr>
        <w:spacing w:before="0" w:after="0"/>
      </w:pPr>
      <w:r>
        <w:t>PII Detection</w:t>
      </w:r>
    </w:p>
    <w:p>
      <w:pPr>
        <w:numPr>
          <w:ilvl w:val="2"/>
          <w:numId w:val="900"/>
        </w:numPr>
        <w:spacing w:before="0" w:after="0"/>
      </w:pPr>
      <w:r>
        <w:t>Sensitive Information Categories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1"/>
          <w:numId w:val="900"/>
        </w:numPr>
        <w:spacing w:before="0" w:after="0"/>
      </w:pPr>
      <w:r>
        <w:t>Legal and Regulatory Framework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CCPA Requirements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Consent and Data Usage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0"/>
          <w:numId w:val="900"/>
        </w:numPr>
        <w:spacing w:before="0" w:after="0"/>
      </w:pPr>
      <w:r>
        <w:t>Misinformation and Content Quality</w:t>
      </w:r>
    </w:p>
    <w:p>
      <w:pPr>
        <w:numPr>
          <w:ilvl w:val="1"/>
          <w:numId w:val="900"/>
        </w:numPr>
        <w:spacing w:before="0" w:after="0"/>
      </w:pPr>
      <w:r>
        <w:t>Misinformation Detection</w:t>
      </w:r>
    </w:p>
    <w:p>
      <w:pPr>
        <w:numPr>
          <w:ilvl w:val="2"/>
          <w:numId w:val="900"/>
        </w:numPr>
        <w:spacing w:before="0" w:after="0"/>
      </w:pPr>
      <w:r>
        <w:t>Fact-Checking Systems</w:t>
      </w:r>
    </w:p>
    <w:p>
      <w:pPr>
        <w:numPr>
          <w:ilvl w:val="2"/>
          <w:numId w:val="900"/>
        </w:numPr>
        <w:spacing w:before="0" w:after="0"/>
      </w:pPr>
      <w:r>
        <w:t>Source Credibility Assessment</w:t>
      </w:r>
    </w:p>
    <w:p>
      <w:pPr>
        <w:numPr>
          <w:ilvl w:val="2"/>
          <w:numId w:val="900"/>
        </w:numPr>
        <w:spacing w:before="0" w:after="0"/>
      </w:pPr>
      <w:r>
        <w:t>Claim Verification</w:t>
      </w:r>
    </w:p>
    <w:p>
      <w:pPr>
        <w:numPr>
          <w:ilvl w:val="1"/>
          <w:numId w:val="900"/>
        </w:numPr>
        <w:spacing w:before="0" w:after="0"/>
      </w:pPr>
      <w:r>
        <w:t>Disinformation Campaigns</w:t>
      </w:r>
    </w:p>
    <w:p>
      <w:pPr>
        <w:numPr>
          <w:ilvl w:val="2"/>
          <w:numId w:val="900"/>
        </w:numPr>
        <w:spacing w:before="0" w:after="0"/>
      </w:pPr>
      <w:r>
        <w:t>Coordinated Inauthentic Behavior</w:t>
      </w:r>
    </w:p>
    <w:p>
      <w:pPr>
        <w:numPr>
          <w:ilvl w:val="2"/>
          <w:numId w:val="900"/>
        </w:numPr>
        <w:spacing w:before="0" w:after="0"/>
      </w:pPr>
      <w:r>
        <w:t>Bot Detection</w:t>
      </w:r>
    </w:p>
    <w:p>
      <w:pPr>
        <w:numPr>
          <w:ilvl w:val="2"/>
          <w:numId w:val="900"/>
        </w:numPr>
        <w:spacing w:before="0" w:after="0"/>
      </w:pPr>
      <w:r>
        <w:t>Propaganda Analysis</w:t>
      </w:r>
    </w:p>
    <w:p>
      <w:pPr>
        <w:numPr>
          <w:ilvl w:val="1"/>
          <w:numId w:val="900"/>
        </w:numPr>
        <w:spacing w:before="0" w:after="0"/>
      </w:pPr>
      <w:r>
        <w:t>Content Moderation</w:t>
      </w:r>
    </w:p>
    <w:p>
      <w:pPr>
        <w:numPr>
          <w:ilvl w:val="2"/>
          <w:numId w:val="900"/>
        </w:numPr>
        <w:spacing w:before="0" w:after="0"/>
      </w:pPr>
      <w:r>
        <w:t>Hate Speech Detection</w:t>
      </w:r>
    </w:p>
    <w:p>
      <w:pPr>
        <w:numPr>
          <w:ilvl w:val="2"/>
          <w:numId w:val="900"/>
        </w:numPr>
        <w:spacing w:before="0" w:after="0"/>
      </w:pPr>
      <w:r>
        <w:t>Toxic Content Identification</w:t>
      </w:r>
    </w:p>
    <w:p>
      <w:pPr>
        <w:numPr>
          <w:ilvl w:val="2"/>
          <w:numId w:val="900"/>
        </w:numPr>
        <w:spacing w:before="0" w:after="0"/>
      </w:pPr>
      <w:r>
        <w:t>Community Guidelines Enforcement</w:t>
      </w:r>
    </w:p>
    <w:p>
      <w:pPr>
        <w:numPr>
          <w:ilvl w:val="0"/>
          <w:numId w:val="900"/>
        </w:numPr>
        <w:spacing w:before="0" w:after="0"/>
      </w:pPr>
      <w:r>
        <w:t>Model Robustness and Security</w:t>
      </w:r>
    </w:p>
    <w:p>
      <w:pPr>
        <w:numPr>
          <w:ilvl w:val="1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Text Adversarial Examples</w:t>
      </w:r>
    </w:p>
    <w:p>
      <w:pPr>
        <w:numPr>
          <w:ilvl w:val="2"/>
          <w:numId w:val="900"/>
        </w:numPr>
        <w:spacing w:before="0" w:after="0"/>
      </w:pPr>
      <w:r>
        <w:t>Evasion Attacks</w:t>
      </w:r>
    </w:p>
    <w:p>
      <w:pPr>
        <w:numPr>
          <w:ilvl w:val="2"/>
          <w:numId w:val="900"/>
        </w:numPr>
        <w:spacing w:before="0" w:after="0"/>
      </w:pPr>
      <w:r>
        <w:t>Poisoning Attacks</w:t>
      </w:r>
    </w:p>
    <w:p>
      <w:pPr>
        <w:numPr>
          <w:ilvl w:val="1"/>
          <w:numId w:val="900"/>
        </w:numPr>
        <w:spacing w:before="0" w:after="0"/>
      </w:pPr>
      <w:r>
        <w:t>Defense Mechanisms</w:t>
      </w:r>
    </w:p>
    <w:p>
      <w:pPr>
        <w:numPr>
          <w:ilvl w:val="2"/>
          <w:numId w:val="900"/>
        </w:numPr>
        <w:spacing w:before="0" w:after="0"/>
      </w:pPr>
      <w:r>
        <w:t>Adversarial Training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Robust Optimization</w:t>
      </w:r>
    </w:p>
    <w:p>
      <w:pPr>
        <w:numPr>
          <w:ilvl w:val="1"/>
          <w:numId w:val="900"/>
        </w:numPr>
        <w:spacing w:before="0" w:after="0"/>
      </w:pPr>
      <w:r>
        <w:t>Model Interpretability for Security</w:t>
      </w:r>
    </w:p>
    <w:p>
      <w:pPr>
        <w:numPr>
          <w:ilvl w:val="2"/>
          <w:numId w:val="900"/>
        </w:numPr>
        <w:spacing w:before="0" w:after="0"/>
      </w:pPr>
      <w:r>
        <w:t>Backdoor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Language and Cultural Considerations</w:t>
      </w:r>
    </w:p>
    <w:p>
      <w:pPr>
        <w:numPr>
          <w:ilvl w:val="1"/>
          <w:numId w:val="900"/>
        </w:numPr>
        <w:spacing w:before="0" w:after="0"/>
      </w:pPr>
      <w:r>
        <w:t>Linguistic Diversity</w:t>
      </w:r>
    </w:p>
    <w:p>
      <w:pPr>
        <w:numPr>
          <w:ilvl w:val="2"/>
          <w:numId w:val="900"/>
        </w:numPr>
        <w:spacing w:before="0" w:after="0"/>
      </w:pPr>
      <w:r>
        <w:t>Low-Resource Languages</w:t>
      </w:r>
    </w:p>
    <w:p>
      <w:pPr>
        <w:numPr>
          <w:ilvl w:val="2"/>
          <w:numId w:val="900"/>
        </w:numPr>
        <w:spacing w:before="0" w:after="0"/>
      </w:pPr>
      <w:r>
        <w:t>Dialectal Variations</w:t>
      </w:r>
    </w:p>
    <w:p>
      <w:pPr>
        <w:numPr>
          <w:ilvl w:val="2"/>
          <w:numId w:val="900"/>
        </w:numPr>
        <w:spacing w:before="0" w:after="0"/>
      </w:pPr>
      <w:r>
        <w:t>Script Diversity</w:t>
      </w:r>
    </w:p>
    <w:p>
      <w:pPr>
        <w:numPr>
          <w:ilvl w:val="1"/>
          <w:numId w:val="900"/>
        </w:numPr>
        <w:spacing w:before="0" w:after="0"/>
      </w:pPr>
      <w:r>
        <w:t>Cultural Context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Context-Dependent Meanings</w:t>
      </w:r>
    </w:p>
    <w:p>
      <w:pPr>
        <w:numPr>
          <w:ilvl w:val="2"/>
          <w:numId w:val="900"/>
        </w:numPr>
        <w:spacing w:before="0" w:after="0"/>
      </w:pPr>
      <w:r>
        <w:t>Cross-Cultural Communication</w:t>
      </w:r>
    </w:p>
    <w:p>
      <w:pPr>
        <w:numPr>
          <w:ilvl w:val="1"/>
          <w:numId w:val="900"/>
        </w:numPr>
        <w:spacing w:before="0" w:after="0"/>
      </w:pPr>
      <w:r>
        <w:t>Code-Switching and Multilingualism</w:t>
      </w:r>
    </w:p>
    <w:p>
      <w:pPr>
        <w:numPr>
          <w:ilvl w:val="2"/>
          <w:numId w:val="900"/>
        </w:numPr>
        <w:spacing w:before="0" w:after="0"/>
      </w:pPr>
      <w:r>
        <w:t>Mixed-Language Texts</w:t>
      </w:r>
    </w:p>
    <w:p>
      <w:pPr>
        <w:numPr>
          <w:ilvl w:val="2"/>
          <w:numId w:val="900"/>
        </w:numPr>
        <w:spacing w:before="0" w:after="0"/>
      </w:pPr>
      <w:r>
        <w:t>Language Identification Challenges</w:t>
      </w:r>
    </w:p>
    <w:p>
      <w:pPr>
        <w:numPr>
          <w:ilvl w:val="2"/>
          <w:numId w:val="900"/>
        </w:numPr>
        <w:spacing w:before="0" w:after="0"/>
      </w:pPr>
      <w:r>
        <w:t>Cultural Code-Switching</w:t>
      </w:r>
    </w:p>
    <w:p>
      <w:pPr>
        <w:numPr>
          <w:ilvl w:val="0"/>
          <w:numId w:val="900"/>
        </w:numPr>
        <w:spacing w:before="0" w:after="0"/>
      </w:pPr>
      <w:r>
        <w:t>Responsible AI Development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Model Documentation</w:t>
      </w:r>
    </w:p>
    <w:p>
      <w:pPr>
        <w:numPr>
          <w:ilvl w:val="2"/>
          <w:numId w:val="900"/>
        </w:numPr>
        <w:spacing w:before="0" w:after="0"/>
      </w:pPr>
      <w:r>
        <w:t>Decision Transparency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Inclusive Design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User-Centered Design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