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Textiles</w:t>
      </w:r>
    </w:p>
    <w:p>
      <w:pPr>
        <w:pStyle w:val="Heading1"/>
      </w:pPr>
      <w:r>
        <w:t>Introduction to Textiles</w:t>
      </w:r>
    </w:p>
    <w:p>
      <w:pPr>
        <w:numPr>
          <w:ilvl w:val="0"/>
          <w:numId w:val="900"/>
        </w:numPr>
        <w:spacing w:before="0" w:after="0"/>
      </w:pPr>
      <w:r>
        <w:t>Defining Textiles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Distinction from Related Materials</w:t>
      </w:r>
    </w:p>
    <w:p>
      <w:pPr>
        <w:numPr>
          <w:ilvl w:val="0"/>
          <w:numId w:val="900"/>
        </w:numPr>
        <w:spacing w:before="0" w:after="0"/>
      </w:pPr>
      <w:r>
        <w:t>Historical Evolution of Textiles</w:t>
      </w:r>
    </w:p>
    <w:p>
      <w:pPr>
        <w:numPr>
          <w:ilvl w:val="1"/>
          <w:numId w:val="900"/>
        </w:numPr>
        <w:spacing w:before="0" w:after="0"/>
      </w:pPr>
      <w:r>
        <w:t>Ancient and Prehistoric Textiles</w:t>
      </w:r>
    </w:p>
    <w:p>
      <w:pPr>
        <w:numPr>
          <w:ilvl w:val="2"/>
          <w:numId w:val="900"/>
        </w:numPr>
        <w:spacing w:before="0" w:after="0"/>
      </w:pPr>
      <w:r>
        <w:t>Early Fiber Use</w:t>
      </w:r>
    </w:p>
    <w:p>
      <w:pPr>
        <w:numPr>
          <w:ilvl w:val="2"/>
          <w:numId w:val="900"/>
        </w:numPr>
        <w:spacing w:before="0" w:after="0"/>
      </w:pPr>
      <w:r>
        <w:t>Primitive Weaving and Spinning</w:t>
      </w:r>
    </w:p>
    <w:p>
      <w:pPr>
        <w:numPr>
          <w:ilvl w:val="2"/>
          <w:numId w:val="900"/>
        </w:numPr>
        <w:spacing w:before="0" w:after="0"/>
      </w:pPr>
      <w:r>
        <w:t>Archaeological Textile Finds</w:t>
      </w:r>
    </w:p>
    <w:p>
      <w:pPr>
        <w:numPr>
          <w:ilvl w:val="1"/>
          <w:numId w:val="900"/>
        </w:numPr>
        <w:spacing w:before="0" w:after="0"/>
      </w:pPr>
      <w:r>
        <w:t>Medieval and Renaissance Developments</w:t>
      </w:r>
    </w:p>
    <w:p>
      <w:pPr>
        <w:numPr>
          <w:ilvl w:val="2"/>
          <w:numId w:val="900"/>
        </w:numPr>
        <w:spacing w:before="0" w:after="0"/>
      </w:pPr>
      <w:r>
        <w:t>Guild Systems</w:t>
      </w:r>
    </w:p>
    <w:p>
      <w:pPr>
        <w:numPr>
          <w:ilvl w:val="2"/>
          <w:numId w:val="900"/>
        </w:numPr>
        <w:spacing w:before="0" w:after="0"/>
      </w:pPr>
      <w:r>
        <w:t>Trade Route Influences</w:t>
      </w:r>
    </w:p>
    <w:p>
      <w:pPr>
        <w:numPr>
          <w:ilvl w:val="2"/>
          <w:numId w:val="900"/>
        </w:numPr>
        <w:spacing w:before="0" w:after="0"/>
      </w:pPr>
      <w:r>
        <w:t>Technical Innovations</w:t>
      </w:r>
    </w:p>
    <w:p>
      <w:pPr>
        <w:numPr>
          <w:ilvl w:val="1"/>
          <w:numId w:val="900"/>
        </w:numPr>
        <w:spacing w:before="0" w:after="0"/>
      </w:pPr>
      <w:r>
        <w:t>The Industrial Revolution and Textile Manufacturing</w:t>
      </w:r>
    </w:p>
    <w:p>
      <w:pPr>
        <w:numPr>
          <w:ilvl w:val="2"/>
          <w:numId w:val="900"/>
        </w:numPr>
        <w:spacing w:before="0" w:after="0"/>
      </w:pPr>
      <w:r>
        <w:t>Mechanization of Spinning and Weaving</w:t>
      </w:r>
    </w:p>
    <w:p>
      <w:pPr>
        <w:numPr>
          <w:ilvl w:val="2"/>
          <w:numId w:val="900"/>
        </w:numPr>
        <w:spacing w:before="0" w:after="0"/>
      </w:pPr>
      <w:r>
        <w:t>Development of Textile Mills</w:t>
      </w:r>
    </w:p>
    <w:p>
      <w:pPr>
        <w:numPr>
          <w:ilvl w:val="2"/>
          <w:numId w:val="900"/>
        </w:numPr>
        <w:spacing w:before="0" w:after="0"/>
      </w:pPr>
      <w:r>
        <w:t>Impact on Society and Labor</w:t>
      </w:r>
    </w:p>
    <w:p>
      <w:pPr>
        <w:numPr>
          <w:ilvl w:val="1"/>
          <w:numId w:val="900"/>
        </w:numPr>
        <w:spacing w:before="0" w:after="0"/>
      </w:pPr>
      <w:r>
        <w:t>20th Century Innovations and Synthetics</w:t>
      </w:r>
    </w:p>
    <w:p>
      <w:pPr>
        <w:numPr>
          <w:ilvl w:val="2"/>
          <w:numId w:val="900"/>
        </w:numPr>
        <w:spacing w:before="0" w:after="0"/>
      </w:pPr>
      <w:r>
        <w:t>Introduction of Synthetic Fibers</w:t>
      </w:r>
    </w:p>
    <w:p>
      <w:pPr>
        <w:numPr>
          <w:ilvl w:val="2"/>
          <w:numId w:val="900"/>
        </w:numPr>
        <w:spacing w:before="0" w:after="0"/>
      </w:pPr>
      <w:r>
        <w:t>Advances in Textile Machinery</w:t>
      </w:r>
    </w:p>
    <w:p>
      <w:pPr>
        <w:numPr>
          <w:ilvl w:val="2"/>
          <w:numId w:val="900"/>
        </w:numPr>
        <w:spacing w:before="0" w:after="0"/>
      </w:pPr>
      <w:r>
        <w:t>Modern Textile Industry Trends</w:t>
      </w:r>
    </w:p>
    <w:p>
      <w:pPr>
        <w:numPr>
          <w:ilvl w:val="1"/>
          <w:numId w:val="900"/>
        </w:numPr>
        <w:spacing w:before="0" w:after="0"/>
      </w:pPr>
      <w:r>
        <w:t>Contemporary Developments</w:t>
      </w:r>
    </w:p>
    <w:p>
      <w:pPr>
        <w:numPr>
          <w:ilvl w:val="2"/>
          <w:numId w:val="900"/>
        </w:numPr>
        <w:spacing w:before="0" w:after="0"/>
      </w:pPr>
      <w:r>
        <w:t>Smart Textiles</w:t>
      </w:r>
    </w:p>
    <w:p>
      <w:pPr>
        <w:numPr>
          <w:ilvl w:val="2"/>
          <w:numId w:val="900"/>
        </w:numPr>
        <w:spacing w:before="0" w:after="0"/>
      </w:pPr>
      <w:r>
        <w:t>Nanotechnology Applications</w:t>
      </w:r>
    </w:p>
    <w:p>
      <w:pPr>
        <w:numPr>
          <w:ilvl w:val="2"/>
          <w:numId w:val="900"/>
        </w:numPr>
        <w:spacing w:before="0" w:after="0"/>
      </w:pPr>
      <w:r>
        <w:t>Digital Manufacturing</w:t>
      </w:r>
    </w:p>
    <w:p>
      <w:pPr>
        <w:numPr>
          <w:ilvl w:val="0"/>
          <w:numId w:val="900"/>
        </w:numPr>
        <w:spacing w:before="0" w:after="0"/>
      </w:pPr>
      <w:r>
        <w:t>The Textile Production Pipeline</w:t>
      </w:r>
    </w:p>
    <w:p>
      <w:pPr>
        <w:numPr>
          <w:ilvl w:val="1"/>
          <w:numId w:val="900"/>
        </w:numPr>
        <w:spacing w:before="0" w:after="0"/>
      </w:pPr>
      <w:r>
        <w:t>Fiber to Yarn</w:t>
      </w:r>
    </w:p>
    <w:p>
      <w:pPr>
        <w:numPr>
          <w:ilvl w:val="2"/>
          <w:numId w:val="900"/>
        </w:numPr>
        <w:spacing w:before="0" w:after="0"/>
      </w:pPr>
      <w:r>
        <w:t>Fiber Preparation</w:t>
      </w:r>
    </w:p>
    <w:p>
      <w:pPr>
        <w:numPr>
          <w:ilvl w:val="2"/>
          <w:numId w:val="900"/>
        </w:numPr>
        <w:spacing w:before="0" w:after="0"/>
      </w:pPr>
      <w:r>
        <w:t>Blending and Mixing</w:t>
      </w:r>
    </w:p>
    <w:p>
      <w:pPr>
        <w:numPr>
          <w:ilvl w:val="2"/>
          <w:numId w:val="900"/>
        </w:numPr>
        <w:spacing w:before="0" w:after="0"/>
      </w:pPr>
      <w:r>
        <w:t>Spinning Processes</w:t>
      </w:r>
    </w:p>
    <w:p>
      <w:pPr>
        <w:numPr>
          <w:ilvl w:val="1"/>
          <w:numId w:val="900"/>
        </w:numPr>
        <w:spacing w:before="0" w:after="0"/>
      </w:pPr>
      <w:r>
        <w:t>Yarn to Fabric</w:t>
      </w:r>
    </w:p>
    <w:p>
      <w:pPr>
        <w:numPr>
          <w:ilvl w:val="2"/>
          <w:numId w:val="900"/>
        </w:numPr>
        <w:spacing w:before="0" w:after="0"/>
      </w:pPr>
      <w:r>
        <w:t>Weaving</w:t>
      </w:r>
    </w:p>
    <w:p>
      <w:pPr>
        <w:numPr>
          <w:ilvl w:val="2"/>
          <w:numId w:val="900"/>
        </w:numPr>
        <w:spacing w:before="0" w:after="0"/>
      </w:pPr>
      <w:r>
        <w:t>Knitting</w:t>
      </w:r>
    </w:p>
    <w:p>
      <w:pPr>
        <w:numPr>
          <w:ilvl w:val="2"/>
          <w:numId w:val="900"/>
        </w:numPr>
        <w:spacing w:before="0" w:after="0"/>
      </w:pPr>
      <w:r>
        <w:t>Non-woven Formation</w:t>
      </w:r>
    </w:p>
    <w:p>
      <w:pPr>
        <w:numPr>
          <w:ilvl w:val="1"/>
          <w:numId w:val="900"/>
        </w:numPr>
        <w:spacing w:before="0" w:after="0"/>
      </w:pPr>
      <w:r>
        <w:t>Fabric Finishing</w:t>
      </w:r>
    </w:p>
    <w:p>
      <w:pPr>
        <w:numPr>
          <w:ilvl w:val="2"/>
          <w:numId w:val="900"/>
        </w:numPr>
        <w:spacing w:before="0" w:after="0"/>
      </w:pPr>
      <w:r>
        <w:t>Pre-treatment Processes</w:t>
      </w:r>
    </w:p>
    <w:p>
      <w:pPr>
        <w:numPr>
          <w:ilvl w:val="2"/>
          <w:numId w:val="900"/>
        </w:numPr>
        <w:spacing w:before="0" w:after="0"/>
      </w:pPr>
      <w:r>
        <w:t>Dyeing and Printing</w:t>
      </w:r>
    </w:p>
    <w:p>
      <w:pPr>
        <w:numPr>
          <w:ilvl w:val="2"/>
          <w:numId w:val="900"/>
        </w:numPr>
        <w:spacing w:before="0" w:after="0"/>
      </w:pPr>
      <w:r>
        <w:t>Functional Finishing</w:t>
      </w:r>
    </w:p>
    <w:p>
      <w:pPr>
        <w:numPr>
          <w:ilvl w:val="1"/>
          <w:numId w:val="900"/>
        </w:numPr>
        <w:spacing w:before="0" w:after="0"/>
      </w:pPr>
      <w:r>
        <w:t>End-Product Manufacturing</w:t>
      </w:r>
    </w:p>
    <w:p>
      <w:pPr>
        <w:numPr>
          <w:ilvl w:val="2"/>
          <w:numId w:val="900"/>
        </w:numPr>
        <w:spacing w:before="0" w:after="0"/>
      </w:pPr>
      <w:r>
        <w:t>Cutting and Sewing</w:t>
      </w:r>
    </w:p>
    <w:p>
      <w:pPr>
        <w:numPr>
          <w:ilvl w:val="2"/>
          <w:numId w:val="900"/>
        </w:numPr>
        <w:spacing w:before="0" w:after="0"/>
      </w:pPr>
      <w:r>
        <w:t>Assembly and Quality Control</w:t>
      </w:r>
    </w:p>
    <w:p>
      <w:pPr>
        <w:numPr>
          <w:ilvl w:val="0"/>
          <w:numId w:val="900"/>
        </w:numPr>
        <w:spacing w:before="0" w:after="0"/>
      </w:pPr>
      <w:r>
        <w:t>Basic Terminology and Concepts</w:t>
      </w:r>
    </w:p>
    <w:p>
      <w:pPr>
        <w:numPr>
          <w:ilvl w:val="1"/>
          <w:numId w:val="900"/>
        </w:numPr>
        <w:spacing w:before="0" w:after="0"/>
      </w:pPr>
      <w:r>
        <w:t>Fiber, Yarn, Thread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Uses in Textile Production</w:t>
      </w:r>
    </w:p>
    <w:p>
      <w:pPr>
        <w:numPr>
          <w:ilvl w:val="1"/>
          <w:numId w:val="900"/>
        </w:numPr>
        <w:spacing w:before="0" w:after="0"/>
      </w:pPr>
      <w:r>
        <w:t>Warp and Weft</w:t>
      </w:r>
    </w:p>
    <w:p>
      <w:pPr>
        <w:numPr>
          <w:ilvl w:val="2"/>
          <w:numId w:val="900"/>
        </w:numPr>
        <w:spacing w:before="0" w:after="0"/>
      </w:pPr>
      <w:r>
        <w:t>Orientation in Woven Fabrics</w:t>
      </w:r>
    </w:p>
    <w:p>
      <w:pPr>
        <w:numPr>
          <w:ilvl w:val="2"/>
          <w:numId w:val="900"/>
        </w:numPr>
        <w:spacing w:before="0" w:after="0"/>
      </w:pPr>
      <w:r>
        <w:t>Role in Fabric Strength and Structure</w:t>
      </w:r>
    </w:p>
    <w:p>
      <w:pPr>
        <w:numPr>
          <w:ilvl w:val="1"/>
          <w:numId w:val="900"/>
        </w:numPr>
        <w:spacing w:before="0" w:after="0"/>
      </w:pPr>
      <w:r>
        <w:t>Wales and Courses</w:t>
      </w:r>
    </w:p>
    <w:p>
      <w:pPr>
        <w:numPr>
          <w:ilvl w:val="2"/>
          <w:numId w:val="900"/>
        </w:numPr>
        <w:spacing w:before="0" w:after="0"/>
      </w:pPr>
      <w:r>
        <w:t>Definitions in Knitted Fabrics</w:t>
      </w:r>
    </w:p>
    <w:p>
      <w:pPr>
        <w:numPr>
          <w:ilvl w:val="2"/>
          <w:numId w:val="900"/>
        </w:numPr>
        <w:spacing w:before="0" w:after="0"/>
      </w:pPr>
      <w:r>
        <w:t>Impact on Fabric Properties</w:t>
      </w:r>
    </w:p>
    <w:p>
      <w:pPr>
        <w:numPr>
          <w:ilvl w:val="1"/>
          <w:numId w:val="900"/>
        </w:numPr>
        <w:spacing w:before="0" w:after="0"/>
      </w:pPr>
      <w:r>
        <w:t>Fabric Count and Weight</w:t>
      </w:r>
    </w:p>
    <w:p>
      <w:pPr>
        <w:numPr>
          <w:ilvl w:val="2"/>
          <w:numId w:val="900"/>
        </w:numPr>
        <w:spacing w:before="0" w:after="0"/>
      </w:pPr>
      <w:r>
        <w:t>Thread Count</w:t>
      </w:r>
    </w:p>
    <w:p>
      <w:pPr>
        <w:numPr>
          <w:ilvl w:val="2"/>
          <w:numId w:val="900"/>
        </w:numPr>
        <w:spacing w:before="0" w:after="0"/>
      </w:pPr>
      <w:r>
        <w:t>Grams per Square Meter (GSM)</w:t>
      </w:r>
    </w:p>
    <w:p>
      <w:pPr>
        <w:numPr>
          <w:ilvl w:val="2"/>
          <w:numId w:val="900"/>
        </w:numPr>
        <w:spacing w:before="0" w:after="0"/>
      </w:pPr>
      <w:r>
        <w:t>Relevance to Quality and Use</w:t>
      </w:r>
    </w:p>
    <w:p>
      <w:pPr>
        <w:numPr>
          <w:ilvl w:val="1"/>
          <w:numId w:val="900"/>
        </w:numPr>
        <w:spacing w:before="0" w:after="0"/>
      </w:pPr>
      <w:r>
        <w:t>Grain and Bias</w:t>
      </w:r>
    </w:p>
    <w:p>
      <w:pPr>
        <w:numPr>
          <w:ilvl w:val="2"/>
          <w:numId w:val="900"/>
        </w:numPr>
        <w:spacing w:before="0" w:after="0"/>
      </w:pPr>
      <w:r>
        <w:t>Fabric Direction Properties</w:t>
      </w:r>
    </w:p>
    <w:p>
      <w:pPr>
        <w:numPr>
          <w:ilvl w:val="2"/>
          <w:numId w:val="900"/>
        </w:numPr>
        <w:spacing w:before="0" w:after="0"/>
      </w:pPr>
      <w:r>
        <w:t>Impact on Garment Construction</w:t>
      </w:r>
    </w:p>
    <w:p>
      <w:pPr>
        <w:pStyle w:val="Heading1"/>
      </w:pPr>
      <w:r>
        <w:t>Textile Fibers</w:t>
      </w:r>
    </w:p>
    <w:p>
      <w:pPr>
        <w:numPr>
          <w:ilvl w:val="0"/>
          <w:numId w:val="900"/>
        </w:numPr>
        <w:spacing w:before="0" w:after="0"/>
      </w:pPr>
      <w:r>
        <w:t>Fiber Classification</w:t>
      </w:r>
    </w:p>
    <w:p>
      <w:pPr>
        <w:numPr>
          <w:ilvl w:val="1"/>
          <w:numId w:val="900"/>
        </w:numPr>
        <w:spacing w:before="0" w:after="0"/>
      </w:pPr>
      <w:r>
        <w:t>Natural Fibers</w:t>
      </w:r>
    </w:p>
    <w:p>
      <w:pPr>
        <w:numPr>
          <w:ilvl w:val="2"/>
          <w:numId w:val="900"/>
        </w:numPr>
        <w:spacing w:before="0" w:after="0"/>
      </w:pPr>
      <w:r>
        <w:t>Plant-Based (Cellulosic) Fibers</w:t>
      </w:r>
    </w:p>
    <w:p>
      <w:pPr>
        <w:numPr>
          <w:ilvl w:val="2"/>
          <w:numId w:val="900"/>
        </w:numPr>
        <w:spacing w:before="0" w:after="0"/>
      </w:pPr>
      <w:r>
        <w:t>Animal-Based (Protein) Fibers</w:t>
      </w:r>
    </w:p>
    <w:p>
      <w:pPr>
        <w:numPr>
          <w:ilvl w:val="2"/>
          <w:numId w:val="900"/>
        </w:numPr>
        <w:spacing w:before="0" w:after="0"/>
      </w:pPr>
      <w:r>
        <w:t>Mineral Fibers</w:t>
      </w:r>
    </w:p>
    <w:p>
      <w:pPr>
        <w:numPr>
          <w:ilvl w:val="1"/>
          <w:numId w:val="900"/>
        </w:numPr>
        <w:spacing w:before="0" w:after="0"/>
      </w:pPr>
      <w:r>
        <w:t>Manufactured (Man-Made) Fibers</w:t>
      </w:r>
    </w:p>
    <w:p>
      <w:pPr>
        <w:numPr>
          <w:ilvl w:val="2"/>
          <w:numId w:val="900"/>
        </w:numPr>
        <w:spacing w:before="0" w:after="0"/>
      </w:pPr>
      <w:r>
        <w:t>Regenerated Cellulosic Fibers</w:t>
      </w:r>
    </w:p>
    <w:p>
      <w:pPr>
        <w:numPr>
          <w:ilvl w:val="2"/>
          <w:numId w:val="900"/>
        </w:numPr>
        <w:spacing w:before="0" w:after="0"/>
      </w:pPr>
      <w:r>
        <w:t>Synthetic Polymer Fibers</w:t>
      </w:r>
    </w:p>
    <w:p>
      <w:pPr>
        <w:numPr>
          <w:ilvl w:val="2"/>
          <w:numId w:val="900"/>
        </w:numPr>
        <w:spacing w:before="0" w:after="0"/>
      </w:pPr>
      <w:r>
        <w:t>Inorganic Fibers</w:t>
      </w:r>
    </w:p>
    <w:p>
      <w:pPr>
        <w:numPr>
          <w:ilvl w:val="0"/>
          <w:numId w:val="900"/>
        </w:numPr>
        <w:spacing w:before="0" w:after="0"/>
      </w:pPr>
      <w:r>
        <w:t>Natural Fibers</w:t>
      </w:r>
    </w:p>
    <w:p>
      <w:pPr>
        <w:numPr>
          <w:ilvl w:val="1"/>
          <w:numId w:val="900"/>
        </w:numPr>
        <w:spacing w:before="0" w:after="0"/>
      </w:pPr>
      <w:r>
        <w:t>Plant-Based (Cellulosic) Fibers</w:t>
      </w:r>
    </w:p>
    <w:p>
      <w:pPr>
        <w:numPr>
          <w:ilvl w:val="2"/>
          <w:numId w:val="900"/>
        </w:numPr>
        <w:spacing w:before="0" w:after="0"/>
      </w:pPr>
      <w:r>
        <w:t>Seed Fibers</w:t>
      </w:r>
    </w:p>
    <w:p>
      <w:pPr>
        <w:numPr>
          <w:ilvl w:val="3"/>
          <w:numId w:val="900"/>
        </w:numPr>
        <w:spacing w:before="0" w:after="0"/>
      </w:pPr>
      <w:r>
        <w:t>Cotton</w:t>
      </w:r>
    </w:p>
    <w:p>
      <w:pPr>
        <w:numPr>
          <w:ilvl w:val="4"/>
          <w:numId w:val="900"/>
        </w:numPr>
        <w:spacing w:before="0" w:after="0"/>
      </w:pPr>
      <w:r>
        <w:t>Botanical Origin</w:t>
      </w:r>
    </w:p>
    <w:p>
      <w:pPr>
        <w:numPr>
          <w:ilvl w:val="4"/>
          <w:numId w:val="900"/>
        </w:numPr>
        <w:spacing w:before="0" w:after="0"/>
      </w:pPr>
      <w:r>
        <w:t>Varieties and Grades</w:t>
      </w:r>
    </w:p>
    <w:p>
      <w:pPr>
        <w:numPr>
          <w:ilvl w:val="4"/>
          <w:numId w:val="900"/>
        </w:numPr>
        <w:spacing w:before="0" w:after="0"/>
      </w:pPr>
      <w:r>
        <w:t>Properties and Uses</w:t>
      </w:r>
    </w:p>
    <w:p>
      <w:pPr>
        <w:numPr>
          <w:ilvl w:val="4"/>
          <w:numId w:val="900"/>
        </w:numPr>
        <w:spacing w:before="0" w:after="0"/>
      </w:pPr>
      <w:r>
        <w:t>Major Producers</w:t>
      </w:r>
    </w:p>
    <w:p>
      <w:pPr>
        <w:numPr>
          <w:ilvl w:val="4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Kapok</w:t>
      </w:r>
    </w:p>
    <w:p>
      <w:pPr>
        <w:numPr>
          <w:ilvl w:val="4"/>
          <w:numId w:val="900"/>
        </w:numPr>
        <w:spacing w:before="0" w:after="0"/>
      </w:pPr>
      <w:r>
        <w:t>Source and Characteristics</w:t>
      </w:r>
    </w:p>
    <w:p>
      <w:pPr>
        <w:numPr>
          <w:ilvl w:val="2"/>
          <w:numId w:val="900"/>
        </w:numPr>
        <w:spacing w:before="0" w:after="0"/>
      </w:pPr>
      <w:r>
        <w:t>Bast Fibers</w:t>
      </w:r>
    </w:p>
    <w:p>
      <w:pPr>
        <w:numPr>
          <w:ilvl w:val="3"/>
          <w:numId w:val="900"/>
        </w:numPr>
        <w:spacing w:before="0" w:after="0"/>
      </w:pPr>
      <w:r>
        <w:t>Flax (Linen)</w:t>
      </w:r>
    </w:p>
    <w:p>
      <w:pPr>
        <w:numPr>
          <w:ilvl w:val="4"/>
          <w:numId w:val="900"/>
        </w:numPr>
        <w:spacing w:before="0" w:after="0"/>
      </w:pPr>
      <w:r>
        <w:t>Cultivation and Processing</w:t>
      </w:r>
    </w:p>
    <w:p>
      <w:pPr>
        <w:numPr>
          <w:ilvl w:val="4"/>
          <w:numId w:val="900"/>
        </w:numPr>
        <w:spacing w:before="0" w:after="0"/>
      </w:pPr>
      <w:r>
        <w:t>Properties and Uses</w:t>
      </w:r>
    </w:p>
    <w:p>
      <w:pPr>
        <w:numPr>
          <w:ilvl w:val="4"/>
          <w:numId w:val="900"/>
        </w:numPr>
        <w:spacing w:before="0" w:after="0"/>
      </w:pPr>
      <w:r>
        <w:t>Quality Grades</w:t>
      </w:r>
    </w:p>
    <w:p>
      <w:pPr>
        <w:numPr>
          <w:ilvl w:val="3"/>
          <w:numId w:val="900"/>
        </w:numPr>
        <w:spacing w:before="0" w:after="0"/>
      </w:pPr>
      <w:r>
        <w:t>Hemp</w:t>
      </w:r>
    </w:p>
    <w:p>
      <w:pPr>
        <w:numPr>
          <w:ilvl w:val="4"/>
          <w:numId w:val="900"/>
        </w:numPr>
        <w:spacing w:before="0" w:after="0"/>
      </w:pPr>
      <w:r>
        <w:t>Historical and Modern Uses</w:t>
      </w:r>
    </w:p>
    <w:p>
      <w:pPr>
        <w:numPr>
          <w:ilvl w:val="4"/>
          <w:numId w:val="900"/>
        </w:numPr>
        <w:spacing w:before="0" w:after="0"/>
      </w:pPr>
      <w:r>
        <w:t>Environmental Impact</w:t>
      </w:r>
    </w:p>
    <w:p>
      <w:pPr>
        <w:numPr>
          <w:ilvl w:val="4"/>
          <w:numId w:val="900"/>
        </w:numPr>
        <w:spacing w:before="0" w:after="0"/>
      </w:pPr>
      <w:r>
        <w:t>Processing Challenges</w:t>
      </w:r>
    </w:p>
    <w:p>
      <w:pPr>
        <w:numPr>
          <w:ilvl w:val="3"/>
          <w:numId w:val="900"/>
        </w:numPr>
        <w:spacing w:before="0" w:after="0"/>
      </w:pPr>
      <w:r>
        <w:t>Jute</w:t>
      </w:r>
    </w:p>
    <w:p>
      <w:pPr>
        <w:numPr>
          <w:ilvl w:val="4"/>
          <w:numId w:val="900"/>
        </w:numPr>
        <w:spacing w:before="0" w:after="0"/>
      </w:pPr>
      <w:r>
        <w:t>Production and Applications</w:t>
      </w:r>
    </w:p>
    <w:p>
      <w:pPr>
        <w:numPr>
          <w:ilvl w:val="4"/>
          <w:numId w:val="900"/>
        </w:numPr>
        <w:spacing w:before="0" w:after="0"/>
      </w:pPr>
      <w:r>
        <w:t>Economic Importance</w:t>
      </w:r>
    </w:p>
    <w:p>
      <w:pPr>
        <w:numPr>
          <w:ilvl w:val="3"/>
          <w:numId w:val="900"/>
        </w:numPr>
        <w:spacing w:before="0" w:after="0"/>
      </w:pPr>
      <w:r>
        <w:t>Ramie</w:t>
      </w:r>
    </w:p>
    <w:p>
      <w:pPr>
        <w:numPr>
          <w:ilvl w:val="4"/>
          <w:numId w:val="900"/>
        </w:numPr>
        <w:spacing w:before="0" w:after="0"/>
      </w:pPr>
      <w:r>
        <w:t>Processing Challenges</w:t>
      </w:r>
    </w:p>
    <w:p>
      <w:pPr>
        <w:numPr>
          <w:ilvl w:val="4"/>
          <w:numId w:val="900"/>
        </w:numPr>
        <w:spacing w:before="0" w:after="0"/>
      </w:pPr>
      <w:r>
        <w:t>End Uses</w:t>
      </w:r>
    </w:p>
    <w:p>
      <w:pPr>
        <w:numPr>
          <w:ilvl w:val="3"/>
          <w:numId w:val="900"/>
        </w:numPr>
        <w:spacing w:before="0" w:after="0"/>
      </w:pPr>
      <w:r>
        <w:t>Nettle</w:t>
      </w:r>
    </w:p>
    <w:p>
      <w:pPr>
        <w:numPr>
          <w:ilvl w:val="4"/>
          <w:numId w:val="900"/>
        </w:numPr>
        <w:spacing w:before="0" w:after="0"/>
      </w:pPr>
      <w:r>
        <w:t>Historical Uses</w:t>
      </w:r>
    </w:p>
    <w:p>
      <w:pPr>
        <w:numPr>
          <w:ilvl w:val="4"/>
          <w:numId w:val="900"/>
        </w:numPr>
        <w:spacing w:before="0" w:after="0"/>
      </w:pPr>
      <w:r>
        <w:t>Modern Applications</w:t>
      </w:r>
    </w:p>
    <w:p>
      <w:pPr>
        <w:numPr>
          <w:ilvl w:val="2"/>
          <w:numId w:val="900"/>
        </w:numPr>
        <w:spacing w:before="0" w:after="0"/>
      </w:pPr>
      <w:r>
        <w:t>Leaf Fibers</w:t>
      </w:r>
    </w:p>
    <w:p>
      <w:pPr>
        <w:numPr>
          <w:ilvl w:val="3"/>
          <w:numId w:val="900"/>
        </w:numPr>
        <w:spacing w:before="0" w:after="0"/>
      </w:pPr>
      <w:r>
        <w:t>Sisal</w:t>
      </w:r>
    </w:p>
    <w:p>
      <w:pPr>
        <w:numPr>
          <w:ilvl w:val="4"/>
          <w:numId w:val="900"/>
        </w:numPr>
        <w:spacing w:before="0" w:after="0"/>
      </w:pPr>
      <w:r>
        <w:t>Extraction and Properties</w:t>
      </w:r>
    </w:p>
    <w:p>
      <w:pPr>
        <w:numPr>
          <w:ilvl w:val="4"/>
          <w:numId w:val="900"/>
        </w:numPr>
        <w:spacing w:before="0" w:after="0"/>
      </w:pPr>
      <w:r>
        <w:t>Uses in Ropes and Cordage</w:t>
      </w:r>
    </w:p>
    <w:p>
      <w:pPr>
        <w:numPr>
          <w:ilvl w:val="3"/>
          <w:numId w:val="900"/>
        </w:numPr>
        <w:spacing w:before="0" w:after="0"/>
      </w:pPr>
      <w:r>
        <w:t>Abacá (Manila Hemp)</w:t>
      </w:r>
    </w:p>
    <w:p>
      <w:pPr>
        <w:numPr>
          <w:ilvl w:val="4"/>
          <w:numId w:val="900"/>
        </w:numPr>
        <w:spacing w:before="0" w:after="0"/>
      </w:pPr>
      <w:r>
        <w:t>Source and Applications</w:t>
      </w:r>
    </w:p>
    <w:p>
      <w:pPr>
        <w:numPr>
          <w:ilvl w:val="4"/>
          <w:numId w:val="900"/>
        </w:numPr>
        <w:spacing w:before="0" w:after="0"/>
      </w:pPr>
      <w:r>
        <w:t>Marine Applications</w:t>
      </w:r>
    </w:p>
    <w:p>
      <w:pPr>
        <w:numPr>
          <w:ilvl w:val="3"/>
          <w:numId w:val="900"/>
        </w:numPr>
        <w:spacing w:before="0" w:after="0"/>
      </w:pPr>
      <w:r>
        <w:t>Pineapple Leaf Fiber</w:t>
      </w:r>
    </w:p>
    <w:p>
      <w:pPr>
        <w:numPr>
          <w:ilvl w:val="4"/>
          <w:numId w:val="900"/>
        </w:numPr>
        <w:spacing w:before="0" w:after="0"/>
      </w:pPr>
      <w:r>
        <w:t>Extraction Methods</w:t>
      </w:r>
    </w:p>
    <w:p>
      <w:pPr>
        <w:numPr>
          <w:ilvl w:val="4"/>
          <w:numId w:val="900"/>
        </w:numPr>
        <w:spacing w:before="0" w:after="0"/>
      </w:pPr>
      <w:r>
        <w:t>Sustainable Applications</w:t>
      </w:r>
    </w:p>
    <w:p>
      <w:pPr>
        <w:numPr>
          <w:ilvl w:val="2"/>
          <w:numId w:val="900"/>
        </w:numPr>
        <w:spacing w:before="0" w:after="0"/>
      </w:pPr>
      <w:r>
        <w:t>Fruit Fibers</w:t>
      </w:r>
    </w:p>
    <w:p>
      <w:pPr>
        <w:numPr>
          <w:ilvl w:val="3"/>
          <w:numId w:val="900"/>
        </w:numPr>
        <w:spacing w:before="0" w:after="0"/>
      </w:pPr>
      <w:r>
        <w:t>Coir (Coconut)</w:t>
      </w:r>
    </w:p>
    <w:p>
      <w:pPr>
        <w:numPr>
          <w:ilvl w:val="4"/>
          <w:numId w:val="900"/>
        </w:numPr>
        <w:spacing w:before="0" w:after="0"/>
      </w:pPr>
      <w:r>
        <w:t>Processing Methods</w:t>
      </w:r>
    </w:p>
    <w:p>
      <w:pPr>
        <w:numPr>
          <w:ilvl w:val="1"/>
          <w:numId w:val="900"/>
        </w:numPr>
        <w:spacing w:before="0" w:after="0"/>
      </w:pPr>
      <w:r>
        <w:t>Animal-Based (Protein) Fibers</w:t>
      </w:r>
    </w:p>
    <w:p>
      <w:pPr>
        <w:numPr>
          <w:ilvl w:val="2"/>
          <w:numId w:val="900"/>
        </w:numPr>
        <w:spacing w:before="0" w:after="0"/>
      </w:pPr>
      <w:r>
        <w:t>Hair and Fleece Fibers</w:t>
      </w:r>
    </w:p>
    <w:p>
      <w:pPr>
        <w:numPr>
          <w:ilvl w:val="3"/>
          <w:numId w:val="900"/>
        </w:numPr>
        <w:spacing w:before="0" w:after="0"/>
      </w:pPr>
      <w:r>
        <w:t>Wool</w:t>
      </w:r>
    </w:p>
    <w:p>
      <w:pPr>
        <w:numPr>
          <w:ilvl w:val="4"/>
          <w:numId w:val="900"/>
        </w:numPr>
        <w:spacing w:before="0" w:after="0"/>
      </w:pPr>
      <w:r>
        <w:t>Sheep Breeds</w:t>
      </w:r>
    </w:p>
    <w:p>
      <w:pPr>
        <w:numPr>
          <w:ilvl w:val="4"/>
          <w:numId w:val="900"/>
        </w:numPr>
        <w:spacing w:before="0" w:after="0"/>
      </w:pPr>
      <w:r>
        <w:t>Properties and Grading</w:t>
      </w:r>
    </w:p>
    <w:p>
      <w:pPr>
        <w:numPr>
          <w:ilvl w:val="4"/>
          <w:numId w:val="900"/>
        </w:numPr>
        <w:spacing w:before="0" w:after="0"/>
      </w:pPr>
      <w:r>
        <w:t>Wool Processing</w:t>
      </w:r>
    </w:p>
    <w:p>
      <w:pPr>
        <w:numPr>
          <w:ilvl w:val="4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Cashmere</w:t>
      </w:r>
    </w:p>
    <w:p>
      <w:pPr>
        <w:numPr>
          <w:ilvl w:val="4"/>
          <w:numId w:val="900"/>
        </w:numPr>
        <w:spacing w:before="0" w:after="0"/>
      </w:pPr>
      <w:r>
        <w:t>Source (Goat)</w:t>
      </w:r>
    </w:p>
    <w:p>
      <w:pPr>
        <w:numPr>
          <w:ilvl w:val="4"/>
          <w:numId w:val="900"/>
        </w:numPr>
        <w:spacing w:before="0" w:after="0"/>
      </w:pPr>
      <w:r>
        <w:t>Fineness and Luxury Applications</w:t>
      </w:r>
    </w:p>
    <w:p>
      <w:pPr>
        <w:numPr>
          <w:ilvl w:val="4"/>
          <w:numId w:val="900"/>
        </w:numPr>
        <w:spacing w:before="0" w:after="0"/>
      </w:pPr>
      <w:r>
        <w:t>Grading Systems</w:t>
      </w:r>
    </w:p>
    <w:p>
      <w:pPr>
        <w:numPr>
          <w:ilvl w:val="3"/>
          <w:numId w:val="900"/>
        </w:numPr>
        <w:spacing w:before="0" w:after="0"/>
      </w:pPr>
      <w:r>
        <w:t>Mohair</w:t>
      </w:r>
    </w:p>
    <w:p>
      <w:pPr>
        <w:numPr>
          <w:ilvl w:val="4"/>
          <w:numId w:val="900"/>
        </w:numPr>
        <w:spacing w:before="0" w:after="0"/>
      </w:pPr>
      <w:r>
        <w:t>Angora Goat Origin</w:t>
      </w:r>
    </w:p>
    <w:p>
      <w:pPr>
        <w:numPr>
          <w:ilvl w:val="4"/>
          <w:numId w:val="900"/>
        </w:numPr>
        <w:spacing w:before="0" w:after="0"/>
      </w:pPr>
      <w:r>
        <w:t>Properties and Uses</w:t>
      </w:r>
    </w:p>
    <w:p>
      <w:pPr>
        <w:numPr>
          <w:ilvl w:val="4"/>
          <w:numId w:val="900"/>
        </w:numPr>
        <w:spacing w:before="0" w:after="0"/>
      </w:pPr>
      <w:r>
        <w:t>Quality Classifications</w:t>
      </w:r>
    </w:p>
    <w:p>
      <w:pPr>
        <w:numPr>
          <w:ilvl w:val="3"/>
          <w:numId w:val="900"/>
        </w:numPr>
        <w:spacing w:before="0" w:after="0"/>
      </w:pPr>
      <w:r>
        <w:t>Alpaca</w:t>
      </w:r>
    </w:p>
    <w:p>
      <w:pPr>
        <w:numPr>
          <w:ilvl w:val="4"/>
          <w:numId w:val="900"/>
        </w:numPr>
        <w:spacing w:before="0" w:after="0"/>
      </w:pPr>
      <w:r>
        <w:t>South American Origin</w:t>
      </w:r>
    </w:p>
    <w:p>
      <w:pPr>
        <w:numPr>
          <w:ilvl w:val="4"/>
          <w:numId w:val="900"/>
        </w:numPr>
        <w:spacing w:before="0" w:after="0"/>
      </w:pPr>
      <w:r>
        <w:t>Fiber Characteristics</w:t>
      </w:r>
    </w:p>
    <w:p>
      <w:pPr>
        <w:numPr>
          <w:ilvl w:val="4"/>
          <w:numId w:val="900"/>
        </w:numPr>
        <w:spacing w:before="0" w:after="0"/>
      </w:pPr>
      <w:r>
        <w:t>Grades and Uses</w:t>
      </w:r>
    </w:p>
    <w:p>
      <w:pPr>
        <w:numPr>
          <w:ilvl w:val="3"/>
          <w:numId w:val="900"/>
        </w:numPr>
        <w:spacing w:before="0" w:after="0"/>
      </w:pPr>
      <w:r>
        <w:t>Angora</w:t>
      </w:r>
    </w:p>
    <w:p>
      <w:pPr>
        <w:numPr>
          <w:ilvl w:val="4"/>
          <w:numId w:val="900"/>
        </w:numPr>
        <w:spacing w:before="0" w:after="0"/>
      </w:pPr>
      <w:r>
        <w:t>Rabbit Source</w:t>
      </w:r>
    </w:p>
    <w:p>
      <w:pPr>
        <w:numPr>
          <w:ilvl w:val="4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Camel Hair</w:t>
      </w:r>
    </w:p>
    <w:p>
      <w:pPr>
        <w:numPr>
          <w:ilvl w:val="4"/>
          <w:numId w:val="900"/>
        </w:numPr>
        <w:spacing w:before="0" w:after="0"/>
      </w:pPr>
      <w:r>
        <w:t>Sources and Properties</w:t>
      </w:r>
    </w:p>
    <w:p>
      <w:pPr>
        <w:numPr>
          <w:ilvl w:val="4"/>
          <w:numId w:val="900"/>
        </w:numPr>
        <w:spacing w:before="0" w:after="0"/>
      </w:pPr>
      <w:r>
        <w:t>Uses in Textiles</w:t>
      </w:r>
    </w:p>
    <w:p>
      <w:pPr>
        <w:numPr>
          <w:ilvl w:val="3"/>
          <w:numId w:val="900"/>
        </w:numPr>
        <w:spacing w:before="0" w:after="0"/>
      </w:pPr>
      <w:r>
        <w:t>Yak Fiber</w:t>
      </w:r>
    </w:p>
    <w:p>
      <w:pPr>
        <w:numPr>
          <w:ilvl w:val="4"/>
          <w:numId w:val="900"/>
        </w:numPr>
        <w:spacing w:before="0" w:after="0"/>
      </w:pPr>
      <w:r>
        <w:t>Characteristics</w:t>
      </w:r>
    </w:p>
    <w:p>
      <w:pPr>
        <w:numPr>
          <w:ilvl w:val="4"/>
          <w:numId w:val="900"/>
        </w:numPr>
        <w:spacing w:before="0" w:after="0"/>
      </w:pPr>
      <w:r>
        <w:t>Regional Applications</w:t>
      </w:r>
    </w:p>
    <w:p>
      <w:pPr>
        <w:numPr>
          <w:ilvl w:val="2"/>
          <w:numId w:val="900"/>
        </w:numPr>
        <w:spacing w:before="0" w:after="0"/>
      </w:pPr>
      <w:r>
        <w:t>Secretion Fibers</w:t>
      </w:r>
    </w:p>
    <w:p>
      <w:pPr>
        <w:numPr>
          <w:ilvl w:val="3"/>
          <w:numId w:val="900"/>
        </w:numPr>
        <w:spacing w:before="0" w:after="0"/>
      </w:pPr>
      <w:r>
        <w:t>Silk</w:t>
      </w:r>
    </w:p>
    <w:p>
      <w:pPr>
        <w:numPr>
          <w:ilvl w:val="4"/>
          <w:numId w:val="900"/>
        </w:numPr>
        <w:spacing w:before="0" w:after="0"/>
      </w:pPr>
      <w:r>
        <w:t>Mulberry Silk</w:t>
      </w:r>
    </w:p>
    <w:p>
      <w:pPr>
        <w:numPr>
          <w:ilvl w:val="5"/>
          <w:numId w:val="900"/>
        </w:numPr>
        <w:spacing w:before="0" w:after="0"/>
      </w:pPr>
      <w:r>
        <w:t>Sericulture Process</w:t>
      </w:r>
    </w:p>
    <w:p>
      <w:pPr>
        <w:numPr>
          <w:ilvl w:val="5"/>
          <w:numId w:val="900"/>
        </w:numPr>
        <w:spacing w:before="0" w:after="0"/>
      </w:pPr>
      <w:r>
        <w:t>Properties and Grades</w:t>
      </w:r>
    </w:p>
    <w:p>
      <w:pPr>
        <w:numPr>
          <w:ilvl w:val="4"/>
          <w:numId w:val="900"/>
        </w:numPr>
        <w:spacing w:before="0" w:after="0"/>
      </w:pPr>
      <w:r>
        <w:t>Wild Silks</w:t>
      </w:r>
    </w:p>
    <w:p>
      <w:pPr>
        <w:numPr>
          <w:ilvl w:val="5"/>
          <w:numId w:val="900"/>
        </w:numPr>
        <w:spacing w:before="0" w:after="0"/>
      </w:pPr>
      <w:r>
        <w:t>Tussah Silk</w:t>
      </w:r>
    </w:p>
    <w:p>
      <w:pPr>
        <w:numPr>
          <w:ilvl w:val="5"/>
          <w:numId w:val="900"/>
        </w:numPr>
        <w:spacing w:before="0" w:after="0"/>
      </w:pPr>
      <w:r>
        <w:t>Eri Silk</w:t>
      </w:r>
    </w:p>
    <w:p>
      <w:pPr>
        <w:numPr>
          <w:ilvl w:val="5"/>
          <w:numId w:val="900"/>
        </w:numPr>
        <w:spacing w:before="0" w:after="0"/>
      </w:pPr>
      <w:r>
        <w:t>Muga Silk</w:t>
      </w:r>
    </w:p>
    <w:p>
      <w:pPr>
        <w:numPr>
          <w:ilvl w:val="4"/>
          <w:numId w:val="900"/>
        </w:numPr>
        <w:spacing w:before="0" w:after="0"/>
      </w:pPr>
      <w:r>
        <w:t>Processing Methods</w:t>
      </w:r>
    </w:p>
    <w:p>
      <w:pPr>
        <w:numPr>
          <w:ilvl w:val="4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Mineral Fibers</w:t>
      </w:r>
    </w:p>
    <w:p>
      <w:pPr>
        <w:numPr>
          <w:ilvl w:val="2"/>
          <w:numId w:val="900"/>
        </w:numPr>
        <w:spacing w:before="0" w:after="0"/>
      </w:pPr>
      <w:r>
        <w:t>Asbestos (Historical)</w:t>
      </w:r>
    </w:p>
    <w:p>
      <w:pPr>
        <w:numPr>
          <w:ilvl w:val="3"/>
          <w:numId w:val="900"/>
        </w:numPr>
        <w:spacing w:before="0" w:after="0"/>
      </w:pPr>
      <w:r>
        <w:t>Properties and Historical Uses</w:t>
      </w:r>
    </w:p>
    <w:p>
      <w:pPr>
        <w:numPr>
          <w:ilvl w:val="3"/>
          <w:numId w:val="900"/>
        </w:numPr>
        <w:spacing w:before="0" w:after="0"/>
      </w:pPr>
      <w:r>
        <w:t>Health and Safety Concerns</w:t>
      </w:r>
    </w:p>
    <w:p>
      <w:pPr>
        <w:numPr>
          <w:ilvl w:val="3"/>
          <w:numId w:val="900"/>
        </w:numPr>
        <w:spacing w:before="0" w:after="0"/>
      </w:pPr>
      <w:r>
        <w:t>Regulatory Status</w:t>
      </w:r>
    </w:p>
    <w:p>
      <w:pPr>
        <w:numPr>
          <w:ilvl w:val="0"/>
          <w:numId w:val="900"/>
        </w:numPr>
        <w:spacing w:before="0" w:after="0"/>
      </w:pPr>
      <w:r>
        <w:t>Manufactured Fibers</w:t>
      </w:r>
    </w:p>
    <w:p>
      <w:pPr>
        <w:numPr>
          <w:ilvl w:val="1"/>
          <w:numId w:val="900"/>
        </w:numPr>
        <w:spacing w:before="0" w:after="0"/>
      </w:pPr>
      <w:r>
        <w:t>Regenerated Cellulosic Fibers</w:t>
      </w:r>
    </w:p>
    <w:p>
      <w:pPr>
        <w:numPr>
          <w:ilvl w:val="2"/>
          <w:numId w:val="900"/>
        </w:numPr>
        <w:spacing w:before="0" w:after="0"/>
      </w:pPr>
      <w:r>
        <w:t>Rayon (Viscose)</w:t>
      </w:r>
    </w:p>
    <w:p>
      <w:pPr>
        <w:numPr>
          <w:ilvl w:val="3"/>
          <w:numId w:val="900"/>
        </w:numPr>
        <w:spacing w:before="0" w:after="0"/>
      </w:pPr>
      <w:r>
        <w:t>Production Process</w:t>
      </w:r>
    </w:p>
    <w:p>
      <w:pPr>
        <w:numPr>
          <w:ilvl w:val="3"/>
          <w:numId w:val="900"/>
        </w:numPr>
        <w:spacing w:before="0" w:after="0"/>
      </w:pPr>
      <w:r>
        <w:t>Properties and Uses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Lyocell (Tencel)</w:t>
      </w:r>
    </w:p>
    <w:p>
      <w:pPr>
        <w:numPr>
          <w:ilvl w:val="3"/>
          <w:numId w:val="900"/>
        </w:numPr>
        <w:spacing w:before="0" w:after="0"/>
      </w:pPr>
      <w:r>
        <w:t>Closed-Loop Production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Modal</w:t>
      </w:r>
    </w:p>
    <w:p>
      <w:pPr>
        <w:numPr>
          <w:ilvl w:val="3"/>
          <w:numId w:val="900"/>
        </w:numPr>
        <w:spacing w:before="0" w:after="0"/>
      </w:pPr>
      <w:r>
        <w:t>Source and Characteristics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End Uses</w:t>
      </w:r>
    </w:p>
    <w:p>
      <w:pPr>
        <w:numPr>
          <w:ilvl w:val="2"/>
          <w:numId w:val="900"/>
        </w:numPr>
        <w:spacing w:before="0" w:after="0"/>
      </w:pPr>
      <w:r>
        <w:t>Acetate</w:t>
      </w:r>
    </w:p>
    <w:p>
      <w:pPr>
        <w:numPr>
          <w:ilvl w:val="3"/>
          <w:numId w:val="900"/>
        </w:numPr>
        <w:spacing w:before="0" w:after="0"/>
      </w:pPr>
      <w:r>
        <w:t>Chemical Modification</w:t>
      </w:r>
    </w:p>
    <w:p>
      <w:pPr>
        <w:numPr>
          <w:ilvl w:val="3"/>
          <w:numId w:val="900"/>
        </w:numPr>
        <w:spacing w:before="0" w:after="0"/>
      </w:pPr>
      <w:r>
        <w:t>End Uses</w:t>
      </w:r>
    </w:p>
    <w:p>
      <w:pPr>
        <w:numPr>
          <w:ilvl w:val="2"/>
          <w:numId w:val="900"/>
        </w:numPr>
        <w:spacing w:before="0" w:after="0"/>
      </w:pPr>
      <w:r>
        <w:t>Triacetate</w:t>
      </w:r>
    </w:p>
    <w:p>
      <w:pPr>
        <w:numPr>
          <w:ilvl w:val="3"/>
          <w:numId w:val="900"/>
        </w:numPr>
        <w:spacing w:before="0" w:after="0"/>
      </w:pPr>
      <w:r>
        <w:t>Production Process</w:t>
      </w:r>
    </w:p>
    <w:p>
      <w:pPr>
        <w:numPr>
          <w:ilvl w:val="1"/>
          <w:numId w:val="900"/>
        </w:numPr>
        <w:spacing w:before="0" w:after="0"/>
      </w:pPr>
      <w:r>
        <w:t>Synthetic Polymer Fibers</w:t>
      </w:r>
    </w:p>
    <w:p>
      <w:pPr>
        <w:numPr>
          <w:ilvl w:val="2"/>
          <w:numId w:val="900"/>
        </w:numPr>
        <w:spacing w:before="0" w:after="0"/>
      </w:pPr>
      <w:r>
        <w:t>Polyester (PET)</w:t>
      </w:r>
    </w:p>
    <w:p>
      <w:pPr>
        <w:numPr>
          <w:ilvl w:val="3"/>
          <w:numId w:val="900"/>
        </w:numPr>
        <w:spacing w:before="0" w:after="0"/>
      </w:pPr>
      <w:r>
        <w:t>Polymerization Process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Recycled Polyester</w:t>
      </w:r>
    </w:p>
    <w:p>
      <w:pPr>
        <w:numPr>
          <w:ilvl w:val="2"/>
          <w:numId w:val="900"/>
        </w:numPr>
        <w:spacing w:before="0" w:after="0"/>
      </w:pPr>
      <w:r>
        <w:t>Polyamide (Nylon)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4"/>
          <w:numId w:val="900"/>
        </w:numPr>
        <w:spacing w:before="0" w:after="0"/>
      </w:pPr>
      <w:r>
        <w:t>Nylon 6</w:t>
      </w:r>
    </w:p>
    <w:p>
      <w:pPr>
        <w:numPr>
          <w:ilvl w:val="4"/>
          <w:numId w:val="900"/>
        </w:numPr>
        <w:spacing w:before="0" w:after="0"/>
      </w:pPr>
      <w:r>
        <w:t>Nylon 6,6</w:t>
      </w:r>
    </w:p>
    <w:p>
      <w:pPr>
        <w:numPr>
          <w:ilvl w:val="4"/>
          <w:numId w:val="900"/>
        </w:numPr>
        <w:spacing w:before="0" w:after="0"/>
      </w:pPr>
      <w:r>
        <w:t>Nylon 11</w:t>
      </w:r>
    </w:p>
    <w:p>
      <w:pPr>
        <w:numPr>
          <w:ilvl w:val="4"/>
          <w:numId w:val="900"/>
        </w:numPr>
        <w:spacing w:before="0" w:after="0"/>
      </w:pPr>
      <w:r>
        <w:t>Nylon 12</w:t>
      </w:r>
    </w:p>
    <w:p>
      <w:pPr>
        <w:numPr>
          <w:ilvl w:val="3"/>
          <w:numId w:val="900"/>
        </w:numPr>
        <w:spacing w:before="0" w:after="0"/>
      </w:pPr>
      <w:r>
        <w:t>Key Properties</w:t>
      </w:r>
    </w:p>
    <w:p>
      <w:pPr>
        <w:numPr>
          <w:ilvl w:val="2"/>
          <w:numId w:val="900"/>
        </w:numPr>
        <w:spacing w:before="0" w:after="0"/>
      </w:pPr>
      <w:r>
        <w:t>Acrylic</w:t>
      </w:r>
    </w:p>
    <w:p>
      <w:pPr>
        <w:numPr>
          <w:ilvl w:val="3"/>
          <w:numId w:val="900"/>
        </w:numPr>
        <w:spacing w:before="0" w:after="0"/>
      </w:pPr>
      <w:r>
        <w:t>Production Process</w:t>
      </w:r>
    </w:p>
    <w:p>
      <w:pPr>
        <w:numPr>
          <w:ilvl w:val="3"/>
          <w:numId w:val="900"/>
        </w:numPr>
        <w:spacing w:before="0" w:after="0"/>
      </w:pPr>
      <w:r>
        <w:t>Wool Substitute Properties</w:t>
      </w:r>
    </w:p>
    <w:p>
      <w:pPr>
        <w:numPr>
          <w:ilvl w:val="3"/>
          <w:numId w:val="900"/>
        </w:numPr>
        <w:spacing w:before="0" w:after="0"/>
      </w:pPr>
      <w:r>
        <w:t>Uses</w:t>
      </w:r>
    </w:p>
    <w:p>
      <w:pPr>
        <w:numPr>
          <w:ilvl w:val="2"/>
          <w:numId w:val="900"/>
        </w:numPr>
        <w:spacing w:before="0" w:after="0"/>
      </w:pPr>
      <w:r>
        <w:t>Modacrylic</w:t>
      </w:r>
    </w:p>
    <w:p>
      <w:pPr>
        <w:numPr>
          <w:ilvl w:val="3"/>
          <w:numId w:val="900"/>
        </w:numPr>
        <w:spacing w:before="0" w:after="0"/>
      </w:pPr>
      <w:r>
        <w:t>Flame Resistance Properties</w:t>
      </w:r>
    </w:p>
    <w:p>
      <w:pPr>
        <w:numPr>
          <w:ilvl w:val="2"/>
          <w:numId w:val="900"/>
        </w:numPr>
        <w:spacing w:before="0" w:after="0"/>
      </w:pPr>
      <w:r>
        <w:t>Spandex (Elastane/Lycra)</w:t>
      </w:r>
    </w:p>
    <w:p>
      <w:pPr>
        <w:numPr>
          <w:ilvl w:val="3"/>
          <w:numId w:val="900"/>
        </w:numPr>
        <w:spacing w:before="0" w:after="0"/>
      </w:pPr>
      <w:r>
        <w:t>Production Process</w:t>
      </w:r>
    </w:p>
    <w:p>
      <w:pPr>
        <w:numPr>
          <w:ilvl w:val="3"/>
          <w:numId w:val="900"/>
        </w:numPr>
        <w:spacing w:before="0" w:after="0"/>
      </w:pPr>
      <w:r>
        <w:t>Stretch and Recovery Properties</w:t>
      </w:r>
    </w:p>
    <w:p>
      <w:pPr>
        <w:numPr>
          <w:ilvl w:val="3"/>
          <w:numId w:val="900"/>
        </w:numPr>
        <w:spacing w:before="0" w:after="0"/>
      </w:pPr>
      <w:r>
        <w:t>Uses in Apparel</w:t>
      </w:r>
    </w:p>
    <w:p>
      <w:pPr>
        <w:numPr>
          <w:ilvl w:val="2"/>
          <w:numId w:val="900"/>
        </w:numPr>
        <w:spacing w:before="0" w:after="0"/>
      </w:pPr>
      <w:r>
        <w:t>Olefin (Polypropylene)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Lightweight and Hydrophobic Properties</w:t>
      </w:r>
    </w:p>
    <w:p>
      <w:pPr>
        <w:numPr>
          <w:ilvl w:val="3"/>
          <w:numId w:val="900"/>
        </w:numPr>
        <w:spacing w:before="0" w:after="0"/>
      </w:pPr>
      <w:r>
        <w:t>Industrial and Apparel Uses</w:t>
      </w:r>
    </w:p>
    <w:p>
      <w:pPr>
        <w:numPr>
          <w:ilvl w:val="2"/>
          <w:numId w:val="900"/>
        </w:numPr>
        <w:spacing w:before="0" w:after="0"/>
      </w:pPr>
      <w:r>
        <w:t>Aramid</w:t>
      </w:r>
    </w:p>
    <w:p>
      <w:pPr>
        <w:numPr>
          <w:ilvl w:val="3"/>
          <w:numId w:val="900"/>
        </w:numPr>
        <w:spacing w:before="0" w:after="0"/>
      </w:pPr>
      <w:r>
        <w:t>Kevlar</w:t>
      </w:r>
    </w:p>
    <w:p>
      <w:pPr>
        <w:numPr>
          <w:ilvl w:val="4"/>
          <w:numId w:val="900"/>
        </w:numPr>
        <w:spacing w:before="0" w:after="0"/>
      </w:pPr>
      <w:r>
        <w:t>Production Process</w:t>
      </w:r>
    </w:p>
    <w:p>
      <w:pPr>
        <w:numPr>
          <w:ilvl w:val="4"/>
          <w:numId w:val="900"/>
        </w:numPr>
        <w:spacing w:before="0" w:after="0"/>
      </w:pPr>
      <w:r>
        <w:t>High Strength Properties</w:t>
      </w:r>
    </w:p>
    <w:p>
      <w:pPr>
        <w:numPr>
          <w:ilvl w:val="4"/>
          <w:numId w:val="900"/>
        </w:numPr>
        <w:spacing w:before="0" w:after="0"/>
      </w:pPr>
      <w:r>
        <w:t>Protective Uses</w:t>
      </w:r>
    </w:p>
    <w:p>
      <w:pPr>
        <w:numPr>
          <w:ilvl w:val="3"/>
          <w:numId w:val="900"/>
        </w:numPr>
        <w:spacing w:before="0" w:after="0"/>
      </w:pPr>
      <w:r>
        <w:t>Nomex</w:t>
      </w:r>
    </w:p>
    <w:p>
      <w:pPr>
        <w:numPr>
          <w:ilvl w:val="4"/>
          <w:numId w:val="900"/>
        </w:numPr>
        <w:spacing w:before="0" w:after="0"/>
      </w:pPr>
      <w:r>
        <w:t>Heat and Flame Resistance</w:t>
      </w:r>
    </w:p>
    <w:p>
      <w:pPr>
        <w:numPr>
          <w:ilvl w:val="2"/>
          <w:numId w:val="900"/>
        </w:numPr>
        <w:spacing w:before="0" w:after="0"/>
      </w:pPr>
      <w:r>
        <w:t>Carbon Fiber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2"/>
          <w:numId w:val="900"/>
        </w:numPr>
        <w:spacing w:before="0" w:after="0"/>
      </w:pPr>
      <w:r>
        <w:t>Glass Fiber</w:t>
      </w:r>
    </w:p>
    <w:p>
      <w:pPr>
        <w:numPr>
          <w:ilvl w:val="3"/>
          <w:numId w:val="900"/>
        </w:numPr>
        <w:spacing w:before="0" w:after="0"/>
      </w:pPr>
      <w:r>
        <w:t>Manufacturing Process</w:t>
      </w:r>
    </w:p>
    <w:p>
      <w:pPr>
        <w:numPr>
          <w:ilvl w:val="3"/>
          <w:numId w:val="900"/>
        </w:numPr>
        <w:spacing w:before="0" w:after="0"/>
      </w:pPr>
      <w:r>
        <w:t>Properties and Uses</w:t>
      </w:r>
    </w:p>
    <w:p>
      <w:pPr>
        <w:numPr>
          <w:ilvl w:val="1"/>
          <w:numId w:val="900"/>
        </w:numPr>
        <w:spacing w:before="0" w:after="0"/>
      </w:pPr>
      <w:r>
        <w:t>Bio-based Synthetic Fibers</w:t>
      </w:r>
    </w:p>
    <w:p>
      <w:pPr>
        <w:numPr>
          <w:ilvl w:val="2"/>
          <w:numId w:val="900"/>
        </w:numPr>
        <w:spacing w:before="0" w:after="0"/>
      </w:pPr>
      <w:r>
        <w:t>PLA (Polylactic Acid)</w:t>
      </w:r>
    </w:p>
    <w:p>
      <w:pPr>
        <w:numPr>
          <w:ilvl w:val="3"/>
          <w:numId w:val="900"/>
        </w:numPr>
        <w:spacing w:before="0" w:after="0"/>
      </w:pPr>
      <w:r>
        <w:t>Production from Plant Sources</w:t>
      </w:r>
    </w:p>
    <w:p>
      <w:pPr>
        <w:numPr>
          <w:ilvl w:val="3"/>
          <w:numId w:val="900"/>
        </w:numPr>
        <w:spacing w:before="0" w:after="0"/>
      </w:pPr>
      <w:r>
        <w:t>Biodegradability</w:t>
      </w:r>
    </w:p>
    <w:p>
      <w:pPr>
        <w:numPr>
          <w:ilvl w:val="2"/>
          <w:numId w:val="900"/>
        </w:numPr>
        <w:spacing w:before="0" w:after="0"/>
      </w:pPr>
      <w:r>
        <w:t>PTT (Polytrimethylene Terephthalate)</w:t>
      </w:r>
    </w:p>
    <w:p>
      <w:pPr>
        <w:numPr>
          <w:ilvl w:val="3"/>
          <w:numId w:val="900"/>
        </w:numPr>
        <w:spacing w:before="0" w:after="0"/>
      </w:pPr>
      <w:r>
        <w:t>Bio-based Production</w:t>
      </w:r>
    </w:p>
    <w:p>
      <w:pPr>
        <w:numPr>
          <w:ilvl w:val="3"/>
          <w:numId w:val="900"/>
        </w:numPr>
        <w:spacing w:before="0" w:after="0"/>
      </w:pPr>
      <w:r>
        <w:t>Properties and Uses</w:t>
      </w:r>
    </w:p>
    <w:p>
      <w:pPr>
        <w:numPr>
          <w:ilvl w:val="0"/>
          <w:numId w:val="900"/>
        </w:numPr>
        <w:spacing w:before="0" w:after="0"/>
      </w:pPr>
      <w:r>
        <w:t>Fiber Properties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Length</w:t>
      </w:r>
    </w:p>
    <w:p>
      <w:pPr>
        <w:numPr>
          <w:ilvl w:val="3"/>
          <w:numId w:val="900"/>
        </w:numPr>
        <w:spacing w:before="0" w:after="0"/>
      </w:pPr>
      <w:r>
        <w:t>Staple vs. Filament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Fineness</w:t>
      </w:r>
    </w:p>
    <w:p>
      <w:pPr>
        <w:numPr>
          <w:ilvl w:val="3"/>
          <w:numId w:val="900"/>
        </w:numPr>
        <w:spacing w:before="0" w:after="0"/>
      </w:pPr>
      <w:r>
        <w:t>Denier</w:t>
      </w:r>
    </w:p>
    <w:p>
      <w:pPr>
        <w:numPr>
          <w:ilvl w:val="3"/>
          <w:numId w:val="900"/>
        </w:numPr>
        <w:spacing w:before="0" w:after="0"/>
      </w:pPr>
      <w:r>
        <w:t>Tex</w:t>
      </w:r>
    </w:p>
    <w:p>
      <w:pPr>
        <w:numPr>
          <w:ilvl w:val="3"/>
          <w:numId w:val="900"/>
        </w:numPr>
        <w:spacing w:before="0" w:after="0"/>
      </w:pPr>
      <w:r>
        <w:t>Micronaire</w:t>
      </w:r>
    </w:p>
    <w:p>
      <w:pPr>
        <w:numPr>
          <w:ilvl w:val="2"/>
          <w:numId w:val="900"/>
        </w:numPr>
        <w:spacing w:before="0" w:after="0"/>
      </w:pPr>
      <w:r>
        <w:t>Crimp</w:t>
      </w:r>
    </w:p>
    <w:p>
      <w:pPr>
        <w:numPr>
          <w:ilvl w:val="3"/>
          <w:numId w:val="900"/>
        </w:numPr>
        <w:spacing w:before="0" w:after="0"/>
      </w:pPr>
      <w:r>
        <w:t>Natural vs. Induced</w:t>
      </w:r>
    </w:p>
    <w:p>
      <w:pPr>
        <w:numPr>
          <w:ilvl w:val="3"/>
          <w:numId w:val="900"/>
        </w:numPr>
        <w:spacing w:before="0" w:after="0"/>
      </w:pPr>
      <w:r>
        <w:t>Effect on Properties</w:t>
      </w:r>
    </w:p>
    <w:p>
      <w:pPr>
        <w:numPr>
          <w:ilvl w:val="2"/>
          <w:numId w:val="900"/>
        </w:numPr>
        <w:spacing w:before="0" w:after="0"/>
      </w:pPr>
      <w:r>
        <w:t>Luster</w:t>
      </w:r>
    </w:p>
    <w:p>
      <w:pPr>
        <w:numPr>
          <w:ilvl w:val="3"/>
          <w:numId w:val="900"/>
        </w:numPr>
        <w:spacing w:before="0" w:after="0"/>
      </w:pPr>
      <w:r>
        <w:t>Factors Affecting Luster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Color</w:t>
      </w:r>
    </w:p>
    <w:p>
      <w:pPr>
        <w:numPr>
          <w:ilvl w:val="3"/>
          <w:numId w:val="900"/>
        </w:numPr>
        <w:spacing w:before="0" w:after="0"/>
      </w:pPr>
      <w:r>
        <w:t>Natural Pigmentation</w:t>
      </w:r>
    </w:p>
    <w:p>
      <w:pPr>
        <w:numPr>
          <w:ilvl w:val="3"/>
          <w:numId w:val="900"/>
        </w:numPr>
        <w:spacing w:before="0" w:after="0"/>
      </w:pPr>
      <w:r>
        <w:t>Dyeability</w:t>
      </w:r>
    </w:p>
    <w:p>
      <w:pPr>
        <w:numPr>
          <w:ilvl w:val="2"/>
          <w:numId w:val="900"/>
        </w:numPr>
        <w:spacing w:before="0" w:after="0"/>
      </w:pPr>
      <w:r>
        <w:t>Cross-sectional Shape</w:t>
      </w:r>
    </w:p>
    <w:p>
      <w:pPr>
        <w:numPr>
          <w:ilvl w:val="3"/>
          <w:numId w:val="900"/>
        </w:numPr>
        <w:spacing w:before="0" w:after="0"/>
      </w:pPr>
      <w:r>
        <w:t>Round</w:t>
      </w:r>
    </w:p>
    <w:p>
      <w:pPr>
        <w:numPr>
          <w:ilvl w:val="3"/>
          <w:numId w:val="900"/>
        </w:numPr>
        <w:spacing w:before="0" w:after="0"/>
      </w:pPr>
      <w:r>
        <w:t>Trilobal</w:t>
      </w:r>
    </w:p>
    <w:p>
      <w:pPr>
        <w:numPr>
          <w:ilvl w:val="3"/>
          <w:numId w:val="900"/>
        </w:numPr>
        <w:spacing w:before="0" w:after="0"/>
      </w:pPr>
      <w:r>
        <w:t>Hollow</w:t>
      </w:r>
    </w:p>
    <w:p>
      <w:pPr>
        <w:numPr>
          <w:ilvl w:val="3"/>
          <w:numId w:val="900"/>
        </w:numPr>
        <w:spacing w:before="0" w:after="0"/>
      </w:pPr>
      <w:r>
        <w:t>Other Shapes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Tenacity (Strength)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Factors Affecting Strength</w:t>
      </w:r>
    </w:p>
    <w:p>
      <w:pPr>
        <w:numPr>
          <w:ilvl w:val="2"/>
          <w:numId w:val="900"/>
        </w:numPr>
        <w:spacing w:before="0" w:after="0"/>
      </w:pPr>
      <w:r>
        <w:t>Elongation and Elastic Recovery</w:t>
      </w:r>
    </w:p>
    <w:p>
      <w:pPr>
        <w:numPr>
          <w:ilvl w:val="3"/>
          <w:numId w:val="900"/>
        </w:numPr>
        <w:spacing w:before="0" w:after="0"/>
      </w:pPr>
      <w:r>
        <w:t>Breaking Elongation</w:t>
      </w:r>
    </w:p>
    <w:p>
      <w:pPr>
        <w:numPr>
          <w:ilvl w:val="3"/>
          <w:numId w:val="900"/>
        </w:numPr>
        <w:spacing w:before="0" w:after="0"/>
      </w:pPr>
      <w:r>
        <w:t>Elastic Recovery</w:t>
      </w:r>
    </w:p>
    <w:p>
      <w:pPr>
        <w:numPr>
          <w:ilvl w:val="3"/>
          <w:numId w:val="900"/>
        </w:numPr>
        <w:spacing w:before="0" w:after="0"/>
      </w:pPr>
      <w:r>
        <w:t>Permanent Set</w:t>
      </w:r>
    </w:p>
    <w:p>
      <w:pPr>
        <w:numPr>
          <w:ilvl w:val="2"/>
          <w:numId w:val="900"/>
        </w:numPr>
        <w:spacing w:before="0" w:after="0"/>
      </w:pPr>
      <w:r>
        <w:t>Abrasion Resistance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Factors Affecting Resistance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3"/>
          <w:numId w:val="900"/>
        </w:numPr>
        <w:spacing w:before="0" w:after="0"/>
      </w:pPr>
      <w:r>
        <w:t>Bending Properties</w:t>
      </w:r>
    </w:p>
    <w:p>
      <w:pPr>
        <w:numPr>
          <w:ilvl w:val="3"/>
          <w:numId w:val="900"/>
        </w:numPr>
        <w:spacing w:before="0" w:after="0"/>
      </w:pPr>
      <w:r>
        <w:t>Fatigue Resistance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3"/>
          <w:numId w:val="900"/>
        </w:numPr>
        <w:spacing w:before="0" w:after="0"/>
      </w:pPr>
      <w:r>
        <w:t>Compression Recovery</w:t>
      </w:r>
    </w:p>
    <w:p>
      <w:pPr>
        <w:numPr>
          <w:ilvl w:val="3"/>
          <w:numId w:val="900"/>
        </w:numPr>
        <w:spacing w:before="0" w:after="0"/>
      </w:pPr>
      <w:r>
        <w:t>Wrinkle Recovery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Absorbency and Moisture Regain</w:t>
      </w:r>
    </w:p>
    <w:p>
      <w:pPr>
        <w:numPr>
          <w:ilvl w:val="3"/>
          <w:numId w:val="900"/>
        </w:numPr>
        <w:spacing w:before="0" w:after="0"/>
      </w:pPr>
      <w:r>
        <w:t>Hygroscopic Properties</w:t>
      </w:r>
    </w:p>
    <w:p>
      <w:pPr>
        <w:numPr>
          <w:ilvl w:val="3"/>
          <w:numId w:val="900"/>
        </w:numPr>
        <w:spacing w:before="0" w:after="0"/>
      </w:pPr>
      <w:r>
        <w:t>Moisture Transport</w:t>
      </w:r>
    </w:p>
    <w:p>
      <w:pPr>
        <w:numPr>
          <w:ilvl w:val="2"/>
          <w:numId w:val="900"/>
        </w:numPr>
        <w:spacing w:before="0" w:after="0"/>
      </w:pPr>
      <w:r>
        <w:t>Reaction to Acids and Alkalis</w:t>
      </w:r>
    </w:p>
    <w:p>
      <w:pPr>
        <w:numPr>
          <w:ilvl w:val="3"/>
          <w:numId w:val="900"/>
        </w:numPr>
        <w:spacing w:before="0" w:after="0"/>
      </w:pPr>
      <w:r>
        <w:t>Chemical Resistance</w:t>
      </w:r>
    </w:p>
    <w:p>
      <w:pPr>
        <w:numPr>
          <w:ilvl w:val="3"/>
          <w:numId w:val="900"/>
        </w:numPr>
        <w:spacing w:before="0" w:after="0"/>
      </w:pPr>
      <w:r>
        <w:t>Degradation Mechanisms</w:t>
      </w:r>
    </w:p>
    <w:p>
      <w:pPr>
        <w:numPr>
          <w:ilvl w:val="2"/>
          <w:numId w:val="900"/>
        </w:numPr>
        <w:spacing w:before="0" w:after="0"/>
      </w:pPr>
      <w:r>
        <w:t>Flammability</w:t>
      </w:r>
    </w:p>
    <w:p>
      <w:pPr>
        <w:numPr>
          <w:ilvl w:val="3"/>
          <w:numId w:val="900"/>
        </w:numPr>
        <w:spacing w:before="0" w:after="0"/>
      </w:pPr>
      <w:r>
        <w:t>Ignition Properties</w:t>
      </w:r>
    </w:p>
    <w:p>
      <w:pPr>
        <w:numPr>
          <w:ilvl w:val="3"/>
          <w:numId w:val="900"/>
        </w:numPr>
        <w:spacing w:before="0" w:after="0"/>
      </w:pPr>
      <w:r>
        <w:t>Burning Characteristics</w:t>
      </w:r>
    </w:p>
    <w:p>
      <w:pPr>
        <w:numPr>
          <w:ilvl w:val="3"/>
          <w:numId w:val="900"/>
        </w:numPr>
        <w:spacing w:before="0" w:after="0"/>
      </w:pPr>
      <w:r>
        <w:t>Flame Retardant Treatments</w:t>
      </w:r>
    </w:p>
    <w:p>
      <w:pPr>
        <w:numPr>
          <w:ilvl w:val="2"/>
          <w:numId w:val="900"/>
        </w:numPr>
        <w:spacing w:before="0" w:after="0"/>
      </w:pPr>
      <w:r>
        <w:t>Resistance to Sunlight and Weathering</w:t>
      </w:r>
    </w:p>
    <w:p>
      <w:pPr>
        <w:numPr>
          <w:ilvl w:val="3"/>
          <w:numId w:val="900"/>
        </w:numPr>
        <w:spacing w:before="0" w:after="0"/>
      </w:pPr>
      <w:r>
        <w:t>UV Degradation</w:t>
      </w:r>
    </w:p>
    <w:p>
      <w:pPr>
        <w:numPr>
          <w:ilvl w:val="3"/>
          <w:numId w:val="900"/>
        </w:numPr>
        <w:spacing w:before="0" w:after="0"/>
      </w:pPr>
      <w:r>
        <w:t>Photodegradation Mechanisms</w:t>
      </w:r>
    </w:p>
    <w:p>
      <w:pPr>
        <w:numPr>
          <w:ilvl w:val="3"/>
          <w:numId w:val="900"/>
        </w:numPr>
        <w:spacing w:before="0" w:after="0"/>
      </w:pPr>
      <w:r>
        <w:t>Stabilization Methods</w:t>
      </w:r>
    </w:p>
    <w:p>
      <w:pPr>
        <w:numPr>
          <w:ilvl w:val="2"/>
          <w:numId w:val="900"/>
        </w:numPr>
        <w:spacing w:before="0" w:after="0"/>
      </w:pPr>
      <w:r>
        <w:t>Solvent Resistance</w:t>
      </w:r>
    </w:p>
    <w:p>
      <w:pPr>
        <w:numPr>
          <w:ilvl w:val="3"/>
          <w:numId w:val="900"/>
        </w:numPr>
        <w:spacing w:before="0" w:after="0"/>
      </w:pPr>
      <w:r>
        <w:t>Organic Solvent Effects</w:t>
      </w:r>
    </w:p>
    <w:p>
      <w:pPr>
        <w:numPr>
          <w:ilvl w:val="3"/>
          <w:numId w:val="900"/>
        </w:numPr>
        <w:spacing w:before="0" w:after="0"/>
      </w:pPr>
      <w:r>
        <w:t>Dry Cleaning Compatibility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Heat Conductivity</w:t>
      </w:r>
    </w:p>
    <w:p>
      <w:pPr>
        <w:numPr>
          <w:ilvl w:val="3"/>
          <w:numId w:val="900"/>
        </w:numPr>
        <w:spacing w:before="0" w:after="0"/>
      </w:pPr>
      <w:r>
        <w:t>Insulation Properties</w:t>
      </w:r>
    </w:p>
    <w:p>
      <w:pPr>
        <w:numPr>
          <w:ilvl w:val="3"/>
          <w:numId w:val="900"/>
        </w:numPr>
        <w:spacing w:before="0" w:after="0"/>
      </w:pPr>
      <w:r>
        <w:t>Thermal Comfort</w:t>
      </w:r>
    </w:p>
    <w:p>
      <w:pPr>
        <w:numPr>
          <w:ilvl w:val="2"/>
          <w:numId w:val="900"/>
        </w:numPr>
        <w:spacing w:before="0" w:after="0"/>
      </w:pPr>
      <w:r>
        <w:t>Heat Resistance</w:t>
      </w:r>
    </w:p>
    <w:p>
      <w:pPr>
        <w:numPr>
          <w:ilvl w:val="3"/>
          <w:numId w:val="900"/>
        </w:numPr>
        <w:spacing w:before="0" w:after="0"/>
      </w:pPr>
      <w:r>
        <w:t>Melting Point</w:t>
      </w:r>
    </w:p>
    <w:p>
      <w:pPr>
        <w:numPr>
          <w:ilvl w:val="3"/>
          <w:numId w:val="900"/>
        </w:numPr>
        <w:spacing w:before="0" w:after="0"/>
      </w:pPr>
      <w:r>
        <w:t>Decomposition Temperature</w:t>
      </w:r>
    </w:p>
    <w:p>
      <w:pPr>
        <w:numPr>
          <w:ilvl w:val="3"/>
          <w:numId w:val="900"/>
        </w:numPr>
        <w:spacing w:before="0" w:after="0"/>
      </w:pPr>
      <w:r>
        <w:t>Heat Setting Properties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Dimensional Stability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Static Electricity Generation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Dielectric Properties</w:t>
      </w:r>
    </w:p>
    <w:p>
      <w:pPr>
        <w:numPr>
          <w:ilvl w:val="0"/>
          <w:numId w:val="900"/>
        </w:numPr>
        <w:spacing w:before="0" w:after="0"/>
      </w:pPr>
      <w:r>
        <w:t>Fiber Identification Methods</w:t>
      </w:r>
    </w:p>
    <w:p>
      <w:pPr>
        <w:numPr>
          <w:ilvl w:val="1"/>
          <w:numId w:val="900"/>
        </w:numPr>
        <w:spacing w:before="0" w:after="0"/>
      </w:pPr>
      <w:r>
        <w:t>Visual and Tactile Examination</w:t>
      </w:r>
    </w:p>
    <w:p>
      <w:pPr>
        <w:numPr>
          <w:ilvl w:val="2"/>
          <w:numId w:val="900"/>
        </w:numPr>
        <w:spacing w:before="0" w:after="0"/>
      </w:pPr>
      <w:r>
        <w:t>Appearance Characteristics</w:t>
      </w:r>
    </w:p>
    <w:p>
      <w:pPr>
        <w:numPr>
          <w:ilvl w:val="2"/>
          <w:numId w:val="900"/>
        </w:numPr>
        <w:spacing w:before="0" w:after="0"/>
      </w:pPr>
      <w:r>
        <w:t>Hand Feel Assessment</w:t>
      </w:r>
    </w:p>
    <w:p>
      <w:pPr>
        <w:numPr>
          <w:ilvl w:val="1"/>
          <w:numId w:val="900"/>
        </w:numPr>
        <w:spacing w:before="0" w:after="0"/>
      </w:pPr>
      <w:r>
        <w:t>Microscopic Examination</w:t>
      </w:r>
    </w:p>
    <w:p>
      <w:pPr>
        <w:numPr>
          <w:ilvl w:val="2"/>
          <w:numId w:val="900"/>
        </w:numPr>
        <w:spacing w:before="0" w:after="0"/>
      </w:pPr>
      <w:r>
        <w:t>Longitudinal View Analysis</w:t>
      </w:r>
    </w:p>
    <w:p>
      <w:pPr>
        <w:numPr>
          <w:ilvl w:val="2"/>
          <w:numId w:val="900"/>
        </w:numPr>
        <w:spacing w:before="0" w:after="0"/>
      </w:pPr>
      <w:r>
        <w:t>Cross-sectional Analysis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Staining Techniques</w:t>
      </w:r>
    </w:p>
    <w:p>
      <w:pPr>
        <w:numPr>
          <w:ilvl w:val="1"/>
          <w:numId w:val="900"/>
        </w:numPr>
        <w:spacing w:before="0" w:after="0"/>
      </w:pPr>
      <w:r>
        <w:t>Burn Test</w:t>
      </w:r>
    </w:p>
    <w:p>
      <w:pPr>
        <w:numPr>
          <w:ilvl w:val="2"/>
          <w:numId w:val="900"/>
        </w:numPr>
        <w:spacing w:before="0" w:after="0"/>
      </w:pPr>
      <w:r>
        <w:t>Flame Behavior</w:t>
      </w:r>
    </w:p>
    <w:p>
      <w:pPr>
        <w:numPr>
          <w:ilvl w:val="2"/>
          <w:numId w:val="900"/>
        </w:numPr>
        <w:spacing w:before="0" w:after="0"/>
      </w:pPr>
      <w:r>
        <w:t>Odor Characteristics</w:t>
      </w:r>
    </w:p>
    <w:p>
      <w:pPr>
        <w:numPr>
          <w:ilvl w:val="2"/>
          <w:numId w:val="900"/>
        </w:numPr>
        <w:spacing w:before="0" w:after="0"/>
      </w:pPr>
      <w:r>
        <w:t>Residue Analysis</w:t>
      </w:r>
    </w:p>
    <w:p>
      <w:pPr>
        <w:numPr>
          <w:ilvl w:val="2"/>
          <w:numId w:val="900"/>
        </w:numPr>
        <w:spacing w:before="0" w:after="0"/>
      </w:pPr>
      <w:r>
        <w:t>Safety Precautions</w:t>
      </w:r>
    </w:p>
    <w:p>
      <w:pPr>
        <w:numPr>
          <w:ilvl w:val="1"/>
          <w:numId w:val="900"/>
        </w:numPr>
        <w:spacing w:before="0" w:after="0"/>
      </w:pPr>
      <w:r>
        <w:t>Solubility Test</w:t>
      </w:r>
    </w:p>
    <w:p>
      <w:pPr>
        <w:numPr>
          <w:ilvl w:val="2"/>
          <w:numId w:val="900"/>
        </w:numPr>
        <w:spacing w:before="0" w:after="0"/>
      </w:pPr>
      <w:r>
        <w:t>Chemical Reagents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Melting Point Test</w:t>
      </w:r>
    </w:p>
    <w:p>
      <w:pPr>
        <w:numPr>
          <w:ilvl w:val="2"/>
          <w:numId w:val="900"/>
        </w:numPr>
        <w:spacing w:before="0" w:after="0"/>
      </w:pPr>
      <w:r>
        <w:t>Hot Stage Microscopy</w:t>
      </w:r>
    </w:p>
    <w:p>
      <w:pPr>
        <w:numPr>
          <w:ilvl w:val="2"/>
          <w:numId w:val="900"/>
        </w:numPr>
        <w:spacing w:before="0" w:after="0"/>
      </w:pPr>
      <w:r>
        <w:t>Differential Scanning Calorimetry</w:t>
      </w:r>
    </w:p>
    <w:p>
      <w:pPr>
        <w:numPr>
          <w:ilvl w:val="1"/>
          <w:numId w:val="900"/>
        </w:numPr>
        <w:spacing w:before="0" w:after="0"/>
      </w:pPr>
      <w:r>
        <w:t>Density Test</w:t>
      </w:r>
    </w:p>
    <w:p>
      <w:pPr>
        <w:numPr>
          <w:ilvl w:val="2"/>
          <w:numId w:val="900"/>
        </w:numPr>
        <w:spacing w:before="0" w:after="0"/>
      </w:pPr>
      <w:r>
        <w:t>Gradient Column Method</w:t>
      </w:r>
    </w:p>
    <w:p>
      <w:pPr>
        <w:numPr>
          <w:ilvl w:val="2"/>
          <w:numId w:val="900"/>
        </w:numPr>
        <w:spacing w:before="0" w:after="0"/>
      </w:pPr>
      <w:r>
        <w:t>Flotation Method</w:t>
      </w:r>
    </w:p>
    <w:p>
      <w:pPr>
        <w:numPr>
          <w:ilvl w:val="1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FTIR Analysis</w:t>
      </w:r>
    </w:p>
    <w:p>
      <w:pPr>
        <w:numPr>
          <w:ilvl w:val="2"/>
          <w:numId w:val="900"/>
        </w:numPr>
        <w:spacing w:before="0" w:after="0"/>
      </w:pPr>
      <w:r>
        <w:t>Spectral Interpretation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Crystallinity Analysis</w:t>
      </w:r>
    </w:p>
    <w:p>
      <w:pPr>
        <w:numPr>
          <w:ilvl w:val="2"/>
          <w:numId w:val="900"/>
        </w:numPr>
        <w:spacing w:before="0" w:after="0"/>
      </w:pPr>
      <w:r>
        <w:t>Structural Identification</w:t>
      </w:r>
    </w:p>
    <w:p>
      <w:pPr>
        <w:pStyle w:val="Heading1"/>
      </w:pPr>
      <w:r>
        <w:t>Yarn Production (Spinning)</w:t>
      </w:r>
    </w:p>
    <w:p>
      <w:pPr>
        <w:numPr>
          <w:ilvl w:val="0"/>
          <w:numId w:val="900"/>
        </w:numPr>
        <w:spacing w:before="0" w:after="0"/>
      </w:pPr>
      <w:r>
        <w:t>Principles of Spinning</w:t>
      </w:r>
    </w:p>
    <w:p>
      <w:pPr>
        <w:numPr>
          <w:ilvl w:val="1"/>
          <w:numId w:val="900"/>
        </w:numPr>
        <w:spacing w:before="0" w:after="0"/>
      </w:pPr>
      <w:r>
        <w:t>Purpose of Spinning</w:t>
      </w:r>
    </w:p>
    <w:p>
      <w:pPr>
        <w:numPr>
          <w:ilvl w:val="1"/>
          <w:numId w:val="900"/>
        </w:numPr>
        <w:spacing w:before="0" w:after="0"/>
      </w:pPr>
      <w:r>
        <w:t>Alignment and Twisting of Fibers</w:t>
      </w:r>
    </w:p>
    <w:p>
      <w:pPr>
        <w:numPr>
          <w:ilvl w:val="1"/>
          <w:numId w:val="900"/>
        </w:numPr>
        <w:spacing w:before="0" w:after="0"/>
      </w:pPr>
      <w:r>
        <w:t>Fiber-to-Yarn Transformation</w:t>
      </w:r>
    </w:p>
    <w:p>
      <w:pPr>
        <w:numPr>
          <w:ilvl w:val="0"/>
          <w:numId w:val="900"/>
        </w:numPr>
        <w:spacing w:before="0" w:after="0"/>
      </w:pPr>
      <w:r>
        <w:t>Fiber Preparation</w:t>
      </w:r>
    </w:p>
    <w:p>
      <w:pPr>
        <w:numPr>
          <w:ilvl w:val="1"/>
          <w:numId w:val="900"/>
        </w:numPr>
        <w:spacing w:before="0" w:after="0"/>
      </w:pPr>
      <w:r>
        <w:t>Opening and Cleaning</w:t>
      </w:r>
    </w:p>
    <w:p>
      <w:pPr>
        <w:numPr>
          <w:ilvl w:val="2"/>
          <w:numId w:val="900"/>
        </w:numPr>
        <w:spacing w:before="0" w:after="0"/>
      </w:pPr>
      <w:r>
        <w:t>Bale Opening</w:t>
      </w:r>
    </w:p>
    <w:p>
      <w:pPr>
        <w:numPr>
          <w:ilvl w:val="2"/>
          <w:numId w:val="900"/>
        </w:numPr>
        <w:spacing w:before="0" w:after="0"/>
      </w:pPr>
      <w:r>
        <w:t>Dust and Trash Removal</w:t>
      </w:r>
    </w:p>
    <w:p>
      <w:pPr>
        <w:numPr>
          <w:ilvl w:val="2"/>
          <w:numId w:val="900"/>
        </w:numPr>
        <w:spacing w:before="0" w:after="0"/>
      </w:pPr>
      <w:r>
        <w:t>Foreign Matter Elimination</w:t>
      </w:r>
    </w:p>
    <w:p>
      <w:pPr>
        <w:numPr>
          <w:ilvl w:val="1"/>
          <w:numId w:val="900"/>
        </w:numPr>
        <w:spacing w:before="0" w:after="0"/>
      </w:pPr>
      <w:r>
        <w:t>Blending</w:t>
      </w:r>
    </w:p>
    <w:p>
      <w:pPr>
        <w:numPr>
          <w:ilvl w:val="2"/>
          <w:numId w:val="900"/>
        </w:numPr>
        <w:spacing w:before="0" w:after="0"/>
      </w:pPr>
      <w:r>
        <w:t>Fiber Mixing Objectives</w:t>
      </w:r>
    </w:p>
    <w:p>
      <w:pPr>
        <w:numPr>
          <w:ilvl w:val="2"/>
          <w:numId w:val="900"/>
        </w:numPr>
        <w:spacing w:before="0" w:after="0"/>
      </w:pPr>
      <w:r>
        <w:t>Blending Methods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Carding</w:t>
      </w:r>
    </w:p>
    <w:p>
      <w:pPr>
        <w:numPr>
          <w:ilvl w:val="2"/>
          <w:numId w:val="900"/>
        </w:numPr>
        <w:spacing w:before="0" w:after="0"/>
      </w:pPr>
      <w:r>
        <w:t>Card Clothing</w:t>
      </w:r>
    </w:p>
    <w:p>
      <w:pPr>
        <w:numPr>
          <w:ilvl w:val="2"/>
          <w:numId w:val="900"/>
        </w:numPr>
        <w:spacing w:before="0" w:after="0"/>
      </w:pPr>
      <w:r>
        <w:t>Carding Process</w:t>
      </w:r>
    </w:p>
    <w:p>
      <w:pPr>
        <w:numPr>
          <w:ilvl w:val="2"/>
          <w:numId w:val="900"/>
        </w:numPr>
        <w:spacing w:before="0" w:after="0"/>
      </w:pPr>
      <w:r>
        <w:t>Web Formation</w:t>
      </w:r>
    </w:p>
    <w:p>
      <w:pPr>
        <w:numPr>
          <w:ilvl w:val="2"/>
          <w:numId w:val="900"/>
        </w:numPr>
        <w:spacing w:before="0" w:after="0"/>
      </w:pPr>
      <w:r>
        <w:t>Sliver Production</w:t>
      </w:r>
    </w:p>
    <w:p>
      <w:pPr>
        <w:numPr>
          <w:ilvl w:val="1"/>
          <w:numId w:val="900"/>
        </w:numPr>
        <w:spacing w:before="0" w:after="0"/>
      </w:pPr>
      <w:r>
        <w:t>Combing (for finer yarns)</w:t>
      </w:r>
    </w:p>
    <w:p>
      <w:pPr>
        <w:numPr>
          <w:ilvl w:val="2"/>
          <w:numId w:val="900"/>
        </w:numPr>
        <w:spacing w:before="0" w:after="0"/>
      </w:pPr>
      <w:r>
        <w:t>Combing Process</w:t>
      </w:r>
    </w:p>
    <w:p>
      <w:pPr>
        <w:numPr>
          <w:ilvl w:val="2"/>
          <w:numId w:val="900"/>
        </w:numPr>
        <w:spacing w:before="0" w:after="0"/>
      </w:pPr>
      <w:r>
        <w:t>Noil Removal</w:t>
      </w:r>
    </w:p>
    <w:p>
      <w:pPr>
        <w:numPr>
          <w:ilvl w:val="2"/>
          <w:numId w:val="900"/>
        </w:numPr>
        <w:spacing w:before="0" w:after="0"/>
      </w:pPr>
      <w:r>
        <w:t>Top Formation</w:t>
      </w:r>
    </w:p>
    <w:p>
      <w:pPr>
        <w:numPr>
          <w:ilvl w:val="1"/>
          <w:numId w:val="900"/>
        </w:numPr>
        <w:spacing w:before="0" w:after="0"/>
      </w:pPr>
      <w:r>
        <w:t>Drawing</w:t>
      </w:r>
    </w:p>
    <w:p>
      <w:pPr>
        <w:numPr>
          <w:ilvl w:val="2"/>
          <w:numId w:val="900"/>
        </w:numPr>
        <w:spacing w:before="0" w:after="0"/>
      </w:pPr>
      <w:r>
        <w:t>Sliver Doubling</w:t>
      </w:r>
    </w:p>
    <w:p>
      <w:pPr>
        <w:numPr>
          <w:ilvl w:val="2"/>
          <w:numId w:val="900"/>
        </w:numPr>
        <w:spacing w:before="0" w:after="0"/>
      </w:pPr>
      <w:r>
        <w:t>Parallelization</w:t>
      </w:r>
    </w:p>
    <w:p>
      <w:pPr>
        <w:numPr>
          <w:ilvl w:val="2"/>
          <w:numId w:val="900"/>
        </w:numPr>
        <w:spacing w:before="0" w:after="0"/>
      </w:pPr>
      <w:r>
        <w:t>Evenness Improvement</w:t>
      </w:r>
    </w:p>
    <w:p>
      <w:pPr>
        <w:numPr>
          <w:ilvl w:val="1"/>
          <w:numId w:val="900"/>
        </w:numPr>
        <w:spacing w:before="0" w:after="0"/>
      </w:pPr>
      <w:r>
        <w:t>Roving</w:t>
      </w:r>
    </w:p>
    <w:p>
      <w:pPr>
        <w:numPr>
          <w:ilvl w:val="2"/>
          <w:numId w:val="900"/>
        </w:numPr>
        <w:spacing w:before="0" w:after="0"/>
      </w:pPr>
      <w:r>
        <w:t>Attenuation Process</w:t>
      </w:r>
    </w:p>
    <w:p>
      <w:pPr>
        <w:numPr>
          <w:ilvl w:val="2"/>
          <w:numId w:val="900"/>
        </w:numPr>
        <w:spacing w:before="0" w:after="0"/>
      </w:pPr>
      <w:r>
        <w:t>Twist Insertion</w:t>
      </w:r>
    </w:p>
    <w:p>
      <w:pPr>
        <w:numPr>
          <w:ilvl w:val="2"/>
          <w:numId w:val="900"/>
        </w:numPr>
        <w:spacing w:before="0" w:after="0"/>
      </w:pPr>
      <w:r>
        <w:t>Package Formation</w:t>
      </w:r>
    </w:p>
    <w:p>
      <w:pPr>
        <w:numPr>
          <w:ilvl w:val="0"/>
          <w:numId w:val="900"/>
        </w:numPr>
        <w:spacing w:before="0" w:after="0"/>
      </w:pPr>
      <w:r>
        <w:t>Yarn Manufacturing Processes</w:t>
      </w:r>
    </w:p>
    <w:p>
      <w:pPr>
        <w:numPr>
          <w:ilvl w:val="1"/>
          <w:numId w:val="900"/>
        </w:numPr>
        <w:spacing w:before="0" w:after="0"/>
      </w:pPr>
      <w:r>
        <w:t>Staple Fiber Spinning</w:t>
      </w:r>
    </w:p>
    <w:p>
      <w:pPr>
        <w:numPr>
          <w:ilvl w:val="2"/>
          <w:numId w:val="900"/>
        </w:numPr>
        <w:spacing w:before="0" w:after="0"/>
      </w:pPr>
      <w:r>
        <w:t>Cotton System Spinning</w:t>
      </w:r>
    </w:p>
    <w:p>
      <w:pPr>
        <w:numPr>
          <w:ilvl w:val="3"/>
          <w:numId w:val="900"/>
        </w:numPr>
        <w:spacing w:before="0" w:after="0"/>
      </w:pPr>
      <w:r>
        <w:t>Process Flow</w:t>
      </w:r>
    </w:p>
    <w:p>
      <w:pPr>
        <w:numPr>
          <w:ilvl w:val="3"/>
          <w:numId w:val="900"/>
        </w:numPr>
        <w:spacing w:before="0" w:after="0"/>
      </w:pPr>
      <w:r>
        <w:t>Machine Sequence</w:t>
      </w:r>
    </w:p>
    <w:p>
      <w:pPr>
        <w:numPr>
          <w:ilvl w:val="2"/>
          <w:numId w:val="900"/>
        </w:numPr>
        <w:spacing w:before="0" w:after="0"/>
      </w:pPr>
      <w:r>
        <w:t>Worsted System Spinning</w:t>
      </w:r>
    </w:p>
    <w:p>
      <w:pPr>
        <w:numPr>
          <w:ilvl w:val="3"/>
          <w:numId w:val="900"/>
        </w:numPr>
        <w:spacing w:before="0" w:after="0"/>
      </w:pPr>
      <w:r>
        <w:t>Long Staple Processing</w:t>
      </w:r>
    </w:p>
    <w:p>
      <w:pPr>
        <w:numPr>
          <w:ilvl w:val="3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Woolen System Spinning</w:t>
      </w:r>
    </w:p>
    <w:p>
      <w:pPr>
        <w:numPr>
          <w:ilvl w:val="3"/>
          <w:numId w:val="900"/>
        </w:numPr>
        <w:spacing w:before="0" w:after="0"/>
      </w:pPr>
      <w:r>
        <w:t>Short Staple Processing</w:t>
      </w:r>
    </w:p>
    <w:p>
      <w:pPr>
        <w:numPr>
          <w:ilvl w:val="3"/>
          <w:numId w:val="900"/>
        </w:numPr>
        <w:spacing w:before="0" w:after="0"/>
      </w:pPr>
      <w:r>
        <w:t>Carded Yarn Production</w:t>
      </w:r>
    </w:p>
    <w:p>
      <w:pPr>
        <w:numPr>
          <w:ilvl w:val="1"/>
          <w:numId w:val="900"/>
        </w:numPr>
        <w:spacing w:before="0" w:after="0"/>
      </w:pPr>
      <w:r>
        <w:t>Filament Yarn Processing</w:t>
      </w:r>
    </w:p>
    <w:p>
      <w:pPr>
        <w:numPr>
          <w:ilvl w:val="2"/>
          <w:numId w:val="900"/>
        </w:numPr>
        <w:spacing w:before="0" w:after="0"/>
      </w:pPr>
      <w:r>
        <w:t>Extrusion and Drawing</w:t>
      </w:r>
    </w:p>
    <w:p>
      <w:pPr>
        <w:numPr>
          <w:ilvl w:val="3"/>
          <w:numId w:val="900"/>
        </w:numPr>
        <w:spacing w:before="0" w:after="0"/>
      </w:pPr>
      <w:r>
        <w:t>Polymer Melting</w:t>
      </w:r>
    </w:p>
    <w:p>
      <w:pPr>
        <w:numPr>
          <w:ilvl w:val="3"/>
          <w:numId w:val="900"/>
        </w:numPr>
        <w:spacing w:before="0" w:after="0"/>
      </w:pPr>
      <w:r>
        <w:t>Spinneret Design</w:t>
      </w:r>
    </w:p>
    <w:p>
      <w:pPr>
        <w:numPr>
          <w:ilvl w:val="3"/>
          <w:numId w:val="900"/>
        </w:numPr>
        <w:spacing w:before="0" w:after="0"/>
      </w:pPr>
      <w:r>
        <w:t>Drawing Process</w:t>
      </w:r>
    </w:p>
    <w:p>
      <w:pPr>
        <w:numPr>
          <w:ilvl w:val="2"/>
          <w:numId w:val="900"/>
        </w:numPr>
        <w:spacing w:before="0" w:after="0"/>
      </w:pPr>
      <w:r>
        <w:t>Texturizing</w:t>
      </w:r>
    </w:p>
    <w:p>
      <w:pPr>
        <w:numPr>
          <w:ilvl w:val="3"/>
          <w:numId w:val="900"/>
        </w:numPr>
        <w:spacing w:before="0" w:after="0"/>
      </w:pPr>
      <w:r>
        <w:t>False Twist Texturizing</w:t>
      </w:r>
    </w:p>
    <w:p>
      <w:pPr>
        <w:numPr>
          <w:ilvl w:val="3"/>
          <w:numId w:val="900"/>
        </w:numPr>
        <w:spacing w:before="0" w:after="0"/>
      </w:pPr>
      <w:r>
        <w:t>Air Jet Texturizing</w:t>
      </w:r>
    </w:p>
    <w:p>
      <w:pPr>
        <w:numPr>
          <w:ilvl w:val="3"/>
          <w:numId w:val="900"/>
        </w:numPr>
        <w:spacing w:before="0" w:after="0"/>
      </w:pPr>
      <w:r>
        <w:t>Stuffer Box Texturizing</w:t>
      </w:r>
    </w:p>
    <w:p>
      <w:pPr>
        <w:numPr>
          <w:ilvl w:val="2"/>
          <w:numId w:val="900"/>
        </w:numPr>
        <w:spacing w:before="0" w:after="0"/>
      </w:pPr>
      <w:r>
        <w:t>Twisting</w:t>
      </w:r>
    </w:p>
    <w:p>
      <w:pPr>
        <w:numPr>
          <w:ilvl w:val="3"/>
          <w:numId w:val="900"/>
        </w:numPr>
        <w:spacing w:before="0" w:after="0"/>
      </w:pPr>
      <w:r>
        <w:t>Single End Twisting</w:t>
      </w:r>
    </w:p>
    <w:p>
      <w:pPr>
        <w:numPr>
          <w:ilvl w:val="3"/>
          <w:numId w:val="900"/>
        </w:numPr>
        <w:spacing w:before="0" w:after="0"/>
      </w:pPr>
      <w:r>
        <w:t>Two-for-One Twisting</w:t>
      </w:r>
    </w:p>
    <w:p>
      <w:pPr>
        <w:numPr>
          <w:ilvl w:val="2"/>
          <w:numId w:val="900"/>
        </w:numPr>
        <w:spacing w:before="0" w:after="0"/>
      </w:pPr>
      <w:r>
        <w:t>Winding</w:t>
      </w:r>
    </w:p>
    <w:p>
      <w:pPr>
        <w:numPr>
          <w:ilvl w:val="3"/>
          <w:numId w:val="900"/>
        </w:numPr>
        <w:spacing w:before="0" w:after="0"/>
      </w:pPr>
      <w:r>
        <w:t>Package Formation</w:t>
      </w:r>
    </w:p>
    <w:p>
      <w:pPr>
        <w:numPr>
          <w:ilvl w:val="3"/>
          <w:numId w:val="900"/>
        </w:numPr>
        <w:spacing w:before="0" w:after="0"/>
      </w:pPr>
      <w:r>
        <w:t>Tension Control</w:t>
      </w:r>
    </w:p>
    <w:p>
      <w:pPr>
        <w:numPr>
          <w:ilvl w:val="0"/>
          <w:numId w:val="900"/>
        </w:numPr>
        <w:spacing w:before="0" w:after="0"/>
      </w:pPr>
      <w:r>
        <w:t>Types of Spinning Systems</w:t>
      </w:r>
    </w:p>
    <w:p>
      <w:pPr>
        <w:numPr>
          <w:ilvl w:val="1"/>
          <w:numId w:val="900"/>
        </w:numPr>
        <w:spacing w:before="0" w:after="0"/>
      </w:pPr>
      <w:r>
        <w:t>Ring Spinning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Ring and Traveler System</w:t>
      </w:r>
    </w:p>
    <w:p>
      <w:pPr>
        <w:numPr>
          <w:ilvl w:val="2"/>
          <w:numId w:val="900"/>
        </w:numPr>
        <w:spacing w:before="0" w:after="0"/>
      </w:pPr>
      <w:r>
        <w:t>Yarn Characteristics</w:t>
      </w:r>
    </w:p>
    <w:p>
      <w:pPr>
        <w:numPr>
          <w:ilvl w:val="2"/>
          <w:numId w:val="900"/>
        </w:numPr>
        <w:spacing w:before="0" w:after="0"/>
      </w:pPr>
      <w:r>
        <w:t>Quality Parameters</w:t>
      </w:r>
    </w:p>
    <w:p>
      <w:pPr>
        <w:numPr>
          <w:ilvl w:val="1"/>
          <w:numId w:val="900"/>
        </w:numPr>
        <w:spacing w:before="0" w:after="0"/>
      </w:pPr>
      <w:r>
        <w:t>Open-End (Rotor) Spinning</w:t>
      </w:r>
    </w:p>
    <w:p>
      <w:pPr>
        <w:numPr>
          <w:ilvl w:val="2"/>
          <w:numId w:val="900"/>
        </w:numPr>
        <w:spacing w:before="0" w:after="0"/>
      </w:pPr>
      <w:r>
        <w:t>Process Principles</w:t>
      </w:r>
    </w:p>
    <w:p>
      <w:pPr>
        <w:numPr>
          <w:ilvl w:val="2"/>
          <w:numId w:val="900"/>
        </w:numPr>
        <w:spacing w:before="0" w:after="0"/>
      </w:pPr>
      <w:r>
        <w:t>Rotor Design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Yarn Properties</w:t>
      </w:r>
    </w:p>
    <w:p>
      <w:pPr>
        <w:numPr>
          <w:ilvl w:val="1"/>
          <w:numId w:val="900"/>
        </w:numPr>
        <w:spacing w:before="0" w:after="0"/>
      </w:pPr>
      <w:r>
        <w:t>Air-Jet Spinning</w:t>
      </w:r>
    </w:p>
    <w:p>
      <w:pPr>
        <w:numPr>
          <w:ilvl w:val="2"/>
          <w:numId w:val="900"/>
        </w:numPr>
        <w:spacing w:before="0" w:after="0"/>
      </w:pPr>
      <w:r>
        <w:t>Technology Overview</w:t>
      </w:r>
    </w:p>
    <w:p>
      <w:pPr>
        <w:numPr>
          <w:ilvl w:val="2"/>
          <w:numId w:val="900"/>
        </w:numPr>
        <w:spacing w:before="0" w:after="0"/>
      </w:pPr>
      <w:r>
        <w:t>Process Mechanism</w:t>
      </w:r>
    </w:p>
    <w:p>
      <w:pPr>
        <w:numPr>
          <w:ilvl w:val="2"/>
          <w:numId w:val="900"/>
        </w:numPr>
        <w:spacing w:before="0" w:after="0"/>
      </w:pPr>
      <w:r>
        <w:t>Yarn Structure</w:t>
      </w:r>
    </w:p>
    <w:p>
      <w:pPr>
        <w:numPr>
          <w:ilvl w:val="1"/>
          <w:numId w:val="900"/>
        </w:numPr>
        <w:spacing w:before="0" w:after="0"/>
      </w:pPr>
      <w:r>
        <w:t>Friction Spinning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1"/>
          <w:numId w:val="900"/>
        </w:numPr>
        <w:spacing w:before="0" w:after="0"/>
      </w:pPr>
      <w:r>
        <w:t>Electrostatic Spinning</w:t>
      </w:r>
    </w:p>
    <w:p>
      <w:pPr>
        <w:numPr>
          <w:ilvl w:val="2"/>
          <w:numId w:val="900"/>
        </w:numPr>
        <w:spacing w:before="0" w:after="0"/>
      </w:pPr>
      <w:r>
        <w:t>Process Principles</w:t>
      </w:r>
    </w:p>
    <w:p>
      <w:pPr>
        <w:numPr>
          <w:ilvl w:val="2"/>
          <w:numId w:val="900"/>
        </w:numPr>
        <w:spacing w:before="0" w:after="0"/>
      </w:pPr>
      <w:r>
        <w:t>Specialized Applications</w:t>
      </w:r>
    </w:p>
    <w:p>
      <w:pPr>
        <w:numPr>
          <w:ilvl w:val="0"/>
          <w:numId w:val="900"/>
        </w:numPr>
        <w:spacing w:before="0" w:after="0"/>
      </w:pPr>
      <w:r>
        <w:t>Yarn Characteristics</w:t>
      </w:r>
    </w:p>
    <w:p>
      <w:pPr>
        <w:numPr>
          <w:ilvl w:val="1"/>
          <w:numId w:val="900"/>
        </w:numPr>
        <w:spacing w:before="0" w:after="0"/>
      </w:pPr>
      <w:r>
        <w:t>Yarn Numbering Systems (Count)</w:t>
      </w:r>
    </w:p>
    <w:p>
      <w:pPr>
        <w:numPr>
          <w:ilvl w:val="2"/>
          <w:numId w:val="900"/>
        </w:numPr>
        <w:spacing w:before="0" w:after="0"/>
      </w:pPr>
      <w:r>
        <w:t>Direct Systems</w:t>
      </w:r>
    </w:p>
    <w:p>
      <w:pPr>
        <w:numPr>
          <w:ilvl w:val="3"/>
          <w:numId w:val="900"/>
        </w:numPr>
        <w:spacing w:before="0" w:after="0"/>
      </w:pPr>
      <w:r>
        <w:t>Denier</w:t>
      </w:r>
    </w:p>
    <w:p>
      <w:pPr>
        <w:numPr>
          <w:ilvl w:val="3"/>
          <w:numId w:val="900"/>
        </w:numPr>
        <w:spacing w:before="0" w:after="0"/>
      </w:pPr>
      <w:r>
        <w:t>Tex</w:t>
      </w:r>
    </w:p>
    <w:p>
      <w:pPr>
        <w:numPr>
          <w:ilvl w:val="3"/>
          <w:numId w:val="900"/>
        </w:numPr>
        <w:spacing w:before="0" w:after="0"/>
      </w:pPr>
      <w:r>
        <w:t>Dtex</w:t>
      </w:r>
    </w:p>
    <w:p>
      <w:pPr>
        <w:numPr>
          <w:ilvl w:val="2"/>
          <w:numId w:val="900"/>
        </w:numPr>
        <w:spacing w:before="0" w:after="0"/>
      </w:pPr>
      <w:r>
        <w:t>Indirect Systems</w:t>
      </w:r>
    </w:p>
    <w:p>
      <w:pPr>
        <w:numPr>
          <w:ilvl w:val="3"/>
          <w:numId w:val="900"/>
        </w:numPr>
        <w:spacing w:before="0" w:after="0"/>
      </w:pPr>
      <w:r>
        <w:t>Cotton Count (Ne)</w:t>
      </w:r>
    </w:p>
    <w:p>
      <w:pPr>
        <w:numPr>
          <w:ilvl w:val="3"/>
          <w:numId w:val="900"/>
        </w:numPr>
        <w:spacing w:before="0" w:after="0"/>
      </w:pPr>
      <w:r>
        <w:t>Worsted Count (Nm)</w:t>
      </w:r>
    </w:p>
    <w:p>
      <w:pPr>
        <w:numPr>
          <w:ilvl w:val="3"/>
          <w:numId w:val="900"/>
        </w:numPr>
        <w:spacing w:before="0" w:after="0"/>
      </w:pPr>
      <w:r>
        <w:t>Metric Count</w:t>
      </w:r>
    </w:p>
    <w:p>
      <w:pPr>
        <w:numPr>
          <w:ilvl w:val="2"/>
          <w:numId w:val="900"/>
        </w:numPr>
        <w:spacing w:before="0" w:after="0"/>
      </w:pPr>
      <w:r>
        <w:t>Conversion Between Systems</w:t>
      </w:r>
    </w:p>
    <w:p>
      <w:pPr>
        <w:numPr>
          <w:ilvl w:val="1"/>
          <w:numId w:val="900"/>
        </w:numPr>
        <w:spacing w:before="0" w:after="0"/>
      </w:pPr>
      <w:r>
        <w:t>Yarn Twist</w:t>
      </w:r>
    </w:p>
    <w:p>
      <w:pPr>
        <w:numPr>
          <w:ilvl w:val="2"/>
          <w:numId w:val="900"/>
        </w:numPr>
        <w:spacing w:before="0" w:after="0"/>
      </w:pPr>
      <w:r>
        <w:t>Direction</w:t>
      </w:r>
    </w:p>
    <w:p>
      <w:pPr>
        <w:numPr>
          <w:ilvl w:val="3"/>
          <w:numId w:val="900"/>
        </w:numPr>
        <w:spacing w:before="0" w:after="0"/>
      </w:pPr>
      <w:r>
        <w:t>S Twist</w:t>
      </w:r>
    </w:p>
    <w:p>
      <w:pPr>
        <w:numPr>
          <w:ilvl w:val="3"/>
          <w:numId w:val="900"/>
        </w:numPr>
        <w:spacing w:before="0" w:after="0"/>
      </w:pPr>
      <w:r>
        <w:t>Z Twist</w:t>
      </w:r>
    </w:p>
    <w:p>
      <w:pPr>
        <w:numPr>
          <w:ilvl w:val="2"/>
          <w:numId w:val="900"/>
        </w:numPr>
        <w:spacing w:before="0" w:after="0"/>
      </w:pPr>
      <w:r>
        <w:t>Amount of Twist</w:t>
      </w:r>
    </w:p>
    <w:p>
      <w:pPr>
        <w:numPr>
          <w:ilvl w:val="3"/>
          <w:numId w:val="900"/>
        </w:numPr>
        <w:spacing w:before="0" w:after="0"/>
      </w:pPr>
      <w:r>
        <w:t>Twists per Inch (TPI)</w:t>
      </w:r>
    </w:p>
    <w:p>
      <w:pPr>
        <w:numPr>
          <w:ilvl w:val="3"/>
          <w:numId w:val="900"/>
        </w:numPr>
        <w:spacing w:before="0" w:after="0"/>
      </w:pPr>
      <w:r>
        <w:t>Twists per Meter (TPM)</w:t>
      </w:r>
    </w:p>
    <w:p>
      <w:pPr>
        <w:numPr>
          <w:ilvl w:val="2"/>
          <w:numId w:val="900"/>
        </w:numPr>
        <w:spacing w:before="0" w:after="0"/>
      </w:pPr>
      <w:r>
        <w:t>Effect on Yarn Properties</w:t>
      </w:r>
    </w:p>
    <w:p>
      <w:pPr>
        <w:numPr>
          <w:ilvl w:val="3"/>
          <w:numId w:val="900"/>
        </w:numPr>
        <w:spacing w:before="0" w:after="0"/>
      </w:pPr>
      <w:r>
        <w:t>Strength</w:t>
      </w:r>
    </w:p>
    <w:p>
      <w:pPr>
        <w:numPr>
          <w:ilvl w:val="3"/>
          <w:numId w:val="900"/>
        </w:numPr>
        <w:spacing w:before="0" w:after="0"/>
      </w:pPr>
      <w:r>
        <w:t>Appearance</w:t>
      </w:r>
    </w:p>
    <w:p>
      <w:pPr>
        <w:numPr>
          <w:ilvl w:val="3"/>
          <w:numId w:val="900"/>
        </w:numPr>
        <w:spacing w:before="0" w:after="0"/>
      </w:pPr>
      <w:r>
        <w:t>Handle</w:t>
      </w:r>
    </w:p>
    <w:p>
      <w:pPr>
        <w:numPr>
          <w:ilvl w:val="1"/>
          <w:numId w:val="900"/>
        </w:numPr>
        <w:spacing w:before="0" w:after="0"/>
      </w:pPr>
      <w:r>
        <w:t>Yarn Structure</w:t>
      </w:r>
    </w:p>
    <w:p>
      <w:pPr>
        <w:numPr>
          <w:ilvl w:val="2"/>
          <w:numId w:val="900"/>
        </w:numPr>
        <w:spacing w:before="0" w:after="0"/>
      </w:pPr>
      <w:r>
        <w:t>Simple Yarns</w:t>
      </w:r>
    </w:p>
    <w:p>
      <w:pPr>
        <w:numPr>
          <w:ilvl w:val="3"/>
          <w:numId w:val="900"/>
        </w:numPr>
        <w:spacing w:before="0" w:after="0"/>
      </w:pPr>
      <w:r>
        <w:t>Single Yarns</w:t>
      </w:r>
    </w:p>
    <w:p>
      <w:pPr>
        <w:numPr>
          <w:ilvl w:val="3"/>
          <w:numId w:val="900"/>
        </w:numPr>
        <w:spacing w:before="0" w:after="0"/>
      </w:pPr>
      <w:r>
        <w:t>Plied Yarns</w:t>
      </w:r>
    </w:p>
    <w:p>
      <w:pPr>
        <w:numPr>
          <w:ilvl w:val="4"/>
          <w:numId w:val="900"/>
        </w:numPr>
        <w:spacing w:before="0" w:after="0"/>
      </w:pPr>
      <w:r>
        <w:t>Two-Ply</w:t>
      </w:r>
    </w:p>
    <w:p>
      <w:pPr>
        <w:numPr>
          <w:ilvl w:val="4"/>
          <w:numId w:val="900"/>
        </w:numPr>
        <w:spacing w:before="0" w:after="0"/>
      </w:pPr>
      <w:r>
        <w:t>Three-Ply</w:t>
      </w:r>
    </w:p>
    <w:p>
      <w:pPr>
        <w:numPr>
          <w:ilvl w:val="4"/>
          <w:numId w:val="900"/>
        </w:numPr>
        <w:spacing w:before="0" w:after="0"/>
      </w:pPr>
      <w:r>
        <w:t>Multi-Ply</w:t>
      </w:r>
    </w:p>
    <w:p>
      <w:pPr>
        <w:numPr>
          <w:ilvl w:val="3"/>
          <w:numId w:val="900"/>
        </w:numPr>
        <w:spacing w:before="0" w:after="0"/>
      </w:pPr>
      <w:r>
        <w:t>Cord Yarns</w:t>
      </w:r>
    </w:p>
    <w:p>
      <w:pPr>
        <w:numPr>
          <w:ilvl w:val="4"/>
          <w:numId w:val="900"/>
        </w:numPr>
        <w:spacing w:before="0" w:after="0"/>
      </w:pPr>
      <w:r>
        <w:t>Cable Cord</w:t>
      </w:r>
    </w:p>
    <w:p>
      <w:pPr>
        <w:numPr>
          <w:ilvl w:val="4"/>
          <w:numId w:val="900"/>
        </w:numPr>
        <w:spacing w:before="0" w:after="0"/>
      </w:pPr>
      <w:r>
        <w:t>Hawser Cord</w:t>
      </w:r>
    </w:p>
    <w:p>
      <w:pPr>
        <w:numPr>
          <w:ilvl w:val="2"/>
          <w:numId w:val="900"/>
        </w:numPr>
        <w:spacing w:before="0" w:after="0"/>
      </w:pPr>
      <w:r>
        <w:t>Complex (Novelty) Yarns</w:t>
      </w:r>
    </w:p>
    <w:p>
      <w:pPr>
        <w:numPr>
          <w:ilvl w:val="3"/>
          <w:numId w:val="900"/>
        </w:numPr>
        <w:spacing w:before="0" w:after="0"/>
      </w:pPr>
      <w:r>
        <w:t>Slub Yarns</w:t>
      </w:r>
    </w:p>
    <w:p>
      <w:pPr>
        <w:numPr>
          <w:ilvl w:val="4"/>
          <w:numId w:val="900"/>
        </w:numPr>
        <w:spacing w:before="0" w:after="0"/>
      </w:pPr>
      <w:r>
        <w:t>Thick and Thin Effects</w:t>
      </w:r>
    </w:p>
    <w:p>
      <w:pPr>
        <w:numPr>
          <w:ilvl w:val="4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Bouclé Yarns</w:t>
      </w:r>
    </w:p>
    <w:p>
      <w:pPr>
        <w:numPr>
          <w:ilvl w:val="4"/>
          <w:numId w:val="900"/>
        </w:numPr>
        <w:spacing w:before="0" w:after="0"/>
      </w:pPr>
      <w:r>
        <w:t>Loop Formation</w:t>
      </w:r>
    </w:p>
    <w:p>
      <w:pPr>
        <w:numPr>
          <w:ilvl w:val="4"/>
          <w:numId w:val="900"/>
        </w:numPr>
        <w:spacing w:before="0" w:after="0"/>
      </w:pPr>
      <w:r>
        <w:t>Structural Components</w:t>
      </w:r>
    </w:p>
    <w:p>
      <w:pPr>
        <w:numPr>
          <w:ilvl w:val="3"/>
          <w:numId w:val="900"/>
        </w:numPr>
        <w:spacing w:before="0" w:after="0"/>
      </w:pPr>
      <w:r>
        <w:t>Chenille Yarns</w:t>
      </w:r>
    </w:p>
    <w:p>
      <w:pPr>
        <w:numPr>
          <w:ilvl w:val="4"/>
          <w:numId w:val="900"/>
        </w:numPr>
        <w:spacing w:before="0" w:after="0"/>
      </w:pPr>
      <w:r>
        <w:t>Cutting Process</w:t>
      </w:r>
    </w:p>
    <w:p>
      <w:pPr>
        <w:numPr>
          <w:ilvl w:val="4"/>
          <w:numId w:val="900"/>
        </w:numPr>
        <w:spacing w:before="0" w:after="0"/>
      </w:pPr>
      <w:r>
        <w:t>Pile Effect</w:t>
      </w:r>
    </w:p>
    <w:p>
      <w:pPr>
        <w:numPr>
          <w:ilvl w:val="3"/>
          <w:numId w:val="900"/>
        </w:numPr>
        <w:spacing w:before="0" w:after="0"/>
      </w:pPr>
      <w:r>
        <w:t>Loop Yarns</w:t>
      </w:r>
    </w:p>
    <w:p>
      <w:pPr>
        <w:numPr>
          <w:ilvl w:val="4"/>
          <w:numId w:val="900"/>
        </w:numPr>
        <w:spacing w:before="0" w:after="0"/>
      </w:pPr>
      <w:r>
        <w:t>Loop Formation</w:t>
      </w:r>
    </w:p>
    <w:p>
      <w:pPr>
        <w:numPr>
          <w:ilvl w:val="3"/>
          <w:numId w:val="900"/>
        </w:numPr>
        <w:spacing w:before="0" w:after="0"/>
      </w:pPr>
      <w:r>
        <w:t>Knot Yarns</w:t>
      </w:r>
    </w:p>
    <w:p>
      <w:pPr>
        <w:numPr>
          <w:ilvl w:val="4"/>
          <w:numId w:val="900"/>
        </w:numPr>
        <w:spacing w:before="0" w:after="0"/>
      </w:pPr>
      <w:r>
        <w:t>Knot Creation</w:t>
      </w:r>
    </w:p>
    <w:p>
      <w:pPr>
        <w:numPr>
          <w:ilvl w:val="4"/>
          <w:numId w:val="900"/>
        </w:numPr>
        <w:spacing w:before="0" w:after="0"/>
      </w:pPr>
      <w:r>
        <w:t>Textural Effects</w:t>
      </w:r>
    </w:p>
    <w:p>
      <w:pPr>
        <w:numPr>
          <w:ilvl w:val="3"/>
          <w:numId w:val="900"/>
        </w:numPr>
        <w:spacing w:before="0" w:after="0"/>
      </w:pPr>
      <w:r>
        <w:t>Spiral Yarns</w:t>
      </w:r>
    </w:p>
    <w:p>
      <w:pPr>
        <w:numPr>
          <w:ilvl w:val="4"/>
          <w:numId w:val="900"/>
        </w:numPr>
        <w:spacing w:before="0" w:after="0"/>
      </w:pPr>
      <w:r>
        <w:t>Wrapping Technique</w:t>
      </w:r>
    </w:p>
    <w:p>
      <w:pPr>
        <w:numPr>
          <w:ilvl w:val="4"/>
          <w:numId w:val="900"/>
        </w:numPr>
        <w:spacing w:before="0" w:after="0"/>
      </w:pPr>
      <w:r>
        <w:t>Color Effects</w:t>
      </w:r>
    </w:p>
    <w:p>
      <w:pPr>
        <w:numPr>
          <w:ilvl w:val="3"/>
          <w:numId w:val="900"/>
        </w:numPr>
        <w:spacing w:before="0" w:after="0"/>
      </w:pPr>
      <w:r>
        <w:t>Metallic Yarns</w:t>
      </w:r>
    </w:p>
    <w:p>
      <w:pPr>
        <w:numPr>
          <w:ilvl w:val="4"/>
          <w:numId w:val="900"/>
        </w:numPr>
        <w:spacing w:before="0" w:after="0"/>
      </w:pPr>
      <w:r>
        <w:t>Metal Content</w:t>
      </w:r>
    </w:p>
    <w:p>
      <w:pPr>
        <w:numPr>
          <w:ilvl w:val="1"/>
          <w:numId w:val="900"/>
        </w:numPr>
        <w:spacing w:before="0" w:after="0"/>
      </w:pPr>
      <w:r>
        <w:t>Yarn Quality Parameters</w:t>
      </w:r>
    </w:p>
    <w:p>
      <w:pPr>
        <w:numPr>
          <w:ilvl w:val="2"/>
          <w:numId w:val="900"/>
        </w:numPr>
        <w:spacing w:before="0" w:after="0"/>
      </w:pPr>
      <w:r>
        <w:t>Evenness</w:t>
      </w:r>
    </w:p>
    <w:p>
      <w:pPr>
        <w:numPr>
          <w:ilvl w:val="3"/>
          <w:numId w:val="900"/>
        </w:numPr>
        <w:spacing w:before="0" w:after="0"/>
      </w:pPr>
      <w:r>
        <w:t>Uster Statistics</w:t>
      </w:r>
    </w:p>
    <w:p>
      <w:pPr>
        <w:numPr>
          <w:ilvl w:val="3"/>
          <w:numId w:val="900"/>
        </w:numPr>
        <w:spacing w:before="0" w:after="0"/>
      </w:pPr>
      <w:r>
        <w:t>CV% Values</w:t>
      </w:r>
    </w:p>
    <w:p>
      <w:pPr>
        <w:numPr>
          <w:ilvl w:val="2"/>
          <w:numId w:val="900"/>
        </w:numPr>
        <w:spacing w:before="0" w:after="0"/>
      </w:pPr>
      <w:r>
        <w:t>Strength</w:t>
      </w:r>
    </w:p>
    <w:p>
      <w:pPr>
        <w:numPr>
          <w:ilvl w:val="3"/>
          <w:numId w:val="900"/>
        </w:numPr>
        <w:spacing w:before="0" w:after="0"/>
      </w:pPr>
      <w:r>
        <w:t>Single End Strength</w:t>
      </w:r>
    </w:p>
    <w:p>
      <w:pPr>
        <w:numPr>
          <w:ilvl w:val="3"/>
          <w:numId w:val="900"/>
        </w:numPr>
        <w:spacing w:before="0" w:after="0"/>
      </w:pPr>
      <w:r>
        <w:t>Lea Strength</w:t>
      </w:r>
    </w:p>
    <w:p>
      <w:pPr>
        <w:numPr>
          <w:ilvl w:val="2"/>
          <w:numId w:val="900"/>
        </w:numPr>
        <w:spacing w:before="0" w:after="0"/>
      </w:pPr>
      <w:r>
        <w:t>Hairiness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Effect on Fabric Properties</w:t>
      </w:r>
    </w:p>
    <w:p>
      <w:pPr>
        <w:numPr>
          <w:ilvl w:val="2"/>
          <w:numId w:val="900"/>
        </w:numPr>
        <w:spacing w:before="0" w:after="0"/>
      </w:pPr>
      <w:r>
        <w:t>Imperfections</w:t>
      </w:r>
    </w:p>
    <w:p>
      <w:pPr>
        <w:numPr>
          <w:ilvl w:val="3"/>
          <w:numId w:val="900"/>
        </w:numPr>
        <w:spacing w:before="0" w:after="0"/>
      </w:pPr>
      <w:r>
        <w:t>Thick Places</w:t>
      </w:r>
    </w:p>
    <w:p>
      <w:pPr>
        <w:numPr>
          <w:ilvl w:val="3"/>
          <w:numId w:val="900"/>
        </w:numPr>
        <w:spacing w:before="0" w:after="0"/>
      </w:pPr>
      <w:r>
        <w:t>Thin Places</w:t>
      </w:r>
    </w:p>
    <w:p>
      <w:pPr>
        <w:numPr>
          <w:ilvl w:val="3"/>
          <w:numId w:val="900"/>
        </w:numPr>
        <w:spacing w:before="0" w:after="0"/>
      </w:pPr>
      <w:r>
        <w:t>Neps</w:t>
      </w:r>
    </w:p>
    <w:p>
      <w:pPr>
        <w:pStyle w:val="Heading1"/>
      </w:pPr>
      <w:r>
        <w:t>Fabric Construction</w:t>
      </w:r>
    </w:p>
    <w:p>
      <w:pPr>
        <w:numPr>
          <w:ilvl w:val="0"/>
          <w:numId w:val="900"/>
        </w:numPr>
        <w:spacing w:before="0" w:after="0"/>
      </w:pPr>
      <w:r>
        <w:t>Weaving</w:t>
      </w:r>
    </w:p>
    <w:p>
      <w:pPr>
        <w:numPr>
          <w:ilvl w:val="1"/>
          <w:numId w:val="900"/>
        </w:numPr>
        <w:spacing w:before="0" w:after="0"/>
      </w:pPr>
      <w:r>
        <w:t>The Weaving Process</w:t>
      </w:r>
    </w:p>
    <w:p>
      <w:pPr>
        <w:numPr>
          <w:ilvl w:val="2"/>
          <w:numId w:val="900"/>
        </w:numPr>
        <w:spacing w:before="0" w:after="0"/>
      </w:pPr>
      <w:r>
        <w:t>Shedding</w:t>
      </w:r>
    </w:p>
    <w:p>
      <w:pPr>
        <w:numPr>
          <w:ilvl w:val="3"/>
          <w:numId w:val="900"/>
        </w:numPr>
        <w:spacing w:before="0" w:after="0"/>
      </w:pPr>
      <w:r>
        <w:t>Shed Formation</w:t>
      </w:r>
    </w:p>
    <w:p>
      <w:pPr>
        <w:numPr>
          <w:ilvl w:val="3"/>
          <w:numId w:val="900"/>
        </w:numPr>
        <w:spacing w:before="0" w:after="0"/>
      </w:pPr>
      <w:r>
        <w:t>Harness Systems</w:t>
      </w:r>
    </w:p>
    <w:p>
      <w:pPr>
        <w:numPr>
          <w:ilvl w:val="2"/>
          <w:numId w:val="900"/>
        </w:numPr>
        <w:spacing w:before="0" w:after="0"/>
      </w:pPr>
      <w:r>
        <w:t>Picking</w:t>
      </w:r>
    </w:p>
    <w:p>
      <w:pPr>
        <w:numPr>
          <w:ilvl w:val="3"/>
          <w:numId w:val="900"/>
        </w:numPr>
        <w:spacing w:before="0" w:after="0"/>
      </w:pPr>
      <w:r>
        <w:t>Weft Insertion</w:t>
      </w:r>
    </w:p>
    <w:p>
      <w:pPr>
        <w:numPr>
          <w:ilvl w:val="3"/>
          <w:numId w:val="900"/>
        </w:numPr>
        <w:spacing w:before="0" w:after="0"/>
      </w:pPr>
      <w:r>
        <w:t>Shuttle Systems</w:t>
      </w:r>
    </w:p>
    <w:p>
      <w:pPr>
        <w:numPr>
          <w:ilvl w:val="3"/>
          <w:numId w:val="900"/>
        </w:numPr>
        <w:spacing w:before="0" w:after="0"/>
      </w:pPr>
      <w:r>
        <w:t>Shuttleless Systems</w:t>
      </w:r>
    </w:p>
    <w:p>
      <w:pPr>
        <w:numPr>
          <w:ilvl w:val="2"/>
          <w:numId w:val="900"/>
        </w:numPr>
        <w:spacing w:before="0" w:after="0"/>
      </w:pPr>
      <w:r>
        <w:t>Beating-up</w:t>
      </w:r>
    </w:p>
    <w:p>
      <w:pPr>
        <w:numPr>
          <w:ilvl w:val="3"/>
          <w:numId w:val="900"/>
        </w:numPr>
        <w:spacing w:before="0" w:after="0"/>
      </w:pPr>
      <w:r>
        <w:t>Reed Function</w:t>
      </w:r>
    </w:p>
    <w:p>
      <w:pPr>
        <w:numPr>
          <w:ilvl w:val="3"/>
          <w:numId w:val="900"/>
        </w:numPr>
        <w:spacing w:before="0" w:after="0"/>
      </w:pPr>
      <w:r>
        <w:t>Beat-up Force</w:t>
      </w:r>
    </w:p>
    <w:p>
      <w:pPr>
        <w:numPr>
          <w:ilvl w:val="2"/>
          <w:numId w:val="900"/>
        </w:numPr>
        <w:spacing w:before="0" w:after="0"/>
      </w:pPr>
      <w:r>
        <w:t>Letting-off and Taking-up</w:t>
      </w:r>
    </w:p>
    <w:p>
      <w:pPr>
        <w:numPr>
          <w:ilvl w:val="3"/>
          <w:numId w:val="900"/>
        </w:numPr>
        <w:spacing w:before="0" w:after="0"/>
      </w:pPr>
      <w:r>
        <w:t>Warp Tension Control</w:t>
      </w:r>
    </w:p>
    <w:p>
      <w:pPr>
        <w:numPr>
          <w:ilvl w:val="3"/>
          <w:numId w:val="900"/>
        </w:numPr>
        <w:spacing w:before="0" w:after="0"/>
      </w:pPr>
      <w:r>
        <w:t>Fabric Formation</w:t>
      </w:r>
    </w:p>
    <w:p>
      <w:pPr>
        <w:numPr>
          <w:ilvl w:val="1"/>
          <w:numId w:val="900"/>
        </w:numPr>
        <w:spacing w:before="0" w:after="0"/>
      </w:pPr>
      <w:r>
        <w:t>The Loom</w:t>
      </w:r>
    </w:p>
    <w:p>
      <w:pPr>
        <w:numPr>
          <w:ilvl w:val="2"/>
          <w:numId w:val="900"/>
        </w:numPr>
        <w:spacing w:before="0" w:after="0"/>
      </w:pPr>
      <w:r>
        <w:t>Basic Loom Components</w:t>
      </w:r>
    </w:p>
    <w:p>
      <w:pPr>
        <w:numPr>
          <w:ilvl w:val="3"/>
          <w:numId w:val="900"/>
        </w:numPr>
        <w:spacing w:before="0" w:after="0"/>
      </w:pPr>
      <w:r>
        <w:t>Warp Beam</w:t>
      </w:r>
    </w:p>
    <w:p>
      <w:pPr>
        <w:numPr>
          <w:ilvl w:val="4"/>
          <w:numId w:val="900"/>
        </w:numPr>
        <w:spacing w:before="0" w:after="0"/>
      </w:pPr>
      <w:r>
        <w:t>Warp Preparation</w:t>
      </w:r>
    </w:p>
    <w:p>
      <w:pPr>
        <w:numPr>
          <w:ilvl w:val="4"/>
          <w:numId w:val="900"/>
        </w:numPr>
        <w:spacing w:before="0" w:after="0"/>
      </w:pPr>
      <w:r>
        <w:t>Tension Systems</w:t>
      </w:r>
    </w:p>
    <w:p>
      <w:pPr>
        <w:numPr>
          <w:ilvl w:val="3"/>
          <w:numId w:val="900"/>
        </w:numPr>
        <w:spacing w:before="0" w:after="0"/>
      </w:pPr>
      <w:r>
        <w:t>Heddles</w:t>
      </w:r>
    </w:p>
    <w:p>
      <w:pPr>
        <w:numPr>
          <w:ilvl w:val="4"/>
          <w:numId w:val="900"/>
        </w:numPr>
        <w:spacing w:before="0" w:after="0"/>
      </w:pPr>
      <w:r>
        <w:t>Types and Materials</w:t>
      </w:r>
    </w:p>
    <w:p>
      <w:pPr>
        <w:numPr>
          <w:ilvl w:val="4"/>
          <w:numId w:val="900"/>
        </w:numPr>
        <w:spacing w:before="0" w:after="0"/>
      </w:pPr>
      <w:r>
        <w:t>Threading Process</w:t>
      </w:r>
    </w:p>
    <w:p>
      <w:pPr>
        <w:numPr>
          <w:ilvl w:val="3"/>
          <w:numId w:val="900"/>
        </w:numPr>
        <w:spacing w:before="0" w:after="0"/>
      </w:pPr>
      <w:r>
        <w:t>Reed</w:t>
      </w:r>
    </w:p>
    <w:p>
      <w:pPr>
        <w:numPr>
          <w:ilvl w:val="4"/>
          <w:numId w:val="900"/>
        </w:numPr>
        <w:spacing w:before="0" w:after="0"/>
      </w:pPr>
      <w:r>
        <w:t>Reed Count</w:t>
      </w:r>
    </w:p>
    <w:p>
      <w:pPr>
        <w:numPr>
          <w:ilvl w:val="4"/>
          <w:numId w:val="900"/>
        </w:numPr>
        <w:spacing w:before="0" w:after="0"/>
      </w:pPr>
      <w:r>
        <w:t>Spacing Function</w:t>
      </w:r>
    </w:p>
    <w:p>
      <w:pPr>
        <w:numPr>
          <w:ilvl w:val="3"/>
          <w:numId w:val="900"/>
        </w:numPr>
        <w:spacing w:before="0" w:after="0"/>
      </w:pPr>
      <w:r>
        <w:t>Shuttle</w:t>
      </w:r>
    </w:p>
    <w:p>
      <w:pPr>
        <w:numPr>
          <w:ilvl w:val="4"/>
          <w:numId w:val="900"/>
        </w:numPr>
        <w:spacing w:before="0" w:after="0"/>
      </w:pPr>
      <w:r>
        <w:t>Shuttle Design</w:t>
      </w:r>
    </w:p>
    <w:p>
      <w:pPr>
        <w:numPr>
          <w:ilvl w:val="4"/>
          <w:numId w:val="900"/>
        </w:numPr>
        <w:spacing w:before="0" w:after="0"/>
      </w:pPr>
      <w:r>
        <w:t>Bobbin Systems</w:t>
      </w:r>
    </w:p>
    <w:p>
      <w:pPr>
        <w:numPr>
          <w:ilvl w:val="3"/>
          <w:numId w:val="900"/>
        </w:numPr>
        <w:spacing w:before="0" w:after="0"/>
      </w:pPr>
      <w:r>
        <w:t>Cloth Beam</w:t>
      </w:r>
    </w:p>
    <w:p>
      <w:pPr>
        <w:numPr>
          <w:ilvl w:val="4"/>
          <w:numId w:val="900"/>
        </w:numPr>
        <w:spacing w:before="0" w:after="0"/>
      </w:pPr>
      <w:r>
        <w:t>Fabric Take-up</w:t>
      </w:r>
    </w:p>
    <w:p>
      <w:pPr>
        <w:numPr>
          <w:ilvl w:val="4"/>
          <w:numId w:val="900"/>
        </w:numPr>
        <w:spacing w:before="0" w:after="0"/>
      </w:pPr>
      <w:r>
        <w:t>Tension Control</w:t>
      </w:r>
    </w:p>
    <w:p>
      <w:pPr>
        <w:numPr>
          <w:ilvl w:val="3"/>
          <w:numId w:val="900"/>
        </w:numPr>
        <w:spacing w:before="0" w:after="0"/>
      </w:pPr>
      <w:r>
        <w:t>Let-off Motion</w:t>
      </w:r>
    </w:p>
    <w:p>
      <w:pPr>
        <w:numPr>
          <w:ilvl w:val="4"/>
          <w:numId w:val="900"/>
        </w:numPr>
        <w:spacing w:before="0" w:after="0"/>
      </w:pPr>
      <w:r>
        <w:t>Warp Release Mechanisms</w:t>
      </w:r>
    </w:p>
    <w:p>
      <w:pPr>
        <w:numPr>
          <w:ilvl w:val="3"/>
          <w:numId w:val="900"/>
        </w:numPr>
        <w:spacing w:before="0" w:after="0"/>
      </w:pPr>
      <w:r>
        <w:t>Take-up Motion</w:t>
      </w:r>
    </w:p>
    <w:p>
      <w:pPr>
        <w:numPr>
          <w:ilvl w:val="4"/>
          <w:numId w:val="900"/>
        </w:numPr>
        <w:spacing w:before="0" w:after="0"/>
      </w:pPr>
      <w:r>
        <w:t>Fabric Winding Systems</w:t>
      </w:r>
    </w:p>
    <w:p>
      <w:pPr>
        <w:numPr>
          <w:ilvl w:val="2"/>
          <w:numId w:val="900"/>
        </w:numPr>
        <w:spacing w:before="0" w:after="0"/>
      </w:pPr>
      <w:r>
        <w:t>Types of Looms</w:t>
      </w:r>
    </w:p>
    <w:p>
      <w:pPr>
        <w:numPr>
          <w:ilvl w:val="3"/>
          <w:numId w:val="900"/>
        </w:numPr>
        <w:spacing w:before="0" w:after="0"/>
      </w:pPr>
      <w:r>
        <w:t>Hand Looms</w:t>
      </w:r>
    </w:p>
    <w:p>
      <w:pPr>
        <w:numPr>
          <w:ilvl w:val="4"/>
          <w:numId w:val="900"/>
        </w:numPr>
        <w:spacing w:before="0" w:after="0"/>
      </w:pPr>
      <w:r>
        <w:t>Traditional Designs</w:t>
      </w:r>
    </w:p>
    <w:p>
      <w:pPr>
        <w:numPr>
          <w:ilvl w:val="4"/>
          <w:numId w:val="900"/>
        </w:numPr>
        <w:spacing w:before="0" w:after="0"/>
      </w:pPr>
      <w:r>
        <w:t>Cultural Variations</w:t>
      </w:r>
    </w:p>
    <w:p>
      <w:pPr>
        <w:numPr>
          <w:ilvl w:val="3"/>
          <w:numId w:val="900"/>
        </w:numPr>
        <w:spacing w:before="0" w:after="0"/>
      </w:pPr>
      <w:r>
        <w:t>Power Looms</w:t>
      </w:r>
    </w:p>
    <w:p>
      <w:pPr>
        <w:numPr>
          <w:ilvl w:val="4"/>
          <w:numId w:val="900"/>
        </w:numPr>
        <w:spacing w:before="0" w:after="0"/>
      </w:pPr>
      <w:r>
        <w:t>Mechanical Drive Systems</w:t>
      </w:r>
    </w:p>
    <w:p>
      <w:pPr>
        <w:numPr>
          <w:ilvl w:val="4"/>
          <w:numId w:val="900"/>
        </w:numPr>
        <w:spacing w:before="0" w:after="0"/>
      </w:pPr>
      <w:r>
        <w:t>Automation Features</w:t>
      </w:r>
    </w:p>
    <w:p>
      <w:pPr>
        <w:numPr>
          <w:ilvl w:val="3"/>
          <w:numId w:val="900"/>
        </w:numPr>
        <w:spacing w:before="0" w:after="0"/>
      </w:pPr>
      <w:r>
        <w:t>Shuttle Looms</w:t>
      </w:r>
    </w:p>
    <w:p>
      <w:pPr>
        <w:numPr>
          <w:ilvl w:val="4"/>
          <w:numId w:val="900"/>
        </w:numPr>
        <w:spacing w:before="0" w:after="0"/>
      </w:pPr>
      <w:r>
        <w:t>Conventional Shuttle Systems</w:t>
      </w:r>
    </w:p>
    <w:p>
      <w:pPr>
        <w:numPr>
          <w:ilvl w:val="4"/>
          <w:numId w:val="900"/>
        </w:numPr>
        <w:spacing w:before="0" w:after="0"/>
      </w:pPr>
      <w:r>
        <w:t>Limitations and Advantages</w:t>
      </w:r>
    </w:p>
    <w:p>
      <w:pPr>
        <w:numPr>
          <w:ilvl w:val="3"/>
          <w:numId w:val="900"/>
        </w:numPr>
        <w:spacing w:before="0" w:after="0"/>
      </w:pPr>
      <w:r>
        <w:t>Shuttleless Looms</w:t>
      </w:r>
    </w:p>
    <w:p>
      <w:pPr>
        <w:numPr>
          <w:ilvl w:val="4"/>
          <w:numId w:val="900"/>
        </w:numPr>
        <w:spacing w:before="0" w:after="0"/>
      </w:pPr>
      <w:r>
        <w:t>Air-Jet Looms</w:t>
      </w:r>
    </w:p>
    <w:p>
      <w:pPr>
        <w:numPr>
          <w:ilvl w:val="5"/>
          <w:numId w:val="900"/>
        </w:numPr>
        <w:spacing w:before="0" w:after="0"/>
      </w:pPr>
      <w:r>
        <w:t>Air Flow Systems</w:t>
      </w:r>
    </w:p>
    <w:p>
      <w:pPr>
        <w:numPr>
          <w:ilvl w:val="5"/>
          <w:numId w:val="900"/>
        </w:numPr>
        <w:spacing w:before="0" w:after="0"/>
      </w:pPr>
      <w:r>
        <w:t>Weft Insertion Mechanism</w:t>
      </w:r>
    </w:p>
    <w:p>
      <w:pPr>
        <w:numPr>
          <w:ilvl w:val="4"/>
          <w:numId w:val="900"/>
        </w:numPr>
        <w:spacing w:before="0" w:after="0"/>
      </w:pPr>
      <w:r>
        <w:t>Water-Jet Looms</w:t>
      </w:r>
    </w:p>
    <w:p>
      <w:pPr>
        <w:numPr>
          <w:ilvl w:val="5"/>
          <w:numId w:val="900"/>
        </w:numPr>
        <w:spacing w:before="0" w:after="0"/>
      </w:pPr>
      <w:r>
        <w:t>Water Propulsion</w:t>
      </w:r>
    </w:p>
    <w:p>
      <w:pPr>
        <w:numPr>
          <w:ilvl w:val="5"/>
          <w:numId w:val="900"/>
        </w:numPr>
        <w:spacing w:before="0" w:after="0"/>
      </w:pPr>
      <w:r>
        <w:t>Suitable Yarn Types</w:t>
      </w:r>
    </w:p>
    <w:p>
      <w:pPr>
        <w:numPr>
          <w:ilvl w:val="4"/>
          <w:numId w:val="900"/>
        </w:numPr>
        <w:spacing w:before="0" w:after="0"/>
      </w:pPr>
      <w:r>
        <w:t>Rapier Looms</w:t>
      </w:r>
    </w:p>
    <w:p>
      <w:pPr>
        <w:numPr>
          <w:ilvl w:val="5"/>
          <w:numId w:val="900"/>
        </w:numPr>
        <w:spacing w:before="0" w:after="0"/>
      </w:pPr>
      <w:r>
        <w:t>Rigid Rapier Systems</w:t>
      </w:r>
    </w:p>
    <w:p>
      <w:pPr>
        <w:numPr>
          <w:ilvl w:val="5"/>
          <w:numId w:val="900"/>
        </w:numPr>
        <w:spacing w:before="0" w:after="0"/>
      </w:pPr>
      <w:r>
        <w:t>Flexible Rapier Systems</w:t>
      </w:r>
    </w:p>
    <w:p>
      <w:pPr>
        <w:numPr>
          <w:ilvl w:val="4"/>
          <w:numId w:val="900"/>
        </w:numPr>
        <w:spacing w:before="0" w:after="0"/>
      </w:pPr>
      <w:r>
        <w:t>Projectile Looms</w:t>
      </w:r>
    </w:p>
    <w:p>
      <w:pPr>
        <w:numPr>
          <w:ilvl w:val="5"/>
          <w:numId w:val="900"/>
        </w:numPr>
        <w:spacing w:before="0" w:after="0"/>
      </w:pPr>
      <w:r>
        <w:t>Projectile Design</w:t>
      </w:r>
    </w:p>
    <w:p>
      <w:pPr>
        <w:numPr>
          <w:ilvl w:val="5"/>
          <w:numId w:val="900"/>
        </w:numPr>
        <w:spacing w:before="0" w:after="0"/>
      </w:pPr>
      <w:r>
        <w:t>Catching Mechanisms</w:t>
      </w:r>
    </w:p>
    <w:p>
      <w:pPr>
        <w:numPr>
          <w:ilvl w:val="1"/>
          <w:numId w:val="900"/>
        </w:numPr>
        <w:spacing w:before="0" w:after="0"/>
      </w:pPr>
      <w:r>
        <w:t>Loom Preparation</w:t>
      </w:r>
    </w:p>
    <w:p>
      <w:pPr>
        <w:numPr>
          <w:ilvl w:val="2"/>
          <w:numId w:val="900"/>
        </w:numPr>
        <w:spacing w:before="0" w:after="0"/>
      </w:pPr>
      <w:r>
        <w:t>Warping</w:t>
      </w:r>
    </w:p>
    <w:p>
      <w:pPr>
        <w:numPr>
          <w:ilvl w:val="3"/>
          <w:numId w:val="900"/>
        </w:numPr>
        <w:spacing w:before="0" w:after="0"/>
      </w:pPr>
      <w:r>
        <w:t>Sectional Warping</w:t>
      </w:r>
    </w:p>
    <w:p>
      <w:pPr>
        <w:numPr>
          <w:ilvl w:val="3"/>
          <w:numId w:val="900"/>
        </w:numPr>
        <w:spacing w:before="0" w:after="0"/>
      </w:pPr>
      <w:r>
        <w:t>Direct Warping</w:t>
      </w:r>
    </w:p>
    <w:p>
      <w:pPr>
        <w:numPr>
          <w:ilvl w:val="3"/>
          <w:numId w:val="900"/>
        </w:numPr>
        <w:spacing w:before="0" w:after="0"/>
      </w:pPr>
      <w:r>
        <w:t>Warp Length Calculation</w:t>
      </w:r>
    </w:p>
    <w:p>
      <w:pPr>
        <w:numPr>
          <w:ilvl w:val="2"/>
          <w:numId w:val="900"/>
        </w:numPr>
        <w:spacing w:before="0" w:after="0"/>
      </w:pPr>
      <w:r>
        <w:t>Sizing</w:t>
      </w:r>
    </w:p>
    <w:p>
      <w:pPr>
        <w:numPr>
          <w:ilvl w:val="3"/>
          <w:numId w:val="900"/>
        </w:numPr>
        <w:spacing w:before="0" w:after="0"/>
      </w:pPr>
      <w:r>
        <w:t>Size Application</w:t>
      </w:r>
    </w:p>
    <w:p>
      <w:pPr>
        <w:numPr>
          <w:ilvl w:val="3"/>
          <w:numId w:val="900"/>
        </w:numPr>
        <w:spacing w:before="0" w:after="0"/>
      </w:pPr>
      <w:r>
        <w:t>Drying Process</w:t>
      </w:r>
    </w:p>
    <w:p>
      <w:pPr>
        <w:numPr>
          <w:ilvl w:val="3"/>
          <w:numId w:val="900"/>
        </w:numPr>
        <w:spacing w:before="0" w:after="0"/>
      </w:pPr>
      <w:r>
        <w:t>Size Removal</w:t>
      </w:r>
    </w:p>
    <w:p>
      <w:pPr>
        <w:numPr>
          <w:ilvl w:val="2"/>
          <w:numId w:val="900"/>
        </w:numPr>
        <w:spacing w:before="0" w:after="0"/>
      </w:pPr>
      <w:r>
        <w:t>Drawing-in</w:t>
      </w:r>
    </w:p>
    <w:p>
      <w:pPr>
        <w:numPr>
          <w:ilvl w:val="3"/>
          <w:numId w:val="900"/>
        </w:numPr>
        <w:spacing w:before="0" w:after="0"/>
      </w:pPr>
      <w:r>
        <w:t>Heddle Threading</w:t>
      </w:r>
    </w:p>
    <w:p>
      <w:pPr>
        <w:numPr>
          <w:ilvl w:val="3"/>
          <w:numId w:val="900"/>
        </w:numPr>
        <w:spacing w:before="0" w:after="0"/>
      </w:pPr>
      <w:r>
        <w:t>Reed Drawing</w:t>
      </w:r>
    </w:p>
    <w:p>
      <w:pPr>
        <w:numPr>
          <w:ilvl w:val="3"/>
          <w:numId w:val="900"/>
        </w:numPr>
        <w:spacing w:before="0" w:after="0"/>
      </w:pPr>
      <w:r>
        <w:t>Tie-up Process</w:t>
      </w:r>
    </w:p>
    <w:p>
      <w:pPr>
        <w:numPr>
          <w:ilvl w:val="1"/>
          <w:numId w:val="900"/>
        </w:numPr>
        <w:spacing w:before="0" w:after="0"/>
      </w:pPr>
      <w:r>
        <w:t>Basic Weave Structures</w:t>
      </w:r>
    </w:p>
    <w:p>
      <w:pPr>
        <w:numPr>
          <w:ilvl w:val="2"/>
          <w:numId w:val="900"/>
        </w:numPr>
        <w:spacing w:before="0" w:after="0"/>
      </w:pPr>
      <w:r>
        <w:t>Plain Weave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Interlacement Pattern</w:t>
      </w:r>
    </w:p>
    <w:p>
      <w:pPr>
        <w:numPr>
          <w:ilvl w:val="3"/>
          <w:numId w:val="900"/>
        </w:numPr>
        <w:spacing w:before="0" w:after="0"/>
      </w:pPr>
      <w:r>
        <w:t>Variations</w:t>
      </w:r>
    </w:p>
    <w:p>
      <w:pPr>
        <w:numPr>
          <w:ilvl w:val="4"/>
          <w:numId w:val="900"/>
        </w:numPr>
        <w:spacing w:before="0" w:after="0"/>
      </w:pPr>
      <w:r>
        <w:t>Basket Weave</w:t>
      </w:r>
    </w:p>
    <w:p>
      <w:pPr>
        <w:numPr>
          <w:ilvl w:val="5"/>
          <w:numId w:val="900"/>
        </w:numPr>
        <w:spacing w:before="0" w:after="0"/>
      </w:pPr>
      <w:r>
        <w:t>2x2 Basket</w:t>
      </w:r>
    </w:p>
    <w:p>
      <w:pPr>
        <w:numPr>
          <w:ilvl w:val="5"/>
          <w:numId w:val="900"/>
        </w:numPr>
        <w:spacing w:before="0" w:after="0"/>
      </w:pPr>
      <w:r>
        <w:t>3x3 Basket</w:t>
      </w:r>
    </w:p>
    <w:p>
      <w:pPr>
        <w:numPr>
          <w:ilvl w:val="5"/>
          <w:numId w:val="900"/>
        </w:numPr>
        <w:spacing w:before="0" w:after="0"/>
      </w:pPr>
      <w:r>
        <w:t>Irregular Basket</w:t>
      </w:r>
    </w:p>
    <w:p>
      <w:pPr>
        <w:numPr>
          <w:ilvl w:val="4"/>
          <w:numId w:val="900"/>
        </w:numPr>
        <w:spacing w:before="0" w:after="0"/>
      </w:pPr>
      <w:r>
        <w:t>Rib Weave</w:t>
      </w:r>
    </w:p>
    <w:p>
      <w:pPr>
        <w:numPr>
          <w:ilvl w:val="5"/>
          <w:numId w:val="900"/>
        </w:numPr>
        <w:spacing w:before="0" w:after="0"/>
      </w:pPr>
      <w:r>
        <w:t>Warp Rib</w:t>
      </w:r>
    </w:p>
    <w:p>
      <w:pPr>
        <w:numPr>
          <w:ilvl w:val="5"/>
          <w:numId w:val="900"/>
        </w:numPr>
        <w:spacing w:before="0" w:after="0"/>
      </w:pPr>
      <w:r>
        <w:t>Weft Rib</w:t>
      </w:r>
    </w:p>
    <w:p>
      <w:pPr>
        <w:numPr>
          <w:ilvl w:val="5"/>
          <w:numId w:val="900"/>
        </w:numPr>
        <w:spacing w:before="0" w:after="0"/>
      </w:pPr>
      <w:r>
        <w:t>Balanced Rib</w:t>
      </w:r>
    </w:p>
    <w:p>
      <w:pPr>
        <w:numPr>
          <w:ilvl w:val="4"/>
          <w:numId w:val="900"/>
        </w:numPr>
        <w:spacing w:before="0" w:after="0"/>
      </w:pPr>
      <w:r>
        <w:t>Canvas Weave</w:t>
      </w:r>
    </w:p>
    <w:p>
      <w:pPr>
        <w:numPr>
          <w:ilvl w:val="5"/>
          <w:numId w:val="900"/>
        </w:numPr>
        <w:spacing w:before="0" w:after="0"/>
      </w:pPr>
      <w:r>
        <w:t>Heavy Plain Weave</w:t>
      </w:r>
    </w:p>
    <w:p>
      <w:pPr>
        <w:numPr>
          <w:ilvl w:val="2"/>
          <w:numId w:val="900"/>
        </w:numPr>
        <w:spacing w:before="0" w:after="0"/>
      </w:pPr>
      <w:r>
        <w:t>Twill Weave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Twill Line Formation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4"/>
          <w:numId w:val="900"/>
        </w:numPr>
        <w:spacing w:before="0" w:after="0"/>
      </w:pPr>
      <w:r>
        <w:t>Warp-faced Twill</w:t>
      </w:r>
    </w:p>
    <w:p>
      <w:pPr>
        <w:numPr>
          <w:ilvl w:val="4"/>
          <w:numId w:val="900"/>
        </w:numPr>
        <w:spacing w:before="0" w:after="0"/>
      </w:pPr>
      <w:r>
        <w:t>Weft-faced Twill</w:t>
      </w:r>
    </w:p>
    <w:p>
      <w:pPr>
        <w:numPr>
          <w:ilvl w:val="4"/>
          <w:numId w:val="900"/>
        </w:numPr>
        <w:spacing w:before="0" w:after="0"/>
      </w:pPr>
      <w:r>
        <w:t>Balanced Twill</w:t>
      </w:r>
    </w:p>
    <w:p>
      <w:pPr>
        <w:numPr>
          <w:ilvl w:val="3"/>
          <w:numId w:val="900"/>
        </w:numPr>
        <w:spacing w:before="0" w:after="0"/>
      </w:pPr>
      <w:r>
        <w:t>Variations</w:t>
      </w:r>
    </w:p>
    <w:p>
      <w:pPr>
        <w:numPr>
          <w:ilvl w:val="4"/>
          <w:numId w:val="900"/>
        </w:numPr>
        <w:spacing w:before="0" w:after="0"/>
      </w:pPr>
      <w:r>
        <w:t>Straight Twill</w:t>
      </w:r>
    </w:p>
    <w:p>
      <w:pPr>
        <w:numPr>
          <w:ilvl w:val="5"/>
          <w:numId w:val="900"/>
        </w:numPr>
        <w:spacing w:before="0" w:after="0"/>
      </w:pPr>
      <w:r>
        <w:t>Right-hand Twill</w:t>
      </w:r>
    </w:p>
    <w:p>
      <w:pPr>
        <w:numPr>
          <w:ilvl w:val="5"/>
          <w:numId w:val="900"/>
        </w:numPr>
        <w:spacing w:before="0" w:after="0"/>
      </w:pPr>
      <w:r>
        <w:t>Left-hand Twill</w:t>
      </w:r>
    </w:p>
    <w:p>
      <w:pPr>
        <w:numPr>
          <w:ilvl w:val="4"/>
          <w:numId w:val="900"/>
        </w:numPr>
        <w:spacing w:before="0" w:after="0"/>
      </w:pPr>
      <w:r>
        <w:t>Point Twill</w:t>
      </w:r>
    </w:p>
    <w:p>
      <w:pPr>
        <w:numPr>
          <w:ilvl w:val="5"/>
          <w:numId w:val="900"/>
        </w:numPr>
        <w:spacing w:before="0" w:after="0"/>
      </w:pPr>
      <w:r>
        <w:t>Diamond Effects</w:t>
      </w:r>
    </w:p>
    <w:p>
      <w:pPr>
        <w:numPr>
          <w:ilvl w:val="5"/>
          <w:numId w:val="900"/>
        </w:numPr>
        <w:spacing w:before="0" w:after="0"/>
      </w:pPr>
      <w:r>
        <w:t>Herringbone</w:t>
      </w:r>
    </w:p>
    <w:p>
      <w:pPr>
        <w:numPr>
          <w:ilvl w:val="4"/>
          <w:numId w:val="900"/>
        </w:numPr>
        <w:spacing w:before="0" w:after="0"/>
      </w:pPr>
      <w:r>
        <w:t>Skip Twill</w:t>
      </w:r>
    </w:p>
    <w:p>
      <w:pPr>
        <w:numPr>
          <w:ilvl w:val="5"/>
          <w:numId w:val="900"/>
        </w:numPr>
        <w:spacing w:before="0" w:after="0"/>
      </w:pPr>
      <w:r>
        <w:t>Broken Twill Effects</w:t>
      </w:r>
    </w:p>
    <w:p>
      <w:pPr>
        <w:numPr>
          <w:ilvl w:val="4"/>
          <w:numId w:val="900"/>
        </w:numPr>
        <w:spacing w:before="0" w:after="0"/>
      </w:pPr>
      <w:r>
        <w:t>Steep Twill</w:t>
      </w:r>
    </w:p>
    <w:p>
      <w:pPr>
        <w:numPr>
          <w:ilvl w:val="5"/>
          <w:numId w:val="900"/>
        </w:numPr>
        <w:spacing w:before="0" w:after="0"/>
      </w:pPr>
      <w:r>
        <w:t>High Angle Twills</w:t>
      </w:r>
    </w:p>
    <w:p>
      <w:pPr>
        <w:numPr>
          <w:ilvl w:val="4"/>
          <w:numId w:val="900"/>
        </w:numPr>
        <w:spacing w:before="0" w:after="0"/>
      </w:pPr>
      <w:r>
        <w:t>Denim</w:t>
      </w:r>
    </w:p>
    <w:p>
      <w:pPr>
        <w:numPr>
          <w:ilvl w:val="5"/>
          <w:numId w:val="900"/>
        </w:numPr>
        <w:spacing w:before="0" w:after="0"/>
      </w:pPr>
      <w:r>
        <w:t>3/1 Twill Structure</w:t>
      </w:r>
    </w:p>
    <w:p>
      <w:pPr>
        <w:numPr>
          <w:ilvl w:val="5"/>
          <w:numId w:val="900"/>
        </w:numPr>
        <w:spacing w:before="0" w:after="0"/>
      </w:pPr>
      <w:r>
        <w:t>Indigo Dyeing</w:t>
      </w:r>
    </w:p>
    <w:p>
      <w:pPr>
        <w:numPr>
          <w:ilvl w:val="2"/>
          <w:numId w:val="900"/>
        </w:numPr>
        <w:spacing w:before="0" w:after="0"/>
      </w:pPr>
      <w:r>
        <w:t>Satin and Sateen Weaves</w:t>
      </w:r>
    </w:p>
    <w:p>
      <w:pPr>
        <w:numPr>
          <w:ilvl w:val="3"/>
          <w:numId w:val="900"/>
        </w:numPr>
        <w:spacing w:before="0" w:after="0"/>
      </w:pPr>
      <w:r>
        <w:t>Structure and Luster</w:t>
      </w:r>
    </w:p>
    <w:p>
      <w:pPr>
        <w:numPr>
          <w:ilvl w:val="3"/>
          <w:numId w:val="900"/>
        </w:numPr>
        <w:spacing w:before="0" w:after="0"/>
      </w:pPr>
      <w:r>
        <w:t>Float Length</w:t>
      </w:r>
    </w:p>
    <w:p>
      <w:pPr>
        <w:numPr>
          <w:ilvl w:val="3"/>
          <w:numId w:val="900"/>
        </w:numPr>
        <w:spacing w:before="0" w:after="0"/>
      </w:pPr>
      <w:r>
        <w:t>Differences between Satin and Sateen</w:t>
      </w:r>
    </w:p>
    <w:p>
      <w:pPr>
        <w:numPr>
          <w:ilvl w:val="3"/>
          <w:numId w:val="900"/>
        </w:numPr>
        <w:spacing w:before="0" w:after="0"/>
      </w:pPr>
      <w:r>
        <w:t>Variations</w:t>
      </w:r>
    </w:p>
    <w:p>
      <w:pPr>
        <w:numPr>
          <w:ilvl w:val="4"/>
          <w:numId w:val="900"/>
        </w:numPr>
        <w:spacing w:before="0" w:after="0"/>
      </w:pPr>
      <w:r>
        <w:t>5-Shaft Satin</w:t>
      </w:r>
    </w:p>
    <w:p>
      <w:pPr>
        <w:numPr>
          <w:ilvl w:val="4"/>
          <w:numId w:val="900"/>
        </w:numPr>
        <w:spacing w:before="0" w:after="0"/>
      </w:pPr>
      <w:r>
        <w:t>8-Shaft Satin</w:t>
      </w:r>
    </w:p>
    <w:p>
      <w:pPr>
        <w:numPr>
          <w:ilvl w:val="4"/>
          <w:numId w:val="900"/>
        </w:numPr>
        <w:spacing w:before="0" w:after="0"/>
      </w:pPr>
      <w:r>
        <w:t>Irregular Satin</w:t>
      </w:r>
    </w:p>
    <w:p>
      <w:pPr>
        <w:numPr>
          <w:ilvl w:val="1"/>
          <w:numId w:val="900"/>
        </w:numPr>
        <w:spacing w:before="0" w:after="0"/>
      </w:pPr>
      <w:r>
        <w:t>Complex Weave Structures</w:t>
      </w:r>
    </w:p>
    <w:p>
      <w:pPr>
        <w:numPr>
          <w:ilvl w:val="2"/>
          <w:numId w:val="900"/>
        </w:numPr>
        <w:spacing w:before="0" w:after="0"/>
      </w:pPr>
      <w:r>
        <w:t>Dobby Weaves</w:t>
      </w:r>
    </w:p>
    <w:p>
      <w:pPr>
        <w:numPr>
          <w:ilvl w:val="3"/>
          <w:numId w:val="900"/>
        </w:numPr>
        <w:spacing w:before="0" w:after="0"/>
      </w:pPr>
      <w:r>
        <w:t>Dobby Mechanism</w:t>
      </w:r>
    </w:p>
    <w:p>
      <w:pPr>
        <w:numPr>
          <w:ilvl w:val="3"/>
          <w:numId w:val="900"/>
        </w:numPr>
        <w:spacing w:before="0" w:after="0"/>
      </w:pPr>
      <w:r>
        <w:t>Small Geometric Patterns</w:t>
      </w:r>
    </w:p>
    <w:p>
      <w:pPr>
        <w:numPr>
          <w:ilvl w:val="3"/>
          <w:numId w:val="900"/>
        </w:numPr>
        <w:spacing w:before="0" w:after="0"/>
      </w:pPr>
      <w:r>
        <w:t>Design Limitations</w:t>
      </w:r>
    </w:p>
    <w:p>
      <w:pPr>
        <w:numPr>
          <w:ilvl w:val="2"/>
          <w:numId w:val="900"/>
        </w:numPr>
        <w:spacing w:before="0" w:after="0"/>
      </w:pPr>
      <w:r>
        <w:t>Jacquard Weaves</w:t>
      </w:r>
    </w:p>
    <w:p>
      <w:pPr>
        <w:numPr>
          <w:ilvl w:val="3"/>
          <w:numId w:val="900"/>
        </w:numPr>
        <w:spacing w:before="0" w:after="0"/>
      </w:pPr>
      <w:r>
        <w:t>Jacquard Mechanism</w:t>
      </w:r>
    </w:p>
    <w:p>
      <w:pPr>
        <w:numPr>
          <w:ilvl w:val="3"/>
          <w:numId w:val="900"/>
        </w:numPr>
        <w:spacing w:before="0" w:after="0"/>
      </w:pPr>
      <w:r>
        <w:t>Large Intricate Designs</w:t>
      </w:r>
    </w:p>
    <w:p>
      <w:pPr>
        <w:numPr>
          <w:ilvl w:val="3"/>
          <w:numId w:val="900"/>
        </w:numPr>
        <w:spacing w:before="0" w:after="0"/>
      </w:pPr>
      <w:r>
        <w:t>Card Programming</w:t>
      </w:r>
    </w:p>
    <w:p>
      <w:pPr>
        <w:numPr>
          <w:ilvl w:val="3"/>
          <w:numId w:val="900"/>
        </w:numPr>
        <w:spacing w:before="0" w:after="0"/>
      </w:pPr>
      <w:r>
        <w:t>Electronic Jacquard</w:t>
      </w:r>
    </w:p>
    <w:p>
      <w:pPr>
        <w:numPr>
          <w:ilvl w:val="3"/>
          <w:numId w:val="900"/>
        </w:numPr>
        <w:spacing w:before="0" w:after="0"/>
      </w:pPr>
      <w:r>
        <w:t>Brocade Fabrics</w:t>
      </w:r>
    </w:p>
    <w:p>
      <w:pPr>
        <w:numPr>
          <w:ilvl w:val="3"/>
          <w:numId w:val="900"/>
        </w:numPr>
        <w:spacing w:before="0" w:after="0"/>
      </w:pPr>
      <w:r>
        <w:t>Damask Fabrics</w:t>
      </w:r>
    </w:p>
    <w:p>
      <w:pPr>
        <w:numPr>
          <w:ilvl w:val="2"/>
          <w:numId w:val="900"/>
        </w:numPr>
        <w:spacing w:before="0" w:after="0"/>
      </w:pPr>
      <w:r>
        <w:t>Pile Weaves</w:t>
      </w:r>
    </w:p>
    <w:p>
      <w:pPr>
        <w:numPr>
          <w:ilvl w:val="3"/>
          <w:numId w:val="900"/>
        </w:numPr>
        <w:spacing w:before="0" w:after="0"/>
      </w:pPr>
      <w:r>
        <w:t>Pile Formation Methods</w:t>
      </w:r>
    </w:p>
    <w:p>
      <w:pPr>
        <w:numPr>
          <w:ilvl w:val="3"/>
          <w:numId w:val="900"/>
        </w:numPr>
        <w:spacing w:before="0" w:after="0"/>
      </w:pPr>
      <w:r>
        <w:t>Cut Pile vs. Loop Pile</w:t>
      </w:r>
    </w:p>
    <w:p>
      <w:pPr>
        <w:numPr>
          <w:ilvl w:val="3"/>
          <w:numId w:val="900"/>
        </w:numPr>
        <w:spacing w:before="0" w:after="0"/>
      </w:pPr>
      <w:r>
        <w:t>Velvet</w:t>
      </w:r>
    </w:p>
    <w:p>
      <w:pPr>
        <w:numPr>
          <w:ilvl w:val="4"/>
          <w:numId w:val="900"/>
        </w:numPr>
        <w:spacing w:before="0" w:after="0"/>
      </w:pPr>
      <w:r>
        <w:t>Warp Pile Construction</w:t>
      </w:r>
    </w:p>
    <w:p>
      <w:pPr>
        <w:numPr>
          <w:ilvl w:val="4"/>
          <w:numId w:val="900"/>
        </w:numPr>
        <w:spacing w:before="0" w:after="0"/>
      </w:pPr>
      <w:r>
        <w:t>Cutting Process</w:t>
      </w:r>
    </w:p>
    <w:p>
      <w:pPr>
        <w:numPr>
          <w:ilvl w:val="3"/>
          <w:numId w:val="900"/>
        </w:numPr>
        <w:spacing w:before="0" w:after="0"/>
      </w:pPr>
      <w:r>
        <w:t>Corduroy</w:t>
      </w:r>
    </w:p>
    <w:p>
      <w:pPr>
        <w:numPr>
          <w:ilvl w:val="4"/>
          <w:numId w:val="900"/>
        </w:numPr>
        <w:spacing w:before="0" w:after="0"/>
      </w:pPr>
      <w:r>
        <w:t>Weft Pile Construction</w:t>
      </w:r>
    </w:p>
    <w:p>
      <w:pPr>
        <w:numPr>
          <w:ilvl w:val="4"/>
          <w:numId w:val="900"/>
        </w:numPr>
        <w:spacing w:before="0" w:after="0"/>
      </w:pPr>
      <w:r>
        <w:t>Wales Formation</w:t>
      </w:r>
    </w:p>
    <w:p>
      <w:pPr>
        <w:numPr>
          <w:ilvl w:val="3"/>
          <w:numId w:val="900"/>
        </w:numPr>
        <w:spacing w:before="0" w:after="0"/>
      </w:pPr>
      <w:r>
        <w:t>Terrycloth</w:t>
      </w:r>
    </w:p>
    <w:p>
      <w:pPr>
        <w:numPr>
          <w:ilvl w:val="4"/>
          <w:numId w:val="900"/>
        </w:numPr>
        <w:spacing w:before="0" w:after="0"/>
      </w:pPr>
      <w:r>
        <w:t>Loop Pile Structure</w:t>
      </w:r>
    </w:p>
    <w:p>
      <w:pPr>
        <w:numPr>
          <w:ilvl w:val="4"/>
          <w:numId w:val="900"/>
        </w:numPr>
        <w:spacing w:before="0" w:after="0"/>
      </w:pPr>
      <w:r>
        <w:t>Absorbency Properties</w:t>
      </w:r>
    </w:p>
    <w:p>
      <w:pPr>
        <w:numPr>
          <w:ilvl w:val="3"/>
          <w:numId w:val="900"/>
        </w:numPr>
        <w:spacing w:before="0" w:after="0"/>
      </w:pPr>
      <w:r>
        <w:t>Carpet Construction</w:t>
      </w:r>
    </w:p>
    <w:p>
      <w:pPr>
        <w:numPr>
          <w:ilvl w:val="4"/>
          <w:numId w:val="900"/>
        </w:numPr>
        <w:spacing w:before="0" w:after="0"/>
      </w:pPr>
      <w:r>
        <w:t>Wilton Weave</w:t>
      </w:r>
    </w:p>
    <w:p>
      <w:pPr>
        <w:numPr>
          <w:ilvl w:val="4"/>
          <w:numId w:val="900"/>
        </w:numPr>
        <w:spacing w:before="0" w:after="0"/>
      </w:pPr>
      <w:r>
        <w:t>Axminster Weave</w:t>
      </w:r>
    </w:p>
    <w:p>
      <w:pPr>
        <w:numPr>
          <w:ilvl w:val="2"/>
          <w:numId w:val="900"/>
        </w:numPr>
        <w:spacing w:before="0" w:after="0"/>
      </w:pPr>
      <w:r>
        <w:t>Leno Weave</w:t>
      </w:r>
    </w:p>
    <w:p>
      <w:pPr>
        <w:numPr>
          <w:ilvl w:val="3"/>
          <w:numId w:val="900"/>
        </w:numPr>
        <w:spacing w:before="0" w:after="0"/>
      </w:pPr>
      <w:r>
        <w:t>Doup Heddle System</w:t>
      </w:r>
    </w:p>
    <w:p>
      <w:pPr>
        <w:numPr>
          <w:ilvl w:val="3"/>
          <w:numId w:val="900"/>
        </w:numPr>
        <w:spacing w:before="0" w:after="0"/>
      </w:pPr>
      <w:r>
        <w:t>Open Mesh Structure</w:t>
      </w:r>
    </w:p>
    <w:p>
      <w:pPr>
        <w:numPr>
          <w:ilvl w:val="3"/>
          <w:numId w:val="900"/>
        </w:numPr>
        <w:spacing w:before="0" w:after="0"/>
      </w:pPr>
      <w:r>
        <w:t>Uses and Applications</w:t>
      </w:r>
    </w:p>
    <w:p>
      <w:pPr>
        <w:numPr>
          <w:ilvl w:val="2"/>
          <w:numId w:val="900"/>
        </w:numPr>
        <w:spacing w:before="0" w:after="0"/>
      </w:pPr>
      <w:r>
        <w:t>Double Cloth</w:t>
      </w:r>
    </w:p>
    <w:p>
      <w:pPr>
        <w:numPr>
          <w:ilvl w:val="3"/>
          <w:numId w:val="900"/>
        </w:numPr>
        <w:spacing w:before="0" w:after="0"/>
      </w:pPr>
      <w:r>
        <w:t>Two-Layer Construction</w:t>
      </w:r>
    </w:p>
    <w:p>
      <w:pPr>
        <w:numPr>
          <w:ilvl w:val="3"/>
          <w:numId w:val="900"/>
        </w:numPr>
        <w:spacing w:before="0" w:after="0"/>
      </w:pPr>
      <w:r>
        <w:t>Binding Methods</w:t>
      </w:r>
    </w:p>
    <w:p>
      <w:pPr>
        <w:numPr>
          <w:ilvl w:val="2"/>
          <w:numId w:val="900"/>
        </w:numPr>
        <w:spacing w:before="0" w:after="0"/>
      </w:pPr>
      <w:r>
        <w:t>Crepe Weaves</w:t>
      </w:r>
    </w:p>
    <w:p>
      <w:pPr>
        <w:numPr>
          <w:ilvl w:val="3"/>
          <w:numId w:val="900"/>
        </w:numPr>
        <w:spacing w:before="0" w:after="0"/>
      </w:pPr>
      <w:r>
        <w:t>Irregular Interlacement</w:t>
      </w:r>
    </w:p>
    <w:p>
      <w:pPr>
        <w:numPr>
          <w:ilvl w:val="3"/>
          <w:numId w:val="900"/>
        </w:numPr>
        <w:spacing w:before="0" w:after="0"/>
      </w:pPr>
      <w:r>
        <w:t>Surface Texture Effects</w:t>
      </w:r>
    </w:p>
    <w:p>
      <w:pPr>
        <w:numPr>
          <w:ilvl w:val="1"/>
          <w:numId w:val="900"/>
        </w:numPr>
        <w:spacing w:before="0" w:after="0"/>
      </w:pPr>
      <w:r>
        <w:t>Fabric Analysis</w:t>
      </w:r>
    </w:p>
    <w:p>
      <w:pPr>
        <w:numPr>
          <w:ilvl w:val="2"/>
          <w:numId w:val="900"/>
        </w:numPr>
        <w:spacing w:before="0" w:after="0"/>
      </w:pPr>
      <w:r>
        <w:t>Weave Identification</w:t>
      </w:r>
    </w:p>
    <w:p>
      <w:pPr>
        <w:numPr>
          <w:ilvl w:val="3"/>
          <w:numId w:val="900"/>
        </w:numPr>
        <w:spacing w:before="0" w:after="0"/>
      </w:pPr>
      <w:r>
        <w:t>Visual Analysis Methods</w:t>
      </w:r>
    </w:p>
    <w:p>
      <w:pPr>
        <w:numPr>
          <w:ilvl w:val="3"/>
          <w:numId w:val="900"/>
        </w:numPr>
        <w:spacing w:before="0" w:after="0"/>
      </w:pPr>
      <w:r>
        <w:t>Pick Glass Examination</w:t>
      </w:r>
    </w:p>
    <w:p>
      <w:pPr>
        <w:numPr>
          <w:ilvl w:val="3"/>
          <w:numId w:val="900"/>
        </w:numPr>
        <w:spacing w:before="0" w:after="0"/>
      </w:pPr>
      <w:r>
        <w:t>Unraveling Techniques</w:t>
      </w:r>
    </w:p>
    <w:p>
      <w:pPr>
        <w:numPr>
          <w:ilvl w:val="2"/>
          <w:numId w:val="900"/>
        </w:numPr>
        <w:spacing w:before="0" w:after="0"/>
      </w:pPr>
      <w:r>
        <w:t>Thread Count Determination</w:t>
      </w:r>
    </w:p>
    <w:p>
      <w:pPr>
        <w:numPr>
          <w:ilvl w:val="3"/>
          <w:numId w:val="900"/>
        </w:numPr>
        <w:spacing w:before="0" w:after="0"/>
      </w:pPr>
      <w:r>
        <w:t>Warp and Weft Count</w:t>
      </w:r>
    </w:p>
    <w:p>
      <w:pPr>
        <w:numPr>
          <w:ilvl w:val="3"/>
          <w:numId w:val="900"/>
        </w:numPr>
        <w:spacing w:before="0" w:after="0"/>
      </w:pPr>
      <w:r>
        <w:t>Counting Methods</w:t>
      </w:r>
    </w:p>
    <w:p>
      <w:pPr>
        <w:numPr>
          <w:ilvl w:val="2"/>
          <w:numId w:val="900"/>
        </w:numPr>
        <w:spacing w:before="0" w:after="0"/>
      </w:pPr>
      <w:r>
        <w:t>Cover Factor Calculation</w:t>
      </w:r>
    </w:p>
    <w:p>
      <w:pPr>
        <w:numPr>
          <w:ilvl w:val="3"/>
          <w:numId w:val="900"/>
        </w:numPr>
        <w:spacing w:before="0" w:after="0"/>
      </w:pPr>
      <w:r>
        <w:t>Fabric Coverage</w:t>
      </w:r>
    </w:p>
    <w:p>
      <w:pPr>
        <w:numPr>
          <w:ilvl w:val="3"/>
          <w:numId w:val="900"/>
        </w:numPr>
        <w:spacing w:before="0" w:after="0"/>
      </w:pPr>
      <w:r>
        <w:t>Porosity Assessment</w:t>
      </w:r>
    </w:p>
    <w:p>
      <w:pPr>
        <w:numPr>
          <w:ilvl w:val="0"/>
          <w:numId w:val="900"/>
        </w:numPr>
        <w:spacing w:before="0" w:after="0"/>
      </w:pPr>
      <w:r>
        <w:t>Knitting</w:t>
      </w:r>
    </w:p>
    <w:p>
      <w:pPr>
        <w:numPr>
          <w:ilvl w:val="1"/>
          <w:numId w:val="900"/>
        </w:numPr>
        <w:spacing w:before="0" w:after="0"/>
      </w:pPr>
      <w:r>
        <w:t>Principles of Knitting</w:t>
      </w:r>
    </w:p>
    <w:p>
      <w:pPr>
        <w:numPr>
          <w:ilvl w:val="2"/>
          <w:numId w:val="900"/>
        </w:numPr>
        <w:spacing w:before="0" w:after="0"/>
      </w:pPr>
      <w:r>
        <w:t>Loop Formation</w:t>
      </w:r>
    </w:p>
    <w:p>
      <w:pPr>
        <w:numPr>
          <w:ilvl w:val="3"/>
          <w:numId w:val="900"/>
        </w:numPr>
        <w:spacing w:before="0" w:after="0"/>
      </w:pPr>
      <w:r>
        <w:t>Needle Action</w:t>
      </w:r>
    </w:p>
    <w:p>
      <w:pPr>
        <w:numPr>
          <w:ilvl w:val="3"/>
          <w:numId w:val="900"/>
        </w:numPr>
        <w:spacing w:before="0" w:after="0"/>
      </w:pPr>
      <w:r>
        <w:t>Yarn Path</w:t>
      </w:r>
    </w:p>
    <w:p>
      <w:pPr>
        <w:numPr>
          <w:ilvl w:val="2"/>
          <w:numId w:val="900"/>
        </w:numPr>
        <w:spacing w:before="0" w:after="0"/>
      </w:pPr>
      <w:r>
        <w:t>Loop Structure</w:t>
      </w:r>
    </w:p>
    <w:p>
      <w:pPr>
        <w:numPr>
          <w:ilvl w:val="3"/>
          <w:numId w:val="900"/>
        </w:numPr>
        <w:spacing w:before="0" w:after="0"/>
      </w:pPr>
      <w:r>
        <w:t>Head and Legs</w:t>
      </w:r>
    </w:p>
    <w:p>
      <w:pPr>
        <w:numPr>
          <w:ilvl w:val="3"/>
          <w:numId w:val="900"/>
        </w:numPr>
        <w:spacing w:before="0" w:after="0"/>
      </w:pPr>
      <w:r>
        <w:t>Sinker Loops</w:t>
      </w:r>
    </w:p>
    <w:p>
      <w:pPr>
        <w:numPr>
          <w:ilvl w:val="2"/>
          <w:numId w:val="900"/>
        </w:numPr>
        <w:spacing w:before="0" w:after="0"/>
      </w:pPr>
      <w:r>
        <w:t>Wales and Courses</w:t>
      </w:r>
    </w:p>
    <w:p>
      <w:pPr>
        <w:numPr>
          <w:ilvl w:val="3"/>
          <w:numId w:val="900"/>
        </w:numPr>
        <w:spacing w:before="0" w:after="0"/>
      </w:pPr>
      <w:r>
        <w:t>Vertical Loop Columns</w:t>
      </w:r>
    </w:p>
    <w:p>
      <w:pPr>
        <w:numPr>
          <w:ilvl w:val="3"/>
          <w:numId w:val="900"/>
        </w:numPr>
        <w:spacing w:before="0" w:after="0"/>
      </w:pPr>
      <w:r>
        <w:t>Horizontal Loop Rows</w:t>
      </w:r>
    </w:p>
    <w:p>
      <w:pPr>
        <w:numPr>
          <w:ilvl w:val="2"/>
          <w:numId w:val="900"/>
        </w:numPr>
        <w:spacing w:before="0" w:after="0"/>
      </w:pPr>
      <w:r>
        <w:t>Knit Notation Systems</w:t>
      </w:r>
    </w:p>
    <w:p>
      <w:pPr>
        <w:numPr>
          <w:ilvl w:val="3"/>
          <w:numId w:val="900"/>
        </w:numPr>
        <w:spacing w:before="0" w:after="0"/>
      </w:pPr>
      <w:r>
        <w:t>Symbolic Representation</w:t>
      </w:r>
    </w:p>
    <w:p>
      <w:pPr>
        <w:numPr>
          <w:ilvl w:val="3"/>
          <w:numId w:val="900"/>
        </w:numPr>
        <w:spacing w:before="0" w:after="0"/>
      </w:pPr>
      <w:r>
        <w:t>Stitch Diagrams</w:t>
      </w:r>
    </w:p>
    <w:p>
      <w:pPr>
        <w:numPr>
          <w:ilvl w:val="1"/>
          <w:numId w:val="900"/>
        </w:numPr>
        <w:spacing w:before="0" w:after="0"/>
      </w:pPr>
      <w:r>
        <w:t>Weft Knitting</w:t>
      </w:r>
    </w:p>
    <w:p>
      <w:pPr>
        <w:numPr>
          <w:ilvl w:val="2"/>
          <w:numId w:val="900"/>
        </w:numPr>
        <w:spacing w:before="0" w:after="0"/>
      </w:pPr>
      <w:r>
        <w:t>Weft Knitting Machines</w:t>
      </w:r>
    </w:p>
    <w:p>
      <w:pPr>
        <w:numPr>
          <w:ilvl w:val="3"/>
          <w:numId w:val="900"/>
        </w:numPr>
        <w:spacing w:before="0" w:after="0"/>
      </w:pPr>
      <w:r>
        <w:t>Circular Machines</w:t>
      </w:r>
    </w:p>
    <w:p>
      <w:pPr>
        <w:numPr>
          <w:ilvl w:val="4"/>
          <w:numId w:val="900"/>
        </w:numPr>
        <w:spacing w:before="0" w:after="0"/>
      </w:pPr>
      <w:r>
        <w:t>Single Jersey Machines</w:t>
      </w:r>
    </w:p>
    <w:p>
      <w:pPr>
        <w:numPr>
          <w:ilvl w:val="4"/>
          <w:numId w:val="900"/>
        </w:numPr>
        <w:spacing w:before="0" w:after="0"/>
      </w:pPr>
      <w:r>
        <w:t>Double Jersey Machines</w:t>
      </w:r>
    </w:p>
    <w:p>
      <w:pPr>
        <w:numPr>
          <w:ilvl w:val="4"/>
          <w:numId w:val="900"/>
        </w:numPr>
        <w:spacing w:before="0" w:after="0"/>
      </w:pPr>
      <w:r>
        <w:t>Rib Machines</w:t>
      </w:r>
    </w:p>
    <w:p>
      <w:pPr>
        <w:numPr>
          <w:ilvl w:val="4"/>
          <w:numId w:val="900"/>
        </w:numPr>
        <w:spacing w:before="0" w:after="0"/>
      </w:pPr>
      <w:r>
        <w:t>Interlock Machines</w:t>
      </w:r>
    </w:p>
    <w:p>
      <w:pPr>
        <w:numPr>
          <w:ilvl w:val="3"/>
          <w:numId w:val="900"/>
        </w:numPr>
        <w:spacing w:before="0" w:after="0"/>
      </w:pPr>
      <w:r>
        <w:t>Flatbed Machines</w:t>
      </w:r>
    </w:p>
    <w:p>
      <w:pPr>
        <w:numPr>
          <w:ilvl w:val="4"/>
          <w:numId w:val="900"/>
        </w:numPr>
        <w:spacing w:before="0" w:after="0"/>
      </w:pPr>
      <w:r>
        <w:t>V-bed Machines</w:t>
      </w:r>
    </w:p>
    <w:p>
      <w:pPr>
        <w:numPr>
          <w:ilvl w:val="4"/>
          <w:numId w:val="900"/>
        </w:numPr>
        <w:spacing w:before="0" w:after="0"/>
      </w:pPr>
      <w:r>
        <w:t>Purl Machines</w:t>
      </w:r>
    </w:p>
    <w:p>
      <w:pPr>
        <w:numPr>
          <w:ilvl w:val="4"/>
          <w:numId w:val="900"/>
        </w:numPr>
        <w:spacing w:before="0" w:after="0"/>
      </w:pPr>
      <w:r>
        <w:t>Fully Fashioned Machines</w:t>
      </w:r>
    </w:p>
    <w:p>
      <w:pPr>
        <w:numPr>
          <w:ilvl w:val="2"/>
          <w:numId w:val="900"/>
        </w:numPr>
        <w:spacing w:before="0" w:after="0"/>
      </w:pPr>
      <w:r>
        <w:t>Needle Types</w:t>
      </w:r>
    </w:p>
    <w:p>
      <w:pPr>
        <w:numPr>
          <w:ilvl w:val="3"/>
          <w:numId w:val="900"/>
        </w:numPr>
        <w:spacing w:before="0" w:after="0"/>
      </w:pPr>
      <w:r>
        <w:t>Latch Needles</w:t>
      </w:r>
    </w:p>
    <w:p>
      <w:pPr>
        <w:numPr>
          <w:ilvl w:val="3"/>
          <w:numId w:val="900"/>
        </w:numPr>
        <w:spacing w:before="0" w:after="0"/>
      </w:pPr>
      <w:r>
        <w:t>Compound Needles</w:t>
      </w:r>
    </w:p>
    <w:p>
      <w:pPr>
        <w:numPr>
          <w:ilvl w:val="3"/>
          <w:numId w:val="900"/>
        </w:numPr>
        <w:spacing w:before="0" w:after="0"/>
      </w:pPr>
      <w:r>
        <w:t>Spring Bearded Needles</w:t>
      </w:r>
    </w:p>
    <w:p>
      <w:pPr>
        <w:numPr>
          <w:ilvl w:val="2"/>
          <w:numId w:val="900"/>
        </w:numPr>
        <w:spacing w:before="0" w:after="0"/>
      </w:pPr>
      <w:r>
        <w:t>Basic Weft Knit Stitches</w:t>
      </w:r>
    </w:p>
    <w:p>
      <w:pPr>
        <w:numPr>
          <w:ilvl w:val="3"/>
          <w:numId w:val="900"/>
        </w:numPr>
        <w:spacing w:before="0" w:after="0"/>
      </w:pPr>
      <w:r>
        <w:t>Knit Stitch</w:t>
      </w:r>
    </w:p>
    <w:p>
      <w:pPr>
        <w:numPr>
          <w:ilvl w:val="4"/>
          <w:numId w:val="900"/>
        </w:numPr>
        <w:spacing w:before="0" w:after="0"/>
      </w:pPr>
      <w:r>
        <w:t>Clear Loop Formation</w:t>
      </w:r>
    </w:p>
    <w:p>
      <w:pPr>
        <w:numPr>
          <w:ilvl w:val="4"/>
          <w:numId w:val="900"/>
        </w:numPr>
        <w:spacing w:before="0" w:after="0"/>
      </w:pPr>
      <w:r>
        <w:t>Face and Back Appearance</w:t>
      </w:r>
    </w:p>
    <w:p>
      <w:pPr>
        <w:numPr>
          <w:ilvl w:val="3"/>
          <w:numId w:val="900"/>
        </w:numPr>
        <w:spacing w:before="0" w:after="0"/>
      </w:pPr>
      <w:r>
        <w:t>Purl Stitch</w:t>
      </w:r>
    </w:p>
    <w:p>
      <w:pPr>
        <w:numPr>
          <w:ilvl w:val="4"/>
          <w:numId w:val="900"/>
        </w:numPr>
        <w:spacing w:before="0" w:after="0"/>
      </w:pPr>
      <w:r>
        <w:t>Reverse Loop Formation</w:t>
      </w:r>
    </w:p>
    <w:p>
      <w:pPr>
        <w:numPr>
          <w:ilvl w:val="4"/>
          <w:numId w:val="900"/>
        </w:numPr>
        <w:spacing w:before="0" w:after="0"/>
      </w:pPr>
      <w:r>
        <w:t>Texture Effects</w:t>
      </w:r>
    </w:p>
    <w:p>
      <w:pPr>
        <w:numPr>
          <w:ilvl w:val="3"/>
          <w:numId w:val="900"/>
        </w:numPr>
        <w:spacing w:before="0" w:after="0"/>
      </w:pPr>
      <w:r>
        <w:t>Tuck Stitch</w:t>
      </w:r>
    </w:p>
    <w:p>
      <w:pPr>
        <w:numPr>
          <w:ilvl w:val="4"/>
          <w:numId w:val="900"/>
        </w:numPr>
        <w:spacing w:before="0" w:after="0"/>
      </w:pPr>
      <w:r>
        <w:t>Held Loop Structure</w:t>
      </w:r>
    </w:p>
    <w:p>
      <w:pPr>
        <w:numPr>
          <w:ilvl w:val="4"/>
          <w:numId w:val="900"/>
        </w:numPr>
        <w:spacing w:before="0" w:after="0"/>
      </w:pPr>
      <w:r>
        <w:t>Width and Thickness Effects</w:t>
      </w:r>
    </w:p>
    <w:p>
      <w:pPr>
        <w:numPr>
          <w:ilvl w:val="3"/>
          <w:numId w:val="900"/>
        </w:numPr>
        <w:spacing w:before="0" w:after="0"/>
      </w:pPr>
      <w:r>
        <w:t>Miss (Float) Stitch</w:t>
      </w:r>
    </w:p>
    <w:p>
      <w:pPr>
        <w:numPr>
          <w:ilvl w:val="4"/>
          <w:numId w:val="900"/>
        </w:numPr>
        <w:spacing w:before="0" w:after="0"/>
      </w:pPr>
      <w:r>
        <w:t>Yarn Float Formation</w:t>
      </w:r>
    </w:p>
    <w:p>
      <w:pPr>
        <w:numPr>
          <w:ilvl w:val="4"/>
          <w:numId w:val="900"/>
        </w:numPr>
        <w:spacing w:before="0" w:after="0"/>
      </w:pPr>
      <w:r>
        <w:t>Pattern Applications</w:t>
      </w:r>
    </w:p>
    <w:p>
      <w:pPr>
        <w:numPr>
          <w:ilvl w:val="2"/>
          <w:numId w:val="900"/>
        </w:numPr>
        <w:spacing w:before="0" w:after="0"/>
      </w:pPr>
      <w:r>
        <w:t>Common Weft Knit Fabrics</w:t>
      </w:r>
    </w:p>
    <w:p>
      <w:pPr>
        <w:numPr>
          <w:ilvl w:val="3"/>
          <w:numId w:val="900"/>
        </w:numPr>
        <w:spacing w:before="0" w:after="0"/>
      </w:pPr>
      <w:r>
        <w:t>Jersey (Single Knit)</w:t>
      </w:r>
    </w:p>
    <w:p>
      <w:pPr>
        <w:numPr>
          <w:ilvl w:val="4"/>
          <w:numId w:val="900"/>
        </w:numPr>
        <w:spacing w:before="0" w:after="0"/>
      </w:pPr>
      <w:r>
        <w:t>Structure and Properties</w:t>
      </w:r>
    </w:p>
    <w:p>
      <w:pPr>
        <w:numPr>
          <w:ilvl w:val="4"/>
          <w:numId w:val="900"/>
        </w:numPr>
        <w:spacing w:before="0" w:after="0"/>
      </w:pPr>
      <w:r>
        <w:t>Curling Tendency</w:t>
      </w:r>
    </w:p>
    <w:p>
      <w:pPr>
        <w:numPr>
          <w:ilvl w:val="3"/>
          <w:numId w:val="900"/>
        </w:numPr>
        <w:spacing w:before="0" w:after="0"/>
      </w:pPr>
      <w:r>
        <w:t>Rib Knit</w:t>
      </w:r>
    </w:p>
    <w:p>
      <w:pPr>
        <w:numPr>
          <w:ilvl w:val="4"/>
          <w:numId w:val="900"/>
        </w:numPr>
        <w:spacing w:before="0" w:after="0"/>
      </w:pPr>
      <w:r>
        <w:t>1x1 Rib</w:t>
      </w:r>
    </w:p>
    <w:p>
      <w:pPr>
        <w:numPr>
          <w:ilvl w:val="4"/>
          <w:numId w:val="900"/>
        </w:numPr>
        <w:spacing w:before="0" w:after="0"/>
      </w:pPr>
      <w:r>
        <w:t>2x2 Rib</w:t>
      </w:r>
    </w:p>
    <w:p>
      <w:pPr>
        <w:numPr>
          <w:ilvl w:val="4"/>
          <w:numId w:val="900"/>
        </w:numPr>
        <w:spacing w:before="0" w:after="0"/>
      </w:pPr>
      <w:r>
        <w:t>Irregular Ribs</w:t>
      </w:r>
    </w:p>
    <w:p>
      <w:pPr>
        <w:numPr>
          <w:ilvl w:val="4"/>
          <w:numId w:val="900"/>
        </w:numPr>
        <w:spacing w:before="0" w:after="0"/>
      </w:pPr>
      <w:r>
        <w:t>Elasticity Properties</w:t>
      </w:r>
    </w:p>
    <w:p>
      <w:pPr>
        <w:numPr>
          <w:ilvl w:val="3"/>
          <w:numId w:val="900"/>
        </w:numPr>
        <w:spacing w:before="0" w:after="0"/>
      </w:pPr>
      <w:r>
        <w:t>Interlock</w:t>
      </w:r>
    </w:p>
    <w:p>
      <w:pPr>
        <w:numPr>
          <w:ilvl w:val="4"/>
          <w:numId w:val="900"/>
        </w:numPr>
        <w:spacing w:before="0" w:after="0"/>
      </w:pPr>
      <w:r>
        <w:t>Double Jersey Structure</w:t>
      </w:r>
    </w:p>
    <w:p>
      <w:pPr>
        <w:numPr>
          <w:ilvl w:val="4"/>
          <w:numId w:val="900"/>
        </w:numPr>
        <w:spacing w:before="0" w:after="0"/>
      </w:pPr>
      <w:r>
        <w:t>Stability Properties</w:t>
      </w:r>
    </w:p>
    <w:p>
      <w:pPr>
        <w:numPr>
          <w:ilvl w:val="3"/>
          <w:numId w:val="900"/>
        </w:numPr>
        <w:spacing w:before="0" w:after="0"/>
      </w:pPr>
      <w:r>
        <w:t>French Terry</w:t>
      </w:r>
    </w:p>
    <w:p>
      <w:pPr>
        <w:numPr>
          <w:ilvl w:val="4"/>
          <w:numId w:val="900"/>
        </w:numPr>
        <w:spacing w:before="0" w:after="0"/>
      </w:pPr>
      <w:r>
        <w:t>Loop Pile Back</w:t>
      </w:r>
    </w:p>
    <w:p>
      <w:pPr>
        <w:numPr>
          <w:ilvl w:val="4"/>
          <w:numId w:val="900"/>
        </w:numPr>
        <w:spacing w:before="0" w:after="0"/>
      </w:pPr>
      <w:r>
        <w:t>Absorbency Properties</w:t>
      </w:r>
    </w:p>
    <w:p>
      <w:pPr>
        <w:numPr>
          <w:ilvl w:val="3"/>
          <w:numId w:val="900"/>
        </w:numPr>
        <w:spacing w:before="0" w:after="0"/>
      </w:pPr>
      <w:r>
        <w:t>Fleece</w:t>
      </w:r>
    </w:p>
    <w:p>
      <w:pPr>
        <w:numPr>
          <w:ilvl w:val="4"/>
          <w:numId w:val="900"/>
        </w:numPr>
        <w:spacing w:before="0" w:after="0"/>
      </w:pPr>
      <w:r>
        <w:t>Brushed Surface</w:t>
      </w:r>
    </w:p>
    <w:p>
      <w:pPr>
        <w:numPr>
          <w:ilvl w:val="4"/>
          <w:numId w:val="900"/>
        </w:numPr>
        <w:spacing w:before="0" w:after="0"/>
      </w:pPr>
      <w:r>
        <w:t>Insulation Properties</w:t>
      </w:r>
    </w:p>
    <w:p>
      <w:pPr>
        <w:numPr>
          <w:ilvl w:val="3"/>
          <w:numId w:val="900"/>
        </w:numPr>
        <w:spacing w:before="0" w:after="0"/>
      </w:pPr>
      <w:r>
        <w:t>Piqué</w:t>
      </w:r>
    </w:p>
    <w:p>
      <w:pPr>
        <w:numPr>
          <w:ilvl w:val="4"/>
          <w:numId w:val="900"/>
        </w:numPr>
        <w:spacing w:before="0" w:after="0"/>
      </w:pPr>
      <w:r>
        <w:t>Textured Surface</w:t>
      </w:r>
    </w:p>
    <w:p>
      <w:pPr>
        <w:numPr>
          <w:ilvl w:val="4"/>
          <w:numId w:val="900"/>
        </w:numPr>
        <w:spacing w:before="0" w:after="0"/>
      </w:pPr>
      <w:r>
        <w:t>Dimensional Effects</w:t>
      </w:r>
    </w:p>
    <w:p>
      <w:pPr>
        <w:numPr>
          <w:ilvl w:val="2"/>
          <w:numId w:val="900"/>
        </w:numPr>
        <w:spacing w:before="0" w:after="0"/>
      </w:pPr>
      <w:r>
        <w:t>Weft Knit Variations</w:t>
      </w:r>
    </w:p>
    <w:p>
      <w:pPr>
        <w:numPr>
          <w:ilvl w:val="3"/>
          <w:numId w:val="900"/>
        </w:numPr>
        <w:spacing w:before="0" w:after="0"/>
      </w:pPr>
      <w:r>
        <w:t>Jacquard Knits</w:t>
      </w:r>
    </w:p>
    <w:p>
      <w:pPr>
        <w:numPr>
          <w:ilvl w:val="4"/>
          <w:numId w:val="900"/>
        </w:numPr>
        <w:spacing w:before="0" w:after="0"/>
      </w:pPr>
      <w:r>
        <w:t>Color Patterns</w:t>
      </w:r>
    </w:p>
    <w:p>
      <w:pPr>
        <w:numPr>
          <w:ilvl w:val="4"/>
          <w:numId w:val="900"/>
        </w:numPr>
        <w:spacing w:before="0" w:after="0"/>
      </w:pPr>
      <w:r>
        <w:t>Intarsia Technique</w:t>
      </w:r>
    </w:p>
    <w:p>
      <w:pPr>
        <w:numPr>
          <w:ilvl w:val="3"/>
          <w:numId w:val="900"/>
        </w:numPr>
        <w:spacing w:before="0" w:after="0"/>
      </w:pPr>
      <w:r>
        <w:t>Cable Knits</w:t>
      </w:r>
    </w:p>
    <w:p>
      <w:pPr>
        <w:numPr>
          <w:ilvl w:val="4"/>
          <w:numId w:val="900"/>
        </w:numPr>
        <w:spacing w:before="0" w:after="0"/>
      </w:pPr>
      <w:r>
        <w:t>Crossed Stitch Effects</w:t>
      </w:r>
    </w:p>
    <w:p>
      <w:pPr>
        <w:numPr>
          <w:ilvl w:val="4"/>
          <w:numId w:val="900"/>
        </w:numPr>
        <w:spacing w:before="0" w:after="0"/>
      </w:pPr>
      <w:r>
        <w:t>Three-dimensional Patterns</w:t>
      </w:r>
    </w:p>
    <w:p>
      <w:pPr>
        <w:numPr>
          <w:ilvl w:val="3"/>
          <w:numId w:val="900"/>
        </w:numPr>
        <w:spacing w:before="0" w:after="0"/>
      </w:pPr>
      <w:r>
        <w:t>Pointelle</w:t>
      </w:r>
    </w:p>
    <w:p>
      <w:pPr>
        <w:numPr>
          <w:ilvl w:val="4"/>
          <w:numId w:val="900"/>
        </w:numPr>
        <w:spacing w:before="0" w:after="0"/>
      </w:pPr>
      <w:r>
        <w:t>Lace-like Effects</w:t>
      </w:r>
    </w:p>
    <w:p>
      <w:pPr>
        <w:numPr>
          <w:ilvl w:val="4"/>
          <w:numId w:val="900"/>
        </w:numPr>
        <w:spacing w:before="0" w:after="0"/>
      </w:pPr>
      <w:r>
        <w:t>Eyelet Patterns</w:t>
      </w:r>
    </w:p>
    <w:p>
      <w:pPr>
        <w:numPr>
          <w:ilvl w:val="1"/>
          <w:numId w:val="900"/>
        </w:numPr>
        <w:spacing w:before="0" w:after="0"/>
      </w:pPr>
      <w:r>
        <w:t>Warp Knitting</w:t>
      </w:r>
    </w:p>
    <w:p>
      <w:pPr>
        <w:numPr>
          <w:ilvl w:val="2"/>
          <w:numId w:val="900"/>
        </w:numPr>
        <w:spacing w:before="0" w:after="0"/>
      </w:pPr>
      <w:r>
        <w:t>Warp Knitting Machines</w:t>
      </w:r>
    </w:p>
    <w:p>
      <w:pPr>
        <w:numPr>
          <w:ilvl w:val="3"/>
          <w:numId w:val="900"/>
        </w:numPr>
        <w:spacing w:before="0" w:after="0"/>
      </w:pPr>
      <w:r>
        <w:t>Tricot Machines</w:t>
      </w:r>
    </w:p>
    <w:p>
      <w:pPr>
        <w:numPr>
          <w:ilvl w:val="4"/>
          <w:numId w:val="900"/>
        </w:numPr>
        <w:spacing w:before="0" w:after="0"/>
      </w:pPr>
      <w:r>
        <w:t>Bearded Needle Systems</w:t>
      </w:r>
    </w:p>
    <w:p>
      <w:pPr>
        <w:numPr>
          <w:ilvl w:val="4"/>
          <w:numId w:val="900"/>
        </w:numPr>
        <w:spacing w:before="0" w:after="0"/>
      </w:pPr>
      <w:r>
        <w:t>Guide Bar Systems</w:t>
      </w:r>
    </w:p>
    <w:p>
      <w:pPr>
        <w:numPr>
          <w:ilvl w:val="3"/>
          <w:numId w:val="900"/>
        </w:numPr>
        <w:spacing w:before="0" w:after="0"/>
      </w:pPr>
      <w:r>
        <w:t>Raschel Machines</w:t>
      </w:r>
    </w:p>
    <w:p>
      <w:pPr>
        <w:numPr>
          <w:ilvl w:val="4"/>
          <w:numId w:val="900"/>
        </w:numPr>
        <w:spacing w:before="0" w:after="0"/>
      </w:pPr>
      <w:r>
        <w:t>Latch Needle Systems</w:t>
      </w:r>
    </w:p>
    <w:p>
      <w:pPr>
        <w:numPr>
          <w:ilvl w:val="4"/>
          <w:numId w:val="900"/>
        </w:numPr>
        <w:spacing w:before="0" w:after="0"/>
      </w:pPr>
      <w:r>
        <w:t>Pattern Capabilities</w:t>
      </w:r>
    </w:p>
    <w:p>
      <w:pPr>
        <w:numPr>
          <w:ilvl w:val="3"/>
          <w:numId w:val="900"/>
        </w:numPr>
        <w:spacing w:before="0" w:after="0"/>
      </w:pPr>
      <w:r>
        <w:t>Crochet Machines</w:t>
      </w:r>
    </w:p>
    <w:p>
      <w:pPr>
        <w:numPr>
          <w:ilvl w:val="4"/>
          <w:numId w:val="900"/>
        </w:numPr>
        <w:spacing w:before="0" w:after="0"/>
      </w:pPr>
      <w:r>
        <w:t>Specialized Applications</w:t>
      </w:r>
    </w:p>
    <w:p>
      <w:pPr>
        <w:numPr>
          <w:ilvl w:val="2"/>
          <w:numId w:val="900"/>
        </w:numPr>
        <w:spacing w:before="0" w:after="0"/>
      </w:pPr>
      <w:r>
        <w:t>Guide Bar Systems</w:t>
      </w:r>
    </w:p>
    <w:p>
      <w:pPr>
        <w:numPr>
          <w:ilvl w:val="3"/>
          <w:numId w:val="900"/>
        </w:numPr>
        <w:spacing w:before="0" w:after="0"/>
      </w:pPr>
      <w:r>
        <w:t>Front Guide Bars</w:t>
      </w:r>
    </w:p>
    <w:p>
      <w:pPr>
        <w:numPr>
          <w:ilvl w:val="3"/>
          <w:numId w:val="900"/>
        </w:numPr>
        <w:spacing w:before="0" w:after="0"/>
      </w:pPr>
      <w:r>
        <w:t>Back Guide Bars</w:t>
      </w:r>
    </w:p>
    <w:p>
      <w:pPr>
        <w:numPr>
          <w:ilvl w:val="3"/>
          <w:numId w:val="900"/>
        </w:numPr>
        <w:spacing w:before="0" w:after="0"/>
      </w:pPr>
      <w:r>
        <w:t>Shogging Motions</w:t>
      </w:r>
    </w:p>
    <w:p>
      <w:pPr>
        <w:numPr>
          <w:ilvl w:val="2"/>
          <w:numId w:val="900"/>
        </w:numPr>
        <w:spacing w:before="0" w:after="0"/>
      </w:pPr>
      <w:r>
        <w:t>Common Warp Knit Fabrics</w:t>
      </w:r>
    </w:p>
    <w:p>
      <w:pPr>
        <w:numPr>
          <w:ilvl w:val="3"/>
          <w:numId w:val="900"/>
        </w:numPr>
        <w:spacing w:before="0" w:after="0"/>
      </w:pPr>
      <w:r>
        <w:t>Tricot</w:t>
      </w:r>
    </w:p>
    <w:p>
      <w:pPr>
        <w:numPr>
          <w:ilvl w:val="4"/>
          <w:numId w:val="900"/>
        </w:numPr>
        <w:spacing w:before="0" w:after="0"/>
      </w:pPr>
      <w:r>
        <w:t>Basic Tricot Structure</w:t>
      </w:r>
    </w:p>
    <w:p>
      <w:pPr>
        <w:numPr>
          <w:ilvl w:val="4"/>
          <w:numId w:val="900"/>
        </w:numPr>
        <w:spacing w:before="0" w:after="0"/>
      </w:pPr>
      <w:r>
        <w:t>Properties and Uses</w:t>
      </w:r>
    </w:p>
    <w:p>
      <w:pPr>
        <w:numPr>
          <w:ilvl w:val="3"/>
          <w:numId w:val="900"/>
        </w:numPr>
        <w:spacing w:before="0" w:after="0"/>
      </w:pPr>
      <w:r>
        <w:t>Raschel Lace</w:t>
      </w:r>
    </w:p>
    <w:p>
      <w:pPr>
        <w:numPr>
          <w:ilvl w:val="4"/>
          <w:numId w:val="900"/>
        </w:numPr>
        <w:spacing w:before="0" w:after="0"/>
      </w:pPr>
      <w:r>
        <w:t>Open Work Patterns</w:t>
      </w:r>
    </w:p>
    <w:p>
      <w:pPr>
        <w:numPr>
          <w:ilvl w:val="4"/>
          <w:numId w:val="900"/>
        </w:numPr>
        <w:spacing w:before="0" w:after="0"/>
      </w:pPr>
      <w:r>
        <w:t>Decorative Applications</w:t>
      </w:r>
    </w:p>
    <w:p>
      <w:pPr>
        <w:numPr>
          <w:ilvl w:val="3"/>
          <w:numId w:val="900"/>
        </w:numPr>
        <w:spacing w:before="0" w:after="0"/>
      </w:pPr>
      <w:r>
        <w:t>Power Net</w:t>
      </w:r>
    </w:p>
    <w:p>
      <w:pPr>
        <w:numPr>
          <w:ilvl w:val="4"/>
          <w:numId w:val="900"/>
        </w:numPr>
        <w:spacing w:before="0" w:after="0"/>
      </w:pPr>
      <w:r>
        <w:t>Stretch Properties</w:t>
      </w:r>
    </w:p>
    <w:p>
      <w:pPr>
        <w:numPr>
          <w:ilvl w:val="4"/>
          <w:numId w:val="900"/>
        </w:numPr>
        <w:spacing w:before="0" w:after="0"/>
      </w:pPr>
      <w:r>
        <w:t>Foundation Garments</w:t>
      </w:r>
    </w:p>
    <w:p>
      <w:pPr>
        <w:numPr>
          <w:ilvl w:val="3"/>
          <w:numId w:val="900"/>
        </w:numPr>
        <w:spacing w:before="0" w:after="0"/>
      </w:pPr>
      <w:r>
        <w:t>Milanese</w:t>
      </w:r>
    </w:p>
    <w:p>
      <w:pPr>
        <w:numPr>
          <w:ilvl w:val="4"/>
          <w:numId w:val="900"/>
        </w:numPr>
        <w:spacing w:before="0" w:after="0"/>
      </w:pPr>
      <w:r>
        <w:t>Diagonal Rib Effects</w:t>
      </w:r>
    </w:p>
    <w:p>
      <w:pPr>
        <w:numPr>
          <w:ilvl w:val="4"/>
          <w:numId w:val="900"/>
        </w:numPr>
        <w:spacing w:before="0" w:after="0"/>
      </w:pPr>
      <w:r>
        <w:t>Run-resistant Properties</w:t>
      </w:r>
    </w:p>
    <w:p>
      <w:pPr>
        <w:numPr>
          <w:ilvl w:val="2"/>
          <w:numId w:val="900"/>
        </w:numPr>
        <w:spacing w:before="0" w:after="0"/>
      </w:pPr>
      <w:r>
        <w:t>Warp Knit Variations</w:t>
      </w:r>
    </w:p>
    <w:p>
      <w:pPr>
        <w:numPr>
          <w:ilvl w:val="3"/>
          <w:numId w:val="900"/>
        </w:numPr>
        <w:spacing w:before="0" w:after="0"/>
      </w:pPr>
      <w:r>
        <w:t>Atlas Structures</w:t>
      </w:r>
    </w:p>
    <w:p>
      <w:pPr>
        <w:numPr>
          <w:ilvl w:val="4"/>
          <w:numId w:val="900"/>
        </w:numPr>
        <w:spacing w:before="0" w:after="0"/>
      </w:pPr>
      <w:r>
        <w:t>Complex Interlacing</w:t>
      </w:r>
    </w:p>
    <w:p>
      <w:pPr>
        <w:numPr>
          <w:ilvl w:val="3"/>
          <w:numId w:val="900"/>
        </w:numPr>
        <w:spacing w:before="0" w:after="0"/>
      </w:pPr>
      <w:r>
        <w:t>Laid-in Fabrics</w:t>
      </w:r>
    </w:p>
    <w:p>
      <w:pPr>
        <w:numPr>
          <w:ilvl w:val="4"/>
          <w:numId w:val="900"/>
        </w:numPr>
        <w:spacing w:before="0" w:after="0"/>
      </w:pPr>
      <w:r>
        <w:t>Yarn Insertion</w:t>
      </w:r>
    </w:p>
    <w:p>
      <w:pPr>
        <w:numPr>
          <w:ilvl w:val="4"/>
          <w:numId w:val="900"/>
        </w:numPr>
        <w:spacing w:before="0" w:after="0"/>
      </w:pPr>
      <w:r>
        <w:t>Reinforcement Effects</w:t>
      </w:r>
    </w:p>
    <w:p>
      <w:pPr>
        <w:numPr>
          <w:ilvl w:val="1"/>
          <w:numId w:val="900"/>
        </w:numPr>
        <w:spacing w:before="0" w:after="0"/>
      </w:pPr>
      <w:r>
        <w:t>Knit Fabric Properties</w:t>
      </w:r>
    </w:p>
    <w:p>
      <w:pPr>
        <w:numPr>
          <w:ilvl w:val="2"/>
          <w:numId w:val="900"/>
        </w:numPr>
        <w:spacing w:before="0" w:after="0"/>
      </w:pPr>
      <w:r>
        <w:t>Stretch and Recovery</w:t>
      </w:r>
    </w:p>
    <w:p>
      <w:pPr>
        <w:numPr>
          <w:ilvl w:val="3"/>
          <w:numId w:val="900"/>
        </w:numPr>
        <w:spacing w:before="0" w:after="0"/>
      </w:pPr>
      <w:r>
        <w:t>Elasticity Mechanisms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Dimensional Stability</w:t>
      </w:r>
    </w:p>
    <w:p>
      <w:pPr>
        <w:numPr>
          <w:ilvl w:val="3"/>
          <w:numId w:val="900"/>
        </w:numPr>
        <w:spacing w:before="0" w:after="0"/>
      </w:pPr>
      <w:r>
        <w:t>Relaxation Shrinkage</w:t>
      </w:r>
    </w:p>
    <w:p>
      <w:pPr>
        <w:numPr>
          <w:ilvl w:val="3"/>
          <w:numId w:val="900"/>
        </w:numPr>
        <w:spacing w:before="0" w:after="0"/>
      </w:pPr>
      <w:r>
        <w:t>Growth Properties</w:t>
      </w:r>
    </w:p>
    <w:p>
      <w:pPr>
        <w:numPr>
          <w:ilvl w:val="2"/>
          <w:numId w:val="900"/>
        </w:numPr>
        <w:spacing w:before="0" w:after="0"/>
      </w:pPr>
      <w:r>
        <w:t>Porosity and Air Permeability</w:t>
      </w:r>
    </w:p>
    <w:p>
      <w:pPr>
        <w:numPr>
          <w:ilvl w:val="3"/>
          <w:numId w:val="900"/>
        </w:numPr>
        <w:spacing w:before="0" w:after="0"/>
      </w:pPr>
      <w:r>
        <w:t>Loop Structure Effects</w:t>
      </w:r>
    </w:p>
    <w:p>
      <w:pPr>
        <w:numPr>
          <w:ilvl w:val="3"/>
          <w:numId w:val="900"/>
        </w:numPr>
        <w:spacing w:before="0" w:after="0"/>
      </w:pPr>
      <w:r>
        <w:t>Comfort Properties</w:t>
      </w:r>
    </w:p>
    <w:p>
      <w:pPr>
        <w:numPr>
          <w:ilvl w:val="2"/>
          <w:numId w:val="900"/>
        </w:numPr>
        <w:spacing w:before="0" w:after="0"/>
      </w:pPr>
      <w:r>
        <w:t>Drape and Hand</w:t>
      </w:r>
    </w:p>
    <w:p>
      <w:pPr>
        <w:numPr>
          <w:ilvl w:val="3"/>
          <w:numId w:val="900"/>
        </w:numPr>
        <w:spacing w:before="0" w:after="0"/>
      </w:pPr>
      <w:r>
        <w:t>Flexibility Characteristics</w:t>
      </w:r>
    </w:p>
    <w:p>
      <w:pPr>
        <w:numPr>
          <w:ilvl w:val="3"/>
          <w:numId w:val="900"/>
        </w:numPr>
        <w:spacing w:before="0" w:after="0"/>
      </w:pPr>
      <w:r>
        <w:t>Aesthetic Properties</w:t>
      </w:r>
    </w:p>
    <w:p>
      <w:pPr>
        <w:numPr>
          <w:ilvl w:val="1"/>
          <w:numId w:val="900"/>
        </w:numPr>
        <w:spacing w:before="0" w:after="0"/>
      </w:pPr>
      <w:r>
        <w:t>Knit Fabric Defects</w:t>
      </w:r>
    </w:p>
    <w:p>
      <w:pPr>
        <w:numPr>
          <w:ilvl w:val="2"/>
          <w:numId w:val="900"/>
        </w:numPr>
        <w:spacing w:before="0" w:after="0"/>
      </w:pPr>
      <w:r>
        <w:t>Dropped Stitches</w:t>
      </w:r>
    </w:p>
    <w:p>
      <w:pPr>
        <w:numPr>
          <w:ilvl w:val="3"/>
          <w:numId w:val="900"/>
        </w:numPr>
        <w:spacing w:before="0" w:after="0"/>
      </w:pPr>
      <w:r>
        <w:t>Causes and Prevention</w:t>
      </w:r>
    </w:p>
    <w:p>
      <w:pPr>
        <w:numPr>
          <w:ilvl w:val="3"/>
          <w:numId w:val="900"/>
        </w:numPr>
        <w:spacing w:before="0" w:after="0"/>
      </w:pPr>
      <w:r>
        <w:t>Repair Methods</w:t>
      </w:r>
    </w:p>
    <w:p>
      <w:pPr>
        <w:numPr>
          <w:ilvl w:val="2"/>
          <w:numId w:val="900"/>
        </w:numPr>
        <w:spacing w:before="0" w:after="0"/>
      </w:pPr>
      <w:r>
        <w:t>Holes and Runs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Uneven Dyeing</w:t>
      </w:r>
    </w:p>
    <w:p>
      <w:pPr>
        <w:numPr>
          <w:ilvl w:val="3"/>
          <w:numId w:val="900"/>
        </w:numPr>
        <w:spacing w:before="0" w:after="0"/>
      </w:pPr>
      <w:r>
        <w:t>Tension Variations</w:t>
      </w:r>
    </w:p>
    <w:p>
      <w:pPr>
        <w:numPr>
          <w:ilvl w:val="3"/>
          <w:numId w:val="900"/>
        </w:numPr>
        <w:spacing w:before="0" w:after="0"/>
      </w:pPr>
      <w:r>
        <w:t>Processing Issues</w:t>
      </w:r>
    </w:p>
    <w:p>
      <w:pPr>
        <w:numPr>
          <w:ilvl w:val="0"/>
          <w:numId w:val="900"/>
        </w:numPr>
        <w:spacing w:before="0" w:after="0"/>
      </w:pPr>
      <w:r>
        <w:t>Non-Woven Fabrics</w:t>
      </w:r>
    </w:p>
    <w:p>
      <w:pPr>
        <w:numPr>
          <w:ilvl w:val="1"/>
          <w:numId w:val="900"/>
        </w:numPr>
        <w:spacing w:before="0" w:after="0"/>
      </w:pPr>
      <w:r>
        <w:t>Web Formation</w:t>
      </w:r>
    </w:p>
    <w:p>
      <w:pPr>
        <w:numPr>
          <w:ilvl w:val="2"/>
          <w:numId w:val="900"/>
        </w:numPr>
        <w:spacing w:before="0" w:after="0"/>
      </w:pPr>
      <w:r>
        <w:t>Dry-Laid</w:t>
      </w:r>
    </w:p>
    <w:p>
      <w:pPr>
        <w:numPr>
          <w:ilvl w:val="3"/>
          <w:numId w:val="900"/>
        </w:numPr>
        <w:spacing w:before="0" w:after="0"/>
      </w:pPr>
      <w:r>
        <w:t>Carding Process</w:t>
      </w:r>
    </w:p>
    <w:p>
      <w:pPr>
        <w:numPr>
          <w:ilvl w:val="3"/>
          <w:numId w:val="900"/>
        </w:numPr>
        <w:spacing w:before="0" w:after="0"/>
      </w:pPr>
      <w:r>
        <w:t>Air-Laying</w:t>
      </w:r>
    </w:p>
    <w:p>
      <w:pPr>
        <w:numPr>
          <w:ilvl w:val="3"/>
          <w:numId w:val="900"/>
        </w:numPr>
        <w:spacing w:before="0" w:after="0"/>
      </w:pPr>
      <w:r>
        <w:t>Garnett Process</w:t>
      </w:r>
    </w:p>
    <w:p>
      <w:pPr>
        <w:numPr>
          <w:ilvl w:val="2"/>
          <w:numId w:val="900"/>
        </w:numPr>
        <w:spacing w:before="0" w:after="0"/>
      </w:pPr>
      <w:r>
        <w:t>Wet-Laid</w:t>
      </w:r>
    </w:p>
    <w:p>
      <w:pPr>
        <w:numPr>
          <w:ilvl w:val="3"/>
          <w:numId w:val="900"/>
        </w:numPr>
        <w:spacing w:before="0" w:after="0"/>
      </w:pPr>
      <w:r>
        <w:t>Paper-Making Process</w:t>
      </w:r>
    </w:p>
    <w:p>
      <w:pPr>
        <w:numPr>
          <w:ilvl w:val="3"/>
          <w:numId w:val="900"/>
        </w:numPr>
        <w:spacing w:before="0" w:after="0"/>
      </w:pPr>
      <w:r>
        <w:t>Fiber Suspension</w:t>
      </w:r>
    </w:p>
    <w:p>
      <w:pPr>
        <w:numPr>
          <w:ilvl w:val="3"/>
          <w:numId w:val="900"/>
        </w:numPr>
        <w:spacing w:before="0" w:after="0"/>
      </w:pPr>
      <w:r>
        <w:t>Sheet Formation</w:t>
      </w:r>
    </w:p>
    <w:p>
      <w:pPr>
        <w:numPr>
          <w:ilvl w:val="2"/>
          <w:numId w:val="900"/>
        </w:numPr>
        <w:spacing w:before="0" w:after="0"/>
      </w:pPr>
      <w:r>
        <w:t>Spun-Laid (Spunbond)</w:t>
      </w:r>
    </w:p>
    <w:p>
      <w:pPr>
        <w:numPr>
          <w:ilvl w:val="3"/>
          <w:numId w:val="900"/>
        </w:numPr>
        <w:spacing w:before="0" w:after="0"/>
      </w:pPr>
      <w:r>
        <w:t>Polymer Extrusion</w:t>
      </w:r>
    </w:p>
    <w:p>
      <w:pPr>
        <w:numPr>
          <w:ilvl w:val="3"/>
          <w:numId w:val="900"/>
        </w:numPr>
        <w:spacing w:before="0" w:after="0"/>
      </w:pPr>
      <w:r>
        <w:t>Filament Formation</w:t>
      </w:r>
    </w:p>
    <w:p>
      <w:pPr>
        <w:numPr>
          <w:ilvl w:val="3"/>
          <w:numId w:val="900"/>
        </w:numPr>
        <w:spacing w:before="0" w:after="0"/>
      </w:pPr>
      <w:r>
        <w:t>Web Laying</w:t>
      </w:r>
    </w:p>
    <w:p>
      <w:pPr>
        <w:numPr>
          <w:ilvl w:val="2"/>
          <w:numId w:val="900"/>
        </w:numPr>
        <w:spacing w:before="0" w:after="0"/>
      </w:pPr>
      <w:r>
        <w:t>Melt-Blown</w:t>
      </w:r>
    </w:p>
    <w:p>
      <w:pPr>
        <w:numPr>
          <w:ilvl w:val="3"/>
          <w:numId w:val="900"/>
        </w:numPr>
        <w:spacing w:before="0" w:after="0"/>
      </w:pPr>
      <w:r>
        <w:t>High-Velocity Air</w:t>
      </w:r>
    </w:p>
    <w:p>
      <w:pPr>
        <w:numPr>
          <w:ilvl w:val="3"/>
          <w:numId w:val="900"/>
        </w:numPr>
        <w:spacing w:before="0" w:after="0"/>
      </w:pPr>
      <w:r>
        <w:t>Microfiber Formation</w:t>
      </w:r>
    </w:p>
    <w:p>
      <w:pPr>
        <w:numPr>
          <w:ilvl w:val="3"/>
          <w:numId w:val="900"/>
        </w:numPr>
        <w:spacing w:before="0" w:after="0"/>
      </w:pPr>
      <w:r>
        <w:t>Filter Applications</w:t>
      </w:r>
    </w:p>
    <w:p>
      <w:pPr>
        <w:numPr>
          <w:ilvl w:val="1"/>
          <w:numId w:val="900"/>
        </w:numPr>
        <w:spacing w:before="0" w:after="0"/>
      </w:pPr>
      <w:r>
        <w:t>Web Bonding</w:t>
      </w:r>
    </w:p>
    <w:p>
      <w:pPr>
        <w:numPr>
          <w:ilvl w:val="2"/>
          <w:numId w:val="900"/>
        </w:numPr>
        <w:spacing w:before="0" w:after="0"/>
      </w:pPr>
      <w:r>
        <w:t>Mechanical Bonding</w:t>
      </w:r>
    </w:p>
    <w:p>
      <w:pPr>
        <w:numPr>
          <w:ilvl w:val="3"/>
          <w:numId w:val="900"/>
        </w:numPr>
        <w:spacing w:before="0" w:after="0"/>
      </w:pPr>
      <w:r>
        <w:t>Needle-punching</w:t>
      </w:r>
    </w:p>
    <w:p>
      <w:pPr>
        <w:numPr>
          <w:ilvl w:val="4"/>
          <w:numId w:val="900"/>
        </w:numPr>
        <w:spacing w:before="0" w:after="0"/>
      </w:pPr>
      <w:r>
        <w:t>Barbed Needle Action</w:t>
      </w:r>
    </w:p>
    <w:p>
      <w:pPr>
        <w:numPr>
          <w:ilvl w:val="4"/>
          <w:numId w:val="900"/>
        </w:numPr>
        <w:spacing w:before="0" w:after="0"/>
      </w:pPr>
      <w:r>
        <w:t>Fiber Entanglement</w:t>
      </w:r>
    </w:p>
    <w:p>
      <w:pPr>
        <w:numPr>
          <w:ilvl w:val="4"/>
          <w:numId w:val="900"/>
        </w:numPr>
        <w:spacing w:before="0" w:after="0"/>
      </w:pPr>
      <w:r>
        <w:t>Density Control</w:t>
      </w:r>
    </w:p>
    <w:p>
      <w:pPr>
        <w:numPr>
          <w:ilvl w:val="3"/>
          <w:numId w:val="900"/>
        </w:numPr>
        <w:spacing w:before="0" w:after="0"/>
      </w:pPr>
      <w:r>
        <w:t>Hydroentangling (Spunlace)</w:t>
      </w:r>
    </w:p>
    <w:p>
      <w:pPr>
        <w:numPr>
          <w:ilvl w:val="4"/>
          <w:numId w:val="900"/>
        </w:numPr>
        <w:spacing w:before="0" w:after="0"/>
      </w:pPr>
      <w:r>
        <w:t>High-Pressure Water Jets</w:t>
      </w:r>
    </w:p>
    <w:p>
      <w:pPr>
        <w:numPr>
          <w:ilvl w:val="4"/>
          <w:numId w:val="900"/>
        </w:numPr>
        <w:spacing w:before="0" w:after="0"/>
      </w:pPr>
      <w:r>
        <w:t>Fiber Interlocking</w:t>
      </w:r>
    </w:p>
    <w:p>
      <w:pPr>
        <w:numPr>
          <w:ilvl w:val="4"/>
          <w:numId w:val="900"/>
        </w:numPr>
        <w:spacing w:before="0" w:after="0"/>
      </w:pPr>
      <w:r>
        <w:t>Absorbent Products</w:t>
      </w:r>
    </w:p>
    <w:p>
      <w:pPr>
        <w:numPr>
          <w:ilvl w:val="3"/>
          <w:numId w:val="900"/>
        </w:numPr>
        <w:spacing w:before="0" w:after="0"/>
      </w:pPr>
      <w:r>
        <w:t>Stitch Bonding</w:t>
      </w:r>
    </w:p>
    <w:p>
      <w:pPr>
        <w:numPr>
          <w:ilvl w:val="4"/>
          <w:numId w:val="900"/>
        </w:numPr>
        <w:spacing w:before="0" w:after="0"/>
      </w:pPr>
      <w:r>
        <w:t>Thread Insertion</w:t>
      </w:r>
    </w:p>
    <w:p>
      <w:pPr>
        <w:numPr>
          <w:ilvl w:val="4"/>
          <w:numId w:val="900"/>
        </w:numPr>
        <w:spacing w:before="0" w:after="0"/>
      </w:pPr>
      <w:r>
        <w:t>Reinforcement Effects</w:t>
      </w:r>
    </w:p>
    <w:p>
      <w:pPr>
        <w:numPr>
          <w:ilvl w:val="2"/>
          <w:numId w:val="900"/>
        </w:numPr>
        <w:spacing w:before="0" w:after="0"/>
      </w:pPr>
      <w:r>
        <w:t>Thermal Bonding</w:t>
      </w:r>
    </w:p>
    <w:p>
      <w:pPr>
        <w:numPr>
          <w:ilvl w:val="3"/>
          <w:numId w:val="900"/>
        </w:numPr>
        <w:spacing w:before="0" w:after="0"/>
      </w:pPr>
      <w:r>
        <w:t>Hot Air Bonding</w:t>
      </w:r>
    </w:p>
    <w:p>
      <w:pPr>
        <w:numPr>
          <w:ilvl w:val="3"/>
          <w:numId w:val="900"/>
        </w:numPr>
        <w:spacing w:before="0" w:after="0"/>
      </w:pPr>
      <w:r>
        <w:t>Calendar Bonding</w:t>
      </w:r>
    </w:p>
    <w:p>
      <w:pPr>
        <w:numPr>
          <w:ilvl w:val="3"/>
          <w:numId w:val="900"/>
        </w:numPr>
        <w:spacing w:before="0" w:after="0"/>
      </w:pPr>
      <w:r>
        <w:t>Ultrasonic Bonding</w:t>
      </w:r>
    </w:p>
    <w:p>
      <w:pPr>
        <w:numPr>
          <w:ilvl w:val="3"/>
          <w:numId w:val="900"/>
        </w:numPr>
        <w:spacing w:before="0" w:after="0"/>
      </w:pPr>
      <w:r>
        <w:t>Point Bonding Patterns</w:t>
      </w:r>
    </w:p>
    <w:p>
      <w:pPr>
        <w:numPr>
          <w:ilvl w:val="2"/>
          <w:numId w:val="900"/>
        </w:numPr>
        <w:spacing w:before="0" w:after="0"/>
      </w:pPr>
      <w:r>
        <w:t>Chemical Bonding</w:t>
      </w:r>
    </w:p>
    <w:p>
      <w:pPr>
        <w:numPr>
          <w:ilvl w:val="3"/>
          <w:numId w:val="900"/>
        </w:numPr>
        <w:spacing w:before="0" w:after="0"/>
      </w:pPr>
      <w:r>
        <w:t>Adhesive Application</w:t>
      </w:r>
    </w:p>
    <w:p>
      <w:pPr>
        <w:numPr>
          <w:ilvl w:val="3"/>
          <w:numId w:val="900"/>
        </w:numPr>
        <w:spacing w:before="0" w:after="0"/>
      </w:pPr>
      <w:r>
        <w:t>Latex Bonding</w:t>
      </w:r>
    </w:p>
    <w:p>
      <w:pPr>
        <w:numPr>
          <w:ilvl w:val="3"/>
          <w:numId w:val="900"/>
        </w:numPr>
        <w:spacing w:before="0" w:after="0"/>
      </w:pPr>
      <w:r>
        <w:t>Solvent Bonding</w:t>
      </w:r>
    </w:p>
    <w:p>
      <w:pPr>
        <w:numPr>
          <w:ilvl w:val="3"/>
          <w:numId w:val="900"/>
        </w:numPr>
        <w:spacing w:before="0" w:after="0"/>
      </w:pPr>
      <w:r>
        <w:t>Resin Impregnation</w:t>
      </w:r>
    </w:p>
    <w:p>
      <w:pPr>
        <w:numPr>
          <w:ilvl w:val="1"/>
          <w:numId w:val="900"/>
        </w:numPr>
        <w:spacing w:before="0" w:after="0"/>
      </w:pPr>
      <w:r>
        <w:t>Non-Woven Applications</w:t>
      </w:r>
    </w:p>
    <w:p>
      <w:pPr>
        <w:numPr>
          <w:ilvl w:val="2"/>
          <w:numId w:val="900"/>
        </w:numPr>
        <w:spacing w:before="0" w:after="0"/>
      </w:pPr>
      <w:r>
        <w:t>Disposable Products</w:t>
      </w:r>
    </w:p>
    <w:p>
      <w:pPr>
        <w:numPr>
          <w:ilvl w:val="3"/>
          <w:numId w:val="900"/>
        </w:numPr>
        <w:spacing w:before="0" w:after="0"/>
      </w:pPr>
      <w:r>
        <w:t>Diapers and Hygiene</w:t>
      </w:r>
    </w:p>
    <w:p>
      <w:pPr>
        <w:numPr>
          <w:ilvl w:val="3"/>
          <w:numId w:val="900"/>
        </w:numPr>
        <w:spacing w:before="0" w:after="0"/>
      </w:pPr>
      <w:r>
        <w:t>Medical Disposables</w:t>
      </w:r>
    </w:p>
    <w:p>
      <w:pPr>
        <w:numPr>
          <w:ilvl w:val="3"/>
          <w:numId w:val="900"/>
        </w:numPr>
        <w:spacing w:before="0" w:after="0"/>
      </w:pPr>
      <w:r>
        <w:t>Wipes and Towels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Air Filters</w:t>
      </w:r>
    </w:p>
    <w:p>
      <w:pPr>
        <w:numPr>
          <w:ilvl w:val="3"/>
          <w:numId w:val="900"/>
        </w:numPr>
        <w:spacing w:before="0" w:after="0"/>
      </w:pPr>
      <w:r>
        <w:t>Liquid Filters</w:t>
      </w:r>
    </w:p>
    <w:p>
      <w:pPr>
        <w:numPr>
          <w:ilvl w:val="3"/>
          <w:numId w:val="900"/>
        </w:numPr>
        <w:spacing w:before="0" w:after="0"/>
      </w:pPr>
      <w:r>
        <w:t>Industrial Filtration</w:t>
      </w:r>
    </w:p>
    <w:p>
      <w:pPr>
        <w:numPr>
          <w:ilvl w:val="2"/>
          <w:numId w:val="900"/>
        </w:numPr>
        <w:spacing w:before="0" w:after="0"/>
      </w:pPr>
      <w:r>
        <w:t>Geotextiles</w:t>
      </w:r>
    </w:p>
    <w:p>
      <w:pPr>
        <w:numPr>
          <w:ilvl w:val="3"/>
          <w:numId w:val="900"/>
        </w:numPr>
        <w:spacing w:before="0" w:after="0"/>
      </w:pPr>
      <w:r>
        <w:t>Soil Stabilization</w:t>
      </w:r>
    </w:p>
    <w:p>
      <w:pPr>
        <w:numPr>
          <w:ilvl w:val="3"/>
          <w:numId w:val="900"/>
        </w:numPr>
        <w:spacing w:before="0" w:after="0"/>
      </w:pPr>
      <w:r>
        <w:t>Drainage Applications</w:t>
      </w:r>
    </w:p>
    <w:p>
      <w:pPr>
        <w:numPr>
          <w:ilvl w:val="2"/>
          <w:numId w:val="900"/>
        </w:numPr>
        <w:spacing w:before="0" w:after="0"/>
      </w:pPr>
      <w:r>
        <w:t>Automotive</w:t>
      </w:r>
    </w:p>
    <w:p>
      <w:pPr>
        <w:numPr>
          <w:ilvl w:val="3"/>
          <w:numId w:val="900"/>
        </w:numPr>
        <w:spacing w:before="0" w:after="0"/>
      </w:pPr>
      <w:r>
        <w:t>Interior Components</w:t>
      </w:r>
    </w:p>
    <w:p>
      <w:pPr>
        <w:numPr>
          <w:ilvl w:val="3"/>
          <w:numId w:val="900"/>
        </w:numPr>
        <w:spacing w:before="0" w:after="0"/>
      </w:pPr>
      <w:r>
        <w:t>Insulation Materials</w:t>
      </w:r>
    </w:p>
    <w:p>
      <w:pPr>
        <w:numPr>
          <w:ilvl w:val="0"/>
          <w:numId w:val="900"/>
        </w:numPr>
        <w:spacing w:before="0" w:after="0"/>
      </w:pPr>
      <w:r>
        <w:t>Other Fabric Construction Methods</w:t>
      </w:r>
    </w:p>
    <w:p>
      <w:pPr>
        <w:numPr>
          <w:ilvl w:val="1"/>
          <w:numId w:val="900"/>
        </w:numPr>
        <w:spacing w:before="0" w:after="0"/>
      </w:pPr>
      <w:r>
        <w:t>Braiding</w:t>
      </w:r>
    </w:p>
    <w:p>
      <w:pPr>
        <w:numPr>
          <w:ilvl w:val="2"/>
          <w:numId w:val="900"/>
        </w:numPr>
        <w:spacing w:before="0" w:after="0"/>
      </w:pPr>
      <w:r>
        <w:t>Braiding Process</w:t>
      </w:r>
    </w:p>
    <w:p>
      <w:pPr>
        <w:numPr>
          <w:ilvl w:val="3"/>
          <w:numId w:val="900"/>
        </w:numPr>
        <w:spacing w:before="0" w:after="0"/>
      </w:pPr>
      <w:r>
        <w:t>Carrier Movement</w:t>
      </w:r>
    </w:p>
    <w:p>
      <w:pPr>
        <w:numPr>
          <w:ilvl w:val="3"/>
          <w:numId w:val="900"/>
        </w:numPr>
        <w:spacing w:before="0" w:after="0"/>
      </w:pPr>
      <w:r>
        <w:t>Interlacing Patterns</w:t>
      </w:r>
    </w:p>
    <w:p>
      <w:pPr>
        <w:numPr>
          <w:ilvl w:val="2"/>
          <w:numId w:val="900"/>
        </w:numPr>
        <w:spacing w:before="0" w:after="0"/>
      </w:pPr>
      <w:r>
        <w:t>Types of Braids</w:t>
      </w:r>
    </w:p>
    <w:p>
      <w:pPr>
        <w:numPr>
          <w:ilvl w:val="3"/>
          <w:numId w:val="900"/>
        </w:numPr>
        <w:spacing w:before="0" w:after="0"/>
      </w:pPr>
      <w:r>
        <w:t>Flat Braids</w:t>
      </w:r>
    </w:p>
    <w:p>
      <w:pPr>
        <w:numPr>
          <w:ilvl w:val="4"/>
          <w:numId w:val="900"/>
        </w:numPr>
        <w:spacing w:before="0" w:after="0"/>
      </w:pPr>
      <w:r>
        <w:t>Two-Dimensional Structure</w:t>
      </w:r>
    </w:p>
    <w:p>
      <w:pPr>
        <w:numPr>
          <w:ilvl w:val="4"/>
          <w:numId w:val="900"/>
        </w:numPr>
        <w:spacing w:before="0" w:after="0"/>
      </w:pPr>
      <w:r>
        <w:t>Decorative Applications</w:t>
      </w:r>
    </w:p>
    <w:p>
      <w:pPr>
        <w:numPr>
          <w:ilvl w:val="3"/>
          <w:numId w:val="900"/>
        </w:numPr>
        <w:spacing w:before="0" w:after="0"/>
      </w:pPr>
      <w:r>
        <w:t>Tubular Braids</w:t>
      </w:r>
    </w:p>
    <w:p>
      <w:pPr>
        <w:numPr>
          <w:ilvl w:val="4"/>
          <w:numId w:val="900"/>
        </w:numPr>
        <w:spacing w:before="0" w:after="0"/>
      </w:pPr>
      <w:r>
        <w:t>Three-Dimensional Structure</w:t>
      </w:r>
    </w:p>
    <w:p>
      <w:pPr>
        <w:numPr>
          <w:ilvl w:val="4"/>
          <w:numId w:val="900"/>
        </w:numPr>
        <w:spacing w:before="0" w:after="0"/>
      </w:pPr>
      <w:r>
        <w:t>Rope and Cord Applications</w:t>
      </w:r>
    </w:p>
    <w:p>
      <w:pPr>
        <w:numPr>
          <w:ilvl w:val="3"/>
          <w:numId w:val="900"/>
        </w:numPr>
        <w:spacing w:before="0" w:after="0"/>
      </w:pPr>
      <w:r>
        <w:t>Solid Braids</w:t>
      </w:r>
    </w:p>
    <w:p>
      <w:pPr>
        <w:numPr>
          <w:ilvl w:val="4"/>
          <w:numId w:val="900"/>
        </w:numPr>
        <w:spacing w:before="0" w:after="0"/>
      </w:pPr>
      <w:r>
        <w:t>Core Structure</w:t>
      </w:r>
    </w:p>
    <w:p>
      <w:pPr>
        <w:numPr>
          <w:ilvl w:val="4"/>
          <w:numId w:val="900"/>
        </w:numPr>
        <w:spacing w:before="0" w:after="0"/>
      </w:pPr>
      <w:r>
        <w:t>High-Strength Applications</w:t>
      </w:r>
    </w:p>
    <w:p>
      <w:pPr>
        <w:numPr>
          <w:ilvl w:val="2"/>
          <w:numId w:val="900"/>
        </w:numPr>
        <w:spacing w:before="0" w:after="0"/>
      </w:pPr>
      <w:r>
        <w:t>Braiding Machines</w:t>
      </w:r>
    </w:p>
    <w:p>
      <w:pPr>
        <w:numPr>
          <w:ilvl w:val="3"/>
          <w:numId w:val="900"/>
        </w:numPr>
        <w:spacing w:before="0" w:after="0"/>
      </w:pPr>
      <w:r>
        <w:t>Maypole Braiders</w:t>
      </w:r>
    </w:p>
    <w:p>
      <w:pPr>
        <w:numPr>
          <w:ilvl w:val="3"/>
          <w:numId w:val="900"/>
        </w:numPr>
        <w:spacing w:before="0" w:after="0"/>
      </w:pPr>
      <w:r>
        <w:t>Rotary Braiders</w:t>
      </w:r>
    </w:p>
    <w:p>
      <w:pPr>
        <w:numPr>
          <w:ilvl w:val="3"/>
          <w:numId w:val="900"/>
        </w:numPr>
        <w:spacing w:before="0" w:after="0"/>
      </w:pPr>
      <w:r>
        <w:t>Computerized Systems</w:t>
      </w:r>
    </w:p>
    <w:p>
      <w:pPr>
        <w:numPr>
          <w:ilvl w:val="1"/>
          <w:numId w:val="900"/>
        </w:numPr>
        <w:spacing w:before="0" w:after="0"/>
      </w:pPr>
      <w:r>
        <w:t>Tufting</w:t>
      </w:r>
    </w:p>
    <w:p>
      <w:pPr>
        <w:numPr>
          <w:ilvl w:val="2"/>
          <w:numId w:val="900"/>
        </w:numPr>
        <w:spacing w:before="0" w:after="0"/>
      </w:pPr>
      <w:r>
        <w:t>Tufting Process</w:t>
      </w:r>
    </w:p>
    <w:p>
      <w:pPr>
        <w:numPr>
          <w:ilvl w:val="3"/>
          <w:numId w:val="900"/>
        </w:numPr>
        <w:spacing w:before="0" w:after="0"/>
      </w:pPr>
      <w:r>
        <w:t>Needle Insertion</w:t>
      </w:r>
    </w:p>
    <w:p>
      <w:pPr>
        <w:numPr>
          <w:ilvl w:val="3"/>
          <w:numId w:val="900"/>
        </w:numPr>
        <w:spacing w:before="0" w:after="0"/>
      </w:pPr>
      <w:r>
        <w:t>Loop Formation</w:t>
      </w:r>
    </w:p>
    <w:p>
      <w:pPr>
        <w:numPr>
          <w:ilvl w:val="3"/>
          <w:numId w:val="900"/>
        </w:numPr>
        <w:spacing w:before="0" w:after="0"/>
      </w:pPr>
      <w:r>
        <w:t>Backing Material</w:t>
      </w:r>
    </w:p>
    <w:p>
      <w:pPr>
        <w:numPr>
          <w:ilvl w:val="2"/>
          <w:numId w:val="900"/>
        </w:numPr>
        <w:spacing w:before="0" w:after="0"/>
      </w:pPr>
      <w:r>
        <w:t>Carpet and Pile Fabric Production</w:t>
      </w:r>
    </w:p>
    <w:p>
      <w:pPr>
        <w:numPr>
          <w:ilvl w:val="3"/>
          <w:numId w:val="900"/>
        </w:numPr>
        <w:spacing w:before="0" w:after="0"/>
      </w:pPr>
      <w:r>
        <w:t>Loop Pile Carpets</w:t>
      </w:r>
    </w:p>
    <w:p>
      <w:pPr>
        <w:numPr>
          <w:ilvl w:val="3"/>
          <w:numId w:val="900"/>
        </w:numPr>
        <w:spacing w:before="0" w:after="0"/>
      </w:pPr>
      <w:r>
        <w:t>Cut Pile Carpets</w:t>
      </w:r>
    </w:p>
    <w:p>
      <w:pPr>
        <w:numPr>
          <w:ilvl w:val="3"/>
          <w:numId w:val="900"/>
        </w:numPr>
        <w:spacing w:before="0" w:after="0"/>
      </w:pPr>
      <w:r>
        <w:t>Combination Textures</w:t>
      </w:r>
    </w:p>
    <w:p>
      <w:pPr>
        <w:numPr>
          <w:ilvl w:val="2"/>
          <w:numId w:val="900"/>
        </w:numPr>
        <w:spacing w:before="0" w:after="0"/>
      </w:pPr>
      <w:r>
        <w:t>Tufting Machines</w:t>
      </w:r>
    </w:p>
    <w:p>
      <w:pPr>
        <w:numPr>
          <w:ilvl w:val="3"/>
          <w:numId w:val="900"/>
        </w:numPr>
        <w:spacing w:before="0" w:after="0"/>
      </w:pPr>
      <w:r>
        <w:t>Multi-needle Systems</w:t>
      </w:r>
    </w:p>
    <w:p>
      <w:pPr>
        <w:numPr>
          <w:ilvl w:val="3"/>
          <w:numId w:val="900"/>
        </w:numPr>
        <w:spacing w:before="0" w:after="0"/>
      </w:pPr>
      <w:r>
        <w:t>Pattern Control</w:t>
      </w:r>
    </w:p>
    <w:p>
      <w:pPr>
        <w:numPr>
          <w:ilvl w:val="1"/>
          <w:numId w:val="900"/>
        </w:numPr>
        <w:spacing w:before="0" w:after="0"/>
      </w:pPr>
      <w:r>
        <w:t>Lace Making</w:t>
      </w:r>
    </w:p>
    <w:p>
      <w:pPr>
        <w:numPr>
          <w:ilvl w:val="2"/>
          <w:numId w:val="900"/>
        </w:numPr>
        <w:spacing w:before="0" w:after="0"/>
      </w:pPr>
      <w:r>
        <w:t>Handmade Lace</w:t>
      </w:r>
    </w:p>
    <w:p>
      <w:pPr>
        <w:numPr>
          <w:ilvl w:val="3"/>
          <w:numId w:val="900"/>
        </w:numPr>
        <w:spacing w:before="0" w:after="0"/>
      </w:pPr>
      <w:r>
        <w:t>Bobbin Lace</w:t>
      </w:r>
    </w:p>
    <w:p>
      <w:pPr>
        <w:numPr>
          <w:ilvl w:val="3"/>
          <w:numId w:val="900"/>
        </w:numPr>
        <w:spacing w:before="0" w:after="0"/>
      </w:pPr>
      <w:r>
        <w:t>Needle Lace</w:t>
      </w:r>
    </w:p>
    <w:p>
      <w:pPr>
        <w:numPr>
          <w:ilvl w:val="3"/>
          <w:numId w:val="900"/>
        </w:numPr>
        <w:spacing w:before="0" w:after="0"/>
      </w:pPr>
      <w:r>
        <w:t>Tatting</w:t>
      </w:r>
    </w:p>
    <w:p>
      <w:pPr>
        <w:numPr>
          <w:ilvl w:val="3"/>
          <w:numId w:val="900"/>
        </w:numPr>
        <w:spacing w:before="0" w:after="0"/>
      </w:pPr>
      <w:r>
        <w:t>Crochet Lace</w:t>
      </w:r>
    </w:p>
    <w:p>
      <w:pPr>
        <w:numPr>
          <w:ilvl w:val="2"/>
          <w:numId w:val="900"/>
        </w:numPr>
        <w:spacing w:before="0" w:after="0"/>
      </w:pPr>
      <w:r>
        <w:t>Machine-Made Lace</w:t>
      </w:r>
    </w:p>
    <w:p>
      <w:pPr>
        <w:numPr>
          <w:ilvl w:val="3"/>
          <w:numId w:val="900"/>
        </w:numPr>
        <w:spacing w:before="0" w:after="0"/>
      </w:pPr>
      <w:r>
        <w:t>Leavers Lace</w:t>
      </w:r>
    </w:p>
    <w:p>
      <w:pPr>
        <w:numPr>
          <w:ilvl w:val="3"/>
          <w:numId w:val="900"/>
        </w:numPr>
        <w:spacing w:before="0" w:after="0"/>
      </w:pPr>
      <w:r>
        <w:t>Raschel Lace</w:t>
      </w:r>
    </w:p>
    <w:p>
      <w:pPr>
        <w:numPr>
          <w:ilvl w:val="3"/>
          <w:numId w:val="900"/>
        </w:numPr>
        <w:spacing w:before="0" w:after="0"/>
      </w:pPr>
      <w:r>
        <w:t>Embroidered Lace</w:t>
      </w:r>
    </w:p>
    <w:p>
      <w:pPr>
        <w:numPr>
          <w:ilvl w:val="3"/>
          <w:numId w:val="900"/>
        </w:numPr>
        <w:spacing w:before="0" w:after="0"/>
      </w:pPr>
      <w:r>
        <w:t>Chemical Lace</w:t>
      </w:r>
    </w:p>
    <w:p>
      <w:pPr>
        <w:numPr>
          <w:ilvl w:val="1"/>
          <w:numId w:val="900"/>
        </w:numPr>
        <w:spacing w:before="0" w:after="0"/>
      </w:pPr>
      <w:r>
        <w:t>Felting</w:t>
      </w:r>
    </w:p>
    <w:p>
      <w:pPr>
        <w:numPr>
          <w:ilvl w:val="2"/>
          <w:numId w:val="900"/>
        </w:numPr>
        <w:spacing w:before="0" w:after="0"/>
      </w:pPr>
      <w:r>
        <w:t>Wet Felting</w:t>
      </w:r>
    </w:p>
    <w:p>
      <w:pPr>
        <w:numPr>
          <w:ilvl w:val="3"/>
          <w:numId w:val="900"/>
        </w:numPr>
        <w:spacing w:before="0" w:after="0"/>
      </w:pPr>
      <w:r>
        <w:t>Fiber Matting Process</w:t>
      </w:r>
    </w:p>
    <w:p>
      <w:pPr>
        <w:numPr>
          <w:ilvl w:val="3"/>
          <w:numId w:val="900"/>
        </w:numPr>
        <w:spacing w:before="0" w:after="0"/>
      </w:pPr>
      <w:r>
        <w:t>Heat and Moisture</w:t>
      </w:r>
    </w:p>
    <w:p>
      <w:pPr>
        <w:numPr>
          <w:ilvl w:val="3"/>
          <w:numId w:val="900"/>
        </w:numPr>
        <w:spacing w:before="0" w:after="0"/>
      </w:pPr>
      <w:r>
        <w:t>Agitation Effects</w:t>
      </w:r>
    </w:p>
    <w:p>
      <w:pPr>
        <w:numPr>
          <w:ilvl w:val="2"/>
          <w:numId w:val="900"/>
        </w:numPr>
        <w:spacing w:before="0" w:after="0"/>
      </w:pPr>
      <w:r>
        <w:t>Needle Felting</w:t>
      </w:r>
    </w:p>
    <w:p>
      <w:pPr>
        <w:numPr>
          <w:ilvl w:val="3"/>
          <w:numId w:val="900"/>
        </w:numPr>
        <w:spacing w:before="0" w:after="0"/>
      </w:pPr>
      <w:r>
        <w:t>Barbed Needle Action</w:t>
      </w:r>
    </w:p>
    <w:p>
      <w:pPr>
        <w:numPr>
          <w:ilvl w:val="3"/>
          <w:numId w:val="900"/>
        </w:numPr>
        <w:spacing w:before="0" w:after="0"/>
      </w:pPr>
      <w:r>
        <w:t>Dry Process</w:t>
      </w:r>
    </w:p>
    <w:p>
      <w:pPr>
        <w:numPr>
          <w:ilvl w:val="3"/>
          <w:numId w:val="900"/>
        </w:numPr>
        <w:spacing w:before="0" w:after="0"/>
      </w:pPr>
      <w:r>
        <w:t>Sculptural Applications</w:t>
      </w:r>
    </w:p>
    <w:p>
      <w:pPr>
        <w:numPr>
          <w:ilvl w:val="2"/>
          <w:numId w:val="900"/>
        </w:numPr>
        <w:spacing w:before="0" w:after="0"/>
      </w:pPr>
      <w:r>
        <w:t>Industrial Felting</w:t>
      </w:r>
    </w:p>
    <w:p>
      <w:pPr>
        <w:numPr>
          <w:ilvl w:val="3"/>
          <w:numId w:val="900"/>
        </w:numPr>
        <w:spacing w:before="0" w:after="0"/>
      </w:pPr>
      <w:r>
        <w:t>Pressed Felts</w:t>
      </w:r>
    </w:p>
    <w:p>
      <w:pPr>
        <w:numPr>
          <w:ilvl w:val="3"/>
          <w:numId w:val="900"/>
        </w:numPr>
        <w:spacing w:before="0" w:after="0"/>
      </w:pPr>
      <w:r>
        <w:t>Technical Applications</w:t>
      </w:r>
    </w:p>
    <w:p>
      <w:pPr>
        <w:pStyle w:val="Heading1"/>
      </w:pPr>
      <w:r>
        <w:t>Textile Finishing</w:t>
      </w:r>
    </w:p>
    <w:p>
      <w:pPr>
        <w:numPr>
          <w:ilvl w:val="0"/>
          <w:numId w:val="900"/>
        </w:numPr>
        <w:spacing w:before="0" w:after="0"/>
      </w:pPr>
      <w:r>
        <w:t>Preparatory Treatments (Pre-treatments)</w:t>
      </w:r>
    </w:p>
    <w:p>
      <w:pPr>
        <w:numPr>
          <w:ilvl w:val="1"/>
          <w:numId w:val="900"/>
        </w:numPr>
        <w:spacing w:before="0" w:after="0"/>
      </w:pPr>
      <w:r>
        <w:t>Singeing</w:t>
      </w:r>
    </w:p>
    <w:p>
      <w:pPr>
        <w:numPr>
          <w:ilvl w:val="2"/>
          <w:numId w:val="900"/>
        </w:numPr>
        <w:spacing w:before="0" w:after="0"/>
      </w:pPr>
      <w:r>
        <w:t>Gas Singeing</w:t>
      </w:r>
    </w:p>
    <w:p>
      <w:pPr>
        <w:numPr>
          <w:ilvl w:val="2"/>
          <w:numId w:val="900"/>
        </w:numPr>
        <w:spacing w:before="0" w:after="0"/>
      </w:pPr>
      <w:r>
        <w:t>Plate Singeing</w:t>
      </w:r>
    </w:p>
    <w:p>
      <w:pPr>
        <w:numPr>
          <w:ilvl w:val="2"/>
          <w:numId w:val="900"/>
        </w:numPr>
        <w:spacing w:before="0" w:after="0"/>
      </w:pPr>
      <w:r>
        <w:t>Fiber Removal Process</w:t>
      </w:r>
    </w:p>
    <w:p>
      <w:pPr>
        <w:numPr>
          <w:ilvl w:val="1"/>
          <w:numId w:val="900"/>
        </w:numPr>
        <w:spacing w:before="0" w:after="0"/>
      </w:pPr>
      <w:r>
        <w:t>Desizing</w:t>
      </w:r>
    </w:p>
    <w:p>
      <w:pPr>
        <w:numPr>
          <w:ilvl w:val="2"/>
          <w:numId w:val="900"/>
        </w:numPr>
        <w:spacing w:before="0" w:after="0"/>
      </w:pPr>
      <w:r>
        <w:t>Enzymatic Desizing</w:t>
      </w:r>
    </w:p>
    <w:p>
      <w:pPr>
        <w:numPr>
          <w:ilvl w:val="2"/>
          <w:numId w:val="900"/>
        </w:numPr>
        <w:spacing w:before="0" w:after="0"/>
      </w:pPr>
      <w:r>
        <w:t>Acid Desizing</w:t>
      </w:r>
    </w:p>
    <w:p>
      <w:pPr>
        <w:numPr>
          <w:ilvl w:val="2"/>
          <w:numId w:val="900"/>
        </w:numPr>
        <w:spacing w:before="0" w:after="0"/>
      </w:pPr>
      <w:r>
        <w:t>Oxidative Desizing</w:t>
      </w:r>
    </w:p>
    <w:p>
      <w:pPr>
        <w:numPr>
          <w:ilvl w:val="2"/>
          <w:numId w:val="900"/>
        </w:numPr>
        <w:spacing w:before="0" w:after="0"/>
      </w:pPr>
      <w:r>
        <w:t>Size Removal Methods</w:t>
      </w:r>
    </w:p>
    <w:p>
      <w:pPr>
        <w:numPr>
          <w:ilvl w:val="1"/>
          <w:numId w:val="900"/>
        </w:numPr>
        <w:spacing w:before="0" w:after="0"/>
      </w:pPr>
      <w:r>
        <w:t>Scouring</w:t>
      </w:r>
    </w:p>
    <w:p>
      <w:pPr>
        <w:numPr>
          <w:ilvl w:val="2"/>
          <w:numId w:val="900"/>
        </w:numPr>
        <w:spacing w:before="0" w:after="0"/>
      </w:pPr>
      <w:r>
        <w:t>Alkaline Scouring</w:t>
      </w:r>
    </w:p>
    <w:p>
      <w:pPr>
        <w:numPr>
          <w:ilvl w:val="2"/>
          <w:numId w:val="900"/>
        </w:numPr>
        <w:spacing w:before="0" w:after="0"/>
      </w:pPr>
      <w:r>
        <w:t>Natural Impurity Removal</w:t>
      </w:r>
    </w:p>
    <w:p>
      <w:pPr>
        <w:numPr>
          <w:ilvl w:val="2"/>
          <w:numId w:val="900"/>
        </w:numPr>
        <w:spacing w:before="0" w:after="0"/>
      </w:pPr>
      <w:r>
        <w:t>Wax and Pectin Elimination</w:t>
      </w:r>
    </w:p>
    <w:p>
      <w:pPr>
        <w:numPr>
          <w:ilvl w:val="1"/>
          <w:numId w:val="900"/>
        </w:numPr>
        <w:spacing w:before="0" w:after="0"/>
      </w:pPr>
      <w:r>
        <w:t>Bleaching</w:t>
      </w:r>
    </w:p>
    <w:p>
      <w:pPr>
        <w:numPr>
          <w:ilvl w:val="2"/>
          <w:numId w:val="900"/>
        </w:numPr>
        <w:spacing w:before="0" w:after="0"/>
      </w:pPr>
      <w:r>
        <w:t>Hydrogen Peroxide Bleaching</w:t>
      </w:r>
    </w:p>
    <w:p>
      <w:pPr>
        <w:numPr>
          <w:ilvl w:val="2"/>
          <w:numId w:val="900"/>
        </w:numPr>
        <w:spacing w:before="0" w:after="0"/>
      </w:pPr>
      <w:r>
        <w:t>Sodium Hypochlorite Bleaching</w:t>
      </w:r>
    </w:p>
    <w:p>
      <w:pPr>
        <w:numPr>
          <w:ilvl w:val="2"/>
          <w:numId w:val="900"/>
        </w:numPr>
        <w:spacing w:before="0" w:after="0"/>
      </w:pPr>
      <w:r>
        <w:t>Optical Brightening</w:t>
      </w:r>
    </w:p>
    <w:p>
      <w:pPr>
        <w:numPr>
          <w:ilvl w:val="2"/>
          <w:numId w:val="900"/>
        </w:numPr>
        <w:spacing w:before="0" w:after="0"/>
      </w:pPr>
      <w:r>
        <w:t>Color Removal Process</w:t>
      </w:r>
    </w:p>
    <w:p>
      <w:pPr>
        <w:numPr>
          <w:ilvl w:val="1"/>
          <w:numId w:val="900"/>
        </w:numPr>
        <w:spacing w:before="0" w:after="0"/>
      </w:pPr>
      <w:r>
        <w:t>Mercerization (for cotton)</w:t>
      </w:r>
    </w:p>
    <w:p>
      <w:pPr>
        <w:numPr>
          <w:ilvl w:val="2"/>
          <w:numId w:val="900"/>
        </w:numPr>
        <w:spacing w:before="0" w:after="0"/>
      </w:pPr>
      <w:r>
        <w:t>Caustic Soda Treatment</w:t>
      </w:r>
    </w:p>
    <w:p>
      <w:pPr>
        <w:numPr>
          <w:ilvl w:val="2"/>
          <w:numId w:val="900"/>
        </w:numPr>
        <w:spacing w:before="0" w:after="0"/>
      </w:pPr>
      <w:r>
        <w:t>Luster Enhancement</w:t>
      </w:r>
    </w:p>
    <w:p>
      <w:pPr>
        <w:numPr>
          <w:ilvl w:val="2"/>
          <w:numId w:val="900"/>
        </w:numPr>
        <w:spacing w:before="0" w:after="0"/>
      </w:pPr>
      <w:r>
        <w:t>Strength Improvement</w:t>
      </w:r>
    </w:p>
    <w:p>
      <w:pPr>
        <w:numPr>
          <w:ilvl w:val="2"/>
          <w:numId w:val="900"/>
        </w:numPr>
        <w:spacing w:before="0" w:after="0"/>
      </w:pPr>
      <w:r>
        <w:t>Dimensional Changes</w:t>
      </w:r>
    </w:p>
    <w:p>
      <w:pPr>
        <w:numPr>
          <w:ilvl w:val="0"/>
          <w:numId w:val="900"/>
        </w:numPr>
        <w:spacing w:before="0" w:after="0"/>
      </w:pPr>
      <w:r>
        <w:t>Coloration</w:t>
      </w:r>
    </w:p>
    <w:p>
      <w:pPr>
        <w:numPr>
          <w:ilvl w:val="1"/>
          <w:numId w:val="900"/>
        </w:numPr>
        <w:spacing w:before="0" w:after="0"/>
      </w:pPr>
      <w:r>
        <w:t>Dyes and Pigments</w:t>
      </w:r>
    </w:p>
    <w:p>
      <w:pPr>
        <w:numPr>
          <w:ilvl w:val="2"/>
          <w:numId w:val="900"/>
        </w:numPr>
        <w:spacing w:before="0" w:after="0"/>
      </w:pPr>
      <w:r>
        <w:t>Types of Dyes</w:t>
      </w:r>
    </w:p>
    <w:p>
      <w:pPr>
        <w:numPr>
          <w:ilvl w:val="3"/>
          <w:numId w:val="900"/>
        </w:numPr>
        <w:spacing w:before="0" w:after="0"/>
      </w:pPr>
      <w:r>
        <w:t>Direct Dyes</w:t>
      </w:r>
    </w:p>
    <w:p>
      <w:pPr>
        <w:numPr>
          <w:ilvl w:val="4"/>
          <w:numId w:val="900"/>
        </w:numPr>
        <w:spacing w:before="0" w:after="0"/>
      </w:pPr>
      <w:r>
        <w:t>Application Process</w:t>
      </w:r>
    </w:p>
    <w:p>
      <w:pPr>
        <w:numPr>
          <w:ilvl w:val="4"/>
          <w:numId w:val="900"/>
        </w:numPr>
        <w:spacing w:before="0" w:after="0"/>
      </w:pPr>
      <w:r>
        <w:t>Fiber Affinity</w:t>
      </w:r>
    </w:p>
    <w:p>
      <w:pPr>
        <w:numPr>
          <w:ilvl w:val="4"/>
          <w:numId w:val="900"/>
        </w:numPr>
        <w:spacing w:before="0" w:after="0"/>
      </w:pPr>
      <w:r>
        <w:t>Fastness Properties</w:t>
      </w:r>
    </w:p>
    <w:p>
      <w:pPr>
        <w:numPr>
          <w:ilvl w:val="3"/>
          <w:numId w:val="900"/>
        </w:numPr>
        <w:spacing w:before="0" w:after="0"/>
      </w:pPr>
      <w:r>
        <w:t>Reactive Dyes</w:t>
      </w:r>
    </w:p>
    <w:p>
      <w:pPr>
        <w:numPr>
          <w:ilvl w:val="4"/>
          <w:numId w:val="900"/>
        </w:numPr>
        <w:spacing w:before="0" w:after="0"/>
      </w:pPr>
      <w:r>
        <w:t>Chemical Bonding</w:t>
      </w:r>
    </w:p>
    <w:p>
      <w:pPr>
        <w:numPr>
          <w:ilvl w:val="4"/>
          <w:numId w:val="900"/>
        </w:numPr>
        <w:spacing w:before="0" w:after="0"/>
      </w:pPr>
      <w:r>
        <w:t>Fixation Process</w:t>
      </w:r>
    </w:p>
    <w:p>
      <w:pPr>
        <w:numPr>
          <w:ilvl w:val="4"/>
          <w:numId w:val="900"/>
        </w:numPr>
        <w:spacing w:before="0" w:after="0"/>
      </w:pPr>
      <w:r>
        <w:t>Wash Fastness</w:t>
      </w:r>
    </w:p>
    <w:p>
      <w:pPr>
        <w:numPr>
          <w:ilvl w:val="3"/>
          <w:numId w:val="900"/>
        </w:numPr>
        <w:spacing w:before="0" w:after="0"/>
      </w:pPr>
      <w:r>
        <w:t>Disperse Dyes</w:t>
      </w:r>
    </w:p>
    <w:p>
      <w:pPr>
        <w:numPr>
          <w:ilvl w:val="4"/>
          <w:numId w:val="900"/>
        </w:numPr>
        <w:spacing w:before="0" w:after="0"/>
      </w:pPr>
      <w:r>
        <w:t>Synthetic Fiber Dyeing</w:t>
      </w:r>
    </w:p>
    <w:p>
      <w:pPr>
        <w:numPr>
          <w:ilvl w:val="4"/>
          <w:numId w:val="900"/>
        </w:numPr>
        <w:spacing w:before="0" w:after="0"/>
      </w:pPr>
      <w:r>
        <w:t>Heat Setting Process</w:t>
      </w:r>
    </w:p>
    <w:p>
      <w:pPr>
        <w:numPr>
          <w:ilvl w:val="4"/>
          <w:numId w:val="900"/>
        </w:numPr>
        <w:spacing w:before="0" w:after="0"/>
      </w:pPr>
      <w:r>
        <w:t>Sublimation Properties</w:t>
      </w:r>
    </w:p>
    <w:p>
      <w:pPr>
        <w:numPr>
          <w:ilvl w:val="3"/>
          <w:numId w:val="900"/>
        </w:numPr>
        <w:spacing w:before="0" w:after="0"/>
      </w:pPr>
      <w:r>
        <w:t>Acid Dyes</w:t>
      </w:r>
    </w:p>
    <w:p>
      <w:pPr>
        <w:numPr>
          <w:ilvl w:val="4"/>
          <w:numId w:val="900"/>
        </w:numPr>
        <w:spacing w:before="0" w:after="0"/>
      </w:pPr>
      <w:r>
        <w:t>Protein Fiber Application</w:t>
      </w:r>
    </w:p>
    <w:p>
      <w:pPr>
        <w:numPr>
          <w:ilvl w:val="4"/>
          <w:numId w:val="900"/>
        </w:numPr>
        <w:spacing w:before="0" w:after="0"/>
      </w:pPr>
      <w:r>
        <w:t>pH Requirements</w:t>
      </w:r>
    </w:p>
    <w:p>
      <w:pPr>
        <w:numPr>
          <w:ilvl w:val="4"/>
          <w:numId w:val="900"/>
        </w:numPr>
        <w:spacing w:before="0" w:after="0"/>
      </w:pPr>
      <w:r>
        <w:t>Leveling Properties</w:t>
      </w:r>
    </w:p>
    <w:p>
      <w:pPr>
        <w:numPr>
          <w:ilvl w:val="3"/>
          <w:numId w:val="900"/>
        </w:numPr>
        <w:spacing w:before="0" w:after="0"/>
      </w:pPr>
      <w:r>
        <w:t>Basic Dyes</w:t>
      </w:r>
    </w:p>
    <w:p>
      <w:pPr>
        <w:numPr>
          <w:ilvl w:val="4"/>
          <w:numId w:val="900"/>
        </w:numPr>
        <w:spacing w:before="0" w:after="0"/>
      </w:pPr>
      <w:r>
        <w:t>Cationic Character</w:t>
      </w:r>
    </w:p>
    <w:p>
      <w:pPr>
        <w:numPr>
          <w:ilvl w:val="4"/>
          <w:numId w:val="900"/>
        </w:numPr>
        <w:spacing w:before="0" w:after="0"/>
      </w:pPr>
      <w:r>
        <w:t>Bright Colors</w:t>
      </w:r>
    </w:p>
    <w:p>
      <w:pPr>
        <w:numPr>
          <w:ilvl w:val="4"/>
          <w:numId w:val="900"/>
        </w:numPr>
        <w:spacing w:before="0" w:after="0"/>
      </w:pPr>
      <w:r>
        <w:t>Limited Fastness</w:t>
      </w:r>
    </w:p>
    <w:p>
      <w:pPr>
        <w:numPr>
          <w:ilvl w:val="3"/>
          <w:numId w:val="900"/>
        </w:numPr>
        <w:spacing w:before="0" w:after="0"/>
      </w:pPr>
      <w:r>
        <w:t>Vat Dyes</w:t>
      </w:r>
    </w:p>
    <w:p>
      <w:pPr>
        <w:numPr>
          <w:ilvl w:val="4"/>
          <w:numId w:val="900"/>
        </w:numPr>
        <w:spacing w:before="0" w:after="0"/>
      </w:pPr>
      <w:r>
        <w:t>Indigo Dyeing</w:t>
      </w:r>
    </w:p>
    <w:p>
      <w:pPr>
        <w:numPr>
          <w:ilvl w:val="4"/>
          <w:numId w:val="900"/>
        </w:numPr>
        <w:spacing w:before="0" w:after="0"/>
      </w:pPr>
      <w:r>
        <w:t>Reduction Process</w:t>
      </w:r>
    </w:p>
    <w:p>
      <w:pPr>
        <w:numPr>
          <w:ilvl w:val="4"/>
          <w:numId w:val="900"/>
        </w:numPr>
        <w:spacing w:before="0" w:after="0"/>
      </w:pPr>
      <w:r>
        <w:t>Excellent Fastness</w:t>
      </w:r>
    </w:p>
    <w:p>
      <w:pPr>
        <w:numPr>
          <w:ilvl w:val="3"/>
          <w:numId w:val="900"/>
        </w:numPr>
        <w:spacing w:before="0" w:after="0"/>
      </w:pPr>
      <w:r>
        <w:t>Sulfur Dyes</w:t>
      </w:r>
    </w:p>
    <w:p>
      <w:pPr>
        <w:numPr>
          <w:ilvl w:val="4"/>
          <w:numId w:val="900"/>
        </w:numPr>
        <w:spacing w:before="0" w:after="0"/>
      </w:pPr>
      <w:r>
        <w:t>Dark Color Production</w:t>
      </w:r>
    </w:p>
    <w:p>
      <w:pPr>
        <w:numPr>
          <w:ilvl w:val="4"/>
          <w:numId w:val="900"/>
        </w:numPr>
        <w:spacing w:before="0" w:after="0"/>
      </w:pPr>
      <w:r>
        <w:t>Economic Advantages</w:t>
      </w:r>
    </w:p>
    <w:p>
      <w:pPr>
        <w:numPr>
          <w:ilvl w:val="4"/>
          <w:numId w:val="900"/>
        </w:numPr>
        <w:spacing w:before="0" w:after="0"/>
      </w:pPr>
      <w:r>
        <w:t>Environmental Concerns</w:t>
      </w:r>
    </w:p>
    <w:p>
      <w:pPr>
        <w:numPr>
          <w:ilvl w:val="3"/>
          <w:numId w:val="900"/>
        </w:numPr>
        <w:spacing w:before="0" w:after="0"/>
      </w:pPr>
      <w:r>
        <w:t>Metal Complex Dyes</w:t>
      </w:r>
    </w:p>
    <w:p>
      <w:pPr>
        <w:numPr>
          <w:ilvl w:val="4"/>
          <w:numId w:val="900"/>
        </w:numPr>
        <w:spacing w:before="0" w:after="0"/>
      </w:pPr>
      <w:r>
        <w:t>Chrome Dyes</w:t>
      </w:r>
    </w:p>
    <w:p>
      <w:pPr>
        <w:numPr>
          <w:ilvl w:val="4"/>
          <w:numId w:val="900"/>
        </w:numPr>
        <w:spacing w:before="0" w:after="0"/>
      </w:pPr>
      <w:r>
        <w:t>Premetalized Dyes</w:t>
      </w:r>
    </w:p>
    <w:p>
      <w:pPr>
        <w:numPr>
          <w:ilvl w:val="4"/>
          <w:numId w:val="900"/>
        </w:numPr>
        <w:spacing w:before="0" w:after="0"/>
      </w:pPr>
      <w:r>
        <w:t>Fastness Properties</w:t>
      </w:r>
    </w:p>
    <w:p>
      <w:pPr>
        <w:numPr>
          <w:ilvl w:val="2"/>
          <w:numId w:val="900"/>
        </w:numPr>
        <w:spacing w:before="0" w:after="0"/>
      </w:pPr>
      <w:r>
        <w:t>Pigments</w:t>
      </w:r>
    </w:p>
    <w:p>
      <w:pPr>
        <w:numPr>
          <w:ilvl w:val="3"/>
          <w:numId w:val="900"/>
        </w:numPr>
        <w:spacing w:before="0" w:after="0"/>
      </w:pPr>
      <w:r>
        <w:t>Inorganic Pigments</w:t>
      </w:r>
    </w:p>
    <w:p>
      <w:pPr>
        <w:numPr>
          <w:ilvl w:val="3"/>
          <w:numId w:val="900"/>
        </w:numPr>
        <w:spacing w:before="0" w:after="0"/>
      </w:pPr>
      <w:r>
        <w:t>Organic Pigments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4"/>
          <w:numId w:val="900"/>
        </w:numPr>
        <w:spacing w:before="0" w:after="0"/>
      </w:pPr>
      <w:r>
        <w:t>Padding Process</w:t>
      </w:r>
    </w:p>
    <w:p>
      <w:pPr>
        <w:numPr>
          <w:ilvl w:val="4"/>
          <w:numId w:val="900"/>
        </w:numPr>
        <w:spacing w:before="0" w:after="0"/>
      </w:pPr>
      <w:r>
        <w:t>Printing Applications</w:t>
      </w:r>
    </w:p>
    <w:p>
      <w:pPr>
        <w:numPr>
          <w:ilvl w:val="4"/>
          <w:numId w:val="900"/>
        </w:numPr>
        <w:spacing w:before="0" w:after="0"/>
      </w:pPr>
      <w:r>
        <w:t>Binder Requirements</w:t>
      </w:r>
    </w:p>
    <w:p>
      <w:pPr>
        <w:numPr>
          <w:ilvl w:val="1"/>
          <w:numId w:val="900"/>
        </w:numPr>
        <w:spacing w:before="0" w:after="0"/>
      </w:pPr>
      <w:r>
        <w:t>Dyeing Processes</w:t>
      </w:r>
    </w:p>
    <w:p>
      <w:pPr>
        <w:numPr>
          <w:ilvl w:val="2"/>
          <w:numId w:val="900"/>
        </w:numPr>
        <w:spacing w:before="0" w:after="0"/>
      </w:pPr>
      <w:r>
        <w:t>Fiber Dyeing (Stock Dyeing)</w:t>
      </w:r>
    </w:p>
    <w:p>
      <w:pPr>
        <w:numPr>
          <w:ilvl w:val="3"/>
          <w:numId w:val="900"/>
        </w:numPr>
        <w:spacing w:before="0" w:after="0"/>
      </w:pPr>
      <w:r>
        <w:t>Loose Fiber Processing</w:t>
      </w:r>
    </w:p>
    <w:p>
      <w:pPr>
        <w:numPr>
          <w:ilvl w:val="3"/>
          <w:numId w:val="900"/>
        </w:numPr>
        <w:spacing w:before="0" w:after="0"/>
      </w:pPr>
      <w:r>
        <w:t>Uniform Color Distribution</w:t>
      </w:r>
    </w:p>
    <w:p>
      <w:pPr>
        <w:numPr>
          <w:ilvl w:val="3"/>
          <w:numId w:val="900"/>
        </w:numPr>
        <w:spacing w:before="0" w:after="0"/>
      </w:pPr>
      <w:r>
        <w:t>Blending Advantages</w:t>
      </w:r>
    </w:p>
    <w:p>
      <w:pPr>
        <w:numPr>
          <w:ilvl w:val="2"/>
          <w:numId w:val="900"/>
        </w:numPr>
        <w:spacing w:before="0" w:after="0"/>
      </w:pPr>
      <w:r>
        <w:t>Yarn Dyeing</w:t>
      </w:r>
    </w:p>
    <w:p>
      <w:pPr>
        <w:numPr>
          <w:ilvl w:val="3"/>
          <w:numId w:val="900"/>
        </w:numPr>
        <w:spacing w:before="0" w:after="0"/>
      </w:pPr>
      <w:r>
        <w:t>Package Dyeing</w:t>
      </w:r>
    </w:p>
    <w:p>
      <w:pPr>
        <w:numPr>
          <w:ilvl w:val="3"/>
          <w:numId w:val="900"/>
        </w:numPr>
        <w:spacing w:before="0" w:after="0"/>
      </w:pPr>
      <w:r>
        <w:t>Hank Dyeing</w:t>
      </w:r>
    </w:p>
    <w:p>
      <w:pPr>
        <w:numPr>
          <w:ilvl w:val="3"/>
          <w:numId w:val="900"/>
        </w:numPr>
        <w:spacing w:before="0" w:after="0"/>
      </w:pPr>
      <w:r>
        <w:t>Beam Dyeing</w:t>
      </w:r>
    </w:p>
    <w:p>
      <w:pPr>
        <w:numPr>
          <w:ilvl w:val="3"/>
          <w:numId w:val="900"/>
        </w:numPr>
        <w:spacing w:before="0" w:after="0"/>
      </w:pPr>
      <w:r>
        <w:t>Space Dyeing</w:t>
      </w:r>
    </w:p>
    <w:p>
      <w:pPr>
        <w:numPr>
          <w:ilvl w:val="2"/>
          <w:numId w:val="900"/>
        </w:numPr>
        <w:spacing w:before="0" w:after="0"/>
      </w:pPr>
      <w:r>
        <w:t>Piece Dyeing (Fabric Dyeing)</w:t>
      </w:r>
    </w:p>
    <w:p>
      <w:pPr>
        <w:numPr>
          <w:ilvl w:val="3"/>
          <w:numId w:val="900"/>
        </w:numPr>
        <w:spacing w:before="0" w:after="0"/>
      </w:pPr>
      <w:r>
        <w:t>Jig Dyeing</w:t>
      </w:r>
    </w:p>
    <w:p>
      <w:pPr>
        <w:numPr>
          <w:ilvl w:val="3"/>
          <w:numId w:val="900"/>
        </w:numPr>
        <w:spacing w:before="0" w:after="0"/>
      </w:pPr>
      <w:r>
        <w:t>Jet Dyeing</w:t>
      </w:r>
    </w:p>
    <w:p>
      <w:pPr>
        <w:numPr>
          <w:ilvl w:val="3"/>
          <w:numId w:val="900"/>
        </w:numPr>
        <w:spacing w:before="0" w:after="0"/>
      </w:pPr>
      <w:r>
        <w:t>Beam Dyeing</w:t>
      </w:r>
    </w:p>
    <w:p>
      <w:pPr>
        <w:numPr>
          <w:ilvl w:val="3"/>
          <w:numId w:val="900"/>
        </w:numPr>
        <w:spacing w:before="0" w:after="0"/>
      </w:pPr>
      <w:r>
        <w:t>Continuous Dyeing</w:t>
      </w:r>
    </w:p>
    <w:p>
      <w:pPr>
        <w:numPr>
          <w:ilvl w:val="2"/>
          <w:numId w:val="900"/>
        </w:numPr>
        <w:spacing w:before="0" w:after="0"/>
      </w:pPr>
      <w:r>
        <w:t>Garment Dyeing</w:t>
      </w:r>
    </w:p>
    <w:p>
      <w:pPr>
        <w:numPr>
          <w:ilvl w:val="3"/>
          <w:numId w:val="900"/>
        </w:numPr>
        <w:spacing w:before="0" w:after="0"/>
      </w:pPr>
      <w:r>
        <w:t>Finished Product Coloring</w:t>
      </w:r>
    </w:p>
    <w:p>
      <w:pPr>
        <w:numPr>
          <w:ilvl w:val="3"/>
          <w:numId w:val="900"/>
        </w:numPr>
        <w:spacing w:before="0" w:after="0"/>
      </w:pPr>
      <w:r>
        <w:t>Flexibility Advantages</w:t>
      </w:r>
    </w:p>
    <w:p>
      <w:pPr>
        <w:numPr>
          <w:ilvl w:val="3"/>
          <w:numId w:val="900"/>
        </w:numPr>
        <w:spacing w:before="0" w:after="0"/>
      </w:pPr>
      <w:r>
        <w:t>Processing Challenges</w:t>
      </w:r>
    </w:p>
    <w:p>
      <w:pPr>
        <w:numPr>
          <w:ilvl w:val="1"/>
          <w:numId w:val="900"/>
        </w:numPr>
        <w:spacing w:before="0" w:after="0"/>
      </w:pPr>
      <w:r>
        <w:t>Dyeing Equipment</w:t>
      </w:r>
    </w:p>
    <w:p>
      <w:pPr>
        <w:numPr>
          <w:ilvl w:val="2"/>
          <w:numId w:val="900"/>
        </w:numPr>
        <w:spacing w:before="0" w:after="0"/>
      </w:pPr>
      <w:r>
        <w:t>Batch Dyeing Machines</w:t>
      </w:r>
    </w:p>
    <w:p>
      <w:pPr>
        <w:numPr>
          <w:ilvl w:val="3"/>
          <w:numId w:val="900"/>
        </w:numPr>
        <w:spacing w:before="0" w:after="0"/>
      </w:pPr>
      <w:r>
        <w:t>Winch Beck</w:t>
      </w:r>
    </w:p>
    <w:p>
      <w:pPr>
        <w:numPr>
          <w:ilvl w:val="3"/>
          <w:numId w:val="900"/>
        </w:numPr>
        <w:spacing w:before="0" w:after="0"/>
      </w:pPr>
      <w:r>
        <w:t>Jet Dyeing Machine</w:t>
      </w:r>
    </w:p>
    <w:p>
      <w:pPr>
        <w:numPr>
          <w:ilvl w:val="3"/>
          <w:numId w:val="900"/>
        </w:numPr>
        <w:spacing w:before="0" w:after="0"/>
      </w:pPr>
      <w:r>
        <w:t>Jigger</w:t>
      </w:r>
    </w:p>
    <w:p>
      <w:pPr>
        <w:numPr>
          <w:ilvl w:val="3"/>
          <w:numId w:val="900"/>
        </w:numPr>
        <w:spacing w:before="0" w:after="0"/>
      </w:pPr>
      <w:r>
        <w:t>Package Dyeing Machine</w:t>
      </w:r>
    </w:p>
    <w:p>
      <w:pPr>
        <w:numPr>
          <w:ilvl w:val="2"/>
          <w:numId w:val="900"/>
        </w:numPr>
        <w:spacing w:before="0" w:after="0"/>
      </w:pPr>
      <w:r>
        <w:t>Continuous Dyeing Machines</w:t>
      </w:r>
    </w:p>
    <w:p>
      <w:pPr>
        <w:numPr>
          <w:ilvl w:val="3"/>
          <w:numId w:val="900"/>
        </w:numPr>
        <w:spacing w:before="0" w:after="0"/>
      </w:pPr>
      <w:r>
        <w:t>Pad-Steam Range</w:t>
      </w:r>
    </w:p>
    <w:p>
      <w:pPr>
        <w:numPr>
          <w:ilvl w:val="3"/>
          <w:numId w:val="900"/>
        </w:numPr>
        <w:spacing w:before="0" w:after="0"/>
      </w:pPr>
      <w:r>
        <w:t>Pad-Dry-Cure Range</w:t>
      </w:r>
    </w:p>
    <w:p>
      <w:pPr>
        <w:numPr>
          <w:ilvl w:val="3"/>
          <w:numId w:val="900"/>
        </w:numPr>
        <w:spacing w:before="0" w:after="0"/>
      </w:pPr>
      <w:r>
        <w:t>Thermosol Process</w:t>
      </w:r>
    </w:p>
    <w:p>
      <w:pPr>
        <w:numPr>
          <w:ilvl w:val="1"/>
          <w:numId w:val="900"/>
        </w:numPr>
        <w:spacing w:before="0" w:after="0"/>
      </w:pPr>
      <w:r>
        <w:t>Printing Methods</w:t>
      </w:r>
    </w:p>
    <w:p>
      <w:pPr>
        <w:numPr>
          <w:ilvl w:val="2"/>
          <w:numId w:val="900"/>
        </w:numPr>
        <w:spacing w:before="0" w:after="0"/>
      </w:pPr>
      <w:r>
        <w:t>Roller Printing</w:t>
      </w:r>
    </w:p>
    <w:p>
      <w:pPr>
        <w:numPr>
          <w:ilvl w:val="3"/>
          <w:numId w:val="900"/>
        </w:numPr>
        <w:spacing w:before="0" w:after="0"/>
      </w:pPr>
      <w:r>
        <w:t>Engraved Roller System</w:t>
      </w:r>
    </w:p>
    <w:p>
      <w:pPr>
        <w:numPr>
          <w:ilvl w:val="3"/>
          <w:numId w:val="900"/>
        </w:numPr>
        <w:spacing w:before="0" w:after="0"/>
      </w:pPr>
      <w:r>
        <w:t>Multi-color Capability</w:t>
      </w:r>
    </w:p>
    <w:p>
      <w:pPr>
        <w:numPr>
          <w:ilvl w:val="3"/>
          <w:numId w:val="900"/>
        </w:numPr>
        <w:spacing w:before="0" w:after="0"/>
      </w:pPr>
      <w:r>
        <w:t>High Production Speed</w:t>
      </w:r>
    </w:p>
    <w:p>
      <w:pPr>
        <w:numPr>
          <w:ilvl w:val="2"/>
          <w:numId w:val="900"/>
        </w:numPr>
        <w:spacing w:before="0" w:after="0"/>
      </w:pPr>
      <w:r>
        <w:t>Screen Printing</w:t>
      </w:r>
    </w:p>
    <w:p>
      <w:pPr>
        <w:numPr>
          <w:ilvl w:val="3"/>
          <w:numId w:val="900"/>
        </w:numPr>
        <w:spacing w:before="0" w:after="0"/>
      </w:pPr>
      <w:r>
        <w:t>Flatbed Screen Printing</w:t>
      </w:r>
    </w:p>
    <w:p>
      <w:pPr>
        <w:numPr>
          <w:ilvl w:val="4"/>
          <w:numId w:val="900"/>
        </w:numPr>
        <w:spacing w:before="0" w:after="0"/>
      </w:pPr>
      <w:r>
        <w:t>Manual Process</w:t>
      </w:r>
    </w:p>
    <w:p>
      <w:pPr>
        <w:numPr>
          <w:ilvl w:val="4"/>
          <w:numId w:val="900"/>
        </w:numPr>
        <w:spacing w:before="0" w:after="0"/>
      </w:pPr>
      <w:r>
        <w:t>Semi-automatic Systems</w:t>
      </w:r>
    </w:p>
    <w:p>
      <w:pPr>
        <w:numPr>
          <w:ilvl w:val="3"/>
          <w:numId w:val="900"/>
        </w:numPr>
        <w:spacing w:before="0" w:after="0"/>
      </w:pPr>
      <w:r>
        <w:t>Rotary Screen Printing</w:t>
      </w:r>
    </w:p>
    <w:p>
      <w:pPr>
        <w:numPr>
          <w:ilvl w:val="4"/>
          <w:numId w:val="900"/>
        </w:numPr>
        <w:spacing w:before="0" w:after="0"/>
      </w:pPr>
      <w:r>
        <w:t>Continuous Process</w:t>
      </w:r>
    </w:p>
    <w:p>
      <w:pPr>
        <w:numPr>
          <w:ilvl w:val="4"/>
          <w:numId w:val="900"/>
        </w:numPr>
        <w:spacing w:before="0" w:after="0"/>
      </w:pPr>
      <w:r>
        <w:t>High Speed Production</w:t>
      </w:r>
    </w:p>
    <w:p>
      <w:pPr>
        <w:numPr>
          <w:ilvl w:val="4"/>
          <w:numId w:val="900"/>
        </w:numPr>
        <w:spacing w:before="0" w:after="0"/>
      </w:pPr>
      <w:r>
        <w:t>Seamless Screens</w:t>
      </w:r>
    </w:p>
    <w:p>
      <w:pPr>
        <w:numPr>
          <w:ilvl w:val="2"/>
          <w:numId w:val="900"/>
        </w:numPr>
        <w:spacing w:before="0" w:after="0"/>
      </w:pPr>
      <w:r>
        <w:t>Heat Transfer Printing</w:t>
      </w:r>
    </w:p>
    <w:p>
      <w:pPr>
        <w:numPr>
          <w:ilvl w:val="3"/>
          <w:numId w:val="900"/>
        </w:numPr>
        <w:spacing w:before="0" w:after="0"/>
      </w:pPr>
      <w:r>
        <w:t>Sublimation Transfer</w:t>
      </w:r>
    </w:p>
    <w:p>
      <w:pPr>
        <w:numPr>
          <w:ilvl w:val="3"/>
          <w:numId w:val="900"/>
        </w:numPr>
        <w:spacing w:before="0" w:after="0"/>
      </w:pPr>
      <w:r>
        <w:t>Wet Transfer Process</w:t>
      </w:r>
    </w:p>
    <w:p>
      <w:pPr>
        <w:numPr>
          <w:ilvl w:val="3"/>
          <w:numId w:val="900"/>
        </w:numPr>
        <w:spacing w:before="0" w:after="0"/>
      </w:pPr>
      <w:r>
        <w:t>Digital Applications</w:t>
      </w:r>
    </w:p>
    <w:p>
      <w:pPr>
        <w:numPr>
          <w:ilvl w:val="2"/>
          <w:numId w:val="900"/>
        </w:numPr>
        <w:spacing w:before="0" w:after="0"/>
      </w:pPr>
      <w:r>
        <w:t>Digital Inkjet Printing</w:t>
      </w:r>
    </w:p>
    <w:p>
      <w:pPr>
        <w:numPr>
          <w:ilvl w:val="3"/>
          <w:numId w:val="900"/>
        </w:numPr>
        <w:spacing w:before="0" w:after="0"/>
      </w:pPr>
      <w:r>
        <w:t>Drop-on-Demand Systems</w:t>
      </w:r>
    </w:p>
    <w:p>
      <w:pPr>
        <w:numPr>
          <w:ilvl w:val="3"/>
          <w:numId w:val="900"/>
        </w:numPr>
        <w:spacing w:before="0" w:after="0"/>
      </w:pPr>
      <w:r>
        <w:t>Continuous Inkjet</w:t>
      </w:r>
    </w:p>
    <w:p>
      <w:pPr>
        <w:numPr>
          <w:ilvl w:val="3"/>
          <w:numId w:val="900"/>
        </w:numPr>
        <w:spacing w:before="0" w:after="0"/>
      </w:pPr>
      <w:r>
        <w:t>Reactive Ink Systems</w:t>
      </w:r>
    </w:p>
    <w:p>
      <w:pPr>
        <w:numPr>
          <w:ilvl w:val="3"/>
          <w:numId w:val="900"/>
        </w:numPr>
        <w:spacing w:before="0" w:after="0"/>
      </w:pPr>
      <w:r>
        <w:t>Pigment Ink Systems</w:t>
      </w:r>
    </w:p>
    <w:p>
      <w:pPr>
        <w:numPr>
          <w:ilvl w:val="2"/>
          <w:numId w:val="900"/>
        </w:numPr>
        <w:spacing w:before="0" w:after="0"/>
      </w:pPr>
      <w:r>
        <w:t>Block Printing</w:t>
      </w:r>
    </w:p>
    <w:p>
      <w:pPr>
        <w:numPr>
          <w:ilvl w:val="3"/>
          <w:numId w:val="900"/>
        </w:numPr>
        <w:spacing w:before="0" w:after="0"/>
      </w:pPr>
      <w:r>
        <w:t>Hand Printing Process</w:t>
      </w:r>
    </w:p>
    <w:p>
      <w:pPr>
        <w:numPr>
          <w:ilvl w:val="3"/>
          <w:numId w:val="900"/>
        </w:numPr>
        <w:spacing w:before="0" w:after="0"/>
      </w:pPr>
      <w:r>
        <w:t>Traditional Methods</w:t>
      </w:r>
    </w:p>
    <w:p>
      <w:pPr>
        <w:numPr>
          <w:ilvl w:val="3"/>
          <w:numId w:val="900"/>
        </w:numPr>
        <w:spacing w:before="0" w:after="0"/>
      </w:pPr>
      <w:r>
        <w:t>Artisan Applications</w:t>
      </w:r>
    </w:p>
    <w:p>
      <w:pPr>
        <w:numPr>
          <w:ilvl w:val="1"/>
          <w:numId w:val="900"/>
        </w:numPr>
        <w:spacing w:before="0" w:after="0"/>
      </w:pPr>
      <w:r>
        <w:t>Color Matching and Quality Control</w:t>
      </w:r>
    </w:p>
    <w:p>
      <w:pPr>
        <w:numPr>
          <w:ilvl w:val="2"/>
          <w:numId w:val="900"/>
        </w:numPr>
        <w:spacing w:before="0" w:after="0"/>
      </w:pPr>
      <w:r>
        <w:t>Colorimetry</w:t>
      </w:r>
    </w:p>
    <w:p>
      <w:pPr>
        <w:numPr>
          <w:ilvl w:val="3"/>
          <w:numId w:val="900"/>
        </w:numPr>
        <w:spacing w:before="0" w:after="0"/>
      </w:pPr>
      <w:r>
        <w:t>CIE Color System</w:t>
      </w:r>
    </w:p>
    <w:p>
      <w:pPr>
        <w:numPr>
          <w:ilvl w:val="3"/>
          <w:numId w:val="900"/>
        </w:numPr>
        <w:spacing w:before="0" w:after="0"/>
      </w:pPr>
      <w:r>
        <w:t>Spectrophotometry</w:t>
      </w:r>
    </w:p>
    <w:p>
      <w:pPr>
        <w:numPr>
          <w:ilvl w:val="3"/>
          <w:numId w:val="900"/>
        </w:numPr>
        <w:spacing w:before="0" w:after="0"/>
      </w:pPr>
      <w:r>
        <w:t>Color Difference Measurement</w:t>
      </w:r>
    </w:p>
    <w:p>
      <w:pPr>
        <w:numPr>
          <w:ilvl w:val="2"/>
          <w:numId w:val="900"/>
        </w:numPr>
        <w:spacing w:before="0" w:after="0"/>
      </w:pPr>
      <w:r>
        <w:t>Metamerism</w:t>
      </w:r>
    </w:p>
    <w:p>
      <w:pPr>
        <w:numPr>
          <w:ilvl w:val="3"/>
          <w:numId w:val="900"/>
        </w:numPr>
        <w:spacing w:before="0" w:after="0"/>
      </w:pPr>
      <w:r>
        <w:t>Light Source Effects</w:t>
      </w:r>
    </w:p>
    <w:p>
      <w:pPr>
        <w:numPr>
          <w:ilvl w:val="3"/>
          <w:numId w:val="900"/>
        </w:numPr>
        <w:spacing w:before="0" w:after="0"/>
      </w:pPr>
      <w:r>
        <w:t>Observer Variations</w:t>
      </w:r>
    </w:p>
    <w:p>
      <w:pPr>
        <w:numPr>
          <w:ilvl w:val="2"/>
          <w:numId w:val="900"/>
        </w:numPr>
        <w:spacing w:before="0" w:after="0"/>
      </w:pPr>
      <w:r>
        <w:t>Color Fastness Testing</w:t>
      </w:r>
    </w:p>
    <w:p>
      <w:pPr>
        <w:numPr>
          <w:ilvl w:val="3"/>
          <w:numId w:val="900"/>
        </w:numPr>
        <w:spacing w:before="0" w:after="0"/>
      </w:pPr>
      <w:r>
        <w:t>Standard Test Methods</w:t>
      </w:r>
    </w:p>
    <w:p>
      <w:pPr>
        <w:numPr>
          <w:ilvl w:val="3"/>
          <w:numId w:val="900"/>
        </w:numPr>
        <w:spacing w:before="0" w:after="0"/>
      </w:pPr>
      <w:r>
        <w:t>Rating Systems</w:t>
      </w:r>
    </w:p>
    <w:p>
      <w:pPr>
        <w:numPr>
          <w:ilvl w:val="0"/>
          <w:numId w:val="900"/>
        </w:numPr>
        <w:spacing w:before="0" w:after="0"/>
      </w:pPr>
      <w:r>
        <w:t>Functional Finishes</w:t>
      </w:r>
    </w:p>
    <w:p>
      <w:pPr>
        <w:numPr>
          <w:ilvl w:val="1"/>
          <w:numId w:val="900"/>
        </w:numPr>
        <w:spacing w:before="0" w:after="0"/>
      </w:pPr>
      <w:r>
        <w:t>Aesthetic Finishes</w:t>
      </w:r>
    </w:p>
    <w:p>
      <w:pPr>
        <w:numPr>
          <w:ilvl w:val="2"/>
          <w:numId w:val="900"/>
        </w:numPr>
        <w:spacing w:before="0" w:after="0"/>
      </w:pPr>
      <w:r>
        <w:t>Calendering</w:t>
      </w:r>
    </w:p>
    <w:p>
      <w:pPr>
        <w:numPr>
          <w:ilvl w:val="3"/>
          <w:numId w:val="900"/>
        </w:numPr>
        <w:spacing w:before="0" w:after="0"/>
      </w:pPr>
      <w:r>
        <w:t>Pressure and Heat Application</w:t>
      </w:r>
    </w:p>
    <w:p>
      <w:pPr>
        <w:numPr>
          <w:ilvl w:val="3"/>
          <w:numId w:val="900"/>
        </w:numPr>
        <w:spacing w:before="0" w:after="0"/>
      </w:pPr>
      <w:r>
        <w:t>Surface Smoothness</w:t>
      </w:r>
    </w:p>
    <w:p>
      <w:pPr>
        <w:numPr>
          <w:ilvl w:val="3"/>
          <w:numId w:val="900"/>
        </w:numPr>
        <w:spacing w:before="0" w:after="0"/>
      </w:pPr>
      <w:r>
        <w:t>Luster Enhancement</w:t>
      </w:r>
    </w:p>
    <w:p>
      <w:pPr>
        <w:numPr>
          <w:ilvl w:val="3"/>
          <w:numId w:val="900"/>
        </w:numPr>
        <w:spacing w:before="0" w:after="0"/>
      </w:pPr>
      <w:r>
        <w:t>Glazing</w:t>
      </w:r>
    </w:p>
    <w:p>
      <w:pPr>
        <w:numPr>
          <w:ilvl w:val="4"/>
          <w:numId w:val="900"/>
        </w:numPr>
        <w:spacing w:before="0" w:after="0"/>
      </w:pPr>
      <w:r>
        <w:t>Resin Application</w:t>
      </w:r>
    </w:p>
    <w:p>
      <w:pPr>
        <w:numPr>
          <w:ilvl w:val="4"/>
          <w:numId w:val="900"/>
        </w:numPr>
        <w:spacing w:before="0" w:after="0"/>
      </w:pPr>
      <w:r>
        <w:t>High Gloss Effects</w:t>
      </w:r>
    </w:p>
    <w:p>
      <w:pPr>
        <w:numPr>
          <w:ilvl w:val="3"/>
          <w:numId w:val="900"/>
        </w:numPr>
        <w:spacing w:before="0" w:after="0"/>
      </w:pPr>
      <w:r>
        <w:t>Embossing</w:t>
      </w:r>
    </w:p>
    <w:p>
      <w:pPr>
        <w:numPr>
          <w:ilvl w:val="4"/>
          <w:numId w:val="900"/>
        </w:numPr>
        <w:spacing w:before="0" w:after="0"/>
      </w:pPr>
      <w:r>
        <w:t>Pattern Transfer</w:t>
      </w:r>
    </w:p>
    <w:p>
      <w:pPr>
        <w:numPr>
          <w:ilvl w:val="4"/>
          <w:numId w:val="900"/>
        </w:numPr>
        <w:spacing w:before="0" w:after="0"/>
      </w:pPr>
      <w:r>
        <w:t>Textural Effects</w:t>
      </w:r>
    </w:p>
    <w:p>
      <w:pPr>
        <w:numPr>
          <w:ilvl w:val="4"/>
          <w:numId w:val="900"/>
        </w:numPr>
        <w:spacing w:before="0" w:after="0"/>
      </w:pPr>
      <w:r>
        <w:t>Roller Design</w:t>
      </w:r>
    </w:p>
    <w:p>
      <w:pPr>
        <w:numPr>
          <w:ilvl w:val="2"/>
          <w:numId w:val="900"/>
        </w:numPr>
        <w:spacing w:before="0" w:after="0"/>
      </w:pPr>
      <w:r>
        <w:t>Napping and Brushing</w:t>
      </w:r>
    </w:p>
    <w:p>
      <w:pPr>
        <w:numPr>
          <w:ilvl w:val="3"/>
          <w:numId w:val="900"/>
        </w:numPr>
        <w:spacing w:before="0" w:after="0"/>
      </w:pPr>
      <w:r>
        <w:t>Fiber Raising Process</w:t>
      </w:r>
    </w:p>
    <w:p>
      <w:pPr>
        <w:numPr>
          <w:ilvl w:val="3"/>
          <w:numId w:val="900"/>
        </w:numPr>
        <w:spacing w:before="0" w:after="0"/>
      </w:pPr>
      <w:r>
        <w:t>Surface Texture Creation</w:t>
      </w:r>
    </w:p>
    <w:p>
      <w:pPr>
        <w:numPr>
          <w:ilvl w:val="3"/>
          <w:numId w:val="900"/>
        </w:numPr>
        <w:spacing w:before="0" w:after="0"/>
      </w:pPr>
      <w:r>
        <w:t>Warmth Enhancement</w:t>
      </w:r>
    </w:p>
    <w:p>
      <w:pPr>
        <w:numPr>
          <w:ilvl w:val="2"/>
          <w:numId w:val="900"/>
        </w:numPr>
        <w:spacing w:before="0" w:after="0"/>
      </w:pPr>
      <w:r>
        <w:t>Shearing</w:t>
      </w:r>
    </w:p>
    <w:p>
      <w:pPr>
        <w:numPr>
          <w:ilvl w:val="3"/>
          <w:numId w:val="900"/>
        </w:numPr>
        <w:spacing w:before="0" w:after="0"/>
      </w:pPr>
      <w:r>
        <w:t>Pile Height Control</w:t>
      </w:r>
    </w:p>
    <w:p>
      <w:pPr>
        <w:numPr>
          <w:ilvl w:val="3"/>
          <w:numId w:val="900"/>
        </w:numPr>
        <w:spacing w:before="0" w:after="0"/>
      </w:pPr>
      <w:r>
        <w:t>Surface Uniformity</w:t>
      </w:r>
    </w:p>
    <w:p>
      <w:pPr>
        <w:numPr>
          <w:ilvl w:val="3"/>
          <w:numId w:val="900"/>
        </w:numPr>
        <w:spacing w:before="0" w:after="0"/>
      </w:pPr>
      <w:r>
        <w:t>Velvet Finishing</w:t>
      </w:r>
    </w:p>
    <w:p>
      <w:pPr>
        <w:numPr>
          <w:ilvl w:val="2"/>
          <w:numId w:val="900"/>
        </w:numPr>
        <w:spacing w:before="0" w:after="0"/>
      </w:pPr>
      <w:r>
        <w:t>Moiré</w:t>
      </w:r>
    </w:p>
    <w:p>
      <w:pPr>
        <w:numPr>
          <w:ilvl w:val="3"/>
          <w:numId w:val="900"/>
        </w:numPr>
        <w:spacing w:before="0" w:after="0"/>
      </w:pPr>
      <w:r>
        <w:t>Watermark Effects</w:t>
      </w:r>
    </w:p>
    <w:p>
      <w:pPr>
        <w:numPr>
          <w:ilvl w:val="3"/>
          <w:numId w:val="900"/>
        </w:numPr>
        <w:spacing w:before="0" w:after="0"/>
      </w:pPr>
      <w:r>
        <w:t>Pressure Application</w:t>
      </w:r>
    </w:p>
    <w:p>
      <w:pPr>
        <w:numPr>
          <w:ilvl w:val="3"/>
          <w:numId w:val="900"/>
        </w:numPr>
        <w:spacing w:before="0" w:after="0"/>
      </w:pPr>
      <w:r>
        <w:t>Rib Fabric Processing</w:t>
      </w:r>
    </w:p>
    <w:p>
      <w:pPr>
        <w:numPr>
          <w:ilvl w:val="2"/>
          <w:numId w:val="900"/>
        </w:numPr>
        <w:spacing w:before="0" w:after="0"/>
      </w:pPr>
      <w:r>
        <w:t>Sueding</w:t>
      </w:r>
    </w:p>
    <w:p>
      <w:pPr>
        <w:numPr>
          <w:ilvl w:val="3"/>
          <w:numId w:val="900"/>
        </w:numPr>
        <w:spacing w:before="0" w:after="0"/>
      </w:pPr>
      <w:r>
        <w:t>Abrasive Treatment</w:t>
      </w:r>
    </w:p>
    <w:p>
      <w:pPr>
        <w:numPr>
          <w:ilvl w:val="3"/>
          <w:numId w:val="900"/>
        </w:numPr>
        <w:spacing w:before="0" w:after="0"/>
      </w:pPr>
      <w:r>
        <w:t>Peach Skin Effect</w:t>
      </w:r>
    </w:p>
    <w:p>
      <w:pPr>
        <w:numPr>
          <w:ilvl w:val="3"/>
          <w:numId w:val="900"/>
        </w:numPr>
        <w:spacing w:before="0" w:after="0"/>
      </w:pPr>
      <w:r>
        <w:t>Surface Softening</w:t>
      </w:r>
    </w:p>
    <w:p>
      <w:pPr>
        <w:numPr>
          <w:ilvl w:val="1"/>
          <w:numId w:val="900"/>
        </w:numPr>
        <w:spacing w:before="0" w:after="0"/>
      </w:pPr>
      <w:r>
        <w:t>Performance-Enhancing Finishes</w:t>
      </w:r>
    </w:p>
    <w:p>
      <w:pPr>
        <w:numPr>
          <w:ilvl w:val="2"/>
          <w:numId w:val="900"/>
        </w:numPr>
        <w:spacing w:before="0" w:after="0"/>
      </w:pPr>
      <w:r>
        <w:t>Water Repellent</w:t>
      </w:r>
    </w:p>
    <w:p>
      <w:pPr>
        <w:numPr>
          <w:ilvl w:val="3"/>
          <w:numId w:val="900"/>
        </w:numPr>
        <w:spacing w:before="0" w:after="0"/>
      </w:pPr>
      <w:r>
        <w:t>Fluorocarbon Treatments</w:t>
      </w:r>
    </w:p>
    <w:p>
      <w:pPr>
        <w:numPr>
          <w:ilvl w:val="3"/>
          <w:numId w:val="900"/>
        </w:numPr>
        <w:spacing w:before="0" w:after="0"/>
      </w:pPr>
      <w:r>
        <w:t>Silicone Applications</w:t>
      </w:r>
    </w:p>
    <w:p>
      <w:pPr>
        <w:numPr>
          <w:ilvl w:val="3"/>
          <w:numId w:val="900"/>
        </w:numPr>
        <w:spacing w:before="0" w:after="0"/>
      </w:pPr>
      <w:r>
        <w:t>Durable Water Repellency</w:t>
      </w:r>
    </w:p>
    <w:p>
      <w:pPr>
        <w:numPr>
          <w:ilvl w:val="2"/>
          <w:numId w:val="900"/>
        </w:numPr>
        <w:spacing w:before="0" w:after="0"/>
      </w:pPr>
      <w:r>
        <w:t>Waterproof</w:t>
      </w:r>
    </w:p>
    <w:p>
      <w:pPr>
        <w:numPr>
          <w:ilvl w:val="3"/>
          <w:numId w:val="900"/>
        </w:numPr>
        <w:spacing w:before="0" w:after="0"/>
      </w:pPr>
      <w:r>
        <w:t>Coating Applications</w:t>
      </w:r>
    </w:p>
    <w:p>
      <w:pPr>
        <w:numPr>
          <w:ilvl w:val="3"/>
          <w:numId w:val="900"/>
        </w:numPr>
        <w:spacing w:before="0" w:after="0"/>
      </w:pPr>
      <w:r>
        <w:t>Lamination Process</w:t>
      </w:r>
    </w:p>
    <w:p>
      <w:pPr>
        <w:numPr>
          <w:ilvl w:val="3"/>
          <w:numId w:val="900"/>
        </w:numPr>
        <w:spacing w:before="0" w:after="0"/>
      </w:pPr>
      <w:r>
        <w:t>Breathable Membranes</w:t>
      </w:r>
    </w:p>
    <w:p>
      <w:pPr>
        <w:numPr>
          <w:ilvl w:val="2"/>
          <w:numId w:val="900"/>
        </w:numPr>
        <w:spacing w:before="0" w:after="0"/>
      </w:pPr>
      <w:r>
        <w:t>Wrinkle Resistant</w:t>
      </w:r>
    </w:p>
    <w:p>
      <w:pPr>
        <w:numPr>
          <w:ilvl w:val="3"/>
          <w:numId w:val="900"/>
        </w:numPr>
        <w:spacing w:before="0" w:after="0"/>
      </w:pPr>
      <w:r>
        <w:t>Crosslinking Agents</w:t>
      </w:r>
    </w:p>
    <w:p>
      <w:pPr>
        <w:numPr>
          <w:ilvl w:val="3"/>
          <w:numId w:val="900"/>
        </w:numPr>
        <w:spacing w:before="0" w:after="0"/>
      </w:pPr>
      <w:r>
        <w:t>Resin Application</w:t>
      </w:r>
    </w:p>
    <w:p>
      <w:pPr>
        <w:numPr>
          <w:ilvl w:val="3"/>
          <w:numId w:val="900"/>
        </w:numPr>
        <w:spacing w:before="0" w:after="0"/>
      </w:pPr>
      <w:r>
        <w:t>Curing Process</w:t>
      </w:r>
    </w:p>
    <w:p>
      <w:pPr>
        <w:numPr>
          <w:ilvl w:val="2"/>
          <w:numId w:val="900"/>
        </w:numPr>
        <w:spacing w:before="0" w:after="0"/>
      </w:pPr>
      <w:r>
        <w:t>Durable Press</w:t>
      </w:r>
    </w:p>
    <w:p>
      <w:pPr>
        <w:numPr>
          <w:ilvl w:val="3"/>
          <w:numId w:val="900"/>
        </w:numPr>
        <w:spacing w:before="0" w:after="0"/>
      </w:pPr>
      <w:r>
        <w:t>Permanent Press Process</w:t>
      </w:r>
    </w:p>
    <w:p>
      <w:pPr>
        <w:numPr>
          <w:ilvl w:val="3"/>
          <w:numId w:val="900"/>
        </w:numPr>
        <w:spacing w:before="0" w:after="0"/>
      </w:pPr>
      <w:r>
        <w:t>Dimensional Stability</w:t>
      </w:r>
    </w:p>
    <w:p>
      <w:pPr>
        <w:numPr>
          <w:ilvl w:val="3"/>
          <w:numId w:val="900"/>
        </w:numPr>
        <w:spacing w:before="0" w:after="0"/>
      </w:pPr>
      <w:r>
        <w:t>Care Properties</w:t>
      </w:r>
    </w:p>
    <w:p>
      <w:pPr>
        <w:numPr>
          <w:ilvl w:val="2"/>
          <w:numId w:val="900"/>
        </w:numPr>
        <w:spacing w:before="0" w:after="0"/>
      </w:pPr>
      <w:r>
        <w:t>Flame Retardant</w:t>
      </w:r>
    </w:p>
    <w:p>
      <w:pPr>
        <w:numPr>
          <w:ilvl w:val="3"/>
          <w:numId w:val="900"/>
        </w:numPr>
        <w:spacing w:before="0" w:after="0"/>
      </w:pPr>
      <w:r>
        <w:t>Chemical Treatments</w:t>
      </w:r>
    </w:p>
    <w:p>
      <w:pPr>
        <w:numPr>
          <w:ilvl w:val="3"/>
          <w:numId w:val="900"/>
        </w:numPr>
        <w:spacing w:before="0" w:after="0"/>
      </w:pPr>
      <w:r>
        <w:t>Inherent Flame Resistance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Antimicrobial</w:t>
      </w:r>
    </w:p>
    <w:p>
      <w:pPr>
        <w:numPr>
          <w:ilvl w:val="3"/>
          <w:numId w:val="900"/>
        </w:numPr>
        <w:spacing w:before="0" w:after="0"/>
      </w:pPr>
      <w:r>
        <w:t>Silver Ion Treatments</w:t>
      </w:r>
    </w:p>
    <w:p>
      <w:pPr>
        <w:numPr>
          <w:ilvl w:val="3"/>
          <w:numId w:val="900"/>
        </w:numPr>
        <w:spacing w:before="0" w:after="0"/>
      </w:pPr>
      <w:r>
        <w:t>Quaternary Ammonium Compounds</w:t>
      </w:r>
    </w:p>
    <w:p>
      <w:pPr>
        <w:numPr>
          <w:ilvl w:val="3"/>
          <w:numId w:val="900"/>
        </w:numPr>
        <w:spacing w:before="0" w:after="0"/>
      </w:pPr>
      <w:r>
        <w:t>Triclosan Applications</w:t>
      </w:r>
    </w:p>
    <w:p>
      <w:pPr>
        <w:numPr>
          <w:ilvl w:val="2"/>
          <w:numId w:val="900"/>
        </w:numPr>
        <w:spacing w:before="0" w:after="0"/>
      </w:pPr>
      <w:r>
        <w:t>Antibacterial</w:t>
      </w:r>
    </w:p>
    <w:p>
      <w:pPr>
        <w:numPr>
          <w:ilvl w:val="3"/>
          <w:numId w:val="900"/>
        </w:numPr>
        <w:spacing w:before="0" w:after="0"/>
      </w:pPr>
      <w:r>
        <w:t>Zinc Oxide Treatments</w:t>
      </w:r>
    </w:p>
    <w:p>
      <w:pPr>
        <w:numPr>
          <w:ilvl w:val="3"/>
          <w:numId w:val="900"/>
        </w:numPr>
        <w:spacing w:before="0" w:after="0"/>
      </w:pPr>
      <w:r>
        <w:t>Copper-based Systems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Soil Release</w:t>
      </w:r>
    </w:p>
    <w:p>
      <w:pPr>
        <w:numPr>
          <w:ilvl w:val="3"/>
          <w:numId w:val="900"/>
        </w:numPr>
        <w:spacing w:before="0" w:after="0"/>
      </w:pPr>
      <w:r>
        <w:t>Hydrophilic Treatments</w:t>
      </w:r>
    </w:p>
    <w:p>
      <w:pPr>
        <w:numPr>
          <w:ilvl w:val="3"/>
          <w:numId w:val="900"/>
        </w:numPr>
        <w:spacing w:before="0" w:after="0"/>
      </w:pPr>
      <w:r>
        <w:t>Stain Resistance</w:t>
      </w:r>
    </w:p>
    <w:p>
      <w:pPr>
        <w:numPr>
          <w:ilvl w:val="3"/>
          <w:numId w:val="900"/>
        </w:numPr>
        <w:spacing w:before="0" w:after="0"/>
      </w:pPr>
      <w:r>
        <w:t>Easy Care Properties</w:t>
      </w:r>
    </w:p>
    <w:p>
      <w:pPr>
        <w:numPr>
          <w:ilvl w:val="2"/>
          <w:numId w:val="900"/>
        </w:numPr>
        <w:spacing w:before="0" w:after="0"/>
      </w:pPr>
      <w:r>
        <w:t>Anti-static</w:t>
      </w:r>
    </w:p>
    <w:p>
      <w:pPr>
        <w:numPr>
          <w:ilvl w:val="3"/>
          <w:numId w:val="900"/>
        </w:numPr>
        <w:spacing w:before="0" w:after="0"/>
      </w:pPr>
      <w:r>
        <w:t>Conductive Fiber Addition</w:t>
      </w:r>
    </w:p>
    <w:p>
      <w:pPr>
        <w:numPr>
          <w:ilvl w:val="3"/>
          <w:numId w:val="900"/>
        </w:numPr>
        <w:spacing w:before="0" w:after="0"/>
      </w:pPr>
      <w:r>
        <w:t>Topical Treatments</w:t>
      </w:r>
    </w:p>
    <w:p>
      <w:pPr>
        <w:numPr>
          <w:ilvl w:val="3"/>
          <w:numId w:val="900"/>
        </w:numPr>
        <w:spacing w:before="0" w:after="0"/>
      </w:pPr>
      <w:r>
        <w:t>Humidity Control</w:t>
      </w:r>
    </w:p>
    <w:p>
      <w:pPr>
        <w:numPr>
          <w:ilvl w:val="2"/>
          <w:numId w:val="900"/>
        </w:numPr>
        <w:spacing w:before="0" w:after="0"/>
      </w:pPr>
      <w:r>
        <w:t>UV Protection</w:t>
      </w:r>
    </w:p>
    <w:p>
      <w:pPr>
        <w:numPr>
          <w:ilvl w:val="3"/>
          <w:numId w:val="900"/>
        </w:numPr>
        <w:spacing w:before="0" w:after="0"/>
      </w:pPr>
      <w:r>
        <w:t>UV Absorbers</w:t>
      </w:r>
    </w:p>
    <w:p>
      <w:pPr>
        <w:numPr>
          <w:ilvl w:val="3"/>
          <w:numId w:val="900"/>
        </w:numPr>
        <w:spacing w:before="0" w:after="0"/>
      </w:pPr>
      <w:r>
        <w:t>UV Blockers</w:t>
      </w:r>
    </w:p>
    <w:p>
      <w:pPr>
        <w:numPr>
          <w:ilvl w:val="3"/>
          <w:numId w:val="900"/>
        </w:numPr>
        <w:spacing w:before="0" w:after="0"/>
      </w:pPr>
      <w:r>
        <w:t>SPF Rating Systems</w:t>
      </w:r>
    </w:p>
    <w:p>
      <w:pPr>
        <w:numPr>
          <w:ilvl w:val="2"/>
          <w:numId w:val="900"/>
        </w:numPr>
        <w:spacing w:before="0" w:after="0"/>
      </w:pPr>
      <w:r>
        <w:t>Moisture Management</w:t>
      </w:r>
    </w:p>
    <w:p>
      <w:pPr>
        <w:numPr>
          <w:ilvl w:val="3"/>
          <w:numId w:val="900"/>
        </w:numPr>
        <w:spacing w:before="0" w:after="0"/>
      </w:pPr>
      <w:r>
        <w:t>Wicking Treatments</w:t>
      </w:r>
    </w:p>
    <w:p>
      <w:pPr>
        <w:numPr>
          <w:ilvl w:val="3"/>
          <w:numId w:val="900"/>
        </w:numPr>
        <w:spacing w:before="0" w:after="0"/>
      </w:pPr>
      <w:r>
        <w:t>Phase Change Materials</w:t>
      </w:r>
    </w:p>
    <w:p>
      <w:pPr>
        <w:numPr>
          <w:ilvl w:val="3"/>
          <w:numId w:val="900"/>
        </w:numPr>
        <w:spacing w:before="0" w:after="0"/>
      </w:pPr>
      <w:r>
        <w:t>Thermal Regulation</w:t>
      </w:r>
    </w:p>
    <w:p>
      <w:pPr>
        <w:numPr>
          <w:ilvl w:val="1"/>
          <w:numId w:val="900"/>
        </w:numPr>
        <w:spacing w:before="0" w:after="0"/>
      </w:pPr>
      <w:r>
        <w:t>Specialty Finishes</w:t>
      </w:r>
    </w:p>
    <w:p>
      <w:pPr>
        <w:numPr>
          <w:ilvl w:val="2"/>
          <w:numId w:val="900"/>
        </w:numPr>
        <w:spacing w:before="0" w:after="0"/>
      </w:pPr>
      <w:r>
        <w:t>Enzyme Treatments</w:t>
      </w:r>
    </w:p>
    <w:p>
      <w:pPr>
        <w:numPr>
          <w:ilvl w:val="3"/>
          <w:numId w:val="900"/>
        </w:numPr>
        <w:spacing w:before="0" w:after="0"/>
      </w:pPr>
      <w:r>
        <w:t>Cellulase Enzymes</w:t>
      </w:r>
    </w:p>
    <w:p>
      <w:pPr>
        <w:numPr>
          <w:ilvl w:val="3"/>
          <w:numId w:val="900"/>
        </w:numPr>
        <w:spacing w:before="0" w:after="0"/>
      </w:pPr>
      <w:r>
        <w:t>Bio-polishing</w:t>
      </w:r>
    </w:p>
    <w:p>
      <w:pPr>
        <w:numPr>
          <w:ilvl w:val="3"/>
          <w:numId w:val="900"/>
        </w:numPr>
        <w:spacing w:before="0" w:after="0"/>
      </w:pPr>
      <w:r>
        <w:t>Stone Washing Effects</w:t>
      </w:r>
    </w:p>
    <w:p>
      <w:pPr>
        <w:numPr>
          <w:ilvl w:val="2"/>
          <w:numId w:val="900"/>
        </w:numPr>
        <w:spacing w:before="0" w:after="0"/>
      </w:pPr>
      <w:r>
        <w:t>Plasma Treatments</w:t>
      </w:r>
    </w:p>
    <w:p>
      <w:pPr>
        <w:numPr>
          <w:ilvl w:val="3"/>
          <w:numId w:val="900"/>
        </w:numPr>
        <w:spacing w:before="0" w:after="0"/>
      </w:pPr>
      <w:r>
        <w:t>Surface Modification</w:t>
      </w:r>
    </w:p>
    <w:p>
      <w:pPr>
        <w:numPr>
          <w:ilvl w:val="3"/>
          <w:numId w:val="900"/>
        </w:numPr>
        <w:spacing w:before="0" w:after="0"/>
      </w:pPr>
      <w:r>
        <w:t>Adhesion Improvement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Nanotechnology Applications</w:t>
      </w:r>
    </w:p>
    <w:p>
      <w:pPr>
        <w:numPr>
          <w:ilvl w:val="3"/>
          <w:numId w:val="900"/>
        </w:numPr>
        <w:spacing w:before="0" w:after="0"/>
      </w:pPr>
      <w:r>
        <w:t>Nanoparticle Treatments</w:t>
      </w:r>
    </w:p>
    <w:p>
      <w:pPr>
        <w:numPr>
          <w:ilvl w:val="3"/>
          <w:numId w:val="900"/>
        </w:numPr>
        <w:spacing w:before="0" w:after="0"/>
      </w:pPr>
      <w:r>
        <w:t>Self-cleaning Properties</w:t>
      </w:r>
    </w:p>
    <w:p>
      <w:pPr>
        <w:numPr>
          <w:ilvl w:val="3"/>
          <w:numId w:val="900"/>
        </w:numPr>
        <w:spacing w:before="0" w:after="0"/>
      </w:pPr>
      <w:r>
        <w:t>Enhanced Performance</w:t>
      </w:r>
    </w:p>
    <w:p>
      <w:pPr>
        <w:pStyle w:val="Heading1"/>
      </w:pPr>
      <w:r>
        <w:t>Textile Properties and Testing</w:t>
      </w:r>
    </w:p>
    <w:p>
      <w:pPr>
        <w:numPr>
          <w:ilvl w:val="0"/>
          <w:numId w:val="900"/>
        </w:numPr>
        <w:spacing w:before="0" w:after="0"/>
      </w:pPr>
      <w:r>
        <w:t>Fabric Analysis</w:t>
      </w:r>
    </w:p>
    <w:p>
      <w:pPr>
        <w:numPr>
          <w:ilvl w:val="1"/>
          <w:numId w:val="900"/>
        </w:numPr>
        <w:spacing w:before="0" w:after="0"/>
      </w:pPr>
      <w:r>
        <w:t>Fiber Content Determination</w:t>
      </w:r>
    </w:p>
    <w:p>
      <w:pPr>
        <w:numPr>
          <w:ilvl w:val="2"/>
          <w:numId w:val="900"/>
        </w:numPr>
        <w:spacing w:before="0" w:after="0"/>
      </w:pPr>
      <w:r>
        <w:t>Qualitative Methods</w:t>
      </w:r>
    </w:p>
    <w:p>
      <w:pPr>
        <w:numPr>
          <w:ilvl w:val="3"/>
          <w:numId w:val="900"/>
        </w:numPr>
        <w:spacing w:before="0" w:after="0"/>
      </w:pPr>
      <w:r>
        <w:t>Microscopic Analysis</w:t>
      </w:r>
    </w:p>
    <w:p>
      <w:pPr>
        <w:numPr>
          <w:ilvl w:val="3"/>
          <w:numId w:val="900"/>
        </w:numPr>
        <w:spacing w:before="0" w:after="0"/>
      </w:pPr>
      <w:r>
        <w:t>Burn Test Identification</w:t>
      </w:r>
    </w:p>
    <w:p>
      <w:pPr>
        <w:numPr>
          <w:ilvl w:val="3"/>
          <w:numId w:val="900"/>
        </w:numPr>
        <w:spacing w:before="0" w:after="0"/>
      </w:pPr>
      <w:r>
        <w:t>Solubility Testing</w:t>
      </w:r>
    </w:p>
    <w:p>
      <w:pPr>
        <w:numPr>
          <w:ilvl w:val="3"/>
          <w:numId w:val="900"/>
        </w:numPr>
        <w:spacing w:before="0" w:after="0"/>
      </w:pPr>
      <w:r>
        <w:t>Staining Methods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3"/>
          <w:numId w:val="900"/>
        </w:numPr>
        <w:spacing w:before="0" w:after="0"/>
      </w:pPr>
      <w:r>
        <w:t>Gravimetric Analysis</w:t>
      </w:r>
    </w:p>
    <w:p>
      <w:pPr>
        <w:numPr>
          <w:ilvl w:val="3"/>
          <w:numId w:val="900"/>
        </w:numPr>
        <w:spacing w:before="0" w:after="0"/>
      </w:pPr>
      <w:r>
        <w:t>Chemical Dissolution</w:t>
      </w:r>
    </w:p>
    <w:p>
      <w:pPr>
        <w:numPr>
          <w:ilvl w:val="3"/>
          <w:numId w:val="900"/>
        </w:numPr>
        <w:spacing w:before="0" w:after="0"/>
      </w:pPr>
      <w:r>
        <w:t>Blend Ratio Determination</w:t>
      </w:r>
    </w:p>
    <w:p>
      <w:pPr>
        <w:numPr>
          <w:ilvl w:val="1"/>
          <w:numId w:val="900"/>
        </w:numPr>
        <w:spacing w:before="0" w:after="0"/>
      </w:pPr>
      <w:r>
        <w:t>Yarn Count and Twist Analysis</w:t>
      </w:r>
    </w:p>
    <w:p>
      <w:pPr>
        <w:numPr>
          <w:ilvl w:val="2"/>
          <w:numId w:val="900"/>
        </w:numPr>
        <w:spacing w:before="0" w:after="0"/>
      </w:pPr>
      <w:r>
        <w:t>Count Determination Methods</w:t>
      </w:r>
    </w:p>
    <w:p>
      <w:pPr>
        <w:numPr>
          <w:ilvl w:val="3"/>
          <w:numId w:val="900"/>
        </w:numPr>
        <w:spacing w:before="0" w:after="0"/>
      </w:pPr>
      <w:r>
        <w:t>Direct Counting</w:t>
      </w:r>
    </w:p>
    <w:p>
      <w:pPr>
        <w:numPr>
          <w:ilvl w:val="3"/>
          <w:numId w:val="900"/>
        </w:numPr>
        <w:spacing w:before="0" w:after="0"/>
      </w:pPr>
      <w:r>
        <w:t>Indirect Counting</w:t>
      </w:r>
    </w:p>
    <w:p>
      <w:pPr>
        <w:numPr>
          <w:ilvl w:val="3"/>
          <w:numId w:val="900"/>
        </w:numPr>
        <w:spacing w:before="0" w:after="0"/>
      </w:pPr>
      <w:r>
        <w:t>Conversion Calculations</w:t>
      </w:r>
    </w:p>
    <w:p>
      <w:pPr>
        <w:numPr>
          <w:ilvl w:val="2"/>
          <w:numId w:val="900"/>
        </w:numPr>
        <w:spacing w:before="0" w:after="0"/>
      </w:pPr>
      <w:r>
        <w:t>Twist Measurement</w:t>
      </w:r>
    </w:p>
    <w:p>
      <w:pPr>
        <w:numPr>
          <w:ilvl w:val="3"/>
          <w:numId w:val="900"/>
        </w:numPr>
        <w:spacing w:before="0" w:after="0"/>
      </w:pPr>
      <w:r>
        <w:t>Twist Direction</w:t>
      </w:r>
    </w:p>
    <w:p>
      <w:pPr>
        <w:numPr>
          <w:ilvl w:val="3"/>
          <w:numId w:val="900"/>
        </w:numPr>
        <w:spacing w:before="0" w:after="0"/>
      </w:pPr>
      <w:r>
        <w:t>Twist Level</w:t>
      </w:r>
    </w:p>
    <w:p>
      <w:pPr>
        <w:numPr>
          <w:ilvl w:val="3"/>
          <w:numId w:val="900"/>
        </w:numPr>
        <w:spacing w:before="0" w:after="0"/>
      </w:pPr>
      <w:r>
        <w:t>Untwist-Retwist Method</w:t>
      </w:r>
    </w:p>
    <w:p>
      <w:pPr>
        <w:numPr>
          <w:ilvl w:val="1"/>
          <w:numId w:val="900"/>
        </w:numPr>
        <w:spacing w:before="0" w:after="0"/>
      </w:pPr>
      <w:r>
        <w:t>Weave/Knit Structure Identification</w:t>
      </w:r>
    </w:p>
    <w:p>
      <w:pPr>
        <w:numPr>
          <w:ilvl w:val="2"/>
          <w:numId w:val="900"/>
        </w:numPr>
        <w:spacing w:before="0" w:after="0"/>
      </w:pPr>
      <w:r>
        <w:t>Visual Analysis Techniques</w:t>
      </w:r>
    </w:p>
    <w:p>
      <w:pPr>
        <w:numPr>
          <w:ilvl w:val="2"/>
          <w:numId w:val="900"/>
        </w:numPr>
        <w:spacing w:before="0" w:after="0"/>
      </w:pPr>
      <w:r>
        <w:t>Magnification Methods</w:t>
      </w:r>
    </w:p>
    <w:p>
      <w:pPr>
        <w:numPr>
          <w:ilvl w:val="2"/>
          <w:numId w:val="900"/>
        </w:numPr>
        <w:spacing w:before="0" w:after="0"/>
      </w:pPr>
      <w:r>
        <w:t>Unraveling Procedures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Fabric Weight (GSM)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Weighing Procedures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Standard Conditions</w:t>
      </w:r>
    </w:p>
    <w:p>
      <w:pPr>
        <w:numPr>
          <w:ilvl w:val="1"/>
          <w:numId w:val="900"/>
        </w:numPr>
        <w:spacing w:before="0" w:after="0"/>
      </w:pPr>
      <w:r>
        <w:t>Fabric Thickness</w:t>
      </w:r>
    </w:p>
    <w:p>
      <w:pPr>
        <w:numPr>
          <w:ilvl w:val="2"/>
          <w:numId w:val="900"/>
        </w:numPr>
        <w:spacing w:before="0" w:after="0"/>
      </w:pPr>
      <w:r>
        <w:t>Measurement Equipment</w:t>
      </w:r>
    </w:p>
    <w:p>
      <w:pPr>
        <w:numPr>
          <w:ilvl w:val="2"/>
          <w:numId w:val="900"/>
        </w:numPr>
        <w:spacing w:before="0" w:after="0"/>
      </w:pPr>
      <w:r>
        <w:t>Pressure Application</w:t>
      </w:r>
    </w:p>
    <w:p>
      <w:pPr>
        <w:numPr>
          <w:ilvl w:val="2"/>
          <w:numId w:val="900"/>
        </w:numPr>
        <w:spacing w:before="0" w:after="0"/>
      </w:pPr>
      <w:r>
        <w:t>Multiple Point Testing</w:t>
      </w:r>
    </w:p>
    <w:p>
      <w:pPr>
        <w:numPr>
          <w:ilvl w:val="2"/>
          <w:numId w:val="900"/>
        </w:numPr>
        <w:spacing w:before="0" w:after="0"/>
      </w:pPr>
      <w:r>
        <w:t>Compressibility Effects</w:t>
      </w:r>
    </w:p>
    <w:p>
      <w:pPr>
        <w:numPr>
          <w:ilvl w:val="1"/>
          <w:numId w:val="900"/>
        </w:numPr>
        <w:spacing w:before="0" w:after="0"/>
      </w:pPr>
      <w:r>
        <w:t>Thread Count Analysis</w:t>
      </w:r>
    </w:p>
    <w:p>
      <w:pPr>
        <w:numPr>
          <w:ilvl w:val="2"/>
          <w:numId w:val="900"/>
        </w:numPr>
        <w:spacing w:before="0" w:after="0"/>
      </w:pPr>
      <w:r>
        <w:t>Counting Methods</w:t>
      </w:r>
    </w:p>
    <w:p>
      <w:pPr>
        <w:numPr>
          <w:ilvl w:val="2"/>
          <w:numId w:val="900"/>
        </w:numPr>
        <w:spacing w:before="0" w:after="0"/>
      </w:pPr>
      <w:r>
        <w:t>Pick Glass Usage</w:t>
      </w:r>
    </w:p>
    <w:p>
      <w:pPr>
        <w:numPr>
          <w:ilvl w:val="2"/>
          <w:numId w:val="900"/>
        </w:numPr>
        <w:spacing w:before="0" w:after="0"/>
      </w:pPr>
      <w:r>
        <w:t>Warp and Weft Determination</w:t>
      </w:r>
    </w:p>
    <w:p>
      <w:pPr>
        <w:numPr>
          <w:ilvl w:val="2"/>
          <w:numId w:val="900"/>
        </w:numPr>
        <w:spacing w:before="0" w:after="0"/>
      </w:pPr>
      <w:r>
        <w:t>Fabric Cover Calculation</w:t>
      </w:r>
    </w:p>
    <w:p>
      <w:pPr>
        <w:numPr>
          <w:ilvl w:val="0"/>
          <w:numId w:val="900"/>
        </w:numPr>
        <w:spacing w:before="0" w:after="0"/>
      </w:pPr>
      <w:r>
        <w:t>Physical Property Testing</w:t>
      </w:r>
    </w:p>
    <w:p>
      <w:pPr>
        <w:numPr>
          <w:ilvl w:val="1"/>
          <w:numId w:val="900"/>
        </w:numPr>
        <w:spacing w:before="0" w:after="0"/>
      </w:pPr>
      <w:r>
        <w:t>Dimensional Properties</w:t>
      </w:r>
    </w:p>
    <w:p>
      <w:pPr>
        <w:numPr>
          <w:ilvl w:val="2"/>
          <w:numId w:val="900"/>
        </w:numPr>
        <w:spacing w:before="0" w:after="0"/>
      </w:pPr>
      <w:r>
        <w:t>Length and Width Measurement</w:t>
      </w:r>
    </w:p>
    <w:p>
      <w:pPr>
        <w:numPr>
          <w:ilvl w:val="2"/>
          <w:numId w:val="900"/>
        </w:numPr>
        <w:spacing w:before="0" w:after="0"/>
      </w:pPr>
      <w:r>
        <w:t>Skewness and Bow</w:t>
      </w:r>
    </w:p>
    <w:p>
      <w:pPr>
        <w:numPr>
          <w:ilvl w:val="2"/>
          <w:numId w:val="900"/>
        </w:numPr>
        <w:spacing w:before="0" w:after="0"/>
      </w:pPr>
      <w:r>
        <w:t>Fabric Stability</w:t>
      </w:r>
    </w:p>
    <w:p>
      <w:pPr>
        <w:numPr>
          <w:ilvl w:val="1"/>
          <w:numId w:val="900"/>
        </w:numPr>
        <w:spacing w:before="0" w:after="0"/>
      </w:pPr>
      <w:r>
        <w:t>Structural Properties</w:t>
      </w:r>
    </w:p>
    <w:p>
      <w:pPr>
        <w:numPr>
          <w:ilvl w:val="2"/>
          <w:numId w:val="900"/>
        </w:numPr>
        <w:spacing w:before="0" w:after="0"/>
      </w:pPr>
      <w:r>
        <w:t>Porosity Measurement</w:t>
      </w:r>
    </w:p>
    <w:p>
      <w:pPr>
        <w:numPr>
          <w:ilvl w:val="2"/>
          <w:numId w:val="900"/>
        </w:numPr>
        <w:spacing w:before="0" w:after="0"/>
      </w:pPr>
      <w:r>
        <w:t>Air Permeability</w:t>
      </w:r>
    </w:p>
    <w:p>
      <w:pPr>
        <w:numPr>
          <w:ilvl w:val="2"/>
          <w:numId w:val="900"/>
        </w:numPr>
        <w:spacing w:before="0" w:after="0"/>
      </w:pPr>
      <w:r>
        <w:t>Fabric Geometry</w:t>
      </w:r>
    </w:p>
    <w:p>
      <w:pPr>
        <w:numPr>
          <w:ilvl w:val="0"/>
          <w:numId w:val="900"/>
        </w:numPr>
        <w:spacing w:before="0" w:after="0"/>
      </w:pPr>
      <w:r>
        <w:t>Mechanical Property Testing</w:t>
      </w:r>
    </w:p>
    <w:p>
      <w:pPr>
        <w:numPr>
          <w:ilvl w:val="1"/>
          <w:numId w:val="900"/>
        </w:numPr>
        <w:spacing w:before="0" w:after="0"/>
      </w:pPr>
      <w:r>
        <w:t>Tensile Strength and Elongation</w:t>
      </w:r>
    </w:p>
    <w:p>
      <w:pPr>
        <w:numPr>
          <w:ilvl w:val="2"/>
          <w:numId w:val="900"/>
        </w:numPr>
        <w:spacing w:before="0" w:after="0"/>
      </w:pPr>
      <w:r>
        <w:t>Strip Method Testing</w:t>
      </w:r>
    </w:p>
    <w:p>
      <w:pPr>
        <w:numPr>
          <w:ilvl w:val="2"/>
          <w:numId w:val="900"/>
        </w:numPr>
        <w:spacing w:before="0" w:after="0"/>
      </w:pPr>
      <w:r>
        <w:t>Grab Method Testing</w:t>
      </w:r>
    </w:p>
    <w:p>
      <w:pPr>
        <w:numPr>
          <w:ilvl w:val="2"/>
          <w:numId w:val="900"/>
        </w:numPr>
        <w:spacing w:before="0" w:after="0"/>
      </w:pPr>
      <w:r>
        <w:t>Raveled Strip Method</w:t>
      </w:r>
    </w:p>
    <w:p>
      <w:pPr>
        <w:numPr>
          <w:ilvl w:val="2"/>
          <w:numId w:val="900"/>
        </w:numPr>
        <w:spacing w:before="0" w:after="0"/>
      </w:pPr>
      <w:r>
        <w:t>Load-Extension Curves</w:t>
      </w:r>
    </w:p>
    <w:p>
      <w:pPr>
        <w:numPr>
          <w:ilvl w:val="2"/>
          <w:numId w:val="900"/>
        </w:numPr>
        <w:spacing w:before="0" w:after="0"/>
      </w:pPr>
      <w:r>
        <w:t>Breaking Strength</w:t>
      </w:r>
    </w:p>
    <w:p>
      <w:pPr>
        <w:numPr>
          <w:ilvl w:val="2"/>
          <w:numId w:val="900"/>
        </w:numPr>
        <w:spacing w:before="0" w:after="0"/>
      </w:pPr>
      <w:r>
        <w:t>Breaking Elongation</w:t>
      </w:r>
    </w:p>
    <w:p>
      <w:pPr>
        <w:numPr>
          <w:ilvl w:val="2"/>
          <w:numId w:val="900"/>
        </w:numPr>
        <w:spacing w:before="0" w:after="0"/>
      </w:pPr>
      <w:r>
        <w:t>Elastic Recovery</w:t>
      </w:r>
    </w:p>
    <w:p>
      <w:pPr>
        <w:numPr>
          <w:ilvl w:val="1"/>
          <w:numId w:val="900"/>
        </w:numPr>
        <w:spacing w:before="0" w:after="0"/>
      </w:pPr>
      <w:r>
        <w:t>Tearing Strength</w:t>
      </w:r>
    </w:p>
    <w:p>
      <w:pPr>
        <w:numPr>
          <w:ilvl w:val="2"/>
          <w:numId w:val="900"/>
        </w:numPr>
        <w:spacing w:before="0" w:after="0"/>
      </w:pPr>
      <w:r>
        <w:t>Elmendorf Method</w:t>
      </w:r>
    </w:p>
    <w:p>
      <w:pPr>
        <w:numPr>
          <w:ilvl w:val="2"/>
          <w:numId w:val="900"/>
        </w:numPr>
        <w:spacing w:before="0" w:after="0"/>
      </w:pPr>
      <w:r>
        <w:t>Tongue Method</w:t>
      </w:r>
    </w:p>
    <w:p>
      <w:pPr>
        <w:numPr>
          <w:ilvl w:val="2"/>
          <w:numId w:val="900"/>
        </w:numPr>
        <w:spacing w:before="0" w:after="0"/>
      </w:pPr>
      <w:r>
        <w:t>Trapezoid Method</w:t>
      </w:r>
    </w:p>
    <w:p>
      <w:pPr>
        <w:numPr>
          <w:ilvl w:val="2"/>
          <w:numId w:val="900"/>
        </w:numPr>
        <w:spacing w:before="0" w:after="0"/>
      </w:pPr>
      <w:r>
        <w:t>Wing Rip Method</w:t>
      </w:r>
    </w:p>
    <w:p>
      <w:pPr>
        <w:numPr>
          <w:ilvl w:val="1"/>
          <w:numId w:val="900"/>
        </w:numPr>
        <w:spacing w:before="0" w:after="0"/>
      </w:pPr>
      <w:r>
        <w:t>Bursting Strength</w:t>
      </w:r>
    </w:p>
    <w:p>
      <w:pPr>
        <w:numPr>
          <w:ilvl w:val="2"/>
          <w:numId w:val="900"/>
        </w:numPr>
        <w:spacing w:before="0" w:after="0"/>
      </w:pPr>
      <w:r>
        <w:t>Diaphragm Method</w:t>
      </w:r>
    </w:p>
    <w:p>
      <w:pPr>
        <w:numPr>
          <w:ilvl w:val="2"/>
          <w:numId w:val="900"/>
        </w:numPr>
        <w:spacing w:before="0" w:after="0"/>
      </w:pPr>
      <w:r>
        <w:t>Ball Burst Method</w:t>
      </w:r>
    </w:p>
    <w:p>
      <w:pPr>
        <w:numPr>
          <w:ilvl w:val="2"/>
          <w:numId w:val="900"/>
        </w:numPr>
        <w:spacing w:before="0" w:after="0"/>
      </w:pPr>
      <w:r>
        <w:t>Hydraulic Pressure</w:t>
      </w:r>
    </w:p>
    <w:p>
      <w:pPr>
        <w:numPr>
          <w:ilvl w:val="2"/>
          <w:numId w:val="900"/>
        </w:numPr>
        <w:spacing w:before="0" w:after="0"/>
      </w:pPr>
      <w:r>
        <w:t>Pneumatic Pressure</w:t>
      </w:r>
    </w:p>
    <w:p>
      <w:pPr>
        <w:numPr>
          <w:ilvl w:val="1"/>
          <w:numId w:val="900"/>
        </w:numPr>
        <w:spacing w:before="0" w:after="0"/>
      </w:pPr>
      <w:r>
        <w:t>Abrasion Resistance</w:t>
      </w:r>
    </w:p>
    <w:p>
      <w:pPr>
        <w:numPr>
          <w:ilvl w:val="2"/>
          <w:numId w:val="900"/>
        </w:numPr>
        <w:spacing w:before="0" w:after="0"/>
      </w:pPr>
      <w:r>
        <w:t>Martindale Method</w:t>
      </w:r>
    </w:p>
    <w:p>
      <w:pPr>
        <w:numPr>
          <w:ilvl w:val="3"/>
          <w:numId w:val="900"/>
        </w:numPr>
        <w:spacing w:before="0" w:after="0"/>
      </w:pPr>
      <w:r>
        <w:t>Circular Rubbing Action</w:t>
      </w:r>
    </w:p>
    <w:p>
      <w:pPr>
        <w:numPr>
          <w:ilvl w:val="3"/>
          <w:numId w:val="900"/>
        </w:numPr>
        <w:spacing w:before="0" w:after="0"/>
      </w:pPr>
      <w:r>
        <w:t>Weight Loss Measurement</w:t>
      </w:r>
    </w:p>
    <w:p>
      <w:pPr>
        <w:numPr>
          <w:ilvl w:val="3"/>
          <w:numId w:val="900"/>
        </w:numPr>
        <w:spacing w:before="0" w:after="0"/>
      </w:pPr>
      <w:r>
        <w:t>Appearance Change</w:t>
      </w:r>
    </w:p>
    <w:p>
      <w:pPr>
        <w:numPr>
          <w:ilvl w:val="2"/>
          <w:numId w:val="900"/>
        </w:numPr>
        <w:spacing w:before="0" w:after="0"/>
      </w:pPr>
      <w:r>
        <w:t>Wyzenbeek Method</w:t>
      </w:r>
    </w:p>
    <w:p>
      <w:pPr>
        <w:numPr>
          <w:ilvl w:val="3"/>
          <w:numId w:val="900"/>
        </w:numPr>
        <w:spacing w:before="0" w:after="0"/>
      </w:pPr>
      <w:r>
        <w:t>Oscillatory Rubbing</w:t>
      </w:r>
    </w:p>
    <w:p>
      <w:pPr>
        <w:numPr>
          <w:ilvl w:val="3"/>
          <w:numId w:val="900"/>
        </w:numPr>
        <w:spacing w:before="0" w:after="0"/>
      </w:pPr>
      <w:r>
        <w:t>Double Rub Cycles</w:t>
      </w:r>
    </w:p>
    <w:p>
      <w:pPr>
        <w:numPr>
          <w:ilvl w:val="3"/>
          <w:numId w:val="900"/>
        </w:numPr>
        <w:spacing w:before="0" w:after="0"/>
      </w:pPr>
      <w:r>
        <w:t>End Point Determination</w:t>
      </w:r>
    </w:p>
    <w:p>
      <w:pPr>
        <w:numPr>
          <w:ilvl w:val="2"/>
          <w:numId w:val="900"/>
        </w:numPr>
        <w:spacing w:before="0" w:after="0"/>
      </w:pPr>
      <w:r>
        <w:t>Taber Method</w:t>
      </w:r>
    </w:p>
    <w:p>
      <w:pPr>
        <w:numPr>
          <w:ilvl w:val="3"/>
          <w:numId w:val="900"/>
        </w:numPr>
        <w:spacing w:before="0" w:after="0"/>
      </w:pPr>
      <w:r>
        <w:t>Rotary Platform</w:t>
      </w:r>
    </w:p>
    <w:p>
      <w:pPr>
        <w:numPr>
          <w:ilvl w:val="3"/>
          <w:numId w:val="900"/>
        </w:numPr>
        <w:spacing w:before="0" w:after="0"/>
      </w:pPr>
      <w:r>
        <w:t>Abrasive Wheels</w:t>
      </w:r>
    </w:p>
    <w:p>
      <w:pPr>
        <w:numPr>
          <w:ilvl w:val="3"/>
          <w:numId w:val="900"/>
        </w:numPr>
        <w:spacing w:before="0" w:after="0"/>
      </w:pPr>
      <w:r>
        <w:t>Weight Loss Measurement</w:t>
      </w:r>
    </w:p>
    <w:p>
      <w:pPr>
        <w:numPr>
          <w:ilvl w:val="1"/>
          <w:numId w:val="900"/>
        </w:numPr>
        <w:spacing w:before="0" w:after="0"/>
      </w:pPr>
      <w:r>
        <w:t>Pilling Resistance</w:t>
      </w:r>
    </w:p>
    <w:p>
      <w:pPr>
        <w:numPr>
          <w:ilvl w:val="2"/>
          <w:numId w:val="900"/>
        </w:numPr>
        <w:spacing w:before="0" w:after="0"/>
      </w:pPr>
      <w:r>
        <w:t>Martindale Pilling Test</w:t>
      </w:r>
    </w:p>
    <w:p>
      <w:pPr>
        <w:numPr>
          <w:ilvl w:val="2"/>
          <w:numId w:val="900"/>
        </w:numPr>
        <w:spacing w:before="0" w:after="0"/>
      </w:pPr>
      <w:r>
        <w:t>ICI Pilling Box</w:t>
      </w:r>
    </w:p>
    <w:p>
      <w:pPr>
        <w:numPr>
          <w:ilvl w:val="2"/>
          <w:numId w:val="900"/>
        </w:numPr>
        <w:spacing w:before="0" w:after="0"/>
      </w:pPr>
      <w:r>
        <w:t>Random Tumble Method</w:t>
      </w:r>
    </w:p>
    <w:p>
      <w:pPr>
        <w:numPr>
          <w:ilvl w:val="2"/>
          <w:numId w:val="900"/>
        </w:numPr>
        <w:spacing w:before="0" w:after="0"/>
      </w:pPr>
      <w:r>
        <w:t>Visual Assessment</w:t>
      </w:r>
    </w:p>
    <w:p>
      <w:pPr>
        <w:numPr>
          <w:ilvl w:val="2"/>
          <w:numId w:val="900"/>
        </w:numPr>
        <w:spacing w:before="0" w:after="0"/>
      </w:pPr>
      <w:r>
        <w:t>Pill Rating Systems</w:t>
      </w:r>
    </w:p>
    <w:p>
      <w:pPr>
        <w:numPr>
          <w:ilvl w:val="1"/>
          <w:numId w:val="900"/>
        </w:numPr>
        <w:spacing w:before="0" w:after="0"/>
      </w:pPr>
      <w:r>
        <w:t>Seam Strength</w:t>
      </w:r>
    </w:p>
    <w:p>
      <w:pPr>
        <w:numPr>
          <w:ilvl w:val="2"/>
          <w:numId w:val="900"/>
        </w:numPr>
        <w:spacing w:before="0" w:after="0"/>
      </w:pPr>
      <w:r>
        <w:t>Seam Slippage</w:t>
      </w:r>
    </w:p>
    <w:p>
      <w:pPr>
        <w:numPr>
          <w:ilvl w:val="2"/>
          <w:numId w:val="900"/>
        </w:numPr>
        <w:spacing w:before="0" w:after="0"/>
      </w:pPr>
      <w:r>
        <w:t>Seam Breaking Strength</w:t>
      </w:r>
    </w:p>
    <w:p>
      <w:pPr>
        <w:numPr>
          <w:ilvl w:val="2"/>
          <w:numId w:val="900"/>
        </w:numPr>
        <w:spacing w:before="0" w:after="0"/>
      </w:pPr>
      <w:r>
        <w:t>Seam Efficiency</w:t>
      </w:r>
    </w:p>
    <w:p>
      <w:pPr>
        <w:numPr>
          <w:ilvl w:val="1"/>
          <w:numId w:val="900"/>
        </w:numPr>
        <w:spacing w:before="0" w:after="0"/>
      </w:pPr>
      <w:r>
        <w:t>Flex and Fatigue Testing</w:t>
      </w:r>
    </w:p>
    <w:p>
      <w:pPr>
        <w:numPr>
          <w:ilvl w:val="2"/>
          <w:numId w:val="900"/>
        </w:numPr>
        <w:spacing w:before="0" w:after="0"/>
      </w:pPr>
      <w:r>
        <w:t>Flex Fatigue</w:t>
      </w:r>
    </w:p>
    <w:p>
      <w:pPr>
        <w:numPr>
          <w:ilvl w:val="2"/>
          <w:numId w:val="900"/>
        </w:numPr>
        <w:spacing w:before="0" w:after="0"/>
      </w:pPr>
      <w:r>
        <w:t>Crease Recovery</w:t>
      </w:r>
    </w:p>
    <w:p>
      <w:pPr>
        <w:numPr>
          <w:ilvl w:val="2"/>
          <w:numId w:val="900"/>
        </w:numPr>
        <w:spacing w:before="0" w:after="0"/>
      </w:pPr>
      <w:r>
        <w:t>Wrinkle Recovery</w:t>
      </w:r>
    </w:p>
    <w:p>
      <w:pPr>
        <w:numPr>
          <w:ilvl w:val="0"/>
          <w:numId w:val="900"/>
        </w:numPr>
        <w:spacing w:before="0" w:after="0"/>
      </w:pPr>
      <w:r>
        <w:t>Comfort Property Testing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Thermal Insulation</w:t>
      </w:r>
    </w:p>
    <w:p>
      <w:pPr>
        <w:numPr>
          <w:ilvl w:val="3"/>
          <w:numId w:val="900"/>
        </w:numPr>
        <w:spacing w:before="0" w:after="0"/>
      </w:pPr>
      <w:r>
        <w:t>Clo Value Measurement</w:t>
      </w:r>
    </w:p>
    <w:p>
      <w:pPr>
        <w:numPr>
          <w:ilvl w:val="3"/>
          <w:numId w:val="900"/>
        </w:numPr>
        <w:spacing w:before="0" w:after="0"/>
      </w:pPr>
      <w:r>
        <w:t>Thermal Resistance</w:t>
      </w:r>
    </w:p>
    <w:p>
      <w:pPr>
        <w:numPr>
          <w:ilvl w:val="3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3"/>
          <w:numId w:val="900"/>
        </w:numPr>
        <w:spacing w:before="0" w:after="0"/>
      </w:pPr>
      <w:r>
        <w:t>Steady-State Methods</w:t>
      </w:r>
    </w:p>
    <w:p>
      <w:pPr>
        <w:numPr>
          <w:ilvl w:val="3"/>
          <w:numId w:val="900"/>
        </w:numPr>
        <w:spacing w:before="0" w:after="0"/>
      </w:pPr>
      <w:r>
        <w:t>Transient Methods</w:t>
      </w:r>
    </w:p>
    <w:p>
      <w:pPr>
        <w:numPr>
          <w:ilvl w:val="3"/>
          <w:numId w:val="900"/>
        </w:numPr>
        <w:spacing w:before="0" w:after="0"/>
      </w:pPr>
      <w:r>
        <w:t>Guarded Hot Plate</w:t>
      </w:r>
    </w:p>
    <w:p>
      <w:pPr>
        <w:numPr>
          <w:ilvl w:val="1"/>
          <w:numId w:val="900"/>
        </w:numPr>
        <w:spacing w:before="0" w:after="0"/>
      </w:pPr>
      <w:r>
        <w:t>Moisture Properties</w:t>
      </w:r>
    </w:p>
    <w:p>
      <w:pPr>
        <w:numPr>
          <w:ilvl w:val="2"/>
          <w:numId w:val="900"/>
        </w:numPr>
        <w:spacing w:before="0" w:after="0"/>
      </w:pPr>
      <w:r>
        <w:t>Air Permeability</w:t>
      </w:r>
    </w:p>
    <w:p>
      <w:pPr>
        <w:numPr>
          <w:ilvl w:val="3"/>
          <w:numId w:val="900"/>
        </w:numPr>
        <w:spacing w:before="0" w:after="0"/>
      </w:pPr>
      <w:r>
        <w:t>Frazier Method</w:t>
      </w:r>
    </w:p>
    <w:p>
      <w:pPr>
        <w:numPr>
          <w:ilvl w:val="3"/>
          <w:numId w:val="900"/>
        </w:numPr>
        <w:spacing w:before="0" w:after="0"/>
      </w:pPr>
      <w:r>
        <w:t>Pressure Drop Measurement</w:t>
      </w:r>
    </w:p>
    <w:p>
      <w:pPr>
        <w:numPr>
          <w:ilvl w:val="3"/>
          <w:numId w:val="900"/>
        </w:numPr>
        <w:spacing w:before="0" w:after="0"/>
      </w:pPr>
      <w:r>
        <w:t>Flow Rate Calculation</w:t>
      </w:r>
    </w:p>
    <w:p>
      <w:pPr>
        <w:numPr>
          <w:ilvl w:val="2"/>
          <w:numId w:val="900"/>
        </w:numPr>
        <w:spacing w:before="0" w:after="0"/>
      </w:pPr>
      <w:r>
        <w:t>Water Vapor Transmission (Breathability)</w:t>
      </w:r>
    </w:p>
    <w:p>
      <w:pPr>
        <w:numPr>
          <w:ilvl w:val="3"/>
          <w:numId w:val="900"/>
        </w:numPr>
        <w:spacing w:before="0" w:after="0"/>
      </w:pPr>
      <w:r>
        <w:t>Upright Cup Method</w:t>
      </w:r>
    </w:p>
    <w:p>
      <w:pPr>
        <w:numPr>
          <w:ilvl w:val="3"/>
          <w:numId w:val="900"/>
        </w:numPr>
        <w:spacing w:before="0" w:after="0"/>
      </w:pPr>
      <w:r>
        <w:t>Inverted Cup Method</w:t>
      </w:r>
    </w:p>
    <w:p>
      <w:pPr>
        <w:numPr>
          <w:ilvl w:val="3"/>
          <w:numId w:val="900"/>
        </w:numPr>
        <w:spacing w:before="0" w:after="0"/>
      </w:pPr>
      <w:r>
        <w:t>Permeability Index</w:t>
      </w:r>
    </w:p>
    <w:p>
      <w:pPr>
        <w:numPr>
          <w:ilvl w:val="2"/>
          <w:numId w:val="900"/>
        </w:numPr>
        <w:spacing w:before="0" w:after="0"/>
      </w:pPr>
      <w:r>
        <w:t>Moisture Absorption</w:t>
      </w:r>
    </w:p>
    <w:p>
      <w:pPr>
        <w:numPr>
          <w:ilvl w:val="3"/>
          <w:numId w:val="900"/>
        </w:numPr>
        <w:spacing w:before="0" w:after="0"/>
      </w:pPr>
      <w:r>
        <w:t>Regain Measurement</w:t>
      </w:r>
    </w:p>
    <w:p>
      <w:pPr>
        <w:numPr>
          <w:ilvl w:val="3"/>
          <w:numId w:val="900"/>
        </w:numPr>
        <w:spacing w:before="0" w:after="0"/>
      </w:pPr>
      <w:r>
        <w:t>Absorption Rate</w:t>
      </w:r>
    </w:p>
    <w:p>
      <w:pPr>
        <w:numPr>
          <w:ilvl w:val="3"/>
          <w:numId w:val="900"/>
        </w:numPr>
        <w:spacing w:before="0" w:after="0"/>
      </w:pPr>
      <w:r>
        <w:t>Desorption Rate</w:t>
      </w:r>
    </w:p>
    <w:p>
      <w:pPr>
        <w:numPr>
          <w:ilvl w:val="2"/>
          <w:numId w:val="900"/>
        </w:numPr>
        <w:spacing w:before="0" w:after="0"/>
      </w:pPr>
      <w:r>
        <w:t>Wicking Properties</w:t>
      </w:r>
    </w:p>
    <w:p>
      <w:pPr>
        <w:numPr>
          <w:ilvl w:val="3"/>
          <w:numId w:val="900"/>
        </w:numPr>
        <w:spacing w:before="0" w:after="0"/>
      </w:pPr>
      <w:r>
        <w:t>Vertical Wicking</w:t>
      </w:r>
    </w:p>
    <w:p>
      <w:pPr>
        <w:numPr>
          <w:ilvl w:val="3"/>
          <w:numId w:val="900"/>
        </w:numPr>
        <w:spacing w:before="0" w:after="0"/>
      </w:pPr>
      <w:r>
        <w:t>Horizontal Wicking</w:t>
      </w:r>
    </w:p>
    <w:p>
      <w:pPr>
        <w:numPr>
          <w:ilvl w:val="3"/>
          <w:numId w:val="900"/>
        </w:numPr>
        <w:spacing w:before="0" w:after="0"/>
      </w:pPr>
      <w:r>
        <w:t>Moisture Management</w:t>
      </w:r>
    </w:p>
    <w:p>
      <w:pPr>
        <w:numPr>
          <w:ilvl w:val="1"/>
          <w:numId w:val="900"/>
        </w:numPr>
        <w:spacing w:before="0" w:after="0"/>
      </w:pPr>
      <w:r>
        <w:t>Tactile Properties</w:t>
      </w:r>
    </w:p>
    <w:p>
      <w:pPr>
        <w:numPr>
          <w:ilvl w:val="2"/>
          <w:numId w:val="900"/>
        </w:numPr>
        <w:spacing w:before="0" w:after="0"/>
      </w:pPr>
      <w:r>
        <w:t>Drape and Hand (Feel)</w:t>
      </w:r>
    </w:p>
    <w:p>
      <w:pPr>
        <w:numPr>
          <w:ilvl w:val="3"/>
          <w:numId w:val="900"/>
        </w:numPr>
        <w:spacing w:before="0" w:after="0"/>
      </w:pPr>
      <w:r>
        <w:t>Drape Coefficient</w:t>
      </w:r>
    </w:p>
    <w:p>
      <w:pPr>
        <w:numPr>
          <w:ilvl w:val="3"/>
          <w:numId w:val="900"/>
        </w:numPr>
        <w:spacing w:before="0" w:after="0"/>
      </w:pPr>
      <w:r>
        <w:t>Cantilever Test</w:t>
      </w:r>
    </w:p>
    <w:p>
      <w:pPr>
        <w:numPr>
          <w:ilvl w:val="3"/>
          <w:numId w:val="900"/>
        </w:numPr>
        <w:spacing w:before="0" w:after="0"/>
      </w:pPr>
      <w:r>
        <w:t>Handle-o-meter</w:t>
      </w:r>
    </w:p>
    <w:p>
      <w:pPr>
        <w:numPr>
          <w:ilvl w:val="3"/>
          <w:numId w:val="900"/>
        </w:numPr>
        <w:spacing w:before="0" w:after="0"/>
      </w:pPr>
      <w:r>
        <w:t>Subjective Assessment</w:t>
      </w:r>
    </w:p>
    <w:p>
      <w:pPr>
        <w:numPr>
          <w:ilvl w:val="2"/>
          <w:numId w:val="900"/>
        </w:numPr>
        <w:spacing w:before="0" w:after="0"/>
      </w:pPr>
      <w:r>
        <w:t>Surface Properties</w:t>
      </w:r>
    </w:p>
    <w:p>
      <w:pPr>
        <w:numPr>
          <w:ilvl w:val="3"/>
          <w:numId w:val="900"/>
        </w:numPr>
        <w:spacing w:before="0" w:after="0"/>
      </w:pPr>
      <w:r>
        <w:t>Roughness Measurement</w:t>
      </w:r>
    </w:p>
    <w:p>
      <w:pPr>
        <w:numPr>
          <w:ilvl w:val="3"/>
          <w:numId w:val="900"/>
        </w:numPr>
        <w:spacing w:before="0" w:after="0"/>
      </w:pPr>
      <w:r>
        <w:t>Friction Coefficient</w:t>
      </w:r>
    </w:p>
    <w:p>
      <w:pPr>
        <w:numPr>
          <w:ilvl w:val="3"/>
          <w:numId w:val="900"/>
        </w:numPr>
        <w:spacing w:before="0" w:after="0"/>
      </w:pPr>
      <w:r>
        <w:t>Surface Texture</w:t>
      </w:r>
    </w:p>
    <w:p>
      <w:pPr>
        <w:numPr>
          <w:ilvl w:val="1"/>
          <w:numId w:val="900"/>
        </w:numPr>
        <w:spacing w:before="0" w:after="0"/>
      </w:pPr>
      <w:r>
        <w:t>Comfort Assessment</w:t>
      </w:r>
    </w:p>
    <w:p>
      <w:pPr>
        <w:numPr>
          <w:ilvl w:val="2"/>
          <w:numId w:val="900"/>
        </w:numPr>
        <w:spacing w:before="0" w:after="0"/>
      </w:pPr>
      <w:r>
        <w:t>Skin Sensorial Properties</w:t>
      </w:r>
    </w:p>
    <w:p>
      <w:pPr>
        <w:numPr>
          <w:ilvl w:val="2"/>
          <w:numId w:val="900"/>
        </w:numPr>
        <w:spacing w:before="0" w:after="0"/>
      </w:pPr>
      <w:r>
        <w:t>Thermal Comfort</w:t>
      </w:r>
    </w:p>
    <w:p>
      <w:pPr>
        <w:numPr>
          <w:ilvl w:val="2"/>
          <w:numId w:val="900"/>
        </w:numPr>
        <w:spacing w:before="0" w:after="0"/>
      </w:pPr>
      <w:r>
        <w:t>Moisture Comfort</w:t>
      </w:r>
    </w:p>
    <w:p>
      <w:pPr>
        <w:numPr>
          <w:ilvl w:val="2"/>
          <w:numId w:val="900"/>
        </w:numPr>
        <w:spacing w:before="0" w:after="0"/>
      </w:pPr>
      <w:r>
        <w:t>Pressure Comfort</w:t>
      </w:r>
    </w:p>
    <w:p>
      <w:pPr>
        <w:numPr>
          <w:ilvl w:val="0"/>
          <w:numId w:val="900"/>
        </w:numPr>
        <w:spacing w:before="0" w:after="0"/>
      </w:pPr>
      <w:r>
        <w:t>Durability and Appearance Retention Testing</w:t>
      </w:r>
    </w:p>
    <w:p>
      <w:pPr>
        <w:numPr>
          <w:ilvl w:val="1"/>
          <w:numId w:val="900"/>
        </w:numPr>
        <w:spacing w:before="0" w:after="0"/>
      </w:pPr>
      <w:r>
        <w:t>Dimensional Stability</w:t>
      </w:r>
    </w:p>
    <w:p>
      <w:pPr>
        <w:numPr>
          <w:ilvl w:val="2"/>
          <w:numId w:val="900"/>
        </w:numPr>
        <w:spacing w:before="0" w:after="0"/>
      </w:pPr>
      <w:r>
        <w:t>Shrinkage Testing</w:t>
      </w:r>
    </w:p>
    <w:p>
      <w:pPr>
        <w:numPr>
          <w:ilvl w:val="3"/>
          <w:numId w:val="900"/>
        </w:numPr>
        <w:spacing w:before="0" w:after="0"/>
      </w:pPr>
      <w:r>
        <w:t>Relaxation Shrinkage</w:t>
      </w:r>
    </w:p>
    <w:p>
      <w:pPr>
        <w:numPr>
          <w:ilvl w:val="3"/>
          <w:numId w:val="900"/>
        </w:numPr>
        <w:spacing w:before="0" w:after="0"/>
      </w:pPr>
      <w:r>
        <w:t>Progressive Shrinkage</w:t>
      </w:r>
    </w:p>
    <w:p>
      <w:pPr>
        <w:numPr>
          <w:ilvl w:val="3"/>
          <w:numId w:val="900"/>
        </w:numPr>
        <w:spacing w:before="0" w:after="0"/>
      </w:pPr>
      <w:r>
        <w:t>Accelerated Aging</w:t>
      </w:r>
    </w:p>
    <w:p>
      <w:pPr>
        <w:numPr>
          <w:ilvl w:val="2"/>
          <w:numId w:val="900"/>
        </w:numPr>
        <w:spacing w:before="0" w:after="0"/>
      </w:pPr>
      <w:r>
        <w:t>Growth Testing</w:t>
      </w:r>
    </w:p>
    <w:p>
      <w:pPr>
        <w:numPr>
          <w:ilvl w:val="3"/>
          <w:numId w:val="900"/>
        </w:numPr>
        <w:spacing w:before="0" w:after="0"/>
      </w:pPr>
      <w:r>
        <w:t>Hanging Methods</w:t>
      </w:r>
    </w:p>
    <w:p>
      <w:pPr>
        <w:numPr>
          <w:ilvl w:val="3"/>
          <w:numId w:val="900"/>
        </w:numPr>
        <w:spacing w:before="0" w:after="0"/>
      </w:pPr>
      <w:r>
        <w:t>Weighted Testing</w:t>
      </w:r>
    </w:p>
    <w:p>
      <w:pPr>
        <w:numPr>
          <w:ilvl w:val="2"/>
          <w:numId w:val="900"/>
        </w:numPr>
        <w:spacing w:before="0" w:after="0"/>
      </w:pPr>
      <w:r>
        <w:t>Skewness and Bow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Acceptable Limits</w:t>
      </w:r>
    </w:p>
    <w:p>
      <w:pPr>
        <w:numPr>
          <w:ilvl w:val="1"/>
          <w:numId w:val="900"/>
        </w:numPr>
        <w:spacing w:before="0" w:after="0"/>
      </w:pPr>
      <w:r>
        <w:t>Colorfastness</w:t>
      </w:r>
    </w:p>
    <w:p>
      <w:pPr>
        <w:numPr>
          <w:ilvl w:val="2"/>
          <w:numId w:val="900"/>
        </w:numPr>
        <w:spacing w:before="0" w:after="0"/>
      </w:pPr>
      <w:r>
        <w:t>To Washing</w:t>
      </w:r>
    </w:p>
    <w:p>
      <w:pPr>
        <w:numPr>
          <w:ilvl w:val="3"/>
          <w:numId w:val="900"/>
        </w:numPr>
        <w:spacing w:before="0" w:after="0"/>
      </w:pPr>
      <w:r>
        <w:t>Standard Detergents</w:t>
      </w:r>
    </w:p>
    <w:p>
      <w:pPr>
        <w:numPr>
          <w:ilvl w:val="3"/>
          <w:numId w:val="900"/>
        </w:numPr>
        <w:spacing w:before="0" w:after="0"/>
      </w:pPr>
      <w:r>
        <w:t>Temperature Variations</w:t>
      </w:r>
    </w:p>
    <w:p>
      <w:pPr>
        <w:numPr>
          <w:ilvl w:val="3"/>
          <w:numId w:val="900"/>
        </w:numPr>
        <w:spacing w:before="0" w:after="0"/>
      </w:pPr>
      <w:r>
        <w:t>Multiple Wash Cycles</w:t>
      </w:r>
    </w:p>
    <w:p>
      <w:pPr>
        <w:numPr>
          <w:ilvl w:val="3"/>
          <w:numId w:val="900"/>
        </w:numPr>
        <w:spacing w:before="0" w:after="0"/>
      </w:pPr>
      <w:r>
        <w:t>Color Change Assessment</w:t>
      </w:r>
    </w:p>
    <w:p>
      <w:pPr>
        <w:numPr>
          <w:ilvl w:val="3"/>
          <w:numId w:val="900"/>
        </w:numPr>
        <w:spacing w:before="0" w:after="0"/>
      </w:pPr>
      <w:r>
        <w:t>Staining Evaluation</w:t>
      </w:r>
    </w:p>
    <w:p>
      <w:pPr>
        <w:numPr>
          <w:ilvl w:val="2"/>
          <w:numId w:val="900"/>
        </w:numPr>
        <w:spacing w:before="0" w:after="0"/>
      </w:pPr>
      <w:r>
        <w:t>To Light</w:t>
      </w:r>
    </w:p>
    <w:p>
      <w:pPr>
        <w:numPr>
          <w:ilvl w:val="3"/>
          <w:numId w:val="900"/>
        </w:numPr>
        <w:spacing w:before="0" w:after="0"/>
      </w:pPr>
      <w:r>
        <w:t>Xenon Arc Testing</w:t>
      </w:r>
    </w:p>
    <w:p>
      <w:pPr>
        <w:numPr>
          <w:ilvl w:val="3"/>
          <w:numId w:val="900"/>
        </w:numPr>
        <w:spacing w:before="0" w:after="0"/>
      </w:pPr>
      <w:r>
        <w:t>Carbon Arc Testing</w:t>
      </w:r>
    </w:p>
    <w:p>
      <w:pPr>
        <w:numPr>
          <w:ilvl w:val="3"/>
          <w:numId w:val="900"/>
        </w:numPr>
        <w:spacing w:before="0" w:after="0"/>
      </w:pPr>
      <w:r>
        <w:t>Fluorescent UV Testing</w:t>
      </w:r>
    </w:p>
    <w:p>
      <w:pPr>
        <w:numPr>
          <w:ilvl w:val="3"/>
          <w:numId w:val="900"/>
        </w:numPr>
        <w:spacing w:before="0" w:after="0"/>
      </w:pPr>
      <w:r>
        <w:t>Blue Wool Standards</w:t>
      </w:r>
    </w:p>
    <w:p>
      <w:pPr>
        <w:numPr>
          <w:ilvl w:val="2"/>
          <w:numId w:val="900"/>
        </w:numPr>
        <w:spacing w:before="0" w:after="0"/>
      </w:pPr>
      <w:r>
        <w:t>To Crocking (Rubbing)</w:t>
      </w:r>
    </w:p>
    <w:p>
      <w:pPr>
        <w:numPr>
          <w:ilvl w:val="3"/>
          <w:numId w:val="900"/>
        </w:numPr>
        <w:spacing w:before="0" w:after="0"/>
      </w:pPr>
      <w:r>
        <w:t>Dry Crocking</w:t>
      </w:r>
    </w:p>
    <w:p>
      <w:pPr>
        <w:numPr>
          <w:ilvl w:val="3"/>
          <w:numId w:val="900"/>
        </w:numPr>
        <w:spacing w:before="0" w:after="0"/>
      </w:pPr>
      <w:r>
        <w:t>Wet Crocking</w:t>
      </w:r>
    </w:p>
    <w:p>
      <w:pPr>
        <w:numPr>
          <w:ilvl w:val="3"/>
          <w:numId w:val="900"/>
        </w:numPr>
        <w:spacing w:before="0" w:after="0"/>
      </w:pPr>
      <w:r>
        <w:t>Crockmeter Testing</w:t>
      </w:r>
    </w:p>
    <w:p>
      <w:pPr>
        <w:numPr>
          <w:ilvl w:val="3"/>
          <w:numId w:val="900"/>
        </w:numPr>
        <w:spacing w:before="0" w:after="0"/>
      </w:pPr>
      <w:r>
        <w:t>Color Transfer Assessment</w:t>
      </w:r>
    </w:p>
    <w:p>
      <w:pPr>
        <w:numPr>
          <w:ilvl w:val="2"/>
          <w:numId w:val="900"/>
        </w:numPr>
        <w:spacing w:before="0" w:after="0"/>
      </w:pPr>
      <w:r>
        <w:t>To Perspiration</w:t>
      </w:r>
    </w:p>
    <w:p>
      <w:pPr>
        <w:numPr>
          <w:ilvl w:val="3"/>
          <w:numId w:val="900"/>
        </w:numPr>
        <w:spacing w:before="0" w:after="0"/>
      </w:pPr>
      <w:r>
        <w:t>Acid and Alkaline Solutions</w:t>
      </w:r>
    </w:p>
    <w:p>
      <w:pPr>
        <w:numPr>
          <w:ilvl w:val="3"/>
          <w:numId w:val="900"/>
        </w:numPr>
        <w:spacing w:before="0" w:after="0"/>
      </w:pPr>
      <w:r>
        <w:t>Temperature and Time</w:t>
      </w:r>
    </w:p>
    <w:p>
      <w:pPr>
        <w:numPr>
          <w:ilvl w:val="3"/>
          <w:numId w:val="900"/>
        </w:numPr>
        <w:spacing w:before="0" w:after="0"/>
      </w:pPr>
      <w:r>
        <w:t>Color Change and Staining</w:t>
      </w:r>
    </w:p>
    <w:p>
      <w:pPr>
        <w:numPr>
          <w:ilvl w:val="2"/>
          <w:numId w:val="900"/>
        </w:numPr>
        <w:spacing w:before="0" w:after="0"/>
      </w:pPr>
      <w:r>
        <w:t>To Dry Cleaning</w:t>
      </w:r>
    </w:p>
    <w:p>
      <w:pPr>
        <w:numPr>
          <w:ilvl w:val="3"/>
          <w:numId w:val="900"/>
        </w:numPr>
        <w:spacing w:before="0" w:after="0"/>
      </w:pPr>
      <w:r>
        <w:t>Solvent Resistance</w:t>
      </w:r>
    </w:p>
    <w:p>
      <w:pPr>
        <w:numPr>
          <w:ilvl w:val="3"/>
          <w:numId w:val="900"/>
        </w:numPr>
        <w:spacing w:before="0" w:after="0"/>
      </w:pPr>
      <w:r>
        <w:t>Color Stability</w:t>
      </w:r>
    </w:p>
    <w:p>
      <w:pPr>
        <w:numPr>
          <w:ilvl w:val="3"/>
          <w:numId w:val="900"/>
        </w:numPr>
        <w:spacing w:before="0" w:after="0"/>
      </w:pPr>
      <w:r>
        <w:t>Dimensional Changes</w:t>
      </w:r>
    </w:p>
    <w:p>
      <w:pPr>
        <w:numPr>
          <w:ilvl w:val="1"/>
          <w:numId w:val="900"/>
        </w:numPr>
        <w:spacing w:before="0" w:after="0"/>
      </w:pPr>
      <w:r>
        <w:t>Resistance to Fading and Yellowing</w:t>
      </w:r>
    </w:p>
    <w:p>
      <w:pPr>
        <w:numPr>
          <w:ilvl w:val="2"/>
          <w:numId w:val="900"/>
        </w:numPr>
        <w:spacing w:before="0" w:after="0"/>
      </w:pPr>
      <w:r>
        <w:t>Atmospheric Fading</w:t>
      </w:r>
    </w:p>
    <w:p>
      <w:pPr>
        <w:numPr>
          <w:ilvl w:val="2"/>
          <w:numId w:val="900"/>
        </w:numPr>
        <w:spacing w:before="0" w:after="0"/>
      </w:pPr>
      <w:r>
        <w:t>Heat Yellowing</w:t>
      </w:r>
    </w:p>
    <w:p>
      <w:pPr>
        <w:numPr>
          <w:ilvl w:val="2"/>
          <w:numId w:val="900"/>
        </w:numPr>
        <w:spacing w:before="0" w:after="0"/>
      </w:pPr>
      <w:r>
        <w:t>Nitrogen Oxide Fading</w:t>
      </w:r>
    </w:p>
    <w:p>
      <w:pPr>
        <w:numPr>
          <w:ilvl w:val="2"/>
          <w:numId w:val="900"/>
        </w:numPr>
        <w:spacing w:before="0" w:after="0"/>
      </w:pPr>
      <w:r>
        <w:t>Ozone Fading</w:t>
      </w:r>
    </w:p>
    <w:p>
      <w:pPr>
        <w:numPr>
          <w:ilvl w:val="1"/>
          <w:numId w:val="900"/>
        </w:numPr>
        <w:spacing w:before="0" w:after="0"/>
      </w:pPr>
      <w:r>
        <w:t>Durability Testing</w:t>
      </w:r>
    </w:p>
    <w:p>
      <w:pPr>
        <w:numPr>
          <w:ilvl w:val="2"/>
          <w:numId w:val="900"/>
        </w:numPr>
        <w:spacing w:before="0" w:after="0"/>
      </w:pPr>
      <w:r>
        <w:t>Accelerated Aging</w:t>
      </w:r>
    </w:p>
    <w:p>
      <w:pPr>
        <w:numPr>
          <w:ilvl w:val="2"/>
          <w:numId w:val="900"/>
        </w:numPr>
        <w:spacing w:before="0" w:after="0"/>
      </w:pPr>
      <w:r>
        <w:t>Weathering Tests</w:t>
      </w:r>
    </w:p>
    <w:p>
      <w:pPr>
        <w:numPr>
          <w:ilvl w:val="2"/>
          <w:numId w:val="900"/>
        </w:numPr>
        <w:spacing w:before="0" w:after="0"/>
      </w:pPr>
      <w:r>
        <w:t>Laundering Durability</w:t>
      </w:r>
    </w:p>
    <w:p>
      <w:pPr>
        <w:numPr>
          <w:ilvl w:val="2"/>
          <w:numId w:val="900"/>
        </w:numPr>
        <w:spacing w:before="0" w:after="0"/>
      </w:pPr>
      <w:r>
        <w:t>Wear Testing</w:t>
      </w:r>
    </w:p>
    <w:p>
      <w:pPr>
        <w:numPr>
          <w:ilvl w:val="0"/>
          <w:numId w:val="900"/>
        </w:numPr>
        <w:spacing w:before="0" w:after="0"/>
      </w:pPr>
      <w:r>
        <w:t>Chemical Property Testing</w:t>
      </w:r>
    </w:p>
    <w:p>
      <w:pPr>
        <w:numPr>
          <w:ilvl w:val="1"/>
          <w:numId w:val="900"/>
        </w:numPr>
        <w:spacing w:before="0" w:after="0"/>
      </w:pPr>
      <w:r>
        <w:t>pH Testing</w:t>
      </w:r>
    </w:p>
    <w:p>
      <w:pPr>
        <w:numPr>
          <w:ilvl w:val="2"/>
          <w:numId w:val="900"/>
        </w:numPr>
        <w:spacing w:before="0" w:after="0"/>
      </w:pPr>
      <w:r>
        <w:t>Aqueous Extract Method</w:t>
      </w:r>
    </w:p>
    <w:p>
      <w:pPr>
        <w:numPr>
          <w:ilvl w:val="2"/>
          <w:numId w:val="900"/>
        </w:numPr>
        <w:spacing w:before="0" w:after="0"/>
      </w:pPr>
      <w:r>
        <w:t>Surface pH Measurement</w:t>
      </w:r>
    </w:p>
    <w:p>
      <w:pPr>
        <w:numPr>
          <w:ilvl w:val="1"/>
          <w:numId w:val="900"/>
        </w:numPr>
        <w:spacing w:before="0" w:after="0"/>
      </w:pPr>
      <w:r>
        <w:t>Formaldehyde Content</w:t>
      </w:r>
    </w:p>
    <w:p>
      <w:pPr>
        <w:numPr>
          <w:ilvl w:val="2"/>
          <w:numId w:val="900"/>
        </w:numPr>
        <w:spacing w:before="0" w:after="0"/>
      </w:pPr>
      <w:r>
        <w:t>Free Formaldehyde</w:t>
      </w:r>
    </w:p>
    <w:p>
      <w:pPr>
        <w:numPr>
          <w:ilvl w:val="2"/>
          <w:numId w:val="900"/>
        </w:numPr>
        <w:spacing w:before="0" w:after="0"/>
      </w:pPr>
      <w:r>
        <w:t>Releasable Formaldehyde</w:t>
      </w:r>
    </w:p>
    <w:p>
      <w:pPr>
        <w:numPr>
          <w:ilvl w:val="2"/>
          <w:numId w:val="900"/>
        </w:numPr>
        <w:spacing w:before="0" w:after="0"/>
      </w:pPr>
      <w:r>
        <w:t>Extraction Methods</w:t>
      </w:r>
    </w:p>
    <w:p>
      <w:pPr>
        <w:numPr>
          <w:ilvl w:val="1"/>
          <w:numId w:val="900"/>
        </w:numPr>
        <w:spacing w:before="0" w:after="0"/>
      </w:pPr>
      <w:r>
        <w:t>Heavy Metal Content</w:t>
      </w:r>
    </w:p>
    <w:p>
      <w:pPr>
        <w:numPr>
          <w:ilvl w:val="2"/>
          <w:numId w:val="900"/>
        </w:numPr>
        <w:spacing w:before="0" w:after="0"/>
      </w:pPr>
      <w:r>
        <w:t>Lead Content</w:t>
      </w:r>
    </w:p>
    <w:p>
      <w:pPr>
        <w:numPr>
          <w:ilvl w:val="2"/>
          <w:numId w:val="900"/>
        </w:numPr>
        <w:spacing w:before="0" w:after="0"/>
      </w:pPr>
      <w:r>
        <w:t>Cadmium Content</w:t>
      </w:r>
    </w:p>
    <w:p>
      <w:pPr>
        <w:numPr>
          <w:ilvl w:val="2"/>
          <w:numId w:val="900"/>
        </w:numPr>
        <w:spacing w:before="0" w:after="0"/>
      </w:pPr>
      <w:r>
        <w:t>Mercury Content</w:t>
      </w:r>
    </w:p>
    <w:p>
      <w:pPr>
        <w:numPr>
          <w:ilvl w:val="2"/>
          <w:numId w:val="900"/>
        </w:numPr>
        <w:spacing w:before="0" w:after="0"/>
      </w:pPr>
      <w:r>
        <w:t>Chromium VI</w:t>
      </w:r>
    </w:p>
    <w:p>
      <w:pPr>
        <w:numPr>
          <w:ilvl w:val="1"/>
          <w:numId w:val="900"/>
        </w:numPr>
        <w:spacing w:before="0" w:after="0"/>
      </w:pPr>
      <w:r>
        <w:t>Restricted Substances</w:t>
      </w:r>
    </w:p>
    <w:p>
      <w:pPr>
        <w:numPr>
          <w:ilvl w:val="2"/>
          <w:numId w:val="900"/>
        </w:numPr>
        <w:spacing w:before="0" w:after="0"/>
      </w:pPr>
      <w:r>
        <w:t>Azo Dyes</w:t>
      </w:r>
    </w:p>
    <w:p>
      <w:pPr>
        <w:numPr>
          <w:ilvl w:val="2"/>
          <w:numId w:val="900"/>
        </w:numPr>
        <w:spacing w:before="0" w:after="0"/>
      </w:pPr>
      <w:r>
        <w:t>Pentachlorophenol</w:t>
      </w:r>
    </w:p>
    <w:p>
      <w:pPr>
        <w:numPr>
          <w:ilvl w:val="2"/>
          <w:numId w:val="900"/>
        </w:numPr>
        <w:spacing w:before="0" w:after="0"/>
      </w:pPr>
      <w:r>
        <w:t>Organotin Compounds</w:t>
      </w:r>
    </w:p>
    <w:p>
      <w:pPr>
        <w:numPr>
          <w:ilvl w:val="1"/>
          <w:numId w:val="900"/>
        </w:numPr>
        <w:spacing w:before="0" w:after="0"/>
      </w:pPr>
      <w:r>
        <w:t>Flammability Testing</w:t>
      </w:r>
    </w:p>
    <w:p>
      <w:pPr>
        <w:numPr>
          <w:ilvl w:val="2"/>
          <w:numId w:val="900"/>
        </w:numPr>
        <w:spacing w:before="0" w:after="0"/>
      </w:pPr>
      <w:r>
        <w:t>Vertical Flame Test</w:t>
      </w:r>
    </w:p>
    <w:p>
      <w:pPr>
        <w:numPr>
          <w:ilvl w:val="2"/>
          <w:numId w:val="900"/>
        </w:numPr>
        <w:spacing w:before="0" w:after="0"/>
      </w:pPr>
      <w:r>
        <w:t>45-Degree Flame Test</w:t>
      </w:r>
    </w:p>
    <w:p>
      <w:pPr>
        <w:numPr>
          <w:ilvl w:val="2"/>
          <w:numId w:val="900"/>
        </w:numPr>
        <w:spacing w:before="0" w:after="0"/>
      </w:pPr>
      <w:r>
        <w:t>Limiting Oxygen Index</w:t>
      </w:r>
    </w:p>
    <w:p>
      <w:pPr>
        <w:numPr>
          <w:ilvl w:val="2"/>
          <w:numId w:val="900"/>
        </w:numPr>
        <w:spacing w:before="0" w:after="0"/>
      </w:pPr>
      <w:r>
        <w:t>Cone Calorimetry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Functional Performance</w:t>
      </w:r>
    </w:p>
    <w:p>
      <w:pPr>
        <w:numPr>
          <w:ilvl w:val="2"/>
          <w:numId w:val="900"/>
        </w:numPr>
        <w:spacing w:before="0" w:after="0"/>
      </w:pPr>
      <w:r>
        <w:t>Water Repellency</w:t>
      </w:r>
    </w:p>
    <w:p>
      <w:pPr>
        <w:numPr>
          <w:ilvl w:val="2"/>
          <w:numId w:val="900"/>
        </w:numPr>
        <w:spacing w:before="0" w:after="0"/>
      </w:pPr>
      <w:r>
        <w:t>Oil Repellency</w:t>
      </w:r>
    </w:p>
    <w:p>
      <w:pPr>
        <w:numPr>
          <w:ilvl w:val="2"/>
          <w:numId w:val="900"/>
        </w:numPr>
        <w:spacing w:before="0" w:after="0"/>
      </w:pPr>
      <w:r>
        <w:t>Stain Resistance</w:t>
      </w:r>
    </w:p>
    <w:p>
      <w:pPr>
        <w:numPr>
          <w:ilvl w:val="2"/>
          <w:numId w:val="900"/>
        </w:numPr>
        <w:spacing w:before="0" w:after="0"/>
      </w:pPr>
      <w:r>
        <w:t>Antimicrobial Efficacy</w:t>
      </w:r>
    </w:p>
    <w:p>
      <w:pPr>
        <w:numPr>
          <w:ilvl w:val="1"/>
          <w:numId w:val="900"/>
        </w:numPr>
        <w:spacing w:before="0" w:after="0"/>
      </w:pPr>
      <w:r>
        <w:t>Specialized Testing</w:t>
      </w:r>
    </w:p>
    <w:p>
      <w:pPr>
        <w:numPr>
          <w:ilvl w:val="2"/>
          <w:numId w:val="900"/>
        </w:numPr>
        <w:spacing w:before="0" w:after="0"/>
      </w:pPr>
      <w:r>
        <w:t>Electrostatic Properties</w:t>
      </w:r>
    </w:p>
    <w:p>
      <w:pPr>
        <w:numPr>
          <w:ilvl w:val="2"/>
          <w:numId w:val="900"/>
        </w:numPr>
        <w:spacing w:before="0" w:after="0"/>
      </w:pPr>
      <w:r>
        <w:t>UV Protection Factor</w:t>
      </w:r>
    </w:p>
    <w:p>
      <w:pPr>
        <w:numPr>
          <w:ilvl w:val="2"/>
          <w:numId w:val="900"/>
        </w:numPr>
        <w:spacing w:before="0" w:after="0"/>
      </w:pPr>
      <w:r>
        <w:t>Thermal Protective Performance</w:t>
      </w:r>
    </w:p>
    <w:p>
      <w:pPr>
        <w:numPr>
          <w:ilvl w:val="2"/>
          <w:numId w:val="900"/>
        </w:numPr>
        <w:spacing w:before="0" w:after="0"/>
      </w:pPr>
      <w:r>
        <w:t>Cut Resistance</w:t>
      </w:r>
    </w:p>
    <w:p>
      <w:pPr>
        <w:pStyle w:val="Heading1"/>
      </w:pPr>
      <w:r>
        <w:t>Applications of Textiles</w:t>
      </w:r>
    </w:p>
    <w:p>
      <w:pPr>
        <w:numPr>
          <w:ilvl w:val="0"/>
          <w:numId w:val="900"/>
        </w:numPr>
        <w:spacing w:before="0" w:after="0"/>
      </w:pPr>
      <w:r>
        <w:t>Apparel</w:t>
      </w:r>
    </w:p>
    <w:p>
      <w:pPr>
        <w:numPr>
          <w:ilvl w:val="1"/>
          <w:numId w:val="900"/>
        </w:numPr>
        <w:spacing w:before="0" w:after="0"/>
      </w:pPr>
      <w:r>
        <w:t>Fashion and Clothing</w:t>
      </w:r>
    </w:p>
    <w:p>
      <w:pPr>
        <w:numPr>
          <w:ilvl w:val="2"/>
          <w:numId w:val="900"/>
        </w:numPr>
        <w:spacing w:before="0" w:after="0"/>
      </w:pPr>
      <w:r>
        <w:t>Everyday Wear</w:t>
      </w:r>
    </w:p>
    <w:p>
      <w:pPr>
        <w:numPr>
          <w:ilvl w:val="3"/>
          <w:numId w:val="900"/>
        </w:numPr>
        <w:spacing w:before="0" w:after="0"/>
      </w:pPr>
      <w:r>
        <w:t>Casual Clothing</w:t>
      </w:r>
    </w:p>
    <w:p>
      <w:pPr>
        <w:numPr>
          <w:ilvl w:val="3"/>
          <w:numId w:val="900"/>
        </w:numPr>
        <w:spacing w:before="0" w:after="0"/>
      </w:pPr>
      <w:r>
        <w:t>Business Attire</w:t>
      </w:r>
    </w:p>
    <w:p>
      <w:pPr>
        <w:numPr>
          <w:ilvl w:val="3"/>
          <w:numId w:val="900"/>
        </w:numPr>
        <w:spacing w:before="0" w:after="0"/>
      </w:pPr>
      <w:r>
        <w:t>Formal Wear</w:t>
      </w:r>
    </w:p>
    <w:p>
      <w:pPr>
        <w:numPr>
          <w:ilvl w:val="3"/>
          <w:numId w:val="900"/>
        </w:numPr>
        <w:spacing w:before="0" w:after="0"/>
      </w:pPr>
      <w:r>
        <w:t>Seasonal Clothing</w:t>
      </w:r>
    </w:p>
    <w:p>
      <w:pPr>
        <w:numPr>
          <w:ilvl w:val="2"/>
          <w:numId w:val="900"/>
        </w:numPr>
        <w:spacing w:before="0" w:after="0"/>
      </w:pPr>
      <w:r>
        <w:t>Haute Couture</w:t>
      </w:r>
    </w:p>
    <w:p>
      <w:pPr>
        <w:numPr>
          <w:ilvl w:val="3"/>
          <w:numId w:val="900"/>
        </w:numPr>
        <w:spacing w:before="0" w:after="0"/>
      </w:pPr>
      <w:r>
        <w:t>Designer Fashion</w:t>
      </w:r>
    </w:p>
    <w:p>
      <w:pPr>
        <w:numPr>
          <w:ilvl w:val="3"/>
          <w:numId w:val="900"/>
        </w:numPr>
        <w:spacing w:before="0" w:after="0"/>
      </w:pPr>
      <w:r>
        <w:t>Luxury Materials</w:t>
      </w:r>
    </w:p>
    <w:p>
      <w:pPr>
        <w:numPr>
          <w:ilvl w:val="3"/>
          <w:numId w:val="900"/>
        </w:numPr>
        <w:spacing w:before="0" w:after="0"/>
      </w:pPr>
      <w:r>
        <w:t>Craftsmanship</w:t>
      </w:r>
    </w:p>
    <w:p>
      <w:pPr>
        <w:numPr>
          <w:ilvl w:val="3"/>
          <w:numId w:val="900"/>
        </w:numPr>
        <w:spacing w:before="0" w:after="0"/>
      </w:pPr>
      <w:r>
        <w:t>Fashion Shows</w:t>
      </w:r>
    </w:p>
    <w:p>
      <w:pPr>
        <w:numPr>
          <w:ilvl w:val="2"/>
          <w:numId w:val="900"/>
        </w:numPr>
        <w:spacing w:before="0" w:after="0"/>
      </w:pPr>
      <w:r>
        <w:t>Ready-to-Wear</w:t>
      </w:r>
    </w:p>
    <w:p>
      <w:pPr>
        <w:numPr>
          <w:ilvl w:val="3"/>
          <w:numId w:val="900"/>
        </w:numPr>
        <w:spacing w:before="0" w:after="0"/>
      </w:pPr>
      <w:r>
        <w:t>Mass Production</w:t>
      </w:r>
    </w:p>
    <w:p>
      <w:pPr>
        <w:numPr>
          <w:ilvl w:val="3"/>
          <w:numId w:val="900"/>
        </w:numPr>
        <w:spacing w:before="0" w:after="0"/>
      </w:pPr>
      <w:r>
        <w:t>Size Standardization</w:t>
      </w:r>
    </w:p>
    <w:p>
      <w:pPr>
        <w:numPr>
          <w:ilvl w:val="3"/>
          <w:numId w:val="900"/>
        </w:numPr>
        <w:spacing w:before="0" w:after="0"/>
      </w:pPr>
      <w:r>
        <w:t>Retail Distribution</w:t>
      </w:r>
    </w:p>
    <w:p>
      <w:pPr>
        <w:numPr>
          <w:ilvl w:val="1"/>
          <w:numId w:val="900"/>
        </w:numPr>
        <w:spacing w:before="0" w:after="0"/>
      </w:pPr>
      <w:r>
        <w:t>Sportswear and Activewear</w:t>
      </w:r>
    </w:p>
    <w:p>
      <w:pPr>
        <w:numPr>
          <w:ilvl w:val="2"/>
          <w:numId w:val="900"/>
        </w:numPr>
        <w:spacing w:before="0" w:after="0"/>
      </w:pPr>
      <w:r>
        <w:t>Performance Fabrics</w:t>
      </w:r>
    </w:p>
    <w:p>
      <w:pPr>
        <w:numPr>
          <w:ilvl w:val="3"/>
          <w:numId w:val="900"/>
        </w:numPr>
        <w:spacing w:before="0" w:after="0"/>
      </w:pPr>
      <w:r>
        <w:t>Moisture-Wicking Properties</w:t>
      </w:r>
    </w:p>
    <w:p>
      <w:pPr>
        <w:numPr>
          <w:ilvl w:val="3"/>
          <w:numId w:val="900"/>
        </w:numPr>
        <w:spacing w:before="0" w:after="0"/>
      </w:pPr>
      <w:r>
        <w:t>Stretch and Recovery</w:t>
      </w:r>
    </w:p>
    <w:p>
      <w:pPr>
        <w:numPr>
          <w:ilvl w:val="3"/>
          <w:numId w:val="900"/>
        </w:numPr>
        <w:spacing w:before="0" w:after="0"/>
      </w:pPr>
      <w:r>
        <w:t>Breathability</w:t>
      </w:r>
    </w:p>
    <w:p>
      <w:pPr>
        <w:numPr>
          <w:ilvl w:val="3"/>
          <w:numId w:val="900"/>
        </w:numPr>
        <w:spacing w:before="0" w:after="0"/>
      </w:pPr>
      <w:r>
        <w:t>Temperature Regulation</w:t>
      </w:r>
    </w:p>
    <w:p>
      <w:pPr>
        <w:numPr>
          <w:ilvl w:val="2"/>
          <w:numId w:val="900"/>
        </w:numPr>
        <w:spacing w:before="0" w:after="0"/>
      </w:pPr>
      <w:r>
        <w:t>Moisture Management</w:t>
      </w:r>
    </w:p>
    <w:p>
      <w:pPr>
        <w:numPr>
          <w:ilvl w:val="3"/>
          <w:numId w:val="900"/>
        </w:numPr>
        <w:spacing w:before="0" w:after="0"/>
      </w:pPr>
      <w:r>
        <w:t>Hydrophobic Treatments</w:t>
      </w:r>
    </w:p>
    <w:p>
      <w:pPr>
        <w:numPr>
          <w:ilvl w:val="3"/>
          <w:numId w:val="900"/>
        </w:numPr>
        <w:spacing w:before="0" w:after="0"/>
      </w:pPr>
      <w:r>
        <w:t>Capillary Action</w:t>
      </w:r>
    </w:p>
    <w:p>
      <w:pPr>
        <w:numPr>
          <w:ilvl w:val="3"/>
          <w:numId w:val="900"/>
        </w:numPr>
        <w:spacing w:before="0" w:after="0"/>
      </w:pPr>
      <w:r>
        <w:t>Quick-Dry Properties</w:t>
      </w:r>
    </w:p>
    <w:p>
      <w:pPr>
        <w:numPr>
          <w:ilvl w:val="2"/>
          <w:numId w:val="900"/>
        </w:numPr>
        <w:spacing w:before="0" w:after="0"/>
      </w:pPr>
      <w:r>
        <w:t>Specialized Sports Apparel</w:t>
      </w:r>
    </w:p>
    <w:p>
      <w:pPr>
        <w:numPr>
          <w:ilvl w:val="3"/>
          <w:numId w:val="900"/>
        </w:numPr>
        <w:spacing w:before="0" w:after="0"/>
      </w:pPr>
      <w:r>
        <w:t>Running Gear</w:t>
      </w:r>
    </w:p>
    <w:p>
      <w:pPr>
        <w:numPr>
          <w:ilvl w:val="3"/>
          <w:numId w:val="900"/>
        </w:numPr>
        <w:spacing w:before="0" w:after="0"/>
      </w:pPr>
      <w:r>
        <w:t>Cycling Clothing</w:t>
      </w:r>
    </w:p>
    <w:p>
      <w:pPr>
        <w:numPr>
          <w:ilvl w:val="3"/>
          <w:numId w:val="900"/>
        </w:numPr>
        <w:spacing w:before="0" w:after="0"/>
      </w:pPr>
      <w:r>
        <w:t>Swimming Suits</w:t>
      </w:r>
    </w:p>
    <w:p>
      <w:pPr>
        <w:numPr>
          <w:ilvl w:val="3"/>
          <w:numId w:val="900"/>
        </w:numPr>
        <w:spacing w:before="0" w:after="0"/>
      </w:pPr>
      <w:r>
        <w:t>Winter Sports Wear</w:t>
      </w:r>
    </w:p>
    <w:p>
      <w:pPr>
        <w:numPr>
          <w:ilvl w:val="3"/>
          <w:numId w:val="900"/>
        </w:numPr>
        <w:spacing w:before="0" w:after="0"/>
      </w:pPr>
      <w:r>
        <w:t>Team Uniforms</w:t>
      </w:r>
    </w:p>
    <w:p>
      <w:pPr>
        <w:numPr>
          <w:ilvl w:val="1"/>
          <w:numId w:val="900"/>
        </w:numPr>
        <w:spacing w:before="0" w:after="0"/>
      </w:pPr>
      <w:r>
        <w:t>Protective Clothing</w:t>
      </w:r>
    </w:p>
    <w:p>
      <w:pPr>
        <w:numPr>
          <w:ilvl w:val="2"/>
          <w:numId w:val="900"/>
        </w:numPr>
        <w:spacing w:before="0" w:after="0"/>
      </w:pPr>
      <w:r>
        <w:t>Workwear</w:t>
      </w:r>
    </w:p>
    <w:p>
      <w:pPr>
        <w:numPr>
          <w:ilvl w:val="3"/>
          <w:numId w:val="900"/>
        </w:numPr>
        <w:spacing w:before="0" w:after="0"/>
      </w:pPr>
      <w:r>
        <w:t>Industrial Uniforms</w:t>
      </w:r>
    </w:p>
    <w:p>
      <w:pPr>
        <w:numPr>
          <w:ilvl w:val="3"/>
          <w:numId w:val="900"/>
        </w:numPr>
        <w:spacing w:before="0" w:after="0"/>
      </w:pPr>
      <w:r>
        <w:t>Construction Clothing</w:t>
      </w:r>
    </w:p>
    <w:p>
      <w:pPr>
        <w:numPr>
          <w:ilvl w:val="3"/>
          <w:numId w:val="900"/>
        </w:numPr>
        <w:spacing w:before="0" w:after="0"/>
      </w:pPr>
      <w:r>
        <w:t>Food Service Apparel</w:t>
      </w:r>
    </w:p>
    <w:p>
      <w:pPr>
        <w:numPr>
          <w:ilvl w:val="3"/>
          <w:numId w:val="900"/>
        </w:numPr>
        <w:spacing w:before="0" w:after="0"/>
      </w:pPr>
      <w:r>
        <w:t>Healthcare Garments</w:t>
      </w:r>
    </w:p>
    <w:p>
      <w:pPr>
        <w:numPr>
          <w:ilvl w:val="2"/>
          <w:numId w:val="900"/>
        </w:numPr>
        <w:spacing w:before="0" w:after="0"/>
      </w:pPr>
      <w:r>
        <w:t>High-Visibility Garments</w:t>
      </w:r>
    </w:p>
    <w:p>
      <w:pPr>
        <w:numPr>
          <w:ilvl w:val="3"/>
          <w:numId w:val="900"/>
        </w:numPr>
        <w:spacing w:before="0" w:after="0"/>
      </w:pPr>
      <w:r>
        <w:t>Reflective Materials</w:t>
      </w:r>
    </w:p>
    <w:p>
      <w:pPr>
        <w:numPr>
          <w:ilvl w:val="3"/>
          <w:numId w:val="900"/>
        </w:numPr>
        <w:spacing w:before="0" w:after="0"/>
      </w:pPr>
      <w:r>
        <w:t>Fluorescent Colors</w:t>
      </w:r>
    </w:p>
    <w:p>
      <w:pPr>
        <w:numPr>
          <w:ilvl w:val="3"/>
          <w:numId w:val="900"/>
        </w:numPr>
        <w:spacing w:before="0" w:after="0"/>
      </w:pPr>
      <w:r>
        <w:t>Safety Standards</w:t>
      </w:r>
    </w:p>
    <w:p>
      <w:pPr>
        <w:numPr>
          <w:ilvl w:val="2"/>
          <w:numId w:val="900"/>
        </w:numPr>
        <w:spacing w:before="0" w:after="0"/>
      </w:pPr>
      <w:r>
        <w:t>Weather Protection</w:t>
      </w:r>
    </w:p>
    <w:p>
      <w:pPr>
        <w:numPr>
          <w:ilvl w:val="3"/>
          <w:numId w:val="900"/>
        </w:numPr>
        <w:spacing w:before="0" w:after="0"/>
      </w:pPr>
      <w:r>
        <w:t>Rainwear</w:t>
      </w:r>
    </w:p>
    <w:p>
      <w:pPr>
        <w:numPr>
          <w:ilvl w:val="3"/>
          <w:numId w:val="900"/>
        </w:numPr>
        <w:spacing w:before="0" w:after="0"/>
      </w:pPr>
      <w:r>
        <w:t>Wind-Resistant Clothing</w:t>
      </w:r>
    </w:p>
    <w:p>
      <w:pPr>
        <w:numPr>
          <w:ilvl w:val="3"/>
          <w:numId w:val="900"/>
        </w:numPr>
        <w:spacing w:before="0" w:after="0"/>
      </w:pPr>
      <w:r>
        <w:t>Insulated Garments</w:t>
      </w:r>
    </w:p>
    <w:p>
      <w:pPr>
        <w:numPr>
          <w:ilvl w:val="3"/>
          <w:numId w:val="900"/>
        </w:numPr>
        <w:spacing w:before="0" w:after="0"/>
      </w:pPr>
      <w:r>
        <w:t>Sun Protection Clothing</w:t>
      </w:r>
    </w:p>
    <w:p>
      <w:pPr>
        <w:numPr>
          <w:ilvl w:val="1"/>
          <w:numId w:val="900"/>
        </w:numPr>
        <w:spacing w:before="0" w:after="0"/>
      </w:pPr>
      <w:r>
        <w:t>Specialty Apparel</w:t>
      </w:r>
    </w:p>
    <w:p>
      <w:pPr>
        <w:numPr>
          <w:ilvl w:val="2"/>
          <w:numId w:val="900"/>
        </w:numPr>
        <w:spacing w:before="0" w:after="0"/>
      </w:pPr>
      <w:r>
        <w:t>Maternity Wear</w:t>
      </w:r>
    </w:p>
    <w:p>
      <w:pPr>
        <w:numPr>
          <w:ilvl w:val="2"/>
          <w:numId w:val="900"/>
        </w:numPr>
        <w:spacing w:before="0" w:after="0"/>
      </w:pPr>
      <w:r>
        <w:t>Children's Clothing</w:t>
      </w:r>
    </w:p>
    <w:p>
      <w:pPr>
        <w:numPr>
          <w:ilvl w:val="2"/>
          <w:numId w:val="900"/>
        </w:numPr>
        <w:spacing w:before="0" w:after="0"/>
      </w:pPr>
      <w:r>
        <w:t>Adaptive Clothing</w:t>
      </w:r>
    </w:p>
    <w:p>
      <w:pPr>
        <w:numPr>
          <w:ilvl w:val="2"/>
          <w:numId w:val="900"/>
        </w:numPr>
        <w:spacing w:before="0" w:after="0"/>
      </w:pPr>
      <w:r>
        <w:t>Compression Garments</w:t>
      </w:r>
    </w:p>
    <w:p>
      <w:pPr>
        <w:numPr>
          <w:ilvl w:val="0"/>
          <w:numId w:val="900"/>
        </w:numPr>
        <w:spacing w:before="0" w:after="0"/>
      </w:pPr>
      <w:r>
        <w:t>Home Furnishings (Domestics)</w:t>
      </w:r>
    </w:p>
    <w:p>
      <w:pPr>
        <w:numPr>
          <w:ilvl w:val="1"/>
          <w:numId w:val="900"/>
        </w:numPr>
        <w:spacing w:before="0" w:after="0"/>
      </w:pPr>
      <w:r>
        <w:t>Upholstery</w:t>
      </w:r>
    </w:p>
    <w:p>
      <w:pPr>
        <w:numPr>
          <w:ilvl w:val="2"/>
          <w:numId w:val="900"/>
        </w:numPr>
        <w:spacing w:before="0" w:after="0"/>
      </w:pPr>
      <w:r>
        <w:t>Furniture Fabrics</w:t>
      </w:r>
    </w:p>
    <w:p>
      <w:pPr>
        <w:numPr>
          <w:ilvl w:val="3"/>
          <w:numId w:val="900"/>
        </w:numPr>
        <w:spacing w:before="0" w:after="0"/>
      </w:pPr>
      <w:r>
        <w:t>Durability Requirements</w:t>
      </w:r>
    </w:p>
    <w:p>
      <w:pPr>
        <w:numPr>
          <w:ilvl w:val="3"/>
          <w:numId w:val="900"/>
        </w:numPr>
        <w:spacing w:before="0" w:after="0"/>
      </w:pPr>
      <w:r>
        <w:t>Stain Resistance</w:t>
      </w:r>
    </w:p>
    <w:p>
      <w:pPr>
        <w:numPr>
          <w:ilvl w:val="3"/>
          <w:numId w:val="900"/>
        </w:numPr>
        <w:spacing w:before="0" w:after="0"/>
      </w:pPr>
      <w:r>
        <w:t>Flame Retardancy</w:t>
      </w:r>
    </w:p>
    <w:p>
      <w:pPr>
        <w:numPr>
          <w:ilvl w:val="2"/>
          <w:numId w:val="900"/>
        </w:numPr>
        <w:spacing w:before="0" w:after="0"/>
      </w:pPr>
      <w:r>
        <w:t>Automotive Upholstery</w:t>
      </w:r>
    </w:p>
    <w:p>
      <w:pPr>
        <w:numPr>
          <w:ilvl w:val="3"/>
          <w:numId w:val="900"/>
        </w:numPr>
        <w:spacing w:before="0" w:after="0"/>
      </w:pPr>
      <w:r>
        <w:t>Wear Resistance</w:t>
      </w:r>
    </w:p>
    <w:p>
      <w:pPr>
        <w:numPr>
          <w:ilvl w:val="3"/>
          <w:numId w:val="900"/>
        </w:numPr>
        <w:spacing w:before="0" w:after="0"/>
      </w:pPr>
      <w:r>
        <w:t>UV Stability</w:t>
      </w:r>
    </w:p>
    <w:p>
      <w:pPr>
        <w:numPr>
          <w:ilvl w:val="3"/>
          <w:numId w:val="900"/>
        </w:numPr>
        <w:spacing w:before="0" w:after="0"/>
      </w:pPr>
      <w:r>
        <w:t>Easy Cleaning</w:t>
      </w:r>
    </w:p>
    <w:p>
      <w:pPr>
        <w:numPr>
          <w:ilvl w:val="1"/>
          <w:numId w:val="900"/>
        </w:numPr>
        <w:spacing w:before="0" w:after="0"/>
      </w:pPr>
      <w:r>
        <w:t>Window Treatments</w:t>
      </w:r>
    </w:p>
    <w:p>
      <w:pPr>
        <w:numPr>
          <w:ilvl w:val="2"/>
          <w:numId w:val="900"/>
        </w:numPr>
        <w:spacing w:before="0" w:after="0"/>
      </w:pPr>
      <w:r>
        <w:t>Curtains and Draperies</w:t>
      </w:r>
    </w:p>
    <w:p>
      <w:pPr>
        <w:numPr>
          <w:ilvl w:val="3"/>
          <w:numId w:val="900"/>
        </w:numPr>
        <w:spacing w:before="0" w:after="0"/>
      </w:pPr>
      <w:r>
        <w:t>Light Control</w:t>
      </w:r>
    </w:p>
    <w:p>
      <w:pPr>
        <w:numPr>
          <w:ilvl w:val="3"/>
          <w:numId w:val="900"/>
        </w:numPr>
        <w:spacing w:before="0" w:after="0"/>
      </w:pPr>
      <w:r>
        <w:t>Privacy Functions</w:t>
      </w:r>
    </w:p>
    <w:p>
      <w:pPr>
        <w:numPr>
          <w:ilvl w:val="3"/>
          <w:numId w:val="900"/>
        </w:numPr>
        <w:spacing w:before="0" w:after="0"/>
      </w:pPr>
      <w:r>
        <w:t>Decorative Elements</w:t>
      </w:r>
    </w:p>
    <w:p>
      <w:pPr>
        <w:numPr>
          <w:ilvl w:val="2"/>
          <w:numId w:val="900"/>
        </w:numPr>
        <w:spacing w:before="0" w:after="0"/>
      </w:pPr>
      <w:r>
        <w:t>Blinds and Shades</w:t>
      </w:r>
    </w:p>
    <w:p>
      <w:pPr>
        <w:numPr>
          <w:ilvl w:val="3"/>
          <w:numId w:val="900"/>
        </w:numPr>
        <w:spacing w:before="0" w:after="0"/>
      </w:pPr>
      <w:r>
        <w:t>Fabric Components</w:t>
      </w:r>
    </w:p>
    <w:p>
      <w:pPr>
        <w:numPr>
          <w:ilvl w:val="3"/>
          <w:numId w:val="900"/>
        </w:numPr>
        <w:spacing w:before="0" w:after="0"/>
      </w:pPr>
      <w:r>
        <w:t>Light Filtering</w:t>
      </w:r>
    </w:p>
    <w:p>
      <w:pPr>
        <w:numPr>
          <w:ilvl w:val="3"/>
          <w:numId w:val="900"/>
        </w:numPr>
        <w:spacing w:before="0" w:after="0"/>
      </w:pPr>
      <w:r>
        <w:t>Insulation Properties</w:t>
      </w:r>
    </w:p>
    <w:p>
      <w:pPr>
        <w:numPr>
          <w:ilvl w:val="1"/>
          <w:numId w:val="900"/>
        </w:numPr>
        <w:spacing w:before="0" w:after="0"/>
      </w:pPr>
      <w:r>
        <w:t>Floor Coverings</w:t>
      </w:r>
    </w:p>
    <w:p>
      <w:pPr>
        <w:numPr>
          <w:ilvl w:val="2"/>
          <w:numId w:val="900"/>
        </w:numPr>
        <w:spacing w:before="0" w:after="0"/>
      </w:pPr>
      <w:r>
        <w:t>Carpets and Rugs</w:t>
      </w:r>
    </w:p>
    <w:p>
      <w:pPr>
        <w:numPr>
          <w:ilvl w:val="3"/>
          <w:numId w:val="900"/>
        </w:numPr>
        <w:spacing w:before="0" w:after="0"/>
      </w:pPr>
      <w:r>
        <w:t>Pile Construction</w:t>
      </w:r>
    </w:p>
    <w:p>
      <w:pPr>
        <w:numPr>
          <w:ilvl w:val="3"/>
          <w:numId w:val="900"/>
        </w:numPr>
        <w:spacing w:before="0" w:after="0"/>
      </w:pPr>
      <w:r>
        <w:t>Backing Materials</w:t>
      </w:r>
    </w:p>
    <w:p>
      <w:pPr>
        <w:numPr>
          <w:ilvl w:val="3"/>
          <w:numId w:val="900"/>
        </w:numPr>
        <w:spacing w:before="0" w:after="0"/>
      </w:pPr>
      <w:r>
        <w:t>Stain Resistance</w:t>
      </w:r>
    </w:p>
    <w:p>
      <w:pPr>
        <w:numPr>
          <w:ilvl w:val="3"/>
          <w:numId w:val="900"/>
        </w:numPr>
        <w:spacing w:before="0" w:after="0"/>
      </w:pPr>
      <w:r>
        <w:t>Durability Testing</w:t>
      </w:r>
    </w:p>
    <w:p>
      <w:pPr>
        <w:numPr>
          <w:ilvl w:val="2"/>
          <w:numId w:val="900"/>
        </w:numPr>
        <w:spacing w:before="0" w:after="0"/>
      </w:pPr>
      <w:r>
        <w:t>Area Rugs</w:t>
      </w:r>
    </w:p>
    <w:p>
      <w:pPr>
        <w:numPr>
          <w:ilvl w:val="3"/>
          <w:numId w:val="900"/>
        </w:numPr>
        <w:spacing w:before="0" w:after="0"/>
      </w:pPr>
      <w:r>
        <w:t>Decorative Functions</w:t>
      </w:r>
    </w:p>
    <w:p>
      <w:pPr>
        <w:numPr>
          <w:ilvl w:val="3"/>
          <w:numId w:val="900"/>
        </w:numPr>
        <w:spacing w:before="0" w:after="0"/>
      </w:pPr>
      <w:r>
        <w:t>Size Variations</w:t>
      </w:r>
    </w:p>
    <w:p>
      <w:pPr>
        <w:numPr>
          <w:ilvl w:val="3"/>
          <w:numId w:val="900"/>
        </w:numPr>
        <w:spacing w:before="0" w:after="0"/>
      </w:pPr>
      <w:r>
        <w:t>Cultural Designs</w:t>
      </w:r>
    </w:p>
    <w:p>
      <w:pPr>
        <w:numPr>
          <w:ilvl w:val="1"/>
          <w:numId w:val="900"/>
        </w:numPr>
        <w:spacing w:before="0" w:after="0"/>
      </w:pPr>
      <w:r>
        <w:t>Bedding and Linens</w:t>
      </w:r>
    </w:p>
    <w:p>
      <w:pPr>
        <w:numPr>
          <w:ilvl w:val="2"/>
          <w:numId w:val="900"/>
        </w:numPr>
        <w:spacing w:before="0" w:after="0"/>
      </w:pPr>
      <w:r>
        <w:t>Sheets and Pillowcases</w:t>
      </w:r>
    </w:p>
    <w:p>
      <w:pPr>
        <w:numPr>
          <w:ilvl w:val="3"/>
          <w:numId w:val="900"/>
        </w:numPr>
        <w:spacing w:before="0" w:after="0"/>
      </w:pPr>
      <w:r>
        <w:t>Thread Count Considerations</w:t>
      </w:r>
    </w:p>
    <w:p>
      <w:pPr>
        <w:numPr>
          <w:ilvl w:val="3"/>
          <w:numId w:val="900"/>
        </w:numPr>
        <w:spacing w:before="0" w:after="0"/>
      </w:pPr>
      <w:r>
        <w:t>Comfort Properties</w:t>
      </w:r>
    </w:p>
    <w:p>
      <w:pPr>
        <w:numPr>
          <w:ilvl w:val="3"/>
          <w:numId w:val="900"/>
        </w:numPr>
        <w:spacing w:before="0" w:after="0"/>
      </w:pPr>
      <w:r>
        <w:t>Easy Care Features</w:t>
      </w:r>
    </w:p>
    <w:p>
      <w:pPr>
        <w:numPr>
          <w:ilvl w:val="2"/>
          <w:numId w:val="900"/>
        </w:numPr>
        <w:spacing w:before="0" w:after="0"/>
      </w:pPr>
      <w:r>
        <w:t>Blankets and Comforters</w:t>
      </w:r>
    </w:p>
    <w:p>
      <w:pPr>
        <w:numPr>
          <w:ilvl w:val="3"/>
          <w:numId w:val="900"/>
        </w:numPr>
        <w:spacing w:before="0" w:after="0"/>
      </w:pPr>
      <w:r>
        <w:t>Insulation Properties</w:t>
      </w:r>
    </w:p>
    <w:p>
      <w:pPr>
        <w:numPr>
          <w:ilvl w:val="3"/>
          <w:numId w:val="900"/>
        </w:numPr>
        <w:spacing w:before="0" w:after="0"/>
      </w:pPr>
      <w:r>
        <w:t>Fill Materials</w:t>
      </w:r>
    </w:p>
    <w:p>
      <w:pPr>
        <w:numPr>
          <w:ilvl w:val="3"/>
          <w:numId w:val="900"/>
        </w:numPr>
        <w:spacing w:before="0" w:after="0"/>
      </w:pPr>
      <w:r>
        <w:t>Cover Fabrics</w:t>
      </w:r>
    </w:p>
    <w:p>
      <w:pPr>
        <w:numPr>
          <w:ilvl w:val="2"/>
          <w:numId w:val="900"/>
        </w:numPr>
        <w:spacing w:before="0" w:after="0"/>
      </w:pPr>
      <w:r>
        <w:t>Mattress Components</w:t>
      </w:r>
    </w:p>
    <w:p>
      <w:pPr>
        <w:numPr>
          <w:ilvl w:val="3"/>
          <w:numId w:val="900"/>
        </w:numPr>
        <w:spacing w:before="0" w:after="0"/>
      </w:pPr>
      <w:r>
        <w:t>Ticking Fabrics</w:t>
      </w:r>
    </w:p>
    <w:p>
      <w:pPr>
        <w:numPr>
          <w:ilvl w:val="3"/>
          <w:numId w:val="900"/>
        </w:numPr>
        <w:spacing w:before="0" w:after="0"/>
      </w:pPr>
      <w:r>
        <w:t>Comfort Layers</w:t>
      </w:r>
    </w:p>
    <w:p>
      <w:pPr>
        <w:numPr>
          <w:ilvl w:val="3"/>
          <w:numId w:val="900"/>
        </w:numPr>
        <w:spacing w:before="0" w:after="0"/>
      </w:pPr>
      <w:r>
        <w:t>Support Systems</w:t>
      </w:r>
    </w:p>
    <w:p>
      <w:pPr>
        <w:numPr>
          <w:ilvl w:val="1"/>
          <w:numId w:val="900"/>
        </w:numPr>
        <w:spacing w:before="0" w:after="0"/>
      </w:pPr>
      <w:r>
        <w:t>Kitchen and Bath Textiles</w:t>
      </w:r>
    </w:p>
    <w:p>
      <w:pPr>
        <w:numPr>
          <w:ilvl w:val="2"/>
          <w:numId w:val="900"/>
        </w:numPr>
        <w:spacing w:before="0" w:after="0"/>
      </w:pPr>
      <w:r>
        <w:t>Towels</w:t>
      </w:r>
    </w:p>
    <w:p>
      <w:pPr>
        <w:numPr>
          <w:ilvl w:val="3"/>
          <w:numId w:val="900"/>
        </w:numPr>
        <w:spacing w:before="0" w:after="0"/>
      </w:pPr>
      <w:r>
        <w:t>Absorbency Requirements</w:t>
      </w:r>
    </w:p>
    <w:p>
      <w:pPr>
        <w:numPr>
          <w:ilvl w:val="3"/>
          <w:numId w:val="900"/>
        </w:numPr>
        <w:spacing w:before="0" w:after="0"/>
      </w:pPr>
      <w:r>
        <w:t>Loop Pile Construction</w:t>
      </w:r>
    </w:p>
    <w:p>
      <w:pPr>
        <w:numPr>
          <w:ilvl w:val="3"/>
          <w:numId w:val="900"/>
        </w:numPr>
        <w:spacing w:before="0" w:after="0"/>
      </w:pPr>
      <w:r>
        <w:t>Durability Factors</w:t>
      </w:r>
    </w:p>
    <w:p>
      <w:pPr>
        <w:numPr>
          <w:ilvl w:val="2"/>
          <w:numId w:val="900"/>
        </w:numPr>
        <w:spacing w:before="0" w:after="0"/>
      </w:pPr>
      <w:r>
        <w:t>Kitchen Linens</w:t>
      </w:r>
    </w:p>
    <w:p>
      <w:pPr>
        <w:numPr>
          <w:ilvl w:val="3"/>
          <w:numId w:val="900"/>
        </w:numPr>
        <w:spacing w:before="0" w:after="0"/>
      </w:pPr>
      <w:r>
        <w:t>Dish Towels</w:t>
      </w:r>
    </w:p>
    <w:p>
      <w:pPr>
        <w:numPr>
          <w:ilvl w:val="3"/>
          <w:numId w:val="900"/>
        </w:numPr>
        <w:spacing w:before="0" w:after="0"/>
      </w:pPr>
      <w:r>
        <w:t>Pot Holders</w:t>
      </w:r>
    </w:p>
    <w:p>
      <w:pPr>
        <w:numPr>
          <w:ilvl w:val="3"/>
          <w:numId w:val="900"/>
        </w:numPr>
        <w:spacing w:before="0" w:after="0"/>
      </w:pPr>
      <w:r>
        <w:t>Tablecloths</w:t>
      </w:r>
    </w:p>
    <w:p>
      <w:pPr>
        <w:numPr>
          <w:ilvl w:val="0"/>
          <w:numId w:val="900"/>
        </w:numPr>
        <w:spacing w:before="0" w:after="0"/>
      </w:pPr>
      <w:r>
        <w:t>Technical Textiles (Industrial Textiles)</w:t>
      </w:r>
    </w:p>
    <w:p>
      <w:pPr>
        <w:numPr>
          <w:ilvl w:val="1"/>
          <w:numId w:val="900"/>
        </w:numPr>
        <w:spacing w:before="0" w:after="0"/>
      </w:pPr>
      <w:r>
        <w:t>Medtech (Medical Textiles)</w:t>
      </w:r>
    </w:p>
    <w:p>
      <w:pPr>
        <w:numPr>
          <w:ilvl w:val="2"/>
          <w:numId w:val="900"/>
        </w:numPr>
        <w:spacing w:before="0" w:after="0"/>
      </w:pPr>
      <w:r>
        <w:t>Implantable Textiles</w:t>
      </w:r>
    </w:p>
    <w:p>
      <w:pPr>
        <w:numPr>
          <w:ilvl w:val="3"/>
          <w:numId w:val="900"/>
        </w:numPr>
        <w:spacing w:before="0" w:after="0"/>
      </w:pPr>
      <w:r>
        <w:t>Sutures and Surgical Threads</w:t>
      </w:r>
    </w:p>
    <w:p>
      <w:pPr>
        <w:numPr>
          <w:ilvl w:val="3"/>
          <w:numId w:val="900"/>
        </w:numPr>
        <w:spacing w:before="0" w:after="0"/>
      </w:pPr>
      <w:r>
        <w:t>Vascular Grafts</w:t>
      </w:r>
    </w:p>
    <w:p>
      <w:pPr>
        <w:numPr>
          <w:ilvl w:val="3"/>
          <w:numId w:val="900"/>
        </w:numPr>
        <w:spacing w:before="0" w:after="0"/>
      </w:pPr>
      <w:r>
        <w:t>Hernia Repair Meshes</w:t>
      </w:r>
    </w:p>
    <w:p>
      <w:pPr>
        <w:numPr>
          <w:ilvl w:val="3"/>
          <w:numId w:val="900"/>
        </w:numPr>
        <w:spacing w:before="0" w:after="0"/>
      </w:pPr>
      <w:r>
        <w:t>Biocompatibility Requirements</w:t>
      </w:r>
    </w:p>
    <w:p>
      <w:pPr>
        <w:numPr>
          <w:ilvl w:val="2"/>
          <w:numId w:val="900"/>
        </w:numPr>
        <w:spacing w:before="0" w:after="0"/>
      </w:pPr>
      <w:r>
        <w:t>Non-Implantable Medical Textiles</w:t>
      </w:r>
    </w:p>
    <w:p>
      <w:pPr>
        <w:numPr>
          <w:ilvl w:val="3"/>
          <w:numId w:val="900"/>
        </w:numPr>
        <w:spacing w:before="0" w:after="0"/>
      </w:pPr>
      <w:r>
        <w:t>Bandages and Wound Dressings</w:t>
      </w:r>
    </w:p>
    <w:p>
      <w:pPr>
        <w:numPr>
          <w:ilvl w:val="3"/>
          <w:numId w:val="900"/>
        </w:numPr>
        <w:spacing w:before="0" w:after="0"/>
      </w:pPr>
      <w:r>
        <w:t>Surgical Gowns and Drapes</w:t>
      </w:r>
    </w:p>
    <w:p>
      <w:pPr>
        <w:numPr>
          <w:ilvl w:val="3"/>
          <w:numId w:val="900"/>
        </w:numPr>
        <w:spacing w:before="0" w:after="0"/>
      </w:pPr>
      <w:r>
        <w:t>Face Masks</w:t>
      </w:r>
    </w:p>
    <w:p>
      <w:pPr>
        <w:numPr>
          <w:ilvl w:val="3"/>
          <w:numId w:val="900"/>
        </w:numPr>
        <w:spacing w:before="0" w:after="0"/>
      </w:pPr>
      <w:r>
        <w:t>Hospital Linens</w:t>
      </w:r>
    </w:p>
    <w:p>
      <w:pPr>
        <w:numPr>
          <w:ilvl w:val="2"/>
          <w:numId w:val="900"/>
        </w:numPr>
        <w:spacing w:before="0" w:after="0"/>
      </w:pPr>
      <w:r>
        <w:t>Healthcare Hygiene Products</w:t>
      </w:r>
    </w:p>
    <w:p>
      <w:pPr>
        <w:numPr>
          <w:ilvl w:val="3"/>
          <w:numId w:val="900"/>
        </w:numPr>
        <w:spacing w:before="0" w:after="0"/>
      </w:pPr>
      <w:r>
        <w:t>Disposable Products</w:t>
      </w:r>
    </w:p>
    <w:p>
      <w:pPr>
        <w:numPr>
          <w:ilvl w:val="3"/>
          <w:numId w:val="900"/>
        </w:numPr>
        <w:spacing w:before="0" w:after="0"/>
      </w:pPr>
      <w:r>
        <w:t>Incontinence Products</w:t>
      </w:r>
    </w:p>
    <w:p>
      <w:pPr>
        <w:numPr>
          <w:ilvl w:val="3"/>
          <w:numId w:val="900"/>
        </w:numPr>
        <w:spacing w:before="0" w:after="0"/>
      </w:pPr>
      <w:r>
        <w:t>Feminine Hygiene</w:t>
      </w:r>
    </w:p>
    <w:p>
      <w:pPr>
        <w:numPr>
          <w:ilvl w:val="2"/>
          <w:numId w:val="900"/>
        </w:numPr>
        <w:spacing w:before="0" w:after="0"/>
      </w:pPr>
      <w:r>
        <w:t>Rehabilitation Textiles</w:t>
      </w:r>
    </w:p>
    <w:p>
      <w:pPr>
        <w:numPr>
          <w:ilvl w:val="3"/>
          <w:numId w:val="900"/>
        </w:numPr>
        <w:spacing w:before="0" w:after="0"/>
      </w:pPr>
      <w:r>
        <w:t>Compression Garments</w:t>
      </w:r>
    </w:p>
    <w:p>
      <w:pPr>
        <w:numPr>
          <w:ilvl w:val="3"/>
          <w:numId w:val="900"/>
        </w:numPr>
        <w:spacing w:before="0" w:after="0"/>
      </w:pPr>
      <w:r>
        <w:t>Support Bandages</w:t>
      </w:r>
    </w:p>
    <w:p>
      <w:pPr>
        <w:numPr>
          <w:ilvl w:val="3"/>
          <w:numId w:val="900"/>
        </w:numPr>
        <w:spacing w:before="0" w:after="0"/>
      </w:pPr>
      <w:r>
        <w:t>Orthopedic Supports</w:t>
      </w:r>
    </w:p>
    <w:p>
      <w:pPr>
        <w:numPr>
          <w:ilvl w:val="1"/>
          <w:numId w:val="900"/>
        </w:numPr>
        <w:spacing w:before="0" w:after="0"/>
      </w:pPr>
      <w:r>
        <w:t>Geotech (Geotextiles)</w:t>
      </w:r>
    </w:p>
    <w:p>
      <w:pPr>
        <w:numPr>
          <w:ilvl w:val="2"/>
          <w:numId w:val="900"/>
        </w:numPr>
        <w:spacing w:before="0" w:after="0"/>
      </w:pPr>
      <w:r>
        <w:t>Separation Applications</w:t>
      </w:r>
    </w:p>
    <w:p>
      <w:pPr>
        <w:numPr>
          <w:ilvl w:val="3"/>
          <w:numId w:val="900"/>
        </w:numPr>
        <w:spacing w:before="0" w:after="0"/>
      </w:pPr>
      <w:r>
        <w:t>Road Construction</w:t>
      </w:r>
    </w:p>
    <w:p>
      <w:pPr>
        <w:numPr>
          <w:ilvl w:val="3"/>
          <w:numId w:val="900"/>
        </w:numPr>
        <w:spacing w:before="0" w:after="0"/>
      </w:pPr>
      <w:r>
        <w:t>Railway Ballast</w:t>
      </w:r>
    </w:p>
    <w:p>
      <w:pPr>
        <w:numPr>
          <w:ilvl w:val="3"/>
          <w:numId w:val="900"/>
        </w:numPr>
        <w:spacing w:before="0" w:after="0"/>
      </w:pPr>
      <w:r>
        <w:t>Landfill Liners</w:t>
      </w:r>
    </w:p>
    <w:p>
      <w:pPr>
        <w:numPr>
          <w:ilvl w:val="2"/>
          <w:numId w:val="900"/>
        </w:numPr>
        <w:spacing w:before="0" w:after="0"/>
      </w:pPr>
      <w:r>
        <w:t>Filtration Systems</w:t>
      </w:r>
    </w:p>
    <w:p>
      <w:pPr>
        <w:numPr>
          <w:ilvl w:val="3"/>
          <w:numId w:val="900"/>
        </w:numPr>
        <w:spacing w:before="0" w:after="0"/>
      </w:pPr>
      <w:r>
        <w:t>Drainage Applications</w:t>
      </w:r>
    </w:p>
    <w:p>
      <w:pPr>
        <w:numPr>
          <w:ilvl w:val="3"/>
          <w:numId w:val="900"/>
        </w:numPr>
        <w:spacing w:before="0" w:after="0"/>
      </w:pPr>
      <w:r>
        <w:t>Water Treatment</w:t>
      </w:r>
    </w:p>
    <w:p>
      <w:pPr>
        <w:numPr>
          <w:ilvl w:val="3"/>
          <w:numId w:val="900"/>
        </w:numPr>
        <w:spacing w:before="0" w:after="0"/>
      </w:pPr>
      <w:r>
        <w:t>Soil Filtration</w:t>
      </w:r>
    </w:p>
    <w:p>
      <w:pPr>
        <w:numPr>
          <w:ilvl w:val="2"/>
          <w:numId w:val="900"/>
        </w:numPr>
        <w:spacing w:before="0" w:after="0"/>
      </w:pPr>
      <w:r>
        <w:t>Reinforcement</w:t>
      </w:r>
    </w:p>
    <w:p>
      <w:pPr>
        <w:numPr>
          <w:ilvl w:val="3"/>
          <w:numId w:val="900"/>
        </w:numPr>
        <w:spacing w:before="0" w:after="0"/>
      </w:pPr>
      <w:r>
        <w:t>Soil Stabilization</w:t>
      </w:r>
    </w:p>
    <w:p>
      <w:pPr>
        <w:numPr>
          <w:ilvl w:val="3"/>
          <w:numId w:val="900"/>
        </w:numPr>
        <w:spacing w:before="0" w:after="0"/>
      </w:pPr>
      <w:r>
        <w:t>Retaining Walls</w:t>
      </w:r>
    </w:p>
    <w:p>
      <w:pPr>
        <w:numPr>
          <w:ilvl w:val="3"/>
          <w:numId w:val="900"/>
        </w:numPr>
        <w:spacing w:before="0" w:after="0"/>
      </w:pPr>
      <w:r>
        <w:t>Slope Protection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Coastal Protection</w:t>
      </w:r>
    </w:p>
    <w:p>
      <w:pPr>
        <w:numPr>
          <w:ilvl w:val="3"/>
          <w:numId w:val="900"/>
        </w:numPr>
        <w:spacing w:before="0" w:after="0"/>
      </w:pPr>
      <w:r>
        <w:t>Riverbank Stabilization</w:t>
      </w:r>
    </w:p>
    <w:p>
      <w:pPr>
        <w:numPr>
          <w:ilvl w:val="3"/>
          <w:numId w:val="900"/>
        </w:numPr>
        <w:spacing w:before="0" w:after="0"/>
      </w:pPr>
      <w:r>
        <w:t>Temporary Erosion Control</w:t>
      </w:r>
    </w:p>
    <w:p>
      <w:pPr>
        <w:numPr>
          <w:ilvl w:val="1"/>
          <w:numId w:val="900"/>
        </w:numPr>
        <w:spacing w:before="0" w:after="0"/>
      </w:pPr>
      <w:r>
        <w:t>Mobiltech (Automotive and Aerospace Textiles)</w:t>
      </w:r>
    </w:p>
    <w:p>
      <w:pPr>
        <w:numPr>
          <w:ilvl w:val="2"/>
          <w:numId w:val="900"/>
        </w:numPr>
        <w:spacing w:before="0" w:after="0"/>
      </w:pPr>
      <w:r>
        <w:t>Interior Components</w:t>
      </w:r>
    </w:p>
    <w:p>
      <w:pPr>
        <w:numPr>
          <w:ilvl w:val="3"/>
          <w:numId w:val="900"/>
        </w:numPr>
        <w:spacing w:before="0" w:after="0"/>
      </w:pPr>
      <w:r>
        <w:t>Seat Upholstery</w:t>
      </w:r>
    </w:p>
    <w:p>
      <w:pPr>
        <w:numPr>
          <w:ilvl w:val="3"/>
          <w:numId w:val="900"/>
        </w:numPr>
        <w:spacing w:before="0" w:after="0"/>
      </w:pPr>
      <w:r>
        <w:t>Door Panels</w:t>
      </w:r>
    </w:p>
    <w:p>
      <w:pPr>
        <w:numPr>
          <w:ilvl w:val="3"/>
          <w:numId w:val="900"/>
        </w:numPr>
        <w:spacing w:before="0" w:after="0"/>
      </w:pPr>
      <w:r>
        <w:t>Headliners</w:t>
      </w:r>
    </w:p>
    <w:p>
      <w:pPr>
        <w:numPr>
          <w:ilvl w:val="3"/>
          <w:numId w:val="900"/>
        </w:numPr>
        <w:spacing w:before="0" w:after="0"/>
      </w:pPr>
      <w:r>
        <w:t>Carpets and Mats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3"/>
          <w:numId w:val="900"/>
        </w:numPr>
        <w:spacing w:before="0" w:after="0"/>
      </w:pPr>
      <w:r>
        <w:t>Airbags</w:t>
      </w:r>
    </w:p>
    <w:p>
      <w:pPr>
        <w:numPr>
          <w:ilvl w:val="3"/>
          <w:numId w:val="900"/>
        </w:numPr>
        <w:spacing w:before="0" w:after="0"/>
      </w:pPr>
      <w:r>
        <w:t>Seatbelts</w:t>
      </w:r>
    </w:p>
    <w:p>
      <w:pPr>
        <w:numPr>
          <w:ilvl w:val="3"/>
          <w:numId w:val="900"/>
        </w:numPr>
        <w:spacing w:before="0" w:after="0"/>
      </w:pPr>
      <w:r>
        <w:t>Restraint Systems</w:t>
      </w:r>
    </w:p>
    <w:p>
      <w:pPr>
        <w:numPr>
          <w:ilvl w:val="2"/>
          <w:numId w:val="900"/>
        </w:numPr>
        <w:spacing w:before="0" w:after="0"/>
      </w:pPr>
      <w:r>
        <w:t>Under-the-Hood Applications</w:t>
      </w:r>
    </w:p>
    <w:p>
      <w:pPr>
        <w:numPr>
          <w:ilvl w:val="3"/>
          <w:numId w:val="900"/>
        </w:numPr>
        <w:spacing w:before="0" w:after="0"/>
      </w:pPr>
      <w:r>
        <w:t>Hoses and Belts</w:t>
      </w:r>
    </w:p>
    <w:p>
      <w:pPr>
        <w:numPr>
          <w:ilvl w:val="3"/>
          <w:numId w:val="900"/>
        </w:numPr>
        <w:spacing w:before="0" w:after="0"/>
      </w:pPr>
      <w:r>
        <w:t>Filtration Systems</w:t>
      </w:r>
    </w:p>
    <w:p>
      <w:pPr>
        <w:numPr>
          <w:ilvl w:val="3"/>
          <w:numId w:val="900"/>
        </w:numPr>
        <w:spacing w:before="0" w:after="0"/>
      </w:pPr>
      <w:r>
        <w:t>Insulation Materials</w:t>
      </w:r>
    </w:p>
    <w:p>
      <w:pPr>
        <w:numPr>
          <w:ilvl w:val="2"/>
          <w:numId w:val="900"/>
        </w:numPr>
        <w:spacing w:before="0" w:after="0"/>
      </w:pPr>
      <w:r>
        <w:t>Aerospace Applications</w:t>
      </w:r>
    </w:p>
    <w:p>
      <w:pPr>
        <w:numPr>
          <w:ilvl w:val="3"/>
          <w:numId w:val="900"/>
        </w:numPr>
        <w:spacing w:before="0" w:after="0"/>
      </w:pPr>
      <w:r>
        <w:t>Composite Reinforcement</w:t>
      </w:r>
    </w:p>
    <w:p>
      <w:pPr>
        <w:numPr>
          <w:ilvl w:val="3"/>
          <w:numId w:val="900"/>
        </w:numPr>
        <w:spacing w:before="0" w:after="0"/>
      </w:pPr>
      <w:r>
        <w:t>Interior Furnishings</w:t>
      </w:r>
    </w:p>
    <w:p>
      <w:pPr>
        <w:numPr>
          <w:ilvl w:val="3"/>
          <w:numId w:val="900"/>
        </w:numPr>
        <w:spacing w:before="0" w:after="0"/>
      </w:pPr>
      <w:r>
        <w:t>Parachutes</w:t>
      </w:r>
    </w:p>
    <w:p>
      <w:pPr>
        <w:numPr>
          <w:ilvl w:val="3"/>
          <w:numId w:val="900"/>
        </w:numPr>
        <w:spacing w:before="0" w:after="0"/>
      </w:pPr>
      <w:r>
        <w:t>Inflatable Structures</w:t>
      </w:r>
    </w:p>
    <w:p>
      <w:pPr>
        <w:numPr>
          <w:ilvl w:val="1"/>
          <w:numId w:val="900"/>
        </w:numPr>
        <w:spacing w:before="0" w:after="0"/>
      </w:pPr>
      <w:r>
        <w:t>Agrotech (Agricultural Textiles)</w:t>
      </w:r>
    </w:p>
    <w:p>
      <w:pPr>
        <w:numPr>
          <w:ilvl w:val="2"/>
          <w:numId w:val="900"/>
        </w:numPr>
        <w:spacing w:before="0" w:after="0"/>
      </w:pPr>
      <w:r>
        <w:t>Crop Protection</w:t>
      </w:r>
    </w:p>
    <w:p>
      <w:pPr>
        <w:numPr>
          <w:ilvl w:val="3"/>
          <w:numId w:val="900"/>
        </w:numPr>
        <w:spacing w:before="0" w:after="0"/>
      </w:pPr>
      <w:r>
        <w:t>Shade Nets</w:t>
      </w:r>
    </w:p>
    <w:p>
      <w:pPr>
        <w:numPr>
          <w:ilvl w:val="3"/>
          <w:numId w:val="900"/>
        </w:numPr>
        <w:spacing w:before="0" w:after="0"/>
      </w:pPr>
      <w:r>
        <w:t>Hail Protection</w:t>
      </w:r>
    </w:p>
    <w:p>
      <w:pPr>
        <w:numPr>
          <w:ilvl w:val="3"/>
          <w:numId w:val="900"/>
        </w:numPr>
        <w:spacing w:before="0" w:after="0"/>
      </w:pPr>
      <w:r>
        <w:t>Bird Netting</w:t>
      </w:r>
    </w:p>
    <w:p>
      <w:pPr>
        <w:numPr>
          <w:ilvl w:val="3"/>
          <w:numId w:val="900"/>
        </w:numPr>
        <w:spacing w:before="0" w:after="0"/>
      </w:pPr>
      <w:r>
        <w:t>Insect Barriers</w:t>
      </w:r>
    </w:p>
    <w:p>
      <w:pPr>
        <w:numPr>
          <w:ilvl w:val="2"/>
          <w:numId w:val="900"/>
        </w:numPr>
        <w:spacing w:before="0" w:after="0"/>
      </w:pPr>
      <w:r>
        <w:t>Ground Covers</w:t>
      </w:r>
    </w:p>
    <w:p>
      <w:pPr>
        <w:numPr>
          <w:ilvl w:val="3"/>
          <w:numId w:val="900"/>
        </w:numPr>
        <w:spacing w:before="0" w:after="0"/>
      </w:pPr>
      <w:r>
        <w:t>Mulch Mats</w:t>
      </w:r>
    </w:p>
    <w:p>
      <w:pPr>
        <w:numPr>
          <w:ilvl w:val="3"/>
          <w:numId w:val="900"/>
        </w:numPr>
        <w:spacing w:before="0" w:after="0"/>
      </w:pPr>
      <w:r>
        <w:t>Weed Control Fabrics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Greenhouse Applications</w:t>
      </w:r>
    </w:p>
    <w:p>
      <w:pPr>
        <w:numPr>
          <w:ilvl w:val="3"/>
          <w:numId w:val="900"/>
        </w:numPr>
        <w:spacing w:before="0" w:after="0"/>
      </w:pPr>
      <w:r>
        <w:t>Climate Control Fabrics</w:t>
      </w:r>
    </w:p>
    <w:p>
      <w:pPr>
        <w:numPr>
          <w:ilvl w:val="3"/>
          <w:numId w:val="900"/>
        </w:numPr>
        <w:spacing w:before="0" w:after="0"/>
      </w:pPr>
      <w:r>
        <w:t>Screen Materials</w:t>
      </w:r>
    </w:p>
    <w:p>
      <w:pPr>
        <w:numPr>
          <w:ilvl w:val="3"/>
          <w:numId w:val="900"/>
        </w:numPr>
        <w:spacing w:before="0" w:after="0"/>
      </w:pPr>
      <w:r>
        <w:t>Thermal Blankets</w:t>
      </w:r>
    </w:p>
    <w:p>
      <w:pPr>
        <w:numPr>
          <w:ilvl w:val="2"/>
          <w:numId w:val="900"/>
        </w:numPr>
        <w:spacing w:before="0" w:after="0"/>
      </w:pPr>
      <w:r>
        <w:t>Aquaculture</w:t>
      </w:r>
    </w:p>
    <w:p>
      <w:pPr>
        <w:numPr>
          <w:ilvl w:val="3"/>
          <w:numId w:val="900"/>
        </w:numPr>
        <w:spacing w:before="0" w:after="0"/>
      </w:pPr>
      <w:r>
        <w:t>Fish Nets</w:t>
      </w:r>
    </w:p>
    <w:p>
      <w:pPr>
        <w:numPr>
          <w:ilvl w:val="3"/>
          <w:numId w:val="900"/>
        </w:numPr>
        <w:spacing w:before="0" w:after="0"/>
      </w:pPr>
      <w:r>
        <w:t>Pond Liners</w:t>
      </w:r>
    </w:p>
    <w:p>
      <w:pPr>
        <w:numPr>
          <w:ilvl w:val="3"/>
          <w:numId w:val="900"/>
        </w:numPr>
        <w:spacing w:before="0" w:after="0"/>
      </w:pPr>
      <w:r>
        <w:t>Cage Systems</w:t>
      </w:r>
    </w:p>
    <w:p>
      <w:pPr>
        <w:numPr>
          <w:ilvl w:val="1"/>
          <w:numId w:val="900"/>
        </w:numPr>
        <w:spacing w:before="0" w:after="0"/>
      </w:pPr>
      <w:r>
        <w:t>Buildtech (Construction Textiles)</w:t>
      </w:r>
    </w:p>
    <w:p>
      <w:pPr>
        <w:numPr>
          <w:ilvl w:val="2"/>
          <w:numId w:val="900"/>
        </w:numPr>
        <w:spacing w:before="0" w:after="0"/>
      </w:pPr>
      <w:r>
        <w:t>Structural Applications</w:t>
      </w:r>
    </w:p>
    <w:p>
      <w:pPr>
        <w:numPr>
          <w:ilvl w:val="3"/>
          <w:numId w:val="900"/>
        </w:numPr>
        <w:spacing w:before="0" w:after="0"/>
      </w:pPr>
      <w:r>
        <w:t>Architectural Membranes</w:t>
      </w:r>
    </w:p>
    <w:p>
      <w:pPr>
        <w:numPr>
          <w:ilvl w:val="3"/>
          <w:numId w:val="900"/>
        </w:numPr>
        <w:spacing w:before="0" w:after="0"/>
      </w:pPr>
      <w:r>
        <w:t>Tensioned Structures</w:t>
      </w:r>
    </w:p>
    <w:p>
      <w:pPr>
        <w:numPr>
          <w:ilvl w:val="3"/>
          <w:numId w:val="900"/>
        </w:numPr>
        <w:spacing w:before="0" w:after="0"/>
      </w:pPr>
      <w:r>
        <w:t>Temporary Shelters</w:t>
      </w:r>
    </w:p>
    <w:p>
      <w:pPr>
        <w:numPr>
          <w:ilvl w:val="2"/>
          <w:numId w:val="900"/>
        </w:numPr>
        <w:spacing w:before="0" w:after="0"/>
      </w:pPr>
      <w:r>
        <w:t>Reinforcement Materials</w:t>
      </w:r>
    </w:p>
    <w:p>
      <w:pPr>
        <w:numPr>
          <w:ilvl w:val="3"/>
          <w:numId w:val="900"/>
        </w:numPr>
        <w:spacing w:before="0" w:after="0"/>
      </w:pPr>
      <w:r>
        <w:t>Concrete Reinforcement</w:t>
      </w:r>
    </w:p>
    <w:p>
      <w:pPr>
        <w:numPr>
          <w:ilvl w:val="3"/>
          <w:numId w:val="900"/>
        </w:numPr>
        <w:spacing w:before="0" w:after="0"/>
      </w:pPr>
      <w:r>
        <w:t>Composite Reinforcement</w:t>
      </w:r>
    </w:p>
    <w:p>
      <w:pPr>
        <w:numPr>
          <w:ilvl w:val="3"/>
          <w:numId w:val="900"/>
        </w:numPr>
        <w:spacing w:before="0" w:after="0"/>
      </w:pPr>
      <w:r>
        <w:t>Strengthening Systems</w:t>
      </w:r>
    </w:p>
    <w:p>
      <w:pPr>
        <w:numPr>
          <w:ilvl w:val="2"/>
          <w:numId w:val="900"/>
        </w:numPr>
        <w:spacing w:before="0" w:after="0"/>
      </w:pPr>
      <w:r>
        <w:t>Roofing and Waterproofing</w:t>
      </w:r>
    </w:p>
    <w:p>
      <w:pPr>
        <w:numPr>
          <w:ilvl w:val="3"/>
          <w:numId w:val="900"/>
        </w:numPr>
        <w:spacing w:before="0" w:after="0"/>
      </w:pPr>
      <w:r>
        <w:t>Roofing Membranes</w:t>
      </w:r>
    </w:p>
    <w:p>
      <w:pPr>
        <w:numPr>
          <w:ilvl w:val="3"/>
          <w:numId w:val="900"/>
        </w:numPr>
        <w:spacing w:before="0" w:after="0"/>
      </w:pPr>
      <w:r>
        <w:t>Waterproof Barriers</w:t>
      </w:r>
    </w:p>
    <w:p>
      <w:pPr>
        <w:numPr>
          <w:ilvl w:val="3"/>
          <w:numId w:val="900"/>
        </w:numPr>
        <w:spacing w:before="0" w:after="0"/>
      </w:pPr>
      <w:r>
        <w:t>Vapor Barriers</w:t>
      </w:r>
    </w:p>
    <w:p>
      <w:pPr>
        <w:numPr>
          <w:ilvl w:val="2"/>
          <w:numId w:val="900"/>
        </w:numPr>
        <w:spacing w:before="0" w:after="0"/>
      </w:pPr>
      <w:r>
        <w:t>Insulation Systems</w:t>
      </w:r>
    </w:p>
    <w:p>
      <w:pPr>
        <w:numPr>
          <w:ilvl w:val="3"/>
          <w:numId w:val="900"/>
        </w:numPr>
        <w:spacing w:before="0" w:after="0"/>
      </w:pPr>
      <w:r>
        <w:t>Thermal Insulation</w:t>
      </w:r>
    </w:p>
    <w:p>
      <w:pPr>
        <w:numPr>
          <w:ilvl w:val="3"/>
          <w:numId w:val="900"/>
        </w:numPr>
        <w:spacing w:before="0" w:after="0"/>
      </w:pPr>
      <w:r>
        <w:t>Acoustic Insulation</w:t>
      </w:r>
    </w:p>
    <w:p>
      <w:pPr>
        <w:numPr>
          <w:ilvl w:val="3"/>
          <w:numId w:val="900"/>
        </w:numPr>
        <w:spacing w:before="0" w:after="0"/>
      </w:pPr>
      <w:r>
        <w:t>Fire Barriers</w:t>
      </w:r>
    </w:p>
    <w:p>
      <w:pPr>
        <w:numPr>
          <w:ilvl w:val="1"/>
          <w:numId w:val="900"/>
        </w:numPr>
        <w:spacing w:before="0" w:after="0"/>
      </w:pPr>
      <w:r>
        <w:t>Protech (Protective Textiles)</w:t>
      </w:r>
    </w:p>
    <w:p>
      <w:pPr>
        <w:numPr>
          <w:ilvl w:val="2"/>
          <w:numId w:val="900"/>
        </w:numPr>
        <w:spacing w:before="0" w:after="0"/>
      </w:pPr>
      <w:r>
        <w:t>Ballistic Protection</w:t>
      </w:r>
    </w:p>
    <w:p>
      <w:pPr>
        <w:numPr>
          <w:ilvl w:val="3"/>
          <w:numId w:val="900"/>
        </w:numPr>
        <w:spacing w:before="0" w:after="0"/>
      </w:pPr>
      <w:r>
        <w:t>Body Armor</w:t>
      </w:r>
    </w:p>
    <w:p>
      <w:pPr>
        <w:numPr>
          <w:ilvl w:val="3"/>
          <w:numId w:val="900"/>
        </w:numPr>
        <w:spacing w:before="0" w:after="0"/>
      </w:pPr>
      <w:r>
        <w:t>Helmets</w:t>
      </w:r>
    </w:p>
    <w:p>
      <w:pPr>
        <w:numPr>
          <w:ilvl w:val="3"/>
          <w:numId w:val="900"/>
        </w:numPr>
        <w:spacing w:before="0" w:after="0"/>
      </w:pPr>
      <w:r>
        <w:t>Vehicle Armor</w:t>
      </w:r>
    </w:p>
    <w:p>
      <w:pPr>
        <w:numPr>
          <w:ilvl w:val="3"/>
          <w:numId w:val="900"/>
        </w:numPr>
        <w:spacing w:before="0" w:after="0"/>
      </w:pPr>
      <w:r>
        <w:t>Blast Protection</w:t>
      </w:r>
    </w:p>
    <w:p>
      <w:pPr>
        <w:numPr>
          <w:ilvl w:val="2"/>
          <w:numId w:val="900"/>
        </w:numPr>
        <w:spacing w:before="0" w:after="0"/>
      </w:pPr>
      <w:r>
        <w:t>Thermal Protection</w:t>
      </w:r>
    </w:p>
    <w:p>
      <w:pPr>
        <w:numPr>
          <w:ilvl w:val="3"/>
          <w:numId w:val="900"/>
        </w:numPr>
        <w:spacing w:before="0" w:after="0"/>
      </w:pPr>
      <w:r>
        <w:t>Firefighter Turnout Gear</w:t>
      </w:r>
    </w:p>
    <w:p>
      <w:pPr>
        <w:numPr>
          <w:ilvl w:val="3"/>
          <w:numId w:val="900"/>
        </w:numPr>
        <w:spacing w:before="0" w:after="0"/>
      </w:pPr>
      <w:r>
        <w:t>Heat-Resistant Clothing</w:t>
      </w:r>
    </w:p>
    <w:p>
      <w:pPr>
        <w:numPr>
          <w:ilvl w:val="3"/>
          <w:numId w:val="900"/>
        </w:numPr>
        <w:spacing w:before="0" w:after="0"/>
      </w:pPr>
      <w:r>
        <w:t>Welding Apparel</w:t>
      </w:r>
    </w:p>
    <w:p>
      <w:pPr>
        <w:numPr>
          <w:ilvl w:val="3"/>
          <w:numId w:val="900"/>
        </w:numPr>
        <w:spacing w:before="0" w:after="0"/>
      </w:pPr>
      <w:r>
        <w:t>Foundry Clothing</w:t>
      </w:r>
    </w:p>
    <w:p>
      <w:pPr>
        <w:numPr>
          <w:ilvl w:val="2"/>
          <w:numId w:val="900"/>
        </w:numPr>
        <w:spacing w:before="0" w:after="0"/>
      </w:pPr>
      <w:r>
        <w:t>Chemical Protection</w:t>
      </w:r>
    </w:p>
    <w:p>
      <w:pPr>
        <w:numPr>
          <w:ilvl w:val="3"/>
          <w:numId w:val="900"/>
        </w:numPr>
        <w:spacing w:before="0" w:after="0"/>
      </w:pPr>
      <w:r>
        <w:t>Chemical Protection Suits</w:t>
      </w:r>
    </w:p>
    <w:p>
      <w:pPr>
        <w:numPr>
          <w:ilvl w:val="3"/>
          <w:numId w:val="900"/>
        </w:numPr>
        <w:spacing w:before="0" w:after="0"/>
      </w:pPr>
      <w:r>
        <w:t>Gloves and Boots</w:t>
      </w:r>
    </w:p>
    <w:p>
      <w:pPr>
        <w:numPr>
          <w:ilvl w:val="3"/>
          <w:numId w:val="900"/>
        </w:numPr>
        <w:spacing w:before="0" w:after="0"/>
      </w:pPr>
      <w:r>
        <w:t>Respiratory Protection</w:t>
      </w:r>
    </w:p>
    <w:p>
      <w:pPr>
        <w:numPr>
          <w:ilvl w:val="3"/>
          <w:numId w:val="900"/>
        </w:numPr>
        <w:spacing w:before="0" w:after="0"/>
      </w:pPr>
      <w:r>
        <w:t>Decontamination Systems</w:t>
      </w:r>
    </w:p>
    <w:p>
      <w:pPr>
        <w:numPr>
          <w:ilvl w:val="2"/>
          <w:numId w:val="900"/>
        </w:numPr>
        <w:spacing w:before="0" w:after="0"/>
      </w:pPr>
      <w:r>
        <w:t>Cut and Puncture Protection</w:t>
      </w:r>
    </w:p>
    <w:p>
      <w:pPr>
        <w:numPr>
          <w:ilvl w:val="3"/>
          <w:numId w:val="900"/>
        </w:numPr>
        <w:spacing w:before="0" w:after="0"/>
      </w:pPr>
      <w:r>
        <w:t>Cut-Resistant Gloves</w:t>
      </w:r>
    </w:p>
    <w:p>
      <w:pPr>
        <w:numPr>
          <w:ilvl w:val="3"/>
          <w:numId w:val="900"/>
        </w:numPr>
        <w:spacing w:before="0" w:after="0"/>
      </w:pPr>
      <w:r>
        <w:t>Protective Sleeves</w:t>
      </w:r>
    </w:p>
    <w:p>
      <w:pPr>
        <w:numPr>
          <w:ilvl w:val="3"/>
          <w:numId w:val="900"/>
        </w:numPr>
        <w:spacing w:before="0" w:after="0"/>
      </w:pPr>
      <w:r>
        <w:t>Chainsaw Chaps</w:t>
      </w:r>
    </w:p>
    <w:p>
      <w:pPr>
        <w:numPr>
          <w:ilvl w:val="3"/>
          <w:numId w:val="900"/>
        </w:numPr>
        <w:spacing w:before="0" w:after="0"/>
      </w:pPr>
      <w:r>
        <w:t>Stab-Resistant Vests</w:t>
      </w:r>
    </w:p>
    <w:p>
      <w:pPr>
        <w:numPr>
          <w:ilvl w:val="1"/>
          <w:numId w:val="900"/>
        </w:numPr>
        <w:spacing w:before="0" w:after="0"/>
      </w:pPr>
      <w:r>
        <w:t>Packtech (Packaging Textiles)</w:t>
      </w:r>
    </w:p>
    <w:p>
      <w:pPr>
        <w:numPr>
          <w:ilvl w:val="2"/>
          <w:numId w:val="900"/>
        </w:numPr>
        <w:spacing w:before="0" w:after="0"/>
      </w:pPr>
      <w:r>
        <w:t>Flexible Packaging</w:t>
      </w:r>
    </w:p>
    <w:p>
      <w:pPr>
        <w:numPr>
          <w:ilvl w:val="3"/>
          <w:numId w:val="900"/>
        </w:numPr>
        <w:spacing w:before="0" w:after="0"/>
      </w:pPr>
      <w:r>
        <w:t>Woven Sacks</w:t>
      </w:r>
    </w:p>
    <w:p>
      <w:pPr>
        <w:numPr>
          <w:ilvl w:val="3"/>
          <w:numId w:val="900"/>
        </w:numPr>
        <w:spacing w:before="0" w:after="0"/>
      </w:pPr>
      <w:r>
        <w:t>FIBC (Bulk Bags)</w:t>
      </w:r>
    </w:p>
    <w:p>
      <w:pPr>
        <w:numPr>
          <w:ilvl w:val="3"/>
          <w:numId w:val="900"/>
        </w:numPr>
        <w:spacing w:before="0" w:after="0"/>
      </w:pPr>
      <w:r>
        <w:t>Tarpaulins</w:t>
      </w:r>
    </w:p>
    <w:p>
      <w:pPr>
        <w:numPr>
          <w:ilvl w:val="2"/>
          <w:numId w:val="900"/>
        </w:numPr>
        <w:spacing w:before="0" w:after="0"/>
      </w:pPr>
      <w:r>
        <w:t>Industrial Packaging</w:t>
      </w:r>
    </w:p>
    <w:p>
      <w:pPr>
        <w:numPr>
          <w:ilvl w:val="3"/>
          <w:numId w:val="900"/>
        </w:numPr>
        <w:spacing w:before="0" w:after="0"/>
      </w:pPr>
      <w:r>
        <w:t>Cargo Nets</w:t>
      </w:r>
    </w:p>
    <w:p>
      <w:pPr>
        <w:numPr>
          <w:ilvl w:val="3"/>
          <w:numId w:val="900"/>
        </w:numPr>
        <w:spacing w:before="0" w:after="0"/>
      </w:pPr>
      <w:r>
        <w:t>Lifting Slings</w:t>
      </w:r>
    </w:p>
    <w:p>
      <w:pPr>
        <w:numPr>
          <w:ilvl w:val="3"/>
          <w:numId w:val="900"/>
        </w:numPr>
        <w:spacing w:before="0" w:after="0"/>
      </w:pPr>
      <w:r>
        <w:t>Container Liners</w:t>
      </w:r>
    </w:p>
    <w:p>
      <w:pPr>
        <w:numPr>
          <w:ilvl w:val="1"/>
          <w:numId w:val="900"/>
        </w:numPr>
        <w:spacing w:before="0" w:after="0"/>
      </w:pPr>
      <w:r>
        <w:t>Sportech (Sports and Recreation Textiles)</w:t>
      </w:r>
    </w:p>
    <w:p>
      <w:pPr>
        <w:numPr>
          <w:ilvl w:val="2"/>
          <w:numId w:val="900"/>
        </w:numPr>
        <w:spacing w:before="0" w:after="0"/>
      </w:pPr>
      <w:r>
        <w:t>Sports Equipment</w:t>
      </w:r>
    </w:p>
    <w:p>
      <w:pPr>
        <w:numPr>
          <w:ilvl w:val="3"/>
          <w:numId w:val="900"/>
        </w:numPr>
        <w:spacing w:before="0" w:after="0"/>
      </w:pPr>
      <w:r>
        <w:t>Tennis Racket Strings</w:t>
      </w:r>
    </w:p>
    <w:p>
      <w:pPr>
        <w:numPr>
          <w:ilvl w:val="3"/>
          <w:numId w:val="900"/>
        </w:numPr>
        <w:spacing w:before="0" w:after="0"/>
      </w:pPr>
      <w:r>
        <w:t>Golf Club Grips</w:t>
      </w:r>
    </w:p>
    <w:p>
      <w:pPr>
        <w:numPr>
          <w:ilvl w:val="3"/>
          <w:numId w:val="900"/>
        </w:numPr>
        <w:spacing w:before="0" w:after="0"/>
      </w:pPr>
      <w:r>
        <w:t>Fishing Lines</w:t>
      </w:r>
    </w:p>
    <w:p>
      <w:pPr>
        <w:numPr>
          <w:ilvl w:val="3"/>
          <w:numId w:val="900"/>
        </w:numPr>
        <w:spacing w:before="0" w:after="0"/>
      </w:pPr>
      <w:r>
        <w:t>Climbing Ropes</w:t>
      </w:r>
    </w:p>
    <w:p>
      <w:pPr>
        <w:numPr>
          <w:ilvl w:val="2"/>
          <w:numId w:val="900"/>
        </w:numPr>
        <w:spacing w:before="0" w:after="0"/>
      </w:pPr>
      <w:r>
        <w:t>Playing Surfaces</w:t>
      </w:r>
    </w:p>
    <w:p>
      <w:pPr>
        <w:numPr>
          <w:ilvl w:val="3"/>
          <w:numId w:val="900"/>
        </w:numPr>
        <w:spacing w:before="0" w:after="0"/>
      </w:pPr>
      <w:r>
        <w:t>Artificial Turf</w:t>
      </w:r>
    </w:p>
    <w:p>
      <w:pPr>
        <w:numPr>
          <w:ilvl w:val="3"/>
          <w:numId w:val="900"/>
        </w:numPr>
        <w:spacing w:before="0" w:after="0"/>
      </w:pPr>
      <w:r>
        <w:t>Court Surfaces</w:t>
      </w:r>
    </w:p>
    <w:p>
      <w:pPr>
        <w:numPr>
          <w:ilvl w:val="3"/>
          <w:numId w:val="900"/>
        </w:numPr>
        <w:spacing w:before="0" w:after="0"/>
      </w:pPr>
      <w:r>
        <w:t>Track Materials</w:t>
      </w:r>
    </w:p>
    <w:p>
      <w:pPr>
        <w:numPr>
          <w:ilvl w:val="2"/>
          <w:numId w:val="900"/>
        </w:numPr>
        <w:spacing w:before="0" w:after="0"/>
      </w:pPr>
      <w:r>
        <w:t>Recreational Textiles</w:t>
      </w:r>
    </w:p>
    <w:p>
      <w:pPr>
        <w:numPr>
          <w:ilvl w:val="3"/>
          <w:numId w:val="900"/>
        </w:numPr>
        <w:spacing w:before="0" w:after="0"/>
      </w:pPr>
      <w:r>
        <w:t>Tents and Shelters</w:t>
      </w:r>
    </w:p>
    <w:p>
      <w:pPr>
        <w:numPr>
          <w:ilvl w:val="3"/>
          <w:numId w:val="900"/>
        </w:numPr>
        <w:spacing w:before="0" w:after="0"/>
      </w:pPr>
      <w:r>
        <w:t>Sleeping Bags</w:t>
      </w:r>
    </w:p>
    <w:p>
      <w:pPr>
        <w:numPr>
          <w:ilvl w:val="3"/>
          <w:numId w:val="900"/>
        </w:numPr>
        <w:spacing w:before="0" w:after="0"/>
      </w:pPr>
      <w:r>
        <w:t>Backpacks</w:t>
      </w:r>
    </w:p>
    <w:p>
      <w:pPr>
        <w:numPr>
          <w:ilvl w:val="3"/>
          <w:numId w:val="900"/>
        </w:numPr>
        <w:spacing w:before="0" w:after="0"/>
      </w:pPr>
      <w:r>
        <w:t>Marine Sails</w:t>
      </w:r>
    </w:p>
    <w:p>
      <w:pPr>
        <w:numPr>
          <w:ilvl w:val="1"/>
          <w:numId w:val="900"/>
        </w:numPr>
        <w:spacing w:before="0" w:after="0"/>
      </w:pPr>
      <w:r>
        <w:t>Hometech (Household and Domestic Textiles)</w:t>
      </w:r>
    </w:p>
    <w:p>
      <w:pPr>
        <w:numPr>
          <w:ilvl w:val="2"/>
          <w:numId w:val="900"/>
        </w:numPr>
        <w:spacing w:before="0" w:after="0"/>
      </w:pPr>
      <w:r>
        <w:t>Cleaning Products</w:t>
      </w:r>
    </w:p>
    <w:p>
      <w:pPr>
        <w:numPr>
          <w:ilvl w:val="3"/>
          <w:numId w:val="900"/>
        </w:numPr>
        <w:spacing w:before="0" w:after="0"/>
      </w:pPr>
      <w:r>
        <w:t>Microfiber Cloths</w:t>
      </w:r>
    </w:p>
    <w:p>
      <w:pPr>
        <w:numPr>
          <w:ilvl w:val="3"/>
          <w:numId w:val="900"/>
        </w:numPr>
        <w:spacing w:before="0" w:after="0"/>
      </w:pPr>
      <w:r>
        <w:t>Mops and Dusters</w:t>
      </w:r>
    </w:p>
    <w:p>
      <w:pPr>
        <w:numPr>
          <w:ilvl w:val="3"/>
          <w:numId w:val="900"/>
        </w:numPr>
        <w:spacing w:before="0" w:after="0"/>
      </w:pPr>
      <w:r>
        <w:t>Filter Materials</w:t>
      </w:r>
    </w:p>
    <w:p>
      <w:pPr>
        <w:numPr>
          <w:ilvl w:val="2"/>
          <w:numId w:val="900"/>
        </w:numPr>
        <w:spacing w:before="0" w:after="0"/>
      </w:pPr>
      <w:r>
        <w:t>Furniture Components</w:t>
      </w:r>
    </w:p>
    <w:p>
      <w:pPr>
        <w:numPr>
          <w:ilvl w:val="3"/>
          <w:numId w:val="900"/>
        </w:numPr>
        <w:spacing w:before="0" w:after="0"/>
      </w:pPr>
      <w:r>
        <w:t>Mattress Ticking</w:t>
      </w:r>
    </w:p>
    <w:p>
      <w:pPr>
        <w:numPr>
          <w:ilvl w:val="3"/>
          <w:numId w:val="900"/>
        </w:numPr>
        <w:spacing w:before="0" w:after="0"/>
      </w:pPr>
      <w:r>
        <w:t>Furniture Webbing</w:t>
      </w:r>
    </w:p>
    <w:p>
      <w:pPr>
        <w:numPr>
          <w:ilvl w:val="3"/>
          <w:numId w:val="900"/>
        </w:numPr>
        <w:spacing w:before="0" w:after="0"/>
      </w:pPr>
      <w:r>
        <w:t>Cushion Materials</w:t>
      </w:r>
    </w:p>
    <w:p>
      <w:pPr>
        <w:numPr>
          <w:ilvl w:val="1"/>
          <w:numId w:val="900"/>
        </w:numPr>
        <w:spacing w:before="0" w:after="0"/>
      </w:pPr>
      <w:r>
        <w:t>Clothtech (Technical Components of Clothing)</w:t>
      </w:r>
    </w:p>
    <w:p>
      <w:pPr>
        <w:numPr>
          <w:ilvl w:val="2"/>
          <w:numId w:val="900"/>
        </w:numPr>
        <w:spacing w:before="0" w:after="0"/>
      </w:pPr>
      <w:r>
        <w:t>Functional Components</w:t>
      </w:r>
    </w:p>
    <w:p>
      <w:pPr>
        <w:numPr>
          <w:ilvl w:val="3"/>
          <w:numId w:val="900"/>
        </w:numPr>
        <w:spacing w:before="0" w:after="0"/>
      </w:pPr>
      <w:r>
        <w:t>Interfacing Materials</w:t>
      </w:r>
    </w:p>
    <w:p>
      <w:pPr>
        <w:numPr>
          <w:ilvl w:val="3"/>
          <w:numId w:val="900"/>
        </w:numPr>
        <w:spacing w:before="0" w:after="0"/>
      </w:pPr>
      <w:r>
        <w:t>Shoulder Pads</w:t>
      </w:r>
    </w:p>
    <w:p>
      <w:pPr>
        <w:numPr>
          <w:ilvl w:val="3"/>
          <w:numId w:val="900"/>
        </w:numPr>
        <w:spacing w:before="0" w:after="0"/>
      </w:pPr>
      <w:r>
        <w:t>Bra Components</w:t>
      </w:r>
    </w:p>
    <w:p>
      <w:pPr>
        <w:numPr>
          <w:ilvl w:val="3"/>
          <w:numId w:val="900"/>
        </w:numPr>
        <w:spacing w:before="0" w:after="0"/>
      </w:pPr>
      <w:r>
        <w:t>Shoe Components</w:t>
      </w:r>
    </w:p>
    <w:p>
      <w:pPr>
        <w:numPr>
          <w:ilvl w:val="2"/>
          <w:numId w:val="900"/>
        </w:numPr>
        <w:spacing w:before="0" w:after="0"/>
      </w:pPr>
      <w:r>
        <w:t>Performance Enhancements</w:t>
      </w:r>
    </w:p>
    <w:p>
      <w:pPr>
        <w:numPr>
          <w:ilvl w:val="3"/>
          <w:numId w:val="900"/>
        </w:numPr>
        <w:spacing w:before="0" w:after="0"/>
      </w:pPr>
      <w:r>
        <w:t>Moisture Management</w:t>
      </w:r>
    </w:p>
    <w:p>
      <w:pPr>
        <w:numPr>
          <w:ilvl w:val="3"/>
          <w:numId w:val="900"/>
        </w:numPr>
        <w:spacing w:before="0" w:after="0"/>
      </w:pPr>
      <w:r>
        <w:t>Thermal Regulation</w:t>
      </w:r>
    </w:p>
    <w:p>
      <w:pPr>
        <w:numPr>
          <w:ilvl w:val="3"/>
          <w:numId w:val="900"/>
        </w:numPr>
        <w:spacing w:before="0" w:after="0"/>
      </w:pPr>
      <w:r>
        <w:t>Antimicrobial Treatments</w:t>
      </w:r>
    </w:p>
    <w:p>
      <w:pPr>
        <w:pStyle w:val="Heading1"/>
      </w:pPr>
      <w:r>
        <w:t>Sustainability and the Textile Industry</w:t>
      </w:r>
    </w:p>
    <w:p>
      <w:pPr>
        <w:numPr>
          <w:ilvl w:val="0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Water Consumption and Pollution</w:t>
      </w:r>
    </w:p>
    <w:p>
      <w:pPr>
        <w:numPr>
          <w:ilvl w:val="2"/>
          <w:numId w:val="900"/>
        </w:numPr>
        <w:spacing w:before="0" w:after="0"/>
      </w:pPr>
      <w:r>
        <w:t>Water Usage in Textile Processing</w:t>
      </w:r>
    </w:p>
    <w:p>
      <w:pPr>
        <w:numPr>
          <w:ilvl w:val="3"/>
          <w:numId w:val="900"/>
        </w:numPr>
        <w:spacing w:before="0" w:after="0"/>
      </w:pPr>
      <w:r>
        <w:t>Fiber Production Water Requirements</w:t>
      </w:r>
    </w:p>
    <w:p>
      <w:pPr>
        <w:numPr>
          <w:ilvl w:val="3"/>
          <w:numId w:val="900"/>
        </w:numPr>
        <w:spacing w:before="0" w:after="0"/>
      </w:pPr>
      <w:r>
        <w:t>Wet Processing Consumption</w:t>
      </w:r>
    </w:p>
    <w:p>
      <w:pPr>
        <w:numPr>
          <w:ilvl w:val="3"/>
          <w:numId w:val="900"/>
        </w:numPr>
        <w:spacing w:before="0" w:after="0"/>
      </w:pPr>
      <w:r>
        <w:t>Regional Water Stress</w:t>
      </w:r>
    </w:p>
    <w:p>
      <w:pPr>
        <w:numPr>
          <w:ilvl w:val="2"/>
          <w:numId w:val="900"/>
        </w:numPr>
        <w:spacing w:before="0" w:after="0"/>
      </w:pPr>
      <w:r>
        <w:t>Dyeing and Finishing Effluents</w:t>
      </w:r>
    </w:p>
    <w:p>
      <w:pPr>
        <w:numPr>
          <w:ilvl w:val="3"/>
          <w:numId w:val="900"/>
        </w:numPr>
        <w:spacing w:before="0" w:after="0"/>
      </w:pPr>
      <w:r>
        <w:t>Chemical Contamination</w:t>
      </w:r>
    </w:p>
    <w:p>
      <w:pPr>
        <w:numPr>
          <w:ilvl w:val="3"/>
          <w:numId w:val="900"/>
        </w:numPr>
        <w:spacing w:before="0" w:after="0"/>
      </w:pPr>
      <w:r>
        <w:t>Color Pollution</w:t>
      </w:r>
    </w:p>
    <w:p>
      <w:pPr>
        <w:numPr>
          <w:ilvl w:val="3"/>
          <w:numId w:val="900"/>
        </w:numPr>
        <w:spacing w:before="0" w:after="0"/>
      </w:pPr>
      <w:r>
        <w:t>pH and Temperature Effects</w:t>
      </w:r>
    </w:p>
    <w:p>
      <w:pPr>
        <w:numPr>
          <w:ilvl w:val="3"/>
          <w:numId w:val="900"/>
        </w:numPr>
        <w:spacing w:before="0" w:after="0"/>
      </w:pPr>
      <w:r>
        <w:t>Heavy Metal Discharge</w:t>
      </w:r>
    </w:p>
    <w:p>
      <w:pPr>
        <w:numPr>
          <w:ilvl w:val="2"/>
          <w:numId w:val="900"/>
        </w:numPr>
        <w:spacing w:before="0" w:after="0"/>
      </w:pPr>
      <w:r>
        <w:t>Water Use in Cotton Cultivation</w:t>
      </w:r>
    </w:p>
    <w:p>
      <w:pPr>
        <w:numPr>
          <w:ilvl w:val="3"/>
          <w:numId w:val="900"/>
        </w:numPr>
        <w:spacing w:before="0" w:after="0"/>
      </w:pPr>
      <w:r>
        <w:t>Irrigation Requirements</w:t>
      </w:r>
    </w:p>
    <w:p>
      <w:pPr>
        <w:numPr>
          <w:ilvl w:val="3"/>
          <w:numId w:val="900"/>
        </w:numPr>
        <w:spacing w:before="0" w:after="0"/>
      </w:pPr>
      <w:r>
        <w:t>Pesticide Runoff</w:t>
      </w:r>
    </w:p>
    <w:p>
      <w:pPr>
        <w:numPr>
          <w:ilvl w:val="3"/>
          <w:numId w:val="900"/>
        </w:numPr>
        <w:spacing w:before="0" w:after="0"/>
      </w:pPr>
      <w:r>
        <w:t>Soil Salinization</w:t>
      </w:r>
    </w:p>
    <w:p>
      <w:pPr>
        <w:numPr>
          <w:ilvl w:val="3"/>
          <w:numId w:val="900"/>
        </w:numPr>
        <w:spacing w:before="0" w:after="0"/>
      </w:pPr>
      <w:r>
        <w:t>Groundwater Depletion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3"/>
          <w:numId w:val="900"/>
        </w:numPr>
        <w:spacing w:before="0" w:after="0"/>
      </w:pPr>
      <w:r>
        <w:t>Primary Treatment</w:t>
      </w:r>
    </w:p>
    <w:p>
      <w:pPr>
        <w:numPr>
          <w:ilvl w:val="3"/>
          <w:numId w:val="900"/>
        </w:numPr>
        <w:spacing w:before="0" w:after="0"/>
      </w:pPr>
      <w:r>
        <w:t>Secondary Treatment</w:t>
      </w:r>
    </w:p>
    <w:p>
      <w:pPr>
        <w:numPr>
          <w:ilvl w:val="3"/>
          <w:numId w:val="900"/>
        </w:numPr>
        <w:spacing w:before="0" w:after="0"/>
      </w:pPr>
      <w:r>
        <w:t>Tertiary Treatment</w:t>
      </w:r>
    </w:p>
    <w:p>
      <w:pPr>
        <w:numPr>
          <w:ilvl w:val="3"/>
          <w:numId w:val="900"/>
        </w:numPr>
        <w:spacing w:before="0" w:after="0"/>
      </w:pPr>
      <w:r>
        <w:t>Zero Liquid Discharge</w:t>
      </w:r>
    </w:p>
    <w:p>
      <w:pPr>
        <w:numPr>
          <w:ilvl w:val="1"/>
          <w:numId w:val="900"/>
        </w:numPr>
        <w:spacing w:before="0" w:after="0"/>
      </w:pPr>
      <w:r>
        <w:t>Energy Usage</w:t>
      </w:r>
    </w:p>
    <w:p>
      <w:pPr>
        <w:numPr>
          <w:ilvl w:val="2"/>
          <w:numId w:val="900"/>
        </w:numPr>
        <w:spacing w:before="0" w:after="0"/>
      </w:pPr>
      <w:r>
        <w:t>Energy-Intensive Processes</w:t>
      </w:r>
    </w:p>
    <w:p>
      <w:pPr>
        <w:numPr>
          <w:ilvl w:val="3"/>
          <w:numId w:val="900"/>
        </w:numPr>
        <w:spacing w:before="0" w:after="0"/>
      </w:pPr>
      <w:r>
        <w:t>Fiber Production Energy</w:t>
      </w:r>
    </w:p>
    <w:p>
      <w:pPr>
        <w:numPr>
          <w:ilvl w:val="3"/>
          <w:numId w:val="900"/>
        </w:numPr>
        <w:spacing w:before="0" w:after="0"/>
      </w:pPr>
      <w:r>
        <w:t>Spinning and Weaving Energy</w:t>
      </w:r>
    </w:p>
    <w:p>
      <w:pPr>
        <w:numPr>
          <w:ilvl w:val="3"/>
          <w:numId w:val="900"/>
        </w:numPr>
        <w:spacing w:before="0" w:after="0"/>
      </w:pPr>
      <w:r>
        <w:t>Dyeing and Finishing Energy</w:t>
      </w:r>
    </w:p>
    <w:p>
      <w:pPr>
        <w:numPr>
          <w:ilvl w:val="3"/>
          <w:numId w:val="900"/>
        </w:numPr>
        <w:spacing w:before="0" w:after="0"/>
      </w:pPr>
      <w:r>
        <w:t>Transportation Energy</w:t>
      </w:r>
    </w:p>
    <w:p>
      <w:pPr>
        <w:numPr>
          <w:ilvl w:val="2"/>
          <w:numId w:val="900"/>
        </w:numPr>
        <w:spacing w:before="0" w:after="0"/>
      </w:pPr>
      <w:r>
        <w:t>Renewable Energy Initiatives</w:t>
      </w:r>
    </w:p>
    <w:p>
      <w:pPr>
        <w:numPr>
          <w:ilvl w:val="3"/>
          <w:numId w:val="900"/>
        </w:numPr>
        <w:spacing w:before="0" w:after="0"/>
      </w:pPr>
      <w:r>
        <w:t>Solar Power Applications</w:t>
      </w:r>
    </w:p>
    <w:p>
      <w:pPr>
        <w:numPr>
          <w:ilvl w:val="3"/>
          <w:numId w:val="900"/>
        </w:numPr>
        <w:spacing w:before="0" w:after="0"/>
      </w:pPr>
      <w:r>
        <w:t>Wind Energy Integration</w:t>
      </w:r>
    </w:p>
    <w:p>
      <w:pPr>
        <w:numPr>
          <w:ilvl w:val="3"/>
          <w:numId w:val="900"/>
        </w:numPr>
        <w:spacing w:before="0" w:after="0"/>
      </w:pPr>
      <w:r>
        <w:t>Biomass Energy Use</w:t>
      </w:r>
    </w:p>
    <w:p>
      <w:pPr>
        <w:numPr>
          <w:ilvl w:val="3"/>
          <w:numId w:val="900"/>
        </w:numPr>
        <w:spacing w:before="0" w:after="0"/>
      </w:pPr>
      <w:r>
        <w:t>Energy Efficiency Measures</w:t>
      </w:r>
    </w:p>
    <w:p>
      <w:pPr>
        <w:numPr>
          <w:ilvl w:val="2"/>
          <w:numId w:val="900"/>
        </w:numPr>
        <w:spacing w:before="0" w:after="0"/>
      </w:pPr>
      <w:r>
        <w:t>Carbon Footprint</w:t>
      </w:r>
    </w:p>
    <w:p>
      <w:pPr>
        <w:numPr>
          <w:ilvl w:val="3"/>
          <w:numId w:val="900"/>
        </w:numPr>
        <w:spacing w:before="0" w:after="0"/>
      </w:pPr>
      <w:r>
        <w:t>Greenhouse Gas Emissions</w:t>
      </w:r>
    </w:p>
    <w:p>
      <w:pPr>
        <w:numPr>
          <w:ilvl w:val="3"/>
          <w:numId w:val="900"/>
        </w:numPr>
        <w:spacing w:before="0" w:after="0"/>
      </w:pPr>
      <w:r>
        <w:t>Life Cycle Assessment</w:t>
      </w:r>
    </w:p>
    <w:p>
      <w:pPr>
        <w:numPr>
          <w:ilvl w:val="3"/>
          <w:numId w:val="900"/>
        </w:numPr>
        <w:spacing w:before="0" w:after="0"/>
      </w:pPr>
      <w:r>
        <w:t>Carbon Offset Programs</w:t>
      </w:r>
    </w:p>
    <w:p>
      <w:pPr>
        <w:numPr>
          <w:ilvl w:val="1"/>
          <w:numId w:val="900"/>
        </w:numPr>
        <w:spacing w:before="0" w:after="0"/>
      </w:pPr>
      <w:r>
        <w:t>Chemical Usage</w:t>
      </w:r>
    </w:p>
    <w:p>
      <w:pPr>
        <w:numPr>
          <w:ilvl w:val="2"/>
          <w:numId w:val="900"/>
        </w:numPr>
        <w:spacing w:before="0" w:after="0"/>
      </w:pPr>
      <w:r>
        <w:t>Pesticides in Fiber Production</w:t>
      </w:r>
    </w:p>
    <w:p>
      <w:pPr>
        <w:numPr>
          <w:ilvl w:val="3"/>
          <w:numId w:val="900"/>
        </w:numPr>
        <w:spacing w:before="0" w:after="0"/>
      </w:pPr>
      <w:r>
        <w:t>Cotton Pesticide Use</w:t>
      </w:r>
    </w:p>
    <w:p>
      <w:pPr>
        <w:numPr>
          <w:ilvl w:val="3"/>
          <w:numId w:val="900"/>
        </w:numPr>
        <w:spacing w:before="0" w:after="0"/>
      </w:pPr>
      <w:r>
        <w:t>Environmental Persistence</w:t>
      </w:r>
    </w:p>
    <w:p>
      <w:pPr>
        <w:numPr>
          <w:ilvl w:val="3"/>
          <w:numId w:val="900"/>
        </w:numPr>
        <w:spacing w:before="0" w:after="0"/>
      </w:pPr>
      <w:r>
        <w:t>Biodiversity Impact</w:t>
      </w:r>
    </w:p>
    <w:p>
      <w:pPr>
        <w:numPr>
          <w:ilvl w:val="3"/>
          <w:numId w:val="900"/>
        </w:numPr>
        <w:spacing w:before="0" w:after="0"/>
      </w:pPr>
      <w:r>
        <w:t>Human Health Effects</w:t>
      </w:r>
    </w:p>
    <w:p>
      <w:pPr>
        <w:numPr>
          <w:ilvl w:val="2"/>
          <w:numId w:val="900"/>
        </w:numPr>
        <w:spacing w:before="0" w:after="0"/>
      </w:pPr>
      <w:r>
        <w:t>Processing Chemicals</w:t>
      </w:r>
    </w:p>
    <w:p>
      <w:pPr>
        <w:numPr>
          <w:ilvl w:val="3"/>
          <w:numId w:val="900"/>
        </w:numPr>
        <w:spacing w:before="0" w:after="0"/>
      </w:pPr>
      <w:r>
        <w:t>Dyes and Pigments</w:t>
      </w:r>
    </w:p>
    <w:p>
      <w:pPr>
        <w:numPr>
          <w:ilvl w:val="3"/>
          <w:numId w:val="900"/>
        </w:numPr>
        <w:spacing w:before="0" w:after="0"/>
      </w:pPr>
      <w:r>
        <w:t>Finishing Chemicals</w:t>
      </w:r>
    </w:p>
    <w:p>
      <w:pPr>
        <w:numPr>
          <w:ilvl w:val="3"/>
          <w:numId w:val="900"/>
        </w:numPr>
        <w:spacing w:before="0" w:after="0"/>
      </w:pPr>
      <w:r>
        <w:t>Auxiliary Chemicals</w:t>
      </w:r>
    </w:p>
    <w:p>
      <w:pPr>
        <w:numPr>
          <w:ilvl w:val="3"/>
          <w:numId w:val="900"/>
        </w:numPr>
        <w:spacing w:before="0" w:after="0"/>
      </w:pPr>
      <w:r>
        <w:t>Restricted Substance Lists</w:t>
      </w:r>
    </w:p>
    <w:p>
      <w:pPr>
        <w:numPr>
          <w:ilvl w:val="2"/>
          <w:numId w:val="900"/>
        </w:numPr>
        <w:spacing w:before="0" w:after="0"/>
      </w:pPr>
      <w:r>
        <w:t>Toxicity of Dyes and Finishes</w:t>
      </w:r>
    </w:p>
    <w:p>
      <w:pPr>
        <w:numPr>
          <w:ilvl w:val="3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Chronic Effects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Endocrine Disruption</w:t>
      </w:r>
    </w:p>
    <w:p>
      <w:pPr>
        <w:numPr>
          <w:ilvl w:val="2"/>
          <w:numId w:val="900"/>
        </w:numPr>
        <w:spacing w:before="0" w:after="0"/>
      </w:pPr>
      <w:r>
        <w:t>Chemical Management</w:t>
      </w:r>
    </w:p>
    <w:p>
      <w:pPr>
        <w:numPr>
          <w:ilvl w:val="3"/>
          <w:numId w:val="900"/>
        </w:numPr>
        <w:spacing w:before="0" w:after="0"/>
      </w:pPr>
      <w:r>
        <w:t>Safer Chemistry Initiatives</w:t>
      </w:r>
    </w:p>
    <w:p>
      <w:pPr>
        <w:numPr>
          <w:ilvl w:val="3"/>
          <w:numId w:val="900"/>
        </w:numPr>
        <w:spacing w:before="0" w:after="0"/>
      </w:pPr>
      <w:r>
        <w:t>Green Chemistry Principles</w:t>
      </w:r>
    </w:p>
    <w:p>
      <w:pPr>
        <w:numPr>
          <w:ilvl w:val="3"/>
          <w:numId w:val="900"/>
        </w:numPr>
        <w:spacing w:before="0" w:after="0"/>
      </w:pPr>
      <w:r>
        <w:t>Chemical Substitution</w:t>
      </w:r>
    </w:p>
    <w:p>
      <w:pPr>
        <w:numPr>
          <w:ilvl w:val="1"/>
          <w:numId w:val="900"/>
        </w:numPr>
        <w:spacing w:before="0" w:after="0"/>
      </w:pPr>
      <w:r>
        <w:t>Air Pollution</w:t>
      </w:r>
    </w:p>
    <w:p>
      <w:pPr>
        <w:numPr>
          <w:ilvl w:val="2"/>
          <w:numId w:val="900"/>
        </w:numPr>
        <w:spacing w:before="0" w:after="0"/>
      </w:pPr>
      <w:r>
        <w:t>Volatile Organic Compounds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Odor Emissions</w:t>
      </w:r>
    </w:p>
    <w:p>
      <w:pPr>
        <w:numPr>
          <w:ilvl w:val="1"/>
          <w:numId w:val="900"/>
        </w:numPr>
        <w:spacing w:before="0" w:after="0"/>
      </w:pPr>
      <w:r>
        <w:t>Microfiber Pollution</w:t>
      </w:r>
    </w:p>
    <w:p>
      <w:pPr>
        <w:numPr>
          <w:ilvl w:val="2"/>
          <w:numId w:val="900"/>
        </w:numPr>
        <w:spacing w:before="0" w:after="0"/>
      </w:pPr>
      <w:r>
        <w:t>Sources and Pathways</w:t>
      </w:r>
    </w:p>
    <w:p>
      <w:pPr>
        <w:numPr>
          <w:ilvl w:val="3"/>
          <w:numId w:val="900"/>
        </w:numPr>
        <w:spacing w:before="0" w:after="0"/>
      </w:pPr>
      <w:r>
        <w:t>Washing Machine Release</w:t>
      </w:r>
    </w:p>
    <w:p>
      <w:pPr>
        <w:numPr>
          <w:ilvl w:val="3"/>
          <w:numId w:val="900"/>
        </w:numPr>
        <w:spacing w:before="0" w:after="0"/>
      </w:pPr>
      <w:r>
        <w:t>Wastewater Treatment Bypass</w:t>
      </w:r>
    </w:p>
    <w:p>
      <w:pPr>
        <w:numPr>
          <w:ilvl w:val="3"/>
          <w:numId w:val="900"/>
        </w:numPr>
        <w:spacing w:before="0" w:after="0"/>
      </w:pPr>
      <w:r>
        <w:t>Ocean Contamination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3"/>
          <w:numId w:val="900"/>
        </w:numPr>
        <w:spacing w:before="0" w:after="0"/>
      </w:pPr>
      <w:r>
        <w:t>Marine Life Impact</w:t>
      </w:r>
    </w:p>
    <w:p>
      <w:pPr>
        <w:numPr>
          <w:ilvl w:val="3"/>
          <w:numId w:val="900"/>
        </w:numPr>
        <w:spacing w:before="0" w:after="0"/>
      </w:pPr>
      <w:r>
        <w:t>Food Chain Accumulation</w:t>
      </w:r>
    </w:p>
    <w:p>
      <w:pPr>
        <w:numPr>
          <w:ilvl w:val="3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Washing Machine Filters</w:t>
      </w:r>
    </w:p>
    <w:p>
      <w:pPr>
        <w:numPr>
          <w:ilvl w:val="3"/>
          <w:numId w:val="900"/>
        </w:numPr>
        <w:spacing w:before="0" w:after="0"/>
      </w:pPr>
      <w:r>
        <w:t>Fabric Design Solutions</w:t>
      </w:r>
    </w:p>
    <w:p>
      <w:pPr>
        <w:numPr>
          <w:ilvl w:val="3"/>
          <w:numId w:val="900"/>
        </w:numPr>
        <w:spacing w:before="0" w:after="0"/>
      </w:pPr>
      <w:r>
        <w:t>Consumer Education</w:t>
      </w:r>
    </w:p>
    <w:p>
      <w:pPr>
        <w:numPr>
          <w:ilvl w:val="3"/>
          <w:numId w:val="900"/>
        </w:numPr>
        <w:spacing w:before="0" w:after="0"/>
      </w:pPr>
      <w:r>
        <w:t>Policy Interventions</w:t>
      </w:r>
    </w:p>
    <w:p>
      <w:pPr>
        <w:numPr>
          <w:ilvl w:val="0"/>
          <w:numId w:val="900"/>
        </w:numPr>
        <w:spacing w:before="0" w:after="0"/>
      </w:pPr>
      <w:r>
        <w:t>Textile Waste and Circular Economy</w:t>
      </w:r>
    </w:p>
    <w:p>
      <w:pPr>
        <w:numPr>
          <w:ilvl w:val="1"/>
          <w:numId w:val="900"/>
        </w:numPr>
        <w:spacing w:before="0" w:after="0"/>
      </w:pPr>
      <w:r>
        <w:t>Waste Generation</w:t>
      </w:r>
    </w:p>
    <w:p>
      <w:pPr>
        <w:numPr>
          <w:ilvl w:val="2"/>
          <w:numId w:val="900"/>
        </w:numPr>
        <w:spacing w:before="0" w:after="0"/>
      </w:pPr>
      <w:r>
        <w:t>Pre-consumer Waste</w:t>
      </w:r>
    </w:p>
    <w:p>
      <w:pPr>
        <w:numPr>
          <w:ilvl w:val="3"/>
          <w:numId w:val="900"/>
        </w:numPr>
        <w:spacing w:before="0" w:after="0"/>
      </w:pPr>
      <w:r>
        <w:t>Manufacturing Scrap</w:t>
      </w:r>
    </w:p>
    <w:p>
      <w:pPr>
        <w:numPr>
          <w:ilvl w:val="3"/>
          <w:numId w:val="900"/>
        </w:numPr>
        <w:spacing w:before="0" w:after="0"/>
      </w:pPr>
      <w:r>
        <w:t>Cutting Waste</w:t>
      </w:r>
    </w:p>
    <w:p>
      <w:pPr>
        <w:numPr>
          <w:ilvl w:val="3"/>
          <w:numId w:val="900"/>
        </w:numPr>
        <w:spacing w:before="0" w:after="0"/>
      </w:pPr>
      <w:r>
        <w:t>Defective Products</w:t>
      </w:r>
    </w:p>
    <w:p>
      <w:pPr>
        <w:numPr>
          <w:ilvl w:val="3"/>
          <w:numId w:val="900"/>
        </w:numPr>
        <w:spacing w:before="0" w:after="0"/>
      </w:pPr>
      <w:r>
        <w:t>Overproduction</w:t>
      </w:r>
    </w:p>
    <w:p>
      <w:pPr>
        <w:numPr>
          <w:ilvl w:val="2"/>
          <w:numId w:val="900"/>
        </w:numPr>
        <w:spacing w:before="0" w:after="0"/>
      </w:pPr>
      <w:r>
        <w:t>Post-consumer Waste</w:t>
      </w:r>
    </w:p>
    <w:p>
      <w:pPr>
        <w:numPr>
          <w:ilvl w:val="3"/>
          <w:numId w:val="900"/>
        </w:numPr>
        <w:spacing w:before="0" w:after="0"/>
      </w:pPr>
      <w:r>
        <w:t>Used Garments</w:t>
      </w:r>
    </w:p>
    <w:p>
      <w:pPr>
        <w:numPr>
          <w:ilvl w:val="3"/>
          <w:numId w:val="900"/>
        </w:numPr>
        <w:spacing w:before="0" w:after="0"/>
      </w:pPr>
      <w:r>
        <w:t>Household Textiles</w:t>
      </w:r>
    </w:p>
    <w:p>
      <w:pPr>
        <w:numPr>
          <w:ilvl w:val="3"/>
          <w:numId w:val="900"/>
        </w:numPr>
        <w:spacing w:before="0" w:after="0"/>
      </w:pPr>
      <w:r>
        <w:t>End-of-Life Products</w:t>
      </w:r>
    </w:p>
    <w:p>
      <w:pPr>
        <w:numPr>
          <w:ilvl w:val="3"/>
          <w:numId w:val="900"/>
        </w:numPr>
        <w:spacing w:before="0" w:after="0"/>
      </w:pPr>
      <w:r>
        <w:t>Fast Fashion Impact</w:t>
      </w:r>
    </w:p>
    <w:p>
      <w:pPr>
        <w:numPr>
          <w:ilvl w:val="1"/>
          <w:numId w:val="900"/>
        </w:numPr>
        <w:spacing w:before="0" w:after="0"/>
      </w:pPr>
      <w:r>
        <w:t>Waste Management Strategies</w:t>
      </w:r>
    </w:p>
    <w:p>
      <w:pPr>
        <w:numPr>
          <w:ilvl w:val="2"/>
          <w:numId w:val="900"/>
        </w:numPr>
        <w:spacing w:before="0" w:after="0"/>
      </w:pPr>
      <w:r>
        <w:t>Waste Hierarchy</w:t>
      </w:r>
    </w:p>
    <w:p>
      <w:pPr>
        <w:numPr>
          <w:ilvl w:val="3"/>
          <w:numId w:val="900"/>
        </w:numPr>
        <w:spacing w:before="0" w:after="0"/>
      </w:pPr>
      <w:r>
        <w:t>Prevention</w:t>
      </w:r>
    </w:p>
    <w:p>
      <w:pPr>
        <w:numPr>
          <w:ilvl w:val="3"/>
          <w:numId w:val="900"/>
        </w:numPr>
        <w:spacing w:before="0" w:after="0"/>
      </w:pPr>
      <w:r>
        <w:t>Reuse</w:t>
      </w:r>
    </w:p>
    <w:p>
      <w:pPr>
        <w:numPr>
          <w:ilvl w:val="3"/>
          <w:numId w:val="900"/>
        </w:numPr>
        <w:spacing w:before="0" w:after="0"/>
      </w:pPr>
      <w:r>
        <w:t>Recycling</w:t>
      </w:r>
    </w:p>
    <w:p>
      <w:pPr>
        <w:numPr>
          <w:ilvl w:val="3"/>
          <w:numId w:val="900"/>
        </w:numPr>
        <w:spacing w:before="0" w:after="0"/>
      </w:pPr>
      <w:r>
        <w:t>Recovery</w:t>
      </w:r>
    </w:p>
    <w:p>
      <w:pPr>
        <w:numPr>
          <w:ilvl w:val="3"/>
          <w:numId w:val="900"/>
        </w:numPr>
        <w:spacing w:before="0" w:after="0"/>
      </w:pPr>
      <w:r>
        <w:t>Disposal</w:t>
      </w:r>
    </w:p>
    <w:p>
      <w:pPr>
        <w:numPr>
          <w:ilvl w:val="1"/>
          <w:numId w:val="900"/>
        </w:numPr>
        <w:spacing w:before="0" w:after="0"/>
      </w:pPr>
      <w:r>
        <w:t>Textile Recycling</w:t>
      </w:r>
    </w:p>
    <w:p>
      <w:pPr>
        <w:numPr>
          <w:ilvl w:val="2"/>
          <w:numId w:val="900"/>
        </w:numPr>
        <w:spacing w:before="0" w:after="0"/>
      </w:pPr>
      <w:r>
        <w:t>Mechanical Recycling</w:t>
      </w:r>
    </w:p>
    <w:p>
      <w:pPr>
        <w:numPr>
          <w:ilvl w:val="3"/>
          <w:numId w:val="900"/>
        </w:numPr>
        <w:spacing w:before="0" w:after="0"/>
      </w:pPr>
      <w:r>
        <w:t>Shredding and Re-spinning</w:t>
      </w:r>
    </w:p>
    <w:p>
      <w:pPr>
        <w:numPr>
          <w:ilvl w:val="3"/>
          <w:numId w:val="900"/>
        </w:numPr>
        <w:spacing w:before="0" w:after="0"/>
      </w:pPr>
      <w:r>
        <w:t>Fiber Length Degradation</w:t>
      </w:r>
    </w:p>
    <w:p>
      <w:pPr>
        <w:numPr>
          <w:ilvl w:val="3"/>
          <w:numId w:val="900"/>
        </w:numPr>
        <w:spacing w:before="0" w:after="0"/>
      </w:pPr>
      <w:r>
        <w:t>Quality Limitations</w:t>
      </w:r>
    </w:p>
    <w:p>
      <w:pPr>
        <w:numPr>
          <w:ilvl w:val="3"/>
          <w:numId w:val="900"/>
        </w:numPr>
        <w:spacing w:before="0" w:after="0"/>
      </w:pPr>
      <w:r>
        <w:t>Blended Fabric Challenges</w:t>
      </w:r>
    </w:p>
    <w:p>
      <w:pPr>
        <w:numPr>
          <w:ilvl w:val="2"/>
          <w:numId w:val="900"/>
        </w:numPr>
        <w:spacing w:before="0" w:after="0"/>
      </w:pPr>
      <w:r>
        <w:t>Chemical Recycling</w:t>
      </w:r>
    </w:p>
    <w:p>
      <w:pPr>
        <w:numPr>
          <w:ilvl w:val="3"/>
          <w:numId w:val="900"/>
        </w:numPr>
        <w:spacing w:before="0" w:after="0"/>
      </w:pPr>
      <w:r>
        <w:t>Depolymerization Processes</w:t>
      </w:r>
    </w:p>
    <w:p>
      <w:pPr>
        <w:numPr>
          <w:ilvl w:val="3"/>
          <w:numId w:val="900"/>
        </w:numPr>
        <w:spacing w:before="0" w:after="0"/>
      </w:pPr>
      <w:r>
        <w:t>Re-polymerization</w:t>
      </w:r>
    </w:p>
    <w:p>
      <w:pPr>
        <w:numPr>
          <w:ilvl w:val="3"/>
          <w:numId w:val="900"/>
        </w:numPr>
        <w:spacing w:before="0" w:after="0"/>
      </w:pPr>
      <w:r>
        <w:t>Fiber-to-Fiber Recycling</w:t>
      </w:r>
    </w:p>
    <w:p>
      <w:pPr>
        <w:numPr>
          <w:ilvl w:val="3"/>
          <w:numId w:val="900"/>
        </w:numPr>
        <w:spacing w:before="0" w:after="0"/>
      </w:pPr>
      <w:r>
        <w:t>Closed-Loop Systems</w:t>
      </w:r>
    </w:p>
    <w:p>
      <w:pPr>
        <w:numPr>
          <w:ilvl w:val="2"/>
          <w:numId w:val="900"/>
        </w:numPr>
        <w:spacing w:before="0" w:after="0"/>
      </w:pPr>
      <w:r>
        <w:t>Recycling Technologies</w:t>
      </w:r>
    </w:p>
    <w:p>
      <w:pPr>
        <w:numPr>
          <w:ilvl w:val="3"/>
          <w:numId w:val="900"/>
        </w:numPr>
        <w:spacing w:before="0" w:after="0"/>
      </w:pPr>
      <w:r>
        <w:t>Cotton Recycling</w:t>
      </w:r>
    </w:p>
    <w:p>
      <w:pPr>
        <w:numPr>
          <w:ilvl w:val="3"/>
          <w:numId w:val="900"/>
        </w:numPr>
        <w:spacing w:before="0" w:after="0"/>
      </w:pPr>
      <w:r>
        <w:t>Polyester Recycling</w:t>
      </w:r>
    </w:p>
    <w:p>
      <w:pPr>
        <w:numPr>
          <w:ilvl w:val="3"/>
          <w:numId w:val="900"/>
        </w:numPr>
        <w:spacing w:before="0" w:after="0"/>
      </w:pPr>
      <w:r>
        <w:t>Wool Recycling</w:t>
      </w:r>
    </w:p>
    <w:p>
      <w:pPr>
        <w:numPr>
          <w:ilvl w:val="3"/>
          <w:numId w:val="900"/>
        </w:numPr>
        <w:spacing w:before="0" w:after="0"/>
      </w:pPr>
      <w:r>
        <w:t>Blended Material Separation</w:t>
      </w:r>
    </w:p>
    <w:p>
      <w:pPr>
        <w:numPr>
          <w:ilvl w:val="1"/>
          <w:numId w:val="900"/>
        </w:numPr>
        <w:spacing w:before="0" w:after="0"/>
      </w:pPr>
      <w:r>
        <w:t>Upcycling and Repurposing</w:t>
      </w:r>
    </w:p>
    <w:p>
      <w:pPr>
        <w:numPr>
          <w:ilvl w:val="2"/>
          <w:numId w:val="900"/>
        </w:numPr>
        <w:spacing w:before="0" w:after="0"/>
      </w:pPr>
      <w:r>
        <w:t>Creative Reuse Applications</w:t>
      </w:r>
    </w:p>
    <w:p>
      <w:pPr>
        <w:numPr>
          <w:ilvl w:val="3"/>
          <w:numId w:val="900"/>
        </w:numPr>
        <w:spacing w:before="0" w:after="0"/>
      </w:pPr>
      <w:r>
        <w:t>Fashion Upcycling</w:t>
      </w:r>
    </w:p>
    <w:p>
      <w:pPr>
        <w:numPr>
          <w:ilvl w:val="3"/>
          <w:numId w:val="900"/>
        </w:numPr>
        <w:spacing w:before="0" w:after="0"/>
      </w:pPr>
      <w:r>
        <w:t>Home Décor Applications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Design for Disassembly</w:t>
      </w:r>
    </w:p>
    <w:p>
      <w:pPr>
        <w:numPr>
          <w:ilvl w:val="3"/>
          <w:numId w:val="900"/>
        </w:numPr>
        <w:spacing w:before="0" w:after="0"/>
      </w:pPr>
      <w:r>
        <w:t>Modular Design</w:t>
      </w:r>
    </w:p>
    <w:p>
      <w:pPr>
        <w:numPr>
          <w:ilvl w:val="3"/>
          <w:numId w:val="900"/>
        </w:numPr>
        <w:spacing w:before="0" w:after="0"/>
      </w:pPr>
      <w:r>
        <w:t>Reversible Joining</w:t>
      </w:r>
    </w:p>
    <w:p>
      <w:pPr>
        <w:numPr>
          <w:ilvl w:val="3"/>
          <w:numId w:val="900"/>
        </w:numPr>
        <w:spacing w:before="0" w:after="0"/>
      </w:pPr>
      <w:r>
        <w:t>Material Identification</w:t>
      </w:r>
    </w:p>
    <w:p>
      <w:pPr>
        <w:numPr>
          <w:ilvl w:val="3"/>
          <w:numId w:val="900"/>
        </w:numPr>
        <w:spacing w:before="0" w:after="0"/>
      </w:pPr>
      <w:r>
        <w:t>End-of-Life Planning</w:t>
      </w:r>
    </w:p>
    <w:p>
      <w:pPr>
        <w:numPr>
          <w:ilvl w:val="1"/>
          <w:numId w:val="900"/>
        </w:numPr>
        <w:spacing w:before="0" w:after="0"/>
      </w:pPr>
      <w:r>
        <w:t>Circular Economy Models</w:t>
      </w:r>
    </w:p>
    <w:p>
      <w:pPr>
        <w:numPr>
          <w:ilvl w:val="2"/>
          <w:numId w:val="900"/>
        </w:numPr>
        <w:spacing w:before="0" w:after="0"/>
      </w:pPr>
      <w:r>
        <w:t>Product as a Service</w:t>
      </w:r>
    </w:p>
    <w:p>
      <w:pPr>
        <w:numPr>
          <w:ilvl w:val="2"/>
          <w:numId w:val="900"/>
        </w:numPr>
        <w:spacing w:before="0" w:after="0"/>
      </w:pPr>
      <w:r>
        <w:t>Sharing Economy</w:t>
      </w:r>
    </w:p>
    <w:p>
      <w:pPr>
        <w:numPr>
          <w:ilvl w:val="2"/>
          <w:numId w:val="900"/>
        </w:numPr>
        <w:spacing w:before="0" w:after="0"/>
      </w:pPr>
      <w:r>
        <w:t>Remanufacturing</w:t>
      </w:r>
    </w:p>
    <w:p>
      <w:pPr>
        <w:numPr>
          <w:ilvl w:val="2"/>
          <w:numId w:val="900"/>
        </w:numPr>
        <w:spacing w:before="0" w:after="0"/>
      </w:pPr>
      <w:r>
        <w:t>Industrial Symbiosis</w:t>
      </w:r>
    </w:p>
    <w:p>
      <w:pPr>
        <w:numPr>
          <w:ilvl w:val="0"/>
          <w:numId w:val="900"/>
        </w:numPr>
        <w:spacing w:before="0" w:after="0"/>
      </w:pPr>
      <w:r>
        <w:t>Sustainable Fibers and Materials</w:t>
      </w:r>
    </w:p>
    <w:p>
      <w:pPr>
        <w:numPr>
          <w:ilvl w:val="1"/>
          <w:numId w:val="900"/>
        </w:numPr>
        <w:spacing w:before="0" w:after="0"/>
      </w:pPr>
      <w:r>
        <w:t>Organic Natural Fibers</w:t>
      </w:r>
    </w:p>
    <w:p>
      <w:pPr>
        <w:numPr>
          <w:ilvl w:val="2"/>
          <w:numId w:val="900"/>
        </w:numPr>
        <w:spacing w:before="0" w:after="0"/>
      </w:pPr>
      <w:r>
        <w:t>Organic Cotton</w:t>
      </w:r>
    </w:p>
    <w:p>
      <w:pPr>
        <w:numPr>
          <w:ilvl w:val="3"/>
          <w:numId w:val="900"/>
        </w:numPr>
        <w:spacing w:before="0" w:after="0"/>
      </w:pPr>
      <w:r>
        <w:t>Certification Standards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Yield Considerations</w:t>
      </w:r>
    </w:p>
    <w:p>
      <w:pPr>
        <w:numPr>
          <w:ilvl w:val="3"/>
          <w:numId w:val="900"/>
        </w:numPr>
        <w:spacing w:before="0" w:after="0"/>
      </w:pPr>
      <w:r>
        <w:t>Premium Pricing</w:t>
      </w:r>
    </w:p>
    <w:p>
      <w:pPr>
        <w:numPr>
          <w:ilvl w:val="2"/>
          <w:numId w:val="900"/>
        </w:numPr>
        <w:spacing w:before="0" w:after="0"/>
      </w:pPr>
      <w:r>
        <w:t>Organic Linen</w:t>
      </w:r>
    </w:p>
    <w:p>
      <w:pPr>
        <w:numPr>
          <w:ilvl w:val="3"/>
          <w:numId w:val="900"/>
        </w:numPr>
        <w:spacing w:before="0" w:after="0"/>
      </w:pPr>
      <w:r>
        <w:t>Flax Cultivation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Environmental Advantages</w:t>
      </w:r>
    </w:p>
    <w:p>
      <w:pPr>
        <w:numPr>
          <w:ilvl w:val="2"/>
          <w:numId w:val="900"/>
        </w:numPr>
        <w:spacing w:before="0" w:after="0"/>
      </w:pPr>
      <w:r>
        <w:t>Organic Hemp</w:t>
      </w:r>
    </w:p>
    <w:p>
      <w:pPr>
        <w:numPr>
          <w:ilvl w:val="3"/>
          <w:numId w:val="900"/>
        </w:numPr>
        <w:spacing w:before="0" w:after="0"/>
      </w:pPr>
      <w:r>
        <w:t>Cultivation Benefits</w:t>
      </w:r>
    </w:p>
    <w:p>
      <w:pPr>
        <w:numPr>
          <w:ilvl w:val="3"/>
          <w:numId w:val="900"/>
        </w:numPr>
        <w:spacing w:before="0" w:after="0"/>
      </w:pPr>
      <w:r>
        <w:t>Processing Innovations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Organic Wool</w:t>
      </w:r>
    </w:p>
    <w:p>
      <w:pPr>
        <w:numPr>
          <w:ilvl w:val="3"/>
          <w:numId w:val="900"/>
        </w:numPr>
        <w:spacing w:before="0" w:after="0"/>
      </w:pPr>
      <w:r>
        <w:t>Animal Welfare Standards</w:t>
      </w:r>
    </w:p>
    <w:p>
      <w:pPr>
        <w:numPr>
          <w:ilvl w:val="3"/>
          <w:numId w:val="900"/>
        </w:numPr>
        <w:spacing w:before="0" w:after="0"/>
      </w:pPr>
      <w:r>
        <w:t>Land Management</w:t>
      </w:r>
    </w:p>
    <w:p>
      <w:pPr>
        <w:numPr>
          <w:ilvl w:val="3"/>
          <w:numId w:val="900"/>
        </w:numPr>
        <w:spacing w:before="0" w:after="0"/>
      </w:pPr>
      <w:r>
        <w:t>Chemical-Free Processing</w:t>
      </w:r>
    </w:p>
    <w:p>
      <w:pPr>
        <w:numPr>
          <w:ilvl w:val="1"/>
          <w:numId w:val="900"/>
        </w:numPr>
        <w:spacing w:before="0" w:after="0"/>
      </w:pPr>
      <w:r>
        <w:t>Recycled Fibers</w:t>
      </w:r>
    </w:p>
    <w:p>
      <w:pPr>
        <w:numPr>
          <w:ilvl w:val="2"/>
          <w:numId w:val="900"/>
        </w:numPr>
        <w:spacing w:before="0" w:after="0"/>
      </w:pPr>
      <w:r>
        <w:t>Recycled Cotton</w:t>
      </w:r>
    </w:p>
    <w:p>
      <w:pPr>
        <w:numPr>
          <w:ilvl w:val="3"/>
          <w:numId w:val="900"/>
        </w:numPr>
        <w:spacing w:before="0" w:after="0"/>
      </w:pPr>
      <w:r>
        <w:t>Mechanical Recycling</w:t>
      </w:r>
    </w:p>
    <w:p>
      <w:pPr>
        <w:numPr>
          <w:ilvl w:val="3"/>
          <w:numId w:val="900"/>
        </w:numPr>
        <w:spacing w:before="0" w:after="0"/>
      </w:pPr>
      <w:r>
        <w:t>Quality Considerations</w:t>
      </w:r>
    </w:p>
    <w:p>
      <w:pPr>
        <w:numPr>
          <w:ilvl w:val="3"/>
          <w:numId w:val="900"/>
        </w:numPr>
        <w:spacing w:before="0" w:after="0"/>
      </w:pPr>
      <w:r>
        <w:t>Blending Requirements</w:t>
      </w:r>
    </w:p>
    <w:p>
      <w:pPr>
        <w:numPr>
          <w:ilvl w:val="2"/>
          <w:numId w:val="900"/>
        </w:numPr>
        <w:spacing w:before="0" w:after="0"/>
      </w:pPr>
      <w:r>
        <w:t>Recycled Polyester</w:t>
      </w:r>
    </w:p>
    <w:p>
      <w:pPr>
        <w:numPr>
          <w:ilvl w:val="3"/>
          <w:numId w:val="900"/>
        </w:numPr>
        <w:spacing w:before="0" w:after="0"/>
      </w:pPr>
      <w:r>
        <w:t>PET Bottle Recycling</w:t>
      </w:r>
    </w:p>
    <w:p>
      <w:pPr>
        <w:numPr>
          <w:ilvl w:val="3"/>
          <w:numId w:val="900"/>
        </w:numPr>
        <w:spacing w:before="0" w:after="0"/>
      </w:pPr>
      <w:r>
        <w:t>Textile-to-Textile Recycling</w:t>
      </w:r>
    </w:p>
    <w:p>
      <w:pPr>
        <w:numPr>
          <w:ilvl w:val="3"/>
          <w:numId w:val="900"/>
        </w:numPr>
        <w:spacing w:before="0" w:after="0"/>
      </w:pPr>
      <w:r>
        <w:t>Energy Savings</w:t>
      </w:r>
    </w:p>
    <w:p>
      <w:pPr>
        <w:numPr>
          <w:ilvl w:val="3"/>
          <w:numId w:val="900"/>
        </w:numPr>
        <w:spacing w:before="0" w:after="0"/>
      </w:pPr>
      <w:r>
        <w:t>Quality Maintenance</w:t>
      </w:r>
    </w:p>
    <w:p>
      <w:pPr>
        <w:numPr>
          <w:ilvl w:val="2"/>
          <w:numId w:val="900"/>
        </w:numPr>
        <w:spacing w:before="0" w:after="0"/>
      </w:pPr>
      <w:r>
        <w:t>Recycled Wool</w:t>
      </w:r>
    </w:p>
    <w:p>
      <w:pPr>
        <w:numPr>
          <w:ilvl w:val="3"/>
          <w:numId w:val="900"/>
        </w:numPr>
        <w:spacing w:before="0" w:after="0"/>
      </w:pPr>
      <w:r>
        <w:t>Post-Consumer Sources</w:t>
      </w:r>
    </w:p>
    <w:p>
      <w:pPr>
        <w:numPr>
          <w:ilvl w:val="3"/>
          <w:numId w:val="900"/>
        </w:numPr>
        <w:spacing w:before="0" w:after="0"/>
      </w:pPr>
      <w:r>
        <w:t>Pre-Consumer Sources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Recycled Nylon</w:t>
      </w:r>
    </w:p>
    <w:p>
      <w:pPr>
        <w:numPr>
          <w:ilvl w:val="3"/>
          <w:numId w:val="900"/>
        </w:numPr>
        <w:spacing w:before="0" w:after="0"/>
      </w:pPr>
      <w:r>
        <w:t>Fishing Net Recovery</w:t>
      </w:r>
    </w:p>
    <w:p>
      <w:pPr>
        <w:numPr>
          <w:ilvl w:val="3"/>
          <w:numId w:val="900"/>
        </w:numPr>
        <w:spacing w:before="0" w:after="0"/>
      </w:pPr>
      <w:r>
        <w:t>Carpet Recycling</w:t>
      </w:r>
    </w:p>
    <w:p>
      <w:pPr>
        <w:numPr>
          <w:ilvl w:val="3"/>
          <w:numId w:val="900"/>
        </w:numPr>
        <w:spacing w:before="0" w:after="0"/>
      </w:pPr>
      <w:r>
        <w:t>Chemical Recycling</w:t>
      </w:r>
    </w:p>
    <w:p>
      <w:pPr>
        <w:numPr>
          <w:ilvl w:val="1"/>
          <w:numId w:val="900"/>
        </w:numPr>
        <w:spacing w:before="0" w:after="0"/>
      </w:pPr>
      <w:r>
        <w:t>Bio-based Synthetic Fibers</w:t>
      </w:r>
    </w:p>
    <w:p>
      <w:pPr>
        <w:numPr>
          <w:ilvl w:val="2"/>
          <w:numId w:val="900"/>
        </w:numPr>
        <w:spacing w:before="0" w:after="0"/>
      </w:pPr>
      <w:r>
        <w:t>PLA (Polylactic Acid)</w:t>
      </w:r>
    </w:p>
    <w:p>
      <w:pPr>
        <w:numPr>
          <w:ilvl w:val="3"/>
          <w:numId w:val="900"/>
        </w:numPr>
        <w:spacing w:before="0" w:after="0"/>
      </w:pPr>
      <w:r>
        <w:t>Corn-based Production</w:t>
      </w:r>
    </w:p>
    <w:p>
      <w:pPr>
        <w:numPr>
          <w:ilvl w:val="3"/>
          <w:numId w:val="900"/>
        </w:numPr>
        <w:spacing w:before="0" w:after="0"/>
      </w:pPr>
      <w:r>
        <w:t>Biodegradability</w:t>
      </w:r>
    </w:p>
    <w:p>
      <w:pPr>
        <w:numPr>
          <w:ilvl w:val="3"/>
          <w:numId w:val="900"/>
        </w:numPr>
        <w:spacing w:before="0" w:after="0"/>
      </w:pPr>
      <w:r>
        <w:t>Composting Requirements</w:t>
      </w:r>
    </w:p>
    <w:p>
      <w:pPr>
        <w:numPr>
          <w:ilvl w:val="3"/>
          <w:numId w:val="900"/>
        </w:numPr>
        <w:spacing w:before="0" w:after="0"/>
      </w:pPr>
      <w:r>
        <w:t>Performance Limitations</w:t>
      </w:r>
    </w:p>
    <w:p>
      <w:pPr>
        <w:numPr>
          <w:ilvl w:val="2"/>
          <w:numId w:val="900"/>
        </w:numPr>
        <w:spacing w:before="0" w:after="0"/>
      </w:pPr>
      <w:r>
        <w:t>Bio-based Polyester</w:t>
      </w:r>
    </w:p>
    <w:p>
      <w:pPr>
        <w:numPr>
          <w:ilvl w:val="3"/>
          <w:numId w:val="900"/>
        </w:numPr>
        <w:spacing w:before="0" w:after="0"/>
      </w:pPr>
      <w:r>
        <w:t>Plant-based Feedstocks</w:t>
      </w:r>
    </w:p>
    <w:p>
      <w:pPr>
        <w:numPr>
          <w:ilvl w:val="3"/>
          <w:numId w:val="900"/>
        </w:numPr>
        <w:spacing w:before="0" w:after="0"/>
      </w:pPr>
      <w:r>
        <w:t>Renewable Content</w:t>
      </w:r>
    </w:p>
    <w:p>
      <w:pPr>
        <w:numPr>
          <w:ilvl w:val="3"/>
          <w:numId w:val="900"/>
        </w:numPr>
        <w:spacing w:before="0" w:after="0"/>
      </w:pPr>
      <w:r>
        <w:t>Performance Equivalence</w:t>
      </w:r>
    </w:p>
    <w:p>
      <w:pPr>
        <w:numPr>
          <w:ilvl w:val="2"/>
          <w:numId w:val="900"/>
        </w:numPr>
        <w:spacing w:before="0" w:after="0"/>
      </w:pPr>
      <w:r>
        <w:t>Algae-based Fibers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Commercial Viability</w:t>
      </w:r>
    </w:p>
    <w:p>
      <w:pPr>
        <w:numPr>
          <w:ilvl w:val="1"/>
          <w:numId w:val="900"/>
        </w:numPr>
        <w:spacing w:before="0" w:after="0"/>
      </w:pPr>
      <w:r>
        <w:t>Innovative Sustainable Materials</w:t>
      </w:r>
    </w:p>
    <w:p>
      <w:pPr>
        <w:numPr>
          <w:ilvl w:val="2"/>
          <w:numId w:val="900"/>
        </w:numPr>
        <w:spacing w:before="0" w:after="0"/>
      </w:pPr>
      <w:r>
        <w:t>Mushroom-based Materials</w:t>
      </w:r>
    </w:p>
    <w:p>
      <w:pPr>
        <w:numPr>
          <w:ilvl w:val="3"/>
          <w:numId w:val="900"/>
        </w:numPr>
        <w:spacing w:before="0" w:after="0"/>
      </w:pPr>
      <w:r>
        <w:t>Mycelium Growth</w:t>
      </w:r>
    </w:p>
    <w:p>
      <w:pPr>
        <w:numPr>
          <w:ilvl w:val="3"/>
          <w:numId w:val="900"/>
        </w:numPr>
        <w:spacing w:before="0" w:after="0"/>
      </w:pPr>
      <w:r>
        <w:t>Leather Alternatives</w:t>
      </w:r>
    </w:p>
    <w:p>
      <w:pPr>
        <w:numPr>
          <w:ilvl w:val="3"/>
          <w:numId w:val="900"/>
        </w:numPr>
        <w:spacing w:before="0" w:after="0"/>
      </w:pPr>
      <w:r>
        <w:t>Biodegradability</w:t>
      </w:r>
    </w:p>
    <w:p>
      <w:pPr>
        <w:numPr>
          <w:ilvl w:val="2"/>
          <w:numId w:val="900"/>
        </w:numPr>
        <w:spacing w:before="0" w:after="0"/>
      </w:pPr>
      <w:r>
        <w:t>Pineapple Leaf Fiber</w:t>
      </w:r>
    </w:p>
    <w:p>
      <w:pPr>
        <w:numPr>
          <w:ilvl w:val="3"/>
          <w:numId w:val="900"/>
        </w:numPr>
        <w:spacing w:before="0" w:after="0"/>
      </w:pPr>
      <w:r>
        <w:t>Agricultural Waste Utilization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Orange Fiber</w:t>
      </w:r>
    </w:p>
    <w:p>
      <w:pPr>
        <w:numPr>
          <w:ilvl w:val="3"/>
          <w:numId w:val="900"/>
        </w:numPr>
        <w:spacing w:before="0" w:after="0"/>
      </w:pPr>
      <w:r>
        <w:t>Citrus Waste Utilization</w:t>
      </w:r>
    </w:p>
    <w:p>
      <w:pPr>
        <w:numPr>
          <w:ilvl w:val="3"/>
          <w:numId w:val="900"/>
        </w:numPr>
        <w:spacing w:before="0" w:after="0"/>
      </w:pPr>
      <w:r>
        <w:t>Silk-like Properties</w:t>
      </w:r>
    </w:p>
    <w:p>
      <w:pPr>
        <w:numPr>
          <w:ilvl w:val="3"/>
          <w:numId w:val="900"/>
        </w:numPr>
        <w:spacing w:before="0" w:after="0"/>
      </w:pPr>
      <w:r>
        <w:t>Vitamin Enrichment</w:t>
      </w:r>
    </w:p>
    <w:p>
      <w:pPr>
        <w:numPr>
          <w:ilvl w:val="2"/>
          <w:numId w:val="900"/>
        </w:numPr>
        <w:spacing w:before="0" w:after="0"/>
      </w:pPr>
      <w:r>
        <w:t>Lab-grown Materials</w:t>
      </w:r>
    </w:p>
    <w:p>
      <w:pPr>
        <w:numPr>
          <w:ilvl w:val="3"/>
          <w:numId w:val="900"/>
        </w:numPr>
        <w:spacing w:before="0" w:after="0"/>
      </w:pPr>
      <w:r>
        <w:t>Biofabricated Leather</w:t>
      </w:r>
    </w:p>
    <w:p>
      <w:pPr>
        <w:numPr>
          <w:ilvl w:val="3"/>
          <w:numId w:val="900"/>
        </w:numPr>
        <w:spacing w:before="0" w:after="0"/>
      </w:pPr>
      <w:r>
        <w:t>Cultured Cotton</w:t>
      </w:r>
    </w:p>
    <w:p>
      <w:pPr>
        <w:numPr>
          <w:ilvl w:val="3"/>
          <w:numId w:val="900"/>
        </w:numPr>
        <w:spacing w:before="0" w:after="0"/>
      </w:pPr>
      <w:r>
        <w:t>Cellular Agriculture</w:t>
      </w:r>
    </w:p>
    <w:p>
      <w:pPr>
        <w:numPr>
          <w:ilvl w:val="0"/>
          <w:numId w:val="900"/>
        </w:numPr>
        <w:spacing w:before="0" w:after="0"/>
      </w:pPr>
      <w:r>
        <w:t>Eco-Friendly Processing</w:t>
      </w:r>
    </w:p>
    <w:p>
      <w:pPr>
        <w:numPr>
          <w:ilvl w:val="1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Waterless Dyeing</w:t>
      </w:r>
    </w:p>
    <w:p>
      <w:pPr>
        <w:numPr>
          <w:ilvl w:val="3"/>
          <w:numId w:val="900"/>
        </w:numPr>
        <w:spacing w:before="0" w:after="0"/>
      </w:pPr>
      <w:r>
        <w:t>Supercritical CO2 Dyeing</w:t>
      </w:r>
    </w:p>
    <w:p>
      <w:pPr>
        <w:numPr>
          <w:ilvl w:val="3"/>
          <w:numId w:val="900"/>
        </w:numPr>
        <w:spacing w:before="0" w:after="0"/>
      </w:pPr>
      <w:r>
        <w:t>Air Dyeing Technologies</w:t>
      </w:r>
    </w:p>
    <w:p>
      <w:pPr>
        <w:numPr>
          <w:ilvl w:val="3"/>
          <w:numId w:val="900"/>
        </w:numPr>
        <w:spacing w:before="0" w:after="0"/>
      </w:pPr>
      <w:r>
        <w:t>Foam Dyeing</w:t>
      </w:r>
    </w:p>
    <w:p>
      <w:pPr>
        <w:numPr>
          <w:ilvl w:val="3"/>
          <w:numId w:val="900"/>
        </w:numPr>
        <w:spacing w:before="0" w:after="0"/>
      </w:pPr>
      <w:r>
        <w:t>Digital Printing</w:t>
      </w:r>
    </w:p>
    <w:p>
      <w:pPr>
        <w:numPr>
          <w:ilvl w:val="2"/>
          <w:numId w:val="900"/>
        </w:numPr>
        <w:spacing w:before="0" w:after="0"/>
      </w:pPr>
      <w:r>
        <w:t>Water Recycling</w:t>
      </w:r>
    </w:p>
    <w:p>
      <w:pPr>
        <w:numPr>
          <w:ilvl w:val="3"/>
          <w:numId w:val="900"/>
        </w:numPr>
        <w:spacing w:before="0" w:after="0"/>
      </w:pPr>
      <w:r>
        <w:t>Closed-Loop Systems</w:t>
      </w:r>
    </w:p>
    <w:p>
      <w:pPr>
        <w:numPr>
          <w:ilvl w:val="3"/>
          <w:numId w:val="900"/>
        </w:numPr>
        <w:spacing w:before="0" w:after="0"/>
      </w:pPr>
      <w:r>
        <w:t>Treatment and Reuse</w:t>
      </w:r>
    </w:p>
    <w:p>
      <w:pPr>
        <w:numPr>
          <w:ilvl w:val="3"/>
          <w:numId w:val="900"/>
        </w:numPr>
        <w:spacing w:before="0" w:after="0"/>
      </w:pPr>
      <w:r>
        <w:t>Quality Monitoring</w:t>
      </w:r>
    </w:p>
    <w:p>
      <w:pPr>
        <w:numPr>
          <w:ilvl w:val="2"/>
          <w:numId w:val="900"/>
        </w:numPr>
        <w:spacing w:before="0" w:after="0"/>
      </w:pPr>
      <w:r>
        <w:t>Low-Water Processes</w:t>
      </w:r>
    </w:p>
    <w:p>
      <w:pPr>
        <w:numPr>
          <w:ilvl w:val="3"/>
          <w:numId w:val="900"/>
        </w:numPr>
        <w:spacing w:before="0" w:after="0"/>
      </w:pPr>
      <w:r>
        <w:t>Cold Pad-Batch Dyeing</w:t>
      </w:r>
    </w:p>
    <w:p>
      <w:pPr>
        <w:numPr>
          <w:ilvl w:val="3"/>
          <w:numId w:val="900"/>
        </w:numPr>
        <w:spacing w:before="0" w:after="0"/>
      </w:pPr>
      <w:r>
        <w:t>Exhaust Dyeing Optimization</w:t>
      </w:r>
    </w:p>
    <w:p>
      <w:pPr>
        <w:numPr>
          <w:ilvl w:val="3"/>
          <w:numId w:val="900"/>
        </w:numPr>
        <w:spacing w:before="0" w:after="0"/>
      </w:pPr>
      <w:r>
        <w:t>Continuous Processing</w:t>
      </w:r>
    </w:p>
    <w:p>
      <w:pPr>
        <w:numPr>
          <w:ilvl w:val="1"/>
          <w:numId w:val="900"/>
        </w:numPr>
        <w:spacing w:before="0" w:after="0"/>
      </w:pPr>
      <w:r>
        <w:t>Natural and Low-Impact Dyes</w:t>
      </w:r>
    </w:p>
    <w:p>
      <w:pPr>
        <w:numPr>
          <w:ilvl w:val="2"/>
          <w:numId w:val="900"/>
        </w:numPr>
        <w:spacing w:before="0" w:after="0"/>
      </w:pPr>
      <w:r>
        <w:t>Natural Dyes</w:t>
      </w:r>
    </w:p>
    <w:p>
      <w:pPr>
        <w:numPr>
          <w:ilvl w:val="3"/>
          <w:numId w:val="900"/>
        </w:numPr>
        <w:spacing w:before="0" w:after="0"/>
      </w:pPr>
      <w:r>
        <w:t>Plant-based Dyes</w:t>
      </w:r>
    </w:p>
    <w:p>
      <w:pPr>
        <w:numPr>
          <w:ilvl w:val="4"/>
          <w:numId w:val="900"/>
        </w:numPr>
        <w:spacing w:before="0" w:after="0"/>
      </w:pPr>
      <w:r>
        <w:t>Indigo</w:t>
      </w:r>
    </w:p>
    <w:p>
      <w:pPr>
        <w:numPr>
          <w:ilvl w:val="4"/>
          <w:numId w:val="900"/>
        </w:numPr>
        <w:spacing w:before="0" w:after="0"/>
      </w:pPr>
      <w:r>
        <w:t>Madder</w:t>
      </w:r>
    </w:p>
    <w:p>
      <w:pPr>
        <w:numPr>
          <w:ilvl w:val="4"/>
          <w:numId w:val="900"/>
        </w:numPr>
        <w:spacing w:before="0" w:after="0"/>
      </w:pPr>
      <w:r>
        <w:t>Turmeric</w:t>
      </w:r>
    </w:p>
    <w:p>
      <w:pPr>
        <w:numPr>
          <w:ilvl w:val="4"/>
          <w:numId w:val="900"/>
        </w:numPr>
        <w:spacing w:before="0" w:after="0"/>
      </w:pPr>
      <w:r>
        <w:t>Cochineal</w:t>
      </w:r>
    </w:p>
    <w:p>
      <w:pPr>
        <w:numPr>
          <w:ilvl w:val="3"/>
          <w:numId w:val="900"/>
        </w:numPr>
        <w:spacing w:before="0" w:after="0"/>
      </w:pPr>
      <w:r>
        <w:t>Animal-based Dyes</w:t>
      </w:r>
    </w:p>
    <w:p>
      <w:pPr>
        <w:numPr>
          <w:ilvl w:val="4"/>
          <w:numId w:val="900"/>
        </w:numPr>
        <w:spacing w:before="0" w:after="0"/>
      </w:pPr>
      <w:r>
        <w:t>Cochineal</w:t>
      </w:r>
    </w:p>
    <w:p>
      <w:pPr>
        <w:numPr>
          <w:ilvl w:val="4"/>
          <w:numId w:val="900"/>
        </w:numPr>
        <w:spacing w:before="0" w:after="0"/>
      </w:pPr>
      <w:r>
        <w:t>Lac</w:t>
      </w:r>
    </w:p>
    <w:p>
      <w:pPr>
        <w:numPr>
          <w:ilvl w:val="3"/>
          <w:numId w:val="900"/>
        </w:numPr>
        <w:spacing w:before="0" w:after="0"/>
      </w:pPr>
      <w:r>
        <w:t>Mineral-based Dyes</w:t>
      </w:r>
    </w:p>
    <w:p>
      <w:pPr>
        <w:numPr>
          <w:ilvl w:val="4"/>
          <w:numId w:val="900"/>
        </w:numPr>
        <w:spacing w:before="0" w:after="0"/>
      </w:pPr>
      <w:r>
        <w:t>Iron Oxide</w:t>
      </w:r>
    </w:p>
    <w:p>
      <w:pPr>
        <w:numPr>
          <w:ilvl w:val="4"/>
          <w:numId w:val="900"/>
        </w:numPr>
        <w:spacing w:before="0" w:after="0"/>
      </w:pPr>
      <w:r>
        <w:t>Ochre</w:t>
      </w:r>
    </w:p>
    <w:p>
      <w:pPr>
        <w:numPr>
          <w:ilvl w:val="2"/>
          <w:numId w:val="900"/>
        </w:numPr>
        <w:spacing w:before="0" w:after="0"/>
      </w:pPr>
      <w:r>
        <w:t>Low-Impact Synthetic Dyes</w:t>
      </w:r>
    </w:p>
    <w:p>
      <w:pPr>
        <w:numPr>
          <w:ilvl w:val="3"/>
          <w:numId w:val="900"/>
        </w:numPr>
        <w:spacing w:before="0" w:after="0"/>
      </w:pPr>
      <w:r>
        <w:t>GOTS Approved Dyes</w:t>
      </w:r>
    </w:p>
    <w:p>
      <w:pPr>
        <w:numPr>
          <w:ilvl w:val="3"/>
          <w:numId w:val="900"/>
        </w:numPr>
        <w:spacing w:before="0" w:after="0"/>
      </w:pPr>
      <w:r>
        <w:t>OEKO-TEX Certified Dyes</w:t>
      </w:r>
    </w:p>
    <w:p>
      <w:pPr>
        <w:numPr>
          <w:ilvl w:val="3"/>
          <w:numId w:val="900"/>
        </w:numPr>
        <w:spacing w:before="0" w:after="0"/>
      </w:pPr>
      <w:r>
        <w:t>Metal-Free Dyes</w:t>
      </w:r>
    </w:p>
    <w:p>
      <w:pPr>
        <w:numPr>
          <w:ilvl w:val="3"/>
          <w:numId w:val="900"/>
        </w:numPr>
        <w:spacing w:before="0" w:after="0"/>
      </w:pPr>
      <w:r>
        <w:t>Biodegradable Dyes</w:t>
      </w:r>
    </w:p>
    <w:p>
      <w:pPr>
        <w:numPr>
          <w:ilvl w:val="1"/>
          <w:numId w:val="900"/>
        </w:numPr>
        <w:spacing w:before="0" w:after="0"/>
      </w:pPr>
      <w:r>
        <w:t>Biodegradable Finishes</w:t>
      </w:r>
    </w:p>
    <w:p>
      <w:pPr>
        <w:numPr>
          <w:ilvl w:val="2"/>
          <w:numId w:val="900"/>
        </w:numPr>
        <w:spacing w:before="0" w:after="0"/>
      </w:pPr>
      <w:r>
        <w:t>Enzyme Treatments</w:t>
      </w:r>
    </w:p>
    <w:p>
      <w:pPr>
        <w:numPr>
          <w:ilvl w:val="3"/>
          <w:numId w:val="900"/>
        </w:numPr>
        <w:spacing w:before="0" w:after="0"/>
      </w:pPr>
      <w:r>
        <w:t>Cellulase Enzymes</w:t>
      </w:r>
    </w:p>
    <w:p>
      <w:pPr>
        <w:numPr>
          <w:ilvl w:val="3"/>
          <w:numId w:val="900"/>
        </w:numPr>
        <w:spacing w:before="0" w:after="0"/>
      </w:pPr>
      <w:r>
        <w:t>Pectinase Enzymes</w:t>
      </w:r>
    </w:p>
    <w:p>
      <w:pPr>
        <w:numPr>
          <w:ilvl w:val="3"/>
          <w:numId w:val="900"/>
        </w:numPr>
        <w:spacing w:before="0" w:after="0"/>
      </w:pPr>
      <w:r>
        <w:t>Amylase Enzymes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Bio-based Finishes</w:t>
      </w:r>
    </w:p>
    <w:p>
      <w:pPr>
        <w:numPr>
          <w:ilvl w:val="3"/>
          <w:numId w:val="900"/>
        </w:numPr>
        <w:spacing w:before="0" w:after="0"/>
      </w:pPr>
      <w:r>
        <w:t>Plant-based Softeners</w:t>
      </w:r>
    </w:p>
    <w:p>
      <w:pPr>
        <w:numPr>
          <w:ilvl w:val="3"/>
          <w:numId w:val="900"/>
        </w:numPr>
        <w:spacing w:before="0" w:after="0"/>
      </w:pPr>
      <w:r>
        <w:t>Natural Antimicrobials</w:t>
      </w:r>
    </w:p>
    <w:p>
      <w:pPr>
        <w:numPr>
          <w:ilvl w:val="3"/>
          <w:numId w:val="900"/>
        </w:numPr>
        <w:spacing w:before="0" w:after="0"/>
      </w:pPr>
      <w:r>
        <w:t>Biodegradable Coatings</w:t>
      </w:r>
    </w:p>
    <w:p>
      <w:pPr>
        <w:numPr>
          <w:ilvl w:val="2"/>
          <w:numId w:val="900"/>
        </w:numPr>
        <w:spacing w:before="0" w:after="0"/>
      </w:pPr>
      <w:r>
        <w:t>Compostable Treatments</w:t>
      </w:r>
    </w:p>
    <w:p>
      <w:pPr>
        <w:numPr>
          <w:ilvl w:val="3"/>
          <w:numId w:val="900"/>
        </w:numPr>
        <w:spacing w:before="0" w:after="0"/>
      </w:pPr>
      <w:r>
        <w:t>End-of-Life Considerations</w:t>
      </w:r>
    </w:p>
    <w:p>
      <w:pPr>
        <w:numPr>
          <w:ilvl w:val="3"/>
          <w:numId w:val="900"/>
        </w:numPr>
        <w:spacing w:before="0" w:after="0"/>
      </w:pPr>
      <w:r>
        <w:t>Composting Standards</w:t>
      </w:r>
    </w:p>
    <w:p>
      <w:pPr>
        <w:numPr>
          <w:ilvl w:val="3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Energy-Efficient Processing</w:t>
      </w:r>
    </w:p>
    <w:p>
      <w:pPr>
        <w:numPr>
          <w:ilvl w:val="2"/>
          <w:numId w:val="900"/>
        </w:numPr>
        <w:spacing w:before="0" w:after="0"/>
      </w:pPr>
      <w:r>
        <w:t>Low-Temperature Processing</w:t>
      </w:r>
    </w:p>
    <w:p>
      <w:pPr>
        <w:numPr>
          <w:ilvl w:val="2"/>
          <w:numId w:val="900"/>
        </w:numPr>
        <w:spacing w:before="0" w:after="0"/>
      </w:pPr>
      <w:r>
        <w:t>Microwave Dyeing</w:t>
      </w:r>
    </w:p>
    <w:p>
      <w:pPr>
        <w:numPr>
          <w:ilvl w:val="2"/>
          <w:numId w:val="900"/>
        </w:numPr>
        <w:spacing w:before="0" w:after="0"/>
      </w:pPr>
      <w:r>
        <w:t>Ultrasonic Processing</w:t>
      </w:r>
    </w:p>
    <w:p>
      <w:pPr>
        <w:numPr>
          <w:ilvl w:val="2"/>
          <w:numId w:val="900"/>
        </w:numPr>
        <w:spacing w:before="0" w:after="0"/>
      </w:pPr>
      <w:r>
        <w:t>Plasma Treatment</w:t>
      </w:r>
    </w:p>
    <w:p>
      <w:pPr>
        <w:numPr>
          <w:ilvl w:val="0"/>
          <w:numId w:val="900"/>
        </w:numPr>
        <w:spacing w:before="0" w:after="0"/>
      </w:pPr>
      <w:r>
        <w:t>Ethical Considerations and Certifications</w:t>
      </w:r>
    </w:p>
    <w:p>
      <w:pPr>
        <w:numPr>
          <w:ilvl w:val="1"/>
          <w:numId w:val="900"/>
        </w:numPr>
        <w:spacing w:before="0" w:after="0"/>
      </w:pPr>
      <w:r>
        <w:t>Labor and Social Issues</w:t>
      </w:r>
    </w:p>
    <w:p>
      <w:pPr>
        <w:numPr>
          <w:ilvl w:val="2"/>
          <w:numId w:val="900"/>
        </w:numPr>
        <w:spacing w:before="0" w:after="0"/>
      </w:pPr>
      <w:r>
        <w:t>Fair Labor Practices</w:t>
      </w:r>
    </w:p>
    <w:p>
      <w:pPr>
        <w:numPr>
          <w:ilvl w:val="3"/>
          <w:numId w:val="900"/>
        </w:numPr>
        <w:spacing w:before="0" w:after="0"/>
      </w:pPr>
      <w:r>
        <w:t>Worker Rights</w:t>
      </w:r>
    </w:p>
    <w:p>
      <w:pPr>
        <w:numPr>
          <w:ilvl w:val="3"/>
          <w:numId w:val="900"/>
        </w:numPr>
        <w:spacing w:before="0" w:after="0"/>
      </w:pPr>
      <w:r>
        <w:t>Fair Wages</w:t>
      </w:r>
    </w:p>
    <w:p>
      <w:pPr>
        <w:numPr>
          <w:ilvl w:val="3"/>
          <w:numId w:val="900"/>
        </w:numPr>
        <w:spacing w:before="0" w:after="0"/>
      </w:pPr>
      <w:r>
        <w:t>Working Hours</w:t>
      </w:r>
    </w:p>
    <w:p>
      <w:pPr>
        <w:numPr>
          <w:ilvl w:val="3"/>
          <w:numId w:val="900"/>
        </w:numPr>
        <w:spacing w:before="0" w:after="0"/>
      </w:pPr>
      <w:r>
        <w:t>Child Labor Prevention</w:t>
      </w:r>
    </w:p>
    <w:p>
      <w:pPr>
        <w:numPr>
          <w:ilvl w:val="2"/>
          <w:numId w:val="900"/>
        </w:numPr>
        <w:spacing w:before="0" w:after="0"/>
      </w:pPr>
      <w:r>
        <w:t>Safe Working Conditions</w:t>
      </w:r>
    </w:p>
    <w:p>
      <w:pPr>
        <w:numPr>
          <w:ilvl w:val="3"/>
          <w:numId w:val="900"/>
        </w:numPr>
        <w:spacing w:before="0" w:after="0"/>
      </w:pPr>
      <w:r>
        <w:t>Workplace Safety</w:t>
      </w:r>
    </w:p>
    <w:p>
      <w:pPr>
        <w:numPr>
          <w:ilvl w:val="3"/>
          <w:numId w:val="900"/>
        </w:numPr>
        <w:spacing w:before="0" w:after="0"/>
      </w:pPr>
      <w:r>
        <w:t>Chemical Exposure</w:t>
      </w:r>
    </w:p>
    <w:p>
      <w:pPr>
        <w:numPr>
          <w:ilvl w:val="3"/>
          <w:numId w:val="900"/>
        </w:numPr>
        <w:spacing w:before="0" w:after="0"/>
      </w:pPr>
      <w:r>
        <w:t>Fire Safety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Gender Equality</w:t>
      </w:r>
    </w:p>
    <w:p>
      <w:pPr>
        <w:numPr>
          <w:ilvl w:val="3"/>
          <w:numId w:val="900"/>
        </w:numPr>
        <w:spacing w:before="0" w:after="0"/>
      </w:pPr>
      <w:r>
        <w:t>Equal Opportunities</w:t>
      </w:r>
    </w:p>
    <w:p>
      <w:pPr>
        <w:numPr>
          <w:ilvl w:val="3"/>
          <w:numId w:val="900"/>
        </w:numPr>
        <w:spacing w:before="0" w:after="0"/>
      </w:pPr>
      <w:r>
        <w:t>Harassment Prevention</w:t>
      </w:r>
    </w:p>
    <w:p>
      <w:pPr>
        <w:numPr>
          <w:ilvl w:val="3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Community Development</w:t>
      </w:r>
    </w:p>
    <w:p>
      <w:pPr>
        <w:numPr>
          <w:ilvl w:val="3"/>
          <w:numId w:val="900"/>
        </w:numPr>
        <w:spacing w:before="0" w:after="0"/>
      </w:pPr>
      <w:r>
        <w:t>Local Economic Impact</w:t>
      </w:r>
    </w:p>
    <w:p>
      <w:pPr>
        <w:numPr>
          <w:ilvl w:val="3"/>
          <w:numId w:val="900"/>
        </w:numPr>
        <w:spacing w:before="0" w:after="0"/>
      </w:pPr>
      <w:r>
        <w:t>Education Programs</w:t>
      </w:r>
    </w:p>
    <w:p>
      <w:pPr>
        <w:numPr>
          <w:ilvl w:val="3"/>
          <w:numId w:val="900"/>
        </w:numPr>
        <w:spacing w:before="0" w:after="0"/>
      </w:pPr>
      <w:r>
        <w:t>Healthcare Access</w:t>
      </w:r>
    </w:p>
    <w:p>
      <w:pPr>
        <w:numPr>
          <w:ilvl w:val="1"/>
          <w:numId w:val="900"/>
        </w:numPr>
        <w:spacing w:before="0" w:after="0"/>
      </w:pPr>
      <w:r>
        <w:t>Certification Systems</w:t>
      </w:r>
    </w:p>
    <w:p>
      <w:pPr>
        <w:numPr>
          <w:ilvl w:val="2"/>
          <w:numId w:val="900"/>
        </w:numPr>
        <w:spacing w:before="0" w:after="0"/>
      </w:pPr>
      <w:r>
        <w:t>OEKO-TEX Standards</w:t>
      </w:r>
    </w:p>
    <w:p>
      <w:pPr>
        <w:numPr>
          <w:ilvl w:val="3"/>
          <w:numId w:val="900"/>
        </w:numPr>
        <w:spacing w:before="0" w:after="0"/>
      </w:pPr>
      <w:r>
        <w:t>Standard 100</w:t>
      </w:r>
    </w:p>
    <w:p>
      <w:pPr>
        <w:numPr>
          <w:ilvl w:val="4"/>
          <w:numId w:val="900"/>
        </w:numPr>
        <w:spacing w:before="0" w:after="0"/>
      </w:pPr>
      <w:r>
        <w:t>Harmful Substance Testing</w:t>
      </w:r>
    </w:p>
    <w:p>
      <w:pPr>
        <w:numPr>
          <w:ilvl w:val="4"/>
          <w:numId w:val="900"/>
        </w:numPr>
        <w:spacing w:before="0" w:after="0"/>
      </w:pPr>
      <w:r>
        <w:t>Certification Process</w:t>
      </w:r>
    </w:p>
    <w:p>
      <w:pPr>
        <w:numPr>
          <w:ilvl w:val="4"/>
          <w:numId w:val="900"/>
        </w:numPr>
        <w:spacing w:before="0" w:after="0"/>
      </w:pPr>
      <w:r>
        <w:t>Label Requirements</w:t>
      </w:r>
    </w:p>
    <w:p>
      <w:pPr>
        <w:numPr>
          <w:ilvl w:val="3"/>
          <w:numId w:val="900"/>
        </w:numPr>
        <w:spacing w:before="0" w:after="0"/>
      </w:pPr>
      <w:r>
        <w:t>Made in Green</w:t>
      </w:r>
    </w:p>
    <w:p>
      <w:pPr>
        <w:numPr>
          <w:ilvl w:val="4"/>
          <w:numId w:val="900"/>
        </w:numPr>
        <w:spacing w:before="0" w:after="0"/>
      </w:pPr>
      <w:r>
        <w:t>Social and Environmental Criteria</w:t>
      </w:r>
    </w:p>
    <w:p>
      <w:pPr>
        <w:numPr>
          <w:ilvl w:val="4"/>
          <w:numId w:val="900"/>
        </w:numPr>
        <w:spacing w:before="0" w:after="0"/>
      </w:pPr>
      <w:r>
        <w:t>Supply Chain Transparency</w:t>
      </w:r>
    </w:p>
    <w:p>
      <w:pPr>
        <w:numPr>
          <w:ilvl w:val="3"/>
          <w:numId w:val="900"/>
        </w:numPr>
        <w:spacing w:before="0" w:after="0"/>
      </w:pPr>
      <w:r>
        <w:t>STeP (Sustainable Textile Production)</w:t>
      </w:r>
    </w:p>
    <w:p>
      <w:pPr>
        <w:numPr>
          <w:ilvl w:val="4"/>
          <w:numId w:val="900"/>
        </w:numPr>
        <w:spacing w:before="0" w:after="0"/>
      </w:pPr>
      <w:r>
        <w:t>Facility Certification</w:t>
      </w:r>
    </w:p>
    <w:p>
      <w:pPr>
        <w:numPr>
          <w:ilvl w:val="4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Global Organic Textile Standard (GOTS)</w:t>
      </w:r>
    </w:p>
    <w:p>
      <w:pPr>
        <w:numPr>
          <w:ilvl w:val="3"/>
          <w:numId w:val="900"/>
        </w:numPr>
        <w:spacing w:before="0" w:after="0"/>
      </w:pPr>
      <w:r>
        <w:t>Organic Fiber Requirements</w:t>
      </w:r>
    </w:p>
    <w:p>
      <w:pPr>
        <w:numPr>
          <w:ilvl w:val="3"/>
          <w:numId w:val="900"/>
        </w:numPr>
        <w:spacing w:before="0" w:after="0"/>
      </w:pPr>
      <w:r>
        <w:t>Environmental Criteria</w:t>
      </w:r>
    </w:p>
    <w:p>
      <w:pPr>
        <w:numPr>
          <w:ilvl w:val="3"/>
          <w:numId w:val="900"/>
        </w:numPr>
        <w:spacing w:before="0" w:after="0"/>
      </w:pPr>
      <w:r>
        <w:t>Social Criteria</w:t>
      </w:r>
    </w:p>
    <w:p>
      <w:pPr>
        <w:numPr>
          <w:ilvl w:val="3"/>
          <w:numId w:val="900"/>
        </w:numPr>
        <w:spacing w:before="0" w:after="0"/>
      </w:pPr>
      <w:r>
        <w:t>Supply Chain Requirements</w:t>
      </w:r>
    </w:p>
    <w:p>
      <w:pPr>
        <w:numPr>
          <w:ilvl w:val="3"/>
          <w:numId w:val="900"/>
        </w:numPr>
        <w:spacing w:before="0" w:after="0"/>
      </w:pPr>
      <w:r>
        <w:t>Verification Process</w:t>
      </w:r>
    </w:p>
    <w:p>
      <w:pPr>
        <w:numPr>
          <w:ilvl w:val="2"/>
          <w:numId w:val="900"/>
        </w:numPr>
        <w:spacing w:before="0" w:after="0"/>
      </w:pPr>
      <w:r>
        <w:t>Cradle to Cradle Certified</w:t>
      </w:r>
    </w:p>
    <w:p>
      <w:pPr>
        <w:numPr>
          <w:ilvl w:val="3"/>
          <w:numId w:val="900"/>
        </w:numPr>
        <w:spacing w:before="0" w:after="0"/>
      </w:pPr>
      <w:r>
        <w:t>Material Health</w:t>
      </w:r>
    </w:p>
    <w:p>
      <w:pPr>
        <w:numPr>
          <w:ilvl w:val="3"/>
          <w:numId w:val="900"/>
        </w:numPr>
        <w:spacing w:before="0" w:after="0"/>
      </w:pPr>
      <w:r>
        <w:t>Renewable Energy Use</w:t>
      </w:r>
    </w:p>
    <w:p>
      <w:pPr>
        <w:numPr>
          <w:ilvl w:val="3"/>
          <w:numId w:val="900"/>
        </w:numPr>
        <w:spacing w:before="0" w:after="0"/>
      </w:pPr>
      <w:r>
        <w:t>Water Stewardship</w:t>
      </w:r>
    </w:p>
    <w:p>
      <w:pPr>
        <w:numPr>
          <w:ilvl w:val="3"/>
          <w:numId w:val="900"/>
        </w:numPr>
        <w:spacing w:before="0" w:after="0"/>
      </w:pPr>
      <w:r>
        <w:t>Social Fairness</w:t>
      </w:r>
    </w:p>
    <w:p>
      <w:pPr>
        <w:numPr>
          <w:ilvl w:val="3"/>
          <w:numId w:val="900"/>
        </w:numPr>
        <w:spacing w:before="0" w:after="0"/>
      </w:pPr>
      <w:r>
        <w:t>Material Reutilization</w:t>
      </w:r>
    </w:p>
    <w:p>
      <w:pPr>
        <w:numPr>
          <w:ilvl w:val="2"/>
          <w:numId w:val="900"/>
        </w:numPr>
        <w:spacing w:before="0" w:after="0"/>
      </w:pPr>
      <w:r>
        <w:t>Bluesign System</w:t>
      </w:r>
    </w:p>
    <w:p>
      <w:pPr>
        <w:numPr>
          <w:ilvl w:val="3"/>
          <w:numId w:val="900"/>
        </w:numPr>
        <w:spacing w:before="0" w:after="0"/>
      </w:pPr>
      <w:r>
        <w:t>Input Stream Management</w:t>
      </w:r>
    </w:p>
    <w:p>
      <w:pPr>
        <w:numPr>
          <w:ilvl w:val="3"/>
          <w:numId w:val="900"/>
        </w:numPr>
        <w:spacing w:before="0" w:after="0"/>
      </w:pPr>
      <w:r>
        <w:t>Chemical Management</w:t>
      </w:r>
    </w:p>
    <w:p>
      <w:pPr>
        <w:numPr>
          <w:ilvl w:val="3"/>
          <w:numId w:val="900"/>
        </w:numPr>
        <w:spacing w:before="0" w:after="0"/>
      </w:pPr>
      <w:r>
        <w:t>Worker Safety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Consumer Safety</w:t>
      </w:r>
    </w:p>
    <w:p>
      <w:pPr>
        <w:numPr>
          <w:ilvl w:val="2"/>
          <w:numId w:val="900"/>
        </w:numPr>
        <w:spacing w:before="0" w:after="0"/>
      </w:pPr>
      <w:r>
        <w:t>Better Cotton Initiative (BCI)</w:t>
      </w:r>
    </w:p>
    <w:p>
      <w:pPr>
        <w:numPr>
          <w:ilvl w:val="3"/>
          <w:numId w:val="900"/>
        </w:numPr>
        <w:spacing w:before="0" w:after="0"/>
      </w:pPr>
      <w:r>
        <w:t>Water Efficiency</w:t>
      </w:r>
    </w:p>
    <w:p>
      <w:pPr>
        <w:numPr>
          <w:ilvl w:val="3"/>
          <w:numId w:val="900"/>
        </w:numPr>
        <w:spacing w:before="0" w:after="0"/>
      </w:pPr>
      <w:r>
        <w:t>Care for Soil Health</w:t>
      </w:r>
    </w:p>
    <w:p>
      <w:pPr>
        <w:numPr>
          <w:ilvl w:val="3"/>
          <w:numId w:val="900"/>
        </w:numPr>
        <w:spacing w:before="0" w:after="0"/>
      </w:pPr>
      <w:r>
        <w:t>Natural Habitat Preservation</w:t>
      </w:r>
    </w:p>
    <w:p>
      <w:pPr>
        <w:numPr>
          <w:ilvl w:val="3"/>
          <w:numId w:val="900"/>
        </w:numPr>
        <w:spacing w:before="0" w:after="0"/>
      </w:pPr>
      <w:r>
        <w:t>Decent Work Promotion</w:t>
      </w:r>
    </w:p>
    <w:p>
      <w:pPr>
        <w:numPr>
          <w:ilvl w:val="1"/>
          <w:numId w:val="900"/>
        </w:numPr>
        <w:spacing w:before="0" w:after="0"/>
      </w:pPr>
      <w:r>
        <w:t>Transparency and Traceability</w:t>
      </w:r>
    </w:p>
    <w:p>
      <w:pPr>
        <w:numPr>
          <w:ilvl w:val="2"/>
          <w:numId w:val="900"/>
        </w:numPr>
        <w:spacing w:before="0" w:after="0"/>
      </w:pPr>
      <w:r>
        <w:t>Supply Chain Mapping</w:t>
      </w:r>
    </w:p>
    <w:p>
      <w:pPr>
        <w:numPr>
          <w:ilvl w:val="2"/>
          <w:numId w:val="900"/>
        </w:numPr>
        <w:spacing w:before="0" w:after="0"/>
      </w:pPr>
      <w:r>
        <w:t>Material Sourcing</w:t>
      </w:r>
    </w:p>
    <w:p>
      <w:pPr>
        <w:numPr>
          <w:ilvl w:val="2"/>
          <w:numId w:val="900"/>
        </w:numPr>
        <w:spacing w:before="0" w:after="0"/>
      </w:pPr>
      <w:r>
        <w:t>Production Tracking</w:t>
      </w:r>
    </w:p>
    <w:p>
      <w:pPr>
        <w:numPr>
          <w:ilvl w:val="2"/>
          <w:numId w:val="900"/>
        </w:numPr>
        <w:spacing w:before="0" w:after="0"/>
      </w:pPr>
      <w:r>
        <w:t>Impact Measurement</w:t>
      </w:r>
    </w:p>
    <w:p>
      <w:pPr>
        <w:numPr>
          <w:ilvl w:val="1"/>
          <w:numId w:val="900"/>
        </w:numPr>
        <w:spacing w:before="0" w:after="0"/>
      </w:pPr>
      <w:r>
        <w:t>Consumer Education</w:t>
      </w:r>
    </w:p>
    <w:p>
      <w:pPr>
        <w:numPr>
          <w:ilvl w:val="2"/>
          <w:numId w:val="900"/>
        </w:numPr>
        <w:spacing w:before="0" w:after="0"/>
      </w:pPr>
      <w:r>
        <w:t>Sustainable Consumption</w:t>
      </w:r>
    </w:p>
    <w:p>
      <w:pPr>
        <w:numPr>
          <w:ilvl w:val="2"/>
          <w:numId w:val="900"/>
        </w:numPr>
        <w:spacing w:before="0" w:after="0"/>
      </w:pPr>
      <w:r>
        <w:t>Care Instructions</w:t>
      </w:r>
    </w:p>
    <w:p>
      <w:pPr>
        <w:numPr>
          <w:ilvl w:val="2"/>
          <w:numId w:val="900"/>
        </w:numPr>
        <w:spacing w:before="0" w:after="0"/>
      </w:pPr>
      <w:r>
        <w:t>End-of-Life Options</w:t>
      </w:r>
    </w:p>
    <w:p>
      <w:pPr>
        <w:numPr>
          <w:ilvl w:val="2"/>
          <w:numId w:val="900"/>
        </w:numPr>
        <w:spacing w:before="0" w:after="0"/>
      </w:pPr>
      <w:r>
        <w:t>Certification Understanding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