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Technical Debt Management</w:t>
      </w:r>
    </w:p>
    <w:p>
      <w:pPr>
        <w:pStyle w:val="Heading1"/>
      </w:pPr>
      <w:r>
        <w:t>Introduction to Technical Debt</w:t>
      </w:r>
    </w:p>
    <w:p>
      <w:pPr>
        <w:numPr>
          <w:ilvl w:val="0"/>
          <w:numId w:val="900"/>
        </w:numPr>
        <w:spacing w:before="0" w:after="0"/>
      </w:pPr>
      <w:r>
        <w:t>Defining Technical Debt</w:t>
      </w:r>
    </w:p>
    <w:p>
      <w:pPr>
        <w:numPr>
          <w:ilvl w:val="1"/>
          <w:numId w:val="900"/>
        </w:numPr>
        <w:spacing w:before="0" w:after="0"/>
      </w:pPr>
      <w:r>
        <w:t>The Debt Metaphor</w:t>
      </w:r>
    </w:p>
    <w:p>
      <w:pPr>
        <w:numPr>
          <w:ilvl w:val="2"/>
          <w:numId w:val="900"/>
        </w:numPr>
        <w:spacing w:before="0" w:after="0"/>
      </w:pPr>
      <w:r>
        <w:t>Comparison to Financial Debt</w:t>
      </w:r>
    </w:p>
    <w:p>
      <w:pPr>
        <w:numPr>
          <w:ilvl w:val="2"/>
          <w:numId w:val="900"/>
        </w:numPr>
        <w:spacing w:before="0" w:after="0"/>
      </w:pPr>
      <w:r>
        <w:t>Accumulation and Repayment Analogy</w:t>
      </w:r>
    </w:p>
    <w:p>
      <w:pPr>
        <w:numPr>
          <w:ilvl w:val="2"/>
          <w:numId w:val="900"/>
        </w:numPr>
        <w:spacing w:before="0" w:after="0"/>
      </w:pPr>
      <w:r>
        <w:t>Limitations of the Metaphor</w:t>
      </w:r>
    </w:p>
    <w:p>
      <w:pPr>
        <w:numPr>
          <w:ilvl w:val="1"/>
          <w:numId w:val="900"/>
        </w:numPr>
        <w:spacing w:before="0" w:after="0"/>
      </w:pPr>
      <w:r>
        <w:t>The Cost of Rework</w:t>
      </w:r>
    </w:p>
    <w:p>
      <w:pPr>
        <w:numPr>
          <w:ilvl w:val="2"/>
          <w:numId w:val="900"/>
        </w:numPr>
        <w:spacing w:before="0" w:after="0"/>
      </w:pPr>
      <w:r>
        <w:t>Short-term Gains vs. Long-term Costs</w:t>
      </w:r>
    </w:p>
    <w:p>
      <w:pPr>
        <w:numPr>
          <w:ilvl w:val="2"/>
          <w:numId w:val="900"/>
        </w:numPr>
        <w:spacing w:before="0" w:after="0"/>
      </w:pPr>
      <w:r>
        <w:t>Impact on Future Development</w:t>
      </w:r>
    </w:p>
    <w:p>
      <w:pPr>
        <w:numPr>
          <w:ilvl w:val="2"/>
          <w:numId w:val="900"/>
        </w:numPr>
        <w:spacing w:before="0" w:after="0"/>
      </w:pPr>
      <w:r>
        <w:t>Compounding Effects Over Time</w:t>
      </w:r>
    </w:p>
    <w:p>
      <w:pPr>
        <w:numPr>
          <w:ilvl w:val="1"/>
          <w:numId w:val="900"/>
        </w:numPr>
        <w:spacing w:before="0" w:after="0"/>
      </w:pPr>
      <w:r>
        <w:t>Principal vs. Interest</w:t>
      </w:r>
    </w:p>
    <w:p>
      <w:pPr>
        <w:numPr>
          <w:ilvl w:val="2"/>
          <w:numId w:val="900"/>
        </w:numPr>
        <w:spacing w:before="0" w:after="0"/>
      </w:pPr>
      <w:r>
        <w:t>Definition of Principal in Technical Debt</w:t>
      </w:r>
    </w:p>
    <w:p>
      <w:pPr>
        <w:numPr>
          <w:ilvl w:val="2"/>
          <w:numId w:val="900"/>
        </w:numPr>
        <w:spacing w:before="0" w:after="0"/>
      </w:pPr>
      <w:r>
        <w:t>Definition of Interest in Technical Debt</w:t>
      </w:r>
    </w:p>
    <w:p>
      <w:pPr>
        <w:numPr>
          <w:ilvl w:val="2"/>
          <w:numId w:val="900"/>
        </w:numPr>
        <w:spacing w:before="0" w:after="0"/>
      </w:pPr>
      <w:r>
        <w:t>Examples of Principal and Interest</w:t>
      </w:r>
    </w:p>
    <w:p>
      <w:pPr>
        <w:numPr>
          <w:ilvl w:val="2"/>
          <w:numId w:val="900"/>
        </w:numPr>
        <w:spacing w:before="0" w:after="0"/>
      </w:pPr>
      <w:r>
        <w:t>Calculating Interest Accumulation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Ward Cunningham's Original Definition</w:t>
      </w:r>
    </w:p>
    <w:p>
      <w:pPr>
        <w:numPr>
          <w:ilvl w:val="1"/>
          <w:numId w:val="900"/>
        </w:numPr>
        <w:spacing w:before="0" w:after="0"/>
      </w:pPr>
      <w:r>
        <w:t>Evolution of the Concept</w:t>
      </w:r>
    </w:p>
    <w:p>
      <w:pPr>
        <w:numPr>
          <w:ilvl w:val="1"/>
          <w:numId w:val="900"/>
        </w:numPr>
        <w:spacing w:before="0" w:after="0"/>
      </w:pPr>
      <w:r>
        <w:t>Industry Adoption and Variations</w:t>
      </w:r>
    </w:p>
    <w:p>
      <w:pPr>
        <w:numPr>
          <w:ilvl w:val="0"/>
          <w:numId w:val="900"/>
        </w:numPr>
        <w:spacing w:before="0" w:after="0"/>
      </w:pPr>
      <w:r>
        <w:t>Origins and Causes of Technical Debt</w:t>
      </w:r>
    </w:p>
    <w:p>
      <w:pPr>
        <w:numPr>
          <w:ilvl w:val="1"/>
          <w:numId w:val="900"/>
        </w:numPr>
        <w:spacing w:before="0" w:after="0"/>
      </w:pPr>
      <w:r>
        <w:t>Business Pressure and Deadlines</w:t>
      </w:r>
    </w:p>
    <w:p>
      <w:pPr>
        <w:numPr>
          <w:ilvl w:val="2"/>
          <w:numId w:val="900"/>
        </w:numPr>
        <w:spacing w:before="0" w:after="0"/>
      </w:pPr>
      <w:r>
        <w:t>Time-to-Market Demands</w:t>
      </w:r>
    </w:p>
    <w:p>
      <w:pPr>
        <w:numPr>
          <w:ilvl w:val="2"/>
          <w:numId w:val="900"/>
        </w:numPr>
        <w:spacing w:before="0" w:after="0"/>
      </w:pPr>
      <w:r>
        <w:t>Feature Delivery Pressure</w:t>
      </w:r>
    </w:p>
    <w:p>
      <w:pPr>
        <w:numPr>
          <w:ilvl w:val="2"/>
          <w:numId w:val="900"/>
        </w:numPr>
        <w:spacing w:before="0" w:after="0"/>
      </w:pPr>
      <w:r>
        <w:t>Competitive Market Forces</w:t>
      </w:r>
    </w:p>
    <w:p>
      <w:pPr>
        <w:numPr>
          <w:ilvl w:val="1"/>
          <w:numId w:val="900"/>
        </w:numPr>
        <w:spacing w:before="0" w:after="0"/>
      </w:pPr>
      <w:r>
        <w:t>Lack of Context or Understanding</w:t>
      </w:r>
    </w:p>
    <w:p>
      <w:pPr>
        <w:numPr>
          <w:ilvl w:val="2"/>
          <w:numId w:val="900"/>
        </w:numPr>
        <w:spacing w:before="0" w:after="0"/>
      </w:pPr>
      <w:r>
        <w:t>Incomplete Requirements</w:t>
      </w:r>
    </w:p>
    <w:p>
      <w:pPr>
        <w:numPr>
          <w:ilvl w:val="2"/>
          <w:numId w:val="900"/>
        </w:numPr>
        <w:spacing w:before="0" w:after="0"/>
      </w:pPr>
      <w:r>
        <w:t>Miscommunication Between Stakeholders</w:t>
      </w:r>
    </w:p>
    <w:p>
      <w:pPr>
        <w:numPr>
          <w:ilvl w:val="2"/>
          <w:numId w:val="900"/>
        </w:numPr>
        <w:spacing w:before="0" w:after="0"/>
      </w:pPr>
      <w:r>
        <w:t>Domain Knowledge Gaps</w:t>
      </w:r>
    </w:p>
    <w:p>
      <w:pPr>
        <w:numPr>
          <w:ilvl w:val="1"/>
          <w:numId w:val="900"/>
        </w:numPr>
        <w:spacing w:before="0" w:after="0"/>
      </w:pPr>
      <w:r>
        <w:t>Immature or Evolving Requirements</w:t>
      </w:r>
    </w:p>
    <w:p>
      <w:pPr>
        <w:numPr>
          <w:ilvl w:val="2"/>
          <w:numId w:val="900"/>
        </w:numPr>
        <w:spacing w:before="0" w:after="0"/>
      </w:pPr>
      <w:r>
        <w:t>Changing Business Needs</w:t>
      </w:r>
    </w:p>
    <w:p>
      <w:pPr>
        <w:numPr>
          <w:ilvl w:val="2"/>
          <w:numId w:val="900"/>
        </w:numPr>
        <w:spacing w:before="0" w:after="0"/>
      </w:pPr>
      <w:r>
        <w:t>Unclear Product Vision</w:t>
      </w:r>
    </w:p>
    <w:p>
      <w:pPr>
        <w:numPr>
          <w:ilvl w:val="2"/>
          <w:numId w:val="900"/>
        </w:numPr>
        <w:spacing w:before="0" w:after="0"/>
      </w:pPr>
      <w:r>
        <w:t>Market Uncertainty</w:t>
      </w:r>
    </w:p>
    <w:p>
      <w:pPr>
        <w:numPr>
          <w:ilvl w:val="1"/>
          <w:numId w:val="900"/>
        </w:numPr>
        <w:spacing w:before="0" w:after="0"/>
      </w:pPr>
      <w:r>
        <w:t>Inexperienced Teams or Lack of Skills</w:t>
      </w:r>
    </w:p>
    <w:p>
      <w:pPr>
        <w:numPr>
          <w:ilvl w:val="2"/>
          <w:numId w:val="900"/>
        </w:numPr>
        <w:spacing w:before="0" w:after="0"/>
      </w:pPr>
      <w:r>
        <w:t>Insufficient Training</w:t>
      </w:r>
    </w:p>
    <w:p>
      <w:pPr>
        <w:numPr>
          <w:ilvl w:val="2"/>
          <w:numId w:val="900"/>
        </w:numPr>
        <w:spacing w:before="0" w:after="0"/>
      </w:pPr>
      <w:r>
        <w:t>Lack of Familiarity with Best Practices</w:t>
      </w:r>
    </w:p>
    <w:p>
      <w:pPr>
        <w:numPr>
          <w:ilvl w:val="2"/>
          <w:numId w:val="900"/>
        </w:numPr>
        <w:spacing w:before="0" w:after="0"/>
      </w:pPr>
      <w:r>
        <w:t>Knowledge Transfer Issues</w:t>
      </w:r>
    </w:p>
    <w:p>
      <w:pPr>
        <w:numPr>
          <w:ilvl w:val="1"/>
          <w:numId w:val="900"/>
        </w:numPr>
        <w:spacing w:before="0" w:after="0"/>
      </w:pPr>
      <w:r>
        <w:t>Poor Technical Leadership</w:t>
      </w:r>
    </w:p>
    <w:p>
      <w:pPr>
        <w:numPr>
          <w:ilvl w:val="2"/>
          <w:numId w:val="900"/>
        </w:numPr>
        <w:spacing w:before="0" w:after="0"/>
      </w:pPr>
      <w:r>
        <w:t>Inadequate Code Review Processes</w:t>
      </w:r>
    </w:p>
    <w:p>
      <w:pPr>
        <w:numPr>
          <w:ilvl w:val="2"/>
          <w:numId w:val="900"/>
        </w:numPr>
        <w:spacing w:before="0" w:after="0"/>
      </w:pPr>
      <w:r>
        <w:t>Lack of Technical Direction</w:t>
      </w:r>
    </w:p>
    <w:p>
      <w:pPr>
        <w:numPr>
          <w:ilvl w:val="2"/>
          <w:numId w:val="900"/>
        </w:numPr>
        <w:spacing w:before="0" w:after="0"/>
      </w:pPr>
      <w:r>
        <w:t>Inconsistent Standards Enforcement</w:t>
      </w:r>
    </w:p>
    <w:p>
      <w:pPr>
        <w:numPr>
          <w:ilvl w:val="1"/>
          <w:numId w:val="900"/>
        </w:numPr>
        <w:spacing w:before="0" w:after="0"/>
      </w:pPr>
      <w:r>
        <w:t>Delayed Refactoring</w:t>
      </w:r>
    </w:p>
    <w:p>
      <w:pPr>
        <w:numPr>
          <w:ilvl w:val="2"/>
          <w:numId w:val="900"/>
        </w:numPr>
        <w:spacing w:before="0" w:after="0"/>
      </w:pPr>
      <w:r>
        <w:t>Postponed Code Improvements</w:t>
      </w:r>
    </w:p>
    <w:p>
      <w:pPr>
        <w:numPr>
          <w:ilvl w:val="2"/>
          <w:numId w:val="900"/>
        </w:numPr>
        <w:spacing w:before="0" w:after="0"/>
      </w:pPr>
      <w:r>
        <w:t>Accumulation of Small Issues</w:t>
      </w:r>
    </w:p>
    <w:p>
      <w:pPr>
        <w:numPr>
          <w:ilvl w:val="2"/>
          <w:numId w:val="900"/>
        </w:numPr>
        <w:spacing w:before="0" w:after="0"/>
      </w:pPr>
      <w:r>
        <w:t>Procrastination and Avoidance</w:t>
      </w:r>
    </w:p>
    <w:p>
      <w:pPr>
        <w:numPr>
          <w:ilvl w:val="1"/>
          <w:numId w:val="900"/>
        </w:numPr>
        <w:spacing w:before="0" w:after="0"/>
      </w:pPr>
      <w:r>
        <w:t>Parallel Development and Merging</w:t>
      </w:r>
    </w:p>
    <w:p>
      <w:pPr>
        <w:numPr>
          <w:ilvl w:val="2"/>
          <w:numId w:val="900"/>
        </w:numPr>
        <w:spacing w:before="0" w:after="0"/>
      </w:pPr>
      <w:r>
        <w:t>Merge Conflicts</w:t>
      </w:r>
    </w:p>
    <w:p>
      <w:pPr>
        <w:numPr>
          <w:ilvl w:val="2"/>
          <w:numId w:val="900"/>
        </w:numPr>
        <w:spacing w:before="0" w:after="0"/>
      </w:pPr>
      <w:r>
        <w:t>Divergent Codebases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numPr>
          <w:ilvl w:val="1"/>
          <w:numId w:val="900"/>
        </w:numPr>
        <w:spacing w:before="0" w:after="0"/>
      </w:pPr>
      <w:r>
        <w:t>Technology Evolution</w:t>
      </w:r>
    </w:p>
    <w:p>
      <w:pPr>
        <w:numPr>
          <w:ilvl w:val="2"/>
          <w:numId w:val="900"/>
        </w:numPr>
        <w:spacing w:before="0" w:after="0"/>
      </w:pPr>
      <w:r>
        <w:t>Outdated Frameworks and Libraries</w:t>
      </w:r>
    </w:p>
    <w:p>
      <w:pPr>
        <w:numPr>
          <w:ilvl w:val="2"/>
          <w:numId w:val="900"/>
        </w:numPr>
        <w:spacing w:before="0" w:after="0"/>
      </w:pPr>
      <w:r>
        <w:t>Platform Changes</w:t>
      </w:r>
    </w:p>
    <w:p>
      <w:pPr>
        <w:numPr>
          <w:ilvl w:val="2"/>
          <w:numId w:val="900"/>
        </w:numPr>
        <w:spacing w:before="0" w:after="0"/>
      </w:pPr>
      <w:r>
        <w:t>Security Updates and Patches</w:t>
      </w:r>
    </w:p>
    <w:p>
      <w:pPr>
        <w:numPr>
          <w:ilvl w:val="0"/>
          <w:numId w:val="900"/>
        </w:numPr>
        <w:spacing w:before="0" w:after="0"/>
      </w:pPr>
      <w:r>
        <w:t>Consequences of Unmanaged Technical Debt</w:t>
      </w:r>
    </w:p>
    <w:p>
      <w:pPr>
        <w:numPr>
          <w:ilvl w:val="1"/>
          <w:numId w:val="900"/>
        </w:numPr>
        <w:spacing w:before="0" w:after="0"/>
      </w:pPr>
      <w:r>
        <w:t>Decreased Developer Velocity</w:t>
      </w:r>
    </w:p>
    <w:p>
      <w:pPr>
        <w:numPr>
          <w:ilvl w:val="2"/>
          <w:numId w:val="900"/>
        </w:numPr>
        <w:spacing w:before="0" w:after="0"/>
      </w:pPr>
      <w:r>
        <w:t>Slower Feature Delivery</w:t>
      </w:r>
    </w:p>
    <w:p>
      <w:pPr>
        <w:numPr>
          <w:ilvl w:val="2"/>
          <w:numId w:val="900"/>
        </w:numPr>
        <w:spacing w:before="0" w:after="0"/>
      </w:pPr>
      <w:r>
        <w:t>Increased Time for Simple Changes</w:t>
      </w:r>
    </w:p>
    <w:p>
      <w:pPr>
        <w:numPr>
          <w:ilvl w:val="2"/>
          <w:numId w:val="900"/>
        </w:numPr>
        <w:spacing w:before="0" w:after="0"/>
      </w:pPr>
      <w:r>
        <w:t>Context Switching Overhead</w:t>
      </w:r>
    </w:p>
    <w:p>
      <w:pPr>
        <w:numPr>
          <w:ilvl w:val="1"/>
          <w:numId w:val="900"/>
        </w:numPr>
        <w:spacing w:before="0" w:after="0"/>
      </w:pPr>
      <w:r>
        <w:t>Increased Bug Rates and Defects</w:t>
      </w:r>
    </w:p>
    <w:p>
      <w:pPr>
        <w:numPr>
          <w:ilvl w:val="2"/>
          <w:numId w:val="900"/>
        </w:numPr>
        <w:spacing w:before="0" w:after="0"/>
      </w:pPr>
      <w:r>
        <w:t>Higher Incidence of Production Issues</w:t>
      </w:r>
    </w:p>
    <w:p>
      <w:pPr>
        <w:numPr>
          <w:ilvl w:val="2"/>
          <w:numId w:val="900"/>
        </w:numPr>
        <w:spacing w:before="0" w:after="0"/>
      </w:pPr>
      <w:r>
        <w:t>More Frequent Hotfixes</w:t>
      </w:r>
    </w:p>
    <w:p>
      <w:pPr>
        <w:numPr>
          <w:ilvl w:val="2"/>
          <w:numId w:val="900"/>
        </w:numPr>
        <w:spacing w:before="0" w:after="0"/>
      </w:pPr>
      <w:r>
        <w:t>Cascading Failures</w:t>
      </w:r>
    </w:p>
    <w:p>
      <w:pPr>
        <w:numPr>
          <w:ilvl w:val="1"/>
          <w:numId w:val="900"/>
        </w:numPr>
        <w:spacing w:before="0" w:after="0"/>
      </w:pPr>
      <w:r>
        <w:t>Lowered Team Morale</w:t>
      </w:r>
    </w:p>
    <w:p>
      <w:pPr>
        <w:numPr>
          <w:ilvl w:val="2"/>
          <w:numId w:val="900"/>
        </w:numPr>
        <w:spacing w:before="0" w:after="0"/>
      </w:pPr>
      <w:r>
        <w:t>Frustration with Codebase</w:t>
      </w:r>
    </w:p>
    <w:p>
      <w:pPr>
        <w:numPr>
          <w:ilvl w:val="2"/>
          <w:numId w:val="900"/>
        </w:numPr>
        <w:spacing w:before="0" w:after="0"/>
      </w:pPr>
      <w:r>
        <w:t>Burnout and Turnover</w:t>
      </w:r>
    </w:p>
    <w:p>
      <w:pPr>
        <w:numPr>
          <w:ilvl w:val="2"/>
          <w:numId w:val="900"/>
        </w:numPr>
        <w:spacing w:before="0" w:after="0"/>
      </w:pPr>
      <w:r>
        <w:t>Reduced Job Satisfaction</w:t>
      </w:r>
    </w:p>
    <w:p>
      <w:pPr>
        <w:numPr>
          <w:ilvl w:val="1"/>
          <w:numId w:val="900"/>
        </w:numPr>
        <w:spacing w:before="0" w:after="0"/>
      </w:pPr>
      <w:r>
        <w:t>Higher Maintenance Costs</w:t>
      </w:r>
    </w:p>
    <w:p>
      <w:pPr>
        <w:numPr>
          <w:ilvl w:val="2"/>
          <w:numId w:val="900"/>
        </w:numPr>
        <w:spacing w:before="0" w:after="0"/>
      </w:pPr>
      <w:r>
        <w:t>Increased Support Effort</w:t>
      </w:r>
    </w:p>
    <w:p>
      <w:pPr>
        <w:numPr>
          <w:ilvl w:val="2"/>
          <w:numId w:val="900"/>
        </w:numPr>
        <w:spacing w:before="0" w:after="0"/>
      </w:pPr>
      <w:r>
        <w:t>Escalating Technical Costs</w:t>
      </w:r>
    </w:p>
    <w:p>
      <w:pPr>
        <w:numPr>
          <w:ilvl w:val="2"/>
          <w:numId w:val="900"/>
        </w:numPr>
        <w:spacing w:before="0" w:after="0"/>
      </w:pPr>
      <w:r>
        <w:t>Resource Allocation Inefficiencies</w:t>
      </w:r>
    </w:p>
    <w:p>
      <w:pPr>
        <w:numPr>
          <w:ilvl w:val="1"/>
          <w:numId w:val="900"/>
        </w:numPr>
        <w:spacing w:before="0" w:after="0"/>
      </w:pPr>
      <w:r>
        <w:t>Impeded Scalability and Performance</w:t>
      </w:r>
    </w:p>
    <w:p>
      <w:pPr>
        <w:numPr>
          <w:ilvl w:val="2"/>
          <w:numId w:val="900"/>
        </w:numPr>
        <w:spacing w:before="0" w:after="0"/>
      </w:pPr>
      <w:r>
        <w:t>Bottlenecks in System Growth</w:t>
      </w:r>
    </w:p>
    <w:p>
      <w:pPr>
        <w:numPr>
          <w:ilvl w:val="2"/>
          <w:numId w:val="900"/>
        </w:numPr>
        <w:spacing w:before="0" w:after="0"/>
      </w:pPr>
      <w:r>
        <w:t>Performance Degradation</w:t>
      </w:r>
    </w:p>
    <w:p>
      <w:pPr>
        <w:numPr>
          <w:ilvl w:val="2"/>
          <w:numId w:val="900"/>
        </w:numPr>
        <w:spacing w:before="0" w:after="0"/>
      </w:pPr>
      <w:r>
        <w:t>Resource Utilization Issues</w:t>
      </w:r>
    </w:p>
    <w:p>
      <w:pPr>
        <w:numPr>
          <w:ilvl w:val="1"/>
          <w:numId w:val="900"/>
        </w:numPr>
        <w:spacing w:before="0" w:after="0"/>
      </w:pPr>
      <w:r>
        <w:t>Increased Onboarding Time for New Developers</w:t>
      </w:r>
    </w:p>
    <w:p>
      <w:pPr>
        <w:numPr>
          <w:ilvl w:val="2"/>
          <w:numId w:val="900"/>
        </w:numPr>
        <w:spacing w:before="0" w:after="0"/>
      </w:pPr>
      <w:r>
        <w:t>Steep Learning Curve</w:t>
      </w:r>
    </w:p>
    <w:p>
      <w:pPr>
        <w:numPr>
          <w:ilvl w:val="2"/>
          <w:numId w:val="900"/>
        </w:numPr>
        <w:spacing w:before="0" w:after="0"/>
      </w:pPr>
      <w:r>
        <w:t>Difficulty Understanding Legacy Code</w:t>
      </w:r>
    </w:p>
    <w:p>
      <w:pPr>
        <w:numPr>
          <w:ilvl w:val="2"/>
          <w:numId w:val="900"/>
        </w:numPr>
        <w:spacing w:before="0" w:after="0"/>
      </w:pPr>
      <w:r>
        <w:t>Extended Ramp-up Periods</w:t>
      </w:r>
    </w:p>
    <w:p>
      <w:pPr>
        <w:numPr>
          <w:ilvl w:val="1"/>
          <w:numId w:val="900"/>
        </w:numPr>
        <w:spacing w:before="0" w:after="0"/>
      </w:pPr>
      <w:r>
        <w:t>Risk of System Atrophy</w:t>
      </w:r>
    </w:p>
    <w:p>
      <w:pPr>
        <w:numPr>
          <w:ilvl w:val="2"/>
          <w:numId w:val="900"/>
        </w:numPr>
        <w:spacing w:before="0" w:after="0"/>
      </w:pPr>
      <w:r>
        <w:t>Obsolescence of Technology Stack</w:t>
      </w:r>
    </w:p>
    <w:p>
      <w:pPr>
        <w:numPr>
          <w:ilvl w:val="2"/>
          <w:numId w:val="900"/>
        </w:numPr>
        <w:spacing w:before="0" w:after="0"/>
      </w:pPr>
      <w:r>
        <w:t>Inability to Add New Features</w:t>
      </w:r>
    </w:p>
    <w:p>
      <w:pPr>
        <w:numPr>
          <w:ilvl w:val="2"/>
          <w:numId w:val="900"/>
        </w:numPr>
        <w:spacing w:before="0" w:after="0"/>
      </w:pPr>
      <w:r>
        <w:t>Competitive Disadvantage</w:t>
      </w:r>
    </w:p>
    <w:p>
      <w:pPr>
        <w:pStyle w:val="Heading1"/>
      </w:pPr>
      <w:r>
        <w:t>Types of Technical Debt</w:t>
      </w:r>
    </w:p>
    <w:p>
      <w:pPr>
        <w:numPr>
          <w:ilvl w:val="0"/>
          <w:numId w:val="900"/>
        </w:numPr>
        <w:spacing w:before="0" w:after="0"/>
      </w:pPr>
      <w:r>
        <w:t>The Technical Debt Quadrant</w:t>
      </w:r>
    </w:p>
    <w:p>
      <w:pPr>
        <w:numPr>
          <w:ilvl w:val="1"/>
          <w:numId w:val="900"/>
        </w:numPr>
        <w:spacing w:before="0" w:after="0"/>
      </w:pPr>
      <w:r>
        <w:t>Reckless and Deliberate</w:t>
      </w:r>
    </w:p>
    <w:p>
      <w:pPr>
        <w:numPr>
          <w:ilvl w:val="2"/>
          <w:numId w:val="900"/>
        </w:numPr>
        <w:spacing w:before="0" w:after="0"/>
      </w:pPr>
      <w:r>
        <w:t>Cutting Corners Knowingly</w:t>
      </w:r>
    </w:p>
    <w:p>
      <w:pPr>
        <w:numPr>
          <w:ilvl w:val="2"/>
          <w:numId w:val="900"/>
        </w:numPr>
        <w:spacing w:before="0" w:after="0"/>
      </w:pPr>
      <w:r>
        <w:t>Ignoring Best Practices for Speed</w:t>
      </w:r>
    </w:p>
    <w:p>
      <w:pPr>
        <w:numPr>
          <w:ilvl w:val="2"/>
          <w:numId w:val="900"/>
        </w:numPr>
        <w:spacing w:before="0" w:after="0"/>
      </w:pPr>
      <w:r>
        <w:t>Conscious Quality Compromises</w:t>
      </w:r>
    </w:p>
    <w:p>
      <w:pPr>
        <w:numPr>
          <w:ilvl w:val="1"/>
          <w:numId w:val="900"/>
        </w:numPr>
        <w:spacing w:before="0" w:after="0"/>
      </w:pPr>
      <w:r>
        <w:t>Prudent and Deliberate</w:t>
      </w:r>
    </w:p>
    <w:p>
      <w:pPr>
        <w:numPr>
          <w:ilvl w:val="2"/>
          <w:numId w:val="900"/>
        </w:numPr>
        <w:spacing w:before="0" w:after="0"/>
      </w:pPr>
      <w:r>
        <w:t>Conscious Trade-offs for Business Value</w:t>
      </w:r>
    </w:p>
    <w:p>
      <w:pPr>
        <w:numPr>
          <w:ilvl w:val="2"/>
          <w:numId w:val="900"/>
        </w:numPr>
        <w:spacing w:before="0" w:after="0"/>
      </w:pPr>
      <w:r>
        <w:t>Documented and Planned Repayment</w:t>
      </w:r>
    </w:p>
    <w:p>
      <w:pPr>
        <w:numPr>
          <w:ilvl w:val="2"/>
          <w:numId w:val="900"/>
        </w:numPr>
        <w:spacing w:before="0" w:after="0"/>
      </w:pPr>
      <w:r>
        <w:t>Strategic Technical Decisions</w:t>
      </w:r>
    </w:p>
    <w:p>
      <w:pPr>
        <w:numPr>
          <w:ilvl w:val="1"/>
          <w:numId w:val="900"/>
        </w:numPr>
        <w:spacing w:before="0" w:after="0"/>
      </w:pPr>
      <w:r>
        <w:t>Reckless and Inadvertent</w:t>
      </w:r>
    </w:p>
    <w:p>
      <w:pPr>
        <w:numPr>
          <w:ilvl w:val="2"/>
          <w:numId w:val="900"/>
        </w:numPr>
        <w:spacing w:before="0" w:after="0"/>
      </w:pPr>
      <w:r>
        <w:t>Lack of Awareness of Consequences</w:t>
      </w:r>
    </w:p>
    <w:p>
      <w:pPr>
        <w:numPr>
          <w:ilvl w:val="2"/>
          <w:numId w:val="900"/>
        </w:numPr>
        <w:spacing w:before="0" w:after="0"/>
      </w:pPr>
      <w:r>
        <w:t>Unintentional Violations of Standards</w:t>
      </w:r>
    </w:p>
    <w:p>
      <w:pPr>
        <w:numPr>
          <w:ilvl w:val="2"/>
          <w:numId w:val="900"/>
        </w:numPr>
        <w:spacing w:before="0" w:after="0"/>
      </w:pPr>
      <w:r>
        <w:t>Skill or Knowledge Gaps</w:t>
      </w:r>
    </w:p>
    <w:p>
      <w:pPr>
        <w:numPr>
          <w:ilvl w:val="1"/>
          <w:numId w:val="900"/>
        </w:numPr>
        <w:spacing w:before="0" w:after="0"/>
      </w:pPr>
      <w:r>
        <w:t>Prudent and Inadvertent</w:t>
      </w:r>
    </w:p>
    <w:p>
      <w:pPr>
        <w:numPr>
          <w:ilvl w:val="2"/>
          <w:numId w:val="900"/>
        </w:numPr>
        <w:spacing w:before="0" w:after="0"/>
      </w:pPr>
      <w:r>
        <w:t>Unforeseen Consequences of Well-intentioned Decisions</w:t>
      </w:r>
    </w:p>
    <w:p>
      <w:pPr>
        <w:numPr>
          <w:ilvl w:val="2"/>
          <w:numId w:val="900"/>
        </w:numPr>
        <w:spacing w:before="0" w:after="0"/>
      </w:pPr>
      <w:r>
        <w:t>Discovery of Debt Post-Implementation</w:t>
      </w:r>
    </w:p>
    <w:p>
      <w:pPr>
        <w:numPr>
          <w:ilvl w:val="2"/>
          <w:numId w:val="900"/>
        </w:numPr>
        <w:spacing w:before="0" w:after="0"/>
      </w:pPr>
      <w:r>
        <w:t>Learning from Experience</w:t>
      </w:r>
    </w:p>
    <w:p>
      <w:pPr>
        <w:numPr>
          <w:ilvl w:val="0"/>
          <w:numId w:val="900"/>
        </w:numPr>
        <w:spacing w:before="0" w:after="0"/>
      </w:pPr>
      <w:r>
        <w:t>Categorization by Domain</w:t>
      </w:r>
    </w:p>
    <w:p>
      <w:pPr>
        <w:numPr>
          <w:ilvl w:val="1"/>
          <w:numId w:val="900"/>
        </w:numPr>
        <w:spacing w:before="0" w:after="0"/>
      </w:pPr>
      <w:r>
        <w:t>Code Debt</w:t>
      </w:r>
    </w:p>
    <w:p>
      <w:pPr>
        <w:numPr>
          <w:ilvl w:val="2"/>
          <w:numId w:val="900"/>
        </w:numPr>
        <w:spacing w:before="0" w:after="0"/>
      </w:pPr>
      <w:r>
        <w:t>Non-adherence to Coding Standards</w:t>
      </w:r>
    </w:p>
    <w:p>
      <w:pPr>
        <w:numPr>
          <w:ilvl w:val="3"/>
          <w:numId w:val="900"/>
        </w:numPr>
        <w:spacing w:before="0" w:after="0"/>
      </w:pPr>
      <w:r>
        <w:t>Inconsistent Naming Conventions</w:t>
      </w:r>
    </w:p>
    <w:p>
      <w:pPr>
        <w:numPr>
          <w:ilvl w:val="3"/>
          <w:numId w:val="900"/>
        </w:numPr>
        <w:spacing w:before="0" w:after="0"/>
      </w:pPr>
      <w:r>
        <w:t>Formatting Issues</w:t>
      </w:r>
    </w:p>
    <w:p>
      <w:pPr>
        <w:numPr>
          <w:ilvl w:val="3"/>
          <w:numId w:val="900"/>
        </w:numPr>
        <w:spacing w:before="0" w:after="0"/>
      </w:pPr>
      <w:r>
        <w:t>Style Guide Violations</w:t>
      </w:r>
    </w:p>
    <w:p>
      <w:pPr>
        <w:numPr>
          <w:ilvl w:val="2"/>
          <w:numId w:val="900"/>
        </w:numPr>
        <w:spacing w:before="0" w:after="0"/>
      </w:pPr>
      <w:r>
        <w:t>Duplicated Code</w:t>
      </w:r>
    </w:p>
    <w:p>
      <w:pPr>
        <w:numPr>
          <w:ilvl w:val="3"/>
          <w:numId w:val="900"/>
        </w:numPr>
        <w:spacing w:before="0" w:after="0"/>
      </w:pPr>
      <w:r>
        <w:t>Copy-Paste Programming</w:t>
      </w:r>
    </w:p>
    <w:p>
      <w:pPr>
        <w:numPr>
          <w:ilvl w:val="3"/>
          <w:numId w:val="900"/>
        </w:numPr>
        <w:spacing w:before="0" w:after="0"/>
      </w:pPr>
      <w:r>
        <w:t>Violation of DRY Principle</w:t>
      </w:r>
    </w:p>
    <w:p>
      <w:pPr>
        <w:numPr>
          <w:ilvl w:val="3"/>
          <w:numId w:val="900"/>
        </w:numPr>
        <w:spacing w:before="0" w:after="0"/>
      </w:pPr>
      <w:r>
        <w:t>Similar Logic in Multiple Places</w:t>
      </w:r>
    </w:p>
    <w:p>
      <w:pPr>
        <w:numPr>
          <w:ilvl w:val="2"/>
          <w:numId w:val="900"/>
        </w:numPr>
        <w:spacing w:before="0" w:after="0"/>
      </w:pPr>
      <w:r>
        <w:t>Complex Conditionals and Methods</w:t>
      </w:r>
    </w:p>
    <w:p>
      <w:pPr>
        <w:numPr>
          <w:ilvl w:val="3"/>
          <w:numId w:val="900"/>
        </w:numPr>
        <w:spacing w:before="0" w:after="0"/>
      </w:pPr>
      <w:r>
        <w:t>Long Methods</w:t>
      </w:r>
    </w:p>
    <w:p>
      <w:pPr>
        <w:numPr>
          <w:ilvl w:val="3"/>
          <w:numId w:val="900"/>
        </w:numPr>
        <w:spacing w:before="0" w:after="0"/>
      </w:pPr>
      <w:r>
        <w:t>Deeply Nested Logic</w:t>
      </w:r>
    </w:p>
    <w:p>
      <w:pPr>
        <w:numPr>
          <w:ilvl w:val="3"/>
          <w:numId w:val="900"/>
        </w:numPr>
        <w:spacing w:before="0" w:after="0"/>
      </w:pPr>
      <w:r>
        <w:t>High Cyclomatic Complexity</w:t>
      </w:r>
    </w:p>
    <w:p>
      <w:pPr>
        <w:numPr>
          <w:ilvl w:val="2"/>
          <w:numId w:val="900"/>
        </w:numPr>
        <w:spacing w:before="0" w:after="0"/>
      </w:pPr>
      <w:r>
        <w:t>Dead Code</w:t>
      </w:r>
    </w:p>
    <w:p>
      <w:pPr>
        <w:numPr>
          <w:ilvl w:val="3"/>
          <w:numId w:val="900"/>
        </w:numPr>
        <w:spacing w:before="0" w:after="0"/>
      </w:pPr>
      <w:r>
        <w:t>Unused Functions or Classes</w:t>
      </w:r>
    </w:p>
    <w:p>
      <w:pPr>
        <w:numPr>
          <w:ilvl w:val="3"/>
          <w:numId w:val="900"/>
        </w:numPr>
        <w:spacing w:before="0" w:after="0"/>
      </w:pPr>
      <w:r>
        <w:t>Obsolete Features</w:t>
      </w:r>
    </w:p>
    <w:p>
      <w:pPr>
        <w:numPr>
          <w:ilvl w:val="3"/>
          <w:numId w:val="900"/>
        </w:numPr>
        <w:spacing w:before="0" w:after="0"/>
      </w:pPr>
      <w:r>
        <w:t>Commented-out Code</w:t>
      </w:r>
    </w:p>
    <w:p>
      <w:pPr>
        <w:numPr>
          <w:ilvl w:val="2"/>
          <w:numId w:val="900"/>
        </w:numPr>
        <w:spacing w:before="0" w:after="0"/>
      </w:pPr>
      <w:r>
        <w:t>Insufficient or Outdated Comments</w:t>
      </w:r>
    </w:p>
    <w:p>
      <w:pPr>
        <w:numPr>
          <w:ilvl w:val="3"/>
          <w:numId w:val="900"/>
        </w:numPr>
        <w:spacing w:before="0" w:after="0"/>
      </w:pPr>
      <w:r>
        <w:t>Lack of Code Documentation</w:t>
      </w:r>
    </w:p>
    <w:p>
      <w:pPr>
        <w:numPr>
          <w:ilvl w:val="3"/>
          <w:numId w:val="900"/>
        </w:numPr>
        <w:spacing w:before="0" w:after="0"/>
      </w:pPr>
      <w:r>
        <w:t>Misleading or Incorrect Comments</w:t>
      </w:r>
    </w:p>
    <w:p>
      <w:pPr>
        <w:numPr>
          <w:ilvl w:val="3"/>
          <w:numId w:val="900"/>
        </w:numPr>
        <w:spacing w:before="0" w:after="0"/>
      </w:pPr>
      <w:r>
        <w:t>Missing Context Explanations</w:t>
      </w:r>
    </w:p>
    <w:p>
      <w:pPr>
        <w:numPr>
          <w:ilvl w:val="2"/>
          <w:numId w:val="900"/>
        </w:numPr>
        <w:spacing w:before="0" w:after="0"/>
      </w:pPr>
      <w:r>
        <w:t>Poor Error Handling</w:t>
      </w:r>
    </w:p>
    <w:p>
      <w:pPr>
        <w:numPr>
          <w:ilvl w:val="3"/>
          <w:numId w:val="900"/>
        </w:numPr>
        <w:spacing w:before="0" w:after="0"/>
      </w:pPr>
      <w:r>
        <w:t>Missing Exception Handling</w:t>
      </w:r>
    </w:p>
    <w:p>
      <w:pPr>
        <w:numPr>
          <w:ilvl w:val="3"/>
          <w:numId w:val="900"/>
        </w:numPr>
        <w:spacing w:before="0" w:after="0"/>
      </w:pPr>
      <w:r>
        <w:t>Generic Error Messages</w:t>
      </w:r>
    </w:p>
    <w:p>
      <w:pPr>
        <w:numPr>
          <w:ilvl w:val="3"/>
          <w:numId w:val="900"/>
        </w:numPr>
        <w:spacing w:before="0" w:after="0"/>
      </w:pPr>
      <w:r>
        <w:t>Inadequate Logging</w:t>
      </w:r>
    </w:p>
    <w:p>
      <w:pPr>
        <w:numPr>
          <w:ilvl w:val="1"/>
          <w:numId w:val="900"/>
        </w:numPr>
        <w:spacing w:before="0" w:after="0"/>
      </w:pPr>
      <w:r>
        <w:t>Design and Architectural Debt</w:t>
      </w:r>
    </w:p>
    <w:p>
      <w:pPr>
        <w:numPr>
          <w:ilvl w:val="2"/>
          <w:numId w:val="900"/>
        </w:numPr>
        <w:spacing w:before="0" w:after="0"/>
      </w:pPr>
      <w:r>
        <w:t>Tight Coupling</w:t>
      </w:r>
    </w:p>
    <w:p>
      <w:pPr>
        <w:numPr>
          <w:ilvl w:val="3"/>
          <w:numId w:val="900"/>
        </w:numPr>
        <w:spacing w:before="0" w:after="0"/>
      </w:pPr>
      <w:r>
        <w:t>Interdependent Modules</w:t>
      </w:r>
    </w:p>
    <w:p>
      <w:pPr>
        <w:numPr>
          <w:ilvl w:val="3"/>
          <w:numId w:val="900"/>
        </w:numPr>
        <w:spacing w:before="0" w:after="0"/>
      </w:pPr>
      <w:r>
        <w:t>Difficulty in Isolating Changes</w:t>
      </w:r>
    </w:p>
    <w:p>
      <w:pPr>
        <w:numPr>
          <w:ilvl w:val="3"/>
          <w:numId w:val="900"/>
        </w:numPr>
        <w:spacing w:before="0" w:after="0"/>
      </w:pPr>
      <w:r>
        <w:t>Circular Dependencies</w:t>
      </w:r>
    </w:p>
    <w:p>
      <w:pPr>
        <w:numPr>
          <w:ilvl w:val="2"/>
          <w:numId w:val="900"/>
        </w:numPr>
        <w:spacing w:before="0" w:after="0"/>
      </w:pPr>
      <w:r>
        <w:t>Low Cohesion</w:t>
      </w:r>
    </w:p>
    <w:p>
      <w:pPr>
        <w:numPr>
          <w:ilvl w:val="3"/>
          <w:numId w:val="900"/>
        </w:numPr>
        <w:spacing w:before="0" w:after="0"/>
      </w:pPr>
      <w:r>
        <w:t>Unrelated Responsibilities in Modules</w:t>
      </w:r>
    </w:p>
    <w:p>
      <w:pPr>
        <w:numPr>
          <w:ilvl w:val="3"/>
          <w:numId w:val="900"/>
        </w:numPr>
        <w:spacing w:before="0" w:after="0"/>
      </w:pPr>
      <w:r>
        <w:t>Poor Separation of Concerns</w:t>
      </w:r>
    </w:p>
    <w:p>
      <w:pPr>
        <w:numPr>
          <w:ilvl w:val="3"/>
          <w:numId w:val="900"/>
        </w:numPr>
        <w:spacing w:before="0" w:after="0"/>
      </w:pPr>
      <w:r>
        <w:t>Mixed Abstraction Levels</w:t>
      </w:r>
    </w:p>
    <w:p>
      <w:pPr>
        <w:numPr>
          <w:ilvl w:val="2"/>
          <w:numId w:val="900"/>
        </w:numPr>
        <w:spacing w:before="0" w:after="0"/>
      </w:pPr>
      <w:r>
        <w:t>Violations of Design Principles</w:t>
      </w:r>
    </w:p>
    <w:p>
      <w:pPr>
        <w:numPr>
          <w:ilvl w:val="3"/>
          <w:numId w:val="900"/>
        </w:numPr>
        <w:spacing w:before="0" w:after="0"/>
      </w:pPr>
      <w:r>
        <w:t>Ignoring SOLID Principles</w:t>
      </w:r>
    </w:p>
    <w:p>
      <w:pPr>
        <w:numPr>
          <w:ilvl w:val="3"/>
          <w:numId w:val="900"/>
        </w:numPr>
        <w:spacing w:before="0" w:after="0"/>
      </w:pPr>
      <w:r>
        <w:t>Anti-patterns in Architecture</w:t>
      </w:r>
    </w:p>
    <w:p>
      <w:pPr>
        <w:numPr>
          <w:ilvl w:val="3"/>
          <w:numId w:val="900"/>
        </w:numPr>
        <w:spacing w:before="0" w:after="0"/>
      </w:pPr>
      <w:r>
        <w:t>Inappropriate Design Patterns</w:t>
      </w:r>
    </w:p>
    <w:p>
      <w:pPr>
        <w:numPr>
          <w:ilvl w:val="2"/>
          <w:numId w:val="900"/>
        </w:numPr>
        <w:spacing w:before="0" w:after="0"/>
      </w:pPr>
      <w:r>
        <w:t>Monolithic Architecture Issues</w:t>
      </w:r>
    </w:p>
    <w:p>
      <w:pPr>
        <w:numPr>
          <w:ilvl w:val="3"/>
          <w:numId w:val="900"/>
        </w:numPr>
        <w:spacing w:before="0" w:after="0"/>
      </w:pPr>
      <w:r>
        <w:t>Lack of Modularity</w:t>
      </w:r>
    </w:p>
    <w:p>
      <w:pPr>
        <w:numPr>
          <w:ilvl w:val="3"/>
          <w:numId w:val="900"/>
        </w:numPr>
        <w:spacing w:before="0" w:after="0"/>
      </w:pPr>
      <w:r>
        <w:t>Scalability Challenges</w:t>
      </w:r>
    </w:p>
    <w:p>
      <w:pPr>
        <w:numPr>
          <w:ilvl w:val="3"/>
          <w:numId w:val="900"/>
        </w:numPr>
        <w:spacing w:before="0" w:after="0"/>
      </w:pPr>
      <w:r>
        <w:t>Deployment Complexity</w:t>
      </w:r>
    </w:p>
    <w:p>
      <w:pPr>
        <w:numPr>
          <w:ilvl w:val="2"/>
          <w:numId w:val="900"/>
        </w:numPr>
        <w:spacing w:before="0" w:after="0"/>
      </w:pPr>
      <w:r>
        <w:t>Inappropriate or Outdated Patterns</w:t>
      </w:r>
    </w:p>
    <w:p>
      <w:pPr>
        <w:numPr>
          <w:ilvl w:val="3"/>
          <w:numId w:val="900"/>
        </w:numPr>
        <w:spacing w:before="0" w:after="0"/>
      </w:pPr>
      <w:r>
        <w:t>Use of Deprecated Technologies</w:t>
      </w:r>
    </w:p>
    <w:p>
      <w:pPr>
        <w:numPr>
          <w:ilvl w:val="3"/>
          <w:numId w:val="900"/>
        </w:numPr>
        <w:spacing w:before="0" w:after="0"/>
      </w:pPr>
      <w:r>
        <w:t>Legacy Design Choices</w:t>
      </w:r>
    </w:p>
    <w:p>
      <w:pPr>
        <w:numPr>
          <w:ilvl w:val="3"/>
          <w:numId w:val="900"/>
        </w:numPr>
        <w:spacing w:before="0" w:after="0"/>
      </w:pPr>
      <w:r>
        <w:t>Misapplied Patterns</w:t>
      </w:r>
    </w:p>
    <w:p>
      <w:pPr>
        <w:numPr>
          <w:ilvl w:val="2"/>
          <w:numId w:val="900"/>
        </w:numPr>
        <w:spacing w:before="0" w:after="0"/>
      </w:pPr>
      <w:r>
        <w:t>Data Architecture Issues</w:t>
      </w:r>
    </w:p>
    <w:p>
      <w:pPr>
        <w:numPr>
          <w:ilvl w:val="3"/>
          <w:numId w:val="900"/>
        </w:numPr>
        <w:spacing w:before="0" w:after="0"/>
      </w:pPr>
      <w:r>
        <w:t>Denormalized Databases</w:t>
      </w:r>
    </w:p>
    <w:p>
      <w:pPr>
        <w:numPr>
          <w:ilvl w:val="3"/>
          <w:numId w:val="900"/>
        </w:numPr>
        <w:spacing w:before="0" w:after="0"/>
      </w:pPr>
      <w:r>
        <w:t>Inconsistent Data Models</w:t>
      </w:r>
    </w:p>
    <w:p>
      <w:pPr>
        <w:numPr>
          <w:ilvl w:val="3"/>
          <w:numId w:val="900"/>
        </w:numPr>
        <w:spacing w:before="0" w:after="0"/>
      </w:pPr>
      <w:r>
        <w:t>Poor Schema Design</w:t>
      </w:r>
    </w:p>
    <w:p>
      <w:pPr>
        <w:numPr>
          <w:ilvl w:val="1"/>
          <w:numId w:val="900"/>
        </w:numPr>
        <w:spacing w:before="0" w:after="0"/>
      </w:pPr>
      <w:r>
        <w:t>Test Debt</w:t>
      </w:r>
    </w:p>
    <w:p>
      <w:pPr>
        <w:numPr>
          <w:ilvl w:val="2"/>
          <w:numId w:val="900"/>
        </w:numPr>
        <w:spacing w:before="0" w:after="0"/>
      </w:pPr>
      <w:r>
        <w:t>Lack of Unit Tests</w:t>
      </w:r>
    </w:p>
    <w:p>
      <w:pPr>
        <w:numPr>
          <w:ilvl w:val="3"/>
          <w:numId w:val="900"/>
        </w:numPr>
        <w:spacing w:before="0" w:after="0"/>
      </w:pPr>
      <w:r>
        <w:t>Unverified Code Paths</w:t>
      </w:r>
    </w:p>
    <w:p>
      <w:pPr>
        <w:numPr>
          <w:ilvl w:val="3"/>
          <w:numId w:val="900"/>
        </w:numPr>
        <w:spacing w:before="0" w:after="0"/>
      </w:pPr>
      <w:r>
        <w:t>Increased Risk of Regression</w:t>
      </w:r>
    </w:p>
    <w:p>
      <w:pPr>
        <w:numPr>
          <w:ilvl w:val="3"/>
          <w:numId w:val="900"/>
        </w:numPr>
        <w:spacing w:before="0" w:after="0"/>
      </w:pPr>
      <w:r>
        <w:t>Missing Edge Case Coverage</w:t>
      </w:r>
    </w:p>
    <w:p>
      <w:pPr>
        <w:numPr>
          <w:ilvl w:val="2"/>
          <w:numId w:val="900"/>
        </w:numPr>
        <w:spacing w:before="0" w:after="0"/>
      </w:pPr>
      <w:r>
        <w:t>Insufficient Test Coverage</w:t>
      </w:r>
    </w:p>
    <w:p>
      <w:pPr>
        <w:numPr>
          <w:ilvl w:val="3"/>
          <w:numId w:val="900"/>
        </w:numPr>
        <w:spacing w:before="0" w:after="0"/>
      </w:pPr>
      <w:r>
        <w:t>Gaps in Test Suites</w:t>
      </w:r>
    </w:p>
    <w:p>
      <w:pPr>
        <w:numPr>
          <w:ilvl w:val="3"/>
          <w:numId w:val="900"/>
        </w:numPr>
        <w:spacing w:before="0" w:after="0"/>
      </w:pPr>
      <w:r>
        <w:t>Untested Edge Cases</w:t>
      </w:r>
    </w:p>
    <w:p>
      <w:pPr>
        <w:numPr>
          <w:ilvl w:val="3"/>
          <w:numId w:val="900"/>
        </w:numPr>
        <w:spacing w:before="0" w:after="0"/>
      </w:pPr>
      <w:r>
        <w:t>Low Coverage Percentages</w:t>
      </w:r>
    </w:p>
    <w:p>
      <w:pPr>
        <w:numPr>
          <w:ilvl w:val="2"/>
          <w:numId w:val="900"/>
        </w:numPr>
        <w:spacing w:before="0" w:after="0"/>
      </w:pPr>
      <w:r>
        <w:t>Brittle or Slow Tests</w:t>
      </w:r>
    </w:p>
    <w:p>
      <w:pPr>
        <w:numPr>
          <w:ilvl w:val="3"/>
          <w:numId w:val="900"/>
        </w:numPr>
        <w:spacing w:before="0" w:after="0"/>
      </w:pPr>
      <w:r>
        <w:t>Flaky Test Results</w:t>
      </w:r>
    </w:p>
    <w:p>
      <w:pPr>
        <w:numPr>
          <w:ilvl w:val="3"/>
          <w:numId w:val="900"/>
        </w:numPr>
        <w:spacing w:before="0" w:after="0"/>
      </w:pPr>
      <w:r>
        <w:t>Long Test Execution Times</w:t>
      </w:r>
    </w:p>
    <w:p>
      <w:pPr>
        <w:numPr>
          <w:ilvl w:val="3"/>
          <w:numId w:val="900"/>
        </w:numPr>
        <w:spacing w:before="0" w:after="0"/>
      </w:pPr>
      <w:r>
        <w:t>Environment-dependent Tests</w:t>
      </w:r>
    </w:p>
    <w:p>
      <w:pPr>
        <w:numPr>
          <w:ilvl w:val="2"/>
          <w:numId w:val="900"/>
        </w:numPr>
        <w:spacing w:before="0" w:after="0"/>
      </w:pPr>
      <w:r>
        <w:t>Lack of Integration or End-to-End Tests</w:t>
      </w:r>
    </w:p>
    <w:p>
      <w:pPr>
        <w:numPr>
          <w:ilvl w:val="3"/>
          <w:numId w:val="900"/>
        </w:numPr>
        <w:spacing w:before="0" w:after="0"/>
      </w:pPr>
      <w:r>
        <w:t>Missing System-Level Validation</w:t>
      </w:r>
    </w:p>
    <w:p>
      <w:pPr>
        <w:numPr>
          <w:ilvl w:val="3"/>
          <w:numId w:val="900"/>
        </w:numPr>
        <w:spacing w:before="0" w:after="0"/>
      </w:pPr>
      <w:r>
        <w:t>Incomplete User Journey Testing</w:t>
      </w:r>
    </w:p>
    <w:p>
      <w:pPr>
        <w:numPr>
          <w:ilvl w:val="3"/>
          <w:numId w:val="900"/>
        </w:numPr>
        <w:spacing w:before="0" w:after="0"/>
      </w:pPr>
      <w:r>
        <w:t>API Contract Gaps</w:t>
      </w:r>
    </w:p>
    <w:p>
      <w:pPr>
        <w:numPr>
          <w:ilvl w:val="2"/>
          <w:numId w:val="900"/>
        </w:numPr>
        <w:spacing w:before="0" w:after="0"/>
      </w:pPr>
      <w:r>
        <w:t>Test Code Quality Issues</w:t>
      </w:r>
    </w:p>
    <w:p>
      <w:pPr>
        <w:numPr>
          <w:ilvl w:val="3"/>
          <w:numId w:val="900"/>
        </w:numPr>
        <w:spacing w:before="0" w:after="0"/>
      </w:pPr>
      <w:r>
        <w:t>Duplicated Test Code</w:t>
      </w:r>
    </w:p>
    <w:p>
      <w:pPr>
        <w:numPr>
          <w:ilvl w:val="3"/>
          <w:numId w:val="900"/>
        </w:numPr>
        <w:spacing w:before="0" w:after="0"/>
      </w:pPr>
      <w:r>
        <w:t>Hard-to-Maintain Test Fixtures</w:t>
      </w:r>
    </w:p>
    <w:p>
      <w:pPr>
        <w:numPr>
          <w:ilvl w:val="3"/>
          <w:numId w:val="900"/>
        </w:numPr>
        <w:spacing w:before="0" w:after="0"/>
      </w:pPr>
      <w:r>
        <w:t>Unclear Test Intentions</w:t>
      </w:r>
    </w:p>
    <w:p>
      <w:pPr>
        <w:numPr>
          <w:ilvl w:val="1"/>
          <w:numId w:val="900"/>
        </w:numPr>
        <w:spacing w:before="0" w:after="0"/>
      </w:pPr>
      <w:r>
        <w:t>Documentation Debt</w:t>
      </w:r>
    </w:p>
    <w:p>
      <w:pPr>
        <w:numPr>
          <w:ilvl w:val="2"/>
          <w:numId w:val="900"/>
        </w:numPr>
        <w:spacing w:before="0" w:after="0"/>
      </w:pPr>
      <w:r>
        <w:t>Missing or Outdated Documentation</w:t>
      </w:r>
    </w:p>
    <w:p>
      <w:pPr>
        <w:numPr>
          <w:ilvl w:val="3"/>
          <w:numId w:val="900"/>
        </w:numPr>
        <w:spacing w:before="0" w:after="0"/>
      </w:pPr>
      <w:r>
        <w:t>Absent API References</w:t>
      </w:r>
    </w:p>
    <w:p>
      <w:pPr>
        <w:numPr>
          <w:ilvl w:val="3"/>
          <w:numId w:val="900"/>
        </w:numPr>
        <w:spacing w:before="0" w:after="0"/>
      </w:pPr>
      <w:r>
        <w:t>Unmaintained User Guides</w:t>
      </w:r>
    </w:p>
    <w:p>
      <w:pPr>
        <w:numPr>
          <w:ilvl w:val="3"/>
          <w:numId w:val="900"/>
        </w:numPr>
        <w:spacing w:before="0" w:after="0"/>
      </w:pPr>
      <w:r>
        <w:t>Incomplete Technical Specifications</w:t>
      </w:r>
    </w:p>
    <w:p>
      <w:pPr>
        <w:numPr>
          <w:ilvl w:val="2"/>
          <w:numId w:val="900"/>
        </w:numPr>
        <w:spacing w:before="0" w:after="0"/>
      </w:pPr>
      <w:r>
        <w:t>Inaccurate Diagrams</w:t>
      </w:r>
    </w:p>
    <w:p>
      <w:pPr>
        <w:numPr>
          <w:ilvl w:val="3"/>
          <w:numId w:val="900"/>
        </w:numPr>
        <w:spacing w:before="0" w:after="0"/>
      </w:pPr>
      <w:r>
        <w:t>Out-of-date Architecture Diagrams</w:t>
      </w:r>
    </w:p>
    <w:p>
      <w:pPr>
        <w:numPr>
          <w:ilvl w:val="3"/>
          <w:numId w:val="900"/>
        </w:numPr>
        <w:spacing w:before="0" w:after="0"/>
      </w:pPr>
      <w:r>
        <w:t>Misleading Flowcharts</w:t>
      </w:r>
    </w:p>
    <w:p>
      <w:pPr>
        <w:numPr>
          <w:ilvl w:val="3"/>
          <w:numId w:val="900"/>
        </w:numPr>
        <w:spacing w:before="0" w:after="0"/>
      </w:pPr>
      <w:r>
        <w:t>Inconsistent Visual Representations</w:t>
      </w:r>
    </w:p>
    <w:p>
      <w:pPr>
        <w:numPr>
          <w:ilvl w:val="2"/>
          <w:numId w:val="900"/>
        </w:numPr>
        <w:spacing w:before="0" w:after="0"/>
      </w:pPr>
      <w:r>
        <w:t>Lack of Onboarding Guides</w:t>
      </w:r>
    </w:p>
    <w:p>
      <w:pPr>
        <w:numPr>
          <w:ilvl w:val="3"/>
          <w:numId w:val="900"/>
        </w:numPr>
        <w:spacing w:before="0" w:after="0"/>
      </w:pPr>
      <w:r>
        <w:t>Insufficient Developer Onboarding Materials</w:t>
      </w:r>
    </w:p>
    <w:p>
      <w:pPr>
        <w:numPr>
          <w:ilvl w:val="3"/>
          <w:numId w:val="900"/>
        </w:numPr>
        <w:spacing w:before="0" w:after="0"/>
      </w:pPr>
      <w:r>
        <w:t>Missing Setup Instructions</w:t>
      </w:r>
    </w:p>
    <w:p>
      <w:pPr>
        <w:numPr>
          <w:ilvl w:val="3"/>
          <w:numId w:val="900"/>
        </w:numPr>
        <w:spacing w:before="0" w:after="0"/>
      </w:pPr>
      <w:r>
        <w:t>Absent Troubleshooting Guides</w:t>
      </w:r>
    </w:p>
    <w:p>
      <w:pPr>
        <w:numPr>
          <w:ilvl w:val="2"/>
          <w:numId w:val="900"/>
        </w:numPr>
        <w:spacing w:before="0" w:after="0"/>
      </w:pPr>
      <w:r>
        <w:t>Process Documentation Gaps</w:t>
      </w:r>
    </w:p>
    <w:p>
      <w:pPr>
        <w:numPr>
          <w:ilvl w:val="3"/>
          <w:numId w:val="900"/>
        </w:numPr>
        <w:spacing w:before="0" w:after="0"/>
      </w:pPr>
      <w:r>
        <w:t>Undocumented Workflows</w:t>
      </w:r>
    </w:p>
    <w:p>
      <w:pPr>
        <w:numPr>
          <w:ilvl w:val="3"/>
          <w:numId w:val="900"/>
        </w:numPr>
        <w:spacing w:before="0" w:after="0"/>
      </w:pPr>
      <w:r>
        <w:t>Missing Deployment Procedures</w:t>
      </w:r>
    </w:p>
    <w:p>
      <w:pPr>
        <w:numPr>
          <w:ilvl w:val="3"/>
          <w:numId w:val="900"/>
        </w:numPr>
        <w:spacing w:before="0" w:after="0"/>
      </w:pPr>
      <w:r>
        <w:t>Absent Decision Records</w:t>
      </w:r>
    </w:p>
    <w:p>
      <w:pPr>
        <w:numPr>
          <w:ilvl w:val="1"/>
          <w:numId w:val="900"/>
        </w:numPr>
        <w:spacing w:before="0" w:after="0"/>
      </w:pPr>
      <w:r>
        <w:t>Infrastructure and Operations Debt</w:t>
      </w:r>
    </w:p>
    <w:p>
      <w:pPr>
        <w:numPr>
          <w:ilvl w:val="2"/>
          <w:numId w:val="900"/>
        </w:numPr>
        <w:spacing w:before="0" w:after="0"/>
      </w:pPr>
      <w:r>
        <w:t>Manual Deployment Processes</w:t>
      </w:r>
    </w:p>
    <w:p>
      <w:pPr>
        <w:numPr>
          <w:ilvl w:val="3"/>
          <w:numId w:val="900"/>
        </w:numPr>
        <w:spacing w:before="0" w:after="0"/>
      </w:pPr>
      <w:r>
        <w:t>Lack of Automation</w:t>
      </w:r>
    </w:p>
    <w:p>
      <w:pPr>
        <w:numPr>
          <w:ilvl w:val="3"/>
          <w:numId w:val="900"/>
        </w:numPr>
        <w:spacing w:before="0" w:after="0"/>
      </w:pPr>
      <w:r>
        <w:t>Error-prone Releases</w:t>
      </w:r>
    </w:p>
    <w:p>
      <w:pPr>
        <w:numPr>
          <w:ilvl w:val="3"/>
          <w:numId w:val="900"/>
        </w:numPr>
        <w:spacing w:before="0" w:after="0"/>
      </w:pPr>
      <w:r>
        <w:t>Inconsistent Deployments</w:t>
      </w:r>
    </w:p>
    <w:p>
      <w:pPr>
        <w:numPr>
          <w:ilvl w:val="2"/>
          <w:numId w:val="900"/>
        </w:numPr>
        <w:spacing w:before="0" w:after="0"/>
      </w:pPr>
      <w:r>
        <w:t>Lack of Monitoring or Alerting</w:t>
      </w:r>
    </w:p>
    <w:p>
      <w:pPr>
        <w:numPr>
          <w:ilvl w:val="3"/>
          <w:numId w:val="900"/>
        </w:numPr>
        <w:spacing w:before="0" w:after="0"/>
      </w:pPr>
      <w:r>
        <w:t>Inability to Detect Failures</w:t>
      </w:r>
    </w:p>
    <w:p>
      <w:pPr>
        <w:numPr>
          <w:ilvl w:val="3"/>
          <w:numId w:val="900"/>
        </w:numPr>
        <w:spacing w:before="0" w:after="0"/>
      </w:pPr>
      <w:r>
        <w:t>No Performance Metrics</w:t>
      </w:r>
    </w:p>
    <w:p>
      <w:pPr>
        <w:numPr>
          <w:ilvl w:val="3"/>
          <w:numId w:val="900"/>
        </w:numPr>
        <w:spacing w:before="0" w:after="0"/>
      </w:pPr>
      <w:r>
        <w:t>Missing Business Metrics</w:t>
      </w:r>
    </w:p>
    <w:p>
      <w:pPr>
        <w:numPr>
          <w:ilvl w:val="2"/>
          <w:numId w:val="900"/>
        </w:numPr>
        <w:spacing w:before="0" w:after="0"/>
      </w:pPr>
      <w:r>
        <w:t>Outdated Dependencies and Libraries</w:t>
      </w:r>
    </w:p>
    <w:p>
      <w:pPr>
        <w:numPr>
          <w:ilvl w:val="3"/>
          <w:numId w:val="900"/>
        </w:numPr>
        <w:spacing w:before="0" w:after="0"/>
      </w:pPr>
      <w:r>
        <w:t>Security Vulnerabilities</w:t>
      </w:r>
    </w:p>
    <w:p>
      <w:pPr>
        <w:numPr>
          <w:ilvl w:val="3"/>
          <w:numId w:val="900"/>
        </w:numPr>
        <w:spacing w:before="0" w:after="0"/>
      </w:pPr>
      <w:r>
        <w:t>Compatibility Issues</w:t>
      </w:r>
    </w:p>
    <w:p>
      <w:pPr>
        <w:numPr>
          <w:ilvl w:val="3"/>
          <w:numId w:val="900"/>
        </w:numPr>
        <w:spacing w:before="0" w:after="0"/>
      </w:pPr>
      <w:r>
        <w:t>End-of-Life Components</w:t>
      </w:r>
    </w:p>
    <w:p>
      <w:pPr>
        <w:numPr>
          <w:ilvl w:val="2"/>
          <w:numId w:val="900"/>
        </w:numPr>
        <w:spacing w:before="0" w:after="0"/>
      </w:pPr>
      <w:r>
        <w:t>Inconsistent Environments</w:t>
      </w:r>
    </w:p>
    <w:p>
      <w:pPr>
        <w:numPr>
          <w:ilvl w:val="3"/>
          <w:numId w:val="900"/>
        </w:numPr>
        <w:spacing w:before="0" w:after="0"/>
      </w:pPr>
      <w:r>
        <w:t>Differences Between Development, Staging, and Production</w:t>
      </w:r>
    </w:p>
    <w:p>
      <w:pPr>
        <w:numPr>
          <w:ilvl w:val="3"/>
          <w:numId w:val="900"/>
        </w:numPr>
        <w:spacing w:before="0" w:after="0"/>
      </w:pPr>
      <w:r>
        <w:t>Environment-specific Bugs</w:t>
      </w:r>
    </w:p>
    <w:p>
      <w:pPr>
        <w:numPr>
          <w:ilvl w:val="3"/>
          <w:numId w:val="900"/>
        </w:numPr>
        <w:spacing w:before="0" w:after="0"/>
      </w:pPr>
      <w:r>
        <w:t>Configuration Drift</w:t>
      </w:r>
    </w:p>
    <w:p>
      <w:pPr>
        <w:numPr>
          <w:ilvl w:val="2"/>
          <w:numId w:val="900"/>
        </w:numPr>
        <w:spacing w:before="0" w:after="0"/>
      </w:pPr>
      <w:r>
        <w:t>Security Debt</w:t>
      </w:r>
    </w:p>
    <w:p>
      <w:pPr>
        <w:numPr>
          <w:ilvl w:val="3"/>
          <w:numId w:val="900"/>
        </w:numPr>
        <w:spacing w:before="0" w:after="0"/>
      </w:pPr>
      <w:r>
        <w:t>Unpatched Vulnerabilities</w:t>
      </w:r>
    </w:p>
    <w:p>
      <w:pPr>
        <w:numPr>
          <w:ilvl w:val="3"/>
          <w:numId w:val="900"/>
        </w:numPr>
        <w:spacing w:before="0" w:after="0"/>
      </w:pPr>
      <w:r>
        <w:t>Weak Authentication Mechanisms</w:t>
      </w:r>
    </w:p>
    <w:p>
      <w:pPr>
        <w:numPr>
          <w:ilvl w:val="3"/>
          <w:numId w:val="900"/>
        </w:numPr>
        <w:spacing w:before="0" w:after="0"/>
      </w:pPr>
      <w:r>
        <w:t>Insufficient Access Controls</w:t>
      </w:r>
    </w:p>
    <w:p>
      <w:pPr>
        <w:numPr>
          <w:ilvl w:val="1"/>
          <w:numId w:val="900"/>
        </w:numPr>
        <w:spacing w:before="0" w:after="0"/>
      </w:pPr>
      <w:r>
        <w:t>Process and Organizational Debt</w:t>
      </w:r>
    </w:p>
    <w:p>
      <w:pPr>
        <w:numPr>
          <w:ilvl w:val="2"/>
          <w:numId w:val="900"/>
        </w:numPr>
        <w:spacing w:before="0" w:after="0"/>
      </w:pPr>
      <w:r>
        <w:t>Inadequate Development Processes</w:t>
      </w:r>
    </w:p>
    <w:p>
      <w:pPr>
        <w:numPr>
          <w:ilvl w:val="3"/>
          <w:numId w:val="900"/>
        </w:numPr>
        <w:spacing w:before="0" w:after="0"/>
      </w:pPr>
      <w:r>
        <w:t>Missing Code Review Standards</w:t>
      </w:r>
    </w:p>
    <w:p>
      <w:pPr>
        <w:numPr>
          <w:ilvl w:val="3"/>
          <w:numId w:val="900"/>
        </w:numPr>
        <w:spacing w:before="0" w:after="0"/>
      </w:pPr>
      <w:r>
        <w:t>Inconsistent Branching Strategies</w:t>
      </w:r>
    </w:p>
    <w:p>
      <w:pPr>
        <w:numPr>
          <w:ilvl w:val="3"/>
          <w:numId w:val="900"/>
        </w:numPr>
        <w:spacing w:before="0" w:after="0"/>
      </w:pPr>
      <w:r>
        <w:t>Lack of Definition of Done</w:t>
      </w:r>
    </w:p>
    <w:p>
      <w:pPr>
        <w:numPr>
          <w:ilvl w:val="2"/>
          <w:numId w:val="900"/>
        </w:numPr>
        <w:spacing w:before="0" w:after="0"/>
      </w:pPr>
      <w:r>
        <w:t>Communication Gaps</w:t>
      </w:r>
    </w:p>
    <w:p>
      <w:pPr>
        <w:numPr>
          <w:ilvl w:val="3"/>
          <w:numId w:val="900"/>
        </w:numPr>
        <w:spacing w:before="0" w:after="0"/>
      </w:pPr>
      <w:r>
        <w:t>Siloed Teams</w:t>
      </w:r>
    </w:p>
    <w:p>
      <w:pPr>
        <w:numPr>
          <w:ilvl w:val="3"/>
          <w:numId w:val="900"/>
        </w:numPr>
        <w:spacing w:before="0" w:after="0"/>
      </w:pPr>
      <w:r>
        <w:t>Missing Knowledge Transfer</w:t>
      </w:r>
    </w:p>
    <w:p>
      <w:pPr>
        <w:numPr>
          <w:ilvl w:val="3"/>
          <w:numId w:val="900"/>
        </w:numPr>
        <w:spacing w:before="0" w:after="0"/>
      </w:pPr>
      <w:r>
        <w:t>Inadequate Stakeholder Alignment</w:t>
      </w:r>
    </w:p>
    <w:p>
      <w:pPr>
        <w:numPr>
          <w:ilvl w:val="2"/>
          <w:numId w:val="900"/>
        </w:numPr>
        <w:spacing w:before="0" w:after="0"/>
      </w:pPr>
      <w:r>
        <w:t>Skill and Knowledge Debt</w:t>
      </w:r>
    </w:p>
    <w:p>
      <w:pPr>
        <w:numPr>
          <w:ilvl w:val="3"/>
          <w:numId w:val="900"/>
        </w:numPr>
        <w:spacing w:before="0" w:after="0"/>
      </w:pPr>
      <w:r>
        <w:t>Team Capability Gaps</w:t>
      </w:r>
    </w:p>
    <w:p>
      <w:pPr>
        <w:numPr>
          <w:ilvl w:val="3"/>
          <w:numId w:val="900"/>
        </w:numPr>
        <w:spacing w:before="0" w:after="0"/>
      </w:pPr>
      <w:r>
        <w:t>Lack of Domain Expertise</w:t>
      </w:r>
    </w:p>
    <w:p>
      <w:pPr>
        <w:numPr>
          <w:ilvl w:val="3"/>
          <w:numId w:val="900"/>
        </w:numPr>
        <w:spacing w:before="0" w:after="0"/>
      </w:pPr>
      <w:r>
        <w:t>Insufficient Training Programs</w:t>
      </w:r>
    </w:p>
    <w:p>
      <w:pPr>
        <w:pStyle w:val="Heading1"/>
      </w:pPr>
      <w:r>
        <w:t>Identifying Technical Debt</w:t>
      </w:r>
    </w:p>
    <w:p>
      <w:pPr>
        <w:numPr>
          <w:ilvl w:val="0"/>
          <w:numId w:val="900"/>
        </w:numPr>
        <w:spacing w:before="0" w:after="0"/>
      </w:pPr>
      <w:r>
        <w:t>Static Analysis and Code Metrics</w:t>
      </w:r>
    </w:p>
    <w:p>
      <w:pPr>
        <w:numPr>
          <w:ilvl w:val="1"/>
          <w:numId w:val="900"/>
        </w:numPr>
        <w:spacing w:before="0" w:after="0"/>
      </w:pPr>
      <w:r>
        <w:t>Cyclomatic Complexity</w:t>
      </w:r>
    </w:p>
    <w:p>
      <w:pPr>
        <w:numPr>
          <w:ilvl w:val="2"/>
          <w:numId w:val="900"/>
        </w:numPr>
        <w:spacing w:before="0" w:after="0"/>
      </w:pPr>
      <w:r>
        <w:t>Measuring Code Complexity</w:t>
      </w:r>
    </w:p>
    <w:p>
      <w:pPr>
        <w:numPr>
          <w:ilvl w:val="2"/>
          <w:numId w:val="900"/>
        </w:numPr>
        <w:spacing w:before="0" w:after="0"/>
      </w:pPr>
      <w:r>
        <w:t>Identifying High-Risk Areas</w:t>
      </w:r>
    </w:p>
    <w:p>
      <w:pPr>
        <w:numPr>
          <w:ilvl w:val="2"/>
          <w:numId w:val="900"/>
        </w:numPr>
        <w:spacing w:before="0" w:after="0"/>
      </w:pPr>
      <w:r>
        <w:t>Complexity Thresholds and Guidelines</w:t>
      </w:r>
    </w:p>
    <w:p>
      <w:pPr>
        <w:numPr>
          <w:ilvl w:val="1"/>
          <w:numId w:val="900"/>
        </w:numPr>
        <w:spacing w:before="0" w:after="0"/>
      </w:pPr>
      <w:r>
        <w:t>Code Churn</w:t>
      </w:r>
    </w:p>
    <w:p>
      <w:pPr>
        <w:numPr>
          <w:ilvl w:val="2"/>
          <w:numId w:val="900"/>
        </w:numPr>
        <w:spacing w:before="0" w:after="0"/>
      </w:pPr>
      <w:r>
        <w:t>Tracking Frequency of Code Changes</w:t>
      </w:r>
    </w:p>
    <w:p>
      <w:pPr>
        <w:numPr>
          <w:ilvl w:val="2"/>
          <w:numId w:val="900"/>
        </w:numPr>
        <w:spacing w:before="0" w:after="0"/>
      </w:pPr>
      <w:r>
        <w:t>Highlighting Unstable Components</w:t>
      </w:r>
    </w:p>
    <w:p>
      <w:pPr>
        <w:numPr>
          <w:ilvl w:val="2"/>
          <w:numId w:val="900"/>
        </w:numPr>
        <w:spacing w:before="0" w:after="0"/>
      </w:pPr>
      <w:r>
        <w:t>Correlating Churn with Defects</w:t>
      </w:r>
    </w:p>
    <w:p>
      <w:pPr>
        <w:numPr>
          <w:ilvl w:val="1"/>
          <w:numId w:val="900"/>
        </w:numPr>
        <w:spacing w:before="0" w:after="0"/>
      </w:pPr>
      <w:r>
        <w:t>Code Coverage</w:t>
      </w:r>
    </w:p>
    <w:p>
      <w:pPr>
        <w:numPr>
          <w:ilvl w:val="2"/>
          <w:numId w:val="900"/>
        </w:numPr>
        <w:spacing w:before="0" w:after="0"/>
      </w:pPr>
      <w:r>
        <w:t>Assessing Test Thoroughness</w:t>
      </w:r>
    </w:p>
    <w:p>
      <w:pPr>
        <w:numPr>
          <w:ilvl w:val="2"/>
          <w:numId w:val="900"/>
        </w:numPr>
        <w:spacing w:before="0" w:after="0"/>
      </w:pPr>
      <w:r>
        <w:t>Identifying Untested Code</w:t>
      </w:r>
    </w:p>
    <w:p>
      <w:pPr>
        <w:numPr>
          <w:ilvl w:val="2"/>
          <w:numId w:val="900"/>
        </w:numPr>
        <w:spacing w:before="0" w:after="0"/>
      </w:pPr>
      <w:r>
        <w:t>Coverage Types and Metrics</w:t>
      </w:r>
    </w:p>
    <w:p>
      <w:pPr>
        <w:numPr>
          <w:ilvl w:val="1"/>
          <w:numId w:val="900"/>
        </w:numPr>
        <w:spacing w:before="0" w:after="0"/>
      </w:pPr>
      <w:r>
        <w:t>Maintainability Index</w:t>
      </w:r>
    </w:p>
    <w:p>
      <w:pPr>
        <w:numPr>
          <w:ilvl w:val="2"/>
          <w:numId w:val="900"/>
        </w:numPr>
        <w:spacing w:before="0" w:after="0"/>
      </w:pPr>
      <w:r>
        <w:t>Quantifying Ease of Maintenance</w:t>
      </w:r>
    </w:p>
    <w:p>
      <w:pPr>
        <w:numPr>
          <w:ilvl w:val="2"/>
          <w:numId w:val="900"/>
        </w:numPr>
        <w:spacing w:before="0" w:after="0"/>
      </w:pPr>
      <w:r>
        <w:t>Comparing Across Modules</w:t>
      </w:r>
    </w:p>
    <w:p>
      <w:pPr>
        <w:numPr>
          <w:ilvl w:val="2"/>
          <w:numId w:val="900"/>
        </w:numPr>
        <w:spacing w:before="0" w:after="0"/>
      </w:pPr>
      <w:r>
        <w:t>Factors Affecting Maintainability</w:t>
      </w:r>
    </w:p>
    <w:p>
      <w:pPr>
        <w:numPr>
          <w:ilvl w:val="1"/>
          <w:numId w:val="900"/>
        </w:numPr>
        <w:spacing w:before="0" w:after="0"/>
      </w:pPr>
      <w:r>
        <w:t>Code Smells Detection</w:t>
      </w:r>
    </w:p>
    <w:p>
      <w:pPr>
        <w:numPr>
          <w:ilvl w:val="2"/>
          <w:numId w:val="900"/>
        </w:numPr>
        <w:spacing w:before="0" w:after="0"/>
      </w:pPr>
      <w:r>
        <w:t>Identifying Common Code Smells</w:t>
      </w:r>
    </w:p>
    <w:p>
      <w:pPr>
        <w:numPr>
          <w:ilvl w:val="2"/>
          <w:numId w:val="900"/>
        </w:numPr>
        <w:spacing w:before="0" w:after="0"/>
      </w:pPr>
      <w:r>
        <w:t>Automated Detection Tools</w:t>
      </w:r>
    </w:p>
    <w:p>
      <w:pPr>
        <w:numPr>
          <w:ilvl w:val="2"/>
          <w:numId w:val="900"/>
        </w:numPr>
        <w:spacing w:before="0" w:after="0"/>
      </w:pPr>
      <w:r>
        <w:t>Prioritizing Smell Remediation</w:t>
      </w:r>
    </w:p>
    <w:p>
      <w:pPr>
        <w:numPr>
          <w:ilvl w:val="1"/>
          <w:numId w:val="900"/>
        </w:numPr>
        <w:spacing w:before="0" w:after="0"/>
      </w:pPr>
      <w:r>
        <w:t>Dependency Analysis</w:t>
      </w:r>
    </w:p>
    <w:p>
      <w:pPr>
        <w:numPr>
          <w:ilvl w:val="2"/>
          <w:numId w:val="900"/>
        </w:numPr>
        <w:spacing w:before="0" w:after="0"/>
      </w:pPr>
      <w:r>
        <w:t>Identifying Circular Dependencies</w:t>
      </w:r>
    </w:p>
    <w:p>
      <w:pPr>
        <w:numPr>
          <w:ilvl w:val="2"/>
          <w:numId w:val="900"/>
        </w:numPr>
        <w:spacing w:before="0" w:after="0"/>
      </w:pPr>
      <w:r>
        <w:t>Measuring Coupling Metrics</w:t>
      </w:r>
    </w:p>
    <w:p>
      <w:pPr>
        <w:numPr>
          <w:ilvl w:val="2"/>
          <w:numId w:val="900"/>
        </w:numPr>
        <w:spacing w:before="0" w:after="0"/>
      </w:pPr>
      <w:r>
        <w:t>Analyzing Dependency Graphs</w:t>
      </w:r>
    </w:p>
    <w:p>
      <w:pPr>
        <w:numPr>
          <w:ilvl w:val="1"/>
          <w:numId w:val="900"/>
        </w:numPr>
        <w:spacing w:before="0" w:after="0"/>
      </w:pPr>
      <w:r>
        <w:t>Duplication Detection</w:t>
      </w:r>
    </w:p>
    <w:p>
      <w:pPr>
        <w:numPr>
          <w:ilvl w:val="2"/>
          <w:numId w:val="900"/>
        </w:numPr>
        <w:spacing w:before="0" w:after="0"/>
      </w:pPr>
      <w:r>
        <w:t>Finding Copy-Paste Code</w:t>
      </w:r>
    </w:p>
    <w:p>
      <w:pPr>
        <w:numPr>
          <w:ilvl w:val="2"/>
          <w:numId w:val="900"/>
        </w:numPr>
        <w:spacing w:before="0" w:after="0"/>
      </w:pPr>
      <w:r>
        <w:t>Measuring Code Similarity</w:t>
      </w:r>
    </w:p>
    <w:p>
      <w:pPr>
        <w:numPr>
          <w:ilvl w:val="2"/>
          <w:numId w:val="900"/>
        </w:numPr>
        <w:spacing w:before="0" w:after="0"/>
      </w:pPr>
      <w:r>
        <w:t>Refactoring Opportunities</w:t>
      </w:r>
    </w:p>
    <w:p>
      <w:pPr>
        <w:numPr>
          <w:ilvl w:val="0"/>
          <w:numId w:val="900"/>
        </w:numPr>
        <w:spacing w:before="0" w:after="0"/>
      </w:pPr>
      <w:r>
        <w:t>Manual Identification Methods</w:t>
      </w:r>
    </w:p>
    <w:p>
      <w:pPr>
        <w:numPr>
          <w:ilvl w:val="1"/>
          <w:numId w:val="900"/>
        </w:numPr>
        <w:spacing w:before="0" w:after="0"/>
      </w:pPr>
      <w:r>
        <w:t>Code Reviews</w:t>
      </w:r>
    </w:p>
    <w:p>
      <w:pPr>
        <w:numPr>
          <w:ilvl w:val="2"/>
          <w:numId w:val="900"/>
        </w:numPr>
        <w:spacing w:before="0" w:after="0"/>
      </w:pPr>
      <w:r>
        <w:t>Peer Review Practices</w:t>
      </w:r>
    </w:p>
    <w:p>
      <w:pPr>
        <w:numPr>
          <w:ilvl w:val="2"/>
          <w:numId w:val="900"/>
        </w:numPr>
        <w:spacing w:before="0" w:after="0"/>
      </w:pPr>
      <w:r>
        <w:t>Identifying Potential Debt During Review</w:t>
      </w:r>
    </w:p>
    <w:p>
      <w:pPr>
        <w:numPr>
          <w:ilvl w:val="2"/>
          <w:numId w:val="900"/>
        </w:numPr>
        <w:spacing w:before="0" w:after="0"/>
      </w:pPr>
      <w:r>
        <w:t>Review Checklists and Guidelines</w:t>
      </w:r>
    </w:p>
    <w:p>
      <w:pPr>
        <w:numPr>
          <w:ilvl w:val="1"/>
          <w:numId w:val="900"/>
        </w:numPr>
        <w:spacing w:before="0" w:after="0"/>
      </w:pPr>
      <w:r>
        <w:t>Pair Programming</w:t>
      </w:r>
    </w:p>
    <w:p>
      <w:pPr>
        <w:numPr>
          <w:ilvl w:val="2"/>
          <w:numId w:val="900"/>
        </w:numPr>
        <w:spacing w:before="0" w:after="0"/>
      </w:pPr>
      <w:r>
        <w:t>Real-time Debt Recognition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Collaborative Problem Solving</w:t>
      </w:r>
    </w:p>
    <w:p>
      <w:pPr>
        <w:numPr>
          <w:ilvl w:val="1"/>
          <w:numId w:val="900"/>
        </w:numPr>
        <w:spacing w:before="0" w:after="0"/>
      </w:pPr>
      <w:r>
        <w:t>Architectural Reviews</w:t>
      </w:r>
    </w:p>
    <w:p>
      <w:pPr>
        <w:numPr>
          <w:ilvl w:val="2"/>
          <w:numId w:val="900"/>
        </w:numPr>
        <w:spacing w:before="0" w:after="0"/>
      </w:pPr>
      <w:r>
        <w:t>Evaluating System Design</w:t>
      </w:r>
    </w:p>
    <w:p>
      <w:pPr>
        <w:numPr>
          <w:ilvl w:val="2"/>
          <w:numId w:val="900"/>
        </w:numPr>
        <w:spacing w:before="0" w:after="0"/>
      </w:pPr>
      <w:r>
        <w:t>Spotting Architectural Weaknesses</w:t>
      </w:r>
    </w:p>
    <w:p>
      <w:pPr>
        <w:numPr>
          <w:ilvl w:val="2"/>
          <w:numId w:val="900"/>
        </w:numPr>
        <w:spacing w:before="0" w:after="0"/>
      </w:pPr>
      <w:r>
        <w:t>Design Decision Documentation</w:t>
      </w:r>
    </w:p>
    <w:p>
      <w:pPr>
        <w:numPr>
          <w:ilvl w:val="1"/>
          <w:numId w:val="900"/>
        </w:numPr>
        <w:spacing w:before="0" w:after="0"/>
      </w:pPr>
      <w:r>
        <w:t>Retrospectives and Team Feedback</w:t>
      </w:r>
    </w:p>
    <w:p>
      <w:pPr>
        <w:numPr>
          <w:ilvl w:val="2"/>
          <w:numId w:val="900"/>
        </w:numPr>
        <w:spacing w:before="0" w:after="0"/>
      </w:pPr>
      <w:r>
        <w:t>Gathering Developer Insights</w:t>
      </w:r>
    </w:p>
    <w:p>
      <w:pPr>
        <w:numPr>
          <w:ilvl w:val="2"/>
          <w:numId w:val="900"/>
        </w:numPr>
        <w:spacing w:before="0" w:after="0"/>
      </w:pPr>
      <w:r>
        <w:t>Documenting Recurring Issues</w:t>
      </w:r>
    </w:p>
    <w:p>
      <w:pPr>
        <w:numPr>
          <w:ilvl w:val="2"/>
          <w:numId w:val="900"/>
        </w:numPr>
        <w:spacing w:before="0" w:after="0"/>
      </w:pPr>
      <w:r>
        <w:t>Action Item Generation</w:t>
      </w:r>
    </w:p>
    <w:p>
      <w:pPr>
        <w:numPr>
          <w:ilvl w:val="1"/>
          <w:numId w:val="900"/>
        </w:numPr>
        <w:spacing w:before="0" w:after="0"/>
      </w:pPr>
      <w:r>
        <w:t>Technical Interviews and Surveys</w:t>
      </w:r>
    </w:p>
    <w:p>
      <w:pPr>
        <w:numPr>
          <w:ilvl w:val="2"/>
          <w:numId w:val="900"/>
        </w:numPr>
        <w:spacing w:before="0" w:after="0"/>
      </w:pPr>
      <w:r>
        <w:t>Structured Team Assessments</w:t>
      </w:r>
    </w:p>
    <w:p>
      <w:pPr>
        <w:numPr>
          <w:ilvl w:val="2"/>
          <w:numId w:val="900"/>
        </w:numPr>
        <w:spacing w:before="0" w:after="0"/>
      </w:pPr>
      <w:r>
        <w:t>Anonymous Feedback Collection</w:t>
      </w:r>
    </w:p>
    <w:p>
      <w:pPr>
        <w:numPr>
          <w:ilvl w:val="2"/>
          <w:numId w:val="900"/>
        </w:numPr>
        <w:spacing w:before="0" w:after="0"/>
      </w:pPr>
      <w:r>
        <w:t>Pain Point Identification</w:t>
      </w:r>
    </w:p>
    <w:p>
      <w:pPr>
        <w:numPr>
          <w:ilvl w:val="0"/>
          <w:numId w:val="900"/>
        </w:numPr>
        <w:spacing w:before="0" w:after="0"/>
      </w:pPr>
      <w:r>
        <w:t>Dynamic Analysis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2"/>
          <w:numId w:val="900"/>
        </w:numPr>
        <w:spacing w:before="0" w:after="0"/>
      </w:pPr>
      <w:r>
        <w:t>Identifying Performance Bottlenecks</w:t>
      </w:r>
    </w:p>
    <w:p>
      <w:pPr>
        <w:numPr>
          <w:ilvl w:val="2"/>
          <w:numId w:val="900"/>
        </w:numPr>
        <w:spacing w:before="0" w:after="0"/>
      </w:pPr>
      <w:r>
        <w:t>Analyzing Resource Utilization</w:t>
      </w:r>
    </w:p>
    <w:p>
      <w:pPr>
        <w:numPr>
          <w:ilvl w:val="2"/>
          <w:numId w:val="900"/>
        </w:numPr>
        <w:spacing w:before="0" w:after="0"/>
      </w:pPr>
      <w:r>
        <w:t>Load Testing Results</w:t>
      </w:r>
    </w:p>
    <w:p>
      <w:pPr>
        <w:numPr>
          <w:ilvl w:val="1"/>
          <w:numId w:val="900"/>
        </w:numPr>
        <w:spacing w:before="0" w:after="0"/>
      </w:pPr>
      <w:r>
        <w:t>Memory Leak Detection</w:t>
      </w:r>
    </w:p>
    <w:p>
      <w:pPr>
        <w:numPr>
          <w:ilvl w:val="2"/>
          <w:numId w:val="900"/>
        </w:numPr>
        <w:spacing w:before="0" w:after="0"/>
      </w:pPr>
      <w:r>
        <w:t>Tools for Leak Identification</w:t>
      </w:r>
    </w:p>
    <w:p>
      <w:pPr>
        <w:numPr>
          <w:ilvl w:val="2"/>
          <w:numId w:val="900"/>
        </w:numPr>
        <w:spacing w:before="0" w:after="0"/>
      </w:pPr>
      <w:r>
        <w:t>Impact on System Stability</w:t>
      </w:r>
    </w:p>
    <w:p>
      <w:pPr>
        <w:numPr>
          <w:ilvl w:val="2"/>
          <w:numId w:val="900"/>
        </w:numPr>
        <w:spacing w:before="0" w:after="0"/>
      </w:pPr>
      <w:r>
        <w:t>Memory Usage Patterns</w:t>
      </w:r>
    </w:p>
    <w:p>
      <w:pPr>
        <w:numPr>
          <w:ilvl w:val="1"/>
          <w:numId w:val="900"/>
        </w:numPr>
        <w:spacing w:before="0" w:after="0"/>
      </w:pPr>
      <w:r>
        <w:t>Runtime Error Analysis</w:t>
      </w:r>
    </w:p>
    <w:p>
      <w:pPr>
        <w:numPr>
          <w:ilvl w:val="2"/>
          <w:numId w:val="900"/>
        </w:numPr>
        <w:spacing w:before="0" w:after="0"/>
      </w:pPr>
      <w:r>
        <w:t>Exception Tracking</w:t>
      </w:r>
    </w:p>
    <w:p>
      <w:pPr>
        <w:numPr>
          <w:ilvl w:val="2"/>
          <w:numId w:val="900"/>
        </w:numPr>
        <w:spacing w:before="0" w:after="0"/>
      </w:pPr>
      <w:r>
        <w:t>Error Rate Monitoring</w:t>
      </w:r>
    </w:p>
    <w:p>
      <w:pPr>
        <w:numPr>
          <w:ilvl w:val="2"/>
          <w:numId w:val="900"/>
        </w:numPr>
        <w:spacing w:before="0" w:after="0"/>
      </w:pPr>
      <w:r>
        <w:t>Failure Pattern Analysis</w:t>
      </w:r>
    </w:p>
    <w:p>
      <w:pPr>
        <w:numPr>
          <w:ilvl w:val="0"/>
          <w:numId w:val="900"/>
        </w:numPr>
        <w:spacing w:before="0" w:after="0"/>
      </w:pPr>
      <w:r>
        <w:t>Creating a Technical Debt Registry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Centralized Tracking</w:t>
      </w:r>
    </w:p>
    <w:p>
      <w:pPr>
        <w:numPr>
          <w:ilvl w:val="2"/>
          <w:numId w:val="900"/>
        </w:numPr>
        <w:spacing w:before="0" w:after="0"/>
      </w:pPr>
      <w:r>
        <w:t>Visibility for Stakeholders</w:t>
      </w:r>
    </w:p>
    <w:p>
      <w:pPr>
        <w:numPr>
          <w:ilvl w:val="2"/>
          <w:numId w:val="900"/>
        </w:numPr>
        <w:spacing w:before="0" w:after="0"/>
      </w:pPr>
      <w:r>
        <w:t>Historical Trend Analysis</w:t>
      </w:r>
    </w:p>
    <w:p>
      <w:pPr>
        <w:numPr>
          <w:ilvl w:val="1"/>
          <w:numId w:val="900"/>
        </w:numPr>
        <w:spacing w:before="0" w:after="0"/>
      </w:pPr>
      <w:r>
        <w:t>Tracking Tools</w:t>
      </w:r>
    </w:p>
    <w:p>
      <w:pPr>
        <w:numPr>
          <w:ilvl w:val="2"/>
          <w:numId w:val="900"/>
        </w:numPr>
        <w:spacing w:before="0" w:after="0"/>
      </w:pPr>
      <w:r>
        <w:t>Issue Trackers</w:t>
      </w:r>
    </w:p>
    <w:p>
      <w:pPr>
        <w:numPr>
          <w:ilvl w:val="2"/>
          <w:numId w:val="900"/>
        </w:numPr>
        <w:spacing w:before="0" w:after="0"/>
      </w:pPr>
      <w:r>
        <w:t>Custom Debt Logs</w:t>
      </w:r>
    </w:p>
    <w:p>
      <w:pPr>
        <w:numPr>
          <w:ilvl w:val="2"/>
          <w:numId w:val="900"/>
        </w:numPr>
        <w:spacing w:before="0" w:after="0"/>
      </w:pPr>
      <w:r>
        <w:t>Integrated Development Environment Plugins</w:t>
      </w:r>
    </w:p>
    <w:p>
      <w:pPr>
        <w:numPr>
          <w:ilvl w:val="1"/>
          <w:numId w:val="900"/>
        </w:numPr>
        <w:spacing w:before="0" w:after="0"/>
      </w:pPr>
      <w:r>
        <w:t>Information to Capture for Each Debt Item</w:t>
      </w:r>
    </w:p>
    <w:p>
      <w:pPr>
        <w:numPr>
          <w:ilvl w:val="2"/>
          <w:numId w:val="900"/>
        </w:numPr>
        <w:spacing w:before="0" w:after="0"/>
      </w:pPr>
      <w:r>
        <w:t>Description of Debt</w:t>
      </w:r>
    </w:p>
    <w:p>
      <w:pPr>
        <w:numPr>
          <w:ilvl w:val="2"/>
          <w:numId w:val="900"/>
        </w:numPr>
        <w:spacing w:before="0" w:after="0"/>
      </w:pPr>
      <w:r>
        <w:t>Location in Codebase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Estimated Remediation Effort</w:t>
      </w:r>
    </w:p>
    <w:p>
      <w:pPr>
        <w:numPr>
          <w:ilvl w:val="2"/>
          <w:numId w:val="900"/>
        </w:numPr>
        <w:spacing w:before="0" w:after="0"/>
      </w:pPr>
      <w:r>
        <w:t>Priority and Status</w:t>
      </w:r>
    </w:p>
    <w:p>
      <w:pPr>
        <w:numPr>
          <w:ilvl w:val="2"/>
          <w:numId w:val="900"/>
        </w:numPr>
        <w:spacing w:before="0" w:after="0"/>
      </w:pPr>
      <w:r>
        <w:t>Creation Date and Reporter</w:t>
      </w:r>
    </w:p>
    <w:p>
      <w:pPr>
        <w:numPr>
          <w:ilvl w:val="2"/>
          <w:numId w:val="900"/>
        </w:numPr>
        <w:spacing w:before="0" w:after="0"/>
      </w:pPr>
      <w:r>
        <w:t>Business Impact</w:t>
      </w:r>
    </w:p>
    <w:p>
      <w:pPr>
        <w:numPr>
          <w:ilvl w:val="1"/>
          <w:numId w:val="900"/>
        </w:numPr>
        <w:spacing w:before="0" w:after="0"/>
      </w:pPr>
      <w:r>
        <w:t>Registry Maintenance</w:t>
      </w:r>
    </w:p>
    <w:p>
      <w:pPr>
        <w:numPr>
          <w:ilvl w:val="2"/>
          <w:numId w:val="900"/>
        </w:numPr>
        <w:spacing w:before="0" w:after="0"/>
      </w:pPr>
      <w:r>
        <w:t>Regular Review Processes</w:t>
      </w:r>
    </w:p>
    <w:p>
      <w:pPr>
        <w:numPr>
          <w:ilvl w:val="2"/>
          <w:numId w:val="900"/>
        </w:numPr>
        <w:spacing w:before="0" w:after="0"/>
      </w:pPr>
      <w:r>
        <w:t>Debt Item Lifecycle Management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pStyle w:val="Heading1"/>
      </w:pPr>
      <w:r>
        <w:t>Measuring and Quantifying Technical Debt</w:t>
      </w:r>
    </w:p>
    <w:p>
      <w:pPr>
        <w:numPr>
          <w:ilvl w:val="0"/>
          <w:numId w:val="900"/>
        </w:numPr>
        <w:spacing w:before="0" w:after="0"/>
      </w:pPr>
      <w:r>
        <w:t>Estimating Remediation Cost</w:t>
      </w:r>
    </w:p>
    <w:p>
      <w:pPr>
        <w:numPr>
          <w:ilvl w:val="1"/>
          <w:numId w:val="900"/>
        </w:numPr>
        <w:spacing w:before="0" w:after="0"/>
      </w:pPr>
      <w:r>
        <w:t>Story Points or Ideal Days</w:t>
      </w:r>
    </w:p>
    <w:p>
      <w:pPr>
        <w:numPr>
          <w:ilvl w:val="2"/>
          <w:numId w:val="900"/>
        </w:numPr>
        <w:spacing w:before="0" w:after="0"/>
      </w:pPr>
      <w:r>
        <w:t>Relative Sizing Techniques</w:t>
      </w:r>
    </w:p>
    <w:p>
      <w:pPr>
        <w:numPr>
          <w:ilvl w:val="2"/>
          <w:numId w:val="900"/>
        </w:numPr>
        <w:spacing w:before="0" w:after="0"/>
      </w:pPr>
      <w:r>
        <w:t>Team-based Estimation</w:t>
      </w:r>
    </w:p>
    <w:p>
      <w:pPr>
        <w:numPr>
          <w:ilvl w:val="2"/>
          <w:numId w:val="900"/>
        </w:numPr>
        <w:spacing w:before="0" w:after="0"/>
      </w:pPr>
      <w:r>
        <w:t>Estimation Accuracy Improvement</w:t>
      </w:r>
    </w:p>
    <w:p>
      <w:pPr>
        <w:numPr>
          <w:ilvl w:val="1"/>
          <w:numId w:val="900"/>
        </w:numPr>
        <w:spacing w:before="0" w:after="0"/>
      </w:pPr>
      <w:r>
        <w:t>Time-Based Estimates</w:t>
      </w:r>
    </w:p>
    <w:p>
      <w:pPr>
        <w:numPr>
          <w:ilvl w:val="2"/>
          <w:numId w:val="900"/>
        </w:numPr>
        <w:spacing w:before="0" w:after="0"/>
      </w:pPr>
      <w:r>
        <w:t>Hourly or Daily Effort</w:t>
      </w:r>
    </w:p>
    <w:p>
      <w:pPr>
        <w:numPr>
          <w:ilvl w:val="2"/>
          <w:numId w:val="900"/>
        </w:numPr>
        <w:spacing w:before="0" w:after="0"/>
      </w:pPr>
      <w:r>
        <w:t>Historical Data for Reference</w:t>
      </w:r>
    </w:p>
    <w:p>
      <w:pPr>
        <w:numPr>
          <w:ilvl w:val="2"/>
          <w:numId w:val="900"/>
        </w:numPr>
        <w:spacing w:before="0" w:after="0"/>
      </w:pPr>
      <w:r>
        <w:t>Estimation Confidence Intervals</w:t>
      </w:r>
    </w:p>
    <w:p>
      <w:pPr>
        <w:numPr>
          <w:ilvl w:val="1"/>
          <w:numId w:val="900"/>
        </w:numPr>
        <w:spacing w:before="0" w:after="0"/>
      </w:pPr>
      <w:r>
        <w:t>Technical Debt Ratio</w:t>
      </w:r>
    </w:p>
    <w:p>
      <w:pPr>
        <w:numPr>
          <w:ilvl w:val="2"/>
          <w:numId w:val="900"/>
        </w:numPr>
        <w:spacing w:before="0" w:after="0"/>
      </w:pPr>
      <w:r>
        <w:t>Calculating TDR</w:t>
      </w:r>
    </w:p>
    <w:p>
      <w:pPr>
        <w:numPr>
          <w:ilvl w:val="2"/>
          <w:numId w:val="900"/>
        </w:numPr>
        <w:spacing w:before="0" w:after="0"/>
      </w:pPr>
      <w:r>
        <w:t>Interpreting TDR Results</w:t>
      </w:r>
    </w:p>
    <w:p>
      <w:pPr>
        <w:numPr>
          <w:ilvl w:val="2"/>
          <w:numId w:val="900"/>
        </w:numPr>
        <w:spacing w:before="0" w:after="0"/>
      </w:pPr>
      <w:r>
        <w:t>Industry Benchmarks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Remediation Cost vs. Ongoing Interest</w:t>
      </w:r>
    </w:p>
    <w:p>
      <w:pPr>
        <w:numPr>
          <w:ilvl w:val="2"/>
          <w:numId w:val="900"/>
        </w:numPr>
        <w:spacing w:before="0" w:after="0"/>
      </w:pPr>
      <w:r>
        <w:t>Return on Investment Calculations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0"/>
          <w:numId w:val="900"/>
        </w:numPr>
        <w:spacing w:before="0" w:after="0"/>
      </w:pPr>
      <w:r>
        <w:t>Quantifying the Interest</w:t>
      </w:r>
    </w:p>
    <w:p>
      <w:pPr>
        <w:numPr>
          <w:ilvl w:val="1"/>
          <w:numId w:val="900"/>
        </w:numPr>
        <w:spacing w:before="0" w:after="0"/>
      </w:pPr>
      <w:r>
        <w:t>Tracking Time Spent on Bugs vs. Features</w:t>
      </w:r>
    </w:p>
    <w:p>
      <w:pPr>
        <w:numPr>
          <w:ilvl w:val="2"/>
          <w:numId w:val="900"/>
        </w:numPr>
        <w:spacing w:before="0" w:after="0"/>
      </w:pPr>
      <w:r>
        <w:t>Analyzing Support vs. Development Effort</w:t>
      </w:r>
    </w:p>
    <w:p>
      <w:pPr>
        <w:numPr>
          <w:ilvl w:val="2"/>
          <w:numId w:val="900"/>
        </w:numPr>
        <w:spacing w:before="0" w:after="0"/>
      </w:pPr>
      <w:r>
        <w:t>Time Allocation Metrics</w:t>
      </w:r>
    </w:p>
    <w:p>
      <w:pPr>
        <w:numPr>
          <w:ilvl w:val="1"/>
          <w:numId w:val="900"/>
        </w:numPr>
        <w:spacing w:before="0" w:after="0"/>
      </w:pPr>
      <w:r>
        <w:t>Measuring Impact on Feature Lead Time</w:t>
      </w:r>
    </w:p>
    <w:p>
      <w:pPr>
        <w:numPr>
          <w:ilvl w:val="2"/>
          <w:numId w:val="900"/>
        </w:numPr>
        <w:spacing w:before="0" w:after="0"/>
      </w:pPr>
      <w:r>
        <w:t>Delays Attributable to Debt</w:t>
      </w:r>
    </w:p>
    <w:p>
      <w:pPr>
        <w:numPr>
          <w:ilvl w:val="2"/>
          <w:numId w:val="900"/>
        </w:numPr>
        <w:spacing w:before="0" w:after="0"/>
      </w:pPr>
      <w:r>
        <w:t>Velocity Impact Analysis</w:t>
      </w:r>
    </w:p>
    <w:p>
      <w:pPr>
        <w:numPr>
          <w:ilvl w:val="1"/>
          <w:numId w:val="900"/>
        </w:numPr>
        <w:spacing w:before="0" w:after="0"/>
      </w:pPr>
      <w:r>
        <w:t>Correlating Debt with System Outages</w:t>
      </w:r>
    </w:p>
    <w:p>
      <w:pPr>
        <w:numPr>
          <w:ilvl w:val="2"/>
          <w:numId w:val="900"/>
        </w:numPr>
        <w:spacing w:before="0" w:after="0"/>
      </w:pPr>
      <w:r>
        <w:t>Incident Analysis</w:t>
      </w:r>
    </w:p>
    <w:p>
      <w:pPr>
        <w:numPr>
          <w:ilvl w:val="2"/>
          <w:numId w:val="900"/>
        </w:numPr>
        <w:spacing w:before="0" w:after="0"/>
      </w:pPr>
      <w:r>
        <w:t>Root Cause Attribution</w:t>
      </w:r>
    </w:p>
    <w:p>
      <w:pPr>
        <w:numPr>
          <w:ilvl w:val="2"/>
          <w:numId w:val="900"/>
        </w:numPr>
        <w:spacing w:before="0" w:after="0"/>
      </w:pPr>
      <w:r>
        <w:t>Downtime Cost Calculations</w:t>
      </w:r>
    </w:p>
    <w:p>
      <w:pPr>
        <w:numPr>
          <w:ilvl w:val="1"/>
          <w:numId w:val="900"/>
        </w:numPr>
        <w:spacing w:before="0" w:after="0"/>
      </w:pPr>
      <w:r>
        <w:t>Developer Productivity Metrics</w:t>
      </w:r>
    </w:p>
    <w:p>
      <w:pPr>
        <w:numPr>
          <w:ilvl w:val="2"/>
          <w:numId w:val="900"/>
        </w:numPr>
        <w:spacing w:before="0" w:after="0"/>
      </w:pPr>
      <w:r>
        <w:t>Code Completion Time</w:t>
      </w:r>
    </w:p>
    <w:p>
      <w:pPr>
        <w:numPr>
          <w:ilvl w:val="2"/>
          <w:numId w:val="900"/>
        </w:numPr>
        <w:spacing w:before="0" w:after="0"/>
      </w:pPr>
      <w:r>
        <w:t>Context Switching Overhead</w:t>
      </w:r>
    </w:p>
    <w:p>
      <w:pPr>
        <w:numPr>
          <w:ilvl w:val="2"/>
          <w:numId w:val="900"/>
        </w:numPr>
        <w:spacing w:before="0" w:after="0"/>
      </w:pPr>
      <w:r>
        <w:t>Rework Frequency</w:t>
      </w:r>
    </w:p>
    <w:p>
      <w:pPr>
        <w:numPr>
          <w:ilvl w:val="0"/>
          <w:numId w:val="900"/>
        </w:numPr>
        <w:spacing w:before="0" w:after="0"/>
      </w:pPr>
      <w:r>
        <w:t>Visualizing Technical Debt</w:t>
      </w:r>
    </w:p>
    <w:p>
      <w:pPr>
        <w:numPr>
          <w:ilvl w:val="1"/>
          <w:numId w:val="900"/>
        </w:numPr>
        <w:spacing w:before="0" w:after="0"/>
      </w:pPr>
      <w:r>
        <w:t>Hotspot Analysis</w:t>
      </w:r>
    </w:p>
    <w:p>
      <w:pPr>
        <w:numPr>
          <w:ilvl w:val="2"/>
          <w:numId w:val="900"/>
        </w:numPr>
        <w:spacing w:before="0" w:after="0"/>
      </w:pPr>
      <w:r>
        <w:t>Identifying High-Debt Areas</w:t>
      </w:r>
    </w:p>
    <w:p>
      <w:pPr>
        <w:numPr>
          <w:ilvl w:val="2"/>
          <w:numId w:val="900"/>
        </w:numPr>
        <w:spacing w:before="0" w:after="0"/>
      </w:pPr>
      <w:r>
        <w:t>Visualization Tools</w:t>
      </w:r>
    </w:p>
    <w:p>
      <w:pPr>
        <w:numPr>
          <w:ilvl w:val="2"/>
          <w:numId w:val="900"/>
        </w:numPr>
        <w:spacing w:before="0" w:after="0"/>
      </w:pPr>
      <w:r>
        <w:t>Heat Map Generation</w:t>
      </w:r>
    </w:p>
    <w:p>
      <w:pPr>
        <w:numPr>
          <w:ilvl w:val="1"/>
          <w:numId w:val="900"/>
        </w:numPr>
        <w:spacing w:before="0" w:after="0"/>
      </w:pPr>
      <w:r>
        <w:t>Code Quality Dashboards</w:t>
      </w:r>
    </w:p>
    <w:p>
      <w:pPr>
        <w:numPr>
          <w:ilvl w:val="2"/>
          <w:numId w:val="900"/>
        </w:numPr>
        <w:spacing w:before="0" w:after="0"/>
      </w:pPr>
      <w:r>
        <w:t>Real-time Metrics Display</w:t>
      </w:r>
    </w:p>
    <w:p>
      <w:pPr>
        <w:numPr>
          <w:ilvl w:val="2"/>
          <w:numId w:val="900"/>
        </w:numPr>
        <w:spacing w:before="0" w:after="0"/>
      </w:pPr>
      <w:r>
        <w:t>Customizable Views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Architectural Diagrams with Debt Annotations</w:t>
      </w:r>
    </w:p>
    <w:p>
      <w:pPr>
        <w:numPr>
          <w:ilvl w:val="2"/>
          <w:numId w:val="900"/>
        </w:numPr>
        <w:spacing w:before="0" w:after="0"/>
      </w:pPr>
      <w:r>
        <w:t>Marking Debt Locations</w:t>
      </w:r>
    </w:p>
    <w:p>
      <w:pPr>
        <w:numPr>
          <w:ilvl w:val="2"/>
          <w:numId w:val="900"/>
        </w:numPr>
        <w:spacing w:before="0" w:after="0"/>
      </w:pPr>
      <w:r>
        <w:t>Communicating Debt Visually</w:t>
      </w:r>
    </w:p>
    <w:p>
      <w:pPr>
        <w:numPr>
          <w:ilvl w:val="2"/>
          <w:numId w:val="900"/>
        </w:numPr>
        <w:spacing w:before="0" w:after="0"/>
      </w:pPr>
      <w:r>
        <w:t>Stakeholder-friendly Representations</w:t>
      </w:r>
    </w:p>
    <w:p>
      <w:pPr>
        <w:numPr>
          <w:ilvl w:val="1"/>
          <w:numId w:val="900"/>
        </w:numPr>
        <w:spacing w:before="0" w:after="0"/>
      </w:pPr>
      <w:r>
        <w:t>Debt Trend Analysis</w:t>
      </w:r>
    </w:p>
    <w:p>
      <w:pPr>
        <w:numPr>
          <w:ilvl w:val="2"/>
          <w:numId w:val="900"/>
        </w:numPr>
        <w:spacing w:before="0" w:after="0"/>
      </w:pPr>
      <w:r>
        <w:t>Historical Debt Accumulation</w:t>
      </w:r>
    </w:p>
    <w:p>
      <w:pPr>
        <w:numPr>
          <w:ilvl w:val="2"/>
          <w:numId w:val="900"/>
        </w:numPr>
        <w:spacing w:before="0" w:after="0"/>
      </w:pPr>
      <w:r>
        <w:t>Repayment Progress Tracking</w:t>
      </w:r>
    </w:p>
    <w:p>
      <w:pPr>
        <w:numPr>
          <w:ilvl w:val="2"/>
          <w:numId w:val="900"/>
        </w:numPr>
        <w:spacing w:before="0" w:after="0"/>
      </w:pPr>
      <w:r>
        <w:t>Forecasting Future Debt</w:t>
      </w:r>
    </w:p>
    <w:p>
      <w:pPr>
        <w:numPr>
          <w:ilvl w:val="0"/>
          <w:numId w:val="900"/>
        </w:numPr>
        <w:spacing w:before="0" w:after="0"/>
      </w:pPr>
      <w:r>
        <w:t>Benchmarking and Comparison</w:t>
      </w:r>
    </w:p>
    <w:p>
      <w:pPr>
        <w:numPr>
          <w:ilvl w:val="1"/>
          <w:numId w:val="900"/>
        </w:numPr>
        <w:spacing w:before="0" w:after="0"/>
      </w:pPr>
      <w:r>
        <w:t>Industry Standards</w:t>
      </w:r>
    </w:p>
    <w:p>
      <w:pPr>
        <w:numPr>
          <w:ilvl w:val="1"/>
          <w:numId w:val="900"/>
        </w:numPr>
        <w:spacing w:before="0" w:after="0"/>
      </w:pPr>
      <w:r>
        <w:t>Team Performance Baselines</w:t>
      </w:r>
    </w:p>
    <w:p>
      <w:pPr>
        <w:numPr>
          <w:ilvl w:val="1"/>
          <w:numId w:val="900"/>
        </w:numPr>
        <w:spacing w:before="0" w:after="0"/>
      </w:pPr>
      <w:r>
        <w:t>Cross-project Comparisons</w:t>
      </w:r>
    </w:p>
    <w:p>
      <w:pPr>
        <w:numPr>
          <w:ilvl w:val="1"/>
          <w:numId w:val="900"/>
        </w:numPr>
        <w:spacing w:before="0" w:after="0"/>
      </w:pPr>
      <w:r>
        <w:t>Maturity Assessment Models</w:t>
      </w:r>
    </w:p>
    <w:p>
      <w:pPr>
        <w:pStyle w:val="Heading1"/>
      </w:pPr>
      <w:r>
        <w:t>Prioritizing Technical Debt Repayment</w:t>
      </w:r>
    </w:p>
    <w:p>
      <w:pPr>
        <w:numPr>
          <w:ilvl w:val="0"/>
          <w:numId w:val="900"/>
        </w:numPr>
        <w:spacing w:before="0" w:after="0"/>
      </w:pPr>
      <w:r>
        <w:t>Frameworks for Prioritization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Weighing Remediation Cost vs. Value</w:t>
      </w:r>
    </w:p>
    <w:p>
      <w:pPr>
        <w:numPr>
          <w:ilvl w:val="2"/>
          <w:numId w:val="900"/>
        </w:numPr>
        <w:spacing w:before="0" w:after="0"/>
      </w:pPr>
      <w:r>
        <w:t>Long-term vs. Short-term Benefits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Impact on System Stability</w:t>
      </w:r>
    </w:p>
    <w:p>
      <w:pPr>
        <w:numPr>
          <w:ilvl w:val="2"/>
          <w:numId w:val="900"/>
        </w:numPr>
        <w:spacing w:before="0" w:after="0"/>
      </w:pPr>
      <w:r>
        <w:t>Security Vulnerabilities</w:t>
      </w:r>
    </w:p>
    <w:p>
      <w:pPr>
        <w:numPr>
          <w:ilvl w:val="2"/>
          <w:numId w:val="900"/>
        </w:numPr>
        <w:spacing w:before="0" w:after="0"/>
      </w:pPr>
      <w:r>
        <w:t>Business Criticality of Affected Modules</w:t>
      </w:r>
    </w:p>
    <w:p>
      <w:pPr>
        <w:numPr>
          <w:ilvl w:val="2"/>
          <w:numId w:val="900"/>
        </w:numPr>
        <w:spacing w:before="0" w:after="0"/>
      </w:pPr>
      <w:r>
        <w:t>Probability of Failure</w:t>
      </w:r>
    </w:p>
    <w:p>
      <w:pPr>
        <w:numPr>
          <w:ilvl w:val="1"/>
          <w:numId w:val="900"/>
        </w:numPr>
        <w:spacing w:before="0" w:after="0"/>
      </w:pPr>
      <w:r>
        <w:t>Alignment with Product Roadmap</w:t>
      </w:r>
    </w:p>
    <w:p>
      <w:pPr>
        <w:numPr>
          <w:ilvl w:val="2"/>
          <w:numId w:val="900"/>
        </w:numPr>
        <w:spacing w:before="0" w:after="0"/>
      </w:pPr>
      <w:r>
        <w:t>Synchronizing Debt Repayment with Feature Development</w:t>
      </w:r>
    </w:p>
    <w:p>
      <w:pPr>
        <w:numPr>
          <w:ilvl w:val="2"/>
          <w:numId w:val="900"/>
        </w:numPr>
        <w:spacing w:before="0" w:after="0"/>
      </w:pPr>
      <w:r>
        <w:t>Strategic Business Objectives</w:t>
      </w:r>
    </w:p>
    <w:p>
      <w:pPr>
        <w:numPr>
          <w:ilvl w:val="1"/>
          <w:numId w:val="900"/>
        </w:numPr>
        <w:spacing w:before="0" w:after="0"/>
      </w:pPr>
      <w:r>
        <w:t>Urgency vs. Importance Matrix</w:t>
      </w:r>
    </w:p>
    <w:p>
      <w:pPr>
        <w:numPr>
          <w:ilvl w:val="2"/>
          <w:numId w:val="900"/>
        </w:numPr>
        <w:spacing w:before="0" w:after="0"/>
      </w:pPr>
      <w:r>
        <w:t>Categorizing Debt Items</w:t>
      </w:r>
    </w:p>
    <w:p>
      <w:pPr>
        <w:numPr>
          <w:ilvl w:val="2"/>
          <w:numId w:val="900"/>
        </w:numPr>
        <w:spacing w:before="0" w:after="0"/>
      </w:pPr>
      <w:r>
        <w:t>Decision-Making Techniques</w:t>
      </w:r>
    </w:p>
    <w:p>
      <w:pPr>
        <w:numPr>
          <w:ilvl w:val="2"/>
          <w:numId w:val="900"/>
        </w:numPr>
        <w:spacing w:before="0" w:after="0"/>
      </w:pPr>
      <w:r>
        <w:t>Quadrant-based Prioritization</w:t>
      </w:r>
    </w:p>
    <w:p>
      <w:pPr>
        <w:numPr>
          <w:ilvl w:val="1"/>
          <w:numId w:val="900"/>
        </w:numPr>
        <w:spacing w:before="0" w:after="0"/>
      </w:pPr>
      <w:r>
        <w:t>Value-based Prioritization</w:t>
      </w:r>
    </w:p>
    <w:p>
      <w:pPr>
        <w:numPr>
          <w:ilvl w:val="2"/>
          <w:numId w:val="900"/>
        </w:numPr>
        <w:spacing w:before="0" w:after="0"/>
      </w:pPr>
      <w:r>
        <w:t>Business Value Impact</w:t>
      </w:r>
    </w:p>
    <w:p>
      <w:pPr>
        <w:numPr>
          <w:ilvl w:val="2"/>
          <w:numId w:val="900"/>
        </w:numPr>
        <w:spacing w:before="0" w:after="0"/>
      </w:pPr>
      <w:r>
        <w:t>Customer Experience Effects</w:t>
      </w:r>
    </w:p>
    <w:p>
      <w:pPr>
        <w:numPr>
          <w:ilvl w:val="2"/>
          <w:numId w:val="900"/>
        </w:numPr>
        <w:spacing w:before="0" w:after="0"/>
      </w:pPr>
      <w:r>
        <w:t>Revenue Impact Assessment</w:t>
      </w:r>
    </w:p>
    <w:p>
      <w:pPr>
        <w:numPr>
          <w:ilvl w:val="0"/>
          <w:numId w:val="900"/>
        </w:numPr>
        <w:spacing w:before="0" w:after="0"/>
      </w:pPr>
      <w:r>
        <w:t>Stakeholder Involvement</w:t>
      </w:r>
    </w:p>
    <w:p>
      <w:pPr>
        <w:numPr>
          <w:ilvl w:val="1"/>
          <w:numId w:val="900"/>
        </w:numPr>
        <w:spacing w:before="0" w:after="0"/>
      </w:pPr>
      <w:r>
        <w:t>Communicating Impact to Non-Technical Stakeholders</w:t>
      </w:r>
    </w:p>
    <w:p>
      <w:pPr>
        <w:numPr>
          <w:ilvl w:val="2"/>
          <w:numId w:val="900"/>
        </w:numPr>
        <w:spacing w:before="0" w:after="0"/>
      </w:pPr>
      <w:r>
        <w:t>Translating Technical Debt into Business Terms</w:t>
      </w:r>
    </w:p>
    <w:p>
      <w:pPr>
        <w:numPr>
          <w:ilvl w:val="2"/>
          <w:numId w:val="900"/>
        </w:numPr>
        <w:spacing w:before="0" w:after="0"/>
      </w:pPr>
      <w:r>
        <w:t>Risk Communication Strategies</w:t>
      </w:r>
    </w:p>
    <w:p>
      <w:pPr>
        <w:numPr>
          <w:ilvl w:val="1"/>
          <w:numId w:val="900"/>
        </w:numPr>
        <w:spacing w:before="0" w:after="0"/>
      </w:pPr>
      <w:r>
        <w:t>Making the Business Case for Repayment</w:t>
      </w:r>
    </w:p>
    <w:p>
      <w:pPr>
        <w:numPr>
          <w:ilvl w:val="2"/>
          <w:numId w:val="900"/>
        </w:numPr>
        <w:spacing w:before="0" w:after="0"/>
      </w:pPr>
      <w:r>
        <w:t>Presenting ROI of Debt Reduction</w:t>
      </w:r>
    </w:p>
    <w:p>
      <w:pPr>
        <w:numPr>
          <w:ilvl w:val="2"/>
          <w:numId w:val="900"/>
        </w:numPr>
        <w:spacing w:before="0" w:after="0"/>
      </w:pPr>
      <w:r>
        <w:t>Cost of Inaction Analysis</w:t>
      </w:r>
    </w:p>
    <w:p>
      <w:pPr>
        <w:numPr>
          <w:ilvl w:val="1"/>
          <w:numId w:val="900"/>
        </w:numPr>
        <w:spacing w:before="0" w:after="0"/>
      </w:pPr>
      <w:r>
        <w:t>Negotiating Time for Refactoring</w:t>
      </w:r>
    </w:p>
    <w:p>
      <w:pPr>
        <w:numPr>
          <w:ilvl w:val="2"/>
          <w:numId w:val="900"/>
        </w:numPr>
        <w:spacing w:before="0" w:after="0"/>
      </w:pPr>
      <w:r>
        <w:t>Balancing Feature Delivery and Quality</w:t>
      </w:r>
    </w:p>
    <w:p>
      <w:pPr>
        <w:numPr>
          <w:ilvl w:val="2"/>
          <w:numId w:val="900"/>
        </w:numPr>
        <w:spacing w:before="0" w:after="0"/>
      </w:pPr>
      <w:r>
        <w:t>Compromise Strategies</w:t>
      </w:r>
    </w:p>
    <w:p>
      <w:pPr>
        <w:numPr>
          <w:ilvl w:val="1"/>
          <w:numId w:val="900"/>
        </w:numPr>
        <w:spacing w:before="0" w:after="0"/>
      </w:pPr>
      <w:r>
        <w:t>Executive Reporting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Regular Status Updates</w:t>
      </w:r>
    </w:p>
    <w:p>
      <w:pPr>
        <w:numPr>
          <w:ilvl w:val="2"/>
          <w:numId w:val="900"/>
        </w:numPr>
        <w:spacing w:before="0" w:after="0"/>
      </w:pPr>
      <w:r>
        <w:t>Success Metrics Communication</w:t>
      </w:r>
    </w:p>
    <w:p>
      <w:pPr>
        <w:numPr>
          <w:ilvl w:val="0"/>
          <w:numId w:val="900"/>
        </w:numPr>
        <w:spacing w:before="0" w:after="0"/>
      </w:pPr>
      <w:r>
        <w:t>Multi-criteria Decision Analysis</w:t>
      </w:r>
    </w:p>
    <w:p>
      <w:pPr>
        <w:numPr>
          <w:ilvl w:val="1"/>
          <w:numId w:val="900"/>
        </w:numPr>
        <w:spacing w:before="0" w:after="0"/>
      </w:pPr>
      <w:r>
        <w:t>Weighted Scoring Models</w:t>
      </w:r>
    </w:p>
    <w:p>
      <w:pPr>
        <w:numPr>
          <w:ilvl w:val="1"/>
          <w:numId w:val="900"/>
        </w:numPr>
        <w:spacing w:before="0" w:after="0"/>
      </w:pPr>
      <w:r>
        <w:t>Analytical Hierarchy Process</w:t>
      </w:r>
    </w:p>
    <w:p>
      <w:pPr>
        <w:numPr>
          <w:ilvl w:val="1"/>
          <w:numId w:val="900"/>
        </w:numPr>
        <w:spacing w:before="0" w:after="0"/>
      </w:pPr>
      <w:r>
        <w:t>Decision Matrices</w:t>
      </w:r>
    </w:p>
    <w:p>
      <w:pPr>
        <w:numPr>
          <w:ilvl w:val="0"/>
          <w:numId w:val="900"/>
        </w:numPr>
        <w:spacing w:before="0" w:after="0"/>
      </w:pPr>
      <w:r>
        <w:t>Portfolio Management Approaches</w:t>
      </w:r>
    </w:p>
    <w:p>
      <w:pPr>
        <w:numPr>
          <w:ilvl w:val="1"/>
          <w:numId w:val="900"/>
        </w:numPr>
        <w:spacing w:before="0" w:after="0"/>
      </w:pPr>
      <w:r>
        <w:t>Debt Portfolio Balancing</w:t>
      </w:r>
    </w:p>
    <w:p>
      <w:pPr>
        <w:numPr>
          <w:ilvl w:val="1"/>
          <w:numId w:val="900"/>
        </w:numPr>
        <w:spacing w:before="0" w:after="0"/>
      </w:pPr>
      <w:r>
        <w:t>Risk Diversification</w:t>
      </w:r>
    </w:p>
    <w:p>
      <w:pPr>
        <w:numPr>
          <w:ilvl w:val="1"/>
          <w:numId w:val="900"/>
        </w:numPr>
        <w:spacing w:before="0" w:after="0"/>
      </w:pPr>
      <w:r>
        <w:t>Resource Allocation Optimization</w:t>
      </w:r>
    </w:p>
    <w:p>
      <w:pPr>
        <w:pStyle w:val="Heading1"/>
      </w:pPr>
      <w:r>
        <w:t>Management and Repayment Strategies</w:t>
      </w:r>
    </w:p>
    <w:p>
      <w:pPr>
        <w:numPr>
          <w:ilvl w:val="0"/>
          <w:numId w:val="900"/>
        </w:numPr>
        <w:spacing w:before="0" w:after="0"/>
      </w:pPr>
      <w:r>
        <w:t>Proactive Debt Management</w:t>
      </w:r>
    </w:p>
    <w:p>
      <w:pPr>
        <w:numPr>
          <w:ilvl w:val="1"/>
          <w:numId w:val="900"/>
        </w:numPr>
        <w:spacing w:before="0" w:after="0"/>
      </w:pPr>
      <w:r>
        <w:t>The Boy Scout Rule</w:t>
      </w:r>
    </w:p>
    <w:p>
      <w:pPr>
        <w:numPr>
          <w:ilvl w:val="2"/>
          <w:numId w:val="900"/>
        </w:numPr>
        <w:spacing w:before="0" w:after="0"/>
      </w:pPr>
      <w:r>
        <w:t>Incremental Improvements</w:t>
      </w:r>
    </w:p>
    <w:p>
      <w:pPr>
        <w:numPr>
          <w:ilvl w:val="2"/>
          <w:numId w:val="900"/>
        </w:numPr>
        <w:spacing w:before="0" w:after="0"/>
      </w:pPr>
      <w:r>
        <w:t>Encouraging Clean Code Practices</w:t>
      </w:r>
    </w:p>
    <w:p>
      <w:pPr>
        <w:numPr>
          <w:ilvl w:val="2"/>
          <w:numId w:val="900"/>
        </w:numPr>
        <w:spacing w:before="0" w:after="0"/>
      </w:pPr>
      <w:r>
        <w:t>Cultural Implementation</w:t>
      </w:r>
    </w:p>
    <w:p>
      <w:pPr>
        <w:numPr>
          <w:ilvl w:val="1"/>
          <w:numId w:val="900"/>
        </w:numPr>
        <w:spacing w:before="0" w:after="0"/>
      </w:pPr>
      <w:r>
        <w:t>Definition of Done including Quality Gates</w:t>
      </w:r>
    </w:p>
    <w:p>
      <w:pPr>
        <w:numPr>
          <w:ilvl w:val="2"/>
          <w:numId w:val="900"/>
        </w:numPr>
        <w:spacing w:before="0" w:after="0"/>
      </w:pPr>
      <w:r>
        <w:t>Incorporating Debt Checks into DoD</w:t>
      </w:r>
    </w:p>
    <w:p>
      <w:pPr>
        <w:numPr>
          <w:ilvl w:val="2"/>
          <w:numId w:val="900"/>
        </w:numPr>
        <w:spacing w:before="0" w:after="0"/>
      </w:pPr>
      <w:r>
        <w:t>Automated Quality Gates</w:t>
      </w:r>
    </w:p>
    <w:p>
      <w:pPr>
        <w:numPr>
          <w:ilvl w:val="2"/>
          <w:numId w:val="900"/>
        </w:numPr>
        <w:spacing w:before="0" w:after="0"/>
      </w:pPr>
      <w:r>
        <w:t>Continuous Quality Monitoring</w:t>
      </w:r>
    </w:p>
    <w:p>
      <w:pPr>
        <w:numPr>
          <w:ilvl w:val="1"/>
          <w:numId w:val="900"/>
        </w:numPr>
        <w:spacing w:before="0" w:after="0"/>
      </w:pPr>
      <w:r>
        <w:t>Continuous Integration and Continuous Delivery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Early Detection of Debt</w:t>
      </w:r>
    </w:p>
    <w:p>
      <w:pPr>
        <w:numPr>
          <w:ilvl w:val="2"/>
          <w:numId w:val="900"/>
        </w:numPr>
        <w:spacing w:before="0" w:after="0"/>
      </w:pPr>
      <w:r>
        <w:t>Quality Feedback Loops</w:t>
      </w:r>
    </w:p>
    <w:p>
      <w:pPr>
        <w:numPr>
          <w:ilvl w:val="1"/>
          <w:numId w:val="900"/>
        </w:numPr>
        <w:spacing w:before="0" w:after="0"/>
      </w:pPr>
      <w:r>
        <w:t>Preventive Measures</w:t>
      </w:r>
    </w:p>
    <w:p>
      <w:pPr>
        <w:numPr>
          <w:ilvl w:val="2"/>
          <w:numId w:val="900"/>
        </w:numPr>
        <w:spacing w:before="0" w:after="0"/>
      </w:pPr>
      <w:r>
        <w:t>Code Review Standards</w:t>
      </w:r>
    </w:p>
    <w:p>
      <w:pPr>
        <w:numPr>
          <w:ilvl w:val="2"/>
          <w:numId w:val="900"/>
        </w:numPr>
        <w:spacing w:before="0" w:after="0"/>
      </w:pPr>
      <w:r>
        <w:t>Architectural Decision Records</w:t>
      </w:r>
    </w:p>
    <w:p>
      <w:pPr>
        <w:numPr>
          <w:ilvl w:val="2"/>
          <w:numId w:val="900"/>
        </w:numPr>
        <w:spacing w:before="0" w:after="0"/>
      </w:pPr>
      <w:r>
        <w:t>Design Pattern Guidelines</w:t>
      </w:r>
    </w:p>
    <w:p>
      <w:pPr>
        <w:numPr>
          <w:ilvl w:val="1"/>
          <w:numId w:val="900"/>
        </w:numPr>
        <w:spacing w:before="0" w:after="0"/>
      </w:pPr>
      <w:r>
        <w:t>Quality Metrics Integration</w:t>
      </w:r>
    </w:p>
    <w:p>
      <w:pPr>
        <w:numPr>
          <w:ilvl w:val="2"/>
          <w:numId w:val="900"/>
        </w:numPr>
        <w:spacing w:before="0" w:after="0"/>
      </w:pPr>
      <w:r>
        <w:t>Development Process Metrics</w:t>
      </w:r>
    </w:p>
    <w:p>
      <w:pPr>
        <w:numPr>
          <w:ilvl w:val="2"/>
          <w:numId w:val="900"/>
        </w:numPr>
        <w:spacing w:before="0" w:after="0"/>
      </w:pPr>
      <w:r>
        <w:t>Automated Quality Reporting</w:t>
      </w:r>
    </w:p>
    <w:p>
      <w:pPr>
        <w:numPr>
          <w:ilvl w:val="2"/>
          <w:numId w:val="900"/>
        </w:numPr>
        <w:spacing w:before="0" w:after="0"/>
      </w:pPr>
      <w:r>
        <w:t>Trend Monitoring</w:t>
      </w:r>
    </w:p>
    <w:p>
      <w:pPr>
        <w:numPr>
          <w:ilvl w:val="0"/>
          <w:numId w:val="900"/>
        </w:numPr>
        <w:spacing w:before="0" w:after="0"/>
      </w:pPr>
      <w:r>
        <w:t>Reactive Debt Repayment</w:t>
      </w:r>
    </w:p>
    <w:p>
      <w:pPr>
        <w:numPr>
          <w:ilvl w:val="1"/>
          <w:numId w:val="900"/>
        </w:numPr>
        <w:spacing w:before="0" w:after="0"/>
      </w:pPr>
      <w:r>
        <w:t>Dedicated Refactoring Sprints or Cycles</w:t>
      </w:r>
    </w:p>
    <w:p>
      <w:pPr>
        <w:numPr>
          <w:ilvl w:val="2"/>
          <w:numId w:val="900"/>
        </w:numPr>
        <w:spacing w:before="0" w:after="0"/>
      </w:pPr>
      <w:r>
        <w:t>Planning Refactoring Initiatives</w:t>
      </w:r>
    </w:p>
    <w:p>
      <w:pPr>
        <w:numPr>
          <w:ilvl w:val="2"/>
          <w:numId w:val="900"/>
        </w:numPr>
        <w:spacing w:before="0" w:after="0"/>
      </w:pPr>
      <w:r>
        <w:t>Measuring Sprint Outcomes</w:t>
      </w:r>
    </w:p>
    <w:p>
      <w:pPr>
        <w:numPr>
          <w:ilvl w:val="2"/>
          <w:numId w:val="900"/>
        </w:numPr>
        <w:spacing w:before="0" w:after="0"/>
      </w:pPr>
      <w:r>
        <w:t>Team Capacity Allocation</w:t>
      </w:r>
    </w:p>
    <w:p>
      <w:pPr>
        <w:numPr>
          <w:ilvl w:val="1"/>
          <w:numId w:val="900"/>
        </w:numPr>
        <w:spacing w:before="0" w:after="0"/>
      </w:pPr>
      <w:r>
        <w:t>Allocating a Percentage of Capacity</w:t>
      </w:r>
    </w:p>
    <w:p>
      <w:pPr>
        <w:numPr>
          <w:ilvl w:val="2"/>
          <w:numId w:val="900"/>
        </w:numPr>
        <w:spacing w:before="0" w:after="0"/>
      </w:pPr>
      <w:r>
        <w:t>Setting Aside Time for Debt Work</w:t>
      </w:r>
    </w:p>
    <w:p>
      <w:pPr>
        <w:numPr>
          <w:ilvl w:val="2"/>
          <w:numId w:val="900"/>
        </w:numPr>
        <w:spacing w:before="0" w:after="0"/>
      </w:pPr>
      <w:r>
        <w:t>Monitoring Progress</w:t>
      </w:r>
    </w:p>
    <w:p>
      <w:pPr>
        <w:numPr>
          <w:ilvl w:val="2"/>
          <w:numId w:val="900"/>
        </w:numPr>
        <w:spacing w:before="0" w:after="0"/>
      </w:pPr>
      <w:r>
        <w:t>Capacity Planning Strategies</w:t>
      </w:r>
    </w:p>
    <w:p>
      <w:pPr>
        <w:numPr>
          <w:ilvl w:val="1"/>
          <w:numId w:val="900"/>
        </w:numPr>
        <w:spacing w:before="0" w:after="0"/>
      </w:pPr>
      <w:r>
        <w:t>Opportunistic Refactoring</w:t>
      </w:r>
    </w:p>
    <w:p>
      <w:pPr>
        <w:numPr>
          <w:ilvl w:val="2"/>
          <w:numId w:val="900"/>
        </w:numPr>
        <w:spacing w:before="0" w:after="0"/>
      </w:pPr>
      <w:r>
        <w:t>Addressing Debt During Feature Work</w:t>
      </w:r>
    </w:p>
    <w:p>
      <w:pPr>
        <w:numPr>
          <w:ilvl w:val="2"/>
          <w:numId w:val="900"/>
        </w:numPr>
        <w:spacing w:before="0" w:after="0"/>
      </w:pPr>
      <w:r>
        <w:t>Guidelines for Opportunistic Fixes</w:t>
      </w:r>
    </w:p>
    <w:p>
      <w:pPr>
        <w:numPr>
          <w:ilvl w:val="2"/>
          <w:numId w:val="900"/>
        </w:numPr>
        <w:spacing w:before="0" w:after="0"/>
      </w:pPr>
      <w:r>
        <w:t>Scope Management</w:t>
      </w:r>
    </w:p>
    <w:p>
      <w:pPr>
        <w:numPr>
          <w:ilvl w:val="1"/>
          <w:numId w:val="900"/>
        </w:numPr>
        <w:spacing w:before="0" w:after="0"/>
      </w:pPr>
      <w:r>
        <w:t>Large-Scale Refactoring and Rewrites</w:t>
      </w:r>
    </w:p>
    <w:p>
      <w:pPr>
        <w:numPr>
          <w:ilvl w:val="2"/>
          <w:numId w:val="900"/>
        </w:numPr>
        <w:spacing w:before="0" w:after="0"/>
      </w:pPr>
      <w:r>
        <w:t>Planning Major Overhauls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Phased Implementation Approaches</w:t>
      </w:r>
    </w:p>
    <w:p>
      <w:pPr>
        <w:numPr>
          <w:ilvl w:val="1"/>
          <w:numId w:val="900"/>
        </w:numPr>
        <w:spacing w:before="0" w:after="0"/>
      </w:pPr>
      <w:r>
        <w:t>Emergency Debt Response</w:t>
      </w:r>
    </w:p>
    <w:p>
      <w:pPr>
        <w:numPr>
          <w:ilvl w:val="2"/>
          <w:numId w:val="900"/>
        </w:numPr>
        <w:spacing w:before="0" w:after="0"/>
      </w:pPr>
      <w:r>
        <w:t>Critical Debt Identification</w:t>
      </w:r>
    </w:p>
    <w:p>
      <w:pPr>
        <w:numPr>
          <w:ilvl w:val="2"/>
          <w:numId w:val="900"/>
        </w:numPr>
        <w:spacing w:before="0" w:after="0"/>
      </w:pPr>
      <w:r>
        <w:t>Rapid Response Procedures</w:t>
      </w:r>
    </w:p>
    <w:p>
      <w:pPr>
        <w:numPr>
          <w:ilvl w:val="2"/>
          <w:numId w:val="900"/>
        </w:numPr>
        <w:spacing w:before="0" w:after="0"/>
      </w:pPr>
      <w:r>
        <w:t>Post-incident Debt Analysis</w:t>
      </w:r>
    </w:p>
    <w:p>
      <w:pPr>
        <w:numPr>
          <w:ilvl w:val="0"/>
          <w:numId w:val="900"/>
        </w:numPr>
        <w:spacing w:before="0" w:after="0"/>
      </w:pPr>
      <w:r>
        <w:t>Specific Repayment Techniques</w:t>
      </w:r>
    </w:p>
    <w:p>
      <w:pPr>
        <w:numPr>
          <w:ilvl w:val="1"/>
          <w:numId w:val="900"/>
        </w:numPr>
        <w:spacing w:before="0" w:after="0"/>
      </w:pPr>
      <w:r>
        <w:t>Code Refactoring Patterns</w:t>
      </w:r>
    </w:p>
    <w:p>
      <w:pPr>
        <w:numPr>
          <w:ilvl w:val="2"/>
          <w:numId w:val="900"/>
        </w:numPr>
        <w:spacing w:before="0" w:after="0"/>
      </w:pPr>
      <w:r>
        <w:t>Extract Method</w:t>
      </w:r>
    </w:p>
    <w:p>
      <w:pPr>
        <w:numPr>
          <w:ilvl w:val="2"/>
          <w:numId w:val="900"/>
        </w:numPr>
        <w:spacing w:before="0" w:after="0"/>
      </w:pPr>
      <w:r>
        <w:t>Introduce Parameter Object</w:t>
      </w:r>
    </w:p>
    <w:p>
      <w:pPr>
        <w:numPr>
          <w:ilvl w:val="2"/>
          <w:numId w:val="900"/>
        </w:numPr>
        <w:spacing w:before="0" w:after="0"/>
      </w:pPr>
      <w:r>
        <w:t>Replace Conditional with Polymorphism</w:t>
      </w:r>
    </w:p>
    <w:p>
      <w:pPr>
        <w:numPr>
          <w:ilvl w:val="2"/>
          <w:numId w:val="900"/>
        </w:numPr>
        <w:spacing w:before="0" w:after="0"/>
      </w:pPr>
      <w:r>
        <w:t>Rename Method</w:t>
      </w:r>
    </w:p>
    <w:p>
      <w:pPr>
        <w:numPr>
          <w:ilvl w:val="2"/>
          <w:numId w:val="900"/>
        </w:numPr>
        <w:spacing w:before="0" w:after="0"/>
      </w:pPr>
      <w:r>
        <w:t>Move Method</w:t>
      </w:r>
    </w:p>
    <w:p>
      <w:pPr>
        <w:numPr>
          <w:ilvl w:val="2"/>
          <w:numId w:val="900"/>
        </w:numPr>
        <w:spacing w:before="0" w:after="0"/>
      </w:pPr>
      <w:r>
        <w:t>Extract Class</w:t>
      </w:r>
    </w:p>
    <w:p>
      <w:pPr>
        <w:numPr>
          <w:ilvl w:val="1"/>
          <w:numId w:val="900"/>
        </w:numPr>
        <w:spacing w:before="0" w:after="0"/>
      </w:pPr>
      <w:r>
        <w:t>Strangler Fig Pattern for Legacy Systems</w:t>
      </w:r>
    </w:p>
    <w:p>
      <w:pPr>
        <w:numPr>
          <w:ilvl w:val="2"/>
          <w:numId w:val="900"/>
        </w:numPr>
        <w:spacing w:before="0" w:after="0"/>
      </w:pPr>
      <w:r>
        <w:t>Incremental Replacement</w:t>
      </w:r>
    </w:p>
    <w:p>
      <w:pPr>
        <w:numPr>
          <w:ilvl w:val="2"/>
          <w:numId w:val="900"/>
        </w:numPr>
        <w:spacing w:before="0" w:after="0"/>
      </w:pPr>
      <w:r>
        <w:t>Isolating Legacy Components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Branching Strategies for Large Changes</w:t>
      </w:r>
    </w:p>
    <w:p>
      <w:pPr>
        <w:numPr>
          <w:ilvl w:val="2"/>
          <w:numId w:val="900"/>
        </w:numPr>
        <w:spacing w:before="0" w:after="0"/>
      </w:pPr>
      <w:r>
        <w:t>Branch by Abstraction</w:t>
      </w:r>
    </w:p>
    <w:p>
      <w:pPr>
        <w:numPr>
          <w:ilvl w:val="2"/>
          <w:numId w:val="900"/>
        </w:numPr>
        <w:spacing w:before="0" w:after="0"/>
      </w:pPr>
      <w:r>
        <w:t>Feature Branching</w:t>
      </w:r>
    </w:p>
    <w:p>
      <w:pPr>
        <w:numPr>
          <w:ilvl w:val="2"/>
          <w:numId w:val="900"/>
        </w:numPr>
        <w:spacing w:before="0" w:after="0"/>
      </w:pPr>
      <w:r>
        <w:t>Trunk-based Development</w:t>
      </w:r>
    </w:p>
    <w:p>
      <w:pPr>
        <w:numPr>
          <w:ilvl w:val="1"/>
          <w:numId w:val="900"/>
        </w:numPr>
        <w:spacing w:before="0" w:after="0"/>
      </w:pPr>
      <w:r>
        <w:t>Test-Driven Development for Safe Refactoring</w:t>
      </w:r>
    </w:p>
    <w:p>
      <w:pPr>
        <w:numPr>
          <w:ilvl w:val="2"/>
          <w:numId w:val="900"/>
        </w:numPr>
        <w:spacing w:before="0" w:after="0"/>
      </w:pPr>
      <w:r>
        <w:t>Writing Tests Before Refactoring</w:t>
      </w:r>
    </w:p>
    <w:p>
      <w:pPr>
        <w:numPr>
          <w:ilvl w:val="2"/>
          <w:numId w:val="900"/>
        </w:numPr>
        <w:spacing w:before="0" w:after="0"/>
      </w:pPr>
      <w:r>
        <w:t>Ensuring Functional Equivalence</w:t>
      </w:r>
    </w:p>
    <w:p>
      <w:pPr>
        <w:numPr>
          <w:ilvl w:val="2"/>
          <w:numId w:val="900"/>
        </w:numPr>
        <w:spacing w:before="0" w:after="0"/>
      </w:pPr>
      <w:r>
        <w:t>Regression Prevention</w:t>
      </w:r>
    </w:p>
    <w:p>
      <w:pPr>
        <w:numPr>
          <w:ilvl w:val="1"/>
          <w:numId w:val="900"/>
        </w:numPr>
        <w:spacing w:before="0" w:after="0"/>
      </w:pPr>
      <w:r>
        <w:t>Microservices Migration Patterns</w:t>
      </w:r>
    </w:p>
    <w:p>
      <w:pPr>
        <w:numPr>
          <w:ilvl w:val="2"/>
          <w:numId w:val="900"/>
        </w:numPr>
        <w:spacing w:before="0" w:after="0"/>
      </w:pPr>
      <w:r>
        <w:t>Service Extraction</w:t>
      </w:r>
    </w:p>
    <w:p>
      <w:pPr>
        <w:numPr>
          <w:ilvl w:val="2"/>
          <w:numId w:val="900"/>
        </w:numPr>
        <w:spacing w:before="0" w:after="0"/>
      </w:pPr>
      <w:r>
        <w:t>Database Decomposition</w:t>
      </w:r>
    </w:p>
    <w:p>
      <w:pPr>
        <w:numPr>
          <w:ilvl w:val="2"/>
          <w:numId w:val="900"/>
        </w:numPr>
        <w:spacing w:before="0" w:after="0"/>
      </w:pPr>
      <w:r>
        <w:t>API Gateway Implementation</w:t>
      </w:r>
    </w:p>
    <w:p>
      <w:pPr>
        <w:numPr>
          <w:ilvl w:val="0"/>
          <w:numId w:val="900"/>
        </w:numPr>
        <w:spacing w:before="0" w:after="0"/>
      </w:pPr>
      <w:r>
        <w:t>Debt Repayment Planning</w:t>
      </w:r>
    </w:p>
    <w:p>
      <w:pPr>
        <w:numPr>
          <w:ilvl w:val="1"/>
          <w:numId w:val="900"/>
        </w:numPr>
        <w:spacing w:before="0" w:after="0"/>
      </w:pPr>
      <w:r>
        <w:t>Roadmap Integration</w:t>
      </w:r>
    </w:p>
    <w:p>
      <w:pPr>
        <w:numPr>
          <w:ilvl w:val="1"/>
          <w:numId w:val="900"/>
        </w:numPr>
        <w:spacing w:before="0" w:after="0"/>
      </w:pPr>
      <w:r>
        <w:t>Resource Planning</w:t>
      </w:r>
    </w:p>
    <w:p>
      <w:pPr>
        <w:numPr>
          <w:ilvl w:val="1"/>
          <w:numId w:val="900"/>
        </w:numPr>
        <w:spacing w:before="0" w:after="0"/>
      </w:pPr>
      <w:r>
        <w:t>Timeline Estimation</w:t>
      </w:r>
    </w:p>
    <w:p>
      <w:pPr>
        <w:numPr>
          <w:ilvl w:val="1"/>
          <w:numId w:val="900"/>
        </w:numPr>
        <w:spacing w:before="0" w:after="0"/>
      </w:pPr>
      <w:r>
        <w:t>Success Criteria Definition</w:t>
      </w:r>
    </w:p>
    <w:p>
      <w:pPr>
        <w:pStyle w:val="Heading1"/>
      </w:pPr>
      <w:r>
        <w:t>Tools for Technical Debt Management</w:t>
      </w:r>
    </w:p>
    <w:p>
      <w:pPr>
        <w:numPr>
          <w:ilvl w:val="0"/>
          <w:numId w:val="900"/>
        </w:numPr>
        <w:spacing w:before="0" w:after="0"/>
      </w:pPr>
      <w:r>
        <w:t>Static Code Analysis Tools</w:t>
      </w:r>
    </w:p>
    <w:p>
      <w:pPr>
        <w:numPr>
          <w:ilvl w:val="1"/>
          <w:numId w:val="900"/>
        </w:numPr>
        <w:spacing w:before="0" w:after="0"/>
      </w:pPr>
      <w:r>
        <w:t>Linting Tools</w:t>
      </w:r>
    </w:p>
    <w:p>
      <w:pPr>
        <w:numPr>
          <w:ilvl w:val="2"/>
          <w:numId w:val="900"/>
        </w:numPr>
        <w:spacing w:before="0" w:after="0"/>
      </w:pPr>
      <w:r>
        <w:t>Language-specific Linters</w:t>
      </w:r>
    </w:p>
    <w:p>
      <w:pPr>
        <w:numPr>
          <w:ilvl w:val="2"/>
          <w:numId w:val="900"/>
        </w:numPr>
        <w:spacing w:before="0" w:after="0"/>
      </w:pPr>
      <w:r>
        <w:t>Custom Rule Configuration</w:t>
      </w:r>
    </w:p>
    <w:p>
      <w:pPr>
        <w:numPr>
          <w:ilvl w:val="2"/>
          <w:numId w:val="900"/>
        </w:numPr>
        <w:spacing w:before="0" w:after="0"/>
      </w:pPr>
      <w:r>
        <w:t>Integration with IDEs</w:t>
      </w:r>
    </w:p>
    <w:p>
      <w:pPr>
        <w:numPr>
          <w:ilvl w:val="1"/>
          <w:numId w:val="900"/>
        </w:numPr>
        <w:spacing w:before="0" w:after="0"/>
      </w:pPr>
      <w:r>
        <w:t>Complexity Analyzers</w:t>
      </w:r>
    </w:p>
    <w:p>
      <w:pPr>
        <w:numPr>
          <w:ilvl w:val="2"/>
          <w:numId w:val="900"/>
        </w:numPr>
        <w:spacing w:before="0" w:after="0"/>
      </w:pPr>
      <w:r>
        <w:t>Cyclomatic Complexity Tools</w:t>
      </w:r>
    </w:p>
    <w:p>
      <w:pPr>
        <w:numPr>
          <w:ilvl w:val="2"/>
          <w:numId w:val="900"/>
        </w:numPr>
        <w:spacing w:before="0" w:after="0"/>
      </w:pPr>
      <w:r>
        <w:t>Cognitive Complexity Measurement</w:t>
      </w:r>
    </w:p>
    <w:p>
      <w:pPr>
        <w:numPr>
          <w:ilvl w:val="2"/>
          <w:numId w:val="900"/>
        </w:numPr>
        <w:spacing w:before="0" w:after="0"/>
      </w:pPr>
      <w:r>
        <w:t>Maintainability Analyzers</w:t>
      </w:r>
    </w:p>
    <w:p>
      <w:pPr>
        <w:numPr>
          <w:ilvl w:val="1"/>
          <w:numId w:val="900"/>
        </w:numPr>
        <w:spacing w:before="0" w:after="0"/>
      </w:pPr>
      <w:r>
        <w:t>Security Analysis Tools</w:t>
      </w:r>
    </w:p>
    <w:p>
      <w:pPr>
        <w:numPr>
          <w:ilvl w:val="2"/>
          <w:numId w:val="900"/>
        </w:numPr>
        <w:spacing w:before="0" w:after="0"/>
      </w:pPr>
      <w:r>
        <w:t>Vulnerability Scanners</w:t>
      </w:r>
    </w:p>
    <w:p>
      <w:pPr>
        <w:numPr>
          <w:ilvl w:val="2"/>
          <w:numId w:val="900"/>
        </w:numPr>
        <w:spacing w:before="0" w:after="0"/>
      </w:pPr>
      <w:r>
        <w:t>Code Security Auditors</w:t>
      </w:r>
    </w:p>
    <w:p>
      <w:pPr>
        <w:numPr>
          <w:ilvl w:val="2"/>
          <w:numId w:val="900"/>
        </w:numPr>
        <w:spacing w:before="0" w:after="0"/>
      </w:pPr>
      <w:r>
        <w:t>Dependency Security Checkers</w:t>
      </w:r>
    </w:p>
    <w:p>
      <w:pPr>
        <w:numPr>
          <w:ilvl w:val="0"/>
          <w:numId w:val="900"/>
        </w:numPr>
        <w:spacing w:before="0" w:after="0"/>
      </w:pPr>
      <w:r>
        <w:t>Code Quality Platforms</w:t>
      </w:r>
    </w:p>
    <w:p>
      <w:pPr>
        <w:numPr>
          <w:ilvl w:val="1"/>
          <w:numId w:val="900"/>
        </w:numPr>
        <w:spacing w:before="0" w:after="0"/>
      </w:pPr>
      <w:r>
        <w:t>SonarQube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2"/>
          <w:numId w:val="900"/>
        </w:numPr>
        <w:spacing w:before="0" w:after="0"/>
      </w:pPr>
      <w:r>
        <w:t>Quality Gates Setup</w:t>
      </w:r>
    </w:p>
    <w:p>
      <w:pPr>
        <w:numPr>
          <w:ilvl w:val="2"/>
          <w:numId w:val="900"/>
        </w:numPr>
        <w:spacing w:before="0" w:after="0"/>
      </w:pPr>
      <w:r>
        <w:t>Custom Rules Development</w:t>
      </w:r>
    </w:p>
    <w:p>
      <w:pPr>
        <w:numPr>
          <w:ilvl w:val="1"/>
          <w:numId w:val="900"/>
        </w:numPr>
        <w:spacing w:before="0" w:after="0"/>
      </w:pPr>
      <w:r>
        <w:t>Code Climate</w:t>
      </w:r>
    </w:p>
    <w:p>
      <w:pPr>
        <w:numPr>
          <w:ilvl w:val="2"/>
          <w:numId w:val="900"/>
        </w:numPr>
        <w:spacing w:before="0" w:after="0"/>
      </w:pPr>
      <w:r>
        <w:t>Integration Setup</w:t>
      </w:r>
    </w:p>
    <w:p>
      <w:pPr>
        <w:numPr>
          <w:ilvl w:val="2"/>
          <w:numId w:val="900"/>
        </w:numPr>
        <w:spacing w:before="0" w:after="0"/>
      </w:pPr>
      <w:r>
        <w:t>Metrics Configuration</w:t>
      </w:r>
    </w:p>
    <w:p>
      <w:pPr>
        <w:numPr>
          <w:ilvl w:val="2"/>
          <w:numId w:val="900"/>
        </w:numPr>
        <w:spacing w:before="0" w:after="0"/>
      </w:pPr>
      <w:r>
        <w:t>Reporting Features</w:t>
      </w:r>
    </w:p>
    <w:p>
      <w:pPr>
        <w:numPr>
          <w:ilvl w:val="1"/>
          <w:numId w:val="900"/>
        </w:numPr>
        <w:spacing w:before="0" w:after="0"/>
      </w:pPr>
      <w:r>
        <w:t>CodeGuru</w:t>
      </w:r>
    </w:p>
    <w:p>
      <w:pPr>
        <w:numPr>
          <w:ilvl w:val="1"/>
          <w:numId w:val="900"/>
        </w:numPr>
        <w:spacing w:before="0" w:after="0"/>
      </w:pPr>
      <w:r>
        <w:t>DeepCode</w:t>
      </w:r>
    </w:p>
    <w:p>
      <w:pPr>
        <w:numPr>
          <w:ilvl w:val="1"/>
          <w:numId w:val="900"/>
        </w:numPr>
        <w:spacing w:before="0" w:after="0"/>
      </w:pPr>
      <w:r>
        <w:t>Codacy</w:t>
      </w:r>
    </w:p>
    <w:p>
      <w:pPr>
        <w:numPr>
          <w:ilvl w:val="0"/>
          <w:numId w:val="900"/>
        </w:numPr>
        <w:spacing w:before="0" w:after="0"/>
      </w:pPr>
      <w:r>
        <w:t>Dependency Management and Security Scanning Tools</w:t>
      </w:r>
    </w:p>
    <w:p>
      <w:pPr>
        <w:numPr>
          <w:ilvl w:val="1"/>
          <w:numId w:val="900"/>
        </w:numPr>
        <w:spacing w:before="0" w:after="0"/>
      </w:pPr>
      <w:r>
        <w:t>Dependency Updaters</w:t>
      </w:r>
    </w:p>
    <w:p>
      <w:pPr>
        <w:numPr>
          <w:ilvl w:val="2"/>
          <w:numId w:val="900"/>
        </w:numPr>
        <w:spacing w:before="0" w:after="0"/>
      </w:pPr>
      <w:r>
        <w:t>Automated Update Tools</w:t>
      </w:r>
    </w:p>
    <w:p>
      <w:pPr>
        <w:numPr>
          <w:ilvl w:val="2"/>
          <w:numId w:val="900"/>
        </w:numPr>
        <w:spacing w:before="0" w:after="0"/>
      </w:pPr>
      <w:r>
        <w:t>Version Compatibility Checking</w:t>
      </w:r>
    </w:p>
    <w:p>
      <w:pPr>
        <w:numPr>
          <w:ilvl w:val="2"/>
          <w:numId w:val="900"/>
        </w:numPr>
        <w:spacing w:before="0" w:after="0"/>
      </w:pPr>
      <w:r>
        <w:t>Update Impact Analysis</w:t>
      </w:r>
    </w:p>
    <w:p>
      <w:pPr>
        <w:numPr>
          <w:ilvl w:val="1"/>
          <w:numId w:val="900"/>
        </w:numPr>
        <w:spacing w:before="0" w:after="0"/>
      </w:pPr>
      <w:r>
        <w:t>Vulnerability Scanners</w:t>
      </w:r>
    </w:p>
    <w:p>
      <w:pPr>
        <w:numPr>
          <w:ilvl w:val="2"/>
          <w:numId w:val="900"/>
        </w:numPr>
        <w:spacing w:before="0" w:after="0"/>
      </w:pPr>
      <w:r>
        <w:t>CVE Database Integration</w:t>
      </w:r>
    </w:p>
    <w:p>
      <w:pPr>
        <w:numPr>
          <w:ilvl w:val="2"/>
          <w:numId w:val="900"/>
        </w:numPr>
        <w:spacing w:before="0" w:after="0"/>
      </w:pPr>
      <w:r>
        <w:t>Risk Assessment Tools</w:t>
      </w:r>
    </w:p>
    <w:p>
      <w:pPr>
        <w:numPr>
          <w:ilvl w:val="2"/>
          <w:numId w:val="900"/>
        </w:numPr>
        <w:spacing w:before="0" w:after="0"/>
      </w:pPr>
      <w:r>
        <w:t>Patch Management Systems</w:t>
      </w:r>
    </w:p>
    <w:p>
      <w:pPr>
        <w:numPr>
          <w:ilvl w:val="1"/>
          <w:numId w:val="900"/>
        </w:numPr>
        <w:spacing w:before="0" w:after="0"/>
      </w:pPr>
      <w:r>
        <w:t>License Compliance Tools</w:t>
      </w:r>
    </w:p>
    <w:p>
      <w:pPr>
        <w:numPr>
          <w:ilvl w:val="2"/>
          <w:numId w:val="900"/>
        </w:numPr>
        <w:spacing w:before="0" w:after="0"/>
      </w:pPr>
      <w:r>
        <w:t>License Scanning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Performance Monitoring Tools</w:t>
      </w:r>
    </w:p>
    <w:p>
      <w:pPr>
        <w:numPr>
          <w:ilvl w:val="1"/>
          <w:numId w:val="900"/>
        </w:numPr>
        <w:spacing w:before="0" w:after="0"/>
      </w:pPr>
      <w:r>
        <w:t>Application Performance Monitoring</w:t>
      </w:r>
    </w:p>
    <w:p>
      <w:pPr>
        <w:numPr>
          <w:ilvl w:val="2"/>
          <w:numId w:val="900"/>
        </w:numPr>
        <w:spacing w:before="0" w:after="0"/>
      </w:pPr>
      <w:r>
        <w:t>Real-time Performance Tracking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User Experience Monitoring</w:t>
      </w:r>
    </w:p>
    <w:p>
      <w:pPr>
        <w:numPr>
          <w:ilvl w:val="1"/>
          <w:numId w:val="900"/>
        </w:numPr>
        <w:spacing w:before="0" w:after="0"/>
      </w:pPr>
      <w:r>
        <w:t>Resource Usage Trackers</w:t>
      </w:r>
    </w:p>
    <w:p>
      <w:pPr>
        <w:numPr>
          <w:ilvl w:val="2"/>
          <w:numId w:val="900"/>
        </w:numPr>
        <w:spacing w:before="0" w:after="0"/>
      </w:pPr>
      <w:r>
        <w:t>Memory Profilers</w:t>
      </w:r>
    </w:p>
    <w:p>
      <w:pPr>
        <w:numPr>
          <w:ilvl w:val="2"/>
          <w:numId w:val="900"/>
        </w:numPr>
        <w:spacing w:before="0" w:after="0"/>
      </w:pPr>
      <w:r>
        <w:t>CPU Usage Analyzers</w:t>
      </w:r>
    </w:p>
    <w:p>
      <w:pPr>
        <w:numPr>
          <w:ilvl w:val="2"/>
          <w:numId w:val="900"/>
        </w:numPr>
        <w:spacing w:before="0" w:after="0"/>
      </w:pPr>
      <w:r>
        <w:t>Database Performance Tools</w:t>
      </w:r>
    </w:p>
    <w:p>
      <w:pPr>
        <w:numPr>
          <w:ilvl w:val="1"/>
          <w:numId w:val="900"/>
        </w:numPr>
        <w:spacing w:before="0" w:after="0"/>
      </w:pPr>
      <w:r>
        <w:t>Load Testing Tools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2"/>
          <w:numId w:val="900"/>
        </w:numPr>
        <w:spacing w:before="0" w:after="0"/>
      </w:pPr>
      <w:r>
        <w:t>Scalability Testing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0"/>
          <w:numId w:val="900"/>
        </w:numPr>
        <w:spacing w:before="0" w:after="0"/>
      </w:pPr>
      <w:r>
        <w:t>Project Management Tools for Tracking Debt Items</w:t>
      </w:r>
    </w:p>
    <w:p>
      <w:pPr>
        <w:numPr>
          <w:ilvl w:val="1"/>
          <w:numId w:val="900"/>
        </w:numPr>
        <w:spacing w:before="0" w:after="0"/>
      </w:pPr>
      <w:r>
        <w:t>Issue Trackers</w:t>
      </w:r>
    </w:p>
    <w:p>
      <w:pPr>
        <w:numPr>
          <w:ilvl w:val="2"/>
          <w:numId w:val="900"/>
        </w:numPr>
        <w:spacing w:before="0" w:after="0"/>
      </w:pPr>
      <w:r>
        <w:t>Jira Configuration</w:t>
      </w:r>
    </w:p>
    <w:p>
      <w:pPr>
        <w:numPr>
          <w:ilvl w:val="2"/>
          <w:numId w:val="900"/>
        </w:numPr>
        <w:spacing w:before="0" w:after="0"/>
      </w:pPr>
      <w:r>
        <w:t>GitHub Issues</w:t>
      </w:r>
    </w:p>
    <w:p>
      <w:pPr>
        <w:numPr>
          <w:ilvl w:val="2"/>
          <w:numId w:val="900"/>
        </w:numPr>
        <w:spacing w:before="0" w:after="0"/>
      </w:pPr>
      <w:r>
        <w:t>Azure DevOps</w:t>
      </w:r>
    </w:p>
    <w:p>
      <w:pPr>
        <w:numPr>
          <w:ilvl w:val="1"/>
          <w:numId w:val="900"/>
        </w:numPr>
        <w:spacing w:before="0" w:after="0"/>
      </w:pPr>
      <w:r>
        <w:t>Custom Dashboards</w:t>
      </w:r>
    </w:p>
    <w:p>
      <w:pPr>
        <w:numPr>
          <w:ilvl w:val="2"/>
          <w:numId w:val="900"/>
        </w:numPr>
        <w:spacing w:before="0" w:after="0"/>
      </w:pPr>
      <w:r>
        <w:t>Debt Visualization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Stakeholder Reporting</w:t>
      </w:r>
    </w:p>
    <w:p>
      <w:pPr>
        <w:numPr>
          <w:ilvl w:val="1"/>
          <w:numId w:val="900"/>
        </w:numPr>
        <w:spacing w:before="0" w:after="0"/>
      </w:pPr>
      <w:r>
        <w:t>Integration Tools</w:t>
      </w:r>
    </w:p>
    <w:p>
      <w:pPr>
        <w:numPr>
          <w:ilvl w:val="2"/>
          <w:numId w:val="900"/>
        </w:numPr>
        <w:spacing w:before="0" w:after="0"/>
      </w:pPr>
      <w:r>
        <w:t>API Connections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Automated Reporting</w:t>
      </w:r>
    </w:p>
    <w:p>
      <w:pPr>
        <w:numPr>
          <w:ilvl w:val="0"/>
          <w:numId w:val="900"/>
        </w:numPr>
        <w:spacing w:before="0" w:after="0"/>
      </w:pPr>
      <w:r>
        <w:t>Development Environment Integration</w:t>
      </w:r>
    </w:p>
    <w:p>
      <w:pPr>
        <w:numPr>
          <w:ilvl w:val="1"/>
          <w:numId w:val="900"/>
        </w:numPr>
        <w:spacing w:before="0" w:after="0"/>
      </w:pPr>
      <w:r>
        <w:t>IDE Plugins</w:t>
      </w:r>
    </w:p>
    <w:p>
      <w:pPr>
        <w:numPr>
          <w:ilvl w:val="1"/>
          <w:numId w:val="900"/>
        </w:numPr>
        <w:spacing w:before="0" w:after="0"/>
      </w:pPr>
      <w:r>
        <w:t>Git Hooks</w:t>
      </w:r>
    </w:p>
    <w:p>
      <w:pPr>
        <w:numPr>
          <w:ilvl w:val="1"/>
          <w:numId w:val="900"/>
        </w:numPr>
        <w:spacing w:before="0" w:after="0"/>
      </w:pPr>
      <w:r>
        <w:t>Build System Integration</w:t>
      </w:r>
    </w:p>
    <w:p>
      <w:pPr>
        <w:numPr>
          <w:ilvl w:val="1"/>
          <w:numId w:val="900"/>
        </w:numPr>
        <w:spacing w:before="0" w:after="0"/>
      </w:pPr>
      <w:r>
        <w:t>Continuous Integration Tools</w:t>
      </w:r>
    </w:p>
    <w:p>
      <w:pPr>
        <w:pStyle w:val="Heading1"/>
      </w:pPr>
      <w:r>
        <w:t>Integrating Debt Management into the Development Lifecycle</w:t>
      </w:r>
    </w:p>
    <w:p>
      <w:pPr>
        <w:numPr>
          <w:ilvl w:val="0"/>
          <w:numId w:val="900"/>
        </w:numPr>
        <w:spacing w:before="0" w:after="0"/>
      </w:pPr>
      <w:r>
        <w:t>Agile Methodologies</w:t>
      </w:r>
    </w:p>
    <w:p>
      <w:pPr>
        <w:numPr>
          <w:ilvl w:val="1"/>
          <w:numId w:val="900"/>
        </w:numPr>
        <w:spacing w:before="0" w:after="0"/>
      </w:pPr>
      <w:r>
        <w:t>Incorporating Debt into the Backlog</w:t>
      </w:r>
    </w:p>
    <w:p>
      <w:pPr>
        <w:numPr>
          <w:ilvl w:val="2"/>
          <w:numId w:val="900"/>
        </w:numPr>
        <w:spacing w:before="0" w:after="0"/>
      </w:pPr>
      <w:r>
        <w:t>Creating Debt Stories or Tasks</w:t>
      </w:r>
    </w:p>
    <w:p>
      <w:pPr>
        <w:numPr>
          <w:ilvl w:val="2"/>
          <w:numId w:val="900"/>
        </w:numPr>
        <w:spacing w:before="0" w:after="0"/>
      </w:pPr>
      <w:r>
        <w:t>Prioritizing Debt Items</w:t>
      </w:r>
    </w:p>
    <w:p>
      <w:pPr>
        <w:numPr>
          <w:ilvl w:val="2"/>
          <w:numId w:val="900"/>
        </w:numPr>
        <w:spacing w:before="0" w:after="0"/>
      </w:pPr>
      <w:r>
        <w:t>Backlog Grooming for Debt</w:t>
      </w:r>
    </w:p>
    <w:p>
      <w:pPr>
        <w:numPr>
          <w:ilvl w:val="1"/>
          <w:numId w:val="900"/>
        </w:numPr>
        <w:spacing w:before="0" w:after="0"/>
      </w:pPr>
      <w:r>
        <w:t>Role of the Product Owner</w:t>
      </w:r>
    </w:p>
    <w:p>
      <w:pPr>
        <w:numPr>
          <w:ilvl w:val="2"/>
          <w:numId w:val="900"/>
        </w:numPr>
        <w:spacing w:before="0" w:after="0"/>
      </w:pPr>
      <w:r>
        <w:t>Balancing Features and Debt Repayment</w:t>
      </w:r>
    </w:p>
    <w:p>
      <w:pPr>
        <w:numPr>
          <w:ilvl w:val="2"/>
          <w:numId w:val="900"/>
        </w:numPr>
        <w:spacing w:before="0" w:after="0"/>
      </w:pPr>
      <w:r>
        <w:t>Advocating for Quality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Using Spike Stories for Investigation</w:t>
      </w:r>
    </w:p>
    <w:p>
      <w:pPr>
        <w:numPr>
          <w:ilvl w:val="2"/>
          <w:numId w:val="900"/>
        </w:numPr>
        <w:spacing w:before="0" w:after="0"/>
      </w:pPr>
      <w:r>
        <w:t>Researching Debt Solutions</w:t>
      </w:r>
    </w:p>
    <w:p>
      <w:pPr>
        <w:numPr>
          <w:ilvl w:val="2"/>
          <w:numId w:val="900"/>
        </w:numPr>
        <w:spacing w:before="0" w:after="0"/>
      </w:pPr>
      <w:r>
        <w:t>Time-boxed Exploration</w:t>
      </w:r>
    </w:p>
    <w:p>
      <w:pPr>
        <w:numPr>
          <w:ilvl w:val="2"/>
          <w:numId w:val="900"/>
        </w:numPr>
        <w:spacing w:before="0" w:after="0"/>
      </w:pPr>
      <w:r>
        <w:t>Knowledge Acquisition</w:t>
      </w:r>
    </w:p>
    <w:p>
      <w:pPr>
        <w:numPr>
          <w:ilvl w:val="1"/>
          <w:numId w:val="900"/>
        </w:numPr>
        <w:spacing w:before="0" w:after="0"/>
      </w:pPr>
      <w:r>
        <w:t>Discussing Debt in Sprint Planning and Retrospectives</w:t>
      </w:r>
    </w:p>
    <w:p>
      <w:pPr>
        <w:numPr>
          <w:ilvl w:val="2"/>
          <w:numId w:val="900"/>
        </w:numPr>
        <w:spacing w:before="0" w:after="0"/>
      </w:pPr>
      <w:r>
        <w:t>Identifying New Debt</w:t>
      </w:r>
    </w:p>
    <w:p>
      <w:pPr>
        <w:numPr>
          <w:ilvl w:val="2"/>
          <w:numId w:val="900"/>
        </w:numPr>
        <w:spacing w:before="0" w:after="0"/>
      </w:pPr>
      <w:r>
        <w:t>Reviewing Progress on Debt Reduction</w:t>
      </w:r>
    </w:p>
    <w:p>
      <w:pPr>
        <w:numPr>
          <w:ilvl w:val="2"/>
          <w:numId w:val="900"/>
        </w:numPr>
        <w:spacing w:before="0" w:after="0"/>
      </w:pPr>
      <w:r>
        <w:t>Action Item Generation</w:t>
      </w:r>
    </w:p>
    <w:p>
      <w:pPr>
        <w:numPr>
          <w:ilvl w:val="1"/>
          <w:numId w:val="900"/>
        </w:numPr>
        <w:spacing w:before="0" w:after="0"/>
      </w:pPr>
      <w:r>
        <w:t>Scrum Master Responsibilities</w:t>
      </w:r>
    </w:p>
    <w:p>
      <w:pPr>
        <w:numPr>
          <w:ilvl w:val="2"/>
          <w:numId w:val="900"/>
        </w:numPr>
        <w:spacing w:before="0" w:after="0"/>
      </w:pPr>
      <w:r>
        <w:t>Facilitating Debt Discussions</w:t>
      </w:r>
    </w:p>
    <w:p>
      <w:pPr>
        <w:numPr>
          <w:ilvl w:val="2"/>
          <w:numId w:val="900"/>
        </w:numPr>
        <w:spacing w:before="0" w:after="0"/>
      </w:pPr>
      <w:r>
        <w:t>Removing Impediments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Definition of Ready for Debt Items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Effort Estimation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0"/>
          <w:numId w:val="900"/>
        </w:numPr>
        <w:spacing w:before="0" w:after="0"/>
      </w:pPr>
      <w:r>
        <w:t>DevOps Culture</w:t>
      </w:r>
    </w:p>
    <w:p>
      <w:pPr>
        <w:numPr>
          <w:ilvl w:val="1"/>
          <w:numId w:val="900"/>
        </w:numPr>
        <w:spacing w:before="0" w:after="0"/>
      </w:pPr>
      <w:r>
        <w:t>Automating Quality Checks in Pipelines</w:t>
      </w:r>
    </w:p>
    <w:p>
      <w:pPr>
        <w:numPr>
          <w:ilvl w:val="2"/>
          <w:numId w:val="900"/>
        </w:numPr>
        <w:spacing w:before="0" w:after="0"/>
      </w:pPr>
      <w:r>
        <w:t>Static Analysis in CI/CD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Quality Gate Enforcement</w:t>
      </w:r>
    </w:p>
    <w:p>
      <w:pPr>
        <w:numPr>
          <w:ilvl w:val="1"/>
          <w:numId w:val="900"/>
        </w:numPr>
        <w:spacing w:before="0" w:after="0"/>
      </w:pPr>
      <w:r>
        <w:t>Monitoring Production for Debt-Related Issues</w:t>
      </w:r>
    </w:p>
    <w:p>
      <w:pPr>
        <w:numPr>
          <w:ilvl w:val="2"/>
          <w:numId w:val="900"/>
        </w:numPr>
        <w:spacing w:before="0" w:after="0"/>
      </w:pPr>
      <w:r>
        <w:t>Logging and Alerting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Shared Responsibility for Quality</w:t>
      </w:r>
    </w:p>
    <w:p>
      <w:pPr>
        <w:numPr>
          <w:ilvl w:val="2"/>
          <w:numId w:val="900"/>
        </w:numPr>
        <w:spacing w:before="0" w:after="0"/>
      </w:pPr>
      <w:r>
        <w:t>Cross-functional Team Involvement</w:t>
      </w:r>
    </w:p>
    <w:p>
      <w:pPr>
        <w:numPr>
          <w:ilvl w:val="2"/>
          <w:numId w:val="900"/>
        </w:numPr>
        <w:spacing w:before="0" w:after="0"/>
      </w:pPr>
      <w:r>
        <w:t>Blameless Postmortems</w:t>
      </w:r>
    </w:p>
    <w:p>
      <w:pPr>
        <w:numPr>
          <w:ilvl w:val="2"/>
          <w:numId w:val="900"/>
        </w:numPr>
        <w:spacing w:before="0" w:after="0"/>
      </w:pPr>
      <w:r>
        <w:t>Collective Code Ownership</w:t>
      </w:r>
    </w:p>
    <w:p>
      <w:pPr>
        <w:numPr>
          <w:ilvl w:val="1"/>
          <w:numId w:val="900"/>
        </w:numPr>
        <w:spacing w:before="0" w:after="0"/>
      </w:pPr>
      <w:r>
        <w:t>Infrastructure as Code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Environment Consistency</w:t>
      </w:r>
    </w:p>
    <w:p>
      <w:pPr>
        <w:numPr>
          <w:ilvl w:val="2"/>
          <w:numId w:val="900"/>
        </w:numPr>
        <w:spacing w:before="0" w:after="0"/>
      </w:pPr>
      <w:r>
        <w:t>Automated Provisioning</w:t>
      </w:r>
    </w:p>
    <w:p>
      <w:pPr>
        <w:numPr>
          <w:ilvl w:val="0"/>
          <w:numId w:val="900"/>
        </w:numPr>
        <w:spacing w:before="0" w:after="0"/>
      </w:pPr>
      <w:r>
        <w:t>Waterfall and Traditional Methodologies</w:t>
      </w:r>
    </w:p>
    <w:p>
      <w:pPr>
        <w:numPr>
          <w:ilvl w:val="1"/>
          <w:numId w:val="900"/>
        </w:numPr>
        <w:spacing w:before="0" w:after="0"/>
      </w:pPr>
      <w:r>
        <w:t>Phase-based Debt Management</w:t>
      </w:r>
    </w:p>
    <w:p>
      <w:pPr>
        <w:numPr>
          <w:ilvl w:val="1"/>
          <w:numId w:val="900"/>
        </w:numPr>
        <w:spacing w:before="0" w:after="0"/>
      </w:pPr>
      <w:r>
        <w:t>Quality Assurance Integration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Change Control Processes</w:t>
      </w:r>
    </w:p>
    <w:p>
      <w:pPr>
        <w:numPr>
          <w:ilvl w:val="0"/>
          <w:numId w:val="900"/>
        </w:numPr>
        <w:spacing w:before="0" w:after="0"/>
      </w:pPr>
      <w:r>
        <w:t>Lean Software Development</w:t>
      </w:r>
    </w:p>
    <w:p>
      <w:pPr>
        <w:numPr>
          <w:ilvl w:val="1"/>
          <w:numId w:val="900"/>
        </w:numPr>
        <w:spacing w:before="0" w:after="0"/>
      </w:pPr>
      <w:r>
        <w:t>Waste Elimination</w:t>
      </w:r>
    </w:p>
    <w:p>
      <w:pPr>
        <w:numPr>
          <w:ilvl w:val="1"/>
          <w:numId w:val="900"/>
        </w:numPr>
        <w:spacing w:before="0" w:after="0"/>
      </w:pPr>
      <w:r>
        <w:t>Value Stream Mapping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Just-in-time Refactoring</w:t>
      </w:r>
    </w:p>
    <w:p>
      <w:pPr>
        <w:pStyle w:val="Heading1"/>
      </w:pPr>
      <w:r>
        <w:t>Fostering a Culture of Quality</w:t>
      </w:r>
    </w:p>
    <w:p>
      <w:pPr>
        <w:numPr>
          <w:ilvl w:val="0"/>
          <w:numId w:val="900"/>
        </w:numPr>
        <w:spacing w:before="0" w:after="0"/>
      </w:pPr>
      <w:r>
        <w:t>Establishing Engineering Principles and Standards</w:t>
      </w:r>
    </w:p>
    <w:p>
      <w:pPr>
        <w:numPr>
          <w:ilvl w:val="1"/>
          <w:numId w:val="900"/>
        </w:numPr>
        <w:spacing w:before="0" w:after="0"/>
      </w:pPr>
      <w:r>
        <w:t>Defining Coding Standards</w:t>
      </w:r>
    </w:p>
    <w:p>
      <w:pPr>
        <w:numPr>
          <w:ilvl w:val="2"/>
          <w:numId w:val="900"/>
        </w:numPr>
        <w:spacing w:before="0" w:after="0"/>
      </w:pPr>
      <w:r>
        <w:t>Style Guides</w:t>
      </w:r>
    </w:p>
    <w:p>
      <w:pPr>
        <w:numPr>
          <w:ilvl w:val="2"/>
          <w:numId w:val="900"/>
        </w:numPr>
        <w:spacing w:before="0" w:after="0"/>
      </w:pPr>
      <w:r>
        <w:t>Best Practices Documentation</w:t>
      </w:r>
    </w:p>
    <w:p>
      <w:pPr>
        <w:numPr>
          <w:ilvl w:val="2"/>
          <w:numId w:val="900"/>
        </w:numPr>
        <w:spacing w:before="0" w:after="0"/>
      </w:pPr>
      <w:r>
        <w:t>Tool Configuration</w:t>
      </w:r>
    </w:p>
    <w:p>
      <w:pPr>
        <w:numPr>
          <w:ilvl w:val="1"/>
          <w:numId w:val="900"/>
        </w:numPr>
        <w:spacing w:before="0" w:after="0"/>
      </w:pPr>
      <w:r>
        <w:t>Documenting Best Practices</w:t>
      </w:r>
    </w:p>
    <w:p>
      <w:pPr>
        <w:numPr>
          <w:ilvl w:val="2"/>
          <w:numId w:val="900"/>
        </w:numPr>
        <w:spacing w:before="0" w:after="0"/>
      </w:pPr>
      <w:r>
        <w:t>Architecture Guidelines</w:t>
      </w:r>
    </w:p>
    <w:p>
      <w:pPr>
        <w:numPr>
          <w:ilvl w:val="2"/>
          <w:numId w:val="900"/>
        </w:numPr>
        <w:spacing w:before="0" w:after="0"/>
      </w:pPr>
      <w:r>
        <w:t>Design Patterns</w:t>
      </w:r>
    </w:p>
    <w:p>
      <w:pPr>
        <w:numPr>
          <w:ilvl w:val="2"/>
          <w:numId w:val="900"/>
        </w:numPr>
        <w:spacing w:before="0" w:after="0"/>
      </w:pPr>
      <w:r>
        <w:t>Code Review Standards</w:t>
      </w:r>
    </w:p>
    <w:p>
      <w:pPr>
        <w:numPr>
          <w:ilvl w:val="1"/>
          <w:numId w:val="900"/>
        </w:numPr>
        <w:spacing w:before="0" w:after="0"/>
      </w:pPr>
      <w:r>
        <w:t>Quality Policies</w:t>
      </w:r>
    </w:p>
    <w:p>
      <w:pPr>
        <w:numPr>
          <w:ilvl w:val="2"/>
          <w:numId w:val="900"/>
        </w:numPr>
        <w:spacing w:before="0" w:after="0"/>
      </w:pPr>
      <w:r>
        <w:t>Quality Objectives</w:t>
      </w:r>
    </w:p>
    <w:p>
      <w:pPr>
        <w:numPr>
          <w:ilvl w:val="2"/>
          <w:numId w:val="900"/>
        </w:numPr>
        <w:spacing w:before="0" w:after="0"/>
      </w:pPr>
      <w:r>
        <w:t>Measurement Criteria</w:t>
      </w:r>
    </w:p>
    <w:p>
      <w:pPr>
        <w:numPr>
          <w:ilvl w:val="2"/>
          <w:numId w:val="900"/>
        </w:numPr>
        <w:spacing w:before="0" w:after="0"/>
      </w:pPr>
      <w:r>
        <w:t>Accountability Frameworks</w:t>
      </w:r>
    </w:p>
    <w:p>
      <w:pPr>
        <w:numPr>
          <w:ilvl w:val="0"/>
          <w:numId w:val="900"/>
        </w:numPr>
        <w:spacing w:before="0" w:after="0"/>
      </w:pPr>
      <w:r>
        <w:t>Promoting Psychological Safety for Raising Issues</w:t>
      </w:r>
    </w:p>
    <w:p>
      <w:pPr>
        <w:numPr>
          <w:ilvl w:val="1"/>
          <w:numId w:val="900"/>
        </w:numPr>
        <w:spacing w:before="0" w:after="0"/>
      </w:pPr>
      <w:r>
        <w:t>Encouraging Open Communication</w:t>
      </w:r>
    </w:p>
    <w:p>
      <w:pPr>
        <w:numPr>
          <w:ilvl w:val="2"/>
          <w:numId w:val="900"/>
        </w:numPr>
        <w:spacing w:before="0" w:after="0"/>
      </w:pPr>
      <w:r>
        <w:t>Safe-to-fail Environment</w:t>
      </w:r>
    </w:p>
    <w:p>
      <w:pPr>
        <w:numPr>
          <w:ilvl w:val="2"/>
          <w:numId w:val="900"/>
        </w:numPr>
        <w:spacing w:before="0" w:after="0"/>
      </w:pPr>
      <w:r>
        <w:t>Constructive Feedback Culture</w:t>
      </w:r>
    </w:p>
    <w:p>
      <w:pPr>
        <w:numPr>
          <w:ilvl w:val="1"/>
          <w:numId w:val="900"/>
        </w:numPr>
        <w:spacing w:before="0" w:after="0"/>
      </w:pPr>
      <w:r>
        <w:t>Supporting Constructive Feedback</w:t>
      </w:r>
    </w:p>
    <w:p>
      <w:pPr>
        <w:numPr>
          <w:ilvl w:val="2"/>
          <w:numId w:val="900"/>
        </w:numPr>
        <w:spacing w:before="0" w:after="0"/>
      </w:pPr>
      <w:r>
        <w:t>Feedback Training</w:t>
      </w:r>
    </w:p>
    <w:p>
      <w:pPr>
        <w:numPr>
          <w:ilvl w:val="2"/>
          <w:numId w:val="900"/>
        </w:numPr>
        <w:spacing w:before="0" w:after="0"/>
      </w:pPr>
      <w:r>
        <w:t>Communication Guidelines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Blameless Culture</w:t>
      </w:r>
    </w:p>
    <w:p>
      <w:pPr>
        <w:numPr>
          <w:ilvl w:val="2"/>
          <w:numId w:val="900"/>
        </w:numPr>
        <w:spacing w:before="0" w:after="0"/>
      </w:pPr>
      <w:r>
        <w:t>Learning from Mistakes</w:t>
      </w:r>
    </w:p>
    <w:p>
      <w:pPr>
        <w:numPr>
          <w:ilvl w:val="2"/>
          <w:numId w:val="900"/>
        </w:numPr>
        <w:spacing w:before="0" w:after="0"/>
      </w:pPr>
      <w:r>
        <w:t>System Thinking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0"/>
          <w:numId w:val="900"/>
        </w:numPr>
        <w:spacing w:before="0" w:after="0"/>
      </w:pPr>
      <w:r>
        <w:t>Leadership and Management Buy-in</w:t>
      </w:r>
    </w:p>
    <w:p>
      <w:pPr>
        <w:numPr>
          <w:ilvl w:val="1"/>
          <w:numId w:val="900"/>
        </w:numPr>
        <w:spacing w:before="0" w:after="0"/>
      </w:pPr>
      <w:r>
        <w:t>Securing Executive Support</w:t>
      </w:r>
    </w:p>
    <w:p>
      <w:pPr>
        <w:numPr>
          <w:ilvl w:val="2"/>
          <w:numId w:val="900"/>
        </w:numPr>
        <w:spacing w:before="0" w:after="0"/>
      </w:pPr>
      <w:r>
        <w:t>Business Case Development</w:t>
      </w:r>
    </w:p>
    <w:p>
      <w:pPr>
        <w:numPr>
          <w:ilvl w:val="2"/>
          <w:numId w:val="900"/>
        </w:numPr>
        <w:spacing w:before="0" w:after="0"/>
      </w:pPr>
      <w:r>
        <w:t>ROI Demonstration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1"/>
          <w:numId w:val="900"/>
        </w:numPr>
        <w:spacing w:before="0" w:after="0"/>
      </w:pPr>
      <w:r>
        <w:t>Aligning Incentives with Quality Goals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Reward Systems</w:t>
      </w:r>
    </w:p>
    <w:p>
      <w:pPr>
        <w:numPr>
          <w:ilvl w:val="2"/>
          <w:numId w:val="900"/>
        </w:numPr>
        <w:spacing w:before="0" w:after="0"/>
      </w:pPr>
      <w:r>
        <w:t>Career Development Paths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Budget Planning</w:t>
      </w:r>
    </w:p>
    <w:p>
      <w:pPr>
        <w:numPr>
          <w:ilvl w:val="2"/>
          <w:numId w:val="900"/>
        </w:numPr>
        <w:spacing w:before="0" w:after="0"/>
      </w:pPr>
      <w:r>
        <w:t>Team Capacity</w:t>
      </w:r>
    </w:p>
    <w:p>
      <w:pPr>
        <w:numPr>
          <w:ilvl w:val="2"/>
          <w:numId w:val="900"/>
        </w:numPr>
        <w:spacing w:before="0" w:after="0"/>
      </w:pPr>
      <w:r>
        <w:t>Tool Investment</w:t>
      </w:r>
    </w:p>
    <w:p>
      <w:pPr>
        <w:numPr>
          <w:ilvl w:val="0"/>
          <w:numId w:val="900"/>
        </w:numPr>
        <w:spacing w:before="0" w:after="0"/>
      </w:pPr>
      <w:r>
        <w:t>Celebrating Quality Improvements</w:t>
      </w:r>
    </w:p>
    <w:p>
      <w:pPr>
        <w:numPr>
          <w:ilvl w:val="1"/>
          <w:numId w:val="900"/>
        </w:numPr>
        <w:spacing w:before="0" w:after="0"/>
      </w:pPr>
      <w:r>
        <w:t>Recognizing Debt Reduction Achievements</w:t>
      </w:r>
    </w:p>
    <w:p>
      <w:pPr>
        <w:numPr>
          <w:ilvl w:val="2"/>
          <w:numId w:val="900"/>
        </w:numPr>
        <w:spacing w:before="0" w:after="0"/>
      </w:pPr>
      <w:r>
        <w:t>Team Recognition Programs</w:t>
      </w:r>
    </w:p>
    <w:p>
      <w:pPr>
        <w:numPr>
          <w:ilvl w:val="2"/>
          <w:numId w:val="900"/>
        </w:numPr>
        <w:spacing w:before="0" w:after="0"/>
      </w:pPr>
      <w:r>
        <w:t>Success Story Sharing</w:t>
      </w:r>
    </w:p>
    <w:p>
      <w:pPr>
        <w:numPr>
          <w:ilvl w:val="1"/>
          <w:numId w:val="900"/>
        </w:numPr>
        <w:spacing w:before="0" w:after="0"/>
      </w:pPr>
      <w:r>
        <w:t>Sharing Success Stories</w:t>
      </w:r>
    </w:p>
    <w:p>
      <w:pPr>
        <w:numPr>
          <w:ilvl w:val="2"/>
          <w:numId w:val="900"/>
        </w:numPr>
        <w:spacing w:before="0" w:after="0"/>
      </w:pPr>
      <w:r>
        <w:t>Internal Communications</w:t>
      </w:r>
    </w:p>
    <w:p>
      <w:pPr>
        <w:numPr>
          <w:ilvl w:val="2"/>
          <w:numId w:val="900"/>
        </w:numPr>
        <w:spacing w:before="0" w:after="0"/>
      </w:pPr>
      <w:r>
        <w:t>Knowledge Sharing Sessions</w:t>
      </w:r>
    </w:p>
    <w:p>
      <w:pPr>
        <w:numPr>
          <w:ilvl w:val="2"/>
          <w:numId w:val="900"/>
        </w:numPr>
        <w:spacing w:before="0" w:after="0"/>
      </w:pPr>
      <w:r>
        <w:t>Best Practice Documentation</w:t>
      </w:r>
    </w:p>
    <w:p>
      <w:pPr>
        <w:numPr>
          <w:ilvl w:val="1"/>
          <w:numId w:val="900"/>
        </w:numPr>
        <w:spacing w:before="0" w:after="0"/>
      </w:pPr>
      <w:r>
        <w:t>Quality Awards and Recognition</w:t>
      </w:r>
    </w:p>
    <w:p>
      <w:pPr>
        <w:numPr>
          <w:ilvl w:val="2"/>
          <w:numId w:val="900"/>
        </w:numPr>
        <w:spacing w:before="0" w:after="0"/>
      </w:pPr>
      <w:r>
        <w:t>Individual Recognition</w:t>
      </w:r>
    </w:p>
    <w:p>
      <w:pPr>
        <w:numPr>
          <w:ilvl w:val="2"/>
          <w:numId w:val="900"/>
        </w:numPr>
        <w:spacing w:before="0" w:after="0"/>
      </w:pPr>
      <w:r>
        <w:t>Team Achievements</w:t>
      </w:r>
    </w:p>
    <w:p>
      <w:pPr>
        <w:numPr>
          <w:ilvl w:val="2"/>
          <w:numId w:val="900"/>
        </w:numPr>
        <w:spacing w:before="0" w:after="0"/>
      </w:pPr>
      <w:r>
        <w:t>Company-wide Celebrations</w:t>
      </w:r>
    </w:p>
    <w:p>
      <w:pPr>
        <w:numPr>
          <w:ilvl w:val="0"/>
          <w:numId w:val="900"/>
        </w:numPr>
        <w:spacing w:before="0" w:after="0"/>
      </w:pPr>
      <w:r>
        <w:t>Continuous Learning and Mentorship</w:t>
      </w:r>
    </w:p>
    <w:p>
      <w:pPr>
        <w:numPr>
          <w:ilvl w:val="1"/>
          <w:numId w:val="900"/>
        </w:numPr>
        <w:spacing w:before="0" w:after="0"/>
      </w:pPr>
      <w:r>
        <w:t>Training on Technical Debt Concepts</w:t>
      </w:r>
    </w:p>
    <w:p>
      <w:pPr>
        <w:numPr>
          <w:ilvl w:val="2"/>
          <w:numId w:val="900"/>
        </w:numPr>
        <w:spacing w:before="0" w:after="0"/>
      </w:pPr>
      <w:r>
        <w:t>Workshop Development</w:t>
      </w:r>
    </w:p>
    <w:p>
      <w:pPr>
        <w:numPr>
          <w:ilvl w:val="2"/>
          <w:numId w:val="900"/>
        </w:numPr>
        <w:spacing w:before="0" w:after="0"/>
      </w:pPr>
      <w:r>
        <w:t>Online Learning Resources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1"/>
          <w:numId w:val="900"/>
        </w:numPr>
        <w:spacing w:before="0" w:after="0"/>
      </w:pPr>
      <w:r>
        <w:t>Mentoring Junior Developers</w:t>
      </w:r>
    </w:p>
    <w:p>
      <w:pPr>
        <w:numPr>
          <w:ilvl w:val="2"/>
          <w:numId w:val="900"/>
        </w:numPr>
        <w:spacing w:before="0" w:after="0"/>
      </w:pPr>
      <w:r>
        <w:t>Pairing Programs</w:t>
      </w:r>
    </w:p>
    <w:p>
      <w:pPr>
        <w:numPr>
          <w:ilvl w:val="2"/>
          <w:numId w:val="900"/>
        </w:numPr>
        <w:spacing w:before="0" w:after="0"/>
      </w:pPr>
      <w:r>
        <w:t>Code Review Mentorship</w:t>
      </w:r>
    </w:p>
    <w:p>
      <w:pPr>
        <w:numPr>
          <w:ilvl w:val="2"/>
          <w:numId w:val="900"/>
        </w:numPr>
        <w:spacing w:before="0" w:after="0"/>
      </w:pPr>
      <w:r>
        <w:t>Career Guidance</w:t>
      </w:r>
    </w:p>
    <w:p>
      <w:pPr>
        <w:numPr>
          <w:ilvl w:val="1"/>
          <w:numId w:val="900"/>
        </w:numPr>
        <w:spacing w:before="0" w:after="0"/>
      </w:pPr>
      <w:r>
        <w:t>Encouraging Knowledge Sharing Sessions</w:t>
      </w:r>
    </w:p>
    <w:p>
      <w:pPr>
        <w:numPr>
          <w:ilvl w:val="2"/>
          <w:numId w:val="900"/>
        </w:numPr>
        <w:spacing w:before="0" w:after="0"/>
      </w:pPr>
      <w:r>
        <w:t>Tech Talks</w:t>
      </w:r>
    </w:p>
    <w:p>
      <w:pPr>
        <w:numPr>
          <w:ilvl w:val="2"/>
          <w:numId w:val="900"/>
        </w:numPr>
        <w:spacing w:before="0" w:after="0"/>
      </w:pPr>
      <w:r>
        <w:t>Brown Bag Sessions</w:t>
      </w:r>
    </w:p>
    <w:p>
      <w:pPr>
        <w:numPr>
          <w:ilvl w:val="2"/>
          <w:numId w:val="900"/>
        </w:numPr>
        <w:spacing w:before="0" w:after="0"/>
      </w:pPr>
      <w:r>
        <w:t>Community of Practice</w:t>
      </w:r>
    </w:p>
    <w:p>
      <w:pPr>
        <w:numPr>
          <w:ilvl w:val="1"/>
          <w:numId w:val="900"/>
        </w:numPr>
        <w:spacing w:before="0" w:after="0"/>
      </w:pPr>
      <w:r>
        <w:t>External Learning Opportunities</w:t>
      </w:r>
    </w:p>
    <w:p>
      <w:pPr>
        <w:numPr>
          <w:ilvl w:val="2"/>
          <w:numId w:val="900"/>
        </w:numPr>
        <w:spacing w:before="0" w:after="0"/>
      </w:pPr>
      <w:r>
        <w:t>Conference Attendance</w:t>
      </w:r>
    </w:p>
    <w:p>
      <w:pPr>
        <w:numPr>
          <w:ilvl w:val="2"/>
          <w:numId w:val="900"/>
        </w:numPr>
        <w:spacing w:before="0" w:after="0"/>
      </w:pPr>
      <w:r>
        <w:t>Industry Networking</w:t>
      </w:r>
    </w:p>
    <w:p>
      <w:pPr>
        <w:numPr>
          <w:ilvl w:val="2"/>
          <w:numId w:val="900"/>
        </w:numPr>
        <w:spacing w:before="0" w:after="0"/>
      </w:pPr>
      <w:r>
        <w:t>Open Source Contributions</w:t>
      </w:r>
    </w:p>
    <w:p>
      <w:pPr>
        <w:numPr>
          <w:ilvl w:val="0"/>
          <w:numId w:val="900"/>
        </w:numPr>
        <w:spacing w:before="0" w:after="0"/>
      </w:pPr>
      <w:r>
        <w:t>Organizational Change Management</w:t>
      </w:r>
    </w:p>
    <w:p>
      <w:pPr>
        <w:numPr>
          <w:ilvl w:val="1"/>
          <w:numId w:val="900"/>
        </w:numPr>
        <w:spacing w:before="0" w:after="0"/>
      </w:pPr>
      <w:r>
        <w:t>Change Communication</w:t>
      </w:r>
    </w:p>
    <w:p>
      <w:pPr>
        <w:numPr>
          <w:ilvl w:val="1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Adoption Strategies</w:t>
      </w:r>
    </w:p>
    <w:p>
      <w:pPr>
        <w:numPr>
          <w:ilvl w:val="1"/>
          <w:numId w:val="900"/>
        </w:numPr>
        <w:spacing w:before="0" w:after="0"/>
      </w:pPr>
      <w:r>
        <w:t>Success Measurement</w:t>
      </w:r>
    </w:p>
    <w:p>
      <w:pPr>
        <w:pStyle w:val="Heading1"/>
      </w:pPr>
      <w:r>
        <w:t>Advanced Topics in Technical Debt Management</w:t>
      </w:r>
    </w:p>
    <w:p>
      <w:pPr>
        <w:numPr>
          <w:ilvl w:val="0"/>
          <w:numId w:val="900"/>
        </w:numPr>
        <w:spacing w:before="0" w:after="0"/>
      </w:pPr>
      <w:r>
        <w:t>Technical Debt in Distributed Systems</w:t>
      </w:r>
    </w:p>
    <w:p>
      <w:pPr>
        <w:numPr>
          <w:ilvl w:val="1"/>
          <w:numId w:val="900"/>
        </w:numPr>
        <w:spacing w:before="0" w:after="0"/>
      </w:pPr>
      <w:r>
        <w:t>Microservices Debt Patterns</w:t>
      </w:r>
    </w:p>
    <w:p>
      <w:pPr>
        <w:numPr>
          <w:ilvl w:val="1"/>
          <w:numId w:val="900"/>
        </w:numPr>
        <w:spacing w:before="0" w:after="0"/>
      </w:pPr>
      <w:r>
        <w:t>Service Boundary Issues</w:t>
      </w:r>
    </w:p>
    <w:p>
      <w:pPr>
        <w:numPr>
          <w:ilvl w:val="1"/>
          <w:numId w:val="900"/>
        </w:numPr>
        <w:spacing w:before="0" w:after="0"/>
      </w:pPr>
      <w:r>
        <w:t>Data Consistency Challenges</w:t>
      </w:r>
    </w:p>
    <w:p>
      <w:pPr>
        <w:numPr>
          <w:ilvl w:val="1"/>
          <w:numId w:val="900"/>
        </w:numPr>
        <w:spacing w:before="0" w:after="0"/>
      </w:pPr>
      <w:r>
        <w:t>Inter-service Communication Debt</w:t>
      </w:r>
    </w:p>
    <w:p>
      <w:pPr>
        <w:numPr>
          <w:ilvl w:val="0"/>
          <w:numId w:val="900"/>
        </w:numPr>
        <w:spacing w:before="0" w:after="0"/>
      </w:pPr>
      <w:r>
        <w:t>Technical Debt and Security</w:t>
      </w:r>
    </w:p>
    <w:p>
      <w:pPr>
        <w:numPr>
          <w:ilvl w:val="1"/>
          <w:numId w:val="900"/>
        </w:numPr>
        <w:spacing w:before="0" w:after="0"/>
      </w:pPr>
      <w:r>
        <w:t>Security Debt Assessment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Risk-based Prioritization</w:t>
      </w:r>
    </w:p>
    <w:p>
      <w:pPr>
        <w:numPr>
          <w:ilvl w:val="0"/>
          <w:numId w:val="900"/>
        </w:numPr>
        <w:spacing w:before="0" w:after="0"/>
      </w:pPr>
      <w:r>
        <w:t>Technical Debt in Legacy Systems</w:t>
      </w:r>
    </w:p>
    <w:p>
      <w:pPr>
        <w:numPr>
          <w:ilvl w:val="1"/>
          <w:numId w:val="900"/>
        </w:numPr>
        <w:spacing w:before="0" w:after="0"/>
      </w:pPr>
      <w:r>
        <w:t>Legacy System Assessment</w:t>
      </w:r>
    </w:p>
    <w:p>
      <w:pPr>
        <w:numPr>
          <w:ilvl w:val="1"/>
          <w:numId w:val="900"/>
        </w:numPr>
        <w:spacing w:before="0" w:after="0"/>
      </w:pPr>
      <w:r>
        <w:t>Modernization Strategies</w:t>
      </w:r>
    </w:p>
    <w:p>
      <w:pPr>
        <w:numPr>
          <w:ilvl w:val="1"/>
          <w:numId w:val="900"/>
        </w:numPr>
        <w:spacing w:before="0" w:after="0"/>
      </w:pPr>
      <w:r>
        <w:t>Migration Planning</w:t>
      </w:r>
    </w:p>
    <w:p>
      <w:pPr>
        <w:numPr>
          <w:ilvl w:val="1"/>
          <w:numId w:val="900"/>
        </w:numPr>
        <w:spacing w:before="0" w:after="0"/>
      </w:pPr>
      <w:r>
        <w:t>Risk Mitigation</w:t>
      </w:r>
    </w:p>
    <w:p>
      <w:pPr>
        <w:numPr>
          <w:ilvl w:val="0"/>
          <w:numId w:val="900"/>
        </w:numPr>
        <w:spacing w:before="0" w:after="0"/>
      </w:pPr>
      <w:r>
        <w:t>Scaling Debt Management</w:t>
      </w:r>
    </w:p>
    <w:p>
      <w:pPr>
        <w:numPr>
          <w:ilvl w:val="1"/>
          <w:numId w:val="900"/>
        </w:numPr>
        <w:spacing w:before="0" w:after="0"/>
      </w:pPr>
      <w:r>
        <w:t>Enterprise-level Debt Management</w:t>
      </w:r>
    </w:p>
    <w:p>
      <w:pPr>
        <w:numPr>
          <w:ilvl w:val="1"/>
          <w:numId w:val="900"/>
        </w:numPr>
        <w:spacing w:before="0" w:after="0"/>
      </w:pPr>
      <w:r>
        <w:t>Multi-team Coordination</w:t>
      </w:r>
    </w:p>
    <w:p>
      <w:pPr>
        <w:numPr>
          <w:ilvl w:val="1"/>
          <w:numId w:val="900"/>
        </w:numPr>
        <w:spacing w:before="0" w:after="0"/>
      </w:pPr>
      <w:r>
        <w:t>Standardization Across Teams</w:t>
      </w:r>
    </w:p>
    <w:p>
      <w:pPr>
        <w:numPr>
          <w:ilvl w:val="1"/>
          <w:numId w:val="900"/>
        </w:numPr>
        <w:spacing w:before="0" w:after="0"/>
      </w:pPr>
      <w:r>
        <w:t>Governance Models</w:t>
      </w:r>
    </w:p>
    <w:p>
      <w:pPr>
        <w:numPr>
          <w:ilvl w:val="0"/>
          <w:numId w:val="900"/>
        </w:numPr>
        <w:spacing w:before="0" w:after="0"/>
      </w:pPr>
      <w:r>
        <w:t>Technical Debt Economics</w:t>
      </w:r>
    </w:p>
    <w:p>
      <w:pPr>
        <w:numPr>
          <w:ilvl w:val="1"/>
          <w:numId w:val="900"/>
        </w:numPr>
        <w:spacing w:before="0" w:after="0"/>
      </w:pPr>
      <w:r>
        <w:t>Financial Modeling</w:t>
      </w:r>
    </w:p>
    <w:p>
      <w:pPr>
        <w:numPr>
          <w:ilvl w:val="1"/>
          <w:numId w:val="900"/>
        </w:numPr>
        <w:spacing w:before="0" w:after="0"/>
      </w:pPr>
      <w:r>
        <w:t>Investment Strategies</w:t>
      </w:r>
    </w:p>
    <w:p>
      <w:pPr>
        <w:numPr>
          <w:ilvl w:val="1"/>
          <w:numId w:val="900"/>
        </w:numPr>
        <w:spacing w:before="0" w:after="0"/>
      </w:pPr>
      <w:r>
        <w:t>Portfolio Management</w:t>
      </w:r>
    </w:p>
    <w:p>
      <w:pPr>
        <w:numPr>
          <w:ilvl w:val="1"/>
          <w:numId w:val="900"/>
        </w:numPr>
        <w:spacing w:before="0" w:after="0"/>
      </w:pPr>
      <w:r>
        <w:t>Economic Impact Analysis</w:t>
      </w:r>
    </w:p>
    <w:p>
      <w:pPr>
        <w:numPr>
          <w:ilvl w:val="0"/>
          <w:numId w:val="900"/>
        </w:numPr>
        <w:spacing w:before="0" w:after="0"/>
      </w:pPr>
      <w:r>
        <w:t>Machine Learning and AI in Debt Management</w:t>
      </w:r>
    </w:p>
    <w:p>
      <w:pPr>
        <w:numPr>
          <w:ilvl w:val="1"/>
          <w:numId w:val="900"/>
        </w:numPr>
        <w:spacing w:before="0" w:after="0"/>
      </w:pPr>
      <w:r>
        <w:t>Automated Debt Detection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Intelligent Prioritization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0"/>
          <w:numId w:val="900"/>
        </w:numPr>
        <w:spacing w:before="0" w:after="0"/>
      </w:pPr>
      <w:r>
        <w:t>Technical Debt Research and Future Trends</w:t>
      </w:r>
    </w:p>
    <w:p>
      <w:pPr>
        <w:numPr>
          <w:ilvl w:val="1"/>
          <w:numId w:val="900"/>
        </w:numPr>
        <w:spacing w:before="0" w:after="0"/>
      </w:pPr>
      <w:r>
        <w:t>Academic Research</w:t>
      </w:r>
    </w:p>
    <w:p>
      <w:pPr>
        <w:numPr>
          <w:ilvl w:val="1"/>
          <w:numId w:val="900"/>
        </w:numPr>
        <w:spacing w:before="0" w:after="0"/>
      </w:pPr>
      <w:r>
        <w:t>Industry Trends</w:t>
      </w:r>
    </w:p>
    <w:p>
      <w:pPr>
        <w:numPr>
          <w:ilvl w:val="1"/>
          <w:numId w:val="900"/>
        </w:numPr>
        <w:spacing w:before="0" w:after="0"/>
      </w:pPr>
      <w:r>
        <w:t>Emerging Tools and Techniques</w:t>
      </w:r>
    </w:p>
    <w:p>
      <w:pPr>
        <w:numPr>
          <w:ilvl w:val="1"/>
          <w:numId w:val="900"/>
        </w:numPr>
        <w:spacing w:before="0" w:after="0"/>
      </w:pPr>
      <w:r>
        <w:t>Future Challenges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