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Team Management</w:t>
      </w:r>
    </w:p>
    <w:p>
      <w:pPr>
        <w:pStyle w:val="Heading1"/>
      </w:pPr>
      <w:r>
        <w:t>Foundations of Team Management</w:t>
      </w:r>
    </w:p>
    <w:p>
      <w:pPr>
        <w:numPr>
          <w:ilvl w:val="0"/>
          <w:numId w:val="900"/>
        </w:numPr>
        <w:spacing w:before="0" w:after="0"/>
      </w:pPr>
      <w:r>
        <w:t>Understanding Teams</w:t>
      </w:r>
    </w:p>
    <w:p>
      <w:pPr>
        <w:numPr>
          <w:ilvl w:val="1"/>
          <w:numId w:val="900"/>
        </w:numPr>
        <w:spacing w:before="0" w:after="0"/>
      </w:pPr>
      <w:r>
        <w:t>Definition of a Team</w:t>
      </w:r>
    </w:p>
    <w:p>
      <w:pPr>
        <w:numPr>
          <w:ilvl w:val="2"/>
          <w:numId w:val="900"/>
        </w:numPr>
        <w:spacing w:before="0" w:after="0"/>
      </w:pPr>
      <w:r>
        <w:t>Core Characteristics of Teams</w:t>
      </w:r>
    </w:p>
    <w:p>
      <w:pPr>
        <w:numPr>
          <w:ilvl w:val="3"/>
          <w:numId w:val="900"/>
        </w:numPr>
        <w:spacing w:before="0" w:after="0"/>
      </w:pPr>
      <w:r>
        <w:t>Shared Purpose and Goals</w:t>
      </w:r>
    </w:p>
    <w:p>
      <w:pPr>
        <w:numPr>
          <w:ilvl w:val="3"/>
          <w:numId w:val="900"/>
        </w:numPr>
        <w:spacing w:before="0" w:after="0"/>
      </w:pPr>
      <w:r>
        <w:t>Interdependent Tasks</w:t>
      </w:r>
    </w:p>
    <w:p>
      <w:pPr>
        <w:numPr>
          <w:ilvl w:val="3"/>
          <w:numId w:val="900"/>
        </w:numPr>
        <w:spacing w:before="0" w:after="0"/>
      </w:pPr>
      <w:r>
        <w:t>Collective Accountability</w:t>
      </w:r>
    </w:p>
    <w:p>
      <w:pPr>
        <w:numPr>
          <w:ilvl w:val="3"/>
          <w:numId w:val="900"/>
        </w:numPr>
        <w:spacing w:before="0" w:after="0"/>
      </w:pPr>
      <w:r>
        <w:t>Defined Membership</w:t>
      </w:r>
    </w:p>
    <w:p>
      <w:pPr>
        <w:numPr>
          <w:ilvl w:val="3"/>
          <w:numId w:val="900"/>
        </w:numPr>
        <w:spacing w:before="0" w:after="0"/>
      </w:pPr>
      <w:r>
        <w:t>Complementary Skills</w:t>
      </w:r>
    </w:p>
    <w:p>
      <w:pPr>
        <w:numPr>
          <w:ilvl w:val="2"/>
          <w:numId w:val="900"/>
        </w:numPr>
        <w:spacing w:before="0" w:after="0"/>
      </w:pPr>
      <w:r>
        <w:t>Distinguishing Features from Other Work Groups</w:t>
      </w:r>
    </w:p>
    <w:p>
      <w:pPr>
        <w:numPr>
          <w:ilvl w:val="3"/>
          <w:numId w:val="900"/>
        </w:numPr>
        <w:spacing w:before="0" w:after="0"/>
      </w:pPr>
      <w:r>
        <w:t>Level of Collaboration Required</w:t>
      </w:r>
    </w:p>
    <w:p>
      <w:pPr>
        <w:numPr>
          <w:ilvl w:val="3"/>
          <w:numId w:val="900"/>
        </w:numPr>
        <w:spacing w:before="0" w:after="0"/>
      </w:pPr>
      <w:r>
        <w:t>Degree of Shared Responsibility</w:t>
      </w:r>
    </w:p>
    <w:p>
      <w:pPr>
        <w:numPr>
          <w:ilvl w:val="3"/>
          <w:numId w:val="900"/>
        </w:numPr>
        <w:spacing w:before="0" w:after="0"/>
      </w:pPr>
      <w:r>
        <w:t>Decision-Making Authority</w:t>
      </w:r>
    </w:p>
    <w:p>
      <w:pPr>
        <w:numPr>
          <w:ilvl w:val="3"/>
          <w:numId w:val="900"/>
        </w:numPr>
        <w:spacing w:before="0" w:after="0"/>
      </w:pPr>
      <w:r>
        <w:t>Performance Measurement Approach</w:t>
      </w:r>
    </w:p>
    <w:p>
      <w:pPr>
        <w:numPr>
          <w:ilvl w:val="1"/>
          <w:numId w:val="900"/>
        </w:numPr>
        <w:spacing w:before="0" w:after="0"/>
      </w:pPr>
      <w:r>
        <w:t>Groups vs. Teams</w:t>
      </w:r>
    </w:p>
    <w:p>
      <w:pPr>
        <w:numPr>
          <w:ilvl w:val="2"/>
          <w:numId w:val="900"/>
        </w:numPr>
        <w:spacing w:before="0" w:after="0"/>
      </w:pPr>
      <w:r>
        <w:t>Structural Differences</w:t>
      </w:r>
    </w:p>
    <w:p>
      <w:pPr>
        <w:numPr>
          <w:ilvl w:val="3"/>
          <w:numId w:val="900"/>
        </w:numPr>
        <w:spacing w:before="0" w:after="0"/>
      </w:pPr>
      <w:r>
        <w:t>Hierarchy and Reporting Lines</w:t>
      </w:r>
    </w:p>
    <w:p>
      <w:pPr>
        <w:numPr>
          <w:ilvl w:val="3"/>
          <w:numId w:val="900"/>
        </w:numPr>
        <w:spacing w:before="0" w:after="0"/>
      </w:pPr>
      <w:r>
        <w:t>Role Definition and Boundaries</w:t>
      </w:r>
    </w:p>
    <w:p>
      <w:pPr>
        <w:numPr>
          <w:ilvl w:val="3"/>
          <w:numId w:val="900"/>
        </w:numPr>
        <w:spacing w:before="0" w:after="0"/>
      </w:pPr>
      <w:r>
        <w:t>Communication Patterns</w:t>
      </w:r>
    </w:p>
    <w:p>
      <w:pPr>
        <w:numPr>
          <w:ilvl w:val="2"/>
          <w:numId w:val="900"/>
        </w:numPr>
        <w:spacing w:before="0" w:after="0"/>
      </w:pPr>
      <w:r>
        <w:t>Functional Differences</w:t>
      </w:r>
    </w:p>
    <w:p>
      <w:pPr>
        <w:numPr>
          <w:ilvl w:val="3"/>
          <w:numId w:val="900"/>
        </w:numPr>
        <w:spacing w:before="0" w:after="0"/>
      </w:pPr>
      <w:r>
        <w:t>Task Coordination Methods</w:t>
      </w:r>
    </w:p>
    <w:p>
      <w:pPr>
        <w:numPr>
          <w:ilvl w:val="3"/>
          <w:numId w:val="900"/>
        </w:numPr>
        <w:spacing w:before="0" w:after="0"/>
      </w:pPr>
      <w:r>
        <w:t>Problem-Solving Approaches</w:t>
      </w:r>
    </w:p>
    <w:p>
      <w:pPr>
        <w:numPr>
          <w:ilvl w:val="3"/>
          <w:numId w:val="900"/>
        </w:numPr>
        <w:spacing w:before="0" w:after="0"/>
      </w:pPr>
      <w:r>
        <w:t>Accountability Mechanisms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3"/>
          <w:numId w:val="900"/>
        </w:numPr>
        <w:spacing w:before="0" w:after="0"/>
      </w:pPr>
      <w:r>
        <w:t>Individual vs. Collective Outcomes</w:t>
      </w:r>
    </w:p>
    <w:p>
      <w:pPr>
        <w:numPr>
          <w:ilvl w:val="3"/>
          <w:numId w:val="900"/>
        </w:numPr>
        <w:spacing w:before="0" w:after="0"/>
      </w:pPr>
      <w:r>
        <w:t>Efficiency Considerations</w:t>
      </w:r>
    </w:p>
    <w:p>
      <w:pPr>
        <w:numPr>
          <w:ilvl w:val="3"/>
          <w:numId w:val="900"/>
        </w:numPr>
        <w:spacing w:before="0" w:after="0"/>
      </w:pPr>
      <w:r>
        <w:t>Innovation Potential</w:t>
      </w:r>
    </w:p>
    <w:p>
      <w:pPr>
        <w:numPr>
          <w:ilvl w:val="1"/>
          <w:numId w:val="900"/>
        </w:numPr>
        <w:spacing w:before="0" w:after="0"/>
      </w:pPr>
      <w:r>
        <w:t>The Purpose of Teams in Organizations</w:t>
      </w:r>
    </w:p>
    <w:p>
      <w:pPr>
        <w:numPr>
          <w:ilvl w:val="2"/>
          <w:numId w:val="900"/>
        </w:numPr>
        <w:spacing w:before="0" w:after="0"/>
      </w:pPr>
      <w:r>
        <w:t>Strategic Advantages</w:t>
      </w:r>
    </w:p>
    <w:p>
      <w:pPr>
        <w:numPr>
          <w:ilvl w:val="3"/>
          <w:numId w:val="900"/>
        </w:numPr>
        <w:spacing w:before="0" w:after="0"/>
      </w:pPr>
      <w:r>
        <w:t>Enhanced Problem-Solving Capability</w:t>
      </w:r>
    </w:p>
    <w:p>
      <w:pPr>
        <w:numPr>
          <w:ilvl w:val="3"/>
          <w:numId w:val="900"/>
        </w:numPr>
        <w:spacing w:before="0" w:after="0"/>
      </w:pPr>
      <w:r>
        <w:t>Accelerated Innovation</w:t>
      </w:r>
    </w:p>
    <w:p>
      <w:pPr>
        <w:numPr>
          <w:ilvl w:val="3"/>
          <w:numId w:val="900"/>
        </w:numPr>
        <w:spacing w:before="0" w:after="0"/>
      </w:pPr>
      <w:r>
        <w:t>Improved Decision Quality</w:t>
      </w:r>
    </w:p>
    <w:p>
      <w:pPr>
        <w:numPr>
          <w:ilvl w:val="3"/>
          <w:numId w:val="900"/>
        </w:numPr>
        <w:spacing w:before="0" w:after="0"/>
      </w:pPr>
      <w:r>
        <w:t>Risk Distribution</w:t>
      </w:r>
    </w:p>
    <w:p>
      <w:pPr>
        <w:numPr>
          <w:ilvl w:val="2"/>
          <w:numId w:val="900"/>
        </w:numPr>
        <w:spacing w:before="0" w:after="0"/>
      </w:pPr>
      <w:r>
        <w:t>Operational Benefits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Flexibility and Adaptability</w:t>
      </w:r>
    </w:p>
    <w:p>
      <w:pPr>
        <w:numPr>
          <w:ilvl w:val="2"/>
          <w:numId w:val="900"/>
        </w:numPr>
        <w:spacing w:before="0" w:after="0"/>
      </w:pPr>
      <w:r>
        <w:t>Human Capital Benefits</w:t>
      </w:r>
    </w:p>
    <w:p>
      <w:pPr>
        <w:numPr>
          <w:ilvl w:val="3"/>
          <w:numId w:val="900"/>
        </w:numPr>
        <w:spacing w:before="0" w:after="0"/>
      </w:pPr>
      <w:r>
        <w:t>Employee Engagement</w:t>
      </w:r>
    </w:p>
    <w:p>
      <w:pPr>
        <w:numPr>
          <w:ilvl w:val="3"/>
          <w:numId w:val="900"/>
        </w:numPr>
        <w:spacing w:before="0" w:after="0"/>
      </w:pPr>
      <w:r>
        <w:t>Job Satisfaction</w:t>
      </w:r>
    </w:p>
    <w:p>
      <w:pPr>
        <w:numPr>
          <w:ilvl w:val="3"/>
          <w:numId w:val="900"/>
        </w:numPr>
        <w:spacing w:before="0" w:after="0"/>
      </w:pPr>
      <w:r>
        <w:t>Career Development</w:t>
      </w:r>
    </w:p>
    <w:p>
      <w:pPr>
        <w:numPr>
          <w:ilvl w:val="3"/>
          <w:numId w:val="900"/>
        </w:numPr>
        <w:spacing w:before="0" w:after="0"/>
      </w:pPr>
      <w:r>
        <w:t>Retention Improvement</w:t>
      </w:r>
    </w:p>
    <w:p>
      <w:pPr>
        <w:numPr>
          <w:ilvl w:val="0"/>
          <w:numId w:val="900"/>
        </w:numPr>
        <w:spacing w:before="0" w:after="0"/>
      </w:pPr>
      <w:r>
        <w:t>Types of Teams</w:t>
      </w:r>
    </w:p>
    <w:p>
      <w:pPr>
        <w:numPr>
          <w:ilvl w:val="1"/>
          <w:numId w:val="900"/>
        </w:numPr>
        <w:spacing w:before="0" w:after="0"/>
      </w:pPr>
      <w:r>
        <w:t>Functional Teams</w:t>
      </w:r>
    </w:p>
    <w:p>
      <w:pPr>
        <w:numPr>
          <w:ilvl w:val="2"/>
          <w:numId w:val="900"/>
        </w:numPr>
        <w:spacing w:before="0" w:after="0"/>
      </w:pPr>
      <w:r>
        <w:t>Structure and Composition</w:t>
      </w:r>
    </w:p>
    <w:p>
      <w:pPr>
        <w:numPr>
          <w:ilvl w:val="3"/>
          <w:numId w:val="900"/>
        </w:numPr>
        <w:spacing w:before="0" w:after="0"/>
      </w:pPr>
      <w:r>
        <w:t>Department-Based Organization</w:t>
      </w:r>
    </w:p>
    <w:p>
      <w:pPr>
        <w:numPr>
          <w:ilvl w:val="3"/>
          <w:numId w:val="900"/>
        </w:numPr>
        <w:spacing w:before="0" w:after="0"/>
      </w:pPr>
      <w:r>
        <w:t>Specialized Skill Sets</w:t>
      </w:r>
    </w:p>
    <w:p>
      <w:pPr>
        <w:numPr>
          <w:ilvl w:val="3"/>
          <w:numId w:val="900"/>
        </w:numPr>
        <w:spacing w:before="0" w:after="0"/>
      </w:pPr>
      <w:r>
        <w:t>Reporting Relationships</w:t>
      </w:r>
    </w:p>
    <w:p>
      <w:pPr>
        <w:numPr>
          <w:ilvl w:val="2"/>
          <w:numId w:val="900"/>
        </w:numPr>
        <w:spacing w:before="0" w:after="0"/>
      </w:pPr>
      <w:r>
        <w:t>Common Objectives</w:t>
      </w:r>
    </w:p>
    <w:p>
      <w:pPr>
        <w:numPr>
          <w:ilvl w:val="3"/>
          <w:numId w:val="900"/>
        </w:numPr>
        <w:spacing w:before="0" w:after="0"/>
      </w:pPr>
      <w:r>
        <w:t>Operational Excellence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Typical Challenges</w:t>
      </w:r>
    </w:p>
    <w:p>
      <w:pPr>
        <w:numPr>
          <w:ilvl w:val="3"/>
          <w:numId w:val="900"/>
        </w:numPr>
        <w:spacing w:before="0" w:after="0"/>
      </w:pPr>
      <w:r>
        <w:t>Silos and Communication Barriers</w:t>
      </w:r>
    </w:p>
    <w:p>
      <w:pPr>
        <w:numPr>
          <w:ilvl w:val="3"/>
          <w:numId w:val="900"/>
        </w:numPr>
        <w:spacing w:before="0" w:after="0"/>
      </w:pPr>
      <w:r>
        <w:t>Limited Cross-Functional Perspective</w:t>
      </w:r>
    </w:p>
    <w:p>
      <w:pPr>
        <w:numPr>
          <w:ilvl w:val="3"/>
          <w:numId w:val="900"/>
        </w:numPr>
        <w:spacing w:before="0" w:after="0"/>
      </w:pPr>
      <w:r>
        <w:t>Resistance to Change</w:t>
      </w:r>
    </w:p>
    <w:p>
      <w:pPr>
        <w:numPr>
          <w:ilvl w:val="1"/>
          <w:numId w:val="900"/>
        </w:numPr>
        <w:spacing w:before="0" w:after="0"/>
      </w:pPr>
      <w:r>
        <w:t>Cross-Functional Teams</w:t>
      </w:r>
    </w:p>
    <w:p>
      <w:pPr>
        <w:numPr>
          <w:ilvl w:val="2"/>
          <w:numId w:val="900"/>
        </w:numPr>
        <w:spacing w:before="0" w:after="0"/>
      </w:pPr>
      <w:r>
        <w:t>Purpose and Applications</w:t>
      </w:r>
    </w:p>
    <w:p>
      <w:pPr>
        <w:numPr>
          <w:ilvl w:val="3"/>
          <w:numId w:val="900"/>
        </w:numPr>
        <w:spacing w:before="0" w:after="0"/>
      </w:pPr>
      <w:r>
        <w:t>Product Development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Strategic Initiatives</w:t>
      </w:r>
    </w:p>
    <w:p>
      <w:pPr>
        <w:numPr>
          <w:ilvl w:val="2"/>
          <w:numId w:val="900"/>
        </w:numPr>
        <w:spacing w:before="0" w:after="0"/>
      </w:pPr>
      <w:r>
        <w:t>Composition Strategies</w:t>
      </w:r>
    </w:p>
    <w:p>
      <w:pPr>
        <w:numPr>
          <w:ilvl w:val="3"/>
          <w:numId w:val="900"/>
        </w:numPr>
        <w:spacing w:before="0" w:after="0"/>
      </w:pPr>
      <w:r>
        <w:t>Skill Diversity Requirements</w:t>
      </w:r>
    </w:p>
    <w:p>
      <w:pPr>
        <w:numPr>
          <w:ilvl w:val="3"/>
          <w:numId w:val="900"/>
        </w:numPr>
        <w:spacing w:before="0" w:after="0"/>
      </w:pPr>
      <w:r>
        <w:t>Stakeholder Representation</w:t>
      </w:r>
    </w:p>
    <w:p>
      <w:pPr>
        <w:numPr>
          <w:ilvl w:val="3"/>
          <w:numId w:val="900"/>
        </w:numPr>
        <w:spacing w:before="0" w:after="0"/>
      </w:pPr>
      <w:r>
        <w:t>Authority Balance</w:t>
      </w:r>
    </w:p>
    <w:p>
      <w:pPr>
        <w:numPr>
          <w:ilvl w:val="2"/>
          <w:numId w:val="900"/>
        </w:numPr>
        <w:spacing w:before="0" w:after="0"/>
      </w:pPr>
      <w:r>
        <w:t>Management Considerations</w:t>
      </w:r>
    </w:p>
    <w:p>
      <w:pPr>
        <w:numPr>
          <w:ilvl w:val="3"/>
          <w:numId w:val="900"/>
        </w:numPr>
        <w:spacing w:before="0" w:after="0"/>
      </w:pPr>
      <w:r>
        <w:t>Competing Priorities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Communication Complexity</w:t>
      </w:r>
    </w:p>
    <w:p>
      <w:pPr>
        <w:numPr>
          <w:ilvl w:val="1"/>
          <w:numId w:val="900"/>
        </w:numPr>
        <w:spacing w:before="0" w:after="0"/>
      </w:pPr>
      <w:r>
        <w:t>Project Teams</w:t>
      </w:r>
    </w:p>
    <w:p>
      <w:pPr>
        <w:numPr>
          <w:ilvl w:val="2"/>
          <w:numId w:val="900"/>
        </w:numPr>
        <w:spacing w:before="0" w:after="0"/>
      </w:pPr>
      <w:r>
        <w:t>Temporary Project Teams</w:t>
      </w:r>
    </w:p>
    <w:p>
      <w:pPr>
        <w:numPr>
          <w:ilvl w:val="3"/>
          <w:numId w:val="900"/>
        </w:numPr>
        <w:spacing w:before="0" w:after="0"/>
      </w:pPr>
      <w:r>
        <w:t>Formation and Dissolution</w:t>
      </w:r>
    </w:p>
    <w:p>
      <w:pPr>
        <w:numPr>
          <w:ilvl w:val="3"/>
          <w:numId w:val="900"/>
        </w:numPr>
        <w:spacing w:before="0" w:after="0"/>
      </w:pPr>
      <w:r>
        <w:t>Resource Assignment</w:t>
      </w:r>
    </w:p>
    <w:p>
      <w:pPr>
        <w:numPr>
          <w:ilvl w:val="3"/>
          <w:numId w:val="900"/>
        </w:numPr>
        <w:spacing w:before="0" w:after="0"/>
      </w:pPr>
      <w:r>
        <w:t>Milestone-Based Structure</w:t>
      </w:r>
    </w:p>
    <w:p>
      <w:pPr>
        <w:numPr>
          <w:ilvl w:val="2"/>
          <w:numId w:val="900"/>
        </w:numPr>
        <w:spacing w:before="0" w:after="0"/>
      </w:pPr>
      <w:r>
        <w:t>Permanent Project Teams</w:t>
      </w:r>
    </w:p>
    <w:p>
      <w:pPr>
        <w:numPr>
          <w:ilvl w:val="3"/>
          <w:numId w:val="900"/>
        </w:numPr>
        <w:spacing w:before="0" w:after="0"/>
      </w:pPr>
      <w:r>
        <w:t>Ongoing Project Portfolio</w:t>
      </w:r>
    </w:p>
    <w:p>
      <w:pPr>
        <w:numPr>
          <w:ilvl w:val="3"/>
          <w:numId w:val="900"/>
        </w:numPr>
        <w:spacing w:before="0" w:after="0"/>
      </w:pPr>
      <w:r>
        <w:t>Continuous Improvement Focus</w:t>
      </w:r>
    </w:p>
    <w:p>
      <w:pPr>
        <w:numPr>
          <w:ilvl w:val="3"/>
          <w:numId w:val="900"/>
        </w:numPr>
        <w:spacing w:before="0" w:after="0"/>
      </w:pPr>
      <w:r>
        <w:t>Skill Development Emphasis</w:t>
      </w:r>
    </w:p>
    <w:p>
      <w:pPr>
        <w:numPr>
          <w:ilvl w:val="2"/>
          <w:numId w:val="900"/>
        </w:numPr>
        <w:spacing w:before="0" w:after="0"/>
      </w:pPr>
      <w:r>
        <w:t>Project Lifecycle Dynamics</w:t>
      </w:r>
    </w:p>
    <w:p>
      <w:pPr>
        <w:numPr>
          <w:ilvl w:val="3"/>
          <w:numId w:val="900"/>
        </w:numPr>
        <w:spacing w:before="0" w:after="0"/>
      </w:pPr>
      <w:r>
        <w:t>Initiation Phase Challenges</w:t>
      </w:r>
    </w:p>
    <w:p>
      <w:pPr>
        <w:numPr>
          <w:ilvl w:val="3"/>
          <w:numId w:val="900"/>
        </w:numPr>
        <w:spacing w:before="0" w:after="0"/>
      </w:pPr>
      <w:r>
        <w:t>Execution Phase Management</w:t>
      </w:r>
    </w:p>
    <w:p>
      <w:pPr>
        <w:numPr>
          <w:ilvl w:val="3"/>
          <w:numId w:val="900"/>
        </w:numPr>
        <w:spacing w:before="0" w:after="0"/>
      </w:pPr>
      <w:r>
        <w:t>Closure and Transition</w:t>
      </w:r>
    </w:p>
    <w:p>
      <w:pPr>
        <w:numPr>
          <w:ilvl w:val="1"/>
          <w:numId w:val="900"/>
        </w:numPr>
        <w:spacing w:before="0" w:after="0"/>
      </w:pPr>
      <w:r>
        <w:t>Self-Managed Teams</w:t>
      </w:r>
    </w:p>
    <w:p>
      <w:pPr>
        <w:numPr>
          <w:ilvl w:val="2"/>
          <w:numId w:val="900"/>
        </w:numPr>
        <w:spacing w:before="0" w:after="0"/>
      </w:pPr>
      <w:r>
        <w:t>Autonomy Characteristics</w:t>
      </w:r>
    </w:p>
    <w:p>
      <w:pPr>
        <w:numPr>
          <w:ilvl w:val="3"/>
          <w:numId w:val="900"/>
        </w:numPr>
        <w:spacing w:before="0" w:after="0"/>
      </w:pPr>
      <w:r>
        <w:t>Decision-Making Authority</w:t>
      </w:r>
    </w:p>
    <w:p>
      <w:pPr>
        <w:numPr>
          <w:ilvl w:val="3"/>
          <w:numId w:val="900"/>
        </w:numPr>
        <w:spacing w:before="0" w:after="0"/>
      </w:pPr>
      <w:r>
        <w:t>Resource Control</w:t>
      </w:r>
    </w:p>
    <w:p>
      <w:pPr>
        <w:numPr>
          <w:ilvl w:val="3"/>
          <w:numId w:val="900"/>
        </w:numPr>
        <w:spacing w:before="0" w:after="0"/>
      </w:pPr>
      <w:r>
        <w:t>Performance Accountability</w:t>
      </w:r>
    </w:p>
    <w:p>
      <w:pPr>
        <w:numPr>
          <w:ilvl w:val="2"/>
          <w:numId w:val="900"/>
        </w:numPr>
        <w:spacing w:before="0" w:after="0"/>
      </w:pPr>
      <w:r>
        <w:t>Implementation Requirements</w:t>
      </w:r>
    </w:p>
    <w:p>
      <w:pPr>
        <w:numPr>
          <w:ilvl w:val="3"/>
          <w:numId w:val="900"/>
        </w:numPr>
        <w:spacing w:before="0" w:after="0"/>
      </w:pPr>
      <w:r>
        <w:t>Skill Development Needs</w:t>
      </w:r>
    </w:p>
    <w:p>
      <w:pPr>
        <w:numPr>
          <w:ilvl w:val="3"/>
          <w:numId w:val="900"/>
        </w:numPr>
        <w:spacing w:before="0" w:after="0"/>
      </w:pPr>
      <w:r>
        <w:t>Support System Design</w:t>
      </w:r>
    </w:p>
    <w:p>
      <w:pPr>
        <w:numPr>
          <w:ilvl w:val="3"/>
          <w:numId w:val="900"/>
        </w:numPr>
        <w:spacing w:before="0" w:after="0"/>
      </w:pPr>
      <w:r>
        <w:t>Governance Framework</w:t>
      </w:r>
    </w:p>
    <w:p>
      <w:pPr>
        <w:numPr>
          <w:ilvl w:val="2"/>
          <w:numId w:val="900"/>
        </w:numPr>
        <w:spacing w:before="0" w:after="0"/>
      </w:pPr>
      <w:r>
        <w:t>Success Factors</w:t>
      </w:r>
    </w:p>
    <w:p>
      <w:pPr>
        <w:numPr>
          <w:ilvl w:val="3"/>
          <w:numId w:val="900"/>
        </w:numPr>
        <w:spacing w:before="0" w:after="0"/>
      </w:pPr>
      <w:r>
        <w:t>Clear Boundaries</w:t>
      </w:r>
    </w:p>
    <w:p>
      <w:pPr>
        <w:numPr>
          <w:ilvl w:val="3"/>
          <w:numId w:val="900"/>
        </w:numPr>
        <w:spacing w:before="0" w:after="0"/>
      </w:pPr>
      <w:r>
        <w:t>Adequate Training</w:t>
      </w:r>
    </w:p>
    <w:p>
      <w:pPr>
        <w:numPr>
          <w:ilvl w:val="3"/>
          <w:numId w:val="900"/>
        </w:numPr>
        <w:spacing w:before="0" w:after="0"/>
      </w:pPr>
      <w:r>
        <w:t>Management Support</w:t>
      </w:r>
    </w:p>
    <w:p>
      <w:pPr>
        <w:numPr>
          <w:ilvl w:val="2"/>
          <w:numId w:val="900"/>
        </w:numPr>
        <w:spacing w:before="0" w:after="0"/>
      </w:pPr>
      <w:r>
        <w:t>Common Pitfalls</w:t>
      </w:r>
    </w:p>
    <w:p>
      <w:pPr>
        <w:numPr>
          <w:ilvl w:val="3"/>
          <w:numId w:val="900"/>
        </w:numPr>
        <w:spacing w:before="0" w:after="0"/>
      </w:pPr>
      <w:r>
        <w:t>Lack of Direction</w:t>
      </w:r>
    </w:p>
    <w:p>
      <w:pPr>
        <w:numPr>
          <w:ilvl w:val="3"/>
          <w:numId w:val="900"/>
        </w:numPr>
        <w:spacing w:before="0" w:after="0"/>
      </w:pPr>
      <w:r>
        <w:t>Skill Gaps</w:t>
      </w:r>
    </w:p>
    <w:p>
      <w:pPr>
        <w:numPr>
          <w:ilvl w:val="3"/>
          <w:numId w:val="900"/>
        </w:numPr>
        <w:spacing w:before="0" w:after="0"/>
      </w:pPr>
      <w:r>
        <w:t>Accountability Issues</w:t>
      </w:r>
    </w:p>
    <w:p>
      <w:pPr>
        <w:numPr>
          <w:ilvl w:val="1"/>
          <w:numId w:val="900"/>
        </w:numPr>
        <w:spacing w:before="0" w:after="0"/>
      </w:pPr>
      <w:r>
        <w:t>Virtual and Remote Teams</w:t>
      </w:r>
    </w:p>
    <w:p>
      <w:pPr>
        <w:numPr>
          <w:ilvl w:val="2"/>
          <w:numId w:val="900"/>
        </w:numPr>
        <w:spacing w:before="0" w:after="0"/>
      </w:pPr>
      <w:r>
        <w:t>Technology Infrastructure</w:t>
      </w:r>
    </w:p>
    <w:p>
      <w:pPr>
        <w:numPr>
          <w:ilvl w:val="3"/>
          <w:numId w:val="900"/>
        </w:numPr>
        <w:spacing w:before="0" w:after="0"/>
      </w:pPr>
      <w:r>
        <w:t>Communication Platforms</w:t>
      </w:r>
    </w:p>
    <w:p>
      <w:pPr>
        <w:numPr>
          <w:ilvl w:val="3"/>
          <w:numId w:val="900"/>
        </w:numPr>
        <w:spacing w:before="0" w:after="0"/>
      </w:pPr>
      <w:r>
        <w:t>Collaboration Tools</w:t>
      </w:r>
    </w:p>
    <w:p>
      <w:pPr>
        <w:numPr>
          <w:ilvl w:val="3"/>
          <w:numId w:val="900"/>
        </w:numPr>
        <w:spacing w:before="0" w:after="0"/>
      </w:pPr>
      <w:r>
        <w:t>Project Management Systems</w:t>
      </w:r>
    </w:p>
    <w:p>
      <w:pPr>
        <w:numPr>
          <w:ilvl w:val="2"/>
          <w:numId w:val="900"/>
        </w:numPr>
        <w:spacing w:before="0" w:after="0"/>
      </w:pPr>
      <w:r>
        <w:t>Operational Challenges</w:t>
      </w:r>
    </w:p>
    <w:p>
      <w:pPr>
        <w:numPr>
          <w:ilvl w:val="3"/>
          <w:numId w:val="900"/>
        </w:numPr>
        <w:spacing w:before="0" w:after="0"/>
      </w:pPr>
      <w:r>
        <w:t>Time Zone Coordination</w:t>
      </w:r>
    </w:p>
    <w:p>
      <w:pPr>
        <w:numPr>
          <w:ilvl w:val="3"/>
          <w:numId w:val="900"/>
        </w:numPr>
        <w:spacing w:before="0" w:after="0"/>
      </w:pPr>
      <w:r>
        <w:t>Cultural Differences</w:t>
      </w:r>
    </w:p>
    <w:p>
      <w:pPr>
        <w:numPr>
          <w:ilvl w:val="3"/>
          <w:numId w:val="900"/>
        </w:numPr>
        <w:spacing w:before="0" w:after="0"/>
      </w:pPr>
      <w:r>
        <w:t>Technology Barriers</w:t>
      </w:r>
    </w:p>
    <w:p>
      <w:pPr>
        <w:numPr>
          <w:ilvl w:val="2"/>
          <w:numId w:val="900"/>
        </w:numPr>
        <w:spacing w:before="0" w:after="0"/>
      </w:pPr>
      <w:r>
        <w:t>Management Adaptations</w:t>
      </w:r>
    </w:p>
    <w:p>
      <w:pPr>
        <w:numPr>
          <w:ilvl w:val="3"/>
          <w:numId w:val="900"/>
        </w:numPr>
        <w:spacing w:before="0" w:after="0"/>
      </w:pPr>
      <w:r>
        <w:t>Communication Frequency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1"/>
          <w:numId w:val="900"/>
        </w:numPr>
        <w:spacing w:before="0" w:after="0"/>
      </w:pPr>
      <w:r>
        <w:t>Hybrid Teams</w:t>
      </w:r>
    </w:p>
    <w:p>
      <w:pPr>
        <w:numPr>
          <w:ilvl w:val="2"/>
          <w:numId w:val="900"/>
        </w:numPr>
        <w:spacing w:before="0" w:after="0"/>
      </w:pPr>
      <w:r>
        <w:t>Configuration Models</w:t>
      </w:r>
    </w:p>
    <w:p>
      <w:pPr>
        <w:numPr>
          <w:ilvl w:val="3"/>
          <w:numId w:val="900"/>
        </w:numPr>
        <w:spacing w:before="0" w:after="0"/>
      </w:pPr>
      <w:r>
        <w:t>Partially Remote Teams</w:t>
      </w:r>
    </w:p>
    <w:p>
      <w:pPr>
        <w:numPr>
          <w:ilvl w:val="3"/>
          <w:numId w:val="900"/>
        </w:numPr>
        <w:spacing w:before="0" w:after="0"/>
      </w:pPr>
      <w:r>
        <w:t>Rotating Presence Teams</w:t>
      </w:r>
    </w:p>
    <w:p>
      <w:pPr>
        <w:numPr>
          <w:ilvl w:val="3"/>
          <w:numId w:val="900"/>
        </w:numPr>
        <w:spacing w:before="0" w:after="0"/>
      </w:pPr>
      <w:r>
        <w:t>Hub-and-Spoke Models</w:t>
      </w:r>
    </w:p>
    <w:p>
      <w:pPr>
        <w:numPr>
          <w:ilvl w:val="2"/>
          <w:numId w:val="900"/>
        </w:numPr>
        <w:spacing w:before="0" w:after="0"/>
      </w:pPr>
      <w:r>
        <w:t>Coordination Challenges</w:t>
      </w:r>
    </w:p>
    <w:p>
      <w:pPr>
        <w:numPr>
          <w:ilvl w:val="3"/>
          <w:numId w:val="900"/>
        </w:numPr>
        <w:spacing w:before="0" w:after="0"/>
      </w:pPr>
      <w:r>
        <w:t>Information Asymmetry</w:t>
      </w:r>
    </w:p>
    <w:p>
      <w:pPr>
        <w:numPr>
          <w:ilvl w:val="3"/>
          <w:numId w:val="900"/>
        </w:numPr>
        <w:spacing w:before="0" w:after="0"/>
      </w:pPr>
      <w:r>
        <w:t>Inclusion Concerns</w:t>
      </w:r>
    </w:p>
    <w:p>
      <w:pPr>
        <w:numPr>
          <w:ilvl w:val="3"/>
          <w:numId w:val="900"/>
        </w:numPr>
        <w:spacing w:before="0" w:after="0"/>
      </w:pPr>
      <w:r>
        <w:t>Meeting Management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Equitable Participation</w:t>
      </w:r>
    </w:p>
    <w:p>
      <w:pPr>
        <w:numPr>
          <w:ilvl w:val="3"/>
          <w:numId w:val="900"/>
        </w:numPr>
        <w:spacing w:before="0" w:after="0"/>
      </w:pPr>
      <w:r>
        <w:t>Technology Integration</w:t>
      </w:r>
    </w:p>
    <w:p>
      <w:pPr>
        <w:numPr>
          <w:ilvl w:val="3"/>
          <w:numId w:val="900"/>
        </w:numPr>
        <w:spacing w:before="0" w:after="0"/>
      </w:pPr>
      <w:r>
        <w:t>Flexible Policies</w:t>
      </w:r>
    </w:p>
    <w:p>
      <w:pPr>
        <w:numPr>
          <w:ilvl w:val="0"/>
          <w:numId w:val="900"/>
        </w:numPr>
        <w:spacing w:before="0" w:after="0"/>
      </w:pPr>
      <w:r>
        <w:t>The Role of the Team Manager</w:t>
      </w:r>
    </w:p>
    <w:p>
      <w:pPr>
        <w:numPr>
          <w:ilvl w:val="1"/>
          <w:numId w:val="900"/>
        </w:numPr>
        <w:spacing w:before="0" w:after="0"/>
      </w:pPr>
      <w:r>
        <w:t>Leadership vs. Management</w:t>
      </w:r>
    </w:p>
    <w:p>
      <w:pPr>
        <w:numPr>
          <w:ilvl w:val="2"/>
          <w:numId w:val="900"/>
        </w:numPr>
        <w:spacing w:before="0" w:after="0"/>
      </w:pPr>
      <w:r>
        <w:t>Leadership Functions</w:t>
      </w:r>
    </w:p>
    <w:p>
      <w:pPr>
        <w:numPr>
          <w:ilvl w:val="3"/>
          <w:numId w:val="900"/>
        </w:numPr>
        <w:spacing w:before="0" w:after="0"/>
      </w:pPr>
      <w:r>
        <w:t>Vision Setting</w:t>
      </w:r>
    </w:p>
    <w:p>
      <w:pPr>
        <w:numPr>
          <w:ilvl w:val="3"/>
          <w:numId w:val="900"/>
        </w:numPr>
        <w:spacing w:before="0" w:after="0"/>
      </w:pPr>
      <w:r>
        <w:t>Inspiration and Motivation</w:t>
      </w:r>
    </w:p>
    <w:p>
      <w:pPr>
        <w:numPr>
          <w:ilvl w:val="3"/>
          <w:numId w:val="900"/>
        </w:numPr>
        <w:spacing w:before="0" w:after="0"/>
      </w:pPr>
      <w:r>
        <w:t>Change Facilitation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2"/>
          <w:numId w:val="900"/>
        </w:numPr>
        <w:spacing w:before="0" w:after="0"/>
      </w:pPr>
      <w:r>
        <w:t>Management Functions</w:t>
      </w:r>
    </w:p>
    <w:p>
      <w:pPr>
        <w:numPr>
          <w:ilvl w:val="3"/>
          <w:numId w:val="900"/>
        </w:numPr>
        <w:spacing w:before="0" w:after="0"/>
      </w:pPr>
      <w:r>
        <w:t>Planning and Organization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Process Control</w:t>
      </w:r>
    </w:p>
    <w:p>
      <w:pPr>
        <w:numPr>
          <w:ilvl w:val="2"/>
          <w:numId w:val="900"/>
        </w:numPr>
        <w:spacing w:before="0" w:after="0"/>
      </w:pPr>
      <w:r>
        <w:t>Situational Application</w:t>
      </w:r>
    </w:p>
    <w:p>
      <w:pPr>
        <w:numPr>
          <w:ilvl w:val="3"/>
          <w:numId w:val="900"/>
        </w:numPr>
        <w:spacing w:before="0" w:after="0"/>
      </w:pPr>
      <w:r>
        <w:t>When to Lead</w:t>
      </w:r>
    </w:p>
    <w:p>
      <w:pPr>
        <w:numPr>
          <w:ilvl w:val="3"/>
          <w:numId w:val="900"/>
        </w:numPr>
        <w:spacing w:before="0" w:after="0"/>
      </w:pPr>
      <w:r>
        <w:t>When to Manage</w:t>
      </w:r>
    </w:p>
    <w:p>
      <w:pPr>
        <w:numPr>
          <w:ilvl w:val="3"/>
          <w:numId w:val="900"/>
        </w:numPr>
        <w:spacing w:before="0" w:after="0"/>
      </w:pPr>
      <w:r>
        <w:t>Balancing Both Approaches</w:t>
      </w:r>
    </w:p>
    <w:p>
      <w:pPr>
        <w:numPr>
          <w:ilvl w:val="1"/>
          <w:numId w:val="900"/>
        </w:numPr>
        <w:spacing w:before="0" w:after="0"/>
      </w:pPr>
      <w:r>
        <w:t>Core Responsibilities</w:t>
      </w:r>
    </w:p>
    <w:p>
      <w:pPr>
        <w:numPr>
          <w:ilvl w:val="2"/>
          <w:numId w:val="900"/>
        </w:numPr>
        <w:spacing w:before="0" w:after="0"/>
      </w:pPr>
      <w:r>
        <w:t>Strategic Responsibilities</w:t>
      </w:r>
    </w:p>
    <w:p>
      <w:pPr>
        <w:numPr>
          <w:ilvl w:val="3"/>
          <w:numId w:val="900"/>
        </w:numPr>
        <w:spacing w:before="0" w:after="0"/>
      </w:pPr>
      <w:r>
        <w:t>Goal Setting and Alignment</w:t>
      </w:r>
    </w:p>
    <w:p>
      <w:pPr>
        <w:numPr>
          <w:ilvl w:val="3"/>
          <w:numId w:val="900"/>
        </w:numPr>
        <w:spacing w:before="0" w:after="0"/>
      </w:pPr>
      <w:r>
        <w:t>Resource Planning</w:t>
      </w:r>
    </w:p>
    <w:p>
      <w:pPr>
        <w:numPr>
          <w:ilvl w:val="3"/>
          <w:numId w:val="900"/>
        </w:numPr>
        <w:spacing w:before="0" w:after="0"/>
      </w:pPr>
      <w:r>
        <w:t>Stakeholder Management</w:t>
      </w:r>
    </w:p>
    <w:p>
      <w:pPr>
        <w:numPr>
          <w:ilvl w:val="2"/>
          <w:numId w:val="900"/>
        </w:numPr>
        <w:spacing w:before="0" w:after="0"/>
      </w:pPr>
      <w:r>
        <w:t>Operational Responsibilities</w:t>
      </w:r>
    </w:p>
    <w:p>
      <w:pPr>
        <w:numPr>
          <w:ilvl w:val="3"/>
          <w:numId w:val="900"/>
        </w:numPr>
        <w:spacing w:before="0" w:after="0"/>
      </w:pPr>
      <w:r>
        <w:t>Task Coordination</w:t>
      </w:r>
    </w:p>
    <w:p>
      <w:pPr>
        <w:numPr>
          <w:ilvl w:val="3"/>
          <w:numId w:val="900"/>
        </w:numPr>
        <w:spacing w:before="0" w:after="0"/>
      </w:pPr>
      <w:r>
        <w:t>Performance Monitoring</w:t>
      </w:r>
    </w:p>
    <w:p>
      <w:pPr>
        <w:numPr>
          <w:ilvl w:val="3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People Responsibilities</w:t>
      </w:r>
    </w:p>
    <w:p>
      <w:pPr>
        <w:numPr>
          <w:ilvl w:val="3"/>
          <w:numId w:val="900"/>
        </w:numPr>
        <w:spacing w:before="0" w:after="0"/>
      </w:pPr>
      <w:r>
        <w:t>Team Development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3"/>
          <w:numId w:val="900"/>
        </w:numPr>
        <w:spacing w:before="0" w:after="0"/>
      </w:pPr>
      <w:r>
        <w:t>Communication Facilitation</w:t>
      </w:r>
    </w:p>
    <w:p>
      <w:pPr>
        <w:numPr>
          <w:ilvl w:val="1"/>
          <w:numId w:val="900"/>
        </w:numPr>
        <w:spacing w:before="0" w:after="0"/>
      </w:pPr>
      <w:r>
        <w:t>Essential Competencies</w:t>
      </w:r>
    </w:p>
    <w:p>
      <w:pPr>
        <w:numPr>
          <w:ilvl w:val="2"/>
          <w:numId w:val="900"/>
        </w:numPr>
        <w:spacing w:before="0" w:after="0"/>
      </w:pPr>
      <w:r>
        <w:t>Technical Competencies</w:t>
      </w:r>
    </w:p>
    <w:p>
      <w:pPr>
        <w:numPr>
          <w:ilvl w:val="3"/>
          <w:numId w:val="900"/>
        </w:numPr>
        <w:spacing w:before="0" w:after="0"/>
      </w:pPr>
      <w:r>
        <w:t>Industry Knowledge</w:t>
      </w:r>
    </w:p>
    <w:p>
      <w:pPr>
        <w:numPr>
          <w:ilvl w:val="3"/>
          <w:numId w:val="900"/>
        </w:numPr>
        <w:spacing w:before="0" w:after="0"/>
      </w:pPr>
      <w:r>
        <w:t>Process Understanding</w:t>
      </w:r>
    </w:p>
    <w:p>
      <w:pPr>
        <w:numPr>
          <w:ilvl w:val="3"/>
          <w:numId w:val="900"/>
        </w:numPr>
        <w:spacing w:before="0" w:after="0"/>
      </w:pPr>
      <w:r>
        <w:t>Tool Proficiency</w:t>
      </w:r>
    </w:p>
    <w:p>
      <w:pPr>
        <w:numPr>
          <w:ilvl w:val="2"/>
          <w:numId w:val="900"/>
        </w:numPr>
        <w:spacing w:before="0" w:after="0"/>
      </w:pPr>
      <w:r>
        <w:t>Leadership Competencies</w:t>
      </w:r>
    </w:p>
    <w:p>
      <w:pPr>
        <w:numPr>
          <w:ilvl w:val="3"/>
          <w:numId w:val="900"/>
        </w:numPr>
        <w:spacing w:before="0" w:after="0"/>
      </w:pPr>
      <w:r>
        <w:t>Emotional Intelligence</w:t>
      </w:r>
    </w:p>
    <w:p>
      <w:pPr>
        <w:numPr>
          <w:ilvl w:val="3"/>
          <w:numId w:val="900"/>
        </w:numPr>
        <w:spacing w:before="0" w:after="0"/>
      </w:pPr>
      <w:r>
        <w:t>Decision-Making Skills</w:t>
      </w:r>
    </w:p>
    <w:p>
      <w:pPr>
        <w:numPr>
          <w:ilvl w:val="3"/>
          <w:numId w:val="900"/>
        </w:numPr>
        <w:spacing w:before="0" w:after="0"/>
      </w:pPr>
      <w:r>
        <w:t>Influence and Persuasion</w:t>
      </w:r>
    </w:p>
    <w:p>
      <w:pPr>
        <w:numPr>
          <w:ilvl w:val="2"/>
          <w:numId w:val="900"/>
        </w:numPr>
        <w:spacing w:before="0" w:after="0"/>
      </w:pPr>
      <w:r>
        <w:t>Management Competencies</w:t>
      </w:r>
    </w:p>
    <w:p>
      <w:pPr>
        <w:numPr>
          <w:ilvl w:val="3"/>
          <w:numId w:val="900"/>
        </w:numPr>
        <w:spacing w:before="0" w:after="0"/>
      </w:pPr>
      <w:r>
        <w:t>Planning and Organization</w:t>
      </w:r>
    </w:p>
    <w:p>
      <w:pPr>
        <w:numPr>
          <w:ilvl w:val="3"/>
          <w:numId w:val="900"/>
        </w:numPr>
        <w:spacing w:before="0" w:after="0"/>
      </w:pPr>
      <w:r>
        <w:t>Problem-Solving</w:t>
      </w:r>
    </w:p>
    <w:p>
      <w:pPr>
        <w:numPr>
          <w:ilvl w:val="3"/>
          <w:numId w:val="900"/>
        </w:numPr>
        <w:spacing w:before="0" w:after="0"/>
      </w:pPr>
      <w:r>
        <w:t>Performance Management</w:t>
      </w:r>
    </w:p>
    <w:p>
      <w:pPr>
        <w:numPr>
          <w:ilvl w:val="1"/>
          <w:numId w:val="900"/>
        </w:numPr>
        <w:spacing w:before="0" w:after="0"/>
      </w:pPr>
      <w:r>
        <w:t>Transition from Individual Contributor</w:t>
      </w:r>
    </w:p>
    <w:p>
      <w:pPr>
        <w:numPr>
          <w:ilvl w:val="2"/>
          <w:numId w:val="900"/>
        </w:numPr>
        <w:spacing w:before="0" w:after="0"/>
      </w:pPr>
      <w:r>
        <w:t>Mindset Shifts</w:t>
      </w:r>
    </w:p>
    <w:p>
      <w:pPr>
        <w:numPr>
          <w:ilvl w:val="3"/>
          <w:numId w:val="900"/>
        </w:numPr>
        <w:spacing w:before="0" w:after="0"/>
      </w:pPr>
      <w:r>
        <w:t>From Doing to Enabling</w:t>
      </w:r>
    </w:p>
    <w:p>
      <w:pPr>
        <w:numPr>
          <w:ilvl w:val="3"/>
          <w:numId w:val="900"/>
        </w:numPr>
        <w:spacing w:before="0" w:after="0"/>
      </w:pPr>
      <w:r>
        <w:t>From Individual to Team Success</w:t>
      </w:r>
    </w:p>
    <w:p>
      <w:pPr>
        <w:numPr>
          <w:ilvl w:val="3"/>
          <w:numId w:val="900"/>
        </w:numPr>
        <w:spacing w:before="0" w:after="0"/>
      </w:pPr>
      <w:r>
        <w:t>From Technical to People Focus</w:t>
      </w:r>
    </w:p>
    <w:p>
      <w:pPr>
        <w:numPr>
          <w:ilvl w:val="2"/>
          <w:numId w:val="900"/>
        </w:numPr>
        <w:spacing w:before="0" w:after="0"/>
      </w:pPr>
      <w:r>
        <w:t>Skill Development Areas</w:t>
      </w:r>
    </w:p>
    <w:p>
      <w:pPr>
        <w:numPr>
          <w:ilvl w:val="3"/>
          <w:numId w:val="900"/>
        </w:numPr>
        <w:spacing w:before="0" w:after="0"/>
      </w:pPr>
      <w:r>
        <w:t>Delegation Techniques</w:t>
      </w:r>
    </w:p>
    <w:p>
      <w:pPr>
        <w:numPr>
          <w:ilvl w:val="3"/>
          <w:numId w:val="900"/>
        </w:numPr>
        <w:spacing w:before="0" w:after="0"/>
      </w:pPr>
      <w:r>
        <w:t>Feedback Delivery</w:t>
      </w:r>
    </w:p>
    <w:p>
      <w:pPr>
        <w:numPr>
          <w:ilvl w:val="3"/>
          <w:numId w:val="900"/>
        </w:numPr>
        <w:spacing w:before="0" w:after="0"/>
      </w:pPr>
      <w:r>
        <w:t>Conflict Management</w:t>
      </w:r>
    </w:p>
    <w:p>
      <w:pPr>
        <w:numPr>
          <w:ilvl w:val="2"/>
          <w:numId w:val="900"/>
        </w:numPr>
        <w:spacing w:before="0" w:after="0"/>
      </w:pPr>
      <w:r>
        <w:t>Common Transition Challenges</w:t>
      </w:r>
    </w:p>
    <w:p>
      <w:pPr>
        <w:numPr>
          <w:ilvl w:val="3"/>
          <w:numId w:val="900"/>
        </w:numPr>
        <w:spacing w:before="0" w:after="0"/>
      </w:pPr>
      <w:r>
        <w:t>Letting Go of Technical Work</w:t>
      </w:r>
    </w:p>
    <w:p>
      <w:pPr>
        <w:numPr>
          <w:ilvl w:val="3"/>
          <w:numId w:val="900"/>
        </w:numPr>
        <w:spacing w:before="0" w:after="0"/>
      </w:pPr>
      <w:r>
        <w:t>Building Management Credibility</w:t>
      </w:r>
    </w:p>
    <w:p>
      <w:pPr>
        <w:numPr>
          <w:ilvl w:val="3"/>
          <w:numId w:val="900"/>
        </w:numPr>
        <w:spacing w:before="0" w:after="0"/>
      </w:pPr>
      <w:r>
        <w:t>Developing New Relationships</w:t>
      </w:r>
    </w:p>
    <w:p>
      <w:pPr>
        <w:pStyle w:val="Heading1"/>
      </w:pPr>
      <w:r>
        <w:t>Building a High-Performing Team</w:t>
      </w:r>
    </w:p>
    <w:p>
      <w:pPr>
        <w:numPr>
          <w:ilvl w:val="0"/>
          <w:numId w:val="900"/>
        </w:numPr>
        <w:spacing w:before="0" w:after="0"/>
      </w:pPr>
      <w:r>
        <w:t>Team Design and Composition</w:t>
      </w:r>
    </w:p>
    <w:p>
      <w:pPr>
        <w:numPr>
          <w:ilvl w:val="1"/>
          <w:numId w:val="900"/>
        </w:numPr>
        <w:spacing w:before="0" w:after="0"/>
      </w:pPr>
      <w:r>
        <w:t>Determining Optimal Team Size</w:t>
      </w:r>
    </w:p>
    <w:p>
      <w:pPr>
        <w:numPr>
          <w:ilvl w:val="2"/>
          <w:numId w:val="900"/>
        </w:numPr>
        <w:spacing w:before="0" w:after="0"/>
      </w:pPr>
      <w:r>
        <w:t>Size Impact on Performance</w:t>
      </w:r>
    </w:p>
    <w:p>
      <w:pPr>
        <w:numPr>
          <w:ilvl w:val="3"/>
          <w:numId w:val="900"/>
        </w:numPr>
        <w:spacing w:before="0" w:after="0"/>
      </w:pPr>
      <w:r>
        <w:t>Communication Complexity</w:t>
      </w:r>
    </w:p>
    <w:p>
      <w:pPr>
        <w:numPr>
          <w:ilvl w:val="3"/>
          <w:numId w:val="900"/>
        </w:numPr>
        <w:spacing w:before="0" w:after="0"/>
      </w:pPr>
      <w:r>
        <w:t>Decision-Making Speed</w:t>
      </w:r>
    </w:p>
    <w:p>
      <w:pPr>
        <w:numPr>
          <w:ilvl w:val="3"/>
          <w:numId w:val="900"/>
        </w:numPr>
        <w:spacing w:before="0" w:after="0"/>
      </w:pPr>
      <w:r>
        <w:t>Individual Contribution</w:t>
      </w:r>
    </w:p>
    <w:p>
      <w:pPr>
        <w:numPr>
          <w:ilvl w:val="2"/>
          <w:numId w:val="900"/>
        </w:numPr>
        <w:spacing w:before="0" w:after="0"/>
      </w:pPr>
      <w:r>
        <w:t>Contextual Factors</w:t>
      </w:r>
    </w:p>
    <w:p>
      <w:pPr>
        <w:numPr>
          <w:ilvl w:val="3"/>
          <w:numId w:val="900"/>
        </w:numPr>
        <w:spacing w:before="0" w:after="0"/>
      </w:pPr>
      <w:r>
        <w:t>Task Complexity</w:t>
      </w:r>
    </w:p>
    <w:p>
      <w:pPr>
        <w:numPr>
          <w:ilvl w:val="3"/>
          <w:numId w:val="900"/>
        </w:numPr>
        <w:spacing w:before="0" w:after="0"/>
      </w:pPr>
      <w:r>
        <w:t>Required Expertise</w:t>
      </w:r>
    </w:p>
    <w:p>
      <w:pPr>
        <w:numPr>
          <w:ilvl w:val="3"/>
          <w:numId w:val="900"/>
        </w:numPr>
        <w:spacing w:before="0" w:after="0"/>
      </w:pPr>
      <w:r>
        <w:t>Timeline Constraints</w:t>
      </w:r>
    </w:p>
    <w:p>
      <w:pPr>
        <w:numPr>
          <w:ilvl w:val="2"/>
          <w:numId w:val="900"/>
        </w:numPr>
        <w:spacing w:before="0" w:after="0"/>
      </w:pPr>
      <w:r>
        <w:t>Size Management Strategies</w:t>
      </w:r>
    </w:p>
    <w:p>
      <w:pPr>
        <w:numPr>
          <w:ilvl w:val="3"/>
          <w:numId w:val="900"/>
        </w:numPr>
        <w:spacing w:before="0" w:after="0"/>
      </w:pPr>
      <w:r>
        <w:t>Subteam Formation</w:t>
      </w:r>
    </w:p>
    <w:p>
      <w:pPr>
        <w:numPr>
          <w:ilvl w:val="3"/>
          <w:numId w:val="900"/>
        </w:numPr>
        <w:spacing w:before="0" w:after="0"/>
      </w:pPr>
      <w:r>
        <w:t>Role Specialization</w:t>
      </w:r>
    </w:p>
    <w:p>
      <w:pPr>
        <w:numPr>
          <w:ilvl w:val="3"/>
          <w:numId w:val="900"/>
        </w:numPr>
        <w:spacing w:before="0" w:after="0"/>
      </w:pPr>
      <w:r>
        <w:t>Communication Structure</w:t>
      </w:r>
    </w:p>
    <w:p>
      <w:pPr>
        <w:numPr>
          <w:ilvl w:val="1"/>
          <w:numId w:val="900"/>
        </w:numPr>
        <w:spacing w:before="0" w:after="0"/>
      </w:pPr>
      <w:r>
        <w:t>Skills and Competencies Assessment</w:t>
      </w:r>
    </w:p>
    <w:p>
      <w:pPr>
        <w:numPr>
          <w:ilvl w:val="2"/>
          <w:numId w:val="900"/>
        </w:numPr>
        <w:spacing w:before="0" w:after="0"/>
      </w:pPr>
      <w:r>
        <w:t>Technical Skills Analysis</w:t>
      </w:r>
    </w:p>
    <w:p>
      <w:pPr>
        <w:numPr>
          <w:ilvl w:val="3"/>
          <w:numId w:val="900"/>
        </w:numPr>
        <w:spacing w:before="0" w:after="0"/>
      </w:pPr>
      <w:r>
        <w:t>Required Expertise Areas</w:t>
      </w:r>
    </w:p>
    <w:p>
      <w:pPr>
        <w:numPr>
          <w:ilvl w:val="3"/>
          <w:numId w:val="900"/>
        </w:numPr>
        <w:spacing w:before="0" w:after="0"/>
      </w:pPr>
      <w:r>
        <w:t>Proficiency Levels</w:t>
      </w:r>
    </w:p>
    <w:p>
      <w:pPr>
        <w:numPr>
          <w:ilvl w:val="3"/>
          <w:numId w:val="900"/>
        </w:numPr>
        <w:spacing w:before="0" w:after="0"/>
      </w:pPr>
      <w:r>
        <w:t>Skill Gaps Identification</w:t>
      </w:r>
    </w:p>
    <w:p>
      <w:pPr>
        <w:numPr>
          <w:ilvl w:val="2"/>
          <w:numId w:val="900"/>
        </w:numPr>
        <w:spacing w:before="0" w:after="0"/>
      </w:pPr>
      <w:r>
        <w:t>Soft Skills Evaluation</w:t>
      </w:r>
    </w:p>
    <w:p>
      <w:pPr>
        <w:numPr>
          <w:ilvl w:val="3"/>
          <w:numId w:val="900"/>
        </w:numPr>
        <w:spacing w:before="0" w:after="0"/>
      </w:pPr>
      <w:r>
        <w:t>Communication Abilities</w:t>
      </w:r>
    </w:p>
    <w:p>
      <w:pPr>
        <w:numPr>
          <w:ilvl w:val="3"/>
          <w:numId w:val="900"/>
        </w:numPr>
        <w:spacing w:before="0" w:after="0"/>
      </w:pPr>
      <w:r>
        <w:t>Collaboration Skills</w:t>
      </w:r>
    </w:p>
    <w:p>
      <w:pPr>
        <w:numPr>
          <w:ilvl w:val="3"/>
          <w:numId w:val="900"/>
        </w:numPr>
        <w:spacing w:before="0" w:after="0"/>
      </w:pPr>
      <w:r>
        <w:t>Problem-Solving Capabilities</w:t>
      </w:r>
    </w:p>
    <w:p>
      <w:pPr>
        <w:numPr>
          <w:ilvl w:val="2"/>
          <w:numId w:val="900"/>
        </w:numPr>
        <w:spacing w:before="0" w:after="0"/>
      </w:pPr>
      <w:r>
        <w:t>Competency Mapping</w:t>
      </w:r>
    </w:p>
    <w:p>
      <w:pPr>
        <w:numPr>
          <w:ilvl w:val="3"/>
          <w:numId w:val="900"/>
        </w:numPr>
        <w:spacing w:before="0" w:after="0"/>
      </w:pPr>
      <w:r>
        <w:t>Current State Assessment</w:t>
      </w:r>
    </w:p>
    <w:p>
      <w:pPr>
        <w:numPr>
          <w:ilvl w:val="3"/>
          <w:numId w:val="900"/>
        </w:numPr>
        <w:spacing w:before="0" w:after="0"/>
      </w:pPr>
      <w:r>
        <w:t>Future State Requirements</w:t>
      </w:r>
    </w:p>
    <w:p>
      <w:pPr>
        <w:numPr>
          <w:ilvl w:val="3"/>
          <w:numId w:val="900"/>
        </w:numPr>
        <w:spacing w:before="0" w:after="0"/>
      </w:pPr>
      <w:r>
        <w:t>Development Planning</w:t>
      </w:r>
    </w:p>
    <w:p>
      <w:pPr>
        <w:numPr>
          <w:ilvl w:val="1"/>
          <w:numId w:val="900"/>
        </w:numPr>
        <w:spacing w:before="0" w:after="0"/>
      </w:pPr>
      <w:r>
        <w:t>Personality and Work Style Balance</w:t>
      </w:r>
    </w:p>
    <w:p>
      <w:pPr>
        <w:numPr>
          <w:ilvl w:val="2"/>
          <w:numId w:val="900"/>
        </w:numPr>
        <w:spacing w:before="0" w:after="0"/>
      </w:pPr>
      <w:r>
        <w:t>Personality Assessment Tools</w:t>
      </w:r>
    </w:p>
    <w:p>
      <w:pPr>
        <w:numPr>
          <w:ilvl w:val="3"/>
          <w:numId w:val="900"/>
        </w:numPr>
        <w:spacing w:before="0" w:after="0"/>
      </w:pPr>
      <w:r>
        <w:t>Myers-Briggs Type Indicator</w:t>
      </w:r>
    </w:p>
    <w:p>
      <w:pPr>
        <w:numPr>
          <w:ilvl w:val="3"/>
          <w:numId w:val="900"/>
        </w:numPr>
        <w:spacing w:before="0" w:after="0"/>
      </w:pPr>
      <w:r>
        <w:t>DISC Assessment</w:t>
      </w:r>
    </w:p>
    <w:p>
      <w:pPr>
        <w:numPr>
          <w:ilvl w:val="3"/>
          <w:numId w:val="900"/>
        </w:numPr>
        <w:spacing w:before="0" w:after="0"/>
      </w:pPr>
      <w:r>
        <w:t>Big Five Personality Traits</w:t>
      </w:r>
    </w:p>
    <w:p>
      <w:pPr>
        <w:numPr>
          <w:ilvl w:val="2"/>
          <w:numId w:val="900"/>
        </w:numPr>
        <w:spacing w:before="0" w:after="0"/>
      </w:pPr>
      <w:r>
        <w:t>Work Style Considerations</w:t>
      </w:r>
    </w:p>
    <w:p>
      <w:pPr>
        <w:numPr>
          <w:ilvl w:val="3"/>
          <w:numId w:val="900"/>
        </w:numPr>
        <w:spacing w:before="0" w:after="0"/>
      </w:pPr>
      <w:r>
        <w:t>Communication Preferences</w:t>
      </w:r>
    </w:p>
    <w:p>
      <w:pPr>
        <w:numPr>
          <w:ilvl w:val="3"/>
          <w:numId w:val="900"/>
        </w:numPr>
        <w:spacing w:before="0" w:after="0"/>
      </w:pPr>
      <w:r>
        <w:t>Decision-Making Approaches</w:t>
      </w:r>
    </w:p>
    <w:p>
      <w:pPr>
        <w:numPr>
          <w:ilvl w:val="3"/>
          <w:numId w:val="900"/>
        </w:numPr>
        <w:spacing w:before="0" w:after="0"/>
      </w:pPr>
      <w:r>
        <w:t>Conflict Resolution Styles</w:t>
      </w:r>
    </w:p>
    <w:p>
      <w:pPr>
        <w:numPr>
          <w:ilvl w:val="2"/>
          <w:numId w:val="900"/>
        </w:numPr>
        <w:spacing w:before="0" w:after="0"/>
      </w:pPr>
      <w:r>
        <w:t>Team Composition Strategies</w:t>
      </w:r>
    </w:p>
    <w:p>
      <w:pPr>
        <w:numPr>
          <w:ilvl w:val="3"/>
          <w:numId w:val="900"/>
        </w:numPr>
        <w:spacing w:before="0" w:after="0"/>
      </w:pPr>
      <w:r>
        <w:t>Complementary Strengths</w:t>
      </w:r>
    </w:p>
    <w:p>
      <w:pPr>
        <w:numPr>
          <w:ilvl w:val="3"/>
          <w:numId w:val="900"/>
        </w:numPr>
        <w:spacing w:before="0" w:after="0"/>
      </w:pPr>
      <w:r>
        <w:t>Balanced Perspectives</w:t>
      </w:r>
    </w:p>
    <w:p>
      <w:pPr>
        <w:numPr>
          <w:ilvl w:val="3"/>
          <w:numId w:val="900"/>
        </w:numPr>
        <w:spacing w:before="0" w:after="0"/>
      </w:pPr>
      <w:r>
        <w:t>Conflict Prevention</w:t>
      </w:r>
    </w:p>
    <w:p>
      <w:pPr>
        <w:numPr>
          <w:ilvl w:val="1"/>
          <w:numId w:val="900"/>
        </w:numPr>
        <w:spacing w:before="0" w:after="0"/>
      </w:pPr>
      <w:r>
        <w:t>Diversity and Inclusion</w:t>
      </w:r>
    </w:p>
    <w:p>
      <w:pPr>
        <w:numPr>
          <w:ilvl w:val="2"/>
          <w:numId w:val="900"/>
        </w:numPr>
        <w:spacing w:before="0" w:after="0"/>
      </w:pPr>
      <w:r>
        <w:t>Types of Diversity</w:t>
      </w:r>
    </w:p>
    <w:p>
      <w:pPr>
        <w:numPr>
          <w:ilvl w:val="3"/>
          <w:numId w:val="900"/>
        </w:numPr>
        <w:spacing w:before="0" w:after="0"/>
      </w:pPr>
      <w:r>
        <w:t>Demographic Diversity</w:t>
      </w:r>
    </w:p>
    <w:p>
      <w:pPr>
        <w:numPr>
          <w:ilvl w:val="3"/>
          <w:numId w:val="900"/>
        </w:numPr>
        <w:spacing w:before="0" w:after="0"/>
      </w:pPr>
      <w:r>
        <w:t>Cognitive Diversity</w:t>
      </w:r>
    </w:p>
    <w:p>
      <w:pPr>
        <w:numPr>
          <w:ilvl w:val="3"/>
          <w:numId w:val="900"/>
        </w:numPr>
        <w:spacing w:before="0" w:after="0"/>
      </w:pPr>
      <w:r>
        <w:t>Experiential Diversity</w:t>
      </w:r>
    </w:p>
    <w:p>
      <w:pPr>
        <w:numPr>
          <w:ilvl w:val="2"/>
          <w:numId w:val="900"/>
        </w:numPr>
        <w:spacing w:before="0" w:after="0"/>
      </w:pPr>
      <w:r>
        <w:t>Inclusion Strategies</w:t>
      </w:r>
    </w:p>
    <w:p>
      <w:pPr>
        <w:numPr>
          <w:ilvl w:val="3"/>
          <w:numId w:val="900"/>
        </w:numPr>
        <w:spacing w:before="0" w:after="0"/>
      </w:pPr>
      <w:r>
        <w:t>Equal Participation Opportunities</w:t>
      </w:r>
    </w:p>
    <w:p>
      <w:pPr>
        <w:numPr>
          <w:ilvl w:val="3"/>
          <w:numId w:val="900"/>
        </w:numPr>
        <w:spacing w:before="0" w:after="0"/>
      </w:pPr>
      <w:r>
        <w:t>Bias Awareness Training</w:t>
      </w:r>
    </w:p>
    <w:p>
      <w:pPr>
        <w:numPr>
          <w:ilvl w:val="3"/>
          <w:numId w:val="900"/>
        </w:numPr>
        <w:spacing w:before="0" w:after="0"/>
      </w:pPr>
      <w:r>
        <w:t>Inclusive Decision-Making</w:t>
      </w:r>
    </w:p>
    <w:p>
      <w:pPr>
        <w:numPr>
          <w:ilvl w:val="2"/>
          <w:numId w:val="900"/>
        </w:numPr>
        <w:spacing w:before="0" w:after="0"/>
      </w:pPr>
      <w:r>
        <w:t>Benefits Realization</w:t>
      </w:r>
    </w:p>
    <w:p>
      <w:pPr>
        <w:numPr>
          <w:ilvl w:val="3"/>
          <w:numId w:val="900"/>
        </w:numPr>
        <w:spacing w:before="0" w:after="0"/>
      </w:pPr>
      <w:r>
        <w:t>Enhanced Creativity</w:t>
      </w:r>
    </w:p>
    <w:p>
      <w:pPr>
        <w:numPr>
          <w:ilvl w:val="3"/>
          <w:numId w:val="900"/>
        </w:numPr>
        <w:spacing w:before="0" w:after="0"/>
      </w:pPr>
      <w:r>
        <w:t>Better Problem-Solving</w:t>
      </w:r>
    </w:p>
    <w:p>
      <w:pPr>
        <w:numPr>
          <w:ilvl w:val="3"/>
          <w:numId w:val="900"/>
        </w:numPr>
        <w:spacing w:before="0" w:after="0"/>
      </w:pPr>
      <w:r>
        <w:t>Improved Market Understanding</w:t>
      </w:r>
    </w:p>
    <w:p>
      <w:pPr>
        <w:numPr>
          <w:ilvl w:val="0"/>
          <w:numId w:val="900"/>
        </w:numPr>
        <w:spacing w:before="0" w:after="0"/>
      </w:pPr>
      <w:r>
        <w:t>Roles and Responsibilities Definition</w:t>
      </w:r>
    </w:p>
    <w:p>
      <w:pPr>
        <w:numPr>
          <w:ilvl w:val="1"/>
          <w:numId w:val="900"/>
        </w:numPr>
        <w:spacing w:before="0" w:after="0"/>
      </w:pPr>
      <w:r>
        <w:t>Individual Role Clarity</w:t>
      </w:r>
    </w:p>
    <w:p>
      <w:pPr>
        <w:numPr>
          <w:ilvl w:val="2"/>
          <w:numId w:val="900"/>
        </w:numPr>
        <w:spacing w:before="0" w:after="0"/>
      </w:pPr>
      <w:r>
        <w:t>Role Description Components</w:t>
      </w:r>
    </w:p>
    <w:p>
      <w:pPr>
        <w:numPr>
          <w:ilvl w:val="3"/>
          <w:numId w:val="900"/>
        </w:numPr>
        <w:spacing w:before="0" w:after="0"/>
      </w:pPr>
      <w:r>
        <w:t>Primary Responsibilities</w:t>
      </w:r>
    </w:p>
    <w:p>
      <w:pPr>
        <w:numPr>
          <w:ilvl w:val="3"/>
          <w:numId w:val="900"/>
        </w:numPr>
        <w:spacing w:before="0" w:after="0"/>
      </w:pPr>
      <w:r>
        <w:t>Key Deliverables</w:t>
      </w:r>
    </w:p>
    <w:p>
      <w:pPr>
        <w:numPr>
          <w:ilvl w:val="3"/>
          <w:numId w:val="900"/>
        </w:numPr>
        <w:spacing w:before="0" w:after="0"/>
      </w:pPr>
      <w:r>
        <w:t>Performance Expectations</w:t>
      </w:r>
    </w:p>
    <w:p>
      <w:pPr>
        <w:numPr>
          <w:ilvl w:val="2"/>
          <w:numId w:val="900"/>
        </w:numPr>
        <w:spacing w:before="0" w:after="0"/>
      </w:pPr>
      <w:r>
        <w:t>Boundary Definition</w:t>
      </w:r>
    </w:p>
    <w:p>
      <w:pPr>
        <w:numPr>
          <w:ilvl w:val="3"/>
          <w:numId w:val="900"/>
        </w:numPr>
        <w:spacing w:before="0" w:after="0"/>
      </w:pPr>
      <w:r>
        <w:t>Authority Limits</w:t>
      </w:r>
    </w:p>
    <w:p>
      <w:pPr>
        <w:numPr>
          <w:ilvl w:val="3"/>
          <w:numId w:val="900"/>
        </w:numPr>
        <w:spacing w:before="0" w:after="0"/>
      </w:pPr>
      <w:r>
        <w:t>Decision-Making Scope</w:t>
      </w:r>
    </w:p>
    <w:p>
      <w:pPr>
        <w:numPr>
          <w:ilvl w:val="3"/>
          <w:numId w:val="900"/>
        </w:numPr>
        <w:spacing w:before="0" w:after="0"/>
      </w:pPr>
      <w:r>
        <w:t>Escalation Points</w:t>
      </w:r>
    </w:p>
    <w:p>
      <w:pPr>
        <w:numPr>
          <w:ilvl w:val="2"/>
          <w:numId w:val="900"/>
        </w:numPr>
        <w:spacing w:before="0" w:after="0"/>
      </w:pPr>
      <w:r>
        <w:t>Role Evolution Management</w:t>
      </w:r>
    </w:p>
    <w:p>
      <w:pPr>
        <w:numPr>
          <w:ilvl w:val="3"/>
          <w:numId w:val="900"/>
        </w:numPr>
        <w:spacing w:before="0" w:after="0"/>
      </w:pPr>
      <w:r>
        <w:t>Adaptation to Changing Needs</w:t>
      </w:r>
    </w:p>
    <w:p>
      <w:pPr>
        <w:numPr>
          <w:ilvl w:val="3"/>
          <w:numId w:val="900"/>
        </w:numPr>
        <w:spacing w:before="0" w:after="0"/>
      </w:pPr>
      <w:r>
        <w:t>Skill Development Requirements</w:t>
      </w:r>
    </w:p>
    <w:p>
      <w:pPr>
        <w:numPr>
          <w:ilvl w:val="3"/>
          <w:numId w:val="900"/>
        </w:numPr>
        <w:spacing w:before="0" w:after="0"/>
      </w:pPr>
      <w:r>
        <w:t>Career Progression Paths</w:t>
      </w:r>
    </w:p>
    <w:p>
      <w:pPr>
        <w:numPr>
          <w:ilvl w:val="1"/>
          <w:numId w:val="900"/>
        </w:numPr>
        <w:spacing w:before="0" w:after="0"/>
      </w:pPr>
      <w:r>
        <w:t>Responsibility Assignment Frameworks</w:t>
      </w:r>
    </w:p>
    <w:p>
      <w:pPr>
        <w:numPr>
          <w:ilvl w:val="2"/>
          <w:numId w:val="900"/>
        </w:numPr>
        <w:spacing w:before="0" w:after="0"/>
      </w:pPr>
      <w:r>
        <w:t>RACI Matrix Development</w:t>
      </w:r>
    </w:p>
    <w:p>
      <w:pPr>
        <w:numPr>
          <w:ilvl w:val="3"/>
          <w:numId w:val="900"/>
        </w:numPr>
        <w:spacing w:before="0" w:after="0"/>
      </w:pPr>
      <w:r>
        <w:t>Responsible Assignments</w:t>
      </w:r>
    </w:p>
    <w:p>
      <w:pPr>
        <w:numPr>
          <w:ilvl w:val="3"/>
          <w:numId w:val="900"/>
        </w:numPr>
        <w:spacing w:before="0" w:after="0"/>
      </w:pPr>
      <w:r>
        <w:t>Accountable Designations</w:t>
      </w:r>
    </w:p>
    <w:p>
      <w:pPr>
        <w:numPr>
          <w:ilvl w:val="3"/>
          <w:numId w:val="900"/>
        </w:numPr>
        <w:spacing w:before="0" w:after="0"/>
      </w:pPr>
      <w:r>
        <w:t>Consulted Stakeholders</w:t>
      </w:r>
    </w:p>
    <w:p>
      <w:pPr>
        <w:numPr>
          <w:ilvl w:val="3"/>
          <w:numId w:val="900"/>
        </w:numPr>
        <w:spacing w:before="0" w:after="0"/>
      </w:pPr>
      <w:r>
        <w:t>Informed Parties</w:t>
      </w:r>
    </w:p>
    <w:p>
      <w:pPr>
        <w:numPr>
          <w:ilvl w:val="2"/>
          <w:numId w:val="900"/>
        </w:numPr>
        <w:spacing w:before="0" w:after="0"/>
      </w:pPr>
      <w:r>
        <w:t>Alternative Frameworks</w:t>
      </w:r>
    </w:p>
    <w:p>
      <w:pPr>
        <w:numPr>
          <w:ilvl w:val="3"/>
          <w:numId w:val="900"/>
        </w:numPr>
        <w:spacing w:before="0" w:after="0"/>
      </w:pPr>
      <w:r>
        <w:t>RASCI Model</w:t>
      </w:r>
    </w:p>
    <w:p>
      <w:pPr>
        <w:numPr>
          <w:ilvl w:val="3"/>
          <w:numId w:val="900"/>
        </w:numPr>
        <w:spacing w:before="0" w:after="0"/>
      </w:pPr>
      <w:r>
        <w:t>DACI Framework</w:t>
      </w:r>
    </w:p>
    <w:p>
      <w:pPr>
        <w:numPr>
          <w:ilvl w:val="3"/>
          <w:numId w:val="900"/>
        </w:numPr>
        <w:spacing w:before="0" w:after="0"/>
      </w:pPr>
      <w:r>
        <w:t>ARCI Matrix</w:t>
      </w:r>
    </w:p>
    <w:p>
      <w:pPr>
        <w:numPr>
          <w:ilvl w:val="2"/>
          <w:numId w:val="900"/>
        </w:numPr>
        <w:spacing w:before="0" w:after="0"/>
      </w:pPr>
      <w:r>
        <w:t>Implementation Best Practices</w:t>
      </w:r>
    </w:p>
    <w:p>
      <w:pPr>
        <w:numPr>
          <w:ilvl w:val="3"/>
          <w:numId w:val="900"/>
        </w:numPr>
        <w:spacing w:before="0" w:after="0"/>
      </w:pPr>
      <w:r>
        <w:t>Stakeholder Validation</w:t>
      </w:r>
    </w:p>
    <w:p>
      <w:pPr>
        <w:numPr>
          <w:ilvl w:val="3"/>
          <w:numId w:val="900"/>
        </w:numPr>
        <w:spacing w:before="0" w:after="0"/>
      </w:pPr>
      <w:r>
        <w:t>Regular Updates</w:t>
      </w:r>
    </w:p>
    <w:p>
      <w:pPr>
        <w:numPr>
          <w:ilvl w:val="3"/>
          <w:numId w:val="900"/>
        </w:numPr>
        <w:spacing w:before="0" w:after="0"/>
      </w:pPr>
      <w:r>
        <w:t>Conflict Resolution</w:t>
      </w:r>
    </w:p>
    <w:p>
      <w:pPr>
        <w:numPr>
          <w:ilvl w:val="0"/>
          <w:numId w:val="900"/>
        </w:numPr>
        <w:spacing w:before="0" w:after="0"/>
      </w:pPr>
      <w:r>
        <w:t>Team Foundation Establishment</w:t>
      </w:r>
    </w:p>
    <w:p>
      <w:pPr>
        <w:numPr>
          <w:ilvl w:val="1"/>
          <w:numId w:val="900"/>
        </w:numPr>
        <w:spacing w:before="0" w:after="0"/>
      </w:pPr>
      <w:r>
        <w:t>Team Charter Development</w:t>
      </w:r>
    </w:p>
    <w:p>
      <w:pPr>
        <w:numPr>
          <w:ilvl w:val="2"/>
          <w:numId w:val="900"/>
        </w:numPr>
        <w:spacing w:before="0" w:after="0"/>
      </w:pPr>
      <w:r>
        <w:t>Charter Components</w:t>
      </w:r>
    </w:p>
    <w:p>
      <w:pPr>
        <w:numPr>
          <w:ilvl w:val="3"/>
          <w:numId w:val="900"/>
        </w:numPr>
        <w:spacing w:before="0" w:after="0"/>
      </w:pPr>
      <w:r>
        <w:t>Mission Statement</w:t>
      </w:r>
    </w:p>
    <w:p>
      <w:pPr>
        <w:numPr>
          <w:ilvl w:val="3"/>
          <w:numId w:val="900"/>
        </w:numPr>
        <w:spacing w:before="0" w:after="0"/>
      </w:pPr>
      <w:r>
        <w:t>Objectives and Goals</w:t>
      </w:r>
    </w:p>
    <w:p>
      <w:pPr>
        <w:numPr>
          <w:ilvl w:val="3"/>
          <w:numId w:val="900"/>
        </w:numPr>
        <w:spacing w:before="0" w:after="0"/>
      </w:pPr>
      <w:r>
        <w:t>Success Metrics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2"/>
          <w:numId w:val="900"/>
        </w:numPr>
        <w:spacing w:before="0" w:after="0"/>
      </w:pPr>
      <w:r>
        <w:t>Development Process</w:t>
      </w:r>
    </w:p>
    <w:p>
      <w:pPr>
        <w:numPr>
          <w:ilvl w:val="3"/>
          <w:numId w:val="900"/>
        </w:numPr>
        <w:spacing w:before="0" w:after="0"/>
      </w:pPr>
      <w:r>
        <w:t>Stakeholder Input</w:t>
      </w:r>
    </w:p>
    <w:p>
      <w:pPr>
        <w:numPr>
          <w:ilvl w:val="3"/>
          <w:numId w:val="900"/>
        </w:numPr>
        <w:spacing w:before="0" w:after="0"/>
      </w:pPr>
      <w:r>
        <w:t>Team Collaboration</w:t>
      </w:r>
    </w:p>
    <w:p>
      <w:pPr>
        <w:numPr>
          <w:ilvl w:val="3"/>
          <w:numId w:val="900"/>
        </w:numPr>
        <w:spacing w:before="0" w:after="0"/>
      </w:pPr>
      <w:r>
        <w:t>Leadership Approval</w:t>
      </w:r>
    </w:p>
    <w:p>
      <w:pPr>
        <w:numPr>
          <w:ilvl w:val="2"/>
          <w:numId w:val="900"/>
        </w:numPr>
        <w:spacing w:before="0" w:after="0"/>
      </w:pPr>
      <w:r>
        <w:t>Charter Maintenance</w:t>
      </w:r>
    </w:p>
    <w:p>
      <w:pPr>
        <w:numPr>
          <w:ilvl w:val="3"/>
          <w:numId w:val="900"/>
        </w:numPr>
        <w:spacing w:before="0" w:after="0"/>
      </w:pPr>
      <w:r>
        <w:t>Regular Reviews</w:t>
      </w:r>
    </w:p>
    <w:p>
      <w:pPr>
        <w:numPr>
          <w:ilvl w:val="3"/>
          <w:numId w:val="900"/>
        </w:numPr>
        <w:spacing w:before="0" w:after="0"/>
      </w:pPr>
      <w:r>
        <w:t>Updates and Revisions</w:t>
      </w:r>
    </w:p>
    <w:p>
      <w:pPr>
        <w:numPr>
          <w:ilvl w:val="3"/>
          <w:numId w:val="900"/>
        </w:numPr>
        <w:spacing w:before="0" w:after="0"/>
      </w:pPr>
      <w:r>
        <w:t>Communication of Changes</w:t>
      </w:r>
    </w:p>
    <w:p>
      <w:pPr>
        <w:numPr>
          <w:ilvl w:val="1"/>
          <w:numId w:val="900"/>
        </w:numPr>
        <w:spacing w:before="0" w:after="0"/>
      </w:pPr>
      <w:r>
        <w:t>Vision and Mission Creation</w:t>
      </w:r>
    </w:p>
    <w:p>
      <w:pPr>
        <w:numPr>
          <w:ilvl w:val="2"/>
          <w:numId w:val="900"/>
        </w:numPr>
        <w:spacing w:before="0" w:after="0"/>
      </w:pPr>
      <w:r>
        <w:t>Vision Development Process</w:t>
      </w:r>
    </w:p>
    <w:p>
      <w:pPr>
        <w:numPr>
          <w:ilvl w:val="3"/>
          <w:numId w:val="900"/>
        </w:numPr>
        <w:spacing w:before="0" w:after="0"/>
      </w:pPr>
      <w:r>
        <w:t>Future State Visualization</w:t>
      </w:r>
    </w:p>
    <w:p>
      <w:pPr>
        <w:numPr>
          <w:ilvl w:val="3"/>
          <w:numId w:val="900"/>
        </w:numPr>
        <w:spacing w:before="0" w:after="0"/>
      </w:pPr>
      <w:r>
        <w:t>Stakeholder Alignment</w:t>
      </w:r>
    </w:p>
    <w:p>
      <w:pPr>
        <w:numPr>
          <w:ilvl w:val="3"/>
          <w:numId w:val="900"/>
        </w:numPr>
        <w:spacing w:before="0" w:after="0"/>
      </w:pPr>
      <w:r>
        <w:t>Inspirational Language</w:t>
      </w:r>
    </w:p>
    <w:p>
      <w:pPr>
        <w:numPr>
          <w:ilvl w:val="2"/>
          <w:numId w:val="900"/>
        </w:numPr>
        <w:spacing w:before="0" w:after="0"/>
      </w:pPr>
      <w:r>
        <w:t>Mission Statement Crafting</w:t>
      </w:r>
    </w:p>
    <w:p>
      <w:pPr>
        <w:numPr>
          <w:ilvl w:val="3"/>
          <w:numId w:val="900"/>
        </w:numPr>
        <w:spacing w:before="0" w:after="0"/>
      </w:pPr>
      <w:r>
        <w:t>Purpose Definition</w:t>
      </w:r>
    </w:p>
    <w:p>
      <w:pPr>
        <w:numPr>
          <w:ilvl w:val="3"/>
          <w:numId w:val="900"/>
        </w:numPr>
        <w:spacing w:before="0" w:after="0"/>
      </w:pPr>
      <w:r>
        <w:t>Value Proposition</w:t>
      </w:r>
    </w:p>
    <w:p>
      <w:pPr>
        <w:numPr>
          <w:ilvl w:val="3"/>
          <w:numId w:val="900"/>
        </w:numPr>
        <w:spacing w:before="0" w:after="0"/>
      </w:pPr>
      <w:r>
        <w:t>Scope Boundaries</w:t>
      </w:r>
    </w:p>
    <w:p>
      <w:pPr>
        <w:numPr>
          <w:ilvl w:val="2"/>
          <w:numId w:val="900"/>
        </w:numPr>
        <w:spacing w:before="0" w:after="0"/>
      </w:pPr>
      <w:r>
        <w:t>Alignment Strategies</w:t>
      </w:r>
    </w:p>
    <w:p>
      <w:pPr>
        <w:numPr>
          <w:ilvl w:val="3"/>
          <w:numId w:val="900"/>
        </w:numPr>
        <w:spacing w:before="0" w:after="0"/>
      </w:pPr>
      <w:r>
        <w:t>Organizational Connection</w:t>
      </w:r>
    </w:p>
    <w:p>
      <w:pPr>
        <w:numPr>
          <w:ilvl w:val="3"/>
          <w:numId w:val="900"/>
        </w:numPr>
        <w:spacing w:before="0" w:after="0"/>
      </w:pPr>
      <w:r>
        <w:t>Team Buy-In</w:t>
      </w:r>
    </w:p>
    <w:p>
      <w:pPr>
        <w:numPr>
          <w:ilvl w:val="3"/>
          <w:numId w:val="900"/>
        </w:numPr>
        <w:spacing w:before="0" w:after="0"/>
      </w:pPr>
      <w:r>
        <w:t>Regular Reinforcement</w:t>
      </w:r>
    </w:p>
    <w:p>
      <w:pPr>
        <w:numPr>
          <w:ilvl w:val="1"/>
          <w:numId w:val="900"/>
        </w:numPr>
        <w:spacing w:before="0" w:after="0"/>
      </w:pPr>
      <w:r>
        <w:t>Team Norms and Ground Rules</w:t>
      </w:r>
    </w:p>
    <w:p>
      <w:pPr>
        <w:numPr>
          <w:ilvl w:val="2"/>
          <w:numId w:val="900"/>
        </w:numPr>
        <w:spacing w:before="0" w:after="0"/>
      </w:pPr>
      <w:r>
        <w:t>Behavioral Expectations</w:t>
      </w:r>
    </w:p>
    <w:p>
      <w:pPr>
        <w:numPr>
          <w:ilvl w:val="3"/>
          <w:numId w:val="900"/>
        </w:numPr>
        <w:spacing w:before="0" w:after="0"/>
      </w:pPr>
      <w:r>
        <w:t>Communication Standards</w:t>
      </w:r>
    </w:p>
    <w:p>
      <w:pPr>
        <w:numPr>
          <w:ilvl w:val="3"/>
          <w:numId w:val="900"/>
        </w:numPr>
        <w:spacing w:before="0" w:after="0"/>
      </w:pPr>
      <w:r>
        <w:t>Meeting Protocols</w:t>
      </w:r>
    </w:p>
    <w:p>
      <w:pPr>
        <w:numPr>
          <w:ilvl w:val="3"/>
          <w:numId w:val="900"/>
        </w:numPr>
        <w:spacing w:before="0" w:after="0"/>
      </w:pPr>
      <w:r>
        <w:t>Collaboration Guidelines</w:t>
      </w:r>
    </w:p>
    <w:p>
      <w:pPr>
        <w:numPr>
          <w:ilvl w:val="2"/>
          <w:numId w:val="900"/>
        </w:numPr>
        <w:spacing w:before="0" w:after="0"/>
      </w:pPr>
      <w:r>
        <w:t>Decision-Making Norms</w:t>
      </w:r>
    </w:p>
    <w:p>
      <w:pPr>
        <w:numPr>
          <w:ilvl w:val="3"/>
          <w:numId w:val="900"/>
        </w:numPr>
        <w:spacing w:before="0" w:after="0"/>
      </w:pPr>
      <w:r>
        <w:t>Authority Levels</w:t>
      </w:r>
    </w:p>
    <w:p>
      <w:pPr>
        <w:numPr>
          <w:ilvl w:val="3"/>
          <w:numId w:val="900"/>
        </w:numPr>
        <w:spacing w:before="0" w:after="0"/>
      </w:pPr>
      <w:r>
        <w:t>Consensus Requirements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2"/>
          <w:numId w:val="900"/>
        </w:numPr>
        <w:spacing w:before="0" w:after="0"/>
      </w:pPr>
      <w:r>
        <w:t>Norm Enforcement</w:t>
      </w:r>
    </w:p>
    <w:p>
      <w:pPr>
        <w:numPr>
          <w:ilvl w:val="3"/>
          <w:numId w:val="900"/>
        </w:numPr>
        <w:spacing w:before="0" w:after="0"/>
      </w:pPr>
      <w:r>
        <w:t>Monitoring Mechanisms</w:t>
      </w:r>
    </w:p>
    <w:p>
      <w:pPr>
        <w:numPr>
          <w:ilvl w:val="3"/>
          <w:numId w:val="900"/>
        </w:numPr>
        <w:spacing w:before="0" w:after="0"/>
      </w:pPr>
      <w:r>
        <w:t>Feedback Processes</w:t>
      </w:r>
    </w:p>
    <w:p>
      <w:pPr>
        <w:numPr>
          <w:ilvl w:val="3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Code of Conduct</w:t>
      </w:r>
    </w:p>
    <w:p>
      <w:pPr>
        <w:numPr>
          <w:ilvl w:val="2"/>
          <w:numId w:val="900"/>
        </w:numPr>
        <w:spacing w:before="0" w:after="0"/>
      </w:pPr>
      <w:r>
        <w:t>Acceptable Behaviors</w:t>
      </w:r>
    </w:p>
    <w:p>
      <w:pPr>
        <w:numPr>
          <w:ilvl w:val="3"/>
          <w:numId w:val="900"/>
        </w:numPr>
        <w:spacing w:before="0" w:after="0"/>
      </w:pPr>
      <w:r>
        <w:t>Professional Standards</w:t>
      </w:r>
    </w:p>
    <w:p>
      <w:pPr>
        <w:numPr>
          <w:ilvl w:val="3"/>
          <w:numId w:val="900"/>
        </w:numPr>
        <w:spacing w:before="0" w:after="0"/>
      </w:pPr>
      <w:r>
        <w:t>Respect and Courtesy</w:t>
      </w:r>
    </w:p>
    <w:p>
      <w:pPr>
        <w:numPr>
          <w:ilvl w:val="3"/>
          <w:numId w:val="900"/>
        </w:numPr>
        <w:spacing w:before="0" w:after="0"/>
      </w:pPr>
      <w:r>
        <w:t>Confidentiality Requirements</w:t>
      </w:r>
    </w:p>
    <w:p>
      <w:pPr>
        <w:numPr>
          <w:ilvl w:val="2"/>
          <w:numId w:val="900"/>
        </w:numPr>
        <w:spacing w:before="0" w:after="0"/>
      </w:pPr>
      <w:r>
        <w:t>Unacceptable Behaviors</w:t>
      </w:r>
    </w:p>
    <w:p>
      <w:pPr>
        <w:numPr>
          <w:ilvl w:val="3"/>
          <w:numId w:val="900"/>
        </w:numPr>
        <w:spacing w:before="0" w:after="0"/>
      </w:pPr>
      <w:r>
        <w:t>Harassment Definitions</w:t>
      </w:r>
    </w:p>
    <w:p>
      <w:pPr>
        <w:numPr>
          <w:ilvl w:val="3"/>
          <w:numId w:val="900"/>
        </w:numPr>
        <w:spacing w:before="0" w:after="0"/>
      </w:pPr>
      <w:r>
        <w:t>Discrimination Policies</w:t>
      </w:r>
    </w:p>
    <w:p>
      <w:pPr>
        <w:numPr>
          <w:ilvl w:val="3"/>
          <w:numId w:val="900"/>
        </w:numPr>
        <w:spacing w:before="0" w:after="0"/>
      </w:pPr>
      <w:r>
        <w:t>Conflict of Interest</w:t>
      </w:r>
    </w:p>
    <w:p>
      <w:pPr>
        <w:numPr>
          <w:ilvl w:val="2"/>
          <w:numId w:val="900"/>
        </w:numPr>
        <w:spacing w:before="0" w:after="0"/>
      </w:pPr>
      <w:r>
        <w:t>Enforcement Mechanisms</w:t>
      </w:r>
    </w:p>
    <w:p>
      <w:pPr>
        <w:numPr>
          <w:ilvl w:val="3"/>
          <w:numId w:val="900"/>
        </w:numPr>
        <w:spacing w:before="0" w:after="0"/>
      </w:pPr>
      <w:r>
        <w:t>Reporting Procedures</w:t>
      </w:r>
    </w:p>
    <w:p>
      <w:pPr>
        <w:numPr>
          <w:ilvl w:val="3"/>
          <w:numId w:val="900"/>
        </w:numPr>
        <w:spacing w:before="0" w:after="0"/>
      </w:pPr>
      <w:r>
        <w:t>Investigation Processes</w:t>
      </w:r>
    </w:p>
    <w:p>
      <w:pPr>
        <w:numPr>
          <w:ilvl w:val="3"/>
          <w:numId w:val="900"/>
        </w:numPr>
        <w:spacing w:before="0" w:after="0"/>
      </w:pPr>
      <w:r>
        <w:t>Disciplinary Actions</w:t>
      </w:r>
    </w:p>
    <w:p>
      <w:pPr>
        <w:numPr>
          <w:ilvl w:val="0"/>
          <w:numId w:val="900"/>
        </w:numPr>
        <w:spacing w:before="0" w:after="0"/>
      </w:pPr>
      <w:r>
        <w:t>Team Development Stages</w:t>
      </w:r>
    </w:p>
    <w:p>
      <w:pPr>
        <w:numPr>
          <w:ilvl w:val="1"/>
          <w:numId w:val="900"/>
        </w:numPr>
        <w:spacing w:before="0" w:after="0"/>
      </w:pPr>
      <w:r>
        <w:t>Tuckman's Model Application</w:t>
      </w:r>
    </w:p>
    <w:p>
      <w:pPr>
        <w:numPr>
          <w:ilvl w:val="2"/>
          <w:numId w:val="900"/>
        </w:numPr>
        <w:spacing w:before="0" w:after="0"/>
      </w:pPr>
      <w:r>
        <w:t>Forming Stage</w:t>
      </w:r>
    </w:p>
    <w:p>
      <w:pPr>
        <w:numPr>
          <w:ilvl w:val="3"/>
          <w:numId w:val="900"/>
        </w:numPr>
        <w:spacing w:before="0" w:after="0"/>
      </w:pPr>
      <w:r>
        <w:t>Orientation Activities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Expectation Setting</w:t>
      </w:r>
    </w:p>
    <w:p>
      <w:pPr>
        <w:numPr>
          <w:ilvl w:val="3"/>
          <w:numId w:val="900"/>
        </w:numPr>
        <w:spacing w:before="0" w:after="0"/>
      </w:pPr>
      <w:r>
        <w:t>Manager's Directive Role</w:t>
      </w:r>
    </w:p>
    <w:p>
      <w:pPr>
        <w:numPr>
          <w:ilvl w:val="2"/>
          <w:numId w:val="900"/>
        </w:numPr>
        <w:spacing w:before="0" w:after="0"/>
      </w:pPr>
      <w:r>
        <w:t>Storming Stage</w:t>
      </w:r>
    </w:p>
    <w:p>
      <w:pPr>
        <w:numPr>
          <w:ilvl w:val="3"/>
          <w:numId w:val="900"/>
        </w:numPr>
        <w:spacing w:before="0" w:after="0"/>
      </w:pPr>
      <w:r>
        <w:t>Conflict Recognition</w:t>
      </w:r>
    </w:p>
    <w:p>
      <w:pPr>
        <w:numPr>
          <w:ilvl w:val="3"/>
          <w:numId w:val="900"/>
        </w:numPr>
        <w:spacing w:before="0" w:after="0"/>
      </w:pPr>
      <w:r>
        <w:t>Power Struggle Management</w:t>
      </w:r>
    </w:p>
    <w:p>
      <w:pPr>
        <w:numPr>
          <w:ilvl w:val="3"/>
          <w:numId w:val="900"/>
        </w:numPr>
        <w:spacing w:before="0" w:after="0"/>
      </w:pPr>
      <w:r>
        <w:t>Role Clarification</w:t>
      </w:r>
    </w:p>
    <w:p>
      <w:pPr>
        <w:numPr>
          <w:ilvl w:val="3"/>
          <w:numId w:val="900"/>
        </w:numPr>
        <w:spacing w:before="0" w:after="0"/>
      </w:pPr>
      <w:r>
        <w:t>Manager's Coaching Role</w:t>
      </w:r>
    </w:p>
    <w:p>
      <w:pPr>
        <w:numPr>
          <w:ilvl w:val="2"/>
          <w:numId w:val="900"/>
        </w:numPr>
        <w:spacing w:before="0" w:after="0"/>
      </w:pPr>
      <w:r>
        <w:t>Norming Stage</w:t>
      </w:r>
    </w:p>
    <w:p>
      <w:pPr>
        <w:numPr>
          <w:ilvl w:val="3"/>
          <w:numId w:val="900"/>
        </w:numPr>
        <w:spacing w:before="0" w:after="0"/>
      </w:pPr>
      <w:r>
        <w:t>Cohesion Building</w:t>
      </w:r>
    </w:p>
    <w:p>
      <w:pPr>
        <w:numPr>
          <w:ilvl w:val="3"/>
          <w:numId w:val="900"/>
        </w:numPr>
        <w:spacing w:before="0" w:after="0"/>
      </w:pPr>
      <w:r>
        <w:t>Process Establishment</w:t>
      </w:r>
    </w:p>
    <w:p>
      <w:pPr>
        <w:numPr>
          <w:ilvl w:val="3"/>
          <w:numId w:val="900"/>
        </w:numPr>
        <w:spacing w:before="0" w:after="0"/>
      </w:pPr>
      <w:r>
        <w:t>Trust Development</w:t>
      </w:r>
    </w:p>
    <w:p>
      <w:pPr>
        <w:numPr>
          <w:ilvl w:val="3"/>
          <w:numId w:val="900"/>
        </w:numPr>
        <w:spacing w:before="0" w:after="0"/>
      </w:pPr>
      <w:r>
        <w:t>Manager's Supporting Role</w:t>
      </w:r>
    </w:p>
    <w:p>
      <w:pPr>
        <w:numPr>
          <w:ilvl w:val="2"/>
          <w:numId w:val="900"/>
        </w:numPr>
        <w:spacing w:before="0" w:after="0"/>
      </w:pPr>
      <w:r>
        <w:t>Performing Stage</w:t>
      </w:r>
    </w:p>
    <w:p>
      <w:pPr>
        <w:numPr>
          <w:ilvl w:val="3"/>
          <w:numId w:val="900"/>
        </w:numPr>
        <w:spacing w:before="0" w:after="0"/>
      </w:pPr>
      <w:r>
        <w:t>High Performance Achievement</w:t>
      </w:r>
    </w:p>
    <w:p>
      <w:pPr>
        <w:numPr>
          <w:ilvl w:val="3"/>
          <w:numId w:val="900"/>
        </w:numPr>
        <w:spacing w:before="0" w:after="0"/>
      </w:pPr>
      <w:r>
        <w:t>Autonomous Operation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Manager's Delegating Role</w:t>
      </w:r>
    </w:p>
    <w:p>
      <w:pPr>
        <w:numPr>
          <w:ilvl w:val="2"/>
          <w:numId w:val="900"/>
        </w:numPr>
        <w:spacing w:before="0" w:after="0"/>
      </w:pPr>
      <w:r>
        <w:t>Adjourning Stage</w:t>
      </w:r>
    </w:p>
    <w:p>
      <w:pPr>
        <w:numPr>
          <w:ilvl w:val="3"/>
          <w:numId w:val="900"/>
        </w:numPr>
        <w:spacing w:before="0" w:after="0"/>
      </w:pPr>
      <w:r>
        <w:t>Closure Planning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3"/>
          <w:numId w:val="900"/>
        </w:numPr>
        <w:spacing w:before="0" w:after="0"/>
      </w:pPr>
      <w:r>
        <w:t>Celebration Activities</w:t>
      </w:r>
    </w:p>
    <w:p>
      <w:pPr>
        <w:numPr>
          <w:ilvl w:val="3"/>
          <w:numId w:val="900"/>
        </w:numPr>
        <w:spacing w:before="0" w:after="0"/>
      </w:pPr>
      <w:r>
        <w:t>Transition Management</w:t>
      </w:r>
    </w:p>
    <w:p>
      <w:pPr>
        <w:numPr>
          <w:ilvl w:val="1"/>
          <w:numId w:val="900"/>
        </w:numPr>
        <w:spacing w:before="0" w:after="0"/>
      </w:pPr>
      <w:r>
        <w:t>Stage-Specific Management Strategies</w:t>
      </w:r>
    </w:p>
    <w:p>
      <w:pPr>
        <w:numPr>
          <w:ilvl w:val="2"/>
          <w:numId w:val="900"/>
        </w:numPr>
        <w:spacing w:before="0" w:after="0"/>
      </w:pPr>
      <w:r>
        <w:t>Leadership Style Adaptation</w:t>
      </w:r>
    </w:p>
    <w:p>
      <w:pPr>
        <w:numPr>
          <w:ilvl w:val="3"/>
          <w:numId w:val="900"/>
        </w:numPr>
        <w:spacing w:before="0" w:after="0"/>
      </w:pPr>
      <w:r>
        <w:t>Directive to Supportive Progression</w:t>
      </w:r>
    </w:p>
    <w:p>
      <w:pPr>
        <w:numPr>
          <w:ilvl w:val="3"/>
          <w:numId w:val="900"/>
        </w:numPr>
        <w:spacing w:before="0" w:after="0"/>
      </w:pPr>
      <w:r>
        <w:t>Situational Adjustments</w:t>
      </w:r>
    </w:p>
    <w:p>
      <w:pPr>
        <w:numPr>
          <w:ilvl w:val="3"/>
          <w:numId w:val="900"/>
        </w:numPr>
        <w:spacing w:before="0" w:after="0"/>
      </w:pPr>
      <w:r>
        <w:t>Individual Considerations</w:t>
      </w:r>
    </w:p>
    <w:p>
      <w:pPr>
        <w:numPr>
          <w:ilvl w:val="2"/>
          <w:numId w:val="900"/>
        </w:numPr>
        <w:spacing w:before="0" w:after="0"/>
      </w:pPr>
      <w:r>
        <w:t>Intervention Techniques</w:t>
      </w:r>
    </w:p>
    <w:p>
      <w:pPr>
        <w:numPr>
          <w:ilvl w:val="3"/>
          <w:numId w:val="900"/>
        </w:numPr>
        <w:spacing w:before="0" w:after="0"/>
      </w:pPr>
      <w:r>
        <w:t>Conflict Mediation</w:t>
      </w:r>
    </w:p>
    <w:p>
      <w:pPr>
        <w:numPr>
          <w:ilvl w:val="3"/>
          <w:numId w:val="900"/>
        </w:numPr>
        <w:spacing w:before="0" w:after="0"/>
      </w:pPr>
      <w:r>
        <w:t>Process Facilitation</w:t>
      </w:r>
    </w:p>
    <w:p>
      <w:pPr>
        <w:numPr>
          <w:ilvl w:val="3"/>
          <w:numId w:val="900"/>
        </w:numPr>
        <w:spacing w:before="0" w:after="0"/>
      </w:pPr>
      <w:r>
        <w:t>Performance Coaching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3"/>
          <w:numId w:val="900"/>
        </w:numPr>
        <w:spacing w:before="0" w:after="0"/>
      </w:pPr>
      <w:r>
        <w:t>Stage Assessment Tools</w:t>
      </w:r>
    </w:p>
    <w:p>
      <w:pPr>
        <w:numPr>
          <w:ilvl w:val="3"/>
          <w:numId w:val="900"/>
        </w:numPr>
        <w:spacing w:before="0" w:after="0"/>
      </w:pPr>
      <w:r>
        <w:t>Milestone Tracking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pStyle w:val="Heading1"/>
      </w:pPr>
      <w:r>
        <w:t>Leading and Guiding the Team</w:t>
      </w:r>
    </w:p>
    <w:p>
      <w:pPr>
        <w:numPr>
          <w:ilvl w:val="0"/>
          <w:numId w:val="900"/>
        </w:numPr>
        <w:spacing w:before="0" w:after="0"/>
      </w:pPr>
      <w:r>
        <w:t>Goal Setting and Objective Management</w:t>
      </w:r>
    </w:p>
    <w:p>
      <w:pPr>
        <w:numPr>
          <w:ilvl w:val="1"/>
          <w:numId w:val="900"/>
        </w:numPr>
        <w:spacing w:before="0" w:after="0"/>
      </w:pPr>
      <w:r>
        <w:t>Strategic Alignment</w:t>
      </w:r>
    </w:p>
    <w:p>
      <w:pPr>
        <w:numPr>
          <w:ilvl w:val="2"/>
          <w:numId w:val="900"/>
        </w:numPr>
        <w:spacing w:before="0" w:after="0"/>
      </w:pPr>
      <w:r>
        <w:t>Organizational Goal Translation</w:t>
      </w:r>
    </w:p>
    <w:p>
      <w:pPr>
        <w:numPr>
          <w:ilvl w:val="3"/>
          <w:numId w:val="900"/>
        </w:numPr>
        <w:spacing w:before="0" w:after="0"/>
      </w:pPr>
      <w:r>
        <w:t>Strategic Priority Mapping</w:t>
      </w:r>
    </w:p>
    <w:p>
      <w:pPr>
        <w:numPr>
          <w:ilvl w:val="3"/>
          <w:numId w:val="900"/>
        </w:numPr>
        <w:spacing w:before="0" w:after="0"/>
      </w:pPr>
      <w:r>
        <w:t>Cascading Objectives</w:t>
      </w:r>
    </w:p>
    <w:p>
      <w:pPr>
        <w:numPr>
          <w:ilvl w:val="3"/>
          <w:numId w:val="900"/>
        </w:numPr>
        <w:spacing w:before="0" w:after="0"/>
      </w:pPr>
      <w:r>
        <w:t>Context Adaptation</w:t>
      </w:r>
    </w:p>
    <w:p>
      <w:pPr>
        <w:numPr>
          <w:ilvl w:val="2"/>
          <w:numId w:val="900"/>
        </w:numPr>
        <w:spacing w:before="0" w:after="0"/>
      </w:pPr>
      <w:r>
        <w:t>Stakeholder Alignment</w:t>
      </w:r>
    </w:p>
    <w:p>
      <w:pPr>
        <w:numPr>
          <w:ilvl w:val="3"/>
          <w:numId w:val="900"/>
        </w:numPr>
        <w:spacing w:before="0" w:after="0"/>
      </w:pPr>
      <w:r>
        <w:t>Expectation Management</w:t>
      </w:r>
    </w:p>
    <w:p>
      <w:pPr>
        <w:numPr>
          <w:ilvl w:val="3"/>
          <w:numId w:val="900"/>
        </w:numPr>
        <w:spacing w:before="0" w:after="0"/>
      </w:pPr>
      <w:r>
        <w:t>Communication Strategies</w:t>
      </w:r>
    </w:p>
    <w:p>
      <w:pPr>
        <w:numPr>
          <w:ilvl w:val="3"/>
          <w:numId w:val="900"/>
        </w:numPr>
        <w:spacing w:before="0" w:after="0"/>
      </w:pPr>
      <w:r>
        <w:t>Buy-In Techniques</w:t>
      </w:r>
    </w:p>
    <w:p>
      <w:pPr>
        <w:numPr>
          <w:ilvl w:val="1"/>
          <w:numId w:val="900"/>
        </w:numPr>
        <w:spacing w:before="0" w:after="0"/>
      </w:pPr>
      <w:r>
        <w:t>SMART Goals Framework</w:t>
      </w:r>
    </w:p>
    <w:p>
      <w:pPr>
        <w:numPr>
          <w:ilvl w:val="2"/>
          <w:numId w:val="900"/>
        </w:numPr>
        <w:spacing w:before="0" w:after="0"/>
      </w:pPr>
      <w:r>
        <w:t>Specific Criteria</w:t>
      </w:r>
    </w:p>
    <w:p>
      <w:pPr>
        <w:numPr>
          <w:ilvl w:val="3"/>
          <w:numId w:val="900"/>
        </w:numPr>
        <w:spacing w:before="0" w:after="0"/>
      </w:pPr>
      <w:r>
        <w:t>Clear Definition</w:t>
      </w:r>
    </w:p>
    <w:p>
      <w:pPr>
        <w:numPr>
          <w:ilvl w:val="3"/>
          <w:numId w:val="900"/>
        </w:numPr>
        <w:spacing w:before="0" w:after="0"/>
      </w:pPr>
      <w:r>
        <w:t>Scope Boundaries</w:t>
      </w:r>
    </w:p>
    <w:p>
      <w:pPr>
        <w:numPr>
          <w:ilvl w:val="3"/>
          <w:numId w:val="900"/>
        </w:numPr>
        <w:spacing w:before="0" w:after="0"/>
      </w:pPr>
      <w:r>
        <w:t>Success Indicators</w:t>
      </w:r>
    </w:p>
    <w:p>
      <w:pPr>
        <w:numPr>
          <w:ilvl w:val="2"/>
          <w:numId w:val="900"/>
        </w:numPr>
        <w:spacing w:before="0" w:after="0"/>
      </w:pPr>
      <w:r>
        <w:t>Measurable Elements</w:t>
      </w:r>
    </w:p>
    <w:p>
      <w:pPr>
        <w:numPr>
          <w:ilvl w:val="3"/>
          <w:numId w:val="900"/>
        </w:numPr>
        <w:spacing w:before="0" w:after="0"/>
      </w:pPr>
      <w:r>
        <w:t>Quantitative Metrics</w:t>
      </w:r>
    </w:p>
    <w:p>
      <w:pPr>
        <w:numPr>
          <w:ilvl w:val="3"/>
          <w:numId w:val="900"/>
        </w:numPr>
        <w:spacing w:before="0" w:after="0"/>
      </w:pPr>
      <w:r>
        <w:t>Qualitative Indicators</w:t>
      </w:r>
    </w:p>
    <w:p>
      <w:pPr>
        <w:numPr>
          <w:ilvl w:val="3"/>
          <w:numId w:val="900"/>
        </w:numPr>
        <w:spacing w:before="0" w:after="0"/>
      </w:pPr>
      <w:r>
        <w:t>Progress Tracking</w:t>
      </w:r>
    </w:p>
    <w:p>
      <w:pPr>
        <w:numPr>
          <w:ilvl w:val="2"/>
          <w:numId w:val="900"/>
        </w:numPr>
        <w:spacing w:before="0" w:after="0"/>
      </w:pPr>
      <w:r>
        <w:t>Achievable Standards</w:t>
      </w:r>
    </w:p>
    <w:p>
      <w:pPr>
        <w:numPr>
          <w:ilvl w:val="3"/>
          <w:numId w:val="900"/>
        </w:numPr>
        <w:spacing w:before="0" w:after="0"/>
      </w:pPr>
      <w:r>
        <w:t>Resource Assessment</w:t>
      </w:r>
    </w:p>
    <w:p>
      <w:pPr>
        <w:numPr>
          <w:ilvl w:val="3"/>
          <w:numId w:val="900"/>
        </w:numPr>
        <w:spacing w:before="0" w:after="0"/>
      </w:pPr>
      <w:r>
        <w:t>Capability Evaluation</w:t>
      </w:r>
    </w:p>
    <w:p>
      <w:pPr>
        <w:numPr>
          <w:ilvl w:val="3"/>
          <w:numId w:val="900"/>
        </w:numPr>
        <w:spacing w:before="0" w:after="0"/>
      </w:pPr>
      <w:r>
        <w:t>Realistic Expectations</w:t>
      </w:r>
    </w:p>
    <w:p>
      <w:pPr>
        <w:numPr>
          <w:ilvl w:val="2"/>
          <w:numId w:val="900"/>
        </w:numPr>
        <w:spacing w:before="0" w:after="0"/>
      </w:pPr>
      <w:r>
        <w:t>Relevant Connections</w:t>
      </w:r>
    </w:p>
    <w:p>
      <w:pPr>
        <w:numPr>
          <w:ilvl w:val="3"/>
          <w:numId w:val="900"/>
        </w:numPr>
        <w:spacing w:before="0" w:after="0"/>
      </w:pPr>
      <w:r>
        <w:t>Strategic Importance</w:t>
      </w:r>
    </w:p>
    <w:p>
      <w:pPr>
        <w:numPr>
          <w:ilvl w:val="3"/>
          <w:numId w:val="900"/>
        </w:numPr>
        <w:spacing w:before="0" w:after="0"/>
      </w:pPr>
      <w:r>
        <w:t>Team Priorities</w:t>
      </w:r>
    </w:p>
    <w:p>
      <w:pPr>
        <w:numPr>
          <w:ilvl w:val="3"/>
          <w:numId w:val="900"/>
        </w:numPr>
        <w:spacing w:before="0" w:after="0"/>
      </w:pPr>
      <w:r>
        <w:t>Individual Motivation</w:t>
      </w:r>
    </w:p>
    <w:p>
      <w:pPr>
        <w:numPr>
          <w:ilvl w:val="2"/>
          <w:numId w:val="900"/>
        </w:numPr>
        <w:spacing w:before="0" w:after="0"/>
      </w:pPr>
      <w:r>
        <w:t>Time-Bound Parameters</w:t>
      </w:r>
    </w:p>
    <w:p>
      <w:pPr>
        <w:numPr>
          <w:ilvl w:val="3"/>
          <w:numId w:val="900"/>
        </w:numPr>
        <w:spacing w:before="0" w:after="0"/>
      </w:pPr>
      <w:r>
        <w:t>Deadline Setting</w:t>
      </w:r>
    </w:p>
    <w:p>
      <w:pPr>
        <w:numPr>
          <w:ilvl w:val="3"/>
          <w:numId w:val="900"/>
        </w:numPr>
        <w:spacing w:before="0" w:after="0"/>
      </w:pPr>
      <w:r>
        <w:t>Milestone Planning</w:t>
      </w:r>
    </w:p>
    <w:p>
      <w:pPr>
        <w:numPr>
          <w:ilvl w:val="3"/>
          <w:numId w:val="900"/>
        </w:numPr>
        <w:spacing w:before="0" w:after="0"/>
      </w:pPr>
      <w:r>
        <w:t>Progress Reviews</w:t>
      </w:r>
    </w:p>
    <w:p>
      <w:pPr>
        <w:numPr>
          <w:ilvl w:val="1"/>
          <w:numId w:val="900"/>
        </w:numPr>
        <w:spacing w:before="0" w:after="0"/>
      </w:pPr>
      <w:r>
        <w:t>OKRs Implementation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3"/>
          <w:numId w:val="900"/>
        </w:numPr>
        <w:spacing w:before="0" w:after="0"/>
      </w:pPr>
      <w:r>
        <w:t>Aspirational Goals</w:t>
      </w:r>
    </w:p>
    <w:p>
      <w:pPr>
        <w:numPr>
          <w:ilvl w:val="3"/>
          <w:numId w:val="900"/>
        </w:numPr>
        <w:spacing w:before="0" w:after="0"/>
      </w:pPr>
      <w:r>
        <w:t>Qualitative Descriptions</w:t>
      </w:r>
    </w:p>
    <w:p>
      <w:pPr>
        <w:numPr>
          <w:ilvl w:val="3"/>
          <w:numId w:val="900"/>
        </w:numPr>
        <w:spacing w:before="0" w:after="0"/>
      </w:pPr>
      <w:r>
        <w:t>Inspirational Language</w:t>
      </w:r>
    </w:p>
    <w:p>
      <w:pPr>
        <w:numPr>
          <w:ilvl w:val="2"/>
          <w:numId w:val="900"/>
        </w:numPr>
        <w:spacing w:before="0" w:after="0"/>
      </w:pPr>
      <w:r>
        <w:t>Key Results Definition</w:t>
      </w:r>
    </w:p>
    <w:p>
      <w:pPr>
        <w:numPr>
          <w:ilvl w:val="3"/>
          <w:numId w:val="900"/>
        </w:numPr>
        <w:spacing w:before="0" w:after="0"/>
      </w:pPr>
      <w:r>
        <w:t>Measurable Outcomes</w:t>
      </w:r>
    </w:p>
    <w:p>
      <w:pPr>
        <w:numPr>
          <w:ilvl w:val="3"/>
          <w:numId w:val="900"/>
        </w:numPr>
        <w:spacing w:before="0" w:after="0"/>
      </w:pPr>
      <w:r>
        <w:t>Success Metrics</w:t>
      </w:r>
    </w:p>
    <w:p>
      <w:pPr>
        <w:numPr>
          <w:ilvl w:val="3"/>
          <w:numId w:val="900"/>
        </w:numPr>
        <w:spacing w:before="0" w:after="0"/>
      </w:pPr>
      <w:r>
        <w:t>Progress Indicators</w:t>
      </w:r>
    </w:p>
    <w:p>
      <w:pPr>
        <w:numPr>
          <w:ilvl w:val="2"/>
          <w:numId w:val="900"/>
        </w:numPr>
        <w:spacing w:before="0" w:after="0"/>
      </w:pPr>
      <w:r>
        <w:t>Tracking and Review</w:t>
      </w:r>
    </w:p>
    <w:p>
      <w:pPr>
        <w:numPr>
          <w:ilvl w:val="3"/>
          <w:numId w:val="900"/>
        </w:numPr>
        <w:spacing w:before="0" w:after="0"/>
      </w:pPr>
      <w:r>
        <w:t>Regular Check-Ins</w:t>
      </w:r>
    </w:p>
    <w:p>
      <w:pPr>
        <w:numPr>
          <w:ilvl w:val="3"/>
          <w:numId w:val="900"/>
        </w:numPr>
        <w:spacing w:before="0" w:after="0"/>
      </w:pPr>
      <w:r>
        <w:t>Progress Updates</w:t>
      </w:r>
    </w:p>
    <w:p>
      <w:pPr>
        <w:numPr>
          <w:ilvl w:val="3"/>
          <w:numId w:val="900"/>
        </w:numPr>
        <w:spacing w:before="0" w:after="0"/>
      </w:pPr>
      <w:r>
        <w:t>Adjustment Mechanisms</w:t>
      </w:r>
    </w:p>
    <w:p>
      <w:pPr>
        <w:numPr>
          <w:ilvl w:val="1"/>
          <w:numId w:val="900"/>
        </w:numPr>
        <w:spacing w:before="0" w:after="0"/>
      </w:pPr>
      <w:r>
        <w:t>Goal Communication</w:t>
      </w:r>
    </w:p>
    <w:p>
      <w:pPr>
        <w:numPr>
          <w:ilvl w:val="2"/>
          <w:numId w:val="900"/>
        </w:numPr>
        <w:spacing w:before="0" w:after="0"/>
      </w:pPr>
      <w:r>
        <w:t>Communication Methods</w:t>
      </w:r>
    </w:p>
    <w:p>
      <w:pPr>
        <w:numPr>
          <w:ilvl w:val="3"/>
          <w:numId w:val="900"/>
        </w:numPr>
        <w:spacing w:before="0" w:after="0"/>
      </w:pPr>
      <w:r>
        <w:t>Formal Presentations</w:t>
      </w:r>
    </w:p>
    <w:p>
      <w:pPr>
        <w:numPr>
          <w:ilvl w:val="3"/>
          <w:numId w:val="900"/>
        </w:numPr>
        <w:spacing w:before="0" w:after="0"/>
      </w:pPr>
      <w:r>
        <w:t>Written Documentation</w:t>
      </w:r>
    </w:p>
    <w:p>
      <w:pPr>
        <w:numPr>
          <w:ilvl w:val="3"/>
          <w:numId w:val="900"/>
        </w:numPr>
        <w:spacing w:before="0" w:after="0"/>
      </w:pPr>
      <w:r>
        <w:t>Interactive Sessions</w:t>
      </w:r>
    </w:p>
    <w:p>
      <w:pPr>
        <w:numPr>
          <w:ilvl w:val="2"/>
          <w:numId w:val="900"/>
        </w:numPr>
        <w:spacing w:before="0" w:after="0"/>
      </w:pPr>
      <w:r>
        <w:t>Understanding Verification</w:t>
      </w:r>
    </w:p>
    <w:p>
      <w:pPr>
        <w:numPr>
          <w:ilvl w:val="3"/>
          <w:numId w:val="900"/>
        </w:numPr>
        <w:spacing w:before="0" w:after="0"/>
      </w:pPr>
      <w:r>
        <w:t>Comprehension Checks</w:t>
      </w:r>
    </w:p>
    <w:p>
      <w:pPr>
        <w:numPr>
          <w:ilvl w:val="3"/>
          <w:numId w:val="900"/>
        </w:numPr>
        <w:spacing w:before="0" w:after="0"/>
      </w:pPr>
      <w:r>
        <w:t>Question and Answer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Commitment Building</w:t>
      </w:r>
    </w:p>
    <w:p>
      <w:pPr>
        <w:numPr>
          <w:ilvl w:val="3"/>
          <w:numId w:val="900"/>
        </w:numPr>
        <w:spacing w:before="0" w:after="0"/>
      </w:pPr>
      <w:r>
        <w:t>Participation Encouragement</w:t>
      </w:r>
    </w:p>
    <w:p>
      <w:pPr>
        <w:numPr>
          <w:ilvl w:val="3"/>
          <w:numId w:val="900"/>
        </w:numPr>
        <w:spacing w:before="0" w:after="0"/>
      </w:pPr>
      <w:r>
        <w:t>Ownership Development</w:t>
      </w:r>
    </w:p>
    <w:p>
      <w:pPr>
        <w:numPr>
          <w:ilvl w:val="3"/>
          <w:numId w:val="900"/>
        </w:numPr>
        <w:spacing w:before="0" w:after="0"/>
      </w:pPr>
      <w:r>
        <w:t>Accountability Establishment</w:t>
      </w:r>
    </w:p>
    <w:p>
      <w:pPr>
        <w:numPr>
          <w:ilvl w:val="0"/>
          <w:numId w:val="900"/>
        </w:numPr>
        <w:spacing w:before="0" w:after="0"/>
      </w:pPr>
      <w:r>
        <w:t>Leadership Style Application</w:t>
      </w:r>
    </w:p>
    <w:p>
      <w:pPr>
        <w:numPr>
          <w:ilvl w:val="1"/>
          <w:numId w:val="900"/>
        </w:numPr>
        <w:spacing w:before="0" w:after="0"/>
      </w:pPr>
      <w:r>
        <w:t>Authoritative Leadership</w:t>
      </w:r>
    </w:p>
    <w:p>
      <w:pPr>
        <w:numPr>
          <w:ilvl w:val="2"/>
          <w:numId w:val="900"/>
        </w:numPr>
        <w:spacing w:before="0" w:after="0"/>
      </w:pPr>
      <w:r>
        <w:t>Vision Communication</w:t>
      </w:r>
    </w:p>
    <w:p>
      <w:pPr>
        <w:numPr>
          <w:ilvl w:val="2"/>
          <w:numId w:val="900"/>
        </w:numPr>
        <w:spacing w:before="0" w:after="0"/>
      </w:pPr>
      <w:r>
        <w:t>Direction Setting</w:t>
      </w:r>
    </w:p>
    <w:p>
      <w:pPr>
        <w:numPr>
          <w:ilvl w:val="2"/>
          <w:numId w:val="900"/>
        </w:numPr>
        <w:spacing w:before="0" w:after="0"/>
      </w:pPr>
      <w:r>
        <w:t>Confidence Building</w:t>
      </w:r>
    </w:p>
    <w:p>
      <w:pPr>
        <w:numPr>
          <w:ilvl w:val="2"/>
          <w:numId w:val="900"/>
        </w:numPr>
        <w:spacing w:before="0" w:after="0"/>
      </w:pPr>
      <w:r>
        <w:t>Appropriate Situations</w:t>
      </w:r>
    </w:p>
    <w:p>
      <w:pPr>
        <w:numPr>
          <w:ilvl w:val="1"/>
          <w:numId w:val="900"/>
        </w:numPr>
        <w:spacing w:before="0" w:after="0"/>
      </w:pPr>
      <w:r>
        <w:t>Democratic Leadership</w:t>
      </w:r>
    </w:p>
    <w:p>
      <w:pPr>
        <w:numPr>
          <w:ilvl w:val="2"/>
          <w:numId w:val="900"/>
        </w:numPr>
        <w:spacing w:before="0" w:after="0"/>
      </w:pPr>
      <w:r>
        <w:t>Participative Decision-Making</w:t>
      </w:r>
    </w:p>
    <w:p>
      <w:pPr>
        <w:numPr>
          <w:ilvl w:val="2"/>
          <w:numId w:val="900"/>
        </w:numPr>
        <w:spacing w:before="0" w:after="0"/>
      </w:pPr>
      <w:r>
        <w:t>Input Solicitation</w:t>
      </w:r>
    </w:p>
    <w:p>
      <w:pPr>
        <w:numPr>
          <w:ilvl w:val="2"/>
          <w:numId w:val="900"/>
        </w:numPr>
        <w:spacing w:before="0" w:after="0"/>
      </w:pPr>
      <w:r>
        <w:t>Consensus Building</w:t>
      </w:r>
    </w:p>
    <w:p>
      <w:pPr>
        <w:numPr>
          <w:ilvl w:val="2"/>
          <w:numId w:val="900"/>
        </w:numPr>
        <w:spacing w:before="0" w:after="0"/>
      </w:pPr>
      <w:r>
        <w:t>Team Empowerment</w:t>
      </w:r>
    </w:p>
    <w:p>
      <w:pPr>
        <w:numPr>
          <w:ilvl w:val="1"/>
          <w:numId w:val="900"/>
        </w:numPr>
        <w:spacing w:before="0" w:after="0"/>
      </w:pPr>
      <w:r>
        <w:t>Laissez-Faire Leadership</w:t>
      </w:r>
    </w:p>
    <w:p>
      <w:pPr>
        <w:numPr>
          <w:ilvl w:val="2"/>
          <w:numId w:val="900"/>
        </w:numPr>
        <w:spacing w:before="0" w:after="0"/>
      </w:pPr>
      <w:r>
        <w:t>Autonomy Granting</w:t>
      </w:r>
    </w:p>
    <w:p>
      <w:pPr>
        <w:numPr>
          <w:ilvl w:val="2"/>
          <w:numId w:val="900"/>
        </w:numPr>
        <w:spacing w:before="0" w:after="0"/>
      </w:pPr>
      <w:r>
        <w:t>Minimal Intervention</w:t>
      </w:r>
    </w:p>
    <w:p>
      <w:pPr>
        <w:numPr>
          <w:ilvl w:val="2"/>
          <w:numId w:val="900"/>
        </w:numPr>
        <w:spacing w:before="0" w:after="0"/>
      </w:pPr>
      <w:r>
        <w:t>Self-Direction Support</w:t>
      </w:r>
    </w:p>
    <w:p>
      <w:pPr>
        <w:numPr>
          <w:ilvl w:val="2"/>
          <w:numId w:val="900"/>
        </w:numPr>
        <w:spacing w:before="0" w:after="0"/>
      </w:pPr>
      <w:r>
        <w:t>High-Competence Teams</w:t>
      </w:r>
    </w:p>
    <w:p>
      <w:pPr>
        <w:numPr>
          <w:ilvl w:val="1"/>
          <w:numId w:val="900"/>
        </w:numPr>
        <w:spacing w:before="0" w:after="0"/>
      </w:pPr>
      <w:r>
        <w:t>Transformational Leadership</w:t>
      </w:r>
    </w:p>
    <w:p>
      <w:pPr>
        <w:numPr>
          <w:ilvl w:val="2"/>
          <w:numId w:val="900"/>
        </w:numPr>
        <w:spacing w:before="0" w:after="0"/>
      </w:pPr>
      <w:r>
        <w:t>Inspirational Motivation</w:t>
      </w:r>
    </w:p>
    <w:p>
      <w:pPr>
        <w:numPr>
          <w:ilvl w:val="2"/>
          <w:numId w:val="900"/>
        </w:numPr>
        <w:spacing w:before="0" w:after="0"/>
      </w:pPr>
      <w:r>
        <w:t>Intellectual Stimulation</w:t>
      </w:r>
    </w:p>
    <w:p>
      <w:pPr>
        <w:numPr>
          <w:ilvl w:val="2"/>
          <w:numId w:val="900"/>
        </w:numPr>
        <w:spacing w:before="0" w:after="0"/>
      </w:pPr>
      <w:r>
        <w:t>Individual Consideration</w:t>
      </w:r>
    </w:p>
    <w:p>
      <w:pPr>
        <w:numPr>
          <w:ilvl w:val="2"/>
          <w:numId w:val="900"/>
        </w:numPr>
        <w:spacing w:before="0" w:after="0"/>
      </w:pPr>
      <w:r>
        <w:t>Change Leadership</w:t>
      </w:r>
    </w:p>
    <w:p>
      <w:pPr>
        <w:numPr>
          <w:ilvl w:val="1"/>
          <w:numId w:val="900"/>
        </w:numPr>
        <w:spacing w:before="0" w:after="0"/>
      </w:pPr>
      <w:r>
        <w:t>Servant Leadership</w:t>
      </w:r>
    </w:p>
    <w:p>
      <w:pPr>
        <w:numPr>
          <w:ilvl w:val="2"/>
          <w:numId w:val="900"/>
        </w:numPr>
        <w:spacing w:before="0" w:after="0"/>
      </w:pPr>
      <w:r>
        <w:t>Team-First Approach</w:t>
      </w:r>
    </w:p>
    <w:p>
      <w:pPr>
        <w:numPr>
          <w:ilvl w:val="2"/>
          <w:numId w:val="900"/>
        </w:numPr>
        <w:spacing w:before="0" w:after="0"/>
      </w:pPr>
      <w:r>
        <w:t>Development Focus</w:t>
      </w:r>
    </w:p>
    <w:p>
      <w:pPr>
        <w:numPr>
          <w:ilvl w:val="2"/>
          <w:numId w:val="900"/>
        </w:numPr>
        <w:spacing w:before="0" w:after="0"/>
      </w:pPr>
      <w:r>
        <w:t>Support Provision</w:t>
      </w:r>
    </w:p>
    <w:p>
      <w:pPr>
        <w:numPr>
          <w:ilvl w:val="2"/>
          <w:numId w:val="900"/>
        </w:numPr>
        <w:spacing w:before="0" w:after="0"/>
      </w:pPr>
      <w:r>
        <w:t>Humble Leadership</w:t>
      </w:r>
    </w:p>
    <w:p>
      <w:pPr>
        <w:numPr>
          <w:ilvl w:val="1"/>
          <w:numId w:val="900"/>
        </w:numPr>
        <w:spacing w:before="0" w:after="0"/>
      </w:pPr>
      <w:r>
        <w:t>Situational Leadership</w:t>
      </w:r>
    </w:p>
    <w:p>
      <w:pPr>
        <w:numPr>
          <w:ilvl w:val="2"/>
          <w:numId w:val="900"/>
        </w:numPr>
        <w:spacing w:before="0" w:after="0"/>
      </w:pPr>
      <w:r>
        <w:t>Maturity Assessment</w:t>
      </w:r>
    </w:p>
    <w:p>
      <w:pPr>
        <w:numPr>
          <w:ilvl w:val="2"/>
          <w:numId w:val="900"/>
        </w:numPr>
        <w:spacing w:before="0" w:after="0"/>
      </w:pPr>
      <w:r>
        <w:t>Style Adaptation</w:t>
      </w:r>
    </w:p>
    <w:p>
      <w:pPr>
        <w:numPr>
          <w:ilvl w:val="2"/>
          <w:numId w:val="900"/>
        </w:numPr>
        <w:spacing w:before="0" w:after="0"/>
      </w:pPr>
      <w:r>
        <w:t>Development Progression</w:t>
      </w:r>
    </w:p>
    <w:p>
      <w:pPr>
        <w:numPr>
          <w:ilvl w:val="2"/>
          <w:numId w:val="900"/>
        </w:numPr>
        <w:spacing w:before="0" w:after="0"/>
      </w:pPr>
      <w:r>
        <w:t>Contextual Flexibility</w:t>
      </w:r>
    </w:p>
    <w:p>
      <w:pPr>
        <w:numPr>
          <w:ilvl w:val="0"/>
          <w:numId w:val="900"/>
        </w:numPr>
        <w:spacing w:before="0" w:after="0"/>
      </w:pPr>
      <w:r>
        <w:t>Decision-Making Processes</w:t>
      </w:r>
    </w:p>
    <w:p>
      <w:pPr>
        <w:numPr>
          <w:ilvl w:val="1"/>
          <w:numId w:val="900"/>
        </w:numPr>
        <w:spacing w:before="0" w:after="0"/>
      </w:pPr>
      <w:r>
        <w:t>Decision-Making Models</w:t>
      </w:r>
    </w:p>
    <w:p>
      <w:pPr>
        <w:numPr>
          <w:ilvl w:val="2"/>
          <w:numId w:val="900"/>
        </w:numPr>
        <w:spacing w:before="0" w:after="0"/>
      </w:pPr>
      <w:r>
        <w:t>Authoritative Decisions</w:t>
      </w:r>
    </w:p>
    <w:p>
      <w:pPr>
        <w:numPr>
          <w:ilvl w:val="3"/>
          <w:numId w:val="900"/>
        </w:numPr>
        <w:spacing w:before="0" w:after="0"/>
      </w:pPr>
      <w:r>
        <w:t>Unilateral Decision Criteria</w:t>
      </w:r>
    </w:p>
    <w:p>
      <w:pPr>
        <w:numPr>
          <w:ilvl w:val="3"/>
          <w:numId w:val="900"/>
        </w:numPr>
        <w:spacing w:before="0" w:after="0"/>
      </w:pPr>
      <w:r>
        <w:t>Speed Requirements</w:t>
      </w:r>
    </w:p>
    <w:p>
      <w:pPr>
        <w:numPr>
          <w:ilvl w:val="3"/>
          <w:numId w:val="900"/>
        </w:numPr>
        <w:spacing w:before="0" w:after="0"/>
      </w:pPr>
      <w:r>
        <w:t>Authority Boundaries</w:t>
      </w:r>
    </w:p>
    <w:p>
      <w:pPr>
        <w:numPr>
          <w:ilvl w:val="2"/>
          <w:numId w:val="900"/>
        </w:numPr>
        <w:spacing w:before="0" w:after="0"/>
      </w:pPr>
      <w:r>
        <w:t>Consultative Decisions</w:t>
      </w:r>
    </w:p>
    <w:p>
      <w:pPr>
        <w:numPr>
          <w:ilvl w:val="3"/>
          <w:numId w:val="900"/>
        </w:numPr>
        <w:spacing w:before="0" w:after="0"/>
      </w:pPr>
      <w:r>
        <w:t>Input Gathering Methods</w:t>
      </w:r>
    </w:p>
    <w:p>
      <w:pPr>
        <w:numPr>
          <w:ilvl w:val="3"/>
          <w:numId w:val="900"/>
        </w:numPr>
        <w:spacing w:before="0" w:after="0"/>
      </w:pPr>
      <w:r>
        <w:t>Stakeholder Identification</w:t>
      </w:r>
    </w:p>
    <w:p>
      <w:pPr>
        <w:numPr>
          <w:ilvl w:val="3"/>
          <w:numId w:val="900"/>
        </w:numPr>
        <w:spacing w:before="0" w:after="0"/>
      </w:pPr>
      <w:r>
        <w:t>Information Integration</w:t>
      </w:r>
    </w:p>
    <w:p>
      <w:pPr>
        <w:numPr>
          <w:ilvl w:val="2"/>
          <w:numId w:val="900"/>
        </w:numPr>
        <w:spacing w:before="0" w:after="0"/>
      </w:pPr>
      <w:r>
        <w:t>Consensus Decisions</w:t>
      </w:r>
    </w:p>
    <w:p>
      <w:pPr>
        <w:numPr>
          <w:ilvl w:val="3"/>
          <w:numId w:val="900"/>
        </w:numPr>
        <w:spacing w:before="0" w:after="0"/>
      </w:pPr>
      <w:r>
        <w:t>Agreement Building</w:t>
      </w:r>
    </w:p>
    <w:p>
      <w:pPr>
        <w:numPr>
          <w:ilvl w:val="3"/>
          <w:numId w:val="900"/>
        </w:numPr>
        <w:spacing w:before="0" w:after="0"/>
      </w:pPr>
      <w:r>
        <w:t>Compromise Strategies</w:t>
      </w:r>
    </w:p>
    <w:p>
      <w:pPr>
        <w:numPr>
          <w:ilvl w:val="3"/>
          <w:numId w:val="900"/>
        </w:numPr>
        <w:spacing w:before="0" w:after="0"/>
      </w:pPr>
      <w:r>
        <w:t>Time Investment</w:t>
      </w:r>
    </w:p>
    <w:p>
      <w:pPr>
        <w:numPr>
          <w:ilvl w:val="2"/>
          <w:numId w:val="900"/>
        </w:numPr>
        <w:spacing w:before="0" w:after="0"/>
      </w:pPr>
      <w:r>
        <w:t>Democratic Processes</w:t>
      </w:r>
    </w:p>
    <w:p>
      <w:pPr>
        <w:numPr>
          <w:ilvl w:val="3"/>
          <w:numId w:val="900"/>
        </w:numPr>
        <w:spacing w:before="0" w:after="0"/>
      </w:pPr>
      <w:r>
        <w:t>Voting Mechanisms</w:t>
      </w:r>
    </w:p>
    <w:p>
      <w:pPr>
        <w:numPr>
          <w:ilvl w:val="3"/>
          <w:numId w:val="900"/>
        </w:numPr>
        <w:spacing w:before="0" w:after="0"/>
      </w:pPr>
      <w:r>
        <w:t>Majority Rules</w:t>
      </w:r>
    </w:p>
    <w:p>
      <w:pPr>
        <w:numPr>
          <w:ilvl w:val="3"/>
          <w:numId w:val="900"/>
        </w:numPr>
        <w:spacing w:before="0" w:after="0"/>
      </w:pPr>
      <w:r>
        <w:t>Minority Protection</w:t>
      </w:r>
    </w:p>
    <w:p>
      <w:pPr>
        <w:numPr>
          <w:ilvl w:val="1"/>
          <w:numId w:val="900"/>
        </w:numPr>
        <w:spacing w:before="0" w:after="0"/>
      </w:pPr>
      <w:r>
        <w:t>Decision Quality Enhancement</w:t>
      </w:r>
    </w:p>
    <w:p>
      <w:pPr>
        <w:numPr>
          <w:ilvl w:val="2"/>
          <w:numId w:val="900"/>
        </w:numPr>
        <w:spacing w:before="0" w:after="0"/>
      </w:pPr>
      <w:r>
        <w:t>Information Gathering</w:t>
      </w:r>
    </w:p>
    <w:p>
      <w:pPr>
        <w:numPr>
          <w:ilvl w:val="3"/>
          <w:numId w:val="900"/>
        </w:numPr>
        <w:spacing w:before="0" w:after="0"/>
      </w:pPr>
      <w:r>
        <w:t>Data Collection Methods</w:t>
      </w:r>
    </w:p>
    <w:p>
      <w:pPr>
        <w:numPr>
          <w:ilvl w:val="3"/>
          <w:numId w:val="900"/>
        </w:numPr>
        <w:spacing w:before="0" w:after="0"/>
      </w:pPr>
      <w:r>
        <w:t>Source Validation</w:t>
      </w:r>
    </w:p>
    <w:p>
      <w:pPr>
        <w:numPr>
          <w:ilvl w:val="3"/>
          <w:numId w:val="900"/>
        </w:numPr>
        <w:spacing w:before="0" w:after="0"/>
      </w:pPr>
      <w:r>
        <w:t>Bias Recognition</w:t>
      </w:r>
    </w:p>
    <w:p>
      <w:pPr>
        <w:numPr>
          <w:ilvl w:val="2"/>
          <w:numId w:val="900"/>
        </w:numPr>
        <w:spacing w:before="0" w:after="0"/>
      </w:pPr>
      <w:r>
        <w:t>Alternative Generation</w:t>
      </w:r>
    </w:p>
    <w:p>
      <w:pPr>
        <w:numPr>
          <w:ilvl w:val="3"/>
          <w:numId w:val="900"/>
        </w:numPr>
        <w:spacing w:before="0" w:after="0"/>
      </w:pPr>
      <w:r>
        <w:t>Brainstorming Techniques</w:t>
      </w:r>
    </w:p>
    <w:p>
      <w:pPr>
        <w:numPr>
          <w:ilvl w:val="3"/>
          <w:numId w:val="900"/>
        </w:numPr>
        <w:spacing w:before="0" w:after="0"/>
      </w:pPr>
      <w:r>
        <w:t>Creative Thinking</w:t>
      </w:r>
    </w:p>
    <w:p>
      <w:pPr>
        <w:numPr>
          <w:ilvl w:val="3"/>
          <w:numId w:val="900"/>
        </w:numPr>
        <w:spacing w:before="0" w:after="0"/>
      </w:pPr>
      <w:r>
        <w:t>Option Evaluation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3"/>
          <w:numId w:val="900"/>
        </w:numPr>
        <w:spacing w:before="0" w:after="0"/>
      </w:pPr>
      <w:r>
        <w:t>Probability Analysis</w:t>
      </w:r>
    </w:p>
    <w:p>
      <w:pPr>
        <w:numPr>
          <w:ilvl w:val="3"/>
          <w:numId w:val="900"/>
        </w:numPr>
        <w:spacing w:before="0" w:after="0"/>
      </w:pPr>
      <w:r>
        <w:t>Impact Evaluation</w:t>
      </w:r>
    </w:p>
    <w:p>
      <w:pPr>
        <w:numPr>
          <w:ilvl w:val="3"/>
          <w:numId w:val="900"/>
        </w:numPr>
        <w:spacing w:before="0" w:after="0"/>
      </w:pPr>
      <w:r>
        <w:t>Mitigation Planning</w:t>
      </w:r>
    </w:p>
    <w:p>
      <w:pPr>
        <w:numPr>
          <w:ilvl w:val="1"/>
          <w:numId w:val="900"/>
        </w:numPr>
        <w:spacing w:before="0" w:after="0"/>
      </w:pPr>
      <w:r>
        <w:t>Groupthink Prevention</w:t>
      </w:r>
    </w:p>
    <w:p>
      <w:pPr>
        <w:numPr>
          <w:ilvl w:val="2"/>
          <w:numId w:val="900"/>
        </w:numPr>
        <w:spacing w:before="0" w:after="0"/>
      </w:pPr>
      <w:r>
        <w:t>Warning Signs Recognition</w:t>
      </w:r>
    </w:p>
    <w:p>
      <w:pPr>
        <w:numPr>
          <w:ilvl w:val="3"/>
          <w:numId w:val="900"/>
        </w:numPr>
        <w:spacing w:before="0" w:after="0"/>
      </w:pPr>
      <w:r>
        <w:t>Unanimity Pressure</w:t>
      </w:r>
    </w:p>
    <w:p>
      <w:pPr>
        <w:numPr>
          <w:ilvl w:val="3"/>
          <w:numId w:val="900"/>
        </w:numPr>
        <w:spacing w:before="0" w:after="0"/>
      </w:pPr>
      <w:r>
        <w:t>Dissent Suppression</w:t>
      </w:r>
    </w:p>
    <w:p>
      <w:pPr>
        <w:numPr>
          <w:ilvl w:val="3"/>
          <w:numId w:val="900"/>
        </w:numPr>
        <w:spacing w:before="0" w:after="0"/>
      </w:pPr>
      <w:r>
        <w:t>External Perspective Exclusion</w:t>
      </w:r>
    </w:p>
    <w:p>
      <w:pPr>
        <w:numPr>
          <w:ilvl w:val="2"/>
          <w:numId w:val="900"/>
        </w:numPr>
        <w:spacing w:before="0" w:after="0"/>
      </w:pPr>
      <w:r>
        <w:t>Prevention Strategies</w:t>
      </w:r>
    </w:p>
    <w:p>
      <w:pPr>
        <w:numPr>
          <w:ilvl w:val="3"/>
          <w:numId w:val="900"/>
        </w:numPr>
        <w:spacing w:before="0" w:after="0"/>
      </w:pPr>
      <w:r>
        <w:t>Devil's Advocate Role</w:t>
      </w:r>
    </w:p>
    <w:p>
      <w:pPr>
        <w:numPr>
          <w:ilvl w:val="3"/>
          <w:numId w:val="900"/>
        </w:numPr>
        <w:spacing w:before="0" w:after="0"/>
      </w:pPr>
      <w:r>
        <w:t>External Expert Input</w:t>
      </w:r>
    </w:p>
    <w:p>
      <w:pPr>
        <w:numPr>
          <w:ilvl w:val="3"/>
          <w:numId w:val="900"/>
        </w:numPr>
        <w:spacing w:before="0" w:after="0"/>
      </w:pPr>
      <w:r>
        <w:t>Structured Decision Processes</w:t>
      </w:r>
    </w:p>
    <w:p>
      <w:pPr>
        <w:numPr>
          <w:ilvl w:val="2"/>
          <w:numId w:val="900"/>
        </w:numPr>
        <w:spacing w:before="0" w:after="0"/>
      </w:pPr>
      <w:r>
        <w:t>Critical Thinking Promotion</w:t>
      </w:r>
    </w:p>
    <w:p>
      <w:pPr>
        <w:numPr>
          <w:ilvl w:val="3"/>
          <w:numId w:val="900"/>
        </w:numPr>
        <w:spacing w:before="0" w:after="0"/>
      </w:pPr>
      <w:r>
        <w:t>Question Encouragement</w:t>
      </w:r>
    </w:p>
    <w:p>
      <w:pPr>
        <w:numPr>
          <w:ilvl w:val="3"/>
          <w:numId w:val="900"/>
        </w:numPr>
        <w:spacing w:before="0" w:after="0"/>
      </w:pPr>
      <w:r>
        <w:t>Assumption Challenge</w:t>
      </w:r>
    </w:p>
    <w:p>
      <w:pPr>
        <w:numPr>
          <w:ilvl w:val="3"/>
          <w:numId w:val="900"/>
        </w:numPr>
        <w:spacing w:before="0" w:after="0"/>
      </w:pPr>
      <w:r>
        <w:t>Alternative Exploration</w:t>
      </w:r>
    </w:p>
    <w:p>
      <w:pPr>
        <w:pStyle w:val="Heading1"/>
      </w:pPr>
      <w:r>
        <w:t>Fostering Effective Team Dynamics</w:t>
      </w:r>
    </w:p>
    <w:p>
      <w:pPr>
        <w:numPr>
          <w:ilvl w:val="0"/>
          <w:numId w:val="900"/>
        </w:numPr>
        <w:spacing w:before="0" w:after="0"/>
      </w:pPr>
      <w:r>
        <w:t>Communication Excellence</w:t>
      </w:r>
    </w:p>
    <w:p>
      <w:pPr>
        <w:numPr>
          <w:ilvl w:val="1"/>
          <w:numId w:val="900"/>
        </w:numPr>
        <w:spacing w:before="0" w:after="0"/>
      </w:pPr>
      <w:r>
        <w:t>Communication Channel Management</w:t>
      </w:r>
    </w:p>
    <w:p>
      <w:pPr>
        <w:numPr>
          <w:ilvl w:val="2"/>
          <w:numId w:val="900"/>
        </w:numPr>
        <w:spacing w:before="0" w:after="0"/>
      </w:pPr>
      <w:r>
        <w:t>Synchronous Communication</w:t>
      </w:r>
    </w:p>
    <w:p>
      <w:pPr>
        <w:numPr>
          <w:ilvl w:val="3"/>
          <w:numId w:val="900"/>
        </w:numPr>
        <w:spacing w:before="0" w:after="0"/>
      </w:pPr>
      <w:r>
        <w:t>Real-Time Meetings</w:t>
      </w:r>
    </w:p>
    <w:p>
      <w:pPr>
        <w:numPr>
          <w:ilvl w:val="3"/>
          <w:numId w:val="900"/>
        </w:numPr>
        <w:spacing w:before="0" w:after="0"/>
      </w:pPr>
      <w:r>
        <w:t>Video Conferences</w:t>
      </w:r>
    </w:p>
    <w:p>
      <w:pPr>
        <w:numPr>
          <w:ilvl w:val="3"/>
          <w:numId w:val="900"/>
        </w:numPr>
        <w:spacing w:before="0" w:after="0"/>
      </w:pPr>
      <w:r>
        <w:t>Phone Calls</w:t>
      </w:r>
    </w:p>
    <w:p>
      <w:pPr>
        <w:numPr>
          <w:ilvl w:val="2"/>
          <w:numId w:val="900"/>
        </w:numPr>
        <w:spacing w:before="0" w:after="0"/>
      </w:pPr>
      <w:r>
        <w:t>Asynchronous Communication</w:t>
      </w:r>
    </w:p>
    <w:p>
      <w:pPr>
        <w:numPr>
          <w:ilvl w:val="3"/>
          <w:numId w:val="900"/>
        </w:numPr>
        <w:spacing w:before="0" w:after="0"/>
      </w:pPr>
      <w:r>
        <w:t>Email Systems</w:t>
      </w:r>
    </w:p>
    <w:p>
      <w:pPr>
        <w:numPr>
          <w:ilvl w:val="3"/>
          <w:numId w:val="900"/>
        </w:numPr>
        <w:spacing w:before="0" w:after="0"/>
      </w:pPr>
      <w:r>
        <w:t>Messaging Platforms</w:t>
      </w:r>
    </w:p>
    <w:p>
      <w:pPr>
        <w:numPr>
          <w:ilvl w:val="3"/>
          <w:numId w:val="900"/>
        </w:numPr>
        <w:spacing w:before="0" w:after="0"/>
      </w:pPr>
      <w:r>
        <w:t>Document Sharing</w:t>
      </w:r>
    </w:p>
    <w:p>
      <w:pPr>
        <w:numPr>
          <w:ilvl w:val="2"/>
          <w:numId w:val="900"/>
        </w:numPr>
        <w:spacing w:before="0" w:after="0"/>
      </w:pPr>
      <w:r>
        <w:t>Channel Selection Criteria</w:t>
      </w:r>
    </w:p>
    <w:p>
      <w:pPr>
        <w:numPr>
          <w:ilvl w:val="3"/>
          <w:numId w:val="900"/>
        </w:numPr>
        <w:spacing w:before="0" w:after="0"/>
      </w:pPr>
      <w:r>
        <w:t>Urgency Requirements</w:t>
      </w:r>
    </w:p>
    <w:p>
      <w:pPr>
        <w:numPr>
          <w:ilvl w:val="3"/>
          <w:numId w:val="900"/>
        </w:numPr>
        <w:spacing w:before="0" w:after="0"/>
      </w:pPr>
      <w:r>
        <w:t>Complexity Levels</w:t>
      </w:r>
    </w:p>
    <w:p>
      <w:pPr>
        <w:numPr>
          <w:ilvl w:val="3"/>
          <w:numId w:val="900"/>
        </w:numPr>
        <w:spacing w:before="0" w:after="0"/>
      </w:pPr>
      <w:r>
        <w:t>Audience Considerations</w:t>
      </w:r>
    </w:p>
    <w:p>
      <w:pPr>
        <w:numPr>
          <w:ilvl w:val="1"/>
          <w:numId w:val="900"/>
        </w:numPr>
        <w:spacing w:before="0" w:after="0"/>
      </w:pPr>
      <w:r>
        <w:t>Open Dialogue Facilitation</w:t>
      </w:r>
    </w:p>
    <w:p>
      <w:pPr>
        <w:numPr>
          <w:ilvl w:val="2"/>
          <w:numId w:val="900"/>
        </w:numPr>
        <w:spacing w:before="0" w:after="0"/>
      </w:pPr>
      <w:r>
        <w:t>Safe Space Creation</w:t>
      </w:r>
    </w:p>
    <w:p>
      <w:pPr>
        <w:numPr>
          <w:ilvl w:val="3"/>
          <w:numId w:val="900"/>
        </w:numPr>
        <w:spacing w:before="0" w:after="0"/>
      </w:pPr>
      <w:r>
        <w:t>Psychological Safety</w:t>
      </w:r>
    </w:p>
    <w:p>
      <w:pPr>
        <w:numPr>
          <w:ilvl w:val="3"/>
          <w:numId w:val="900"/>
        </w:numPr>
        <w:spacing w:before="0" w:after="0"/>
      </w:pPr>
      <w:r>
        <w:t>Non-Judgmental Environment</w:t>
      </w:r>
    </w:p>
    <w:p>
      <w:pPr>
        <w:numPr>
          <w:ilvl w:val="3"/>
          <w:numId w:val="900"/>
        </w:numPr>
        <w:spacing w:before="0" w:after="0"/>
      </w:pPr>
      <w:r>
        <w:t>Confidentiality Assurance</w:t>
      </w:r>
    </w:p>
    <w:p>
      <w:pPr>
        <w:numPr>
          <w:ilvl w:val="2"/>
          <w:numId w:val="900"/>
        </w:numPr>
        <w:spacing w:before="0" w:after="0"/>
      </w:pPr>
      <w:r>
        <w:t>Perspective Encouragement</w:t>
      </w:r>
    </w:p>
    <w:p>
      <w:pPr>
        <w:numPr>
          <w:ilvl w:val="3"/>
          <w:numId w:val="900"/>
        </w:numPr>
        <w:spacing w:before="0" w:after="0"/>
      </w:pPr>
      <w:r>
        <w:t>Diverse Viewpoints</w:t>
      </w:r>
    </w:p>
    <w:p>
      <w:pPr>
        <w:numPr>
          <w:ilvl w:val="3"/>
          <w:numId w:val="900"/>
        </w:numPr>
        <w:spacing w:before="0" w:after="0"/>
      </w:pPr>
      <w:r>
        <w:t>Minority Opinions</w:t>
      </w:r>
    </w:p>
    <w:p>
      <w:pPr>
        <w:numPr>
          <w:ilvl w:val="3"/>
          <w:numId w:val="900"/>
        </w:numPr>
        <w:spacing w:before="0" w:after="0"/>
      </w:pPr>
      <w:r>
        <w:t>Creative Ideas</w:t>
      </w:r>
    </w:p>
    <w:p>
      <w:pPr>
        <w:numPr>
          <w:ilvl w:val="2"/>
          <w:numId w:val="900"/>
        </w:numPr>
        <w:spacing w:before="0" w:after="0"/>
      </w:pPr>
      <w:r>
        <w:t>Dialogue Techniques</w:t>
      </w:r>
    </w:p>
    <w:p>
      <w:pPr>
        <w:numPr>
          <w:ilvl w:val="3"/>
          <w:numId w:val="900"/>
        </w:numPr>
        <w:spacing w:before="0" w:after="0"/>
      </w:pPr>
      <w:r>
        <w:t>Active Facilitation</w:t>
      </w:r>
    </w:p>
    <w:p>
      <w:pPr>
        <w:numPr>
          <w:ilvl w:val="3"/>
          <w:numId w:val="900"/>
        </w:numPr>
        <w:spacing w:before="0" w:after="0"/>
      </w:pPr>
      <w:r>
        <w:t>Question Asking</w:t>
      </w:r>
    </w:p>
    <w:p>
      <w:pPr>
        <w:numPr>
          <w:ilvl w:val="3"/>
          <w:numId w:val="900"/>
        </w:numPr>
        <w:spacing w:before="0" w:after="0"/>
      </w:pPr>
      <w:r>
        <w:t>Summarization</w:t>
      </w:r>
    </w:p>
    <w:p>
      <w:pPr>
        <w:numPr>
          <w:ilvl w:val="1"/>
          <w:numId w:val="900"/>
        </w:numPr>
        <w:spacing w:before="0" w:after="0"/>
      </w:pPr>
      <w:r>
        <w:t>Active Listening Skills</w:t>
      </w:r>
    </w:p>
    <w:p>
      <w:pPr>
        <w:numPr>
          <w:ilvl w:val="2"/>
          <w:numId w:val="900"/>
        </w:numPr>
        <w:spacing w:before="0" w:after="0"/>
      </w:pPr>
      <w:r>
        <w:t>Listening Techniques</w:t>
      </w:r>
    </w:p>
    <w:p>
      <w:pPr>
        <w:numPr>
          <w:ilvl w:val="3"/>
          <w:numId w:val="900"/>
        </w:numPr>
        <w:spacing w:before="0" w:after="0"/>
      </w:pPr>
      <w:r>
        <w:t>Full Attention</w:t>
      </w:r>
    </w:p>
    <w:p>
      <w:pPr>
        <w:numPr>
          <w:ilvl w:val="3"/>
          <w:numId w:val="900"/>
        </w:numPr>
        <w:spacing w:before="0" w:after="0"/>
      </w:pPr>
      <w:r>
        <w:t>Non-Verbal Awareness</w:t>
      </w:r>
    </w:p>
    <w:p>
      <w:pPr>
        <w:numPr>
          <w:ilvl w:val="3"/>
          <w:numId w:val="900"/>
        </w:numPr>
        <w:spacing w:before="0" w:after="0"/>
      </w:pPr>
      <w:r>
        <w:t>Interruption Avoidance</w:t>
      </w:r>
    </w:p>
    <w:p>
      <w:pPr>
        <w:numPr>
          <w:ilvl w:val="2"/>
          <w:numId w:val="900"/>
        </w:numPr>
        <w:spacing w:before="0" w:after="0"/>
      </w:pPr>
      <w:r>
        <w:t>Comprehension Verification</w:t>
      </w:r>
    </w:p>
    <w:p>
      <w:pPr>
        <w:numPr>
          <w:ilvl w:val="3"/>
          <w:numId w:val="900"/>
        </w:numPr>
        <w:spacing w:before="0" w:after="0"/>
      </w:pPr>
      <w:r>
        <w:t>Paraphrasing</w:t>
      </w:r>
    </w:p>
    <w:p>
      <w:pPr>
        <w:numPr>
          <w:ilvl w:val="3"/>
          <w:numId w:val="900"/>
        </w:numPr>
        <w:spacing w:before="0" w:after="0"/>
      </w:pPr>
      <w:r>
        <w:t>Summarizing</w:t>
      </w:r>
    </w:p>
    <w:p>
      <w:pPr>
        <w:numPr>
          <w:ilvl w:val="3"/>
          <w:numId w:val="900"/>
        </w:numPr>
        <w:spacing w:before="0" w:after="0"/>
      </w:pPr>
      <w:r>
        <w:t>Clarifying Questions</w:t>
      </w:r>
    </w:p>
    <w:p>
      <w:pPr>
        <w:numPr>
          <w:ilvl w:val="2"/>
          <w:numId w:val="900"/>
        </w:numPr>
        <w:spacing w:before="0" w:after="0"/>
      </w:pPr>
      <w:r>
        <w:t>Response Strategies</w:t>
      </w:r>
    </w:p>
    <w:p>
      <w:pPr>
        <w:numPr>
          <w:ilvl w:val="3"/>
          <w:numId w:val="900"/>
        </w:numPr>
        <w:spacing w:before="0" w:after="0"/>
      </w:pPr>
      <w:r>
        <w:t>Empathetic Responses</w:t>
      </w:r>
    </w:p>
    <w:p>
      <w:pPr>
        <w:numPr>
          <w:ilvl w:val="3"/>
          <w:numId w:val="900"/>
        </w:numPr>
        <w:spacing w:before="0" w:after="0"/>
      </w:pPr>
      <w:r>
        <w:t>Constructive Feedback</w:t>
      </w:r>
    </w:p>
    <w:p>
      <w:pPr>
        <w:numPr>
          <w:ilvl w:val="3"/>
          <w:numId w:val="900"/>
        </w:numPr>
        <w:spacing w:before="0" w:after="0"/>
      </w:pPr>
      <w:r>
        <w:t>Solution Focus</w:t>
      </w:r>
    </w:p>
    <w:p>
      <w:pPr>
        <w:numPr>
          <w:ilvl w:val="1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Feedback Models</w:t>
      </w:r>
    </w:p>
    <w:p>
      <w:pPr>
        <w:numPr>
          <w:ilvl w:val="3"/>
          <w:numId w:val="900"/>
        </w:numPr>
        <w:spacing w:before="0" w:after="0"/>
      </w:pPr>
      <w:r>
        <w:t>SBI Model</w:t>
      </w:r>
    </w:p>
    <w:p>
      <w:pPr>
        <w:numPr>
          <w:ilvl w:val="3"/>
          <w:numId w:val="900"/>
        </w:numPr>
        <w:spacing w:before="0" w:after="0"/>
      </w:pPr>
      <w:r>
        <w:t>COIN Method</w:t>
      </w:r>
    </w:p>
    <w:p>
      <w:pPr>
        <w:numPr>
          <w:ilvl w:val="3"/>
          <w:numId w:val="900"/>
        </w:numPr>
        <w:spacing w:before="0" w:after="0"/>
      </w:pPr>
      <w:r>
        <w:t>Feedforward Approach</w:t>
      </w:r>
    </w:p>
    <w:p>
      <w:pPr>
        <w:numPr>
          <w:ilvl w:val="2"/>
          <w:numId w:val="900"/>
        </w:numPr>
        <w:spacing w:before="0" w:after="0"/>
      </w:pPr>
      <w:r>
        <w:t>Delivery Techniques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3"/>
          <w:numId w:val="900"/>
        </w:numPr>
        <w:spacing w:before="0" w:after="0"/>
      </w:pPr>
      <w:r>
        <w:t>Setting Selection</w:t>
      </w:r>
    </w:p>
    <w:p>
      <w:pPr>
        <w:numPr>
          <w:ilvl w:val="3"/>
          <w:numId w:val="900"/>
        </w:numPr>
        <w:spacing w:before="0" w:after="0"/>
      </w:pPr>
      <w:r>
        <w:t>Language Choice</w:t>
      </w:r>
    </w:p>
    <w:p>
      <w:pPr>
        <w:numPr>
          <w:ilvl w:val="2"/>
          <w:numId w:val="900"/>
        </w:numPr>
        <w:spacing w:before="0" w:after="0"/>
      </w:pPr>
      <w:r>
        <w:t>Feedback Culture</w:t>
      </w:r>
    </w:p>
    <w:p>
      <w:pPr>
        <w:numPr>
          <w:ilvl w:val="3"/>
          <w:numId w:val="900"/>
        </w:numPr>
        <w:spacing w:before="0" w:after="0"/>
      </w:pPr>
      <w:r>
        <w:t>Regular Practice</w:t>
      </w:r>
    </w:p>
    <w:p>
      <w:pPr>
        <w:numPr>
          <w:ilvl w:val="3"/>
          <w:numId w:val="900"/>
        </w:numPr>
        <w:spacing w:before="0" w:after="0"/>
      </w:pPr>
      <w:r>
        <w:t>Mutual Exchange</w:t>
      </w:r>
    </w:p>
    <w:p>
      <w:pPr>
        <w:numPr>
          <w:ilvl w:val="3"/>
          <w:numId w:val="900"/>
        </w:numPr>
        <w:spacing w:before="0" w:after="0"/>
      </w:pPr>
      <w:r>
        <w:t>Continuous Improvement</w:t>
      </w:r>
    </w:p>
    <w:p>
      <w:pPr>
        <w:numPr>
          <w:ilvl w:val="1"/>
          <w:numId w:val="900"/>
        </w:numPr>
        <w:spacing w:before="0" w:after="0"/>
      </w:pPr>
      <w:r>
        <w:t>Non-Verbal Communication</w:t>
      </w:r>
    </w:p>
    <w:p>
      <w:pPr>
        <w:numPr>
          <w:ilvl w:val="2"/>
          <w:numId w:val="900"/>
        </w:numPr>
        <w:spacing w:before="0" w:after="0"/>
      </w:pPr>
      <w:r>
        <w:t>Body Language Reading</w:t>
      </w:r>
    </w:p>
    <w:p>
      <w:pPr>
        <w:numPr>
          <w:ilvl w:val="3"/>
          <w:numId w:val="900"/>
        </w:numPr>
        <w:spacing w:before="0" w:after="0"/>
      </w:pPr>
      <w:r>
        <w:t>Facial Expressions</w:t>
      </w:r>
    </w:p>
    <w:p>
      <w:pPr>
        <w:numPr>
          <w:ilvl w:val="3"/>
          <w:numId w:val="900"/>
        </w:numPr>
        <w:spacing w:before="0" w:after="0"/>
      </w:pPr>
      <w:r>
        <w:t>Posture Analysis</w:t>
      </w:r>
    </w:p>
    <w:p>
      <w:pPr>
        <w:numPr>
          <w:ilvl w:val="3"/>
          <w:numId w:val="900"/>
        </w:numPr>
        <w:spacing w:before="0" w:after="0"/>
      </w:pPr>
      <w:r>
        <w:t>Gesture Interpretation</w:t>
      </w:r>
    </w:p>
    <w:p>
      <w:pPr>
        <w:numPr>
          <w:ilvl w:val="2"/>
          <w:numId w:val="900"/>
        </w:numPr>
        <w:spacing w:before="0" w:after="0"/>
      </w:pPr>
      <w:r>
        <w:t>Tone and Voice</w:t>
      </w:r>
    </w:p>
    <w:p>
      <w:pPr>
        <w:numPr>
          <w:ilvl w:val="3"/>
          <w:numId w:val="900"/>
        </w:numPr>
        <w:spacing w:before="0" w:after="0"/>
      </w:pPr>
      <w:r>
        <w:t>Emotional Indicators</w:t>
      </w:r>
    </w:p>
    <w:p>
      <w:pPr>
        <w:numPr>
          <w:ilvl w:val="3"/>
          <w:numId w:val="900"/>
        </w:numPr>
        <w:spacing w:before="0" w:after="0"/>
      </w:pPr>
      <w:r>
        <w:t>Engagement Levels</w:t>
      </w:r>
    </w:p>
    <w:p>
      <w:pPr>
        <w:numPr>
          <w:ilvl w:val="3"/>
          <w:numId w:val="900"/>
        </w:numPr>
        <w:spacing w:before="0" w:after="0"/>
      </w:pPr>
      <w:r>
        <w:t>Stress Signals</w:t>
      </w:r>
    </w:p>
    <w:p>
      <w:pPr>
        <w:numPr>
          <w:ilvl w:val="2"/>
          <w:numId w:val="900"/>
        </w:numPr>
        <w:spacing w:before="0" w:after="0"/>
      </w:pPr>
      <w:r>
        <w:t>Virtual Environment Adaptation</w:t>
      </w:r>
    </w:p>
    <w:p>
      <w:pPr>
        <w:numPr>
          <w:ilvl w:val="3"/>
          <w:numId w:val="900"/>
        </w:numPr>
        <w:spacing w:before="0" w:after="0"/>
      </w:pPr>
      <w:r>
        <w:t>Camera Presence</w:t>
      </w:r>
    </w:p>
    <w:p>
      <w:pPr>
        <w:numPr>
          <w:ilvl w:val="3"/>
          <w:numId w:val="900"/>
        </w:numPr>
        <w:spacing w:before="0" w:after="0"/>
      </w:pPr>
      <w:r>
        <w:t>Screen Sharing</w:t>
      </w:r>
    </w:p>
    <w:p>
      <w:pPr>
        <w:numPr>
          <w:ilvl w:val="3"/>
          <w:numId w:val="900"/>
        </w:numPr>
        <w:spacing w:before="0" w:after="0"/>
      </w:pPr>
      <w:r>
        <w:t>Digital Body Language</w:t>
      </w:r>
    </w:p>
    <w:p>
      <w:pPr>
        <w:numPr>
          <w:ilvl w:val="1"/>
          <w:numId w:val="900"/>
        </w:numPr>
        <w:spacing w:before="0" w:after="0"/>
      </w:pPr>
      <w:r>
        <w:t>Remote Communication Strategies</w:t>
      </w:r>
    </w:p>
    <w:p>
      <w:pPr>
        <w:numPr>
          <w:ilvl w:val="2"/>
          <w:numId w:val="900"/>
        </w:numPr>
        <w:spacing w:before="0" w:after="0"/>
      </w:pPr>
      <w:r>
        <w:t>Digital Barrier Mitigation</w:t>
      </w:r>
    </w:p>
    <w:p>
      <w:pPr>
        <w:numPr>
          <w:ilvl w:val="3"/>
          <w:numId w:val="900"/>
        </w:numPr>
        <w:spacing w:before="0" w:after="0"/>
      </w:pPr>
      <w:r>
        <w:t>Technology Training</w:t>
      </w:r>
    </w:p>
    <w:p>
      <w:pPr>
        <w:numPr>
          <w:ilvl w:val="3"/>
          <w:numId w:val="900"/>
        </w:numPr>
        <w:spacing w:before="0" w:after="0"/>
      </w:pPr>
      <w:r>
        <w:t>Platform Optimization</w:t>
      </w:r>
    </w:p>
    <w:p>
      <w:pPr>
        <w:numPr>
          <w:ilvl w:val="3"/>
          <w:numId w:val="900"/>
        </w:numPr>
        <w:spacing w:before="0" w:after="0"/>
      </w:pPr>
      <w:r>
        <w:t>Connection Quality</w:t>
      </w:r>
    </w:p>
    <w:p>
      <w:pPr>
        <w:numPr>
          <w:ilvl w:val="2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Virtual Coffee Chats</w:t>
      </w:r>
    </w:p>
    <w:p>
      <w:pPr>
        <w:numPr>
          <w:ilvl w:val="3"/>
          <w:numId w:val="900"/>
        </w:numPr>
        <w:spacing w:before="0" w:after="0"/>
      </w:pPr>
      <w:r>
        <w:t>Personal Check-Ins</w:t>
      </w:r>
    </w:p>
    <w:p>
      <w:pPr>
        <w:numPr>
          <w:ilvl w:val="3"/>
          <w:numId w:val="900"/>
        </w:numPr>
        <w:spacing w:before="0" w:after="0"/>
      </w:pPr>
      <w:r>
        <w:t>Team Building Activities</w:t>
      </w:r>
    </w:p>
    <w:p>
      <w:pPr>
        <w:numPr>
          <w:ilvl w:val="2"/>
          <w:numId w:val="900"/>
        </w:numPr>
        <w:spacing w:before="0" w:after="0"/>
      </w:pPr>
      <w:r>
        <w:t>Communication Frequency</w:t>
      </w:r>
    </w:p>
    <w:p>
      <w:pPr>
        <w:numPr>
          <w:ilvl w:val="3"/>
          <w:numId w:val="900"/>
        </w:numPr>
        <w:spacing w:before="0" w:after="0"/>
      </w:pPr>
      <w:r>
        <w:t>Regular Touchpoints</w:t>
      </w:r>
    </w:p>
    <w:p>
      <w:pPr>
        <w:numPr>
          <w:ilvl w:val="3"/>
          <w:numId w:val="900"/>
        </w:numPr>
        <w:spacing w:before="0" w:after="0"/>
      </w:pPr>
      <w:r>
        <w:t>Status Updates</w:t>
      </w:r>
    </w:p>
    <w:p>
      <w:pPr>
        <w:numPr>
          <w:ilvl w:val="3"/>
          <w:numId w:val="900"/>
        </w:numPr>
        <w:spacing w:before="0" w:after="0"/>
      </w:pPr>
      <w:r>
        <w:t>Informal Interactions</w:t>
      </w:r>
    </w:p>
    <w:p>
      <w:pPr>
        <w:numPr>
          <w:ilvl w:val="0"/>
          <w:numId w:val="900"/>
        </w:numPr>
        <w:spacing w:before="0" w:after="0"/>
      </w:pPr>
      <w:r>
        <w:t>Trust and Psychological Safety</w:t>
      </w:r>
    </w:p>
    <w:p>
      <w:pPr>
        <w:numPr>
          <w:ilvl w:val="1"/>
          <w:numId w:val="900"/>
        </w:numPr>
        <w:spacing w:before="0" w:after="0"/>
      </w:pPr>
      <w:r>
        <w:t>Psychological Safety Foundation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Error Admission Safety</w:t>
      </w:r>
    </w:p>
    <w:p>
      <w:pPr>
        <w:numPr>
          <w:ilvl w:val="3"/>
          <w:numId w:val="900"/>
        </w:numPr>
        <w:spacing w:before="0" w:after="0"/>
      </w:pPr>
      <w:r>
        <w:t>Question Asking Freedom</w:t>
      </w:r>
    </w:p>
    <w:p>
      <w:pPr>
        <w:numPr>
          <w:ilvl w:val="3"/>
          <w:numId w:val="900"/>
        </w:numPr>
        <w:spacing w:before="0" w:after="0"/>
      </w:pPr>
      <w:r>
        <w:t>Risk-Taking Encouragement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3"/>
          <w:numId w:val="900"/>
        </w:numPr>
        <w:spacing w:before="0" w:after="0"/>
      </w:pPr>
      <w:r>
        <w:t>Team Surveys</w:t>
      </w:r>
    </w:p>
    <w:p>
      <w:pPr>
        <w:numPr>
          <w:ilvl w:val="3"/>
          <w:numId w:val="900"/>
        </w:numPr>
        <w:spacing w:before="0" w:after="0"/>
      </w:pPr>
      <w:r>
        <w:t>Behavioral Observations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2"/>
          <w:numId w:val="900"/>
        </w:numPr>
        <w:spacing w:before="0" w:after="0"/>
      </w:pPr>
      <w:r>
        <w:t>Building Strategies</w:t>
      </w:r>
    </w:p>
    <w:p>
      <w:pPr>
        <w:numPr>
          <w:ilvl w:val="3"/>
          <w:numId w:val="900"/>
        </w:numPr>
        <w:spacing w:before="0" w:after="0"/>
      </w:pPr>
      <w:r>
        <w:t>Leader Modeling</w:t>
      </w:r>
    </w:p>
    <w:p>
      <w:pPr>
        <w:numPr>
          <w:ilvl w:val="3"/>
          <w:numId w:val="900"/>
        </w:numPr>
        <w:spacing w:before="0" w:after="0"/>
      </w:pPr>
      <w:r>
        <w:t>Failure Normalization</w:t>
      </w:r>
    </w:p>
    <w:p>
      <w:pPr>
        <w:numPr>
          <w:ilvl w:val="3"/>
          <w:numId w:val="900"/>
        </w:numPr>
        <w:spacing w:before="0" w:after="0"/>
      </w:pPr>
      <w:r>
        <w:t>Learning Emphasis</w:t>
      </w:r>
    </w:p>
    <w:p>
      <w:pPr>
        <w:numPr>
          <w:ilvl w:val="1"/>
          <w:numId w:val="900"/>
        </w:numPr>
        <w:spacing w:before="0" w:after="0"/>
      </w:pPr>
      <w:r>
        <w:t>Trust Building Mechanisms</w:t>
      </w:r>
    </w:p>
    <w:p>
      <w:pPr>
        <w:numPr>
          <w:ilvl w:val="2"/>
          <w:numId w:val="900"/>
        </w:numPr>
        <w:spacing w:before="0" w:after="0"/>
      </w:pPr>
      <w:r>
        <w:t>Consistency Demonstration</w:t>
      </w:r>
    </w:p>
    <w:p>
      <w:pPr>
        <w:numPr>
          <w:ilvl w:val="3"/>
          <w:numId w:val="900"/>
        </w:numPr>
        <w:spacing w:before="0" w:after="0"/>
      </w:pPr>
      <w:r>
        <w:t>Reliable Behavior</w:t>
      </w:r>
    </w:p>
    <w:p>
      <w:pPr>
        <w:numPr>
          <w:ilvl w:val="3"/>
          <w:numId w:val="900"/>
        </w:numPr>
        <w:spacing w:before="0" w:after="0"/>
      </w:pPr>
      <w:r>
        <w:t>Promise Keeping</w:t>
      </w:r>
    </w:p>
    <w:p>
      <w:pPr>
        <w:numPr>
          <w:ilvl w:val="3"/>
          <w:numId w:val="900"/>
        </w:numPr>
        <w:spacing w:before="0" w:after="0"/>
      </w:pPr>
      <w:r>
        <w:t>Predictable Actions</w:t>
      </w:r>
    </w:p>
    <w:p>
      <w:pPr>
        <w:numPr>
          <w:ilvl w:val="2"/>
          <w:numId w:val="900"/>
        </w:numPr>
        <w:spacing w:before="0" w:after="0"/>
      </w:pPr>
      <w:r>
        <w:t>Transparency Practices</w:t>
      </w:r>
    </w:p>
    <w:p>
      <w:pPr>
        <w:numPr>
          <w:ilvl w:val="3"/>
          <w:numId w:val="900"/>
        </w:numPr>
        <w:spacing w:before="0" w:after="0"/>
      </w:pPr>
      <w:r>
        <w:t>Information Sharing</w:t>
      </w:r>
    </w:p>
    <w:p>
      <w:pPr>
        <w:numPr>
          <w:ilvl w:val="3"/>
          <w:numId w:val="900"/>
        </w:numPr>
        <w:spacing w:before="0" w:after="0"/>
      </w:pPr>
      <w:r>
        <w:t>Decision Explanation</w:t>
      </w:r>
    </w:p>
    <w:p>
      <w:pPr>
        <w:numPr>
          <w:ilvl w:val="3"/>
          <w:numId w:val="900"/>
        </w:numPr>
        <w:spacing w:before="0" w:after="0"/>
      </w:pPr>
      <w:r>
        <w:t>Mistake Acknowledgment</w:t>
      </w:r>
    </w:p>
    <w:p>
      <w:pPr>
        <w:numPr>
          <w:ilvl w:val="2"/>
          <w:numId w:val="900"/>
        </w:numPr>
        <w:spacing w:before="0" w:after="0"/>
      </w:pPr>
      <w:r>
        <w:t>Competence Display</w:t>
      </w:r>
    </w:p>
    <w:p>
      <w:pPr>
        <w:numPr>
          <w:ilvl w:val="3"/>
          <w:numId w:val="900"/>
        </w:numPr>
        <w:spacing w:before="0" w:after="0"/>
      </w:pPr>
      <w:r>
        <w:t>Skill Demonstration</w:t>
      </w:r>
    </w:p>
    <w:p>
      <w:pPr>
        <w:numPr>
          <w:ilvl w:val="3"/>
          <w:numId w:val="900"/>
        </w:numPr>
        <w:spacing w:before="0" w:after="0"/>
      </w:pPr>
      <w:r>
        <w:t>Knowledge Sharing</w:t>
      </w:r>
    </w:p>
    <w:p>
      <w:pPr>
        <w:numPr>
          <w:ilvl w:val="3"/>
          <w:numId w:val="900"/>
        </w:numPr>
        <w:spacing w:before="0" w:after="0"/>
      </w:pPr>
      <w:r>
        <w:t>Problem-Solving</w:t>
      </w:r>
    </w:p>
    <w:p>
      <w:pPr>
        <w:numPr>
          <w:ilvl w:val="1"/>
          <w:numId w:val="900"/>
        </w:numPr>
        <w:spacing w:before="0" w:after="0"/>
      </w:pPr>
      <w:r>
        <w:t>Vulnerability and Openness</w:t>
      </w:r>
    </w:p>
    <w:p>
      <w:pPr>
        <w:numPr>
          <w:ilvl w:val="2"/>
          <w:numId w:val="900"/>
        </w:numPr>
        <w:spacing w:before="0" w:after="0"/>
      </w:pPr>
      <w:r>
        <w:t>Leader Vulnerability</w:t>
      </w:r>
    </w:p>
    <w:p>
      <w:pPr>
        <w:numPr>
          <w:ilvl w:val="3"/>
          <w:numId w:val="900"/>
        </w:numPr>
        <w:spacing w:before="0" w:after="0"/>
      </w:pPr>
      <w:r>
        <w:t>Mistake Sharing</w:t>
      </w:r>
    </w:p>
    <w:p>
      <w:pPr>
        <w:numPr>
          <w:ilvl w:val="3"/>
          <w:numId w:val="900"/>
        </w:numPr>
        <w:spacing w:before="0" w:after="0"/>
      </w:pPr>
      <w:r>
        <w:t>Learning Stories</w:t>
      </w:r>
    </w:p>
    <w:p>
      <w:pPr>
        <w:numPr>
          <w:ilvl w:val="3"/>
          <w:numId w:val="900"/>
        </w:numPr>
        <w:spacing w:before="0" w:after="0"/>
      </w:pPr>
      <w:r>
        <w:t>Help Seeking</w:t>
      </w:r>
    </w:p>
    <w:p>
      <w:pPr>
        <w:numPr>
          <w:ilvl w:val="2"/>
          <w:numId w:val="900"/>
        </w:numPr>
        <w:spacing w:before="0" w:after="0"/>
      </w:pPr>
      <w:r>
        <w:t>Team Vulnerability</w:t>
      </w:r>
    </w:p>
    <w:p>
      <w:pPr>
        <w:numPr>
          <w:ilvl w:val="3"/>
          <w:numId w:val="900"/>
        </w:numPr>
        <w:spacing w:before="0" w:after="0"/>
      </w:pPr>
      <w:r>
        <w:t>Personal Sharing</w:t>
      </w:r>
    </w:p>
    <w:p>
      <w:pPr>
        <w:numPr>
          <w:ilvl w:val="3"/>
          <w:numId w:val="900"/>
        </w:numPr>
        <w:spacing w:before="0" w:after="0"/>
      </w:pPr>
      <w:r>
        <w:t>Weakness Admission</w:t>
      </w:r>
    </w:p>
    <w:p>
      <w:pPr>
        <w:numPr>
          <w:ilvl w:val="3"/>
          <w:numId w:val="900"/>
        </w:numPr>
        <w:spacing w:before="0" w:after="0"/>
      </w:pPr>
      <w:r>
        <w:t>Support Requesting</w:t>
      </w:r>
    </w:p>
    <w:p>
      <w:pPr>
        <w:numPr>
          <w:ilvl w:val="2"/>
          <w:numId w:val="900"/>
        </w:numPr>
        <w:spacing w:before="0" w:after="0"/>
      </w:pPr>
      <w:r>
        <w:t>Openness Cultivation</w:t>
      </w:r>
    </w:p>
    <w:p>
      <w:pPr>
        <w:numPr>
          <w:ilvl w:val="3"/>
          <w:numId w:val="900"/>
        </w:numPr>
        <w:spacing w:before="0" w:after="0"/>
      </w:pPr>
      <w:r>
        <w:t>Safe Sharing Spaces</w:t>
      </w:r>
    </w:p>
    <w:p>
      <w:pPr>
        <w:numPr>
          <w:ilvl w:val="3"/>
          <w:numId w:val="900"/>
        </w:numPr>
        <w:spacing w:before="0" w:after="0"/>
      </w:pPr>
      <w:r>
        <w:t>Non-Judgmental Responses</w:t>
      </w:r>
    </w:p>
    <w:p>
      <w:pPr>
        <w:numPr>
          <w:ilvl w:val="3"/>
          <w:numId w:val="900"/>
        </w:numPr>
        <w:spacing w:before="0" w:after="0"/>
      </w:pPr>
      <w:r>
        <w:t>Appreciation Expression</w:t>
      </w:r>
    </w:p>
    <w:p>
      <w:pPr>
        <w:numPr>
          <w:ilvl w:val="1"/>
          <w:numId w:val="900"/>
        </w:numPr>
        <w:spacing w:before="0" w:after="0"/>
      </w:pPr>
      <w:r>
        <w:t>No-Blame Culture</w:t>
      </w:r>
    </w:p>
    <w:p>
      <w:pPr>
        <w:numPr>
          <w:ilvl w:val="2"/>
          <w:numId w:val="900"/>
        </w:numPr>
        <w:spacing w:before="0" w:after="0"/>
      </w:pPr>
      <w:r>
        <w:t>Error Response Framework</w:t>
      </w:r>
    </w:p>
    <w:p>
      <w:pPr>
        <w:numPr>
          <w:ilvl w:val="3"/>
          <w:numId w:val="900"/>
        </w:numPr>
        <w:spacing w:before="0" w:after="0"/>
      </w:pPr>
      <w:r>
        <w:t>Learning Focus</w:t>
      </w:r>
    </w:p>
    <w:p>
      <w:pPr>
        <w:numPr>
          <w:ilvl w:val="3"/>
          <w:numId w:val="900"/>
        </w:numPr>
        <w:spacing w:before="0" w:after="0"/>
      </w:pPr>
      <w:r>
        <w:t>System Improvement</w:t>
      </w:r>
    </w:p>
    <w:p>
      <w:pPr>
        <w:numPr>
          <w:ilvl w:val="3"/>
          <w:numId w:val="900"/>
        </w:numPr>
        <w:spacing w:before="0" w:after="0"/>
      </w:pPr>
      <w:r>
        <w:t>Individual Support</w:t>
      </w:r>
    </w:p>
    <w:p>
      <w:pPr>
        <w:numPr>
          <w:ilvl w:val="2"/>
          <w:numId w:val="900"/>
        </w:numPr>
        <w:spacing w:before="0" w:after="0"/>
      </w:pPr>
      <w:r>
        <w:t>Mistake Handling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Process Improvement</w:t>
      </w:r>
    </w:p>
    <w:p>
      <w:pPr>
        <w:numPr>
          <w:ilvl w:val="3"/>
          <w:numId w:val="900"/>
        </w:numPr>
        <w:spacing w:before="0" w:after="0"/>
      </w:pPr>
      <w:r>
        <w:t>Prevention Strategies</w:t>
      </w:r>
    </w:p>
    <w:p>
      <w:pPr>
        <w:numPr>
          <w:ilvl w:val="2"/>
          <w:numId w:val="900"/>
        </w:numPr>
        <w:spacing w:before="0" w:after="0"/>
      </w:pPr>
      <w:r>
        <w:t>Culture Reinforcement</w:t>
      </w:r>
    </w:p>
    <w:p>
      <w:pPr>
        <w:numPr>
          <w:ilvl w:val="3"/>
          <w:numId w:val="900"/>
        </w:numPr>
        <w:spacing w:before="0" w:after="0"/>
      </w:pPr>
      <w:r>
        <w:t>Story Sharing</w:t>
      </w:r>
    </w:p>
    <w:p>
      <w:pPr>
        <w:numPr>
          <w:ilvl w:val="3"/>
          <w:numId w:val="900"/>
        </w:numPr>
        <w:spacing w:before="0" w:after="0"/>
      </w:pPr>
      <w:r>
        <w:t>Recognition Programs</w:t>
      </w:r>
    </w:p>
    <w:p>
      <w:pPr>
        <w:numPr>
          <w:ilvl w:val="3"/>
          <w:numId w:val="900"/>
        </w:numPr>
        <w:spacing w:before="0" w:after="0"/>
      </w:pPr>
      <w:r>
        <w:t>Policy Alignment</w:t>
      </w:r>
    </w:p>
    <w:p>
      <w:pPr>
        <w:numPr>
          <w:ilvl w:val="0"/>
          <w:numId w:val="900"/>
        </w:numPr>
        <w:spacing w:before="0" w:after="0"/>
      </w:pPr>
      <w:r>
        <w:t>Motivation and Engagement</w:t>
      </w:r>
    </w:p>
    <w:p>
      <w:pPr>
        <w:numPr>
          <w:ilvl w:val="1"/>
          <w:numId w:val="900"/>
        </w:numPr>
        <w:spacing w:before="0" w:after="0"/>
      </w:pPr>
      <w:r>
        <w:t>Motivation Theory Application</w:t>
      </w:r>
    </w:p>
    <w:p>
      <w:pPr>
        <w:numPr>
          <w:ilvl w:val="2"/>
          <w:numId w:val="900"/>
        </w:numPr>
        <w:spacing w:before="0" w:after="0"/>
      </w:pPr>
      <w:r>
        <w:t>Intrinsic Motivation</w:t>
      </w:r>
    </w:p>
    <w:p>
      <w:pPr>
        <w:numPr>
          <w:ilvl w:val="3"/>
          <w:numId w:val="900"/>
        </w:numPr>
        <w:spacing w:before="0" w:after="0"/>
      </w:pPr>
      <w:r>
        <w:t>Autonomy Provision</w:t>
      </w:r>
    </w:p>
    <w:p>
      <w:pPr>
        <w:numPr>
          <w:ilvl w:val="3"/>
          <w:numId w:val="900"/>
        </w:numPr>
        <w:spacing w:before="0" w:after="0"/>
      </w:pPr>
      <w:r>
        <w:t>Mastery Development</w:t>
      </w:r>
    </w:p>
    <w:p>
      <w:pPr>
        <w:numPr>
          <w:ilvl w:val="3"/>
          <w:numId w:val="900"/>
        </w:numPr>
        <w:spacing w:before="0" w:after="0"/>
      </w:pPr>
      <w:r>
        <w:t>Purpose Connection</w:t>
      </w:r>
    </w:p>
    <w:p>
      <w:pPr>
        <w:numPr>
          <w:ilvl w:val="2"/>
          <w:numId w:val="900"/>
        </w:numPr>
        <w:spacing w:before="0" w:after="0"/>
      </w:pPr>
      <w:r>
        <w:t>Extrinsic Motivation</w:t>
      </w:r>
    </w:p>
    <w:p>
      <w:pPr>
        <w:numPr>
          <w:ilvl w:val="3"/>
          <w:numId w:val="900"/>
        </w:numPr>
        <w:spacing w:before="0" w:after="0"/>
      </w:pPr>
      <w:r>
        <w:t>Reward Systems</w:t>
      </w:r>
    </w:p>
    <w:p>
      <w:pPr>
        <w:numPr>
          <w:ilvl w:val="3"/>
          <w:numId w:val="900"/>
        </w:numPr>
        <w:spacing w:before="0" w:after="0"/>
      </w:pPr>
      <w:r>
        <w:t>Recognition Programs</w:t>
      </w:r>
    </w:p>
    <w:p>
      <w:pPr>
        <w:numPr>
          <w:ilvl w:val="3"/>
          <w:numId w:val="900"/>
        </w:numPr>
        <w:spacing w:before="0" w:after="0"/>
      </w:pPr>
      <w:r>
        <w:t>Incentive Structures</w:t>
      </w:r>
    </w:p>
    <w:p>
      <w:pPr>
        <w:numPr>
          <w:ilvl w:val="2"/>
          <w:numId w:val="900"/>
        </w:numPr>
        <w:spacing w:before="0" w:after="0"/>
      </w:pPr>
      <w:r>
        <w:t>Individual Differences</w:t>
      </w:r>
    </w:p>
    <w:p>
      <w:pPr>
        <w:numPr>
          <w:ilvl w:val="3"/>
          <w:numId w:val="900"/>
        </w:numPr>
        <w:spacing w:before="0" w:after="0"/>
      </w:pPr>
      <w:r>
        <w:t>Motivator Identification</w:t>
      </w:r>
    </w:p>
    <w:p>
      <w:pPr>
        <w:numPr>
          <w:ilvl w:val="3"/>
          <w:numId w:val="900"/>
        </w:numPr>
        <w:spacing w:before="0" w:after="0"/>
      </w:pPr>
      <w:r>
        <w:t>Preference Assessment</w:t>
      </w:r>
    </w:p>
    <w:p>
      <w:pPr>
        <w:numPr>
          <w:ilvl w:val="3"/>
          <w:numId w:val="900"/>
        </w:numPr>
        <w:spacing w:before="0" w:after="0"/>
      </w:pPr>
      <w:r>
        <w:t>Customized Approaches</w:t>
      </w:r>
    </w:p>
    <w:p>
      <w:pPr>
        <w:numPr>
          <w:ilvl w:val="1"/>
          <w:numId w:val="900"/>
        </w:numPr>
        <w:spacing w:before="0" w:after="0"/>
      </w:pPr>
      <w:r>
        <w:t>Foundational Theories</w:t>
      </w:r>
    </w:p>
    <w:p>
      <w:pPr>
        <w:numPr>
          <w:ilvl w:val="2"/>
          <w:numId w:val="900"/>
        </w:numPr>
        <w:spacing w:before="0" w:after="0"/>
      </w:pPr>
      <w:r>
        <w:t>Maslow's Hierarchy</w:t>
      </w:r>
    </w:p>
    <w:p>
      <w:pPr>
        <w:numPr>
          <w:ilvl w:val="3"/>
          <w:numId w:val="900"/>
        </w:numPr>
        <w:spacing w:before="0" w:after="0"/>
      </w:pPr>
      <w:r>
        <w:t>Basic Needs Fulfillment</w:t>
      </w:r>
    </w:p>
    <w:p>
      <w:pPr>
        <w:numPr>
          <w:ilvl w:val="3"/>
          <w:numId w:val="900"/>
        </w:numPr>
        <w:spacing w:before="0" w:after="0"/>
      </w:pPr>
      <w:r>
        <w:t>Safety and Security</w:t>
      </w:r>
    </w:p>
    <w:p>
      <w:pPr>
        <w:numPr>
          <w:ilvl w:val="3"/>
          <w:numId w:val="900"/>
        </w:numPr>
        <w:spacing w:before="0" w:after="0"/>
      </w:pPr>
      <w:r>
        <w:t>Social Belonging</w:t>
      </w:r>
    </w:p>
    <w:p>
      <w:pPr>
        <w:numPr>
          <w:ilvl w:val="3"/>
          <w:numId w:val="900"/>
        </w:numPr>
        <w:spacing w:before="0" w:after="0"/>
      </w:pPr>
      <w:r>
        <w:t>Esteem Recognition</w:t>
      </w:r>
    </w:p>
    <w:p>
      <w:pPr>
        <w:numPr>
          <w:ilvl w:val="3"/>
          <w:numId w:val="900"/>
        </w:numPr>
        <w:spacing w:before="0" w:after="0"/>
      </w:pPr>
      <w:r>
        <w:t>Self-Actualization</w:t>
      </w:r>
    </w:p>
    <w:p>
      <w:pPr>
        <w:numPr>
          <w:ilvl w:val="2"/>
          <w:numId w:val="900"/>
        </w:numPr>
        <w:spacing w:before="0" w:after="0"/>
      </w:pPr>
      <w:r>
        <w:t>Herzberg's Two-Factor Theory</w:t>
      </w:r>
    </w:p>
    <w:p>
      <w:pPr>
        <w:numPr>
          <w:ilvl w:val="3"/>
          <w:numId w:val="900"/>
        </w:numPr>
        <w:spacing w:before="0" w:after="0"/>
      </w:pPr>
      <w:r>
        <w:t>Hygiene Factors</w:t>
      </w:r>
    </w:p>
    <w:p>
      <w:pPr>
        <w:numPr>
          <w:ilvl w:val="3"/>
          <w:numId w:val="900"/>
        </w:numPr>
        <w:spacing w:before="0" w:after="0"/>
      </w:pPr>
      <w:r>
        <w:t>Motivator Factors</w:t>
      </w:r>
    </w:p>
    <w:p>
      <w:pPr>
        <w:numPr>
          <w:ilvl w:val="3"/>
          <w:numId w:val="900"/>
        </w:numPr>
        <w:spacing w:before="0" w:after="0"/>
      </w:pPr>
      <w:r>
        <w:t>Job Satisfaction</w:t>
      </w:r>
    </w:p>
    <w:p>
      <w:pPr>
        <w:numPr>
          <w:ilvl w:val="3"/>
          <w:numId w:val="900"/>
        </w:numPr>
        <w:spacing w:before="0" w:after="0"/>
      </w:pPr>
      <w:r>
        <w:t>Dissatisfaction Prevention</w:t>
      </w:r>
    </w:p>
    <w:p>
      <w:pPr>
        <w:numPr>
          <w:ilvl w:val="2"/>
          <w:numId w:val="900"/>
        </w:numPr>
        <w:spacing w:before="0" w:after="0"/>
      </w:pPr>
      <w:r>
        <w:t>McGregor's Theory X and Y</w:t>
      </w:r>
    </w:p>
    <w:p>
      <w:pPr>
        <w:numPr>
          <w:ilvl w:val="3"/>
          <w:numId w:val="900"/>
        </w:numPr>
        <w:spacing w:before="0" w:after="0"/>
      </w:pPr>
      <w:r>
        <w:t>Assumption Impact</w:t>
      </w:r>
    </w:p>
    <w:p>
      <w:pPr>
        <w:numPr>
          <w:ilvl w:val="3"/>
          <w:numId w:val="900"/>
        </w:numPr>
        <w:spacing w:before="0" w:after="0"/>
      </w:pPr>
      <w:r>
        <w:t>Management Style</w:t>
      </w:r>
    </w:p>
    <w:p>
      <w:pPr>
        <w:numPr>
          <w:ilvl w:val="3"/>
          <w:numId w:val="900"/>
        </w:numPr>
        <w:spacing w:before="0" w:after="0"/>
      </w:pPr>
      <w:r>
        <w:t>Employee Response</w:t>
      </w:r>
    </w:p>
    <w:p>
      <w:pPr>
        <w:numPr>
          <w:ilvl w:val="2"/>
          <w:numId w:val="900"/>
        </w:numPr>
        <w:spacing w:before="0" w:after="0"/>
      </w:pPr>
      <w:r>
        <w:t>Expectancy Theory</w:t>
      </w:r>
    </w:p>
    <w:p>
      <w:pPr>
        <w:numPr>
          <w:ilvl w:val="3"/>
          <w:numId w:val="900"/>
        </w:numPr>
        <w:spacing w:before="0" w:after="0"/>
      </w:pPr>
      <w:r>
        <w:t>Effort-Performance Link</w:t>
      </w:r>
    </w:p>
    <w:p>
      <w:pPr>
        <w:numPr>
          <w:ilvl w:val="3"/>
          <w:numId w:val="900"/>
        </w:numPr>
        <w:spacing w:before="0" w:after="0"/>
      </w:pPr>
      <w:r>
        <w:t>Performance-Outcome Link</w:t>
      </w:r>
    </w:p>
    <w:p>
      <w:pPr>
        <w:numPr>
          <w:ilvl w:val="3"/>
          <w:numId w:val="900"/>
        </w:numPr>
        <w:spacing w:before="0" w:after="0"/>
      </w:pPr>
      <w:r>
        <w:t>Outcome Valence</w:t>
      </w:r>
    </w:p>
    <w:p>
      <w:pPr>
        <w:numPr>
          <w:ilvl w:val="2"/>
          <w:numId w:val="900"/>
        </w:numPr>
        <w:spacing w:before="0" w:after="0"/>
      </w:pPr>
      <w:r>
        <w:t>Self-Determination Theory</w:t>
      </w:r>
    </w:p>
    <w:p>
      <w:pPr>
        <w:numPr>
          <w:ilvl w:val="3"/>
          <w:numId w:val="900"/>
        </w:numPr>
        <w:spacing w:before="0" w:after="0"/>
      </w:pPr>
      <w:r>
        <w:t>Autonomy Needs</w:t>
      </w:r>
    </w:p>
    <w:p>
      <w:pPr>
        <w:numPr>
          <w:ilvl w:val="3"/>
          <w:numId w:val="900"/>
        </w:numPr>
        <w:spacing w:before="0" w:after="0"/>
      </w:pPr>
      <w:r>
        <w:t>Competence Development</w:t>
      </w:r>
    </w:p>
    <w:p>
      <w:pPr>
        <w:numPr>
          <w:ilvl w:val="3"/>
          <w:numId w:val="900"/>
        </w:numPr>
        <w:spacing w:before="0" w:after="0"/>
      </w:pPr>
      <w:r>
        <w:t>Relatedness Building</w:t>
      </w:r>
    </w:p>
    <w:p>
      <w:pPr>
        <w:numPr>
          <w:ilvl w:val="1"/>
          <w:numId w:val="900"/>
        </w:numPr>
        <w:spacing w:before="0" w:after="0"/>
      </w:pPr>
      <w:r>
        <w:t>Recognition and Rewards</w:t>
      </w:r>
    </w:p>
    <w:p>
      <w:pPr>
        <w:numPr>
          <w:ilvl w:val="2"/>
          <w:numId w:val="900"/>
        </w:numPr>
        <w:spacing w:before="0" w:after="0"/>
      </w:pPr>
      <w:r>
        <w:t>Recognition Types</w:t>
      </w:r>
    </w:p>
    <w:p>
      <w:pPr>
        <w:numPr>
          <w:ilvl w:val="3"/>
          <w:numId w:val="900"/>
        </w:numPr>
        <w:spacing w:before="0" w:after="0"/>
      </w:pPr>
      <w:r>
        <w:t>Formal Recognition</w:t>
      </w:r>
    </w:p>
    <w:p>
      <w:pPr>
        <w:numPr>
          <w:ilvl w:val="3"/>
          <w:numId w:val="900"/>
        </w:numPr>
        <w:spacing w:before="0" w:after="0"/>
      </w:pPr>
      <w:r>
        <w:t>Informal Appreciation</w:t>
      </w:r>
    </w:p>
    <w:p>
      <w:pPr>
        <w:numPr>
          <w:ilvl w:val="3"/>
          <w:numId w:val="900"/>
        </w:numPr>
        <w:spacing w:before="0" w:after="0"/>
      </w:pPr>
      <w:r>
        <w:t>Peer Recognition</w:t>
      </w:r>
    </w:p>
    <w:p>
      <w:pPr>
        <w:numPr>
          <w:ilvl w:val="3"/>
          <w:numId w:val="900"/>
        </w:numPr>
        <w:spacing w:before="0" w:after="0"/>
      </w:pPr>
      <w:r>
        <w:t>Public Acknowledgment</w:t>
      </w:r>
    </w:p>
    <w:p>
      <w:pPr>
        <w:numPr>
          <w:ilvl w:val="2"/>
          <w:numId w:val="900"/>
        </w:numPr>
        <w:spacing w:before="0" w:after="0"/>
      </w:pPr>
      <w:r>
        <w:t>Reward Systems</w:t>
      </w:r>
    </w:p>
    <w:p>
      <w:pPr>
        <w:numPr>
          <w:ilvl w:val="3"/>
          <w:numId w:val="900"/>
        </w:numPr>
        <w:spacing w:before="0" w:after="0"/>
      </w:pPr>
      <w:r>
        <w:t>Performance-Based Rewards</w:t>
      </w:r>
    </w:p>
    <w:p>
      <w:pPr>
        <w:numPr>
          <w:ilvl w:val="3"/>
          <w:numId w:val="900"/>
        </w:numPr>
        <w:spacing w:before="0" w:after="0"/>
      </w:pPr>
      <w:r>
        <w:t>Team Achievement Awards</w:t>
      </w:r>
    </w:p>
    <w:p>
      <w:pPr>
        <w:numPr>
          <w:ilvl w:val="3"/>
          <w:numId w:val="900"/>
        </w:numPr>
        <w:spacing w:before="0" w:after="0"/>
      </w:pPr>
      <w:r>
        <w:t>Individual Contributions</w:t>
      </w:r>
    </w:p>
    <w:p>
      <w:pPr>
        <w:numPr>
          <w:ilvl w:val="3"/>
          <w:numId w:val="900"/>
        </w:numPr>
        <w:spacing w:before="0" w:after="0"/>
      </w:pPr>
      <w:r>
        <w:t>Innovation Recognition</w:t>
      </w:r>
    </w:p>
    <w:p>
      <w:pPr>
        <w:numPr>
          <w:ilvl w:val="2"/>
          <w:numId w:val="900"/>
        </w:numPr>
        <w:spacing w:before="0" w:after="0"/>
      </w:pPr>
      <w:r>
        <w:t>Program Design</w:t>
      </w:r>
    </w:p>
    <w:p>
      <w:pPr>
        <w:numPr>
          <w:ilvl w:val="3"/>
          <w:numId w:val="900"/>
        </w:numPr>
        <w:spacing w:before="0" w:after="0"/>
      </w:pPr>
      <w:r>
        <w:t>Criteria Definition</w:t>
      </w:r>
    </w:p>
    <w:p>
      <w:pPr>
        <w:numPr>
          <w:ilvl w:val="3"/>
          <w:numId w:val="900"/>
        </w:numPr>
        <w:spacing w:before="0" w:after="0"/>
      </w:pPr>
      <w:r>
        <w:t>Frequency Planning</w:t>
      </w:r>
    </w:p>
    <w:p>
      <w:pPr>
        <w:numPr>
          <w:ilvl w:val="3"/>
          <w:numId w:val="900"/>
        </w:numPr>
        <w:spacing w:before="0" w:after="0"/>
      </w:pPr>
      <w:r>
        <w:t>Value Alignment</w:t>
      </w:r>
    </w:p>
    <w:p>
      <w:pPr>
        <w:numPr>
          <w:ilvl w:val="3"/>
          <w:numId w:val="900"/>
        </w:numPr>
        <w:spacing w:before="0" w:after="0"/>
      </w:pPr>
      <w:r>
        <w:t>Fairness Assurance</w:t>
      </w:r>
    </w:p>
    <w:p>
      <w:pPr>
        <w:pStyle w:val="Heading1"/>
      </w:pPr>
      <w:r>
        <w:t>Managing Team Performance and Processes</w:t>
      </w:r>
    </w:p>
    <w:p>
      <w:pPr>
        <w:numPr>
          <w:ilvl w:val="0"/>
          <w:numId w:val="900"/>
        </w:numPr>
        <w:spacing w:before="0" w:after="0"/>
      </w:pPr>
      <w:r>
        <w:t>Performance Management Systems</w:t>
      </w:r>
    </w:p>
    <w:p>
      <w:pPr>
        <w:numPr>
          <w:ilvl w:val="1"/>
          <w:numId w:val="900"/>
        </w:numPr>
        <w:spacing w:before="0" w:after="0"/>
      </w:pPr>
      <w:r>
        <w:t>Performance Standards</w:t>
      </w:r>
    </w:p>
    <w:p>
      <w:pPr>
        <w:numPr>
          <w:ilvl w:val="2"/>
          <w:numId w:val="900"/>
        </w:numPr>
        <w:spacing w:before="0" w:after="0"/>
      </w:pPr>
      <w:r>
        <w:t>Standard Setting Process</w:t>
      </w:r>
    </w:p>
    <w:p>
      <w:pPr>
        <w:numPr>
          <w:ilvl w:val="3"/>
          <w:numId w:val="900"/>
        </w:numPr>
        <w:spacing w:before="0" w:after="0"/>
      </w:pPr>
      <w:r>
        <w:t>Objective Criteria</w:t>
      </w:r>
    </w:p>
    <w:p>
      <w:pPr>
        <w:numPr>
          <w:ilvl w:val="3"/>
          <w:numId w:val="900"/>
        </w:numPr>
        <w:spacing w:before="0" w:after="0"/>
      </w:pPr>
      <w:r>
        <w:t>Measurable Outcomes</w:t>
      </w:r>
    </w:p>
    <w:p>
      <w:pPr>
        <w:numPr>
          <w:ilvl w:val="3"/>
          <w:numId w:val="900"/>
        </w:numPr>
        <w:spacing w:before="0" w:after="0"/>
      </w:pPr>
      <w:r>
        <w:t>Quality Expectations</w:t>
      </w:r>
    </w:p>
    <w:p>
      <w:pPr>
        <w:numPr>
          <w:ilvl w:val="2"/>
          <w:numId w:val="900"/>
        </w:numPr>
        <w:spacing w:before="0" w:after="0"/>
      </w:pPr>
      <w:r>
        <w:t>Communication Methods</w:t>
      </w:r>
    </w:p>
    <w:p>
      <w:pPr>
        <w:numPr>
          <w:ilvl w:val="3"/>
          <w:numId w:val="900"/>
        </w:numPr>
        <w:spacing w:before="0" w:after="0"/>
      </w:pPr>
      <w:r>
        <w:t>Clear Documentation</w:t>
      </w:r>
    </w:p>
    <w:p>
      <w:pPr>
        <w:numPr>
          <w:ilvl w:val="3"/>
          <w:numId w:val="900"/>
        </w:numPr>
        <w:spacing w:before="0" w:after="0"/>
      </w:pPr>
      <w:r>
        <w:t>Regular Discussions</w:t>
      </w:r>
    </w:p>
    <w:p>
      <w:pPr>
        <w:numPr>
          <w:ilvl w:val="3"/>
          <w:numId w:val="900"/>
        </w:numPr>
        <w:spacing w:before="0" w:after="0"/>
      </w:pPr>
      <w:r>
        <w:t>Example Provision</w:t>
      </w:r>
    </w:p>
    <w:p>
      <w:pPr>
        <w:numPr>
          <w:ilvl w:val="2"/>
          <w:numId w:val="900"/>
        </w:numPr>
        <w:spacing w:before="0" w:after="0"/>
      </w:pPr>
      <w:r>
        <w:t>Standard Maintenance</w:t>
      </w:r>
    </w:p>
    <w:p>
      <w:pPr>
        <w:numPr>
          <w:ilvl w:val="3"/>
          <w:numId w:val="900"/>
        </w:numPr>
        <w:spacing w:before="0" w:after="0"/>
      </w:pPr>
      <w:r>
        <w:t>Regular Reviews</w:t>
      </w:r>
    </w:p>
    <w:p>
      <w:pPr>
        <w:numPr>
          <w:ilvl w:val="3"/>
          <w:numId w:val="900"/>
        </w:numPr>
        <w:spacing w:before="0" w:after="0"/>
      </w:pPr>
      <w:r>
        <w:t>Updates and Revisions</w:t>
      </w:r>
    </w:p>
    <w:p>
      <w:pPr>
        <w:numPr>
          <w:ilvl w:val="3"/>
          <w:numId w:val="900"/>
        </w:numPr>
        <w:spacing w:before="0" w:after="0"/>
      </w:pPr>
      <w:r>
        <w:t>Relevance Checks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KPI Selection</w:t>
      </w:r>
    </w:p>
    <w:p>
      <w:pPr>
        <w:numPr>
          <w:ilvl w:val="3"/>
          <w:numId w:val="900"/>
        </w:numPr>
        <w:spacing w:before="0" w:after="0"/>
      </w:pPr>
      <w:r>
        <w:t>Strategic Alignment</w:t>
      </w:r>
    </w:p>
    <w:p>
      <w:pPr>
        <w:numPr>
          <w:ilvl w:val="3"/>
          <w:numId w:val="900"/>
        </w:numPr>
        <w:spacing w:before="0" w:after="0"/>
      </w:pPr>
      <w:r>
        <w:t>Measurability</w:t>
      </w:r>
    </w:p>
    <w:p>
      <w:pPr>
        <w:numPr>
          <w:ilvl w:val="3"/>
          <w:numId w:val="900"/>
        </w:numPr>
        <w:spacing w:before="0" w:after="0"/>
      </w:pPr>
      <w:r>
        <w:t>Actionability</w:t>
      </w:r>
    </w:p>
    <w:p>
      <w:pPr>
        <w:numPr>
          <w:ilvl w:val="2"/>
          <w:numId w:val="900"/>
        </w:numPr>
        <w:spacing w:before="0" w:after="0"/>
      </w:pPr>
      <w:r>
        <w:t>Measurement Systems</w:t>
      </w:r>
    </w:p>
    <w:p>
      <w:pPr>
        <w:numPr>
          <w:ilvl w:val="3"/>
          <w:numId w:val="900"/>
        </w:numPr>
        <w:spacing w:before="0" w:after="0"/>
      </w:pPr>
      <w:r>
        <w:t>Data Collection</w:t>
      </w:r>
    </w:p>
    <w:p>
      <w:pPr>
        <w:numPr>
          <w:ilvl w:val="3"/>
          <w:numId w:val="900"/>
        </w:numPr>
        <w:spacing w:before="0" w:after="0"/>
      </w:pPr>
      <w:r>
        <w:t>Tracking Tools</w:t>
      </w:r>
    </w:p>
    <w:p>
      <w:pPr>
        <w:numPr>
          <w:ilvl w:val="3"/>
          <w:numId w:val="900"/>
        </w:numPr>
        <w:spacing w:before="0" w:after="0"/>
      </w:pPr>
      <w:r>
        <w:t>Reporting Mechanisms</w:t>
      </w:r>
    </w:p>
    <w:p>
      <w:pPr>
        <w:numPr>
          <w:ilvl w:val="2"/>
          <w:numId w:val="900"/>
        </w:numPr>
        <w:spacing w:before="0" w:after="0"/>
      </w:pPr>
      <w:r>
        <w:t>Performance Analysis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Gap Analysis</w:t>
      </w:r>
    </w:p>
    <w:p>
      <w:pPr>
        <w:numPr>
          <w:ilvl w:val="3"/>
          <w:numId w:val="900"/>
        </w:numPr>
        <w:spacing w:before="0" w:after="0"/>
      </w:pPr>
      <w:r>
        <w:t>Improvement Opportunities</w:t>
      </w:r>
    </w:p>
    <w:p>
      <w:pPr>
        <w:numPr>
          <w:ilvl w:val="1"/>
          <w:numId w:val="900"/>
        </w:numPr>
        <w:spacing w:before="0" w:after="0"/>
      </w:pPr>
      <w:r>
        <w:t>Progress Monitoring</w:t>
      </w:r>
    </w:p>
    <w:p>
      <w:pPr>
        <w:numPr>
          <w:ilvl w:val="2"/>
          <w:numId w:val="900"/>
        </w:numPr>
        <w:spacing w:before="0" w:after="0"/>
      </w:pPr>
      <w:r>
        <w:t>Monitoring Tools</w:t>
      </w:r>
    </w:p>
    <w:p>
      <w:pPr>
        <w:numPr>
          <w:ilvl w:val="3"/>
          <w:numId w:val="900"/>
        </w:numPr>
        <w:spacing w:before="0" w:after="0"/>
      </w:pPr>
      <w:r>
        <w:t>Dashboards</w:t>
      </w:r>
    </w:p>
    <w:p>
      <w:pPr>
        <w:numPr>
          <w:ilvl w:val="3"/>
          <w:numId w:val="900"/>
        </w:numPr>
        <w:spacing w:before="0" w:after="0"/>
      </w:pPr>
      <w:r>
        <w:t>Scorecards</w:t>
      </w:r>
    </w:p>
    <w:p>
      <w:pPr>
        <w:numPr>
          <w:ilvl w:val="3"/>
          <w:numId w:val="900"/>
        </w:numPr>
        <w:spacing w:before="0" w:after="0"/>
      </w:pPr>
      <w:r>
        <w:t>Progress Reports</w:t>
      </w:r>
    </w:p>
    <w:p>
      <w:pPr>
        <w:numPr>
          <w:ilvl w:val="2"/>
          <w:numId w:val="900"/>
        </w:numPr>
        <w:spacing w:before="0" w:after="0"/>
      </w:pPr>
      <w:r>
        <w:t>Check-In Processes</w:t>
      </w:r>
    </w:p>
    <w:p>
      <w:pPr>
        <w:numPr>
          <w:ilvl w:val="3"/>
          <w:numId w:val="900"/>
        </w:numPr>
        <w:spacing w:before="0" w:after="0"/>
      </w:pPr>
      <w:r>
        <w:t>Regular Meetings</w:t>
      </w:r>
    </w:p>
    <w:p>
      <w:pPr>
        <w:numPr>
          <w:ilvl w:val="3"/>
          <w:numId w:val="900"/>
        </w:numPr>
        <w:spacing w:before="0" w:after="0"/>
      </w:pPr>
      <w:r>
        <w:t>Status Updates</w:t>
      </w:r>
    </w:p>
    <w:p>
      <w:pPr>
        <w:numPr>
          <w:ilvl w:val="3"/>
          <w:numId w:val="900"/>
        </w:numPr>
        <w:spacing w:before="0" w:after="0"/>
      </w:pPr>
      <w:r>
        <w:t>Milestone Reviews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Risk Indicators</w:t>
      </w:r>
    </w:p>
    <w:p>
      <w:pPr>
        <w:numPr>
          <w:ilvl w:val="3"/>
          <w:numId w:val="900"/>
        </w:numPr>
        <w:spacing w:before="0" w:after="0"/>
      </w:pPr>
      <w:r>
        <w:t>Performance Alerts</w:t>
      </w:r>
    </w:p>
    <w:p>
      <w:pPr>
        <w:numPr>
          <w:ilvl w:val="3"/>
          <w:numId w:val="900"/>
        </w:numPr>
        <w:spacing w:before="0" w:after="0"/>
      </w:pPr>
      <w:r>
        <w:t>Intervention Triggers</w:t>
      </w:r>
    </w:p>
    <w:p>
      <w:pPr>
        <w:numPr>
          <w:ilvl w:val="1"/>
          <w:numId w:val="900"/>
        </w:numPr>
        <w:spacing w:before="0" w:after="0"/>
      </w:pPr>
      <w:r>
        <w:t>Performance Reviews</w:t>
      </w:r>
    </w:p>
    <w:p>
      <w:pPr>
        <w:numPr>
          <w:ilvl w:val="2"/>
          <w:numId w:val="900"/>
        </w:numPr>
        <w:spacing w:before="0" w:after="0"/>
      </w:pPr>
      <w:r>
        <w:t>Review Preparation</w:t>
      </w:r>
    </w:p>
    <w:p>
      <w:pPr>
        <w:numPr>
          <w:ilvl w:val="3"/>
          <w:numId w:val="900"/>
        </w:numPr>
        <w:spacing w:before="0" w:after="0"/>
      </w:pPr>
      <w:r>
        <w:t>Data Gathering</w:t>
      </w:r>
    </w:p>
    <w:p>
      <w:pPr>
        <w:numPr>
          <w:ilvl w:val="3"/>
          <w:numId w:val="900"/>
        </w:numPr>
        <w:spacing w:before="0" w:after="0"/>
      </w:pPr>
      <w:r>
        <w:t>Feedback Collection</w:t>
      </w:r>
    </w:p>
    <w:p>
      <w:pPr>
        <w:numPr>
          <w:ilvl w:val="3"/>
          <w:numId w:val="900"/>
        </w:numPr>
        <w:spacing w:before="0" w:after="0"/>
      </w:pPr>
      <w:r>
        <w:t>Goal Assessment</w:t>
      </w:r>
    </w:p>
    <w:p>
      <w:pPr>
        <w:numPr>
          <w:ilvl w:val="2"/>
          <w:numId w:val="900"/>
        </w:numPr>
        <w:spacing w:before="0" w:after="0"/>
      </w:pPr>
      <w:r>
        <w:t>Review Conduct</w:t>
      </w:r>
    </w:p>
    <w:p>
      <w:pPr>
        <w:numPr>
          <w:ilvl w:val="3"/>
          <w:numId w:val="900"/>
        </w:numPr>
        <w:spacing w:before="0" w:after="0"/>
      </w:pPr>
      <w:r>
        <w:t>Structured Discussions</w:t>
      </w:r>
    </w:p>
    <w:p>
      <w:pPr>
        <w:numPr>
          <w:ilvl w:val="3"/>
          <w:numId w:val="900"/>
        </w:numPr>
        <w:spacing w:before="0" w:after="0"/>
      </w:pPr>
      <w:r>
        <w:t>Two-Way Dialogue</w:t>
      </w:r>
    </w:p>
    <w:p>
      <w:pPr>
        <w:numPr>
          <w:ilvl w:val="3"/>
          <w:numId w:val="900"/>
        </w:numPr>
        <w:spacing w:before="0" w:after="0"/>
      </w:pPr>
      <w:r>
        <w:t>Future Planning</w:t>
      </w:r>
    </w:p>
    <w:p>
      <w:pPr>
        <w:numPr>
          <w:ilvl w:val="2"/>
          <w:numId w:val="900"/>
        </w:numPr>
        <w:spacing w:before="0" w:after="0"/>
      </w:pPr>
      <w:r>
        <w:t>Follow-Up Actions</w:t>
      </w:r>
    </w:p>
    <w:p>
      <w:pPr>
        <w:numPr>
          <w:ilvl w:val="3"/>
          <w:numId w:val="900"/>
        </w:numPr>
        <w:spacing w:before="0" w:after="0"/>
      </w:pPr>
      <w:r>
        <w:t>Goal Setting</w:t>
      </w:r>
    </w:p>
    <w:p>
      <w:pPr>
        <w:numPr>
          <w:ilvl w:val="3"/>
          <w:numId w:val="900"/>
        </w:numPr>
        <w:spacing w:before="0" w:after="0"/>
      </w:pPr>
      <w:r>
        <w:t>Development Planning</w:t>
      </w:r>
    </w:p>
    <w:p>
      <w:pPr>
        <w:numPr>
          <w:ilvl w:val="3"/>
          <w:numId w:val="900"/>
        </w:numPr>
        <w:spacing w:before="0" w:after="0"/>
      </w:pPr>
      <w:r>
        <w:t>Support Provision</w:t>
      </w:r>
    </w:p>
    <w:p>
      <w:pPr>
        <w:numPr>
          <w:ilvl w:val="1"/>
          <w:numId w:val="900"/>
        </w:numPr>
        <w:spacing w:before="0" w:after="0"/>
      </w:pPr>
      <w:r>
        <w:t>Underperformance Management</w:t>
      </w:r>
    </w:p>
    <w:p>
      <w:pPr>
        <w:numPr>
          <w:ilvl w:val="2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Skill Gaps</w:t>
      </w:r>
    </w:p>
    <w:p>
      <w:pPr>
        <w:numPr>
          <w:ilvl w:val="3"/>
          <w:numId w:val="900"/>
        </w:numPr>
        <w:spacing w:before="0" w:after="0"/>
      </w:pPr>
      <w:r>
        <w:t>Resource Constraints</w:t>
      </w:r>
    </w:p>
    <w:p>
      <w:pPr>
        <w:numPr>
          <w:ilvl w:val="3"/>
          <w:numId w:val="900"/>
        </w:numPr>
        <w:spacing w:before="0" w:after="0"/>
      </w:pPr>
      <w:r>
        <w:t>Motivation Issues</w:t>
      </w:r>
    </w:p>
    <w:p>
      <w:pPr>
        <w:numPr>
          <w:ilvl w:val="2"/>
          <w:numId w:val="900"/>
        </w:numPr>
        <w:spacing w:before="0" w:after="0"/>
      </w:pPr>
      <w:r>
        <w:t>Improvement Planning</w:t>
      </w:r>
    </w:p>
    <w:p>
      <w:pPr>
        <w:numPr>
          <w:ilvl w:val="3"/>
          <w:numId w:val="900"/>
        </w:numPr>
        <w:spacing w:before="0" w:after="0"/>
      </w:pPr>
      <w:r>
        <w:t>Specific Actions</w:t>
      </w:r>
    </w:p>
    <w:p>
      <w:pPr>
        <w:numPr>
          <w:ilvl w:val="3"/>
          <w:numId w:val="900"/>
        </w:numPr>
        <w:spacing w:before="0" w:after="0"/>
      </w:pPr>
      <w:r>
        <w:t>Timeline Setting</w:t>
      </w:r>
    </w:p>
    <w:p>
      <w:pPr>
        <w:numPr>
          <w:ilvl w:val="3"/>
          <w:numId w:val="900"/>
        </w:numPr>
        <w:spacing w:before="0" w:after="0"/>
      </w:pPr>
      <w:r>
        <w:t>Support Mechanisms</w:t>
      </w:r>
    </w:p>
    <w:p>
      <w:pPr>
        <w:numPr>
          <w:ilvl w:val="2"/>
          <w:numId w:val="900"/>
        </w:numPr>
        <w:spacing w:before="0" w:after="0"/>
      </w:pPr>
      <w:r>
        <w:t>Progress Tracking</w:t>
      </w:r>
    </w:p>
    <w:p>
      <w:pPr>
        <w:numPr>
          <w:ilvl w:val="3"/>
          <w:numId w:val="900"/>
        </w:numPr>
        <w:spacing w:before="0" w:after="0"/>
      </w:pPr>
      <w:r>
        <w:t>Regular Check-Ins</w:t>
      </w:r>
    </w:p>
    <w:p>
      <w:pPr>
        <w:numPr>
          <w:ilvl w:val="3"/>
          <w:numId w:val="900"/>
        </w:numPr>
        <w:spacing w:before="0" w:after="0"/>
      </w:pPr>
      <w:r>
        <w:t>Milestone Assessment</w:t>
      </w:r>
    </w:p>
    <w:p>
      <w:pPr>
        <w:numPr>
          <w:ilvl w:val="3"/>
          <w:numId w:val="900"/>
        </w:numPr>
        <w:spacing w:before="0" w:after="0"/>
      </w:pPr>
      <w:r>
        <w:t>Adjustment Strategies</w:t>
      </w:r>
    </w:p>
    <w:p>
      <w:pPr>
        <w:numPr>
          <w:ilvl w:val="0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Conflict Identification</w:t>
      </w:r>
    </w:p>
    <w:p>
      <w:pPr>
        <w:numPr>
          <w:ilvl w:val="2"/>
          <w:numId w:val="900"/>
        </w:numPr>
        <w:spacing w:before="0" w:after="0"/>
      </w:pPr>
      <w:r>
        <w:t>Conflict Types</w:t>
      </w:r>
    </w:p>
    <w:p>
      <w:pPr>
        <w:numPr>
          <w:ilvl w:val="3"/>
          <w:numId w:val="900"/>
        </w:numPr>
        <w:spacing w:before="0" w:after="0"/>
      </w:pPr>
      <w:r>
        <w:t>Task Conflicts</w:t>
      </w:r>
    </w:p>
    <w:p>
      <w:pPr>
        <w:numPr>
          <w:ilvl w:val="3"/>
          <w:numId w:val="900"/>
        </w:numPr>
        <w:spacing w:before="0" w:after="0"/>
      </w:pPr>
      <w:r>
        <w:t>Process Conflicts</w:t>
      </w:r>
    </w:p>
    <w:p>
      <w:pPr>
        <w:numPr>
          <w:ilvl w:val="3"/>
          <w:numId w:val="900"/>
        </w:numPr>
        <w:spacing w:before="0" w:after="0"/>
      </w:pPr>
      <w:r>
        <w:t>Relationship Conflicts</w:t>
      </w:r>
    </w:p>
    <w:p>
      <w:pPr>
        <w:numPr>
          <w:ilvl w:val="2"/>
          <w:numId w:val="900"/>
        </w:numPr>
        <w:spacing w:before="0" w:after="0"/>
      </w:pPr>
      <w:r>
        <w:t>Early Warning Signs</w:t>
      </w:r>
    </w:p>
    <w:p>
      <w:pPr>
        <w:numPr>
          <w:ilvl w:val="3"/>
          <w:numId w:val="900"/>
        </w:numPr>
        <w:spacing w:before="0" w:after="0"/>
      </w:pPr>
      <w:r>
        <w:t>Communication Breakdown</w:t>
      </w:r>
    </w:p>
    <w:p>
      <w:pPr>
        <w:numPr>
          <w:ilvl w:val="3"/>
          <w:numId w:val="900"/>
        </w:numPr>
        <w:spacing w:before="0" w:after="0"/>
      </w:pPr>
      <w:r>
        <w:t>Tension Indicators</w:t>
      </w:r>
    </w:p>
    <w:p>
      <w:pPr>
        <w:numPr>
          <w:ilvl w:val="3"/>
          <w:numId w:val="900"/>
        </w:numPr>
        <w:spacing w:before="0" w:after="0"/>
      </w:pPr>
      <w:r>
        <w:t>Performance Impact</w:t>
      </w:r>
    </w:p>
    <w:p>
      <w:pPr>
        <w:numPr>
          <w:ilvl w:val="2"/>
          <w:numId w:val="900"/>
        </w:numPr>
        <w:spacing w:before="0" w:after="0"/>
      </w:pPr>
      <w:r>
        <w:t>Assessment Methods</w:t>
      </w:r>
    </w:p>
    <w:p>
      <w:pPr>
        <w:numPr>
          <w:ilvl w:val="3"/>
          <w:numId w:val="900"/>
        </w:numPr>
        <w:spacing w:before="0" w:after="0"/>
      </w:pPr>
      <w:r>
        <w:t>Direct Observation</w:t>
      </w:r>
    </w:p>
    <w:p>
      <w:pPr>
        <w:numPr>
          <w:ilvl w:val="3"/>
          <w:numId w:val="900"/>
        </w:numPr>
        <w:spacing w:before="0" w:after="0"/>
      </w:pPr>
      <w:r>
        <w:t>Team Feedback</w:t>
      </w:r>
    </w:p>
    <w:p>
      <w:pPr>
        <w:numPr>
          <w:ilvl w:val="3"/>
          <w:numId w:val="900"/>
        </w:numPr>
        <w:spacing w:before="0" w:after="0"/>
      </w:pPr>
      <w:r>
        <w:t>Individual Discussions</w:t>
      </w:r>
    </w:p>
    <w:p>
      <w:pPr>
        <w:numPr>
          <w:ilvl w:val="1"/>
          <w:numId w:val="900"/>
        </w:numPr>
        <w:spacing w:before="0" w:after="0"/>
      </w:pPr>
      <w:r>
        <w:t>Conflict Analysis</w:t>
      </w:r>
    </w:p>
    <w:p>
      <w:pPr>
        <w:numPr>
          <w:ilvl w:val="2"/>
          <w:numId w:val="900"/>
        </w:numPr>
        <w:spacing w:before="0" w:after="0"/>
      </w:pPr>
      <w:r>
        <w:t>Constructive Conflict</w:t>
      </w:r>
    </w:p>
    <w:p>
      <w:pPr>
        <w:numPr>
          <w:ilvl w:val="3"/>
          <w:numId w:val="900"/>
        </w:numPr>
        <w:spacing w:before="0" w:after="0"/>
      </w:pPr>
      <w:r>
        <w:t>Healthy Debate</w:t>
      </w:r>
    </w:p>
    <w:p>
      <w:pPr>
        <w:numPr>
          <w:ilvl w:val="3"/>
          <w:numId w:val="900"/>
        </w:numPr>
        <w:spacing w:before="0" w:after="0"/>
      </w:pPr>
      <w:r>
        <w:t>Innovation Driver</w:t>
      </w:r>
    </w:p>
    <w:p>
      <w:pPr>
        <w:numPr>
          <w:ilvl w:val="3"/>
          <w:numId w:val="900"/>
        </w:numPr>
        <w:spacing w:before="0" w:after="0"/>
      </w:pPr>
      <w:r>
        <w:t>Decision Quality</w:t>
      </w:r>
    </w:p>
    <w:p>
      <w:pPr>
        <w:numPr>
          <w:ilvl w:val="2"/>
          <w:numId w:val="900"/>
        </w:numPr>
        <w:spacing w:before="0" w:after="0"/>
      </w:pPr>
      <w:r>
        <w:t>Destructive Conflict</w:t>
      </w:r>
    </w:p>
    <w:p>
      <w:pPr>
        <w:numPr>
          <w:ilvl w:val="3"/>
          <w:numId w:val="900"/>
        </w:numPr>
        <w:spacing w:before="0" w:after="0"/>
      </w:pPr>
      <w:r>
        <w:t>Personal Attacks</w:t>
      </w:r>
    </w:p>
    <w:p>
      <w:pPr>
        <w:numPr>
          <w:ilvl w:val="3"/>
          <w:numId w:val="900"/>
        </w:numPr>
        <w:spacing w:before="0" w:after="0"/>
      </w:pPr>
      <w:r>
        <w:t>Relationship Damage</w:t>
      </w:r>
    </w:p>
    <w:p>
      <w:pPr>
        <w:numPr>
          <w:ilvl w:val="3"/>
          <w:numId w:val="900"/>
        </w:numPr>
        <w:spacing w:before="0" w:after="0"/>
      </w:pPr>
      <w:r>
        <w:t>Performance Decline</w:t>
      </w:r>
    </w:p>
    <w:p>
      <w:pPr>
        <w:numPr>
          <w:ilvl w:val="2"/>
          <w:numId w:val="900"/>
        </w:numPr>
        <w:spacing w:before="0" w:after="0"/>
      </w:pPr>
      <w:r>
        <w:t>Escalation Prevention</w:t>
      </w:r>
    </w:p>
    <w:p>
      <w:pPr>
        <w:numPr>
          <w:ilvl w:val="3"/>
          <w:numId w:val="900"/>
        </w:numPr>
        <w:spacing w:before="0" w:after="0"/>
      </w:pPr>
      <w:r>
        <w:t>Early Intervention</w:t>
      </w:r>
    </w:p>
    <w:p>
      <w:pPr>
        <w:numPr>
          <w:ilvl w:val="3"/>
          <w:numId w:val="900"/>
        </w:numPr>
        <w:spacing w:before="0" w:after="0"/>
      </w:pPr>
      <w:r>
        <w:t>Cooling-Off Periods</w:t>
      </w:r>
    </w:p>
    <w:p>
      <w:pPr>
        <w:numPr>
          <w:ilvl w:val="3"/>
          <w:numId w:val="900"/>
        </w:numPr>
        <w:spacing w:before="0" w:after="0"/>
      </w:pPr>
      <w:r>
        <w:t>Neutral Facilitation</w:t>
      </w:r>
    </w:p>
    <w:p>
      <w:pPr>
        <w:numPr>
          <w:ilvl w:val="1"/>
          <w:numId w:val="900"/>
        </w:numPr>
        <w:spacing w:before="0" w:after="0"/>
      </w:pPr>
      <w:r>
        <w:t>Conflict Management Approaches</w:t>
      </w:r>
    </w:p>
    <w:p>
      <w:pPr>
        <w:numPr>
          <w:ilvl w:val="2"/>
          <w:numId w:val="900"/>
        </w:numPr>
        <w:spacing w:before="0" w:after="0"/>
      </w:pPr>
      <w:r>
        <w:t>Competing Style</w:t>
      </w:r>
    </w:p>
    <w:p>
      <w:pPr>
        <w:numPr>
          <w:ilvl w:val="3"/>
          <w:numId w:val="900"/>
        </w:numPr>
        <w:spacing w:before="0" w:after="0"/>
      </w:pPr>
      <w:r>
        <w:t>Win-Lose Orientation</w:t>
      </w:r>
    </w:p>
    <w:p>
      <w:pPr>
        <w:numPr>
          <w:ilvl w:val="3"/>
          <w:numId w:val="900"/>
        </w:numPr>
        <w:spacing w:before="0" w:after="0"/>
      </w:pPr>
      <w:r>
        <w:t>Authority Use</w:t>
      </w:r>
    </w:p>
    <w:p>
      <w:pPr>
        <w:numPr>
          <w:ilvl w:val="3"/>
          <w:numId w:val="900"/>
        </w:numPr>
        <w:spacing w:before="0" w:after="0"/>
      </w:pPr>
      <w:r>
        <w:t>Quick Decisions</w:t>
      </w:r>
    </w:p>
    <w:p>
      <w:pPr>
        <w:numPr>
          <w:ilvl w:val="2"/>
          <w:numId w:val="900"/>
        </w:numPr>
        <w:spacing w:before="0" w:after="0"/>
      </w:pPr>
      <w:r>
        <w:t>Collaborating Style</w:t>
      </w:r>
    </w:p>
    <w:p>
      <w:pPr>
        <w:numPr>
          <w:ilvl w:val="3"/>
          <w:numId w:val="900"/>
        </w:numPr>
        <w:spacing w:before="0" w:after="0"/>
      </w:pPr>
      <w:r>
        <w:t>Win-Win Solutions</w:t>
      </w:r>
    </w:p>
    <w:p>
      <w:pPr>
        <w:numPr>
          <w:ilvl w:val="3"/>
          <w:numId w:val="900"/>
        </w:numPr>
        <w:spacing w:before="0" w:after="0"/>
      </w:pPr>
      <w:r>
        <w:t>Creative Problem-Solving</w:t>
      </w:r>
    </w:p>
    <w:p>
      <w:pPr>
        <w:numPr>
          <w:ilvl w:val="3"/>
          <w:numId w:val="900"/>
        </w:numPr>
        <w:spacing w:before="0" w:after="0"/>
      </w:pPr>
      <w:r>
        <w:t>Relationship Preservation</w:t>
      </w:r>
    </w:p>
    <w:p>
      <w:pPr>
        <w:numPr>
          <w:ilvl w:val="2"/>
          <w:numId w:val="900"/>
        </w:numPr>
        <w:spacing w:before="0" w:after="0"/>
      </w:pPr>
      <w:r>
        <w:t>Compromising Style</w:t>
      </w:r>
    </w:p>
    <w:p>
      <w:pPr>
        <w:numPr>
          <w:ilvl w:val="3"/>
          <w:numId w:val="900"/>
        </w:numPr>
        <w:spacing w:before="0" w:after="0"/>
      </w:pPr>
      <w:r>
        <w:t>Mutual Concessions</w:t>
      </w:r>
    </w:p>
    <w:p>
      <w:pPr>
        <w:numPr>
          <w:ilvl w:val="3"/>
          <w:numId w:val="900"/>
        </w:numPr>
        <w:spacing w:before="0" w:after="0"/>
      </w:pPr>
      <w:r>
        <w:t>Middle Ground</w:t>
      </w:r>
    </w:p>
    <w:p>
      <w:pPr>
        <w:numPr>
          <w:ilvl w:val="3"/>
          <w:numId w:val="900"/>
        </w:numPr>
        <w:spacing w:before="0" w:after="0"/>
      </w:pPr>
      <w:r>
        <w:t>Time Efficiency</w:t>
      </w:r>
    </w:p>
    <w:p>
      <w:pPr>
        <w:numPr>
          <w:ilvl w:val="2"/>
          <w:numId w:val="900"/>
        </w:numPr>
        <w:spacing w:before="0" w:after="0"/>
      </w:pPr>
      <w:r>
        <w:t>Avoiding Style</w:t>
      </w:r>
    </w:p>
    <w:p>
      <w:pPr>
        <w:numPr>
          <w:ilvl w:val="3"/>
          <w:numId w:val="900"/>
        </w:numPr>
        <w:spacing w:before="0" w:after="0"/>
      </w:pPr>
      <w:r>
        <w:t>Conflict Postponement</w:t>
      </w:r>
    </w:p>
    <w:p>
      <w:pPr>
        <w:numPr>
          <w:ilvl w:val="3"/>
          <w:numId w:val="900"/>
        </w:numPr>
        <w:spacing w:before="0" w:after="0"/>
      </w:pPr>
      <w:r>
        <w:t>Cooling-Off Periods</w:t>
      </w:r>
    </w:p>
    <w:p>
      <w:pPr>
        <w:numPr>
          <w:ilvl w:val="3"/>
          <w:numId w:val="900"/>
        </w:numPr>
        <w:spacing w:before="0" w:after="0"/>
      </w:pPr>
      <w:r>
        <w:t>Low-Stakes Issues</w:t>
      </w:r>
    </w:p>
    <w:p>
      <w:pPr>
        <w:numPr>
          <w:ilvl w:val="2"/>
          <w:numId w:val="900"/>
        </w:numPr>
        <w:spacing w:before="0" w:after="0"/>
      </w:pPr>
      <w:r>
        <w:t>Accommodating Style</w:t>
      </w:r>
    </w:p>
    <w:p>
      <w:pPr>
        <w:numPr>
          <w:ilvl w:val="3"/>
          <w:numId w:val="900"/>
        </w:numPr>
        <w:spacing w:before="0" w:after="0"/>
      </w:pPr>
      <w:r>
        <w:t>Relationship Priority</w:t>
      </w:r>
    </w:p>
    <w:p>
      <w:pPr>
        <w:numPr>
          <w:ilvl w:val="3"/>
          <w:numId w:val="900"/>
        </w:numPr>
        <w:spacing w:before="0" w:after="0"/>
      </w:pPr>
      <w:r>
        <w:t>Harmony Preservation</w:t>
      </w:r>
    </w:p>
    <w:p>
      <w:pPr>
        <w:numPr>
          <w:ilvl w:val="3"/>
          <w:numId w:val="900"/>
        </w:numPr>
        <w:spacing w:before="0" w:after="0"/>
      </w:pPr>
      <w:r>
        <w:t>Learning Opportunities</w:t>
      </w:r>
    </w:p>
    <w:p>
      <w:pPr>
        <w:numPr>
          <w:ilvl w:val="1"/>
          <w:numId w:val="900"/>
        </w:numPr>
        <w:spacing w:before="0" w:after="0"/>
      </w:pPr>
      <w:r>
        <w:t>Mediation Techniques</w:t>
      </w:r>
    </w:p>
    <w:p>
      <w:pPr>
        <w:numPr>
          <w:ilvl w:val="2"/>
          <w:numId w:val="900"/>
        </w:numPr>
        <w:spacing w:before="0" w:after="0"/>
      </w:pPr>
      <w:r>
        <w:t>Mediation Process</w:t>
      </w:r>
    </w:p>
    <w:p>
      <w:pPr>
        <w:numPr>
          <w:ilvl w:val="3"/>
          <w:numId w:val="900"/>
        </w:numPr>
        <w:spacing w:before="0" w:after="0"/>
      </w:pPr>
      <w:r>
        <w:t>Neutral Facilitation</w:t>
      </w:r>
    </w:p>
    <w:p>
      <w:pPr>
        <w:numPr>
          <w:ilvl w:val="3"/>
          <w:numId w:val="900"/>
        </w:numPr>
        <w:spacing w:before="0" w:after="0"/>
      </w:pPr>
      <w:r>
        <w:t>Structured Dialogue</w:t>
      </w:r>
    </w:p>
    <w:p>
      <w:pPr>
        <w:numPr>
          <w:ilvl w:val="3"/>
          <w:numId w:val="900"/>
        </w:numPr>
        <w:spacing w:before="0" w:after="0"/>
      </w:pPr>
      <w:r>
        <w:t>Solution Generation</w:t>
      </w:r>
    </w:p>
    <w:p>
      <w:pPr>
        <w:numPr>
          <w:ilvl w:val="2"/>
          <w:numId w:val="900"/>
        </w:numPr>
        <w:spacing w:before="0" w:after="0"/>
      </w:pPr>
      <w:r>
        <w:t>Facilitation Skills</w:t>
      </w:r>
    </w:p>
    <w:p>
      <w:pPr>
        <w:numPr>
          <w:ilvl w:val="3"/>
          <w:numId w:val="900"/>
        </w:numPr>
        <w:spacing w:before="0" w:after="0"/>
      </w:pPr>
      <w:r>
        <w:t>Active Listening</w:t>
      </w:r>
    </w:p>
    <w:p>
      <w:pPr>
        <w:numPr>
          <w:ilvl w:val="3"/>
          <w:numId w:val="900"/>
        </w:numPr>
        <w:spacing w:before="0" w:after="0"/>
      </w:pPr>
      <w:r>
        <w:t>Question Asking</w:t>
      </w:r>
    </w:p>
    <w:p>
      <w:pPr>
        <w:numPr>
          <w:ilvl w:val="3"/>
          <w:numId w:val="900"/>
        </w:numPr>
        <w:spacing w:before="0" w:after="0"/>
      </w:pPr>
      <w:r>
        <w:t>Reframing Techniques</w:t>
      </w:r>
    </w:p>
    <w:p>
      <w:pPr>
        <w:numPr>
          <w:ilvl w:val="2"/>
          <w:numId w:val="900"/>
        </w:numPr>
        <w:spacing w:before="0" w:after="0"/>
      </w:pPr>
      <w:r>
        <w:t>Resolution Strategies</w:t>
      </w:r>
    </w:p>
    <w:p>
      <w:pPr>
        <w:numPr>
          <w:ilvl w:val="3"/>
          <w:numId w:val="900"/>
        </w:numPr>
        <w:spacing w:before="0" w:after="0"/>
      </w:pPr>
      <w:r>
        <w:t>Interest Identification</w:t>
      </w:r>
    </w:p>
    <w:p>
      <w:pPr>
        <w:numPr>
          <w:ilvl w:val="3"/>
          <w:numId w:val="900"/>
        </w:numPr>
        <w:spacing w:before="0" w:after="0"/>
      </w:pPr>
      <w:r>
        <w:t>Option Generation</w:t>
      </w:r>
    </w:p>
    <w:p>
      <w:pPr>
        <w:numPr>
          <w:ilvl w:val="3"/>
          <w:numId w:val="900"/>
        </w:numPr>
        <w:spacing w:before="0" w:after="0"/>
      </w:pPr>
      <w:r>
        <w:t>Agreement Building</w:t>
      </w:r>
    </w:p>
    <w:p>
      <w:pPr>
        <w:numPr>
          <w:ilvl w:val="0"/>
          <w:numId w:val="900"/>
        </w:numPr>
        <w:spacing w:before="0" w:after="0"/>
      </w:pPr>
      <w:r>
        <w:t>Delegation and Empowerment</w:t>
      </w:r>
    </w:p>
    <w:p>
      <w:pPr>
        <w:numPr>
          <w:ilvl w:val="1"/>
          <w:numId w:val="900"/>
        </w:numPr>
        <w:spacing w:before="0" w:after="0"/>
      </w:pPr>
      <w:r>
        <w:t>Delegation Principles</w:t>
      </w:r>
    </w:p>
    <w:p>
      <w:pPr>
        <w:numPr>
          <w:ilvl w:val="2"/>
          <w:numId w:val="900"/>
        </w:numPr>
        <w:spacing w:before="0" w:after="0"/>
      </w:pPr>
      <w:r>
        <w:t>Task Selection</w:t>
      </w:r>
    </w:p>
    <w:p>
      <w:pPr>
        <w:numPr>
          <w:ilvl w:val="3"/>
          <w:numId w:val="900"/>
        </w:numPr>
        <w:spacing w:before="0" w:after="0"/>
      </w:pPr>
      <w:r>
        <w:t>Delegation Criteria</w:t>
      </w:r>
    </w:p>
    <w:p>
      <w:pPr>
        <w:numPr>
          <w:ilvl w:val="3"/>
          <w:numId w:val="900"/>
        </w:numPr>
        <w:spacing w:before="0" w:after="0"/>
      </w:pPr>
      <w:r>
        <w:t>Skill Matching</w:t>
      </w:r>
    </w:p>
    <w:p>
      <w:pPr>
        <w:numPr>
          <w:ilvl w:val="3"/>
          <w:numId w:val="900"/>
        </w:numPr>
        <w:spacing w:before="0" w:after="0"/>
      </w:pPr>
      <w:r>
        <w:t>Development Opportunities</w:t>
      </w:r>
    </w:p>
    <w:p>
      <w:pPr>
        <w:numPr>
          <w:ilvl w:val="2"/>
          <w:numId w:val="900"/>
        </w:numPr>
        <w:spacing w:before="0" w:after="0"/>
      </w:pPr>
      <w:r>
        <w:t>Authority Transfer</w:t>
      </w:r>
    </w:p>
    <w:p>
      <w:pPr>
        <w:numPr>
          <w:ilvl w:val="3"/>
          <w:numId w:val="900"/>
        </w:numPr>
        <w:spacing w:before="0" w:after="0"/>
      </w:pPr>
      <w:r>
        <w:t>Decision Rights</w:t>
      </w:r>
    </w:p>
    <w:p>
      <w:pPr>
        <w:numPr>
          <w:ilvl w:val="3"/>
          <w:numId w:val="900"/>
        </w:numPr>
        <w:spacing w:before="0" w:after="0"/>
      </w:pPr>
      <w:r>
        <w:t>Resource Access</w:t>
      </w:r>
    </w:p>
    <w:p>
      <w:pPr>
        <w:numPr>
          <w:ilvl w:val="3"/>
          <w:numId w:val="900"/>
        </w:numPr>
        <w:spacing w:before="0" w:after="0"/>
      </w:pPr>
      <w:r>
        <w:t>Accountability Clarity</w:t>
      </w:r>
    </w:p>
    <w:p>
      <w:pPr>
        <w:numPr>
          <w:ilvl w:val="2"/>
          <w:numId w:val="900"/>
        </w:numPr>
        <w:spacing w:before="0" w:after="0"/>
      </w:pPr>
      <w:r>
        <w:t>Support Provision</w:t>
      </w:r>
    </w:p>
    <w:p>
      <w:pPr>
        <w:numPr>
          <w:ilvl w:val="3"/>
          <w:numId w:val="900"/>
        </w:numPr>
        <w:spacing w:before="0" w:after="0"/>
      </w:pPr>
      <w:r>
        <w:t>Training Needs</w:t>
      </w:r>
    </w:p>
    <w:p>
      <w:pPr>
        <w:numPr>
          <w:ilvl w:val="3"/>
          <w:numId w:val="900"/>
        </w:numPr>
        <w:spacing w:before="0" w:after="0"/>
      </w:pPr>
      <w:r>
        <w:t>Resource Availability</w:t>
      </w:r>
    </w:p>
    <w:p>
      <w:pPr>
        <w:numPr>
          <w:ilvl w:val="3"/>
          <w:numId w:val="900"/>
        </w:numPr>
        <w:spacing w:before="0" w:after="0"/>
      </w:pPr>
      <w:r>
        <w:t>Guidance Access</w:t>
      </w:r>
    </w:p>
    <w:p>
      <w:pPr>
        <w:numPr>
          <w:ilvl w:val="1"/>
          <w:numId w:val="900"/>
        </w:numPr>
        <w:spacing w:before="0" w:after="0"/>
      </w:pPr>
      <w:r>
        <w:t>Task-Person Matching</w:t>
      </w:r>
    </w:p>
    <w:p>
      <w:pPr>
        <w:numPr>
          <w:ilvl w:val="2"/>
          <w:numId w:val="900"/>
        </w:numPr>
        <w:spacing w:before="0" w:after="0"/>
      </w:pPr>
      <w:r>
        <w:t>Skill Assessment</w:t>
      </w:r>
    </w:p>
    <w:p>
      <w:pPr>
        <w:numPr>
          <w:ilvl w:val="3"/>
          <w:numId w:val="900"/>
        </w:numPr>
        <w:spacing w:before="0" w:after="0"/>
      </w:pPr>
      <w:r>
        <w:t>Current Capabilities</w:t>
      </w:r>
    </w:p>
    <w:p>
      <w:pPr>
        <w:numPr>
          <w:ilvl w:val="3"/>
          <w:numId w:val="900"/>
        </w:numPr>
        <w:spacing w:before="0" w:after="0"/>
      </w:pPr>
      <w:r>
        <w:t>Development Potential</w:t>
      </w:r>
    </w:p>
    <w:p>
      <w:pPr>
        <w:numPr>
          <w:ilvl w:val="3"/>
          <w:numId w:val="900"/>
        </w:numPr>
        <w:spacing w:before="0" w:after="0"/>
      </w:pPr>
      <w:r>
        <w:t>Interest Alignment</w:t>
      </w:r>
    </w:p>
    <w:p>
      <w:pPr>
        <w:numPr>
          <w:ilvl w:val="2"/>
          <w:numId w:val="900"/>
        </w:numPr>
        <w:spacing w:before="0" w:after="0"/>
      </w:pPr>
      <w:r>
        <w:t>Challenge Level</w:t>
      </w:r>
    </w:p>
    <w:p>
      <w:pPr>
        <w:numPr>
          <w:ilvl w:val="3"/>
          <w:numId w:val="900"/>
        </w:numPr>
        <w:spacing w:before="0" w:after="0"/>
      </w:pPr>
      <w:r>
        <w:t>Stretch Assignments</w:t>
      </w:r>
    </w:p>
    <w:p>
      <w:pPr>
        <w:numPr>
          <w:ilvl w:val="3"/>
          <w:numId w:val="900"/>
        </w:numPr>
        <w:spacing w:before="0" w:after="0"/>
      </w:pPr>
      <w:r>
        <w:t>Comfort Zone</w:t>
      </w:r>
    </w:p>
    <w:p>
      <w:pPr>
        <w:numPr>
          <w:ilvl w:val="3"/>
          <w:numId w:val="900"/>
        </w:numPr>
        <w:spacing w:before="0" w:after="0"/>
      </w:pPr>
      <w:r>
        <w:t>Growth Opportunities</w:t>
      </w:r>
    </w:p>
    <w:p>
      <w:pPr>
        <w:numPr>
          <w:ilvl w:val="2"/>
          <w:numId w:val="900"/>
        </w:numPr>
        <w:spacing w:before="0" w:after="0"/>
      </w:pPr>
      <w:r>
        <w:t>Workload Balance</w:t>
      </w:r>
    </w:p>
    <w:p>
      <w:pPr>
        <w:numPr>
          <w:ilvl w:val="3"/>
          <w:numId w:val="900"/>
        </w:numPr>
        <w:spacing w:before="0" w:after="0"/>
      </w:pPr>
      <w:r>
        <w:t>Capacity Assessment</w:t>
      </w:r>
    </w:p>
    <w:p>
      <w:pPr>
        <w:numPr>
          <w:ilvl w:val="3"/>
          <w:numId w:val="900"/>
        </w:numPr>
        <w:spacing w:before="0" w:after="0"/>
      </w:pPr>
      <w:r>
        <w:t>Priority Management</w:t>
      </w:r>
    </w:p>
    <w:p>
      <w:pPr>
        <w:numPr>
          <w:ilvl w:val="3"/>
          <w:numId w:val="900"/>
        </w:numPr>
        <w:spacing w:before="0" w:after="0"/>
      </w:pPr>
      <w:r>
        <w:t>Overload Prevention</w:t>
      </w:r>
    </w:p>
    <w:p>
      <w:pPr>
        <w:numPr>
          <w:ilvl w:val="1"/>
          <w:numId w:val="900"/>
        </w:numPr>
        <w:spacing w:before="0" w:after="0"/>
      </w:pPr>
      <w:r>
        <w:t>Empowerment Strategies</w:t>
      </w:r>
    </w:p>
    <w:p>
      <w:pPr>
        <w:numPr>
          <w:ilvl w:val="2"/>
          <w:numId w:val="900"/>
        </w:numPr>
        <w:spacing w:before="0" w:after="0"/>
      </w:pPr>
      <w:r>
        <w:t>Autonomy Granting</w:t>
      </w:r>
    </w:p>
    <w:p>
      <w:pPr>
        <w:numPr>
          <w:ilvl w:val="3"/>
          <w:numId w:val="900"/>
        </w:numPr>
        <w:spacing w:before="0" w:after="0"/>
      </w:pPr>
      <w:r>
        <w:t>Decision Authority</w:t>
      </w:r>
    </w:p>
    <w:p>
      <w:pPr>
        <w:numPr>
          <w:ilvl w:val="3"/>
          <w:numId w:val="900"/>
        </w:numPr>
        <w:spacing w:before="0" w:after="0"/>
      </w:pPr>
      <w:r>
        <w:t>Method Freedom</w:t>
      </w:r>
    </w:p>
    <w:p>
      <w:pPr>
        <w:numPr>
          <w:ilvl w:val="3"/>
          <w:numId w:val="900"/>
        </w:numPr>
        <w:spacing w:before="0" w:after="0"/>
      </w:pPr>
      <w:r>
        <w:t>Creative License</w:t>
      </w:r>
    </w:p>
    <w:p>
      <w:pPr>
        <w:numPr>
          <w:ilvl w:val="2"/>
          <w:numId w:val="900"/>
        </w:numPr>
        <w:spacing w:before="0" w:after="0"/>
      </w:pPr>
      <w:r>
        <w:t>Accountability Systems</w:t>
      </w:r>
    </w:p>
    <w:p>
      <w:pPr>
        <w:numPr>
          <w:ilvl w:val="3"/>
          <w:numId w:val="900"/>
        </w:numPr>
        <w:spacing w:before="0" w:after="0"/>
      </w:pPr>
      <w:r>
        <w:t>Clear Expectations</w:t>
      </w:r>
    </w:p>
    <w:p>
      <w:pPr>
        <w:numPr>
          <w:ilvl w:val="3"/>
          <w:numId w:val="900"/>
        </w:numPr>
        <w:spacing w:before="0" w:after="0"/>
      </w:pPr>
      <w:r>
        <w:t>Progress Reporting</w:t>
      </w:r>
    </w:p>
    <w:p>
      <w:pPr>
        <w:numPr>
          <w:ilvl w:val="3"/>
          <w:numId w:val="900"/>
        </w:numPr>
        <w:spacing w:before="0" w:after="0"/>
      </w:pPr>
      <w:r>
        <w:t>Outcome Responsibility</w:t>
      </w:r>
    </w:p>
    <w:p>
      <w:pPr>
        <w:numPr>
          <w:ilvl w:val="2"/>
          <w:numId w:val="900"/>
        </w:numPr>
        <w:spacing w:before="0" w:after="0"/>
      </w:pPr>
      <w:r>
        <w:t>Support Mechanisms</w:t>
      </w:r>
    </w:p>
    <w:p>
      <w:pPr>
        <w:numPr>
          <w:ilvl w:val="3"/>
          <w:numId w:val="900"/>
        </w:numPr>
        <w:spacing w:before="0" w:after="0"/>
      </w:pPr>
      <w:r>
        <w:t>Resource Provision</w:t>
      </w:r>
    </w:p>
    <w:p>
      <w:pPr>
        <w:numPr>
          <w:ilvl w:val="3"/>
          <w:numId w:val="900"/>
        </w:numPr>
        <w:spacing w:before="0" w:after="0"/>
      </w:pPr>
      <w:r>
        <w:t>Guidance Availability</w:t>
      </w:r>
    </w:p>
    <w:p>
      <w:pPr>
        <w:numPr>
          <w:ilvl w:val="3"/>
          <w:numId w:val="900"/>
        </w:numPr>
        <w:spacing w:before="0" w:after="0"/>
      </w:pPr>
      <w:r>
        <w:t>Feedback Systems</w:t>
      </w:r>
    </w:p>
    <w:p>
      <w:pPr>
        <w:numPr>
          <w:ilvl w:val="1"/>
          <w:numId w:val="900"/>
        </w:numPr>
        <w:spacing w:before="0" w:after="0"/>
      </w:pPr>
      <w:r>
        <w:t>Micromanagement Avoidance</w:t>
      </w:r>
    </w:p>
    <w:p>
      <w:pPr>
        <w:numPr>
          <w:ilvl w:val="2"/>
          <w:numId w:val="900"/>
        </w:numPr>
        <w:spacing w:before="0" w:after="0"/>
      </w:pPr>
      <w:r>
        <w:t>Trust Building</w:t>
      </w:r>
    </w:p>
    <w:p>
      <w:pPr>
        <w:numPr>
          <w:ilvl w:val="3"/>
          <w:numId w:val="900"/>
        </w:numPr>
        <w:spacing w:before="0" w:after="0"/>
      </w:pPr>
      <w:r>
        <w:t>Competence Recognition</w:t>
      </w:r>
    </w:p>
    <w:p>
      <w:pPr>
        <w:numPr>
          <w:ilvl w:val="3"/>
          <w:numId w:val="900"/>
        </w:numPr>
        <w:spacing w:before="0" w:after="0"/>
      </w:pPr>
      <w:r>
        <w:t>Reliability Demonstration</w:t>
      </w:r>
    </w:p>
    <w:p>
      <w:pPr>
        <w:numPr>
          <w:ilvl w:val="3"/>
          <w:numId w:val="900"/>
        </w:numPr>
        <w:spacing w:before="0" w:after="0"/>
      </w:pPr>
      <w:r>
        <w:t>Gradual Independence</w:t>
      </w:r>
    </w:p>
    <w:p>
      <w:pPr>
        <w:numPr>
          <w:ilvl w:val="2"/>
          <w:numId w:val="900"/>
        </w:numPr>
        <w:spacing w:before="0" w:after="0"/>
      </w:pPr>
      <w:r>
        <w:t>Control Balance</w:t>
      </w:r>
    </w:p>
    <w:p>
      <w:pPr>
        <w:numPr>
          <w:ilvl w:val="3"/>
          <w:numId w:val="900"/>
        </w:numPr>
        <w:spacing w:before="0" w:after="0"/>
      </w:pPr>
      <w:r>
        <w:t>Oversight Levels</w:t>
      </w:r>
    </w:p>
    <w:p>
      <w:pPr>
        <w:numPr>
          <w:ilvl w:val="3"/>
          <w:numId w:val="900"/>
        </w:numPr>
        <w:spacing w:before="0" w:after="0"/>
      </w:pPr>
      <w:r>
        <w:t>Check-In Frequency</w:t>
      </w:r>
    </w:p>
    <w:p>
      <w:pPr>
        <w:numPr>
          <w:ilvl w:val="3"/>
          <w:numId w:val="900"/>
        </w:numPr>
        <w:spacing w:before="0" w:after="0"/>
      </w:pPr>
      <w:r>
        <w:t>Intervention Criteria</w:t>
      </w:r>
    </w:p>
    <w:p>
      <w:pPr>
        <w:numPr>
          <w:ilvl w:val="2"/>
          <w:numId w:val="900"/>
        </w:numPr>
        <w:spacing w:before="0" w:after="0"/>
      </w:pPr>
      <w:r>
        <w:t>Delegation Maturity</w:t>
      </w:r>
    </w:p>
    <w:p>
      <w:pPr>
        <w:numPr>
          <w:ilvl w:val="3"/>
          <w:numId w:val="900"/>
        </w:numPr>
        <w:spacing w:before="0" w:after="0"/>
      </w:pPr>
      <w:r>
        <w:t>Progressive Responsibility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Confidence Building</w:t>
      </w:r>
    </w:p>
    <w:p>
      <w:pPr>
        <w:numPr>
          <w:ilvl w:val="0"/>
          <w:numId w:val="900"/>
        </w:numPr>
        <w:spacing w:before="0" w:after="0"/>
      </w:pPr>
      <w:r>
        <w:t>Meeting Management</w:t>
      </w:r>
    </w:p>
    <w:p>
      <w:pPr>
        <w:numPr>
          <w:ilvl w:val="1"/>
          <w:numId w:val="900"/>
        </w:numPr>
        <w:spacing w:before="0" w:after="0"/>
      </w:pPr>
      <w:r>
        <w:t>Meeting Planning</w:t>
      </w:r>
    </w:p>
    <w:p>
      <w:pPr>
        <w:numPr>
          <w:ilvl w:val="2"/>
          <w:numId w:val="900"/>
        </w:numPr>
        <w:spacing w:before="0" w:after="0"/>
      </w:pPr>
      <w:r>
        <w:t>Objective Setting</w:t>
      </w:r>
    </w:p>
    <w:p>
      <w:pPr>
        <w:numPr>
          <w:ilvl w:val="3"/>
          <w:numId w:val="900"/>
        </w:numPr>
        <w:spacing w:before="0" w:after="0"/>
      </w:pPr>
      <w:r>
        <w:t>Purpose Clarity</w:t>
      </w:r>
    </w:p>
    <w:p>
      <w:pPr>
        <w:numPr>
          <w:ilvl w:val="3"/>
          <w:numId w:val="900"/>
        </w:numPr>
        <w:spacing w:before="0" w:after="0"/>
      </w:pPr>
      <w:r>
        <w:t>Outcome Definition</w:t>
      </w:r>
    </w:p>
    <w:p>
      <w:pPr>
        <w:numPr>
          <w:ilvl w:val="3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Agenda Development</w:t>
      </w:r>
    </w:p>
    <w:p>
      <w:pPr>
        <w:numPr>
          <w:ilvl w:val="3"/>
          <w:numId w:val="900"/>
        </w:numPr>
        <w:spacing w:before="0" w:after="0"/>
      </w:pPr>
      <w:r>
        <w:t>Topic Prioritization</w:t>
      </w:r>
    </w:p>
    <w:p>
      <w:pPr>
        <w:numPr>
          <w:ilvl w:val="3"/>
          <w:numId w:val="900"/>
        </w:numPr>
        <w:spacing w:before="0" w:after="0"/>
      </w:pPr>
      <w:r>
        <w:t>Time Allocation</w:t>
      </w:r>
    </w:p>
    <w:p>
      <w:pPr>
        <w:numPr>
          <w:ilvl w:val="3"/>
          <w:numId w:val="900"/>
        </w:numPr>
        <w:spacing w:before="0" w:after="0"/>
      </w:pPr>
      <w:r>
        <w:t>Preparation Requirements</w:t>
      </w:r>
    </w:p>
    <w:p>
      <w:pPr>
        <w:numPr>
          <w:ilvl w:val="2"/>
          <w:numId w:val="900"/>
        </w:numPr>
        <w:spacing w:before="0" w:after="0"/>
      </w:pPr>
      <w:r>
        <w:t>Participant Selection</w:t>
      </w:r>
    </w:p>
    <w:p>
      <w:pPr>
        <w:numPr>
          <w:ilvl w:val="3"/>
          <w:numId w:val="900"/>
        </w:numPr>
        <w:spacing w:before="0" w:after="0"/>
      </w:pPr>
      <w:r>
        <w:t>Role Relevance</w:t>
      </w:r>
    </w:p>
    <w:p>
      <w:pPr>
        <w:numPr>
          <w:ilvl w:val="3"/>
          <w:numId w:val="900"/>
        </w:numPr>
        <w:spacing w:before="0" w:after="0"/>
      </w:pPr>
      <w:r>
        <w:t>Decision Authority</w:t>
      </w:r>
    </w:p>
    <w:p>
      <w:pPr>
        <w:numPr>
          <w:ilvl w:val="3"/>
          <w:numId w:val="900"/>
        </w:numPr>
        <w:spacing w:before="0" w:after="0"/>
      </w:pPr>
      <w:r>
        <w:t>Expertise Needs</w:t>
      </w:r>
    </w:p>
    <w:p>
      <w:pPr>
        <w:numPr>
          <w:ilvl w:val="1"/>
          <w:numId w:val="900"/>
        </w:numPr>
        <w:spacing w:before="0" w:after="0"/>
      </w:pPr>
      <w:r>
        <w:t>Meeting Facilitation</w:t>
      </w:r>
    </w:p>
    <w:p>
      <w:pPr>
        <w:numPr>
          <w:ilvl w:val="2"/>
          <w:numId w:val="900"/>
        </w:numPr>
        <w:spacing w:before="0" w:after="0"/>
      </w:pPr>
      <w:r>
        <w:t>Participation Management</w:t>
      </w:r>
    </w:p>
    <w:p>
      <w:pPr>
        <w:numPr>
          <w:ilvl w:val="3"/>
          <w:numId w:val="900"/>
        </w:numPr>
        <w:spacing w:before="0" w:after="0"/>
      </w:pPr>
      <w:r>
        <w:t>Equal Opportunity</w:t>
      </w:r>
    </w:p>
    <w:p>
      <w:pPr>
        <w:numPr>
          <w:ilvl w:val="3"/>
          <w:numId w:val="900"/>
        </w:numPr>
        <w:spacing w:before="0" w:after="0"/>
      </w:pPr>
      <w:r>
        <w:t>Engagement Techniques</w:t>
      </w:r>
    </w:p>
    <w:p>
      <w:pPr>
        <w:numPr>
          <w:ilvl w:val="3"/>
          <w:numId w:val="900"/>
        </w:numPr>
        <w:spacing w:before="0" w:after="0"/>
      </w:pPr>
      <w:r>
        <w:t>Dominant Voice Control</w:t>
      </w:r>
    </w:p>
    <w:p>
      <w:pPr>
        <w:numPr>
          <w:ilvl w:val="2"/>
          <w:numId w:val="900"/>
        </w:numPr>
        <w:spacing w:before="0" w:after="0"/>
      </w:pPr>
      <w:r>
        <w:t>Discussion Guidance</w:t>
      </w:r>
    </w:p>
    <w:p>
      <w:pPr>
        <w:numPr>
          <w:ilvl w:val="3"/>
          <w:numId w:val="900"/>
        </w:numPr>
        <w:spacing w:before="0" w:after="0"/>
      </w:pPr>
      <w:r>
        <w:t>Topic Focus</w:t>
      </w:r>
    </w:p>
    <w:p>
      <w:pPr>
        <w:numPr>
          <w:ilvl w:val="3"/>
          <w:numId w:val="900"/>
        </w:numPr>
        <w:spacing w:before="0" w:after="0"/>
      </w:pPr>
      <w:r>
        <w:t>Time Management</w:t>
      </w:r>
    </w:p>
    <w:p>
      <w:pPr>
        <w:numPr>
          <w:ilvl w:val="3"/>
          <w:numId w:val="900"/>
        </w:numPr>
        <w:spacing w:before="0" w:after="0"/>
      </w:pPr>
      <w:r>
        <w:t>Decision Facilitation</w:t>
      </w:r>
    </w:p>
    <w:p>
      <w:pPr>
        <w:numPr>
          <w:ilvl w:val="2"/>
          <w:numId w:val="900"/>
        </w:numPr>
        <w:spacing w:before="0" w:after="0"/>
      </w:pPr>
      <w:r>
        <w:t>Energy Management</w:t>
      </w:r>
    </w:p>
    <w:p>
      <w:pPr>
        <w:numPr>
          <w:ilvl w:val="3"/>
          <w:numId w:val="900"/>
        </w:numPr>
        <w:spacing w:before="0" w:after="0"/>
      </w:pPr>
      <w:r>
        <w:t>Engagement Monitoring</w:t>
      </w:r>
    </w:p>
    <w:p>
      <w:pPr>
        <w:numPr>
          <w:ilvl w:val="3"/>
          <w:numId w:val="900"/>
        </w:numPr>
        <w:spacing w:before="0" w:after="0"/>
      </w:pPr>
      <w:r>
        <w:t>Break Planning</w:t>
      </w:r>
    </w:p>
    <w:p>
      <w:pPr>
        <w:numPr>
          <w:ilvl w:val="3"/>
          <w:numId w:val="900"/>
        </w:numPr>
        <w:spacing w:before="0" w:after="0"/>
      </w:pPr>
      <w:r>
        <w:t>Participation Variety</w:t>
      </w:r>
    </w:p>
    <w:p>
      <w:pPr>
        <w:numPr>
          <w:ilvl w:val="1"/>
          <w:numId w:val="900"/>
        </w:numPr>
        <w:spacing w:before="0" w:after="0"/>
      </w:pPr>
      <w:r>
        <w:t>Meeting Types</w:t>
      </w:r>
    </w:p>
    <w:p>
      <w:pPr>
        <w:numPr>
          <w:ilvl w:val="2"/>
          <w:numId w:val="900"/>
        </w:numPr>
        <w:spacing w:before="0" w:after="0"/>
      </w:pPr>
      <w:r>
        <w:t>Stand-Up Meetings</w:t>
      </w:r>
    </w:p>
    <w:p>
      <w:pPr>
        <w:numPr>
          <w:ilvl w:val="3"/>
          <w:numId w:val="900"/>
        </w:numPr>
        <w:spacing w:before="0" w:after="0"/>
      </w:pPr>
      <w:r>
        <w:t>Daily Synchronization</w:t>
      </w:r>
    </w:p>
    <w:p>
      <w:pPr>
        <w:numPr>
          <w:ilvl w:val="3"/>
          <w:numId w:val="900"/>
        </w:numPr>
        <w:spacing w:before="0" w:after="0"/>
      </w:pPr>
      <w:r>
        <w:t>Progress Updates</w:t>
      </w:r>
    </w:p>
    <w:p>
      <w:pPr>
        <w:numPr>
          <w:ilvl w:val="3"/>
          <w:numId w:val="900"/>
        </w:numPr>
        <w:spacing w:before="0" w:after="0"/>
      </w:pPr>
      <w:r>
        <w:t>Impediment Identification</w:t>
      </w:r>
    </w:p>
    <w:p>
      <w:pPr>
        <w:numPr>
          <w:ilvl w:val="2"/>
          <w:numId w:val="900"/>
        </w:numPr>
        <w:spacing w:before="0" w:after="0"/>
      </w:pPr>
      <w:r>
        <w:t>Retrospective Meetings</w:t>
      </w:r>
    </w:p>
    <w:p>
      <w:pPr>
        <w:numPr>
          <w:ilvl w:val="3"/>
          <w:numId w:val="900"/>
        </w:numPr>
        <w:spacing w:before="0" w:after="0"/>
      </w:pPr>
      <w:r>
        <w:t>Process Review</w:t>
      </w:r>
    </w:p>
    <w:p>
      <w:pPr>
        <w:numPr>
          <w:ilvl w:val="3"/>
          <w:numId w:val="900"/>
        </w:numPr>
        <w:spacing w:before="0" w:after="0"/>
      </w:pPr>
      <w:r>
        <w:t>Improvement Identification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2"/>
          <w:numId w:val="900"/>
        </w:numPr>
        <w:spacing w:before="0" w:after="0"/>
      </w:pPr>
      <w:r>
        <w:t>Brainstorming Sessions</w:t>
      </w:r>
    </w:p>
    <w:p>
      <w:pPr>
        <w:numPr>
          <w:ilvl w:val="3"/>
          <w:numId w:val="900"/>
        </w:numPr>
        <w:spacing w:before="0" w:after="0"/>
      </w:pPr>
      <w:r>
        <w:t>Idea Generation</w:t>
      </w:r>
    </w:p>
    <w:p>
      <w:pPr>
        <w:numPr>
          <w:ilvl w:val="3"/>
          <w:numId w:val="900"/>
        </w:numPr>
        <w:spacing w:before="0" w:after="0"/>
      </w:pPr>
      <w:r>
        <w:t>Creative Thinking</w:t>
      </w:r>
    </w:p>
    <w:p>
      <w:pPr>
        <w:numPr>
          <w:ilvl w:val="3"/>
          <w:numId w:val="900"/>
        </w:numPr>
        <w:spacing w:before="0" w:after="0"/>
      </w:pPr>
      <w:r>
        <w:t>Solution Development</w:t>
      </w:r>
    </w:p>
    <w:p>
      <w:pPr>
        <w:numPr>
          <w:ilvl w:val="2"/>
          <w:numId w:val="900"/>
        </w:numPr>
        <w:spacing w:before="0" w:after="0"/>
      </w:pPr>
      <w:r>
        <w:t>Decision-Making Meetings</w:t>
      </w:r>
    </w:p>
    <w:p>
      <w:pPr>
        <w:numPr>
          <w:ilvl w:val="3"/>
          <w:numId w:val="900"/>
        </w:numPr>
        <w:spacing w:before="0" w:after="0"/>
      </w:pPr>
      <w:r>
        <w:t>Option Evaluation</w:t>
      </w:r>
    </w:p>
    <w:p>
      <w:pPr>
        <w:numPr>
          <w:ilvl w:val="3"/>
          <w:numId w:val="900"/>
        </w:numPr>
        <w:spacing w:before="0" w:after="0"/>
      </w:pPr>
      <w:r>
        <w:t>Consensus Building</w:t>
      </w:r>
    </w:p>
    <w:p>
      <w:pPr>
        <w:numPr>
          <w:ilvl w:val="3"/>
          <w:numId w:val="900"/>
        </w:numPr>
        <w:spacing w:before="0" w:after="0"/>
      </w:pPr>
      <w:r>
        <w:t>Action Planning</w:t>
      </w:r>
    </w:p>
    <w:p>
      <w:pPr>
        <w:numPr>
          <w:ilvl w:val="1"/>
          <w:numId w:val="900"/>
        </w:numPr>
        <w:spacing w:before="0" w:after="0"/>
      </w:pPr>
      <w:r>
        <w:t>Meeting Follow-Up</w:t>
      </w:r>
    </w:p>
    <w:p>
      <w:pPr>
        <w:numPr>
          <w:ilvl w:val="2"/>
          <w:numId w:val="900"/>
        </w:numPr>
        <w:spacing w:before="0" w:after="0"/>
      </w:pPr>
      <w:r>
        <w:t>Documentation</w:t>
      </w:r>
    </w:p>
    <w:p>
      <w:pPr>
        <w:numPr>
          <w:ilvl w:val="3"/>
          <w:numId w:val="900"/>
        </w:numPr>
        <w:spacing w:before="0" w:after="0"/>
      </w:pPr>
      <w:r>
        <w:t>Decision Recording</w:t>
      </w:r>
    </w:p>
    <w:p>
      <w:pPr>
        <w:numPr>
          <w:ilvl w:val="3"/>
          <w:numId w:val="900"/>
        </w:numPr>
        <w:spacing w:before="0" w:after="0"/>
      </w:pPr>
      <w:r>
        <w:t>Action Item Capture</w:t>
      </w:r>
    </w:p>
    <w:p>
      <w:pPr>
        <w:numPr>
          <w:ilvl w:val="3"/>
          <w:numId w:val="900"/>
        </w:numPr>
        <w:spacing w:before="0" w:after="0"/>
      </w:pPr>
      <w:r>
        <w:t>Responsibility Assignment</w:t>
      </w:r>
    </w:p>
    <w:p>
      <w:pPr>
        <w:numPr>
          <w:ilvl w:val="2"/>
          <w:numId w:val="900"/>
        </w:numPr>
        <w:spacing w:before="0" w:after="0"/>
      </w:pPr>
      <w:r>
        <w:t>Communication</w:t>
      </w:r>
    </w:p>
    <w:p>
      <w:pPr>
        <w:numPr>
          <w:ilvl w:val="3"/>
          <w:numId w:val="900"/>
        </w:numPr>
        <w:spacing w:before="0" w:after="0"/>
      </w:pPr>
      <w:r>
        <w:t>Summary Distribution</w:t>
      </w:r>
    </w:p>
    <w:p>
      <w:pPr>
        <w:numPr>
          <w:ilvl w:val="3"/>
          <w:numId w:val="900"/>
        </w:numPr>
        <w:spacing w:before="0" w:after="0"/>
      </w:pPr>
      <w:r>
        <w:t>Stakeholder Updates</w:t>
      </w:r>
    </w:p>
    <w:p>
      <w:pPr>
        <w:numPr>
          <w:ilvl w:val="3"/>
          <w:numId w:val="900"/>
        </w:numPr>
        <w:spacing w:before="0" w:after="0"/>
      </w:pPr>
      <w:r>
        <w:t>Progress Sharing</w:t>
      </w:r>
    </w:p>
    <w:p>
      <w:pPr>
        <w:numPr>
          <w:ilvl w:val="2"/>
          <w:numId w:val="900"/>
        </w:numPr>
        <w:spacing w:before="0" w:after="0"/>
      </w:pPr>
      <w:r>
        <w:t>Accountability</w:t>
      </w:r>
    </w:p>
    <w:p>
      <w:pPr>
        <w:numPr>
          <w:ilvl w:val="3"/>
          <w:numId w:val="900"/>
        </w:numPr>
        <w:spacing w:before="0" w:after="0"/>
      </w:pPr>
      <w:r>
        <w:t>Action Tracking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3"/>
          <w:numId w:val="900"/>
        </w:numPr>
        <w:spacing w:before="0" w:after="0"/>
      </w:pPr>
      <w:r>
        <w:t>Follow-Up Scheduling</w:t>
      </w:r>
    </w:p>
    <w:p>
      <w:pPr>
        <w:pStyle w:val="Heading1"/>
      </w:pPr>
      <w:r>
        <w:t>Developing and Sustaining the Team</w:t>
      </w:r>
    </w:p>
    <w:p>
      <w:pPr>
        <w:numPr>
          <w:ilvl w:val="0"/>
          <w:numId w:val="900"/>
        </w:numPr>
        <w:spacing w:before="0" w:after="0"/>
      </w:pPr>
      <w:r>
        <w:t>Team Development Planning</w:t>
      </w:r>
    </w:p>
    <w:p>
      <w:pPr>
        <w:numPr>
          <w:ilvl w:val="1"/>
          <w:numId w:val="900"/>
        </w:numPr>
        <w:spacing w:before="0" w:after="0"/>
      </w:pPr>
      <w:r>
        <w:t>Skills Gap Analysis</w:t>
      </w:r>
    </w:p>
    <w:p>
      <w:pPr>
        <w:numPr>
          <w:ilvl w:val="2"/>
          <w:numId w:val="900"/>
        </w:numPr>
        <w:spacing w:before="0" w:after="0"/>
      </w:pPr>
      <w:r>
        <w:t>Current State Assessment</w:t>
      </w:r>
    </w:p>
    <w:p>
      <w:pPr>
        <w:numPr>
          <w:ilvl w:val="3"/>
          <w:numId w:val="900"/>
        </w:numPr>
        <w:spacing w:before="0" w:after="0"/>
      </w:pPr>
      <w:r>
        <w:t>Skill Inventory</w:t>
      </w:r>
    </w:p>
    <w:p>
      <w:pPr>
        <w:numPr>
          <w:ilvl w:val="3"/>
          <w:numId w:val="900"/>
        </w:numPr>
        <w:spacing w:before="0" w:after="0"/>
      </w:pPr>
      <w:r>
        <w:t>Competency Evaluation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Future State Requirements</w:t>
      </w:r>
    </w:p>
    <w:p>
      <w:pPr>
        <w:numPr>
          <w:ilvl w:val="3"/>
          <w:numId w:val="900"/>
        </w:numPr>
        <w:spacing w:before="0" w:after="0"/>
      </w:pPr>
      <w:r>
        <w:t>Strategic Needs</w:t>
      </w:r>
    </w:p>
    <w:p>
      <w:pPr>
        <w:numPr>
          <w:ilvl w:val="3"/>
          <w:numId w:val="900"/>
        </w:numPr>
        <w:spacing w:before="0" w:after="0"/>
      </w:pPr>
      <w:r>
        <w:t>Technology Changes</w:t>
      </w:r>
    </w:p>
    <w:p>
      <w:pPr>
        <w:numPr>
          <w:ilvl w:val="3"/>
          <w:numId w:val="900"/>
        </w:numPr>
        <w:spacing w:before="0" w:after="0"/>
      </w:pPr>
      <w:r>
        <w:t>Market Demands</w:t>
      </w:r>
    </w:p>
    <w:p>
      <w:pPr>
        <w:numPr>
          <w:ilvl w:val="2"/>
          <w:numId w:val="900"/>
        </w:numPr>
        <w:spacing w:before="0" w:after="0"/>
      </w:pPr>
      <w:r>
        <w:t>Gap Identification</w:t>
      </w:r>
    </w:p>
    <w:p>
      <w:pPr>
        <w:numPr>
          <w:ilvl w:val="3"/>
          <w:numId w:val="900"/>
        </w:numPr>
        <w:spacing w:before="0" w:after="0"/>
      </w:pPr>
      <w:r>
        <w:t>Critical Gaps</w:t>
      </w:r>
    </w:p>
    <w:p>
      <w:pPr>
        <w:numPr>
          <w:ilvl w:val="3"/>
          <w:numId w:val="900"/>
        </w:numPr>
        <w:spacing w:before="0" w:after="0"/>
      </w:pPr>
      <w:r>
        <w:t>Development Priorities</w:t>
      </w:r>
    </w:p>
    <w:p>
      <w:pPr>
        <w:numPr>
          <w:ilvl w:val="3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Development Plan Creation</w:t>
      </w:r>
    </w:p>
    <w:p>
      <w:pPr>
        <w:numPr>
          <w:ilvl w:val="2"/>
          <w:numId w:val="900"/>
        </w:numPr>
        <w:spacing w:before="0" w:after="0"/>
      </w:pPr>
      <w:r>
        <w:t>Learning Objectives</w:t>
      </w:r>
    </w:p>
    <w:p>
      <w:pPr>
        <w:numPr>
          <w:ilvl w:val="3"/>
          <w:numId w:val="900"/>
        </w:numPr>
        <w:spacing w:before="0" w:after="0"/>
      </w:pPr>
      <w:r>
        <w:t>Specific Skills</w:t>
      </w:r>
    </w:p>
    <w:p>
      <w:pPr>
        <w:numPr>
          <w:ilvl w:val="3"/>
          <w:numId w:val="900"/>
        </w:numPr>
        <w:spacing w:before="0" w:after="0"/>
      </w:pPr>
      <w:r>
        <w:t>Knowledge Areas</w:t>
      </w:r>
    </w:p>
    <w:p>
      <w:pPr>
        <w:numPr>
          <w:ilvl w:val="3"/>
          <w:numId w:val="900"/>
        </w:numPr>
        <w:spacing w:before="0" w:after="0"/>
      </w:pPr>
      <w:r>
        <w:t>Behavioral Changes</w:t>
      </w:r>
    </w:p>
    <w:p>
      <w:pPr>
        <w:numPr>
          <w:ilvl w:val="2"/>
          <w:numId w:val="900"/>
        </w:numPr>
        <w:spacing w:before="0" w:after="0"/>
      </w:pPr>
      <w:r>
        <w:t>Development Methods</w:t>
      </w:r>
    </w:p>
    <w:p>
      <w:pPr>
        <w:numPr>
          <w:ilvl w:val="3"/>
          <w:numId w:val="900"/>
        </w:numPr>
        <w:spacing w:before="0" w:after="0"/>
      </w:pPr>
      <w:r>
        <w:t>Formal Training</w:t>
      </w:r>
    </w:p>
    <w:p>
      <w:pPr>
        <w:numPr>
          <w:ilvl w:val="3"/>
          <w:numId w:val="900"/>
        </w:numPr>
        <w:spacing w:before="0" w:after="0"/>
      </w:pPr>
      <w:r>
        <w:t>On-the-Job Learning</w:t>
      </w:r>
    </w:p>
    <w:p>
      <w:pPr>
        <w:numPr>
          <w:ilvl w:val="3"/>
          <w:numId w:val="900"/>
        </w:numPr>
        <w:spacing w:before="0" w:after="0"/>
      </w:pPr>
      <w:r>
        <w:t>Mentoring Programs</w:t>
      </w:r>
    </w:p>
    <w:p>
      <w:pPr>
        <w:numPr>
          <w:ilvl w:val="2"/>
          <w:numId w:val="900"/>
        </w:numPr>
        <w:spacing w:before="0" w:after="0"/>
      </w:pPr>
      <w:r>
        <w:t>Timeline and Milestones</w:t>
      </w:r>
    </w:p>
    <w:p>
      <w:pPr>
        <w:numPr>
          <w:ilvl w:val="3"/>
          <w:numId w:val="900"/>
        </w:numPr>
        <w:spacing w:before="0" w:after="0"/>
      </w:pPr>
      <w:r>
        <w:t>Development Phases</w:t>
      </w:r>
    </w:p>
    <w:p>
      <w:pPr>
        <w:numPr>
          <w:ilvl w:val="3"/>
          <w:numId w:val="900"/>
        </w:numPr>
        <w:spacing w:before="0" w:after="0"/>
      </w:pPr>
      <w:r>
        <w:t>Progress Checkpoints</w:t>
      </w:r>
    </w:p>
    <w:p>
      <w:pPr>
        <w:numPr>
          <w:ilvl w:val="3"/>
          <w:numId w:val="900"/>
        </w:numPr>
        <w:spacing w:before="0" w:after="0"/>
      </w:pPr>
      <w:r>
        <w:t>Completion Targets</w:t>
      </w:r>
    </w:p>
    <w:p>
      <w:pPr>
        <w:numPr>
          <w:ilvl w:val="1"/>
          <w:numId w:val="900"/>
        </w:numPr>
        <w:spacing w:before="0" w:after="0"/>
      </w:pPr>
      <w:r>
        <w:t>Mentoring and Coaching</w:t>
      </w:r>
    </w:p>
    <w:p>
      <w:pPr>
        <w:numPr>
          <w:ilvl w:val="2"/>
          <w:numId w:val="900"/>
        </w:numPr>
        <w:spacing w:before="0" w:after="0"/>
      </w:pPr>
      <w:r>
        <w:t>Mentoring Programs</w:t>
      </w:r>
    </w:p>
    <w:p>
      <w:pPr>
        <w:numPr>
          <w:ilvl w:val="3"/>
          <w:numId w:val="900"/>
        </w:numPr>
        <w:spacing w:before="0" w:after="0"/>
      </w:pPr>
      <w:r>
        <w:t>Mentor Selection</w:t>
      </w:r>
    </w:p>
    <w:p>
      <w:pPr>
        <w:numPr>
          <w:ilvl w:val="3"/>
          <w:numId w:val="900"/>
        </w:numPr>
        <w:spacing w:before="0" w:after="0"/>
      </w:pPr>
      <w:r>
        <w:t>Relationship Structure</w:t>
      </w:r>
    </w:p>
    <w:p>
      <w:pPr>
        <w:numPr>
          <w:ilvl w:val="3"/>
          <w:numId w:val="900"/>
        </w:numPr>
        <w:spacing w:before="0" w:after="0"/>
      </w:pPr>
      <w:r>
        <w:t>Goal Setting</w:t>
      </w:r>
    </w:p>
    <w:p>
      <w:pPr>
        <w:numPr>
          <w:ilvl w:val="2"/>
          <w:numId w:val="900"/>
        </w:numPr>
        <w:spacing w:before="0" w:after="0"/>
      </w:pPr>
      <w:r>
        <w:t>Coaching Techniques</w:t>
      </w:r>
    </w:p>
    <w:p>
      <w:pPr>
        <w:numPr>
          <w:ilvl w:val="3"/>
          <w:numId w:val="900"/>
        </w:numPr>
        <w:spacing w:before="0" w:after="0"/>
      </w:pPr>
      <w:r>
        <w:t>Performance Coaching</w:t>
      </w:r>
    </w:p>
    <w:p>
      <w:pPr>
        <w:numPr>
          <w:ilvl w:val="3"/>
          <w:numId w:val="900"/>
        </w:numPr>
        <w:spacing w:before="0" w:after="0"/>
      </w:pPr>
      <w:r>
        <w:t>Developmental Coaching</w:t>
      </w:r>
    </w:p>
    <w:p>
      <w:pPr>
        <w:numPr>
          <w:ilvl w:val="3"/>
          <w:numId w:val="900"/>
        </w:numPr>
        <w:spacing w:before="0" w:after="0"/>
      </w:pPr>
      <w:r>
        <w:t>Skill Building</w:t>
      </w:r>
    </w:p>
    <w:p>
      <w:pPr>
        <w:numPr>
          <w:ilvl w:val="2"/>
          <w:numId w:val="900"/>
        </w:numPr>
        <w:spacing w:before="0" w:after="0"/>
      </w:pPr>
      <w:r>
        <w:t>Support Systems</w:t>
      </w:r>
    </w:p>
    <w:p>
      <w:pPr>
        <w:numPr>
          <w:ilvl w:val="3"/>
          <w:numId w:val="900"/>
        </w:numPr>
        <w:spacing w:before="0" w:after="0"/>
      </w:pPr>
      <w:r>
        <w:t>Resource Provision</w:t>
      </w:r>
    </w:p>
    <w:p>
      <w:pPr>
        <w:numPr>
          <w:ilvl w:val="3"/>
          <w:numId w:val="900"/>
        </w:numPr>
        <w:spacing w:before="0" w:after="0"/>
      </w:pPr>
      <w:r>
        <w:t>Progress Tracking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1"/>
          <w:numId w:val="900"/>
        </w:numPr>
        <w:spacing w:before="0" w:after="0"/>
      </w:pPr>
      <w:r>
        <w:t>Learning Culture</w:t>
      </w:r>
    </w:p>
    <w:p>
      <w:pPr>
        <w:numPr>
          <w:ilvl w:val="2"/>
          <w:numId w:val="900"/>
        </w:numPr>
        <w:spacing w:before="0" w:after="0"/>
      </w:pPr>
      <w:r>
        <w:t>Continuous Learning</w:t>
      </w:r>
    </w:p>
    <w:p>
      <w:pPr>
        <w:numPr>
          <w:ilvl w:val="3"/>
          <w:numId w:val="900"/>
        </w:numPr>
        <w:spacing w:before="0" w:after="0"/>
      </w:pPr>
      <w:r>
        <w:t>Learning Opportunities</w:t>
      </w:r>
    </w:p>
    <w:p>
      <w:pPr>
        <w:numPr>
          <w:ilvl w:val="3"/>
          <w:numId w:val="900"/>
        </w:numPr>
        <w:spacing w:before="0" w:after="0"/>
      </w:pPr>
      <w:r>
        <w:t>Skill Sharing</w:t>
      </w:r>
    </w:p>
    <w:p>
      <w:pPr>
        <w:numPr>
          <w:ilvl w:val="3"/>
          <w:numId w:val="900"/>
        </w:numPr>
        <w:spacing w:before="0" w:after="0"/>
      </w:pPr>
      <w:r>
        <w:t>Knowledge Management</w:t>
      </w:r>
    </w:p>
    <w:p>
      <w:pPr>
        <w:numPr>
          <w:ilvl w:val="2"/>
          <w:numId w:val="900"/>
        </w:numPr>
        <w:spacing w:before="0" w:after="0"/>
      </w:pPr>
      <w:r>
        <w:t>Innovation Encouragement</w:t>
      </w:r>
    </w:p>
    <w:p>
      <w:pPr>
        <w:numPr>
          <w:ilvl w:val="3"/>
          <w:numId w:val="900"/>
        </w:numPr>
        <w:spacing w:before="0" w:after="0"/>
      </w:pPr>
      <w:r>
        <w:t>Experimentation</w:t>
      </w:r>
    </w:p>
    <w:p>
      <w:pPr>
        <w:numPr>
          <w:ilvl w:val="3"/>
          <w:numId w:val="900"/>
        </w:numPr>
        <w:spacing w:before="0" w:after="0"/>
      </w:pPr>
      <w:r>
        <w:t>Risk-Taking</w:t>
      </w:r>
    </w:p>
    <w:p>
      <w:pPr>
        <w:numPr>
          <w:ilvl w:val="3"/>
          <w:numId w:val="900"/>
        </w:numPr>
        <w:spacing w:before="0" w:after="0"/>
      </w:pPr>
      <w:r>
        <w:t>Failure Learning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3"/>
          <w:numId w:val="900"/>
        </w:numPr>
        <w:spacing w:before="0" w:after="0"/>
      </w:pPr>
      <w:r>
        <w:t>Best Practices</w:t>
      </w:r>
    </w:p>
    <w:p>
      <w:pPr>
        <w:numPr>
          <w:ilvl w:val="3"/>
          <w:numId w:val="900"/>
        </w:numPr>
        <w:spacing w:before="0" w:after="0"/>
      </w:pPr>
      <w:r>
        <w:t>Lessons Learned</w:t>
      </w:r>
    </w:p>
    <w:p>
      <w:pPr>
        <w:numPr>
          <w:ilvl w:val="3"/>
          <w:numId w:val="900"/>
        </w:numPr>
        <w:spacing w:before="0" w:after="0"/>
      </w:pPr>
      <w:r>
        <w:t>Expertise Exchange</w:t>
      </w:r>
    </w:p>
    <w:p>
      <w:pPr>
        <w:numPr>
          <w:ilvl w:val="0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Change Preparation</w:t>
      </w:r>
    </w:p>
    <w:p>
      <w:pPr>
        <w:numPr>
          <w:ilvl w:val="2"/>
          <w:numId w:val="900"/>
        </w:numPr>
        <w:spacing w:before="0" w:after="0"/>
      </w:pPr>
      <w:r>
        <w:t>Readiness Assessment</w:t>
      </w:r>
    </w:p>
    <w:p>
      <w:pPr>
        <w:numPr>
          <w:ilvl w:val="3"/>
          <w:numId w:val="900"/>
        </w:numPr>
        <w:spacing w:before="0" w:after="0"/>
      </w:pPr>
      <w:r>
        <w:t>Change Capacity</w:t>
      </w:r>
    </w:p>
    <w:p>
      <w:pPr>
        <w:numPr>
          <w:ilvl w:val="3"/>
          <w:numId w:val="900"/>
        </w:numPr>
        <w:spacing w:before="0" w:after="0"/>
      </w:pPr>
      <w:r>
        <w:t>Resistance Factors</w:t>
      </w:r>
    </w:p>
    <w:p>
      <w:pPr>
        <w:numPr>
          <w:ilvl w:val="3"/>
          <w:numId w:val="900"/>
        </w:numPr>
        <w:spacing w:before="0" w:after="0"/>
      </w:pPr>
      <w:r>
        <w:t>Support Systems</w:t>
      </w:r>
    </w:p>
    <w:p>
      <w:pPr>
        <w:numPr>
          <w:ilvl w:val="2"/>
          <w:numId w:val="900"/>
        </w:numPr>
        <w:spacing w:before="0" w:after="0"/>
      </w:pPr>
      <w:r>
        <w:t>Change Planning</w:t>
      </w:r>
    </w:p>
    <w:p>
      <w:pPr>
        <w:numPr>
          <w:ilvl w:val="3"/>
          <w:numId w:val="900"/>
        </w:numPr>
        <w:spacing w:before="0" w:after="0"/>
      </w:pPr>
      <w:r>
        <w:t>Implementation Strategy</w:t>
      </w:r>
    </w:p>
    <w:p>
      <w:pPr>
        <w:numPr>
          <w:ilvl w:val="3"/>
          <w:numId w:val="900"/>
        </w:numPr>
        <w:spacing w:before="0" w:after="0"/>
      </w:pPr>
      <w:r>
        <w:t>Communication Plan</w:t>
      </w:r>
    </w:p>
    <w:p>
      <w:pPr>
        <w:numPr>
          <w:ilvl w:val="3"/>
          <w:numId w:val="900"/>
        </w:numPr>
        <w:spacing w:before="0" w:after="0"/>
      </w:pPr>
      <w:r>
        <w:t>Risk Mitigation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Influence Mapping</w:t>
      </w:r>
    </w:p>
    <w:p>
      <w:pPr>
        <w:numPr>
          <w:ilvl w:val="3"/>
          <w:numId w:val="900"/>
        </w:numPr>
        <w:spacing w:before="0" w:after="0"/>
      </w:pPr>
      <w:r>
        <w:t>Buy-In Strategies</w:t>
      </w:r>
    </w:p>
    <w:p>
      <w:pPr>
        <w:numPr>
          <w:ilvl w:val="3"/>
          <w:numId w:val="900"/>
        </w:numPr>
        <w:spacing w:before="0" w:after="0"/>
      </w:pPr>
      <w:r>
        <w:t>Resistance Management</w:t>
      </w:r>
    </w:p>
    <w:p>
      <w:pPr>
        <w:numPr>
          <w:ilvl w:val="1"/>
          <w:numId w:val="900"/>
        </w:numPr>
        <w:spacing w:before="0" w:after="0"/>
      </w:pPr>
      <w:r>
        <w:t>Change Communication</w:t>
      </w:r>
    </w:p>
    <w:p>
      <w:pPr>
        <w:numPr>
          <w:ilvl w:val="2"/>
          <w:numId w:val="900"/>
        </w:numPr>
        <w:spacing w:before="0" w:after="0"/>
      </w:pPr>
      <w:r>
        <w:t>Message Development</w:t>
      </w:r>
    </w:p>
    <w:p>
      <w:pPr>
        <w:numPr>
          <w:ilvl w:val="3"/>
          <w:numId w:val="900"/>
        </w:numPr>
        <w:spacing w:before="0" w:after="0"/>
      </w:pPr>
      <w:r>
        <w:t>Clear Rationale</w:t>
      </w:r>
    </w:p>
    <w:p>
      <w:pPr>
        <w:numPr>
          <w:ilvl w:val="3"/>
          <w:numId w:val="900"/>
        </w:numPr>
        <w:spacing w:before="0" w:after="0"/>
      </w:pPr>
      <w:r>
        <w:t>Benefit Articulation</w:t>
      </w:r>
    </w:p>
    <w:p>
      <w:pPr>
        <w:numPr>
          <w:ilvl w:val="3"/>
          <w:numId w:val="900"/>
        </w:numPr>
        <w:spacing w:before="0" w:after="0"/>
      </w:pPr>
      <w:r>
        <w:t>Impact Explanation</w:t>
      </w:r>
    </w:p>
    <w:p>
      <w:pPr>
        <w:numPr>
          <w:ilvl w:val="2"/>
          <w:numId w:val="900"/>
        </w:numPr>
        <w:spacing w:before="0" w:after="0"/>
      </w:pPr>
      <w:r>
        <w:t>Communication Channels</w:t>
      </w:r>
    </w:p>
    <w:p>
      <w:pPr>
        <w:numPr>
          <w:ilvl w:val="3"/>
          <w:numId w:val="900"/>
        </w:numPr>
        <w:spacing w:before="0" w:after="0"/>
      </w:pPr>
      <w:r>
        <w:t>Multiple Touchpoints</w:t>
      </w:r>
    </w:p>
    <w:p>
      <w:pPr>
        <w:numPr>
          <w:ilvl w:val="3"/>
          <w:numId w:val="900"/>
        </w:numPr>
        <w:spacing w:before="0" w:after="0"/>
      </w:pPr>
      <w:r>
        <w:t>Two-Way Dialogue</w:t>
      </w:r>
    </w:p>
    <w:p>
      <w:pPr>
        <w:numPr>
          <w:ilvl w:val="3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Timing and Frequency</w:t>
      </w:r>
    </w:p>
    <w:p>
      <w:pPr>
        <w:numPr>
          <w:ilvl w:val="3"/>
          <w:numId w:val="900"/>
        </w:numPr>
        <w:spacing w:before="0" w:after="0"/>
      </w:pPr>
      <w:r>
        <w:t>Regular Updates</w:t>
      </w:r>
    </w:p>
    <w:p>
      <w:pPr>
        <w:numPr>
          <w:ilvl w:val="3"/>
          <w:numId w:val="900"/>
        </w:numPr>
        <w:spacing w:before="0" w:after="0"/>
      </w:pPr>
      <w:r>
        <w:t>Milestone Communication</w:t>
      </w:r>
    </w:p>
    <w:p>
      <w:pPr>
        <w:numPr>
          <w:ilvl w:val="3"/>
          <w:numId w:val="900"/>
        </w:numPr>
        <w:spacing w:before="0" w:after="0"/>
      </w:pPr>
      <w:r>
        <w:t>Continuous Reinforcement</w:t>
      </w:r>
    </w:p>
    <w:p>
      <w:pPr>
        <w:numPr>
          <w:ilvl w:val="1"/>
          <w:numId w:val="900"/>
        </w:numPr>
        <w:spacing w:before="0" w:after="0"/>
      </w:pPr>
      <w:r>
        <w:t>Resistance Management</w:t>
      </w:r>
    </w:p>
    <w:p>
      <w:pPr>
        <w:numPr>
          <w:ilvl w:val="2"/>
          <w:numId w:val="900"/>
        </w:numPr>
        <w:spacing w:before="0" w:after="0"/>
      </w:pPr>
      <w:r>
        <w:t>Resistance Sources</w:t>
      </w:r>
    </w:p>
    <w:p>
      <w:pPr>
        <w:numPr>
          <w:ilvl w:val="3"/>
          <w:numId w:val="900"/>
        </w:numPr>
        <w:spacing w:before="0" w:after="0"/>
      </w:pPr>
      <w:r>
        <w:t>Fear of Unknown</w:t>
      </w:r>
    </w:p>
    <w:p>
      <w:pPr>
        <w:numPr>
          <w:ilvl w:val="3"/>
          <w:numId w:val="900"/>
        </w:numPr>
        <w:spacing w:before="0" w:after="0"/>
      </w:pPr>
      <w:r>
        <w:t>Loss of Control</w:t>
      </w:r>
    </w:p>
    <w:p>
      <w:pPr>
        <w:numPr>
          <w:ilvl w:val="3"/>
          <w:numId w:val="900"/>
        </w:numPr>
        <w:spacing w:before="0" w:after="0"/>
      </w:pPr>
      <w:r>
        <w:t>Past Experiences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Involvement Increase</w:t>
      </w:r>
    </w:p>
    <w:p>
      <w:pPr>
        <w:numPr>
          <w:ilvl w:val="3"/>
          <w:numId w:val="900"/>
        </w:numPr>
        <w:spacing w:before="0" w:after="0"/>
      </w:pPr>
      <w:r>
        <w:t>Support Provision</w:t>
      </w:r>
    </w:p>
    <w:p>
      <w:pPr>
        <w:numPr>
          <w:ilvl w:val="3"/>
          <w:numId w:val="900"/>
        </w:numPr>
        <w:spacing w:before="0" w:after="0"/>
      </w:pPr>
      <w:r>
        <w:t>Benefit Demonstration</w:t>
      </w:r>
    </w:p>
    <w:p>
      <w:pPr>
        <w:numPr>
          <w:ilvl w:val="2"/>
          <w:numId w:val="900"/>
        </w:numPr>
        <w:spacing w:before="0" w:after="0"/>
      </w:pPr>
      <w:r>
        <w:t>Individual Support</w:t>
      </w:r>
    </w:p>
    <w:p>
      <w:pPr>
        <w:numPr>
          <w:ilvl w:val="3"/>
          <w:numId w:val="900"/>
        </w:numPr>
        <w:spacing w:before="0" w:after="0"/>
      </w:pPr>
      <w:r>
        <w:t>Personal Coaching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Emotional Support</w:t>
      </w:r>
    </w:p>
    <w:p>
      <w:pPr>
        <w:numPr>
          <w:ilvl w:val="1"/>
          <w:numId w:val="900"/>
        </w:numPr>
        <w:spacing w:before="0" w:after="0"/>
      </w:pPr>
      <w:r>
        <w:t>Team Transitions</w:t>
      </w:r>
    </w:p>
    <w:p>
      <w:pPr>
        <w:numPr>
          <w:ilvl w:val="2"/>
          <w:numId w:val="900"/>
        </w:numPr>
        <w:spacing w:before="0" w:after="0"/>
      </w:pPr>
      <w:r>
        <w:t>New Member Integration</w:t>
      </w:r>
    </w:p>
    <w:p>
      <w:pPr>
        <w:numPr>
          <w:ilvl w:val="3"/>
          <w:numId w:val="900"/>
        </w:numPr>
        <w:spacing w:before="0" w:after="0"/>
      </w:pPr>
      <w:r>
        <w:t>Onboarding Process</w:t>
      </w:r>
    </w:p>
    <w:p>
      <w:pPr>
        <w:numPr>
          <w:ilvl w:val="3"/>
          <w:numId w:val="900"/>
        </w:numPr>
        <w:spacing w:before="0" w:after="0"/>
      </w:pPr>
      <w:r>
        <w:t>Relationship Building</w:t>
      </w:r>
    </w:p>
    <w:p>
      <w:pPr>
        <w:numPr>
          <w:ilvl w:val="3"/>
          <w:numId w:val="900"/>
        </w:numPr>
        <w:spacing w:before="0" w:after="0"/>
      </w:pPr>
      <w:r>
        <w:t>Culture Immersion</w:t>
      </w:r>
    </w:p>
    <w:p>
      <w:pPr>
        <w:numPr>
          <w:ilvl w:val="2"/>
          <w:numId w:val="900"/>
        </w:numPr>
        <w:spacing w:before="0" w:after="0"/>
      </w:pPr>
      <w:r>
        <w:t>Member Departure</w:t>
      </w:r>
    </w:p>
    <w:p>
      <w:pPr>
        <w:numPr>
          <w:ilvl w:val="3"/>
          <w:numId w:val="900"/>
        </w:numPr>
        <w:spacing w:before="0" w:after="0"/>
      </w:pPr>
      <w:r>
        <w:t>Knowledge Transfer</w:t>
      </w:r>
    </w:p>
    <w:p>
      <w:pPr>
        <w:numPr>
          <w:ilvl w:val="3"/>
          <w:numId w:val="900"/>
        </w:numPr>
        <w:spacing w:before="0" w:after="0"/>
      </w:pPr>
      <w:r>
        <w:t>Relationship Maintenance</w:t>
      </w:r>
    </w:p>
    <w:p>
      <w:pPr>
        <w:numPr>
          <w:ilvl w:val="3"/>
          <w:numId w:val="900"/>
        </w:numPr>
        <w:spacing w:before="0" w:after="0"/>
      </w:pPr>
      <w:r>
        <w:t>Morale Management</w:t>
      </w:r>
    </w:p>
    <w:p>
      <w:pPr>
        <w:numPr>
          <w:ilvl w:val="2"/>
          <w:numId w:val="900"/>
        </w:numPr>
        <w:spacing w:before="0" w:after="0"/>
      </w:pPr>
      <w:r>
        <w:t>Role Changes</w:t>
      </w:r>
    </w:p>
    <w:p>
      <w:pPr>
        <w:numPr>
          <w:ilvl w:val="3"/>
          <w:numId w:val="900"/>
        </w:numPr>
        <w:spacing w:before="0" w:after="0"/>
      </w:pPr>
      <w:r>
        <w:t>Transition Planning</w:t>
      </w:r>
    </w:p>
    <w:p>
      <w:pPr>
        <w:numPr>
          <w:ilvl w:val="3"/>
          <w:numId w:val="900"/>
        </w:numPr>
        <w:spacing w:before="0" w:after="0"/>
      </w:pPr>
      <w:r>
        <w:t>Skill Development</w:t>
      </w:r>
    </w:p>
    <w:p>
      <w:pPr>
        <w:numPr>
          <w:ilvl w:val="3"/>
          <w:numId w:val="900"/>
        </w:numPr>
        <w:spacing w:before="0" w:after="0"/>
      </w:pPr>
      <w:r>
        <w:t>Support Provision</w:t>
      </w:r>
    </w:p>
    <w:p>
      <w:pPr>
        <w:numPr>
          <w:ilvl w:val="0"/>
          <w:numId w:val="900"/>
        </w:numPr>
        <w:spacing w:before="0" w:after="0"/>
      </w:pPr>
      <w:r>
        <w:t>Innovation and Creativity</w:t>
      </w:r>
    </w:p>
    <w:p>
      <w:pPr>
        <w:numPr>
          <w:ilvl w:val="1"/>
          <w:numId w:val="900"/>
        </w:numPr>
        <w:spacing w:before="0" w:after="0"/>
      </w:pPr>
      <w:r>
        <w:t>Innovation Environment</w:t>
      </w:r>
    </w:p>
    <w:p>
      <w:pPr>
        <w:numPr>
          <w:ilvl w:val="2"/>
          <w:numId w:val="900"/>
        </w:numPr>
        <w:spacing w:before="0" w:after="0"/>
      </w:pPr>
      <w:r>
        <w:t>Psychological Safety</w:t>
      </w:r>
    </w:p>
    <w:p>
      <w:pPr>
        <w:numPr>
          <w:ilvl w:val="3"/>
          <w:numId w:val="900"/>
        </w:numPr>
        <w:spacing w:before="0" w:after="0"/>
      </w:pPr>
      <w:r>
        <w:t>Risk-Taking Encouragement</w:t>
      </w:r>
    </w:p>
    <w:p>
      <w:pPr>
        <w:numPr>
          <w:ilvl w:val="3"/>
          <w:numId w:val="900"/>
        </w:numPr>
        <w:spacing w:before="0" w:after="0"/>
      </w:pPr>
      <w:r>
        <w:t>Failure Tolerance</w:t>
      </w:r>
    </w:p>
    <w:p>
      <w:pPr>
        <w:numPr>
          <w:ilvl w:val="3"/>
          <w:numId w:val="900"/>
        </w:numPr>
        <w:spacing w:before="0" w:after="0"/>
      </w:pPr>
      <w:r>
        <w:t>Learning Focus</w:t>
      </w:r>
    </w:p>
    <w:p>
      <w:pPr>
        <w:numPr>
          <w:ilvl w:val="2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Time for Innovation</w:t>
      </w:r>
    </w:p>
    <w:p>
      <w:pPr>
        <w:numPr>
          <w:ilvl w:val="3"/>
          <w:numId w:val="900"/>
        </w:numPr>
        <w:spacing w:before="0" w:after="0"/>
      </w:pPr>
      <w:r>
        <w:t>Budget Provision</w:t>
      </w:r>
    </w:p>
    <w:p>
      <w:pPr>
        <w:numPr>
          <w:ilvl w:val="3"/>
          <w:numId w:val="900"/>
        </w:numPr>
        <w:spacing w:before="0" w:after="0"/>
      </w:pPr>
      <w:r>
        <w:t>Tool Access</w:t>
      </w:r>
    </w:p>
    <w:p>
      <w:pPr>
        <w:numPr>
          <w:ilvl w:val="2"/>
          <w:numId w:val="900"/>
        </w:numPr>
        <w:spacing w:before="0" w:after="0"/>
      </w:pPr>
      <w:r>
        <w:t>Recognition Systems</w:t>
      </w:r>
    </w:p>
    <w:p>
      <w:pPr>
        <w:numPr>
          <w:ilvl w:val="3"/>
          <w:numId w:val="900"/>
        </w:numPr>
        <w:spacing w:before="0" w:after="0"/>
      </w:pPr>
      <w:r>
        <w:t>Innovation Rewards</w:t>
      </w:r>
    </w:p>
    <w:p>
      <w:pPr>
        <w:numPr>
          <w:ilvl w:val="3"/>
          <w:numId w:val="900"/>
        </w:numPr>
        <w:spacing w:before="0" w:after="0"/>
      </w:pPr>
      <w:r>
        <w:t>Idea Acknowledgment</w:t>
      </w:r>
    </w:p>
    <w:p>
      <w:pPr>
        <w:numPr>
          <w:ilvl w:val="3"/>
          <w:numId w:val="900"/>
        </w:numPr>
        <w:spacing w:before="0" w:after="0"/>
      </w:pPr>
      <w:r>
        <w:t>Success Celebration</w:t>
      </w:r>
    </w:p>
    <w:p>
      <w:pPr>
        <w:numPr>
          <w:ilvl w:val="1"/>
          <w:numId w:val="900"/>
        </w:numPr>
        <w:spacing w:before="0" w:after="0"/>
      </w:pPr>
      <w:r>
        <w:t>Ideation Techniques</w:t>
      </w:r>
    </w:p>
    <w:p>
      <w:pPr>
        <w:numPr>
          <w:ilvl w:val="2"/>
          <w:numId w:val="900"/>
        </w:numPr>
        <w:spacing w:before="0" w:after="0"/>
      </w:pPr>
      <w:r>
        <w:t>Brainstorming Methods</w:t>
      </w:r>
    </w:p>
    <w:p>
      <w:pPr>
        <w:numPr>
          <w:ilvl w:val="3"/>
          <w:numId w:val="900"/>
        </w:numPr>
        <w:spacing w:before="0" w:after="0"/>
      </w:pPr>
      <w:r>
        <w:t>Traditional Brainstorming</w:t>
      </w:r>
    </w:p>
    <w:p>
      <w:pPr>
        <w:numPr>
          <w:ilvl w:val="3"/>
          <w:numId w:val="900"/>
        </w:numPr>
        <w:spacing w:before="0" w:after="0"/>
      </w:pPr>
      <w:r>
        <w:t>Mind Mapping</w:t>
      </w:r>
    </w:p>
    <w:p>
      <w:pPr>
        <w:numPr>
          <w:ilvl w:val="3"/>
          <w:numId w:val="900"/>
        </w:numPr>
        <w:spacing w:before="0" w:after="0"/>
      </w:pPr>
      <w:r>
        <w:t>Six Thinking Hats</w:t>
      </w:r>
    </w:p>
    <w:p>
      <w:pPr>
        <w:numPr>
          <w:ilvl w:val="2"/>
          <w:numId w:val="900"/>
        </w:numPr>
        <w:spacing w:before="0" w:after="0"/>
      </w:pPr>
      <w:r>
        <w:t>Structured Innovation</w:t>
      </w:r>
    </w:p>
    <w:p>
      <w:pPr>
        <w:numPr>
          <w:ilvl w:val="3"/>
          <w:numId w:val="900"/>
        </w:numPr>
        <w:spacing w:before="0" w:after="0"/>
      </w:pPr>
      <w:r>
        <w:t>Design Thinking</w:t>
      </w:r>
    </w:p>
    <w:p>
      <w:pPr>
        <w:numPr>
          <w:ilvl w:val="3"/>
          <w:numId w:val="900"/>
        </w:numPr>
        <w:spacing w:before="0" w:after="0"/>
      </w:pPr>
      <w:r>
        <w:t>Lean Startup</w:t>
      </w:r>
    </w:p>
    <w:p>
      <w:pPr>
        <w:numPr>
          <w:ilvl w:val="3"/>
          <w:numId w:val="900"/>
        </w:numPr>
        <w:spacing w:before="0" w:after="0"/>
      </w:pPr>
      <w:r>
        <w:t>Innovation Tournaments</w:t>
      </w:r>
    </w:p>
    <w:p>
      <w:pPr>
        <w:numPr>
          <w:ilvl w:val="2"/>
          <w:numId w:val="900"/>
        </w:numPr>
        <w:spacing w:before="0" w:after="0"/>
      </w:pPr>
      <w:r>
        <w:t>Idea Evaluation</w:t>
      </w:r>
    </w:p>
    <w:p>
      <w:pPr>
        <w:numPr>
          <w:ilvl w:val="3"/>
          <w:numId w:val="900"/>
        </w:numPr>
        <w:spacing w:before="0" w:after="0"/>
      </w:pPr>
      <w:r>
        <w:t>Criteria Development</w:t>
      </w:r>
    </w:p>
    <w:p>
      <w:pPr>
        <w:numPr>
          <w:ilvl w:val="3"/>
          <w:numId w:val="900"/>
        </w:numPr>
        <w:spacing w:before="0" w:after="0"/>
      </w:pPr>
      <w:r>
        <w:t>Scoring Systems</w:t>
      </w:r>
    </w:p>
    <w:p>
      <w:pPr>
        <w:numPr>
          <w:ilvl w:val="3"/>
          <w:numId w:val="900"/>
        </w:numPr>
        <w:spacing w:before="0" w:after="0"/>
      </w:pPr>
      <w:r>
        <w:t>Selection Processes</w:t>
      </w:r>
    </w:p>
    <w:p>
      <w:pPr>
        <w:numPr>
          <w:ilvl w:val="1"/>
          <w:numId w:val="900"/>
        </w:numPr>
        <w:spacing w:before="0" w:after="0"/>
      </w:pPr>
      <w:r>
        <w:t>Creative Thinking</w:t>
      </w:r>
    </w:p>
    <w:p>
      <w:pPr>
        <w:numPr>
          <w:ilvl w:val="2"/>
          <w:numId w:val="900"/>
        </w:numPr>
        <w:spacing w:before="0" w:after="0"/>
      </w:pPr>
      <w:r>
        <w:t>Creativity Barriers</w:t>
      </w:r>
    </w:p>
    <w:p>
      <w:pPr>
        <w:numPr>
          <w:ilvl w:val="3"/>
          <w:numId w:val="900"/>
        </w:numPr>
        <w:spacing w:before="0" w:after="0"/>
      </w:pPr>
      <w:r>
        <w:t>Mental Blocks</w:t>
      </w:r>
    </w:p>
    <w:p>
      <w:pPr>
        <w:numPr>
          <w:ilvl w:val="3"/>
          <w:numId w:val="900"/>
        </w:numPr>
        <w:spacing w:before="0" w:after="0"/>
      </w:pPr>
      <w:r>
        <w:t>Process Constraints</w:t>
      </w:r>
    </w:p>
    <w:p>
      <w:pPr>
        <w:numPr>
          <w:ilvl w:val="3"/>
          <w:numId w:val="900"/>
        </w:numPr>
        <w:spacing w:before="0" w:after="0"/>
      </w:pPr>
      <w:r>
        <w:t>Cultural Inhibitors</w:t>
      </w:r>
    </w:p>
    <w:p>
      <w:pPr>
        <w:numPr>
          <w:ilvl w:val="2"/>
          <w:numId w:val="900"/>
        </w:numPr>
        <w:spacing w:before="0" w:after="0"/>
      </w:pPr>
      <w:r>
        <w:t>Creativity Techniques</w:t>
      </w:r>
    </w:p>
    <w:p>
      <w:pPr>
        <w:numPr>
          <w:ilvl w:val="3"/>
          <w:numId w:val="900"/>
        </w:numPr>
        <w:spacing w:before="0" w:after="0"/>
      </w:pPr>
      <w:r>
        <w:t>Lateral Thinking</w:t>
      </w:r>
    </w:p>
    <w:p>
      <w:pPr>
        <w:numPr>
          <w:ilvl w:val="3"/>
          <w:numId w:val="900"/>
        </w:numPr>
        <w:spacing w:before="0" w:after="0"/>
      </w:pPr>
      <w:r>
        <w:t>Analogical Reasoning</w:t>
      </w:r>
    </w:p>
    <w:p>
      <w:pPr>
        <w:numPr>
          <w:ilvl w:val="3"/>
          <w:numId w:val="900"/>
        </w:numPr>
        <w:spacing w:before="0" w:after="0"/>
      </w:pPr>
      <w:r>
        <w:t>Perspective Shifting</w:t>
      </w:r>
    </w:p>
    <w:p>
      <w:pPr>
        <w:numPr>
          <w:ilvl w:val="2"/>
          <w:numId w:val="900"/>
        </w:numPr>
        <w:spacing w:before="0" w:after="0"/>
      </w:pPr>
      <w:r>
        <w:t>Environment Design</w:t>
      </w:r>
    </w:p>
    <w:p>
      <w:pPr>
        <w:numPr>
          <w:ilvl w:val="3"/>
          <w:numId w:val="900"/>
        </w:numPr>
        <w:spacing w:before="0" w:after="0"/>
      </w:pPr>
      <w:r>
        <w:t>Physical Space</w:t>
      </w:r>
    </w:p>
    <w:p>
      <w:pPr>
        <w:numPr>
          <w:ilvl w:val="3"/>
          <w:numId w:val="900"/>
        </w:numPr>
        <w:spacing w:before="0" w:after="0"/>
      </w:pPr>
      <w:r>
        <w:t>Time Allocation</w:t>
      </w:r>
    </w:p>
    <w:p>
      <w:pPr>
        <w:numPr>
          <w:ilvl w:val="3"/>
          <w:numId w:val="900"/>
        </w:numPr>
        <w:spacing w:before="0" w:after="0"/>
      </w:pPr>
      <w:r>
        <w:t>Distraction Minimization</w:t>
      </w:r>
    </w:p>
    <w:p>
      <w:pPr>
        <w:numPr>
          <w:ilvl w:val="0"/>
          <w:numId w:val="900"/>
        </w:numPr>
        <w:spacing w:before="0" w:after="0"/>
      </w:pPr>
      <w:r>
        <w:t>Team Effectiveness Evaluation</w:t>
      </w:r>
    </w:p>
    <w:p>
      <w:pPr>
        <w:numPr>
          <w:ilvl w:val="1"/>
          <w:numId w:val="900"/>
        </w:numPr>
        <w:spacing w:before="0" w:after="0"/>
      </w:pPr>
      <w:r>
        <w:t>Success Metrics</w:t>
      </w:r>
    </w:p>
    <w:p>
      <w:pPr>
        <w:numPr>
          <w:ilvl w:val="2"/>
          <w:numId w:val="900"/>
        </w:numPr>
        <w:spacing w:before="0" w:after="0"/>
      </w:pPr>
      <w:r>
        <w:t>Quantitative Measures</w:t>
      </w:r>
    </w:p>
    <w:p>
      <w:pPr>
        <w:numPr>
          <w:ilvl w:val="3"/>
          <w:numId w:val="900"/>
        </w:numPr>
        <w:spacing w:before="0" w:after="0"/>
      </w:pPr>
      <w:r>
        <w:t>Performance Indicators</w:t>
      </w:r>
    </w:p>
    <w:p>
      <w:pPr>
        <w:numPr>
          <w:ilvl w:val="3"/>
          <w:numId w:val="900"/>
        </w:numPr>
        <w:spacing w:before="0" w:after="0"/>
      </w:pPr>
      <w:r>
        <w:t>Productivity Metrics</w:t>
      </w:r>
    </w:p>
    <w:p>
      <w:pPr>
        <w:numPr>
          <w:ilvl w:val="3"/>
          <w:numId w:val="900"/>
        </w:numPr>
        <w:spacing w:before="0" w:after="0"/>
      </w:pPr>
      <w:r>
        <w:t>Quality Standards</w:t>
      </w:r>
    </w:p>
    <w:p>
      <w:pPr>
        <w:numPr>
          <w:ilvl w:val="2"/>
          <w:numId w:val="900"/>
        </w:numPr>
        <w:spacing w:before="0" w:after="0"/>
      </w:pPr>
      <w:r>
        <w:t>Qualitative Measures</w:t>
      </w:r>
    </w:p>
    <w:p>
      <w:pPr>
        <w:numPr>
          <w:ilvl w:val="3"/>
          <w:numId w:val="900"/>
        </w:numPr>
        <w:spacing w:before="0" w:after="0"/>
      </w:pPr>
      <w:r>
        <w:t>Team Satisfaction</w:t>
      </w:r>
    </w:p>
    <w:p>
      <w:pPr>
        <w:numPr>
          <w:ilvl w:val="3"/>
          <w:numId w:val="900"/>
        </w:numPr>
        <w:spacing w:before="0" w:after="0"/>
      </w:pPr>
      <w:r>
        <w:t>Engagement Levels</w:t>
      </w:r>
    </w:p>
    <w:p>
      <w:pPr>
        <w:numPr>
          <w:ilvl w:val="3"/>
          <w:numId w:val="900"/>
        </w:numPr>
        <w:spacing w:before="0" w:after="0"/>
      </w:pPr>
      <w:r>
        <w:t>Collaboration Quality</w:t>
      </w:r>
    </w:p>
    <w:p>
      <w:pPr>
        <w:numPr>
          <w:ilvl w:val="2"/>
          <w:numId w:val="900"/>
        </w:numPr>
        <w:spacing w:before="0" w:after="0"/>
      </w:pPr>
      <w:r>
        <w:t>Balanced Scorecards</w:t>
      </w:r>
    </w:p>
    <w:p>
      <w:pPr>
        <w:numPr>
          <w:ilvl w:val="3"/>
          <w:numId w:val="900"/>
        </w:numPr>
        <w:spacing w:before="0" w:after="0"/>
      </w:pPr>
      <w:r>
        <w:t>Multiple Perspectives</w:t>
      </w:r>
    </w:p>
    <w:p>
      <w:pPr>
        <w:numPr>
          <w:ilvl w:val="3"/>
          <w:numId w:val="900"/>
        </w:numPr>
        <w:spacing w:before="0" w:after="0"/>
      </w:pPr>
      <w:r>
        <w:t>Strategic Alignment</w:t>
      </w:r>
    </w:p>
    <w:p>
      <w:pPr>
        <w:numPr>
          <w:ilvl w:val="3"/>
          <w:numId w:val="900"/>
        </w:numPr>
        <w:spacing w:before="0" w:after="0"/>
      </w:pPr>
      <w:r>
        <w:t>Comprehensive View</w:t>
      </w:r>
    </w:p>
    <w:p>
      <w:pPr>
        <w:numPr>
          <w:ilvl w:val="1"/>
          <w:numId w:val="900"/>
        </w:numPr>
        <w:spacing w:before="0" w:after="0"/>
      </w:pPr>
      <w:r>
        <w:t>Feedback Systems</w:t>
      </w:r>
    </w:p>
    <w:p>
      <w:pPr>
        <w:numPr>
          <w:ilvl w:val="2"/>
          <w:numId w:val="900"/>
        </w:numPr>
        <w:spacing w:before="0" w:after="0"/>
      </w:pPr>
      <w:r>
        <w:t>Feedback Collection</w:t>
      </w:r>
    </w:p>
    <w:p>
      <w:pPr>
        <w:numPr>
          <w:ilvl w:val="3"/>
          <w:numId w:val="900"/>
        </w:numPr>
        <w:spacing w:before="0" w:after="0"/>
      </w:pPr>
      <w:r>
        <w:t>Surveys and Assessments</w:t>
      </w:r>
    </w:p>
    <w:p>
      <w:pPr>
        <w:numPr>
          <w:ilvl w:val="3"/>
          <w:numId w:val="900"/>
        </w:numPr>
        <w:spacing w:before="0" w:after="0"/>
      </w:pPr>
      <w:r>
        <w:t>Focus Groups</w:t>
      </w:r>
    </w:p>
    <w:p>
      <w:pPr>
        <w:numPr>
          <w:ilvl w:val="3"/>
          <w:numId w:val="900"/>
        </w:numPr>
        <w:spacing w:before="0" w:after="0"/>
      </w:pPr>
      <w:r>
        <w:t>Individual Interviews</w:t>
      </w:r>
    </w:p>
    <w:p>
      <w:pPr>
        <w:numPr>
          <w:ilvl w:val="2"/>
          <w:numId w:val="900"/>
        </w:numPr>
        <w:spacing w:before="0" w:after="0"/>
      </w:pPr>
      <w:r>
        <w:t>Feedback Analysis</w:t>
      </w:r>
    </w:p>
    <w:p>
      <w:pPr>
        <w:numPr>
          <w:ilvl w:val="3"/>
          <w:numId w:val="900"/>
        </w:numPr>
        <w:spacing w:before="0" w:after="0"/>
      </w:pPr>
      <w:r>
        <w:t>Trend Identification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2"/>
          <w:numId w:val="900"/>
        </w:numPr>
        <w:spacing w:before="0" w:after="0"/>
      </w:pPr>
      <w:r>
        <w:t>Action Planning</w:t>
      </w:r>
    </w:p>
    <w:p>
      <w:pPr>
        <w:numPr>
          <w:ilvl w:val="3"/>
          <w:numId w:val="900"/>
        </w:numPr>
        <w:spacing w:before="0" w:after="0"/>
      </w:pPr>
      <w:r>
        <w:t>Improvement Priorities</w:t>
      </w:r>
    </w:p>
    <w:p>
      <w:pPr>
        <w:numPr>
          <w:ilvl w:val="3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Team Health Assessments</w:t>
      </w:r>
    </w:p>
    <w:p>
      <w:pPr>
        <w:numPr>
          <w:ilvl w:val="2"/>
          <w:numId w:val="900"/>
        </w:numPr>
        <w:spacing w:before="0" w:after="0"/>
      </w:pPr>
      <w:r>
        <w:t>Regular Health Checks</w:t>
      </w:r>
    </w:p>
    <w:p>
      <w:pPr>
        <w:numPr>
          <w:ilvl w:val="3"/>
          <w:numId w:val="900"/>
        </w:numPr>
        <w:spacing w:before="0" w:after="0"/>
      </w:pPr>
      <w:r>
        <w:t>Team Dynamics</w:t>
      </w:r>
    </w:p>
    <w:p>
      <w:pPr>
        <w:numPr>
          <w:ilvl w:val="3"/>
          <w:numId w:val="900"/>
        </w:numPr>
        <w:spacing w:before="0" w:after="0"/>
      </w:pPr>
      <w:r>
        <w:t>Process Effectiveness</w:t>
      </w:r>
    </w:p>
    <w:p>
      <w:pPr>
        <w:numPr>
          <w:ilvl w:val="3"/>
          <w:numId w:val="900"/>
        </w:numPr>
        <w:spacing w:before="0" w:after="0"/>
      </w:pPr>
      <w:r>
        <w:t>Relationship Quality</w:t>
      </w:r>
    </w:p>
    <w:p>
      <w:pPr>
        <w:numPr>
          <w:ilvl w:val="2"/>
          <w:numId w:val="900"/>
        </w:numPr>
        <w:spacing w:before="0" w:after="0"/>
      </w:pPr>
      <w:r>
        <w:t>Retrospective Processes</w:t>
      </w:r>
    </w:p>
    <w:p>
      <w:pPr>
        <w:numPr>
          <w:ilvl w:val="3"/>
          <w:numId w:val="900"/>
        </w:numPr>
        <w:spacing w:before="0" w:after="0"/>
      </w:pPr>
      <w:r>
        <w:t>What Worked Well</w:t>
      </w:r>
    </w:p>
    <w:p>
      <w:pPr>
        <w:numPr>
          <w:ilvl w:val="3"/>
          <w:numId w:val="900"/>
        </w:numPr>
        <w:spacing w:before="0" w:after="0"/>
      </w:pPr>
      <w:r>
        <w:t>Improvement Areas</w:t>
      </w:r>
    </w:p>
    <w:p>
      <w:pPr>
        <w:numPr>
          <w:ilvl w:val="3"/>
          <w:numId w:val="900"/>
        </w:numPr>
        <w:spacing w:before="0" w:after="0"/>
      </w:pPr>
      <w:r>
        <w:t>Action Items</w:t>
      </w:r>
    </w:p>
    <w:p>
      <w:pPr>
        <w:numPr>
          <w:ilvl w:val="2"/>
          <w:numId w:val="900"/>
        </w:numPr>
        <w:spacing w:before="0" w:after="0"/>
      </w:pPr>
      <w:r>
        <w:t>Continuous Improvement</w:t>
      </w:r>
    </w:p>
    <w:p>
      <w:pPr>
        <w:numPr>
          <w:ilvl w:val="3"/>
          <w:numId w:val="900"/>
        </w:numPr>
        <w:spacing w:before="0" w:after="0"/>
      </w:pPr>
      <w:r>
        <w:t>Iterative Enhancement</w:t>
      </w:r>
    </w:p>
    <w:p>
      <w:pPr>
        <w:numPr>
          <w:ilvl w:val="3"/>
          <w:numId w:val="900"/>
        </w:numPr>
        <w:spacing w:before="0" w:after="0"/>
      </w:pPr>
      <w:r>
        <w:t>Best Practice Adoption</w:t>
      </w:r>
    </w:p>
    <w:p>
      <w:pPr>
        <w:numPr>
          <w:ilvl w:val="3"/>
          <w:numId w:val="900"/>
        </w:numPr>
        <w:spacing w:before="0" w:after="0"/>
      </w:pPr>
      <w:r>
        <w:t>Innovation Integration</w:t>
      </w:r>
    </w:p>
    <w:p>
      <w:pPr>
        <w:numPr>
          <w:ilvl w:val="1"/>
          <w:numId w:val="900"/>
        </w:numPr>
        <w:spacing w:before="0" w:after="0"/>
      </w:pPr>
      <w:r>
        <w:t>Recognition and Celebration</w:t>
      </w:r>
    </w:p>
    <w:p>
      <w:pPr>
        <w:numPr>
          <w:ilvl w:val="2"/>
          <w:numId w:val="900"/>
        </w:numPr>
        <w:spacing w:before="0" w:after="0"/>
      </w:pPr>
      <w:r>
        <w:t>Achievement Recognition</w:t>
      </w:r>
    </w:p>
    <w:p>
      <w:pPr>
        <w:numPr>
          <w:ilvl w:val="3"/>
          <w:numId w:val="900"/>
        </w:numPr>
        <w:spacing w:before="0" w:after="0"/>
      </w:pPr>
      <w:r>
        <w:t>Milestone Celebrations</w:t>
      </w:r>
    </w:p>
    <w:p>
      <w:pPr>
        <w:numPr>
          <w:ilvl w:val="3"/>
          <w:numId w:val="900"/>
        </w:numPr>
        <w:spacing w:before="0" w:after="0"/>
      </w:pPr>
      <w:r>
        <w:t>Success Stories</w:t>
      </w:r>
    </w:p>
    <w:p>
      <w:pPr>
        <w:numPr>
          <w:ilvl w:val="3"/>
          <w:numId w:val="900"/>
        </w:numPr>
        <w:spacing w:before="0" w:after="0"/>
      </w:pPr>
      <w:r>
        <w:t>Public Acknowledgment</w:t>
      </w:r>
    </w:p>
    <w:p>
      <w:pPr>
        <w:numPr>
          <w:ilvl w:val="2"/>
          <w:numId w:val="900"/>
        </w:numPr>
        <w:spacing w:before="0" w:after="0"/>
      </w:pPr>
      <w:r>
        <w:t>Team Building</w:t>
      </w:r>
    </w:p>
    <w:p>
      <w:pPr>
        <w:numPr>
          <w:ilvl w:val="3"/>
          <w:numId w:val="900"/>
        </w:numPr>
        <w:spacing w:before="0" w:after="0"/>
      </w:pPr>
      <w:r>
        <w:t>Social Activities</w:t>
      </w:r>
    </w:p>
    <w:p>
      <w:pPr>
        <w:numPr>
          <w:ilvl w:val="3"/>
          <w:numId w:val="900"/>
        </w:numPr>
        <w:spacing w:before="0" w:after="0"/>
      </w:pPr>
      <w:r>
        <w:t>Shared Experiences</w:t>
      </w:r>
    </w:p>
    <w:p>
      <w:pPr>
        <w:numPr>
          <w:ilvl w:val="3"/>
          <w:numId w:val="900"/>
        </w:numPr>
        <w:spacing w:before="0" w:after="0"/>
      </w:pPr>
      <w:r>
        <w:t>Relationship Strengthening</w:t>
      </w:r>
    </w:p>
    <w:p>
      <w:pPr>
        <w:numPr>
          <w:ilvl w:val="2"/>
          <w:numId w:val="900"/>
        </w:numPr>
        <w:spacing w:before="0" w:after="0"/>
      </w:pPr>
      <w:r>
        <w:t>Culture Reinforcement</w:t>
      </w:r>
    </w:p>
    <w:p>
      <w:pPr>
        <w:numPr>
          <w:ilvl w:val="3"/>
          <w:numId w:val="900"/>
        </w:numPr>
        <w:spacing w:before="0" w:after="0"/>
      </w:pPr>
      <w:r>
        <w:t>Value Demonstration</w:t>
      </w:r>
    </w:p>
    <w:p>
      <w:pPr>
        <w:numPr>
          <w:ilvl w:val="3"/>
          <w:numId w:val="900"/>
        </w:numPr>
        <w:spacing w:before="0" w:after="0"/>
      </w:pPr>
      <w:r>
        <w:t>Behavior Modeling</w:t>
      </w:r>
    </w:p>
    <w:p>
      <w:pPr>
        <w:numPr>
          <w:ilvl w:val="3"/>
          <w:numId w:val="900"/>
        </w:numPr>
        <w:spacing w:before="0" w:after="0"/>
      </w:pPr>
      <w:r>
        <w:t>Tradition Building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