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Systems Engineering</w:t>
      </w:r>
    </w:p>
    <w:p>
      <w:pPr>
        <w:pStyle w:val="Heading1"/>
      </w:pPr>
      <w:r>
        <w:t>Introduction to Systems and Systems Thinking</w:t>
      </w:r>
    </w:p>
    <w:p>
      <w:pPr>
        <w:numPr>
          <w:ilvl w:val="0"/>
          <w:numId w:val="900"/>
        </w:numPr>
        <w:spacing w:before="0" w:after="0"/>
      </w:pPr>
      <w:r>
        <w:t>Defining a System</w:t>
      </w:r>
    </w:p>
    <w:p>
      <w:pPr>
        <w:numPr>
          <w:ilvl w:val="1"/>
          <w:numId w:val="900"/>
        </w:numPr>
        <w:spacing w:before="0" w:after="0"/>
      </w:pPr>
      <w:r>
        <w:t>System Definition and Characteristics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Elements</w:t>
      </w:r>
    </w:p>
    <w:p>
      <w:pPr>
        <w:numPr>
          <w:ilvl w:val="2"/>
          <w:numId w:val="900"/>
        </w:numPr>
        <w:spacing w:before="0" w:after="0"/>
      </w:pPr>
      <w:r>
        <w:t>Attributes</w:t>
      </w:r>
    </w:p>
    <w:p>
      <w:pPr>
        <w:numPr>
          <w:ilvl w:val="2"/>
          <w:numId w:val="900"/>
        </w:numPr>
        <w:spacing w:before="0" w:after="0"/>
      </w:pPr>
      <w:r>
        <w:t>Relationships</w:t>
      </w:r>
    </w:p>
    <w:p>
      <w:pPr>
        <w:numPr>
          <w:ilvl w:val="1"/>
          <w:numId w:val="900"/>
        </w:numPr>
        <w:spacing w:before="0" w:after="0"/>
      </w:pPr>
      <w:r>
        <w:t>System Boundaries</w:t>
      </w:r>
    </w:p>
    <w:p>
      <w:pPr>
        <w:numPr>
          <w:ilvl w:val="2"/>
          <w:numId w:val="900"/>
        </w:numPr>
        <w:spacing w:before="0" w:after="0"/>
      </w:pPr>
      <w:r>
        <w:t>Boundary Definition</w:t>
      </w:r>
    </w:p>
    <w:p>
      <w:pPr>
        <w:numPr>
          <w:ilvl w:val="2"/>
          <w:numId w:val="900"/>
        </w:numPr>
        <w:spacing w:before="0" w:after="0"/>
      </w:pPr>
      <w:r>
        <w:t>Interface Points</w:t>
      </w:r>
    </w:p>
    <w:p>
      <w:pPr>
        <w:numPr>
          <w:ilvl w:val="2"/>
          <w:numId w:val="900"/>
        </w:numPr>
        <w:spacing w:before="0" w:after="0"/>
      </w:pPr>
      <w:r>
        <w:t>Environmental Interactions</w:t>
      </w:r>
    </w:p>
    <w:p>
      <w:pPr>
        <w:numPr>
          <w:ilvl w:val="1"/>
          <w:numId w:val="900"/>
        </w:numPr>
        <w:spacing w:before="0" w:after="0"/>
      </w:pPr>
      <w:r>
        <w:t>System Environment</w:t>
      </w:r>
    </w:p>
    <w:p>
      <w:pPr>
        <w:numPr>
          <w:ilvl w:val="2"/>
          <w:numId w:val="900"/>
        </w:numPr>
        <w:spacing w:before="0" w:after="0"/>
      </w:pPr>
      <w:r>
        <w:t>External Influences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2"/>
          <w:numId w:val="900"/>
        </w:numPr>
        <w:spacing w:before="0" w:after="0"/>
      </w:pPr>
      <w:r>
        <w:t>System-Environment Interface</w:t>
      </w:r>
    </w:p>
    <w:p>
      <w:pPr>
        <w:numPr>
          <w:ilvl w:val="1"/>
          <w:numId w:val="900"/>
        </w:numPr>
        <w:spacing w:before="0" w:after="0"/>
      </w:pPr>
      <w:r>
        <w:t>System Classification</w:t>
      </w:r>
    </w:p>
    <w:p>
      <w:pPr>
        <w:numPr>
          <w:ilvl w:val="2"/>
          <w:numId w:val="900"/>
        </w:numPr>
        <w:spacing w:before="0" w:after="0"/>
      </w:pPr>
      <w:r>
        <w:t>Open Systems</w:t>
      </w:r>
    </w:p>
    <w:p>
      <w:pPr>
        <w:numPr>
          <w:ilvl w:val="2"/>
          <w:numId w:val="900"/>
        </w:numPr>
        <w:spacing w:before="0" w:after="0"/>
      </w:pPr>
      <w:r>
        <w:t>Closed Systems</w:t>
      </w:r>
    </w:p>
    <w:p>
      <w:pPr>
        <w:numPr>
          <w:ilvl w:val="2"/>
          <w:numId w:val="900"/>
        </w:numPr>
        <w:spacing w:before="0" w:after="0"/>
      </w:pPr>
      <w:r>
        <w:t>Isolated Systems</w:t>
      </w:r>
    </w:p>
    <w:p>
      <w:pPr>
        <w:numPr>
          <w:ilvl w:val="1"/>
          <w:numId w:val="900"/>
        </w:numPr>
        <w:spacing w:before="0" w:after="0"/>
      </w:pPr>
      <w:r>
        <w:t>Emergent Properties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Emergence vs. Resultant Properties</w:t>
      </w:r>
    </w:p>
    <w:p>
      <w:pPr>
        <w:numPr>
          <w:ilvl w:val="2"/>
          <w:numId w:val="900"/>
        </w:numPr>
        <w:spacing w:before="0" w:after="0"/>
      </w:pPr>
      <w:r>
        <w:t>Predictability of Emergent Behavior</w:t>
      </w:r>
    </w:p>
    <w:p>
      <w:pPr>
        <w:numPr>
          <w:ilvl w:val="1"/>
          <w:numId w:val="900"/>
        </w:numPr>
        <w:spacing w:before="0" w:after="0"/>
      </w:pPr>
      <w:r>
        <w:t>System Hierarchy</w:t>
      </w:r>
    </w:p>
    <w:p>
      <w:pPr>
        <w:numPr>
          <w:ilvl w:val="2"/>
          <w:numId w:val="900"/>
        </w:numPr>
        <w:spacing w:before="0" w:after="0"/>
      </w:pPr>
      <w:r>
        <w:t>System Levels</w:t>
      </w:r>
    </w:p>
    <w:p>
      <w:pPr>
        <w:numPr>
          <w:ilvl w:val="2"/>
          <w:numId w:val="900"/>
        </w:numPr>
        <w:spacing w:before="0" w:after="0"/>
      </w:pPr>
      <w:r>
        <w:t>Subsystems and Supersystems</w:t>
      </w:r>
    </w:p>
    <w:p>
      <w:pPr>
        <w:numPr>
          <w:ilvl w:val="2"/>
          <w:numId w:val="900"/>
        </w:numPr>
        <w:spacing w:before="0" w:after="0"/>
      </w:pPr>
      <w:r>
        <w:t>Hierarchical Relationships</w:t>
      </w:r>
    </w:p>
    <w:p>
      <w:pPr>
        <w:numPr>
          <w:ilvl w:val="1"/>
          <w:numId w:val="900"/>
        </w:numPr>
        <w:spacing w:before="0" w:after="0"/>
      </w:pPr>
      <w:r>
        <w:t>System Complexity</w:t>
      </w:r>
    </w:p>
    <w:p>
      <w:pPr>
        <w:numPr>
          <w:ilvl w:val="2"/>
          <w:numId w:val="900"/>
        </w:numPr>
        <w:spacing w:before="0" w:after="0"/>
      </w:pPr>
      <w:r>
        <w:t>Types of Complexity</w:t>
      </w:r>
    </w:p>
    <w:p>
      <w:pPr>
        <w:numPr>
          <w:ilvl w:val="2"/>
          <w:numId w:val="900"/>
        </w:numPr>
        <w:spacing w:before="0" w:after="0"/>
      </w:pPr>
      <w:r>
        <w:t>Complexity Measures</w:t>
      </w:r>
    </w:p>
    <w:p>
      <w:pPr>
        <w:numPr>
          <w:ilvl w:val="2"/>
          <w:numId w:val="900"/>
        </w:numPr>
        <w:spacing w:before="0" w:after="0"/>
      </w:pPr>
      <w:r>
        <w:t>Managing Complexity</w:t>
      </w:r>
    </w:p>
    <w:p>
      <w:pPr>
        <w:numPr>
          <w:ilvl w:val="1"/>
          <w:numId w:val="900"/>
        </w:numPr>
        <w:spacing w:before="0" w:after="0"/>
      </w:pPr>
      <w:r>
        <w:t>Categories of Systems</w:t>
      </w:r>
    </w:p>
    <w:p>
      <w:pPr>
        <w:numPr>
          <w:ilvl w:val="2"/>
          <w:numId w:val="900"/>
        </w:numPr>
        <w:spacing w:before="0" w:after="0"/>
      </w:pPr>
      <w:r>
        <w:t>Natural Systems</w:t>
      </w:r>
    </w:p>
    <w:p>
      <w:pPr>
        <w:numPr>
          <w:ilvl w:val="2"/>
          <w:numId w:val="900"/>
        </w:numPr>
        <w:spacing w:before="0" w:after="0"/>
      </w:pPr>
      <w:r>
        <w:t>Engineered Systems</w:t>
      </w:r>
    </w:p>
    <w:p>
      <w:pPr>
        <w:numPr>
          <w:ilvl w:val="2"/>
          <w:numId w:val="900"/>
        </w:numPr>
        <w:spacing w:before="0" w:after="0"/>
      </w:pPr>
      <w:r>
        <w:t>Social Systems</w:t>
      </w:r>
    </w:p>
    <w:p>
      <w:pPr>
        <w:numPr>
          <w:ilvl w:val="2"/>
          <w:numId w:val="900"/>
        </w:numPr>
        <w:spacing w:before="0" w:after="0"/>
      </w:pPr>
      <w:r>
        <w:t>Socio-Technical Systems</w:t>
      </w:r>
    </w:p>
    <w:p>
      <w:pPr>
        <w:numPr>
          <w:ilvl w:val="0"/>
          <w:numId w:val="900"/>
        </w:numPr>
        <w:spacing w:before="0" w:after="0"/>
      </w:pPr>
      <w:r>
        <w:t>Systems Thinking Principles</w:t>
      </w:r>
    </w:p>
    <w:p>
      <w:pPr>
        <w:numPr>
          <w:ilvl w:val="1"/>
          <w:numId w:val="900"/>
        </w:numPr>
        <w:spacing w:before="0" w:after="0"/>
      </w:pPr>
      <w:r>
        <w:t>Holistic Perspective</w:t>
      </w:r>
    </w:p>
    <w:p>
      <w:pPr>
        <w:numPr>
          <w:ilvl w:val="2"/>
          <w:numId w:val="900"/>
        </w:numPr>
        <w:spacing w:before="0" w:after="0"/>
      </w:pPr>
      <w:r>
        <w:t>Holism vs. Reductionism</w:t>
      </w:r>
    </w:p>
    <w:p>
      <w:pPr>
        <w:numPr>
          <w:ilvl w:val="2"/>
          <w:numId w:val="900"/>
        </w:numPr>
        <w:spacing w:before="0" w:after="0"/>
      </w:pPr>
      <w:r>
        <w:t>Whole System Behavior</w:t>
      </w:r>
    </w:p>
    <w:p>
      <w:pPr>
        <w:numPr>
          <w:ilvl w:val="2"/>
          <w:numId w:val="900"/>
        </w:numPr>
        <w:spacing w:before="0" w:after="0"/>
      </w:pPr>
      <w:r>
        <w:t>System-Level Properties</w:t>
      </w:r>
    </w:p>
    <w:p>
      <w:pPr>
        <w:numPr>
          <w:ilvl w:val="1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Positive Feedback Loops</w:t>
      </w:r>
    </w:p>
    <w:p>
      <w:pPr>
        <w:numPr>
          <w:ilvl w:val="2"/>
          <w:numId w:val="900"/>
        </w:numPr>
        <w:spacing w:before="0" w:after="0"/>
      </w:pPr>
      <w:r>
        <w:t>Negative Feedback Loops</w:t>
      </w:r>
    </w:p>
    <w:p>
      <w:pPr>
        <w:numPr>
          <w:ilvl w:val="2"/>
          <w:numId w:val="900"/>
        </w:numPr>
        <w:spacing w:before="0" w:after="0"/>
      </w:pPr>
      <w:r>
        <w:t>Feedback Delays</w:t>
      </w:r>
    </w:p>
    <w:p>
      <w:pPr>
        <w:numPr>
          <w:ilvl w:val="2"/>
          <w:numId w:val="900"/>
        </w:numPr>
        <w:spacing w:before="0" w:after="0"/>
      </w:pPr>
      <w:r>
        <w:t>Multiple Feedback Interactions</w:t>
      </w:r>
    </w:p>
    <w:p>
      <w:pPr>
        <w:numPr>
          <w:ilvl w:val="1"/>
          <w:numId w:val="900"/>
        </w:numPr>
        <w:spacing w:before="0" w:after="0"/>
      </w:pPr>
      <w:r>
        <w:t>Causality and Interconnectedness</w:t>
      </w:r>
    </w:p>
    <w:p>
      <w:pPr>
        <w:numPr>
          <w:ilvl w:val="2"/>
          <w:numId w:val="900"/>
        </w:numPr>
        <w:spacing w:before="0" w:after="0"/>
      </w:pPr>
      <w:r>
        <w:t>Linear vs. Circular Causality</w:t>
      </w:r>
    </w:p>
    <w:p>
      <w:pPr>
        <w:numPr>
          <w:ilvl w:val="2"/>
          <w:numId w:val="900"/>
        </w:numPr>
        <w:spacing w:before="0" w:after="0"/>
      </w:pPr>
      <w:r>
        <w:t>Causal Loops</w:t>
      </w:r>
    </w:p>
    <w:p>
      <w:pPr>
        <w:numPr>
          <w:ilvl w:val="2"/>
          <w:numId w:val="900"/>
        </w:numPr>
        <w:spacing w:before="0" w:after="0"/>
      </w:pPr>
      <w:r>
        <w:t>Unintended Consequences</w:t>
      </w:r>
    </w:p>
    <w:p>
      <w:pPr>
        <w:numPr>
          <w:ilvl w:val="1"/>
          <w:numId w:val="900"/>
        </w:numPr>
        <w:spacing w:before="0" w:after="0"/>
      </w:pPr>
      <w:r>
        <w:t>System Archetypes</w:t>
      </w:r>
    </w:p>
    <w:p>
      <w:pPr>
        <w:numPr>
          <w:ilvl w:val="2"/>
          <w:numId w:val="900"/>
        </w:numPr>
        <w:spacing w:before="0" w:after="0"/>
      </w:pPr>
      <w:r>
        <w:t>Balancing Process with Delay</w:t>
      </w:r>
    </w:p>
    <w:p>
      <w:pPr>
        <w:numPr>
          <w:ilvl w:val="2"/>
          <w:numId w:val="900"/>
        </w:numPr>
        <w:spacing w:before="0" w:after="0"/>
      </w:pPr>
      <w:r>
        <w:t>Limits to Growth</w:t>
      </w:r>
    </w:p>
    <w:p>
      <w:pPr>
        <w:numPr>
          <w:ilvl w:val="2"/>
          <w:numId w:val="900"/>
        </w:numPr>
        <w:spacing w:before="0" w:after="0"/>
      </w:pPr>
      <w:r>
        <w:t>Shifting the Burden</w:t>
      </w:r>
    </w:p>
    <w:p>
      <w:pPr>
        <w:numPr>
          <w:ilvl w:val="2"/>
          <w:numId w:val="900"/>
        </w:numPr>
        <w:spacing w:before="0" w:after="0"/>
      </w:pPr>
      <w:r>
        <w:t>Tragedy of the Commons</w:t>
      </w:r>
    </w:p>
    <w:p>
      <w:pPr>
        <w:numPr>
          <w:ilvl w:val="2"/>
          <w:numId w:val="900"/>
        </w:numPr>
        <w:spacing w:before="0" w:after="0"/>
      </w:pPr>
      <w:r>
        <w:t>Success to the Successful</w:t>
      </w:r>
    </w:p>
    <w:p>
      <w:pPr>
        <w:numPr>
          <w:ilvl w:val="2"/>
          <w:numId w:val="900"/>
        </w:numPr>
        <w:spacing w:before="0" w:after="0"/>
      </w:pPr>
      <w:r>
        <w:t>Fixes that Fail</w:t>
      </w:r>
    </w:p>
    <w:p>
      <w:pPr>
        <w:numPr>
          <w:ilvl w:val="1"/>
          <w:numId w:val="900"/>
        </w:numPr>
        <w:spacing w:before="0" w:after="0"/>
      </w:pPr>
      <w:r>
        <w:t>Mental Models</w:t>
      </w:r>
    </w:p>
    <w:p>
      <w:pPr>
        <w:numPr>
          <w:ilvl w:val="2"/>
          <w:numId w:val="900"/>
        </w:numPr>
        <w:spacing w:before="0" w:after="0"/>
      </w:pPr>
      <w:r>
        <w:t>Role in Systems Thinking</w:t>
      </w:r>
    </w:p>
    <w:p>
      <w:pPr>
        <w:numPr>
          <w:ilvl w:val="2"/>
          <w:numId w:val="900"/>
        </w:numPr>
        <w:spacing w:before="0" w:after="0"/>
      </w:pPr>
      <w:r>
        <w:t>Challenging Assumptions</w:t>
      </w:r>
    </w:p>
    <w:p>
      <w:pPr>
        <w:numPr>
          <w:ilvl w:val="2"/>
          <w:numId w:val="900"/>
        </w:numPr>
        <w:spacing w:before="0" w:after="0"/>
      </w:pPr>
      <w:r>
        <w:t>Model Limitations</w:t>
      </w:r>
    </w:p>
    <w:p>
      <w:pPr>
        <w:numPr>
          <w:ilvl w:val="1"/>
          <w:numId w:val="900"/>
        </w:numPr>
        <w:spacing w:before="0" w:after="0"/>
      </w:pPr>
      <w:r>
        <w:t>Leverage Points</w:t>
      </w:r>
    </w:p>
    <w:p>
      <w:pPr>
        <w:numPr>
          <w:ilvl w:val="2"/>
          <w:numId w:val="900"/>
        </w:numPr>
        <w:spacing w:before="0" w:after="0"/>
      </w:pPr>
      <w:r>
        <w:t>Intervention Points in Systems</w:t>
      </w:r>
    </w:p>
    <w:p>
      <w:pPr>
        <w:numPr>
          <w:ilvl w:val="2"/>
          <w:numId w:val="900"/>
        </w:numPr>
        <w:spacing w:before="0" w:after="0"/>
      </w:pPr>
      <w:r>
        <w:t>High-Leverage Changes</w:t>
      </w:r>
    </w:p>
    <w:p>
      <w:pPr>
        <w:numPr>
          <w:ilvl w:val="2"/>
          <w:numId w:val="900"/>
        </w:numPr>
        <w:spacing w:before="0" w:after="0"/>
      </w:pPr>
      <w:r>
        <w:t>System Structure Changes</w:t>
      </w:r>
    </w:p>
    <w:p>
      <w:pPr>
        <w:numPr>
          <w:ilvl w:val="1"/>
          <w:numId w:val="900"/>
        </w:numPr>
        <w:spacing w:before="0" w:after="0"/>
      </w:pPr>
      <w:r>
        <w:t>Nonlinearity and Delays</w:t>
      </w:r>
    </w:p>
    <w:p>
      <w:pPr>
        <w:numPr>
          <w:ilvl w:val="2"/>
          <w:numId w:val="900"/>
        </w:numPr>
        <w:spacing w:before="0" w:after="0"/>
      </w:pPr>
      <w:r>
        <w:t>Nonlinear Relationships</w:t>
      </w:r>
    </w:p>
    <w:p>
      <w:pPr>
        <w:numPr>
          <w:ilvl w:val="2"/>
          <w:numId w:val="900"/>
        </w:numPr>
        <w:spacing w:before="0" w:after="0"/>
      </w:pPr>
      <w:r>
        <w:t>Time Delays in Systems</w:t>
      </w:r>
    </w:p>
    <w:p>
      <w:pPr>
        <w:numPr>
          <w:ilvl w:val="2"/>
          <w:numId w:val="900"/>
        </w:numPr>
        <w:spacing w:before="0" w:after="0"/>
      </w:pPr>
      <w:r>
        <w:t>Cause and Effect Separation</w:t>
      </w:r>
    </w:p>
    <w:p>
      <w:pPr>
        <w:numPr>
          <w:ilvl w:val="0"/>
          <w:numId w:val="900"/>
        </w:numPr>
        <w:spacing w:before="0" w:after="0"/>
      </w:pPr>
      <w:r>
        <w:t>History and Evolution of Systems Engineering</w:t>
      </w:r>
    </w:p>
    <w:p>
      <w:pPr>
        <w:numPr>
          <w:ilvl w:val="1"/>
          <w:numId w:val="900"/>
        </w:numPr>
        <w:spacing w:before="0" w:after="0"/>
      </w:pPr>
      <w:r>
        <w:t>Origins of Systems Engineering</w:t>
      </w:r>
    </w:p>
    <w:p>
      <w:pPr>
        <w:numPr>
          <w:ilvl w:val="2"/>
          <w:numId w:val="900"/>
        </w:numPr>
        <w:spacing w:before="0" w:after="0"/>
      </w:pPr>
      <w:r>
        <w:t>Early System Development</w:t>
      </w:r>
    </w:p>
    <w:p>
      <w:pPr>
        <w:numPr>
          <w:ilvl w:val="2"/>
          <w:numId w:val="900"/>
        </w:numPr>
        <w:spacing w:before="0" w:after="0"/>
      </w:pPr>
      <w:r>
        <w:t>Bell System Contributions</w:t>
      </w:r>
    </w:p>
    <w:p>
      <w:pPr>
        <w:numPr>
          <w:ilvl w:val="2"/>
          <w:numId w:val="900"/>
        </w:numPr>
        <w:spacing w:before="0" w:after="0"/>
      </w:pPr>
      <w:r>
        <w:t>Military System Development</w:t>
      </w:r>
    </w:p>
    <w:p>
      <w:pPr>
        <w:numPr>
          <w:ilvl w:val="1"/>
          <w:numId w:val="900"/>
        </w:numPr>
        <w:spacing w:before="0" w:after="0"/>
      </w:pPr>
      <w:r>
        <w:t>Key Historical Milestones</w:t>
      </w:r>
    </w:p>
    <w:p>
      <w:pPr>
        <w:numPr>
          <w:ilvl w:val="2"/>
          <w:numId w:val="900"/>
        </w:numPr>
        <w:spacing w:before="0" w:after="0"/>
      </w:pPr>
      <w:r>
        <w:t>World War II Developments</w:t>
      </w:r>
    </w:p>
    <w:p>
      <w:pPr>
        <w:numPr>
          <w:ilvl w:val="2"/>
          <w:numId w:val="900"/>
        </w:numPr>
        <w:spacing w:before="0" w:after="0"/>
      </w:pPr>
      <w:r>
        <w:t>Space Program Influence</w:t>
      </w:r>
    </w:p>
    <w:p>
      <w:pPr>
        <w:numPr>
          <w:ilvl w:val="2"/>
          <w:numId w:val="900"/>
        </w:numPr>
        <w:spacing w:before="0" w:after="0"/>
      </w:pPr>
      <w:r>
        <w:t>Commercial Applications</w:t>
      </w:r>
    </w:p>
    <w:p>
      <w:pPr>
        <w:numPr>
          <w:ilvl w:val="1"/>
          <w:numId w:val="900"/>
        </w:numPr>
        <w:spacing w:before="0" w:after="0"/>
      </w:pPr>
      <w:r>
        <w:t>Evolution of SE Practices</w:t>
      </w:r>
    </w:p>
    <w:p>
      <w:pPr>
        <w:numPr>
          <w:ilvl w:val="2"/>
          <w:numId w:val="900"/>
        </w:numPr>
        <w:spacing w:before="0" w:after="0"/>
      </w:pPr>
      <w:r>
        <w:t>Traditional Approaches</w:t>
      </w:r>
    </w:p>
    <w:p>
      <w:pPr>
        <w:numPr>
          <w:ilvl w:val="2"/>
          <w:numId w:val="900"/>
        </w:numPr>
        <w:spacing w:before="0" w:after="0"/>
      </w:pPr>
      <w:r>
        <w:t>Modern Methodologies</w:t>
      </w:r>
    </w:p>
    <w:p>
      <w:pPr>
        <w:numPr>
          <w:ilvl w:val="2"/>
          <w:numId w:val="900"/>
        </w:numPr>
        <w:spacing w:before="0" w:after="0"/>
      </w:pPr>
      <w:r>
        <w:t>Integration of New Technologies</w:t>
      </w:r>
    </w:p>
    <w:p>
      <w:pPr>
        <w:numPr>
          <w:ilvl w:val="1"/>
          <w:numId w:val="900"/>
        </w:numPr>
        <w:spacing w:before="0" w:after="0"/>
      </w:pPr>
      <w:r>
        <w:t>Influence of Other Disciplines</w:t>
      </w:r>
    </w:p>
    <w:p>
      <w:pPr>
        <w:numPr>
          <w:ilvl w:val="2"/>
          <w:numId w:val="900"/>
        </w:numPr>
        <w:spacing w:before="0" w:after="0"/>
      </w:pPr>
      <w:r>
        <w:t>Operations Research</w:t>
      </w:r>
    </w:p>
    <w:p>
      <w:pPr>
        <w:numPr>
          <w:ilvl w:val="2"/>
          <w:numId w:val="900"/>
        </w:numPr>
        <w:spacing w:before="0" w:after="0"/>
      </w:pPr>
      <w:r>
        <w:t>Industrial Engineering</w:t>
      </w:r>
    </w:p>
    <w:p>
      <w:pPr>
        <w:numPr>
          <w:ilvl w:val="2"/>
          <w:numId w:val="900"/>
        </w:numPr>
        <w:spacing w:before="0" w:after="0"/>
      </w:pPr>
      <w:r>
        <w:t>Computer Science</w:t>
      </w:r>
    </w:p>
    <w:p>
      <w:pPr>
        <w:numPr>
          <w:ilvl w:val="2"/>
          <w:numId w:val="900"/>
        </w:numPr>
        <w:spacing w:before="0" w:after="0"/>
      </w:pPr>
      <w:r>
        <w:t>Management Science</w:t>
      </w:r>
    </w:p>
    <w:p>
      <w:pPr>
        <w:numPr>
          <w:ilvl w:val="1"/>
          <w:numId w:val="900"/>
        </w:numPr>
        <w:spacing w:before="0" w:after="0"/>
      </w:pPr>
      <w:r>
        <w:t>Contemporary Trends</w:t>
      </w:r>
    </w:p>
    <w:p>
      <w:pPr>
        <w:numPr>
          <w:ilvl w:val="2"/>
          <w:numId w:val="900"/>
        </w:numPr>
        <w:spacing w:before="0" w:after="0"/>
      </w:pPr>
      <w:r>
        <w:t>Digital Transformation</w:t>
      </w:r>
    </w:p>
    <w:p>
      <w:pPr>
        <w:numPr>
          <w:ilvl w:val="2"/>
          <w:numId w:val="900"/>
        </w:numPr>
        <w:spacing w:before="0" w:after="0"/>
      </w:pPr>
      <w:r>
        <w:t>Agile Approaches</w:t>
      </w:r>
    </w:p>
    <w:p>
      <w:pPr>
        <w:numPr>
          <w:ilvl w:val="2"/>
          <w:numId w:val="900"/>
        </w:numPr>
        <w:spacing w:before="0" w:after="0"/>
      </w:pPr>
      <w:r>
        <w:t>Model-Based Engineering</w:t>
      </w:r>
    </w:p>
    <w:p>
      <w:pPr>
        <w:pStyle w:val="Heading1"/>
      </w:pPr>
      <w:r>
        <w:t>Fundamentals of Systems Engineering</w:t>
      </w:r>
    </w:p>
    <w:p>
      <w:pPr>
        <w:numPr>
          <w:ilvl w:val="0"/>
          <w:numId w:val="900"/>
        </w:numPr>
        <w:spacing w:before="0" w:after="0"/>
      </w:pPr>
      <w:r>
        <w:t>The Systems Engineer Role</w:t>
      </w:r>
    </w:p>
    <w:p>
      <w:pPr>
        <w:numPr>
          <w:ilvl w:val="1"/>
          <w:numId w:val="900"/>
        </w:numPr>
        <w:spacing w:before="0" w:after="0"/>
      </w:pPr>
      <w:r>
        <w:t>Core Responsibilities</w:t>
      </w:r>
    </w:p>
    <w:p>
      <w:pPr>
        <w:numPr>
          <w:ilvl w:val="2"/>
          <w:numId w:val="900"/>
        </w:numPr>
        <w:spacing w:before="0" w:after="0"/>
      </w:pPr>
      <w:r>
        <w:t>System Architecture Development</w:t>
      </w:r>
    </w:p>
    <w:p>
      <w:pPr>
        <w:numPr>
          <w:ilvl w:val="2"/>
          <w:numId w:val="900"/>
        </w:numPr>
        <w:spacing w:before="0" w:after="0"/>
      </w:pPr>
      <w:r>
        <w:t>Requirements Management</w:t>
      </w:r>
    </w:p>
    <w:p>
      <w:pPr>
        <w:numPr>
          <w:ilvl w:val="2"/>
          <w:numId w:val="900"/>
        </w:numPr>
        <w:spacing w:before="0" w:after="0"/>
      </w:pPr>
      <w:r>
        <w:t>Integration Coordination</w:t>
      </w:r>
    </w:p>
    <w:p>
      <w:pPr>
        <w:numPr>
          <w:ilvl w:val="2"/>
          <w:numId w:val="900"/>
        </w:numPr>
        <w:spacing w:before="0" w:after="0"/>
      </w:pPr>
      <w:r>
        <w:t>Technical Leadership</w:t>
      </w:r>
    </w:p>
    <w:p>
      <w:pPr>
        <w:numPr>
          <w:ilvl w:val="1"/>
          <w:numId w:val="900"/>
        </w:numPr>
        <w:spacing w:before="0" w:after="0"/>
      </w:pPr>
      <w:r>
        <w:t>Essential Skills and Competencies</w:t>
      </w:r>
    </w:p>
    <w:p>
      <w:pPr>
        <w:numPr>
          <w:ilvl w:val="2"/>
          <w:numId w:val="900"/>
        </w:numPr>
        <w:spacing w:before="0" w:after="0"/>
      </w:pPr>
      <w:r>
        <w:t>Technical Skills</w:t>
      </w:r>
    </w:p>
    <w:p>
      <w:pPr>
        <w:numPr>
          <w:ilvl w:val="2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Problem-Solving Abilities</w:t>
      </w:r>
    </w:p>
    <w:p>
      <w:pPr>
        <w:numPr>
          <w:ilvl w:val="2"/>
          <w:numId w:val="900"/>
        </w:numPr>
        <w:spacing w:before="0" w:after="0"/>
      </w:pPr>
      <w:r>
        <w:t>Leadership Capabilities</w:t>
      </w:r>
    </w:p>
    <w:p>
      <w:pPr>
        <w:numPr>
          <w:ilvl w:val="1"/>
          <w:numId w:val="900"/>
        </w:numPr>
        <w:spacing w:before="0" w:after="0"/>
      </w:pPr>
      <w:r>
        <w:t>Interdisciplinary Collaboration</w:t>
      </w:r>
    </w:p>
    <w:p>
      <w:pPr>
        <w:numPr>
          <w:ilvl w:val="2"/>
          <w:numId w:val="900"/>
        </w:numPr>
        <w:spacing w:before="0" w:after="0"/>
      </w:pPr>
      <w:r>
        <w:t>Working with Engineering Teams</w:t>
      </w:r>
    </w:p>
    <w:p>
      <w:pPr>
        <w:numPr>
          <w:ilvl w:val="2"/>
          <w:numId w:val="900"/>
        </w:numPr>
        <w:spacing w:before="0" w:after="0"/>
      </w:pPr>
      <w:r>
        <w:t>Interfacing with Management</w:t>
      </w:r>
    </w:p>
    <w:p>
      <w:pPr>
        <w:numPr>
          <w:ilvl w:val="2"/>
          <w:numId w:val="900"/>
        </w:numPr>
        <w:spacing w:before="0" w:after="0"/>
      </w:pPr>
      <w:r>
        <w:t>Customer and Stakeholder Interaction</w:t>
      </w:r>
    </w:p>
    <w:p>
      <w:pPr>
        <w:numPr>
          <w:ilvl w:val="1"/>
          <w:numId w:val="900"/>
        </w:numPr>
        <w:spacing w:before="0" w:after="0"/>
      </w:pPr>
      <w:r>
        <w:t>Professional Ethics</w:t>
      </w:r>
    </w:p>
    <w:p>
      <w:pPr>
        <w:numPr>
          <w:ilvl w:val="2"/>
          <w:numId w:val="900"/>
        </w:numPr>
        <w:spacing w:before="0" w:after="0"/>
      </w:pPr>
      <w:r>
        <w:t>Ethical Principles</w:t>
      </w:r>
    </w:p>
    <w:p>
      <w:pPr>
        <w:numPr>
          <w:ilvl w:val="2"/>
          <w:numId w:val="900"/>
        </w:numPr>
        <w:spacing w:before="0" w:after="0"/>
      </w:pPr>
      <w:r>
        <w:t>Professional Standards</w:t>
      </w:r>
    </w:p>
    <w:p>
      <w:pPr>
        <w:numPr>
          <w:ilvl w:val="2"/>
          <w:numId w:val="900"/>
        </w:numPr>
        <w:spacing w:before="0" w:after="0"/>
      </w:pPr>
      <w:r>
        <w:t>Responsibility to Society</w:t>
      </w:r>
    </w:p>
    <w:p>
      <w:pPr>
        <w:numPr>
          <w:ilvl w:val="0"/>
          <w:numId w:val="900"/>
        </w:numPr>
        <w:spacing w:before="0" w:after="0"/>
      </w:pPr>
      <w:r>
        <w:t>System Life Cycle Concepts</w:t>
      </w:r>
    </w:p>
    <w:p>
      <w:pPr>
        <w:numPr>
          <w:ilvl w:val="1"/>
          <w:numId w:val="900"/>
        </w:numPr>
        <w:spacing w:before="0" w:after="0"/>
      </w:pPr>
      <w:r>
        <w:t>Life Cycle Definition and Purpose</w:t>
      </w:r>
    </w:p>
    <w:p>
      <w:pPr>
        <w:numPr>
          <w:ilvl w:val="2"/>
          <w:numId w:val="900"/>
        </w:numPr>
        <w:spacing w:before="0" w:after="0"/>
      </w:pPr>
      <w:r>
        <w:t>Life Cycle Stages</w:t>
      </w:r>
    </w:p>
    <w:p>
      <w:pPr>
        <w:numPr>
          <w:ilvl w:val="2"/>
          <w:numId w:val="900"/>
        </w:numPr>
        <w:spacing w:before="0" w:after="0"/>
      </w:pPr>
      <w:r>
        <w:t>Stage Gates and Reviews</w:t>
      </w:r>
    </w:p>
    <w:p>
      <w:pPr>
        <w:numPr>
          <w:ilvl w:val="2"/>
          <w:numId w:val="900"/>
        </w:numPr>
        <w:spacing w:before="0" w:after="0"/>
      </w:pPr>
      <w:r>
        <w:t>Decision Points</w:t>
      </w:r>
    </w:p>
    <w:p>
      <w:pPr>
        <w:numPr>
          <w:ilvl w:val="1"/>
          <w:numId w:val="900"/>
        </w:numPr>
        <w:spacing w:before="0" w:after="0"/>
      </w:pPr>
      <w:r>
        <w:t>Life Cycle Characteristics</w:t>
      </w:r>
    </w:p>
    <w:p>
      <w:pPr>
        <w:numPr>
          <w:ilvl w:val="2"/>
          <w:numId w:val="900"/>
        </w:numPr>
        <w:spacing w:before="0" w:after="0"/>
      </w:pPr>
      <w:r>
        <w:t>Iterative Nature</w:t>
      </w:r>
    </w:p>
    <w:p>
      <w:pPr>
        <w:numPr>
          <w:ilvl w:val="2"/>
          <w:numId w:val="900"/>
        </w:numPr>
        <w:spacing w:before="0" w:after="0"/>
      </w:pPr>
      <w:r>
        <w:t>Recursive Processes</w:t>
      </w:r>
    </w:p>
    <w:p>
      <w:pPr>
        <w:numPr>
          <w:ilvl w:val="2"/>
          <w:numId w:val="900"/>
        </w:numPr>
        <w:spacing w:before="0" w:after="0"/>
      </w:pPr>
      <w:r>
        <w:t>Concurrent Activities</w:t>
      </w:r>
    </w:p>
    <w:p>
      <w:pPr>
        <w:numPr>
          <w:ilvl w:val="1"/>
          <w:numId w:val="900"/>
        </w:numPr>
        <w:spacing w:before="0" w:after="0"/>
      </w:pPr>
      <w:r>
        <w:t>Life Cycle Tailoring</w:t>
      </w:r>
    </w:p>
    <w:p>
      <w:pPr>
        <w:numPr>
          <w:ilvl w:val="2"/>
          <w:numId w:val="900"/>
        </w:numPr>
        <w:spacing w:before="0" w:after="0"/>
      </w:pPr>
      <w:r>
        <w:t>Adaptation to Project Needs</w:t>
      </w:r>
    </w:p>
    <w:p>
      <w:pPr>
        <w:numPr>
          <w:ilvl w:val="2"/>
          <w:numId w:val="900"/>
        </w:numPr>
        <w:spacing w:before="0" w:after="0"/>
      </w:pPr>
      <w:r>
        <w:t>Risk-Based Tailoring</w:t>
      </w:r>
    </w:p>
    <w:p>
      <w:pPr>
        <w:numPr>
          <w:ilvl w:val="2"/>
          <w:numId w:val="900"/>
        </w:numPr>
        <w:spacing w:before="0" w:after="0"/>
      </w:pPr>
      <w:r>
        <w:t>Organizational Considerations</w:t>
      </w:r>
    </w:p>
    <w:p>
      <w:pPr>
        <w:numPr>
          <w:ilvl w:val="0"/>
          <w:numId w:val="900"/>
        </w:numPr>
        <w:spacing w:before="0" w:after="0"/>
      </w:pPr>
      <w:r>
        <w:t>Systems Engineering as an Integrating Discipline</w:t>
      </w:r>
    </w:p>
    <w:p>
      <w:pPr>
        <w:numPr>
          <w:ilvl w:val="1"/>
          <w:numId w:val="900"/>
        </w:numPr>
        <w:spacing w:before="0" w:after="0"/>
      </w:pPr>
      <w:r>
        <w:t>Integration Across Engineering Fields</w:t>
      </w:r>
    </w:p>
    <w:p>
      <w:pPr>
        <w:numPr>
          <w:ilvl w:val="2"/>
          <w:numId w:val="900"/>
        </w:numPr>
        <w:spacing w:before="0" w:after="0"/>
      </w:pPr>
      <w:r>
        <w:t>Mechanical Engineering</w:t>
      </w:r>
    </w:p>
    <w:p>
      <w:pPr>
        <w:numPr>
          <w:ilvl w:val="2"/>
          <w:numId w:val="900"/>
        </w:numPr>
        <w:spacing w:before="0" w:after="0"/>
      </w:pPr>
      <w:r>
        <w:t>Electrical Engineering</w:t>
      </w:r>
    </w:p>
    <w:p>
      <w:pPr>
        <w:numPr>
          <w:ilvl w:val="2"/>
          <w:numId w:val="900"/>
        </w:numPr>
        <w:spacing w:before="0" w:after="0"/>
      </w:pPr>
      <w:r>
        <w:t>Software Engineering</w:t>
      </w:r>
    </w:p>
    <w:p>
      <w:pPr>
        <w:numPr>
          <w:ilvl w:val="2"/>
          <w:numId w:val="900"/>
        </w:numPr>
        <w:spacing w:before="0" w:after="0"/>
      </w:pPr>
      <w:r>
        <w:t>Other Specialties</w:t>
      </w:r>
    </w:p>
    <w:p>
      <w:pPr>
        <w:numPr>
          <w:ilvl w:val="1"/>
          <w:numId w:val="900"/>
        </w:numPr>
        <w:spacing w:before="0" w:after="0"/>
      </w:pPr>
      <w:r>
        <w:t>Cross-Functional Coordination</w:t>
      </w:r>
    </w:p>
    <w:p>
      <w:pPr>
        <w:numPr>
          <w:ilvl w:val="2"/>
          <w:numId w:val="900"/>
        </w:numPr>
        <w:spacing w:before="0" w:after="0"/>
      </w:pPr>
      <w:r>
        <w:t>Team Integration</w:t>
      </w:r>
    </w:p>
    <w:p>
      <w:pPr>
        <w:numPr>
          <w:ilvl w:val="2"/>
          <w:numId w:val="900"/>
        </w:numPr>
        <w:spacing w:before="0" w:after="0"/>
      </w:pPr>
      <w:r>
        <w:t>Process Integration</w:t>
      </w:r>
    </w:p>
    <w:p>
      <w:pPr>
        <w:numPr>
          <w:ilvl w:val="2"/>
          <w:numId w:val="900"/>
        </w:numPr>
        <w:spacing w:before="0" w:after="0"/>
      </w:pPr>
      <w:r>
        <w:t>Information Integration</w:t>
      </w:r>
    </w:p>
    <w:p>
      <w:pPr>
        <w:numPr>
          <w:ilvl w:val="1"/>
          <w:numId w:val="900"/>
        </w:numPr>
        <w:spacing w:before="0" w:after="0"/>
      </w:pPr>
      <w:r>
        <w:t>Communication and Coordination</w:t>
      </w:r>
    </w:p>
    <w:p>
      <w:pPr>
        <w:numPr>
          <w:ilvl w:val="2"/>
          <w:numId w:val="900"/>
        </w:numPr>
        <w:spacing w:before="0" w:after="0"/>
      </w:pPr>
      <w:r>
        <w:t>Technical Communication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2"/>
          <w:numId w:val="900"/>
        </w:numPr>
        <w:spacing w:before="0" w:after="0"/>
      </w:pPr>
      <w:r>
        <w:t>Meeting Management</w:t>
      </w:r>
    </w:p>
    <w:p>
      <w:pPr>
        <w:numPr>
          <w:ilvl w:val="0"/>
          <w:numId w:val="900"/>
        </w:numPr>
        <w:spacing w:before="0" w:after="0"/>
      </w:pPr>
      <w:r>
        <w:t>Stakeholder Management</w:t>
      </w:r>
    </w:p>
    <w:p>
      <w:pPr>
        <w:numPr>
          <w:ilvl w:val="1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Primary Stakeholders</w:t>
      </w:r>
    </w:p>
    <w:p>
      <w:pPr>
        <w:numPr>
          <w:ilvl w:val="2"/>
          <w:numId w:val="900"/>
        </w:numPr>
        <w:spacing w:before="0" w:after="0"/>
      </w:pPr>
      <w:r>
        <w:t>Secondary Stakeholders</w:t>
      </w:r>
    </w:p>
    <w:p>
      <w:pPr>
        <w:numPr>
          <w:ilvl w:val="2"/>
          <w:numId w:val="900"/>
        </w:numPr>
        <w:spacing w:before="0" w:after="0"/>
      </w:pPr>
      <w:r>
        <w:t>Stakeholder Categories</w:t>
      </w:r>
    </w:p>
    <w:p>
      <w:pPr>
        <w:numPr>
          <w:ilvl w:val="1"/>
          <w:numId w:val="900"/>
        </w:numPr>
        <w:spacing w:before="0" w:after="0"/>
      </w:pPr>
      <w:r>
        <w:t>Needs and Expectations Analysis</w:t>
      </w:r>
    </w:p>
    <w:p>
      <w:pPr>
        <w:numPr>
          <w:ilvl w:val="2"/>
          <w:numId w:val="900"/>
        </w:numPr>
        <w:spacing w:before="0" w:after="0"/>
      </w:pPr>
      <w:r>
        <w:t>Elicitation Techniques</w:t>
      </w:r>
    </w:p>
    <w:p>
      <w:pPr>
        <w:numPr>
          <w:ilvl w:val="2"/>
          <w:numId w:val="900"/>
        </w:numPr>
        <w:spacing w:before="0" w:after="0"/>
      </w:pPr>
      <w:r>
        <w:t>Conflicting Requirements</w:t>
      </w:r>
    </w:p>
    <w:p>
      <w:pPr>
        <w:numPr>
          <w:ilvl w:val="2"/>
          <w:numId w:val="900"/>
        </w:numPr>
        <w:spacing w:before="0" w:after="0"/>
      </w:pPr>
      <w:r>
        <w:t>Prioritization Methods</w:t>
      </w:r>
    </w:p>
    <w:p>
      <w:pPr>
        <w:numPr>
          <w:ilvl w:val="1"/>
          <w:numId w:val="900"/>
        </w:numPr>
        <w:spacing w:before="0" w:after="0"/>
      </w:pPr>
      <w:r>
        <w:t>Constraint Management</w:t>
      </w:r>
    </w:p>
    <w:p>
      <w:pPr>
        <w:numPr>
          <w:ilvl w:val="2"/>
          <w:numId w:val="900"/>
        </w:numPr>
        <w:spacing w:before="0" w:after="0"/>
      </w:pPr>
      <w:r>
        <w:t>Cost Constraints</w:t>
      </w:r>
    </w:p>
    <w:p>
      <w:pPr>
        <w:numPr>
          <w:ilvl w:val="2"/>
          <w:numId w:val="900"/>
        </w:numPr>
        <w:spacing w:before="0" w:after="0"/>
      </w:pPr>
      <w:r>
        <w:t>Schedule Constraints</w:t>
      </w:r>
    </w:p>
    <w:p>
      <w:pPr>
        <w:numPr>
          <w:ilvl w:val="2"/>
          <w:numId w:val="900"/>
        </w:numPr>
        <w:spacing w:before="0" w:after="0"/>
      </w:pPr>
      <w:r>
        <w:t>Performance Constraints</w:t>
      </w:r>
    </w:p>
    <w:p>
      <w:pPr>
        <w:numPr>
          <w:ilvl w:val="2"/>
          <w:numId w:val="900"/>
        </w:numPr>
        <w:spacing w:before="0" w:after="0"/>
      </w:pPr>
      <w:r>
        <w:t>Regulatory Constraints</w:t>
      </w:r>
    </w:p>
    <w:p>
      <w:pPr>
        <w:numPr>
          <w:ilvl w:val="1"/>
          <w:numId w:val="900"/>
        </w:numPr>
        <w:spacing w:before="0" w:after="0"/>
      </w:pPr>
      <w:r>
        <w:t>Trade-off Analysis</w:t>
      </w:r>
    </w:p>
    <w:p>
      <w:pPr>
        <w:numPr>
          <w:ilvl w:val="2"/>
          <w:numId w:val="900"/>
        </w:numPr>
        <w:spacing w:before="0" w:after="0"/>
      </w:pPr>
      <w:r>
        <w:t>Multi-Criteria Analysis</w:t>
      </w:r>
    </w:p>
    <w:p>
      <w:pPr>
        <w:numPr>
          <w:ilvl w:val="2"/>
          <w:numId w:val="900"/>
        </w:numPr>
        <w:spacing w:before="0" w:after="0"/>
      </w:pPr>
      <w:r>
        <w:t>Cost-Benefit Assessment</w:t>
      </w:r>
    </w:p>
    <w:p>
      <w:pPr>
        <w:numPr>
          <w:ilvl w:val="2"/>
          <w:numId w:val="900"/>
        </w:numPr>
        <w:spacing w:before="0" w:after="0"/>
      </w:pPr>
      <w:r>
        <w:t>Risk-Reward Balance</w:t>
      </w:r>
    </w:p>
    <w:p>
      <w:pPr>
        <w:pStyle w:val="Heading1"/>
      </w:pPr>
      <w:r>
        <w:t>System Life Cycle Process</w:t>
      </w:r>
    </w:p>
    <w:p>
      <w:pPr>
        <w:numPr>
          <w:ilvl w:val="0"/>
          <w:numId w:val="900"/>
        </w:numPr>
        <w:spacing w:before="0" w:after="0"/>
      </w:pPr>
      <w:r>
        <w:t>Life Cycle Models</w:t>
      </w:r>
    </w:p>
    <w:p>
      <w:pPr>
        <w:numPr>
          <w:ilvl w:val="1"/>
          <w:numId w:val="900"/>
        </w:numPr>
        <w:spacing w:before="0" w:after="0"/>
      </w:pPr>
      <w:r>
        <w:t>Model Selection Criteria</w:t>
      </w:r>
    </w:p>
    <w:p>
      <w:pPr>
        <w:numPr>
          <w:ilvl w:val="2"/>
          <w:numId w:val="900"/>
        </w:numPr>
        <w:spacing w:before="0" w:after="0"/>
      </w:pPr>
      <w:r>
        <w:t>Project Characteristics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Organizational Factors</w:t>
      </w:r>
    </w:p>
    <w:p>
      <w:pPr>
        <w:numPr>
          <w:ilvl w:val="1"/>
          <w:numId w:val="900"/>
        </w:numPr>
        <w:spacing w:before="0" w:after="0"/>
      </w:pPr>
      <w:r>
        <w:t>Sequential Models</w:t>
      </w:r>
    </w:p>
    <w:p>
      <w:pPr>
        <w:numPr>
          <w:ilvl w:val="2"/>
          <w:numId w:val="900"/>
        </w:numPr>
        <w:spacing w:before="0" w:after="0"/>
      </w:pPr>
      <w:r>
        <w:t>Waterfall Model</w:t>
      </w:r>
    </w:p>
    <w:p>
      <w:pPr>
        <w:numPr>
          <w:ilvl w:val="2"/>
          <w:numId w:val="900"/>
        </w:numPr>
        <w:spacing w:before="0" w:after="0"/>
      </w:pPr>
      <w:r>
        <w:t>Stage-Gate Process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V-Model</w:t>
      </w:r>
    </w:p>
    <w:p>
      <w:pPr>
        <w:numPr>
          <w:ilvl w:val="2"/>
          <w:numId w:val="900"/>
        </w:numPr>
        <w:spacing w:before="0" w:after="0"/>
      </w:pPr>
      <w:r>
        <w:t>Development and Verification Alignment</w:t>
      </w:r>
    </w:p>
    <w:p>
      <w:pPr>
        <w:numPr>
          <w:ilvl w:val="2"/>
          <w:numId w:val="900"/>
        </w:numPr>
        <w:spacing w:before="0" w:after="0"/>
      </w:pPr>
      <w:r>
        <w:t>Left Side Activities</w:t>
      </w:r>
    </w:p>
    <w:p>
      <w:pPr>
        <w:numPr>
          <w:ilvl w:val="2"/>
          <w:numId w:val="900"/>
        </w:numPr>
        <w:spacing w:before="0" w:after="0"/>
      </w:pPr>
      <w:r>
        <w:t>Right Side Activities</w:t>
      </w:r>
    </w:p>
    <w:p>
      <w:pPr>
        <w:numPr>
          <w:ilvl w:val="2"/>
          <w:numId w:val="900"/>
        </w:numPr>
        <w:spacing w:before="0" w:after="0"/>
      </w:pPr>
      <w:r>
        <w:t>Model Benefits and Constraints</w:t>
      </w:r>
    </w:p>
    <w:p>
      <w:pPr>
        <w:numPr>
          <w:ilvl w:val="1"/>
          <w:numId w:val="900"/>
        </w:numPr>
        <w:spacing w:before="0" w:after="0"/>
      </w:pPr>
      <w:r>
        <w:t>Iterative Models</w:t>
      </w:r>
    </w:p>
    <w:p>
      <w:pPr>
        <w:numPr>
          <w:ilvl w:val="2"/>
          <w:numId w:val="900"/>
        </w:numPr>
        <w:spacing w:before="0" w:after="0"/>
      </w:pPr>
      <w:r>
        <w:t>Spiral Model</w:t>
      </w:r>
    </w:p>
    <w:p>
      <w:pPr>
        <w:numPr>
          <w:ilvl w:val="2"/>
          <w:numId w:val="900"/>
        </w:numPr>
        <w:spacing w:before="0" w:after="0"/>
      </w:pPr>
      <w:r>
        <w:t>Incremental Development</w:t>
      </w:r>
    </w:p>
    <w:p>
      <w:pPr>
        <w:numPr>
          <w:ilvl w:val="2"/>
          <w:numId w:val="900"/>
        </w:numPr>
        <w:spacing w:before="0" w:after="0"/>
      </w:pPr>
      <w:r>
        <w:t>Risk-Driven Approach</w:t>
      </w:r>
    </w:p>
    <w:p>
      <w:pPr>
        <w:numPr>
          <w:ilvl w:val="1"/>
          <w:numId w:val="900"/>
        </w:numPr>
        <w:spacing w:before="0" w:after="0"/>
      </w:pPr>
      <w:r>
        <w:t>Agile and Adaptive Models</w:t>
      </w:r>
    </w:p>
    <w:p>
      <w:pPr>
        <w:numPr>
          <w:ilvl w:val="2"/>
          <w:numId w:val="900"/>
        </w:numPr>
        <w:spacing w:before="0" w:after="0"/>
      </w:pPr>
      <w:r>
        <w:t>Agile Principles</w:t>
      </w:r>
    </w:p>
    <w:p>
      <w:pPr>
        <w:numPr>
          <w:ilvl w:val="2"/>
          <w:numId w:val="900"/>
        </w:numPr>
        <w:spacing w:before="0" w:after="0"/>
      </w:pPr>
      <w:r>
        <w:t>Scrum Framework</w:t>
      </w:r>
    </w:p>
    <w:p>
      <w:pPr>
        <w:numPr>
          <w:ilvl w:val="2"/>
          <w:numId w:val="900"/>
        </w:numPr>
        <w:spacing w:before="0" w:after="0"/>
      </w:pPr>
      <w:r>
        <w:t>Kanban Approach</w:t>
      </w:r>
    </w:p>
    <w:p>
      <w:pPr>
        <w:numPr>
          <w:ilvl w:val="2"/>
          <w:numId w:val="900"/>
        </w:numPr>
        <w:spacing w:before="0" w:after="0"/>
      </w:pPr>
      <w:r>
        <w:t>Hybrid Models</w:t>
      </w:r>
    </w:p>
    <w:p>
      <w:pPr>
        <w:numPr>
          <w:ilvl w:val="0"/>
          <w:numId w:val="900"/>
        </w:numPr>
        <w:spacing w:before="0" w:after="0"/>
      </w:pPr>
      <w:r>
        <w:t>Concept Development Stage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Problem Statement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1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Stakeholder Mapping</w:t>
      </w:r>
    </w:p>
    <w:p>
      <w:pPr>
        <w:numPr>
          <w:ilvl w:val="2"/>
          <w:numId w:val="900"/>
        </w:numPr>
        <w:spacing w:before="0" w:after="0"/>
      </w:pPr>
      <w:r>
        <w:t>Influence-Interest Matrix</w:t>
      </w:r>
    </w:p>
    <w:p>
      <w:pPr>
        <w:numPr>
          <w:ilvl w:val="2"/>
          <w:numId w:val="900"/>
        </w:numPr>
        <w:spacing w:before="0" w:after="0"/>
      </w:pPr>
      <w:r>
        <w:t>Stakeholder Requirements</w:t>
      </w:r>
    </w:p>
    <w:p>
      <w:pPr>
        <w:numPr>
          <w:ilvl w:val="1"/>
          <w:numId w:val="900"/>
        </w:numPr>
        <w:spacing w:before="0" w:after="0"/>
      </w:pPr>
      <w:r>
        <w:t>Needs Analysis</w:t>
      </w:r>
    </w:p>
    <w:p>
      <w:pPr>
        <w:numPr>
          <w:ilvl w:val="2"/>
          <w:numId w:val="900"/>
        </w:numPr>
        <w:spacing w:before="0" w:after="0"/>
      </w:pPr>
      <w:r>
        <w:t>Operational Needs</w:t>
      </w:r>
    </w:p>
    <w:p>
      <w:pPr>
        <w:numPr>
          <w:ilvl w:val="2"/>
          <w:numId w:val="900"/>
        </w:numPr>
        <w:spacing w:before="0" w:after="0"/>
      </w:pPr>
      <w:r>
        <w:t>Functional Needs</w:t>
      </w:r>
    </w:p>
    <w:p>
      <w:pPr>
        <w:numPr>
          <w:ilvl w:val="2"/>
          <w:numId w:val="900"/>
        </w:numPr>
        <w:spacing w:before="0" w:after="0"/>
      </w:pPr>
      <w:r>
        <w:t>Performance Needs</w:t>
      </w:r>
    </w:p>
    <w:p>
      <w:pPr>
        <w:numPr>
          <w:ilvl w:val="1"/>
          <w:numId w:val="900"/>
        </w:numPr>
        <w:spacing w:before="0" w:after="0"/>
      </w:pPr>
      <w:r>
        <w:t>Concept of Operations Development</w:t>
      </w:r>
    </w:p>
    <w:p>
      <w:pPr>
        <w:numPr>
          <w:ilvl w:val="2"/>
          <w:numId w:val="900"/>
        </w:numPr>
        <w:spacing w:before="0" w:after="0"/>
      </w:pPr>
      <w:r>
        <w:t>Operational Scenarios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Operational Environment</w:t>
      </w:r>
    </w:p>
    <w:p>
      <w:pPr>
        <w:numPr>
          <w:ilvl w:val="1"/>
          <w:numId w:val="900"/>
        </w:numPr>
        <w:spacing w:before="0" w:after="0"/>
      </w:pPr>
      <w:r>
        <w:t>Feasibility Assessment</w:t>
      </w:r>
    </w:p>
    <w:p>
      <w:pPr>
        <w:numPr>
          <w:ilvl w:val="2"/>
          <w:numId w:val="900"/>
        </w:numPr>
        <w:spacing w:before="0" w:after="0"/>
      </w:pPr>
      <w:r>
        <w:t>Technical Feasibility</w:t>
      </w:r>
    </w:p>
    <w:p>
      <w:pPr>
        <w:numPr>
          <w:ilvl w:val="2"/>
          <w:numId w:val="900"/>
        </w:numPr>
        <w:spacing w:before="0" w:after="0"/>
      </w:pPr>
      <w:r>
        <w:t>Economic Feasibility</w:t>
      </w:r>
    </w:p>
    <w:p>
      <w:pPr>
        <w:numPr>
          <w:ilvl w:val="2"/>
          <w:numId w:val="900"/>
        </w:numPr>
        <w:spacing w:before="0" w:after="0"/>
      </w:pPr>
      <w:r>
        <w:t>Schedule Feasibility</w:t>
      </w:r>
    </w:p>
    <w:p>
      <w:pPr>
        <w:numPr>
          <w:ilvl w:val="2"/>
          <w:numId w:val="900"/>
        </w:numPr>
        <w:spacing w:before="0" w:after="0"/>
      </w:pPr>
      <w:r>
        <w:t>Risk Feasibility</w:t>
      </w:r>
    </w:p>
    <w:p>
      <w:pPr>
        <w:numPr>
          <w:ilvl w:val="1"/>
          <w:numId w:val="900"/>
        </w:numPr>
        <w:spacing w:before="0" w:after="0"/>
      </w:pPr>
      <w:r>
        <w:t>Alternative Concepts</w:t>
      </w:r>
    </w:p>
    <w:p>
      <w:pPr>
        <w:numPr>
          <w:ilvl w:val="2"/>
          <w:numId w:val="900"/>
        </w:numPr>
        <w:spacing w:before="0" w:after="0"/>
      </w:pPr>
      <w:r>
        <w:t>Concept Generation</w:t>
      </w:r>
    </w:p>
    <w:p>
      <w:pPr>
        <w:numPr>
          <w:ilvl w:val="2"/>
          <w:numId w:val="900"/>
        </w:numPr>
        <w:spacing w:before="0" w:after="0"/>
      </w:pPr>
      <w:r>
        <w:t>Concept Evaluation</w:t>
      </w:r>
    </w:p>
    <w:p>
      <w:pPr>
        <w:numPr>
          <w:ilvl w:val="2"/>
          <w:numId w:val="900"/>
        </w:numPr>
        <w:spacing w:before="0" w:after="0"/>
      </w:pPr>
      <w:r>
        <w:t>Concept Selection</w:t>
      </w:r>
    </w:p>
    <w:p>
      <w:pPr>
        <w:numPr>
          <w:ilvl w:val="0"/>
          <w:numId w:val="900"/>
        </w:numPr>
        <w:spacing w:before="0" w:after="0"/>
      </w:pPr>
      <w:r>
        <w:t>Engineering Development Stage</w:t>
      </w:r>
    </w:p>
    <w:p>
      <w:pPr>
        <w:numPr>
          <w:ilvl w:val="1"/>
          <w:numId w:val="900"/>
        </w:numPr>
        <w:spacing w:before="0" w:after="0"/>
      </w:pPr>
      <w:r>
        <w:t>Requirements Definition</w:t>
      </w:r>
    </w:p>
    <w:p>
      <w:pPr>
        <w:numPr>
          <w:ilvl w:val="2"/>
          <w:numId w:val="900"/>
        </w:numPr>
        <w:spacing w:before="0" w:after="0"/>
      </w:pPr>
      <w:r>
        <w:t>Requirements Elicitation</w:t>
      </w:r>
    </w:p>
    <w:p>
      <w:pPr>
        <w:numPr>
          <w:ilvl w:val="2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Requirements Specification</w:t>
      </w:r>
    </w:p>
    <w:p>
      <w:pPr>
        <w:numPr>
          <w:ilvl w:val="2"/>
          <w:numId w:val="900"/>
        </w:numPr>
        <w:spacing w:before="0" w:after="0"/>
      </w:pPr>
      <w:r>
        <w:t>Requirements Validation</w:t>
      </w:r>
    </w:p>
    <w:p>
      <w:pPr>
        <w:numPr>
          <w:ilvl w:val="1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Architectural Patterns</w:t>
      </w:r>
    </w:p>
    <w:p>
      <w:pPr>
        <w:numPr>
          <w:ilvl w:val="2"/>
          <w:numId w:val="900"/>
        </w:numPr>
        <w:spacing w:before="0" w:after="0"/>
      </w:pPr>
      <w:r>
        <w:t>Functional Architecture</w:t>
      </w:r>
    </w:p>
    <w:p>
      <w:pPr>
        <w:numPr>
          <w:ilvl w:val="2"/>
          <w:numId w:val="900"/>
        </w:numPr>
        <w:spacing w:before="0" w:after="0"/>
      </w:pPr>
      <w:r>
        <w:t>Physical Architecture</w:t>
      </w:r>
    </w:p>
    <w:p>
      <w:pPr>
        <w:numPr>
          <w:ilvl w:val="2"/>
          <w:numId w:val="900"/>
        </w:numPr>
        <w:spacing w:before="0" w:after="0"/>
      </w:pPr>
      <w:r>
        <w:t>Interface Architecture</w:t>
      </w:r>
    </w:p>
    <w:p>
      <w:pPr>
        <w:numPr>
          <w:ilvl w:val="1"/>
          <w:numId w:val="900"/>
        </w:numPr>
        <w:spacing w:before="0" w:after="0"/>
      </w:pPr>
      <w:r>
        <w:t>Design Development</w:t>
      </w:r>
    </w:p>
    <w:p>
      <w:pPr>
        <w:numPr>
          <w:ilvl w:val="2"/>
          <w:numId w:val="900"/>
        </w:numPr>
        <w:spacing w:before="0" w:after="0"/>
      </w:pPr>
      <w:r>
        <w:t>Preliminary Design</w:t>
      </w:r>
    </w:p>
    <w:p>
      <w:pPr>
        <w:numPr>
          <w:ilvl w:val="2"/>
          <w:numId w:val="900"/>
        </w:numPr>
        <w:spacing w:before="0" w:after="0"/>
      </w:pPr>
      <w:r>
        <w:t>Detailed Design</w:t>
      </w:r>
    </w:p>
    <w:p>
      <w:pPr>
        <w:numPr>
          <w:ilvl w:val="2"/>
          <w:numId w:val="900"/>
        </w:numPr>
        <w:spacing w:before="0" w:after="0"/>
      </w:pPr>
      <w:r>
        <w:t>Design Optimization</w:t>
      </w:r>
    </w:p>
    <w:p>
      <w:pPr>
        <w:numPr>
          <w:ilvl w:val="2"/>
          <w:numId w:val="900"/>
        </w:numPr>
        <w:spacing w:before="0" w:after="0"/>
      </w:pPr>
      <w:r>
        <w:t>Design Documentation</w:t>
      </w:r>
    </w:p>
    <w:p>
      <w:pPr>
        <w:numPr>
          <w:ilvl w:val="1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Integration Strategy</w:t>
      </w:r>
    </w:p>
    <w:p>
      <w:pPr>
        <w:numPr>
          <w:ilvl w:val="2"/>
          <w:numId w:val="900"/>
        </w:numPr>
        <w:spacing w:before="0" w:after="0"/>
      </w:pPr>
      <w:r>
        <w:t>Integration Planning</w:t>
      </w:r>
    </w:p>
    <w:p>
      <w:pPr>
        <w:numPr>
          <w:ilvl w:val="2"/>
          <w:numId w:val="900"/>
        </w:numPr>
        <w:spacing w:before="0" w:after="0"/>
      </w:pPr>
      <w:r>
        <w:t>Integration Execution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Verification and Validation</w:t>
      </w:r>
    </w:p>
    <w:p>
      <w:pPr>
        <w:numPr>
          <w:ilvl w:val="2"/>
          <w:numId w:val="900"/>
        </w:numPr>
        <w:spacing w:before="0" w:after="0"/>
      </w:pPr>
      <w:r>
        <w:t>Verification Planning</w:t>
      </w:r>
    </w:p>
    <w:p>
      <w:pPr>
        <w:numPr>
          <w:ilvl w:val="2"/>
          <w:numId w:val="900"/>
        </w:numPr>
        <w:spacing w:before="0" w:after="0"/>
      </w:pPr>
      <w:r>
        <w:t>Test Design</w:t>
      </w:r>
    </w:p>
    <w:p>
      <w:pPr>
        <w:numPr>
          <w:ilvl w:val="2"/>
          <w:numId w:val="900"/>
        </w:numPr>
        <w:spacing w:before="0" w:after="0"/>
      </w:pPr>
      <w:r>
        <w:t>Test Execution</w:t>
      </w:r>
    </w:p>
    <w:p>
      <w:pPr>
        <w:numPr>
          <w:ilvl w:val="2"/>
          <w:numId w:val="900"/>
        </w:numPr>
        <w:spacing w:before="0" w:after="0"/>
      </w:pPr>
      <w:r>
        <w:t>Results Analysis</w:t>
      </w:r>
    </w:p>
    <w:p>
      <w:pPr>
        <w:numPr>
          <w:ilvl w:val="0"/>
          <w:numId w:val="900"/>
        </w:numPr>
        <w:spacing w:before="0" w:after="0"/>
      </w:pPr>
      <w:r>
        <w:t>Production and Deployment Stage</w:t>
      </w:r>
    </w:p>
    <w:p>
      <w:pPr>
        <w:numPr>
          <w:ilvl w:val="1"/>
          <w:numId w:val="900"/>
        </w:numPr>
        <w:spacing w:before="0" w:after="0"/>
      </w:pPr>
      <w:r>
        <w:t>Production Planning</w:t>
      </w:r>
    </w:p>
    <w:p>
      <w:pPr>
        <w:numPr>
          <w:ilvl w:val="2"/>
          <w:numId w:val="900"/>
        </w:numPr>
        <w:spacing w:before="0" w:after="0"/>
      </w:pPr>
      <w:r>
        <w:t>Manufacturing Strategy</w:t>
      </w:r>
    </w:p>
    <w:p>
      <w:pPr>
        <w:numPr>
          <w:ilvl w:val="2"/>
          <w:numId w:val="900"/>
        </w:numPr>
        <w:spacing w:before="0" w:after="0"/>
      </w:pPr>
      <w:r>
        <w:t>Production Processes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Supply Chain Management</w:t>
      </w:r>
    </w:p>
    <w:p>
      <w:pPr>
        <w:numPr>
          <w:ilvl w:val="1"/>
          <w:numId w:val="900"/>
        </w:numPr>
        <w:spacing w:before="0" w:after="0"/>
      </w:pPr>
      <w:r>
        <w:t>System Manufacturing</w:t>
      </w:r>
    </w:p>
    <w:p>
      <w:pPr>
        <w:numPr>
          <w:ilvl w:val="2"/>
          <w:numId w:val="900"/>
        </w:numPr>
        <w:spacing w:before="0" w:after="0"/>
      </w:pPr>
      <w:r>
        <w:t>Fabrication Processes</w:t>
      </w:r>
    </w:p>
    <w:p>
      <w:pPr>
        <w:numPr>
          <w:ilvl w:val="2"/>
          <w:numId w:val="900"/>
        </w:numPr>
        <w:spacing w:before="0" w:after="0"/>
      </w:pPr>
      <w:r>
        <w:t>Assembly Procedures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Configuration Control</w:t>
      </w:r>
    </w:p>
    <w:p>
      <w:pPr>
        <w:numPr>
          <w:ilvl w:val="1"/>
          <w:numId w:val="900"/>
        </w:numPr>
        <w:spacing w:before="0" w:after="0"/>
      </w:pPr>
      <w:r>
        <w:t>Deployment Preparation</w:t>
      </w:r>
    </w:p>
    <w:p>
      <w:pPr>
        <w:numPr>
          <w:ilvl w:val="2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Installation Planning</w:t>
      </w:r>
    </w:p>
    <w:p>
      <w:pPr>
        <w:numPr>
          <w:ilvl w:val="2"/>
          <w:numId w:val="900"/>
        </w:numPr>
        <w:spacing w:before="0" w:after="0"/>
      </w:pPr>
      <w:r>
        <w:t>User Training</w:t>
      </w:r>
    </w:p>
    <w:p>
      <w:pPr>
        <w:numPr>
          <w:ilvl w:val="2"/>
          <w:numId w:val="900"/>
        </w:numPr>
        <w:spacing w:before="0" w:after="0"/>
      </w:pPr>
      <w:r>
        <w:t>Documentation Delivery</w:t>
      </w:r>
    </w:p>
    <w:p>
      <w:pPr>
        <w:numPr>
          <w:ilvl w:val="1"/>
          <w:numId w:val="900"/>
        </w:numPr>
        <w:spacing w:before="0" w:after="0"/>
      </w:pPr>
      <w:r>
        <w:t>System Installation</w:t>
      </w:r>
    </w:p>
    <w:p>
      <w:pPr>
        <w:numPr>
          <w:ilvl w:val="2"/>
          <w:numId w:val="900"/>
        </w:numPr>
        <w:spacing w:before="0" w:after="0"/>
      </w:pPr>
      <w:r>
        <w:t>Installation Procedures</w:t>
      </w:r>
    </w:p>
    <w:p>
      <w:pPr>
        <w:numPr>
          <w:ilvl w:val="2"/>
          <w:numId w:val="900"/>
        </w:numPr>
        <w:spacing w:before="0" w:after="0"/>
      </w:pPr>
      <w:r>
        <w:t>Acceptance Testing</w:t>
      </w:r>
    </w:p>
    <w:p>
      <w:pPr>
        <w:numPr>
          <w:ilvl w:val="2"/>
          <w:numId w:val="900"/>
        </w:numPr>
        <w:spacing w:before="0" w:after="0"/>
      </w:pPr>
      <w:r>
        <w:t>System Commissioning</w:t>
      </w:r>
    </w:p>
    <w:p>
      <w:pPr>
        <w:numPr>
          <w:ilvl w:val="2"/>
          <w:numId w:val="900"/>
        </w:numPr>
        <w:spacing w:before="0" w:after="0"/>
      </w:pPr>
      <w:r>
        <w:t>Handover Process</w:t>
      </w:r>
    </w:p>
    <w:p>
      <w:pPr>
        <w:numPr>
          <w:ilvl w:val="0"/>
          <w:numId w:val="900"/>
        </w:numPr>
        <w:spacing w:before="0" w:after="0"/>
      </w:pPr>
      <w:r>
        <w:t>Operations and Support Stage</w:t>
      </w:r>
    </w:p>
    <w:p>
      <w:pPr>
        <w:numPr>
          <w:ilvl w:val="1"/>
          <w:numId w:val="900"/>
        </w:numPr>
        <w:spacing w:before="0" w:after="0"/>
      </w:pPr>
      <w:r>
        <w:t>Operational Management</w:t>
      </w:r>
    </w:p>
    <w:p>
      <w:pPr>
        <w:numPr>
          <w:ilvl w:val="2"/>
          <w:numId w:val="900"/>
        </w:numPr>
        <w:spacing w:before="0" w:after="0"/>
      </w:pPr>
      <w:r>
        <w:t>Operating Procedures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User Support</w:t>
      </w:r>
    </w:p>
    <w:p>
      <w:pPr>
        <w:numPr>
          <w:ilvl w:val="2"/>
          <w:numId w:val="900"/>
        </w:numPr>
        <w:spacing w:before="0" w:after="0"/>
      </w:pPr>
      <w:r>
        <w:t>Operational Optimization</w:t>
      </w:r>
    </w:p>
    <w:p>
      <w:pPr>
        <w:numPr>
          <w:ilvl w:val="1"/>
          <w:numId w:val="900"/>
        </w:numPr>
        <w:spacing w:before="0" w:after="0"/>
      </w:pPr>
      <w:r>
        <w:t>Maintenance and Logistics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2"/>
          <w:numId w:val="900"/>
        </w:numPr>
        <w:spacing w:before="0" w:after="0"/>
      </w:pPr>
      <w:r>
        <w:t>Corrective Maintenance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Spare Parts Management</w:t>
      </w:r>
    </w:p>
    <w:p>
      <w:pPr>
        <w:numPr>
          <w:ilvl w:val="1"/>
          <w:numId w:val="900"/>
        </w:numPr>
        <w:spacing w:before="0" w:after="0"/>
      </w:pPr>
      <w:r>
        <w:t>System Modifications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Upgrade Planning</w:t>
      </w:r>
    </w:p>
    <w:p>
      <w:pPr>
        <w:numPr>
          <w:ilvl w:val="2"/>
          <w:numId w:val="900"/>
        </w:numPr>
        <w:spacing w:before="0" w:after="0"/>
      </w:pPr>
      <w:r>
        <w:t>Technology Refresh</w:t>
      </w:r>
    </w:p>
    <w:p>
      <w:pPr>
        <w:numPr>
          <w:ilvl w:val="2"/>
          <w:numId w:val="900"/>
        </w:numPr>
        <w:spacing w:before="0" w:after="0"/>
      </w:pPr>
      <w:r>
        <w:t>Performance Enhancement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System Evolution</w:t>
      </w:r>
    </w:p>
    <w:p>
      <w:pPr>
        <w:numPr>
          <w:ilvl w:val="0"/>
          <w:numId w:val="900"/>
        </w:numPr>
        <w:spacing w:before="0" w:after="0"/>
      </w:pPr>
      <w:r>
        <w:t>Retirement and Disposal Stage</w:t>
      </w:r>
    </w:p>
    <w:p>
      <w:pPr>
        <w:numPr>
          <w:ilvl w:val="1"/>
          <w:numId w:val="900"/>
        </w:numPr>
        <w:spacing w:before="0" w:after="0"/>
      </w:pPr>
      <w:r>
        <w:t>End-of-Life Planning</w:t>
      </w:r>
    </w:p>
    <w:p>
      <w:pPr>
        <w:numPr>
          <w:ilvl w:val="2"/>
          <w:numId w:val="900"/>
        </w:numPr>
        <w:spacing w:before="0" w:after="0"/>
      </w:pPr>
      <w:r>
        <w:t>Retirement Criteria</w:t>
      </w:r>
    </w:p>
    <w:p>
      <w:pPr>
        <w:numPr>
          <w:ilvl w:val="2"/>
          <w:numId w:val="900"/>
        </w:numPr>
        <w:spacing w:before="0" w:after="0"/>
      </w:pPr>
      <w:r>
        <w:t>Decommissioning Strategy</w:t>
      </w:r>
    </w:p>
    <w:p>
      <w:pPr>
        <w:numPr>
          <w:ilvl w:val="2"/>
          <w:numId w:val="900"/>
        </w:numPr>
        <w:spacing w:before="0" w:after="0"/>
      </w:pPr>
      <w:r>
        <w:t>Resource Recovery</w:t>
      </w:r>
    </w:p>
    <w:p>
      <w:pPr>
        <w:numPr>
          <w:ilvl w:val="1"/>
          <w:numId w:val="900"/>
        </w:numPr>
        <w:spacing w:before="0" w:after="0"/>
      </w:pPr>
      <w:r>
        <w:t>System Decommissioning</w:t>
      </w:r>
    </w:p>
    <w:p>
      <w:pPr>
        <w:numPr>
          <w:ilvl w:val="2"/>
          <w:numId w:val="900"/>
        </w:numPr>
        <w:spacing w:before="0" w:after="0"/>
      </w:pPr>
      <w:r>
        <w:t>Shutdown Procedures</w:t>
      </w:r>
    </w:p>
    <w:p>
      <w:pPr>
        <w:numPr>
          <w:ilvl w:val="2"/>
          <w:numId w:val="900"/>
        </w:numPr>
        <w:spacing w:before="0" w:after="0"/>
      </w:pPr>
      <w:r>
        <w:t>Data Preservation</w:t>
      </w:r>
    </w:p>
    <w:p>
      <w:pPr>
        <w:numPr>
          <w:ilvl w:val="2"/>
          <w:numId w:val="900"/>
        </w:numPr>
        <w:spacing w:before="0" w:after="0"/>
      </w:pPr>
      <w:r>
        <w:t>Asset Recovery</w:t>
      </w:r>
    </w:p>
    <w:p>
      <w:pPr>
        <w:numPr>
          <w:ilvl w:val="1"/>
          <w:numId w:val="900"/>
        </w:numPr>
        <w:spacing w:before="0" w:after="0"/>
      </w:pPr>
      <w:r>
        <w:t>Disposal and Recycling</w:t>
      </w:r>
    </w:p>
    <w:p>
      <w:pPr>
        <w:numPr>
          <w:ilvl w:val="2"/>
          <w:numId w:val="900"/>
        </w:numPr>
        <w:spacing w:before="0" w:after="0"/>
      </w:pPr>
      <w:r>
        <w:t>Environmental Compliance</w:t>
      </w:r>
    </w:p>
    <w:p>
      <w:pPr>
        <w:numPr>
          <w:ilvl w:val="2"/>
          <w:numId w:val="900"/>
        </w:numPr>
        <w:spacing w:before="0" w:after="0"/>
      </w:pPr>
      <w:r>
        <w:t>Material Recovery</w:t>
      </w:r>
    </w:p>
    <w:p>
      <w:pPr>
        <w:numPr>
          <w:ilvl w:val="2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Final Disposition</w:t>
      </w:r>
    </w:p>
    <w:p>
      <w:pPr>
        <w:pStyle w:val="Heading1"/>
      </w:pPr>
      <w:r>
        <w:t>Systems Engineering Technical Processes</w:t>
      </w:r>
    </w:p>
    <w:p>
      <w:pPr>
        <w:numPr>
          <w:ilvl w:val="0"/>
          <w:numId w:val="900"/>
        </w:numPr>
        <w:spacing w:before="0" w:after="0"/>
      </w:pPr>
      <w:r>
        <w:t>Stakeholder Needs and Requirements Definition</w:t>
      </w:r>
    </w:p>
    <w:p>
      <w:pPr>
        <w:numPr>
          <w:ilvl w:val="1"/>
          <w:numId w:val="900"/>
        </w:numPr>
        <w:spacing w:before="0" w:after="0"/>
      </w:pPr>
      <w:r>
        <w:t>Stakeholder Identification and Analysis</w:t>
      </w:r>
    </w:p>
    <w:p>
      <w:pPr>
        <w:numPr>
          <w:ilvl w:val="2"/>
          <w:numId w:val="900"/>
        </w:numPr>
        <w:spacing w:before="0" w:after="0"/>
      </w:pPr>
      <w:r>
        <w:t>Stakeholder Categories</w:t>
      </w:r>
    </w:p>
    <w:p>
      <w:pPr>
        <w:numPr>
          <w:ilvl w:val="2"/>
          <w:numId w:val="900"/>
        </w:numPr>
        <w:spacing w:before="0" w:after="0"/>
      </w:pPr>
      <w:r>
        <w:t>Stakeholder Interests</w:t>
      </w:r>
    </w:p>
    <w:p>
      <w:pPr>
        <w:numPr>
          <w:ilvl w:val="2"/>
          <w:numId w:val="900"/>
        </w:numPr>
        <w:spacing w:before="0" w:after="0"/>
      </w:pPr>
      <w:r>
        <w:t>Stakeholder Influence</w:t>
      </w:r>
    </w:p>
    <w:p>
      <w:pPr>
        <w:numPr>
          <w:ilvl w:val="1"/>
          <w:numId w:val="900"/>
        </w:numPr>
        <w:spacing w:before="0" w:after="0"/>
      </w:pPr>
      <w:r>
        <w:t>Needs Elicitation</w:t>
      </w:r>
    </w:p>
    <w:p>
      <w:pPr>
        <w:numPr>
          <w:ilvl w:val="2"/>
          <w:numId w:val="900"/>
        </w:numPr>
        <w:spacing w:before="0" w:after="0"/>
      </w:pPr>
      <w:r>
        <w:t>Interview Techniques</w:t>
      </w:r>
    </w:p>
    <w:p>
      <w:pPr>
        <w:numPr>
          <w:ilvl w:val="2"/>
          <w:numId w:val="900"/>
        </w:numPr>
        <w:spacing w:before="0" w:after="0"/>
      </w:pPr>
      <w:r>
        <w:t>Workshops and Focus Groups</w:t>
      </w:r>
    </w:p>
    <w:p>
      <w:pPr>
        <w:numPr>
          <w:ilvl w:val="2"/>
          <w:numId w:val="900"/>
        </w:numPr>
        <w:spacing w:before="0" w:after="0"/>
      </w:pPr>
      <w:r>
        <w:t>Observation Methods</w:t>
      </w:r>
    </w:p>
    <w:p>
      <w:pPr>
        <w:numPr>
          <w:ilvl w:val="2"/>
          <w:numId w:val="900"/>
        </w:numPr>
        <w:spacing w:before="0" w:after="0"/>
      </w:pPr>
      <w:r>
        <w:t>Document Analysis</w:t>
      </w:r>
    </w:p>
    <w:p>
      <w:pPr>
        <w:numPr>
          <w:ilvl w:val="1"/>
          <w:numId w:val="900"/>
        </w:numPr>
        <w:spacing w:before="0" w:after="0"/>
      </w:pPr>
      <w:r>
        <w:t>Operational Concept Development</w:t>
      </w:r>
    </w:p>
    <w:p>
      <w:pPr>
        <w:numPr>
          <w:ilvl w:val="2"/>
          <w:numId w:val="900"/>
        </w:numPr>
        <w:spacing w:before="0" w:after="0"/>
      </w:pPr>
      <w:r>
        <w:t>Operational Scenarios</w:t>
      </w:r>
    </w:p>
    <w:p>
      <w:pPr>
        <w:numPr>
          <w:ilvl w:val="2"/>
          <w:numId w:val="900"/>
        </w:numPr>
        <w:spacing w:before="0" w:after="0"/>
      </w:pPr>
      <w:r>
        <w:t>Mission Profiles</w:t>
      </w:r>
    </w:p>
    <w:p>
      <w:pPr>
        <w:numPr>
          <w:ilvl w:val="2"/>
          <w:numId w:val="900"/>
        </w:numPr>
        <w:spacing w:before="0" w:after="0"/>
      </w:pPr>
      <w:r>
        <w:t>Operational Environment</w:t>
      </w:r>
    </w:p>
    <w:p>
      <w:pPr>
        <w:numPr>
          <w:ilvl w:val="1"/>
          <w:numId w:val="900"/>
        </w:numPr>
        <w:spacing w:before="0" w:after="0"/>
      </w:pPr>
      <w:r>
        <w:t>Requirements Development</w:t>
      </w:r>
    </w:p>
    <w:p>
      <w:pPr>
        <w:numPr>
          <w:ilvl w:val="2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Interface Requirements</w:t>
      </w:r>
    </w:p>
    <w:p>
      <w:pPr>
        <w:numPr>
          <w:ilvl w:val="2"/>
          <w:numId w:val="900"/>
        </w:numPr>
        <w:spacing w:before="0" w:after="0"/>
      </w:pPr>
      <w:r>
        <w:t>Constraint Requirements</w:t>
      </w:r>
    </w:p>
    <w:p>
      <w:pPr>
        <w:numPr>
          <w:ilvl w:val="1"/>
          <w:numId w:val="900"/>
        </w:numPr>
        <w:spacing w:before="0" w:after="0"/>
      </w:pPr>
      <w:r>
        <w:t>Requirements Documentation</w:t>
      </w:r>
    </w:p>
    <w:p>
      <w:pPr>
        <w:numPr>
          <w:ilvl w:val="2"/>
          <w:numId w:val="900"/>
        </w:numPr>
        <w:spacing w:before="0" w:after="0"/>
      </w:pPr>
      <w:r>
        <w:t>Requirements Specification</w:t>
      </w:r>
    </w:p>
    <w:p>
      <w:pPr>
        <w:numPr>
          <w:ilvl w:val="2"/>
          <w:numId w:val="900"/>
        </w:numPr>
        <w:spacing w:before="0" w:after="0"/>
      </w:pPr>
      <w:r>
        <w:t>Requirements Attributes</w:t>
      </w:r>
    </w:p>
    <w:p>
      <w:pPr>
        <w:numPr>
          <w:ilvl w:val="2"/>
          <w:numId w:val="900"/>
        </w:numPr>
        <w:spacing w:before="0" w:after="0"/>
      </w:pPr>
      <w:r>
        <w:t>Requirements Organization</w:t>
      </w:r>
    </w:p>
    <w:p>
      <w:pPr>
        <w:numPr>
          <w:ilvl w:val="0"/>
          <w:numId w:val="900"/>
        </w:numPr>
        <w:spacing w:before="0" w:after="0"/>
      </w:pPr>
      <w:r>
        <w:t>Requirements Analysis and Management</w:t>
      </w:r>
    </w:p>
    <w:p>
      <w:pPr>
        <w:numPr>
          <w:ilvl w:val="1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Requirements Decomposition</w:t>
      </w:r>
    </w:p>
    <w:p>
      <w:pPr>
        <w:numPr>
          <w:ilvl w:val="2"/>
          <w:numId w:val="900"/>
        </w:numPr>
        <w:spacing w:before="0" w:after="0"/>
      </w:pPr>
      <w:r>
        <w:t>Requirements Allocation</w:t>
      </w:r>
    </w:p>
    <w:p>
      <w:pPr>
        <w:numPr>
          <w:ilvl w:val="2"/>
          <w:numId w:val="900"/>
        </w:numPr>
        <w:spacing w:before="0" w:after="0"/>
      </w:pPr>
      <w:r>
        <w:t>Requirements Traceability</w:t>
      </w:r>
    </w:p>
    <w:p>
      <w:pPr>
        <w:numPr>
          <w:ilvl w:val="1"/>
          <w:numId w:val="900"/>
        </w:numPr>
        <w:spacing w:before="0" w:after="0"/>
      </w:pPr>
      <w:r>
        <w:t>Functional Analysis</w:t>
      </w:r>
    </w:p>
    <w:p>
      <w:pPr>
        <w:numPr>
          <w:ilvl w:val="2"/>
          <w:numId w:val="900"/>
        </w:numPr>
        <w:spacing w:before="0" w:after="0"/>
      </w:pPr>
      <w:r>
        <w:t>Function Identification</w:t>
      </w:r>
    </w:p>
    <w:p>
      <w:pPr>
        <w:numPr>
          <w:ilvl w:val="2"/>
          <w:numId w:val="900"/>
        </w:numPr>
        <w:spacing w:before="0" w:after="0"/>
      </w:pPr>
      <w:r>
        <w:t>Functional Decomposition</w:t>
      </w:r>
    </w:p>
    <w:p>
      <w:pPr>
        <w:numPr>
          <w:ilvl w:val="2"/>
          <w:numId w:val="900"/>
        </w:numPr>
        <w:spacing w:before="0" w:after="0"/>
      </w:pPr>
      <w:r>
        <w:t>Function Allocation</w:t>
      </w:r>
    </w:p>
    <w:p>
      <w:pPr>
        <w:numPr>
          <w:ilvl w:val="2"/>
          <w:numId w:val="900"/>
        </w:numPr>
        <w:spacing w:before="0" w:after="0"/>
      </w:pPr>
      <w:r>
        <w:t>Functional Flow Analysis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Performance Measures</w:t>
      </w:r>
    </w:p>
    <w:p>
      <w:pPr>
        <w:numPr>
          <w:ilvl w:val="2"/>
          <w:numId w:val="900"/>
        </w:numPr>
        <w:spacing w:before="0" w:after="0"/>
      </w:pPr>
      <w:r>
        <w:t>Performance Budgets</w:t>
      </w:r>
    </w:p>
    <w:p>
      <w:pPr>
        <w:numPr>
          <w:ilvl w:val="2"/>
          <w:numId w:val="900"/>
        </w:numPr>
        <w:spacing w:before="0" w:after="0"/>
      </w:pPr>
      <w:r>
        <w:t>Performance Verification</w:t>
      </w:r>
    </w:p>
    <w:p>
      <w:pPr>
        <w:numPr>
          <w:ilvl w:val="1"/>
          <w:numId w:val="900"/>
        </w:numPr>
        <w:spacing w:before="0" w:after="0"/>
      </w:pPr>
      <w:r>
        <w:t>Requirements Management</w:t>
      </w:r>
    </w:p>
    <w:p>
      <w:pPr>
        <w:numPr>
          <w:ilvl w:val="2"/>
          <w:numId w:val="900"/>
        </w:numPr>
        <w:spacing w:before="0" w:after="0"/>
      </w:pPr>
      <w:r>
        <w:t>Requirements Baseline</w:t>
      </w:r>
    </w:p>
    <w:p>
      <w:pPr>
        <w:numPr>
          <w:ilvl w:val="2"/>
          <w:numId w:val="900"/>
        </w:numPr>
        <w:spacing w:before="0" w:after="0"/>
      </w:pPr>
      <w:r>
        <w:t>Change Control</w:t>
      </w:r>
    </w:p>
    <w:p>
      <w:pPr>
        <w:numPr>
          <w:ilvl w:val="2"/>
          <w:numId w:val="900"/>
        </w:numPr>
        <w:spacing w:before="0" w:after="0"/>
      </w:pPr>
      <w:r>
        <w:t>Requirements Verification</w:t>
      </w:r>
    </w:p>
    <w:p>
      <w:pPr>
        <w:numPr>
          <w:ilvl w:val="2"/>
          <w:numId w:val="900"/>
        </w:numPr>
        <w:spacing w:before="0" w:after="0"/>
      </w:pPr>
      <w:r>
        <w:t>Requirements Validation</w:t>
      </w:r>
    </w:p>
    <w:p>
      <w:pPr>
        <w:numPr>
          <w:ilvl w:val="1"/>
          <w:numId w:val="900"/>
        </w:numPr>
        <w:spacing w:before="0" w:after="0"/>
      </w:pPr>
      <w:r>
        <w:t>Requirements Traceability</w:t>
      </w:r>
    </w:p>
    <w:p>
      <w:pPr>
        <w:numPr>
          <w:ilvl w:val="2"/>
          <w:numId w:val="900"/>
        </w:numPr>
        <w:spacing w:before="0" w:after="0"/>
      </w:pPr>
      <w:r>
        <w:t>Traceability Matrix</w:t>
      </w:r>
    </w:p>
    <w:p>
      <w:pPr>
        <w:numPr>
          <w:ilvl w:val="2"/>
          <w:numId w:val="900"/>
        </w:numPr>
        <w:spacing w:before="0" w:after="0"/>
      </w:pPr>
      <w:r>
        <w:t>Bidirectional Traceability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0"/>
          <w:numId w:val="900"/>
        </w:numPr>
        <w:spacing w:before="0" w:after="0"/>
      </w:pPr>
      <w:r>
        <w:t>Architectural Design</w:t>
      </w:r>
    </w:p>
    <w:p>
      <w:pPr>
        <w:numPr>
          <w:ilvl w:val="1"/>
          <w:numId w:val="900"/>
        </w:numPr>
        <w:spacing w:before="0" w:after="0"/>
      </w:pPr>
      <w:r>
        <w:t>Architecture Development Process</w:t>
      </w:r>
    </w:p>
    <w:p>
      <w:pPr>
        <w:numPr>
          <w:ilvl w:val="2"/>
          <w:numId w:val="900"/>
        </w:numPr>
        <w:spacing w:before="0" w:after="0"/>
      </w:pPr>
      <w:r>
        <w:t>Architecture Objectives</w:t>
      </w:r>
    </w:p>
    <w:p>
      <w:pPr>
        <w:numPr>
          <w:ilvl w:val="2"/>
          <w:numId w:val="900"/>
        </w:numPr>
        <w:spacing w:before="0" w:after="0"/>
      </w:pPr>
      <w:r>
        <w:t>Architecture Principles</w:t>
      </w:r>
    </w:p>
    <w:p>
      <w:pPr>
        <w:numPr>
          <w:ilvl w:val="2"/>
          <w:numId w:val="900"/>
        </w:numPr>
        <w:spacing w:before="0" w:after="0"/>
      </w:pPr>
      <w:r>
        <w:t>Architecture Views</w:t>
      </w:r>
    </w:p>
    <w:p>
      <w:pPr>
        <w:numPr>
          <w:ilvl w:val="1"/>
          <w:numId w:val="900"/>
        </w:numPr>
        <w:spacing w:before="0" w:after="0"/>
      </w:pPr>
      <w:r>
        <w:t>Logical Architecture</w:t>
      </w:r>
    </w:p>
    <w:p>
      <w:pPr>
        <w:numPr>
          <w:ilvl w:val="2"/>
          <w:numId w:val="900"/>
        </w:numPr>
        <w:spacing w:before="0" w:after="0"/>
      </w:pPr>
      <w:r>
        <w:t>Functional Architecture</w:t>
      </w:r>
    </w:p>
    <w:p>
      <w:pPr>
        <w:numPr>
          <w:ilvl w:val="2"/>
          <w:numId w:val="900"/>
        </w:numPr>
        <w:spacing w:before="0" w:after="0"/>
      </w:pPr>
      <w:r>
        <w:t>Behavioral Architecture</w:t>
      </w:r>
    </w:p>
    <w:p>
      <w:pPr>
        <w:numPr>
          <w:ilvl w:val="2"/>
          <w:numId w:val="900"/>
        </w:numPr>
        <w:spacing w:before="0" w:after="0"/>
      </w:pPr>
      <w:r>
        <w:t>Information Architecture</w:t>
      </w:r>
    </w:p>
    <w:p>
      <w:pPr>
        <w:numPr>
          <w:ilvl w:val="1"/>
          <w:numId w:val="900"/>
        </w:numPr>
        <w:spacing w:before="0" w:after="0"/>
      </w:pPr>
      <w:r>
        <w:t>Physical Architecture</w:t>
      </w:r>
    </w:p>
    <w:p>
      <w:pPr>
        <w:numPr>
          <w:ilvl w:val="2"/>
          <w:numId w:val="900"/>
        </w:numPr>
        <w:spacing w:before="0" w:after="0"/>
      </w:pPr>
      <w:r>
        <w:t>System Structure</w:t>
      </w:r>
    </w:p>
    <w:p>
      <w:pPr>
        <w:numPr>
          <w:ilvl w:val="2"/>
          <w:numId w:val="900"/>
        </w:numPr>
        <w:spacing w:before="0" w:after="0"/>
      </w:pPr>
      <w:r>
        <w:t>Component Allocation</w:t>
      </w:r>
    </w:p>
    <w:p>
      <w:pPr>
        <w:numPr>
          <w:ilvl w:val="2"/>
          <w:numId w:val="900"/>
        </w:numPr>
        <w:spacing w:before="0" w:after="0"/>
      </w:pPr>
      <w:r>
        <w:t>Physical Interfaces</w:t>
      </w:r>
    </w:p>
    <w:p>
      <w:pPr>
        <w:numPr>
          <w:ilvl w:val="1"/>
          <w:numId w:val="900"/>
        </w:numPr>
        <w:spacing w:before="0" w:after="0"/>
      </w:pPr>
      <w:r>
        <w:t>Interface Design</w:t>
      </w:r>
    </w:p>
    <w:p>
      <w:pPr>
        <w:numPr>
          <w:ilvl w:val="2"/>
          <w:numId w:val="900"/>
        </w:numPr>
        <w:spacing w:before="0" w:after="0"/>
      </w:pPr>
      <w:r>
        <w:t>Interface Identification</w:t>
      </w:r>
    </w:p>
    <w:p>
      <w:pPr>
        <w:numPr>
          <w:ilvl w:val="2"/>
          <w:numId w:val="900"/>
        </w:numPr>
        <w:spacing w:before="0" w:after="0"/>
      </w:pPr>
      <w:r>
        <w:t>Interface Specification</w:t>
      </w:r>
    </w:p>
    <w:p>
      <w:pPr>
        <w:numPr>
          <w:ilvl w:val="2"/>
          <w:numId w:val="900"/>
        </w:numPr>
        <w:spacing w:before="0" w:after="0"/>
      </w:pPr>
      <w:r>
        <w:t>Interface Control</w:t>
      </w:r>
    </w:p>
    <w:p>
      <w:pPr>
        <w:numPr>
          <w:ilvl w:val="1"/>
          <w:numId w:val="900"/>
        </w:numPr>
        <w:spacing w:before="0" w:after="0"/>
      </w:pPr>
      <w:r>
        <w:t>Architecture Evaluation</w:t>
      </w:r>
    </w:p>
    <w:p>
      <w:pPr>
        <w:numPr>
          <w:ilvl w:val="2"/>
          <w:numId w:val="900"/>
        </w:numPr>
        <w:spacing w:before="0" w:after="0"/>
      </w:pPr>
      <w:r>
        <w:t>Architecture Analysis</w:t>
      </w:r>
    </w:p>
    <w:p>
      <w:pPr>
        <w:numPr>
          <w:ilvl w:val="2"/>
          <w:numId w:val="900"/>
        </w:numPr>
        <w:spacing w:before="0" w:after="0"/>
      </w:pPr>
      <w:r>
        <w:t>Trade Studies</w:t>
      </w:r>
    </w:p>
    <w:p>
      <w:pPr>
        <w:numPr>
          <w:ilvl w:val="2"/>
          <w:numId w:val="900"/>
        </w:numPr>
        <w:spacing w:before="0" w:after="0"/>
      </w:pPr>
      <w:r>
        <w:t>Architecture Optimization</w:t>
      </w:r>
    </w:p>
    <w:p>
      <w:pPr>
        <w:numPr>
          <w:ilvl w:val="1"/>
          <w:numId w:val="900"/>
        </w:numPr>
        <w:spacing w:before="0" w:after="0"/>
      </w:pPr>
      <w:r>
        <w:t>System Modeling</w:t>
      </w:r>
    </w:p>
    <w:p>
      <w:pPr>
        <w:numPr>
          <w:ilvl w:val="2"/>
          <w:numId w:val="900"/>
        </w:numPr>
        <w:spacing w:before="0" w:after="0"/>
      </w:pPr>
      <w:r>
        <w:t>Modeling Languages</w:t>
      </w:r>
    </w:p>
    <w:p>
      <w:pPr>
        <w:numPr>
          <w:ilvl w:val="2"/>
          <w:numId w:val="900"/>
        </w:numPr>
        <w:spacing w:before="0" w:after="0"/>
      </w:pPr>
      <w:r>
        <w:t>Model Development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0"/>
          <w:numId w:val="900"/>
        </w:numPr>
        <w:spacing w:before="0" w:after="0"/>
      </w:pPr>
      <w:r>
        <w:t>System Analysis and Control</w:t>
      </w:r>
    </w:p>
    <w:p>
      <w:pPr>
        <w:numPr>
          <w:ilvl w:val="1"/>
          <w:numId w:val="900"/>
        </w:numPr>
        <w:spacing w:before="0" w:after="0"/>
      </w:pPr>
      <w:r>
        <w:t>Trade Studies</w:t>
      </w:r>
    </w:p>
    <w:p>
      <w:pPr>
        <w:numPr>
          <w:ilvl w:val="2"/>
          <w:numId w:val="900"/>
        </w:numPr>
        <w:spacing w:before="0" w:after="0"/>
      </w:pPr>
      <w:r>
        <w:t>Study Objectives</w:t>
      </w:r>
    </w:p>
    <w:p>
      <w:pPr>
        <w:numPr>
          <w:ilvl w:val="2"/>
          <w:numId w:val="900"/>
        </w:numPr>
        <w:spacing w:before="0" w:after="0"/>
      </w:pPr>
      <w:r>
        <w:t>Alternative Generation</w:t>
      </w:r>
    </w:p>
    <w:p>
      <w:pPr>
        <w:numPr>
          <w:ilvl w:val="2"/>
          <w:numId w:val="900"/>
        </w:numPr>
        <w:spacing w:before="0" w:after="0"/>
      </w:pPr>
      <w:r>
        <w:t>Evaluation Criteria</w:t>
      </w:r>
    </w:p>
    <w:p>
      <w:pPr>
        <w:numPr>
          <w:ilvl w:val="2"/>
          <w:numId w:val="900"/>
        </w:numPr>
        <w:spacing w:before="0" w:after="0"/>
      </w:pPr>
      <w:r>
        <w:t>Alternative Assessment</w:t>
      </w:r>
    </w:p>
    <w:p>
      <w:pPr>
        <w:numPr>
          <w:ilvl w:val="2"/>
          <w:numId w:val="900"/>
        </w:numPr>
        <w:spacing w:before="0" w:after="0"/>
      </w:pPr>
      <w:r>
        <w:t>Recommendation Development</w:t>
      </w:r>
    </w:p>
    <w:p>
      <w:pPr>
        <w:numPr>
          <w:ilvl w:val="1"/>
          <w:numId w:val="900"/>
        </w:numPr>
        <w:spacing w:before="0" w:after="0"/>
      </w:pPr>
      <w:r>
        <w:t>Modeling and Simulation</w:t>
      </w:r>
    </w:p>
    <w:p>
      <w:pPr>
        <w:numPr>
          <w:ilvl w:val="2"/>
          <w:numId w:val="900"/>
        </w:numPr>
        <w:spacing w:before="0" w:after="0"/>
      </w:pPr>
      <w:r>
        <w:t>Model Types</w:t>
      </w:r>
    </w:p>
    <w:p>
      <w:pPr>
        <w:numPr>
          <w:ilvl w:val="2"/>
          <w:numId w:val="900"/>
        </w:numPr>
        <w:spacing w:before="0" w:after="0"/>
      </w:pPr>
      <w:r>
        <w:t>Simulation Planning</w:t>
      </w:r>
    </w:p>
    <w:p>
      <w:pPr>
        <w:numPr>
          <w:ilvl w:val="2"/>
          <w:numId w:val="900"/>
        </w:numPr>
        <w:spacing w:before="0" w:after="0"/>
      </w:pPr>
      <w:r>
        <w:t>Model Development</w:t>
      </w:r>
    </w:p>
    <w:p>
      <w:pPr>
        <w:numPr>
          <w:ilvl w:val="2"/>
          <w:numId w:val="900"/>
        </w:numPr>
        <w:spacing w:before="0" w:after="0"/>
      </w:pPr>
      <w:r>
        <w:t>Simulation Execution</w:t>
      </w:r>
    </w:p>
    <w:p>
      <w:pPr>
        <w:numPr>
          <w:ilvl w:val="2"/>
          <w:numId w:val="900"/>
        </w:numPr>
        <w:spacing w:before="0" w:after="0"/>
      </w:pPr>
      <w:r>
        <w:t>Results Analysis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Measures of Effectiveness</w:t>
      </w:r>
    </w:p>
    <w:p>
      <w:pPr>
        <w:numPr>
          <w:ilvl w:val="2"/>
          <w:numId w:val="900"/>
        </w:numPr>
        <w:spacing w:before="0" w:after="0"/>
      </w:pPr>
      <w:r>
        <w:t>Measures of Performance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Optimization Analysis</w:t>
      </w:r>
    </w:p>
    <w:p>
      <w:pPr>
        <w:numPr>
          <w:ilvl w:val="2"/>
          <w:numId w:val="900"/>
        </w:numPr>
        <w:spacing w:before="0" w:after="0"/>
      </w:pPr>
      <w:r>
        <w:t>Optimization Objectives</w:t>
      </w:r>
    </w:p>
    <w:p>
      <w:pPr>
        <w:numPr>
          <w:ilvl w:val="2"/>
          <w:numId w:val="900"/>
        </w:numPr>
        <w:spacing w:before="0" w:after="0"/>
      </w:pPr>
      <w:r>
        <w:t>Optimization Methods</w:t>
      </w:r>
    </w:p>
    <w:p>
      <w:pPr>
        <w:numPr>
          <w:ilvl w:val="2"/>
          <w:numId w:val="900"/>
        </w:numPr>
        <w:spacing w:before="0" w:after="0"/>
      </w:pPr>
      <w:r>
        <w:t>Constraint Handling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Parameter Sensitivity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2"/>
          <w:numId w:val="900"/>
        </w:numPr>
        <w:spacing w:before="0" w:after="0"/>
      </w:pPr>
      <w:r>
        <w:t>Robustness Assessment</w:t>
      </w:r>
    </w:p>
    <w:p>
      <w:pPr>
        <w:numPr>
          <w:ilvl w:val="0"/>
          <w:numId w:val="900"/>
        </w:numPr>
        <w:spacing w:before="0" w:after="0"/>
      </w:pPr>
      <w:r>
        <w:t>Implementation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Implementation Strategy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Schedule Development</w:t>
      </w:r>
    </w:p>
    <w:p>
      <w:pPr>
        <w:numPr>
          <w:ilvl w:val="1"/>
          <w:numId w:val="900"/>
        </w:numPr>
        <w:spacing w:before="0" w:after="0"/>
      </w:pPr>
      <w:r>
        <w:t>Hardware Implementation</w:t>
      </w:r>
    </w:p>
    <w:p>
      <w:pPr>
        <w:numPr>
          <w:ilvl w:val="2"/>
          <w:numId w:val="900"/>
        </w:numPr>
        <w:spacing w:before="0" w:after="0"/>
      </w:pPr>
      <w:r>
        <w:t>Component Selection</w:t>
      </w:r>
    </w:p>
    <w:p>
      <w:pPr>
        <w:numPr>
          <w:ilvl w:val="2"/>
          <w:numId w:val="900"/>
        </w:numPr>
        <w:spacing w:before="0" w:after="0"/>
      </w:pPr>
      <w:r>
        <w:t>Fabrication Processes</w:t>
      </w:r>
    </w:p>
    <w:p>
      <w:pPr>
        <w:numPr>
          <w:ilvl w:val="2"/>
          <w:numId w:val="900"/>
        </w:numPr>
        <w:spacing w:before="0" w:after="0"/>
      </w:pPr>
      <w:r>
        <w:t>Assembly Procedures</w:t>
      </w:r>
    </w:p>
    <w:p>
      <w:pPr>
        <w:numPr>
          <w:ilvl w:val="1"/>
          <w:numId w:val="900"/>
        </w:numPr>
        <w:spacing w:before="0" w:after="0"/>
      </w:pPr>
      <w:r>
        <w:t>Software Implementation</w:t>
      </w:r>
    </w:p>
    <w:p>
      <w:pPr>
        <w:numPr>
          <w:ilvl w:val="2"/>
          <w:numId w:val="900"/>
        </w:numPr>
        <w:spacing w:before="0" w:after="0"/>
      </w:pPr>
      <w:r>
        <w:t>Software Architecture</w:t>
      </w:r>
    </w:p>
    <w:p>
      <w:pPr>
        <w:numPr>
          <w:ilvl w:val="2"/>
          <w:numId w:val="900"/>
        </w:numPr>
        <w:spacing w:before="0" w:after="0"/>
      </w:pPr>
      <w:r>
        <w:t>Coding Standards</w:t>
      </w:r>
    </w:p>
    <w:p>
      <w:pPr>
        <w:numPr>
          <w:ilvl w:val="2"/>
          <w:numId w:val="900"/>
        </w:numPr>
        <w:spacing w:before="0" w:after="0"/>
      </w:pPr>
      <w:r>
        <w:t>Software Integration</w:t>
      </w:r>
    </w:p>
    <w:p>
      <w:pPr>
        <w:numPr>
          <w:ilvl w:val="1"/>
          <w:numId w:val="900"/>
        </w:numPr>
        <w:spacing w:before="0" w:after="0"/>
      </w:pPr>
      <w:r>
        <w:t>Implementation Control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0"/>
          <w:numId w:val="900"/>
        </w:numPr>
        <w:spacing w:before="0" w:after="0"/>
      </w:pPr>
      <w:r>
        <w:t>Integration</w:t>
      </w:r>
    </w:p>
    <w:p>
      <w:pPr>
        <w:numPr>
          <w:ilvl w:val="1"/>
          <w:numId w:val="900"/>
        </w:numPr>
        <w:spacing w:before="0" w:after="0"/>
      </w:pPr>
      <w:r>
        <w:t>Integration Strategy</w:t>
      </w:r>
    </w:p>
    <w:p>
      <w:pPr>
        <w:numPr>
          <w:ilvl w:val="2"/>
          <w:numId w:val="900"/>
        </w:numPr>
        <w:spacing w:before="0" w:after="0"/>
      </w:pPr>
      <w:r>
        <w:t>Integration Approach</w:t>
      </w:r>
    </w:p>
    <w:p>
      <w:pPr>
        <w:numPr>
          <w:ilvl w:val="2"/>
          <w:numId w:val="900"/>
        </w:numPr>
        <w:spacing w:before="0" w:after="0"/>
      </w:pPr>
      <w:r>
        <w:t>Integration Sequence</w:t>
      </w:r>
    </w:p>
    <w:p>
      <w:pPr>
        <w:numPr>
          <w:ilvl w:val="2"/>
          <w:numId w:val="900"/>
        </w:numPr>
        <w:spacing w:before="0" w:after="0"/>
      </w:pPr>
      <w:r>
        <w:t>Integration Environment</w:t>
      </w:r>
    </w:p>
    <w:p>
      <w:pPr>
        <w:numPr>
          <w:ilvl w:val="1"/>
          <w:numId w:val="900"/>
        </w:numPr>
        <w:spacing w:before="0" w:after="0"/>
      </w:pPr>
      <w:r>
        <w:t>Integration Planning</w:t>
      </w:r>
    </w:p>
    <w:p>
      <w:pPr>
        <w:numPr>
          <w:ilvl w:val="2"/>
          <w:numId w:val="900"/>
        </w:numPr>
        <w:spacing w:before="0" w:after="0"/>
      </w:pPr>
      <w:r>
        <w:t>Integration Schedule</w:t>
      </w:r>
    </w:p>
    <w:p>
      <w:pPr>
        <w:numPr>
          <w:ilvl w:val="2"/>
          <w:numId w:val="900"/>
        </w:numPr>
        <w:spacing w:before="0" w:after="0"/>
      </w:pPr>
      <w:r>
        <w:t>Integration Procedures</w:t>
      </w:r>
    </w:p>
    <w:p>
      <w:pPr>
        <w:numPr>
          <w:ilvl w:val="2"/>
          <w:numId w:val="900"/>
        </w:numPr>
        <w:spacing w:before="0" w:after="0"/>
      </w:pPr>
      <w:r>
        <w:t>Integration Resources</w:t>
      </w:r>
    </w:p>
    <w:p>
      <w:pPr>
        <w:numPr>
          <w:ilvl w:val="1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Component Integration</w:t>
      </w:r>
    </w:p>
    <w:p>
      <w:pPr>
        <w:numPr>
          <w:ilvl w:val="2"/>
          <w:numId w:val="900"/>
        </w:numPr>
        <w:spacing w:before="0" w:after="0"/>
      </w:pPr>
      <w:r>
        <w:t>Subsystem Integration</w:t>
      </w:r>
    </w:p>
    <w:p>
      <w:pPr>
        <w:numPr>
          <w:ilvl w:val="2"/>
          <w:numId w:val="900"/>
        </w:numPr>
        <w:spacing w:before="0" w:after="0"/>
      </w:pPr>
      <w:r>
        <w:t>System-Level Integration</w:t>
      </w:r>
    </w:p>
    <w:p>
      <w:pPr>
        <w:numPr>
          <w:ilvl w:val="1"/>
          <w:numId w:val="900"/>
        </w:numPr>
        <w:spacing w:before="0" w:after="0"/>
      </w:pPr>
      <w:r>
        <w:t>Interface Integration</w:t>
      </w:r>
    </w:p>
    <w:p>
      <w:pPr>
        <w:numPr>
          <w:ilvl w:val="2"/>
          <w:numId w:val="900"/>
        </w:numPr>
        <w:spacing w:before="0" w:after="0"/>
      </w:pPr>
      <w:r>
        <w:t>Interface Testing</w:t>
      </w:r>
    </w:p>
    <w:p>
      <w:pPr>
        <w:numPr>
          <w:ilvl w:val="2"/>
          <w:numId w:val="900"/>
        </w:numPr>
        <w:spacing w:before="0" w:after="0"/>
      </w:pPr>
      <w:r>
        <w:t>Interface Verification</w:t>
      </w:r>
    </w:p>
    <w:p>
      <w:pPr>
        <w:numPr>
          <w:ilvl w:val="2"/>
          <w:numId w:val="900"/>
        </w:numPr>
        <w:spacing w:before="0" w:after="0"/>
      </w:pPr>
      <w:r>
        <w:t>Interface Validation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Test Planning</w:t>
      </w:r>
    </w:p>
    <w:p>
      <w:pPr>
        <w:numPr>
          <w:ilvl w:val="2"/>
          <w:numId w:val="900"/>
        </w:numPr>
        <w:spacing w:before="0" w:after="0"/>
      </w:pPr>
      <w:r>
        <w:t>Test Execution</w:t>
      </w:r>
    </w:p>
    <w:p>
      <w:pPr>
        <w:numPr>
          <w:ilvl w:val="2"/>
          <w:numId w:val="900"/>
        </w:numPr>
        <w:spacing w:before="0" w:after="0"/>
      </w:pPr>
      <w:r>
        <w:t>Test Results Analysis</w:t>
      </w:r>
    </w:p>
    <w:p>
      <w:pPr>
        <w:numPr>
          <w:ilvl w:val="0"/>
          <w:numId w:val="900"/>
        </w:numPr>
        <w:spacing w:before="0" w:after="0"/>
      </w:pPr>
      <w:r>
        <w:t>Verification</w:t>
      </w:r>
    </w:p>
    <w:p>
      <w:pPr>
        <w:numPr>
          <w:ilvl w:val="1"/>
          <w:numId w:val="900"/>
        </w:numPr>
        <w:spacing w:before="0" w:after="0"/>
      </w:pPr>
      <w:r>
        <w:t>Verification Planning</w:t>
      </w:r>
    </w:p>
    <w:p>
      <w:pPr>
        <w:numPr>
          <w:ilvl w:val="2"/>
          <w:numId w:val="900"/>
        </w:numPr>
        <w:spacing w:before="0" w:after="0"/>
      </w:pPr>
      <w:r>
        <w:t>Verification Strategy</w:t>
      </w:r>
    </w:p>
    <w:p>
      <w:pPr>
        <w:numPr>
          <w:ilvl w:val="2"/>
          <w:numId w:val="900"/>
        </w:numPr>
        <w:spacing w:before="0" w:after="0"/>
      </w:pPr>
      <w:r>
        <w:t>Verification Methods</w:t>
      </w:r>
    </w:p>
    <w:p>
      <w:pPr>
        <w:numPr>
          <w:ilvl w:val="2"/>
          <w:numId w:val="900"/>
        </w:numPr>
        <w:spacing w:before="0" w:after="0"/>
      </w:pPr>
      <w:r>
        <w:t>Verification Schedule</w:t>
      </w:r>
    </w:p>
    <w:p>
      <w:pPr>
        <w:numPr>
          <w:ilvl w:val="1"/>
          <w:numId w:val="900"/>
        </w:numPr>
        <w:spacing w:before="0" w:after="0"/>
      </w:pPr>
      <w:r>
        <w:t>Verification Methods</w:t>
      </w:r>
    </w:p>
    <w:p>
      <w:pPr>
        <w:numPr>
          <w:ilvl w:val="2"/>
          <w:numId w:val="900"/>
        </w:numPr>
        <w:spacing w:before="0" w:after="0"/>
      </w:pPr>
      <w:r>
        <w:t>Inspection</w:t>
      </w:r>
    </w:p>
    <w:p>
      <w:pPr>
        <w:numPr>
          <w:ilvl w:val="2"/>
          <w:numId w:val="900"/>
        </w:numPr>
        <w:spacing w:before="0" w:after="0"/>
      </w:pPr>
      <w:r>
        <w:t>Analysis</w:t>
      </w:r>
    </w:p>
    <w:p>
      <w:pPr>
        <w:numPr>
          <w:ilvl w:val="2"/>
          <w:numId w:val="900"/>
        </w:numPr>
        <w:spacing w:before="0" w:after="0"/>
      </w:pPr>
      <w:r>
        <w:t>Demonstration</w:t>
      </w:r>
    </w:p>
    <w:p>
      <w:pPr>
        <w:numPr>
          <w:ilvl w:val="2"/>
          <w:numId w:val="900"/>
        </w:numPr>
        <w:spacing w:before="0" w:after="0"/>
      </w:pPr>
      <w:r>
        <w:t>Test</w:t>
      </w:r>
    </w:p>
    <w:p>
      <w:pPr>
        <w:numPr>
          <w:ilvl w:val="1"/>
          <w:numId w:val="900"/>
        </w:numPr>
        <w:spacing w:before="0" w:after="0"/>
      </w:pPr>
      <w:r>
        <w:t>Test Design and Execution</w:t>
      </w:r>
    </w:p>
    <w:p>
      <w:pPr>
        <w:numPr>
          <w:ilvl w:val="2"/>
          <w:numId w:val="900"/>
        </w:numPr>
        <w:spacing w:before="0" w:after="0"/>
      </w:pPr>
      <w:r>
        <w:t>Test Planning</w:t>
      </w:r>
    </w:p>
    <w:p>
      <w:pPr>
        <w:numPr>
          <w:ilvl w:val="2"/>
          <w:numId w:val="900"/>
        </w:numPr>
        <w:spacing w:before="0" w:after="0"/>
      </w:pPr>
      <w:r>
        <w:t>Test Procedures</w:t>
      </w:r>
    </w:p>
    <w:p>
      <w:pPr>
        <w:numPr>
          <w:ilvl w:val="2"/>
          <w:numId w:val="900"/>
        </w:numPr>
        <w:spacing w:before="0" w:after="0"/>
      </w:pPr>
      <w:r>
        <w:t>Test Execution</w:t>
      </w:r>
    </w:p>
    <w:p>
      <w:pPr>
        <w:numPr>
          <w:ilvl w:val="2"/>
          <w:numId w:val="900"/>
        </w:numPr>
        <w:spacing w:before="0" w:after="0"/>
      </w:pPr>
      <w:r>
        <w:t>Test Data Analysis</w:t>
      </w:r>
    </w:p>
    <w:p>
      <w:pPr>
        <w:numPr>
          <w:ilvl w:val="1"/>
          <w:numId w:val="900"/>
        </w:numPr>
        <w:spacing w:before="0" w:after="0"/>
      </w:pPr>
      <w:r>
        <w:t>Verification Reporting</w:t>
      </w:r>
    </w:p>
    <w:p>
      <w:pPr>
        <w:numPr>
          <w:ilvl w:val="2"/>
          <w:numId w:val="900"/>
        </w:numPr>
        <w:spacing w:before="0" w:after="0"/>
      </w:pPr>
      <w:r>
        <w:t>Test Reports</w:t>
      </w:r>
    </w:p>
    <w:p>
      <w:pPr>
        <w:numPr>
          <w:ilvl w:val="2"/>
          <w:numId w:val="900"/>
        </w:numPr>
        <w:spacing w:before="0" w:after="0"/>
      </w:pPr>
      <w:r>
        <w:t>Verification Matrix</w:t>
      </w:r>
    </w:p>
    <w:p>
      <w:pPr>
        <w:numPr>
          <w:ilvl w:val="2"/>
          <w:numId w:val="900"/>
        </w:numPr>
        <w:spacing w:before="0" w:after="0"/>
      </w:pPr>
      <w:r>
        <w:t>Compliance Assessment</w:t>
      </w:r>
    </w:p>
    <w:p>
      <w:pPr>
        <w:numPr>
          <w:ilvl w:val="0"/>
          <w:numId w:val="900"/>
        </w:numPr>
        <w:spacing w:before="0" w:after="0"/>
      </w:pPr>
      <w:r>
        <w:t>Validation</w:t>
      </w:r>
    </w:p>
    <w:p>
      <w:pPr>
        <w:numPr>
          <w:ilvl w:val="1"/>
          <w:numId w:val="900"/>
        </w:numPr>
        <w:spacing w:before="0" w:after="0"/>
      </w:pPr>
      <w:r>
        <w:t>Validation Planning</w:t>
      </w:r>
    </w:p>
    <w:p>
      <w:pPr>
        <w:numPr>
          <w:ilvl w:val="2"/>
          <w:numId w:val="900"/>
        </w:numPr>
        <w:spacing w:before="0" w:after="0"/>
      </w:pPr>
      <w:r>
        <w:t>Validation Strategy</w:t>
      </w:r>
    </w:p>
    <w:p>
      <w:pPr>
        <w:numPr>
          <w:ilvl w:val="2"/>
          <w:numId w:val="900"/>
        </w:numPr>
        <w:spacing w:before="0" w:after="0"/>
      </w:pPr>
      <w:r>
        <w:t>Validation Criteria</w:t>
      </w:r>
    </w:p>
    <w:p>
      <w:pPr>
        <w:numPr>
          <w:ilvl w:val="2"/>
          <w:numId w:val="900"/>
        </w:numPr>
        <w:spacing w:before="0" w:after="0"/>
      </w:pPr>
      <w:r>
        <w:t>Validation Methods</w:t>
      </w:r>
    </w:p>
    <w:p>
      <w:pPr>
        <w:numPr>
          <w:ilvl w:val="1"/>
          <w:numId w:val="900"/>
        </w:numPr>
        <w:spacing w:before="0" w:after="0"/>
      </w:pPr>
      <w:r>
        <w:t>Operational Testing</w:t>
      </w:r>
    </w:p>
    <w:p>
      <w:pPr>
        <w:numPr>
          <w:ilvl w:val="2"/>
          <w:numId w:val="900"/>
        </w:numPr>
        <w:spacing w:before="0" w:after="0"/>
      </w:pPr>
      <w:r>
        <w:t>Test Environment</w:t>
      </w:r>
    </w:p>
    <w:p>
      <w:pPr>
        <w:numPr>
          <w:ilvl w:val="2"/>
          <w:numId w:val="900"/>
        </w:numPr>
        <w:spacing w:before="0" w:after="0"/>
      </w:pPr>
      <w:r>
        <w:t>Test Scenarios</w:t>
      </w:r>
    </w:p>
    <w:p>
      <w:pPr>
        <w:numPr>
          <w:ilvl w:val="2"/>
          <w:numId w:val="900"/>
        </w:numPr>
        <w:spacing w:before="0" w:after="0"/>
      </w:pPr>
      <w:r>
        <w:t>Test Execution</w:t>
      </w:r>
    </w:p>
    <w:p>
      <w:pPr>
        <w:numPr>
          <w:ilvl w:val="1"/>
          <w:numId w:val="900"/>
        </w:numPr>
        <w:spacing w:before="0" w:after="0"/>
      </w:pPr>
      <w:r>
        <w:t>User Acceptance Testing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User Involvement</w:t>
      </w:r>
    </w:p>
    <w:p>
      <w:pPr>
        <w:numPr>
          <w:ilvl w:val="2"/>
          <w:numId w:val="900"/>
        </w:numPr>
        <w:spacing w:before="0" w:after="0"/>
      </w:pPr>
      <w:r>
        <w:t>Acceptance Procedures</w:t>
      </w:r>
    </w:p>
    <w:p>
      <w:pPr>
        <w:numPr>
          <w:ilvl w:val="1"/>
          <w:numId w:val="900"/>
        </w:numPr>
        <w:spacing w:before="0" w:after="0"/>
      </w:pPr>
      <w:r>
        <w:t>Validation Assessment</w:t>
      </w:r>
    </w:p>
    <w:p>
      <w:pPr>
        <w:numPr>
          <w:ilvl w:val="2"/>
          <w:numId w:val="900"/>
        </w:numPr>
        <w:spacing w:before="0" w:after="0"/>
      </w:pPr>
      <w:r>
        <w:t>Results Analysis</w:t>
      </w:r>
    </w:p>
    <w:p>
      <w:pPr>
        <w:numPr>
          <w:ilvl w:val="2"/>
          <w:numId w:val="900"/>
        </w:numPr>
        <w:spacing w:before="0" w:after="0"/>
      </w:pPr>
      <w:r>
        <w:t>Stakeholder Satisfaction</w:t>
      </w:r>
    </w:p>
    <w:p>
      <w:pPr>
        <w:numPr>
          <w:ilvl w:val="2"/>
          <w:numId w:val="900"/>
        </w:numPr>
        <w:spacing w:before="0" w:after="0"/>
      </w:pPr>
      <w:r>
        <w:t>Validation Reporting</w:t>
      </w:r>
    </w:p>
    <w:p>
      <w:pPr>
        <w:numPr>
          <w:ilvl w:val="0"/>
          <w:numId w:val="900"/>
        </w:numPr>
        <w:spacing w:before="0" w:after="0"/>
      </w:pPr>
      <w:r>
        <w:t>Transition</w:t>
      </w:r>
    </w:p>
    <w:p>
      <w:pPr>
        <w:numPr>
          <w:ilvl w:val="1"/>
          <w:numId w:val="900"/>
        </w:numPr>
        <w:spacing w:before="0" w:after="0"/>
      </w:pPr>
      <w:r>
        <w:t>Transition Planning</w:t>
      </w:r>
    </w:p>
    <w:p>
      <w:pPr>
        <w:numPr>
          <w:ilvl w:val="2"/>
          <w:numId w:val="900"/>
        </w:numPr>
        <w:spacing w:before="0" w:after="0"/>
      </w:pPr>
      <w:r>
        <w:t>Transition Strategy</w:t>
      </w:r>
    </w:p>
    <w:p>
      <w:pPr>
        <w:numPr>
          <w:ilvl w:val="2"/>
          <w:numId w:val="900"/>
        </w:numPr>
        <w:spacing w:before="0" w:after="0"/>
      </w:pPr>
      <w:r>
        <w:t>Transition Schedule</w:t>
      </w:r>
    </w:p>
    <w:p>
      <w:pPr>
        <w:numPr>
          <w:ilvl w:val="2"/>
          <w:numId w:val="900"/>
        </w:numPr>
        <w:spacing w:before="0" w:after="0"/>
      </w:pPr>
      <w:r>
        <w:t>Transition Resources</w:t>
      </w:r>
    </w:p>
    <w:p>
      <w:pPr>
        <w:numPr>
          <w:ilvl w:val="1"/>
          <w:numId w:val="900"/>
        </w:numPr>
        <w:spacing w:before="0" w:after="0"/>
      </w:pPr>
      <w:r>
        <w:t>User Preparation</w:t>
      </w:r>
    </w:p>
    <w:p>
      <w:pPr>
        <w:numPr>
          <w:ilvl w:val="2"/>
          <w:numId w:val="900"/>
        </w:numPr>
        <w:spacing w:before="0" w:after="0"/>
      </w:pPr>
      <w:r>
        <w:t>Training Development</w:t>
      </w:r>
    </w:p>
    <w:p>
      <w:pPr>
        <w:numPr>
          <w:ilvl w:val="2"/>
          <w:numId w:val="900"/>
        </w:numPr>
        <w:spacing w:before="0" w:after="0"/>
      </w:pPr>
      <w:r>
        <w:t>User Documentation</w:t>
      </w:r>
    </w:p>
    <w:p>
      <w:pPr>
        <w:numPr>
          <w:ilvl w:val="2"/>
          <w:numId w:val="900"/>
        </w:numPr>
        <w:spacing w:before="0" w:after="0"/>
      </w:pPr>
      <w:r>
        <w:t>Support Systems</w:t>
      </w:r>
    </w:p>
    <w:p>
      <w:pPr>
        <w:numPr>
          <w:ilvl w:val="1"/>
          <w:numId w:val="900"/>
        </w:numPr>
        <w:spacing w:before="0" w:after="0"/>
      </w:pPr>
      <w:r>
        <w:t>System Deployment</w:t>
      </w:r>
    </w:p>
    <w:p>
      <w:pPr>
        <w:numPr>
          <w:ilvl w:val="2"/>
          <w:numId w:val="900"/>
        </w:numPr>
        <w:spacing w:before="0" w:after="0"/>
      </w:pPr>
      <w:r>
        <w:t>Deployment Procedures</w:t>
      </w:r>
    </w:p>
    <w:p>
      <w:pPr>
        <w:numPr>
          <w:ilvl w:val="2"/>
          <w:numId w:val="900"/>
        </w:numPr>
        <w:spacing w:before="0" w:after="0"/>
      </w:pPr>
      <w:r>
        <w:t>Installation Support</w:t>
      </w:r>
    </w:p>
    <w:p>
      <w:pPr>
        <w:numPr>
          <w:ilvl w:val="2"/>
          <w:numId w:val="900"/>
        </w:numPr>
        <w:spacing w:before="0" w:after="0"/>
      </w:pPr>
      <w:r>
        <w:t>Operational Support</w:t>
      </w:r>
    </w:p>
    <w:p>
      <w:pPr>
        <w:numPr>
          <w:ilvl w:val="1"/>
          <w:numId w:val="900"/>
        </w:numPr>
        <w:spacing w:before="0" w:after="0"/>
      </w:pPr>
      <w:r>
        <w:t>Transition Support</w:t>
      </w:r>
    </w:p>
    <w:p>
      <w:pPr>
        <w:numPr>
          <w:ilvl w:val="2"/>
          <w:numId w:val="900"/>
        </w:numPr>
        <w:spacing w:before="0" w:after="0"/>
      </w:pPr>
      <w:r>
        <w:t>Technical Support</w:t>
      </w:r>
    </w:p>
    <w:p>
      <w:pPr>
        <w:numPr>
          <w:ilvl w:val="2"/>
          <w:numId w:val="900"/>
        </w:numPr>
        <w:spacing w:before="0" w:after="0"/>
      </w:pPr>
      <w:r>
        <w:t>User Support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Systems Engineering Management Processes</w:t>
      </w:r>
    </w:p>
    <w:p>
      <w:pPr>
        <w:numPr>
          <w:ilvl w:val="0"/>
          <w:numId w:val="900"/>
        </w:numPr>
        <w:spacing w:before="0" w:after="0"/>
      </w:pPr>
      <w:r>
        <w:t>Project Planning and Control</w:t>
      </w:r>
    </w:p>
    <w:p>
      <w:pPr>
        <w:numPr>
          <w:ilvl w:val="1"/>
          <w:numId w:val="900"/>
        </w:numPr>
        <w:spacing w:before="0" w:after="0"/>
      </w:pPr>
      <w:r>
        <w:t>Systems Engineering Management Plan</w:t>
      </w:r>
    </w:p>
    <w:p>
      <w:pPr>
        <w:numPr>
          <w:ilvl w:val="2"/>
          <w:numId w:val="900"/>
        </w:numPr>
        <w:spacing w:before="0" w:after="0"/>
      </w:pPr>
      <w:r>
        <w:t>Plan Structure</w:t>
      </w:r>
    </w:p>
    <w:p>
      <w:pPr>
        <w:numPr>
          <w:ilvl w:val="2"/>
          <w:numId w:val="900"/>
        </w:numPr>
        <w:spacing w:before="0" w:after="0"/>
      </w:pPr>
      <w:r>
        <w:t>Process Definition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Schedule Development</w:t>
      </w:r>
    </w:p>
    <w:p>
      <w:pPr>
        <w:numPr>
          <w:ilvl w:val="1"/>
          <w:numId w:val="900"/>
        </w:numPr>
        <w:spacing w:before="0" w:after="0"/>
      </w:pPr>
      <w:r>
        <w:t>Work Breakdown Structure</w:t>
      </w:r>
    </w:p>
    <w:p>
      <w:pPr>
        <w:numPr>
          <w:ilvl w:val="2"/>
          <w:numId w:val="900"/>
        </w:numPr>
        <w:spacing w:before="0" w:after="0"/>
      </w:pPr>
      <w:r>
        <w:t>WBS Development</w:t>
      </w:r>
    </w:p>
    <w:p>
      <w:pPr>
        <w:numPr>
          <w:ilvl w:val="2"/>
          <w:numId w:val="900"/>
        </w:numPr>
        <w:spacing w:before="0" w:after="0"/>
      </w:pPr>
      <w:r>
        <w:t>Task Definition</w:t>
      </w:r>
    </w:p>
    <w:p>
      <w:pPr>
        <w:numPr>
          <w:ilvl w:val="2"/>
          <w:numId w:val="900"/>
        </w:numPr>
        <w:spacing w:before="0" w:after="0"/>
      </w:pPr>
      <w:r>
        <w:t>Work Package Creation</w:t>
      </w:r>
    </w:p>
    <w:p>
      <w:pPr>
        <w:numPr>
          <w:ilvl w:val="1"/>
          <w:numId w:val="900"/>
        </w:numPr>
        <w:spacing w:before="0" w:after="0"/>
      </w:pPr>
      <w:r>
        <w:t>Schedule Management</w:t>
      </w:r>
    </w:p>
    <w:p>
      <w:pPr>
        <w:numPr>
          <w:ilvl w:val="2"/>
          <w:numId w:val="900"/>
        </w:numPr>
        <w:spacing w:before="0" w:after="0"/>
      </w:pPr>
      <w:r>
        <w:t>Schedule Development</w:t>
      </w:r>
    </w:p>
    <w:p>
      <w:pPr>
        <w:numPr>
          <w:ilvl w:val="2"/>
          <w:numId w:val="900"/>
        </w:numPr>
        <w:spacing w:before="0" w:after="0"/>
      </w:pPr>
      <w:r>
        <w:t>Critical Path Analysis</w:t>
      </w:r>
    </w:p>
    <w:p>
      <w:pPr>
        <w:numPr>
          <w:ilvl w:val="2"/>
          <w:numId w:val="900"/>
        </w:numPr>
        <w:spacing w:before="0" w:after="0"/>
      </w:pPr>
      <w:r>
        <w:t>Schedule Control</w:t>
      </w:r>
    </w:p>
    <w:p>
      <w:pPr>
        <w:numPr>
          <w:ilvl w:val="2"/>
          <w:numId w:val="900"/>
        </w:numPr>
        <w:spacing w:before="0" w:after="0"/>
      </w:pPr>
      <w:r>
        <w:t>Schedule Updates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Resource Monitoring</w:t>
      </w:r>
    </w:p>
    <w:p>
      <w:pPr>
        <w:numPr>
          <w:ilvl w:val="1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Progress Measurement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2"/>
          <w:numId w:val="900"/>
        </w:numPr>
        <w:spacing w:before="0" w:after="0"/>
      </w:pPr>
      <w:r>
        <w:t>Status Reporting</w:t>
      </w:r>
    </w:p>
    <w:p>
      <w:pPr>
        <w:numPr>
          <w:ilvl w:val="0"/>
          <w:numId w:val="900"/>
        </w:numPr>
        <w:spacing w:before="0" w:after="0"/>
      </w:pPr>
      <w:r>
        <w:t>Risk and Opportunity Management</w:t>
      </w:r>
    </w:p>
    <w:p>
      <w:pPr>
        <w:numPr>
          <w:ilvl w:val="1"/>
          <w:numId w:val="900"/>
        </w:numPr>
        <w:spacing w:before="0" w:after="0"/>
      </w:pPr>
      <w:r>
        <w:t>Risk Management Process</w:t>
      </w:r>
    </w:p>
    <w:p>
      <w:pPr>
        <w:numPr>
          <w:ilvl w:val="2"/>
          <w:numId w:val="900"/>
        </w:numPr>
        <w:spacing w:before="0" w:after="0"/>
      </w:pPr>
      <w:r>
        <w:t>Risk Planning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Risk Response</w:t>
      </w:r>
    </w:p>
    <w:p>
      <w:pPr>
        <w:numPr>
          <w:ilvl w:val="2"/>
          <w:numId w:val="900"/>
        </w:numPr>
        <w:spacing w:before="0" w:after="0"/>
      </w:pPr>
      <w:r>
        <w:t>Risk Monitoring</w:t>
      </w:r>
    </w:p>
    <w:p>
      <w:pPr>
        <w:numPr>
          <w:ilvl w:val="1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Risk Sources</w:t>
      </w:r>
    </w:p>
    <w:p>
      <w:pPr>
        <w:numPr>
          <w:ilvl w:val="2"/>
          <w:numId w:val="900"/>
        </w:numPr>
        <w:spacing w:before="0" w:after="0"/>
      </w:pPr>
      <w:r>
        <w:t>Risk Categories</w:t>
      </w:r>
    </w:p>
    <w:p>
      <w:pPr>
        <w:numPr>
          <w:ilvl w:val="2"/>
          <w:numId w:val="900"/>
        </w:numPr>
        <w:spacing w:before="0" w:after="0"/>
      </w:pPr>
      <w:r>
        <w:t>Risk Register</w:t>
      </w:r>
    </w:p>
    <w:p>
      <w:pPr>
        <w:numPr>
          <w:ilvl w:val="1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Qualitative Analysis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Risk Prioritization</w:t>
      </w:r>
    </w:p>
    <w:p>
      <w:pPr>
        <w:numPr>
          <w:ilvl w:val="1"/>
          <w:numId w:val="900"/>
        </w:numPr>
        <w:spacing w:before="0" w:after="0"/>
      </w:pPr>
      <w:r>
        <w:t>Risk Response Strategies</w:t>
      </w:r>
    </w:p>
    <w:p>
      <w:pPr>
        <w:numPr>
          <w:ilvl w:val="2"/>
          <w:numId w:val="900"/>
        </w:numPr>
        <w:spacing w:before="0" w:after="0"/>
      </w:pPr>
      <w:r>
        <w:t>Risk Avoidance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Risk Transfer</w:t>
      </w:r>
    </w:p>
    <w:p>
      <w:pPr>
        <w:numPr>
          <w:ilvl w:val="2"/>
          <w:numId w:val="900"/>
        </w:numPr>
        <w:spacing w:before="0" w:after="0"/>
      </w:pPr>
      <w:r>
        <w:t>Risk Acceptance</w:t>
      </w:r>
    </w:p>
    <w:p>
      <w:pPr>
        <w:numPr>
          <w:ilvl w:val="1"/>
          <w:numId w:val="900"/>
        </w:numPr>
        <w:spacing w:before="0" w:after="0"/>
      </w:pPr>
      <w:r>
        <w:t>Opportunity Management</w:t>
      </w:r>
    </w:p>
    <w:p>
      <w:pPr>
        <w:numPr>
          <w:ilvl w:val="2"/>
          <w:numId w:val="900"/>
        </w:numPr>
        <w:spacing w:before="0" w:after="0"/>
      </w:pPr>
      <w:r>
        <w:t>Opportunity Identification</w:t>
      </w:r>
    </w:p>
    <w:p>
      <w:pPr>
        <w:numPr>
          <w:ilvl w:val="2"/>
          <w:numId w:val="900"/>
        </w:numPr>
        <w:spacing w:before="0" w:after="0"/>
      </w:pPr>
      <w:r>
        <w:t>Opportunity Assessment</w:t>
      </w:r>
    </w:p>
    <w:p>
      <w:pPr>
        <w:numPr>
          <w:ilvl w:val="2"/>
          <w:numId w:val="900"/>
        </w:numPr>
        <w:spacing w:before="0" w:after="0"/>
      </w:pPr>
      <w:r>
        <w:t>Opportunity Exploitation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Configuration Planning</w:t>
      </w:r>
    </w:p>
    <w:p>
      <w:pPr>
        <w:numPr>
          <w:ilvl w:val="2"/>
          <w:numId w:val="900"/>
        </w:numPr>
        <w:spacing w:before="0" w:after="0"/>
      </w:pPr>
      <w:r>
        <w:t>CM Planning</w:t>
      </w:r>
    </w:p>
    <w:p>
      <w:pPr>
        <w:numPr>
          <w:ilvl w:val="2"/>
          <w:numId w:val="900"/>
        </w:numPr>
        <w:spacing w:before="0" w:after="0"/>
      </w:pPr>
      <w:r>
        <w:t>CM Procedures</w:t>
      </w:r>
    </w:p>
    <w:p>
      <w:pPr>
        <w:numPr>
          <w:ilvl w:val="2"/>
          <w:numId w:val="900"/>
        </w:numPr>
        <w:spacing w:before="0" w:after="0"/>
      </w:pPr>
      <w:r>
        <w:t>CM Tools</w:t>
      </w:r>
    </w:p>
    <w:p>
      <w:pPr>
        <w:numPr>
          <w:ilvl w:val="1"/>
          <w:numId w:val="900"/>
        </w:numPr>
        <w:spacing w:before="0" w:after="0"/>
      </w:pPr>
      <w:r>
        <w:t>Configuration Identification</w:t>
      </w:r>
    </w:p>
    <w:p>
      <w:pPr>
        <w:numPr>
          <w:ilvl w:val="2"/>
          <w:numId w:val="900"/>
        </w:numPr>
        <w:spacing w:before="0" w:after="0"/>
      </w:pPr>
      <w:r>
        <w:t>Configuration Items</w:t>
      </w:r>
    </w:p>
    <w:p>
      <w:pPr>
        <w:numPr>
          <w:ilvl w:val="2"/>
          <w:numId w:val="900"/>
        </w:numPr>
        <w:spacing w:before="0" w:after="0"/>
      </w:pPr>
      <w:r>
        <w:t>Item Identification</w:t>
      </w:r>
    </w:p>
    <w:p>
      <w:pPr>
        <w:numPr>
          <w:ilvl w:val="2"/>
          <w:numId w:val="900"/>
        </w:numPr>
        <w:spacing w:before="0" w:after="0"/>
      </w:pPr>
      <w:r>
        <w:t>Configuration Structure</w:t>
      </w:r>
    </w:p>
    <w:p>
      <w:pPr>
        <w:numPr>
          <w:ilvl w:val="1"/>
          <w:numId w:val="900"/>
        </w:numPr>
        <w:spacing w:before="0" w:after="0"/>
      </w:pPr>
      <w:r>
        <w:t>Configuration Control</w:t>
      </w:r>
    </w:p>
    <w:p>
      <w:pPr>
        <w:numPr>
          <w:ilvl w:val="2"/>
          <w:numId w:val="900"/>
        </w:numPr>
        <w:spacing w:before="0" w:after="0"/>
      </w:pPr>
      <w:r>
        <w:t>Change Control Process</w:t>
      </w:r>
    </w:p>
    <w:p>
      <w:pPr>
        <w:numPr>
          <w:ilvl w:val="2"/>
          <w:numId w:val="900"/>
        </w:numPr>
        <w:spacing w:before="0" w:after="0"/>
      </w:pPr>
      <w:r>
        <w:t>Change Evaluation</w:t>
      </w:r>
    </w:p>
    <w:p>
      <w:pPr>
        <w:numPr>
          <w:ilvl w:val="2"/>
          <w:numId w:val="900"/>
        </w:numPr>
        <w:spacing w:before="0" w:after="0"/>
      </w:pPr>
      <w:r>
        <w:t>Change Implementation</w:t>
      </w:r>
    </w:p>
    <w:p>
      <w:pPr>
        <w:numPr>
          <w:ilvl w:val="1"/>
          <w:numId w:val="900"/>
        </w:numPr>
        <w:spacing w:before="0" w:after="0"/>
      </w:pPr>
      <w:r>
        <w:t>Configuration Status Accounting</w:t>
      </w:r>
    </w:p>
    <w:p>
      <w:pPr>
        <w:numPr>
          <w:ilvl w:val="2"/>
          <w:numId w:val="900"/>
        </w:numPr>
        <w:spacing w:before="0" w:after="0"/>
      </w:pPr>
      <w:r>
        <w:t>Status Tracking</w:t>
      </w:r>
    </w:p>
    <w:p>
      <w:pPr>
        <w:numPr>
          <w:ilvl w:val="2"/>
          <w:numId w:val="900"/>
        </w:numPr>
        <w:spacing w:before="0" w:after="0"/>
      </w:pPr>
      <w:r>
        <w:t>Configuration Records</w:t>
      </w:r>
    </w:p>
    <w:p>
      <w:pPr>
        <w:numPr>
          <w:ilvl w:val="2"/>
          <w:numId w:val="900"/>
        </w:numPr>
        <w:spacing w:before="0" w:after="0"/>
      </w:pPr>
      <w:r>
        <w:t>Status Reporting</w:t>
      </w:r>
    </w:p>
    <w:p>
      <w:pPr>
        <w:numPr>
          <w:ilvl w:val="1"/>
          <w:numId w:val="900"/>
        </w:numPr>
        <w:spacing w:before="0" w:after="0"/>
      </w:pPr>
      <w:r>
        <w:t>Configuration Audits</w:t>
      </w:r>
    </w:p>
    <w:p>
      <w:pPr>
        <w:numPr>
          <w:ilvl w:val="2"/>
          <w:numId w:val="900"/>
        </w:numPr>
        <w:spacing w:before="0" w:after="0"/>
      </w:pPr>
      <w:r>
        <w:t>Audit Planning</w:t>
      </w:r>
    </w:p>
    <w:p>
      <w:pPr>
        <w:numPr>
          <w:ilvl w:val="2"/>
          <w:numId w:val="900"/>
        </w:numPr>
        <w:spacing w:before="0" w:after="0"/>
      </w:pPr>
      <w:r>
        <w:t>Audit Execution</w:t>
      </w:r>
    </w:p>
    <w:p>
      <w:pPr>
        <w:numPr>
          <w:ilvl w:val="2"/>
          <w:numId w:val="900"/>
        </w:numPr>
        <w:spacing w:before="0" w:after="0"/>
      </w:pPr>
      <w:r>
        <w:t>Audit Reporting</w:t>
      </w:r>
    </w:p>
    <w:p>
      <w:pPr>
        <w:numPr>
          <w:ilvl w:val="0"/>
          <w:numId w:val="900"/>
        </w:numPr>
        <w:spacing w:before="0" w:after="0"/>
      </w:pPr>
      <w:r>
        <w:t>Decision Management</w:t>
      </w:r>
    </w:p>
    <w:p>
      <w:pPr>
        <w:numPr>
          <w:ilvl w:val="1"/>
          <w:numId w:val="900"/>
        </w:numPr>
        <w:spacing w:before="0" w:after="0"/>
      </w:pPr>
      <w:r>
        <w:t>Decision Process</w:t>
      </w:r>
    </w:p>
    <w:p>
      <w:pPr>
        <w:numPr>
          <w:ilvl w:val="2"/>
          <w:numId w:val="900"/>
        </w:numPr>
        <w:spacing w:before="0" w:after="0"/>
      </w:pPr>
      <w:r>
        <w:t>Decision Framework</w:t>
      </w:r>
    </w:p>
    <w:p>
      <w:pPr>
        <w:numPr>
          <w:ilvl w:val="2"/>
          <w:numId w:val="900"/>
        </w:numPr>
        <w:spacing w:before="0" w:after="0"/>
      </w:pPr>
      <w:r>
        <w:t>Decision Criteria</w:t>
      </w:r>
    </w:p>
    <w:p>
      <w:pPr>
        <w:numPr>
          <w:ilvl w:val="2"/>
          <w:numId w:val="900"/>
        </w:numPr>
        <w:spacing w:before="0" w:after="0"/>
      </w:pPr>
      <w:r>
        <w:t>Decision Methods</w:t>
      </w:r>
    </w:p>
    <w:p>
      <w:pPr>
        <w:numPr>
          <w:ilvl w:val="1"/>
          <w:numId w:val="900"/>
        </w:numPr>
        <w:spacing w:before="0" w:after="0"/>
      </w:pPr>
      <w:r>
        <w:t>Decision Analysis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Alternative Generation</w:t>
      </w:r>
    </w:p>
    <w:p>
      <w:pPr>
        <w:numPr>
          <w:ilvl w:val="2"/>
          <w:numId w:val="900"/>
        </w:numPr>
        <w:spacing w:before="0" w:after="0"/>
      </w:pPr>
      <w:r>
        <w:t>Alternative Evaluation</w:t>
      </w:r>
    </w:p>
    <w:p>
      <w:pPr>
        <w:numPr>
          <w:ilvl w:val="1"/>
          <w:numId w:val="900"/>
        </w:numPr>
        <w:spacing w:before="0" w:after="0"/>
      </w:pPr>
      <w:r>
        <w:t>Decision Support Tools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Multi-Criteria Analysis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Decision Implementation</w:t>
      </w:r>
    </w:p>
    <w:p>
      <w:pPr>
        <w:numPr>
          <w:ilvl w:val="2"/>
          <w:numId w:val="900"/>
        </w:numPr>
        <w:spacing w:before="0" w:after="0"/>
      </w:pPr>
      <w:r>
        <w:t>Decision Communication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Decision Monitoring</w:t>
      </w:r>
    </w:p>
    <w:p>
      <w:pPr>
        <w:numPr>
          <w:ilvl w:val="0"/>
          <w:numId w:val="900"/>
        </w:numPr>
        <w:spacing w:before="0" w:after="0"/>
      </w:pPr>
      <w:r>
        <w:t>Technical Assessment</w:t>
      </w:r>
    </w:p>
    <w:p>
      <w:pPr>
        <w:numPr>
          <w:ilvl w:val="1"/>
          <w:numId w:val="900"/>
        </w:numPr>
        <w:spacing w:before="0" w:after="0"/>
      </w:pPr>
      <w:r>
        <w:t>Technical Reviews</w:t>
      </w:r>
    </w:p>
    <w:p>
      <w:pPr>
        <w:numPr>
          <w:ilvl w:val="2"/>
          <w:numId w:val="900"/>
        </w:numPr>
        <w:spacing w:before="0" w:after="0"/>
      </w:pPr>
      <w:r>
        <w:t>Review Planning</w:t>
      </w:r>
    </w:p>
    <w:p>
      <w:pPr>
        <w:numPr>
          <w:ilvl w:val="2"/>
          <w:numId w:val="900"/>
        </w:numPr>
        <w:spacing w:before="0" w:after="0"/>
      </w:pPr>
      <w:r>
        <w:t>Review Execution</w:t>
      </w:r>
    </w:p>
    <w:p>
      <w:pPr>
        <w:numPr>
          <w:ilvl w:val="2"/>
          <w:numId w:val="900"/>
        </w:numPr>
        <w:spacing w:before="0" w:after="0"/>
      </w:pPr>
      <w:r>
        <w:t>Review Follow-up</w:t>
      </w:r>
    </w:p>
    <w:p>
      <w:pPr>
        <w:numPr>
          <w:ilvl w:val="1"/>
          <w:numId w:val="900"/>
        </w:numPr>
        <w:spacing w:before="0" w:after="0"/>
      </w:pPr>
      <w:r>
        <w:t>System Reviews</w:t>
      </w:r>
    </w:p>
    <w:p>
      <w:pPr>
        <w:numPr>
          <w:ilvl w:val="2"/>
          <w:numId w:val="900"/>
        </w:numPr>
        <w:spacing w:before="0" w:after="0"/>
      </w:pPr>
      <w:r>
        <w:t>System Requirements Review</w:t>
      </w:r>
    </w:p>
    <w:p>
      <w:pPr>
        <w:numPr>
          <w:ilvl w:val="2"/>
          <w:numId w:val="900"/>
        </w:numPr>
        <w:spacing w:before="0" w:after="0"/>
      </w:pPr>
      <w:r>
        <w:t>System Design Review</w:t>
      </w:r>
    </w:p>
    <w:p>
      <w:pPr>
        <w:numPr>
          <w:ilvl w:val="2"/>
          <w:numId w:val="900"/>
        </w:numPr>
        <w:spacing w:before="0" w:after="0"/>
      </w:pPr>
      <w:r>
        <w:t>Preliminary Design Review</w:t>
      </w:r>
    </w:p>
    <w:p>
      <w:pPr>
        <w:numPr>
          <w:ilvl w:val="2"/>
          <w:numId w:val="900"/>
        </w:numPr>
        <w:spacing w:before="0" w:after="0"/>
      </w:pPr>
      <w:r>
        <w:t>Critical Design Review</w:t>
      </w:r>
    </w:p>
    <w:p>
      <w:pPr>
        <w:numPr>
          <w:ilvl w:val="2"/>
          <w:numId w:val="900"/>
        </w:numPr>
        <w:spacing w:before="0" w:after="0"/>
      </w:pPr>
      <w:r>
        <w:t>Test Readiness Review</w:t>
      </w:r>
    </w:p>
    <w:p>
      <w:pPr>
        <w:numPr>
          <w:ilvl w:val="1"/>
          <w:numId w:val="900"/>
        </w:numPr>
        <w:spacing w:before="0" w:after="0"/>
      </w:pPr>
      <w:r>
        <w:t>Performance Assessment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Performance Reporting</w:t>
      </w:r>
    </w:p>
    <w:p>
      <w:pPr>
        <w:numPr>
          <w:ilvl w:val="1"/>
          <w:numId w:val="900"/>
        </w:numPr>
        <w:spacing w:before="0" w:after="0"/>
      </w:pPr>
      <w:r>
        <w:t>Technical Audits</w:t>
      </w:r>
    </w:p>
    <w:p>
      <w:pPr>
        <w:numPr>
          <w:ilvl w:val="2"/>
          <w:numId w:val="900"/>
        </w:numPr>
        <w:spacing w:before="0" w:after="0"/>
      </w:pPr>
      <w:r>
        <w:t>Audit Planning</w:t>
      </w:r>
    </w:p>
    <w:p>
      <w:pPr>
        <w:numPr>
          <w:ilvl w:val="2"/>
          <w:numId w:val="900"/>
        </w:numPr>
        <w:spacing w:before="0" w:after="0"/>
      </w:pPr>
      <w:r>
        <w:t>Audit Execution</w:t>
      </w:r>
    </w:p>
    <w:p>
      <w:pPr>
        <w:numPr>
          <w:ilvl w:val="2"/>
          <w:numId w:val="900"/>
        </w:numPr>
        <w:spacing w:before="0" w:after="0"/>
      </w:pPr>
      <w:r>
        <w:t>Audit Reporting</w:t>
      </w:r>
    </w:p>
    <w:p>
      <w:pPr>
        <w:numPr>
          <w:ilvl w:val="0"/>
          <w:numId w:val="900"/>
        </w:numPr>
        <w:spacing w:before="0" w:after="0"/>
      </w:pPr>
      <w:r>
        <w:t>Information and Data Management</w:t>
      </w:r>
    </w:p>
    <w:p>
      <w:pPr>
        <w:numPr>
          <w:ilvl w:val="1"/>
          <w:numId w:val="900"/>
        </w:numPr>
        <w:spacing w:before="0" w:after="0"/>
      </w:pPr>
      <w:r>
        <w:t>Information Management</w:t>
      </w:r>
    </w:p>
    <w:p>
      <w:pPr>
        <w:numPr>
          <w:ilvl w:val="2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Information Systems</w:t>
      </w:r>
    </w:p>
    <w:p>
      <w:pPr>
        <w:numPr>
          <w:ilvl w:val="2"/>
          <w:numId w:val="900"/>
        </w:numPr>
        <w:spacing w:before="0" w:after="0"/>
      </w:pPr>
      <w:r>
        <w:t>Information Security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Data Planning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Data Storage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Knowledge Capture</w:t>
      </w:r>
    </w:p>
    <w:p>
      <w:pPr>
        <w:numPr>
          <w:ilvl w:val="2"/>
          <w:numId w:val="900"/>
        </w:numPr>
        <w:spacing w:before="0" w:after="0"/>
      </w:pPr>
      <w:r>
        <w:t>Knowledge Storage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1"/>
          <w:numId w:val="900"/>
        </w:numPr>
        <w:spacing w:before="0" w:after="0"/>
      </w:pPr>
      <w:r>
        <w:t>Documentation Management</w:t>
      </w:r>
    </w:p>
    <w:p>
      <w:pPr>
        <w:numPr>
          <w:ilvl w:val="2"/>
          <w:numId w:val="900"/>
        </w:numPr>
        <w:spacing w:before="0" w:after="0"/>
      </w:pPr>
      <w:r>
        <w:t>Document Control</w:t>
      </w:r>
    </w:p>
    <w:p>
      <w:pPr>
        <w:numPr>
          <w:ilvl w:val="2"/>
          <w:numId w:val="900"/>
        </w:numPr>
        <w:spacing w:before="0" w:after="0"/>
      </w:pPr>
      <w:r>
        <w:t>Document Standards</w:t>
      </w:r>
    </w:p>
    <w:p>
      <w:pPr>
        <w:numPr>
          <w:ilvl w:val="2"/>
          <w:numId w:val="900"/>
        </w:numPr>
        <w:spacing w:before="0" w:after="0"/>
      </w:pPr>
      <w:r>
        <w:t>Document Distribution</w:t>
      </w:r>
    </w:p>
    <w:p>
      <w:pPr>
        <w:pStyle w:val="Heading1"/>
      </w:pPr>
      <w:r>
        <w:t>Specialty Engineering Disciplines</w:t>
      </w:r>
    </w:p>
    <w:p>
      <w:pPr>
        <w:numPr>
          <w:ilvl w:val="0"/>
          <w:numId w:val="900"/>
        </w:numPr>
        <w:spacing w:before="0" w:after="0"/>
      </w:pPr>
      <w:r>
        <w:t>Reliability Engineering</w:t>
      </w:r>
    </w:p>
    <w:p>
      <w:pPr>
        <w:numPr>
          <w:ilvl w:val="1"/>
          <w:numId w:val="900"/>
        </w:numPr>
        <w:spacing w:before="0" w:after="0"/>
      </w:pPr>
      <w:r>
        <w:t>Reliability Concepts</w:t>
      </w:r>
    </w:p>
    <w:p>
      <w:pPr>
        <w:numPr>
          <w:ilvl w:val="2"/>
          <w:numId w:val="900"/>
        </w:numPr>
        <w:spacing w:before="0" w:after="0"/>
      </w:pPr>
      <w:r>
        <w:t>Reliability Definitions</w:t>
      </w:r>
    </w:p>
    <w:p>
      <w:pPr>
        <w:numPr>
          <w:ilvl w:val="2"/>
          <w:numId w:val="900"/>
        </w:numPr>
        <w:spacing w:before="0" w:after="0"/>
      </w:pPr>
      <w:r>
        <w:t>Reliability Metrics</w:t>
      </w:r>
    </w:p>
    <w:p>
      <w:pPr>
        <w:numPr>
          <w:ilvl w:val="2"/>
          <w:numId w:val="900"/>
        </w:numPr>
        <w:spacing w:before="0" w:after="0"/>
      </w:pPr>
      <w:r>
        <w:t>Failure Modes</w:t>
      </w:r>
    </w:p>
    <w:p>
      <w:pPr>
        <w:numPr>
          <w:ilvl w:val="1"/>
          <w:numId w:val="900"/>
        </w:numPr>
        <w:spacing w:before="0" w:after="0"/>
      </w:pPr>
      <w:r>
        <w:t>Reliability Analysis</w:t>
      </w:r>
    </w:p>
    <w:p>
      <w:pPr>
        <w:numPr>
          <w:ilvl w:val="2"/>
          <w:numId w:val="900"/>
        </w:numPr>
        <w:spacing w:before="0" w:after="0"/>
      </w:pPr>
      <w:r>
        <w:t>Reliability Modeling</w:t>
      </w:r>
    </w:p>
    <w:p>
      <w:pPr>
        <w:numPr>
          <w:ilvl w:val="2"/>
          <w:numId w:val="900"/>
        </w:numPr>
        <w:spacing w:before="0" w:after="0"/>
      </w:pPr>
      <w:r>
        <w:t>Reliability Prediction</w:t>
      </w:r>
    </w:p>
    <w:p>
      <w:pPr>
        <w:numPr>
          <w:ilvl w:val="2"/>
          <w:numId w:val="900"/>
        </w:numPr>
        <w:spacing w:before="0" w:after="0"/>
      </w:pPr>
      <w:r>
        <w:t>Reliability Testing</w:t>
      </w:r>
    </w:p>
    <w:p>
      <w:pPr>
        <w:numPr>
          <w:ilvl w:val="1"/>
          <w:numId w:val="900"/>
        </w:numPr>
        <w:spacing w:before="0" w:after="0"/>
      </w:pPr>
      <w:r>
        <w:t>Reliability Design</w:t>
      </w:r>
    </w:p>
    <w:p>
      <w:pPr>
        <w:numPr>
          <w:ilvl w:val="2"/>
          <w:numId w:val="900"/>
        </w:numPr>
        <w:spacing w:before="0" w:after="0"/>
      </w:pPr>
      <w:r>
        <w:t>Design for Reliability</w:t>
      </w:r>
    </w:p>
    <w:p>
      <w:pPr>
        <w:numPr>
          <w:ilvl w:val="2"/>
          <w:numId w:val="900"/>
        </w:numPr>
        <w:spacing w:before="0" w:after="0"/>
      </w:pPr>
      <w:r>
        <w:t>Redundancy Strategies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0"/>
          <w:numId w:val="900"/>
        </w:numPr>
        <w:spacing w:before="0" w:after="0"/>
      </w:pPr>
      <w:r>
        <w:t>Maintainability Engineering</w:t>
      </w:r>
    </w:p>
    <w:p>
      <w:pPr>
        <w:numPr>
          <w:ilvl w:val="1"/>
          <w:numId w:val="900"/>
        </w:numPr>
        <w:spacing w:before="0" w:after="0"/>
      </w:pPr>
      <w:r>
        <w:t>Maintainability Concepts</w:t>
      </w:r>
    </w:p>
    <w:p>
      <w:pPr>
        <w:numPr>
          <w:ilvl w:val="2"/>
          <w:numId w:val="900"/>
        </w:numPr>
        <w:spacing w:before="0" w:after="0"/>
      </w:pPr>
      <w:r>
        <w:t>Maintainability Definitions</w:t>
      </w:r>
    </w:p>
    <w:p>
      <w:pPr>
        <w:numPr>
          <w:ilvl w:val="2"/>
          <w:numId w:val="900"/>
        </w:numPr>
        <w:spacing w:before="0" w:after="0"/>
      </w:pPr>
      <w:r>
        <w:t>Maintainability Metrics</w:t>
      </w:r>
    </w:p>
    <w:p>
      <w:pPr>
        <w:numPr>
          <w:ilvl w:val="2"/>
          <w:numId w:val="900"/>
        </w:numPr>
        <w:spacing w:before="0" w:after="0"/>
      </w:pPr>
      <w:r>
        <w:t>Maintenance Types</w:t>
      </w:r>
    </w:p>
    <w:p>
      <w:pPr>
        <w:numPr>
          <w:ilvl w:val="1"/>
          <w:numId w:val="900"/>
        </w:numPr>
        <w:spacing w:before="0" w:after="0"/>
      </w:pPr>
      <w:r>
        <w:t>Maintainability Analysis</w:t>
      </w:r>
    </w:p>
    <w:p>
      <w:pPr>
        <w:numPr>
          <w:ilvl w:val="2"/>
          <w:numId w:val="900"/>
        </w:numPr>
        <w:spacing w:before="0" w:after="0"/>
      </w:pPr>
      <w:r>
        <w:t>Maintainability Modeling</w:t>
      </w:r>
    </w:p>
    <w:p>
      <w:pPr>
        <w:numPr>
          <w:ilvl w:val="2"/>
          <w:numId w:val="900"/>
        </w:numPr>
        <w:spacing w:before="0" w:after="0"/>
      </w:pPr>
      <w:r>
        <w:t>Maintainability Prediction</w:t>
      </w:r>
    </w:p>
    <w:p>
      <w:pPr>
        <w:numPr>
          <w:ilvl w:val="2"/>
          <w:numId w:val="900"/>
        </w:numPr>
        <w:spacing w:before="0" w:after="0"/>
      </w:pPr>
      <w:r>
        <w:t>Maintainability Testing</w:t>
      </w:r>
    </w:p>
    <w:p>
      <w:pPr>
        <w:numPr>
          <w:ilvl w:val="1"/>
          <w:numId w:val="900"/>
        </w:numPr>
        <w:spacing w:before="0" w:after="0"/>
      </w:pPr>
      <w:r>
        <w:t>Design for Maintainability</w:t>
      </w:r>
    </w:p>
    <w:p>
      <w:pPr>
        <w:numPr>
          <w:ilvl w:val="2"/>
          <w:numId w:val="900"/>
        </w:numPr>
        <w:spacing w:before="0" w:after="0"/>
      </w:pPr>
      <w:r>
        <w:t>Accessibility Design</w:t>
      </w:r>
    </w:p>
    <w:p>
      <w:pPr>
        <w:numPr>
          <w:ilvl w:val="2"/>
          <w:numId w:val="900"/>
        </w:numPr>
        <w:spacing w:before="0" w:after="0"/>
      </w:pPr>
      <w:r>
        <w:t>Diagnostic Design</w:t>
      </w:r>
    </w:p>
    <w:p>
      <w:pPr>
        <w:numPr>
          <w:ilvl w:val="2"/>
          <w:numId w:val="900"/>
        </w:numPr>
        <w:spacing w:before="0" w:after="0"/>
      </w:pPr>
      <w:r>
        <w:t>Maintenance Procedures</w:t>
      </w:r>
    </w:p>
    <w:p>
      <w:pPr>
        <w:numPr>
          <w:ilvl w:val="0"/>
          <w:numId w:val="900"/>
        </w:numPr>
        <w:spacing w:before="0" w:after="0"/>
      </w:pPr>
      <w:r>
        <w:t>Availability Engineering</w:t>
      </w:r>
    </w:p>
    <w:p>
      <w:pPr>
        <w:numPr>
          <w:ilvl w:val="1"/>
          <w:numId w:val="900"/>
        </w:numPr>
        <w:spacing w:before="0" w:after="0"/>
      </w:pPr>
      <w:r>
        <w:t>Availability Concepts</w:t>
      </w:r>
    </w:p>
    <w:p>
      <w:pPr>
        <w:numPr>
          <w:ilvl w:val="2"/>
          <w:numId w:val="900"/>
        </w:numPr>
        <w:spacing w:before="0" w:after="0"/>
      </w:pPr>
      <w:r>
        <w:t>Availability Definitions</w:t>
      </w:r>
    </w:p>
    <w:p>
      <w:pPr>
        <w:numPr>
          <w:ilvl w:val="2"/>
          <w:numId w:val="900"/>
        </w:numPr>
        <w:spacing w:before="0" w:after="0"/>
      </w:pPr>
      <w:r>
        <w:t>Availability Metrics</w:t>
      </w:r>
    </w:p>
    <w:p>
      <w:pPr>
        <w:numPr>
          <w:ilvl w:val="2"/>
          <w:numId w:val="900"/>
        </w:numPr>
        <w:spacing w:before="0" w:after="0"/>
      </w:pPr>
      <w:r>
        <w:t>Availability Requirements</w:t>
      </w:r>
    </w:p>
    <w:p>
      <w:pPr>
        <w:numPr>
          <w:ilvl w:val="1"/>
          <w:numId w:val="900"/>
        </w:numPr>
        <w:spacing w:before="0" w:after="0"/>
      </w:pPr>
      <w:r>
        <w:t>Availability Analysis</w:t>
      </w:r>
    </w:p>
    <w:p>
      <w:pPr>
        <w:numPr>
          <w:ilvl w:val="2"/>
          <w:numId w:val="900"/>
        </w:numPr>
        <w:spacing w:before="0" w:after="0"/>
      </w:pPr>
      <w:r>
        <w:t>Availability Modeling</w:t>
      </w:r>
    </w:p>
    <w:p>
      <w:pPr>
        <w:numPr>
          <w:ilvl w:val="2"/>
          <w:numId w:val="900"/>
        </w:numPr>
        <w:spacing w:before="0" w:after="0"/>
      </w:pPr>
      <w:r>
        <w:t>Availability Prediction</w:t>
      </w:r>
    </w:p>
    <w:p>
      <w:pPr>
        <w:numPr>
          <w:ilvl w:val="2"/>
          <w:numId w:val="900"/>
        </w:numPr>
        <w:spacing w:before="0" w:after="0"/>
      </w:pPr>
      <w:r>
        <w:t>Availability Assessment</w:t>
      </w:r>
    </w:p>
    <w:p>
      <w:pPr>
        <w:numPr>
          <w:ilvl w:val="0"/>
          <w:numId w:val="900"/>
        </w:numPr>
        <w:spacing w:before="0" w:after="0"/>
      </w:pPr>
      <w:r>
        <w:t>Human Systems Integration</w:t>
      </w:r>
    </w:p>
    <w:p>
      <w:pPr>
        <w:numPr>
          <w:ilvl w:val="1"/>
          <w:numId w:val="900"/>
        </w:numPr>
        <w:spacing w:before="0" w:after="0"/>
      </w:pPr>
      <w:r>
        <w:t>Human Factors Engineering</w:t>
      </w:r>
    </w:p>
    <w:p>
      <w:pPr>
        <w:numPr>
          <w:ilvl w:val="2"/>
          <w:numId w:val="900"/>
        </w:numPr>
        <w:spacing w:before="0" w:after="0"/>
      </w:pPr>
      <w:r>
        <w:t>Human Capabilities</w:t>
      </w:r>
    </w:p>
    <w:p>
      <w:pPr>
        <w:numPr>
          <w:ilvl w:val="2"/>
          <w:numId w:val="900"/>
        </w:numPr>
        <w:spacing w:before="0" w:after="0"/>
      </w:pPr>
      <w:r>
        <w:t>Human Limitations</w:t>
      </w:r>
    </w:p>
    <w:p>
      <w:pPr>
        <w:numPr>
          <w:ilvl w:val="2"/>
          <w:numId w:val="900"/>
        </w:numPr>
        <w:spacing w:before="0" w:after="0"/>
      </w:pPr>
      <w:r>
        <w:t>Human-Machine Interface</w:t>
      </w:r>
    </w:p>
    <w:p>
      <w:pPr>
        <w:numPr>
          <w:ilvl w:val="1"/>
          <w:numId w:val="900"/>
        </w:numPr>
        <w:spacing w:before="0" w:after="0"/>
      </w:pPr>
      <w:r>
        <w:t>Usability Engineering</w:t>
      </w:r>
    </w:p>
    <w:p>
      <w:pPr>
        <w:numPr>
          <w:ilvl w:val="2"/>
          <w:numId w:val="900"/>
        </w:numPr>
        <w:spacing w:before="0" w:after="0"/>
      </w:pPr>
      <w:r>
        <w:t>Usability Requirements</w:t>
      </w:r>
    </w:p>
    <w:p>
      <w:pPr>
        <w:numPr>
          <w:ilvl w:val="2"/>
          <w:numId w:val="900"/>
        </w:numPr>
        <w:spacing w:before="0" w:after="0"/>
      </w:pPr>
      <w:r>
        <w:t>Usability Testing</w:t>
      </w:r>
    </w:p>
    <w:p>
      <w:pPr>
        <w:numPr>
          <w:ilvl w:val="2"/>
          <w:numId w:val="900"/>
        </w:numPr>
        <w:spacing w:before="0" w:after="0"/>
      </w:pPr>
      <w:r>
        <w:t>User Experience Design</w:t>
      </w:r>
    </w:p>
    <w:p>
      <w:pPr>
        <w:numPr>
          <w:ilvl w:val="1"/>
          <w:numId w:val="900"/>
        </w:numPr>
        <w:spacing w:before="0" w:after="0"/>
      </w:pPr>
      <w:r>
        <w:t>Training Systems</w:t>
      </w:r>
    </w:p>
    <w:p>
      <w:pPr>
        <w:numPr>
          <w:ilvl w:val="2"/>
          <w:numId w:val="900"/>
        </w:numPr>
        <w:spacing w:before="0" w:after="0"/>
      </w:pPr>
      <w:r>
        <w:t>Training Analysis</w:t>
      </w:r>
    </w:p>
    <w:p>
      <w:pPr>
        <w:numPr>
          <w:ilvl w:val="2"/>
          <w:numId w:val="900"/>
        </w:numPr>
        <w:spacing w:before="0" w:after="0"/>
      </w:pPr>
      <w:r>
        <w:t>Training Design</w:t>
      </w:r>
    </w:p>
    <w:p>
      <w:pPr>
        <w:numPr>
          <w:ilvl w:val="2"/>
          <w:numId w:val="900"/>
        </w:numPr>
        <w:spacing w:before="0" w:after="0"/>
      </w:pPr>
      <w:r>
        <w:t>Training Evaluation</w:t>
      </w:r>
    </w:p>
    <w:p>
      <w:pPr>
        <w:numPr>
          <w:ilvl w:val="1"/>
          <w:numId w:val="900"/>
        </w:numPr>
        <w:spacing w:before="0" w:after="0"/>
      </w:pPr>
      <w:r>
        <w:t>Personnel Requirements</w:t>
      </w:r>
    </w:p>
    <w:p>
      <w:pPr>
        <w:numPr>
          <w:ilvl w:val="2"/>
          <w:numId w:val="900"/>
        </w:numPr>
        <w:spacing w:before="0" w:after="0"/>
      </w:pPr>
      <w:r>
        <w:t>Staffing Analysis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2"/>
          <w:numId w:val="900"/>
        </w:numPr>
        <w:spacing w:before="0" w:after="0"/>
      </w:pPr>
      <w:r>
        <w:t>Personnel Selection</w:t>
      </w:r>
    </w:p>
    <w:p>
      <w:pPr>
        <w:numPr>
          <w:ilvl w:val="0"/>
          <w:numId w:val="900"/>
        </w:numPr>
        <w:spacing w:before="0" w:after="0"/>
      </w:pPr>
      <w:r>
        <w:t>Safety Engineering</w:t>
      </w:r>
    </w:p>
    <w:p>
      <w:pPr>
        <w:numPr>
          <w:ilvl w:val="1"/>
          <w:numId w:val="900"/>
        </w:numPr>
        <w:spacing w:before="0" w:after="0"/>
      </w:pPr>
      <w:r>
        <w:t>Safety Concepts</w:t>
      </w:r>
    </w:p>
    <w:p>
      <w:pPr>
        <w:numPr>
          <w:ilvl w:val="2"/>
          <w:numId w:val="900"/>
        </w:numPr>
        <w:spacing w:before="0" w:after="0"/>
      </w:pPr>
      <w:r>
        <w:t>Safety Definitions</w:t>
      </w:r>
    </w:p>
    <w:p>
      <w:pPr>
        <w:numPr>
          <w:ilvl w:val="2"/>
          <w:numId w:val="900"/>
        </w:numPr>
        <w:spacing w:before="0" w:after="0"/>
      </w:pPr>
      <w:r>
        <w:t>Safety Requirements</w:t>
      </w:r>
    </w:p>
    <w:p>
      <w:pPr>
        <w:numPr>
          <w:ilvl w:val="2"/>
          <w:numId w:val="900"/>
        </w:numPr>
        <w:spacing w:before="0" w:after="0"/>
      </w:pPr>
      <w:r>
        <w:t>Safety Standards</w:t>
      </w:r>
    </w:p>
    <w:p>
      <w:pPr>
        <w:numPr>
          <w:ilvl w:val="1"/>
          <w:numId w:val="900"/>
        </w:numPr>
        <w:spacing w:before="0" w:after="0"/>
      </w:pPr>
      <w:r>
        <w:t>Hazard Analysis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Safety Analysis Methods</w:t>
      </w:r>
    </w:p>
    <w:p>
      <w:pPr>
        <w:numPr>
          <w:ilvl w:val="1"/>
          <w:numId w:val="900"/>
        </w:numPr>
        <w:spacing w:before="0" w:after="0"/>
      </w:pPr>
      <w:r>
        <w:t>Safety Design</w:t>
      </w:r>
    </w:p>
    <w:p>
      <w:pPr>
        <w:numPr>
          <w:ilvl w:val="2"/>
          <w:numId w:val="900"/>
        </w:numPr>
        <w:spacing w:before="0" w:after="0"/>
      </w:pPr>
      <w:r>
        <w:t>Safety Requirements</w:t>
      </w:r>
    </w:p>
    <w:p>
      <w:pPr>
        <w:numPr>
          <w:ilvl w:val="2"/>
          <w:numId w:val="900"/>
        </w:numPr>
        <w:spacing w:before="0" w:after="0"/>
      </w:pPr>
      <w:r>
        <w:t>Safety Architecture</w:t>
      </w:r>
    </w:p>
    <w:p>
      <w:pPr>
        <w:numPr>
          <w:ilvl w:val="2"/>
          <w:numId w:val="900"/>
        </w:numPr>
        <w:spacing w:before="0" w:after="0"/>
      </w:pPr>
      <w:r>
        <w:t>Safety Verification</w:t>
      </w:r>
    </w:p>
    <w:p>
      <w:pPr>
        <w:numPr>
          <w:ilvl w:val="0"/>
          <w:numId w:val="900"/>
        </w:numPr>
        <w:spacing w:before="0" w:after="0"/>
      </w:pPr>
      <w:r>
        <w:t>Security Engineering</w:t>
      </w:r>
    </w:p>
    <w:p>
      <w:pPr>
        <w:numPr>
          <w:ilvl w:val="1"/>
          <w:numId w:val="900"/>
        </w:numPr>
        <w:spacing w:before="0" w:after="0"/>
      </w:pPr>
      <w:r>
        <w:t>Security Concepts</w:t>
      </w:r>
    </w:p>
    <w:p>
      <w:pPr>
        <w:numPr>
          <w:ilvl w:val="2"/>
          <w:numId w:val="900"/>
        </w:numPr>
        <w:spacing w:before="0" w:after="0"/>
      </w:pPr>
      <w:r>
        <w:t>Security Definitions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Security Standards</w:t>
      </w:r>
    </w:p>
    <w:p>
      <w:pPr>
        <w:numPr>
          <w:ilvl w:val="1"/>
          <w:numId w:val="900"/>
        </w:numPr>
        <w:spacing w:before="0" w:after="0"/>
      </w:pPr>
      <w:r>
        <w:t>Threat Analysis</w:t>
      </w:r>
    </w:p>
    <w:p>
      <w:pPr>
        <w:numPr>
          <w:ilvl w:val="2"/>
          <w:numId w:val="900"/>
        </w:numPr>
        <w:spacing w:before="0" w:after="0"/>
      </w:pPr>
      <w:r>
        <w:t>Threat Identification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1"/>
          <w:numId w:val="900"/>
        </w:numPr>
        <w:spacing w:before="0" w:after="0"/>
      </w:pPr>
      <w:r>
        <w:t>Security Design</w:t>
      </w:r>
    </w:p>
    <w:p>
      <w:pPr>
        <w:numPr>
          <w:ilvl w:val="2"/>
          <w:numId w:val="900"/>
        </w:numPr>
        <w:spacing w:before="0" w:after="0"/>
      </w:pPr>
      <w:r>
        <w:t>Security Architecture</w:t>
      </w:r>
    </w:p>
    <w:p>
      <w:pPr>
        <w:numPr>
          <w:ilvl w:val="2"/>
          <w:numId w:val="900"/>
        </w:numPr>
        <w:spacing w:before="0" w:after="0"/>
      </w:pPr>
      <w:r>
        <w:t>Security Controls</w:t>
      </w:r>
    </w:p>
    <w:p>
      <w:pPr>
        <w:numPr>
          <w:ilvl w:val="2"/>
          <w:numId w:val="900"/>
        </w:numPr>
        <w:spacing w:before="0" w:after="0"/>
      </w:pPr>
      <w:r>
        <w:t>Security Testing</w:t>
      </w:r>
    </w:p>
    <w:p>
      <w:pPr>
        <w:numPr>
          <w:ilvl w:val="0"/>
          <w:numId w:val="900"/>
        </w:numPr>
        <w:spacing w:before="0" w:after="0"/>
      </w:pPr>
      <w:r>
        <w:t>Logistics Engineering</w:t>
      </w:r>
    </w:p>
    <w:p>
      <w:pPr>
        <w:numPr>
          <w:ilvl w:val="1"/>
          <w:numId w:val="900"/>
        </w:numPr>
        <w:spacing w:before="0" w:after="0"/>
      </w:pPr>
      <w:r>
        <w:t>Logistics Concepts</w:t>
      </w:r>
    </w:p>
    <w:p>
      <w:pPr>
        <w:numPr>
          <w:ilvl w:val="2"/>
          <w:numId w:val="900"/>
        </w:numPr>
        <w:spacing w:before="0" w:after="0"/>
      </w:pPr>
      <w:r>
        <w:t>Logistics Definitions</w:t>
      </w:r>
    </w:p>
    <w:p>
      <w:pPr>
        <w:numPr>
          <w:ilvl w:val="2"/>
          <w:numId w:val="900"/>
        </w:numPr>
        <w:spacing w:before="0" w:after="0"/>
      </w:pPr>
      <w:r>
        <w:t>Logistics Requirements</w:t>
      </w:r>
    </w:p>
    <w:p>
      <w:pPr>
        <w:numPr>
          <w:ilvl w:val="2"/>
          <w:numId w:val="900"/>
        </w:numPr>
        <w:spacing w:before="0" w:after="0"/>
      </w:pPr>
      <w:r>
        <w:t>Support Concepts</w:t>
      </w:r>
    </w:p>
    <w:p>
      <w:pPr>
        <w:numPr>
          <w:ilvl w:val="1"/>
          <w:numId w:val="900"/>
        </w:numPr>
        <w:spacing w:before="0" w:after="0"/>
      </w:pPr>
      <w:r>
        <w:t>Supportability Analysis</w:t>
      </w:r>
    </w:p>
    <w:p>
      <w:pPr>
        <w:numPr>
          <w:ilvl w:val="2"/>
          <w:numId w:val="900"/>
        </w:numPr>
        <w:spacing w:before="0" w:after="0"/>
      </w:pPr>
      <w:r>
        <w:t>Support Requirements</w:t>
      </w:r>
    </w:p>
    <w:p>
      <w:pPr>
        <w:numPr>
          <w:ilvl w:val="2"/>
          <w:numId w:val="900"/>
        </w:numPr>
        <w:spacing w:before="0" w:after="0"/>
      </w:pPr>
      <w:r>
        <w:t>Support Resources</w:t>
      </w:r>
    </w:p>
    <w:p>
      <w:pPr>
        <w:numPr>
          <w:ilvl w:val="2"/>
          <w:numId w:val="900"/>
        </w:numPr>
        <w:spacing w:before="0" w:after="0"/>
      </w:pPr>
      <w:r>
        <w:t>Support Procedures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Supplier Management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Distribution Management</w:t>
      </w:r>
    </w:p>
    <w:p>
      <w:pPr>
        <w:numPr>
          <w:ilvl w:val="0"/>
          <w:numId w:val="900"/>
        </w:numPr>
        <w:spacing w:before="0" w:after="0"/>
      </w:pPr>
      <w:r>
        <w:t>Quality Engineering</w:t>
      </w:r>
    </w:p>
    <w:p>
      <w:pPr>
        <w:numPr>
          <w:ilvl w:val="1"/>
          <w:numId w:val="900"/>
        </w:numPr>
        <w:spacing w:before="0" w:after="0"/>
      </w:pPr>
      <w:r>
        <w:t>Quality Concepts</w:t>
      </w:r>
    </w:p>
    <w:p>
      <w:pPr>
        <w:numPr>
          <w:ilvl w:val="2"/>
          <w:numId w:val="900"/>
        </w:numPr>
        <w:spacing w:before="0" w:after="0"/>
      </w:pPr>
      <w:r>
        <w:t>Quality Definitions</w:t>
      </w:r>
    </w:p>
    <w:p>
      <w:pPr>
        <w:numPr>
          <w:ilvl w:val="2"/>
          <w:numId w:val="900"/>
        </w:numPr>
        <w:spacing w:before="0" w:after="0"/>
      </w:pPr>
      <w:r>
        <w:t>Quality Requirements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1"/>
          <w:numId w:val="900"/>
        </w:numPr>
        <w:spacing w:before="0" w:after="0"/>
      </w:pPr>
      <w:r>
        <w:t>Quality Planning</w:t>
      </w:r>
    </w:p>
    <w:p>
      <w:pPr>
        <w:numPr>
          <w:ilvl w:val="2"/>
          <w:numId w:val="900"/>
        </w:numPr>
        <w:spacing w:before="0" w:after="0"/>
      </w:pPr>
      <w:r>
        <w:t>Quality Objectives</w:t>
      </w:r>
    </w:p>
    <w:p>
      <w:pPr>
        <w:numPr>
          <w:ilvl w:val="2"/>
          <w:numId w:val="900"/>
        </w:numPr>
        <w:spacing w:before="0" w:after="0"/>
      </w:pPr>
      <w:r>
        <w:t>Quality Processes</w:t>
      </w:r>
    </w:p>
    <w:p>
      <w:pPr>
        <w:numPr>
          <w:ilvl w:val="2"/>
          <w:numId w:val="900"/>
        </w:numPr>
        <w:spacing w:before="0" w:after="0"/>
      </w:pPr>
      <w:r>
        <w:t>Quality Resources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Process Control</w:t>
      </w:r>
    </w:p>
    <w:p>
      <w:pPr>
        <w:numPr>
          <w:ilvl w:val="2"/>
          <w:numId w:val="900"/>
        </w:numPr>
        <w:spacing w:before="0" w:after="0"/>
      </w:pPr>
      <w:r>
        <w:t>Quality Audits</w:t>
      </w:r>
    </w:p>
    <w:p>
      <w:pPr>
        <w:numPr>
          <w:ilvl w:val="2"/>
          <w:numId w:val="900"/>
        </w:numPr>
        <w:spacing w:before="0" w:after="0"/>
      </w:pPr>
      <w:r>
        <w:t>Quality Improvement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Inspection Methods</w:t>
      </w:r>
    </w:p>
    <w:p>
      <w:pPr>
        <w:numPr>
          <w:ilvl w:val="2"/>
          <w:numId w:val="900"/>
        </w:numPr>
        <w:spacing w:before="0" w:after="0"/>
      </w:pPr>
      <w:r>
        <w:t>Testing Methods</w:t>
      </w:r>
    </w:p>
    <w:p>
      <w:pPr>
        <w:numPr>
          <w:ilvl w:val="2"/>
          <w:numId w:val="900"/>
        </w:numPr>
        <w:spacing w:before="0" w:after="0"/>
      </w:pPr>
      <w:r>
        <w:t>Statistical Control</w:t>
      </w:r>
    </w:p>
    <w:p>
      <w:pPr>
        <w:pStyle w:val="Heading1"/>
      </w:pPr>
      <w:r>
        <w:t>Advanced Systems Engineering Topics</w:t>
      </w:r>
    </w:p>
    <w:p>
      <w:pPr>
        <w:numPr>
          <w:ilvl w:val="0"/>
          <w:numId w:val="900"/>
        </w:numPr>
        <w:spacing w:before="0" w:after="0"/>
      </w:pPr>
      <w:r>
        <w:t>Model-Based Systems Engineering</w:t>
      </w:r>
    </w:p>
    <w:p>
      <w:pPr>
        <w:numPr>
          <w:ilvl w:val="1"/>
          <w:numId w:val="900"/>
        </w:numPr>
        <w:spacing w:before="0" w:after="0"/>
      </w:pPr>
      <w:r>
        <w:t>MBSE Concepts</w:t>
      </w:r>
    </w:p>
    <w:p>
      <w:pPr>
        <w:numPr>
          <w:ilvl w:val="2"/>
          <w:numId w:val="900"/>
        </w:numPr>
        <w:spacing w:before="0" w:after="0"/>
      </w:pPr>
      <w:r>
        <w:t>MBSE Principles</w:t>
      </w:r>
    </w:p>
    <w:p>
      <w:pPr>
        <w:numPr>
          <w:ilvl w:val="2"/>
          <w:numId w:val="900"/>
        </w:numPr>
        <w:spacing w:before="0" w:after="0"/>
      </w:pPr>
      <w:r>
        <w:t>MBSE Benefits</w:t>
      </w:r>
    </w:p>
    <w:p>
      <w:pPr>
        <w:numPr>
          <w:ilvl w:val="2"/>
          <w:numId w:val="900"/>
        </w:numPr>
        <w:spacing w:before="0" w:after="0"/>
      </w:pPr>
      <w:r>
        <w:t>MBSE Challenges</w:t>
      </w:r>
    </w:p>
    <w:p>
      <w:pPr>
        <w:numPr>
          <w:ilvl w:val="1"/>
          <w:numId w:val="900"/>
        </w:numPr>
        <w:spacing w:before="0" w:after="0"/>
      </w:pPr>
      <w:r>
        <w:t>System Modeling</w:t>
      </w:r>
    </w:p>
    <w:p>
      <w:pPr>
        <w:numPr>
          <w:ilvl w:val="2"/>
          <w:numId w:val="900"/>
        </w:numPr>
        <w:spacing w:before="0" w:after="0"/>
      </w:pPr>
      <w:r>
        <w:t>Modeling Languages</w:t>
      </w:r>
    </w:p>
    <w:p>
      <w:pPr>
        <w:numPr>
          <w:ilvl w:val="2"/>
          <w:numId w:val="900"/>
        </w:numPr>
        <w:spacing w:before="0" w:after="0"/>
      </w:pPr>
      <w:r>
        <w:t>Model Development</w:t>
      </w:r>
    </w:p>
    <w:p>
      <w:pPr>
        <w:numPr>
          <w:ilvl w:val="2"/>
          <w:numId w:val="900"/>
        </w:numPr>
        <w:spacing w:before="0" w:after="0"/>
      </w:pPr>
      <w:r>
        <w:t>Model Management</w:t>
      </w:r>
    </w:p>
    <w:p>
      <w:pPr>
        <w:numPr>
          <w:ilvl w:val="1"/>
          <w:numId w:val="900"/>
        </w:numPr>
        <w:spacing w:before="0" w:after="0"/>
      </w:pPr>
      <w:r>
        <w:t>SysML Modeling</w:t>
      </w:r>
    </w:p>
    <w:p>
      <w:pPr>
        <w:numPr>
          <w:ilvl w:val="2"/>
          <w:numId w:val="900"/>
        </w:numPr>
        <w:spacing w:before="0" w:after="0"/>
      </w:pPr>
      <w:r>
        <w:t>SysML Diagrams</w:t>
      </w:r>
    </w:p>
    <w:p>
      <w:pPr>
        <w:numPr>
          <w:ilvl w:val="2"/>
          <w:numId w:val="900"/>
        </w:numPr>
        <w:spacing w:before="0" w:after="0"/>
      </w:pPr>
      <w:r>
        <w:t>Requirements Modeling</w:t>
      </w:r>
    </w:p>
    <w:p>
      <w:pPr>
        <w:numPr>
          <w:ilvl w:val="2"/>
          <w:numId w:val="900"/>
        </w:numPr>
        <w:spacing w:before="0" w:after="0"/>
      </w:pPr>
      <w:r>
        <w:t>Behavior Modeling</w:t>
      </w:r>
    </w:p>
    <w:p>
      <w:pPr>
        <w:numPr>
          <w:ilvl w:val="2"/>
          <w:numId w:val="900"/>
        </w:numPr>
        <w:spacing w:before="0" w:after="0"/>
      </w:pPr>
      <w:r>
        <w:t>Structure Modeling</w:t>
      </w:r>
    </w:p>
    <w:p>
      <w:pPr>
        <w:numPr>
          <w:ilvl w:val="1"/>
          <w:numId w:val="900"/>
        </w:numPr>
        <w:spacing w:before="0" w:after="0"/>
      </w:pPr>
      <w:r>
        <w:t>MBSE Implementation</w:t>
      </w:r>
    </w:p>
    <w:p>
      <w:pPr>
        <w:numPr>
          <w:ilvl w:val="2"/>
          <w:numId w:val="900"/>
        </w:numPr>
        <w:spacing w:before="0" w:after="0"/>
      </w:pPr>
      <w:r>
        <w:t>Tool Selection</w:t>
      </w:r>
    </w:p>
    <w:p>
      <w:pPr>
        <w:numPr>
          <w:ilvl w:val="2"/>
          <w:numId w:val="900"/>
        </w:numPr>
        <w:spacing w:before="0" w:after="0"/>
      </w:pPr>
      <w:r>
        <w:t>Process Integration</w:t>
      </w:r>
    </w:p>
    <w:p>
      <w:pPr>
        <w:numPr>
          <w:ilvl w:val="2"/>
          <w:numId w:val="900"/>
        </w:numPr>
        <w:spacing w:before="0" w:after="0"/>
      </w:pPr>
      <w:r>
        <w:t>Organization Adoption</w:t>
      </w:r>
    </w:p>
    <w:p>
      <w:pPr>
        <w:numPr>
          <w:ilvl w:val="0"/>
          <w:numId w:val="900"/>
        </w:numPr>
        <w:spacing w:before="0" w:after="0"/>
      </w:pPr>
      <w:r>
        <w:t>Digital Engineering</w:t>
      </w:r>
    </w:p>
    <w:p>
      <w:pPr>
        <w:numPr>
          <w:ilvl w:val="1"/>
          <w:numId w:val="900"/>
        </w:numPr>
        <w:spacing w:before="0" w:after="0"/>
      </w:pPr>
      <w:r>
        <w:t>Digital Engineering Concepts</w:t>
      </w:r>
    </w:p>
    <w:p>
      <w:pPr>
        <w:numPr>
          <w:ilvl w:val="2"/>
          <w:numId w:val="900"/>
        </w:numPr>
        <w:spacing w:before="0" w:after="0"/>
      </w:pPr>
      <w:r>
        <w:t>Digital Transformation</w:t>
      </w:r>
    </w:p>
    <w:p>
      <w:pPr>
        <w:numPr>
          <w:ilvl w:val="2"/>
          <w:numId w:val="900"/>
        </w:numPr>
        <w:spacing w:before="0" w:after="0"/>
      </w:pPr>
      <w:r>
        <w:t>Digital Thread</w:t>
      </w:r>
    </w:p>
    <w:p>
      <w:pPr>
        <w:numPr>
          <w:ilvl w:val="2"/>
          <w:numId w:val="900"/>
        </w:numPr>
        <w:spacing w:before="0" w:after="0"/>
      </w:pPr>
      <w:r>
        <w:t>Digital Twin</w:t>
      </w:r>
    </w:p>
    <w:p>
      <w:pPr>
        <w:numPr>
          <w:ilvl w:val="1"/>
          <w:numId w:val="900"/>
        </w:numPr>
        <w:spacing w:before="0" w:after="0"/>
      </w:pPr>
      <w:r>
        <w:t>Digital Models</w:t>
      </w:r>
    </w:p>
    <w:p>
      <w:pPr>
        <w:numPr>
          <w:ilvl w:val="2"/>
          <w:numId w:val="900"/>
        </w:numPr>
        <w:spacing w:before="0" w:after="0"/>
      </w:pPr>
      <w:r>
        <w:t>Model Types</w:t>
      </w:r>
    </w:p>
    <w:p>
      <w:pPr>
        <w:numPr>
          <w:ilvl w:val="2"/>
          <w:numId w:val="900"/>
        </w:numPr>
        <w:spacing w:before="0" w:after="0"/>
      </w:pPr>
      <w:r>
        <w:t>Model Integration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Digital Tools</w:t>
      </w:r>
    </w:p>
    <w:p>
      <w:pPr>
        <w:numPr>
          <w:ilvl w:val="2"/>
          <w:numId w:val="900"/>
        </w:numPr>
        <w:spacing w:before="0" w:after="0"/>
      </w:pPr>
      <w:r>
        <w:t>Modeling Tools</w:t>
      </w:r>
    </w:p>
    <w:p>
      <w:pPr>
        <w:numPr>
          <w:ilvl w:val="2"/>
          <w:numId w:val="900"/>
        </w:numPr>
        <w:spacing w:before="0" w:after="0"/>
      </w:pPr>
      <w:r>
        <w:t>Simulation Tools</w:t>
      </w:r>
    </w:p>
    <w:p>
      <w:pPr>
        <w:numPr>
          <w:ilvl w:val="2"/>
          <w:numId w:val="900"/>
        </w:numPr>
        <w:spacing w:before="0" w:after="0"/>
      </w:pPr>
      <w:r>
        <w:t>Collaboration Tools</w:t>
      </w:r>
    </w:p>
    <w:p>
      <w:pPr>
        <w:numPr>
          <w:ilvl w:val="1"/>
          <w:numId w:val="900"/>
        </w:numPr>
        <w:spacing w:before="0" w:after="0"/>
      </w:pPr>
      <w:r>
        <w:t>Digital Processes</w:t>
      </w:r>
    </w:p>
    <w:p>
      <w:pPr>
        <w:numPr>
          <w:ilvl w:val="2"/>
          <w:numId w:val="900"/>
        </w:numPr>
        <w:spacing w:before="0" w:after="0"/>
      </w:pPr>
      <w:r>
        <w:t>Digital Workflows</w:t>
      </w:r>
    </w:p>
    <w:p>
      <w:pPr>
        <w:numPr>
          <w:ilvl w:val="2"/>
          <w:numId w:val="900"/>
        </w:numPr>
        <w:spacing w:before="0" w:after="0"/>
      </w:pPr>
      <w:r>
        <w:t>Automated Analysis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0"/>
          <w:numId w:val="900"/>
        </w:numPr>
        <w:spacing w:before="0" w:after="0"/>
      </w:pPr>
      <w:r>
        <w:t>System of Systems Engineering</w:t>
      </w:r>
    </w:p>
    <w:p>
      <w:pPr>
        <w:numPr>
          <w:ilvl w:val="1"/>
          <w:numId w:val="900"/>
        </w:numPr>
        <w:spacing w:before="0" w:after="0"/>
      </w:pPr>
      <w:r>
        <w:t>SoS Concepts</w:t>
      </w:r>
    </w:p>
    <w:p>
      <w:pPr>
        <w:numPr>
          <w:ilvl w:val="2"/>
          <w:numId w:val="900"/>
        </w:numPr>
        <w:spacing w:before="0" w:after="0"/>
      </w:pPr>
      <w:r>
        <w:t>SoS Definitions</w:t>
      </w:r>
    </w:p>
    <w:p>
      <w:pPr>
        <w:numPr>
          <w:ilvl w:val="2"/>
          <w:numId w:val="900"/>
        </w:numPr>
        <w:spacing w:before="0" w:after="0"/>
      </w:pPr>
      <w:r>
        <w:t>SoS Characteristics</w:t>
      </w:r>
    </w:p>
    <w:p>
      <w:pPr>
        <w:numPr>
          <w:ilvl w:val="2"/>
          <w:numId w:val="900"/>
        </w:numPr>
        <w:spacing w:before="0" w:after="0"/>
      </w:pPr>
      <w:r>
        <w:t>SoS Types</w:t>
      </w:r>
    </w:p>
    <w:p>
      <w:pPr>
        <w:numPr>
          <w:ilvl w:val="1"/>
          <w:numId w:val="900"/>
        </w:numPr>
        <w:spacing w:before="0" w:after="0"/>
      </w:pPr>
      <w:r>
        <w:t>SoS Challenges</w:t>
      </w:r>
    </w:p>
    <w:p>
      <w:pPr>
        <w:numPr>
          <w:ilvl w:val="2"/>
          <w:numId w:val="900"/>
        </w:numPr>
        <w:spacing w:before="0" w:after="0"/>
      </w:pPr>
      <w:r>
        <w:t>Interoperability</w:t>
      </w:r>
    </w:p>
    <w:p>
      <w:pPr>
        <w:numPr>
          <w:ilvl w:val="2"/>
          <w:numId w:val="900"/>
        </w:numPr>
        <w:spacing w:before="0" w:after="0"/>
      </w:pPr>
      <w:r>
        <w:t>Emergent Behavior</w:t>
      </w:r>
    </w:p>
    <w:p>
      <w:pPr>
        <w:numPr>
          <w:ilvl w:val="2"/>
          <w:numId w:val="900"/>
        </w:numPr>
        <w:spacing w:before="0" w:after="0"/>
      </w:pPr>
      <w:r>
        <w:t>Governance</w:t>
      </w:r>
    </w:p>
    <w:p>
      <w:pPr>
        <w:numPr>
          <w:ilvl w:val="2"/>
          <w:numId w:val="900"/>
        </w:numPr>
        <w:spacing w:before="0" w:after="0"/>
      </w:pPr>
      <w:r>
        <w:t>Evolution</w:t>
      </w:r>
    </w:p>
    <w:p>
      <w:pPr>
        <w:numPr>
          <w:ilvl w:val="1"/>
          <w:numId w:val="900"/>
        </w:numPr>
        <w:spacing w:before="0" w:after="0"/>
      </w:pPr>
      <w:r>
        <w:t>SoS Management</w:t>
      </w:r>
    </w:p>
    <w:p>
      <w:pPr>
        <w:numPr>
          <w:ilvl w:val="2"/>
          <w:numId w:val="900"/>
        </w:numPr>
        <w:spacing w:before="0" w:after="0"/>
      </w:pPr>
      <w:r>
        <w:t>SoS Architecture</w:t>
      </w:r>
    </w:p>
    <w:p>
      <w:pPr>
        <w:numPr>
          <w:ilvl w:val="2"/>
          <w:numId w:val="900"/>
        </w:numPr>
        <w:spacing w:before="0" w:after="0"/>
      </w:pPr>
      <w:r>
        <w:t>SoS Integration</w:t>
      </w:r>
    </w:p>
    <w:p>
      <w:pPr>
        <w:numPr>
          <w:ilvl w:val="2"/>
          <w:numId w:val="900"/>
        </w:numPr>
        <w:spacing w:before="0" w:after="0"/>
      </w:pPr>
      <w:r>
        <w:t>SoS Evolution</w:t>
      </w:r>
    </w:p>
    <w:p>
      <w:pPr>
        <w:numPr>
          <w:ilvl w:val="0"/>
          <w:numId w:val="900"/>
        </w:numPr>
        <w:spacing w:before="0" w:after="0"/>
      </w:pPr>
      <w:r>
        <w:t>Agile Systems Engineering</w:t>
      </w:r>
    </w:p>
    <w:p>
      <w:pPr>
        <w:numPr>
          <w:ilvl w:val="1"/>
          <w:numId w:val="900"/>
        </w:numPr>
        <w:spacing w:before="0" w:after="0"/>
      </w:pPr>
      <w:r>
        <w:t>Agile Concepts</w:t>
      </w:r>
    </w:p>
    <w:p>
      <w:pPr>
        <w:numPr>
          <w:ilvl w:val="2"/>
          <w:numId w:val="900"/>
        </w:numPr>
        <w:spacing w:before="0" w:after="0"/>
      </w:pPr>
      <w:r>
        <w:t>Agile Principles</w:t>
      </w:r>
    </w:p>
    <w:p>
      <w:pPr>
        <w:numPr>
          <w:ilvl w:val="2"/>
          <w:numId w:val="900"/>
        </w:numPr>
        <w:spacing w:before="0" w:after="0"/>
      </w:pPr>
      <w:r>
        <w:t>Agile Values</w:t>
      </w:r>
    </w:p>
    <w:p>
      <w:pPr>
        <w:numPr>
          <w:ilvl w:val="2"/>
          <w:numId w:val="900"/>
        </w:numPr>
        <w:spacing w:before="0" w:after="0"/>
      </w:pPr>
      <w:r>
        <w:t>Agile Practices</w:t>
      </w:r>
    </w:p>
    <w:p>
      <w:pPr>
        <w:numPr>
          <w:ilvl w:val="1"/>
          <w:numId w:val="900"/>
        </w:numPr>
        <w:spacing w:before="0" w:after="0"/>
      </w:pPr>
      <w:r>
        <w:t>Agile SE Methods</w:t>
      </w:r>
    </w:p>
    <w:p>
      <w:pPr>
        <w:numPr>
          <w:ilvl w:val="2"/>
          <w:numId w:val="900"/>
        </w:numPr>
        <w:spacing w:before="0" w:after="0"/>
      </w:pPr>
      <w:r>
        <w:t>Scrum for SE</w:t>
      </w:r>
    </w:p>
    <w:p>
      <w:pPr>
        <w:numPr>
          <w:ilvl w:val="2"/>
          <w:numId w:val="900"/>
        </w:numPr>
        <w:spacing w:before="0" w:after="0"/>
      </w:pPr>
      <w:r>
        <w:t>Kanban for SE</w:t>
      </w:r>
    </w:p>
    <w:p>
      <w:pPr>
        <w:numPr>
          <w:ilvl w:val="2"/>
          <w:numId w:val="900"/>
        </w:numPr>
        <w:spacing w:before="0" w:after="0"/>
      </w:pPr>
      <w:r>
        <w:t>Lean SE</w:t>
      </w:r>
    </w:p>
    <w:p>
      <w:pPr>
        <w:numPr>
          <w:ilvl w:val="1"/>
          <w:numId w:val="900"/>
        </w:numPr>
        <w:spacing w:before="0" w:after="0"/>
      </w:pPr>
      <w:r>
        <w:t>Agile Implementation</w:t>
      </w:r>
    </w:p>
    <w:p>
      <w:pPr>
        <w:numPr>
          <w:ilvl w:val="2"/>
          <w:numId w:val="900"/>
        </w:numPr>
        <w:spacing w:before="0" w:after="0"/>
      </w:pPr>
      <w:r>
        <w:t>Process Adaptation</w:t>
      </w:r>
    </w:p>
    <w:p>
      <w:pPr>
        <w:numPr>
          <w:ilvl w:val="2"/>
          <w:numId w:val="900"/>
        </w:numPr>
        <w:spacing w:before="0" w:after="0"/>
      </w:pPr>
      <w:r>
        <w:t>Tool Integration</w:t>
      </w:r>
    </w:p>
    <w:p>
      <w:pPr>
        <w:numPr>
          <w:ilvl w:val="2"/>
          <w:numId w:val="900"/>
        </w:numPr>
        <w:spacing w:before="0" w:after="0"/>
      </w:pPr>
      <w:r>
        <w:t>Team Organization</w:t>
      </w:r>
    </w:p>
    <w:p>
      <w:pPr>
        <w:numPr>
          <w:ilvl w:val="0"/>
          <w:numId w:val="900"/>
        </w:numPr>
        <w:spacing w:before="0" w:after="0"/>
      </w:pPr>
      <w:r>
        <w:t>Complex Systems Engineering</w:t>
      </w:r>
    </w:p>
    <w:p>
      <w:pPr>
        <w:numPr>
          <w:ilvl w:val="1"/>
          <w:numId w:val="900"/>
        </w:numPr>
        <w:spacing w:before="0" w:after="0"/>
      </w:pPr>
      <w:r>
        <w:t>Complexity Concepts</w:t>
      </w:r>
    </w:p>
    <w:p>
      <w:pPr>
        <w:numPr>
          <w:ilvl w:val="2"/>
          <w:numId w:val="900"/>
        </w:numPr>
        <w:spacing w:before="0" w:after="0"/>
      </w:pPr>
      <w:r>
        <w:t>System Complexity</w:t>
      </w:r>
    </w:p>
    <w:p>
      <w:pPr>
        <w:numPr>
          <w:ilvl w:val="2"/>
          <w:numId w:val="900"/>
        </w:numPr>
        <w:spacing w:before="0" w:after="0"/>
      </w:pPr>
      <w:r>
        <w:t>Complexity Sources</w:t>
      </w:r>
    </w:p>
    <w:p>
      <w:pPr>
        <w:numPr>
          <w:ilvl w:val="2"/>
          <w:numId w:val="900"/>
        </w:numPr>
        <w:spacing w:before="0" w:after="0"/>
      </w:pPr>
      <w:r>
        <w:t>Complexity Management</w:t>
      </w:r>
    </w:p>
    <w:p>
      <w:pPr>
        <w:numPr>
          <w:ilvl w:val="1"/>
          <w:numId w:val="900"/>
        </w:numPr>
        <w:spacing w:before="0" w:after="0"/>
      </w:pPr>
      <w:r>
        <w:t>Complex System Characteristics</w:t>
      </w:r>
    </w:p>
    <w:p>
      <w:pPr>
        <w:numPr>
          <w:ilvl w:val="2"/>
          <w:numId w:val="900"/>
        </w:numPr>
        <w:spacing w:before="0" w:after="0"/>
      </w:pPr>
      <w:r>
        <w:t>Nonlinearity</w:t>
      </w:r>
    </w:p>
    <w:p>
      <w:pPr>
        <w:numPr>
          <w:ilvl w:val="2"/>
          <w:numId w:val="900"/>
        </w:numPr>
        <w:spacing w:before="0" w:after="0"/>
      </w:pPr>
      <w:r>
        <w:t>Emergence</w:t>
      </w:r>
    </w:p>
    <w:p>
      <w:pPr>
        <w:numPr>
          <w:ilvl w:val="2"/>
          <w:numId w:val="900"/>
        </w:numPr>
        <w:spacing w:before="0" w:after="0"/>
      </w:pPr>
      <w:r>
        <w:t>Adaptation</w:t>
      </w:r>
    </w:p>
    <w:p>
      <w:pPr>
        <w:numPr>
          <w:ilvl w:val="1"/>
          <w:numId w:val="900"/>
        </w:numPr>
        <w:spacing w:before="0" w:after="0"/>
      </w:pPr>
      <w:r>
        <w:t>Complex System Methods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Agent-Based Modeling</w:t>
      </w:r>
    </w:p>
    <w:p>
      <w:pPr>
        <w:numPr>
          <w:ilvl w:val="2"/>
          <w:numId w:val="900"/>
        </w:numPr>
        <w:spacing w:before="0" w:after="0"/>
      </w:pPr>
      <w:r>
        <w:t>System Dynamics</w:t>
      </w:r>
    </w:p>
    <w:p>
      <w:pPr>
        <w:pStyle w:val="Heading1"/>
      </w:pPr>
      <w:r>
        <w:t>Standards and Frameworks</w:t>
      </w:r>
    </w:p>
    <w:p>
      <w:pPr>
        <w:numPr>
          <w:ilvl w:val="0"/>
          <w:numId w:val="900"/>
        </w:numPr>
        <w:spacing w:before="0" w:after="0"/>
      </w:pPr>
      <w:r>
        <w:t>International Standards</w:t>
      </w:r>
    </w:p>
    <w:p>
      <w:pPr>
        <w:numPr>
          <w:ilvl w:val="1"/>
          <w:numId w:val="900"/>
        </w:numPr>
        <w:spacing w:before="0" w:after="0"/>
      </w:pPr>
      <w:r>
        <w:t>ISO/IEC/IEEE 15288</w:t>
      </w:r>
    </w:p>
    <w:p>
      <w:pPr>
        <w:numPr>
          <w:ilvl w:val="2"/>
          <w:numId w:val="900"/>
        </w:numPr>
        <w:spacing w:before="0" w:after="0"/>
      </w:pPr>
      <w:r>
        <w:t>Standard Overview</w:t>
      </w:r>
    </w:p>
    <w:p>
      <w:pPr>
        <w:numPr>
          <w:ilvl w:val="2"/>
          <w:numId w:val="900"/>
        </w:numPr>
        <w:spacing w:before="0" w:after="0"/>
      </w:pPr>
      <w:r>
        <w:t>Process Framework</w:t>
      </w:r>
    </w:p>
    <w:p>
      <w:pPr>
        <w:numPr>
          <w:ilvl w:val="2"/>
          <w:numId w:val="900"/>
        </w:numPr>
        <w:spacing w:before="0" w:after="0"/>
      </w:pPr>
      <w:r>
        <w:t>Process Implementation</w:t>
      </w:r>
    </w:p>
    <w:p>
      <w:pPr>
        <w:numPr>
          <w:ilvl w:val="1"/>
          <w:numId w:val="900"/>
        </w:numPr>
        <w:spacing w:before="0" w:after="0"/>
      </w:pPr>
      <w:r>
        <w:t>ISO 9001 Quality Management</w:t>
      </w:r>
    </w:p>
    <w:p>
      <w:pPr>
        <w:numPr>
          <w:ilvl w:val="2"/>
          <w:numId w:val="900"/>
        </w:numPr>
        <w:spacing w:before="0" w:after="0"/>
      </w:pPr>
      <w:r>
        <w:t>Quality Principles</w:t>
      </w:r>
    </w:p>
    <w:p>
      <w:pPr>
        <w:numPr>
          <w:ilvl w:val="2"/>
          <w:numId w:val="900"/>
        </w:numPr>
        <w:spacing w:before="0" w:after="0"/>
      </w:pPr>
      <w:r>
        <w:t>Quality Processes</w:t>
      </w:r>
    </w:p>
    <w:p>
      <w:pPr>
        <w:numPr>
          <w:ilvl w:val="2"/>
          <w:numId w:val="900"/>
        </w:numPr>
        <w:spacing w:before="0" w:after="0"/>
      </w:pPr>
      <w:r>
        <w:t>Quality Implementation</w:t>
      </w:r>
    </w:p>
    <w:p>
      <w:pPr>
        <w:numPr>
          <w:ilvl w:val="1"/>
          <w:numId w:val="900"/>
        </w:numPr>
        <w:spacing w:before="0" w:after="0"/>
      </w:pPr>
      <w:r>
        <w:t>IEEE Standards</w:t>
      </w:r>
    </w:p>
    <w:p>
      <w:pPr>
        <w:numPr>
          <w:ilvl w:val="2"/>
          <w:numId w:val="900"/>
        </w:numPr>
        <w:spacing w:before="0" w:after="0"/>
      </w:pPr>
      <w:r>
        <w:t>IEEE 1220</w:t>
      </w:r>
    </w:p>
    <w:p>
      <w:pPr>
        <w:numPr>
          <w:ilvl w:val="2"/>
          <w:numId w:val="900"/>
        </w:numPr>
        <w:spacing w:before="0" w:after="0"/>
      </w:pPr>
      <w:r>
        <w:t>IEEE 828</w:t>
      </w:r>
    </w:p>
    <w:p>
      <w:pPr>
        <w:numPr>
          <w:ilvl w:val="2"/>
          <w:numId w:val="900"/>
        </w:numPr>
        <w:spacing w:before="0" w:after="0"/>
      </w:pPr>
      <w:r>
        <w:t>Other IEEE Standards</w:t>
      </w:r>
    </w:p>
    <w:p>
      <w:pPr>
        <w:numPr>
          <w:ilvl w:val="0"/>
          <w:numId w:val="900"/>
        </w:numPr>
        <w:spacing w:before="0" w:after="0"/>
      </w:pPr>
      <w:r>
        <w:t>Industry Frameworks</w:t>
      </w:r>
    </w:p>
    <w:p>
      <w:pPr>
        <w:numPr>
          <w:ilvl w:val="1"/>
          <w:numId w:val="900"/>
        </w:numPr>
        <w:spacing w:before="0" w:after="0"/>
      </w:pPr>
      <w:r>
        <w:t>INCOSE Systems Engineering</w:t>
      </w:r>
    </w:p>
    <w:p>
      <w:pPr>
        <w:numPr>
          <w:ilvl w:val="2"/>
          <w:numId w:val="900"/>
        </w:numPr>
        <w:spacing w:before="0" w:after="0"/>
      </w:pPr>
      <w:r>
        <w:t>INCOSE Overview</w:t>
      </w:r>
    </w:p>
    <w:p>
      <w:pPr>
        <w:numPr>
          <w:ilvl w:val="2"/>
          <w:numId w:val="900"/>
        </w:numPr>
        <w:spacing w:before="0" w:after="0"/>
      </w:pPr>
      <w:r>
        <w:t>SE Handbook</w:t>
      </w:r>
    </w:p>
    <w:p>
      <w:pPr>
        <w:numPr>
          <w:ilvl w:val="2"/>
          <w:numId w:val="900"/>
        </w:numPr>
        <w:spacing w:before="0" w:after="0"/>
      </w:pPr>
      <w:r>
        <w:t>SE Body of Knowledge</w:t>
      </w:r>
    </w:p>
    <w:p>
      <w:pPr>
        <w:numPr>
          <w:ilvl w:val="1"/>
          <w:numId w:val="900"/>
        </w:numPr>
        <w:spacing w:before="0" w:after="0"/>
      </w:pPr>
      <w:r>
        <w:t>DoDAF Architecture Framework</w:t>
      </w:r>
    </w:p>
    <w:p>
      <w:pPr>
        <w:numPr>
          <w:ilvl w:val="2"/>
          <w:numId w:val="900"/>
        </w:numPr>
        <w:spacing w:before="0" w:after="0"/>
      </w:pPr>
      <w:r>
        <w:t>DoDAF Overview</w:t>
      </w:r>
    </w:p>
    <w:p>
      <w:pPr>
        <w:numPr>
          <w:ilvl w:val="2"/>
          <w:numId w:val="900"/>
        </w:numPr>
        <w:spacing w:before="0" w:after="0"/>
      </w:pPr>
      <w:r>
        <w:t>Architecture Views</w:t>
      </w:r>
    </w:p>
    <w:p>
      <w:pPr>
        <w:numPr>
          <w:ilvl w:val="2"/>
          <w:numId w:val="900"/>
        </w:numPr>
        <w:spacing w:before="0" w:after="0"/>
      </w:pPr>
      <w:r>
        <w:t>DoDAF Implementation</w:t>
      </w:r>
    </w:p>
    <w:p>
      <w:pPr>
        <w:numPr>
          <w:ilvl w:val="1"/>
          <w:numId w:val="900"/>
        </w:numPr>
        <w:spacing w:before="0" w:after="0"/>
      </w:pPr>
      <w:r>
        <w:t>TOGAF Enterprise Architecture</w:t>
      </w:r>
    </w:p>
    <w:p>
      <w:pPr>
        <w:numPr>
          <w:ilvl w:val="2"/>
          <w:numId w:val="900"/>
        </w:numPr>
        <w:spacing w:before="0" w:after="0"/>
      </w:pPr>
      <w:r>
        <w:t>TOGAF Overview</w:t>
      </w:r>
    </w:p>
    <w:p>
      <w:pPr>
        <w:numPr>
          <w:ilvl w:val="2"/>
          <w:numId w:val="900"/>
        </w:numPr>
        <w:spacing w:before="0" w:after="0"/>
      </w:pPr>
      <w:r>
        <w:t>Architecture Development Method</w:t>
      </w:r>
    </w:p>
    <w:p>
      <w:pPr>
        <w:numPr>
          <w:ilvl w:val="2"/>
          <w:numId w:val="900"/>
        </w:numPr>
        <w:spacing w:before="0" w:after="0"/>
      </w:pPr>
      <w:r>
        <w:t>TOGAF Implementation</w:t>
      </w:r>
    </w:p>
    <w:p>
      <w:pPr>
        <w:numPr>
          <w:ilvl w:val="0"/>
          <w:numId w:val="900"/>
        </w:numPr>
        <w:spacing w:before="0" w:after="0"/>
      </w:pPr>
      <w:r>
        <w:t>Organizational Standards</w:t>
      </w:r>
    </w:p>
    <w:p>
      <w:pPr>
        <w:numPr>
          <w:ilvl w:val="1"/>
          <w:numId w:val="900"/>
        </w:numPr>
        <w:spacing w:before="0" w:after="0"/>
      </w:pPr>
      <w:r>
        <w:t>NASA Systems Engineering</w:t>
      </w:r>
    </w:p>
    <w:p>
      <w:pPr>
        <w:numPr>
          <w:ilvl w:val="2"/>
          <w:numId w:val="900"/>
        </w:numPr>
        <w:spacing w:before="0" w:after="0"/>
      </w:pPr>
      <w:r>
        <w:t>NASA SE Standards</w:t>
      </w:r>
    </w:p>
    <w:p>
      <w:pPr>
        <w:numPr>
          <w:ilvl w:val="2"/>
          <w:numId w:val="900"/>
        </w:numPr>
        <w:spacing w:before="0" w:after="0"/>
      </w:pPr>
      <w:r>
        <w:t>NASA SE Processes</w:t>
      </w:r>
    </w:p>
    <w:p>
      <w:pPr>
        <w:numPr>
          <w:ilvl w:val="2"/>
          <w:numId w:val="900"/>
        </w:numPr>
        <w:spacing w:before="0" w:after="0"/>
      </w:pPr>
      <w:r>
        <w:t>NASA SE Tools</w:t>
      </w:r>
    </w:p>
    <w:p>
      <w:pPr>
        <w:numPr>
          <w:ilvl w:val="1"/>
          <w:numId w:val="900"/>
        </w:numPr>
        <w:spacing w:before="0" w:after="0"/>
      </w:pPr>
      <w:r>
        <w:t>DoD Systems Engineering</w:t>
      </w:r>
    </w:p>
    <w:p>
      <w:pPr>
        <w:numPr>
          <w:ilvl w:val="2"/>
          <w:numId w:val="900"/>
        </w:numPr>
        <w:spacing w:before="0" w:after="0"/>
      </w:pPr>
      <w:r>
        <w:t>DoD SE Standards</w:t>
      </w:r>
    </w:p>
    <w:p>
      <w:pPr>
        <w:numPr>
          <w:ilvl w:val="2"/>
          <w:numId w:val="900"/>
        </w:numPr>
        <w:spacing w:before="0" w:after="0"/>
      </w:pPr>
      <w:r>
        <w:t>DoD SE Processes</w:t>
      </w:r>
    </w:p>
    <w:p>
      <w:pPr>
        <w:numPr>
          <w:ilvl w:val="2"/>
          <w:numId w:val="900"/>
        </w:numPr>
        <w:spacing w:before="0" w:after="0"/>
      </w:pPr>
      <w:r>
        <w:t>Defense Acquisition System</w:t>
      </w:r>
    </w:p>
    <w:p>
      <w:pPr>
        <w:numPr>
          <w:ilvl w:val="0"/>
          <w:numId w:val="900"/>
        </w:numPr>
        <w:spacing w:before="0" w:after="0"/>
      </w:pPr>
      <w:r>
        <w:t>Certification and Professional Development</w:t>
      </w:r>
    </w:p>
    <w:p>
      <w:pPr>
        <w:numPr>
          <w:ilvl w:val="1"/>
          <w:numId w:val="900"/>
        </w:numPr>
        <w:spacing w:before="0" w:after="0"/>
      </w:pPr>
      <w:r>
        <w:t>INCOSE Certification</w:t>
      </w:r>
    </w:p>
    <w:p>
      <w:pPr>
        <w:numPr>
          <w:ilvl w:val="2"/>
          <w:numId w:val="900"/>
        </w:numPr>
        <w:spacing w:before="0" w:after="0"/>
      </w:pPr>
      <w:r>
        <w:t>Associate Systems Engineering Professional</w:t>
      </w:r>
    </w:p>
    <w:p>
      <w:pPr>
        <w:numPr>
          <w:ilvl w:val="2"/>
          <w:numId w:val="900"/>
        </w:numPr>
        <w:spacing w:before="0" w:after="0"/>
      </w:pPr>
      <w:r>
        <w:t>Certified Systems Engineering Professional</w:t>
      </w:r>
    </w:p>
    <w:p>
      <w:pPr>
        <w:numPr>
          <w:ilvl w:val="2"/>
          <w:numId w:val="900"/>
        </w:numPr>
        <w:spacing w:before="0" w:after="0"/>
      </w:pPr>
      <w:r>
        <w:t>Expert Systems Engineering Professional</w:t>
      </w:r>
    </w:p>
    <w:p>
      <w:pPr>
        <w:numPr>
          <w:ilvl w:val="1"/>
          <w:numId w:val="900"/>
        </w:numPr>
        <w:spacing w:before="0" w:after="0"/>
      </w:pPr>
      <w:r>
        <w:t>Professional Development</w:t>
      </w:r>
    </w:p>
    <w:p>
      <w:pPr>
        <w:numPr>
          <w:ilvl w:val="2"/>
          <w:numId w:val="900"/>
        </w:numPr>
        <w:spacing w:before="0" w:after="0"/>
      </w:pPr>
      <w:r>
        <w:t>Continuing Education</w:t>
      </w:r>
    </w:p>
    <w:p>
      <w:pPr>
        <w:numPr>
          <w:ilvl w:val="2"/>
          <w:numId w:val="900"/>
        </w:numPr>
        <w:spacing w:before="0" w:after="0"/>
      </w:pPr>
      <w:r>
        <w:t>Professional Networks</w:t>
      </w:r>
    </w:p>
    <w:p>
      <w:pPr>
        <w:numPr>
          <w:ilvl w:val="2"/>
          <w:numId w:val="900"/>
        </w:numPr>
        <w:spacing w:before="0" w:after="0"/>
      </w:pPr>
      <w:r>
        <w:t>Career Advancement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