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System Modeling and Simulation</w:t>
      </w:r>
    </w:p>
    <w:p>
      <w:pPr>
        <w:pStyle w:val="Heading1"/>
      </w:pPr>
      <w:r>
        <w:t>Introduction to System Modeling and Simulation</w:t>
      </w:r>
    </w:p>
    <w:p>
      <w:pPr>
        <w:numPr>
          <w:ilvl w:val="0"/>
          <w:numId w:val="900"/>
        </w:numPr>
        <w:spacing w:before="0" w:after="0"/>
      </w:pPr>
      <w:r>
        <w:t>Historical Development and Evolution</w:t>
      </w:r>
    </w:p>
    <w:p>
      <w:pPr>
        <w:numPr>
          <w:ilvl w:val="1"/>
          <w:numId w:val="900"/>
        </w:numPr>
        <w:spacing w:before="0" w:after="0"/>
      </w:pPr>
      <w:r>
        <w:t>Early Origins of Simulation</w:t>
      </w:r>
    </w:p>
    <w:p>
      <w:pPr>
        <w:numPr>
          <w:ilvl w:val="1"/>
          <w:numId w:val="900"/>
        </w:numPr>
        <w:spacing w:before="0" w:after="0"/>
      </w:pPr>
      <w:r>
        <w:t>Key Milestones in Simulation History</w:t>
      </w:r>
    </w:p>
    <w:p>
      <w:pPr>
        <w:numPr>
          <w:ilvl w:val="1"/>
          <w:numId w:val="900"/>
        </w:numPr>
        <w:spacing w:before="0" w:after="0"/>
      </w:pPr>
      <w:r>
        <w:t>Evolution of Computing and Simulation</w:t>
      </w:r>
    </w:p>
    <w:p>
      <w:pPr>
        <w:numPr>
          <w:ilvl w:val="1"/>
          <w:numId w:val="900"/>
        </w:numPr>
        <w:spacing w:before="0" w:after="0"/>
      </w:pPr>
      <w:r>
        <w:t>Modern Trends and Future Directions</w:t>
      </w:r>
    </w:p>
    <w:p>
      <w:pPr>
        <w:numPr>
          <w:ilvl w:val="0"/>
          <w:numId w:val="900"/>
        </w:numPr>
        <w:spacing w:before="0" w:after="0"/>
      </w:pPr>
      <w:r>
        <w:t>Fundamental Definitions and Terminology</w:t>
      </w:r>
    </w:p>
    <w:p>
      <w:pPr>
        <w:numPr>
          <w:ilvl w:val="1"/>
          <w:numId w:val="900"/>
        </w:numPr>
        <w:spacing w:before="0" w:after="0"/>
      </w:pPr>
      <w:r>
        <w:t>System Definition and Characteristics</w:t>
      </w:r>
    </w:p>
    <w:p>
      <w:pPr>
        <w:numPr>
          <w:ilvl w:val="1"/>
          <w:numId w:val="900"/>
        </w:numPr>
        <w:spacing w:before="0" w:after="0"/>
      </w:pPr>
      <w:r>
        <w:t>Model Definition and Purpose</w:t>
      </w:r>
    </w:p>
    <w:p>
      <w:pPr>
        <w:numPr>
          <w:ilvl w:val="1"/>
          <w:numId w:val="900"/>
        </w:numPr>
        <w:spacing w:before="0" w:after="0"/>
      </w:pPr>
      <w:r>
        <w:t>Simulation Definition and Scope</w:t>
      </w:r>
    </w:p>
    <w:p>
      <w:pPr>
        <w:numPr>
          <w:ilvl w:val="1"/>
          <w:numId w:val="900"/>
        </w:numPr>
        <w:spacing w:before="0" w:after="0"/>
      </w:pPr>
      <w:r>
        <w:t>Key Terminology and Vocabulary</w:t>
      </w:r>
    </w:p>
    <w:p>
      <w:pPr>
        <w:numPr>
          <w:ilvl w:val="0"/>
          <w:numId w:val="900"/>
        </w:numPr>
        <w:spacing w:before="0" w:after="0"/>
      </w:pPr>
      <w:r>
        <w:t>Applications Across Disciplines</w:t>
      </w:r>
    </w:p>
    <w:p>
      <w:pPr>
        <w:numPr>
          <w:ilvl w:val="1"/>
          <w:numId w:val="900"/>
        </w:numPr>
        <w:spacing w:before="0" w:after="0"/>
      </w:pPr>
      <w:r>
        <w:t>Engineering and Manufacturing</w:t>
      </w:r>
    </w:p>
    <w:p>
      <w:pPr>
        <w:numPr>
          <w:ilvl w:val="1"/>
          <w:numId w:val="900"/>
        </w:numPr>
        <w:spacing w:before="0" w:after="0"/>
      </w:pPr>
      <w:r>
        <w:t>Business and Economics</w:t>
      </w:r>
    </w:p>
    <w:p>
      <w:pPr>
        <w:numPr>
          <w:ilvl w:val="1"/>
          <w:numId w:val="900"/>
        </w:numPr>
        <w:spacing w:before="0" w:after="0"/>
      </w:pPr>
      <w:r>
        <w:t>Healthcare and Medicine</w:t>
      </w:r>
    </w:p>
    <w:p>
      <w:pPr>
        <w:numPr>
          <w:ilvl w:val="1"/>
          <w:numId w:val="900"/>
        </w:numPr>
        <w:spacing w:before="0" w:after="0"/>
      </w:pPr>
      <w:r>
        <w:t>Military and Defense</w:t>
      </w:r>
    </w:p>
    <w:p>
      <w:pPr>
        <w:numPr>
          <w:ilvl w:val="1"/>
          <w:numId w:val="900"/>
        </w:numPr>
        <w:spacing w:before="0" w:after="0"/>
      </w:pPr>
      <w:r>
        <w:t>Environmental Sciences</w:t>
      </w:r>
    </w:p>
    <w:p>
      <w:pPr>
        <w:numPr>
          <w:ilvl w:val="1"/>
          <w:numId w:val="900"/>
        </w:numPr>
        <w:spacing w:before="0" w:after="0"/>
      </w:pPr>
      <w:r>
        <w:t>Social Sciences</w:t>
      </w:r>
    </w:p>
    <w:p>
      <w:pPr>
        <w:numPr>
          <w:ilvl w:val="1"/>
          <w:numId w:val="900"/>
        </w:numPr>
        <w:spacing w:before="0" w:after="0"/>
      </w:pPr>
      <w:r>
        <w:t>Transportation and Logistics</w:t>
      </w:r>
    </w:p>
    <w:p>
      <w:pPr>
        <w:numPr>
          <w:ilvl w:val="0"/>
          <w:numId w:val="900"/>
        </w:numPr>
        <w:spacing w:before="0" w:after="0"/>
      </w:pPr>
      <w:r>
        <w:t>Relationship to Other Analytical Methods</w:t>
      </w:r>
    </w:p>
    <w:p>
      <w:pPr>
        <w:numPr>
          <w:ilvl w:val="1"/>
          <w:numId w:val="900"/>
        </w:numPr>
        <w:spacing w:before="0" w:after="0"/>
      </w:pPr>
      <w:r>
        <w:t>Mathematical Analysis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Operations Research Techniques</w:t>
      </w:r>
    </w:p>
    <w:p>
      <w:pPr>
        <w:numPr>
          <w:ilvl w:val="1"/>
          <w:numId w:val="900"/>
        </w:numPr>
        <w:spacing w:before="0" w:after="0"/>
      </w:pPr>
      <w:r>
        <w:t>Experimental Methods</w:t>
      </w:r>
    </w:p>
    <w:p>
      <w:pPr>
        <w:numPr>
          <w:ilvl w:val="1"/>
          <w:numId w:val="900"/>
        </w:numPr>
        <w:spacing w:before="0" w:after="0"/>
      </w:pPr>
      <w:r>
        <w:t>Optimization Approaches</w:t>
      </w:r>
    </w:p>
    <w:p>
      <w:pPr>
        <w:pStyle w:val="Heading1"/>
      </w:pPr>
      <w:r>
        <w:t>System Theory Fundamentals</w:t>
      </w:r>
    </w:p>
    <w:p>
      <w:pPr>
        <w:numPr>
          <w:ilvl w:val="0"/>
          <w:numId w:val="900"/>
        </w:numPr>
        <w:spacing w:before="0" w:after="0"/>
      </w:pPr>
      <w:r>
        <w:t>System Components and Structure</w:t>
      </w:r>
    </w:p>
    <w:p>
      <w:pPr>
        <w:numPr>
          <w:ilvl w:val="1"/>
          <w:numId w:val="900"/>
        </w:numPr>
        <w:spacing w:before="0" w:after="0"/>
      </w:pPr>
      <w:r>
        <w:t>Elements and Entities</w:t>
      </w:r>
    </w:p>
    <w:p>
      <w:pPr>
        <w:numPr>
          <w:ilvl w:val="1"/>
          <w:numId w:val="900"/>
        </w:numPr>
        <w:spacing w:before="0" w:after="0"/>
      </w:pPr>
      <w:r>
        <w:t>Subsystems and Hierarchies</w:t>
      </w:r>
    </w:p>
    <w:p>
      <w:pPr>
        <w:numPr>
          <w:ilvl w:val="1"/>
          <w:numId w:val="900"/>
        </w:numPr>
        <w:spacing w:before="0" w:after="0"/>
      </w:pPr>
      <w:r>
        <w:t>Inputs and Outputs</w:t>
      </w:r>
    </w:p>
    <w:p>
      <w:pPr>
        <w:numPr>
          <w:ilvl w:val="1"/>
          <w:numId w:val="900"/>
        </w:numPr>
        <w:spacing w:before="0" w:after="0"/>
      </w:pPr>
      <w:r>
        <w:t>System Boundaries</w:t>
      </w:r>
    </w:p>
    <w:p>
      <w:pPr>
        <w:numPr>
          <w:ilvl w:val="1"/>
          <w:numId w:val="900"/>
        </w:numPr>
        <w:spacing w:before="0" w:after="0"/>
      </w:pPr>
      <w:r>
        <w:t>System Environment</w:t>
      </w:r>
    </w:p>
    <w:p>
      <w:pPr>
        <w:numPr>
          <w:ilvl w:val="1"/>
          <w:numId w:val="900"/>
        </w:numPr>
        <w:spacing w:before="0" w:after="0"/>
      </w:pPr>
      <w:r>
        <w:t>Interfaces and Connections</w:t>
      </w:r>
    </w:p>
    <w:p>
      <w:pPr>
        <w:numPr>
          <w:ilvl w:val="0"/>
          <w:numId w:val="900"/>
        </w:numPr>
        <w:spacing w:before="0" w:after="0"/>
      </w:pPr>
      <w:r>
        <w:t>System Properties and Characteristics</w:t>
      </w:r>
    </w:p>
    <w:p>
      <w:pPr>
        <w:numPr>
          <w:ilvl w:val="1"/>
          <w:numId w:val="900"/>
        </w:numPr>
        <w:spacing w:before="0" w:after="0"/>
      </w:pPr>
      <w:r>
        <w:t>System State and State Variables</w:t>
      </w:r>
    </w:p>
    <w:p>
      <w:pPr>
        <w:numPr>
          <w:ilvl w:val="1"/>
          <w:numId w:val="900"/>
        </w:numPr>
        <w:spacing w:before="0" w:after="0"/>
      </w:pPr>
      <w:r>
        <w:t>System Behavior Over Time</w:t>
      </w:r>
    </w:p>
    <w:p>
      <w:pPr>
        <w:numPr>
          <w:ilvl w:val="1"/>
          <w:numId w:val="900"/>
        </w:numPr>
        <w:spacing w:before="0" w:after="0"/>
      </w:pPr>
      <w:r>
        <w:t>System Performance Measures</w:t>
      </w:r>
    </w:p>
    <w:p>
      <w:pPr>
        <w:numPr>
          <w:ilvl w:val="1"/>
          <w:numId w:val="900"/>
        </w:numPr>
        <w:spacing w:before="0" w:after="0"/>
      </w:pPr>
      <w:r>
        <w:t>System Complexity</w:t>
      </w:r>
    </w:p>
    <w:p>
      <w:pPr>
        <w:numPr>
          <w:ilvl w:val="1"/>
          <w:numId w:val="900"/>
        </w:numPr>
        <w:spacing w:before="0" w:after="0"/>
      </w:pPr>
      <w:r>
        <w:t>System Stability</w:t>
      </w:r>
    </w:p>
    <w:p>
      <w:pPr>
        <w:numPr>
          <w:ilvl w:val="0"/>
          <w:numId w:val="900"/>
        </w:numPr>
        <w:spacing w:before="0" w:after="0"/>
      </w:pPr>
      <w:r>
        <w:t>System Classification</w:t>
      </w:r>
    </w:p>
    <w:p>
      <w:pPr>
        <w:numPr>
          <w:ilvl w:val="1"/>
          <w:numId w:val="900"/>
        </w:numPr>
        <w:spacing w:before="0" w:after="0"/>
      </w:pPr>
      <w:r>
        <w:t>Discrete vs Continuous Systems</w:t>
      </w:r>
    </w:p>
    <w:p>
      <w:pPr>
        <w:numPr>
          <w:ilvl w:val="1"/>
          <w:numId w:val="900"/>
        </w:numPr>
        <w:spacing w:before="0" w:after="0"/>
      </w:pPr>
      <w:r>
        <w:t>Static vs Dynamic Systems</w:t>
      </w:r>
    </w:p>
    <w:p>
      <w:pPr>
        <w:numPr>
          <w:ilvl w:val="1"/>
          <w:numId w:val="900"/>
        </w:numPr>
        <w:spacing w:before="0" w:after="0"/>
      </w:pPr>
      <w:r>
        <w:t>Deterministic vs Stochastic Systems</w:t>
      </w:r>
    </w:p>
    <w:p>
      <w:pPr>
        <w:numPr>
          <w:ilvl w:val="1"/>
          <w:numId w:val="900"/>
        </w:numPr>
        <w:spacing w:before="0" w:after="0"/>
      </w:pPr>
      <w:r>
        <w:t>Linear vs Nonlinear Systems</w:t>
      </w:r>
    </w:p>
    <w:p>
      <w:pPr>
        <w:numPr>
          <w:ilvl w:val="1"/>
          <w:numId w:val="900"/>
        </w:numPr>
        <w:spacing w:before="0" w:after="0"/>
      </w:pPr>
      <w:r>
        <w:t>Open vs Closed Systems</w:t>
      </w:r>
    </w:p>
    <w:p>
      <w:pPr>
        <w:numPr>
          <w:ilvl w:val="1"/>
          <w:numId w:val="900"/>
        </w:numPr>
        <w:spacing w:before="0" w:after="0"/>
      </w:pPr>
      <w:r>
        <w:t>Adaptive vs Non-adaptive Systems</w:t>
      </w:r>
    </w:p>
    <w:p>
      <w:pPr>
        <w:numPr>
          <w:ilvl w:val="0"/>
          <w:numId w:val="900"/>
        </w:numPr>
        <w:spacing w:before="0" w:after="0"/>
      </w:pPr>
      <w:r>
        <w:t>System Interactions and Relationships</w:t>
      </w:r>
    </w:p>
    <w:p>
      <w:pPr>
        <w:numPr>
          <w:ilvl w:val="1"/>
          <w:numId w:val="900"/>
        </w:numPr>
        <w:spacing w:before="0" w:after="0"/>
      </w:pPr>
      <w:r>
        <w:t>Internal Interactions</w:t>
      </w:r>
    </w:p>
    <w:p>
      <w:pPr>
        <w:numPr>
          <w:ilvl w:val="1"/>
          <w:numId w:val="900"/>
        </w:numPr>
        <w:spacing w:before="0" w:after="0"/>
      </w:pPr>
      <w:r>
        <w:t>External Interactions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Feedforward Control</w:t>
      </w:r>
    </w:p>
    <w:p>
      <w:pPr>
        <w:numPr>
          <w:ilvl w:val="1"/>
          <w:numId w:val="900"/>
        </w:numPr>
        <w:spacing w:before="0" w:after="0"/>
      </w:pPr>
      <w:r>
        <w:t>Coupling and Dependencies</w:t>
      </w:r>
    </w:p>
    <w:p>
      <w:pPr>
        <w:pStyle w:val="Heading1"/>
      </w:pPr>
      <w:r>
        <w:t>Model Theory and Concepts</w:t>
      </w:r>
    </w:p>
    <w:p>
      <w:pPr>
        <w:numPr>
          <w:ilvl w:val="0"/>
          <w:numId w:val="900"/>
        </w:numPr>
        <w:spacing w:before="0" w:after="0"/>
      </w:pPr>
      <w:r>
        <w:t>Nature and Purpose of Models</w:t>
      </w:r>
    </w:p>
    <w:p>
      <w:pPr>
        <w:numPr>
          <w:ilvl w:val="1"/>
          <w:numId w:val="900"/>
        </w:numPr>
        <w:spacing w:before="0" w:after="0"/>
      </w:pPr>
      <w:r>
        <w:t>Model Definition and Role</w:t>
      </w:r>
    </w:p>
    <w:p>
      <w:pPr>
        <w:numPr>
          <w:ilvl w:val="1"/>
          <w:numId w:val="900"/>
        </w:numPr>
        <w:spacing w:before="0" w:after="0"/>
      </w:pPr>
      <w:r>
        <w:t>Abstraction and Simplification</w:t>
      </w:r>
    </w:p>
    <w:p>
      <w:pPr>
        <w:numPr>
          <w:ilvl w:val="1"/>
          <w:numId w:val="900"/>
        </w:numPr>
        <w:spacing w:before="0" w:after="0"/>
      </w:pPr>
      <w:r>
        <w:t>Model Objectives and Scope</w:t>
      </w:r>
    </w:p>
    <w:p>
      <w:pPr>
        <w:numPr>
          <w:ilvl w:val="1"/>
          <w:numId w:val="900"/>
        </w:numPr>
        <w:spacing w:before="0" w:after="0"/>
      </w:pPr>
      <w:r>
        <w:t>Model Limitations and Assumptions</w:t>
      </w:r>
    </w:p>
    <w:p>
      <w:pPr>
        <w:numPr>
          <w:ilvl w:val="0"/>
          <w:numId w:val="900"/>
        </w:numPr>
        <w:spacing w:before="0" w:after="0"/>
      </w:pPr>
      <w:r>
        <w:t>Model Classification</w:t>
      </w:r>
    </w:p>
    <w:p>
      <w:pPr>
        <w:numPr>
          <w:ilvl w:val="1"/>
          <w:numId w:val="900"/>
        </w:numPr>
        <w:spacing w:before="0" w:after="0"/>
      </w:pPr>
      <w:r>
        <w:t>Physical Models</w:t>
      </w:r>
    </w:p>
    <w:p>
      <w:pPr>
        <w:numPr>
          <w:ilvl w:val="1"/>
          <w:numId w:val="900"/>
        </w:numPr>
        <w:spacing w:before="0" w:after="0"/>
      </w:pPr>
      <w:r>
        <w:t>Mathematical Models</w:t>
      </w:r>
    </w:p>
    <w:p>
      <w:pPr>
        <w:numPr>
          <w:ilvl w:val="1"/>
          <w:numId w:val="900"/>
        </w:numPr>
        <w:spacing w:before="0" w:after="0"/>
      </w:pPr>
      <w:r>
        <w:t>Conceptual Models</w:t>
      </w:r>
    </w:p>
    <w:p>
      <w:pPr>
        <w:numPr>
          <w:ilvl w:val="1"/>
          <w:numId w:val="900"/>
        </w:numPr>
        <w:spacing w:before="0" w:after="0"/>
      </w:pPr>
      <w:r>
        <w:t>Computer Models</w:t>
      </w:r>
    </w:p>
    <w:p>
      <w:pPr>
        <w:numPr>
          <w:ilvl w:val="1"/>
          <w:numId w:val="900"/>
        </w:numPr>
        <w:spacing w:before="0" w:after="0"/>
      </w:pPr>
      <w:r>
        <w:t>Graphical Models</w:t>
      </w:r>
    </w:p>
    <w:p>
      <w:pPr>
        <w:numPr>
          <w:ilvl w:val="0"/>
          <w:numId w:val="900"/>
        </w:numPr>
        <w:spacing w:before="0" w:after="0"/>
      </w:pPr>
      <w:r>
        <w:t>Model Fidelity and Resolution</w:t>
      </w:r>
    </w:p>
    <w:p>
      <w:pPr>
        <w:numPr>
          <w:ilvl w:val="1"/>
          <w:numId w:val="900"/>
        </w:numPr>
        <w:spacing w:before="0" w:after="0"/>
      </w:pPr>
      <w:r>
        <w:t>High Fidelity Models</w:t>
      </w:r>
    </w:p>
    <w:p>
      <w:pPr>
        <w:numPr>
          <w:ilvl w:val="1"/>
          <w:numId w:val="900"/>
        </w:numPr>
        <w:spacing w:before="0" w:after="0"/>
      </w:pPr>
      <w:r>
        <w:t>Low Fidelity Models</w:t>
      </w:r>
    </w:p>
    <w:p>
      <w:pPr>
        <w:numPr>
          <w:ilvl w:val="1"/>
          <w:numId w:val="900"/>
        </w:numPr>
        <w:spacing w:before="0" w:after="0"/>
      </w:pPr>
      <w:r>
        <w:t>Resolution Trade-offs</w:t>
      </w:r>
    </w:p>
    <w:p>
      <w:pPr>
        <w:numPr>
          <w:ilvl w:val="1"/>
          <w:numId w:val="900"/>
        </w:numPr>
        <w:spacing w:before="0" w:after="0"/>
      </w:pPr>
      <w:r>
        <w:t>Accuracy vs Complexity</w:t>
      </w:r>
    </w:p>
    <w:p>
      <w:pPr>
        <w:numPr>
          <w:ilvl w:val="0"/>
          <w:numId w:val="900"/>
        </w:numPr>
        <w:spacing w:before="0" w:after="0"/>
      </w:pPr>
      <w:r>
        <w:t>Model Representation Techniques</w:t>
      </w:r>
    </w:p>
    <w:p>
      <w:pPr>
        <w:numPr>
          <w:ilvl w:val="1"/>
          <w:numId w:val="900"/>
        </w:numPr>
        <w:spacing w:before="0" w:after="0"/>
      </w:pPr>
      <w:r>
        <w:t>Block Diagrams</w:t>
      </w:r>
    </w:p>
    <w:p>
      <w:pPr>
        <w:numPr>
          <w:ilvl w:val="1"/>
          <w:numId w:val="900"/>
        </w:numPr>
        <w:spacing w:before="0" w:after="0"/>
      </w:pPr>
      <w:r>
        <w:t>Flow Charts</w:t>
      </w:r>
    </w:p>
    <w:p>
      <w:pPr>
        <w:numPr>
          <w:ilvl w:val="1"/>
          <w:numId w:val="900"/>
        </w:numPr>
        <w:spacing w:before="0" w:after="0"/>
      </w:pPr>
      <w:r>
        <w:t>State Diagrams</w:t>
      </w:r>
    </w:p>
    <w:p>
      <w:pPr>
        <w:numPr>
          <w:ilvl w:val="1"/>
          <w:numId w:val="900"/>
        </w:numPr>
        <w:spacing w:before="0" w:after="0"/>
      </w:pPr>
      <w:r>
        <w:t>Network Diagrams</w:t>
      </w:r>
    </w:p>
    <w:p>
      <w:pPr>
        <w:numPr>
          <w:ilvl w:val="1"/>
          <w:numId w:val="900"/>
        </w:numPr>
        <w:spacing w:before="0" w:after="0"/>
      </w:pPr>
      <w:r>
        <w:t>Mathematical Equations</w:t>
      </w:r>
    </w:p>
    <w:p>
      <w:pPr>
        <w:numPr>
          <w:ilvl w:val="1"/>
          <w:numId w:val="900"/>
        </w:numPr>
        <w:spacing w:before="0" w:after="0"/>
      </w:pPr>
      <w:r>
        <w:t>Logical Structures</w:t>
      </w:r>
    </w:p>
    <w:p>
      <w:pPr>
        <w:pStyle w:val="Heading1"/>
      </w:pPr>
      <w:r>
        <w:t>Simulation Fundamentals</w:t>
      </w:r>
    </w:p>
    <w:p>
      <w:pPr>
        <w:numPr>
          <w:ilvl w:val="0"/>
          <w:numId w:val="900"/>
        </w:numPr>
        <w:spacing w:before="0" w:after="0"/>
      </w:pPr>
      <w:r>
        <w:t>Core Simulation Concepts</w:t>
      </w:r>
    </w:p>
    <w:p>
      <w:pPr>
        <w:numPr>
          <w:ilvl w:val="1"/>
          <w:numId w:val="900"/>
        </w:numPr>
        <w:spacing w:before="0" w:after="0"/>
      </w:pPr>
      <w:r>
        <w:t>Simulation Definition and Purpose</w:t>
      </w:r>
    </w:p>
    <w:p>
      <w:pPr>
        <w:numPr>
          <w:ilvl w:val="1"/>
          <w:numId w:val="900"/>
        </w:numPr>
        <w:spacing w:before="0" w:after="0"/>
      </w:pPr>
      <w:r>
        <w:t>Time Representation in Simulation</w:t>
      </w:r>
    </w:p>
    <w:p>
      <w:pPr>
        <w:numPr>
          <w:ilvl w:val="1"/>
          <w:numId w:val="900"/>
        </w:numPr>
        <w:spacing w:before="0" w:after="0"/>
      </w:pPr>
      <w:r>
        <w:t>Events and Event Scheduling</w:t>
      </w:r>
    </w:p>
    <w:p>
      <w:pPr>
        <w:numPr>
          <w:ilvl w:val="1"/>
          <w:numId w:val="900"/>
        </w:numPr>
        <w:spacing w:before="0" w:after="0"/>
      </w:pPr>
      <w:r>
        <w:t>Activities and Processes</w:t>
      </w:r>
    </w:p>
    <w:p>
      <w:pPr>
        <w:numPr>
          <w:ilvl w:val="1"/>
          <w:numId w:val="900"/>
        </w:numPr>
        <w:spacing w:before="0" w:after="0"/>
      </w:pPr>
      <w:r>
        <w:t>Simulation Clock Mechanisms</w:t>
      </w:r>
    </w:p>
    <w:p>
      <w:pPr>
        <w:numPr>
          <w:ilvl w:val="0"/>
          <w:numId w:val="900"/>
        </w:numPr>
        <w:spacing w:before="0" w:after="0"/>
      </w:pPr>
      <w:r>
        <w:t>Simulation Execution Methods</w:t>
      </w:r>
    </w:p>
    <w:p>
      <w:pPr>
        <w:numPr>
          <w:ilvl w:val="1"/>
          <w:numId w:val="900"/>
        </w:numPr>
        <w:spacing w:before="0" w:after="0"/>
      </w:pPr>
      <w:r>
        <w:t>Next-Event Time Advance</w:t>
      </w:r>
    </w:p>
    <w:p>
      <w:pPr>
        <w:numPr>
          <w:ilvl w:val="1"/>
          <w:numId w:val="900"/>
        </w:numPr>
        <w:spacing w:before="0" w:after="0"/>
      </w:pPr>
      <w:r>
        <w:t>Fixed-Increment Time Advance</w:t>
      </w:r>
    </w:p>
    <w:p>
      <w:pPr>
        <w:numPr>
          <w:ilvl w:val="1"/>
          <w:numId w:val="900"/>
        </w:numPr>
        <w:spacing w:before="0" w:after="0"/>
      </w:pPr>
      <w:r>
        <w:t>Combined Time Advance</w:t>
      </w:r>
    </w:p>
    <w:p>
      <w:pPr>
        <w:numPr>
          <w:ilvl w:val="0"/>
          <w:numId w:val="900"/>
        </w:numPr>
        <w:spacing w:before="0" w:after="0"/>
      </w:pPr>
      <w:r>
        <w:t>Simulation States and Transitions</w:t>
      </w:r>
    </w:p>
    <w:p>
      <w:pPr>
        <w:numPr>
          <w:ilvl w:val="1"/>
          <w:numId w:val="900"/>
        </w:numPr>
        <w:spacing w:before="0" w:after="0"/>
      </w:pPr>
      <w:r>
        <w:t>State Variables</w:t>
      </w:r>
    </w:p>
    <w:p>
      <w:pPr>
        <w:numPr>
          <w:ilvl w:val="1"/>
          <w:numId w:val="900"/>
        </w:numPr>
        <w:spacing w:before="0" w:after="0"/>
      </w:pPr>
      <w:r>
        <w:t>State Changes</w:t>
      </w:r>
    </w:p>
    <w:p>
      <w:pPr>
        <w:numPr>
          <w:ilvl w:val="1"/>
          <w:numId w:val="900"/>
        </w:numPr>
        <w:spacing w:before="0" w:after="0"/>
      </w:pPr>
      <w:r>
        <w:t>Transition Rules</w:t>
      </w:r>
    </w:p>
    <w:p>
      <w:pPr>
        <w:numPr>
          <w:ilvl w:val="1"/>
          <w:numId w:val="900"/>
        </w:numPr>
        <w:spacing w:before="0" w:after="0"/>
      </w:pPr>
      <w:r>
        <w:t>State Space Representation</w:t>
      </w:r>
    </w:p>
    <w:p>
      <w:pPr>
        <w:numPr>
          <w:ilvl w:val="0"/>
          <w:numId w:val="900"/>
        </w:numPr>
        <w:spacing w:before="0" w:after="0"/>
      </w:pPr>
      <w:r>
        <w:t>Advantages and Limitations of Simulation</w:t>
      </w:r>
    </w:p>
    <w:p>
      <w:pPr>
        <w:numPr>
          <w:ilvl w:val="1"/>
          <w:numId w:val="900"/>
        </w:numPr>
        <w:spacing w:before="0" w:after="0"/>
      </w:pPr>
      <w:r>
        <w:t>Benefits of Simulation Approach</w:t>
      </w:r>
    </w:p>
    <w:p>
      <w:pPr>
        <w:numPr>
          <w:ilvl w:val="1"/>
          <w:numId w:val="900"/>
        </w:numPr>
        <w:spacing w:before="0" w:after="0"/>
      </w:pPr>
      <w:r>
        <w:t>Disadvantages and Pitfalls</w:t>
      </w:r>
    </w:p>
    <w:p>
      <w:pPr>
        <w:numPr>
          <w:ilvl w:val="1"/>
          <w:numId w:val="900"/>
        </w:numPr>
        <w:spacing w:before="0" w:after="0"/>
      </w:pPr>
      <w:r>
        <w:t>When to Use Simulation</w:t>
      </w:r>
    </w:p>
    <w:p>
      <w:pPr>
        <w:numPr>
          <w:ilvl w:val="1"/>
          <w:numId w:val="900"/>
        </w:numPr>
        <w:spacing w:before="0" w:after="0"/>
      </w:pPr>
      <w:r>
        <w:t>When Not to Use Simulation</w:t>
      </w:r>
    </w:p>
    <w:p>
      <w:pPr>
        <w:numPr>
          <w:ilvl w:val="1"/>
          <w:numId w:val="900"/>
        </w:numPr>
        <w:spacing w:before="0" w:after="0"/>
      </w:pPr>
      <w:r>
        <w:t>Cost-Benefit Considerations</w:t>
      </w:r>
    </w:p>
    <w:p>
      <w:pPr>
        <w:pStyle w:val="Heading1"/>
      </w:pPr>
      <w:r>
        <w:t>The Simulation Study Methodology</w:t>
      </w:r>
    </w:p>
    <w:p>
      <w:pPr>
        <w:numPr>
          <w:ilvl w:val="0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Problem Definition and Statement</w:t>
      </w:r>
    </w:p>
    <w:p>
      <w:pPr>
        <w:numPr>
          <w:ilvl w:val="1"/>
          <w:numId w:val="900"/>
        </w:numPr>
        <w:spacing w:before="0" w:after="0"/>
      </w:pPr>
      <w:r>
        <w:t>System Description and Scope</w:t>
      </w:r>
    </w:p>
    <w:p>
      <w:pPr>
        <w:numPr>
          <w:ilvl w:val="1"/>
          <w:numId w:val="900"/>
        </w:numPr>
        <w:spacing w:before="0" w:after="0"/>
      </w:pPr>
      <w:r>
        <w:t>Study Objectives and Goals</w:t>
      </w:r>
    </w:p>
    <w:p>
      <w:pPr>
        <w:numPr>
          <w:ilvl w:val="1"/>
          <w:numId w:val="900"/>
        </w:numPr>
        <w:spacing w:before="0" w:after="0"/>
      </w:pPr>
      <w:r>
        <w:t>Performance Measures Identification</w:t>
      </w:r>
    </w:p>
    <w:p>
      <w:pPr>
        <w:numPr>
          <w:ilvl w:val="1"/>
          <w:numId w:val="900"/>
        </w:numPr>
        <w:spacing w:before="0" w:after="0"/>
      </w:pPr>
      <w:r>
        <w:t>Success Criteria Definition</w:t>
      </w:r>
    </w:p>
    <w:p>
      <w:pPr>
        <w:numPr>
          <w:ilvl w:val="1"/>
          <w:numId w:val="900"/>
        </w:numPr>
        <w:spacing w:before="0" w:after="0"/>
      </w:pPr>
      <w:r>
        <w:t>Stakeholder Requirements</w:t>
      </w:r>
    </w:p>
    <w:p>
      <w:pPr>
        <w:numPr>
          <w:ilvl w:val="0"/>
          <w:numId w:val="900"/>
        </w:numPr>
        <w:spacing w:before="0" w:after="0"/>
      </w:pPr>
      <w:r>
        <w:t>System Investigation and Data Collection</w:t>
      </w:r>
    </w:p>
    <w:p>
      <w:pPr>
        <w:numPr>
          <w:ilvl w:val="1"/>
          <w:numId w:val="900"/>
        </w:numPr>
        <w:spacing w:before="0" w:after="0"/>
      </w:pPr>
      <w:r>
        <w:t>System Analysis and Understanding</w:t>
      </w:r>
    </w:p>
    <w:p>
      <w:pPr>
        <w:numPr>
          <w:ilvl w:val="1"/>
          <w:numId w:val="900"/>
        </w:numPr>
        <w:spacing w:before="0" w:after="0"/>
      </w:pPr>
      <w:r>
        <w:t>Data Requirements Identification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Data Preprocessing and Cleaning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0"/>
          <w:numId w:val="900"/>
        </w:numPr>
        <w:spacing w:before="0" w:after="0"/>
      </w:pPr>
      <w:r>
        <w:t>Model Conceptualization</w:t>
      </w:r>
    </w:p>
    <w:p>
      <w:pPr>
        <w:numPr>
          <w:ilvl w:val="1"/>
          <w:numId w:val="900"/>
        </w:numPr>
        <w:spacing w:before="0" w:after="0"/>
      </w:pPr>
      <w:r>
        <w:t>Conceptual Model Development</w:t>
      </w:r>
    </w:p>
    <w:p>
      <w:pPr>
        <w:numPr>
          <w:ilvl w:val="1"/>
          <w:numId w:val="900"/>
        </w:numPr>
        <w:spacing w:before="0" w:after="0"/>
      </w:pPr>
      <w:r>
        <w:t>Model Assumptions and Simplifications</w:t>
      </w:r>
    </w:p>
    <w:p>
      <w:pPr>
        <w:numPr>
          <w:ilvl w:val="1"/>
          <w:numId w:val="900"/>
        </w:numPr>
        <w:spacing w:before="0" w:after="0"/>
      </w:pPr>
      <w:r>
        <w:t>Model Scope and Boundaries</w:t>
      </w:r>
    </w:p>
    <w:p>
      <w:pPr>
        <w:numPr>
          <w:ilvl w:val="1"/>
          <w:numId w:val="900"/>
        </w:numPr>
        <w:spacing w:before="0" w:after="0"/>
      </w:pPr>
      <w:r>
        <w:t>Level of Detail Determination</w:t>
      </w:r>
    </w:p>
    <w:p>
      <w:pPr>
        <w:numPr>
          <w:ilvl w:val="1"/>
          <w:numId w:val="900"/>
        </w:numPr>
        <w:spacing w:before="0" w:after="0"/>
      </w:pPr>
      <w:r>
        <w:t>Model Structure Design</w:t>
      </w:r>
    </w:p>
    <w:p>
      <w:pPr>
        <w:numPr>
          <w:ilvl w:val="0"/>
          <w:numId w:val="900"/>
        </w:numPr>
        <w:spacing w:before="0" w:after="0"/>
      </w:pPr>
      <w:r>
        <w:t>Model Implementation</w:t>
      </w:r>
    </w:p>
    <w:p>
      <w:pPr>
        <w:numPr>
          <w:ilvl w:val="1"/>
          <w:numId w:val="900"/>
        </w:numPr>
        <w:spacing w:before="0" w:after="0"/>
      </w:pPr>
      <w:r>
        <w:t>Simulation Paradigm Selection</w:t>
      </w:r>
    </w:p>
    <w:p>
      <w:pPr>
        <w:numPr>
          <w:ilvl w:val="1"/>
          <w:numId w:val="900"/>
        </w:numPr>
        <w:spacing w:before="0" w:after="0"/>
      </w:pPr>
      <w:r>
        <w:t>Software Tool Selection</w:t>
      </w:r>
    </w:p>
    <w:p>
      <w:pPr>
        <w:numPr>
          <w:ilvl w:val="1"/>
          <w:numId w:val="900"/>
        </w:numPr>
        <w:spacing w:before="0" w:after="0"/>
      </w:pPr>
      <w:r>
        <w:t>Model Programming and Coding</w:t>
      </w:r>
    </w:p>
    <w:p>
      <w:pPr>
        <w:numPr>
          <w:ilvl w:val="1"/>
          <w:numId w:val="900"/>
        </w:numPr>
        <w:spacing w:before="0" w:after="0"/>
      </w:pPr>
      <w:r>
        <w:t>Input and Output Interface Design</w:t>
      </w:r>
    </w:p>
    <w:p>
      <w:pPr>
        <w:numPr>
          <w:ilvl w:val="1"/>
          <w:numId w:val="900"/>
        </w:numPr>
        <w:spacing w:before="0" w:after="0"/>
      </w:pPr>
      <w:r>
        <w:t>Error Handling Implementation</w:t>
      </w:r>
    </w:p>
    <w:p>
      <w:pPr>
        <w:numPr>
          <w:ilvl w:val="0"/>
          <w:numId w:val="900"/>
        </w:numPr>
        <w:spacing w:before="0" w:after="0"/>
      </w:pPr>
      <w:r>
        <w:t>Verification and Validation</w:t>
      </w:r>
    </w:p>
    <w:p>
      <w:pPr>
        <w:numPr>
          <w:ilvl w:val="1"/>
          <w:numId w:val="900"/>
        </w:numPr>
        <w:spacing w:before="0" w:after="0"/>
      </w:pPr>
      <w:r>
        <w:t>Model Verification Process</w:t>
      </w:r>
    </w:p>
    <w:p>
      <w:pPr>
        <w:numPr>
          <w:ilvl w:val="1"/>
          <w:numId w:val="900"/>
        </w:numPr>
        <w:spacing w:before="0" w:after="0"/>
      </w:pPr>
      <w:r>
        <w:t>Model Validation Process</w:t>
      </w:r>
    </w:p>
    <w:p>
      <w:pPr>
        <w:numPr>
          <w:ilvl w:val="1"/>
          <w:numId w:val="900"/>
        </w:numPr>
        <w:spacing w:before="0" w:after="0"/>
      </w:pPr>
      <w:r>
        <w:t>Credibility Assessment</w:t>
      </w:r>
    </w:p>
    <w:p>
      <w:pPr>
        <w:numPr>
          <w:ilvl w:val="1"/>
          <w:numId w:val="900"/>
        </w:numPr>
        <w:spacing w:before="0" w:after="0"/>
      </w:pPr>
      <w:r>
        <w:t>Accreditation Procedures</w:t>
      </w:r>
    </w:p>
    <w:p>
      <w:pPr>
        <w:numPr>
          <w:ilvl w:val="0"/>
          <w:numId w:val="900"/>
        </w:numPr>
        <w:spacing w:before="0" w:after="0"/>
      </w:pPr>
      <w:r>
        <w:t>Experimental Design</w:t>
      </w:r>
    </w:p>
    <w:p>
      <w:pPr>
        <w:numPr>
          <w:ilvl w:val="1"/>
          <w:numId w:val="900"/>
        </w:numPr>
        <w:spacing w:before="0" w:after="0"/>
      </w:pPr>
      <w:r>
        <w:t>Experiment Planning</w:t>
      </w:r>
    </w:p>
    <w:p>
      <w:pPr>
        <w:numPr>
          <w:ilvl w:val="1"/>
          <w:numId w:val="900"/>
        </w:numPr>
        <w:spacing w:before="0" w:after="0"/>
      </w:pPr>
      <w:r>
        <w:t>Factor Identification</w:t>
      </w:r>
    </w:p>
    <w:p>
      <w:pPr>
        <w:numPr>
          <w:ilvl w:val="1"/>
          <w:numId w:val="900"/>
        </w:numPr>
        <w:spacing w:before="0" w:after="0"/>
      </w:pPr>
      <w:r>
        <w:t>Response Variable Selection</w:t>
      </w:r>
    </w:p>
    <w:p>
      <w:pPr>
        <w:numPr>
          <w:ilvl w:val="1"/>
          <w:numId w:val="900"/>
        </w:numPr>
        <w:spacing w:before="0" w:after="0"/>
      </w:pPr>
      <w:r>
        <w:t>Experimental Conditions Setup</w:t>
      </w:r>
    </w:p>
    <w:p>
      <w:pPr>
        <w:numPr>
          <w:ilvl w:val="0"/>
          <w:numId w:val="900"/>
        </w:numPr>
        <w:spacing w:before="0" w:after="0"/>
      </w:pPr>
      <w:r>
        <w:t>Production Runs and Analysis</w:t>
      </w:r>
    </w:p>
    <w:p>
      <w:pPr>
        <w:numPr>
          <w:ilvl w:val="1"/>
          <w:numId w:val="900"/>
        </w:numPr>
        <w:spacing w:before="0" w:after="0"/>
      </w:pPr>
      <w:r>
        <w:t>Simulation Execution</w:t>
      </w:r>
    </w:p>
    <w:p>
      <w:pPr>
        <w:numPr>
          <w:ilvl w:val="1"/>
          <w:numId w:val="900"/>
        </w:numPr>
        <w:spacing w:before="0" w:after="0"/>
      </w:pPr>
      <w:r>
        <w:t>Output Data Collection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Results Interpretation</w:t>
      </w:r>
    </w:p>
    <w:p>
      <w:pPr>
        <w:numPr>
          <w:ilvl w:val="0"/>
          <w:numId w:val="900"/>
        </w:numPr>
        <w:spacing w:before="0" w:after="0"/>
      </w:pPr>
      <w:r>
        <w:t>Documentation and Implementation</w:t>
      </w:r>
    </w:p>
    <w:p>
      <w:pPr>
        <w:numPr>
          <w:ilvl w:val="1"/>
          <w:numId w:val="900"/>
        </w:numPr>
        <w:spacing w:before="0" w:after="0"/>
      </w:pPr>
      <w:r>
        <w:t>Model Documentation</w:t>
      </w:r>
    </w:p>
    <w:p>
      <w:pPr>
        <w:numPr>
          <w:ilvl w:val="1"/>
          <w:numId w:val="900"/>
        </w:numPr>
        <w:spacing w:before="0" w:after="0"/>
      </w:pPr>
      <w:r>
        <w:t>Results Presentation</w:t>
      </w:r>
    </w:p>
    <w:p>
      <w:pPr>
        <w:numPr>
          <w:ilvl w:val="1"/>
          <w:numId w:val="900"/>
        </w:numPr>
        <w:spacing w:before="0" w:after="0"/>
      </w:pPr>
      <w:r>
        <w:t>Recommendations Development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pStyle w:val="Heading1"/>
      </w:pPr>
      <w:r>
        <w:t>Discrete-Event Simulation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Entities and Attributes</w:t>
      </w:r>
    </w:p>
    <w:p>
      <w:pPr>
        <w:numPr>
          <w:ilvl w:val="1"/>
          <w:numId w:val="900"/>
        </w:numPr>
        <w:spacing w:before="0" w:after="0"/>
      </w:pPr>
      <w:r>
        <w:t>Events and Event Lists</w:t>
      </w:r>
    </w:p>
    <w:p>
      <w:pPr>
        <w:numPr>
          <w:ilvl w:val="1"/>
          <w:numId w:val="900"/>
        </w:numPr>
        <w:spacing w:before="0" w:after="0"/>
      </w:pPr>
      <w:r>
        <w:t>Activities and Delays</w:t>
      </w:r>
    </w:p>
    <w:p>
      <w:pPr>
        <w:numPr>
          <w:ilvl w:val="1"/>
          <w:numId w:val="900"/>
        </w:numPr>
        <w:spacing w:before="0" w:after="0"/>
      </w:pPr>
      <w:r>
        <w:t>Resources and Resource Allocation</w:t>
      </w:r>
    </w:p>
    <w:p>
      <w:pPr>
        <w:numPr>
          <w:ilvl w:val="1"/>
          <w:numId w:val="900"/>
        </w:numPr>
        <w:spacing w:before="0" w:after="0"/>
      </w:pPr>
      <w:r>
        <w:t>Queues and Queue Management</w:t>
      </w:r>
    </w:p>
    <w:p>
      <w:pPr>
        <w:numPr>
          <w:ilvl w:val="1"/>
          <w:numId w:val="900"/>
        </w:numPr>
        <w:spacing w:before="0" w:after="0"/>
      </w:pPr>
      <w:r>
        <w:t>Simulation Clock Management</w:t>
      </w:r>
    </w:p>
    <w:p>
      <w:pPr>
        <w:numPr>
          <w:ilvl w:val="0"/>
          <w:numId w:val="900"/>
        </w:numPr>
        <w:spacing w:before="0" w:after="0"/>
      </w:pPr>
      <w:r>
        <w:t>Modeling Approaches and World Views</w:t>
      </w:r>
    </w:p>
    <w:p>
      <w:pPr>
        <w:numPr>
          <w:ilvl w:val="1"/>
          <w:numId w:val="900"/>
        </w:numPr>
        <w:spacing w:before="0" w:after="0"/>
      </w:pPr>
      <w:r>
        <w:t>Event Scheduling Approach</w:t>
      </w:r>
    </w:p>
    <w:p>
      <w:pPr>
        <w:numPr>
          <w:ilvl w:val="1"/>
          <w:numId w:val="900"/>
        </w:numPr>
        <w:spacing w:before="0" w:after="0"/>
      </w:pPr>
      <w:r>
        <w:t>Process Interaction Approach</w:t>
      </w:r>
    </w:p>
    <w:p>
      <w:pPr>
        <w:numPr>
          <w:ilvl w:val="1"/>
          <w:numId w:val="900"/>
        </w:numPr>
        <w:spacing w:before="0" w:after="0"/>
      </w:pPr>
      <w:r>
        <w:t>Activity Scanning Approach</w:t>
      </w:r>
    </w:p>
    <w:p>
      <w:pPr>
        <w:numPr>
          <w:ilvl w:val="1"/>
          <w:numId w:val="900"/>
        </w:numPr>
        <w:spacing w:before="0" w:after="0"/>
      </w:pPr>
      <w:r>
        <w:t>Three-Phase Approach</w:t>
      </w:r>
    </w:p>
    <w:p>
      <w:pPr>
        <w:numPr>
          <w:ilvl w:val="0"/>
          <w:numId w:val="900"/>
        </w:numPr>
        <w:spacing w:before="0" w:after="0"/>
      </w:pPr>
      <w:r>
        <w:t>Model Building Components</w:t>
      </w:r>
    </w:p>
    <w:p>
      <w:pPr>
        <w:numPr>
          <w:ilvl w:val="1"/>
          <w:numId w:val="900"/>
        </w:numPr>
        <w:spacing w:before="0" w:after="0"/>
      </w:pPr>
      <w:r>
        <w:t>Entity Flow Logic</w:t>
      </w:r>
    </w:p>
    <w:p>
      <w:pPr>
        <w:numPr>
          <w:ilvl w:val="1"/>
          <w:numId w:val="900"/>
        </w:numPr>
        <w:spacing w:before="0" w:after="0"/>
      </w:pPr>
      <w:r>
        <w:t>Resource Modeling</w:t>
      </w:r>
    </w:p>
    <w:p>
      <w:pPr>
        <w:numPr>
          <w:ilvl w:val="1"/>
          <w:numId w:val="900"/>
        </w:numPr>
        <w:spacing w:before="0" w:after="0"/>
      </w:pPr>
      <w:r>
        <w:t>Queue Disciplines</w:t>
      </w:r>
    </w:p>
    <w:p>
      <w:pPr>
        <w:numPr>
          <w:ilvl w:val="1"/>
          <w:numId w:val="900"/>
        </w:numPr>
        <w:spacing w:before="0" w:after="0"/>
      </w:pPr>
      <w:r>
        <w:t>Routing and Decision Logic</w:t>
      </w:r>
    </w:p>
    <w:p>
      <w:pPr>
        <w:numPr>
          <w:ilvl w:val="1"/>
          <w:numId w:val="900"/>
        </w:numPr>
        <w:spacing w:before="0" w:after="0"/>
      </w:pPr>
      <w:r>
        <w:t>Statistics Collection</w:t>
      </w:r>
    </w:p>
    <w:p>
      <w:pPr>
        <w:numPr>
          <w:ilvl w:val="0"/>
          <w:numId w:val="900"/>
        </w:numPr>
        <w:spacing w:before="0" w:after="0"/>
      </w:pPr>
      <w:r>
        <w:t>Common Modeling Constructs</w:t>
      </w:r>
    </w:p>
    <w:p>
      <w:pPr>
        <w:numPr>
          <w:ilvl w:val="1"/>
          <w:numId w:val="900"/>
        </w:numPr>
        <w:spacing w:before="0" w:after="0"/>
      </w:pPr>
      <w:r>
        <w:t>Arrival Processes</w:t>
      </w:r>
    </w:p>
    <w:p>
      <w:pPr>
        <w:numPr>
          <w:ilvl w:val="1"/>
          <w:numId w:val="900"/>
        </w:numPr>
        <w:spacing w:before="0" w:after="0"/>
      </w:pPr>
      <w:r>
        <w:t>Service Processes</w:t>
      </w:r>
    </w:p>
    <w:p>
      <w:pPr>
        <w:numPr>
          <w:ilvl w:val="1"/>
          <w:numId w:val="900"/>
        </w:numPr>
        <w:spacing w:before="0" w:after="0"/>
      </w:pPr>
      <w:r>
        <w:t>Routing and Branching</w:t>
      </w:r>
    </w:p>
    <w:p>
      <w:pPr>
        <w:numPr>
          <w:ilvl w:val="1"/>
          <w:numId w:val="900"/>
        </w:numPr>
        <w:spacing w:before="0" w:after="0"/>
      </w:pPr>
      <w:r>
        <w:t>Batching and Unbatching</w:t>
      </w:r>
    </w:p>
    <w:p>
      <w:pPr>
        <w:numPr>
          <w:ilvl w:val="1"/>
          <w:numId w:val="900"/>
        </w:numPr>
        <w:spacing w:before="0" w:after="0"/>
      </w:pPr>
      <w:r>
        <w:t>Resource Seizure and Release</w:t>
      </w:r>
    </w:p>
    <w:p>
      <w:pPr>
        <w:numPr>
          <w:ilvl w:val="0"/>
          <w:numId w:val="900"/>
        </w:numPr>
        <w:spacing w:before="0" w:after="0"/>
      </w:pPr>
      <w:r>
        <w:t>Application Domains</w:t>
      </w:r>
    </w:p>
    <w:p>
      <w:pPr>
        <w:numPr>
          <w:ilvl w:val="1"/>
          <w:numId w:val="900"/>
        </w:numPr>
        <w:spacing w:before="0" w:after="0"/>
      </w:pPr>
      <w:r>
        <w:t>Manufacturing Systems</w:t>
      </w:r>
    </w:p>
    <w:p>
      <w:pPr>
        <w:numPr>
          <w:ilvl w:val="1"/>
          <w:numId w:val="900"/>
        </w:numPr>
        <w:spacing w:before="0" w:after="0"/>
      </w:pPr>
      <w:r>
        <w:t>Service Systems</w:t>
      </w:r>
    </w:p>
    <w:p>
      <w:pPr>
        <w:numPr>
          <w:ilvl w:val="1"/>
          <w:numId w:val="900"/>
        </w:numPr>
        <w:spacing w:before="0" w:after="0"/>
      </w:pPr>
      <w:r>
        <w:t>Transportation Networks</w:t>
      </w:r>
    </w:p>
    <w:p>
      <w:pPr>
        <w:numPr>
          <w:ilvl w:val="1"/>
          <w:numId w:val="900"/>
        </w:numPr>
        <w:spacing w:before="0" w:after="0"/>
      </w:pPr>
      <w:r>
        <w:t>Communication Networks</w:t>
      </w:r>
    </w:p>
    <w:p>
      <w:pPr>
        <w:numPr>
          <w:ilvl w:val="1"/>
          <w:numId w:val="900"/>
        </w:numPr>
        <w:spacing w:before="0" w:after="0"/>
      </w:pPr>
      <w:r>
        <w:t>Healthcare Systems</w:t>
      </w:r>
    </w:p>
    <w:p>
      <w:pPr>
        <w:numPr>
          <w:ilvl w:val="1"/>
          <w:numId w:val="900"/>
        </w:numPr>
        <w:spacing w:before="0" w:after="0"/>
      </w:pPr>
      <w:r>
        <w:t>Supply Chain Systems</w:t>
      </w:r>
    </w:p>
    <w:p>
      <w:pPr>
        <w:pStyle w:val="Heading1"/>
      </w:pPr>
      <w:r>
        <w:t>Continuous Simulation</w:t>
      </w:r>
    </w:p>
    <w:p>
      <w:pPr>
        <w:numPr>
          <w:ilvl w:val="0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Differential Equations</w:t>
      </w:r>
    </w:p>
    <w:p>
      <w:pPr>
        <w:numPr>
          <w:ilvl w:val="1"/>
          <w:numId w:val="900"/>
        </w:numPr>
        <w:spacing w:before="0" w:after="0"/>
      </w:pPr>
      <w:r>
        <w:t>System of Equations</w:t>
      </w:r>
    </w:p>
    <w:p>
      <w:pPr>
        <w:numPr>
          <w:ilvl w:val="1"/>
          <w:numId w:val="900"/>
        </w:numPr>
        <w:spacing w:before="0" w:after="0"/>
      </w:pPr>
      <w:r>
        <w:t>State Variables and Derivatives</w:t>
      </w:r>
    </w:p>
    <w:p>
      <w:pPr>
        <w:numPr>
          <w:ilvl w:val="1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0"/>
          <w:numId w:val="900"/>
        </w:numPr>
        <w:spacing w:before="0" w:after="0"/>
      </w:pPr>
      <w:r>
        <w:t>Numerical Integration Methods</w:t>
      </w:r>
    </w:p>
    <w:p>
      <w:pPr>
        <w:numPr>
          <w:ilvl w:val="1"/>
          <w:numId w:val="900"/>
        </w:numPr>
        <w:spacing w:before="0" w:after="0"/>
      </w:pPr>
      <w:r>
        <w:t>Euler Method</w:t>
      </w:r>
    </w:p>
    <w:p>
      <w:pPr>
        <w:numPr>
          <w:ilvl w:val="1"/>
          <w:numId w:val="900"/>
        </w:numPr>
        <w:spacing w:before="0" w:after="0"/>
      </w:pPr>
      <w:r>
        <w:t>Runge-Kutta Methods</w:t>
      </w:r>
    </w:p>
    <w:p>
      <w:pPr>
        <w:numPr>
          <w:ilvl w:val="1"/>
          <w:numId w:val="900"/>
        </w:numPr>
        <w:spacing w:before="0" w:after="0"/>
      </w:pPr>
      <w:r>
        <w:t>Adams Methods</w:t>
      </w:r>
    </w:p>
    <w:p>
      <w:pPr>
        <w:numPr>
          <w:ilvl w:val="1"/>
          <w:numId w:val="900"/>
        </w:numPr>
        <w:spacing w:before="0" w:after="0"/>
      </w:pPr>
      <w:r>
        <w:t>Predictor-Corrector Methods</w:t>
      </w:r>
    </w:p>
    <w:p>
      <w:pPr>
        <w:numPr>
          <w:ilvl w:val="1"/>
          <w:numId w:val="900"/>
        </w:numPr>
        <w:spacing w:before="0" w:after="0"/>
      </w:pPr>
      <w:r>
        <w:t>Stiff System Solvers</w:t>
      </w:r>
    </w:p>
    <w:p>
      <w:pPr>
        <w:numPr>
          <w:ilvl w:val="0"/>
          <w:numId w:val="900"/>
        </w:numPr>
        <w:spacing w:before="0" w:after="0"/>
      </w:pPr>
      <w:r>
        <w:t>Model Structure and Representation</w:t>
      </w:r>
    </w:p>
    <w:p>
      <w:pPr>
        <w:numPr>
          <w:ilvl w:val="1"/>
          <w:numId w:val="900"/>
        </w:numPr>
        <w:spacing w:before="0" w:after="0"/>
      </w:pPr>
      <w:r>
        <w:t>Block Diagram Representation</w:t>
      </w:r>
    </w:p>
    <w:p>
      <w:pPr>
        <w:numPr>
          <w:ilvl w:val="1"/>
          <w:numId w:val="900"/>
        </w:numPr>
        <w:spacing w:before="0" w:after="0"/>
      </w:pPr>
      <w:r>
        <w:t>Signal Flow Graphs</w:t>
      </w:r>
    </w:p>
    <w:p>
      <w:pPr>
        <w:numPr>
          <w:ilvl w:val="1"/>
          <w:numId w:val="900"/>
        </w:numPr>
        <w:spacing w:before="0" w:after="0"/>
      </w:pPr>
      <w:r>
        <w:t>State Space Models</w:t>
      </w:r>
    </w:p>
    <w:p>
      <w:pPr>
        <w:numPr>
          <w:ilvl w:val="1"/>
          <w:numId w:val="900"/>
        </w:numPr>
        <w:spacing w:before="0" w:after="0"/>
      </w:pPr>
      <w:r>
        <w:t>Transfer Function Models</w:t>
      </w:r>
    </w:p>
    <w:p>
      <w:pPr>
        <w:numPr>
          <w:ilvl w:val="0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Step Size Selection</w:t>
      </w:r>
    </w:p>
    <w:p>
      <w:pPr>
        <w:numPr>
          <w:ilvl w:val="1"/>
          <w:numId w:val="900"/>
        </w:numPr>
        <w:spacing w:before="0" w:after="0"/>
      </w:pPr>
      <w:r>
        <w:t>Numerical Stability</w:t>
      </w:r>
    </w:p>
    <w:p>
      <w:pPr>
        <w:numPr>
          <w:ilvl w:val="1"/>
          <w:numId w:val="900"/>
        </w:numPr>
        <w:spacing w:before="0" w:after="0"/>
      </w:pPr>
      <w:r>
        <w:t>Accuracy Control</w:t>
      </w:r>
    </w:p>
    <w:p>
      <w:pPr>
        <w:numPr>
          <w:ilvl w:val="1"/>
          <w:numId w:val="900"/>
        </w:numPr>
        <w:spacing w:before="0" w:after="0"/>
      </w:pPr>
      <w:r>
        <w:t>Error Estimation</w:t>
      </w:r>
    </w:p>
    <w:p>
      <w:pPr>
        <w:numPr>
          <w:ilvl w:val="0"/>
          <w:numId w:val="900"/>
        </w:numPr>
        <w:spacing w:before="0" w:after="0"/>
      </w:pPr>
      <w:r>
        <w:t>Application Areas</w:t>
      </w:r>
    </w:p>
    <w:p>
      <w:pPr>
        <w:numPr>
          <w:ilvl w:val="1"/>
          <w:numId w:val="900"/>
        </w:numPr>
        <w:spacing w:before="0" w:after="0"/>
      </w:pPr>
      <w:r>
        <w:t>Physical Systems</w:t>
      </w:r>
    </w:p>
    <w:p>
      <w:pPr>
        <w:numPr>
          <w:ilvl w:val="1"/>
          <w:numId w:val="900"/>
        </w:numPr>
        <w:spacing w:before="0" w:after="0"/>
      </w:pPr>
      <w:r>
        <w:t>Chemical Processes</w:t>
      </w:r>
    </w:p>
    <w:p>
      <w:pPr>
        <w:numPr>
          <w:ilvl w:val="1"/>
          <w:numId w:val="900"/>
        </w:numPr>
        <w:spacing w:before="0" w:after="0"/>
      </w:pPr>
      <w:r>
        <w:t>Biological Systems</w:t>
      </w:r>
    </w:p>
    <w:p>
      <w:pPr>
        <w:numPr>
          <w:ilvl w:val="1"/>
          <w:numId w:val="900"/>
        </w:numPr>
        <w:spacing w:before="0" w:after="0"/>
      </w:pPr>
      <w:r>
        <w:t>Economic Models</w:t>
      </w:r>
    </w:p>
    <w:p>
      <w:pPr>
        <w:numPr>
          <w:ilvl w:val="1"/>
          <w:numId w:val="900"/>
        </w:numPr>
        <w:spacing w:before="0" w:after="0"/>
      </w:pPr>
      <w:r>
        <w:t>Environmental Systems</w:t>
      </w:r>
    </w:p>
    <w:p>
      <w:pPr>
        <w:pStyle w:val="Heading1"/>
      </w:pPr>
      <w:r>
        <w:t>System Dynamics</w:t>
      </w:r>
    </w:p>
    <w:p>
      <w:pPr>
        <w:numPr>
          <w:ilvl w:val="0"/>
          <w:numId w:val="900"/>
        </w:numPr>
        <w:spacing w:before="0" w:after="0"/>
      </w:pPr>
      <w:r>
        <w:t>Core Concepts and Philosophy</w:t>
      </w:r>
    </w:p>
    <w:p>
      <w:pPr>
        <w:numPr>
          <w:ilvl w:val="1"/>
          <w:numId w:val="900"/>
        </w:numPr>
        <w:spacing w:before="0" w:after="0"/>
      </w:pPr>
      <w:r>
        <w:t>Systems Thinking Principles</w:t>
      </w:r>
    </w:p>
    <w:p>
      <w:pPr>
        <w:numPr>
          <w:ilvl w:val="1"/>
          <w:numId w:val="900"/>
        </w:numPr>
        <w:spacing w:before="0" w:after="0"/>
      </w:pPr>
      <w:r>
        <w:t>Feedback Loop Concepts</w:t>
      </w:r>
    </w:p>
    <w:p>
      <w:pPr>
        <w:numPr>
          <w:ilvl w:val="1"/>
          <w:numId w:val="900"/>
        </w:numPr>
        <w:spacing w:before="0" w:after="0"/>
      </w:pPr>
      <w:r>
        <w:t>Stock and Flow Structures</w:t>
      </w:r>
    </w:p>
    <w:p>
      <w:pPr>
        <w:numPr>
          <w:ilvl w:val="1"/>
          <w:numId w:val="900"/>
        </w:numPr>
        <w:spacing w:before="0" w:after="0"/>
      </w:pPr>
      <w:r>
        <w:t>Time Delays and Their Effects</w:t>
      </w:r>
    </w:p>
    <w:p>
      <w:pPr>
        <w:numPr>
          <w:ilvl w:val="1"/>
          <w:numId w:val="900"/>
        </w:numPr>
        <w:spacing w:before="0" w:after="0"/>
      </w:pPr>
      <w:r>
        <w:t>Nonlinearity in Systems</w:t>
      </w:r>
    </w:p>
    <w:p>
      <w:pPr>
        <w:numPr>
          <w:ilvl w:val="0"/>
          <w:numId w:val="900"/>
        </w:numPr>
        <w:spacing w:before="0" w:after="0"/>
      </w:pPr>
      <w:r>
        <w:t>Model Building Elements</w:t>
      </w:r>
    </w:p>
    <w:p>
      <w:pPr>
        <w:numPr>
          <w:ilvl w:val="1"/>
          <w:numId w:val="900"/>
        </w:numPr>
        <w:spacing w:before="0" w:after="0"/>
      </w:pPr>
      <w:r>
        <w:t>Stocks (Levels)</w:t>
      </w:r>
    </w:p>
    <w:p>
      <w:pPr>
        <w:numPr>
          <w:ilvl w:val="1"/>
          <w:numId w:val="900"/>
        </w:numPr>
        <w:spacing w:before="0" w:after="0"/>
      </w:pPr>
      <w:r>
        <w:t>Flows (Rates)</w:t>
      </w:r>
    </w:p>
    <w:p>
      <w:pPr>
        <w:numPr>
          <w:ilvl w:val="1"/>
          <w:numId w:val="900"/>
        </w:numPr>
        <w:spacing w:before="0" w:after="0"/>
      </w:pPr>
      <w:r>
        <w:t>Connectors and Links</w:t>
      </w:r>
    </w:p>
    <w:p>
      <w:pPr>
        <w:numPr>
          <w:ilvl w:val="1"/>
          <w:numId w:val="900"/>
        </w:numPr>
        <w:spacing w:before="0" w:after="0"/>
      </w:pPr>
      <w:r>
        <w:t>Auxiliaries and Constants</w:t>
      </w:r>
    </w:p>
    <w:p>
      <w:pPr>
        <w:numPr>
          <w:ilvl w:val="1"/>
          <w:numId w:val="900"/>
        </w:numPr>
        <w:spacing w:before="0" w:after="0"/>
      </w:pPr>
      <w:r>
        <w:t>Graphical Functions</w:t>
      </w:r>
    </w:p>
    <w:p>
      <w:pPr>
        <w:numPr>
          <w:ilvl w:val="0"/>
          <w:numId w:val="900"/>
        </w:numPr>
        <w:spacing w:before="0" w:after="0"/>
      </w:pPr>
      <w:r>
        <w:t>Causal Loop Diagrams</w:t>
      </w:r>
    </w:p>
    <w:p>
      <w:pPr>
        <w:numPr>
          <w:ilvl w:val="1"/>
          <w:numId w:val="900"/>
        </w:numPr>
        <w:spacing w:before="0" w:after="0"/>
      </w:pPr>
      <w:r>
        <w:t>Reinforcing Loops</w:t>
      </w:r>
    </w:p>
    <w:p>
      <w:pPr>
        <w:numPr>
          <w:ilvl w:val="1"/>
          <w:numId w:val="900"/>
        </w:numPr>
        <w:spacing w:before="0" w:after="0"/>
      </w:pPr>
      <w:r>
        <w:t>Balancing Loops</w:t>
      </w:r>
    </w:p>
    <w:p>
      <w:pPr>
        <w:numPr>
          <w:ilvl w:val="1"/>
          <w:numId w:val="900"/>
        </w:numPr>
        <w:spacing w:before="0" w:after="0"/>
      </w:pPr>
      <w:r>
        <w:t>Loop Polarity</w:t>
      </w:r>
    </w:p>
    <w:p>
      <w:pPr>
        <w:numPr>
          <w:ilvl w:val="1"/>
          <w:numId w:val="900"/>
        </w:numPr>
        <w:spacing w:before="0" w:after="0"/>
      </w:pPr>
      <w:r>
        <w:t>Delays in Loops</w:t>
      </w:r>
    </w:p>
    <w:p>
      <w:pPr>
        <w:numPr>
          <w:ilvl w:val="0"/>
          <w:numId w:val="900"/>
        </w:numPr>
        <w:spacing w:before="0" w:after="0"/>
      </w:pPr>
      <w:r>
        <w:t>Stock and Flow Diagrams</w:t>
      </w:r>
    </w:p>
    <w:p>
      <w:pPr>
        <w:numPr>
          <w:ilvl w:val="1"/>
          <w:numId w:val="900"/>
        </w:numPr>
        <w:spacing w:before="0" w:after="0"/>
      </w:pPr>
      <w:r>
        <w:t>Stock and Flow Notation</w:t>
      </w:r>
    </w:p>
    <w:p>
      <w:pPr>
        <w:numPr>
          <w:ilvl w:val="1"/>
          <w:numId w:val="900"/>
        </w:numPr>
        <w:spacing w:before="0" w:after="0"/>
      </w:pPr>
      <w:r>
        <w:t>Conservation Principles</w:t>
      </w:r>
    </w:p>
    <w:p>
      <w:pPr>
        <w:numPr>
          <w:ilvl w:val="1"/>
          <w:numId w:val="900"/>
        </w:numPr>
        <w:spacing w:before="0" w:after="0"/>
      </w:pPr>
      <w:r>
        <w:t>Flow Control</w:t>
      </w:r>
    </w:p>
    <w:p>
      <w:pPr>
        <w:numPr>
          <w:ilvl w:val="1"/>
          <w:numId w:val="900"/>
        </w:numPr>
        <w:spacing w:before="0" w:after="0"/>
      </w:pPr>
      <w:r>
        <w:t>Co-flows and Aging Chains</w:t>
      </w:r>
    </w:p>
    <w:p>
      <w:pPr>
        <w:numPr>
          <w:ilvl w:val="0"/>
          <w:numId w:val="900"/>
        </w:numPr>
        <w:spacing w:before="0" w:after="0"/>
      </w:pPr>
      <w:r>
        <w:t>Model Testing and Validation</w:t>
      </w:r>
    </w:p>
    <w:p>
      <w:pPr>
        <w:numPr>
          <w:ilvl w:val="1"/>
          <w:numId w:val="900"/>
        </w:numPr>
        <w:spacing w:before="0" w:after="0"/>
      </w:pPr>
      <w:r>
        <w:t>Structure Verification</w:t>
      </w:r>
    </w:p>
    <w:p>
      <w:pPr>
        <w:numPr>
          <w:ilvl w:val="1"/>
          <w:numId w:val="900"/>
        </w:numPr>
        <w:spacing w:before="0" w:after="0"/>
      </w:pPr>
      <w:r>
        <w:t>Extreme Conditions Testing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Policy Design and Testing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Business Strategy</w:t>
      </w:r>
    </w:p>
    <w:p>
      <w:pPr>
        <w:numPr>
          <w:ilvl w:val="1"/>
          <w:numId w:val="900"/>
        </w:numPr>
        <w:spacing w:before="0" w:after="0"/>
      </w:pPr>
      <w:r>
        <w:t>Public Policy</w:t>
      </w:r>
    </w:p>
    <w:p>
      <w:pPr>
        <w:numPr>
          <w:ilvl w:val="1"/>
          <w:numId w:val="900"/>
        </w:numPr>
        <w:spacing w:before="0" w:after="0"/>
      </w:pPr>
      <w:r>
        <w:t>Environmental Management</w:t>
      </w:r>
    </w:p>
    <w:p>
      <w:pPr>
        <w:numPr>
          <w:ilvl w:val="1"/>
          <w:numId w:val="900"/>
        </w:numPr>
        <w:spacing w:before="0" w:after="0"/>
      </w:pPr>
      <w:r>
        <w:t>Urban Dynamics</w:t>
      </w:r>
    </w:p>
    <w:p>
      <w:pPr>
        <w:numPr>
          <w:ilvl w:val="1"/>
          <w:numId w:val="900"/>
        </w:numPr>
        <w:spacing w:before="0" w:after="0"/>
      </w:pPr>
      <w:r>
        <w:t>Economic Systems</w:t>
      </w:r>
    </w:p>
    <w:p>
      <w:pPr>
        <w:pStyle w:val="Heading1"/>
      </w:pPr>
      <w:r>
        <w:t>Agent-Based Modeling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Agent Definition and Properties</w:t>
      </w:r>
    </w:p>
    <w:p>
      <w:pPr>
        <w:numPr>
          <w:ilvl w:val="1"/>
          <w:numId w:val="900"/>
        </w:numPr>
        <w:spacing w:before="0" w:after="0"/>
      </w:pPr>
      <w:r>
        <w:t>Agent Autonomy and Intelligence</w:t>
      </w:r>
    </w:p>
    <w:p>
      <w:pPr>
        <w:numPr>
          <w:ilvl w:val="1"/>
          <w:numId w:val="900"/>
        </w:numPr>
        <w:spacing w:before="0" w:after="0"/>
      </w:pPr>
      <w:r>
        <w:t>Agent Interactions</w:t>
      </w:r>
    </w:p>
    <w:p>
      <w:pPr>
        <w:numPr>
          <w:ilvl w:val="1"/>
          <w:numId w:val="900"/>
        </w:numPr>
        <w:spacing w:before="0" w:after="0"/>
      </w:pPr>
      <w:r>
        <w:t>Emergent Behavior</w:t>
      </w:r>
    </w:p>
    <w:p>
      <w:pPr>
        <w:numPr>
          <w:ilvl w:val="1"/>
          <w:numId w:val="900"/>
        </w:numPr>
        <w:spacing w:before="0" w:after="0"/>
      </w:pPr>
      <w:r>
        <w:t>Complex Adaptive Systems</w:t>
      </w:r>
    </w:p>
    <w:p>
      <w:pPr>
        <w:numPr>
          <w:ilvl w:val="0"/>
          <w:numId w:val="900"/>
        </w:numPr>
        <w:spacing w:before="0" w:after="0"/>
      </w:pPr>
      <w:r>
        <w:t>Agent Design</w:t>
      </w:r>
    </w:p>
    <w:p>
      <w:pPr>
        <w:numPr>
          <w:ilvl w:val="1"/>
          <w:numId w:val="900"/>
        </w:numPr>
        <w:spacing w:before="0" w:after="0"/>
      </w:pPr>
      <w:r>
        <w:t>Agent Attributes</w:t>
      </w:r>
    </w:p>
    <w:p>
      <w:pPr>
        <w:numPr>
          <w:ilvl w:val="1"/>
          <w:numId w:val="900"/>
        </w:numPr>
        <w:spacing w:before="0" w:after="0"/>
      </w:pPr>
      <w:r>
        <w:t>Agent Behaviors and Rules</w:t>
      </w:r>
    </w:p>
    <w:p>
      <w:pPr>
        <w:numPr>
          <w:ilvl w:val="1"/>
          <w:numId w:val="900"/>
        </w:numPr>
        <w:spacing w:before="0" w:after="0"/>
      </w:pPr>
      <w:r>
        <w:t>Decision Making Mechanisms</w:t>
      </w:r>
    </w:p>
    <w:p>
      <w:pPr>
        <w:numPr>
          <w:ilvl w:val="1"/>
          <w:numId w:val="900"/>
        </w:numPr>
        <w:spacing w:before="0" w:after="0"/>
      </w:pPr>
      <w:r>
        <w:t>Learning and Adaptation</w:t>
      </w:r>
    </w:p>
    <w:p>
      <w:pPr>
        <w:numPr>
          <w:ilvl w:val="1"/>
          <w:numId w:val="900"/>
        </w:numPr>
        <w:spacing w:before="0" w:after="0"/>
      </w:pPr>
      <w:r>
        <w:t>Agent Communication</w:t>
      </w:r>
    </w:p>
    <w:p>
      <w:pPr>
        <w:numPr>
          <w:ilvl w:val="0"/>
          <w:numId w:val="900"/>
        </w:numPr>
        <w:spacing w:before="0" w:after="0"/>
      </w:pPr>
      <w:r>
        <w:t>Environment Modeling</w:t>
      </w:r>
    </w:p>
    <w:p>
      <w:pPr>
        <w:numPr>
          <w:ilvl w:val="1"/>
          <w:numId w:val="900"/>
        </w:numPr>
        <w:spacing w:before="0" w:after="0"/>
      </w:pPr>
      <w:r>
        <w:t>Spatial Environments</w:t>
      </w:r>
    </w:p>
    <w:p>
      <w:pPr>
        <w:numPr>
          <w:ilvl w:val="1"/>
          <w:numId w:val="900"/>
        </w:numPr>
        <w:spacing w:before="0" w:after="0"/>
      </w:pPr>
      <w:r>
        <w:t>Network Environments</w:t>
      </w:r>
    </w:p>
    <w:p>
      <w:pPr>
        <w:numPr>
          <w:ilvl w:val="1"/>
          <w:numId w:val="900"/>
        </w:numPr>
        <w:spacing w:before="0" w:after="0"/>
      </w:pPr>
      <w:r>
        <w:t>Resource Environments</w:t>
      </w:r>
    </w:p>
    <w:p>
      <w:pPr>
        <w:numPr>
          <w:ilvl w:val="1"/>
          <w:numId w:val="900"/>
        </w:numPr>
        <w:spacing w:before="0" w:after="0"/>
      </w:pPr>
      <w:r>
        <w:t>Information Environments</w:t>
      </w:r>
    </w:p>
    <w:p>
      <w:pPr>
        <w:numPr>
          <w:ilvl w:val="0"/>
          <w:numId w:val="900"/>
        </w:numPr>
        <w:spacing w:before="0" w:after="0"/>
      </w:pPr>
      <w:r>
        <w:t>Interaction Mechanisms</w:t>
      </w:r>
    </w:p>
    <w:p>
      <w:pPr>
        <w:numPr>
          <w:ilvl w:val="1"/>
          <w:numId w:val="900"/>
        </w:numPr>
        <w:spacing w:before="0" w:after="0"/>
      </w:pPr>
      <w:r>
        <w:t>Direct Interactions</w:t>
      </w:r>
    </w:p>
    <w:p>
      <w:pPr>
        <w:numPr>
          <w:ilvl w:val="1"/>
          <w:numId w:val="900"/>
        </w:numPr>
        <w:spacing w:before="0" w:after="0"/>
      </w:pPr>
      <w:r>
        <w:t>Indirect Interactions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Coordination Mechanisms</w:t>
      </w:r>
    </w:p>
    <w:p>
      <w:pPr>
        <w:numPr>
          <w:ilvl w:val="0"/>
          <w:numId w:val="900"/>
        </w:numPr>
        <w:spacing w:before="0" w:after="0"/>
      </w:pPr>
      <w:r>
        <w:t>Model Implementation</w:t>
      </w:r>
    </w:p>
    <w:p>
      <w:pPr>
        <w:numPr>
          <w:ilvl w:val="1"/>
          <w:numId w:val="900"/>
        </w:numPr>
        <w:spacing w:before="0" w:after="0"/>
      </w:pPr>
      <w:r>
        <w:t>Agent Scheduling</w:t>
      </w:r>
    </w:p>
    <w:p>
      <w:pPr>
        <w:numPr>
          <w:ilvl w:val="1"/>
          <w:numId w:val="900"/>
        </w:numPr>
        <w:spacing w:before="0" w:after="0"/>
      </w:pPr>
      <w:r>
        <w:t>Environment Updates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Visualization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Social Systems</w:t>
      </w:r>
    </w:p>
    <w:p>
      <w:pPr>
        <w:numPr>
          <w:ilvl w:val="1"/>
          <w:numId w:val="900"/>
        </w:numPr>
        <w:spacing w:before="0" w:after="0"/>
      </w:pPr>
      <w:r>
        <w:t>Economic Markets</w:t>
      </w:r>
    </w:p>
    <w:p>
      <w:pPr>
        <w:numPr>
          <w:ilvl w:val="1"/>
          <w:numId w:val="900"/>
        </w:numPr>
        <w:spacing w:before="0" w:after="0"/>
      </w:pPr>
      <w:r>
        <w:t>Ecological Systems</w:t>
      </w:r>
    </w:p>
    <w:p>
      <w:pPr>
        <w:numPr>
          <w:ilvl w:val="1"/>
          <w:numId w:val="900"/>
        </w:numPr>
        <w:spacing w:before="0" w:after="0"/>
      </w:pPr>
      <w:r>
        <w:t>Organizational Behavior</w:t>
      </w:r>
    </w:p>
    <w:p>
      <w:pPr>
        <w:numPr>
          <w:ilvl w:val="1"/>
          <w:numId w:val="900"/>
        </w:numPr>
        <w:spacing w:before="0" w:after="0"/>
      </w:pPr>
      <w:r>
        <w:t>Urban Planning</w:t>
      </w:r>
    </w:p>
    <w:p>
      <w:pPr>
        <w:pStyle w:val="Heading1"/>
      </w:pPr>
      <w:r>
        <w:t>Monte Carlo Simulation</w:t>
      </w:r>
    </w:p>
    <w:p>
      <w:pPr>
        <w:numPr>
          <w:ilvl w:val="0"/>
          <w:numId w:val="900"/>
        </w:numPr>
        <w:spacing w:before="0" w:after="0"/>
      </w:pPr>
      <w:r>
        <w:t>Basic Principles</w:t>
      </w:r>
    </w:p>
    <w:p>
      <w:pPr>
        <w:numPr>
          <w:ilvl w:val="1"/>
          <w:numId w:val="900"/>
        </w:numPr>
        <w:spacing w:before="0" w:after="0"/>
      </w:pPr>
      <w:r>
        <w:t>Random Sampling Concepts</w:t>
      </w:r>
    </w:p>
    <w:p>
      <w:pPr>
        <w:numPr>
          <w:ilvl w:val="1"/>
          <w:numId w:val="900"/>
        </w:numPr>
        <w:spacing w:before="0" w:after="0"/>
      </w:pPr>
      <w:r>
        <w:t>Law of Large Numbers</w:t>
      </w:r>
    </w:p>
    <w:p>
      <w:pPr>
        <w:numPr>
          <w:ilvl w:val="1"/>
          <w:numId w:val="900"/>
        </w:numPr>
        <w:spacing w:before="0" w:after="0"/>
      </w:pPr>
      <w:r>
        <w:t>Central Limit Theorem</w:t>
      </w:r>
    </w:p>
    <w:p>
      <w:pPr>
        <w:numPr>
          <w:ilvl w:val="1"/>
          <w:numId w:val="900"/>
        </w:numPr>
        <w:spacing w:before="0" w:after="0"/>
      </w:pPr>
      <w:r>
        <w:t>Convergence Properties</w:t>
      </w:r>
    </w:p>
    <w:p>
      <w:pPr>
        <w:numPr>
          <w:ilvl w:val="0"/>
          <w:numId w:val="900"/>
        </w:numPr>
        <w:spacing w:before="0" w:after="0"/>
      </w:pPr>
      <w:r>
        <w:t>Static Monte Carlo Methods</w:t>
      </w:r>
    </w:p>
    <w:p>
      <w:pPr>
        <w:numPr>
          <w:ilvl w:val="1"/>
          <w:numId w:val="900"/>
        </w:numPr>
        <w:spacing w:before="0" w:after="0"/>
      </w:pPr>
      <w:r>
        <w:t>Basic Sampling</w:t>
      </w:r>
    </w:p>
    <w:p>
      <w:pPr>
        <w:numPr>
          <w:ilvl w:val="1"/>
          <w:numId w:val="900"/>
        </w:numPr>
        <w:spacing w:before="0" w:after="0"/>
      </w:pPr>
      <w:r>
        <w:t>Importance Sampling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numPr>
          <w:ilvl w:val="1"/>
          <w:numId w:val="900"/>
        </w:numPr>
        <w:spacing w:before="0" w:after="0"/>
      </w:pPr>
      <w:r>
        <w:t>Latin Hypercube Sampling</w:t>
      </w:r>
    </w:p>
    <w:p>
      <w:pPr>
        <w:numPr>
          <w:ilvl w:val="0"/>
          <w:numId w:val="900"/>
        </w:numPr>
        <w:spacing w:before="0" w:after="0"/>
      </w:pPr>
      <w:r>
        <w:t>Dynamic Monte Carlo Methods</w:t>
      </w:r>
    </w:p>
    <w:p>
      <w:pPr>
        <w:numPr>
          <w:ilvl w:val="1"/>
          <w:numId w:val="900"/>
        </w:numPr>
        <w:spacing w:before="0" w:after="0"/>
      </w:pPr>
      <w:r>
        <w:t>Markov Chain Monte Carlo</w:t>
      </w:r>
    </w:p>
    <w:p>
      <w:pPr>
        <w:numPr>
          <w:ilvl w:val="1"/>
          <w:numId w:val="900"/>
        </w:numPr>
        <w:spacing w:before="0" w:after="0"/>
      </w:pPr>
      <w:r>
        <w:t>Sequential Monte Carlo</w:t>
      </w:r>
    </w:p>
    <w:p>
      <w:pPr>
        <w:numPr>
          <w:ilvl w:val="1"/>
          <w:numId w:val="900"/>
        </w:numPr>
        <w:spacing w:before="0" w:after="0"/>
      </w:pPr>
      <w:r>
        <w:t>Particle Filters</w:t>
      </w:r>
    </w:p>
    <w:p>
      <w:pPr>
        <w:numPr>
          <w:ilvl w:val="0"/>
          <w:numId w:val="900"/>
        </w:numPr>
        <w:spacing w:before="0" w:after="0"/>
      </w:pPr>
      <w:r>
        <w:t>Variance Reduction Techniques</w:t>
      </w:r>
    </w:p>
    <w:p>
      <w:pPr>
        <w:numPr>
          <w:ilvl w:val="1"/>
          <w:numId w:val="900"/>
        </w:numPr>
        <w:spacing w:before="0" w:after="0"/>
      </w:pPr>
      <w:r>
        <w:t>Antithetic Variates</w:t>
      </w:r>
    </w:p>
    <w:p>
      <w:pPr>
        <w:numPr>
          <w:ilvl w:val="1"/>
          <w:numId w:val="900"/>
        </w:numPr>
        <w:spacing w:before="0" w:after="0"/>
      </w:pPr>
      <w:r>
        <w:t>Control Variates</w:t>
      </w:r>
    </w:p>
    <w:p>
      <w:pPr>
        <w:numPr>
          <w:ilvl w:val="1"/>
          <w:numId w:val="900"/>
        </w:numPr>
        <w:spacing w:before="0" w:after="0"/>
      </w:pPr>
      <w:r>
        <w:t>Importance Sampling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Risk Analysis</w:t>
      </w:r>
    </w:p>
    <w:p>
      <w:pPr>
        <w:numPr>
          <w:ilvl w:val="1"/>
          <w:numId w:val="900"/>
        </w:numPr>
        <w:spacing w:before="0" w:after="0"/>
      </w:pPr>
      <w:r>
        <w:t>Financial Modeling</w:t>
      </w:r>
    </w:p>
    <w:p>
      <w:pPr>
        <w:numPr>
          <w:ilvl w:val="1"/>
          <w:numId w:val="900"/>
        </w:numPr>
        <w:spacing w:before="0" w:after="0"/>
      </w:pPr>
      <w:r>
        <w:t>Engineering Reliability</w:t>
      </w:r>
    </w:p>
    <w:p>
      <w:pPr>
        <w:numPr>
          <w:ilvl w:val="1"/>
          <w:numId w:val="900"/>
        </w:numPr>
        <w:spacing w:before="0" w:after="0"/>
      </w:pPr>
      <w:r>
        <w:t>Physics Simulations</w:t>
      </w:r>
    </w:p>
    <w:p>
      <w:pPr>
        <w:numPr>
          <w:ilvl w:val="1"/>
          <w:numId w:val="900"/>
        </w:numPr>
        <w:spacing w:before="0" w:after="0"/>
      </w:pPr>
      <w:r>
        <w:t>Optimization Problems</w:t>
      </w:r>
    </w:p>
    <w:p>
      <w:pPr>
        <w:pStyle w:val="Heading1"/>
      </w:pPr>
      <w:r>
        <w:t>Hybrid and Multi-Paradigm Simulation</w:t>
      </w:r>
    </w:p>
    <w:p>
      <w:pPr>
        <w:numPr>
          <w:ilvl w:val="0"/>
          <w:numId w:val="900"/>
        </w:numPr>
        <w:spacing w:before="0" w:after="0"/>
      </w:pPr>
      <w:r>
        <w:t>Combining Simulation Paradigms</w:t>
      </w:r>
    </w:p>
    <w:p>
      <w:pPr>
        <w:numPr>
          <w:ilvl w:val="1"/>
          <w:numId w:val="900"/>
        </w:numPr>
        <w:spacing w:before="0" w:after="0"/>
      </w:pPr>
      <w:r>
        <w:t>Discrete-Continuous Hybrid Models</w:t>
      </w:r>
    </w:p>
    <w:p>
      <w:pPr>
        <w:numPr>
          <w:ilvl w:val="1"/>
          <w:numId w:val="900"/>
        </w:numPr>
        <w:spacing w:before="0" w:after="0"/>
      </w:pPr>
      <w:r>
        <w:t>Agent-Based and System Dynamics Integration</w:t>
      </w:r>
    </w:p>
    <w:p>
      <w:pPr>
        <w:numPr>
          <w:ilvl w:val="1"/>
          <w:numId w:val="900"/>
        </w:numPr>
        <w:spacing w:before="0" w:after="0"/>
      </w:pPr>
      <w:r>
        <w:t>Multi-Level Modeling</w:t>
      </w:r>
    </w:p>
    <w:p>
      <w:pPr>
        <w:numPr>
          <w:ilvl w:val="1"/>
          <w:numId w:val="900"/>
        </w:numPr>
        <w:spacing w:before="0" w:after="0"/>
      </w:pPr>
      <w:r>
        <w:t>Multi-Scale Modeling</w:t>
      </w:r>
    </w:p>
    <w:p>
      <w:pPr>
        <w:numPr>
          <w:ilvl w:val="0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Time Synchronization</w:t>
      </w:r>
    </w:p>
    <w:p>
      <w:pPr>
        <w:numPr>
          <w:ilvl w:val="1"/>
          <w:numId w:val="900"/>
        </w:numPr>
        <w:spacing w:before="0" w:after="0"/>
      </w:pPr>
      <w:r>
        <w:t>Data Exchange</w:t>
      </w:r>
    </w:p>
    <w:p>
      <w:pPr>
        <w:numPr>
          <w:ilvl w:val="1"/>
          <w:numId w:val="900"/>
        </w:numPr>
        <w:spacing w:before="0" w:after="0"/>
      </w:pPr>
      <w:r>
        <w:t>Model Coupling</w:t>
      </w:r>
    </w:p>
    <w:p>
      <w:pPr>
        <w:numPr>
          <w:ilvl w:val="1"/>
          <w:numId w:val="900"/>
        </w:numPr>
        <w:spacing w:before="0" w:after="0"/>
      </w:pPr>
      <w:r>
        <w:t>Interface Design</w:t>
      </w:r>
    </w:p>
    <w:p>
      <w:pPr>
        <w:numPr>
          <w:ilvl w:val="0"/>
          <w:numId w:val="900"/>
        </w:numPr>
        <w:spacing w:before="0" w:after="0"/>
      </w:pPr>
      <w:r>
        <w:t>Implementation Approaches</w:t>
      </w:r>
    </w:p>
    <w:p>
      <w:pPr>
        <w:numPr>
          <w:ilvl w:val="1"/>
          <w:numId w:val="900"/>
        </w:numPr>
        <w:spacing w:before="0" w:after="0"/>
      </w:pPr>
      <w:r>
        <w:t>Sequential Execution</w:t>
      </w:r>
    </w:p>
    <w:p>
      <w:pPr>
        <w:numPr>
          <w:ilvl w:val="1"/>
          <w:numId w:val="900"/>
        </w:numPr>
        <w:spacing w:before="0" w:after="0"/>
      </w:pPr>
      <w:r>
        <w:t>Parallel Execution</w:t>
      </w:r>
    </w:p>
    <w:p>
      <w:pPr>
        <w:numPr>
          <w:ilvl w:val="1"/>
          <w:numId w:val="900"/>
        </w:numPr>
        <w:spacing w:before="0" w:after="0"/>
      </w:pPr>
      <w:r>
        <w:t>Hierarchical Decomposition</w:t>
      </w:r>
    </w:p>
    <w:p>
      <w:pPr>
        <w:numPr>
          <w:ilvl w:val="1"/>
          <w:numId w:val="900"/>
        </w:numPr>
        <w:spacing w:before="0" w:after="0"/>
      </w:pPr>
      <w:r>
        <w:t>Federated Simulation</w:t>
      </w:r>
    </w:p>
    <w:p>
      <w:pPr>
        <w:pStyle w:val="Heading1"/>
      </w:pPr>
      <w:r>
        <w:t>Input Modeling and Data Analysis</w:t>
      </w:r>
    </w:p>
    <w:p>
      <w:pPr>
        <w:numPr>
          <w:ilvl w:val="0"/>
          <w:numId w:val="900"/>
        </w:numPr>
        <w:spacing w:before="0" w:after="0"/>
      </w:pPr>
      <w:r>
        <w:t>Data Collection and Preparation</w:t>
      </w:r>
    </w:p>
    <w:p>
      <w:pPr>
        <w:numPr>
          <w:ilvl w:val="1"/>
          <w:numId w:val="900"/>
        </w:numPr>
        <w:spacing w:before="0" w:after="0"/>
      </w:pPr>
      <w:r>
        <w:t>Data Sources and Types</w:t>
      </w:r>
    </w:p>
    <w:p>
      <w:pPr>
        <w:numPr>
          <w:ilvl w:val="1"/>
          <w:numId w:val="900"/>
        </w:numPr>
        <w:spacing w:before="0" w:after="0"/>
      </w:pPr>
      <w:r>
        <w:t>Sampling Methods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Data Cleaning and Preprocessing</w:t>
      </w:r>
    </w:p>
    <w:p>
      <w:pPr>
        <w:numPr>
          <w:ilvl w:val="1"/>
          <w:numId w:val="900"/>
        </w:numPr>
        <w:spacing w:before="0" w:after="0"/>
      </w:pPr>
      <w:r>
        <w:t>Outlier Detection and Treatment</w:t>
      </w:r>
    </w:p>
    <w:p>
      <w:pPr>
        <w:numPr>
          <w:ilvl w:val="0"/>
          <w:numId w:val="900"/>
        </w:numPr>
        <w:spacing w:before="0" w:after="0"/>
      </w:pPr>
      <w:r>
        <w:t>Exploratory Data Analysis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Histogram Construction</w:t>
      </w:r>
    </w:p>
    <w:p>
      <w:pPr>
        <w:numPr>
          <w:ilvl w:val="1"/>
          <w:numId w:val="900"/>
        </w:numPr>
        <w:spacing w:before="0" w:after="0"/>
      </w:pPr>
      <w:r>
        <w:t>Box Plots and Scatter Plots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0"/>
          <w:numId w:val="900"/>
        </w:numPr>
        <w:spacing w:before="0" w:after="0"/>
      </w:pPr>
      <w:r>
        <w:t>Probability Distribution Selection</w:t>
      </w:r>
    </w:p>
    <w:p>
      <w:pPr>
        <w:numPr>
          <w:ilvl w:val="1"/>
          <w:numId w:val="900"/>
        </w:numPr>
        <w:spacing w:before="0" w:after="0"/>
      </w:pPr>
      <w:r>
        <w:t>Common Continuous Distributions</w:t>
      </w:r>
    </w:p>
    <w:p>
      <w:pPr>
        <w:numPr>
          <w:ilvl w:val="1"/>
          <w:numId w:val="900"/>
        </w:numPr>
        <w:spacing w:before="0" w:after="0"/>
      </w:pPr>
      <w:r>
        <w:t>Common Discrete Distributions</w:t>
      </w:r>
    </w:p>
    <w:p>
      <w:pPr>
        <w:numPr>
          <w:ilvl w:val="1"/>
          <w:numId w:val="900"/>
        </w:numPr>
        <w:spacing w:before="0" w:after="0"/>
      </w:pPr>
      <w:r>
        <w:t>Distribution Selection Criteria</w:t>
      </w:r>
    </w:p>
    <w:p>
      <w:pPr>
        <w:numPr>
          <w:ilvl w:val="1"/>
          <w:numId w:val="900"/>
        </w:numPr>
        <w:spacing w:before="0" w:after="0"/>
      </w:pPr>
      <w:r>
        <w:t>Theoretical vs Empirical Distributions</w:t>
      </w:r>
    </w:p>
    <w:p>
      <w:pPr>
        <w:numPr>
          <w:ilvl w:val="0"/>
          <w:numId w:val="900"/>
        </w:numPr>
        <w:spacing w:before="0" w:after="0"/>
      </w:pPr>
      <w:r>
        <w:t>Parameter Estimation Methods</w:t>
      </w:r>
    </w:p>
    <w:p>
      <w:pPr>
        <w:numPr>
          <w:ilvl w:val="1"/>
          <w:numId w:val="900"/>
        </w:numPr>
        <w:spacing w:before="0" w:after="0"/>
      </w:pPr>
      <w:r>
        <w:t>Maximum Likelihood Estimation</w:t>
      </w:r>
    </w:p>
    <w:p>
      <w:pPr>
        <w:numPr>
          <w:ilvl w:val="1"/>
          <w:numId w:val="900"/>
        </w:numPr>
        <w:spacing w:before="0" w:after="0"/>
      </w:pPr>
      <w:r>
        <w:t>Method of Moments</w:t>
      </w:r>
    </w:p>
    <w:p>
      <w:pPr>
        <w:numPr>
          <w:ilvl w:val="1"/>
          <w:numId w:val="900"/>
        </w:numPr>
        <w:spacing w:before="0" w:after="0"/>
      </w:pPr>
      <w:r>
        <w:t>Least Squares Estimation</w:t>
      </w:r>
    </w:p>
    <w:p>
      <w:pPr>
        <w:numPr>
          <w:ilvl w:val="1"/>
          <w:numId w:val="900"/>
        </w:numPr>
        <w:spacing w:before="0" w:after="0"/>
      </w:pPr>
      <w:r>
        <w:t>Bayesian Estimation</w:t>
      </w:r>
    </w:p>
    <w:p>
      <w:pPr>
        <w:numPr>
          <w:ilvl w:val="0"/>
          <w:numId w:val="900"/>
        </w:numPr>
        <w:spacing w:before="0" w:after="0"/>
      </w:pPr>
      <w:r>
        <w:t>Goodness-of-Fit Testing</w:t>
      </w:r>
    </w:p>
    <w:p>
      <w:pPr>
        <w:numPr>
          <w:ilvl w:val="1"/>
          <w:numId w:val="900"/>
        </w:numPr>
        <w:spacing w:before="0" w:after="0"/>
      </w:pPr>
      <w:r>
        <w:t>Chi-Square Test</w:t>
      </w:r>
    </w:p>
    <w:p>
      <w:pPr>
        <w:numPr>
          <w:ilvl w:val="1"/>
          <w:numId w:val="900"/>
        </w:numPr>
        <w:spacing w:before="0" w:after="0"/>
      </w:pPr>
      <w:r>
        <w:t>Kolmogorov-Smirnov Test</w:t>
      </w:r>
    </w:p>
    <w:p>
      <w:pPr>
        <w:numPr>
          <w:ilvl w:val="1"/>
          <w:numId w:val="900"/>
        </w:numPr>
        <w:spacing w:before="0" w:after="0"/>
      </w:pPr>
      <w:r>
        <w:t>Anderson-Darling Test</w:t>
      </w:r>
    </w:p>
    <w:p>
      <w:pPr>
        <w:numPr>
          <w:ilvl w:val="1"/>
          <w:numId w:val="900"/>
        </w:numPr>
        <w:spacing w:before="0" w:after="0"/>
      </w:pPr>
      <w:r>
        <w:t>Cramér-von Mises Test</w:t>
      </w:r>
    </w:p>
    <w:p>
      <w:pPr>
        <w:numPr>
          <w:ilvl w:val="1"/>
          <w:numId w:val="900"/>
        </w:numPr>
        <w:spacing w:before="0" w:after="0"/>
      </w:pPr>
      <w:r>
        <w:t>Visual Assessment Methods</w:t>
      </w:r>
    </w:p>
    <w:p>
      <w:pPr>
        <w:numPr>
          <w:ilvl w:val="0"/>
          <w:numId w:val="900"/>
        </w:numPr>
        <w:spacing w:before="0" w:after="0"/>
      </w:pPr>
      <w:r>
        <w:t>Modeling Dependencies and Correlations</w:t>
      </w:r>
    </w:p>
    <w:p>
      <w:pPr>
        <w:numPr>
          <w:ilvl w:val="1"/>
          <w:numId w:val="900"/>
        </w:numPr>
        <w:spacing w:before="0" w:after="0"/>
      </w:pPr>
      <w:r>
        <w:t>Correlation Modeling</w:t>
      </w:r>
    </w:p>
    <w:p>
      <w:pPr>
        <w:numPr>
          <w:ilvl w:val="1"/>
          <w:numId w:val="900"/>
        </w:numPr>
        <w:spacing w:before="0" w:after="0"/>
      </w:pPr>
      <w:r>
        <w:t>Copula Methods</w:t>
      </w:r>
    </w:p>
    <w:p>
      <w:pPr>
        <w:numPr>
          <w:ilvl w:val="1"/>
          <w:numId w:val="900"/>
        </w:numPr>
        <w:spacing w:before="0" w:after="0"/>
      </w:pPr>
      <w:r>
        <w:t>Time Series Dependencies</w:t>
      </w:r>
    </w:p>
    <w:p>
      <w:pPr>
        <w:numPr>
          <w:ilvl w:val="1"/>
          <w:numId w:val="900"/>
        </w:numPr>
        <w:spacing w:before="0" w:after="0"/>
      </w:pPr>
      <w:r>
        <w:t>Multivariate Distributions</w:t>
      </w:r>
    </w:p>
    <w:p>
      <w:pPr>
        <w:numPr>
          <w:ilvl w:val="0"/>
          <w:numId w:val="900"/>
        </w:numPr>
        <w:spacing w:before="0" w:after="0"/>
      </w:pPr>
      <w:r>
        <w:t>Handling Insufficient Data</w:t>
      </w:r>
    </w:p>
    <w:p>
      <w:pPr>
        <w:numPr>
          <w:ilvl w:val="1"/>
          <w:numId w:val="900"/>
        </w:numPr>
        <w:spacing w:before="0" w:after="0"/>
      </w:pPr>
      <w:r>
        <w:t>Expert Opinion Elicitation</w:t>
      </w:r>
    </w:p>
    <w:p>
      <w:pPr>
        <w:numPr>
          <w:ilvl w:val="1"/>
          <w:numId w:val="900"/>
        </w:numPr>
        <w:spacing w:before="0" w:after="0"/>
      </w:pPr>
      <w:r>
        <w:t>Assumption-Based Modeling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Robust Design Methods</w:t>
      </w:r>
    </w:p>
    <w:p>
      <w:pPr>
        <w:pStyle w:val="Heading1"/>
      </w:pPr>
      <w:r>
        <w:t>Random Number and Variate Generation</w:t>
      </w:r>
    </w:p>
    <w:p>
      <w:pPr>
        <w:numPr>
          <w:ilvl w:val="0"/>
          <w:numId w:val="900"/>
        </w:numPr>
        <w:spacing w:before="0" w:after="0"/>
      </w:pPr>
      <w:r>
        <w:t>Random Number Theory</w:t>
      </w:r>
    </w:p>
    <w:p>
      <w:pPr>
        <w:numPr>
          <w:ilvl w:val="1"/>
          <w:numId w:val="900"/>
        </w:numPr>
        <w:spacing w:before="0" w:after="0"/>
      </w:pPr>
      <w:r>
        <w:t>Pseudo-Random vs True Random</w:t>
      </w:r>
    </w:p>
    <w:p>
      <w:pPr>
        <w:numPr>
          <w:ilvl w:val="1"/>
          <w:numId w:val="900"/>
        </w:numPr>
        <w:spacing w:before="0" w:after="0"/>
      </w:pPr>
      <w:r>
        <w:t>Uniformity Properties</w:t>
      </w:r>
    </w:p>
    <w:p>
      <w:pPr>
        <w:numPr>
          <w:ilvl w:val="1"/>
          <w:numId w:val="900"/>
        </w:numPr>
        <w:spacing w:before="0" w:after="0"/>
      </w:pPr>
      <w:r>
        <w:t>Independence Properties</w:t>
      </w:r>
    </w:p>
    <w:p>
      <w:pPr>
        <w:numPr>
          <w:ilvl w:val="1"/>
          <w:numId w:val="900"/>
        </w:numPr>
        <w:spacing w:before="0" w:after="0"/>
      </w:pPr>
      <w:r>
        <w:t>Periodicity and Cycle Length</w:t>
      </w:r>
    </w:p>
    <w:p>
      <w:pPr>
        <w:numPr>
          <w:ilvl w:val="0"/>
          <w:numId w:val="900"/>
        </w:numPr>
        <w:spacing w:before="0" w:after="0"/>
      </w:pPr>
      <w:r>
        <w:t>Random Number Generators</w:t>
      </w:r>
    </w:p>
    <w:p>
      <w:pPr>
        <w:numPr>
          <w:ilvl w:val="1"/>
          <w:numId w:val="900"/>
        </w:numPr>
        <w:spacing w:before="0" w:after="0"/>
      </w:pPr>
      <w:r>
        <w:t>Linear Congruential Generators</w:t>
      </w:r>
    </w:p>
    <w:p>
      <w:pPr>
        <w:numPr>
          <w:ilvl w:val="1"/>
          <w:numId w:val="900"/>
        </w:numPr>
        <w:spacing w:before="0" w:after="0"/>
      </w:pPr>
      <w:r>
        <w:t>Multiple Recursive Generators</w:t>
      </w:r>
    </w:p>
    <w:p>
      <w:pPr>
        <w:numPr>
          <w:ilvl w:val="1"/>
          <w:numId w:val="900"/>
        </w:numPr>
        <w:spacing w:before="0" w:after="0"/>
      </w:pPr>
      <w:r>
        <w:t>Tausworthe Generators</w:t>
      </w:r>
    </w:p>
    <w:p>
      <w:pPr>
        <w:numPr>
          <w:ilvl w:val="1"/>
          <w:numId w:val="900"/>
        </w:numPr>
        <w:spacing w:before="0" w:after="0"/>
      </w:pPr>
      <w:r>
        <w:t>Mersenne Twister</w:t>
      </w:r>
    </w:p>
    <w:p>
      <w:pPr>
        <w:numPr>
          <w:ilvl w:val="1"/>
          <w:numId w:val="900"/>
        </w:numPr>
        <w:spacing w:before="0" w:after="0"/>
      </w:pPr>
      <w:r>
        <w:t>Combined Generators</w:t>
      </w:r>
    </w:p>
    <w:p>
      <w:pPr>
        <w:numPr>
          <w:ilvl w:val="0"/>
          <w:numId w:val="900"/>
        </w:numPr>
        <w:spacing w:before="0" w:after="0"/>
      </w:pPr>
      <w:r>
        <w:t>Testing Random Number Quality</w:t>
      </w:r>
    </w:p>
    <w:p>
      <w:pPr>
        <w:numPr>
          <w:ilvl w:val="1"/>
          <w:numId w:val="900"/>
        </w:numPr>
        <w:spacing w:before="0" w:after="0"/>
      </w:pPr>
      <w:r>
        <w:t>Statistical Tests</w:t>
      </w:r>
    </w:p>
    <w:p>
      <w:pPr>
        <w:numPr>
          <w:ilvl w:val="1"/>
          <w:numId w:val="900"/>
        </w:numPr>
        <w:spacing w:before="0" w:after="0"/>
      </w:pPr>
      <w:r>
        <w:t>Empirical Tests</w:t>
      </w:r>
    </w:p>
    <w:p>
      <w:pPr>
        <w:numPr>
          <w:ilvl w:val="1"/>
          <w:numId w:val="900"/>
        </w:numPr>
        <w:spacing w:before="0" w:after="0"/>
      </w:pPr>
      <w:r>
        <w:t>Theoretical Tests</w:t>
      </w:r>
    </w:p>
    <w:p>
      <w:pPr>
        <w:numPr>
          <w:ilvl w:val="1"/>
          <w:numId w:val="900"/>
        </w:numPr>
        <w:spacing w:before="0" w:after="0"/>
      </w:pPr>
      <w:r>
        <w:t>Battery of Tests</w:t>
      </w:r>
    </w:p>
    <w:p>
      <w:pPr>
        <w:numPr>
          <w:ilvl w:val="0"/>
          <w:numId w:val="900"/>
        </w:numPr>
        <w:spacing w:before="0" w:after="0"/>
      </w:pPr>
      <w:r>
        <w:t>Random Variate Generation Techniques</w:t>
      </w:r>
    </w:p>
    <w:p>
      <w:pPr>
        <w:numPr>
          <w:ilvl w:val="1"/>
          <w:numId w:val="900"/>
        </w:numPr>
        <w:spacing w:before="0" w:after="0"/>
      </w:pPr>
      <w:r>
        <w:t>Inverse Transform Method</w:t>
      </w:r>
    </w:p>
    <w:p>
      <w:pPr>
        <w:numPr>
          <w:ilvl w:val="1"/>
          <w:numId w:val="900"/>
        </w:numPr>
        <w:spacing w:before="0" w:after="0"/>
      </w:pPr>
      <w:r>
        <w:t>Acceptance-Rejection Method</w:t>
      </w:r>
    </w:p>
    <w:p>
      <w:pPr>
        <w:numPr>
          <w:ilvl w:val="1"/>
          <w:numId w:val="900"/>
        </w:numPr>
        <w:spacing w:before="0" w:after="0"/>
      </w:pPr>
      <w:r>
        <w:t>Composition Method</w:t>
      </w:r>
    </w:p>
    <w:p>
      <w:pPr>
        <w:numPr>
          <w:ilvl w:val="1"/>
          <w:numId w:val="900"/>
        </w:numPr>
        <w:spacing w:before="0" w:after="0"/>
      </w:pPr>
      <w:r>
        <w:t>Convolution Method</w:t>
      </w:r>
    </w:p>
    <w:p>
      <w:pPr>
        <w:numPr>
          <w:ilvl w:val="1"/>
          <w:numId w:val="900"/>
        </w:numPr>
        <w:spacing w:before="0" w:after="0"/>
      </w:pPr>
      <w:r>
        <w:t>Special-Purpose Methods</w:t>
      </w:r>
    </w:p>
    <w:p>
      <w:pPr>
        <w:numPr>
          <w:ilvl w:val="0"/>
          <w:numId w:val="900"/>
        </w:numPr>
        <w:spacing w:before="0" w:after="0"/>
      </w:pPr>
      <w:r>
        <w:t>Generating Specific Distributions</w:t>
      </w:r>
    </w:p>
    <w:p>
      <w:pPr>
        <w:numPr>
          <w:ilvl w:val="1"/>
          <w:numId w:val="900"/>
        </w:numPr>
        <w:spacing w:before="0" w:after="0"/>
      </w:pPr>
      <w:r>
        <w:t>Uniform Distribution</w:t>
      </w:r>
    </w:p>
    <w:p>
      <w:pPr>
        <w:numPr>
          <w:ilvl w:val="1"/>
          <w:numId w:val="900"/>
        </w:numPr>
        <w:spacing w:before="0" w:after="0"/>
      </w:pPr>
      <w:r>
        <w:t>Exponential Distribution</w:t>
      </w:r>
    </w:p>
    <w:p>
      <w:pPr>
        <w:numPr>
          <w:ilvl w:val="1"/>
          <w:numId w:val="900"/>
        </w:numPr>
        <w:spacing w:before="0" w:after="0"/>
      </w:pPr>
      <w:r>
        <w:t>Normal Distribution</w:t>
      </w:r>
    </w:p>
    <w:p>
      <w:pPr>
        <w:numPr>
          <w:ilvl w:val="1"/>
          <w:numId w:val="900"/>
        </w:numPr>
        <w:spacing w:before="0" w:after="0"/>
      </w:pPr>
      <w:r>
        <w:t>Gamma Distribution</w:t>
      </w:r>
    </w:p>
    <w:p>
      <w:pPr>
        <w:numPr>
          <w:ilvl w:val="1"/>
          <w:numId w:val="900"/>
        </w:numPr>
        <w:spacing w:before="0" w:after="0"/>
      </w:pPr>
      <w:r>
        <w:t>Beta Distribution</w:t>
      </w:r>
    </w:p>
    <w:p>
      <w:pPr>
        <w:numPr>
          <w:ilvl w:val="1"/>
          <w:numId w:val="900"/>
        </w:numPr>
        <w:spacing w:before="0" w:after="0"/>
      </w:pPr>
      <w:r>
        <w:t>Discrete Distributions</w:t>
      </w:r>
    </w:p>
    <w:p>
      <w:pPr>
        <w:numPr>
          <w:ilvl w:val="0"/>
          <w:numId w:val="900"/>
        </w:numPr>
        <w:spacing w:before="0" w:after="0"/>
      </w:pPr>
      <w:r>
        <w:t>Multivariate Random Variate Generation</w:t>
      </w:r>
    </w:p>
    <w:p>
      <w:pPr>
        <w:numPr>
          <w:ilvl w:val="1"/>
          <w:numId w:val="900"/>
        </w:numPr>
        <w:spacing w:before="0" w:after="0"/>
      </w:pPr>
      <w:r>
        <w:t>Multivariate Normal</w:t>
      </w:r>
    </w:p>
    <w:p>
      <w:pPr>
        <w:numPr>
          <w:ilvl w:val="1"/>
          <w:numId w:val="900"/>
        </w:numPr>
        <w:spacing w:before="0" w:after="0"/>
      </w:pPr>
      <w:r>
        <w:t>Copula-Based Methods</w:t>
      </w:r>
    </w:p>
    <w:p>
      <w:pPr>
        <w:numPr>
          <w:ilvl w:val="1"/>
          <w:numId w:val="900"/>
        </w:numPr>
        <w:spacing w:before="0" w:after="0"/>
      </w:pPr>
      <w:r>
        <w:t>Transformation Methods</w:t>
      </w:r>
    </w:p>
    <w:p>
      <w:pPr>
        <w:pStyle w:val="Heading1"/>
      </w:pPr>
      <w:r>
        <w:t>Model Verification and Validation</w:t>
      </w:r>
    </w:p>
    <w:p>
      <w:pPr>
        <w:numPr>
          <w:ilvl w:val="0"/>
          <w:numId w:val="900"/>
        </w:numPr>
        <w:spacing w:before="0" w:after="0"/>
      </w:pPr>
      <w:r>
        <w:t>Verification Concepts and Methods</w:t>
      </w:r>
    </w:p>
    <w:p>
      <w:pPr>
        <w:numPr>
          <w:ilvl w:val="1"/>
          <w:numId w:val="900"/>
        </w:numPr>
        <w:spacing w:before="0" w:after="0"/>
      </w:pPr>
      <w:r>
        <w:t>Code Verification</w:t>
      </w:r>
    </w:p>
    <w:p>
      <w:pPr>
        <w:numPr>
          <w:ilvl w:val="1"/>
          <w:numId w:val="900"/>
        </w:numPr>
        <w:spacing w:before="0" w:after="0"/>
      </w:pPr>
      <w:r>
        <w:t>Model Logic Verification</w:t>
      </w:r>
    </w:p>
    <w:p>
      <w:pPr>
        <w:numPr>
          <w:ilvl w:val="1"/>
          <w:numId w:val="900"/>
        </w:numPr>
        <w:spacing w:before="0" w:after="0"/>
      </w:pPr>
      <w:r>
        <w:t>Data Verification</w:t>
      </w:r>
    </w:p>
    <w:p>
      <w:pPr>
        <w:numPr>
          <w:ilvl w:val="1"/>
          <w:numId w:val="900"/>
        </w:numPr>
        <w:spacing w:before="0" w:after="0"/>
      </w:pPr>
      <w:r>
        <w:t>Animation and Visualization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0"/>
          <w:numId w:val="900"/>
        </w:numPr>
        <w:spacing w:before="0" w:after="0"/>
      </w:pPr>
      <w:r>
        <w:t>Validation Concepts and Approaches</w:t>
      </w:r>
    </w:p>
    <w:p>
      <w:pPr>
        <w:numPr>
          <w:ilvl w:val="1"/>
          <w:numId w:val="900"/>
        </w:numPr>
        <w:spacing w:before="0" w:after="0"/>
      </w:pPr>
      <w:r>
        <w:t>Conceptual Model Validation</w:t>
      </w:r>
    </w:p>
    <w:p>
      <w:pPr>
        <w:numPr>
          <w:ilvl w:val="1"/>
          <w:numId w:val="900"/>
        </w:numPr>
        <w:spacing w:before="0" w:after="0"/>
      </w:pPr>
      <w:r>
        <w:t>Computerized Model Validation</w:t>
      </w:r>
    </w:p>
    <w:p>
      <w:pPr>
        <w:numPr>
          <w:ilvl w:val="1"/>
          <w:numId w:val="900"/>
        </w:numPr>
        <w:spacing w:before="0" w:after="0"/>
      </w:pPr>
      <w:r>
        <w:t>Operational Validation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0"/>
          <w:numId w:val="900"/>
        </w:numPr>
        <w:spacing w:before="0" w:after="0"/>
      </w:pPr>
      <w:r>
        <w:t>Validation Techniques</w:t>
      </w:r>
    </w:p>
    <w:p>
      <w:pPr>
        <w:numPr>
          <w:ilvl w:val="1"/>
          <w:numId w:val="900"/>
        </w:numPr>
        <w:spacing w:before="0" w:after="0"/>
      </w:pPr>
      <w:r>
        <w:t>Face Validity</w:t>
      </w:r>
    </w:p>
    <w:p>
      <w:pPr>
        <w:numPr>
          <w:ilvl w:val="1"/>
          <w:numId w:val="900"/>
        </w:numPr>
        <w:spacing w:before="0" w:after="0"/>
      </w:pPr>
      <w:r>
        <w:t>Historical Data Validation</w:t>
      </w:r>
    </w:p>
    <w:p>
      <w:pPr>
        <w:numPr>
          <w:ilvl w:val="1"/>
          <w:numId w:val="900"/>
        </w:numPr>
        <w:spacing w:before="0" w:after="0"/>
      </w:pPr>
      <w:r>
        <w:t>Predictive Validation</w:t>
      </w:r>
    </w:p>
    <w:p>
      <w:pPr>
        <w:numPr>
          <w:ilvl w:val="1"/>
          <w:numId w:val="900"/>
        </w:numPr>
        <w:spacing w:before="0" w:after="0"/>
      </w:pPr>
      <w:r>
        <w:t>Turing Tests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Statistical Validation Methods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0"/>
          <w:numId w:val="900"/>
        </w:numPr>
        <w:spacing w:before="0" w:after="0"/>
      </w:pPr>
      <w:r>
        <w:t>Model Credibility Assessment</w:t>
      </w:r>
    </w:p>
    <w:p>
      <w:pPr>
        <w:numPr>
          <w:ilvl w:val="1"/>
          <w:numId w:val="900"/>
        </w:numPr>
        <w:spacing w:before="0" w:after="0"/>
      </w:pPr>
      <w:r>
        <w:t>Stakeholder Involvement</w:t>
      </w:r>
    </w:p>
    <w:p>
      <w:pPr>
        <w:numPr>
          <w:ilvl w:val="1"/>
          <w:numId w:val="900"/>
        </w:numPr>
        <w:spacing w:before="0" w:after="0"/>
      </w:pPr>
      <w:r>
        <w:t>Independent Verification</w:t>
      </w:r>
    </w:p>
    <w:p>
      <w:pPr>
        <w:numPr>
          <w:ilvl w:val="1"/>
          <w:numId w:val="900"/>
        </w:numPr>
        <w:spacing w:before="0" w:after="0"/>
      </w:pPr>
      <w:r>
        <w:t>Peer Review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pStyle w:val="Heading1"/>
      </w:pPr>
      <w:r>
        <w:t>Output Analysis and Statistical Methods</w:t>
      </w:r>
    </w:p>
    <w:p>
      <w:pPr>
        <w:numPr>
          <w:ilvl w:val="0"/>
          <w:numId w:val="900"/>
        </w:numPr>
        <w:spacing w:before="0" w:after="0"/>
      </w:pPr>
      <w:r>
        <w:t>Types of Simulation Studies</w:t>
      </w:r>
    </w:p>
    <w:p>
      <w:pPr>
        <w:numPr>
          <w:ilvl w:val="1"/>
          <w:numId w:val="900"/>
        </w:numPr>
        <w:spacing w:before="0" w:after="0"/>
      </w:pPr>
      <w:r>
        <w:t>Terminating Simulations</w:t>
      </w:r>
    </w:p>
    <w:p>
      <w:pPr>
        <w:numPr>
          <w:ilvl w:val="1"/>
          <w:numId w:val="900"/>
        </w:numPr>
        <w:spacing w:before="0" w:after="0"/>
      </w:pPr>
      <w:r>
        <w:t>Non-Terminating Simulations</w:t>
      </w:r>
    </w:p>
    <w:p>
      <w:pPr>
        <w:numPr>
          <w:ilvl w:val="1"/>
          <w:numId w:val="900"/>
        </w:numPr>
        <w:spacing w:before="0" w:after="0"/>
      </w:pPr>
      <w:r>
        <w:t>Comparison Studies</w:t>
      </w:r>
    </w:p>
    <w:p>
      <w:pPr>
        <w:numPr>
          <w:ilvl w:val="1"/>
          <w:numId w:val="900"/>
        </w:numPr>
        <w:spacing w:before="0" w:after="0"/>
      </w:pPr>
      <w:r>
        <w:t>Optimization Studies</w:t>
      </w:r>
    </w:p>
    <w:p>
      <w:pPr>
        <w:numPr>
          <w:ilvl w:val="0"/>
          <w:numId w:val="900"/>
        </w:numPr>
        <w:spacing w:before="0" w:after="0"/>
      </w:pPr>
      <w:r>
        <w:t>Analysis of Terminating Simulations</w:t>
      </w:r>
    </w:p>
    <w:p>
      <w:pPr>
        <w:numPr>
          <w:ilvl w:val="1"/>
          <w:numId w:val="900"/>
        </w:numPr>
        <w:spacing w:before="0" w:after="0"/>
      </w:pPr>
      <w:r>
        <w:t>Point Estimation</w:t>
      </w:r>
    </w:p>
    <w:p>
      <w:pPr>
        <w:numPr>
          <w:ilvl w:val="1"/>
          <w:numId w:val="900"/>
        </w:numPr>
        <w:spacing w:before="0" w:after="0"/>
      </w:pPr>
      <w:r>
        <w:t>Confidence Interval Estimation</w:t>
      </w:r>
    </w:p>
    <w:p>
      <w:pPr>
        <w:numPr>
          <w:ilvl w:val="1"/>
          <w:numId w:val="900"/>
        </w:numPr>
        <w:spacing w:before="0" w:after="0"/>
      </w:pPr>
      <w:r>
        <w:t>Sample Size Determination</w:t>
      </w:r>
    </w:p>
    <w:p>
      <w:pPr>
        <w:numPr>
          <w:ilvl w:val="1"/>
          <w:numId w:val="900"/>
        </w:numPr>
        <w:spacing w:before="0" w:after="0"/>
      </w:pPr>
      <w:r>
        <w:t>Multiple Replications</w:t>
      </w:r>
    </w:p>
    <w:p>
      <w:pPr>
        <w:numPr>
          <w:ilvl w:val="0"/>
          <w:numId w:val="900"/>
        </w:numPr>
        <w:spacing w:before="0" w:after="0"/>
      </w:pPr>
      <w:r>
        <w:t>Analysis of Non-Terminating Simulations</w:t>
      </w:r>
    </w:p>
    <w:p>
      <w:pPr>
        <w:numPr>
          <w:ilvl w:val="1"/>
          <w:numId w:val="900"/>
        </w:numPr>
        <w:spacing w:before="0" w:after="0"/>
      </w:pPr>
      <w:r>
        <w:t>Initial Bias Problem</w:t>
      </w:r>
    </w:p>
    <w:p>
      <w:pPr>
        <w:numPr>
          <w:ilvl w:val="1"/>
          <w:numId w:val="900"/>
        </w:numPr>
        <w:spacing w:before="0" w:after="0"/>
      </w:pPr>
      <w:r>
        <w:t>Warm-up Period Determination</w:t>
      </w:r>
    </w:p>
    <w:p>
      <w:pPr>
        <w:numPr>
          <w:ilvl w:val="1"/>
          <w:numId w:val="900"/>
        </w:numPr>
        <w:spacing w:before="0" w:after="0"/>
      </w:pPr>
      <w:r>
        <w:t>Steady-State Detection</w:t>
      </w:r>
    </w:p>
    <w:p>
      <w:pPr>
        <w:numPr>
          <w:ilvl w:val="1"/>
          <w:numId w:val="900"/>
        </w:numPr>
        <w:spacing w:before="0" w:after="0"/>
      </w:pPr>
      <w:r>
        <w:t>Replication/Deletion Method</w:t>
      </w:r>
    </w:p>
    <w:p>
      <w:pPr>
        <w:numPr>
          <w:ilvl w:val="1"/>
          <w:numId w:val="900"/>
        </w:numPr>
        <w:spacing w:before="0" w:after="0"/>
      </w:pPr>
      <w:r>
        <w:t>Batch Means Method</w:t>
      </w:r>
    </w:p>
    <w:p>
      <w:pPr>
        <w:numPr>
          <w:ilvl w:val="0"/>
          <w:numId w:val="900"/>
        </w:numPr>
        <w:spacing w:before="0" w:after="0"/>
      </w:pPr>
      <w:r>
        <w:t>Comparison of System Alternatives</w:t>
      </w:r>
    </w:p>
    <w:p>
      <w:pPr>
        <w:numPr>
          <w:ilvl w:val="1"/>
          <w:numId w:val="900"/>
        </w:numPr>
        <w:spacing w:before="0" w:after="0"/>
      </w:pPr>
      <w:r>
        <w:t>Paired Comparisons</w:t>
      </w:r>
    </w:p>
    <w:p>
      <w:pPr>
        <w:numPr>
          <w:ilvl w:val="1"/>
          <w:numId w:val="900"/>
        </w:numPr>
        <w:spacing w:before="0" w:after="0"/>
      </w:pPr>
      <w:r>
        <w:t>Multiple Comparisons</w:t>
      </w:r>
    </w:p>
    <w:p>
      <w:pPr>
        <w:numPr>
          <w:ilvl w:val="1"/>
          <w:numId w:val="900"/>
        </w:numPr>
        <w:spacing w:before="0" w:after="0"/>
      </w:pPr>
      <w:r>
        <w:t>Ranking and Selection</w:t>
      </w:r>
    </w:p>
    <w:p>
      <w:pPr>
        <w:numPr>
          <w:ilvl w:val="1"/>
          <w:numId w:val="900"/>
        </w:numPr>
        <w:spacing w:before="0" w:after="0"/>
      </w:pPr>
      <w:r>
        <w:t>Statistical Tests</w:t>
      </w:r>
    </w:p>
    <w:p>
      <w:pPr>
        <w:numPr>
          <w:ilvl w:val="0"/>
          <w:numId w:val="900"/>
        </w:numPr>
        <w:spacing w:before="0" w:after="0"/>
      </w:pPr>
      <w:r>
        <w:t>Variance Reduction Techniques</w:t>
      </w:r>
    </w:p>
    <w:p>
      <w:pPr>
        <w:numPr>
          <w:ilvl w:val="1"/>
          <w:numId w:val="900"/>
        </w:numPr>
        <w:spacing w:before="0" w:after="0"/>
      </w:pPr>
      <w:r>
        <w:t>Common Random Numbers</w:t>
      </w:r>
    </w:p>
    <w:p>
      <w:pPr>
        <w:numPr>
          <w:ilvl w:val="1"/>
          <w:numId w:val="900"/>
        </w:numPr>
        <w:spacing w:before="0" w:after="0"/>
      </w:pPr>
      <w:r>
        <w:t>Antithetic Variates</w:t>
      </w:r>
    </w:p>
    <w:p>
      <w:pPr>
        <w:numPr>
          <w:ilvl w:val="1"/>
          <w:numId w:val="900"/>
        </w:numPr>
        <w:spacing w:before="0" w:after="0"/>
      </w:pPr>
      <w:r>
        <w:t>Control Variates</w:t>
      </w:r>
    </w:p>
    <w:p>
      <w:pPr>
        <w:numPr>
          <w:ilvl w:val="1"/>
          <w:numId w:val="900"/>
        </w:numPr>
        <w:spacing w:before="0" w:after="0"/>
      </w:pPr>
      <w:r>
        <w:t>Importance Sampling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pStyle w:val="Heading1"/>
      </w:pPr>
      <w:r>
        <w:t>Experimental Design for Simulation</w:t>
      </w:r>
    </w:p>
    <w:p>
      <w:pPr>
        <w:numPr>
          <w:ilvl w:val="0"/>
          <w:numId w:val="900"/>
        </w:numPr>
        <w:spacing w:before="0" w:after="0"/>
      </w:pPr>
      <w:r>
        <w:t>Design of Experiments Principles</w:t>
      </w:r>
    </w:p>
    <w:p>
      <w:pPr>
        <w:numPr>
          <w:ilvl w:val="1"/>
          <w:numId w:val="900"/>
        </w:numPr>
        <w:spacing w:before="0" w:after="0"/>
      </w:pPr>
      <w:r>
        <w:t>Factors and Responses</w:t>
      </w:r>
    </w:p>
    <w:p>
      <w:pPr>
        <w:numPr>
          <w:ilvl w:val="1"/>
          <w:numId w:val="900"/>
        </w:numPr>
        <w:spacing w:before="0" w:after="0"/>
      </w:pPr>
      <w:r>
        <w:t>Experimental Units</w:t>
      </w:r>
    </w:p>
    <w:p>
      <w:pPr>
        <w:numPr>
          <w:ilvl w:val="1"/>
          <w:numId w:val="900"/>
        </w:numPr>
        <w:spacing w:before="0" w:after="0"/>
      </w:pPr>
      <w:r>
        <w:t>Randomization</w:t>
      </w:r>
    </w:p>
    <w:p>
      <w:pPr>
        <w:numPr>
          <w:ilvl w:val="1"/>
          <w:numId w:val="900"/>
        </w:numPr>
        <w:spacing w:before="0" w:after="0"/>
      </w:pPr>
      <w:r>
        <w:t>Replication</w:t>
      </w:r>
    </w:p>
    <w:p>
      <w:pPr>
        <w:numPr>
          <w:ilvl w:val="1"/>
          <w:numId w:val="900"/>
        </w:numPr>
        <w:spacing w:before="0" w:after="0"/>
      </w:pPr>
      <w:r>
        <w:t>Blocking</w:t>
      </w:r>
    </w:p>
    <w:p>
      <w:pPr>
        <w:numPr>
          <w:ilvl w:val="0"/>
          <w:numId w:val="900"/>
        </w:numPr>
        <w:spacing w:before="0" w:after="0"/>
      </w:pPr>
      <w:r>
        <w:t>Factorial Designs</w:t>
      </w:r>
    </w:p>
    <w:p>
      <w:pPr>
        <w:numPr>
          <w:ilvl w:val="1"/>
          <w:numId w:val="900"/>
        </w:numPr>
        <w:spacing w:before="0" w:after="0"/>
      </w:pPr>
      <w:r>
        <w:t>Full Factorial Designs</w:t>
      </w:r>
    </w:p>
    <w:p>
      <w:pPr>
        <w:numPr>
          <w:ilvl w:val="1"/>
          <w:numId w:val="900"/>
        </w:numPr>
        <w:spacing w:before="0" w:after="0"/>
      </w:pPr>
      <w:r>
        <w:t>Fractional Factorial Designs</w:t>
      </w:r>
    </w:p>
    <w:p>
      <w:pPr>
        <w:numPr>
          <w:ilvl w:val="1"/>
          <w:numId w:val="900"/>
        </w:numPr>
        <w:spacing w:before="0" w:after="0"/>
      </w:pPr>
      <w:r>
        <w:t>Two-Level Designs</w:t>
      </w:r>
    </w:p>
    <w:p>
      <w:pPr>
        <w:numPr>
          <w:ilvl w:val="1"/>
          <w:numId w:val="900"/>
        </w:numPr>
        <w:spacing w:before="0" w:after="0"/>
      </w:pPr>
      <w:r>
        <w:t>Multi-Level Designs</w:t>
      </w:r>
    </w:p>
    <w:p>
      <w:pPr>
        <w:numPr>
          <w:ilvl w:val="0"/>
          <w:numId w:val="900"/>
        </w:numPr>
        <w:spacing w:before="0" w:after="0"/>
      </w:pPr>
      <w:r>
        <w:t>Response Surface Methodology</w:t>
      </w:r>
    </w:p>
    <w:p>
      <w:pPr>
        <w:numPr>
          <w:ilvl w:val="1"/>
          <w:numId w:val="900"/>
        </w:numPr>
        <w:spacing w:before="0" w:after="0"/>
      </w:pPr>
      <w:r>
        <w:t>First-Order Models</w:t>
      </w:r>
    </w:p>
    <w:p>
      <w:pPr>
        <w:numPr>
          <w:ilvl w:val="1"/>
          <w:numId w:val="900"/>
        </w:numPr>
        <w:spacing w:before="0" w:after="0"/>
      </w:pPr>
      <w:r>
        <w:t>Second-Order Models</w:t>
      </w:r>
    </w:p>
    <w:p>
      <w:pPr>
        <w:numPr>
          <w:ilvl w:val="1"/>
          <w:numId w:val="900"/>
        </w:numPr>
        <w:spacing w:before="0" w:after="0"/>
      </w:pPr>
      <w:r>
        <w:t>Central Composite Designs</w:t>
      </w:r>
    </w:p>
    <w:p>
      <w:pPr>
        <w:numPr>
          <w:ilvl w:val="1"/>
          <w:numId w:val="900"/>
        </w:numPr>
        <w:spacing w:before="0" w:after="0"/>
      </w:pPr>
      <w:r>
        <w:t>Box-Behnken Designs</w:t>
      </w:r>
    </w:p>
    <w:p>
      <w:pPr>
        <w:numPr>
          <w:ilvl w:val="0"/>
          <w:numId w:val="900"/>
        </w:numPr>
        <w:spacing w:before="0" w:after="0"/>
      </w:pPr>
      <w:r>
        <w:t>Screening Designs</w:t>
      </w:r>
    </w:p>
    <w:p>
      <w:pPr>
        <w:numPr>
          <w:ilvl w:val="1"/>
          <w:numId w:val="900"/>
        </w:numPr>
        <w:spacing w:before="0" w:after="0"/>
      </w:pPr>
      <w:r>
        <w:t>Plackett-Burman Designs</w:t>
      </w:r>
    </w:p>
    <w:p>
      <w:pPr>
        <w:numPr>
          <w:ilvl w:val="1"/>
          <w:numId w:val="900"/>
        </w:numPr>
        <w:spacing w:before="0" w:after="0"/>
      </w:pPr>
      <w:r>
        <w:t>Definitive Screening Designs</w:t>
      </w:r>
    </w:p>
    <w:p>
      <w:pPr>
        <w:numPr>
          <w:ilvl w:val="1"/>
          <w:numId w:val="900"/>
        </w:numPr>
        <w:spacing w:before="0" w:after="0"/>
      </w:pPr>
      <w:r>
        <w:t>Sequential Screening</w:t>
      </w:r>
    </w:p>
    <w:p>
      <w:pPr>
        <w:numPr>
          <w:ilvl w:val="0"/>
          <w:numId w:val="900"/>
        </w:numPr>
        <w:spacing w:before="0" w:after="0"/>
      </w:pPr>
      <w:r>
        <w:t>Space-Filling Designs</w:t>
      </w:r>
    </w:p>
    <w:p>
      <w:pPr>
        <w:numPr>
          <w:ilvl w:val="1"/>
          <w:numId w:val="900"/>
        </w:numPr>
        <w:spacing w:before="0" w:after="0"/>
      </w:pPr>
      <w:r>
        <w:t>Latin Hypercube Designs</w:t>
      </w:r>
    </w:p>
    <w:p>
      <w:pPr>
        <w:numPr>
          <w:ilvl w:val="1"/>
          <w:numId w:val="900"/>
        </w:numPr>
        <w:spacing w:before="0" w:after="0"/>
      </w:pPr>
      <w:r>
        <w:t>Orthogonal Arrays</w:t>
      </w:r>
    </w:p>
    <w:p>
      <w:pPr>
        <w:numPr>
          <w:ilvl w:val="1"/>
          <w:numId w:val="900"/>
        </w:numPr>
        <w:spacing w:before="0" w:after="0"/>
      </w:pPr>
      <w:r>
        <w:t>Uniform Designs</w:t>
      </w:r>
    </w:p>
    <w:p>
      <w:pPr>
        <w:numPr>
          <w:ilvl w:val="0"/>
          <w:numId w:val="900"/>
        </w:numPr>
        <w:spacing w:before="0" w:after="0"/>
      </w:pPr>
      <w:r>
        <w:t>Sequential Experimentation</w:t>
      </w:r>
    </w:p>
    <w:p>
      <w:pPr>
        <w:numPr>
          <w:ilvl w:val="1"/>
          <w:numId w:val="900"/>
        </w:numPr>
        <w:spacing w:before="0" w:after="0"/>
      </w:pPr>
      <w:r>
        <w:t>Adaptive Designs</w:t>
      </w:r>
    </w:p>
    <w:p>
      <w:pPr>
        <w:numPr>
          <w:ilvl w:val="1"/>
          <w:numId w:val="900"/>
        </w:numPr>
        <w:spacing w:before="0" w:after="0"/>
      </w:pPr>
      <w:r>
        <w:t>Sequential Screening</w:t>
      </w:r>
    </w:p>
    <w:p>
      <w:pPr>
        <w:numPr>
          <w:ilvl w:val="1"/>
          <w:numId w:val="900"/>
        </w:numPr>
        <w:spacing w:before="0" w:after="0"/>
      </w:pPr>
      <w:r>
        <w:t>Response Surface Exploration</w:t>
      </w:r>
    </w:p>
    <w:p>
      <w:pPr>
        <w:pStyle w:val="Heading1"/>
      </w:pPr>
      <w:r>
        <w:t>Simulation Optimization</w:t>
      </w:r>
    </w:p>
    <w:p>
      <w:pPr>
        <w:numPr>
          <w:ilvl w:val="0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Objective Functions</w:t>
      </w:r>
    </w:p>
    <w:p>
      <w:pPr>
        <w:numPr>
          <w:ilvl w:val="1"/>
          <w:numId w:val="900"/>
        </w:numPr>
        <w:spacing w:before="0" w:after="0"/>
      </w:pPr>
      <w:r>
        <w:t>Decision Variables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1"/>
          <w:numId w:val="900"/>
        </w:numPr>
        <w:spacing w:before="0" w:after="0"/>
      </w:pPr>
      <w:r>
        <w:t>Stochastic Optimization</w:t>
      </w:r>
    </w:p>
    <w:p>
      <w:pPr>
        <w:numPr>
          <w:ilvl w:val="0"/>
          <w:numId w:val="900"/>
        </w:numPr>
        <w:spacing w:before="0" w:after="0"/>
      </w:pPr>
      <w:r>
        <w:t>Optimization Methods for Simulation</w:t>
      </w:r>
    </w:p>
    <w:p>
      <w:pPr>
        <w:numPr>
          <w:ilvl w:val="1"/>
          <w:numId w:val="900"/>
        </w:numPr>
        <w:spacing w:before="0" w:after="0"/>
      </w:pPr>
      <w:r>
        <w:t>Gradient-Based Methods</w:t>
      </w:r>
    </w:p>
    <w:p>
      <w:pPr>
        <w:numPr>
          <w:ilvl w:val="1"/>
          <w:numId w:val="900"/>
        </w:numPr>
        <w:spacing w:before="0" w:after="0"/>
      </w:pPr>
      <w:r>
        <w:t>Derivative-Free Methods</w:t>
      </w:r>
    </w:p>
    <w:p>
      <w:pPr>
        <w:numPr>
          <w:ilvl w:val="1"/>
          <w:numId w:val="900"/>
        </w:numPr>
        <w:spacing w:before="0" w:after="0"/>
      </w:pPr>
      <w:r>
        <w:t>Metaheuristic Algorithms</w:t>
      </w:r>
    </w:p>
    <w:p>
      <w:pPr>
        <w:numPr>
          <w:ilvl w:val="1"/>
          <w:numId w:val="900"/>
        </w:numPr>
        <w:spacing w:before="0" w:after="0"/>
      </w:pPr>
      <w:r>
        <w:t>Simulation-Based Optimization</w:t>
      </w:r>
    </w:p>
    <w:p>
      <w:pPr>
        <w:numPr>
          <w:ilvl w:val="0"/>
          <w:numId w:val="900"/>
        </w:numPr>
        <w:spacing w:before="0" w:after="0"/>
      </w:pPr>
      <w:r>
        <w:t>Ranking and Selection Procedures</w:t>
      </w:r>
    </w:p>
    <w:p>
      <w:pPr>
        <w:numPr>
          <w:ilvl w:val="1"/>
          <w:numId w:val="900"/>
        </w:numPr>
        <w:spacing w:before="0" w:after="0"/>
      </w:pPr>
      <w:r>
        <w:t>Indifference Zone Approach</w:t>
      </w:r>
    </w:p>
    <w:p>
      <w:pPr>
        <w:numPr>
          <w:ilvl w:val="1"/>
          <w:numId w:val="900"/>
        </w:numPr>
        <w:spacing w:before="0" w:after="0"/>
      </w:pPr>
      <w:r>
        <w:t>Bayesian Approach</w:t>
      </w:r>
    </w:p>
    <w:p>
      <w:pPr>
        <w:numPr>
          <w:ilvl w:val="1"/>
          <w:numId w:val="900"/>
        </w:numPr>
        <w:spacing w:before="0" w:after="0"/>
      </w:pPr>
      <w:r>
        <w:t>Multiple Comparison Procedures</w:t>
      </w:r>
    </w:p>
    <w:p>
      <w:pPr>
        <w:numPr>
          <w:ilvl w:val="0"/>
          <w:numId w:val="900"/>
        </w:numPr>
        <w:spacing w:before="0" w:after="0"/>
      </w:pPr>
      <w:r>
        <w:t>Response Surface Optimization</w:t>
      </w:r>
    </w:p>
    <w:p>
      <w:pPr>
        <w:numPr>
          <w:ilvl w:val="1"/>
          <w:numId w:val="900"/>
        </w:numPr>
        <w:spacing w:before="0" w:after="0"/>
      </w:pPr>
      <w:r>
        <w:t>Sequential Optimization</w:t>
      </w:r>
    </w:p>
    <w:p>
      <w:pPr>
        <w:numPr>
          <w:ilvl w:val="1"/>
          <w:numId w:val="900"/>
        </w:numPr>
        <w:spacing w:before="0" w:after="0"/>
      </w:pPr>
      <w:r>
        <w:t>Trust Region Methods</w:t>
      </w:r>
    </w:p>
    <w:p>
      <w:pPr>
        <w:numPr>
          <w:ilvl w:val="1"/>
          <w:numId w:val="900"/>
        </w:numPr>
        <w:spacing w:before="0" w:after="0"/>
      </w:pPr>
      <w:r>
        <w:t>Evolutionary Operation</w:t>
      </w:r>
    </w:p>
    <w:p>
      <w:pPr>
        <w:numPr>
          <w:ilvl w:val="0"/>
          <w:numId w:val="900"/>
        </w:numPr>
        <w:spacing w:before="0" w:after="0"/>
      </w:pPr>
      <w:r>
        <w:t>Metaheuristic Methods</w:t>
      </w:r>
    </w:p>
    <w:p>
      <w:pPr>
        <w:numPr>
          <w:ilvl w:val="1"/>
          <w:numId w:val="900"/>
        </w:numPr>
        <w:spacing w:before="0" w:after="0"/>
      </w:pPr>
      <w:r>
        <w:t>Genetic Algorithms</w:t>
      </w:r>
    </w:p>
    <w:p>
      <w:pPr>
        <w:numPr>
          <w:ilvl w:val="1"/>
          <w:numId w:val="900"/>
        </w:numPr>
        <w:spacing w:before="0" w:after="0"/>
      </w:pPr>
      <w:r>
        <w:t>Simulated Annealing</w:t>
      </w:r>
    </w:p>
    <w:p>
      <w:pPr>
        <w:numPr>
          <w:ilvl w:val="1"/>
          <w:numId w:val="900"/>
        </w:numPr>
        <w:spacing w:before="0" w:after="0"/>
      </w:pPr>
      <w:r>
        <w:t>Tabu Search</w:t>
      </w:r>
    </w:p>
    <w:p>
      <w:pPr>
        <w:numPr>
          <w:ilvl w:val="1"/>
          <w:numId w:val="900"/>
        </w:numPr>
        <w:spacing w:before="0" w:after="0"/>
      </w:pPr>
      <w:r>
        <w:t>Particle Swarm Optimization</w:t>
      </w:r>
    </w:p>
    <w:p>
      <w:pPr>
        <w:numPr>
          <w:ilvl w:val="0"/>
          <w:numId w:val="900"/>
        </w:numPr>
        <w:spacing w:before="0" w:after="0"/>
      </w:pPr>
      <w:r>
        <w:t>Multi-Objective Optimization</w:t>
      </w:r>
    </w:p>
    <w:p>
      <w:pPr>
        <w:numPr>
          <w:ilvl w:val="1"/>
          <w:numId w:val="900"/>
        </w:numPr>
        <w:spacing w:before="0" w:after="0"/>
      </w:pPr>
      <w:r>
        <w:t>Pareto Optimality</w:t>
      </w:r>
    </w:p>
    <w:p>
      <w:pPr>
        <w:numPr>
          <w:ilvl w:val="1"/>
          <w:numId w:val="900"/>
        </w:numPr>
        <w:spacing w:before="0" w:after="0"/>
      </w:pPr>
      <w:r>
        <w:t>Weighted Sum Methods</w:t>
      </w:r>
    </w:p>
    <w:p>
      <w:pPr>
        <w:numPr>
          <w:ilvl w:val="1"/>
          <w:numId w:val="900"/>
        </w:numPr>
        <w:spacing w:before="0" w:after="0"/>
      </w:pPr>
      <w:r>
        <w:t>Evolutionary Multi-Objective Optimization</w:t>
      </w:r>
    </w:p>
    <w:p>
      <w:pPr>
        <w:pStyle w:val="Heading1"/>
      </w:pPr>
      <w:r>
        <w:t>Advanced Simulation Topics</w:t>
      </w:r>
    </w:p>
    <w:p>
      <w:pPr>
        <w:numPr>
          <w:ilvl w:val="0"/>
          <w:numId w:val="900"/>
        </w:numPr>
        <w:spacing w:before="0" w:after="0"/>
      </w:pPr>
      <w:r>
        <w:t>Parallel and Distributed Simulation</w:t>
      </w:r>
    </w:p>
    <w:p>
      <w:pPr>
        <w:numPr>
          <w:ilvl w:val="1"/>
          <w:numId w:val="900"/>
        </w:numPr>
        <w:spacing w:before="0" w:after="0"/>
      </w:pPr>
      <w:r>
        <w:t>Parallel Discrete Event Simulation</w:t>
      </w:r>
    </w:p>
    <w:p>
      <w:pPr>
        <w:numPr>
          <w:ilvl w:val="1"/>
          <w:numId w:val="900"/>
        </w:numPr>
        <w:spacing w:before="0" w:after="0"/>
      </w:pPr>
      <w:r>
        <w:t>Conservative Synchronization</w:t>
      </w:r>
    </w:p>
    <w:p>
      <w:pPr>
        <w:numPr>
          <w:ilvl w:val="1"/>
          <w:numId w:val="900"/>
        </w:numPr>
        <w:spacing w:before="0" w:after="0"/>
      </w:pPr>
      <w:r>
        <w:t>Optimistic Synchronization</w:t>
      </w:r>
    </w:p>
    <w:p>
      <w:pPr>
        <w:numPr>
          <w:ilvl w:val="1"/>
          <w:numId w:val="900"/>
        </w:numPr>
        <w:spacing w:before="0" w:after="0"/>
      </w:pPr>
      <w:r>
        <w:t>Distributed Simulation Architectures</w:t>
      </w:r>
    </w:p>
    <w:p>
      <w:pPr>
        <w:numPr>
          <w:ilvl w:val="0"/>
          <w:numId w:val="900"/>
        </w:numPr>
        <w:spacing w:before="0" w:after="0"/>
      </w:pPr>
      <w:r>
        <w:t>Real-Time Simulation</w:t>
      </w:r>
    </w:p>
    <w:p>
      <w:pPr>
        <w:numPr>
          <w:ilvl w:val="1"/>
          <w:numId w:val="900"/>
        </w:numPr>
        <w:spacing w:before="0" w:after="0"/>
      </w:pPr>
      <w:r>
        <w:t>Real-Time Constraints</w:t>
      </w:r>
    </w:p>
    <w:p>
      <w:pPr>
        <w:numPr>
          <w:ilvl w:val="1"/>
          <w:numId w:val="900"/>
        </w:numPr>
        <w:spacing w:before="0" w:after="0"/>
      </w:pPr>
      <w:r>
        <w:t>Hardware-in-the-Loop</w:t>
      </w:r>
    </w:p>
    <w:p>
      <w:pPr>
        <w:numPr>
          <w:ilvl w:val="1"/>
          <w:numId w:val="900"/>
        </w:numPr>
        <w:spacing w:before="0" w:after="0"/>
      </w:pPr>
      <w:r>
        <w:t>Human-in-the-Loop</w:t>
      </w:r>
    </w:p>
    <w:p>
      <w:pPr>
        <w:numPr>
          <w:ilvl w:val="1"/>
          <w:numId w:val="900"/>
        </w:numPr>
        <w:spacing w:before="0" w:after="0"/>
      </w:pPr>
      <w:r>
        <w:t>Timing and Synchronization</w:t>
      </w:r>
    </w:p>
    <w:p>
      <w:pPr>
        <w:numPr>
          <w:ilvl w:val="0"/>
          <w:numId w:val="900"/>
        </w:numPr>
        <w:spacing w:before="0" w:after="0"/>
      </w:pPr>
      <w:r>
        <w:t>Interoperability and Standards</w:t>
      </w:r>
    </w:p>
    <w:p>
      <w:pPr>
        <w:numPr>
          <w:ilvl w:val="1"/>
          <w:numId w:val="900"/>
        </w:numPr>
        <w:spacing w:before="0" w:after="0"/>
      </w:pPr>
      <w:r>
        <w:t>High Level Architecture</w:t>
      </w:r>
    </w:p>
    <w:p>
      <w:pPr>
        <w:numPr>
          <w:ilvl w:val="1"/>
          <w:numId w:val="900"/>
        </w:numPr>
        <w:spacing w:before="0" w:after="0"/>
      </w:pPr>
      <w:r>
        <w:t>Distributed Interactive Simulation</w:t>
      </w:r>
    </w:p>
    <w:p>
      <w:pPr>
        <w:numPr>
          <w:ilvl w:val="1"/>
          <w:numId w:val="900"/>
        </w:numPr>
        <w:spacing w:before="0" w:after="0"/>
      </w:pPr>
      <w:r>
        <w:t>Functional Mock-up Interface</w:t>
      </w:r>
    </w:p>
    <w:p>
      <w:pPr>
        <w:numPr>
          <w:ilvl w:val="1"/>
          <w:numId w:val="900"/>
        </w:numPr>
        <w:spacing w:before="0" w:after="0"/>
      </w:pPr>
      <w:r>
        <w:t>Simulation Interoperability Standards</w:t>
      </w:r>
    </w:p>
    <w:p>
      <w:pPr>
        <w:numPr>
          <w:ilvl w:val="0"/>
          <w:numId w:val="900"/>
        </w:numPr>
        <w:spacing w:before="0" w:after="0"/>
      </w:pPr>
      <w:r>
        <w:t>Metamodeling and Surrogate Models</w:t>
      </w:r>
    </w:p>
    <w:p>
      <w:pPr>
        <w:numPr>
          <w:ilvl w:val="1"/>
          <w:numId w:val="900"/>
        </w:numPr>
        <w:spacing w:before="0" w:after="0"/>
      </w:pPr>
      <w:r>
        <w:t>Response Surface Models</w:t>
      </w:r>
    </w:p>
    <w:p>
      <w:pPr>
        <w:numPr>
          <w:ilvl w:val="1"/>
          <w:numId w:val="900"/>
        </w:numPr>
        <w:spacing w:before="0" w:after="0"/>
      </w:pPr>
      <w:r>
        <w:t>Kriging Models</w:t>
      </w:r>
    </w:p>
    <w:p>
      <w:pPr>
        <w:numPr>
          <w:ilvl w:val="1"/>
          <w:numId w:val="900"/>
        </w:numPr>
        <w:spacing w:before="0" w:after="0"/>
      </w:pPr>
      <w:r>
        <w:t>Neural Network Models</w:t>
      </w:r>
    </w:p>
    <w:p>
      <w:pPr>
        <w:numPr>
          <w:ilvl w:val="1"/>
          <w:numId w:val="900"/>
        </w:numPr>
        <w:spacing w:before="0" w:after="0"/>
      </w:pPr>
      <w:r>
        <w:t>Model Validation and Selection</w:t>
      </w:r>
    </w:p>
    <w:p>
      <w:pPr>
        <w:numPr>
          <w:ilvl w:val="0"/>
          <w:numId w:val="900"/>
        </w:numPr>
        <w:spacing w:before="0" w:after="0"/>
      </w:pPr>
      <w:r>
        <w:t>Rare Event Simulation</w:t>
      </w:r>
    </w:p>
    <w:p>
      <w:pPr>
        <w:numPr>
          <w:ilvl w:val="1"/>
          <w:numId w:val="900"/>
        </w:numPr>
        <w:spacing w:before="0" w:after="0"/>
      </w:pPr>
      <w:r>
        <w:t>Importance Sampling</w:t>
      </w:r>
    </w:p>
    <w:p>
      <w:pPr>
        <w:numPr>
          <w:ilvl w:val="1"/>
          <w:numId w:val="900"/>
        </w:numPr>
        <w:spacing w:before="0" w:after="0"/>
      </w:pPr>
      <w:r>
        <w:t>Splitting Methods</w:t>
      </w:r>
    </w:p>
    <w:p>
      <w:pPr>
        <w:numPr>
          <w:ilvl w:val="1"/>
          <w:numId w:val="900"/>
        </w:numPr>
        <w:spacing w:before="0" w:after="0"/>
      </w:pPr>
      <w:r>
        <w:t>Multilevel Splitting</w:t>
      </w:r>
    </w:p>
    <w:p>
      <w:pPr>
        <w:numPr>
          <w:ilvl w:val="1"/>
          <w:numId w:val="900"/>
        </w:numPr>
        <w:spacing w:before="0" w:after="0"/>
      </w:pPr>
      <w:r>
        <w:t>Cross-Entropy Method</w:t>
      </w:r>
    </w:p>
    <w:p>
      <w:pPr>
        <w:pStyle w:val="Heading1"/>
      </w:pPr>
      <w:r>
        <w:t>Simulation Software and Tools</w:t>
      </w:r>
    </w:p>
    <w:p>
      <w:pPr>
        <w:numPr>
          <w:ilvl w:val="0"/>
          <w:numId w:val="900"/>
        </w:numPr>
        <w:spacing w:before="0" w:after="0"/>
      </w:pPr>
      <w:r>
        <w:t>Programming Languages for Simulation</w:t>
      </w:r>
    </w:p>
    <w:p>
      <w:pPr>
        <w:numPr>
          <w:ilvl w:val="1"/>
          <w:numId w:val="900"/>
        </w:numPr>
        <w:spacing w:before="0" w:after="0"/>
      </w:pPr>
      <w:r>
        <w:t>General-Purpose Languages</w:t>
      </w:r>
    </w:p>
    <w:p>
      <w:pPr>
        <w:numPr>
          <w:ilvl w:val="1"/>
          <w:numId w:val="900"/>
        </w:numPr>
        <w:spacing w:before="0" w:after="0"/>
      </w:pPr>
      <w:r>
        <w:t>Simulation-Specific Languages</w:t>
      </w:r>
    </w:p>
    <w:p>
      <w:pPr>
        <w:numPr>
          <w:ilvl w:val="1"/>
          <w:numId w:val="900"/>
        </w:numPr>
        <w:spacing w:before="0" w:after="0"/>
      </w:pPr>
      <w:r>
        <w:t>Scripting Languages</w:t>
      </w:r>
    </w:p>
    <w:p>
      <w:pPr>
        <w:numPr>
          <w:ilvl w:val="1"/>
          <w:numId w:val="900"/>
        </w:numPr>
        <w:spacing w:before="0" w:after="0"/>
      </w:pPr>
      <w:r>
        <w:t>Domain-Specific Languages</w:t>
      </w:r>
    </w:p>
    <w:p>
      <w:pPr>
        <w:numPr>
          <w:ilvl w:val="0"/>
          <w:numId w:val="900"/>
        </w:numPr>
        <w:spacing w:before="0" w:after="0"/>
      </w:pPr>
      <w:r>
        <w:t>Commercial Simulation Software</w:t>
      </w:r>
    </w:p>
    <w:p>
      <w:pPr>
        <w:numPr>
          <w:ilvl w:val="1"/>
          <w:numId w:val="900"/>
        </w:numPr>
        <w:spacing w:before="0" w:after="0"/>
      </w:pPr>
      <w:r>
        <w:t>Discrete Event Simulation Tools</w:t>
      </w:r>
    </w:p>
    <w:p>
      <w:pPr>
        <w:numPr>
          <w:ilvl w:val="1"/>
          <w:numId w:val="900"/>
        </w:numPr>
        <w:spacing w:before="0" w:after="0"/>
      </w:pPr>
      <w:r>
        <w:t>Continuous Simulation Tools</w:t>
      </w:r>
    </w:p>
    <w:p>
      <w:pPr>
        <w:numPr>
          <w:ilvl w:val="1"/>
          <w:numId w:val="900"/>
        </w:numPr>
        <w:spacing w:before="0" w:after="0"/>
      </w:pPr>
      <w:r>
        <w:t>Agent-Based Modeling Tools</w:t>
      </w:r>
    </w:p>
    <w:p>
      <w:pPr>
        <w:numPr>
          <w:ilvl w:val="1"/>
          <w:numId w:val="900"/>
        </w:numPr>
        <w:spacing w:before="0" w:after="0"/>
      </w:pPr>
      <w:r>
        <w:t>System Dynamics Tools</w:t>
      </w:r>
    </w:p>
    <w:p>
      <w:pPr>
        <w:numPr>
          <w:ilvl w:val="0"/>
          <w:numId w:val="900"/>
        </w:numPr>
        <w:spacing w:before="0" w:after="0"/>
      </w:pPr>
      <w:r>
        <w:t>Open Source Simulation Tools</w:t>
      </w:r>
    </w:p>
    <w:p>
      <w:pPr>
        <w:numPr>
          <w:ilvl w:val="1"/>
          <w:numId w:val="900"/>
        </w:numPr>
        <w:spacing w:before="0" w:after="0"/>
      </w:pPr>
      <w:r>
        <w:t>Programming Libraries</w:t>
      </w:r>
    </w:p>
    <w:p>
      <w:pPr>
        <w:numPr>
          <w:ilvl w:val="1"/>
          <w:numId w:val="900"/>
        </w:numPr>
        <w:spacing w:before="0" w:after="0"/>
      </w:pPr>
      <w:r>
        <w:t>Standalone Applications</w:t>
      </w:r>
    </w:p>
    <w:p>
      <w:pPr>
        <w:numPr>
          <w:ilvl w:val="1"/>
          <w:numId w:val="900"/>
        </w:numPr>
        <w:spacing w:before="0" w:after="0"/>
      </w:pPr>
      <w:r>
        <w:t>Web-Based Tools</w:t>
      </w:r>
    </w:p>
    <w:p>
      <w:pPr>
        <w:numPr>
          <w:ilvl w:val="0"/>
          <w:numId w:val="900"/>
        </w:numPr>
        <w:spacing w:before="0" w:after="0"/>
      </w:pPr>
      <w:r>
        <w:t>Software Selection Criteria</w:t>
      </w:r>
    </w:p>
    <w:p>
      <w:pPr>
        <w:numPr>
          <w:ilvl w:val="1"/>
          <w:numId w:val="900"/>
        </w:numPr>
        <w:spacing w:before="0" w:after="0"/>
      </w:pPr>
      <w:r>
        <w:t>Modeling Capabilities</w:t>
      </w:r>
    </w:p>
    <w:p>
      <w:pPr>
        <w:numPr>
          <w:ilvl w:val="1"/>
          <w:numId w:val="900"/>
        </w:numPr>
        <w:spacing w:before="0" w:after="0"/>
      </w:pPr>
      <w:r>
        <w:t>Analysis Features</w:t>
      </w:r>
    </w:p>
    <w:p>
      <w:pPr>
        <w:numPr>
          <w:ilvl w:val="1"/>
          <w:numId w:val="900"/>
        </w:numPr>
        <w:spacing w:before="0" w:after="0"/>
      </w:pPr>
      <w:r>
        <w:t>User Interface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Support and Documentation</w:t>
      </w:r>
    </w:p>
    <w:p>
      <w:pPr>
        <w:pStyle w:val="Heading1"/>
      </w:pPr>
      <w:r>
        <w:t>Visualization and Animation</w:t>
      </w:r>
    </w:p>
    <w:p>
      <w:pPr>
        <w:numPr>
          <w:ilvl w:val="0"/>
          <w:numId w:val="900"/>
        </w:numPr>
        <w:spacing w:before="0" w:after="0"/>
      </w:pPr>
      <w:r>
        <w:t>Role of Visualization in Simulation</w:t>
      </w:r>
    </w:p>
    <w:p>
      <w:pPr>
        <w:numPr>
          <w:ilvl w:val="1"/>
          <w:numId w:val="900"/>
        </w:numPr>
        <w:spacing w:before="0" w:after="0"/>
      </w:pPr>
      <w:r>
        <w:t>Model Verification</w:t>
      </w:r>
    </w:p>
    <w:p>
      <w:pPr>
        <w:numPr>
          <w:ilvl w:val="1"/>
          <w:numId w:val="900"/>
        </w:numPr>
        <w:spacing w:before="0" w:after="0"/>
      </w:pPr>
      <w:r>
        <w:t>Results Communication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Insight Generation</w:t>
      </w:r>
    </w:p>
    <w:p>
      <w:pPr>
        <w:numPr>
          <w:ilvl w:val="0"/>
          <w:numId w:val="900"/>
        </w:numPr>
        <w:spacing w:before="0" w:after="0"/>
      </w:pPr>
      <w:r>
        <w:t>2D and 3D Animation</w:t>
      </w:r>
    </w:p>
    <w:p>
      <w:pPr>
        <w:numPr>
          <w:ilvl w:val="1"/>
          <w:numId w:val="900"/>
        </w:numPr>
        <w:spacing w:before="0" w:after="0"/>
      </w:pPr>
      <w:r>
        <w:t>Static Visualization</w:t>
      </w:r>
    </w:p>
    <w:p>
      <w:pPr>
        <w:numPr>
          <w:ilvl w:val="1"/>
          <w:numId w:val="900"/>
        </w:numPr>
        <w:spacing w:before="0" w:after="0"/>
      </w:pPr>
      <w:r>
        <w:t>Dynamic Animation</w:t>
      </w:r>
    </w:p>
    <w:p>
      <w:pPr>
        <w:numPr>
          <w:ilvl w:val="1"/>
          <w:numId w:val="900"/>
        </w:numPr>
        <w:spacing w:before="0" w:after="0"/>
      </w:pPr>
      <w:r>
        <w:t>Interactive Visualization</w:t>
      </w:r>
    </w:p>
    <w:p>
      <w:pPr>
        <w:numPr>
          <w:ilvl w:val="1"/>
          <w:numId w:val="900"/>
        </w:numPr>
        <w:spacing w:before="0" w:after="0"/>
      </w:pPr>
      <w:r>
        <w:t>Virtual Reality Applications</w:t>
      </w:r>
    </w:p>
    <w:p>
      <w:pPr>
        <w:numPr>
          <w:ilvl w:val="0"/>
          <w:numId w:val="900"/>
        </w:numPr>
        <w:spacing w:before="0" w:after="0"/>
      </w:pPr>
      <w:r>
        <w:t>Data Visualization Techniques</w:t>
      </w:r>
    </w:p>
    <w:p>
      <w:pPr>
        <w:numPr>
          <w:ilvl w:val="1"/>
          <w:numId w:val="900"/>
        </w:numPr>
        <w:spacing w:before="0" w:after="0"/>
      </w:pPr>
      <w:r>
        <w:t>Statistical Graphics</w:t>
      </w:r>
    </w:p>
    <w:p>
      <w:pPr>
        <w:numPr>
          <w:ilvl w:val="1"/>
          <w:numId w:val="900"/>
        </w:numPr>
        <w:spacing w:before="0" w:after="0"/>
      </w:pPr>
      <w:r>
        <w:t>Time Series Plots</w:t>
      </w:r>
    </w:p>
    <w:p>
      <w:pPr>
        <w:numPr>
          <w:ilvl w:val="1"/>
          <w:numId w:val="900"/>
        </w:numPr>
        <w:spacing w:before="0" w:after="0"/>
      </w:pPr>
      <w:r>
        <w:t>Multidimensional Visualization</w:t>
      </w:r>
    </w:p>
    <w:p>
      <w:pPr>
        <w:numPr>
          <w:ilvl w:val="1"/>
          <w:numId w:val="900"/>
        </w:numPr>
        <w:spacing w:before="0" w:after="0"/>
      </w:pPr>
      <w:r>
        <w:t>Dashboard Design</w:t>
      </w:r>
    </w:p>
    <w:p>
      <w:pPr>
        <w:numPr>
          <w:ilvl w:val="0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Platform Compatibility</w:t>
      </w:r>
    </w:p>
    <w:p>
      <w:pPr>
        <w:pStyle w:val="Heading1"/>
      </w:pPr>
      <w:r>
        <w:t>Applications and Case Studies</w:t>
      </w:r>
    </w:p>
    <w:p>
      <w:pPr>
        <w:numPr>
          <w:ilvl w:val="0"/>
          <w:numId w:val="900"/>
        </w:numPr>
        <w:spacing w:before="0" w:after="0"/>
      </w:pPr>
      <w:r>
        <w:t>Manufacturing and Production Systems</w:t>
      </w:r>
    </w:p>
    <w:p>
      <w:pPr>
        <w:numPr>
          <w:ilvl w:val="1"/>
          <w:numId w:val="900"/>
        </w:numPr>
        <w:spacing w:before="0" w:after="0"/>
      </w:pPr>
      <w:r>
        <w:t>Assembly Line Modeling</w:t>
      </w:r>
    </w:p>
    <w:p>
      <w:pPr>
        <w:numPr>
          <w:ilvl w:val="1"/>
          <w:numId w:val="900"/>
        </w:numPr>
        <w:spacing w:before="0" w:after="0"/>
      </w:pPr>
      <w:r>
        <w:t>Job Shop Scheduling</w:t>
      </w:r>
    </w:p>
    <w:p>
      <w:pPr>
        <w:numPr>
          <w:ilvl w:val="1"/>
          <w:numId w:val="900"/>
        </w:numPr>
        <w:spacing w:before="0" w:after="0"/>
      </w:pPr>
      <w:r>
        <w:t>Supply Chain Optimization</w:t>
      </w:r>
    </w:p>
    <w:p>
      <w:pPr>
        <w:numPr>
          <w:ilvl w:val="1"/>
          <w:numId w:val="900"/>
        </w:numPr>
        <w:spacing w:before="0" w:after="0"/>
      </w:pPr>
      <w:r>
        <w:t>Quality Control Systems</w:t>
      </w:r>
    </w:p>
    <w:p>
      <w:pPr>
        <w:numPr>
          <w:ilvl w:val="0"/>
          <w:numId w:val="900"/>
        </w:numPr>
        <w:spacing w:before="0" w:after="0"/>
      </w:pPr>
      <w:r>
        <w:t>Service Systems</w:t>
      </w:r>
    </w:p>
    <w:p>
      <w:pPr>
        <w:numPr>
          <w:ilvl w:val="1"/>
          <w:numId w:val="900"/>
        </w:numPr>
        <w:spacing w:before="0" w:after="0"/>
      </w:pPr>
      <w:r>
        <w:t>Call Center Operations</w:t>
      </w:r>
    </w:p>
    <w:p>
      <w:pPr>
        <w:numPr>
          <w:ilvl w:val="1"/>
          <w:numId w:val="900"/>
        </w:numPr>
        <w:spacing w:before="0" w:after="0"/>
      </w:pPr>
      <w:r>
        <w:t>Hospital Emergency Departments</w:t>
      </w:r>
    </w:p>
    <w:p>
      <w:pPr>
        <w:numPr>
          <w:ilvl w:val="1"/>
          <w:numId w:val="900"/>
        </w:numPr>
        <w:spacing w:before="0" w:after="0"/>
      </w:pPr>
      <w:r>
        <w:t>Banking and Financial Services</w:t>
      </w:r>
    </w:p>
    <w:p>
      <w:pPr>
        <w:numPr>
          <w:ilvl w:val="1"/>
          <w:numId w:val="900"/>
        </w:numPr>
        <w:spacing w:before="0" w:after="0"/>
      </w:pPr>
      <w:r>
        <w:t>Retail Operations</w:t>
      </w:r>
    </w:p>
    <w:p>
      <w:pPr>
        <w:numPr>
          <w:ilvl w:val="0"/>
          <w:numId w:val="900"/>
        </w:numPr>
        <w:spacing w:before="0" w:after="0"/>
      </w:pPr>
      <w:r>
        <w:t>Transportation Systems</w:t>
      </w:r>
    </w:p>
    <w:p>
      <w:pPr>
        <w:numPr>
          <w:ilvl w:val="1"/>
          <w:numId w:val="900"/>
        </w:numPr>
        <w:spacing w:before="0" w:after="0"/>
      </w:pPr>
      <w:r>
        <w:t>Traffic Flow Modeling</w:t>
      </w:r>
    </w:p>
    <w:p>
      <w:pPr>
        <w:numPr>
          <w:ilvl w:val="1"/>
          <w:numId w:val="900"/>
        </w:numPr>
        <w:spacing w:before="0" w:after="0"/>
      </w:pPr>
      <w:r>
        <w:t>Public Transit Systems</w:t>
      </w:r>
    </w:p>
    <w:p>
      <w:pPr>
        <w:numPr>
          <w:ilvl w:val="1"/>
          <w:numId w:val="900"/>
        </w:numPr>
        <w:spacing w:before="0" w:after="0"/>
      </w:pPr>
      <w:r>
        <w:t>Airport Operations</w:t>
      </w:r>
    </w:p>
    <w:p>
      <w:pPr>
        <w:numPr>
          <w:ilvl w:val="1"/>
          <w:numId w:val="900"/>
        </w:numPr>
        <w:spacing w:before="0" w:after="0"/>
      </w:pPr>
      <w:r>
        <w:t>Maritime Transportation</w:t>
      </w:r>
    </w:p>
    <w:p>
      <w:pPr>
        <w:numPr>
          <w:ilvl w:val="0"/>
          <w:numId w:val="900"/>
        </w:numPr>
        <w:spacing w:before="0" w:after="0"/>
      </w:pPr>
      <w:r>
        <w:t>Communication and Computer Networks</w:t>
      </w:r>
    </w:p>
    <w:p>
      <w:pPr>
        <w:numPr>
          <w:ilvl w:val="1"/>
          <w:numId w:val="900"/>
        </w:numPr>
        <w:spacing w:before="0" w:after="0"/>
      </w:pPr>
      <w:r>
        <w:t>Network Performance Analysis</w:t>
      </w:r>
    </w:p>
    <w:p>
      <w:pPr>
        <w:numPr>
          <w:ilvl w:val="1"/>
          <w:numId w:val="900"/>
        </w:numPr>
        <w:spacing w:before="0" w:after="0"/>
      </w:pPr>
      <w:r>
        <w:t>Protocol Evaluation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Reliability Analysis</w:t>
      </w:r>
    </w:p>
    <w:p>
      <w:pPr>
        <w:numPr>
          <w:ilvl w:val="0"/>
          <w:numId w:val="900"/>
        </w:numPr>
        <w:spacing w:before="0" w:after="0"/>
      </w:pPr>
      <w:r>
        <w:t>Business and Economics</w:t>
      </w:r>
    </w:p>
    <w:p>
      <w:pPr>
        <w:numPr>
          <w:ilvl w:val="1"/>
          <w:numId w:val="900"/>
        </w:numPr>
        <w:spacing w:before="0" w:after="0"/>
      </w:pPr>
      <w:r>
        <w:t>Market Dynamics</w:t>
      </w:r>
    </w:p>
    <w:p>
      <w:pPr>
        <w:numPr>
          <w:ilvl w:val="1"/>
          <w:numId w:val="900"/>
        </w:numPr>
        <w:spacing w:before="0" w:after="0"/>
      </w:pPr>
      <w:r>
        <w:t>Financial Risk Assessment</w:t>
      </w:r>
    </w:p>
    <w:p>
      <w:pPr>
        <w:numPr>
          <w:ilvl w:val="1"/>
          <w:numId w:val="900"/>
        </w:numPr>
        <w:spacing w:before="0" w:after="0"/>
      </w:pPr>
      <w:r>
        <w:t>Strategic Planning</w:t>
      </w:r>
    </w:p>
    <w:p>
      <w:pPr>
        <w:numPr>
          <w:ilvl w:val="1"/>
          <w:numId w:val="900"/>
        </w:numPr>
        <w:spacing w:before="0" w:after="0"/>
      </w:pPr>
      <w:r>
        <w:t>Policy Analysis</w:t>
      </w:r>
    </w:p>
    <w:p>
      <w:pPr>
        <w:numPr>
          <w:ilvl w:val="0"/>
          <w:numId w:val="900"/>
        </w:numPr>
        <w:spacing w:before="0" w:after="0"/>
      </w:pPr>
      <w:r>
        <w:t>Environmental and Ecological Systems</w:t>
      </w:r>
    </w:p>
    <w:p>
      <w:pPr>
        <w:numPr>
          <w:ilvl w:val="1"/>
          <w:numId w:val="900"/>
        </w:numPr>
        <w:spacing w:before="0" w:after="0"/>
      </w:pPr>
      <w:r>
        <w:t>Climate Modeling</w:t>
      </w:r>
    </w:p>
    <w:p>
      <w:pPr>
        <w:numPr>
          <w:ilvl w:val="1"/>
          <w:numId w:val="900"/>
        </w:numPr>
        <w:spacing w:before="0" w:after="0"/>
      </w:pPr>
      <w:r>
        <w:t>Ecosystem Dynamics</w:t>
      </w:r>
    </w:p>
    <w:p>
      <w:pPr>
        <w:numPr>
          <w:ilvl w:val="1"/>
          <w:numId w:val="900"/>
        </w:numPr>
        <w:spacing w:before="0" w:after="0"/>
      </w:pPr>
      <w:r>
        <w:t>Pollution Dispersion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pStyle w:val="Heading1"/>
      </w:pPr>
      <w:r>
        <w:t>Professional Practice and Ethics</w:t>
      </w:r>
    </w:p>
    <w:p>
      <w:pPr>
        <w:numPr>
          <w:ilvl w:val="0"/>
          <w:numId w:val="900"/>
        </w:numPr>
        <w:spacing w:before="0" w:after="0"/>
      </w:pPr>
      <w:r>
        <w:t>Simulation Project Management</w:t>
      </w:r>
    </w:p>
    <w:p>
      <w:pPr>
        <w:numPr>
          <w:ilvl w:val="1"/>
          <w:numId w:val="900"/>
        </w:numPr>
        <w:spacing w:before="0" w:after="0"/>
      </w:pPr>
      <w:r>
        <w:t>Project Planning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Professional Standards and Guidelines</w:t>
      </w:r>
    </w:p>
    <w:p>
      <w:pPr>
        <w:numPr>
          <w:ilvl w:val="1"/>
          <w:numId w:val="900"/>
        </w:numPr>
        <w:spacing w:before="0" w:after="0"/>
      </w:pPr>
      <w:r>
        <w:t>Modeling Standards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Peer Review Processes</w:t>
      </w:r>
    </w:p>
    <w:p>
      <w:pPr>
        <w:numPr>
          <w:ilvl w:val="1"/>
          <w:numId w:val="900"/>
        </w:numPr>
        <w:spacing w:before="0" w:after="0"/>
      </w:pPr>
      <w:r>
        <w:t>Certification Programs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Model Transparency</w:t>
      </w:r>
    </w:p>
    <w:p>
      <w:pPr>
        <w:numPr>
          <w:ilvl w:val="1"/>
          <w:numId w:val="900"/>
        </w:numPr>
        <w:spacing w:before="0" w:after="0"/>
      </w:pPr>
      <w:r>
        <w:t>Bias and Fairness</w:t>
      </w:r>
    </w:p>
    <w:p>
      <w:pPr>
        <w:numPr>
          <w:ilvl w:val="1"/>
          <w:numId w:val="900"/>
        </w:numPr>
        <w:spacing w:before="0" w:after="0"/>
      </w:pPr>
      <w:r>
        <w:t>Data Privacy</w:t>
      </w:r>
    </w:p>
    <w:p>
      <w:pPr>
        <w:numPr>
          <w:ilvl w:val="1"/>
          <w:numId w:val="900"/>
        </w:numPr>
        <w:spacing w:before="0" w:after="0"/>
      </w:pPr>
      <w:r>
        <w:t>Responsible Use of Results</w:t>
      </w:r>
    </w:p>
    <w:p>
      <w:pPr>
        <w:numPr>
          <w:ilvl w:val="0"/>
          <w:numId w:val="900"/>
        </w:numPr>
        <w:spacing w:before="0" w:after="0"/>
      </w:pPr>
      <w:r>
        <w:t>Communication and Presentation</w:t>
      </w:r>
    </w:p>
    <w:p>
      <w:pPr>
        <w:numPr>
          <w:ilvl w:val="1"/>
          <w:numId w:val="900"/>
        </w:numPr>
        <w:spacing w:before="0" w:after="0"/>
      </w:pPr>
      <w:r>
        <w:t>Technical Documentation</w:t>
      </w:r>
    </w:p>
    <w:p>
      <w:pPr>
        <w:numPr>
          <w:ilvl w:val="1"/>
          <w:numId w:val="900"/>
        </w:numPr>
        <w:spacing w:before="0" w:after="0"/>
      </w:pPr>
      <w:r>
        <w:t>Executive Reporting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Training and Knowledge Transfer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