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Sustainable Operations and Circular Economy</w:t>
      </w:r>
    </w:p>
    <w:p>
      <w:pPr>
        <w:pStyle w:val="Heading1"/>
      </w:pPr>
      <w:r>
        <w:t>Foundations of Sustainable Operations and Circular Economy</w:t>
      </w:r>
    </w:p>
    <w:p>
      <w:pPr>
        <w:numPr>
          <w:ilvl w:val="0"/>
          <w:numId w:val="900"/>
        </w:numPr>
        <w:spacing w:before="0" w:after="0"/>
      </w:pPr>
      <w:r>
        <w:t>Understanding the Linear Economic Model</w:t>
      </w:r>
    </w:p>
    <w:p>
      <w:pPr>
        <w:numPr>
          <w:ilvl w:val="1"/>
          <w:numId w:val="900"/>
        </w:numPr>
        <w:spacing w:before="0" w:after="0"/>
      </w:pPr>
      <w:r>
        <w:t>Historical Development of Linear Systems</w:t>
      </w:r>
    </w:p>
    <w:p>
      <w:pPr>
        <w:numPr>
          <w:ilvl w:val="2"/>
          <w:numId w:val="900"/>
        </w:numPr>
        <w:spacing w:before="0" w:after="0"/>
      </w:pPr>
      <w:r>
        <w:t>Industrial Revolution Origins</w:t>
      </w:r>
    </w:p>
    <w:p>
      <w:pPr>
        <w:numPr>
          <w:ilvl w:val="2"/>
          <w:numId w:val="900"/>
        </w:numPr>
        <w:spacing w:before="0" w:after="0"/>
      </w:pPr>
      <w:r>
        <w:t>Post-War Economic Expansion</w:t>
      </w:r>
    </w:p>
    <w:p>
      <w:pPr>
        <w:numPr>
          <w:ilvl w:val="2"/>
          <w:numId w:val="900"/>
        </w:numPr>
        <w:spacing w:before="0" w:after="0"/>
      </w:pPr>
      <w:r>
        <w:t>Globalization Impact</w:t>
      </w:r>
    </w:p>
    <w:p>
      <w:pPr>
        <w:numPr>
          <w:ilvl w:val="1"/>
          <w:numId w:val="900"/>
        </w:numPr>
        <w:spacing w:before="0" w:after="0"/>
      </w:pPr>
      <w:r>
        <w:t>Take-Make-Dispose Framework</w:t>
      </w:r>
    </w:p>
    <w:p>
      <w:pPr>
        <w:numPr>
          <w:ilvl w:val="2"/>
          <w:numId w:val="900"/>
        </w:numPr>
        <w:spacing w:before="0" w:after="0"/>
      </w:pPr>
      <w:r>
        <w:t>Resource Extraction Phase</w:t>
      </w:r>
    </w:p>
    <w:p>
      <w:pPr>
        <w:numPr>
          <w:ilvl w:val="2"/>
          <w:numId w:val="900"/>
        </w:numPr>
        <w:spacing w:before="0" w:after="0"/>
      </w:pPr>
      <w:r>
        <w:t>Manufacturing and Production Phase</w:t>
      </w:r>
    </w:p>
    <w:p>
      <w:pPr>
        <w:numPr>
          <w:ilvl w:val="2"/>
          <w:numId w:val="900"/>
        </w:numPr>
        <w:spacing w:before="0" w:after="0"/>
      </w:pPr>
      <w:r>
        <w:t>Consumption Phase</w:t>
      </w:r>
    </w:p>
    <w:p>
      <w:pPr>
        <w:numPr>
          <w:ilvl w:val="2"/>
          <w:numId w:val="900"/>
        </w:numPr>
        <w:spacing w:before="0" w:after="0"/>
      </w:pPr>
      <w:r>
        <w:t>Disposal Phase</w:t>
      </w:r>
    </w:p>
    <w:p>
      <w:pPr>
        <w:numPr>
          <w:ilvl w:val="1"/>
          <w:numId w:val="900"/>
        </w:numPr>
        <w:spacing w:before="0" w:after="0"/>
      </w:pPr>
      <w:r>
        <w:t>Resource Extraction and Depletion</w:t>
      </w:r>
    </w:p>
    <w:p>
      <w:pPr>
        <w:numPr>
          <w:ilvl w:val="2"/>
          <w:numId w:val="900"/>
        </w:numPr>
        <w:spacing w:before="0" w:after="0"/>
      </w:pPr>
      <w:r>
        <w:t>Types of Natural Resources</w:t>
      </w:r>
    </w:p>
    <w:p>
      <w:pPr>
        <w:numPr>
          <w:ilvl w:val="3"/>
          <w:numId w:val="900"/>
        </w:numPr>
        <w:spacing w:before="0" w:after="0"/>
      </w:pPr>
      <w:r>
        <w:t>Renewable Resources</w:t>
      </w:r>
    </w:p>
    <w:p>
      <w:pPr>
        <w:numPr>
          <w:ilvl w:val="3"/>
          <w:numId w:val="900"/>
        </w:numPr>
        <w:spacing w:before="0" w:after="0"/>
      </w:pPr>
      <w:r>
        <w:t>Non-Renewable Resources</w:t>
      </w:r>
    </w:p>
    <w:p>
      <w:pPr>
        <w:numPr>
          <w:ilvl w:val="3"/>
          <w:numId w:val="900"/>
        </w:numPr>
        <w:spacing w:before="0" w:after="0"/>
      </w:pPr>
      <w:r>
        <w:t>Critical Raw Materials</w:t>
      </w:r>
    </w:p>
    <w:p>
      <w:pPr>
        <w:numPr>
          <w:ilvl w:val="2"/>
          <w:numId w:val="900"/>
        </w:numPr>
        <w:spacing w:before="0" w:after="0"/>
      </w:pPr>
      <w:r>
        <w:t>Extraction Methods and Technologies</w:t>
      </w:r>
    </w:p>
    <w:p>
      <w:pPr>
        <w:numPr>
          <w:ilvl w:val="2"/>
          <w:numId w:val="900"/>
        </w:numPr>
        <w:spacing w:before="0" w:after="0"/>
      </w:pPr>
      <w:r>
        <w:t>Environmental Impacts of Extraction</w:t>
      </w:r>
    </w:p>
    <w:p>
      <w:pPr>
        <w:numPr>
          <w:ilvl w:val="2"/>
          <w:numId w:val="900"/>
        </w:numPr>
        <w:spacing w:before="0" w:after="0"/>
      </w:pPr>
      <w:r>
        <w:t>Resource Scarcity Indicators</w:t>
      </w:r>
    </w:p>
    <w:p>
      <w:pPr>
        <w:numPr>
          <w:ilvl w:val="2"/>
          <w:numId w:val="900"/>
        </w:numPr>
        <w:spacing w:before="0" w:after="0"/>
      </w:pPr>
      <w:r>
        <w:t>Geopolitical Implications</w:t>
      </w:r>
    </w:p>
    <w:p>
      <w:pPr>
        <w:numPr>
          <w:ilvl w:val="1"/>
          <w:numId w:val="900"/>
        </w:numPr>
        <w:spacing w:before="0" w:after="0"/>
      </w:pPr>
      <w:r>
        <w:t>Production and Consumption Patterns</w:t>
      </w:r>
    </w:p>
    <w:p>
      <w:pPr>
        <w:numPr>
          <w:ilvl w:val="2"/>
          <w:numId w:val="900"/>
        </w:numPr>
        <w:spacing w:before="0" w:after="0"/>
      </w:pPr>
      <w:r>
        <w:t>Mass Production Systems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Assembly Line Methods</w:t>
      </w:r>
    </w:p>
    <w:p>
      <w:pPr>
        <w:numPr>
          <w:ilvl w:val="2"/>
          <w:numId w:val="900"/>
        </w:numPr>
        <w:spacing w:before="0" w:after="0"/>
      </w:pPr>
      <w:r>
        <w:t>Consumer Culture Development</w:t>
      </w:r>
    </w:p>
    <w:p>
      <w:pPr>
        <w:numPr>
          <w:ilvl w:val="3"/>
          <w:numId w:val="900"/>
        </w:numPr>
        <w:spacing w:before="0" w:after="0"/>
      </w:pPr>
      <w:r>
        <w:t>Planned Obsolescence Strategies</w:t>
      </w:r>
    </w:p>
    <w:p>
      <w:pPr>
        <w:numPr>
          <w:ilvl w:val="3"/>
          <w:numId w:val="900"/>
        </w:numPr>
        <w:spacing w:before="0" w:after="0"/>
      </w:pPr>
      <w:r>
        <w:t>Marketing and Demand Creation</w:t>
      </w:r>
    </w:p>
    <w:p>
      <w:pPr>
        <w:numPr>
          <w:ilvl w:val="3"/>
          <w:numId w:val="900"/>
        </w:numPr>
        <w:spacing w:before="0" w:after="0"/>
      </w:pPr>
      <w:r>
        <w:t>Throwaway Society Emergence</w:t>
      </w:r>
    </w:p>
    <w:p>
      <w:pPr>
        <w:numPr>
          <w:ilvl w:val="2"/>
          <w:numId w:val="900"/>
        </w:numPr>
        <w:spacing w:before="0" w:after="0"/>
      </w:pPr>
      <w:r>
        <w:t>Global Supply Chain Networks</w:t>
      </w:r>
    </w:p>
    <w:p>
      <w:pPr>
        <w:numPr>
          <w:ilvl w:val="3"/>
          <w:numId w:val="900"/>
        </w:numPr>
        <w:spacing w:before="0" w:after="0"/>
      </w:pPr>
      <w:r>
        <w:t>Outsourcing and Offshoring</w:t>
      </w:r>
    </w:p>
    <w:p>
      <w:pPr>
        <w:numPr>
          <w:ilvl w:val="3"/>
          <w:numId w:val="900"/>
        </w:numPr>
        <w:spacing w:before="0" w:after="0"/>
      </w:pPr>
      <w:r>
        <w:t>Transportation Dependencies</w:t>
      </w:r>
    </w:p>
    <w:p>
      <w:pPr>
        <w:numPr>
          <w:ilvl w:val="3"/>
          <w:numId w:val="900"/>
        </w:numPr>
        <w:spacing w:before="0" w:after="0"/>
      </w:pPr>
      <w:r>
        <w:t>Supply Chain Vulnerabilities</w:t>
      </w:r>
    </w:p>
    <w:p>
      <w:pPr>
        <w:numPr>
          <w:ilvl w:val="1"/>
          <w:numId w:val="900"/>
        </w:numPr>
        <w:spacing w:before="0" w:after="0"/>
      </w:pPr>
      <w:r>
        <w:t>Waste Generation and Environmental Consequences</w:t>
      </w:r>
    </w:p>
    <w:p>
      <w:pPr>
        <w:numPr>
          <w:ilvl w:val="2"/>
          <w:numId w:val="900"/>
        </w:numPr>
        <w:spacing w:before="0" w:after="0"/>
      </w:pPr>
      <w:r>
        <w:t>Municipal Solid Waste</w:t>
      </w:r>
    </w:p>
    <w:p>
      <w:pPr>
        <w:numPr>
          <w:ilvl w:val="3"/>
          <w:numId w:val="900"/>
        </w:numPr>
        <w:spacing w:before="0" w:after="0"/>
      </w:pPr>
      <w:r>
        <w:t>Household Waste Streams</w:t>
      </w:r>
    </w:p>
    <w:p>
      <w:pPr>
        <w:numPr>
          <w:ilvl w:val="3"/>
          <w:numId w:val="900"/>
        </w:numPr>
        <w:spacing w:before="0" w:after="0"/>
      </w:pPr>
      <w:r>
        <w:t>Commercial Waste</w:t>
      </w:r>
    </w:p>
    <w:p>
      <w:pPr>
        <w:numPr>
          <w:ilvl w:val="3"/>
          <w:numId w:val="900"/>
        </w:numPr>
        <w:spacing w:before="0" w:after="0"/>
      </w:pPr>
      <w:r>
        <w:t>Organic Waste</w:t>
      </w:r>
    </w:p>
    <w:p>
      <w:pPr>
        <w:numPr>
          <w:ilvl w:val="2"/>
          <w:numId w:val="900"/>
        </w:numPr>
        <w:spacing w:before="0" w:after="0"/>
      </w:pPr>
      <w:r>
        <w:t>Industrial Waste</w:t>
      </w:r>
    </w:p>
    <w:p>
      <w:pPr>
        <w:numPr>
          <w:ilvl w:val="3"/>
          <w:numId w:val="900"/>
        </w:numPr>
        <w:spacing w:before="0" w:after="0"/>
      </w:pPr>
      <w:r>
        <w:t>Manufacturing Byproducts</w:t>
      </w:r>
    </w:p>
    <w:p>
      <w:pPr>
        <w:numPr>
          <w:ilvl w:val="3"/>
          <w:numId w:val="900"/>
        </w:numPr>
        <w:spacing w:before="0" w:after="0"/>
      </w:pPr>
      <w:r>
        <w:t>Process Waste</w:t>
      </w:r>
    </w:p>
    <w:p>
      <w:pPr>
        <w:numPr>
          <w:ilvl w:val="3"/>
          <w:numId w:val="900"/>
        </w:numPr>
        <w:spacing w:before="0" w:after="0"/>
      </w:pPr>
      <w:r>
        <w:t>Hazardous Industrial Waste</w:t>
      </w:r>
    </w:p>
    <w:p>
      <w:pPr>
        <w:numPr>
          <w:ilvl w:val="2"/>
          <w:numId w:val="900"/>
        </w:numPr>
        <w:spacing w:before="0" w:after="0"/>
      </w:pPr>
      <w:r>
        <w:t>Electronic Waste</w:t>
      </w:r>
    </w:p>
    <w:p>
      <w:pPr>
        <w:numPr>
          <w:ilvl w:val="3"/>
          <w:numId w:val="900"/>
        </w:numPr>
        <w:spacing w:before="0" w:after="0"/>
      </w:pPr>
      <w:r>
        <w:t>E-Waste Categories</w:t>
      </w:r>
    </w:p>
    <w:p>
      <w:pPr>
        <w:numPr>
          <w:ilvl w:val="3"/>
          <w:numId w:val="900"/>
        </w:numPr>
        <w:spacing w:before="0" w:after="0"/>
      </w:pPr>
      <w:r>
        <w:t>Toxic Components</w:t>
      </w:r>
    </w:p>
    <w:p>
      <w:pPr>
        <w:numPr>
          <w:ilvl w:val="3"/>
          <w:numId w:val="900"/>
        </w:numPr>
        <w:spacing w:before="0" w:after="0"/>
      </w:pPr>
      <w:r>
        <w:t>Global E-Waste Trade</w:t>
      </w:r>
    </w:p>
    <w:p>
      <w:pPr>
        <w:numPr>
          <w:ilvl w:val="2"/>
          <w:numId w:val="900"/>
        </w:numPr>
        <w:spacing w:before="0" w:after="0"/>
      </w:pPr>
      <w:r>
        <w:t>Waste Management Infrastructure</w:t>
      </w:r>
    </w:p>
    <w:p>
      <w:pPr>
        <w:numPr>
          <w:ilvl w:val="3"/>
          <w:numId w:val="900"/>
        </w:numPr>
        <w:spacing w:before="0" w:after="0"/>
      </w:pPr>
      <w:r>
        <w:t>Landfill Systems</w:t>
      </w:r>
    </w:p>
    <w:p>
      <w:pPr>
        <w:numPr>
          <w:ilvl w:val="3"/>
          <w:numId w:val="900"/>
        </w:numPr>
        <w:spacing w:before="0" w:after="0"/>
      </w:pPr>
      <w:r>
        <w:t>Incineration Technologies</w:t>
      </w:r>
    </w:p>
    <w:p>
      <w:pPr>
        <w:numPr>
          <w:ilvl w:val="3"/>
          <w:numId w:val="900"/>
        </w:numPr>
        <w:spacing w:before="0" w:after="0"/>
      </w:pPr>
      <w:r>
        <w:t>Waste-to-Energy Facilities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3"/>
          <w:numId w:val="900"/>
        </w:numPr>
        <w:spacing w:before="0" w:after="0"/>
      </w:pPr>
      <w:r>
        <w:t>Soil Contamination</w:t>
      </w:r>
    </w:p>
    <w:p>
      <w:pPr>
        <w:numPr>
          <w:ilvl w:val="3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Air Quality Impacts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2"/>
          <w:numId w:val="900"/>
        </w:numPr>
        <w:spacing w:before="0" w:after="0"/>
      </w:pPr>
      <w:r>
        <w:t>Climate Change Contributions</w:t>
      </w:r>
    </w:p>
    <w:p>
      <w:pPr>
        <w:numPr>
          <w:ilvl w:val="3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Carbon Footprint Analysis</w:t>
      </w:r>
    </w:p>
    <w:p>
      <w:pPr>
        <w:numPr>
          <w:ilvl w:val="3"/>
          <w:numId w:val="900"/>
        </w:numPr>
        <w:spacing w:before="0" w:after="0"/>
      </w:pPr>
      <w:r>
        <w:t>Methane from Landfills</w:t>
      </w:r>
    </w:p>
    <w:p>
      <w:pPr>
        <w:numPr>
          <w:ilvl w:val="1"/>
          <w:numId w:val="900"/>
        </w:numPr>
        <w:spacing w:before="0" w:after="0"/>
      </w:pPr>
      <w:r>
        <w:t>Economic Externalities and Market Failures</w:t>
      </w:r>
    </w:p>
    <w:p>
      <w:pPr>
        <w:numPr>
          <w:ilvl w:val="2"/>
          <w:numId w:val="900"/>
        </w:numPr>
        <w:spacing w:before="0" w:after="0"/>
      </w:pPr>
      <w:r>
        <w:t>Negative Externalities</w:t>
      </w:r>
    </w:p>
    <w:p>
      <w:pPr>
        <w:numPr>
          <w:ilvl w:val="3"/>
          <w:numId w:val="900"/>
        </w:numPr>
        <w:spacing w:before="0" w:after="0"/>
      </w:pPr>
      <w:r>
        <w:t>Environmental Costs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Social Costs</w:t>
      </w:r>
    </w:p>
    <w:p>
      <w:pPr>
        <w:numPr>
          <w:ilvl w:val="2"/>
          <w:numId w:val="900"/>
        </w:numPr>
        <w:spacing w:before="0" w:after="0"/>
      </w:pPr>
      <w:r>
        <w:t>Positive Externalities</w:t>
      </w:r>
    </w:p>
    <w:p>
      <w:pPr>
        <w:numPr>
          <w:ilvl w:val="3"/>
          <w:numId w:val="900"/>
        </w:numPr>
        <w:spacing w:before="0" w:after="0"/>
      </w:pPr>
      <w:r>
        <w:t>Innovation Spillovers</w:t>
      </w:r>
    </w:p>
    <w:p>
      <w:pPr>
        <w:numPr>
          <w:ilvl w:val="3"/>
          <w:numId w:val="900"/>
        </w:numPr>
        <w:spacing w:before="0" w:after="0"/>
      </w:pPr>
      <w:r>
        <w:t>Infrastructure Benefits</w:t>
      </w:r>
    </w:p>
    <w:p>
      <w:pPr>
        <w:numPr>
          <w:ilvl w:val="2"/>
          <w:numId w:val="900"/>
        </w:numPr>
        <w:spacing w:before="0" w:after="0"/>
      </w:pPr>
      <w:r>
        <w:t>Market Failure Mechanisms</w:t>
      </w:r>
    </w:p>
    <w:p>
      <w:pPr>
        <w:numPr>
          <w:ilvl w:val="3"/>
          <w:numId w:val="900"/>
        </w:numPr>
        <w:spacing w:before="0" w:after="0"/>
      </w:pPr>
      <w:r>
        <w:t>Information Asymmetries</w:t>
      </w:r>
    </w:p>
    <w:p>
      <w:pPr>
        <w:numPr>
          <w:ilvl w:val="3"/>
          <w:numId w:val="900"/>
        </w:numPr>
        <w:spacing w:before="0" w:after="0"/>
      </w:pPr>
      <w:r>
        <w:t>Public Goods Problems</w:t>
      </w:r>
    </w:p>
    <w:p>
      <w:pPr>
        <w:numPr>
          <w:ilvl w:val="3"/>
          <w:numId w:val="900"/>
        </w:numPr>
        <w:spacing w:before="0" w:after="0"/>
      </w:pPr>
      <w:r>
        <w:t>Tragedy of Commons</w:t>
      </w:r>
    </w:p>
    <w:p>
      <w:pPr>
        <w:numPr>
          <w:ilvl w:val="2"/>
          <w:numId w:val="900"/>
        </w:numPr>
        <w:spacing w:before="0" w:after="0"/>
      </w:pPr>
      <w:r>
        <w:t>Internalization Strategies</w:t>
      </w:r>
    </w:p>
    <w:p>
      <w:pPr>
        <w:numPr>
          <w:ilvl w:val="3"/>
          <w:numId w:val="900"/>
        </w:numPr>
        <w:spacing w:before="0" w:after="0"/>
      </w:pPr>
      <w:r>
        <w:t>Carbon Pricing</w:t>
      </w:r>
    </w:p>
    <w:p>
      <w:pPr>
        <w:numPr>
          <w:ilvl w:val="3"/>
          <w:numId w:val="900"/>
        </w:numPr>
        <w:spacing w:before="0" w:after="0"/>
      </w:pPr>
      <w:r>
        <w:t>Environmental Taxes</w:t>
      </w:r>
    </w:p>
    <w:p>
      <w:pPr>
        <w:numPr>
          <w:ilvl w:val="3"/>
          <w:numId w:val="900"/>
        </w:numPr>
        <w:spacing w:before="0" w:after="0"/>
      </w:pPr>
      <w:r>
        <w:t>Regulatory Approaches</w:t>
      </w:r>
    </w:p>
    <w:p>
      <w:pPr>
        <w:numPr>
          <w:ilvl w:val="0"/>
          <w:numId w:val="900"/>
        </w:numPr>
        <w:spacing w:before="0" w:after="0"/>
      </w:pPr>
      <w:r>
        <w:t>Introduction to Circular Economy Concepts</w:t>
      </w:r>
    </w:p>
    <w:p>
      <w:pPr>
        <w:numPr>
          <w:ilvl w:val="1"/>
          <w:numId w:val="900"/>
        </w:numPr>
        <w:spacing w:before="0" w:after="0"/>
      </w:pPr>
      <w:r>
        <w:t>Defining the Circular Economy</w:t>
      </w:r>
    </w:p>
    <w:p>
      <w:pPr>
        <w:numPr>
          <w:ilvl w:val="2"/>
          <w:numId w:val="900"/>
        </w:numPr>
        <w:spacing w:before="0" w:after="0"/>
      </w:pPr>
      <w:r>
        <w:t>Core Definitions and Terminology</w:t>
      </w:r>
    </w:p>
    <w:p>
      <w:pPr>
        <w:numPr>
          <w:ilvl w:val="2"/>
          <w:numId w:val="900"/>
        </w:numPr>
        <w:spacing w:before="0" w:after="0"/>
      </w:pPr>
      <w:r>
        <w:t>Circular vs Linear Comparison</w:t>
      </w:r>
    </w:p>
    <w:p>
      <w:pPr>
        <w:numPr>
          <w:ilvl w:val="2"/>
          <w:numId w:val="900"/>
        </w:numPr>
        <w:spacing w:before="0" w:after="0"/>
      </w:pPr>
      <w:r>
        <w:t>Closed-Loop System Principles</w:t>
      </w:r>
    </w:p>
    <w:p>
      <w:pPr>
        <w:numPr>
          <w:ilvl w:val="2"/>
          <w:numId w:val="900"/>
        </w:numPr>
        <w:spacing w:before="0" w:after="0"/>
      </w:pPr>
      <w:r>
        <w:t>Regenerative Design Philosophy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Systems Theory Applications</w:t>
      </w:r>
    </w:p>
    <w:p>
      <w:pPr>
        <w:numPr>
          <w:ilvl w:val="2"/>
          <w:numId w:val="900"/>
        </w:numPr>
        <w:spacing w:before="0" w:after="0"/>
      </w:pPr>
      <w:r>
        <w:t>Ecological Economics Principles</w:t>
      </w:r>
    </w:p>
    <w:p>
      <w:pPr>
        <w:numPr>
          <w:ilvl w:val="2"/>
          <w:numId w:val="900"/>
        </w:numPr>
        <w:spacing w:before="0" w:after="0"/>
      </w:pPr>
      <w:r>
        <w:t>Industrial Ecology Concepts</w:t>
      </w:r>
    </w:p>
    <w:p>
      <w:pPr>
        <w:numPr>
          <w:ilvl w:val="2"/>
          <w:numId w:val="900"/>
        </w:numPr>
        <w:spacing w:before="0" w:after="0"/>
      </w:pPr>
      <w:r>
        <w:t>Biomimicry Foundations</w:t>
      </w:r>
    </w:p>
    <w:p>
      <w:pPr>
        <w:numPr>
          <w:ilvl w:val="1"/>
          <w:numId w:val="900"/>
        </w:numPr>
        <w:spacing w:before="0" w:after="0"/>
      </w:pPr>
      <w:r>
        <w:t>Decoupling Economic Growth from Resource Use</w:t>
      </w:r>
    </w:p>
    <w:p>
      <w:pPr>
        <w:numPr>
          <w:ilvl w:val="2"/>
          <w:numId w:val="900"/>
        </w:numPr>
        <w:spacing w:before="0" w:after="0"/>
      </w:pPr>
      <w:r>
        <w:t>Absolute Decoupling</w:t>
      </w:r>
    </w:p>
    <w:p>
      <w:pPr>
        <w:numPr>
          <w:ilvl w:val="3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Historical Examples</w:t>
      </w:r>
    </w:p>
    <w:p>
      <w:pPr>
        <w:numPr>
          <w:ilvl w:val="3"/>
          <w:numId w:val="900"/>
        </w:numPr>
        <w:spacing w:before="0" w:after="0"/>
      </w:pPr>
      <w:r>
        <w:t>Feasibility Debates</w:t>
      </w:r>
    </w:p>
    <w:p>
      <w:pPr>
        <w:numPr>
          <w:ilvl w:val="2"/>
          <w:numId w:val="900"/>
        </w:numPr>
        <w:spacing w:before="0" w:after="0"/>
      </w:pPr>
      <w:r>
        <w:t>Relative Decoupling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3"/>
          <w:numId w:val="900"/>
        </w:numPr>
        <w:spacing w:before="0" w:after="0"/>
      </w:pPr>
      <w:r>
        <w:t>Technological Progress</w:t>
      </w:r>
    </w:p>
    <w:p>
      <w:pPr>
        <w:numPr>
          <w:ilvl w:val="3"/>
          <w:numId w:val="900"/>
        </w:numPr>
        <w:spacing w:before="0" w:after="0"/>
      </w:pPr>
      <w:r>
        <w:t>Rebound Effects</w:t>
      </w:r>
    </w:p>
    <w:p>
      <w:pPr>
        <w:numPr>
          <w:ilvl w:val="2"/>
          <w:numId w:val="900"/>
        </w:numPr>
        <w:spacing w:before="0" w:after="0"/>
      </w:pPr>
      <w:r>
        <w:t>Decoupling Strategies</w:t>
      </w:r>
    </w:p>
    <w:p>
      <w:pPr>
        <w:numPr>
          <w:ilvl w:val="3"/>
          <w:numId w:val="900"/>
        </w:numPr>
        <w:spacing w:before="0" w:after="0"/>
      </w:pPr>
      <w:r>
        <w:t>Dematerialization</w:t>
      </w:r>
    </w:p>
    <w:p>
      <w:pPr>
        <w:numPr>
          <w:ilvl w:val="3"/>
          <w:numId w:val="900"/>
        </w:numPr>
        <w:spacing w:before="0" w:after="0"/>
      </w:pPr>
      <w:r>
        <w:t>Service Economy Transition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Systems Thinking in Circular Economy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3"/>
          <w:numId w:val="900"/>
        </w:numPr>
        <w:spacing w:before="0" w:after="0"/>
      </w:pPr>
      <w:r>
        <w:t>Positive Feedback Mechanisms</w:t>
      </w:r>
    </w:p>
    <w:p>
      <w:pPr>
        <w:numPr>
          <w:ilvl w:val="3"/>
          <w:numId w:val="900"/>
        </w:numPr>
        <w:spacing w:before="0" w:after="0"/>
      </w:pPr>
      <w:r>
        <w:t>Negative Feedback Controls</w:t>
      </w:r>
    </w:p>
    <w:p>
      <w:pPr>
        <w:numPr>
          <w:ilvl w:val="3"/>
          <w:numId w:val="900"/>
        </w:numPr>
        <w:spacing w:before="0" w:after="0"/>
      </w:pPr>
      <w:r>
        <w:t>Balancing Loops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3"/>
          <w:numId w:val="900"/>
        </w:numPr>
        <w:spacing w:before="0" w:after="0"/>
      </w:pPr>
      <w:r>
        <w:t>Defining System Scope</w:t>
      </w:r>
    </w:p>
    <w:p>
      <w:pPr>
        <w:numPr>
          <w:ilvl w:val="3"/>
          <w:numId w:val="900"/>
        </w:numPr>
        <w:spacing w:before="0" w:after="0"/>
      </w:pPr>
      <w:r>
        <w:t>Boundary Critique</w:t>
      </w:r>
    </w:p>
    <w:p>
      <w:pPr>
        <w:numPr>
          <w:ilvl w:val="3"/>
          <w:numId w:val="900"/>
        </w:numPr>
        <w:spacing w:before="0" w:after="0"/>
      </w:pPr>
      <w:r>
        <w:t>Multi-Scale Considerations</w:t>
      </w:r>
    </w:p>
    <w:p>
      <w:pPr>
        <w:numPr>
          <w:ilvl w:val="2"/>
          <w:numId w:val="900"/>
        </w:numPr>
        <w:spacing w:before="0" w:after="0"/>
      </w:pPr>
      <w:r>
        <w:t>Leverage Points for Change</w:t>
      </w:r>
    </w:p>
    <w:p>
      <w:pPr>
        <w:numPr>
          <w:ilvl w:val="3"/>
          <w:numId w:val="900"/>
        </w:numPr>
        <w:spacing w:before="0" w:after="0"/>
      </w:pPr>
      <w:r>
        <w:t>Paradigm Level Changes</w:t>
      </w:r>
    </w:p>
    <w:p>
      <w:pPr>
        <w:numPr>
          <w:ilvl w:val="3"/>
          <w:numId w:val="900"/>
        </w:numPr>
        <w:spacing w:before="0" w:after="0"/>
      </w:pPr>
      <w:r>
        <w:t>System Structure Modifications</w:t>
      </w:r>
    </w:p>
    <w:p>
      <w:pPr>
        <w:numPr>
          <w:ilvl w:val="3"/>
          <w:numId w:val="900"/>
        </w:numPr>
        <w:spacing w:before="0" w:after="0"/>
      </w:pPr>
      <w:r>
        <w:t>Parameter Adjustments</w:t>
      </w:r>
    </w:p>
    <w:p>
      <w:pPr>
        <w:numPr>
          <w:ilvl w:val="2"/>
          <w:numId w:val="900"/>
        </w:numPr>
        <w:spacing w:before="0" w:after="0"/>
      </w:pPr>
      <w:r>
        <w:t>Interconnectedness Analysis</w:t>
      </w:r>
    </w:p>
    <w:p>
      <w:pPr>
        <w:numPr>
          <w:ilvl w:val="3"/>
          <w:numId w:val="900"/>
        </w:numPr>
        <w:spacing w:before="0" w:after="0"/>
      </w:pPr>
      <w:r>
        <w:t>Economic System Links</w:t>
      </w:r>
    </w:p>
    <w:p>
      <w:pPr>
        <w:numPr>
          <w:ilvl w:val="3"/>
          <w:numId w:val="900"/>
        </w:numPr>
        <w:spacing w:before="0" w:after="0"/>
      </w:pPr>
      <w:r>
        <w:t>Social System Integration</w:t>
      </w:r>
    </w:p>
    <w:p>
      <w:pPr>
        <w:numPr>
          <w:ilvl w:val="3"/>
          <w:numId w:val="900"/>
        </w:numPr>
        <w:spacing w:before="0" w:after="0"/>
      </w:pPr>
      <w:r>
        <w:t>Environmental System Connections</w:t>
      </w:r>
    </w:p>
    <w:p>
      <w:pPr>
        <w:numPr>
          <w:ilvl w:val="0"/>
          <w:numId w:val="900"/>
        </w:numPr>
        <w:spacing w:before="0" w:after="0"/>
      </w:pPr>
      <w:r>
        <w:t>Fundamental Principles of Circular Economy</w:t>
      </w:r>
    </w:p>
    <w:p>
      <w:pPr>
        <w:numPr>
          <w:ilvl w:val="1"/>
          <w:numId w:val="900"/>
        </w:numPr>
        <w:spacing w:before="0" w:after="0"/>
      </w:pPr>
      <w:r>
        <w:t>Design Out Waste and Pollution</w:t>
      </w:r>
    </w:p>
    <w:p>
      <w:pPr>
        <w:numPr>
          <w:ilvl w:val="2"/>
          <w:numId w:val="900"/>
        </w:numPr>
        <w:spacing w:before="0" w:after="0"/>
      </w:pPr>
      <w:r>
        <w:t>Prevention-First Approach</w:t>
      </w:r>
    </w:p>
    <w:p>
      <w:pPr>
        <w:numPr>
          <w:ilvl w:val="2"/>
          <w:numId w:val="900"/>
        </w:numPr>
        <w:spacing w:before="0" w:after="0"/>
      </w:pPr>
      <w:r>
        <w:t>Source Reduction Strategies</w:t>
      </w:r>
    </w:p>
    <w:p>
      <w:pPr>
        <w:numPr>
          <w:ilvl w:val="2"/>
          <w:numId w:val="900"/>
        </w:numPr>
        <w:spacing w:before="0" w:after="0"/>
      </w:pPr>
      <w:r>
        <w:t>Pollution Prevention Hierarchy</w:t>
      </w:r>
    </w:p>
    <w:p>
      <w:pPr>
        <w:numPr>
          <w:ilvl w:val="2"/>
          <w:numId w:val="900"/>
        </w:numPr>
        <w:spacing w:before="0" w:after="0"/>
      </w:pPr>
      <w:r>
        <w:t>Clean Production Methods</w:t>
      </w:r>
    </w:p>
    <w:p>
      <w:pPr>
        <w:numPr>
          <w:ilvl w:val="2"/>
          <w:numId w:val="900"/>
        </w:numPr>
        <w:spacing w:before="0" w:after="0"/>
      </w:pPr>
      <w:r>
        <w:t>Toxic Substance Elimination</w:t>
      </w:r>
    </w:p>
    <w:p>
      <w:pPr>
        <w:numPr>
          <w:ilvl w:val="1"/>
          <w:numId w:val="900"/>
        </w:numPr>
        <w:spacing w:before="0" w:after="0"/>
      </w:pPr>
      <w:r>
        <w:t>Keep Products and Materials in Use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3"/>
          <w:numId w:val="900"/>
        </w:numPr>
        <w:spacing w:before="0" w:after="0"/>
      </w:pPr>
      <w:r>
        <w:t>Durability Enhancement</w:t>
      </w:r>
    </w:p>
    <w:p>
      <w:pPr>
        <w:numPr>
          <w:ilvl w:val="3"/>
          <w:numId w:val="900"/>
        </w:numPr>
        <w:spacing w:before="0" w:after="0"/>
      </w:pPr>
      <w:r>
        <w:t>Repairability Design</w:t>
      </w:r>
    </w:p>
    <w:p>
      <w:pPr>
        <w:numPr>
          <w:ilvl w:val="3"/>
          <w:numId w:val="900"/>
        </w:numPr>
        <w:spacing w:before="0" w:after="0"/>
      </w:pPr>
      <w:r>
        <w:t>Upgradability Features</w:t>
      </w:r>
    </w:p>
    <w:p>
      <w:pPr>
        <w:numPr>
          <w:ilvl w:val="2"/>
          <w:numId w:val="900"/>
        </w:numPr>
        <w:spacing w:before="0" w:after="0"/>
      </w:pPr>
      <w:r>
        <w:t>Material Circulation</w:t>
      </w:r>
    </w:p>
    <w:p>
      <w:pPr>
        <w:numPr>
          <w:ilvl w:val="3"/>
          <w:numId w:val="900"/>
        </w:numPr>
        <w:spacing w:before="0" w:after="0"/>
      </w:pPr>
      <w:r>
        <w:t>Cascading Use Patterns</w:t>
      </w:r>
    </w:p>
    <w:p>
      <w:pPr>
        <w:numPr>
          <w:ilvl w:val="3"/>
          <w:numId w:val="900"/>
        </w:numPr>
        <w:spacing w:before="0" w:after="0"/>
      </w:pPr>
      <w:r>
        <w:t>Quality Preservation</w:t>
      </w:r>
    </w:p>
    <w:p>
      <w:pPr>
        <w:numPr>
          <w:ilvl w:val="3"/>
          <w:numId w:val="900"/>
        </w:numPr>
        <w:spacing w:before="0" w:after="0"/>
      </w:pPr>
      <w:r>
        <w:t>Value Retention Strategies</w:t>
      </w:r>
    </w:p>
    <w:p>
      <w:pPr>
        <w:numPr>
          <w:ilvl w:val="2"/>
          <w:numId w:val="900"/>
        </w:numPr>
        <w:spacing w:before="0" w:after="0"/>
      </w:pPr>
      <w:r>
        <w:t>Sharing Economy Integration</w:t>
      </w:r>
    </w:p>
    <w:p>
      <w:pPr>
        <w:numPr>
          <w:ilvl w:val="3"/>
          <w:numId w:val="900"/>
        </w:numPr>
        <w:spacing w:before="0" w:after="0"/>
      </w:pPr>
      <w:r>
        <w:t>Access over Ownership</w:t>
      </w:r>
    </w:p>
    <w:p>
      <w:pPr>
        <w:numPr>
          <w:ilvl w:val="3"/>
          <w:numId w:val="900"/>
        </w:numPr>
        <w:spacing w:before="0" w:after="0"/>
      </w:pPr>
      <w:r>
        <w:t>Utilization Optimization</w:t>
      </w:r>
    </w:p>
    <w:p>
      <w:pPr>
        <w:numPr>
          <w:ilvl w:val="3"/>
          <w:numId w:val="900"/>
        </w:numPr>
        <w:spacing w:before="0" w:after="0"/>
      </w:pPr>
      <w:r>
        <w:t>Platform Economics</w:t>
      </w:r>
    </w:p>
    <w:p>
      <w:pPr>
        <w:numPr>
          <w:ilvl w:val="1"/>
          <w:numId w:val="900"/>
        </w:numPr>
        <w:spacing w:before="0" w:after="0"/>
      </w:pPr>
      <w:r>
        <w:t>Regenerate Natural Systems</w:t>
      </w:r>
    </w:p>
    <w:p>
      <w:pPr>
        <w:numPr>
          <w:ilvl w:val="2"/>
          <w:numId w:val="900"/>
        </w:numPr>
        <w:spacing w:before="0" w:after="0"/>
      </w:pPr>
      <w:r>
        <w:t>Ecosystem Restoration</w:t>
      </w:r>
    </w:p>
    <w:p>
      <w:pPr>
        <w:numPr>
          <w:ilvl w:val="3"/>
          <w:numId w:val="900"/>
        </w:numPr>
        <w:spacing w:before="0" w:after="0"/>
      </w:pPr>
      <w:r>
        <w:t>Habitat Rehabilitation</w:t>
      </w:r>
    </w:p>
    <w:p>
      <w:pPr>
        <w:numPr>
          <w:ilvl w:val="3"/>
          <w:numId w:val="900"/>
        </w:numPr>
        <w:spacing w:before="0" w:after="0"/>
      </w:pPr>
      <w:r>
        <w:t>Species Reintroduction</w:t>
      </w:r>
    </w:p>
    <w:p>
      <w:pPr>
        <w:numPr>
          <w:ilvl w:val="3"/>
          <w:numId w:val="900"/>
        </w:numPr>
        <w:spacing w:before="0" w:after="0"/>
      </w:pPr>
      <w:r>
        <w:t>Ecosystem Services Enhancement</w:t>
      </w:r>
    </w:p>
    <w:p>
      <w:pPr>
        <w:numPr>
          <w:ilvl w:val="2"/>
          <w:numId w:val="900"/>
        </w:numPr>
        <w:spacing w:before="0" w:after="0"/>
      </w:pPr>
      <w:r>
        <w:t>Regenerative Agriculture</w:t>
      </w:r>
    </w:p>
    <w:p>
      <w:pPr>
        <w:numPr>
          <w:ilvl w:val="3"/>
          <w:numId w:val="900"/>
        </w:numPr>
        <w:spacing w:before="0" w:after="0"/>
      </w:pPr>
      <w:r>
        <w:t>Soil Health Improvement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Water System Regeneration</w:t>
      </w:r>
    </w:p>
    <w:p>
      <w:pPr>
        <w:numPr>
          <w:ilvl w:val="3"/>
          <w:numId w:val="900"/>
        </w:numPr>
        <w:spacing w:before="0" w:after="0"/>
      </w:pPr>
      <w:r>
        <w:t>Watershed Restoration</w:t>
      </w:r>
    </w:p>
    <w:p>
      <w:pPr>
        <w:numPr>
          <w:ilvl w:val="3"/>
          <w:numId w:val="900"/>
        </w:numPr>
        <w:spacing w:before="0" w:after="0"/>
      </w:pPr>
      <w:r>
        <w:t>Wetland Reconstruction</w:t>
      </w:r>
    </w:p>
    <w:p>
      <w:pPr>
        <w:numPr>
          <w:ilvl w:val="3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Urban Ecosystem Integration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Urban Agriculture</w:t>
      </w:r>
    </w:p>
    <w:p>
      <w:pPr>
        <w:numPr>
          <w:ilvl w:val="3"/>
          <w:numId w:val="900"/>
        </w:numPr>
        <w:spacing w:before="0" w:after="0"/>
      </w:pPr>
      <w:r>
        <w:t>Biodiversity Corridors</w:t>
      </w:r>
    </w:p>
    <w:p>
      <w:pPr>
        <w:numPr>
          <w:ilvl w:val="0"/>
          <w:numId w:val="900"/>
        </w:numPr>
        <w:spacing w:before="0" w:after="0"/>
      </w:pPr>
      <w:r>
        <w:t>Schools of Thought and Frameworks</w:t>
      </w:r>
    </w:p>
    <w:p>
      <w:pPr>
        <w:numPr>
          <w:ilvl w:val="1"/>
          <w:numId w:val="900"/>
        </w:numPr>
        <w:spacing w:before="0" w:after="0"/>
      </w:pPr>
      <w:r>
        <w:t>Cradle to Cradle Design</w:t>
      </w:r>
    </w:p>
    <w:p>
      <w:pPr>
        <w:numPr>
          <w:ilvl w:val="2"/>
          <w:numId w:val="900"/>
        </w:numPr>
        <w:spacing w:before="0" w:after="0"/>
      </w:pPr>
      <w:r>
        <w:t>Biological Nutrient Cycles</w:t>
      </w:r>
    </w:p>
    <w:p>
      <w:pPr>
        <w:numPr>
          <w:ilvl w:val="3"/>
          <w:numId w:val="900"/>
        </w:numPr>
        <w:spacing w:before="0" w:after="0"/>
      </w:pPr>
      <w:r>
        <w:t>Biodegradable Materials</w:t>
      </w:r>
    </w:p>
    <w:p>
      <w:pPr>
        <w:numPr>
          <w:ilvl w:val="3"/>
          <w:numId w:val="900"/>
        </w:numPr>
        <w:spacing w:before="0" w:after="0"/>
      </w:pPr>
      <w:r>
        <w:t>Composting Systems</w:t>
      </w:r>
    </w:p>
    <w:p>
      <w:pPr>
        <w:numPr>
          <w:ilvl w:val="3"/>
          <w:numId w:val="900"/>
        </w:numPr>
        <w:spacing w:before="0" w:after="0"/>
      </w:pPr>
      <w:r>
        <w:t>Nutrient Flow Management</w:t>
      </w:r>
    </w:p>
    <w:p>
      <w:pPr>
        <w:numPr>
          <w:ilvl w:val="2"/>
          <w:numId w:val="900"/>
        </w:numPr>
        <w:spacing w:before="0" w:after="0"/>
      </w:pPr>
      <w:r>
        <w:t>Technical Nutrient Cycles</w:t>
      </w:r>
    </w:p>
    <w:p>
      <w:pPr>
        <w:numPr>
          <w:ilvl w:val="3"/>
          <w:numId w:val="900"/>
        </w:numPr>
        <w:spacing w:before="0" w:after="0"/>
      </w:pPr>
      <w:r>
        <w:t>Durable Material Loops</w:t>
      </w:r>
    </w:p>
    <w:p>
      <w:pPr>
        <w:numPr>
          <w:ilvl w:val="3"/>
          <w:numId w:val="900"/>
        </w:numPr>
        <w:spacing w:before="0" w:after="0"/>
      </w:pPr>
      <w:r>
        <w:t>Disassembly Protocols</w:t>
      </w:r>
    </w:p>
    <w:p>
      <w:pPr>
        <w:numPr>
          <w:ilvl w:val="3"/>
          <w:numId w:val="900"/>
        </w:numPr>
        <w:spacing w:before="0" w:after="0"/>
      </w:pPr>
      <w:r>
        <w:t>Material Banks Concept</w:t>
      </w:r>
    </w:p>
    <w:p>
      <w:pPr>
        <w:numPr>
          <w:ilvl w:val="2"/>
          <w:numId w:val="900"/>
        </w:numPr>
        <w:spacing w:before="0" w:after="0"/>
      </w:pPr>
      <w:r>
        <w:t>Cradle to Cradle Certification</w:t>
      </w:r>
    </w:p>
    <w:p>
      <w:pPr>
        <w:numPr>
          <w:ilvl w:val="3"/>
          <w:numId w:val="900"/>
        </w:numPr>
        <w:spacing w:before="0" w:after="0"/>
      </w:pPr>
      <w:r>
        <w:t>Assessment Criteria</w:t>
      </w:r>
    </w:p>
    <w:p>
      <w:pPr>
        <w:numPr>
          <w:ilvl w:val="3"/>
          <w:numId w:val="900"/>
        </w:numPr>
        <w:spacing w:before="0" w:after="0"/>
      </w:pPr>
      <w:r>
        <w:t>Certification Levels</w:t>
      </w:r>
    </w:p>
    <w:p>
      <w:pPr>
        <w:numPr>
          <w:ilvl w:val="3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Performance Economy</w:t>
      </w:r>
    </w:p>
    <w:p>
      <w:pPr>
        <w:numPr>
          <w:ilvl w:val="2"/>
          <w:numId w:val="900"/>
        </w:numPr>
        <w:spacing w:before="0" w:after="0"/>
      </w:pPr>
      <w:r>
        <w:t>Service-Based Value Creation</w:t>
      </w:r>
    </w:p>
    <w:p>
      <w:pPr>
        <w:numPr>
          <w:ilvl w:val="3"/>
          <w:numId w:val="900"/>
        </w:numPr>
        <w:spacing w:before="0" w:after="0"/>
      </w:pPr>
      <w:r>
        <w:t>Functional Sales Models</w:t>
      </w:r>
    </w:p>
    <w:p>
      <w:pPr>
        <w:numPr>
          <w:ilvl w:val="3"/>
          <w:numId w:val="900"/>
        </w:numPr>
        <w:spacing w:before="0" w:after="0"/>
      </w:pPr>
      <w:r>
        <w:t>Performance Contracting</w:t>
      </w:r>
    </w:p>
    <w:p>
      <w:pPr>
        <w:numPr>
          <w:ilvl w:val="3"/>
          <w:numId w:val="900"/>
        </w:numPr>
        <w:spacing w:before="0" w:after="0"/>
      </w:pPr>
      <w:r>
        <w:t>Outcome-Based Pricing</w:t>
      </w:r>
    </w:p>
    <w:p>
      <w:pPr>
        <w:numPr>
          <w:ilvl w:val="2"/>
          <w:numId w:val="900"/>
        </w:numPr>
        <w:spacing w:before="0" w:after="0"/>
      </w:pPr>
      <w:r>
        <w:t>Product-Service Systems</w:t>
      </w:r>
    </w:p>
    <w:p>
      <w:pPr>
        <w:numPr>
          <w:ilvl w:val="3"/>
          <w:numId w:val="900"/>
        </w:numPr>
        <w:spacing w:before="0" w:after="0"/>
      </w:pPr>
      <w:r>
        <w:t>Product-Oriented Services</w:t>
      </w:r>
    </w:p>
    <w:p>
      <w:pPr>
        <w:numPr>
          <w:ilvl w:val="3"/>
          <w:numId w:val="900"/>
        </w:numPr>
        <w:spacing w:before="0" w:after="0"/>
      </w:pPr>
      <w:r>
        <w:t>Use-Oriented Services</w:t>
      </w:r>
    </w:p>
    <w:p>
      <w:pPr>
        <w:numPr>
          <w:ilvl w:val="3"/>
          <w:numId w:val="900"/>
        </w:numPr>
        <w:spacing w:before="0" w:after="0"/>
      </w:pPr>
      <w:r>
        <w:t>Result-Oriented Services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3"/>
          <w:numId w:val="900"/>
        </w:numPr>
        <w:spacing w:before="0" w:after="0"/>
      </w:pPr>
      <w:r>
        <w:t>Resource Efficiency Gains</w:t>
      </w:r>
    </w:p>
    <w:p>
      <w:pPr>
        <w:numPr>
          <w:ilvl w:val="3"/>
          <w:numId w:val="900"/>
        </w:numPr>
        <w:spacing w:before="0" w:after="0"/>
      </w:pPr>
      <w:r>
        <w:t>Customer Relationship Enhancement</w:t>
      </w:r>
    </w:p>
    <w:p>
      <w:pPr>
        <w:numPr>
          <w:ilvl w:val="3"/>
          <w:numId w:val="900"/>
        </w:numPr>
        <w:spacing w:before="0" w:after="0"/>
      </w:pPr>
      <w:r>
        <w:t>Revenue Model Innovation</w:t>
      </w:r>
    </w:p>
    <w:p>
      <w:pPr>
        <w:numPr>
          <w:ilvl w:val="1"/>
          <w:numId w:val="900"/>
        </w:numPr>
        <w:spacing w:before="0" w:after="0"/>
      </w:pPr>
      <w:r>
        <w:t>Biomimicry Applications</w:t>
      </w:r>
    </w:p>
    <w:p>
      <w:pPr>
        <w:numPr>
          <w:ilvl w:val="2"/>
          <w:numId w:val="900"/>
        </w:numPr>
        <w:spacing w:before="0" w:after="0"/>
      </w:pPr>
      <w:r>
        <w:t>Nature-Inspired Design</w:t>
      </w:r>
    </w:p>
    <w:p>
      <w:pPr>
        <w:numPr>
          <w:ilvl w:val="3"/>
          <w:numId w:val="900"/>
        </w:numPr>
        <w:spacing w:before="0" w:after="0"/>
      </w:pPr>
      <w:r>
        <w:t>Form and Function Mimicry</w:t>
      </w:r>
    </w:p>
    <w:p>
      <w:pPr>
        <w:numPr>
          <w:ilvl w:val="3"/>
          <w:numId w:val="900"/>
        </w:numPr>
        <w:spacing w:before="0" w:after="0"/>
      </w:pPr>
      <w:r>
        <w:t>Process Emulation</w:t>
      </w:r>
    </w:p>
    <w:p>
      <w:pPr>
        <w:numPr>
          <w:ilvl w:val="3"/>
          <w:numId w:val="900"/>
        </w:numPr>
        <w:spacing w:before="0" w:after="0"/>
      </w:pPr>
      <w:r>
        <w:t>Ecosystem Modeling</w:t>
      </w:r>
    </w:p>
    <w:p>
      <w:pPr>
        <w:numPr>
          <w:ilvl w:val="2"/>
          <w:numId w:val="900"/>
        </w:numPr>
        <w:spacing w:before="0" w:after="0"/>
      </w:pPr>
      <w:r>
        <w:t>Innovation Examples</w:t>
      </w:r>
    </w:p>
    <w:p>
      <w:pPr>
        <w:numPr>
          <w:ilvl w:val="3"/>
          <w:numId w:val="900"/>
        </w:numPr>
        <w:spacing w:before="0" w:after="0"/>
      </w:pPr>
      <w:r>
        <w:t>Material Innovations</w:t>
      </w:r>
    </w:p>
    <w:p>
      <w:pPr>
        <w:numPr>
          <w:ilvl w:val="3"/>
          <w:numId w:val="900"/>
        </w:numPr>
        <w:spacing w:before="0" w:after="0"/>
      </w:pPr>
      <w:r>
        <w:t>Process Improvements</w:t>
      </w:r>
    </w:p>
    <w:p>
      <w:pPr>
        <w:numPr>
          <w:ilvl w:val="3"/>
          <w:numId w:val="900"/>
        </w:numPr>
        <w:spacing w:before="0" w:after="0"/>
      </w:pPr>
      <w:r>
        <w:t>System Optimizations</w:t>
      </w:r>
    </w:p>
    <w:p>
      <w:pPr>
        <w:numPr>
          <w:ilvl w:val="2"/>
          <w:numId w:val="900"/>
        </w:numPr>
        <w:spacing w:before="0" w:after="0"/>
      </w:pPr>
      <w:r>
        <w:t>Implementation Methodologies</w:t>
      </w:r>
    </w:p>
    <w:p>
      <w:pPr>
        <w:numPr>
          <w:ilvl w:val="3"/>
          <w:numId w:val="900"/>
        </w:numPr>
        <w:spacing w:before="0" w:after="0"/>
      </w:pPr>
      <w:r>
        <w:t>Biology to Design Approach</w:t>
      </w:r>
    </w:p>
    <w:p>
      <w:pPr>
        <w:numPr>
          <w:ilvl w:val="3"/>
          <w:numId w:val="900"/>
        </w:numPr>
        <w:spacing w:before="0" w:after="0"/>
      </w:pPr>
      <w:r>
        <w:t>Challenge to Biology Approach</w:t>
      </w:r>
    </w:p>
    <w:p>
      <w:pPr>
        <w:numPr>
          <w:ilvl w:val="3"/>
          <w:numId w:val="900"/>
        </w:numPr>
        <w:spacing w:before="0" w:after="0"/>
      </w:pPr>
      <w:r>
        <w:t>Function-Based Search</w:t>
      </w:r>
    </w:p>
    <w:p>
      <w:pPr>
        <w:numPr>
          <w:ilvl w:val="1"/>
          <w:numId w:val="900"/>
        </w:numPr>
        <w:spacing w:before="0" w:after="0"/>
      </w:pPr>
      <w:r>
        <w:t>Industrial Ecology</w:t>
      </w:r>
    </w:p>
    <w:p>
      <w:pPr>
        <w:numPr>
          <w:ilvl w:val="2"/>
          <w:numId w:val="900"/>
        </w:numPr>
        <w:spacing w:before="0" w:after="0"/>
      </w:pPr>
      <w:r>
        <w:t>Eco-Industrial Parks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3"/>
          <w:numId w:val="900"/>
        </w:numPr>
        <w:spacing w:before="0" w:after="0"/>
      </w:pPr>
      <w:r>
        <w:t>Resource Sharing Networks</w:t>
      </w:r>
    </w:p>
    <w:p>
      <w:pPr>
        <w:numPr>
          <w:ilvl w:val="3"/>
          <w:numId w:val="900"/>
        </w:numPr>
        <w:spacing w:before="0" w:after="0"/>
      </w:pPr>
      <w:r>
        <w:t>Collective Infrastructure</w:t>
      </w:r>
    </w:p>
    <w:p>
      <w:pPr>
        <w:numPr>
          <w:ilvl w:val="2"/>
          <w:numId w:val="900"/>
        </w:numPr>
        <w:spacing w:before="0" w:after="0"/>
      </w:pPr>
      <w:r>
        <w:t>Material Flow Analysis</w:t>
      </w:r>
    </w:p>
    <w:p>
      <w:pPr>
        <w:numPr>
          <w:ilvl w:val="3"/>
          <w:numId w:val="900"/>
        </w:numPr>
        <w:spacing w:before="0" w:after="0"/>
      </w:pPr>
      <w:r>
        <w:t>Input-Output Modeling</w:t>
      </w:r>
    </w:p>
    <w:p>
      <w:pPr>
        <w:numPr>
          <w:ilvl w:val="3"/>
          <w:numId w:val="900"/>
        </w:numPr>
        <w:spacing w:before="0" w:after="0"/>
      </w:pPr>
      <w:r>
        <w:t>Substance Flow Analysis</w:t>
      </w:r>
    </w:p>
    <w:p>
      <w:pPr>
        <w:numPr>
          <w:ilvl w:val="3"/>
          <w:numId w:val="900"/>
        </w:numPr>
        <w:spacing w:before="0" w:after="0"/>
      </w:pPr>
      <w:r>
        <w:t>Waste Flow Tracking</w:t>
      </w:r>
    </w:p>
    <w:p>
      <w:pPr>
        <w:numPr>
          <w:ilvl w:val="2"/>
          <w:numId w:val="900"/>
        </w:numPr>
        <w:spacing w:before="0" w:after="0"/>
      </w:pPr>
      <w:r>
        <w:t>Energy Flow Analysis</w:t>
      </w:r>
    </w:p>
    <w:p>
      <w:pPr>
        <w:numPr>
          <w:ilvl w:val="3"/>
          <w:numId w:val="900"/>
        </w:numPr>
        <w:spacing w:before="0" w:after="0"/>
      </w:pPr>
      <w:r>
        <w:t>Energy Cascading</w:t>
      </w:r>
    </w:p>
    <w:p>
      <w:pPr>
        <w:numPr>
          <w:ilvl w:val="3"/>
          <w:numId w:val="900"/>
        </w:numPr>
        <w:spacing w:before="0" w:after="0"/>
      </w:pPr>
      <w:r>
        <w:t>Waste Heat Recovery</w:t>
      </w:r>
    </w:p>
    <w:p>
      <w:pPr>
        <w:numPr>
          <w:ilvl w:val="3"/>
          <w:numId w:val="900"/>
        </w:numPr>
        <w:spacing w:before="0" w:after="0"/>
      </w:pPr>
      <w:r>
        <w:t>Renewable Integration</w:t>
      </w:r>
    </w:p>
    <w:p>
      <w:pPr>
        <w:numPr>
          <w:ilvl w:val="2"/>
          <w:numId w:val="900"/>
        </w:numPr>
        <w:spacing w:before="0" w:after="0"/>
      </w:pPr>
      <w:r>
        <w:t>Life Cycle Thinking</w:t>
      </w:r>
    </w:p>
    <w:p>
      <w:pPr>
        <w:numPr>
          <w:ilvl w:val="3"/>
          <w:numId w:val="900"/>
        </w:numPr>
        <w:spacing w:before="0" w:after="0"/>
      </w:pPr>
      <w:r>
        <w:t>Cradle-to-Grave Analysis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Improvement Identification</w:t>
      </w:r>
    </w:p>
    <w:p>
      <w:pPr>
        <w:numPr>
          <w:ilvl w:val="1"/>
          <w:numId w:val="900"/>
        </w:numPr>
        <w:spacing w:before="0" w:after="0"/>
      </w:pPr>
      <w:r>
        <w:t>Blue Economy Principles</w:t>
      </w:r>
    </w:p>
    <w:p>
      <w:pPr>
        <w:numPr>
          <w:ilvl w:val="2"/>
          <w:numId w:val="900"/>
        </w:numPr>
        <w:spacing w:before="0" w:after="0"/>
      </w:pPr>
      <w:r>
        <w:t>Local Resource Optimization</w:t>
      </w:r>
    </w:p>
    <w:p>
      <w:pPr>
        <w:numPr>
          <w:ilvl w:val="3"/>
          <w:numId w:val="900"/>
        </w:numPr>
        <w:spacing w:before="0" w:after="0"/>
      </w:pPr>
      <w:r>
        <w:t>Regional Material Flows</w:t>
      </w:r>
    </w:p>
    <w:p>
      <w:pPr>
        <w:numPr>
          <w:ilvl w:val="3"/>
          <w:numId w:val="900"/>
        </w:numPr>
        <w:spacing w:before="0" w:after="0"/>
      </w:pPr>
      <w:r>
        <w:t>Local Value Creation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Zero Waste Business Models</w:t>
      </w:r>
    </w:p>
    <w:p>
      <w:pPr>
        <w:numPr>
          <w:ilvl w:val="3"/>
          <w:numId w:val="900"/>
        </w:numPr>
        <w:spacing w:before="0" w:after="0"/>
      </w:pPr>
      <w:r>
        <w:t>Waste Elimination Strategies</w:t>
      </w:r>
    </w:p>
    <w:p>
      <w:pPr>
        <w:numPr>
          <w:ilvl w:val="3"/>
          <w:numId w:val="900"/>
        </w:numPr>
        <w:spacing w:before="0" w:after="0"/>
      </w:pPr>
      <w:r>
        <w:t>Byproduct Valorization</w:t>
      </w:r>
    </w:p>
    <w:p>
      <w:pPr>
        <w:numPr>
          <w:ilvl w:val="3"/>
          <w:numId w:val="900"/>
        </w:numPr>
        <w:spacing w:before="0" w:after="0"/>
      </w:pPr>
      <w:r>
        <w:t>Closed-Loop Operations</w:t>
      </w:r>
    </w:p>
    <w:p>
      <w:pPr>
        <w:numPr>
          <w:ilvl w:val="2"/>
          <w:numId w:val="900"/>
        </w:numPr>
        <w:spacing w:before="0" w:after="0"/>
      </w:pPr>
      <w:r>
        <w:t>Innovation and Entrepreneurship</w:t>
      </w:r>
    </w:p>
    <w:p>
      <w:pPr>
        <w:numPr>
          <w:ilvl w:val="3"/>
          <w:numId w:val="900"/>
        </w:numPr>
        <w:spacing w:before="0" w:after="0"/>
      </w:pPr>
      <w:r>
        <w:t>Nature-Based Solutions</w:t>
      </w:r>
    </w:p>
    <w:p>
      <w:pPr>
        <w:numPr>
          <w:ilvl w:val="3"/>
          <w:numId w:val="900"/>
        </w:numPr>
        <w:spacing w:before="0" w:after="0"/>
      </w:pPr>
      <w:r>
        <w:t>Social Innovation</w:t>
      </w:r>
    </w:p>
    <w:p>
      <w:pPr>
        <w:numPr>
          <w:ilvl w:val="3"/>
          <w:numId w:val="900"/>
        </w:numPr>
        <w:spacing w:before="0" w:after="0"/>
      </w:pPr>
      <w:r>
        <w:t>Sustainable Livelihoods</w:t>
      </w:r>
    </w:p>
    <w:p>
      <w:pPr>
        <w:pStyle w:val="Heading1"/>
      </w:pPr>
      <w:r>
        <w:t>Circular Economy Strategies and Implementation Cycles</w:t>
      </w:r>
    </w:p>
    <w:p>
      <w:pPr>
        <w:numPr>
          <w:ilvl w:val="0"/>
          <w:numId w:val="900"/>
        </w:numPr>
        <w:spacing w:before="0" w:after="0"/>
      </w:pPr>
      <w:r>
        <w:t>The Circular Economy Butterfly Diagram</w:t>
      </w:r>
    </w:p>
    <w:p>
      <w:pPr>
        <w:numPr>
          <w:ilvl w:val="1"/>
          <w:numId w:val="900"/>
        </w:numPr>
        <w:spacing w:before="0" w:after="0"/>
      </w:pPr>
      <w:r>
        <w:t>Diagram Overview and Structure</w:t>
      </w:r>
    </w:p>
    <w:p>
      <w:pPr>
        <w:numPr>
          <w:ilvl w:val="2"/>
          <w:numId w:val="900"/>
        </w:numPr>
        <w:spacing w:before="0" w:after="0"/>
      </w:pPr>
      <w:r>
        <w:t>Visual Representation Logic</w:t>
      </w:r>
    </w:p>
    <w:p>
      <w:pPr>
        <w:numPr>
          <w:ilvl w:val="2"/>
          <w:numId w:val="900"/>
        </w:numPr>
        <w:spacing w:before="0" w:after="0"/>
      </w:pPr>
      <w:r>
        <w:t>Flow Directions</w:t>
      </w:r>
    </w:p>
    <w:p>
      <w:pPr>
        <w:numPr>
          <w:ilvl w:val="2"/>
          <w:numId w:val="900"/>
        </w:numPr>
        <w:spacing w:before="0" w:after="0"/>
      </w:pPr>
      <w:r>
        <w:t>Value Preservation Hierarchy</w:t>
      </w:r>
    </w:p>
    <w:p>
      <w:pPr>
        <w:numPr>
          <w:ilvl w:val="1"/>
          <w:numId w:val="900"/>
        </w:numPr>
        <w:spacing w:before="0" w:after="0"/>
      </w:pPr>
      <w:r>
        <w:t>Technical Cycles for Finite Materials</w:t>
      </w:r>
    </w:p>
    <w:p>
      <w:pPr>
        <w:numPr>
          <w:ilvl w:val="2"/>
          <w:numId w:val="900"/>
        </w:numPr>
        <w:spacing w:before="0" w:after="0"/>
      </w:pPr>
      <w:r>
        <w:t>Maintain and Prolong</w:t>
      </w:r>
    </w:p>
    <w:p>
      <w:pPr>
        <w:numPr>
          <w:ilvl w:val="3"/>
          <w:numId w:val="900"/>
        </w:numPr>
        <w:spacing w:before="0" w:after="0"/>
      </w:pPr>
      <w:r>
        <w:t>Preventive Maintenance Programs</w:t>
      </w:r>
    </w:p>
    <w:p>
      <w:pPr>
        <w:numPr>
          <w:ilvl w:val="4"/>
          <w:numId w:val="900"/>
        </w:numPr>
        <w:spacing w:before="0" w:after="0"/>
      </w:pPr>
      <w:r>
        <w:t>Scheduled Maintenance</w:t>
      </w:r>
    </w:p>
    <w:p>
      <w:pPr>
        <w:numPr>
          <w:ilvl w:val="4"/>
          <w:numId w:val="900"/>
        </w:numPr>
        <w:spacing w:before="0" w:after="0"/>
      </w:pPr>
      <w:r>
        <w:t>Condition-Based Maintenance</w:t>
      </w:r>
    </w:p>
    <w:p>
      <w:pPr>
        <w:numPr>
          <w:ilvl w:val="4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Product Upgrades</w:t>
      </w:r>
    </w:p>
    <w:p>
      <w:pPr>
        <w:numPr>
          <w:ilvl w:val="4"/>
          <w:numId w:val="900"/>
        </w:numPr>
        <w:spacing w:before="0" w:after="0"/>
      </w:pPr>
      <w:r>
        <w:t>Hardware Upgrades</w:t>
      </w:r>
    </w:p>
    <w:p>
      <w:pPr>
        <w:numPr>
          <w:ilvl w:val="4"/>
          <w:numId w:val="900"/>
        </w:numPr>
        <w:spacing w:before="0" w:after="0"/>
      </w:pPr>
      <w:r>
        <w:t>Software Updates</w:t>
      </w:r>
    </w:p>
    <w:p>
      <w:pPr>
        <w:numPr>
          <w:ilvl w:val="4"/>
          <w:numId w:val="900"/>
        </w:numPr>
        <w:spacing w:before="0" w:after="0"/>
      </w:pPr>
      <w:r>
        <w:t>Feature Enhancements</w:t>
      </w:r>
    </w:p>
    <w:p>
      <w:pPr>
        <w:numPr>
          <w:ilvl w:val="3"/>
          <w:numId w:val="900"/>
        </w:numPr>
        <w:spacing w:before="0" w:after="0"/>
      </w:pPr>
      <w:r>
        <w:t>Retrofitting Solutions</w:t>
      </w:r>
    </w:p>
    <w:p>
      <w:pPr>
        <w:numPr>
          <w:ilvl w:val="4"/>
          <w:numId w:val="900"/>
        </w:numPr>
        <w:spacing w:before="0" w:after="0"/>
      </w:pPr>
      <w:r>
        <w:t>Performance Improvements</w:t>
      </w:r>
    </w:p>
    <w:p>
      <w:pPr>
        <w:numPr>
          <w:ilvl w:val="4"/>
          <w:numId w:val="900"/>
        </w:numPr>
        <w:spacing w:before="0" w:after="0"/>
      </w:pPr>
      <w:r>
        <w:t>Efficiency Upgrades</w:t>
      </w:r>
    </w:p>
    <w:p>
      <w:pPr>
        <w:numPr>
          <w:ilvl w:val="4"/>
          <w:numId w:val="900"/>
        </w:numPr>
        <w:spacing w:before="0" w:after="0"/>
      </w:pPr>
      <w:r>
        <w:t>Compatibility Updates</w:t>
      </w:r>
    </w:p>
    <w:p>
      <w:pPr>
        <w:numPr>
          <w:ilvl w:val="2"/>
          <w:numId w:val="900"/>
        </w:numPr>
        <w:spacing w:before="0" w:after="0"/>
      </w:pPr>
      <w:r>
        <w:t>Reuse and Redistribute</w:t>
      </w:r>
    </w:p>
    <w:p>
      <w:pPr>
        <w:numPr>
          <w:ilvl w:val="3"/>
          <w:numId w:val="900"/>
        </w:numPr>
        <w:spacing w:before="0" w:after="0"/>
      </w:pPr>
      <w:r>
        <w:t>Direct Reuse Applications</w:t>
      </w:r>
    </w:p>
    <w:p>
      <w:pPr>
        <w:numPr>
          <w:ilvl w:val="4"/>
          <w:numId w:val="900"/>
        </w:numPr>
        <w:spacing w:before="0" w:after="0"/>
      </w:pPr>
      <w:r>
        <w:t>Same Function Reuse</w:t>
      </w:r>
    </w:p>
    <w:p>
      <w:pPr>
        <w:numPr>
          <w:ilvl w:val="4"/>
          <w:numId w:val="900"/>
        </w:numPr>
        <w:spacing w:before="0" w:after="0"/>
      </w:pPr>
      <w:r>
        <w:t>Alternative Function Reuse</w:t>
      </w:r>
    </w:p>
    <w:p>
      <w:pPr>
        <w:numPr>
          <w:ilvl w:val="4"/>
          <w:numId w:val="900"/>
        </w:numPr>
        <w:spacing w:before="0" w:after="0"/>
      </w:pPr>
      <w:r>
        <w:t>Component Reuse</w:t>
      </w:r>
    </w:p>
    <w:p>
      <w:pPr>
        <w:numPr>
          <w:ilvl w:val="3"/>
          <w:numId w:val="900"/>
        </w:numPr>
        <w:spacing w:before="0" w:after="0"/>
      </w:pPr>
      <w:r>
        <w:t>Redistribution Networks</w:t>
      </w:r>
    </w:p>
    <w:p>
      <w:pPr>
        <w:numPr>
          <w:ilvl w:val="4"/>
          <w:numId w:val="900"/>
        </w:numPr>
        <w:spacing w:before="0" w:after="0"/>
      </w:pPr>
      <w:r>
        <w:t>Second-Hand Markets</w:t>
      </w:r>
    </w:p>
    <w:p>
      <w:pPr>
        <w:numPr>
          <w:ilvl w:val="4"/>
          <w:numId w:val="900"/>
        </w:numPr>
        <w:spacing w:before="0" w:after="0"/>
      </w:pPr>
      <w:r>
        <w:t>Online Platforms</w:t>
      </w:r>
    </w:p>
    <w:p>
      <w:pPr>
        <w:numPr>
          <w:ilvl w:val="4"/>
          <w:numId w:val="900"/>
        </w:numPr>
        <w:spacing w:before="0" w:after="0"/>
      </w:pPr>
      <w:r>
        <w:t>Retail Channels</w:t>
      </w:r>
    </w:p>
    <w:p>
      <w:pPr>
        <w:numPr>
          <w:ilvl w:val="3"/>
          <w:numId w:val="900"/>
        </w:numPr>
        <w:spacing w:before="0" w:after="0"/>
      </w:pPr>
      <w:r>
        <w:t>Market Mechanisms</w:t>
      </w:r>
    </w:p>
    <w:p>
      <w:pPr>
        <w:numPr>
          <w:ilvl w:val="4"/>
          <w:numId w:val="900"/>
        </w:numPr>
        <w:spacing w:before="0" w:after="0"/>
      </w:pPr>
      <w:r>
        <w:t>Pricing Strategies</w:t>
      </w:r>
    </w:p>
    <w:p>
      <w:pPr>
        <w:numPr>
          <w:ilvl w:val="4"/>
          <w:numId w:val="900"/>
        </w:numPr>
        <w:spacing w:before="0" w:after="0"/>
      </w:pPr>
      <w:r>
        <w:t>Quality Assurance</w:t>
      </w:r>
    </w:p>
    <w:p>
      <w:pPr>
        <w:numPr>
          <w:ilvl w:val="4"/>
          <w:numId w:val="900"/>
        </w:numPr>
        <w:spacing w:before="0" w:after="0"/>
      </w:pPr>
      <w:r>
        <w:t>Logistics Systems</w:t>
      </w:r>
    </w:p>
    <w:p>
      <w:pPr>
        <w:numPr>
          <w:ilvl w:val="2"/>
          <w:numId w:val="900"/>
        </w:numPr>
        <w:spacing w:before="0" w:after="0"/>
      </w:pPr>
      <w:r>
        <w:t>Refurbish and Remanufacture</w:t>
      </w:r>
    </w:p>
    <w:p>
      <w:pPr>
        <w:numPr>
          <w:ilvl w:val="3"/>
          <w:numId w:val="900"/>
        </w:numPr>
        <w:spacing w:before="0" w:after="0"/>
      </w:pPr>
      <w:r>
        <w:t>Refurbishment Processes</w:t>
      </w:r>
    </w:p>
    <w:p>
      <w:pPr>
        <w:numPr>
          <w:ilvl w:val="4"/>
          <w:numId w:val="900"/>
        </w:numPr>
        <w:spacing w:before="0" w:after="0"/>
      </w:pPr>
      <w:r>
        <w:t>Cosmetic Restoration</w:t>
      </w:r>
    </w:p>
    <w:p>
      <w:pPr>
        <w:numPr>
          <w:ilvl w:val="4"/>
          <w:numId w:val="900"/>
        </w:numPr>
        <w:spacing w:before="0" w:after="0"/>
      </w:pPr>
      <w:r>
        <w:t>Functional Restoration</w:t>
      </w:r>
    </w:p>
    <w:p>
      <w:pPr>
        <w:numPr>
          <w:ilvl w:val="4"/>
          <w:numId w:val="900"/>
        </w:numPr>
        <w:spacing w:before="0" w:after="0"/>
      </w:pPr>
      <w:r>
        <w:t>Quality Testing</w:t>
      </w:r>
    </w:p>
    <w:p>
      <w:pPr>
        <w:numPr>
          <w:ilvl w:val="3"/>
          <w:numId w:val="900"/>
        </w:numPr>
        <w:spacing w:before="0" w:after="0"/>
      </w:pPr>
      <w:r>
        <w:t>Remanufacturing Operations</w:t>
      </w:r>
    </w:p>
    <w:p>
      <w:pPr>
        <w:numPr>
          <w:ilvl w:val="4"/>
          <w:numId w:val="900"/>
        </w:numPr>
        <w:spacing w:before="0" w:after="0"/>
      </w:pPr>
      <w:r>
        <w:t>Disassembly Procedures</w:t>
      </w:r>
    </w:p>
    <w:p>
      <w:pPr>
        <w:numPr>
          <w:ilvl w:val="4"/>
          <w:numId w:val="900"/>
        </w:numPr>
        <w:spacing w:before="0" w:after="0"/>
      </w:pPr>
      <w:r>
        <w:t>Component Inspection</w:t>
      </w:r>
    </w:p>
    <w:p>
      <w:pPr>
        <w:numPr>
          <w:ilvl w:val="4"/>
          <w:numId w:val="900"/>
        </w:numPr>
        <w:spacing w:before="0" w:after="0"/>
      </w:pPr>
      <w:r>
        <w:t>Reprocessing Methods</w:t>
      </w:r>
    </w:p>
    <w:p>
      <w:pPr>
        <w:numPr>
          <w:ilvl w:val="4"/>
          <w:numId w:val="900"/>
        </w:numPr>
        <w:spacing w:before="0" w:after="0"/>
      </w:pPr>
      <w:r>
        <w:t>Reassembly Protocols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4"/>
          <w:numId w:val="900"/>
        </w:numPr>
        <w:spacing w:before="0" w:after="0"/>
      </w:pPr>
      <w:r>
        <w:t>Performance Specifications</w:t>
      </w:r>
    </w:p>
    <w:p>
      <w:pPr>
        <w:numPr>
          <w:ilvl w:val="4"/>
          <w:numId w:val="900"/>
        </w:numPr>
        <w:spacing w:before="0" w:after="0"/>
      </w:pPr>
      <w:r>
        <w:t>Warranty Provisions</w:t>
      </w:r>
    </w:p>
    <w:p>
      <w:pPr>
        <w:numPr>
          <w:ilvl w:val="4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Recycling Processes</w:t>
      </w:r>
    </w:p>
    <w:p>
      <w:pPr>
        <w:numPr>
          <w:ilvl w:val="3"/>
          <w:numId w:val="900"/>
        </w:numPr>
        <w:spacing w:before="0" w:after="0"/>
      </w:pPr>
      <w:r>
        <w:t>Mechanical Recycling</w:t>
      </w:r>
    </w:p>
    <w:p>
      <w:pPr>
        <w:numPr>
          <w:ilvl w:val="4"/>
          <w:numId w:val="900"/>
        </w:numPr>
        <w:spacing w:before="0" w:after="0"/>
      </w:pPr>
      <w:r>
        <w:t>Shredding and Sorting</w:t>
      </w:r>
    </w:p>
    <w:p>
      <w:pPr>
        <w:numPr>
          <w:ilvl w:val="4"/>
          <w:numId w:val="900"/>
        </w:numPr>
        <w:spacing w:before="0" w:after="0"/>
      </w:pPr>
      <w:r>
        <w:t>Cleaning Processes</w:t>
      </w:r>
    </w:p>
    <w:p>
      <w:pPr>
        <w:numPr>
          <w:ilvl w:val="4"/>
          <w:numId w:val="900"/>
        </w:numPr>
        <w:spacing w:before="0" w:after="0"/>
      </w:pPr>
      <w:r>
        <w:t>Pelletizing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4"/>
          <w:numId w:val="900"/>
        </w:numPr>
        <w:spacing w:before="0" w:after="0"/>
      </w:pPr>
      <w:r>
        <w:t>Depolymerization</w:t>
      </w:r>
    </w:p>
    <w:p>
      <w:pPr>
        <w:numPr>
          <w:ilvl w:val="4"/>
          <w:numId w:val="900"/>
        </w:numPr>
        <w:spacing w:before="0" w:after="0"/>
      </w:pPr>
      <w:r>
        <w:t>Solvolysis</w:t>
      </w:r>
    </w:p>
    <w:p>
      <w:pPr>
        <w:numPr>
          <w:ilvl w:val="4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Advanced Recycling Technologies</w:t>
      </w:r>
    </w:p>
    <w:p>
      <w:pPr>
        <w:numPr>
          <w:ilvl w:val="4"/>
          <w:numId w:val="900"/>
        </w:numPr>
        <w:spacing w:before="0" w:after="0"/>
      </w:pPr>
      <w:r>
        <w:t>Molecular Recycling</w:t>
      </w:r>
    </w:p>
    <w:p>
      <w:pPr>
        <w:numPr>
          <w:ilvl w:val="4"/>
          <w:numId w:val="900"/>
        </w:numPr>
        <w:spacing w:before="0" w:after="0"/>
      </w:pPr>
      <w:r>
        <w:t>Enzymatic Recycling</w:t>
      </w:r>
    </w:p>
    <w:p>
      <w:pPr>
        <w:numPr>
          <w:ilvl w:val="4"/>
          <w:numId w:val="900"/>
        </w:numPr>
        <w:spacing w:before="0" w:after="0"/>
      </w:pPr>
      <w:r>
        <w:t>Biotechnological Approaches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4"/>
          <w:numId w:val="900"/>
        </w:numPr>
        <w:spacing w:before="0" w:after="0"/>
      </w:pPr>
      <w:r>
        <w:t>Downcycling Challenges</w:t>
      </w:r>
    </w:p>
    <w:p>
      <w:pPr>
        <w:numPr>
          <w:ilvl w:val="4"/>
          <w:numId w:val="900"/>
        </w:numPr>
        <w:spacing w:before="0" w:after="0"/>
      </w:pPr>
      <w:r>
        <w:t>Upcycling Opportunities</w:t>
      </w:r>
    </w:p>
    <w:p>
      <w:pPr>
        <w:numPr>
          <w:ilvl w:val="4"/>
          <w:numId w:val="900"/>
        </w:numPr>
        <w:spacing w:before="0" w:after="0"/>
      </w:pPr>
      <w:r>
        <w:t>Contamination Management</w:t>
      </w:r>
    </w:p>
    <w:p>
      <w:pPr>
        <w:numPr>
          <w:ilvl w:val="1"/>
          <w:numId w:val="900"/>
        </w:numPr>
        <w:spacing w:before="0" w:after="0"/>
      </w:pPr>
      <w:r>
        <w:t>Biological Cycles for Renewable Materials</w:t>
      </w:r>
    </w:p>
    <w:p>
      <w:pPr>
        <w:numPr>
          <w:ilvl w:val="2"/>
          <w:numId w:val="900"/>
        </w:numPr>
        <w:spacing w:before="0" w:after="0"/>
      </w:pPr>
      <w:r>
        <w:t>Cascading Use Strategies</w:t>
      </w:r>
    </w:p>
    <w:p>
      <w:pPr>
        <w:numPr>
          <w:ilvl w:val="3"/>
          <w:numId w:val="900"/>
        </w:numPr>
        <w:spacing w:before="0" w:after="0"/>
      </w:pPr>
      <w:r>
        <w:t>Sequential Applications</w:t>
      </w:r>
    </w:p>
    <w:p>
      <w:pPr>
        <w:numPr>
          <w:ilvl w:val="4"/>
          <w:numId w:val="900"/>
        </w:numPr>
        <w:spacing w:before="0" w:after="0"/>
      </w:pPr>
      <w:r>
        <w:t>High-Value Applications First</w:t>
      </w:r>
    </w:p>
    <w:p>
      <w:pPr>
        <w:numPr>
          <w:ilvl w:val="4"/>
          <w:numId w:val="900"/>
        </w:numPr>
        <w:spacing w:before="0" w:after="0"/>
      </w:pPr>
      <w:r>
        <w:t>Progressive Value Extraction</w:t>
      </w:r>
    </w:p>
    <w:p>
      <w:pPr>
        <w:numPr>
          <w:ilvl w:val="4"/>
          <w:numId w:val="900"/>
        </w:numPr>
        <w:spacing w:before="0" w:after="0"/>
      </w:pPr>
      <w:r>
        <w:t>End-of-Life Optimization</w:t>
      </w:r>
    </w:p>
    <w:p>
      <w:pPr>
        <w:numPr>
          <w:ilvl w:val="3"/>
          <w:numId w:val="900"/>
        </w:numPr>
        <w:spacing w:before="0" w:after="0"/>
      </w:pPr>
      <w:r>
        <w:t>Biomass Hierarchies</w:t>
      </w:r>
    </w:p>
    <w:p>
      <w:pPr>
        <w:numPr>
          <w:ilvl w:val="4"/>
          <w:numId w:val="900"/>
        </w:numPr>
        <w:spacing w:before="0" w:after="0"/>
      </w:pPr>
      <w:r>
        <w:t>Material Applications</w:t>
      </w:r>
    </w:p>
    <w:p>
      <w:pPr>
        <w:numPr>
          <w:ilvl w:val="4"/>
          <w:numId w:val="900"/>
        </w:numPr>
        <w:spacing w:before="0" w:after="0"/>
      </w:pPr>
      <w:r>
        <w:t>Chemical Applications</w:t>
      </w:r>
    </w:p>
    <w:p>
      <w:pPr>
        <w:numPr>
          <w:ilvl w:val="4"/>
          <w:numId w:val="900"/>
        </w:numPr>
        <w:spacing w:before="0" w:after="0"/>
      </w:pPr>
      <w:r>
        <w:t>Energy Applications</w:t>
      </w:r>
    </w:p>
    <w:p>
      <w:pPr>
        <w:numPr>
          <w:ilvl w:val="3"/>
          <w:numId w:val="900"/>
        </w:numPr>
        <w:spacing w:before="0" w:after="0"/>
      </w:pPr>
      <w:r>
        <w:t>Value Optimization</w:t>
      </w:r>
    </w:p>
    <w:p>
      <w:pPr>
        <w:numPr>
          <w:ilvl w:val="4"/>
          <w:numId w:val="900"/>
        </w:numPr>
        <w:spacing w:before="0" w:after="0"/>
      </w:pPr>
      <w:r>
        <w:t>Economic Value Maximization</w:t>
      </w:r>
    </w:p>
    <w:p>
      <w:pPr>
        <w:numPr>
          <w:ilvl w:val="4"/>
          <w:numId w:val="900"/>
        </w:numPr>
        <w:spacing w:before="0" w:after="0"/>
      </w:pPr>
      <w:r>
        <w:t>Environmental Benefit Optimization</w:t>
      </w:r>
    </w:p>
    <w:p>
      <w:pPr>
        <w:numPr>
          <w:ilvl w:val="4"/>
          <w:numId w:val="900"/>
        </w:numPr>
        <w:spacing w:before="0" w:after="0"/>
      </w:pPr>
      <w:r>
        <w:t>Social Value Creation</w:t>
      </w:r>
    </w:p>
    <w:p>
      <w:pPr>
        <w:numPr>
          <w:ilvl w:val="2"/>
          <w:numId w:val="900"/>
        </w:numPr>
        <w:spacing w:before="0" w:after="0"/>
      </w:pPr>
      <w:r>
        <w:t>Biochemical Processing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4"/>
          <w:numId w:val="900"/>
        </w:numPr>
        <w:spacing w:before="0" w:after="0"/>
      </w:pPr>
      <w:r>
        <w:t>Biogas Production</w:t>
      </w:r>
    </w:p>
    <w:p>
      <w:pPr>
        <w:numPr>
          <w:ilvl w:val="4"/>
          <w:numId w:val="900"/>
        </w:numPr>
        <w:spacing w:before="0" w:after="0"/>
      </w:pPr>
      <w:r>
        <w:t>Digestate Management</w:t>
      </w:r>
    </w:p>
    <w:p>
      <w:pPr>
        <w:numPr>
          <w:ilvl w:val="4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Composting Systems</w:t>
      </w:r>
    </w:p>
    <w:p>
      <w:pPr>
        <w:numPr>
          <w:ilvl w:val="4"/>
          <w:numId w:val="900"/>
        </w:numPr>
        <w:spacing w:before="0" w:after="0"/>
      </w:pPr>
      <w:r>
        <w:t>Aerobic Composting</w:t>
      </w:r>
    </w:p>
    <w:p>
      <w:pPr>
        <w:numPr>
          <w:ilvl w:val="4"/>
          <w:numId w:val="900"/>
        </w:numPr>
        <w:spacing w:before="0" w:after="0"/>
      </w:pPr>
      <w:r>
        <w:t>Vermicomposting</w:t>
      </w:r>
    </w:p>
    <w:p>
      <w:pPr>
        <w:numPr>
          <w:ilvl w:val="4"/>
          <w:numId w:val="900"/>
        </w:numPr>
        <w:spacing w:before="0" w:after="0"/>
      </w:pPr>
      <w:r>
        <w:t>In-Vessel Composting</w:t>
      </w:r>
    </w:p>
    <w:p>
      <w:pPr>
        <w:numPr>
          <w:ilvl w:val="3"/>
          <w:numId w:val="900"/>
        </w:numPr>
        <w:spacing w:before="0" w:after="0"/>
      </w:pPr>
      <w:r>
        <w:t>Fermentation Processes</w:t>
      </w:r>
    </w:p>
    <w:p>
      <w:pPr>
        <w:numPr>
          <w:ilvl w:val="4"/>
          <w:numId w:val="900"/>
        </w:numPr>
        <w:spacing w:before="0" w:after="0"/>
      </w:pPr>
      <w:r>
        <w:t>Alcoholic Fermentation</w:t>
      </w:r>
    </w:p>
    <w:p>
      <w:pPr>
        <w:numPr>
          <w:ilvl w:val="4"/>
          <w:numId w:val="900"/>
        </w:numPr>
        <w:spacing w:before="0" w:after="0"/>
      </w:pPr>
      <w:r>
        <w:t>Lactic Acid Fermentation</w:t>
      </w:r>
    </w:p>
    <w:p>
      <w:pPr>
        <w:numPr>
          <w:ilvl w:val="4"/>
          <w:numId w:val="900"/>
        </w:numPr>
        <w:spacing w:before="0" w:after="0"/>
      </w:pPr>
      <w:r>
        <w:t>Industrial Fermentation</w:t>
      </w:r>
    </w:p>
    <w:p>
      <w:pPr>
        <w:numPr>
          <w:ilvl w:val="2"/>
          <w:numId w:val="900"/>
        </w:numPr>
        <w:spacing w:before="0" w:after="0"/>
      </w:pPr>
      <w:r>
        <w:t>Biorefinery Operations</w:t>
      </w:r>
    </w:p>
    <w:p>
      <w:pPr>
        <w:numPr>
          <w:ilvl w:val="3"/>
          <w:numId w:val="900"/>
        </w:numPr>
        <w:spacing w:before="0" w:after="0"/>
      </w:pPr>
      <w:r>
        <w:t>Feedstock Processing</w:t>
      </w:r>
    </w:p>
    <w:p>
      <w:pPr>
        <w:numPr>
          <w:ilvl w:val="4"/>
          <w:numId w:val="900"/>
        </w:numPr>
        <w:spacing w:before="0" w:after="0"/>
      </w:pPr>
      <w:r>
        <w:t>Pretreatment Methods</w:t>
      </w:r>
    </w:p>
    <w:p>
      <w:pPr>
        <w:numPr>
          <w:ilvl w:val="4"/>
          <w:numId w:val="900"/>
        </w:numPr>
        <w:spacing w:before="0" w:after="0"/>
      </w:pPr>
      <w:r>
        <w:t>Separation Techniques</w:t>
      </w:r>
    </w:p>
    <w:p>
      <w:pPr>
        <w:numPr>
          <w:ilvl w:val="4"/>
          <w:numId w:val="900"/>
        </w:numPr>
        <w:spacing w:before="0" w:after="0"/>
      </w:pPr>
      <w:r>
        <w:t>Purification Processes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4"/>
          <w:numId w:val="900"/>
        </w:numPr>
        <w:spacing w:before="0" w:after="0"/>
      </w:pPr>
      <w:r>
        <w:t>Biochemicals Production</w:t>
      </w:r>
    </w:p>
    <w:p>
      <w:pPr>
        <w:numPr>
          <w:ilvl w:val="4"/>
          <w:numId w:val="900"/>
        </w:numPr>
        <w:spacing w:before="0" w:after="0"/>
      </w:pPr>
      <w:r>
        <w:t>Biomaterials Manufacturing</w:t>
      </w:r>
    </w:p>
    <w:p>
      <w:pPr>
        <w:numPr>
          <w:ilvl w:val="4"/>
          <w:numId w:val="900"/>
        </w:numPr>
        <w:spacing w:before="0" w:after="0"/>
      </w:pPr>
      <w:r>
        <w:t>Biofuels Generation</w:t>
      </w:r>
    </w:p>
    <w:p>
      <w:pPr>
        <w:numPr>
          <w:ilvl w:val="3"/>
          <w:numId w:val="900"/>
        </w:numPr>
        <w:spacing w:before="0" w:after="0"/>
      </w:pPr>
      <w:r>
        <w:t>Integration Strategies</w:t>
      </w:r>
    </w:p>
    <w:p>
      <w:pPr>
        <w:numPr>
          <w:ilvl w:val="4"/>
          <w:numId w:val="900"/>
        </w:numPr>
        <w:spacing w:before="0" w:after="0"/>
      </w:pPr>
      <w:r>
        <w:t>Process Integration</w:t>
      </w:r>
    </w:p>
    <w:p>
      <w:pPr>
        <w:numPr>
          <w:ilvl w:val="4"/>
          <w:numId w:val="900"/>
        </w:numPr>
        <w:spacing w:before="0" w:after="0"/>
      </w:pPr>
      <w:r>
        <w:t>Energy Integration</w:t>
      </w:r>
    </w:p>
    <w:p>
      <w:pPr>
        <w:numPr>
          <w:ilvl w:val="4"/>
          <w:numId w:val="900"/>
        </w:numPr>
        <w:spacing w:before="0" w:after="0"/>
      </w:pPr>
      <w:r>
        <w:t>Water Integration</w:t>
      </w:r>
    </w:p>
    <w:p>
      <w:pPr>
        <w:numPr>
          <w:ilvl w:val="2"/>
          <w:numId w:val="900"/>
        </w:numPr>
        <w:spacing w:before="0" w:after="0"/>
      </w:pPr>
      <w:r>
        <w:t>Biosphere Regeneration</w:t>
      </w:r>
    </w:p>
    <w:p>
      <w:pPr>
        <w:numPr>
          <w:ilvl w:val="3"/>
          <w:numId w:val="900"/>
        </w:numPr>
        <w:spacing w:before="0" w:after="0"/>
      </w:pPr>
      <w:r>
        <w:t>Soil Amendment Applications</w:t>
      </w:r>
    </w:p>
    <w:p>
      <w:pPr>
        <w:numPr>
          <w:ilvl w:val="4"/>
          <w:numId w:val="900"/>
        </w:numPr>
        <w:spacing w:before="0" w:after="0"/>
      </w:pPr>
      <w:r>
        <w:t>Compost Application</w:t>
      </w:r>
    </w:p>
    <w:p>
      <w:pPr>
        <w:numPr>
          <w:ilvl w:val="4"/>
          <w:numId w:val="900"/>
        </w:numPr>
        <w:spacing w:before="0" w:after="0"/>
      </w:pPr>
      <w:r>
        <w:t>Biochar Integration</w:t>
      </w:r>
    </w:p>
    <w:p>
      <w:pPr>
        <w:numPr>
          <w:ilvl w:val="4"/>
          <w:numId w:val="900"/>
        </w:numPr>
        <w:spacing w:before="0" w:after="0"/>
      </w:pPr>
      <w:r>
        <w:t>Nutrient Management</w:t>
      </w:r>
    </w:p>
    <w:p>
      <w:pPr>
        <w:numPr>
          <w:ilvl w:val="3"/>
          <w:numId w:val="900"/>
        </w:numPr>
        <w:spacing w:before="0" w:after="0"/>
      </w:pPr>
      <w:r>
        <w:t>Ecosystem Restoration</w:t>
      </w:r>
    </w:p>
    <w:p>
      <w:pPr>
        <w:numPr>
          <w:ilvl w:val="4"/>
          <w:numId w:val="900"/>
        </w:numPr>
        <w:spacing w:before="0" w:after="0"/>
      </w:pPr>
      <w:r>
        <w:t>Habitat Reconstruction</w:t>
      </w:r>
    </w:p>
    <w:p>
      <w:pPr>
        <w:numPr>
          <w:ilvl w:val="4"/>
          <w:numId w:val="900"/>
        </w:numPr>
        <w:spacing w:before="0" w:after="0"/>
      </w:pPr>
      <w:r>
        <w:t>Species Reintroduction</w:t>
      </w:r>
    </w:p>
    <w:p>
      <w:pPr>
        <w:numPr>
          <w:ilvl w:val="4"/>
          <w:numId w:val="900"/>
        </w:numPr>
        <w:spacing w:before="0" w:after="0"/>
      </w:pPr>
      <w:r>
        <w:t>Ecological Succession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4"/>
          <w:numId w:val="900"/>
        </w:numPr>
        <w:spacing w:before="0" w:after="0"/>
      </w:pPr>
      <w:r>
        <w:t>Soil Carbon Storage</w:t>
      </w:r>
    </w:p>
    <w:p>
      <w:pPr>
        <w:numPr>
          <w:ilvl w:val="4"/>
          <w:numId w:val="900"/>
        </w:numPr>
        <w:spacing w:before="0" w:after="0"/>
      </w:pPr>
      <w:r>
        <w:t>Biomass Carbon Capture</w:t>
      </w:r>
    </w:p>
    <w:p>
      <w:pPr>
        <w:numPr>
          <w:ilvl w:val="4"/>
          <w:numId w:val="900"/>
        </w:numPr>
        <w:spacing w:before="0" w:after="0"/>
      </w:pPr>
      <w:r>
        <w:t>Long-Term Storage</w:t>
      </w:r>
    </w:p>
    <w:p>
      <w:pPr>
        <w:numPr>
          <w:ilvl w:val="0"/>
          <w:numId w:val="900"/>
        </w:numPr>
        <w:spacing w:before="0" w:after="0"/>
      </w:pPr>
      <w:r>
        <w:t>The R-Framework Hierarchy</w:t>
      </w:r>
    </w:p>
    <w:p>
      <w:pPr>
        <w:numPr>
          <w:ilvl w:val="1"/>
          <w:numId w:val="900"/>
        </w:numPr>
        <w:spacing w:before="0" w:after="0"/>
      </w:pPr>
      <w:r>
        <w:t>Refuse and Rethink</w:t>
      </w:r>
    </w:p>
    <w:p>
      <w:pPr>
        <w:numPr>
          <w:ilvl w:val="2"/>
          <w:numId w:val="900"/>
        </w:numPr>
        <w:spacing w:before="0" w:after="0"/>
      </w:pPr>
      <w:r>
        <w:t>Consumption Avoidance</w:t>
      </w:r>
    </w:p>
    <w:p>
      <w:pPr>
        <w:numPr>
          <w:ilvl w:val="3"/>
          <w:numId w:val="900"/>
        </w:numPr>
        <w:spacing w:before="0" w:after="0"/>
      </w:pPr>
      <w:r>
        <w:t>Need Assessment</w:t>
      </w:r>
    </w:p>
    <w:p>
      <w:pPr>
        <w:numPr>
          <w:ilvl w:val="3"/>
          <w:numId w:val="900"/>
        </w:numPr>
        <w:spacing w:before="0" w:after="0"/>
      </w:pPr>
      <w:r>
        <w:t>Alternative Solutions</w:t>
      </w:r>
    </w:p>
    <w:p>
      <w:pPr>
        <w:numPr>
          <w:ilvl w:val="3"/>
          <w:numId w:val="900"/>
        </w:numPr>
        <w:spacing w:before="0" w:after="0"/>
      </w:pPr>
      <w:r>
        <w:t>Behavioral Change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3"/>
          <w:numId w:val="900"/>
        </w:numPr>
        <w:spacing w:before="0" w:after="0"/>
      </w:pPr>
      <w:r>
        <w:t>Service-Based Models</w:t>
      </w:r>
    </w:p>
    <w:p>
      <w:pPr>
        <w:numPr>
          <w:ilvl w:val="3"/>
          <w:numId w:val="900"/>
        </w:numPr>
        <w:spacing w:before="0" w:after="0"/>
      </w:pPr>
      <w:r>
        <w:t>Sharing Platforms</w:t>
      </w:r>
    </w:p>
    <w:p>
      <w:pPr>
        <w:numPr>
          <w:ilvl w:val="3"/>
          <w:numId w:val="900"/>
        </w:numPr>
        <w:spacing w:before="0" w:after="0"/>
      </w:pPr>
      <w:r>
        <w:t>Access Models</w:t>
      </w:r>
    </w:p>
    <w:p>
      <w:pPr>
        <w:numPr>
          <w:ilvl w:val="2"/>
          <w:numId w:val="900"/>
        </w:numPr>
        <w:spacing w:before="0" w:after="0"/>
      </w:pPr>
      <w:r>
        <w:t>System Redesign</w:t>
      </w:r>
    </w:p>
    <w:p>
      <w:pPr>
        <w:numPr>
          <w:ilvl w:val="3"/>
          <w:numId w:val="900"/>
        </w:numPr>
        <w:spacing w:before="0" w:after="0"/>
      </w:pPr>
      <w:r>
        <w:t>Process Elimination</w:t>
      </w:r>
    </w:p>
    <w:p>
      <w:pPr>
        <w:numPr>
          <w:ilvl w:val="3"/>
          <w:numId w:val="900"/>
        </w:numPr>
        <w:spacing w:before="0" w:after="0"/>
      </w:pPr>
      <w:r>
        <w:t>Function Integration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1"/>
          <w:numId w:val="900"/>
        </w:numPr>
        <w:spacing w:before="0" w:after="0"/>
      </w:pPr>
      <w:r>
        <w:t>Reduce Strategies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Material Intensity Reduction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Minimization Techniques</w:t>
      </w:r>
    </w:p>
    <w:p>
      <w:pPr>
        <w:numPr>
          <w:ilvl w:val="3"/>
          <w:numId w:val="900"/>
        </w:numPr>
        <w:spacing w:before="0" w:after="0"/>
      </w:pPr>
      <w:r>
        <w:t>Lean Manufacturing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Waste Stream Reduction</w:t>
      </w:r>
    </w:p>
    <w:p>
      <w:pPr>
        <w:numPr>
          <w:ilvl w:val="2"/>
          <w:numId w:val="900"/>
        </w:numPr>
        <w:spacing w:before="0" w:after="0"/>
      </w:pPr>
      <w:r>
        <w:t>Efficiency Technologies</w:t>
      </w:r>
    </w:p>
    <w:p>
      <w:pPr>
        <w:numPr>
          <w:ilvl w:val="3"/>
          <w:numId w:val="900"/>
        </w:numPr>
        <w:spacing w:before="0" w:after="0"/>
      </w:pPr>
      <w:r>
        <w:t>Advanced Materials</w:t>
      </w:r>
    </w:p>
    <w:p>
      <w:pPr>
        <w:numPr>
          <w:ilvl w:val="3"/>
          <w:numId w:val="900"/>
        </w:numPr>
        <w:spacing w:before="0" w:after="0"/>
      </w:pPr>
      <w:r>
        <w:t>Process Innovation</w:t>
      </w:r>
    </w:p>
    <w:p>
      <w:pPr>
        <w:numPr>
          <w:ilvl w:val="3"/>
          <w:numId w:val="900"/>
        </w:numPr>
        <w:spacing w:before="0" w:after="0"/>
      </w:pPr>
      <w:r>
        <w:t>Digital Optimization</w:t>
      </w:r>
    </w:p>
    <w:p>
      <w:pPr>
        <w:numPr>
          <w:ilvl w:val="1"/>
          <w:numId w:val="900"/>
        </w:numPr>
        <w:spacing w:before="0" w:after="0"/>
      </w:pPr>
      <w:r>
        <w:t>Reuse Applications</w:t>
      </w:r>
    </w:p>
    <w:p>
      <w:pPr>
        <w:numPr>
          <w:ilvl w:val="2"/>
          <w:numId w:val="900"/>
        </w:numPr>
        <w:spacing w:before="0" w:after="0"/>
      </w:pPr>
      <w:r>
        <w:t>Direct Reuse</w:t>
      </w:r>
    </w:p>
    <w:p>
      <w:pPr>
        <w:numPr>
          <w:ilvl w:val="3"/>
          <w:numId w:val="900"/>
        </w:numPr>
        <w:spacing w:before="0" w:after="0"/>
      </w:pPr>
      <w:r>
        <w:t>Same Purpose Reuse</w:t>
      </w:r>
    </w:p>
    <w:p>
      <w:pPr>
        <w:numPr>
          <w:ilvl w:val="3"/>
          <w:numId w:val="900"/>
        </w:numPr>
        <w:spacing w:before="0" w:after="0"/>
      </w:pPr>
      <w:r>
        <w:t>Component Reuse</w:t>
      </w:r>
    </w:p>
    <w:p>
      <w:pPr>
        <w:numPr>
          <w:ilvl w:val="3"/>
          <w:numId w:val="900"/>
        </w:numPr>
        <w:spacing w:before="0" w:after="0"/>
      </w:pPr>
      <w:r>
        <w:t>Material Reuse</w:t>
      </w:r>
    </w:p>
    <w:p>
      <w:pPr>
        <w:numPr>
          <w:ilvl w:val="2"/>
          <w:numId w:val="900"/>
        </w:numPr>
        <w:spacing w:before="0" w:after="0"/>
      </w:pPr>
      <w:r>
        <w:t>Creative Reuse</w:t>
      </w:r>
    </w:p>
    <w:p>
      <w:pPr>
        <w:numPr>
          <w:ilvl w:val="3"/>
          <w:numId w:val="900"/>
        </w:numPr>
        <w:spacing w:before="0" w:after="0"/>
      </w:pPr>
      <w:r>
        <w:t>Artistic Applications</w:t>
      </w:r>
    </w:p>
    <w:p>
      <w:pPr>
        <w:numPr>
          <w:ilvl w:val="3"/>
          <w:numId w:val="900"/>
        </w:numPr>
        <w:spacing w:before="0" w:after="0"/>
      </w:pPr>
      <w:r>
        <w:t>Functional Adaptations</w:t>
      </w:r>
    </w:p>
    <w:p>
      <w:pPr>
        <w:numPr>
          <w:ilvl w:val="3"/>
          <w:numId w:val="900"/>
        </w:numPr>
        <w:spacing w:before="0" w:after="0"/>
      </w:pPr>
      <w:r>
        <w:t>Educational Uses</w:t>
      </w:r>
    </w:p>
    <w:p>
      <w:pPr>
        <w:numPr>
          <w:ilvl w:val="2"/>
          <w:numId w:val="900"/>
        </w:numPr>
        <w:spacing w:before="0" w:after="0"/>
      </w:pPr>
      <w:r>
        <w:t>Reuse Networks</w:t>
      </w:r>
    </w:p>
    <w:p>
      <w:pPr>
        <w:numPr>
          <w:ilvl w:val="3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Repair Operations</w:t>
      </w:r>
    </w:p>
    <w:p>
      <w:pPr>
        <w:numPr>
          <w:ilvl w:val="2"/>
          <w:numId w:val="900"/>
        </w:numPr>
        <w:spacing w:before="0" w:after="0"/>
      </w:pPr>
      <w:r>
        <w:t>Repairability Design</w:t>
      </w:r>
    </w:p>
    <w:p>
      <w:pPr>
        <w:numPr>
          <w:ilvl w:val="3"/>
          <w:numId w:val="900"/>
        </w:numPr>
        <w:spacing w:before="0" w:after="0"/>
      </w:pPr>
      <w:r>
        <w:t>Modular Construction</w:t>
      </w:r>
    </w:p>
    <w:p>
      <w:pPr>
        <w:numPr>
          <w:ilvl w:val="3"/>
          <w:numId w:val="900"/>
        </w:numPr>
        <w:spacing w:before="0" w:after="0"/>
      </w:pPr>
      <w:r>
        <w:t>Standard Components</w:t>
      </w:r>
    </w:p>
    <w:p>
      <w:pPr>
        <w:numPr>
          <w:ilvl w:val="3"/>
          <w:numId w:val="900"/>
        </w:numPr>
        <w:spacing w:before="0" w:after="0"/>
      </w:pPr>
      <w:r>
        <w:t>Accessible Design</w:t>
      </w:r>
    </w:p>
    <w:p>
      <w:pPr>
        <w:numPr>
          <w:ilvl w:val="2"/>
          <w:numId w:val="900"/>
        </w:numPr>
        <w:spacing w:before="0" w:after="0"/>
      </w:pPr>
      <w:r>
        <w:t>Repair Services</w:t>
      </w:r>
    </w:p>
    <w:p>
      <w:pPr>
        <w:numPr>
          <w:ilvl w:val="3"/>
          <w:numId w:val="900"/>
        </w:numPr>
        <w:spacing w:before="0" w:after="0"/>
      </w:pPr>
      <w:r>
        <w:t>Professional Repair</w:t>
      </w:r>
    </w:p>
    <w:p>
      <w:pPr>
        <w:numPr>
          <w:ilvl w:val="3"/>
          <w:numId w:val="900"/>
        </w:numPr>
        <w:spacing w:before="0" w:after="0"/>
      </w:pPr>
      <w:r>
        <w:t>Community Repair</w:t>
      </w:r>
    </w:p>
    <w:p>
      <w:pPr>
        <w:numPr>
          <w:ilvl w:val="3"/>
          <w:numId w:val="900"/>
        </w:numPr>
        <w:spacing w:before="0" w:after="0"/>
      </w:pPr>
      <w:r>
        <w:t>Self-Repair Support</w:t>
      </w:r>
    </w:p>
    <w:p>
      <w:pPr>
        <w:numPr>
          <w:ilvl w:val="2"/>
          <w:numId w:val="900"/>
        </w:numPr>
        <w:spacing w:before="0" w:after="0"/>
      </w:pPr>
      <w:r>
        <w:t>Repair Networks</w:t>
      </w:r>
    </w:p>
    <w:p>
      <w:pPr>
        <w:numPr>
          <w:ilvl w:val="3"/>
          <w:numId w:val="900"/>
        </w:numPr>
        <w:spacing w:before="0" w:after="0"/>
      </w:pPr>
      <w:r>
        <w:t>Service Locations</w:t>
      </w:r>
    </w:p>
    <w:p>
      <w:pPr>
        <w:numPr>
          <w:ilvl w:val="3"/>
          <w:numId w:val="900"/>
        </w:numPr>
        <w:spacing w:before="0" w:after="0"/>
      </w:pPr>
      <w:r>
        <w:t>Mobile Repair</w:t>
      </w:r>
    </w:p>
    <w:p>
      <w:pPr>
        <w:numPr>
          <w:ilvl w:val="3"/>
          <w:numId w:val="900"/>
        </w:numPr>
        <w:spacing w:before="0" w:after="0"/>
      </w:pPr>
      <w:r>
        <w:t>Online Support</w:t>
      </w:r>
    </w:p>
    <w:p>
      <w:pPr>
        <w:numPr>
          <w:ilvl w:val="1"/>
          <w:numId w:val="900"/>
        </w:numPr>
        <w:spacing w:before="0" w:after="0"/>
      </w:pPr>
      <w:r>
        <w:t>Refurbishment Processes</w:t>
      </w:r>
    </w:p>
    <w:p>
      <w:pPr>
        <w:numPr>
          <w:ilvl w:val="2"/>
          <w:numId w:val="900"/>
        </w:numPr>
        <w:spacing w:before="0" w:after="0"/>
      </w:pPr>
      <w:r>
        <w:t>Restoration Techniques</w:t>
      </w:r>
    </w:p>
    <w:p>
      <w:pPr>
        <w:numPr>
          <w:ilvl w:val="3"/>
          <w:numId w:val="900"/>
        </w:numPr>
        <w:spacing w:before="0" w:after="0"/>
      </w:pPr>
      <w:r>
        <w:t>Cleaning Methods</w:t>
      </w:r>
    </w:p>
    <w:p>
      <w:pPr>
        <w:numPr>
          <w:ilvl w:val="3"/>
          <w:numId w:val="900"/>
        </w:numPr>
        <w:spacing w:before="0" w:after="0"/>
      </w:pPr>
      <w:r>
        <w:t>Component Replacement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Safety Standards</w:t>
      </w:r>
    </w:p>
    <w:p>
      <w:pPr>
        <w:numPr>
          <w:ilvl w:val="3"/>
          <w:numId w:val="900"/>
        </w:numPr>
        <w:spacing w:before="0" w:after="0"/>
      </w:pPr>
      <w:r>
        <w:t>Aesthetic Standards</w:t>
      </w:r>
    </w:p>
    <w:p>
      <w:pPr>
        <w:numPr>
          <w:ilvl w:val="2"/>
          <w:numId w:val="900"/>
        </w:numPr>
        <w:spacing w:before="0" w:after="0"/>
      </w:pPr>
      <w:r>
        <w:t>Market Integration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Marketing Approaches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1"/>
          <w:numId w:val="900"/>
        </w:numPr>
        <w:spacing w:before="0" w:after="0"/>
      </w:pPr>
      <w:r>
        <w:t>Remanufacturing Operations</w:t>
      </w:r>
    </w:p>
    <w:p>
      <w:pPr>
        <w:numPr>
          <w:ilvl w:val="2"/>
          <w:numId w:val="900"/>
        </w:numPr>
        <w:spacing w:before="0" w:after="0"/>
      </w:pPr>
      <w:r>
        <w:t>Industrial Remanufacturing</w:t>
      </w:r>
    </w:p>
    <w:p>
      <w:pPr>
        <w:numPr>
          <w:ilvl w:val="3"/>
          <w:numId w:val="900"/>
        </w:numPr>
        <w:spacing w:before="0" w:after="0"/>
      </w:pPr>
      <w:r>
        <w:t>Automotive Remanufacturing</w:t>
      </w:r>
    </w:p>
    <w:p>
      <w:pPr>
        <w:numPr>
          <w:ilvl w:val="3"/>
          <w:numId w:val="900"/>
        </w:numPr>
        <w:spacing w:before="0" w:after="0"/>
      </w:pPr>
      <w:r>
        <w:t>Electronics Remanufacturing</w:t>
      </w:r>
    </w:p>
    <w:p>
      <w:pPr>
        <w:numPr>
          <w:ilvl w:val="3"/>
          <w:numId w:val="900"/>
        </w:numPr>
        <w:spacing w:before="0" w:after="0"/>
      </w:pPr>
      <w:r>
        <w:t>Machinery Remanufacturing</w:t>
      </w:r>
    </w:p>
    <w:p>
      <w:pPr>
        <w:numPr>
          <w:ilvl w:val="2"/>
          <w:numId w:val="900"/>
        </w:numPr>
        <w:spacing w:before="0" w:after="0"/>
      </w:pPr>
      <w:r>
        <w:t>Process Standards</w:t>
      </w:r>
    </w:p>
    <w:p>
      <w:pPr>
        <w:numPr>
          <w:ilvl w:val="3"/>
          <w:numId w:val="900"/>
        </w:numPr>
        <w:spacing w:before="0" w:after="0"/>
      </w:pPr>
      <w:r>
        <w:t>Disassembly Standards</w:t>
      </w:r>
    </w:p>
    <w:p>
      <w:pPr>
        <w:numPr>
          <w:ilvl w:val="3"/>
          <w:numId w:val="900"/>
        </w:numPr>
        <w:spacing w:before="0" w:after="0"/>
      </w:pPr>
      <w:r>
        <w:t>Cleaning Standards</w:t>
      </w:r>
    </w:p>
    <w:p>
      <w:pPr>
        <w:numPr>
          <w:ilvl w:val="3"/>
          <w:numId w:val="900"/>
        </w:numPr>
        <w:spacing w:before="0" w:after="0"/>
      </w:pPr>
      <w:r>
        <w:t>Testing Standards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Inspection Protocols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1"/>
          <w:numId w:val="900"/>
        </w:numPr>
        <w:spacing w:before="0" w:after="0"/>
      </w:pPr>
      <w:r>
        <w:t>Repurposing Strategies</w:t>
      </w:r>
    </w:p>
    <w:p>
      <w:pPr>
        <w:numPr>
          <w:ilvl w:val="2"/>
          <w:numId w:val="900"/>
        </w:numPr>
        <w:spacing w:before="0" w:after="0"/>
      </w:pPr>
      <w:r>
        <w:t>Creative Repurposing</w:t>
      </w:r>
    </w:p>
    <w:p>
      <w:pPr>
        <w:numPr>
          <w:ilvl w:val="3"/>
          <w:numId w:val="900"/>
        </w:numPr>
        <w:spacing w:before="0" w:after="0"/>
      </w:pPr>
      <w:r>
        <w:t>Design Innovation</w:t>
      </w:r>
    </w:p>
    <w:p>
      <w:pPr>
        <w:numPr>
          <w:ilvl w:val="3"/>
          <w:numId w:val="900"/>
        </w:numPr>
        <w:spacing w:before="0" w:after="0"/>
      </w:pPr>
      <w:r>
        <w:t>Artistic Applications</w:t>
      </w:r>
    </w:p>
    <w:p>
      <w:pPr>
        <w:numPr>
          <w:ilvl w:val="3"/>
          <w:numId w:val="900"/>
        </w:numPr>
        <w:spacing w:before="0" w:after="0"/>
      </w:pPr>
      <w:r>
        <w:t>Functional Transformation</w:t>
      </w:r>
    </w:p>
    <w:p>
      <w:pPr>
        <w:numPr>
          <w:ilvl w:val="2"/>
          <w:numId w:val="900"/>
        </w:numPr>
        <w:spacing w:before="0" w:after="0"/>
      </w:pPr>
      <w:r>
        <w:t>Industrial Repurposing</w:t>
      </w:r>
    </w:p>
    <w:p>
      <w:pPr>
        <w:numPr>
          <w:ilvl w:val="3"/>
          <w:numId w:val="900"/>
        </w:numPr>
        <w:spacing w:before="0" w:after="0"/>
      </w:pPr>
      <w:r>
        <w:t>Equipment Repurposing</w:t>
      </w:r>
    </w:p>
    <w:p>
      <w:pPr>
        <w:numPr>
          <w:ilvl w:val="3"/>
          <w:numId w:val="900"/>
        </w:numPr>
        <w:spacing w:before="0" w:after="0"/>
      </w:pPr>
      <w:r>
        <w:t>Material Repurposing</w:t>
      </w:r>
    </w:p>
    <w:p>
      <w:pPr>
        <w:numPr>
          <w:ilvl w:val="3"/>
          <w:numId w:val="900"/>
        </w:numPr>
        <w:spacing w:before="0" w:after="0"/>
      </w:pPr>
      <w:r>
        <w:t>Infrastructure Repurposing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New Application Areas</w:t>
      </w:r>
    </w:p>
    <w:p>
      <w:pPr>
        <w:numPr>
          <w:ilvl w:val="3"/>
          <w:numId w:val="900"/>
        </w:numPr>
        <w:spacing w:before="0" w:after="0"/>
      </w:pPr>
      <w:r>
        <w:t>Customer Education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1"/>
          <w:numId w:val="900"/>
        </w:numPr>
        <w:spacing w:before="0" w:after="0"/>
      </w:pPr>
      <w:r>
        <w:t>Recycling Systems</w:t>
      </w:r>
    </w:p>
    <w:p>
      <w:pPr>
        <w:numPr>
          <w:ilvl w:val="2"/>
          <w:numId w:val="900"/>
        </w:numPr>
        <w:spacing w:before="0" w:after="0"/>
      </w:pPr>
      <w:r>
        <w:t>Collection Infrastructure</w:t>
      </w:r>
    </w:p>
    <w:p>
      <w:pPr>
        <w:numPr>
          <w:ilvl w:val="3"/>
          <w:numId w:val="900"/>
        </w:numPr>
        <w:spacing w:before="0" w:after="0"/>
      </w:pPr>
      <w:r>
        <w:t>Curbside Collection</w:t>
      </w:r>
    </w:p>
    <w:p>
      <w:pPr>
        <w:numPr>
          <w:ilvl w:val="3"/>
          <w:numId w:val="900"/>
        </w:numPr>
        <w:spacing w:before="0" w:after="0"/>
      </w:pPr>
      <w:r>
        <w:t>Drop-Off Centers</w:t>
      </w:r>
    </w:p>
    <w:p>
      <w:pPr>
        <w:numPr>
          <w:ilvl w:val="3"/>
          <w:numId w:val="900"/>
        </w:numPr>
        <w:spacing w:before="0" w:after="0"/>
      </w:pPr>
      <w:r>
        <w:t>Deposit Systems</w:t>
      </w:r>
    </w:p>
    <w:p>
      <w:pPr>
        <w:numPr>
          <w:ilvl w:val="2"/>
          <w:numId w:val="900"/>
        </w:numPr>
        <w:spacing w:before="0" w:after="0"/>
      </w:pPr>
      <w:r>
        <w:t>Sorting Technologies</w:t>
      </w:r>
    </w:p>
    <w:p>
      <w:pPr>
        <w:numPr>
          <w:ilvl w:val="3"/>
          <w:numId w:val="900"/>
        </w:numPr>
        <w:spacing w:before="0" w:after="0"/>
      </w:pPr>
      <w:r>
        <w:t>Manual Sorting</w:t>
      </w:r>
    </w:p>
    <w:p>
      <w:pPr>
        <w:numPr>
          <w:ilvl w:val="3"/>
          <w:numId w:val="900"/>
        </w:numPr>
        <w:spacing w:before="0" w:after="0"/>
      </w:pPr>
      <w:r>
        <w:t>Automated Sorting</w:t>
      </w:r>
    </w:p>
    <w:p>
      <w:pPr>
        <w:numPr>
          <w:ilvl w:val="3"/>
          <w:numId w:val="900"/>
        </w:numPr>
        <w:spacing w:before="0" w:after="0"/>
      </w:pPr>
      <w:r>
        <w:t>Optical Sorting</w:t>
      </w:r>
    </w:p>
    <w:p>
      <w:pPr>
        <w:numPr>
          <w:ilvl w:val="2"/>
          <w:numId w:val="900"/>
        </w:numPr>
        <w:spacing w:before="0" w:after="0"/>
      </w:pPr>
      <w:r>
        <w:t>Processing Facilities</w:t>
      </w:r>
    </w:p>
    <w:p>
      <w:pPr>
        <w:numPr>
          <w:ilvl w:val="3"/>
          <w:numId w:val="900"/>
        </w:numPr>
        <w:spacing w:before="0" w:after="0"/>
      </w:pPr>
      <w:r>
        <w:t>Material Recovery Facilities</w:t>
      </w:r>
    </w:p>
    <w:p>
      <w:pPr>
        <w:numPr>
          <w:ilvl w:val="3"/>
          <w:numId w:val="900"/>
        </w:numPr>
        <w:spacing w:before="0" w:after="0"/>
      </w:pPr>
      <w:r>
        <w:t>Recycling Plants</w:t>
      </w:r>
    </w:p>
    <w:p>
      <w:pPr>
        <w:numPr>
          <w:ilvl w:val="3"/>
          <w:numId w:val="900"/>
        </w:numPr>
        <w:spacing w:before="0" w:after="0"/>
      </w:pPr>
      <w:r>
        <w:t>Specialty Processors</w:t>
      </w:r>
    </w:p>
    <w:p>
      <w:pPr>
        <w:numPr>
          <w:ilvl w:val="1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Waste-to-Energy Technologies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Gasification</w:t>
      </w:r>
    </w:p>
    <w:p>
      <w:pPr>
        <w:numPr>
          <w:ilvl w:val="3"/>
          <w:numId w:val="900"/>
        </w:numPr>
        <w:spacing w:before="0" w:after="0"/>
      </w:pPr>
      <w:r>
        <w:t>Pyrolysis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Heat Recovery</w:t>
      </w:r>
    </w:p>
    <w:p>
      <w:pPr>
        <w:numPr>
          <w:ilvl w:val="3"/>
          <w:numId w:val="900"/>
        </w:numPr>
        <w:spacing w:before="0" w:after="0"/>
      </w:pPr>
      <w:r>
        <w:t>Electricity Generation</w:t>
      </w:r>
    </w:p>
    <w:p>
      <w:pPr>
        <w:numPr>
          <w:ilvl w:val="3"/>
          <w:numId w:val="900"/>
        </w:numPr>
        <w:spacing w:before="0" w:after="0"/>
      </w:pPr>
      <w:r>
        <w:t>Combined Heat and Power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Emission Control</w:t>
      </w:r>
    </w:p>
    <w:p>
      <w:pPr>
        <w:numPr>
          <w:ilvl w:val="3"/>
          <w:numId w:val="900"/>
        </w:numPr>
        <w:spacing w:before="0" w:after="0"/>
      </w:pPr>
      <w:r>
        <w:t>Ash Management</w:t>
      </w:r>
    </w:p>
    <w:p>
      <w:pPr>
        <w:numPr>
          <w:ilvl w:val="3"/>
          <w:numId w:val="900"/>
        </w:numPr>
        <w:spacing w:before="0" w:after="0"/>
      </w:pPr>
      <w:r>
        <w:t>Life Cycle Impacts</w:t>
      </w:r>
    </w:p>
    <w:p>
      <w:pPr>
        <w:pStyle w:val="Heading1"/>
      </w:pPr>
      <w:r>
        <w:t>Design for Circularity</w:t>
      </w:r>
    </w:p>
    <w:p>
      <w:pPr>
        <w:numPr>
          <w:ilvl w:val="0"/>
          <w:numId w:val="900"/>
        </w:numPr>
        <w:spacing w:before="0" w:after="0"/>
      </w:pPr>
      <w:r>
        <w:t>Circular Product Design Principles</w:t>
      </w:r>
    </w:p>
    <w:p>
      <w:pPr>
        <w:numPr>
          <w:ilvl w:val="1"/>
          <w:numId w:val="900"/>
        </w:numPr>
        <w:spacing w:before="0" w:after="0"/>
      </w:pPr>
      <w:r>
        <w:t>Design for Durability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High-Performance Materials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Stress Concentration Avoidance</w:t>
      </w:r>
    </w:p>
    <w:p>
      <w:pPr>
        <w:numPr>
          <w:ilvl w:val="3"/>
          <w:numId w:val="900"/>
        </w:numPr>
        <w:spacing w:before="0" w:after="0"/>
      </w:pPr>
      <w:r>
        <w:t>Redundancy Integration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Testing Protocols</w:t>
      </w:r>
    </w:p>
    <w:p>
      <w:pPr>
        <w:numPr>
          <w:ilvl w:val="3"/>
          <w:numId w:val="900"/>
        </w:numPr>
        <w:spacing w:before="0" w:after="0"/>
      </w:pPr>
      <w:r>
        <w:t>Quality Control Systems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Aesthetic Longevity</w:t>
      </w:r>
    </w:p>
    <w:p>
      <w:pPr>
        <w:numPr>
          <w:ilvl w:val="3"/>
          <w:numId w:val="900"/>
        </w:numPr>
        <w:spacing w:before="0" w:after="0"/>
      </w:pPr>
      <w:r>
        <w:t>Timeless Design</w:t>
      </w:r>
    </w:p>
    <w:p>
      <w:pPr>
        <w:numPr>
          <w:ilvl w:val="3"/>
          <w:numId w:val="900"/>
        </w:numPr>
        <w:spacing w:before="0" w:after="0"/>
      </w:pPr>
      <w:r>
        <w:t>Classic Styling</w:t>
      </w:r>
    </w:p>
    <w:p>
      <w:pPr>
        <w:numPr>
          <w:ilvl w:val="3"/>
          <w:numId w:val="900"/>
        </w:numPr>
        <w:spacing w:before="0" w:after="0"/>
      </w:pPr>
      <w:r>
        <w:t>Trend Independence</w:t>
      </w:r>
    </w:p>
    <w:p>
      <w:pPr>
        <w:numPr>
          <w:ilvl w:val="1"/>
          <w:numId w:val="900"/>
        </w:numPr>
        <w:spacing w:before="0" w:after="0"/>
      </w:pPr>
      <w:r>
        <w:t>Design for Disassembly</w:t>
      </w:r>
    </w:p>
    <w:p>
      <w:pPr>
        <w:numPr>
          <w:ilvl w:val="2"/>
          <w:numId w:val="900"/>
        </w:numPr>
        <w:spacing w:before="0" w:after="0"/>
      </w:pPr>
      <w:r>
        <w:t>Modular Design Principles</w:t>
      </w:r>
    </w:p>
    <w:p>
      <w:pPr>
        <w:numPr>
          <w:ilvl w:val="3"/>
          <w:numId w:val="900"/>
        </w:numPr>
        <w:spacing w:before="0" w:after="0"/>
      </w:pPr>
      <w:r>
        <w:t>Component Standardization</w:t>
      </w:r>
    </w:p>
    <w:p>
      <w:pPr>
        <w:numPr>
          <w:ilvl w:val="3"/>
          <w:numId w:val="900"/>
        </w:numPr>
        <w:spacing w:before="0" w:after="0"/>
      </w:pPr>
      <w:r>
        <w:t>Interface Design</w:t>
      </w:r>
    </w:p>
    <w:p>
      <w:pPr>
        <w:numPr>
          <w:ilvl w:val="3"/>
          <w:numId w:val="900"/>
        </w:numPr>
        <w:spacing w:before="0" w:after="0"/>
      </w:pPr>
      <w:r>
        <w:t>Assembly Hierarchy</w:t>
      </w:r>
    </w:p>
    <w:p>
      <w:pPr>
        <w:numPr>
          <w:ilvl w:val="2"/>
          <w:numId w:val="900"/>
        </w:numPr>
        <w:spacing w:before="0" w:after="0"/>
      </w:pPr>
      <w:r>
        <w:t>Fastening Systems</w:t>
      </w:r>
    </w:p>
    <w:p>
      <w:pPr>
        <w:numPr>
          <w:ilvl w:val="3"/>
          <w:numId w:val="900"/>
        </w:numPr>
        <w:spacing w:before="0" w:after="0"/>
      </w:pPr>
      <w:r>
        <w:t>Reversible Fasteners</w:t>
      </w:r>
    </w:p>
    <w:p>
      <w:pPr>
        <w:numPr>
          <w:ilvl w:val="3"/>
          <w:numId w:val="900"/>
        </w:numPr>
        <w:spacing w:before="0" w:after="0"/>
      </w:pPr>
      <w:r>
        <w:t>Snap-Fit Connections</w:t>
      </w:r>
    </w:p>
    <w:p>
      <w:pPr>
        <w:numPr>
          <w:ilvl w:val="3"/>
          <w:numId w:val="900"/>
        </w:numPr>
        <w:spacing w:before="0" w:after="0"/>
      </w:pPr>
      <w:r>
        <w:t>Adhesive Alternatives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Compatible Material Groups</w:t>
      </w:r>
    </w:p>
    <w:p>
      <w:pPr>
        <w:numPr>
          <w:ilvl w:val="3"/>
          <w:numId w:val="900"/>
        </w:numPr>
        <w:spacing w:before="0" w:after="0"/>
      </w:pPr>
      <w:r>
        <w:t>Separation Ease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Disassembly Tools</w:t>
      </w:r>
    </w:p>
    <w:p>
      <w:pPr>
        <w:numPr>
          <w:ilvl w:val="3"/>
          <w:numId w:val="900"/>
        </w:numPr>
        <w:spacing w:before="0" w:after="0"/>
      </w:pPr>
      <w:r>
        <w:t>Standard Tool Requirements</w:t>
      </w:r>
    </w:p>
    <w:p>
      <w:pPr>
        <w:numPr>
          <w:ilvl w:val="3"/>
          <w:numId w:val="900"/>
        </w:numPr>
        <w:spacing w:before="0" w:after="0"/>
      </w:pPr>
      <w:r>
        <w:t>Specialized Tool Minimization</w:t>
      </w:r>
    </w:p>
    <w:p>
      <w:pPr>
        <w:numPr>
          <w:ilvl w:val="3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Design for Repair and Maintenance</w:t>
      </w:r>
    </w:p>
    <w:p>
      <w:pPr>
        <w:numPr>
          <w:ilvl w:val="2"/>
          <w:numId w:val="900"/>
        </w:numPr>
        <w:spacing w:before="0" w:after="0"/>
      </w:pPr>
      <w:r>
        <w:t>Component Accessibility</w:t>
      </w:r>
    </w:p>
    <w:p>
      <w:pPr>
        <w:numPr>
          <w:ilvl w:val="3"/>
          <w:numId w:val="900"/>
        </w:numPr>
        <w:spacing w:before="0" w:after="0"/>
      </w:pPr>
      <w:r>
        <w:t>Service Point Design</w:t>
      </w:r>
    </w:p>
    <w:p>
      <w:pPr>
        <w:numPr>
          <w:ilvl w:val="3"/>
          <w:numId w:val="900"/>
        </w:numPr>
        <w:spacing w:before="0" w:after="0"/>
      </w:pPr>
      <w:r>
        <w:t>Tool Access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Spare Parts Strategy</w:t>
      </w:r>
    </w:p>
    <w:p>
      <w:pPr>
        <w:numPr>
          <w:ilvl w:val="3"/>
          <w:numId w:val="900"/>
        </w:numPr>
        <w:spacing w:before="0" w:after="0"/>
      </w:pPr>
      <w:r>
        <w:t>Standardized Components</w:t>
      </w:r>
    </w:p>
    <w:p>
      <w:pPr>
        <w:numPr>
          <w:ilvl w:val="3"/>
          <w:numId w:val="900"/>
        </w:numPr>
        <w:spacing w:before="0" w:after="0"/>
      </w:pPr>
      <w:r>
        <w:t>Long-Term Availability</w:t>
      </w:r>
    </w:p>
    <w:p>
      <w:pPr>
        <w:numPr>
          <w:ilvl w:val="3"/>
          <w:numId w:val="900"/>
        </w:numPr>
        <w:spacing w:before="0" w:after="0"/>
      </w:pPr>
      <w:r>
        <w:t>Local Sourcing</w:t>
      </w:r>
    </w:p>
    <w:p>
      <w:pPr>
        <w:numPr>
          <w:ilvl w:val="2"/>
          <w:numId w:val="900"/>
        </w:numPr>
        <w:spacing w:before="0" w:after="0"/>
      </w:pPr>
      <w:r>
        <w:t>Maintenance Documentation</w:t>
      </w:r>
    </w:p>
    <w:p>
      <w:pPr>
        <w:numPr>
          <w:ilvl w:val="3"/>
          <w:numId w:val="900"/>
        </w:numPr>
        <w:spacing w:before="0" w:after="0"/>
      </w:pPr>
      <w:r>
        <w:t>User Manuals</w:t>
      </w:r>
    </w:p>
    <w:p>
      <w:pPr>
        <w:numPr>
          <w:ilvl w:val="3"/>
          <w:numId w:val="900"/>
        </w:numPr>
        <w:spacing w:before="0" w:after="0"/>
      </w:pPr>
      <w:r>
        <w:t>Service Guides</w:t>
      </w:r>
    </w:p>
    <w:p>
      <w:pPr>
        <w:numPr>
          <w:ilvl w:val="3"/>
          <w:numId w:val="900"/>
        </w:numPr>
        <w:spacing w:before="0" w:after="0"/>
      </w:pPr>
      <w:r>
        <w:t>Troubleshooting Resources</w:t>
      </w:r>
    </w:p>
    <w:p>
      <w:pPr>
        <w:numPr>
          <w:ilvl w:val="2"/>
          <w:numId w:val="900"/>
        </w:numPr>
        <w:spacing w:before="0" w:after="0"/>
      </w:pPr>
      <w:r>
        <w:t>Diagnostic Systems</w:t>
      </w:r>
    </w:p>
    <w:p>
      <w:pPr>
        <w:numPr>
          <w:ilvl w:val="3"/>
          <w:numId w:val="900"/>
        </w:numPr>
        <w:spacing w:before="0" w:after="0"/>
      </w:pPr>
      <w:r>
        <w:t>Self-Diagnostic Features</w:t>
      </w:r>
    </w:p>
    <w:p>
      <w:pPr>
        <w:numPr>
          <w:ilvl w:val="3"/>
          <w:numId w:val="900"/>
        </w:numPr>
        <w:spacing w:before="0" w:after="0"/>
      </w:pPr>
      <w:r>
        <w:t>Error Reporting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Design for Remanufacturing</w:t>
      </w:r>
    </w:p>
    <w:p>
      <w:pPr>
        <w:numPr>
          <w:ilvl w:val="2"/>
          <w:numId w:val="900"/>
        </w:numPr>
        <w:spacing w:before="0" w:after="0"/>
      </w:pPr>
      <w:r>
        <w:t>Component Standardization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Interchangeable Parts</w:t>
      </w:r>
    </w:p>
    <w:p>
      <w:pPr>
        <w:numPr>
          <w:ilvl w:val="3"/>
          <w:numId w:val="900"/>
        </w:numPr>
        <w:spacing w:before="0" w:after="0"/>
      </w:pPr>
      <w:r>
        <w:t>Modular Systems</w:t>
      </w:r>
    </w:p>
    <w:p>
      <w:pPr>
        <w:numPr>
          <w:ilvl w:val="2"/>
          <w:numId w:val="900"/>
        </w:numPr>
        <w:spacing w:before="0" w:after="0"/>
      </w:pPr>
      <w:r>
        <w:t>Reversible Assembly</w:t>
      </w:r>
    </w:p>
    <w:p>
      <w:pPr>
        <w:numPr>
          <w:ilvl w:val="3"/>
          <w:numId w:val="900"/>
        </w:numPr>
        <w:spacing w:before="0" w:after="0"/>
      </w:pPr>
      <w:r>
        <w:t>Non-Destructive Disassembly</w:t>
      </w:r>
    </w:p>
    <w:p>
      <w:pPr>
        <w:numPr>
          <w:ilvl w:val="3"/>
          <w:numId w:val="900"/>
        </w:numPr>
        <w:spacing w:before="0" w:after="0"/>
      </w:pPr>
      <w:r>
        <w:t>Component Preservation</w:t>
      </w:r>
    </w:p>
    <w:p>
      <w:pPr>
        <w:numPr>
          <w:ilvl w:val="3"/>
          <w:numId w:val="900"/>
        </w:numPr>
        <w:spacing w:before="0" w:after="0"/>
      </w:pPr>
      <w:r>
        <w:t>Reassembly Ease</w:t>
      </w:r>
    </w:p>
    <w:p>
      <w:pPr>
        <w:numPr>
          <w:ilvl w:val="2"/>
          <w:numId w:val="900"/>
        </w:numPr>
        <w:spacing w:before="0" w:after="0"/>
      </w:pPr>
      <w:r>
        <w:t>Wear Part Identification</w:t>
      </w:r>
    </w:p>
    <w:p>
      <w:pPr>
        <w:numPr>
          <w:ilvl w:val="3"/>
          <w:numId w:val="900"/>
        </w:numPr>
        <w:spacing w:before="0" w:after="0"/>
      </w:pPr>
      <w:r>
        <w:t>Predictable Wear Patterns</w:t>
      </w:r>
    </w:p>
    <w:p>
      <w:pPr>
        <w:numPr>
          <w:ilvl w:val="3"/>
          <w:numId w:val="900"/>
        </w:numPr>
        <w:spacing w:before="0" w:after="0"/>
      </w:pPr>
      <w:r>
        <w:t>Easy Replacement</w:t>
      </w:r>
    </w:p>
    <w:p>
      <w:pPr>
        <w:numPr>
          <w:ilvl w:val="3"/>
          <w:numId w:val="900"/>
        </w:numPr>
        <w:spacing w:before="0" w:after="0"/>
      </w:pPr>
      <w:r>
        <w:t>Upgrade Compatibility</w:t>
      </w:r>
    </w:p>
    <w:p>
      <w:pPr>
        <w:numPr>
          <w:ilvl w:val="2"/>
          <w:numId w:val="900"/>
        </w:numPr>
        <w:spacing w:before="0" w:after="0"/>
      </w:pPr>
      <w:r>
        <w:t>Core Design</w:t>
      </w:r>
    </w:p>
    <w:p>
      <w:pPr>
        <w:numPr>
          <w:ilvl w:val="3"/>
          <w:numId w:val="900"/>
        </w:numPr>
        <w:spacing w:before="0" w:after="0"/>
      </w:pPr>
      <w:r>
        <w:t>Remanufacturing-Friendly Design</w:t>
      </w:r>
    </w:p>
    <w:p>
      <w:pPr>
        <w:numPr>
          <w:ilvl w:val="3"/>
          <w:numId w:val="900"/>
        </w:numPr>
        <w:spacing w:before="0" w:after="0"/>
      </w:pPr>
      <w:r>
        <w:t>Core Collection Systems</w:t>
      </w:r>
    </w:p>
    <w:p>
      <w:pPr>
        <w:numPr>
          <w:ilvl w:val="3"/>
          <w:numId w:val="900"/>
        </w:numPr>
        <w:spacing w:before="0" w:after="0"/>
      </w:pPr>
      <w:r>
        <w:t>Quality Preservation</w:t>
      </w:r>
    </w:p>
    <w:p>
      <w:pPr>
        <w:numPr>
          <w:ilvl w:val="1"/>
          <w:numId w:val="900"/>
        </w:numPr>
        <w:spacing w:before="0" w:after="0"/>
      </w:pPr>
      <w:r>
        <w:t>Material Selection Strategies</w:t>
      </w:r>
    </w:p>
    <w:p>
      <w:pPr>
        <w:numPr>
          <w:ilvl w:val="2"/>
          <w:numId w:val="900"/>
        </w:numPr>
        <w:spacing w:before="0" w:after="0"/>
      </w:pPr>
      <w:r>
        <w:t>Non-Toxic Materials</w:t>
      </w:r>
    </w:p>
    <w:p>
      <w:pPr>
        <w:numPr>
          <w:ilvl w:val="3"/>
          <w:numId w:val="900"/>
        </w:numPr>
        <w:spacing w:before="0" w:after="0"/>
      </w:pPr>
      <w:r>
        <w:t>Hazardous Substance Avoidance</w:t>
      </w:r>
    </w:p>
    <w:p>
      <w:pPr>
        <w:numPr>
          <w:ilvl w:val="3"/>
          <w:numId w:val="900"/>
        </w:numPr>
        <w:spacing w:before="0" w:after="0"/>
      </w:pPr>
      <w:r>
        <w:t>Health Impact Assessment</w:t>
      </w:r>
    </w:p>
    <w:p>
      <w:pPr>
        <w:numPr>
          <w:ilvl w:val="3"/>
          <w:numId w:val="900"/>
        </w:numPr>
        <w:spacing w:before="0" w:after="0"/>
      </w:pPr>
      <w:r>
        <w:t>Safety Standard Compliance</w:t>
      </w:r>
    </w:p>
    <w:p>
      <w:pPr>
        <w:numPr>
          <w:ilvl w:val="3"/>
          <w:numId w:val="900"/>
        </w:numPr>
        <w:spacing w:before="0" w:after="0"/>
      </w:pPr>
      <w:r>
        <w:t>Alternative Material Development</w:t>
      </w:r>
    </w:p>
    <w:p>
      <w:pPr>
        <w:numPr>
          <w:ilvl w:val="2"/>
          <w:numId w:val="900"/>
        </w:numPr>
        <w:spacing w:before="0" w:after="0"/>
      </w:pPr>
      <w:r>
        <w:t>Recycled Content Integration</w:t>
      </w:r>
    </w:p>
    <w:p>
      <w:pPr>
        <w:numPr>
          <w:ilvl w:val="3"/>
          <w:numId w:val="900"/>
        </w:numPr>
        <w:spacing w:before="0" w:after="0"/>
      </w:pPr>
      <w:r>
        <w:t>Post-Consumer Recycled Content</w:t>
      </w:r>
    </w:p>
    <w:p>
      <w:pPr>
        <w:numPr>
          <w:ilvl w:val="3"/>
          <w:numId w:val="900"/>
        </w:numPr>
        <w:spacing w:before="0" w:after="0"/>
      </w:pPr>
      <w:r>
        <w:t>Post-Industrial Recycled Content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3"/>
          <w:numId w:val="900"/>
        </w:numPr>
        <w:spacing w:before="0" w:after="0"/>
      </w:pPr>
      <w:r>
        <w:t>Supply Chain Development</w:t>
      </w:r>
    </w:p>
    <w:p>
      <w:pPr>
        <w:numPr>
          <w:ilvl w:val="2"/>
          <w:numId w:val="900"/>
        </w:numPr>
        <w:spacing w:before="0" w:after="0"/>
      </w:pPr>
      <w:r>
        <w:t>Recyclable Material Design</w:t>
      </w:r>
    </w:p>
    <w:p>
      <w:pPr>
        <w:numPr>
          <w:ilvl w:val="3"/>
          <w:numId w:val="900"/>
        </w:numPr>
        <w:spacing w:before="0" w:after="0"/>
      </w:pPr>
      <w:r>
        <w:t>Single Material Design</w:t>
      </w:r>
    </w:p>
    <w:p>
      <w:pPr>
        <w:numPr>
          <w:ilvl w:val="3"/>
          <w:numId w:val="900"/>
        </w:numPr>
        <w:spacing w:before="0" w:after="0"/>
      </w:pPr>
      <w:r>
        <w:t>Compatible Material Combinations</w:t>
      </w:r>
    </w:p>
    <w:p>
      <w:pPr>
        <w:numPr>
          <w:ilvl w:val="3"/>
          <w:numId w:val="900"/>
        </w:numPr>
        <w:spacing w:before="0" w:after="0"/>
      </w:pPr>
      <w:r>
        <w:t>Recycling Infrastructure Compatibility</w:t>
      </w:r>
    </w:p>
    <w:p>
      <w:pPr>
        <w:numPr>
          <w:ilvl w:val="3"/>
          <w:numId w:val="900"/>
        </w:numPr>
        <w:spacing w:before="0" w:after="0"/>
      </w:pPr>
      <w:r>
        <w:t>End-of-Life Planning</w:t>
      </w:r>
    </w:p>
    <w:p>
      <w:pPr>
        <w:numPr>
          <w:ilvl w:val="2"/>
          <w:numId w:val="900"/>
        </w:numPr>
        <w:spacing w:before="0" w:after="0"/>
      </w:pPr>
      <w:r>
        <w:t>Bio-Based Materials</w:t>
      </w:r>
    </w:p>
    <w:p>
      <w:pPr>
        <w:numPr>
          <w:ilvl w:val="3"/>
          <w:numId w:val="900"/>
        </w:numPr>
        <w:spacing w:before="0" w:after="0"/>
      </w:pPr>
      <w:r>
        <w:t>Renewable Feedstock Sourcing</w:t>
      </w:r>
    </w:p>
    <w:p>
      <w:pPr>
        <w:numPr>
          <w:ilvl w:val="3"/>
          <w:numId w:val="900"/>
        </w:numPr>
        <w:spacing w:before="0" w:after="0"/>
      </w:pPr>
      <w:r>
        <w:t>Biodegradability Assessment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Life Cycle Considerations</w:t>
      </w:r>
    </w:p>
    <w:p>
      <w:pPr>
        <w:numPr>
          <w:ilvl w:val="0"/>
          <w:numId w:val="900"/>
        </w:numPr>
        <w:spacing w:before="0" w:after="0"/>
      </w:pPr>
      <w:r>
        <w:t>Life Cycle Assessment for Circular Design</w:t>
      </w:r>
    </w:p>
    <w:p>
      <w:pPr>
        <w:numPr>
          <w:ilvl w:val="1"/>
          <w:numId w:val="900"/>
        </w:numPr>
        <w:spacing w:before="0" w:after="0"/>
      </w:pPr>
      <w:r>
        <w:t>LCA Methodology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3"/>
          <w:numId w:val="900"/>
        </w:numPr>
        <w:spacing w:before="0" w:after="0"/>
      </w:pPr>
      <w:r>
        <w:t>Functional Unit Selection</w:t>
      </w:r>
    </w:p>
    <w:p>
      <w:pPr>
        <w:numPr>
          <w:ilvl w:val="3"/>
          <w:numId w:val="900"/>
        </w:numPr>
        <w:spacing w:before="0" w:after="0"/>
      </w:pPr>
      <w:r>
        <w:t>System Boundary Definition</w:t>
      </w:r>
    </w:p>
    <w:p>
      <w:pPr>
        <w:numPr>
          <w:ilvl w:val="3"/>
          <w:numId w:val="900"/>
        </w:numPr>
        <w:spacing w:before="0" w:after="0"/>
      </w:pPr>
      <w:r>
        <w:t>Impact Categories Selection</w:t>
      </w:r>
    </w:p>
    <w:p>
      <w:pPr>
        <w:numPr>
          <w:ilvl w:val="3"/>
          <w:numId w:val="900"/>
        </w:numPr>
        <w:spacing w:before="0" w:after="0"/>
      </w:pPr>
      <w:r>
        <w:t>Allocation Procedures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Database Utilization</w:t>
      </w:r>
    </w:p>
    <w:p>
      <w:pPr>
        <w:numPr>
          <w:ilvl w:val="3"/>
          <w:numId w:val="900"/>
        </w:numPr>
        <w:spacing w:before="0" w:after="0"/>
      </w:pPr>
      <w:r>
        <w:t>Data Quality Assessment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Characterization Methods</w:t>
      </w:r>
    </w:p>
    <w:p>
      <w:pPr>
        <w:numPr>
          <w:ilvl w:val="3"/>
          <w:numId w:val="900"/>
        </w:numPr>
        <w:spacing w:before="0" w:after="0"/>
      </w:pPr>
      <w:r>
        <w:t>Normalization Procedures</w:t>
      </w:r>
    </w:p>
    <w:p>
      <w:pPr>
        <w:numPr>
          <w:ilvl w:val="3"/>
          <w:numId w:val="900"/>
        </w:numPr>
        <w:spacing w:before="0" w:after="0"/>
      </w:pPr>
      <w:r>
        <w:t>Weighting Approaches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Hotspot Identification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3"/>
          <w:numId w:val="900"/>
        </w:numPr>
        <w:spacing w:before="0" w:after="0"/>
      </w:pPr>
      <w:r>
        <w:t>Uncertainty Assessment</w:t>
      </w:r>
    </w:p>
    <w:p>
      <w:pPr>
        <w:numPr>
          <w:ilvl w:val="3"/>
          <w:numId w:val="900"/>
        </w:numPr>
        <w:spacing w:before="0" w:after="0"/>
      </w:pPr>
      <w:r>
        <w:t>Recommendation Development</w:t>
      </w:r>
    </w:p>
    <w:p>
      <w:pPr>
        <w:numPr>
          <w:ilvl w:val="1"/>
          <w:numId w:val="900"/>
        </w:numPr>
        <w:spacing w:before="0" w:after="0"/>
      </w:pPr>
      <w:r>
        <w:t>Circular LCA Considerations</w:t>
      </w:r>
    </w:p>
    <w:p>
      <w:pPr>
        <w:numPr>
          <w:ilvl w:val="2"/>
          <w:numId w:val="900"/>
        </w:numPr>
        <w:spacing w:before="0" w:after="0"/>
      </w:pPr>
      <w:r>
        <w:t>Multi-Life Cycle Modeling</w:t>
      </w:r>
    </w:p>
    <w:p>
      <w:pPr>
        <w:numPr>
          <w:ilvl w:val="3"/>
          <w:numId w:val="900"/>
        </w:numPr>
        <w:spacing w:before="0" w:after="0"/>
      </w:pPr>
      <w:r>
        <w:t>Cascading Use Modeling</w:t>
      </w:r>
    </w:p>
    <w:p>
      <w:pPr>
        <w:numPr>
          <w:ilvl w:val="3"/>
          <w:numId w:val="900"/>
        </w:numPr>
        <w:spacing w:before="0" w:after="0"/>
      </w:pPr>
      <w:r>
        <w:t>Reuse Scenario Development</w:t>
      </w:r>
    </w:p>
    <w:p>
      <w:pPr>
        <w:numPr>
          <w:ilvl w:val="3"/>
          <w:numId w:val="900"/>
        </w:numPr>
        <w:spacing w:before="0" w:after="0"/>
      </w:pPr>
      <w:r>
        <w:t>End-of-Life Allocation</w:t>
      </w:r>
    </w:p>
    <w:p>
      <w:pPr>
        <w:numPr>
          <w:ilvl w:val="2"/>
          <w:numId w:val="900"/>
        </w:numPr>
        <w:spacing w:before="0" w:after="0"/>
      </w:pPr>
      <w:r>
        <w:t>Avoided Impact Assessment</w:t>
      </w:r>
    </w:p>
    <w:p>
      <w:pPr>
        <w:numPr>
          <w:ilvl w:val="3"/>
          <w:numId w:val="900"/>
        </w:numPr>
        <w:spacing w:before="0" w:after="0"/>
      </w:pPr>
      <w:r>
        <w:t>Substitution Benefits</w:t>
      </w:r>
    </w:p>
    <w:p>
      <w:pPr>
        <w:numPr>
          <w:ilvl w:val="3"/>
          <w:numId w:val="900"/>
        </w:numPr>
        <w:spacing w:before="0" w:after="0"/>
      </w:pPr>
      <w:r>
        <w:t>System Expansion</w:t>
      </w:r>
    </w:p>
    <w:p>
      <w:pPr>
        <w:numPr>
          <w:ilvl w:val="3"/>
          <w:numId w:val="900"/>
        </w:numPr>
        <w:spacing w:before="0" w:after="0"/>
      </w:pPr>
      <w:r>
        <w:t>Consequential Modeling</w:t>
      </w:r>
    </w:p>
    <w:p>
      <w:pPr>
        <w:numPr>
          <w:ilvl w:val="2"/>
          <w:numId w:val="900"/>
        </w:numPr>
        <w:spacing w:before="0" w:after="0"/>
      </w:pPr>
      <w:r>
        <w:t>Dynamic LCA</w:t>
      </w:r>
    </w:p>
    <w:p>
      <w:pPr>
        <w:numPr>
          <w:ilvl w:val="3"/>
          <w:numId w:val="900"/>
        </w:numPr>
        <w:spacing w:before="0" w:after="0"/>
      </w:pPr>
      <w:r>
        <w:t>Temporal Considerations</w:t>
      </w:r>
    </w:p>
    <w:p>
      <w:pPr>
        <w:numPr>
          <w:ilvl w:val="3"/>
          <w:numId w:val="900"/>
        </w:numPr>
        <w:spacing w:before="0" w:after="0"/>
      </w:pPr>
      <w:r>
        <w:t>Technology Evolution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LCA Tools and Software</w:t>
      </w:r>
    </w:p>
    <w:p>
      <w:pPr>
        <w:numPr>
          <w:ilvl w:val="2"/>
          <w:numId w:val="900"/>
        </w:numPr>
        <w:spacing w:before="0" w:after="0"/>
      </w:pPr>
      <w:r>
        <w:t>Commercial Software</w:t>
      </w:r>
    </w:p>
    <w:p>
      <w:pPr>
        <w:numPr>
          <w:ilvl w:val="3"/>
          <w:numId w:val="900"/>
        </w:numPr>
        <w:spacing w:before="0" w:after="0"/>
      </w:pPr>
      <w:r>
        <w:t>SimaPro</w:t>
      </w:r>
    </w:p>
    <w:p>
      <w:pPr>
        <w:numPr>
          <w:ilvl w:val="3"/>
          <w:numId w:val="900"/>
        </w:numPr>
        <w:spacing w:before="0" w:after="0"/>
      </w:pPr>
      <w:r>
        <w:t>GaBi</w:t>
      </w:r>
    </w:p>
    <w:p>
      <w:pPr>
        <w:numPr>
          <w:ilvl w:val="3"/>
          <w:numId w:val="900"/>
        </w:numPr>
        <w:spacing w:before="0" w:after="0"/>
      </w:pPr>
      <w:r>
        <w:t>OpenLCA</w:t>
      </w:r>
    </w:p>
    <w:p>
      <w:pPr>
        <w:numPr>
          <w:ilvl w:val="2"/>
          <w:numId w:val="900"/>
        </w:numPr>
        <w:spacing w:before="0" w:after="0"/>
      </w:pPr>
      <w:r>
        <w:t>Database Resources</w:t>
      </w:r>
    </w:p>
    <w:p>
      <w:pPr>
        <w:numPr>
          <w:ilvl w:val="3"/>
          <w:numId w:val="900"/>
        </w:numPr>
        <w:spacing w:before="0" w:after="0"/>
      </w:pPr>
      <w:r>
        <w:t>Ecoinvent</w:t>
      </w:r>
    </w:p>
    <w:p>
      <w:pPr>
        <w:numPr>
          <w:ilvl w:val="3"/>
          <w:numId w:val="900"/>
        </w:numPr>
        <w:spacing w:before="0" w:after="0"/>
      </w:pPr>
      <w:r>
        <w:t>GaBi Databases</w:t>
      </w:r>
    </w:p>
    <w:p>
      <w:pPr>
        <w:numPr>
          <w:ilvl w:val="3"/>
          <w:numId w:val="900"/>
        </w:numPr>
        <w:spacing w:before="0" w:after="0"/>
      </w:pPr>
      <w:r>
        <w:t>IDEMAT</w:t>
      </w:r>
    </w:p>
    <w:p>
      <w:pPr>
        <w:numPr>
          <w:ilvl w:val="2"/>
          <w:numId w:val="900"/>
        </w:numPr>
        <w:spacing w:before="0" w:after="0"/>
      </w:pPr>
      <w:r>
        <w:t>Simplified Tools</w:t>
      </w:r>
    </w:p>
    <w:p>
      <w:pPr>
        <w:numPr>
          <w:ilvl w:val="3"/>
          <w:numId w:val="900"/>
        </w:numPr>
        <w:spacing w:before="0" w:after="0"/>
      </w:pPr>
      <w:r>
        <w:t>Screening LCA Tools</w:t>
      </w:r>
    </w:p>
    <w:p>
      <w:pPr>
        <w:numPr>
          <w:ilvl w:val="3"/>
          <w:numId w:val="900"/>
        </w:numPr>
        <w:spacing w:before="0" w:after="0"/>
      </w:pPr>
      <w:r>
        <w:t>Sector-Specific Tools</w:t>
      </w:r>
    </w:p>
    <w:p>
      <w:pPr>
        <w:numPr>
          <w:ilvl w:val="3"/>
          <w:numId w:val="900"/>
        </w:numPr>
        <w:spacing w:before="0" w:after="0"/>
      </w:pPr>
      <w:r>
        <w:t>Online Calculators</w:t>
      </w:r>
    </w:p>
    <w:p>
      <w:pPr>
        <w:numPr>
          <w:ilvl w:val="1"/>
          <w:numId w:val="900"/>
        </w:numPr>
        <w:spacing w:before="0" w:after="0"/>
      </w:pPr>
      <w:r>
        <w:t>Application in Design</w:t>
      </w:r>
    </w:p>
    <w:p>
      <w:pPr>
        <w:numPr>
          <w:ilvl w:val="2"/>
          <w:numId w:val="900"/>
        </w:numPr>
        <w:spacing w:before="0" w:after="0"/>
      </w:pPr>
      <w:r>
        <w:t>Design Alternative Comparison</w:t>
      </w:r>
    </w:p>
    <w:p>
      <w:pPr>
        <w:numPr>
          <w:ilvl w:val="3"/>
          <w:numId w:val="900"/>
        </w:numPr>
        <w:spacing w:before="0" w:after="0"/>
      </w:pPr>
      <w:r>
        <w:t>Material Selection Support</w:t>
      </w:r>
    </w:p>
    <w:p>
      <w:pPr>
        <w:numPr>
          <w:ilvl w:val="3"/>
          <w:numId w:val="900"/>
        </w:numPr>
        <w:spacing w:before="0" w:after="0"/>
      </w:pPr>
      <w:r>
        <w:t>Process Option Evaluation</w:t>
      </w:r>
    </w:p>
    <w:p>
      <w:pPr>
        <w:numPr>
          <w:ilvl w:val="3"/>
          <w:numId w:val="900"/>
        </w:numPr>
        <w:spacing w:before="0" w:after="0"/>
      </w:pPr>
      <w:r>
        <w:t>End-of-Life Scenario Analysis</w:t>
      </w:r>
    </w:p>
    <w:p>
      <w:pPr>
        <w:numPr>
          <w:ilvl w:val="2"/>
          <w:numId w:val="900"/>
        </w:numPr>
        <w:spacing w:before="0" w:after="0"/>
      </w:pPr>
      <w:r>
        <w:t>Hotspot Identification</w:t>
      </w:r>
    </w:p>
    <w:p>
      <w:pPr>
        <w:numPr>
          <w:ilvl w:val="3"/>
          <w:numId w:val="900"/>
        </w:numPr>
        <w:spacing w:before="0" w:after="0"/>
      </w:pPr>
      <w:r>
        <w:t>Environmental Impact Priorities</w:t>
      </w:r>
    </w:p>
    <w:p>
      <w:pPr>
        <w:numPr>
          <w:ilvl w:val="3"/>
          <w:numId w:val="900"/>
        </w:numPr>
        <w:spacing w:before="0" w:after="0"/>
      </w:pPr>
      <w:r>
        <w:t>Improvement Opportunity Identification</w:t>
      </w:r>
    </w:p>
    <w:p>
      <w:pPr>
        <w:numPr>
          <w:ilvl w:val="3"/>
          <w:numId w:val="900"/>
        </w:numPr>
        <w:spacing w:before="0" w:after="0"/>
      </w:pPr>
      <w:r>
        <w:t>Resource Allocation Guidance</w:t>
      </w:r>
    </w:p>
    <w:p>
      <w:pPr>
        <w:numPr>
          <w:ilvl w:val="2"/>
          <w:numId w:val="900"/>
        </w:numPr>
        <w:spacing w:before="0" w:after="0"/>
      </w:pPr>
      <w:r>
        <w:t>Communication and Marketing</w:t>
      </w:r>
    </w:p>
    <w:p>
      <w:pPr>
        <w:numPr>
          <w:ilvl w:val="3"/>
          <w:numId w:val="900"/>
        </w:numPr>
        <w:spacing w:before="0" w:after="0"/>
      </w:pPr>
      <w:r>
        <w:t>Environmental Claims Support</w:t>
      </w:r>
    </w:p>
    <w:p>
      <w:pPr>
        <w:numPr>
          <w:ilvl w:val="3"/>
          <w:numId w:val="900"/>
        </w:numPr>
        <w:spacing w:before="0" w:after="0"/>
      </w:pPr>
      <w:r>
        <w:t>Stakeholder Communication</w:t>
      </w:r>
    </w:p>
    <w:p>
      <w:pPr>
        <w:numPr>
          <w:ilvl w:val="3"/>
          <w:numId w:val="900"/>
        </w:numPr>
        <w:spacing w:before="0" w:after="0"/>
      </w:pPr>
      <w:r>
        <w:t>Certification Support</w:t>
      </w:r>
    </w:p>
    <w:p>
      <w:pPr>
        <w:pStyle w:val="Heading1"/>
      </w:pPr>
      <w:r>
        <w:t>Sustainable and Circular Operations Management</w:t>
      </w:r>
    </w:p>
    <w:p>
      <w:pPr>
        <w:numPr>
          <w:ilvl w:val="0"/>
          <w:numId w:val="900"/>
        </w:numPr>
        <w:spacing w:before="0" w:after="0"/>
      </w:pPr>
      <w:r>
        <w:t>Circular Supply Chain Management</w:t>
      </w:r>
    </w:p>
    <w:p>
      <w:pPr>
        <w:numPr>
          <w:ilvl w:val="1"/>
          <w:numId w:val="900"/>
        </w:numPr>
        <w:spacing w:before="0" w:after="0"/>
      </w:pPr>
      <w:r>
        <w:t>Sustainable Sourcing and Procurement</w:t>
      </w:r>
    </w:p>
    <w:p>
      <w:pPr>
        <w:numPr>
          <w:ilvl w:val="2"/>
          <w:numId w:val="900"/>
        </w:numPr>
        <w:spacing w:before="0" w:after="0"/>
      </w:pPr>
      <w:r>
        <w:t>Supplier Assessment</w:t>
      </w:r>
    </w:p>
    <w:p>
      <w:pPr>
        <w:numPr>
          <w:ilvl w:val="3"/>
          <w:numId w:val="900"/>
        </w:numPr>
        <w:spacing w:before="0" w:after="0"/>
      </w:pPr>
      <w:r>
        <w:t>Environmental Criteria</w:t>
      </w:r>
    </w:p>
    <w:p>
      <w:pPr>
        <w:numPr>
          <w:ilvl w:val="3"/>
          <w:numId w:val="900"/>
        </w:numPr>
        <w:spacing w:before="0" w:after="0"/>
      </w:pPr>
      <w:r>
        <w:t>Social Criteria</w:t>
      </w:r>
    </w:p>
    <w:p>
      <w:pPr>
        <w:numPr>
          <w:ilvl w:val="3"/>
          <w:numId w:val="900"/>
        </w:numPr>
        <w:spacing w:before="0" w:after="0"/>
      </w:pPr>
      <w:r>
        <w:t>Economic Criteria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Sustainable Sourcing Strategies</w:t>
      </w:r>
    </w:p>
    <w:p>
      <w:pPr>
        <w:numPr>
          <w:ilvl w:val="3"/>
          <w:numId w:val="900"/>
        </w:numPr>
        <w:spacing w:before="0" w:after="0"/>
      </w:pPr>
      <w:r>
        <w:t>Local Sourcing</w:t>
      </w:r>
    </w:p>
    <w:p>
      <w:pPr>
        <w:numPr>
          <w:ilvl w:val="3"/>
          <w:numId w:val="900"/>
        </w:numPr>
        <w:spacing w:before="0" w:after="0"/>
      </w:pPr>
      <w:r>
        <w:t>Renewable Material Sourcing</w:t>
      </w:r>
    </w:p>
    <w:p>
      <w:pPr>
        <w:numPr>
          <w:ilvl w:val="3"/>
          <w:numId w:val="900"/>
        </w:numPr>
        <w:spacing w:before="0" w:after="0"/>
      </w:pPr>
      <w:r>
        <w:t>Recycled Content Sourcing</w:t>
      </w:r>
    </w:p>
    <w:p>
      <w:pPr>
        <w:numPr>
          <w:ilvl w:val="3"/>
          <w:numId w:val="900"/>
        </w:numPr>
        <w:spacing w:before="0" w:after="0"/>
      </w:pPr>
      <w:r>
        <w:t>Certified Material Sourcing</w:t>
      </w:r>
    </w:p>
    <w:p>
      <w:pPr>
        <w:numPr>
          <w:ilvl w:val="2"/>
          <w:numId w:val="900"/>
        </w:numPr>
        <w:spacing w:before="0" w:after="0"/>
      </w:pPr>
      <w:r>
        <w:t>Supplier Development</w:t>
      </w:r>
    </w:p>
    <w:p>
      <w:pPr>
        <w:numPr>
          <w:ilvl w:val="3"/>
          <w:numId w:val="900"/>
        </w:numPr>
        <w:spacing w:before="0" w:after="0"/>
      </w:pPr>
      <w:r>
        <w:t>Capacity Building Programs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Training and Education</w:t>
      </w:r>
    </w:p>
    <w:p>
      <w:pPr>
        <w:numPr>
          <w:ilvl w:val="3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Traceability Systems</w:t>
      </w:r>
    </w:p>
    <w:p>
      <w:pPr>
        <w:numPr>
          <w:ilvl w:val="3"/>
          <w:numId w:val="900"/>
        </w:numPr>
        <w:spacing w:before="0" w:after="0"/>
      </w:pPr>
      <w:r>
        <w:t>Supply Chain Mapping</w:t>
      </w:r>
    </w:p>
    <w:p>
      <w:pPr>
        <w:numPr>
          <w:ilvl w:val="3"/>
          <w:numId w:val="900"/>
        </w:numPr>
        <w:spacing w:before="0" w:after="0"/>
      </w:pPr>
      <w:r>
        <w:t>Documentation Systems</w:t>
      </w:r>
    </w:p>
    <w:p>
      <w:pPr>
        <w:numPr>
          <w:ilvl w:val="3"/>
          <w:numId w:val="900"/>
        </w:numPr>
        <w:spacing w:before="0" w:after="0"/>
      </w:pPr>
      <w:r>
        <w:t>Digital Tracking</w:t>
      </w:r>
    </w:p>
    <w:p>
      <w:pPr>
        <w:numPr>
          <w:ilvl w:val="3"/>
          <w:numId w:val="900"/>
        </w:numPr>
        <w:spacing w:before="0" w:after="0"/>
      </w:pPr>
      <w:r>
        <w:t>Verification Protocols</w:t>
      </w:r>
    </w:p>
    <w:p>
      <w:pPr>
        <w:numPr>
          <w:ilvl w:val="1"/>
          <w:numId w:val="900"/>
        </w:numPr>
        <w:spacing w:before="0" w:after="0"/>
      </w:pPr>
      <w:r>
        <w:t>Closed-Loop Supply Chain Design</w:t>
      </w:r>
    </w:p>
    <w:p>
      <w:pPr>
        <w:numPr>
          <w:ilvl w:val="2"/>
          <w:numId w:val="900"/>
        </w:numPr>
        <w:spacing w:before="0" w:after="0"/>
      </w:pPr>
      <w:r>
        <w:t>Forward Supply Chain Integration</w:t>
      </w:r>
    </w:p>
    <w:p>
      <w:pPr>
        <w:numPr>
          <w:ilvl w:val="3"/>
          <w:numId w:val="900"/>
        </w:numPr>
        <w:spacing w:before="0" w:after="0"/>
      </w:pPr>
      <w:r>
        <w:t>Production Planning</w:t>
      </w:r>
    </w:p>
    <w:p>
      <w:pPr>
        <w:numPr>
          <w:ilvl w:val="3"/>
          <w:numId w:val="900"/>
        </w:numPr>
        <w:spacing w:before="0" w:after="0"/>
      </w:pPr>
      <w:r>
        <w:t>Distribution Optimization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Reverse Supply Chain Development</w:t>
      </w:r>
    </w:p>
    <w:p>
      <w:pPr>
        <w:numPr>
          <w:ilvl w:val="3"/>
          <w:numId w:val="900"/>
        </w:numPr>
        <w:spacing w:before="0" w:after="0"/>
      </w:pPr>
      <w:r>
        <w:t>Collection Network Design</w:t>
      </w:r>
    </w:p>
    <w:p>
      <w:pPr>
        <w:numPr>
          <w:ilvl w:val="3"/>
          <w:numId w:val="900"/>
        </w:numPr>
        <w:spacing w:before="0" w:after="0"/>
      </w:pPr>
      <w:r>
        <w:t>Transportation Optimization</w:t>
      </w:r>
    </w:p>
    <w:p>
      <w:pPr>
        <w:numPr>
          <w:ilvl w:val="3"/>
          <w:numId w:val="900"/>
        </w:numPr>
        <w:spacing w:before="0" w:after="0"/>
      </w:pPr>
      <w:r>
        <w:t>Processing Facility Location</w:t>
      </w:r>
    </w:p>
    <w:p>
      <w:pPr>
        <w:numPr>
          <w:ilvl w:val="3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Process Coordination</w:t>
      </w:r>
    </w:p>
    <w:p>
      <w:pPr>
        <w:numPr>
          <w:ilvl w:val="3"/>
          <w:numId w:val="900"/>
        </w:numPr>
        <w:spacing w:before="0" w:after="0"/>
      </w:pPr>
      <w:r>
        <w:t>Performance Alignment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Network Optimization</w:t>
      </w:r>
    </w:p>
    <w:p>
      <w:pPr>
        <w:numPr>
          <w:ilvl w:val="3"/>
          <w:numId w:val="900"/>
        </w:numPr>
        <w:spacing w:before="0" w:after="0"/>
      </w:pPr>
      <w:r>
        <w:t>Facility Location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3"/>
          <w:numId w:val="900"/>
        </w:numPr>
        <w:spacing w:before="0" w:after="0"/>
      </w:pPr>
      <w:r>
        <w:t>Flow Optimization</w:t>
      </w:r>
    </w:p>
    <w:p>
      <w:pPr>
        <w:numPr>
          <w:ilvl w:val="3"/>
          <w:numId w:val="900"/>
        </w:numPr>
        <w:spacing w:before="0" w:after="0"/>
      </w:pPr>
      <w:r>
        <w:t>Cost Minimization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Symbiotic Relationship Development</w:t>
      </w:r>
    </w:p>
    <w:p>
      <w:pPr>
        <w:numPr>
          <w:ilvl w:val="3"/>
          <w:numId w:val="900"/>
        </w:numPr>
        <w:spacing w:before="0" w:after="0"/>
      </w:pPr>
      <w:r>
        <w:t>Partner Identification</w:t>
      </w:r>
    </w:p>
    <w:p>
      <w:pPr>
        <w:numPr>
          <w:ilvl w:val="3"/>
          <w:numId w:val="900"/>
        </w:numPr>
        <w:spacing w:before="0" w:after="0"/>
      </w:pPr>
      <w:r>
        <w:t>Synergy Assessment</w:t>
      </w:r>
    </w:p>
    <w:p>
      <w:pPr>
        <w:numPr>
          <w:ilvl w:val="3"/>
          <w:numId w:val="900"/>
        </w:numPr>
        <w:spacing w:before="0" w:after="0"/>
      </w:pPr>
      <w:r>
        <w:t>Agreement Development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Resource Sharing Networks</w:t>
      </w:r>
    </w:p>
    <w:p>
      <w:pPr>
        <w:numPr>
          <w:ilvl w:val="3"/>
          <w:numId w:val="900"/>
        </w:numPr>
        <w:spacing w:before="0" w:after="0"/>
      </w:pPr>
      <w:r>
        <w:t>Material Exchanges</w:t>
      </w:r>
    </w:p>
    <w:p>
      <w:pPr>
        <w:numPr>
          <w:ilvl w:val="3"/>
          <w:numId w:val="900"/>
        </w:numPr>
        <w:spacing w:before="0" w:after="0"/>
      </w:pPr>
      <w:r>
        <w:t>Energy Sharing</w:t>
      </w:r>
    </w:p>
    <w:p>
      <w:pPr>
        <w:numPr>
          <w:ilvl w:val="3"/>
          <w:numId w:val="900"/>
        </w:numPr>
        <w:spacing w:before="0" w:after="0"/>
      </w:pPr>
      <w:r>
        <w:t>Water Sharing</w:t>
      </w:r>
    </w:p>
    <w:p>
      <w:pPr>
        <w:numPr>
          <w:ilvl w:val="3"/>
          <w:numId w:val="900"/>
        </w:numPr>
        <w:spacing w:before="0" w:after="0"/>
      </w:pPr>
      <w:r>
        <w:t>Infrastructure Sharing</w:t>
      </w:r>
    </w:p>
    <w:p>
      <w:pPr>
        <w:numPr>
          <w:ilvl w:val="2"/>
          <w:numId w:val="900"/>
        </w:numPr>
        <w:spacing w:before="0" w:after="0"/>
      </w:pPr>
      <w:r>
        <w:t>Eco-Industrial Park Development</w:t>
      </w:r>
    </w:p>
    <w:p>
      <w:pPr>
        <w:numPr>
          <w:ilvl w:val="3"/>
          <w:numId w:val="900"/>
        </w:numPr>
        <w:spacing w:before="0" w:after="0"/>
      </w:pPr>
      <w:r>
        <w:t>Planning and Design</w:t>
      </w:r>
    </w:p>
    <w:p>
      <w:pPr>
        <w:numPr>
          <w:ilvl w:val="3"/>
          <w:numId w:val="900"/>
        </w:numPr>
        <w:spacing w:before="0" w:after="0"/>
      </w:pPr>
      <w:r>
        <w:t>Tenant Recruitment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Management Systems</w:t>
      </w:r>
    </w:p>
    <w:p>
      <w:pPr>
        <w:numPr>
          <w:ilvl w:val="2"/>
          <w:numId w:val="900"/>
        </w:numPr>
        <w:spacing w:before="0" w:after="0"/>
      </w:pPr>
      <w:r>
        <w:t>Waste Exchange Platforms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Matching Services</w:t>
      </w:r>
    </w:p>
    <w:p>
      <w:pPr>
        <w:numPr>
          <w:ilvl w:val="3"/>
          <w:numId w:val="900"/>
        </w:numPr>
        <w:spacing w:before="0" w:after="0"/>
      </w:pPr>
      <w:r>
        <w:t>Transaction Support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Manufacturing and Production Processes</w:t>
      </w:r>
    </w:p>
    <w:p>
      <w:pPr>
        <w:numPr>
          <w:ilvl w:val="1"/>
          <w:numId w:val="900"/>
        </w:numPr>
        <w:spacing w:before="0" w:after="0"/>
      </w:pPr>
      <w:r>
        <w:t>Lean Manufacturing for Circularity</w:t>
      </w:r>
    </w:p>
    <w:p>
      <w:pPr>
        <w:numPr>
          <w:ilvl w:val="2"/>
          <w:numId w:val="900"/>
        </w:numPr>
        <w:spacing w:before="0" w:after="0"/>
      </w:pPr>
      <w:r>
        <w:t>Waste Identification and Elimination</w:t>
      </w:r>
    </w:p>
    <w:p>
      <w:pPr>
        <w:numPr>
          <w:ilvl w:val="3"/>
          <w:numId w:val="900"/>
        </w:numPr>
        <w:spacing w:before="0" w:after="0"/>
      </w:pPr>
      <w:r>
        <w:t>Seven Wastes Framework</w:t>
      </w:r>
    </w:p>
    <w:p>
      <w:pPr>
        <w:numPr>
          <w:ilvl w:val="3"/>
          <w:numId w:val="900"/>
        </w:numPr>
        <w:spacing w:before="0" w:after="0"/>
      </w:pPr>
      <w:r>
        <w:t>Value Stream Mapping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Flow Improvement</w:t>
      </w:r>
    </w:p>
    <w:p>
      <w:pPr>
        <w:numPr>
          <w:ilvl w:val="3"/>
          <w:numId w:val="900"/>
        </w:numPr>
        <w:spacing w:before="0" w:after="0"/>
      </w:pPr>
      <w:r>
        <w:t>Cycle Time Reduction</w:t>
      </w:r>
    </w:p>
    <w:p>
      <w:pPr>
        <w:numPr>
          <w:ilvl w:val="3"/>
          <w:numId w:val="900"/>
        </w:numPr>
        <w:spacing w:before="0" w:after="0"/>
      </w:pPr>
      <w:r>
        <w:t>Quality Enhancement</w:t>
      </w:r>
    </w:p>
    <w:p>
      <w:pPr>
        <w:numPr>
          <w:ilvl w:val="3"/>
          <w:numId w:val="900"/>
        </w:numPr>
        <w:spacing w:before="0" w:after="0"/>
      </w:pPr>
      <w:r>
        <w:t>Flexibility Increase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Material Waste Reduction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Space Optimization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Kaizen Events</w:t>
      </w:r>
    </w:p>
    <w:p>
      <w:pPr>
        <w:numPr>
          <w:ilvl w:val="3"/>
          <w:numId w:val="900"/>
        </w:numPr>
        <w:spacing w:before="0" w:after="0"/>
      </w:pPr>
      <w:r>
        <w:t>Suggestion Systems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Performance Recognition</w:t>
      </w:r>
    </w:p>
    <w:p>
      <w:pPr>
        <w:numPr>
          <w:ilvl w:val="1"/>
          <w:numId w:val="900"/>
        </w:numPr>
        <w:spacing w:before="0" w:after="0"/>
      </w:pPr>
      <w:r>
        <w:t>Advanced Manufacturing Technologies</w:t>
      </w:r>
    </w:p>
    <w:p>
      <w:pPr>
        <w:numPr>
          <w:ilvl w:val="2"/>
          <w:numId w:val="900"/>
        </w:numPr>
        <w:spacing w:before="0" w:after="0"/>
      </w:pPr>
      <w:r>
        <w:t>Additive Manufacturing</w:t>
      </w:r>
    </w:p>
    <w:p>
      <w:pPr>
        <w:numPr>
          <w:ilvl w:val="3"/>
          <w:numId w:val="900"/>
        </w:numPr>
        <w:spacing w:before="0" w:after="0"/>
      </w:pPr>
      <w:r>
        <w:t>Material Efficiency Benefits</w:t>
      </w:r>
    </w:p>
    <w:p>
      <w:pPr>
        <w:numPr>
          <w:ilvl w:val="3"/>
          <w:numId w:val="900"/>
        </w:numPr>
        <w:spacing w:before="0" w:after="0"/>
      </w:pPr>
      <w:r>
        <w:t>Customization Capabilities</w:t>
      </w:r>
    </w:p>
    <w:p>
      <w:pPr>
        <w:numPr>
          <w:ilvl w:val="3"/>
          <w:numId w:val="900"/>
        </w:numPr>
        <w:spacing w:before="0" w:after="0"/>
      </w:pPr>
      <w:r>
        <w:t>On-Demand Production</w:t>
      </w:r>
    </w:p>
    <w:p>
      <w:pPr>
        <w:numPr>
          <w:ilvl w:val="3"/>
          <w:numId w:val="900"/>
        </w:numPr>
        <w:spacing w:before="0" w:after="0"/>
      </w:pPr>
      <w:r>
        <w:t>Distributed Manufacturing</w:t>
      </w:r>
    </w:p>
    <w:p>
      <w:pPr>
        <w:numPr>
          <w:ilvl w:val="2"/>
          <w:numId w:val="900"/>
        </w:numPr>
        <w:spacing w:before="0" w:after="0"/>
      </w:pPr>
      <w:r>
        <w:t>Digital Manufacturing</w:t>
      </w:r>
    </w:p>
    <w:p>
      <w:pPr>
        <w:numPr>
          <w:ilvl w:val="3"/>
          <w:numId w:val="900"/>
        </w:numPr>
        <w:spacing w:before="0" w:after="0"/>
      </w:pPr>
      <w:r>
        <w:t>Industry 4.0 Integration</w:t>
      </w:r>
    </w:p>
    <w:p>
      <w:pPr>
        <w:numPr>
          <w:ilvl w:val="3"/>
          <w:numId w:val="900"/>
        </w:numPr>
        <w:spacing w:before="0" w:after="0"/>
      </w:pPr>
      <w:r>
        <w:t>IoT Applications</w:t>
      </w:r>
    </w:p>
    <w:p>
      <w:pPr>
        <w:numPr>
          <w:ilvl w:val="3"/>
          <w:numId w:val="900"/>
        </w:numPr>
        <w:spacing w:before="0" w:after="0"/>
      </w:pPr>
      <w:r>
        <w:t>Data Analytics</w:t>
      </w:r>
    </w:p>
    <w:p>
      <w:pPr>
        <w:numPr>
          <w:ilvl w:val="3"/>
          <w:numId w:val="900"/>
        </w:numPr>
        <w:spacing w:before="0" w:after="0"/>
      </w:pPr>
      <w:r>
        <w:t>Automation Systems</w:t>
      </w:r>
    </w:p>
    <w:p>
      <w:pPr>
        <w:numPr>
          <w:ilvl w:val="2"/>
          <w:numId w:val="900"/>
        </w:numPr>
        <w:spacing w:before="0" w:after="0"/>
      </w:pPr>
      <w:r>
        <w:t>Flexible Manufacturing</w:t>
      </w:r>
    </w:p>
    <w:p>
      <w:pPr>
        <w:numPr>
          <w:ilvl w:val="3"/>
          <w:numId w:val="900"/>
        </w:numPr>
        <w:spacing w:before="0" w:after="0"/>
      </w:pPr>
      <w:r>
        <w:t>Modular Systems</w:t>
      </w:r>
    </w:p>
    <w:p>
      <w:pPr>
        <w:numPr>
          <w:ilvl w:val="3"/>
          <w:numId w:val="900"/>
        </w:numPr>
        <w:spacing w:before="0" w:after="0"/>
      </w:pPr>
      <w:r>
        <w:t>Reconfigurable Systems</w:t>
      </w:r>
    </w:p>
    <w:p>
      <w:pPr>
        <w:numPr>
          <w:ilvl w:val="3"/>
          <w:numId w:val="900"/>
        </w:numPr>
        <w:spacing w:before="0" w:after="0"/>
      </w:pPr>
      <w:r>
        <w:t>Multi-Product Capabilities</w:t>
      </w:r>
    </w:p>
    <w:p>
      <w:pPr>
        <w:numPr>
          <w:ilvl w:val="3"/>
          <w:numId w:val="900"/>
        </w:numPr>
        <w:spacing w:before="0" w:after="0"/>
      </w:pPr>
      <w:r>
        <w:t>Quick Changeover</w:t>
      </w:r>
    </w:p>
    <w:p>
      <w:pPr>
        <w:numPr>
          <w:ilvl w:val="1"/>
          <w:numId w:val="900"/>
        </w:numPr>
        <w:spacing w:before="0" w:after="0"/>
      </w:pPr>
      <w:r>
        <w:t>Resource Efficiency Optimization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Water Recycling Systems</w:t>
      </w:r>
    </w:p>
    <w:p>
      <w:pPr>
        <w:numPr>
          <w:ilvl w:val="3"/>
          <w:numId w:val="900"/>
        </w:numPr>
        <w:spacing w:before="0" w:after="0"/>
      </w:pPr>
      <w:r>
        <w:t>Process Water Optimization</w:t>
      </w:r>
    </w:p>
    <w:p>
      <w:pPr>
        <w:numPr>
          <w:ilvl w:val="3"/>
          <w:numId w:val="900"/>
        </w:numPr>
        <w:spacing w:before="0" w:after="0"/>
      </w:pPr>
      <w:r>
        <w:t>Wastewater Treatment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Energy Efficiency Measures</w:t>
      </w:r>
    </w:p>
    <w:p>
      <w:pPr>
        <w:numPr>
          <w:ilvl w:val="3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Energy Recovery Systems</w:t>
      </w:r>
    </w:p>
    <w:p>
      <w:pPr>
        <w:numPr>
          <w:ilvl w:val="3"/>
          <w:numId w:val="900"/>
        </w:numPr>
        <w:spacing w:before="0" w:after="0"/>
      </w:pPr>
      <w:r>
        <w:t>Energy Monitoring Systems</w:t>
      </w:r>
    </w:p>
    <w:p>
      <w:pPr>
        <w:numPr>
          <w:ilvl w:val="2"/>
          <w:numId w:val="900"/>
        </w:numPr>
        <w:spacing w:before="0" w:after="0"/>
      </w:pPr>
      <w:r>
        <w:t>Material Efficiency</w:t>
      </w:r>
    </w:p>
    <w:p>
      <w:pPr>
        <w:numPr>
          <w:ilvl w:val="3"/>
          <w:numId w:val="900"/>
        </w:numPr>
        <w:spacing w:before="0" w:after="0"/>
      </w:pPr>
      <w:r>
        <w:t>Material Substitution</w:t>
      </w:r>
    </w:p>
    <w:p>
      <w:pPr>
        <w:numPr>
          <w:ilvl w:val="3"/>
          <w:numId w:val="900"/>
        </w:numPr>
        <w:spacing w:before="0" w:after="0"/>
      </w:pPr>
      <w:r>
        <w:t>Yield Optimization</w:t>
      </w:r>
    </w:p>
    <w:p>
      <w:pPr>
        <w:numPr>
          <w:ilvl w:val="3"/>
          <w:numId w:val="900"/>
        </w:numPr>
        <w:spacing w:before="0" w:after="0"/>
      </w:pPr>
      <w:r>
        <w:t>Scrap Reduction</w:t>
      </w:r>
    </w:p>
    <w:p>
      <w:pPr>
        <w:numPr>
          <w:ilvl w:val="3"/>
          <w:numId w:val="900"/>
        </w:numPr>
        <w:spacing w:before="0" w:after="0"/>
      </w:pPr>
      <w:r>
        <w:t>Byproduct Utilization</w:t>
      </w:r>
    </w:p>
    <w:p>
      <w:pPr>
        <w:numPr>
          <w:ilvl w:val="1"/>
          <w:numId w:val="900"/>
        </w:numPr>
        <w:spacing w:before="0" w:after="0"/>
      </w:pPr>
      <w:r>
        <w:t>Remanufacturing Operations</w:t>
      </w:r>
    </w:p>
    <w:p>
      <w:pPr>
        <w:numPr>
          <w:ilvl w:val="2"/>
          <w:numId w:val="900"/>
        </w:numPr>
        <w:spacing w:before="0" w:after="0"/>
      </w:pPr>
      <w:r>
        <w:t>Disassembly Operations</w:t>
      </w:r>
    </w:p>
    <w:p>
      <w:pPr>
        <w:numPr>
          <w:ilvl w:val="3"/>
          <w:numId w:val="900"/>
        </w:numPr>
        <w:spacing w:before="0" w:after="0"/>
      </w:pPr>
      <w:r>
        <w:t>Manual Disassembly</w:t>
      </w:r>
    </w:p>
    <w:p>
      <w:pPr>
        <w:numPr>
          <w:ilvl w:val="3"/>
          <w:numId w:val="900"/>
        </w:numPr>
        <w:spacing w:before="0" w:after="0"/>
      </w:pPr>
      <w:r>
        <w:t>Automated Disassembly</w:t>
      </w:r>
    </w:p>
    <w:p>
      <w:pPr>
        <w:numPr>
          <w:ilvl w:val="3"/>
          <w:numId w:val="900"/>
        </w:numPr>
        <w:spacing w:before="0" w:after="0"/>
      </w:pPr>
      <w:r>
        <w:t>Tool Requirements</w:t>
      </w:r>
    </w:p>
    <w:p>
      <w:pPr>
        <w:numPr>
          <w:ilvl w:val="3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Cleaning and Inspection</w:t>
      </w:r>
    </w:p>
    <w:p>
      <w:pPr>
        <w:numPr>
          <w:ilvl w:val="3"/>
          <w:numId w:val="900"/>
        </w:numPr>
        <w:spacing w:before="0" w:after="0"/>
      </w:pPr>
      <w:r>
        <w:t>Cleaning Technologies</w:t>
      </w:r>
    </w:p>
    <w:p>
      <w:pPr>
        <w:numPr>
          <w:ilvl w:val="3"/>
          <w:numId w:val="900"/>
        </w:numPr>
        <w:spacing w:before="0" w:after="0"/>
      </w:pPr>
      <w:r>
        <w:t>Inspection Methods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Sorting Procedures</w:t>
      </w:r>
    </w:p>
    <w:p>
      <w:pPr>
        <w:numPr>
          <w:ilvl w:val="2"/>
          <w:numId w:val="900"/>
        </w:numPr>
        <w:spacing w:before="0" w:after="0"/>
      </w:pPr>
      <w:r>
        <w:t>Reprocessing Operations</w:t>
      </w:r>
    </w:p>
    <w:p>
      <w:pPr>
        <w:numPr>
          <w:ilvl w:val="3"/>
          <w:numId w:val="900"/>
        </w:numPr>
        <w:spacing w:before="0" w:after="0"/>
      </w:pPr>
      <w:r>
        <w:t>Machining Operations</w:t>
      </w:r>
    </w:p>
    <w:p>
      <w:pPr>
        <w:numPr>
          <w:ilvl w:val="3"/>
          <w:numId w:val="900"/>
        </w:numPr>
        <w:spacing w:before="0" w:after="0"/>
      </w:pPr>
      <w:r>
        <w:t>Surface Treatment</w:t>
      </w:r>
    </w:p>
    <w:p>
      <w:pPr>
        <w:numPr>
          <w:ilvl w:val="3"/>
          <w:numId w:val="900"/>
        </w:numPr>
        <w:spacing w:before="0" w:after="0"/>
      </w:pPr>
      <w:r>
        <w:t>Component Replacement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Reassembly and Testing</w:t>
      </w:r>
    </w:p>
    <w:p>
      <w:pPr>
        <w:numPr>
          <w:ilvl w:val="3"/>
          <w:numId w:val="900"/>
        </w:numPr>
        <w:spacing w:before="0" w:after="0"/>
      </w:pPr>
      <w:r>
        <w:t>Assembly Procedures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0"/>
          <w:numId w:val="900"/>
        </w:numPr>
        <w:spacing w:before="0" w:after="0"/>
      </w:pPr>
      <w:r>
        <w:t>Reverse Logistics and End-of-Life Management</w:t>
      </w:r>
    </w:p>
    <w:p>
      <w:pPr>
        <w:numPr>
          <w:ilvl w:val="1"/>
          <w:numId w:val="900"/>
        </w:numPr>
        <w:spacing w:before="0" w:after="0"/>
      </w:pPr>
      <w:r>
        <w:t>Collection System Design</w:t>
      </w:r>
    </w:p>
    <w:p>
      <w:pPr>
        <w:numPr>
          <w:ilvl w:val="2"/>
          <w:numId w:val="900"/>
        </w:numPr>
        <w:spacing w:before="0" w:after="0"/>
      </w:pPr>
      <w:r>
        <w:t>Collection Network Planning</w:t>
      </w:r>
    </w:p>
    <w:p>
      <w:pPr>
        <w:numPr>
          <w:ilvl w:val="3"/>
          <w:numId w:val="900"/>
        </w:numPr>
        <w:spacing w:before="0" w:after="0"/>
      </w:pPr>
      <w:r>
        <w:t>Location Optimization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3"/>
          <w:numId w:val="900"/>
        </w:numPr>
        <w:spacing w:before="0" w:after="0"/>
      </w:pPr>
      <w:r>
        <w:t>Service Level Design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Curbside Collection</w:t>
      </w:r>
    </w:p>
    <w:p>
      <w:pPr>
        <w:numPr>
          <w:ilvl w:val="3"/>
          <w:numId w:val="900"/>
        </w:numPr>
        <w:spacing w:before="0" w:after="0"/>
      </w:pPr>
      <w:r>
        <w:t>Drop-Off Centers</w:t>
      </w:r>
    </w:p>
    <w:p>
      <w:pPr>
        <w:numPr>
          <w:ilvl w:val="3"/>
          <w:numId w:val="900"/>
        </w:numPr>
        <w:spacing w:before="0" w:after="0"/>
      </w:pPr>
      <w:r>
        <w:t>Take-Back Programs</w:t>
      </w:r>
    </w:p>
    <w:p>
      <w:pPr>
        <w:numPr>
          <w:ilvl w:val="3"/>
          <w:numId w:val="900"/>
        </w:numPr>
        <w:spacing w:before="0" w:after="0"/>
      </w:pPr>
      <w:r>
        <w:t>Mail-Back Systems</w:t>
      </w:r>
    </w:p>
    <w:p>
      <w:pPr>
        <w:numPr>
          <w:ilvl w:val="2"/>
          <w:numId w:val="900"/>
        </w:numPr>
        <w:spacing w:before="0" w:after="0"/>
      </w:pPr>
      <w:r>
        <w:t>Consumer Incentives</w:t>
      </w:r>
    </w:p>
    <w:p>
      <w:pPr>
        <w:numPr>
          <w:ilvl w:val="3"/>
          <w:numId w:val="900"/>
        </w:numPr>
        <w:spacing w:before="0" w:after="0"/>
      </w:pPr>
      <w:r>
        <w:t>Financial Incentives</w:t>
      </w:r>
    </w:p>
    <w:p>
      <w:pPr>
        <w:numPr>
          <w:ilvl w:val="3"/>
          <w:numId w:val="900"/>
        </w:numPr>
        <w:spacing w:before="0" w:after="0"/>
      </w:pPr>
      <w:r>
        <w:t>Convenience Factors</w:t>
      </w:r>
    </w:p>
    <w:p>
      <w:pPr>
        <w:numPr>
          <w:ilvl w:val="3"/>
          <w:numId w:val="900"/>
        </w:numPr>
        <w:spacing w:before="0" w:after="0"/>
      </w:pPr>
      <w:r>
        <w:t>Environmental Appeals</w:t>
      </w:r>
    </w:p>
    <w:p>
      <w:pPr>
        <w:numPr>
          <w:ilvl w:val="3"/>
          <w:numId w:val="900"/>
        </w:numPr>
        <w:spacing w:before="0" w:after="0"/>
      </w:pPr>
      <w:r>
        <w:t>Social Recognition</w:t>
      </w:r>
    </w:p>
    <w:p>
      <w:pPr>
        <w:numPr>
          <w:ilvl w:val="2"/>
          <w:numId w:val="900"/>
        </w:numPr>
        <w:spacing w:before="0" w:after="0"/>
      </w:pPr>
      <w:r>
        <w:t>Collection Infrastructure</w:t>
      </w:r>
    </w:p>
    <w:p>
      <w:pPr>
        <w:numPr>
          <w:ilvl w:val="3"/>
          <w:numId w:val="900"/>
        </w:numPr>
        <w:spacing w:before="0" w:after="0"/>
      </w:pPr>
      <w:r>
        <w:t>Collection Vehicles</w:t>
      </w:r>
    </w:p>
    <w:p>
      <w:pPr>
        <w:numPr>
          <w:ilvl w:val="3"/>
          <w:numId w:val="900"/>
        </w:numPr>
        <w:spacing w:before="0" w:after="0"/>
      </w:pPr>
      <w:r>
        <w:t>Storage Facilities</w:t>
      </w:r>
    </w:p>
    <w:p>
      <w:pPr>
        <w:numPr>
          <w:ilvl w:val="3"/>
          <w:numId w:val="900"/>
        </w:numPr>
        <w:spacing w:before="0" w:after="0"/>
      </w:pPr>
      <w:r>
        <w:t>Handling Equipment</w:t>
      </w:r>
    </w:p>
    <w:p>
      <w:pPr>
        <w:numPr>
          <w:ilvl w:val="3"/>
          <w:numId w:val="900"/>
        </w:numPr>
        <w:spacing w:before="0" w:after="0"/>
      </w:pPr>
      <w:r>
        <w:t>Information Systems</w:t>
      </w:r>
    </w:p>
    <w:p>
      <w:pPr>
        <w:numPr>
          <w:ilvl w:val="1"/>
          <w:numId w:val="900"/>
        </w:numPr>
        <w:spacing w:before="0" w:after="0"/>
      </w:pPr>
      <w:r>
        <w:t>Sorting and Processing Operations</w:t>
      </w:r>
    </w:p>
    <w:p>
      <w:pPr>
        <w:numPr>
          <w:ilvl w:val="2"/>
          <w:numId w:val="900"/>
        </w:numPr>
        <w:spacing w:before="0" w:after="0"/>
      </w:pPr>
      <w:r>
        <w:t>Sorting Technologies</w:t>
      </w:r>
    </w:p>
    <w:p>
      <w:pPr>
        <w:numPr>
          <w:ilvl w:val="3"/>
          <w:numId w:val="900"/>
        </w:numPr>
        <w:spacing w:before="0" w:after="0"/>
      </w:pPr>
      <w:r>
        <w:t>Manual Sorting</w:t>
      </w:r>
    </w:p>
    <w:p>
      <w:pPr>
        <w:numPr>
          <w:ilvl w:val="3"/>
          <w:numId w:val="900"/>
        </w:numPr>
        <w:spacing w:before="0" w:after="0"/>
      </w:pPr>
      <w:r>
        <w:t>Mechanical Sorting</w:t>
      </w:r>
    </w:p>
    <w:p>
      <w:pPr>
        <w:numPr>
          <w:ilvl w:val="3"/>
          <w:numId w:val="900"/>
        </w:numPr>
        <w:spacing w:before="0" w:after="0"/>
      </w:pPr>
      <w:r>
        <w:t>Optical Sorting</w:t>
      </w:r>
    </w:p>
    <w:p>
      <w:pPr>
        <w:numPr>
          <w:ilvl w:val="3"/>
          <w:numId w:val="900"/>
        </w:numPr>
        <w:spacing w:before="0" w:after="0"/>
      </w:pPr>
      <w:r>
        <w:t>Sensor-Based Sorting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Functional Testing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Condition Grading</w:t>
      </w:r>
    </w:p>
    <w:p>
      <w:pPr>
        <w:numPr>
          <w:ilvl w:val="2"/>
          <w:numId w:val="900"/>
        </w:numPr>
        <w:spacing w:before="0" w:after="0"/>
      </w:pPr>
      <w:r>
        <w:t>Processing Decisions</w:t>
      </w:r>
    </w:p>
    <w:p>
      <w:pPr>
        <w:numPr>
          <w:ilvl w:val="3"/>
          <w:numId w:val="900"/>
        </w:numPr>
        <w:spacing w:before="0" w:after="0"/>
      </w:pPr>
      <w:r>
        <w:t>Reuse Suitability</w:t>
      </w:r>
    </w:p>
    <w:p>
      <w:pPr>
        <w:numPr>
          <w:ilvl w:val="3"/>
          <w:numId w:val="900"/>
        </w:numPr>
        <w:spacing w:before="0" w:after="0"/>
      </w:pPr>
      <w:r>
        <w:t>Refurbishment Potential</w:t>
      </w:r>
    </w:p>
    <w:p>
      <w:pPr>
        <w:numPr>
          <w:ilvl w:val="3"/>
          <w:numId w:val="900"/>
        </w:numPr>
        <w:spacing w:before="0" w:after="0"/>
      </w:pPr>
      <w:r>
        <w:t>Recycling Options</w:t>
      </w:r>
    </w:p>
    <w:p>
      <w:pPr>
        <w:numPr>
          <w:ilvl w:val="3"/>
          <w:numId w:val="900"/>
        </w:numPr>
        <w:spacing w:before="0" w:after="0"/>
      </w:pPr>
      <w:r>
        <w:t>Disposal Requirements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3"/>
          <w:numId w:val="900"/>
        </w:numPr>
        <w:spacing w:before="0" w:after="0"/>
      </w:pPr>
      <w:r>
        <w:t>Tracking Systems</w:t>
      </w:r>
    </w:p>
    <w:p>
      <w:pPr>
        <w:numPr>
          <w:ilvl w:val="3"/>
          <w:numId w:val="900"/>
        </w:numPr>
        <w:spacing w:before="0" w:after="0"/>
      </w:pPr>
      <w:r>
        <w:t>Rotation Policies</w:t>
      </w:r>
    </w:p>
    <w:p>
      <w:pPr>
        <w:numPr>
          <w:ilvl w:val="3"/>
          <w:numId w:val="900"/>
        </w:numPr>
        <w:spacing w:before="0" w:after="0"/>
      </w:pPr>
      <w:r>
        <w:t>Space Optimization</w:t>
      </w:r>
    </w:p>
    <w:p>
      <w:pPr>
        <w:numPr>
          <w:ilvl w:val="1"/>
          <w:numId w:val="900"/>
        </w:numPr>
        <w:spacing w:before="0" w:after="0"/>
      </w:pPr>
      <w:r>
        <w:t>Asset Recovery Operations</w:t>
      </w:r>
    </w:p>
    <w:p>
      <w:pPr>
        <w:numPr>
          <w:ilvl w:val="2"/>
          <w:numId w:val="900"/>
        </w:numPr>
        <w:spacing w:before="0" w:after="0"/>
      </w:pPr>
      <w:r>
        <w:t>Component Harvesting</w:t>
      </w:r>
    </w:p>
    <w:p>
      <w:pPr>
        <w:numPr>
          <w:ilvl w:val="3"/>
          <w:numId w:val="900"/>
        </w:numPr>
        <w:spacing w:before="0" w:after="0"/>
      </w:pPr>
      <w:r>
        <w:t>Valuable Component Identification</w:t>
      </w:r>
    </w:p>
    <w:p>
      <w:pPr>
        <w:numPr>
          <w:ilvl w:val="3"/>
          <w:numId w:val="900"/>
        </w:numPr>
        <w:spacing w:before="0" w:after="0"/>
      </w:pPr>
      <w:r>
        <w:t>Extraction Procedures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3"/>
          <w:numId w:val="900"/>
        </w:numPr>
        <w:spacing w:before="0" w:after="0"/>
      </w:pPr>
      <w:r>
        <w:t>Material Separation</w:t>
      </w:r>
    </w:p>
    <w:p>
      <w:pPr>
        <w:numPr>
          <w:ilvl w:val="3"/>
          <w:numId w:val="900"/>
        </w:numPr>
        <w:spacing w:before="0" w:after="0"/>
      </w:pPr>
      <w:r>
        <w:t>Purification Processes</w:t>
      </w:r>
    </w:p>
    <w:p>
      <w:pPr>
        <w:numPr>
          <w:ilvl w:val="3"/>
          <w:numId w:val="900"/>
        </w:numPr>
        <w:spacing w:before="0" w:after="0"/>
      </w:pPr>
      <w:r>
        <w:t>Quality Grading</w:t>
      </w:r>
    </w:p>
    <w:p>
      <w:pPr>
        <w:numPr>
          <w:ilvl w:val="3"/>
          <w:numId w:val="900"/>
        </w:numPr>
        <w:spacing w:before="0" w:after="0"/>
      </w:pPr>
      <w:r>
        <w:t>Market Preparation</w:t>
      </w:r>
    </w:p>
    <w:p>
      <w:pPr>
        <w:numPr>
          <w:ilvl w:val="2"/>
          <w:numId w:val="900"/>
        </w:numPr>
        <w:spacing w:before="0" w:after="0"/>
      </w:pPr>
      <w:r>
        <w:t>Value Extraction Optimization</w:t>
      </w:r>
    </w:p>
    <w:p>
      <w:pPr>
        <w:numPr>
          <w:ilvl w:val="3"/>
          <w:numId w:val="900"/>
        </w:numPr>
        <w:spacing w:before="0" w:after="0"/>
      </w:pPr>
      <w:r>
        <w:t>Recovery Rate Maximization</w:t>
      </w:r>
    </w:p>
    <w:p>
      <w:pPr>
        <w:numPr>
          <w:ilvl w:val="3"/>
          <w:numId w:val="900"/>
        </w:numPr>
        <w:spacing w:before="0" w:after="0"/>
      </w:pPr>
      <w:r>
        <w:t>Quality Preservation</w:t>
      </w:r>
    </w:p>
    <w:p>
      <w:pPr>
        <w:numPr>
          <w:ilvl w:val="3"/>
          <w:numId w:val="900"/>
        </w:numPr>
        <w:spacing w:before="0" w:after="0"/>
      </w:pPr>
      <w:r>
        <w:t>Cost Minimization</w:t>
      </w:r>
    </w:p>
    <w:p>
      <w:pPr>
        <w:numPr>
          <w:ilvl w:val="3"/>
          <w:numId w:val="900"/>
        </w:numPr>
        <w:spacing w:before="0" w:after="0"/>
      </w:pPr>
      <w:r>
        <w:t>Revenue Optimization</w:t>
      </w:r>
    </w:p>
    <w:p>
      <w:pPr>
        <w:pStyle w:val="Heading1"/>
      </w:pPr>
      <w:r>
        <w:t>Circular Business Models and Value Creation</w:t>
      </w:r>
    </w:p>
    <w:p>
      <w:pPr>
        <w:numPr>
          <w:ilvl w:val="0"/>
          <w:numId w:val="900"/>
        </w:numPr>
        <w:spacing w:before="0" w:after="0"/>
      </w:pPr>
      <w:r>
        <w:t>Product-as-a-Service Models</w:t>
      </w:r>
    </w:p>
    <w:p>
      <w:pPr>
        <w:numPr>
          <w:ilvl w:val="1"/>
          <w:numId w:val="900"/>
        </w:numPr>
        <w:spacing w:before="0" w:after="0"/>
      </w:pPr>
      <w:r>
        <w:t>Leasing and Rental Models</w:t>
      </w:r>
    </w:p>
    <w:p>
      <w:pPr>
        <w:numPr>
          <w:ilvl w:val="2"/>
          <w:numId w:val="900"/>
        </w:numPr>
        <w:spacing w:before="0" w:after="0"/>
      </w:pPr>
      <w:r>
        <w:t>Short-Term Rentals</w:t>
      </w:r>
    </w:p>
    <w:p>
      <w:pPr>
        <w:numPr>
          <w:ilvl w:val="3"/>
          <w:numId w:val="900"/>
        </w:numPr>
        <w:spacing w:before="0" w:after="0"/>
      </w:pPr>
      <w:r>
        <w:t>Hourly Rentals</w:t>
      </w:r>
    </w:p>
    <w:p>
      <w:pPr>
        <w:numPr>
          <w:ilvl w:val="3"/>
          <w:numId w:val="900"/>
        </w:numPr>
        <w:spacing w:before="0" w:after="0"/>
      </w:pPr>
      <w:r>
        <w:t>Daily Rentals</w:t>
      </w:r>
    </w:p>
    <w:p>
      <w:pPr>
        <w:numPr>
          <w:ilvl w:val="3"/>
          <w:numId w:val="900"/>
        </w:numPr>
        <w:spacing w:before="0" w:after="0"/>
      </w:pPr>
      <w:r>
        <w:t>Event-Based Rentals</w:t>
      </w:r>
    </w:p>
    <w:p>
      <w:pPr>
        <w:numPr>
          <w:ilvl w:val="3"/>
          <w:numId w:val="900"/>
        </w:numPr>
        <w:spacing w:before="0" w:after="0"/>
      </w:pPr>
      <w:r>
        <w:t>Seasonal Rentals</w:t>
      </w:r>
    </w:p>
    <w:p>
      <w:pPr>
        <w:numPr>
          <w:ilvl w:val="2"/>
          <w:numId w:val="900"/>
        </w:numPr>
        <w:spacing w:before="0" w:after="0"/>
      </w:pPr>
      <w:r>
        <w:t>Long-Term Leasing</w:t>
      </w:r>
    </w:p>
    <w:p>
      <w:pPr>
        <w:numPr>
          <w:ilvl w:val="3"/>
          <w:numId w:val="900"/>
        </w:numPr>
        <w:spacing w:before="0" w:after="0"/>
      </w:pPr>
      <w:r>
        <w:t>Equipment Leasing</w:t>
      </w:r>
    </w:p>
    <w:p>
      <w:pPr>
        <w:numPr>
          <w:ilvl w:val="3"/>
          <w:numId w:val="900"/>
        </w:numPr>
        <w:spacing w:before="0" w:after="0"/>
      </w:pPr>
      <w:r>
        <w:t>Vehicle Leasing</w:t>
      </w:r>
    </w:p>
    <w:p>
      <w:pPr>
        <w:numPr>
          <w:ilvl w:val="3"/>
          <w:numId w:val="900"/>
        </w:numPr>
        <w:spacing w:before="0" w:after="0"/>
      </w:pPr>
      <w:r>
        <w:t>Technology Leasing</w:t>
      </w:r>
    </w:p>
    <w:p>
      <w:pPr>
        <w:numPr>
          <w:ilvl w:val="3"/>
          <w:numId w:val="900"/>
        </w:numPr>
        <w:spacing w:before="0" w:after="0"/>
      </w:pPr>
      <w:r>
        <w:t>Infrastructure Leasing</w:t>
      </w:r>
    </w:p>
    <w:p>
      <w:pPr>
        <w:numPr>
          <w:ilvl w:val="2"/>
          <w:numId w:val="900"/>
        </w:numPr>
        <w:spacing w:before="0" w:after="0"/>
      </w:pPr>
      <w:r>
        <w:t>Lease Structure Design</w:t>
      </w:r>
    </w:p>
    <w:p>
      <w:pPr>
        <w:numPr>
          <w:ilvl w:val="3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3"/>
          <w:numId w:val="900"/>
        </w:numPr>
        <w:spacing w:before="0" w:after="0"/>
      </w:pPr>
      <w:r>
        <w:t>Maintenance Inclusion</w:t>
      </w:r>
    </w:p>
    <w:p>
      <w:pPr>
        <w:numPr>
          <w:ilvl w:val="3"/>
          <w:numId w:val="900"/>
        </w:numPr>
        <w:spacing w:before="0" w:after="0"/>
      </w:pPr>
      <w:r>
        <w:t>Upgrade Options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Asset Risk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3"/>
          <w:numId w:val="900"/>
        </w:numPr>
        <w:spacing w:before="0" w:after="0"/>
      </w:pPr>
      <w:r>
        <w:t>Operational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1"/>
          <w:numId w:val="900"/>
        </w:numPr>
        <w:spacing w:before="0" w:after="0"/>
      </w:pPr>
      <w:r>
        <w:t>Subscription Service Models</w:t>
      </w:r>
    </w:p>
    <w:p>
      <w:pPr>
        <w:numPr>
          <w:ilvl w:val="2"/>
          <w:numId w:val="900"/>
        </w:numPr>
        <w:spacing w:before="0" w:after="0"/>
      </w:pPr>
      <w:r>
        <w:t>Service Bundling</w:t>
      </w:r>
    </w:p>
    <w:p>
      <w:pPr>
        <w:numPr>
          <w:ilvl w:val="3"/>
          <w:numId w:val="900"/>
        </w:numPr>
        <w:spacing w:before="0" w:after="0"/>
      </w:pPr>
      <w:r>
        <w:t>Core Service Definition</w:t>
      </w:r>
    </w:p>
    <w:p>
      <w:pPr>
        <w:numPr>
          <w:ilvl w:val="3"/>
          <w:numId w:val="900"/>
        </w:numPr>
        <w:spacing w:before="0" w:after="0"/>
      </w:pPr>
      <w:r>
        <w:t>Add-On Services</w:t>
      </w:r>
    </w:p>
    <w:p>
      <w:pPr>
        <w:numPr>
          <w:ilvl w:val="3"/>
          <w:numId w:val="900"/>
        </w:numPr>
        <w:spacing w:before="0" w:after="0"/>
      </w:pPr>
      <w:r>
        <w:t>Tiered Service Levels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Subscription Pricing</w:t>
      </w:r>
    </w:p>
    <w:p>
      <w:pPr>
        <w:numPr>
          <w:ilvl w:val="3"/>
          <w:numId w:val="900"/>
        </w:numPr>
        <w:spacing w:before="0" w:after="0"/>
      </w:pPr>
      <w:r>
        <w:t>Fixed Pricing</w:t>
      </w:r>
    </w:p>
    <w:p>
      <w:pPr>
        <w:numPr>
          <w:ilvl w:val="3"/>
          <w:numId w:val="900"/>
        </w:numPr>
        <w:spacing w:before="0" w:after="0"/>
      </w:pPr>
      <w:r>
        <w:t>Usage-Based Pricing</w:t>
      </w:r>
    </w:p>
    <w:p>
      <w:pPr>
        <w:numPr>
          <w:ilvl w:val="3"/>
          <w:numId w:val="900"/>
        </w:numPr>
        <w:spacing w:before="0" w:after="0"/>
      </w:pPr>
      <w:r>
        <w:t>Tiered Pricing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Onboarding Processes</w:t>
      </w:r>
    </w:p>
    <w:p>
      <w:pPr>
        <w:numPr>
          <w:ilvl w:val="3"/>
          <w:numId w:val="900"/>
        </w:numPr>
        <w:spacing w:before="0" w:after="0"/>
      </w:pPr>
      <w:r>
        <w:t>Ongoing Support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3"/>
          <w:numId w:val="900"/>
        </w:numPr>
        <w:spacing w:before="0" w:after="0"/>
      </w:pPr>
      <w:r>
        <w:t>Upselling Opportunities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3"/>
          <w:numId w:val="900"/>
        </w:numPr>
        <w:spacing w:before="0" w:after="0"/>
      </w:pPr>
      <w:r>
        <w:t>Delivery Mechanisms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Pay-Per-Use Models</w:t>
      </w:r>
    </w:p>
    <w:p>
      <w:pPr>
        <w:numPr>
          <w:ilvl w:val="2"/>
          <w:numId w:val="900"/>
        </w:numPr>
        <w:spacing w:before="0" w:after="0"/>
      </w:pPr>
      <w:r>
        <w:t>Usage Tracking Systems</w:t>
      </w:r>
    </w:p>
    <w:p>
      <w:pPr>
        <w:numPr>
          <w:ilvl w:val="3"/>
          <w:numId w:val="900"/>
        </w:numPr>
        <w:spacing w:before="0" w:after="0"/>
      </w:pPr>
      <w:r>
        <w:t>Sensor Technologies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Usage Analytics</w:t>
      </w:r>
    </w:p>
    <w:p>
      <w:pPr>
        <w:numPr>
          <w:ilvl w:val="3"/>
          <w:numId w:val="900"/>
        </w:numPr>
        <w:spacing w:before="0" w:after="0"/>
      </w:pPr>
      <w:r>
        <w:t>Billing Integration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Unit-Based Pricing</w:t>
      </w:r>
    </w:p>
    <w:p>
      <w:pPr>
        <w:numPr>
          <w:ilvl w:val="3"/>
          <w:numId w:val="900"/>
        </w:numPr>
        <w:spacing w:before="0" w:after="0"/>
      </w:pPr>
      <w:r>
        <w:t>Time-Based Pricing</w:t>
      </w:r>
    </w:p>
    <w:p>
      <w:pPr>
        <w:numPr>
          <w:ilvl w:val="3"/>
          <w:numId w:val="900"/>
        </w:numPr>
        <w:spacing w:before="0" w:after="0"/>
      </w:pPr>
      <w:r>
        <w:t>Performance-Based Pricing</w:t>
      </w:r>
    </w:p>
    <w:p>
      <w:pPr>
        <w:numPr>
          <w:ilvl w:val="3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3"/>
          <w:numId w:val="900"/>
        </w:numPr>
        <w:spacing w:before="0" w:after="0"/>
      </w:pPr>
      <w:r>
        <w:t>IoT Integration</w:t>
      </w:r>
    </w:p>
    <w:p>
      <w:pPr>
        <w:numPr>
          <w:ilvl w:val="3"/>
          <w:numId w:val="900"/>
        </w:numPr>
        <w:spacing w:before="0" w:after="0"/>
      </w:pPr>
      <w:r>
        <w:t>Cloud Platforms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Customer Experience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Convenience</w:t>
      </w:r>
    </w:p>
    <w:p>
      <w:pPr>
        <w:numPr>
          <w:ilvl w:val="3"/>
          <w:numId w:val="900"/>
        </w:numPr>
        <w:spacing w:before="0" w:after="0"/>
      </w:pPr>
      <w:r>
        <w:t>Flexibility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0"/>
          <w:numId w:val="900"/>
        </w:numPr>
        <w:spacing w:before="0" w:after="0"/>
      </w:pPr>
      <w:r>
        <w:t>Sharing Economy Models</w:t>
      </w:r>
    </w:p>
    <w:p>
      <w:pPr>
        <w:numPr>
          <w:ilvl w:val="1"/>
          <w:numId w:val="900"/>
        </w:numPr>
        <w:spacing w:before="0" w:after="0"/>
      </w:pPr>
      <w:r>
        <w:t>Peer-to-Peer Sharing Platforms</w:t>
      </w:r>
    </w:p>
    <w:p>
      <w:pPr>
        <w:numPr>
          <w:ilvl w:val="2"/>
          <w:numId w:val="900"/>
        </w:numPr>
        <w:spacing w:before="0" w:after="0"/>
      </w:pPr>
      <w:r>
        <w:t>Platform Design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3"/>
          <w:numId w:val="900"/>
        </w:numPr>
        <w:spacing w:before="0" w:after="0"/>
      </w:pPr>
      <w:r>
        <w:t>Matching Algorithms</w:t>
      </w:r>
    </w:p>
    <w:p>
      <w:pPr>
        <w:numPr>
          <w:ilvl w:val="3"/>
          <w:numId w:val="900"/>
        </w:numPr>
        <w:spacing w:before="0" w:after="0"/>
      </w:pPr>
      <w:r>
        <w:t>Transaction Systems</w:t>
      </w:r>
    </w:p>
    <w:p>
      <w:pPr>
        <w:numPr>
          <w:ilvl w:val="3"/>
          <w:numId w:val="900"/>
        </w:numPr>
        <w:spacing w:before="0" w:after="0"/>
      </w:pPr>
      <w:r>
        <w:t>Communication Tools</w:t>
      </w:r>
    </w:p>
    <w:p>
      <w:pPr>
        <w:numPr>
          <w:ilvl w:val="2"/>
          <w:numId w:val="900"/>
        </w:numPr>
        <w:spacing w:before="0" w:after="0"/>
      </w:pPr>
      <w:r>
        <w:t>Trust and Safety Systems</w:t>
      </w:r>
    </w:p>
    <w:p>
      <w:pPr>
        <w:numPr>
          <w:ilvl w:val="3"/>
          <w:numId w:val="900"/>
        </w:numPr>
        <w:spacing w:before="0" w:after="0"/>
      </w:pPr>
      <w:r>
        <w:t>User Verification</w:t>
      </w:r>
    </w:p>
    <w:p>
      <w:pPr>
        <w:numPr>
          <w:ilvl w:val="3"/>
          <w:numId w:val="900"/>
        </w:numPr>
        <w:spacing w:before="0" w:after="0"/>
      </w:pPr>
      <w:r>
        <w:t>Rating Systems</w:t>
      </w:r>
    </w:p>
    <w:p>
      <w:pPr>
        <w:numPr>
          <w:ilvl w:val="3"/>
          <w:numId w:val="900"/>
        </w:numPr>
        <w:spacing w:before="0" w:after="0"/>
      </w:pPr>
      <w:r>
        <w:t>Insurance Coverage</w:t>
      </w:r>
    </w:p>
    <w:p>
      <w:pPr>
        <w:numPr>
          <w:ilvl w:val="3"/>
          <w:numId w:val="900"/>
        </w:numPr>
        <w:spacing w:before="0" w:after="0"/>
      </w:pPr>
      <w:r>
        <w:t>Dispute Resolution</w:t>
      </w:r>
    </w:p>
    <w:p>
      <w:pPr>
        <w:numPr>
          <w:ilvl w:val="2"/>
          <w:numId w:val="900"/>
        </w:numPr>
        <w:spacing w:before="0" w:after="0"/>
      </w:pPr>
      <w:r>
        <w:t>Revenue Models</w:t>
      </w:r>
    </w:p>
    <w:p>
      <w:pPr>
        <w:numPr>
          <w:ilvl w:val="3"/>
          <w:numId w:val="900"/>
        </w:numPr>
        <w:spacing w:before="0" w:after="0"/>
      </w:pPr>
      <w:r>
        <w:t>Commission-Based</w:t>
      </w:r>
    </w:p>
    <w:p>
      <w:pPr>
        <w:numPr>
          <w:ilvl w:val="3"/>
          <w:numId w:val="900"/>
        </w:numPr>
        <w:spacing w:before="0" w:after="0"/>
      </w:pPr>
      <w:r>
        <w:t>Subscription-Based</w:t>
      </w:r>
    </w:p>
    <w:p>
      <w:pPr>
        <w:numPr>
          <w:ilvl w:val="3"/>
          <w:numId w:val="900"/>
        </w:numPr>
        <w:spacing w:before="0" w:after="0"/>
      </w:pPr>
      <w:r>
        <w:t>Advertising-Based</w:t>
      </w:r>
    </w:p>
    <w:p>
      <w:pPr>
        <w:numPr>
          <w:ilvl w:val="3"/>
          <w:numId w:val="900"/>
        </w:numPr>
        <w:spacing w:before="0" w:after="0"/>
      </w:pPr>
      <w:r>
        <w:t>Premium Services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3"/>
          <w:numId w:val="900"/>
        </w:numPr>
        <w:spacing w:before="0" w:after="0"/>
      </w:pPr>
      <w:r>
        <w:t>User Engagement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3"/>
          <w:numId w:val="900"/>
        </w:numPr>
        <w:spacing w:before="0" w:after="0"/>
      </w:pPr>
      <w:r>
        <w:t>Social Features</w:t>
      </w:r>
    </w:p>
    <w:p>
      <w:pPr>
        <w:numPr>
          <w:ilvl w:val="3"/>
          <w:numId w:val="900"/>
        </w:numPr>
        <w:spacing w:before="0" w:after="0"/>
      </w:pPr>
      <w:r>
        <w:t>Local Communities</w:t>
      </w:r>
    </w:p>
    <w:p>
      <w:pPr>
        <w:numPr>
          <w:ilvl w:val="1"/>
          <w:numId w:val="900"/>
        </w:numPr>
        <w:spacing w:before="0" w:after="0"/>
      </w:pPr>
      <w:r>
        <w:t>Business-to-Consumer Sharing</w:t>
      </w:r>
    </w:p>
    <w:p>
      <w:pPr>
        <w:numPr>
          <w:ilvl w:val="2"/>
          <w:numId w:val="900"/>
        </w:numPr>
        <w:spacing w:before="0" w:after="0"/>
      </w:pPr>
      <w:r>
        <w:t>Corporate Sharing Services</w:t>
      </w:r>
    </w:p>
    <w:p>
      <w:pPr>
        <w:numPr>
          <w:ilvl w:val="3"/>
          <w:numId w:val="900"/>
        </w:numPr>
        <w:spacing w:before="0" w:after="0"/>
      </w:pPr>
      <w:r>
        <w:t>Fleet Sharing</w:t>
      </w:r>
    </w:p>
    <w:p>
      <w:pPr>
        <w:numPr>
          <w:ilvl w:val="3"/>
          <w:numId w:val="900"/>
        </w:numPr>
        <w:spacing w:before="0" w:after="0"/>
      </w:pPr>
      <w:r>
        <w:t>Equipment Sharing</w:t>
      </w:r>
    </w:p>
    <w:p>
      <w:pPr>
        <w:numPr>
          <w:ilvl w:val="3"/>
          <w:numId w:val="900"/>
        </w:numPr>
        <w:spacing w:before="0" w:after="0"/>
      </w:pPr>
      <w:r>
        <w:t>Space Sharing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Service Operations</w:t>
      </w:r>
    </w:p>
    <w:p>
      <w:pPr>
        <w:numPr>
          <w:ilvl w:val="3"/>
          <w:numId w:val="900"/>
        </w:numPr>
        <w:spacing w:before="0" w:after="0"/>
      </w:pPr>
      <w:r>
        <w:t>Asset Management</w:t>
      </w:r>
    </w:p>
    <w:p>
      <w:pPr>
        <w:numPr>
          <w:ilvl w:val="3"/>
          <w:numId w:val="900"/>
        </w:numPr>
        <w:spacing w:before="0" w:after="0"/>
      </w:pPr>
      <w:r>
        <w:t>Maintenance Programs</w:t>
      </w:r>
    </w:p>
    <w:p>
      <w:pPr>
        <w:numPr>
          <w:ilvl w:val="3"/>
          <w:numId w:val="900"/>
        </w:numPr>
        <w:spacing w:before="0" w:after="0"/>
      </w:pPr>
      <w:r>
        <w:t>Customer Service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Booking Systems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Usage Monitoring</w:t>
      </w:r>
    </w:p>
    <w:p>
      <w:pPr>
        <w:numPr>
          <w:ilvl w:val="3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Customer Acquisition</w:t>
      </w:r>
    </w:p>
    <w:p>
      <w:pPr>
        <w:numPr>
          <w:ilvl w:val="3"/>
          <w:numId w:val="900"/>
        </w:numPr>
        <w:spacing w:before="0" w:after="0"/>
      </w:pPr>
      <w:r>
        <w:t>Market Education</w:t>
      </w:r>
    </w:p>
    <w:p>
      <w:pPr>
        <w:numPr>
          <w:ilvl w:val="3"/>
          <w:numId w:val="900"/>
        </w:numPr>
        <w:spacing w:before="0" w:after="0"/>
      </w:pPr>
      <w:r>
        <w:t>Partnership Development</w:t>
      </w:r>
    </w:p>
    <w:p>
      <w:pPr>
        <w:numPr>
          <w:ilvl w:val="3"/>
          <w:numId w:val="900"/>
        </w:numPr>
        <w:spacing w:before="0" w:after="0"/>
      </w:pPr>
      <w:r>
        <w:t>Geographic Expansion</w:t>
      </w:r>
    </w:p>
    <w:p>
      <w:pPr>
        <w:numPr>
          <w:ilvl w:val="0"/>
          <w:numId w:val="900"/>
        </w:numPr>
        <w:spacing w:before="0" w:after="0"/>
      </w:pPr>
      <w:r>
        <w:t>Product Life Extension Models</w:t>
      </w:r>
    </w:p>
    <w:p>
      <w:pPr>
        <w:numPr>
          <w:ilvl w:val="1"/>
          <w:numId w:val="900"/>
        </w:numPr>
        <w:spacing w:before="0" w:after="0"/>
      </w:pPr>
      <w:r>
        <w:t>Repair Service Models</w:t>
      </w:r>
    </w:p>
    <w:p>
      <w:pPr>
        <w:numPr>
          <w:ilvl w:val="2"/>
          <w:numId w:val="900"/>
        </w:numPr>
        <w:spacing w:before="0" w:after="0"/>
      </w:pPr>
      <w:r>
        <w:t>In-House Repair Services</w:t>
      </w:r>
    </w:p>
    <w:p>
      <w:pPr>
        <w:numPr>
          <w:ilvl w:val="3"/>
          <w:numId w:val="900"/>
        </w:numPr>
        <w:spacing w:before="0" w:after="0"/>
      </w:pPr>
      <w:r>
        <w:t>Service Center Operations</w:t>
      </w:r>
    </w:p>
    <w:p>
      <w:pPr>
        <w:numPr>
          <w:ilvl w:val="3"/>
          <w:numId w:val="900"/>
        </w:numPr>
        <w:spacing w:before="0" w:after="0"/>
      </w:pPr>
      <w:r>
        <w:t>Technician Training</w:t>
      </w:r>
    </w:p>
    <w:p>
      <w:pPr>
        <w:numPr>
          <w:ilvl w:val="3"/>
          <w:numId w:val="900"/>
        </w:numPr>
        <w:spacing w:before="0" w:after="0"/>
      </w:pPr>
      <w:r>
        <w:t>Parts Management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Third-Party Repair Networks</w:t>
      </w:r>
    </w:p>
    <w:p>
      <w:pPr>
        <w:numPr>
          <w:ilvl w:val="3"/>
          <w:numId w:val="900"/>
        </w:numPr>
        <w:spacing w:before="0" w:after="0"/>
      </w:pPr>
      <w:r>
        <w:t>Partner Selection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Community Repair Initiatives</w:t>
      </w:r>
    </w:p>
    <w:p>
      <w:pPr>
        <w:numPr>
          <w:ilvl w:val="3"/>
          <w:numId w:val="900"/>
        </w:numPr>
        <w:spacing w:before="0" w:after="0"/>
      </w:pPr>
      <w:r>
        <w:t>Repair Cafes</w:t>
      </w:r>
    </w:p>
    <w:p>
      <w:pPr>
        <w:numPr>
          <w:ilvl w:val="3"/>
          <w:numId w:val="900"/>
        </w:numPr>
        <w:spacing w:before="0" w:after="0"/>
      </w:pPr>
      <w:r>
        <w:t>Skill Sharing</w:t>
      </w:r>
    </w:p>
    <w:p>
      <w:pPr>
        <w:numPr>
          <w:ilvl w:val="3"/>
          <w:numId w:val="900"/>
        </w:numPr>
        <w:spacing w:before="0" w:after="0"/>
      </w:pPr>
      <w:r>
        <w:t>Tool Libraries</w:t>
      </w:r>
    </w:p>
    <w:p>
      <w:pPr>
        <w:numPr>
          <w:ilvl w:val="3"/>
          <w:numId w:val="900"/>
        </w:numPr>
        <w:spacing w:before="0" w:after="0"/>
      </w:pPr>
      <w:r>
        <w:t>Educational Programs</w:t>
      </w:r>
    </w:p>
    <w:p>
      <w:pPr>
        <w:numPr>
          <w:ilvl w:val="2"/>
          <w:numId w:val="900"/>
        </w:numPr>
        <w:spacing w:before="0" w:after="0"/>
      </w:pPr>
      <w:r>
        <w:t>Mobile Repair Services</w:t>
      </w:r>
    </w:p>
    <w:p>
      <w:pPr>
        <w:numPr>
          <w:ilvl w:val="3"/>
          <w:numId w:val="900"/>
        </w:numPr>
        <w:spacing w:before="0" w:after="0"/>
      </w:pPr>
      <w:r>
        <w:t>On-Site Repair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Service Scheduling</w:t>
      </w:r>
    </w:p>
    <w:p>
      <w:pPr>
        <w:numPr>
          <w:ilvl w:val="3"/>
          <w:numId w:val="900"/>
        </w:numPr>
        <w:spacing w:before="0" w:after="0"/>
      </w:pPr>
      <w:r>
        <w:t>Customer Convenience</w:t>
      </w:r>
    </w:p>
    <w:p>
      <w:pPr>
        <w:numPr>
          <w:ilvl w:val="1"/>
          <w:numId w:val="900"/>
        </w:numPr>
        <w:spacing w:before="0" w:after="0"/>
      </w:pPr>
      <w:r>
        <w:t>Upgrade and Refurbishment Services</w:t>
      </w:r>
    </w:p>
    <w:p>
      <w:pPr>
        <w:numPr>
          <w:ilvl w:val="2"/>
          <w:numId w:val="900"/>
        </w:numPr>
        <w:spacing w:before="0" w:after="0"/>
      </w:pPr>
      <w:r>
        <w:t>Modular Upgrade Systems</w:t>
      </w:r>
    </w:p>
    <w:p>
      <w:pPr>
        <w:numPr>
          <w:ilvl w:val="3"/>
          <w:numId w:val="900"/>
        </w:numPr>
        <w:spacing w:before="0" w:after="0"/>
      </w:pPr>
      <w:r>
        <w:t>Component Standardization</w:t>
      </w:r>
    </w:p>
    <w:p>
      <w:pPr>
        <w:numPr>
          <w:ilvl w:val="3"/>
          <w:numId w:val="900"/>
        </w:numPr>
        <w:spacing w:before="0" w:after="0"/>
      </w:pPr>
      <w:r>
        <w:t>Upgrade Pathways</w:t>
      </w:r>
    </w:p>
    <w:p>
      <w:pPr>
        <w:numPr>
          <w:ilvl w:val="3"/>
          <w:numId w:val="900"/>
        </w:numPr>
        <w:spacing w:before="0" w:after="0"/>
      </w:pPr>
      <w:r>
        <w:t>Compatibility Management</w:t>
      </w:r>
    </w:p>
    <w:p>
      <w:pPr>
        <w:numPr>
          <w:ilvl w:val="3"/>
          <w:numId w:val="900"/>
        </w:numPr>
        <w:spacing w:before="0" w:after="0"/>
      </w:pPr>
      <w:r>
        <w:t>Performance Enhancement</w:t>
      </w:r>
    </w:p>
    <w:p>
      <w:pPr>
        <w:numPr>
          <w:ilvl w:val="2"/>
          <w:numId w:val="900"/>
        </w:numPr>
        <w:spacing w:before="0" w:after="0"/>
      </w:pPr>
      <w:r>
        <w:t>Refurbishment Centers</w:t>
      </w:r>
    </w:p>
    <w:p>
      <w:pPr>
        <w:numPr>
          <w:ilvl w:val="3"/>
          <w:numId w:val="900"/>
        </w:numPr>
        <w:spacing w:before="0" w:after="0"/>
      </w:pPr>
      <w:r>
        <w:t>Process Standardization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Certification Programs</w:t>
      </w:r>
    </w:p>
    <w:p>
      <w:pPr>
        <w:numPr>
          <w:ilvl w:val="3"/>
          <w:numId w:val="900"/>
        </w:numPr>
        <w:spacing w:before="0" w:after="0"/>
      </w:pPr>
      <w:r>
        <w:t>Market Integration</w:t>
      </w:r>
    </w:p>
    <w:p>
      <w:pPr>
        <w:numPr>
          <w:ilvl w:val="2"/>
          <w:numId w:val="900"/>
        </w:numPr>
        <w:spacing w:before="0" w:after="0"/>
      </w:pPr>
      <w:r>
        <w:t>Technology Refresh Programs</w:t>
      </w:r>
    </w:p>
    <w:p>
      <w:pPr>
        <w:numPr>
          <w:ilvl w:val="3"/>
          <w:numId w:val="900"/>
        </w:numPr>
        <w:spacing w:before="0" w:after="0"/>
      </w:pPr>
      <w:r>
        <w:t>Lifecycle Management</w:t>
      </w:r>
    </w:p>
    <w:p>
      <w:pPr>
        <w:numPr>
          <w:ilvl w:val="3"/>
          <w:numId w:val="900"/>
        </w:numPr>
        <w:spacing w:before="0" w:after="0"/>
      </w:pPr>
      <w:r>
        <w:t>Technology Roadmaps</w:t>
      </w:r>
    </w:p>
    <w:p>
      <w:pPr>
        <w:numPr>
          <w:ilvl w:val="3"/>
          <w:numId w:val="900"/>
        </w:numPr>
        <w:spacing w:before="0" w:after="0"/>
      </w:pPr>
      <w:r>
        <w:t>Migration Planning</w:t>
      </w:r>
    </w:p>
    <w:p>
      <w:pPr>
        <w:numPr>
          <w:ilvl w:val="3"/>
          <w:numId w:val="900"/>
        </w:numPr>
        <w:spacing w:before="0" w:after="0"/>
      </w:pPr>
      <w:r>
        <w:t>Customer Support</w:t>
      </w:r>
    </w:p>
    <w:p>
      <w:pPr>
        <w:numPr>
          <w:ilvl w:val="1"/>
          <w:numId w:val="900"/>
        </w:numPr>
        <w:spacing w:before="0" w:after="0"/>
      </w:pPr>
      <w:r>
        <w:t>Resale Market Development</w:t>
      </w:r>
    </w:p>
    <w:p>
      <w:pPr>
        <w:numPr>
          <w:ilvl w:val="2"/>
          <w:numId w:val="900"/>
        </w:numPr>
        <w:spacing w:before="0" w:after="0"/>
      </w:pPr>
      <w:r>
        <w:t>Online Marketplace Platforms</w:t>
      </w:r>
    </w:p>
    <w:p>
      <w:pPr>
        <w:numPr>
          <w:ilvl w:val="3"/>
          <w:numId w:val="900"/>
        </w:numPr>
        <w:spacing w:before="0" w:after="0"/>
      </w:pPr>
      <w:r>
        <w:t>Platform Development</w:t>
      </w:r>
    </w:p>
    <w:p>
      <w:pPr>
        <w:numPr>
          <w:ilvl w:val="3"/>
          <w:numId w:val="900"/>
        </w:numPr>
        <w:spacing w:before="0" w:after="0"/>
      </w:pPr>
      <w:r>
        <w:t>Seller Support</w:t>
      </w:r>
    </w:p>
    <w:p>
      <w:pPr>
        <w:numPr>
          <w:ilvl w:val="3"/>
          <w:numId w:val="900"/>
        </w:numPr>
        <w:spacing w:before="0" w:after="0"/>
      </w:pPr>
      <w:r>
        <w:t>Buyer Protection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Certified Pre-Owned Programs</w:t>
      </w:r>
    </w:p>
    <w:p>
      <w:pPr>
        <w:numPr>
          <w:ilvl w:val="3"/>
          <w:numId w:val="900"/>
        </w:numPr>
        <w:spacing w:before="0" w:after="0"/>
      </w:pPr>
      <w:r>
        <w:t>Certification Standards</w:t>
      </w:r>
    </w:p>
    <w:p>
      <w:pPr>
        <w:numPr>
          <w:ilvl w:val="3"/>
          <w:numId w:val="900"/>
        </w:numPr>
        <w:spacing w:before="0" w:after="0"/>
      </w:pPr>
      <w:r>
        <w:t>Warranty Programs</w:t>
      </w:r>
    </w:p>
    <w:p>
      <w:pPr>
        <w:numPr>
          <w:ilvl w:val="3"/>
          <w:numId w:val="900"/>
        </w:numPr>
        <w:spacing w:before="0" w:after="0"/>
      </w:pPr>
      <w:r>
        <w:t>Quality Guarantees</w:t>
      </w:r>
    </w:p>
    <w:p>
      <w:pPr>
        <w:numPr>
          <w:ilvl w:val="3"/>
          <w:numId w:val="900"/>
        </w:numPr>
        <w:spacing w:before="0" w:after="0"/>
      </w:pPr>
      <w:r>
        <w:t>Brand Protection</w:t>
      </w:r>
    </w:p>
    <w:p>
      <w:pPr>
        <w:numPr>
          <w:ilvl w:val="2"/>
          <w:numId w:val="900"/>
        </w:numPr>
        <w:spacing w:before="0" w:after="0"/>
      </w:pPr>
      <w:r>
        <w:t>Trade-In Programs</w:t>
      </w:r>
    </w:p>
    <w:p>
      <w:pPr>
        <w:numPr>
          <w:ilvl w:val="3"/>
          <w:numId w:val="900"/>
        </w:numPr>
        <w:spacing w:before="0" w:after="0"/>
      </w:pPr>
      <w:r>
        <w:t>Valuation Systems</w:t>
      </w:r>
    </w:p>
    <w:p>
      <w:pPr>
        <w:numPr>
          <w:ilvl w:val="3"/>
          <w:numId w:val="900"/>
        </w:numPr>
        <w:spacing w:before="0" w:after="0"/>
      </w:pPr>
      <w:r>
        <w:t>Processing Operations</w:t>
      </w:r>
    </w:p>
    <w:p>
      <w:pPr>
        <w:numPr>
          <w:ilvl w:val="3"/>
          <w:numId w:val="900"/>
        </w:numPr>
        <w:spacing w:before="0" w:after="0"/>
      </w:pPr>
      <w:r>
        <w:t>Refurbishment Services</w:t>
      </w:r>
    </w:p>
    <w:p>
      <w:pPr>
        <w:numPr>
          <w:ilvl w:val="3"/>
          <w:numId w:val="900"/>
        </w:numPr>
        <w:spacing w:before="0" w:after="0"/>
      </w:pPr>
      <w:r>
        <w:t>Remarketing Strategies</w:t>
      </w:r>
    </w:p>
    <w:p>
      <w:pPr>
        <w:numPr>
          <w:ilvl w:val="0"/>
          <w:numId w:val="900"/>
        </w:numPr>
        <w:spacing w:before="0" w:after="0"/>
      </w:pPr>
      <w:r>
        <w:t>Resource Recovery Business Models</w:t>
      </w:r>
    </w:p>
    <w:p>
      <w:pPr>
        <w:numPr>
          <w:ilvl w:val="1"/>
          <w:numId w:val="900"/>
        </w:numPr>
        <w:spacing w:before="0" w:after="0"/>
      </w:pPr>
      <w:r>
        <w:t>Waste-to-Value Operations</w:t>
      </w:r>
    </w:p>
    <w:p>
      <w:pPr>
        <w:numPr>
          <w:ilvl w:val="2"/>
          <w:numId w:val="900"/>
        </w:numPr>
        <w:spacing w:before="0" w:after="0"/>
      </w:pPr>
      <w:r>
        <w:t>Upcycling Businesses</w:t>
      </w:r>
    </w:p>
    <w:p>
      <w:pPr>
        <w:numPr>
          <w:ilvl w:val="3"/>
          <w:numId w:val="900"/>
        </w:numPr>
        <w:spacing w:before="0" w:after="0"/>
      </w:pPr>
      <w:r>
        <w:t>Creative Design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Brand Building</w:t>
      </w:r>
    </w:p>
    <w:p>
      <w:pPr>
        <w:numPr>
          <w:ilvl w:val="3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Energy Recovery Ventures</w:t>
      </w:r>
    </w:p>
    <w:p>
      <w:pPr>
        <w:numPr>
          <w:ilvl w:val="3"/>
          <w:numId w:val="900"/>
        </w:numPr>
        <w:spacing w:before="0" w:after="0"/>
      </w:pPr>
      <w:r>
        <w:t>Technology Selection</w:t>
      </w:r>
    </w:p>
    <w:p>
      <w:pPr>
        <w:numPr>
          <w:ilvl w:val="3"/>
          <w:numId w:val="900"/>
        </w:numPr>
        <w:spacing w:before="0" w:after="0"/>
      </w:pPr>
      <w:r>
        <w:t>Feedstock Sourcing</w:t>
      </w:r>
    </w:p>
    <w:p>
      <w:pPr>
        <w:numPr>
          <w:ilvl w:val="3"/>
          <w:numId w:val="900"/>
        </w:numPr>
        <w:spacing w:before="0" w:after="0"/>
      </w:pPr>
      <w:r>
        <w:t>Energy Marketing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Material Recovery Operations</w:t>
      </w:r>
    </w:p>
    <w:p>
      <w:pPr>
        <w:numPr>
          <w:ilvl w:val="3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Processing Technologies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Component and Material Recovery</w:t>
      </w:r>
    </w:p>
    <w:p>
      <w:pPr>
        <w:numPr>
          <w:ilvl w:val="2"/>
          <w:numId w:val="900"/>
        </w:numPr>
        <w:spacing w:before="0" w:after="0"/>
      </w:pPr>
      <w:r>
        <w:t>Dismantling Operations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Worker Safety</w:t>
      </w:r>
    </w:p>
    <w:p>
      <w:pPr>
        <w:numPr>
          <w:ilvl w:val="3"/>
          <w:numId w:val="900"/>
        </w:numPr>
        <w:spacing w:before="0" w:after="0"/>
      </w:pPr>
      <w:r>
        <w:t>Environmental Compliance</w:t>
      </w:r>
    </w:p>
    <w:p>
      <w:pPr>
        <w:numPr>
          <w:ilvl w:val="3"/>
          <w:numId w:val="900"/>
        </w:numPr>
        <w:spacing w:before="0" w:after="0"/>
      </w:pPr>
      <w:r>
        <w:t>Efficiency Improvement</w:t>
      </w:r>
    </w:p>
    <w:p>
      <w:pPr>
        <w:numPr>
          <w:ilvl w:val="2"/>
          <w:numId w:val="900"/>
        </w:numPr>
        <w:spacing w:before="0" w:after="0"/>
      </w:pPr>
      <w:r>
        <w:t>Secondary Material Markets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3"/>
          <w:numId w:val="900"/>
        </w:numPr>
        <w:spacing w:before="0" w:after="0"/>
      </w:pPr>
      <w:r>
        <w:t>Supply Chain Integration</w:t>
      </w:r>
    </w:p>
    <w:p>
      <w:pPr>
        <w:numPr>
          <w:ilvl w:val="2"/>
          <w:numId w:val="900"/>
        </w:numPr>
        <w:spacing w:before="0" w:after="0"/>
      </w:pPr>
      <w:r>
        <w:t>Precious Metal Recovery</w:t>
      </w:r>
    </w:p>
    <w:p>
      <w:pPr>
        <w:numPr>
          <w:ilvl w:val="3"/>
          <w:numId w:val="900"/>
        </w:numPr>
        <w:spacing w:before="0" w:after="0"/>
      </w:pPr>
      <w:r>
        <w:t>Recovery Technologies</w:t>
      </w:r>
    </w:p>
    <w:p>
      <w:pPr>
        <w:numPr>
          <w:ilvl w:val="3"/>
          <w:numId w:val="900"/>
        </w:numPr>
        <w:spacing w:before="0" w:after="0"/>
      </w:pPr>
      <w:r>
        <w:t>Purification Processes</w:t>
      </w:r>
    </w:p>
    <w:p>
      <w:pPr>
        <w:numPr>
          <w:ilvl w:val="3"/>
          <w:numId w:val="900"/>
        </w:numPr>
        <w:spacing w:before="0" w:after="0"/>
      </w:pPr>
      <w:r>
        <w:t>Market Access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Measurement, Metrics, and Performance Assessment</w:t>
      </w:r>
    </w:p>
    <w:p>
      <w:pPr>
        <w:numPr>
          <w:ilvl w:val="0"/>
          <w:numId w:val="900"/>
        </w:numPr>
        <w:spacing w:before="0" w:after="0"/>
      </w:pPr>
      <w:r>
        <w:t>Circularity Indicators and Metrics</w:t>
      </w:r>
    </w:p>
    <w:p>
      <w:pPr>
        <w:numPr>
          <w:ilvl w:val="1"/>
          <w:numId w:val="900"/>
        </w:numPr>
        <w:spacing w:before="0" w:after="0"/>
      </w:pPr>
      <w:r>
        <w:t>Material Circularity Indicator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3"/>
          <w:numId w:val="900"/>
        </w:numPr>
        <w:spacing w:before="0" w:after="0"/>
      </w:pPr>
      <w:r>
        <w:t>Linear Flow Index</w:t>
      </w:r>
    </w:p>
    <w:p>
      <w:pPr>
        <w:numPr>
          <w:ilvl w:val="3"/>
          <w:numId w:val="900"/>
        </w:numPr>
        <w:spacing w:before="0" w:after="0"/>
      </w:pPr>
      <w:r>
        <w:t>Utility Factor</w:t>
      </w:r>
    </w:p>
    <w:p>
      <w:pPr>
        <w:numPr>
          <w:ilvl w:val="3"/>
          <w:numId w:val="900"/>
        </w:numPr>
        <w:spacing w:before="0" w:after="0"/>
      </w:pPr>
      <w:r>
        <w:t>Risk Factor</w:t>
      </w:r>
    </w:p>
    <w:p>
      <w:pPr>
        <w:numPr>
          <w:ilvl w:val="3"/>
          <w:numId w:val="900"/>
        </w:numPr>
        <w:spacing w:before="0" w:after="0"/>
      </w:pPr>
      <w:r>
        <w:t>Composite Indicator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Material Flow Data</w:t>
      </w:r>
    </w:p>
    <w:p>
      <w:pPr>
        <w:numPr>
          <w:ilvl w:val="3"/>
          <w:numId w:val="900"/>
        </w:numPr>
        <w:spacing w:before="0" w:after="0"/>
      </w:pPr>
      <w:r>
        <w:t>Product Lifetime Data</w:t>
      </w:r>
    </w:p>
    <w:p>
      <w:pPr>
        <w:numPr>
          <w:ilvl w:val="3"/>
          <w:numId w:val="900"/>
        </w:numPr>
        <w:spacing w:before="0" w:after="0"/>
      </w:pPr>
      <w:r>
        <w:t>Recycling Rate Data</w:t>
      </w:r>
    </w:p>
    <w:p>
      <w:pPr>
        <w:numPr>
          <w:ilvl w:val="3"/>
          <w:numId w:val="900"/>
        </w:numPr>
        <w:spacing w:before="0" w:after="0"/>
      </w:pPr>
      <w:r>
        <w:t>Quality Data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Benchmark Comparisons</w:t>
      </w:r>
    </w:p>
    <w:p>
      <w:pPr>
        <w:numPr>
          <w:ilvl w:val="3"/>
          <w:numId w:val="900"/>
        </w:numPr>
        <w:spacing w:before="0" w:after="0"/>
      </w:pPr>
      <w:r>
        <w:t>Improvement Tracking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3"/>
          <w:numId w:val="900"/>
        </w:numPr>
        <w:spacing w:before="0" w:after="0"/>
      </w:pPr>
      <w:r>
        <w:t>Communication Tools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3"/>
          <w:numId w:val="900"/>
        </w:numPr>
        <w:spacing w:before="0" w:after="0"/>
      </w:pPr>
      <w:r>
        <w:t>Product Level Assessment</w:t>
      </w:r>
    </w:p>
    <w:p>
      <w:pPr>
        <w:numPr>
          <w:ilvl w:val="3"/>
          <w:numId w:val="900"/>
        </w:numPr>
        <w:spacing w:before="0" w:after="0"/>
      </w:pPr>
      <w:r>
        <w:t>Company Level Assessment</w:t>
      </w:r>
    </w:p>
    <w:p>
      <w:pPr>
        <w:numPr>
          <w:ilvl w:val="3"/>
          <w:numId w:val="900"/>
        </w:numPr>
        <w:spacing w:before="0" w:after="0"/>
      </w:pPr>
      <w:r>
        <w:t>Sector Level Assessment</w:t>
      </w:r>
    </w:p>
    <w:p>
      <w:pPr>
        <w:numPr>
          <w:ilvl w:val="3"/>
          <w:numId w:val="900"/>
        </w:numPr>
        <w:spacing w:before="0" w:after="0"/>
      </w:pPr>
      <w:r>
        <w:t>Regional Level Assessment</w:t>
      </w:r>
    </w:p>
    <w:p>
      <w:pPr>
        <w:numPr>
          <w:ilvl w:val="1"/>
          <w:numId w:val="900"/>
        </w:numPr>
        <w:spacing w:before="0" w:after="0"/>
      </w:pPr>
      <w:r>
        <w:t>Resource Productivity Metrics</w:t>
      </w:r>
    </w:p>
    <w:p>
      <w:pPr>
        <w:numPr>
          <w:ilvl w:val="2"/>
          <w:numId w:val="900"/>
        </w:numPr>
        <w:spacing w:before="0" w:after="0"/>
      </w:pPr>
      <w:r>
        <w:t>Input-Output Ratios</w:t>
      </w:r>
    </w:p>
    <w:p>
      <w:pPr>
        <w:numPr>
          <w:ilvl w:val="3"/>
          <w:numId w:val="900"/>
        </w:numPr>
        <w:spacing w:before="0" w:after="0"/>
      </w:pPr>
      <w:r>
        <w:t>Material Productivity</w:t>
      </w:r>
    </w:p>
    <w:p>
      <w:pPr>
        <w:numPr>
          <w:ilvl w:val="3"/>
          <w:numId w:val="900"/>
        </w:numPr>
        <w:spacing w:before="0" w:after="0"/>
      </w:pPr>
      <w:r>
        <w:t>Energy Productivity</w:t>
      </w:r>
    </w:p>
    <w:p>
      <w:pPr>
        <w:numPr>
          <w:ilvl w:val="3"/>
          <w:numId w:val="900"/>
        </w:numPr>
        <w:spacing w:before="0" w:after="0"/>
      </w:pPr>
      <w:r>
        <w:t>Water Productivity</w:t>
      </w:r>
    </w:p>
    <w:p>
      <w:pPr>
        <w:numPr>
          <w:ilvl w:val="3"/>
          <w:numId w:val="900"/>
        </w:numPr>
        <w:spacing w:before="0" w:after="0"/>
      </w:pPr>
      <w:r>
        <w:t>Land Productivity</w:t>
      </w:r>
    </w:p>
    <w:p>
      <w:pPr>
        <w:numPr>
          <w:ilvl w:val="2"/>
          <w:numId w:val="900"/>
        </w:numPr>
        <w:spacing w:before="0" w:after="0"/>
      </w:pPr>
      <w:r>
        <w:t>Efficiency Indicators</w:t>
      </w:r>
    </w:p>
    <w:p>
      <w:pPr>
        <w:numPr>
          <w:ilvl w:val="3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Process Efficiency</w:t>
      </w:r>
    </w:p>
    <w:p>
      <w:pPr>
        <w:numPr>
          <w:ilvl w:val="3"/>
          <w:numId w:val="900"/>
        </w:numPr>
        <w:spacing w:before="0" w:after="0"/>
      </w:pPr>
      <w:r>
        <w:t>System Efficiency</w:t>
      </w:r>
    </w:p>
    <w:p>
      <w:pPr>
        <w:numPr>
          <w:ilvl w:val="3"/>
          <w:numId w:val="900"/>
        </w:numPr>
        <w:spacing w:before="0" w:after="0"/>
      </w:pPr>
      <w:r>
        <w:t>Economic Efficiency</w:t>
      </w:r>
    </w:p>
    <w:p>
      <w:pPr>
        <w:numPr>
          <w:ilvl w:val="2"/>
          <w:numId w:val="900"/>
        </w:numPr>
        <w:spacing w:before="0" w:after="0"/>
      </w:pPr>
      <w:r>
        <w:t>Benchmarking Systems</w:t>
      </w:r>
    </w:p>
    <w:p>
      <w:pPr>
        <w:numPr>
          <w:ilvl w:val="3"/>
          <w:numId w:val="900"/>
        </w:numPr>
        <w:spacing w:before="0" w:after="0"/>
      </w:pPr>
      <w:r>
        <w:t>Industry Benchmarks</w:t>
      </w:r>
    </w:p>
    <w:p>
      <w:pPr>
        <w:numPr>
          <w:ilvl w:val="3"/>
          <w:numId w:val="900"/>
        </w:numPr>
        <w:spacing w:before="0" w:after="0"/>
      </w:pPr>
      <w:r>
        <w:t>Best Practice Examples</w:t>
      </w:r>
    </w:p>
    <w:p>
      <w:pPr>
        <w:numPr>
          <w:ilvl w:val="3"/>
          <w:numId w:val="900"/>
        </w:numPr>
        <w:spacing w:before="0" w:after="0"/>
      </w:pPr>
      <w:r>
        <w:t>Performance Targets</w:t>
      </w:r>
    </w:p>
    <w:p>
      <w:pPr>
        <w:numPr>
          <w:ilvl w:val="3"/>
          <w:numId w:val="900"/>
        </w:numPr>
        <w:spacing w:before="0" w:after="0"/>
      </w:pPr>
      <w:r>
        <w:t>Improvement Tracking</w:t>
      </w:r>
    </w:p>
    <w:p>
      <w:pPr>
        <w:numPr>
          <w:ilvl w:val="1"/>
          <w:numId w:val="900"/>
        </w:numPr>
        <w:spacing w:before="0" w:after="0"/>
      </w:pPr>
      <w:r>
        <w:t>Waste and Recycling Metrics</w:t>
      </w:r>
    </w:p>
    <w:p>
      <w:pPr>
        <w:numPr>
          <w:ilvl w:val="2"/>
          <w:numId w:val="900"/>
        </w:numPr>
        <w:spacing w:before="0" w:after="0"/>
      </w:pPr>
      <w:r>
        <w:t>Waste Generation Indicators</w:t>
      </w:r>
    </w:p>
    <w:p>
      <w:pPr>
        <w:numPr>
          <w:ilvl w:val="3"/>
          <w:numId w:val="900"/>
        </w:numPr>
        <w:spacing w:before="0" w:after="0"/>
      </w:pPr>
      <w:r>
        <w:t>Absolute Waste Generation</w:t>
      </w:r>
    </w:p>
    <w:p>
      <w:pPr>
        <w:numPr>
          <w:ilvl w:val="3"/>
          <w:numId w:val="900"/>
        </w:numPr>
        <w:spacing w:before="0" w:after="0"/>
      </w:pPr>
      <w:r>
        <w:t>Waste Intensity</w:t>
      </w:r>
    </w:p>
    <w:p>
      <w:pPr>
        <w:numPr>
          <w:ilvl w:val="3"/>
          <w:numId w:val="900"/>
        </w:numPr>
        <w:spacing w:before="0" w:after="0"/>
      </w:pPr>
      <w:r>
        <w:t>Waste Composition</w:t>
      </w:r>
    </w:p>
    <w:p>
      <w:pPr>
        <w:numPr>
          <w:ilvl w:val="3"/>
          <w:numId w:val="900"/>
        </w:numPr>
        <w:spacing w:before="0" w:after="0"/>
      </w:pPr>
      <w:r>
        <w:t>Hazardous Waste Share</w:t>
      </w:r>
    </w:p>
    <w:p>
      <w:pPr>
        <w:numPr>
          <w:ilvl w:val="2"/>
          <w:numId w:val="900"/>
        </w:numPr>
        <w:spacing w:before="0" w:after="0"/>
      </w:pPr>
      <w:r>
        <w:t>Recycling Performance</w:t>
      </w:r>
    </w:p>
    <w:p>
      <w:pPr>
        <w:numPr>
          <w:ilvl w:val="3"/>
          <w:numId w:val="900"/>
        </w:numPr>
        <w:spacing w:before="0" w:after="0"/>
      </w:pPr>
      <w:r>
        <w:t>Recycling Rates</w:t>
      </w:r>
    </w:p>
    <w:p>
      <w:pPr>
        <w:numPr>
          <w:ilvl w:val="3"/>
          <w:numId w:val="900"/>
        </w:numPr>
        <w:spacing w:before="0" w:after="0"/>
      </w:pPr>
      <w:r>
        <w:t>Recovery Rates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3"/>
          <w:numId w:val="900"/>
        </w:numPr>
        <w:spacing w:before="0" w:after="0"/>
      </w:pPr>
      <w:r>
        <w:t>Contamination Rates</w:t>
      </w:r>
    </w:p>
    <w:p>
      <w:pPr>
        <w:numPr>
          <w:ilvl w:val="2"/>
          <w:numId w:val="900"/>
        </w:numPr>
        <w:spacing w:before="0" w:after="0"/>
      </w:pPr>
      <w:r>
        <w:t>Diversion Metrics</w:t>
      </w:r>
    </w:p>
    <w:p>
      <w:pPr>
        <w:numPr>
          <w:ilvl w:val="3"/>
          <w:numId w:val="900"/>
        </w:numPr>
        <w:spacing w:before="0" w:after="0"/>
      </w:pPr>
      <w:r>
        <w:t>Landfill Diversion</w:t>
      </w:r>
    </w:p>
    <w:p>
      <w:pPr>
        <w:numPr>
          <w:ilvl w:val="3"/>
          <w:numId w:val="900"/>
        </w:numPr>
        <w:spacing w:before="0" w:after="0"/>
      </w:pPr>
      <w:r>
        <w:t>Incineration Diversion</w:t>
      </w:r>
    </w:p>
    <w:p>
      <w:pPr>
        <w:numPr>
          <w:ilvl w:val="3"/>
          <w:numId w:val="900"/>
        </w:numPr>
        <w:spacing w:before="0" w:after="0"/>
      </w:pPr>
      <w:r>
        <w:t>Recovery Rates</w:t>
      </w:r>
    </w:p>
    <w:p>
      <w:pPr>
        <w:numPr>
          <w:ilvl w:val="3"/>
          <w:numId w:val="900"/>
        </w:numPr>
        <w:spacing w:before="0" w:after="0"/>
      </w:pPr>
      <w:r>
        <w:t>Reuse Rates</w:t>
      </w:r>
    </w:p>
    <w:p>
      <w:pPr>
        <w:numPr>
          <w:ilvl w:val="1"/>
          <w:numId w:val="900"/>
        </w:numPr>
        <w:spacing w:before="0" w:after="0"/>
      </w:pPr>
      <w:r>
        <w:t>Circular Content Metrics</w:t>
      </w:r>
    </w:p>
    <w:p>
      <w:pPr>
        <w:numPr>
          <w:ilvl w:val="2"/>
          <w:numId w:val="900"/>
        </w:numPr>
        <w:spacing w:before="0" w:after="0"/>
      </w:pPr>
      <w:r>
        <w:t>Recycled Content Measurement</w:t>
      </w:r>
    </w:p>
    <w:p>
      <w:pPr>
        <w:numPr>
          <w:ilvl w:val="3"/>
          <w:numId w:val="900"/>
        </w:numPr>
        <w:spacing w:before="0" w:after="0"/>
      </w:pPr>
      <w:r>
        <w:t>Pre-Consumer Content</w:t>
      </w:r>
    </w:p>
    <w:p>
      <w:pPr>
        <w:numPr>
          <w:ilvl w:val="3"/>
          <w:numId w:val="900"/>
        </w:numPr>
        <w:spacing w:before="0" w:after="0"/>
      </w:pPr>
      <w:r>
        <w:t>Post-Consumer Content</w:t>
      </w:r>
    </w:p>
    <w:p>
      <w:pPr>
        <w:numPr>
          <w:ilvl w:val="3"/>
          <w:numId w:val="900"/>
        </w:numPr>
        <w:spacing w:before="0" w:after="0"/>
      </w:pPr>
      <w:r>
        <w:t>Verification Methods</w:t>
      </w:r>
    </w:p>
    <w:p>
      <w:pPr>
        <w:numPr>
          <w:ilvl w:val="3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Renewable Content Assessment</w:t>
      </w:r>
    </w:p>
    <w:p>
      <w:pPr>
        <w:numPr>
          <w:ilvl w:val="3"/>
          <w:numId w:val="900"/>
        </w:numPr>
        <w:spacing w:before="0" w:after="0"/>
      </w:pPr>
      <w:r>
        <w:t>Bio-Based Content</w:t>
      </w:r>
    </w:p>
    <w:p>
      <w:pPr>
        <w:numPr>
          <w:ilvl w:val="3"/>
          <w:numId w:val="900"/>
        </w:numPr>
        <w:spacing w:before="0" w:after="0"/>
      </w:pPr>
      <w:r>
        <w:t>Renewable Energy Content</w:t>
      </w:r>
    </w:p>
    <w:p>
      <w:pPr>
        <w:numPr>
          <w:ilvl w:val="3"/>
          <w:numId w:val="900"/>
        </w:numPr>
        <w:spacing w:before="0" w:after="0"/>
      </w:pPr>
      <w:r>
        <w:t>Sustainable Sourcing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0"/>
          <w:numId w:val="900"/>
        </w:numPr>
        <w:spacing w:before="0" w:after="0"/>
      </w:pPr>
      <w:r>
        <w:t>Assessment Tools and Methodologies</w:t>
      </w:r>
    </w:p>
    <w:p>
      <w:pPr>
        <w:numPr>
          <w:ilvl w:val="1"/>
          <w:numId w:val="900"/>
        </w:numPr>
        <w:spacing w:before="0" w:after="0"/>
      </w:pPr>
      <w:r>
        <w:t>Circularity Assessment Frameworks</w:t>
      </w:r>
    </w:p>
    <w:p>
      <w:pPr>
        <w:numPr>
          <w:ilvl w:val="2"/>
          <w:numId w:val="900"/>
        </w:numPr>
        <w:spacing w:before="0" w:after="0"/>
      </w:pPr>
      <w:r>
        <w:t>Circular Transition Indicators</w:t>
      </w:r>
    </w:p>
    <w:p>
      <w:pPr>
        <w:numPr>
          <w:ilvl w:val="3"/>
          <w:numId w:val="900"/>
        </w:numPr>
        <w:spacing w:before="0" w:after="0"/>
      </w:pPr>
      <w:r>
        <w:t>Transition Enablers</w:t>
      </w:r>
    </w:p>
    <w:p>
      <w:pPr>
        <w:numPr>
          <w:ilvl w:val="3"/>
          <w:numId w:val="900"/>
        </w:numPr>
        <w:spacing w:before="0" w:after="0"/>
      </w:pPr>
      <w:r>
        <w:t>Transition Outcomes</w:t>
      </w:r>
    </w:p>
    <w:p>
      <w:pPr>
        <w:numPr>
          <w:ilvl w:val="3"/>
          <w:numId w:val="900"/>
        </w:numPr>
        <w:spacing w:before="0" w:after="0"/>
      </w:pPr>
      <w:r>
        <w:t>Measurement Protocols</w:t>
      </w:r>
    </w:p>
    <w:p>
      <w:pPr>
        <w:numPr>
          <w:ilvl w:val="3"/>
          <w:numId w:val="900"/>
        </w:numPr>
        <w:spacing w:before="0" w:after="0"/>
      </w:pPr>
      <w:r>
        <w:t>Reporting Guidelines</w:t>
      </w:r>
    </w:p>
    <w:p>
      <w:pPr>
        <w:numPr>
          <w:ilvl w:val="2"/>
          <w:numId w:val="900"/>
        </w:numPr>
        <w:spacing w:before="0" w:after="0"/>
      </w:pPr>
      <w:r>
        <w:t>Circularity Gap Analysis</w:t>
      </w:r>
    </w:p>
    <w:p>
      <w:pPr>
        <w:numPr>
          <w:ilvl w:val="3"/>
          <w:numId w:val="900"/>
        </w:numPr>
        <w:spacing w:before="0" w:after="0"/>
      </w:pPr>
      <w:r>
        <w:t>Gap Identification</w:t>
      </w:r>
    </w:p>
    <w:p>
      <w:pPr>
        <w:numPr>
          <w:ilvl w:val="3"/>
          <w:numId w:val="900"/>
        </w:numPr>
        <w:spacing w:before="0" w:after="0"/>
      </w:pPr>
      <w:r>
        <w:t>Opportunity Assessment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Product Circularity Assessment</w:t>
      </w:r>
    </w:p>
    <w:p>
      <w:pPr>
        <w:numPr>
          <w:ilvl w:val="3"/>
          <w:numId w:val="900"/>
        </w:numPr>
        <w:spacing w:before="0" w:after="0"/>
      </w:pPr>
      <w:r>
        <w:t>Design Assessment</w:t>
      </w:r>
    </w:p>
    <w:p>
      <w:pPr>
        <w:numPr>
          <w:ilvl w:val="3"/>
          <w:numId w:val="900"/>
        </w:numPr>
        <w:spacing w:before="0" w:after="0"/>
      </w:pPr>
      <w:r>
        <w:t>Use Phase Assessment</w:t>
      </w:r>
    </w:p>
    <w:p>
      <w:pPr>
        <w:numPr>
          <w:ilvl w:val="3"/>
          <w:numId w:val="900"/>
        </w:numPr>
        <w:spacing w:before="0" w:after="0"/>
      </w:pPr>
      <w:r>
        <w:t>End-of-Life Assessment</w:t>
      </w:r>
    </w:p>
    <w:p>
      <w:pPr>
        <w:numPr>
          <w:ilvl w:val="3"/>
          <w:numId w:val="900"/>
        </w:numPr>
        <w:spacing w:before="0" w:after="0"/>
      </w:pPr>
      <w:r>
        <w:t>Improvement Recommendations</w:t>
      </w:r>
    </w:p>
    <w:p>
      <w:pPr>
        <w:numPr>
          <w:ilvl w:val="1"/>
          <w:numId w:val="900"/>
        </w:numPr>
        <w:spacing w:before="0" w:after="0"/>
      </w:pPr>
      <w:r>
        <w:t>Material Flow Analysis</w:t>
      </w:r>
    </w:p>
    <w:p>
      <w:pPr>
        <w:numPr>
          <w:ilvl w:val="2"/>
          <w:numId w:val="900"/>
        </w:numPr>
        <w:spacing w:before="0" w:after="0"/>
      </w:pPr>
      <w:r>
        <w:t>System Definition</w:t>
      </w:r>
    </w:p>
    <w:p>
      <w:pPr>
        <w:numPr>
          <w:ilvl w:val="3"/>
          <w:numId w:val="900"/>
        </w:numPr>
        <w:spacing w:before="0" w:after="0"/>
      </w:pPr>
      <w:r>
        <w:t>Boundary Setting</w:t>
      </w:r>
    </w:p>
    <w:p>
      <w:pPr>
        <w:numPr>
          <w:ilvl w:val="3"/>
          <w:numId w:val="900"/>
        </w:numPr>
        <w:spacing w:before="0" w:after="0"/>
      </w:pPr>
      <w:r>
        <w:t>Process Identification</w:t>
      </w:r>
    </w:p>
    <w:p>
      <w:pPr>
        <w:numPr>
          <w:ilvl w:val="3"/>
          <w:numId w:val="900"/>
        </w:numPr>
        <w:spacing w:before="0" w:after="0"/>
      </w:pPr>
      <w:r>
        <w:t>Flow Mapping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Flow Quantification</w:t>
      </w:r>
    </w:p>
    <w:p>
      <w:pPr>
        <w:numPr>
          <w:ilvl w:val="3"/>
          <w:numId w:val="900"/>
        </w:numPr>
        <w:spacing w:before="0" w:after="0"/>
      </w:pPr>
      <w:r>
        <w:t>Input Flows</w:t>
      </w:r>
    </w:p>
    <w:p>
      <w:pPr>
        <w:numPr>
          <w:ilvl w:val="3"/>
          <w:numId w:val="900"/>
        </w:numPr>
        <w:spacing w:before="0" w:after="0"/>
      </w:pPr>
      <w:r>
        <w:t>Output Flows</w:t>
      </w:r>
    </w:p>
    <w:p>
      <w:pPr>
        <w:numPr>
          <w:ilvl w:val="3"/>
          <w:numId w:val="900"/>
        </w:numPr>
        <w:spacing w:before="0" w:after="0"/>
      </w:pPr>
      <w:r>
        <w:t>Stock Changes</w:t>
      </w:r>
    </w:p>
    <w:p>
      <w:pPr>
        <w:numPr>
          <w:ilvl w:val="3"/>
          <w:numId w:val="900"/>
        </w:numPr>
        <w:spacing w:before="0" w:after="0"/>
      </w:pPr>
      <w:r>
        <w:t>Loss Identification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3"/>
          <w:numId w:val="900"/>
        </w:numPr>
        <w:spacing w:before="0" w:after="0"/>
      </w:pPr>
      <w:r>
        <w:t>Mass Balance</w:t>
      </w:r>
    </w:p>
    <w:p>
      <w:pPr>
        <w:numPr>
          <w:ilvl w:val="3"/>
          <w:numId w:val="900"/>
        </w:numPr>
        <w:spacing w:before="0" w:after="0"/>
      </w:pPr>
      <w:r>
        <w:t>Flow Visualization</w:t>
      </w:r>
    </w:p>
    <w:p>
      <w:pPr>
        <w:numPr>
          <w:ilvl w:val="3"/>
          <w:numId w:val="900"/>
        </w:numPr>
        <w:spacing w:before="0" w:after="0"/>
      </w:pPr>
      <w:r>
        <w:t>Bottleneck Identification</w:t>
      </w:r>
    </w:p>
    <w:p>
      <w:pPr>
        <w:numPr>
          <w:ilvl w:val="3"/>
          <w:numId w:val="900"/>
        </w:numPr>
        <w:spacing w:before="0" w:after="0"/>
      </w:pPr>
      <w:r>
        <w:t>Optimization Opportunities</w:t>
      </w:r>
    </w:p>
    <w:p>
      <w:pPr>
        <w:numPr>
          <w:ilvl w:val="2"/>
          <w:numId w:val="900"/>
        </w:numPr>
        <w:spacing w:before="0" w:after="0"/>
      </w:pPr>
      <w:r>
        <w:t>Application Areas</w:t>
      </w:r>
    </w:p>
    <w:p>
      <w:pPr>
        <w:numPr>
          <w:ilvl w:val="3"/>
          <w:numId w:val="900"/>
        </w:numPr>
        <w:spacing w:before="0" w:after="0"/>
      </w:pPr>
      <w:r>
        <w:t>Urban Metabolism</w:t>
      </w:r>
    </w:p>
    <w:p>
      <w:pPr>
        <w:numPr>
          <w:ilvl w:val="3"/>
          <w:numId w:val="900"/>
        </w:numPr>
        <w:spacing w:before="0" w:after="0"/>
      </w:pPr>
      <w:r>
        <w:t>Industrial Systems</w:t>
      </w:r>
    </w:p>
    <w:p>
      <w:pPr>
        <w:numPr>
          <w:ilvl w:val="3"/>
          <w:numId w:val="900"/>
        </w:numPr>
        <w:spacing w:before="0" w:after="0"/>
      </w:pPr>
      <w:r>
        <w:t>Product Systems</w:t>
      </w:r>
    </w:p>
    <w:p>
      <w:pPr>
        <w:numPr>
          <w:ilvl w:val="3"/>
          <w:numId w:val="900"/>
        </w:numPr>
        <w:spacing w:before="0" w:after="0"/>
      </w:pPr>
      <w:r>
        <w:t>Regional Systems</w:t>
      </w:r>
    </w:p>
    <w:p>
      <w:pPr>
        <w:numPr>
          <w:ilvl w:val="1"/>
          <w:numId w:val="900"/>
        </w:numPr>
        <w:spacing w:before="0" w:after="0"/>
      </w:pPr>
      <w:r>
        <w:t>Digital Assessment Tools</w:t>
      </w:r>
    </w:p>
    <w:p>
      <w:pPr>
        <w:numPr>
          <w:ilvl w:val="2"/>
          <w:numId w:val="900"/>
        </w:numPr>
        <w:spacing w:before="0" w:after="0"/>
      </w:pPr>
      <w:r>
        <w:t>Software Platforms</w:t>
      </w:r>
    </w:p>
    <w:p>
      <w:pPr>
        <w:numPr>
          <w:ilvl w:val="3"/>
          <w:numId w:val="900"/>
        </w:numPr>
        <w:spacing w:before="0" w:after="0"/>
      </w:pPr>
      <w:r>
        <w:t>Circularity Assessment Software</w:t>
      </w:r>
    </w:p>
    <w:p>
      <w:pPr>
        <w:numPr>
          <w:ilvl w:val="3"/>
          <w:numId w:val="900"/>
        </w:numPr>
        <w:spacing w:before="0" w:after="0"/>
      </w:pPr>
      <w:r>
        <w:t>LCA Software Integration</w:t>
      </w:r>
    </w:p>
    <w:p>
      <w:pPr>
        <w:numPr>
          <w:ilvl w:val="3"/>
          <w:numId w:val="900"/>
        </w:numPr>
        <w:spacing w:before="0" w:after="0"/>
      </w:pPr>
      <w:r>
        <w:t>Data Management Systems</w:t>
      </w:r>
    </w:p>
    <w:p>
      <w:pPr>
        <w:numPr>
          <w:ilvl w:val="3"/>
          <w:numId w:val="900"/>
        </w:numPr>
        <w:spacing w:before="0" w:after="0"/>
      </w:pPr>
      <w:r>
        <w:t>Reporting Tools</w:t>
      </w:r>
    </w:p>
    <w:p>
      <w:pPr>
        <w:numPr>
          <w:ilvl w:val="2"/>
          <w:numId w:val="900"/>
        </w:numPr>
        <w:spacing w:before="0" w:after="0"/>
      </w:pPr>
      <w:r>
        <w:t>Data Collection Technologies</w:t>
      </w:r>
    </w:p>
    <w:p>
      <w:pPr>
        <w:numPr>
          <w:ilvl w:val="3"/>
          <w:numId w:val="900"/>
        </w:numPr>
        <w:spacing w:before="0" w:after="0"/>
      </w:pPr>
      <w:r>
        <w:t>IoT Sensors</w:t>
      </w:r>
    </w:p>
    <w:p>
      <w:pPr>
        <w:numPr>
          <w:ilvl w:val="3"/>
          <w:numId w:val="900"/>
        </w:numPr>
        <w:spacing w:before="0" w:after="0"/>
      </w:pPr>
      <w:r>
        <w:t>Blockchain Tracking</w:t>
      </w:r>
    </w:p>
    <w:p>
      <w:pPr>
        <w:numPr>
          <w:ilvl w:val="3"/>
          <w:numId w:val="900"/>
        </w:numPr>
        <w:spacing w:before="0" w:after="0"/>
      </w:pPr>
      <w:r>
        <w:t>RFID Systems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Analytics Capabilities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3"/>
          <w:numId w:val="900"/>
        </w:numPr>
        <w:spacing w:before="0" w:after="0"/>
      </w:pPr>
      <w:r>
        <w:t>Visualization Tools</w:t>
      </w:r>
    </w:p>
    <w:p>
      <w:pPr>
        <w:numPr>
          <w:ilvl w:val="3"/>
          <w:numId w:val="900"/>
        </w:numPr>
        <w:spacing w:before="0" w:after="0"/>
      </w:pPr>
      <w:r>
        <w:t>Benchmarking Features</w:t>
      </w:r>
    </w:p>
    <w:p>
      <w:pPr>
        <w:numPr>
          <w:ilvl w:val="0"/>
          <w:numId w:val="900"/>
        </w:numPr>
        <w:spacing w:before="0" w:after="0"/>
      </w:pPr>
      <w:r>
        <w:t>Sustainability and Circularity Reporting</w:t>
      </w:r>
    </w:p>
    <w:p>
      <w:pPr>
        <w:numPr>
          <w:ilvl w:val="1"/>
          <w:numId w:val="900"/>
        </w:numPr>
        <w:spacing w:before="0" w:after="0"/>
      </w:pPr>
      <w:r>
        <w:t>Reporting Frameworks</w:t>
      </w:r>
    </w:p>
    <w:p>
      <w:pPr>
        <w:numPr>
          <w:ilvl w:val="2"/>
          <w:numId w:val="900"/>
        </w:numPr>
        <w:spacing w:before="0" w:after="0"/>
      </w:pPr>
      <w:r>
        <w:t>Global Reporting Initiative</w:t>
      </w:r>
    </w:p>
    <w:p>
      <w:pPr>
        <w:numPr>
          <w:ilvl w:val="3"/>
          <w:numId w:val="900"/>
        </w:numPr>
        <w:spacing w:before="0" w:after="0"/>
      </w:pPr>
      <w:r>
        <w:t>GRI Standards Overview</w:t>
      </w:r>
    </w:p>
    <w:p>
      <w:pPr>
        <w:numPr>
          <w:ilvl w:val="3"/>
          <w:numId w:val="900"/>
        </w:numPr>
        <w:spacing w:before="0" w:after="0"/>
      </w:pPr>
      <w:r>
        <w:t>Material Topics Identification</w:t>
      </w:r>
    </w:p>
    <w:p>
      <w:pPr>
        <w:numPr>
          <w:ilvl w:val="3"/>
          <w:numId w:val="900"/>
        </w:numPr>
        <w:spacing w:before="0" w:after="0"/>
      </w:pPr>
      <w:r>
        <w:t>Disclosure Requirements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Integrated Reporting</w:t>
      </w:r>
    </w:p>
    <w:p>
      <w:pPr>
        <w:numPr>
          <w:ilvl w:val="3"/>
          <w:numId w:val="900"/>
        </w:numPr>
        <w:spacing w:before="0" w:after="0"/>
      </w:pPr>
      <w:r>
        <w:t>Value Creation Model</w:t>
      </w:r>
    </w:p>
    <w:p>
      <w:pPr>
        <w:numPr>
          <w:ilvl w:val="3"/>
          <w:numId w:val="900"/>
        </w:numPr>
        <w:spacing w:before="0" w:after="0"/>
      </w:pPr>
      <w:r>
        <w:t>Capital Integration</w:t>
      </w:r>
    </w:p>
    <w:p>
      <w:pPr>
        <w:numPr>
          <w:ilvl w:val="3"/>
          <w:numId w:val="900"/>
        </w:numPr>
        <w:spacing w:before="0" w:after="0"/>
      </w:pPr>
      <w:r>
        <w:t>Connectivity Demonstration</w:t>
      </w:r>
    </w:p>
    <w:p>
      <w:pPr>
        <w:numPr>
          <w:ilvl w:val="3"/>
          <w:numId w:val="900"/>
        </w:numPr>
        <w:spacing w:before="0" w:after="0"/>
      </w:pPr>
      <w:r>
        <w:t>Future Orientation</w:t>
      </w:r>
    </w:p>
    <w:p>
      <w:pPr>
        <w:numPr>
          <w:ilvl w:val="2"/>
          <w:numId w:val="900"/>
        </w:numPr>
        <w:spacing w:before="0" w:after="0"/>
      </w:pPr>
      <w:r>
        <w:t>Task Force on Climate-Related Financial Disclosures</w:t>
      </w:r>
    </w:p>
    <w:p>
      <w:pPr>
        <w:numPr>
          <w:ilvl w:val="3"/>
          <w:numId w:val="900"/>
        </w:numPr>
        <w:spacing w:before="0" w:after="0"/>
      </w:pPr>
      <w:r>
        <w:t>Governance Disclosure</w:t>
      </w:r>
    </w:p>
    <w:p>
      <w:pPr>
        <w:numPr>
          <w:ilvl w:val="3"/>
          <w:numId w:val="900"/>
        </w:numPr>
        <w:spacing w:before="0" w:after="0"/>
      </w:pPr>
      <w:r>
        <w:t>Strategy Disclosure</w:t>
      </w:r>
    </w:p>
    <w:p>
      <w:pPr>
        <w:numPr>
          <w:ilvl w:val="3"/>
          <w:numId w:val="900"/>
        </w:numPr>
        <w:spacing w:before="0" w:after="0"/>
      </w:pPr>
      <w:r>
        <w:t>Risk Management Disclosure</w:t>
      </w:r>
    </w:p>
    <w:p>
      <w:pPr>
        <w:numPr>
          <w:ilvl w:val="3"/>
          <w:numId w:val="900"/>
        </w:numPr>
        <w:spacing w:before="0" w:after="0"/>
      </w:pPr>
      <w:r>
        <w:t>Metrics and Targets Disclosure</w:t>
      </w:r>
    </w:p>
    <w:p>
      <w:pPr>
        <w:numPr>
          <w:ilvl w:val="1"/>
          <w:numId w:val="900"/>
        </w:numPr>
        <w:spacing w:before="0" w:after="0"/>
      </w:pPr>
      <w:r>
        <w:t>Circular Economy Reporting</w:t>
      </w:r>
    </w:p>
    <w:p>
      <w:pPr>
        <w:numPr>
          <w:ilvl w:val="2"/>
          <w:numId w:val="900"/>
        </w:numPr>
        <w:spacing w:before="0" w:after="0"/>
      </w:pPr>
      <w:r>
        <w:t>Circular Strategy Disclosure</w:t>
      </w:r>
    </w:p>
    <w:p>
      <w:pPr>
        <w:numPr>
          <w:ilvl w:val="3"/>
          <w:numId w:val="900"/>
        </w:numPr>
        <w:spacing w:before="0" w:after="0"/>
      </w:pPr>
      <w:r>
        <w:t>Strategy Description</w:t>
      </w:r>
    </w:p>
    <w:p>
      <w:pPr>
        <w:numPr>
          <w:ilvl w:val="3"/>
          <w:numId w:val="900"/>
        </w:numPr>
        <w:spacing w:before="0" w:after="0"/>
      </w:pPr>
      <w:r>
        <w:t>Target Setting</w:t>
      </w:r>
    </w:p>
    <w:p>
      <w:pPr>
        <w:numPr>
          <w:ilvl w:val="3"/>
          <w:numId w:val="900"/>
        </w:numPr>
        <w:spacing w:before="0" w:after="0"/>
      </w:pPr>
      <w:r>
        <w:t>Progress Reporting</w:t>
      </w:r>
    </w:p>
    <w:p>
      <w:pPr>
        <w:numPr>
          <w:ilvl w:val="3"/>
          <w:numId w:val="900"/>
        </w:numPr>
        <w:spacing w:before="0" w:after="0"/>
      </w:pPr>
      <w:r>
        <w:t>Future Plans</w:t>
      </w:r>
    </w:p>
    <w:p>
      <w:pPr>
        <w:numPr>
          <w:ilvl w:val="2"/>
          <w:numId w:val="900"/>
        </w:numPr>
        <w:spacing w:before="0" w:after="0"/>
      </w:pPr>
      <w:r>
        <w:t>Performance Metrics Reporting</w:t>
      </w:r>
    </w:p>
    <w:p>
      <w:pPr>
        <w:numPr>
          <w:ilvl w:val="3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Benchmark Comparisons</w:t>
      </w:r>
    </w:p>
    <w:p>
      <w:pPr>
        <w:numPr>
          <w:ilvl w:val="3"/>
          <w:numId w:val="900"/>
        </w:numPr>
        <w:spacing w:before="0" w:after="0"/>
      </w:pPr>
      <w:r>
        <w:t>Improvement Actions</w:t>
      </w:r>
    </w:p>
    <w:p>
      <w:pPr>
        <w:numPr>
          <w:ilvl w:val="2"/>
          <w:numId w:val="900"/>
        </w:numPr>
        <w:spacing w:before="0" w:after="0"/>
      </w:pPr>
      <w:r>
        <w:t>Case Study Presentation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Innovation Examples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Audience Identification</w:t>
      </w:r>
    </w:p>
    <w:p>
      <w:pPr>
        <w:numPr>
          <w:ilvl w:val="3"/>
          <w:numId w:val="900"/>
        </w:numPr>
        <w:spacing w:before="0" w:after="0"/>
      </w:pPr>
      <w:r>
        <w:t>Investor Relations</w:t>
      </w:r>
    </w:p>
    <w:p>
      <w:pPr>
        <w:numPr>
          <w:ilvl w:val="3"/>
          <w:numId w:val="900"/>
        </w:numPr>
        <w:spacing w:before="0" w:after="0"/>
      </w:pPr>
      <w:r>
        <w:t>Customer Communication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Community Outreach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3"/>
          <w:numId w:val="900"/>
        </w:numPr>
        <w:spacing w:before="0" w:after="0"/>
      </w:pPr>
      <w:r>
        <w:t>Annual Reports</w:t>
      </w:r>
    </w:p>
    <w:p>
      <w:pPr>
        <w:numPr>
          <w:ilvl w:val="3"/>
          <w:numId w:val="900"/>
        </w:numPr>
        <w:spacing w:before="0" w:after="0"/>
      </w:pPr>
      <w:r>
        <w:t>Sustainability Reports</w:t>
      </w:r>
    </w:p>
    <w:p>
      <w:pPr>
        <w:numPr>
          <w:ilvl w:val="3"/>
          <w:numId w:val="900"/>
        </w:numPr>
        <w:spacing w:before="0" w:after="0"/>
      </w:pPr>
      <w:r>
        <w:t>Website Content</w:t>
      </w:r>
    </w:p>
    <w:p>
      <w:pPr>
        <w:numPr>
          <w:ilvl w:val="3"/>
          <w:numId w:val="900"/>
        </w:numPr>
        <w:spacing w:before="0" w:after="0"/>
      </w:pPr>
      <w:r>
        <w:t>Social Media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Impact Stories</w:t>
      </w:r>
    </w:p>
    <w:p>
      <w:pPr>
        <w:numPr>
          <w:ilvl w:val="3"/>
          <w:numId w:val="900"/>
        </w:numPr>
        <w:spacing w:before="0" w:after="0"/>
      </w:pPr>
      <w:r>
        <w:t>Progress Updates</w:t>
      </w:r>
    </w:p>
    <w:p>
      <w:pPr>
        <w:numPr>
          <w:ilvl w:val="3"/>
          <w:numId w:val="900"/>
        </w:numPr>
        <w:spacing w:before="0" w:after="0"/>
      </w:pPr>
      <w:r>
        <w:t>Future Commitments</w:t>
      </w:r>
    </w:p>
    <w:p>
      <w:pPr>
        <w:pStyle w:val="Heading1"/>
      </w:pPr>
      <w:r>
        <w:t>Enablers, Barriers, and Future Directions</w:t>
      </w:r>
    </w:p>
    <w:p>
      <w:pPr>
        <w:numPr>
          <w:ilvl w:val="0"/>
          <w:numId w:val="900"/>
        </w:numPr>
        <w:spacing w:before="0" w:after="0"/>
      </w:pPr>
      <w:r>
        <w:t>Technology Enablers</w:t>
      </w:r>
    </w:p>
    <w:p>
      <w:pPr>
        <w:numPr>
          <w:ilvl w:val="1"/>
          <w:numId w:val="900"/>
        </w:numPr>
        <w:spacing w:before="0" w:after="0"/>
      </w:pPr>
      <w:r>
        <w:t>Digital Technologies</w:t>
      </w:r>
    </w:p>
    <w:p>
      <w:pPr>
        <w:numPr>
          <w:ilvl w:val="2"/>
          <w:numId w:val="900"/>
        </w:numPr>
        <w:spacing w:before="0" w:after="0"/>
      </w:pPr>
      <w:r>
        <w:t>Internet of Things Applications</w:t>
      </w:r>
    </w:p>
    <w:p>
      <w:pPr>
        <w:numPr>
          <w:ilvl w:val="3"/>
          <w:numId w:val="900"/>
        </w:numPr>
        <w:spacing w:before="0" w:after="0"/>
      </w:pPr>
      <w:r>
        <w:t>Asset Tracking</w:t>
      </w:r>
    </w:p>
    <w:p>
      <w:pPr>
        <w:numPr>
          <w:ilvl w:val="3"/>
          <w:numId w:val="900"/>
        </w:numPr>
        <w:spacing w:before="0" w:after="0"/>
      </w:pPr>
      <w:r>
        <w:t>Condition Monitoring</w:t>
      </w:r>
    </w:p>
    <w:p>
      <w:pPr>
        <w:numPr>
          <w:ilvl w:val="3"/>
          <w:numId w:val="900"/>
        </w:numPr>
        <w:spacing w:before="0" w:after="0"/>
      </w:pPr>
      <w:r>
        <w:t>Usage Analytics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Big Data and Analytics</w:t>
      </w:r>
    </w:p>
    <w:p>
      <w:pPr>
        <w:numPr>
          <w:ilvl w:val="3"/>
          <w:numId w:val="900"/>
        </w:numPr>
        <w:spacing w:before="0" w:after="0"/>
      </w:pPr>
      <w:r>
        <w:t>Data Collection Systems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Blockchain Technology</w:t>
      </w:r>
    </w:p>
    <w:p>
      <w:pPr>
        <w:numPr>
          <w:ilvl w:val="3"/>
          <w:numId w:val="900"/>
        </w:numPr>
        <w:spacing w:before="0" w:after="0"/>
      </w:pPr>
      <w:r>
        <w:t>Supply Chain Transparency</w:t>
      </w:r>
    </w:p>
    <w:p>
      <w:pPr>
        <w:numPr>
          <w:ilvl w:val="3"/>
          <w:numId w:val="900"/>
        </w:numPr>
        <w:spacing w:before="0" w:after="0"/>
      </w:pPr>
      <w:r>
        <w:t>Product Authentication</w:t>
      </w:r>
    </w:p>
    <w:p>
      <w:pPr>
        <w:numPr>
          <w:ilvl w:val="3"/>
          <w:numId w:val="900"/>
        </w:numPr>
        <w:spacing w:before="0" w:after="0"/>
      </w:pPr>
      <w:r>
        <w:t>Smart Contracts</w:t>
      </w:r>
    </w:p>
    <w:p>
      <w:pPr>
        <w:numPr>
          <w:ilvl w:val="3"/>
          <w:numId w:val="900"/>
        </w:numPr>
        <w:spacing w:before="0" w:after="0"/>
      </w:pPr>
      <w:r>
        <w:t>Decentralized Systems</w:t>
      </w:r>
    </w:p>
    <w:p>
      <w:pPr>
        <w:numPr>
          <w:ilvl w:val="1"/>
          <w:numId w:val="900"/>
        </w:numPr>
        <w:spacing w:before="0" w:after="0"/>
      </w:pPr>
      <w:r>
        <w:t>Advanced Materials</w:t>
      </w:r>
    </w:p>
    <w:p>
      <w:pPr>
        <w:numPr>
          <w:ilvl w:val="2"/>
          <w:numId w:val="900"/>
        </w:numPr>
        <w:spacing w:before="0" w:after="0"/>
      </w:pPr>
      <w:r>
        <w:t>Smart Materials</w:t>
      </w:r>
    </w:p>
    <w:p>
      <w:pPr>
        <w:numPr>
          <w:ilvl w:val="3"/>
          <w:numId w:val="900"/>
        </w:numPr>
        <w:spacing w:before="0" w:after="0"/>
      </w:pPr>
      <w:r>
        <w:t>Self-Healing Materials</w:t>
      </w:r>
    </w:p>
    <w:p>
      <w:pPr>
        <w:numPr>
          <w:ilvl w:val="3"/>
          <w:numId w:val="900"/>
        </w:numPr>
        <w:spacing w:before="0" w:after="0"/>
      </w:pPr>
      <w:r>
        <w:t>Shape Memory Materials</w:t>
      </w:r>
    </w:p>
    <w:p>
      <w:pPr>
        <w:numPr>
          <w:ilvl w:val="3"/>
          <w:numId w:val="900"/>
        </w:numPr>
        <w:spacing w:before="0" w:after="0"/>
      </w:pPr>
      <w:r>
        <w:t>Responsive Materials</w:t>
      </w:r>
    </w:p>
    <w:p>
      <w:pPr>
        <w:numPr>
          <w:ilvl w:val="3"/>
          <w:numId w:val="900"/>
        </w:numPr>
        <w:spacing w:before="0" w:after="0"/>
      </w:pPr>
      <w:r>
        <w:t>Adaptive Materials</w:t>
      </w:r>
    </w:p>
    <w:p>
      <w:pPr>
        <w:numPr>
          <w:ilvl w:val="2"/>
          <w:numId w:val="900"/>
        </w:numPr>
        <w:spacing w:before="0" w:after="0"/>
      </w:pPr>
      <w:r>
        <w:t>Bio-Based Materials</w:t>
      </w:r>
    </w:p>
    <w:p>
      <w:pPr>
        <w:numPr>
          <w:ilvl w:val="3"/>
          <w:numId w:val="900"/>
        </w:numPr>
        <w:spacing w:before="0" w:after="0"/>
      </w:pPr>
      <w:r>
        <w:t>Bioplastics</w:t>
      </w:r>
    </w:p>
    <w:p>
      <w:pPr>
        <w:numPr>
          <w:ilvl w:val="3"/>
          <w:numId w:val="900"/>
        </w:numPr>
        <w:spacing w:before="0" w:after="0"/>
      </w:pPr>
      <w:r>
        <w:t>Bio-Composites</w:t>
      </w:r>
    </w:p>
    <w:p>
      <w:pPr>
        <w:numPr>
          <w:ilvl w:val="3"/>
          <w:numId w:val="900"/>
        </w:numPr>
        <w:spacing w:before="0" w:after="0"/>
      </w:pPr>
      <w:r>
        <w:t>Natural Fibers</w:t>
      </w:r>
    </w:p>
    <w:p>
      <w:pPr>
        <w:numPr>
          <w:ilvl w:val="3"/>
          <w:numId w:val="900"/>
        </w:numPr>
        <w:spacing w:before="0" w:after="0"/>
      </w:pPr>
      <w:r>
        <w:t>Biodegradable Materials</w:t>
      </w:r>
    </w:p>
    <w:p>
      <w:pPr>
        <w:numPr>
          <w:ilvl w:val="2"/>
          <w:numId w:val="900"/>
        </w:numPr>
        <w:spacing w:before="0" w:after="0"/>
      </w:pPr>
      <w:r>
        <w:t>Recycled Materials</w:t>
      </w:r>
    </w:p>
    <w:p>
      <w:pPr>
        <w:numPr>
          <w:ilvl w:val="3"/>
          <w:numId w:val="900"/>
        </w:numPr>
        <w:spacing w:before="0" w:after="0"/>
      </w:pPr>
      <w:r>
        <w:t>Advanced Recycling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3"/>
          <w:numId w:val="900"/>
        </w:numPr>
        <w:spacing w:before="0" w:after="0"/>
      </w:pPr>
      <w:r>
        <w:t>Molecular Recycling</w:t>
      </w:r>
    </w:p>
    <w:p>
      <w:pPr>
        <w:numPr>
          <w:ilvl w:val="3"/>
          <w:numId w:val="900"/>
        </w:numPr>
        <w:spacing w:before="0" w:after="0"/>
      </w:pPr>
      <w:r>
        <w:t>Quality Preservation</w:t>
      </w:r>
    </w:p>
    <w:p>
      <w:pPr>
        <w:numPr>
          <w:ilvl w:val="1"/>
          <w:numId w:val="900"/>
        </w:numPr>
        <w:spacing w:before="0" w:after="0"/>
      </w:pPr>
      <w:r>
        <w:t>Manufacturing Technologies</w:t>
      </w:r>
    </w:p>
    <w:p>
      <w:pPr>
        <w:numPr>
          <w:ilvl w:val="2"/>
          <w:numId w:val="900"/>
        </w:numPr>
        <w:spacing w:before="0" w:after="0"/>
      </w:pPr>
      <w:r>
        <w:t>Additive Manufacturing</w:t>
      </w:r>
    </w:p>
    <w:p>
      <w:pPr>
        <w:numPr>
          <w:ilvl w:val="3"/>
          <w:numId w:val="900"/>
        </w:numPr>
        <w:spacing w:before="0" w:after="0"/>
      </w:pPr>
      <w:r>
        <w:t>3D Printing Applications</w:t>
      </w:r>
    </w:p>
    <w:p>
      <w:pPr>
        <w:numPr>
          <w:ilvl w:val="3"/>
          <w:numId w:val="900"/>
        </w:numPr>
        <w:spacing w:before="0" w:after="0"/>
      </w:pPr>
      <w:r>
        <w:t>Material Innovation</w:t>
      </w:r>
    </w:p>
    <w:p>
      <w:pPr>
        <w:numPr>
          <w:ilvl w:val="3"/>
          <w:numId w:val="900"/>
        </w:numPr>
        <w:spacing w:before="0" w:after="0"/>
      </w:pPr>
      <w:r>
        <w:t>Customization Benefits</w:t>
      </w:r>
    </w:p>
    <w:p>
      <w:pPr>
        <w:numPr>
          <w:ilvl w:val="3"/>
          <w:numId w:val="900"/>
        </w:numPr>
        <w:spacing w:before="0" w:after="0"/>
      </w:pPr>
      <w:r>
        <w:t>Distributed Manufacturing</w:t>
      </w:r>
    </w:p>
    <w:p>
      <w:pPr>
        <w:numPr>
          <w:ilvl w:val="2"/>
          <w:numId w:val="900"/>
        </w:numPr>
        <w:spacing w:before="0" w:after="0"/>
      </w:pPr>
      <w:r>
        <w:t>Automation and Robotics</w:t>
      </w:r>
    </w:p>
    <w:p>
      <w:pPr>
        <w:numPr>
          <w:ilvl w:val="3"/>
          <w:numId w:val="900"/>
        </w:numPr>
        <w:spacing w:before="0" w:after="0"/>
      </w:pPr>
      <w:r>
        <w:t>Automated Disassembly</w:t>
      </w:r>
    </w:p>
    <w:p>
      <w:pPr>
        <w:numPr>
          <w:ilvl w:val="3"/>
          <w:numId w:val="900"/>
        </w:numPr>
        <w:spacing w:before="0" w:after="0"/>
      </w:pPr>
      <w:r>
        <w:t>Sorting Robots</w:t>
      </w:r>
    </w:p>
    <w:p>
      <w:pPr>
        <w:numPr>
          <w:ilvl w:val="3"/>
          <w:numId w:val="900"/>
        </w:numPr>
        <w:spacing w:before="0" w:after="0"/>
      </w:pPr>
      <w:r>
        <w:t>Quality Inspection</w:t>
      </w:r>
    </w:p>
    <w:p>
      <w:pPr>
        <w:numPr>
          <w:ilvl w:val="3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Biotechnology</w:t>
      </w:r>
    </w:p>
    <w:p>
      <w:pPr>
        <w:numPr>
          <w:ilvl w:val="3"/>
          <w:numId w:val="900"/>
        </w:numPr>
        <w:spacing w:before="0" w:after="0"/>
      </w:pPr>
      <w:r>
        <w:t>Biomanufacturing</w:t>
      </w:r>
    </w:p>
    <w:p>
      <w:pPr>
        <w:numPr>
          <w:ilvl w:val="3"/>
          <w:numId w:val="900"/>
        </w:numPr>
        <w:spacing w:before="0" w:after="0"/>
      </w:pPr>
      <w:r>
        <w:t>Enzyme Applications</w:t>
      </w:r>
    </w:p>
    <w:p>
      <w:pPr>
        <w:numPr>
          <w:ilvl w:val="3"/>
          <w:numId w:val="900"/>
        </w:numPr>
        <w:spacing w:before="0" w:after="0"/>
      </w:pPr>
      <w:r>
        <w:t>Fermentation Processes</w:t>
      </w:r>
    </w:p>
    <w:p>
      <w:pPr>
        <w:numPr>
          <w:ilvl w:val="3"/>
          <w:numId w:val="900"/>
        </w:numPr>
        <w:spacing w:before="0" w:after="0"/>
      </w:pPr>
      <w:r>
        <w:t>Synthetic Biology</w:t>
      </w:r>
    </w:p>
    <w:p>
      <w:pPr>
        <w:numPr>
          <w:ilvl w:val="0"/>
          <w:numId w:val="900"/>
        </w:numPr>
        <w:spacing w:before="0" w:after="0"/>
      </w:pPr>
      <w:r>
        <w:t>Policy and Regulatory Framework</w:t>
      </w:r>
    </w:p>
    <w:p>
      <w:pPr>
        <w:numPr>
          <w:ilvl w:val="1"/>
          <w:numId w:val="900"/>
        </w:numPr>
        <w:spacing w:before="0" w:after="0"/>
      </w:pPr>
      <w:r>
        <w:t>Extended Producer Responsibility</w:t>
      </w:r>
    </w:p>
    <w:p>
      <w:pPr>
        <w:numPr>
          <w:ilvl w:val="2"/>
          <w:numId w:val="900"/>
        </w:numPr>
        <w:spacing w:before="0" w:after="0"/>
      </w:pPr>
      <w:r>
        <w:t>EPR Scheme Design</w:t>
      </w:r>
    </w:p>
    <w:p>
      <w:pPr>
        <w:numPr>
          <w:ilvl w:val="3"/>
          <w:numId w:val="900"/>
        </w:numPr>
        <w:spacing w:before="0" w:after="0"/>
      </w:pPr>
      <w:r>
        <w:t>Product Scope</w:t>
      </w:r>
    </w:p>
    <w:p>
      <w:pPr>
        <w:numPr>
          <w:ilvl w:val="3"/>
          <w:numId w:val="900"/>
        </w:numPr>
        <w:spacing w:before="0" w:after="0"/>
      </w:pPr>
      <w:r>
        <w:t>Producer Obligations</w:t>
      </w:r>
    </w:p>
    <w:p>
      <w:pPr>
        <w:numPr>
          <w:ilvl w:val="3"/>
          <w:numId w:val="900"/>
        </w:numPr>
        <w:spacing w:before="0" w:after="0"/>
      </w:pPr>
      <w:r>
        <w:t>Fee Structures</w:t>
      </w:r>
    </w:p>
    <w:p>
      <w:pPr>
        <w:numPr>
          <w:ilvl w:val="3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Implementation Models</w:t>
      </w:r>
    </w:p>
    <w:p>
      <w:pPr>
        <w:numPr>
          <w:ilvl w:val="3"/>
          <w:numId w:val="900"/>
        </w:numPr>
        <w:spacing w:before="0" w:after="0"/>
      </w:pPr>
      <w:r>
        <w:t>Individual EPR</w:t>
      </w:r>
    </w:p>
    <w:p>
      <w:pPr>
        <w:numPr>
          <w:ilvl w:val="3"/>
          <w:numId w:val="900"/>
        </w:numPr>
        <w:spacing w:before="0" w:after="0"/>
      </w:pPr>
      <w:r>
        <w:t>Collective EPR</w:t>
      </w:r>
    </w:p>
    <w:p>
      <w:pPr>
        <w:numPr>
          <w:ilvl w:val="3"/>
          <w:numId w:val="900"/>
        </w:numPr>
        <w:spacing w:before="0" w:after="0"/>
      </w:pPr>
      <w:r>
        <w:t>Hybrid Models</w:t>
      </w:r>
    </w:p>
    <w:p>
      <w:pPr>
        <w:numPr>
          <w:ilvl w:val="3"/>
          <w:numId w:val="900"/>
        </w:numPr>
        <w:spacing w:before="0" w:after="0"/>
      </w:pPr>
      <w:r>
        <w:t>Third-Party Management</w:t>
      </w:r>
    </w:p>
    <w:p>
      <w:pPr>
        <w:numPr>
          <w:ilvl w:val="2"/>
          <w:numId w:val="900"/>
        </w:numPr>
        <w:spacing w:before="0" w:after="0"/>
      </w:pPr>
      <w:r>
        <w:t>Compliance and Enforcement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Penalty Structures</w:t>
      </w:r>
    </w:p>
    <w:p>
      <w:pPr>
        <w:numPr>
          <w:ilvl w:val="3"/>
          <w:numId w:val="900"/>
        </w:numPr>
        <w:spacing w:before="0" w:after="0"/>
      </w:pPr>
      <w:r>
        <w:t>Audit Procedures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Right to Repair Legislation</w:t>
      </w:r>
    </w:p>
    <w:p>
      <w:pPr>
        <w:numPr>
          <w:ilvl w:val="2"/>
          <w:numId w:val="900"/>
        </w:numPr>
        <w:spacing w:before="0" w:after="0"/>
      </w:pPr>
      <w:r>
        <w:t>Legislative Requirements</w:t>
      </w:r>
    </w:p>
    <w:p>
      <w:pPr>
        <w:numPr>
          <w:ilvl w:val="3"/>
          <w:numId w:val="900"/>
        </w:numPr>
        <w:spacing w:before="0" w:after="0"/>
      </w:pPr>
      <w:r>
        <w:t>Repairability Standards</w:t>
      </w:r>
    </w:p>
    <w:p>
      <w:pPr>
        <w:numPr>
          <w:ilvl w:val="3"/>
          <w:numId w:val="900"/>
        </w:numPr>
        <w:spacing w:before="0" w:after="0"/>
      </w:pPr>
      <w:r>
        <w:t>Spare Parts Availability</w:t>
      </w:r>
    </w:p>
    <w:p>
      <w:pPr>
        <w:numPr>
          <w:ilvl w:val="3"/>
          <w:numId w:val="900"/>
        </w:numPr>
        <w:spacing w:before="0" w:after="0"/>
      </w:pPr>
      <w:r>
        <w:t>Repair Information Access</w:t>
      </w:r>
    </w:p>
    <w:p>
      <w:pPr>
        <w:numPr>
          <w:ilvl w:val="3"/>
          <w:numId w:val="900"/>
        </w:numPr>
        <w:spacing w:before="0" w:after="0"/>
      </w:pPr>
      <w:r>
        <w:t>Tool Availability</w:t>
      </w:r>
    </w:p>
    <w:p>
      <w:pPr>
        <w:numPr>
          <w:ilvl w:val="2"/>
          <w:numId w:val="900"/>
        </w:numPr>
        <w:spacing w:before="0" w:after="0"/>
      </w:pPr>
      <w:r>
        <w:t>Industry Impact</w:t>
      </w:r>
    </w:p>
    <w:p>
      <w:pPr>
        <w:numPr>
          <w:ilvl w:val="3"/>
          <w:numId w:val="900"/>
        </w:numPr>
        <w:spacing w:before="0" w:after="0"/>
      </w:pPr>
      <w:r>
        <w:t>Design Changes</w:t>
      </w:r>
    </w:p>
    <w:p>
      <w:pPr>
        <w:numPr>
          <w:ilvl w:val="3"/>
          <w:numId w:val="900"/>
        </w:numPr>
        <w:spacing w:before="0" w:after="0"/>
      </w:pPr>
      <w:r>
        <w:t>Business Model Adaptation</w:t>
      </w:r>
    </w:p>
    <w:p>
      <w:pPr>
        <w:numPr>
          <w:ilvl w:val="3"/>
          <w:numId w:val="900"/>
        </w:numPr>
        <w:spacing w:before="0" w:after="0"/>
      </w:pPr>
      <w:r>
        <w:t>Cost Implications</w:t>
      </w:r>
    </w:p>
    <w:p>
      <w:pPr>
        <w:numPr>
          <w:ilvl w:val="3"/>
          <w:numId w:val="900"/>
        </w:numPr>
        <w:spacing w:before="0" w:after="0"/>
      </w:pPr>
      <w:r>
        <w:t>Innovation Drivers</w:t>
      </w:r>
    </w:p>
    <w:p>
      <w:pPr>
        <w:numPr>
          <w:ilvl w:val="2"/>
          <w:numId w:val="900"/>
        </w:numPr>
        <w:spacing w:before="0" w:after="0"/>
      </w:pPr>
      <w:r>
        <w:t>Consumer Benefits</w:t>
      </w:r>
    </w:p>
    <w:p>
      <w:pPr>
        <w:numPr>
          <w:ilvl w:val="3"/>
          <w:numId w:val="900"/>
        </w:numPr>
        <w:spacing w:before="0" w:after="0"/>
      </w:pPr>
      <w:r>
        <w:t>Repair Options</w:t>
      </w:r>
    </w:p>
    <w:p>
      <w:pPr>
        <w:numPr>
          <w:ilvl w:val="3"/>
          <w:numId w:val="900"/>
        </w:numPr>
        <w:spacing w:before="0" w:after="0"/>
      </w:pPr>
      <w:r>
        <w:t>Cost Savings</w:t>
      </w:r>
    </w:p>
    <w:p>
      <w:pPr>
        <w:numPr>
          <w:ilvl w:val="3"/>
          <w:numId w:val="900"/>
        </w:numPr>
        <w:spacing w:before="0" w:after="0"/>
      </w:pPr>
      <w:r>
        <w:t>Product Longevity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Circular Procurement Policies</w:t>
      </w:r>
    </w:p>
    <w:p>
      <w:pPr>
        <w:numPr>
          <w:ilvl w:val="2"/>
          <w:numId w:val="900"/>
        </w:numPr>
        <w:spacing w:before="0" w:after="0"/>
      </w:pPr>
      <w:r>
        <w:t>Green Public Procurement</w:t>
      </w:r>
    </w:p>
    <w:p>
      <w:pPr>
        <w:numPr>
          <w:ilvl w:val="3"/>
          <w:numId w:val="900"/>
        </w:numPr>
        <w:spacing w:before="0" w:after="0"/>
      </w:pPr>
      <w:r>
        <w:t>Procurement Criteria</w:t>
      </w:r>
    </w:p>
    <w:p>
      <w:pPr>
        <w:numPr>
          <w:ilvl w:val="3"/>
          <w:numId w:val="900"/>
        </w:numPr>
        <w:spacing w:before="0" w:after="0"/>
      </w:pPr>
      <w:r>
        <w:t>Evaluation Methods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Circular Procurement Strategies</w:t>
      </w:r>
    </w:p>
    <w:p>
      <w:pPr>
        <w:numPr>
          <w:ilvl w:val="3"/>
          <w:numId w:val="900"/>
        </w:numPr>
        <w:spacing w:before="0" w:after="0"/>
      </w:pPr>
      <w:r>
        <w:t>Life Cycle Costing</w:t>
      </w:r>
    </w:p>
    <w:p>
      <w:pPr>
        <w:numPr>
          <w:ilvl w:val="3"/>
          <w:numId w:val="900"/>
        </w:numPr>
        <w:spacing w:before="0" w:after="0"/>
      </w:pPr>
      <w:r>
        <w:t>Performance-Based Procurement</w:t>
      </w:r>
    </w:p>
    <w:p>
      <w:pPr>
        <w:numPr>
          <w:ilvl w:val="3"/>
          <w:numId w:val="900"/>
        </w:numPr>
        <w:spacing w:before="0" w:after="0"/>
      </w:pPr>
      <w:r>
        <w:t>Innovation Procurement</w:t>
      </w:r>
    </w:p>
    <w:p>
      <w:pPr>
        <w:numPr>
          <w:ilvl w:val="3"/>
          <w:numId w:val="900"/>
        </w:numPr>
        <w:spacing w:before="0" w:after="0"/>
      </w:pPr>
      <w:r>
        <w:t>Collaborative Procurement</w:t>
      </w:r>
    </w:p>
    <w:p>
      <w:pPr>
        <w:numPr>
          <w:ilvl w:val="1"/>
          <w:numId w:val="900"/>
        </w:numPr>
        <w:spacing w:before="0" w:after="0"/>
      </w:pPr>
      <w:r>
        <w:t>International Standards and Frameworks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3"/>
          <w:numId w:val="900"/>
        </w:numPr>
        <w:spacing w:before="0" w:after="0"/>
      </w:pPr>
      <w:r>
        <w:t>Environmental Management</w:t>
      </w:r>
    </w:p>
    <w:p>
      <w:pPr>
        <w:numPr>
          <w:ilvl w:val="3"/>
          <w:numId w:val="900"/>
        </w:numPr>
        <w:spacing w:before="0" w:after="0"/>
      </w:pPr>
      <w:r>
        <w:t>Quality Management</w:t>
      </w:r>
    </w:p>
    <w:p>
      <w:pPr>
        <w:numPr>
          <w:ilvl w:val="3"/>
          <w:numId w:val="900"/>
        </w:numPr>
        <w:spacing w:before="0" w:after="0"/>
      </w:pPr>
      <w:r>
        <w:t>Social Responsibility</w:t>
      </w:r>
    </w:p>
    <w:p>
      <w:pPr>
        <w:numPr>
          <w:ilvl w:val="3"/>
          <w:numId w:val="900"/>
        </w:numPr>
        <w:spacing w:before="0" w:after="0"/>
      </w:pPr>
      <w:r>
        <w:t>Circular Economy Standards</w:t>
      </w:r>
    </w:p>
    <w:p>
      <w:pPr>
        <w:numPr>
          <w:ilvl w:val="2"/>
          <w:numId w:val="900"/>
        </w:numPr>
        <w:spacing w:before="0" w:after="0"/>
      </w:pPr>
      <w:r>
        <w:t>Regional Frameworks</w:t>
      </w:r>
    </w:p>
    <w:p>
      <w:pPr>
        <w:numPr>
          <w:ilvl w:val="3"/>
          <w:numId w:val="900"/>
        </w:numPr>
        <w:spacing w:before="0" w:after="0"/>
      </w:pPr>
      <w:r>
        <w:t>EU Circular Economy Action Plan</w:t>
      </w:r>
    </w:p>
    <w:p>
      <w:pPr>
        <w:numPr>
          <w:ilvl w:val="3"/>
          <w:numId w:val="900"/>
        </w:numPr>
        <w:spacing w:before="0" w:after="0"/>
      </w:pPr>
      <w:r>
        <w:t>National Circular Economy Strategies</w:t>
      </w:r>
    </w:p>
    <w:p>
      <w:pPr>
        <w:numPr>
          <w:ilvl w:val="3"/>
          <w:numId w:val="900"/>
        </w:numPr>
        <w:spacing w:before="0" w:after="0"/>
      </w:pPr>
      <w:r>
        <w:t>Regional Initiatives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0"/>
          <w:numId w:val="900"/>
        </w:numPr>
        <w:spacing w:before="0" w:after="0"/>
      </w:pPr>
      <w:r>
        <w:t>Economic and Financial Considerations</w:t>
      </w:r>
    </w:p>
    <w:p>
      <w:pPr>
        <w:numPr>
          <w:ilvl w:val="1"/>
          <w:numId w:val="900"/>
        </w:numPr>
        <w:spacing w:before="0" w:after="0"/>
      </w:pPr>
      <w:r>
        <w:t>Investment and Financing</w:t>
      </w:r>
    </w:p>
    <w:p>
      <w:pPr>
        <w:numPr>
          <w:ilvl w:val="2"/>
          <w:numId w:val="900"/>
        </w:numPr>
        <w:spacing w:before="0" w:after="0"/>
      </w:pPr>
      <w:r>
        <w:t>Circular Economy Investment</w:t>
      </w:r>
    </w:p>
    <w:p>
      <w:pPr>
        <w:numPr>
          <w:ilvl w:val="3"/>
          <w:numId w:val="900"/>
        </w:numPr>
        <w:spacing w:before="0" w:after="0"/>
      </w:pPr>
      <w:r>
        <w:t>Venture Capital</w:t>
      </w:r>
    </w:p>
    <w:p>
      <w:pPr>
        <w:numPr>
          <w:ilvl w:val="3"/>
          <w:numId w:val="900"/>
        </w:numPr>
        <w:spacing w:before="0" w:after="0"/>
      </w:pPr>
      <w:r>
        <w:t>Private Equity</w:t>
      </w:r>
    </w:p>
    <w:p>
      <w:pPr>
        <w:numPr>
          <w:ilvl w:val="3"/>
          <w:numId w:val="900"/>
        </w:numPr>
        <w:spacing w:before="0" w:after="0"/>
      </w:pPr>
      <w:r>
        <w:t>Corporate Investment</w:t>
      </w:r>
    </w:p>
    <w:p>
      <w:pPr>
        <w:numPr>
          <w:ilvl w:val="3"/>
          <w:numId w:val="900"/>
        </w:numPr>
        <w:spacing w:before="0" w:after="0"/>
      </w:pPr>
      <w:r>
        <w:t>Public Funding</w:t>
      </w:r>
    </w:p>
    <w:p>
      <w:pPr>
        <w:numPr>
          <w:ilvl w:val="2"/>
          <w:numId w:val="900"/>
        </w:numPr>
        <w:spacing w:before="0" w:after="0"/>
      </w:pPr>
      <w:r>
        <w:t>Green Finance Instruments</w:t>
      </w:r>
    </w:p>
    <w:p>
      <w:pPr>
        <w:numPr>
          <w:ilvl w:val="3"/>
          <w:numId w:val="900"/>
        </w:numPr>
        <w:spacing w:before="0" w:after="0"/>
      </w:pPr>
      <w:r>
        <w:t>Green Bonds</w:t>
      </w:r>
    </w:p>
    <w:p>
      <w:pPr>
        <w:numPr>
          <w:ilvl w:val="3"/>
          <w:numId w:val="900"/>
        </w:numPr>
        <w:spacing w:before="0" w:after="0"/>
      </w:pPr>
      <w:r>
        <w:t>Sustainability-Linked Loans</w:t>
      </w:r>
    </w:p>
    <w:p>
      <w:pPr>
        <w:numPr>
          <w:ilvl w:val="3"/>
          <w:numId w:val="900"/>
        </w:numPr>
        <w:spacing w:before="0" w:after="0"/>
      </w:pPr>
      <w:r>
        <w:t>Blended Finance</w:t>
      </w:r>
    </w:p>
    <w:p>
      <w:pPr>
        <w:numPr>
          <w:ilvl w:val="3"/>
          <w:numId w:val="900"/>
        </w:numPr>
        <w:spacing w:before="0" w:after="0"/>
      </w:pPr>
      <w:r>
        <w:t>Impact Investment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Technology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Regulatory Risk</w:t>
      </w:r>
    </w:p>
    <w:p>
      <w:pPr>
        <w:numPr>
          <w:ilvl w:val="3"/>
          <w:numId w:val="900"/>
        </w:numPr>
        <w:spacing w:before="0" w:after="0"/>
      </w:pPr>
      <w:r>
        <w:t>Operational Risk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3"/>
          <w:numId w:val="900"/>
        </w:numPr>
        <w:spacing w:before="0" w:after="0"/>
      </w:pPr>
      <w:r>
        <w:t>Financial Returns</w:t>
      </w:r>
    </w:p>
    <w:p>
      <w:pPr>
        <w:numPr>
          <w:ilvl w:val="3"/>
          <w:numId w:val="900"/>
        </w:numPr>
        <w:spacing w:before="0" w:after="0"/>
      </w:pPr>
      <w:r>
        <w:t>Environmental Returns</w:t>
      </w:r>
    </w:p>
    <w:p>
      <w:pPr>
        <w:numPr>
          <w:ilvl w:val="3"/>
          <w:numId w:val="900"/>
        </w:numPr>
        <w:spacing w:before="0" w:after="0"/>
      </w:pPr>
      <w:r>
        <w:t>Social Returns</w:t>
      </w:r>
    </w:p>
    <w:p>
      <w:pPr>
        <w:numPr>
          <w:ilvl w:val="3"/>
          <w:numId w:val="900"/>
        </w:numPr>
        <w:spacing w:before="0" w:after="0"/>
      </w:pPr>
      <w:r>
        <w:t>Risk-Adjusted Returns</w:t>
      </w:r>
    </w:p>
    <w:p>
      <w:pPr>
        <w:numPr>
          <w:ilvl w:val="1"/>
          <w:numId w:val="900"/>
        </w:numPr>
        <w:spacing w:before="0" w:after="0"/>
      </w:pPr>
      <w:r>
        <w:t>Economic Incentives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Tax Credits</w:t>
      </w:r>
    </w:p>
    <w:p>
      <w:pPr>
        <w:numPr>
          <w:ilvl w:val="3"/>
          <w:numId w:val="900"/>
        </w:numPr>
        <w:spacing w:before="0" w:after="0"/>
      </w:pPr>
      <w:r>
        <w:t>Tax Deductions</w:t>
      </w:r>
    </w:p>
    <w:p>
      <w:pPr>
        <w:numPr>
          <w:ilvl w:val="3"/>
          <w:numId w:val="900"/>
        </w:numPr>
        <w:spacing w:before="0" w:after="0"/>
      </w:pPr>
      <w:r>
        <w:t>Reduced Tax Rates</w:t>
      </w:r>
    </w:p>
    <w:p>
      <w:pPr>
        <w:numPr>
          <w:ilvl w:val="3"/>
          <w:numId w:val="900"/>
        </w:numPr>
        <w:spacing w:before="0" w:after="0"/>
      </w:pPr>
      <w:r>
        <w:t>Accelerated Depreciation</w:t>
      </w:r>
    </w:p>
    <w:p>
      <w:pPr>
        <w:numPr>
          <w:ilvl w:val="2"/>
          <w:numId w:val="900"/>
        </w:numPr>
        <w:spacing w:before="0" w:after="0"/>
      </w:pPr>
      <w:r>
        <w:t>Subsidies and Grants</w:t>
      </w:r>
    </w:p>
    <w:p>
      <w:pPr>
        <w:numPr>
          <w:ilvl w:val="3"/>
          <w:numId w:val="900"/>
        </w:numPr>
        <w:spacing w:before="0" w:after="0"/>
      </w:pPr>
      <w:r>
        <w:t>Research Grants</w:t>
      </w:r>
    </w:p>
    <w:p>
      <w:pPr>
        <w:numPr>
          <w:ilvl w:val="3"/>
          <w:numId w:val="900"/>
        </w:numPr>
        <w:spacing w:before="0" w:after="0"/>
      </w:pPr>
      <w:r>
        <w:t>Development Subsidies</w:t>
      </w:r>
    </w:p>
    <w:p>
      <w:pPr>
        <w:numPr>
          <w:ilvl w:val="3"/>
          <w:numId w:val="900"/>
        </w:numPr>
        <w:spacing w:before="0" w:after="0"/>
      </w:pPr>
      <w:r>
        <w:t>Implementation Support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Market-Based Instruments</w:t>
      </w:r>
    </w:p>
    <w:p>
      <w:pPr>
        <w:numPr>
          <w:ilvl w:val="3"/>
          <w:numId w:val="900"/>
        </w:numPr>
        <w:spacing w:before="0" w:after="0"/>
      </w:pPr>
      <w:r>
        <w:t>Carbon Pricing</w:t>
      </w:r>
    </w:p>
    <w:p>
      <w:pPr>
        <w:numPr>
          <w:ilvl w:val="3"/>
          <w:numId w:val="900"/>
        </w:numPr>
        <w:spacing w:before="0" w:after="0"/>
      </w:pPr>
      <w:r>
        <w:t>Resource Taxes</w:t>
      </w:r>
    </w:p>
    <w:p>
      <w:pPr>
        <w:numPr>
          <w:ilvl w:val="3"/>
          <w:numId w:val="900"/>
        </w:numPr>
        <w:spacing w:before="0" w:after="0"/>
      </w:pPr>
      <w:r>
        <w:t>Deposit Systems</w:t>
      </w:r>
    </w:p>
    <w:p>
      <w:pPr>
        <w:numPr>
          <w:ilvl w:val="3"/>
          <w:numId w:val="900"/>
        </w:numPr>
        <w:spacing w:before="0" w:after="0"/>
      </w:pPr>
      <w:r>
        <w:t>Trading Schemes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Cost Assessment</w:t>
      </w:r>
    </w:p>
    <w:p>
      <w:pPr>
        <w:numPr>
          <w:ilvl w:val="3"/>
          <w:numId w:val="900"/>
        </w:numPr>
        <w:spacing w:before="0" w:after="0"/>
      </w:pPr>
      <w:r>
        <w:t>Implementation Costs</w:t>
      </w:r>
    </w:p>
    <w:p>
      <w:pPr>
        <w:numPr>
          <w:ilvl w:val="3"/>
          <w:numId w:val="900"/>
        </w:numPr>
        <w:spacing w:before="0" w:after="0"/>
      </w:pPr>
      <w:r>
        <w:t>Operational Costs</w:t>
      </w:r>
    </w:p>
    <w:p>
      <w:pPr>
        <w:numPr>
          <w:ilvl w:val="3"/>
          <w:numId w:val="900"/>
        </w:numPr>
        <w:spacing w:before="0" w:after="0"/>
      </w:pPr>
      <w:r>
        <w:t>Transition Costs</w:t>
      </w:r>
    </w:p>
    <w:p>
      <w:pPr>
        <w:numPr>
          <w:ilvl w:val="3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Benefit Quantification</w:t>
      </w:r>
    </w:p>
    <w:p>
      <w:pPr>
        <w:numPr>
          <w:ilvl w:val="3"/>
          <w:numId w:val="900"/>
        </w:numPr>
        <w:spacing w:before="0" w:after="0"/>
      </w:pPr>
      <w:r>
        <w:t>Cost Savings</w:t>
      </w:r>
    </w:p>
    <w:p>
      <w:pPr>
        <w:numPr>
          <w:ilvl w:val="3"/>
          <w:numId w:val="900"/>
        </w:numPr>
        <w:spacing w:before="0" w:after="0"/>
      </w:pPr>
      <w:r>
        <w:t>Revenue Generation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3"/>
          <w:numId w:val="900"/>
        </w:numPr>
        <w:spacing w:before="0" w:after="0"/>
      </w:pPr>
      <w:r>
        <w:t>External Benefits</w:t>
      </w:r>
    </w:p>
    <w:p>
      <w:pPr>
        <w:numPr>
          <w:ilvl w:val="2"/>
          <w:numId w:val="900"/>
        </w:numPr>
        <w:spacing w:before="0" w:after="0"/>
      </w:pPr>
      <w:r>
        <w:t>Economic Valuation</w:t>
      </w:r>
    </w:p>
    <w:p>
      <w:pPr>
        <w:numPr>
          <w:ilvl w:val="3"/>
          <w:numId w:val="900"/>
        </w:numPr>
        <w:spacing w:before="0" w:after="0"/>
      </w:pPr>
      <w:r>
        <w:t>Environmental Valuation</w:t>
      </w:r>
    </w:p>
    <w:p>
      <w:pPr>
        <w:numPr>
          <w:ilvl w:val="3"/>
          <w:numId w:val="900"/>
        </w:numPr>
        <w:spacing w:before="0" w:after="0"/>
      </w:pPr>
      <w:r>
        <w:t>Social Valuation</w:t>
      </w:r>
    </w:p>
    <w:p>
      <w:pPr>
        <w:numPr>
          <w:ilvl w:val="3"/>
          <w:numId w:val="900"/>
        </w:numPr>
        <w:spacing w:before="0" w:after="0"/>
      </w:pPr>
      <w:r>
        <w:t>Health Valuation</w:t>
      </w:r>
    </w:p>
    <w:p>
      <w:pPr>
        <w:numPr>
          <w:ilvl w:val="3"/>
          <w:numId w:val="900"/>
        </w:numPr>
        <w:spacing w:before="0" w:after="0"/>
      </w:pPr>
      <w:r>
        <w:t>Resource Valuation</w:t>
      </w:r>
    </w:p>
    <w:p>
      <w:pPr>
        <w:numPr>
          <w:ilvl w:val="0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Technical Barriers</w:t>
      </w:r>
    </w:p>
    <w:p>
      <w:pPr>
        <w:numPr>
          <w:ilvl w:val="2"/>
          <w:numId w:val="900"/>
        </w:numPr>
        <w:spacing w:before="0" w:after="0"/>
      </w:pPr>
      <w:r>
        <w:t>Technology Maturity</w:t>
      </w:r>
    </w:p>
    <w:p>
      <w:pPr>
        <w:numPr>
          <w:ilvl w:val="3"/>
          <w:numId w:val="900"/>
        </w:numPr>
        <w:spacing w:before="0" w:after="0"/>
      </w:pPr>
      <w:r>
        <w:t>Technology Readiness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numPr>
          <w:ilvl w:val="3"/>
          <w:numId w:val="900"/>
        </w:numPr>
        <w:spacing w:before="0" w:after="0"/>
      </w:pPr>
      <w:r>
        <w:t>Performance Limitations</w:t>
      </w:r>
    </w:p>
    <w:p>
      <w:pPr>
        <w:numPr>
          <w:ilvl w:val="3"/>
          <w:numId w:val="900"/>
        </w:numPr>
        <w:spacing w:before="0" w:after="0"/>
      </w:pPr>
      <w:r>
        <w:t>Cost Competitiveness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Collection Infrastructure</w:t>
      </w:r>
    </w:p>
    <w:p>
      <w:pPr>
        <w:numPr>
          <w:ilvl w:val="3"/>
          <w:numId w:val="900"/>
        </w:numPr>
        <w:spacing w:before="0" w:after="0"/>
      </w:pPr>
      <w:r>
        <w:t>Processing Facilities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Skills and Capabilities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Management Capabilities</w:t>
      </w:r>
    </w:p>
    <w:p>
      <w:pPr>
        <w:numPr>
          <w:ilvl w:val="3"/>
          <w:numId w:val="900"/>
        </w:numPr>
        <w:spacing w:before="0" w:after="0"/>
      </w:pPr>
      <w:r>
        <w:t>Innovation Capacity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Market Barriers</w:t>
      </w:r>
    </w:p>
    <w:p>
      <w:pPr>
        <w:numPr>
          <w:ilvl w:val="2"/>
          <w:numId w:val="900"/>
        </w:numPr>
        <w:spacing w:before="0" w:after="0"/>
      </w:pPr>
      <w:r>
        <w:t>Consumer Acceptance</w:t>
      </w:r>
    </w:p>
    <w:p>
      <w:pPr>
        <w:numPr>
          <w:ilvl w:val="3"/>
          <w:numId w:val="900"/>
        </w:numPr>
        <w:spacing w:before="0" w:after="0"/>
      </w:pPr>
      <w:r>
        <w:t>Awareness Levels</w:t>
      </w:r>
    </w:p>
    <w:p>
      <w:pPr>
        <w:numPr>
          <w:ilvl w:val="3"/>
          <w:numId w:val="900"/>
        </w:numPr>
        <w:spacing w:before="0" w:after="0"/>
      </w:pPr>
      <w:r>
        <w:t>Attitude Changes</w:t>
      </w:r>
    </w:p>
    <w:p>
      <w:pPr>
        <w:numPr>
          <w:ilvl w:val="3"/>
          <w:numId w:val="900"/>
        </w:numPr>
        <w:spacing w:before="0" w:after="0"/>
      </w:pPr>
      <w:r>
        <w:t>Behavioral Barriers</w:t>
      </w:r>
    </w:p>
    <w:p>
      <w:pPr>
        <w:numPr>
          <w:ilvl w:val="3"/>
          <w:numId w:val="900"/>
        </w:numPr>
        <w:spacing w:before="0" w:after="0"/>
      </w:pPr>
      <w:r>
        <w:t>Trust Issues</w:t>
      </w:r>
    </w:p>
    <w:p>
      <w:pPr>
        <w:numPr>
          <w:ilvl w:val="2"/>
          <w:numId w:val="900"/>
        </w:numPr>
        <w:spacing w:before="0" w:after="0"/>
      </w:pPr>
      <w:r>
        <w:t>Market Structure</w:t>
      </w:r>
    </w:p>
    <w:p>
      <w:pPr>
        <w:numPr>
          <w:ilvl w:val="3"/>
          <w:numId w:val="900"/>
        </w:numPr>
        <w:spacing w:before="0" w:after="0"/>
      </w:pPr>
      <w:r>
        <w:t>Market Concentration</w:t>
      </w:r>
    </w:p>
    <w:p>
      <w:pPr>
        <w:numPr>
          <w:ilvl w:val="3"/>
          <w:numId w:val="900"/>
        </w:numPr>
        <w:spacing w:before="0" w:after="0"/>
      </w:pPr>
      <w:r>
        <w:t>Entry Barriers</w:t>
      </w:r>
    </w:p>
    <w:p>
      <w:pPr>
        <w:numPr>
          <w:ilvl w:val="3"/>
          <w:numId w:val="900"/>
        </w:numPr>
        <w:spacing w:before="0" w:after="0"/>
      </w:pPr>
      <w:r>
        <w:t>Competition Dynamics</w:t>
      </w:r>
    </w:p>
    <w:p>
      <w:pPr>
        <w:numPr>
          <w:ilvl w:val="3"/>
          <w:numId w:val="900"/>
        </w:numPr>
        <w:spacing w:before="0" w:after="0"/>
      </w:pPr>
      <w:r>
        <w:t>Value Chain Coordination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3"/>
          <w:numId w:val="900"/>
        </w:numPr>
        <w:spacing w:before="0" w:after="0"/>
      </w:pPr>
      <w:r>
        <w:t>Cost Competitiveness</w:t>
      </w:r>
    </w:p>
    <w:p>
      <w:pPr>
        <w:numPr>
          <w:ilvl w:val="3"/>
          <w:numId w:val="900"/>
        </w:numPr>
        <w:spacing w:before="0" w:after="0"/>
      </w:pPr>
      <w:r>
        <w:t>Revenue Models</w:t>
      </w:r>
    </w:p>
    <w:p>
      <w:pPr>
        <w:numPr>
          <w:ilvl w:val="3"/>
          <w:numId w:val="900"/>
        </w:numPr>
        <w:spacing w:before="0" w:after="0"/>
      </w:pPr>
      <w:r>
        <w:t>Profitability</w:t>
      </w:r>
    </w:p>
    <w:p>
      <w:pPr>
        <w:numPr>
          <w:ilvl w:val="3"/>
          <w:numId w:val="900"/>
        </w:numPr>
        <w:spacing w:before="0" w:after="0"/>
      </w:pPr>
      <w:r>
        <w:t>Investment Requirements</w:t>
      </w:r>
    </w:p>
    <w:p>
      <w:pPr>
        <w:numPr>
          <w:ilvl w:val="1"/>
          <w:numId w:val="900"/>
        </w:numPr>
        <w:spacing w:before="0" w:after="0"/>
      </w:pPr>
      <w:r>
        <w:t>Regulatory and Policy Barriers</w:t>
      </w:r>
    </w:p>
    <w:p>
      <w:pPr>
        <w:numPr>
          <w:ilvl w:val="2"/>
          <w:numId w:val="900"/>
        </w:numPr>
        <w:spacing w:before="0" w:after="0"/>
      </w:pPr>
      <w:r>
        <w:t>Regulatory Gaps</w:t>
      </w:r>
    </w:p>
    <w:p>
      <w:pPr>
        <w:numPr>
          <w:ilvl w:val="3"/>
          <w:numId w:val="900"/>
        </w:numPr>
        <w:spacing w:before="0" w:after="0"/>
      </w:pPr>
      <w:r>
        <w:t>Policy Inconsistencies</w:t>
      </w:r>
    </w:p>
    <w:p>
      <w:pPr>
        <w:numPr>
          <w:ilvl w:val="3"/>
          <w:numId w:val="900"/>
        </w:numPr>
        <w:spacing w:before="0" w:after="0"/>
      </w:pPr>
      <w:r>
        <w:t>Regulatory Uncertainty</w:t>
      </w:r>
    </w:p>
    <w:p>
      <w:pPr>
        <w:numPr>
          <w:ilvl w:val="3"/>
          <w:numId w:val="900"/>
        </w:numPr>
        <w:spacing w:before="0" w:after="0"/>
      </w:pPr>
      <w:r>
        <w:t>Enforcement Challenges</w:t>
      </w:r>
    </w:p>
    <w:p>
      <w:pPr>
        <w:numPr>
          <w:ilvl w:val="3"/>
          <w:numId w:val="900"/>
        </w:numPr>
        <w:spacing w:before="0" w:after="0"/>
      </w:pPr>
      <w:r>
        <w:t>International Coordination</w:t>
      </w:r>
    </w:p>
    <w:p>
      <w:pPr>
        <w:numPr>
          <w:ilvl w:val="2"/>
          <w:numId w:val="900"/>
        </w:numPr>
        <w:spacing w:before="0" w:after="0"/>
      </w:pPr>
      <w:r>
        <w:t>Institutional Barriers</w:t>
      </w:r>
    </w:p>
    <w:p>
      <w:pPr>
        <w:numPr>
          <w:ilvl w:val="3"/>
          <w:numId w:val="900"/>
        </w:numPr>
        <w:spacing w:before="0" w:after="0"/>
      </w:pPr>
      <w:r>
        <w:t>Organizational Silos</w:t>
      </w:r>
    </w:p>
    <w:p>
      <w:pPr>
        <w:numPr>
          <w:ilvl w:val="3"/>
          <w:numId w:val="900"/>
        </w:numPr>
        <w:spacing w:before="0" w:after="0"/>
      </w:pPr>
      <w:r>
        <w:t>Coordination Challenges</w:t>
      </w:r>
    </w:p>
    <w:p>
      <w:pPr>
        <w:numPr>
          <w:ilvl w:val="3"/>
          <w:numId w:val="900"/>
        </w:numPr>
        <w:spacing w:before="0" w:after="0"/>
      </w:pPr>
      <w:r>
        <w:t>Capacity Limitations</w:t>
      </w:r>
    </w:p>
    <w:p>
      <w:pPr>
        <w:numPr>
          <w:ilvl w:val="3"/>
          <w:numId w:val="900"/>
        </w:numPr>
        <w:spacing w:before="0" w:after="0"/>
      </w:pPr>
      <w:r>
        <w:t>Resistance to Change</w:t>
      </w:r>
    </w:p>
    <w:p>
      <w:pPr>
        <w:numPr>
          <w:ilvl w:val="0"/>
          <w:numId w:val="900"/>
        </w:numPr>
        <w:spacing w:before="0" w:after="0"/>
      </w:pPr>
      <w:r>
        <w:t>Future Trends and Developments</w:t>
      </w:r>
    </w:p>
    <w:p>
      <w:pPr>
        <w:numPr>
          <w:ilvl w:val="1"/>
          <w:numId w:val="900"/>
        </w:numPr>
        <w:spacing w:before="0" w:after="0"/>
      </w:pPr>
      <w:r>
        <w:t>Sector-Specific Applications</w:t>
      </w:r>
    </w:p>
    <w:p>
      <w:pPr>
        <w:numPr>
          <w:ilvl w:val="2"/>
          <w:numId w:val="900"/>
        </w:numPr>
        <w:spacing w:before="0" w:after="0"/>
      </w:pPr>
      <w:r>
        <w:t>Textiles and Fashion Industry</w:t>
      </w:r>
    </w:p>
    <w:p>
      <w:pPr>
        <w:numPr>
          <w:ilvl w:val="3"/>
          <w:numId w:val="900"/>
        </w:numPr>
        <w:spacing w:before="0" w:after="0"/>
      </w:pPr>
      <w:r>
        <w:t>Circular Design Principles</w:t>
      </w:r>
    </w:p>
    <w:p>
      <w:pPr>
        <w:numPr>
          <w:ilvl w:val="3"/>
          <w:numId w:val="900"/>
        </w:numPr>
        <w:spacing w:before="0" w:after="0"/>
      </w:pPr>
      <w:r>
        <w:t>Textile Recycling Technologies</w:t>
      </w:r>
    </w:p>
    <w:p>
      <w:pPr>
        <w:numPr>
          <w:ilvl w:val="3"/>
          <w:numId w:val="900"/>
        </w:numPr>
        <w:spacing w:before="0" w:after="0"/>
      </w:pPr>
      <w:r>
        <w:t>Sustainable Materials</w:t>
      </w:r>
    </w:p>
    <w:p>
      <w:pPr>
        <w:numPr>
          <w:ilvl w:val="3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Electronics Industry</w:t>
      </w:r>
    </w:p>
    <w:p>
      <w:pPr>
        <w:numPr>
          <w:ilvl w:val="3"/>
          <w:numId w:val="900"/>
        </w:numPr>
        <w:spacing w:before="0" w:after="0"/>
      </w:pPr>
      <w:r>
        <w:t>Design for Circularity</w:t>
      </w:r>
    </w:p>
    <w:p>
      <w:pPr>
        <w:numPr>
          <w:ilvl w:val="3"/>
          <w:numId w:val="900"/>
        </w:numPr>
        <w:spacing w:before="0" w:after="0"/>
      </w:pPr>
      <w:r>
        <w:t>E-Waste Management</w:t>
      </w:r>
    </w:p>
    <w:p>
      <w:pPr>
        <w:numPr>
          <w:ilvl w:val="3"/>
          <w:numId w:val="900"/>
        </w:numPr>
        <w:spacing w:before="0" w:after="0"/>
      </w:pPr>
      <w:r>
        <w:t>Critical Material Recovery</w:t>
      </w:r>
    </w:p>
    <w:p>
      <w:pPr>
        <w:numPr>
          <w:ilvl w:val="3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Plastics and Packaging</w:t>
      </w:r>
    </w:p>
    <w:p>
      <w:pPr>
        <w:numPr>
          <w:ilvl w:val="3"/>
          <w:numId w:val="900"/>
        </w:numPr>
        <w:spacing w:before="0" w:after="0"/>
      </w:pPr>
      <w:r>
        <w:t>Plastic Alternatives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3"/>
          <w:numId w:val="900"/>
        </w:numPr>
        <w:spacing w:before="0" w:after="0"/>
      </w:pPr>
      <w:r>
        <w:t>Packaging Innovation</w:t>
      </w:r>
    </w:p>
    <w:p>
      <w:pPr>
        <w:numPr>
          <w:ilvl w:val="3"/>
          <w:numId w:val="900"/>
        </w:numPr>
        <w:spacing w:before="0" w:after="0"/>
      </w:pPr>
      <w:r>
        <w:t>Extended Producer Responsibility</w:t>
      </w:r>
    </w:p>
    <w:p>
      <w:pPr>
        <w:numPr>
          <w:ilvl w:val="2"/>
          <w:numId w:val="900"/>
        </w:numPr>
        <w:spacing w:before="0" w:after="0"/>
      </w:pPr>
      <w:r>
        <w:t>Food and Agriculture</w:t>
      </w:r>
    </w:p>
    <w:p>
      <w:pPr>
        <w:numPr>
          <w:ilvl w:val="3"/>
          <w:numId w:val="900"/>
        </w:numPr>
        <w:spacing w:before="0" w:after="0"/>
      </w:pPr>
      <w:r>
        <w:t>Food Waste Reduction</w:t>
      </w:r>
    </w:p>
    <w:p>
      <w:pPr>
        <w:numPr>
          <w:ilvl w:val="3"/>
          <w:numId w:val="900"/>
        </w:numPr>
        <w:spacing w:before="0" w:after="0"/>
      </w:pPr>
      <w:r>
        <w:t>Regenerative Agriculture</w:t>
      </w:r>
    </w:p>
    <w:p>
      <w:pPr>
        <w:numPr>
          <w:ilvl w:val="3"/>
          <w:numId w:val="900"/>
        </w:numPr>
        <w:spacing w:before="0" w:after="0"/>
      </w:pPr>
      <w:r>
        <w:t>Circular Food Systems</w:t>
      </w:r>
    </w:p>
    <w:p>
      <w:pPr>
        <w:numPr>
          <w:ilvl w:val="3"/>
          <w:numId w:val="900"/>
        </w:numPr>
        <w:spacing w:before="0" w:after="0"/>
      </w:pPr>
      <w:r>
        <w:t>Nutrient Recovery</w:t>
      </w:r>
    </w:p>
    <w:p>
      <w:pPr>
        <w:numPr>
          <w:ilvl w:val="2"/>
          <w:numId w:val="900"/>
        </w:numPr>
        <w:spacing w:before="0" w:after="0"/>
      </w:pPr>
      <w:r>
        <w:t>Construction Industry</w:t>
      </w:r>
    </w:p>
    <w:p>
      <w:pPr>
        <w:numPr>
          <w:ilvl w:val="3"/>
          <w:numId w:val="900"/>
        </w:numPr>
        <w:spacing w:before="0" w:after="0"/>
      </w:pPr>
      <w:r>
        <w:t>Circular Construction</w:t>
      </w:r>
    </w:p>
    <w:p>
      <w:pPr>
        <w:numPr>
          <w:ilvl w:val="3"/>
          <w:numId w:val="900"/>
        </w:numPr>
        <w:spacing w:before="0" w:after="0"/>
      </w:pPr>
      <w:r>
        <w:t>Material Reuse</w:t>
      </w:r>
    </w:p>
    <w:p>
      <w:pPr>
        <w:numPr>
          <w:ilvl w:val="3"/>
          <w:numId w:val="900"/>
        </w:numPr>
        <w:spacing w:before="0" w:after="0"/>
      </w:pPr>
      <w:r>
        <w:t>Modular Construction</w:t>
      </w:r>
    </w:p>
    <w:p>
      <w:pPr>
        <w:numPr>
          <w:ilvl w:val="3"/>
          <w:numId w:val="900"/>
        </w:numPr>
        <w:spacing w:before="0" w:after="0"/>
      </w:pPr>
      <w:r>
        <w:t>Demolition Waste Management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Nanotechnology Applications</w:t>
      </w:r>
    </w:p>
    <w:p>
      <w:pPr>
        <w:numPr>
          <w:ilvl w:val="3"/>
          <w:numId w:val="900"/>
        </w:numPr>
        <w:spacing w:before="0" w:after="0"/>
      </w:pPr>
      <w:r>
        <w:t>Advanced Materials</w:t>
      </w:r>
    </w:p>
    <w:p>
      <w:pPr>
        <w:numPr>
          <w:ilvl w:val="3"/>
          <w:numId w:val="900"/>
        </w:numPr>
        <w:spacing w:before="0" w:after="0"/>
      </w:pPr>
      <w:r>
        <w:t>Environmental Remediation</w:t>
      </w:r>
    </w:p>
    <w:p>
      <w:pPr>
        <w:numPr>
          <w:ilvl w:val="3"/>
          <w:numId w:val="900"/>
        </w:numPr>
        <w:spacing w:before="0" w:after="0"/>
      </w:pPr>
      <w:r>
        <w:t>Energy Applications</w:t>
      </w:r>
    </w:p>
    <w:p>
      <w:pPr>
        <w:numPr>
          <w:ilvl w:val="3"/>
          <w:numId w:val="900"/>
        </w:numPr>
        <w:spacing w:before="0" w:after="0"/>
      </w:pPr>
      <w:r>
        <w:t>Health Applications</w:t>
      </w:r>
    </w:p>
    <w:p>
      <w:pPr>
        <w:numPr>
          <w:ilvl w:val="2"/>
          <w:numId w:val="900"/>
        </w:numPr>
        <w:spacing w:before="0" w:after="0"/>
      </w:pPr>
      <w:r>
        <w:t>Biotechnology Advances</w:t>
      </w:r>
    </w:p>
    <w:p>
      <w:pPr>
        <w:numPr>
          <w:ilvl w:val="3"/>
          <w:numId w:val="900"/>
        </w:numPr>
        <w:spacing w:before="0" w:after="0"/>
      </w:pPr>
      <w:r>
        <w:t>Synthetic Biology</w:t>
      </w:r>
    </w:p>
    <w:p>
      <w:pPr>
        <w:numPr>
          <w:ilvl w:val="3"/>
          <w:numId w:val="900"/>
        </w:numPr>
        <w:spacing w:before="0" w:after="0"/>
      </w:pPr>
      <w:r>
        <w:t>Biomanufacturing</w:t>
      </w:r>
    </w:p>
    <w:p>
      <w:pPr>
        <w:numPr>
          <w:ilvl w:val="3"/>
          <w:numId w:val="900"/>
        </w:numPr>
        <w:spacing w:before="0" w:after="0"/>
      </w:pPr>
      <w:r>
        <w:t>Biodegradation</w:t>
      </w:r>
    </w:p>
    <w:p>
      <w:pPr>
        <w:numPr>
          <w:ilvl w:val="3"/>
          <w:numId w:val="900"/>
        </w:numPr>
        <w:spacing w:before="0" w:after="0"/>
      </w:pPr>
      <w:r>
        <w:t>Bio-Based Chemicals</w:t>
      </w:r>
    </w:p>
    <w:p>
      <w:pPr>
        <w:numPr>
          <w:ilvl w:val="2"/>
          <w:numId w:val="900"/>
        </w:numPr>
        <w:spacing w:before="0" w:after="0"/>
      </w:pPr>
      <w:r>
        <w:t>Digital Innovation</w:t>
      </w:r>
    </w:p>
    <w:p>
      <w:pPr>
        <w:numPr>
          <w:ilvl w:val="3"/>
          <w:numId w:val="900"/>
        </w:numPr>
        <w:spacing w:before="0" w:after="0"/>
      </w:pPr>
      <w:r>
        <w:t>Digital Twins</w:t>
      </w:r>
    </w:p>
    <w:p>
      <w:pPr>
        <w:numPr>
          <w:ilvl w:val="3"/>
          <w:numId w:val="900"/>
        </w:numPr>
        <w:spacing w:before="0" w:after="0"/>
      </w:pPr>
      <w:r>
        <w:t>Augmented Reality</w:t>
      </w:r>
    </w:p>
    <w:p>
      <w:pPr>
        <w:numPr>
          <w:ilvl w:val="3"/>
          <w:numId w:val="900"/>
        </w:numPr>
        <w:spacing w:before="0" w:after="0"/>
      </w:pPr>
      <w:r>
        <w:t>Virtual Reality</w:t>
      </w:r>
    </w:p>
    <w:p>
      <w:pPr>
        <w:numPr>
          <w:ilvl w:val="3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System-Level Transformation</w:t>
      </w:r>
    </w:p>
    <w:p>
      <w:pPr>
        <w:numPr>
          <w:ilvl w:val="2"/>
          <w:numId w:val="900"/>
        </w:numPr>
        <w:spacing w:before="0" w:after="0"/>
      </w:pPr>
      <w:r>
        <w:t>Urban Circular Systems</w:t>
      </w:r>
    </w:p>
    <w:p>
      <w:pPr>
        <w:numPr>
          <w:ilvl w:val="3"/>
          <w:numId w:val="900"/>
        </w:numPr>
        <w:spacing w:before="0" w:after="0"/>
      </w:pPr>
      <w:r>
        <w:t>Circular Cities</w:t>
      </w:r>
    </w:p>
    <w:p>
      <w:pPr>
        <w:numPr>
          <w:ilvl w:val="3"/>
          <w:numId w:val="900"/>
        </w:numPr>
        <w:spacing w:before="0" w:after="0"/>
      </w:pPr>
      <w:r>
        <w:t>Urban Metabolism</w:t>
      </w:r>
    </w:p>
    <w:p>
      <w:pPr>
        <w:numPr>
          <w:ilvl w:val="3"/>
          <w:numId w:val="900"/>
        </w:numPr>
        <w:spacing w:before="0" w:after="0"/>
      </w:pPr>
      <w:r>
        <w:t>Smart City Integration</w:t>
      </w:r>
    </w:p>
    <w:p>
      <w:pPr>
        <w:numPr>
          <w:ilvl w:val="3"/>
          <w:numId w:val="900"/>
        </w:numPr>
        <w:spacing w:before="0" w:after="0"/>
      </w:pPr>
      <w:r>
        <w:t>Citizen Engagement</w:t>
      </w:r>
    </w:p>
    <w:p>
      <w:pPr>
        <w:numPr>
          <w:ilvl w:val="2"/>
          <w:numId w:val="900"/>
        </w:numPr>
        <w:spacing w:before="0" w:after="0"/>
      </w:pPr>
      <w:r>
        <w:t>Regional Circular Economy</w:t>
      </w:r>
    </w:p>
    <w:p>
      <w:pPr>
        <w:numPr>
          <w:ilvl w:val="3"/>
          <w:numId w:val="900"/>
        </w:numPr>
        <w:spacing w:before="0" w:after="0"/>
      </w:pPr>
      <w:r>
        <w:t>Regional Strategies</w:t>
      </w:r>
    </w:p>
    <w:p>
      <w:pPr>
        <w:numPr>
          <w:ilvl w:val="3"/>
          <w:numId w:val="900"/>
        </w:numPr>
        <w:spacing w:before="0" w:after="0"/>
      </w:pPr>
      <w:r>
        <w:t>Cross-Border Cooperation</w:t>
      </w:r>
    </w:p>
    <w:p>
      <w:pPr>
        <w:numPr>
          <w:ilvl w:val="3"/>
          <w:numId w:val="900"/>
        </w:numPr>
        <w:spacing w:before="0" w:after="0"/>
      </w:pPr>
      <w:r>
        <w:t>Resource Flows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Global Circular Economy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Trade Implications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Sustainable Development Goals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