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Sustainable Agriculture Practices</w:t>
      </w:r>
    </w:p>
    <w:p>
      <w:pPr>
        <w:pStyle w:val="Heading1"/>
      </w:pPr>
      <w:r>
        <w:t>Foundations of Sustainable Agriculture</w:t>
      </w:r>
    </w:p>
    <w:p>
      <w:pPr>
        <w:numPr>
          <w:ilvl w:val="0"/>
          <w:numId w:val="900"/>
        </w:numPr>
        <w:spacing w:before="0" w:after="0"/>
      </w:pPr>
      <w:r>
        <w:t>Defining Sustainable Agriculture</w:t>
      </w:r>
    </w:p>
    <w:p>
      <w:pPr>
        <w:numPr>
          <w:ilvl w:val="1"/>
          <w:numId w:val="900"/>
        </w:numPr>
        <w:spacing w:before="0" w:after="0"/>
      </w:pPr>
      <w:r>
        <w:t>The Three Pillars of Sustainability</w:t>
      </w:r>
    </w:p>
    <w:p>
      <w:pPr>
        <w:numPr>
          <w:ilvl w:val="2"/>
          <w:numId w:val="900"/>
        </w:numPr>
        <w:spacing w:before="0" w:after="0"/>
      </w:pPr>
      <w:r>
        <w:t>Environmental Stewardship</w:t>
      </w:r>
    </w:p>
    <w:p>
      <w:pPr>
        <w:numPr>
          <w:ilvl w:val="3"/>
          <w:numId w:val="900"/>
        </w:numPr>
        <w:spacing w:before="0" w:after="0"/>
      </w:pPr>
      <w:r>
        <w:t>Natural Resource Conservation</w:t>
      </w:r>
    </w:p>
    <w:p>
      <w:pPr>
        <w:numPr>
          <w:ilvl w:val="3"/>
          <w:numId w:val="900"/>
        </w:numPr>
        <w:spacing w:before="0" w:after="0"/>
      </w:pPr>
      <w:r>
        <w:t>Pollution Prevention and Reduction</w:t>
      </w:r>
    </w:p>
    <w:p>
      <w:pPr>
        <w:numPr>
          <w:ilvl w:val="3"/>
          <w:numId w:val="900"/>
        </w:numPr>
        <w:spacing w:before="0" w:after="0"/>
      </w:pPr>
      <w:r>
        <w:t>Ecosystem Health Maintenance</w:t>
      </w:r>
    </w:p>
    <w:p>
      <w:pPr>
        <w:numPr>
          <w:ilvl w:val="3"/>
          <w:numId w:val="900"/>
        </w:numPr>
        <w:spacing w:before="0" w:after="0"/>
      </w:pPr>
      <w:r>
        <w:t>Biodiversity Protection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3"/>
          <w:numId w:val="900"/>
        </w:numPr>
        <w:spacing w:before="0" w:after="0"/>
      </w:pPr>
      <w:r>
        <w:t>Long-term Profitability</w:t>
      </w:r>
    </w:p>
    <w:p>
      <w:pPr>
        <w:numPr>
          <w:ilvl w:val="3"/>
          <w:numId w:val="900"/>
        </w:numPr>
        <w:spacing w:before="0" w:after="0"/>
      </w:pPr>
      <w:r>
        <w:t>Market Stability and Access</w:t>
      </w:r>
    </w:p>
    <w:p>
      <w:pPr>
        <w:numPr>
          <w:ilvl w:val="3"/>
          <w:numId w:val="900"/>
        </w:numPr>
        <w:spacing w:before="0" w:after="0"/>
      </w:pPr>
      <w:r>
        <w:t>Cost-Effective Production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Social Responsibility</w:t>
      </w:r>
    </w:p>
    <w:p>
      <w:pPr>
        <w:numPr>
          <w:ilvl w:val="3"/>
          <w:numId w:val="900"/>
        </w:numPr>
        <w:spacing w:before="0" w:after="0"/>
      </w:pPr>
      <w:r>
        <w:t>Community Well-being</w:t>
      </w:r>
    </w:p>
    <w:p>
      <w:pPr>
        <w:numPr>
          <w:ilvl w:val="3"/>
          <w:numId w:val="900"/>
        </w:numPr>
        <w:spacing w:before="0" w:after="0"/>
      </w:pPr>
      <w:r>
        <w:t>Fair Labor Practices</w:t>
      </w:r>
    </w:p>
    <w:p>
      <w:pPr>
        <w:numPr>
          <w:ilvl w:val="3"/>
          <w:numId w:val="900"/>
        </w:numPr>
        <w:spacing w:before="0" w:after="0"/>
      </w:pPr>
      <w:r>
        <w:t>Food Security and Access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Traditional Agricultural Systems</w:t>
      </w:r>
    </w:p>
    <w:p>
      <w:pPr>
        <w:numPr>
          <w:ilvl w:val="2"/>
          <w:numId w:val="900"/>
        </w:numPr>
        <w:spacing w:before="0" w:after="0"/>
      </w:pPr>
      <w:r>
        <w:t>Industrial Agriculture Revolution</w:t>
      </w:r>
    </w:p>
    <w:p>
      <w:pPr>
        <w:numPr>
          <w:ilvl w:val="2"/>
          <w:numId w:val="900"/>
        </w:numPr>
        <w:spacing w:before="0" w:after="0"/>
      </w:pPr>
      <w:r>
        <w:t>Green Revolution Impacts</w:t>
      </w:r>
    </w:p>
    <w:p>
      <w:pPr>
        <w:numPr>
          <w:ilvl w:val="2"/>
          <w:numId w:val="900"/>
        </w:numPr>
        <w:spacing w:before="0" w:after="0"/>
      </w:pPr>
      <w:r>
        <w:t>Emergence of Sustainability Movement</w:t>
      </w:r>
    </w:p>
    <w:p>
      <w:pPr>
        <w:numPr>
          <w:ilvl w:val="2"/>
          <w:numId w:val="900"/>
        </w:numPr>
        <w:spacing w:before="0" w:after="0"/>
      </w:pPr>
      <w:r>
        <w:t>Modern Sustainable Agriculture Evolution</w:t>
      </w:r>
    </w:p>
    <w:p>
      <w:pPr>
        <w:numPr>
          <w:ilvl w:val="1"/>
          <w:numId w:val="900"/>
        </w:numPr>
        <w:spacing w:before="0" w:after="0"/>
      </w:pPr>
      <w:r>
        <w:t>Comparison with Conventional Agriculture</w:t>
      </w:r>
    </w:p>
    <w:p>
      <w:pPr>
        <w:numPr>
          <w:ilvl w:val="2"/>
          <w:numId w:val="900"/>
        </w:numPr>
        <w:spacing w:before="0" w:after="0"/>
      </w:pPr>
      <w:r>
        <w:t>Input Dependencies</w:t>
      </w:r>
    </w:p>
    <w:p>
      <w:pPr>
        <w:numPr>
          <w:ilvl w:val="2"/>
          <w:numId w:val="900"/>
        </w:numPr>
        <w:spacing w:before="0" w:after="0"/>
      </w:pPr>
      <w:r>
        <w:t>Environmental Footprint</w:t>
      </w:r>
    </w:p>
    <w:p>
      <w:pPr>
        <w:numPr>
          <w:ilvl w:val="2"/>
          <w:numId w:val="900"/>
        </w:numPr>
        <w:spacing w:before="0" w:after="0"/>
      </w:pPr>
      <w:r>
        <w:t>Economic Models</w:t>
      </w:r>
    </w:p>
    <w:p>
      <w:pPr>
        <w:numPr>
          <w:ilvl w:val="2"/>
          <w:numId w:val="900"/>
        </w:numPr>
        <w:spacing w:before="0" w:after="0"/>
      </w:pPr>
      <w:r>
        <w:t>Social Implications</w:t>
      </w:r>
    </w:p>
    <w:p>
      <w:pPr>
        <w:numPr>
          <w:ilvl w:val="2"/>
          <w:numId w:val="900"/>
        </w:numPr>
        <w:spacing w:before="0" w:after="0"/>
      </w:pPr>
      <w:r>
        <w:t>Long-term Sustainability</w:t>
      </w:r>
    </w:p>
    <w:p>
      <w:pPr>
        <w:numPr>
          <w:ilvl w:val="0"/>
          <w:numId w:val="900"/>
        </w:numPr>
        <w:spacing w:before="0" w:after="0"/>
      </w:pPr>
      <w:r>
        <w:t>Core Principles and Philosophy</w:t>
      </w:r>
    </w:p>
    <w:p>
      <w:pPr>
        <w:numPr>
          <w:ilvl w:val="1"/>
          <w:numId w:val="900"/>
        </w:numPr>
        <w:spacing w:before="0" w:after="0"/>
      </w:pPr>
      <w:r>
        <w:t>Systems Thinking Approach</w:t>
      </w:r>
    </w:p>
    <w:p>
      <w:pPr>
        <w:numPr>
          <w:ilvl w:val="2"/>
          <w:numId w:val="900"/>
        </w:numPr>
        <w:spacing w:before="0" w:after="0"/>
      </w:pPr>
      <w:r>
        <w:t>Holistic Farm Management</w:t>
      </w:r>
    </w:p>
    <w:p>
      <w:pPr>
        <w:numPr>
          <w:ilvl w:val="2"/>
          <w:numId w:val="900"/>
        </w:numPr>
        <w:spacing w:before="0" w:after="0"/>
      </w:pPr>
      <w:r>
        <w:t>Interconnected Components</w:t>
      </w:r>
    </w:p>
    <w:p>
      <w:pPr>
        <w:numPr>
          <w:ilvl w:val="2"/>
          <w:numId w:val="900"/>
        </w:numPr>
        <w:spacing w:before="0" w:after="0"/>
      </w:pPr>
      <w:r>
        <w:t>Feedback Loops and Cycles</w:t>
      </w:r>
    </w:p>
    <w:p>
      <w:pPr>
        <w:numPr>
          <w:ilvl w:val="1"/>
          <w:numId w:val="900"/>
        </w:numPr>
        <w:spacing w:before="0" w:after="0"/>
      </w:pPr>
      <w:r>
        <w:t>Resource Conservation and Efficiency</w:t>
      </w:r>
    </w:p>
    <w:p>
      <w:pPr>
        <w:numPr>
          <w:ilvl w:val="2"/>
          <w:numId w:val="900"/>
        </w:numPr>
        <w:spacing w:before="0" w:after="0"/>
      </w:pPr>
      <w:r>
        <w:t>Input Optimization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Renewable Resource Utilization</w:t>
      </w:r>
    </w:p>
    <w:p>
      <w:pPr>
        <w:numPr>
          <w:ilvl w:val="1"/>
          <w:numId w:val="900"/>
        </w:numPr>
        <w:spacing w:before="0" w:after="0"/>
      </w:pPr>
      <w:r>
        <w:t>Ecological Integrity</w:t>
      </w:r>
    </w:p>
    <w:p>
      <w:pPr>
        <w:numPr>
          <w:ilvl w:val="2"/>
          <w:numId w:val="900"/>
        </w:numPr>
        <w:spacing w:before="0" w:after="0"/>
      </w:pPr>
      <w:r>
        <w:t>Ecosystem Services Maintenance</w:t>
      </w:r>
    </w:p>
    <w:p>
      <w:pPr>
        <w:numPr>
          <w:ilvl w:val="2"/>
          <w:numId w:val="900"/>
        </w:numPr>
        <w:spacing w:before="0" w:after="0"/>
      </w:pPr>
      <w:r>
        <w:t>Natural Process Enhancement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1"/>
          <w:numId w:val="900"/>
        </w:numPr>
        <w:spacing w:before="0" w:after="0"/>
      </w:pPr>
      <w:r>
        <w:t>Resilience and Adaptability</w:t>
      </w:r>
    </w:p>
    <w:p>
      <w:pPr>
        <w:numPr>
          <w:ilvl w:val="2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Economic Shock Resistance</w:t>
      </w:r>
    </w:p>
    <w:p>
      <w:pPr>
        <w:numPr>
          <w:ilvl w:val="2"/>
          <w:numId w:val="900"/>
        </w:numPr>
        <w:spacing w:before="0" w:after="0"/>
      </w:pPr>
      <w:r>
        <w:t>Pest and Disease Resilience</w:t>
      </w:r>
    </w:p>
    <w:p>
      <w:pPr>
        <w:numPr>
          <w:ilvl w:val="1"/>
          <w:numId w:val="900"/>
        </w:numPr>
        <w:spacing w:before="0" w:after="0"/>
      </w:pPr>
      <w:r>
        <w:t>Long-term Viability</w:t>
      </w:r>
    </w:p>
    <w:p>
      <w:pPr>
        <w:numPr>
          <w:ilvl w:val="2"/>
          <w:numId w:val="900"/>
        </w:numPr>
        <w:spacing w:before="0" w:after="0"/>
      </w:pPr>
      <w:r>
        <w:t>Soil Health Preservation</w:t>
      </w:r>
    </w:p>
    <w:p>
      <w:pPr>
        <w:numPr>
          <w:ilvl w:val="2"/>
          <w:numId w:val="900"/>
        </w:numPr>
        <w:spacing w:before="0" w:after="0"/>
      </w:pPr>
      <w:r>
        <w:t>Water Resource Sustainability</w:t>
      </w:r>
    </w:p>
    <w:p>
      <w:pPr>
        <w:numPr>
          <w:ilvl w:val="2"/>
          <w:numId w:val="900"/>
        </w:numPr>
        <w:spacing w:before="0" w:after="0"/>
      </w:pPr>
      <w:r>
        <w:t>Genetic Diversity Maintenance</w:t>
      </w:r>
    </w:p>
    <w:p>
      <w:pPr>
        <w:pStyle w:val="Heading1"/>
      </w:pPr>
      <w:r>
        <w:t>Soil Health and Fertility Management</w:t>
      </w:r>
    </w:p>
    <w:p>
      <w:pPr>
        <w:numPr>
          <w:ilvl w:val="0"/>
          <w:numId w:val="900"/>
        </w:numPr>
        <w:spacing w:before="0" w:after="0"/>
      </w:pPr>
      <w:r>
        <w:t>Understanding Soil Ecosystems</w:t>
      </w:r>
    </w:p>
    <w:p>
      <w:pPr>
        <w:numPr>
          <w:ilvl w:val="1"/>
          <w:numId w:val="900"/>
        </w:numPr>
        <w:spacing w:before="0" w:after="0"/>
      </w:pPr>
      <w:r>
        <w:t>Soil Formation and Composition</w:t>
      </w:r>
    </w:p>
    <w:p>
      <w:pPr>
        <w:numPr>
          <w:ilvl w:val="2"/>
          <w:numId w:val="900"/>
        </w:numPr>
        <w:spacing w:before="0" w:after="0"/>
      </w:pPr>
      <w:r>
        <w:t>Parent Material Influence</w:t>
      </w:r>
    </w:p>
    <w:p>
      <w:pPr>
        <w:numPr>
          <w:ilvl w:val="2"/>
          <w:numId w:val="900"/>
        </w:numPr>
        <w:spacing w:before="0" w:after="0"/>
      </w:pPr>
      <w:r>
        <w:t>Climate and Weathering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Time and Topography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Soil Texture</w:t>
      </w:r>
    </w:p>
    <w:p>
      <w:pPr>
        <w:numPr>
          <w:ilvl w:val="3"/>
          <w:numId w:val="900"/>
        </w:numPr>
        <w:spacing w:before="0" w:after="0"/>
      </w:pPr>
      <w:r>
        <w:t>Sand Content and Characteristics</w:t>
      </w:r>
    </w:p>
    <w:p>
      <w:pPr>
        <w:numPr>
          <w:ilvl w:val="3"/>
          <w:numId w:val="900"/>
        </w:numPr>
        <w:spacing w:before="0" w:after="0"/>
      </w:pPr>
      <w:r>
        <w:t>Silt Content and Characteristics</w:t>
      </w:r>
    </w:p>
    <w:p>
      <w:pPr>
        <w:numPr>
          <w:ilvl w:val="3"/>
          <w:numId w:val="900"/>
        </w:numPr>
        <w:spacing w:before="0" w:after="0"/>
      </w:pPr>
      <w:r>
        <w:t>Clay Content and Characteristics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3"/>
          <w:numId w:val="900"/>
        </w:numPr>
        <w:spacing w:before="0" w:after="0"/>
      </w:pPr>
      <w:r>
        <w:t>Aggregate Formation</w:t>
      </w:r>
    </w:p>
    <w:p>
      <w:pPr>
        <w:numPr>
          <w:ilvl w:val="3"/>
          <w:numId w:val="900"/>
        </w:numPr>
        <w:spacing w:before="0" w:after="0"/>
      </w:pPr>
      <w:r>
        <w:t>Porosity and Pore Distribution</w:t>
      </w:r>
    </w:p>
    <w:p>
      <w:pPr>
        <w:numPr>
          <w:ilvl w:val="3"/>
          <w:numId w:val="900"/>
        </w:numPr>
        <w:spacing w:before="0" w:after="0"/>
      </w:pPr>
      <w:r>
        <w:t>Bulk Density</w:t>
      </w:r>
    </w:p>
    <w:p>
      <w:pPr>
        <w:numPr>
          <w:ilvl w:val="3"/>
          <w:numId w:val="900"/>
        </w:numPr>
        <w:spacing w:before="0" w:after="0"/>
      </w:pPr>
      <w:r>
        <w:t>Compaction Issues</w:t>
      </w:r>
    </w:p>
    <w:p>
      <w:pPr>
        <w:numPr>
          <w:ilvl w:val="2"/>
          <w:numId w:val="900"/>
        </w:numPr>
        <w:spacing w:before="0" w:after="0"/>
      </w:pPr>
      <w:r>
        <w:t>Water Relations</w:t>
      </w:r>
    </w:p>
    <w:p>
      <w:pPr>
        <w:numPr>
          <w:ilvl w:val="3"/>
          <w:numId w:val="900"/>
        </w:numPr>
        <w:spacing w:before="0" w:after="0"/>
      </w:pPr>
      <w:r>
        <w:t>Water Holding Capacity</w:t>
      </w:r>
    </w:p>
    <w:p>
      <w:pPr>
        <w:numPr>
          <w:ilvl w:val="3"/>
          <w:numId w:val="900"/>
        </w:numPr>
        <w:spacing w:before="0" w:after="0"/>
      </w:pPr>
      <w:r>
        <w:t>Infiltration Rates</w:t>
      </w:r>
    </w:p>
    <w:p>
      <w:pPr>
        <w:numPr>
          <w:ilvl w:val="3"/>
          <w:numId w:val="900"/>
        </w:numPr>
        <w:spacing w:before="0" w:after="0"/>
      </w:pPr>
      <w:r>
        <w:t>Drainage Characteristics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Soil pH and Buffering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Macronutrients</w:t>
      </w:r>
    </w:p>
    <w:p>
      <w:pPr>
        <w:numPr>
          <w:ilvl w:val="3"/>
          <w:numId w:val="900"/>
        </w:numPr>
        <w:spacing w:before="0" w:after="0"/>
      </w:pPr>
      <w:r>
        <w:t>Micronutrients</w:t>
      </w:r>
    </w:p>
    <w:p>
      <w:pPr>
        <w:numPr>
          <w:ilvl w:val="3"/>
          <w:numId w:val="900"/>
        </w:numPr>
        <w:spacing w:before="0" w:after="0"/>
      </w:pPr>
      <w:r>
        <w:t>Nutrient Interactions</w:t>
      </w:r>
    </w:p>
    <w:p>
      <w:pPr>
        <w:numPr>
          <w:ilvl w:val="2"/>
          <w:numId w:val="900"/>
        </w:numPr>
        <w:spacing w:before="0" w:after="0"/>
      </w:pPr>
      <w:r>
        <w:t>Salinity and Sodicity</w:t>
      </w:r>
    </w:p>
    <w:p>
      <w:pPr>
        <w:numPr>
          <w:ilvl w:val="2"/>
          <w:numId w:val="900"/>
        </w:numPr>
        <w:spacing w:before="0" w:after="0"/>
      </w:pPr>
      <w:r>
        <w:t>Organic Matter Content</w:t>
      </w:r>
    </w:p>
    <w:p>
      <w:pPr>
        <w:numPr>
          <w:ilvl w:val="1"/>
          <w:numId w:val="900"/>
        </w:numPr>
        <w:spacing w:before="0" w:after="0"/>
      </w:pPr>
      <w:r>
        <w:t>Biological Properties</w:t>
      </w:r>
    </w:p>
    <w:p>
      <w:pPr>
        <w:numPr>
          <w:ilvl w:val="2"/>
          <w:numId w:val="900"/>
        </w:numPr>
        <w:spacing w:before="0" w:after="0"/>
      </w:pPr>
      <w:r>
        <w:t>Soil Microorganisms</w:t>
      </w:r>
    </w:p>
    <w:p>
      <w:pPr>
        <w:numPr>
          <w:ilvl w:val="3"/>
          <w:numId w:val="900"/>
        </w:numPr>
        <w:spacing w:before="0" w:after="0"/>
      </w:pPr>
      <w:r>
        <w:t>Bacteria Communities</w:t>
      </w:r>
    </w:p>
    <w:p>
      <w:pPr>
        <w:numPr>
          <w:ilvl w:val="3"/>
          <w:numId w:val="900"/>
        </w:numPr>
        <w:spacing w:before="0" w:after="0"/>
      </w:pPr>
      <w:r>
        <w:t>Fungal Networks</w:t>
      </w:r>
    </w:p>
    <w:p>
      <w:pPr>
        <w:numPr>
          <w:ilvl w:val="3"/>
          <w:numId w:val="900"/>
        </w:numPr>
        <w:spacing w:before="0" w:after="0"/>
      </w:pPr>
      <w:r>
        <w:t>Actinomycetes</w:t>
      </w:r>
    </w:p>
    <w:p>
      <w:pPr>
        <w:numPr>
          <w:ilvl w:val="2"/>
          <w:numId w:val="900"/>
        </w:numPr>
        <w:spacing w:before="0" w:after="0"/>
      </w:pPr>
      <w:r>
        <w:t>Soil Fauna</w:t>
      </w:r>
    </w:p>
    <w:p>
      <w:pPr>
        <w:numPr>
          <w:ilvl w:val="3"/>
          <w:numId w:val="900"/>
        </w:numPr>
        <w:spacing w:before="0" w:after="0"/>
      </w:pPr>
      <w:r>
        <w:t>Earthworms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2"/>
          <w:numId w:val="900"/>
        </w:numPr>
        <w:spacing w:before="0" w:after="0"/>
      </w:pPr>
      <w:r>
        <w:t>Soil Food Web Dynamics</w:t>
      </w:r>
    </w:p>
    <w:p>
      <w:pPr>
        <w:numPr>
          <w:ilvl w:val="3"/>
          <w:numId w:val="900"/>
        </w:numPr>
        <w:spacing w:before="0" w:after="0"/>
      </w:pPr>
      <w:r>
        <w:t>Decomposer Organisms</w:t>
      </w:r>
    </w:p>
    <w:p>
      <w:pPr>
        <w:numPr>
          <w:ilvl w:val="3"/>
          <w:numId w:val="900"/>
        </w:numPr>
        <w:spacing w:before="0" w:after="0"/>
      </w:pPr>
      <w:r>
        <w:t>Predator-Prey Relationships</w:t>
      </w:r>
    </w:p>
    <w:p>
      <w:pPr>
        <w:numPr>
          <w:ilvl w:val="3"/>
          <w:numId w:val="900"/>
        </w:numPr>
        <w:spacing w:before="0" w:after="0"/>
      </w:pPr>
      <w:r>
        <w:t>Nutrient Cycling Processes</w:t>
      </w:r>
    </w:p>
    <w:p>
      <w:pPr>
        <w:numPr>
          <w:ilvl w:val="0"/>
          <w:numId w:val="900"/>
        </w:numPr>
        <w:spacing w:before="0" w:after="0"/>
      </w:pPr>
      <w:r>
        <w:t>Building Soil Organic Matter</w:t>
      </w:r>
    </w:p>
    <w:p>
      <w:pPr>
        <w:numPr>
          <w:ilvl w:val="1"/>
          <w:numId w:val="900"/>
        </w:numPr>
        <w:spacing w:before="0" w:after="0"/>
      </w:pPr>
      <w:r>
        <w:t>Composting Systems</w:t>
      </w:r>
    </w:p>
    <w:p>
      <w:pPr>
        <w:numPr>
          <w:ilvl w:val="2"/>
          <w:numId w:val="900"/>
        </w:numPr>
        <w:spacing w:before="0" w:after="0"/>
      </w:pPr>
      <w:r>
        <w:t>Compost Materials Selection</w:t>
      </w:r>
    </w:p>
    <w:p>
      <w:pPr>
        <w:numPr>
          <w:ilvl w:val="3"/>
          <w:numId w:val="900"/>
        </w:numPr>
        <w:spacing w:before="0" w:after="0"/>
      </w:pPr>
      <w:r>
        <w:t>Carbon-Rich Materials</w:t>
      </w:r>
    </w:p>
    <w:p>
      <w:pPr>
        <w:numPr>
          <w:ilvl w:val="3"/>
          <w:numId w:val="900"/>
        </w:numPr>
        <w:spacing w:before="0" w:after="0"/>
      </w:pPr>
      <w:r>
        <w:t>Nitrogen-Rich Materials</w:t>
      </w:r>
    </w:p>
    <w:p>
      <w:pPr>
        <w:numPr>
          <w:ilvl w:val="3"/>
          <w:numId w:val="900"/>
        </w:numPr>
        <w:spacing w:before="0" w:after="0"/>
      </w:pPr>
      <w:r>
        <w:t>Moisture and Aeration Balance</w:t>
      </w:r>
    </w:p>
    <w:p>
      <w:pPr>
        <w:numPr>
          <w:ilvl w:val="2"/>
          <w:numId w:val="900"/>
        </w:numPr>
        <w:spacing w:before="0" w:after="0"/>
      </w:pPr>
      <w:r>
        <w:t>Composting Methods</w:t>
      </w:r>
    </w:p>
    <w:p>
      <w:pPr>
        <w:numPr>
          <w:ilvl w:val="3"/>
          <w:numId w:val="900"/>
        </w:numPr>
        <w:spacing w:before="0" w:after="0"/>
      </w:pPr>
      <w:r>
        <w:t>Static Pile Composting</w:t>
      </w:r>
    </w:p>
    <w:p>
      <w:pPr>
        <w:numPr>
          <w:ilvl w:val="3"/>
          <w:numId w:val="900"/>
        </w:numPr>
        <w:spacing w:before="0" w:after="0"/>
      </w:pPr>
      <w:r>
        <w:t>Turned Windrow Composting</w:t>
      </w:r>
    </w:p>
    <w:p>
      <w:pPr>
        <w:numPr>
          <w:ilvl w:val="3"/>
          <w:numId w:val="900"/>
        </w:numPr>
        <w:spacing w:before="0" w:after="0"/>
      </w:pPr>
      <w:r>
        <w:t>Vermicomposting</w:t>
      </w:r>
    </w:p>
    <w:p>
      <w:pPr>
        <w:numPr>
          <w:ilvl w:val="3"/>
          <w:numId w:val="900"/>
        </w:numPr>
        <w:spacing w:before="0" w:after="0"/>
      </w:pPr>
      <w:r>
        <w:t>In-Vessel Composting</w:t>
      </w:r>
    </w:p>
    <w:p>
      <w:pPr>
        <w:numPr>
          <w:ilvl w:val="2"/>
          <w:numId w:val="900"/>
        </w:numPr>
        <w:spacing w:before="0" w:after="0"/>
      </w:pPr>
      <w:r>
        <w:t>Compost Application</w:t>
      </w:r>
    </w:p>
    <w:p>
      <w:pPr>
        <w:numPr>
          <w:ilvl w:val="3"/>
          <w:numId w:val="900"/>
        </w:numPr>
        <w:spacing w:before="0" w:after="0"/>
      </w:pPr>
      <w:r>
        <w:t>Timing and Rates</w:t>
      </w:r>
    </w:p>
    <w:p>
      <w:pPr>
        <w:numPr>
          <w:ilvl w:val="3"/>
          <w:numId w:val="900"/>
        </w:numPr>
        <w:spacing w:before="0" w:after="0"/>
      </w:pPr>
      <w:r>
        <w:t>Incorporation Methods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Organic Amendments</w:t>
      </w:r>
    </w:p>
    <w:p>
      <w:pPr>
        <w:numPr>
          <w:ilvl w:val="2"/>
          <w:numId w:val="900"/>
        </w:numPr>
        <w:spacing w:before="0" w:after="0"/>
      </w:pPr>
      <w:r>
        <w:t>Animal Manures</w:t>
      </w:r>
    </w:p>
    <w:p>
      <w:pPr>
        <w:numPr>
          <w:ilvl w:val="3"/>
          <w:numId w:val="900"/>
        </w:numPr>
        <w:spacing w:before="0" w:after="0"/>
      </w:pPr>
      <w:r>
        <w:t>Cattle Manure</w:t>
      </w:r>
    </w:p>
    <w:p>
      <w:pPr>
        <w:numPr>
          <w:ilvl w:val="3"/>
          <w:numId w:val="900"/>
        </w:numPr>
        <w:spacing w:before="0" w:after="0"/>
      </w:pPr>
      <w:r>
        <w:t>Poultry Manure</w:t>
      </w:r>
    </w:p>
    <w:p>
      <w:pPr>
        <w:numPr>
          <w:ilvl w:val="3"/>
          <w:numId w:val="900"/>
        </w:numPr>
        <w:spacing w:before="0" w:after="0"/>
      </w:pPr>
      <w:r>
        <w:t>Swine Manure</w:t>
      </w:r>
    </w:p>
    <w:p>
      <w:pPr>
        <w:numPr>
          <w:ilvl w:val="3"/>
          <w:numId w:val="900"/>
        </w:numPr>
        <w:spacing w:before="0" w:after="0"/>
      </w:pPr>
      <w:r>
        <w:t>Sheep and Goat Manure</w:t>
      </w:r>
    </w:p>
    <w:p>
      <w:pPr>
        <w:numPr>
          <w:ilvl w:val="2"/>
          <w:numId w:val="900"/>
        </w:numPr>
        <w:spacing w:before="0" w:after="0"/>
      </w:pPr>
      <w:r>
        <w:t>Plant-Based Amendments</w:t>
      </w:r>
    </w:p>
    <w:p>
      <w:pPr>
        <w:numPr>
          <w:ilvl w:val="3"/>
          <w:numId w:val="900"/>
        </w:numPr>
        <w:spacing w:before="0" w:after="0"/>
      </w:pPr>
      <w:r>
        <w:t>Crop Residues</w:t>
      </w:r>
    </w:p>
    <w:p>
      <w:pPr>
        <w:numPr>
          <w:ilvl w:val="3"/>
          <w:numId w:val="900"/>
        </w:numPr>
        <w:spacing w:before="0" w:after="0"/>
      </w:pPr>
      <w:r>
        <w:t>Wood Chips and Sawdust</w:t>
      </w:r>
    </w:p>
    <w:p>
      <w:pPr>
        <w:numPr>
          <w:ilvl w:val="3"/>
          <w:numId w:val="900"/>
        </w:numPr>
        <w:spacing w:before="0" w:after="0"/>
      </w:pPr>
      <w:r>
        <w:t>Biochar Applications</w:t>
      </w:r>
    </w:p>
    <w:p>
      <w:pPr>
        <w:numPr>
          <w:ilvl w:val="2"/>
          <w:numId w:val="900"/>
        </w:numPr>
        <w:spacing w:before="0" w:after="0"/>
      </w:pPr>
      <w:r>
        <w:t>Application Strategies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Rate Calculations</w:t>
      </w:r>
    </w:p>
    <w:p>
      <w:pPr>
        <w:numPr>
          <w:ilvl w:val="3"/>
          <w:numId w:val="900"/>
        </w:numPr>
        <w:spacing w:before="0" w:after="0"/>
      </w:pPr>
      <w:r>
        <w:t>Incorporation Techniques</w:t>
      </w:r>
    </w:p>
    <w:p>
      <w:pPr>
        <w:numPr>
          <w:ilvl w:val="1"/>
          <w:numId w:val="900"/>
        </w:numPr>
        <w:spacing w:before="0" w:after="0"/>
      </w:pPr>
      <w:r>
        <w:t>Green Manures and Cover Crops</w:t>
      </w:r>
    </w:p>
    <w:p>
      <w:pPr>
        <w:numPr>
          <w:ilvl w:val="2"/>
          <w:numId w:val="900"/>
        </w:numPr>
        <w:spacing w:before="0" w:after="0"/>
      </w:pPr>
      <w:r>
        <w:t>Leguminous Cover Crops</w:t>
      </w:r>
    </w:p>
    <w:p>
      <w:pPr>
        <w:numPr>
          <w:ilvl w:val="3"/>
          <w:numId w:val="900"/>
        </w:numPr>
        <w:spacing w:before="0" w:after="0"/>
      </w:pPr>
      <w:r>
        <w:t>Nitrogen Fixation Benefits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Inoculation Practices</w:t>
      </w:r>
    </w:p>
    <w:p>
      <w:pPr>
        <w:numPr>
          <w:ilvl w:val="2"/>
          <w:numId w:val="900"/>
        </w:numPr>
        <w:spacing w:before="0" w:after="0"/>
      </w:pPr>
      <w:r>
        <w:t>Non-Leguminous Cover Crops</w:t>
      </w:r>
    </w:p>
    <w:p>
      <w:pPr>
        <w:numPr>
          <w:ilvl w:val="3"/>
          <w:numId w:val="900"/>
        </w:numPr>
        <w:spacing w:before="0" w:after="0"/>
      </w:pPr>
      <w:r>
        <w:t>Carbon Addition</w:t>
      </w:r>
    </w:p>
    <w:p>
      <w:pPr>
        <w:numPr>
          <w:ilvl w:val="3"/>
          <w:numId w:val="900"/>
        </w:numPr>
        <w:spacing w:before="0" w:after="0"/>
      </w:pPr>
      <w:r>
        <w:t>Soil Structure Improvement</w:t>
      </w:r>
    </w:p>
    <w:p>
      <w:pPr>
        <w:numPr>
          <w:ilvl w:val="3"/>
          <w:numId w:val="900"/>
        </w:numPr>
        <w:spacing w:before="0" w:after="0"/>
      </w:pPr>
      <w:r>
        <w:t>Nutrient Scavenging</w:t>
      </w:r>
    </w:p>
    <w:p>
      <w:pPr>
        <w:numPr>
          <w:ilvl w:val="2"/>
          <w:numId w:val="900"/>
        </w:numPr>
        <w:spacing w:before="0" w:after="0"/>
      </w:pPr>
      <w:r>
        <w:t>Cover Crop Management</w:t>
      </w:r>
    </w:p>
    <w:p>
      <w:pPr>
        <w:numPr>
          <w:ilvl w:val="3"/>
          <w:numId w:val="900"/>
        </w:numPr>
        <w:spacing w:before="0" w:after="0"/>
      </w:pPr>
      <w:r>
        <w:t>Seeding Methods</w:t>
      </w:r>
    </w:p>
    <w:p>
      <w:pPr>
        <w:numPr>
          <w:ilvl w:val="3"/>
          <w:numId w:val="900"/>
        </w:numPr>
        <w:spacing w:before="0" w:after="0"/>
      </w:pPr>
      <w:r>
        <w:t>Termination Timing</w:t>
      </w:r>
    </w:p>
    <w:p>
      <w:pPr>
        <w:numPr>
          <w:ilvl w:val="3"/>
          <w:numId w:val="900"/>
        </w:numPr>
        <w:spacing w:before="0" w:after="0"/>
      </w:pPr>
      <w:r>
        <w:t>Incorporation Strategies</w:t>
      </w:r>
    </w:p>
    <w:p>
      <w:pPr>
        <w:numPr>
          <w:ilvl w:val="0"/>
          <w:numId w:val="900"/>
        </w:numPr>
        <w:spacing w:before="0" w:after="0"/>
      </w:pPr>
      <w:r>
        <w:t>Soil Conservation Practices</w:t>
      </w:r>
    </w:p>
    <w:p>
      <w:pPr>
        <w:numPr>
          <w:ilvl w:val="1"/>
          <w:numId w:val="900"/>
        </w:numPr>
        <w:spacing w:before="0" w:after="0"/>
      </w:pPr>
      <w:r>
        <w:t>Tillage Management</w:t>
      </w:r>
    </w:p>
    <w:p>
      <w:pPr>
        <w:numPr>
          <w:ilvl w:val="2"/>
          <w:numId w:val="900"/>
        </w:numPr>
        <w:spacing w:before="0" w:after="0"/>
      </w:pPr>
      <w:r>
        <w:t>No-Till Systems</w:t>
      </w:r>
    </w:p>
    <w:p>
      <w:pPr>
        <w:numPr>
          <w:ilvl w:val="3"/>
          <w:numId w:val="900"/>
        </w:numPr>
        <w:spacing w:before="0" w:after="0"/>
      </w:pPr>
      <w:r>
        <w:t>Equipment Requirements</w:t>
      </w:r>
    </w:p>
    <w:p>
      <w:pPr>
        <w:numPr>
          <w:ilvl w:val="3"/>
          <w:numId w:val="900"/>
        </w:numPr>
        <w:spacing w:before="0" w:after="0"/>
      </w:pPr>
      <w:r>
        <w:t>Crop Residue Management</w:t>
      </w:r>
    </w:p>
    <w:p>
      <w:pPr>
        <w:numPr>
          <w:ilvl w:val="3"/>
          <w:numId w:val="900"/>
        </w:numPr>
        <w:spacing w:before="0" w:after="0"/>
      </w:pPr>
      <w:r>
        <w:t>Weed Control Strategies</w:t>
      </w:r>
    </w:p>
    <w:p>
      <w:pPr>
        <w:numPr>
          <w:ilvl w:val="2"/>
          <w:numId w:val="900"/>
        </w:numPr>
        <w:spacing w:before="0" w:after="0"/>
      </w:pPr>
      <w:r>
        <w:t>Reduced Tillage</w:t>
      </w:r>
    </w:p>
    <w:p>
      <w:pPr>
        <w:numPr>
          <w:ilvl w:val="3"/>
          <w:numId w:val="900"/>
        </w:numPr>
        <w:spacing w:before="0" w:after="0"/>
      </w:pPr>
      <w:r>
        <w:t>Strip-Till Applications</w:t>
      </w:r>
    </w:p>
    <w:p>
      <w:pPr>
        <w:numPr>
          <w:ilvl w:val="3"/>
          <w:numId w:val="900"/>
        </w:numPr>
        <w:spacing w:before="0" w:after="0"/>
      </w:pPr>
      <w:r>
        <w:t>Ridge-Till Systems</w:t>
      </w:r>
    </w:p>
    <w:p>
      <w:pPr>
        <w:numPr>
          <w:ilvl w:val="3"/>
          <w:numId w:val="900"/>
        </w:numPr>
        <w:spacing w:before="0" w:after="0"/>
      </w:pPr>
      <w:r>
        <w:t>Mulch-Till Practices</w:t>
      </w:r>
    </w:p>
    <w:p>
      <w:pPr>
        <w:numPr>
          <w:ilvl w:val="2"/>
          <w:numId w:val="900"/>
        </w:numPr>
        <w:spacing w:before="0" w:after="0"/>
      </w:pPr>
      <w:r>
        <w:t>Conservation Tillage Benefits</w:t>
      </w:r>
    </w:p>
    <w:p>
      <w:pPr>
        <w:numPr>
          <w:ilvl w:val="3"/>
          <w:numId w:val="900"/>
        </w:numPr>
        <w:spacing w:before="0" w:after="0"/>
      </w:pPr>
      <w:r>
        <w:t>Erosion Reduction</w:t>
      </w:r>
    </w:p>
    <w:p>
      <w:pPr>
        <w:numPr>
          <w:ilvl w:val="3"/>
          <w:numId w:val="900"/>
        </w:numPr>
        <w:spacing w:before="0" w:after="0"/>
      </w:pPr>
      <w:r>
        <w:t>Moisture Conservation</w:t>
      </w:r>
    </w:p>
    <w:p>
      <w:pPr>
        <w:numPr>
          <w:ilvl w:val="3"/>
          <w:numId w:val="900"/>
        </w:numPr>
        <w:spacing w:before="0" w:after="0"/>
      </w:pPr>
      <w:r>
        <w:t>Soil Structure Preservation</w:t>
      </w:r>
    </w:p>
    <w:p>
      <w:pPr>
        <w:numPr>
          <w:ilvl w:val="1"/>
          <w:numId w:val="900"/>
        </w:numPr>
        <w:spacing w:before="0" w:after="0"/>
      </w:pPr>
      <w:r>
        <w:t>Erosion Control Methods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Terracing Systems</w:t>
      </w:r>
    </w:p>
    <w:p>
      <w:pPr>
        <w:numPr>
          <w:ilvl w:val="3"/>
          <w:numId w:val="900"/>
        </w:numPr>
        <w:spacing w:before="0" w:after="0"/>
      </w:pPr>
      <w:r>
        <w:t>Contour Farming</w:t>
      </w:r>
    </w:p>
    <w:p>
      <w:pPr>
        <w:numPr>
          <w:ilvl w:val="3"/>
          <w:numId w:val="900"/>
        </w:numPr>
        <w:spacing w:before="0" w:after="0"/>
      </w:pPr>
      <w:r>
        <w:t>Grass Waterways</w:t>
      </w:r>
    </w:p>
    <w:p>
      <w:pPr>
        <w:numPr>
          <w:ilvl w:val="2"/>
          <w:numId w:val="900"/>
        </w:numPr>
        <w:spacing w:before="0" w:after="0"/>
      </w:pPr>
      <w:r>
        <w:t>Vegetative Protection</w:t>
      </w:r>
    </w:p>
    <w:p>
      <w:pPr>
        <w:numPr>
          <w:ilvl w:val="3"/>
          <w:numId w:val="900"/>
        </w:numPr>
        <w:spacing w:before="0" w:after="0"/>
      </w:pPr>
      <w:r>
        <w:t>Cover Crop Establishment</w:t>
      </w:r>
    </w:p>
    <w:p>
      <w:pPr>
        <w:numPr>
          <w:ilvl w:val="3"/>
          <w:numId w:val="900"/>
        </w:numPr>
        <w:spacing w:before="0" w:after="0"/>
      </w:pPr>
      <w:r>
        <w:t>Permanent Vegetation</w:t>
      </w:r>
    </w:p>
    <w:p>
      <w:pPr>
        <w:numPr>
          <w:ilvl w:val="3"/>
          <w:numId w:val="900"/>
        </w:numPr>
        <w:spacing w:before="0" w:after="0"/>
      </w:pPr>
      <w:r>
        <w:t>Riparian Buffers</w:t>
      </w:r>
    </w:p>
    <w:p>
      <w:pPr>
        <w:numPr>
          <w:ilvl w:val="2"/>
          <w:numId w:val="900"/>
        </w:numPr>
        <w:spacing w:before="0" w:after="0"/>
      </w:pPr>
      <w:r>
        <w:t>Structural Measures</w:t>
      </w:r>
    </w:p>
    <w:p>
      <w:pPr>
        <w:numPr>
          <w:ilvl w:val="3"/>
          <w:numId w:val="900"/>
        </w:numPr>
        <w:spacing w:before="0" w:after="0"/>
      </w:pPr>
      <w:r>
        <w:t>Check Dams</w:t>
      </w:r>
    </w:p>
    <w:p>
      <w:pPr>
        <w:numPr>
          <w:ilvl w:val="3"/>
          <w:numId w:val="900"/>
        </w:numPr>
        <w:spacing w:before="0" w:after="0"/>
      </w:pPr>
      <w:r>
        <w:t>Sediment Basins</w:t>
      </w:r>
    </w:p>
    <w:p>
      <w:pPr>
        <w:numPr>
          <w:ilvl w:val="3"/>
          <w:numId w:val="900"/>
        </w:numPr>
        <w:spacing w:before="0" w:after="0"/>
      </w:pPr>
      <w:r>
        <w:t>Diversions</w:t>
      </w:r>
    </w:p>
    <w:p>
      <w:pPr>
        <w:numPr>
          <w:ilvl w:val="0"/>
          <w:numId w:val="900"/>
        </w:numPr>
        <w:spacing w:before="0" w:after="0"/>
      </w:pPr>
      <w:r>
        <w:t>Nutrient Management</w:t>
      </w:r>
    </w:p>
    <w:p>
      <w:pPr>
        <w:numPr>
          <w:ilvl w:val="1"/>
          <w:numId w:val="900"/>
        </w:numPr>
        <w:spacing w:before="0" w:after="0"/>
      </w:pPr>
      <w:r>
        <w:t>Nutrient Cycling Principles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Mineralization Processes</w:t>
      </w:r>
    </w:p>
    <w:p>
      <w:pPr>
        <w:numPr>
          <w:ilvl w:val="2"/>
          <w:numId w:val="900"/>
        </w:numPr>
        <w:spacing w:before="0" w:after="0"/>
      </w:pPr>
      <w:r>
        <w:t>Immobilization and Release</w:t>
      </w:r>
    </w:p>
    <w:p>
      <w:pPr>
        <w:numPr>
          <w:ilvl w:val="1"/>
          <w:numId w:val="900"/>
        </w:numPr>
        <w:spacing w:before="0" w:after="0"/>
      </w:pPr>
      <w:r>
        <w:t>Nitrogen Management</w:t>
      </w:r>
    </w:p>
    <w:p>
      <w:pPr>
        <w:numPr>
          <w:ilvl w:val="2"/>
          <w:numId w:val="900"/>
        </w:numPr>
        <w:spacing w:before="0" w:after="0"/>
      </w:pPr>
      <w:r>
        <w:t>Biological Nitrogen Fixation</w:t>
      </w:r>
    </w:p>
    <w:p>
      <w:pPr>
        <w:numPr>
          <w:ilvl w:val="2"/>
          <w:numId w:val="900"/>
        </w:numPr>
        <w:spacing w:before="0" w:after="0"/>
      </w:pPr>
      <w:r>
        <w:t>Organic Nitrogen Sources</w:t>
      </w:r>
    </w:p>
    <w:p>
      <w:pPr>
        <w:numPr>
          <w:ilvl w:val="2"/>
          <w:numId w:val="900"/>
        </w:numPr>
        <w:spacing w:before="0" w:after="0"/>
      </w:pPr>
      <w:r>
        <w:t>Timing and Application</w:t>
      </w:r>
    </w:p>
    <w:p>
      <w:pPr>
        <w:numPr>
          <w:ilvl w:val="1"/>
          <w:numId w:val="900"/>
        </w:numPr>
        <w:spacing w:before="0" w:after="0"/>
      </w:pPr>
      <w:r>
        <w:t>Phosphorus Management</w:t>
      </w:r>
    </w:p>
    <w:p>
      <w:pPr>
        <w:numPr>
          <w:ilvl w:val="2"/>
          <w:numId w:val="900"/>
        </w:numPr>
        <w:spacing w:before="0" w:after="0"/>
      </w:pPr>
      <w:r>
        <w:t>Soil Testing and Availability</w:t>
      </w:r>
    </w:p>
    <w:p>
      <w:pPr>
        <w:numPr>
          <w:ilvl w:val="2"/>
          <w:numId w:val="900"/>
        </w:numPr>
        <w:spacing w:before="0" w:after="0"/>
      </w:pPr>
      <w:r>
        <w:t>Organic Phosphorus Sources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Potassium and Secondary Nutrients</w:t>
      </w:r>
    </w:p>
    <w:p>
      <w:pPr>
        <w:numPr>
          <w:ilvl w:val="2"/>
          <w:numId w:val="900"/>
        </w:numPr>
        <w:spacing w:before="0" w:after="0"/>
      </w:pPr>
      <w:r>
        <w:t>Soil Reserves and Availability</w:t>
      </w:r>
    </w:p>
    <w:p>
      <w:pPr>
        <w:numPr>
          <w:ilvl w:val="2"/>
          <w:numId w:val="900"/>
        </w:numPr>
        <w:spacing w:before="0" w:after="0"/>
      </w:pPr>
      <w:r>
        <w:t>Organic Sources</w:t>
      </w:r>
    </w:p>
    <w:p>
      <w:pPr>
        <w:numPr>
          <w:ilvl w:val="2"/>
          <w:numId w:val="900"/>
        </w:numPr>
        <w:spacing w:before="0" w:after="0"/>
      </w:pPr>
      <w:r>
        <w:t>Deficiency Symptoms</w:t>
      </w:r>
    </w:p>
    <w:p>
      <w:pPr>
        <w:numPr>
          <w:ilvl w:val="1"/>
          <w:numId w:val="900"/>
        </w:numPr>
        <w:spacing w:before="0" w:after="0"/>
      </w:pPr>
      <w:r>
        <w:t>Precision Nutrient Management</w:t>
      </w:r>
    </w:p>
    <w:p>
      <w:pPr>
        <w:numPr>
          <w:ilvl w:val="2"/>
          <w:numId w:val="900"/>
        </w:numPr>
        <w:spacing w:before="0" w:after="0"/>
      </w:pPr>
      <w:r>
        <w:t>Soil Testing Programs</w:t>
      </w:r>
    </w:p>
    <w:p>
      <w:pPr>
        <w:numPr>
          <w:ilvl w:val="2"/>
          <w:numId w:val="900"/>
        </w:numPr>
        <w:spacing w:before="0" w:after="0"/>
      </w:pPr>
      <w:r>
        <w:t>Variable Rate Applications</w:t>
      </w:r>
    </w:p>
    <w:p>
      <w:pPr>
        <w:numPr>
          <w:ilvl w:val="2"/>
          <w:numId w:val="900"/>
        </w:numPr>
        <w:spacing w:before="0" w:after="0"/>
      </w:pPr>
      <w:r>
        <w:t>Nutrient Mapping</w:t>
      </w:r>
    </w:p>
    <w:p>
      <w:pPr>
        <w:pStyle w:val="Heading1"/>
      </w:pPr>
      <w:r>
        <w:t>Water Conservation and Management</w:t>
      </w:r>
    </w:p>
    <w:p>
      <w:pPr>
        <w:numPr>
          <w:ilvl w:val="0"/>
          <w:numId w:val="900"/>
        </w:numPr>
        <w:spacing w:before="0" w:after="0"/>
      </w:pPr>
      <w:r>
        <w:t>Water Cycle and Farm Hydrology</w:t>
      </w:r>
    </w:p>
    <w:p>
      <w:pPr>
        <w:numPr>
          <w:ilvl w:val="1"/>
          <w:numId w:val="900"/>
        </w:numPr>
        <w:spacing w:before="0" w:after="0"/>
      </w:pPr>
      <w:r>
        <w:t>Precipitation Patterns</w:t>
      </w:r>
    </w:p>
    <w:p>
      <w:pPr>
        <w:numPr>
          <w:ilvl w:val="1"/>
          <w:numId w:val="900"/>
        </w:numPr>
        <w:spacing w:before="0" w:after="0"/>
      </w:pPr>
      <w:r>
        <w:t>Evapotranspiration Processes</w:t>
      </w:r>
    </w:p>
    <w:p>
      <w:pPr>
        <w:numPr>
          <w:ilvl w:val="1"/>
          <w:numId w:val="900"/>
        </w:numPr>
        <w:spacing w:before="0" w:after="0"/>
      </w:pPr>
      <w:r>
        <w:t>Soil Water Dynamics</w:t>
      </w:r>
    </w:p>
    <w:p>
      <w:pPr>
        <w:numPr>
          <w:ilvl w:val="1"/>
          <w:numId w:val="900"/>
        </w:numPr>
        <w:spacing w:before="0" w:after="0"/>
      </w:pPr>
      <w:r>
        <w:t>Groundwater Interactions</w:t>
      </w:r>
    </w:p>
    <w:p>
      <w:pPr>
        <w:numPr>
          <w:ilvl w:val="0"/>
          <w:numId w:val="900"/>
        </w:numPr>
        <w:spacing w:before="0" w:after="0"/>
      </w:pPr>
      <w:r>
        <w:t>Efficient Irrigation Systems</w:t>
      </w:r>
    </w:p>
    <w:p>
      <w:pPr>
        <w:numPr>
          <w:ilvl w:val="1"/>
          <w:numId w:val="900"/>
        </w:numPr>
        <w:spacing w:before="0" w:after="0"/>
      </w:pPr>
      <w:r>
        <w:t>Drip Irrigation</w:t>
      </w:r>
    </w:p>
    <w:p>
      <w:pPr>
        <w:numPr>
          <w:ilvl w:val="2"/>
          <w:numId w:val="900"/>
        </w:numPr>
        <w:spacing w:before="0" w:after="0"/>
      </w:pPr>
      <w:r>
        <w:t>System Design Principles</w:t>
      </w:r>
    </w:p>
    <w:p>
      <w:pPr>
        <w:numPr>
          <w:ilvl w:val="2"/>
          <w:numId w:val="900"/>
        </w:numPr>
        <w:spacing w:before="0" w:after="0"/>
      </w:pPr>
      <w:r>
        <w:t>Emitter Selection</w:t>
      </w:r>
    </w:p>
    <w:p>
      <w:pPr>
        <w:numPr>
          <w:ilvl w:val="2"/>
          <w:numId w:val="900"/>
        </w:numPr>
        <w:spacing w:before="0" w:after="0"/>
      </w:pPr>
      <w:r>
        <w:t>Filtration Requirements</w:t>
      </w:r>
    </w:p>
    <w:p>
      <w:pPr>
        <w:numPr>
          <w:ilvl w:val="2"/>
          <w:numId w:val="900"/>
        </w:numPr>
        <w:spacing w:before="0" w:after="0"/>
      </w:pPr>
      <w:r>
        <w:t>Maintenance Protocols</w:t>
      </w:r>
    </w:p>
    <w:p>
      <w:pPr>
        <w:numPr>
          <w:ilvl w:val="1"/>
          <w:numId w:val="900"/>
        </w:numPr>
        <w:spacing w:before="0" w:after="0"/>
      </w:pPr>
      <w:r>
        <w:t>Micro-Irrigation Systems</w:t>
      </w:r>
    </w:p>
    <w:p>
      <w:pPr>
        <w:numPr>
          <w:ilvl w:val="2"/>
          <w:numId w:val="900"/>
        </w:numPr>
        <w:spacing w:before="0" w:after="0"/>
      </w:pPr>
      <w:r>
        <w:t>Micro-Sprinklers</w:t>
      </w:r>
    </w:p>
    <w:p>
      <w:pPr>
        <w:numPr>
          <w:ilvl w:val="2"/>
          <w:numId w:val="900"/>
        </w:numPr>
        <w:spacing w:before="0" w:after="0"/>
      </w:pPr>
      <w:r>
        <w:t>Micro-Jets</w:t>
      </w:r>
    </w:p>
    <w:p>
      <w:pPr>
        <w:numPr>
          <w:ilvl w:val="2"/>
          <w:numId w:val="900"/>
        </w:numPr>
        <w:spacing w:before="0" w:after="0"/>
      </w:pPr>
      <w:r>
        <w:t>Bubbler Systems</w:t>
      </w:r>
    </w:p>
    <w:p>
      <w:pPr>
        <w:numPr>
          <w:ilvl w:val="1"/>
          <w:numId w:val="900"/>
        </w:numPr>
        <w:spacing w:before="0" w:after="0"/>
      </w:pPr>
      <w:r>
        <w:t>Sprinkler Systems</w:t>
      </w:r>
    </w:p>
    <w:p>
      <w:pPr>
        <w:numPr>
          <w:ilvl w:val="2"/>
          <w:numId w:val="900"/>
        </w:numPr>
        <w:spacing w:before="0" w:after="0"/>
      </w:pPr>
      <w:r>
        <w:t>Center Pivot Systems</w:t>
      </w:r>
    </w:p>
    <w:p>
      <w:pPr>
        <w:numPr>
          <w:ilvl w:val="2"/>
          <w:numId w:val="900"/>
        </w:numPr>
        <w:spacing w:before="0" w:after="0"/>
      </w:pPr>
      <w:r>
        <w:t>Linear Move Systems</w:t>
      </w:r>
    </w:p>
    <w:p>
      <w:pPr>
        <w:numPr>
          <w:ilvl w:val="2"/>
          <w:numId w:val="900"/>
        </w:numPr>
        <w:spacing w:before="0" w:after="0"/>
      </w:pPr>
      <w:r>
        <w:t>Solid Set Systems</w:t>
      </w:r>
    </w:p>
    <w:p>
      <w:pPr>
        <w:numPr>
          <w:ilvl w:val="1"/>
          <w:numId w:val="900"/>
        </w:numPr>
        <w:spacing w:before="0" w:after="0"/>
      </w:pPr>
      <w:r>
        <w:t>Surface Irrigation</w:t>
      </w:r>
    </w:p>
    <w:p>
      <w:pPr>
        <w:numPr>
          <w:ilvl w:val="2"/>
          <w:numId w:val="900"/>
        </w:numPr>
        <w:spacing w:before="0" w:after="0"/>
      </w:pPr>
      <w:r>
        <w:t>Furrow Irrigation</w:t>
      </w:r>
    </w:p>
    <w:p>
      <w:pPr>
        <w:numPr>
          <w:ilvl w:val="2"/>
          <w:numId w:val="900"/>
        </w:numPr>
        <w:spacing w:before="0" w:after="0"/>
      </w:pPr>
      <w:r>
        <w:t>Basin Irrigation</w:t>
      </w:r>
    </w:p>
    <w:p>
      <w:pPr>
        <w:numPr>
          <w:ilvl w:val="2"/>
          <w:numId w:val="900"/>
        </w:numPr>
        <w:spacing w:before="0" w:after="0"/>
      </w:pPr>
      <w:r>
        <w:t>Border Strip Irrigation</w:t>
      </w:r>
    </w:p>
    <w:p>
      <w:pPr>
        <w:numPr>
          <w:ilvl w:val="0"/>
          <w:numId w:val="900"/>
        </w:numPr>
        <w:spacing w:before="0" w:after="0"/>
      </w:pPr>
      <w:r>
        <w:t>Irrigation Scheduling and Management</w:t>
      </w:r>
    </w:p>
    <w:p>
      <w:pPr>
        <w:numPr>
          <w:ilvl w:val="1"/>
          <w:numId w:val="900"/>
        </w:numPr>
        <w:spacing w:before="0" w:after="0"/>
      </w:pPr>
      <w:r>
        <w:t>Crop Water Requirements</w:t>
      </w:r>
    </w:p>
    <w:p>
      <w:pPr>
        <w:numPr>
          <w:ilvl w:val="2"/>
          <w:numId w:val="900"/>
        </w:numPr>
        <w:spacing w:before="0" w:after="0"/>
      </w:pPr>
      <w:r>
        <w:t>Growth Stage Needs</w:t>
      </w:r>
    </w:p>
    <w:p>
      <w:pPr>
        <w:numPr>
          <w:ilvl w:val="2"/>
          <w:numId w:val="900"/>
        </w:numPr>
        <w:spacing w:before="0" w:after="0"/>
      </w:pPr>
      <w:r>
        <w:t>Climate Factors</w:t>
      </w:r>
    </w:p>
    <w:p>
      <w:pPr>
        <w:numPr>
          <w:ilvl w:val="2"/>
          <w:numId w:val="900"/>
        </w:numPr>
        <w:spacing w:before="0" w:after="0"/>
      </w:pPr>
      <w:r>
        <w:t>Soil Characteristics</w:t>
      </w:r>
    </w:p>
    <w:p>
      <w:pPr>
        <w:numPr>
          <w:ilvl w:val="1"/>
          <w:numId w:val="900"/>
        </w:numPr>
        <w:spacing w:before="0" w:after="0"/>
      </w:pPr>
      <w:r>
        <w:t>Soil Moisture Monitoring</w:t>
      </w:r>
    </w:p>
    <w:p>
      <w:pPr>
        <w:numPr>
          <w:ilvl w:val="2"/>
          <w:numId w:val="900"/>
        </w:numPr>
        <w:spacing w:before="0" w:after="0"/>
      </w:pPr>
      <w:r>
        <w:t>Tensiometers</w:t>
      </w:r>
    </w:p>
    <w:p>
      <w:pPr>
        <w:numPr>
          <w:ilvl w:val="2"/>
          <w:numId w:val="900"/>
        </w:numPr>
        <w:spacing w:before="0" w:after="0"/>
      </w:pPr>
      <w:r>
        <w:t>Electrical Resistance Blocks</w:t>
      </w:r>
    </w:p>
    <w:p>
      <w:pPr>
        <w:numPr>
          <w:ilvl w:val="2"/>
          <w:numId w:val="900"/>
        </w:numPr>
        <w:spacing w:before="0" w:after="0"/>
      </w:pPr>
      <w:r>
        <w:t>Neutron Probes</w:t>
      </w:r>
    </w:p>
    <w:p>
      <w:pPr>
        <w:numPr>
          <w:ilvl w:val="2"/>
          <w:numId w:val="900"/>
        </w:numPr>
        <w:spacing w:before="0" w:after="0"/>
      </w:pPr>
      <w:r>
        <w:t>Time Domain Reflectometry</w:t>
      </w:r>
    </w:p>
    <w:p>
      <w:pPr>
        <w:numPr>
          <w:ilvl w:val="1"/>
          <w:numId w:val="900"/>
        </w:numPr>
        <w:spacing w:before="0" w:after="0"/>
      </w:pPr>
      <w:r>
        <w:t>Weather-Based Scheduling</w:t>
      </w:r>
    </w:p>
    <w:p>
      <w:pPr>
        <w:numPr>
          <w:ilvl w:val="2"/>
          <w:numId w:val="900"/>
        </w:numPr>
        <w:spacing w:before="0" w:after="0"/>
      </w:pPr>
      <w:r>
        <w:t>Evapotranspiration Calculations</w:t>
      </w:r>
    </w:p>
    <w:p>
      <w:pPr>
        <w:numPr>
          <w:ilvl w:val="2"/>
          <w:numId w:val="900"/>
        </w:numPr>
        <w:spacing w:before="0" w:after="0"/>
      </w:pPr>
      <w:r>
        <w:t>Reference Crop Methods</w:t>
      </w:r>
    </w:p>
    <w:p>
      <w:pPr>
        <w:numPr>
          <w:ilvl w:val="2"/>
          <w:numId w:val="900"/>
        </w:numPr>
        <w:spacing w:before="0" w:after="0"/>
      </w:pPr>
      <w:r>
        <w:t>Automated Systems</w:t>
      </w:r>
    </w:p>
    <w:p>
      <w:pPr>
        <w:numPr>
          <w:ilvl w:val="1"/>
          <w:numId w:val="900"/>
        </w:numPr>
        <w:spacing w:before="0" w:after="0"/>
      </w:pPr>
      <w:r>
        <w:t>Deficit Irrigation Strategies</w:t>
      </w:r>
    </w:p>
    <w:p>
      <w:pPr>
        <w:numPr>
          <w:ilvl w:val="2"/>
          <w:numId w:val="900"/>
        </w:numPr>
        <w:spacing w:before="0" w:after="0"/>
      </w:pPr>
      <w:r>
        <w:t>Regulated Deficit Irrigation</w:t>
      </w:r>
    </w:p>
    <w:p>
      <w:pPr>
        <w:numPr>
          <w:ilvl w:val="2"/>
          <w:numId w:val="900"/>
        </w:numPr>
        <w:spacing w:before="0" w:after="0"/>
      </w:pPr>
      <w:r>
        <w:t>Partial Root Zone Drying</w:t>
      </w:r>
    </w:p>
    <w:p>
      <w:pPr>
        <w:numPr>
          <w:ilvl w:val="2"/>
          <w:numId w:val="900"/>
        </w:numPr>
        <w:spacing w:before="0" w:after="0"/>
      </w:pPr>
      <w:r>
        <w:t>Critical Growth Periods</w:t>
      </w:r>
    </w:p>
    <w:p>
      <w:pPr>
        <w:numPr>
          <w:ilvl w:val="0"/>
          <w:numId w:val="900"/>
        </w:numPr>
        <w:spacing w:before="0" w:after="0"/>
      </w:pPr>
      <w:r>
        <w:t>Water Harvesting and Storage</w:t>
      </w:r>
    </w:p>
    <w:p>
      <w:pPr>
        <w:numPr>
          <w:ilvl w:val="1"/>
          <w:numId w:val="900"/>
        </w:numPr>
        <w:spacing w:before="0" w:after="0"/>
      </w:pPr>
      <w:r>
        <w:t>Rainwater Collection</w:t>
      </w:r>
    </w:p>
    <w:p>
      <w:pPr>
        <w:numPr>
          <w:ilvl w:val="2"/>
          <w:numId w:val="900"/>
        </w:numPr>
        <w:spacing w:before="0" w:after="0"/>
      </w:pPr>
      <w:r>
        <w:t>Roof Catchment Systems</w:t>
      </w:r>
    </w:p>
    <w:p>
      <w:pPr>
        <w:numPr>
          <w:ilvl w:val="2"/>
          <w:numId w:val="900"/>
        </w:numPr>
        <w:spacing w:before="0" w:after="0"/>
      </w:pPr>
      <w:r>
        <w:t>Ground Catchment Areas</w:t>
      </w:r>
    </w:p>
    <w:p>
      <w:pPr>
        <w:numPr>
          <w:ilvl w:val="2"/>
          <w:numId w:val="900"/>
        </w:numPr>
        <w:spacing w:before="0" w:after="0"/>
      </w:pPr>
      <w:r>
        <w:t>Storage Tank Design</w:t>
      </w:r>
    </w:p>
    <w:p>
      <w:pPr>
        <w:numPr>
          <w:ilvl w:val="1"/>
          <w:numId w:val="900"/>
        </w:numPr>
        <w:spacing w:before="0" w:after="0"/>
      </w:pPr>
      <w:r>
        <w:t>Surface Water Management</w:t>
      </w:r>
    </w:p>
    <w:p>
      <w:pPr>
        <w:numPr>
          <w:ilvl w:val="2"/>
          <w:numId w:val="900"/>
        </w:numPr>
        <w:spacing w:before="0" w:after="0"/>
      </w:pPr>
      <w:r>
        <w:t>Pond Construction</w:t>
      </w:r>
    </w:p>
    <w:p>
      <w:pPr>
        <w:numPr>
          <w:ilvl w:val="2"/>
          <w:numId w:val="900"/>
        </w:numPr>
        <w:spacing w:before="0" w:after="0"/>
      </w:pPr>
      <w:r>
        <w:t>Reservoir Management</w:t>
      </w:r>
    </w:p>
    <w:p>
      <w:pPr>
        <w:numPr>
          <w:ilvl w:val="2"/>
          <w:numId w:val="900"/>
        </w:numPr>
        <w:spacing w:before="0" w:after="0"/>
      </w:pPr>
      <w:r>
        <w:t>Water Quality Maintenance</w:t>
      </w:r>
    </w:p>
    <w:p>
      <w:pPr>
        <w:numPr>
          <w:ilvl w:val="1"/>
          <w:numId w:val="900"/>
        </w:numPr>
        <w:spacing w:before="0" w:after="0"/>
      </w:pPr>
      <w:r>
        <w:t>Groundwater Management</w:t>
      </w:r>
    </w:p>
    <w:p>
      <w:pPr>
        <w:numPr>
          <w:ilvl w:val="2"/>
          <w:numId w:val="900"/>
        </w:numPr>
        <w:spacing w:before="0" w:after="0"/>
      </w:pPr>
      <w:r>
        <w:t>Well Design and Maintenance</w:t>
      </w:r>
    </w:p>
    <w:p>
      <w:pPr>
        <w:numPr>
          <w:ilvl w:val="2"/>
          <w:numId w:val="900"/>
        </w:numPr>
        <w:spacing w:before="0" w:after="0"/>
      </w:pPr>
      <w:r>
        <w:t>Aquifer Protection</w:t>
      </w:r>
    </w:p>
    <w:p>
      <w:pPr>
        <w:numPr>
          <w:ilvl w:val="2"/>
          <w:numId w:val="900"/>
        </w:numPr>
        <w:spacing w:before="0" w:after="0"/>
      </w:pPr>
      <w:r>
        <w:t>Sustainable Pumping Rates</w:t>
      </w:r>
    </w:p>
    <w:p>
      <w:pPr>
        <w:numPr>
          <w:ilvl w:val="0"/>
          <w:numId w:val="900"/>
        </w:numPr>
        <w:spacing w:before="0" w:after="0"/>
      </w:pPr>
      <w:r>
        <w:t>Water Quality Protection</w:t>
      </w:r>
    </w:p>
    <w:p>
      <w:pPr>
        <w:numPr>
          <w:ilvl w:val="1"/>
          <w:numId w:val="900"/>
        </w:numPr>
        <w:spacing w:before="0" w:after="0"/>
      </w:pPr>
      <w:r>
        <w:t>Nutrient Runoff Prevention</w:t>
      </w:r>
    </w:p>
    <w:p>
      <w:pPr>
        <w:numPr>
          <w:ilvl w:val="2"/>
          <w:numId w:val="900"/>
        </w:numPr>
        <w:spacing w:before="0" w:after="0"/>
      </w:pPr>
      <w:r>
        <w:t>Buffer Strips</w:t>
      </w:r>
    </w:p>
    <w:p>
      <w:pPr>
        <w:numPr>
          <w:ilvl w:val="2"/>
          <w:numId w:val="900"/>
        </w:numPr>
        <w:spacing w:before="0" w:after="0"/>
      </w:pPr>
      <w:r>
        <w:t>Filter Strips</w:t>
      </w:r>
    </w:p>
    <w:p>
      <w:pPr>
        <w:numPr>
          <w:ilvl w:val="2"/>
          <w:numId w:val="900"/>
        </w:numPr>
        <w:spacing w:before="0" w:after="0"/>
      </w:pPr>
      <w:r>
        <w:t>Grassed Waterways</w:t>
      </w:r>
    </w:p>
    <w:p>
      <w:pPr>
        <w:numPr>
          <w:ilvl w:val="1"/>
          <w:numId w:val="900"/>
        </w:numPr>
        <w:spacing w:before="0" w:after="0"/>
      </w:pPr>
      <w:r>
        <w:t>Pesticide Contamination Prevention</w:t>
      </w:r>
    </w:p>
    <w:p>
      <w:pPr>
        <w:numPr>
          <w:ilvl w:val="2"/>
          <w:numId w:val="900"/>
        </w:numPr>
        <w:spacing w:before="0" w:after="0"/>
      </w:pPr>
      <w:r>
        <w:t>Application Best Practices</w:t>
      </w:r>
    </w:p>
    <w:p>
      <w:pPr>
        <w:numPr>
          <w:ilvl w:val="2"/>
          <w:numId w:val="900"/>
        </w:numPr>
        <w:spacing w:before="0" w:after="0"/>
      </w:pPr>
      <w:r>
        <w:t>Drift Reduction</w:t>
      </w:r>
    </w:p>
    <w:p>
      <w:pPr>
        <w:numPr>
          <w:ilvl w:val="2"/>
          <w:numId w:val="900"/>
        </w:numPr>
        <w:spacing w:before="0" w:after="0"/>
      </w:pPr>
      <w:r>
        <w:t>Container Management</w:t>
      </w:r>
    </w:p>
    <w:p>
      <w:pPr>
        <w:numPr>
          <w:ilvl w:val="1"/>
          <w:numId w:val="900"/>
        </w:numPr>
        <w:spacing w:before="0" w:after="0"/>
      </w:pPr>
      <w:r>
        <w:t>Constructed Treatment Systems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Bioretention Areas</w:t>
      </w:r>
    </w:p>
    <w:p>
      <w:pPr>
        <w:numPr>
          <w:ilvl w:val="2"/>
          <w:numId w:val="900"/>
        </w:numPr>
        <w:spacing w:before="0" w:after="0"/>
      </w:pPr>
      <w:r>
        <w:t>Settling Ponds</w:t>
      </w:r>
    </w:p>
    <w:p>
      <w:pPr>
        <w:numPr>
          <w:ilvl w:val="0"/>
          <w:numId w:val="900"/>
        </w:numPr>
        <w:spacing w:before="0" w:after="0"/>
      </w:pPr>
      <w:r>
        <w:t>Dryland Farming Techniques</w:t>
      </w:r>
    </w:p>
    <w:p>
      <w:pPr>
        <w:numPr>
          <w:ilvl w:val="1"/>
          <w:numId w:val="900"/>
        </w:numPr>
        <w:spacing w:before="0" w:after="0"/>
      </w:pPr>
      <w:r>
        <w:t>Moisture Conservation</w:t>
      </w:r>
    </w:p>
    <w:p>
      <w:pPr>
        <w:numPr>
          <w:ilvl w:val="2"/>
          <w:numId w:val="900"/>
        </w:numPr>
        <w:spacing w:before="0" w:after="0"/>
      </w:pPr>
      <w:r>
        <w:t>Fallowing Practices</w:t>
      </w:r>
    </w:p>
    <w:p>
      <w:pPr>
        <w:numPr>
          <w:ilvl w:val="2"/>
          <w:numId w:val="900"/>
        </w:numPr>
        <w:spacing w:before="0" w:after="0"/>
      </w:pPr>
      <w:r>
        <w:t>Mulching Systems</w:t>
      </w:r>
    </w:p>
    <w:p>
      <w:pPr>
        <w:numPr>
          <w:ilvl w:val="2"/>
          <w:numId w:val="900"/>
        </w:numPr>
        <w:spacing w:before="0" w:after="0"/>
      </w:pPr>
      <w:r>
        <w:t>Windbreak Establishment</w:t>
      </w:r>
    </w:p>
    <w:p>
      <w:pPr>
        <w:numPr>
          <w:ilvl w:val="1"/>
          <w:numId w:val="900"/>
        </w:numPr>
        <w:spacing w:before="0" w:after="0"/>
      </w:pPr>
      <w:r>
        <w:t>Drought-Tolerant Crops</w:t>
      </w:r>
    </w:p>
    <w:p>
      <w:pPr>
        <w:numPr>
          <w:ilvl w:val="2"/>
          <w:numId w:val="900"/>
        </w:numPr>
        <w:spacing w:before="0" w:after="0"/>
      </w:pPr>
      <w:r>
        <w:t>Crop Selection Criteria</w:t>
      </w:r>
    </w:p>
    <w:p>
      <w:pPr>
        <w:numPr>
          <w:ilvl w:val="2"/>
          <w:numId w:val="900"/>
        </w:numPr>
        <w:spacing w:before="0" w:after="0"/>
      </w:pPr>
      <w:r>
        <w:t>Variety Characteristics</w:t>
      </w:r>
    </w:p>
    <w:p>
      <w:pPr>
        <w:numPr>
          <w:ilvl w:val="2"/>
          <w:numId w:val="900"/>
        </w:numPr>
        <w:spacing w:before="0" w:after="0"/>
      </w:pPr>
      <w:r>
        <w:t>Management Adaptations</w:t>
      </w:r>
    </w:p>
    <w:p>
      <w:pPr>
        <w:numPr>
          <w:ilvl w:val="1"/>
          <w:numId w:val="900"/>
        </w:numPr>
        <w:spacing w:before="0" w:after="0"/>
      </w:pPr>
      <w:r>
        <w:t>Water-Efficient Practices</w:t>
      </w:r>
    </w:p>
    <w:p>
      <w:pPr>
        <w:numPr>
          <w:ilvl w:val="2"/>
          <w:numId w:val="900"/>
        </w:numPr>
        <w:spacing w:before="0" w:after="0"/>
      </w:pPr>
      <w:r>
        <w:t>Planting Date Optimization</w:t>
      </w:r>
    </w:p>
    <w:p>
      <w:pPr>
        <w:numPr>
          <w:ilvl w:val="2"/>
          <w:numId w:val="900"/>
        </w:numPr>
        <w:spacing w:before="0" w:after="0"/>
      </w:pPr>
      <w:r>
        <w:t>Row Spacing Adjustments</w:t>
      </w:r>
    </w:p>
    <w:p>
      <w:pPr>
        <w:numPr>
          <w:ilvl w:val="2"/>
          <w:numId w:val="900"/>
        </w:numPr>
        <w:spacing w:before="0" w:after="0"/>
      </w:pPr>
      <w:r>
        <w:t>Cultivation Timing</w:t>
      </w:r>
    </w:p>
    <w:p>
      <w:pPr>
        <w:pStyle w:val="Heading1"/>
      </w:pPr>
      <w:r>
        <w:t>Integrated Pest Management</w:t>
      </w:r>
    </w:p>
    <w:p>
      <w:pPr>
        <w:numPr>
          <w:ilvl w:val="0"/>
          <w:numId w:val="900"/>
        </w:numPr>
        <w:spacing w:before="0" w:after="0"/>
      </w:pPr>
      <w:r>
        <w:t>IPM Principles and Philosophy</w:t>
      </w:r>
    </w:p>
    <w:p>
      <w:pPr>
        <w:numPr>
          <w:ilvl w:val="1"/>
          <w:numId w:val="900"/>
        </w:numPr>
        <w:spacing w:before="0" w:after="0"/>
      </w:pPr>
      <w:r>
        <w:t>Ecosystem-Based Approach</w:t>
      </w:r>
    </w:p>
    <w:p>
      <w:pPr>
        <w:numPr>
          <w:ilvl w:val="1"/>
          <w:numId w:val="900"/>
        </w:numPr>
        <w:spacing w:before="0" w:after="0"/>
      </w:pPr>
      <w:r>
        <w:t>Prevention as Primary Strategy</w:t>
      </w:r>
    </w:p>
    <w:p>
      <w:pPr>
        <w:numPr>
          <w:ilvl w:val="1"/>
          <w:numId w:val="900"/>
        </w:numPr>
        <w:spacing w:before="0" w:after="0"/>
      </w:pPr>
      <w:r>
        <w:t>Multiple Control Tactics</w:t>
      </w:r>
    </w:p>
    <w:p>
      <w:pPr>
        <w:numPr>
          <w:ilvl w:val="1"/>
          <w:numId w:val="900"/>
        </w:numPr>
        <w:spacing w:before="0" w:after="0"/>
      </w:pPr>
      <w:r>
        <w:t>Economic and Environmental Thresholds</w:t>
      </w:r>
    </w:p>
    <w:p>
      <w:pPr>
        <w:numPr>
          <w:ilvl w:val="0"/>
          <w:numId w:val="900"/>
        </w:numPr>
        <w:spacing w:before="0" w:after="0"/>
      </w:pPr>
      <w:r>
        <w:t>Pest Monitoring and Identification</w:t>
      </w:r>
    </w:p>
    <w:p>
      <w:pPr>
        <w:numPr>
          <w:ilvl w:val="1"/>
          <w:numId w:val="900"/>
        </w:numPr>
        <w:spacing w:before="0" w:after="0"/>
      </w:pPr>
      <w:r>
        <w:t>Scouting Techniques</w:t>
      </w:r>
    </w:p>
    <w:p>
      <w:pPr>
        <w:numPr>
          <w:ilvl w:val="2"/>
          <w:numId w:val="900"/>
        </w:numPr>
        <w:spacing w:before="0" w:after="0"/>
      </w:pPr>
      <w:r>
        <w:t>Visual Inspection Methods</w:t>
      </w:r>
    </w:p>
    <w:p>
      <w:pPr>
        <w:numPr>
          <w:ilvl w:val="2"/>
          <w:numId w:val="900"/>
        </w:numPr>
        <w:spacing w:before="0" w:after="0"/>
      </w:pPr>
      <w:r>
        <w:t>Sampling Protocols</w:t>
      </w:r>
    </w:p>
    <w:p>
      <w:pPr>
        <w:numPr>
          <w:ilvl w:val="2"/>
          <w:numId w:val="900"/>
        </w:numPr>
        <w:spacing w:before="0" w:after="0"/>
      </w:pPr>
      <w:r>
        <w:t>Timing and Frequency</w:t>
      </w:r>
    </w:p>
    <w:p>
      <w:pPr>
        <w:numPr>
          <w:ilvl w:val="1"/>
          <w:numId w:val="900"/>
        </w:numPr>
        <w:spacing w:before="0" w:after="0"/>
      </w:pPr>
      <w:r>
        <w:t>Pest Identification</w:t>
      </w:r>
    </w:p>
    <w:p>
      <w:pPr>
        <w:numPr>
          <w:ilvl w:val="2"/>
          <w:numId w:val="900"/>
        </w:numPr>
        <w:spacing w:before="0" w:after="0"/>
      </w:pPr>
      <w:r>
        <w:t>Insect Pests</w:t>
      </w:r>
    </w:p>
    <w:p>
      <w:pPr>
        <w:numPr>
          <w:ilvl w:val="2"/>
          <w:numId w:val="900"/>
        </w:numPr>
        <w:spacing w:before="0" w:after="0"/>
      </w:pPr>
      <w:r>
        <w:t>Disease Pathogens</w:t>
      </w:r>
    </w:p>
    <w:p>
      <w:pPr>
        <w:numPr>
          <w:ilvl w:val="2"/>
          <w:numId w:val="900"/>
        </w:numPr>
        <w:spacing w:before="0" w:after="0"/>
      </w:pPr>
      <w:r>
        <w:t>Weed Species</w:t>
      </w:r>
    </w:p>
    <w:p>
      <w:pPr>
        <w:numPr>
          <w:ilvl w:val="2"/>
          <w:numId w:val="900"/>
        </w:numPr>
        <w:spacing w:before="0" w:after="0"/>
      </w:pPr>
      <w:r>
        <w:t>Beneficial Organisms</w:t>
      </w:r>
    </w:p>
    <w:p>
      <w:pPr>
        <w:numPr>
          <w:ilvl w:val="1"/>
          <w:numId w:val="900"/>
        </w:numPr>
        <w:spacing w:before="0" w:after="0"/>
      </w:pPr>
      <w:r>
        <w:t>Record Keeping Systems</w:t>
      </w:r>
    </w:p>
    <w:p>
      <w:pPr>
        <w:numPr>
          <w:ilvl w:val="2"/>
          <w:numId w:val="900"/>
        </w:numPr>
        <w:spacing w:before="0" w:after="0"/>
      </w:pPr>
      <w:r>
        <w:t>Data Collection Forms</w:t>
      </w:r>
    </w:p>
    <w:p>
      <w:pPr>
        <w:numPr>
          <w:ilvl w:val="2"/>
          <w:numId w:val="900"/>
        </w:numPr>
        <w:spacing w:before="0" w:after="0"/>
      </w:pPr>
      <w:r>
        <w:t>Digital Monitoring Tools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Biological Control Methods</w:t>
      </w:r>
    </w:p>
    <w:p>
      <w:pPr>
        <w:numPr>
          <w:ilvl w:val="1"/>
          <w:numId w:val="900"/>
        </w:numPr>
        <w:spacing w:before="0" w:after="0"/>
      </w:pPr>
      <w:r>
        <w:t>Natural Enemies</w:t>
      </w:r>
    </w:p>
    <w:p>
      <w:pPr>
        <w:numPr>
          <w:ilvl w:val="2"/>
          <w:numId w:val="900"/>
        </w:numPr>
        <w:spacing w:before="0" w:after="0"/>
      </w:pPr>
      <w:r>
        <w:t>Predatory Insects</w:t>
      </w:r>
    </w:p>
    <w:p>
      <w:pPr>
        <w:numPr>
          <w:ilvl w:val="3"/>
          <w:numId w:val="900"/>
        </w:numPr>
        <w:spacing w:before="0" w:after="0"/>
      </w:pPr>
      <w:r>
        <w:t>Lady Beetles</w:t>
      </w:r>
    </w:p>
    <w:p>
      <w:pPr>
        <w:numPr>
          <w:ilvl w:val="3"/>
          <w:numId w:val="900"/>
        </w:numPr>
        <w:spacing w:before="0" w:after="0"/>
      </w:pPr>
      <w:r>
        <w:t>Lacewings</w:t>
      </w:r>
    </w:p>
    <w:p>
      <w:pPr>
        <w:numPr>
          <w:ilvl w:val="3"/>
          <w:numId w:val="900"/>
        </w:numPr>
        <w:spacing w:before="0" w:after="0"/>
      </w:pPr>
      <w:r>
        <w:t>Predatory Mites</w:t>
      </w:r>
    </w:p>
    <w:p>
      <w:pPr>
        <w:numPr>
          <w:ilvl w:val="2"/>
          <w:numId w:val="900"/>
        </w:numPr>
        <w:spacing w:before="0" w:after="0"/>
      </w:pPr>
      <w:r>
        <w:t>Parasitoids</w:t>
      </w:r>
    </w:p>
    <w:p>
      <w:pPr>
        <w:numPr>
          <w:ilvl w:val="3"/>
          <w:numId w:val="900"/>
        </w:numPr>
        <w:spacing w:before="0" w:after="0"/>
      </w:pPr>
      <w:r>
        <w:t>Parasitic Wasps</w:t>
      </w:r>
    </w:p>
    <w:p>
      <w:pPr>
        <w:numPr>
          <w:ilvl w:val="3"/>
          <w:numId w:val="900"/>
        </w:numPr>
        <w:spacing w:before="0" w:after="0"/>
      </w:pPr>
      <w:r>
        <w:t>Parasitic Flies</w:t>
      </w:r>
    </w:p>
    <w:p>
      <w:pPr>
        <w:numPr>
          <w:ilvl w:val="3"/>
          <w:numId w:val="900"/>
        </w:numPr>
        <w:spacing w:before="0" w:after="0"/>
      </w:pPr>
      <w:r>
        <w:t>Life Cycle Management</w:t>
      </w:r>
    </w:p>
    <w:p>
      <w:pPr>
        <w:numPr>
          <w:ilvl w:val="2"/>
          <w:numId w:val="900"/>
        </w:numPr>
        <w:spacing w:before="0" w:after="0"/>
      </w:pPr>
      <w:r>
        <w:t>Pathogens</w:t>
      </w:r>
    </w:p>
    <w:p>
      <w:pPr>
        <w:numPr>
          <w:ilvl w:val="3"/>
          <w:numId w:val="900"/>
        </w:numPr>
        <w:spacing w:before="0" w:after="0"/>
      </w:pPr>
      <w:r>
        <w:t>Bacterial Agents</w:t>
      </w:r>
    </w:p>
    <w:p>
      <w:pPr>
        <w:numPr>
          <w:ilvl w:val="3"/>
          <w:numId w:val="900"/>
        </w:numPr>
        <w:spacing w:before="0" w:after="0"/>
      </w:pPr>
      <w:r>
        <w:t>Fungal Agents</w:t>
      </w:r>
    </w:p>
    <w:p>
      <w:pPr>
        <w:numPr>
          <w:ilvl w:val="3"/>
          <w:numId w:val="900"/>
        </w:numPr>
        <w:spacing w:before="0" w:after="0"/>
      </w:pPr>
      <w:r>
        <w:t>Viral Agents</w:t>
      </w:r>
    </w:p>
    <w:p>
      <w:pPr>
        <w:numPr>
          <w:ilvl w:val="1"/>
          <w:numId w:val="900"/>
        </w:numPr>
        <w:spacing w:before="0" w:after="0"/>
      </w:pPr>
      <w:r>
        <w:t>Habitat Management</w:t>
      </w:r>
    </w:p>
    <w:p>
      <w:pPr>
        <w:numPr>
          <w:ilvl w:val="2"/>
          <w:numId w:val="900"/>
        </w:numPr>
        <w:spacing w:before="0" w:after="0"/>
      </w:pPr>
      <w:r>
        <w:t>Beneficial Insect Habitat</w:t>
      </w:r>
    </w:p>
    <w:p>
      <w:pPr>
        <w:numPr>
          <w:ilvl w:val="2"/>
          <w:numId w:val="900"/>
        </w:numPr>
        <w:spacing w:before="0" w:after="0"/>
      </w:pPr>
      <w:r>
        <w:t>Flowering Plant Strips</w:t>
      </w:r>
    </w:p>
    <w:p>
      <w:pPr>
        <w:numPr>
          <w:ilvl w:val="2"/>
          <w:numId w:val="900"/>
        </w:numPr>
        <w:spacing w:before="0" w:after="0"/>
      </w:pPr>
      <w:r>
        <w:t>Overwintering Sites</w:t>
      </w:r>
    </w:p>
    <w:p>
      <w:pPr>
        <w:numPr>
          <w:ilvl w:val="1"/>
          <w:numId w:val="900"/>
        </w:numPr>
        <w:spacing w:before="0" w:after="0"/>
      </w:pPr>
      <w:r>
        <w:t>Augmentative Releases</w:t>
      </w:r>
    </w:p>
    <w:p>
      <w:pPr>
        <w:numPr>
          <w:ilvl w:val="2"/>
          <w:numId w:val="900"/>
        </w:numPr>
        <w:spacing w:before="0" w:after="0"/>
      </w:pPr>
      <w:r>
        <w:t>Mass Rearing Programs</w:t>
      </w:r>
    </w:p>
    <w:p>
      <w:pPr>
        <w:numPr>
          <w:ilvl w:val="2"/>
          <w:numId w:val="900"/>
        </w:numPr>
        <w:spacing w:before="0" w:after="0"/>
      </w:pPr>
      <w:r>
        <w:t>Release Timing</w:t>
      </w:r>
    </w:p>
    <w:p>
      <w:pPr>
        <w:numPr>
          <w:ilvl w:val="2"/>
          <w:numId w:val="900"/>
        </w:numPr>
        <w:spacing w:before="0" w:after="0"/>
      </w:pPr>
      <w:r>
        <w:t>Establishment Monitoring</w:t>
      </w:r>
    </w:p>
    <w:p>
      <w:pPr>
        <w:numPr>
          <w:ilvl w:val="0"/>
          <w:numId w:val="900"/>
        </w:numPr>
        <w:spacing w:before="0" w:after="0"/>
      </w:pPr>
      <w:r>
        <w:t>Cultural Control Practices</w:t>
      </w:r>
    </w:p>
    <w:p>
      <w:pPr>
        <w:numPr>
          <w:ilvl w:val="1"/>
          <w:numId w:val="900"/>
        </w:numPr>
        <w:spacing w:before="0" w:after="0"/>
      </w:pPr>
      <w:r>
        <w:t>Crop Rotation</w:t>
      </w:r>
    </w:p>
    <w:p>
      <w:pPr>
        <w:numPr>
          <w:ilvl w:val="2"/>
          <w:numId w:val="900"/>
        </w:numPr>
        <w:spacing w:before="0" w:after="0"/>
      </w:pPr>
      <w:r>
        <w:t>Pest Life Cycle Disruption</w:t>
      </w:r>
    </w:p>
    <w:p>
      <w:pPr>
        <w:numPr>
          <w:ilvl w:val="2"/>
          <w:numId w:val="900"/>
        </w:numPr>
        <w:spacing w:before="0" w:after="0"/>
      </w:pPr>
      <w:r>
        <w:t>Host Plant Removal</w:t>
      </w:r>
    </w:p>
    <w:p>
      <w:pPr>
        <w:numPr>
          <w:ilvl w:val="2"/>
          <w:numId w:val="900"/>
        </w:numPr>
        <w:spacing w:before="0" w:after="0"/>
      </w:pPr>
      <w:r>
        <w:t>Rotation Planning</w:t>
      </w:r>
    </w:p>
    <w:p>
      <w:pPr>
        <w:numPr>
          <w:ilvl w:val="1"/>
          <w:numId w:val="900"/>
        </w:numPr>
        <w:spacing w:before="0" w:after="0"/>
      </w:pPr>
      <w:r>
        <w:t>Planting Date Manipulation</w:t>
      </w:r>
    </w:p>
    <w:p>
      <w:pPr>
        <w:numPr>
          <w:ilvl w:val="2"/>
          <w:numId w:val="900"/>
        </w:numPr>
        <w:spacing w:before="0" w:after="0"/>
      </w:pPr>
      <w:r>
        <w:t>Pest Avoidance</w:t>
      </w:r>
    </w:p>
    <w:p>
      <w:pPr>
        <w:numPr>
          <w:ilvl w:val="2"/>
          <w:numId w:val="900"/>
        </w:numPr>
        <w:spacing w:before="0" w:after="0"/>
      </w:pPr>
      <w:r>
        <w:t>Beneficial Synchronization</w:t>
      </w:r>
    </w:p>
    <w:p>
      <w:pPr>
        <w:numPr>
          <w:ilvl w:val="2"/>
          <w:numId w:val="900"/>
        </w:numPr>
        <w:spacing w:before="0" w:after="0"/>
      </w:pPr>
      <w:r>
        <w:t>Climate Considerations</w:t>
      </w:r>
    </w:p>
    <w:p>
      <w:pPr>
        <w:numPr>
          <w:ilvl w:val="1"/>
          <w:numId w:val="900"/>
        </w:numPr>
        <w:spacing w:before="0" w:after="0"/>
      </w:pPr>
      <w:r>
        <w:t>Sanitation Practices</w:t>
      </w:r>
    </w:p>
    <w:p>
      <w:pPr>
        <w:numPr>
          <w:ilvl w:val="2"/>
          <w:numId w:val="900"/>
        </w:numPr>
        <w:spacing w:before="0" w:after="0"/>
      </w:pPr>
      <w:r>
        <w:t>Crop Residue Management</w:t>
      </w:r>
    </w:p>
    <w:p>
      <w:pPr>
        <w:numPr>
          <w:ilvl w:val="2"/>
          <w:numId w:val="900"/>
        </w:numPr>
        <w:spacing w:before="0" w:after="0"/>
      </w:pPr>
      <w:r>
        <w:t>Equipment Cleaning</w:t>
      </w:r>
    </w:p>
    <w:p>
      <w:pPr>
        <w:numPr>
          <w:ilvl w:val="2"/>
          <w:numId w:val="900"/>
        </w:numPr>
        <w:spacing w:before="0" w:after="0"/>
      </w:pPr>
      <w:r>
        <w:t>Weed Host Removal</w:t>
      </w:r>
    </w:p>
    <w:p>
      <w:pPr>
        <w:numPr>
          <w:ilvl w:val="1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Row Covers</w:t>
      </w:r>
    </w:p>
    <w:p>
      <w:pPr>
        <w:numPr>
          <w:ilvl w:val="2"/>
          <w:numId w:val="900"/>
        </w:numPr>
        <w:spacing w:before="0" w:after="0"/>
      </w:pPr>
      <w:r>
        <w:t>Insect Netting</w:t>
      </w:r>
    </w:p>
    <w:p>
      <w:pPr>
        <w:numPr>
          <w:ilvl w:val="2"/>
          <w:numId w:val="900"/>
        </w:numPr>
        <w:spacing w:before="0" w:after="0"/>
      </w:pPr>
      <w:r>
        <w:t>Mulches</w:t>
      </w:r>
    </w:p>
    <w:p>
      <w:pPr>
        <w:numPr>
          <w:ilvl w:val="0"/>
          <w:numId w:val="900"/>
        </w:numPr>
        <w:spacing w:before="0" w:after="0"/>
      </w:pPr>
      <w:r>
        <w:t>Mechanical and Physical Control</w:t>
      </w:r>
    </w:p>
    <w:p>
      <w:pPr>
        <w:numPr>
          <w:ilvl w:val="1"/>
          <w:numId w:val="900"/>
        </w:numPr>
        <w:spacing w:before="0" w:after="0"/>
      </w:pPr>
      <w:r>
        <w:t>Cultivation Practices</w:t>
      </w:r>
    </w:p>
    <w:p>
      <w:pPr>
        <w:numPr>
          <w:ilvl w:val="2"/>
          <w:numId w:val="900"/>
        </w:numPr>
        <w:spacing w:before="0" w:after="0"/>
      </w:pPr>
      <w:r>
        <w:t>Timing for Weed Control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Soil Conditions</w:t>
      </w:r>
    </w:p>
    <w:p>
      <w:pPr>
        <w:numPr>
          <w:ilvl w:val="1"/>
          <w:numId w:val="900"/>
        </w:numPr>
        <w:spacing w:before="0" w:after="0"/>
      </w:pPr>
      <w:r>
        <w:t>Trapping Systems</w:t>
      </w:r>
    </w:p>
    <w:p>
      <w:pPr>
        <w:numPr>
          <w:ilvl w:val="2"/>
          <w:numId w:val="900"/>
        </w:numPr>
        <w:spacing w:before="0" w:after="0"/>
      </w:pPr>
      <w:r>
        <w:t>Pheromone Traps</w:t>
      </w:r>
    </w:p>
    <w:p>
      <w:pPr>
        <w:numPr>
          <w:ilvl w:val="2"/>
          <w:numId w:val="900"/>
        </w:numPr>
        <w:spacing w:before="0" w:after="0"/>
      </w:pPr>
      <w:r>
        <w:t>Sticky Traps</w:t>
      </w:r>
    </w:p>
    <w:p>
      <w:pPr>
        <w:numPr>
          <w:ilvl w:val="2"/>
          <w:numId w:val="900"/>
        </w:numPr>
        <w:spacing w:before="0" w:after="0"/>
      </w:pPr>
      <w:r>
        <w:t>Light Traps</w:t>
      </w:r>
    </w:p>
    <w:p>
      <w:pPr>
        <w:numPr>
          <w:ilvl w:val="1"/>
          <w:numId w:val="900"/>
        </w:numPr>
        <w:spacing w:before="0" w:after="0"/>
      </w:pPr>
      <w:r>
        <w:t>Hand Removal</w:t>
      </w:r>
    </w:p>
    <w:p>
      <w:pPr>
        <w:numPr>
          <w:ilvl w:val="2"/>
          <w:numId w:val="900"/>
        </w:numPr>
        <w:spacing w:before="0" w:after="0"/>
      </w:pPr>
      <w:r>
        <w:t>Pest Removal</w:t>
      </w:r>
    </w:p>
    <w:p>
      <w:pPr>
        <w:numPr>
          <w:ilvl w:val="2"/>
          <w:numId w:val="900"/>
        </w:numPr>
        <w:spacing w:before="0" w:after="0"/>
      </w:pPr>
      <w:r>
        <w:t>Weed Pulling</w:t>
      </w:r>
    </w:p>
    <w:p>
      <w:pPr>
        <w:numPr>
          <w:ilvl w:val="2"/>
          <w:numId w:val="900"/>
        </w:numPr>
        <w:spacing w:before="0" w:after="0"/>
      </w:pPr>
      <w:r>
        <w:t>Pruning Infected Material</w:t>
      </w:r>
    </w:p>
    <w:p>
      <w:pPr>
        <w:numPr>
          <w:ilvl w:val="0"/>
          <w:numId w:val="900"/>
        </w:numPr>
        <w:spacing w:before="0" w:after="0"/>
      </w:pPr>
      <w:r>
        <w:t>Chemical Control Integration</w:t>
      </w:r>
    </w:p>
    <w:p>
      <w:pPr>
        <w:numPr>
          <w:ilvl w:val="1"/>
          <w:numId w:val="900"/>
        </w:numPr>
        <w:spacing w:before="0" w:after="0"/>
      </w:pPr>
      <w:r>
        <w:t>Selective Pesticide Use</w:t>
      </w:r>
    </w:p>
    <w:p>
      <w:pPr>
        <w:numPr>
          <w:ilvl w:val="2"/>
          <w:numId w:val="900"/>
        </w:numPr>
        <w:spacing w:before="0" w:after="0"/>
      </w:pPr>
      <w:r>
        <w:t>Target Specificity</w:t>
      </w:r>
    </w:p>
    <w:p>
      <w:pPr>
        <w:numPr>
          <w:ilvl w:val="2"/>
          <w:numId w:val="900"/>
        </w:numPr>
        <w:spacing w:before="0" w:after="0"/>
      </w:pPr>
      <w:r>
        <w:t>Beneficial Impact Minimization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Application Timing</w:t>
      </w:r>
    </w:p>
    <w:p>
      <w:pPr>
        <w:numPr>
          <w:ilvl w:val="2"/>
          <w:numId w:val="900"/>
        </w:numPr>
        <w:spacing w:before="0" w:after="0"/>
      </w:pPr>
      <w:r>
        <w:t>Pest Life Cycle Targeting</w:t>
      </w:r>
    </w:p>
    <w:p>
      <w:pPr>
        <w:numPr>
          <w:ilvl w:val="2"/>
          <w:numId w:val="900"/>
        </w:numPr>
        <w:spacing w:before="0" w:after="0"/>
      </w:pPr>
      <w:r>
        <w:t>Weather Considerations</w:t>
      </w:r>
    </w:p>
    <w:p>
      <w:pPr>
        <w:numPr>
          <w:ilvl w:val="2"/>
          <w:numId w:val="900"/>
        </w:numPr>
        <w:spacing w:before="0" w:after="0"/>
      </w:pPr>
      <w:r>
        <w:t>Pre-Harvest Intervals</w:t>
      </w:r>
    </w:p>
    <w:p>
      <w:pPr>
        <w:numPr>
          <w:ilvl w:val="1"/>
          <w:numId w:val="900"/>
        </w:numPr>
        <w:spacing w:before="0" w:after="0"/>
      </w:pPr>
      <w:r>
        <w:t>Reduced-Risk Pesticides</w:t>
      </w:r>
    </w:p>
    <w:p>
      <w:pPr>
        <w:numPr>
          <w:ilvl w:val="2"/>
          <w:numId w:val="900"/>
        </w:numPr>
        <w:spacing w:before="0" w:after="0"/>
      </w:pPr>
      <w:r>
        <w:t>Biopesticides</w:t>
      </w:r>
    </w:p>
    <w:p>
      <w:pPr>
        <w:numPr>
          <w:ilvl w:val="2"/>
          <w:numId w:val="900"/>
        </w:numPr>
        <w:spacing w:before="0" w:after="0"/>
      </w:pPr>
      <w:r>
        <w:t>Microbial Pesticides</w:t>
      </w:r>
    </w:p>
    <w:p>
      <w:pPr>
        <w:numPr>
          <w:ilvl w:val="2"/>
          <w:numId w:val="900"/>
        </w:numPr>
        <w:spacing w:before="0" w:after="0"/>
      </w:pPr>
      <w:r>
        <w:t>Botanical Pesticides</w:t>
      </w:r>
    </w:p>
    <w:p>
      <w:pPr>
        <w:pStyle w:val="Heading1"/>
      </w:pPr>
      <w:r>
        <w:t>Weed Management Strategies</w:t>
      </w:r>
    </w:p>
    <w:p>
      <w:pPr>
        <w:numPr>
          <w:ilvl w:val="0"/>
          <w:numId w:val="900"/>
        </w:numPr>
        <w:spacing w:before="0" w:after="0"/>
      </w:pPr>
      <w:r>
        <w:t>Ecological Weed Management</w:t>
      </w:r>
    </w:p>
    <w:p>
      <w:pPr>
        <w:numPr>
          <w:ilvl w:val="1"/>
          <w:numId w:val="900"/>
        </w:numPr>
        <w:spacing w:before="0" w:after="0"/>
      </w:pPr>
      <w:r>
        <w:t>Understanding Weed Biology</w:t>
      </w:r>
    </w:p>
    <w:p>
      <w:pPr>
        <w:numPr>
          <w:ilvl w:val="2"/>
          <w:numId w:val="900"/>
        </w:numPr>
        <w:spacing w:before="0" w:after="0"/>
      </w:pPr>
      <w:r>
        <w:t>Life Cycles</w:t>
      </w:r>
    </w:p>
    <w:p>
      <w:pPr>
        <w:numPr>
          <w:ilvl w:val="2"/>
          <w:numId w:val="900"/>
        </w:numPr>
        <w:spacing w:before="0" w:after="0"/>
      </w:pPr>
      <w:r>
        <w:t>Reproduction Methods</w:t>
      </w:r>
    </w:p>
    <w:p>
      <w:pPr>
        <w:numPr>
          <w:ilvl w:val="2"/>
          <w:numId w:val="900"/>
        </w:numPr>
        <w:spacing w:before="0" w:after="0"/>
      </w:pPr>
      <w:r>
        <w:t>Competitive Abilities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Clean Seed Use</w:t>
      </w:r>
    </w:p>
    <w:p>
      <w:pPr>
        <w:numPr>
          <w:ilvl w:val="2"/>
          <w:numId w:val="900"/>
        </w:numPr>
        <w:spacing w:before="0" w:after="0"/>
      </w:pPr>
      <w:r>
        <w:t>Equipment Sanitation</w:t>
      </w:r>
    </w:p>
    <w:p>
      <w:pPr>
        <w:numPr>
          <w:ilvl w:val="2"/>
          <w:numId w:val="900"/>
        </w:numPr>
        <w:spacing w:before="0" w:after="0"/>
      </w:pPr>
      <w:r>
        <w:t>Quarantine Practices</w:t>
      </w:r>
    </w:p>
    <w:p>
      <w:pPr>
        <w:numPr>
          <w:ilvl w:val="1"/>
          <w:numId w:val="900"/>
        </w:numPr>
        <w:spacing w:before="0" w:after="0"/>
      </w:pPr>
      <w:r>
        <w:t>Cultural Weed Control</w:t>
      </w:r>
    </w:p>
    <w:p>
      <w:pPr>
        <w:numPr>
          <w:ilvl w:val="2"/>
          <w:numId w:val="900"/>
        </w:numPr>
        <w:spacing w:before="0" w:after="0"/>
      </w:pPr>
      <w:r>
        <w:t>Competitive Crop Varieties</w:t>
      </w:r>
    </w:p>
    <w:p>
      <w:pPr>
        <w:numPr>
          <w:ilvl w:val="2"/>
          <w:numId w:val="900"/>
        </w:numPr>
        <w:spacing w:before="0" w:after="0"/>
      </w:pPr>
      <w:r>
        <w:t>Optimal Plant Populations</w:t>
      </w:r>
    </w:p>
    <w:p>
      <w:pPr>
        <w:numPr>
          <w:ilvl w:val="2"/>
          <w:numId w:val="900"/>
        </w:numPr>
        <w:spacing w:before="0" w:after="0"/>
      </w:pPr>
      <w:r>
        <w:t>Fertility Management</w:t>
      </w:r>
    </w:p>
    <w:p>
      <w:pPr>
        <w:numPr>
          <w:ilvl w:val="0"/>
          <w:numId w:val="900"/>
        </w:numPr>
        <w:spacing w:before="0" w:after="0"/>
      </w:pPr>
      <w:r>
        <w:t>Mechanical Weed Control</w:t>
      </w:r>
    </w:p>
    <w:p>
      <w:pPr>
        <w:numPr>
          <w:ilvl w:val="1"/>
          <w:numId w:val="900"/>
        </w:numPr>
        <w:spacing w:before="0" w:after="0"/>
      </w:pPr>
      <w:r>
        <w:t>Cultivation Equipment</w:t>
      </w:r>
    </w:p>
    <w:p>
      <w:pPr>
        <w:numPr>
          <w:ilvl w:val="2"/>
          <w:numId w:val="900"/>
        </w:numPr>
        <w:spacing w:before="0" w:after="0"/>
      </w:pPr>
      <w:r>
        <w:t>Rotary Hoes</w:t>
      </w:r>
    </w:p>
    <w:p>
      <w:pPr>
        <w:numPr>
          <w:ilvl w:val="2"/>
          <w:numId w:val="900"/>
        </w:numPr>
        <w:spacing w:before="0" w:after="0"/>
      </w:pPr>
      <w:r>
        <w:t>Cultivators</w:t>
      </w:r>
    </w:p>
    <w:p>
      <w:pPr>
        <w:numPr>
          <w:ilvl w:val="2"/>
          <w:numId w:val="900"/>
        </w:numPr>
        <w:spacing w:before="0" w:after="0"/>
      </w:pPr>
      <w:r>
        <w:t>Flame Weeders</w:t>
      </w:r>
    </w:p>
    <w:p>
      <w:pPr>
        <w:numPr>
          <w:ilvl w:val="1"/>
          <w:numId w:val="900"/>
        </w:numPr>
        <w:spacing w:before="0" w:after="0"/>
      </w:pPr>
      <w:r>
        <w:t>Timing and Techniques</w:t>
      </w:r>
    </w:p>
    <w:p>
      <w:pPr>
        <w:numPr>
          <w:ilvl w:val="2"/>
          <w:numId w:val="900"/>
        </w:numPr>
        <w:spacing w:before="0" w:after="0"/>
      </w:pPr>
      <w:r>
        <w:t>Pre-Emergence Cultivation</w:t>
      </w:r>
    </w:p>
    <w:p>
      <w:pPr>
        <w:numPr>
          <w:ilvl w:val="2"/>
          <w:numId w:val="900"/>
        </w:numPr>
        <w:spacing w:before="0" w:after="0"/>
      </w:pPr>
      <w:r>
        <w:t>Post-Emergence Cultivation</w:t>
      </w:r>
    </w:p>
    <w:p>
      <w:pPr>
        <w:numPr>
          <w:ilvl w:val="2"/>
          <w:numId w:val="900"/>
        </w:numPr>
        <w:spacing w:before="0" w:after="0"/>
      </w:pPr>
      <w:r>
        <w:t>Lay-By Cultivation</w:t>
      </w:r>
    </w:p>
    <w:p>
      <w:pPr>
        <w:numPr>
          <w:ilvl w:val="1"/>
          <w:numId w:val="900"/>
        </w:numPr>
        <w:spacing w:before="0" w:after="0"/>
      </w:pPr>
      <w:r>
        <w:t>Hand Weeding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Labor Management</w:t>
      </w:r>
    </w:p>
    <w:p>
      <w:pPr>
        <w:numPr>
          <w:ilvl w:val="0"/>
          <w:numId w:val="900"/>
        </w:numPr>
        <w:spacing w:before="0" w:after="0"/>
      </w:pPr>
      <w:r>
        <w:t>Mulching Systems</w:t>
      </w:r>
    </w:p>
    <w:p>
      <w:pPr>
        <w:numPr>
          <w:ilvl w:val="1"/>
          <w:numId w:val="900"/>
        </w:numPr>
        <w:spacing w:before="0" w:after="0"/>
      </w:pPr>
      <w:r>
        <w:t>Organic Mulches</w:t>
      </w:r>
    </w:p>
    <w:p>
      <w:pPr>
        <w:numPr>
          <w:ilvl w:val="2"/>
          <w:numId w:val="900"/>
        </w:numPr>
        <w:spacing w:before="0" w:after="0"/>
      </w:pPr>
      <w:r>
        <w:t>Straw and Hay</w:t>
      </w:r>
    </w:p>
    <w:p>
      <w:pPr>
        <w:numPr>
          <w:ilvl w:val="2"/>
          <w:numId w:val="900"/>
        </w:numPr>
        <w:spacing w:before="0" w:after="0"/>
      </w:pPr>
      <w:r>
        <w:t>Wood Chips</w:t>
      </w:r>
    </w:p>
    <w:p>
      <w:pPr>
        <w:numPr>
          <w:ilvl w:val="2"/>
          <w:numId w:val="900"/>
        </w:numPr>
        <w:spacing w:before="0" w:after="0"/>
      </w:pPr>
      <w:r>
        <w:t>Compost</w:t>
      </w:r>
    </w:p>
    <w:p>
      <w:pPr>
        <w:numPr>
          <w:ilvl w:val="1"/>
          <w:numId w:val="900"/>
        </w:numPr>
        <w:spacing w:before="0" w:after="0"/>
      </w:pPr>
      <w:r>
        <w:t>Living Mulches</w:t>
      </w:r>
    </w:p>
    <w:p>
      <w:pPr>
        <w:numPr>
          <w:ilvl w:val="2"/>
          <w:numId w:val="900"/>
        </w:numPr>
        <w:spacing w:before="0" w:after="0"/>
      </w:pPr>
      <w:r>
        <w:t>Cover Crop Integration</w:t>
      </w:r>
    </w:p>
    <w:p>
      <w:pPr>
        <w:numPr>
          <w:ilvl w:val="2"/>
          <w:numId w:val="900"/>
        </w:numPr>
        <w:spacing w:before="0" w:after="0"/>
      </w:pPr>
      <w:r>
        <w:t>Companion Planting</w:t>
      </w:r>
    </w:p>
    <w:p>
      <w:pPr>
        <w:numPr>
          <w:ilvl w:val="2"/>
          <w:numId w:val="900"/>
        </w:numPr>
        <w:spacing w:before="0" w:after="0"/>
      </w:pPr>
      <w:r>
        <w:t>Understory Management</w:t>
      </w:r>
    </w:p>
    <w:p>
      <w:pPr>
        <w:numPr>
          <w:ilvl w:val="1"/>
          <w:numId w:val="900"/>
        </w:numPr>
        <w:spacing w:before="0" w:after="0"/>
      </w:pPr>
      <w:r>
        <w:t>Synthetic Mulches</w:t>
      </w:r>
    </w:p>
    <w:p>
      <w:pPr>
        <w:numPr>
          <w:ilvl w:val="2"/>
          <w:numId w:val="900"/>
        </w:numPr>
        <w:spacing w:before="0" w:after="0"/>
      </w:pPr>
      <w:r>
        <w:t>Plastic Films</w:t>
      </w:r>
    </w:p>
    <w:p>
      <w:pPr>
        <w:numPr>
          <w:ilvl w:val="2"/>
          <w:numId w:val="900"/>
        </w:numPr>
        <w:spacing w:before="0" w:after="0"/>
      </w:pPr>
      <w:r>
        <w:t>Landscape Fabrics</w:t>
      </w:r>
    </w:p>
    <w:p>
      <w:pPr>
        <w:numPr>
          <w:ilvl w:val="2"/>
          <w:numId w:val="900"/>
        </w:numPr>
        <w:spacing w:before="0" w:after="0"/>
      </w:pPr>
      <w:r>
        <w:t>Biodegradable Options</w:t>
      </w:r>
    </w:p>
    <w:p>
      <w:pPr>
        <w:numPr>
          <w:ilvl w:val="0"/>
          <w:numId w:val="900"/>
        </w:numPr>
        <w:spacing w:before="0" w:after="0"/>
      </w:pPr>
      <w:r>
        <w:t>Cover Crops for Weed Suppression</w:t>
      </w:r>
    </w:p>
    <w:p>
      <w:pPr>
        <w:numPr>
          <w:ilvl w:val="1"/>
          <w:numId w:val="900"/>
        </w:numPr>
        <w:spacing w:before="0" w:after="0"/>
      </w:pPr>
      <w:r>
        <w:t>Allelopathic Species</w:t>
      </w:r>
    </w:p>
    <w:p>
      <w:pPr>
        <w:numPr>
          <w:ilvl w:val="2"/>
          <w:numId w:val="900"/>
        </w:numPr>
        <w:spacing w:before="0" w:after="0"/>
      </w:pPr>
      <w:r>
        <w:t>Rye and Wheat</w:t>
      </w:r>
    </w:p>
    <w:p>
      <w:pPr>
        <w:numPr>
          <w:ilvl w:val="2"/>
          <w:numId w:val="900"/>
        </w:numPr>
        <w:spacing w:before="0" w:after="0"/>
      </w:pPr>
      <w:r>
        <w:t>Buckwheat</w:t>
      </w:r>
    </w:p>
    <w:p>
      <w:pPr>
        <w:numPr>
          <w:ilvl w:val="2"/>
          <w:numId w:val="900"/>
        </w:numPr>
        <w:spacing w:before="0" w:after="0"/>
      </w:pPr>
      <w:r>
        <w:t>Sunflower</w:t>
      </w:r>
    </w:p>
    <w:p>
      <w:pPr>
        <w:numPr>
          <w:ilvl w:val="1"/>
          <w:numId w:val="900"/>
        </w:numPr>
        <w:spacing w:before="0" w:after="0"/>
      </w:pPr>
      <w:r>
        <w:t>Competitive Cover Crops</w:t>
      </w:r>
    </w:p>
    <w:p>
      <w:pPr>
        <w:numPr>
          <w:ilvl w:val="2"/>
          <w:numId w:val="900"/>
        </w:numPr>
        <w:spacing w:before="0" w:after="0"/>
      </w:pPr>
      <w:r>
        <w:t>Dense Growth Habits</w:t>
      </w:r>
    </w:p>
    <w:p>
      <w:pPr>
        <w:numPr>
          <w:ilvl w:val="2"/>
          <w:numId w:val="900"/>
        </w:numPr>
        <w:spacing w:before="0" w:after="0"/>
      </w:pPr>
      <w:r>
        <w:t>Rapid Establishment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1"/>
          <w:numId w:val="900"/>
        </w:numPr>
        <w:spacing w:before="0" w:after="0"/>
      </w:pPr>
      <w:r>
        <w:t>Termination Methods</w:t>
      </w:r>
    </w:p>
    <w:p>
      <w:pPr>
        <w:numPr>
          <w:ilvl w:val="2"/>
          <w:numId w:val="900"/>
        </w:numPr>
        <w:spacing w:before="0" w:after="0"/>
      </w:pPr>
      <w:r>
        <w:t>Mechanical Termination</w:t>
      </w:r>
    </w:p>
    <w:p>
      <w:pPr>
        <w:numPr>
          <w:ilvl w:val="2"/>
          <w:numId w:val="900"/>
        </w:numPr>
        <w:spacing w:before="0" w:after="0"/>
      </w:pPr>
      <w:r>
        <w:t>Herbicide Termination</w:t>
      </w:r>
    </w:p>
    <w:p>
      <w:pPr>
        <w:numPr>
          <w:ilvl w:val="2"/>
          <w:numId w:val="900"/>
        </w:numPr>
        <w:spacing w:before="0" w:after="0"/>
      </w:pPr>
      <w:r>
        <w:t>Natural Senescence</w:t>
      </w:r>
    </w:p>
    <w:p>
      <w:pPr>
        <w:pStyle w:val="Heading1"/>
      </w:pPr>
      <w:r>
        <w:t>Disease Management</w:t>
      </w:r>
    </w:p>
    <w:p>
      <w:pPr>
        <w:numPr>
          <w:ilvl w:val="0"/>
          <w:numId w:val="900"/>
        </w:numPr>
        <w:spacing w:before="0" w:after="0"/>
      </w:pPr>
      <w:r>
        <w:t>Disease Prevention Strategies</w:t>
      </w:r>
    </w:p>
    <w:p>
      <w:pPr>
        <w:numPr>
          <w:ilvl w:val="1"/>
          <w:numId w:val="900"/>
        </w:numPr>
        <w:spacing w:before="0" w:after="0"/>
      </w:pPr>
      <w:r>
        <w:t>Resistant Varieties</w:t>
      </w:r>
    </w:p>
    <w:p>
      <w:pPr>
        <w:numPr>
          <w:ilvl w:val="2"/>
          <w:numId w:val="900"/>
        </w:numPr>
        <w:spacing w:before="0" w:after="0"/>
      </w:pPr>
      <w:r>
        <w:t>Breeding Programs</w:t>
      </w:r>
    </w:p>
    <w:p>
      <w:pPr>
        <w:numPr>
          <w:ilvl w:val="2"/>
          <w:numId w:val="900"/>
        </w:numPr>
        <w:spacing w:before="0" w:after="0"/>
      </w:pPr>
      <w:r>
        <w:t>Variety Selection</w:t>
      </w:r>
    </w:p>
    <w:p>
      <w:pPr>
        <w:numPr>
          <w:ilvl w:val="2"/>
          <w:numId w:val="900"/>
        </w:numPr>
        <w:spacing w:before="0" w:after="0"/>
      </w:pPr>
      <w:r>
        <w:t>Resistance Durability</w:t>
      </w:r>
    </w:p>
    <w:p>
      <w:pPr>
        <w:numPr>
          <w:ilvl w:val="1"/>
          <w:numId w:val="900"/>
        </w:numPr>
        <w:spacing w:before="0" w:after="0"/>
      </w:pPr>
      <w:r>
        <w:t>Cultural Practices</w:t>
      </w:r>
    </w:p>
    <w:p>
      <w:pPr>
        <w:numPr>
          <w:ilvl w:val="2"/>
          <w:numId w:val="900"/>
        </w:numPr>
        <w:spacing w:before="0" w:after="0"/>
      </w:pPr>
      <w:r>
        <w:t>Crop Rotation</w:t>
      </w:r>
    </w:p>
    <w:p>
      <w:pPr>
        <w:numPr>
          <w:ilvl w:val="2"/>
          <w:numId w:val="900"/>
        </w:numPr>
        <w:spacing w:before="0" w:after="0"/>
      </w:pPr>
      <w:r>
        <w:t>Sanitation</w:t>
      </w:r>
    </w:p>
    <w:p>
      <w:pPr>
        <w:numPr>
          <w:ilvl w:val="2"/>
          <w:numId w:val="900"/>
        </w:numPr>
        <w:spacing w:before="0" w:after="0"/>
      </w:pPr>
      <w:r>
        <w:t>Plant Spacing</w:t>
      </w:r>
    </w:p>
    <w:p>
      <w:pPr>
        <w:numPr>
          <w:ilvl w:val="1"/>
          <w:numId w:val="900"/>
        </w:numPr>
        <w:spacing w:before="0" w:after="0"/>
      </w:pPr>
      <w:r>
        <w:t>Environmental Management</w:t>
      </w:r>
    </w:p>
    <w:p>
      <w:pPr>
        <w:numPr>
          <w:ilvl w:val="2"/>
          <w:numId w:val="900"/>
        </w:numPr>
        <w:spacing w:before="0" w:after="0"/>
      </w:pPr>
      <w:r>
        <w:t>Air Circulation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0"/>
          <w:numId w:val="900"/>
        </w:numPr>
        <w:spacing w:before="0" w:after="0"/>
      </w:pPr>
      <w:r>
        <w:t>Biological Disease Control</w:t>
      </w:r>
    </w:p>
    <w:p>
      <w:pPr>
        <w:numPr>
          <w:ilvl w:val="1"/>
          <w:numId w:val="900"/>
        </w:numPr>
        <w:spacing w:before="0" w:after="0"/>
      </w:pPr>
      <w:r>
        <w:t>Beneficial Microorganisms</w:t>
      </w:r>
    </w:p>
    <w:p>
      <w:pPr>
        <w:numPr>
          <w:ilvl w:val="2"/>
          <w:numId w:val="900"/>
        </w:numPr>
        <w:spacing w:before="0" w:after="0"/>
      </w:pPr>
      <w:r>
        <w:t>Antagonistic Bacteria</w:t>
      </w:r>
    </w:p>
    <w:p>
      <w:pPr>
        <w:numPr>
          <w:ilvl w:val="2"/>
          <w:numId w:val="900"/>
        </w:numPr>
        <w:spacing w:before="0" w:after="0"/>
      </w:pPr>
      <w:r>
        <w:t>Fungal Antagonists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1"/>
          <w:numId w:val="900"/>
        </w:numPr>
        <w:spacing w:before="0" w:after="0"/>
      </w:pPr>
      <w:r>
        <w:t>Compost and Organic Matter</w:t>
      </w:r>
    </w:p>
    <w:p>
      <w:pPr>
        <w:numPr>
          <w:ilvl w:val="2"/>
          <w:numId w:val="900"/>
        </w:numPr>
        <w:spacing w:before="0" w:after="0"/>
      </w:pPr>
      <w:r>
        <w:t>Disease Suppressive Soils</w:t>
      </w:r>
    </w:p>
    <w:p>
      <w:pPr>
        <w:numPr>
          <w:ilvl w:val="2"/>
          <w:numId w:val="900"/>
        </w:numPr>
        <w:spacing w:before="0" w:after="0"/>
      </w:pPr>
      <w:r>
        <w:t>Microbial Diversity</w:t>
      </w:r>
    </w:p>
    <w:p>
      <w:pPr>
        <w:numPr>
          <w:ilvl w:val="2"/>
          <w:numId w:val="900"/>
        </w:numPr>
        <w:spacing w:before="0" w:after="0"/>
      </w:pPr>
      <w:r>
        <w:t>Soil Health Benefits</w:t>
      </w:r>
    </w:p>
    <w:p>
      <w:pPr>
        <w:numPr>
          <w:ilvl w:val="1"/>
          <w:numId w:val="900"/>
        </w:numPr>
        <w:spacing w:before="0" w:after="0"/>
      </w:pPr>
      <w:r>
        <w:t>Plant Extracts and Botanicals</w:t>
      </w:r>
    </w:p>
    <w:p>
      <w:pPr>
        <w:numPr>
          <w:ilvl w:val="2"/>
          <w:numId w:val="900"/>
        </w:numPr>
        <w:spacing w:before="0" w:after="0"/>
      </w:pPr>
      <w:r>
        <w:t>Antimicrobial Compounds</w:t>
      </w:r>
    </w:p>
    <w:p>
      <w:pPr>
        <w:numPr>
          <w:ilvl w:val="2"/>
          <w:numId w:val="900"/>
        </w:numPr>
        <w:spacing w:before="0" w:after="0"/>
      </w:pPr>
      <w:r>
        <w:t>Induced Resistance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0"/>
          <w:numId w:val="900"/>
        </w:numPr>
        <w:spacing w:before="0" w:after="0"/>
      </w:pPr>
      <w:r>
        <w:t>Integrated Disease Management</w:t>
      </w:r>
    </w:p>
    <w:p>
      <w:pPr>
        <w:numPr>
          <w:ilvl w:val="1"/>
          <w:numId w:val="900"/>
        </w:numPr>
        <w:spacing w:before="0" w:after="0"/>
      </w:pPr>
      <w:r>
        <w:t>Monitoring and Diagnosis</w:t>
      </w:r>
    </w:p>
    <w:p>
      <w:pPr>
        <w:numPr>
          <w:ilvl w:val="2"/>
          <w:numId w:val="900"/>
        </w:numPr>
        <w:spacing w:before="0" w:after="0"/>
      </w:pPr>
      <w:r>
        <w:t>Symptom Recognition</w:t>
      </w:r>
    </w:p>
    <w:p>
      <w:pPr>
        <w:numPr>
          <w:ilvl w:val="2"/>
          <w:numId w:val="900"/>
        </w:numPr>
        <w:spacing w:before="0" w:after="0"/>
      </w:pPr>
      <w:r>
        <w:t>Laboratory Testing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1"/>
          <w:numId w:val="900"/>
        </w:numPr>
        <w:spacing w:before="0" w:after="0"/>
      </w:pPr>
      <w:r>
        <w:t>Treatment Timing</w:t>
      </w:r>
    </w:p>
    <w:p>
      <w:pPr>
        <w:numPr>
          <w:ilvl w:val="2"/>
          <w:numId w:val="900"/>
        </w:numPr>
        <w:spacing w:before="0" w:after="0"/>
      </w:pPr>
      <w:r>
        <w:t>Preventive Applications</w:t>
      </w:r>
    </w:p>
    <w:p>
      <w:pPr>
        <w:numPr>
          <w:ilvl w:val="2"/>
          <w:numId w:val="900"/>
        </w:numPr>
        <w:spacing w:before="0" w:after="0"/>
      </w:pPr>
      <w:r>
        <w:t>Curative Treatments</w:t>
      </w:r>
    </w:p>
    <w:p>
      <w:pPr>
        <w:numPr>
          <w:ilvl w:val="2"/>
          <w:numId w:val="900"/>
        </w:numPr>
        <w:spacing w:before="0" w:after="0"/>
      </w:pPr>
      <w:r>
        <w:t>Growth Stage Considerations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Mode of Action Rotation</w:t>
      </w:r>
    </w:p>
    <w:p>
      <w:pPr>
        <w:numPr>
          <w:ilvl w:val="2"/>
          <w:numId w:val="900"/>
        </w:numPr>
        <w:spacing w:before="0" w:after="0"/>
      </w:pPr>
      <w:r>
        <w:t>Tank Mixing</w:t>
      </w:r>
    </w:p>
    <w:p>
      <w:pPr>
        <w:numPr>
          <w:ilvl w:val="2"/>
          <w:numId w:val="900"/>
        </w:numPr>
        <w:spacing w:before="0" w:after="0"/>
      </w:pPr>
      <w:r>
        <w:t>Refuge Areas</w:t>
      </w:r>
    </w:p>
    <w:p>
      <w:pPr>
        <w:pStyle w:val="Heading1"/>
      </w:pPr>
      <w:r>
        <w:t>Biodiversity Enhancement</w:t>
      </w:r>
    </w:p>
    <w:p>
      <w:pPr>
        <w:numPr>
          <w:ilvl w:val="0"/>
          <w:numId w:val="900"/>
        </w:numPr>
        <w:spacing w:before="0" w:after="0"/>
      </w:pPr>
      <w:r>
        <w:t>Understanding Agricultural Biodiversity</w:t>
      </w:r>
    </w:p>
    <w:p>
      <w:pPr>
        <w:numPr>
          <w:ilvl w:val="1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Crop Varieties</w:t>
      </w:r>
    </w:p>
    <w:p>
      <w:pPr>
        <w:numPr>
          <w:ilvl w:val="2"/>
          <w:numId w:val="900"/>
        </w:numPr>
        <w:spacing w:before="0" w:after="0"/>
      </w:pPr>
      <w:r>
        <w:t>Livestock Breeds</w:t>
      </w:r>
    </w:p>
    <w:p>
      <w:pPr>
        <w:numPr>
          <w:ilvl w:val="2"/>
          <w:numId w:val="900"/>
        </w:numPr>
        <w:spacing w:before="0" w:after="0"/>
      </w:pPr>
      <w:r>
        <w:t>Wild Relatives</w:t>
      </w:r>
    </w:p>
    <w:p>
      <w:pPr>
        <w:numPr>
          <w:ilvl w:val="1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Crop Species</w:t>
      </w:r>
    </w:p>
    <w:p>
      <w:pPr>
        <w:numPr>
          <w:ilvl w:val="2"/>
          <w:numId w:val="900"/>
        </w:numPr>
        <w:spacing w:before="0" w:after="0"/>
      </w:pPr>
      <w:r>
        <w:t>Associated Flora and Fauna</w:t>
      </w:r>
    </w:p>
    <w:p>
      <w:pPr>
        <w:numPr>
          <w:ilvl w:val="2"/>
          <w:numId w:val="900"/>
        </w:numPr>
        <w:spacing w:before="0" w:after="0"/>
      </w:pPr>
      <w:r>
        <w:t>Soil Organisms</w:t>
      </w:r>
    </w:p>
    <w:p>
      <w:pPr>
        <w:numPr>
          <w:ilvl w:val="1"/>
          <w:numId w:val="900"/>
        </w:numPr>
        <w:spacing w:before="0" w:after="0"/>
      </w:pPr>
      <w:r>
        <w:t>Ecosystem Diversity</w:t>
      </w:r>
    </w:p>
    <w:p>
      <w:pPr>
        <w:numPr>
          <w:ilvl w:val="2"/>
          <w:numId w:val="900"/>
        </w:numPr>
        <w:spacing w:before="0" w:after="0"/>
      </w:pPr>
      <w:r>
        <w:t>Habitat Types</w:t>
      </w:r>
    </w:p>
    <w:p>
      <w:pPr>
        <w:numPr>
          <w:ilvl w:val="2"/>
          <w:numId w:val="900"/>
        </w:numPr>
        <w:spacing w:before="0" w:after="0"/>
      </w:pPr>
      <w:r>
        <w:t>Landscape Mosaics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0"/>
          <w:numId w:val="900"/>
        </w:numPr>
        <w:spacing w:before="0" w:after="0"/>
      </w:pPr>
      <w:r>
        <w:t>Habitat Creation and Management</w:t>
      </w:r>
    </w:p>
    <w:p>
      <w:pPr>
        <w:numPr>
          <w:ilvl w:val="1"/>
          <w:numId w:val="900"/>
        </w:numPr>
        <w:spacing w:before="0" w:after="0"/>
      </w:pPr>
      <w:r>
        <w:t>Field Margins and Borders</w:t>
      </w:r>
    </w:p>
    <w:p>
      <w:pPr>
        <w:numPr>
          <w:ilvl w:val="2"/>
          <w:numId w:val="900"/>
        </w:numPr>
        <w:spacing w:before="0" w:after="0"/>
      </w:pPr>
      <w:r>
        <w:t>Native Plant Establishment</w:t>
      </w:r>
    </w:p>
    <w:p>
      <w:pPr>
        <w:numPr>
          <w:ilvl w:val="2"/>
          <w:numId w:val="900"/>
        </w:numPr>
        <w:spacing w:before="0" w:after="0"/>
      </w:pPr>
      <w:r>
        <w:t>Wildlife Corridors</w:t>
      </w:r>
    </w:p>
    <w:p>
      <w:pPr>
        <w:numPr>
          <w:ilvl w:val="2"/>
          <w:numId w:val="900"/>
        </w:numPr>
        <w:spacing w:before="0" w:after="0"/>
      </w:pPr>
      <w:r>
        <w:t>Nesting Sites</w:t>
      </w:r>
    </w:p>
    <w:p>
      <w:pPr>
        <w:numPr>
          <w:ilvl w:val="1"/>
          <w:numId w:val="900"/>
        </w:numPr>
        <w:spacing w:before="0" w:after="0"/>
      </w:pPr>
      <w:r>
        <w:t>Hedgerows and Windbreaks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Planting Design</w:t>
      </w:r>
    </w:p>
    <w:p>
      <w:pPr>
        <w:numPr>
          <w:ilvl w:val="2"/>
          <w:numId w:val="900"/>
        </w:numPr>
        <w:spacing w:before="0" w:after="0"/>
      </w:pPr>
      <w:r>
        <w:t>Maintenance Practices</w:t>
      </w:r>
    </w:p>
    <w:p>
      <w:pPr>
        <w:numPr>
          <w:ilvl w:val="1"/>
          <w:numId w:val="900"/>
        </w:numPr>
        <w:spacing w:before="0" w:after="0"/>
      </w:pPr>
      <w:r>
        <w:t>Wetland Areas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Seasonal Pools</w:t>
      </w:r>
    </w:p>
    <w:p>
      <w:pPr>
        <w:numPr>
          <w:ilvl w:val="2"/>
          <w:numId w:val="900"/>
        </w:numPr>
        <w:spacing w:before="0" w:after="0"/>
      </w:pPr>
      <w:r>
        <w:t>Riparian Zones</w:t>
      </w:r>
    </w:p>
    <w:p>
      <w:pPr>
        <w:numPr>
          <w:ilvl w:val="1"/>
          <w:numId w:val="900"/>
        </w:numPr>
        <w:spacing w:before="0" w:after="0"/>
      </w:pPr>
      <w:r>
        <w:t>Pollinator Habitat</w:t>
      </w:r>
    </w:p>
    <w:p>
      <w:pPr>
        <w:numPr>
          <w:ilvl w:val="2"/>
          <w:numId w:val="900"/>
        </w:numPr>
        <w:spacing w:before="0" w:after="0"/>
      </w:pPr>
      <w:r>
        <w:t>Flowering Plant Diversity</w:t>
      </w:r>
    </w:p>
    <w:p>
      <w:pPr>
        <w:numPr>
          <w:ilvl w:val="2"/>
          <w:numId w:val="900"/>
        </w:numPr>
        <w:spacing w:before="0" w:after="0"/>
      </w:pPr>
      <w:r>
        <w:t>Nesting Requirements</w:t>
      </w:r>
    </w:p>
    <w:p>
      <w:pPr>
        <w:numPr>
          <w:ilvl w:val="2"/>
          <w:numId w:val="900"/>
        </w:numPr>
        <w:spacing w:before="0" w:after="0"/>
      </w:pPr>
      <w:r>
        <w:t>Pesticide-Free Zones</w:t>
      </w:r>
    </w:p>
    <w:p>
      <w:pPr>
        <w:numPr>
          <w:ilvl w:val="0"/>
          <w:numId w:val="900"/>
        </w:numPr>
        <w:spacing w:before="0" w:after="0"/>
      </w:pPr>
      <w:r>
        <w:t>Agroforestry Systems</w:t>
      </w:r>
    </w:p>
    <w:p>
      <w:pPr>
        <w:numPr>
          <w:ilvl w:val="1"/>
          <w:numId w:val="900"/>
        </w:numPr>
        <w:spacing w:before="0" w:after="0"/>
      </w:pPr>
      <w:r>
        <w:t>Alley Cropping</w:t>
      </w:r>
    </w:p>
    <w:p>
      <w:pPr>
        <w:numPr>
          <w:ilvl w:val="2"/>
          <w:numId w:val="900"/>
        </w:numPr>
        <w:spacing w:before="0" w:after="0"/>
      </w:pPr>
      <w:r>
        <w:t>Tree Species Selection</w:t>
      </w:r>
    </w:p>
    <w:p>
      <w:pPr>
        <w:numPr>
          <w:ilvl w:val="2"/>
          <w:numId w:val="900"/>
        </w:numPr>
        <w:spacing w:before="0" w:after="0"/>
      </w:pPr>
      <w:r>
        <w:t>Spacing and Design</w:t>
      </w:r>
    </w:p>
    <w:p>
      <w:pPr>
        <w:numPr>
          <w:ilvl w:val="2"/>
          <w:numId w:val="900"/>
        </w:numPr>
        <w:spacing w:before="0" w:after="0"/>
      </w:pPr>
      <w:r>
        <w:t>Crop Integration</w:t>
      </w:r>
    </w:p>
    <w:p>
      <w:pPr>
        <w:numPr>
          <w:ilvl w:val="1"/>
          <w:numId w:val="900"/>
        </w:numPr>
        <w:spacing w:before="0" w:after="0"/>
      </w:pPr>
      <w:r>
        <w:t>Silvopasture</w:t>
      </w:r>
    </w:p>
    <w:p>
      <w:pPr>
        <w:numPr>
          <w:ilvl w:val="2"/>
          <w:numId w:val="900"/>
        </w:numPr>
        <w:spacing w:before="0" w:after="0"/>
      </w:pPr>
      <w:r>
        <w:t>Tree-Grass-Livestock Integration</w:t>
      </w:r>
    </w:p>
    <w:p>
      <w:pPr>
        <w:numPr>
          <w:ilvl w:val="2"/>
          <w:numId w:val="900"/>
        </w:numPr>
        <w:spacing w:before="0" w:after="0"/>
      </w:pPr>
      <w:r>
        <w:t>Grazing Management</w:t>
      </w:r>
    </w:p>
    <w:p>
      <w:pPr>
        <w:numPr>
          <w:ilvl w:val="2"/>
          <w:numId w:val="900"/>
        </w:numPr>
        <w:spacing w:before="0" w:after="0"/>
      </w:pPr>
      <w:r>
        <w:t>Tree Protection</w:t>
      </w:r>
    </w:p>
    <w:p>
      <w:pPr>
        <w:numPr>
          <w:ilvl w:val="1"/>
          <w:numId w:val="900"/>
        </w:numPr>
        <w:spacing w:before="0" w:after="0"/>
      </w:pPr>
      <w:r>
        <w:t>Forest Farming</w:t>
      </w:r>
    </w:p>
    <w:p>
      <w:pPr>
        <w:numPr>
          <w:ilvl w:val="2"/>
          <w:numId w:val="900"/>
        </w:numPr>
        <w:spacing w:before="0" w:after="0"/>
      </w:pPr>
      <w:r>
        <w:t>Understory Crops</w:t>
      </w:r>
    </w:p>
    <w:p>
      <w:pPr>
        <w:numPr>
          <w:ilvl w:val="2"/>
          <w:numId w:val="900"/>
        </w:numPr>
        <w:spacing w:before="0" w:after="0"/>
      </w:pPr>
      <w:r>
        <w:t>Shade-Tolerant Species</w:t>
      </w:r>
    </w:p>
    <w:p>
      <w:pPr>
        <w:numPr>
          <w:ilvl w:val="2"/>
          <w:numId w:val="900"/>
        </w:numPr>
        <w:spacing w:before="0" w:after="0"/>
      </w:pPr>
      <w:r>
        <w:t>Sustainable Harvesting</w:t>
      </w:r>
    </w:p>
    <w:p>
      <w:pPr>
        <w:numPr>
          <w:ilvl w:val="1"/>
          <w:numId w:val="900"/>
        </w:numPr>
        <w:spacing w:before="0" w:after="0"/>
      </w:pPr>
      <w:r>
        <w:t>Windbreaks and Shelterbelts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Polyculture and Intercropping</w:t>
      </w:r>
    </w:p>
    <w:p>
      <w:pPr>
        <w:numPr>
          <w:ilvl w:val="1"/>
          <w:numId w:val="900"/>
        </w:numPr>
        <w:spacing w:before="0" w:after="0"/>
      </w:pPr>
      <w:r>
        <w:t>Companion Planting</w:t>
      </w:r>
    </w:p>
    <w:p>
      <w:pPr>
        <w:numPr>
          <w:ilvl w:val="2"/>
          <w:numId w:val="900"/>
        </w:numPr>
        <w:spacing w:before="0" w:after="0"/>
      </w:pPr>
      <w:r>
        <w:t>Beneficial Interactions</w:t>
      </w:r>
    </w:p>
    <w:p>
      <w:pPr>
        <w:numPr>
          <w:ilvl w:val="2"/>
          <w:numId w:val="900"/>
        </w:numPr>
        <w:spacing w:before="0" w:after="0"/>
      </w:pPr>
      <w:r>
        <w:t>Pest Deterrence</w:t>
      </w:r>
    </w:p>
    <w:p>
      <w:pPr>
        <w:numPr>
          <w:ilvl w:val="2"/>
          <w:numId w:val="900"/>
        </w:numPr>
        <w:spacing w:before="0" w:after="0"/>
      </w:pPr>
      <w:r>
        <w:t>Nutrient Sharing</w:t>
      </w:r>
    </w:p>
    <w:p>
      <w:pPr>
        <w:numPr>
          <w:ilvl w:val="1"/>
          <w:numId w:val="900"/>
        </w:numPr>
        <w:spacing w:before="0" w:after="0"/>
      </w:pPr>
      <w:r>
        <w:t>Mixed Cropping Systems</w:t>
      </w:r>
    </w:p>
    <w:p>
      <w:pPr>
        <w:numPr>
          <w:ilvl w:val="2"/>
          <w:numId w:val="900"/>
        </w:numPr>
        <w:spacing w:before="0" w:after="0"/>
      </w:pPr>
      <w:r>
        <w:t>Spatial Arrangements</w:t>
      </w:r>
    </w:p>
    <w:p>
      <w:pPr>
        <w:numPr>
          <w:ilvl w:val="2"/>
          <w:numId w:val="900"/>
        </w:numPr>
        <w:spacing w:before="0" w:after="0"/>
      </w:pPr>
      <w:r>
        <w:t>Temporal Sequences</w:t>
      </w:r>
    </w:p>
    <w:p>
      <w:pPr>
        <w:numPr>
          <w:ilvl w:val="2"/>
          <w:numId w:val="900"/>
        </w:numPr>
        <w:spacing w:before="0" w:after="0"/>
      </w:pPr>
      <w:r>
        <w:t>Management Considerations</w:t>
      </w:r>
    </w:p>
    <w:p>
      <w:pPr>
        <w:numPr>
          <w:ilvl w:val="1"/>
          <w:numId w:val="900"/>
        </w:numPr>
        <w:spacing w:before="0" w:after="0"/>
      </w:pPr>
      <w:r>
        <w:t>Crop Diversification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Market Opportunities</w:t>
      </w:r>
    </w:p>
    <w:p>
      <w:pPr>
        <w:numPr>
          <w:ilvl w:val="2"/>
          <w:numId w:val="900"/>
        </w:numPr>
        <w:spacing w:before="0" w:after="0"/>
      </w:pPr>
      <w:r>
        <w:t>Ecological Benefits</w:t>
      </w:r>
    </w:p>
    <w:p>
      <w:pPr>
        <w:pStyle w:val="Heading1"/>
      </w:pPr>
      <w:r>
        <w:t>Livestock Integration</w:t>
      </w:r>
    </w:p>
    <w:p>
      <w:pPr>
        <w:numPr>
          <w:ilvl w:val="0"/>
          <w:numId w:val="900"/>
        </w:numPr>
        <w:spacing w:before="0" w:after="0"/>
      </w:pPr>
      <w:r>
        <w:t>Grazing Management Systems</w:t>
      </w:r>
    </w:p>
    <w:p>
      <w:pPr>
        <w:numPr>
          <w:ilvl w:val="1"/>
          <w:numId w:val="900"/>
        </w:numPr>
        <w:spacing w:before="0" w:after="0"/>
      </w:pPr>
      <w:r>
        <w:t>Rotational Grazing</w:t>
      </w:r>
    </w:p>
    <w:p>
      <w:pPr>
        <w:numPr>
          <w:ilvl w:val="2"/>
          <w:numId w:val="900"/>
        </w:numPr>
        <w:spacing w:before="0" w:after="0"/>
      </w:pPr>
      <w:r>
        <w:t>Paddock Design</w:t>
      </w:r>
    </w:p>
    <w:p>
      <w:pPr>
        <w:numPr>
          <w:ilvl w:val="2"/>
          <w:numId w:val="900"/>
        </w:numPr>
        <w:spacing w:before="0" w:after="0"/>
      </w:pPr>
      <w:r>
        <w:t>Stocking Rates</w:t>
      </w:r>
    </w:p>
    <w:p>
      <w:pPr>
        <w:numPr>
          <w:ilvl w:val="2"/>
          <w:numId w:val="900"/>
        </w:numPr>
        <w:spacing w:before="0" w:after="0"/>
      </w:pPr>
      <w:r>
        <w:t>Rest Periods</w:t>
      </w:r>
    </w:p>
    <w:p>
      <w:pPr>
        <w:numPr>
          <w:ilvl w:val="1"/>
          <w:numId w:val="900"/>
        </w:numPr>
        <w:spacing w:before="0" w:after="0"/>
      </w:pPr>
      <w:r>
        <w:t>Intensive Grazing</w:t>
      </w:r>
    </w:p>
    <w:p>
      <w:pPr>
        <w:numPr>
          <w:ilvl w:val="2"/>
          <w:numId w:val="900"/>
        </w:numPr>
        <w:spacing w:before="0" w:after="0"/>
      </w:pPr>
      <w:r>
        <w:t>High Stock Density</w:t>
      </w:r>
    </w:p>
    <w:p>
      <w:pPr>
        <w:numPr>
          <w:ilvl w:val="2"/>
          <w:numId w:val="900"/>
        </w:numPr>
        <w:spacing w:before="0" w:after="0"/>
      </w:pPr>
      <w:r>
        <w:t>Short Grazing Periods</w:t>
      </w:r>
    </w:p>
    <w:p>
      <w:pPr>
        <w:numPr>
          <w:ilvl w:val="2"/>
          <w:numId w:val="900"/>
        </w:numPr>
        <w:spacing w:before="0" w:after="0"/>
      </w:pPr>
      <w:r>
        <w:t>Pasture Recovery</w:t>
      </w:r>
    </w:p>
    <w:p>
      <w:pPr>
        <w:numPr>
          <w:ilvl w:val="1"/>
          <w:numId w:val="900"/>
        </w:numPr>
        <w:spacing w:before="0" w:after="0"/>
      </w:pPr>
      <w:r>
        <w:t>Continuous Grazing</w:t>
      </w:r>
    </w:p>
    <w:p>
      <w:pPr>
        <w:numPr>
          <w:ilvl w:val="2"/>
          <w:numId w:val="900"/>
        </w:numPr>
        <w:spacing w:before="0" w:after="0"/>
      </w:pPr>
      <w:r>
        <w:t>Stocking Rate Management</w:t>
      </w:r>
    </w:p>
    <w:p>
      <w:pPr>
        <w:numPr>
          <w:ilvl w:val="2"/>
          <w:numId w:val="900"/>
        </w:numPr>
        <w:spacing w:before="0" w:after="0"/>
      </w:pPr>
      <w:r>
        <w:t>Pasture Monitoring</w:t>
      </w:r>
    </w:p>
    <w:p>
      <w:pPr>
        <w:numPr>
          <w:ilvl w:val="2"/>
          <w:numId w:val="900"/>
        </w:numPr>
        <w:spacing w:before="0" w:after="0"/>
      </w:pPr>
      <w:r>
        <w:t>Supplemental Feeding</w:t>
      </w:r>
    </w:p>
    <w:p>
      <w:pPr>
        <w:numPr>
          <w:ilvl w:val="0"/>
          <w:numId w:val="900"/>
        </w:numPr>
        <w:spacing w:before="0" w:after="0"/>
      </w:pPr>
      <w:r>
        <w:t>Integrated Crop-Livestock Systems</w:t>
      </w:r>
    </w:p>
    <w:p>
      <w:pPr>
        <w:numPr>
          <w:ilvl w:val="1"/>
          <w:numId w:val="900"/>
        </w:numPr>
        <w:spacing w:before="0" w:after="0"/>
      </w:pPr>
      <w:r>
        <w:t>Crop Residue Utilization</w:t>
      </w:r>
    </w:p>
    <w:p>
      <w:pPr>
        <w:numPr>
          <w:ilvl w:val="2"/>
          <w:numId w:val="900"/>
        </w:numPr>
        <w:spacing w:before="0" w:after="0"/>
      </w:pPr>
      <w:r>
        <w:t>Grazing Corn Stalks</w:t>
      </w:r>
    </w:p>
    <w:p>
      <w:pPr>
        <w:numPr>
          <w:ilvl w:val="2"/>
          <w:numId w:val="900"/>
        </w:numPr>
        <w:spacing w:before="0" w:after="0"/>
      </w:pPr>
      <w:r>
        <w:t>Small Grain Stubble</w:t>
      </w:r>
    </w:p>
    <w:p>
      <w:pPr>
        <w:numPr>
          <w:ilvl w:val="2"/>
          <w:numId w:val="900"/>
        </w:numPr>
        <w:spacing w:before="0" w:after="0"/>
      </w:pPr>
      <w:r>
        <w:t>Cover Crop Grazing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Manure Distribution</w:t>
      </w:r>
    </w:p>
    <w:p>
      <w:pPr>
        <w:numPr>
          <w:ilvl w:val="2"/>
          <w:numId w:val="900"/>
        </w:numPr>
        <w:spacing w:before="0" w:after="0"/>
      </w:pPr>
      <w:r>
        <w:t>Soil Fertility Enhancement</w:t>
      </w:r>
    </w:p>
    <w:p>
      <w:pPr>
        <w:numPr>
          <w:ilvl w:val="2"/>
          <w:numId w:val="900"/>
        </w:numPr>
        <w:spacing w:before="0" w:after="0"/>
      </w:pPr>
      <w:r>
        <w:t>Organic Matter Addition</w:t>
      </w:r>
    </w:p>
    <w:p>
      <w:pPr>
        <w:numPr>
          <w:ilvl w:val="1"/>
          <w:numId w:val="900"/>
        </w:numPr>
        <w:spacing w:before="0" w:after="0"/>
      </w:pPr>
      <w:r>
        <w:t>Pest and Weed Control</w:t>
      </w:r>
    </w:p>
    <w:p>
      <w:pPr>
        <w:numPr>
          <w:ilvl w:val="2"/>
          <w:numId w:val="900"/>
        </w:numPr>
        <w:spacing w:before="0" w:after="0"/>
      </w:pPr>
      <w:r>
        <w:t>Grazing Pressure</w:t>
      </w:r>
    </w:p>
    <w:p>
      <w:pPr>
        <w:numPr>
          <w:ilvl w:val="2"/>
          <w:numId w:val="900"/>
        </w:numPr>
        <w:spacing w:before="0" w:after="0"/>
      </w:pPr>
      <w:r>
        <w:t>Trampling Effects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0"/>
          <w:numId w:val="900"/>
        </w:numPr>
        <w:spacing w:before="0" w:after="0"/>
      </w:pPr>
      <w:r>
        <w:t>Pasture Management</w:t>
      </w:r>
    </w:p>
    <w:p>
      <w:pPr>
        <w:numPr>
          <w:ilvl w:val="1"/>
          <w:numId w:val="900"/>
        </w:numPr>
        <w:spacing w:before="0" w:after="0"/>
      </w:pPr>
      <w:r>
        <w:t>Forage Species Selection</w:t>
      </w:r>
    </w:p>
    <w:p>
      <w:pPr>
        <w:numPr>
          <w:ilvl w:val="2"/>
          <w:numId w:val="900"/>
        </w:numPr>
        <w:spacing w:before="0" w:after="0"/>
      </w:pPr>
      <w:r>
        <w:t>Grasses</w:t>
      </w:r>
    </w:p>
    <w:p>
      <w:pPr>
        <w:numPr>
          <w:ilvl w:val="2"/>
          <w:numId w:val="900"/>
        </w:numPr>
        <w:spacing w:before="0" w:after="0"/>
      </w:pPr>
      <w:r>
        <w:t>Legumes</w:t>
      </w:r>
    </w:p>
    <w:p>
      <w:pPr>
        <w:numPr>
          <w:ilvl w:val="2"/>
          <w:numId w:val="900"/>
        </w:numPr>
        <w:spacing w:before="0" w:after="0"/>
      </w:pPr>
      <w:r>
        <w:t>Forbs</w:t>
      </w:r>
    </w:p>
    <w:p>
      <w:pPr>
        <w:numPr>
          <w:ilvl w:val="1"/>
          <w:numId w:val="900"/>
        </w:numPr>
        <w:spacing w:before="0" w:after="0"/>
      </w:pPr>
      <w:r>
        <w:t>Pasture Establishment</w:t>
      </w:r>
    </w:p>
    <w:p>
      <w:pPr>
        <w:numPr>
          <w:ilvl w:val="2"/>
          <w:numId w:val="900"/>
        </w:numPr>
        <w:spacing w:before="0" w:after="0"/>
      </w:pPr>
      <w:r>
        <w:t>Seedbed Preparation</w:t>
      </w:r>
    </w:p>
    <w:p>
      <w:pPr>
        <w:numPr>
          <w:ilvl w:val="2"/>
          <w:numId w:val="900"/>
        </w:numPr>
        <w:spacing w:before="0" w:after="0"/>
      </w:pPr>
      <w:r>
        <w:t>Seeding Methods</w:t>
      </w:r>
    </w:p>
    <w:p>
      <w:pPr>
        <w:numPr>
          <w:ilvl w:val="2"/>
          <w:numId w:val="900"/>
        </w:numPr>
        <w:spacing w:before="0" w:after="0"/>
      </w:pPr>
      <w:r>
        <w:t>Establishment Care</w:t>
      </w:r>
    </w:p>
    <w:p>
      <w:pPr>
        <w:numPr>
          <w:ilvl w:val="1"/>
          <w:numId w:val="900"/>
        </w:numPr>
        <w:spacing w:before="0" w:after="0"/>
      </w:pPr>
      <w:r>
        <w:t>Pasture Renovation</w:t>
      </w:r>
    </w:p>
    <w:p>
      <w:pPr>
        <w:numPr>
          <w:ilvl w:val="2"/>
          <w:numId w:val="900"/>
        </w:numPr>
        <w:spacing w:before="0" w:after="0"/>
      </w:pPr>
      <w:r>
        <w:t>Overseeding</w:t>
      </w:r>
    </w:p>
    <w:p>
      <w:pPr>
        <w:numPr>
          <w:ilvl w:val="2"/>
          <w:numId w:val="900"/>
        </w:numPr>
        <w:spacing w:before="0" w:after="0"/>
      </w:pPr>
      <w:r>
        <w:t>Fertilization</w:t>
      </w:r>
    </w:p>
    <w:p>
      <w:pPr>
        <w:numPr>
          <w:ilvl w:val="2"/>
          <w:numId w:val="900"/>
        </w:numPr>
        <w:spacing w:before="0" w:after="0"/>
      </w:pPr>
      <w:r>
        <w:t>Weed Control</w:t>
      </w:r>
    </w:p>
    <w:p>
      <w:pPr>
        <w:numPr>
          <w:ilvl w:val="0"/>
          <w:numId w:val="900"/>
        </w:numPr>
        <w:spacing w:before="0" w:after="0"/>
      </w:pPr>
      <w:r>
        <w:t>Animal Welfare and Health</w:t>
      </w:r>
    </w:p>
    <w:p>
      <w:pPr>
        <w:numPr>
          <w:ilvl w:val="1"/>
          <w:numId w:val="900"/>
        </w:numPr>
        <w:spacing w:before="0" w:after="0"/>
      </w:pPr>
      <w:r>
        <w:t>Natural Behavior Expression</w:t>
      </w:r>
    </w:p>
    <w:p>
      <w:pPr>
        <w:numPr>
          <w:ilvl w:val="2"/>
          <w:numId w:val="900"/>
        </w:numPr>
        <w:spacing w:before="0" w:after="0"/>
      </w:pPr>
      <w:r>
        <w:t>Grazing Behavior</w:t>
      </w:r>
    </w:p>
    <w:p>
      <w:pPr>
        <w:numPr>
          <w:ilvl w:val="2"/>
          <w:numId w:val="900"/>
        </w:numPr>
        <w:spacing w:before="0" w:after="0"/>
      </w:pPr>
      <w:r>
        <w:t>Social Interactions</w:t>
      </w:r>
    </w:p>
    <w:p>
      <w:pPr>
        <w:numPr>
          <w:ilvl w:val="2"/>
          <w:numId w:val="900"/>
        </w:numPr>
        <w:spacing w:before="0" w:after="0"/>
      </w:pPr>
      <w:r>
        <w:t>Shelter Requirements</w:t>
      </w:r>
    </w:p>
    <w:p>
      <w:pPr>
        <w:numPr>
          <w:ilvl w:val="1"/>
          <w:numId w:val="900"/>
        </w:numPr>
        <w:spacing w:before="0" w:after="0"/>
      </w:pPr>
      <w:r>
        <w:t>Preventive Health Care</w:t>
      </w:r>
    </w:p>
    <w:p>
      <w:pPr>
        <w:numPr>
          <w:ilvl w:val="2"/>
          <w:numId w:val="900"/>
        </w:numPr>
        <w:spacing w:before="0" w:after="0"/>
      </w:pPr>
      <w:r>
        <w:t>Vaccination Programs</w:t>
      </w:r>
    </w:p>
    <w:p>
      <w:pPr>
        <w:numPr>
          <w:ilvl w:val="2"/>
          <w:numId w:val="900"/>
        </w:numPr>
        <w:spacing w:before="0" w:after="0"/>
      </w:pPr>
      <w:r>
        <w:t>Parasite Management</w:t>
      </w:r>
    </w:p>
    <w:p>
      <w:pPr>
        <w:numPr>
          <w:ilvl w:val="2"/>
          <w:numId w:val="900"/>
        </w:numPr>
        <w:spacing w:before="0" w:after="0"/>
      </w:pPr>
      <w:r>
        <w:t>Nutritional Health</w:t>
      </w:r>
    </w:p>
    <w:p>
      <w:pPr>
        <w:numPr>
          <w:ilvl w:val="1"/>
          <w:numId w:val="900"/>
        </w:numPr>
        <w:spacing w:before="0" w:after="0"/>
      </w:pPr>
      <w:r>
        <w:t>Stress Reduction</w:t>
      </w:r>
    </w:p>
    <w:p>
      <w:pPr>
        <w:numPr>
          <w:ilvl w:val="2"/>
          <w:numId w:val="900"/>
        </w:numPr>
        <w:spacing w:before="0" w:after="0"/>
      </w:pPr>
      <w:r>
        <w:t>Handling Practices</w:t>
      </w:r>
    </w:p>
    <w:p>
      <w:pPr>
        <w:numPr>
          <w:ilvl w:val="2"/>
          <w:numId w:val="900"/>
        </w:numPr>
        <w:spacing w:before="0" w:after="0"/>
      </w:pPr>
      <w:r>
        <w:t>Environmental Comfort</w:t>
      </w:r>
    </w:p>
    <w:p>
      <w:pPr>
        <w:numPr>
          <w:ilvl w:val="2"/>
          <w:numId w:val="900"/>
        </w:numPr>
        <w:spacing w:before="0" w:after="0"/>
      </w:pPr>
      <w:r>
        <w:t>Predator Protection</w:t>
      </w:r>
    </w:p>
    <w:p>
      <w:pPr>
        <w:pStyle w:val="Heading1"/>
      </w:pPr>
      <w:r>
        <w:t>Economic Sustainability</w:t>
      </w:r>
    </w:p>
    <w:p>
      <w:pPr>
        <w:numPr>
          <w:ilvl w:val="0"/>
          <w:numId w:val="900"/>
        </w:numPr>
        <w:spacing w:before="0" w:after="0"/>
      </w:pPr>
      <w:r>
        <w:t>Farm Financial Management</w:t>
      </w:r>
    </w:p>
    <w:p>
      <w:pPr>
        <w:numPr>
          <w:ilvl w:val="1"/>
          <w:numId w:val="900"/>
        </w:numPr>
        <w:spacing w:before="0" w:after="0"/>
      </w:pPr>
      <w:r>
        <w:t>Enterprise Budgeting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Profitability Assessment</w:t>
      </w:r>
    </w:p>
    <w:p>
      <w:pPr>
        <w:numPr>
          <w:ilvl w:val="1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Payment Timing</w:t>
      </w:r>
    </w:p>
    <w:p>
      <w:pPr>
        <w:numPr>
          <w:ilvl w:val="2"/>
          <w:numId w:val="900"/>
        </w:numPr>
        <w:spacing w:before="0" w:after="0"/>
      </w:pPr>
      <w:r>
        <w:t>Credit Management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Production Risks</w:t>
      </w:r>
    </w:p>
    <w:p>
      <w:pPr>
        <w:numPr>
          <w:ilvl w:val="2"/>
          <w:numId w:val="900"/>
        </w:numPr>
        <w:spacing w:before="0" w:after="0"/>
      </w:pPr>
      <w:r>
        <w:t>Market Risks</w:t>
      </w:r>
    </w:p>
    <w:p>
      <w:pPr>
        <w:numPr>
          <w:ilvl w:val="2"/>
          <w:numId w:val="900"/>
        </w:numPr>
        <w:spacing w:before="0" w:after="0"/>
      </w:pPr>
      <w:r>
        <w:t>Financial Risks</w:t>
      </w:r>
    </w:p>
    <w:p>
      <w:pPr>
        <w:numPr>
          <w:ilvl w:val="0"/>
          <w:numId w:val="900"/>
        </w:numPr>
        <w:spacing w:before="0" w:after="0"/>
      </w:pPr>
      <w:r>
        <w:t>Diversification Strategies</w:t>
      </w:r>
    </w:p>
    <w:p>
      <w:pPr>
        <w:numPr>
          <w:ilvl w:val="1"/>
          <w:numId w:val="900"/>
        </w:numPr>
        <w:spacing w:before="0" w:after="0"/>
      </w:pPr>
      <w:r>
        <w:t>Crop Diversification</w:t>
      </w:r>
    </w:p>
    <w:p>
      <w:pPr>
        <w:numPr>
          <w:ilvl w:val="2"/>
          <w:numId w:val="900"/>
        </w:numPr>
        <w:spacing w:before="0" w:after="0"/>
      </w:pPr>
      <w:r>
        <w:t>Multiple Crop Species</w:t>
      </w:r>
    </w:p>
    <w:p>
      <w:pPr>
        <w:numPr>
          <w:ilvl w:val="2"/>
          <w:numId w:val="900"/>
        </w:numPr>
        <w:spacing w:before="0" w:after="0"/>
      </w:pPr>
      <w:r>
        <w:t>Value-Added Processing</w:t>
      </w:r>
    </w:p>
    <w:p>
      <w:pPr>
        <w:numPr>
          <w:ilvl w:val="2"/>
          <w:numId w:val="900"/>
        </w:numPr>
        <w:spacing w:before="0" w:after="0"/>
      </w:pPr>
      <w:r>
        <w:t>Niche Markets</w:t>
      </w:r>
    </w:p>
    <w:p>
      <w:pPr>
        <w:numPr>
          <w:ilvl w:val="1"/>
          <w:numId w:val="900"/>
        </w:numPr>
        <w:spacing w:before="0" w:after="0"/>
      </w:pPr>
      <w:r>
        <w:t>Enterprise Diversification</w:t>
      </w:r>
    </w:p>
    <w:p>
      <w:pPr>
        <w:numPr>
          <w:ilvl w:val="2"/>
          <w:numId w:val="900"/>
        </w:numPr>
        <w:spacing w:before="0" w:after="0"/>
      </w:pPr>
      <w:r>
        <w:t>Agritourism</w:t>
      </w:r>
    </w:p>
    <w:p>
      <w:pPr>
        <w:numPr>
          <w:ilvl w:val="2"/>
          <w:numId w:val="900"/>
        </w:numPr>
        <w:spacing w:before="0" w:after="0"/>
      </w:pPr>
      <w:r>
        <w:t>Direct Marketing</w:t>
      </w:r>
    </w:p>
    <w:p>
      <w:pPr>
        <w:numPr>
          <w:ilvl w:val="2"/>
          <w:numId w:val="900"/>
        </w:numPr>
        <w:spacing w:before="0" w:after="0"/>
      </w:pPr>
      <w:r>
        <w:t>Custom Services</w:t>
      </w:r>
    </w:p>
    <w:p>
      <w:pPr>
        <w:numPr>
          <w:ilvl w:val="1"/>
          <w:numId w:val="900"/>
        </w:numPr>
        <w:spacing w:before="0" w:after="0"/>
      </w:pPr>
      <w:r>
        <w:t>Income Streams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Secondary Processing</w:t>
      </w:r>
    </w:p>
    <w:p>
      <w:pPr>
        <w:numPr>
          <w:ilvl w:val="2"/>
          <w:numId w:val="900"/>
        </w:numPr>
        <w:spacing w:before="0" w:after="0"/>
      </w:pPr>
      <w:r>
        <w:t>Service Provision</w:t>
      </w:r>
    </w:p>
    <w:p>
      <w:pPr>
        <w:numPr>
          <w:ilvl w:val="0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Direct Marketing</w:t>
      </w:r>
    </w:p>
    <w:p>
      <w:pPr>
        <w:numPr>
          <w:ilvl w:val="2"/>
          <w:numId w:val="900"/>
        </w:numPr>
        <w:spacing w:before="0" w:after="0"/>
      </w:pPr>
      <w:r>
        <w:t>Farmers Markets</w:t>
      </w:r>
    </w:p>
    <w:p>
      <w:pPr>
        <w:numPr>
          <w:ilvl w:val="2"/>
          <w:numId w:val="900"/>
        </w:numPr>
        <w:spacing w:before="0" w:after="0"/>
      </w:pPr>
      <w:r>
        <w:t>Community Supported Agriculture</w:t>
      </w:r>
    </w:p>
    <w:p>
      <w:pPr>
        <w:numPr>
          <w:ilvl w:val="2"/>
          <w:numId w:val="900"/>
        </w:numPr>
        <w:spacing w:before="0" w:after="0"/>
      </w:pPr>
      <w:r>
        <w:t>On-Farm Sales</w:t>
      </w:r>
    </w:p>
    <w:p>
      <w:pPr>
        <w:numPr>
          <w:ilvl w:val="1"/>
          <w:numId w:val="900"/>
        </w:numPr>
        <w:spacing w:before="0" w:after="0"/>
      </w:pPr>
      <w:r>
        <w:t>Institutional Sales</w:t>
      </w:r>
    </w:p>
    <w:p>
      <w:pPr>
        <w:numPr>
          <w:ilvl w:val="2"/>
          <w:numId w:val="900"/>
        </w:numPr>
        <w:spacing w:before="0" w:after="0"/>
      </w:pPr>
      <w:r>
        <w:t>Schools and Hospitals</w:t>
      </w:r>
    </w:p>
    <w:p>
      <w:pPr>
        <w:numPr>
          <w:ilvl w:val="2"/>
          <w:numId w:val="900"/>
        </w:numPr>
        <w:spacing w:before="0" w:after="0"/>
      </w:pPr>
      <w:r>
        <w:t>Restaurants</w:t>
      </w:r>
    </w:p>
    <w:p>
      <w:pPr>
        <w:numPr>
          <w:ilvl w:val="2"/>
          <w:numId w:val="900"/>
        </w:numPr>
        <w:spacing w:before="0" w:after="0"/>
      </w:pPr>
      <w:r>
        <w:t>Food Service</w:t>
      </w:r>
    </w:p>
    <w:p>
      <w:pPr>
        <w:numPr>
          <w:ilvl w:val="1"/>
          <w:numId w:val="900"/>
        </w:numPr>
        <w:spacing w:before="0" w:after="0"/>
      </w:pPr>
      <w:r>
        <w:t>Value-Added Products</w:t>
      </w:r>
    </w:p>
    <w:p>
      <w:pPr>
        <w:numPr>
          <w:ilvl w:val="2"/>
          <w:numId w:val="900"/>
        </w:numPr>
        <w:spacing w:before="0" w:after="0"/>
      </w:pPr>
      <w:r>
        <w:t>Processing Options</w:t>
      </w:r>
    </w:p>
    <w:p>
      <w:pPr>
        <w:numPr>
          <w:ilvl w:val="2"/>
          <w:numId w:val="900"/>
        </w:numPr>
        <w:spacing w:before="0" w:after="0"/>
      </w:pPr>
      <w:r>
        <w:t>Branding and Marketing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Cost Reduction Strategies</w:t>
      </w:r>
    </w:p>
    <w:p>
      <w:pPr>
        <w:numPr>
          <w:ilvl w:val="1"/>
          <w:numId w:val="900"/>
        </w:numPr>
        <w:spacing w:before="0" w:after="0"/>
      </w:pPr>
      <w:r>
        <w:t>Input Efficiency</w:t>
      </w:r>
    </w:p>
    <w:p>
      <w:pPr>
        <w:numPr>
          <w:ilvl w:val="2"/>
          <w:numId w:val="900"/>
        </w:numPr>
        <w:spacing w:before="0" w:after="0"/>
      </w:pPr>
      <w:r>
        <w:t>Precision Application</w:t>
      </w:r>
    </w:p>
    <w:p>
      <w:pPr>
        <w:numPr>
          <w:ilvl w:val="2"/>
          <w:numId w:val="900"/>
        </w:numPr>
        <w:spacing w:before="0" w:after="0"/>
      </w:pPr>
      <w:r>
        <w:t>Bulk Purchasing</w:t>
      </w:r>
    </w:p>
    <w:p>
      <w:pPr>
        <w:numPr>
          <w:ilvl w:val="2"/>
          <w:numId w:val="900"/>
        </w:numPr>
        <w:spacing w:before="0" w:after="0"/>
      </w:pPr>
      <w:r>
        <w:t>Cooperative Buying</w:t>
      </w:r>
    </w:p>
    <w:p>
      <w:pPr>
        <w:numPr>
          <w:ilvl w:val="1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Energy Audits</w:t>
      </w:r>
    </w:p>
    <w:p>
      <w:pPr>
        <w:numPr>
          <w:ilvl w:val="1"/>
          <w:numId w:val="900"/>
        </w:numPr>
        <w:spacing w:before="0" w:after="0"/>
      </w:pPr>
      <w:r>
        <w:t>Labor Optimization</w:t>
      </w:r>
    </w:p>
    <w:p>
      <w:pPr>
        <w:numPr>
          <w:ilvl w:val="2"/>
          <w:numId w:val="900"/>
        </w:numPr>
        <w:spacing w:before="0" w:after="0"/>
      </w:pPr>
      <w:r>
        <w:t>Mechanization</w:t>
      </w:r>
    </w:p>
    <w:p>
      <w:pPr>
        <w:numPr>
          <w:ilvl w:val="2"/>
          <w:numId w:val="900"/>
        </w:numPr>
        <w:spacing w:before="0" w:after="0"/>
      </w:pPr>
      <w:r>
        <w:t>Seasonal Planning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pStyle w:val="Heading1"/>
      </w:pPr>
      <w:r>
        <w:t>Social Dimensions</w:t>
      </w:r>
    </w:p>
    <w:p>
      <w:pPr>
        <w:numPr>
          <w:ilvl w:val="0"/>
          <w:numId w:val="900"/>
        </w:numPr>
        <w:spacing w:before="0" w:after="0"/>
      </w:pPr>
      <w:r>
        <w:t>Labor and Employment</w:t>
      </w:r>
    </w:p>
    <w:p>
      <w:pPr>
        <w:numPr>
          <w:ilvl w:val="1"/>
          <w:numId w:val="900"/>
        </w:numPr>
        <w:spacing w:before="0" w:after="0"/>
      </w:pPr>
      <w:r>
        <w:t>Fair Labor Practices</w:t>
      </w:r>
    </w:p>
    <w:p>
      <w:pPr>
        <w:numPr>
          <w:ilvl w:val="2"/>
          <w:numId w:val="900"/>
        </w:numPr>
        <w:spacing w:before="0" w:after="0"/>
      </w:pPr>
      <w:r>
        <w:t>Wage Standards</w:t>
      </w:r>
    </w:p>
    <w:p>
      <w:pPr>
        <w:numPr>
          <w:ilvl w:val="2"/>
          <w:numId w:val="900"/>
        </w:numPr>
        <w:spacing w:before="0" w:after="0"/>
      </w:pPr>
      <w:r>
        <w:t>Working Conditions</w:t>
      </w:r>
    </w:p>
    <w:p>
      <w:pPr>
        <w:numPr>
          <w:ilvl w:val="2"/>
          <w:numId w:val="900"/>
        </w:numPr>
        <w:spacing w:before="0" w:after="0"/>
      </w:pPr>
      <w:r>
        <w:t>Worker Rights</w:t>
      </w:r>
    </w:p>
    <w:p>
      <w:pPr>
        <w:numPr>
          <w:ilvl w:val="1"/>
          <w:numId w:val="900"/>
        </w:numPr>
        <w:spacing w:before="0" w:after="0"/>
      </w:pPr>
      <w:r>
        <w:t>Training and Education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Career Advancement</w:t>
      </w:r>
    </w:p>
    <w:p>
      <w:pPr>
        <w:numPr>
          <w:ilvl w:val="1"/>
          <w:numId w:val="900"/>
        </w:numPr>
        <w:spacing w:before="0" w:after="0"/>
      </w:pPr>
      <w:r>
        <w:t>Seasonal Labor Management</w:t>
      </w:r>
    </w:p>
    <w:p>
      <w:pPr>
        <w:numPr>
          <w:ilvl w:val="2"/>
          <w:numId w:val="900"/>
        </w:numPr>
        <w:spacing w:before="0" w:after="0"/>
      </w:pPr>
      <w:r>
        <w:t>Housing Provision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Community Integration</w:t>
      </w:r>
    </w:p>
    <w:p>
      <w:pPr>
        <w:numPr>
          <w:ilvl w:val="0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Local Food Systems</w:t>
      </w:r>
    </w:p>
    <w:p>
      <w:pPr>
        <w:numPr>
          <w:ilvl w:val="2"/>
          <w:numId w:val="900"/>
        </w:numPr>
        <w:spacing w:before="0" w:after="0"/>
      </w:pPr>
      <w:r>
        <w:t>Food Hubs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Consumer Education</w:t>
      </w:r>
    </w:p>
    <w:p>
      <w:pPr>
        <w:numPr>
          <w:ilvl w:val="1"/>
          <w:numId w:val="900"/>
        </w:numPr>
        <w:spacing w:before="0" w:after="0"/>
      </w:pPr>
      <w:r>
        <w:t>Farmer Networks</w:t>
      </w:r>
    </w:p>
    <w:p>
      <w:pPr>
        <w:numPr>
          <w:ilvl w:val="2"/>
          <w:numId w:val="900"/>
        </w:numPr>
        <w:spacing w:before="0" w:after="0"/>
      </w:pPr>
      <w:r>
        <w:t>Cooperative Organizations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Resource Pooling</w:t>
      </w:r>
    </w:p>
    <w:p>
      <w:pPr>
        <w:numPr>
          <w:ilvl w:val="1"/>
          <w:numId w:val="900"/>
        </w:numPr>
        <w:spacing w:before="0" w:after="0"/>
      </w:pPr>
      <w:r>
        <w:t>Public Education</w:t>
      </w:r>
    </w:p>
    <w:p>
      <w:pPr>
        <w:numPr>
          <w:ilvl w:val="2"/>
          <w:numId w:val="900"/>
        </w:numPr>
        <w:spacing w:before="0" w:after="0"/>
      </w:pPr>
      <w:r>
        <w:t>School Programs</w:t>
      </w:r>
    </w:p>
    <w:p>
      <w:pPr>
        <w:numPr>
          <w:ilvl w:val="2"/>
          <w:numId w:val="900"/>
        </w:numPr>
        <w:spacing w:before="0" w:after="0"/>
      </w:pPr>
      <w:r>
        <w:t>Farm Tours</w:t>
      </w:r>
    </w:p>
    <w:p>
      <w:pPr>
        <w:numPr>
          <w:ilvl w:val="2"/>
          <w:numId w:val="900"/>
        </w:numPr>
        <w:spacing w:before="0" w:after="0"/>
      </w:pPr>
      <w:r>
        <w:t>Demonstration Projects</w:t>
      </w:r>
    </w:p>
    <w:p>
      <w:pPr>
        <w:numPr>
          <w:ilvl w:val="0"/>
          <w:numId w:val="900"/>
        </w:numPr>
        <w:spacing w:before="0" w:after="0"/>
      </w:pPr>
      <w:r>
        <w:t>Food Security and Access</w:t>
      </w:r>
    </w:p>
    <w:p>
      <w:pPr>
        <w:numPr>
          <w:ilvl w:val="1"/>
          <w:numId w:val="900"/>
        </w:numPr>
        <w:spacing w:before="0" w:after="0"/>
      </w:pPr>
      <w:r>
        <w:t>Local Food Production</w:t>
      </w:r>
    </w:p>
    <w:p>
      <w:pPr>
        <w:numPr>
          <w:ilvl w:val="2"/>
          <w:numId w:val="900"/>
        </w:numPr>
        <w:spacing w:before="0" w:after="0"/>
      </w:pPr>
      <w:r>
        <w:t>Regional Self-Sufficiency</w:t>
      </w:r>
    </w:p>
    <w:p>
      <w:pPr>
        <w:numPr>
          <w:ilvl w:val="2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Cultural Food Preferences</w:t>
      </w:r>
    </w:p>
    <w:p>
      <w:pPr>
        <w:numPr>
          <w:ilvl w:val="1"/>
          <w:numId w:val="900"/>
        </w:numPr>
        <w:spacing w:before="0" w:after="0"/>
      </w:pPr>
      <w:r>
        <w:t>Affordable Food Access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Assistance Programs</w:t>
      </w:r>
    </w:p>
    <w:p>
      <w:pPr>
        <w:numPr>
          <w:ilvl w:val="2"/>
          <w:numId w:val="900"/>
        </w:numPr>
        <w:spacing w:before="0" w:after="0"/>
      </w:pPr>
      <w:r>
        <w:t>Community Gardens</w:t>
      </w:r>
    </w:p>
    <w:p>
      <w:pPr>
        <w:numPr>
          <w:ilvl w:val="1"/>
          <w:numId w:val="900"/>
        </w:numPr>
        <w:spacing w:before="0" w:after="0"/>
      </w:pPr>
      <w:r>
        <w:t>Nutritional Quality</w:t>
      </w:r>
    </w:p>
    <w:p>
      <w:pPr>
        <w:numPr>
          <w:ilvl w:val="2"/>
          <w:numId w:val="900"/>
        </w:numPr>
        <w:spacing w:before="0" w:after="0"/>
      </w:pPr>
      <w:r>
        <w:t>Nutrient Density</w:t>
      </w:r>
    </w:p>
    <w:p>
      <w:pPr>
        <w:numPr>
          <w:ilvl w:val="2"/>
          <w:numId w:val="900"/>
        </w:numPr>
        <w:spacing w:before="0" w:after="0"/>
      </w:pPr>
      <w:r>
        <w:t>Food Safety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0"/>
          <w:numId w:val="900"/>
        </w:numPr>
        <w:spacing w:before="0" w:after="0"/>
      </w:pPr>
      <w:r>
        <w:t>Land Access and Tenure</w:t>
      </w:r>
    </w:p>
    <w:p>
      <w:pPr>
        <w:numPr>
          <w:ilvl w:val="1"/>
          <w:numId w:val="900"/>
        </w:numPr>
        <w:spacing w:before="0" w:after="0"/>
      </w:pPr>
      <w:r>
        <w:t>Beginning Farmer Support</w:t>
      </w:r>
    </w:p>
    <w:p>
      <w:pPr>
        <w:numPr>
          <w:ilvl w:val="2"/>
          <w:numId w:val="900"/>
        </w:numPr>
        <w:spacing w:before="0" w:after="0"/>
      </w:pPr>
      <w:r>
        <w:t>Land Access Programs</w:t>
      </w:r>
    </w:p>
    <w:p>
      <w:pPr>
        <w:numPr>
          <w:ilvl w:val="2"/>
          <w:numId w:val="900"/>
        </w:numPr>
        <w:spacing w:before="0" w:after="0"/>
      </w:pPr>
      <w:r>
        <w:t>Mentorship</w:t>
      </w:r>
    </w:p>
    <w:p>
      <w:pPr>
        <w:numPr>
          <w:ilvl w:val="2"/>
          <w:numId w:val="900"/>
        </w:numPr>
        <w:spacing w:before="0" w:after="0"/>
      </w:pPr>
      <w:r>
        <w:t>Financial Assistance</w:t>
      </w:r>
    </w:p>
    <w:p>
      <w:pPr>
        <w:numPr>
          <w:ilvl w:val="1"/>
          <w:numId w:val="900"/>
        </w:numPr>
        <w:spacing w:before="0" w:after="0"/>
      </w:pPr>
      <w:r>
        <w:t>Land Conservation</w:t>
      </w:r>
    </w:p>
    <w:p>
      <w:pPr>
        <w:numPr>
          <w:ilvl w:val="2"/>
          <w:numId w:val="900"/>
        </w:numPr>
        <w:spacing w:before="0" w:after="0"/>
      </w:pPr>
      <w:r>
        <w:t>Conservation Easements</w:t>
      </w:r>
    </w:p>
    <w:p>
      <w:pPr>
        <w:numPr>
          <w:ilvl w:val="2"/>
          <w:numId w:val="900"/>
        </w:numPr>
        <w:spacing w:before="0" w:after="0"/>
      </w:pPr>
      <w:r>
        <w:t>Land Trusts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Community Land Ownership</w:t>
      </w:r>
    </w:p>
    <w:p>
      <w:pPr>
        <w:numPr>
          <w:ilvl w:val="2"/>
          <w:numId w:val="900"/>
        </w:numPr>
        <w:spacing w:before="0" w:after="0"/>
      </w:pPr>
      <w:r>
        <w:t>Cooperative Models</w:t>
      </w:r>
    </w:p>
    <w:p>
      <w:pPr>
        <w:numPr>
          <w:ilvl w:val="2"/>
          <w:numId w:val="900"/>
        </w:numPr>
        <w:spacing w:before="0" w:after="0"/>
      </w:pPr>
      <w:r>
        <w:t>Community Land Trusts</w:t>
      </w:r>
    </w:p>
    <w:p>
      <w:pPr>
        <w:numPr>
          <w:ilvl w:val="2"/>
          <w:numId w:val="900"/>
        </w:numPr>
        <w:spacing w:before="0" w:after="0"/>
      </w:pPr>
      <w:r>
        <w:t>Shared Ownership</w:t>
      </w:r>
    </w:p>
    <w:p>
      <w:pPr>
        <w:pStyle w:val="Heading1"/>
      </w:pPr>
      <w:r>
        <w:t>Sustainable Farming Systems</w:t>
      </w:r>
    </w:p>
    <w:p>
      <w:pPr>
        <w:numPr>
          <w:ilvl w:val="0"/>
          <w:numId w:val="900"/>
        </w:numPr>
        <w:spacing w:before="0" w:after="0"/>
      </w:pPr>
      <w:r>
        <w:t>Organic Agriculture</w:t>
      </w:r>
    </w:p>
    <w:p>
      <w:pPr>
        <w:numPr>
          <w:ilvl w:val="1"/>
          <w:numId w:val="900"/>
        </w:numPr>
        <w:spacing w:before="0" w:after="0"/>
      </w:pPr>
      <w:r>
        <w:t>Certification Standards</w:t>
      </w:r>
    </w:p>
    <w:p>
      <w:pPr>
        <w:numPr>
          <w:ilvl w:val="2"/>
          <w:numId w:val="900"/>
        </w:numPr>
        <w:spacing w:before="0" w:after="0"/>
      </w:pPr>
      <w:r>
        <w:t>Production Requirements</w:t>
      </w:r>
    </w:p>
    <w:p>
      <w:pPr>
        <w:numPr>
          <w:ilvl w:val="2"/>
          <w:numId w:val="900"/>
        </w:numPr>
        <w:spacing w:before="0" w:after="0"/>
      </w:pPr>
      <w:r>
        <w:t>Input Restrictions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Transition Process</w:t>
      </w:r>
    </w:p>
    <w:p>
      <w:pPr>
        <w:numPr>
          <w:ilvl w:val="2"/>
          <w:numId w:val="900"/>
        </w:numPr>
        <w:spacing w:before="0" w:after="0"/>
      </w:pPr>
      <w:r>
        <w:t>Three-Year Transition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Certification Costs</w:t>
      </w:r>
    </w:p>
    <w:p>
      <w:pPr>
        <w:numPr>
          <w:ilvl w:val="1"/>
          <w:numId w:val="900"/>
        </w:numPr>
        <w:spacing w:before="0" w:after="0"/>
      </w:pPr>
      <w:r>
        <w:t>Organic Practices</w:t>
      </w:r>
    </w:p>
    <w:p>
      <w:pPr>
        <w:numPr>
          <w:ilvl w:val="2"/>
          <w:numId w:val="900"/>
        </w:numPr>
        <w:spacing w:before="0" w:after="0"/>
      </w:pPr>
      <w:r>
        <w:t>Soil Building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Livestock Standards</w:t>
      </w:r>
    </w:p>
    <w:p>
      <w:pPr>
        <w:numPr>
          <w:ilvl w:val="0"/>
          <w:numId w:val="900"/>
        </w:numPr>
        <w:spacing w:before="0" w:after="0"/>
      </w:pPr>
      <w:r>
        <w:t>Biodynamic Agriculture</w:t>
      </w:r>
    </w:p>
    <w:p>
      <w:pPr>
        <w:numPr>
          <w:ilvl w:val="1"/>
          <w:numId w:val="900"/>
        </w:numPr>
        <w:spacing w:before="0" w:after="0"/>
      </w:pPr>
      <w:r>
        <w:t>Biodynamic Principles</w:t>
      </w:r>
    </w:p>
    <w:p>
      <w:pPr>
        <w:numPr>
          <w:ilvl w:val="2"/>
          <w:numId w:val="900"/>
        </w:numPr>
        <w:spacing w:before="0" w:after="0"/>
      </w:pPr>
      <w:r>
        <w:t>Farm as Organism</w:t>
      </w:r>
    </w:p>
    <w:p>
      <w:pPr>
        <w:numPr>
          <w:ilvl w:val="2"/>
          <w:numId w:val="900"/>
        </w:numPr>
        <w:spacing w:before="0" w:after="0"/>
      </w:pPr>
      <w:r>
        <w:t>Cosmic Rhythms</w:t>
      </w:r>
    </w:p>
    <w:p>
      <w:pPr>
        <w:numPr>
          <w:ilvl w:val="2"/>
          <w:numId w:val="900"/>
        </w:numPr>
        <w:spacing w:before="0" w:after="0"/>
      </w:pPr>
      <w:r>
        <w:t>Preparation Use</w:t>
      </w:r>
    </w:p>
    <w:p>
      <w:pPr>
        <w:numPr>
          <w:ilvl w:val="1"/>
          <w:numId w:val="900"/>
        </w:numPr>
        <w:spacing w:before="0" w:after="0"/>
      </w:pPr>
      <w:r>
        <w:t>Biodynamic Preparations</w:t>
      </w:r>
    </w:p>
    <w:p>
      <w:pPr>
        <w:numPr>
          <w:ilvl w:val="2"/>
          <w:numId w:val="900"/>
        </w:numPr>
        <w:spacing w:before="0" w:after="0"/>
      </w:pPr>
      <w:r>
        <w:t>Compost Preparations</w:t>
      </w:r>
    </w:p>
    <w:p>
      <w:pPr>
        <w:numPr>
          <w:ilvl w:val="2"/>
          <w:numId w:val="900"/>
        </w:numPr>
        <w:spacing w:before="0" w:after="0"/>
      </w:pPr>
      <w:r>
        <w:t>Field Spray Preparations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Demeter Standards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Market Premiums</w:t>
      </w:r>
    </w:p>
    <w:p>
      <w:pPr>
        <w:numPr>
          <w:ilvl w:val="0"/>
          <w:numId w:val="900"/>
        </w:numPr>
        <w:spacing w:before="0" w:after="0"/>
      </w:pPr>
      <w:r>
        <w:t>Regenerative Agriculture</w:t>
      </w:r>
    </w:p>
    <w:p>
      <w:pPr>
        <w:numPr>
          <w:ilvl w:val="1"/>
          <w:numId w:val="900"/>
        </w:numPr>
        <w:spacing w:before="0" w:after="0"/>
      </w:pPr>
      <w:r>
        <w:t>Soil Regeneration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Soil Biology Enhancement</w:t>
      </w:r>
    </w:p>
    <w:p>
      <w:pPr>
        <w:numPr>
          <w:ilvl w:val="2"/>
          <w:numId w:val="900"/>
        </w:numPr>
        <w:spacing w:before="0" w:after="0"/>
      </w:pPr>
      <w:r>
        <w:t>Erosion Reversal</w:t>
      </w:r>
    </w:p>
    <w:p>
      <w:pPr>
        <w:numPr>
          <w:ilvl w:val="1"/>
          <w:numId w:val="900"/>
        </w:numPr>
        <w:spacing w:before="0" w:after="0"/>
      </w:pPr>
      <w:r>
        <w:t>Ecosystem Restoration</w:t>
      </w:r>
    </w:p>
    <w:p>
      <w:pPr>
        <w:numPr>
          <w:ilvl w:val="2"/>
          <w:numId w:val="900"/>
        </w:numPr>
        <w:spacing w:before="0" w:after="0"/>
      </w:pPr>
      <w:r>
        <w:t>Biodiversity Recovery</w:t>
      </w:r>
    </w:p>
    <w:p>
      <w:pPr>
        <w:numPr>
          <w:ilvl w:val="2"/>
          <w:numId w:val="900"/>
        </w:numPr>
        <w:spacing w:before="0" w:after="0"/>
      </w:pPr>
      <w:r>
        <w:t>Water Cycle Restoration</w:t>
      </w:r>
    </w:p>
    <w:p>
      <w:pPr>
        <w:numPr>
          <w:ilvl w:val="2"/>
          <w:numId w:val="900"/>
        </w:numPr>
        <w:spacing w:before="0" w:after="0"/>
      </w:pPr>
      <w:r>
        <w:t>Climate Resilience</w:t>
      </w:r>
    </w:p>
    <w:p>
      <w:pPr>
        <w:numPr>
          <w:ilvl w:val="1"/>
          <w:numId w:val="900"/>
        </w:numPr>
        <w:spacing w:before="0" w:after="0"/>
      </w:pPr>
      <w:r>
        <w:t>Holistic Management</w:t>
      </w:r>
    </w:p>
    <w:p>
      <w:pPr>
        <w:numPr>
          <w:ilvl w:val="2"/>
          <w:numId w:val="900"/>
        </w:numPr>
        <w:spacing w:before="0" w:after="0"/>
      </w:pPr>
      <w:r>
        <w:t>Decision-Making Framework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Permaculture Design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Observe and Interact</w:t>
      </w:r>
    </w:p>
    <w:p>
      <w:pPr>
        <w:numPr>
          <w:ilvl w:val="2"/>
          <w:numId w:val="900"/>
        </w:numPr>
        <w:spacing w:before="0" w:after="0"/>
      </w:pPr>
      <w:r>
        <w:t>Catch and Store Energy</w:t>
      </w:r>
    </w:p>
    <w:p>
      <w:pPr>
        <w:numPr>
          <w:ilvl w:val="2"/>
          <w:numId w:val="900"/>
        </w:numPr>
        <w:spacing w:before="0" w:after="0"/>
      </w:pPr>
      <w:r>
        <w:t>Use Renewable Resources</w:t>
      </w:r>
    </w:p>
    <w:p>
      <w:pPr>
        <w:numPr>
          <w:ilvl w:val="1"/>
          <w:numId w:val="900"/>
        </w:numPr>
        <w:spacing w:before="0" w:after="0"/>
      </w:pPr>
      <w:r>
        <w:t>Zoning and Sectors</w:t>
      </w:r>
    </w:p>
    <w:p>
      <w:pPr>
        <w:numPr>
          <w:ilvl w:val="2"/>
          <w:numId w:val="900"/>
        </w:numPr>
        <w:spacing w:before="0" w:after="0"/>
      </w:pPr>
      <w:r>
        <w:t>Zone Planning</w:t>
      </w:r>
    </w:p>
    <w:p>
      <w:pPr>
        <w:numPr>
          <w:ilvl w:val="2"/>
          <w:numId w:val="900"/>
        </w:numPr>
        <w:spacing w:before="0" w:after="0"/>
      </w:pPr>
      <w:r>
        <w:t>Sector Analysis</w:t>
      </w:r>
    </w:p>
    <w:p>
      <w:pPr>
        <w:numPr>
          <w:ilvl w:val="2"/>
          <w:numId w:val="900"/>
        </w:numPr>
        <w:spacing w:before="0" w:after="0"/>
      </w:pPr>
      <w:r>
        <w:t>Element Placement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Natural Patterns</w:t>
      </w:r>
    </w:p>
    <w:p>
      <w:pPr>
        <w:numPr>
          <w:ilvl w:val="2"/>
          <w:numId w:val="900"/>
        </w:numPr>
        <w:spacing w:before="0" w:after="0"/>
      </w:pPr>
      <w:r>
        <w:t>Efficient Designs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pStyle w:val="Heading1"/>
      </w:pPr>
      <w:r>
        <w:t>Technology and Innovation</w:t>
      </w:r>
    </w:p>
    <w:p>
      <w:pPr>
        <w:numPr>
          <w:ilvl w:val="0"/>
          <w:numId w:val="900"/>
        </w:numPr>
        <w:spacing w:before="0" w:after="0"/>
      </w:pPr>
      <w:r>
        <w:t>Precision Agriculture</w:t>
      </w:r>
    </w:p>
    <w:p>
      <w:pPr>
        <w:numPr>
          <w:ilvl w:val="1"/>
          <w:numId w:val="900"/>
        </w:numPr>
        <w:spacing w:before="0" w:after="0"/>
      </w:pPr>
      <w:r>
        <w:t>GPS and GIS Applications</w:t>
      </w:r>
    </w:p>
    <w:p>
      <w:pPr>
        <w:numPr>
          <w:ilvl w:val="2"/>
          <w:numId w:val="900"/>
        </w:numPr>
        <w:spacing w:before="0" w:after="0"/>
      </w:pPr>
      <w:r>
        <w:t>Field Mapping</w:t>
      </w:r>
    </w:p>
    <w:p>
      <w:pPr>
        <w:numPr>
          <w:ilvl w:val="2"/>
          <w:numId w:val="900"/>
        </w:numPr>
        <w:spacing w:before="0" w:after="0"/>
      </w:pPr>
      <w:r>
        <w:t>Variable Rate Applications</w:t>
      </w:r>
    </w:p>
    <w:p>
      <w:pPr>
        <w:numPr>
          <w:ilvl w:val="2"/>
          <w:numId w:val="900"/>
        </w:numPr>
        <w:spacing w:before="0" w:after="0"/>
      </w:pPr>
      <w:r>
        <w:t>Yield Monitoring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Drone Applications</w:t>
      </w:r>
    </w:p>
    <w:p>
      <w:pPr>
        <w:numPr>
          <w:ilvl w:val="2"/>
          <w:numId w:val="900"/>
        </w:numPr>
        <w:spacing w:before="0" w:after="0"/>
      </w:pPr>
      <w:r>
        <w:t>Crop Monitoring</w:t>
      </w:r>
    </w:p>
    <w:p>
      <w:pPr>
        <w:numPr>
          <w:ilvl w:val="1"/>
          <w:numId w:val="900"/>
        </w:numPr>
        <w:spacing w:before="0" w:after="0"/>
      </w:pPr>
      <w:r>
        <w:t>Sensor Technology</w:t>
      </w:r>
    </w:p>
    <w:p>
      <w:pPr>
        <w:numPr>
          <w:ilvl w:val="2"/>
          <w:numId w:val="900"/>
        </w:numPr>
        <w:spacing w:before="0" w:after="0"/>
      </w:pPr>
      <w:r>
        <w:t>Soil Sensors</w:t>
      </w:r>
    </w:p>
    <w:p>
      <w:pPr>
        <w:numPr>
          <w:ilvl w:val="2"/>
          <w:numId w:val="900"/>
        </w:numPr>
        <w:spacing w:before="0" w:after="0"/>
      </w:pPr>
      <w:r>
        <w:t>Weather Stations</w:t>
      </w:r>
    </w:p>
    <w:p>
      <w:pPr>
        <w:numPr>
          <w:ilvl w:val="2"/>
          <w:numId w:val="900"/>
        </w:numPr>
        <w:spacing w:before="0" w:after="0"/>
      </w:pPr>
      <w:r>
        <w:t>Plant Monitoring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Farm Management Software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Yield Analysis</w:t>
      </w:r>
    </w:p>
    <w:p>
      <w:pPr>
        <w:numPr>
          <w:ilvl w:val="2"/>
          <w:numId w:val="900"/>
        </w:numPr>
        <w:spacing w:before="0" w:after="0"/>
      </w:pPr>
      <w:r>
        <w:t>Input Optimization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1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Cloud-Based Systems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Collaborative Platforms</w:t>
      </w:r>
    </w:p>
    <w:p>
      <w:pPr>
        <w:numPr>
          <w:ilvl w:val="0"/>
          <w:numId w:val="900"/>
        </w:numPr>
        <w:spacing w:before="0" w:after="0"/>
      </w:pPr>
      <w:r>
        <w:t>Automation and Robotics</w:t>
      </w:r>
    </w:p>
    <w:p>
      <w:pPr>
        <w:numPr>
          <w:ilvl w:val="1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Irrigation Control</w:t>
      </w:r>
    </w:p>
    <w:p>
      <w:pPr>
        <w:numPr>
          <w:ilvl w:val="2"/>
          <w:numId w:val="900"/>
        </w:numPr>
        <w:spacing w:before="0" w:after="0"/>
      </w:pPr>
      <w:r>
        <w:t>Feeding Systems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1"/>
          <w:numId w:val="900"/>
        </w:numPr>
        <w:spacing w:before="0" w:after="0"/>
      </w:pPr>
      <w:r>
        <w:t>Robotic Applications</w:t>
      </w:r>
    </w:p>
    <w:p>
      <w:pPr>
        <w:numPr>
          <w:ilvl w:val="2"/>
          <w:numId w:val="900"/>
        </w:numPr>
        <w:spacing w:before="0" w:after="0"/>
      </w:pPr>
      <w:r>
        <w:t>Harvesting Robots</w:t>
      </w:r>
    </w:p>
    <w:p>
      <w:pPr>
        <w:numPr>
          <w:ilvl w:val="2"/>
          <w:numId w:val="900"/>
        </w:numPr>
        <w:spacing w:before="0" w:after="0"/>
      </w:pPr>
      <w:r>
        <w:t>Weeding Robots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pStyle w:val="Heading1"/>
      </w:pPr>
      <w:r>
        <w:t>Climate Change Adaptation</w:t>
      </w:r>
    </w:p>
    <w:p>
      <w:pPr>
        <w:numPr>
          <w:ilvl w:val="0"/>
          <w:numId w:val="900"/>
        </w:numPr>
        <w:spacing w:before="0" w:after="0"/>
      </w:pPr>
      <w:r>
        <w:t>Climate Impact Assessment</w:t>
      </w:r>
    </w:p>
    <w:p>
      <w:pPr>
        <w:numPr>
          <w:ilvl w:val="1"/>
          <w:numId w:val="900"/>
        </w:numPr>
        <w:spacing w:before="0" w:after="0"/>
      </w:pPr>
      <w:r>
        <w:t>Temperature Changes</w:t>
      </w:r>
    </w:p>
    <w:p>
      <w:pPr>
        <w:numPr>
          <w:ilvl w:val="1"/>
          <w:numId w:val="900"/>
        </w:numPr>
        <w:spacing w:before="0" w:after="0"/>
      </w:pPr>
      <w:r>
        <w:t>Precipitation Patterns</w:t>
      </w:r>
    </w:p>
    <w:p>
      <w:pPr>
        <w:numPr>
          <w:ilvl w:val="1"/>
          <w:numId w:val="900"/>
        </w:numPr>
        <w:spacing w:before="0" w:after="0"/>
      </w:pPr>
      <w:r>
        <w:t>Extreme Weather Events</w:t>
      </w:r>
    </w:p>
    <w:p>
      <w:pPr>
        <w:numPr>
          <w:ilvl w:val="1"/>
          <w:numId w:val="900"/>
        </w:numPr>
        <w:spacing w:before="0" w:after="0"/>
      </w:pPr>
      <w:r>
        <w:t>Growing Season Shifts</w:t>
      </w:r>
    </w:p>
    <w:p>
      <w:pPr>
        <w:numPr>
          <w:ilvl w:val="0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Crop Selection</w:t>
      </w:r>
    </w:p>
    <w:p>
      <w:pPr>
        <w:numPr>
          <w:ilvl w:val="2"/>
          <w:numId w:val="900"/>
        </w:numPr>
        <w:spacing w:before="0" w:after="0"/>
      </w:pPr>
      <w:r>
        <w:t>Heat-Tolerant Varieties</w:t>
      </w:r>
    </w:p>
    <w:p>
      <w:pPr>
        <w:numPr>
          <w:ilvl w:val="2"/>
          <w:numId w:val="900"/>
        </w:numPr>
        <w:spacing w:before="0" w:after="0"/>
      </w:pPr>
      <w:r>
        <w:t>Drought-Resistant Crops</w:t>
      </w:r>
    </w:p>
    <w:p>
      <w:pPr>
        <w:numPr>
          <w:ilvl w:val="2"/>
          <w:numId w:val="900"/>
        </w:numPr>
        <w:spacing w:before="0" w:after="0"/>
      </w:pPr>
      <w:r>
        <w:t>Early Maturing Varieties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Drought Preparedness</w:t>
      </w:r>
    </w:p>
    <w:p>
      <w:pPr>
        <w:numPr>
          <w:ilvl w:val="2"/>
          <w:numId w:val="900"/>
        </w:numPr>
        <w:spacing w:before="0" w:after="0"/>
      </w:pPr>
      <w:r>
        <w:t>Flood Management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1"/>
          <w:numId w:val="900"/>
        </w:numPr>
        <w:spacing w:before="0" w:after="0"/>
      </w:pPr>
      <w:r>
        <w:t>Soil Protection</w:t>
      </w:r>
    </w:p>
    <w:p>
      <w:pPr>
        <w:numPr>
          <w:ilvl w:val="2"/>
          <w:numId w:val="900"/>
        </w:numPr>
        <w:spacing w:before="0" w:after="0"/>
      </w:pPr>
      <w:r>
        <w:t>Erosion Prevention</w:t>
      </w:r>
    </w:p>
    <w:p>
      <w:pPr>
        <w:numPr>
          <w:ilvl w:val="2"/>
          <w:numId w:val="900"/>
        </w:numPr>
        <w:spacing w:before="0" w:after="0"/>
      </w:pPr>
      <w:r>
        <w:t>Organic Matter Building</w:t>
      </w:r>
    </w:p>
    <w:p>
      <w:pPr>
        <w:numPr>
          <w:ilvl w:val="2"/>
          <w:numId w:val="900"/>
        </w:numPr>
        <w:spacing w:before="0" w:after="0"/>
      </w:pPr>
      <w:r>
        <w:t>Structure Improvement</w:t>
      </w:r>
    </w:p>
    <w:p>
      <w:pPr>
        <w:numPr>
          <w:ilvl w:val="0"/>
          <w:numId w:val="900"/>
        </w:numPr>
        <w:spacing w:before="0" w:after="0"/>
      </w:pPr>
      <w:r>
        <w:t>Mitigation Practices</w:t>
      </w:r>
    </w:p>
    <w:p>
      <w:pPr>
        <w:numPr>
          <w:ilvl w:val="1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Soil Carbon Storage</w:t>
      </w:r>
    </w:p>
    <w:p>
      <w:pPr>
        <w:numPr>
          <w:ilvl w:val="2"/>
          <w:numId w:val="900"/>
        </w:numPr>
        <w:spacing w:before="0" w:after="0"/>
      </w:pPr>
      <w:r>
        <w:t>Biomass Accumulation</w:t>
      </w:r>
    </w:p>
    <w:p>
      <w:pPr>
        <w:numPr>
          <w:ilvl w:val="2"/>
          <w:numId w:val="900"/>
        </w:numPr>
        <w:spacing w:before="0" w:after="0"/>
      </w:pPr>
      <w:r>
        <w:t>Reduced Tillage</w:t>
      </w:r>
    </w:p>
    <w:p>
      <w:pPr>
        <w:numPr>
          <w:ilvl w:val="1"/>
          <w:numId w:val="900"/>
        </w:numPr>
        <w:spacing w:before="0" w:after="0"/>
      </w:pPr>
      <w:r>
        <w:t>Greenhouse Gas Reduction</w:t>
      </w:r>
    </w:p>
    <w:p>
      <w:pPr>
        <w:numPr>
          <w:ilvl w:val="2"/>
          <w:numId w:val="900"/>
        </w:numPr>
        <w:spacing w:before="0" w:after="0"/>
      </w:pPr>
      <w:r>
        <w:t>Methane Management</w:t>
      </w:r>
    </w:p>
    <w:p>
      <w:pPr>
        <w:numPr>
          <w:ilvl w:val="2"/>
          <w:numId w:val="900"/>
        </w:numPr>
        <w:spacing w:before="0" w:after="0"/>
      </w:pPr>
      <w:r>
        <w:t>Nitrous Oxide Reduction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Solar Applications</w:t>
      </w:r>
    </w:p>
    <w:p>
      <w:pPr>
        <w:numPr>
          <w:ilvl w:val="2"/>
          <w:numId w:val="900"/>
        </w:numPr>
        <w:spacing w:before="0" w:after="0"/>
      </w:pPr>
      <w:r>
        <w:t>Wind Power</w:t>
      </w:r>
    </w:p>
    <w:p>
      <w:pPr>
        <w:numPr>
          <w:ilvl w:val="2"/>
          <w:numId w:val="900"/>
        </w:numPr>
        <w:spacing w:before="0" w:after="0"/>
      </w:pPr>
      <w:r>
        <w:t>Biogas Production</w:t>
      </w:r>
    </w:p>
    <w:p>
      <w:pPr>
        <w:pStyle w:val="Heading1"/>
      </w:pPr>
      <w:r>
        <w:t>Policy and Certification</w:t>
      </w:r>
    </w:p>
    <w:p>
      <w:pPr>
        <w:numPr>
          <w:ilvl w:val="0"/>
          <w:numId w:val="900"/>
        </w:numPr>
        <w:spacing w:before="0" w:after="0"/>
      </w:pPr>
      <w:r>
        <w:t>Government Programs</w:t>
      </w:r>
    </w:p>
    <w:p>
      <w:pPr>
        <w:numPr>
          <w:ilvl w:val="1"/>
          <w:numId w:val="900"/>
        </w:numPr>
        <w:spacing w:before="0" w:after="0"/>
      </w:pPr>
      <w:r>
        <w:t>Conservation Programs</w:t>
      </w:r>
    </w:p>
    <w:p>
      <w:pPr>
        <w:numPr>
          <w:ilvl w:val="2"/>
          <w:numId w:val="900"/>
        </w:numPr>
        <w:spacing w:before="0" w:after="0"/>
      </w:pPr>
      <w:r>
        <w:t>Cost-Share Assistance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Research and Extension</w:t>
      </w:r>
    </w:p>
    <w:p>
      <w:pPr>
        <w:numPr>
          <w:ilvl w:val="2"/>
          <w:numId w:val="900"/>
        </w:numPr>
        <w:spacing w:before="0" w:after="0"/>
      </w:pPr>
      <w:r>
        <w:t>University Programs</w:t>
      </w:r>
    </w:p>
    <w:p>
      <w:pPr>
        <w:numPr>
          <w:ilvl w:val="2"/>
          <w:numId w:val="900"/>
        </w:numPr>
        <w:spacing w:before="0" w:after="0"/>
      </w:pPr>
      <w:r>
        <w:t>Demonstration Projects</w:t>
      </w:r>
    </w:p>
    <w:p>
      <w:pPr>
        <w:numPr>
          <w:ilvl w:val="2"/>
          <w:numId w:val="900"/>
        </w:numPr>
        <w:spacing w:before="0" w:after="0"/>
      </w:pPr>
      <w:r>
        <w:t>Farmer Education</w:t>
      </w:r>
    </w:p>
    <w:p>
      <w:pPr>
        <w:numPr>
          <w:ilvl w:val="1"/>
          <w:numId w:val="900"/>
        </w:numPr>
        <w:spacing w:before="0" w:after="0"/>
      </w:pPr>
      <w:r>
        <w:t>Market Support</w:t>
      </w:r>
    </w:p>
    <w:p>
      <w:pPr>
        <w:numPr>
          <w:ilvl w:val="2"/>
          <w:numId w:val="900"/>
        </w:numPr>
        <w:spacing w:before="0" w:after="0"/>
      </w:pPr>
      <w:r>
        <w:t>Organic Certification Support</w:t>
      </w:r>
    </w:p>
    <w:p>
      <w:pPr>
        <w:numPr>
          <w:ilvl w:val="2"/>
          <w:numId w:val="900"/>
        </w:numPr>
        <w:spacing w:before="0" w:after="0"/>
      </w:pPr>
      <w:r>
        <w:t>Marketing Assistance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0"/>
          <w:numId w:val="900"/>
        </w:numPr>
        <w:spacing w:before="0" w:after="0"/>
      </w:pPr>
      <w:r>
        <w:t>Certification Systems</w:t>
      </w:r>
    </w:p>
    <w:p>
      <w:pPr>
        <w:numPr>
          <w:ilvl w:val="1"/>
          <w:numId w:val="900"/>
        </w:numPr>
        <w:spacing w:before="0" w:after="0"/>
      </w:pPr>
      <w:r>
        <w:t>Third-Party Certification</w:t>
      </w:r>
    </w:p>
    <w:p>
      <w:pPr>
        <w:numPr>
          <w:ilvl w:val="2"/>
          <w:numId w:val="900"/>
        </w:numPr>
        <w:spacing w:before="0" w:after="0"/>
      </w:pPr>
      <w:r>
        <w:t>Standards Development</w:t>
      </w:r>
    </w:p>
    <w:p>
      <w:pPr>
        <w:numPr>
          <w:ilvl w:val="2"/>
          <w:numId w:val="900"/>
        </w:numPr>
        <w:spacing w:before="0" w:after="0"/>
      </w:pPr>
      <w:r>
        <w:t>Inspection Process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1"/>
          <w:numId w:val="900"/>
        </w:numPr>
        <w:spacing w:before="0" w:after="0"/>
      </w:pPr>
      <w:r>
        <w:t>Participatory Guarantee Systems</w:t>
      </w:r>
    </w:p>
    <w:p>
      <w:pPr>
        <w:numPr>
          <w:ilvl w:val="2"/>
          <w:numId w:val="900"/>
        </w:numPr>
        <w:spacing w:before="0" w:after="0"/>
      </w:pPr>
      <w:r>
        <w:t>Community-Based Verification</w:t>
      </w:r>
    </w:p>
    <w:p>
      <w:pPr>
        <w:numPr>
          <w:ilvl w:val="2"/>
          <w:numId w:val="900"/>
        </w:numPr>
        <w:spacing w:before="0" w:after="0"/>
      </w:pPr>
      <w:r>
        <w:t>Local Standards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numPr>
          <w:ilvl w:val="1"/>
          <w:numId w:val="900"/>
        </w:numPr>
        <w:spacing w:before="0" w:after="0"/>
      </w:pPr>
      <w:r>
        <w:t>Self-Declaration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Consumer Trust</w:t>
      </w:r>
    </w:p>
    <w:p>
      <w:pPr>
        <w:numPr>
          <w:ilvl w:val="2"/>
          <w:numId w:val="900"/>
        </w:numPr>
        <w:spacing w:before="0" w:after="0"/>
      </w:pPr>
      <w:r>
        <w:t>Market Differentiation</w:t>
      </w:r>
    </w:p>
    <w:p>
      <w:pPr>
        <w:numPr>
          <w:ilvl w:val="0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Farmer Input</w:t>
      </w:r>
    </w:p>
    <w:p>
      <w:pPr>
        <w:numPr>
          <w:ilvl w:val="2"/>
          <w:numId w:val="900"/>
        </w:numPr>
        <w:spacing w:before="0" w:after="0"/>
      </w:pPr>
      <w:r>
        <w:t>Consumer Advocacy</w:t>
      </w:r>
    </w:p>
    <w:p>
      <w:pPr>
        <w:numPr>
          <w:ilvl w:val="2"/>
          <w:numId w:val="900"/>
        </w:numPr>
        <w:spacing w:before="0" w:after="0"/>
      </w:pPr>
      <w:r>
        <w:t>Environmental Groups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Food Safety</w:t>
      </w:r>
    </w:p>
    <w:p>
      <w:pPr>
        <w:numPr>
          <w:ilvl w:val="2"/>
          <w:numId w:val="900"/>
        </w:numPr>
        <w:spacing w:before="0" w:after="0"/>
      </w:pPr>
      <w:r>
        <w:t>Trade Considerations</w:t>
      </w:r>
    </w:p>
    <w:p>
      <w:pPr>
        <w:numPr>
          <w:ilvl w:val="1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Grant Programs</w:t>
      </w:r>
    </w:p>
    <w:p>
      <w:pPr>
        <w:pStyle w:val="Heading1"/>
      </w:pPr>
      <w:r>
        <w:t>Implementation and Transition</w:t>
      </w:r>
    </w:p>
    <w:p>
      <w:pPr>
        <w:numPr>
          <w:ilvl w:val="0"/>
          <w:numId w:val="900"/>
        </w:numPr>
        <w:spacing w:before="0" w:after="0"/>
      </w:pPr>
      <w:r>
        <w:t>Planning for Transition</w:t>
      </w:r>
    </w:p>
    <w:p>
      <w:pPr>
        <w:numPr>
          <w:ilvl w:val="1"/>
          <w:numId w:val="900"/>
        </w:numPr>
        <w:spacing w:before="0" w:after="0"/>
      </w:pPr>
      <w:r>
        <w:t>Assessment and Goal Setting</w:t>
      </w:r>
    </w:p>
    <w:p>
      <w:pPr>
        <w:numPr>
          <w:ilvl w:val="2"/>
          <w:numId w:val="900"/>
        </w:numPr>
        <w:spacing w:before="0" w:after="0"/>
      </w:pPr>
      <w:r>
        <w:t>Current System Analysis</w:t>
      </w:r>
    </w:p>
    <w:p>
      <w:pPr>
        <w:numPr>
          <w:ilvl w:val="2"/>
          <w:numId w:val="900"/>
        </w:numPr>
        <w:spacing w:before="0" w:after="0"/>
      </w:pPr>
      <w:r>
        <w:t>Sustainability Goals</w:t>
      </w:r>
    </w:p>
    <w:p>
      <w:pPr>
        <w:numPr>
          <w:ilvl w:val="2"/>
          <w:numId w:val="900"/>
        </w:numPr>
        <w:spacing w:before="0" w:after="0"/>
      </w:pPr>
      <w:r>
        <w:t>Resource Evaluation</w:t>
      </w:r>
    </w:p>
    <w:p>
      <w:pPr>
        <w:numPr>
          <w:ilvl w:val="1"/>
          <w:numId w:val="900"/>
        </w:numPr>
        <w:spacing w:before="0" w:after="0"/>
      </w:pPr>
      <w:r>
        <w:t>Transition Timeline</w:t>
      </w:r>
    </w:p>
    <w:p>
      <w:pPr>
        <w:numPr>
          <w:ilvl w:val="2"/>
          <w:numId w:val="900"/>
        </w:numPr>
        <w:spacing w:before="0" w:after="0"/>
      </w:pPr>
      <w:r>
        <w:t>Phase Implementation</w:t>
      </w:r>
    </w:p>
    <w:p>
      <w:pPr>
        <w:numPr>
          <w:ilvl w:val="2"/>
          <w:numId w:val="900"/>
        </w:numPr>
        <w:spacing w:before="0" w:after="0"/>
      </w:pPr>
      <w:r>
        <w:t>Milestone Setting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Financial Planning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0"/>
          <w:numId w:val="900"/>
        </w:numPr>
        <w:spacing w:before="0" w:after="0"/>
      </w:pPr>
      <w:r>
        <w:t>Overcoming Barriers</w:t>
      </w:r>
    </w:p>
    <w:p>
      <w:pPr>
        <w:numPr>
          <w:ilvl w:val="1"/>
          <w:numId w:val="900"/>
        </w:numPr>
        <w:spacing w:before="0" w:after="0"/>
      </w:pPr>
      <w:r>
        <w:t>Economic Challenges</w:t>
      </w:r>
    </w:p>
    <w:p>
      <w:pPr>
        <w:numPr>
          <w:ilvl w:val="2"/>
          <w:numId w:val="900"/>
        </w:numPr>
        <w:spacing w:before="0" w:after="0"/>
      </w:pPr>
      <w:r>
        <w:t>Transition Costs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2"/>
          <w:numId w:val="900"/>
        </w:numPr>
        <w:spacing w:before="0" w:after="0"/>
      </w:pPr>
      <w:r>
        <w:t>Price Premiums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Knowledge Gaps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Equipment Needs</w:t>
      </w:r>
    </w:p>
    <w:p>
      <w:pPr>
        <w:numPr>
          <w:ilvl w:val="1"/>
          <w:numId w:val="900"/>
        </w:numPr>
        <w:spacing w:before="0" w:after="0"/>
      </w:pPr>
      <w:r>
        <w:t>Social Challenges</w:t>
      </w:r>
    </w:p>
    <w:p>
      <w:pPr>
        <w:numPr>
          <w:ilvl w:val="2"/>
          <w:numId w:val="900"/>
        </w:numPr>
        <w:spacing w:before="0" w:after="0"/>
      </w:pPr>
      <w:r>
        <w:t>Community Acceptance</w:t>
      </w:r>
    </w:p>
    <w:p>
      <w:pPr>
        <w:numPr>
          <w:ilvl w:val="2"/>
          <w:numId w:val="900"/>
        </w:numPr>
        <w:spacing w:before="0" w:after="0"/>
      </w:pPr>
      <w:r>
        <w:t>Labor Availability</w:t>
      </w:r>
    </w:p>
    <w:p>
      <w:pPr>
        <w:numPr>
          <w:ilvl w:val="2"/>
          <w:numId w:val="900"/>
        </w:numPr>
        <w:spacing w:before="0" w:after="0"/>
      </w:pPr>
      <w:r>
        <w:t>Consumer Education</w:t>
      </w:r>
    </w:p>
    <w:p>
      <w:pPr>
        <w:numPr>
          <w:ilvl w:val="0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Sustainability Indicators</w:t>
      </w:r>
    </w:p>
    <w:p>
      <w:pPr>
        <w:numPr>
          <w:ilvl w:val="2"/>
          <w:numId w:val="900"/>
        </w:numPr>
        <w:spacing w:before="0" w:after="0"/>
      </w:pPr>
      <w:r>
        <w:t>Environmental Metrics</w:t>
      </w:r>
    </w:p>
    <w:p>
      <w:pPr>
        <w:numPr>
          <w:ilvl w:val="2"/>
          <w:numId w:val="900"/>
        </w:numPr>
        <w:spacing w:before="0" w:after="0"/>
      </w:pPr>
      <w:r>
        <w:t>Economic Performance</w:t>
      </w:r>
    </w:p>
    <w:p>
      <w:pPr>
        <w:numPr>
          <w:ilvl w:val="2"/>
          <w:numId w:val="900"/>
        </w:numPr>
        <w:spacing w:before="0" w:after="0"/>
      </w:pPr>
      <w:r>
        <w:t>Social Outcomes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Practice Modification</w:t>
      </w:r>
    </w:p>
    <w:p>
      <w:pPr>
        <w:numPr>
          <w:ilvl w:val="2"/>
          <w:numId w:val="900"/>
        </w:numPr>
        <w:spacing w:before="0" w:after="0"/>
      </w:pPr>
      <w:r>
        <w:t>Learning Integration</w:t>
      </w:r>
    </w:p>
    <w:p>
      <w:pPr>
        <w:numPr>
          <w:ilvl w:val="1"/>
          <w:numId w:val="900"/>
        </w:numPr>
        <w:spacing w:before="0" w:after="0"/>
      </w:pPr>
      <w:r>
        <w:t>Success Measurement</w:t>
      </w:r>
    </w:p>
    <w:p>
      <w:pPr>
        <w:numPr>
          <w:ilvl w:val="2"/>
          <w:numId w:val="900"/>
        </w:numPr>
        <w:spacing w:before="0" w:after="0"/>
      </w:pPr>
      <w:r>
        <w:t>Benchmark Establishment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