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Surveying and Geomatics</w:t>
      </w:r>
    </w:p>
    <w:p>
      <w:pPr>
        <w:pStyle w:val="Heading1"/>
      </w:pPr>
      <w:r>
        <w:t>Introduction to Surveying and Geomatics</w:t>
      </w:r>
    </w:p>
    <w:p>
      <w:pPr>
        <w:numPr>
          <w:ilvl w:val="0"/>
          <w:numId w:val="900"/>
        </w:numPr>
        <w:spacing w:before="0" w:after="0"/>
      </w:pPr>
      <w:r>
        <w:t>Definition and Scope of Geomatics</w:t>
      </w:r>
    </w:p>
    <w:p>
      <w:pPr>
        <w:numPr>
          <w:ilvl w:val="1"/>
          <w:numId w:val="900"/>
        </w:numPr>
        <w:spacing w:before="0" w:after="0"/>
      </w:pPr>
      <w:r>
        <w:t>Core Definition of Geomatics</w:t>
      </w:r>
    </w:p>
    <w:p>
      <w:pPr>
        <w:numPr>
          <w:ilvl w:val="1"/>
          <w:numId w:val="900"/>
        </w:numPr>
        <w:spacing w:before="0" w:after="0"/>
      </w:pPr>
      <w:r>
        <w:t>Distinction between Surveying and Geomatics</w:t>
      </w:r>
    </w:p>
    <w:p>
      <w:pPr>
        <w:numPr>
          <w:ilvl w:val="1"/>
          <w:numId w:val="900"/>
        </w:numPr>
        <w:spacing w:before="0" w:after="0"/>
      </w:pPr>
      <w:r>
        <w:t>Interdisciplinary Nature of Geomatics</w:t>
      </w:r>
    </w:p>
    <w:p>
      <w:pPr>
        <w:numPr>
          <w:ilvl w:val="1"/>
          <w:numId w:val="900"/>
        </w:numPr>
        <w:spacing w:before="0" w:after="0"/>
      </w:pPr>
      <w:r>
        <w:t>Integration with Engineering and Science</w:t>
      </w:r>
    </w:p>
    <w:p>
      <w:pPr>
        <w:numPr>
          <w:ilvl w:val="1"/>
          <w:numId w:val="900"/>
        </w:numPr>
        <w:spacing w:before="0" w:after="0"/>
      </w:pPr>
      <w:r>
        <w:t>Applications in Modern Society</w:t>
      </w:r>
    </w:p>
    <w:p>
      <w:pPr>
        <w:numPr>
          <w:ilvl w:val="2"/>
          <w:numId w:val="900"/>
        </w:numPr>
        <w:spacing w:before="0" w:after="0"/>
      </w:pPr>
      <w:r>
        <w:t>Urban Planning</w:t>
      </w:r>
    </w:p>
    <w:p>
      <w:pPr>
        <w:numPr>
          <w:ilvl w:val="2"/>
          <w:numId w:val="900"/>
        </w:numPr>
        <w:spacing w:before="0" w:after="0"/>
      </w:pPr>
      <w:r>
        <w:t>Environmental Management</w:t>
      </w:r>
    </w:p>
    <w:p>
      <w:pPr>
        <w:numPr>
          <w:ilvl w:val="2"/>
          <w:numId w:val="900"/>
        </w:numPr>
        <w:spacing w:before="0" w:after="0"/>
      </w:pPr>
      <w:r>
        <w:t>Infrastructure Development</w:t>
      </w:r>
    </w:p>
    <w:p>
      <w:pPr>
        <w:numPr>
          <w:ilvl w:val="2"/>
          <w:numId w:val="900"/>
        </w:numPr>
        <w:spacing w:before="0" w:after="0"/>
      </w:pPr>
      <w:r>
        <w:t>Natural Resource Management</w:t>
      </w:r>
    </w:p>
    <w:p>
      <w:pPr>
        <w:numPr>
          <w:ilvl w:val="0"/>
          <w:numId w:val="900"/>
        </w:numPr>
        <w:spacing w:before="0" w:after="0"/>
      </w:pPr>
      <w:r>
        <w:t>Historical Evolution of Surveying</w:t>
      </w:r>
    </w:p>
    <w:p>
      <w:pPr>
        <w:numPr>
          <w:ilvl w:val="1"/>
          <w:numId w:val="900"/>
        </w:numPr>
        <w:spacing w:before="0" w:after="0"/>
      </w:pPr>
      <w:r>
        <w:t>Ancient Surveying Techniques</w:t>
      </w:r>
    </w:p>
    <w:p>
      <w:pPr>
        <w:numPr>
          <w:ilvl w:val="2"/>
          <w:numId w:val="900"/>
        </w:numPr>
        <w:spacing w:before="0" w:after="0"/>
      </w:pPr>
      <w:r>
        <w:t>Egyptian Land Surveying</w:t>
      </w:r>
    </w:p>
    <w:p>
      <w:pPr>
        <w:numPr>
          <w:ilvl w:val="2"/>
          <w:numId w:val="900"/>
        </w:numPr>
        <w:spacing w:before="0" w:after="0"/>
      </w:pPr>
      <w:r>
        <w:t>Roman Engineering Surveys</w:t>
      </w:r>
    </w:p>
    <w:p>
      <w:pPr>
        <w:numPr>
          <w:ilvl w:val="2"/>
          <w:numId w:val="900"/>
        </w:numPr>
        <w:spacing w:before="0" w:after="0"/>
      </w:pPr>
      <w:r>
        <w:t>Early Measurement Tools</w:t>
      </w:r>
    </w:p>
    <w:p>
      <w:pPr>
        <w:numPr>
          <w:ilvl w:val="1"/>
          <w:numId w:val="900"/>
        </w:numPr>
        <w:spacing w:before="0" w:after="0"/>
      </w:pPr>
      <w:r>
        <w:t>Development through the Middle Ages</w:t>
      </w:r>
    </w:p>
    <w:p>
      <w:pPr>
        <w:numPr>
          <w:ilvl w:val="2"/>
          <w:numId w:val="900"/>
        </w:numPr>
        <w:spacing w:before="0" w:after="0"/>
      </w:pPr>
      <w:r>
        <w:t>Medieval Land Records</w:t>
      </w:r>
    </w:p>
    <w:p>
      <w:pPr>
        <w:numPr>
          <w:ilvl w:val="2"/>
          <w:numId w:val="900"/>
        </w:numPr>
        <w:spacing w:before="0" w:after="0"/>
      </w:pPr>
      <w:r>
        <w:t>Monastic Contributions</w:t>
      </w:r>
    </w:p>
    <w:p>
      <w:pPr>
        <w:numPr>
          <w:ilvl w:val="1"/>
          <w:numId w:val="900"/>
        </w:numPr>
        <w:spacing w:before="0" w:after="0"/>
      </w:pPr>
      <w:r>
        <w:t>Renaissance and Early Modern Period</w:t>
      </w:r>
    </w:p>
    <w:p>
      <w:pPr>
        <w:numPr>
          <w:ilvl w:val="2"/>
          <w:numId w:val="900"/>
        </w:numPr>
        <w:spacing w:before="0" w:after="0"/>
      </w:pPr>
      <w:r>
        <w:t>Triangulation Development</w:t>
      </w:r>
    </w:p>
    <w:p>
      <w:pPr>
        <w:numPr>
          <w:ilvl w:val="2"/>
          <w:numId w:val="900"/>
        </w:numPr>
        <w:spacing w:before="0" w:after="0"/>
      </w:pPr>
      <w:r>
        <w:t>Improved Instruments</w:t>
      </w:r>
    </w:p>
    <w:p>
      <w:pPr>
        <w:numPr>
          <w:ilvl w:val="1"/>
          <w:numId w:val="900"/>
        </w:numPr>
        <w:spacing w:before="0" w:after="0"/>
      </w:pPr>
      <w:r>
        <w:t>Technological Advancements in the 19th Century</w:t>
      </w:r>
    </w:p>
    <w:p>
      <w:pPr>
        <w:numPr>
          <w:ilvl w:val="2"/>
          <w:numId w:val="900"/>
        </w:numPr>
        <w:spacing w:before="0" w:after="0"/>
      </w:pPr>
      <w:r>
        <w:t>Theodolite Improvements</w:t>
      </w:r>
    </w:p>
    <w:p>
      <w:pPr>
        <w:numPr>
          <w:ilvl w:val="2"/>
          <w:numId w:val="900"/>
        </w:numPr>
        <w:spacing w:before="0" w:after="0"/>
      </w:pPr>
      <w:r>
        <w:t>Chain and Tape Development</w:t>
      </w:r>
    </w:p>
    <w:p>
      <w:pPr>
        <w:numPr>
          <w:ilvl w:val="2"/>
          <w:numId w:val="900"/>
        </w:numPr>
        <w:spacing w:before="0" w:after="0"/>
      </w:pPr>
      <w:r>
        <w:t>Railroad Surveying</w:t>
      </w:r>
    </w:p>
    <w:p>
      <w:pPr>
        <w:numPr>
          <w:ilvl w:val="1"/>
          <w:numId w:val="900"/>
        </w:numPr>
        <w:spacing w:before="0" w:after="0"/>
      </w:pPr>
      <w:r>
        <w:t>20th Century Innovations</w:t>
      </w:r>
    </w:p>
    <w:p>
      <w:pPr>
        <w:numPr>
          <w:ilvl w:val="2"/>
          <w:numId w:val="900"/>
        </w:numPr>
        <w:spacing w:before="0" w:after="0"/>
      </w:pPr>
      <w:r>
        <w:t>Electronic Distance Measurement</w:t>
      </w:r>
    </w:p>
    <w:p>
      <w:pPr>
        <w:numPr>
          <w:ilvl w:val="2"/>
          <w:numId w:val="900"/>
        </w:numPr>
        <w:spacing w:before="0" w:after="0"/>
      </w:pPr>
      <w:r>
        <w:t>Aerial Photography Integration</w:t>
      </w:r>
    </w:p>
    <w:p>
      <w:pPr>
        <w:numPr>
          <w:ilvl w:val="2"/>
          <w:numId w:val="900"/>
        </w:numPr>
        <w:spacing w:before="0" w:after="0"/>
      </w:pPr>
      <w:r>
        <w:t>Computer Applications</w:t>
      </w:r>
    </w:p>
    <w:p>
      <w:pPr>
        <w:numPr>
          <w:ilvl w:val="1"/>
          <w:numId w:val="900"/>
        </w:numPr>
        <w:spacing w:before="0" w:after="0"/>
      </w:pPr>
      <w:r>
        <w:t>Modern Digital Era</w:t>
      </w:r>
    </w:p>
    <w:p>
      <w:pPr>
        <w:numPr>
          <w:ilvl w:val="2"/>
          <w:numId w:val="900"/>
        </w:numPr>
        <w:spacing w:before="0" w:after="0"/>
      </w:pPr>
      <w:r>
        <w:t>Satellite Technology</w:t>
      </w:r>
    </w:p>
    <w:p>
      <w:pPr>
        <w:numPr>
          <w:ilvl w:val="2"/>
          <w:numId w:val="900"/>
        </w:numPr>
        <w:spacing w:before="0" w:after="0"/>
      </w:pPr>
      <w:r>
        <w:t>Digital Mapping</w:t>
      </w:r>
    </w:p>
    <w:p>
      <w:pPr>
        <w:numPr>
          <w:ilvl w:val="2"/>
          <w:numId w:val="900"/>
        </w:numPr>
        <w:spacing w:before="0" w:after="0"/>
      </w:pPr>
      <w:r>
        <w:t>Automated Systems</w:t>
      </w:r>
    </w:p>
    <w:p>
      <w:pPr>
        <w:numPr>
          <w:ilvl w:val="0"/>
          <w:numId w:val="900"/>
        </w:numPr>
        <w:spacing w:before="0" w:after="0"/>
      </w:pPr>
      <w:r>
        <w:t>Role of the Surveyor in Society</w:t>
      </w:r>
    </w:p>
    <w:p>
      <w:pPr>
        <w:numPr>
          <w:ilvl w:val="1"/>
          <w:numId w:val="900"/>
        </w:numPr>
        <w:spacing w:before="0" w:after="0"/>
      </w:pPr>
      <w:r>
        <w:t>Professional Responsibilities</w:t>
      </w:r>
    </w:p>
    <w:p>
      <w:pPr>
        <w:numPr>
          <w:ilvl w:val="2"/>
          <w:numId w:val="900"/>
        </w:numPr>
        <w:spacing w:before="0" w:after="0"/>
      </w:pPr>
      <w:r>
        <w:t>Public Safety</w:t>
      </w:r>
    </w:p>
    <w:p>
      <w:pPr>
        <w:numPr>
          <w:ilvl w:val="2"/>
          <w:numId w:val="900"/>
        </w:numPr>
        <w:spacing w:before="0" w:after="0"/>
      </w:pPr>
      <w:r>
        <w:t>Property Rights Protection</w:t>
      </w:r>
    </w:p>
    <w:p>
      <w:pPr>
        <w:numPr>
          <w:ilvl w:val="2"/>
          <w:numId w:val="900"/>
        </w:numPr>
        <w:spacing w:before="0" w:after="0"/>
      </w:pPr>
      <w:r>
        <w:t>Infrastructure Support</w:t>
      </w:r>
    </w:p>
    <w:p>
      <w:pPr>
        <w:numPr>
          <w:ilvl w:val="1"/>
          <w:numId w:val="900"/>
        </w:numPr>
        <w:spacing w:before="0" w:after="0"/>
      </w:pPr>
      <w:r>
        <w:t>Ethical Considerations</w:t>
      </w:r>
    </w:p>
    <w:p>
      <w:pPr>
        <w:numPr>
          <w:ilvl w:val="2"/>
          <w:numId w:val="900"/>
        </w:numPr>
        <w:spacing w:before="0" w:after="0"/>
      </w:pPr>
      <w:r>
        <w:t>Professional Integrity</w:t>
      </w:r>
    </w:p>
    <w:p>
      <w:pPr>
        <w:numPr>
          <w:ilvl w:val="2"/>
          <w:numId w:val="900"/>
        </w:numPr>
        <w:spacing w:before="0" w:after="0"/>
      </w:pPr>
      <w:r>
        <w:t>Confidentiality</w:t>
      </w:r>
    </w:p>
    <w:p>
      <w:pPr>
        <w:numPr>
          <w:ilvl w:val="2"/>
          <w:numId w:val="900"/>
        </w:numPr>
        <w:spacing w:before="0" w:after="0"/>
      </w:pPr>
      <w:r>
        <w:t>Competence Standards</w:t>
      </w:r>
    </w:p>
    <w:p>
      <w:pPr>
        <w:numPr>
          <w:ilvl w:val="1"/>
          <w:numId w:val="900"/>
        </w:numPr>
        <w:spacing w:before="0" w:after="0"/>
      </w:pPr>
      <w:r>
        <w:t>Collaboration with Other Professions</w:t>
      </w:r>
    </w:p>
    <w:p>
      <w:pPr>
        <w:numPr>
          <w:ilvl w:val="2"/>
          <w:numId w:val="900"/>
        </w:numPr>
        <w:spacing w:before="0" w:after="0"/>
      </w:pPr>
      <w:r>
        <w:t>Engineers</w:t>
      </w:r>
    </w:p>
    <w:p>
      <w:pPr>
        <w:numPr>
          <w:ilvl w:val="2"/>
          <w:numId w:val="900"/>
        </w:numPr>
        <w:spacing w:before="0" w:after="0"/>
      </w:pPr>
      <w:r>
        <w:t>Architects</w:t>
      </w:r>
    </w:p>
    <w:p>
      <w:pPr>
        <w:numPr>
          <w:ilvl w:val="2"/>
          <w:numId w:val="900"/>
        </w:numPr>
        <w:spacing w:before="0" w:after="0"/>
      </w:pPr>
      <w:r>
        <w:t>Planners</w:t>
      </w:r>
    </w:p>
    <w:p>
      <w:pPr>
        <w:numPr>
          <w:ilvl w:val="2"/>
          <w:numId w:val="900"/>
        </w:numPr>
        <w:spacing w:before="0" w:after="0"/>
      </w:pPr>
      <w:r>
        <w:t>Legal Professionals</w:t>
      </w:r>
    </w:p>
    <w:p>
      <w:pPr>
        <w:numPr>
          <w:ilvl w:val="1"/>
          <w:numId w:val="900"/>
        </w:numPr>
        <w:spacing w:before="0" w:after="0"/>
      </w:pPr>
      <w:r>
        <w:t>Economic Impact</w:t>
      </w:r>
    </w:p>
    <w:p>
      <w:pPr>
        <w:numPr>
          <w:ilvl w:val="2"/>
          <w:numId w:val="900"/>
        </w:numPr>
        <w:spacing w:before="0" w:after="0"/>
      </w:pPr>
      <w:r>
        <w:t>Construction Industry Support</w:t>
      </w:r>
    </w:p>
    <w:p>
      <w:pPr>
        <w:numPr>
          <w:ilvl w:val="2"/>
          <w:numId w:val="900"/>
        </w:numPr>
        <w:spacing w:before="0" w:after="0"/>
      </w:pPr>
      <w:r>
        <w:t>Real Estate Facilitation</w:t>
      </w:r>
    </w:p>
    <w:p>
      <w:pPr>
        <w:numPr>
          <w:ilvl w:val="0"/>
          <w:numId w:val="900"/>
        </w:numPr>
        <w:spacing w:before="0" w:after="0"/>
      </w:pPr>
      <w:r>
        <w:t>Branches of Surveying</w:t>
      </w:r>
    </w:p>
    <w:p>
      <w:pPr>
        <w:numPr>
          <w:ilvl w:val="1"/>
          <w:numId w:val="900"/>
        </w:numPr>
        <w:spacing w:before="0" w:after="0"/>
      </w:pPr>
      <w:r>
        <w:t>Land Surveying</w:t>
      </w:r>
    </w:p>
    <w:p>
      <w:pPr>
        <w:numPr>
          <w:ilvl w:val="2"/>
          <w:numId w:val="900"/>
        </w:numPr>
        <w:spacing w:before="0" w:after="0"/>
      </w:pPr>
      <w:r>
        <w:t>Boundary Surveys</w:t>
      </w:r>
    </w:p>
    <w:p>
      <w:pPr>
        <w:numPr>
          <w:ilvl w:val="2"/>
          <w:numId w:val="900"/>
        </w:numPr>
        <w:spacing w:before="0" w:after="0"/>
      </w:pPr>
      <w:r>
        <w:t>Topographic Surveys</w:t>
      </w:r>
    </w:p>
    <w:p>
      <w:pPr>
        <w:numPr>
          <w:ilvl w:val="2"/>
          <w:numId w:val="900"/>
        </w:numPr>
        <w:spacing w:before="0" w:after="0"/>
      </w:pPr>
      <w:r>
        <w:t>Subdivision Surveys</w:t>
      </w:r>
    </w:p>
    <w:p>
      <w:pPr>
        <w:numPr>
          <w:ilvl w:val="2"/>
          <w:numId w:val="900"/>
        </w:numPr>
        <w:spacing w:before="0" w:after="0"/>
      </w:pPr>
      <w:r>
        <w:t>ALTA/NSPS Surveys</w:t>
      </w:r>
    </w:p>
    <w:p>
      <w:pPr>
        <w:numPr>
          <w:ilvl w:val="1"/>
          <w:numId w:val="900"/>
        </w:numPr>
        <w:spacing w:before="0" w:after="0"/>
      </w:pPr>
      <w:r>
        <w:t>Geodetic Surveying</w:t>
      </w:r>
    </w:p>
    <w:p>
      <w:pPr>
        <w:numPr>
          <w:ilvl w:val="2"/>
          <w:numId w:val="900"/>
        </w:numPr>
        <w:spacing w:before="0" w:after="0"/>
      </w:pPr>
      <w:r>
        <w:t>Large-Scale Control Networks</w:t>
      </w:r>
    </w:p>
    <w:p>
      <w:pPr>
        <w:numPr>
          <w:ilvl w:val="2"/>
          <w:numId w:val="900"/>
        </w:numPr>
        <w:spacing w:before="0" w:after="0"/>
      </w:pPr>
      <w:r>
        <w:t>Geodetic Networks</w:t>
      </w:r>
    </w:p>
    <w:p>
      <w:pPr>
        <w:numPr>
          <w:ilvl w:val="2"/>
          <w:numId w:val="900"/>
        </w:numPr>
        <w:spacing w:before="0" w:after="0"/>
      </w:pPr>
      <w:r>
        <w:t>Datum Establishment</w:t>
      </w:r>
    </w:p>
    <w:p>
      <w:pPr>
        <w:numPr>
          <w:ilvl w:val="2"/>
          <w:numId w:val="900"/>
        </w:numPr>
        <w:spacing w:before="0" w:after="0"/>
      </w:pPr>
      <w:r>
        <w:t>Crustal Deformation Studies</w:t>
      </w:r>
    </w:p>
    <w:p>
      <w:pPr>
        <w:numPr>
          <w:ilvl w:val="1"/>
          <w:numId w:val="900"/>
        </w:numPr>
        <w:spacing w:before="0" w:after="0"/>
      </w:pPr>
      <w:r>
        <w:t>Engineering Surveying</w:t>
      </w:r>
    </w:p>
    <w:p>
      <w:pPr>
        <w:numPr>
          <w:ilvl w:val="2"/>
          <w:numId w:val="900"/>
        </w:numPr>
        <w:spacing w:before="0" w:after="0"/>
      </w:pPr>
      <w:r>
        <w:t>Construction Layout</w:t>
      </w:r>
    </w:p>
    <w:p>
      <w:pPr>
        <w:numPr>
          <w:ilvl w:val="2"/>
          <w:numId w:val="900"/>
        </w:numPr>
        <w:spacing w:before="0" w:after="0"/>
      </w:pPr>
      <w:r>
        <w:t>As-Built Surveys</w:t>
      </w:r>
    </w:p>
    <w:p>
      <w:pPr>
        <w:numPr>
          <w:ilvl w:val="2"/>
          <w:numId w:val="900"/>
        </w:numPr>
        <w:spacing w:before="0" w:after="0"/>
      </w:pPr>
      <w:r>
        <w:t>Monitoring and Control</w:t>
      </w:r>
    </w:p>
    <w:p>
      <w:pPr>
        <w:numPr>
          <w:ilvl w:val="2"/>
          <w:numId w:val="900"/>
        </w:numPr>
        <w:spacing w:before="0" w:after="0"/>
      </w:pPr>
      <w:r>
        <w:t>Deformation Analysis</w:t>
      </w:r>
    </w:p>
    <w:p>
      <w:pPr>
        <w:numPr>
          <w:ilvl w:val="1"/>
          <w:numId w:val="900"/>
        </w:numPr>
        <w:spacing w:before="0" w:after="0"/>
      </w:pPr>
      <w:r>
        <w:t>Hydrographic Surveying</w:t>
      </w:r>
    </w:p>
    <w:p>
      <w:pPr>
        <w:numPr>
          <w:ilvl w:val="2"/>
          <w:numId w:val="900"/>
        </w:numPr>
        <w:spacing w:before="0" w:after="0"/>
      </w:pPr>
      <w:r>
        <w:t>Bathymetric Mapping</w:t>
      </w:r>
    </w:p>
    <w:p>
      <w:pPr>
        <w:numPr>
          <w:ilvl w:val="2"/>
          <w:numId w:val="900"/>
        </w:numPr>
        <w:spacing w:before="0" w:after="0"/>
      </w:pPr>
      <w:r>
        <w:t>Nautical Charting</w:t>
      </w:r>
    </w:p>
    <w:p>
      <w:pPr>
        <w:numPr>
          <w:ilvl w:val="2"/>
          <w:numId w:val="900"/>
        </w:numPr>
        <w:spacing w:before="0" w:after="0"/>
      </w:pPr>
      <w:r>
        <w:t>Coastal Surveys</w:t>
      </w:r>
    </w:p>
    <w:p>
      <w:pPr>
        <w:numPr>
          <w:ilvl w:val="2"/>
          <w:numId w:val="900"/>
        </w:numPr>
        <w:spacing w:before="0" w:after="0"/>
      </w:pPr>
      <w:r>
        <w:t>Underwater Construction Support</w:t>
      </w:r>
    </w:p>
    <w:p>
      <w:pPr>
        <w:numPr>
          <w:ilvl w:val="1"/>
          <w:numId w:val="900"/>
        </w:numPr>
        <w:spacing w:before="0" w:after="0"/>
      </w:pPr>
      <w:r>
        <w:t>Photogrammetric Surveying</w:t>
      </w:r>
    </w:p>
    <w:p>
      <w:pPr>
        <w:numPr>
          <w:ilvl w:val="2"/>
          <w:numId w:val="900"/>
        </w:numPr>
        <w:spacing w:before="0" w:after="0"/>
      </w:pPr>
      <w:r>
        <w:t>Aerial Mapping</w:t>
      </w:r>
    </w:p>
    <w:p>
      <w:pPr>
        <w:numPr>
          <w:ilvl w:val="2"/>
          <w:numId w:val="900"/>
        </w:numPr>
        <w:spacing w:before="0" w:after="0"/>
      </w:pPr>
      <w:r>
        <w:t>Close-Range Photogrammetry</w:t>
      </w:r>
    </w:p>
    <w:p>
      <w:pPr>
        <w:numPr>
          <w:ilvl w:val="2"/>
          <w:numId w:val="900"/>
        </w:numPr>
        <w:spacing w:before="0" w:after="0"/>
      </w:pPr>
      <w:r>
        <w:t>Digital Image Processing</w:t>
      </w:r>
    </w:p>
    <w:p>
      <w:pPr>
        <w:numPr>
          <w:ilvl w:val="1"/>
          <w:numId w:val="900"/>
        </w:numPr>
        <w:spacing w:before="0" w:after="0"/>
      </w:pPr>
      <w:r>
        <w:t>Mining Surveying</w:t>
      </w:r>
    </w:p>
    <w:p>
      <w:pPr>
        <w:numPr>
          <w:ilvl w:val="2"/>
          <w:numId w:val="900"/>
        </w:numPr>
        <w:spacing w:before="0" w:after="0"/>
      </w:pPr>
      <w:r>
        <w:t>Surface Mine Surveys</w:t>
      </w:r>
    </w:p>
    <w:p>
      <w:pPr>
        <w:numPr>
          <w:ilvl w:val="2"/>
          <w:numId w:val="900"/>
        </w:numPr>
        <w:spacing w:before="0" w:after="0"/>
      </w:pPr>
      <w:r>
        <w:t>Underground Mine Surveys</w:t>
      </w:r>
    </w:p>
    <w:p>
      <w:pPr>
        <w:numPr>
          <w:ilvl w:val="2"/>
          <w:numId w:val="900"/>
        </w:numPr>
        <w:spacing w:before="0" w:after="0"/>
      </w:pPr>
      <w:r>
        <w:t>Volume Calculations</w:t>
      </w:r>
    </w:p>
    <w:p>
      <w:pPr>
        <w:numPr>
          <w:ilvl w:val="2"/>
          <w:numId w:val="900"/>
        </w:numPr>
        <w:spacing w:before="0" w:after="0"/>
      </w:pPr>
      <w:r>
        <w:t>Safety Monitoring</w:t>
      </w:r>
    </w:p>
    <w:p>
      <w:pPr>
        <w:numPr>
          <w:ilvl w:val="1"/>
          <w:numId w:val="900"/>
        </w:numPr>
        <w:spacing w:before="0" w:after="0"/>
      </w:pPr>
      <w:r>
        <w:t>Route Surveying</w:t>
      </w:r>
    </w:p>
    <w:p>
      <w:pPr>
        <w:numPr>
          <w:ilvl w:val="2"/>
          <w:numId w:val="900"/>
        </w:numPr>
        <w:spacing w:before="0" w:after="0"/>
      </w:pPr>
      <w:r>
        <w:t>Highway Design</w:t>
      </w:r>
    </w:p>
    <w:p>
      <w:pPr>
        <w:numPr>
          <w:ilvl w:val="2"/>
          <w:numId w:val="900"/>
        </w:numPr>
        <w:spacing w:before="0" w:after="0"/>
      </w:pPr>
      <w:r>
        <w:t>Railroad Layout</w:t>
      </w:r>
    </w:p>
    <w:p>
      <w:pPr>
        <w:numPr>
          <w:ilvl w:val="2"/>
          <w:numId w:val="900"/>
        </w:numPr>
        <w:spacing w:before="0" w:after="0"/>
      </w:pPr>
      <w:r>
        <w:t>Pipeline Surveys</w:t>
      </w:r>
    </w:p>
    <w:p>
      <w:pPr>
        <w:numPr>
          <w:ilvl w:val="1"/>
          <w:numId w:val="900"/>
        </w:numPr>
        <w:spacing w:before="0" w:after="0"/>
      </w:pPr>
      <w:r>
        <w:t>Forensic Surveying</w:t>
      </w:r>
    </w:p>
    <w:p>
      <w:pPr>
        <w:numPr>
          <w:ilvl w:val="2"/>
          <w:numId w:val="900"/>
        </w:numPr>
        <w:spacing w:before="0" w:after="0"/>
      </w:pPr>
      <w:r>
        <w:t>Accident Reconstruction</w:t>
      </w:r>
    </w:p>
    <w:p>
      <w:pPr>
        <w:numPr>
          <w:ilvl w:val="2"/>
          <w:numId w:val="900"/>
        </w:numPr>
        <w:spacing w:before="0" w:after="0"/>
      </w:pPr>
      <w:r>
        <w:t>Legal Evidence</w:t>
      </w:r>
    </w:p>
    <w:p>
      <w:pPr>
        <w:numPr>
          <w:ilvl w:val="2"/>
          <w:numId w:val="900"/>
        </w:numPr>
        <w:spacing w:before="0" w:after="0"/>
      </w:pPr>
      <w:r>
        <w:t>Dispute Resolution</w:t>
      </w:r>
    </w:p>
    <w:p>
      <w:pPr>
        <w:pStyle w:val="Heading1"/>
      </w:pPr>
      <w:r>
        <w:t>Fundamental Concepts and Mathematics</w:t>
      </w:r>
    </w:p>
    <w:p>
      <w:pPr>
        <w:numPr>
          <w:ilvl w:val="0"/>
          <w:numId w:val="900"/>
        </w:numPr>
        <w:spacing w:before="0" w:after="0"/>
      </w:pPr>
      <w:r>
        <w:t>Units of Measurement</w:t>
      </w:r>
    </w:p>
    <w:p>
      <w:pPr>
        <w:numPr>
          <w:ilvl w:val="1"/>
          <w:numId w:val="900"/>
        </w:numPr>
        <w:spacing w:before="0" w:after="0"/>
      </w:pPr>
      <w:r>
        <w:t>Linear Units</w:t>
      </w:r>
    </w:p>
    <w:p>
      <w:pPr>
        <w:numPr>
          <w:ilvl w:val="2"/>
          <w:numId w:val="900"/>
        </w:numPr>
        <w:spacing w:before="0" w:after="0"/>
      </w:pPr>
      <w:r>
        <w:t>Metric System</w:t>
      </w:r>
    </w:p>
    <w:p>
      <w:pPr>
        <w:numPr>
          <w:ilvl w:val="2"/>
          <w:numId w:val="900"/>
        </w:numPr>
        <w:spacing w:before="0" w:after="0"/>
      </w:pPr>
      <w:r>
        <w:t>Imperial System</w:t>
      </w:r>
    </w:p>
    <w:p>
      <w:pPr>
        <w:numPr>
          <w:ilvl w:val="2"/>
          <w:numId w:val="900"/>
        </w:numPr>
        <w:spacing w:before="0" w:after="0"/>
      </w:pPr>
      <w:r>
        <w:t>Historical Units</w:t>
      </w:r>
    </w:p>
    <w:p>
      <w:pPr>
        <w:numPr>
          <w:ilvl w:val="1"/>
          <w:numId w:val="900"/>
        </w:numPr>
        <w:spacing w:before="0" w:after="0"/>
      </w:pPr>
      <w:r>
        <w:t>Angular Units</w:t>
      </w:r>
    </w:p>
    <w:p>
      <w:pPr>
        <w:numPr>
          <w:ilvl w:val="2"/>
          <w:numId w:val="900"/>
        </w:numPr>
        <w:spacing w:before="0" w:after="0"/>
      </w:pPr>
      <w:r>
        <w:t>Degrees</w:t>
      </w:r>
    </w:p>
    <w:p>
      <w:pPr>
        <w:numPr>
          <w:ilvl w:val="2"/>
          <w:numId w:val="900"/>
        </w:numPr>
        <w:spacing w:before="0" w:after="0"/>
      </w:pPr>
      <w:r>
        <w:t>Radians</w:t>
      </w:r>
    </w:p>
    <w:p>
      <w:pPr>
        <w:numPr>
          <w:ilvl w:val="2"/>
          <w:numId w:val="900"/>
        </w:numPr>
        <w:spacing w:before="0" w:after="0"/>
      </w:pPr>
      <w:r>
        <w:t>Grads</w:t>
      </w:r>
    </w:p>
    <w:p>
      <w:pPr>
        <w:numPr>
          <w:ilvl w:val="2"/>
          <w:numId w:val="900"/>
        </w:numPr>
        <w:spacing w:before="0" w:after="0"/>
      </w:pPr>
      <w:r>
        <w:t>Minutes and Seconds</w:t>
      </w:r>
    </w:p>
    <w:p>
      <w:pPr>
        <w:numPr>
          <w:ilvl w:val="1"/>
          <w:numId w:val="900"/>
        </w:numPr>
        <w:spacing w:before="0" w:after="0"/>
      </w:pPr>
      <w:r>
        <w:t>Area Units</w:t>
      </w:r>
    </w:p>
    <w:p>
      <w:pPr>
        <w:numPr>
          <w:ilvl w:val="2"/>
          <w:numId w:val="900"/>
        </w:numPr>
        <w:spacing w:before="0" w:after="0"/>
      </w:pPr>
      <w:r>
        <w:t>Square Meters</w:t>
      </w:r>
    </w:p>
    <w:p>
      <w:pPr>
        <w:numPr>
          <w:ilvl w:val="2"/>
          <w:numId w:val="900"/>
        </w:numPr>
        <w:spacing w:before="0" w:after="0"/>
      </w:pPr>
      <w:r>
        <w:t>Acres</w:t>
      </w:r>
    </w:p>
    <w:p>
      <w:pPr>
        <w:numPr>
          <w:ilvl w:val="2"/>
          <w:numId w:val="900"/>
        </w:numPr>
        <w:spacing w:before="0" w:after="0"/>
      </w:pPr>
      <w:r>
        <w:t>Hectares</w:t>
      </w:r>
    </w:p>
    <w:p>
      <w:pPr>
        <w:numPr>
          <w:ilvl w:val="1"/>
          <w:numId w:val="900"/>
        </w:numPr>
        <w:spacing w:before="0" w:after="0"/>
      </w:pPr>
      <w:r>
        <w:t>Volume Units</w:t>
      </w:r>
    </w:p>
    <w:p>
      <w:pPr>
        <w:numPr>
          <w:ilvl w:val="2"/>
          <w:numId w:val="900"/>
        </w:numPr>
        <w:spacing w:before="0" w:after="0"/>
      </w:pPr>
      <w:r>
        <w:t>Cubic Meters</w:t>
      </w:r>
    </w:p>
    <w:p>
      <w:pPr>
        <w:numPr>
          <w:ilvl w:val="2"/>
          <w:numId w:val="900"/>
        </w:numPr>
        <w:spacing w:before="0" w:after="0"/>
      </w:pPr>
      <w:r>
        <w:t>Cubic Yards</w:t>
      </w:r>
    </w:p>
    <w:p>
      <w:pPr>
        <w:numPr>
          <w:ilvl w:val="1"/>
          <w:numId w:val="900"/>
        </w:numPr>
        <w:spacing w:before="0" w:after="0"/>
      </w:pPr>
      <w:r>
        <w:t>Unit Conversions</w:t>
      </w:r>
    </w:p>
    <w:p>
      <w:pPr>
        <w:numPr>
          <w:ilvl w:val="2"/>
          <w:numId w:val="900"/>
        </w:numPr>
        <w:spacing w:before="0" w:after="0"/>
      </w:pPr>
      <w:r>
        <w:t>Conversion Factors</w:t>
      </w:r>
    </w:p>
    <w:p>
      <w:pPr>
        <w:numPr>
          <w:ilvl w:val="2"/>
          <w:numId w:val="900"/>
        </w:numPr>
        <w:spacing w:before="0" w:after="0"/>
      </w:pPr>
      <w:r>
        <w:t>Practical Examples</w:t>
      </w:r>
    </w:p>
    <w:p>
      <w:pPr>
        <w:numPr>
          <w:ilvl w:val="2"/>
          <w:numId w:val="900"/>
        </w:numPr>
        <w:spacing w:before="0" w:after="0"/>
      </w:pPr>
      <w:r>
        <w:t>Precision Considerations</w:t>
      </w:r>
    </w:p>
    <w:p>
      <w:pPr>
        <w:numPr>
          <w:ilvl w:val="0"/>
          <w:numId w:val="900"/>
        </w:numPr>
        <w:spacing w:before="0" w:after="0"/>
      </w:pPr>
      <w:r>
        <w:t>Significant Figures and Precision</w:t>
      </w:r>
    </w:p>
    <w:p>
      <w:pPr>
        <w:numPr>
          <w:ilvl w:val="1"/>
          <w:numId w:val="900"/>
        </w:numPr>
        <w:spacing w:before="0" w:after="0"/>
      </w:pPr>
      <w:r>
        <w:t>Rules for Significant Figures</w:t>
      </w:r>
    </w:p>
    <w:p>
      <w:pPr>
        <w:numPr>
          <w:ilvl w:val="1"/>
          <w:numId w:val="900"/>
        </w:numPr>
        <w:spacing w:before="0" w:after="0"/>
      </w:pPr>
      <w:r>
        <w:t>Rounding Procedures</w:t>
      </w:r>
    </w:p>
    <w:p>
      <w:pPr>
        <w:numPr>
          <w:ilvl w:val="1"/>
          <w:numId w:val="900"/>
        </w:numPr>
        <w:spacing w:before="0" w:after="0"/>
      </w:pPr>
      <w:r>
        <w:t>Precision in Calculations</w:t>
      </w:r>
    </w:p>
    <w:p>
      <w:pPr>
        <w:numPr>
          <w:ilvl w:val="1"/>
          <w:numId w:val="900"/>
        </w:numPr>
        <w:spacing w:before="0" w:after="0"/>
      </w:pPr>
      <w:r>
        <w:t>Impact on Survey Results</w:t>
      </w:r>
    </w:p>
    <w:p>
      <w:pPr>
        <w:numPr>
          <w:ilvl w:val="1"/>
          <w:numId w:val="900"/>
        </w:numPr>
        <w:spacing w:before="0" w:after="0"/>
      </w:pPr>
      <w:r>
        <w:t>Error Propagation in Calculations</w:t>
      </w:r>
    </w:p>
    <w:p>
      <w:pPr>
        <w:numPr>
          <w:ilvl w:val="0"/>
          <w:numId w:val="900"/>
        </w:numPr>
        <w:spacing w:before="0" w:after="0"/>
      </w:pPr>
      <w:r>
        <w:t>Basic Geometry for Surveying</w:t>
      </w:r>
    </w:p>
    <w:p>
      <w:pPr>
        <w:numPr>
          <w:ilvl w:val="1"/>
          <w:numId w:val="900"/>
        </w:numPr>
        <w:spacing w:before="0" w:after="0"/>
      </w:pPr>
      <w:r>
        <w:t>Properties of Triangles</w:t>
      </w:r>
    </w:p>
    <w:p>
      <w:pPr>
        <w:numPr>
          <w:ilvl w:val="2"/>
          <w:numId w:val="900"/>
        </w:numPr>
        <w:spacing w:before="0" w:after="0"/>
      </w:pPr>
      <w:r>
        <w:t>Types of Triangles</w:t>
      </w:r>
    </w:p>
    <w:p>
      <w:pPr>
        <w:numPr>
          <w:ilvl w:val="2"/>
          <w:numId w:val="900"/>
        </w:numPr>
        <w:spacing w:before="0" w:after="0"/>
      </w:pPr>
      <w:r>
        <w:t>Triangle Solutions</w:t>
      </w:r>
    </w:p>
    <w:p>
      <w:pPr>
        <w:numPr>
          <w:ilvl w:val="2"/>
          <w:numId w:val="900"/>
        </w:numPr>
        <w:spacing w:before="0" w:after="0"/>
      </w:pPr>
      <w:r>
        <w:t>Area Calculations</w:t>
      </w:r>
    </w:p>
    <w:p>
      <w:pPr>
        <w:numPr>
          <w:ilvl w:val="1"/>
          <w:numId w:val="900"/>
        </w:numPr>
        <w:spacing w:before="0" w:after="0"/>
      </w:pPr>
      <w:r>
        <w:t>Properties of Polygons</w:t>
      </w:r>
    </w:p>
    <w:p>
      <w:pPr>
        <w:numPr>
          <w:ilvl w:val="2"/>
          <w:numId w:val="900"/>
        </w:numPr>
        <w:spacing w:before="0" w:after="0"/>
      </w:pPr>
      <w:r>
        <w:t>Regular Polygons</w:t>
      </w:r>
    </w:p>
    <w:p>
      <w:pPr>
        <w:numPr>
          <w:ilvl w:val="2"/>
          <w:numId w:val="900"/>
        </w:numPr>
        <w:spacing w:before="0" w:after="0"/>
      </w:pPr>
      <w:r>
        <w:t>Irregular Polygons</w:t>
      </w:r>
    </w:p>
    <w:p>
      <w:pPr>
        <w:numPr>
          <w:ilvl w:val="2"/>
          <w:numId w:val="900"/>
        </w:numPr>
        <w:spacing w:before="0" w:after="0"/>
      </w:pPr>
      <w:r>
        <w:t>Area and Perimeter</w:t>
      </w:r>
    </w:p>
    <w:p>
      <w:pPr>
        <w:numPr>
          <w:ilvl w:val="1"/>
          <w:numId w:val="900"/>
        </w:numPr>
        <w:spacing w:before="0" w:after="0"/>
      </w:pPr>
      <w:r>
        <w:t>Circle Geometry</w:t>
      </w:r>
    </w:p>
    <w:p>
      <w:pPr>
        <w:numPr>
          <w:ilvl w:val="2"/>
          <w:numId w:val="900"/>
        </w:numPr>
        <w:spacing w:before="0" w:after="0"/>
      </w:pPr>
      <w:r>
        <w:t>Arc Length</w:t>
      </w:r>
    </w:p>
    <w:p>
      <w:pPr>
        <w:numPr>
          <w:ilvl w:val="2"/>
          <w:numId w:val="900"/>
        </w:numPr>
        <w:spacing w:before="0" w:after="0"/>
      </w:pPr>
      <w:r>
        <w:t>Sector Area</w:t>
      </w:r>
    </w:p>
    <w:p>
      <w:pPr>
        <w:numPr>
          <w:ilvl w:val="2"/>
          <w:numId w:val="900"/>
        </w:numPr>
        <w:spacing w:before="0" w:after="0"/>
      </w:pPr>
      <w:r>
        <w:t>Chord Calculations</w:t>
      </w:r>
    </w:p>
    <w:p>
      <w:pPr>
        <w:numPr>
          <w:ilvl w:val="0"/>
          <w:numId w:val="900"/>
        </w:numPr>
        <w:spacing w:before="0" w:after="0"/>
      </w:pPr>
      <w:r>
        <w:t>Trigonometry for Surveying</w:t>
      </w:r>
    </w:p>
    <w:p>
      <w:pPr>
        <w:numPr>
          <w:ilvl w:val="1"/>
          <w:numId w:val="900"/>
        </w:numPr>
        <w:spacing w:before="0" w:after="0"/>
      </w:pPr>
      <w:r>
        <w:t>Right Triangle Trigonometry</w:t>
      </w:r>
    </w:p>
    <w:p>
      <w:pPr>
        <w:numPr>
          <w:ilvl w:val="2"/>
          <w:numId w:val="900"/>
        </w:numPr>
        <w:spacing w:before="0" w:after="0"/>
      </w:pPr>
      <w:r>
        <w:t>Sine, Cosine, Tangent</w:t>
      </w:r>
    </w:p>
    <w:p>
      <w:pPr>
        <w:numPr>
          <w:ilvl w:val="2"/>
          <w:numId w:val="900"/>
        </w:numPr>
        <w:spacing w:before="0" w:after="0"/>
      </w:pPr>
      <w:r>
        <w:t>Inverse Functions</w:t>
      </w:r>
    </w:p>
    <w:p>
      <w:pPr>
        <w:numPr>
          <w:ilvl w:val="1"/>
          <w:numId w:val="900"/>
        </w:numPr>
        <w:spacing w:before="0" w:after="0"/>
      </w:pPr>
      <w:r>
        <w:t>Pythagorean Theorem Applications</w:t>
      </w:r>
    </w:p>
    <w:p>
      <w:pPr>
        <w:numPr>
          <w:ilvl w:val="1"/>
          <w:numId w:val="900"/>
        </w:numPr>
        <w:spacing w:before="0" w:after="0"/>
      </w:pPr>
      <w:r>
        <w:t>Law of Sines</w:t>
      </w:r>
    </w:p>
    <w:p>
      <w:pPr>
        <w:numPr>
          <w:ilvl w:val="1"/>
          <w:numId w:val="900"/>
        </w:numPr>
        <w:spacing w:before="0" w:after="0"/>
      </w:pPr>
      <w:r>
        <w:t>Law of Cosines</w:t>
      </w:r>
    </w:p>
    <w:p>
      <w:pPr>
        <w:numPr>
          <w:ilvl w:val="1"/>
          <w:numId w:val="900"/>
        </w:numPr>
        <w:spacing w:before="0" w:after="0"/>
      </w:pPr>
      <w:r>
        <w:t>Oblique Triangle Solutions</w:t>
      </w:r>
    </w:p>
    <w:p>
      <w:pPr>
        <w:numPr>
          <w:ilvl w:val="1"/>
          <w:numId w:val="900"/>
        </w:numPr>
        <w:spacing w:before="0" w:after="0"/>
      </w:pPr>
      <w:r>
        <w:t>Spherical Trigonometry</w:t>
      </w:r>
    </w:p>
    <w:p>
      <w:pPr>
        <w:numPr>
          <w:ilvl w:val="2"/>
          <w:numId w:val="900"/>
        </w:numPr>
        <w:spacing w:before="0" w:after="0"/>
      </w:pPr>
      <w:r>
        <w:t>Spherical Triangles</w:t>
      </w:r>
    </w:p>
    <w:p>
      <w:pPr>
        <w:numPr>
          <w:ilvl w:val="2"/>
          <w:numId w:val="900"/>
        </w:numPr>
        <w:spacing w:before="0" w:after="0"/>
      </w:pPr>
      <w:r>
        <w:t>Spherical Excess</w:t>
      </w:r>
    </w:p>
    <w:p>
      <w:pPr>
        <w:numPr>
          <w:ilvl w:val="2"/>
          <w:numId w:val="900"/>
        </w:numPr>
        <w:spacing w:before="0" w:after="0"/>
      </w:pPr>
      <w:r>
        <w:t>Applications in Geodesy</w:t>
      </w:r>
    </w:p>
    <w:p>
      <w:pPr>
        <w:numPr>
          <w:ilvl w:val="0"/>
          <w:numId w:val="900"/>
        </w:numPr>
        <w:spacing w:before="0" w:after="0"/>
      </w:pPr>
      <w:r>
        <w:t>Coordinate Systems and Geometry</w:t>
      </w:r>
    </w:p>
    <w:p>
      <w:pPr>
        <w:numPr>
          <w:ilvl w:val="1"/>
          <w:numId w:val="900"/>
        </w:numPr>
        <w:spacing w:before="0" w:after="0"/>
      </w:pPr>
      <w:r>
        <w:t>Cartesian Coordinates</w:t>
      </w:r>
    </w:p>
    <w:p>
      <w:pPr>
        <w:numPr>
          <w:ilvl w:val="2"/>
          <w:numId w:val="900"/>
        </w:numPr>
        <w:spacing w:before="0" w:after="0"/>
      </w:pPr>
      <w:r>
        <w:t>Two-Dimensional Systems</w:t>
      </w:r>
    </w:p>
    <w:p>
      <w:pPr>
        <w:numPr>
          <w:ilvl w:val="2"/>
          <w:numId w:val="900"/>
        </w:numPr>
        <w:spacing w:before="0" w:after="0"/>
      </w:pPr>
      <w:r>
        <w:t>Three-Dimensional Systems</w:t>
      </w:r>
    </w:p>
    <w:p>
      <w:pPr>
        <w:numPr>
          <w:ilvl w:val="1"/>
          <w:numId w:val="900"/>
        </w:numPr>
        <w:spacing w:before="0" w:after="0"/>
      </w:pPr>
      <w:r>
        <w:t>Polar Coordinates</w:t>
      </w:r>
    </w:p>
    <w:p>
      <w:pPr>
        <w:numPr>
          <w:ilvl w:val="2"/>
          <w:numId w:val="900"/>
        </w:numPr>
        <w:spacing w:before="0" w:after="0"/>
      </w:pPr>
      <w:r>
        <w:t>Radius and Angle</w:t>
      </w:r>
    </w:p>
    <w:p>
      <w:pPr>
        <w:numPr>
          <w:ilvl w:val="2"/>
          <w:numId w:val="900"/>
        </w:numPr>
        <w:spacing w:before="0" w:after="0"/>
      </w:pPr>
      <w:r>
        <w:t>Conversion to Cartesian</w:t>
      </w:r>
    </w:p>
    <w:p>
      <w:pPr>
        <w:numPr>
          <w:ilvl w:val="1"/>
          <w:numId w:val="900"/>
        </w:numPr>
        <w:spacing w:before="0" w:after="0"/>
      </w:pPr>
      <w:r>
        <w:t>Distance Calculations</w:t>
      </w:r>
    </w:p>
    <w:p>
      <w:pPr>
        <w:numPr>
          <w:ilvl w:val="2"/>
          <w:numId w:val="900"/>
        </w:numPr>
        <w:spacing w:before="0" w:after="0"/>
      </w:pPr>
      <w:r>
        <w:t>Two-Point Distance</w:t>
      </w:r>
    </w:p>
    <w:p>
      <w:pPr>
        <w:numPr>
          <w:ilvl w:val="2"/>
          <w:numId w:val="900"/>
        </w:numPr>
        <w:spacing w:before="0" w:after="0"/>
      </w:pPr>
      <w:r>
        <w:t>Three-Dimensional Distance</w:t>
      </w:r>
    </w:p>
    <w:p>
      <w:pPr>
        <w:numPr>
          <w:ilvl w:val="1"/>
          <w:numId w:val="900"/>
        </w:numPr>
        <w:spacing w:before="0" w:after="0"/>
      </w:pPr>
      <w:r>
        <w:t>Bearing and Azimuth Calculations</w:t>
      </w:r>
    </w:p>
    <w:p>
      <w:pPr>
        <w:numPr>
          <w:ilvl w:val="2"/>
          <w:numId w:val="900"/>
        </w:numPr>
        <w:spacing w:before="0" w:after="0"/>
      </w:pPr>
      <w:r>
        <w:t>Definitions and Differences</w:t>
      </w:r>
    </w:p>
    <w:p>
      <w:pPr>
        <w:numPr>
          <w:ilvl w:val="2"/>
          <w:numId w:val="900"/>
        </w:numPr>
        <w:spacing w:before="0" w:after="0"/>
      </w:pPr>
      <w:r>
        <w:t>Conversion Methods</w:t>
      </w:r>
    </w:p>
    <w:p>
      <w:pPr>
        <w:numPr>
          <w:ilvl w:val="2"/>
          <w:numId w:val="900"/>
        </w:numPr>
        <w:spacing w:before="0" w:after="0"/>
      </w:pPr>
      <w:r>
        <w:t>Forward and Back Bearings</w:t>
      </w:r>
    </w:p>
    <w:p>
      <w:pPr>
        <w:numPr>
          <w:ilvl w:val="0"/>
          <w:numId w:val="900"/>
        </w:numPr>
        <w:spacing w:before="0" w:after="0"/>
      </w:pPr>
      <w:r>
        <w:t>Surveying Computations</w:t>
      </w:r>
    </w:p>
    <w:p>
      <w:pPr>
        <w:numPr>
          <w:ilvl w:val="1"/>
          <w:numId w:val="900"/>
        </w:numPr>
        <w:spacing w:before="0" w:after="0"/>
      </w:pPr>
      <w:r>
        <w:t>Latitudes and Departures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Coordinate Differences</w:t>
      </w:r>
    </w:p>
    <w:p>
      <w:pPr>
        <w:numPr>
          <w:ilvl w:val="2"/>
          <w:numId w:val="900"/>
        </w:numPr>
        <w:spacing w:before="0" w:after="0"/>
      </w:pPr>
      <w:r>
        <w:t>Applications in Traversing</w:t>
      </w:r>
    </w:p>
    <w:p>
      <w:pPr>
        <w:numPr>
          <w:ilvl w:val="1"/>
          <w:numId w:val="900"/>
        </w:numPr>
        <w:spacing w:before="0" w:after="0"/>
      </w:pPr>
      <w:r>
        <w:t>Area Calculations</w:t>
      </w:r>
    </w:p>
    <w:p>
      <w:pPr>
        <w:numPr>
          <w:ilvl w:val="2"/>
          <w:numId w:val="900"/>
        </w:numPr>
        <w:spacing w:before="0" w:after="0"/>
      </w:pPr>
      <w:r>
        <w:t>Coordinate Method</w:t>
      </w:r>
    </w:p>
    <w:p>
      <w:pPr>
        <w:numPr>
          <w:ilvl w:val="2"/>
          <w:numId w:val="900"/>
        </w:numPr>
        <w:spacing w:before="0" w:after="0"/>
      </w:pPr>
      <w:r>
        <w:t>Double Meridian Distance</w:t>
      </w:r>
    </w:p>
    <w:p>
      <w:pPr>
        <w:numPr>
          <w:ilvl w:val="2"/>
          <w:numId w:val="900"/>
        </w:numPr>
        <w:spacing w:before="0" w:after="0"/>
      </w:pPr>
      <w:r>
        <w:t>Trapezoidal Rule</w:t>
      </w:r>
    </w:p>
    <w:p>
      <w:pPr>
        <w:numPr>
          <w:ilvl w:val="1"/>
          <w:numId w:val="900"/>
        </w:numPr>
        <w:spacing w:before="0" w:after="0"/>
      </w:pPr>
      <w:r>
        <w:t>Traverse Computations</w:t>
      </w:r>
    </w:p>
    <w:p>
      <w:pPr>
        <w:numPr>
          <w:ilvl w:val="2"/>
          <w:numId w:val="900"/>
        </w:numPr>
        <w:spacing w:before="0" w:after="0"/>
      </w:pPr>
      <w:r>
        <w:t>Open Traverse</w:t>
      </w:r>
    </w:p>
    <w:p>
      <w:pPr>
        <w:numPr>
          <w:ilvl w:val="2"/>
          <w:numId w:val="900"/>
        </w:numPr>
        <w:spacing w:before="0" w:after="0"/>
      </w:pPr>
      <w:r>
        <w:t>Closed Traverse</w:t>
      </w:r>
    </w:p>
    <w:p>
      <w:pPr>
        <w:numPr>
          <w:ilvl w:val="2"/>
          <w:numId w:val="900"/>
        </w:numPr>
        <w:spacing w:before="0" w:after="0"/>
      </w:pPr>
      <w:r>
        <w:t>Loop Traverse</w:t>
      </w:r>
    </w:p>
    <w:p>
      <w:pPr>
        <w:numPr>
          <w:ilvl w:val="2"/>
          <w:numId w:val="900"/>
        </w:numPr>
        <w:spacing w:before="0" w:after="0"/>
      </w:pPr>
      <w:r>
        <w:t>Connecting Traverse</w:t>
      </w:r>
    </w:p>
    <w:p>
      <w:pPr>
        <w:pStyle w:val="Heading1"/>
      </w:pPr>
      <w:r>
        <w:t>Theory of Errors and Measurement Adjustment</w:t>
      </w:r>
    </w:p>
    <w:p>
      <w:pPr>
        <w:numPr>
          <w:ilvl w:val="0"/>
          <w:numId w:val="900"/>
        </w:numPr>
        <w:spacing w:before="0" w:after="0"/>
      </w:pPr>
      <w:r>
        <w:t>Nature of Surveying Measurements</w:t>
      </w:r>
    </w:p>
    <w:p>
      <w:pPr>
        <w:numPr>
          <w:ilvl w:val="1"/>
          <w:numId w:val="900"/>
        </w:numPr>
        <w:spacing w:before="0" w:after="0"/>
      </w:pPr>
      <w:r>
        <w:t>Direct Measurements</w:t>
      </w:r>
    </w:p>
    <w:p>
      <w:pPr>
        <w:numPr>
          <w:ilvl w:val="1"/>
          <w:numId w:val="900"/>
        </w:numPr>
        <w:spacing w:before="0" w:after="0"/>
      </w:pPr>
      <w:r>
        <w:t>Indirect Measurements</w:t>
      </w:r>
    </w:p>
    <w:p>
      <w:pPr>
        <w:numPr>
          <w:ilvl w:val="1"/>
          <w:numId w:val="900"/>
        </w:numPr>
        <w:spacing w:before="0" w:after="0"/>
      </w:pPr>
      <w:r>
        <w:t>Conditional Measurements</w:t>
      </w:r>
    </w:p>
    <w:p>
      <w:pPr>
        <w:numPr>
          <w:ilvl w:val="1"/>
          <w:numId w:val="900"/>
        </w:numPr>
        <w:spacing w:before="0" w:after="0"/>
      </w:pPr>
      <w:r>
        <w:t>Most Probable Values</w:t>
      </w:r>
    </w:p>
    <w:p>
      <w:pPr>
        <w:numPr>
          <w:ilvl w:val="0"/>
          <w:numId w:val="900"/>
        </w:numPr>
        <w:spacing w:before="0" w:after="0"/>
      </w:pPr>
      <w:r>
        <w:t>Sources of Error</w:t>
      </w:r>
    </w:p>
    <w:p>
      <w:pPr>
        <w:numPr>
          <w:ilvl w:val="1"/>
          <w:numId w:val="900"/>
        </w:numPr>
        <w:spacing w:before="0" w:after="0"/>
      </w:pPr>
      <w:r>
        <w:t>Natural Errors</w:t>
      </w:r>
    </w:p>
    <w:p>
      <w:pPr>
        <w:numPr>
          <w:ilvl w:val="2"/>
          <w:numId w:val="900"/>
        </w:numPr>
        <w:spacing w:before="0" w:after="0"/>
      </w:pPr>
      <w:r>
        <w:t>Atmospheric Refraction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Wind and Vibration</w:t>
      </w:r>
    </w:p>
    <w:p>
      <w:pPr>
        <w:numPr>
          <w:ilvl w:val="2"/>
          <w:numId w:val="900"/>
        </w:numPr>
        <w:spacing w:before="0" w:after="0"/>
      </w:pPr>
      <w:r>
        <w:t>Earth Curvature</w:t>
      </w:r>
    </w:p>
    <w:p>
      <w:pPr>
        <w:numPr>
          <w:ilvl w:val="1"/>
          <w:numId w:val="900"/>
        </w:numPr>
        <w:spacing w:before="0" w:after="0"/>
      </w:pPr>
      <w:r>
        <w:t>Instrumental Errors</w:t>
      </w:r>
    </w:p>
    <w:p>
      <w:pPr>
        <w:numPr>
          <w:ilvl w:val="2"/>
          <w:numId w:val="900"/>
        </w:numPr>
        <w:spacing w:before="0" w:after="0"/>
      </w:pPr>
      <w:r>
        <w:t>Calibration Errors</w:t>
      </w:r>
    </w:p>
    <w:p>
      <w:pPr>
        <w:numPr>
          <w:ilvl w:val="2"/>
          <w:numId w:val="900"/>
        </w:numPr>
        <w:spacing w:before="0" w:after="0"/>
      </w:pPr>
      <w:r>
        <w:t>Manufacturing Imperfections</w:t>
      </w:r>
    </w:p>
    <w:p>
      <w:pPr>
        <w:numPr>
          <w:ilvl w:val="2"/>
          <w:numId w:val="900"/>
        </w:numPr>
        <w:spacing w:before="0" w:after="0"/>
      </w:pPr>
      <w:r>
        <w:t>Wear and Aging</w:t>
      </w:r>
    </w:p>
    <w:p>
      <w:pPr>
        <w:numPr>
          <w:ilvl w:val="2"/>
          <w:numId w:val="900"/>
        </w:numPr>
        <w:spacing w:before="0" w:after="0"/>
      </w:pPr>
      <w:r>
        <w:t>Setup Errors</w:t>
      </w:r>
    </w:p>
    <w:p>
      <w:pPr>
        <w:numPr>
          <w:ilvl w:val="1"/>
          <w:numId w:val="900"/>
        </w:numPr>
        <w:spacing w:before="0" w:after="0"/>
      </w:pPr>
      <w:r>
        <w:t>Personal Errors</w:t>
      </w:r>
    </w:p>
    <w:p>
      <w:pPr>
        <w:numPr>
          <w:ilvl w:val="2"/>
          <w:numId w:val="900"/>
        </w:numPr>
        <w:spacing w:before="0" w:after="0"/>
      </w:pPr>
      <w:r>
        <w:t>Reading Errors</w:t>
      </w:r>
    </w:p>
    <w:p>
      <w:pPr>
        <w:numPr>
          <w:ilvl w:val="2"/>
          <w:numId w:val="900"/>
        </w:numPr>
        <w:spacing w:before="0" w:after="0"/>
      </w:pPr>
      <w:r>
        <w:t>Judgment Errors</w:t>
      </w:r>
    </w:p>
    <w:p>
      <w:pPr>
        <w:numPr>
          <w:ilvl w:val="2"/>
          <w:numId w:val="900"/>
        </w:numPr>
        <w:spacing w:before="0" w:after="0"/>
      </w:pPr>
      <w:r>
        <w:t>Systematic Mistakes</w:t>
      </w:r>
    </w:p>
    <w:p>
      <w:pPr>
        <w:numPr>
          <w:ilvl w:val="2"/>
          <w:numId w:val="900"/>
        </w:numPr>
        <w:spacing w:before="0" w:after="0"/>
      </w:pPr>
      <w:r>
        <w:t>Fatigue Effects</w:t>
      </w:r>
    </w:p>
    <w:p>
      <w:pPr>
        <w:numPr>
          <w:ilvl w:val="0"/>
          <w:numId w:val="900"/>
        </w:numPr>
        <w:spacing w:before="0" w:after="0"/>
      </w:pPr>
      <w:r>
        <w:t>Classification of Errors</w:t>
      </w:r>
    </w:p>
    <w:p>
      <w:pPr>
        <w:numPr>
          <w:ilvl w:val="1"/>
          <w:numId w:val="900"/>
        </w:numPr>
        <w:spacing w:before="0" w:after="0"/>
      </w:pPr>
      <w:r>
        <w:t>Mistakes or Blunders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Elimination Procedures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1"/>
          <w:numId w:val="900"/>
        </w:numPr>
        <w:spacing w:before="0" w:after="0"/>
      </w:pPr>
      <w:r>
        <w:t>Systematic Errors</w:t>
      </w:r>
    </w:p>
    <w:p>
      <w:pPr>
        <w:numPr>
          <w:ilvl w:val="2"/>
          <w:numId w:val="900"/>
        </w:numPr>
        <w:spacing w:before="0" w:after="0"/>
      </w:pPr>
      <w:r>
        <w:t>Constant Errors</w:t>
      </w:r>
    </w:p>
    <w:p>
      <w:pPr>
        <w:numPr>
          <w:ilvl w:val="2"/>
          <w:numId w:val="900"/>
        </w:numPr>
        <w:spacing w:before="0" w:after="0"/>
      </w:pPr>
      <w:r>
        <w:t>Proportional Errors</w:t>
      </w:r>
    </w:p>
    <w:p>
      <w:pPr>
        <w:numPr>
          <w:ilvl w:val="2"/>
          <w:numId w:val="900"/>
        </w:numPr>
        <w:spacing w:before="0" w:after="0"/>
      </w:pPr>
      <w:r>
        <w:t>Detection and Correction</w:t>
      </w:r>
    </w:p>
    <w:p>
      <w:pPr>
        <w:numPr>
          <w:ilvl w:val="1"/>
          <w:numId w:val="900"/>
        </w:numPr>
        <w:spacing w:before="0" w:after="0"/>
      </w:pPr>
      <w:r>
        <w:t>Random Errors</w:t>
      </w:r>
    </w:p>
    <w:p>
      <w:pPr>
        <w:numPr>
          <w:ilvl w:val="2"/>
          <w:numId w:val="900"/>
        </w:numPr>
        <w:spacing w:before="0" w:after="0"/>
      </w:pPr>
      <w:r>
        <w:t>Statistical Nature</w:t>
      </w:r>
    </w:p>
    <w:p>
      <w:pPr>
        <w:numPr>
          <w:ilvl w:val="2"/>
          <w:numId w:val="900"/>
        </w:numPr>
        <w:spacing w:before="0" w:after="0"/>
      </w:pPr>
      <w:r>
        <w:t>Normal Distribution</w:t>
      </w:r>
    </w:p>
    <w:p>
      <w:pPr>
        <w:numPr>
          <w:ilvl w:val="2"/>
          <w:numId w:val="900"/>
        </w:numPr>
        <w:spacing w:before="0" w:after="0"/>
      </w:pPr>
      <w:r>
        <w:t>Standard Deviation</w:t>
      </w:r>
    </w:p>
    <w:p>
      <w:pPr>
        <w:numPr>
          <w:ilvl w:val="0"/>
          <w:numId w:val="900"/>
        </w:numPr>
        <w:spacing w:before="0" w:after="0"/>
      </w:pPr>
      <w:r>
        <w:t>Precision and Accuracy</w:t>
      </w:r>
    </w:p>
    <w:p>
      <w:pPr>
        <w:numPr>
          <w:ilvl w:val="1"/>
          <w:numId w:val="900"/>
        </w:numPr>
        <w:spacing w:before="0" w:after="0"/>
      </w:pPr>
      <w:r>
        <w:t>Definitions and Distinctions</w:t>
      </w:r>
    </w:p>
    <w:p>
      <w:pPr>
        <w:numPr>
          <w:ilvl w:val="1"/>
          <w:numId w:val="900"/>
        </w:numPr>
        <w:spacing w:before="0" w:after="0"/>
      </w:pPr>
      <w:r>
        <w:t>Measures of Precision</w:t>
      </w:r>
    </w:p>
    <w:p>
      <w:pPr>
        <w:numPr>
          <w:ilvl w:val="1"/>
          <w:numId w:val="900"/>
        </w:numPr>
        <w:spacing w:before="0" w:after="0"/>
      </w:pPr>
      <w:r>
        <w:t>Measures of Accuracy</w:t>
      </w:r>
    </w:p>
    <w:p>
      <w:pPr>
        <w:numPr>
          <w:ilvl w:val="1"/>
          <w:numId w:val="900"/>
        </w:numPr>
        <w:spacing w:before="0" w:after="0"/>
      </w:pPr>
      <w:r>
        <w:t>Relationship between Precision and Accuracy</w:t>
      </w:r>
    </w:p>
    <w:p>
      <w:pPr>
        <w:numPr>
          <w:ilvl w:val="1"/>
          <w:numId w:val="900"/>
        </w:numPr>
        <w:spacing w:before="0" w:after="0"/>
      </w:pPr>
      <w:r>
        <w:t>Methods for Improvement</w:t>
      </w:r>
    </w:p>
    <w:p>
      <w:pPr>
        <w:numPr>
          <w:ilvl w:val="0"/>
          <w:numId w:val="900"/>
        </w:numPr>
        <w:spacing w:before="0" w:after="0"/>
      </w:pPr>
      <w:r>
        <w:t>Error Propagation</w:t>
      </w:r>
    </w:p>
    <w:p>
      <w:pPr>
        <w:numPr>
          <w:ilvl w:val="1"/>
          <w:numId w:val="900"/>
        </w:numPr>
        <w:spacing w:before="0" w:after="0"/>
      </w:pPr>
      <w:r>
        <w:t>Linear Functions</w:t>
      </w:r>
    </w:p>
    <w:p>
      <w:pPr>
        <w:numPr>
          <w:ilvl w:val="1"/>
          <w:numId w:val="900"/>
        </w:numPr>
        <w:spacing w:before="0" w:after="0"/>
      </w:pPr>
      <w:r>
        <w:t>Nonlinear Functions</w:t>
      </w:r>
    </w:p>
    <w:p>
      <w:pPr>
        <w:numPr>
          <w:ilvl w:val="1"/>
          <w:numId w:val="900"/>
        </w:numPr>
        <w:spacing w:before="0" w:after="0"/>
      </w:pPr>
      <w:r>
        <w:t>Correlation Effects</w:t>
      </w:r>
    </w:p>
    <w:p>
      <w:pPr>
        <w:numPr>
          <w:ilvl w:val="1"/>
          <w:numId w:val="900"/>
        </w:numPr>
        <w:spacing w:before="0" w:after="0"/>
      </w:pPr>
      <w:r>
        <w:t>Variance-Covariance Matrices</w:t>
      </w:r>
    </w:p>
    <w:p>
      <w:pPr>
        <w:numPr>
          <w:ilvl w:val="0"/>
          <w:numId w:val="900"/>
        </w:numPr>
        <w:spacing w:before="0" w:after="0"/>
      </w:pPr>
      <w:r>
        <w:t>Statistical Analysis of Measurements</w:t>
      </w:r>
    </w:p>
    <w:p>
      <w:pPr>
        <w:numPr>
          <w:ilvl w:val="1"/>
          <w:numId w:val="900"/>
        </w:numPr>
        <w:spacing w:before="0" w:after="0"/>
      </w:pPr>
      <w:r>
        <w:t>Measures of Central Tendency</w:t>
      </w:r>
    </w:p>
    <w:p>
      <w:pPr>
        <w:numPr>
          <w:ilvl w:val="2"/>
          <w:numId w:val="900"/>
        </w:numPr>
        <w:spacing w:before="0" w:after="0"/>
      </w:pPr>
      <w:r>
        <w:t>Mean</w:t>
      </w:r>
    </w:p>
    <w:p>
      <w:pPr>
        <w:numPr>
          <w:ilvl w:val="2"/>
          <w:numId w:val="900"/>
        </w:numPr>
        <w:spacing w:before="0" w:after="0"/>
      </w:pPr>
      <w:r>
        <w:t>Median</w:t>
      </w:r>
    </w:p>
    <w:p>
      <w:pPr>
        <w:numPr>
          <w:ilvl w:val="2"/>
          <w:numId w:val="900"/>
        </w:numPr>
        <w:spacing w:before="0" w:after="0"/>
      </w:pPr>
      <w:r>
        <w:t>Mode</w:t>
      </w:r>
    </w:p>
    <w:p>
      <w:pPr>
        <w:numPr>
          <w:ilvl w:val="1"/>
          <w:numId w:val="900"/>
        </w:numPr>
        <w:spacing w:before="0" w:after="0"/>
      </w:pPr>
      <w:r>
        <w:t>Measures of Dispersion</w:t>
      </w:r>
    </w:p>
    <w:p>
      <w:pPr>
        <w:numPr>
          <w:ilvl w:val="2"/>
          <w:numId w:val="900"/>
        </w:numPr>
        <w:spacing w:before="0" w:after="0"/>
      </w:pPr>
      <w:r>
        <w:t>Range</w:t>
      </w:r>
    </w:p>
    <w:p>
      <w:pPr>
        <w:numPr>
          <w:ilvl w:val="2"/>
          <w:numId w:val="900"/>
        </w:numPr>
        <w:spacing w:before="0" w:after="0"/>
      </w:pPr>
      <w:r>
        <w:t>Standard Deviation</w:t>
      </w:r>
    </w:p>
    <w:p>
      <w:pPr>
        <w:numPr>
          <w:ilvl w:val="2"/>
          <w:numId w:val="900"/>
        </w:numPr>
        <w:spacing w:before="0" w:after="0"/>
      </w:pPr>
      <w:r>
        <w:t>Variance</w:t>
      </w:r>
    </w:p>
    <w:p>
      <w:pPr>
        <w:numPr>
          <w:ilvl w:val="1"/>
          <w:numId w:val="900"/>
        </w:numPr>
        <w:spacing w:before="0" w:after="0"/>
      </w:pPr>
      <w:r>
        <w:t>Confidence Intervals</w:t>
      </w:r>
    </w:p>
    <w:p>
      <w:pPr>
        <w:numPr>
          <w:ilvl w:val="1"/>
          <w:numId w:val="900"/>
        </w:numPr>
        <w:spacing w:before="0" w:after="0"/>
      </w:pPr>
      <w:r>
        <w:t>Hypothesis Testing</w:t>
      </w:r>
    </w:p>
    <w:p>
      <w:pPr>
        <w:numPr>
          <w:ilvl w:val="0"/>
          <w:numId w:val="900"/>
        </w:numPr>
        <w:spacing w:before="0" w:after="0"/>
      </w:pPr>
      <w:r>
        <w:t>Weighting of Observations</w:t>
      </w:r>
    </w:p>
    <w:p>
      <w:pPr>
        <w:numPr>
          <w:ilvl w:val="1"/>
          <w:numId w:val="900"/>
        </w:numPr>
        <w:spacing w:before="0" w:after="0"/>
      </w:pPr>
      <w:r>
        <w:t>Weight Assignment Principles</w:t>
      </w:r>
    </w:p>
    <w:p>
      <w:pPr>
        <w:numPr>
          <w:ilvl w:val="1"/>
          <w:numId w:val="900"/>
        </w:numPr>
        <w:spacing w:before="0" w:after="0"/>
      </w:pPr>
      <w:r>
        <w:t>Weight from Precision</w:t>
      </w:r>
    </w:p>
    <w:p>
      <w:pPr>
        <w:numPr>
          <w:ilvl w:val="1"/>
          <w:numId w:val="900"/>
        </w:numPr>
        <w:spacing w:before="0" w:after="0"/>
      </w:pPr>
      <w:r>
        <w:t>Weighted Mean Calculations</w:t>
      </w:r>
    </w:p>
    <w:p>
      <w:pPr>
        <w:numPr>
          <w:ilvl w:val="1"/>
          <w:numId w:val="900"/>
        </w:numPr>
        <w:spacing w:before="0" w:after="0"/>
      </w:pPr>
      <w:r>
        <w:t>Weight Propagation</w:t>
      </w:r>
    </w:p>
    <w:p>
      <w:pPr>
        <w:numPr>
          <w:ilvl w:val="0"/>
          <w:numId w:val="900"/>
        </w:numPr>
        <w:spacing w:before="0" w:after="0"/>
      </w:pPr>
      <w:r>
        <w:t>Least Squares Adjustment</w:t>
      </w:r>
    </w:p>
    <w:p>
      <w:pPr>
        <w:numPr>
          <w:ilvl w:val="1"/>
          <w:numId w:val="900"/>
        </w:numPr>
        <w:spacing w:before="0" w:after="0"/>
      </w:pPr>
      <w:r>
        <w:t>Principles of Least Squares</w:t>
      </w:r>
    </w:p>
    <w:p>
      <w:pPr>
        <w:numPr>
          <w:ilvl w:val="1"/>
          <w:numId w:val="900"/>
        </w:numPr>
        <w:spacing w:before="0" w:after="0"/>
      </w:pPr>
      <w:r>
        <w:t>Observation Equations</w:t>
      </w:r>
    </w:p>
    <w:p>
      <w:pPr>
        <w:numPr>
          <w:ilvl w:val="1"/>
          <w:numId w:val="900"/>
        </w:numPr>
        <w:spacing w:before="0" w:after="0"/>
      </w:pPr>
      <w:r>
        <w:t>Condition Equations</w:t>
      </w:r>
    </w:p>
    <w:p>
      <w:pPr>
        <w:numPr>
          <w:ilvl w:val="1"/>
          <w:numId w:val="900"/>
        </w:numPr>
        <w:spacing w:before="0" w:after="0"/>
      </w:pPr>
      <w:r>
        <w:t>Normal Equations</w:t>
      </w:r>
    </w:p>
    <w:p>
      <w:pPr>
        <w:numPr>
          <w:ilvl w:val="1"/>
          <w:numId w:val="900"/>
        </w:numPr>
        <w:spacing w:before="0" w:after="0"/>
      </w:pPr>
      <w:r>
        <w:t>Matrix Solutions</w:t>
      </w:r>
    </w:p>
    <w:p>
      <w:pPr>
        <w:numPr>
          <w:ilvl w:val="1"/>
          <w:numId w:val="900"/>
        </w:numPr>
        <w:spacing w:before="0" w:after="0"/>
      </w:pPr>
      <w:r>
        <w:t>Parametric Adjustment</w:t>
      </w:r>
    </w:p>
    <w:p>
      <w:pPr>
        <w:numPr>
          <w:ilvl w:val="1"/>
          <w:numId w:val="900"/>
        </w:numPr>
        <w:spacing w:before="0" w:after="0"/>
      </w:pPr>
      <w:r>
        <w:t>Applications to Survey Networks</w:t>
      </w:r>
    </w:p>
    <w:p>
      <w:pPr>
        <w:numPr>
          <w:ilvl w:val="2"/>
          <w:numId w:val="900"/>
        </w:numPr>
        <w:spacing w:before="0" w:after="0"/>
      </w:pPr>
      <w:r>
        <w:t>Level Networks</w:t>
      </w:r>
    </w:p>
    <w:p>
      <w:pPr>
        <w:numPr>
          <w:ilvl w:val="2"/>
          <w:numId w:val="900"/>
        </w:numPr>
        <w:spacing w:before="0" w:after="0"/>
      </w:pPr>
      <w:r>
        <w:t>Traverse Networks</w:t>
      </w:r>
    </w:p>
    <w:p>
      <w:pPr>
        <w:numPr>
          <w:ilvl w:val="2"/>
          <w:numId w:val="900"/>
        </w:numPr>
        <w:spacing w:before="0" w:after="0"/>
      </w:pPr>
      <w:r>
        <w:t>Triangulation Networks</w:t>
      </w:r>
    </w:p>
    <w:p>
      <w:pPr>
        <w:pStyle w:val="Heading1"/>
      </w:pPr>
      <w:r>
        <w:t>Distance Measurement and Linear Surveying</w:t>
      </w:r>
    </w:p>
    <w:p>
      <w:pPr>
        <w:numPr>
          <w:ilvl w:val="0"/>
          <w:numId w:val="900"/>
        </w:numPr>
        <w:spacing w:before="0" w:after="0"/>
      </w:pPr>
      <w:r>
        <w:t>Pacing and Estimation</w:t>
      </w:r>
    </w:p>
    <w:p>
      <w:pPr>
        <w:numPr>
          <w:ilvl w:val="1"/>
          <w:numId w:val="900"/>
        </w:numPr>
        <w:spacing w:before="0" w:after="0"/>
      </w:pPr>
      <w:r>
        <w:t>Pace Calibration</w:t>
      </w:r>
    </w:p>
    <w:p>
      <w:pPr>
        <w:numPr>
          <w:ilvl w:val="1"/>
          <w:numId w:val="900"/>
        </w:numPr>
        <w:spacing w:before="0" w:after="0"/>
      </w:pPr>
      <w:r>
        <w:t>Accuracy Limitations</w:t>
      </w:r>
    </w:p>
    <w:p>
      <w:pPr>
        <w:numPr>
          <w:ilvl w:val="1"/>
          <w:numId w:val="900"/>
        </w:numPr>
        <w:spacing w:before="0" w:after="0"/>
      </w:pPr>
      <w:r>
        <w:t>Field Applications</w:t>
      </w:r>
    </w:p>
    <w:p>
      <w:pPr>
        <w:numPr>
          <w:ilvl w:val="0"/>
          <w:numId w:val="900"/>
        </w:numPr>
        <w:spacing w:before="0" w:after="0"/>
      </w:pPr>
      <w:r>
        <w:t>Taping and Chaining</w:t>
      </w:r>
    </w:p>
    <w:p>
      <w:pPr>
        <w:numPr>
          <w:ilvl w:val="1"/>
          <w:numId w:val="900"/>
        </w:numPr>
        <w:spacing w:before="0" w:after="0"/>
      </w:pPr>
      <w:r>
        <w:t>Types of Tapes</w:t>
      </w:r>
    </w:p>
    <w:p>
      <w:pPr>
        <w:numPr>
          <w:ilvl w:val="2"/>
          <w:numId w:val="900"/>
        </w:numPr>
        <w:spacing w:before="0" w:after="0"/>
      </w:pPr>
      <w:r>
        <w:t>Steel Tapes</w:t>
      </w:r>
    </w:p>
    <w:p>
      <w:pPr>
        <w:numPr>
          <w:ilvl w:val="2"/>
          <w:numId w:val="900"/>
        </w:numPr>
        <w:spacing w:before="0" w:after="0"/>
      </w:pPr>
      <w:r>
        <w:t>Fiberglass Tapes</w:t>
      </w:r>
    </w:p>
    <w:p>
      <w:pPr>
        <w:numPr>
          <w:ilvl w:val="2"/>
          <w:numId w:val="900"/>
        </w:numPr>
        <w:spacing w:before="0" w:after="0"/>
      </w:pPr>
      <w:r>
        <w:t>Invar Tapes</w:t>
      </w:r>
    </w:p>
    <w:p>
      <w:pPr>
        <w:numPr>
          <w:ilvl w:val="1"/>
          <w:numId w:val="900"/>
        </w:numPr>
        <w:spacing w:before="0" w:after="0"/>
      </w:pPr>
      <w:r>
        <w:t>Tape Standardization</w:t>
      </w:r>
    </w:p>
    <w:p>
      <w:pPr>
        <w:numPr>
          <w:ilvl w:val="1"/>
          <w:numId w:val="900"/>
        </w:numPr>
        <w:spacing w:before="0" w:after="0"/>
      </w:pPr>
      <w:r>
        <w:t>Care and Maintenance</w:t>
      </w:r>
    </w:p>
    <w:p>
      <w:pPr>
        <w:numPr>
          <w:ilvl w:val="1"/>
          <w:numId w:val="900"/>
        </w:numPr>
        <w:spacing w:before="0" w:after="0"/>
      </w:pPr>
      <w:r>
        <w:t>Field Procedures</w:t>
      </w:r>
    </w:p>
    <w:p>
      <w:pPr>
        <w:numPr>
          <w:ilvl w:val="2"/>
          <w:numId w:val="900"/>
        </w:numPr>
        <w:spacing w:before="0" w:after="0"/>
      </w:pPr>
      <w:r>
        <w:t>Horizontal Taping</w:t>
      </w:r>
    </w:p>
    <w:p>
      <w:pPr>
        <w:numPr>
          <w:ilvl w:val="2"/>
          <w:numId w:val="900"/>
        </w:numPr>
        <w:spacing w:before="0" w:after="0"/>
      </w:pPr>
      <w:r>
        <w:t>Slope Taping</w:t>
      </w:r>
    </w:p>
    <w:p>
      <w:pPr>
        <w:numPr>
          <w:ilvl w:val="2"/>
          <w:numId w:val="900"/>
        </w:numPr>
        <w:spacing w:before="0" w:after="0"/>
      </w:pPr>
      <w:r>
        <w:t>Breaking Tape</w:t>
      </w:r>
    </w:p>
    <w:p>
      <w:pPr>
        <w:numPr>
          <w:ilvl w:val="1"/>
          <w:numId w:val="900"/>
        </w:numPr>
        <w:spacing w:before="0" w:after="0"/>
      </w:pPr>
      <w:r>
        <w:t>Taping Corrections</w:t>
      </w:r>
    </w:p>
    <w:p>
      <w:pPr>
        <w:numPr>
          <w:ilvl w:val="2"/>
          <w:numId w:val="900"/>
        </w:numPr>
        <w:spacing w:before="0" w:after="0"/>
      </w:pPr>
      <w:r>
        <w:t>Temperature Correction</w:t>
      </w:r>
    </w:p>
    <w:p>
      <w:pPr>
        <w:numPr>
          <w:ilvl w:val="2"/>
          <w:numId w:val="900"/>
        </w:numPr>
        <w:spacing w:before="0" w:after="0"/>
      </w:pPr>
      <w:r>
        <w:t>Tension Correction</w:t>
      </w:r>
    </w:p>
    <w:p>
      <w:pPr>
        <w:numPr>
          <w:ilvl w:val="2"/>
          <w:numId w:val="900"/>
        </w:numPr>
        <w:spacing w:before="0" w:after="0"/>
      </w:pPr>
      <w:r>
        <w:t>Sag Correction</w:t>
      </w:r>
    </w:p>
    <w:p>
      <w:pPr>
        <w:numPr>
          <w:ilvl w:val="2"/>
          <w:numId w:val="900"/>
        </w:numPr>
        <w:spacing w:before="0" w:after="0"/>
      </w:pPr>
      <w:r>
        <w:t>Slope Correction</w:t>
      </w:r>
    </w:p>
    <w:p>
      <w:pPr>
        <w:numPr>
          <w:ilvl w:val="2"/>
          <w:numId w:val="900"/>
        </w:numPr>
        <w:spacing w:before="0" w:after="0"/>
      </w:pPr>
      <w:r>
        <w:t>Standardization Correction</w:t>
      </w:r>
    </w:p>
    <w:p>
      <w:pPr>
        <w:numPr>
          <w:ilvl w:val="1"/>
          <w:numId w:val="900"/>
        </w:numPr>
        <w:spacing w:before="0" w:after="0"/>
      </w:pPr>
      <w:r>
        <w:t>Precision and Accuracy</w:t>
      </w:r>
    </w:p>
    <w:p>
      <w:pPr>
        <w:numPr>
          <w:ilvl w:val="0"/>
          <w:numId w:val="900"/>
        </w:numPr>
        <w:spacing w:before="0" w:after="0"/>
      </w:pPr>
      <w:r>
        <w:t>Electronic Distance Measurement (EDM)</w:t>
      </w:r>
    </w:p>
    <w:p>
      <w:pPr>
        <w:numPr>
          <w:ilvl w:val="1"/>
          <w:numId w:val="900"/>
        </w:numPr>
        <w:spacing w:before="0" w:after="0"/>
      </w:pPr>
      <w:r>
        <w:t>Principles of EDM</w:t>
      </w:r>
    </w:p>
    <w:p>
      <w:pPr>
        <w:numPr>
          <w:ilvl w:val="2"/>
          <w:numId w:val="900"/>
        </w:numPr>
        <w:spacing w:before="0" w:after="0"/>
      </w:pPr>
      <w:r>
        <w:t>Phase Comparison</w:t>
      </w:r>
    </w:p>
    <w:p>
      <w:pPr>
        <w:numPr>
          <w:ilvl w:val="2"/>
          <w:numId w:val="900"/>
        </w:numPr>
        <w:spacing w:before="0" w:after="0"/>
      </w:pPr>
      <w:r>
        <w:t>Time-of-Flight</w:t>
      </w:r>
    </w:p>
    <w:p>
      <w:pPr>
        <w:numPr>
          <w:ilvl w:val="2"/>
          <w:numId w:val="900"/>
        </w:numPr>
        <w:spacing w:before="0" w:after="0"/>
      </w:pPr>
      <w:r>
        <w:t>Frequency Modulation</w:t>
      </w:r>
    </w:p>
    <w:p>
      <w:pPr>
        <w:numPr>
          <w:ilvl w:val="1"/>
          <w:numId w:val="900"/>
        </w:numPr>
        <w:spacing w:before="0" w:after="0"/>
      </w:pPr>
      <w:r>
        <w:t>Types of EDM Instruments</w:t>
      </w:r>
    </w:p>
    <w:p>
      <w:pPr>
        <w:numPr>
          <w:ilvl w:val="2"/>
          <w:numId w:val="900"/>
        </w:numPr>
        <w:spacing w:before="0" w:after="0"/>
      </w:pPr>
      <w:r>
        <w:t>Microwave EDM</w:t>
      </w:r>
    </w:p>
    <w:p>
      <w:pPr>
        <w:numPr>
          <w:ilvl w:val="2"/>
          <w:numId w:val="900"/>
        </w:numPr>
        <w:spacing w:before="0" w:after="0"/>
      </w:pPr>
      <w:r>
        <w:t>Infrared EDM</w:t>
      </w:r>
    </w:p>
    <w:p>
      <w:pPr>
        <w:numPr>
          <w:ilvl w:val="2"/>
          <w:numId w:val="900"/>
        </w:numPr>
        <w:spacing w:before="0" w:after="0"/>
      </w:pPr>
      <w:r>
        <w:t>Laser EDM</w:t>
      </w:r>
    </w:p>
    <w:p>
      <w:pPr>
        <w:numPr>
          <w:ilvl w:val="1"/>
          <w:numId w:val="900"/>
        </w:numPr>
        <w:spacing w:before="0" w:after="0"/>
      </w:pPr>
      <w:r>
        <w:t>EDM Corrections</w:t>
      </w:r>
    </w:p>
    <w:p>
      <w:pPr>
        <w:numPr>
          <w:ilvl w:val="2"/>
          <w:numId w:val="900"/>
        </w:numPr>
        <w:spacing w:before="0" w:after="0"/>
      </w:pPr>
      <w:r>
        <w:t>Atmospheric Corrections</w:t>
      </w:r>
    </w:p>
    <w:p>
      <w:pPr>
        <w:numPr>
          <w:ilvl w:val="2"/>
          <w:numId w:val="900"/>
        </w:numPr>
        <w:spacing w:before="0" w:after="0"/>
      </w:pPr>
      <w:r>
        <w:t>Instrument Constants</w:t>
      </w:r>
    </w:p>
    <w:p>
      <w:pPr>
        <w:numPr>
          <w:ilvl w:val="2"/>
          <w:numId w:val="900"/>
        </w:numPr>
        <w:spacing w:before="0" w:after="0"/>
      </w:pPr>
      <w:r>
        <w:t>Prism Constants</w:t>
      </w:r>
    </w:p>
    <w:p>
      <w:pPr>
        <w:numPr>
          <w:ilvl w:val="1"/>
          <w:numId w:val="900"/>
        </w:numPr>
        <w:spacing w:before="0" w:after="0"/>
      </w:pPr>
      <w:r>
        <w:t>Calibration Procedures</w:t>
      </w:r>
    </w:p>
    <w:p>
      <w:pPr>
        <w:numPr>
          <w:ilvl w:val="1"/>
          <w:numId w:val="900"/>
        </w:numPr>
        <w:spacing w:before="0" w:after="0"/>
      </w:pPr>
      <w:r>
        <w:t>Field Procedures</w:t>
      </w:r>
    </w:p>
    <w:p>
      <w:pPr>
        <w:numPr>
          <w:ilvl w:val="0"/>
          <w:numId w:val="900"/>
        </w:numPr>
        <w:spacing w:before="0" w:after="0"/>
      </w:pPr>
      <w:r>
        <w:t>Optical Distance Measurement</w:t>
      </w:r>
    </w:p>
    <w:p>
      <w:pPr>
        <w:numPr>
          <w:ilvl w:val="1"/>
          <w:numId w:val="900"/>
        </w:numPr>
        <w:spacing w:before="0" w:after="0"/>
      </w:pPr>
      <w:r>
        <w:t>Stadia Method</w:t>
      </w:r>
    </w:p>
    <w:p>
      <w:pPr>
        <w:numPr>
          <w:ilvl w:val="2"/>
          <w:numId w:val="900"/>
        </w:numPr>
        <w:spacing w:before="0" w:after="0"/>
      </w:pPr>
      <w:r>
        <w:t>Stadia Principles</w:t>
      </w:r>
    </w:p>
    <w:p>
      <w:pPr>
        <w:numPr>
          <w:ilvl w:val="2"/>
          <w:numId w:val="900"/>
        </w:numPr>
        <w:spacing w:before="0" w:after="0"/>
      </w:pPr>
      <w:r>
        <w:t>Stadia Constants</w:t>
      </w:r>
    </w:p>
    <w:p>
      <w:pPr>
        <w:numPr>
          <w:ilvl w:val="2"/>
          <w:numId w:val="900"/>
        </w:numPr>
        <w:spacing w:before="0" w:after="0"/>
      </w:pPr>
      <w:r>
        <w:t>Inclined Sights</w:t>
      </w:r>
    </w:p>
    <w:p>
      <w:pPr>
        <w:numPr>
          <w:ilvl w:val="1"/>
          <w:numId w:val="900"/>
        </w:numPr>
        <w:spacing w:before="0" w:after="0"/>
      </w:pPr>
      <w:r>
        <w:t>Subtense Bar Method</w:t>
      </w:r>
    </w:p>
    <w:p>
      <w:pPr>
        <w:numPr>
          <w:ilvl w:val="1"/>
          <w:numId w:val="900"/>
        </w:numPr>
        <w:spacing w:before="0" w:after="0"/>
      </w:pPr>
      <w:r>
        <w:t>Rangefinder Applications</w:t>
      </w:r>
    </w:p>
    <w:p>
      <w:pPr>
        <w:pStyle w:val="Heading1"/>
      </w:pPr>
      <w:r>
        <w:t>Leveling and Vertical Control</w:t>
      </w:r>
    </w:p>
    <w:p>
      <w:pPr>
        <w:numPr>
          <w:ilvl w:val="0"/>
          <w:numId w:val="900"/>
        </w:numPr>
        <w:spacing w:before="0" w:after="0"/>
      </w:pPr>
      <w:r>
        <w:t>Principles of Leveling</w:t>
      </w:r>
    </w:p>
    <w:p>
      <w:pPr>
        <w:numPr>
          <w:ilvl w:val="1"/>
          <w:numId w:val="900"/>
        </w:numPr>
        <w:spacing w:before="0" w:after="0"/>
      </w:pPr>
      <w:r>
        <w:t>Definition of Level Surface</w:t>
      </w:r>
    </w:p>
    <w:p>
      <w:pPr>
        <w:numPr>
          <w:ilvl w:val="1"/>
          <w:numId w:val="900"/>
        </w:numPr>
        <w:spacing w:before="0" w:after="0"/>
      </w:pPr>
      <w:r>
        <w:t>Horizontal and Level Distinctions</w:t>
      </w:r>
    </w:p>
    <w:p>
      <w:pPr>
        <w:numPr>
          <w:ilvl w:val="1"/>
          <w:numId w:val="900"/>
        </w:numPr>
        <w:spacing w:before="0" w:after="0"/>
      </w:pPr>
      <w:r>
        <w:t>Curvature and Refraction</w:t>
      </w:r>
    </w:p>
    <w:p>
      <w:pPr>
        <w:numPr>
          <w:ilvl w:val="1"/>
          <w:numId w:val="900"/>
        </w:numPr>
        <w:spacing w:before="0" w:after="0"/>
      </w:pPr>
      <w:r>
        <w:t>Mean Sea Level</w:t>
      </w:r>
    </w:p>
    <w:p>
      <w:pPr>
        <w:numPr>
          <w:ilvl w:val="0"/>
          <w:numId w:val="900"/>
        </w:numPr>
        <w:spacing w:before="0" w:after="0"/>
      </w:pPr>
      <w:r>
        <w:t>Types of Levels</w:t>
      </w:r>
    </w:p>
    <w:p>
      <w:pPr>
        <w:numPr>
          <w:ilvl w:val="1"/>
          <w:numId w:val="900"/>
        </w:numPr>
        <w:spacing w:before="0" w:after="0"/>
      </w:pPr>
      <w:r>
        <w:t>Dumpy Level</w:t>
      </w:r>
    </w:p>
    <w:p>
      <w:pPr>
        <w:numPr>
          <w:ilvl w:val="2"/>
          <w:numId w:val="900"/>
        </w:numPr>
        <w:spacing w:before="0" w:after="0"/>
      </w:pPr>
      <w:r>
        <w:t>Components and Operation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Tilting Level</w:t>
      </w:r>
    </w:p>
    <w:p>
      <w:pPr>
        <w:numPr>
          <w:ilvl w:val="2"/>
          <w:numId w:val="900"/>
        </w:numPr>
        <w:spacing w:before="0" w:after="0"/>
      </w:pPr>
      <w:r>
        <w:t>Tilting Mechanism</w:t>
      </w:r>
    </w:p>
    <w:p>
      <w:pPr>
        <w:numPr>
          <w:ilvl w:val="2"/>
          <w:numId w:val="900"/>
        </w:numPr>
        <w:spacing w:before="0" w:after="0"/>
      </w:pPr>
      <w:r>
        <w:t>Precision Capabilities</w:t>
      </w:r>
    </w:p>
    <w:p>
      <w:pPr>
        <w:numPr>
          <w:ilvl w:val="1"/>
          <w:numId w:val="900"/>
        </w:numPr>
        <w:spacing w:before="0" w:after="0"/>
      </w:pPr>
      <w:r>
        <w:t>Automatic Level</w:t>
      </w:r>
    </w:p>
    <w:p>
      <w:pPr>
        <w:numPr>
          <w:ilvl w:val="2"/>
          <w:numId w:val="900"/>
        </w:numPr>
        <w:spacing w:before="0" w:after="0"/>
      </w:pPr>
      <w:r>
        <w:t>Compensator Systems</w:t>
      </w:r>
    </w:p>
    <w:p>
      <w:pPr>
        <w:numPr>
          <w:ilvl w:val="2"/>
          <w:numId w:val="900"/>
        </w:numPr>
        <w:spacing w:before="0" w:after="0"/>
      </w:pPr>
      <w:r>
        <w:t>Self-Leveling Principles</w:t>
      </w:r>
    </w:p>
    <w:p>
      <w:pPr>
        <w:numPr>
          <w:ilvl w:val="1"/>
          <w:numId w:val="900"/>
        </w:numPr>
        <w:spacing w:before="0" w:after="0"/>
      </w:pPr>
      <w:r>
        <w:t>Digital Level</w:t>
      </w:r>
    </w:p>
    <w:p>
      <w:pPr>
        <w:numPr>
          <w:ilvl w:val="2"/>
          <w:numId w:val="900"/>
        </w:numPr>
        <w:spacing w:before="0" w:after="0"/>
      </w:pPr>
      <w:r>
        <w:t>Electronic Reading</w:t>
      </w:r>
    </w:p>
    <w:p>
      <w:pPr>
        <w:numPr>
          <w:ilvl w:val="2"/>
          <w:numId w:val="900"/>
        </w:numPr>
        <w:spacing w:before="0" w:after="0"/>
      </w:pPr>
      <w:r>
        <w:t>Data Storage</w:t>
      </w:r>
    </w:p>
    <w:p>
      <w:pPr>
        <w:numPr>
          <w:ilvl w:val="2"/>
          <w:numId w:val="900"/>
        </w:numPr>
        <w:spacing w:before="0" w:after="0"/>
      </w:pPr>
      <w:r>
        <w:t>Bar-Code Staffs</w:t>
      </w:r>
    </w:p>
    <w:p>
      <w:pPr>
        <w:numPr>
          <w:ilvl w:val="1"/>
          <w:numId w:val="900"/>
        </w:numPr>
        <w:spacing w:before="0" w:after="0"/>
      </w:pPr>
      <w:r>
        <w:t>Laser Level</w:t>
      </w:r>
    </w:p>
    <w:p>
      <w:pPr>
        <w:numPr>
          <w:ilvl w:val="2"/>
          <w:numId w:val="900"/>
        </w:numPr>
        <w:spacing w:before="0" w:after="0"/>
      </w:pPr>
      <w:r>
        <w:t>Rotating Laser Systems</w:t>
      </w:r>
    </w:p>
    <w:p>
      <w:pPr>
        <w:numPr>
          <w:ilvl w:val="2"/>
          <w:numId w:val="900"/>
        </w:numPr>
        <w:spacing w:before="0" w:after="0"/>
      </w:pPr>
      <w:r>
        <w:t>Construction Applications</w:t>
      </w:r>
    </w:p>
    <w:p>
      <w:pPr>
        <w:numPr>
          <w:ilvl w:val="0"/>
          <w:numId w:val="900"/>
        </w:numPr>
        <w:spacing w:before="0" w:after="0"/>
      </w:pPr>
      <w:r>
        <w:t>Leveling Accessories</w:t>
      </w:r>
    </w:p>
    <w:p>
      <w:pPr>
        <w:numPr>
          <w:ilvl w:val="1"/>
          <w:numId w:val="900"/>
        </w:numPr>
        <w:spacing w:before="0" w:after="0"/>
      </w:pPr>
      <w:r>
        <w:t>Leveling Staffs</w:t>
      </w:r>
    </w:p>
    <w:p>
      <w:pPr>
        <w:numPr>
          <w:ilvl w:val="2"/>
          <w:numId w:val="900"/>
        </w:numPr>
        <w:spacing w:before="0" w:after="0"/>
      </w:pPr>
      <w:r>
        <w:t>Types and Graduations</w:t>
      </w:r>
    </w:p>
    <w:p>
      <w:pPr>
        <w:numPr>
          <w:ilvl w:val="2"/>
          <w:numId w:val="900"/>
        </w:numPr>
        <w:spacing w:before="0" w:after="0"/>
      </w:pPr>
      <w:r>
        <w:t>Staff Calibration</w:t>
      </w:r>
    </w:p>
    <w:p>
      <w:pPr>
        <w:numPr>
          <w:ilvl w:val="1"/>
          <w:numId w:val="900"/>
        </w:numPr>
        <w:spacing w:before="0" w:after="0"/>
      </w:pPr>
      <w:r>
        <w:t>Tripods and Supports</w:t>
      </w:r>
    </w:p>
    <w:p>
      <w:pPr>
        <w:numPr>
          <w:ilvl w:val="1"/>
          <w:numId w:val="900"/>
        </w:numPr>
        <w:spacing w:before="0" w:after="0"/>
      </w:pPr>
      <w:r>
        <w:t>Turning Points</w:t>
      </w:r>
    </w:p>
    <w:p>
      <w:pPr>
        <w:numPr>
          <w:ilvl w:val="1"/>
          <w:numId w:val="900"/>
        </w:numPr>
        <w:spacing w:before="0" w:after="0"/>
      </w:pPr>
      <w:r>
        <w:t>Benchmarks</w:t>
      </w:r>
    </w:p>
    <w:p>
      <w:pPr>
        <w:numPr>
          <w:ilvl w:val="0"/>
          <w:numId w:val="900"/>
        </w:numPr>
        <w:spacing w:before="0" w:after="0"/>
      </w:pPr>
      <w:r>
        <w:t>Differential Leveling</w:t>
      </w:r>
    </w:p>
    <w:p>
      <w:pPr>
        <w:numPr>
          <w:ilvl w:val="1"/>
          <w:numId w:val="900"/>
        </w:numPr>
        <w:spacing w:before="0" w:after="0"/>
      </w:pPr>
      <w:r>
        <w:t>Basic Procedures</w:t>
      </w:r>
    </w:p>
    <w:p>
      <w:pPr>
        <w:numPr>
          <w:ilvl w:val="1"/>
          <w:numId w:val="900"/>
        </w:numPr>
        <w:spacing w:before="0" w:after="0"/>
      </w:pPr>
      <w:r>
        <w:t>Field Notes and Booking</w:t>
      </w:r>
    </w:p>
    <w:p>
      <w:pPr>
        <w:numPr>
          <w:ilvl w:val="1"/>
          <w:numId w:val="900"/>
        </w:numPr>
        <w:spacing w:before="0" w:after="0"/>
      </w:pPr>
      <w:r>
        <w:t>Error Checking</w:t>
      </w:r>
    </w:p>
    <w:p>
      <w:pPr>
        <w:numPr>
          <w:ilvl w:val="2"/>
          <w:numId w:val="900"/>
        </w:numPr>
        <w:spacing w:before="0" w:after="0"/>
      </w:pPr>
      <w:r>
        <w:t>Foresight-Backsight Method</w:t>
      </w:r>
    </w:p>
    <w:p>
      <w:pPr>
        <w:numPr>
          <w:ilvl w:val="2"/>
          <w:numId w:val="900"/>
        </w:numPr>
        <w:spacing w:before="0" w:after="0"/>
      </w:pPr>
      <w:r>
        <w:t>Two-Peg Test</w:t>
      </w:r>
    </w:p>
    <w:p>
      <w:pPr>
        <w:numPr>
          <w:ilvl w:val="1"/>
          <w:numId w:val="900"/>
        </w:numPr>
        <w:spacing w:before="0" w:after="0"/>
      </w:pPr>
      <w:r>
        <w:t>Precision Standards</w:t>
      </w:r>
    </w:p>
    <w:p>
      <w:pPr>
        <w:numPr>
          <w:ilvl w:val="1"/>
          <w:numId w:val="900"/>
        </w:numPr>
        <w:spacing w:before="0" w:after="0"/>
      </w:pPr>
      <w:r>
        <w:t>Loop Closure</w:t>
      </w:r>
    </w:p>
    <w:p>
      <w:pPr>
        <w:numPr>
          <w:ilvl w:val="0"/>
          <w:numId w:val="900"/>
        </w:numPr>
        <w:spacing w:before="0" w:after="0"/>
      </w:pPr>
      <w:r>
        <w:t>Profile Leveling</w:t>
      </w:r>
    </w:p>
    <w:p>
      <w:pPr>
        <w:numPr>
          <w:ilvl w:val="1"/>
          <w:numId w:val="900"/>
        </w:numPr>
        <w:spacing w:before="0" w:after="0"/>
      </w:pPr>
      <w:r>
        <w:t>Route Surveying Applications</w:t>
      </w:r>
    </w:p>
    <w:p>
      <w:pPr>
        <w:numPr>
          <w:ilvl w:val="1"/>
          <w:numId w:val="900"/>
        </w:numPr>
        <w:spacing w:before="0" w:after="0"/>
      </w:pPr>
      <w:r>
        <w:t>Station Intervals</w:t>
      </w:r>
    </w:p>
    <w:p>
      <w:pPr>
        <w:numPr>
          <w:ilvl w:val="1"/>
          <w:numId w:val="900"/>
        </w:numPr>
        <w:spacing w:before="0" w:after="0"/>
      </w:pPr>
      <w:r>
        <w:t>Profile Plotting</w:t>
      </w:r>
    </w:p>
    <w:p>
      <w:pPr>
        <w:numPr>
          <w:ilvl w:val="1"/>
          <w:numId w:val="900"/>
        </w:numPr>
        <w:spacing w:before="0" w:after="0"/>
      </w:pPr>
      <w:r>
        <w:t>Grade Calculations</w:t>
      </w:r>
    </w:p>
    <w:p>
      <w:pPr>
        <w:numPr>
          <w:ilvl w:val="0"/>
          <w:numId w:val="900"/>
        </w:numPr>
        <w:spacing w:before="0" w:after="0"/>
      </w:pPr>
      <w:r>
        <w:t>Cross-Section Leveling</w:t>
      </w:r>
    </w:p>
    <w:p>
      <w:pPr>
        <w:numPr>
          <w:ilvl w:val="1"/>
          <w:numId w:val="900"/>
        </w:numPr>
        <w:spacing w:before="0" w:after="0"/>
      </w:pPr>
      <w:r>
        <w:t>Perpendicular Sections</w:t>
      </w:r>
    </w:p>
    <w:p>
      <w:pPr>
        <w:numPr>
          <w:ilvl w:val="1"/>
          <w:numId w:val="900"/>
        </w:numPr>
        <w:spacing w:before="0" w:after="0"/>
      </w:pPr>
      <w:r>
        <w:t>Irregular Sections</w:t>
      </w:r>
    </w:p>
    <w:p>
      <w:pPr>
        <w:numPr>
          <w:ilvl w:val="1"/>
          <w:numId w:val="900"/>
        </w:numPr>
        <w:spacing w:before="0" w:after="0"/>
      </w:pPr>
      <w:r>
        <w:t>Volume Calculations</w:t>
      </w:r>
    </w:p>
    <w:p>
      <w:pPr>
        <w:numPr>
          <w:ilvl w:val="0"/>
          <w:numId w:val="900"/>
        </w:numPr>
        <w:spacing w:before="0" w:after="0"/>
      </w:pPr>
      <w:r>
        <w:t>Reciprocal Leveling</w:t>
      </w:r>
    </w:p>
    <w:p>
      <w:pPr>
        <w:numPr>
          <w:ilvl w:val="1"/>
          <w:numId w:val="900"/>
        </w:numPr>
        <w:spacing w:before="0" w:after="0"/>
      </w:pPr>
      <w:r>
        <w:t>Long Sight Procedures</w:t>
      </w:r>
    </w:p>
    <w:p>
      <w:pPr>
        <w:numPr>
          <w:ilvl w:val="1"/>
          <w:numId w:val="900"/>
        </w:numPr>
        <w:spacing w:before="0" w:after="0"/>
      </w:pPr>
      <w:r>
        <w:t>Error Elimination</w:t>
      </w:r>
    </w:p>
    <w:p>
      <w:pPr>
        <w:numPr>
          <w:ilvl w:val="1"/>
          <w:numId w:val="900"/>
        </w:numPr>
        <w:spacing w:before="0" w:after="0"/>
      </w:pPr>
      <w:r>
        <w:t>River Crossing Applications</w:t>
      </w:r>
    </w:p>
    <w:p>
      <w:pPr>
        <w:numPr>
          <w:ilvl w:val="0"/>
          <w:numId w:val="900"/>
        </w:numPr>
        <w:spacing w:before="0" w:after="0"/>
      </w:pPr>
      <w:r>
        <w:t>Trigonometric Leveling</w:t>
      </w:r>
    </w:p>
    <w:p>
      <w:pPr>
        <w:numPr>
          <w:ilvl w:val="1"/>
          <w:numId w:val="900"/>
        </w:numPr>
        <w:spacing w:before="0" w:after="0"/>
      </w:pPr>
      <w:r>
        <w:t>Vertical Angle Method</w:t>
      </w:r>
    </w:p>
    <w:p>
      <w:pPr>
        <w:numPr>
          <w:ilvl w:val="1"/>
          <w:numId w:val="900"/>
        </w:numPr>
        <w:spacing w:before="0" w:after="0"/>
      </w:pPr>
      <w:r>
        <w:t>Zenith Distance Applications</w:t>
      </w:r>
    </w:p>
    <w:p>
      <w:pPr>
        <w:numPr>
          <w:ilvl w:val="1"/>
          <w:numId w:val="900"/>
        </w:numPr>
        <w:spacing w:before="0" w:after="0"/>
      </w:pPr>
      <w:r>
        <w:t>Atmospheric Corrections</w:t>
      </w:r>
    </w:p>
    <w:p>
      <w:pPr>
        <w:numPr>
          <w:ilvl w:val="0"/>
          <w:numId w:val="900"/>
        </w:numPr>
        <w:spacing w:before="0" w:after="0"/>
      </w:pPr>
      <w:r>
        <w:t>Precise Leveling</w:t>
      </w:r>
    </w:p>
    <w:p>
      <w:pPr>
        <w:numPr>
          <w:ilvl w:val="1"/>
          <w:numId w:val="900"/>
        </w:numPr>
        <w:spacing w:before="0" w:after="0"/>
      </w:pPr>
      <w:r>
        <w:t>First-Order Standards</w:t>
      </w:r>
    </w:p>
    <w:p>
      <w:pPr>
        <w:numPr>
          <w:ilvl w:val="1"/>
          <w:numId w:val="900"/>
        </w:numPr>
        <w:spacing w:before="0" w:after="0"/>
      </w:pPr>
      <w:r>
        <w:t>Instrument Requirements</w:t>
      </w:r>
    </w:p>
    <w:p>
      <w:pPr>
        <w:numPr>
          <w:ilvl w:val="1"/>
          <w:numId w:val="900"/>
        </w:numPr>
        <w:spacing w:before="0" w:after="0"/>
      </w:pPr>
      <w:r>
        <w:t>Field Procedures</w:t>
      </w:r>
    </w:p>
    <w:p>
      <w:pPr>
        <w:numPr>
          <w:ilvl w:val="1"/>
          <w:numId w:val="900"/>
        </w:numPr>
        <w:spacing w:before="0" w:after="0"/>
      </w:pPr>
      <w:r>
        <w:t>Error Sources and Control</w:t>
      </w:r>
    </w:p>
    <w:p>
      <w:pPr>
        <w:numPr>
          <w:ilvl w:val="0"/>
          <w:numId w:val="900"/>
        </w:numPr>
        <w:spacing w:before="0" w:after="0"/>
      </w:pPr>
      <w:r>
        <w:t>Leveling Adjustments</w:t>
      </w:r>
    </w:p>
    <w:p>
      <w:pPr>
        <w:numPr>
          <w:ilvl w:val="1"/>
          <w:numId w:val="900"/>
        </w:numPr>
        <w:spacing w:before="0" w:after="0"/>
      </w:pPr>
      <w:r>
        <w:t>Level Network Adjustment</w:t>
      </w:r>
    </w:p>
    <w:p>
      <w:pPr>
        <w:numPr>
          <w:ilvl w:val="1"/>
          <w:numId w:val="900"/>
        </w:numPr>
        <w:spacing w:before="0" w:after="0"/>
      </w:pPr>
      <w:r>
        <w:t>Least Squares Applications</w:t>
      </w:r>
    </w:p>
    <w:p>
      <w:pPr>
        <w:numPr>
          <w:ilvl w:val="1"/>
          <w:numId w:val="900"/>
        </w:numPr>
        <w:spacing w:before="0" w:after="0"/>
      </w:pPr>
      <w:r>
        <w:t>Benchmark Establishment</w:t>
      </w:r>
    </w:p>
    <w:p>
      <w:pPr>
        <w:pStyle w:val="Heading1"/>
      </w:pPr>
      <w:r>
        <w:t>Angle and Direction Measurement</w:t>
      </w:r>
    </w:p>
    <w:p>
      <w:pPr>
        <w:numPr>
          <w:ilvl w:val="0"/>
          <w:numId w:val="900"/>
        </w:numPr>
        <w:spacing w:before="0" w:after="0"/>
      </w:pPr>
      <w:r>
        <w:t>Principles of Angle Measurement</w:t>
      </w:r>
    </w:p>
    <w:p>
      <w:pPr>
        <w:numPr>
          <w:ilvl w:val="1"/>
          <w:numId w:val="900"/>
        </w:numPr>
        <w:spacing w:before="0" w:after="0"/>
      </w:pPr>
      <w:r>
        <w:t>Horizontal Angles</w:t>
      </w:r>
    </w:p>
    <w:p>
      <w:pPr>
        <w:numPr>
          <w:ilvl w:val="1"/>
          <w:numId w:val="900"/>
        </w:numPr>
        <w:spacing w:before="0" w:after="0"/>
      </w:pPr>
      <w:r>
        <w:t>Vertical Angles</w:t>
      </w:r>
    </w:p>
    <w:p>
      <w:pPr>
        <w:numPr>
          <w:ilvl w:val="1"/>
          <w:numId w:val="900"/>
        </w:numPr>
        <w:spacing w:before="0" w:after="0"/>
      </w:pPr>
      <w:r>
        <w:t>Zenith Angles</w:t>
      </w:r>
    </w:p>
    <w:p>
      <w:pPr>
        <w:numPr>
          <w:ilvl w:val="1"/>
          <w:numId w:val="900"/>
        </w:numPr>
        <w:spacing w:before="0" w:after="0"/>
      </w:pPr>
      <w:r>
        <w:t>Reference Directions</w:t>
      </w:r>
    </w:p>
    <w:p>
      <w:pPr>
        <w:numPr>
          <w:ilvl w:val="0"/>
          <w:numId w:val="900"/>
        </w:numPr>
        <w:spacing w:before="0" w:after="0"/>
      </w:pPr>
      <w:r>
        <w:t>Theodolite Systems</w:t>
      </w:r>
    </w:p>
    <w:p>
      <w:pPr>
        <w:numPr>
          <w:ilvl w:val="1"/>
          <w:numId w:val="900"/>
        </w:numPr>
        <w:spacing w:before="0" w:after="0"/>
      </w:pPr>
      <w:r>
        <w:t>Optical Theodolites</w:t>
      </w:r>
    </w:p>
    <w:p>
      <w:pPr>
        <w:numPr>
          <w:ilvl w:val="2"/>
          <w:numId w:val="900"/>
        </w:numPr>
        <w:spacing w:before="0" w:after="0"/>
      </w:pPr>
      <w:r>
        <w:t>Components and Functions</w:t>
      </w:r>
    </w:p>
    <w:p>
      <w:pPr>
        <w:numPr>
          <w:ilvl w:val="2"/>
          <w:numId w:val="900"/>
        </w:numPr>
        <w:spacing w:before="0" w:after="0"/>
      </w:pPr>
      <w:r>
        <w:t>Reading Systems</w:t>
      </w:r>
    </w:p>
    <w:p>
      <w:pPr>
        <w:numPr>
          <w:ilvl w:val="2"/>
          <w:numId w:val="900"/>
        </w:numPr>
        <w:spacing w:before="0" w:after="0"/>
      </w:pPr>
      <w:r>
        <w:t>Precision Classifications</w:t>
      </w:r>
    </w:p>
    <w:p>
      <w:pPr>
        <w:numPr>
          <w:ilvl w:val="1"/>
          <w:numId w:val="900"/>
        </w:numPr>
        <w:spacing w:before="0" w:after="0"/>
      </w:pPr>
      <w:r>
        <w:t>Electronic Theodolites</w:t>
      </w:r>
    </w:p>
    <w:p>
      <w:pPr>
        <w:numPr>
          <w:ilvl w:val="2"/>
          <w:numId w:val="900"/>
        </w:numPr>
        <w:spacing w:before="0" w:after="0"/>
      </w:pPr>
      <w:r>
        <w:t>Digital Displays</w:t>
      </w:r>
    </w:p>
    <w:p>
      <w:pPr>
        <w:numPr>
          <w:ilvl w:val="2"/>
          <w:numId w:val="900"/>
        </w:numPr>
        <w:spacing w:before="0" w:after="0"/>
      </w:pPr>
      <w:r>
        <w:t>Data Recording</w:t>
      </w:r>
    </w:p>
    <w:p>
      <w:pPr>
        <w:numPr>
          <w:ilvl w:val="2"/>
          <w:numId w:val="900"/>
        </w:numPr>
        <w:spacing w:before="0" w:after="0"/>
      </w:pPr>
      <w:r>
        <w:t>Automatic Corrections</w:t>
      </w:r>
    </w:p>
    <w:p>
      <w:pPr>
        <w:numPr>
          <w:ilvl w:val="1"/>
          <w:numId w:val="900"/>
        </w:numPr>
        <w:spacing w:before="0" w:after="0"/>
      </w:pPr>
      <w:r>
        <w:t>Total Stations</w:t>
      </w:r>
    </w:p>
    <w:p>
      <w:pPr>
        <w:numPr>
          <w:ilvl w:val="2"/>
          <w:numId w:val="900"/>
        </w:numPr>
        <w:spacing w:before="0" w:after="0"/>
      </w:pPr>
      <w:r>
        <w:t>Integrated EDM Systems</w:t>
      </w:r>
    </w:p>
    <w:p>
      <w:pPr>
        <w:numPr>
          <w:ilvl w:val="2"/>
          <w:numId w:val="900"/>
        </w:numPr>
        <w:spacing w:before="0" w:after="0"/>
      </w:pPr>
      <w:r>
        <w:t>Data Collectors</w:t>
      </w:r>
    </w:p>
    <w:p>
      <w:pPr>
        <w:numPr>
          <w:ilvl w:val="2"/>
          <w:numId w:val="900"/>
        </w:numPr>
        <w:spacing w:before="0" w:after="0"/>
      </w:pPr>
      <w:r>
        <w:t>Coordinate Calculations</w:t>
      </w:r>
    </w:p>
    <w:p>
      <w:pPr>
        <w:numPr>
          <w:ilvl w:val="0"/>
          <w:numId w:val="900"/>
        </w:numPr>
        <w:spacing w:before="0" w:after="0"/>
      </w:pPr>
      <w:r>
        <w:t>Instrument Setup and Operation</w:t>
      </w:r>
    </w:p>
    <w:p>
      <w:pPr>
        <w:numPr>
          <w:ilvl w:val="1"/>
          <w:numId w:val="900"/>
        </w:numPr>
        <w:spacing w:before="0" w:after="0"/>
      </w:pPr>
      <w:r>
        <w:t>Centering Procedures</w:t>
      </w:r>
    </w:p>
    <w:p>
      <w:pPr>
        <w:numPr>
          <w:ilvl w:val="2"/>
          <w:numId w:val="900"/>
        </w:numPr>
        <w:spacing w:before="0" w:after="0"/>
      </w:pPr>
      <w:r>
        <w:t>Plumb Bob Method</w:t>
      </w:r>
    </w:p>
    <w:p>
      <w:pPr>
        <w:numPr>
          <w:ilvl w:val="2"/>
          <w:numId w:val="900"/>
        </w:numPr>
        <w:spacing w:before="0" w:after="0"/>
      </w:pPr>
      <w:r>
        <w:t>Optical Plummet</w:t>
      </w:r>
    </w:p>
    <w:p>
      <w:pPr>
        <w:numPr>
          <w:ilvl w:val="2"/>
          <w:numId w:val="900"/>
        </w:numPr>
        <w:spacing w:before="0" w:after="0"/>
      </w:pPr>
      <w:r>
        <w:t>Laser Plummet</w:t>
      </w:r>
    </w:p>
    <w:p>
      <w:pPr>
        <w:numPr>
          <w:ilvl w:val="1"/>
          <w:numId w:val="900"/>
        </w:numPr>
        <w:spacing w:before="0" w:after="0"/>
      </w:pPr>
      <w:r>
        <w:t>Leveling Procedures</w:t>
      </w:r>
    </w:p>
    <w:p>
      <w:pPr>
        <w:numPr>
          <w:ilvl w:val="2"/>
          <w:numId w:val="900"/>
        </w:numPr>
        <w:spacing w:before="0" w:after="0"/>
      </w:pPr>
      <w:r>
        <w:t>Plate Bubble Adjustment</w:t>
      </w:r>
    </w:p>
    <w:p>
      <w:pPr>
        <w:numPr>
          <w:ilvl w:val="2"/>
          <w:numId w:val="900"/>
        </w:numPr>
        <w:spacing w:before="0" w:after="0"/>
      </w:pPr>
      <w:r>
        <w:t>Circular Bubble Use</w:t>
      </w:r>
    </w:p>
    <w:p>
      <w:pPr>
        <w:numPr>
          <w:ilvl w:val="1"/>
          <w:numId w:val="900"/>
        </w:numPr>
        <w:spacing w:before="0" w:after="0"/>
      </w:pPr>
      <w:r>
        <w:t>Focusing and Targeting</w:t>
      </w:r>
    </w:p>
    <w:p>
      <w:pPr>
        <w:numPr>
          <w:ilvl w:val="1"/>
          <w:numId w:val="900"/>
        </w:numPr>
        <w:spacing w:before="0" w:after="0"/>
      </w:pPr>
      <w:r>
        <w:t>Reading Procedures</w:t>
      </w:r>
    </w:p>
    <w:p>
      <w:pPr>
        <w:numPr>
          <w:ilvl w:val="0"/>
          <w:numId w:val="900"/>
        </w:numPr>
        <w:spacing w:before="0" w:after="0"/>
      </w:pPr>
      <w:r>
        <w:t>Horizontal Angle Measurement</w:t>
      </w:r>
    </w:p>
    <w:p>
      <w:pPr>
        <w:numPr>
          <w:ilvl w:val="1"/>
          <w:numId w:val="900"/>
        </w:numPr>
        <w:spacing w:before="0" w:after="0"/>
      </w:pPr>
      <w:r>
        <w:t>Single Angle Method</w:t>
      </w:r>
    </w:p>
    <w:p>
      <w:pPr>
        <w:numPr>
          <w:ilvl w:val="1"/>
          <w:numId w:val="900"/>
        </w:numPr>
        <w:spacing w:before="0" w:after="0"/>
      </w:pPr>
      <w:r>
        <w:t>Repetition Method</w:t>
      </w:r>
    </w:p>
    <w:p>
      <w:pPr>
        <w:numPr>
          <w:ilvl w:val="1"/>
          <w:numId w:val="900"/>
        </w:numPr>
        <w:spacing w:before="0" w:after="0"/>
      </w:pPr>
      <w:r>
        <w:t>Direction Method</w:t>
      </w:r>
    </w:p>
    <w:p>
      <w:pPr>
        <w:numPr>
          <w:ilvl w:val="1"/>
          <w:numId w:val="900"/>
        </w:numPr>
        <w:spacing w:before="0" w:after="0"/>
      </w:pPr>
      <w:r>
        <w:t>Reiteration Method</w:t>
      </w:r>
    </w:p>
    <w:p>
      <w:pPr>
        <w:numPr>
          <w:ilvl w:val="1"/>
          <w:numId w:val="900"/>
        </w:numPr>
        <w:spacing w:before="0" w:after="0"/>
      </w:pPr>
      <w:r>
        <w:t>Error Sources and Elimination</w:t>
      </w:r>
    </w:p>
    <w:p>
      <w:pPr>
        <w:numPr>
          <w:ilvl w:val="0"/>
          <w:numId w:val="900"/>
        </w:numPr>
        <w:spacing w:before="0" w:after="0"/>
      </w:pPr>
      <w:r>
        <w:t>Vertical Angle Measurement</w:t>
      </w:r>
    </w:p>
    <w:p>
      <w:pPr>
        <w:numPr>
          <w:ilvl w:val="1"/>
          <w:numId w:val="900"/>
        </w:numPr>
        <w:spacing w:before="0" w:after="0"/>
      </w:pPr>
      <w:r>
        <w:t>Index Error Determination</w:t>
      </w:r>
    </w:p>
    <w:p>
      <w:pPr>
        <w:numPr>
          <w:ilvl w:val="1"/>
          <w:numId w:val="900"/>
        </w:numPr>
        <w:spacing w:before="0" w:after="0"/>
      </w:pPr>
      <w:r>
        <w:t>Face Left and Face Right</w:t>
      </w:r>
    </w:p>
    <w:p>
      <w:pPr>
        <w:numPr>
          <w:ilvl w:val="1"/>
          <w:numId w:val="900"/>
        </w:numPr>
        <w:spacing w:before="0" w:after="0"/>
      </w:pPr>
      <w:r>
        <w:t>Atmospheric Refraction</w:t>
      </w:r>
    </w:p>
    <w:p>
      <w:pPr>
        <w:numPr>
          <w:ilvl w:val="1"/>
          <w:numId w:val="900"/>
        </w:numPr>
        <w:spacing w:before="0" w:after="0"/>
      </w:pPr>
      <w:r>
        <w:t>Collimation Error</w:t>
      </w:r>
    </w:p>
    <w:p>
      <w:pPr>
        <w:numPr>
          <w:ilvl w:val="0"/>
          <w:numId w:val="900"/>
        </w:numPr>
        <w:spacing w:before="0" w:after="0"/>
      </w:pPr>
      <w:r>
        <w:t>Traversing Methods</w:t>
      </w:r>
    </w:p>
    <w:p>
      <w:pPr>
        <w:numPr>
          <w:ilvl w:val="1"/>
          <w:numId w:val="900"/>
        </w:numPr>
        <w:spacing w:before="0" w:after="0"/>
      </w:pPr>
      <w:r>
        <w:t>Open Traverse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Error Accumulation</w:t>
      </w:r>
    </w:p>
    <w:p>
      <w:pPr>
        <w:numPr>
          <w:ilvl w:val="1"/>
          <w:numId w:val="900"/>
        </w:numPr>
        <w:spacing w:before="0" w:after="0"/>
      </w:pPr>
      <w:r>
        <w:t>Closed Traverse</w:t>
      </w:r>
    </w:p>
    <w:p>
      <w:pPr>
        <w:numPr>
          <w:ilvl w:val="2"/>
          <w:numId w:val="900"/>
        </w:numPr>
        <w:spacing w:before="0" w:after="0"/>
      </w:pPr>
      <w:r>
        <w:t>Loop Traverse</w:t>
      </w:r>
    </w:p>
    <w:p>
      <w:pPr>
        <w:numPr>
          <w:ilvl w:val="2"/>
          <w:numId w:val="900"/>
        </w:numPr>
        <w:spacing w:before="0" w:after="0"/>
      </w:pPr>
      <w:r>
        <w:t>Connecting Traverse</w:t>
      </w:r>
    </w:p>
    <w:p>
      <w:pPr>
        <w:numPr>
          <w:ilvl w:val="1"/>
          <w:numId w:val="900"/>
        </w:numPr>
        <w:spacing w:before="0" w:after="0"/>
      </w:pPr>
      <w:r>
        <w:t>Traverse Computations</w:t>
      </w:r>
    </w:p>
    <w:p>
      <w:pPr>
        <w:numPr>
          <w:ilvl w:val="2"/>
          <w:numId w:val="900"/>
        </w:numPr>
        <w:spacing w:before="0" w:after="0"/>
      </w:pPr>
      <w:r>
        <w:t>Angular Closure</w:t>
      </w:r>
    </w:p>
    <w:p>
      <w:pPr>
        <w:numPr>
          <w:ilvl w:val="2"/>
          <w:numId w:val="900"/>
        </w:numPr>
        <w:spacing w:before="0" w:after="0"/>
      </w:pPr>
      <w:r>
        <w:t>Linear Closure</w:t>
      </w:r>
    </w:p>
    <w:p>
      <w:pPr>
        <w:numPr>
          <w:ilvl w:val="2"/>
          <w:numId w:val="900"/>
        </w:numPr>
        <w:spacing w:before="0" w:after="0"/>
      </w:pPr>
      <w:r>
        <w:t>Coordinate Calculations</w:t>
      </w:r>
    </w:p>
    <w:p>
      <w:pPr>
        <w:numPr>
          <w:ilvl w:val="1"/>
          <w:numId w:val="900"/>
        </w:numPr>
        <w:spacing w:before="0" w:after="0"/>
      </w:pPr>
      <w:r>
        <w:t>Traverse Adjustment</w:t>
      </w:r>
    </w:p>
    <w:p>
      <w:pPr>
        <w:numPr>
          <w:ilvl w:val="2"/>
          <w:numId w:val="900"/>
        </w:numPr>
        <w:spacing w:before="0" w:after="0"/>
      </w:pPr>
      <w:r>
        <w:t>Compass Rule</w:t>
      </w:r>
    </w:p>
    <w:p>
      <w:pPr>
        <w:numPr>
          <w:ilvl w:val="2"/>
          <w:numId w:val="900"/>
        </w:numPr>
        <w:spacing w:before="0" w:after="0"/>
      </w:pPr>
      <w:r>
        <w:t>Transit Rule</w:t>
      </w:r>
    </w:p>
    <w:p>
      <w:pPr>
        <w:numPr>
          <w:ilvl w:val="2"/>
          <w:numId w:val="900"/>
        </w:numPr>
        <w:spacing w:before="0" w:after="0"/>
      </w:pPr>
      <w:r>
        <w:t>Least Squares Method</w:t>
      </w:r>
    </w:p>
    <w:p>
      <w:pPr>
        <w:numPr>
          <w:ilvl w:val="0"/>
          <w:numId w:val="900"/>
        </w:numPr>
        <w:spacing w:before="0" w:after="0"/>
      </w:pPr>
      <w:r>
        <w:t>Triangulation</w:t>
      </w:r>
    </w:p>
    <w:p>
      <w:pPr>
        <w:numPr>
          <w:ilvl w:val="1"/>
          <w:numId w:val="900"/>
        </w:numPr>
        <w:spacing w:before="0" w:after="0"/>
      </w:pPr>
      <w:r>
        <w:t>Network Design</w:t>
      </w:r>
    </w:p>
    <w:p>
      <w:pPr>
        <w:numPr>
          <w:ilvl w:val="1"/>
          <w:numId w:val="900"/>
        </w:numPr>
        <w:spacing w:before="0" w:after="0"/>
      </w:pPr>
      <w:r>
        <w:t>Station Selection</w:t>
      </w:r>
    </w:p>
    <w:p>
      <w:pPr>
        <w:numPr>
          <w:ilvl w:val="1"/>
          <w:numId w:val="900"/>
        </w:numPr>
        <w:spacing w:before="0" w:after="0"/>
      </w:pPr>
      <w:r>
        <w:t>Angle Measurement Procedures</w:t>
      </w:r>
    </w:p>
    <w:p>
      <w:pPr>
        <w:numPr>
          <w:ilvl w:val="1"/>
          <w:numId w:val="900"/>
        </w:numPr>
        <w:spacing w:before="0" w:after="0"/>
      </w:pPr>
      <w:r>
        <w:t>Strength of Figures</w:t>
      </w:r>
    </w:p>
    <w:p>
      <w:pPr>
        <w:numPr>
          <w:ilvl w:val="1"/>
          <w:numId w:val="900"/>
        </w:numPr>
        <w:spacing w:before="0" w:after="0"/>
      </w:pPr>
      <w:r>
        <w:t>Adjustment Methods</w:t>
      </w:r>
    </w:p>
    <w:p>
      <w:pPr>
        <w:numPr>
          <w:ilvl w:val="0"/>
          <w:numId w:val="900"/>
        </w:numPr>
        <w:spacing w:before="0" w:after="0"/>
      </w:pPr>
      <w:r>
        <w:t>Intersection and Resection</w:t>
      </w:r>
    </w:p>
    <w:p>
      <w:pPr>
        <w:numPr>
          <w:ilvl w:val="1"/>
          <w:numId w:val="900"/>
        </w:numPr>
        <w:spacing w:before="0" w:after="0"/>
      </w:pPr>
      <w:r>
        <w:t>Forward Intersection</w:t>
      </w:r>
    </w:p>
    <w:p>
      <w:pPr>
        <w:numPr>
          <w:ilvl w:val="1"/>
          <w:numId w:val="900"/>
        </w:numPr>
        <w:spacing w:before="0" w:after="0"/>
      </w:pPr>
      <w:r>
        <w:t>Backward Intersection</w:t>
      </w:r>
    </w:p>
    <w:p>
      <w:pPr>
        <w:numPr>
          <w:ilvl w:val="1"/>
          <w:numId w:val="900"/>
        </w:numPr>
        <w:spacing w:before="0" w:after="0"/>
      </w:pPr>
      <w:r>
        <w:t>Three-Point Problem</w:t>
      </w:r>
    </w:p>
    <w:p>
      <w:pPr>
        <w:numPr>
          <w:ilvl w:val="1"/>
          <w:numId w:val="900"/>
        </w:numPr>
        <w:spacing w:before="0" w:after="0"/>
      </w:pPr>
      <w:r>
        <w:t>Applications and Accuracy</w:t>
      </w:r>
    </w:p>
    <w:p>
      <w:pPr>
        <w:pStyle w:val="Heading1"/>
      </w:pPr>
      <w:r>
        <w:t>Geodesy and Earth Models</w:t>
      </w:r>
    </w:p>
    <w:p>
      <w:pPr>
        <w:numPr>
          <w:ilvl w:val="0"/>
          <w:numId w:val="900"/>
        </w:numPr>
        <w:spacing w:before="0" w:after="0"/>
      </w:pPr>
      <w:r>
        <w:t>Shape and Size of the Earth</w:t>
      </w:r>
    </w:p>
    <w:p>
      <w:pPr>
        <w:numPr>
          <w:ilvl w:val="1"/>
          <w:numId w:val="900"/>
        </w:numPr>
        <w:spacing w:before="0" w:after="0"/>
      </w:pPr>
      <w:r>
        <w:t>Sphere Model</w:t>
      </w:r>
    </w:p>
    <w:p>
      <w:pPr>
        <w:numPr>
          <w:ilvl w:val="2"/>
          <w:numId w:val="900"/>
        </w:numPr>
        <w:spacing w:before="0" w:after="0"/>
      </w:pPr>
      <w:r>
        <w:t>Radius Calculations</w:t>
      </w:r>
    </w:p>
    <w:p>
      <w:pPr>
        <w:numPr>
          <w:ilvl w:val="2"/>
          <w:numId w:val="900"/>
        </w:numPr>
        <w:spacing w:before="0" w:after="0"/>
      </w:pPr>
      <w:r>
        <w:t>Spherical Coordinates</w:t>
      </w:r>
    </w:p>
    <w:p>
      <w:pPr>
        <w:numPr>
          <w:ilvl w:val="1"/>
          <w:numId w:val="900"/>
        </w:numPr>
        <w:spacing w:before="0" w:after="0"/>
      </w:pPr>
      <w:r>
        <w:t>Ellipsoid Model</w:t>
      </w:r>
    </w:p>
    <w:p>
      <w:pPr>
        <w:numPr>
          <w:ilvl w:val="2"/>
          <w:numId w:val="900"/>
        </w:numPr>
        <w:spacing w:before="0" w:after="0"/>
      </w:pPr>
      <w:r>
        <w:t>Reference Ellipsoids</w:t>
      </w:r>
    </w:p>
    <w:p>
      <w:pPr>
        <w:numPr>
          <w:ilvl w:val="2"/>
          <w:numId w:val="900"/>
        </w:numPr>
        <w:spacing w:before="0" w:after="0"/>
      </w:pPr>
      <w:r>
        <w:t>Semi-Major and Semi-Minor Axes</w:t>
      </w:r>
    </w:p>
    <w:p>
      <w:pPr>
        <w:numPr>
          <w:ilvl w:val="2"/>
          <w:numId w:val="900"/>
        </w:numPr>
        <w:spacing w:before="0" w:after="0"/>
      </w:pPr>
      <w:r>
        <w:t>Flattening and Eccentricity</w:t>
      </w:r>
    </w:p>
    <w:p>
      <w:pPr>
        <w:numPr>
          <w:ilvl w:val="1"/>
          <w:numId w:val="900"/>
        </w:numPr>
        <w:spacing w:before="0" w:after="0"/>
      </w:pPr>
      <w:r>
        <w:t>Geoid Model</w:t>
      </w:r>
    </w:p>
    <w:p>
      <w:pPr>
        <w:numPr>
          <w:ilvl w:val="2"/>
          <w:numId w:val="900"/>
        </w:numPr>
        <w:spacing w:before="0" w:after="0"/>
      </w:pPr>
      <w:r>
        <w:t>Equipotential Surface</w:t>
      </w:r>
    </w:p>
    <w:p>
      <w:pPr>
        <w:numPr>
          <w:ilvl w:val="2"/>
          <w:numId w:val="900"/>
        </w:numPr>
        <w:spacing w:before="0" w:after="0"/>
      </w:pPr>
      <w:r>
        <w:t>Geoidal Undulations</w:t>
      </w:r>
    </w:p>
    <w:p>
      <w:pPr>
        <w:numPr>
          <w:ilvl w:val="2"/>
          <w:numId w:val="900"/>
        </w:numPr>
        <w:spacing w:before="0" w:after="0"/>
      </w:pPr>
      <w:r>
        <w:t>Relationship to Ellipsoid</w:t>
      </w:r>
    </w:p>
    <w:p>
      <w:pPr>
        <w:numPr>
          <w:ilvl w:val="1"/>
          <w:numId w:val="900"/>
        </w:numPr>
        <w:spacing w:before="0" w:after="0"/>
      </w:pPr>
      <w:r>
        <w:t>Earth's Gravity Field</w:t>
      </w:r>
    </w:p>
    <w:p>
      <w:pPr>
        <w:numPr>
          <w:ilvl w:val="2"/>
          <w:numId w:val="900"/>
        </w:numPr>
        <w:spacing w:before="0" w:after="0"/>
      </w:pPr>
      <w:r>
        <w:t>Gravitational Acceleration</w:t>
      </w:r>
    </w:p>
    <w:p>
      <w:pPr>
        <w:numPr>
          <w:ilvl w:val="2"/>
          <w:numId w:val="900"/>
        </w:numPr>
        <w:spacing w:before="0" w:after="0"/>
      </w:pPr>
      <w:r>
        <w:t>Gravity Anomalies</w:t>
      </w:r>
    </w:p>
    <w:p>
      <w:pPr>
        <w:numPr>
          <w:ilvl w:val="0"/>
          <w:numId w:val="900"/>
        </w:numPr>
        <w:spacing w:before="0" w:after="0"/>
      </w:pPr>
      <w:r>
        <w:t>Geodetic Coordinate Systems</w:t>
      </w:r>
    </w:p>
    <w:p>
      <w:pPr>
        <w:numPr>
          <w:ilvl w:val="1"/>
          <w:numId w:val="900"/>
        </w:numPr>
        <w:spacing w:before="0" w:after="0"/>
      </w:pPr>
      <w:r>
        <w:t>Geographic Coordinates</w:t>
      </w:r>
    </w:p>
    <w:p>
      <w:pPr>
        <w:numPr>
          <w:ilvl w:val="2"/>
          <w:numId w:val="900"/>
        </w:numPr>
        <w:spacing w:before="0" w:after="0"/>
      </w:pPr>
      <w:r>
        <w:t>Latitude Types</w:t>
      </w:r>
    </w:p>
    <w:p>
      <w:pPr>
        <w:numPr>
          <w:ilvl w:val="3"/>
          <w:numId w:val="900"/>
        </w:numPr>
        <w:spacing w:before="0" w:after="0"/>
      </w:pPr>
      <w:r>
        <w:t>Geodetic Latitude</w:t>
      </w:r>
    </w:p>
    <w:p>
      <w:pPr>
        <w:numPr>
          <w:ilvl w:val="3"/>
          <w:numId w:val="900"/>
        </w:numPr>
        <w:spacing w:before="0" w:after="0"/>
      </w:pPr>
      <w:r>
        <w:t>Geocentric Latitude</w:t>
      </w:r>
    </w:p>
    <w:p>
      <w:pPr>
        <w:numPr>
          <w:ilvl w:val="3"/>
          <w:numId w:val="900"/>
        </w:numPr>
        <w:spacing w:before="0" w:after="0"/>
      </w:pPr>
      <w:r>
        <w:t>Astronomical Latitude</w:t>
      </w:r>
    </w:p>
    <w:p>
      <w:pPr>
        <w:numPr>
          <w:ilvl w:val="2"/>
          <w:numId w:val="900"/>
        </w:numPr>
        <w:spacing w:before="0" w:after="0"/>
      </w:pPr>
      <w:r>
        <w:t>Longitude Definition</w:t>
      </w:r>
    </w:p>
    <w:p>
      <w:pPr>
        <w:numPr>
          <w:ilvl w:val="2"/>
          <w:numId w:val="900"/>
        </w:numPr>
        <w:spacing w:before="0" w:after="0"/>
      </w:pPr>
      <w:r>
        <w:t>Height Systems</w:t>
      </w:r>
    </w:p>
    <w:p>
      <w:pPr>
        <w:numPr>
          <w:ilvl w:val="3"/>
          <w:numId w:val="900"/>
        </w:numPr>
        <w:spacing w:before="0" w:after="0"/>
      </w:pPr>
      <w:r>
        <w:t>Ellipsoidal Height</w:t>
      </w:r>
    </w:p>
    <w:p>
      <w:pPr>
        <w:numPr>
          <w:ilvl w:val="3"/>
          <w:numId w:val="900"/>
        </w:numPr>
        <w:spacing w:before="0" w:after="0"/>
      </w:pPr>
      <w:r>
        <w:t>Orthometric Height</w:t>
      </w:r>
    </w:p>
    <w:p>
      <w:pPr>
        <w:numPr>
          <w:ilvl w:val="3"/>
          <w:numId w:val="900"/>
        </w:numPr>
        <w:spacing w:before="0" w:after="0"/>
      </w:pPr>
      <w:r>
        <w:t>Dynamic Height</w:t>
      </w:r>
    </w:p>
    <w:p>
      <w:pPr>
        <w:numPr>
          <w:ilvl w:val="1"/>
          <w:numId w:val="900"/>
        </w:numPr>
        <w:spacing w:before="0" w:after="0"/>
      </w:pPr>
      <w:r>
        <w:t>Cartesian Coordinates</w:t>
      </w:r>
    </w:p>
    <w:p>
      <w:pPr>
        <w:numPr>
          <w:ilvl w:val="2"/>
          <w:numId w:val="900"/>
        </w:numPr>
        <w:spacing w:before="0" w:after="0"/>
      </w:pPr>
      <w:r>
        <w:t>Geocentric Systems</w:t>
      </w:r>
    </w:p>
    <w:p>
      <w:pPr>
        <w:numPr>
          <w:ilvl w:val="2"/>
          <w:numId w:val="900"/>
        </w:numPr>
        <w:spacing w:before="0" w:after="0"/>
      </w:pPr>
      <w:r>
        <w:t>Local Tangent Plane</w:t>
      </w:r>
    </w:p>
    <w:p>
      <w:pPr>
        <w:numPr>
          <w:ilvl w:val="2"/>
          <w:numId w:val="900"/>
        </w:numPr>
        <w:spacing w:before="0" w:after="0"/>
      </w:pPr>
      <w:r>
        <w:t>Coordinate Transformations</w:t>
      </w:r>
    </w:p>
    <w:p>
      <w:pPr>
        <w:numPr>
          <w:ilvl w:val="0"/>
          <w:numId w:val="900"/>
        </w:numPr>
        <w:spacing w:before="0" w:after="0"/>
      </w:pPr>
      <w:r>
        <w:t>Geodetic Datums</w:t>
      </w:r>
    </w:p>
    <w:p>
      <w:pPr>
        <w:numPr>
          <w:ilvl w:val="1"/>
          <w:numId w:val="900"/>
        </w:numPr>
        <w:spacing w:before="0" w:after="0"/>
      </w:pPr>
      <w:r>
        <w:t>Horizontal Datums</w:t>
      </w:r>
    </w:p>
    <w:p>
      <w:pPr>
        <w:numPr>
          <w:ilvl w:val="2"/>
          <w:numId w:val="900"/>
        </w:numPr>
        <w:spacing w:before="0" w:after="0"/>
      </w:pPr>
      <w:r>
        <w:t>NAD27</w:t>
      </w:r>
    </w:p>
    <w:p>
      <w:pPr>
        <w:numPr>
          <w:ilvl w:val="2"/>
          <w:numId w:val="900"/>
        </w:numPr>
        <w:spacing w:before="0" w:after="0"/>
      </w:pPr>
      <w:r>
        <w:t>NAD83</w:t>
      </w:r>
    </w:p>
    <w:p>
      <w:pPr>
        <w:numPr>
          <w:ilvl w:val="2"/>
          <w:numId w:val="900"/>
        </w:numPr>
        <w:spacing w:before="0" w:after="0"/>
      </w:pPr>
      <w:r>
        <w:t>WGS84</w:t>
      </w:r>
    </w:p>
    <w:p>
      <w:pPr>
        <w:numPr>
          <w:ilvl w:val="2"/>
          <w:numId w:val="900"/>
        </w:numPr>
        <w:spacing w:before="0" w:after="0"/>
      </w:pPr>
      <w:r>
        <w:t>ITRF</w:t>
      </w:r>
    </w:p>
    <w:p>
      <w:pPr>
        <w:numPr>
          <w:ilvl w:val="1"/>
          <w:numId w:val="900"/>
        </w:numPr>
        <w:spacing w:before="0" w:after="0"/>
      </w:pPr>
      <w:r>
        <w:t>Vertical Datums</w:t>
      </w:r>
    </w:p>
    <w:p>
      <w:pPr>
        <w:numPr>
          <w:ilvl w:val="2"/>
          <w:numId w:val="900"/>
        </w:numPr>
        <w:spacing w:before="0" w:after="0"/>
      </w:pPr>
      <w:r>
        <w:t>NAVD88</w:t>
      </w:r>
    </w:p>
    <w:p>
      <w:pPr>
        <w:numPr>
          <w:ilvl w:val="2"/>
          <w:numId w:val="900"/>
        </w:numPr>
        <w:spacing w:before="0" w:after="0"/>
      </w:pPr>
      <w:r>
        <w:t>NGVD29</w:t>
      </w:r>
    </w:p>
    <w:p>
      <w:pPr>
        <w:numPr>
          <w:ilvl w:val="2"/>
          <w:numId w:val="900"/>
        </w:numPr>
        <w:spacing w:before="0" w:after="0"/>
      </w:pPr>
      <w:r>
        <w:t>Local Datums</w:t>
      </w:r>
    </w:p>
    <w:p>
      <w:pPr>
        <w:numPr>
          <w:ilvl w:val="1"/>
          <w:numId w:val="900"/>
        </w:numPr>
        <w:spacing w:before="0" w:after="0"/>
      </w:pPr>
      <w:r>
        <w:t>Datum Transformations</w:t>
      </w:r>
    </w:p>
    <w:p>
      <w:pPr>
        <w:numPr>
          <w:ilvl w:val="2"/>
          <w:numId w:val="900"/>
        </w:numPr>
        <w:spacing w:before="0" w:after="0"/>
      </w:pPr>
      <w:r>
        <w:t>Three-Parameter Transformation</w:t>
      </w:r>
    </w:p>
    <w:p>
      <w:pPr>
        <w:numPr>
          <w:ilvl w:val="2"/>
          <w:numId w:val="900"/>
        </w:numPr>
        <w:spacing w:before="0" w:after="0"/>
      </w:pPr>
      <w:r>
        <w:t>Seven-Parameter Transformation</w:t>
      </w:r>
    </w:p>
    <w:p>
      <w:pPr>
        <w:numPr>
          <w:ilvl w:val="2"/>
          <w:numId w:val="900"/>
        </w:numPr>
        <w:spacing w:before="0" w:after="0"/>
      </w:pPr>
      <w:r>
        <w:t>Grid Shift Methods</w:t>
      </w:r>
    </w:p>
    <w:p>
      <w:pPr>
        <w:numPr>
          <w:ilvl w:val="0"/>
          <w:numId w:val="900"/>
        </w:numPr>
        <w:spacing w:before="0" w:after="0"/>
      </w:pPr>
      <w:r>
        <w:t>Geodetic Computations</w:t>
      </w:r>
    </w:p>
    <w:p>
      <w:pPr>
        <w:numPr>
          <w:ilvl w:val="1"/>
          <w:numId w:val="900"/>
        </w:numPr>
        <w:spacing w:before="0" w:after="0"/>
      </w:pPr>
      <w:r>
        <w:t>Direct Problem</w:t>
      </w:r>
    </w:p>
    <w:p>
      <w:pPr>
        <w:numPr>
          <w:ilvl w:val="1"/>
          <w:numId w:val="900"/>
        </w:numPr>
        <w:spacing w:before="0" w:after="0"/>
      </w:pPr>
      <w:r>
        <w:t>Inverse Problem</w:t>
      </w:r>
    </w:p>
    <w:p>
      <w:pPr>
        <w:numPr>
          <w:ilvl w:val="1"/>
          <w:numId w:val="900"/>
        </w:numPr>
        <w:spacing w:before="0" w:after="0"/>
      </w:pPr>
      <w:r>
        <w:t>Meridian Convergence</w:t>
      </w:r>
    </w:p>
    <w:p>
      <w:pPr>
        <w:numPr>
          <w:ilvl w:val="1"/>
          <w:numId w:val="900"/>
        </w:numPr>
        <w:spacing w:before="0" w:after="0"/>
      </w:pPr>
      <w:r>
        <w:t>Scale Factor Calculations</w:t>
      </w:r>
    </w:p>
    <w:p>
      <w:pPr>
        <w:numPr>
          <w:ilvl w:val="1"/>
          <w:numId w:val="900"/>
        </w:numPr>
        <w:spacing w:before="0" w:after="0"/>
      </w:pPr>
      <w:r>
        <w:t>Reduction to Ellipsoid</w:t>
      </w:r>
    </w:p>
    <w:p>
      <w:pPr>
        <w:numPr>
          <w:ilvl w:val="0"/>
          <w:numId w:val="900"/>
        </w:numPr>
        <w:spacing w:before="0" w:after="0"/>
      </w:pPr>
      <w:r>
        <w:t>Map Projections</w:t>
      </w:r>
    </w:p>
    <w:p>
      <w:pPr>
        <w:numPr>
          <w:ilvl w:val="1"/>
          <w:numId w:val="900"/>
        </w:numPr>
        <w:spacing w:before="0" w:after="0"/>
      </w:pPr>
      <w:r>
        <w:t>Projection Theory</w:t>
      </w:r>
    </w:p>
    <w:p>
      <w:pPr>
        <w:numPr>
          <w:ilvl w:val="2"/>
          <w:numId w:val="900"/>
        </w:numPr>
        <w:spacing w:before="0" w:after="0"/>
      </w:pPr>
      <w:r>
        <w:t>Developable Surfaces</w:t>
      </w:r>
    </w:p>
    <w:p>
      <w:pPr>
        <w:numPr>
          <w:ilvl w:val="2"/>
          <w:numId w:val="900"/>
        </w:numPr>
        <w:spacing w:before="0" w:after="0"/>
      </w:pPr>
      <w:r>
        <w:t>Projection Properties</w:t>
      </w:r>
    </w:p>
    <w:p>
      <w:pPr>
        <w:numPr>
          <w:ilvl w:val="3"/>
          <w:numId w:val="900"/>
        </w:numPr>
        <w:spacing w:before="0" w:after="0"/>
      </w:pPr>
      <w:r>
        <w:t>Conformal Projections</w:t>
      </w:r>
    </w:p>
    <w:p>
      <w:pPr>
        <w:numPr>
          <w:ilvl w:val="3"/>
          <w:numId w:val="900"/>
        </w:numPr>
        <w:spacing w:before="0" w:after="0"/>
      </w:pPr>
      <w:r>
        <w:t>Equal-Area Projections</w:t>
      </w:r>
    </w:p>
    <w:p>
      <w:pPr>
        <w:numPr>
          <w:ilvl w:val="3"/>
          <w:numId w:val="900"/>
        </w:numPr>
        <w:spacing w:before="0" w:after="0"/>
      </w:pPr>
      <w:r>
        <w:t>Equidistant Projections</w:t>
      </w:r>
    </w:p>
    <w:p>
      <w:pPr>
        <w:numPr>
          <w:ilvl w:val="1"/>
          <w:numId w:val="900"/>
        </w:numPr>
        <w:spacing w:before="0" w:after="0"/>
      </w:pPr>
      <w:r>
        <w:t>Projection Classifications</w:t>
      </w:r>
    </w:p>
    <w:p>
      <w:pPr>
        <w:numPr>
          <w:ilvl w:val="2"/>
          <w:numId w:val="900"/>
        </w:numPr>
        <w:spacing w:before="0" w:after="0"/>
      </w:pPr>
      <w:r>
        <w:t>Cylindrical Projections</w:t>
      </w:r>
    </w:p>
    <w:p>
      <w:pPr>
        <w:numPr>
          <w:ilvl w:val="3"/>
          <w:numId w:val="900"/>
        </w:numPr>
        <w:spacing w:before="0" w:after="0"/>
      </w:pPr>
      <w:r>
        <w:t>Mercator Projection</w:t>
      </w:r>
    </w:p>
    <w:p>
      <w:pPr>
        <w:numPr>
          <w:ilvl w:val="3"/>
          <w:numId w:val="900"/>
        </w:numPr>
        <w:spacing w:before="0" w:after="0"/>
      </w:pPr>
      <w:r>
        <w:t>Transverse Mercator</w:t>
      </w:r>
    </w:p>
    <w:p>
      <w:pPr>
        <w:numPr>
          <w:ilvl w:val="3"/>
          <w:numId w:val="900"/>
        </w:numPr>
        <w:spacing w:before="0" w:after="0"/>
      </w:pPr>
      <w:r>
        <w:t>Universal Transverse Mercator (UTM)</w:t>
      </w:r>
    </w:p>
    <w:p>
      <w:pPr>
        <w:numPr>
          <w:ilvl w:val="2"/>
          <w:numId w:val="900"/>
        </w:numPr>
        <w:spacing w:before="0" w:after="0"/>
      </w:pPr>
      <w:r>
        <w:t>Conical Projections</w:t>
      </w:r>
    </w:p>
    <w:p>
      <w:pPr>
        <w:numPr>
          <w:ilvl w:val="3"/>
          <w:numId w:val="900"/>
        </w:numPr>
        <w:spacing w:before="0" w:after="0"/>
      </w:pPr>
      <w:r>
        <w:t>Lambert Conformal Conic</w:t>
      </w:r>
    </w:p>
    <w:p>
      <w:pPr>
        <w:numPr>
          <w:ilvl w:val="3"/>
          <w:numId w:val="900"/>
        </w:numPr>
        <w:spacing w:before="0" w:after="0"/>
      </w:pPr>
      <w:r>
        <w:t>Albers Equal-Area Conic</w:t>
      </w:r>
    </w:p>
    <w:p>
      <w:pPr>
        <w:numPr>
          <w:ilvl w:val="2"/>
          <w:numId w:val="900"/>
        </w:numPr>
        <w:spacing w:before="0" w:after="0"/>
      </w:pPr>
      <w:r>
        <w:t>Azimuthal Projections</w:t>
      </w:r>
    </w:p>
    <w:p>
      <w:pPr>
        <w:numPr>
          <w:ilvl w:val="3"/>
          <w:numId w:val="900"/>
        </w:numPr>
        <w:spacing w:before="0" w:after="0"/>
      </w:pPr>
      <w:r>
        <w:t>Stereographic Projection</w:t>
      </w:r>
    </w:p>
    <w:p>
      <w:pPr>
        <w:numPr>
          <w:ilvl w:val="3"/>
          <w:numId w:val="900"/>
        </w:numPr>
        <w:spacing w:before="0" w:after="0"/>
      </w:pPr>
      <w:r>
        <w:t>Lambert Azimuthal Equal-Area</w:t>
      </w:r>
    </w:p>
    <w:p>
      <w:pPr>
        <w:numPr>
          <w:ilvl w:val="1"/>
          <w:numId w:val="900"/>
        </w:numPr>
        <w:spacing w:before="0" w:after="0"/>
      </w:pPr>
      <w:r>
        <w:t>State Plane Coordinate Systems</w:t>
      </w:r>
    </w:p>
    <w:p>
      <w:pPr>
        <w:numPr>
          <w:ilvl w:val="2"/>
          <w:numId w:val="900"/>
        </w:numPr>
        <w:spacing w:before="0" w:after="0"/>
      </w:pPr>
      <w:r>
        <w:t>Zone Structure</w:t>
      </w:r>
    </w:p>
    <w:p>
      <w:pPr>
        <w:numPr>
          <w:ilvl w:val="2"/>
          <w:numId w:val="900"/>
        </w:numPr>
        <w:spacing w:before="0" w:after="0"/>
      </w:pPr>
      <w:r>
        <w:t>Projection Parameters</w:t>
      </w:r>
    </w:p>
    <w:p>
      <w:pPr>
        <w:numPr>
          <w:ilvl w:val="2"/>
          <w:numId w:val="900"/>
        </w:numPr>
        <w:spacing w:before="0" w:after="0"/>
      </w:pPr>
      <w:r>
        <w:t>Grid Coordinates</w:t>
      </w:r>
    </w:p>
    <w:p>
      <w:pPr>
        <w:numPr>
          <w:ilvl w:val="2"/>
          <w:numId w:val="900"/>
        </w:numPr>
        <w:spacing w:before="0" w:after="0"/>
      </w:pPr>
      <w:r>
        <w:t>Convergence and Scale</w:t>
      </w:r>
    </w:p>
    <w:p>
      <w:pPr>
        <w:numPr>
          <w:ilvl w:val="1"/>
          <w:numId w:val="900"/>
        </w:numPr>
        <w:spacing w:before="0" w:after="0"/>
      </w:pPr>
      <w:r>
        <w:t>Grid Systems</w:t>
      </w:r>
    </w:p>
    <w:p>
      <w:pPr>
        <w:numPr>
          <w:ilvl w:val="2"/>
          <w:numId w:val="900"/>
        </w:numPr>
        <w:spacing w:before="0" w:after="0"/>
      </w:pPr>
      <w:r>
        <w:t>Military Grid Reference System (MGRS)</w:t>
      </w:r>
    </w:p>
    <w:p>
      <w:pPr>
        <w:numPr>
          <w:ilvl w:val="2"/>
          <w:numId w:val="900"/>
        </w:numPr>
        <w:spacing w:before="0" w:after="0"/>
      </w:pPr>
      <w:r>
        <w:t>Public Land Survey System (PLSS)</w:t>
      </w:r>
    </w:p>
    <w:p>
      <w:pPr>
        <w:numPr>
          <w:ilvl w:val="2"/>
          <w:numId w:val="900"/>
        </w:numPr>
        <w:spacing w:before="0" w:after="0"/>
      </w:pPr>
      <w:r>
        <w:t>Local Grid Systems</w:t>
      </w:r>
    </w:p>
    <w:p>
      <w:pPr>
        <w:pStyle w:val="Heading1"/>
      </w:pPr>
      <w:r>
        <w:t>Global Navigation Satellite Systems (GNSS)</w:t>
      </w:r>
    </w:p>
    <w:p>
      <w:pPr>
        <w:numPr>
          <w:ilvl w:val="0"/>
          <w:numId w:val="900"/>
        </w:numPr>
        <w:spacing w:before="0" w:after="0"/>
      </w:pPr>
      <w:r>
        <w:t>GNSS Fundamentals</w:t>
      </w:r>
    </w:p>
    <w:p>
      <w:pPr>
        <w:numPr>
          <w:ilvl w:val="1"/>
          <w:numId w:val="900"/>
        </w:numPr>
        <w:spacing w:before="0" w:after="0"/>
      </w:pPr>
      <w:r>
        <w:t>Basic Positioning Principles</w:t>
      </w:r>
    </w:p>
    <w:p>
      <w:pPr>
        <w:numPr>
          <w:ilvl w:val="2"/>
          <w:numId w:val="900"/>
        </w:numPr>
        <w:spacing w:before="0" w:after="0"/>
      </w:pPr>
      <w:r>
        <w:t>Trilateration Concept</w:t>
      </w:r>
    </w:p>
    <w:p>
      <w:pPr>
        <w:numPr>
          <w:ilvl w:val="2"/>
          <w:numId w:val="900"/>
        </w:numPr>
        <w:spacing w:before="0" w:after="0"/>
      </w:pPr>
      <w:r>
        <w:t>Time and Distance Relationship</w:t>
      </w:r>
    </w:p>
    <w:p>
      <w:pPr>
        <w:numPr>
          <w:ilvl w:val="2"/>
          <w:numId w:val="900"/>
        </w:numPr>
        <w:spacing w:before="0" w:after="0"/>
      </w:pPr>
      <w:r>
        <w:t>Minimum Satellite Requirements</w:t>
      </w:r>
    </w:p>
    <w:p>
      <w:pPr>
        <w:numPr>
          <w:ilvl w:val="1"/>
          <w:numId w:val="900"/>
        </w:numPr>
        <w:spacing w:before="0" w:after="0"/>
      </w:pPr>
      <w:r>
        <w:t>Signal Structure</w:t>
      </w:r>
    </w:p>
    <w:p>
      <w:pPr>
        <w:numPr>
          <w:ilvl w:val="2"/>
          <w:numId w:val="900"/>
        </w:numPr>
        <w:spacing w:before="0" w:after="0"/>
      </w:pPr>
      <w:r>
        <w:t>Carrier Frequencies</w:t>
      </w:r>
    </w:p>
    <w:p>
      <w:pPr>
        <w:numPr>
          <w:ilvl w:val="2"/>
          <w:numId w:val="900"/>
        </w:numPr>
        <w:spacing w:before="0" w:after="0"/>
      </w:pPr>
      <w:r>
        <w:t>Pseudorandom Codes</w:t>
      </w:r>
    </w:p>
    <w:p>
      <w:pPr>
        <w:numPr>
          <w:ilvl w:val="2"/>
          <w:numId w:val="900"/>
        </w:numPr>
        <w:spacing w:before="0" w:after="0"/>
      </w:pPr>
      <w:r>
        <w:t>Navigation Messages</w:t>
      </w:r>
    </w:p>
    <w:p>
      <w:pPr>
        <w:numPr>
          <w:ilvl w:val="2"/>
          <w:numId w:val="900"/>
        </w:numPr>
        <w:spacing w:before="0" w:after="0"/>
      </w:pPr>
      <w:r>
        <w:t>Signal Modulation</w:t>
      </w:r>
    </w:p>
    <w:p>
      <w:pPr>
        <w:numPr>
          <w:ilvl w:val="0"/>
          <w:numId w:val="900"/>
        </w:numPr>
        <w:spacing w:before="0" w:after="0"/>
      </w:pPr>
      <w:r>
        <w:t>GNSS Constellations</w:t>
      </w:r>
    </w:p>
    <w:p>
      <w:pPr>
        <w:numPr>
          <w:ilvl w:val="1"/>
          <w:numId w:val="900"/>
        </w:numPr>
        <w:spacing w:before="0" w:after="0"/>
      </w:pPr>
      <w:r>
        <w:t>GPS (Global Positioning System)</w:t>
      </w:r>
    </w:p>
    <w:p>
      <w:pPr>
        <w:numPr>
          <w:ilvl w:val="2"/>
          <w:numId w:val="900"/>
        </w:numPr>
        <w:spacing w:before="0" w:after="0"/>
      </w:pPr>
      <w:r>
        <w:t>System Overview</w:t>
      </w:r>
    </w:p>
    <w:p>
      <w:pPr>
        <w:numPr>
          <w:ilvl w:val="2"/>
          <w:numId w:val="900"/>
        </w:numPr>
        <w:spacing w:before="0" w:after="0"/>
      </w:pPr>
      <w:r>
        <w:t>Satellite Configuration</w:t>
      </w:r>
    </w:p>
    <w:p>
      <w:pPr>
        <w:numPr>
          <w:ilvl w:val="2"/>
          <w:numId w:val="900"/>
        </w:numPr>
        <w:spacing w:before="0" w:after="0"/>
      </w:pPr>
      <w:r>
        <w:t>Signal Structure</w:t>
      </w:r>
    </w:p>
    <w:p>
      <w:pPr>
        <w:numPr>
          <w:ilvl w:val="2"/>
          <w:numId w:val="900"/>
        </w:numPr>
        <w:spacing w:before="0" w:after="0"/>
      </w:pPr>
      <w:r>
        <w:t>Modernization Program</w:t>
      </w:r>
    </w:p>
    <w:p>
      <w:pPr>
        <w:numPr>
          <w:ilvl w:val="1"/>
          <w:numId w:val="900"/>
        </w:numPr>
        <w:spacing w:before="0" w:after="0"/>
      </w:pPr>
      <w:r>
        <w:t>GLONASS</w:t>
      </w:r>
    </w:p>
    <w:p>
      <w:pPr>
        <w:numPr>
          <w:ilvl w:val="2"/>
          <w:numId w:val="900"/>
        </w:numPr>
        <w:spacing w:before="0" w:after="0"/>
      </w:pPr>
      <w:r>
        <w:t>System Characteristics</w:t>
      </w:r>
    </w:p>
    <w:p>
      <w:pPr>
        <w:numPr>
          <w:ilvl w:val="2"/>
          <w:numId w:val="900"/>
        </w:numPr>
        <w:spacing w:before="0" w:after="0"/>
      </w:pPr>
      <w:r>
        <w:t>Frequency Division Multiple Access</w:t>
      </w:r>
    </w:p>
    <w:p>
      <w:pPr>
        <w:numPr>
          <w:ilvl w:val="2"/>
          <w:numId w:val="900"/>
        </w:numPr>
        <w:spacing w:before="0" w:after="0"/>
      </w:pPr>
      <w:r>
        <w:t>Current Status</w:t>
      </w:r>
    </w:p>
    <w:p>
      <w:pPr>
        <w:numPr>
          <w:ilvl w:val="1"/>
          <w:numId w:val="900"/>
        </w:numPr>
        <w:spacing w:before="0" w:after="0"/>
      </w:pPr>
      <w:r>
        <w:t>Galileo</w:t>
      </w:r>
    </w:p>
    <w:p>
      <w:pPr>
        <w:numPr>
          <w:ilvl w:val="2"/>
          <w:numId w:val="900"/>
        </w:numPr>
        <w:spacing w:before="0" w:after="0"/>
      </w:pPr>
      <w:r>
        <w:t>European System Features</w:t>
      </w:r>
    </w:p>
    <w:p>
      <w:pPr>
        <w:numPr>
          <w:ilvl w:val="2"/>
          <w:numId w:val="900"/>
        </w:numPr>
        <w:spacing w:before="0" w:after="0"/>
      </w:pPr>
      <w:r>
        <w:t>Signal Design</w:t>
      </w:r>
    </w:p>
    <w:p>
      <w:pPr>
        <w:numPr>
          <w:ilvl w:val="2"/>
          <w:numId w:val="900"/>
        </w:numPr>
        <w:spacing w:before="0" w:after="0"/>
      </w:pPr>
      <w:r>
        <w:t>Interoperability</w:t>
      </w:r>
    </w:p>
    <w:p>
      <w:pPr>
        <w:numPr>
          <w:ilvl w:val="1"/>
          <w:numId w:val="900"/>
        </w:numPr>
        <w:spacing w:before="0" w:after="0"/>
      </w:pPr>
      <w:r>
        <w:t>BeiDou</w:t>
      </w:r>
    </w:p>
    <w:p>
      <w:pPr>
        <w:numPr>
          <w:ilvl w:val="2"/>
          <w:numId w:val="900"/>
        </w:numPr>
        <w:spacing w:before="0" w:after="0"/>
      </w:pPr>
      <w:r>
        <w:t>Chinese System Development</w:t>
      </w:r>
    </w:p>
    <w:p>
      <w:pPr>
        <w:numPr>
          <w:ilvl w:val="2"/>
          <w:numId w:val="900"/>
        </w:numPr>
        <w:spacing w:before="0" w:after="0"/>
      </w:pPr>
      <w:r>
        <w:t>Regional and Global Services</w:t>
      </w:r>
    </w:p>
    <w:p>
      <w:pPr>
        <w:numPr>
          <w:ilvl w:val="1"/>
          <w:numId w:val="900"/>
        </w:numPr>
        <w:spacing w:before="0" w:after="0"/>
      </w:pPr>
      <w:r>
        <w:t>Regional Systems</w:t>
      </w:r>
    </w:p>
    <w:p>
      <w:pPr>
        <w:numPr>
          <w:ilvl w:val="2"/>
          <w:numId w:val="900"/>
        </w:numPr>
        <w:spacing w:before="0" w:after="0"/>
      </w:pPr>
      <w:r>
        <w:t>QZSS (Japan)</w:t>
      </w:r>
    </w:p>
    <w:p>
      <w:pPr>
        <w:numPr>
          <w:ilvl w:val="2"/>
          <w:numId w:val="900"/>
        </w:numPr>
        <w:spacing w:before="0" w:after="0"/>
      </w:pPr>
      <w:r>
        <w:t>IRNSS/NavIC (India)</w:t>
      </w:r>
    </w:p>
    <w:p>
      <w:pPr>
        <w:numPr>
          <w:ilvl w:val="0"/>
          <w:numId w:val="900"/>
        </w:numPr>
        <w:spacing w:before="0" w:after="0"/>
      </w:pPr>
      <w:r>
        <w:t>GNSS System Architecture</w:t>
      </w:r>
    </w:p>
    <w:p>
      <w:pPr>
        <w:numPr>
          <w:ilvl w:val="1"/>
          <w:numId w:val="900"/>
        </w:numPr>
        <w:spacing w:before="0" w:after="0"/>
      </w:pPr>
      <w:r>
        <w:t>Space Segment</w:t>
      </w:r>
    </w:p>
    <w:p>
      <w:pPr>
        <w:numPr>
          <w:ilvl w:val="2"/>
          <w:numId w:val="900"/>
        </w:numPr>
        <w:spacing w:before="0" w:after="0"/>
      </w:pPr>
      <w:r>
        <w:t>Satellite Orbits</w:t>
      </w:r>
    </w:p>
    <w:p>
      <w:pPr>
        <w:numPr>
          <w:ilvl w:val="2"/>
          <w:numId w:val="900"/>
        </w:numPr>
        <w:spacing w:before="0" w:after="0"/>
      </w:pPr>
      <w:r>
        <w:t>Satellite Types</w:t>
      </w:r>
    </w:p>
    <w:p>
      <w:pPr>
        <w:numPr>
          <w:ilvl w:val="2"/>
          <w:numId w:val="900"/>
        </w:numPr>
        <w:spacing w:before="0" w:after="0"/>
      </w:pPr>
      <w:r>
        <w:t>Signal Transmission</w:t>
      </w:r>
    </w:p>
    <w:p>
      <w:pPr>
        <w:numPr>
          <w:ilvl w:val="1"/>
          <w:numId w:val="900"/>
        </w:numPr>
        <w:spacing w:before="0" w:after="0"/>
      </w:pPr>
      <w:r>
        <w:t>Control Segment</w:t>
      </w:r>
    </w:p>
    <w:p>
      <w:pPr>
        <w:numPr>
          <w:ilvl w:val="2"/>
          <w:numId w:val="900"/>
        </w:numPr>
        <w:spacing w:before="0" w:after="0"/>
      </w:pPr>
      <w:r>
        <w:t>Master Control Station</w:t>
      </w:r>
    </w:p>
    <w:p>
      <w:pPr>
        <w:numPr>
          <w:ilvl w:val="2"/>
          <w:numId w:val="900"/>
        </w:numPr>
        <w:spacing w:before="0" w:after="0"/>
      </w:pPr>
      <w:r>
        <w:t>Monitor Stations</w:t>
      </w:r>
    </w:p>
    <w:p>
      <w:pPr>
        <w:numPr>
          <w:ilvl w:val="2"/>
          <w:numId w:val="900"/>
        </w:numPr>
        <w:spacing w:before="0" w:after="0"/>
      </w:pPr>
      <w:r>
        <w:t>Ground Antennas</w:t>
      </w:r>
    </w:p>
    <w:p>
      <w:pPr>
        <w:numPr>
          <w:ilvl w:val="2"/>
          <w:numId w:val="900"/>
        </w:numPr>
        <w:spacing w:before="0" w:after="0"/>
      </w:pPr>
      <w:r>
        <w:t>System Operations</w:t>
      </w:r>
    </w:p>
    <w:p>
      <w:pPr>
        <w:numPr>
          <w:ilvl w:val="1"/>
          <w:numId w:val="900"/>
        </w:numPr>
        <w:spacing w:before="0" w:after="0"/>
      </w:pPr>
      <w:r>
        <w:t>User Segment</w:t>
      </w:r>
    </w:p>
    <w:p>
      <w:pPr>
        <w:numPr>
          <w:ilvl w:val="2"/>
          <w:numId w:val="900"/>
        </w:numPr>
        <w:spacing w:before="0" w:after="0"/>
      </w:pPr>
      <w:r>
        <w:t>Receiver Types</w:t>
      </w:r>
    </w:p>
    <w:p>
      <w:pPr>
        <w:numPr>
          <w:ilvl w:val="2"/>
          <w:numId w:val="900"/>
        </w:numPr>
        <w:spacing w:before="0" w:after="0"/>
      </w:pPr>
      <w:r>
        <w:t>Antenna Systems</w:t>
      </w:r>
    </w:p>
    <w:p>
      <w:pPr>
        <w:numPr>
          <w:ilvl w:val="2"/>
          <w:numId w:val="900"/>
        </w:numPr>
        <w:spacing w:before="0" w:after="0"/>
      </w:pPr>
      <w:r>
        <w:t>User Applications</w:t>
      </w:r>
    </w:p>
    <w:p>
      <w:pPr>
        <w:numPr>
          <w:ilvl w:val="0"/>
          <w:numId w:val="900"/>
        </w:numPr>
        <w:spacing w:before="0" w:after="0"/>
      </w:pPr>
      <w:r>
        <w:t>GNSS Error Sources</w:t>
      </w:r>
    </w:p>
    <w:p>
      <w:pPr>
        <w:numPr>
          <w:ilvl w:val="1"/>
          <w:numId w:val="900"/>
        </w:numPr>
        <w:spacing w:before="0" w:after="0"/>
      </w:pPr>
      <w:r>
        <w:t>Satellite-Related Errors</w:t>
      </w:r>
    </w:p>
    <w:p>
      <w:pPr>
        <w:numPr>
          <w:ilvl w:val="2"/>
          <w:numId w:val="900"/>
        </w:numPr>
        <w:spacing w:before="0" w:after="0"/>
      </w:pPr>
      <w:r>
        <w:t>Satellite Clock Errors</w:t>
      </w:r>
    </w:p>
    <w:p>
      <w:pPr>
        <w:numPr>
          <w:ilvl w:val="2"/>
          <w:numId w:val="900"/>
        </w:numPr>
        <w:spacing w:before="0" w:after="0"/>
      </w:pPr>
      <w:r>
        <w:t>Orbital Errors</w:t>
      </w:r>
    </w:p>
    <w:p>
      <w:pPr>
        <w:numPr>
          <w:ilvl w:val="2"/>
          <w:numId w:val="900"/>
        </w:numPr>
        <w:spacing w:before="0" w:after="0"/>
      </w:pPr>
      <w:r>
        <w:t>Relativistic Effects</w:t>
      </w:r>
    </w:p>
    <w:p>
      <w:pPr>
        <w:numPr>
          <w:ilvl w:val="1"/>
          <w:numId w:val="900"/>
        </w:numPr>
        <w:spacing w:before="0" w:after="0"/>
      </w:pPr>
      <w:r>
        <w:t>Signal Propagation Errors</w:t>
      </w:r>
    </w:p>
    <w:p>
      <w:pPr>
        <w:numPr>
          <w:ilvl w:val="2"/>
          <w:numId w:val="900"/>
        </w:numPr>
        <w:spacing w:before="0" w:after="0"/>
      </w:pPr>
      <w:r>
        <w:t>Ionospheric Delay</w:t>
      </w:r>
    </w:p>
    <w:p>
      <w:pPr>
        <w:numPr>
          <w:ilvl w:val="2"/>
          <w:numId w:val="900"/>
        </w:numPr>
        <w:spacing w:before="0" w:after="0"/>
      </w:pPr>
      <w:r>
        <w:t>Tropospheric Delay</w:t>
      </w:r>
    </w:p>
    <w:p>
      <w:pPr>
        <w:numPr>
          <w:ilvl w:val="2"/>
          <w:numId w:val="900"/>
        </w:numPr>
        <w:spacing w:before="0" w:after="0"/>
      </w:pPr>
      <w:r>
        <w:t>Multipath Effects</w:t>
      </w:r>
    </w:p>
    <w:p>
      <w:pPr>
        <w:numPr>
          <w:ilvl w:val="1"/>
          <w:numId w:val="900"/>
        </w:numPr>
        <w:spacing w:before="0" w:after="0"/>
      </w:pPr>
      <w:r>
        <w:t>Receiver-Related Errors</w:t>
      </w:r>
    </w:p>
    <w:p>
      <w:pPr>
        <w:numPr>
          <w:ilvl w:val="2"/>
          <w:numId w:val="900"/>
        </w:numPr>
        <w:spacing w:before="0" w:after="0"/>
      </w:pPr>
      <w:r>
        <w:t>Receiver Clock Errors</w:t>
      </w:r>
    </w:p>
    <w:p>
      <w:pPr>
        <w:numPr>
          <w:ilvl w:val="2"/>
          <w:numId w:val="900"/>
        </w:numPr>
        <w:spacing w:before="0" w:after="0"/>
      </w:pPr>
      <w:r>
        <w:t>Receiver Noise</w:t>
      </w:r>
    </w:p>
    <w:p>
      <w:pPr>
        <w:numPr>
          <w:ilvl w:val="2"/>
          <w:numId w:val="900"/>
        </w:numPr>
        <w:spacing w:before="0" w:after="0"/>
      </w:pPr>
      <w:r>
        <w:t>Antenna Phase Center</w:t>
      </w:r>
    </w:p>
    <w:p>
      <w:pPr>
        <w:numPr>
          <w:ilvl w:val="1"/>
          <w:numId w:val="900"/>
        </w:numPr>
        <w:spacing w:before="0" w:after="0"/>
      </w:pPr>
      <w:r>
        <w:t>Geometric Effects</w:t>
      </w:r>
    </w:p>
    <w:p>
      <w:pPr>
        <w:numPr>
          <w:ilvl w:val="2"/>
          <w:numId w:val="900"/>
        </w:numPr>
        <w:spacing w:before="0" w:after="0"/>
      </w:pPr>
      <w:r>
        <w:t>Dilution of Precision (DOP)</w:t>
      </w:r>
    </w:p>
    <w:p>
      <w:pPr>
        <w:numPr>
          <w:ilvl w:val="2"/>
          <w:numId w:val="900"/>
        </w:numPr>
        <w:spacing w:before="0" w:after="0"/>
      </w:pPr>
      <w:r>
        <w:t>Satellite Geometry</w:t>
      </w:r>
    </w:p>
    <w:p>
      <w:pPr>
        <w:numPr>
          <w:ilvl w:val="0"/>
          <w:numId w:val="900"/>
        </w:numPr>
        <w:spacing w:before="0" w:after="0"/>
      </w:pPr>
      <w:r>
        <w:t>GNSS Positioning Methods</w:t>
      </w:r>
    </w:p>
    <w:p>
      <w:pPr>
        <w:numPr>
          <w:ilvl w:val="1"/>
          <w:numId w:val="900"/>
        </w:numPr>
        <w:spacing w:before="0" w:after="0"/>
      </w:pPr>
      <w:r>
        <w:t>Code-Based Positioning</w:t>
      </w:r>
    </w:p>
    <w:p>
      <w:pPr>
        <w:numPr>
          <w:ilvl w:val="2"/>
          <w:numId w:val="900"/>
        </w:numPr>
        <w:spacing w:before="0" w:after="0"/>
      </w:pPr>
      <w:r>
        <w:t>Pseudorange Measurements</w:t>
      </w:r>
    </w:p>
    <w:p>
      <w:pPr>
        <w:numPr>
          <w:ilvl w:val="2"/>
          <w:numId w:val="900"/>
        </w:numPr>
        <w:spacing w:before="0" w:after="0"/>
      </w:pPr>
      <w:r>
        <w:t>Single Point Positioning</w:t>
      </w:r>
    </w:p>
    <w:p>
      <w:pPr>
        <w:numPr>
          <w:ilvl w:val="2"/>
          <w:numId w:val="900"/>
        </w:numPr>
        <w:spacing w:before="0" w:after="0"/>
      </w:pPr>
      <w:r>
        <w:t>Differential GNSS (DGPS)</w:t>
      </w:r>
    </w:p>
    <w:p>
      <w:pPr>
        <w:numPr>
          <w:ilvl w:val="1"/>
          <w:numId w:val="900"/>
        </w:numPr>
        <w:spacing w:before="0" w:after="0"/>
      </w:pPr>
      <w:r>
        <w:t>Carrier Phase Positioning</w:t>
      </w:r>
    </w:p>
    <w:p>
      <w:pPr>
        <w:numPr>
          <w:ilvl w:val="2"/>
          <w:numId w:val="900"/>
        </w:numPr>
        <w:spacing w:before="0" w:after="0"/>
      </w:pPr>
      <w:r>
        <w:t>Phase Measurements</w:t>
      </w:r>
    </w:p>
    <w:p>
      <w:pPr>
        <w:numPr>
          <w:ilvl w:val="2"/>
          <w:numId w:val="900"/>
        </w:numPr>
        <w:spacing w:before="0" w:after="0"/>
      </w:pPr>
      <w:r>
        <w:t>Integer Ambiguity Resolution</w:t>
      </w:r>
    </w:p>
    <w:p>
      <w:pPr>
        <w:numPr>
          <w:ilvl w:val="2"/>
          <w:numId w:val="900"/>
        </w:numPr>
        <w:spacing w:before="0" w:after="0"/>
      </w:pPr>
      <w:r>
        <w:t>Static Positioning</w:t>
      </w:r>
    </w:p>
    <w:p>
      <w:pPr>
        <w:numPr>
          <w:ilvl w:val="2"/>
          <w:numId w:val="900"/>
        </w:numPr>
        <w:spacing w:before="0" w:after="0"/>
      </w:pPr>
      <w:r>
        <w:t>Kinematic Positioning</w:t>
      </w:r>
    </w:p>
    <w:p>
      <w:pPr>
        <w:numPr>
          <w:ilvl w:val="1"/>
          <w:numId w:val="900"/>
        </w:numPr>
        <w:spacing w:before="0" w:after="0"/>
      </w:pPr>
      <w:r>
        <w:t>Real-Time Kinematic (RTK)</w:t>
      </w:r>
    </w:p>
    <w:p>
      <w:pPr>
        <w:numPr>
          <w:ilvl w:val="2"/>
          <w:numId w:val="900"/>
        </w:numPr>
        <w:spacing w:before="0" w:after="0"/>
      </w:pPr>
      <w:r>
        <w:t>RTK Principles</w:t>
      </w:r>
    </w:p>
    <w:p>
      <w:pPr>
        <w:numPr>
          <w:ilvl w:val="2"/>
          <w:numId w:val="900"/>
        </w:numPr>
        <w:spacing w:before="0" w:after="0"/>
      </w:pPr>
      <w:r>
        <w:t>Base Station Requirements</w:t>
      </w:r>
    </w:p>
    <w:p>
      <w:pPr>
        <w:numPr>
          <w:ilvl w:val="2"/>
          <w:numId w:val="900"/>
        </w:numPr>
        <w:spacing w:before="0" w:after="0"/>
      </w:pPr>
      <w:r>
        <w:t>Communication Links</w:t>
      </w:r>
    </w:p>
    <w:p>
      <w:pPr>
        <w:numPr>
          <w:ilvl w:val="2"/>
          <w:numId w:val="900"/>
        </w:numPr>
        <w:spacing w:before="0" w:after="0"/>
      </w:pPr>
      <w:r>
        <w:t>Network RTK</w:t>
      </w:r>
    </w:p>
    <w:p>
      <w:pPr>
        <w:numPr>
          <w:ilvl w:val="1"/>
          <w:numId w:val="900"/>
        </w:numPr>
        <w:spacing w:before="0" w:after="0"/>
      </w:pPr>
      <w:r>
        <w:t>Precise Point Positioning (PPP)</w:t>
      </w:r>
    </w:p>
    <w:p>
      <w:pPr>
        <w:numPr>
          <w:ilvl w:val="2"/>
          <w:numId w:val="900"/>
        </w:numPr>
        <w:spacing w:before="0" w:after="0"/>
      </w:pPr>
      <w:r>
        <w:t>PPP Methodology</w:t>
      </w:r>
    </w:p>
    <w:p>
      <w:pPr>
        <w:numPr>
          <w:ilvl w:val="2"/>
          <w:numId w:val="900"/>
        </w:numPr>
        <w:spacing w:before="0" w:after="0"/>
      </w:pPr>
      <w:r>
        <w:t>Precise Orbits and Clocks</w:t>
      </w:r>
    </w:p>
    <w:p>
      <w:pPr>
        <w:numPr>
          <w:ilvl w:val="2"/>
          <w:numId w:val="900"/>
        </w:numPr>
        <w:spacing w:before="0" w:after="0"/>
      </w:pPr>
      <w:r>
        <w:t>Convergence Time</w:t>
      </w:r>
    </w:p>
    <w:p>
      <w:pPr>
        <w:numPr>
          <w:ilvl w:val="0"/>
          <w:numId w:val="900"/>
        </w:numPr>
        <w:spacing w:before="0" w:after="0"/>
      </w:pPr>
      <w:r>
        <w:t>GNSS Survey Planning</w:t>
      </w:r>
    </w:p>
    <w:p>
      <w:pPr>
        <w:numPr>
          <w:ilvl w:val="1"/>
          <w:numId w:val="900"/>
        </w:numPr>
        <w:spacing w:before="0" w:after="0"/>
      </w:pPr>
      <w:r>
        <w:t>Mission Planning Software</w:t>
      </w:r>
    </w:p>
    <w:p>
      <w:pPr>
        <w:numPr>
          <w:ilvl w:val="1"/>
          <w:numId w:val="900"/>
        </w:numPr>
        <w:spacing w:before="0" w:after="0"/>
      </w:pPr>
      <w:r>
        <w:t>Satellite Visibility</w:t>
      </w:r>
    </w:p>
    <w:p>
      <w:pPr>
        <w:numPr>
          <w:ilvl w:val="1"/>
          <w:numId w:val="900"/>
        </w:numPr>
        <w:spacing w:before="0" w:after="0"/>
      </w:pPr>
      <w:r>
        <w:t>Observation Session Design</w:t>
      </w:r>
    </w:p>
    <w:p>
      <w:pPr>
        <w:numPr>
          <w:ilvl w:val="1"/>
          <w:numId w:val="900"/>
        </w:numPr>
        <w:spacing w:before="0" w:after="0"/>
      </w:pPr>
      <w:r>
        <w:t>Quality Control Measures</w:t>
      </w:r>
    </w:p>
    <w:p>
      <w:pPr>
        <w:numPr>
          <w:ilvl w:val="0"/>
          <w:numId w:val="900"/>
        </w:numPr>
        <w:spacing w:before="0" w:after="0"/>
      </w:pPr>
      <w:r>
        <w:t>GNSS Data Processing</w:t>
      </w:r>
    </w:p>
    <w:p>
      <w:pPr>
        <w:numPr>
          <w:ilvl w:val="1"/>
          <w:numId w:val="900"/>
        </w:numPr>
        <w:spacing w:before="0" w:after="0"/>
      </w:pPr>
      <w:r>
        <w:t>Baseline Processing</w:t>
      </w:r>
    </w:p>
    <w:p>
      <w:pPr>
        <w:numPr>
          <w:ilvl w:val="1"/>
          <w:numId w:val="900"/>
        </w:numPr>
        <w:spacing w:before="0" w:after="0"/>
      </w:pPr>
      <w:r>
        <w:t>Network Adjustment</w:t>
      </w:r>
    </w:p>
    <w:p>
      <w:pPr>
        <w:numPr>
          <w:ilvl w:val="1"/>
          <w:numId w:val="900"/>
        </w:numPr>
        <w:spacing w:before="0" w:after="0"/>
      </w:pPr>
      <w:r>
        <w:t>Quality Assessment</w:t>
      </w:r>
    </w:p>
    <w:p>
      <w:pPr>
        <w:numPr>
          <w:ilvl w:val="1"/>
          <w:numId w:val="900"/>
        </w:numPr>
        <w:spacing w:before="0" w:after="0"/>
      </w:pPr>
      <w:r>
        <w:t>Coordinate Transformation</w:t>
      </w:r>
    </w:p>
    <w:p>
      <w:pPr>
        <w:pStyle w:val="Heading1"/>
      </w:pPr>
      <w:r>
        <w:t>Photogrammetry and Remote Sensing</w:t>
      </w:r>
    </w:p>
    <w:p>
      <w:pPr>
        <w:numPr>
          <w:ilvl w:val="0"/>
          <w:numId w:val="900"/>
        </w:numPr>
        <w:spacing w:before="0" w:after="0"/>
      </w:pPr>
      <w:r>
        <w:t>Photogrammetric Principles</w:t>
      </w:r>
    </w:p>
    <w:p>
      <w:pPr>
        <w:numPr>
          <w:ilvl w:val="1"/>
          <w:numId w:val="900"/>
        </w:numPr>
        <w:spacing w:before="0" w:after="0"/>
      </w:pPr>
      <w:r>
        <w:t>Image Formation</w:t>
      </w:r>
    </w:p>
    <w:p>
      <w:pPr>
        <w:numPr>
          <w:ilvl w:val="2"/>
          <w:numId w:val="900"/>
        </w:numPr>
        <w:spacing w:before="0" w:after="0"/>
      </w:pPr>
      <w:r>
        <w:t>Perspective Projection</w:t>
      </w:r>
    </w:p>
    <w:p>
      <w:pPr>
        <w:numPr>
          <w:ilvl w:val="2"/>
          <w:numId w:val="900"/>
        </w:numPr>
        <w:spacing w:before="0" w:after="0"/>
      </w:pPr>
      <w:r>
        <w:t>Central Projection</w:t>
      </w:r>
    </w:p>
    <w:p>
      <w:pPr>
        <w:numPr>
          <w:ilvl w:val="2"/>
          <w:numId w:val="900"/>
        </w:numPr>
        <w:spacing w:before="0" w:after="0"/>
      </w:pPr>
      <w:r>
        <w:t>Collinearity Equations</w:t>
      </w:r>
    </w:p>
    <w:p>
      <w:pPr>
        <w:numPr>
          <w:ilvl w:val="1"/>
          <w:numId w:val="900"/>
        </w:numPr>
        <w:spacing w:before="0" w:after="0"/>
      </w:pPr>
      <w:r>
        <w:t>Stereoscopic Vision</w:t>
      </w:r>
    </w:p>
    <w:p>
      <w:pPr>
        <w:numPr>
          <w:ilvl w:val="2"/>
          <w:numId w:val="900"/>
        </w:numPr>
        <w:spacing w:before="0" w:after="0"/>
      </w:pPr>
      <w:r>
        <w:t>Binocular Vision</w:t>
      </w:r>
    </w:p>
    <w:p>
      <w:pPr>
        <w:numPr>
          <w:ilvl w:val="2"/>
          <w:numId w:val="900"/>
        </w:numPr>
        <w:spacing w:before="0" w:after="0"/>
      </w:pPr>
      <w:r>
        <w:t>Parallax Measurement</w:t>
      </w:r>
    </w:p>
    <w:p>
      <w:pPr>
        <w:numPr>
          <w:ilvl w:val="2"/>
          <w:numId w:val="900"/>
        </w:numPr>
        <w:spacing w:before="0" w:after="0"/>
      </w:pPr>
      <w:r>
        <w:t>Height Determination</w:t>
      </w:r>
    </w:p>
    <w:p>
      <w:pPr>
        <w:numPr>
          <w:ilvl w:val="1"/>
          <w:numId w:val="900"/>
        </w:numPr>
        <w:spacing w:before="0" w:after="0"/>
      </w:pPr>
      <w:r>
        <w:t>Photogrammetric Coordinate Systems</w:t>
      </w:r>
    </w:p>
    <w:p>
      <w:pPr>
        <w:numPr>
          <w:ilvl w:val="2"/>
          <w:numId w:val="900"/>
        </w:numPr>
        <w:spacing w:before="0" w:after="0"/>
      </w:pPr>
      <w:r>
        <w:t>Image Coordinates</w:t>
      </w:r>
    </w:p>
    <w:p>
      <w:pPr>
        <w:numPr>
          <w:ilvl w:val="2"/>
          <w:numId w:val="900"/>
        </w:numPr>
        <w:spacing w:before="0" w:after="0"/>
      </w:pPr>
      <w:r>
        <w:t>Photo Coordinates</w:t>
      </w:r>
    </w:p>
    <w:p>
      <w:pPr>
        <w:numPr>
          <w:ilvl w:val="2"/>
          <w:numId w:val="900"/>
        </w:numPr>
        <w:spacing w:before="0" w:after="0"/>
      </w:pPr>
      <w:r>
        <w:t>Ground Coordinates</w:t>
      </w:r>
    </w:p>
    <w:p>
      <w:pPr>
        <w:numPr>
          <w:ilvl w:val="0"/>
          <w:numId w:val="900"/>
        </w:numPr>
        <w:spacing w:before="0" w:after="0"/>
      </w:pPr>
      <w:r>
        <w:t>Aerial Photography</w:t>
      </w:r>
    </w:p>
    <w:p>
      <w:pPr>
        <w:numPr>
          <w:ilvl w:val="1"/>
          <w:numId w:val="900"/>
        </w:numPr>
        <w:spacing w:before="0" w:after="0"/>
      </w:pPr>
      <w:r>
        <w:t>Flight Planning</w:t>
      </w:r>
    </w:p>
    <w:p>
      <w:pPr>
        <w:numPr>
          <w:ilvl w:val="2"/>
          <w:numId w:val="900"/>
        </w:numPr>
        <w:spacing w:before="0" w:after="0"/>
      </w:pPr>
      <w:r>
        <w:t>Flight Line Design</w:t>
      </w:r>
    </w:p>
    <w:p>
      <w:pPr>
        <w:numPr>
          <w:ilvl w:val="2"/>
          <w:numId w:val="900"/>
        </w:numPr>
        <w:spacing w:before="0" w:after="0"/>
      </w:pPr>
      <w:r>
        <w:t>Forward Overlap</w:t>
      </w:r>
    </w:p>
    <w:p>
      <w:pPr>
        <w:numPr>
          <w:ilvl w:val="2"/>
          <w:numId w:val="900"/>
        </w:numPr>
        <w:spacing w:before="0" w:after="0"/>
      </w:pPr>
      <w:r>
        <w:t>Side Overlap</w:t>
      </w:r>
    </w:p>
    <w:p>
      <w:pPr>
        <w:numPr>
          <w:ilvl w:val="2"/>
          <w:numId w:val="900"/>
        </w:numPr>
        <w:spacing w:before="0" w:after="0"/>
      </w:pPr>
      <w:r>
        <w:t>Flying Height Calculations</w:t>
      </w:r>
    </w:p>
    <w:p>
      <w:pPr>
        <w:numPr>
          <w:ilvl w:val="1"/>
          <w:numId w:val="900"/>
        </w:numPr>
        <w:spacing w:before="0" w:after="0"/>
      </w:pPr>
      <w:r>
        <w:t>Camera Systems</w:t>
      </w:r>
    </w:p>
    <w:p>
      <w:pPr>
        <w:numPr>
          <w:ilvl w:val="2"/>
          <w:numId w:val="900"/>
        </w:numPr>
        <w:spacing w:before="0" w:after="0"/>
      </w:pPr>
      <w:r>
        <w:t>Film Cameras</w:t>
      </w:r>
    </w:p>
    <w:p>
      <w:pPr>
        <w:numPr>
          <w:ilvl w:val="3"/>
          <w:numId w:val="900"/>
        </w:numPr>
        <w:spacing w:before="0" w:after="0"/>
      </w:pPr>
      <w:r>
        <w:t>Metric Cameras</w:t>
      </w:r>
    </w:p>
    <w:p>
      <w:pPr>
        <w:numPr>
          <w:ilvl w:val="3"/>
          <w:numId w:val="900"/>
        </w:numPr>
        <w:spacing w:before="0" w:after="0"/>
      </w:pPr>
      <w:r>
        <w:t>Camera Calibration</w:t>
      </w:r>
    </w:p>
    <w:p>
      <w:pPr>
        <w:numPr>
          <w:ilvl w:val="2"/>
          <w:numId w:val="900"/>
        </w:numPr>
        <w:spacing w:before="0" w:after="0"/>
      </w:pPr>
      <w:r>
        <w:t>Digital Cameras</w:t>
      </w:r>
    </w:p>
    <w:p>
      <w:pPr>
        <w:numPr>
          <w:ilvl w:val="3"/>
          <w:numId w:val="900"/>
        </w:numPr>
        <w:spacing w:before="0" w:after="0"/>
      </w:pPr>
      <w:r>
        <w:t>CCD and CMOS Sensors</w:t>
      </w:r>
    </w:p>
    <w:p>
      <w:pPr>
        <w:numPr>
          <w:ilvl w:val="3"/>
          <w:numId w:val="900"/>
        </w:numPr>
        <w:spacing w:before="0" w:after="0"/>
      </w:pPr>
      <w:r>
        <w:t>Radiometric Resolution</w:t>
      </w:r>
    </w:p>
    <w:p>
      <w:pPr>
        <w:numPr>
          <w:ilvl w:val="1"/>
          <w:numId w:val="900"/>
        </w:numPr>
        <w:spacing w:before="0" w:after="0"/>
      </w:pPr>
      <w:r>
        <w:t>Camera Geometry</w:t>
      </w:r>
    </w:p>
    <w:p>
      <w:pPr>
        <w:numPr>
          <w:ilvl w:val="2"/>
          <w:numId w:val="900"/>
        </w:numPr>
        <w:spacing w:before="0" w:after="0"/>
      </w:pPr>
      <w:r>
        <w:t>Interior Orientation</w:t>
      </w:r>
    </w:p>
    <w:p>
      <w:pPr>
        <w:numPr>
          <w:ilvl w:val="3"/>
          <w:numId w:val="900"/>
        </w:numPr>
        <w:spacing w:before="0" w:after="0"/>
      </w:pPr>
      <w:r>
        <w:t>Principal Point</w:t>
      </w:r>
    </w:p>
    <w:p>
      <w:pPr>
        <w:numPr>
          <w:ilvl w:val="3"/>
          <w:numId w:val="900"/>
        </w:numPr>
        <w:spacing w:before="0" w:after="0"/>
      </w:pPr>
      <w:r>
        <w:t>Focal Length</w:t>
      </w:r>
    </w:p>
    <w:p>
      <w:pPr>
        <w:numPr>
          <w:ilvl w:val="3"/>
          <w:numId w:val="900"/>
        </w:numPr>
        <w:spacing w:before="0" w:after="0"/>
      </w:pPr>
      <w:r>
        <w:t>Lens Distortion</w:t>
      </w:r>
    </w:p>
    <w:p>
      <w:pPr>
        <w:numPr>
          <w:ilvl w:val="2"/>
          <w:numId w:val="900"/>
        </w:numPr>
        <w:spacing w:before="0" w:after="0"/>
      </w:pPr>
      <w:r>
        <w:t>Exterior Orientation</w:t>
      </w:r>
    </w:p>
    <w:p>
      <w:pPr>
        <w:numPr>
          <w:ilvl w:val="3"/>
          <w:numId w:val="900"/>
        </w:numPr>
        <w:spacing w:before="0" w:after="0"/>
      </w:pPr>
      <w:r>
        <w:t>Position Parameters</w:t>
      </w:r>
    </w:p>
    <w:p>
      <w:pPr>
        <w:numPr>
          <w:ilvl w:val="3"/>
          <w:numId w:val="900"/>
        </w:numPr>
        <w:spacing w:before="0" w:after="0"/>
      </w:pPr>
      <w:r>
        <w:t>Rotation Parameters</w:t>
      </w:r>
    </w:p>
    <w:p>
      <w:pPr>
        <w:numPr>
          <w:ilvl w:val="0"/>
          <w:numId w:val="900"/>
        </w:numPr>
        <w:spacing w:before="0" w:after="0"/>
      </w:pPr>
      <w:r>
        <w:t>Photogrammetric Processes</w:t>
      </w:r>
    </w:p>
    <w:p>
      <w:pPr>
        <w:numPr>
          <w:ilvl w:val="1"/>
          <w:numId w:val="900"/>
        </w:numPr>
        <w:spacing w:before="0" w:after="0"/>
      </w:pPr>
      <w:r>
        <w:t>Image Measurement</w:t>
      </w:r>
    </w:p>
    <w:p>
      <w:pPr>
        <w:numPr>
          <w:ilvl w:val="2"/>
          <w:numId w:val="900"/>
        </w:numPr>
        <w:spacing w:before="0" w:after="0"/>
      </w:pPr>
      <w:r>
        <w:t>Manual Measurement</w:t>
      </w:r>
    </w:p>
    <w:p>
      <w:pPr>
        <w:numPr>
          <w:ilvl w:val="2"/>
          <w:numId w:val="900"/>
        </w:numPr>
        <w:spacing w:before="0" w:after="0"/>
      </w:pPr>
      <w:r>
        <w:t>Semi-Automatic Measurement</w:t>
      </w:r>
    </w:p>
    <w:p>
      <w:pPr>
        <w:numPr>
          <w:ilvl w:val="2"/>
          <w:numId w:val="900"/>
        </w:numPr>
        <w:spacing w:before="0" w:after="0"/>
      </w:pPr>
      <w:r>
        <w:t>Automatic Measurement</w:t>
      </w:r>
    </w:p>
    <w:p>
      <w:pPr>
        <w:numPr>
          <w:ilvl w:val="1"/>
          <w:numId w:val="900"/>
        </w:numPr>
        <w:spacing w:before="0" w:after="0"/>
      </w:pPr>
      <w:r>
        <w:t>Triangulation</w:t>
      </w:r>
    </w:p>
    <w:p>
      <w:pPr>
        <w:numPr>
          <w:ilvl w:val="2"/>
          <w:numId w:val="900"/>
        </w:numPr>
        <w:spacing w:before="0" w:after="0"/>
      </w:pPr>
      <w:r>
        <w:t>Aerial Triangulation</w:t>
      </w:r>
    </w:p>
    <w:p>
      <w:pPr>
        <w:numPr>
          <w:ilvl w:val="2"/>
          <w:numId w:val="900"/>
        </w:numPr>
        <w:spacing w:before="0" w:after="0"/>
      </w:pPr>
      <w:r>
        <w:t>Bundle Adjustment</w:t>
      </w:r>
    </w:p>
    <w:p>
      <w:pPr>
        <w:numPr>
          <w:ilvl w:val="2"/>
          <w:numId w:val="900"/>
        </w:numPr>
        <w:spacing w:before="0" w:after="0"/>
      </w:pPr>
      <w:r>
        <w:t>Control Point Requirements</w:t>
      </w:r>
    </w:p>
    <w:p>
      <w:pPr>
        <w:numPr>
          <w:ilvl w:val="1"/>
          <w:numId w:val="900"/>
        </w:numPr>
        <w:spacing w:before="0" w:after="0"/>
      </w:pPr>
      <w:r>
        <w:t>Stereoplotting</w:t>
      </w:r>
    </w:p>
    <w:p>
      <w:pPr>
        <w:numPr>
          <w:ilvl w:val="2"/>
          <w:numId w:val="900"/>
        </w:numPr>
        <w:spacing w:before="0" w:after="0"/>
      </w:pPr>
      <w:r>
        <w:t>Analog Plotters</w:t>
      </w:r>
    </w:p>
    <w:p>
      <w:pPr>
        <w:numPr>
          <w:ilvl w:val="2"/>
          <w:numId w:val="900"/>
        </w:numPr>
        <w:spacing w:before="0" w:after="0"/>
      </w:pPr>
      <w:r>
        <w:t>Analytical Plotters</w:t>
      </w:r>
    </w:p>
    <w:p>
      <w:pPr>
        <w:numPr>
          <w:ilvl w:val="2"/>
          <w:numId w:val="900"/>
        </w:numPr>
        <w:spacing w:before="0" w:after="0"/>
      </w:pPr>
      <w:r>
        <w:t>Digital Plotters</w:t>
      </w:r>
    </w:p>
    <w:p>
      <w:pPr>
        <w:numPr>
          <w:ilvl w:val="0"/>
          <w:numId w:val="900"/>
        </w:numPr>
        <w:spacing w:before="0" w:after="0"/>
      </w:pPr>
      <w:r>
        <w:t>Digital Photogrammetry</w:t>
      </w:r>
    </w:p>
    <w:p>
      <w:pPr>
        <w:numPr>
          <w:ilvl w:val="1"/>
          <w:numId w:val="900"/>
        </w:numPr>
        <w:spacing w:before="0" w:after="0"/>
      </w:pPr>
      <w:r>
        <w:t>Digital Image Processing</w:t>
      </w:r>
    </w:p>
    <w:p>
      <w:pPr>
        <w:numPr>
          <w:ilvl w:val="2"/>
          <w:numId w:val="900"/>
        </w:numPr>
        <w:spacing w:before="0" w:after="0"/>
      </w:pPr>
      <w:r>
        <w:t>Image Enhancement</w:t>
      </w:r>
    </w:p>
    <w:p>
      <w:pPr>
        <w:numPr>
          <w:ilvl w:val="2"/>
          <w:numId w:val="900"/>
        </w:numPr>
        <w:spacing w:before="0" w:after="0"/>
      </w:pPr>
      <w:r>
        <w:t>Image Rectification</w:t>
      </w:r>
    </w:p>
    <w:p>
      <w:pPr>
        <w:numPr>
          <w:ilvl w:val="2"/>
          <w:numId w:val="900"/>
        </w:numPr>
        <w:spacing w:before="0" w:after="0"/>
      </w:pPr>
      <w:r>
        <w:t>Image Matching</w:t>
      </w:r>
    </w:p>
    <w:p>
      <w:pPr>
        <w:numPr>
          <w:ilvl w:val="1"/>
          <w:numId w:val="900"/>
        </w:numPr>
        <w:spacing w:before="0" w:after="0"/>
      </w:pPr>
      <w:r>
        <w:t>Digital Elevation Models</w:t>
      </w:r>
    </w:p>
    <w:p>
      <w:pPr>
        <w:numPr>
          <w:ilvl w:val="2"/>
          <w:numId w:val="900"/>
        </w:numPr>
        <w:spacing w:before="0" w:after="0"/>
      </w:pPr>
      <w:r>
        <w:t>DEM Generation</w:t>
      </w:r>
    </w:p>
    <w:p>
      <w:pPr>
        <w:numPr>
          <w:ilvl w:val="2"/>
          <w:numId w:val="900"/>
        </w:numPr>
        <w:spacing w:before="0" w:after="0"/>
      </w:pPr>
      <w:r>
        <w:t>Grid Interpolation</w:t>
      </w:r>
    </w:p>
    <w:p>
      <w:pPr>
        <w:numPr>
          <w:ilvl w:val="2"/>
          <w:numId w:val="900"/>
        </w:numPr>
        <w:spacing w:before="0" w:after="0"/>
      </w:pPr>
      <w:r>
        <w:t>Contour Generation</w:t>
      </w:r>
    </w:p>
    <w:p>
      <w:pPr>
        <w:numPr>
          <w:ilvl w:val="1"/>
          <w:numId w:val="900"/>
        </w:numPr>
        <w:spacing w:before="0" w:after="0"/>
      </w:pPr>
      <w:r>
        <w:t>Orthophoto Production</w:t>
      </w:r>
    </w:p>
    <w:p>
      <w:pPr>
        <w:numPr>
          <w:ilvl w:val="2"/>
          <w:numId w:val="900"/>
        </w:numPr>
        <w:spacing w:before="0" w:after="0"/>
      </w:pPr>
      <w:r>
        <w:t>Differential Rectification</w:t>
      </w:r>
    </w:p>
    <w:p>
      <w:pPr>
        <w:numPr>
          <w:ilvl w:val="2"/>
          <w:numId w:val="900"/>
        </w:numPr>
        <w:spacing w:before="0" w:after="0"/>
      </w:pPr>
      <w:r>
        <w:t>Mosaic Creation</w:t>
      </w:r>
    </w:p>
    <w:p>
      <w:pPr>
        <w:numPr>
          <w:ilvl w:val="2"/>
          <w:numId w:val="900"/>
        </w:numPr>
        <w:spacing w:before="0" w:after="0"/>
      </w:pPr>
      <w:r>
        <w:t>Radiometric Balancing</w:t>
      </w:r>
    </w:p>
    <w:p>
      <w:pPr>
        <w:numPr>
          <w:ilvl w:val="0"/>
          <w:numId w:val="900"/>
        </w:numPr>
        <w:spacing w:before="0" w:after="0"/>
      </w:pPr>
      <w:r>
        <w:t>Close-Range Photogrammetry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Architecture Documentation</w:t>
      </w:r>
    </w:p>
    <w:p>
      <w:pPr>
        <w:numPr>
          <w:ilvl w:val="2"/>
          <w:numId w:val="900"/>
        </w:numPr>
        <w:spacing w:before="0" w:after="0"/>
      </w:pPr>
      <w:r>
        <w:t>Industrial Measurement</w:t>
      </w:r>
    </w:p>
    <w:p>
      <w:pPr>
        <w:numPr>
          <w:ilvl w:val="2"/>
          <w:numId w:val="900"/>
        </w:numPr>
        <w:spacing w:before="0" w:after="0"/>
      </w:pPr>
      <w:r>
        <w:t>Medical Applications</w:t>
      </w:r>
    </w:p>
    <w:p>
      <w:pPr>
        <w:numPr>
          <w:ilvl w:val="1"/>
          <w:numId w:val="900"/>
        </w:numPr>
        <w:spacing w:before="0" w:after="0"/>
      </w:pPr>
      <w:r>
        <w:t>Camera Calibration</w:t>
      </w:r>
    </w:p>
    <w:p>
      <w:pPr>
        <w:numPr>
          <w:ilvl w:val="1"/>
          <w:numId w:val="900"/>
        </w:numPr>
        <w:spacing w:before="0" w:after="0"/>
      </w:pPr>
      <w:r>
        <w:t>Network Design</w:t>
      </w:r>
    </w:p>
    <w:p>
      <w:pPr>
        <w:numPr>
          <w:ilvl w:val="1"/>
          <w:numId w:val="900"/>
        </w:numPr>
        <w:spacing w:before="0" w:after="0"/>
      </w:pPr>
      <w:r>
        <w:t>Accuracy Considerations</w:t>
      </w:r>
    </w:p>
    <w:p>
      <w:pPr>
        <w:numPr>
          <w:ilvl w:val="0"/>
          <w:numId w:val="900"/>
        </w:numPr>
        <w:spacing w:before="0" w:after="0"/>
      </w:pPr>
      <w:r>
        <w:t>Remote Sensing Fundamentals</w:t>
      </w:r>
    </w:p>
    <w:p>
      <w:pPr>
        <w:numPr>
          <w:ilvl w:val="1"/>
          <w:numId w:val="900"/>
        </w:numPr>
        <w:spacing w:before="0" w:after="0"/>
      </w:pPr>
      <w:r>
        <w:t>Electromagnetic Spectrum</w:t>
      </w:r>
    </w:p>
    <w:p>
      <w:pPr>
        <w:numPr>
          <w:ilvl w:val="2"/>
          <w:numId w:val="900"/>
        </w:numPr>
        <w:spacing w:before="0" w:after="0"/>
      </w:pPr>
      <w:r>
        <w:t>Visible Light</w:t>
      </w:r>
    </w:p>
    <w:p>
      <w:pPr>
        <w:numPr>
          <w:ilvl w:val="2"/>
          <w:numId w:val="900"/>
        </w:numPr>
        <w:spacing w:before="0" w:after="0"/>
      </w:pPr>
      <w:r>
        <w:t>Infrared Radiation</w:t>
      </w:r>
    </w:p>
    <w:p>
      <w:pPr>
        <w:numPr>
          <w:ilvl w:val="2"/>
          <w:numId w:val="900"/>
        </w:numPr>
        <w:spacing w:before="0" w:after="0"/>
      </w:pPr>
      <w:r>
        <w:t>Microwave Radiation</w:t>
      </w:r>
    </w:p>
    <w:p>
      <w:pPr>
        <w:numPr>
          <w:ilvl w:val="1"/>
          <w:numId w:val="900"/>
        </w:numPr>
        <w:spacing w:before="0" w:after="0"/>
      </w:pPr>
      <w:r>
        <w:t>Sensor Types</w:t>
      </w:r>
    </w:p>
    <w:p>
      <w:pPr>
        <w:numPr>
          <w:ilvl w:val="2"/>
          <w:numId w:val="900"/>
        </w:numPr>
        <w:spacing w:before="0" w:after="0"/>
      </w:pPr>
      <w:r>
        <w:t>Passive Sensors</w:t>
      </w:r>
    </w:p>
    <w:p>
      <w:pPr>
        <w:numPr>
          <w:ilvl w:val="2"/>
          <w:numId w:val="900"/>
        </w:numPr>
        <w:spacing w:before="0" w:after="0"/>
      </w:pPr>
      <w:r>
        <w:t>Active Sensors</w:t>
      </w:r>
    </w:p>
    <w:p>
      <w:pPr>
        <w:numPr>
          <w:ilvl w:val="1"/>
          <w:numId w:val="900"/>
        </w:numPr>
        <w:spacing w:before="0" w:after="0"/>
      </w:pPr>
      <w:r>
        <w:t>Image Characteristics</w:t>
      </w:r>
    </w:p>
    <w:p>
      <w:pPr>
        <w:numPr>
          <w:ilvl w:val="2"/>
          <w:numId w:val="900"/>
        </w:numPr>
        <w:spacing w:before="0" w:after="0"/>
      </w:pPr>
      <w:r>
        <w:t>Spatial Resolution</w:t>
      </w:r>
    </w:p>
    <w:p>
      <w:pPr>
        <w:numPr>
          <w:ilvl w:val="2"/>
          <w:numId w:val="900"/>
        </w:numPr>
        <w:spacing w:before="0" w:after="0"/>
      </w:pPr>
      <w:r>
        <w:t>Spectral Resolution</w:t>
      </w:r>
    </w:p>
    <w:p>
      <w:pPr>
        <w:numPr>
          <w:ilvl w:val="2"/>
          <w:numId w:val="900"/>
        </w:numPr>
        <w:spacing w:before="0" w:after="0"/>
      </w:pPr>
      <w:r>
        <w:t>Temporal Resolution</w:t>
      </w:r>
    </w:p>
    <w:p>
      <w:pPr>
        <w:numPr>
          <w:ilvl w:val="2"/>
          <w:numId w:val="900"/>
        </w:numPr>
        <w:spacing w:before="0" w:after="0"/>
      </w:pPr>
      <w:r>
        <w:t>Radiometric Resolution</w:t>
      </w:r>
    </w:p>
    <w:p>
      <w:pPr>
        <w:numPr>
          <w:ilvl w:val="0"/>
          <w:numId w:val="900"/>
        </w:numPr>
        <w:spacing w:before="0" w:after="0"/>
      </w:pPr>
      <w:r>
        <w:t>Satellite Remote Sensing</w:t>
      </w:r>
    </w:p>
    <w:p>
      <w:pPr>
        <w:numPr>
          <w:ilvl w:val="1"/>
          <w:numId w:val="900"/>
        </w:numPr>
        <w:spacing w:before="0" w:after="0"/>
      </w:pPr>
      <w:r>
        <w:t>Earth Observation Satellites</w:t>
      </w:r>
    </w:p>
    <w:p>
      <w:pPr>
        <w:numPr>
          <w:ilvl w:val="2"/>
          <w:numId w:val="900"/>
        </w:numPr>
        <w:spacing w:before="0" w:after="0"/>
      </w:pPr>
      <w:r>
        <w:t>Landsat Program</w:t>
      </w:r>
    </w:p>
    <w:p>
      <w:pPr>
        <w:numPr>
          <w:ilvl w:val="2"/>
          <w:numId w:val="900"/>
        </w:numPr>
        <w:spacing w:before="0" w:after="0"/>
      </w:pPr>
      <w:r>
        <w:t>Sentinel Missions</w:t>
      </w:r>
    </w:p>
    <w:p>
      <w:pPr>
        <w:numPr>
          <w:ilvl w:val="2"/>
          <w:numId w:val="900"/>
        </w:numPr>
        <w:spacing w:before="0" w:after="0"/>
      </w:pPr>
      <w:r>
        <w:t>Commercial Satellites</w:t>
      </w:r>
    </w:p>
    <w:p>
      <w:pPr>
        <w:numPr>
          <w:ilvl w:val="1"/>
          <w:numId w:val="900"/>
        </w:numPr>
        <w:spacing w:before="0" w:after="0"/>
      </w:pPr>
      <w:r>
        <w:t>Image Interpretation</w:t>
      </w:r>
    </w:p>
    <w:p>
      <w:pPr>
        <w:numPr>
          <w:ilvl w:val="2"/>
          <w:numId w:val="900"/>
        </w:numPr>
        <w:spacing w:before="0" w:after="0"/>
      </w:pPr>
      <w:r>
        <w:t>Visual Interpretation</w:t>
      </w:r>
    </w:p>
    <w:p>
      <w:pPr>
        <w:numPr>
          <w:ilvl w:val="2"/>
          <w:numId w:val="900"/>
        </w:numPr>
        <w:spacing w:before="0" w:after="0"/>
      </w:pPr>
      <w:r>
        <w:t>Digital Classification</w:t>
      </w:r>
    </w:p>
    <w:p>
      <w:pPr>
        <w:numPr>
          <w:ilvl w:val="2"/>
          <w:numId w:val="900"/>
        </w:numPr>
        <w:spacing w:before="0" w:after="0"/>
      </w:pPr>
      <w:r>
        <w:t>Change Detection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Land Use Mapping</w:t>
      </w:r>
    </w:p>
    <w:p>
      <w:pPr>
        <w:numPr>
          <w:ilvl w:val="2"/>
          <w:numId w:val="900"/>
        </w:numPr>
        <w:spacing w:before="0" w:after="0"/>
      </w:pPr>
      <w:r>
        <w:t>Environmental Monitoring</w:t>
      </w:r>
    </w:p>
    <w:p>
      <w:pPr>
        <w:numPr>
          <w:ilvl w:val="2"/>
          <w:numId w:val="900"/>
        </w:numPr>
        <w:spacing w:before="0" w:after="0"/>
      </w:pPr>
      <w:r>
        <w:t>Disaster Management</w:t>
      </w:r>
    </w:p>
    <w:p>
      <w:pPr>
        <w:pStyle w:val="Heading1"/>
      </w:pPr>
      <w:r>
        <w:t>LiDAR Technology and Applications</w:t>
      </w:r>
    </w:p>
    <w:p>
      <w:pPr>
        <w:numPr>
          <w:ilvl w:val="0"/>
          <w:numId w:val="900"/>
        </w:numPr>
        <w:spacing w:before="0" w:after="0"/>
      </w:pPr>
      <w:r>
        <w:t>LiDAR Principles</w:t>
      </w:r>
    </w:p>
    <w:p>
      <w:pPr>
        <w:numPr>
          <w:ilvl w:val="1"/>
          <w:numId w:val="900"/>
        </w:numPr>
        <w:spacing w:before="0" w:after="0"/>
      </w:pPr>
      <w:r>
        <w:t>Light Detection and Ranging</w:t>
      </w:r>
    </w:p>
    <w:p>
      <w:pPr>
        <w:numPr>
          <w:ilvl w:val="1"/>
          <w:numId w:val="900"/>
        </w:numPr>
        <w:spacing w:before="0" w:after="0"/>
      </w:pPr>
      <w:r>
        <w:t>Time-of-Flight Measurement</w:t>
      </w:r>
    </w:p>
    <w:p>
      <w:pPr>
        <w:numPr>
          <w:ilvl w:val="1"/>
          <w:numId w:val="900"/>
        </w:numPr>
        <w:spacing w:before="0" w:after="0"/>
      </w:pPr>
      <w:r>
        <w:t>Laser Pulse Characteristics</w:t>
      </w:r>
    </w:p>
    <w:p>
      <w:pPr>
        <w:numPr>
          <w:ilvl w:val="1"/>
          <w:numId w:val="900"/>
        </w:numPr>
        <w:spacing w:before="0" w:after="0"/>
      </w:pPr>
      <w:r>
        <w:t>Range Accuracy and Precision</w:t>
      </w:r>
    </w:p>
    <w:p>
      <w:pPr>
        <w:numPr>
          <w:ilvl w:val="0"/>
          <w:numId w:val="900"/>
        </w:numPr>
        <w:spacing w:before="0" w:after="0"/>
      </w:pPr>
      <w:r>
        <w:t>LiDAR System Components</w:t>
      </w:r>
    </w:p>
    <w:p>
      <w:pPr>
        <w:numPr>
          <w:ilvl w:val="1"/>
          <w:numId w:val="900"/>
        </w:numPr>
        <w:spacing w:before="0" w:after="0"/>
      </w:pPr>
      <w:r>
        <w:t>Laser Scanner</w:t>
      </w:r>
    </w:p>
    <w:p>
      <w:pPr>
        <w:numPr>
          <w:ilvl w:val="2"/>
          <w:numId w:val="900"/>
        </w:numPr>
        <w:spacing w:before="0" w:after="0"/>
      </w:pPr>
      <w:r>
        <w:t>Laser Types</w:t>
      </w:r>
    </w:p>
    <w:p>
      <w:pPr>
        <w:numPr>
          <w:ilvl w:val="2"/>
          <w:numId w:val="900"/>
        </w:numPr>
        <w:spacing w:before="0" w:after="0"/>
      </w:pPr>
      <w:r>
        <w:t>Scanning Mechanisms</w:t>
      </w:r>
    </w:p>
    <w:p>
      <w:pPr>
        <w:numPr>
          <w:ilvl w:val="2"/>
          <w:numId w:val="900"/>
        </w:numPr>
        <w:spacing w:before="0" w:after="0"/>
      </w:pPr>
      <w:r>
        <w:t>Pulse Repetition Frequency</w:t>
      </w:r>
    </w:p>
    <w:p>
      <w:pPr>
        <w:numPr>
          <w:ilvl w:val="1"/>
          <w:numId w:val="900"/>
        </w:numPr>
        <w:spacing w:before="0" w:after="0"/>
      </w:pPr>
      <w:r>
        <w:t>GNSS Positioning</w:t>
      </w:r>
    </w:p>
    <w:p>
      <w:pPr>
        <w:numPr>
          <w:ilvl w:val="2"/>
          <w:numId w:val="900"/>
        </w:numPr>
        <w:spacing w:before="0" w:after="0"/>
      </w:pPr>
      <w:r>
        <w:t>Real-Time Positioning</w:t>
      </w:r>
    </w:p>
    <w:p>
      <w:pPr>
        <w:numPr>
          <w:ilvl w:val="2"/>
          <w:numId w:val="900"/>
        </w:numPr>
        <w:spacing w:before="0" w:after="0"/>
      </w:pPr>
      <w:r>
        <w:t>Post-Processing Requirements</w:t>
      </w:r>
    </w:p>
    <w:p>
      <w:pPr>
        <w:numPr>
          <w:ilvl w:val="1"/>
          <w:numId w:val="900"/>
        </w:numPr>
        <w:spacing w:before="0" w:after="0"/>
      </w:pPr>
      <w:r>
        <w:t>Inertial Measurement Unit (IMU)</w:t>
      </w:r>
    </w:p>
    <w:p>
      <w:pPr>
        <w:numPr>
          <w:ilvl w:val="2"/>
          <w:numId w:val="900"/>
        </w:numPr>
        <w:spacing w:before="0" w:after="0"/>
      </w:pPr>
      <w:r>
        <w:t>Attitude Determination</w:t>
      </w:r>
    </w:p>
    <w:p>
      <w:pPr>
        <w:numPr>
          <w:ilvl w:val="2"/>
          <w:numId w:val="900"/>
        </w:numPr>
        <w:spacing w:before="0" w:after="0"/>
      </w:pPr>
      <w:r>
        <w:t>Motion Compensation</w:t>
      </w:r>
    </w:p>
    <w:p>
      <w:pPr>
        <w:numPr>
          <w:ilvl w:val="1"/>
          <w:numId w:val="900"/>
        </w:numPr>
        <w:spacing w:before="0" w:after="0"/>
      </w:pPr>
      <w:r>
        <w:t>Control and Data Systems</w:t>
      </w:r>
    </w:p>
    <w:p>
      <w:pPr>
        <w:numPr>
          <w:ilvl w:val="2"/>
          <w:numId w:val="900"/>
        </w:numPr>
        <w:spacing w:before="0" w:after="0"/>
      </w:pPr>
      <w:r>
        <w:t>Data Acquisition</w:t>
      </w:r>
    </w:p>
    <w:p>
      <w:pPr>
        <w:numPr>
          <w:ilvl w:val="2"/>
          <w:numId w:val="900"/>
        </w:numPr>
        <w:spacing w:before="0" w:after="0"/>
      </w:pPr>
      <w:r>
        <w:t>Real-Time Processing</w:t>
      </w:r>
    </w:p>
    <w:p>
      <w:pPr>
        <w:numPr>
          <w:ilvl w:val="0"/>
          <w:numId w:val="900"/>
        </w:numPr>
        <w:spacing w:before="0" w:after="0"/>
      </w:pPr>
      <w:r>
        <w:t>LiDAR Platforms</w:t>
      </w:r>
    </w:p>
    <w:p>
      <w:pPr>
        <w:numPr>
          <w:ilvl w:val="1"/>
          <w:numId w:val="900"/>
        </w:numPr>
        <w:spacing w:before="0" w:after="0"/>
      </w:pPr>
      <w:r>
        <w:t>Airborne LiDAR</w:t>
      </w:r>
    </w:p>
    <w:p>
      <w:pPr>
        <w:numPr>
          <w:ilvl w:val="2"/>
          <w:numId w:val="900"/>
        </w:numPr>
        <w:spacing w:before="0" w:after="0"/>
      </w:pPr>
      <w:r>
        <w:t>Fixed-Wing Aircraft</w:t>
      </w:r>
    </w:p>
    <w:p>
      <w:pPr>
        <w:numPr>
          <w:ilvl w:val="2"/>
          <w:numId w:val="900"/>
        </w:numPr>
        <w:spacing w:before="0" w:after="0"/>
      </w:pPr>
      <w:r>
        <w:t>Helicopter Systems</w:t>
      </w:r>
    </w:p>
    <w:p>
      <w:pPr>
        <w:numPr>
          <w:ilvl w:val="2"/>
          <w:numId w:val="900"/>
        </w:numPr>
        <w:spacing w:before="0" w:after="0"/>
      </w:pPr>
      <w:r>
        <w:t>Unmanned Aerial Vehicles (UAVs)</w:t>
      </w:r>
    </w:p>
    <w:p>
      <w:pPr>
        <w:numPr>
          <w:ilvl w:val="2"/>
          <w:numId w:val="900"/>
        </w:numPr>
        <w:spacing w:before="0" w:after="0"/>
      </w:pPr>
      <w:r>
        <w:t>Flight Planning Considerations</w:t>
      </w:r>
    </w:p>
    <w:p>
      <w:pPr>
        <w:numPr>
          <w:ilvl w:val="1"/>
          <w:numId w:val="900"/>
        </w:numPr>
        <w:spacing w:before="0" w:after="0"/>
      </w:pPr>
      <w:r>
        <w:t>Terrestrial Laser Scanning</w:t>
      </w:r>
    </w:p>
    <w:p>
      <w:pPr>
        <w:numPr>
          <w:ilvl w:val="2"/>
          <w:numId w:val="900"/>
        </w:numPr>
        <w:spacing w:before="0" w:after="0"/>
      </w:pPr>
      <w:r>
        <w:t>Static Scanning</w:t>
      </w:r>
    </w:p>
    <w:p>
      <w:pPr>
        <w:numPr>
          <w:ilvl w:val="2"/>
          <w:numId w:val="900"/>
        </w:numPr>
        <w:spacing w:before="0" w:after="0"/>
      </w:pPr>
      <w:r>
        <w:t>Scan Registration</w:t>
      </w:r>
    </w:p>
    <w:p>
      <w:pPr>
        <w:numPr>
          <w:ilvl w:val="2"/>
          <w:numId w:val="900"/>
        </w:numPr>
        <w:spacing w:before="0" w:after="0"/>
      </w:pPr>
      <w:r>
        <w:t>Multi-Station Surveys</w:t>
      </w:r>
    </w:p>
    <w:p>
      <w:pPr>
        <w:numPr>
          <w:ilvl w:val="1"/>
          <w:numId w:val="900"/>
        </w:numPr>
        <w:spacing w:before="0" w:after="0"/>
      </w:pPr>
      <w:r>
        <w:t>Mobile LiDAR</w:t>
      </w:r>
    </w:p>
    <w:p>
      <w:pPr>
        <w:numPr>
          <w:ilvl w:val="2"/>
          <w:numId w:val="900"/>
        </w:numPr>
        <w:spacing w:before="0" w:after="0"/>
      </w:pPr>
      <w:r>
        <w:t>Vehicle-Mounted Systems</w:t>
      </w:r>
    </w:p>
    <w:p>
      <w:pPr>
        <w:numPr>
          <w:ilvl w:val="2"/>
          <w:numId w:val="900"/>
        </w:numPr>
        <w:spacing w:before="0" w:after="0"/>
      </w:pPr>
      <w:r>
        <w:t>Kinematic Scanning</w:t>
      </w:r>
    </w:p>
    <w:p>
      <w:pPr>
        <w:numPr>
          <w:ilvl w:val="2"/>
          <w:numId w:val="900"/>
        </w:numPr>
        <w:spacing w:before="0" w:after="0"/>
      </w:pPr>
      <w:r>
        <w:t>Corridor Mapping</w:t>
      </w:r>
    </w:p>
    <w:p>
      <w:pPr>
        <w:numPr>
          <w:ilvl w:val="1"/>
          <w:numId w:val="900"/>
        </w:numPr>
        <w:spacing w:before="0" w:after="0"/>
      </w:pPr>
      <w:r>
        <w:t>Bathymetric LiDAR</w:t>
      </w:r>
    </w:p>
    <w:p>
      <w:pPr>
        <w:numPr>
          <w:ilvl w:val="2"/>
          <w:numId w:val="900"/>
        </w:numPr>
        <w:spacing w:before="0" w:after="0"/>
      </w:pPr>
      <w:r>
        <w:t>Green Laser Systems</w:t>
      </w:r>
    </w:p>
    <w:p>
      <w:pPr>
        <w:numPr>
          <w:ilvl w:val="2"/>
          <w:numId w:val="900"/>
        </w:numPr>
        <w:spacing w:before="0" w:after="0"/>
      </w:pPr>
      <w:r>
        <w:t>Water Penetration</w:t>
      </w:r>
    </w:p>
    <w:p>
      <w:pPr>
        <w:numPr>
          <w:ilvl w:val="2"/>
          <w:numId w:val="900"/>
        </w:numPr>
        <w:spacing w:before="0" w:after="0"/>
      </w:pPr>
      <w:r>
        <w:t>Shallow Water Mapping</w:t>
      </w:r>
    </w:p>
    <w:p>
      <w:pPr>
        <w:numPr>
          <w:ilvl w:val="0"/>
          <w:numId w:val="900"/>
        </w:numPr>
        <w:spacing w:before="0" w:after="0"/>
      </w:pPr>
      <w:r>
        <w:t>LiDAR Data Characteristics</w:t>
      </w:r>
    </w:p>
    <w:p>
      <w:pPr>
        <w:numPr>
          <w:ilvl w:val="1"/>
          <w:numId w:val="900"/>
        </w:numPr>
        <w:spacing w:before="0" w:after="0"/>
      </w:pPr>
      <w:r>
        <w:t>Point Cloud Structure</w:t>
      </w:r>
    </w:p>
    <w:p>
      <w:pPr>
        <w:numPr>
          <w:ilvl w:val="1"/>
          <w:numId w:val="900"/>
        </w:numPr>
        <w:spacing w:before="0" w:after="0"/>
      </w:pPr>
      <w:r>
        <w:t>Point Density</w:t>
      </w:r>
    </w:p>
    <w:p>
      <w:pPr>
        <w:numPr>
          <w:ilvl w:val="1"/>
          <w:numId w:val="900"/>
        </w:numPr>
        <w:spacing w:before="0" w:after="0"/>
      </w:pPr>
      <w:r>
        <w:t>Multiple Returns</w:t>
      </w:r>
    </w:p>
    <w:p>
      <w:pPr>
        <w:numPr>
          <w:ilvl w:val="1"/>
          <w:numId w:val="900"/>
        </w:numPr>
        <w:spacing w:before="0" w:after="0"/>
      </w:pPr>
      <w:r>
        <w:t>Intensity Values</w:t>
      </w:r>
    </w:p>
    <w:p>
      <w:pPr>
        <w:numPr>
          <w:ilvl w:val="1"/>
          <w:numId w:val="900"/>
        </w:numPr>
        <w:spacing w:before="0" w:after="0"/>
      </w:pPr>
      <w:r>
        <w:t>Classification Codes</w:t>
      </w:r>
    </w:p>
    <w:p>
      <w:pPr>
        <w:numPr>
          <w:ilvl w:val="0"/>
          <w:numId w:val="900"/>
        </w:numPr>
        <w:spacing w:before="0" w:after="0"/>
      </w:pPr>
      <w:r>
        <w:t>LiDAR Data Processing</w:t>
      </w:r>
    </w:p>
    <w:p>
      <w:pPr>
        <w:numPr>
          <w:ilvl w:val="1"/>
          <w:numId w:val="900"/>
        </w:numPr>
        <w:spacing w:before="0" w:after="0"/>
      </w:pPr>
      <w:r>
        <w:t>Point Cloud Registration</w:t>
      </w:r>
    </w:p>
    <w:p>
      <w:pPr>
        <w:numPr>
          <w:ilvl w:val="2"/>
          <w:numId w:val="900"/>
        </w:numPr>
        <w:spacing w:before="0" w:after="0"/>
      </w:pPr>
      <w:r>
        <w:t>Coordinate Transformation</w:t>
      </w:r>
    </w:p>
    <w:p>
      <w:pPr>
        <w:numPr>
          <w:ilvl w:val="2"/>
          <w:numId w:val="900"/>
        </w:numPr>
        <w:spacing w:before="0" w:after="0"/>
      </w:pPr>
      <w:r>
        <w:t>Strip Adjustment</w:t>
      </w:r>
    </w:p>
    <w:p>
      <w:pPr>
        <w:numPr>
          <w:ilvl w:val="1"/>
          <w:numId w:val="900"/>
        </w:numPr>
        <w:spacing w:before="0" w:after="0"/>
      </w:pPr>
      <w:r>
        <w:t>Data Filtering</w:t>
      </w:r>
    </w:p>
    <w:p>
      <w:pPr>
        <w:numPr>
          <w:ilvl w:val="2"/>
          <w:numId w:val="900"/>
        </w:numPr>
        <w:spacing w:before="0" w:after="0"/>
      </w:pPr>
      <w:r>
        <w:t>Noise Removal</w:t>
      </w:r>
    </w:p>
    <w:p>
      <w:pPr>
        <w:numPr>
          <w:ilvl w:val="2"/>
          <w:numId w:val="900"/>
        </w:numPr>
        <w:spacing w:before="0" w:after="0"/>
      </w:pPr>
      <w:r>
        <w:t>Outlier Detection</w:t>
      </w:r>
    </w:p>
    <w:p>
      <w:pPr>
        <w:numPr>
          <w:ilvl w:val="1"/>
          <w:numId w:val="900"/>
        </w:numPr>
        <w:spacing w:before="0" w:after="0"/>
      </w:pPr>
      <w:r>
        <w:t>Ground Point Classification</w:t>
      </w:r>
    </w:p>
    <w:p>
      <w:pPr>
        <w:numPr>
          <w:ilvl w:val="2"/>
          <w:numId w:val="900"/>
        </w:numPr>
        <w:spacing w:before="0" w:after="0"/>
      </w:pPr>
      <w:r>
        <w:t>Bare Earth Extraction</w:t>
      </w:r>
    </w:p>
    <w:p>
      <w:pPr>
        <w:numPr>
          <w:ilvl w:val="2"/>
          <w:numId w:val="900"/>
        </w:numPr>
        <w:spacing w:before="0" w:after="0"/>
      </w:pPr>
      <w:r>
        <w:t>Vegetation Filtering</w:t>
      </w:r>
    </w:p>
    <w:p>
      <w:pPr>
        <w:numPr>
          <w:ilvl w:val="1"/>
          <w:numId w:val="900"/>
        </w:numPr>
        <w:spacing w:before="0" w:after="0"/>
      </w:pPr>
      <w:r>
        <w:t>Feature Extraction</w:t>
      </w:r>
    </w:p>
    <w:p>
      <w:pPr>
        <w:numPr>
          <w:ilvl w:val="2"/>
          <w:numId w:val="900"/>
        </w:numPr>
        <w:spacing w:before="0" w:after="0"/>
      </w:pPr>
      <w:r>
        <w:t>Building Detection</w:t>
      </w:r>
    </w:p>
    <w:p>
      <w:pPr>
        <w:numPr>
          <w:ilvl w:val="2"/>
          <w:numId w:val="900"/>
        </w:numPr>
        <w:spacing w:before="0" w:after="0"/>
      </w:pPr>
      <w:r>
        <w:t>Tree Identification</w:t>
      </w:r>
    </w:p>
    <w:p>
      <w:pPr>
        <w:numPr>
          <w:ilvl w:val="2"/>
          <w:numId w:val="900"/>
        </w:numPr>
        <w:spacing w:before="0" w:after="0"/>
      </w:pPr>
      <w:r>
        <w:t>Power Line Extraction</w:t>
      </w:r>
    </w:p>
    <w:p>
      <w:pPr>
        <w:numPr>
          <w:ilvl w:val="1"/>
          <w:numId w:val="900"/>
        </w:numPr>
        <w:spacing w:before="0" w:after="0"/>
      </w:pPr>
      <w:r>
        <w:t>Surface Modeling</w:t>
      </w:r>
    </w:p>
    <w:p>
      <w:pPr>
        <w:numPr>
          <w:ilvl w:val="2"/>
          <w:numId w:val="900"/>
        </w:numPr>
        <w:spacing w:before="0" w:after="0"/>
      </w:pPr>
      <w:r>
        <w:t>Digital Terrain Models (DTM)</w:t>
      </w:r>
    </w:p>
    <w:p>
      <w:pPr>
        <w:numPr>
          <w:ilvl w:val="2"/>
          <w:numId w:val="900"/>
        </w:numPr>
        <w:spacing w:before="0" w:after="0"/>
      </w:pPr>
      <w:r>
        <w:t>Digital Surface Models (DSM)</w:t>
      </w:r>
    </w:p>
    <w:p>
      <w:pPr>
        <w:numPr>
          <w:ilvl w:val="2"/>
          <w:numId w:val="900"/>
        </w:numPr>
        <w:spacing w:before="0" w:after="0"/>
      </w:pPr>
      <w:r>
        <w:t>Canopy Height Models</w:t>
      </w:r>
    </w:p>
    <w:p>
      <w:pPr>
        <w:numPr>
          <w:ilvl w:val="0"/>
          <w:numId w:val="900"/>
        </w:numPr>
        <w:spacing w:before="0" w:after="0"/>
      </w:pPr>
      <w:r>
        <w:t>LiDAR Applications</w:t>
      </w:r>
    </w:p>
    <w:p>
      <w:pPr>
        <w:numPr>
          <w:ilvl w:val="1"/>
          <w:numId w:val="900"/>
        </w:numPr>
        <w:spacing w:before="0" w:after="0"/>
      </w:pPr>
      <w:r>
        <w:t>Topographic Mapping</w:t>
      </w:r>
    </w:p>
    <w:p>
      <w:pPr>
        <w:numPr>
          <w:ilvl w:val="1"/>
          <w:numId w:val="900"/>
        </w:numPr>
        <w:spacing w:before="0" w:after="0"/>
      </w:pPr>
      <w:r>
        <w:t>Flood Modeling</w:t>
      </w:r>
    </w:p>
    <w:p>
      <w:pPr>
        <w:numPr>
          <w:ilvl w:val="1"/>
          <w:numId w:val="900"/>
        </w:numPr>
        <w:spacing w:before="0" w:after="0"/>
      </w:pPr>
      <w:r>
        <w:t>Forest Inventory</w:t>
      </w:r>
    </w:p>
    <w:p>
      <w:pPr>
        <w:numPr>
          <w:ilvl w:val="1"/>
          <w:numId w:val="900"/>
        </w:numPr>
        <w:spacing w:before="0" w:after="0"/>
      </w:pPr>
      <w:r>
        <w:t>Urban Planning</w:t>
      </w:r>
    </w:p>
    <w:p>
      <w:pPr>
        <w:numPr>
          <w:ilvl w:val="1"/>
          <w:numId w:val="900"/>
        </w:numPr>
        <w:spacing w:before="0" w:after="0"/>
      </w:pPr>
      <w:r>
        <w:t>Infrastructure Monitoring</w:t>
      </w:r>
    </w:p>
    <w:p>
      <w:pPr>
        <w:numPr>
          <w:ilvl w:val="1"/>
          <w:numId w:val="900"/>
        </w:numPr>
        <w:spacing w:before="0" w:after="0"/>
      </w:pPr>
      <w:r>
        <w:t>Archaeological Surveys</w:t>
      </w:r>
    </w:p>
    <w:p>
      <w:pPr>
        <w:pStyle w:val="Heading1"/>
      </w:pPr>
      <w:r>
        <w:t>Geographic Information Systems (GIS)</w:t>
      </w:r>
    </w:p>
    <w:p>
      <w:pPr>
        <w:numPr>
          <w:ilvl w:val="0"/>
          <w:numId w:val="900"/>
        </w:numPr>
        <w:spacing w:before="0" w:after="0"/>
      </w:pPr>
      <w:r>
        <w:t>GIS Fundamentals</w:t>
      </w:r>
    </w:p>
    <w:p>
      <w:pPr>
        <w:numPr>
          <w:ilvl w:val="1"/>
          <w:numId w:val="900"/>
        </w:numPr>
        <w:spacing w:before="0" w:after="0"/>
      </w:pPr>
      <w:r>
        <w:t>Definition and Concepts</w:t>
      </w:r>
    </w:p>
    <w:p>
      <w:pPr>
        <w:numPr>
          <w:ilvl w:val="1"/>
          <w:numId w:val="900"/>
        </w:numPr>
        <w:spacing w:before="0" w:after="0"/>
      </w:pPr>
      <w:r>
        <w:t>GIS Components</w:t>
      </w:r>
    </w:p>
    <w:p>
      <w:pPr>
        <w:numPr>
          <w:ilvl w:val="2"/>
          <w:numId w:val="900"/>
        </w:numPr>
        <w:spacing w:before="0" w:after="0"/>
      </w:pPr>
      <w:r>
        <w:t>Hardware</w:t>
      </w:r>
    </w:p>
    <w:p>
      <w:pPr>
        <w:numPr>
          <w:ilvl w:val="2"/>
          <w:numId w:val="900"/>
        </w:numPr>
        <w:spacing w:before="0" w:after="0"/>
      </w:pPr>
      <w:r>
        <w:t>Software</w:t>
      </w:r>
    </w:p>
    <w:p>
      <w:pPr>
        <w:numPr>
          <w:ilvl w:val="2"/>
          <w:numId w:val="900"/>
        </w:numPr>
        <w:spacing w:before="0" w:after="0"/>
      </w:pPr>
      <w:r>
        <w:t>Data</w:t>
      </w:r>
    </w:p>
    <w:p>
      <w:pPr>
        <w:numPr>
          <w:ilvl w:val="2"/>
          <w:numId w:val="900"/>
        </w:numPr>
        <w:spacing w:before="0" w:after="0"/>
      </w:pPr>
      <w:r>
        <w:t>People</w:t>
      </w:r>
    </w:p>
    <w:p>
      <w:pPr>
        <w:numPr>
          <w:ilvl w:val="2"/>
          <w:numId w:val="900"/>
        </w:numPr>
        <w:spacing w:before="0" w:after="0"/>
      </w:pPr>
      <w:r>
        <w:t>Methods</w:t>
      </w:r>
    </w:p>
    <w:p>
      <w:pPr>
        <w:numPr>
          <w:ilvl w:val="1"/>
          <w:numId w:val="900"/>
        </w:numPr>
        <w:spacing w:before="0" w:after="0"/>
      </w:pPr>
      <w:r>
        <w:t>GIS Functions</w:t>
      </w:r>
    </w:p>
    <w:p>
      <w:pPr>
        <w:numPr>
          <w:ilvl w:val="2"/>
          <w:numId w:val="900"/>
        </w:numPr>
        <w:spacing w:before="0" w:after="0"/>
      </w:pPr>
      <w:r>
        <w:t>Data Input</w:t>
      </w:r>
    </w:p>
    <w:p>
      <w:pPr>
        <w:numPr>
          <w:ilvl w:val="2"/>
          <w:numId w:val="900"/>
        </w:numPr>
        <w:spacing w:before="0" w:after="0"/>
      </w:pPr>
      <w:r>
        <w:t>Data Management</w:t>
      </w:r>
    </w:p>
    <w:p>
      <w:pPr>
        <w:numPr>
          <w:ilvl w:val="2"/>
          <w:numId w:val="900"/>
        </w:numPr>
        <w:spacing w:before="0" w:after="0"/>
      </w:pPr>
      <w:r>
        <w:t>Analysis</w:t>
      </w:r>
    </w:p>
    <w:p>
      <w:pPr>
        <w:numPr>
          <w:ilvl w:val="2"/>
          <w:numId w:val="900"/>
        </w:numPr>
        <w:spacing w:before="0" w:after="0"/>
      </w:pPr>
      <w:r>
        <w:t>Output</w:t>
      </w:r>
    </w:p>
    <w:p>
      <w:pPr>
        <w:numPr>
          <w:ilvl w:val="1"/>
          <w:numId w:val="900"/>
        </w:numPr>
        <w:spacing w:before="0" w:after="0"/>
      </w:pPr>
      <w:r>
        <w:t>Applications Overview</w:t>
      </w:r>
    </w:p>
    <w:p>
      <w:pPr>
        <w:numPr>
          <w:ilvl w:val="0"/>
          <w:numId w:val="900"/>
        </w:numPr>
        <w:spacing w:before="0" w:after="0"/>
      </w:pPr>
      <w:r>
        <w:t>Spatial Data Models</w:t>
      </w:r>
    </w:p>
    <w:p>
      <w:pPr>
        <w:numPr>
          <w:ilvl w:val="1"/>
          <w:numId w:val="900"/>
        </w:numPr>
        <w:spacing w:before="0" w:after="0"/>
      </w:pPr>
      <w:r>
        <w:t>Vector Data Model</w:t>
      </w:r>
    </w:p>
    <w:p>
      <w:pPr>
        <w:numPr>
          <w:ilvl w:val="2"/>
          <w:numId w:val="900"/>
        </w:numPr>
        <w:spacing w:before="0" w:after="0"/>
      </w:pPr>
      <w:r>
        <w:t>Points</w:t>
      </w:r>
    </w:p>
    <w:p>
      <w:pPr>
        <w:numPr>
          <w:ilvl w:val="2"/>
          <w:numId w:val="900"/>
        </w:numPr>
        <w:spacing w:before="0" w:after="0"/>
      </w:pPr>
      <w:r>
        <w:t>Lines</w:t>
      </w:r>
    </w:p>
    <w:p>
      <w:pPr>
        <w:numPr>
          <w:ilvl w:val="2"/>
          <w:numId w:val="900"/>
        </w:numPr>
        <w:spacing w:before="0" w:after="0"/>
      </w:pPr>
      <w:r>
        <w:t>Polygons</w:t>
      </w:r>
    </w:p>
    <w:p>
      <w:pPr>
        <w:numPr>
          <w:ilvl w:val="2"/>
          <w:numId w:val="900"/>
        </w:numPr>
        <w:spacing w:before="0" w:after="0"/>
      </w:pPr>
      <w:r>
        <w:t>Topology</w:t>
      </w:r>
    </w:p>
    <w:p>
      <w:pPr>
        <w:numPr>
          <w:ilvl w:val="1"/>
          <w:numId w:val="900"/>
        </w:numPr>
        <w:spacing w:before="0" w:after="0"/>
      </w:pPr>
      <w:r>
        <w:t>Raster Data Model</w:t>
      </w:r>
    </w:p>
    <w:p>
      <w:pPr>
        <w:numPr>
          <w:ilvl w:val="2"/>
          <w:numId w:val="900"/>
        </w:numPr>
        <w:spacing w:before="0" w:after="0"/>
      </w:pPr>
      <w:r>
        <w:t>Grid Cells</w:t>
      </w:r>
    </w:p>
    <w:p>
      <w:pPr>
        <w:numPr>
          <w:ilvl w:val="2"/>
          <w:numId w:val="900"/>
        </w:numPr>
        <w:spacing w:before="0" w:after="0"/>
      </w:pPr>
      <w:r>
        <w:t>Pixel Values</w:t>
      </w:r>
    </w:p>
    <w:p>
      <w:pPr>
        <w:numPr>
          <w:ilvl w:val="2"/>
          <w:numId w:val="900"/>
        </w:numPr>
        <w:spacing w:before="0" w:after="0"/>
      </w:pPr>
      <w:r>
        <w:t>Resolution</w:t>
      </w:r>
    </w:p>
    <w:p>
      <w:pPr>
        <w:numPr>
          <w:ilvl w:val="1"/>
          <w:numId w:val="900"/>
        </w:numPr>
        <w:spacing w:before="0" w:after="0"/>
      </w:pPr>
      <w:r>
        <w:t>Data Model Comparison</w:t>
      </w:r>
    </w:p>
    <w:p>
      <w:pPr>
        <w:numPr>
          <w:ilvl w:val="1"/>
          <w:numId w:val="900"/>
        </w:numPr>
        <w:spacing w:before="0" w:after="0"/>
      </w:pPr>
      <w:r>
        <w:t>Hybrid Models</w:t>
      </w:r>
    </w:p>
    <w:p>
      <w:pPr>
        <w:numPr>
          <w:ilvl w:val="0"/>
          <w:numId w:val="900"/>
        </w:numPr>
        <w:spacing w:before="0" w:after="0"/>
      </w:pPr>
      <w:r>
        <w:t>Coordinate Systems in GIS</w:t>
      </w:r>
    </w:p>
    <w:p>
      <w:pPr>
        <w:numPr>
          <w:ilvl w:val="1"/>
          <w:numId w:val="900"/>
        </w:numPr>
        <w:spacing w:before="0" w:after="0"/>
      </w:pPr>
      <w:r>
        <w:t>Geographic Coordinate Systems</w:t>
      </w:r>
    </w:p>
    <w:p>
      <w:pPr>
        <w:numPr>
          <w:ilvl w:val="1"/>
          <w:numId w:val="900"/>
        </w:numPr>
        <w:spacing w:before="0" w:after="0"/>
      </w:pPr>
      <w:r>
        <w:t>Projected Coordinate Systems</w:t>
      </w:r>
    </w:p>
    <w:p>
      <w:pPr>
        <w:numPr>
          <w:ilvl w:val="1"/>
          <w:numId w:val="900"/>
        </w:numPr>
        <w:spacing w:before="0" w:after="0"/>
      </w:pPr>
      <w:r>
        <w:t>Coordinate System Definition</w:t>
      </w:r>
    </w:p>
    <w:p>
      <w:pPr>
        <w:numPr>
          <w:ilvl w:val="1"/>
          <w:numId w:val="900"/>
        </w:numPr>
        <w:spacing w:before="0" w:after="0"/>
      </w:pPr>
      <w:r>
        <w:t>Transformation Methods</w:t>
      </w:r>
    </w:p>
    <w:p>
      <w:pPr>
        <w:numPr>
          <w:ilvl w:val="0"/>
          <w:numId w:val="900"/>
        </w:numPr>
        <w:spacing w:before="0" w:after="0"/>
      </w:pPr>
      <w:r>
        <w:t>Data Input and Capture</w:t>
      </w:r>
    </w:p>
    <w:p>
      <w:pPr>
        <w:numPr>
          <w:ilvl w:val="1"/>
          <w:numId w:val="900"/>
        </w:numPr>
        <w:spacing w:before="0" w:after="0"/>
      </w:pPr>
      <w:r>
        <w:t>Primary Data Sources</w:t>
      </w:r>
    </w:p>
    <w:p>
      <w:pPr>
        <w:numPr>
          <w:ilvl w:val="2"/>
          <w:numId w:val="900"/>
        </w:numPr>
        <w:spacing w:before="0" w:after="0"/>
      </w:pPr>
      <w:r>
        <w:t>Field Surveys</w:t>
      </w:r>
    </w:p>
    <w:p>
      <w:pPr>
        <w:numPr>
          <w:ilvl w:val="2"/>
          <w:numId w:val="900"/>
        </w:numPr>
        <w:spacing w:before="0" w:after="0"/>
      </w:pPr>
      <w:r>
        <w:t>Remote Sensing</w:t>
      </w:r>
    </w:p>
    <w:p>
      <w:pPr>
        <w:numPr>
          <w:ilvl w:val="2"/>
          <w:numId w:val="900"/>
        </w:numPr>
        <w:spacing w:before="0" w:after="0"/>
      </w:pPr>
      <w:r>
        <w:t>GPS Data</w:t>
      </w:r>
    </w:p>
    <w:p>
      <w:pPr>
        <w:numPr>
          <w:ilvl w:val="1"/>
          <w:numId w:val="900"/>
        </w:numPr>
        <w:spacing w:before="0" w:after="0"/>
      </w:pPr>
      <w:r>
        <w:t>Secondary Data Sources</w:t>
      </w:r>
    </w:p>
    <w:p>
      <w:pPr>
        <w:numPr>
          <w:ilvl w:val="2"/>
          <w:numId w:val="900"/>
        </w:numPr>
        <w:spacing w:before="0" w:after="0"/>
      </w:pPr>
      <w:r>
        <w:t>Existing Maps</w:t>
      </w:r>
    </w:p>
    <w:p>
      <w:pPr>
        <w:numPr>
          <w:ilvl w:val="2"/>
          <w:numId w:val="900"/>
        </w:numPr>
        <w:spacing w:before="0" w:after="0"/>
      </w:pPr>
      <w:r>
        <w:t>Digital Data</w:t>
      </w:r>
    </w:p>
    <w:p>
      <w:pPr>
        <w:numPr>
          <w:ilvl w:val="2"/>
          <w:numId w:val="900"/>
        </w:numPr>
        <w:spacing w:before="0" w:after="0"/>
      </w:pPr>
      <w:r>
        <w:t>Tabular Data</w:t>
      </w:r>
    </w:p>
    <w:p>
      <w:pPr>
        <w:numPr>
          <w:ilvl w:val="1"/>
          <w:numId w:val="900"/>
        </w:numPr>
        <w:spacing w:before="0" w:after="0"/>
      </w:pPr>
      <w:r>
        <w:t>Digitizing Methods</w:t>
      </w:r>
    </w:p>
    <w:p>
      <w:pPr>
        <w:numPr>
          <w:ilvl w:val="2"/>
          <w:numId w:val="900"/>
        </w:numPr>
        <w:spacing w:before="0" w:after="0"/>
      </w:pPr>
      <w:r>
        <w:t>Manual Digitizing</w:t>
      </w:r>
    </w:p>
    <w:p>
      <w:pPr>
        <w:numPr>
          <w:ilvl w:val="2"/>
          <w:numId w:val="900"/>
        </w:numPr>
        <w:spacing w:before="0" w:after="0"/>
      </w:pPr>
      <w:r>
        <w:t>Scanning and Vectorization</w:t>
      </w:r>
    </w:p>
    <w:p>
      <w:pPr>
        <w:numPr>
          <w:ilvl w:val="2"/>
          <w:numId w:val="900"/>
        </w:numPr>
        <w:spacing w:before="0" w:after="0"/>
      </w:pPr>
      <w:r>
        <w:t>Heads-Up Digitizing</w:t>
      </w:r>
    </w:p>
    <w:p>
      <w:pPr>
        <w:numPr>
          <w:ilvl w:val="1"/>
          <w:numId w:val="900"/>
        </w:numPr>
        <w:spacing w:before="0" w:after="0"/>
      </w:pPr>
      <w:r>
        <w:t>Data Quality Issues</w:t>
      </w:r>
    </w:p>
    <w:p>
      <w:pPr>
        <w:numPr>
          <w:ilvl w:val="2"/>
          <w:numId w:val="900"/>
        </w:numPr>
        <w:spacing w:before="0" w:after="0"/>
      </w:pPr>
      <w:r>
        <w:t>Accuracy Assessment</w:t>
      </w:r>
    </w:p>
    <w:p>
      <w:pPr>
        <w:numPr>
          <w:ilvl w:val="2"/>
          <w:numId w:val="900"/>
        </w:numPr>
        <w:spacing w:before="0" w:after="0"/>
      </w:pPr>
      <w:r>
        <w:t>Error Detection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0"/>
          <w:numId w:val="900"/>
        </w:numPr>
        <w:spacing w:before="0" w:after="0"/>
      </w:pPr>
      <w:r>
        <w:t>Spatial Database Management</w:t>
      </w:r>
    </w:p>
    <w:p>
      <w:pPr>
        <w:numPr>
          <w:ilvl w:val="1"/>
          <w:numId w:val="900"/>
        </w:numPr>
        <w:spacing w:before="0" w:after="0"/>
      </w:pPr>
      <w:r>
        <w:t>Database Concepts</w:t>
      </w:r>
    </w:p>
    <w:p>
      <w:pPr>
        <w:numPr>
          <w:ilvl w:val="2"/>
          <w:numId w:val="900"/>
        </w:numPr>
        <w:spacing w:before="0" w:after="0"/>
      </w:pPr>
      <w:r>
        <w:t>Relational Databases</w:t>
      </w:r>
    </w:p>
    <w:p>
      <w:pPr>
        <w:numPr>
          <w:ilvl w:val="2"/>
          <w:numId w:val="900"/>
        </w:numPr>
        <w:spacing w:before="0" w:after="0"/>
      </w:pPr>
      <w:r>
        <w:t>Spatial Databases</w:t>
      </w:r>
    </w:p>
    <w:p>
      <w:pPr>
        <w:numPr>
          <w:ilvl w:val="1"/>
          <w:numId w:val="900"/>
        </w:numPr>
        <w:spacing w:before="0" w:after="0"/>
      </w:pPr>
      <w:r>
        <w:t>Data Storage</w:t>
      </w:r>
    </w:p>
    <w:p>
      <w:pPr>
        <w:numPr>
          <w:ilvl w:val="2"/>
          <w:numId w:val="900"/>
        </w:numPr>
        <w:spacing w:before="0" w:after="0"/>
      </w:pPr>
      <w:r>
        <w:t>File-Based Systems</w:t>
      </w:r>
    </w:p>
    <w:p>
      <w:pPr>
        <w:numPr>
          <w:ilvl w:val="2"/>
          <w:numId w:val="900"/>
        </w:numPr>
        <w:spacing w:before="0" w:after="0"/>
      </w:pPr>
      <w:r>
        <w:t>Database Management Systems</w:t>
      </w:r>
    </w:p>
    <w:p>
      <w:pPr>
        <w:numPr>
          <w:ilvl w:val="1"/>
          <w:numId w:val="900"/>
        </w:numPr>
        <w:spacing w:before="0" w:after="0"/>
      </w:pPr>
      <w:r>
        <w:t>Data Retrieval</w:t>
      </w:r>
    </w:p>
    <w:p>
      <w:pPr>
        <w:numPr>
          <w:ilvl w:val="2"/>
          <w:numId w:val="900"/>
        </w:numPr>
        <w:spacing w:before="0" w:after="0"/>
      </w:pPr>
      <w:r>
        <w:t>Query Languages</w:t>
      </w:r>
    </w:p>
    <w:p>
      <w:pPr>
        <w:numPr>
          <w:ilvl w:val="2"/>
          <w:numId w:val="900"/>
        </w:numPr>
        <w:spacing w:before="0" w:after="0"/>
      </w:pPr>
      <w:r>
        <w:t>Spatial Queries</w:t>
      </w:r>
    </w:p>
    <w:p>
      <w:pPr>
        <w:numPr>
          <w:ilvl w:val="1"/>
          <w:numId w:val="900"/>
        </w:numPr>
        <w:spacing w:before="0" w:after="0"/>
      </w:pPr>
      <w:r>
        <w:t>Metadata Management</w:t>
      </w:r>
    </w:p>
    <w:p>
      <w:pPr>
        <w:numPr>
          <w:ilvl w:val="2"/>
          <w:numId w:val="900"/>
        </w:numPr>
        <w:spacing w:before="0" w:after="0"/>
      </w:pPr>
      <w:r>
        <w:t>Metadata Standards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0"/>
          <w:numId w:val="900"/>
        </w:numPr>
        <w:spacing w:before="0" w:after="0"/>
      </w:pPr>
      <w:r>
        <w:t>Spatial Analysis</w:t>
      </w:r>
    </w:p>
    <w:p>
      <w:pPr>
        <w:numPr>
          <w:ilvl w:val="1"/>
          <w:numId w:val="900"/>
        </w:numPr>
        <w:spacing w:before="0" w:after="0"/>
      </w:pPr>
      <w:r>
        <w:t>Proximity Analysis</w:t>
      </w:r>
    </w:p>
    <w:p>
      <w:pPr>
        <w:numPr>
          <w:ilvl w:val="2"/>
          <w:numId w:val="900"/>
        </w:numPr>
        <w:spacing w:before="0" w:after="0"/>
      </w:pPr>
      <w:r>
        <w:t>Buffer Operations</w:t>
      </w:r>
    </w:p>
    <w:p>
      <w:pPr>
        <w:numPr>
          <w:ilvl w:val="2"/>
          <w:numId w:val="900"/>
        </w:numPr>
        <w:spacing w:before="0" w:after="0"/>
      </w:pPr>
      <w:r>
        <w:t>Nearest Neighbor</w:t>
      </w:r>
    </w:p>
    <w:p>
      <w:pPr>
        <w:numPr>
          <w:ilvl w:val="2"/>
          <w:numId w:val="900"/>
        </w:numPr>
        <w:spacing w:before="0" w:after="0"/>
      </w:pPr>
      <w:r>
        <w:t>Thiessen Polygons</w:t>
      </w:r>
    </w:p>
    <w:p>
      <w:pPr>
        <w:numPr>
          <w:ilvl w:val="1"/>
          <w:numId w:val="900"/>
        </w:numPr>
        <w:spacing w:before="0" w:after="0"/>
      </w:pPr>
      <w:r>
        <w:t>Overlay Analysis</w:t>
      </w:r>
    </w:p>
    <w:p>
      <w:pPr>
        <w:numPr>
          <w:ilvl w:val="2"/>
          <w:numId w:val="900"/>
        </w:numPr>
        <w:spacing w:before="0" w:after="0"/>
      </w:pPr>
      <w:r>
        <w:t>Point-in-Polygon</w:t>
      </w:r>
    </w:p>
    <w:p>
      <w:pPr>
        <w:numPr>
          <w:ilvl w:val="2"/>
          <w:numId w:val="900"/>
        </w:numPr>
        <w:spacing w:before="0" w:after="0"/>
      </w:pPr>
      <w:r>
        <w:t>Line-on-Polygon</w:t>
      </w:r>
    </w:p>
    <w:p>
      <w:pPr>
        <w:numPr>
          <w:ilvl w:val="2"/>
          <w:numId w:val="900"/>
        </w:numPr>
        <w:spacing w:before="0" w:after="0"/>
      </w:pPr>
      <w:r>
        <w:t>Polygon Overlay</w:t>
      </w:r>
    </w:p>
    <w:p>
      <w:pPr>
        <w:numPr>
          <w:ilvl w:val="1"/>
          <w:numId w:val="900"/>
        </w:numPr>
        <w:spacing w:before="0" w:after="0"/>
      </w:pPr>
      <w:r>
        <w:t>Network Analysis</w:t>
      </w:r>
    </w:p>
    <w:p>
      <w:pPr>
        <w:numPr>
          <w:ilvl w:val="2"/>
          <w:numId w:val="900"/>
        </w:numPr>
        <w:spacing w:before="0" w:after="0"/>
      </w:pPr>
      <w:r>
        <w:t>Shortest Path</w:t>
      </w:r>
    </w:p>
    <w:p>
      <w:pPr>
        <w:numPr>
          <w:ilvl w:val="2"/>
          <w:numId w:val="900"/>
        </w:numPr>
        <w:spacing w:before="0" w:after="0"/>
      </w:pPr>
      <w:r>
        <w:t>Service Areas</w:t>
      </w:r>
    </w:p>
    <w:p>
      <w:pPr>
        <w:numPr>
          <w:ilvl w:val="2"/>
          <w:numId w:val="900"/>
        </w:numPr>
        <w:spacing w:before="0" w:after="0"/>
      </w:pPr>
      <w:r>
        <w:t>Location-Allocation</w:t>
      </w:r>
    </w:p>
    <w:p>
      <w:pPr>
        <w:numPr>
          <w:ilvl w:val="1"/>
          <w:numId w:val="900"/>
        </w:numPr>
        <w:spacing w:before="0" w:after="0"/>
      </w:pPr>
      <w:r>
        <w:t>Surface Analysis</w:t>
      </w:r>
    </w:p>
    <w:p>
      <w:pPr>
        <w:numPr>
          <w:ilvl w:val="2"/>
          <w:numId w:val="900"/>
        </w:numPr>
        <w:spacing w:before="0" w:after="0"/>
      </w:pPr>
      <w:r>
        <w:t>Slope and Aspect</w:t>
      </w:r>
    </w:p>
    <w:p>
      <w:pPr>
        <w:numPr>
          <w:ilvl w:val="2"/>
          <w:numId w:val="900"/>
        </w:numPr>
        <w:spacing w:before="0" w:after="0"/>
      </w:pPr>
      <w:r>
        <w:t>Watershed Delineation</w:t>
      </w:r>
    </w:p>
    <w:p>
      <w:pPr>
        <w:numPr>
          <w:ilvl w:val="2"/>
          <w:numId w:val="900"/>
        </w:numPr>
        <w:spacing w:before="0" w:after="0"/>
      </w:pPr>
      <w:r>
        <w:t>Viewshed Analysis</w:t>
      </w:r>
    </w:p>
    <w:p>
      <w:pPr>
        <w:numPr>
          <w:ilvl w:val="1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Descriptive Statistics</w:t>
      </w:r>
    </w:p>
    <w:p>
      <w:pPr>
        <w:numPr>
          <w:ilvl w:val="2"/>
          <w:numId w:val="900"/>
        </w:numPr>
        <w:spacing w:before="0" w:after="0"/>
      </w:pPr>
      <w:r>
        <w:t>Spatial Statistics</w:t>
      </w:r>
    </w:p>
    <w:p>
      <w:pPr>
        <w:numPr>
          <w:ilvl w:val="2"/>
          <w:numId w:val="900"/>
        </w:numPr>
        <w:spacing w:before="0" w:after="0"/>
      </w:pPr>
      <w:r>
        <w:t>Regression Analysis</w:t>
      </w:r>
    </w:p>
    <w:p>
      <w:pPr>
        <w:numPr>
          <w:ilvl w:val="0"/>
          <w:numId w:val="900"/>
        </w:numPr>
        <w:spacing w:before="0" w:after="0"/>
      </w:pPr>
      <w:r>
        <w:t>Cartographic Design and Visualization</w:t>
      </w:r>
    </w:p>
    <w:p>
      <w:pPr>
        <w:numPr>
          <w:ilvl w:val="1"/>
          <w:numId w:val="900"/>
        </w:numPr>
        <w:spacing w:before="0" w:after="0"/>
      </w:pPr>
      <w:r>
        <w:t>Map Design Principles</w:t>
      </w:r>
    </w:p>
    <w:p>
      <w:pPr>
        <w:numPr>
          <w:ilvl w:val="2"/>
          <w:numId w:val="900"/>
        </w:numPr>
        <w:spacing w:before="0" w:after="0"/>
      </w:pPr>
      <w:r>
        <w:t>Visual Hierarchy</w:t>
      </w:r>
    </w:p>
    <w:p>
      <w:pPr>
        <w:numPr>
          <w:ilvl w:val="2"/>
          <w:numId w:val="900"/>
        </w:numPr>
        <w:spacing w:before="0" w:after="0"/>
      </w:pPr>
      <w:r>
        <w:t>Balance and Composition</w:t>
      </w:r>
    </w:p>
    <w:p>
      <w:pPr>
        <w:numPr>
          <w:ilvl w:val="2"/>
          <w:numId w:val="900"/>
        </w:numPr>
        <w:spacing w:before="0" w:after="0"/>
      </w:pPr>
      <w:r>
        <w:t>Color Theory</w:t>
      </w:r>
    </w:p>
    <w:p>
      <w:pPr>
        <w:numPr>
          <w:ilvl w:val="1"/>
          <w:numId w:val="900"/>
        </w:numPr>
        <w:spacing w:before="0" w:after="0"/>
      </w:pPr>
      <w:r>
        <w:t>Symbology</w:t>
      </w:r>
    </w:p>
    <w:p>
      <w:pPr>
        <w:numPr>
          <w:ilvl w:val="2"/>
          <w:numId w:val="900"/>
        </w:numPr>
        <w:spacing w:before="0" w:after="0"/>
      </w:pPr>
      <w:r>
        <w:t>Point Symbols</w:t>
      </w:r>
    </w:p>
    <w:p>
      <w:pPr>
        <w:numPr>
          <w:ilvl w:val="2"/>
          <w:numId w:val="900"/>
        </w:numPr>
        <w:spacing w:before="0" w:after="0"/>
      </w:pPr>
      <w:r>
        <w:t>Line Symbols</w:t>
      </w:r>
    </w:p>
    <w:p>
      <w:pPr>
        <w:numPr>
          <w:ilvl w:val="2"/>
          <w:numId w:val="900"/>
        </w:numPr>
        <w:spacing w:before="0" w:after="0"/>
      </w:pPr>
      <w:r>
        <w:t>Area Symbols</w:t>
      </w:r>
    </w:p>
    <w:p>
      <w:pPr>
        <w:numPr>
          <w:ilvl w:val="1"/>
          <w:numId w:val="900"/>
        </w:numPr>
        <w:spacing w:before="0" w:after="0"/>
      </w:pPr>
      <w:r>
        <w:t>Classification Methods</w:t>
      </w:r>
    </w:p>
    <w:p>
      <w:pPr>
        <w:numPr>
          <w:ilvl w:val="2"/>
          <w:numId w:val="900"/>
        </w:numPr>
        <w:spacing w:before="0" w:after="0"/>
      </w:pPr>
      <w:r>
        <w:t>Natural Breaks</w:t>
      </w:r>
    </w:p>
    <w:p>
      <w:pPr>
        <w:numPr>
          <w:ilvl w:val="2"/>
          <w:numId w:val="900"/>
        </w:numPr>
        <w:spacing w:before="0" w:after="0"/>
      </w:pPr>
      <w:r>
        <w:t>Equal Intervals</w:t>
      </w:r>
    </w:p>
    <w:p>
      <w:pPr>
        <w:numPr>
          <w:ilvl w:val="2"/>
          <w:numId w:val="900"/>
        </w:numPr>
        <w:spacing w:before="0" w:after="0"/>
      </w:pPr>
      <w:r>
        <w:t>Quantiles</w:t>
      </w:r>
    </w:p>
    <w:p>
      <w:pPr>
        <w:numPr>
          <w:ilvl w:val="1"/>
          <w:numId w:val="900"/>
        </w:numPr>
        <w:spacing w:before="0" w:after="0"/>
      </w:pPr>
      <w:r>
        <w:t>Map Layout</w:t>
      </w:r>
    </w:p>
    <w:p>
      <w:pPr>
        <w:numPr>
          <w:ilvl w:val="2"/>
          <w:numId w:val="900"/>
        </w:numPr>
        <w:spacing w:before="0" w:after="0"/>
      </w:pPr>
      <w:r>
        <w:t>Title and Legend</w:t>
      </w:r>
    </w:p>
    <w:p>
      <w:pPr>
        <w:numPr>
          <w:ilvl w:val="2"/>
          <w:numId w:val="900"/>
        </w:numPr>
        <w:spacing w:before="0" w:after="0"/>
      </w:pPr>
      <w:r>
        <w:t>Scale and North Arrow</w:t>
      </w:r>
    </w:p>
    <w:p>
      <w:pPr>
        <w:numPr>
          <w:ilvl w:val="2"/>
          <w:numId w:val="900"/>
        </w:numPr>
        <w:spacing w:before="0" w:after="0"/>
      </w:pPr>
      <w:r>
        <w:t>Coordinate Grids</w:t>
      </w:r>
    </w:p>
    <w:p>
      <w:pPr>
        <w:numPr>
          <w:ilvl w:val="1"/>
          <w:numId w:val="900"/>
        </w:numPr>
        <w:spacing w:before="0" w:after="0"/>
      </w:pPr>
      <w:r>
        <w:t>Interactive Mapping</w:t>
      </w:r>
    </w:p>
    <w:p>
      <w:pPr>
        <w:numPr>
          <w:ilvl w:val="2"/>
          <w:numId w:val="900"/>
        </w:numPr>
        <w:spacing w:before="0" w:after="0"/>
      </w:pPr>
      <w:r>
        <w:t>Web-Based Maps</w:t>
      </w:r>
    </w:p>
    <w:p>
      <w:pPr>
        <w:numPr>
          <w:ilvl w:val="2"/>
          <w:numId w:val="900"/>
        </w:numPr>
        <w:spacing w:before="0" w:after="0"/>
      </w:pPr>
      <w:r>
        <w:t>Dynamic Visualization</w:t>
      </w:r>
    </w:p>
    <w:p>
      <w:pPr>
        <w:numPr>
          <w:ilvl w:val="0"/>
          <w:numId w:val="900"/>
        </w:numPr>
        <w:spacing w:before="0" w:after="0"/>
      </w:pPr>
      <w:r>
        <w:t>GIS Software and Tools</w:t>
      </w:r>
    </w:p>
    <w:p>
      <w:pPr>
        <w:numPr>
          <w:ilvl w:val="1"/>
          <w:numId w:val="900"/>
        </w:numPr>
        <w:spacing w:before="0" w:after="0"/>
      </w:pPr>
      <w:r>
        <w:t>Desktop GIS Software</w:t>
      </w:r>
    </w:p>
    <w:p>
      <w:pPr>
        <w:numPr>
          <w:ilvl w:val="1"/>
          <w:numId w:val="900"/>
        </w:numPr>
        <w:spacing w:before="0" w:after="0"/>
      </w:pPr>
      <w:r>
        <w:t>Web GIS Platforms</w:t>
      </w:r>
    </w:p>
    <w:p>
      <w:pPr>
        <w:numPr>
          <w:ilvl w:val="1"/>
          <w:numId w:val="900"/>
        </w:numPr>
        <w:spacing w:before="0" w:after="0"/>
      </w:pPr>
      <w:r>
        <w:t>Mobile GIS Applications</w:t>
      </w:r>
    </w:p>
    <w:p>
      <w:pPr>
        <w:numPr>
          <w:ilvl w:val="1"/>
          <w:numId w:val="900"/>
        </w:numPr>
        <w:spacing w:before="0" w:after="0"/>
      </w:pPr>
      <w:r>
        <w:t>Programming and Scripting</w:t>
      </w:r>
    </w:p>
    <w:p>
      <w:pPr>
        <w:numPr>
          <w:ilvl w:val="1"/>
          <w:numId w:val="900"/>
        </w:numPr>
        <w:spacing w:before="0" w:after="0"/>
      </w:pPr>
      <w:r>
        <w:t>Open Source Solutions</w:t>
      </w:r>
    </w:p>
    <w:p>
      <w:pPr>
        <w:pStyle w:val="Heading1"/>
      </w:pPr>
      <w:r>
        <w:t>Specialized Surveying Applications</w:t>
      </w:r>
    </w:p>
    <w:p>
      <w:pPr>
        <w:numPr>
          <w:ilvl w:val="0"/>
          <w:numId w:val="900"/>
        </w:numPr>
        <w:spacing w:before="0" w:after="0"/>
      </w:pPr>
      <w:r>
        <w:t>Cadastral and Boundary Surveying</w:t>
      </w:r>
    </w:p>
    <w:p>
      <w:pPr>
        <w:numPr>
          <w:ilvl w:val="1"/>
          <w:numId w:val="900"/>
        </w:numPr>
        <w:spacing w:before="0" w:after="0"/>
      </w:pPr>
      <w:r>
        <w:t>Legal Framework</w:t>
      </w:r>
    </w:p>
    <w:p>
      <w:pPr>
        <w:numPr>
          <w:ilvl w:val="2"/>
          <w:numId w:val="900"/>
        </w:numPr>
        <w:spacing w:before="0" w:after="0"/>
      </w:pPr>
      <w:r>
        <w:t>Property Rights</w:t>
      </w:r>
    </w:p>
    <w:p>
      <w:pPr>
        <w:numPr>
          <w:ilvl w:val="2"/>
          <w:numId w:val="900"/>
        </w:numPr>
        <w:spacing w:before="0" w:after="0"/>
      </w:pPr>
      <w:r>
        <w:t>Land Tenure Systems</w:t>
      </w:r>
    </w:p>
    <w:p>
      <w:pPr>
        <w:numPr>
          <w:ilvl w:val="2"/>
          <w:numId w:val="900"/>
        </w:numPr>
        <w:spacing w:before="0" w:after="0"/>
      </w:pPr>
      <w:r>
        <w:t>Boundary Law Principles</w:t>
      </w:r>
    </w:p>
    <w:p>
      <w:pPr>
        <w:numPr>
          <w:ilvl w:val="1"/>
          <w:numId w:val="900"/>
        </w:numPr>
        <w:spacing w:before="0" w:after="0"/>
      </w:pPr>
      <w:r>
        <w:t>Types of Boundaries</w:t>
      </w:r>
    </w:p>
    <w:p>
      <w:pPr>
        <w:numPr>
          <w:ilvl w:val="2"/>
          <w:numId w:val="900"/>
        </w:numPr>
        <w:spacing w:before="0" w:after="0"/>
      </w:pPr>
      <w:r>
        <w:t>Natural Boundaries</w:t>
      </w:r>
    </w:p>
    <w:p>
      <w:pPr>
        <w:numPr>
          <w:ilvl w:val="2"/>
          <w:numId w:val="900"/>
        </w:numPr>
        <w:spacing w:before="0" w:after="0"/>
      </w:pPr>
      <w:r>
        <w:t>Artificial Boundaries</w:t>
      </w:r>
    </w:p>
    <w:p>
      <w:pPr>
        <w:numPr>
          <w:ilvl w:val="2"/>
          <w:numId w:val="900"/>
        </w:numPr>
        <w:spacing w:before="0" w:after="0"/>
      </w:pPr>
      <w:r>
        <w:t>Mathematical Boundaries</w:t>
      </w:r>
    </w:p>
    <w:p>
      <w:pPr>
        <w:numPr>
          <w:ilvl w:val="1"/>
          <w:numId w:val="900"/>
        </w:numPr>
        <w:spacing w:before="0" w:after="0"/>
      </w:pPr>
      <w:r>
        <w:t>Boundary Evidence</w:t>
      </w:r>
    </w:p>
    <w:p>
      <w:pPr>
        <w:numPr>
          <w:ilvl w:val="2"/>
          <w:numId w:val="900"/>
        </w:numPr>
        <w:spacing w:before="0" w:after="0"/>
      </w:pPr>
      <w:r>
        <w:t>Original Monuments</w:t>
      </w:r>
    </w:p>
    <w:p>
      <w:pPr>
        <w:numPr>
          <w:ilvl w:val="2"/>
          <w:numId w:val="900"/>
        </w:numPr>
        <w:spacing w:before="0" w:after="0"/>
      </w:pPr>
      <w:r>
        <w:t>Occupation Evidence</w:t>
      </w:r>
    </w:p>
    <w:p>
      <w:pPr>
        <w:numPr>
          <w:ilvl w:val="2"/>
          <w:numId w:val="900"/>
        </w:numPr>
        <w:spacing w:before="0" w:after="0"/>
      </w:pPr>
      <w:r>
        <w:t>Record Evidence</w:t>
      </w:r>
    </w:p>
    <w:p>
      <w:pPr>
        <w:numPr>
          <w:ilvl w:val="1"/>
          <w:numId w:val="900"/>
        </w:numPr>
        <w:spacing w:before="0" w:after="0"/>
      </w:pPr>
      <w:r>
        <w:t>Retracement Surveys</w:t>
      </w:r>
    </w:p>
    <w:p>
      <w:pPr>
        <w:numPr>
          <w:ilvl w:val="2"/>
          <w:numId w:val="900"/>
        </w:numPr>
        <w:spacing w:before="0" w:after="0"/>
      </w:pPr>
      <w:r>
        <w:t>Original Survey Recovery</w:t>
      </w:r>
    </w:p>
    <w:p>
      <w:pPr>
        <w:numPr>
          <w:ilvl w:val="2"/>
          <w:numId w:val="900"/>
        </w:numPr>
        <w:spacing w:before="0" w:after="0"/>
      </w:pPr>
      <w:r>
        <w:t>Proportionate Measurement</w:t>
      </w:r>
    </w:p>
    <w:p>
      <w:pPr>
        <w:numPr>
          <w:ilvl w:val="2"/>
          <w:numId w:val="900"/>
        </w:numPr>
        <w:spacing w:before="0" w:after="0"/>
      </w:pPr>
      <w:r>
        <w:t>Lost Corner Restoration</w:t>
      </w:r>
    </w:p>
    <w:p>
      <w:pPr>
        <w:numPr>
          <w:ilvl w:val="1"/>
          <w:numId w:val="900"/>
        </w:numPr>
        <w:spacing w:before="0" w:after="0"/>
      </w:pPr>
      <w:r>
        <w:t>Land Subdivision</w:t>
      </w:r>
    </w:p>
    <w:p>
      <w:pPr>
        <w:numPr>
          <w:ilvl w:val="2"/>
          <w:numId w:val="900"/>
        </w:numPr>
        <w:spacing w:before="0" w:after="0"/>
      </w:pPr>
      <w:r>
        <w:t>Subdivision Design</w:t>
      </w:r>
    </w:p>
    <w:p>
      <w:pPr>
        <w:numPr>
          <w:ilvl w:val="2"/>
          <w:numId w:val="900"/>
        </w:numPr>
        <w:spacing w:before="0" w:after="0"/>
      </w:pPr>
      <w:r>
        <w:t>Platting Requirements</w:t>
      </w:r>
    </w:p>
    <w:p>
      <w:pPr>
        <w:numPr>
          <w:ilvl w:val="2"/>
          <w:numId w:val="900"/>
        </w:numPr>
        <w:spacing w:before="0" w:after="0"/>
      </w:pPr>
      <w:r>
        <w:t>Monumentation Standards</w:t>
      </w:r>
    </w:p>
    <w:p>
      <w:pPr>
        <w:numPr>
          <w:ilvl w:val="1"/>
          <w:numId w:val="900"/>
        </w:numPr>
        <w:spacing w:before="0" w:after="0"/>
      </w:pPr>
      <w:r>
        <w:t>Title Surveys</w:t>
      </w:r>
    </w:p>
    <w:p>
      <w:pPr>
        <w:numPr>
          <w:ilvl w:val="2"/>
          <w:numId w:val="900"/>
        </w:numPr>
        <w:spacing w:before="0" w:after="0"/>
      </w:pPr>
      <w:r>
        <w:t>ALTA/NSPS Standards</w:t>
      </w:r>
    </w:p>
    <w:p>
      <w:pPr>
        <w:numPr>
          <w:ilvl w:val="2"/>
          <w:numId w:val="900"/>
        </w:numPr>
        <w:spacing w:before="0" w:after="0"/>
      </w:pPr>
      <w:r>
        <w:t>Title Insurance Requirements</w:t>
      </w:r>
    </w:p>
    <w:p>
      <w:pPr>
        <w:numPr>
          <w:ilvl w:val="2"/>
          <w:numId w:val="900"/>
        </w:numPr>
        <w:spacing w:before="0" w:after="0"/>
      </w:pPr>
      <w:r>
        <w:t>Easement Surveys</w:t>
      </w:r>
    </w:p>
    <w:p>
      <w:pPr>
        <w:numPr>
          <w:ilvl w:val="0"/>
          <w:numId w:val="900"/>
        </w:numPr>
        <w:spacing w:before="0" w:after="0"/>
      </w:pPr>
      <w:r>
        <w:t>Construction and Engineering Surveying</w:t>
      </w:r>
    </w:p>
    <w:p>
      <w:pPr>
        <w:numPr>
          <w:ilvl w:val="1"/>
          <w:numId w:val="900"/>
        </w:numPr>
        <w:spacing w:before="0" w:after="0"/>
      </w:pPr>
      <w:r>
        <w:t>Pre-Construction Surveys</w:t>
      </w:r>
    </w:p>
    <w:p>
      <w:pPr>
        <w:numPr>
          <w:ilvl w:val="2"/>
          <w:numId w:val="900"/>
        </w:numPr>
        <w:spacing w:before="0" w:after="0"/>
      </w:pPr>
      <w:r>
        <w:t>Topographic Surveys</w:t>
      </w:r>
    </w:p>
    <w:p>
      <w:pPr>
        <w:numPr>
          <w:ilvl w:val="2"/>
          <w:numId w:val="900"/>
        </w:numPr>
        <w:spacing w:before="0" w:after="0"/>
      </w:pPr>
      <w:r>
        <w:t>Utility Location</w:t>
      </w:r>
    </w:p>
    <w:p>
      <w:pPr>
        <w:numPr>
          <w:ilvl w:val="2"/>
          <w:numId w:val="900"/>
        </w:numPr>
        <w:spacing w:before="0" w:after="0"/>
      </w:pPr>
      <w:r>
        <w:t>Environmental Constraints</w:t>
      </w:r>
    </w:p>
    <w:p>
      <w:pPr>
        <w:numPr>
          <w:ilvl w:val="1"/>
          <w:numId w:val="900"/>
        </w:numPr>
        <w:spacing w:before="0" w:after="0"/>
      </w:pPr>
      <w:r>
        <w:t>Construction Layout</w:t>
      </w:r>
    </w:p>
    <w:p>
      <w:pPr>
        <w:numPr>
          <w:ilvl w:val="2"/>
          <w:numId w:val="900"/>
        </w:numPr>
        <w:spacing w:before="0" w:after="0"/>
      </w:pPr>
      <w:r>
        <w:t>Horizontal Control</w:t>
      </w:r>
    </w:p>
    <w:p>
      <w:pPr>
        <w:numPr>
          <w:ilvl w:val="2"/>
          <w:numId w:val="900"/>
        </w:numPr>
        <w:spacing w:before="0" w:after="0"/>
      </w:pPr>
      <w:r>
        <w:t>Vertical Control</w:t>
      </w:r>
    </w:p>
    <w:p>
      <w:pPr>
        <w:numPr>
          <w:ilvl w:val="2"/>
          <w:numId w:val="900"/>
        </w:numPr>
        <w:spacing w:before="0" w:after="0"/>
      </w:pPr>
      <w:r>
        <w:t>Structure Layout</w:t>
      </w:r>
    </w:p>
    <w:p>
      <w:pPr>
        <w:numPr>
          <w:ilvl w:val="2"/>
          <w:numId w:val="900"/>
        </w:numPr>
        <w:spacing w:before="0" w:after="0"/>
      </w:pPr>
      <w:r>
        <w:t>Grade Staking</w:t>
      </w:r>
    </w:p>
    <w:p>
      <w:pPr>
        <w:numPr>
          <w:ilvl w:val="1"/>
          <w:numId w:val="900"/>
        </w:numPr>
        <w:spacing w:before="0" w:after="0"/>
      </w:pPr>
      <w:r>
        <w:t>Construction Monitoring</w:t>
      </w:r>
    </w:p>
    <w:p>
      <w:pPr>
        <w:numPr>
          <w:ilvl w:val="2"/>
          <w:numId w:val="900"/>
        </w:numPr>
        <w:spacing w:before="0" w:after="0"/>
      </w:pPr>
      <w:r>
        <w:t>Progress Monitoring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Deformation Monitoring</w:t>
      </w:r>
    </w:p>
    <w:p>
      <w:pPr>
        <w:numPr>
          <w:ilvl w:val="1"/>
          <w:numId w:val="900"/>
        </w:numPr>
        <w:spacing w:before="0" w:after="0"/>
      </w:pPr>
      <w:r>
        <w:t>As-Built Surveys</w:t>
      </w:r>
    </w:p>
    <w:p>
      <w:pPr>
        <w:numPr>
          <w:ilvl w:val="2"/>
          <w:numId w:val="900"/>
        </w:numPr>
        <w:spacing w:before="0" w:after="0"/>
      </w:pPr>
      <w:r>
        <w:t>Final Documentation</w:t>
      </w:r>
    </w:p>
    <w:p>
      <w:pPr>
        <w:numPr>
          <w:ilvl w:val="2"/>
          <w:numId w:val="900"/>
        </w:numPr>
        <w:spacing w:before="0" w:after="0"/>
      </w:pPr>
      <w:r>
        <w:t>Compliance Verification</w:t>
      </w:r>
    </w:p>
    <w:p>
      <w:pPr>
        <w:numPr>
          <w:ilvl w:val="2"/>
          <w:numId w:val="900"/>
        </w:numPr>
        <w:spacing w:before="0" w:after="0"/>
      </w:pPr>
      <w:r>
        <w:t>Record Drawings</w:t>
      </w:r>
    </w:p>
    <w:p>
      <w:pPr>
        <w:numPr>
          <w:ilvl w:val="0"/>
          <w:numId w:val="900"/>
        </w:numPr>
        <w:spacing w:before="0" w:after="0"/>
      </w:pPr>
      <w:r>
        <w:t>Route Surveying</w:t>
      </w:r>
    </w:p>
    <w:p>
      <w:pPr>
        <w:numPr>
          <w:ilvl w:val="1"/>
          <w:numId w:val="900"/>
        </w:numPr>
        <w:spacing w:before="0" w:after="0"/>
      </w:pPr>
      <w:r>
        <w:t>Route Selection</w:t>
      </w:r>
    </w:p>
    <w:p>
      <w:pPr>
        <w:numPr>
          <w:ilvl w:val="2"/>
          <w:numId w:val="900"/>
        </w:numPr>
        <w:spacing w:before="0" w:after="0"/>
      </w:pPr>
      <w:r>
        <w:t>Feasibility Studies</w:t>
      </w:r>
    </w:p>
    <w:p>
      <w:pPr>
        <w:numPr>
          <w:ilvl w:val="2"/>
          <w:numId w:val="900"/>
        </w:numPr>
        <w:spacing w:before="0" w:after="0"/>
      </w:pPr>
      <w:r>
        <w:t>Environmental Considerations</w:t>
      </w:r>
    </w:p>
    <w:p>
      <w:pPr>
        <w:numPr>
          <w:ilvl w:val="2"/>
          <w:numId w:val="900"/>
        </w:numPr>
        <w:spacing w:before="0" w:after="0"/>
      </w:pPr>
      <w:r>
        <w:t>Economic Factors</w:t>
      </w:r>
    </w:p>
    <w:p>
      <w:pPr>
        <w:numPr>
          <w:ilvl w:val="1"/>
          <w:numId w:val="900"/>
        </w:numPr>
        <w:spacing w:before="0" w:after="0"/>
      </w:pPr>
      <w:r>
        <w:t>Preliminary Surveys</w:t>
      </w:r>
    </w:p>
    <w:p>
      <w:pPr>
        <w:numPr>
          <w:ilvl w:val="2"/>
          <w:numId w:val="900"/>
        </w:numPr>
        <w:spacing w:before="0" w:after="0"/>
      </w:pPr>
      <w:r>
        <w:t>Reconnaissance</w:t>
      </w:r>
    </w:p>
    <w:p>
      <w:pPr>
        <w:numPr>
          <w:ilvl w:val="2"/>
          <w:numId w:val="900"/>
        </w:numPr>
        <w:spacing w:before="0" w:after="0"/>
      </w:pPr>
      <w:r>
        <w:t>Preliminary Line</w:t>
      </w:r>
    </w:p>
    <w:p>
      <w:pPr>
        <w:numPr>
          <w:ilvl w:val="2"/>
          <w:numId w:val="900"/>
        </w:numPr>
        <w:spacing w:before="0" w:after="0"/>
      </w:pPr>
      <w:r>
        <w:t>Topographic Mapping</w:t>
      </w:r>
    </w:p>
    <w:p>
      <w:pPr>
        <w:numPr>
          <w:ilvl w:val="1"/>
          <w:numId w:val="900"/>
        </w:numPr>
        <w:spacing w:before="0" w:after="0"/>
      </w:pPr>
      <w:r>
        <w:t>Horizontal Alignment</w:t>
      </w:r>
    </w:p>
    <w:p>
      <w:pPr>
        <w:numPr>
          <w:ilvl w:val="2"/>
          <w:numId w:val="900"/>
        </w:numPr>
        <w:spacing w:before="0" w:after="0"/>
      </w:pPr>
      <w:r>
        <w:t>Tangent Sections</w:t>
      </w:r>
    </w:p>
    <w:p>
      <w:pPr>
        <w:numPr>
          <w:ilvl w:val="2"/>
          <w:numId w:val="900"/>
        </w:numPr>
        <w:spacing w:before="0" w:after="0"/>
      </w:pPr>
      <w:r>
        <w:t>Circular Curves</w:t>
      </w:r>
    </w:p>
    <w:p>
      <w:pPr>
        <w:numPr>
          <w:ilvl w:val="2"/>
          <w:numId w:val="900"/>
        </w:numPr>
        <w:spacing w:before="0" w:after="0"/>
      </w:pPr>
      <w:r>
        <w:t>Spiral Curves</w:t>
      </w:r>
    </w:p>
    <w:p>
      <w:pPr>
        <w:numPr>
          <w:ilvl w:val="2"/>
          <w:numId w:val="900"/>
        </w:numPr>
        <w:spacing w:before="0" w:after="0"/>
      </w:pPr>
      <w:r>
        <w:t>Compound Curves</w:t>
      </w:r>
    </w:p>
    <w:p>
      <w:pPr>
        <w:numPr>
          <w:ilvl w:val="1"/>
          <w:numId w:val="900"/>
        </w:numPr>
        <w:spacing w:before="0" w:after="0"/>
      </w:pPr>
      <w:r>
        <w:t>Vertical Alignment</w:t>
      </w:r>
    </w:p>
    <w:p>
      <w:pPr>
        <w:numPr>
          <w:ilvl w:val="2"/>
          <w:numId w:val="900"/>
        </w:numPr>
        <w:spacing w:before="0" w:after="0"/>
      </w:pPr>
      <w:r>
        <w:t>Grade Lines</w:t>
      </w:r>
    </w:p>
    <w:p>
      <w:pPr>
        <w:numPr>
          <w:ilvl w:val="2"/>
          <w:numId w:val="900"/>
        </w:numPr>
        <w:spacing w:before="0" w:after="0"/>
      </w:pPr>
      <w:r>
        <w:t>Vertical Curves</w:t>
      </w:r>
    </w:p>
    <w:p>
      <w:pPr>
        <w:numPr>
          <w:ilvl w:val="2"/>
          <w:numId w:val="900"/>
        </w:numPr>
        <w:spacing w:before="0" w:after="0"/>
      </w:pPr>
      <w:r>
        <w:t>Sight Distance</w:t>
      </w:r>
    </w:p>
    <w:p>
      <w:pPr>
        <w:numPr>
          <w:ilvl w:val="1"/>
          <w:numId w:val="900"/>
        </w:numPr>
        <w:spacing w:before="0" w:after="0"/>
      </w:pPr>
      <w:r>
        <w:t>Cross-Sections</w:t>
      </w:r>
    </w:p>
    <w:p>
      <w:pPr>
        <w:numPr>
          <w:ilvl w:val="2"/>
          <w:numId w:val="900"/>
        </w:numPr>
        <w:spacing w:before="0" w:after="0"/>
      </w:pPr>
      <w:r>
        <w:t>Ground Profiles</w:t>
      </w:r>
    </w:p>
    <w:p>
      <w:pPr>
        <w:numPr>
          <w:ilvl w:val="2"/>
          <w:numId w:val="900"/>
        </w:numPr>
        <w:spacing w:before="0" w:after="0"/>
      </w:pPr>
      <w:r>
        <w:t>Template Design</w:t>
      </w:r>
    </w:p>
    <w:p>
      <w:pPr>
        <w:numPr>
          <w:ilvl w:val="2"/>
          <w:numId w:val="900"/>
        </w:numPr>
        <w:spacing w:before="0" w:after="0"/>
      </w:pPr>
      <w:r>
        <w:t>Earthwork Calculations</w:t>
      </w:r>
    </w:p>
    <w:p>
      <w:pPr>
        <w:numPr>
          <w:ilvl w:val="1"/>
          <w:numId w:val="900"/>
        </w:numPr>
        <w:spacing w:before="0" w:after="0"/>
      </w:pPr>
      <w:r>
        <w:t>Right-of-Way Surveys</w:t>
      </w:r>
    </w:p>
    <w:p>
      <w:pPr>
        <w:numPr>
          <w:ilvl w:val="2"/>
          <w:numId w:val="900"/>
        </w:numPr>
        <w:spacing w:before="0" w:after="0"/>
      </w:pPr>
      <w:r>
        <w:t>Property Acquisition</w:t>
      </w:r>
    </w:p>
    <w:p>
      <w:pPr>
        <w:numPr>
          <w:ilvl w:val="2"/>
          <w:numId w:val="900"/>
        </w:numPr>
        <w:spacing w:before="0" w:after="0"/>
      </w:pPr>
      <w:r>
        <w:t>Easement Documentation</w:t>
      </w:r>
    </w:p>
    <w:p>
      <w:pPr>
        <w:numPr>
          <w:ilvl w:val="0"/>
          <w:numId w:val="900"/>
        </w:numPr>
        <w:spacing w:before="0" w:after="0"/>
      </w:pPr>
      <w:r>
        <w:t>Hydrographic Surveying</w:t>
      </w:r>
    </w:p>
    <w:p>
      <w:pPr>
        <w:numPr>
          <w:ilvl w:val="1"/>
          <w:numId w:val="900"/>
        </w:numPr>
        <w:spacing w:before="0" w:after="0"/>
      </w:pPr>
      <w:r>
        <w:t>Water Level Determination</w:t>
      </w:r>
    </w:p>
    <w:p>
      <w:pPr>
        <w:numPr>
          <w:ilvl w:val="2"/>
          <w:numId w:val="900"/>
        </w:numPr>
        <w:spacing w:before="0" w:after="0"/>
      </w:pPr>
      <w:r>
        <w:t>Tidal Observations</w:t>
      </w:r>
    </w:p>
    <w:p>
      <w:pPr>
        <w:numPr>
          <w:ilvl w:val="2"/>
          <w:numId w:val="900"/>
        </w:numPr>
        <w:spacing w:before="0" w:after="0"/>
      </w:pPr>
      <w:r>
        <w:t>Water Level Datums</w:t>
      </w:r>
    </w:p>
    <w:p>
      <w:pPr>
        <w:numPr>
          <w:ilvl w:val="2"/>
          <w:numId w:val="900"/>
        </w:numPr>
        <w:spacing w:before="0" w:after="0"/>
      </w:pPr>
      <w:r>
        <w:t>Gauge Installations</w:t>
      </w:r>
    </w:p>
    <w:p>
      <w:pPr>
        <w:numPr>
          <w:ilvl w:val="1"/>
          <w:numId w:val="900"/>
        </w:numPr>
        <w:spacing w:before="0" w:after="0"/>
      </w:pPr>
      <w:r>
        <w:t>Bathymetric Surveys</w:t>
      </w:r>
    </w:p>
    <w:p>
      <w:pPr>
        <w:numPr>
          <w:ilvl w:val="2"/>
          <w:numId w:val="900"/>
        </w:numPr>
        <w:spacing w:before="0" w:after="0"/>
      </w:pPr>
      <w:r>
        <w:t>Depth Measurement Methods</w:t>
      </w:r>
    </w:p>
    <w:p>
      <w:pPr>
        <w:numPr>
          <w:ilvl w:val="3"/>
          <w:numId w:val="900"/>
        </w:numPr>
        <w:spacing w:before="0" w:after="0"/>
      </w:pPr>
      <w:r>
        <w:t>Single Beam Echo Sounders</w:t>
      </w:r>
    </w:p>
    <w:p>
      <w:pPr>
        <w:numPr>
          <w:ilvl w:val="3"/>
          <w:numId w:val="900"/>
        </w:numPr>
        <w:spacing w:before="0" w:after="0"/>
      </w:pPr>
      <w:r>
        <w:t>Multi-Beam Systems</w:t>
      </w:r>
    </w:p>
    <w:p>
      <w:pPr>
        <w:numPr>
          <w:ilvl w:val="3"/>
          <w:numId w:val="900"/>
        </w:numPr>
        <w:spacing w:before="0" w:after="0"/>
      </w:pPr>
      <w:r>
        <w:t>Side Scan Sonar</w:t>
      </w:r>
    </w:p>
    <w:p>
      <w:pPr>
        <w:numPr>
          <w:ilvl w:val="2"/>
          <w:numId w:val="900"/>
        </w:numPr>
        <w:spacing w:before="0" w:after="0"/>
      </w:pPr>
      <w:r>
        <w:t>Survey Planning</w:t>
      </w:r>
    </w:p>
    <w:p>
      <w:pPr>
        <w:numPr>
          <w:ilvl w:val="2"/>
          <w:numId w:val="900"/>
        </w:numPr>
        <w:spacing w:before="0" w:after="0"/>
      </w:pPr>
      <w:r>
        <w:t>Data Processing</w:t>
      </w:r>
    </w:p>
    <w:p>
      <w:pPr>
        <w:numPr>
          <w:ilvl w:val="1"/>
          <w:numId w:val="900"/>
        </w:numPr>
        <w:spacing w:before="0" w:after="0"/>
      </w:pPr>
      <w:r>
        <w:t>Positioning for Marine Surveys</w:t>
      </w:r>
    </w:p>
    <w:p>
      <w:pPr>
        <w:numPr>
          <w:ilvl w:val="2"/>
          <w:numId w:val="900"/>
        </w:numPr>
        <w:spacing w:before="0" w:after="0"/>
      </w:pPr>
      <w:r>
        <w:t>GNSS Applications</w:t>
      </w:r>
    </w:p>
    <w:p>
      <w:pPr>
        <w:numPr>
          <w:ilvl w:val="2"/>
          <w:numId w:val="900"/>
        </w:numPr>
        <w:spacing w:before="0" w:after="0"/>
      </w:pPr>
      <w:r>
        <w:t>Acoustic Positioning</w:t>
      </w:r>
    </w:p>
    <w:p>
      <w:pPr>
        <w:numPr>
          <w:ilvl w:val="2"/>
          <w:numId w:val="900"/>
        </w:numPr>
        <w:spacing w:before="0" w:after="0"/>
      </w:pPr>
      <w:r>
        <w:t>Inertial Navigation</w:t>
      </w:r>
    </w:p>
    <w:p>
      <w:pPr>
        <w:numPr>
          <w:ilvl w:val="1"/>
          <w:numId w:val="900"/>
        </w:numPr>
        <w:spacing w:before="0" w:after="0"/>
      </w:pPr>
      <w:r>
        <w:t>Shoreline Mapping</w:t>
      </w:r>
    </w:p>
    <w:p>
      <w:pPr>
        <w:numPr>
          <w:ilvl w:val="2"/>
          <w:numId w:val="900"/>
        </w:numPr>
        <w:spacing w:before="0" w:after="0"/>
      </w:pPr>
      <w:r>
        <w:t>High Water Mark</w:t>
      </w:r>
    </w:p>
    <w:p>
      <w:pPr>
        <w:numPr>
          <w:ilvl w:val="2"/>
          <w:numId w:val="900"/>
        </w:numPr>
        <w:spacing w:before="0" w:after="0"/>
      </w:pPr>
      <w:r>
        <w:t>Mean High Water</w:t>
      </w:r>
    </w:p>
    <w:p>
      <w:pPr>
        <w:numPr>
          <w:ilvl w:val="2"/>
          <w:numId w:val="900"/>
        </w:numPr>
        <w:spacing w:before="0" w:after="0"/>
      </w:pPr>
      <w:r>
        <w:t>Ordinary High Water Mark</w:t>
      </w:r>
    </w:p>
    <w:p>
      <w:pPr>
        <w:numPr>
          <w:ilvl w:val="1"/>
          <w:numId w:val="900"/>
        </w:numPr>
        <w:spacing w:before="0" w:after="0"/>
      </w:pPr>
      <w:r>
        <w:t>Marine Construction Support</w:t>
      </w:r>
    </w:p>
    <w:p>
      <w:pPr>
        <w:numPr>
          <w:ilvl w:val="2"/>
          <w:numId w:val="900"/>
        </w:numPr>
        <w:spacing w:before="0" w:after="0"/>
      </w:pPr>
      <w:r>
        <w:t>Dredging Surveys</w:t>
      </w:r>
    </w:p>
    <w:p>
      <w:pPr>
        <w:numPr>
          <w:ilvl w:val="2"/>
          <w:numId w:val="900"/>
        </w:numPr>
        <w:spacing w:before="0" w:after="0"/>
      </w:pPr>
      <w:r>
        <w:t>Pipeline Surveys</w:t>
      </w:r>
    </w:p>
    <w:p>
      <w:pPr>
        <w:numPr>
          <w:ilvl w:val="2"/>
          <w:numId w:val="900"/>
        </w:numPr>
        <w:spacing w:before="0" w:after="0"/>
      </w:pPr>
      <w:r>
        <w:t>Offshore Platform Surveys</w:t>
      </w:r>
    </w:p>
    <w:p>
      <w:pPr>
        <w:numPr>
          <w:ilvl w:val="0"/>
          <w:numId w:val="900"/>
        </w:numPr>
        <w:spacing w:before="0" w:after="0"/>
      </w:pPr>
      <w:r>
        <w:t>Mining Surveying</w:t>
      </w:r>
    </w:p>
    <w:p>
      <w:pPr>
        <w:numPr>
          <w:ilvl w:val="1"/>
          <w:numId w:val="900"/>
        </w:numPr>
        <w:spacing w:before="0" w:after="0"/>
      </w:pPr>
      <w:r>
        <w:t>Surface Mining Surveys</w:t>
      </w:r>
    </w:p>
    <w:p>
      <w:pPr>
        <w:numPr>
          <w:ilvl w:val="2"/>
          <w:numId w:val="900"/>
        </w:numPr>
        <w:spacing w:before="0" w:after="0"/>
      </w:pPr>
      <w:r>
        <w:t>Exploration Surveys</w:t>
      </w:r>
    </w:p>
    <w:p>
      <w:pPr>
        <w:numPr>
          <w:ilvl w:val="2"/>
          <w:numId w:val="900"/>
        </w:numPr>
        <w:spacing w:before="0" w:after="0"/>
      </w:pPr>
      <w:r>
        <w:t>Mine Planning</w:t>
      </w:r>
    </w:p>
    <w:p>
      <w:pPr>
        <w:numPr>
          <w:ilvl w:val="2"/>
          <w:numId w:val="900"/>
        </w:numPr>
        <w:spacing w:before="0" w:after="0"/>
      </w:pPr>
      <w:r>
        <w:t>Overburden Calculations</w:t>
      </w:r>
    </w:p>
    <w:p>
      <w:pPr>
        <w:numPr>
          <w:ilvl w:val="2"/>
          <w:numId w:val="900"/>
        </w:numPr>
        <w:spacing w:before="0" w:after="0"/>
      </w:pPr>
      <w:r>
        <w:t>Reclamation Surveys</w:t>
      </w:r>
    </w:p>
    <w:p>
      <w:pPr>
        <w:numPr>
          <w:ilvl w:val="1"/>
          <w:numId w:val="900"/>
        </w:numPr>
        <w:spacing w:before="0" w:after="0"/>
      </w:pPr>
      <w:r>
        <w:t>Underground Mining Surveys</w:t>
      </w:r>
    </w:p>
    <w:p>
      <w:pPr>
        <w:numPr>
          <w:ilvl w:val="2"/>
          <w:numId w:val="900"/>
        </w:numPr>
        <w:spacing w:before="0" w:after="0"/>
      </w:pPr>
      <w:r>
        <w:t>Shaft and Tunnel Surveys</w:t>
      </w:r>
    </w:p>
    <w:p>
      <w:pPr>
        <w:numPr>
          <w:ilvl w:val="2"/>
          <w:numId w:val="900"/>
        </w:numPr>
        <w:spacing w:before="0" w:after="0"/>
      </w:pPr>
      <w:r>
        <w:t>Underground Control Networks</w:t>
      </w:r>
    </w:p>
    <w:p>
      <w:pPr>
        <w:numPr>
          <w:ilvl w:val="2"/>
          <w:numId w:val="900"/>
        </w:numPr>
        <w:spacing w:before="0" w:after="0"/>
      </w:pPr>
      <w:r>
        <w:t>Ventilation Surveys</w:t>
      </w:r>
    </w:p>
    <w:p>
      <w:pPr>
        <w:numPr>
          <w:ilvl w:val="1"/>
          <w:numId w:val="900"/>
        </w:numPr>
        <w:spacing w:before="0" w:after="0"/>
      </w:pPr>
      <w:r>
        <w:t>Volume Calculations</w:t>
      </w:r>
    </w:p>
    <w:p>
      <w:pPr>
        <w:numPr>
          <w:ilvl w:val="2"/>
          <w:numId w:val="900"/>
        </w:numPr>
        <w:spacing w:before="0" w:after="0"/>
      </w:pPr>
      <w:r>
        <w:t>Stockpile Surveys</w:t>
      </w:r>
    </w:p>
    <w:p>
      <w:pPr>
        <w:numPr>
          <w:ilvl w:val="2"/>
          <w:numId w:val="900"/>
        </w:numPr>
        <w:spacing w:before="0" w:after="0"/>
      </w:pPr>
      <w:r>
        <w:t>Pit Surveys</w:t>
      </w:r>
    </w:p>
    <w:p>
      <w:pPr>
        <w:numPr>
          <w:ilvl w:val="2"/>
          <w:numId w:val="900"/>
        </w:numPr>
        <w:spacing w:before="0" w:after="0"/>
      </w:pPr>
      <w:r>
        <w:t>Subsidence Monitoring</w:t>
      </w:r>
    </w:p>
    <w:p>
      <w:pPr>
        <w:numPr>
          <w:ilvl w:val="1"/>
          <w:numId w:val="900"/>
        </w:numPr>
        <w:spacing w:before="0" w:after="0"/>
      </w:pPr>
      <w:r>
        <w:t>Safety and Regulatory Compliance</w:t>
      </w:r>
    </w:p>
    <w:p>
      <w:pPr>
        <w:numPr>
          <w:ilvl w:val="2"/>
          <w:numId w:val="900"/>
        </w:numPr>
        <w:spacing w:before="0" w:after="0"/>
      </w:pPr>
      <w:r>
        <w:t>Mine Safety Surveys</w:t>
      </w:r>
    </w:p>
    <w:p>
      <w:pPr>
        <w:numPr>
          <w:ilvl w:val="2"/>
          <w:numId w:val="900"/>
        </w:numPr>
        <w:spacing w:before="0" w:after="0"/>
      </w:pPr>
      <w:r>
        <w:t>Environmental Monitoring</w:t>
      </w:r>
    </w:p>
    <w:p>
      <w:pPr>
        <w:numPr>
          <w:ilvl w:val="2"/>
          <w:numId w:val="900"/>
        </w:numPr>
        <w:spacing w:before="0" w:after="0"/>
      </w:pPr>
      <w:r>
        <w:t>Regulatory Reporting</w:t>
      </w:r>
    </w:p>
    <w:p>
      <w:pPr>
        <w:numPr>
          <w:ilvl w:val="0"/>
          <w:numId w:val="900"/>
        </w:numPr>
        <w:spacing w:before="0" w:after="0"/>
      </w:pPr>
      <w:r>
        <w:t>Deformation Monitoring</w:t>
      </w:r>
    </w:p>
    <w:p>
      <w:pPr>
        <w:numPr>
          <w:ilvl w:val="1"/>
          <w:numId w:val="900"/>
        </w:numPr>
        <w:spacing w:before="0" w:after="0"/>
      </w:pPr>
      <w:r>
        <w:t>Types of Deformation</w:t>
      </w:r>
    </w:p>
    <w:p>
      <w:pPr>
        <w:numPr>
          <w:ilvl w:val="2"/>
          <w:numId w:val="900"/>
        </w:numPr>
        <w:spacing w:before="0" w:after="0"/>
      </w:pPr>
      <w:r>
        <w:t>Settlement</w:t>
      </w:r>
    </w:p>
    <w:p>
      <w:pPr>
        <w:numPr>
          <w:ilvl w:val="2"/>
          <w:numId w:val="900"/>
        </w:numPr>
        <w:spacing w:before="0" w:after="0"/>
      </w:pPr>
      <w:r>
        <w:t>Horizontal Movement</w:t>
      </w:r>
    </w:p>
    <w:p>
      <w:pPr>
        <w:numPr>
          <w:ilvl w:val="2"/>
          <w:numId w:val="900"/>
        </w:numPr>
        <w:spacing w:before="0" w:after="0"/>
      </w:pPr>
      <w:r>
        <w:t>Tilting and Rotation</w:t>
      </w:r>
    </w:p>
    <w:p>
      <w:pPr>
        <w:numPr>
          <w:ilvl w:val="1"/>
          <w:numId w:val="900"/>
        </w:numPr>
        <w:spacing w:before="0" w:after="0"/>
      </w:pPr>
      <w:r>
        <w:t>Monitoring Methods</w:t>
      </w:r>
    </w:p>
    <w:p>
      <w:pPr>
        <w:numPr>
          <w:ilvl w:val="2"/>
          <w:numId w:val="900"/>
        </w:numPr>
        <w:spacing w:before="0" w:after="0"/>
      </w:pPr>
      <w:r>
        <w:t>Precise Leveling</w:t>
      </w:r>
    </w:p>
    <w:p>
      <w:pPr>
        <w:numPr>
          <w:ilvl w:val="2"/>
          <w:numId w:val="900"/>
        </w:numPr>
        <w:spacing w:before="0" w:after="0"/>
      </w:pPr>
      <w:r>
        <w:t>GNSS Monitoring</w:t>
      </w:r>
    </w:p>
    <w:p>
      <w:pPr>
        <w:numPr>
          <w:ilvl w:val="2"/>
          <w:numId w:val="900"/>
        </w:numPr>
        <w:spacing w:before="0" w:after="0"/>
      </w:pPr>
      <w:r>
        <w:t>Total Station Networks</w:t>
      </w:r>
    </w:p>
    <w:p>
      <w:pPr>
        <w:numPr>
          <w:ilvl w:val="2"/>
          <w:numId w:val="900"/>
        </w:numPr>
        <w:spacing w:before="0" w:after="0"/>
      </w:pPr>
      <w:r>
        <w:t>Inclinometers</w:t>
      </w:r>
    </w:p>
    <w:p>
      <w:pPr>
        <w:numPr>
          <w:ilvl w:val="1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Statistical Testing</w:t>
      </w:r>
    </w:p>
    <w:p>
      <w:pPr>
        <w:numPr>
          <w:ilvl w:val="2"/>
          <w:numId w:val="900"/>
        </w:numPr>
        <w:spacing w:before="0" w:after="0"/>
      </w:pPr>
      <w:r>
        <w:t>Alarm Systems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Dam Monitoring</w:t>
      </w:r>
    </w:p>
    <w:p>
      <w:pPr>
        <w:numPr>
          <w:ilvl w:val="2"/>
          <w:numId w:val="900"/>
        </w:numPr>
        <w:spacing w:before="0" w:after="0"/>
      </w:pPr>
      <w:r>
        <w:t>Bridge Monitoring</w:t>
      </w:r>
    </w:p>
    <w:p>
      <w:pPr>
        <w:numPr>
          <w:ilvl w:val="2"/>
          <w:numId w:val="900"/>
        </w:numPr>
        <w:spacing w:before="0" w:after="0"/>
      </w:pPr>
      <w:r>
        <w:t>Landslide Monitoring</w:t>
      </w:r>
    </w:p>
    <w:p>
      <w:pPr>
        <w:numPr>
          <w:ilvl w:val="2"/>
          <w:numId w:val="900"/>
        </w:numPr>
        <w:spacing w:before="0" w:after="0"/>
      </w:pPr>
      <w:r>
        <w:t>Building Settlement</w:t>
      </w:r>
    </w:p>
    <w:p>
      <w:pPr>
        <w:pStyle w:val="Heading1"/>
      </w:pPr>
      <w:r>
        <w:t>Professional Practice and Legal Aspects</w:t>
      </w:r>
    </w:p>
    <w:p>
      <w:pPr>
        <w:numPr>
          <w:ilvl w:val="0"/>
          <w:numId w:val="900"/>
        </w:numPr>
        <w:spacing w:before="0" w:after="0"/>
      </w:pPr>
      <w:r>
        <w:t>Professional Ethics</w:t>
      </w:r>
    </w:p>
    <w:p>
      <w:pPr>
        <w:numPr>
          <w:ilvl w:val="1"/>
          <w:numId w:val="900"/>
        </w:numPr>
        <w:spacing w:before="0" w:after="0"/>
      </w:pPr>
      <w:r>
        <w:t>Codes of Professional Conduct</w:t>
      </w:r>
    </w:p>
    <w:p>
      <w:pPr>
        <w:numPr>
          <w:ilvl w:val="1"/>
          <w:numId w:val="900"/>
        </w:numPr>
        <w:spacing w:before="0" w:after="0"/>
      </w:pPr>
      <w:r>
        <w:t>Ethical Decision Making</w:t>
      </w:r>
    </w:p>
    <w:p>
      <w:pPr>
        <w:numPr>
          <w:ilvl w:val="1"/>
          <w:numId w:val="900"/>
        </w:numPr>
        <w:spacing w:before="0" w:after="0"/>
      </w:pPr>
      <w:r>
        <w:t>Professional Responsibility</w:t>
      </w:r>
    </w:p>
    <w:p>
      <w:pPr>
        <w:numPr>
          <w:ilvl w:val="1"/>
          <w:numId w:val="900"/>
        </w:numPr>
        <w:spacing w:before="0" w:after="0"/>
      </w:pPr>
      <w:r>
        <w:t>Public Safety Obligations</w:t>
      </w:r>
    </w:p>
    <w:p>
      <w:pPr>
        <w:numPr>
          <w:ilvl w:val="1"/>
          <w:numId w:val="900"/>
        </w:numPr>
        <w:spacing w:before="0" w:after="0"/>
      </w:pPr>
      <w:r>
        <w:t>Conflict of Interest</w:t>
      </w:r>
    </w:p>
    <w:p>
      <w:pPr>
        <w:numPr>
          <w:ilvl w:val="1"/>
          <w:numId w:val="900"/>
        </w:numPr>
        <w:spacing w:before="0" w:after="0"/>
      </w:pPr>
      <w:r>
        <w:t>Confidentiality Requirements</w:t>
      </w:r>
    </w:p>
    <w:p>
      <w:pPr>
        <w:numPr>
          <w:ilvl w:val="0"/>
          <w:numId w:val="900"/>
        </w:numPr>
        <w:spacing w:before="0" w:after="0"/>
      </w:pPr>
      <w:r>
        <w:t>Professional Standards</w:t>
      </w:r>
    </w:p>
    <w:p>
      <w:pPr>
        <w:numPr>
          <w:ilvl w:val="1"/>
          <w:numId w:val="900"/>
        </w:numPr>
        <w:spacing w:before="0" w:after="0"/>
      </w:pPr>
      <w:r>
        <w:t>National Standards Organizations</w:t>
      </w:r>
    </w:p>
    <w:p>
      <w:pPr>
        <w:numPr>
          <w:ilvl w:val="1"/>
          <w:numId w:val="900"/>
        </w:numPr>
        <w:spacing w:before="0" w:after="0"/>
      </w:pPr>
      <w:r>
        <w:t>International Standards</w:t>
      </w:r>
    </w:p>
    <w:p>
      <w:pPr>
        <w:numPr>
          <w:ilvl w:val="1"/>
          <w:numId w:val="900"/>
        </w:numPr>
        <w:spacing w:before="0" w:after="0"/>
      </w:pPr>
      <w:r>
        <w:t>Industry Best Practices</w:t>
      </w:r>
    </w:p>
    <w:p>
      <w:pPr>
        <w:numPr>
          <w:ilvl w:val="1"/>
          <w:numId w:val="900"/>
        </w:numPr>
        <w:spacing w:before="0" w:after="0"/>
      </w:pPr>
      <w:r>
        <w:t>Quality Management Systems</w:t>
      </w:r>
    </w:p>
    <w:p>
      <w:pPr>
        <w:numPr>
          <w:ilvl w:val="1"/>
          <w:numId w:val="900"/>
        </w:numPr>
        <w:spacing w:before="0" w:after="0"/>
      </w:pPr>
      <w:r>
        <w:t>Accuracy Standards</w:t>
      </w:r>
    </w:p>
    <w:p>
      <w:pPr>
        <w:numPr>
          <w:ilvl w:val="1"/>
          <w:numId w:val="900"/>
        </w:numPr>
        <w:spacing w:before="0" w:after="0"/>
      </w:pPr>
      <w:r>
        <w:t>Documentation Requirements</w:t>
      </w:r>
    </w:p>
    <w:p>
      <w:pPr>
        <w:numPr>
          <w:ilvl w:val="0"/>
          <w:numId w:val="900"/>
        </w:numPr>
        <w:spacing w:before="0" w:after="0"/>
      </w:pPr>
      <w:r>
        <w:t>Legal Framework</w:t>
      </w:r>
    </w:p>
    <w:p>
      <w:pPr>
        <w:numPr>
          <w:ilvl w:val="1"/>
          <w:numId w:val="900"/>
        </w:numPr>
        <w:spacing w:before="0" w:after="0"/>
      </w:pPr>
      <w:r>
        <w:t>Surveying Law Principles</w:t>
      </w:r>
    </w:p>
    <w:p>
      <w:pPr>
        <w:numPr>
          <w:ilvl w:val="1"/>
          <w:numId w:val="900"/>
        </w:numPr>
        <w:spacing w:before="0" w:after="0"/>
      </w:pPr>
      <w:r>
        <w:t>Property Law Fundamentals</w:t>
      </w:r>
    </w:p>
    <w:p>
      <w:pPr>
        <w:numPr>
          <w:ilvl w:val="1"/>
          <w:numId w:val="900"/>
        </w:numPr>
        <w:spacing w:before="0" w:after="0"/>
      </w:pPr>
      <w:r>
        <w:t>Evidence Rules</w:t>
      </w:r>
    </w:p>
    <w:p>
      <w:pPr>
        <w:numPr>
          <w:ilvl w:val="1"/>
          <w:numId w:val="900"/>
        </w:numPr>
        <w:spacing w:before="0" w:after="0"/>
      </w:pPr>
      <w:r>
        <w:t>Expert Testimony</w:t>
      </w:r>
    </w:p>
    <w:p>
      <w:pPr>
        <w:numPr>
          <w:ilvl w:val="1"/>
          <w:numId w:val="900"/>
        </w:numPr>
        <w:spacing w:before="0" w:after="0"/>
      </w:pPr>
      <w:r>
        <w:t>Professional Liability</w:t>
      </w:r>
    </w:p>
    <w:p>
      <w:pPr>
        <w:numPr>
          <w:ilvl w:val="0"/>
          <w:numId w:val="900"/>
        </w:numPr>
        <w:spacing w:before="0" w:after="0"/>
      </w:pPr>
      <w:r>
        <w:t>Land Rights and Descriptions</w:t>
      </w:r>
    </w:p>
    <w:p>
      <w:pPr>
        <w:numPr>
          <w:ilvl w:val="1"/>
          <w:numId w:val="900"/>
        </w:numPr>
        <w:spacing w:before="0" w:after="0"/>
      </w:pPr>
      <w:r>
        <w:t>Types of Property Rights</w:t>
      </w:r>
    </w:p>
    <w:p>
      <w:pPr>
        <w:numPr>
          <w:ilvl w:val="2"/>
          <w:numId w:val="900"/>
        </w:numPr>
        <w:spacing w:before="0" w:after="0"/>
      </w:pPr>
      <w:r>
        <w:t>Fee Simple</w:t>
      </w:r>
    </w:p>
    <w:p>
      <w:pPr>
        <w:numPr>
          <w:ilvl w:val="2"/>
          <w:numId w:val="900"/>
        </w:numPr>
        <w:spacing w:before="0" w:after="0"/>
      </w:pPr>
      <w:r>
        <w:t>Life Estate</w:t>
      </w:r>
    </w:p>
    <w:p>
      <w:pPr>
        <w:numPr>
          <w:ilvl w:val="2"/>
          <w:numId w:val="900"/>
        </w:numPr>
        <w:spacing w:before="0" w:after="0"/>
      </w:pPr>
      <w:r>
        <w:t>Easements</w:t>
      </w:r>
    </w:p>
    <w:p>
      <w:pPr>
        <w:numPr>
          <w:ilvl w:val="2"/>
          <w:numId w:val="900"/>
        </w:numPr>
        <w:spacing w:before="0" w:after="0"/>
      </w:pPr>
      <w:r>
        <w:t>Rights-of-Way</w:t>
      </w:r>
    </w:p>
    <w:p>
      <w:pPr>
        <w:numPr>
          <w:ilvl w:val="1"/>
          <w:numId w:val="900"/>
        </w:numPr>
        <w:spacing w:before="0" w:after="0"/>
      </w:pPr>
      <w:r>
        <w:t>Land Description Methods</w:t>
      </w:r>
    </w:p>
    <w:p>
      <w:pPr>
        <w:numPr>
          <w:ilvl w:val="2"/>
          <w:numId w:val="900"/>
        </w:numPr>
        <w:spacing w:before="0" w:after="0"/>
      </w:pPr>
      <w:r>
        <w:t>Metes and Bounds</w:t>
      </w:r>
    </w:p>
    <w:p>
      <w:pPr>
        <w:numPr>
          <w:ilvl w:val="2"/>
          <w:numId w:val="900"/>
        </w:numPr>
        <w:spacing w:before="0" w:after="0"/>
      </w:pPr>
      <w:r>
        <w:t>Rectangular Survey System</w:t>
      </w:r>
    </w:p>
    <w:p>
      <w:pPr>
        <w:numPr>
          <w:ilvl w:val="2"/>
          <w:numId w:val="900"/>
        </w:numPr>
        <w:spacing w:before="0" w:after="0"/>
      </w:pPr>
      <w:r>
        <w:t>Lot and Block</w:t>
      </w:r>
    </w:p>
    <w:p>
      <w:pPr>
        <w:numPr>
          <w:ilvl w:val="2"/>
          <w:numId w:val="900"/>
        </w:numPr>
        <w:spacing w:before="0" w:after="0"/>
      </w:pPr>
      <w:r>
        <w:t>Coordinate Descriptions</w:t>
      </w:r>
    </w:p>
    <w:p>
      <w:pPr>
        <w:numPr>
          <w:ilvl w:val="1"/>
          <w:numId w:val="900"/>
        </w:numPr>
        <w:spacing w:before="0" w:after="0"/>
      </w:pPr>
      <w:r>
        <w:t>Water Rights</w:t>
      </w:r>
    </w:p>
    <w:p>
      <w:pPr>
        <w:numPr>
          <w:ilvl w:val="2"/>
          <w:numId w:val="900"/>
        </w:numPr>
        <w:spacing w:before="0" w:after="0"/>
      </w:pPr>
      <w:r>
        <w:t>Riparian Rights</w:t>
      </w:r>
    </w:p>
    <w:p>
      <w:pPr>
        <w:numPr>
          <w:ilvl w:val="2"/>
          <w:numId w:val="900"/>
        </w:numPr>
        <w:spacing w:before="0" w:after="0"/>
      </w:pPr>
      <w:r>
        <w:t>Littoral Rights</w:t>
      </w:r>
    </w:p>
    <w:p>
      <w:pPr>
        <w:numPr>
          <w:ilvl w:val="2"/>
          <w:numId w:val="900"/>
        </w:numPr>
        <w:spacing w:before="0" w:after="0"/>
      </w:pPr>
      <w:r>
        <w:t>Prior Appropriation</w:t>
      </w:r>
    </w:p>
    <w:p>
      <w:pPr>
        <w:numPr>
          <w:ilvl w:val="0"/>
          <w:numId w:val="900"/>
        </w:numPr>
        <w:spacing w:before="0" w:after="0"/>
      </w:pPr>
      <w:r>
        <w:t>Professional Licensure</w:t>
      </w:r>
    </w:p>
    <w:p>
      <w:pPr>
        <w:numPr>
          <w:ilvl w:val="1"/>
          <w:numId w:val="900"/>
        </w:numPr>
        <w:spacing w:before="0" w:after="0"/>
      </w:pPr>
      <w:r>
        <w:t>Licensing Requirements</w:t>
      </w:r>
    </w:p>
    <w:p>
      <w:pPr>
        <w:numPr>
          <w:ilvl w:val="2"/>
          <w:numId w:val="900"/>
        </w:numPr>
        <w:spacing w:before="0" w:after="0"/>
      </w:pPr>
      <w:r>
        <w:t>Education Requirements</w:t>
      </w:r>
    </w:p>
    <w:p>
      <w:pPr>
        <w:numPr>
          <w:ilvl w:val="2"/>
          <w:numId w:val="900"/>
        </w:numPr>
        <w:spacing w:before="0" w:after="0"/>
      </w:pPr>
      <w:r>
        <w:t>Experience Requirements</w:t>
      </w:r>
    </w:p>
    <w:p>
      <w:pPr>
        <w:numPr>
          <w:ilvl w:val="2"/>
          <w:numId w:val="900"/>
        </w:numPr>
        <w:spacing w:before="0" w:after="0"/>
      </w:pPr>
      <w:r>
        <w:t>Examination Process</w:t>
      </w:r>
    </w:p>
    <w:p>
      <w:pPr>
        <w:numPr>
          <w:ilvl w:val="1"/>
          <w:numId w:val="900"/>
        </w:numPr>
        <w:spacing w:before="0" w:after="0"/>
      </w:pPr>
      <w:r>
        <w:t>Professional Registration</w:t>
      </w:r>
    </w:p>
    <w:p>
      <w:pPr>
        <w:numPr>
          <w:ilvl w:val="1"/>
          <w:numId w:val="900"/>
        </w:numPr>
        <w:spacing w:before="0" w:after="0"/>
      </w:pPr>
      <w:r>
        <w:t>Continuing Education</w:t>
      </w:r>
    </w:p>
    <w:p>
      <w:pPr>
        <w:numPr>
          <w:ilvl w:val="1"/>
          <w:numId w:val="900"/>
        </w:numPr>
        <w:spacing w:before="0" w:after="0"/>
      </w:pPr>
      <w:r>
        <w:t>Professional Development</w:t>
      </w:r>
    </w:p>
    <w:p>
      <w:pPr>
        <w:numPr>
          <w:ilvl w:val="1"/>
          <w:numId w:val="900"/>
        </w:numPr>
        <w:spacing w:before="0" w:after="0"/>
      </w:pPr>
      <w:r>
        <w:t>Reciprocity Between Jurisdictions</w:t>
      </w:r>
    </w:p>
    <w:p>
      <w:pPr>
        <w:numPr>
          <w:ilvl w:val="0"/>
          <w:numId w:val="900"/>
        </w:numPr>
        <w:spacing w:before="0" w:after="0"/>
      </w:pPr>
      <w:r>
        <w:t>Business Practice</w:t>
      </w:r>
    </w:p>
    <w:p>
      <w:pPr>
        <w:numPr>
          <w:ilvl w:val="1"/>
          <w:numId w:val="900"/>
        </w:numPr>
        <w:spacing w:before="0" w:after="0"/>
      </w:pPr>
      <w:r>
        <w:t>Types of Practice</w:t>
      </w:r>
    </w:p>
    <w:p>
      <w:pPr>
        <w:numPr>
          <w:ilvl w:val="2"/>
          <w:numId w:val="900"/>
        </w:numPr>
        <w:spacing w:before="0" w:after="0"/>
      </w:pPr>
      <w:r>
        <w:t>Sole Proprietorship</w:t>
      </w:r>
    </w:p>
    <w:p>
      <w:pPr>
        <w:numPr>
          <w:ilvl w:val="2"/>
          <w:numId w:val="900"/>
        </w:numPr>
        <w:spacing w:before="0" w:after="0"/>
      </w:pPr>
      <w:r>
        <w:t>Partnerships</w:t>
      </w:r>
    </w:p>
    <w:p>
      <w:pPr>
        <w:numPr>
          <w:ilvl w:val="2"/>
          <w:numId w:val="900"/>
        </w:numPr>
        <w:spacing w:before="0" w:after="0"/>
      </w:pPr>
      <w:r>
        <w:t>Corporations</w:t>
      </w:r>
    </w:p>
    <w:p>
      <w:pPr>
        <w:numPr>
          <w:ilvl w:val="1"/>
          <w:numId w:val="900"/>
        </w:numPr>
        <w:spacing w:before="0" w:after="0"/>
      </w:pPr>
      <w:r>
        <w:t>Contract Types</w:t>
      </w:r>
    </w:p>
    <w:p>
      <w:pPr>
        <w:numPr>
          <w:ilvl w:val="2"/>
          <w:numId w:val="900"/>
        </w:numPr>
        <w:spacing w:before="0" w:after="0"/>
      </w:pPr>
      <w:r>
        <w:t>Lump Sum Contracts</w:t>
      </w:r>
    </w:p>
    <w:p>
      <w:pPr>
        <w:numPr>
          <w:ilvl w:val="2"/>
          <w:numId w:val="900"/>
        </w:numPr>
        <w:spacing w:before="0" w:after="0"/>
      </w:pPr>
      <w:r>
        <w:t>Time and Materials</w:t>
      </w:r>
    </w:p>
    <w:p>
      <w:pPr>
        <w:numPr>
          <w:ilvl w:val="2"/>
          <w:numId w:val="900"/>
        </w:numPr>
        <w:spacing w:before="0" w:after="0"/>
      </w:pPr>
      <w:r>
        <w:t>Cost Plus Contracts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Professional Liability Insurance</w:t>
      </w:r>
    </w:p>
    <w:p>
      <w:pPr>
        <w:numPr>
          <w:ilvl w:val="2"/>
          <w:numId w:val="900"/>
        </w:numPr>
        <w:spacing w:before="0" w:after="0"/>
      </w:pPr>
      <w:r>
        <w:t>Quality Assurance Programs</w:t>
      </w:r>
    </w:p>
    <w:p>
      <w:pPr>
        <w:numPr>
          <w:ilvl w:val="2"/>
          <w:numId w:val="900"/>
        </w:numPr>
        <w:spacing w:before="0" w:after="0"/>
      </w:pPr>
      <w:r>
        <w:t>Documentation Practices</w:t>
      </w:r>
    </w:p>
    <w:p>
      <w:pPr>
        <w:numPr>
          <w:ilvl w:val="1"/>
          <w:numId w:val="900"/>
        </w:numPr>
        <w:spacing w:before="0" w:after="0"/>
      </w:pPr>
      <w:r>
        <w:t>Client Relations</w:t>
      </w:r>
    </w:p>
    <w:p>
      <w:pPr>
        <w:numPr>
          <w:ilvl w:val="2"/>
          <w:numId w:val="900"/>
        </w:numPr>
        <w:spacing w:before="0" w:after="0"/>
      </w:pPr>
      <w:r>
        <w:t>Communication Skills</w:t>
      </w:r>
    </w:p>
    <w:p>
      <w:pPr>
        <w:numPr>
          <w:ilvl w:val="2"/>
          <w:numId w:val="900"/>
        </w:numPr>
        <w:spacing w:before="0" w:after="0"/>
      </w:pPr>
      <w:r>
        <w:t>Project Management</w:t>
      </w:r>
    </w:p>
    <w:p>
      <w:pPr>
        <w:numPr>
          <w:ilvl w:val="2"/>
          <w:numId w:val="900"/>
        </w:numPr>
        <w:spacing w:before="0" w:after="0"/>
      </w:pPr>
      <w:r>
        <w:t>Dispute Resolution</w:t>
      </w:r>
    </w:p>
    <w:p>
      <w:pPr>
        <w:numPr>
          <w:ilvl w:val="0"/>
          <w:numId w:val="900"/>
        </w:numPr>
        <w:spacing w:before="0" w:after="0"/>
      </w:pPr>
      <w:r>
        <w:t>Professional Organizations</w:t>
      </w:r>
    </w:p>
    <w:p>
      <w:pPr>
        <w:numPr>
          <w:ilvl w:val="1"/>
          <w:numId w:val="900"/>
        </w:numPr>
        <w:spacing w:before="0" w:after="0"/>
      </w:pPr>
      <w:r>
        <w:t>National Societies</w:t>
      </w:r>
    </w:p>
    <w:p>
      <w:pPr>
        <w:numPr>
          <w:ilvl w:val="1"/>
          <w:numId w:val="900"/>
        </w:numPr>
        <w:spacing w:before="0" w:after="0"/>
      </w:pPr>
      <w:r>
        <w:t>State and Regional Organizations</w:t>
      </w:r>
    </w:p>
    <w:p>
      <w:pPr>
        <w:numPr>
          <w:ilvl w:val="1"/>
          <w:numId w:val="900"/>
        </w:numPr>
        <w:spacing w:before="0" w:after="0"/>
      </w:pPr>
      <w:r>
        <w:t>International Organizations</w:t>
      </w:r>
    </w:p>
    <w:p>
      <w:pPr>
        <w:numPr>
          <w:ilvl w:val="1"/>
          <w:numId w:val="900"/>
        </w:numPr>
        <w:spacing w:before="0" w:after="0"/>
      </w:pPr>
      <w:r>
        <w:t>Certification Programs</w:t>
      </w:r>
    </w:p>
    <w:p>
      <w:pPr>
        <w:numPr>
          <w:ilvl w:val="1"/>
          <w:numId w:val="900"/>
        </w:numPr>
        <w:spacing w:before="0" w:after="0"/>
      </w:pPr>
      <w:r>
        <w:t>Continuing Education Providers</w:t>
      </w:r>
    </w:p>
    <w:p>
      <w:pPr>
        <w:numPr>
          <w:ilvl w:val="1"/>
          <w:numId w:val="900"/>
        </w:numPr>
        <w:spacing w:before="0" w:after="0"/>
      </w:pPr>
      <w:r>
        <w:t>Networking and Professional Development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