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Surveillance and Privacy</w:t>
      </w:r>
    </w:p>
    <w:p>
      <w:pPr>
        <w:pStyle w:val="Heading1"/>
      </w:pPr>
      <w:r>
        <w:t>Foundations of Surveillance and Privacy</w:t>
      </w:r>
    </w:p>
    <w:p>
      <w:pPr>
        <w:numPr>
          <w:ilvl w:val="0"/>
          <w:numId w:val="900"/>
        </w:numPr>
        <w:spacing w:before="0" w:after="0"/>
      </w:pPr>
      <w:r>
        <w:t>Defining Surveillance</w:t>
      </w:r>
    </w:p>
    <w:p>
      <w:pPr>
        <w:numPr>
          <w:ilvl w:val="1"/>
          <w:numId w:val="900"/>
        </w:numPr>
        <w:spacing w:before="0" w:after="0"/>
      </w:pPr>
      <w:r>
        <w:t>Etymology and Historical Context</w:t>
      </w:r>
    </w:p>
    <w:p>
      <w:pPr>
        <w:numPr>
          <w:ilvl w:val="2"/>
          <w:numId w:val="900"/>
        </w:numPr>
        <w:spacing w:before="0" w:after="0"/>
      </w:pPr>
      <w:r>
        <w:t>Origins of the Term "Surveillance"</w:t>
      </w:r>
    </w:p>
    <w:p>
      <w:pPr>
        <w:numPr>
          <w:ilvl w:val="2"/>
          <w:numId w:val="900"/>
        </w:numPr>
        <w:spacing w:before="0" w:after="0"/>
      </w:pPr>
      <w:r>
        <w:t>Ancient Surveillance Practices</w:t>
      </w:r>
    </w:p>
    <w:p>
      <w:pPr>
        <w:numPr>
          <w:ilvl w:val="2"/>
          <w:numId w:val="900"/>
        </w:numPr>
        <w:spacing w:before="0" w:after="0"/>
      </w:pPr>
      <w:r>
        <w:t>Medieval and Early Modern Surveillance</w:t>
      </w:r>
    </w:p>
    <w:p>
      <w:pPr>
        <w:numPr>
          <w:ilvl w:val="2"/>
          <w:numId w:val="900"/>
        </w:numPr>
        <w:spacing w:before="0" w:after="0"/>
      </w:pPr>
      <w:r>
        <w:t>Industrial Revolution and Surveillance</w:t>
      </w:r>
    </w:p>
    <w:p>
      <w:pPr>
        <w:numPr>
          <w:ilvl w:val="2"/>
          <w:numId w:val="900"/>
        </w:numPr>
        <w:spacing w:before="0" w:after="0"/>
      </w:pPr>
      <w:r>
        <w:t>Modern State Surveillance Development</w:t>
      </w:r>
    </w:p>
    <w:p>
      <w:pPr>
        <w:numPr>
          <w:ilvl w:val="1"/>
          <w:numId w:val="900"/>
        </w:numPr>
        <w:spacing w:before="0" w:after="0"/>
      </w:pPr>
      <w:r>
        <w:t>Core Characteristics of Surveillance</w:t>
      </w:r>
    </w:p>
    <w:p>
      <w:pPr>
        <w:numPr>
          <w:ilvl w:val="2"/>
          <w:numId w:val="900"/>
        </w:numPr>
        <w:spacing w:before="0" w:after="0"/>
      </w:pPr>
      <w:r>
        <w:t>Systematic Observation</w:t>
      </w:r>
    </w:p>
    <w:p>
      <w:pPr>
        <w:numPr>
          <w:ilvl w:val="2"/>
          <w:numId w:val="900"/>
        </w:numPr>
        <w:spacing w:before="0" w:after="0"/>
      </w:pPr>
      <w:r>
        <w:t>Data Collection and Recording</w:t>
      </w:r>
    </w:p>
    <w:p>
      <w:pPr>
        <w:numPr>
          <w:ilvl w:val="2"/>
          <w:numId w:val="900"/>
        </w:numPr>
        <w:spacing w:before="0" w:after="0"/>
      </w:pPr>
      <w:r>
        <w:t>Analysis and Interpretation</w:t>
      </w:r>
    </w:p>
    <w:p>
      <w:pPr>
        <w:numPr>
          <w:ilvl w:val="2"/>
          <w:numId w:val="900"/>
        </w:numPr>
        <w:spacing w:before="0" w:after="0"/>
      </w:pPr>
      <w:r>
        <w:t>Action Based on Findings</w:t>
      </w:r>
    </w:p>
    <w:p>
      <w:pPr>
        <w:numPr>
          <w:ilvl w:val="1"/>
          <w:numId w:val="900"/>
        </w:numPr>
        <w:spacing w:before="0" w:after="0"/>
      </w:pPr>
      <w:r>
        <w:t>Types of Surveillance</w:t>
      </w:r>
    </w:p>
    <w:p>
      <w:pPr>
        <w:numPr>
          <w:ilvl w:val="2"/>
          <w:numId w:val="900"/>
        </w:numPr>
        <w:spacing w:before="0" w:after="0"/>
      </w:pPr>
      <w:r>
        <w:t>Targeted Surveillance</w:t>
      </w:r>
    </w:p>
    <w:p>
      <w:pPr>
        <w:numPr>
          <w:ilvl w:val="3"/>
          <w:numId w:val="900"/>
        </w:numPr>
        <w:spacing w:before="0" w:after="0"/>
      </w:pPr>
      <w:r>
        <w:t>Individual Targeting</w:t>
      </w:r>
    </w:p>
    <w:p>
      <w:pPr>
        <w:numPr>
          <w:ilvl w:val="3"/>
          <w:numId w:val="900"/>
        </w:numPr>
        <w:spacing w:before="0" w:after="0"/>
      </w:pPr>
      <w:r>
        <w:t>Group Targeting</w:t>
      </w:r>
    </w:p>
    <w:p>
      <w:pPr>
        <w:numPr>
          <w:ilvl w:val="3"/>
          <w:numId w:val="900"/>
        </w:numPr>
        <w:spacing w:before="0" w:after="0"/>
      </w:pPr>
      <w:r>
        <w:t>Criminal Investigation Applications</w:t>
      </w:r>
    </w:p>
    <w:p>
      <w:pPr>
        <w:numPr>
          <w:ilvl w:val="3"/>
          <w:numId w:val="900"/>
        </w:numPr>
        <w:spacing w:before="0" w:after="0"/>
      </w:pPr>
      <w:r>
        <w:t>Intelligence Operations</w:t>
      </w:r>
    </w:p>
    <w:p>
      <w:pPr>
        <w:numPr>
          <w:ilvl w:val="3"/>
          <w:numId w:val="900"/>
        </w:numPr>
        <w:spacing w:before="0" w:after="0"/>
      </w:pPr>
      <w:r>
        <w:t>Corporate Investigations</w:t>
      </w:r>
    </w:p>
    <w:p>
      <w:pPr>
        <w:numPr>
          <w:ilvl w:val="2"/>
          <w:numId w:val="900"/>
        </w:numPr>
        <w:spacing w:before="0" w:after="0"/>
      </w:pPr>
      <w:r>
        <w:t>Mass Surveillance</w:t>
      </w:r>
    </w:p>
    <w:p>
      <w:pPr>
        <w:numPr>
          <w:ilvl w:val="3"/>
          <w:numId w:val="900"/>
        </w:numPr>
        <w:spacing w:before="0" w:after="0"/>
      </w:pPr>
      <w:r>
        <w:t>Population-Level Monitoring</w:t>
      </w:r>
    </w:p>
    <w:p>
      <w:pPr>
        <w:numPr>
          <w:ilvl w:val="3"/>
          <w:numId w:val="900"/>
        </w:numPr>
        <w:spacing w:before="0" w:after="0"/>
      </w:pPr>
      <w:r>
        <w:t>Bulk Data Collection</w:t>
      </w:r>
    </w:p>
    <w:p>
      <w:pPr>
        <w:numPr>
          <w:ilvl w:val="3"/>
          <w:numId w:val="900"/>
        </w:numPr>
        <w:spacing w:before="0" w:after="0"/>
      </w:pPr>
      <w:r>
        <w:t>Dragnet Surveillance</w:t>
      </w:r>
    </w:p>
    <w:p>
      <w:pPr>
        <w:numPr>
          <w:ilvl w:val="3"/>
          <w:numId w:val="900"/>
        </w:numPr>
        <w:spacing w:before="0" w:after="0"/>
      </w:pPr>
      <w:r>
        <w:t>Communications Interception Programs</w:t>
      </w:r>
    </w:p>
    <w:p>
      <w:pPr>
        <w:numPr>
          <w:ilvl w:val="3"/>
          <w:numId w:val="900"/>
        </w:numPr>
        <w:spacing w:before="0" w:after="0"/>
      </w:pPr>
      <w:r>
        <w:t>Metadata Collection Programs</w:t>
      </w:r>
    </w:p>
    <w:p>
      <w:pPr>
        <w:numPr>
          <w:ilvl w:val="2"/>
          <w:numId w:val="900"/>
        </w:numPr>
        <w:spacing w:before="0" w:after="0"/>
      </w:pPr>
      <w:r>
        <w:t>Self-Surveillance</w:t>
      </w:r>
    </w:p>
    <w:p>
      <w:pPr>
        <w:numPr>
          <w:ilvl w:val="3"/>
          <w:numId w:val="900"/>
        </w:numPr>
        <w:spacing w:before="0" w:after="0"/>
      </w:pPr>
      <w:r>
        <w:t>Voluntary Self-Monitoring</w:t>
      </w:r>
    </w:p>
    <w:p>
      <w:pPr>
        <w:numPr>
          <w:ilvl w:val="3"/>
          <w:numId w:val="900"/>
        </w:numPr>
        <w:spacing w:before="0" w:after="0"/>
      </w:pPr>
      <w:r>
        <w:t>Quantified Self Movement</w:t>
      </w:r>
    </w:p>
    <w:p>
      <w:pPr>
        <w:numPr>
          <w:ilvl w:val="3"/>
          <w:numId w:val="900"/>
        </w:numPr>
        <w:spacing w:before="0" w:after="0"/>
      </w:pPr>
      <w:r>
        <w:t>Health and Fitness Tracking</w:t>
      </w:r>
    </w:p>
    <w:p>
      <w:pPr>
        <w:numPr>
          <w:ilvl w:val="3"/>
          <w:numId w:val="900"/>
        </w:numPr>
        <w:spacing w:before="0" w:after="0"/>
      </w:pPr>
      <w:r>
        <w:t>Social Media Self-Documentation</w:t>
      </w:r>
    </w:p>
    <w:p>
      <w:pPr>
        <w:numPr>
          <w:ilvl w:val="3"/>
          <w:numId w:val="900"/>
        </w:numPr>
        <w:spacing w:before="0" w:after="0"/>
      </w:pPr>
      <w:r>
        <w:t>Involuntary Self-Surveillance</w:t>
      </w:r>
    </w:p>
    <w:p>
      <w:pPr>
        <w:numPr>
          <w:ilvl w:val="0"/>
          <w:numId w:val="900"/>
        </w:numPr>
        <w:spacing w:before="0" w:after="0"/>
      </w:pPr>
      <w:r>
        <w:t>Defining Privacy</w:t>
      </w:r>
    </w:p>
    <w:p>
      <w:pPr>
        <w:numPr>
          <w:ilvl w:val="1"/>
          <w:numId w:val="900"/>
        </w:numPr>
        <w:spacing w:before="0" w:after="0"/>
      </w:pPr>
      <w:r>
        <w:t>Philosophical Foundations of Privacy</w:t>
      </w:r>
    </w:p>
    <w:p>
      <w:pPr>
        <w:numPr>
          <w:ilvl w:val="2"/>
          <w:numId w:val="900"/>
        </w:numPr>
        <w:spacing w:before="0" w:after="0"/>
      </w:pPr>
      <w:r>
        <w:t>Privacy as Fundamental Right</w:t>
      </w:r>
    </w:p>
    <w:p>
      <w:pPr>
        <w:numPr>
          <w:ilvl w:val="2"/>
          <w:numId w:val="900"/>
        </w:numPr>
        <w:spacing w:before="0" w:after="0"/>
      </w:pPr>
      <w:r>
        <w:t>Natural Rights Theory</w:t>
      </w:r>
    </w:p>
    <w:p>
      <w:pPr>
        <w:numPr>
          <w:ilvl w:val="2"/>
          <w:numId w:val="900"/>
        </w:numPr>
        <w:spacing w:before="0" w:after="0"/>
      </w:pPr>
      <w:r>
        <w:t>Social Contract Theory</w:t>
      </w:r>
    </w:p>
    <w:p>
      <w:pPr>
        <w:numPr>
          <w:ilvl w:val="2"/>
          <w:numId w:val="900"/>
        </w:numPr>
        <w:spacing w:before="0" w:after="0"/>
      </w:pPr>
      <w:r>
        <w:t>Utilitarian Perspectives</w:t>
      </w:r>
    </w:p>
    <w:p>
      <w:pPr>
        <w:numPr>
          <w:ilvl w:val="1"/>
          <w:numId w:val="900"/>
        </w:numPr>
        <w:spacing w:before="0" w:after="0"/>
      </w:pPr>
      <w:r>
        <w:t>Theoretical Frameworks</w:t>
      </w:r>
    </w:p>
    <w:p>
      <w:pPr>
        <w:numPr>
          <w:ilvl w:val="2"/>
          <w:numId w:val="900"/>
        </w:numPr>
        <w:spacing w:before="0" w:after="0"/>
      </w:pPr>
      <w:r>
        <w:t>Control Theory of Privacy</w:t>
      </w:r>
    </w:p>
    <w:p>
      <w:pPr>
        <w:numPr>
          <w:ilvl w:val="2"/>
          <w:numId w:val="900"/>
        </w:numPr>
        <w:spacing w:before="0" w:after="0"/>
      </w:pPr>
      <w:r>
        <w:t>Secrecy Theory of Privacy</w:t>
      </w:r>
    </w:p>
    <w:p>
      <w:pPr>
        <w:numPr>
          <w:ilvl w:val="2"/>
          <w:numId w:val="900"/>
        </w:numPr>
        <w:spacing w:before="0" w:after="0"/>
      </w:pPr>
      <w:r>
        <w:t>Intimacy Theory of Privacy</w:t>
      </w:r>
    </w:p>
    <w:p>
      <w:pPr>
        <w:numPr>
          <w:ilvl w:val="2"/>
          <w:numId w:val="900"/>
        </w:numPr>
        <w:spacing w:before="0" w:after="0"/>
      </w:pPr>
      <w:r>
        <w:t>Contextual Integrity Theory</w:t>
      </w:r>
    </w:p>
    <w:p>
      <w:pPr>
        <w:numPr>
          <w:ilvl w:val="2"/>
          <w:numId w:val="900"/>
        </w:numPr>
        <w:spacing w:before="0" w:after="0"/>
      </w:pPr>
      <w:r>
        <w:t>Boundary Management Theory</w:t>
      </w:r>
    </w:p>
    <w:p>
      <w:pPr>
        <w:numPr>
          <w:ilvl w:val="1"/>
          <w:numId w:val="900"/>
        </w:numPr>
        <w:spacing w:before="0" w:after="0"/>
      </w:pPr>
      <w:r>
        <w:t>Legal Concepts of Privacy</w:t>
      </w:r>
    </w:p>
    <w:p>
      <w:pPr>
        <w:numPr>
          <w:ilvl w:val="2"/>
          <w:numId w:val="900"/>
        </w:numPr>
        <w:spacing w:before="0" w:after="0"/>
      </w:pPr>
      <w:r>
        <w:t>Right to be Let Alone</w:t>
      </w:r>
    </w:p>
    <w:p>
      <w:pPr>
        <w:numPr>
          <w:ilvl w:val="2"/>
          <w:numId w:val="900"/>
        </w:numPr>
        <w:spacing w:before="0" w:after="0"/>
      </w:pPr>
      <w:r>
        <w:t>Informational Self-Determination</w:t>
      </w:r>
    </w:p>
    <w:p>
      <w:pPr>
        <w:numPr>
          <w:ilvl w:val="2"/>
          <w:numId w:val="900"/>
        </w:numPr>
        <w:spacing w:before="0" w:after="0"/>
      </w:pPr>
      <w:r>
        <w:t>Decisional Privacy</w:t>
      </w:r>
    </w:p>
    <w:p>
      <w:pPr>
        <w:numPr>
          <w:ilvl w:val="2"/>
          <w:numId w:val="900"/>
        </w:numPr>
        <w:spacing w:before="0" w:after="0"/>
      </w:pPr>
      <w:r>
        <w:t>Spatial Privacy</w:t>
      </w:r>
    </w:p>
    <w:p>
      <w:pPr>
        <w:numPr>
          <w:ilvl w:val="2"/>
          <w:numId w:val="900"/>
        </w:numPr>
        <w:spacing w:before="0" w:after="0"/>
      </w:pPr>
      <w:r>
        <w:t>Communicational Privacy</w:t>
      </w:r>
    </w:p>
    <w:p>
      <w:pPr>
        <w:numPr>
          <w:ilvl w:val="1"/>
          <w:numId w:val="900"/>
        </w:numPr>
        <w:spacing w:before="0" w:after="0"/>
      </w:pPr>
      <w:r>
        <w:t>Cultural Variations in Privacy</w:t>
      </w:r>
    </w:p>
    <w:p>
      <w:pPr>
        <w:numPr>
          <w:ilvl w:val="2"/>
          <w:numId w:val="900"/>
        </w:numPr>
        <w:spacing w:before="0" w:after="0"/>
      </w:pPr>
      <w:r>
        <w:t>Western Privacy Concepts</w:t>
      </w:r>
    </w:p>
    <w:p>
      <w:pPr>
        <w:numPr>
          <w:ilvl w:val="2"/>
          <w:numId w:val="900"/>
        </w:numPr>
        <w:spacing w:before="0" w:after="0"/>
      </w:pPr>
      <w:r>
        <w:t>Eastern Privacy Concepts</w:t>
      </w:r>
    </w:p>
    <w:p>
      <w:pPr>
        <w:numPr>
          <w:ilvl w:val="2"/>
          <w:numId w:val="900"/>
        </w:numPr>
        <w:spacing w:before="0" w:after="0"/>
      </w:pPr>
      <w:r>
        <w:t>Indigenous Privacy Concepts</w:t>
      </w:r>
    </w:p>
    <w:p>
      <w:pPr>
        <w:numPr>
          <w:ilvl w:val="2"/>
          <w:numId w:val="900"/>
        </w:numPr>
        <w:spacing w:before="0" w:after="0"/>
      </w:pPr>
      <w:r>
        <w:t>Religious Privacy Concepts</w:t>
      </w:r>
    </w:p>
    <w:p>
      <w:pPr>
        <w:numPr>
          <w:ilvl w:val="0"/>
          <w:numId w:val="900"/>
        </w:numPr>
        <w:spacing w:before="0" w:after="0"/>
      </w:pPr>
      <w:r>
        <w:t>The Surveillance-Privacy Tension</w:t>
      </w:r>
    </w:p>
    <w:p>
      <w:pPr>
        <w:numPr>
          <w:ilvl w:val="1"/>
          <w:numId w:val="900"/>
        </w:numPr>
        <w:spacing w:before="0" w:after="0"/>
      </w:pPr>
      <w:r>
        <w:t>Security versus Privacy</w:t>
      </w:r>
    </w:p>
    <w:p>
      <w:pPr>
        <w:numPr>
          <w:ilvl w:val="2"/>
          <w:numId w:val="900"/>
        </w:numPr>
        <w:spacing w:before="0" w:after="0"/>
      </w:pPr>
      <w:r>
        <w:t>National Security Imperatives</w:t>
      </w:r>
    </w:p>
    <w:p>
      <w:pPr>
        <w:numPr>
          <w:ilvl w:val="2"/>
          <w:numId w:val="900"/>
        </w:numPr>
        <w:spacing w:before="0" w:after="0"/>
      </w:pPr>
      <w:r>
        <w:t>Public Safety Considerations</w:t>
      </w:r>
    </w:p>
    <w:p>
      <w:pPr>
        <w:numPr>
          <w:ilvl w:val="2"/>
          <w:numId w:val="900"/>
        </w:numPr>
        <w:spacing w:before="0" w:after="0"/>
      </w:pPr>
      <w:r>
        <w:t>Individual Rights Protection</w:t>
      </w:r>
    </w:p>
    <w:p>
      <w:pPr>
        <w:numPr>
          <w:ilvl w:val="2"/>
          <w:numId w:val="900"/>
        </w:numPr>
        <w:spacing w:before="0" w:after="0"/>
      </w:pPr>
      <w:r>
        <w:t>Risk Assessment and Management</w:t>
      </w:r>
    </w:p>
    <w:p>
      <w:pPr>
        <w:numPr>
          <w:ilvl w:val="1"/>
          <w:numId w:val="900"/>
        </w:numPr>
        <w:spacing w:before="0" w:after="0"/>
      </w:pPr>
      <w:r>
        <w:t>Liberty versus Control</w:t>
      </w:r>
    </w:p>
    <w:p>
      <w:pPr>
        <w:numPr>
          <w:ilvl w:val="2"/>
          <w:numId w:val="900"/>
        </w:numPr>
        <w:spacing w:before="0" w:after="0"/>
      </w:pPr>
      <w:r>
        <w:t>Democratic Values</w:t>
      </w:r>
    </w:p>
    <w:p>
      <w:pPr>
        <w:numPr>
          <w:ilvl w:val="2"/>
          <w:numId w:val="900"/>
        </w:numPr>
        <w:spacing w:before="0" w:after="0"/>
      </w:pPr>
      <w:r>
        <w:t>Authoritarian Tendencies</w:t>
      </w:r>
    </w:p>
    <w:p>
      <w:pPr>
        <w:numPr>
          <w:ilvl w:val="2"/>
          <w:numId w:val="900"/>
        </w:numPr>
        <w:spacing w:before="0" w:after="0"/>
      </w:pPr>
      <w:r>
        <w:t>Social Order Maintenance</w:t>
      </w:r>
    </w:p>
    <w:p>
      <w:pPr>
        <w:numPr>
          <w:ilvl w:val="2"/>
          <w:numId w:val="900"/>
        </w:numPr>
        <w:spacing w:before="0" w:after="0"/>
      </w:pPr>
      <w:r>
        <w:t>Individual Autonomy</w:t>
      </w:r>
    </w:p>
    <w:p>
      <w:pPr>
        <w:numPr>
          <w:ilvl w:val="1"/>
          <w:numId w:val="900"/>
        </w:numPr>
        <w:spacing w:before="0" w:after="0"/>
      </w:pPr>
      <w:r>
        <w:t>Transparency versus Secrecy</w:t>
      </w:r>
    </w:p>
    <w:p>
      <w:pPr>
        <w:numPr>
          <w:ilvl w:val="2"/>
          <w:numId w:val="900"/>
        </w:numPr>
        <w:spacing w:before="0" w:after="0"/>
      </w:pPr>
      <w:r>
        <w:t>Government Accountability</w:t>
      </w:r>
    </w:p>
    <w:p>
      <w:pPr>
        <w:numPr>
          <w:ilvl w:val="2"/>
          <w:numId w:val="900"/>
        </w:numPr>
        <w:spacing w:before="0" w:after="0"/>
      </w:pPr>
      <w:r>
        <w:t>Corporate Transparency</w:t>
      </w:r>
    </w:p>
    <w:p>
      <w:pPr>
        <w:numPr>
          <w:ilvl w:val="2"/>
          <w:numId w:val="900"/>
        </w:numPr>
        <w:spacing w:before="0" w:after="0"/>
      </w:pPr>
      <w:r>
        <w:t>Operational Security Needs</w:t>
      </w:r>
    </w:p>
    <w:p>
      <w:pPr>
        <w:numPr>
          <w:ilvl w:val="2"/>
          <w:numId w:val="900"/>
        </w:numPr>
        <w:spacing w:before="0" w:after="0"/>
      </w:pPr>
      <w:r>
        <w:t>Public Right to Know</w:t>
      </w:r>
    </w:p>
    <w:p>
      <w:pPr>
        <w:numPr>
          <w:ilvl w:val="1"/>
          <w:numId w:val="900"/>
        </w:numPr>
        <w:spacing w:before="0" w:after="0"/>
      </w:pPr>
      <w:r>
        <w:t>Efficiency versus Privacy</w:t>
      </w:r>
    </w:p>
    <w:p>
      <w:pPr>
        <w:numPr>
          <w:ilvl w:val="2"/>
          <w:numId w:val="900"/>
        </w:numPr>
        <w:spacing w:before="0" w:after="0"/>
      </w:pPr>
      <w:r>
        <w:t>Administrative Efficiency</w:t>
      </w:r>
    </w:p>
    <w:p>
      <w:pPr>
        <w:numPr>
          <w:ilvl w:val="2"/>
          <w:numId w:val="900"/>
        </w:numPr>
        <w:spacing w:before="0" w:after="0"/>
      </w:pPr>
      <w:r>
        <w:t>Economic Benefits</w:t>
      </w:r>
    </w:p>
    <w:p>
      <w:pPr>
        <w:numPr>
          <w:ilvl w:val="2"/>
          <w:numId w:val="900"/>
        </w:numPr>
        <w:spacing w:before="0" w:after="0"/>
      </w:pPr>
      <w:r>
        <w:t>Privacy Costs</w:t>
      </w:r>
    </w:p>
    <w:p>
      <w:pPr>
        <w:numPr>
          <w:ilvl w:val="2"/>
          <w:numId w:val="900"/>
        </w:numPr>
        <w:spacing w:before="0" w:after="0"/>
      </w:pPr>
      <w:r>
        <w:t>Innovation Trade-offs</w:t>
      </w:r>
    </w:p>
    <w:p>
      <w:pPr>
        <w:pStyle w:val="Heading1"/>
      </w:pPr>
      <w:r>
        <w:t>Technologies of Surveillance</w:t>
      </w:r>
    </w:p>
    <w:p>
      <w:pPr>
        <w:numPr>
          <w:ilvl w:val="0"/>
          <w:numId w:val="900"/>
        </w:numPr>
        <w:spacing w:before="0" w:after="0"/>
      </w:pPr>
      <w:r>
        <w:t>Network and Communications Surveillance</w:t>
      </w:r>
    </w:p>
    <w:p>
      <w:pPr>
        <w:numPr>
          <w:ilvl w:val="1"/>
          <w:numId w:val="900"/>
        </w:numPr>
        <w:spacing w:before="0" w:after="0"/>
      </w:pPr>
      <w:r>
        <w:t>Internet Traffic Monitoring</w:t>
      </w:r>
    </w:p>
    <w:p>
      <w:pPr>
        <w:numPr>
          <w:ilvl w:val="2"/>
          <w:numId w:val="900"/>
        </w:numPr>
        <w:spacing w:before="0" w:after="0"/>
      </w:pPr>
      <w:r>
        <w:t>Packet Sniffing</w:t>
      </w:r>
    </w:p>
    <w:p>
      <w:pPr>
        <w:numPr>
          <w:ilvl w:val="3"/>
          <w:numId w:val="900"/>
        </w:numPr>
        <w:spacing w:before="0" w:after="0"/>
      </w:pPr>
      <w:r>
        <w:t>Passive Packet Capture</w:t>
      </w:r>
    </w:p>
    <w:p>
      <w:pPr>
        <w:numPr>
          <w:ilvl w:val="3"/>
          <w:numId w:val="900"/>
        </w:numPr>
        <w:spacing w:before="0" w:after="0"/>
      </w:pPr>
      <w:r>
        <w:t>Active Network Probing</w:t>
      </w:r>
    </w:p>
    <w:p>
      <w:pPr>
        <w:numPr>
          <w:ilvl w:val="3"/>
          <w:numId w:val="900"/>
        </w:numPr>
        <w:spacing w:before="0" w:after="0"/>
      </w:pPr>
      <w:r>
        <w:t>Protocol Analysis</w:t>
      </w:r>
    </w:p>
    <w:p>
      <w:pPr>
        <w:numPr>
          <w:ilvl w:val="3"/>
          <w:numId w:val="900"/>
        </w:numPr>
        <w:spacing w:before="0" w:after="0"/>
      </w:pPr>
      <w:r>
        <w:t>Legal and Illegal Applications</w:t>
      </w:r>
    </w:p>
    <w:p>
      <w:pPr>
        <w:numPr>
          <w:ilvl w:val="2"/>
          <w:numId w:val="900"/>
        </w:numPr>
        <w:spacing w:before="0" w:after="0"/>
      </w:pPr>
      <w:r>
        <w:t>Deep Packet Inspection</w:t>
      </w:r>
    </w:p>
    <w:p>
      <w:pPr>
        <w:numPr>
          <w:ilvl w:val="3"/>
          <w:numId w:val="900"/>
        </w:numPr>
        <w:spacing w:before="0" w:after="0"/>
      </w:pPr>
      <w:r>
        <w:t>Content Analysis Techniques</w:t>
      </w:r>
    </w:p>
    <w:p>
      <w:pPr>
        <w:numPr>
          <w:ilvl w:val="3"/>
          <w:numId w:val="900"/>
        </w:numPr>
        <w:spacing w:before="0" w:after="0"/>
      </w:pPr>
      <w:r>
        <w:t>Application Layer Inspection</w:t>
      </w:r>
    </w:p>
    <w:p>
      <w:pPr>
        <w:numPr>
          <w:ilvl w:val="3"/>
          <w:numId w:val="900"/>
        </w:numPr>
        <w:spacing w:before="0" w:after="0"/>
      </w:pPr>
      <w:r>
        <w:t>Censorship Applications</w:t>
      </w:r>
    </w:p>
    <w:p>
      <w:pPr>
        <w:numPr>
          <w:ilvl w:val="3"/>
          <w:numId w:val="900"/>
        </w:numPr>
        <w:spacing w:before="0" w:after="0"/>
      </w:pPr>
      <w:r>
        <w:t>Quality of Service Management</w:t>
      </w:r>
    </w:p>
    <w:p>
      <w:pPr>
        <w:numPr>
          <w:ilvl w:val="2"/>
          <w:numId w:val="900"/>
        </w:numPr>
        <w:spacing w:before="0" w:after="0"/>
      </w:pPr>
      <w:r>
        <w:t>Network Flow Analysis</w:t>
      </w:r>
    </w:p>
    <w:p>
      <w:pPr>
        <w:numPr>
          <w:ilvl w:val="3"/>
          <w:numId w:val="900"/>
        </w:numPr>
        <w:spacing w:before="0" w:after="0"/>
      </w:pPr>
      <w:r>
        <w:t>Traffic Pattern Recognition</w:t>
      </w:r>
    </w:p>
    <w:p>
      <w:pPr>
        <w:numPr>
          <w:ilvl w:val="3"/>
          <w:numId w:val="900"/>
        </w:numPr>
        <w:spacing w:before="0" w:after="0"/>
      </w:pPr>
      <w:r>
        <w:t>Bandwidth Monitoring</w:t>
      </w:r>
    </w:p>
    <w:p>
      <w:pPr>
        <w:numPr>
          <w:ilvl w:val="3"/>
          <w:numId w:val="900"/>
        </w:numPr>
        <w:spacing w:before="0" w:after="0"/>
      </w:pPr>
      <w:r>
        <w:t>Communication Mapping</w:t>
      </w:r>
    </w:p>
    <w:p>
      <w:pPr>
        <w:numPr>
          <w:ilvl w:val="3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Telecommunications Interception</w:t>
      </w:r>
    </w:p>
    <w:p>
      <w:pPr>
        <w:numPr>
          <w:ilvl w:val="2"/>
          <w:numId w:val="900"/>
        </w:numPr>
        <w:spacing w:before="0" w:after="0"/>
      </w:pPr>
      <w:r>
        <w:t>Traditional Wiretapping</w:t>
      </w:r>
    </w:p>
    <w:p>
      <w:pPr>
        <w:numPr>
          <w:ilvl w:val="3"/>
          <w:numId w:val="900"/>
        </w:numPr>
        <w:spacing w:before="0" w:after="0"/>
      </w:pPr>
      <w:r>
        <w:t>Analog Telephone Interception</w:t>
      </w:r>
    </w:p>
    <w:p>
      <w:pPr>
        <w:numPr>
          <w:ilvl w:val="3"/>
          <w:numId w:val="900"/>
        </w:numPr>
        <w:spacing w:before="0" w:after="0"/>
      </w:pPr>
      <w:r>
        <w:t>Digital Telephone Systems</w:t>
      </w:r>
    </w:p>
    <w:p>
      <w:pPr>
        <w:numPr>
          <w:ilvl w:val="3"/>
          <w:numId w:val="900"/>
        </w:numPr>
        <w:spacing w:before="0" w:after="0"/>
      </w:pPr>
      <w:r>
        <w:t>Legal Authorization Processes</w:t>
      </w:r>
    </w:p>
    <w:p>
      <w:pPr>
        <w:numPr>
          <w:ilvl w:val="3"/>
          <w:numId w:val="900"/>
        </w:numPr>
        <w:spacing w:before="0" w:after="0"/>
      </w:pPr>
      <w:r>
        <w:t>Technical Implementation</w:t>
      </w:r>
    </w:p>
    <w:p>
      <w:pPr>
        <w:numPr>
          <w:ilvl w:val="2"/>
          <w:numId w:val="900"/>
        </w:numPr>
        <w:spacing w:before="0" w:after="0"/>
      </w:pPr>
      <w:r>
        <w:t>Mobile Communications Surveillance</w:t>
      </w:r>
    </w:p>
    <w:p>
      <w:pPr>
        <w:numPr>
          <w:ilvl w:val="3"/>
          <w:numId w:val="900"/>
        </w:numPr>
        <w:spacing w:before="0" w:after="0"/>
      </w:pPr>
      <w:r>
        <w:t>Cell Tower Interception</w:t>
      </w:r>
    </w:p>
    <w:p>
      <w:pPr>
        <w:numPr>
          <w:ilvl w:val="3"/>
          <w:numId w:val="900"/>
        </w:numPr>
        <w:spacing w:before="0" w:after="0"/>
      </w:pPr>
      <w:r>
        <w:t>IMSI Catchers</w:t>
      </w:r>
    </w:p>
    <w:p>
      <w:pPr>
        <w:numPr>
          <w:ilvl w:val="3"/>
          <w:numId w:val="900"/>
        </w:numPr>
        <w:spacing w:before="0" w:after="0"/>
      </w:pPr>
      <w:r>
        <w:t>SMS and MMS Monitoring</w:t>
      </w:r>
    </w:p>
    <w:p>
      <w:pPr>
        <w:numPr>
          <w:ilvl w:val="3"/>
          <w:numId w:val="900"/>
        </w:numPr>
        <w:spacing w:before="0" w:after="0"/>
      </w:pPr>
      <w:r>
        <w:t>Location Tracking via Cellular</w:t>
      </w:r>
    </w:p>
    <w:p>
      <w:pPr>
        <w:numPr>
          <w:ilvl w:val="2"/>
          <w:numId w:val="900"/>
        </w:numPr>
        <w:spacing w:before="0" w:after="0"/>
      </w:pPr>
      <w:r>
        <w:t>Internet Communications Monitoring</w:t>
      </w:r>
    </w:p>
    <w:p>
      <w:pPr>
        <w:numPr>
          <w:ilvl w:val="3"/>
          <w:numId w:val="900"/>
        </w:numPr>
        <w:spacing w:before="0" w:after="0"/>
      </w:pPr>
      <w:r>
        <w:t>Email Interception</w:t>
      </w:r>
    </w:p>
    <w:p>
      <w:pPr>
        <w:numPr>
          <w:ilvl w:val="3"/>
          <w:numId w:val="900"/>
        </w:numPr>
        <w:spacing w:before="0" w:after="0"/>
      </w:pPr>
      <w:r>
        <w:t>Instant Messaging Surveillance</w:t>
      </w:r>
    </w:p>
    <w:p>
      <w:pPr>
        <w:numPr>
          <w:ilvl w:val="3"/>
          <w:numId w:val="900"/>
        </w:numPr>
        <w:spacing w:before="0" w:after="0"/>
      </w:pPr>
      <w:r>
        <w:t>Voice over IP Monitoring</w:t>
      </w:r>
    </w:p>
    <w:p>
      <w:pPr>
        <w:numPr>
          <w:ilvl w:val="3"/>
          <w:numId w:val="900"/>
        </w:numPr>
        <w:spacing w:before="0" w:after="0"/>
      </w:pPr>
      <w:r>
        <w:t>Video Call Interception</w:t>
      </w:r>
    </w:p>
    <w:p>
      <w:pPr>
        <w:numPr>
          <w:ilvl w:val="1"/>
          <w:numId w:val="900"/>
        </w:numPr>
        <w:spacing w:before="0" w:after="0"/>
      </w:pPr>
      <w:r>
        <w:t>Metadata Collection and Analysis</w:t>
      </w:r>
    </w:p>
    <w:p>
      <w:pPr>
        <w:numPr>
          <w:ilvl w:val="2"/>
          <w:numId w:val="900"/>
        </w:numPr>
        <w:spacing w:before="0" w:after="0"/>
      </w:pPr>
      <w:r>
        <w:t>Communication Metadata</w:t>
      </w:r>
    </w:p>
    <w:p>
      <w:pPr>
        <w:numPr>
          <w:ilvl w:val="3"/>
          <w:numId w:val="900"/>
        </w:numPr>
        <w:spacing w:before="0" w:after="0"/>
      </w:pPr>
      <w:r>
        <w:t>Call Detail Records</w:t>
      </w:r>
    </w:p>
    <w:p>
      <w:pPr>
        <w:numPr>
          <w:ilvl w:val="3"/>
          <w:numId w:val="900"/>
        </w:numPr>
        <w:spacing w:before="0" w:after="0"/>
      </w:pPr>
      <w:r>
        <w:t>Email Headers</w:t>
      </w:r>
    </w:p>
    <w:p>
      <w:pPr>
        <w:numPr>
          <w:ilvl w:val="3"/>
          <w:numId w:val="900"/>
        </w:numPr>
        <w:spacing w:before="0" w:after="0"/>
      </w:pPr>
      <w:r>
        <w:t>Web Browsing Logs</w:t>
      </w:r>
    </w:p>
    <w:p>
      <w:pPr>
        <w:numPr>
          <w:ilvl w:val="3"/>
          <w:numId w:val="900"/>
        </w:numPr>
        <w:spacing w:before="0" w:after="0"/>
      </w:pPr>
      <w:r>
        <w:t>Social Media Interactions</w:t>
      </w:r>
    </w:p>
    <w:p>
      <w:pPr>
        <w:numPr>
          <w:ilvl w:val="2"/>
          <w:numId w:val="900"/>
        </w:numPr>
        <w:spacing w:before="0" w:after="0"/>
      </w:pPr>
      <w:r>
        <w:t>Location Metadata</w:t>
      </w:r>
    </w:p>
    <w:p>
      <w:pPr>
        <w:numPr>
          <w:ilvl w:val="3"/>
          <w:numId w:val="900"/>
        </w:numPr>
        <w:spacing w:before="0" w:after="0"/>
      </w:pPr>
      <w:r>
        <w:t>Cell Tower Data</w:t>
      </w:r>
    </w:p>
    <w:p>
      <w:pPr>
        <w:numPr>
          <w:ilvl w:val="3"/>
          <w:numId w:val="900"/>
        </w:numPr>
        <w:spacing w:before="0" w:after="0"/>
      </w:pPr>
      <w:r>
        <w:t>GPS Coordinates</w:t>
      </w:r>
    </w:p>
    <w:p>
      <w:pPr>
        <w:numPr>
          <w:ilvl w:val="3"/>
          <w:numId w:val="900"/>
        </w:numPr>
        <w:spacing w:before="0" w:after="0"/>
      </w:pPr>
      <w:r>
        <w:t>Wi-Fi Access Points</w:t>
      </w:r>
    </w:p>
    <w:p>
      <w:pPr>
        <w:numPr>
          <w:ilvl w:val="3"/>
          <w:numId w:val="900"/>
        </w:numPr>
        <w:spacing w:before="0" w:after="0"/>
      </w:pPr>
      <w:r>
        <w:t>Bluetooth Beacons</w:t>
      </w:r>
    </w:p>
    <w:p>
      <w:pPr>
        <w:numPr>
          <w:ilvl w:val="2"/>
          <w:numId w:val="900"/>
        </w:numPr>
        <w:spacing w:before="0" w:after="0"/>
      </w:pPr>
      <w:r>
        <w:t>Device Metadata</w:t>
      </w:r>
    </w:p>
    <w:p>
      <w:pPr>
        <w:numPr>
          <w:ilvl w:val="3"/>
          <w:numId w:val="900"/>
        </w:numPr>
        <w:spacing w:before="0" w:after="0"/>
      </w:pPr>
      <w:r>
        <w:t>Hardware Identifiers</w:t>
      </w:r>
    </w:p>
    <w:p>
      <w:pPr>
        <w:numPr>
          <w:ilvl w:val="3"/>
          <w:numId w:val="900"/>
        </w:numPr>
        <w:spacing w:before="0" w:after="0"/>
      </w:pPr>
      <w:r>
        <w:t>Software Configurations</w:t>
      </w:r>
    </w:p>
    <w:p>
      <w:pPr>
        <w:numPr>
          <w:ilvl w:val="3"/>
          <w:numId w:val="900"/>
        </w:numPr>
        <w:spacing w:before="0" w:after="0"/>
      </w:pPr>
      <w:r>
        <w:t>Network Interfaces</w:t>
      </w:r>
    </w:p>
    <w:p>
      <w:pPr>
        <w:numPr>
          <w:ilvl w:val="3"/>
          <w:numId w:val="900"/>
        </w:numPr>
        <w:spacing w:before="0" w:after="0"/>
      </w:pPr>
      <w:r>
        <w:t>Operating System Information</w:t>
      </w:r>
    </w:p>
    <w:p>
      <w:pPr>
        <w:numPr>
          <w:ilvl w:val="0"/>
          <w:numId w:val="900"/>
        </w:numPr>
        <w:spacing w:before="0" w:after="0"/>
      </w:pPr>
      <w:r>
        <w:t>Data-Centric Surveillance</w:t>
      </w:r>
    </w:p>
    <w:p>
      <w:pPr>
        <w:numPr>
          <w:ilvl w:val="1"/>
          <w:numId w:val="900"/>
        </w:numPr>
        <w:spacing w:before="0" w:after="0"/>
      </w:pPr>
      <w:r>
        <w:t>Big Data Analytics</w:t>
      </w:r>
    </w:p>
    <w:p>
      <w:pPr>
        <w:numPr>
          <w:ilvl w:val="2"/>
          <w:numId w:val="900"/>
        </w:numPr>
        <w:spacing w:before="0" w:after="0"/>
      </w:pPr>
      <w:r>
        <w:t>Data Warehousing</w:t>
      </w:r>
    </w:p>
    <w:p>
      <w:pPr>
        <w:numPr>
          <w:ilvl w:val="3"/>
          <w:numId w:val="900"/>
        </w:numPr>
        <w:spacing w:before="0" w:after="0"/>
      </w:pPr>
      <w:r>
        <w:t>Structured Data Storage</w:t>
      </w:r>
    </w:p>
    <w:p>
      <w:pPr>
        <w:numPr>
          <w:ilvl w:val="3"/>
          <w:numId w:val="900"/>
        </w:numPr>
        <w:spacing w:before="0" w:after="0"/>
      </w:pPr>
      <w:r>
        <w:t>Unstructured Data Management</w:t>
      </w:r>
    </w:p>
    <w:p>
      <w:pPr>
        <w:numPr>
          <w:ilvl w:val="3"/>
          <w:numId w:val="900"/>
        </w:numPr>
        <w:spacing w:before="0" w:after="0"/>
      </w:pPr>
      <w:r>
        <w:t>Data Integration Techniques</w:t>
      </w:r>
    </w:p>
    <w:p>
      <w:pPr>
        <w:numPr>
          <w:ilvl w:val="3"/>
          <w:numId w:val="900"/>
        </w:numPr>
        <w:spacing w:before="0" w:after="0"/>
      </w:pPr>
      <w:r>
        <w:t>Real-time Processing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numPr>
          <w:ilvl w:val="3"/>
          <w:numId w:val="900"/>
        </w:numPr>
        <w:spacing w:before="0" w:after="0"/>
      </w:pPr>
      <w:r>
        <w:t>Supervised Learning Models</w:t>
      </w:r>
    </w:p>
    <w:p>
      <w:pPr>
        <w:numPr>
          <w:ilvl w:val="3"/>
          <w:numId w:val="900"/>
        </w:numPr>
        <w:spacing w:before="0" w:after="0"/>
      </w:pPr>
      <w:r>
        <w:t>Unsupervised Learning Techniques</w:t>
      </w:r>
    </w:p>
    <w:p>
      <w:pPr>
        <w:numPr>
          <w:ilvl w:val="3"/>
          <w:numId w:val="900"/>
        </w:numPr>
        <w:spacing w:before="0" w:after="0"/>
      </w:pPr>
      <w:r>
        <w:t>Deep Learning Networks</w:t>
      </w:r>
    </w:p>
    <w:p>
      <w:pPr>
        <w:numPr>
          <w:ilvl w:val="3"/>
          <w:numId w:val="900"/>
        </w:numPr>
        <w:spacing w:before="0" w:after="0"/>
      </w:pPr>
      <w:r>
        <w:t>Natural Language Processing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3"/>
          <w:numId w:val="900"/>
        </w:numPr>
        <w:spacing w:before="0" w:after="0"/>
      </w:pPr>
      <w:r>
        <w:t>Behavioral Pattern Detection</w:t>
      </w:r>
    </w:p>
    <w:p>
      <w:pPr>
        <w:numPr>
          <w:ilvl w:val="3"/>
          <w:numId w:val="900"/>
        </w:numPr>
        <w:spacing w:before="0" w:after="0"/>
      </w:pPr>
      <w:r>
        <w:t>Anomaly Identification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3"/>
          <w:numId w:val="900"/>
        </w:numPr>
        <w:spacing w:before="0" w:after="0"/>
      </w:pPr>
      <w:r>
        <w:t>Correlation Discovery</w:t>
      </w:r>
    </w:p>
    <w:p>
      <w:pPr>
        <w:numPr>
          <w:ilvl w:val="1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Risk Assessment Models</w:t>
      </w:r>
    </w:p>
    <w:p>
      <w:pPr>
        <w:numPr>
          <w:ilvl w:val="3"/>
          <w:numId w:val="900"/>
        </w:numPr>
        <w:spacing w:before="0" w:after="0"/>
      </w:pPr>
      <w:r>
        <w:t>Credit Scoring</w:t>
      </w:r>
    </w:p>
    <w:p>
      <w:pPr>
        <w:numPr>
          <w:ilvl w:val="3"/>
          <w:numId w:val="900"/>
        </w:numPr>
        <w:spacing w:before="0" w:after="0"/>
      </w:pPr>
      <w:r>
        <w:t>Insurance Risk Evaluation</w:t>
      </w:r>
    </w:p>
    <w:p>
      <w:pPr>
        <w:numPr>
          <w:ilvl w:val="3"/>
          <w:numId w:val="900"/>
        </w:numPr>
        <w:spacing w:before="0" w:after="0"/>
      </w:pPr>
      <w:r>
        <w:t>Criminal Recidivism Prediction</w:t>
      </w:r>
    </w:p>
    <w:p>
      <w:pPr>
        <w:numPr>
          <w:ilvl w:val="3"/>
          <w:numId w:val="900"/>
        </w:numPr>
        <w:spacing w:before="0" w:after="0"/>
      </w:pPr>
      <w:r>
        <w:t>Terrorism Risk Assessment</w:t>
      </w:r>
    </w:p>
    <w:p>
      <w:pPr>
        <w:numPr>
          <w:ilvl w:val="2"/>
          <w:numId w:val="900"/>
        </w:numPr>
        <w:spacing w:before="0" w:after="0"/>
      </w:pPr>
      <w:r>
        <w:t>Behavioral Prediction</w:t>
      </w:r>
    </w:p>
    <w:p>
      <w:pPr>
        <w:numPr>
          <w:ilvl w:val="3"/>
          <w:numId w:val="900"/>
        </w:numPr>
        <w:spacing w:before="0" w:after="0"/>
      </w:pPr>
      <w:r>
        <w:t>Consumer Behavior Modeling</w:t>
      </w:r>
    </w:p>
    <w:p>
      <w:pPr>
        <w:numPr>
          <w:ilvl w:val="3"/>
          <w:numId w:val="900"/>
        </w:numPr>
        <w:spacing w:before="0" w:after="0"/>
      </w:pPr>
      <w:r>
        <w:t>Political Preference Prediction</w:t>
      </w:r>
    </w:p>
    <w:p>
      <w:pPr>
        <w:numPr>
          <w:ilvl w:val="3"/>
          <w:numId w:val="900"/>
        </w:numPr>
        <w:spacing w:before="0" w:after="0"/>
      </w:pPr>
      <w:r>
        <w:t>Health Outcome Forecasting</w:t>
      </w:r>
    </w:p>
    <w:p>
      <w:pPr>
        <w:numPr>
          <w:ilvl w:val="3"/>
          <w:numId w:val="900"/>
        </w:numPr>
        <w:spacing w:before="0" w:after="0"/>
      </w:pPr>
      <w:r>
        <w:t>Social Interaction Prediction</w:t>
      </w:r>
    </w:p>
    <w:p>
      <w:pPr>
        <w:numPr>
          <w:ilvl w:val="1"/>
          <w:numId w:val="900"/>
        </w:numPr>
        <w:spacing w:before="0" w:after="0"/>
      </w:pPr>
      <w:r>
        <w:t>Social Network Analysis</w:t>
      </w:r>
    </w:p>
    <w:p>
      <w:pPr>
        <w:numPr>
          <w:ilvl w:val="2"/>
          <w:numId w:val="900"/>
        </w:numPr>
        <w:spacing w:before="0" w:after="0"/>
      </w:pPr>
      <w:r>
        <w:t>Relationship Mapping</w:t>
      </w:r>
    </w:p>
    <w:p>
      <w:pPr>
        <w:numPr>
          <w:ilvl w:val="3"/>
          <w:numId w:val="900"/>
        </w:numPr>
        <w:spacing w:before="0" w:after="0"/>
      </w:pPr>
      <w:r>
        <w:t>Contact Networks</w:t>
      </w:r>
    </w:p>
    <w:p>
      <w:pPr>
        <w:numPr>
          <w:ilvl w:val="3"/>
          <w:numId w:val="900"/>
        </w:numPr>
        <w:spacing w:before="0" w:after="0"/>
      </w:pPr>
      <w:r>
        <w:t>Communication Patterns</w:t>
      </w:r>
    </w:p>
    <w:p>
      <w:pPr>
        <w:numPr>
          <w:ilvl w:val="3"/>
          <w:numId w:val="900"/>
        </w:numPr>
        <w:spacing w:before="0" w:after="0"/>
      </w:pPr>
      <w:r>
        <w:t>Influence Networks</w:t>
      </w:r>
    </w:p>
    <w:p>
      <w:pPr>
        <w:numPr>
          <w:ilvl w:val="3"/>
          <w:numId w:val="900"/>
        </w:numPr>
        <w:spacing w:before="0" w:after="0"/>
      </w:pPr>
      <w:r>
        <w:t>Community Detection</w:t>
      </w:r>
    </w:p>
    <w:p>
      <w:pPr>
        <w:numPr>
          <w:ilvl w:val="2"/>
          <w:numId w:val="900"/>
        </w:numPr>
        <w:spacing w:before="0" w:after="0"/>
      </w:pPr>
      <w:r>
        <w:t>Graph Analytics</w:t>
      </w:r>
    </w:p>
    <w:p>
      <w:pPr>
        <w:numPr>
          <w:ilvl w:val="3"/>
          <w:numId w:val="900"/>
        </w:numPr>
        <w:spacing w:before="0" w:after="0"/>
      </w:pPr>
      <w:r>
        <w:t>Centrality Measures</w:t>
      </w:r>
    </w:p>
    <w:p>
      <w:pPr>
        <w:numPr>
          <w:ilvl w:val="3"/>
          <w:numId w:val="900"/>
        </w:numPr>
        <w:spacing w:before="0" w:after="0"/>
      </w:pPr>
      <w:r>
        <w:t>Clustering Algorithms</w:t>
      </w:r>
    </w:p>
    <w:p>
      <w:pPr>
        <w:numPr>
          <w:ilvl w:val="3"/>
          <w:numId w:val="900"/>
        </w:numPr>
        <w:spacing w:before="0" w:after="0"/>
      </w:pPr>
      <w:r>
        <w:t>Path Analysis</w:t>
      </w:r>
    </w:p>
    <w:p>
      <w:pPr>
        <w:numPr>
          <w:ilvl w:val="3"/>
          <w:numId w:val="900"/>
        </w:numPr>
        <w:spacing w:before="0" w:after="0"/>
      </w:pPr>
      <w:r>
        <w:t>Network Evolution</w:t>
      </w:r>
    </w:p>
    <w:p>
      <w:pPr>
        <w:numPr>
          <w:ilvl w:val="1"/>
          <w:numId w:val="900"/>
        </w:numPr>
        <w:spacing w:before="0" w:after="0"/>
      </w:pPr>
      <w:r>
        <w:t>Web Tracking Technologies</w:t>
      </w:r>
    </w:p>
    <w:p>
      <w:pPr>
        <w:numPr>
          <w:ilvl w:val="2"/>
          <w:numId w:val="900"/>
        </w:numPr>
        <w:spacing w:before="0" w:after="0"/>
      </w:pPr>
      <w:r>
        <w:t>Browser-Based Tracking</w:t>
      </w:r>
    </w:p>
    <w:p>
      <w:pPr>
        <w:numPr>
          <w:ilvl w:val="3"/>
          <w:numId w:val="900"/>
        </w:numPr>
        <w:spacing w:before="0" w:after="0"/>
      </w:pPr>
      <w:r>
        <w:t>HTTP Cookies</w:t>
      </w:r>
    </w:p>
    <w:p>
      <w:pPr>
        <w:numPr>
          <w:ilvl w:val="4"/>
          <w:numId w:val="900"/>
        </w:numPr>
        <w:spacing w:before="0" w:after="0"/>
      </w:pPr>
      <w:r>
        <w:t>Session Cookies</w:t>
      </w:r>
    </w:p>
    <w:p>
      <w:pPr>
        <w:numPr>
          <w:ilvl w:val="4"/>
          <w:numId w:val="900"/>
        </w:numPr>
        <w:spacing w:before="0" w:after="0"/>
      </w:pPr>
      <w:r>
        <w:t>Persistent Cookies</w:t>
      </w:r>
    </w:p>
    <w:p>
      <w:pPr>
        <w:numPr>
          <w:ilvl w:val="4"/>
          <w:numId w:val="900"/>
        </w:numPr>
        <w:spacing w:before="0" w:after="0"/>
      </w:pPr>
      <w:r>
        <w:t>Third-Party Cookies</w:t>
      </w:r>
    </w:p>
    <w:p>
      <w:pPr>
        <w:numPr>
          <w:ilvl w:val="4"/>
          <w:numId w:val="900"/>
        </w:numPr>
        <w:spacing w:before="0" w:after="0"/>
      </w:pPr>
      <w:r>
        <w:t>Secure Cookies</w:t>
      </w:r>
    </w:p>
    <w:p>
      <w:pPr>
        <w:numPr>
          <w:ilvl w:val="3"/>
          <w:numId w:val="900"/>
        </w:numPr>
        <w:spacing w:before="0" w:after="0"/>
      </w:pPr>
      <w:r>
        <w:t>Browser Fingerprinting</w:t>
      </w:r>
    </w:p>
    <w:p>
      <w:pPr>
        <w:numPr>
          <w:ilvl w:val="4"/>
          <w:numId w:val="900"/>
        </w:numPr>
        <w:spacing w:before="0" w:after="0"/>
      </w:pPr>
      <w:r>
        <w:t>Canvas Fingerprinting</w:t>
      </w:r>
    </w:p>
    <w:p>
      <w:pPr>
        <w:numPr>
          <w:ilvl w:val="4"/>
          <w:numId w:val="900"/>
        </w:numPr>
        <w:spacing w:before="0" w:after="0"/>
      </w:pPr>
      <w:r>
        <w:t>WebGL Fingerprinting</w:t>
      </w:r>
    </w:p>
    <w:p>
      <w:pPr>
        <w:numPr>
          <w:ilvl w:val="4"/>
          <w:numId w:val="900"/>
        </w:numPr>
        <w:spacing w:before="0" w:after="0"/>
      </w:pPr>
      <w:r>
        <w:t>Audio Fingerprinting</w:t>
      </w:r>
    </w:p>
    <w:p>
      <w:pPr>
        <w:numPr>
          <w:ilvl w:val="4"/>
          <w:numId w:val="900"/>
        </w:numPr>
        <w:spacing w:before="0" w:after="0"/>
      </w:pPr>
      <w:r>
        <w:t>Font Detection</w:t>
      </w:r>
    </w:p>
    <w:p>
      <w:pPr>
        <w:numPr>
          <w:ilvl w:val="3"/>
          <w:numId w:val="900"/>
        </w:numPr>
        <w:spacing w:before="0" w:after="0"/>
      </w:pPr>
      <w:r>
        <w:t>Web Storage Technologies</w:t>
      </w:r>
    </w:p>
    <w:p>
      <w:pPr>
        <w:numPr>
          <w:ilvl w:val="4"/>
          <w:numId w:val="900"/>
        </w:numPr>
        <w:spacing w:before="0" w:after="0"/>
      </w:pPr>
      <w:r>
        <w:t>Local Storage</w:t>
      </w:r>
    </w:p>
    <w:p>
      <w:pPr>
        <w:numPr>
          <w:ilvl w:val="4"/>
          <w:numId w:val="900"/>
        </w:numPr>
        <w:spacing w:before="0" w:after="0"/>
      </w:pPr>
      <w:r>
        <w:t>Session Storage</w:t>
      </w:r>
    </w:p>
    <w:p>
      <w:pPr>
        <w:numPr>
          <w:ilvl w:val="4"/>
          <w:numId w:val="900"/>
        </w:numPr>
        <w:spacing w:before="0" w:after="0"/>
      </w:pPr>
      <w:r>
        <w:t>IndexedDB</w:t>
      </w:r>
    </w:p>
    <w:p>
      <w:pPr>
        <w:numPr>
          <w:ilvl w:val="4"/>
          <w:numId w:val="900"/>
        </w:numPr>
        <w:spacing w:before="0" w:after="0"/>
      </w:pPr>
      <w:r>
        <w:t>Web SQL</w:t>
      </w:r>
    </w:p>
    <w:p>
      <w:pPr>
        <w:numPr>
          <w:ilvl w:val="2"/>
          <w:numId w:val="900"/>
        </w:numPr>
        <w:spacing w:before="0" w:after="0"/>
      </w:pPr>
      <w:r>
        <w:t>Cross-Device Tracking</w:t>
      </w:r>
    </w:p>
    <w:p>
      <w:pPr>
        <w:numPr>
          <w:ilvl w:val="3"/>
          <w:numId w:val="900"/>
        </w:numPr>
        <w:spacing w:before="0" w:after="0"/>
      </w:pPr>
      <w:r>
        <w:t>Deterministic Matching</w:t>
      </w:r>
    </w:p>
    <w:p>
      <w:pPr>
        <w:numPr>
          <w:ilvl w:val="3"/>
          <w:numId w:val="900"/>
        </w:numPr>
        <w:spacing w:before="0" w:after="0"/>
      </w:pPr>
      <w:r>
        <w:t>Probabilistic Matching</w:t>
      </w:r>
    </w:p>
    <w:p>
      <w:pPr>
        <w:numPr>
          <w:ilvl w:val="3"/>
          <w:numId w:val="900"/>
        </w:numPr>
        <w:spacing w:before="0" w:after="0"/>
      </w:pPr>
      <w:r>
        <w:t>Device Graphs</w:t>
      </w:r>
    </w:p>
    <w:p>
      <w:pPr>
        <w:numPr>
          <w:ilvl w:val="3"/>
          <w:numId w:val="900"/>
        </w:numPr>
        <w:spacing w:before="0" w:after="0"/>
      </w:pPr>
      <w:r>
        <w:t>Identity Resolution</w:t>
      </w:r>
    </w:p>
    <w:p>
      <w:pPr>
        <w:numPr>
          <w:ilvl w:val="0"/>
          <w:numId w:val="900"/>
        </w:numPr>
        <w:spacing w:before="0" w:after="0"/>
      </w:pPr>
      <w:r>
        <w:t>Physical and Biometric Surveillance</w:t>
      </w:r>
    </w:p>
    <w:p>
      <w:pPr>
        <w:numPr>
          <w:ilvl w:val="1"/>
          <w:numId w:val="900"/>
        </w:numPr>
        <w:spacing w:before="0" w:after="0"/>
      </w:pPr>
      <w:r>
        <w:t>Video Surveillance Systems</w:t>
      </w:r>
    </w:p>
    <w:p>
      <w:pPr>
        <w:numPr>
          <w:ilvl w:val="2"/>
          <w:numId w:val="900"/>
        </w:numPr>
        <w:spacing w:before="0" w:after="0"/>
      </w:pPr>
      <w:r>
        <w:t>Closed-Circuit Television</w:t>
      </w:r>
    </w:p>
    <w:p>
      <w:pPr>
        <w:numPr>
          <w:ilvl w:val="3"/>
          <w:numId w:val="900"/>
        </w:numPr>
        <w:spacing w:before="0" w:after="0"/>
      </w:pPr>
      <w:r>
        <w:t>Analog CCTV Systems</w:t>
      </w:r>
    </w:p>
    <w:p>
      <w:pPr>
        <w:numPr>
          <w:ilvl w:val="3"/>
          <w:numId w:val="900"/>
        </w:numPr>
        <w:spacing w:before="0" w:after="0"/>
      </w:pPr>
      <w:r>
        <w:t>Digital IP Cameras</w:t>
      </w:r>
    </w:p>
    <w:p>
      <w:pPr>
        <w:numPr>
          <w:ilvl w:val="3"/>
          <w:numId w:val="900"/>
        </w:numPr>
        <w:spacing w:before="0" w:after="0"/>
      </w:pPr>
      <w:r>
        <w:t>Wireless Camera Networks</w:t>
      </w:r>
    </w:p>
    <w:p>
      <w:pPr>
        <w:numPr>
          <w:ilvl w:val="3"/>
          <w:numId w:val="900"/>
        </w:numPr>
        <w:spacing w:before="0" w:after="0"/>
      </w:pPr>
      <w:r>
        <w:t>Cloud-Based Video Storage</w:t>
      </w:r>
    </w:p>
    <w:p>
      <w:pPr>
        <w:numPr>
          <w:ilvl w:val="2"/>
          <w:numId w:val="900"/>
        </w:numPr>
        <w:spacing w:before="0" w:after="0"/>
      </w:pPr>
      <w:r>
        <w:t>Advanced Video Analytics</w:t>
      </w:r>
    </w:p>
    <w:p>
      <w:pPr>
        <w:numPr>
          <w:ilvl w:val="3"/>
          <w:numId w:val="900"/>
        </w:numPr>
        <w:spacing w:before="0" w:after="0"/>
      </w:pPr>
      <w:r>
        <w:t>Motion Detection</w:t>
      </w:r>
    </w:p>
    <w:p>
      <w:pPr>
        <w:numPr>
          <w:ilvl w:val="3"/>
          <w:numId w:val="900"/>
        </w:numPr>
        <w:spacing w:before="0" w:after="0"/>
      </w:pPr>
      <w:r>
        <w:t>Object Recognition</w:t>
      </w:r>
    </w:p>
    <w:p>
      <w:pPr>
        <w:numPr>
          <w:ilvl w:val="3"/>
          <w:numId w:val="900"/>
        </w:numPr>
        <w:spacing w:before="0" w:after="0"/>
      </w:pPr>
      <w:r>
        <w:t>Behavior Analysis</w:t>
      </w:r>
    </w:p>
    <w:p>
      <w:pPr>
        <w:numPr>
          <w:ilvl w:val="3"/>
          <w:numId w:val="900"/>
        </w:numPr>
        <w:spacing w:before="0" w:after="0"/>
      </w:pPr>
      <w:r>
        <w:t>Crowd Monitoring</w:t>
      </w:r>
    </w:p>
    <w:p>
      <w:pPr>
        <w:numPr>
          <w:ilvl w:val="1"/>
          <w:numId w:val="900"/>
        </w:numPr>
        <w:spacing w:before="0" w:after="0"/>
      </w:pPr>
      <w:r>
        <w:t>Biometric Identification Systems</w:t>
      </w:r>
    </w:p>
    <w:p>
      <w:pPr>
        <w:numPr>
          <w:ilvl w:val="2"/>
          <w:numId w:val="900"/>
        </w:numPr>
        <w:spacing w:before="0" w:after="0"/>
      </w:pPr>
      <w:r>
        <w:t>Facial Recognition Technology</w:t>
      </w:r>
    </w:p>
    <w:p>
      <w:pPr>
        <w:numPr>
          <w:ilvl w:val="3"/>
          <w:numId w:val="900"/>
        </w:numPr>
        <w:spacing w:before="0" w:after="0"/>
      </w:pPr>
      <w:r>
        <w:t>2D Facial Recognition</w:t>
      </w:r>
    </w:p>
    <w:p>
      <w:pPr>
        <w:numPr>
          <w:ilvl w:val="3"/>
          <w:numId w:val="900"/>
        </w:numPr>
        <w:spacing w:before="0" w:after="0"/>
      </w:pPr>
      <w:r>
        <w:t>3D Facial Recognition</w:t>
      </w:r>
    </w:p>
    <w:p>
      <w:pPr>
        <w:numPr>
          <w:ilvl w:val="3"/>
          <w:numId w:val="900"/>
        </w:numPr>
        <w:spacing w:before="0" w:after="0"/>
      </w:pPr>
      <w:r>
        <w:t>Thermal Facial Recognition</w:t>
      </w:r>
    </w:p>
    <w:p>
      <w:pPr>
        <w:numPr>
          <w:ilvl w:val="3"/>
          <w:numId w:val="900"/>
        </w:numPr>
        <w:spacing w:before="0" w:after="0"/>
      </w:pPr>
      <w:r>
        <w:t>Facial Expression Analysis</w:t>
      </w:r>
    </w:p>
    <w:p>
      <w:pPr>
        <w:numPr>
          <w:ilvl w:val="2"/>
          <w:numId w:val="900"/>
        </w:numPr>
        <w:spacing w:before="0" w:after="0"/>
      </w:pPr>
      <w:r>
        <w:t>Fingerprint Recognition</w:t>
      </w:r>
    </w:p>
    <w:p>
      <w:pPr>
        <w:numPr>
          <w:ilvl w:val="3"/>
          <w:numId w:val="900"/>
        </w:numPr>
        <w:spacing w:before="0" w:after="0"/>
      </w:pPr>
      <w:r>
        <w:t>Optical Scanning</w:t>
      </w:r>
    </w:p>
    <w:p>
      <w:pPr>
        <w:numPr>
          <w:ilvl w:val="3"/>
          <w:numId w:val="900"/>
        </w:numPr>
        <w:spacing w:before="0" w:after="0"/>
      </w:pPr>
      <w:r>
        <w:t>Capacitive Scanning</w:t>
      </w:r>
    </w:p>
    <w:p>
      <w:pPr>
        <w:numPr>
          <w:ilvl w:val="3"/>
          <w:numId w:val="900"/>
        </w:numPr>
        <w:spacing w:before="0" w:after="0"/>
      </w:pPr>
      <w:r>
        <w:t>Ultrasonic Scanning</w:t>
      </w:r>
    </w:p>
    <w:p>
      <w:pPr>
        <w:numPr>
          <w:ilvl w:val="3"/>
          <w:numId w:val="900"/>
        </w:numPr>
        <w:spacing w:before="0" w:after="0"/>
      </w:pPr>
      <w:r>
        <w:t>Minutiae Matching</w:t>
      </w:r>
    </w:p>
    <w:p>
      <w:pPr>
        <w:numPr>
          <w:ilvl w:val="2"/>
          <w:numId w:val="900"/>
        </w:numPr>
        <w:spacing w:before="0" w:after="0"/>
      </w:pPr>
      <w:r>
        <w:t>Iris and Retina Recognition</w:t>
      </w:r>
    </w:p>
    <w:p>
      <w:pPr>
        <w:numPr>
          <w:ilvl w:val="3"/>
          <w:numId w:val="900"/>
        </w:numPr>
        <w:spacing w:before="0" w:after="0"/>
      </w:pPr>
      <w:r>
        <w:t>Iris Pattern Analysis</w:t>
      </w:r>
    </w:p>
    <w:p>
      <w:pPr>
        <w:numPr>
          <w:ilvl w:val="3"/>
          <w:numId w:val="900"/>
        </w:numPr>
        <w:spacing w:before="0" w:after="0"/>
      </w:pPr>
      <w:r>
        <w:t>Retinal Blood Vessel Mapping</w:t>
      </w:r>
    </w:p>
    <w:p>
      <w:pPr>
        <w:numPr>
          <w:ilvl w:val="3"/>
          <w:numId w:val="900"/>
        </w:numPr>
        <w:spacing w:before="0" w:after="0"/>
      </w:pPr>
      <w:r>
        <w:t>Near-Infrared Imaging</w:t>
      </w:r>
    </w:p>
    <w:p>
      <w:pPr>
        <w:numPr>
          <w:ilvl w:val="3"/>
          <w:numId w:val="900"/>
        </w:numPr>
        <w:spacing w:before="0" w:after="0"/>
      </w:pPr>
      <w:r>
        <w:t>Template Matching</w:t>
      </w:r>
    </w:p>
    <w:p>
      <w:pPr>
        <w:numPr>
          <w:ilvl w:val="2"/>
          <w:numId w:val="900"/>
        </w:numPr>
        <w:spacing w:before="0" w:after="0"/>
      </w:pPr>
      <w:r>
        <w:t>Voice Recognition</w:t>
      </w:r>
    </w:p>
    <w:p>
      <w:pPr>
        <w:numPr>
          <w:ilvl w:val="3"/>
          <w:numId w:val="900"/>
        </w:numPr>
        <w:spacing w:before="0" w:after="0"/>
      </w:pPr>
      <w:r>
        <w:t>Speaker Identification</w:t>
      </w:r>
    </w:p>
    <w:p>
      <w:pPr>
        <w:numPr>
          <w:ilvl w:val="3"/>
          <w:numId w:val="900"/>
        </w:numPr>
        <w:spacing w:before="0" w:after="0"/>
      </w:pPr>
      <w:r>
        <w:t>Voice Authentication</w:t>
      </w:r>
    </w:p>
    <w:p>
      <w:pPr>
        <w:numPr>
          <w:ilvl w:val="3"/>
          <w:numId w:val="900"/>
        </w:numPr>
        <w:spacing w:before="0" w:after="0"/>
      </w:pPr>
      <w:r>
        <w:t>Emotional State Detection</w:t>
      </w:r>
    </w:p>
    <w:p>
      <w:pPr>
        <w:numPr>
          <w:ilvl w:val="3"/>
          <w:numId w:val="900"/>
        </w:numPr>
        <w:spacing w:before="0" w:after="0"/>
      </w:pPr>
      <w:r>
        <w:t>Language Identification</w:t>
      </w:r>
    </w:p>
    <w:p>
      <w:pPr>
        <w:numPr>
          <w:ilvl w:val="2"/>
          <w:numId w:val="900"/>
        </w:numPr>
        <w:spacing w:before="0" w:after="0"/>
      </w:pPr>
      <w:r>
        <w:t>Gait Analysis</w:t>
      </w:r>
    </w:p>
    <w:p>
      <w:pPr>
        <w:numPr>
          <w:ilvl w:val="3"/>
          <w:numId w:val="900"/>
        </w:numPr>
        <w:spacing w:before="0" w:after="0"/>
      </w:pPr>
      <w:r>
        <w:t>Motion Capture Systems</w:t>
      </w:r>
    </w:p>
    <w:p>
      <w:pPr>
        <w:numPr>
          <w:ilvl w:val="3"/>
          <w:numId w:val="900"/>
        </w:numPr>
        <w:spacing w:before="0" w:after="0"/>
      </w:pPr>
      <w:r>
        <w:t>Video-Based Gait Recognition</w:t>
      </w:r>
    </w:p>
    <w:p>
      <w:pPr>
        <w:numPr>
          <w:ilvl w:val="3"/>
          <w:numId w:val="900"/>
        </w:numPr>
        <w:spacing w:before="0" w:after="0"/>
      </w:pPr>
      <w:r>
        <w:t>Wearable Sensor Analysis</w:t>
      </w:r>
    </w:p>
    <w:p>
      <w:pPr>
        <w:numPr>
          <w:ilvl w:val="3"/>
          <w:numId w:val="900"/>
        </w:numPr>
        <w:spacing w:before="0" w:after="0"/>
      </w:pPr>
      <w:r>
        <w:t>Behavioral Biometrics</w:t>
      </w:r>
    </w:p>
    <w:p>
      <w:pPr>
        <w:numPr>
          <w:ilvl w:val="1"/>
          <w:numId w:val="900"/>
        </w:numPr>
        <w:spacing w:before="0" w:after="0"/>
      </w:pPr>
      <w:r>
        <w:t>Emerging Biometric Technologies</w:t>
      </w:r>
    </w:p>
    <w:p>
      <w:pPr>
        <w:numPr>
          <w:ilvl w:val="2"/>
          <w:numId w:val="900"/>
        </w:numPr>
        <w:spacing w:before="0" w:after="0"/>
      </w:pPr>
      <w:r>
        <w:t>DNA Analysis</w:t>
      </w:r>
    </w:p>
    <w:p>
      <w:pPr>
        <w:numPr>
          <w:ilvl w:val="3"/>
          <w:numId w:val="900"/>
        </w:numPr>
        <w:spacing w:before="0" w:after="0"/>
      </w:pPr>
      <w:r>
        <w:t>Genetic Fingerprinting</w:t>
      </w:r>
    </w:p>
    <w:p>
      <w:pPr>
        <w:numPr>
          <w:ilvl w:val="3"/>
          <w:numId w:val="900"/>
        </w:numPr>
        <w:spacing w:before="0" w:after="0"/>
      </w:pPr>
      <w:r>
        <w:t>Familial DNA Searching</w:t>
      </w:r>
    </w:p>
    <w:p>
      <w:pPr>
        <w:numPr>
          <w:ilvl w:val="3"/>
          <w:numId w:val="900"/>
        </w:numPr>
        <w:spacing w:before="0" w:after="0"/>
      </w:pPr>
      <w:r>
        <w:t>Phenotyping</w:t>
      </w:r>
    </w:p>
    <w:p>
      <w:pPr>
        <w:numPr>
          <w:ilvl w:val="3"/>
          <w:numId w:val="900"/>
        </w:numPr>
        <w:spacing w:before="0" w:after="0"/>
      </w:pPr>
      <w:r>
        <w:t>Ancestry Inference</w:t>
      </w:r>
    </w:p>
    <w:p>
      <w:pPr>
        <w:numPr>
          <w:ilvl w:val="2"/>
          <w:numId w:val="900"/>
        </w:numPr>
        <w:spacing w:before="0" w:after="0"/>
      </w:pPr>
      <w:r>
        <w:t>Behavioral Biometrics</w:t>
      </w:r>
    </w:p>
    <w:p>
      <w:pPr>
        <w:numPr>
          <w:ilvl w:val="3"/>
          <w:numId w:val="900"/>
        </w:numPr>
        <w:spacing w:before="0" w:after="0"/>
      </w:pPr>
      <w:r>
        <w:t>Keystroke Dynamics</w:t>
      </w:r>
    </w:p>
    <w:p>
      <w:pPr>
        <w:numPr>
          <w:ilvl w:val="3"/>
          <w:numId w:val="900"/>
        </w:numPr>
        <w:spacing w:before="0" w:after="0"/>
      </w:pPr>
      <w:r>
        <w:t>Mouse Movement Patterns</w:t>
      </w:r>
    </w:p>
    <w:p>
      <w:pPr>
        <w:numPr>
          <w:ilvl w:val="3"/>
          <w:numId w:val="900"/>
        </w:numPr>
        <w:spacing w:before="0" w:after="0"/>
      </w:pPr>
      <w:r>
        <w:t>Signature Dynamics</w:t>
      </w:r>
    </w:p>
    <w:p>
      <w:pPr>
        <w:numPr>
          <w:ilvl w:val="3"/>
          <w:numId w:val="900"/>
        </w:numPr>
        <w:spacing w:before="0" w:after="0"/>
      </w:pPr>
      <w:r>
        <w:t>Smartphone Usage Patterns</w:t>
      </w:r>
    </w:p>
    <w:p>
      <w:pPr>
        <w:numPr>
          <w:ilvl w:val="0"/>
          <w:numId w:val="900"/>
        </w:numPr>
        <w:spacing w:before="0" w:after="0"/>
      </w:pPr>
      <w:r>
        <w:t>Location and Movement Surveillance</w:t>
      </w:r>
    </w:p>
    <w:p>
      <w:pPr>
        <w:numPr>
          <w:ilvl w:val="1"/>
          <w:numId w:val="900"/>
        </w:numPr>
        <w:spacing w:before="0" w:after="0"/>
      </w:pPr>
      <w:r>
        <w:t>Satellite-Based Tracking</w:t>
      </w:r>
    </w:p>
    <w:p>
      <w:pPr>
        <w:numPr>
          <w:ilvl w:val="2"/>
          <w:numId w:val="900"/>
        </w:numPr>
        <w:spacing w:before="0" w:after="0"/>
      </w:pPr>
      <w:r>
        <w:t>Global Positioning System</w:t>
      </w:r>
    </w:p>
    <w:p>
      <w:pPr>
        <w:numPr>
          <w:ilvl w:val="3"/>
          <w:numId w:val="900"/>
        </w:numPr>
        <w:spacing w:before="0" w:after="0"/>
      </w:pPr>
      <w:r>
        <w:t>GPS Signal Analysis</w:t>
      </w:r>
    </w:p>
    <w:p>
      <w:pPr>
        <w:numPr>
          <w:ilvl w:val="3"/>
          <w:numId w:val="900"/>
        </w:numPr>
        <w:spacing w:before="0" w:after="0"/>
      </w:pPr>
      <w:r>
        <w:t>Assisted GPS</w:t>
      </w:r>
    </w:p>
    <w:p>
      <w:pPr>
        <w:numPr>
          <w:ilvl w:val="3"/>
          <w:numId w:val="900"/>
        </w:numPr>
        <w:spacing w:before="0" w:after="0"/>
      </w:pPr>
      <w:r>
        <w:t>Differential GPS</w:t>
      </w:r>
    </w:p>
    <w:p>
      <w:pPr>
        <w:numPr>
          <w:ilvl w:val="3"/>
          <w:numId w:val="900"/>
        </w:numPr>
        <w:spacing w:before="0" w:after="0"/>
      </w:pPr>
      <w:r>
        <w:t>Real-Time Kinematic GPS</w:t>
      </w:r>
    </w:p>
    <w:p>
      <w:pPr>
        <w:numPr>
          <w:ilvl w:val="2"/>
          <w:numId w:val="900"/>
        </w:numPr>
        <w:spacing w:before="0" w:after="0"/>
      </w:pPr>
      <w:r>
        <w:t>Alternative Satellite Systems</w:t>
      </w:r>
    </w:p>
    <w:p>
      <w:pPr>
        <w:numPr>
          <w:ilvl w:val="3"/>
          <w:numId w:val="900"/>
        </w:numPr>
        <w:spacing w:before="0" w:after="0"/>
      </w:pPr>
      <w:r>
        <w:t>GLONASS</w:t>
      </w:r>
    </w:p>
    <w:p>
      <w:pPr>
        <w:numPr>
          <w:ilvl w:val="3"/>
          <w:numId w:val="900"/>
        </w:numPr>
        <w:spacing w:before="0" w:after="0"/>
      </w:pPr>
      <w:r>
        <w:t>Galileo</w:t>
      </w:r>
    </w:p>
    <w:p>
      <w:pPr>
        <w:numPr>
          <w:ilvl w:val="3"/>
          <w:numId w:val="900"/>
        </w:numPr>
        <w:spacing w:before="0" w:after="0"/>
      </w:pPr>
      <w:r>
        <w:t>BeiDou</w:t>
      </w:r>
    </w:p>
    <w:p>
      <w:pPr>
        <w:numPr>
          <w:ilvl w:val="3"/>
          <w:numId w:val="900"/>
        </w:numPr>
        <w:spacing w:before="0" w:after="0"/>
      </w:pPr>
      <w:r>
        <w:t>Regional Systems</w:t>
      </w:r>
    </w:p>
    <w:p>
      <w:pPr>
        <w:numPr>
          <w:ilvl w:val="1"/>
          <w:numId w:val="900"/>
        </w:numPr>
        <w:spacing w:before="0" w:after="0"/>
      </w:pPr>
      <w:r>
        <w:t>Terrestrial Location Technologies</w:t>
      </w:r>
    </w:p>
    <w:p>
      <w:pPr>
        <w:numPr>
          <w:ilvl w:val="2"/>
          <w:numId w:val="900"/>
        </w:numPr>
        <w:spacing w:before="0" w:after="0"/>
      </w:pPr>
      <w:r>
        <w:t>Cellular Network Positioning</w:t>
      </w:r>
    </w:p>
    <w:p>
      <w:pPr>
        <w:numPr>
          <w:ilvl w:val="3"/>
          <w:numId w:val="900"/>
        </w:numPr>
        <w:spacing w:before="0" w:after="0"/>
      </w:pPr>
      <w:r>
        <w:t>Cell Tower Triangulation</w:t>
      </w:r>
    </w:p>
    <w:p>
      <w:pPr>
        <w:numPr>
          <w:ilvl w:val="3"/>
          <w:numId w:val="900"/>
        </w:numPr>
        <w:spacing w:before="0" w:after="0"/>
      </w:pPr>
      <w:r>
        <w:t>Enhanced Cell ID</w:t>
      </w:r>
    </w:p>
    <w:p>
      <w:pPr>
        <w:numPr>
          <w:ilvl w:val="3"/>
          <w:numId w:val="900"/>
        </w:numPr>
        <w:spacing w:before="0" w:after="0"/>
      </w:pPr>
      <w:r>
        <w:t>Time Difference of Arrival</w:t>
      </w:r>
    </w:p>
    <w:p>
      <w:pPr>
        <w:numPr>
          <w:ilvl w:val="3"/>
          <w:numId w:val="900"/>
        </w:numPr>
        <w:spacing w:before="0" w:after="0"/>
      </w:pPr>
      <w:r>
        <w:t>Angle of Arrival</w:t>
      </w:r>
    </w:p>
    <w:p>
      <w:pPr>
        <w:numPr>
          <w:ilvl w:val="2"/>
          <w:numId w:val="900"/>
        </w:numPr>
        <w:spacing w:before="0" w:after="0"/>
      </w:pPr>
      <w:r>
        <w:t>Wi-Fi Positioning</w:t>
      </w:r>
    </w:p>
    <w:p>
      <w:pPr>
        <w:numPr>
          <w:ilvl w:val="3"/>
          <w:numId w:val="900"/>
        </w:numPr>
        <w:spacing w:before="0" w:after="0"/>
      </w:pPr>
      <w:r>
        <w:t>Access Point Mapping</w:t>
      </w:r>
    </w:p>
    <w:p>
      <w:pPr>
        <w:numPr>
          <w:ilvl w:val="3"/>
          <w:numId w:val="900"/>
        </w:numPr>
        <w:spacing w:before="0" w:after="0"/>
      </w:pPr>
      <w:r>
        <w:t>Signal Strength Analysis</w:t>
      </w:r>
    </w:p>
    <w:p>
      <w:pPr>
        <w:numPr>
          <w:ilvl w:val="3"/>
          <w:numId w:val="900"/>
        </w:numPr>
        <w:spacing w:before="0" w:after="0"/>
      </w:pPr>
      <w:r>
        <w:t>Fingerprinting Techniques</w:t>
      </w:r>
    </w:p>
    <w:p>
      <w:pPr>
        <w:numPr>
          <w:ilvl w:val="3"/>
          <w:numId w:val="900"/>
        </w:numPr>
        <w:spacing w:before="0" w:after="0"/>
      </w:pPr>
      <w:r>
        <w:t>Indoor Positioning</w:t>
      </w:r>
    </w:p>
    <w:p>
      <w:pPr>
        <w:numPr>
          <w:ilvl w:val="2"/>
          <w:numId w:val="900"/>
        </w:numPr>
        <w:spacing w:before="0" w:after="0"/>
      </w:pPr>
      <w:r>
        <w:t>Bluetooth Tracking</w:t>
      </w:r>
    </w:p>
    <w:p>
      <w:pPr>
        <w:numPr>
          <w:ilvl w:val="3"/>
          <w:numId w:val="900"/>
        </w:numPr>
        <w:spacing w:before="0" w:after="0"/>
      </w:pPr>
      <w:r>
        <w:t>Beacon Networks</w:t>
      </w:r>
    </w:p>
    <w:p>
      <w:pPr>
        <w:numPr>
          <w:ilvl w:val="3"/>
          <w:numId w:val="900"/>
        </w:numPr>
        <w:spacing w:before="0" w:after="0"/>
      </w:pPr>
      <w:r>
        <w:t>Proximity Detection</w:t>
      </w:r>
    </w:p>
    <w:p>
      <w:pPr>
        <w:numPr>
          <w:ilvl w:val="3"/>
          <w:numId w:val="900"/>
        </w:numPr>
        <w:spacing w:before="0" w:after="0"/>
      </w:pPr>
      <w:r>
        <w:t>Asset Tracking</w:t>
      </w:r>
    </w:p>
    <w:p>
      <w:pPr>
        <w:numPr>
          <w:ilvl w:val="3"/>
          <w:numId w:val="900"/>
        </w:numPr>
        <w:spacing w:before="0" w:after="0"/>
      </w:pPr>
      <w:r>
        <w:t>Contact Tracing</w:t>
      </w:r>
    </w:p>
    <w:p>
      <w:pPr>
        <w:numPr>
          <w:ilvl w:val="1"/>
          <w:numId w:val="900"/>
        </w:numPr>
        <w:spacing w:before="0" w:after="0"/>
      </w:pPr>
      <w:r>
        <w:t>Vehicle Tracking Systems</w:t>
      </w:r>
    </w:p>
    <w:p>
      <w:pPr>
        <w:numPr>
          <w:ilvl w:val="2"/>
          <w:numId w:val="900"/>
        </w:numPr>
        <w:spacing w:before="0" w:after="0"/>
      </w:pPr>
      <w:r>
        <w:t>Automatic License Plate Recognition</w:t>
      </w:r>
    </w:p>
    <w:p>
      <w:pPr>
        <w:numPr>
          <w:ilvl w:val="3"/>
          <w:numId w:val="900"/>
        </w:numPr>
        <w:spacing w:before="0" w:after="0"/>
      </w:pPr>
      <w:r>
        <w:t>Optical Character Recognition</w:t>
      </w:r>
    </w:p>
    <w:p>
      <w:pPr>
        <w:numPr>
          <w:ilvl w:val="3"/>
          <w:numId w:val="900"/>
        </w:numPr>
        <w:spacing w:before="0" w:after="0"/>
      </w:pPr>
      <w:r>
        <w:t>Database Matching</w:t>
      </w:r>
    </w:p>
    <w:p>
      <w:pPr>
        <w:numPr>
          <w:ilvl w:val="3"/>
          <w:numId w:val="900"/>
        </w:numPr>
        <w:spacing w:before="0" w:after="0"/>
      </w:pPr>
      <w:r>
        <w:t>Real-Time Alerts</w:t>
      </w:r>
    </w:p>
    <w:p>
      <w:pPr>
        <w:numPr>
          <w:ilvl w:val="3"/>
          <w:numId w:val="900"/>
        </w:numPr>
        <w:spacing w:before="0" w:after="0"/>
      </w:pPr>
      <w:r>
        <w:t>Historical Analysis</w:t>
      </w:r>
    </w:p>
    <w:p>
      <w:pPr>
        <w:numPr>
          <w:ilvl w:val="2"/>
          <w:numId w:val="900"/>
        </w:numPr>
        <w:spacing w:before="0" w:after="0"/>
      </w:pPr>
      <w:r>
        <w:t>Vehicle Telematics</w:t>
      </w:r>
    </w:p>
    <w:p>
      <w:pPr>
        <w:numPr>
          <w:ilvl w:val="3"/>
          <w:numId w:val="900"/>
        </w:numPr>
        <w:spacing w:before="0" w:after="0"/>
      </w:pPr>
      <w:r>
        <w:t>On-Board Diagnostics</w:t>
      </w:r>
    </w:p>
    <w:p>
      <w:pPr>
        <w:numPr>
          <w:ilvl w:val="3"/>
          <w:numId w:val="900"/>
        </w:numPr>
        <w:spacing w:before="0" w:after="0"/>
      </w:pPr>
      <w:r>
        <w:t>Fleet Management Systems</w:t>
      </w:r>
    </w:p>
    <w:p>
      <w:pPr>
        <w:numPr>
          <w:ilvl w:val="3"/>
          <w:numId w:val="900"/>
        </w:numPr>
        <w:spacing w:before="0" w:after="0"/>
      </w:pPr>
      <w:r>
        <w:t>Insurance Telematics</w:t>
      </w:r>
    </w:p>
    <w:p>
      <w:pPr>
        <w:numPr>
          <w:ilvl w:val="3"/>
          <w:numId w:val="900"/>
        </w:numPr>
        <w:spacing w:before="0" w:after="0"/>
      </w:pPr>
      <w:r>
        <w:t>Connected Car Data</w:t>
      </w:r>
    </w:p>
    <w:p>
      <w:pPr>
        <w:numPr>
          <w:ilvl w:val="1"/>
          <w:numId w:val="900"/>
        </w:numPr>
        <w:spacing w:before="0" w:after="0"/>
      </w:pPr>
      <w:r>
        <w:t>Radio Frequency Identification</w:t>
      </w:r>
    </w:p>
    <w:p>
      <w:pPr>
        <w:numPr>
          <w:ilvl w:val="2"/>
          <w:numId w:val="900"/>
        </w:numPr>
        <w:spacing w:before="0" w:after="0"/>
      </w:pPr>
      <w:r>
        <w:t>Passive RFID Systems</w:t>
      </w:r>
    </w:p>
    <w:p>
      <w:pPr>
        <w:numPr>
          <w:ilvl w:val="2"/>
          <w:numId w:val="900"/>
        </w:numPr>
        <w:spacing w:before="0" w:after="0"/>
      </w:pPr>
      <w:r>
        <w:t>Active RFID Systems</w:t>
      </w:r>
    </w:p>
    <w:p>
      <w:pPr>
        <w:numPr>
          <w:ilvl w:val="2"/>
          <w:numId w:val="900"/>
        </w:numPr>
        <w:spacing w:before="0" w:after="0"/>
      </w:pPr>
      <w:r>
        <w:t>Near Field Communication</w:t>
      </w:r>
    </w:p>
    <w:p>
      <w:pPr>
        <w:numPr>
          <w:ilvl w:val="2"/>
          <w:numId w:val="900"/>
        </w:numPr>
        <w:spacing w:before="0" w:after="0"/>
      </w:pPr>
      <w:r>
        <w:t>Ultra-High Frequency Systems</w:t>
      </w:r>
    </w:p>
    <w:p>
      <w:pPr>
        <w:numPr>
          <w:ilvl w:val="0"/>
          <w:numId w:val="900"/>
        </w:numPr>
        <w:spacing w:before="0" w:after="0"/>
      </w:pPr>
      <w:r>
        <w:t>Software and Endpoint Surveillance</w:t>
      </w:r>
    </w:p>
    <w:p>
      <w:pPr>
        <w:numPr>
          <w:ilvl w:val="1"/>
          <w:numId w:val="900"/>
        </w:numPr>
        <w:spacing w:before="0" w:after="0"/>
      </w:pPr>
      <w:r>
        <w:t>Malware-Based Surveillance</w:t>
      </w:r>
    </w:p>
    <w:p>
      <w:pPr>
        <w:numPr>
          <w:ilvl w:val="2"/>
          <w:numId w:val="900"/>
        </w:numPr>
        <w:spacing w:before="0" w:after="0"/>
      </w:pPr>
      <w:r>
        <w:t>Spyware</w:t>
      </w:r>
    </w:p>
    <w:p>
      <w:pPr>
        <w:numPr>
          <w:ilvl w:val="3"/>
          <w:numId w:val="900"/>
        </w:numPr>
        <w:spacing w:before="0" w:after="0"/>
      </w:pPr>
      <w:r>
        <w:t>Commercial Spyware</w:t>
      </w:r>
    </w:p>
    <w:p>
      <w:pPr>
        <w:numPr>
          <w:ilvl w:val="3"/>
          <w:numId w:val="900"/>
        </w:numPr>
        <w:spacing w:before="0" w:after="0"/>
      </w:pPr>
      <w:r>
        <w:t>Government Spyware</w:t>
      </w:r>
    </w:p>
    <w:p>
      <w:pPr>
        <w:numPr>
          <w:ilvl w:val="3"/>
          <w:numId w:val="900"/>
        </w:numPr>
        <w:spacing w:before="0" w:after="0"/>
      </w:pPr>
      <w:r>
        <w:t>Stalkerware</w:t>
      </w:r>
    </w:p>
    <w:p>
      <w:pPr>
        <w:numPr>
          <w:ilvl w:val="3"/>
          <w:numId w:val="900"/>
        </w:numPr>
        <w:spacing w:before="0" w:after="0"/>
      </w:pPr>
      <w:r>
        <w:t>Adware with Tracking</w:t>
      </w:r>
    </w:p>
    <w:p>
      <w:pPr>
        <w:numPr>
          <w:ilvl w:val="2"/>
          <w:numId w:val="900"/>
        </w:numPr>
        <w:spacing w:before="0" w:after="0"/>
      </w:pPr>
      <w:r>
        <w:t>Remote Access Tools</w:t>
      </w:r>
    </w:p>
    <w:p>
      <w:pPr>
        <w:numPr>
          <w:ilvl w:val="3"/>
          <w:numId w:val="900"/>
        </w:numPr>
        <w:spacing w:before="0" w:after="0"/>
      </w:pPr>
      <w:r>
        <w:t>Legitimate Remote Access</w:t>
      </w:r>
    </w:p>
    <w:p>
      <w:pPr>
        <w:numPr>
          <w:ilvl w:val="3"/>
          <w:numId w:val="900"/>
        </w:numPr>
        <w:spacing w:before="0" w:after="0"/>
      </w:pPr>
      <w:r>
        <w:t>Malicious RATs</w:t>
      </w:r>
    </w:p>
    <w:p>
      <w:pPr>
        <w:numPr>
          <w:ilvl w:val="3"/>
          <w:numId w:val="900"/>
        </w:numPr>
        <w:spacing w:before="0" w:after="0"/>
      </w:pPr>
      <w:r>
        <w:t>Command and Control</w:t>
      </w:r>
    </w:p>
    <w:p>
      <w:pPr>
        <w:numPr>
          <w:ilvl w:val="3"/>
          <w:numId w:val="900"/>
        </w:numPr>
        <w:spacing w:before="0" w:after="0"/>
      </w:pPr>
      <w:r>
        <w:t>Data Exfiltration</w:t>
      </w:r>
    </w:p>
    <w:p>
      <w:pPr>
        <w:numPr>
          <w:ilvl w:val="2"/>
          <w:numId w:val="900"/>
        </w:numPr>
        <w:spacing w:before="0" w:after="0"/>
      </w:pPr>
      <w:r>
        <w:t>Rootkits</w:t>
      </w:r>
    </w:p>
    <w:p>
      <w:pPr>
        <w:numPr>
          <w:ilvl w:val="3"/>
          <w:numId w:val="900"/>
        </w:numPr>
        <w:spacing w:before="0" w:after="0"/>
      </w:pPr>
      <w:r>
        <w:t>Kernel-Level Rootkits</w:t>
      </w:r>
    </w:p>
    <w:p>
      <w:pPr>
        <w:numPr>
          <w:ilvl w:val="3"/>
          <w:numId w:val="900"/>
        </w:numPr>
        <w:spacing w:before="0" w:after="0"/>
      </w:pPr>
      <w:r>
        <w:t>Bootkit Technology</w:t>
      </w:r>
    </w:p>
    <w:p>
      <w:pPr>
        <w:numPr>
          <w:ilvl w:val="3"/>
          <w:numId w:val="900"/>
        </w:numPr>
        <w:spacing w:before="0" w:after="0"/>
      </w:pPr>
      <w:r>
        <w:t>Firmware Rootkits</w:t>
      </w:r>
    </w:p>
    <w:p>
      <w:pPr>
        <w:numPr>
          <w:ilvl w:val="3"/>
          <w:numId w:val="900"/>
        </w:numPr>
        <w:spacing w:before="0" w:after="0"/>
      </w:pPr>
      <w:r>
        <w:t>Detection Evasion</w:t>
      </w:r>
    </w:p>
    <w:p>
      <w:pPr>
        <w:numPr>
          <w:ilvl w:val="1"/>
          <w:numId w:val="900"/>
        </w:numPr>
        <w:spacing w:before="0" w:after="0"/>
      </w:pPr>
      <w:r>
        <w:t>System Monitoring Tools</w:t>
      </w:r>
    </w:p>
    <w:p>
      <w:pPr>
        <w:numPr>
          <w:ilvl w:val="2"/>
          <w:numId w:val="900"/>
        </w:numPr>
        <w:spacing w:before="0" w:after="0"/>
      </w:pPr>
      <w:r>
        <w:t>Keystroke Logging</w:t>
      </w:r>
    </w:p>
    <w:p>
      <w:pPr>
        <w:numPr>
          <w:ilvl w:val="3"/>
          <w:numId w:val="900"/>
        </w:numPr>
        <w:spacing w:before="0" w:after="0"/>
      </w:pPr>
      <w:r>
        <w:t>Hardware Keyloggers</w:t>
      </w:r>
    </w:p>
    <w:p>
      <w:pPr>
        <w:numPr>
          <w:ilvl w:val="3"/>
          <w:numId w:val="900"/>
        </w:numPr>
        <w:spacing w:before="0" w:after="0"/>
      </w:pPr>
      <w:r>
        <w:t>Software Keyloggers</w:t>
      </w:r>
    </w:p>
    <w:p>
      <w:pPr>
        <w:numPr>
          <w:ilvl w:val="3"/>
          <w:numId w:val="900"/>
        </w:numPr>
        <w:spacing w:before="0" w:after="0"/>
      </w:pPr>
      <w:r>
        <w:t>Kernel-Level Logging</w:t>
      </w:r>
    </w:p>
    <w:p>
      <w:pPr>
        <w:numPr>
          <w:ilvl w:val="3"/>
          <w:numId w:val="900"/>
        </w:numPr>
        <w:spacing w:before="0" w:after="0"/>
      </w:pPr>
      <w:r>
        <w:t>Network-Based Logging</w:t>
      </w:r>
    </w:p>
    <w:p>
      <w:pPr>
        <w:numPr>
          <w:ilvl w:val="2"/>
          <w:numId w:val="900"/>
        </w:numPr>
        <w:spacing w:before="0" w:after="0"/>
      </w:pPr>
      <w:r>
        <w:t>Screen Capture</w:t>
      </w:r>
    </w:p>
    <w:p>
      <w:pPr>
        <w:numPr>
          <w:ilvl w:val="3"/>
          <w:numId w:val="900"/>
        </w:numPr>
        <w:spacing w:before="0" w:after="0"/>
      </w:pPr>
      <w:r>
        <w:t>Screenshot Tools</w:t>
      </w:r>
    </w:p>
    <w:p>
      <w:pPr>
        <w:numPr>
          <w:ilvl w:val="3"/>
          <w:numId w:val="900"/>
        </w:numPr>
        <w:spacing w:before="0" w:after="0"/>
      </w:pPr>
      <w:r>
        <w:t>Screen Recording</w:t>
      </w:r>
    </w:p>
    <w:p>
      <w:pPr>
        <w:numPr>
          <w:ilvl w:val="3"/>
          <w:numId w:val="900"/>
        </w:numPr>
        <w:spacing w:before="0" w:after="0"/>
      </w:pPr>
      <w:r>
        <w:t>Remote Desktop Monitoring</w:t>
      </w:r>
    </w:p>
    <w:p>
      <w:pPr>
        <w:numPr>
          <w:ilvl w:val="3"/>
          <w:numId w:val="900"/>
        </w:numPr>
        <w:spacing w:before="0" w:after="0"/>
      </w:pPr>
      <w:r>
        <w:t>Activity Logging</w:t>
      </w:r>
    </w:p>
    <w:p>
      <w:pPr>
        <w:numPr>
          <w:ilvl w:val="2"/>
          <w:numId w:val="900"/>
        </w:numPr>
        <w:spacing w:before="0" w:after="0"/>
      </w:pPr>
      <w:r>
        <w:t>Application Monitoring</w:t>
      </w:r>
    </w:p>
    <w:p>
      <w:pPr>
        <w:numPr>
          <w:ilvl w:val="3"/>
          <w:numId w:val="900"/>
        </w:numPr>
        <w:spacing w:before="0" w:after="0"/>
      </w:pPr>
      <w:r>
        <w:t>Usage Tracking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3"/>
          <w:numId w:val="900"/>
        </w:numPr>
        <w:spacing w:before="0" w:after="0"/>
      </w:pPr>
      <w:r>
        <w:t>Security Monitoring</w:t>
      </w:r>
    </w:p>
    <w:p>
      <w:pPr>
        <w:numPr>
          <w:ilvl w:val="3"/>
          <w:numId w:val="900"/>
        </w:numPr>
        <w:spacing w:before="0" w:after="0"/>
      </w:pPr>
      <w:r>
        <w:t>Compliance Monitoring</w:t>
      </w:r>
    </w:p>
    <w:p>
      <w:pPr>
        <w:numPr>
          <w:ilvl w:val="1"/>
          <w:numId w:val="900"/>
        </w:numPr>
        <w:spacing w:before="0" w:after="0"/>
      </w:pPr>
      <w:r>
        <w:t>Mobile Device Surveillance</w:t>
      </w:r>
    </w:p>
    <w:p>
      <w:pPr>
        <w:numPr>
          <w:ilvl w:val="2"/>
          <w:numId w:val="900"/>
        </w:numPr>
        <w:spacing w:before="0" w:after="0"/>
      </w:pPr>
      <w:r>
        <w:t>Mobile Spyware</w:t>
      </w:r>
    </w:p>
    <w:p>
      <w:pPr>
        <w:numPr>
          <w:ilvl w:val="3"/>
          <w:numId w:val="900"/>
        </w:numPr>
        <w:spacing w:before="0" w:after="0"/>
      </w:pPr>
      <w:r>
        <w:t>iOS Surveillance Tools</w:t>
      </w:r>
    </w:p>
    <w:p>
      <w:pPr>
        <w:numPr>
          <w:ilvl w:val="3"/>
          <w:numId w:val="900"/>
        </w:numPr>
        <w:spacing w:before="0" w:after="0"/>
      </w:pPr>
      <w:r>
        <w:t>Android Surveillance Tools</w:t>
      </w:r>
    </w:p>
    <w:p>
      <w:pPr>
        <w:numPr>
          <w:ilvl w:val="3"/>
          <w:numId w:val="900"/>
        </w:numPr>
        <w:spacing w:before="0" w:after="0"/>
      </w:pPr>
      <w:r>
        <w:t>Cross-Platform Solutions</w:t>
      </w:r>
    </w:p>
    <w:p>
      <w:pPr>
        <w:numPr>
          <w:ilvl w:val="3"/>
          <w:numId w:val="900"/>
        </w:numPr>
        <w:spacing w:before="0" w:after="0"/>
      </w:pPr>
      <w:r>
        <w:t>Zero-Click Exploits</w:t>
      </w:r>
    </w:p>
    <w:p>
      <w:pPr>
        <w:numPr>
          <w:ilvl w:val="2"/>
          <w:numId w:val="900"/>
        </w:numPr>
        <w:spacing w:before="0" w:after="0"/>
      </w:pPr>
      <w:r>
        <w:t>Mobile Device Management</w:t>
      </w:r>
    </w:p>
    <w:p>
      <w:pPr>
        <w:numPr>
          <w:ilvl w:val="3"/>
          <w:numId w:val="900"/>
        </w:numPr>
        <w:spacing w:before="0" w:after="0"/>
      </w:pPr>
      <w:r>
        <w:t>Enterprise MDM Solutions</w:t>
      </w:r>
    </w:p>
    <w:p>
      <w:pPr>
        <w:numPr>
          <w:ilvl w:val="3"/>
          <w:numId w:val="900"/>
        </w:numPr>
        <w:spacing w:before="0" w:after="0"/>
      </w:pPr>
      <w:r>
        <w:t>Parental Control Software</w:t>
      </w:r>
    </w:p>
    <w:p>
      <w:pPr>
        <w:numPr>
          <w:ilvl w:val="3"/>
          <w:numId w:val="900"/>
        </w:numPr>
        <w:spacing w:before="0" w:after="0"/>
      </w:pPr>
      <w:r>
        <w:t>Location Tracking Apps</w:t>
      </w:r>
    </w:p>
    <w:p>
      <w:pPr>
        <w:numPr>
          <w:ilvl w:val="3"/>
          <w:numId w:val="900"/>
        </w:numPr>
        <w:spacing w:before="0" w:after="0"/>
      </w:pPr>
      <w:r>
        <w:t>Remote Wipe Capabilities</w:t>
      </w:r>
    </w:p>
    <w:p>
      <w:pPr>
        <w:pStyle w:val="Heading1"/>
      </w:pPr>
      <w:r>
        <w:t>Actors in Surveillance</w:t>
      </w:r>
    </w:p>
    <w:p>
      <w:pPr>
        <w:numPr>
          <w:ilvl w:val="0"/>
          <w:numId w:val="900"/>
        </w:numPr>
        <w:spacing w:before="0" w:after="0"/>
      </w:pPr>
      <w:r>
        <w:t>State Surveillance</w:t>
      </w:r>
    </w:p>
    <w:p>
      <w:pPr>
        <w:numPr>
          <w:ilvl w:val="1"/>
          <w:numId w:val="900"/>
        </w:numPr>
        <w:spacing w:before="0" w:after="0"/>
      </w:pPr>
      <w:r>
        <w:t>Intelligence Agencies</w:t>
      </w:r>
    </w:p>
    <w:p>
      <w:pPr>
        <w:numPr>
          <w:ilvl w:val="2"/>
          <w:numId w:val="900"/>
        </w:numPr>
        <w:spacing w:before="0" w:after="0"/>
      </w:pPr>
      <w:r>
        <w:t>National Intelligence Services</w:t>
      </w:r>
    </w:p>
    <w:p>
      <w:pPr>
        <w:numPr>
          <w:ilvl w:val="3"/>
          <w:numId w:val="900"/>
        </w:numPr>
        <w:spacing w:before="0" w:after="0"/>
      </w:pPr>
      <w:r>
        <w:t>Central Intelligence Agency</w:t>
      </w:r>
    </w:p>
    <w:p>
      <w:pPr>
        <w:numPr>
          <w:ilvl w:val="3"/>
          <w:numId w:val="900"/>
        </w:numPr>
        <w:spacing w:before="0" w:after="0"/>
      </w:pPr>
      <w:r>
        <w:t>Federal Bureau of Investigation</w:t>
      </w:r>
    </w:p>
    <w:p>
      <w:pPr>
        <w:numPr>
          <w:ilvl w:val="3"/>
          <w:numId w:val="900"/>
        </w:numPr>
        <w:spacing w:before="0" w:after="0"/>
      </w:pPr>
      <w:r>
        <w:t>National Security Agency</w:t>
      </w:r>
    </w:p>
    <w:p>
      <w:pPr>
        <w:numPr>
          <w:ilvl w:val="3"/>
          <w:numId w:val="900"/>
        </w:numPr>
        <w:spacing w:before="0" w:after="0"/>
      </w:pPr>
      <w:r>
        <w:t>Government Communications Headquarters</w:t>
      </w:r>
    </w:p>
    <w:p>
      <w:pPr>
        <w:numPr>
          <w:ilvl w:val="2"/>
          <w:numId w:val="900"/>
        </w:numPr>
        <w:spacing w:before="0" w:after="0"/>
      </w:pPr>
      <w:r>
        <w:t>Military Intelligence</w:t>
      </w:r>
    </w:p>
    <w:p>
      <w:pPr>
        <w:numPr>
          <w:ilvl w:val="3"/>
          <w:numId w:val="900"/>
        </w:numPr>
        <w:spacing w:before="0" w:after="0"/>
      </w:pPr>
      <w:r>
        <w:t>Defense Intelligence Agency</w:t>
      </w:r>
    </w:p>
    <w:p>
      <w:pPr>
        <w:numPr>
          <w:ilvl w:val="3"/>
          <w:numId w:val="900"/>
        </w:numPr>
        <w:spacing w:before="0" w:after="0"/>
      </w:pPr>
      <w:r>
        <w:t>Military Service Intelligence</w:t>
      </w:r>
    </w:p>
    <w:p>
      <w:pPr>
        <w:numPr>
          <w:ilvl w:val="3"/>
          <w:numId w:val="900"/>
        </w:numPr>
        <w:spacing w:before="0" w:after="0"/>
      </w:pPr>
      <w:r>
        <w:t>Special Operations Intelligence</w:t>
      </w:r>
    </w:p>
    <w:p>
      <w:pPr>
        <w:numPr>
          <w:ilvl w:val="3"/>
          <w:numId w:val="900"/>
        </w:numPr>
        <w:spacing w:before="0" w:after="0"/>
      </w:pPr>
      <w:r>
        <w:t>Cyber Command Units</w:t>
      </w:r>
    </w:p>
    <w:p>
      <w:pPr>
        <w:numPr>
          <w:ilvl w:val="2"/>
          <w:numId w:val="900"/>
        </w:numPr>
        <w:spacing w:before="0" w:after="0"/>
      </w:pPr>
      <w:r>
        <w:t>Law Enforcement Intelligence</w:t>
      </w:r>
    </w:p>
    <w:p>
      <w:pPr>
        <w:numPr>
          <w:ilvl w:val="3"/>
          <w:numId w:val="900"/>
        </w:numPr>
        <w:spacing w:before="0" w:after="0"/>
      </w:pPr>
      <w:r>
        <w:t>Federal Law Enforcement</w:t>
      </w:r>
    </w:p>
    <w:p>
      <w:pPr>
        <w:numPr>
          <w:ilvl w:val="3"/>
          <w:numId w:val="900"/>
        </w:numPr>
        <w:spacing w:before="0" w:after="0"/>
      </w:pPr>
      <w:r>
        <w:t>State and Local Intelligence</w:t>
      </w:r>
    </w:p>
    <w:p>
      <w:pPr>
        <w:numPr>
          <w:ilvl w:val="3"/>
          <w:numId w:val="900"/>
        </w:numPr>
        <w:spacing w:before="0" w:after="0"/>
      </w:pPr>
      <w:r>
        <w:t>Joint Terrorism Task Forces</w:t>
      </w:r>
    </w:p>
    <w:p>
      <w:pPr>
        <w:numPr>
          <w:ilvl w:val="3"/>
          <w:numId w:val="900"/>
        </w:numPr>
        <w:spacing w:before="0" w:after="0"/>
      </w:pPr>
      <w:r>
        <w:t>Fusion Centers</w:t>
      </w:r>
    </w:p>
    <w:p>
      <w:pPr>
        <w:numPr>
          <w:ilvl w:val="1"/>
          <w:numId w:val="900"/>
        </w:numPr>
        <w:spacing w:before="0" w:after="0"/>
      </w:pPr>
      <w:r>
        <w:t>Motivations for State Surveillance</w:t>
      </w:r>
    </w:p>
    <w:p>
      <w:pPr>
        <w:numPr>
          <w:ilvl w:val="2"/>
          <w:numId w:val="900"/>
        </w:numPr>
        <w:spacing w:before="0" w:after="0"/>
      </w:pPr>
      <w:r>
        <w:t>National Security</w:t>
      </w:r>
    </w:p>
    <w:p>
      <w:pPr>
        <w:numPr>
          <w:ilvl w:val="3"/>
          <w:numId w:val="900"/>
        </w:numPr>
        <w:spacing w:before="0" w:after="0"/>
      </w:pPr>
      <w:r>
        <w:t>Foreign Intelligence Collection</w:t>
      </w:r>
    </w:p>
    <w:p>
      <w:pPr>
        <w:numPr>
          <w:ilvl w:val="3"/>
          <w:numId w:val="900"/>
        </w:numPr>
        <w:spacing w:before="0" w:after="0"/>
      </w:pPr>
      <w:r>
        <w:t>Counterintelligence Operations</w:t>
      </w:r>
    </w:p>
    <w:p>
      <w:pPr>
        <w:numPr>
          <w:ilvl w:val="3"/>
          <w:numId w:val="900"/>
        </w:numPr>
        <w:spacing w:before="0" w:after="0"/>
      </w:pPr>
      <w:r>
        <w:t>Terrorism Prevention</w:t>
      </w:r>
    </w:p>
    <w:p>
      <w:pPr>
        <w:numPr>
          <w:ilvl w:val="3"/>
          <w:numId w:val="900"/>
        </w:numPr>
        <w:spacing w:before="0" w:after="0"/>
      </w:pPr>
      <w:r>
        <w:t>Cyber Threat Detection</w:t>
      </w:r>
    </w:p>
    <w:p>
      <w:pPr>
        <w:numPr>
          <w:ilvl w:val="2"/>
          <w:numId w:val="900"/>
        </w:numPr>
        <w:spacing w:before="0" w:after="0"/>
      </w:pPr>
      <w:r>
        <w:t>Law Enforcement</w:t>
      </w:r>
    </w:p>
    <w:p>
      <w:pPr>
        <w:numPr>
          <w:ilvl w:val="3"/>
          <w:numId w:val="900"/>
        </w:numPr>
        <w:spacing w:before="0" w:after="0"/>
      </w:pPr>
      <w:r>
        <w:t>Criminal Investigation</w:t>
      </w:r>
    </w:p>
    <w:p>
      <w:pPr>
        <w:numPr>
          <w:ilvl w:val="3"/>
          <w:numId w:val="900"/>
        </w:numPr>
        <w:spacing w:before="0" w:after="0"/>
      </w:pPr>
      <w:r>
        <w:t>Evidence Collection</w:t>
      </w:r>
    </w:p>
    <w:p>
      <w:pPr>
        <w:numPr>
          <w:ilvl w:val="3"/>
          <w:numId w:val="900"/>
        </w:numPr>
        <w:spacing w:before="0" w:after="0"/>
      </w:pPr>
      <w:r>
        <w:t>Organized Crime Monitoring</w:t>
      </w:r>
    </w:p>
    <w:p>
      <w:pPr>
        <w:numPr>
          <w:ilvl w:val="3"/>
          <w:numId w:val="900"/>
        </w:numPr>
        <w:spacing w:before="0" w:after="0"/>
      </w:pPr>
      <w:r>
        <w:t>Drug Enforcement</w:t>
      </w:r>
    </w:p>
    <w:p>
      <w:pPr>
        <w:numPr>
          <w:ilvl w:val="2"/>
          <w:numId w:val="900"/>
        </w:numPr>
        <w:spacing w:before="0" w:after="0"/>
      </w:pPr>
      <w:r>
        <w:t>Social Control</w:t>
      </w:r>
    </w:p>
    <w:p>
      <w:pPr>
        <w:numPr>
          <w:ilvl w:val="3"/>
          <w:numId w:val="900"/>
        </w:numPr>
        <w:spacing w:before="0" w:after="0"/>
      </w:pPr>
      <w:r>
        <w:t>Political Dissent Monitoring</w:t>
      </w:r>
    </w:p>
    <w:p>
      <w:pPr>
        <w:numPr>
          <w:ilvl w:val="3"/>
          <w:numId w:val="900"/>
        </w:numPr>
        <w:spacing w:before="0" w:after="0"/>
      </w:pPr>
      <w:r>
        <w:t>Protest Surveillance</w:t>
      </w:r>
    </w:p>
    <w:p>
      <w:pPr>
        <w:numPr>
          <w:ilvl w:val="3"/>
          <w:numId w:val="900"/>
        </w:numPr>
        <w:spacing w:before="0" w:after="0"/>
      </w:pPr>
      <w:r>
        <w:t>Journalist Monitoring</w:t>
      </w:r>
    </w:p>
    <w:p>
      <w:pPr>
        <w:numPr>
          <w:ilvl w:val="3"/>
          <w:numId w:val="900"/>
        </w:numPr>
        <w:spacing w:before="0" w:after="0"/>
      </w:pPr>
      <w:r>
        <w:t>Activist Tracking</w:t>
      </w:r>
    </w:p>
    <w:p>
      <w:pPr>
        <w:numPr>
          <w:ilvl w:val="1"/>
          <w:numId w:val="900"/>
        </w:numPr>
        <w:spacing w:before="0" w:after="0"/>
      </w:pPr>
      <w:r>
        <w:t>Legal Frameworks</w:t>
      </w:r>
    </w:p>
    <w:p>
      <w:pPr>
        <w:numPr>
          <w:ilvl w:val="2"/>
          <w:numId w:val="900"/>
        </w:numPr>
        <w:spacing w:before="0" w:after="0"/>
      </w:pPr>
      <w:r>
        <w:t>Warrant Requirements</w:t>
      </w:r>
    </w:p>
    <w:p>
      <w:pPr>
        <w:numPr>
          <w:ilvl w:val="3"/>
          <w:numId w:val="900"/>
        </w:numPr>
        <w:spacing w:before="0" w:after="0"/>
      </w:pPr>
      <w:r>
        <w:t>Probable Cause Standards</w:t>
      </w:r>
    </w:p>
    <w:p>
      <w:pPr>
        <w:numPr>
          <w:ilvl w:val="3"/>
          <w:numId w:val="900"/>
        </w:numPr>
        <w:spacing w:before="0" w:after="0"/>
      </w:pPr>
      <w:r>
        <w:t>Judicial Review Processes</w:t>
      </w:r>
    </w:p>
    <w:p>
      <w:pPr>
        <w:numPr>
          <w:ilvl w:val="3"/>
          <w:numId w:val="900"/>
        </w:numPr>
        <w:spacing w:before="0" w:after="0"/>
      </w:pPr>
      <w:r>
        <w:t>Emergency Exceptions</w:t>
      </w:r>
    </w:p>
    <w:p>
      <w:pPr>
        <w:numPr>
          <w:ilvl w:val="3"/>
          <w:numId w:val="900"/>
        </w:numPr>
        <w:spacing w:before="0" w:after="0"/>
      </w:pPr>
      <w:r>
        <w:t>Administrative Warrants</w:t>
      </w:r>
    </w:p>
    <w:p>
      <w:pPr>
        <w:numPr>
          <w:ilvl w:val="2"/>
          <w:numId w:val="900"/>
        </w:numPr>
        <w:spacing w:before="0" w:after="0"/>
      </w:pPr>
      <w:r>
        <w:t>Intelligence Authorities</w:t>
      </w:r>
    </w:p>
    <w:p>
      <w:pPr>
        <w:numPr>
          <w:ilvl w:val="3"/>
          <w:numId w:val="900"/>
        </w:numPr>
        <w:spacing w:before="0" w:after="0"/>
      </w:pPr>
      <w:r>
        <w:t>Foreign Intelligence Surveillance Act</w:t>
      </w:r>
    </w:p>
    <w:p>
      <w:pPr>
        <w:numPr>
          <w:ilvl w:val="3"/>
          <w:numId w:val="900"/>
        </w:numPr>
        <w:spacing w:before="0" w:after="0"/>
      </w:pPr>
      <w:r>
        <w:t>Executive Order 12333</w:t>
      </w:r>
    </w:p>
    <w:p>
      <w:pPr>
        <w:numPr>
          <w:ilvl w:val="3"/>
          <w:numId w:val="900"/>
        </w:numPr>
        <w:spacing w:before="0" w:after="0"/>
      </w:pPr>
      <w:r>
        <w:t>National Security Letters</w:t>
      </w:r>
    </w:p>
    <w:p>
      <w:pPr>
        <w:numPr>
          <w:ilvl w:val="3"/>
          <w:numId w:val="900"/>
        </w:numPr>
        <w:spacing w:before="0" w:after="0"/>
      </w:pPr>
      <w:r>
        <w:t>Section 702 Collection</w:t>
      </w:r>
    </w:p>
    <w:p>
      <w:pPr>
        <w:numPr>
          <w:ilvl w:val="2"/>
          <w:numId w:val="900"/>
        </w:numPr>
        <w:spacing w:before="0" w:after="0"/>
      </w:pPr>
      <w:r>
        <w:t>International Cooperation</w:t>
      </w:r>
    </w:p>
    <w:p>
      <w:pPr>
        <w:numPr>
          <w:ilvl w:val="3"/>
          <w:numId w:val="900"/>
        </w:numPr>
        <w:spacing w:before="0" w:after="0"/>
      </w:pPr>
      <w:r>
        <w:t>Intelligence Sharing Agreements</w:t>
      </w:r>
    </w:p>
    <w:p>
      <w:pPr>
        <w:numPr>
          <w:ilvl w:val="3"/>
          <w:numId w:val="900"/>
        </w:numPr>
        <w:spacing w:before="0" w:after="0"/>
      </w:pPr>
      <w:r>
        <w:t>Mutual Legal Assistance Treaties</w:t>
      </w:r>
    </w:p>
    <w:p>
      <w:pPr>
        <w:numPr>
          <w:ilvl w:val="3"/>
          <w:numId w:val="900"/>
        </w:numPr>
        <w:spacing w:before="0" w:after="0"/>
      </w:pPr>
      <w:r>
        <w:t>Five Eyes Alliance</w:t>
      </w:r>
    </w:p>
    <w:p>
      <w:pPr>
        <w:numPr>
          <w:ilvl w:val="3"/>
          <w:numId w:val="900"/>
        </w:numPr>
        <w:spacing w:before="0" w:after="0"/>
      </w:pPr>
      <w:r>
        <w:t>European Intelligence Cooperation</w:t>
      </w:r>
    </w:p>
    <w:p>
      <w:pPr>
        <w:numPr>
          <w:ilvl w:val="0"/>
          <w:numId w:val="900"/>
        </w:numPr>
        <w:spacing w:before="0" w:after="0"/>
      </w:pPr>
      <w:r>
        <w:t>Corporate Surveillance</w:t>
      </w:r>
    </w:p>
    <w:p>
      <w:pPr>
        <w:numPr>
          <w:ilvl w:val="1"/>
          <w:numId w:val="900"/>
        </w:numPr>
        <w:spacing w:before="0" w:after="0"/>
      </w:pPr>
      <w:r>
        <w:t>Technology Companies</w:t>
      </w:r>
    </w:p>
    <w:p>
      <w:pPr>
        <w:numPr>
          <w:ilvl w:val="2"/>
          <w:numId w:val="900"/>
        </w:numPr>
        <w:spacing w:before="0" w:after="0"/>
      </w:pPr>
      <w:r>
        <w:t>Social Media Platforms</w:t>
      </w:r>
    </w:p>
    <w:p>
      <w:pPr>
        <w:numPr>
          <w:ilvl w:val="3"/>
          <w:numId w:val="900"/>
        </w:numPr>
        <w:spacing w:before="0" w:after="0"/>
      </w:pPr>
      <w:r>
        <w:t>Facebook/Meta</w:t>
      </w:r>
    </w:p>
    <w:p>
      <w:pPr>
        <w:numPr>
          <w:ilvl w:val="3"/>
          <w:numId w:val="900"/>
        </w:numPr>
        <w:spacing w:before="0" w:after="0"/>
      </w:pPr>
      <w:r>
        <w:t>Google/Alphabet</w:t>
      </w:r>
    </w:p>
    <w:p>
      <w:pPr>
        <w:numPr>
          <w:ilvl w:val="3"/>
          <w:numId w:val="900"/>
        </w:numPr>
        <w:spacing w:before="0" w:after="0"/>
      </w:pPr>
      <w:r>
        <w:t>Twitter/X</w:t>
      </w:r>
    </w:p>
    <w:p>
      <w:pPr>
        <w:numPr>
          <w:ilvl w:val="3"/>
          <w:numId w:val="900"/>
        </w:numPr>
        <w:spacing w:before="0" w:after="0"/>
      </w:pPr>
      <w:r>
        <w:t>TikTok/ByteDance</w:t>
      </w:r>
    </w:p>
    <w:p>
      <w:pPr>
        <w:numPr>
          <w:ilvl w:val="2"/>
          <w:numId w:val="900"/>
        </w:numPr>
        <w:spacing w:before="0" w:after="0"/>
      </w:pPr>
      <w:r>
        <w:t>E-commerce Companies</w:t>
      </w:r>
    </w:p>
    <w:p>
      <w:pPr>
        <w:numPr>
          <w:ilvl w:val="3"/>
          <w:numId w:val="900"/>
        </w:numPr>
        <w:spacing w:before="0" w:after="0"/>
      </w:pPr>
      <w:r>
        <w:t>Amazon</w:t>
      </w:r>
    </w:p>
    <w:p>
      <w:pPr>
        <w:numPr>
          <w:ilvl w:val="3"/>
          <w:numId w:val="900"/>
        </w:numPr>
        <w:spacing w:before="0" w:after="0"/>
      </w:pPr>
      <w:r>
        <w:t>Alibaba</w:t>
      </w:r>
    </w:p>
    <w:p>
      <w:pPr>
        <w:numPr>
          <w:ilvl w:val="3"/>
          <w:numId w:val="900"/>
        </w:numPr>
        <w:spacing w:before="0" w:after="0"/>
      </w:pPr>
      <w:r>
        <w:t>eBay</w:t>
      </w:r>
    </w:p>
    <w:p>
      <w:pPr>
        <w:numPr>
          <w:ilvl w:val="3"/>
          <w:numId w:val="900"/>
        </w:numPr>
        <w:spacing w:before="0" w:after="0"/>
      </w:pPr>
      <w:r>
        <w:t>Online Retailers</w:t>
      </w:r>
    </w:p>
    <w:p>
      <w:pPr>
        <w:numPr>
          <w:ilvl w:val="2"/>
          <w:numId w:val="900"/>
        </w:numPr>
        <w:spacing w:before="0" w:after="0"/>
      </w:pPr>
      <w:r>
        <w:t>Telecommunications Providers</w:t>
      </w:r>
    </w:p>
    <w:p>
      <w:pPr>
        <w:numPr>
          <w:ilvl w:val="3"/>
          <w:numId w:val="900"/>
        </w:numPr>
        <w:spacing w:before="0" w:after="0"/>
      </w:pPr>
      <w:r>
        <w:t>Internet Service Providers</w:t>
      </w:r>
    </w:p>
    <w:p>
      <w:pPr>
        <w:numPr>
          <w:ilvl w:val="3"/>
          <w:numId w:val="900"/>
        </w:numPr>
        <w:spacing w:before="0" w:after="0"/>
      </w:pPr>
      <w:r>
        <w:t>Mobile Network Operators</w:t>
      </w:r>
    </w:p>
    <w:p>
      <w:pPr>
        <w:numPr>
          <w:ilvl w:val="3"/>
          <w:numId w:val="900"/>
        </w:numPr>
        <w:spacing w:before="0" w:after="0"/>
      </w:pPr>
      <w:r>
        <w:t>Cable Companies</w:t>
      </w:r>
    </w:p>
    <w:p>
      <w:pPr>
        <w:numPr>
          <w:ilvl w:val="3"/>
          <w:numId w:val="900"/>
        </w:numPr>
        <w:spacing w:before="0" w:after="0"/>
      </w:pPr>
      <w:r>
        <w:t>Satellite Providers</w:t>
      </w:r>
    </w:p>
    <w:p>
      <w:pPr>
        <w:numPr>
          <w:ilvl w:val="1"/>
          <w:numId w:val="900"/>
        </w:numPr>
        <w:spacing w:before="0" w:after="0"/>
      </w:pPr>
      <w:r>
        <w:t>Business Motivations</w:t>
      </w:r>
    </w:p>
    <w:p>
      <w:pPr>
        <w:numPr>
          <w:ilvl w:val="2"/>
          <w:numId w:val="900"/>
        </w:numPr>
        <w:spacing w:before="0" w:after="0"/>
      </w:pPr>
      <w:r>
        <w:t>Revenue Generation</w:t>
      </w:r>
    </w:p>
    <w:p>
      <w:pPr>
        <w:numPr>
          <w:ilvl w:val="3"/>
          <w:numId w:val="900"/>
        </w:numPr>
        <w:spacing w:before="0" w:after="0"/>
      </w:pPr>
      <w:r>
        <w:t>Targeted Advertising</w:t>
      </w:r>
    </w:p>
    <w:p>
      <w:pPr>
        <w:numPr>
          <w:ilvl w:val="3"/>
          <w:numId w:val="900"/>
        </w:numPr>
        <w:spacing w:before="0" w:after="0"/>
      </w:pPr>
      <w:r>
        <w:t>Data Sales</w:t>
      </w:r>
    </w:p>
    <w:p>
      <w:pPr>
        <w:numPr>
          <w:ilvl w:val="3"/>
          <w:numId w:val="900"/>
        </w:numPr>
        <w:spacing w:before="0" w:after="0"/>
      </w:pPr>
      <w:r>
        <w:t>Premium Services</w:t>
      </w:r>
    </w:p>
    <w:p>
      <w:pPr>
        <w:numPr>
          <w:ilvl w:val="3"/>
          <w:numId w:val="900"/>
        </w:numPr>
        <w:spacing w:before="0" w:after="0"/>
      </w:pPr>
      <w:r>
        <w:t>Market Intelligence</w:t>
      </w:r>
    </w:p>
    <w:p>
      <w:pPr>
        <w:numPr>
          <w:ilvl w:val="2"/>
          <w:numId w:val="900"/>
        </w:numPr>
        <w:spacing w:before="0" w:after="0"/>
      </w:pPr>
      <w:r>
        <w:t>Operational Efficiency</w:t>
      </w:r>
    </w:p>
    <w:p>
      <w:pPr>
        <w:numPr>
          <w:ilvl w:val="3"/>
          <w:numId w:val="900"/>
        </w:numPr>
        <w:spacing w:before="0" w:after="0"/>
      </w:pPr>
      <w:r>
        <w:t>Customer Analytics</w:t>
      </w:r>
    </w:p>
    <w:p>
      <w:pPr>
        <w:numPr>
          <w:ilvl w:val="3"/>
          <w:numId w:val="900"/>
        </w:numPr>
        <w:spacing w:before="0" w:after="0"/>
      </w:pPr>
      <w:r>
        <w:t>Supply Chain Optimization</w:t>
      </w:r>
    </w:p>
    <w:p>
      <w:pPr>
        <w:numPr>
          <w:ilvl w:val="3"/>
          <w:numId w:val="900"/>
        </w:numPr>
        <w:spacing w:before="0" w:after="0"/>
      </w:pPr>
      <w:r>
        <w:t>Fraud Prevention</w:t>
      </w:r>
    </w:p>
    <w:p>
      <w:pPr>
        <w:numPr>
          <w:ilvl w:val="3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Competitive Advantage</w:t>
      </w:r>
    </w:p>
    <w:p>
      <w:pPr>
        <w:numPr>
          <w:ilvl w:val="3"/>
          <w:numId w:val="900"/>
        </w:numPr>
        <w:spacing w:before="0" w:after="0"/>
      </w:pPr>
      <w:r>
        <w:t>Market Research</w:t>
      </w:r>
    </w:p>
    <w:p>
      <w:pPr>
        <w:numPr>
          <w:ilvl w:val="3"/>
          <w:numId w:val="900"/>
        </w:numPr>
        <w:spacing w:before="0" w:after="0"/>
      </w:pPr>
      <w:r>
        <w:t>Product Development</w:t>
      </w:r>
    </w:p>
    <w:p>
      <w:pPr>
        <w:numPr>
          <w:ilvl w:val="3"/>
          <w:numId w:val="900"/>
        </w:numPr>
        <w:spacing w:before="0" w:after="0"/>
      </w:pPr>
      <w:r>
        <w:t>Customer Retention</w:t>
      </w:r>
    </w:p>
    <w:p>
      <w:pPr>
        <w:numPr>
          <w:ilvl w:val="3"/>
          <w:numId w:val="900"/>
        </w:numPr>
        <w:spacing w:before="0" w:after="0"/>
      </w:pPr>
      <w:r>
        <w:t>Innovation Insights</w:t>
      </w:r>
    </w:p>
    <w:p>
      <w:pPr>
        <w:numPr>
          <w:ilvl w:val="1"/>
          <w:numId w:val="900"/>
        </w:numPr>
        <w:spacing w:before="0" w:after="0"/>
      </w:pPr>
      <w:r>
        <w:t>Surveillance Business Models</w:t>
      </w:r>
    </w:p>
    <w:p>
      <w:pPr>
        <w:numPr>
          <w:ilvl w:val="2"/>
          <w:numId w:val="900"/>
        </w:numPr>
        <w:spacing w:before="0" w:after="0"/>
      </w:pPr>
      <w:r>
        <w:t>Data Brokerage Industry</w:t>
      </w:r>
    </w:p>
    <w:p>
      <w:pPr>
        <w:numPr>
          <w:ilvl w:val="3"/>
          <w:numId w:val="900"/>
        </w:numPr>
        <w:spacing w:before="0" w:after="0"/>
      </w:pPr>
      <w:r>
        <w:t>Consumer Data Brokers</w:t>
      </w:r>
    </w:p>
    <w:p>
      <w:pPr>
        <w:numPr>
          <w:ilvl w:val="3"/>
          <w:numId w:val="900"/>
        </w:numPr>
        <w:spacing w:before="0" w:after="0"/>
      </w:pPr>
      <w:r>
        <w:t>Business Intelligence Providers</w:t>
      </w:r>
    </w:p>
    <w:p>
      <w:pPr>
        <w:numPr>
          <w:ilvl w:val="3"/>
          <w:numId w:val="900"/>
        </w:numPr>
        <w:spacing w:before="0" w:after="0"/>
      </w:pPr>
      <w:r>
        <w:t>Marketing Data Companies</w:t>
      </w:r>
    </w:p>
    <w:p>
      <w:pPr>
        <w:numPr>
          <w:ilvl w:val="3"/>
          <w:numId w:val="900"/>
        </w:numPr>
        <w:spacing w:before="0" w:after="0"/>
      </w:pPr>
      <w:r>
        <w:t>Identity Verification Services</w:t>
      </w:r>
    </w:p>
    <w:p>
      <w:pPr>
        <w:numPr>
          <w:ilvl w:val="2"/>
          <w:numId w:val="900"/>
        </w:numPr>
        <w:spacing w:before="0" w:after="0"/>
      </w:pPr>
      <w:r>
        <w:t>Surveillance Capitalism</w:t>
      </w:r>
    </w:p>
    <w:p>
      <w:pPr>
        <w:numPr>
          <w:ilvl w:val="3"/>
          <w:numId w:val="900"/>
        </w:numPr>
        <w:spacing w:before="0" w:after="0"/>
      </w:pPr>
      <w:r>
        <w:t>Behavioral Futures Markets</w:t>
      </w:r>
    </w:p>
    <w:p>
      <w:pPr>
        <w:numPr>
          <w:ilvl w:val="3"/>
          <w:numId w:val="900"/>
        </w:numPr>
        <w:spacing w:before="0" w:after="0"/>
      </w:pPr>
      <w:r>
        <w:t>Prediction Products</w:t>
      </w:r>
    </w:p>
    <w:p>
      <w:pPr>
        <w:numPr>
          <w:ilvl w:val="3"/>
          <w:numId w:val="900"/>
        </w:numPr>
        <w:spacing w:before="0" w:after="0"/>
      </w:pPr>
      <w:r>
        <w:t>Extraction Imperatives</w:t>
      </w:r>
    </w:p>
    <w:p>
      <w:pPr>
        <w:numPr>
          <w:ilvl w:val="3"/>
          <w:numId w:val="900"/>
        </w:numPr>
        <w:spacing w:before="0" w:after="0"/>
      </w:pPr>
      <w:r>
        <w:t>Instrumentarian Power</w:t>
      </w:r>
    </w:p>
    <w:p>
      <w:pPr>
        <w:numPr>
          <w:ilvl w:val="1"/>
          <w:numId w:val="900"/>
        </w:numPr>
        <w:spacing w:before="0" w:after="0"/>
      </w:pPr>
      <w:r>
        <w:t>Employee Surveillance</w:t>
      </w:r>
    </w:p>
    <w:p>
      <w:pPr>
        <w:numPr>
          <w:ilvl w:val="2"/>
          <w:numId w:val="900"/>
        </w:numPr>
        <w:spacing w:before="0" w:after="0"/>
      </w:pPr>
      <w:r>
        <w:t>Workplace Monitoring</w:t>
      </w:r>
    </w:p>
    <w:p>
      <w:pPr>
        <w:numPr>
          <w:ilvl w:val="3"/>
          <w:numId w:val="900"/>
        </w:numPr>
        <w:spacing w:before="0" w:after="0"/>
      </w:pPr>
      <w:r>
        <w:t>Computer Activity Monitoring</w:t>
      </w:r>
    </w:p>
    <w:p>
      <w:pPr>
        <w:numPr>
          <w:ilvl w:val="3"/>
          <w:numId w:val="900"/>
        </w:numPr>
        <w:spacing w:before="0" w:after="0"/>
      </w:pPr>
      <w:r>
        <w:t>Email and Communication Surveillance</w:t>
      </w:r>
    </w:p>
    <w:p>
      <w:pPr>
        <w:numPr>
          <w:ilvl w:val="3"/>
          <w:numId w:val="900"/>
        </w:numPr>
        <w:spacing w:before="0" w:after="0"/>
      </w:pPr>
      <w:r>
        <w:t>Location Tracking</w:t>
      </w:r>
    </w:p>
    <w:p>
      <w:pPr>
        <w:numPr>
          <w:ilvl w:val="3"/>
          <w:numId w:val="900"/>
        </w:numPr>
        <w:spacing w:before="0" w:after="0"/>
      </w:pPr>
      <w:r>
        <w:t>Productivity Measurement</w:t>
      </w:r>
    </w:p>
    <w:p>
      <w:pPr>
        <w:numPr>
          <w:ilvl w:val="2"/>
          <w:numId w:val="900"/>
        </w:numPr>
        <w:spacing w:before="0" w:after="0"/>
      </w:pPr>
      <w:r>
        <w:t>Hiring and Background Checks</w:t>
      </w:r>
    </w:p>
    <w:p>
      <w:pPr>
        <w:numPr>
          <w:ilvl w:val="3"/>
          <w:numId w:val="900"/>
        </w:numPr>
        <w:spacing w:before="0" w:after="0"/>
      </w:pPr>
      <w:r>
        <w:t>Social Media Screening</w:t>
      </w:r>
    </w:p>
    <w:p>
      <w:pPr>
        <w:numPr>
          <w:ilvl w:val="3"/>
          <w:numId w:val="900"/>
        </w:numPr>
        <w:spacing w:before="0" w:after="0"/>
      </w:pPr>
      <w:r>
        <w:t>Credit Checks</w:t>
      </w:r>
    </w:p>
    <w:p>
      <w:pPr>
        <w:numPr>
          <w:ilvl w:val="3"/>
          <w:numId w:val="900"/>
        </w:numPr>
        <w:spacing w:before="0" w:after="0"/>
      </w:pPr>
      <w:r>
        <w:t>Criminal Background Checks</w:t>
      </w:r>
    </w:p>
    <w:p>
      <w:pPr>
        <w:numPr>
          <w:ilvl w:val="3"/>
          <w:numId w:val="900"/>
        </w:numPr>
        <w:spacing w:before="0" w:after="0"/>
      </w:pPr>
      <w:r>
        <w:t>Reference Verification</w:t>
      </w:r>
    </w:p>
    <w:p>
      <w:pPr>
        <w:numPr>
          <w:ilvl w:val="0"/>
          <w:numId w:val="900"/>
        </w:numPr>
        <w:spacing w:before="0" w:after="0"/>
      </w:pPr>
      <w:r>
        <w:t>Third-Party Surveillance Actors</w:t>
      </w:r>
    </w:p>
    <w:p>
      <w:pPr>
        <w:numPr>
          <w:ilvl w:val="1"/>
          <w:numId w:val="900"/>
        </w:numPr>
        <w:spacing w:before="0" w:after="0"/>
      </w:pPr>
      <w:r>
        <w:t>Private Investigation Services</w:t>
      </w:r>
    </w:p>
    <w:p>
      <w:pPr>
        <w:numPr>
          <w:ilvl w:val="2"/>
          <w:numId w:val="900"/>
        </w:numPr>
        <w:spacing w:before="0" w:after="0"/>
      </w:pPr>
      <w:r>
        <w:t>Corporate Investigations</w:t>
      </w:r>
    </w:p>
    <w:p>
      <w:pPr>
        <w:numPr>
          <w:ilvl w:val="2"/>
          <w:numId w:val="900"/>
        </w:numPr>
        <w:spacing w:before="0" w:after="0"/>
      </w:pPr>
      <w:r>
        <w:t>Personal Investigations</w:t>
      </w:r>
    </w:p>
    <w:p>
      <w:pPr>
        <w:numPr>
          <w:ilvl w:val="2"/>
          <w:numId w:val="900"/>
        </w:numPr>
        <w:spacing w:before="0" w:after="0"/>
      </w:pPr>
      <w:r>
        <w:t>Insurance Investigations</w:t>
      </w:r>
    </w:p>
    <w:p>
      <w:pPr>
        <w:numPr>
          <w:ilvl w:val="2"/>
          <w:numId w:val="900"/>
        </w:numPr>
        <w:spacing w:before="0" w:after="0"/>
      </w:pPr>
      <w:r>
        <w:t>Legal Support Services</w:t>
      </w:r>
    </w:p>
    <w:p>
      <w:pPr>
        <w:numPr>
          <w:ilvl w:val="1"/>
          <w:numId w:val="900"/>
        </w:numPr>
        <w:spacing w:before="0" w:after="0"/>
      </w:pPr>
      <w:r>
        <w:t>Surveillance Technology Vendors</w:t>
      </w:r>
    </w:p>
    <w:p>
      <w:pPr>
        <w:numPr>
          <w:ilvl w:val="2"/>
          <w:numId w:val="900"/>
        </w:numPr>
        <w:spacing w:before="0" w:after="0"/>
      </w:pPr>
      <w:r>
        <w:t>Spyware Companies</w:t>
      </w:r>
    </w:p>
    <w:p>
      <w:pPr>
        <w:numPr>
          <w:ilvl w:val="2"/>
          <w:numId w:val="900"/>
        </w:numPr>
        <w:spacing w:before="0" w:after="0"/>
      </w:pPr>
      <w:r>
        <w:t>Facial Recognition Vendors</w:t>
      </w:r>
    </w:p>
    <w:p>
      <w:pPr>
        <w:numPr>
          <w:ilvl w:val="2"/>
          <w:numId w:val="900"/>
        </w:numPr>
        <w:spacing w:before="0" w:after="0"/>
      </w:pPr>
      <w:r>
        <w:t>Data Analytics Providers</w:t>
      </w:r>
    </w:p>
    <w:p>
      <w:pPr>
        <w:numPr>
          <w:ilvl w:val="2"/>
          <w:numId w:val="900"/>
        </w:numPr>
        <w:spacing w:before="0" w:after="0"/>
      </w:pPr>
      <w:r>
        <w:t>Surveillance Equipment Manufacturers</w:t>
      </w:r>
    </w:p>
    <w:p>
      <w:pPr>
        <w:numPr>
          <w:ilvl w:val="1"/>
          <w:numId w:val="900"/>
        </w:numPr>
        <w:spacing w:before="0" w:after="0"/>
      </w:pPr>
      <w:r>
        <w:t>Academic and Research Institutions</w:t>
      </w:r>
    </w:p>
    <w:p>
      <w:pPr>
        <w:numPr>
          <w:ilvl w:val="2"/>
          <w:numId w:val="900"/>
        </w:numPr>
        <w:spacing w:before="0" w:after="0"/>
      </w:pPr>
      <w:r>
        <w:t>University Research Programs</w:t>
      </w:r>
    </w:p>
    <w:p>
      <w:pPr>
        <w:numPr>
          <w:ilvl w:val="2"/>
          <w:numId w:val="900"/>
        </w:numPr>
        <w:spacing w:before="0" w:after="0"/>
      </w:pPr>
      <w:r>
        <w:t>Think Tanks</w:t>
      </w:r>
    </w:p>
    <w:p>
      <w:pPr>
        <w:numPr>
          <w:ilvl w:val="2"/>
          <w:numId w:val="900"/>
        </w:numPr>
        <w:spacing w:before="0" w:after="0"/>
      </w:pPr>
      <w:r>
        <w:t>Government Contractors</w:t>
      </w:r>
    </w:p>
    <w:p>
      <w:pPr>
        <w:numPr>
          <w:ilvl w:val="2"/>
          <w:numId w:val="900"/>
        </w:numPr>
        <w:spacing w:before="0" w:after="0"/>
      </w:pPr>
      <w:r>
        <w:t>International Organizations</w:t>
      </w:r>
    </w:p>
    <w:p>
      <w:pPr>
        <w:numPr>
          <w:ilvl w:val="0"/>
          <w:numId w:val="900"/>
        </w:numPr>
        <w:spacing w:before="0" w:after="0"/>
      </w:pPr>
      <w:r>
        <w:t>Individual and Social Surveillance</w:t>
      </w:r>
    </w:p>
    <w:p>
      <w:pPr>
        <w:numPr>
          <w:ilvl w:val="1"/>
          <w:numId w:val="900"/>
        </w:numPr>
        <w:spacing w:before="0" w:after="0"/>
      </w:pPr>
      <w:r>
        <w:t>Interpersonal Surveillance</w:t>
      </w:r>
    </w:p>
    <w:p>
      <w:pPr>
        <w:numPr>
          <w:ilvl w:val="2"/>
          <w:numId w:val="900"/>
        </w:numPr>
        <w:spacing w:before="0" w:after="0"/>
      </w:pPr>
      <w:r>
        <w:t>Domestic Surveillance</w:t>
      </w:r>
    </w:p>
    <w:p>
      <w:pPr>
        <w:numPr>
          <w:ilvl w:val="3"/>
          <w:numId w:val="900"/>
        </w:numPr>
        <w:spacing w:before="0" w:after="0"/>
      </w:pPr>
      <w:r>
        <w:t>Spousal Monitoring</w:t>
      </w:r>
    </w:p>
    <w:p>
      <w:pPr>
        <w:numPr>
          <w:ilvl w:val="3"/>
          <w:numId w:val="900"/>
        </w:numPr>
        <w:spacing w:before="0" w:after="0"/>
      </w:pPr>
      <w:r>
        <w:t>Parental Controls</w:t>
      </w:r>
    </w:p>
    <w:p>
      <w:pPr>
        <w:numPr>
          <w:ilvl w:val="3"/>
          <w:numId w:val="900"/>
        </w:numPr>
        <w:spacing w:before="0" w:after="0"/>
      </w:pPr>
      <w:r>
        <w:t>Elder Care Monitoring</w:t>
      </w:r>
    </w:p>
    <w:p>
      <w:pPr>
        <w:numPr>
          <w:ilvl w:val="3"/>
          <w:numId w:val="900"/>
        </w:numPr>
        <w:spacing w:before="0" w:after="0"/>
      </w:pPr>
      <w:r>
        <w:t>Stalking Behaviors</w:t>
      </w:r>
    </w:p>
    <w:p>
      <w:pPr>
        <w:numPr>
          <w:ilvl w:val="2"/>
          <w:numId w:val="900"/>
        </w:numPr>
        <w:spacing w:before="0" w:after="0"/>
      </w:pPr>
      <w:r>
        <w:t>Social Media Monitoring</w:t>
      </w:r>
    </w:p>
    <w:p>
      <w:pPr>
        <w:numPr>
          <w:ilvl w:val="3"/>
          <w:numId w:val="900"/>
        </w:numPr>
        <w:spacing w:before="0" w:after="0"/>
      </w:pPr>
      <w:r>
        <w:t>Friend and Family Tracking</w:t>
      </w:r>
    </w:p>
    <w:p>
      <w:pPr>
        <w:numPr>
          <w:ilvl w:val="3"/>
          <w:numId w:val="900"/>
        </w:numPr>
        <w:spacing w:before="0" w:after="0"/>
      </w:pPr>
      <w:r>
        <w:t>Professional Networking Surveillance</w:t>
      </w:r>
    </w:p>
    <w:p>
      <w:pPr>
        <w:numPr>
          <w:ilvl w:val="3"/>
          <w:numId w:val="900"/>
        </w:numPr>
        <w:spacing w:before="0" w:after="0"/>
      </w:pPr>
      <w:r>
        <w:t>Dating App Monitoring</w:t>
      </w:r>
    </w:p>
    <w:p>
      <w:pPr>
        <w:numPr>
          <w:ilvl w:val="3"/>
          <w:numId w:val="900"/>
        </w:numPr>
        <w:spacing w:before="0" w:after="0"/>
      </w:pPr>
      <w:r>
        <w:t>Online Reputation Management</w:t>
      </w:r>
    </w:p>
    <w:p>
      <w:pPr>
        <w:numPr>
          <w:ilvl w:val="1"/>
          <w:numId w:val="900"/>
        </w:numPr>
        <w:spacing w:before="0" w:after="0"/>
      </w:pPr>
      <w:r>
        <w:t>Citizen Surveillance</w:t>
      </w:r>
    </w:p>
    <w:p>
      <w:pPr>
        <w:numPr>
          <w:ilvl w:val="2"/>
          <w:numId w:val="900"/>
        </w:numPr>
        <w:spacing w:before="0" w:after="0"/>
      </w:pPr>
      <w:r>
        <w:t>Neighborhood Watch Programs</w:t>
      </w:r>
    </w:p>
    <w:p>
      <w:pPr>
        <w:numPr>
          <w:ilvl w:val="2"/>
          <w:numId w:val="900"/>
        </w:numPr>
        <w:spacing w:before="0" w:after="0"/>
      </w:pPr>
      <w:r>
        <w:t>Community Policing</w:t>
      </w:r>
    </w:p>
    <w:p>
      <w:pPr>
        <w:numPr>
          <w:ilvl w:val="2"/>
          <w:numId w:val="900"/>
        </w:numPr>
        <w:spacing w:before="0" w:after="0"/>
      </w:pPr>
      <w:r>
        <w:t>Citizen Journalism</w:t>
      </w:r>
    </w:p>
    <w:p>
      <w:pPr>
        <w:numPr>
          <w:ilvl w:val="2"/>
          <w:numId w:val="900"/>
        </w:numPr>
        <w:spacing w:before="0" w:after="0"/>
      </w:pPr>
      <w:r>
        <w:t>Crowdsourced Investigations</w:t>
      </w:r>
    </w:p>
    <w:p>
      <w:pPr>
        <w:numPr>
          <w:ilvl w:val="1"/>
          <w:numId w:val="900"/>
        </w:numPr>
        <w:spacing w:before="0" w:after="0"/>
      </w:pPr>
      <w:r>
        <w:t>Vigilante Surveillance</w:t>
      </w:r>
    </w:p>
    <w:p>
      <w:pPr>
        <w:numPr>
          <w:ilvl w:val="2"/>
          <w:numId w:val="900"/>
        </w:numPr>
        <w:spacing w:before="0" w:after="0"/>
      </w:pPr>
      <w:r>
        <w:t>Doxing Activities</w:t>
      </w:r>
    </w:p>
    <w:p>
      <w:pPr>
        <w:numPr>
          <w:ilvl w:val="2"/>
          <w:numId w:val="900"/>
        </w:numPr>
        <w:spacing w:before="0" w:after="0"/>
      </w:pPr>
      <w:r>
        <w:t>Online Harassment Campaigns</w:t>
      </w:r>
    </w:p>
    <w:p>
      <w:pPr>
        <w:numPr>
          <w:ilvl w:val="2"/>
          <w:numId w:val="900"/>
        </w:numPr>
        <w:spacing w:before="0" w:after="0"/>
      </w:pPr>
      <w:r>
        <w:t>Unauthorized Investigations</w:t>
      </w:r>
    </w:p>
    <w:p>
      <w:pPr>
        <w:numPr>
          <w:ilvl w:val="2"/>
          <w:numId w:val="900"/>
        </w:numPr>
        <w:spacing w:before="0" w:after="0"/>
      </w:pPr>
      <w:r>
        <w:t>Public Shaming Efforts</w:t>
      </w:r>
    </w:p>
    <w:p>
      <w:pPr>
        <w:pStyle w:val="Heading1"/>
      </w:pPr>
      <w:r>
        <w:t>Impacts and Consequences of Surveillance</w:t>
      </w:r>
    </w:p>
    <w:p>
      <w:pPr>
        <w:numPr>
          <w:ilvl w:val="0"/>
          <w:numId w:val="900"/>
        </w:numPr>
        <w:spacing w:before="0" w:after="0"/>
      </w:pPr>
      <w:r>
        <w:t>Individual-Level Impacts</w:t>
      </w:r>
    </w:p>
    <w:p>
      <w:pPr>
        <w:numPr>
          <w:ilvl w:val="1"/>
          <w:numId w:val="900"/>
        </w:numPr>
        <w:spacing w:before="0" w:after="0"/>
      </w:pPr>
      <w:r>
        <w:t>Psychological Effects</w:t>
      </w:r>
    </w:p>
    <w:p>
      <w:pPr>
        <w:numPr>
          <w:ilvl w:val="2"/>
          <w:numId w:val="900"/>
        </w:numPr>
        <w:spacing w:before="0" w:after="0"/>
      </w:pPr>
      <w:r>
        <w:t>Surveillance Anxiety</w:t>
      </w:r>
    </w:p>
    <w:p>
      <w:pPr>
        <w:numPr>
          <w:ilvl w:val="2"/>
          <w:numId w:val="900"/>
        </w:numPr>
        <w:spacing w:before="0" w:after="0"/>
      </w:pPr>
      <w:r>
        <w:t>Paranoia and Hypervigilance</w:t>
      </w:r>
    </w:p>
    <w:p>
      <w:pPr>
        <w:numPr>
          <w:ilvl w:val="2"/>
          <w:numId w:val="900"/>
        </w:numPr>
        <w:spacing w:before="0" w:after="0"/>
      </w:pPr>
      <w:r>
        <w:t>Stress and Mental Health</w:t>
      </w:r>
    </w:p>
    <w:p>
      <w:pPr>
        <w:numPr>
          <w:ilvl w:val="2"/>
          <w:numId w:val="900"/>
        </w:numPr>
        <w:spacing w:before="0" w:after="0"/>
      </w:pPr>
      <w:r>
        <w:t>Behavioral Modification</w:t>
      </w:r>
    </w:p>
    <w:p>
      <w:pPr>
        <w:numPr>
          <w:ilvl w:val="1"/>
          <w:numId w:val="900"/>
        </w:numPr>
        <w:spacing w:before="0" w:after="0"/>
      </w:pPr>
      <w:r>
        <w:t>Behavioral Changes</w:t>
      </w:r>
    </w:p>
    <w:p>
      <w:pPr>
        <w:numPr>
          <w:ilvl w:val="2"/>
          <w:numId w:val="900"/>
        </w:numPr>
        <w:spacing w:before="0" w:after="0"/>
      </w:pPr>
      <w:r>
        <w:t>Self-Censorship</w:t>
      </w:r>
    </w:p>
    <w:p>
      <w:pPr>
        <w:numPr>
          <w:ilvl w:val="2"/>
          <w:numId w:val="900"/>
        </w:numPr>
        <w:spacing w:before="0" w:after="0"/>
      </w:pPr>
      <w:r>
        <w:t>Conformity Pressure</w:t>
      </w:r>
    </w:p>
    <w:p>
      <w:pPr>
        <w:numPr>
          <w:ilvl w:val="2"/>
          <w:numId w:val="900"/>
        </w:numPr>
        <w:spacing w:before="0" w:after="0"/>
      </w:pPr>
      <w:r>
        <w:t>Risk Aversion</w:t>
      </w:r>
    </w:p>
    <w:p>
      <w:pPr>
        <w:numPr>
          <w:ilvl w:val="2"/>
          <w:numId w:val="900"/>
        </w:numPr>
        <w:spacing w:before="0" w:after="0"/>
      </w:pPr>
      <w:r>
        <w:t>Social Withdrawal</w:t>
      </w:r>
    </w:p>
    <w:p>
      <w:pPr>
        <w:numPr>
          <w:ilvl w:val="1"/>
          <w:numId w:val="900"/>
        </w:numPr>
        <w:spacing w:before="0" w:after="0"/>
      </w:pPr>
      <w:r>
        <w:t>Privacy Violations</w:t>
      </w:r>
    </w:p>
    <w:p>
      <w:pPr>
        <w:numPr>
          <w:ilvl w:val="2"/>
          <w:numId w:val="900"/>
        </w:numPr>
        <w:spacing w:before="0" w:after="0"/>
      </w:pPr>
      <w:r>
        <w:t>Intimate Information Exposure</w:t>
      </w:r>
    </w:p>
    <w:p>
      <w:pPr>
        <w:numPr>
          <w:ilvl w:val="2"/>
          <w:numId w:val="900"/>
        </w:numPr>
        <w:spacing w:before="0" w:after="0"/>
      </w:pPr>
      <w:r>
        <w:t>Identity Theft</w:t>
      </w:r>
    </w:p>
    <w:p>
      <w:pPr>
        <w:numPr>
          <w:ilvl w:val="2"/>
          <w:numId w:val="900"/>
        </w:numPr>
        <w:spacing w:before="0" w:after="0"/>
      </w:pPr>
      <w:r>
        <w:t>Financial Fraud</w:t>
      </w:r>
    </w:p>
    <w:p>
      <w:pPr>
        <w:numPr>
          <w:ilvl w:val="2"/>
          <w:numId w:val="900"/>
        </w:numPr>
        <w:spacing w:before="0" w:after="0"/>
      </w:pPr>
      <w:r>
        <w:t>Reputation Damage</w:t>
      </w:r>
    </w:p>
    <w:p>
      <w:pPr>
        <w:numPr>
          <w:ilvl w:val="1"/>
          <w:numId w:val="900"/>
        </w:numPr>
        <w:spacing w:before="0" w:after="0"/>
      </w:pPr>
      <w:r>
        <w:t>Autonomy and Agency</w:t>
      </w:r>
    </w:p>
    <w:p>
      <w:pPr>
        <w:numPr>
          <w:ilvl w:val="2"/>
          <w:numId w:val="900"/>
        </w:numPr>
        <w:spacing w:before="0" w:after="0"/>
      </w:pPr>
      <w:r>
        <w:t>Decision-Making Influence</w:t>
      </w:r>
    </w:p>
    <w:p>
      <w:pPr>
        <w:numPr>
          <w:ilvl w:val="2"/>
          <w:numId w:val="900"/>
        </w:numPr>
        <w:spacing w:before="0" w:after="0"/>
      </w:pPr>
      <w:r>
        <w:t>Manipulation and Nudging</w:t>
      </w:r>
    </w:p>
    <w:p>
      <w:pPr>
        <w:numPr>
          <w:ilvl w:val="2"/>
          <w:numId w:val="900"/>
        </w:numPr>
        <w:spacing w:before="0" w:after="0"/>
      </w:pPr>
      <w:r>
        <w:t>Reduced Personal Freedom</w:t>
      </w:r>
    </w:p>
    <w:p>
      <w:pPr>
        <w:numPr>
          <w:ilvl w:val="2"/>
          <w:numId w:val="900"/>
        </w:numPr>
        <w:spacing w:before="0" w:after="0"/>
      </w:pPr>
      <w:r>
        <w:t>Loss of Control</w:t>
      </w:r>
    </w:p>
    <w:p>
      <w:pPr>
        <w:numPr>
          <w:ilvl w:val="0"/>
          <w:numId w:val="900"/>
        </w:numPr>
        <w:spacing w:before="0" w:after="0"/>
      </w:pPr>
      <w:r>
        <w:t>Social and Cultural Impacts</w:t>
      </w:r>
    </w:p>
    <w:p>
      <w:pPr>
        <w:numPr>
          <w:ilvl w:val="1"/>
          <w:numId w:val="900"/>
        </w:numPr>
        <w:spacing w:before="0" w:after="0"/>
      </w:pPr>
      <w:r>
        <w:t>Democratic Processes</w:t>
      </w:r>
    </w:p>
    <w:p>
      <w:pPr>
        <w:numPr>
          <w:ilvl w:val="2"/>
          <w:numId w:val="900"/>
        </w:numPr>
        <w:spacing w:before="0" w:after="0"/>
      </w:pPr>
      <w:r>
        <w:t>Political Participation</w:t>
      </w:r>
    </w:p>
    <w:p>
      <w:pPr>
        <w:numPr>
          <w:ilvl w:val="2"/>
          <w:numId w:val="900"/>
        </w:numPr>
        <w:spacing w:before="0" w:after="0"/>
      </w:pPr>
      <w:r>
        <w:t>Voting Behavior</w:t>
      </w:r>
    </w:p>
    <w:p>
      <w:pPr>
        <w:numPr>
          <w:ilvl w:val="2"/>
          <w:numId w:val="900"/>
        </w:numPr>
        <w:spacing w:before="0" w:after="0"/>
      </w:pPr>
      <w:r>
        <w:t>Protest and Dissent</w:t>
      </w:r>
    </w:p>
    <w:p>
      <w:pPr>
        <w:numPr>
          <w:ilvl w:val="2"/>
          <w:numId w:val="900"/>
        </w:numPr>
        <w:spacing w:before="0" w:after="0"/>
      </w:pPr>
      <w:r>
        <w:t>Journalistic Freedom</w:t>
      </w:r>
    </w:p>
    <w:p>
      <w:pPr>
        <w:numPr>
          <w:ilvl w:val="1"/>
          <w:numId w:val="900"/>
        </w:numPr>
        <w:spacing w:before="0" w:after="0"/>
      </w:pPr>
      <w:r>
        <w:t>Social Relationships</w:t>
      </w:r>
    </w:p>
    <w:p>
      <w:pPr>
        <w:numPr>
          <w:ilvl w:val="2"/>
          <w:numId w:val="900"/>
        </w:numPr>
        <w:spacing w:before="0" w:after="0"/>
      </w:pPr>
      <w:r>
        <w:t>Trust Erosion</w:t>
      </w:r>
    </w:p>
    <w:p>
      <w:pPr>
        <w:numPr>
          <w:ilvl w:val="2"/>
          <w:numId w:val="900"/>
        </w:numPr>
        <w:spacing w:before="0" w:after="0"/>
      </w:pPr>
      <w:r>
        <w:t>Relationship Dynamics</w:t>
      </w:r>
    </w:p>
    <w:p>
      <w:pPr>
        <w:numPr>
          <w:ilvl w:val="2"/>
          <w:numId w:val="900"/>
        </w:numPr>
        <w:spacing w:before="0" w:after="0"/>
      </w:pPr>
      <w:r>
        <w:t>Community Cohesion</w:t>
      </w:r>
    </w:p>
    <w:p>
      <w:pPr>
        <w:numPr>
          <w:ilvl w:val="2"/>
          <w:numId w:val="900"/>
        </w:numPr>
        <w:spacing w:before="0" w:after="0"/>
      </w:pPr>
      <w:r>
        <w:t>Social Capital</w:t>
      </w:r>
    </w:p>
    <w:p>
      <w:pPr>
        <w:numPr>
          <w:ilvl w:val="1"/>
          <w:numId w:val="900"/>
        </w:numPr>
        <w:spacing w:before="0" w:after="0"/>
      </w:pPr>
      <w:r>
        <w:t>Cultural Norms</w:t>
      </w:r>
    </w:p>
    <w:p>
      <w:pPr>
        <w:numPr>
          <w:ilvl w:val="2"/>
          <w:numId w:val="900"/>
        </w:numPr>
        <w:spacing w:before="0" w:after="0"/>
      </w:pPr>
      <w:r>
        <w:t>Privacy Expectations</w:t>
      </w:r>
    </w:p>
    <w:p>
      <w:pPr>
        <w:numPr>
          <w:ilvl w:val="2"/>
          <w:numId w:val="900"/>
        </w:numPr>
        <w:spacing w:before="0" w:after="0"/>
      </w:pPr>
      <w:r>
        <w:t>Surveillance Normalization</w:t>
      </w:r>
    </w:p>
    <w:p>
      <w:pPr>
        <w:numPr>
          <w:ilvl w:val="2"/>
          <w:numId w:val="900"/>
        </w:numPr>
        <w:spacing w:before="0" w:after="0"/>
      </w:pPr>
      <w:r>
        <w:t>Generational Differences</w:t>
      </w:r>
    </w:p>
    <w:p>
      <w:pPr>
        <w:numPr>
          <w:ilvl w:val="2"/>
          <w:numId w:val="900"/>
        </w:numPr>
        <w:spacing w:before="0" w:after="0"/>
      </w:pPr>
      <w:r>
        <w:t>Cultural Adaptation</w:t>
      </w:r>
    </w:p>
    <w:p>
      <w:pPr>
        <w:numPr>
          <w:ilvl w:val="1"/>
          <w:numId w:val="900"/>
        </w:numPr>
        <w:spacing w:before="0" w:after="0"/>
      </w:pPr>
      <w:r>
        <w:t>Power Dynamics</w:t>
      </w:r>
    </w:p>
    <w:p>
      <w:pPr>
        <w:numPr>
          <w:ilvl w:val="2"/>
          <w:numId w:val="900"/>
        </w:numPr>
        <w:spacing w:before="0" w:after="0"/>
      </w:pPr>
      <w:r>
        <w:t>Information Asymmetries</w:t>
      </w:r>
    </w:p>
    <w:p>
      <w:pPr>
        <w:numPr>
          <w:ilvl w:val="2"/>
          <w:numId w:val="900"/>
        </w:numPr>
        <w:spacing w:before="0" w:after="0"/>
      </w:pPr>
      <w:r>
        <w:t>Social Stratification</w:t>
      </w:r>
    </w:p>
    <w:p>
      <w:pPr>
        <w:numPr>
          <w:ilvl w:val="2"/>
          <w:numId w:val="900"/>
        </w:numPr>
        <w:spacing w:before="0" w:after="0"/>
      </w:pPr>
      <w:r>
        <w:t>Marginalized Group Targeting</w:t>
      </w:r>
    </w:p>
    <w:p>
      <w:pPr>
        <w:numPr>
          <w:ilvl w:val="2"/>
          <w:numId w:val="900"/>
        </w:numPr>
        <w:spacing w:before="0" w:after="0"/>
      </w:pPr>
      <w:r>
        <w:t>Elite Surveillance Immunity</w:t>
      </w:r>
    </w:p>
    <w:p>
      <w:pPr>
        <w:numPr>
          <w:ilvl w:val="0"/>
          <w:numId w:val="900"/>
        </w:numPr>
        <w:spacing w:before="0" w:after="0"/>
      </w:pPr>
      <w:r>
        <w:t>Economic Consequences</w:t>
      </w:r>
    </w:p>
    <w:p>
      <w:pPr>
        <w:numPr>
          <w:ilvl w:val="1"/>
          <w:numId w:val="900"/>
        </w:numPr>
        <w:spacing w:before="0" w:after="0"/>
      </w:pPr>
      <w:r>
        <w:t>Market Distortions</w:t>
      </w:r>
    </w:p>
    <w:p>
      <w:pPr>
        <w:numPr>
          <w:ilvl w:val="2"/>
          <w:numId w:val="900"/>
        </w:numPr>
        <w:spacing w:before="0" w:after="0"/>
      </w:pPr>
      <w:r>
        <w:t>Information Advantages</w:t>
      </w:r>
    </w:p>
    <w:p>
      <w:pPr>
        <w:numPr>
          <w:ilvl w:val="2"/>
          <w:numId w:val="900"/>
        </w:numPr>
        <w:spacing w:before="0" w:after="0"/>
      </w:pPr>
      <w:r>
        <w:t>Competitive Imbalances</w:t>
      </w:r>
    </w:p>
    <w:p>
      <w:pPr>
        <w:numPr>
          <w:ilvl w:val="2"/>
          <w:numId w:val="900"/>
        </w:numPr>
        <w:spacing w:before="0" w:after="0"/>
      </w:pPr>
      <w:r>
        <w:t>Innovation Effects</w:t>
      </w:r>
    </w:p>
    <w:p>
      <w:pPr>
        <w:numPr>
          <w:ilvl w:val="2"/>
          <w:numId w:val="900"/>
        </w:numPr>
        <w:spacing w:before="0" w:after="0"/>
      </w:pPr>
      <w:r>
        <w:t>Consumer Welfare</w:t>
      </w:r>
    </w:p>
    <w:p>
      <w:pPr>
        <w:numPr>
          <w:ilvl w:val="1"/>
          <w:numId w:val="900"/>
        </w:numPr>
        <w:spacing w:before="0" w:after="0"/>
      </w:pPr>
      <w:r>
        <w:t>Labor Market Impacts</w:t>
      </w:r>
    </w:p>
    <w:p>
      <w:pPr>
        <w:numPr>
          <w:ilvl w:val="2"/>
          <w:numId w:val="900"/>
        </w:numPr>
        <w:spacing w:before="0" w:after="0"/>
      </w:pPr>
      <w:r>
        <w:t>Employment Discrimination</w:t>
      </w:r>
    </w:p>
    <w:p>
      <w:pPr>
        <w:numPr>
          <w:ilvl w:val="2"/>
          <w:numId w:val="900"/>
        </w:numPr>
        <w:spacing w:before="0" w:after="0"/>
      </w:pPr>
      <w:r>
        <w:t>Workplace Rights</w:t>
      </w:r>
    </w:p>
    <w:p>
      <w:pPr>
        <w:numPr>
          <w:ilvl w:val="2"/>
          <w:numId w:val="900"/>
        </w:numPr>
        <w:spacing w:before="0" w:after="0"/>
      </w:pPr>
      <w:r>
        <w:t>Gig Economy Surveillance</w:t>
      </w:r>
    </w:p>
    <w:p>
      <w:pPr>
        <w:numPr>
          <w:ilvl w:val="2"/>
          <w:numId w:val="900"/>
        </w:numPr>
        <w:spacing w:before="0" w:after="0"/>
      </w:pPr>
      <w:r>
        <w:t>Professional Reputation</w:t>
      </w:r>
    </w:p>
    <w:p>
      <w:pPr>
        <w:numPr>
          <w:ilvl w:val="1"/>
          <w:numId w:val="900"/>
        </w:numPr>
        <w:spacing w:before="0" w:after="0"/>
      </w:pPr>
      <w:r>
        <w:t>Economic Inequality</w:t>
      </w:r>
    </w:p>
    <w:p>
      <w:pPr>
        <w:numPr>
          <w:ilvl w:val="2"/>
          <w:numId w:val="900"/>
        </w:numPr>
        <w:spacing w:before="0" w:after="0"/>
      </w:pPr>
      <w:r>
        <w:t>Digital Divides</w:t>
      </w:r>
    </w:p>
    <w:p>
      <w:pPr>
        <w:numPr>
          <w:ilvl w:val="2"/>
          <w:numId w:val="900"/>
        </w:numPr>
        <w:spacing w:before="0" w:after="0"/>
      </w:pPr>
      <w:r>
        <w:t>Surveillance Capitalism Benefits</w:t>
      </w:r>
    </w:p>
    <w:p>
      <w:pPr>
        <w:numPr>
          <w:ilvl w:val="2"/>
          <w:numId w:val="900"/>
        </w:numPr>
        <w:spacing w:before="0" w:after="0"/>
      </w:pPr>
      <w:r>
        <w:t>Privacy as Luxury Good</w:t>
      </w:r>
    </w:p>
    <w:p>
      <w:pPr>
        <w:numPr>
          <w:ilvl w:val="2"/>
          <w:numId w:val="900"/>
        </w:numPr>
        <w:spacing w:before="0" w:after="0"/>
      </w:pPr>
      <w:r>
        <w:t>Economic Exclusion</w:t>
      </w:r>
    </w:p>
    <w:p>
      <w:pPr>
        <w:numPr>
          <w:ilvl w:val="0"/>
          <w:numId w:val="900"/>
        </w:numPr>
        <w:spacing w:before="0" w:after="0"/>
      </w:pPr>
      <w:r>
        <w:t>Legal and Institutional Effects</w:t>
      </w:r>
    </w:p>
    <w:p>
      <w:pPr>
        <w:numPr>
          <w:ilvl w:val="1"/>
          <w:numId w:val="900"/>
        </w:numPr>
        <w:spacing w:before="0" w:after="0"/>
      </w:pPr>
      <w:r>
        <w:t>Rule of Law</w:t>
      </w:r>
    </w:p>
    <w:p>
      <w:pPr>
        <w:numPr>
          <w:ilvl w:val="2"/>
          <w:numId w:val="900"/>
        </w:numPr>
        <w:spacing w:before="0" w:after="0"/>
      </w:pPr>
      <w:r>
        <w:t>Due Process Erosion</w:t>
      </w:r>
    </w:p>
    <w:p>
      <w:pPr>
        <w:numPr>
          <w:ilvl w:val="2"/>
          <w:numId w:val="900"/>
        </w:numPr>
        <w:spacing w:before="0" w:after="0"/>
      </w:pPr>
      <w:r>
        <w:t>Presumption of Innocence</w:t>
      </w:r>
    </w:p>
    <w:p>
      <w:pPr>
        <w:numPr>
          <w:ilvl w:val="2"/>
          <w:numId w:val="900"/>
        </w:numPr>
        <w:spacing w:before="0" w:after="0"/>
      </w:pPr>
      <w:r>
        <w:t>Equal Protection</w:t>
      </w:r>
    </w:p>
    <w:p>
      <w:pPr>
        <w:numPr>
          <w:ilvl w:val="2"/>
          <w:numId w:val="900"/>
        </w:numPr>
        <w:spacing w:before="0" w:after="0"/>
      </w:pPr>
      <w:r>
        <w:t>Judicial Independence</w:t>
      </w:r>
    </w:p>
    <w:p>
      <w:pPr>
        <w:numPr>
          <w:ilvl w:val="1"/>
          <w:numId w:val="900"/>
        </w:numPr>
        <w:spacing w:before="0" w:after="0"/>
      </w:pPr>
      <w:r>
        <w:t>Institutional Trust</w:t>
      </w:r>
    </w:p>
    <w:p>
      <w:pPr>
        <w:numPr>
          <w:ilvl w:val="2"/>
          <w:numId w:val="900"/>
        </w:numPr>
        <w:spacing w:before="0" w:after="0"/>
      </w:pPr>
      <w:r>
        <w:t>Government Legitimacy</w:t>
      </w:r>
    </w:p>
    <w:p>
      <w:pPr>
        <w:numPr>
          <w:ilvl w:val="2"/>
          <w:numId w:val="900"/>
        </w:numPr>
        <w:spacing w:before="0" w:after="0"/>
      </w:pPr>
      <w:r>
        <w:t>Corporate Accountability</w:t>
      </w:r>
    </w:p>
    <w:p>
      <w:pPr>
        <w:numPr>
          <w:ilvl w:val="2"/>
          <w:numId w:val="900"/>
        </w:numPr>
        <w:spacing w:before="0" w:after="0"/>
      </w:pPr>
      <w:r>
        <w:t>Civil Society Organizations</w:t>
      </w:r>
    </w:p>
    <w:p>
      <w:pPr>
        <w:numPr>
          <w:ilvl w:val="2"/>
          <w:numId w:val="900"/>
        </w:numPr>
        <w:spacing w:before="0" w:after="0"/>
      </w:pPr>
      <w:r>
        <w:t>International Relations</w:t>
      </w:r>
    </w:p>
    <w:p>
      <w:pPr>
        <w:numPr>
          <w:ilvl w:val="1"/>
          <w:numId w:val="900"/>
        </w:numPr>
        <w:spacing w:before="0" w:after="0"/>
      </w:pPr>
      <w:r>
        <w:t>Legal System Adaptation</w:t>
      </w:r>
    </w:p>
    <w:p>
      <w:pPr>
        <w:numPr>
          <w:ilvl w:val="2"/>
          <w:numId w:val="900"/>
        </w:numPr>
        <w:spacing w:before="0" w:after="0"/>
      </w:pPr>
      <w:r>
        <w:t>Evidence Standards</w:t>
      </w:r>
    </w:p>
    <w:p>
      <w:pPr>
        <w:numPr>
          <w:ilvl w:val="2"/>
          <w:numId w:val="900"/>
        </w:numPr>
        <w:spacing w:before="0" w:after="0"/>
      </w:pPr>
      <w:r>
        <w:t>Privacy Rights Evolution</w:t>
      </w:r>
    </w:p>
    <w:p>
      <w:pPr>
        <w:numPr>
          <w:ilvl w:val="2"/>
          <w:numId w:val="900"/>
        </w:numPr>
        <w:spacing w:before="0" w:after="0"/>
      </w:pPr>
      <w:r>
        <w:t>Regulatory Responses</w:t>
      </w:r>
    </w:p>
    <w:p>
      <w:pPr>
        <w:numPr>
          <w:ilvl w:val="2"/>
          <w:numId w:val="900"/>
        </w:numPr>
        <w:spacing w:before="0" w:after="0"/>
      </w:pPr>
      <w:r>
        <w:t>Enforcement Challenges</w:t>
      </w:r>
    </w:p>
    <w:p>
      <w:pPr>
        <w:pStyle w:val="Heading1"/>
      </w:pPr>
      <w:r>
        <w:t>Privacy Protection Technologies</w:t>
      </w:r>
    </w:p>
    <w:p>
      <w:pPr>
        <w:numPr>
          <w:ilvl w:val="0"/>
          <w:numId w:val="900"/>
        </w:numPr>
        <w:spacing w:before="0" w:after="0"/>
      </w:pPr>
      <w:r>
        <w:t>Cryptographic Solutions</w:t>
      </w:r>
    </w:p>
    <w:p>
      <w:pPr>
        <w:numPr>
          <w:ilvl w:val="1"/>
          <w:numId w:val="900"/>
        </w:numPr>
        <w:spacing w:before="0" w:after="0"/>
      </w:pPr>
      <w:r>
        <w:t>Symmetric Encryption</w:t>
      </w:r>
    </w:p>
    <w:p>
      <w:pPr>
        <w:numPr>
          <w:ilvl w:val="2"/>
          <w:numId w:val="900"/>
        </w:numPr>
        <w:spacing w:before="0" w:after="0"/>
      </w:pPr>
      <w:r>
        <w:t>Advanced Encryption Standard</w:t>
      </w:r>
    </w:p>
    <w:p>
      <w:pPr>
        <w:numPr>
          <w:ilvl w:val="2"/>
          <w:numId w:val="900"/>
        </w:numPr>
        <w:spacing w:before="0" w:after="0"/>
      </w:pPr>
      <w:r>
        <w:t>Data Encryption Standard</w:t>
      </w:r>
    </w:p>
    <w:p>
      <w:pPr>
        <w:numPr>
          <w:ilvl w:val="2"/>
          <w:numId w:val="900"/>
        </w:numPr>
        <w:spacing w:before="0" w:after="0"/>
      </w:pPr>
      <w:r>
        <w:t>Stream Ciphers</w:t>
      </w:r>
    </w:p>
    <w:p>
      <w:pPr>
        <w:numPr>
          <w:ilvl w:val="2"/>
          <w:numId w:val="900"/>
        </w:numPr>
        <w:spacing w:before="0" w:after="0"/>
      </w:pPr>
      <w:r>
        <w:t>Block Ciphers</w:t>
      </w:r>
    </w:p>
    <w:p>
      <w:pPr>
        <w:numPr>
          <w:ilvl w:val="1"/>
          <w:numId w:val="900"/>
        </w:numPr>
        <w:spacing w:before="0" w:after="0"/>
      </w:pPr>
      <w:r>
        <w:t>Asymmetric Encryption</w:t>
      </w:r>
    </w:p>
    <w:p>
      <w:pPr>
        <w:numPr>
          <w:ilvl w:val="2"/>
          <w:numId w:val="900"/>
        </w:numPr>
        <w:spacing w:before="0" w:after="0"/>
      </w:pPr>
      <w:r>
        <w:t>RSA Algorithm</w:t>
      </w:r>
    </w:p>
    <w:p>
      <w:pPr>
        <w:numPr>
          <w:ilvl w:val="2"/>
          <w:numId w:val="900"/>
        </w:numPr>
        <w:spacing w:before="0" w:after="0"/>
      </w:pPr>
      <w:r>
        <w:t>Elliptic Curve Cryptography</w:t>
      </w:r>
    </w:p>
    <w:p>
      <w:pPr>
        <w:numPr>
          <w:ilvl w:val="2"/>
          <w:numId w:val="900"/>
        </w:numPr>
        <w:spacing w:before="0" w:after="0"/>
      </w:pPr>
      <w:r>
        <w:t>Diffie-Hellman Key Exchange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numPr>
          <w:ilvl w:val="1"/>
          <w:numId w:val="900"/>
        </w:numPr>
        <w:spacing w:before="0" w:after="0"/>
      </w:pPr>
      <w:r>
        <w:t>Advanced Cryptographic Techniques</w:t>
      </w:r>
    </w:p>
    <w:p>
      <w:pPr>
        <w:numPr>
          <w:ilvl w:val="2"/>
          <w:numId w:val="900"/>
        </w:numPr>
        <w:spacing w:before="0" w:after="0"/>
      </w:pPr>
      <w:r>
        <w:t>Homomorphic Encryption</w:t>
      </w:r>
    </w:p>
    <w:p>
      <w:pPr>
        <w:numPr>
          <w:ilvl w:val="3"/>
          <w:numId w:val="900"/>
        </w:numPr>
        <w:spacing w:before="0" w:after="0"/>
      </w:pPr>
      <w:r>
        <w:t>Partially Homomorphic Encryption</w:t>
      </w:r>
    </w:p>
    <w:p>
      <w:pPr>
        <w:numPr>
          <w:ilvl w:val="3"/>
          <w:numId w:val="900"/>
        </w:numPr>
        <w:spacing w:before="0" w:after="0"/>
      </w:pPr>
      <w:r>
        <w:t>Somewhat Homomorphic Encryption</w:t>
      </w:r>
    </w:p>
    <w:p>
      <w:pPr>
        <w:numPr>
          <w:ilvl w:val="3"/>
          <w:numId w:val="900"/>
        </w:numPr>
        <w:spacing w:before="0" w:after="0"/>
      </w:pPr>
      <w:r>
        <w:t>Fully Homomorphic Encryption</w:t>
      </w:r>
    </w:p>
    <w:p>
      <w:pPr>
        <w:numPr>
          <w:ilvl w:val="3"/>
          <w:numId w:val="900"/>
        </w:numPr>
        <w:spacing w:before="0" w:after="0"/>
      </w:pPr>
      <w:r>
        <w:t>Practical Applications</w:t>
      </w:r>
    </w:p>
    <w:p>
      <w:pPr>
        <w:numPr>
          <w:ilvl w:val="2"/>
          <w:numId w:val="900"/>
        </w:numPr>
        <w:spacing w:before="0" w:after="0"/>
      </w:pPr>
      <w:r>
        <w:t>Zero-Knowledge Proofs</w:t>
      </w:r>
    </w:p>
    <w:p>
      <w:pPr>
        <w:numPr>
          <w:ilvl w:val="3"/>
          <w:numId w:val="900"/>
        </w:numPr>
        <w:spacing w:before="0" w:after="0"/>
      </w:pPr>
      <w:r>
        <w:t>Interactive Zero-Knowledge</w:t>
      </w:r>
    </w:p>
    <w:p>
      <w:pPr>
        <w:numPr>
          <w:ilvl w:val="3"/>
          <w:numId w:val="900"/>
        </w:numPr>
        <w:spacing w:before="0" w:after="0"/>
      </w:pPr>
      <w:r>
        <w:t>Non-Interactive Zero-Knowledge</w:t>
      </w:r>
    </w:p>
    <w:p>
      <w:pPr>
        <w:numPr>
          <w:ilvl w:val="3"/>
          <w:numId w:val="900"/>
        </w:numPr>
        <w:spacing w:before="0" w:after="0"/>
      </w:pPr>
      <w:r>
        <w:t>zk-SNARKs</w:t>
      </w:r>
    </w:p>
    <w:p>
      <w:pPr>
        <w:numPr>
          <w:ilvl w:val="3"/>
          <w:numId w:val="900"/>
        </w:numPr>
        <w:spacing w:before="0" w:after="0"/>
      </w:pPr>
      <w:r>
        <w:t>zk-STARKs</w:t>
      </w:r>
    </w:p>
    <w:p>
      <w:pPr>
        <w:numPr>
          <w:ilvl w:val="2"/>
          <w:numId w:val="900"/>
        </w:numPr>
        <w:spacing w:before="0" w:after="0"/>
      </w:pPr>
      <w:r>
        <w:t>Secure Multi-Party Computation</w:t>
      </w:r>
    </w:p>
    <w:p>
      <w:pPr>
        <w:numPr>
          <w:ilvl w:val="3"/>
          <w:numId w:val="900"/>
        </w:numPr>
        <w:spacing w:before="0" w:after="0"/>
      </w:pPr>
      <w:r>
        <w:t>Secret Sharing</w:t>
      </w:r>
    </w:p>
    <w:p>
      <w:pPr>
        <w:numPr>
          <w:ilvl w:val="3"/>
          <w:numId w:val="900"/>
        </w:numPr>
        <w:spacing w:before="0" w:after="0"/>
      </w:pPr>
      <w:r>
        <w:t>Garbled Circuits</w:t>
      </w:r>
    </w:p>
    <w:p>
      <w:pPr>
        <w:numPr>
          <w:ilvl w:val="3"/>
          <w:numId w:val="900"/>
        </w:numPr>
        <w:spacing w:before="0" w:after="0"/>
      </w:pPr>
      <w:r>
        <w:t>Oblivious Transfer</w:t>
      </w:r>
    </w:p>
    <w:p>
      <w:pPr>
        <w:numPr>
          <w:ilvl w:val="3"/>
          <w:numId w:val="900"/>
        </w:numPr>
        <w:spacing w:before="0" w:after="0"/>
      </w:pPr>
      <w:r>
        <w:t>Privacy-Preserving Analytics</w:t>
      </w:r>
    </w:p>
    <w:p>
      <w:pPr>
        <w:numPr>
          <w:ilvl w:val="1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Key Generation</w:t>
      </w:r>
    </w:p>
    <w:p>
      <w:pPr>
        <w:numPr>
          <w:ilvl w:val="2"/>
          <w:numId w:val="900"/>
        </w:numPr>
        <w:spacing w:before="0" w:after="0"/>
      </w:pPr>
      <w:r>
        <w:t>Key Distribution</w:t>
      </w:r>
    </w:p>
    <w:p>
      <w:pPr>
        <w:numPr>
          <w:ilvl w:val="2"/>
          <w:numId w:val="900"/>
        </w:numPr>
        <w:spacing w:before="0" w:after="0"/>
      </w:pPr>
      <w:r>
        <w:t>Key Storage</w:t>
      </w:r>
    </w:p>
    <w:p>
      <w:pPr>
        <w:numPr>
          <w:ilvl w:val="2"/>
          <w:numId w:val="900"/>
        </w:numPr>
        <w:spacing w:before="0" w:after="0"/>
      </w:pPr>
      <w:r>
        <w:t>Key Rotation</w:t>
      </w:r>
    </w:p>
    <w:p>
      <w:pPr>
        <w:numPr>
          <w:ilvl w:val="0"/>
          <w:numId w:val="900"/>
        </w:numPr>
        <w:spacing w:before="0" w:after="0"/>
      </w:pPr>
      <w:r>
        <w:t>Anonymization and Privacy-Preserving Techniques</w:t>
      </w:r>
    </w:p>
    <w:p>
      <w:pPr>
        <w:numPr>
          <w:ilvl w:val="1"/>
          <w:numId w:val="900"/>
        </w:numPr>
        <w:spacing w:before="0" w:after="0"/>
      </w:pPr>
      <w:r>
        <w:t>Statistical Disclosure Control</w:t>
      </w:r>
    </w:p>
    <w:p>
      <w:pPr>
        <w:numPr>
          <w:ilvl w:val="2"/>
          <w:numId w:val="900"/>
        </w:numPr>
        <w:spacing w:before="0" w:after="0"/>
      </w:pPr>
      <w:r>
        <w:t>Data Masking</w:t>
      </w:r>
    </w:p>
    <w:p>
      <w:pPr>
        <w:numPr>
          <w:ilvl w:val="3"/>
          <w:numId w:val="900"/>
        </w:numPr>
        <w:spacing w:before="0" w:after="0"/>
      </w:pPr>
      <w:r>
        <w:t>Substitution Methods</w:t>
      </w:r>
    </w:p>
    <w:p>
      <w:pPr>
        <w:numPr>
          <w:ilvl w:val="3"/>
          <w:numId w:val="900"/>
        </w:numPr>
        <w:spacing w:before="0" w:after="0"/>
      </w:pPr>
      <w:r>
        <w:t>Shuffling Techniques</w:t>
      </w:r>
    </w:p>
    <w:p>
      <w:pPr>
        <w:numPr>
          <w:ilvl w:val="3"/>
          <w:numId w:val="900"/>
        </w:numPr>
        <w:spacing w:before="0" w:after="0"/>
      </w:pPr>
      <w:r>
        <w:t>Noise Addition</w:t>
      </w:r>
    </w:p>
    <w:p>
      <w:pPr>
        <w:numPr>
          <w:ilvl w:val="3"/>
          <w:numId w:val="900"/>
        </w:numPr>
        <w:spacing w:before="0" w:after="0"/>
      </w:pPr>
      <w:r>
        <w:t>Generalization</w:t>
      </w:r>
    </w:p>
    <w:p>
      <w:pPr>
        <w:numPr>
          <w:ilvl w:val="2"/>
          <w:numId w:val="900"/>
        </w:numPr>
        <w:spacing w:before="0" w:after="0"/>
      </w:pPr>
      <w:r>
        <w:t>Suppression Techniques</w:t>
      </w:r>
    </w:p>
    <w:p>
      <w:pPr>
        <w:numPr>
          <w:ilvl w:val="3"/>
          <w:numId w:val="900"/>
        </w:numPr>
        <w:spacing w:before="0" w:after="0"/>
      </w:pPr>
      <w:r>
        <w:t>Cell Suppression</w:t>
      </w:r>
    </w:p>
    <w:p>
      <w:pPr>
        <w:numPr>
          <w:ilvl w:val="3"/>
          <w:numId w:val="900"/>
        </w:numPr>
        <w:spacing w:before="0" w:after="0"/>
      </w:pPr>
      <w:r>
        <w:t>Record Suppression</w:t>
      </w:r>
    </w:p>
    <w:p>
      <w:pPr>
        <w:numPr>
          <w:ilvl w:val="3"/>
          <w:numId w:val="900"/>
        </w:numPr>
        <w:spacing w:before="0" w:after="0"/>
      </w:pPr>
      <w:r>
        <w:t>Attribute Suppression</w:t>
      </w:r>
    </w:p>
    <w:p>
      <w:pPr>
        <w:numPr>
          <w:ilvl w:val="3"/>
          <w:numId w:val="900"/>
        </w:numPr>
        <w:spacing w:before="0" w:after="0"/>
      </w:pPr>
      <w:r>
        <w:t>Complementary Suppression</w:t>
      </w:r>
    </w:p>
    <w:p>
      <w:pPr>
        <w:numPr>
          <w:ilvl w:val="1"/>
          <w:numId w:val="900"/>
        </w:numPr>
        <w:spacing w:before="0" w:after="0"/>
      </w:pPr>
      <w:r>
        <w:t>Formal Privacy Models</w:t>
      </w:r>
    </w:p>
    <w:p>
      <w:pPr>
        <w:numPr>
          <w:ilvl w:val="2"/>
          <w:numId w:val="900"/>
        </w:numPr>
        <w:spacing w:before="0" w:after="0"/>
      </w:pPr>
      <w:r>
        <w:t>K-Anonymity</w:t>
      </w:r>
    </w:p>
    <w:p>
      <w:pPr>
        <w:numPr>
          <w:ilvl w:val="3"/>
          <w:numId w:val="900"/>
        </w:numPr>
        <w:spacing w:before="0" w:after="0"/>
      </w:pPr>
      <w:r>
        <w:t>Quasi-Identifier Generalization</w:t>
      </w:r>
    </w:p>
    <w:p>
      <w:pPr>
        <w:numPr>
          <w:ilvl w:val="3"/>
          <w:numId w:val="900"/>
        </w:numPr>
        <w:spacing w:before="0" w:after="0"/>
      </w:pPr>
      <w:r>
        <w:t>Suppression Strategies</w:t>
      </w:r>
    </w:p>
    <w:p>
      <w:pPr>
        <w:numPr>
          <w:ilvl w:val="3"/>
          <w:numId w:val="900"/>
        </w:numPr>
        <w:spacing w:before="0" w:after="0"/>
      </w:pPr>
      <w:r>
        <w:t>Limitations and Attacks</w:t>
      </w:r>
    </w:p>
    <w:p>
      <w:pPr>
        <w:numPr>
          <w:ilvl w:val="3"/>
          <w:numId w:val="900"/>
        </w:numPr>
        <w:spacing w:before="0" w:after="0"/>
      </w:pPr>
      <w:r>
        <w:t>Practical Implementation</w:t>
      </w:r>
    </w:p>
    <w:p>
      <w:pPr>
        <w:numPr>
          <w:ilvl w:val="2"/>
          <w:numId w:val="900"/>
        </w:numPr>
        <w:spacing w:before="0" w:after="0"/>
      </w:pPr>
      <w:r>
        <w:t>L-Diversity</w:t>
      </w:r>
    </w:p>
    <w:p>
      <w:pPr>
        <w:numPr>
          <w:ilvl w:val="3"/>
          <w:numId w:val="900"/>
        </w:numPr>
        <w:spacing w:before="0" w:after="0"/>
      </w:pPr>
      <w:r>
        <w:t>Distinct L-Diversity</w:t>
      </w:r>
    </w:p>
    <w:p>
      <w:pPr>
        <w:numPr>
          <w:ilvl w:val="3"/>
          <w:numId w:val="900"/>
        </w:numPr>
        <w:spacing w:before="0" w:after="0"/>
      </w:pPr>
      <w:r>
        <w:t>Entropy L-Diversity</w:t>
      </w:r>
    </w:p>
    <w:p>
      <w:pPr>
        <w:numPr>
          <w:ilvl w:val="3"/>
          <w:numId w:val="900"/>
        </w:numPr>
        <w:spacing w:before="0" w:after="0"/>
      </w:pPr>
      <w:r>
        <w:t>Recursive L-Diversity</w:t>
      </w:r>
    </w:p>
    <w:p>
      <w:pPr>
        <w:numPr>
          <w:ilvl w:val="3"/>
          <w:numId w:val="900"/>
        </w:numPr>
        <w:spacing w:before="0" w:after="0"/>
      </w:pPr>
      <w:r>
        <w:t>Homogeneity Attack Prevention</w:t>
      </w:r>
    </w:p>
    <w:p>
      <w:pPr>
        <w:numPr>
          <w:ilvl w:val="2"/>
          <w:numId w:val="900"/>
        </w:numPr>
        <w:spacing w:before="0" w:after="0"/>
      </w:pPr>
      <w:r>
        <w:t>T-Closeness</w:t>
      </w:r>
    </w:p>
    <w:p>
      <w:pPr>
        <w:numPr>
          <w:ilvl w:val="3"/>
          <w:numId w:val="900"/>
        </w:numPr>
        <w:spacing w:before="0" w:after="0"/>
      </w:pPr>
      <w:r>
        <w:t>Earth Mover's Distance</w:t>
      </w:r>
    </w:p>
    <w:p>
      <w:pPr>
        <w:numPr>
          <w:ilvl w:val="3"/>
          <w:numId w:val="900"/>
        </w:numPr>
        <w:spacing w:before="0" w:after="0"/>
      </w:pPr>
      <w:r>
        <w:t>Attribute Disclosure Protection</w:t>
      </w:r>
    </w:p>
    <w:p>
      <w:pPr>
        <w:numPr>
          <w:ilvl w:val="3"/>
          <w:numId w:val="900"/>
        </w:numPr>
        <w:spacing w:before="0" w:after="0"/>
      </w:pPr>
      <w:r>
        <w:t>Utility Preservation</w:t>
      </w:r>
    </w:p>
    <w:p>
      <w:pPr>
        <w:numPr>
          <w:ilvl w:val="3"/>
          <w:numId w:val="900"/>
        </w:numPr>
        <w:spacing w:before="0" w:after="0"/>
      </w:pPr>
      <w:r>
        <w:t>Implementation Challenges</w:t>
      </w:r>
    </w:p>
    <w:p>
      <w:pPr>
        <w:numPr>
          <w:ilvl w:val="2"/>
          <w:numId w:val="900"/>
        </w:numPr>
        <w:spacing w:before="0" w:after="0"/>
      </w:pPr>
      <w:r>
        <w:t>Differential Privacy</w:t>
      </w:r>
    </w:p>
    <w:p>
      <w:pPr>
        <w:numPr>
          <w:ilvl w:val="3"/>
          <w:numId w:val="900"/>
        </w:numPr>
        <w:spacing w:before="0" w:after="0"/>
      </w:pPr>
      <w:r>
        <w:t>Epsilon-Differential Privacy</w:t>
      </w:r>
    </w:p>
    <w:p>
      <w:pPr>
        <w:numPr>
          <w:ilvl w:val="3"/>
          <w:numId w:val="900"/>
        </w:numPr>
        <w:spacing w:before="0" w:after="0"/>
      </w:pPr>
      <w:r>
        <w:t>Local Differential Privacy</w:t>
      </w:r>
    </w:p>
    <w:p>
      <w:pPr>
        <w:numPr>
          <w:ilvl w:val="3"/>
          <w:numId w:val="900"/>
        </w:numPr>
        <w:spacing w:before="0" w:after="0"/>
      </w:pPr>
      <w:r>
        <w:t>Composition Theorems</w:t>
      </w:r>
    </w:p>
    <w:p>
      <w:pPr>
        <w:numPr>
          <w:ilvl w:val="3"/>
          <w:numId w:val="900"/>
        </w:numPr>
        <w:spacing w:before="0" w:after="0"/>
      </w:pPr>
      <w:r>
        <w:t>Practical Mechanisms</w:t>
      </w:r>
    </w:p>
    <w:p>
      <w:pPr>
        <w:numPr>
          <w:ilvl w:val="1"/>
          <w:numId w:val="900"/>
        </w:numPr>
        <w:spacing w:before="0" w:after="0"/>
      </w:pPr>
      <w:r>
        <w:t>Synthetic Data Generation</w:t>
      </w:r>
    </w:p>
    <w:p>
      <w:pPr>
        <w:numPr>
          <w:ilvl w:val="2"/>
          <w:numId w:val="900"/>
        </w:numPr>
        <w:spacing w:before="0" w:after="0"/>
      </w:pPr>
      <w:r>
        <w:t>Statistical Synthesis</w:t>
      </w:r>
    </w:p>
    <w:p>
      <w:pPr>
        <w:numPr>
          <w:ilvl w:val="2"/>
          <w:numId w:val="900"/>
        </w:numPr>
        <w:spacing w:before="0" w:after="0"/>
      </w:pPr>
      <w:r>
        <w:t>Machine Learning Approaches</w:t>
      </w:r>
    </w:p>
    <w:p>
      <w:pPr>
        <w:numPr>
          <w:ilvl w:val="2"/>
          <w:numId w:val="900"/>
        </w:numPr>
        <w:spacing w:before="0" w:after="0"/>
      </w:pPr>
      <w:r>
        <w:t>Generative Adversarial Networks</w:t>
      </w:r>
    </w:p>
    <w:p>
      <w:pPr>
        <w:numPr>
          <w:ilvl w:val="2"/>
          <w:numId w:val="900"/>
        </w:numPr>
        <w:spacing w:before="0" w:after="0"/>
      </w:pPr>
      <w:r>
        <w:t>Utility-Privacy Trade-offs</w:t>
      </w:r>
    </w:p>
    <w:p>
      <w:pPr>
        <w:numPr>
          <w:ilvl w:val="0"/>
          <w:numId w:val="900"/>
        </w:numPr>
        <w:spacing w:before="0" w:after="0"/>
      </w:pPr>
      <w:r>
        <w:t>Network Privacy Tools</w:t>
      </w:r>
    </w:p>
    <w:p>
      <w:pPr>
        <w:numPr>
          <w:ilvl w:val="1"/>
          <w:numId w:val="900"/>
        </w:numPr>
        <w:spacing w:before="0" w:after="0"/>
      </w:pPr>
      <w:r>
        <w:t>Virtual Private Networks</w:t>
      </w:r>
    </w:p>
    <w:p>
      <w:pPr>
        <w:numPr>
          <w:ilvl w:val="2"/>
          <w:numId w:val="900"/>
        </w:numPr>
        <w:spacing w:before="0" w:after="0"/>
      </w:pPr>
      <w:r>
        <w:t>VPN Protocols</w:t>
      </w:r>
    </w:p>
    <w:p>
      <w:pPr>
        <w:numPr>
          <w:ilvl w:val="3"/>
          <w:numId w:val="900"/>
        </w:numPr>
        <w:spacing w:before="0" w:after="0"/>
      </w:pPr>
      <w:r>
        <w:t>OpenVPN</w:t>
      </w:r>
    </w:p>
    <w:p>
      <w:pPr>
        <w:numPr>
          <w:ilvl w:val="3"/>
          <w:numId w:val="900"/>
        </w:numPr>
        <w:spacing w:before="0" w:after="0"/>
      </w:pPr>
      <w:r>
        <w:t>IPSec</w:t>
      </w:r>
    </w:p>
    <w:p>
      <w:pPr>
        <w:numPr>
          <w:ilvl w:val="3"/>
          <w:numId w:val="900"/>
        </w:numPr>
        <w:spacing w:before="0" w:after="0"/>
      </w:pPr>
      <w:r>
        <w:t>WireGuard</w:t>
      </w:r>
    </w:p>
    <w:p>
      <w:pPr>
        <w:numPr>
          <w:ilvl w:val="3"/>
          <w:numId w:val="900"/>
        </w:numPr>
        <w:spacing w:before="0" w:after="0"/>
      </w:pPr>
      <w:r>
        <w:t>PPTP and L2TP</w:t>
      </w:r>
    </w:p>
    <w:p>
      <w:pPr>
        <w:numPr>
          <w:ilvl w:val="2"/>
          <w:numId w:val="900"/>
        </w:numPr>
        <w:spacing w:before="0" w:after="0"/>
      </w:pPr>
      <w:r>
        <w:t>VPN Architectures</w:t>
      </w:r>
    </w:p>
    <w:p>
      <w:pPr>
        <w:numPr>
          <w:ilvl w:val="3"/>
          <w:numId w:val="900"/>
        </w:numPr>
        <w:spacing w:before="0" w:after="0"/>
      </w:pPr>
      <w:r>
        <w:t>Site-to-Site VPNs</w:t>
      </w:r>
    </w:p>
    <w:p>
      <w:pPr>
        <w:numPr>
          <w:ilvl w:val="3"/>
          <w:numId w:val="900"/>
        </w:numPr>
        <w:spacing w:before="0" w:after="0"/>
      </w:pPr>
      <w:r>
        <w:t>Remote Access VPNs</w:t>
      </w:r>
    </w:p>
    <w:p>
      <w:pPr>
        <w:numPr>
          <w:ilvl w:val="3"/>
          <w:numId w:val="900"/>
        </w:numPr>
        <w:spacing w:before="0" w:after="0"/>
      </w:pPr>
      <w:r>
        <w:t>Client-to-Site VPNs</w:t>
      </w:r>
    </w:p>
    <w:p>
      <w:pPr>
        <w:numPr>
          <w:ilvl w:val="3"/>
          <w:numId w:val="900"/>
        </w:numPr>
        <w:spacing w:before="0" w:after="0"/>
      </w:pPr>
      <w:r>
        <w:t>Mesh VPNs</w:t>
      </w:r>
    </w:p>
    <w:p>
      <w:pPr>
        <w:numPr>
          <w:ilvl w:val="2"/>
          <w:numId w:val="900"/>
        </w:numPr>
        <w:spacing w:before="0" w:after="0"/>
      </w:pPr>
      <w:r>
        <w:t>VPN Security Considerations</w:t>
      </w:r>
    </w:p>
    <w:p>
      <w:pPr>
        <w:numPr>
          <w:ilvl w:val="3"/>
          <w:numId w:val="900"/>
        </w:numPr>
        <w:spacing w:before="0" w:after="0"/>
      </w:pPr>
      <w:r>
        <w:t>Logging Policies</w:t>
      </w:r>
    </w:p>
    <w:p>
      <w:pPr>
        <w:numPr>
          <w:ilvl w:val="3"/>
          <w:numId w:val="900"/>
        </w:numPr>
        <w:spacing w:before="0" w:after="0"/>
      </w:pPr>
      <w:r>
        <w:t>Jurisdiction Issues</w:t>
      </w:r>
    </w:p>
    <w:p>
      <w:pPr>
        <w:numPr>
          <w:ilvl w:val="3"/>
          <w:numId w:val="900"/>
        </w:numPr>
        <w:spacing w:before="0" w:after="0"/>
      </w:pPr>
      <w:r>
        <w:t>DNS Leaks</w:t>
      </w:r>
    </w:p>
    <w:p>
      <w:pPr>
        <w:numPr>
          <w:ilvl w:val="3"/>
          <w:numId w:val="900"/>
        </w:numPr>
        <w:spacing w:before="0" w:after="0"/>
      </w:pPr>
      <w:r>
        <w:t>Kill Switches</w:t>
      </w:r>
    </w:p>
    <w:p>
      <w:pPr>
        <w:numPr>
          <w:ilvl w:val="1"/>
          <w:numId w:val="900"/>
        </w:numPr>
        <w:spacing w:before="0" w:after="0"/>
      </w:pPr>
      <w:r>
        <w:t>Anonymous Communication Networks</w:t>
      </w:r>
    </w:p>
    <w:p>
      <w:pPr>
        <w:numPr>
          <w:ilvl w:val="2"/>
          <w:numId w:val="900"/>
        </w:numPr>
        <w:spacing w:before="0" w:after="0"/>
      </w:pPr>
      <w:r>
        <w:t>The Onion Router</w:t>
      </w:r>
    </w:p>
    <w:p>
      <w:pPr>
        <w:numPr>
          <w:ilvl w:val="3"/>
          <w:numId w:val="900"/>
        </w:numPr>
        <w:spacing w:before="0" w:after="0"/>
      </w:pPr>
      <w:r>
        <w:t>Onion Routing Protocol</w:t>
      </w:r>
    </w:p>
    <w:p>
      <w:pPr>
        <w:numPr>
          <w:ilvl w:val="3"/>
          <w:numId w:val="900"/>
        </w:numPr>
        <w:spacing w:before="0" w:after="0"/>
      </w:pPr>
      <w:r>
        <w:t>Hidden Services</w:t>
      </w:r>
    </w:p>
    <w:p>
      <w:pPr>
        <w:numPr>
          <w:ilvl w:val="3"/>
          <w:numId w:val="900"/>
        </w:numPr>
        <w:spacing w:before="0" w:after="0"/>
      </w:pPr>
      <w:r>
        <w:t>Exit Node Vulnerabilities</w:t>
      </w:r>
    </w:p>
    <w:p>
      <w:pPr>
        <w:numPr>
          <w:ilvl w:val="3"/>
          <w:numId w:val="900"/>
        </w:numPr>
        <w:spacing w:before="0" w:after="0"/>
      </w:pPr>
      <w:r>
        <w:t>Traffic Analysis Attacks</w:t>
      </w:r>
    </w:p>
    <w:p>
      <w:pPr>
        <w:numPr>
          <w:ilvl w:val="2"/>
          <w:numId w:val="900"/>
        </w:numPr>
        <w:spacing w:before="0" w:after="0"/>
      </w:pPr>
      <w:r>
        <w:t>Alternative Anonymous Networks</w:t>
      </w:r>
    </w:p>
    <w:p>
      <w:pPr>
        <w:numPr>
          <w:ilvl w:val="3"/>
          <w:numId w:val="900"/>
        </w:numPr>
        <w:spacing w:before="0" w:after="0"/>
      </w:pPr>
      <w:r>
        <w:t>I2P Network</w:t>
      </w:r>
    </w:p>
    <w:p>
      <w:pPr>
        <w:numPr>
          <w:ilvl w:val="3"/>
          <w:numId w:val="900"/>
        </w:numPr>
        <w:spacing w:before="0" w:after="0"/>
      </w:pPr>
      <w:r>
        <w:t>Freenet</w:t>
      </w:r>
    </w:p>
    <w:p>
      <w:pPr>
        <w:numPr>
          <w:ilvl w:val="3"/>
          <w:numId w:val="900"/>
        </w:numPr>
        <w:spacing w:before="0" w:after="0"/>
      </w:pPr>
      <w:r>
        <w:t>JAP/JonDonym</w:t>
      </w:r>
    </w:p>
    <w:p>
      <w:pPr>
        <w:numPr>
          <w:ilvl w:val="3"/>
          <w:numId w:val="900"/>
        </w:numPr>
        <w:spacing w:before="0" w:after="0"/>
      </w:pPr>
      <w:r>
        <w:t>Mixnets</w:t>
      </w:r>
    </w:p>
    <w:p>
      <w:pPr>
        <w:numPr>
          <w:ilvl w:val="1"/>
          <w:numId w:val="900"/>
        </w:numPr>
        <w:spacing w:before="0" w:after="0"/>
      </w:pPr>
      <w:r>
        <w:t>Proxy Services</w:t>
      </w:r>
    </w:p>
    <w:p>
      <w:pPr>
        <w:numPr>
          <w:ilvl w:val="2"/>
          <w:numId w:val="900"/>
        </w:numPr>
        <w:spacing w:before="0" w:after="0"/>
      </w:pPr>
      <w:r>
        <w:t>HTTP Proxies</w:t>
      </w:r>
    </w:p>
    <w:p>
      <w:pPr>
        <w:numPr>
          <w:ilvl w:val="2"/>
          <w:numId w:val="900"/>
        </w:numPr>
        <w:spacing w:before="0" w:after="0"/>
      </w:pPr>
      <w:r>
        <w:t>SOCKS Proxies</w:t>
      </w:r>
    </w:p>
    <w:p>
      <w:pPr>
        <w:numPr>
          <w:ilvl w:val="2"/>
          <w:numId w:val="900"/>
        </w:numPr>
        <w:spacing w:before="0" w:after="0"/>
      </w:pPr>
      <w:r>
        <w:t>Transparent Proxies</w:t>
      </w:r>
    </w:p>
    <w:p>
      <w:pPr>
        <w:numPr>
          <w:ilvl w:val="2"/>
          <w:numId w:val="900"/>
        </w:numPr>
        <w:spacing w:before="0" w:after="0"/>
      </w:pPr>
      <w:r>
        <w:t>Reverse Proxies</w:t>
      </w:r>
    </w:p>
    <w:p>
      <w:pPr>
        <w:numPr>
          <w:ilvl w:val="0"/>
          <w:numId w:val="900"/>
        </w:numPr>
        <w:spacing w:before="0" w:after="0"/>
      </w:pPr>
      <w:r>
        <w:t>Application-Level Privacy Tools</w:t>
      </w:r>
    </w:p>
    <w:p>
      <w:pPr>
        <w:numPr>
          <w:ilvl w:val="1"/>
          <w:numId w:val="900"/>
        </w:numPr>
        <w:spacing w:before="0" w:after="0"/>
      </w:pPr>
      <w:r>
        <w:t>Secure Communication Applications</w:t>
      </w:r>
    </w:p>
    <w:p>
      <w:pPr>
        <w:numPr>
          <w:ilvl w:val="2"/>
          <w:numId w:val="900"/>
        </w:numPr>
        <w:spacing w:before="0" w:after="0"/>
      </w:pPr>
      <w:r>
        <w:t>End-to-End Encrypted Messaging</w:t>
      </w:r>
    </w:p>
    <w:p>
      <w:pPr>
        <w:numPr>
          <w:ilvl w:val="3"/>
          <w:numId w:val="900"/>
        </w:numPr>
        <w:spacing w:before="0" w:after="0"/>
      </w:pPr>
      <w:r>
        <w:t>Signal Protocol</w:t>
      </w:r>
    </w:p>
    <w:p>
      <w:pPr>
        <w:numPr>
          <w:ilvl w:val="3"/>
          <w:numId w:val="900"/>
        </w:numPr>
        <w:spacing w:before="0" w:after="0"/>
      </w:pPr>
      <w:r>
        <w:t>Double Ratchet Algorithm</w:t>
      </w:r>
    </w:p>
    <w:p>
      <w:pPr>
        <w:numPr>
          <w:ilvl w:val="3"/>
          <w:numId w:val="900"/>
        </w:numPr>
        <w:spacing w:before="0" w:after="0"/>
      </w:pPr>
      <w:r>
        <w:t>Perfect Forward Secrecy</w:t>
      </w:r>
    </w:p>
    <w:p>
      <w:pPr>
        <w:numPr>
          <w:ilvl w:val="3"/>
          <w:numId w:val="900"/>
        </w:numPr>
        <w:spacing w:before="0" w:after="0"/>
      </w:pPr>
      <w:r>
        <w:t>Metadata Protection</w:t>
      </w:r>
    </w:p>
    <w:p>
      <w:pPr>
        <w:numPr>
          <w:ilvl w:val="2"/>
          <w:numId w:val="900"/>
        </w:numPr>
        <w:spacing w:before="0" w:after="0"/>
      </w:pPr>
      <w:r>
        <w:t>Secure Email</w:t>
      </w:r>
    </w:p>
    <w:p>
      <w:pPr>
        <w:numPr>
          <w:ilvl w:val="3"/>
          <w:numId w:val="900"/>
        </w:numPr>
        <w:spacing w:before="0" w:after="0"/>
      </w:pPr>
      <w:r>
        <w:t>Pretty Good Privacy</w:t>
      </w:r>
    </w:p>
    <w:p>
      <w:pPr>
        <w:numPr>
          <w:ilvl w:val="3"/>
          <w:numId w:val="900"/>
        </w:numPr>
        <w:spacing w:before="0" w:after="0"/>
      </w:pPr>
      <w:r>
        <w:t>GNU Privacy Guard</w:t>
      </w:r>
    </w:p>
    <w:p>
      <w:pPr>
        <w:numPr>
          <w:ilvl w:val="3"/>
          <w:numId w:val="900"/>
        </w:numPr>
        <w:spacing w:before="0" w:after="0"/>
      </w:pPr>
      <w:r>
        <w:t>S/MIME</w:t>
      </w:r>
    </w:p>
    <w:p>
      <w:pPr>
        <w:numPr>
          <w:ilvl w:val="3"/>
          <w:numId w:val="900"/>
        </w:numPr>
        <w:spacing w:before="0" w:after="0"/>
      </w:pPr>
      <w:r>
        <w:t>ProtonMail and Tutanota</w:t>
      </w:r>
    </w:p>
    <w:p>
      <w:pPr>
        <w:numPr>
          <w:ilvl w:val="2"/>
          <w:numId w:val="900"/>
        </w:numPr>
        <w:spacing w:before="0" w:after="0"/>
      </w:pPr>
      <w:r>
        <w:t>Secure Voice and Video</w:t>
      </w:r>
    </w:p>
    <w:p>
      <w:pPr>
        <w:numPr>
          <w:ilvl w:val="3"/>
          <w:numId w:val="900"/>
        </w:numPr>
        <w:spacing w:before="0" w:after="0"/>
      </w:pPr>
      <w:r>
        <w:t>Signal Calls</w:t>
      </w:r>
    </w:p>
    <w:p>
      <w:pPr>
        <w:numPr>
          <w:ilvl w:val="3"/>
          <w:numId w:val="900"/>
        </w:numPr>
        <w:spacing w:before="0" w:after="0"/>
      </w:pPr>
      <w:r>
        <w:t>Jami</w:t>
      </w:r>
    </w:p>
    <w:p>
      <w:pPr>
        <w:numPr>
          <w:ilvl w:val="3"/>
          <w:numId w:val="900"/>
        </w:numPr>
        <w:spacing w:before="0" w:after="0"/>
      </w:pPr>
      <w:r>
        <w:t>Briar</w:t>
      </w:r>
    </w:p>
    <w:p>
      <w:pPr>
        <w:numPr>
          <w:ilvl w:val="3"/>
          <w:numId w:val="900"/>
        </w:numPr>
        <w:spacing w:before="0" w:after="0"/>
      </w:pPr>
      <w:r>
        <w:t>Session</w:t>
      </w:r>
    </w:p>
    <w:p>
      <w:pPr>
        <w:numPr>
          <w:ilvl w:val="1"/>
          <w:numId w:val="900"/>
        </w:numPr>
        <w:spacing w:before="0" w:after="0"/>
      </w:pPr>
      <w:r>
        <w:t>Privacy-Enhanced Browsing</w:t>
      </w:r>
    </w:p>
    <w:p>
      <w:pPr>
        <w:numPr>
          <w:ilvl w:val="2"/>
          <w:numId w:val="900"/>
        </w:numPr>
        <w:spacing w:before="0" w:after="0"/>
      </w:pPr>
      <w:r>
        <w:t>Privacy-Focused Browsers</w:t>
      </w:r>
    </w:p>
    <w:p>
      <w:pPr>
        <w:numPr>
          <w:ilvl w:val="3"/>
          <w:numId w:val="900"/>
        </w:numPr>
        <w:spacing w:before="0" w:after="0"/>
      </w:pPr>
      <w:r>
        <w:t>Tor Browser</w:t>
      </w:r>
    </w:p>
    <w:p>
      <w:pPr>
        <w:numPr>
          <w:ilvl w:val="3"/>
          <w:numId w:val="900"/>
        </w:numPr>
        <w:spacing w:before="0" w:after="0"/>
      </w:pPr>
      <w:r>
        <w:t>Brave Browser</w:t>
      </w:r>
    </w:p>
    <w:p>
      <w:pPr>
        <w:numPr>
          <w:ilvl w:val="3"/>
          <w:numId w:val="900"/>
        </w:numPr>
        <w:spacing w:before="0" w:after="0"/>
      </w:pPr>
      <w:r>
        <w:t>Firefox with Privacy Settings</w:t>
      </w:r>
    </w:p>
    <w:p>
      <w:pPr>
        <w:numPr>
          <w:ilvl w:val="3"/>
          <w:numId w:val="900"/>
        </w:numPr>
        <w:spacing w:before="0" w:after="0"/>
      </w:pPr>
      <w:r>
        <w:t>DuckDuckGo Browser</w:t>
      </w:r>
    </w:p>
    <w:p>
      <w:pPr>
        <w:numPr>
          <w:ilvl w:val="2"/>
          <w:numId w:val="900"/>
        </w:numPr>
        <w:spacing w:before="0" w:after="0"/>
      </w:pPr>
      <w:r>
        <w:t>Browser Extensions</w:t>
      </w:r>
    </w:p>
    <w:p>
      <w:pPr>
        <w:numPr>
          <w:ilvl w:val="3"/>
          <w:numId w:val="900"/>
        </w:numPr>
        <w:spacing w:before="0" w:after="0"/>
      </w:pPr>
      <w:r>
        <w:t>uBlock Origin</w:t>
      </w:r>
    </w:p>
    <w:p>
      <w:pPr>
        <w:numPr>
          <w:ilvl w:val="3"/>
          <w:numId w:val="900"/>
        </w:numPr>
        <w:spacing w:before="0" w:after="0"/>
      </w:pPr>
      <w:r>
        <w:t>Privacy Badger</w:t>
      </w:r>
    </w:p>
    <w:p>
      <w:pPr>
        <w:numPr>
          <w:ilvl w:val="3"/>
          <w:numId w:val="900"/>
        </w:numPr>
        <w:spacing w:before="0" w:after="0"/>
      </w:pPr>
      <w:r>
        <w:t>Ghostery</w:t>
      </w:r>
    </w:p>
    <w:p>
      <w:pPr>
        <w:numPr>
          <w:ilvl w:val="3"/>
          <w:numId w:val="900"/>
        </w:numPr>
        <w:spacing w:before="0" w:after="0"/>
      </w:pPr>
      <w:r>
        <w:t>ClearURLs</w:t>
      </w:r>
    </w:p>
    <w:p>
      <w:pPr>
        <w:numPr>
          <w:ilvl w:val="2"/>
          <w:numId w:val="900"/>
        </w:numPr>
        <w:spacing w:before="0" w:after="0"/>
      </w:pPr>
      <w:r>
        <w:t>Search Engines</w:t>
      </w:r>
    </w:p>
    <w:p>
      <w:pPr>
        <w:numPr>
          <w:ilvl w:val="3"/>
          <w:numId w:val="900"/>
        </w:numPr>
        <w:spacing w:before="0" w:after="0"/>
      </w:pPr>
      <w:r>
        <w:t>DuckDuckGo</w:t>
      </w:r>
    </w:p>
    <w:p>
      <w:pPr>
        <w:numPr>
          <w:ilvl w:val="3"/>
          <w:numId w:val="900"/>
        </w:numPr>
        <w:spacing w:before="0" w:after="0"/>
      </w:pPr>
      <w:r>
        <w:t>Startpage</w:t>
      </w:r>
    </w:p>
    <w:p>
      <w:pPr>
        <w:numPr>
          <w:ilvl w:val="3"/>
          <w:numId w:val="900"/>
        </w:numPr>
        <w:spacing w:before="0" w:after="0"/>
      </w:pPr>
      <w:r>
        <w:t>Searx</w:t>
      </w:r>
    </w:p>
    <w:p>
      <w:pPr>
        <w:numPr>
          <w:ilvl w:val="3"/>
          <w:numId w:val="900"/>
        </w:numPr>
        <w:spacing w:before="0" w:after="0"/>
      </w:pPr>
      <w:r>
        <w:t>Brave Search</w:t>
      </w:r>
    </w:p>
    <w:p>
      <w:pPr>
        <w:numPr>
          <w:ilvl w:val="1"/>
          <w:numId w:val="900"/>
        </w:numPr>
        <w:spacing w:before="0" w:after="0"/>
      </w:pPr>
      <w:r>
        <w:t>Mobile Privacy Tools</w:t>
      </w:r>
    </w:p>
    <w:p>
      <w:pPr>
        <w:numPr>
          <w:ilvl w:val="2"/>
          <w:numId w:val="900"/>
        </w:numPr>
        <w:spacing w:before="0" w:after="0"/>
      </w:pPr>
      <w:r>
        <w:t>Privacy-Focused Operating Systems</w:t>
      </w:r>
    </w:p>
    <w:p>
      <w:pPr>
        <w:numPr>
          <w:ilvl w:val="3"/>
          <w:numId w:val="900"/>
        </w:numPr>
        <w:spacing w:before="0" w:after="0"/>
      </w:pPr>
      <w:r>
        <w:t>GrapheneOS</w:t>
      </w:r>
    </w:p>
    <w:p>
      <w:pPr>
        <w:numPr>
          <w:ilvl w:val="3"/>
          <w:numId w:val="900"/>
        </w:numPr>
        <w:spacing w:before="0" w:after="0"/>
      </w:pPr>
      <w:r>
        <w:t>CalyxOS</w:t>
      </w:r>
    </w:p>
    <w:p>
      <w:pPr>
        <w:numPr>
          <w:ilvl w:val="3"/>
          <w:numId w:val="900"/>
        </w:numPr>
        <w:spacing w:before="0" w:after="0"/>
      </w:pPr>
      <w:r>
        <w:t>LineageOS</w:t>
      </w:r>
    </w:p>
    <w:p>
      <w:pPr>
        <w:numPr>
          <w:ilvl w:val="3"/>
          <w:numId w:val="900"/>
        </w:numPr>
        <w:spacing w:before="0" w:after="0"/>
      </w:pPr>
      <w:r>
        <w:t>/e/ OS</w:t>
      </w:r>
    </w:p>
    <w:p>
      <w:pPr>
        <w:numPr>
          <w:ilvl w:val="2"/>
          <w:numId w:val="900"/>
        </w:numPr>
        <w:spacing w:before="0" w:after="0"/>
      </w:pPr>
      <w:r>
        <w:t>Mobile Applications</w:t>
      </w:r>
    </w:p>
    <w:p>
      <w:pPr>
        <w:numPr>
          <w:ilvl w:val="3"/>
          <w:numId w:val="900"/>
        </w:numPr>
        <w:spacing w:before="0" w:after="0"/>
      </w:pPr>
      <w:r>
        <w:t>Secure Messaging Apps</w:t>
      </w:r>
    </w:p>
    <w:p>
      <w:pPr>
        <w:numPr>
          <w:ilvl w:val="3"/>
          <w:numId w:val="900"/>
        </w:numPr>
        <w:spacing w:before="0" w:after="0"/>
      </w:pPr>
      <w:r>
        <w:t>Privacy-Focused Keyboards</w:t>
      </w:r>
    </w:p>
    <w:p>
      <w:pPr>
        <w:numPr>
          <w:ilvl w:val="3"/>
          <w:numId w:val="900"/>
        </w:numPr>
        <w:spacing w:before="0" w:after="0"/>
      </w:pPr>
      <w:r>
        <w:t>VPN Applications</w:t>
      </w:r>
    </w:p>
    <w:p>
      <w:pPr>
        <w:numPr>
          <w:ilvl w:val="3"/>
          <w:numId w:val="900"/>
        </w:numPr>
        <w:spacing w:before="0" w:after="0"/>
      </w:pPr>
      <w:r>
        <w:t>Ad Blockers</w:t>
      </w:r>
    </w:p>
    <w:p>
      <w:pPr>
        <w:numPr>
          <w:ilvl w:val="0"/>
          <w:numId w:val="900"/>
        </w:numPr>
        <w:spacing w:before="0" w:after="0"/>
      </w:pPr>
      <w:r>
        <w:t>Privacy Engineering Principles</w:t>
      </w:r>
    </w:p>
    <w:p>
      <w:pPr>
        <w:numPr>
          <w:ilvl w:val="1"/>
          <w:numId w:val="900"/>
        </w:numPr>
        <w:spacing w:before="0" w:after="0"/>
      </w:pPr>
      <w:r>
        <w:t>Privacy by Design</w:t>
      </w:r>
    </w:p>
    <w:p>
      <w:pPr>
        <w:numPr>
          <w:ilvl w:val="2"/>
          <w:numId w:val="900"/>
        </w:numPr>
        <w:spacing w:before="0" w:after="0"/>
      </w:pPr>
      <w:r>
        <w:t>Proactive not Reactive</w:t>
      </w:r>
    </w:p>
    <w:p>
      <w:pPr>
        <w:numPr>
          <w:ilvl w:val="2"/>
          <w:numId w:val="900"/>
        </w:numPr>
        <w:spacing w:before="0" w:after="0"/>
      </w:pPr>
      <w:r>
        <w:t>Privacy as Default Setting</w:t>
      </w:r>
    </w:p>
    <w:p>
      <w:pPr>
        <w:numPr>
          <w:ilvl w:val="2"/>
          <w:numId w:val="900"/>
        </w:numPr>
        <w:spacing w:before="0" w:after="0"/>
      </w:pPr>
      <w:r>
        <w:t>Full Functionality</w:t>
      </w:r>
    </w:p>
    <w:p>
      <w:pPr>
        <w:numPr>
          <w:ilvl w:val="2"/>
          <w:numId w:val="900"/>
        </w:numPr>
        <w:spacing w:before="0" w:after="0"/>
      </w:pPr>
      <w:r>
        <w:t>End-to-End Security</w:t>
      </w:r>
    </w:p>
    <w:p>
      <w:pPr>
        <w:numPr>
          <w:ilvl w:val="2"/>
          <w:numId w:val="900"/>
        </w:numPr>
        <w:spacing w:before="0" w:after="0"/>
      </w:pPr>
      <w:r>
        <w:t>Visibility and Transparency</w:t>
      </w:r>
    </w:p>
    <w:p>
      <w:pPr>
        <w:numPr>
          <w:ilvl w:val="2"/>
          <w:numId w:val="900"/>
        </w:numPr>
        <w:spacing w:before="0" w:after="0"/>
      </w:pPr>
      <w:r>
        <w:t>Respect for User Privacy</w:t>
      </w:r>
    </w:p>
    <w:p>
      <w:pPr>
        <w:numPr>
          <w:ilvl w:val="1"/>
          <w:numId w:val="900"/>
        </w:numPr>
        <w:spacing w:before="0" w:after="0"/>
      </w:pPr>
      <w:r>
        <w:t>Data Minimization Strategies</w:t>
      </w:r>
    </w:p>
    <w:p>
      <w:pPr>
        <w:numPr>
          <w:ilvl w:val="2"/>
          <w:numId w:val="900"/>
        </w:numPr>
        <w:spacing w:before="0" w:after="0"/>
      </w:pPr>
      <w:r>
        <w:t>Collection Limitation</w:t>
      </w:r>
    </w:p>
    <w:p>
      <w:pPr>
        <w:numPr>
          <w:ilvl w:val="2"/>
          <w:numId w:val="900"/>
        </w:numPr>
        <w:spacing w:before="0" w:after="0"/>
      </w:pPr>
      <w:r>
        <w:t>Use Limitation</w:t>
      </w:r>
    </w:p>
    <w:p>
      <w:pPr>
        <w:numPr>
          <w:ilvl w:val="2"/>
          <w:numId w:val="900"/>
        </w:numPr>
        <w:spacing w:before="0" w:after="0"/>
      </w:pPr>
      <w:r>
        <w:t>Retention Limitation</w:t>
      </w:r>
    </w:p>
    <w:p>
      <w:pPr>
        <w:numPr>
          <w:ilvl w:val="2"/>
          <w:numId w:val="900"/>
        </w:numPr>
        <w:spacing w:before="0" w:after="0"/>
      </w:pPr>
      <w:r>
        <w:t>Disclosure Limitation</w:t>
      </w:r>
    </w:p>
    <w:p>
      <w:pPr>
        <w:numPr>
          <w:ilvl w:val="1"/>
          <w:numId w:val="900"/>
        </w:numPr>
        <w:spacing w:before="0" w:after="0"/>
      </w:pPr>
      <w:r>
        <w:t>Technical Privacy Controls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2"/>
          <w:numId w:val="900"/>
        </w:numPr>
        <w:spacing w:before="0" w:after="0"/>
      </w:pPr>
      <w:r>
        <w:t>Audit Logging</w:t>
      </w:r>
    </w:p>
    <w:p>
      <w:pPr>
        <w:numPr>
          <w:ilvl w:val="2"/>
          <w:numId w:val="900"/>
        </w:numPr>
        <w:spacing w:before="0" w:after="0"/>
      </w:pPr>
      <w:r>
        <w:t>Data Loss Prevention</w:t>
      </w:r>
    </w:p>
    <w:p>
      <w:pPr>
        <w:numPr>
          <w:ilvl w:val="2"/>
          <w:numId w:val="900"/>
        </w:numPr>
        <w:spacing w:before="0" w:after="0"/>
      </w:pPr>
      <w:r>
        <w:t>Privacy Impact Assessments</w:t>
      </w:r>
    </w:p>
    <w:p>
      <w:pPr>
        <w:pStyle w:val="Heading1"/>
      </w:pPr>
      <w:r>
        <w:t>Legal and Regulatory Frameworks</w:t>
      </w:r>
    </w:p>
    <w:p>
      <w:pPr>
        <w:numPr>
          <w:ilvl w:val="0"/>
          <w:numId w:val="900"/>
        </w:numPr>
        <w:spacing w:before="0" w:after="0"/>
      </w:pPr>
      <w:r>
        <w:t>International Privacy Law</w:t>
      </w:r>
    </w:p>
    <w:p>
      <w:pPr>
        <w:numPr>
          <w:ilvl w:val="1"/>
          <w:numId w:val="900"/>
        </w:numPr>
        <w:spacing w:before="0" w:after="0"/>
      </w:pPr>
      <w:r>
        <w:t>Universal Declaration of Human Rights</w:t>
      </w:r>
    </w:p>
    <w:p>
      <w:pPr>
        <w:numPr>
          <w:ilvl w:val="2"/>
          <w:numId w:val="900"/>
        </w:numPr>
        <w:spacing w:before="0" w:after="0"/>
      </w:pPr>
      <w:r>
        <w:t>Article 12 Privacy Rights</w:t>
      </w:r>
    </w:p>
    <w:p>
      <w:pPr>
        <w:numPr>
          <w:ilvl w:val="2"/>
          <w:numId w:val="900"/>
        </w:numPr>
        <w:spacing w:before="0" w:after="0"/>
      </w:pPr>
      <w:r>
        <w:t>International Covenant on Civil and Political Rights</w:t>
      </w:r>
    </w:p>
    <w:p>
      <w:pPr>
        <w:numPr>
          <w:ilvl w:val="2"/>
          <w:numId w:val="900"/>
        </w:numPr>
        <w:spacing w:before="0" w:after="0"/>
      </w:pPr>
      <w:r>
        <w:t>European Convention on Human Rights</w:t>
      </w:r>
    </w:p>
    <w:p>
      <w:pPr>
        <w:numPr>
          <w:ilvl w:val="2"/>
          <w:numId w:val="900"/>
        </w:numPr>
        <w:spacing w:before="0" w:after="0"/>
      </w:pPr>
      <w:r>
        <w:t>Regional Human Rights Instruments</w:t>
      </w:r>
    </w:p>
    <w:p>
      <w:pPr>
        <w:numPr>
          <w:ilvl w:val="1"/>
          <w:numId w:val="900"/>
        </w:numPr>
        <w:spacing w:before="0" w:after="0"/>
      </w:pPr>
      <w:r>
        <w:t>Transnational Privacy Frameworks</w:t>
      </w:r>
    </w:p>
    <w:p>
      <w:pPr>
        <w:numPr>
          <w:ilvl w:val="2"/>
          <w:numId w:val="900"/>
        </w:numPr>
        <w:spacing w:before="0" w:after="0"/>
      </w:pPr>
      <w:r>
        <w:t>OECD Privacy Guidelines</w:t>
      </w:r>
    </w:p>
    <w:p>
      <w:pPr>
        <w:numPr>
          <w:ilvl w:val="2"/>
          <w:numId w:val="900"/>
        </w:numPr>
        <w:spacing w:before="0" w:after="0"/>
      </w:pPr>
      <w:r>
        <w:t>Asia-Pacific Economic Cooperation Privacy Framework</w:t>
      </w:r>
    </w:p>
    <w:p>
      <w:pPr>
        <w:numPr>
          <w:ilvl w:val="2"/>
          <w:numId w:val="900"/>
        </w:numPr>
        <w:spacing w:before="0" w:after="0"/>
      </w:pPr>
      <w:r>
        <w:t>Council of Europe Convention 108</w:t>
      </w:r>
    </w:p>
    <w:p>
      <w:pPr>
        <w:numPr>
          <w:ilvl w:val="2"/>
          <w:numId w:val="900"/>
        </w:numPr>
        <w:spacing w:before="0" w:after="0"/>
      </w:pPr>
      <w:r>
        <w:t>UN Guidelines for Digital Privacy</w:t>
      </w:r>
    </w:p>
    <w:p>
      <w:pPr>
        <w:numPr>
          <w:ilvl w:val="0"/>
          <w:numId w:val="900"/>
        </w:numPr>
        <w:spacing w:before="0" w:after="0"/>
      </w:pPr>
      <w:r>
        <w:t>Regional Privacy Regulations</w:t>
      </w:r>
    </w:p>
    <w:p>
      <w:pPr>
        <w:numPr>
          <w:ilvl w:val="1"/>
          <w:numId w:val="900"/>
        </w:numPr>
        <w:spacing w:before="0" w:after="0"/>
      </w:pPr>
      <w:r>
        <w:t>European Union</w:t>
      </w:r>
    </w:p>
    <w:p>
      <w:pPr>
        <w:numPr>
          <w:ilvl w:val="2"/>
          <w:numId w:val="900"/>
        </w:numPr>
        <w:spacing w:before="0" w:after="0"/>
      </w:pPr>
      <w:r>
        <w:t>General Data Protection Regulation</w:t>
      </w:r>
    </w:p>
    <w:p>
      <w:pPr>
        <w:numPr>
          <w:ilvl w:val="3"/>
          <w:numId w:val="900"/>
        </w:numPr>
        <w:spacing w:before="0" w:after="0"/>
      </w:pPr>
      <w:r>
        <w:t>Territorial Scope</w:t>
      </w:r>
    </w:p>
    <w:p>
      <w:pPr>
        <w:numPr>
          <w:ilvl w:val="3"/>
          <w:numId w:val="900"/>
        </w:numPr>
        <w:spacing w:before="0" w:after="0"/>
      </w:pPr>
      <w:r>
        <w:t>Legal Bases for Processing</w:t>
      </w:r>
    </w:p>
    <w:p>
      <w:pPr>
        <w:numPr>
          <w:ilvl w:val="3"/>
          <w:numId w:val="900"/>
        </w:numPr>
        <w:spacing w:before="0" w:after="0"/>
      </w:pPr>
      <w:r>
        <w:t>Individual Rights</w:t>
      </w:r>
    </w:p>
    <w:p>
      <w:pPr>
        <w:numPr>
          <w:ilvl w:val="3"/>
          <w:numId w:val="900"/>
        </w:numPr>
        <w:spacing w:before="0" w:after="0"/>
      </w:pPr>
      <w:r>
        <w:t>Controller and Processor Obligations</w:t>
      </w:r>
    </w:p>
    <w:p>
      <w:pPr>
        <w:numPr>
          <w:ilvl w:val="3"/>
          <w:numId w:val="900"/>
        </w:numPr>
        <w:spacing w:before="0" w:after="0"/>
      </w:pPr>
      <w:r>
        <w:t>Data Protection Impact Assessments</w:t>
      </w:r>
    </w:p>
    <w:p>
      <w:pPr>
        <w:numPr>
          <w:ilvl w:val="3"/>
          <w:numId w:val="900"/>
        </w:numPr>
        <w:spacing w:before="0" w:after="0"/>
      </w:pPr>
      <w:r>
        <w:t>Cross-Border Data Transfers</w:t>
      </w:r>
    </w:p>
    <w:p>
      <w:pPr>
        <w:numPr>
          <w:ilvl w:val="3"/>
          <w:numId w:val="900"/>
        </w:numPr>
        <w:spacing w:before="0" w:after="0"/>
      </w:pPr>
      <w:r>
        <w:t>Enforcement and Penalties</w:t>
      </w:r>
    </w:p>
    <w:p>
      <w:pPr>
        <w:numPr>
          <w:ilvl w:val="2"/>
          <w:numId w:val="900"/>
        </w:numPr>
        <w:spacing w:before="0" w:after="0"/>
      </w:pPr>
      <w:r>
        <w:t>ePrivacy Regulation</w:t>
      </w:r>
    </w:p>
    <w:p>
      <w:pPr>
        <w:numPr>
          <w:ilvl w:val="3"/>
          <w:numId w:val="900"/>
        </w:numPr>
        <w:spacing w:before="0" w:after="0"/>
      </w:pPr>
      <w:r>
        <w:t>Electronic Communications Privacy</w:t>
      </w:r>
    </w:p>
    <w:p>
      <w:pPr>
        <w:numPr>
          <w:ilvl w:val="3"/>
          <w:numId w:val="900"/>
        </w:numPr>
        <w:spacing w:before="0" w:after="0"/>
      </w:pPr>
      <w:r>
        <w:t>Cookie Consent Requirements</w:t>
      </w:r>
    </w:p>
    <w:p>
      <w:pPr>
        <w:numPr>
          <w:ilvl w:val="3"/>
          <w:numId w:val="900"/>
        </w:numPr>
        <w:spacing w:before="0" w:after="0"/>
      </w:pPr>
      <w:r>
        <w:t>Direct Marketing Rules</w:t>
      </w:r>
    </w:p>
    <w:p>
      <w:pPr>
        <w:numPr>
          <w:ilvl w:val="3"/>
          <w:numId w:val="900"/>
        </w:numPr>
        <w:spacing w:before="0" w:after="0"/>
      </w:pPr>
      <w:r>
        <w:t>Confidentiality of Communications</w:t>
      </w:r>
    </w:p>
    <w:p>
      <w:pPr>
        <w:numPr>
          <w:ilvl w:val="2"/>
          <w:numId w:val="900"/>
        </w:numPr>
        <w:spacing w:before="0" w:after="0"/>
      </w:pPr>
      <w:r>
        <w:t>Digital Services Act</w:t>
      </w:r>
    </w:p>
    <w:p>
      <w:pPr>
        <w:numPr>
          <w:ilvl w:val="3"/>
          <w:numId w:val="900"/>
        </w:numPr>
        <w:spacing w:before="0" w:after="0"/>
      </w:pPr>
      <w:r>
        <w:t>Platform Accountability</w:t>
      </w:r>
    </w:p>
    <w:p>
      <w:pPr>
        <w:numPr>
          <w:ilvl w:val="3"/>
          <w:numId w:val="900"/>
        </w:numPr>
        <w:spacing w:before="0" w:after="0"/>
      </w:pPr>
      <w:r>
        <w:t>Content Moderation</w:t>
      </w:r>
    </w:p>
    <w:p>
      <w:pPr>
        <w:numPr>
          <w:ilvl w:val="3"/>
          <w:numId w:val="900"/>
        </w:numPr>
        <w:spacing w:before="0" w:after="0"/>
      </w:pPr>
      <w:r>
        <w:t>Transparency Reporting</w:t>
      </w:r>
    </w:p>
    <w:p>
      <w:pPr>
        <w:numPr>
          <w:ilvl w:val="3"/>
          <w:numId w:val="900"/>
        </w:numPr>
        <w:spacing w:before="0" w:after="0"/>
      </w:pPr>
      <w:r>
        <w:t>Risk Assessment Requirements</w:t>
      </w:r>
    </w:p>
    <w:p>
      <w:pPr>
        <w:numPr>
          <w:ilvl w:val="1"/>
          <w:numId w:val="900"/>
        </w:numPr>
        <w:spacing w:before="0" w:after="0"/>
      </w:pPr>
      <w:r>
        <w:t>United States</w:t>
      </w:r>
    </w:p>
    <w:p>
      <w:pPr>
        <w:numPr>
          <w:ilvl w:val="2"/>
          <w:numId w:val="900"/>
        </w:numPr>
        <w:spacing w:before="0" w:after="0"/>
      </w:pPr>
      <w:r>
        <w:t>Sectoral Privacy Laws</w:t>
      </w:r>
    </w:p>
    <w:p>
      <w:pPr>
        <w:numPr>
          <w:ilvl w:val="3"/>
          <w:numId w:val="900"/>
        </w:numPr>
        <w:spacing w:before="0" w:after="0"/>
      </w:pPr>
      <w:r>
        <w:t>Health Insurance Portability and Accountability Act</w:t>
      </w:r>
    </w:p>
    <w:p>
      <w:pPr>
        <w:numPr>
          <w:ilvl w:val="3"/>
          <w:numId w:val="900"/>
        </w:numPr>
        <w:spacing w:before="0" w:after="0"/>
      </w:pPr>
      <w:r>
        <w:t>Gramm-Leach-Bliley Act</w:t>
      </w:r>
    </w:p>
    <w:p>
      <w:pPr>
        <w:numPr>
          <w:ilvl w:val="3"/>
          <w:numId w:val="900"/>
        </w:numPr>
        <w:spacing w:before="0" w:after="0"/>
      </w:pPr>
      <w:r>
        <w:t>Family Educational Rights and Privacy Act</w:t>
      </w:r>
    </w:p>
    <w:p>
      <w:pPr>
        <w:numPr>
          <w:ilvl w:val="3"/>
          <w:numId w:val="900"/>
        </w:numPr>
        <w:spacing w:before="0" w:after="0"/>
      </w:pPr>
      <w:r>
        <w:t>Children's Online Privacy Protection Act</w:t>
      </w:r>
    </w:p>
    <w:p>
      <w:pPr>
        <w:numPr>
          <w:ilvl w:val="3"/>
          <w:numId w:val="900"/>
        </w:numPr>
        <w:spacing w:before="0" w:after="0"/>
      </w:pPr>
      <w:r>
        <w:t>Video Privacy Protection Act</w:t>
      </w:r>
    </w:p>
    <w:p>
      <w:pPr>
        <w:numPr>
          <w:ilvl w:val="2"/>
          <w:numId w:val="900"/>
        </w:numPr>
        <w:spacing w:before="0" w:after="0"/>
      </w:pPr>
      <w:r>
        <w:t>State Privacy Laws</w:t>
      </w:r>
    </w:p>
    <w:p>
      <w:pPr>
        <w:numPr>
          <w:ilvl w:val="3"/>
          <w:numId w:val="900"/>
        </w:numPr>
        <w:spacing w:before="0" w:after="0"/>
      </w:pPr>
      <w:r>
        <w:t>California Consumer Privacy Act</w:t>
      </w:r>
    </w:p>
    <w:p>
      <w:pPr>
        <w:numPr>
          <w:ilvl w:val="3"/>
          <w:numId w:val="900"/>
        </w:numPr>
        <w:spacing w:before="0" w:after="0"/>
      </w:pPr>
      <w:r>
        <w:t>California Privacy Rights Act</w:t>
      </w:r>
    </w:p>
    <w:p>
      <w:pPr>
        <w:numPr>
          <w:ilvl w:val="3"/>
          <w:numId w:val="900"/>
        </w:numPr>
        <w:spacing w:before="0" w:after="0"/>
      </w:pPr>
      <w:r>
        <w:t>Virginia Consumer Data Protection Act</w:t>
      </w:r>
    </w:p>
    <w:p>
      <w:pPr>
        <w:numPr>
          <w:ilvl w:val="3"/>
          <w:numId w:val="900"/>
        </w:numPr>
        <w:spacing w:before="0" w:after="0"/>
      </w:pPr>
      <w:r>
        <w:t>Colorado Privacy Act</w:t>
      </w:r>
    </w:p>
    <w:p>
      <w:pPr>
        <w:numPr>
          <w:ilvl w:val="3"/>
          <w:numId w:val="900"/>
        </w:numPr>
        <w:spacing w:before="0" w:after="0"/>
      </w:pPr>
      <w:r>
        <w:t>Connecticut Data Privacy Act</w:t>
      </w:r>
    </w:p>
    <w:p>
      <w:pPr>
        <w:numPr>
          <w:ilvl w:val="2"/>
          <w:numId w:val="900"/>
        </w:numPr>
        <w:spacing w:before="0" w:after="0"/>
      </w:pPr>
      <w:r>
        <w:t>Federal Privacy Proposals</w:t>
      </w:r>
    </w:p>
    <w:p>
      <w:pPr>
        <w:numPr>
          <w:ilvl w:val="3"/>
          <w:numId w:val="900"/>
        </w:numPr>
        <w:spacing w:before="0" w:after="0"/>
      </w:pPr>
      <w:r>
        <w:t>American Data Privacy and Protection Act</w:t>
      </w:r>
    </w:p>
    <w:p>
      <w:pPr>
        <w:numPr>
          <w:ilvl w:val="3"/>
          <w:numId w:val="900"/>
        </w:numPr>
        <w:spacing w:before="0" w:after="0"/>
      </w:pPr>
      <w:r>
        <w:t>Setting an American Framework to Ensure Data Access</w:t>
      </w:r>
    </w:p>
    <w:p>
      <w:pPr>
        <w:numPr>
          <w:ilvl w:val="3"/>
          <w:numId w:val="900"/>
        </w:numPr>
        <w:spacing w:before="0" w:after="0"/>
      </w:pPr>
      <w:r>
        <w:t>Consumer Online Privacy Rights Act</w:t>
      </w:r>
    </w:p>
    <w:p>
      <w:pPr>
        <w:numPr>
          <w:ilvl w:val="3"/>
          <w:numId w:val="900"/>
        </w:numPr>
        <w:spacing w:before="0" w:after="0"/>
      </w:pPr>
      <w:r>
        <w:t>Social Media Privacy Protection and Consumer Rights Act</w:t>
      </w:r>
    </w:p>
    <w:p>
      <w:pPr>
        <w:numPr>
          <w:ilvl w:val="1"/>
          <w:numId w:val="900"/>
        </w:numPr>
        <w:spacing w:before="0" w:after="0"/>
      </w:pPr>
      <w:r>
        <w:t>Other Jurisdictions</w:t>
      </w:r>
    </w:p>
    <w:p>
      <w:pPr>
        <w:numPr>
          <w:ilvl w:val="2"/>
          <w:numId w:val="900"/>
        </w:numPr>
        <w:spacing w:before="0" w:after="0"/>
      </w:pPr>
      <w:r>
        <w:t>Canada Personal Information Protection and Electronic Documents Act</w:t>
      </w:r>
    </w:p>
    <w:p>
      <w:pPr>
        <w:numPr>
          <w:ilvl w:val="2"/>
          <w:numId w:val="900"/>
        </w:numPr>
        <w:spacing w:before="0" w:after="0"/>
      </w:pPr>
      <w:r>
        <w:t>Australia Privacy Act</w:t>
      </w:r>
    </w:p>
    <w:p>
      <w:pPr>
        <w:numPr>
          <w:ilvl w:val="2"/>
          <w:numId w:val="900"/>
        </w:numPr>
        <w:spacing w:before="0" w:after="0"/>
      </w:pPr>
      <w:r>
        <w:t>Brazil Lei Geral de Proteção de Dados</w:t>
      </w:r>
    </w:p>
    <w:p>
      <w:pPr>
        <w:numPr>
          <w:ilvl w:val="2"/>
          <w:numId w:val="900"/>
        </w:numPr>
        <w:spacing w:before="0" w:after="0"/>
      </w:pPr>
      <w:r>
        <w:t>Japan Personal Information Protection Act</w:t>
      </w:r>
    </w:p>
    <w:p>
      <w:pPr>
        <w:numPr>
          <w:ilvl w:val="2"/>
          <w:numId w:val="900"/>
        </w:numPr>
        <w:spacing w:before="0" w:after="0"/>
      </w:pPr>
      <w:r>
        <w:t>South Korea Personal Information Protection Act</w:t>
      </w:r>
    </w:p>
    <w:p>
      <w:pPr>
        <w:numPr>
          <w:ilvl w:val="2"/>
          <w:numId w:val="900"/>
        </w:numPr>
        <w:spacing w:before="0" w:after="0"/>
      </w:pPr>
      <w:r>
        <w:t>India Personal Data Protection Bill</w:t>
      </w:r>
    </w:p>
    <w:p>
      <w:pPr>
        <w:numPr>
          <w:ilvl w:val="0"/>
          <w:numId w:val="900"/>
        </w:numPr>
        <w:spacing w:before="0" w:after="0"/>
      </w:pPr>
      <w:r>
        <w:t>Surveillance Law and Oversight</w:t>
      </w:r>
    </w:p>
    <w:p>
      <w:pPr>
        <w:numPr>
          <w:ilvl w:val="1"/>
          <w:numId w:val="900"/>
        </w:numPr>
        <w:spacing w:before="0" w:after="0"/>
      </w:pPr>
      <w:r>
        <w:t>Constitutional Protections</w:t>
      </w:r>
    </w:p>
    <w:p>
      <w:pPr>
        <w:numPr>
          <w:ilvl w:val="2"/>
          <w:numId w:val="900"/>
        </w:numPr>
        <w:spacing w:before="0" w:after="0"/>
      </w:pPr>
      <w:r>
        <w:t>Fourth Amendment Jurisprudence</w:t>
      </w:r>
    </w:p>
    <w:p>
      <w:pPr>
        <w:numPr>
          <w:ilvl w:val="2"/>
          <w:numId w:val="900"/>
        </w:numPr>
        <w:spacing w:before="0" w:after="0"/>
      </w:pPr>
      <w:r>
        <w:t>European Convention Article 8</w:t>
      </w:r>
    </w:p>
    <w:p>
      <w:pPr>
        <w:numPr>
          <w:ilvl w:val="2"/>
          <w:numId w:val="900"/>
        </w:numPr>
        <w:spacing w:before="0" w:after="0"/>
      </w:pPr>
      <w:r>
        <w:t>Charter of Fundamental Rights</w:t>
      </w:r>
    </w:p>
    <w:p>
      <w:pPr>
        <w:numPr>
          <w:ilvl w:val="2"/>
          <w:numId w:val="900"/>
        </w:numPr>
        <w:spacing w:before="0" w:after="0"/>
      </w:pPr>
      <w:r>
        <w:t>National Constitutional Provisions</w:t>
      </w:r>
    </w:p>
    <w:p>
      <w:pPr>
        <w:numPr>
          <w:ilvl w:val="1"/>
          <w:numId w:val="900"/>
        </w:numPr>
        <w:spacing w:before="0" w:after="0"/>
      </w:pPr>
      <w:r>
        <w:t>Statutory Surveillance Authorities</w:t>
      </w:r>
    </w:p>
    <w:p>
      <w:pPr>
        <w:numPr>
          <w:ilvl w:val="2"/>
          <w:numId w:val="900"/>
        </w:numPr>
        <w:spacing w:before="0" w:after="0"/>
      </w:pPr>
      <w:r>
        <w:t>Foreign Intelligence Surveillance Act</w:t>
      </w:r>
    </w:p>
    <w:p>
      <w:pPr>
        <w:numPr>
          <w:ilvl w:val="3"/>
          <w:numId w:val="900"/>
        </w:numPr>
        <w:spacing w:before="0" w:after="0"/>
      </w:pPr>
      <w:r>
        <w:t>Traditional FISA</w:t>
      </w:r>
    </w:p>
    <w:p>
      <w:pPr>
        <w:numPr>
          <w:ilvl w:val="3"/>
          <w:numId w:val="900"/>
        </w:numPr>
        <w:spacing w:before="0" w:after="0"/>
      </w:pPr>
      <w:r>
        <w:t>Section 702 Collection</w:t>
      </w:r>
    </w:p>
    <w:p>
      <w:pPr>
        <w:numPr>
          <w:ilvl w:val="3"/>
          <w:numId w:val="900"/>
        </w:numPr>
        <w:spacing w:before="0" w:after="0"/>
      </w:pPr>
      <w:r>
        <w:t>Section 215 Metadata</w:t>
      </w:r>
    </w:p>
    <w:p>
      <w:pPr>
        <w:numPr>
          <w:ilvl w:val="3"/>
          <w:numId w:val="900"/>
        </w:numPr>
        <w:spacing w:before="0" w:after="0"/>
      </w:pPr>
      <w:r>
        <w:t>FISA Court Operations</w:t>
      </w:r>
    </w:p>
    <w:p>
      <w:pPr>
        <w:numPr>
          <w:ilvl w:val="2"/>
          <w:numId w:val="900"/>
        </w:numPr>
        <w:spacing w:before="0" w:after="0"/>
      </w:pPr>
      <w:r>
        <w:t>Communications Assistance for Law Enforcement Act</w:t>
      </w:r>
    </w:p>
    <w:p>
      <w:pPr>
        <w:numPr>
          <w:ilvl w:val="2"/>
          <w:numId w:val="900"/>
        </w:numPr>
        <w:spacing w:before="0" w:after="0"/>
      </w:pPr>
      <w:r>
        <w:t>Stored Communications Act</w:t>
      </w:r>
    </w:p>
    <w:p>
      <w:pPr>
        <w:numPr>
          <w:ilvl w:val="2"/>
          <w:numId w:val="900"/>
        </w:numPr>
        <w:spacing w:before="0" w:after="0"/>
      </w:pPr>
      <w:r>
        <w:t>Pen Register and Trap and Trace Statute</w:t>
      </w:r>
    </w:p>
    <w:p>
      <w:pPr>
        <w:numPr>
          <w:ilvl w:val="1"/>
          <w:numId w:val="900"/>
        </w:numPr>
        <w:spacing w:before="0" w:after="0"/>
      </w:pPr>
      <w:r>
        <w:t>International Surveillance Cooperation</w:t>
      </w:r>
    </w:p>
    <w:p>
      <w:pPr>
        <w:numPr>
          <w:ilvl w:val="2"/>
          <w:numId w:val="900"/>
        </w:numPr>
        <w:spacing w:before="0" w:after="0"/>
      </w:pPr>
      <w:r>
        <w:t>Mutual Legal Assistance Treaties</w:t>
      </w:r>
    </w:p>
    <w:p>
      <w:pPr>
        <w:numPr>
          <w:ilvl w:val="2"/>
          <w:numId w:val="900"/>
        </w:numPr>
        <w:spacing w:before="0" w:after="0"/>
      </w:pPr>
      <w:r>
        <w:t>Intelligence Sharing Agreements</w:t>
      </w:r>
    </w:p>
    <w:p>
      <w:pPr>
        <w:numPr>
          <w:ilvl w:val="2"/>
          <w:numId w:val="900"/>
        </w:numPr>
        <w:spacing w:before="0" w:after="0"/>
      </w:pPr>
      <w:r>
        <w:t>CLOUD Act</w:t>
      </w:r>
    </w:p>
    <w:p>
      <w:pPr>
        <w:numPr>
          <w:ilvl w:val="2"/>
          <w:numId w:val="900"/>
        </w:numPr>
        <w:spacing w:before="0" w:after="0"/>
      </w:pPr>
      <w:r>
        <w:t>Budapest Convention on Cybercrime</w:t>
      </w:r>
    </w:p>
    <w:p>
      <w:pPr>
        <w:numPr>
          <w:ilvl w:val="0"/>
          <w:numId w:val="900"/>
        </w:numPr>
        <w:spacing w:before="0" w:after="0"/>
      </w:pPr>
      <w:r>
        <w:t>Enforcement and Compliance</w:t>
      </w:r>
    </w:p>
    <w:p>
      <w:pPr>
        <w:numPr>
          <w:ilvl w:val="1"/>
          <w:numId w:val="900"/>
        </w:numPr>
        <w:spacing w:before="0" w:after="0"/>
      </w:pPr>
      <w:r>
        <w:t>Regulatory Authorities</w:t>
      </w:r>
    </w:p>
    <w:p>
      <w:pPr>
        <w:numPr>
          <w:ilvl w:val="2"/>
          <w:numId w:val="900"/>
        </w:numPr>
        <w:spacing w:before="0" w:after="0"/>
      </w:pPr>
      <w:r>
        <w:t>Data Protection Authorities</w:t>
      </w:r>
    </w:p>
    <w:p>
      <w:pPr>
        <w:numPr>
          <w:ilvl w:val="3"/>
          <w:numId w:val="900"/>
        </w:numPr>
        <w:spacing w:before="0" w:after="0"/>
      </w:pPr>
      <w:r>
        <w:t>European Data Protection Board</w:t>
      </w:r>
    </w:p>
    <w:p>
      <w:pPr>
        <w:numPr>
          <w:ilvl w:val="3"/>
          <w:numId w:val="900"/>
        </w:numPr>
        <w:spacing w:before="0" w:after="0"/>
      </w:pPr>
      <w:r>
        <w:t>Information Commissioner's Office</w:t>
      </w:r>
    </w:p>
    <w:p>
      <w:pPr>
        <w:numPr>
          <w:ilvl w:val="3"/>
          <w:numId w:val="900"/>
        </w:numPr>
        <w:spacing w:before="0" w:after="0"/>
      </w:pPr>
      <w:r>
        <w:t>Commission Nationale de l'Informatique et des Libertés</w:t>
      </w:r>
    </w:p>
    <w:p>
      <w:pPr>
        <w:numPr>
          <w:ilvl w:val="3"/>
          <w:numId w:val="900"/>
        </w:numPr>
        <w:spacing w:before="0" w:after="0"/>
      </w:pPr>
      <w:r>
        <w:t>Bundesdatenschutzbeauftragte</w:t>
      </w:r>
    </w:p>
    <w:p>
      <w:pPr>
        <w:numPr>
          <w:ilvl w:val="2"/>
          <w:numId w:val="900"/>
        </w:numPr>
        <w:spacing w:before="0" w:after="0"/>
      </w:pPr>
      <w:r>
        <w:t>Privacy Enforcement Agencies</w:t>
      </w:r>
    </w:p>
    <w:p>
      <w:pPr>
        <w:numPr>
          <w:ilvl w:val="3"/>
          <w:numId w:val="900"/>
        </w:numPr>
        <w:spacing w:before="0" w:after="0"/>
      </w:pPr>
      <w:r>
        <w:t>Federal Trade Commission</w:t>
      </w:r>
    </w:p>
    <w:p>
      <w:pPr>
        <w:numPr>
          <w:ilvl w:val="3"/>
          <w:numId w:val="900"/>
        </w:numPr>
        <w:spacing w:before="0" w:after="0"/>
      </w:pPr>
      <w:r>
        <w:t>State Attorneys General</w:t>
      </w:r>
    </w:p>
    <w:p>
      <w:pPr>
        <w:numPr>
          <w:ilvl w:val="3"/>
          <w:numId w:val="900"/>
        </w:numPr>
        <w:spacing w:before="0" w:after="0"/>
      </w:pPr>
      <w:r>
        <w:t>Canadian Privacy Commissioner</w:t>
      </w:r>
    </w:p>
    <w:p>
      <w:pPr>
        <w:numPr>
          <w:ilvl w:val="3"/>
          <w:numId w:val="900"/>
        </w:numPr>
        <w:spacing w:before="0" w:after="0"/>
      </w:pPr>
      <w:r>
        <w:t>Australian Privacy Commissioner</w:t>
      </w:r>
    </w:p>
    <w:p>
      <w:pPr>
        <w:numPr>
          <w:ilvl w:val="1"/>
          <w:numId w:val="900"/>
        </w:numPr>
        <w:spacing w:before="0" w:after="0"/>
      </w:pPr>
      <w:r>
        <w:t>Compliance Mechanisms</w:t>
      </w:r>
    </w:p>
    <w:p>
      <w:pPr>
        <w:numPr>
          <w:ilvl w:val="2"/>
          <w:numId w:val="900"/>
        </w:numPr>
        <w:spacing w:before="0" w:after="0"/>
      </w:pPr>
      <w:r>
        <w:t>Privacy Impact Assessments</w:t>
      </w:r>
    </w:p>
    <w:p>
      <w:pPr>
        <w:numPr>
          <w:ilvl w:val="2"/>
          <w:numId w:val="900"/>
        </w:numPr>
        <w:spacing w:before="0" w:after="0"/>
      </w:pPr>
      <w:r>
        <w:t>Data Protection Impact Assessments</w:t>
      </w:r>
    </w:p>
    <w:p>
      <w:pPr>
        <w:numPr>
          <w:ilvl w:val="2"/>
          <w:numId w:val="900"/>
        </w:numPr>
        <w:spacing w:before="0" w:after="0"/>
      </w:pPr>
      <w:r>
        <w:t>Privacy Audits</w:t>
      </w:r>
    </w:p>
    <w:p>
      <w:pPr>
        <w:numPr>
          <w:ilvl w:val="2"/>
          <w:numId w:val="900"/>
        </w:numPr>
        <w:spacing w:before="0" w:after="0"/>
      </w:pPr>
      <w:r>
        <w:t>Certification Programs</w:t>
      </w:r>
    </w:p>
    <w:p>
      <w:pPr>
        <w:numPr>
          <w:ilvl w:val="2"/>
          <w:numId w:val="900"/>
        </w:numPr>
        <w:spacing w:before="0" w:after="0"/>
      </w:pPr>
      <w:r>
        <w:t>Codes of Conduct</w:t>
      </w:r>
    </w:p>
    <w:p>
      <w:pPr>
        <w:numPr>
          <w:ilvl w:val="1"/>
          <w:numId w:val="900"/>
        </w:numPr>
        <w:spacing w:before="0" w:after="0"/>
      </w:pPr>
      <w:r>
        <w:t>Remedies and Sanctions</w:t>
      </w:r>
    </w:p>
    <w:p>
      <w:pPr>
        <w:numPr>
          <w:ilvl w:val="2"/>
          <w:numId w:val="900"/>
        </w:numPr>
        <w:spacing w:before="0" w:after="0"/>
      </w:pPr>
      <w:r>
        <w:t>Administrative Fines</w:t>
      </w:r>
    </w:p>
    <w:p>
      <w:pPr>
        <w:numPr>
          <w:ilvl w:val="2"/>
          <w:numId w:val="900"/>
        </w:numPr>
        <w:spacing w:before="0" w:after="0"/>
      </w:pPr>
      <w:r>
        <w:t>Criminal Penalties</w:t>
      </w:r>
    </w:p>
    <w:p>
      <w:pPr>
        <w:numPr>
          <w:ilvl w:val="2"/>
          <w:numId w:val="900"/>
        </w:numPr>
        <w:spacing w:before="0" w:after="0"/>
      </w:pPr>
      <w:r>
        <w:t>Civil Litigation</w:t>
      </w:r>
    </w:p>
    <w:p>
      <w:pPr>
        <w:numPr>
          <w:ilvl w:val="2"/>
          <w:numId w:val="900"/>
        </w:numPr>
        <w:spacing w:before="0" w:after="0"/>
      </w:pPr>
      <w:r>
        <w:t>Injunctive Relief</w:t>
      </w:r>
    </w:p>
    <w:p>
      <w:pPr>
        <w:numPr>
          <w:ilvl w:val="2"/>
          <w:numId w:val="900"/>
        </w:numPr>
        <w:spacing w:before="0" w:after="0"/>
      </w:pPr>
      <w:r>
        <w:t>Reputational Sanctions</w:t>
      </w:r>
    </w:p>
    <w:p>
      <w:pPr>
        <w:pStyle w:val="Heading1"/>
      </w:pPr>
      <w:r>
        <w:t>Ethical Dimensions and Future Challenges</w:t>
      </w:r>
    </w:p>
    <w:p>
      <w:pPr>
        <w:numPr>
          <w:ilvl w:val="0"/>
          <w:numId w:val="900"/>
        </w:numPr>
        <w:spacing w:before="0" w:after="0"/>
      </w:pPr>
      <w:r>
        <w:t>Ethical Frameworks for Surveillance</w:t>
      </w:r>
    </w:p>
    <w:p>
      <w:pPr>
        <w:numPr>
          <w:ilvl w:val="1"/>
          <w:numId w:val="900"/>
        </w:numPr>
        <w:spacing w:before="0" w:after="0"/>
      </w:pPr>
      <w:r>
        <w:t>Consequentialist Approaches</w:t>
      </w:r>
    </w:p>
    <w:p>
      <w:pPr>
        <w:numPr>
          <w:ilvl w:val="2"/>
          <w:numId w:val="900"/>
        </w:numPr>
        <w:spacing w:before="0" w:after="0"/>
      </w:pPr>
      <w:r>
        <w:t>Utilitarian Analysis</w:t>
      </w:r>
    </w:p>
    <w:p>
      <w:pPr>
        <w:numPr>
          <w:ilvl w:val="2"/>
          <w:numId w:val="900"/>
        </w:numPr>
        <w:spacing w:before="0" w:after="0"/>
      </w:pPr>
      <w:r>
        <w:t>Cost-Benefit Assessment</w:t>
      </w:r>
    </w:p>
    <w:p>
      <w:pPr>
        <w:numPr>
          <w:ilvl w:val="2"/>
          <w:numId w:val="900"/>
        </w:numPr>
        <w:spacing w:before="0" w:after="0"/>
      </w:pPr>
      <w:r>
        <w:t>Greatest Good Principle</w:t>
      </w:r>
    </w:p>
    <w:p>
      <w:pPr>
        <w:numPr>
          <w:ilvl w:val="2"/>
          <w:numId w:val="900"/>
        </w:numPr>
        <w:spacing w:before="0" w:after="0"/>
      </w:pPr>
      <w:r>
        <w:t>Harm Minimization</w:t>
      </w:r>
    </w:p>
    <w:p>
      <w:pPr>
        <w:numPr>
          <w:ilvl w:val="1"/>
          <w:numId w:val="900"/>
        </w:numPr>
        <w:spacing w:before="0" w:after="0"/>
      </w:pPr>
      <w:r>
        <w:t>Deontological Perspectives</w:t>
      </w:r>
    </w:p>
    <w:p>
      <w:pPr>
        <w:numPr>
          <w:ilvl w:val="2"/>
          <w:numId w:val="900"/>
        </w:numPr>
        <w:spacing w:before="0" w:after="0"/>
      </w:pPr>
      <w:r>
        <w:t>Duty-Based Ethics</w:t>
      </w:r>
    </w:p>
    <w:p>
      <w:pPr>
        <w:numPr>
          <w:ilvl w:val="2"/>
          <w:numId w:val="900"/>
        </w:numPr>
        <w:spacing w:before="0" w:after="0"/>
      </w:pPr>
      <w:r>
        <w:t>Categorical Imperatives</w:t>
      </w:r>
    </w:p>
    <w:p>
      <w:pPr>
        <w:numPr>
          <w:ilvl w:val="2"/>
          <w:numId w:val="900"/>
        </w:numPr>
        <w:spacing w:before="0" w:after="0"/>
      </w:pPr>
      <w:r>
        <w:t>Rights-Based Approaches</w:t>
      </w:r>
    </w:p>
    <w:p>
      <w:pPr>
        <w:numPr>
          <w:ilvl w:val="2"/>
          <w:numId w:val="900"/>
        </w:numPr>
        <w:spacing w:before="0" w:after="0"/>
      </w:pPr>
      <w:r>
        <w:t>Dignity and Respect</w:t>
      </w:r>
    </w:p>
    <w:p>
      <w:pPr>
        <w:numPr>
          <w:ilvl w:val="1"/>
          <w:numId w:val="900"/>
        </w:numPr>
        <w:spacing w:before="0" w:after="0"/>
      </w:pPr>
      <w:r>
        <w:t>Virtue Ethics</w:t>
      </w:r>
    </w:p>
    <w:p>
      <w:pPr>
        <w:numPr>
          <w:ilvl w:val="2"/>
          <w:numId w:val="900"/>
        </w:numPr>
        <w:spacing w:before="0" w:after="0"/>
      </w:pPr>
      <w:r>
        <w:t>Character-Based Assessment</w:t>
      </w:r>
    </w:p>
    <w:p>
      <w:pPr>
        <w:numPr>
          <w:ilvl w:val="2"/>
          <w:numId w:val="900"/>
        </w:numPr>
        <w:spacing w:before="0" w:after="0"/>
      </w:pPr>
      <w:r>
        <w:t>Professional Virtues</w:t>
      </w:r>
    </w:p>
    <w:p>
      <w:pPr>
        <w:numPr>
          <w:ilvl w:val="2"/>
          <w:numId w:val="900"/>
        </w:numPr>
        <w:spacing w:before="0" w:after="0"/>
      </w:pPr>
      <w:r>
        <w:t>Institutional Virtues</w:t>
      </w:r>
    </w:p>
    <w:p>
      <w:pPr>
        <w:numPr>
          <w:ilvl w:val="2"/>
          <w:numId w:val="900"/>
        </w:numPr>
        <w:spacing w:before="0" w:after="0"/>
      </w:pPr>
      <w:r>
        <w:t>Cultural Values</w:t>
      </w:r>
    </w:p>
    <w:p>
      <w:pPr>
        <w:numPr>
          <w:ilvl w:val="1"/>
          <w:numId w:val="900"/>
        </w:numPr>
        <w:spacing w:before="0" w:after="0"/>
      </w:pPr>
      <w:r>
        <w:t>Contextual Ethics</w:t>
      </w:r>
    </w:p>
    <w:p>
      <w:pPr>
        <w:numPr>
          <w:ilvl w:val="2"/>
          <w:numId w:val="900"/>
        </w:numPr>
        <w:spacing w:before="0" w:after="0"/>
      </w:pPr>
      <w:r>
        <w:t>Situational Factors</w:t>
      </w:r>
    </w:p>
    <w:p>
      <w:pPr>
        <w:numPr>
          <w:ilvl w:val="2"/>
          <w:numId w:val="900"/>
        </w:numPr>
        <w:spacing w:before="0" w:after="0"/>
      </w:pPr>
      <w:r>
        <w:t>Stakeholder Interests</w:t>
      </w:r>
    </w:p>
    <w:p>
      <w:pPr>
        <w:numPr>
          <w:ilvl w:val="2"/>
          <w:numId w:val="900"/>
        </w:numPr>
        <w:spacing w:before="0" w:after="0"/>
      </w:pPr>
      <w:r>
        <w:t>Cultural Relativism</w:t>
      </w:r>
    </w:p>
    <w:p>
      <w:pPr>
        <w:numPr>
          <w:ilvl w:val="2"/>
          <w:numId w:val="900"/>
        </w:numPr>
        <w:spacing w:before="0" w:after="0"/>
      </w:pPr>
      <w:r>
        <w:t>Pragmatic Approaches</w:t>
      </w:r>
    </w:p>
    <w:p>
      <w:pPr>
        <w:numPr>
          <w:ilvl w:val="0"/>
          <w:numId w:val="900"/>
        </w:numPr>
        <w:spacing w:before="0" w:after="0"/>
      </w:pPr>
      <w:r>
        <w:t>Emerging Technologies and Privacy</w:t>
      </w:r>
    </w:p>
    <w:p>
      <w:pPr>
        <w:numPr>
          <w:ilvl w:val="1"/>
          <w:numId w:val="900"/>
        </w:numPr>
        <w:spacing w:before="0" w:after="0"/>
      </w:pPr>
      <w:r>
        <w:t>Artificial Intelligence and Machine Learning</w:t>
      </w:r>
    </w:p>
    <w:p>
      <w:pPr>
        <w:numPr>
          <w:ilvl w:val="2"/>
          <w:numId w:val="900"/>
        </w:numPr>
        <w:spacing w:before="0" w:after="0"/>
      </w:pPr>
      <w:r>
        <w:t>Algorithmic Bias</w:t>
      </w:r>
    </w:p>
    <w:p>
      <w:pPr>
        <w:numPr>
          <w:ilvl w:val="3"/>
          <w:numId w:val="900"/>
        </w:numPr>
        <w:spacing w:before="0" w:after="0"/>
      </w:pPr>
      <w:r>
        <w:t>Training Data Bias</w:t>
      </w:r>
    </w:p>
    <w:p>
      <w:pPr>
        <w:numPr>
          <w:ilvl w:val="3"/>
          <w:numId w:val="900"/>
        </w:numPr>
        <w:spacing w:before="0" w:after="0"/>
      </w:pPr>
      <w:r>
        <w:t>Algorithmic Discrimination</w:t>
      </w:r>
    </w:p>
    <w:p>
      <w:pPr>
        <w:numPr>
          <w:ilvl w:val="3"/>
          <w:numId w:val="900"/>
        </w:numPr>
        <w:spacing w:before="0" w:after="0"/>
      </w:pPr>
      <w:r>
        <w:t>Fairness Metrics</w:t>
      </w:r>
    </w:p>
    <w:p>
      <w:pPr>
        <w:numPr>
          <w:ilvl w:val="3"/>
          <w:numId w:val="900"/>
        </w:numPr>
        <w:spacing w:before="0" w:after="0"/>
      </w:pPr>
      <w:r>
        <w:t>Bias Mitigation Strategies</w:t>
      </w:r>
    </w:p>
    <w:p>
      <w:pPr>
        <w:numPr>
          <w:ilvl w:val="2"/>
          <w:numId w:val="900"/>
        </w:numPr>
        <w:spacing w:before="0" w:after="0"/>
      </w:pPr>
      <w:r>
        <w:t>Automated Decision-Making</w:t>
      </w:r>
    </w:p>
    <w:p>
      <w:pPr>
        <w:numPr>
          <w:ilvl w:val="3"/>
          <w:numId w:val="900"/>
        </w:numPr>
        <w:spacing w:before="0" w:after="0"/>
      </w:pPr>
      <w:r>
        <w:t>Transparency Requirements</w:t>
      </w:r>
    </w:p>
    <w:p>
      <w:pPr>
        <w:numPr>
          <w:ilvl w:val="3"/>
          <w:numId w:val="900"/>
        </w:numPr>
        <w:spacing w:before="0" w:after="0"/>
      </w:pPr>
      <w:r>
        <w:t>Explainable AI</w:t>
      </w:r>
    </w:p>
    <w:p>
      <w:pPr>
        <w:numPr>
          <w:ilvl w:val="3"/>
          <w:numId w:val="900"/>
        </w:numPr>
        <w:spacing w:before="0" w:after="0"/>
      </w:pPr>
      <w:r>
        <w:t>Human Oversight</w:t>
      </w:r>
    </w:p>
    <w:p>
      <w:pPr>
        <w:numPr>
          <w:ilvl w:val="3"/>
          <w:numId w:val="900"/>
        </w:numPr>
        <w:spacing w:before="0" w:after="0"/>
      </w:pPr>
      <w:r>
        <w:t>Appeal Mechanisms</w:t>
      </w:r>
    </w:p>
    <w:p>
      <w:pPr>
        <w:numPr>
          <w:ilvl w:val="2"/>
          <w:numId w:val="900"/>
        </w:numPr>
        <w:spacing w:before="0" w:after="0"/>
      </w:pPr>
      <w:r>
        <w:t>AI Surveillance Applications</w:t>
      </w:r>
    </w:p>
    <w:p>
      <w:pPr>
        <w:numPr>
          <w:ilvl w:val="3"/>
          <w:numId w:val="900"/>
        </w:numPr>
        <w:spacing w:before="0" w:after="0"/>
      </w:pPr>
      <w:r>
        <w:t>Predictive Policing</w:t>
      </w:r>
    </w:p>
    <w:p>
      <w:pPr>
        <w:numPr>
          <w:ilvl w:val="3"/>
          <w:numId w:val="900"/>
        </w:numPr>
        <w:spacing w:before="0" w:after="0"/>
      </w:pPr>
      <w:r>
        <w:t>Social Credit Systems</w:t>
      </w:r>
    </w:p>
    <w:p>
      <w:pPr>
        <w:numPr>
          <w:ilvl w:val="3"/>
          <w:numId w:val="900"/>
        </w:numPr>
        <w:spacing w:before="0" w:after="0"/>
      </w:pPr>
      <w:r>
        <w:t>Emotion Recognition</w:t>
      </w:r>
    </w:p>
    <w:p>
      <w:pPr>
        <w:numPr>
          <w:ilvl w:val="3"/>
          <w:numId w:val="900"/>
        </w:numPr>
        <w:spacing w:before="0" w:after="0"/>
      </w:pPr>
      <w:r>
        <w:t>Behavioral Analytics</w:t>
      </w:r>
    </w:p>
    <w:p>
      <w:pPr>
        <w:numPr>
          <w:ilvl w:val="1"/>
          <w:numId w:val="900"/>
        </w:numPr>
        <w:spacing w:before="0" w:after="0"/>
      </w:pPr>
      <w:r>
        <w:t>Internet of Things Privacy</w:t>
      </w:r>
    </w:p>
    <w:p>
      <w:pPr>
        <w:numPr>
          <w:ilvl w:val="2"/>
          <w:numId w:val="900"/>
        </w:numPr>
        <w:spacing w:before="0" w:after="0"/>
      </w:pPr>
      <w:r>
        <w:t>Ubiquitous Data Collection</w:t>
      </w:r>
    </w:p>
    <w:p>
      <w:pPr>
        <w:numPr>
          <w:ilvl w:val="3"/>
          <w:numId w:val="900"/>
        </w:numPr>
        <w:spacing w:before="0" w:after="0"/>
      </w:pPr>
      <w:r>
        <w:t>Smart Home Devices</w:t>
      </w:r>
    </w:p>
    <w:p>
      <w:pPr>
        <w:numPr>
          <w:ilvl w:val="3"/>
          <w:numId w:val="900"/>
        </w:numPr>
        <w:spacing w:before="0" w:after="0"/>
      </w:pPr>
      <w:r>
        <w:t>Wearable Technology</w:t>
      </w:r>
    </w:p>
    <w:p>
      <w:pPr>
        <w:numPr>
          <w:ilvl w:val="3"/>
          <w:numId w:val="900"/>
        </w:numPr>
        <w:spacing w:before="0" w:after="0"/>
      </w:pPr>
      <w:r>
        <w:t>Connected Vehicles</w:t>
      </w:r>
    </w:p>
    <w:p>
      <w:pPr>
        <w:numPr>
          <w:ilvl w:val="3"/>
          <w:numId w:val="900"/>
        </w:numPr>
        <w:spacing w:before="0" w:after="0"/>
      </w:pPr>
      <w:r>
        <w:t>Industrial IoT</w:t>
      </w:r>
    </w:p>
    <w:p>
      <w:pPr>
        <w:numPr>
          <w:ilvl w:val="2"/>
          <w:numId w:val="900"/>
        </w:numPr>
        <w:spacing w:before="0" w:after="0"/>
      </w:pPr>
      <w:r>
        <w:t>Security Vulnerabilities</w:t>
      </w:r>
    </w:p>
    <w:p>
      <w:pPr>
        <w:numPr>
          <w:ilvl w:val="3"/>
          <w:numId w:val="900"/>
        </w:numPr>
        <w:spacing w:before="0" w:after="0"/>
      </w:pPr>
      <w:r>
        <w:t>Default Passwords</w:t>
      </w:r>
    </w:p>
    <w:p>
      <w:pPr>
        <w:numPr>
          <w:ilvl w:val="3"/>
          <w:numId w:val="900"/>
        </w:numPr>
        <w:spacing w:before="0" w:after="0"/>
      </w:pPr>
      <w:r>
        <w:t>Firmware Updates</w:t>
      </w:r>
    </w:p>
    <w:p>
      <w:pPr>
        <w:numPr>
          <w:ilvl w:val="3"/>
          <w:numId w:val="900"/>
        </w:numPr>
        <w:spacing w:before="0" w:after="0"/>
      </w:pPr>
      <w:r>
        <w:t>Network Security</w:t>
      </w:r>
    </w:p>
    <w:p>
      <w:pPr>
        <w:numPr>
          <w:ilvl w:val="3"/>
          <w:numId w:val="900"/>
        </w:numPr>
        <w:spacing w:before="0" w:after="0"/>
      </w:pPr>
      <w:r>
        <w:t>Data Encryption</w:t>
      </w:r>
    </w:p>
    <w:p>
      <w:pPr>
        <w:numPr>
          <w:ilvl w:val="2"/>
          <w:numId w:val="900"/>
        </w:numPr>
        <w:spacing w:before="0" w:after="0"/>
      </w:pPr>
      <w:r>
        <w:t>Privacy by Design in IoT</w:t>
      </w:r>
    </w:p>
    <w:p>
      <w:pPr>
        <w:numPr>
          <w:ilvl w:val="3"/>
          <w:numId w:val="900"/>
        </w:numPr>
        <w:spacing w:before="0" w:after="0"/>
      </w:pPr>
      <w:r>
        <w:t>Minimal Data Collection</w:t>
      </w:r>
    </w:p>
    <w:p>
      <w:pPr>
        <w:numPr>
          <w:ilvl w:val="3"/>
          <w:numId w:val="900"/>
        </w:numPr>
        <w:spacing w:before="0" w:after="0"/>
      </w:pPr>
      <w:r>
        <w:t>Local Processing</w:t>
      </w:r>
    </w:p>
    <w:p>
      <w:pPr>
        <w:numPr>
          <w:ilvl w:val="3"/>
          <w:numId w:val="900"/>
        </w:numPr>
        <w:spacing w:before="0" w:after="0"/>
      </w:pPr>
      <w:r>
        <w:t>User Control</w:t>
      </w:r>
    </w:p>
    <w:p>
      <w:pPr>
        <w:numPr>
          <w:ilvl w:val="3"/>
          <w:numId w:val="900"/>
        </w:numPr>
        <w:spacing w:before="0" w:after="0"/>
      </w:pPr>
      <w:r>
        <w:t>Transparency</w:t>
      </w:r>
    </w:p>
    <w:p>
      <w:pPr>
        <w:numPr>
          <w:ilvl w:val="1"/>
          <w:numId w:val="900"/>
        </w:numPr>
        <w:spacing w:before="0" w:after="0"/>
      </w:pPr>
      <w:r>
        <w:t>Biometric Technology Evolution</w:t>
      </w:r>
    </w:p>
    <w:p>
      <w:pPr>
        <w:numPr>
          <w:ilvl w:val="2"/>
          <w:numId w:val="900"/>
        </w:numPr>
        <w:spacing w:before="0" w:after="0"/>
      </w:pPr>
      <w:r>
        <w:t>Advanced Biometric Modalities</w:t>
      </w:r>
    </w:p>
    <w:p>
      <w:pPr>
        <w:numPr>
          <w:ilvl w:val="3"/>
          <w:numId w:val="900"/>
        </w:numPr>
        <w:spacing w:before="0" w:after="0"/>
      </w:pPr>
      <w:r>
        <w:t>Gait Recognition</w:t>
      </w:r>
    </w:p>
    <w:p>
      <w:pPr>
        <w:numPr>
          <w:ilvl w:val="3"/>
          <w:numId w:val="900"/>
        </w:numPr>
        <w:spacing w:before="0" w:after="0"/>
      </w:pPr>
      <w:r>
        <w:t>Heartbeat Recognition</w:t>
      </w:r>
    </w:p>
    <w:p>
      <w:pPr>
        <w:numPr>
          <w:ilvl w:val="3"/>
          <w:numId w:val="900"/>
        </w:numPr>
        <w:spacing w:before="0" w:after="0"/>
      </w:pPr>
      <w:r>
        <w:t>Vein Pattern Recognition</w:t>
      </w:r>
    </w:p>
    <w:p>
      <w:pPr>
        <w:numPr>
          <w:ilvl w:val="3"/>
          <w:numId w:val="900"/>
        </w:numPr>
        <w:spacing w:before="0" w:after="0"/>
      </w:pPr>
      <w:r>
        <w:t>Behavioral Biometrics</w:t>
      </w:r>
    </w:p>
    <w:p>
      <w:pPr>
        <w:numPr>
          <w:ilvl w:val="2"/>
          <w:numId w:val="900"/>
        </w:numPr>
        <w:spacing w:before="0" w:after="0"/>
      </w:pPr>
      <w:r>
        <w:t>Genetic Privacy</w:t>
      </w:r>
    </w:p>
    <w:p>
      <w:pPr>
        <w:numPr>
          <w:ilvl w:val="3"/>
          <w:numId w:val="900"/>
        </w:numPr>
        <w:spacing w:before="0" w:after="0"/>
      </w:pPr>
      <w:r>
        <w:t>DNA Databases</w:t>
      </w:r>
    </w:p>
    <w:p>
      <w:pPr>
        <w:numPr>
          <w:ilvl w:val="3"/>
          <w:numId w:val="900"/>
        </w:numPr>
        <w:spacing w:before="0" w:after="0"/>
      </w:pPr>
      <w:r>
        <w:t>Familial Searching</w:t>
      </w:r>
    </w:p>
    <w:p>
      <w:pPr>
        <w:numPr>
          <w:ilvl w:val="3"/>
          <w:numId w:val="900"/>
        </w:numPr>
        <w:spacing w:before="0" w:after="0"/>
      </w:pPr>
      <w:r>
        <w:t>Genetic Discrimination</w:t>
      </w:r>
    </w:p>
    <w:p>
      <w:pPr>
        <w:numPr>
          <w:ilvl w:val="3"/>
          <w:numId w:val="900"/>
        </w:numPr>
        <w:spacing w:before="0" w:after="0"/>
      </w:pPr>
      <w:r>
        <w:t>Consent and Ownership</w:t>
      </w:r>
    </w:p>
    <w:p>
      <w:pPr>
        <w:numPr>
          <w:ilvl w:val="2"/>
          <w:numId w:val="900"/>
        </w:numPr>
        <w:spacing w:before="0" w:after="0"/>
      </w:pPr>
      <w:r>
        <w:t>Neurotechnology</w:t>
      </w:r>
    </w:p>
    <w:p>
      <w:pPr>
        <w:numPr>
          <w:ilvl w:val="3"/>
          <w:numId w:val="900"/>
        </w:numPr>
        <w:spacing w:before="0" w:after="0"/>
      </w:pPr>
      <w:r>
        <w:t>Brain-Computer Interfaces</w:t>
      </w:r>
    </w:p>
    <w:p>
      <w:pPr>
        <w:numPr>
          <w:ilvl w:val="3"/>
          <w:numId w:val="900"/>
        </w:numPr>
        <w:spacing w:before="0" w:after="0"/>
      </w:pPr>
      <w:r>
        <w:t>Thought Recognition</w:t>
      </w:r>
    </w:p>
    <w:p>
      <w:pPr>
        <w:numPr>
          <w:ilvl w:val="3"/>
          <w:numId w:val="900"/>
        </w:numPr>
        <w:spacing w:before="0" w:after="0"/>
      </w:pPr>
      <w:r>
        <w:t>Mental Privacy</w:t>
      </w:r>
    </w:p>
    <w:p>
      <w:pPr>
        <w:numPr>
          <w:ilvl w:val="3"/>
          <w:numId w:val="900"/>
        </w:numPr>
        <w:spacing w:before="0" w:after="0"/>
      </w:pPr>
      <w:r>
        <w:t>Cognitive Liberty</w:t>
      </w:r>
    </w:p>
    <w:p>
      <w:pPr>
        <w:numPr>
          <w:ilvl w:val="1"/>
          <w:numId w:val="900"/>
        </w:numPr>
        <w:spacing w:before="0" w:after="0"/>
      </w:pPr>
      <w:r>
        <w:t>Quantum Computing Implications</w:t>
      </w:r>
    </w:p>
    <w:p>
      <w:pPr>
        <w:numPr>
          <w:ilvl w:val="2"/>
          <w:numId w:val="900"/>
        </w:numPr>
        <w:spacing w:before="0" w:after="0"/>
      </w:pPr>
      <w:r>
        <w:t>Cryptographic Vulnerabilities</w:t>
      </w:r>
    </w:p>
    <w:p>
      <w:pPr>
        <w:numPr>
          <w:ilvl w:val="3"/>
          <w:numId w:val="900"/>
        </w:numPr>
        <w:spacing w:before="0" w:after="0"/>
      </w:pPr>
      <w:r>
        <w:t>RSA Encryption Threats</w:t>
      </w:r>
    </w:p>
    <w:p>
      <w:pPr>
        <w:numPr>
          <w:ilvl w:val="3"/>
          <w:numId w:val="900"/>
        </w:numPr>
        <w:spacing w:before="0" w:after="0"/>
      </w:pPr>
      <w:r>
        <w:t>Elliptic Curve Cryptography</w:t>
      </w:r>
    </w:p>
    <w:p>
      <w:pPr>
        <w:numPr>
          <w:ilvl w:val="3"/>
          <w:numId w:val="900"/>
        </w:numPr>
        <w:spacing w:before="0" w:after="0"/>
      </w:pPr>
      <w:r>
        <w:t>Post-Quantum Cryptography</w:t>
      </w:r>
    </w:p>
    <w:p>
      <w:pPr>
        <w:numPr>
          <w:ilvl w:val="3"/>
          <w:numId w:val="900"/>
        </w:numPr>
        <w:spacing w:before="0" w:after="0"/>
      </w:pPr>
      <w:r>
        <w:t>Migration Strategies</w:t>
      </w:r>
    </w:p>
    <w:p>
      <w:pPr>
        <w:numPr>
          <w:ilvl w:val="2"/>
          <w:numId w:val="900"/>
        </w:numPr>
        <w:spacing w:before="0" w:after="0"/>
      </w:pPr>
      <w:r>
        <w:t>Quantum Privacy Technologies</w:t>
      </w:r>
    </w:p>
    <w:p>
      <w:pPr>
        <w:numPr>
          <w:ilvl w:val="3"/>
          <w:numId w:val="900"/>
        </w:numPr>
        <w:spacing w:before="0" w:after="0"/>
      </w:pPr>
      <w:r>
        <w:t>Quantum Key Distribution</w:t>
      </w:r>
    </w:p>
    <w:p>
      <w:pPr>
        <w:numPr>
          <w:ilvl w:val="3"/>
          <w:numId w:val="900"/>
        </w:numPr>
        <w:spacing w:before="0" w:after="0"/>
      </w:pPr>
      <w:r>
        <w:t>Quantum Random Number Generation</w:t>
      </w:r>
    </w:p>
    <w:p>
      <w:pPr>
        <w:numPr>
          <w:ilvl w:val="3"/>
          <w:numId w:val="900"/>
        </w:numPr>
        <w:spacing w:before="0" w:after="0"/>
      </w:pPr>
      <w:r>
        <w:t>Quantum-Safe Protocols</w:t>
      </w:r>
    </w:p>
    <w:p>
      <w:pPr>
        <w:numPr>
          <w:ilvl w:val="3"/>
          <w:numId w:val="900"/>
        </w:numPr>
        <w:spacing w:before="0" w:after="0"/>
      </w:pPr>
      <w:r>
        <w:t>Implementation Challenges</w:t>
      </w:r>
    </w:p>
    <w:p>
      <w:pPr>
        <w:numPr>
          <w:ilvl w:val="0"/>
          <w:numId w:val="900"/>
        </w:numPr>
        <w:spacing w:before="0" w:after="0"/>
      </w:pPr>
      <w:r>
        <w:t>Global Surveillance Trends</w:t>
      </w:r>
    </w:p>
    <w:p>
      <w:pPr>
        <w:numPr>
          <w:ilvl w:val="1"/>
          <w:numId w:val="900"/>
        </w:numPr>
        <w:spacing w:before="0" w:after="0"/>
      </w:pPr>
      <w:r>
        <w:t>Authoritarian Surveillance</w:t>
      </w:r>
    </w:p>
    <w:p>
      <w:pPr>
        <w:numPr>
          <w:ilvl w:val="2"/>
          <w:numId w:val="900"/>
        </w:numPr>
        <w:spacing w:before="0" w:after="0"/>
      </w:pPr>
      <w:r>
        <w:t>Social Credit Systems</w:t>
      </w:r>
    </w:p>
    <w:p>
      <w:pPr>
        <w:numPr>
          <w:ilvl w:val="2"/>
          <w:numId w:val="900"/>
        </w:numPr>
        <w:spacing w:before="0" w:after="0"/>
      </w:pPr>
      <w:r>
        <w:t>Mass Surveillance Programs</w:t>
      </w:r>
    </w:p>
    <w:p>
      <w:pPr>
        <w:numPr>
          <w:ilvl w:val="2"/>
          <w:numId w:val="900"/>
        </w:numPr>
        <w:spacing w:before="0" w:after="0"/>
      </w:pPr>
      <w:r>
        <w:t>Dissent Suppression</w:t>
      </w:r>
    </w:p>
    <w:p>
      <w:pPr>
        <w:numPr>
          <w:ilvl w:val="2"/>
          <w:numId w:val="900"/>
        </w:numPr>
        <w:spacing w:before="0" w:after="0"/>
      </w:pPr>
      <w:r>
        <w:t>Minority Targeting</w:t>
      </w:r>
    </w:p>
    <w:p>
      <w:pPr>
        <w:numPr>
          <w:ilvl w:val="1"/>
          <w:numId w:val="900"/>
        </w:numPr>
        <w:spacing w:before="0" w:after="0"/>
      </w:pPr>
      <w:r>
        <w:t>Democratic Surveillance Challenges</w:t>
      </w:r>
    </w:p>
    <w:p>
      <w:pPr>
        <w:numPr>
          <w:ilvl w:val="2"/>
          <w:numId w:val="900"/>
        </w:numPr>
        <w:spacing w:before="0" w:after="0"/>
      </w:pPr>
      <w:r>
        <w:t>Balancing Security and Privacy</w:t>
      </w:r>
    </w:p>
    <w:p>
      <w:pPr>
        <w:numPr>
          <w:ilvl w:val="2"/>
          <w:numId w:val="900"/>
        </w:numPr>
        <w:spacing w:before="0" w:after="0"/>
      </w:pPr>
      <w:r>
        <w:t>Oversight Mechanisms</w:t>
      </w:r>
    </w:p>
    <w:p>
      <w:pPr>
        <w:numPr>
          <w:ilvl w:val="2"/>
          <w:numId w:val="900"/>
        </w:numPr>
        <w:spacing w:before="0" w:after="0"/>
      </w:pPr>
      <w:r>
        <w:t>Transparency Requirements</w:t>
      </w:r>
    </w:p>
    <w:p>
      <w:pPr>
        <w:numPr>
          <w:ilvl w:val="2"/>
          <w:numId w:val="900"/>
        </w:numPr>
        <w:spacing w:before="0" w:after="0"/>
      </w:pPr>
      <w:r>
        <w:t>Public Accountability</w:t>
      </w:r>
    </w:p>
    <w:p>
      <w:pPr>
        <w:numPr>
          <w:ilvl w:val="1"/>
          <w:numId w:val="900"/>
        </w:numPr>
        <w:spacing w:before="0" w:after="0"/>
      </w:pPr>
      <w:r>
        <w:t>Corporate Surveillance Evolution</w:t>
      </w:r>
    </w:p>
    <w:p>
      <w:pPr>
        <w:numPr>
          <w:ilvl w:val="2"/>
          <w:numId w:val="900"/>
        </w:numPr>
        <w:spacing w:before="0" w:after="0"/>
      </w:pPr>
      <w:r>
        <w:t>Platform Capitalism</w:t>
      </w:r>
    </w:p>
    <w:p>
      <w:pPr>
        <w:numPr>
          <w:ilvl w:val="2"/>
          <w:numId w:val="900"/>
        </w:numPr>
        <w:spacing w:before="0" w:after="0"/>
      </w:pPr>
      <w:r>
        <w:t>Data Colonialism</w:t>
      </w:r>
    </w:p>
    <w:p>
      <w:pPr>
        <w:numPr>
          <w:ilvl w:val="2"/>
          <w:numId w:val="900"/>
        </w:numPr>
        <w:spacing w:before="0" w:after="0"/>
      </w:pPr>
      <w:r>
        <w:t>Surveillance Capitalism</w:t>
      </w:r>
    </w:p>
    <w:p>
      <w:pPr>
        <w:numPr>
          <w:ilvl w:val="2"/>
          <w:numId w:val="900"/>
        </w:numPr>
        <w:spacing w:before="0" w:after="0"/>
      </w:pPr>
      <w:r>
        <w:t>Resistance Movements</w:t>
      </w:r>
    </w:p>
    <w:p>
      <w:pPr>
        <w:numPr>
          <w:ilvl w:val="1"/>
          <w:numId w:val="900"/>
        </w:numPr>
        <w:spacing w:before="0" w:after="0"/>
      </w:pPr>
      <w:r>
        <w:t>Technological Convergence</w:t>
      </w:r>
    </w:p>
    <w:p>
      <w:pPr>
        <w:numPr>
          <w:ilvl w:val="2"/>
          <w:numId w:val="900"/>
        </w:numPr>
        <w:spacing w:before="0" w:after="0"/>
      </w:pPr>
      <w:r>
        <w:t>AI-Enhanced Surveillance</w:t>
      </w:r>
    </w:p>
    <w:p>
      <w:pPr>
        <w:numPr>
          <w:ilvl w:val="2"/>
          <w:numId w:val="900"/>
        </w:numPr>
        <w:spacing w:before="0" w:after="0"/>
      </w:pPr>
      <w:r>
        <w:t>IoT Integration</w:t>
      </w:r>
    </w:p>
    <w:p>
      <w:pPr>
        <w:numPr>
          <w:ilvl w:val="2"/>
          <w:numId w:val="900"/>
        </w:numPr>
        <w:spacing w:before="0" w:after="0"/>
      </w:pPr>
      <w:r>
        <w:t>Biometric Fusion</w:t>
      </w:r>
    </w:p>
    <w:p>
      <w:pPr>
        <w:numPr>
          <w:ilvl w:val="2"/>
          <w:numId w:val="900"/>
        </w:numPr>
        <w:spacing w:before="0" w:after="0"/>
      </w:pPr>
      <w:r>
        <w:t>Real-Time Analytics</w:t>
      </w:r>
    </w:p>
    <w:p>
      <w:pPr>
        <w:numPr>
          <w:ilvl w:val="0"/>
          <w:numId w:val="900"/>
        </w:numPr>
        <w:spacing w:before="0" w:after="0"/>
      </w:pPr>
      <w:r>
        <w:t>Future Privacy Paradigms</w:t>
      </w:r>
    </w:p>
    <w:p>
      <w:pPr>
        <w:numPr>
          <w:ilvl w:val="1"/>
          <w:numId w:val="900"/>
        </w:numPr>
        <w:spacing w:before="0" w:after="0"/>
      </w:pPr>
      <w:r>
        <w:t>Privacy as Human Right</w:t>
      </w:r>
    </w:p>
    <w:p>
      <w:pPr>
        <w:numPr>
          <w:ilvl w:val="2"/>
          <w:numId w:val="900"/>
        </w:numPr>
        <w:spacing w:before="0" w:after="0"/>
      </w:pPr>
      <w:r>
        <w:t>Universal Privacy Principles</w:t>
      </w:r>
    </w:p>
    <w:p>
      <w:pPr>
        <w:numPr>
          <w:ilvl w:val="2"/>
          <w:numId w:val="900"/>
        </w:numPr>
        <w:spacing w:before="0" w:after="0"/>
      </w:pPr>
      <w:r>
        <w:t>International Cooperation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numPr>
          <w:ilvl w:val="2"/>
          <w:numId w:val="900"/>
        </w:numPr>
        <w:spacing w:before="0" w:after="0"/>
      </w:pPr>
      <w:r>
        <w:t>Cultural Adaptation</w:t>
      </w:r>
    </w:p>
    <w:p>
      <w:pPr>
        <w:numPr>
          <w:ilvl w:val="1"/>
          <w:numId w:val="900"/>
        </w:numPr>
        <w:spacing w:before="0" w:after="0"/>
      </w:pPr>
      <w:r>
        <w:t>Technical Privacy Solutions</w:t>
      </w:r>
    </w:p>
    <w:p>
      <w:pPr>
        <w:numPr>
          <w:ilvl w:val="2"/>
          <w:numId w:val="900"/>
        </w:numPr>
        <w:spacing w:before="0" w:after="0"/>
      </w:pPr>
      <w:r>
        <w:t>Privacy-Preserving Technologies</w:t>
      </w:r>
    </w:p>
    <w:p>
      <w:pPr>
        <w:numPr>
          <w:ilvl w:val="2"/>
          <w:numId w:val="900"/>
        </w:numPr>
        <w:spacing w:before="0" w:after="0"/>
      </w:pPr>
      <w:r>
        <w:t>Decentralized Systems</w:t>
      </w:r>
    </w:p>
    <w:p>
      <w:pPr>
        <w:numPr>
          <w:ilvl w:val="2"/>
          <w:numId w:val="900"/>
        </w:numPr>
        <w:spacing w:before="0" w:after="0"/>
      </w:pPr>
      <w:r>
        <w:t>User-Controlled Data</w:t>
      </w:r>
    </w:p>
    <w:p>
      <w:pPr>
        <w:numPr>
          <w:ilvl w:val="2"/>
          <w:numId w:val="900"/>
        </w:numPr>
        <w:spacing w:before="0" w:after="0"/>
      </w:pPr>
      <w:r>
        <w:t>Interoperability Standards</w:t>
      </w:r>
    </w:p>
    <w:p>
      <w:pPr>
        <w:numPr>
          <w:ilvl w:val="1"/>
          <w:numId w:val="900"/>
        </w:numPr>
        <w:spacing w:before="0" w:after="0"/>
      </w:pPr>
      <w:r>
        <w:t>Economic Models for Privacy</w:t>
      </w:r>
    </w:p>
    <w:p>
      <w:pPr>
        <w:numPr>
          <w:ilvl w:val="2"/>
          <w:numId w:val="900"/>
        </w:numPr>
        <w:spacing w:before="0" w:after="0"/>
      </w:pPr>
      <w:r>
        <w:t>Data Ownership Rights</w:t>
      </w:r>
    </w:p>
    <w:p>
      <w:pPr>
        <w:numPr>
          <w:ilvl w:val="2"/>
          <w:numId w:val="900"/>
        </w:numPr>
        <w:spacing w:before="0" w:after="0"/>
      </w:pPr>
      <w:r>
        <w:t>Privacy Markets</w:t>
      </w:r>
    </w:p>
    <w:p>
      <w:pPr>
        <w:numPr>
          <w:ilvl w:val="2"/>
          <w:numId w:val="900"/>
        </w:numPr>
        <w:spacing w:before="0" w:after="0"/>
      </w:pPr>
      <w:r>
        <w:t>Data Trusts</w:t>
      </w:r>
    </w:p>
    <w:p>
      <w:pPr>
        <w:numPr>
          <w:ilvl w:val="2"/>
          <w:numId w:val="900"/>
        </w:numPr>
        <w:spacing w:before="0" w:after="0"/>
      </w:pPr>
      <w:r>
        <w:t>Cooperative Data Governance</w:t>
      </w:r>
    </w:p>
    <w:p>
      <w:pPr>
        <w:numPr>
          <w:ilvl w:val="1"/>
          <w:numId w:val="900"/>
        </w:numPr>
        <w:spacing w:before="0" w:after="0"/>
      </w:pPr>
      <w:r>
        <w:t>Education and Awareness</w:t>
      </w:r>
    </w:p>
    <w:p>
      <w:pPr>
        <w:numPr>
          <w:ilvl w:val="2"/>
          <w:numId w:val="900"/>
        </w:numPr>
        <w:spacing w:before="0" w:after="0"/>
      </w:pPr>
      <w:r>
        <w:t>Digital Literacy Programs</w:t>
      </w:r>
    </w:p>
    <w:p>
      <w:pPr>
        <w:numPr>
          <w:ilvl w:val="2"/>
          <w:numId w:val="900"/>
        </w:numPr>
        <w:spacing w:before="0" w:after="0"/>
      </w:pPr>
      <w:r>
        <w:t>Privacy Education</w:t>
      </w:r>
    </w:p>
    <w:p>
      <w:pPr>
        <w:numPr>
          <w:ilvl w:val="2"/>
          <w:numId w:val="900"/>
        </w:numPr>
        <w:spacing w:before="0" w:after="0"/>
      </w:pPr>
      <w:r>
        <w:t>Public Awareness Campaigns</w:t>
      </w:r>
    </w:p>
    <w:p>
      <w:pPr>
        <w:numPr>
          <w:ilvl w:val="2"/>
          <w:numId w:val="900"/>
        </w:numPr>
        <w:spacing w:before="0" w:after="0"/>
      </w:pPr>
      <w:r>
        <w:t>Professional Training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