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Surface and Colloid Chemistry</w:t>
      </w:r>
    </w:p>
    <w:p>
      <w:pPr>
        <w:pStyle w:val="Heading1"/>
      </w:pPr>
      <w:r>
        <w:t>Introduction to Surface and Colloid Science</w:t>
      </w:r>
    </w:p>
    <w:p>
      <w:pPr>
        <w:numPr>
          <w:ilvl w:val="0"/>
          <w:numId w:val="900"/>
        </w:numPr>
        <w:spacing w:before="0" w:after="0"/>
      </w:pPr>
      <w:r>
        <w:t>Defining Interfaces and Surfaces</w:t>
      </w:r>
    </w:p>
    <w:p>
      <w:pPr>
        <w:numPr>
          <w:ilvl w:val="1"/>
          <w:numId w:val="900"/>
        </w:numPr>
        <w:spacing w:before="0" w:after="0"/>
      </w:pPr>
      <w:r>
        <w:t>Nature of Interfaces</w:t>
      </w:r>
    </w:p>
    <w:p>
      <w:pPr>
        <w:numPr>
          <w:ilvl w:val="1"/>
          <w:numId w:val="900"/>
        </w:numPr>
        <w:spacing w:before="0" w:after="0"/>
      </w:pPr>
      <w:r>
        <w:t>Types of Interfaces</w:t>
      </w:r>
    </w:p>
    <w:p>
      <w:pPr>
        <w:numPr>
          <w:ilvl w:val="2"/>
          <w:numId w:val="900"/>
        </w:numPr>
        <w:spacing w:before="0" w:after="0"/>
      </w:pPr>
      <w:r>
        <w:t>Liquid-Gas Interfaces</w:t>
      </w:r>
    </w:p>
    <w:p>
      <w:pPr>
        <w:numPr>
          <w:ilvl w:val="2"/>
          <w:numId w:val="900"/>
        </w:numPr>
        <w:spacing w:before="0" w:after="0"/>
      </w:pPr>
      <w:r>
        <w:t>Liquid-Liquid Interfaces</w:t>
      </w:r>
    </w:p>
    <w:p>
      <w:pPr>
        <w:numPr>
          <w:ilvl w:val="2"/>
          <w:numId w:val="900"/>
        </w:numPr>
        <w:spacing w:before="0" w:after="0"/>
      </w:pPr>
      <w:r>
        <w:t>Solid-Liquid Interfaces</w:t>
      </w:r>
    </w:p>
    <w:p>
      <w:pPr>
        <w:numPr>
          <w:ilvl w:val="2"/>
          <w:numId w:val="900"/>
        </w:numPr>
        <w:spacing w:before="0" w:after="0"/>
      </w:pPr>
      <w:r>
        <w:t>Solid-Gas Interfaces</w:t>
      </w:r>
    </w:p>
    <w:p>
      <w:pPr>
        <w:numPr>
          <w:ilvl w:val="2"/>
          <w:numId w:val="900"/>
        </w:numPr>
        <w:spacing w:before="0" w:after="0"/>
      </w:pPr>
      <w:r>
        <w:t>Solid-Solid Interfaces</w:t>
      </w:r>
    </w:p>
    <w:p>
      <w:pPr>
        <w:numPr>
          <w:ilvl w:val="1"/>
          <w:numId w:val="900"/>
        </w:numPr>
        <w:spacing w:before="0" w:after="0"/>
      </w:pPr>
      <w:r>
        <w:t>The Interfacial Region</w:t>
      </w:r>
    </w:p>
    <w:p>
      <w:pPr>
        <w:numPr>
          <w:ilvl w:val="2"/>
          <w:numId w:val="900"/>
        </w:numPr>
        <w:spacing w:before="0" w:after="0"/>
      </w:pPr>
      <w:r>
        <w:t>Thickness of Interfacial Layers</w:t>
      </w:r>
    </w:p>
    <w:p>
      <w:pPr>
        <w:numPr>
          <w:ilvl w:val="2"/>
          <w:numId w:val="900"/>
        </w:numPr>
        <w:spacing w:before="0" w:after="0"/>
      </w:pPr>
      <w:r>
        <w:t>Molecular Structure at Interfaces</w:t>
      </w:r>
    </w:p>
    <w:p>
      <w:pPr>
        <w:numPr>
          <w:ilvl w:val="2"/>
          <w:numId w:val="900"/>
        </w:numPr>
        <w:spacing w:before="0" w:after="0"/>
      </w:pPr>
      <w:r>
        <w:t>Interfacial Tension vs. Surface Tension</w:t>
      </w:r>
    </w:p>
    <w:p>
      <w:pPr>
        <w:numPr>
          <w:ilvl w:val="0"/>
          <w:numId w:val="900"/>
        </w:numPr>
        <w:spacing w:before="0" w:after="0"/>
      </w:pPr>
      <w:r>
        <w:t>Defining Colloids</w:t>
      </w:r>
    </w:p>
    <w:p>
      <w:pPr>
        <w:numPr>
          <w:ilvl w:val="1"/>
          <w:numId w:val="900"/>
        </w:numPr>
        <w:spacing w:before="0" w:after="0"/>
      </w:pPr>
      <w:r>
        <w:t>Characteristics of Colloidal Systems</w:t>
      </w:r>
    </w:p>
    <w:p>
      <w:pPr>
        <w:numPr>
          <w:ilvl w:val="1"/>
          <w:numId w:val="900"/>
        </w:numPr>
        <w:spacing w:before="0" w:after="0"/>
      </w:pPr>
      <w:r>
        <w:t>Distinction from True Solutions</w:t>
      </w:r>
    </w:p>
    <w:p>
      <w:pPr>
        <w:numPr>
          <w:ilvl w:val="1"/>
          <w:numId w:val="900"/>
        </w:numPr>
        <w:spacing w:before="0" w:after="0"/>
      </w:pPr>
      <w:r>
        <w:t>Distinction from Coarse Suspensions</w:t>
      </w:r>
    </w:p>
    <w:p>
      <w:pPr>
        <w:numPr>
          <w:ilvl w:val="1"/>
          <w:numId w:val="900"/>
        </w:numPr>
        <w:spacing w:before="0" w:after="0"/>
      </w:pPr>
      <w:r>
        <w:t>Size Range of Colloidal Particles</w:t>
      </w:r>
    </w:p>
    <w:p>
      <w:pPr>
        <w:numPr>
          <w:ilvl w:val="1"/>
          <w:numId w:val="900"/>
        </w:numPr>
        <w:spacing w:before="0" w:after="0"/>
      </w:pPr>
      <w:r>
        <w:t>Shape and Morphology of Colloidal Particles</w:t>
      </w:r>
    </w:p>
    <w:p>
      <w:pPr>
        <w:numPr>
          <w:ilvl w:val="1"/>
          <w:numId w:val="900"/>
        </w:numPr>
        <w:spacing w:before="0" w:after="0"/>
      </w:pPr>
      <w:r>
        <w:t>Dispersed Phase and Dispersion Medium</w:t>
      </w:r>
    </w:p>
    <w:p>
      <w:pPr>
        <w:numPr>
          <w:ilvl w:val="0"/>
          <w:numId w:val="900"/>
        </w:numPr>
        <w:spacing w:before="0" w:after="0"/>
      </w:pPr>
      <w:r>
        <w:t>Historical Context and Key Pioneers</w:t>
      </w:r>
    </w:p>
    <w:p>
      <w:pPr>
        <w:numPr>
          <w:ilvl w:val="1"/>
          <w:numId w:val="900"/>
        </w:numPr>
        <w:spacing w:before="0" w:after="0"/>
      </w:pPr>
      <w:r>
        <w:t>Early Observations and Discoveries</w:t>
      </w:r>
    </w:p>
    <w:p>
      <w:pPr>
        <w:numPr>
          <w:ilvl w:val="1"/>
          <w:numId w:val="900"/>
        </w:numPr>
        <w:spacing w:before="0" w:after="0"/>
      </w:pPr>
      <w:r>
        <w:t>Contributions of Thomas Graham</w:t>
      </w:r>
    </w:p>
    <w:p>
      <w:pPr>
        <w:numPr>
          <w:ilvl w:val="1"/>
          <w:numId w:val="900"/>
        </w:numPr>
        <w:spacing w:before="0" w:after="0"/>
      </w:pPr>
      <w:r>
        <w:t>Contributions of Wolfgang Ostwald</w:t>
      </w:r>
    </w:p>
    <w:p>
      <w:pPr>
        <w:numPr>
          <w:ilvl w:val="1"/>
          <w:numId w:val="900"/>
        </w:numPr>
        <w:spacing w:before="0" w:after="0"/>
      </w:pPr>
      <w:r>
        <w:t>Contributions of Richard Zsigmondy</w:t>
      </w:r>
    </w:p>
    <w:p>
      <w:pPr>
        <w:numPr>
          <w:ilvl w:val="1"/>
          <w:numId w:val="900"/>
        </w:numPr>
        <w:spacing w:before="0" w:after="0"/>
      </w:pPr>
      <w:r>
        <w:t>Nobel Prizes and Major Milestones</w:t>
      </w:r>
    </w:p>
    <w:p>
      <w:pPr>
        <w:numPr>
          <w:ilvl w:val="0"/>
          <w:numId w:val="900"/>
        </w:numPr>
        <w:spacing w:before="0" w:after="0"/>
      </w:pPr>
      <w:r>
        <w:t>Scope and Interdisciplinary Nature</w:t>
      </w:r>
    </w:p>
    <w:p>
      <w:pPr>
        <w:numPr>
          <w:ilvl w:val="1"/>
          <w:numId w:val="900"/>
        </w:numPr>
        <w:spacing w:before="0" w:after="0"/>
      </w:pPr>
      <w:r>
        <w:t>Relevance to Chemistry</w:t>
      </w:r>
    </w:p>
    <w:p>
      <w:pPr>
        <w:numPr>
          <w:ilvl w:val="1"/>
          <w:numId w:val="900"/>
        </w:numPr>
        <w:spacing w:before="0" w:after="0"/>
      </w:pPr>
      <w:r>
        <w:t>Relevance to Physics</w:t>
      </w:r>
    </w:p>
    <w:p>
      <w:pPr>
        <w:numPr>
          <w:ilvl w:val="1"/>
          <w:numId w:val="900"/>
        </w:numPr>
        <w:spacing w:before="0" w:after="0"/>
      </w:pPr>
      <w:r>
        <w:t>Relevance to Biology</w:t>
      </w:r>
    </w:p>
    <w:p>
      <w:pPr>
        <w:numPr>
          <w:ilvl w:val="1"/>
          <w:numId w:val="900"/>
        </w:numPr>
        <w:spacing w:before="0" w:after="0"/>
      </w:pPr>
      <w:r>
        <w:t>Relevance to Materials Science</w:t>
      </w:r>
    </w:p>
    <w:p>
      <w:pPr>
        <w:numPr>
          <w:ilvl w:val="1"/>
          <w:numId w:val="900"/>
        </w:numPr>
        <w:spacing w:before="0" w:after="0"/>
      </w:pPr>
      <w:r>
        <w:t>Industrial and Technological Applications</w:t>
      </w:r>
    </w:p>
    <w:p>
      <w:pPr>
        <w:numPr>
          <w:ilvl w:val="0"/>
          <w:numId w:val="900"/>
        </w:numPr>
        <w:spacing w:before="0" w:after="0"/>
      </w:pPr>
      <w:r>
        <w:t>Fundamental Thermodynamic Concepts</w:t>
      </w:r>
    </w:p>
    <w:p>
      <w:pPr>
        <w:numPr>
          <w:ilvl w:val="1"/>
          <w:numId w:val="900"/>
        </w:numPr>
        <w:spacing w:before="0" w:after="0"/>
      </w:pPr>
      <w:r>
        <w:t>Surface Free Energy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Units and Measurement</w:t>
      </w:r>
    </w:p>
    <w:p>
      <w:pPr>
        <w:numPr>
          <w:ilvl w:val="1"/>
          <w:numId w:val="900"/>
        </w:numPr>
        <w:spacing w:before="0" w:after="0"/>
      </w:pPr>
      <w:r>
        <w:t>Work of Adhesion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Thermodynamic Implications</w:t>
      </w:r>
    </w:p>
    <w:p>
      <w:pPr>
        <w:numPr>
          <w:ilvl w:val="1"/>
          <w:numId w:val="900"/>
        </w:numPr>
        <w:spacing w:before="0" w:after="0"/>
      </w:pPr>
      <w:r>
        <w:t>Work of Cohesion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Thermodynamic Implications</w:t>
      </w:r>
    </w:p>
    <w:p>
      <w:pPr>
        <w:numPr>
          <w:ilvl w:val="1"/>
          <w:numId w:val="900"/>
        </w:numPr>
        <w:spacing w:before="0" w:after="0"/>
      </w:pPr>
      <w:r>
        <w:t>Thermodynamic Stability of Interfaces</w:t>
      </w:r>
    </w:p>
    <w:p>
      <w:pPr>
        <w:pStyle w:val="Heading1"/>
      </w:pPr>
      <w:r>
        <w:t>The Liquid Interface</w:t>
      </w:r>
    </w:p>
    <w:p>
      <w:pPr>
        <w:numPr>
          <w:ilvl w:val="0"/>
          <w:numId w:val="900"/>
        </w:numPr>
        <w:spacing w:before="0" w:after="0"/>
      </w:pPr>
      <w:r>
        <w:t>Surface Tension and Interfacial Tension</w:t>
      </w:r>
    </w:p>
    <w:p>
      <w:pPr>
        <w:numPr>
          <w:ilvl w:val="1"/>
          <w:numId w:val="900"/>
        </w:numPr>
        <w:spacing w:before="0" w:after="0"/>
      </w:pPr>
      <w:r>
        <w:t>Definition of Surface Tension</w:t>
      </w:r>
    </w:p>
    <w:p>
      <w:pPr>
        <w:numPr>
          <w:ilvl w:val="1"/>
          <w:numId w:val="900"/>
        </w:numPr>
        <w:spacing w:before="0" w:after="0"/>
      </w:pPr>
      <w:r>
        <w:t>Definition of Interfacial Tension</w:t>
      </w:r>
    </w:p>
    <w:p>
      <w:pPr>
        <w:numPr>
          <w:ilvl w:val="1"/>
          <w:numId w:val="900"/>
        </w:numPr>
        <w:spacing w:before="0" w:after="0"/>
      </w:pPr>
      <w:r>
        <w:t>Molecular Origin of Surface Tension</w:t>
      </w:r>
    </w:p>
    <w:p>
      <w:pPr>
        <w:numPr>
          <w:ilvl w:val="2"/>
          <w:numId w:val="900"/>
        </w:numPr>
        <w:spacing w:before="0" w:after="0"/>
      </w:pPr>
      <w:r>
        <w:t>Cohesive Forces</w:t>
      </w:r>
    </w:p>
    <w:p>
      <w:pPr>
        <w:numPr>
          <w:ilvl w:val="2"/>
          <w:numId w:val="900"/>
        </w:numPr>
        <w:spacing w:before="0" w:after="0"/>
      </w:pPr>
      <w:r>
        <w:t>Role of Hydrogen Bonding</w:t>
      </w:r>
    </w:p>
    <w:p>
      <w:pPr>
        <w:numPr>
          <w:ilvl w:val="1"/>
          <w:numId w:val="900"/>
        </w:numPr>
        <w:spacing w:before="0" w:after="0"/>
      </w:pPr>
      <w:r>
        <w:t>Surface Free Energy and Its Relation to Tension</w:t>
      </w:r>
    </w:p>
    <w:p>
      <w:pPr>
        <w:numPr>
          <w:ilvl w:val="1"/>
          <w:numId w:val="900"/>
        </w:numPr>
        <w:spacing w:before="0" w:after="0"/>
      </w:pPr>
      <w:r>
        <w:t>Young-Laplace Equation</w:t>
      </w:r>
    </w:p>
    <w:p>
      <w:pPr>
        <w:numPr>
          <w:ilvl w:val="2"/>
          <w:numId w:val="900"/>
        </w:numPr>
        <w:spacing w:before="0" w:after="0"/>
      </w:pPr>
      <w:r>
        <w:t>Derivation and Physical Meaning</w:t>
      </w:r>
    </w:p>
    <w:p>
      <w:pPr>
        <w:numPr>
          <w:ilvl w:val="2"/>
          <w:numId w:val="900"/>
        </w:numPr>
        <w:spacing w:before="0" w:after="0"/>
      </w:pPr>
      <w:r>
        <w:t>Applications to Bubbles and Drops</w:t>
      </w:r>
    </w:p>
    <w:p>
      <w:pPr>
        <w:numPr>
          <w:ilvl w:val="0"/>
          <w:numId w:val="900"/>
        </w:numPr>
        <w:spacing w:before="0" w:after="0"/>
      </w:pPr>
      <w:r>
        <w:t>Measurement of Surface and Interfacial Tension</w:t>
      </w:r>
    </w:p>
    <w:p>
      <w:pPr>
        <w:numPr>
          <w:ilvl w:val="1"/>
          <w:numId w:val="900"/>
        </w:numPr>
        <w:spacing w:before="0" w:after="0"/>
      </w:pPr>
      <w:r>
        <w:t>Capillary Rise Method</w:t>
      </w:r>
    </w:p>
    <w:p>
      <w:pPr>
        <w:numPr>
          <w:ilvl w:val="2"/>
          <w:numId w:val="900"/>
        </w:numPr>
        <w:spacing w:before="0" w:after="0"/>
      </w:pPr>
      <w:r>
        <w:t>Principle and Setup</w:t>
      </w:r>
    </w:p>
    <w:p>
      <w:pPr>
        <w:numPr>
          <w:ilvl w:val="2"/>
          <w:numId w:val="900"/>
        </w:numPr>
        <w:spacing w:before="0" w:after="0"/>
      </w:pPr>
      <w:r>
        <w:t>Calculation of Surface Tension</w:t>
      </w:r>
    </w:p>
    <w:p>
      <w:pPr>
        <w:numPr>
          <w:ilvl w:val="2"/>
          <w:numId w:val="900"/>
        </w:numPr>
        <w:spacing w:before="0" w:after="0"/>
      </w:pPr>
      <w:r>
        <w:t>Limitations and Sources of Error</w:t>
      </w:r>
    </w:p>
    <w:p>
      <w:pPr>
        <w:numPr>
          <w:ilvl w:val="1"/>
          <w:numId w:val="900"/>
        </w:numPr>
        <w:spacing w:before="0" w:after="0"/>
      </w:pPr>
      <w:r>
        <w:t>Wilhelmy Plate Method</w:t>
      </w:r>
    </w:p>
    <w:p>
      <w:pPr>
        <w:numPr>
          <w:ilvl w:val="2"/>
          <w:numId w:val="900"/>
        </w:numPr>
        <w:spacing w:before="0" w:after="0"/>
      </w:pPr>
      <w:r>
        <w:t>Principle and Procedure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1"/>
          <w:numId w:val="900"/>
        </w:numPr>
        <w:spacing w:before="0" w:after="0"/>
      </w:pPr>
      <w:r>
        <w:t>Du Noüy Ring Method</w:t>
      </w:r>
    </w:p>
    <w:p>
      <w:pPr>
        <w:numPr>
          <w:ilvl w:val="2"/>
          <w:numId w:val="900"/>
        </w:numPr>
        <w:spacing w:before="0" w:after="0"/>
      </w:pPr>
      <w:r>
        <w:t>Principle and Procedure</w:t>
      </w:r>
    </w:p>
    <w:p>
      <w:pPr>
        <w:numPr>
          <w:ilvl w:val="2"/>
          <w:numId w:val="900"/>
        </w:numPr>
        <w:spacing w:before="0" w:after="0"/>
      </w:pPr>
      <w:r>
        <w:t>Corrections and Calibration</w:t>
      </w:r>
    </w:p>
    <w:p>
      <w:pPr>
        <w:numPr>
          <w:ilvl w:val="1"/>
          <w:numId w:val="900"/>
        </w:numPr>
        <w:spacing w:before="0" w:after="0"/>
      </w:pPr>
      <w:r>
        <w:t>Drop Weight Method</w:t>
      </w:r>
    </w:p>
    <w:p>
      <w:pPr>
        <w:numPr>
          <w:ilvl w:val="2"/>
          <w:numId w:val="900"/>
        </w:numPr>
        <w:spacing w:before="0" w:after="0"/>
      </w:pPr>
      <w:r>
        <w:t>Principle and Calculations</w:t>
      </w:r>
    </w:p>
    <w:p>
      <w:pPr>
        <w:numPr>
          <w:ilvl w:val="1"/>
          <w:numId w:val="900"/>
        </w:numPr>
        <w:spacing w:before="0" w:after="0"/>
      </w:pPr>
      <w:r>
        <w:t>Drop Volume Method</w:t>
      </w:r>
    </w:p>
    <w:p>
      <w:pPr>
        <w:numPr>
          <w:ilvl w:val="2"/>
          <w:numId w:val="900"/>
        </w:numPr>
        <w:spacing w:before="0" w:after="0"/>
      </w:pPr>
      <w:r>
        <w:t>Principle and Calculations</w:t>
      </w:r>
    </w:p>
    <w:p>
      <w:pPr>
        <w:numPr>
          <w:ilvl w:val="1"/>
          <w:numId w:val="900"/>
        </w:numPr>
        <w:spacing w:before="0" w:after="0"/>
      </w:pPr>
      <w:r>
        <w:t>Pendant Drop Analysis</w:t>
      </w:r>
    </w:p>
    <w:p>
      <w:pPr>
        <w:numPr>
          <w:ilvl w:val="2"/>
          <w:numId w:val="900"/>
        </w:numPr>
        <w:spacing w:before="0" w:after="0"/>
      </w:pPr>
      <w:r>
        <w:t>Image Analysis Techniques</w:t>
      </w:r>
    </w:p>
    <w:p>
      <w:pPr>
        <w:numPr>
          <w:ilvl w:val="2"/>
          <w:numId w:val="900"/>
        </w:numPr>
        <w:spacing w:before="0" w:after="0"/>
      </w:pPr>
      <w:r>
        <w:t>Contact Angle Measurement</w:t>
      </w:r>
    </w:p>
    <w:p>
      <w:pPr>
        <w:numPr>
          <w:ilvl w:val="1"/>
          <w:numId w:val="900"/>
        </w:numPr>
        <w:spacing w:before="0" w:after="0"/>
      </w:pPr>
      <w:r>
        <w:t>Sessile Drop Analysis</w:t>
      </w:r>
    </w:p>
    <w:p>
      <w:pPr>
        <w:numPr>
          <w:ilvl w:val="2"/>
          <w:numId w:val="900"/>
        </w:numPr>
        <w:spacing w:before="0" w:after="0"/>
      </w:pPr>
      <w:r>
        <w:t>Image Analysis Techniques</w:t>
      </w:r>
    </w:p>
    <w:p>
      <w:pPr>
        <w:numPr>
          <w:ilvl w:val="2"/>
          <w:numId w:val="900"/>
        </w:numPr>
        <w:spacing w:before="0" w:after="0"/>
      </w:pPr>
      <w:r>
        <w:t>Contact Angle Measurement</w:t>
      </w:r>
    </w:p>
    <w:p>
      <w:pPr>
        <w:numPr>
          <w:ilvl w:val="0"/>
          <w:numId w:val="900"/>
        </w:numPr>
        <w:spacing w:before="0" w:after="0"/>
      </w:pPr>
      <w:r>
        <w:t>Capillarity and Wetting Phenomena</w:t>
      </w:r>
    </w:p>
    <w:p>
      <w:pPr>
        <w:numPr>
          <w:ilvl w:val="1"/>
          <w:numId w:val="900"/>
        </w:numPr>
        <w:spacing w:before="0" w:after="0"/>
      </w:pPr>
      <w:r>
        <w:t>Capillary Action and Its Causes</w:t>
      </w:r>
    </w:p>
    <w:p>
      <w:pPr>
        <w:numPr>
          <w:ilvl w:val="1"/>
          <w:numId w:val="900"/>
        </w:numPr>
        <w:spacing w:before="0" w:after="0"/>
      </w:pPr>
      <w:r>
        <w:t>Contact Angle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Factors Affecting Contact Angle</w:t>
      </w:r>
    </w:p>
    <w:p>
      <w:pPr>
        <w:numPr>
          <w:ilvl w:val="1"/>
          <w:numId w:val="900"/>
        </w:numPr>
        <w:spacing w:before="0" w:after="0"/>
      </w:pPr>
      <w:r>
        <w:t>Young's Equation</w:t>
      </w:r>
    </w:p>
    <w:p>
      <w:pPr>
        <w:numPr>
          <w:ilvl w:val="2"/>
          <w:numId w:val="900"/>
        </w:numPr>
        <w:spacing w:before="0" w:after="0"/>
      </w:pPr>
      <w:r>
        <w:t>Derivation and Applications</w:t>
      </w:r>
    </w:p>
    <w:p>
      <w:pPr>
        <w:numPr>
          <w:ilvl w:val="1"/>
          <w:numId w:val="900"/>
        </w:numPr>
        <w:spacing w:before="0" w:after="0"/>
      </w:pPr>
      <w:r>
        <w:t>Wetting Phenomena</w:t>
      </w:r>
    </w:p>
    <w:p>
      <w:pPr>
        <w:numPr>
          <w:ilvl w:val="2"/>
          <w:numId w:val="900"/>
        </w:numPr>
        <w:spacing w:before="0" w:after="0"/>
      </w:pPr>
      <w:r>
        <w:t>Complete Wetting</w:t>
      </w:r>
    </w:p>
    <w:p>
      <w:pPr>
        <w:numPr>
          <w:ilvl w:val="2"/>
          <w:numId w:val="900"/>
        </w:numPr>
        <w:spacing w:before="0" w:after="0"/>
      </w:pPr>
      <w:r>
        <w:t>Partial Wetting</w:t>
      </w:r>
    </w:p>
    <w:p>
      <w:pPr>
        <w:numPr>
          <w:ilvl w:val="2"/>
          <w:numId w:val="900"/>
        </w:numPr>
        <w:spacing w:before="0" w:after="0"/>
      </w:pPr>
      <w:r>
        <w:t>Non-wetting</w:t>
      </w:r>
    </w:p>
    <w:p>
      <w:pPr>
        <w:numPr>
          <w:ilvl w:val="1"/>
          <w:numId w:val="900"/>
        </w:numPr>
        <w:spacing w:before="0" w:after="0"/>
      </w:pPr>
      <w:r>
        <w:t>Spreading</w:t>
      </w:r>
    </w:p>
    <w:p>
      <w:pPr>
        <w:numPr>
          <w:ilvl w:val="2"/>
          <w:numId w:val="900"/>
        </w:numPr>
        <w:spacing w:before="0" w:after="0"/>
      </w:pPr>
      <w:r>
        <w:t>Spreading Coefficient</w:t>
      </w:r>
    </w:p>
    <w:p>
      <w:pPr>
        <w:numPr>
          <w:ilvl w:val="2"/>
          <w:numId w:val="900"/>
        </w:numPr>
        <w:spacing w:before="0" w:after="0"/>
      </w:pPr>
      <w:r>
        <w:t>Dynamic Spreading</w:t>
      </w:r>
    </w:p>
    <w:p>
      <w:pPr>
        <w:numPr>
          <w:ilvl w:val="1"/>
          <w:numId w:val="900"/>
        </w:numPr>
        <w:spacing w:before="0" w:after="0"/>
      </w:pPr>
      <w:r>
        <w:t>Dewetting</w:t>
      </w:r>
    </w:p>
    <w:p>
      <w:pPr>
        <w:numPr>
          <w:ilvl w:val="2"/>
          <w:numId w:val="900"/>
        </w:numPr>
        <w:spacing w:before="0" w:after="0"/>
      </w:pPr>
      <w:r>
        <w:t>Mechanisms and Applications</w:t>
      </w:r>
    </w:p>
    <w:p>
      <w:pPr>
        <w:numPr>
          <w:ilvl w:val="0"/>
          <w:numId w:val="900"/>
        </w:numPr>
        <w:spacing w:before="0" w:after="0"/>
      </w:pPr>
      <w:r>
        <w:t>Thermodynamics of Liquid Surfaces</w:t>
      </w:r>
    </w:p>
    <w:p>
      <w:pPr>
        <w:numPr>
          <w:ilvl w:val="1"/>
          <w:numId w:val="900"/>
        </w:numPr>
        <w:spacing w:before="0" w:after="0"/>
      </w:pPr>
      <w:r>
        <w:t>Gibbs Adsorption Isotherm</w:t>
      </w:r>
    </w:p>
    <w:p>
      <w:pPr>
        <w:numPr>
          <w:ilvl w:val="2"/>
          <w:numId w:val="900"/>
        </w:numPr>
        <w:spacing w:before="0" w:after="0"/>
      </w:pPr>
      <w:r>
        <w:t>Derivation and Interpretation</w:t>
      </w:r>
    </w:p>
    <w:p>
      <w:pPr>
        <w:numPr>
          <w:ilvl w:val="2"/>
          <w:numId w:val="900"/>
        </w:numPr>
        <w:spacing w:before="0" w:after="0"/>
      </w:pPr>
      <w:r>
        <w:t>Applications to Surfactant Adsorption</w:t>
      </w:r>
    </w:p>
    <w:p>
      <w:pPr>
        <w:numPr>
          <w:ilvl w:val="1"/>
          <w:numId w:val="900"/>
        </w:numPr>
        <w:spacing w:before="0" w:after="0"/>
      </w:pPr>
      <w:r>
        <w:t>Surface Excess Concentration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Experimental Determination</w:t>
      </w:r>
    </w:p>
    <w:p>
      <w:pPr>
        <w:numPr>
          <w:ilvl w:val="0"/>
          <w:numId w:val="900"/>
        </w:numPr>
        <w:spacing w:before="0" w:after="0"/>
      </w:pPr>
      <w:r>
        <w:t>Monolayers and Langmuir Films</w:t>
      </w:r>
    </w:p>
    <w:p>
      <w:pPr>
        <w:numPr>
          <w:ilvl w:val="1"/>
          <w:numId w:val="900"/>
        </w:numPr>
        <w:spacing w:before="0" w:after="0"/>
      </w:pPr>
      <w:r>
        <w:t>Formation of Insoluble Monolayers</w:t>
      </w:r>
    </w:p>
    <w:p>
      <w:pPr>
        <w:numPr>
          <w:ilvl w:val="1"/>
          <w:numId w:val="900"/>
        </w:numPr>
        <w:spacing w:before="0" w:after="0"/>
      </w:pPr>
      <w:r>
        <w:t>Surface Pressure-Area Isotherms</w:t>
      </w:r>
    </w:p>
    <w:p>
      <w:pPr>
        <w:numPr>
          <w:ilvl w:val="2"/>
          <w:numId w:val="900"/>
        </w:numPr>
        <w:spacing w:before="0" w:after="0"/>
      </w:pPr>
      <w:r>
        <w:t>Interpretation of Isotherms</w:t>
      </w:r>
    </w:p>
    <w:p>
      <w:pPr>
        <w:numPr>
          <w:ilvl w:val="2"/>
          <w:numId w:val="900"/>
        </w:numPr>
        <w:spacing w:before="0" w:after="0"/>
      </w:pPr>
      <w:r>
        <w:t>Phase Transitions in Monolayers</w:t>
      </w:r>
    </w:p>
    <w:p>
      <w:pPr>
        <w:numPr>
          <w:ilvl w:val="1"/>
          <w:numId w:val="900"/>
        </w:numPr>
        <w:spacing w:before="0" w:after="0"/>
      </w:pPr>
      <w:r>
        <w:t>Langmuir-Blodgett Troughs</w:t>
      </w:r>
    </w:p>
    <w:p>
      <w:pPr>
        <w:numPr>
          <w:ilvl w:val="2"/>
          <w:numId w:val="900"/>
        </w:numPr>
        <w:spacing w:before="0" w:after="0"/>
      </w:pPr>
      <w:r>
        <w:t>Principle and Operation</w:t>
      </w:r>
    </w:p>
    <w:p>
      <w:pPr>
        <w:numPr>
          <w:ilvl w:val="2"/>
          <w:numId w:val="900"/>
        </w:numPr>
        <w:spacing w:before="0" w:after="0"/>
      </w:pPr>
      <w:r>
        <w:t>Film Deposition Techniques</w:t>
      </w:r>
    </w:p>
    <w:p>
      <w:pPr>
        <w:numPr>
          <w:ilvl w:val="2"/>
          <w:numId w:val="900"/>
        </w:numPr>
        <w:spacing w:before="0" w:after="0"/>
      </w:pPr>
      <w:r>
        <w:t>Applications of Langmuir-Blodgett Films</w:t>
      </w:r>
    </w:p>
    <w:p>
      <w:pPr>
        <w:pStyle w:val="Heading1"/>
      </w:pPr>
      <w:r>
        <w:t>The Solid Interface</w:t>
      </w:r>
    </w:p>
    <w:p>
      <w:pPr>
        <w:numPr>
          <w:ilvl w:val="0"/>
          <w:numId w:val="900"/>
        </w:numPr>
        <w:spacing w:before="0" w:after="0"/>
      </w:pPr>
      <w:r>
        <w:t>Characterization of Solid Surfaces</w:t>
      </w:r>
    </w:p>
    <w:p>
      <w:pPr>
        <w:numPr>
          <w:ilvl w:val="1"/>
          <w:numId w:val="900"/>
        </w:numPr>
        <w:spacing w:before="0" w:after="0"/>
      </w:pPr>
      <w:r>
        <w:t>Surface Area Determination</w:t>
      </w:r>
    </w:p>
    <w:p>
      <w:pPr>
        <w:numPr>
          <w:ilvl w:val="2"/>
          <w:numId w:val="900"/>
        </w:numPr>
        <w:spacing w:before="0" w:after="0"/>
      </w:pPr>
      <w:r>
        <w:t>BET Method</w:t>
      </w:r>
    </w:p>
    <w:p>
      <w:pPr>
        <w:numPr>
          <w:ilvl w:val="3"/>
          <w:numId w:val="900"/>
        </w:numPr>
        <w:spacing w:before="0" w:after="0"/>
      </w:pPr>
      <w:r>
        <w:t>Theory and Assumptions</w:t>
      </w:r>
    </w:p>
    <w:p>
      <w:pPr>
        <w:numPr>
          <w:ilvl w:val="3"/>
          <w:numId w:val="900"/>
        </w:numPr>
        <w:spacing w:before="0" w:after="0"/>
      </w:pPr>
      <w:r>
        <w:t>Experimental Procedure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Gas Adsorption Techniques</w:t>
      </w:r>
    </w:p>
    <w:p>
      <w:pPr>
        <w:numPr>
          <w:ilvl w:val="3"/>
          <w:numId w:val="900"/>
        </w:numPr>
        <w:spacing w:before="0" w:after="0"/>
      </w:pPr>
      <w:r>
        <w:t>Nitrogen Adsorption</w:t>
      </w:r>
    </w:p>
    <w:p>
      <w:pPr>
        <w:numPr>
          <w:ilvl w:val="3"/>
          <w:numId w:val="900"/>
        </w:numPr>
        <w:spacing w:before="0" w:after="0"/>
      </w:pPr>
      <w:r>
        <w:t>Argon Adsorption</w:t>
      </w:r>
    </w:p>
    <w:p>
      <w:pPr>
        <w:numPr>
          <w:ilvl w:val="3"/>
          <w:numId w:val="900"/>
        </w:numPr>
        <w:spacing w:before="0" w:after="0"/>
      </w:pPr>
      <w:r>
        <w:t>Other Probe Gases</w:t>
      </w:r>
    </w:p>
    <w:p>
      <w:pPr>
        <w:numPr>
          <w:ilvl w:val="1"/>
          <w:numId w:val="900"/>
        </w:numPr>
        <w:spacing w:before="0" w:after="0"/>
      </w:pPr>
      <w:r>
        <w:t>Porosity and Pore Size Distribution</w:t>
      </w:r>
    </w:p>
    <w:p>
      <w:pPr>
        <w:numPr>
          <w:ilvl w:val="2"/>
          <w:numId w:val="900"/>
        </w:numPr>
        <w:spacing w:before="0" w:after="0"/>
      </w:pPr>
      <w:r>
        <w:t>Micropores</w:t>
      </w:r>
    </w:p>
    <w:p>
      <w:pPr>
        <w:numPr>
          <w:ilvl w:val="2"/>
          <w:numId w:val="900"/>
        </w:numPr>
        <w:spacing w:before="0" w:after="0"/>
      </w:pPr>
      <w:r>
        <w:t>Mesopores</w:t>
      </w:r>
    </w:p>
    <w:p>
      <w:pPr>
        <w:numPr>
          <w:ilvl w:val="2"/>
          <w:numId w:val="900"/>
        </w:numPr>
        <w:spacing w:before="0" w:after="0"/>
      </w:pPr>
      <w:r>
        <w:t>Macropores</w:t>
      </w:r>
    </w:p>
    <w:p>
      <w:pPr>
        <w:numPr>
          <w:ilvl w:val="2"/>
          <w:numId w:val="900"/>
        </w:numPr>
        <w:spacing w:before="0" w:after="0"/>
      </w:pPr>
      <w:r>
        <w:t>BJH Method</w:t>
      </w:r>
    </w:p>
    <w:p>
      <w:pPr>
        <w:numPr>
          <w:ilvl w:val="2"/>
          <w:numId w:val="900"/>
        </w:numPr>
        <w:spacing w:before="0" w:after="0"/>
      </w:pPr>
      <w:r>
        <w:t>Mercury Porosimetry</w:t>
      </w:r>
    </w:p>
    <w:p>
      <w:pPr>
        <w:numPr>
          <w:ilvl w:val="1"/>
          <w:numId w:val="900"/>
        </w:numPr>
        <w:spacing w:before="0" w:after="0"/>
      </w:pPr>
      <w:r>
        <w:t>Surface Roughness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Impact on Surface Properties</w:t>
      </w:r>
    </w:p>
    <w:p>
      <w:pPr>
        <w:numPr>
          <w:ilvl w:val="1"/>
          <w:numId w:val="900"/>
        </w:numPr>
        <w:spacing w:before="0" w:after="0"/>
      </w:pPr>
      <w:r>
        <w:t>Spectroscopic Techniques</w:t>
      </w:r>
    </w:p>
    <w:p>
      <w:pPr>
        <w:numPr>
          <w:ilvl w:val="2"/>
          <w:numId w:val="900"/>
        </w:numPr>
        <w:spacing w:before="0" w:after="0"/>
      </w:pPr>
      <w:r>
        <w:t>X-ray Photoelectron Spectroscopy (XPS)</w:t>
      </w:r>
    </w:p>
    <w:p>
      <w:pPr>
        <w:numPr>
          <w:ilvl w:val="3"/>
          <w:numId w:val="900"/>
        </w:numPr>
        <w:spacing w:before="0" w:after="0"/>
      </w:pPr>
      <w:r>
        <w:t>Surface Composition Analysis</w:t>
      </w:r>
    </w:p>
    <w:p>
      <w:pPr>
        <w:numPr>
          <w:ilvl w:val="3"/>
          <w:numId w:val="900"/>
        </w:numPr>
        <w:spacing w:before="0" w:after="0"/>
      </w:pPr>
      <w:r>
        <w:t>Chemical State Information</w:t>
      </w:r>
    </w:p>
    <w:p>
      <w:pPr>
        <w:numPr>
          <w:ilvl w:val="2"/>
          <w:numId w:val="900"/>
        </w:numPr>
        <w:spacing w:before="0" w:after="0"/>
      </w:pPr>
      <w:r>
        <w:t>Auger Electron Spectroscopy (AES)</w:t>
      </w:r>
    </w:p>
    <w:p>
      <w:pPr>
        <w:numPr>
          <w:ilvl w:val="2"/>
          <w:numId w:val="900"/>
        </w:numPr>
        <w:spacing w:before="0" w:after="0"/>
      </w:pPr>
      <w:r>
        <w:t>Secondary Ion Mass Spectrometry (SIMS)</w:t>
      </w:r>
    </w:p>
    <w:p>
      <w:pPr>
        <w:numPr>
          <w:ilvl w:val="1"/>
          <w:numId w:val="900"/>
        </w:numPr>
        <w:spacing w:before="0" w:after="0"/>
      </w:pPr>
      <w:r>
        <w:t>Microscopic Techniques</w:t>
      </w:r>
    </w:p>
    <w:p>
      <w:pPr>
        <w:numPr>
          <w:ilvl w:val="2"/>
          <w:numId w:val="900"/>
        </w:numPr>
        <w:spacing w:before="0" w:after="0"/>
      </w:pPr>
      <w:r>
        <w:t>Scanning Electron Microscopy (SEM)</w:t>
      </w:r>
    </w:p>
    <w:p>
      <w:pPr>
        <w:numPr>
          <w:ilvl w:val="3"/>
          <w:numId w:val="900"/>
        </w:numPr>
        <w:spacing w:before="0" w:after="0"/>
      </w:pPr>
      <w:r>
        <w:t>Imaging Principles</w:t>
      </w:r>
    </w:p>
    <w:p>
      <w:pPr>
        <w:numPr>
          <w:ilvl w:val="3"/>
          <w:numId w:val="900"/>
        </w:numPr>
        <w:spacing w:before="0" w:after="0"/>
      </w:pPr>
      <w:r>
        <w:t>Surface Morphology Analysis</w:t>
      </w:r>
    </w:p>
    <w:p>
      <w:pPr>
        <w:numPr>
          <w:ilvl w:val="2"/>
          <w:numId w:val="900"/>
        </w:numPr>
        <w:spacing w:before="0" w:after="0"/>
      </w:pPr>
      <w:r>
        <w:t>Transmission Electron Microscopy (TEM)</w:t>
      </w:r>
    </w:p>
    <w:p>
      <w:pPr>
        <w:numPr>
          <w:ilvl w:val="3"/>
          <w:numId w:val="900"/>
        </w:numPr>
        <w:spacing w:before="0" w:after="0"/>
      </w:pPr>
      <w:r>
        <w:t>High-Resolution Imaging</w:t>
      </w:r>
    </w:p>
    <w:p>
      <w:pPr>
        <w:numPr>
          <w:ilvl w:val="3"/>
          <w:numId w:val="900"/>
        </w:numPr>
        <w:spacing w:before="0" w:after="0"/>
      </w:pPr>
      <w:r>
        <w:t>Particle Size and Shape Analysis</w:t>
      </w:r>
    </w:p>
    <w:p>
      <w:pPr>
        <w:numPr>
          <w:ilvl w:val="2"/>
          <w:numId w:val="900"/>
        </w:numPr>
        <w:spacing w:before="0" w:after="0"/>
      </w:pPr>
      <w:r>
        <w:t>Atomic Force Microscopy (AFM)</w:t>
      </w:r>
    </w:p>
    <w:p>
      <w:pPr>
        <w:numPr>
          <w:ilvl w:val="3"/>
          <w:numId w:val="900"/>
        </w:numPr>
        <w:spacing w:before="0" w:after="0"/>
      </w:pPr>
      <w:r>
        <w:t>Surface Topography</w:t>
      </w:r>
    </w:p>
    <w:p>
      <w:pPr>
        <w:numPr>
          <w:ilvl w:val="3"/>
          <w:numId w:val="900"/>
        </w:numPr>
        <w:spacing w:before="0" w:after="0"/>
      </w:pPr>
      <w:r>
        <w:t>Force Measurements</w:t>
      </w:r>
    </w:p>
    <w:p>
      <w:pPr>
        <w:numPr>
          <w:ilvl w:val="2"/>
          <w:numId w:val="900"/>
        </w:numPr>
        <w:spacing w:before="0" w:after="0"/>
      </w:pPr>
      <w:r>
        <w:t>Scanning Tunneling Microscopy (STM)</w:t>
      </w:r>
    </w:p>
    <w:p>
      <w:pPr>
        <w:numPr>
          <w:ilvl w:val="0"/>
          <w:numId w:val="900"/>
        </w:numPr>
        <w:spacing w:before="0" w:after="0"/>
      </w:pPr>
      <w:r>
        <w:t>Adsorption of Gases on Solids</w:t>
      </w:r>
    </w:p>
    <w:p>
      <w:pPr>
        <w:numPr>
          <w:ilvl w:val="1"/>
          <w:numId w:val="900"/>
        </w:numPr>
        <w:spacing w:before="0" w:after="0"/>
      </w:pPr>
      <w:r>
        <w:t>Physisorption</w:t>
      </w:r>
    </w:p>
    <w:p>
      <w:pPr>
        <w:numPr>
          <w:ilvl w:val="2"/>
          <w:numId w:val="900"/>
        </w:numPr>
        <w:spacing w:before="0" w:after="0"/>
      </w:pPr>
      <w:r>
        <w:t>Nature of van der Waals Interactions</w:t>
      </w:r>
    </w:p>
    <w:p>
      <w:pPr>
        <w:numPr>
          <w:ilvl w:val="2"/>
          <w:numId w:val="900"/>
        </w:numPr>
        <w:spacing w:before="0" w:after="0"/>
      </w:pPr>
      <w:r>
        <w:t>Reversibility and Multilayer Formation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Chemisorption</w:t>
      </w:r>
    </w:p>
    <w:p>
      <w:pPr>
        <w:numPr>
          <w:ilvl w:val="2"/>
          <w:numId w:val="900"/>
        </w:numPr>
        <w:spacing w:before="0" w:after="0"/>
      </w:pPr>
      <w:r>
        <w:t>Nature of Chemical Bonds</w:t>
      </w:r>
    </w:p>
    <w:p>
      <w:pPr>
        <w:numPr>
          <w:ilvl w:val="2"/>
          <w:numId w:val="900"/>
        </w:numPr>
        <w:spacing w:before="0" w:after="0"/>
      </w:pPr>
      <w:r>
        <w:t>Irreversibility and Monolayer Formation</w:t>
      </w:r>
    </w:p>
    <w:p>
      <w:pPr>
        <w:numPr>
          <w:ilvl w:val="2"/>
          <w:numId w:val="900"/>
        </w:numPr>
        <w:spacing w:before="0" w:after="0"/>
      </w:pPr>
      <w:r>
        <w:t>Activation Energy</w:t>
      </w:r>
    </w:p>
    <w:p>
      <w:pPr>
        <w:numPr>
          <w:ilvl w:val="1"/>
          <w:numId w:val="900"/>
        </w:numPr>
        <w:spacing w:before="0" w:after="0"/>
      </w:pPr>
      <w:r>
        <w:t>Energetics of Adsorption</w:t>
      </w:r>
    </w:p>
    <w:p>
      <w:pPr>
        <w:numPr>
          <w:ilvl w:val="2"/>
          <w:numId w:val="900"/>
        </w:numPr>
        <w:spacing w:before="0" w:after="0"/>
      </w:pPr>
      <w:r>
        <w:t>Heat of Adsorption</w:t>
      </w:r>
    </w:p>
    <w:p>
      <w:pPr>
        <w:numPr>
          <w:ilvl w:val="2"/>
          <w:numId w:val="900"/>
        </w:numPr>
        <w:spacing w:before="0" w:after="0"/>
      </w:pPr>
      <w:r>
        <w:t>Isosteric Heat of Adsorption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0"/>
          <w:numId w:val="900"/>
        </w:numPr>
        <w:spacing w:before="0" w:after="0"/>
      </w:pPr>
      <w:r>
        <w:t>Adsorption Isotherms</w:t>
      </w:r>
    </w:p>
    <w:p>
      <w:pPr>
        <w:numPr>
          <w:ilvl w:val="1"/>
          <w:numId w:val="900"/>
        </w:numPr>
        <w:spacing w:before="0" w:after="0"/>
      </w:pPr>
      <w:r>
        <w:t>Freundlich Isotherm</w:t>
      </w:r>
    </w:p>
    <w:p>
      <w:pPr>
        <w:numPr>
          <w:ilvl w:val="2"/>
          <w:numId w:val="900"/>
        </w:numPr>
        <w:spacing w:before="0" w:after="0"/>
      </w:pPr>
      <w:r>
        <w:t>Empirical Nature</w:t>
      </w:r>
    </w:p>
    <w:p>
      <w:pPr>
        <w:numPr>
          <w:ilvl w:val="2"/>
          <w:numId w:val="900"/>
        </w:numPr>
        <w:spacing w:before="0" w:after="0"/>
      </w:pPr>
      <w:r>
        <w:t>Applicability and Limitations</w:t>
      </w:r>
    </w:p>
    <w:p>
      <w:pPr>
        <w:numPr>
          <w:ilvl w:val="1"/>
          <w:numId w:val="900"/>
        </w:numPr>
        <w:spacing w:before="0" w:after="0"/>
      </w:pPr>
      <w:r>
        <w:t>Langmuir Isotherm</w:t>
      </w:r>
    </w:p>
    <w:p>
      <w:pPr>
        <w:numPr>
          <w:ilvl w:val="2"/>
          <w:numId w:val="900"/>
        </w:numPr>
        <w:spacing w:before="0" w:after="0"/>
      </w:pPr>
      <w:r>
        <w:t>Assumptions and Derivation</w:t>
      </w:r>
    </w:p>
    <w:p>
      <w:pPr>
        <w:numPr>
          <w:ilvl w:val="2"/>
          <w:numId w:val="900"/>
        </w:numPr>
        <w:spacing w:before="0" w:after="0"/>
      </w:pPr>
      <w:r>
        <w:t>Monolayer Coverage</w:t>
      </w:r>
    </w:p>
    <w:p>
      <w:pPr>
        <w:numPr>
          <w:ilvl w:val="2"/>
          <w:numId w:val="900"/>
        </w:numPr>
        <w:spacing w:before="0" w:after="0"/>
      </w:pPr>
      <w:r>
        <w:t>Langmuir Constants</w:t>
      </w:r>
    </w:p>
    <w:p>
      <w:pPr>
        <w:numPr>
          <w:ilvl w:val="1"/>
          <w:numId w:val="900"/>
        </w:numPr>
        <w:spacing w:before="0" w:after="0"/>
      </w:pPr>
      <w:r>
        <w:t>Brunauer-Emmett-Teller (BET) Isotherm</w:t>
      </w:r>
    </w:p>
    <w:p>
      <w:pPr>
        <w:numPr>
          <w:ilvl w:val="2"/>
          <w:numId w:val="900"/>
        </w:numPr>
        <w:spacing w:before="0" w:after="0"/>
      </w:pPr>
      <w:r>
        <w:t>Multilayer Adsorption Theory</w:t>
      </w:r>
    </w:p>
    <w:p>
      <w:pPr>
        <w:numPr>
          <w:ilvl w:val="2"/>
          <w:numId w:val="900"/>
        </w:numPr>
        <w:spacing w:before="0" w:after="0"/>
      </w:pPr>
      <w:r>
        <w:t>Surface Area Determination</w:t>
      </w:r>
    </w:p>
    <w:p>
      <w:pPr>
        <w:numPr>
          <w:ilvl w:val="2"/>
          <w:numId w:val="900"/>
        </w:numPr>
        <w:spacing w:before="0" w:after="0"/>
      </w:pPr>
      <w:r>
        <w:t>BET Constants</w:t>
      </w:r>
    </w:p>
    <w:p>
      <w:pPr>
        <w:numPr>
          <w:ilvl w:val="1"/>
          <w:numId w:val="900"/>
        </w:numPr>
        <w:spacing w:before="0" w:after="0"/>
      </w:pPr>
      <w:r>
        <w:t>Temkin Isotherm</w:t>
      </w:r>
    </w:p>
    <w:p>
      <w:pPr>
        <w:numPr>
          <w:ilvl w:val="2"/>
          <w:numId w:val="900"/>
        </w:numPr>
        <w:spacing w:before="0" w:after="0"/>
      </w:pPr>
      <w:r>
        <w:t>Linear Energy Distribution</w:t>
      </w:r>
    </w:p>
    <w:p>
      <w:pPr>
        <w:numPr>
          <w:ilvl w:val="2"/>
          <w:numId w:val="900"/>
        </w:numPr>
        <w:spacing w:before="0" w:after="0"/>
      </w:pPr>
      <w:r>
        <w:t>Heat of Adsorption Variation</w:t>
      </w:r>
    </w:p>
    <w:p>
      <w:pPr>
        <w:numPr>
          <w:ilvl w:val="1"/>
          <w:numId w:val="900"/>
        </w:numPr>
        <w:spacing w:before="0" w:after="0"/>
      </w:pPr>
      <w:r>
        <w:t>Frumkin Isotherm</w:t>
      </w:r>
    </w:p>
    <w:p>
      <w:pPr>
        <w:numPr>
          <w:ilvl w:val="2"/>
          <w:numId w:val="900"/>
        </w:numPr>
        <w:spacing w:before="0" w:after="0"/>
      </w:pPr>
      <w:r>
        <w:t>Lateral Interactions</w:t>
      </w:r>
    </w:p>
    <w:p>
      <w:pPr>
        <w:numPr>
          <w:ilvl w:val="2"/>
          <w:numId w:val="900"/>
        </w:numPr>
        <w:spacing w:before="0" w:after="0"/>
      </w:pPr>
      <w:r>
        <w:t>Activity Coefficients</w:t>
      </w:r>
    </w:p>
    <w:p>
      <w:pPr>
        <w:numPr>
          <w:ilvl w:val="1"/>
          <w:numId w:val="900"/>
        </w:numPr>
        <w:spacing w:before="0" w:after="0"/>
      </w:pPr>
      <w:r>
        <w:t>Dubinin-Radushkevich Isotherm</w:t>
      </w:r>
    </w:p>
    <w:p>
      <w:pPr>
        <w:numPr>
          <w:ilvl w:val="2"/>
          <w:numId w:val="900"/>
        </w:numPr>
        <w:spacing w:before="0" w:after="0"/>
      </w:pPr>
      <w:r>
        <w:t>Micropore Filling Theory</w:t>
      </w:r>
    </w:p>
    <w:p>
      <w:pPr>
        <w:numPr>
          <w:ilvl w:val="0"/>
          <w:numId w:val="900"/>
        </w:numPr>
        <w:spacing w:before="0" w:after="0"/>
      </w:pPr>
      <w:r>
        <w:t>Adsorption from Solution</w:t>
      </w:r>
    </w:p>
    <w:p>
      <w:pPr>
        <w:numPr>
          <w:ilvl w:val="1"/>
          <w:numId w:val="900"/>
        </w:numPr>
        <w:spacing w:before="0" w:after="0"/>
      </w:pPr>
      <w:r>
        <w:t>Factors Affecting Adsorption</w:t>
      </w:r>
    </w:p>
    <w:p>
      <w:pPr>
        <w:numPr>
          <w:ilvl w:val="2"/>
          <w:numId w:val="900"/>
        </w:numPr>
        <w:spacing w:before="0" w:after="0"/>
      </w:pPr>
      <w:r>
        <w:t>Solute Concentration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pH Effects</w:t>
      </w:r>
    </w:p>
    <w:p>
      <w:pPr>
        <w:numPr>
          <w:ilvl w:val="2"/>
          <w:numId w:val="900"/>
        </w:numPr>
        <w:spacing w:before="0" w:after="0"/>
      </w:pPr>
      <w:r>
        <w:t>Ionic Strength</w:t>
      </w:r>
    </w:p>
    <w:p>
      <w:pPr>
        <w:numPr>
          <w:ilvl w:val="2"/>
          <w:numId w:val="900"/>
        </w:numPr>
        <w:spacing w:before="0" w:after="0"/>
      </w:pPr>
      <w:r>
        <w:t>Nature of Adsorbent and Adsorbate</w:t>
      </w:r>
    </w:p>
    <w:p>
      <w:pPr>
        <w:numPr>
          <w:ilvl w:val="1"/>
          <w:numId w:val="900"/>
        </w:numPr>
        <w:spacing w:before="0" w:after="0"/>
      </w:pPr>
      <w:r>
        <w:t>Adsorption Isotherms in Solution</w:t>
      </w:r>
    </w:p>
    <w:p>
      <w:pPr>
        <w:numPr>
          <w:ilvl w:val="2"/>
          <w:numId w:val="900"/>
        </w:numPr>
        <w:spacing w:before="0" w:after="0"/>
      </w:pPr>
      <w:r>
        <w:t>Langmuir Isotherm for Solution</w:t>
      </w:r>
    </w:p>
    <w:p>
      <w:pPr>
        <w:numPr>
          <w:ilvl w:val="2"/>
          <w:numId w:val="900"/>
        </w:numPr>
        <w:spacing w:before="0" w:after="0"/>
      </w:pPr>
      <w:r>
        <w:t>Freundlich Isotherm for Solution</w:t>
      </w:r>
    </w:p>
    <w:p>
      <w:pPr>
        <w:numPr>
          <w:ilvl w:val="1"/>
          <w:numId w:val="900"/>
        </w:numPr>
        <w:spacing w:before="0" w:after="0"/>
      </w:pPr>
      <w:r>
        <w:t>Competitive Adsorption</w:t>
      </w:r>
    </w:p>
    <w:p>
      <w:pPr>
        <w:numPr>
          <w:ilvl w:val="1"/>
          <w:numId w:val="900"/>
        </w:numPr>
        <w:spacing w:before="0" w:after="0"/>
      </w:pPr>
      <w:r>
        <w:t>Applications in Water Treatment</w:t>
      </w:r>
    </w:p>
    <w:p>
      <w:pPr>
        <w:numPr>
          <w:ilvl w:val="1"/>
          <w:numId w:val="900"/>
        </w:numPr>
        <w:spacing w:before="0" w:after="0"/>
      </w:pPr>
      <w:r>
        <w:t>Applications in Chromatography</w:t>
      </w:r>
    </w:p>
    <w:p>
      <w:pPr>
        <w:numPr>
          <w:ilvl w:val="0"/>
          <w:numId w:val="900"/>
        </w:numPr>
        <w:spacing w:before="0" w:after="0"/>
      </w:pPr>
      <w:r>
        <w:t>Heterogeneous Catalysis</w:t>
      </w:r>
    </w:p>
    <w:p>
      <w:pPr>
        <w:numPr>
          <w:ilvl w:val="1"/>
          <w:numId w:val="900"/>
        </w:numPr>
        <w:spacing w:before="0" w:after="0"/>
      </w:pPr>
      <w:r>
        <w:t>Steps in Catalytic Reactions</w:t>
      </w:r>
    </w:p>
    <w:p>
      <w:pPr>
        <w:numPr>
          <w:ilvl w:val="2"/>
          <w:numId w:val="900"/>
        </w:numPr>
        <w:spacing w:before="0" w:after="0"/>
      </w:pPr>
      <w:r>
        <w:t>Adsorption of Reactants</w:t>
      </w:r>
    </w:p>
    <w:p>
      <w:pPr>
        <w:numPr>
          <w:ilvl w:val="2"/>
          <w:numId w:val="900"/>
        </w:numPr>
        <w:spacing w:before="0" w:after="0"/>
      </w:pPr>
      <w:r>
        <w:t>Surface Reaction</w:t>
      </w:r>
    </w:p>
    <w:p>
      <w:pPr>
        <w:numPr>
          <w:ilvl w:val="2"/>
          <w:numId w:val="900"/>
        </w:numPr>
        <w:spacing w:before="0" w:after="0"/>
      </w:pPr>
      <w:r>
        <w:t>Desorption of Products</w:t>
      </w:r>
    </w:p>
    <w:p>
      <w:pPr>
        <w:numPr>
          <w:ilvl w:val="1"/>
          <w:numId w:val="900"/>
        </w:numPr>
        <w:spacing w:before="0" w:after="0"/>
      </w:pPr>
      <w:r>
        <w:t>Active Sites</w:t>
      </w:r>
    </w:p>
    <w:p>
      <w:pPr>
        <w:numPr>
          <w:ilvl w:val="2"/>
          <w:numId w:val="900"/>
        </w:numPr>
        <w:spacing w:before="0" w:after="0"/>
      </w:pPr>
      <w:r>
        <w:t>Nature and Distribution</w:t>
      </w:r>
    </w:p>
    <w:p>
      <w:pPr>
        <w:numPr>
          <w:ilvl w:val="2"/>
          <w:numId w:val="900"/>
        </w:numPr>
        <w:spacing w:before="0" w:after="0"/>
      </w:pPr>
      <w:r>
        <w:t>Role in Catalytic Activity</w:t>
      </w:r>
    </w:p>
    <w:p>
      <w:pPr>
        <w:numPr>
          <w:ilvl w:val="1"/>
          <w:numId w:val="900"/>
        </w:numPr>
        <w:spacing w:before="0" w:after="0"/>
      </w:pPr>
      <w:r>
        <w:t>Catalyst Selectivity</w:t>
      </w:r>
    </w:p>
    <w:p>
      <w:pPr>
        <w:numPr>
          <w:ilvl w:val="2"/>
          <w:numId w:val="900"/>
        </w:numPr>
        <w:spacing w:before="0" w:after="0"/>
      </w:pPr>
      <w:r>
        <w:t>Shape Selectivity</w:t>
      </w:r>
    </w:p>
    <w:p>
      <w:pPr>
        <w:numPr>
          <w:ilvl w:val="2"/>
          <w:numId w:val="900"/>
        </w:numPr>
        <w:spacing w:before="0" w:after="0"/>
      </w:pPr>
      <w:r>
        <w:t>Chemical Selectivity</w:t>
      </w:r>
    </w:p>
    <w:p>
      <w:pPr>
        <w:numPr>
          <w:ilvl w:val="1"/>
          <w:numId w:val="900"/>
        </w:numPr>
        <w:spacing w:before="0" w:after="0"/>
      </w:pPr>
      <w:r>
        <w:t>Catalyst Poisoning</w:t>
      </w:r>
    </w:p>
    <w:p>
      <w:pPr>
        <w:numPr>
          <w:ilvl w:val="2"/>
          <w:numId w:val="900"/>
        </w:numPr>
        <w:spacing w:before="0" w:after="0"/>
      </w:pPr>
      <w:r>
        <w:t>Causes and Mechanisms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Catalyst Deactivation</w:t>
      </w:r>
    </w:p>
    <w:p>
      <w:pPr>
        <w:numPr>
          <w:ilvl w:val="2"/>
          <w:numId w:val="900"/>
        </w:numPr>
        <w:spacing w:before="0" w:after="0"/>
      </w:pPr>
      <w:r>
        <w:t>Sintering</w:t>
      </w:r>
    </w:p>
    <w:p>
      <w:pPr>
        <w:numPr>
          <w:ilvl w:val="2"/>
          <w:numId w:val="900"/>
        </w:numPr>
        <w:spacing w:before="0" w:after="0"/>
      </w:pPr>
      <w:r>
        <w:t>Coking</w:t>
      </w:r>
    </w:p>
    <w:p>
      <w:pPr>
        <w:numPr>
          <w:ilvl w:val="2"/>
          <w:numId w:val="900"/>
        </w:numPr>
        <w:spacing w:before="0" w:after="0"/>
      </w:pPr>
      <w:r>
        <w:t>Leaching</w:t>
      </w:r>
    </w:p>
    <w:p>
      <w:pPr>
        <w:pStyle w:val="Heading1"/>
      </w:pPr>
      <w:r>
        <w:t>Colloidal Dispersions</w:t>
      </w:r>
    </w:p>
    <w:p>
      <w:pPr>
        <w:numPr>
          <w:ilvl w:val="0"/>
          <w:numId w:val="900"/>
        </w:numPr>
        <w:spacing w:before="0" w:after="0"/>
      </w:pPr>
      <w:r>
        <w:t>Classification of Colloidal Systems</w:t>
      </w:r>
    </w:p>
    <w:p>
      <w:pPr>
        <w:numPr>
          <w:ilvl w:val="1"/>
          <w:numId w:val="900"/>
        </w:numPr>
        <w:spacing w:before="0" w:after="0"/>
      </w:pPr>
      <w:r>
        <w:t>Based on Physical State of Phases</w:t>
      </w:r>
    </w:p>
    <w:p>
      <w:pPr>
        <w:numPr>
          <w:ilvl w:val="2"/>
          <w:numId w:val="900"/>
        </w:numPr>
        <w:spacing w:before="0" w:after="0"/>
      </w:pPr>
      <w:r>
        <w:t>Sols</w:t>
      </w:r>
    </w:p>
    <w:p>
      <w:pPr>
        <w:numPr>
          <w:ilvl w:val="3"/>
          <w:numId w:val="900"/>
        </w:numPr>
        <w:spacing w:before="0" w:after="0"/>
      </w:pPr>
      <w:r>
        <w:t>Hydrosols</w:t>
      </w:r>
    </w:p>
    <w:p>
      <w:pPr>
        <w:numPr>
          <w:ilvl w:val="3"/>
          <w:numId w:val="900"/>
        </w:numPr>
        <w:spacing w:before="0" w:after="0"/>
      </w:pPr>
      <w:r>
        <w:t>Organosols</w:t>
      </w:r>
    </w:p>
    <w:p>
      <w:pPr>
        <w:numPr>
          <w:ilvl w:val="2"/>
          <w:numId w:val="900"/>
        </w:numPr>
        <w:spacing w:before="0" w:after="0"/>
      </w:pPr>
      <w:r>
        <w:t>Gels</w:t>
      </w:r>
    </w:p>
    <w:p>
      <w:pPr>
        <w:numPr>
          <w:ilvl w:val="3"/>
          <w:numId w:val="900"/>
        </w:numPr>
        <w:spacing w:before="0" w:after="0"/>
      </w:pPr>
      <w:r>
        <w:t>Hydrogels</w:t>
      </w:r>
    </w:p>
    <w:p>
      <w:pPr>
        <w:numPr>
          <w:ilvl w:val="3"/>
          <w:numId w:val="900"/>
        </w:numPr>
        <w:spacing w:before="0" w:after="0"/>
      </w:pPr>
      <w:r>
        <w:t>Organogels</w:t>
      </w:r>
    </w:p>
    <w:p>
      <w:pPr>
        <w:numPr>
          <w:ilvl w:val="3"/>
          <w:numId w:val="900"/>
        </w:numPr>
        <w:spacing w:before="0" w:after="0"/>
      </w:pPr>
      <w:r>
        <w:t>Network Structures</w:t>
      </w:r>
    </w:p>
    <w:p>
      <w:pPr>
        <w:numPr>
          <w:ilvl w:val="2"/>
          <w:numId w:val="900"/>
        </w:numPr>
        <w:spacing w:before="0" w:after="0"/>
      </w:pPr>
      <w:r>
        <w:t>Emulsions</w:t>
      </w:r>
    </w:p>
    <w:p>
      <w:pPr>
        <w:numPr>
          <w:ilvl w:val="3"/>
          <w:numId w:val="900"/>
        </w:numPr>
        <w:spacing w:before="0" w:after="0"/>
      </w:pPr>
      <w:r>
        <w:t>Oil-in-Water Emulsions</w:t>
      </w:r>
    </w:p>
    <w:p>
      <w:pPr>
        <w:numPr>
          <w:ilvl w:val="3"/>
          <w:numId w:val="900"/>
        </w:numPr>
        <w:spacing w:before="0" w:after="0"/>
      </w:pPr>
      <w:r>
        <w:t>Water-in-Oil Emulsions</w:t>
      </w:r>
    </w:p>
    <w:p>
      <w:pPr>
        <w:numPr>
          <w:ilvl w:val="3"/>
          <w:numId w:val="900"/>
        </w:numPr>
        <w:spacing w:before="0" w:after="0"/>
      </w:pPr>
      <w:r>
        <w:t>Multiple Emulsions</w:t>
      </w:r>
    </w:p>
    <w:p>
      <w:pPr>
        <w:numPr>
          <w:ilvl w:val="2"/>
          <w:numId w:val="900"/>
        </w:numPr>
        <w:spacing w:before="0" w:after="0"/>
      </w:pPr>
      <w:r>
        <w:t>Foams</w:t>
      </w:r>
    </w:p>
    <w:p>
      <w:pPr>
        <w:numPr>
          <w:ilvl w:val="3"/>
          <w:numId w:val="900"/>
        </w:numPr>
        <w:spacing w:before="0" w:after="0"/>
      </w:pPr>
      <w:r>
        <w:t>Liquid Foams</w:t>
      </w:r>
    </w:p>
    <w:p>
      <w:pPr>
        <w:numPr>
          <w:ilvl w:val="3"/>
          <w:numId w:val="900"/>
        </w:numPr>
        <w:spacing w:before="0" w:after="0"/>
      </w:pPr>
      <w:r>
        <w:t>Solid Foams</w:t>
      </w:r>
    </w:p>
    <w:p>
      <w:pPr>
        <w:numPr>
          <w:ilvl w:val="2"/>
          <w:numId w:val="900"/>
        </w:numPr>
        <w:spacing w:before="0" w:after="0"/>
      </w:pPr>
      <w:r>
        <w:t>Aerosols</w:t>
      </w:r>
    </w:p>
    <w:p>
      <w:pPr>
        <w:numPr>
          <w:ilvl w:val="3"/>
          <w:numId w:val="900"/>
        </w:numPr>
        <w:spacing w:before="0" w:after="0"/>
      </w:pPr>
      <w:r>
        <w:t>Liquid Aerosols</w:t>
      </w:r>
    </w:p>
    <w:p>
      <w:pPr>
        <w:numPr>
          <w:ilvl w:val="3"/>
          <w:numId w:val="900"/>
        </w:numPr>
        <w:spacing w:before="0" w:after="0"/>
      </w:pPr>
      <w:r>
        <w:t>Solid Aerosols</w:t>
      </w:r>
    </w:p>
    <w:p>
      <w:pPr>
        <w:numPr>
          <w:ilvl w:val="1"/>
          <w:numId w:val="900"/>
        </w:numPr>
        <w:spacing w:before="0" w:after="0"/>
      </w:pPr>
      <w:r>
        <w:t>Based on Particle-Medium Interaction</w:t>
      </w:r>
    </w:p>
    <w:p>
      <w:pPr>
        <w:numPr>
          <w:ilvl w:val="2"/>
          <w:numId w:val="900"/>
        </w:numPr>
        <w:spacing w:before="0" w:after="0"/>
      </w:pPr>
      <w:r>
        <w:t>Lyophilic Colloids</w:t>
      </w:r>
    </w:p>
    <w:p>
      <w:pPr>
        <w:numPr>
          <w:ilvl w:val="3"/>
          <w:numId w:val="900"/>
        </w:numPr>
        <w:spacing w:before="0" w:after="0"/>
      </w:pPr>
      <w:r>
        <w:t>Thermodynamic Stability</w:t>
      </w:r>
    </w:p>
    <w:p>
      <w:pPr>
        <w:numPr>
          <w:ilvl w:val="3"/>
          <w:numId w:val="900"/>
        </w:numPr>
        <w:spacing w:before="0" w:after="0"/>
      </w:pPr>
      <w:r>
        <w:t>Preparation Methods</w:t>
      </w:r>
    </w:p>
    <w:p>
      <w:pPr>
        <w:numPr>
          <w:ilvl w:val="2"/>
          <w:numId w:val="900"/>
        </w:numPr>
        <w:spacing w:before="0" w:after="0"/>
      </w:pPr>
      <w:r>
        <w:t>Lyophobic Colloids</w:t>
      </w:r>
    </w:p>
    <w:p>
      <w:pPr>
        <w:numPr>
          <w:ilvl w:val="3"/>
          <w:numId w:val="900"/>
        </w:numPr>
        <w:spacing w:before="0" w:after="0"/>
      </w:pPr>
      <w:r>
        <w:t>Kinetic Stability</w:t>
      </w:r>
    </w:p>
    <w:p>
      <w:pPr>
        <w:numPr>
          <w:ilvl w:val="3"/>
          <w:numId w:val="900"/>
        </w:numPr>
        <w:spacing w:before="0" w:after="0"/>
      </w:pPr>
      <w:r>
        <w:t>Coagulation Tendency</w:t>
      </w:r>
    </w:p>
    <w:p>
      <w:pPr>
        <w:numPr>
          <w:ilvl w:val="1"/>
          <w:numId w:val="900"/>
        </w:numPr>
        <w:spacing w:before="0" w:after="0"/>
      </w:pPr>
      <w:r>
        <w:t>Based on Particle Type</w:t>
      </w:r>
    </w:p>
    <w:p>
      <w:pPr>
        <w:numPr>
          <w:ilvl w:val="2"/>
          <w:numId w:val="900"/>
        </w:numPr>
        <w:spacing w:before="0" w:after="0"/>
      </w:pPr>
      <w:r>
        <w:t>Association Colloids</w:t>
      </w:r>
    </w:p>
    <w:p>
      <w:pPr>
        <w:numPr>
          <w:ilvl w:val="3"/>
          <w:numId w:val="900"/>
        </w:numPr>
        <w:spacing w:before="0" w:after="0"/>
      </w:pPr>
      <w:r>
        <w:t>Micelles</w:t>
      </w:r>
    </w:p>
    <w:p>
      <w:pPr>
        <w:numPr>
          <w:ilvl w:val="3"/>
          <w:numId w:val="900"/>
        </w:numPr>
        <w:spacing w:before="0" w:after="0"/>
      </w:pPr>
      <w:r>
        <w:t>Reverse Micelles</w:t>
      </w:r>
    </w:p>
    <w:p>
      <w:pPr>
        <w:numPr>
          <w:ilvl w:val="2"/>
          <w:numId w:val="900"/>
        </w:numPr>
        <w:spacing w:before="0" w:after="0"/>
      </w:pPr>
      <w:r>
        <w:t>Macromolecular Colloids</w:t>
      </w:r>
    </w:p>
    <w:p>
      <w:pPr>
        <w:numPr>
          <w:ilvl w:val="3"/>
          <w:numId w:val="900"/>
        </w:numPr>
        <w:spacing w:before="0" w:after="0"/>
      </w:pPr>
      <w:r>
        <w:t>Natural Polymers</w:t>
      </w:r>
    </w:p>
    <w:p>
      <w:pPr>
        <w:numPr>
          <w:ilvl w:val="3"/>
          <w:numId w:val="900"/>
        </w:numPr>
        <w:spacing w:before="0" w:after="0"/>
      </w:pPr>
      <w:r>
        <w:t>Synthetic Polymers</w:t>
      </w:r>
    </w:p>
    <w:p>
      <w:pPr>
        <w:numPr>
          <w:ilvl w:val="0"/>
          <w:numId w:val="900"/>
        </w:numPr>
        <w:spacing w:before="0" w:after="0"/>
      </w:pPr>
      <w:r>
        <w:t>Preparation of Colloidal Dispersions</w:t>
      </w:r>
    </w:p>
    <w:p>
      <w:pPr>
        <w:numPr>
          <w:ilvl w:val="1"/>
          <w:numId w:val="900"/>
        </w:numPr>
        <w:spacing w:before="0" w:after="0"/>
      </w:pPr>
      <w:r>
        <w:t>Dispersion Methods</w:t>
      </w:r>
    </w:p>
    <w:p>
      <w:pPr>
        <w:numPr>
          <w:ilvl w:val="2"/>
          <w:numId w:val="900"/>
        </w:numPr>
        <w:spacing w:before="0" w:after="0"/>
      </w:pPr>
      <w:r>
        <w:t>Mechanical Disintegration</w:t>
      </w:r>
    </w:p>
    <w:p>
      <w:pPr>
        <w:numPr>
          <w:ilvl w:val="3"/>
          <w:numId w:val="900"/>
        </w:numPr>
        <w:spacing w:before="0" w:after="0"/>
      </w:pPr>
      <w:r>
        <w:t>Ball Milling</w:t>
      </w:r>
    </w:p>
    <w:p>
      <w:pPr>
        <w:numPr>
          <w:ilvl w:val="3"/>
          <w:numId w:val="900"/>
        </w:numPr>
        <w:spacing w:before="0" w:after="0"/>
      </w:pPr>
      <w:r>
        <w:t>High-Pressure Homogenization</w:t>
      </w:r>
    </w:p>
    <w:p>
      <w:pPr>
        <w:numPr>
          <w:ilvl w:val="3"/>
          <w:numId w:val="900"/>
        </w:numPr>
        <w:spacing w:before="0" w:after="0"/>
      </w:pPr>
      <w:r>
        <w:t>Ultrasonication</w:t>
      </w:r>
    </w:p>
    <w:p>
      <w:pPr>
        <w:numPr>
          <w:ilvl w:val="2"/>
          <w:numId w:val="900"/>
        </w:numPr>
        <w:spacing w:before="0" w:after="0"/>
      </w:pPr>
      <w:r>
        <w:t>Peptization</w:t>
      </w:r>
    </w:p>
    <w:p>
      <w:pPr>
        <w:numPr>
          <w:ilvl w:val="3"/>
          <w:numId w:val="900"/>
        </w:numPr>
        <w:spacing w:before="0" w:after="0"/>
      </w:pPr>
      <w:r>
        <w:t>Role of Peptizing Agents</w:t>
      </w:r>
    </w:p>
    <w:p>
      <w:pPr>
        <w:numPr>
          <w:ilvl w:val="3"/>
          <w:numId w:val="900"/>
        </w:numPr>
        <w:spacing w:before="0" w:after="0"/>
      </w:pPr>
      <w:r>
        <w:t>Mechanism of Peptization</w:t>
      </w:r>
    </w:p>
    <w:p>
      <w:pPr>
        <w:numPr>
          <w:ilvl w:val="1"/>
          <w:numId w:val="900"/>
        </w:numPr>
        <w:spacing w:before="0" w:after="0"/>
      </w:pPr>
      <w:r>
        <w:t>Condensation Methods</w:t>
      </w:r>
    </w:p>
    <w:p>
      <w:pPr>
        <w:numPr>
          <w:ilvl w:val="2"/>
          <w:numId w:val="900"/>
        </w:numPr>
        <w:spacing w:before="0" w:after="0"/>
      </w:pPr>
      <w:r>
        <w:t>Chemical Reactions</w:t>
      </w:r>
    </w:p>
    <w:p>
      <w:pPr>
        <w:numPr>
          <w:ilvl w:val="3"/>
          <w:numId w:val="900"/>
        </w:numPr>
        <w:spacing w:before="0" w:after="0"/>
      </w:pPr>
      <w:r>
        <w:t>Reduction Reactions</w:t>
      </w:r>
    </w:p>
    <w:p>
      <w:pPr>
        <w:numPr>
          <w:ilvl w:val="3"/>
          <w:numId w:val="900"/>
        </w:numPr>
        <w:spacing w:before="0" w:after="0"/>
      </w:pPr>
      <w:r>
        <w:t>Oxidation Reactions</w:t>
      </w:r>
    </w:p>
    <w:p>
      <w:pPr>
        <w:numPr>
          <w:ilvl w:val="3"/>
          <w:numId w:val="900"/>
        </w:numPr>
        <w:spacing w:before="0" w:after="0"/>
      </w:pPr>
      <w:r>
        <w:t>Hydrolysis Reactions</w:t>
      </w:r>
    </w:p>
    <w:p>
      <w:pPr>
        <w:numPr>
          <w:ilvl w:val="3"/>
          <w:numId w:val="900"/>
        </w:numPr>
        <w:spacing w:before="0" w:after="0"/>
      </w:pPr>
      <w:r>
        <w:t>Double Decomposition</w:t>
      </w:r>
    </w:p>
    <w:p>
      <w:pPr>
        <w:numPr>
          <w:ilvl w:val="3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Exchange of Solvent</w:t>
      </w:r>
    </w:p>
    <w:p>
      <w:pPr>
        <w:numPr>
          <w:ilvl w:val="3"/>
          <w:numId w:val="900"/>
        </w:numPr>
        <w:spacing w:before="0" w:after="0"/>
      </w:pPr>
      <w:r>
        <w:t>Solvent Shifting</w:t>
      </w:r>
    </w:p>
    <w:p>
      <w:pPr>
        <w:numPr>
          <w:ilvl w:val="3"/>
          <w:numId w:val="900"/>
        </w:numPr>
        <w:spacing w:before="0" w:after="0"/>
      </w:pPr>
      <w:r>
        <w:t>Dialysis</w:t>
      </w:r>
    </w:p>
    <w:p>
      <w:pPr>
        <w:numPr>
          <w:ilvl w:val="0"/>
          <w:numId w:val="900"/>
        </w:numPr>
        <w:spacing w:before="0" w:after="0"/>
      </w:pPr>
      <w:r>
        <w:t>Purification of Colloids</w:t>
      </w:r>
    </w:p>
    <w:p>
      <w:pPr>
        <w:numPr>
          <w:ilvl w:val="1"/>
          <w:numId w:val="900"/>
        </w:numPr>
        <w:spacing w:before="0" w:after="0"/>
      </w:pPr>
      <w:r>
        <w:t>Dialysis</w:t>
      </w:r>
    </w:p>
    <w:p>
      <w:pPr>
        <w:numPr>
          <w:ilvl w:val="2"/>
          <w:numId w:val="900"/>
        </w:numPr>
        <w:spacing w:before="0" w:after="0"/>
      </w:pPr>
      <w:r>
        <w:t>Principle and Setup</w:t>
      </w:r>
    </w:p>
    <w:p>
      <w:pPr>
        <w:numPr>
          <w:ilvl w:val="2"/>
          <w:numId w:val="900"/>
        </w:numPr>
        <w:spacing w:before="0" w:after="0"/>
      </w:pPr>
      <w:r>
        <w:t>Equilibrium Dialysis</w:t>
      </w:r>
    </w:p>
    <w:p>
      <w:pPr>
        <w:numPr>
          <w:ilvl w:val="1"/>
          <w:numId w:val="900"/>
        </w:numPr>
        <w:spacing w:before="0" w:after="0"/>
      </w:pPr>
      <w:r>
        <w:t>Electrodialysis</w:t>
      </w:r>
    </w:p>
    <w:p>
      <w:pPr>
        <w:numPr>
          <w:ilvl w:val="2"/>
          <w:numId w:val="900"/>
        </w:numPr>
        <w:spacing w:before="0" w:after="0"/>
      </w:pPr>
      <w:r>
        <w:t>Principle and Advantages</w:t>
      </w:r>
    </w:p>
    <w:p>
      <w:pPr>
        <w:numPr>
          <w:ilvl w:val="1"/>
          <w:numId w:val="900"/>
        </w:numPr>
        <w:spacing w:before="0" w:after="0"/>
      </w:pPr>
      <w:r>
        <w:t>Ultrafiltration</w:t>
      </w:r>
    </w:p>
    <w:p>
      <w:pPr>
        <w:numPr>
          <w:ilvl w:val="2"/>
          <w:numId w:val="900"/>
        </w:numPr>
        <w:spacing w:before="0" w:after="0"/>
      </w:pPr>
      <w:r>
        <w:t>Membrane Selection</w:t>
      </w:r>
    </w:p>
    <w:p>
      <w:pPr>
        <w:numPr>
          <w:ilvl w:val="2"/>
          <w:numId w:val="900"/>
        </w:numPr>
        <w:spacing w:before="0" w:after="0"/>
      </w:pPr>
      <w:r>
        <w:t>Molecular Weight Cutoff</w:t>
      </w:r>
    </w:p>
    <w:p>
      <w:pPr>
        <w:numPr>
          <w:ilvl w:val="2"/>
          <w:numId w:val="900"/>
        </w:numPr>
        <w:spacing w:before="0" w:after="0"/>
      </w:pPr>
      <w:r>
        <w:t>Efficiency and Limitations</w:t>
      </w:r>
    </w:p>
    <w:p>
      <w:pPr>
        <w:pStyle w:val="Heading1"/>
      </w:pPr>
      <w:r>
        <w:t>Properties of Colloidal Systems</w:t>
      </w:r>
    </w:p>
    <w:p>
      <w:pPr>
        <w:numPr>
          <w:ilvl w:val="0"/>
          <w:numId w:val="900"/>
        </w:numPr>
        <w:spacing w:before="0" w:after="0"/>
      </w:pPr>
      <w:r>
        <w:t>Kinetic Properties</w:t>
      </w:r>
    </w:p>
    <w:p>
      <w:pPr>
        <w:numPr>
          <w:ilvl w:val="1"/>
          <w:numId w:val="900"/>
        </w:numPr>
        <w:spacing w:before="0" w:after="0"/>
      </w:pPr>
      <w:r>
        <w:t>Brownian Motion</w:t>
      </w:r>
    </w:p>
    <w:p>
      <w:pPr>
        <w:numPr>
          <w:ilvl w:val="2"/>
          <w:numId w:val="900"/>
        </w:numPr>
        <w:spacing w:before="0" w:after="0"/>
      </w:pPr>
      <w:r>
        <w:t>Origin and Observation</w:t>
      </w:r>
    </w:p>
    <w:p>
      <w:pPr>
        <w:numPr>
          <w:ilvl w:val="2"/>
          <w:numId w:val="900"/>
        </w:numPr>
        <w:spacing w:before="0" w:after="0"/>
      </w:pPr>
      <w:r>
        <w:t>Einstein's Theory</w:t>
      </w:r>
    </w:p>
    <w:p>
      <w:pPr>
        <w:numPr>
          <w:ilvl w:val="2"/>
          <w:numId w:val="900"/>
        </w:numPr>
        <w:spacing w:before="0" w:after="0"/>
      </w:pPr>
      <w:r>
        <w:t>Dependence on Particle Size and Medium</w:t>
      </w:r>
    </w:p>
    <w:p>
      <w:pPr>
        <w:numPr>
          <w:ilvl w:val="1"/>
          <w:numId w:val="900"/>
        </w:numPr>
        <w:spacing w:before="0" w:after="0"/>
      </w:pPr>
      <w:r>
        <w:t>Diffusion</w:t>
      </w:r>
    </w:p>
    <w:p>
      <w:pPr>
        <w:numPr>
          <w:ilvl w:val="2"/>
          <w:numId w:val="900"/>
        </w:numPr>
        <w:spacing w:before="0" w:after="0"/>
      </w:pPr>
      <w:r>
        <w:t>Fick's First Law</w:t>
      </w:r>
    </w:p>
    <w:p>
      <w:pPr>
        <w:numPr>
          <w:ilvl w:val="2"/>
          <w:numId w:val="900"/>
        </w:numPr>
        <w:spacing w:before="0" w:after="0"/>
      </w:pPr>
      <w:r>
        <w:t>Fick's Second Law</w:t>
      </w:r>
    </w:p>
    <w:p>
      <w:pPr>
        <w:numPr>
          <w:ilvl w:val="2"/>
          <w:numId w:val="900"/>
        </w:numPr>
        <w:spacing w:before="0" w:after="0"/>
      </w:pPr>
      <w:r>
        <w:t>Diffusion Coefficient</w:t>
      </w:r>
    </w:p>
    <w:p>
      <w:pPr>
        <w:numPr>
          <w:ilvl w:val="2"/>
          <w:numId w:val="900"/>
        </w:numPr>
        <w:spacing w:before="0" w:after="0"/>
      </w:pPr>
      <w:r>
        <w:t>Stokes-Einstein Equation</w:t>
      </w:r>
    </w:p>
    <w:p>
      <w:pPr>
        <w:numPr>
          <w:ilvl w:val="1"/>
          <w:numId w:val="900"/>
        </w:numPr>
        <w:spacing w:before="0" w:after="0"/>
      </w:pPr>
      <w:r>
        <w:t>Sedimentation</w:t>
      </w:r>
    </w:p>
    <w:p>
      <w:pPr>
        <w:numPr>
          <w:ilvl w:val="2"/>
          <w:numId w:val="900"/>
        </w:numPr>
        <w:spacing w:before="0" w:after="0"/>
      </w:pPr>
      <w:r>
        <w:t>Gravitational Sedimentation</w:t>
      </w:r>
    </w:p>
    <w:p>
      <w:pPr>
        <w:numPr>
          <w:ilvl w:val="2"/>
          <w:numId w:val="900"/>
        </w:numPr>
        <w:spacing w:before="0" w:after="0"/>
      </w:pPr>
      <w:r>
        <w:t>Stokes' Law</w:t>
      </w:r>
    </w:p>
    <w:p>
      <w:pPr>
        <w:numPr>
          <w:ilvl w:val="2"/>
          <w:numId w:val="900"/>
        </w:numPr>
        <w:spacing w:before="0" w:after="0"/>
      </w:pPr>
      <w:r>
        <w:t>Factors Affecting Sedimentation Rate</w:t>
      </w:r>
    </w:p>
    <w:p>
      <w:pPr>
        <w:numPr>
          <w:ilvl w:val="2"/>
          <w:numId w:val="900"/>
        </w:numPr>
        <w:spacing w:before="0" w:after="0"/>
      </w:pPr>
      <w:r>
        <w:t>Sedimentation Equilibrium</w:t>
      </w:r>
    </w:p>
    <w:p>
      <w:pPr>
        <w:numPr>
          <w:ilvl w:val="1"/>
          <w:numId w:val="900"/>
        </w:numPr>
        <w:spacing w:before="0" w:after="0"/>
      </w:pPr>
      <w:r>
        <w:t>Creaming</w:t>
      </w:r>
    </w:p>
    <w:p>
      <w:pPr>
        <w:numPr>
          <w:ilvl w:val="2"/>
          <w:numId w:val="900"/>
        </w:numPr>
        <w:spacing w:before="0" w:after="0"/>
      </w:pPr>
      <w:r>
        <w:t>Mechanism and Factors</w:t>
      </w:r>
    </w:p>
    <w:p>
      <w:pPr>
        <w:numPr>
          <w:ilvl w:val="1"/>
          <w:numId w:val="900"/>
        </w:numPr>
        <w:spacing w:before="0" w:after="0"/>
      </w:pPr>
      <w:r>
        <w:t>Osmotic Pressure</w:t>
      </w:r>
    </w:p>
    <w:p>
      <w:pPr>
        <w:numPr>
          <w:ilvl w:val="2"/>
          <w:numId w:val="900"/>
        </w:numPr>
        <w:spacing w:before="0" w:after="0"/>
      </w:pPr>
      <w:r>
        <w:t>van't Hoff Equation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Significance for Molecular Weight Determination</w:t>
      </w:r>
    </w:p>
    <w:p>
      <w:pPr>
        <w:numPr>
          <w:ilvl w:val="0"/>
          <w:numId w:val="900"/>
        </w:numPr>
        <w:spacing w:before="0" w:after="0"/>
      </w:pPr>
      <w:r>
        <w:t>Optical Properties</w:t>
      </w:r>
    </w:p>
    <w:p>
      <w:pPr>
        <w:numPr>
          <w:ilvl w:val="1"/>
          <w:numId w:val="900"/>
        </w:numPr>
        <w:spacing w:before="0" w:after="0"/>
      </w:pPr>
      <w:r>
        <w:t>Light Scattering Fundamentals</w:t>
      </w:r>
    </w:p>
    <w:p>
      <w:pPr>
        <w:numPr>
          <w:ilvl w:val="2"/>
          <w:numId w:val="900"/>
        </w:numPr>
        <w:spacing w:before="0" w:after="0"/>
      </w:pPr>
      <w:r>
        <w:t>Principles of Scattering</w:t>
      </w:r>
    </w:p>
    <w:p>
      <w:pPr>
        <w:numPr>
          <w:ilvl w:val="2"/>
          <w:numId w:val="900"/>
        </w:numPr>
        <w:spacing w:before="0" w:after="0"/>
      </w:pPr>
      <w:r>
        <w:t>Dependence on Particle Size</w:t>
      </w:r>
    </w:p>
    <w:p>
      <w:pPr>
        <w:numPr>
          <w:ilvl w:val="2"/>
          <w:numId w:val="900"/>
        </w:numPr>
        <w:spacing w:before="0" w:after="0"/>
      </w:pPr>
      <w:r>
        <w:t>Wavelength Dependence</w:t>
      </w:r>
    </w:p>
    <w:p>
      <w:pPr>
        <w:numPr>
          <w:ilvl w:val="1"/>
          <w:numId w:val="900"/>
        </w:numPr>
        <w:spacing w:before="0" w:after="0"/>
      </w:pPr>
      <w:r>
        <w:t>Tyndall Effect</w:t>
      </w:r>
    </w:p>
    <w:p>
      <w:pPr>
        <w:numPr>
          <w:ilvl w:val="2"/>
          <w:numId w:val="900"/>
        </w:numPr>
        <w:spacing w:before="0" w:after="0"/>
      </w:pPr>
      <w:r>
        <w:t>Observation and Applications</w:t>
      </w:r>
    </w:p>
    <w:p>
      <w:pPr>
        <w:numPr>
          <w:ilvl w:val="2"/>
          <w:numId w:val="900"/>
        </w:numPr>
        <w:spacing w:before="0" w:after="0"/>
      </w:pPr>
      <w:r>
        <w:t>Distinction from True Solutions</w:t>
      </w:r>
    </w:p>
    <w:p>
      <w:pPr>
        <w:numPr>
          <w:ilvl w:val="1"/>
          <w:numId w:val="900"/>
        </w:numPr>
        <w:spacing w:before="0" w:after="0"/>
      </w:pPr>
      <w:r>
        <w:t>Rayleigh Scattering</w:t>
      </w:r>
    </w:p>
    <w:p>
      <w:pPr>
        <w:numPr>
          <w:ilvl w:val="2"/>
          <w:numId w:val="900"/>
        </w:numPr>
        <w:spacing w:before="0" w:after="0"/>
      </w:pPr>
      <w:r>
        <w:t>Small Particle Limit</w:t>
      </w:r>
    </w:p>
    <w:p>
      <w:pPr>
        <w:numPr>
          <w:ilvl w:val="2"/>
          <w:numId w:val="900"/>
        </w:numPr>
        <w:spacing w:before="0" w:after="0"/>
      </w:pPr>
      <w:r>
        <w:t>Angular Dependence</w:t>
      </w:r>
    </w:p>
    <w:p>
      <w:pPr>
        <w:numPr>
          <w:ilvl w:val="1"/>
          <w:numId w:val="900"/>
        </w:numPr>
        <w:spacing w:before="0" w:after="0"/>
      </w:pPr>
      <w:r>
        <w:t>Mie Scattering</w:t>
      </w:r>
    </w:p>
    <w:p>
      <w:pPr>
        <w:numPr>
          <w:ilvl w:val="2"/>
          <w:numId w:val="900"/>
        </w:numPr>
        <w:spacing w:before="0" w:after="0"/>
      </w:pPr>
      <w:r>
        <w:t>Larger Particle Regime</w:t>
      </w:r>
    </w:p>
    <w:p>
      <w:pPr>
        <w:numPr>
          <w:ilvl w:val="2"/>
          <w:numId w:val="900"/>
        </w:numPr>
        <w:spacing w:before="0" w:after="0"/>
      </w:pPr>
      <w:r>
        <w:t>Complex Refractive Index Effects</w:t>
      </w:r>
    </w:p>
    <w:p>
      <w:pPr>
        <w:numPr>
          <w:ilvl w:val="1"/>
          <w:numId w:val="900"/>
        </w:numPr>
        <w:spacing w:before="0" w:after="0"/>
      </w:pPr>
      <w:r>
        <w:t>Applications in Particle Characterization</w:t>
      </w:r>
    </w:p>
    <w:p>
      <w:pPr>
        <w:numPr>
          <w:ilvl w:val="2"/>
          <w:numId w:val="900"/>
        </w:numPr>
        <w:spacing w:before="0" w:after="0"/>
      </w:pPr>
      <w:r>
        <w:t>Dynamic Light Scattering (DLS)</w:t>
      </w:r>
    </w:p>
    <w:p>
      <w:pPr>
        <w:numPr>
          <w:ilvl w:val="3"/>
          <w:numId w:val="900"/>
        </w:numPr>
        <w:spacing w:before="0" w:after="0"/>
      </w:pPr>
      <w:r>
        <w:t>Principle and Theory</w:t>
      </w:r>
    </w:p>
    <w:p>
      <w:pPr>
        <w:numPr>
          <w:ilvl w:val="3"/>
          <w:numId w:val="900"/>
        </w:numPr>
        <w:spacing w:before="0" w:after="0"/>
      </w:pPr>
      <w:r>
        <w:t>Particle Size Distribution</w:t>
      </w:r>
    </w:p>
    <w:p>
      <w:pPr>
        <w:numPr>
          <w:ilvl w:val="2"/>
          <w:numId w:val="900"/>
        </w:numPr>
        <w:spacing w:before="0" w:after="0"/>
      </w:pPr>
      <w:r>
        <w:t>Static Light Scattering</w:t>
      </w:r>
    </w:p>
    <w:p>
      <w:pPr>
        <w:numPr>
          <w:ilvl w:val="3"/>
          <w:numId w:val="900"/>
        </w:numPr>
        <w:spacing w:before="0" w:after="0"/>
      </w:pPr>
      <w:r>
        <w:t>Molecular Weight Determination</w:t>
      </w:r>
    </w:p>
    <w:p>
      <w:pPr>
        <w:numPr>
          <w:ilvl w:val="3"/>
          <w:numId w:val="900"/>
        </w:numPr>
        <w:spacing w:before="0" w:after="0"/>
      </w:pPr>
      <w:r>
        <w:t>Radius of Gyration</w:t>
      </w:r>
    </w:p>
    <w:p>
      <w:pPr>
        <w:numPr>
          <w:ilvl w:val="0"/>
          <w:numId w:val="900"/>
        </w:numPr>
        <w:spacing w:before="0" w:after="0"/>
      </w:pPr>
      <w:r>
        <w:t>Electrical Properties of Interfaces</w:t>
      </w:r>
    </w:p>
    <w:p>
      <w:pPr>
        <w:numPr>
          <w:ilvl w:val="1"/>
          <w:numId w:val="900"/>
        </w:numPr>
        <w:spacing w:before="0" w:after="0"/>
      </w:pPr>
      <w:r>
        <w:t>The Electrical Double Layer</w:t>
      </w:r>
    </w:p>
    <w:p>
      <w:pPr>
        <w:numPr>
          <w:ilvl w:val="2"/>
          <w:numId w:val="900"/>
        </w:numPr>
        <w:spacing w:before="0" w:after="0"/>
      </w:pPr>
      <w:r>
        <w:t>Structure and Formation</w:t>
      </w:r>
    </w:p>
    <w:p>
      <w:pPr>
        <w:numPr>
          <w:ilvl w:val="2"/>
          <w:numId w:val="900"/>
        </w:numPr>
        <w:spacing w:before="0" w:after="0"/>
      </w:pPr>
      <w:r>
        <w:t>Helmholtz Model</w:t>
      </w:r>
    </w:p>
    <w:p>
      <w:pPr>
        <w:numPr>
          <w:ilvl w:val="2"/>
          <w:numId w:val="900"/>
        </w:numPr>
        <w:spacing w:before="0" w:after="0"/>
      </w:pPr>
      <w:r>
        <w:t>Gouy-Chapman Model</w:t>
      </w:r>
    </w:p>
    <w:p>
      <w:pPr>
        <w:numPr>
          <w:ilvl w:val="3"/>
          <w:numId w:val="900"/>
        </w:numPr>
        <w:spacing w:before="0" w:after="0"/>
      </w:pPr>
      <w:r>
        <w:t>Diffuse Layer Theory</w:t>
      </w:r>
    </w:p>
    <w:p>
      <w:pPr>
        <w:numPr>
          <w:ilvl w:val="3"/>
          <w:numId w:val="900"/>
        </w:numPr>
        <w:spacing w:before="0" w:after="0"/>
      </w:pPr>
      <w:r>
        <w:t>Debye Length</w:t>
      </w:r>
    </w:p>
    <w:p>
      <w:pPr>
        <w:numPr>
          <w:ilvl w:val="2"/>
          <w:numId w:val="900"/>
        </w:numPr>
        <w:spacing w:before="0" w:after="0"/>
      </w:pPr>
      <w:r>
        <w:t>Stern Model</w:t>
      </w:r>
    </w:p>
    <w:p>
      <w:pPr>
        <w:numPr>
          <w:ilvl w:val="3"/>
          <w:numId w:val="900"/>
        </w:numPr>
        <w:spacing w:before="0" w:after="0"/>
      </w:pPr>
      <w:r>
        <w:t>Compact Layer</w:t>
      </w:r>
    </w:p>
    <w:p>
      <w:pPr>
        <w:numPr>
          <w:ilvl w:val="3"/>
          <w:numId w:val="900"/>
        </w:numPr>
        <w:spacing w:before="0" w:after="0"/>
      </w:pPr>
      <w:r>
        <w:t>Stern Potential</w:t>
      </w:r>
    </w:p>
    <w:p>
      <w:pPr>
        <w:numPr>
          <w:ilvl w:val="2"/>
          <w:numId w:val="900"/>
        </w:numPr>
        <w:spacing w:before="0" w:after="0"/>
      </w:pPr>
      <w:r>
        <w:t>Grahame Model</w:t>
      </w:r>
    </w:p>
    <w:p>
      <w:pPr>
        <w:numPr>
          <w:ilvl w:val="3"/>
          <w:numId w:val="900"/>
        </w:numPr>
        <w:spacing w:before="0" w:after="0"/>
      </w:pPr>
      <w:r>
        <w:t>Inner and Outer Helmholtz Planes</w:t>
      </w:r>
    </w:p>
    <w:p>
      <w:pPr>
        <w:numPr>
          <w:ilvl w:val="1"/>
          <w:numId w:val="900"/>
        </w:numPr>
        <w:spacing w:before="0" w:after="0"/>
      </w:pPr>
      <w:r>
        <w:t>Origin of Surface Charge</w:t>
      </w:r>
    </w:p>
    <w:p>
      <w:pPr>
        <w:numPr>
          <w:ilvl w:val="2"/>
          <w:numId w:val="900"/>
        </w:numPr>
        <w:spacing w:before="0" w:after="0"/>
      </w:pPr>
      <w:r>
        <w:t>Ionization of Surface Groups</w:t>
      </w:r>
    </w:p>
    <w:p>
      <w:pPr>
        <w:numPr>
          <w:ilvl w:val="2"/>
          <w:numId w:val="900"/>
        </w:numPr>
        <w:spacing w:before="0" w:after="0"/>
      </w:pPr>
      <w:r>
        <w:t>Adsorption of Ions</w:t>
      </w:r>
    </w:p>
    <w:p>
      <w:pPr>
        <w:numPr>
          <w:ilvl w:val="2"/>
          <w:numId w:val="900"/>
        </w:numPr>
        <w:spacing w:before="0" w:after="0"/>
      </w:pPr>
      <w:r>
        <w:t>Isomorphous Substitution</w:t>
      </w:r>
    </w:p>
    <w:p>
      <w:pPr>
        <w:numPr>
          <w:ilvl w:val="1"/>
          <w:numId w:val="900"/>
        </w:numPr>
        <w:spacing w:before="0" w:after="0"/>
      </w:pPr>
      <w:r>
        <w:t>Zeta Potential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Relationship to Surface Potential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3"/>
          <w:numId w:val="900"/>
        </w:numPr>
        <w:spacing w:before="0" w:after="0"/>
      </w:pPr>
      <w:r>
        <w:t>Electrophoretic Mobility</w:t>
      </w:r>
    </w:p>
    <w:p>
      <w:pPr>
        <w:numPr>
          <w:ilvl w:val="3"/>
          <w:numId w:val="900"/>
        </w:numPr>
        <w:spacing w:before="0" w:after="0"/>
      </w:pPr>
      <w:r>
        <w:t>Laser Doppler Velocimetry</w:t>
      </w:r>
    </w:p>
    <w:p>
      <w:pPr>
        <w:numPr>
          <w:ilvl w:val="3"/>
          <w:numId w:val="900"/>
        </w:numPr>
        <w:spacing w:before="0" w:after="0"/>
      </w:pPr>
      <w:r>
        <w:t>Phase Analysis Light Scattering</w:t>
      </w:r>
    </w:p>
    <w:p>
      <w:pPr>
        <w:numPr>
          <w:ilvl w:val="2"/>
          <w:numId w:val="900"/>
        </w:numPr>
        <w:spacing w:before="0" w:after="0"/>
      </w:pPr>
      <w:r>
        <w:t>Significance for Colloidal Stability</w:t>
      </w:r>
    </w:p>
    <w:p>
      <w:pPr>
        <w:numPr>
          <w:ilvl w:val="0"/>
          <w:numId w:val="900"/>
        </w:numPr>
        <w:spacing w:before="0" w:after="0"/>
      </w:pPr>
      <w:r>
        <w:t>Electrokinetic Phenomena</w:t>
      </w:r>
    </w:p>
    <w:p>
      <w:pPr>
        <w:numPr>
          <w:ilvl w:val="1"/>
          <w:numId w:val="900"/>
        </w:numPr>
        <w:spacing w:before="0" w:after="0"/>
      </w:pPr>
      <w:r>
        <w:t>Electrophoresis</w:t>
      </w:r>
    </w:p>
    <w:p>
      <w:pPr>
        <w:numPr>
          <w:ilvl w:val="2"/>
          <w:numId w:val="900"/>
        </w:numPr>
        <w:spacing w:before="0" w:after="0"/>
      </w:pPr>
      <w:r>
        <w:t>Principle and Theory</w:t>
      </w:r>
    </w:p>
    <w:p>
      <w:pPr>
        <w:numPr>
          <w:ilvl w:val="2"/>
          <w:numId w:val="900"/>
        </w:numPr>
        <w:spacing w:before="0" w:after="0"/>
      </w:pPr>
      <w:r>
        <w:t>Electrophoretic Mobility</w:t>
      </w:r>
    </w:p>
    <w:p>
      <w:pPr>
        <w:numPr>
          <w:ilvl w:val="2"/>
          <w:numId w:val="900"/>
        </w:numPr>
        <w:spacing w:before="0" w:after="0"/>
      </w:pPr>
      <w:r>
        <w:t>Factors Affecting Mobility</w:t>
      </w:r>
    </w:p>
    <w:p>
      <w:pPr>
        <w:numPr>
          <w:ilvl w:val="2"/>
          <w:numId w:val="900"/>
        </w:numPr>
        <w:spacing w:before="0" w:after="0"/>
      </w:pPr>
      <w:r>
        <w:t>Applications in Separation</w:t>
      </w:r>
    </w:p>
    <w:p>
      <w:pPr>
        <w:numPr>
          <w:ilvl w:val="1"/>
          <w:numId w:val="900"/>
        </w:numPr>
        <w:spacing w:before="0" w:after="0"/>
      </w:pPr>
      <w:r>
        <w:t>Electro-osmosis</w:t>
      </w:r>
    </w:p>
    <w:p>
      <w:pPr>
        <w:numPr>
          <w:ilvl w:val="2"/>
          <w:numId w:val="900"/>
        </w:numPr>
        <w:spacing w:before="0" w:after="0"/>
      </w:pPr>
      <w:r>
        <w:t>Principle and Mechanism</w:t>
      </w:r>
    </w:p>
    <w:p>
      <w:pPr>
        <w:numPr>
          <w:ilvl w:val="2"/>
          <w:numId w:val="900"/>
        </w:numPr>
        <w:spacing w:before="0" w:after="0"/>
      </w:pPr>
      <w:r>
        <w:t>Electro-osmotic Flow</w:t>
      </w:r>
    </w:p>
    <w:p>
      <w:pPr>
        <w:numPr>
          <w:ilvl w:val="1"/>
          <w:numId w:val="900"/>
        </w:numPr>
        <w:spacing w:before="0" w:after="0"/>
      </w:pPr>
      <w:r>
        <w:t>Streaming Potential</w:t>
      </w:r>
    </w:p>
    <w:p>
      <w:pPr>
        <w:numPr>
          <w:ilvl w:val="2"/>
          <w:numId w:val="900"/>
        </w:numPr>
        <w:spacing w:before="0" w:after="0"/>
      </w:pPr>
      <w:r>
        <w:t>Generation Mechanism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Sedimentation Potential</w:t>
      </w:r>
    </w:p>
    <w:p>
      <w:pPr>
        <w:numPr>
          <w:ilvl w:val="2"/>
          <w:numId w:val="900"/>
        </w:numPr>
        <w:spacing w:before="0" w:after="0"/>
      </w:pPr>
      <w:r>
        <w:t>Origin and Theory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pStyle w:val="Heading1"/>
      </w:pPr>
      <w:r>
        <w:t>Stability of Colloidal Systems</w:t>
      </w:r>
    </w:p>
    <w:p>
      <w:pPr>
        <w:numPr>
          <w:ilvl w:val="0"/>
          <w:numId w:val="900"/>
        </w:numPr>
        <w:spacing w:before="0" w:after="0"/>
      </w:pPr>
      <w:r>
        <w:t>Interparticle Forces</w:t>
      </w:r>
    </w:p>
    <w:p>
      <w:pPr>
        <w:numPr>
          <w:ilvl w:val="1"/>
          <w:numId w:val="900"/>
        </w:numPr>
        <w:spacing w:before="0" w:after="0"/>
      </w:pPr>
      <w:r>
        <w:t>van der Waals Attractive Forces</w:t>
      </w:r>
    </w:p>
    <w:p>
      <w:pPr>
        <w:numPr>
          <w:ilvl w:val="2"/>
          <w:numId w:val="900"/>
        </w:numPr>
        <w:spacing w:before="0" w:after="0"/>
      </w:pPr>
      <w:r>
        <w:t>London Dispersion Forces</w:t>
      </w:r>
    </w:p>
    <w:p>
      <w:pPr>
        <w:numPr>
          <w:ilvl w:val="2"/>
          <w:numId w:val="900"/>
        </w:numPr>
        <w:spacing w:before="0" w:after="0"/>
      </w:pPr>
      <w:r>
        <w:t>Debye Forces</w:t>
      </w:r>
    </w:p>
    <w:p>
      <w:pPr>
        <w:numPr>
          <w:ilvl w:val="2"/>
          <w:numId w:val="900"/>
        </w:numPr>
        <w:spacing w:before="0" w:after="0"/>
      </w:pPr>
      <w:r>
        <w:t>Keesom Forces</w:t>
      </w:r>
    </w:p>
    <w:p>
      <w:pPr>
        <w:numPr>
          <w:ilvl w:val="2"/>
          <w:numId w:val="900"/>
        </w:numPr>
        <w:spacing w:before="0" w:after="0"/>
      </w:pPr>
      <w:r>
        <w:t>Hamaker Constant</w:t>
      </w:r>
    </w:p>
    <w:p>
      <w:pPr>
        <w:numPr>
          <w:ilvl w:val="1"/>
          <w:numId w:val="900"/>
        </w:numPr>
        <w:spacing w:before="0" w:after="0"/>
      </w:pPr>
      <w:r>
        <w:t>Electrostatic Repulsive Forces</w:t>
      </w:r>
    </w:p>
    <w:p>
      <w:pPr>
        <w:numPr>
          <w:ilvl w:val="2"/>
          <w:numId w:val="900"/>
        </w:numPr>
        <w:spacing w:before="0" w:after="0"/>
      </w:pPr>
      <w:r>
        <w:t>Double Layer Repulsion</w:t>
      </w:r>
    </w:p>
    <w:p>
      <w:pPr>
        <w:numPr>
          <w:ilvl w:val="2"/>
          <w:numId w:val="900"/>
        </w:numPr>
        <w:spacing w:before="0" w:after="0"/>
      </w:pPr>
      <w:r>
        <w:t>Screening Effects</w:t>
      </w:r>
    </w:p>
    <w:p>
      <w:pPr>
        <w:numPr>
          <w:ilvl w:val="1"/>
          <w:numId w:val="900"/>
        </w:numPr>
        <w:spacing w:before="0" w:after="0"/>
      </w:pPr>
      <w:r>
        <w:t>Solvation Forces</w:t>
      </w:r>
    </w:p>
    <w:p>
      <w:pPr>
        <w:numPr>
          <w:ilvl w:val="2"/>
          <w:numId w:val="900"/>
        </w:numPr>
        <w:spacing w:before="0" w:after="0"/>
      </w:pPr>
      <w:r>
        <w:t>Hydration Forces</w:t>
      </w:r>
    </w:p>
    <w:p>
      <w:pPr>
        <w:numPr>
          <w:ilvl w:val="2"/>
          <w:numId w:val="900"/>
        </w:numPr>
        <w:spacing w:before="0" w:after="0"/>
      </w:pPr>
      <w:r>
        <w:t>Structural Forces</w:t>
      </w:r>
    </w:p>
    <w:p>
      <w:pPr>
        <w:numPr>
          <w:ilvl w:val="1"/>
          <w:numId w:val="900"/>
        </w:numPr>
        <w:spacing w:before="0" w:after="0"/>
      </w:pPr>
      <w:r>
        <w:t>Steric Forces</w:t>
      </w:r>
    </w:p>
    <w:p>
      <w:pPr>
        <w:numPr>
          <w:ilvl w:val="2"/>
          <w:numId w:val="900"/>
        </w:numPr>
        <w:spacing w:before="0" w:after="0"/>
      </w:pPr>
      <w:r>
        <w:t>Polymer-Mediated Interactions</w:t>
      </w:r>
    </w:p>
    <w:p>
      <w:pPr>
        <w:numPr>
          <w:ilvl w:val="0"/>
          <w:numId w:val="900"/>
        </w:numPr>
        <w:spacing w:before="0" w:after="0"/>
      </w:pPr>
      <w:r>
        <w:t>DLVO Theory</w:t>
      </w:r>
    </w:p>
    <w:p>
      <w:pPr>
        <w:numPr>
          <w:ilvl w:val="1"/>
          <w:numId w:val="900"/>
        </w:numPr>
        <w:spacing w:before="0" w:after="0"/>
      </w:pPr>
      <w:r>
        <w:t>Overview and Assumptions</w:t>
      </w:r>
    </w:p>
    <w:p>
      <w:pPr>
        <w:numPr>
          <w:ilvl w:val="1"/>
          <w:numId w:val="900"/>
        </w:numPr>
        <w:spacing w:before="0" w:after="0"/>
      </w:pPr>
      <w:r>
        <w:t>Potential Energy Curves</w:t>
      </w:r>
    </w:p>
    <w:p>
      <w:pPr>
        <w:numPr>
          <w:ilvl w:val="2"/>
          <w:numId w:val="900"/>
        </w:numPr>
        <w:spacing w:before="0" w:after="0"/>
      </w:pPr>
      <w:r>
        <w:t>van der Waals Attraction</w:t>
      </w:r>
    </w:p>
    <w:p>
      <w:pPr>
        <w:numPr>
          <w:ilvl w:val="2"/>
          <w:numId w:val="900"/>
        </w:numPr>
        <w:spacing w:before="0" w:after="0"/>
      </w:pPr>
      <w:r>
        <w:t>Electrostatic Repulsion</w:t>
      </w:r>
    </w:p>
    <w:p>
      <w:pPr>
        <w:numPr>
          <w:ilvl w:val="2"/>
          <w:numId w:val="900"/>
        </w:numPr>
        <w:spacing w:before="0" w:after="0"/>
      </w:pPr>
      <w:r>
        <w:t>Total Interaction Energy</w:t>
      </w:r>
    </w:p>
    <w:p>
      <w:pPr>
        <w:numPr>
          <w:ilvl w:val="1"/>
          <w:numId w:val="900"/>
        </w:numPr>
        <w:spacing w:before="0" w:after="0"/>
      </w:pPr>
      <w:r>
        <w:t>Primary Minimum</w:t>
      </w:r>
    </w:p>
    <w:p>
      <w:pPr>
        <w:numPr>
          <w:ilvl w:val="2"/>
          <w:numId w:val="900"/>
        </w:numPr>
        <w:spacing w:before="0" w:after="0"/>
      </w:pPr>
      <w:r>
        <w:t>Irreversible Coagulation</w:t>
      </w:r>
    </w:p>
    <w:p>
      <w:pPr>
        <w:numPr>
          <w:ilvl w:val="1"/>
          <w:numId w:val="900"/>
        </w:numPr>
        <w:spacing w:before="0" w:after="0"/>
      </w:pPr>
      <w:r>
        <w:t>Secondary Minimum</w:t>
      </w:r>
    </w:p>
    <w:p>
      <w:pPr>
        <w:numPr>
          <w:ilvl w:val="2"/>
          <w:numId w:val="900"/>
        </w:numPr>
        <w:spacing w:before="0" w:after="0"/>
      </w:pPr>
      <w:r>
        <w:t>Reversible Flocculation</w:t>
      </w:r>
    </w:p>
    <w:p>
      <w:pPr>
        <w:numPr>
          <w:ilvl w:val="1"/>
          <w:numId w:val="900"/>
        </w:numPr>
        <w:spacing w:before="0" w:after="0"/>
      </w:pPr>
      <w:r>
        <w:t>Energy Barrier</w:t>
      </w:r>
    </w:p>
    <w:p>
      <w:pPr>
        <w:numPr>
          <w:ilvl w:val="2"/>
          <w:numId w:val="900"/>
        </w:numPr>
        <w:spacing w:before="0" w:after="0"/>
      </w:pPr>
      <w:r>
        <w:t>Factors Affecting Barrier Height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Limitations of DLVO Theory</w:t>
      </w:r>
    </w:p>
    <w:p>
      <w:pPr>
        <w:numPr>
          <w:ilvl w:val="0"/>
          <w:numId w:val="900"/>
        </w:numPr>
        <w:spacing w:before="0" w:after="0"/>
      </w:pPr>
      <w:r>
        <w:t>Non-DLVO Forces and Stabilization</w:t>
      </w:r>
    </w:p>
    <w:p>
      <w:pPr>
        <w:numPr>
          <w:ilvl w:val="1"/>
          <w:numId w:val="900"/>
        </w:numPr>
        <w:spacing w:before="0" w:after="0"/>
      </w:pPr>
      <w:r>
        <w:t>Steric Stabilization</w:t>
      </w:r>
    </w:p>
    <w:p>
      <w:pPr>
        <w:numPr>
          <w:ilvl w:val="2"/>
          <w:numId w:val="900"/>
        </w:numPr>
        <w:spacing w:before="0" w:after="0"/>
      </w:pPr>
      <w:r>
        <w:t>Polymer Adsorption</w:t>
      </w:r>
    </w:p>
    <w:p>
      <w:pPr>
        <w:numPr>
          <w:ilvl w:val="2"/>
          <w:numId w:val="900"/>
        </w:numPr>
        <w:spacing w:before="0" w:after="0"/>
      </w:pPr>
      <w:r>
        <w:t>Brush and Mushroom Regimes</w:t>
      </w:r>
    </w:p>
    <w:p>
      <w:pPr>
        <w:numPr>
          <w:ilvl w:val="2"/>
          <w:numId w:val="900"/>
        </w:numPr>
        <w:spacing w:before="0" w:after="0"/>
      </w:pPr>
      <w:r>
        <w:t>Osmotic and Elastic Contributions</w:t>
      </w:r>
    </w:p>
    <w:p>
      <w:pPr>
        <w:numPr>
          <w:ilvl w:val="1"/>
          <w:numId w:val="900"/>
        </w:numPr>
        <w:spacing w:before="0" w:after="0"/>
      </w:pPr>
      <w:r>
        <w:t>Electrosteric Stabilization</w:t>
      </w:r>
    </w:p>
    <w:p>
      <w:pPr>
        <w:numPr>
          <w:ilvl w:val="2"/>
          <w:numId w:val="900"/>
        </w:numPr>
        <w:spacing w:before="0" w:after="0"/>
      </w:pPr>
      <w:r>
        <w:t>Polyelectrolyte Stabilizers</w:t>
      </w:r>
    </w:p>
    <w:p>
      <w:pPr>
        <w:numPr>
          <w:ilvl w:val="1"/>
          <w:numId w:val="900"/>
        </w:numPr>
        <w:spacing w:before="0" w:after="0"/>
      </w:pPr>
      <w:r>
        <w:t>Depletion Forces</w:t>
      </w:r>
    </w:p>
    <w:p>
      <w:pPr>
        <w:numPr>
          <w:ilvl w:val="2"/>
          <w:numId w:val="900"/>
        </w:numPr>
        <w:spacing w:before="0" w:after="0"/>
      </w:pPr>
      <w:r>
        <w:t>Mechanism and Theory</w:t>
      </w:r>
    </w:p>
    <w:p>
      <w:pPr>
        <w:numPr>
          <w:ilvl w:val="2"/>
          <w:numId w:val="900"/>
        </w:numPr>
        <w:spacing w:before="0" w:after="0"/>
      </w:pPr>
      <w:r>
        <w:t>Attractive Depletion Interactions</w:t>
      </w:r>
    </w:p>
    <w:p>
      <w:pPr>
        <w:numPr>
          <w:ilvl w:val="0"/>
          <w:numId w:val="900"/>
        </w:numPr>
        <w:spacing w:before="0" w:after="0"/>
      </w:pPr>
      <w:r>
        <w:t>Coagulation and Flocculation</w:t>
      </w:r>
    </w:p>
    <w:p>
      <w:pPr>
        <w:numPr>
          <w:ilvl w:val="1"/>
          <w:numId w:val="900"/>
        </w:numPr>
        <w:spacing w:before="0" w:after="0"/>
      </w:pPr>
      <w:r>
        <w:t>Mechanisms of Coagulation</w:t>
      </w:r>
    </w:p>
    <w:p>
      <w:pPr>
        <w:numPr>
          <w:ilvl w:val="2"/>
          <w:numId w:val="900"/>
        </w:numPr>
        <w:spacing w:before="0" w:after="0"/>
      </w:pPr>
      <w:r>
        <w:t>Electrolyte-Induced Coagulation</w:t>
      </w:r>
    </w:p>
    <w:p>
      <w:pPr>
        <w:numPr>
          <w:ilvl w:val="2"/>
          <w:numId w:val="900"/>
        </w:numPr>
        <w:spacing w:before="0" w:after="0"/>
      </w:pPr>
      <w:r>
        <w:t>Bridging Flocculation</w:t>
      </w:r>
    </w:p>
    <w:p>
      <w:pPr>
        <w:numPr>
          <w:ilvl w:val="2"/>
          <w:numId w:val="900"/>
        </w:numPr>
        <w:spacing w:before="0" w:after="0"/>
      </w:pPr>
      <w:r>
        <w:t>Sweep Flocculation</w:t>
      </w:r>
    </w:p>
    <w:p>
      <w:pPr>
        <w:numPr>
          <w:ilvl w:val="1"/>
          <w:numId w:val="900"/>
        </w:numPr>
        <w:spacing w:before="0" w:after="0"/>
      </w:pPr>
      <w:r>
        <w:t>Kinetics of Coagulation</w:t>
      </w:r>
    </w:p>
    <w:p>
      <w:pPr>
        <w:numPr>
          <w:ilvl w:val="2"/>
          <w:numId w:val="900"/>
        </w:numPr>
        <w:spacing w:before="0" w:after="0"/>
      </w:pPr>
      <w:r>
        <w:t>Rapid Coagulation</w:t>
      </w:r>
    </w:p>
    <w:p>
      <w:pPr>
        <w:numPr>
          <w:ilvl w:val="2"/>
          <w:numId w:val="900"/>
        </w:numPr>
        <w:spacing w:before="0" w:after="0"/>
      </w:pPr>
      <w:r>
        <w:t>Slow Coagulation</w:t>
      </w:r>
    </w:p>
    <w:p>
      <w:pPr>
        <w:numPr>
          <w:ilvl w:val="2"/>
          <w:numId w:val="900"/>
        </w:numPr>
        <w:spacing w:before="0" w:after="0"/>
      </w:pPr>
      <w:r>
        <w:t>Smoluchowski Theory</w:t>
      </w:r>
    </w:p>
    <w:p>
      <w:pPr>
        <w:numPr>
          <w:ilvl w:val="1"/>
          <w:numId w:val="900"/>
        </w:numPr>
        <w:spacing w:before="0" w:after="0"/>
      </w:pPr>
      <w:r>
        <w:t>Schulze-Hardy Rule</w:t>
      </w:r>
    </w:p>
    <w:p>
      <w:pPr>
        <w:numPr>
          <w:ilvl w:val="2"/>
          <w:numId w:val="900"/>
        </w:numPr>
        <w:spacing w:before="0" w:after="0"/>
      </w:pPr>
      <w:r>
        <w:t>Valence Effect on Coagulation</w:t>
      </w:r>
    </w:p>
    <w:p>
      <w:pPr>
        <w:numPr>
          <w:ilvl w:val="2"/>
          <w:numId w:val="900"/>
        </w:numPr>
        <w:spacing w:before="0" w:after="0"/>
      </w:pPr>
      <w:r>
        <w:t>Experimental Observations</w:t>
      </w:r>
    </w:p>
    <w:p>
      <w:pPr>
        <w:numPr>
          <w:ilvl w:val="1"/>
          <w:numId w:val="900"/>
        </w:numPr>
        <w:spacing w:before="0" w:after="0"/>
      </w:pPr>
      <w:r>
        <w:t>Critical Coagulation Concentration</w:t>
      </w:r>
    </w:p>
    <w:p>
      <w:pPr>
        <w:numPr>
          <w:ilvl w:val="2"/>
          <w:numId w:val="900"/>
        </w:numPr>
        <w:spacing w:before="0" w:after="0"/>
      </w:pPr>
      <w:r>
        <w:t>Determination Methods</w:t>
      </w:r>
    </w:p>
    <w:p>
      <w:pPr>
        <w:numPr>
          <w:ilvl w:val="2"/>
          <w:numId w:val="900"/>
        </w:numPr>
        <w:spacing w:before="0" w:after="0"/>
      </w:pPr>
      <w:r>
        <w:t>Factors Affecting CCC</w:t>
      </w:r>
    </w:p>
    <w:p>
      <w:pPr>
        <w:numPr>
          <w:ilvl w:val="1"/>
          <w:numId w:val="900"/>
        </w:numPr>
        <w:spacing w:before="0" w:after="0"/>
      </w:pPr>
      <w:r>
        <w:t>Flocculation by Polymers</w:t>
      </w:r>
    </w:p>
    <w:p>
      <w:pPr>
        <w:numPr>
          <w:ilvl w:val="2"/>
          <w:numId w:val="900"/>
        </w:numPr>
        <w:spacing w:before="0" w:after="0"/>
      </w:pPr>
      <w:r>
        <w:t>Bridging Mechanism</w:t>
      </w:r>
    </w:p>
    <w:p>
      <w:pPr>
        <w:numPr>
          <w:ilvl w:val="2"/>
          <w:numId w:val="900"/>
        </w:numPr>
        <w:spacing w:before="0" w:after="0"/>
      </w:pPr>
      <w:r>
        <w:t>Optimal Dosage</w:t>
      </w:r>
    </w:p>
    <w:p>
      <w:pPr>
        <w:numPr>
          <w:ilvl w:val="2"/>
          <w:numId w:val="900"/>
        </w:numPr>
        <w:spacing w:before="0" w:after="0"/>
      </w:pPr>
      <w:r>
        <w:t>Polymer Characteristics</w:t>
      </w:r>
    </w:p>
    <w:p>
      <w:pPr>
        <w:pStyle w:val="Heading1"/>
      </w:pPr>
      <w:r>
        <w:t>Surfactants and Self-Assembly</w:t>
      </w:r>
    </w:p>
    <w:p>
      <w:pPr>
        <w:numPr>
          <w:ilvl w:val="0"/>
          <w:numId w:val="900"/>
        </w:numPr>
        <w:spacing w:before="0" w:after="0"/>
      </w:pPr>
      <w:r>
        <w:t>Structure and Properties of Surfactants</w:t>
      </w:r>
    </w:p>
    <w:p>
      <w:pPr>
        <w:numPr>
          <w:ilvl w:val="1"/>
          <w:numId w:val="900"/>
        </w:numPr>
        <w:spacing w:before="0" w:after="0"/>
      </w:pPr>
      <w:r>
        <w:t>Molecular Architecture</w:t>
      </w:r>
    </w:p>
    <w:p>
      <w:pPr>
        <w:numPr>
          <w:ilvl w:val="2"/>
          <w:numId w:val="900"/>
        </w:numPr>
        <w:spacing w:before="0" w:after="0"/>
      </w:pPr>
      <w:r>
        <w:t>Hydrophilic Head Groups</w:t>
      </w:r>
    </w:p>
    <w:p>
      <w:pPr>
        <w:numPr>
          <w:ilvl w:val="3"/>
          <w:numId w:val="900"/>
        </w:numPr>
        <w:spacing w:before="0" w:after="0"/>
      </w:pPr>
      <w:r>
        <w:t>Ionic Head Groups</w:t>
      </w:r>
    </w:p>
    <w:p>
      <w:pPr>
        <w:numPr>
          <w:ilvl w:val="3"/>
          <w:numId w:val="900"/>
        </w:numPr>
        <w:spacing w:before="0" w:after="0"/>
      </w:pPr>
      <w:r>
        <w:t>Non-ionic Head Groups</w:t>
      </w:r>
    </w:p>
    <w:p>
      <w:pPr>
        <w:numPr>
          <w:ilvl w:val="2"/>
          <w:numId w:val="900"/>
        </w:numPr>
        <w:spacing w:before="0" w:after="0"/>
      </w:pPr>
      <w:r>
        <w:t>Hydrophobic Tails</w:t>
      </w:r>
    </w:p>
    <w:p>
      <w:pPr>
        <w:numPr>
          <w:ilvl w:val="3"/>
          <w:numId w:val="900"/>
        </w:numPr>
        <w:spacing w:before="0" w:after="0"/>
      </w:pPr>
      <w:r>
        <w:t>Alkyl Chains</w:t>
      </w:r>
    </w:p>
    <w:p>
      <w:pPr>
        <w:numPr>
          <w:ilvl w:val="3"/>
          <w:numId w:val="900"/>
        </w:numPr>
        <w:spacing w:before="0" w:after="0"/>
      </w:pPr>
      <w:r>
        <w:t>Fluorocarbon Chains</w:t>
      </w:r>
    </w:p>
    <w:p>
      <w:pPr>
        <w:numPr>
          <w:ilvl w:val="1"/>
          <w:numId w:val="900"/>
        </w:numPr>
        <w:spacing w:before="0" w:after="0"/>
      </w:pPr>
      <w:r>
        <w:t>Amphiphilic Nature</w:t>
      </w:r>
    </w:p>
    <w:p>
      <w:pPr>
        <w:numPr>
          <w:ilvl w:val="1"/>
          <w:numId w:val="900"/>
        </w:numPr>
        <w:spacing w:before="0" w:after="0"/>
      </w:pPr>
      <w:r>
        <w:t>Hydrophile-Lipophile Balance</w:t>
      </w:r>
    </w:p>
    <w:p>
      <w:pPr>
        <w:numPr>
          <w:ilvl w:val="2"/>
          <w:numId w:val="900"/>
        </w:numPr>
        <w:spacing w:before="0" w:after="0"/>
      </w:pPr>
      <w:r>
        <w:t>HLB Scale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Applications in Emulsification</w:t>
      </w:r>
    </w:p>
    <w:p>
      <w:pPr>
        <w:numPr>
          <w:ilvl w:val="0"/>
          <w:numId w:val="900"/>
        </w:numPr>
        <w:spacing w:before="0" w:after="0"/>
      </w:pPr>
      <w:r>
        <w:t>Classification of Surfactants</w:t>
      </w:r>
    </w:p>
    <w:p>
      <w:pPr>
        <w:numPr>
          <w:ilvl w:val="1"/>
          <w:numId w:val="900"/>
        </w:numPr>
        <w:spacing w:before="0" w:after="0"/>
      </w:pPr>
      <w:r>
        <w:t>Anionic Surfactants</w:t>
      </w:r>
    </w:p>
    <w:p>
      <w:pPr>
        <w:numPr>
          <w:ilvl w:val="2"/>
          <w:numId w:val="900"/>
        </w:numPr>
        <w:spacing w:before="0" w:after="0"/>
      </w:pPr>
      <w:r>
        <w:t>Carboxylates</w:t>
      </w:r>
    </w:p>
    <w:p>
      <w:pPr>
        <w:numPr>
          <w:ilvl w:val="2"/>
          <w:numId w:val="900"/>
        </w:numPr>
        <w:spacing w:before="0" w:after="0"/>
      </w:pPr>
      <w:r>
        <w:t>Sulfonates</w:t>
      </w:r>
    </w:p>
    <w:p>
      <w:pPr>
        <w:numPr>
          <w:ilvl w:val="2"/>
          <w:numId w:val="900"/>
        </w:numPr>
        <w:spacing w:before="0" w:after="0"/>
      </w:pPr>
      <w:r>
        <w:t>Sulfates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Cationic Surfactants</w:t>
      </w:r>
    </w:p>
    <w:p>
      <w:pPr>
        <w:numPr>
          <w:ilvl w:val="2"/>
          <w:numId w:val="900"/>
        </w:numPr>
        <w:spacing w:before="0" w:after="0"/>
      </w:pPr>
      <w:r>
        <w:t>Quaternary Ammonium Compounds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Non-ionic Surfactants</w:t>
      </w:r>
    </w:p>
    <w:p>
      <w:pPr>
        <w:numPr>
          <w:ilvl w:val="2"/>
          <w:numId w:val="900"/>
        </w:numPr>
        <w:spacing w:before="0" w:after="0"/>
      </w:pPr>
      <w:r>
        <w:t>Ethoxylated Alcohols</w:t>
      </w:r>
    </w:p>
    <w:p>
      <w:pPr>
        <w:numPr>
          <w:ilvl w:val="2"/>
          <w:numId w:val="900"/>
        </w:numPr>
        <w:spacing w:before="0" w:after="0"/>
      </w:pPr>
      <w:r>
        <w:t>Alkyl Polyglucosides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Zwitterionic Surfactants</w:t>
      </w:r>
    </w:p>
    <w:p>
      <w:pPr>
        <w:numPr>
          <w:ilvl w:val="2"/>
          <w:numId w:val="900"/>
        </w:numPr>
        <w:spacing w:before="0" w:after="0"/>
      </w:pPr>
      <w:r>
        <w:t>Betaines</w:t>
      </w:r>
    </w:p>
    <w:p>
      <w:pPr>
        <w:numPr>
          <w:ilvl w:val="2"/>
          <w:numId w:val="900"/>
        </w:numPr>
        <w:spacing w:before="0" w:after="0"/>
      </w:pPr>
      <w:r>
        <w:t>Amino Acid Derivatives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0"/>
          <w:numId w:val="900"/>
        </w:numPr>
        <w:spacing w:before="0" w:after="0"/>
      </w:pPr>
      <w:r>
        <w:t>Micellization</w:t>
      </w:r>
    </w:p>
    <w:p>
      <w:pPr>
        <w:numPr>
          <w:ilvl w:val="1"/>
          <w:numId w:val="900"/>
        </w:numPr>
        <w:spacing w:before="0" w:after="0"/>
      </w:pPr>
      <w:r>
        <w:t>Critical Micelle Concentration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Determination Methods</w:t>
      </w:r>
    </w:p>
    <w:p>
      <w:pPr>
        <w:numPr>
          <w:ilvl w:val="3"/>
          <w:numId w:val="900"/>
        </w:numPr>
        <w:spacing w:before="0" w:after="0"/>
      </w:pPr>
      <w:r>
        <w:t>Surface Tension Measurements</w:t>
      </w:r>
    </w:p>
    <w:p>
      <w:pPr>
        <w:numPr>
          <w:ilvl w:val="3"/>
          <w:numId w:val="900"/>
        </w:numPr>
        <w:spacing w:before="0" w:after="0"/>
      </w:pPr>
      <w:r>
        <w:t>Conductivity Measurements</w:t>
      </w:r>
    </w:p>
    <w:p>
      <w:pPr>
        <w:numPr>
          <w:ilvl w:val="3"/>
          <w:numId w:val="900"/>
        </w:numPr>
        <w:spacing w:before="0" w:after="0"/>
      </w:pPr>
      <w:r>
        <w:t>Fluorescence Spectroscopy</w:t>
      </w:r>
    </w:p>
    <w:p>
      <w:pPr>
        <w:numPr>
          <w:ilvl w:val="1"/>
          <w:numId w:val="900"/>
        </w:numPr>
        <w:spacing w:before="0" w:after="0"/>
      </w:pPr>
      <w:r>
        <w:t>Factors Affecting CMC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Ionic Strength Effects</w:t>
      </w:r>
    </w:p>
    <w:p>
      <w:pPr>
        <w:numPr>
          <w:ilvl w:val="2"/>
          <w:numId w:val="900"/>
        </w:numPr>
        <w:spacing w:before="0" w:after="0"/>
      </w:pPr>
      <w:r>
        <w:t>Surfactant Structure Effects</w:t>
      </w:r>
    </w:p>
    <w:p>
      <w:pPr>
        <w:numPr>
          <w:ilvl w:val="2"/>
          <w:numId w:val="900"/>
        </w:numPr>
        <w:spacing w:before="0" w:after="0"/>
      </w:pPr>
      <w:r>
        <w:t>Additives and Cosolvents</w:t>
      </w:r>
    </w:p>
    <w:p>
      <w:pPr>
        <w:numPr>
          <w:ilvl w:val="1"/>
          <w:numId w:val="900"/>
        </w:numPr>
        <w:spacing w:before="0" w:after="0"/>
      </w:pPr>
      <w:r>
        <w:t>Thermodynamics of Micellization</w:t>
      </w:r>
    </w:p>
    <w:p>
      <w:pPr>
        <w:numPr>
          <w:ilvl w:val="2"/>
          <w:numId w:val="900"/>
        </w:numPr>
        <w:spacing w:before="0" w:after="0"/>
      </w:pPr>
      <w:r>
        <w:t>Free Energy of Micellization</w:t>
      </w:r>
    </w:p>
    <w:p>
      <w:pPr>
        <w:numPr>
          <w:ilvl w:val="2"/>
          <w:numId w:val="900"/>
        </w:numPr>
        <w:spacing w:before="0" w:after="0"/>
      </w:pPr>
      <w:r>
        <w:t>Enthalpy of Micellization</w:t>
      </w:r>
    </w:p>
    <w:p>
      <w:pPr>
        <w:numPr>
          <w:ilvl w:val="2"/>
          <w:numId w:val="900"/>
        </w:numPr>
        <w:spacing w:before="0" w:after="0"/>
      </w:pPr>
      <w:r>
        <w:t>Entropy of Micellization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Micelle Structure and Morphology</w:t>
      </w:r>
    </w:p>
    <w:p>
      <w:pPr>
        <w:numPr>
          <w:ilvl w:val="2"/>
          <w:numId w:val="900"/>
        </w:numPr>
        <w:spacing w:before="0" w:after="0"/>
      </w:pPr>
      <w:r>
        <w:t>Spherical Micelles</w:t>
      </w:r>
    </w:p>
    <w:p>
      <w:pPr>
        <w:numPr>
          <w:ilvl w:val="2"/>
          <w:numId w:val="900"/>
        </w:numPr>
        <w:spacing w:before="0" w:after="0"/>
      </w:pPr>
      <w:r>
        <w:t>Rod-like Micelles</w:t>
      </w:r>
    </w:p>
    <w:p>
      <w:pPr>
        <w:numPr>
          <w:ilvl w:val="2"/>
          <w:numId w:val="900"/>
        </w:numPr>
        <w:spacing w:before="0" w:after="0"/>
      </w:pPr>
      <w:r>
        <w:t>Worm-like Micelles</w:t>
      </w:r>
    </w:p>
    <w:p>
      <w:pPr>
        <w:numPr>
          <w:ilvl w:val="2"/>
          <w:numId w:val="900"/>
        </w:numPr>
        <w:spacing w:before="0" w:after="0"/>
      </w:pPr>
      <w:r>
        <w:t>Vesicles</w:t>
      </w:r>
    </w:p>
    <w:p>
      <w:pPr>
        <w:numPr>
          <w:ilvl w:val="2"/>
          <w:numId w:val="900"/>
        </w:numPr>
        <w:spacing w:before="0" w:after="0"/>
      </w:pPr>
      <w:r>
        <w:t>Bilayers</w:t>
      </w:r>
    </w:p>
    <w:p>
      <w:pPr>
        <w:numPr>
          <w:ilvl w:val="1"/>
          <w:numId w:val="900"/>
        </w:numPr>
        <w:spacing w:before="0" w:after="0"/>
      </w:pPr>
      <w:r>
        <w:t>Aggregation Number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Factors Affecting Aggregation Number</w:t>
      </w:r>
    </w:p>
    <w:p>
      <w:pPr>
        <w:numPr>
          <w:ilvl w:val="0"/>
          <w:numId w:val="900"/>
        </w:numPr>
        <w:spacing w:before="0" w:after="0"/>
      </w:pPr>
      <w:r>
        <w:t>Solubilization in Micellar Solutions</w:t>
      </w:r>
    </w:p>
    <w:p>
      <w:pPr>
        <w:numPr>
          <w:ilvl w:val="1"/>
          <w:numId w:val="900"/>
        </w:numPr>
        <w:spacing w:before="0" w:after="0"/>
      </w:pPr>
      <w:r>
        <w:t>Mechanism of Solubilization</w:t>
      </w:r>
    </w:p>
    <w:p>
      <w:pPr>
        <w:numPr>
          <w:ilvl w:val="2"/>
          <w:numId w:val="900"/>
        </w:numPr>
        <w:spacing w:before="0" w:after="0"/>
      </w:pPr>
      <w:r>
        <w:t>Loci of Solubilization</w:t>
      </w:r>
    </w:p>
    <w:p>
      <w:pPr>
        <w:numPr>
          <w:ilvl w:val="2"/>
          <w:numId w:val="900"/>
        </w:numPr>
        <w:spacing w:before="0" w:after="0"/>
      </w:pPr>
      <w:r>
        <w:t>Solubilization Capacity</w:t>
      </w:r>
    </w:p>
    <w:p>
      <w:pPr>
        <w:numPr>
          <w:ilvl w:val="1"/>
          <w:numId w:val="900"/>
        </w:numPr>
        <w:spacing w:before="0" w:after="0"/>
      </w:pPr>
      <w:r>
        <w:t>Factors Affecting Solubilization</w:t>
      </w:r>
    </w:p>
    <w:p>
      <w:pPr>
        <w:numPr>
          <w:ilvl w:val="1"/>
          <w:numId w:val="900"/>
        </w:numPr>
        <w:spacing w:before="0" w:after="0"/>
      </w:pPr>
      <w:r>
        <w:t>Applications in Pharmaceuticals</w:t>
      </w:r>
    </w:p>
    <w:p>
      <w:pPr>
        <w:numPr>
          <w:ilvl w:val="1"/>
          <w:numId w:val="900"/>
        </w:numPr>
        <w:spacing w:before="0" w:after="0"/>
      </w:pPr>
      <w:r>
        <w:t>Applications in Detergency</w:t>
      </w:r>
    </w:p>
    <w:p>
      <w:pPr>
        <w:numPr>
          <w:ilvl w:val="0"/>
          <w:numId w:val="900"/>
        </w:numPr>
        <w:spacing w:before="0" w:after="0"/>
      </w:pPr>
      <w:r>
        <w:t>Emulsions and Foams</w:t>
      </w:r>
    </w:p>
    <w:p>
      <w:pPr>
        <w:numPr>
          <w:ilvl w:val="1"/>
          <w:numId w:val="900"/>
        </w:numPr>
        <w:spacing w:before="0" w:after="0"/>
      </w:pPr>
      <w:r>
        <w:t>Emulsion Formation</w:t>
      </w:r>
    </w:p>
    <w:p>
      <w:pPr>
        <w:numPr>
          <w:ilvl w:val="2"/>
          <w:numId w:val="900"/>
        </w:numPr>
        <w:spacing w:before="0" w:after="0"/>
      </w:pPr>
      <w:r>
        <w:t>Oil-in-Water Emulsions</w:t>
      </w:r>
    </w:p>
    <w:p>
      <w:pPr>
        <w:numPr>
          <w:ilvl w:val="2"/>
          <w:numId w:val="900"/>
        </w:numPr>
        <w:spacing w:before="0" w:after="0"/>
      </w:pPr>
      <w:r>
        <w:t>Water-in-Oil Emulsions</w:t>
      </w:r>
    </w:p>
    <w:p>
      <w:pPr>
        <w:numPr>
          <w:ilvl w:val="2"/>
          <w:numId w:val="900"/>
        </w:numPr>
        <w:spacing w:before="0" w:after="0"/>
      </w:pPr>
      <w:r>
        <w:t>Multiple Emulsions</w:t>
      </w:r>
    </w:p>
    <w:p>
      <w:pPr>
        <w:numPr>
          <w:ilvl w:val="2"/>
          <w:numId w:val="900"/>
        </w:numPr>
        <w:spacing w:before="0" w:after="0"/>
      </w:pPr>
      <w:r>
        <w:t>Emulsification Methods</w:t>
      </w:r>
    </w:p>
    <w:p>
      <w:pPr>
        <w:numPr>
          <w:ilvl w:val="1"/>
          <w:numId w:val="900"/>
        </w:numPr>
        <w:spacing w:before="0" w:after="0"/>
      </w:pPr>
      <w:r>
        <w:t>Emulsifying Agents</w:t>
      </w:r>
    </w:p>
    <w:p>
      <w:pPr>
        <w:numPr>
          <w:ilvl w:val="2"/>
          <w:numId w:val="900"/>
        </w:numPr>
        <w:spacing w:before="0" w:after="0"/>
      </w:pPr>
      <w:r>
        <w:t>Surfactant Selection</w:t>
      </w:r>
    </w:p>
    <w:p>
      <w:pPr>
        <w:numPr>
          <w:ilvl w:val="2"/>
          <w:numId w:val="900"/>
        </w:numPr>
        <w:spacing w:before="0" w:after="0"/>
      </w:pPr>
      <w:r>
        <w:t>HLB Requirements</w:t>
      </w:r>
    </w:p>
    <w:p>
      <w:pPr>
        <w:numPr>
          <w:ilvl w:val="2"/>
          <w:numId w:val="900"/>
        </w:numPr>
        <w:spacing w:before="0" w:after="0"/>
      </w:pPr>
      <w:r>
        <w:t>Protein Emulsifiers</w:t>
      </w:r>
    </w:p>
    <w:p>
      <w:pPr>
        <w:numPr>
          <w:ilvl w:val="1"/>
          <w:numId w:val="900"/>
        </w:numPr>
        <w:spacing w:before="0" w:after="0"/>
      </w:pPr>
      <w:r>
        <w:t>Emulsion Stability</w:t>
      </w:r>
    </w:p>
    <w:p>
      <w:pPr>
        <w:numPr>
          <w:ilvl w:val="2"/>
          <w:numId w:val="900"/>
        </w:numPr>
        <w:spacing w:before="0" w:after="0"/>
      </w:pPr>
      <w:r>
        <w:t>Creaming</w:t>
      </w:r>
    </w:p>
    <w:p>
      <w:pPr>
        <w:numPr>
          <w:ilvl w:val="2"/>
          <w:numId w:val="900"/>
        </w:numPr>
        <w:spacing w:before="0" w:after="0"/>
      </w:pPr>
      <w:r>
        <w:t>Sedimentation</w:t>
      </w:r>
    </w:p>
    <w:p>
      <w:pPr>
        <w:numPr>
          <w:ilvl w:val="2"/>
          <w:numId w:val="900"/>
        </w:numPr>
        <w:spacing w:before="0" w:after="0"/>
      </w:pPr>
      <w:r>
        <w:t>Flocculation</w:t>
      </w:r>
    </w:p>
    <w:p>
      <w:pPr>
        <w:numPr>
          <w:ilvl w:val="2"/>
          <w:numId w:val="900"/>
        </w:numPr>
        <w:spacing w:before="0" w:after="0"/>
      </w:pPr>
      <w:r>
        <w:t>Coalescence</w:t>
      </w:r>
    </w:p>
    <w:p>
      <w:pPr>
        <w:numPr>
          <w:ilvl w:val="2"/>
          <w:numId w:val="900"/>
        </w:numPr>
        <w:spacing w:before="0" w:after="0"/>
      </w:pPr>
      <w:r>
        <w:t>Ostwald Ripening</w:t>
      </w:r>
    </w:p>
    <w:p>
      <w:pPr>
        <w:numPr>
          <w:ilvl w:val="1"/>
          <w:numId w:val="900"/>
        </w:numPr>
        <w:spacing w:before="0" w:after="0"/>
      </w:pPr>
      <w:r>
        <w:t>Emulsion Breaking</w:t>
      </w:r>
    </w:p>
    <w:p>
      <w:pPr>
        <w:numPr>
          <w:ilvl w:val="2"/>
          <w:numId w:val="900"/>
        </w:numPr>
        <w:spacing w:before="0" w:after="0"/>
      </w:pPr>
      <w:r>
        <w:t>Chemical Methods</w:t>
      </w:r>
    </w:p>
    <w:p>
      <w:pPr>
        <w:numPr>
          <w:ilvl w:val="2"/>
          <w:numId w:val="900"/>
        </w:numPr>
        <w:spacing w:before="0" w:after="0"/>
      </w:pPr>
      <w:r>
        <w:t>Physical Methods</w:t>
      </w:r>
    </w:p>
    <w:p>
      <w:pPr>
        <w:numPr>
          <w:ilvl w:val="1"/>
          <w:numId w:val="900"/>
        </w:numPr>
        <w:spacing w:before="0" w:after="0"/>
      </w:pPr>
      <w:r>
        <w:t>Foam Structure</w:t>
      </w:r>
    </w:p>
    <w:p>
      <w:pPr>
        <w:numPr>
          <w:ilvl w:val="2"/>
          <w:numId w:val="900"/>
        </w:numPr>
        <w:spacing w:before="0" w:after="0"/>
      </w:pPr>
      <w:r>
        <w:t>Gas-Liquid Interface</w:t>
      </w:r>
    </w:p>
    <w:p>
      <w:pPr>
        <w:numPr>
          <w:ilvl w:val="2"/>
          <w:numId w:val="900"/>
        </w:numPr>
        <w:spacing w:before="0" w:after="0"/>
      </w:pPr>
      <w:r>
        <w:t>Plateau Borders</w:t>
      </w:r>
    </w:p>
    <w:p>
      <w:pPr>
        <w:numPr>
          <w:ilvl w:val="2"/>
          <w:numId w:val="900"/>
        </w:numPr>
        <w:spacing w:before="0" w:after="0"/>
      </w:pPr>
      <w:r>
        <w:t>Foam Films</w:t>
      </w:r>
    </w:p>
    <w:p>
      <w:pPr>
        <w:numPr>
          <w:ilvl w:val="1"/>
          <w:numId w:val="900"/>
        </w:numPr>
        <w:spacing w:before="0" w:after="0"/>
      </w:pPr>
      <w:r>
        <w:t>Foam Formation</w:t>
      </w:r>
    </w:p>
    <w:p>
      <w:pPr>
        <w:numPr>
          <w:ilvl w:val="2"/>
          <w:numId w:val="900"/>
        </w:numPr>
        <w:spacing w:before="0" w:after="0"/>
      </w:pPr>
      <w:r>
        <w:t>Mechanisms of Foam Generation</w:t>
      </w:r>
    </w:p>
    <w:p>
      <w:pPr>
        <w:numPr>
          <w:ilvl w:val="2"/>
          <w:numId w:val="900"/>
        </w:numPr>
        <w:spacing w:before="0" w:after="0"/>
      </w:pPr>
      <w:r>
        <w:t>Role of Surfactants</w:t>
      </w:r>
    </w:p>
    <w:p>
      <w:pPr>
        <w:numPr>
          <w:ilvl w:val="1"/>
          <w:numId w:val="900"/>
        </w:numPr>
        <w:spacing w:before="0" w:after="0"/>
      </w:pPr>
      <w:r>
        <w:t>Foam Stability</w:t>
      </w:r>
    </w:p>
    <w:p>
      <w:pPr>
        <w:numPr>
          <w:ilvl w:val="2"/>
          <w:numId w:val="900"/>
        </w:numPr>
        <w:spacing w:before="0" w:after="0"/>
      </w:pPr>
      <w:r>
        <w:t>Drainage</w:t>
      </w:r>
    </w:p>
    <w:p>
      <w:pPr>
        <w:numPr>
          <w:ilvl w:val="2"/>
          <w:numId w:val="900"/>
        </w:numPr>
        <w:spacing w:before="0" w:after="0"/>
      </w:pPr>
      <w:r>
        <w:t>Coarsening</w:t>
      </w:r>
    </w:p>
    <w:p>
      <w:pPr>
        <w:numPr>
          <w:ilvl w:val="2"/>
          <w:numId w:val="900"/>
        </w:numPr>
        <w:spacing w:before="0" w:after="0"/>
      </w:pPr>
      <w:r>
        <w:t>Film Rupture</w:t>
      </w:r>
    </w:p>
    <w:p>
      <w:pPr>
        <w:numPr>
          <w:ilvl w:val="2"/>
          <w:numId w:val="900"/>
        </w:numPr>
        <w:spacing w:before="0" w:after="0"/>
      </w:pPr>
      <w:r>
        <w:t>Factors Affecting Stability</w:t>
      </w:r>
    </w:p>
    <w:p>
      <w:pPr>
        <w:numPr>
          <w:ilvl w:val="0"/>
          <w:numId w:val="900"/>
        </w:numPr>
        <w:spacing w:before="0" w:after="0"/>
      </w:pPr>
      <w:r>
        <w:t>Advanced Self-Assembled Systems</w:t>
      </w:r>
    </w:p>
    <w:p>
      <w:pPr>
        <w:numPr>
          <w:ilvl w:val="1"/>
          <w:numId w:val="900"/>
        </w:numPr>
        <w:spacing w:before="0" w:after="0"/>
      </w:pPr>
      <w:r>
        <w:t>Vesicles and Liposomes</w:t>
      </w:r>
    </w:p>
    <w:p>
      <w:pPr>
        <w:numPr>
          <w:ilvl w:val="2"/>
          <w:numId w:val="900"/>
        </w:numPr>
        <w:spacing w:before="0" w:after="0"/>
      </w:pPr>
      <w:r>
        <w:t>Structure and Formation</w:t>
      </w:r>
    </w:p>
    <w:p>
      <w:pPr>
        <w:numPr>
          <w:ilvl w:val="2"/>
          <w:numId w:val="900"/>
        </w:numPr>
        <w:spacing w:before="0" w:after="0"/>
      </w:pPr>
      <w:r>
        <w:t>Unilamellar and Multilamellar Vesicles</w:t>
      </w:r>
    </w:p>
    <w:p>
      <w:pPr>
        <w:numPr>
          <w:ilvl w:val="2"/>
          <w:numId w:val="900"/>
        </w:numPr>
        <w:spacing w:before="0" w:after="0"/>
      </w:pPr>
      <w:r>
        <w:t>Preparation Methods</w:t>
      </w:r>
    </w:p>
    <w:p>
      <w:pPr>
        <w:numPr>
          <w:ilvl w:val="2"/>
          <w:numId w:val="900"/>
        </w:numPr>
        <w:spacing w:before="0" w:after="0"/>
      </w:pPr>
      <w:r>
        <w:t>Applications in Drug Delivery</w:t>
      </w:r>
    </w:p>
    <w:p>
      <w:pPr>
        <w:numPr>
          <w:ilvl w:val="1"/>
          <w:numId w:val="900"/>
        </w:numPr>
        <w:spacing w:before="0" w:after="0"/>
      </w:pPr>
      <w:r>
        <w:t>Microemulsions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Winsor Classification</w:t>
      </w:r>
    </w:p>
    <w:p>
      <w:pPr>
        <w:numPr>
          <w:ilvl w:val="2"/>
          <w:numId w:val="900"/>
        </w:numPr>
        <w:spacing w:before="0" w:after="0"/>
      </w:pPr>
      <w:r>
        <w:t>Phase Behavior</w:t>
      </w:r>
    </w:p>
    <w:p>
      <w:pPr>
        <w:numPr>
          <w:ilvl w:val="2"/>
          <w:numId w:val="900"/>
        </w:numPr>
        <w:spacing w:before="0" w:after="0"/>
      </w:pPr>
      <w:r>
        <w:t>Differences from Conventional Emulsions</w:t>
      </w:r>
    </w:p>
    <w:p>
      <w:pPr>
        <w:numPr>
          <w:ilvl w:val="1"/>
          <w:numId w:val="900"/>
        </w:numPr>
        <w:spacing w:before="0" w:after="0"/>
      </w:pPr>
      <w:r>
        <w:t>Liquid Crystals</w:t>
      </w:r>
    </w:p>
    <w:p>
      <w:pPr>
        <w:numPr>
          <w:ilvl w:val="2"/>
          <w:numId w:val="900"/>
        </w:numPr>
        <w:spacing w:before="0" w:after="0"/>
      </w:pPr>
      <w:r>
        <w:t>Lyotropic Liquid Crystals</w:t>
      </w:r>
    </w:p>
    <w:p>
      <w:pPr>
        <w:numPr>
          <w:ilvl w:val="2"/>
          <w:numId w:val="900"/>
        </w:numPr>
        <w:spacing w:before="0" w:after="0"/>
      </w:pPr>
      <w:r>
        <w:t>Thermotropic Liquid Crystals</w:t>
      </w:r>
    </w:p>
    <w:p>
      <w:pPr>
        <w:numPr>
          <w:ilvl w:val="2"/>
          <w:numId w:val="900"/>
        </w:numPr>
        <w:spacing w:before="0" w:after="0"/>
      </w:pPr>
      <w:r>
        <w:t>Hexagonal Phase</w:t>
      </w:r>
    </w:p>
    <w:p>
      <w:pPr>
        <w:numPr>
          <w:ilvl w:val="2"/>
          <w:numId w:val="900"/>
        </w:numPr>
        <w:spacing w:before="0" w:after="0"/>
      </w:pPr>
      <w:r>
        <w:t>Lamellar Phase</w:t>
      </w:r>
    </w:p>
    <w:p>
      <w:pPr>
        <w:numPr>
          <w:ilvl w:val="2"/>
          <w:numId w:val="900"/>
        </w:numPr>
        <w:spacing w:before="0" w:after="0"/>
      </w:pPr>
      <w:r>
        <w:t>Cubic Phase</w:t>
      </w:r>
    </w:p>
    <w:p>
      <w:pPr>
        <w:pStyle w:val="Heading1"/>
      </w:pPr>
      <w:r>
        <w:t>Applications of Surface and Colloid Chemistry</w:t>
      </w:r>
    </w:p>
    <w:p>
      <w:pPr>
        <w:numPr>
          <w:ilvl w:val="0"/>
          <w:numId w:val="900"/>
        </w:numPr>
        <w:spacing w:before="0" w:after="0"/>
      </w:pPr>
      <w:r>
        <w:t>Household and Industrial Products</w:t>
      </w:r>
    </w:p>
    <w:p>
      <w:pPr>
        <w:numPr>
          <w:ilvl w:val="1"/>
          <w:numId w:val="900"/>
        </w:numPr>
        <w:spacing w:before="0" w:after="0"/>
      </w:pPr>
      <w:r>
        <w:t>Detergents and Soaps</w:t>
      </w:r>
    </w:p>
    <w:p>
      <w:pPr>
        <w:numPr>
          <w:ilvl w:val="2"/>
          <w:numId w:val="900"/>
        </w:numPr>
        <w:spacing w:before="0" w:after="0"/>
      </w:pPr>
      <w:r>
        <w:t>Mechanism of Cleaning</w:t>
      </w:r>
    </w:p>
    <w:p>
      <w:pPr>
        <w:numPr>
          <w:ilvl w:val="2"/>
          <w:numId w:val="900"/>
        </w:numPr>
        <w:spacing w:before="0" w:after="0"/>
      </w:pPr>
      <w:r>
        <w:t>Soil Removal Process</w:t>
      </w:r>
    </w:p>
    <w:p>
      <w:pPr>
        <w:numPr>
          <w:ilvl w:val="2"/>
          <w:numId w:val="900"/>
        </w:numPr>
        <w:spacing w:before="0" w:after="0"/>
      </w:pPr>
      <w:r>
        <w:t>Formulation Principles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Paints and Coatings</w:t>
      </w:r>
    </w:p>
    <w:p>
      <w:pPr>
        <w:numPr>
          <w:ilvl w:val="2"/>
          <w:numId w:val="900"/>
        </w:numPr>
        <w:spacing w:before="0" w:after="0"/>
      </w:pPr>
      <w:r>
        <w:t>Pigment Dispersion</w:t>
      </w:r>
    </w:p>
    <w:p>
      <w:pPr>
        <w:numPr>
          <w:ilvl w:val="2"/>
          <w:numId w:val="900"/>
        </w:numPr>
        <w:spacing w:before="0" w:after="0"/>
      </w:pPr>
      <w:r>
        <w:t>Role of Dispersants</w:t>
      </w:r>
    </w:p>
    <w:p>
      <w:pPr>
        <w:numPr>
          <w:ilvl w:val="2"/>
          <w:numId w:val="900"/>
        </w:numPr>
        <w:spacing w:before="0" w:after="0"/>
      </w:pPr>
      <w:r>
        <w:t>Film Formation</w:t>
      </w:r>
    </w:p>
    <w:p>
      <w:pPr>
        <w:numPr>
          <w:ilvl w:val="2"/>
          <w:numId w:val="900"/>
        </w:numPr>
        <w:spacing w:before="0" w:after="0"/>
      </w:pPr>
      <w:r>
        <w:t>Rheology Control</w:t>
      </w:r>
    </w:p>
    <w:p>
      <w:pPr>
        <w:numPr>
          <w:ilvl w:val="1"/>
          <w:numId w:val="900"/>
        </w:numPr>
        <w:spacing w:before="0" w:after="0"/>
      </w:pPr>
      <w:r>
        <w:t>Inks</w:t>
      </w:r>
    </w:p>
    <w:p>
      <w:pPr>
        <w:numPr>
          <w:ilvl w:val="2"/>
          <w:numId w:val="900"/>
        </w:numPr>
        <w:spacing w:before="0" w:after="0"/>
      </w:pPr>
      <w:r>
        <w:t>Inkjet Ink Formulation</w:t>
      </w:r>
    </w:p>
    <w:p>
      <w:pPr>
        <w:numPr>
          <w:ilvl w:val="2"/>
          <w:numId w:val="900"/>
        </w:numPr>
        <w:spacing w:before="0" w:after="0"/>
      </w:pPr>
      <w:r>
        <w:t>Pigment Stabilization</w:t>
      </w:r>
    </w:p>
    <w:p>
      <w:pPr>
        <w:numPr>
          <w:ilvl w:val="1"/>
          <w:numId w:val="900"/>
        </w:numPr>
        <w:spacing w:before="0" w:after="0"/>
      </w:pPr>
      <w:r>
        <w:t>Cosmetics and Personal Care</w:t>
      </w:r>
    </w:p>
    <w:p>
      <w:pPr>
        <w:numPr>
          <w:ilvl w:val="2"/>
          <w:numId w:val="900"/>
        </w:numPr>
        <w:spacing w:before="0" w:after="0"/>
      </w:pPr>
      <w:r>
        <w:t>Emulsions in Creams</w:t>
      </w:r>
    </w:p>
    <w:p>
      <w:pPr>
        <w:numPr>
          <w:ilvl w:val="2"/>
          <w:numId w:val="900"/>
        </w:numPr>
        <w:spacing w:before="0" w:after="0"/>
      </w:pPr>
      <w:r>
        <w:t>Emulsions in Lotions</w:t>
      </w:r>
    </w:p>
    <w:p>
      <w:pPr>
        <w:numPr>
          <w:ilvl w:val="2"/>
          <w:numId w:val="900"/>
        </w:numPr>
        <w:spacing w:before="0" w:after="0"/>
      </w:pPr>
      <w:r>
        <w:t>Stability and Texture</w:t>
      </w:r>
    </w:p>
    <w:p>
      <w:pPr>
        <w:numPr>
          <w:ilvl w:val="2"/>
          <w:numId w:val="900"/>
        </w:numPr>
        <w:spacing w:before="0" w:after="0"/>
      </w:pPr>
      <w:r>
        <w:t>Sensory Properties</w:t>
      </w:r>
    </w:p>
    <w:p>
      <w:pPr>
        <w:numPr>
          <w:ilvl w:val="1"/>
          <w:numId w:val="900"/>
        </w:numPr>
        <w:spacing w:before="0" w:after="0"/>
      </w:pPr>
      <w:r>
        <w:t>Food Science Applications</w:t>
      </w:r>
    </w:p>
    <w:p>
      <w:pPr>
        <w:numPr>
          <w:ilvl w:val="2"/>
          <w:numId w:val="900"/>
        </w:numPr>
        <w:spacing w:before="0" w:after="0"/>
      </w:pPr>
      <w:r>
        <w:t>Milk as a Colloidal System</w:t>
      </w:r>
    </w:p>
    <w:p>
      <w:pPr>
        <w:numPr>
          <w:ilvl w:val="2"/>
          <w:numId w:val="900"/>
        </w:numPr>
        <w:spacing w:before="0" w:after="0"/>
      </w:pPr>
      <w:r>
        <w:t>Emulsions in Food Products</w:t>
      </w:r>
    </w:p>
    <w:p>
      <w:pPr>
        <w:numPr>
          <w:ilvl w:val="2"/>
          <w:numId w:val="900"/>
        </w:numPr>
        <w:spacing w:before="0" w:after="0"/>
      </w:pPr>
      <w:r>
        <w:t>Foams in Food Processing</w:t>
      </w:r>
    </w:p>
    <w:p>
      <w:pPr>
        <w:numPr>
          <w:ilvl w:val="2"/>
          <w:numId w:val="900"/>
        </w:numPr>
        <w:spacing w:before="0" w:after="0"/>
      </w:pPr>
      <w:r>
        <w:t>Stabilizers and Emulsifiers</w:t>
      </w:r>
    </w:p>
    <w:p>
      <w:pPr>
        <w:numPr>
          <w:ilvl w:val="0"/>
          <w:numId w:val="900"/>
        </w:numPr>
        <w:spacing w:before="0" w:after="0"/>
      </w:pPr>
      <w:r>
        <w:t>Pharmaceutical and Biomedical Applications</w:t>
      </w:r>
    </w:p>
    <w:p>
      <w:pPr>
        <w:numPr>
          <w:ilvl w:val="1"/>
          <w:numId w:val="900"/>
        </w:numPr>
        <w:spacing w:before="0" w:after="0"/>
      </w:pPr>
      <w:r>
        <w:t>Drug Delivery Systems</w:t>
      </w:r>
    </w:p>
    <w:p>
      <w:pPr>
        <w:numPr>
          <w:ilvl w:val="2"/>
          <w:numId w:val="900"/>
        </w:numPr>
        <w:spacing w:before="0" w:after="0"/>
      </w:pPr>
      <w:r>
        <w:t>Nanoparticle Carriers</w:t>
      </w:r>
    </w:p>
    <w:p>
      <w:pPr>
        <w:numPr>
          <w:ilvl w:val="2"/>
          <w:numId w:val="900"/>
        </w:numPr>
        <w:spacing w:before="0" w:after="0"/>
      </w:pPr>
      <w:r>
        <w:t>Liposomal Drug Delivery</w:t>
      </w:r>
    </w:p>
    <w:p>
      <w:pPr>
        <w:numPr>
          <w:ilvl w:val="2"/>
          <w:numId w:val="900"/>
        </w:numPr>
        <w:spacing w:before="0" w:after="0"/>
      </w:pPr>
      <w:r>
        <w:t>Controlled Release Mechanisms</w:t>
      </w:r>
    </w:p>
    <w:p>
      <w:pPr>
        <w:numPr>
          <w:ilvl w:val="2"/>
          <w:numId w:val="900"/>
        </w:numPr>
        <w:spacing w:before="0" w:after="0"/>
      </w:pPr>
      <w:r>
        <w:t>Targeted Delivery</w:t>
      </w:r>
    </w:p>
    <w:p>
      <w:pPr>
        <w:numPr>
          <w:ilvl w:val="1"/>
          <w:numId w:val="900"/>
        </w:numPr>
        <w:spacing w:before="0" w:after="0"/>
      </w:pPr>
      <w:r>
        <w:t>Bioadhesion</w:t>
      </w:r>
    </w:p>
    <w:p>
      <w:pPr>
        <w:numPr>
          <w:ilvl w:val="2"/>
          <w:numId w:val="900"/>
        </w:numPr>
        <w:spacing w:before="0" w:after="0"/>
      </w:pPr>
      <w:r>
        <w:t>Mucoadhesive Systems</w:t>
      </w:r>
    </w:p>
    <w:p>
      <w:pPr>
        <w:numPr>
          <w:ilvl w:val="2"/>
          <w:numId w:val="900"/>
        </w:numPr>
        <w:spacing w:before="0" w:after="0"/>
      </w:pPr>
      <w:r>
        <w:t>Mechanisms of Adhesion</w:t>
      </w:r>
    </w:p>
    <w:p>
      <w:pPr>
        <w:numPr>
          <w:ilvl w:val="1"/>
          <w:numId w:val="900"/>
        </w:numPr>
        <w:spacing w:before="0" w:after="0"/>
      </w:pPr>
      <w:r>
        <w:t>Medical Implants</w:t>
      </w:r>
    </w:p>
    <w:p>
      <w:pPr>
        <w:numPr>
          <w:ilvl w:val="2"/>
          <w:numId w:val="900"/>
        </w:numPr>
        <w:spacing w:before="0" w:after="0"/>
      </w:pPr>
      <w:r>
        <w:t>Surface Modification</w:t>
      </w:r>
    </w:p>
    <w:p>
      <w:pPr>
        <w:numPr>
          <w:ilvl w:val="2"/>
          <w:numId w:val="900"/>
        </w:numPr>
        <w:spacing w:before="0" w:after="0"/>
      </w:pPr>
      <w:r>
        <w:t>Biocompatibility Enhancement</w:t>
      </w:r>
    </w:p>
    <w:p>
      <w:pPr>
        <w:numPr>
          <w:ilvl w:val="2"/>
          <w:numId w:val="900"/>
        </w:numPr>
        <w:spacing w:before="0" w:after="0"/>
      </w:pPr>
      <w:r>
        <w:t>Protein Adsorption Control</w:t>
      </w:r>
    </w:p>
    <w:p>
      <w:pPr>
        <w:numPr>
          <w:ilvl w:val="0"/>
          <w:numId w:val="900"/>
        </w:numPr>
        <w:spacing w:before="0" w:after="0"/>
      </w:pPr>
      <w:r>
        <w:t>Environmental Applications</w:t>
      </w:r>
    </w:p>
    <w:p>
      <w:pPr>
        <w:numPr>
          <w:ilvl w:val="1"/>
          <w:numId w:val="900"/>
        </w:numPr>
        <w:spacing w:before="0" w:after="0"/>
      </w:pPr>
      <w:r>
        <w:t>Water Treatment</w:t>
      </w:r>
    </w:p>
    <w:p>
      <w:pPr>
        <w:numPr>
          <w:ilvl w:val="2"/>
          <w:numId w:val="900"/>
        </w:numPr>
        <w:spacing w:before="0" w:after="0"/>
      </w:pPr>
      <w:r>
        <w:t>Coagulation Processes</w:t>
      </w:r>
    </w:p>
    <w:p>
      <w:pPr>
        <w:numPr>
          <w:ilvl w:val="2"/>
          <w:numId w:val="900"/>
        </w:numPr>
        <w:spacing w:before="0" w:after="0"/>
      </w:pPr>
      <w:r>
        <w:t>Flocculation Processes</w:t>
      </w:r>
    </w:p>
    <w:p>
      <w:pPr>
        <w:numPr>
          <w:ilvl w:val="2"/>
          <w:numId w:val="900"/>
        </w:numPr>
        <w:spacing w:before="0" w:after="0"/>
      </w:pPr>
      <w:r>
        <w:t>Removal of Colloidal Contaminants</w:t>
      </w:r>
    </w:p>
    <w:p>
      <w:pPr>
        <w:numPr>
          <w:ilvl w:val="2"/>
          <w:numId w:val="900"/>
        </w:numPr>
        <w:spacing w:before="0" w:after="0"/>
      </w:pPr>
      <w:r>
        <w:t>Membrane Filtration</w:t>
      </w:r>
    </w:p>
    <w:p>
      <w:pPr>
        <w:numPr>
          <w:ilvl w:val="1"/>
          <w:numId w:val="900"/>
        </w:numPr>
        <w:spacing w:before="0" w:after="0"/>
      </w:pPr>
      <w:r>
        <w:t>Wastewater Treatment</w:t>
      </w:r>
    </w:p>
    <w:p>
      <w:pPr>
        <w:numPr>
          <w:ilvl w:val="2"/>
          <w:numId w:val="900"/>
        </w:numPr>
        <w:spacing w:before="0" w:after="0"/>
      </w:pPr>
      <w:r>
        <w:t>Activated Sludge Process</w:t>
      </w:r>
    </w:p>
    <w:p>
      <w:pPr>
        <w:numPr>
          <w:ilvl w:val="2"/>
          <w:numId w:val="900"/>
        </w:numPr>
        <w:spacing w:before="0" w:after="0"/>
      </w:pPr>
      <w:r>
        <w:t>Flotation Techniques</w:t>
      </w:r>
    </w:p>
    <w:p>
      <w:pPr>
        <w:numPr>
          <w:ilvl w:val="1"/>
          <w:numId w:val="900"/>
        </w:numPr>
        <w:spacing w:before="0" w:after="0"/>
      </w:pPr>
      <w:r>
        <w:t>Soil Remediation</w:t>
      </w:r>
    </w:p>
    <w:p>
      <w:pPr>
        <w:numPr>
          <w:ilvl w:val="2"/>
          <w:numId w:val="900"/>
        </w:numPr>
        <w:spacing w:before="0" w:after="0"/>
      </w:pPr>
      <w:r>
        <w:t>Surfactant-Enhanced Remediation</w:t>
      </w:r>
    </w:p>
    <w:p>
      <w:pPr>
        <w:numPr>
          <w:ilvl w:val="2"/>
          <w:numId w:val="900"/>
        </w:numPr>
        <w:spacing w:before="0" w:after="0"/>
      </w:pPr>
      <w:r>
        <w:t>Soil Washing</w:t>
      </w:r>
    </w:p>
    <w:p>
      <w:pPr>
        <w:numPr>
          <w:ilvl w:val="1"/>
          <w:numId w:val="900"/>
        </w:numPr>
        <w:spacing w:before="0" w:after="0"/>
      </w:pPr>
      <w:r>
        <w:t>Mineral Processing</w:t>
      </w:r>
    </w:p>
    <w:p>
      <w:pPr>
        <w:numPr>
          <w:ilvl w:val="2"/>
          <w:numId w:val="900"/>
        </w:numPr>
        <w:spacing w:before="0" w:after="0"/>
      </w:pPr>
      <w:r>
        <w:t>Froth Flotation</w:t>
      </w:r>
    </w:p>
    <w:p>
      <w:pPr>
        <w:numPr>
          <w:ilvl w:val="2"/>
          <w:numId w:val="900"/>
        </w:numPr>
        <w:spacing w:before="0" w:after="0"/>
      </w:pPr>
      <w:r>
        <w:t>Selective Separation</w:t>
      </w:r>
    </w:p>
    <w:p>
      <w:pPr>
        <w:numPr>
          <w:ilvl w:val="0"/>
          <w:numId w:val="900"/>
        </w:numPr>
        <w:spacing w:before="0" w:after="0"/>
      </w:pPr>
      <w:r>
        <w:t>Materials Science and Nanotechnology</w:t>
      </w:r>
    </w:p>
    <w:p>
      <w:pPr>
        <w:numPr>
          <w:ilvl w:val="1"/>
          <w:numId w:val="900"/>
        </w:numPr>
        <w:spacing w:before="0" w:after="0"/>
      </w:pPr>
      <w:r>
        <w:t>Nanoparticle Synthesis</w:t>
      </w:r>
    </w:p>
    <w:p>
      <w:pPr>
        <w:numPr>
          <w:ilvl w:val="2"/>
          <w:numId w:val="900"/>
        </w:numPr>
        <w:spacing w:before="0" w:after="0"/>
      </w:pPr>
      <w:r>
        <w:t>Colloidal Synthesis Methods</w:t>
      </w:r>
    </w:p>
    <w:p>
      <w:pPr>
        <w:numPr>
          <w:ilvl w:val="2"/>
          <w:numId w:val="900"/>
        </w:numPr>
        <w:spacing w:before="0" w:after="0"/>
      </w:pPr>
      <w:r>
        <w:t>Size and Shape Control</w:t>
      </w:r>
    </w:p>
    <w:p>
      <w:pPr>
        <w:numPr>
          <w:ilvl w:val="2"/>
          <w:numId w:val="900"/>
        </w:numPr>
        <w:spacing w:before="0" w:after="0"/>
      </w:pPr>
      <w:r>
        <w:t>Surface Functionalization</w:t>
      </w:r>
    </w:p>
    <w:p>
      <w:pPr>
        <w:numPr>
          <w:ilvl w:val="1"/>
          <w:numId w:val="900"/>
        </w:numPr>
        <w:spacing w:before="0" w:after="0"/>
      </w:pPr>
      <w:r>
        <w:t>Thin Films and Coatings</w:t>
      </w:r>
    </w:p>
    <w:p>
      <w:pPr>
        <w:numPr>
          <w:ilvl w:val="2"/>
          <w:numId w:val="900"/>
        </w:numPr>
        <w:spacing w:before="0" w:after="0"/>
      </w:pPr>
      <w:r>
        <w:t>Self-Assembly Techniques</w:t>
      </w:r>
    </w:p>
    <w:p>
      <w:pPr>
        <w:numPr>
          <w:ilvl w:val="2"/>
          <w:numId w:val="900"/>
        </w:numPr>
        <w:spacing w:before="0" w:after="0"/>
      </w:pPr>
      <w:r>
        <w:t>Layer-by-Layer Assembly</w:t>
      </w:r>
    </w:p>
    <w:p>
      <w:pPr>
        <w:numPr>
          <w:ilvl w:val="2"/>
          <w:numId w:val="900"/>
        </w:numPr>
        <w:spacing w:before="0" w:after="0"/>
      </w:pPr>
      <w:r>
        <w:t>Langmuir-Blodgett Films</w:t>
      </w:r>
    </w:p>
    <w:p>
      <w:pPr>
        <w:numPr>
          <w:ilvl w:val="1"/>
          <w:numId w:val="900"/>
        </w:numPr>
        <w:spacing w:before="0" w:after="0"/>
      </w:pPr>
      <w:r>
        <w:t>Enhanced Oil Recovery</w:t>
      </w:r>
    </w:p>
    <w:p>
      <w:pPr>
        <w:numPr>
          <w:ilvl w:val="2"/>
          <w:numId w:val="900"/>
        </w:numPr>
        <w:spacing w:before="0" w:after="0"/>
      </w:pPr>
      <w:r>
        <w:t>Surfactant Flooding</w:t>
      </w:r>
    </w:p>
    <w:p>
      <w:pPr>
        <w:numPr>
          <w:ilvl w:val="2"/>
          <w:numId w:val="900"/>
        </w:numPr>
        <w:spacing w:before="0" w:after="0"/>
      </w:pPr>
      <w:r>
        <w:t>Foam Flooding</w:t>
      </w:r>
    </w:p>
    <w:p>
      <w:pPr>
        <w:numPr>
          <w:ilvl w:val="2"/>
          <w:numId w:val="900"/>
        </w:numPr>
        <w:spacing w:before="0" w:after="0"/>
      </w:pPr>
      <w:r>
        <w:t>Microemulsion Systems</w:t>
      </w:r>
    </w:p>
    <w:p>
      <w:pPr>
        <w:numPr>
          <w:ilvl w:val="0"/>
          <w:numId w:val="900"/>
        </w:numPr>
        <w:spacing w:before="0" w:after="0"/>
      </w:pPr>
      <w:r>
        <w:t>Rheology of Colloidal Dispersions</w:t>
      </w:r>
    </w:p>
    <w:p>
      <w:pPr>
        <w:numPr>
          <w:ilvl w:val="1"/>
          <w:numId w:val="900"/>
        </w:numPr>
        <w:spacing w:before="0" w:after="0"/>
      </w:pPr>
      <w:r>
        <w:t>Viscosity of Suspensions</w:t>
      </w:r>
    </w:p>
    <w:p>
      <w:pPr>
        <w:numPr>
          <w:ilvl w:val="2"/>
          <w:numId w:val="900"/>
        </w:numPr>
        <w:spacing w:before="0" w:after="0"/>
      </w:pPr>
      <w:r>
        <w:t>Einstein's Equation</w:t>
      </w:r>
    </w:p>
    <w:p>
      <w:pPr>
        <w:numPr>
          <w:ilvl w:val="2"/>
          <w:numId w:val="900"/>
        </w:numPr>
        <w:spacing w:before="0" w:after="0"/>
      </w:pPr>
      <w:r>
        <w:t>Factors Affecting Viscosity</w:t>
      </w:r>
    </w:p>
    <w:p>
      <w:pPr>
        <w:numPr>
          <w:ilvl w:val="2"/>
          <w:numId w:val="900"/>
        </w:numPr>
        <w:spacing w:before="0" w:after="0"/>
      </w:pPr>
      <w:r>
        <w:t>Concentration Effects</w:t>
      </w:r>
    </w:p>
    <w:p>
      <w:pPr>
        <w:numPr>
          <w:ilvl w:val="1"/>
          <w:numId w:val="900"/>
        </w:numPr>
        <w:spacing w:before="0" w:after="0"/>
      </w:pPr>
      <w:r>
        <w:t>Flow Behavior</w:t>
      </w:r>
    </w:p>
    <w:p>
      <w:pPr>
        <w:numPr>
          <w:ilvl w:val="2"/>
          <w:numId w:val="900"/>
        </w:numPr>
        <w:spacing w:before="0" w:after="0"/>
      </w:pPr>
      <w:r>
        <w:t>Newtonian Behavior</w:t>
      </w:r>
    </w:p>
    <w:p>
      <w:pPr>
        <w:numPr>
          <w:ilvl w:val="2"/>
          <w:numId w:val="900"/>
        </w:numPr>
        <w:spacing w:before="0" w:after="0"/>
      </w:pPr>
      <w:r>
        <w:t>Non-Newtonian Behavior</w:t>
      </w:r>
    </w:p>
    <w:p>
      <w:pPr>
        <w:numPr>
          <w:ilvl w:val="3"/>
          <w:numId w:val="900"/>
        </w:numPr>
        <w:spacing w:before="0" w:after="0"/>
      </w:pPr>
      <w:r>
        <w:t>Shear Thinning</w:t>
      </w:r>
    </w:p>
    <w:p>
      <w:pPr>
        <w:numPr>
          <w:ilvl w:val="3"/>
          <w:numId w:val="900"/>
        </w:numPr>
        <w:spacing w:before="0" w:after="0"/>
      </w:pPr>
      <w:r>
        <w:t>Shear Thickening</w:t>
      </w:r>
    </w:p>
    <w:p>
      <w:pPr>
        <w:numPr>
          <w:ilvl w:val="3"/>
          <w:numId w:val="900"/>
        </w:numPr>
        <w:spacing w:before="0" w:after="0"/>
      </w:pPr>
      <w:r>
        <w:t>Bingham Plastic Behavior</w:t>
      </w:r>
    </w:p>
    <w:p>
      <w:pPr>
        <w:numPr>
          <w:ilvl w:val="1"/>
          <w:numId w:val="900"/>
        </w:numPr>
        <w:spacing w:before="0" w:after="0"/>
      </w:pPr>
      <w:r>
        <w:t>Viscoelastic Properties</w:t>
      </w:r>
    </w:p>
    <w:p>
      <w:pPr>
        <w:numPr>
          <w:ilvl w:val="2"/>
          <w:numId w:val="900"/>
        </w:numPr>
        <w:spacing w:before="0" w:after="0"/>
      </w:pPr>
      <w:r>
        <w:t>Yield Stress</w:t>
      </w:r>
    </w:p>
    <w:p>
      <w:pPr>
        <w:numPr>
          <w:ilvl w:val="2"/>
          <w:numId w:val="900"/>
        </w:numPr>
        <w:spacing w:before="0" w:after="0"/>
      </w:pPr>
      <w:r>
        <w:t>Thixotropy</w:t>
      </w:r>
    </w:p>
    <w:p>
      <w:pPr>
        <w:numPr>
          <w:ilvl w:val="2"/>
          <w:numId w:val="900"/>
        </w:numPr>
        <w:spacing w:before="0" w:after="0"/>
      </w:pPr>
      <w:r>
        <w:t>Rheopexy</w:t>
      </w:r>
    </w:p>
    <w:p>
      <w:pPr>
        <w:numPr>
          <w:ilvl w:val="1"/>
          <w:numId w:val="900"/>
        </w:numPr>
        <w:spacing w:before="0" w:after="0"/>
      </w:pPr>
      <w:r>
        <w:t>Rheological Measurements</w:t>
      </w:r>
    </w:p>
    <w:p>
      <w:pPr>
        <w:numPr>
          <w:ilvl w:val="2"/>
          <w:numId w:val="900"/>
        </w:numPr>
        <w:spacing w:before="0" w:after="0"/>
      </w:pPr>
      <w:r>
        <w:t>Rotational Rheometry</w:t>
      </w:r>
    </w:p>
    <w:p>
      <w:pPr>
        <w:numPr>
          <w:ilvl w:val="2"/>
          <w:numId w:val="900"/>
        </w:numPr>
        <w:spacing w:before="0" w:after="0"/>
      </w:pPr>
      <w:r>
        <w:t>Oscillatory Measurements</w:t>
      </w:r>
    </w:p>
    <w:p>
      <w:pPr>
        <w:numPr>
          <w:ilvl w:val="2"/>
          <w:numId w:val="900"/>
        </w:numPr>
        <w:spacing w:before="0" w:after="0"/>
      </w:pPr>
      <w:r>
        <w:t>Creep and Recovery Tests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