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Supervised Learning</w:t>
      </w:r>
    </w:p>
    <w:p>
      <w:pPr>
        <w:pStyle w:val="Heading1"/>
      </w:pPr>
      <w:r>
        <w:t>Foundations of Supervised Learning</w:t>
      </w:r>
    </w:p>
    <w:p>
      <w:pPr>
        <w:numPr>
          <w:ilvl w:val="0"/>
          <w:numId w:val="900"/>
        </w:numPr>
        <w:spacing w:before="0" w:after="0"/>
      </w:pPr>
      <w:r>
        <w:t>Defining Supervised Learning</w:t>
      </w:r>
    </w:p>
    <w:p>
      <w:pPr>
        <w:numPr>
          <w:ilvl w:val="1"/>
          <w:numId w:val="900"/>
        </w:numPr>
        <w:spacing w:before="0" w:after="0"/>
      </w:pPr>
      <w:r>
        <w:t>Core Definition and Characteristics</w:t>
      </w:r>
    </w:p>
    <w:p>
      <w:pPr>
        <w:numPr>
          <w:ilvl w:val="1"/>
          <w:numId w:val="900"/>
        </w:numPr>
        <w:spacing w:before="0" w:after="0"/>
      </w:pPr>
      <w:r>
        <w:t>Comparison with Unsupervised Learning</w:t>
      </w:r>
    </w:p>
    <w:p>
      <w:pPr>
        <w:numPr>
          <w:ilvl w:val="1"/>
          <w:numId w:val="900"/>
        </w:numPr>
        <w:spacing w:before="0" w:after="0"/>
      </w:pPr>
      <w:r>
        <w:t>Comparison with Reinforcement Learning</w:t>
      </w:r>
    </w:p>
    <w:p>
      <w:pPr>
        <w:numPr>
          <w:ilvl w:val="1"/>
          <w:numId w:val="900"/>
        </w:numPr>
        <w:spacing w:before="0" w:after="0"/>
      </w:pPr>
      <w:r>
        <w:t>The Role of Labeled Data</w:t>
      </w:r>
    </w:p>
    <w:p>
      <w:pPr>
        <w:numPr>
          <w:ilvl w:val="2"/>
          <w:numId w:val="900"/>
        </w:numPr>
        <w:spacing w:before="0" w:after="0"/>
      </w:pPr>
      <w:r>
        <w:t>Definition of Labels</w:t>
      </w:r>
    </w:p>
    <w:p>
      <w:pPr>
        <w:numPr>
          <w:ilvl w:val="2"/>
          <w:numId w:val="900"/>
        </w:numPr>
        <w:spacing w:before="0" w:after="0"/>
      </w:pPr>
      <w:r>
        <w:t>Sources of Labeled Data</w:t>
      </w:r>
    </w:p>
    <w:p>
      <w:pPr>
        <w:numPr>
          <w:ilvl w:val="3"/>
          <w:numId w:val="900"/>
        </w:numPr>
        <w:spacing w:before="0" w:after="0"/>
      </w:pPr>
      <w:r>
        <w:t>Manual Annotation</w:t>
      </w:r>
    </w:p>
    <w:p>
      <w:pPr>
        <w:numPr>
          <w:ilvl w:val="3"/>
          <w:numId w:val="900"/>
        </w:numPr>
        <w:spacing w:before="0" w:after="0"/>
      </w:pPr>
      <w:r>
        <w:t>Automated Labeling Systems</w:t>
      </w:r>
    </w:p>
    <w:p>
      <w:pPr>
        <w:numPr>
          <w:ilvl w:val="3"/>
          <w:numId w:val="900"/>
        </w:numPr>
        <w:spacing w:before="0" w:after="0"/>
      </w:pPr>
      <w:r>
        <w:t>Domain Expert Labeling</w:t>
      </w:r>
    </w:p>
    <w:p>
      <w:pPr>
        <w:numPr>
          <w:ilvl w:val="3"/>
          <w:numId w:val="900"/>
        </w:numPr>
        <w:spacing w:before="0" w:after="0"/>
      </w:pPr>
      <w:r>
        <w:t>Crowdsourced Labeling</w:t>
      </w:r>
    </w:p>
    <w:p>
      <w:pPr>
        <w:numPr>
          <w:ilvl w:val="2"/>
          <w:numId w:val="900"/>
        </w:numPr>
        <w:spacing w:before="0" w:after="0"/>
      </w:pPr>
      <w:r>
        <w:t>Label Quality and Consistency</w:t>
      </w:r>
    </w:p>
    <w:p>
      <w:pPr>
        <w:numPr>
          <w:ilvl w:val="3"/>
          <w:numId w:val="900"/>
        </w:numPr>
        <w:spacing w:before="0" w:after="0"/>
      </w:pPr>
      <w:r>
        <w:t>Inter-annotator Agreement</w:t>
      </w:r>
    </w:p>
    <w:p>
      <w:pPr>
        <w:numPr>
          <w:ilvl w:val="3"/>
          <w:numId w:val="900"/>
        </w:numPr>
        <w:spacing w:before="0" w:after="0"/>
      </w:pPr>
      <w:r>
        <w:t>Label Noise and Errors</w:t>
      </w:r>
    </w:p>
    <w:p>
      <w:pPr>
        <w:numPr>
          <w:ilvl w:val="3"/>
          <w:numId w:val="900"/>
        </w:numPr>
        <w:spacing w:before="0" w:after="0"/>
      </w:pPr>
      <w:r>
        <w:t>Quality Control Measures</w:t>
      </w:r>
    </w:p>
    <w:p>
      <w:pPr>
        <w:numPr>
          <w:ilvl w:val="1"/>
          <w:numId w:val="900"/>
        </w:numPr>
        <w:spacing w:before="0" w:after="0"/>
      </w:pPr>
      <w:r>
        <w:t>Input Features and Target Variables</w:t>
      </w:r>
    </w:p>
    <w:p>
      <w:pPr>
        <w:numPr>
          <w:ilvl w:val="2"/>
          <w:numId w:val="900"/>
        </w:numPr>
        <w:spacing w:before="0" w:after="0"/>
      </w:pPr>
      <w:r>
        <w:t>Types of Input Features</w:t>
      </w:r>
    </w:p>
    <w:p>
      <w:pPr>
        <w:numPr>
          <w:ilvl w:val="3"/>
          <w:numId w:val="900"/>
        </w:numPr>
        <w:spacing w:before="0" w:after="0"/>
      </w:pPr>
      <w:r>
        <w:t>Numerical Features</w:t>
      </w:r>
    </w:p>
    <w:p>
      <w:pPr>
        <w:numPr>
          <w:ilvl w:val="4"/>
          <w:numId w:val="900"/>
        </w:numPr>
        <w:spacing w:before="0" w:after="0"/>
      </w:pPr>
      <w:r>
        <w:t>Continuous Variables</w:t>
      </w:r>
    </w:p>
    <w:p>
      <w:pPr>
        <w:numPr>
          <w:ilvl w:val="4"/>
          <w:numId w:val="900"/>
        </w:numPr>
        <w:spacing w:before="0" w:after="0"/>
      </w:pPr>
      <w:r>
        <w:t>Discrete Variables</w:t>
      </w:r>
    </w:p>
    <w:p>
      <w:pPr>
        <w:numPr>
          <w:ilvl w:val="3"/>
          <w:numId w:val="900"/>
        </w:numPr>
        <w:spacing w:before="0" w:after="0"/>
      </w:pPr>
      <w:r>
        <w:t>Categorical Features</w:t>
      </w:r>
    </w:p>
    <w:p>
      <w:pPr>
        <w:numPr>
          <w:ilvl w:val="4"/>
          <w:numId w:val="900"/>
        </w:numPr>
        <w:spacing w:before="0" w:after="0"/>
      </w:pPr>
      <w:r>
        <w:t>Nominal Categories</w:t>
      </w:r>
    </w:p>
    <w:p>
      <w:pPr>
        <w:numPr>
          <w:ilvl w:val="4"/>
          <w:numId w:val="900"/>
        </w:numPr>
        <w:spacing w:before="0" w:after="0"/>
      </w:pPr>
      <w:r>
        <w:t>Binary Categories</w:t>
      </w:r>
    </w:p>
    <w:p>
      <w:pPr>
        <w:numPr>
          <w:ilvl w:val="3"/>
          <w:numId w:val="900"/>
        </w:numPr>
        <w:spacing w:before="0" w:after="0"/>
      </w:pPr>
      <w:r>
        <w:t>Ordinal Features</w:t>
      </w:r>
    </w:p>
    <w:p>
      <w:pPr>
        <w:numPr>
          <w:ilvl w:val="3"/>
          <w:numId w:val="900"/>
        </w:numPr>
        <w:spacing w:before="0" w:after="0"/>
      </w:pPr>
      <w:r>
        <w:t>Text Features</w:t>
      </w:r>
    </w:p>
    <w:p>
      <w:pPr>
        <w:numPr>
          <w:ilvl w:val="3"/>
          <w:numId w:val="900"/>
        </w:numPr>
        <w:spacing w:before="0" w:after="0"/>
      </w:pPr>
      <w:r>
        <w:t>Image Features</w:t>
      </w:r>
    </w:p>
    <w:p>
      <w:pPr>
        <w:numPr>
          <w:ilvl w:val="3"/>
          <w:numId w:val="900"/>
        </w:numPr>
        <w:spacing w:before="0" w:after="0"/>
      </w:pPr>
      <w:r>
        <w:t>Time Series Features</w:t>
      </w:r>
    </w:p>
    <w:p>
      <w:pPr>
        <w:numPr>
          <w:ilvl w:val="2"/>
          <w:numId w:val="900"/>
        </w:numPr>
        <w:spacing w:before="0" w:after="0"/>
      </w:pPr>
      <w:r>
        <w:t>Target Variable Types</w:t>
      </w:r>
    </w:p>
    <w:p>
      <w:pPr>
        <w:numPr>
          <w:ilvl w:val="3"/>
          <w:numId w:val="900"/>
        </w:numPr>
        <w:spacing w:before="0" w:after="0"/>
      </w:pPr>
      <w:r>
        <w:t>Discrete Targets</w:t>
      </w:r>
    </w:p>
    <w:p>
      <w:pPr>
        <w:numPr>
          <w:ilvl w:val="4"/>
          <w:numId w:val="900"/>
        </w:numPr>
        <w:spacing w:before="0" w:after="0"/>
      </w:pPr>
      <w:r>
        <w:t>Binary Targets</w:t>
      </w:r>
    </w:p>
    <w:p>
      <w:pPr>
        <w:numPr>
          <w:ilvl w:val="4"/>
          <w:numId w:val="900"/>
        </w:numPr>
        <w:spacing w:before="0" w:after="0"/>
      </w:pPr>
      <w:r>
        <w:t>Multiclass Targets</w:t>
      </w:r>
    </w:p>
    <w:p>
      <w:pPr>
        <w:numPr>
          <w:ilvl w:val="4"/>
          <w:numId w:val="900"/>
        </w:numPr>
        <w:spacing w:before="0" w:after="0"/>
      </w:pPr>
      <w:r>
        <w:t>Multilabel Targets</w:t>
      </w:r>
    </w:p>
    <w:p>
      <w:pPr>
        <w:numPr>
          <w:ilvl w:val="3"/>
          <w:numId w:val="900"/>
        </w:numPr>
        <w:spacing w:before="0" w:after="0"/>
      </w:pPr>
      <w:r>
        <w:t>Continuous Targets</w:t>
      </w:r>
    </w:p>
    <w:p>
      <w:pPr>
        <w:numPr>
          <w:ilvl w:val="4"/>
          <w:numId w:val="900"/>
        </w:numPr>
        <w:spacing w:before="0" w:after="0"/>
      </w:pPr>
      <w:r>
        <w:t>Bounded Continuous</w:t>
      </w:r>
    </w:p>
    <w:p>
      <w:pPr>
        <w:numPr>
          <w:ilvl w:val="4"/>
          <w:numId w:val="900"/>
        </w:numPr>
        <w:spacing w:before="0" w:after="0"/>
      </w:pPr>
      <w:r>
        <w:t>Unbounded Continuous</w:t>
      </w:r>
    </w:p>
    <w:p>
      <w:pPr>
        <w:numPr>
          <w:ilvl w:val="1"/>
          <w:numId w:val="900"/>
        </w:numPr>
        <w:spacing w:before="0" w:after="0"/>
      </w:pPr>
      <w:r>
        <w:t>The Goal of Generalization</w:t>
      </w:r>
    </w:p>
    <w:p>
      <w:pPr>
        <w:numPr>
          <w:ilvl w:val="2"/>
          <w:numId w:val="900"/>
        </w:numPr>
        <w:spacing w:before="0" w:after="0"/>
      </w:pPr>
      <w:r>
        <w:t>Definition of Generalization</w:t>
      </w:r>
    </w:p>
    <w:p>
      <w:pPr>
        <w:numPr>
          <w:ilvl w:val="2"/>
          <w:numId w:val="900"/>
        </w:numPr>
        <w:spacing w:before="0" w:after="0"/>
      </w:pPr>
      <w:r>
        <w:t>Training Error vs Generalization Error</w:t>
      </w:r>
    </w:p>
    <w:p>
      <w:pPr>
        <w:numPr>
          <w:ilvl w:val="2"/>
          <w:numId w:val="900"/>
        </w:numPr>
        <w:spacing w:before="0" w:after="0"/>
      </w:pPr>
      <w:r>
        <w:t>Overfitting vs Underfitting</w:t>
      </w:r>
    </w:p>
    <w:p>
      <w:pPr>
        <w:numPr>
          <w:ilvl w:val="3"/>
          <w:numId w:val="900"/>
        </w:numPr>
        <w:spacing w:before="0" w:after="0"/>
      </w:pPr>
      <w:r>
        <w:t>Signs of Overfitting</w:t>
      </w:r>
    </w:p>
    <w:p>
      <w:pPr>
        <w:numPr>
          <w:ilvl w:val="3"/>
          <w:numId w:val="900"/>
        </w:numPr>
        <w:spacing w:before="0" w:after="0"/>
      </w:pPr>
      <w:r>
        <w:t>Signs of Underfitting</w:t>
      </w:r>
    </w:p>
    <w:p>
      <w:pPr>
        <w:numPr>
          <w:ilvl w:val="3"/>
          <w:numId w:val="900"/>
        </w:numPr>
        <w:spacing w:before="0" w:after="0"/>
      </w:pPr>
      <w:r>
        <w:t>Causes and Prevention</w:t>
      </w:r>
    </w:p>
    <w:p>
      <w:pPr>
        <w:numPr>
          <w:ilvl w:val="2"/>
          <w:numId w:val="900"/>
        </w:numPr>
        <w:spacing w:before="0" w:after="0"/>
      </w:pPr>
      <w:r>
        <w:t>Importance in Real-World Applications</w:t>
      </w:r>
    </w:p>
    <w:p>
      <w:pPr>
        <w:numPr>
          <w:ilvl w:val="0"/>
          <w:numId w:val="900"/>
        </w:numPr>
        <w:spacing w:before="0" w:after="0"/>
      </w:pPr>
      <w:r>
        <w:t>Core Terminology and Concepts</w:t>
      </w:r>
    </w:p>
    <w:p>
      <w:pPr>
        <w:numPr>
          <w:ilvl w:val="1"/>
          <w:numId w:val="900"/>
        </w:numPr>
        <w:spacing w:before="0" w:after="0"/>
      </w:pPr>
      <w:r>
        <w:t>Model or Hypothesis</w:t>
      </w:r>
    </w:p>
    <w:p>
      <w:pPr>
        <w:numPr>
          <w:ilvl w:val="2"/>
          <w:numId w:val="900"/>
        </w:numPr>
        <w:spacing w:before="0" w:after="0"/>
      </w:pPr>
      <w:r>
        <w:t>Definition of a Model</w:t>
      </w:r>
    </w:p>
    <w:p>
      <w:pPr>
        <w:numPr>
          <w:ilvl w:val="2"/>
          <w:numId w:val="900"/>
        </w:numPr>
        <w:spacing w:before="0" w:after="0"/>
      </w:pPr>
      <w:r>
        <w:t>Hypothesis Space</w:t>
      </w:r>
    </w:p>
    <w:p>
      <w:pPr>
        <w:numPr>
          <w:ilvl w:val="2"/>
          <w:numId w:val="900"/>
        </w:numPr>
        <w:spacing w:before="0" w:after="0"/>
      </w:pPr>
      <w:r>
        <w:t>Model Complexity</w:t>
      </w:r>
    </w:p>
    <w:p>
      <w:pPr>
        <w:numPr>
          <w:ilvl w:val="2"/>
          <w:numId w:val="900"/>
        </w:numPr>
        <w:spacing w:before="0" w:after="0"/>
      </w:pPr>
      <w:r>
        <w:t>Parametric vs Non-parametric Models</w:t>
      </w:r>
    </w:p>
    <w:p>
      <w:pPr>
        <w:numPr>
          <w:ilvl w:val="1"/>
          <w:numId w:val="900"/>
        </w:numPr>
        <w:spacing w:before="0" w:after="0"/>
      </w:pPr>
      <w:r>
        <w:t>Training, Validation, and Test Sets</w:t>
      </w:r>
    </w:p>
    <w:p>
      <w:pPr>
        <w:numPr>
          <w:ilvl w:val="2"/>
          <w:numId w:val="900"/>
        </w:numPr>
        <w:spacing w:before="0" w:after="0"/>
      </w:pPr>
      <w:r>
        <w:t>Purpose of Each Dataset</w:t>
      </w:r>
    </w:p>
    <w:p>
      <w:pPr>
        <w:numPr>
          <w:ilvl w:val="2"/>
          <w:numId w:val="900"/>
        </w:numPr>
        <w:spacing w:before="0" w:after="0"/>
      </w:pPr>
      <w:r>
        <w:t>Data Splitting Strategies</w:t>
      </w:r>
    </w:p>
    <w:p>
      <w:pPr>
        <w:numPr>
          <w:ilvl w:val="3"/>
          <w:numId w:val="900"/>
        </w:numPr>
        <w:spacing w:before="0" w:after="0"/>
      </w:pPr>
      <w:r>
        <w:t>Random Splitting</w:t>
      </w:r>
    </w:p>
    <w:p>
      <w:pPr>
        <w:numPr>
          <w:ilvl w:val="3"/>
          <w:numId w:val="900"/>
        </w:numPr>
        <w:spacing w:before="0" w:after="0"/>
      </w:pPr>
      <w:r>
        <w:t>Stratified Splitting</w:t>
      </w:r>
    </w:p>
    <w:p>
      <w:pPr>
        <w:numPr>
          <w:ilvl w:val="3"/>
          <w:numId w:val="900"/>
        </w:numPr>
        <w:spacing w:before="0" w:after="0"/>
      </w:pPr>
      <w:r>
        <w:t>Time-based Splitting</w:t>
      </w:r>
    </w:p>
    <w:p>
      <w:pPr>
        <w:numPr>
          <w:ilvl w:val="2"/>
          <w:numId w:val="900"/>
        </w:numPr>
        <w:spacing w:before="0" w:after="0"/>
      </w:pPr>
      <w:r>
        <w:t>Typical Split Ratios</w:t>
      </w:r>
    </w:p>
    <w:p>
      <w:pPr>
        <w:numPr>
          <w:ilvl w:val="1"/>
          <w:numId w:val="900"/>
        </w:numPr>
        <w:spacing w:before="0" w:after="0"/>
      </w:pPr>
      <w:r>
        <w:t>Parameters and Hyperparameters</w:t>
      </w:r>
    </w:p>
    <w:p>
      <w:pPr>
        <w:numPr>
          <w:ilvl w:val="2"/>
          <w:numId w:val="900"/>
        </w:numPr>
        <w:spacing w:before="0" w:after="0"/>
      </w:pPr>
      <w:r>
        <w:t>Model Parameters</w:t>
      </w:r>
    </w:p>
    <w:p>
      <w:pPr>
        <w:numPr>
          <w:ilvl w:val="3"/>
          <w:numId w:val="900"/>
        </w:numPr>
        <w:spacing w:before="0" w:after="0"/>
      </w:pPr>
      <w:r>
        <w:t>Learned Parameters</w:t>
      </w:r>
    </w:p>
    <w:p>
      <w:pPr>
        <w:numPr>
          <w:ilvl w:val="3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Hyperparameters</w:t>
      </w:r>
    </w:p>
    <w:p>
      <w:pPr>
        <w:numPr>
          <w:ilvl w:val="3"/>
          <w:numId w:val="900"/>
        </w:numPr>
        <w:spacing w:before="0" w:after="0"/>
      </w:pPr>
      <w:r>
        <w:t>Definition and Examples</w:t>
      </w:r>
    </w:p>
    <w:p>
      <w:pPr>
        <w:numPr>
          <w:ilvl w:val="3"/>
          <w:numId w:val="900"/>
        </w:numPr>
        <w:spacing w:before="0" w:after="0"/>
      </w:pPr>
      <w:r>
        <w:t>Impact on Model Performance</w:t>
      </w:r>
    </w:p>
    <w:p>
      <w:pPr>
        <w:numPr>
          <w:ilvl w:val="2"/>
          <w:numId w:val="900"/>
        </w:numPr>
        <w:spacing w:before="0" w:after="0"/>
      </w:pPr>
      <w:r>
        <w:t>Examples in Common Algorithms</w:t>
      </w:r>
    </w:p>
    <w:p>
      <w:pPr>
        <w:numPr>
          <w:ilvl w:val="1"/>
          <w:numId w:val="900"/>
        </w:numPr>
        <w:spacing w:before="0" w:after="0"/>
      </w:pPr>
      <w:r>
        <w:t>Cost Function or Loss Function</w:t>
      </w:r>
    </w:p>
    <w:p>
      <w:pPr>
        <w:numPr>
          <w:ilvl w:val="2"/>
          <w:numId w:val="900"/>
        </w:numPr>
        <w:spacing w:before="0" w:after="0"/>
      </w:pPr>
      <w:r>
        <w:t>Purpose of Loss Functions</w:t>
      </w:r>
    </w:p>
    <w:p>
      <w:pPr>
        <w:numPr>
          <w:ilvl w:val="2"/>
          <w:numId w:val="900"/>
        </w:numPr>
        <w:spacing w:before="0" w:after="0"/>
      </w:pPr>
      <w:r>
        <w:t>Properties of Good Loss Functions</w:t>
      </w:r>
    </w:p>
    <w:p>
      <w:pPr>
        <w:numPr>
          <w:ilvl w:val="2"/>
          <w:numId w:val="900"/>
        </w:numPr>
        <w:spacing w:before="0" w:after="0"/>
      </w:pPr>
      <w:r>
        <w:t>Common Loss Functions</w:t>
      </w:r>
    </w:p>
    <w:p>
      <w:pPr>
        <w:numPr>
          <w:ilvl w:val="3"/>
          <w:numId w:val="900"/>
        </w:numPr>
        <w:spacing w:before="0" w:after="0"/>
      </w:pPr>
      <w:r>
        <w:t>Mean Squared Error</w:t>
      </w:r>
    </w:p>
    <w:p>
      <w:pPr>
        <w:numPr>
          <w:ilvl w:val="3"/>
          <w:numId w:val="900"/>
        </w:numPr>
        <w:spacing w:before="0" w:after="0"/>
      </w:pPr>
      <w:r>
        <w:t>Mean Absolute Error</w:t>
      </w:r>
    </w:p>
    <w:p>
      <w:pPr>
        <w:numPr>
          <w:ilvl w:val="3"/>
          <w:numId w:val="900"/>
        </w:numPr>
        <w:spacing w:before="0" w:after="0"/>
      </w:pPr>
      <w:r>
        <w:t>Cross-Entropy Loss</w:t>
      </w:r>
    </w:p>
    <w:p>
      <w:pPr>
        <w:numPr>
          <w:ilvl w:val="3"/>
          <w:numId w:val="900"/>
        </w:numPr>
        <w:spacing w:before="0" w:after="0"/>
      </w:pPr>
      <w:r>
        <w:t>Hinge Loss</w:t>
      </w:r>
    </w:p>
    <w:p>
      <w:pPr>
        <w:numPr>
          <w:ilvl w:val="3"/>
          <w:numId w:val="900"/>
        </w:numPr>
        <w:spacing w:before="0" w:after="0"/>
      </w:pPr>
      <w:r>
        <w:t>Huber Loss</w:t>
      </w:r>
    </w:p>
    <w:p>
      <w:pPr>
        <w:numPr>
          <w:ilvl w:val="1"/>
          <w:numId w:val="900"/>
        </w:numPr>
        <w:spacing w:before="0" w:after="0"/>
      </w:pPr>
      <w:r>
        <w:t>Optimization and Learning</w:t>
      </w:r>
    </w:p>
    <w:p>
      <w:pPr>
        <w:numPr>
          <w:ilvl w:val="2"/>
          <w:numId w:val="900"/>
        </w:numPr>
        <w:spacing w:before="0" w:after="0"/>
      </w:pPr>
      <w:r>
        <w:t>Gradient Descent</w:t>
      </w:r>
    </w:p>
    <w:p>
      <w:pPr>
        <w:numPr>
          <w:ilvl w:val="3"/>
          <w:numId w:val="900"/>
        </w:numPr>
        <w:spacing w:before="0" w:after="0"/>
      </w:pPr>
      <w:r>
        <w:t>Concept of Optimization</w:t>
      </w:r>
    </w:p>
    <w:p>
      <w:pPr>
        <w:numPr>
          <w:ilvl w:val="3"/>
          <w:numId w:val="900"/>
        </w:numPr>
        <w:spacing w:before="0" w:after="0"/>
      </w:pPr>
      <w:r>
        <w:t>Mathematical Foundation</w:t>
      </w:r>
    </w:p>
    <w:p>
      <w:pPr>
        <w:numPr>
          <w:ilvl w:val="3"/>
          <w:numId w:val="900"/>
        </w:numPr>
        <w:spacing w:before="0" w:after="0"/>
      </w:pPr>
      <w:r>
        <w:t>Learning Rate</w:t>
      </w:r>
    </w:p>
    <w:p>
      <w:pPr>
        <w:numPr>
          <w:ilvl w:val="4"/>
          <w:numId w:val="900"/>
        </w:numPr>
        <w:spacing w:before="0" w:after="0"/>
      </w:pPr>
      <w:r>
        <w:t>Fixed Learning Rate</w:t>
      </w:r>
    </w:p>
    <w:p>
      <w:pPr>
        <w:numPr>
          <w:ilvl w:val="4"/>
          <w:numId w:val="900"/>
        </w:numPr>
        <w:spacing w:before="0" w:after="0"/>
      </w:pPr>
      <w:r>
        <w:t>Adaptive Learning Rate</w:t>
      </w:r>
    </w:p>
    <w:p>
      <w:pPr>
        <w:numPr>
          <w:ilvl w:val="4"/>
          <w:numId w:val="900"/>
        </w:numPr>
        <w:spacing w:before="0" w:after="0"/>
      </w:pPr>
      <w:r>
        <w:t>Learning Rate Scheduling</w:t>
      </w:r>
    </w:p>
    <w:p>
      <w:pPr>
        <w:numPr>
          <w:ilvl w:val="3"/>
          <w:numId w:val="900"/>
        </w:numPr>
        <w:spacing w:before="0" w:after="0"/>
      </w:pPr>
      <w:r>
        <w:t>Variants of Gradient Descent</w:t>
      </w:r>
    </w:p>
    <w:p>
      <w:pPr>
        <w:numPr>
          <w:ilvl w:val="4"/>
          <w:numId w:val="900"/>
        </w:numPr>
        <w:spacing w:before="0" w:after="0"/>
      </w:pPr>
      <w:r>
        <w:t>Batch Gradient Descent</w:t>
      </w:r>
    </w:p>
    <w:p>
      <w:pPr>
        <w:numPr>
          <w:ilvl w:val="4"/>
          <w:numId w:val="900"/>
        </w:numPr>
        <w:spacing w:before="0" w:after="0"/>
      </w:pPr>
      <w:r>
        <w:t>Stochastic Gradient Descent</w:t>
      </w:r>
    </w:p>
    <w:p>
      <w:pPr>
        <w:numPr>
          <w:ilvl w:val="4"/>
          <w:numId w:val="900"/>
        </w:numPr>
        <w:spacing w:before="0" w:after="0"/>
      </w:pPr>
      <w:r>
        <w:t>Mini-batch Gradient Descent</w:t>
      </w:r>
    </w:p>
    <w:p>
      <w:pPr>
        <w:numPr>
          <w:ilvl w:val="2"/>
          <w:numId w:val="900"/>
        </w:numPr>
        <w:spacing w:before="0" w:after="0"/>
      </w:pPr>
      <w:r>
        <w:t>Other Optimization Methods</w:t>
      </w:r>
    </w:p>
    <w:p>
      <w:pPr>
        <w:numPr>
          <w:ilvl w:val="3"/>
          <w:numId w:val="900"/>
        </w:numPr>
        <w:spacing w:before="0" w:after="0"/>
      </w:pPr>
      <w:r>
        <w:t>Newton's Method</w:t>
      </w:r>
    </w:p>
    <w:p>
      <w:pPr>
        <w:numPr>
          <w:ilvl w:val="3"/>
          <w:numId w:val="900"/>
        </w:numPr>
        <w:spacing w:before="0" w:after="0"/>
      </w:pPr>
      <w:r>
        <w:t>Quasi-Newton Methods</w:t>
      </w:r>
    </w:p>
    <w:p>
      <w:pPr>
        <w:numPr>
          <w:ilvl w:val="3"/>
          <w:numId w:val="900"/>
        </w:numPr>
        <w:spacing w:before="0" w:after="0"/>
      </w:pPr>
      <w:r>
        <w:t>Evolutionary Algorithms</w:t>
      </w:r>
    </w:p>
    <w:p>
      <w:pPr>
        <w:numPr>
          <w:ilvl w:val="0"/>
          <w:numId w:val="900"/>
        </w:numPr>
        <w:spacing w:before="0" w:after="0"/>
      </w:pPr>
      <w:r>
        <w:t>Types of Supervised Learning Problems</w:t>
      </w:r>
    </w:p>
    <w:p>
      <w:pPr>
        <w:numPr>
          <w:ilvl w:val="1"/>
          <w:numId w:val="900"/>
        </w:numPr>
        <w:spacing w:before="0" w:after="0"/>
      </w:pPr>
      <w:r>
        <w:t>Classification Problems</w:t>
      </w:r>
    </w:p>
    <w:p>
      <w:pPr>
        <w:numPr>
          <w:ilvl w:val="2"/>
          <w:numId w:val="900"/>
        </w:numPr>
        <w:spacing w:before="0" w:after="0"/>
      </w:pPr>
      <w:r>
        <w:t>Binary Classification</w:t>
      </w:r>
    </w:p>
    <w:p>
      <w:pPr>
        <w:numPr>
          <w:ilvl w:val="3"/>
          <w:numId w:val="900"/>
        </w:numPr>
        <w:spacing w:before="0" w:after="0"/>
      </w:pPr>
      <w:r>
        <w:t>Definition and Examples</w:t>
      </w:r>
    </w:p>
    <w:p>
      <w:pPr>
        <w:numPr>
          <w:ilvl w:val="3"/>
          <w:numId w:val="900"/>
        </w:numPr>
        <w:spacing w:before="0" w:after="0"/>
      </w:pPr>
      <w:r>
        <w:t>Decision Thresholds</w:t>
      </w:r>
    </w:p>
    <w:p>
      <w:pPr>
        <w:numPr>
          <w:ilvl w:val="3"/>
          <w:numId w:val="900"/>
        </w:numPr>
        <w:spacing w:before="0" w:after="0"/>
      </w:pPr>
      <w:r>
        <w:t>Class Imbalance Issues</w:t>
      </w:r>
    </w:p>
    <w:p>
      <w:pPr>
        <w:numPr>
          <w:ilvl w:val="2"/>
          <w:numId w:val="900"/>
        </w:numPr>
        <w:spacing w:before="0" w:after="0"/>
      </w:pPr>
      <w:r>
        <w:t>Multiclass Classification</w:t>
      </w:r>
    </w:p>
    <w:p>
      <w:pPr>
        <w:numPr>
          <w:ilvl w:val="3"/>
          <w:numId w:val="900"/>
        </w:numPr>
        <w:spacing w:before="0" w:after="0"/>
      </w:pPr>
      <w:r>
        <w:t>Definition and Examples</w:t>
      </w:r>
    </w:p>
    <w:p>
      <w:pPr>
        <w:numPr>
          <w:ilvl w:val="3"/>
          <w:numId w:val="900"/>
        </w:numPr>
        <w:spacing w:before="0" w:after="0"/>
      </w:pPr>
      <w:r>
        <w:t>One-vs-Rest Strategy</w:t>
      </w:r>
    </w:p>
    <w:p>
      <w:pPr>
        <w:numPr>
          <w:ilvl w:val="3"/>
          <w:numId w:val="900"/>
        </w:numPr>
        <w:spacing w:before="0" w:after="0"/>
      </w:pPr>
      <w:r>
        <w:t>One-vs-One Strategy</w:t>
      </w:r>
    </w:p>
    <w:p>
      <w:pPr>
        <w:numPr>
          <w:ilvl w:val="3"/>
          <w:numId w:val="900"/>
        </w:numPr>
        <w:spacing w:before="0" w:after="0"/>
      </w:pPr>
      <w:r>
        <w:t>Direct Multiclass Methods</w:t>
      </w:r>
    </w:p>
    <w:p>
      <w:pPr>
        <w:numPr>
          <w:ilvl w:val="2"/>
          <w:numId w:val="900"/>
        </w:numPr>
        <w:spacing w:before="0" w:after="0"/>
      </w:pPr>
      <w:r>
        <w:t>Multilabel Classification</w:t>
      </w:r>
    </w:p>
    <w:p>
      <w:pPr>
        <w:numPr>
          <w:ilvl w:val="3"/>
          <w:numId w:val="900"/>
        </w:numPr>
        <w:spacing w:before="0" w:after="0"/>
      </w:pPr>
      <w:r>
        <w:t>Definition and Examples</w:t>
      </w:r>
    </w:p>
    <w:p>
      <w:pPr>
        <w:numPr>
          <w:ilvl w:val="3"/>
          <w:numId w:val="900"/>
        </w:numPr>
        <w:spacing w:before="0" w:after="0"/>
      </w:pPr>
      <w:r>
        <w:t>Difference from Multiclass</w:t>
      </w:r>
    </w:p>
    <w:p>
      <w:pPr>
        <w:numPr>
          <w:ilvl w:val="3"/>
          <w:numId w:val="900"/>
        </w:numPr>
        <w:spacing w:before="0" w:after="0"/>
      </w:pPr>
      <w:r>
        <w:t>Problem Transformation Methods</w:t>
      </w:r>
    </w:p>
    <w:p>
      <w:pPr>
        <w:numPr>
          <w:ilvl w:val="3"/>
          <w:numId w:val="900"/>
        </w:numPr>
        <w:spacing w:before="0" w:after="0"/>
      </w:pPr>
      <w:r>
        <w:t>Algorithm Adaptation Methods</w:t>
      </w:r>
    </w:p>
    <w:p>
      <w:pPr>
        <w:numPr>
          <w:ilvl w:val="3"/>
          <w:numId w:val="900"/>
        </w:numPr>
        <w:spacing w:before="0" w:after="0"/>
      </w:pPr>
      <w:r>
        <w:t>Evaluation Challenges</w:t>
      </w:r>
    </w:p>
    <w:p>
      <w:pPr>
        <w:numPr>
          <w:ilvl w:val="1"/>
          <w:numId w:val="900"/>
        </w:numPr>
        <w:spacing w:before="0" w:after="0"/>
      </w:pPr>
      <w:r>
        <w:t>Regression Problems</w:t>
      </w:r>
    </w:p>
    <w:p>
      <w:pPr>
        <w:numPr>
          <w:ilvl w:val="2"/>
          <w:numId w:val="900"/>
        </w:numPr>
        <w:spacing w:before="0" w:after="0"/>
      </w:pPr>
      <w:r>
        <w:t>Definition and Examples</w:t>
      </w:r>
    </w:p>
    <w:p>
      <w:pPr>
        <w:numPr>
          <w:ilvl w:val="2"/>
          <w:numId w:val="900"/>
        </w:numPr>
        <w:spacing w:before="0" w:after="0"/>
      </w:pPr>
      <w:r>
        <w:t>Continuous Output Prediction</w:t>
      </w:r>
    </w:p>
    <w:p>
      <w:pPr>
        <w:numPr>
          <w:ilvl w:val="2"/>
          <w:numId w:val="900"/>
        </w:numPr>
        <w:spacing w:before="0" w:after="0"/>
      </w:pPr>
      <w:r>
        <w:t>Linear vs Nonlinear Regression</w:t>
      </w:r>
    </w:p>
    <w:p>
      <w:pPr>
        <w:numPr>
          <w:ilvl w:val="2"/>
          <w:numId w:val="900"/>
        </w:numPr>
        <w:spacing w:before="0" w:after="0"/>
      </w:pPr>
      <w:r>
        <w:t>Univariate vs Multivariate Regression</w:t>
      </w:r>
    </w:p>
    <w:p>
      <w:pPr>
        <w:numPr>
          <w:ilvl w:val="1"/>
          <w:numId w:val="900"/>
        </w:numPr>
        <w:spacing w:before="0" w:after="0"/>
      </w:pPr>
      <w:r>
        <w:t>Structured Prediction</w:t>
      </w:r>
    </w:p>
    <w:p>
      <w:pPr>
        <w:numPr>
          <w:ilvl w:val="2"/>
          <w:numId w:val="900"/>
        </w:numPr>
        <w:spacing w:before="0" w:after="0"/>
      </w:pPr>
      <w:r>
        <w:t>Sequence Labeling</w:t>
      </w:r>
    </w:p>
    <w:p>
      <w:pPr>
        <w:numPr>
          <w:ilvl w:val="2"/>
          <w:numId w:val="900"/>
        </w:numPr>
        <w:spacing w:before="0" w:after="0"/>
      </w:pPr>
      <w:r>
        <w:t>Object Detection</w:t>
      </w:r>
    </w:p>
    <w:p>
      <w:pPr>
        <w:numPr>
          <w:ilvl w:val="2"/>
          <w:numId w:val="900"/>
        </w:numPr>
        <w:spacing w:before="0" w:after="0"/>
      </w:pPr>
      <w:r>
        <w:t>Semantic Segmentation</w:t>
      </w:r>
    </w:p>
    <w:p>
      <w:pPr>
        <w:pStyle w:val="Heading1"/>
      </w:pPr>
      <w:r>
        <w:t>The Supervised Learning Workflow</w:t>
      </w:r>
    </w:p>
    <w:p>
      <w:pPr>
        <w:numPr>
          <w:ilvl w:val="0"/>
          <w:numId w:val="900"/>
        </w:numPr>
        <w:spacing w:before="0" w:after="0"/>
      </w:pPr>
      <w:r>
        <w:t>Problem Formulation</w:t>
      </w:r>
    </w:p>
    <w:p>
      <w:pPr>
        <w:numPr>
          <w:ilvl w:val="1"/>
          <w:numId w:val="900"/>
        </w:numPr>
        <w:spacing w:before="0" w:after="0"/>
      </w:pPr>
      <w:r>
        <w:t>Defining the Objective</w:t>
      </w:r>
    </w:p>
    <w:p>
      <w:pPr>
        <w:numPr>
          <w:ilvl w:val="2"/>
          <w:numId w:val="900"/>
        </w:numPr>
        <w:spacing w:before="0" w:after="0"/>
      </w:pPr>
      <w:r>
        <w:t>Business Problem Translation</w:t>
      </w:r>
    </w:p>
    <w:p>
      <w:pPr>
        <w:numPr>
          <w:ilvl w:val="2"/>
          <w:numId w:val="900"/>
        </w:numPr>
        <w:spacing w:before="0" w:after="0"/>
      </w:pPr>
      <w:r>
        <w:t>Success Metrics Definition</w:t>
      </w:r>
    </w:p>
    <w:p>
      <w:pPr>
        <w:numPr>
          <w:ilvl w:val="1"/>
          <w:numId w:val="900"/>
        </w:numPr>
        <w:spacing w:before="0" w:after="0"/>
      </w:pPr>
      <w:r>
        <w:t>Identifying Input and Output Variables</w:t>
      </w:r>
    </w:p>
    <w:p>
      <w:pPr>
        <w:numPr>
          <w:ilvl w:val="2"/>
          <w:numId w:val="900"/>
        </w:numPr>
        <w:spacing w:before="0" w:after="0"/>
      </w:pPr>
      <w:r>
        <w:t>Feature Identification</w:t>
      </w:r>
    </w:p>
    <w:p>
      <w:pPr>
        <w:numPr>
          <w:ilvl w:val="2"/>
          <w:numId w:val="900"/>
        </w:numPr>
        <w:spacing w:before="0" w:after="0"/>
      </w:pPr>
      <w:r>
        <w:t>Target Variable Selection</w:t>
      </w:r>
    </w:p>
    <w:p>
      <w:pPr>
        <w:numPr>
          <w:ilvl w:val="1"/>
          <w:numId w:val="900"/>
        </w:numPr>
        <w:spacing w:before="0" w:after="0"/>
      </w:pPr>
      <w:r>
        <w:t>Understanding Business or Research Context</w:t>
      </w:r>
    </w:p>
    <w:p>
      <w:pPr>
        <w:numPr>
          <w:ilvl w:val="2"/>
          <w:numId w:val="900"/>
        </w:numPr>
        <w:spacing w:before="0" w:after="0"/>
      </w:pPr>
      <w:r>
        <w:t>Domain Knowledge Integration</w:t>
      </w:r>
    </w:p>
    <w:p>
      <w:pPr>
        <w:numPr>
          <w:ilvl w:val="2"/>
          <w:numId w:val="900"/>
        </w:numPr>
        <w:spacing w:before="0" w:after="0"/>
      </w:pPr>
      <w:r>
        <w:t>Stakeholder Requirements</w:t>
      </w:r>
    </w:p>
    <w:p>
      <w:pPr>
        <w:numPr>
          <w:ilvl w:val="2"/>
          <w:numId w:val="900"/>
        </w:numPr>
        <w:spacing w:before="0" w:after="0"/>
      </w:pPr>
      <w:r>
        <w:t>Constraints and Limitations</w:t>
      </w:r>
    </w:p>
    <w:p>
      <w:pPr>
        <w:numPr>
          <w:ilvl w:val="0"/>
          <w:numId w:val="900"/>
        </w:numPr>
        <w:spacing w:before="0" w:after="0"/>
      </w:pPr>
      <w:r>
        <w:t>Data Collection and Preparation</w:t>
      </w:r>
    </w:p>
    <w:p>
      <w:pPr>
        <w:numPr>
          <w:ilvl w:val="1"/>
          <w:numId w:val="900"/>
        </w:numPr>
        <w:spacing w:before="0" w:after="0"/>
      </w:pPr>
      <w:r>
        <w:t>Data Sources</w:t>
      </w:r>
    </w:p>
    <w:p>
      <w:pPr>
        <w:numPr>
          <w:ilvl w:val="2"/>
          <w:numId w:val="900"/>
        </w:numPr>
        <w:spacing w:before="0" w:after="0"/>
      </w:pPr>
      <w:r>
        <w:t>Internal Data Sources</w:t>
      </w:r>
    </w:p>
    <w:p>
      <w:pPr>
        <w:numPr>
          <w:ilvl w:val="2"/>
          <w:numId w:val="900"/>
        </w:numPr>
        <w:spacing w:before="0" w:after="0"/>
      </w:pPr>
      <w:r>
        <w:t>External Data Sources</w:t>
      </w:r>
    </w:p>
    <w:p>
      <w:pPr>
        <w:numPr>
          <w:ilvl w:val="2"/>
          <w:numId w:val="900"/>
        </w:numPr>
        <w:spacing w:before="0" w:after="0"/>
      </w:pPr>
      <w:r>
        <w:t>Public Datasets</w:t>
      </w:r>
    </w:p>
    <w:p>
      <w:pPr>
        <w:numPr>
          <w:ilvl w:val="2"/>
          <w:numId w:val="900"/>
        </w:numPr>
        <w:spacing w:before="0" w:after="0"/>
      </w:pPr>
      <w:r>
        <w:t>Synthetic Data Generation</w:t>
      </w:r>
    </w:p>
    <w:p>
      <w:pPr>
        <w:numPr>
          <w:ilvl w:val="1"/>
          <w:numId w:val="900"/>
        </w:numPr>
        <w:spacing w:before="0" w:after="0"/>
      </w:pPr>
      <w:r>
        <w:t>Data Acquisition Methods</w:t>
      </w:r>
    </w:p>
    <w:p>
      <w:pPr>
        <w:numPr>
          <w:ilvl w:val="2"/>
          <w:numId w:val="900"/>
        </w:numPr>
        <w:spacing w:before="0" w:after="0"/>
      </w:pPr>
      <w:r>
        <w:t>Database Queries</w:t>
      </w:r>
    </w:p>
    <w:p>
      <w:pPr>
        <w:numPr>
          <w:ilvl w:val="2"/>
          <w:numId w:val="900"/>
        </w:numPr>
        <w:spacing w:before="0" w:after="0"/>
      </w:pPr>
      <w:r>
        <w:t>API Integration</w:t>
      </w:r>
    </w:p>
    <w:p>
      <w:pPr>
        <w:numPr>
          <w:ilvl w:val="2"/>
          <w:numId w:val="900"/>
        </w:numPr>
        <w:spacing w:before="0" w:after="0"/>
      </w:pPr>
      <w:r>
        <w:t>Web Scraping</w:t>
      </w:r>
    </w:p>
    <w:p>
      <w:pPr>
        <w:numPr>
          <w:ilvl w:val="2"/>
          <w:numId w:val="900"/>
        </w:numPr>
        <w:spacing w:before="0" w:after="0"/>
      </w:pPr>
      <w:r>
        <w:t>Sensor Data Collection</w:t>
      </w:r>
    </w:p>
    <w:p>
      <w:pPr>
        <w:numPr>
          <w:ilvl w:val="1"/>
          <w:numId w:val="900"/>
        </w:numPr>
        <w:spacing w:before="0" w:after="0"/>
      </w:pPr>
      <w:r>
        <w:t>Data Quality Assessment</w:t>
      </w:r>
    </w:p>
    <w:p>
      <w:pPr>
        <w:numPr>
          <w:ilvl w:val="2"/>
          <w:numId w:val="900"/>
        </w:numPr>
        <w:spacing w:before="0" w:after="0"/>
      </w:pPr>
      <w:r>
        <w:t>Completeness Analysis</w:t>
      </w:r>
    </w:p>
    <w:p>
      <w:pPr>
        <w:numPr>
          <w:ilvl w:val="2"/>
          <w:numId w:val="900"/>
        </w:numPr>
        <w:spacing w:before="0" w:after="0"/>
      </w:pPr>
      <w:r>
        <w:t>Consistency Checks</w:t>
      </w:r>
    </w:p>
    <w:p>
      <w:pPr>
        <w:numPr>
          <w:ilvl w:val="2"/>
          <w:numId w:val="900"/>
        </w:numPr>
        <w:spacing w:before="0" w:after="0"/>
      </w:pPr>
      <w:r>
        <w:t>Accuracy Validation</w:t>
      </w:r>
    </w:p>
    <w:p>
      <w:pPr>
        <w:numPr>
          <w:ilvl w:val="1"/>
          <w:numId w:val="900"/>
        </w:numPr>
        <w:spacing w:before="0" w:after="0"/>
      </w:pPr>
      <w:r>
        <w:t>Data Cleaning</w:t>
      </w:r>
    </w:p>
    <w:p>
      <w:pPr>
        <w:numPr>
          <w:ilvl w:val="2"/>
          <w:numId w:val="900"/>
        </w:numPr>
        <w:spacing w:before="0" w:after="0"/>
      </w:pPr>
      <w:r>
        <w:t>Handling Outliers</w:t>
      </w:r>
    </w:p>
    <w:p>
      <w:pPr>
        <w:numPr>
          <w:ilvl w:val="3"/>
          <w:numId w:val="900"/>
        </w:numPr>
        <w:spacing w:before="0" w:after="0"/>
      </w:pPr>
      <w:r>
        <w:t>Detection Methods</w:t>
      </w:r>
    </w:p>
    <w:p>
      <w:pPr>
        <w:numPr>
          <w:ilvl w:val="3"/>
          <w:numId w:val="900"/>
        </w:numPr>
        <w:spacing w:before="0" w:after="0"/>
      </w:pPr>
      <w:r>
        <w:t>Treatment Strategies</w:t>
      </w:r>
    </w:p>
    <w:p>
      <w:pPr>
        <w:numPr>
          <w:ilvl w:val="2"/>
          <w:numId w:val="900"/>
        </w:numPr>
        <w:spacing w:before="0" w:after="0"/>
      </w:pPr>
      <w:r>
        <w:t>Removing Duplicates</w:t>
      </w:r>
    </w:p>
    <w:p>
      <w:pPr>
        <w:numPr>
          <w:ilvl w:val="2"/>
          <w:numId w:val="900"/>
        </w:numPr>
        <w:spacing w:before="0" w:after="0"/>
      </w:pPr>
      <w:r>
        <w:t>Correcting Inconsistencies</w:t>
      </w:r>
    </w:p>
    <w:p>
      <w:pPr>
        <w:numPr>
          <w:ilvl w:val="2"/>
          <w:numId w:val="900"/>
        </w:numPr>
        <w:spacing w:before="0" w:after="0"/>
      </w:pPr>
      <w:r>
        <w:t>Standardizing Formats</w:t>
      </w:r>
    </w:p>
    <w:p>
      <w:pPr>
        <w:numPr>
          <w:ilvl w:val="1"/>
          <w:numId w:val="900"/>
        </w:numPr>
        <w:spacing w:before="0" w:after="0"/>
      </w:pPr>
      <w:r>
        <w:t>Data Annotation and Labeling</w:t>
      </w:r>
    </w:p>
    <w:p>
      <w:pPr>
        <w:numPr>
          <w:ilvl w:val="2"/>
          <w:numId w:val="900"/>
        </w:numPr>
        <w:spacing w:before="0" w:after="0"/>
      </w:pPr>
      <w:r>
        <w:t>Annotation Guidelines</w:t>
      </w:r>
    </w:p>
    <w:p>
      <w:pPr>
        <w:numPr>
          <w:ilvl w:val="2"/>
          <w:numId w:val="900"/>
        </w:numPr>
        <w:spacing w:before="0" w:after="0"/>
      </w:pPr>
      <w:r>
        <w:t>Quality Control Processes</w:t>
      </w:r>
    </w:p>
    <w:p>
      <w:pPr>
        <w:numPr>
          <w:ilvl w:val="2"/>
          <w:numId w:val="900"/>
        </w:numPr>
        <w:spacing w:before="0" w:after="0"/>
      </w:pPr>
      <w:r>
        <w:t>Inter-annotator Agreement</w:t>
      </w:r>
    </w:p>
    <w:p>
      <w:pPr>
        <w:numPr>
          <w:ilvl w:val="0"/>
          <w:numId w:val="900"/>
        </w:numPr>
        <w:spacing w:before="0" w:after="0"/>
      </w:pPr>
      <w:r>
        <w:t>Exploratory Data Analysis</w:t>
      </w:r>
    </w:p>
    <w:p>
      <w:pPr>
        <w:numPr>
          <w:ilvl w:val="1"/>
          <w:numId w:val="900"/>
        </w:numPr>
        <w:spacing w:before="0" w:after="0"/>
      </w:pPr>
      <w:r>
        <w:t>Descriptive Statistics</w:t>
      </w:r>
    </w:p>
    <w:p>
      <w:pPr>
        <w:numPr>
          <w:ilvl w:val="1"/>
          <w:numId w:val="900"/>
        </w:numPr>
        <w:spacing w:before="0" w:after="0"/>
      </w:pPr>
      <w:r>
        <w:t>Data Visualization</w:t>
      </w:r>
    </w:p>
    <w:p>
      <w:pPr>
        <w:numPr>
          <w:ilvl w:val="1"/>
          <w:numId w:val="900"/>
        </w:numPr>
        <w:spacing w:before="0" w:after="0"/>
      </w:pPr>
      <w:r>
        <w:t>Correlation Analysis</w:t>
      </w:r>
    </w:p>
    <w:p>
      <w:pPr>
        <w:numPr>
          <w:ilvl w:val="1"/>
          <w:numId w:val="900"/>
        </w:numPr>
        <w:spacing w:before="0" w:after="0"/>
      </w:pPr>
      <w:r>
        <w:t>Distribution Analysis</w:t>
      </w:r>
    </w:p>
    <w:p>
      <w:pPr>
        <w:numPr>
          <w:ilvl w:val="1"/>
          <w:numId w:val="900"/>
        </w:numPr>
        <w:spacing w:before="0" w:after="0"/>
      </w:pPr>
      <w:r>
        <w:t>Missing Data Patterns</w:t>
      </w:r>
    </w:p>
    <w:p>
      <w:pPr>
        <w:numPr>
          <w:ilvl w:val="0"/>
          <w:numId w:val="900"/>
        </w:numPr>
        <w:spacing w:before="0" w:after="0"/>
      </w:pPr>
      <w:r>
        <w:t>Feature Engineering and Selection</w:t>
      </w:r>
    </w:p>
    <w:p>
      <w:pPr>
        <w:numPr>
          <w:ilvl w:val="1"/>
          <w:numId w:val="900"/>
        </w:numPr>
        <w:spacing w:before="0" w:after="0"/>
      </w:pPr>
      <w:r>
        <w:t>Feature Extraction</w:t>
      </w:r>
    </w:p>
    <w:p>
      <w:pPr>
        <w:numPr>
          <w:ilvl w:val="2"/>
          <w:numId w:val="900"/>
        </w:numPr>
        <w:spacing w:before="0" w:after="0"/>
      </w:pPr>
      <w:r>
        <w:t>Domain-specific Features</w:t>
      </w:r>
    </w:p>
    <w:p>
      <w:pPr>
        <w:numPr>
          <w:ilvl w:val="2"/>
          <w:numId w:val="900"/>
        </w:numPr>
        <w:spacing w:before="0" w:after="0"/>
      </w:pPr>
      <w:r>
        <w:t>Automated Feature Extraction</w:t>
      </w:r>
    </w:p>
    <w:p>
      <w:pPr>
        <w:numPr>
          <w:ilvl w:val="1"/>
          <w:numId w:val="900"/>
        </w:numPr>
        <w:spacing w:before="0" w:after="0"/>
      </w:pPr>
      <w:r>
        <w:t>Feature Creation</w:t>
      </w:r>
    </w:p>
    <w:p>
      <w:pPr>
        <w:numPr>
          <w:ilvl w:val="2"/>
          <w:numId w:val="900"/>
        </w:numPr>
        <w:spacing w:before="0" w:after="0"/>
      </w:pPr>
      <w:r>
        <w:t>Polynomial Features</w:t>
      </w:r>
    </w:p>
    <w:p>
      <w:pPr>
        <w:numPr>
          <w:ilvl w:val="2"/>
          <w:numId w:val="900"/>
        </w:numPr>
        <w:spacing w:before="0" w:after="0"/>
      </w:pPr>
      <w:r>
        <w:t>Interaction Features</w:t>
      </w:r>
    </w:p>
    <w:p>
      <w:pPr>
        <w:numPr>
          <w:ilvl w:val="2"/>
          <w:numId w:val="900"/>
        </w:numPr>
        <w:spacing w:before="0" w:after="0"/>
      </w:pPr>
      <w:r>
        <w:t>Aggregation Features</w:t>
      </w:r>
    </w:p>
    <w:p>
      <w:pPr>
        <w:numPr>
          <w:ilvl w:val="1"/>
          <w:numId w:val="900"/>
        </w:numPr>
        <w:spacing w:before="0" w:after="0"/>
      </w:pPr>
      <w:r>
        <w:t>Feature Transformation</w:t>
      </w:r>
    </w:p>
    <w:p>
      <w:pPr>
        <w:numPr>
          <w:ilvl w:val="2"/>
          <w:numId w:val="900"/>
        </w:numPr>
        <w:spacing w:before="0" w:after="0"/>
      </w:pPr>
      <w:r>
        <w:t>Scaling and Normalization</w:t>
      </w:r>
    </w:p>
    <w:p>
      <w:pPr>
        <w:numPr>
          <w:ilvl w:val="2"/>
          <w:numId w:val="900"/>
        </w:numPr>
        <w:spacing w:before="0" w:after="0"/>
      </w:pPr>
      <w:r>
        <w:t>Encoding Categorical Variables</w:t>
      </w:r>
    </w:p>
    <w:p>
      <w:pPr>
        <w:numPr>
          <w:ilvl w:val="2"/>
          <w:numId w:val="900"/>
        </w:numPr>
        <w:spacing w:before="0" w:after="0"/>
      </w:pPr>
      <w:r>
        <w:t>Dimensionality Reduction</w:t>
      </w:r>
    </w:p>
    <w:p>
      <w:pPr>
        <w:numPr>
          <w:ilvl w:val="1"/>
          <w:numId w:val="900"/>
        </w:numPr>
        <w:spacing w:before="0" w:after="0"/>
      </w:pPr>
      <w:r>
        <w:t>Feature Selection Techniques</w:t>
      </w:r>
    </w:p>
    <w:p>
      <w:pPr>
        <w:numPr>
          <w:ilvl w:val="2"/>
          <w:numId w:val="900"/>
        </w:numPr>
        <w:spacing w:before="0" w:after="0"/>
      </w:pPr>
      <w:r>
        <w:t>Filter Methods</w:t>
      </w:r>
    </w:p>
    <w:p>
      <w:pPr>
        <w:numPr>
          <w:ilvl w:val="3"/>
          <w:numId w:val="900"/>
        </w:numPr>
        <w:spacing w:before="0" w:after="0"/>
      </w:pPr>
      <w:r>
        <w:t>Correlation-based Selection</w:t>
      </w:r>
    </w:p>
    <w:p>
      <w:pPr>
        <w:numPr>
          <w:ilvl w:val="3"/>
          <w:numId w:val="900"/>
        </w:numPr>
        <w:spacing w:before="0" w:after="0"/>
      </w:pPr>
      <w:r>
        <w:t>Chi-square Test</w:t>
      </w:r>
    </w:p>
    <w:p>
      <w:pPr>
        <w:numPr>
          <w:ilvl w:val="3"/>
          <w:numId w:val="900"/>
        </w:numPr>
        <w:spacing w:before="0" w:after="0"/>
      </w:pPr>
      <w:r>
        <w:t>Mutual Information</w:t>
      </w:r>
    </w:p>
    <w:p>
      <w:pPr>
        <w:numPr>
          <w:ilvl w:val="2"/>
          <w:numId w:val="900"/>
        </w:numPr>
        <w:spacing w:before="0" w:after="0"/>
      </w:pPr>
      <w:r>
        <w:t>Wrapper Methods</w:t>
      </w:r>
    </w:p>
    <w:p>
      <w:pPr>
        <w:numPr>
          <w:ilvl w:val="3"/>
          <w:numId w:val="900"/>
        </w:numPr>
        <w:spacing w:before="0" w:after="0"/>
      </w:pPr>
      <w:r>
        <w:t>Forward Selection</w:t>
      </w:r>
    </w:p>
    <w:p>
      <w:pPr>
        <w:numPr>
          <w:ilvl w:val="3"/>
          <w:numId w:val="900"/>
        </w:numPr>
        <w:spacing w:before="0" w:after="0"/>
      </w:pPr>
      <w:r>
        <w:t>Backward Elimination</w:t>
      </w:r>
    </w:p>
    <w:p>
      <w:pPr>
        <w:numPr>
          <w:ilvl w:val="3"/>
          <w:numId w:val="900"/>
        </w:numPr>
        <w:spacing w:before="0" w:after="0"/>
      </w:pPr>
      <w:r>
        <w:t>Recursive Feature Elimination</w:t>
      </w:r>
    </w:p>
    <w:p>
      <w:pPr>
        <w:numPr>
          <w:ilvl w:val="2"/>
          <w:numId w:val="900"/>
        </w:numPr>
        <w:spacing w:before="0" w:after="0"/>
      </w:pPr>
      <w:r>
        <w:t>Embedded Methods</w:t>
      </w:r>
    </w:p>
    <w:p>
      <w:pPr>
        <w:numPr>
          <w:ilvl w:val="3"/>
          <w:numId w:val="900"/>
        </w:numPr>
        <w:spacing w:before="0" w:after="0"/>
      </w:pPr>
      <w:r>
        <w:t>L1 Regularization</w:t>
      </w:r>
    </w:p>
    <w:p>
      <w:pPr>
        <w:numPr>
          <w:ilvl w:val="3"/>
          <w:numId w:val="900"/>
        </w:numPr>
        <w:spacing w:before="0" w:after="0"/>
      </w:pPr>
      <w:r>
        <w:t>Tree-based Feature Importance</w:t>
      </w:r>
    </w:p>
    <w:p>
      <w:pPr>
        <w:numPr>
          <w:ilvl w:val="0"/>
          <w:numId w:val="900"/>
        </w:numPr>
        <w:spacing w:before="0" w:after="0"/>
      </w:pPr>
      <w:r>
        <w:t>Model Selection</w:t>
      </w:r>
    </w:p>
    <w:p>
      <w:pPr>
        <w:numPr>
          <w:ilvl w:val="1"/>
          <w:numId w:val="900"/>
        </w:numPr>
        <w:spacing w:before="0" w:after="0"/>
      </w:pPr>
      <w:r>
        <w:t>Criteria for Model Choice</w:t>
      </w:r>
    </w:p>
    <w:p>
      <w:pPr>
        <w:numPr>
          <w:ilvl w:val="2"/>
          <w:numId w:val="900"/>
        </w:numPr>
        <w:spacing w:before="0" w:after="0"/>
      </w:pPr>
      <w:r>
        <w:t>Problem Type Considerations</w:t>
      </w:r>
    </w:p>
    <w:p>
      <w:pPr>
        <w:numPr>
          <w:ilvl w:val="2"/>
          <w:numId w:val="900"/>
        </w:numPr>
        <w:spacing w:before="0" w:after="0"/>
      </w:pPr>
      <w:r>
        <w:t>Data Size and Dimensionality</w:t>
      </w:r>
    </w:p>
    <w:p>
      <w:pPr>
        <w:numPr>
          <w:ilvl w:val="2"/>
          <w:numId w:val="900"/>
        </w:numPr>
        <w:spacing w:before="0" w:after="0"/>
      </w:pPr>
      <w:r>
        <w:t>Interpretability Requirements</w:t>
      </w:r>
    </w:p>
    <w:p>
      <w:pPr>
        <w:numPr>
          <w:ilvl w:val="2"/>
          <w:numId w:val="900"/>
        </w:numPr>
        <w:spacing w:before="0" w:after="0"/>
      </w:pPr>
      <w:r>
        <w:t>Computational Constraints</w:t>
      </w:r>
    </w:p>
    <w:p>
      <w:pPr>
        <w:numPr>
          <w:ilvl w:val="1"/>
          <w:numId w:val="900"/>
        </w:numPr>
        <w:spacing w:before="0" w:after="0"/>
      </w:pPr>
      <w:r>
        <w:t>Comparing Model Families</w:t>
      </w:r>
    </w:p>
    <w:p>
      <w:pPr>
        <w:numPr>
          <w:ilvl w:val="2"/>
          <w:numId w:val="900"/>
        </w:numPr>
        <w:spacing w:before="0" w:after="0"/>
      </w:pPr>
      <w:r>
        <w:t>Linear Models</w:t>
      </w:r>
    </w:p>
    <w:p>
      <w:pPr>
        <w:numPr>
          <w:ilvl w:val="2"/>
          <w:numId w:val="900"/>
        </w:numPr>
        <w:spacing w:before="0" w:after="0"/>
      </w:pPr>
      <w:r>
        <w:t>Tree-based Models</w:t>
      </w:r>
    </w:p>
    <w:p>
      <w:pPr>
        <w:numPr>
          <w:ilvl w:val="2"/>
          <w:numId w:val="900"/>
        </w:numPr>
        <w:spacing w:before="0" w:after="0"/>
      </w:pPr>
      <w:r>
        <w:t>Instance-based Models</w:t>
      </w:r>
    </w:p>
    <w:p>
      <w:pPr>
        <w:numPr>
          <w:ilvl w:val="2"/>
          <w:numId w:val="900"/>
        </w:numPr>
        <w:spacing w:before="0" w:after="0"/>
      </w:pPr>
      <w:r>
        <w:t>Neural Networks</w:t>
      </w:r>
    </w:p>
    <w:p>
      <w:pPr>
        <w:numPr>
          <w:ilvl w:val="1"/>
          <w:numId w:val="900"/>
        </w:numPr>
        <w:spacing w:before="0" w:after="0"/>
      </w:pPr>
      <w:r>
        <w:t>Baseline Models</w:t>
      </w:r>
    </w:p>
    <w:p>
      <w:pPr>
        <w:numPr>
          <w:ilvl w:val="2"/>
          <w:numId w:val="900"/>
        </w:numPr>
        <w:spacing w:before="0" w:after="0"/>
      </w:pPr>
      <w:r>
        <w:t>Simple Baselines</w:t>
      </w:r>
    </w:p>
    <w:p>
      <w:pPr>
        <w:numPr>
          <w:ilvl w:val="2"/>
          <w:numId w:val="900"/>
        </w:numPr>
        <w:spacing w:before="0" w:after="0"/>
      </w:pPr>
      <w:r>
        <w:t>Domain-specific Baselines</w:t>
      </w:r>
    </w:p>
    <w:p>
      <w:pPr>
        <w:numPr>
          <w:ilvl w:val="0"/>
          <w:numId w:val="900"/>
        </w:numPr>
        <w:spacing w:before="0" w:after="0"/>
      </w:pPr>
      <w:r>
        <w:t>Model Training</w:t>
      </w:r>
    </w:p>
    <w:p>
      <w:pPr>
        <w:numPr>
          <w:ilvl w:val="1"/>
          <w:numId w:val="900"/>
        </w:numPr>
        <w:spacing w:before="0" w:after="0"/>
      </w:pPr>
      <w:r>
        <w:t>Training Process Overview</w:t>
      </w:r>
    </w:p>
    <w:p>
      <w:pPr>
        <w:numPr>
          <w:ilvl w:val="2"/>
          <w:numId w:val="900"/>
        </w:numPr>
        <w:spacing w:before="0" w:after="0"/>
      </w:pPr>
      <w:r>
        <w:t>Data Preparation for Training</w:t>
      </w:r>
    </w:p>
    <w:p>
      <w:pPr>
        <w:numPr>
          <w:ilvl w:val="2"/>
          <w:numId w:val="900"/>
        </w:numPr>
        <w:spacing w:before="0" w:after="0"/>
      </w:pPr>
      <w:r>
        <w:t>Model Initialization</w:t>
      </w:r>
    </w:p>
    <w:p>
      <w:pPr>
        <w:numPr>
          <w:ilvl w:val="2"/>
          <w:numId w:val="900"/>
        </w:numPr>
        <w:spacing w:before="0" w:after="0"/>
      </w:pPr>
      <w:r>
        <w:t>Iterative Learning Process</w:t>
      </w:r>
    </w:p>
    <w:p>
      <w:pPr>
        <w:numPr>
          <w:ilvl w:val="1"/>
          <w:numId w:val="900"/>
        </w:numPr>
        <w:spacing w:before="0" w:after="0"/>
      </w:pPr>
      <w:r>
        <w:t>Batch vs Online Training</w:t>
      </w:r>
    </w:p>
    <w:p>
      <w:pPr>
        <w:numPr>
          <w:ilvl w:val="2"/>
          <w:numId w:val="900"/>
        </w:numPr>
        <w:spacing w:before="0" w:after="0"/>
      </w:pPr>
      <w:r>
        <w:t>Batch Training Characteristics</w:t>
      </w:r>
    </w:p>
    <w:p>
      <w:pPr>
        <w:numPr>
          <w:ilvl w:val="2"/>
          <w:numId w:val="900"/>
        </w:numPr>
        <w:spacing w:before="0" w:after="0"/>
      </w:pPr>
      <w:r>
        <w:t>Online Training Characteristics</w:t>
      </w:r>
    </w:p>
    <w:p>
      <w:pPr>
        <w:numPr>
          <w:ilvl w:val="2"/>
          <w:numId w:val="900"/>
        </w:numPr>
        <w:spacing w:before="0" w:after="0"/>
      </w:pPr>
      <w:r>
        <w:t>Mini-batch Training</w:t>
      </w:r>
    </w:p>
    <w:p>
      <w:pPr>
        <w:numPr>
          <w:ilvl w:val="1"/>
          <w:numId w:val="900"/>
        </w:numPr>
        <w:spacing w:before="0" w:after="0"/>
      </w:pPr>
      <w:r>
        <w:t>Monitoring Training Progress</w:t>
      </w:r>
    </w:p>
    <w:p>
      <w:pPr>
        <w:numPr>
          <w:ilvl w:val="2"/>
          <w:numId w:val="900"/>
        </w:numPr>
        <w:spacing w:before="0" w:after="0"/>
      </w:pPr>
      <w:r>
        <w:t>Loss Function Tracking</w:t>
      </w:r>
    </w:p>
    <w:p>
      <w:pPr>
        <w:numPr>
          <w:ilvl w:val="2"/>
          <w:numId w:val="900"/>
        </w:numPr>
        <w:spacing w:before="0" w:after="0"/>
      </w:pPr>
      <w:r>
        <w:t>Convergence Criteria</w:t>
      </w:r>
    </w:p>
    <w:p>
      <w:pPr>
        <w:numPr>
          <w:ilvl w:val="2"/>
          <w:numId w:val="900"/>
        </w:numPr>
        <w:spacing w:before="0" w:after="0"/>
      </w:pPr>
      <w:r>
        <w:t>Early Stopping</w:t>
      </w:r>
    </w:p>
    <w:p>
      <w:pPr>
        <w:numPr>
          <w:ilvl w:val="0"/>
          <w:numId w:val="900"/>
        </w:numPr>
        <w:spacing w:before="0" w:after="0"/>
      </w:pPr>
      <w:r>
        <w:t>Model Evaluation</w:t>
      </w:r>
    </w:p>
    <w:p>
      <w:pPr>
        <w:numPr>
          <w:ilvl w:val="1"/>
          <w:numId w:val="900"/>
        </w:numPr>
        <w:spacing w:before="0" w:after="0"/>
      </w:pPr>
      <w:r>
        <w:t>Selecting Evaluation Metrics</w:t>
      </w:r>
    </w:p>
    <w:p>
      <w:pPr>
        <w:numPr>
          <w:ilvl w:val="2"/>
          <w:numId w:val="900"/>
        </w:numPr>
        <w:spacing w:before="0" w:after="0"/>
      </w:pPr>
      <w:r>
        <w:t>Task-specific Metrics</w:t>
      </w:r>
    </w:p>
    <w:p>
      <w:pPr>
        <w:numPr>
          <w:ilvl w:val="2"/>
          <w:numId w:val="900"/>
        </w:numPr>
        <w:spacing w:before="0" w:after="0"/>
      </w:pPr>
      <w:r>
        <w:t>Business-relevant Metrics</w:t>
      </w:r>
    </w:p>
    <w:p>
      <w:pPr>
        <w:numPr>
          <w:ilvl w:val="1"/>
          <w:numId w:val="900"/>
        </w:numPr>
        <w:spacing w:before="0" w:after="0"/>
      </w:pPr>
      <w:r>
        <w:t>Cross-validation Strategies</w:t>
      </w:r>
    </w:p>
    <w:p>
      <w:pPr>
        <w:numPr>
          <w:ilvl w:val="1"/>
          <w:numId w:val="900"/>
        </w:numPr>
        <w:spacing w:before="0" w:after="0"/>
      </w:pPr>
      <w:r>
        <w:t>Statistical Significance Testing</w:t>
      </w:r>
    </w:p>
    <w:p>
      <w:pPr>
        <w:numPr>
          <w:ilvl w:val="1"/>
          <w:numId w:val="900"/>
        </w:numPr>
        <w:spacing w:before="0" w:after="0"/>
      </w:pPr>
      <w:r>
        <w:t>Interpreting Results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Error Analysis</w:t>
      </w:r>
    </w:p>
    <w:p>
      <w:pPr>
        <w:numPr>
          <w:ilvl w:val="2"/>
          <w:numId w:val="900"/>
        </w:numPr>
        <w:spacing w:before="0" w:after="0"/>
      </w:pPr>
      <w:r>
        <w:t>Bias Detection</w:t>
      </w:r>
    </w:p>
    <w:p>
      <w:pPr>
        <w:numPr>
          <w:ilvl w:val="0"/>
          <w:numId w:val="900"/>
        </w:numPr>
        <w:spacing w:before="0" w:after="0"/>
      </w:pPr>
      <w:r>
        <w:t>Hyperparameter Tuning</w:t>
      </w:r>
    </w:p>
    <w:p>
      <w:pPr>
        <w:numPr>
          <w:ilvl w:val="1"/>
          <w:numId w:val="900"/>
        </w:numPr>
        <w:spacing w:before="0" w:after="0"/>
      </w:pPr>
      <w:r>
        <w:t>Identifying Tunable Hyperparameters</w:t>
      </w:r>
    </w:p>
    <w:p>
      <w:pPr>
        <w:numPr>
          <w:ilvl w:val="1"/>
          <w:numId w:val="900"/>
        </w:numPr>
        <w:spacing w:before="0" w:after="0"/>
      </w:pPr>
      <w:r>
        <w:t>Search Strategies</w:t>
      </w:r>
    </w:p>
    <w:p>
      <w:pPr>
        <w:numPr>
          <w:ilvl w:val="2"/>
          <w:numId w:val="900"/>
        </w:numPr>
        <w:spacing w:before="0" w:after="0"/>
      </w:pPr>
      <w:r>
        <w:t>Grid Search</w:t>
      </w:r>
    </w:p>
    <w:p>
      <w:pPr>
        <w:numPr>
          <w:ilvl w:val="2"/>
          <w:numId w:val="900"/>
        </w:numPr>
        <w:spacing w:before="0" w:after="0"/>
      </w:pPr>
      <w:r>
        <w:t>Random Search</w:t>
      </w:r>
    </w:p>
    <w:p>
      <w:pPr>
        <w:numPr>
          <w:ilvl w:val="2"/>
          <w:numId w:val="900"/>
        </w:numPr>
        <w:spacing w:before="0" w:after="0"/>
      </w:pPr>
      <w:r>
        <w:t>Bayesian Optimization</w:t>
      </w:r>
    </w:p>
    <w:p>
      <w:pPr>
        <w:numPr>
          <w:ilvl w:val="2"/>
          <w:numId w:val="900"/>
        </w:numPr>
        <w:spacing w:before="0" w:after="0"/>
      </w:pPr>
      <w:r>
        <w:t>Evolutionary Optimization</w:t>
      </w:r>
    </w:p>
    <w:p>
      <w:pPr>
        <w:numPr>
          <w:ilvl w:val="1"/>
          <w:numId w:val="900"/>
        </w:numPr>
        <w:spacing w:before="0" w:after="0"/>
      </w:pPr>
      <w:r>
        <w:t>Validation Strategies for Tuning</w:t>
      </w:r>
    </w:p>
    <w:p>
      <w:pPr>
        <w:numPr>
          <w:ilvl w:val="1"/>
          <w:numId w:val="900"/>
        </w:numPr>
        <w:spacing w:before="0" w:after="0"/>
      </w:pPr>
      <w:r>
        <w:t>Computational Considerations</w:t>
      </w:r>
    </w:p>
    <w:p>
      <w:pPr>
        <w:numPr>
          <w:ilvl w:val="0"/>
          <w:numId w:val="900"/>
        </w:numPr>
        <w:spacing w:before="0" w:after="0"/>
      </w:pPr>
      <w:r>
        <w:t>Model Interpretation and Explainability</w:t>
      </w:r>
    </w:p>
    <w:p>
      <w:pPr>
        <w:numPr>
          <w:ilvl w:val="1"/>
          <w:numId w:val="900"/>
        </w:numPr>
        <w:spacing w:before="0" w:after="0"/>
      </w:pPr>
      <w:r>
        <w:t>Feature Importance Analysis</w:t>
      </w:r>
    </w:p>
    <w:p>
      <w:pPr>
        <w:numPr>
          <w:ilvl w:val="1"/>
          <w:numId w:val="900"/>
        </w:numPr>
        <w:spacing w:before="0" w:after="0"/>
      </w:pPr>
      <w:r>
        <w:t>Model-agnostic Explanations</w:t>
      </w:r>
    </w:p>
    <w:p>
      <w:pPr>
        <w:numPr>
          <w:ilvl w:val="1"/>
          <w:numId w:val="900"/>
        </w:numPr>
        <w:spacing w:before="0" w:after="0"/>
      </w:pPr>
      <w:r>
        <w:t>Local vs Global Explanations</w:t>
      </w:r>
    </w:p>
    <w:p>
      <w:pPr>
        <w:numPr>
          <w:ilvl w:val="0"/>
          <w:numId w:val="900"/>
        </w:numPr>
        <w:spacing w:before="0" w:after="0"/>
      </w:pPr>
      <w:r>
        <w:t>Deployment and Monitoring</w:t>
      </w:r>
    </w:p>
    <w:p>
      <w:pPr>
        <w:numPr>
          <w:ilvl w:val="1"/>
          <w:numId w:val="900"/>
        </w:numPr>
        <w:spacing w:before="0" w:after="0"/>
      </w:pPr>
      <w:r>
        <w:t>Model Serialization and Export</w:t>
      </w:r>
    </w:p>
    <w:p>
      <w:pPr>
        <w:numPr>
          <w:ilvl w:val="2"/>
          <w:numId w:val="900"/>
        </w:numPr>
        <w:spacing w:before="0" w:after="0"/>
      </w:pPr>
      <w:r>
        <w:t>Model Formats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1"/>
          <w:numId w:val="900"/>
        </w:numPr>
        <w:spacing w:before="0" w:after="0"/>
      </w:pPr>
      <w:r>
        <w:t>Integration into Production Systems</w:t>
      </w:r>
    </w:p>
    <w:p>
      <w:pPr>
        <w:numPr>
          <w:ilvl w:val="2"/>
          <w:numId w:val="900"/>
        </w:numPr>
        <w:spacing w:before="0" w:after="0"/>
      </w:pPr>
      <w:r>
        <w:t>API Development</w:t>
      </w:r>
    </w:p>
    <w:p>
      <w:pPr>
        <w:numPr>
          <w:ilvl w:val="2"/>
          <w:numId w:val="900"/>
        </w:numPr>
        <w:spacing w:before="0" w:after="0"/>
      </w:pPr>
      <w:r>
        <w:t>Batch Processing Systems</w:t>
      </w:r>
    </w:p>
    <w:p>
      <w:pPr>
        <w:numPr>
          <w:ilvl w:val="2"/>
          <w:numId w:val="900"/>
        </w:numPr>
        <w:spacing w:before="0" w:after="0"/>
      </w:pPr>
      <w:r>
        <w:t>Real-time Inference</w:t>
      </w:r>
    </w:p>
    <w:p>
      <w:pPr>
        <w:numPr>
          <w:ilvl w:val="1"/>
          <w:numId w:val="900"/>
        </w:numPr>
        <w:spacing w:before="0" w:after="0"/>
      </w:pPr>
      <w:r>
        <w:t>Monitoring Model Performance</w:t>
      </w:r>
    </w:p>
    <w:p>
      <w:pPr>
        <w:numPr>
          <w:ilvl w:val="2"/>
          <w:numId w:val="900"/>
        </w:numPr>
        <w:spacing w:before="0" w:after="0"/>
      </w:pPr>
      <w:r>
        <w:t>Performance Metrics Tracking</w:t>
      </w:r>
    </w:p>
    <w:p>
      <w:pPr>
        <w:numPr>
          <w:ilvl w:val="2"/>
          <w:numId w:val="900"/>
        </w:numPr>
        <w:spacing w:before="0" w:after="0"/>
      </w:pPr>
      <w:r>
        <w:t>Data Drift Detection</w:t>
      </w:r>
    </w:p>
    <w:p>
      <w:pPr>
        <w:numPr>
          <w:ilvl w:val="2"/>
          <w:numId w:val="900"/>
        </w:numPr>
        <w:spacing w:before="0" w:after="0"/>
      </w:pPr>
      <w:r>
        <w:t>Model Degradation Signs</w:t>
      </w:r>
    </w:p>
    <w:p>
      <w:pPr>
        <w:numPr>
          <w:ilvl w:val="1"/>
          <w:numId w:val="900"/>
        </w:numPr>
        <w:spacing w:before="0" w:after="0"/>
      </w:pPr>
      <w:r>
        <w:t>Retraining and Updating Models</w:t>
      </w:r>
    </w:p>
    <w:p>
      <w:pPr>
        <w:numPr>
          <w:ilvl w:val="2"/>
          <w:numId w:val="900"/>
        </w:numPr>
        <w:spacing w:before="0" w:after="0"/>
      </w:pPr>
      <w:r>
        <w:t>Retraining Triggers</w:t>
      </w:r>
    </w:p>
    <w:p>
      <w:pPr>
        <w:numPr>
          <w:ilvl w:val="2"/>
          <w:numId w:val="900"/>
        </w:numPr>
        <w:spacing w:before="0" w:after="0"/>
      </w:pPr>
      <w:r>
        <w:t>Incremental Learning</w:t>
      </w:r>
    </w:p>
    <w:p>
      <w:pPr>
        <w:numPr>
          <w:ilvl w:val="2"/>
          <w:numId w:val="900"/>
        </w:numPr>
        <w:spacing w:before="0" w:after="0"/>
      </w:pPr>
      <w:r>
        <w:t>Model Versioning</w:t>
      </w:r>
    </w:p>
    <w:p>
      <w:pPr>
        <w:pStyle w:val="Heading1"/>
      </w:pPr>
      <w:r>
        <w:t>Linear Models</w:t>
      </w:r>
    </w:p>
    <w:p>
      <w:pPr>
        <w:numPr>
          <w:ilvl w:val="0"/>
          <w:numId w:val="900"/>
        </w:numPr>
        <w:spacing w:before="0" w:after="0"/>
      </w:pPr>
      <w:r>
        <w:t>Linear Regression</w:t>
      </w:r>
    </w:p>
    <w:p>
      <w:pPr>
        <w:numPr>
          <w:ilvl w:val="1"/>
          <w:numId w:val="900"/>
        </w:numPr>
        <w:spacing w:before="0" w:after="0"/>
      </w:pPr>
      <w:r>
        <w:t>Simple Linear Regression</w:t>
      </w:r>
    </w:p>
    <w:p>
      <w:pPr>
        <w:numPr>
          <w:ilvl w:val="2"/>
          <w:numId w:val="900"/>
        </w:numPr>
        <w:spacing w:before="0" w:after="0"/>
      </w:pPr>
      <w:r>
        <w:t>Mathematical Foundation</w:t>
      </w:r>
    </w:p>
    <w:p>
      <w:pPr>
        <w:numPr>
          <w:ilvl w:val="2"/>
          <w:numId w:val="900"/>
        </w:numPr>
        <w:spacing w:before="0" w:after="0"/>
      </w:pPr>
      <w:r>
        <w:t>Equation of a Line</w:t>
      </w:r>
    </w:p>
    <w:p>
      <w:pPr>
        <w:numPr>
          <w:ilvl w:val="2"/>
          <w:numId w:val="900"/>
        </w:numPr>
        <w:spacing w:before="0" w:after="0"/>
      </w:pPr>
      <w:r>
        <w:t>Interpretation of Coefficients</w:t>
      </w:r>
    </w:p>
    <w:p>
      <w:pPr>
        <w:numPr>
          <w:ilvl w:val="3"/>
          <w:numId w:val="900"/>
        </w:numPr>
        <w:spacing w:before="0" w:after="0"/>
      </w:pPr>
      <w:r>
        <w:t>Slope Interpretation</w:t>
      </w:r>
    </w:p>
    <w:p>
      <w:pPr>
        <w:numPr>
          <w:ilvl w:val="3"/>
          <w:numId w:val="900"/>
        </w:numPr>
        <w:spacing w:before="0" w:after="0"/>
      </w:pPr>
      <w:r>
        <w:t>Intercept Interpretation</w:t>
      </w:r>
    </w:p>
    <w:p>
      <w:pPr>
        <w:numPr>
          <w:ilvl w:val="2"/>
          <w:numId w:val="900"/>
        </w:numPr>
        <w:spacing w:before="0" w:after="0"/>
      </w:pPr>
      <w:r>
        <w:t>Cost Function</w:t>
      </w:r>
    </w:p>
    <w:p>
      <w:pPr>
        <w:numPr>
          <w:ilvl w:val="3"/>
          <w:numId w:val="900"/>
        </w:numPr>
        <w:spacing w:before="0" w:after="0"/>
      </w:pPr>
      <w:r>
        <w:t>Mean Squared Error Derivation</w:t>
      </w:r>
    </w:p>
    <w:p>
      <w:pPr>
        <w:numPr>
          <w:ilvl w:val="3"/>
          <w:numId w:val="900"/>
        </w:numPr>
        <w:spacing w:before="0" w:after="0"/>
      </w:pPr>
      <w:r>
        <w:t>Geometric Interpretation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3"/>
          <w:numId w:val="900"/>
        </w:numPr>
        <w:spacing w:before="0" w:after="0"/>
      </w:pPr>
      <w:r>
        <w:t>Gradient Descent for Linear Regression</w:t>
      </w:r>
    </w:p>
    <w:p>
      <w:pPr>
        <w:numPr>
          <w:ilvl w:val="3"/>
          <w:numId w:val="900"/>
        </w:numPr>
        <w:spacing w:before="0" w:after="0"/>
      </w:pPr>
      <w:r>
        <w:t>Analytical Solution</w:t>
      </w:r>
    </w:p>
    <w:p>
      <w:pPr>
        <w:numPr>
          <w:ilvl w:val="4"/>
          <w:numId w:val="900"/>
        </w:numPr>
        <w:spacing w:before="0" w:after="0"/>
      </w:pPr>
      <w:r>
        <w:t>Normal Equation</w:t>
      </w:r>
    </w:p>
    <w:p>
      <w:pPr>
        <w:numPr>
          <w:ilvl w:val="4"/>
          <w:numId w:val="900"/>
        </w:numPr>
        <w:spacing w:before="0" w:after="0"/>
      </w:pPr>
      <w:r>
        <w:t>Least Squares Method</w:t>
      </w:r>
    </w:p>
    <w:p>
      <w:pPr>
        <w:numPr>
          <w:ilvl w:val="2"/>
          <w:numId w:val="900"/>
        </w:numPr>
        <w:spacing w:before="0" w:after="0"/>
      </w:pPr>
      <w:r>
        <w:t>Model Assumptions</w:t>
      </w:r>
    </w:p>
    <w:p>
      <w:pPr>
        <w:numPr>
          <w:ilvl w:val="3"/>
          <w:numId w:val="900"/>
        </w:numPr>
        <w:spacing w:before="0" w:after="0"/>
      </w:pPr>
      <w:r>
        <w:t>Linearity</w:t>
      </w:r>
    </w:p>
    <w:p>
      <w:pPr>
        <w:numPr>
          <w:ilvl w:val="3"/>
          <w:numId w:val="900"/>
        </w:numPr>
        <w:spacing w:before="0" w:after="0"/>
      </w:pPr>
      <w:r>
        <w:t>Independence of Errors</w:t>
      </w:r>
    </w:p>
    <w:p>
      <w:pPr>
        <w:numPr>
          <w:ilvl w:val="3"/>
          <w:numId w:val="900"/>
        </w:numPr>
        <w:spacing w:before="0" w:after="0"/>
      </w:pPr>
      <w:r>
        <w:t>Homoscedasticity</w:t>
      </w:r>
    </w:p>
    <w:p>
      <w:pPr>
        <w:numPr>
          <w:ilvl w:val="3"/>
          <w:numId w:val="900"/>
        </w:numPr>
        <w:spacing w:before="0" w:after="0"/>
      </w:pPr>
      <w:r>
        <w:t>Normality of Residuals</w:t>
      </w:r>
    </w:p>
    <w:p>
      <w:pPr>
        <w:numPr>
          <w:ilvl w:val="2"/>
          <w:numId w:val="900"/>
        </w:numPr>
        <w:spacing w:before="0" w:after="0"/>
      </w:pPr>
      <w:r>
        <w:t>Residual Analysis</w:t>
      </w:r>
    </w:p>
    <w:p>
      <w:pPr>
        <w:numPr>
          <w:ilvl w:val="3"/>
          <w:numId w:val="900"/>
        </w:numPr>
        <w:spacing w:before="0" w:after="0"/>
      </w:pPr>
      <w:r>
        <w:t>Residual Plots</w:t>
      </w:r>
    </w:p>
    <w:p>
      <w:pPr>
        <w:numPr>
          <w:ilvl w:val="3"/>
          <w:numId w:val="900"/>
        </w:numPr>
        <w:spacing w:before="0" w:after="0"/>
      </w:pPr>
      <w:r>
        <w:t>Diagnostic Tests</w:t>
      </w:r>
    </w:p>
    <w:p>
      <w:pPr>
        <w:numPr>
          <w:ilvl w:val="1"/>
          <w:numId w:val="900"/>
        </w:numPr>
        <w:spacing w:before="0" w:after="0"/>
      </w:pPr>
      <w:r>
        <w:t>Multiple Linear Regression</w:t>
      </w:r>
    </w:p>
    <w:p>
      <w:pPr>
        <w:numPr>
          <w:ilvl w:val="2"/>
          <w:numId w:val="900"/>
        </w:numPr>
        <w:spacing w:before="0" w:after="0"/>
      </w:pPr>
      <w:r>
        <w:t>The Model Equation</w:t>
      </w:r>
    </w:p>
    <w:p>
      <w:pPr>
        <w:numPr>
          <w:ilvl w:val="3"/>
          <w:numId w:val="900"/>
        </w:numPr>
        <w:spacing w:before="0" w:after="0"/>
      </w:pPr>
      <w:r>
        <w:t>Matrix Formulation</w:t>
      </w:r>
    </w:p>
    <w:p>
      <w:pPr>
        <w:numPr>
          <w:ilvl w:val="3"/>
          <w:numId w:val="900"/>
        </w:numPr>
        <w:spacing w:before="0" w:after="0"/>
      </w:pPr>
      <w:r>
        <w:t>Vector Notation</w:t>
      </w:r>
    </w:p>
    <w:p>
      <w:pPr>
        <w:numPr>
          <w:ilvl w:val="2"/>
          <w:numId w:val="900"/>
        </w:numPr>
        <w:spacing w:before="0" w:after="0"/>
      </w:pPr>
      <w:r>
        <w:t>Interpretation of Coefficients</w:t>
      </w:r>
    </w:p>
    <w:p>
      <w:pPr>
        <w:numPr>
          <w:ilvl w:val="3"/>
          <w:numId w:val="900"/>
        </w:numPr>
        <w:spacing w:before="0" w:after="0"/>
      </w:pPr>
      <w:r>
        <w:t>Partial Effects</w:t>
      </w:r>
    </w:p>
    <w:p>
      <w:pPr>
        <w:numPr>
          <w:ilvl w:val="3"/>
          <w:numId w:val="900"/>
        </w:numPr>
        <w:spacing w:before="0" w:after="0"/>
      </w:pPr>
      <w:r>
        <w:t>Holding Other Variables Constant</w:t>
      </w:r>
    </w:p>
    <w:p>
      <w:pPr>
        <w:numPr>
          <w:ilvl w:val="2"/>
          <w:numId w:val="900"/>
        </w:numPr>
        <w:spacing w:before="0" w:after="0"/>
      </w:pPr>
      <w:r>
        <w:t>Extended Assumptions</w:t>
      </w:r>
    </w:p>
    <w:p>
      <w:pPr>
        <w:numPr>
          <w:ilvl w:val="3"/>
          <w:numId w:val="900"/>
        </w:numPr>
        <w:spacing w:before="0" w:after="0"/>
      </w:pPr>
      <w:r>
        <w:t>No Perfect Multicollinearity</w:t>
      </w:r>
    </w:p>
    <w:p>
      <w:pPr>
        <w:numPr>
          <w:ilvl w:val="3"/>
          <w:numId w:val="900"/>
        </w:numPr>
        <w:spacing w:before="0" w:after="0"/>
      </w:pPr>
      <w:r>
        <w:t>Sufficient Sample Size</w:t>
      </w:r>
    </w:p>
    <w:p>
      <w:pPr>
        <w:numPr>
          <w:ilvl w:val="2"/>
          <w:numId w:val="900"/>
        </w:numPr>
        <w:spacing w:before="0" w:after="0"/>
      </w:pPr>
      <w:r>
        <w:t>Multicollinearity</w:t>
      </w:r>
    </w:p>
    <w:p>
      <w:pPr>
        <w:numPr>
          <w:ilvl w:val="3"/>
          <w:numId w:val="900"/>
        </w:numPr>
        <w:spacing w:before="0" w:after="0"/>
      </w:pPr>
      <w:r>
        <w:t>Detection Methods</w:t>
      </w:r>
    </w:p>
    <w:p>
      <w:pPr>
        <w:numPr>
          <w:ilvl w:val="3"/>
          <w:numId w:val="900"/>
        </w:numPr>
        <w:spacing w:before="0" w:after="0"/>
      </w:pPr>
      <w:r>
        <w:t>Variance Inflation Factor</w:t>
      </w:r>
    </w:p>
    <w:p>
      <w:pPr>
        <w:numPr>
          <w:ilvl w:val="3"/>
          <w:numId w:val="900"/>
        </w:numPr>
        <w:spacing w:before="0" w:after="0"/>
      </w:pPr>
      <w:r>
        <w:t>Treatment Strategies</w:t>
      </w:r>
    </w:p>
    <w:p>
      <w:pPr>
        <w:numPr>
          <w:ilvl w:val="2"/>
          <w:numId w:val="900"/>
        </w:numPr>
        <w:spacing w:before="0" w:after="0"/>
      </w:pPr>
      <w:r>
        <w:t>Model Diagnostics</w:t>
      </w:r>
    </w:p>
    <w:p>
      <w:pPr>
        <w:numPr>
          <w:ilvl w:val="3"/>
          <w:numId w:val="900"/>
        </w:numPr>
        <w:spacing w:before="0" w:after="0"/>
      </w:pPr>
      <w:r>
        <w:t>Residual Analysis</w:t>
      </w:r>
    </w:p>
    <w:p>
      <w:pPr>
        <w:numPr>
          <w:ilvl w:val="3"/>
          <w:numId w:val="900"/>
        </w:numPr>
        <w:spacing w:before="0" w:after="0"/>
      </w:pPr>
      <w:r>
        <w:t>Leverage and Influence</w:t>
      </w:r>
    </w:p>
    <w:p>
      <w:pPr>
        <w:numPr>
          <w:ilvl w:val="3"/>
          <w:numId w:val="900"/>
        </w:numPr>
        <w:spacing w:before="0" w:after="0"/>
      </w:pPr>
      <w:r>
        <w:t>Cook's Distance</w:t>
      </w:r>
    </w:p>
    <w:p>
      <w:pPr>
        <w:numPr>
          <w:ilvl w:val="2"/>
          <w:numId w:val="900"/>
        </w:numPr>
        <w:spacing w:before="0" w:after="0"/>
      </w:pPr>
      <w:r>
        <w:t>Feature Selection in Linear Regression</w:t>
      </w:r>
    </w:p>
    <w:p>
      <w:pPr>
        <w:numPr>
          <w:ilvl w:val="3"/>
          <w:numId w:val="900"/>
        </w:numPr>
        <w:spacing w:before="0" w:after="0"/>
      </w:pPr>
      <w:r>
        <w:t>Forward Selection</w:t>
      </w:r>
    </w:p>
    <w:p>
      <w:pPr>
        <w:numPr>
          <w:ilvl w:val="3"/>
          <w:numId w:val="900"/>
        </w:numPr>
        <w:spacing w:before="0" w:after="0"/>
      </w:pPr>
      <w:r>
        <w:t>Backward Elimination</w:t>
      </w:r>
    </w:p>
    <w:p>
      <w:pPr>
        <w:numPr>
          <w:ilvl w:val="3"/>
          <w:numId w:val="900"/>
        </w:numPr>
        <w:spacing w:before="0" w:after="0"/>
      </w:pPr>
      <w:r>
        <w:t>Stepwise Selection</w:t>
      </w:r>
    </w:p>
    <w:p>
      <w:pPr>
        <w:numPr>
          <w:ilvl w:val="0"/>
          <w:numId w:val="900"/>
        </w:numPr>
        <w:spacing w:before="0" w:after="0"/>
      </w:pPr>
      <w:r>
        <w:t>Polynomial Regression</w:t>
      </w:r>
    </w:p>
    <w:p>
      <w:pPr>
        <w:numPr>
          <w:ilvl w:val="1"/>
          <w:numId w:val="900"/>
        </w:numPr>
        <w:spacing w:before="0" w:after="0"/>
      </w:pPr>
      <w:r>
        <w:t>Concept and Motivation</w:t>
      </w:r>
    </w:p>
    <w:p>
      <w:pPr>
        <w:numPr>
          <w:ilvl w:val="1"/>
          <w:numId w:val="900"/>
        </w:numPr>
        <w:spacing w:before="0" w:after="0"/>
      </w:pPr>
      <w:r>
        <w:t>Fitting Non-linear Relationships</w:t>
      </w:r>
    </w:p>
    <w:p>
      <w:pPr>
        <w:numPr>
          <w:ilvl w:val="1"/>
          <w:numId w:val="900"/>
        </w:numPr>
        <w:spacing w:before="0" w:after="0"/>
      </w:pPr>
      <w:r>
        <w:t>Degree of the Polynomial</w:t>
      </w:r>
    </w:p>
    <w:p>
      <w:pPr>
        <w:numPr>
          <w:ilvl w:val="2"/>
          <w:numId w:val="900"/>
        </w:numPr>
        <w:spacing w:before="0" w:after="0"/>
      </w:pPr>
      <w:r>
        <w:t>Choosing Appropriate Degree</w:t>
      </w:r>
    </w:p>
    <w:p>
      <w:pPr>
        <w:numPr>
          <w:ilvl w:val="2"/>
          <w:numId w:val="900"/>
        </w:numPr>
        <w:spacing w:before="0" w:after="0"/>
      </w:pPr>
      <w:r>
        <w:t>Bias-Variance Tradeoff</w:t>
      </w:r>
    </w:p>
    <w:p>
      <w:pPr>
        <w:numPr>
          <w:ilvl w:val="1"/>
          <w:numId w:val="900"/>
        </w:numPr>
        <w:spacing w:before="0" w:after="0"/>
      </w:pPr>
      <w:r>
        <w:t>Feature Expansion</w:t>
      </w:r>
    </w:p>
    <w:p>
      <w:pPr>
        <w:numPr>
          <w:ilvl w:val="2"/>
          <w:numId w:val="900"/>
        </w:numPr>
        <w:spacing w:before="0" w:after="0"/>
      </w:pPr>
      <w:r>
        <w:t>Polynomial Feature Generation</w:t>
      </w:r>
    </w:p>
    <w:p>
      <w:pPr>
        <w:numPr>
          <w:ilvl w:val="2"/>
          <w:numId w:val="900"/>
        </w:numPr>
        <w:spacing w:before="0" w:after="0"/>
      </w:pPr>
      <w:r>
        <w:t>Interaction Terms</w:t>
      </w:r>
    </w:p>
    <w:p>
      <w:pPr>
        <w:numPr>
          <w:ilvl w:val="1"/>
          <w:numId w:val="900"/>
        </w:numPr>
        <w:spacing w:before="0" w:after="0"/>
      </w:pPr>
      <w:r>
        <w:t>Risk of Overfitting</w:t>
      </w:r>
    </w:p>
    <w:p>
      <w:pPr>
        <w:numPr>
          <w:ilvl w:val="2"/>
          <w:numId w:val="900"/>
        </w:numPr>
        <w:spacing w:before="0" w:after="0"/>
      </w:pPr>
      <w:r>
        <w:t>High-degree Polynomials</w:t>
      </w:r>
    </w:p>
    <w:p>
      <w:pPr>
        <w:numPr>
          <w:ilvl w:val="2"/>
          <w:numId w:val="900"/>
        </w:numPr>
        <w:spacing w:before="0" w:after="0"/>
      </w:pPr>
      <w:r>
        <w:t>Validation Strategies</w:t>
      </w:r>
    </w:p>
    <w:p>
      <w:pPr>
        <w:numPr>
          <w:ilvl w:val="1"/>
          <w:numId w:val="900"/>
        </w:numPr>
        <w:spacing w:before="0" w:after="0"/>
      </w:pPr>
      <w:r>
        <w:t>Regularization in Polynomial Regression</w:t>
      </w:r>
    </w:p>
    <w:p>
      <w:pPr>
        <w:numPr>
          <w:ilvl w:val="2"/>
          <w:numId w:val="900"/>
        </w:numPr>
        <w:spacing w:before="0" w:after="0"/>
      </w:pPr>
      <w:r>
        <w:t>Ridge Regression Application</w:t>
      </w:r>
    </w:p>
    <w:p>
      <w:pPr>
        <w:numPr>
          <w:ilvl w:val="2"/>
          <w:numId w:val="900"/>
        </w:numPr>
        <w:spacing w:before="0" w:after="0"/>
      </w:pPr>
      <w:r>
        <w:t>Lasso Regression Application</w:t>
      </w:r>
    </w:p>
    <w:p>
      <w:pPr>
        <w:numPr>
          <w:ilvl w:val="0"/>
          <w:numId w:val="900"/>
        </w:numPr>
        <w:spacing w:before="0" w:after="0"/>
      </w:pPr>
      <w:r>
        <w:t>Regularized Linear Models</w:t>
      </w:r>
    </w:p>
    <w:p>
      <w:pPr>
        <w:numPr>
          <w:ilvl w:val="1"/>
          <w:numId w:val="900"/>
        </w:numPr>
        <w:spacing w:before="0" w:after="0"/>
      </w:pPr>
      <w:r>
        <w:t>Ridge Regression</w:t>
      </w:r>
    </w:p>
    <w:p>
      <w:pPr>
        <w:numPr>
          <w:ilvl w:val="2"/>
          <w:numId w:val="900"/>
        </w:numPr>
        <w:spacing w:before="0" w:after="0"/>
      </w:pPr>
      <w:r>
        <w:t>L2 Regularization Concept</w:t>
      </w:r>
    </w:p>
    <w:p>
      <w:pPr>
        <w:numPr>
          <w:ilvl w:val="2"/>
          <w:numId w:val="900"/>
        </w:numPr>
        <w:spacing w:before="0" w:after="0"/>
      </w:pPr>
      <w:r>
        <w:t>Ridge Penalty Term</w:t>
      </w:r>
    </w:p>
    <w:p>
      <w:pPr>
        <w:numPr>
          <w:ilvl w:val="2"/>
          <w:numId w:val="900"/>
        </w:numPr>
        <w:spacing w:before="0" w:after="0"/>
      </w:pPr>
      <w:r>
        <w:t>Effect on Coefficients</w:t>
      </w:r>
    </w:p>
    <w:p>
      <w:pPr>
        <w:numPr>
          <w:ilvl w:val="2"/>
          <w:numId w:val="900"/>
        </w:numPr>
        <w:spacing w:before="0" w:after="0"/>
      </w:pPr>
      <w:r>
        <w:t>Choosing Regularization Parameter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1"/>
          <w:numId w:val="900"/>
        </w:numPr>
        <w:spacing w:before="0" w:after="0"/>
      </w:pPr>
      <w:r>
        <w:t>Lasso Regression</w:t>
      </w:r>
    </w:p>
    <w:p>
      <w:pPr>
        <w:numPr>
          <w:ilvl w:val="2"/>
          <w:numId w:val="900"/>
        </w:numPr>
        <w:spacing w:before="0" w:after="0"/>
      </w:pPr>
      <w:r>
        <w:t>L1 Regularization Concept</w:t>
      </w:r>
    </w:p>
    <w:p>
      <w:pPr>
        <w:numPr>
          <w:ilvl w:val="2"/>
          <w:numId w:val="900"/>
        </w:numPr>
        <w:spacing w:before="0" w:after="0"/>
      </w:pPr>
      <w:r>
        <w:t>Lasso Penalty Term</w:t>
      </w:r>
    </w:p>
    <w:p>
      <w:pPr>
        <w:numPr>
          <w:ilvl w:val="2"/>
          <w:numId w:val="900"/>
        </w:numPr>
        <w:spacing w:before="0" w:after="0"/>
      </w:pPr>
      <w:r>
        <w:t>Feature Selection Properties</w:t>
      </w:r>
    </w:p>
    <w:p>
      <w:pPr>
        <w:numPr>
          <w:ilvl w:val="2"/>
          <w:numId w:val="900"/>
        </w:numPr>
        <w:spacing w:before="0" w:after="0"/>
      </w:pPr>
      <w:r>
        <w:t>Sparsity Induction</w:t>
      </w:r>
    </w:p>
    <w:p>
      <w:pPr>
        <w:numPr>
          <w:ilvl w:val="2"/>
          <w:numId w:val="900"/>
        </w:numPr>
        <w:spacing w:before="0" w:after="0"/>
      </w:pPr>
      <w:r>
        <w:t>Coordinate Descent Algorithm</w:t>
      </w:r>
    </w:p>
    <w:p>
      <w:pPr>
        <w:numPr>
          <w:ilvl w:val="1"/>
          <w:numId w:val="900"/>
        </w:numPr>
        <w:spacing w:before="0" w:after="0"/>
      </w:pPr>
      <w:r>
        <w:t>Elastic Net</w:t>
      </w:r>
    </w:p>
    <w:p>
      <w:pPr>
        <w:numPr>
          <w:ilvl w:val="2"/>
          <w:numId w:val="900"/>
        </w:numPr>
        <w:spacing w:before="0" w:after="0"/>
      </w:pPr>
      <w:r>
        <w:t>Combination of L1 and L2 Penalties</w:t>
      </w:r>
    </w:p>
    <w:p>
      <w:pPr>
        <w:numPr>
          <w:ilvl w:val="2"/>
          <w:numId w:val="900"/>
        </w:numPr>
        <w:spacing w:before="0" w:after="0"/>
      </w:pPr>
      <w:r>
        <w:t>Balancing Ridge and Lasso</w:t>
      </w:r>
    </w:p>
    <w:p>
      <w:pPr>
        <w:numPr>
          <w:ilvl w:val="2"/>
          <w:numId w:val="900"/>
        </w:numPr>
        <w:spacing w:before="0" w:after="0"/>
      </w:pPr>
      <w:r>
        <w:t>When to Use Elastic Net</w:t>
      </w:r>
    </w:p>
    <w:p>
      <w:pPr>
        <w:numPr>
          <w:ilvl w:val="2"/>
          <w:numId w:val="900"/>
        </w:numPr>
        <w:spacing w:before="0" w:after="0"/>
      </w:pPr>
      <w:r>
        <w:t>Parameter Selection</w:t>
      </w:r>
    </w:p>
    <w:p>
      <w:pPr>
        <w:numPr>
          <w:ilvl w:val="0"/>
          <w:numId w:val="900"/>
        </w:numPr>
        <w:spacing w:before="0" w:after="0"/>
      </w:pPr>
      <w:r>
        <w:t>Logistic Regression</w:t>
      </w:r>
    </w:p>
    <w:p>
      <w:pPr>
        <w:numPr>
          <w:ilvl w:val="1"/>
          <w:numId w:val="900"/>
        </w:numPr>
        <w:spacing w:before="0" w:after="0"/>
      </w:pPr>
      <w:r>
        <w:t>Binary Logistic Regression</w:t>
      </w:r>
    </w:p>
    <w:p>
      <w:pPr>
        <w:numPr>
          <w:ilvl w:val="2"/>
          <w:numId w:val="900"/>
        </w:numPr>
        <w:spacing w:before="0" w:after="0"/>
      </w:pPr>
      <w:r>
        <w:t>The Sigmoid Function</w:t>
      </w:r>
    </w:p>
    <w:p>
      <w:pPr>
        <w:numPr>
          <w:ilvl w:val="3"/>
          <w:numId w:val="900"/>
        </w:numPr>
        <w:spacing w:before="0" w:after="0"/>
      </w:pPr>
      <w:r>
        <w:t>Mathematical Definition</w:t>
      </w:r>
    </w:p>
    <w:p>
      <w:pPr>
        <w:numPr>
          <w:ilvl w:val="3"/>
          <w:numId w:val="900"/>
        </w:numPr>
        <w:spacing w:before="0" w:after="0"/>
      </w:pPr>
      <w:r>
        <w:t>Properties and Shape</w:t>
      </w:r>
    </w:p>
    <w:p>
      <w:pPr>
        <w:numPr>
          <w:ilvl w:val="2"/>
          <w:numId w:val="900"/>
        </w:numPr>
        <w:spacing w:before="0" w:after="0"/>
      </w:pPr>
      <w:r>
        <w:t>Logistic Model Formulation</w:t>
      </w:r>
    </w:p>
    <w:p>
      <w:pPr>
        <w:numPr>
          <w:ilvl w:val="2"/>
          <w:numId w:val="900"/>
        </w:numPr>
        <w:spacing w:before="0" w:after="0"/>
      </w:pPr>
      <w:r>
        <w:t>Odds and Log-Odds</w:t>
      </w:r>
    </w:p>
    <w:p>
      <w:pPr>
        <w:numPr>
          <w:ilvl w:val="2"/>
          <w:numId w:val="900"/>
        </w:numPr>
        <w:spacing w:before="0" w:after="0"/>
      </w:pPr>
      <w:r>
        <w:t>Decision Boundary</w:t>
      </w:r>
    </w:p>
    <w:p>
      <w:pPr>
        <w:numPr>
          <w:ilvl w:val="2"/>
          <w:numId w:val="900"/>
        </w:numPr>
        <w:spacing w:before="0" w:after="0"/>
      </w:pPr>
      <w:r>
        <w:t>Maximum Likelihood Estimation</w:t>
      </w:r>
    </w:p>
    <w:p>
      <w:pPr>
        <w:numPr>
          <w:ilvl w:val="2"/>
          <w:numId w:val="900"/>
        </w:numPr>
        <w:spacing w:before="0" w:after="0"/>
      </w:pPr>
      <w:r>
        <w:t>Log Loss</w:t>
      </w:r>
    </w:p>
    <w:p>
      <w:pPr>
        <w:numPr>
          <w:ilvl w:val="3"/>
          <w:numId w:val="900"/>
        </w:numPr>
        <w:spacing w:before="0" w:after="0"/>
      </w:pPr>
      <w:r>
        <w:t>Binary Cross-Entropy Derivation</w:t>
      </w:r>
    </w:p>
    <w:p>
      <w:pPr>
        <w:numPr>
          <w:ilvl w:val="3"/>
          <w:numId w:val="900"/>
        </w:numPr>
        <w:spacing w:before="0" w:after="0"/>
      </w:pPr>
      <w:r>
        <w:t>Gradient Computation</w:t>
      </w:r>
    </w:p>
    <w:p>
      <w:pPr>
        <w:numPr>
          <w:ilvl w:val="1"/>
          <w:numId w:val="900"/>
        </w:numPr>
        <w:spacing w:before="0" w:after="0"/>
      </w:pPr>
      <w:r>
        <w:t>Multiclass Logistic Regression</w:t>
      </w:r>
    </w:p>
    <w:p>
      <w:pPr>
        <w:numPr>
          <w:ilvl w:val="2"/>
          <w:numId w:val="900"/>
        </w:numPr>
        <w:spacing w:before="0" w:after="0"/>
      </w:pPr>
      <w:r>
        <w:t>Softmax Function</w:t>
      </w:r>
    </w:p>
    <w:p>
      <w:pPr>
        <w:numPr>
          <w:ilvl w:val="3"/>
          <w:numId w:val="900"/>
        </w:numPr>
        <w:spacing w:before="0" w:after="0"/>
      </w:pPr>
      <w:r>
        <w:t>Mathematical Definition</w:t>
      </w:r>
    </w:p>
    <w:p>
      <w:pPr>
        <w:numPr>
          <w:ilvl w:val="3"/>
          <w:numId w:val="900"/>
        </w:numPr>
        <w:spacing w:before="0" w:after="0"/>
      </w:pPr>
      <w:r>
        <w:t>Probability Interpretation</w:t>
      </w:r>
    </w:p>
    <w:p>
      <w:pPr>
        <w:numPr>
          <w:ilvl w:val="2"/>
          <w:numId w:val="900"/>
        </w:numPr>
        <w:spacing w:before="0" w:after="0"/>
      </w:pPr>
      <w:r>
        <w:t>One-vs-Rest Approach</w:t>
      </w:r>
    </w:p>
    <w:p>
      <w:pPr>
        <w:numPr>
          <w:ilvl w:val="2"/>
          <w:numId w:val="900"/>
        </w:numPr>
        <w:spacing w:before="0" w:after="0"/>
      </w:pPr>
      <w:r>
        <w:t>Multinomial Logistic Regression</w:t>
      </w:r>
    </w:p>
    <w:p>
      <w:pPr>
        <w:numPr>
          <w:ilvl w:val="1"/>
          <w:numId w:val="900"/>
        </w:numPr>
        <w:spacing w:before="0" w:after="0"/>
      </w:pPr>
      <w:r>
        <w:t>Regularization in Logistic Regression</w:t>
      </w:r>
    </w:p>
    <w:p>
      <w:pPr>
        <w:numPr>
          <w:ilvl w:val="2"/>
          <w:numId w:val="900"/>
        </w:numPr>
        <w:spacing w:before="0" w:after="0"/>
      </w:pPr>
      <w:r>
        <w:t>L1 Regularized Logistic Regression</w:t>
      </w:r>
    </w:p>
    <w:p>
      <w:pPr>
        <w:numPr>
          <w:ilvl w:val="2"/>
          <w:numId w:val="900"/>
        </w:numPr>
        <w:spacing w:before="0" w:after="0"/>
      </w:pPr>
      <w:r>
        <w:t>L2 Regularized Logistic Regression</w:t>
      </w:r>
    </w:p>
    <w:p>
      <w:pPr>
        <w:numPr>
          <w:ilvl w:val="1"/>
          <w:numId w:val="900"/>
        </w:numPr>
        <w:spacing w:before="0" w:after="0"/>
      </w:pPr>
      <w:r>
        <w:t>Interpretation of Coefficients</w:t>
      </w:r>
    </w:p>
    <w:p>
      <w:pPr>
        <w:numPr>
          <w:ilvl w:val="2"/>
          <w:numId w:val="900"/>
        </w:numPr>
        <w:spacing w:before="0" w:after="0"/>
      </w:pPr>
      <w:r>
        <w:t>Odds Ratios</w:t>
      </w:r>
    </w:p>
    <w:p>
      <w:pPr>
        <w:numPr>
          <w:ilvl w:val="2"/>
          <w:numId w:val="900"/>
        </w:numPr>
        <w:spacing w:before="0" w:after="0"/>
      </w:pPr>
      <w:r>
        <w:t>Marginal Effects</w:t>
      </w:r>
    </w:p>
    <w:p>
      <w:pPr>
        <w:pStyle w:val="Heading1"/>
      </w:pPr>
      <w:r>
        <w:t>Tree-Based Models</w:t>
      </w:r>
    </w:p>
    <w:p>
      <w:pPr>
        <w:numPr>
          <w:ilvl w:val="0"/>
          <w:numId w:val="900"/>
        </w:numPr>
        <w:spacing w:before="0" w:after="0"/>
      </w:pPr>
      <w:r>
        <w:t>Decision Trees</w:t>
      </w:r>
    </w:p>
    <w:p>
      <w:pPr>
        <w:numPr>
          <w:ilvl w:val="1"/>
          <w:numId w:val="900"/>
        </w:numPr>
        <w:spacing w:before="0" w:after="0"/>
      </w:pPr>
      <w:r>
        <w:t>Decision Tree Structure</w:t>
      </w:r>
    </w:p>
    <w:p>
      <w:pPr>
        <w:numPr>
          <w:ilvl w:val="2"/>
          <w:numId w:val="900"/>
        </w:numPr>
        <w:spacing w:before="0" w:after="0"/>
      </w:pPr>
      <w:r>
        <w:t>Nodes and Leaves</w:t>
      </w:r>
    </w:p>
    <w:p>
      <w:pPr>
        <w:numPr>
          <w:ilvl w:val="2"/>
          <w:numId w:val="900"/>
        </w:numPr>
        <w:spacing w:before="0" w:after="0"/>
      </w:pPr>
      <w:r>
        <w:t>Decision Rules</w:t>
      </w:r>
    </w:p>
    <w:p>
      <w:pPr>
        <w:numPr>
          <w:ilvl w:val="2"/>
          <w:numId w:val="900"/>
        </w:numPr>
        <w:spacing w:before="0" w:after="0"/>
      </w:pPr>
      <w:r>
        <w:t>Tree Depth and Width</w:t>
      </w:r>
    </w:p>
    <w:p>
      <w:pPr>
        <w:numPr>
          <w:ilvl w:val="1"/>
          <w:numId w:val="900"/>
        </w:numPr>
        <w:spacing w:before="0" w:after="0"/>
      </w:pPr>
      <w:r>
        <w:t>Decision Tree for Classification</w:t>
      </w:r>
    </w:p>
    <w:p>
      <w:pPr>
        <w:numPr>
          <w:ilvl w:val="2"/>
          <w:numId w:val="900"/>
        </w:numPr>
        <w:spacing w:before="0" w:after="0"/>
      </w:pPr>
      <w:r>
        <w:t>Splitting Criteria</w:t>
      </w:r>
    </w:p>
    <w:p>
      <w:pPr>
        <w:numPr>
          <w:ilvl w:val="3"/>
          <w:numId w:val="900"/>
        </w:numPr>
        <w:spacing w:before="0" w:after="0"/>
      </w:pPr>
      <w:r>
        <w:t>Gini Impurity</w:t>
      </w:r>
    </w:p>
    <w:p>
      <w:pPr>
        <w:numPr>
          <w:ilvl w:val="4"/>
          <w:numId w:val="900"/>
        </w:numPr>
        <w:spacing w:before="0" w:after="0"/>
      </w:pPr>
      <w:r>
        <w:t>Mathematical Definition</w:t>
      </w:r>
    </w:p>
    <w:p>
      <w:pPr>
        <w:numPr>
          <w:ilvl w:val="4"/>
          <w:numId w:val="900"/>
        </w:numPr>
        <w:spacing w:before="0" w:after="0"/>
      </w:pPr>
      <w:r>
        <w:t>Calculation Examples</w:t>
      </w:r>
    </w:p>
    <w:p>
      <w:pPr>
        <w:numPr>
          <w:ilvl w:val="3"/>
          <w:numId w:val="900"/>
        </w:numPr>
        <w:spacing w:before="0" w:after="0"/>
      </w:pPr>
      <w:r>
        <w:t>Information Gain and Entropy</w:t>
      </w:r>
    </w:p>
    <w:p>
      <w:pPr>
        <w:numPr>
          <w:ilvl w:val="4"/>
          <w:numId w:val="900"/>
        </w:numPr>
        <w:spacing w:before="0" w:after="0"/>
      </w:pPr>
      <w:r>
        <w:t>Entropy Definition</w:t>
      </w:r>
    </w:p>
    <w:p>
      <w:pPr>
        <w:numPr>
          <w:ilvl w:val="4"/>
          <w:numId w:val="900"/>
        </w:numPr>
        <w:spacing w:before="0" w:after="0"/>
      </w:pPr>
      <w:r>
        <w:t>Information Gain Calculation</w:t>
      </w:r>
    </w:p>
    <w:p>
      <w:pPr>
        <w:numPr>
          <w:ilvl w:val="3"/>
          <w:numId w:val="900"/>
        </w:numPr>
        <w:spacing w:before="0" w:after="0"/>
      </w:pPr>
      <w:r>
        <w:t>Chi-square Test</w:t>
      </w:r>
    </w:p>
    <w:p>
      <w:pPr>
        <w:numPr>
          <w:ilvl w:val="2"/>
          <w:numId w:val="900"/>
        </w:numPr>
        <w:spacing w:before="0" w:after="0"/>
      </w:pPr>
      <w:r>
        <w:t>Tree Construction Algorithm</w:t>
      </w:r>
    </w:p>
    <w:p>
      <w:pPr>
        <w:numPr>
          <w:ilvl w:val="3"/>
          <w:numId w:val="900"/>
        </w:numPr>
        <w:spacing w:before="0" w:after="0"/>
      </w:pPr>
      <w:r>
        <w:t>Recursive Partitioning</w:t>
      </w:r>
    </w:p>
    <w:p>
      <w:pPr>
        <w:numPr>
          <w:ilvl w:val="3"/>
          <w:numId w:val="900"/>
        </w:numPr>
        <w:spacing w:before="0" w:after="0"/>
      </w:pPr>
      <w:r>
        <w:t>Stopping Criteria</w:t>
      </w:r>
    </w:p>
    <w:p>
      <w:pPr>
        <w:numPr>
          <w:ilvl w:val="2"/>
          <w:numId w:val="900"/>
        </w:numPr>
        <w:spacing w:before="0" w:after="0"/>
      </w:pPr>
      <w:r>
        <w:t>Handling Categorical Variables</w:t>
      </w:r>
    </w:p>
    <w:p>
      <w:pPr>
        <w:numPr>
          <w:ilvl w:val="2"/>
          <w:numId w:val="900"/>
        </w:numPr>
        <w:spacing w:before="0" w:after="0"/>
      </w:pPr>
      <w:r>
        <w:t>Feature Importance Calculation</w:t>
      </w:r>
    </w:p>
    <w:p>
      <w:pPr>
        <w:numPr>
          <w:ilvl w:val="1"/>
          <w:numId w:val="900"/>
        </w:numPr>
        <w:spacing w:before="0" w:after="0"/>
      </w:pPr>
      <w:r>
        <w:t>Decision Tree for Regression</w:t>
      </w:r>
    </w:p>
    <w:p>
      <w:pPr>
        <w:numPr>
          <w:ilvl w:val="2"/>
          <w:numId w:val="900"/>
        </w:numPr>
        <w:spacing w:before="0" w:after="0"/>
      </w:pPr>
      <w:r>
        <w:t>Splitting Criteria for Regression</w:t>
      </w:r>
    </w:p>
    <w:p>
      <w:pPr>
        <w:numPr>
          <w:ilvl w:val="3"/>
          <w:numId w:val="900"/>
        </w:numPr>
        <w:spacing w:before="0" w:after="0"/>
      </w:pPr>
      <w:r>
        <w:t>Variance Reduction</w:t>
      </w:r>
    </w:p>
    <w:p>
      <w:pPr>
        <w:numPr>
          <w:ilvl w:val="3"/>
          <w:numId w:val="900"/>
        </w:numPr>
        <w:spacing w:before="0" w:after="0"/>
      </w:pPr>
      <w:r>
        <w:t>Mean Squared Error Reduction</w:t>
      </w:r>
    </w:p>
    <w:p>
      <w:pPr>
        <w:numPr>
          <w:ilvl w:val="2"/>
          <w:numId w:val="900"/>
        </w:numPr>
        <w:spacing w:before="0" w:after="0"/>
      </w:pPr>
      <w:r>
        <w:t>Prediction in Regression Trees</w:t>
      </w:r>
    </w:p>
    <w:p>
      <w:pPr>
        <w:numPr>
          <w:ilvl w:val="2"/>
          <w:numId w:val="900"/>
        </w:numPr>
        <w:spacing w:before="0" w:after="0"/>
      </w:pPr>
      <w:r>
        <w:t>Leaf Value Determination</w:t>
      </w:r>
    </w:p>
    <w:p>
      <w:pPr>
        <w:numPr>
          <w:ilvl w:val="1"/>
          <w:numId w:val="900"/>
        </w:numPr>
        <w:spacing w:before="0" w:after="0"/>
      </w:pPr>
      <w:r>
        <w:t>Tree Pruning</w:t>
      </w:r>
    </w:p>
    <w:p>
      <w:pPr>
        <w:numPr>
          <w:ilvl w:val="2"/>
          <w:numId w:val="900"/>
        </w:numPr>
        <w:spacing w:before="0" w:after="0"/>
      </w:pPr>
      <w:r>
        <w:t>Pre-pruning Strategies</w:t>
      </w:r>
    </w:p>
    <w:p>
      <w:pPr>
        <w:numPr>
          <w:ilvl w:val="3"/>
          <w:numId w:val="900"/>
        </w:numPr>
        <w:spacing w:before="0" w:after="0"/>
      </w:pPr>
      <w:r>
        <w:t>Maximum Depth</w:t>
      </w:r>
    </w:p>
    <w:p>
      <w:pPr>
        <w:numPr>
          <w:ilvl w:val="3"/>
          <w:numId w:val="900"/>
        </w:numPr>
        <w:spacing w:before="0" w:after="0"/>
      </w:pPr>
      <w:r>
        <w:t>Minimum Samples per Leaf</w:t>
      </w:r>
    </w:p>
    <w:p>
      <w:pPr>
        <w:numPr>
          <w:ilvl w:val="3"/>
          <w:numId w:val="900"/>
        </w:numPr>
        <w:spacing w:before="0" w:after="0"/>
      </w:pPr>
      <w:r>
        <w:t>Minimum Impurity Decrease</w:t>
      </w:r>
    </w:p>
    <w:p>
      <w:pPr>
        <w:numPr>
          <w:ilvl w:val="2"/>
          <w:numId w:val="900"/>
        </w:numPr>
        <w:spacing w:before="0" w:after="0"/>
      </w:pPr>
      <w:r>
        <w:t>Post-pruning Strategies</w:t>
      </w:r>
    </w:p>
    <w:p>
      <w:pPr>
        <w:numPr>
          <w:ilvl w:val="3"/>
          <w:numId w:val="900"/>
        </w:numPr>
        <w:spacing w:before="0" w:after="0"/>
      </w:pPr>
      <w:r>
        <w:t>Cost Complexity Pruning</w:t>
      </w:r>
    </w:p>
    <w:p>
      <w:pPr>
        <w:numPr>
          <w:ilvl w:val="3"/>
          <w:numId w:val="900"/>
        </w:numPr>
        <w:spacing w:before="0" w:after="0"/>
      </w:pPr>
      <w:r>
        <w:t>Reduced Error Pruning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Interpretability Benefits</w:t>
      </w:r>
    </w:p>
    <w:p>
      <w:pPr>
        <w:numPr>
          <w:ilvl w:val="2"/>
          <w:numId w:val="900"/>
        </w:numPr>
        <w:spacing w:before="0" w:after="0"/>
      </w:pPr>
      <w:r>
        <w:t>Handling Non-linear Relationships</w:t>
      </w:r>
    </w:p>
    <w:p>
      <w:pPr>
        <w:numPr>
          <w:ilvl w:val="2"/>
          <w:numId w:val="900"/>
        </w:numPr>
        <w:spacing w:before="0" w:after="0"/>
      </w:pPr>
      <w:r>
        <w:t>Overfitting Tendency</w:t>
      </w:r>
    </w:p>
    <w:p>
      <w:pPr>
        <w:numPr>
          <w:ilvl w:val="2"/>
          <w:numId w:val="900"/>
        </w:numPr>
        <w:spacing w:before="0" w:after="0"/>
      </w:pPr>
      <w:r>
        <w:t>Instability Issues</w:t>
      </w:r>
    </w:p>
    <w:p>
      <w:pPr>
        <w:numPr>
          <w:ilvl w:val="0"/>
          <w:numId w:val="900"/>
        </w:numPr>
        <w:spacing w:before="0" w:after="0"/>
      </w:pPr>
      <w:r>
        <w:t>Random Forest</w:t>
      </w:r>
    </w:p>
    <w:p>
      <w:pPr>
        <w:numPr>
          <w:ilvl w:val="1"/>
          <w:numId w:val="900"/>
        </w:numPr>
        <w:spacing w:before="0" w:after="0"/>
      </w:pPr>
      <w:r>
        <w:t>Ensemble Concept</w:t>
      </w:r>
    </w:p>
    <w:p>
      <w:pPr>
        <w:numPr>
          <w:ilvl w:val="1"/>
          <w:numId w:val="900"/>
        </w:numPr>
        <w:spacing w:before="0" w:after="0"/>
      </w:pPr>
      <w:r>
        <w:t>Bootstrap Aggregating</w:t>
      </w:r>
    </w:p>
    <w:p>
      <w:pPr>
        <w:numPr>
          <w:ilvl w:val="2"/>
          <w:numId w:val="900"/>
        </w:numPr>
        <w:spacing w:before="0" w:after="0"/>
      </w:pPr>
      <w:r>
        <w:t>Bootstrap Sampling</w:t>
      </w:r>
    </w:p>
    <w:p>
      <w:pPr>
        <w:numPr>
          <w:ilvl w:val="2"/>
          <w:numId w:val="900"/>
        </w:numPr>
        <w:spacing w:before="0" w:after="0"/>
      </w:pPr>
      <w:r>
        <w:t>Aggregation Strategies</w:t>
      </w:r>
    </w:p>
    <w:p>
      <w:pPr>
        <w:numPr>
          <w:ilvl w:val="1"/>
          <w:numId w:val="900"/>
        </w:numPr>
        <w:spacing w:before="0" w:after="0"/>
      </w:pPr>
      <w:r>
        <w:t>Random Feature Selection</w:t>
      </w:r>
    </w:p>
    <w:p>
      <w:pPr>
        <w:numPr>
          <w:ilvl w:val="2"/>
          <w:numId w:val="900"/>
        </w:numPr>
        <w:spacing w:before="0" w:after="0"/>
      </w:pPr>
      <w:r>
        <w:t>Feature Randomness at Each Split</w:t>
      </w:r>
    </w:p>
    <w:p>
      <w:pPr>
        <w:numPr>
          <w:ilvl w:val="2"/>
          <w:numId w:val="900"/>
        </w:numPr>
        <w:spacing w:before="0" w:after="0"/>
      </w:pPr>
      <w:r>
        <w:t>Number of Features to Consider</w:t>
      </w:r>
    </w:p>
    <w:p>
      <w:pPr>
        <w:numPr>
          <w:ilvl w:val="1"/>
          <w:numId w:val="900"/>
        </w:numPr>
        <w:spacing w:before="0" w:after="0"/>
      </w:pPr>
      <w:r>
        <w:t>Forest Construction</w:t>
      </w:r>
    </w:p>
    <w:p>
      <w:pPr>
        <w:numPr>
          <w:ilvl w:val="2"/>
          <w:numId w:val="900"/>
        </w:numPr>
        <w:spacing w:before="0" w:after="0"/>
      </w:pPr>
      <w:r>
        <w:t>Building Individual Trees</w:t>
      </w:r>
    </w:p>
    <w:p>
      <w:pPr>
        <w:numPr>
          <w:ilvl w:val="2"/>
          <w:numId w:val="900"/>
        </w:numPr>
        <w:spacing w:before="0" w:after="0"/>
      </w:pPr>
      <w:r>
        <w:t>Combining Predictions</w:t>
      </w:r>
    </w:p>
    <w:p>
      <w:pPr>
        <w:numPr>
          <w:ilvl w:val="3"/>
          <w:numId w:val="900"/>
        </w:numPr>
        <w:spacing w:before="0" w:after="0"/>
      </w:pPr>
      <w:r>
        <w:t>Majority Voting for Classification</w:t>
      </w:r>
    </w:p>
    <w:p>
      <w:pPr>
        <w:numPr>
          <w:ilvl w:val="3"/>
          <w:numId w:val="900"/>
        </w:numPr>
        <w:spacing w:before="0" w:after="0"/>
      </w:pPr>
      <w:r>
        <w:t>Averaging for Regression</w:t>
      </w:r>
    </w:p>
    <w:p>
      <w:pPr>
        <w:numPr>
          <w:ilvl w:val="1"/>
          <w:numId w:val="900"/>
        </w:numPr>
        <w:spacing w:before="0" w:after="0"/>
      </w:pPr>
      <w:r>
        <w:t>Out-of-Bag Evaluation</w:t>
      </w:r>
    </w:p>
    <w:p>
      <w:pPr>
        <w:numPr>
          <w:ilvl w:val="2"/>
          <w:numId w:val="900"/>
        </w:numPr>
        <w:spacing w:before="0" w:after="0"/>
      </w:pPr>
      <w:r>
        <w:t>OOB Error Estimation</w:t>
      </w:r>
    </w:p>
    <w:p>
      <w:pPr>
        <w:numPr>
          <w:ilvl w:val="2"/>
          <w:numId w:val="900"/>
        </w:numPr>
        <w:spacing w:before="0" w:after="0"/>
      </w:pPr>
      <w:r>
        <w:t>Variable Importance</w:t>
      </w:r>
    </w:p>
    <w:p>
      <w:pPr>
        <w:numPr>
          <w:ilvl w:val="1"/>
          <w:numId w:val="900"/>
        </w:numPr>
        <w:spacing w:before="0" w:after="0"/>
      </w:pPr>
      <w:r>
        <w:t>Hyperparameters</w:t>
      </w:r>
    </w:p>
    <w:p>
      <w:pPr>
        <w:numPr>
          <w:ilvl w:val="2"/>
          <w:numId w:val="900"/>
        </w:numPr>
        <w:spacing w:before="0" w:after="0"/>
      </w:pPr>
      <w:r>
        <w:t>Number of Trees</w:t>
      </w:r>
    </w:p>
    <w:p>
      <w:pPr>
        <w:numPr>
          <w:ilvl w:val="2"/>
          <w:numId w:val="900"/>
        </w:numPr>
        <w:spacing w:before="0" w:after="0"/>
      </w:pPr>
      <w:r>
        <w:t>Tree Depth</w:t>
      </w:r>
    </w:p>
    <w:p>
      <w:pPr>
        <w:numPr>
          <w:ilvl w:val="2"/>
          <w:numId w:val="900"/>
        </w:numPr>
        <w:spacing w:before="0" w:after="0"/>
      </w:pPr>
      <w:r>
        <w:t>Feature Subset Size</w:t>
      </w:r>
    </w:p>
    <w:p>
      <w:pPr>
        <w:numPr>
          <w:ilvl w:val="1"/>
          <w:numId w:val="900"/>
        </w:numPr>
        <w:spacing w:before="0" w:after="0"/>
      </w:pPr>
      <w:r>
        <w:t>Advantages over Single Trees</w:t>
      </w:r>
    </w:p>
    <w:p>
      <w:pPr>
        <w:numPr>
          <w:ilvl w:val="2"/>
          <w:numId w:val="900"/>
        </w:numPr>
        <w:spacing w:before="0" w:after="0"/>
      </w:pPr>
      <w:r>
        <w:t>Reduced Overfitting</w:t>
      </w:r>
    </w:p>
    <w:p>
      <w:pPr>
        <w:numPr>
          <w:ilvl w:val="2"/>
          <w:numId w:val="900"/>
        </w:numPr>
        <w:spacing w:before="0" w:after="0"/>
      </w:pPr>
      <w:r>
        <w:t>Improved Generalization</w:t>
      </w:r>
    </w:p>
    <w:p>
      <w:pPr>
        <w:numPr>
          <w:ilvl w:val="2"/>
          <w:numId w:val="900"/>
        </w:numPr>
        <w:spacing w:before="0" w:after="0"/>
      </w:pPr>
      <w:r>
        <w:t>Robustness to Outliers</w:t>
      </w:r>
    </w:p>
    <w:p>
      <w:pPr>
        <w:numPr>
          <w:ilvl w:val="0"/>
          <w:numId w:val="900"/>
        </w:numPr>
        <w:spacing w:before="0" w:after="0"/>
      </w:pPr>
      <w:r>
        <w:t>Gradient Boosting Trees</w:t>
      </w:r>
    </w:p>
    <w:p>
      <w:pPr>
        <w:numPr>
          <w:ilvl w:val="1"/>
          <w:numId w:val="900"/>
        </w:numPr>
        <w:spacing w:before="0" w:after="0"/>
      </w:pPr>
      <w:r>
        <w:t>Boosting Concept</w:t>
      </w:r>
    </w:p>
    <w:p>
      <w:pPr>
        <w:numPr>
          <w:ilvl w:val="1"/>
          <w:numId w:val="900"/>
        </w:numPr>
        <w:spacing w:before="0" w:after="0"/>
      </w:pPr>
      <w:r>
        <w:t>Sequential Learning Process</w:t>
      </w:r>
    </w:p>
    <w:p>
      <w:pPr>
        <w:numPr>
          <w:ilvl w:val="1"/>
          <w:numId w:val="900"/>
        </w:numPr>
        <w:spacing w:before="0" w:after="0"/>
      </w:pPr>
      <w:r>
        <w:t>Gradient Boosting Algorithm</w:t>
      </w:r>
    </w:p>
    <w:p>
      <w:pPr>
        <w:numPr>
          <w:ilvl w:val="2"/>
          <w:numId w:val="900"/>
        </w:numPr>
        <w:spacing w:before="0" w:after="0"/>
      </w:pPr>
      <w:r>
        <w:t>Additive Model Building</w:t>
      </w:r>
    </w:p>
    <w:p>
      <w:pPr>
        <w:numPr>
          <w:ilvl w:val="2"/>
          <w:numId w:val="900"/>
        </w:numPr>
        <w:spacing w:before="0" w:after="0"/>
      </w:pPr>
      <w:r>
        <w:t>Gradient Computation</w:t>
      </w:r>
    </w:p>
    <w:p>
      <w:pPr>
        <w:numPr>
          <w:ilvl w:val="2"/>
          <w:numId w:val="900"/>
        </w:numPr>
        <w:spacing w:before="0" w:after="0"/>
      </w:pPr>
      <w:r>
        <w:t>Weak Learner Training</w:t>
      </w:r>
    </w:p>
    <w:p>
      <w:pPr>
        <w:numPr>
          <w:ilvl w:val="1"/>
          <w:numId w:val="900"/>
        </w:numPr>
        <w:spacing w:before="0" w:after="0"/>
      </w:pPr>
      <w:r>
        <w:t>Loss Functions in Gradient Boosting</w:t>
      </w:r>
    </w:p>
    <w:p>
      <w:pPr>
        <w:numPr>
          <w:ilvl w:val="2"/>
          <w:numId w:val="900"/>
        </w:numPr>
        <w:spacing w:before="0" w:after="0"/>
      </w:pPr>
      <w:r>
        <w:t>Regression Loss Functions</w:t>
      </w:r>
    </w:p>
    <w:p>
      <w:pPr>
        <w:numPr>
          <w:ilvl w:val="2"/>
          <w:numId w:val="900"/>
        </w:numPr>
        <w:spacing w:before="0" w:after="0"/>
      </w:pPr>
      <w:r>
        <w:t>Classification Loss Functions</w:t>
      </w:r>
    </w:p>
    <w:p>
      <w:pPr>
        <w:numPr>
          <w:ilvl w:val="1"/>
          <w:numId w:val="900"/>
        </w:numPr>
        <w:spacing w:before="0" w:after="0"/>
      </w:pPr>
      <w:r>
        <w:t>Regularization Techniques</w:t>
      </w:r>
    </w:p>
    <w:p>
      <w:pPr>
        <w:numPr>
          <w:ilvl w:val="2"/>
          <w:numId w:val="900"/>
        </w:numPr>
        <w:spacing w:before="0" w:after="0"/>
      </w:pPr>
      <w:r>
        <w:t>Learning Rate</w:t>
      </w:r>
    </w:p>
    <w:p>
      <w:pPr>
        <w:numPr>
          <w:ilvl w:val="2"/>
          <w:numId w:val="900"/>
        </w:numPr>
        <w:spacing w:before="0" w:after="0"/>
      </w:pPr>
      <w:r>
        <w:t>Tree Constraints</w:t>
      </w:r>
    </w:p>
    <w:p>
      <w:pPr>
        <w:numPr>
          <w:ilvl w:val="2"/>
          <w:numId w:val="900"/>
        </w:numPr>
        <w:spacing w:before="0" w:after="0"/>
      </w:pPr>
      <w:r>
        <w:t>Subsampling</w:t>
      </w:r>
    </w:p>
    <w:p>
      <w:pPr>
        <w:numPr>
          <w:ilvl w:val="1"/>
          <w:numId w:val="900"/>
        </w:numPr>
        <w:spacing w:before="0" w:after="0"/>
      </w:pPr>
      <w:r>
        <w:t>Popular Implementations</w:t>
      </w:r>
    </w:p>
    <w:p>
      <w:pPr>
        <w:numPr>
          <w:ilvl w:val="2"/>
          <w:numId w:val="900"/>
        </w:numPr>
        <w:spacing w:before="0" w:after="0"/>
      </w:pPr>
      <w:r>
        <w:t>XGBoost</w:t>
      </w:r>
    </w:p>
    <w:p>
      <w:pPr>
        <w:numPr>
          <w:ilvl w:val="3"/>
          <w:numId w:val="900"/>
        </w:numPr>
        <w:spacing w:before="0" w:after="0"/>
      </w:pPr>
      <w:r>
        <w:t>Regularization Features</w:t>
      </w:r>
    </w:p>
    <w:p>
      <w:pPr>
        <w:numPr>
          <w:ilvl w:val="3"/>
          <w:numId w:val="900"/>
        </w:numPr>
        <w:spacing w:before="0" w:after="0"/>
      </w:pPr>
      <w:r>
        <w:t>Handling Missing Values</w:t>
      </w:r>
    </w:p>
    <w:p>
      <w:pPr>
        <w:numPr>
          <w:ilvl w:val="3"/>
          <w:numId w:val="900"/>
        </w:numPr>
        <w:spacing w:before="0" w:after="0"/>
      </w:pPr>
      <w:r>
        <w:t>Parallel Processing</w:t>
      </w:r>
    </w:p>
    <w:p>
      <w:pPr>
        <w:numPr>
          <w:ilvl w:val="2"/>
          <w:numId w:val="900"/>
        </w:numPr>
        <w:spacing w:before="0" w:after="0"/>
      </w:pPr>
      <w:r>
        <w:t>LightGBM</w:t>
      </w:r>
    </w:p>
    <w:p>
      <w:pPr>
        <w:numPr>
          <w:ilvl w:val="3"/>
          <w:numId w:val="900"/>
        </w:numPr>
        <w:spacing w:before="0" w:after="0"/>
      </w:pPr>
      <w:r>
        <w:t>Leaf-wise Tree Growth</w:t>
      </w:r>
    </w:p>
    <w:p>
      <w:pPr>
        <w:numPr>
          <w:ilvl w:val="3"/>
          <w:numId w:val="900"/>
        </w:numPr>
        <w:spacing w:before="0" w:after="0"/>
      </w:pPr>
      <w:r>
        <w:t>Gradient-based One-Side Sampling</w:t>
      </w:r>
    </w:p>
    <w:p>
      <w:pPr>
        <w:numPr>
          <w:ilvl w:val="3"/>
          <w:numId w:val="900"/>
        </w:numPr>
        <w:spacing w:before="0" w:after="0"/>
      </w:pPr>
      <w:r>
        <w:t>Exclusive Feature Bundling</w:t>
      </w:r>
    </w:p>
    <w:p>
      <w:pPr>
        <w:numPr>
          <w:ilvl w:val="2"/>
          <w:numId w:val="900"/>
        </w:numPr>
        <w:spacing w:before="0" w:after="0"/>
      </w:pPr>
      <w:r>
        <w:t>CatBoost</w:t>
      </w:r>
    </w:p>
    <w:p>
      <w:pPr>
        <w:numPr>
          <w:ilvl w:val="3"/>
          <w:numId w:val="900"/>
        </w:numPr>
        <w:spacing w:before="0" w:after="0"/>
      </w:pPr>
      <w:r>
        <w:t>Categorical Feature Handling</w:t>
      </w:r>
    </w:p>
    <w:p>
      <w:pPr>
        <w:numPr>
          <w:ilvl w:val="3"/>
          <w:numId w:val="900"/>
        </w:numPr>
        <w:spacing w:before="0" w:after="0"/>
      </w:pPr>
      <w:r>
        <w:t>Ordered Boosting</w:t>
      </w:r>
    </w:p>
    <w:p>
      <w:pPr>
        <w:numPr>
          <w:ilvl w:val="3"/>
          <w:numId w:val="900"/>
        </w:numPr>
        <w:spacing w:before="0" w:after="0"/>
      </w:pPr>
      <w:r>
        <w:t>Symmetric Trees</w:t>
      </w:r>
    </w:p>
    <w:p>
      <w:pPr>
        <w:pStyle w:val="Heading1"/>
      </w:pPr>
      <w:r>
        <w:t>Instance-Based Learning</w:t>
      </w:r>
    </w:p>
    <w:p>
      <w:pPr>
        <w:numPr>
          <w:ilvl w:val="0"/>
          <w:numId w:val="900"/>
        </w:numPr>
        <w:spacing w:before="0" w:after="0"/>
      </w:pPr>
      <w:r>
        <w:t>K-Nearest Neighbors</w:t>
      </w:r>
    </w:p>
    <w:p>
      <w:pPr>
        <w:numPr>
          <w:ilvl w:val="1"/>
          <w:numId w:val="900"/>
        </w:numPr>
        <w:spacing w:before="0" w:after="0"/>
      </w:pPr>
      <w:r>
        <w:t>Algorithm Overview</w:t>
      </w:r>
    </w:p>
    <w:p>
      <w:pPr>
        <w:numPr>
          <w:ilvl w:val="2"/>
          <w:numId w:val="900"/>
        </w:numPr>
        <w:spacing w:before="0" w:after="0"/>
      </w:pPr>
      <w:r>
        <w:t>Training Phase Characteristics</w:t>
      </w:r>
    </w:p>
    <w:p>
      <w:pPr>
        <w:numPr>
          <w:ilvl w:val="2"/>
          <w:numId w:val="900"/>
        </w:numPr>
        <w:spacing w:before="0" w:after="0"/>
      </w:pPr>
      <w:r>
        <w:t>Prediction Phase Process</w:t>
      </w:r>
    </w:p>
    <w:p>
      <w:pPr>
        <w:numPr>
          <w:ilvl w:val="1"/>
          <w:numId w:val="900"/>
        </w:numPr>
        <w:spacing w:before="0" w:after="0"/>
      </w:pPr>
      <w:r>
        <w:t>Choosing the Value of K</w:t>
      </w:r>
    </w:p>
    <w:p>
      <w:pPr>
        <w:numPr>
          <w:ilvl w:val="2"/>
          <w:numId w:val="900"/>
        </w:numPr>
        <w:spacing w:before="0" w:after="0"/>
      </w:pPr>
      <w:r>
        <w:t>Odd vs Even K Values</w:t>
      </w:r>
    </w:p>
    <w:p>
      <w:pPr>
        <w:numPr>
          <w:ilvl w:val="2"/>
          <w:numId w:val="900"/>
        </w:numPr>
        <w:spacing w:before="0" w:after="0"/>
      </w:pPr>
      <w:r>
        <w:t>Bias-Variance Implications</w:t>
      </w:r>
    </w:p>
    <w:p>
      <w:pPr>
        <w:numPr>
          <w:ilvl w:val="2"/>
          <w:numId w:val="900"/>
        </w:numPr>
        <w:spacing w:before="0" w:after="0"/>
      </w:pPr>
      <w:r>
        <w:t>Cross-validation for K Selection</w:t>
      </w:r>
    </w:p>
    <w:p>
      <w:pPr>
        <w:numPr>
          <w:ilvl w:val="1"/>
          <w:numId w:val="900"/>
        </w:numPr>
        <w:spacing w:before="0" w:after="0"/>
      </w:pPr>
      <w:r>
        <w:t>Distance Metrics</w:t>
      </w:r>
    </w:p>
    <w:p>
      <w:pPr>
        <w:numPr>
          <w:ilvl w:val="2"/>
          <w:numId w:val="900"/>
        </w:numPr>
        <w:spacing w:before="0" w:after="0"/>
      </w:pPr>
      <w:r>
        <w:t>Euclidean Distance</w:t>
      </w:r>
    </w:p>
    <w:p>
      <w:pPr>
        <w:numPr>
          <w:ilvl w:val="3"/>
          <w:numId w:val="900"/>
        </w:numPr>
        <w:spacing w:before="0" w:after="0"/>
      </w:pPr>
      <w:r>
        <w:t>Mathematical Definition</w:t>
      </w:r>
    </w:p>
    <w:p>
      <w:pPr>
        <w:numPr>
          <w:ilvl w:val="3"/>
          <w:numId w:val="900"/>
        </w:numPr>
        <w:spacing w:before="0" w:after="0"/>
      </w:pPr>
      <w:r>
        <w:t>Geometric Interpretation</w:t>
      </w:r>
    </w:p>
    <w:p>
      <w:pPr>
        <w:numPr>
          <w:ilvl w:val="2"/>
          <w:numId w:val="900"/>
        </w:numPr>
        <w:spacing w:before="0" w:after="0"/>
      </w:pPr>
      <w:r>
        <w:t>Manhattan Distance</w:t>
      </w:r>
    </w:p>
    <w:p>
      <w:pPr>
        <w:numPr>
          <w:ilvl w:val="3"/>
          <w:numId w:val="900"/>
        </w:numPr>
        <w:spacing w:before="0" w:after="0"/>
      </w:pPr>
      <w:r>
        <w:t>L1 Norm</w:t>
      </w:r>
    </w:p>
    <w:p>
      <w:pPr>
        <w:numPr>
          <w:ilvl w:val="3"/>
          <w:numId w:val="900"/>
        </w:numPr>
        <w:spacing w:before="0" w:after="0"/>
      </w:pPr>
      <w:r>
        <w:t>City Block Distance</w:t>
      </w:r>
    </w:p>
    <w:p>
      <w:pPr>
        <w:numPr>
          <w:ilvl w:val="2"/>
          <w:numId w:val="900"/>
        </w:numPr>
        <w:spacing w:before="0" w:after="0"/>
      </w:pPr>
      <w:r>
        <w:t>Minkowski Distance</w:t>
      </w:r>
    </w:p>
    <w:p>
      <w:pPr>
        <w:numPr>
          <w:ilvl w:val="3"/>
          <w:numId w:val="900"/>
        </w:numPr>
        <w:spacing w:before="0" w:after="0"/>
      </w:pPr>
      <w:r>
        <w:t>Generalized Distance Metric</w:t>
      </w:r>
    </w:p>
    <w:p>
      <w:pPr>
        <w:numPr>
          <w:ilvl w:val="3"/>
          <w:numId w:val="900"/>
        </w:numPr>
        <w:spacing w:before="0" w:after="0"/>
      </w:pPr>
      <w:r>
        <w:t>Parameter p Effects</w:t>
      </w:r>
    </w:p>
    <w:p>
      <w:pPr>
        <w:numPr>
          <w:ilvl w:val="2"/>
          <w:numId w:val="900"/>
        </w:numPr>
        <w:spacing w:before="0" w:after="0"/>
      </w:pPr>
      <w:r>
        <w:t>Cosine Similarity</w:t>
      </w:r>
    </w:p>
    <w:p>
      <w:pPr>
        <w:numPr>
          <w:ilvl w:val="2"/>
          <w:numId w:val="900"/>
        </w:numPr>
        <w:spacing w:before="0" w:after="0"/>
      </w:pPr>
      <w:r>
        <w:t>Hamming Distance</w:t>
      </w:r>
    </w:p>
    <w:p>
      <w:pPr>
        <w:numPr>
          <w:ilvl w:val="2"/>
          <w:numId w:val="900"/>
        </w:numPr>
        <w:spacing w:before="0" w:after="0"/>
      </w:pPr>
      <w:r>
        <w:t>Custom Distance Measures</w:t>
      </w:r>
    </w:p>
    <w:p>
      <w:pPr>
        <w:numPr>
          <w:ilvl w:val="1"/>
          <w:numId w:val="900"/>
        </w:numPr>
        <w:spacing w:before="0" w:after="0"/>
      </w:pPr>
      <w:r>
        <w:t>Weighted KNN</w:t>
      </w:r>
    </w:p>
    <w:p>
      <w:pPr>
        <w:numPr>
          <w:ilvl w:val="2"/>
          <w:numId w:val="900"/>
        </w:numPr>
        <w:spacing w:before="0" w:after="0"/>
      </w:pPr>
      <w:r>
        <w:t>Distance-based Weighting</w:t>
      </w:r>
    </w:p>
    <w:p>
      <w:pPr>
        <w:numPr>
          <w:ilvl w:val="2"/>
          <w:numId w:val="900"/>
        </w:numPr>
        <w:spacing w:before="0" w:after="0"/>
      </w:pPr>
      <w:r>
        <w:t>Inverse Distance Weighting</w:t>
      </w:r>
    </w:p>
    <w:p>
      <w:pPr>
        <w:numPr>
          <w:ilvl w:val="1"/>
          <w:numId w:val="900"/>
        </w:numPr>
        <w:spacing w:before="0" w:after="0"/>
      </w:pPr>
      <w:r>
        <w:t>Computational Considerations</w:t>
      </w:r>
    </w:p>
    <w:p>
      <w:pPr>
        <w:numPr>
          <w:ilvl w:val="2"/>
          <w:numId w:val="900"/>
        </w:numPr>
        <w:spacing w:before="0" w:after="0"/>
      </w:pPr>
      <w:r>
        <w:t>Time Complexity</w:t>
      </w:r>
    </w:p>
    <w:p>
      <w:pPr>
        <w:numPr>
          <w:ilvl w:val="2"/>
          <w:numId w:val="900"/>
        </w:numPr>
        <w:spacing w:before="0" w:after="0"/>
      </w:pPr>
      <w:r>
        <w:t>Space Complexity</w:t>
      </w:r>
    </w:p>
    <w:p>
      <w:pPr>
        <w:numPr>
          <w:ilvl w:val="2"/>
          <w:numId w:val="900"/>
        </w:numPr>
        <w:spacing w:before="0" w:after="0"/>
      </w:pPr>
      <w:r>
        <w:t>Curse of Dimensionality</w:t>
      </w:r>
    </w:p>
    <w:p>
      <w:pPr>
        <w:numPr>
          <w:ilvl w:val="1"/>
          <w:numId w:val="900"/>
        </w:numPr>
        <w:spacing w:before="0" w:after="0"/>
      </w:pPr>
      <w:r>
        <w:t>Feature Scaling Importance</w:t>
      </w:r>
    </w:p>
    <w:p>
      <w:pPr>
        <w:numPr>
          <w:ilvl w:val="2"/>
          <w:numId w:val="900"/>
        </w:numPr>
        <w:spacing w:before="0" w:after="0"/>
      </w:pPr>
      <w:r>
        <w:t>Impact of Different Scales</w:t>
      </w:r>
    </w:p>
    <w:p>
      <w:pPr>
        <w:numPr>
          <w:ilvl w:val="2"/>
          <w:numId w:val="900"/>
        </w:numPr>
        <w:spacing w:before="0" w:after="0"/>
      </w:pPr>
      <w:r>
        <w:t>Normalization Strategies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Non-parametric Nature</w:t>
      </w:r>
    </w:p>
    <w:p>
      <w:pPr>
        <w:numPr>
          <w:ilvl w:val="2"/>
          <w:numId w:val="900"/>
        </w:numPr>
        <w:spacing w:before="0" w:after="0"/>
      </w:pPr>
      <w:r>
        <w:t>Local Decision Boundaries</w:t>
      </w:r>
    </w:p>
    <w:p>
      <w:pPr>
        <w:numPr>
          <w:ilvl w:val="2"/>
          <w:numId w:val="900"/>
        </w:numPr>
        <w:spacing w:before="0" w:after="0"/>
      </w:pPr>
      <w:r>
        <w:t>Computational Efficiency Issues</w:t>
      </w:r>
    </w:p>
    <w:p>
      <w:pPr>
        <w:numPr>
          <w:ilvl w:val="2"/>
          <w:numId w:val="900"/>
        </w:numPr>
        <w:spacing w:before="0" w:after="0"/>
      </w:pPr>
      <w:r>
        <w:t>Sensitivity to Irrelevant Features</w:t>
      </w:r>
    </w:p>
    <w:p>
      <w:pPr>
        <w:pStyle w:val="Heading1"/>
      </w:pPr>
      <w:r>
        <w:t>Support Vector Machines</w:t>
      </w:r>
    </w:p>
    <w:p>
      <w:pPr>
        <w:numPr>
          <w:ilvl w:val="0"/>
          <w:numId w:val="900"/>
        </w:numPr>
        <w:spacing w:before="0" w:after="0"/>
      </w:pPr>
      <w:r>
        <w:t>Linear SVM</w:t>
      </w:r>
    </w:p>
    <w:p>
      <w:pPr>
        <w:numPr>
          <w:ilvl w:val="1"/>
          <w:numId w:val="900"/>
        </w:numPr>
        <w:spacing w:before="0" w:after="0"/>
      </w:pPr>
      <w:r>
        <w:t>The Concept of a Hyperplane</w:t>
      </w:r>
    </w:p>
    <w:p>
      <w:pPr>
        <w:numPr>
          <w:ilvl w:val="2"/>
          <w:numId w:val="900"/>
        </w:numPr>
        <w:spacing w:before="0" w:after="0"/>
      </w:pPr>
      <w:r>
        <w:t>Separating Hyperplane</w:t>
      </w:r>
    </w:p>
    <w:p>
      <w:pPr>
        <w:numPr>
          <w:ilvl w:val="2"/>
          <w:numId w:val="900"/>
        </w:numPr>
        <w:spacing w:before="0" w:after="0"/>
      </w:pPr>
      <w:r>
        <w:t>Mathematical Representation</w:t>
      </w:r>
    </w:p>
    <w:p>
      <w:pPr>
        <w:numPr>
          <w:ilvl w:val="1"/>
          <w:numId w:val="900"/>
        </w:numPr>
        <w:spacing w:before="0" w:after="0"/>
      </w:pPr>
      <w:r>
        <w:t>Maximizing the Margin</w:t>
      </w:r>
    </w:p>
    <w:p>
      <w:pPr>
        <w:numPr>
          <w:ilvl w:val="2"/>
          <w:numId w:val="900"/>
        </w:numPr>
        <w:spacing w:before="0" w:after="0"/>
      </w:pPr>
      <w:r>
        <w:t>Margin Definition</w:t>
      </w:r>
    </w:p>
    <w:p>
      <w:pPr>
        <w:numPr>
          <w:ilvl w:val="2"/>
          <w:numId w:val="900"/>
        </w:numPr>
        <w:spacing w:before="0" w:after="0"/>
      </w:pPr>
      <w:r>
        <w:t>Support Vectors</w:t>
      </w:r>
    </w:p>
    <w:p>
      <w:pPr>
        <w:numPr>
          <w:ilvl w:val="2"/>
          <w:numId w:val="900"/>
        </w:numPr>
        <w:spacing w:before="0" w:after="0"/>
      </w:pPr>
      <w:r>
        <w:t>Optimal Hyperplane</w:t>
      </w:r>
    </w:p>
    <w:p>
      <w:pPr>
        <w:numPr>
          <w:ilvl w:val="1"/>
          <w:numId w:val="900"/>
        </w:numPr>
        <w:spacing w:before="0" w:after="0"/>
      </w:pPr>
      <w:r>
        <w:t>Hard Margin SVM</w:t>
      </w:r>
    </w:p>
    <w:p>
      <w:pPr>
        <w:numPr>
          <w:ilvl w:val="2"/>
          <w:numId w:val="900"/>
        </w:numPr>
        <w:spacing w:before="0" w:after="0"/>
      </w:pPr>
      <w:r>
        <w:t>Linearly Separable Data</w:t>
      </w:r>
    </w:p>
    <w:p>
      <w:pPr>
        <w:numPr>
          <w:ilvl w:val="2"/>
          <w:numId w:val="900"/>
        </w:numPr>
        <w:spacing w:before="0" w:after="0"/>
      </w:pPr>
      <w:r>
        <w:t>Optimization Problem Formulation</w:t>
      </w:r>
    </w:p>
    <w:p>
      <w:pPr>
        <w:numPr>
          <w:ilvl w:val="2"/>
          <w:numId w:val="900"/>
        </w:numPr>
        <w:spacing w:before="0" w:after="0"/>
      </w:pPr>
      <w:r>
        <w:t>Lagrangian Formulation</w:t>
      </w:r>
    </w:p>
    <w:p>
      <w:pPr>
        <w:numPr>
          <w:ilvl w:val="1"/>
          <w:numId w:val="900"/>
        </w:numPr>
        <w:spacing w:before="0" w:after="0"/>
      </w:pPr>
      <w:r>
        <w:t>Soft Margin SVM</w:t>
      </w:r>
    </w:p>
    <w:p>
      <w:pPr>
        <w:numPr>
          <w:ilvl w:val="2"/>
          <w:numId w:val="900"/>
        </w:numPr>
        <w:spacing w:before="0" w:after="0"/>
      </w:pPr>
      <w:r>
        <w:t>Handling Non-separable Data</w:t>
      </w:r>
    </w:p>
    <w:p>
      <w:pPr>
        <w:numPr>
          <w:ilvl w:val="2"/>
          <w:numId w:val="900"/>
        </w:numPr>
        <w:spacing w:before="0" w:after="0"/>
      </w:pPr>
      <w:r>
        <w:t>Slack Variables</w:t>
      </w:r>
    </w:p>
    <w:p>
      <w:pPr>
        <w:numPr>
          <w:ilvl w:val="2"/>
          <w:numId w:val="900"/>
        </w:numPr>
        <w:spacing w:before="0" w:after="0"/>
      </w:pPr>
      <w:r>
        <w:t>Regularization Parameter C</w:t>
      </w:r>
    </w:p>
    <w:p>
      <w:pPr>
        <w:numPr>
          <w:ilvl w:val="1"/>
          <w:numId w:val="900"/>
        </w:numPr>
        <w:spacing w:before="0" w:after="0"/>
      </w:pPr>
      <w:r>
        <w:t>Dual Formulation</w:t>
      </w:r>
    </w:p>
    <w:p>
      <w:pPr>
        <w:numPr>
          <w:ilvl w:val="2"/>
          <w:numId w:val="900"/>
        </w:numPr>
        <w:spacing w:before="0" w:after="0"/>
      </w:pPr>
      <w:r>
        <w:t>Quadratic Programming Problem</w:t>
      </w:r>
    </w:p>
    <w:p>
      <w:pPr>
        <w:numPr>
          <w:ilvl w:val="2"/>
          <w:numId w:val="900"/>
        </w:numPr>
        <w:spacing w:before="0" w:after="0"/>
      </w:pPr>
      <w:r>
        <w:t>Support Vector Identification</w:t>
      </w:r>
    </w:p>
    <w:p>
      <w:pPr>
        <w:numPr>
          <w:ilvl w:val="0"/>
          <w:numId w:val="900"/>
        </w:numPr>
        <w:spacing w:before="0" w:after="0"/>
      </w:pPr>
      <w:r>
        <w:t>Non-linear SVM</w:t>
      </w:r>
    </w:p>
    <w:p>
      <w:pPr>
        <w:numPr>
          <w:ilvl w:val="1"/>
          <w:numId w:val="900"/>
        </w:numPr>
        <w:spacing w:before="0" w:after="0"/>
      </w:pPr>
      <w:r>
        <w:t>The Kernel Trick</w:t>
      </w:r>
    </w:p>
    <w:p>
      <w:pPr>
        <w:numPr>
          <w:ilvl w:val="2"/>
          <w:numId w:val="900"/>
        </w:numPr>
        <w:spacing w:before="0" w:after="0"/>
      </w:pPr>
      <w:r>
        <w:t>Feature Space Transformation</w:t>
      </w:r>
    </w:p>
    <w:p>
      <w:pPr>
        <w:numPr>
          <w:ilvl w:val="2"/>
          <w:numId w:val="900"/>
        </w:numPr>
        <w:spacing w:before="0" w:after="0"/>
      </w:pPr>
      <w:r>
        <w:t>Kernel Function Properties</w:t>
      </w:r>
    </w:p>
    <w:p>
      <w:pPr>
        <w:numPr>
          <w:ilvl w:val="1"/>
          <w:numId w:val="900"/>
        </w:numPr>
        <w:spacing w:before="0" w:after="0"/>
      </w:pPr>
      <w:r>
        <w:t>Common Kernel Functions</w:t>
      </w:r>
    </w:p>
    <w:p>
      <w:pPr>
        <w:numPr>
          <w:ilvl w:val="2"/>
          <w:numId w:val="900"/>
        </w:numPr>
        <w:spacing w:before="0" w:after="0"/>
      </w:pPr>
      <w:r>
        <w:t>Linear Kernel</w:t>
      </w:r>
    </w:p>
    <w:p>
      <w:pPr>
        <w:numPr>
          <w:ilvl w:val="2"/>
          <w:numId w:val="900"/>
        </w:numPr>
        <w:spacing w:before="0" w:after="0"/>
      </w:pPr>
      <w:r>
        <w:t>Polynomial Kernel</w:t>
      </w:r>
    </w:p>
    <w:p>
      <w:pPr>
        <w:numPr>
          <w:ilvl w:val="3"/>
          <w:numId w:val="900"/>
        </w:numPr>
        <w:spacing w:before="0" w:after="0"/>
      </w:pPr>
      <w:r>
        <w:t>Degree Parameter</w:t>
      </w:r>
    </w:p>
    <w:p>
      <w:pPr>
        <w:numPr>
          <w:ilvl w:val="3"/>
          <w:numId w:val="900"/>
        </w:numPr>
        <w:spacing w:before="0" w:after="0"/>
      </w:pPr>
      <w:r>
        <w:t>Coefficient Parameters</w:t>
      </w:r>
    </w:p>
    <w:p>
      <w:pPr>
        <w:numPr>
          <w:ilvl w:val="2"/>
          <w:numId w:val="900"/>
        </w:numPr>
        <w:spacing w:before="0" w:after="0"/>
      </w:pPr>
      <w:r>
        <w:t>Radial Basis Function Kernel</w:t>
      </w:r>
    </w:p>
    <w:p>
      <w:pPr>
        <w:numPr>
          <w:ilvl w:val="3"/>
          <w:numId w:val="900"/>
        </w:numPr>
        <w:spacing w:before="0" w:after="0"/>
      </w:pPr>
      <w:r>
        <w:t>Gaussian RBF</w:t>
      </w:r>
    </w:p>
    <w:p>
      <w:pPr>
        <w:numPr>
          <w:ilvl w:val="3"/>
          <w:numId w:val="900"/>
        </w:numPr>
        <w:spacing w:before="0" w:after="0"/>
      </w:pPr>
      <w:r>
        <w:t>Gamma Parameter</w:t>
      </w:r>
    </w:p>
    <w:p>
      <w:pPr>
        <w:numPr>
          <w:ilvl w:val="2"/>
          <w:numId w:val="900"/>
        </w:numPr>
        <w:spacing w:before="0" w:after="0"/>
      </w:pPr>
      <w:r>
        <w:t>Sigmoid Kernel</w:t>
      </w:r>
    </w:p>
    <w:p>
      <w:pPr>
        <w:numPr>
          <w:ilvl w:val="2"/>
          <w:numId w:val="900"/>
        </w:numPr>
        <w:spacing w:before="0" w:after="0"/>
      </w:pPr>
      <w:r>
        <w:t>Custom Kernels</w:t>
      </w:r>
    </w:p>
    <w:p>
      <w:pPr>
        <w:numPr>
          <w:ilvl w:val="1"/>
          <w:numId w:val="900"/>
        </w:numPr>
        <w:spacing w:before="0" w:after="0"/>
      </w:pPr>
      <w:r>
        <w:t>Kernel Selection</w:t>
      </w:r>
    </w:p>
    <w:p>
      <w:pPr>
        <w:numPr>
          <w:ilvl w:val="2"/>
          <w:numId w:val="900"/>
        </w:numPr>
        <w:spacing w:before="0" w:after="0"/>
      </w:pPr>
      <w:r>
        <w:t>Problem-specific Considerations</w:t>
      </w:r>
    </w:p>
    <w:p>
      <w:pPr>
        <w:numPr>
          <w:ilvl w:val="2"/>
          <w:numId w:val="900"/>
        </w:numPr>
        <w:spacing w:before="0" w:after="0"/>
      </w:pPr>
      <w:r>
        <w:t>Cross-validation for Kernel Choice</w:t>
      </w:r>
    </w:p>
    <w:p>
      <w:pPr>
        <w:numPr>
          <w:ilvl w:val="0"/>
          <w:numId w:val="900"/>
        </w:numPr>
        <w:spacing w:before="0" w:after="0"/>
      </w:pPr>
      <w:r>
        <w:t>SVM for Classification</w:t>
      </w:r>
    </w:p>
    <w:p>
      <w:pPr>
        <w:numPr>
          <w:ilvl w:val="1"/>
          <w:numId w:val="900"/>
        </w:numPr>
        <w:spacing w:before="0" w:after="0"/>
      </w:pPr>
      <w:r>
        <w:t>Binary Classification</w:t>
      </w:r>
    </w:p>
    <w:p>
      <w:pPr>
        <w:numPr>
          <w:ilvl w:val="1"/>
          <w:numId w:val="900"/>
        </w:numPr>
        <w:spacing w:before="0" w:after="0"/>
      </w:pPr>
      <w:r>
        <w:t>Multiclass Classification</w:t>
      </w:r>
    </w:p>
    <w:p>
      <w:pPr>
        <w:numPr>
          <w:ilvl w:val="2"/>
          <w:numId w:val="900"/>
        </w:numPr>
        <w:spacing w:before="0" w:after="0"/>
      </w:pPr>
      <w:r>
        <w:t>One-vs-One Strategy</w:t>
      </w:r>
    </w:p>
    <w:p>
      <w:pPr>
        <w:numPr>
          <w:ilvl w:val="2"/>
          <w:numId w:val="900"/>
        </w:numPr>
        <w:spacing w:before="0" w:after="0"/>
      </w:pPr>
      <w:r>
        <w:t>One-vs-Rest Strategy</w:t>
      </w:r>
    </w:p>
    <w:p>
      <w:pPr>
        <w:numPr>
          <w:ilvl w:val="2"/>
          <w:numId w:val="900"/>
        </w:numPr>
        <w:spacing w:before="0" w:after="0"/>
      </w:pPr>
      <w:r>
        <w:t>Direct Multiclass Methods</w:t>
      </w:r>
    </w:p>
    <w:p>
      <w:pPr>
        <w:numPr>
          <w:ilvl w:val="1"/>
          <w:numId w:val="900"/>
        </w:numPr>
        <w:spacing w:before="0" w:after="0"/>
      </w:pPr>
      <w:r>
        <w:t>Decision Function</w:t>
      </w:r>
    </w:p>
    <w:p>
      <w:pPr>
        <w:numPr>
          <w:ilvl w:val="1"/>
          <w:numId w:val="900"/>
        </w:numPr>
        <w:spacing w:before="0" w:after="0"/>
      </w:pPr>
      <w:r>
        <w:t>Probability Estimates</w:t>
      </w:r>
    </w:p>
    <w:p>
      <w:pPr>
        <w:numPr>
          <w:ilvl w:val="0"/>
          <w:numId w:val="900"/>
        </w:numPr>
        <w:spacing w:before="0" w:after="0"/>
      </w:pPr>
      <w:r>
        <w:t>Support Vector Regression</w:t>
      </w:r>
    </w:p>
    <w:p>
      <w:pPr>
        <w:numPr>
          <w:ilvl w:val="1"/>
          <w:numId w:val="900"/>
        </w:numPr>
        <w:spacing w:before="0" w:after="0"/>
      </w:pPr>
      <w:r>
        <w:t>Epsilon-Insensitive Loss</w:t>
      </w:r>
    </w:p>
    <w:p>
      <w:pPr>
        <w:numPr>
          <w:ilvl w:val="1"/>
          <w:numId w:val="900"/>
        </w:numPr>
        <w:spacing w:before="0" w:after="0"/>
      </w:pPr>
      <w:r>
        <w:t>SVR Formulation</w:t>
      </w:r>
    </w:p>
    <w:p>
      <w:pPr>
        <w:numPr>
          <w:ilvl w:val="1"/>
          <w:numId w:val="900"/>
        </w:numPr>
        <w:spacing w:before="0" w:after="0"/>
      </w:pPr>
      <w:r>
        <w:t>Kernel Methods in Regression</w:t>
      </w:r>
    </w:p>
    <w:p>
      <w:pPr>
        <w:numPr>
          <w:ilvl w:val="1"/>
          <w:numId w:val="900"/>
        </w:numPr>
        <w:spacing w:before="0" w:after="0"/>
      </w:pPr>
      <w:r>
        <w:t>Hyperparameter Selection</w:t>
      </w:r>
    </w:p>
    <w:p>
      <w:pPr>
        <w:numPr>
          <w:ilvl w:val="0"/>
          <w:numId w:val="900"/>
        </w:numPr>
        <w:spacing w:before="0" w:after="0"/>
      </w:pPr>
      <w:r>
        <w:t>Practical Considerations</w:t>
      </w:r>
    </w:p>
    <w:p>
      <w:pPr>
        <w:numPr>
          <w:ilvl w:val="1"/>
          <w:numId w:val="900"/>
        </w:numPr>
        <w:spacing w:before="0" w:after="0"/>
      </w:pPr>
      <w:r>
        <w:t>Feature Scaling Requirements</w:t>
      </w:r>
    </w:p>
    <w:p>
      <w:pPr>
        <w:numPr>
          <w:ilvl w:val="1"/>
          <w:numId w:val="900"/>
        </w:numPr>
        <w:spacing w:before="0" w:after="0"/>
      </w:pPr>
      <w:r>
        <w:t>Computational Complexity</w:t>
      </w:r>
    </w:p>
    <w:p>
      <w:pPr>
        <w:numPr>
          <w:ilvl w:val="1"/>
          <w:numId w:val="900"/>
        </w:numPr>
        <w:spacing w:before="0" w:after="0"/>
      </w:pPr>
      <w:r>
        <w:t>Memory Requirements</w:t>
      </w:r>
    </w:p>
    <w:p>
      <w:pPr>
        <w:numPr>
          <w:ilvl w:val="1"/>
          <w:numId w:val="900"/>
        </w:numPr>
        <w:spacing w:before="0" w:after="0"/>
      </w:pPr>
      <w:r>
        <w:t>Parameter Tuning Strategies</w:t>
      </w:r>
    </w:p>
    <w:p>
      <w:pPr>
        <w:pStyle w:val="Heading1"/>
      </w:pPr>
      <w:r>
        <w:t>Probabilistic Models</w:t>
      </w:r>
    </w:p>
    <w:p>
      <w:pPr>
        <w:numPr>
          <w:ilvl w:val="0"/>
          <w:numId w:val="900"/>
        </w:numPr>
        <w:spacing w:before="0" w:after="0"/>
      </w:pPr>
      <w:r>
        <w:t>Naive Bayes Classifiers</w:t>
      </w:r>
    </w:p>
    <w:p>
      <w:pPr>
        <w:numPr>
          <w:ilvl w:val="1"/>
          <w:numId w:val="900"/>
        </w:numPr>
        <w:spacing w:before="0" w:after="0"/>
      </w:pPr>
      <w:r>
        <w:t>Bayes' Theorem</w:t>
      </w:r>
    </w:p>
    <w:p>
      <w:pPr>
        <w:numPr>
          <w:ilvl w:val="2"/>
          <w:numId w:val="900"/>
        </w:numPr>
        <w:spacing w:before="0" w:after="0"/>
      </w:pPr>
      <w:r>
        <w:t>Mathematical Foundation</w:t>
      </w:r>
    </w:p>
    <w:p>
      <w:pPr>
        <w:numPr>
          <w:ilvl w:val="2"/>
          <w:numId w:val="900"/>
        </w:numPr>
        <w:spacing w:before="0" w:after="0"/>
      </w:pPr>
      <w:r>
        <w:t>Prior and Posterior Probabilities</w:t>
      </w:r>
    </w:p>
    <w:p>
      <w:pPr>
        <w:numPr>
          <w:ilvl w:val="2"/>
          <w:numId w:val="900"/>
        </w:numPr>
        <w:spacing w:before="0" w:after="0"/>
      </w:pPr>
      <w:r>
        <w:t>Likelihood Function</w:t>
      </w:r>
    </w:p>
    <w:p>
      <w:pPr>
        <w:numPr>
          <w:ilvl w:val="1"/>
          <w:numId w:val="900"/>
        </w:numPr>
        <w:spacing w:before="0" w:after="0"/>
      </w:pPr>
      <w:r>
        <w:t>The Naive Independence Assumption</w:t>
      </w:r>
    </w:p>
    <w:p>
      <w:pPr>
        <w:numPr>
          <w:ilvl w:val="2"/>
          <w:numId w:val="900"/>
        </w:numPr>
        <w:spacing w:before="0" w:after="0"/>
      </w:pPr>
      <w:r>
        <w:t>Conditional Independence</w:t>
      </w:r>
    </w:p>
    <w:p>
      <w:pPr>
        <w:numPr>
          <w:ilvl w:val="2"/>
          <w:numId w:val="900"/>
        </w:numPr>
        <w:spacing w:before="0" w:after="0"/>
      </w:pPr>
      <w:r>
        <w:t>Implications and Limitations</w:t>
      </w:r>
    </w:p>
    <w:p>
      <w:pPr>
        <w:numPr>
          <w:ilvl w:val="1"/>
          <w:numId w:val="900"/>
        </w:numPr>
        <w:spacing w:before="0" w:after="0"/>
      </w:pPr>
      <w:r>
        <w:t>Types of Naive Bayes</w:t>
      </w:r>
    </w:p>
    <w:p>
      <w:pPr>
        <w:numPr>
          <w:ilvl w:val="2"/>
          <w:numId w:val="900"/>
        </w:numPr>
        <w:spacing w:before="0" w:after="0"/>
      </w:pPr>
      <w:r>
        <w:t>Gaussian Naive Bayes</w:t>
      </w:r>
    </w:p>
    <w:p>
      <w:pPr>
        <w:numPr>
          <w:ilvl w:val="3"/>
          <w:numId w:val="900"/>
        </w:numPr>
        <w:spacing w:before="0" w:after="0"/>
      </w:pPr>
      <w:r>
        <w:t>Continuous Features</w:t>
      </w:r>
    </w:p>
    <w:p>
      <w:pPr>
        <w:numPr>
          <w:ilvl w:val="3"/>
          <w:numId w:val="900"/>
        </w:numPr>
        <w:spacing w:before="0" w:after="0"/>
      </w:pPr>
      <w:r>
        <w:t>Normal Distribution Assumption</w:t>
      </w:r>
    </w:p>
    <w:p>
      <w:pPr>
        <w:numPr>
          <w:ilvl w:val="3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Multinomial Naive Bayes</w:t>
      </w:r>
    </w:p>
    <w:p>
      <w:pPr>
        <w:numPr>
          <w:ilvl w:val="3"/>
          <w:numId w:val="900"/>
        </w:numPr>
        <w:spacing w:before="0" w:after="0"/>
      </w:pPr>
      <w:r>
        <w:t>Discrete Features</w:t>
      </w:r>
    </w:p>
    <w:p>
      <w:pPr>
        <w:numPr>
          <w:ilvl w:val="3"/>
          <w:numId w:val="900"/>
        </w:numPr>
        <w:spacing w:before="0" w:after="0"/>
      </w:pPr>
      <w:r>
        <w:t>Text Classification Applications</w:t>
      </w:r>
    </w:p>
    <w:p>
      <w:pPr>
        <w:numPr>
          <w:ilvl w:val="3"/>
          <w:numId w:val="900"/>
        </w:numPr>
        <w:spacing w:before="0" w:after="0"/>
      </w:pPr>
      <w:r>
        <w:t>Smoothing Techniques</w:t>
      </w:r>
    </w:p>
    <w:p>
      <w:pPr>
        <w:numPr>
          <w:ilvl w:val="2"/>
          <w:numId w:val="900"/>
        </w:numPr>
        <w:spacing w:before="0" w:after="0"/>
      </w:pPr>
      <w:r>
        <w:t>Bernoulli Naive Bayes</w:t>
      </w:r>
    </w:p>
    <w:p>
      <w:pPr>
        <w:numPr>
          <w:ilvl w:val="3"/>
          <w:numId w:val="900"/>
        </w:numPr>
        <w:spacing w:before="0" w:after="0"/>
      </w:pPr>
      <w:r>
        <w:t>Binary Features</w:t>
      </w:r>
    </w:p>
    <w:p>
      <w:pPr>
        <w:numPr>
          <w:ilvl w:val="3"/>
          <w:numId w:val="900"/>
        </w:numPr>
        <w:spacing w:before="0" w:after="0"/>
      </w:pPr>
      <w:r>
        <w:t>Document Classification</w:t>
      </w:r>
    </w:p>
    <w:p>
      <w:pPr>
        <w:numPr>
          <w:ilvl w:val="2"/>
          <w:numId w:val="900"/>
        </w:numPr>
        <w:spacing w:before="0" w:after="0"/>
      </w:pPr>
      <w:r>
        <w:t>Complement Naive Bayes</w:t>
      </w:r>
    </w:p>
    <w:p>
      <w:pPr>
        <w:numPr>
          <w:ilvl w:val="1"/>
          <w:numId w:val="900"/>
        </w:numPr>
        <w:spacing w:before="0" w:after="0"/>
      </w:pPr>
      <w:r>
        <w:t>Training Process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Laplace Smoothing</w:t>
      </w:r>
    </w:p>
    <w:p>
      <w:pPr>
        <w:numPr>
          <w:ilvl w:val="2"/>
          <w:numId w:val="900"/>
        </w:numPr>
        <w:spacing w:before="0" w:after="0"/>
      </w:pPr>
      <w:r>
        <w:t>Handling Zero Probabilities</w:t>
      </w:r>
    </w:p>
    <w:p>
      <w:pPr>
        <w:numPr>
          <w:ilvl w:val="1"/>
          <w:numId w:val="900"/>
        </w:numPr>
        <w:spacing w:before="0" w:after="0"/>
      </w:pPr>
      <w:r>
        <w:t>Prediction Process</w:t>
      </w:r>
    </w:p>
    <w:p>
      <w:pPr>
        <w:numPr>
          <w:ilvl w:val="2"/>
          <w:numId w:val="900"/>
        </w:numPr>
        <w:spacing w:before="0" w:after="0"/>
      </w:pPr>
      <w:r>
        <w:t>Posterior Probability Calculation</w:t>
      </w:r>
    </w:p>
    <w:p>
      <w:pPr>
        <w:numPr>
          <w:ilvl w:val="2"/>
          <w:numId w:val="900"/>
        </w:numPr>
        <w:spacing w:before="0" w:after="0"/>
      </w:pPr>
      <w:r>
        <w:t>Classification Decision</w:t>
      </w:r>
    </w:p>
    <w:p>
      <w:pPr>
        <w:numPr>
          <w:ilvl w:val="1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Text Classification</w:t>
      </w:r>
    </w:p>
    <w:p>
      <w:pPr>
        <w:numPr>
          <w:ilvl w:val="2"/>
          <w:numId w:val="900"/>
        </w:numPr>
        <w:spacing w:before="0" w:after="0"/>
      </w:pPr>
      <w:r>
        <w:t>Spam Detection</w:t>
      </w:r>
    </w:p>
    <w:p>
      <w:pPr>
        <w:numPr>
          <w:ilvl w:val="2"/>
          <w:numId w:val="900"/>
        </w:numPr>
        <w:spacing w:before="0" w:after="0"/>
      </w:pPr>
      <w:r>
        <w:t>Medical Diagnosis</w:t>
      </w:r>
    </w:p>
    <w:p>
      <w:pPr>
        <w:numPr>
          <w:ilvl w:val="2"/>
          <w:numId w:val="900"/>
        </w:numPr>
        <w:spacing w:before="0" w:after="0"/>
      </w:pPr>
      <w:r>
        <w:t>Feature Independence Violations</w:t>
      </w:r>
    </w:p>
    <w:p>
      <w:pPr>
        <w:pStyle w:val="Heading1"/>
      </w:pPr>
      <w:r>
        <w:t>Model Evaluation and Validation</w:t>
      </w:r>
    </w:p>
    <w:p>
      <w:pPr>
        <w:numPr>
          <w:ilvl w:val="0"/>
          <w:numId w:val="900"/>
        </w:numPr>
        <w:spacing w:before="0" w:after="0"/>
      </w:pPr>
      <w:r>
        <w:t>Evaluation Metrics for Regression</w:t>
      </w:r>
    </w:p>
    <w:p>
      <w:pPr>
        <w:numPr>
          <w:ilvl w:val="1"/>
          <w:numId w:val="900"/>
        </w:numPr>
        <w:spacing w:before="0" w:after="0"/>
      </w:pPr>
      <w:r>
        <w:t>Error-based Metrics</w:t>
      </w:r>
    </w:p>
    <w:p>
      <w:pPr>
        <w:numPr>
          <w:ilvl w:val="2"/>
          <w:numId w:val="900"/>
        </w:numPr>
        <w:spacing w:before="0" w:after="0"/>
      </w:pPr>
      <w:r>
        <w:t>Mean Absolute Error</w:t>
      </w:r>
    </w:p>
    <w:p>
      <w:pPr>
        <w:numPr>
          <w:ilvl w:val="3"/>
          <w:numId w:val="900"/>
        </w:numPr>
        <w:spacing w:before="0" w:after="0"/>
      </w:pPr>
      <w:r>
        <w:t>Definition and Interpretation</w:t>
      </w:r>
    </w:p>
    <w:p>
      <w:pPr>
        <w:numPr>
          <w:ilvl w:val="3"/>
          <w:numId w:val="900"/>
        </w:numPr>
        <w:spacing w:before="0" w:after="0"/>
      </w:pPr>
      <w:r>
        <w:t>Robustness to Outliers</w:t>
      </w:r>
    </w:p>
    <w:p>
      <w:pPr>
        <w:numPr>
          <w:ilvl w:val="2"/>
          <w:numId w:val="900"/>
        </w:numPr>
        <w:spacing w:before="0" w:after="0"/>
      </w:pPr>
      <w:r>
        <w:t>Mean Squared Error</w:t>
      </w:r>
    </w:p>
    <w:p>
      <w:pPr>
        <w:numPr>
          <w:ilvl w:val="3"/>
          <w:numId w:val="900"/>
        </w:numPr>
        <w:spacing w:before="0" w:after="0"/>
      </w:pPr>
      <w:r>
        <w:t>Definition and Properties</w:t>
      </w:r>
    </w:p>
    <w:p>
      <w:pPr>
        <w:numPr>
          <w:ilvl w:val="3"/>
          <w:numId w:val="900"/>
        </w:numPr>
        <w:spacing w:before="0" w:after="0"/>
      </w:pPr>
      <w:r>
        <w:t>Sensitivity to Outliers</w:t>
      </w:r>
    </w:p>
    <w:p>
      <w:pPr>
        <w:numPr>
          <w:ilvl w:val="2"/>
          <w:numId w:val="900"/>
        </w:numPr>
        <w:spacing w:before="0" w:after="0"/>
      </w:pPr>
      <w:r>
        <w:t>Root Mean Squared Error</w:t>
      </w:r>
    </w:p>
    <w:p>
      <w:pPr>
        <w:numPr>
          <w:ilvl w:val="3"/>
          <w:numId w:val="900"/>
        </w:numPr>
        <w:spacing w:before="0" w:after="0"/>
      </w:pPr>
      <w:r>
        <w:t>Scale Interpretation</w:t>
      </w:r>
    </w:p>
    <w:p>
      <w:pPr>
        <w:numPr>
          <w:ilvl w:val="3"/>
          <w:numId w:val="900"/>
        </w:numPr>
        <w:spacing w:before="0" w:after="0"/>
      </w:pPr>
      <w:r>
        <w:t>Comparison with MAE</w:t>
      </w:r>
    </w:p>
    <w:p>
      <w:pPr>
        <w:numPr>
          <w:ilvl w:val="2"/>
          <w:numId w:val="900"/>
        </w:numPr>
        <w:spacing w:before="0" w:after="0"/>
      </w:pPr>
      <w:r>
        <w:t>Mean Absolute Percentage Error</w:t>
      </w:r>
    </w:p>
    <w:p>
      <w:pPr>
        <w:numPr>
          <w:ilvl w:val="2"/>
          <w:numId w:val="900"/>
        </w:numPr>
        <w:spacing w:before="0" w:after="0"/>
      </w:pPr>
      <w:r>
        <w:t>Symmetric Mean Absolute Percentage Error</w:t>
      </w:r>
    </w:p>
    <w:p>
      <w:pPr>
        <w:numPr>
          <w:ilvl w:val="1"/>
          <w:numId w:val="900"/>
        </w:numPr>
        <w:spacing w:before="0" w:after="0"/>
      </w:pPr>
      <w:r>
        <w:t>Correlation-based Metrics</w:t>
      </w:r>
    </w:p>
    <w:p>
      <w:pPr>
        <w:numPr>
          <w:ilvl w:val="2"/>
          <w:numId w:val="900"/>
        </w:numPr>
        <w:spacing w:before="0" w:after="0"/>
      </w:pPr>
      <w:r>
        <w:t>R-squared</w:t>
      </w:r>
    </w:p>
    <w:p>
      <w:pPr>
        <w:numPr>
          <w:ilvl w:val="3"/>
          <w:numId w:val="900"/>
        </w:numPr>
        <w:spacing w:before="0" w:after="0"/>
      </w:pPr>
      <w:r>
        <w:t>Coefficient of Determination</w:t>
      </w:r>
    </w:p>
    <w:p>
      <w:pPr>
        <w:numPr>
          <w:ilvl w:val="3"/>
          <w:numId w:val="900"/>
        </w:numPr>
        <w:spacing w:before="0" w:after="0"/>
      </w:pPr>
      <w:r>
        <w:t>Interpretation Guidelines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Adjusted R-squared</w:t>
      </w:r>
    </w:p>
    <w:p>
      <w:pPr>
        <w:numPr>
          <w:ilvl w:val="3"/>
          <w:numId w:val="900"/>
        </w:numPr>
        <w:spacing w:before="0" w:after="0"/>
      </w:pPr>
      <w:r>
        <w:t>Penalty for Model Complexity</w:t>
      </w:r>
    </w:p>
    <w:p>
      <w:pPr>
        <w:numPr>
          <w:ilvl w:val="3"/>
          <w:numId w:val="900"/>
        </w:numPr>
        <w:spacing w:before="0" w:after="0"/>
      </w:pPr>
      <w:r>
        <w:t>Comparison with R-squared</w:t>
      </w:r>
    </w:p>
    <w:p>
      <w:pPr>
        <w:numPr>
          <w:ilvl w:val="1"/>
          <w:numId w:val="900"/>
        </w:numPr>
        <w:spacing w:before="0" w:after="0"/>
      </w:pPr>
      <w:r>
        <w:t>Residual Analysis</w:t>
      </w:r>
    </w:p>
    <w:p>
      <w:pPr>
        <w:numPr>
          <w:ilvl w:val="2"/>
          <w:numId w:val="900"/>
        </w:numPr>
        <w:spacing w:before="0" w:after="0"/>
      </w:pPr>
      <w:r>
        <w:t>Residual Plots</w:t>
      </w:r>
    </w:p>
    <w:p>
      <w:pPr>
        <w:numPr>
          <w:ilvl w:val="2"/>
          <w:numId w:val="900"/>
        </w:numPr>
        <w:spacing w:before="0" w:after="0"/>
      </w:pPr>
      <w:r>
        <w:t>Normality Tests</w:t>
      </w:r>
    </w:p>
    <w:p>
      <w:pPr>
        <w:numPr>
          <w:ilvl w:val="2"/>
          <w:numId w:val="900"/>
        </w:numPr>
        <w:spacing w:before="0" w:after="0"/>
      </w:pPr>
      <w:r>
        <w:t>Homoscedasticity Assessment</w:t>
      </w:r>
    </w:p>
    <w:p>
      <w:pPr>
        <w:numPr>
          <w:ilvl w:val="2"/>
          <w:numId w:val="900"/>
        </w:numPr>
        <w:spacing w:before="0" w:after="0"/>
      </w:pPr>
      <w:r>
        <w:t>Autocorrelation Analysis</w:t>
      </w:r>
    </w:p>
    <w:p>
      <w:pPr>
        <w:numPr>
          <w:ilvl w:val="0"/>
          <w:numId w:val="900"/>
        </w:numPr>
        <w:spacing w:before="0" w:after="0"/>
      </w:pPr>
      <w:r>
        <w:t>Evaluation Metrics for Classification</w:t>
      </w:r>
    </w:p>
    <w:p>
      <w:pPr>
        <w:numPr>
          <w:ilvl w:val="1"/>
          <w:numId w:val="900"/>
        </w:numPr>
        <w:spacing w:before="0" w:after="0"/>
      </w:pPr>
      <w:r>
        <w:t>Confusion Matrix</w:t>
      </w:r>
    </w:p>
    <w:p>
      <w:pPr>
        <w:numPr>
          <w:ilvl w:val="2"/>
          <w:numId w:val="900"/>
        </w:numPr>
        <w:spacing w:before="0" w:after="0"/>
      </w:pPr>
      <w:r>
        <w:t>True Positives</w:t>
      </w:r>
    </w:p>
    <w:p>
      <w:pPr>
        <w:numPr>
          <w:ilvl w:val="2"/>
          <w:numId w:val="900"/>
        </w:numPr>
        <w:spacing w:before="0" w:after="0"/>
      </w:pPr>
      <w:r>
        <w:t>True Negatives</w:t>
      </w:r>
    </w:p>
    <w:p>
      <w:pPr>
        <w:numPr>
          <w:ilvl w:val="2"/>
          <w:numId w:val="900"/>
        </w:numPr>
        <w:spacing w:before="0" w:after="0"/>
      </w:pPr>
      <w:r>
        <w:t>False Positives</w:t>
      </w:r>
    </w:p>
    <w:p>
      <w:pPr>
        <w:numPr>
          <w:ilvl w:val="2"/>
          <w:numId w:val="900"/>
        </w:numPr>
        <w:spacing w:before="0" w:after="0"/>
      </w:pPr>
      <w:r>
        <w:t>False Negatives</w:t>
      </w:r>
    </w:p>
    <w:p>
      <w:pPr>
        <w:numPr>
          <w:ilvl w:val="2"/>
          <w:numId w:val="900"/>
        </w:numPr>
        <w:spacing w:before="0" w:after="0"/>
      </w:pPr>
      <w:r>
        <w:t>Multi-class Confusion Matrix</w:t>
      </w:r>
    </w:p>
    <w:p>
      <w:pPr>
        <w:numPr>
          <w:ilvl w:val="1"/>
          <w:numId w:val="900"/>
        </w:numPr>
        <w:spacing w:before="0" w:after="0"/>
      </w:pPr>
      <w:r>
        <w:t>Basic Classification Metrics</w:t>
      </w:r>
    </w:p>
    <w:p>
      <w:pPr>
        <w:numPr>
          <w:ilvl w:val="2"/>
          <w:numId w:val="900"/>
        </w:numPr>
        <w:spacing w:before="0" w:after="0"/>
      </w:pPr>
      <w:r>
        <w:t>Accuracy</w:t>
      </w:r>
    </w:p>
    <w:p>
      <w:pPr>
        <w:numPr>
          <w:ilvl w:val="3"/>
          <w:numId w:val="900"/>
        </w:numPr>
        <w:spacing w:before="0" w:after="0"/>
      </w:pPr>
      <w:r>
        <w:t>Definition and Calculation</w:t>
      </w:r>
    </w:p>
    <w:p>
      <w:pPr>
        <w:numPr>
          <w:ilvl w:val="3"/>
          <w:numId w:val="900"/>
        </w:numPr>
        <w:spacing w:before="0" w:after="0"/>
      </w:pPr>
      <w:r>
        <w:t>Limitations with Imbalanced Data</w:t>
      </w:r>
    </w:p>
    <w:p>
      <w:pPr>
        <w:numPr>
          <w:ilvl w:val="2"/>
          <w:numId w:val="900"/>
        </w:numPr>
        <w:spacing w:before="0" w:after="0"/>
      </w:pPr>
      <w:r>
        <w:t>Precision</w:t>
      </w:r>
    </w:p>
    <w:p>
      <w:pPr>
        <w:numPr>
          <w:ilvl w:val="3"/>
          <w:numId w:val="900"/>
        </w:numPr>
        <w:spacing w:before="0" w:after="0"/>
      </w:pPr>
      <w:r>
        <w:t>Positive Predictive Value</w:t>
      </w:r>
    </w:p>
    <w:p>
      <w:pPr>
        <w:numPr>
          <w:ilvl w:val="3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Recall</w:t>
      </w:r>
    </w:p>
    <w:p>
      <w:pPr>
        <w:numPr>
          <w:ilvl w:val="3"/>
          <w:numId w:val="900"/>
        </w:numPr>
        <w:spacing w:before="0" w:after="0"/>
      </w:pPr>
      <w:r>
        <w:t>Sensitivity</w:t>
      </w:r>
    </w:p>
    <w:p>
      <w:pPr>
        <w:numPr>
          <w:ilvl w:val="3"/>
          <w:numId w:val="900"/>
        </w:numPr>
        <w:spacing w:before="0" w:after="0"/>
      </w:pPr>
      <w:r>
        <w:t>True Positive Rate</w:t>
      </w:r>
    </w:p>
    <w:p>
      <w:pPr>
        <w:numPr>
          <w:ilvl w:val="2"/>
          <w:numId w:val="900"/>
        </w:numPr>
        <w:spacing w:before="0" w:after="0"/>
      </w:pPr>
      <w:r>
        <w:t>Specificity</w:t>
      </w:r>
    </w:p>
    <w:p>
      <w:pPr>
        <w:numPr>
          <w:ilvl w:val="3"/>
          <w:numId w:val="900"/>
        </w:numPr>
        <w:spacing w:before="0" w:after="0"/>
      </w:pPr>
      <w:r>
        <w:t>True Negative Rate</w:t>
      </w:r>
    </w:p>
    <w:p>
      <w:pPr>
        <w:numPr>
          <w:ilvl w:val="3"/>
          <w:numId w:val="900"/>
        </w:numPr>
        <w:spacing w:before="0" w:after="0"/>
      </w:pPr>
      <w:r>
        <w:t>Complement of False Positive Rate</w:t>
      </w:r>
    </w:p>
    <w:p>
      <w:pPr>
        <w:numPr>
          <w:ilvl w:val="2"/>
          <w:numId w:val="900"/>
        </w:numPr>
        <w:spacing w:before="0" w:after="0"/>
      </w:pPr>
      <w:r>
        <w:t>F1-Score</w:t>
      </w:r>
    </w:p>
    <w:p>
      <w:pPr>
        <w:numPr>
          <w:ilvl w:val="3"/>
          <w:numId w:val="900"/>
        </w:numPr>
        <w:spacing w:before="0" w:after="0"/>
      </w:pPr>
      <w:r>
        <w:t>Harmonic Mean of Precision and Recall</w:t>
      </w:r>
    </w:p>
    <w:p>
      <w:pPr>
        <w:numPr>
          <w:ilvl w:val="3"/>
          <w:numId w:val="900"/>
        </w:numPr>
        <w:spacing w:before="0" w:after="0"/>
      </w:pPr>
      <w:r>
        <w:t>Balanced Performance Measure</w:t>
      </w:r>
    </w:p>
    <w:p>
      <w:pPr>
        <w:numPr>
          <w:ilvl w:val="2"/>
          <w:numId w:val="900"/>
        </w:numPr>
        <w:spacing w:before="0" w:after="0"/>
      </w:pPr>
      <w:r>
        <w:t>F-beta Score</w:t>
      </w:r>
    </w:p>
    <w:p>
      <w:pPr>
        <w:numPr>
          <w:ilvl w:val="3"/>
          <w:numId w:val="900"/>
        </w:numPr>
        <w:spacing w:before="0" w:after="0"/>
      </w:pPr>
      <w:r>
        <w:t>Weighted Harmonic Mean</w:t>
      </w:r>
    </w:p>
    <w:p>
      <w:pPr>
        <w:numPr>
          <w:ilvl w:val="3"/>
          <w:numId w:val="900"/>
        </w:numPr>
        <w:spacing w:before="0" w:after="0"/>
      </w:pPr>
      <w:r>
        <w:t>Beta Parameter Interpretation</w:t>
      </w:r>
    </w:p>
    <w:p>
      <w:pPr>
        <w:numPr>
          <w:ilvl w:val="1"/>
          <w:numId w:val="900"/>
        </w:numPr>
        <w:spacing w:before="0" w:after="0"/>
      </w:pPr>
      <w:r>
        <w:t>Advanced Classification Metrics</w:t>
      </w:r>
    </w:p>
    <w:p>
      <w:pPr>
        <w:numPr>
          <w:ilvl w:val="2"/>
          <w:numId w:val="900"/>
        </w:numPr>
        <w:spacing w:before="0" w:after="0"/>
      </w:pPr>
      <w:r>
        <w:t>ROC Curve</w:t>
      </w:r>
    </w:p>
    <w:p>
      <w:pPr>
        <w:numPr>
          <w:ilvl w:val="3"/>
          <w:numId w:val="900"/>
        </w:numPr>
        <w:spacing w:before="0" w:after="0"/>
      </w:pPr>
      <w:r>
        <w:t>True Positive Rate vs False Positive Rate</w:t>
      </w:r>
    </w:p>
    <w:p>
      <w:pPr>
        <w:numPr>
          <w:ilvl w:val="3"/>
          <w:numId w:val="900"/>
        </w:numPr>
        <w:spacing w:before="0" w:after="0"/>
      </w:pPr>
      <w:r>
        <w:t>Threshold Selection</w:t>
      </w:r>
    </w:p>
    <w:p>
      <w:pPr>
        <w:numPr>
          <w:ilvl w:val="3"/>
          <w:numId w:val="900"/>
        </w:numPr>
        <w:spacing w:before="0" w:after="0"/>
      </w:pPr>
      <w:r>
        <w:t>Interpreting ROC Curves</w:t>
      </w:r>
    </w:p>
    <w:p>
      <w:pPr>
        <w:numPr>
          <w:ilvl w:val="2"/>
          <w:numId w:val="900"/>
        </w:numPr>
        <w:spacing w:before="0" w:after="0"/>
      </w:pPr>
      <w:r>
        <w:t>Area Under ROC Curve</w:t>
      </w:r>
    </w:p>
    <w:p>
      <w:pPr>
        <w:numPr>
          <w:ilvl w:val="3"/>
          <w:numId w:val="900"/>
        </w:numPr>
        <w:spacing w:before="0" w:after="0"/>
      </w:pPr>
      <w:r>
        <w:t>AUC Interpretation</w:t>
      </w:r>
    </w:p>
    <w:p>
      <w:pPr>
        <w:numPr>
          <w:ilvl w:val="3"/>
          <w:numId w:val="900"/>
        </w:numPr>
        <w:spacing w:before="0" w:after="0"/>
      </w:pPr>
      <w:r>
        <w:t>Comparison Across Models</w:t>
      </w:r>
    </w:p>
    <w:p>
      <w:pPr>
        <w:numPr>
          <w:ilvl w:val="2"/>
          <w:numId w:val="900"/>
        </w:numPr>
        <w:spacing w:before="0" w:after="0"/>
      </w:pPr>
      <w:r>
        <w:t>Precision-Recall Curve</w:t>
      </w:r>
    </w:p>
    <w:p>
      <w:pPr>
        <w:numPr>
          <w:ilvl w:val="3"/>
          <w:numId w:val="900"/>
        </w:numPr>
        <w:spacing w:before="0" w:after="0"/>
      </w:pPr>
      <w:r>
        <w:t>Precision vs Recall Trade-off</w:t>
      </w:r>
    </w:p>
    <w:p>
      <w:pPr>
        <w:numPr>
          <w:ilvl w:val="3"/>
          <w:numId w:val="900"/>
        </w:numPr>
        <w:spacing w:before="0" w:after="0"/>
      </w:pPr>
      <w:r>
        <w:t>When to Use PR Curves</w:t>
      </w:r>
    </w:p>
    <w:p>
      <w:pPr>
        <w:numPr>
          <w:ilvl w:val="2"/>
          <w:numId w:val="900"/>
        </w:numPr>
        <w:spacing w:before="0" w:after="0"/>
      </w:pPr>
      <w:r>
        <w:t>Average Precision</w:t>
      </w:r>
    </w:p>
    <w:p>
      <w:pPr>
        <w:numPr>
          <w:ilvl w:val="2"/>
          <w:numId w:val="900"/>
        </w:numPr>
        <w:spacing w:before="0" w:after="0"/>
      </w:pPr>
      <w:r>
        <w:t>Area Under PR Curve</w:t>
      </w:r>
    </w:p>
    <w:p>
      <w:pPr>
        <w:numPr>
          <w:ilvl w:val="1"/>
          <w:numId w:val="900"/>
        </w:numPr>
        <w:spacing w:before="0" w:after="0"/>
      </w:pPr>
      <w:r>
        <w:t>Multi-class and Multi-label Metrics</w:t>
      </w:r>
    </w:p>
    <w:p>
      <w:pPr>
        <w:numPr>
          <w:ilvl w:val="2"/>
          <w:numId w:val="900"/>
        </w:numPr>
        <w:spacing w:before="0" w:after="0"/>
      </w:pPr>
      <w:r>
        <w:t>Macro Averaging</w:t>
      </w:r>
    </w:p>
    <w:p>
      <w:pPr>
        <w:numPr>
          <w:ilvl w:val="2"/>
          <w:numId w:val="900"/>
        </w:numPr>
        <w:spacing w:before="0" w:after="0"/>
      </w:pPr>
      <w:r>
        <w:t>Micro Averaging</w:t>
      </w:r>
    </w:p>
    <w:p>
      <w:pPr>
        <w:numPr>
          <w:ilvl w:val="2"/>
          <w:numId w:val="900"/>
        </w:numPr>
        <w:spacing w:before="0" w:after="0"/>
      </w:pPr>
      <w:r>
        <w:t>Weighted Averaging</w:t>
      </w:r>
    </w:p>
    <w:p>
      <w:pPr>
        <w:numPr>
          <w:ilvl w:val="2"/>
          <w:numId w:val="900"/>
        </w:numPr>
        <w:spacing w:before="0" w:after="0"/>
      </w:pPr>
      <w:r>
        <w:t>Per-class Metrics</w:t>
      </w:r>
    </w:p>
    <w:p>
      <w:pPr>
        <w:numPr>
          <w:ilvl w:val="1"/>
          <w:numId w:val="900"/>
        </w:numPr>
        <w:spacing w:before="0" w:after="0"/>
      </w:pPr>
      <w:r>
        <w:t>Class Imbalance Considerations</w:t>
      </w:r>
    </w:p>
    <w:p>
      <w:pPr>
        <w:numPr>
          <w:ilvl w:val="2"/>
          <w:numId w:val="900"/>
        </w:numPr>
        <w:spacing w:before="0" w:after="0"/>
      </w:pPr>
      <w:r>
        <w:t>Impact on Different Metrics</w:t>
      </w:r>
    </w:p>
    <w:p>
      <w:pPr>
        <w:numPr>
          <w:ilvl w:val="2"/>
          <w:numId w:val="900"/>
        </w:numPr>
        <w:spacing w:before="0" w:after="0"/>
      </w:pPr>
      <w:r>
        <w:t>Appropriate Metric Selection</w:t>
      </w:r>
    </w:p>
    <w:p>
      <w:pPr>
        <w:numPr>
          <w:ilvl w:val="2"/>
          <w:numId w:val="900"/>
        </w:numPr>
        <w:spacing w:before="0" w:after="0"/>
      </w:pPr>
      <w:r>
        <w:t>Stratified Sampling</w:t>
      </w:r>
    </w:p>
    <w:p>
      <w:pPr>
        <w:numPr>
          <w:ilvl w:val="0"/>
          <w:numId w:val="900"/>
        </w:numPr>
        <w:spacing w:before="0" w:after="0"/>
      </w:pPr>
      <w:r>
        <w:t>Cross-Validation Techniques</w:t>
      </w:r>
    </w:p>
    <w:p>
      <w:pPr>
        <w:numPr>
          <w:ilvl w:val="1"/>
          <w:numId w:val="900"/>
        </w:numPr>
        <w:spacing w:before="0" w:after="0"/>
      </w:pPr>
      <w:r>
        <w:t>Hold-out Validation</w:t>
      </w:r>
    </w:p>
    <w:p>
      <w:pPr>
        <w:numPr>
          <w:ilvl w:val="2"/>
          <w:numId w:val="900"/>
        </w:numPr>
        <w:spacing w:before="0" w:after="0"/>
      </w:pPr>
      <w:r>
        <w:t>Train-Validation-Test Split</w:t>
      </w:r>
    </w:p>
    <w:p>
      <w:pPr>
        <w:numPr>
          <w:ilvl w:val="2"/>
          <w:numId w:val="900"/>
        </w:numPr>
        <w:spacing w:before="0" w:after="0"/>
      </w:pPr>
      <w:r>
        <w:t>Proportion Guidelines</w:t>
      </w:r>
    </w:p>
    <w:p>
      <w:pPr>
        <w:numPr>
          <w:ilvl w:val="2"/>
          <w:numId w:val="900"/>
        </w:numPr>
        <w:spacing w:before="0" w:after="0"/>
      </w:pPr>
      <w:r>
        <w:t>Random vs Stratified Splitting</w:t>
      </w:r>
    </w:p>
    <w:p>
      <w:pPr>
        <w:numPr>
          <w:ilvl w:val="1"/>
          <w:numId w:val="900"/>
        </w:numPr>
        <w:spacing w:before="0" w:after="0"/>
      </w:pPr>
      <w:r>
        <w:t>K-Fold Cross-Validation</w:t>
      </w:r>
    </w:p>
    <w:p>
      <w:pPr>
        <w:numPr>
          <w:ilvl w:val="2"/>
          <w:numId w:val="900"/>
        </w:numPr>
        <w:spacing w:before="0" w:after="0"/>
      </w:pPr>
      <w:r>
        <w:t>Procedure Description</w:t>
      </w:r>
    </w:p>
    <w:p>
      <w:pPr>
        <w:numPr>
          <w:ilvl w:val="2"/>
          <w:numId w:val="900"/>
        </w:numPr>
        <w:spacing w:before="0" w:after="0"/>
      </w:pPr>
      <w:r>
        <w:t>Choosing K Value</w:t>
      </w:r>
    </w:p>
    <w:p>
      <w:pPr>
        <w:numPr>
          <w:ilvl w:val="2"/>
          <w:numId w:val="900"/>
        </w:numPr>
        <w:spacing w:before="0" w:after="0"/>
      </w:pPr>
      <w:r>
        <w:t>Computational Considerations</w:t>
      </w:r>
    </w:p>
    <w:p>
      <w:pPr>
        <w:numPr>
          <w:ilvl w:val="1"/>
          <w:numId w:val="900"/>
        </w:numPr>
        <w:spacing w:before="0" w:after="0"/>
      </w:pPr>
      <w:r>
        <w:t>Stratified K-Fold Cross-Validation</w:t>
      </w:r>
    </w:p>
    <w:p>
      <w:pPr>
        <w:numPr>
          <w:ilvl w:val="2"/>
          <w:numId w:val="900"/>
        </w:numPr>
        <w:spacing w:before="0" w:after="0"/>
      </w:pPr>
      <w:r>
        <w:t>Maintaining Class Proportions</w:t>
      </w:r>
    </w:p>
    <w:p>
      <w:pPr>
        <w:numPr>
          <w:ilvl w:val="2"/>
          <w:numId w:val="900"/>
        </w:numPr>
        <w:spacing w:before="0" w:after="0"/>
      </w:pPr>
      <w:r>
        <w:t>Benefits for Imbalanced Data</w:t>
      </w:r>
    </w:p>
    <w:p>
      <w:pPr>
        <w:numPr>
          <w:ilvl w:val="1"/>
          <w:numId w:val="900"/>
        </w:numPr>
        <w:spacing w:before="0" w:after="0"/>
      </w:pPr>
      <w:r>
        <w:t>Leave-One-Out Cross-Validation</w:t>
      </w:r>
    </w:p>
    <w:p>
      <w:pPr>
        <w:numPr>
          <w:ilvl w:val="2"/>
          <w:numId w:val="900"/>
        </w:numPr>
        <w:spacing w:before="0" w:after="0"/>
      </w:pPr>
      <w:r>
        <w:t>Extreme Case of K-Fold</w:t>
      </w:r>
    </w:p>
    <w:p>
      <w:pPr>
        <w:numPr>
          <w:ilvl w:val="2"/>
          <w:numId w:val="900"/>
        </w:numPr>
        <w:spacing w:before="0" w:after="0"/>
      </w:pPr>
      <w:r>
        <w:t>Computational Intensity</w:t>
      </w:r>
    </w:p>
    <w:p>
      <w:pPr>
        <w:numPr>
          <w:ilvl w:val="2"/>
          <w:numId w:val="900"/>
        </w:numPr>
        <w:spacing w:before="0" w:after="0"/>
      </w:pPr>
      <w:r>
        <w:t>Variance Characteristics</w:t>
      </w:r>
    </w:p>
    <w:p>
      <w:pPr>
        <w:numPr>
          <w:ilvl w:val="1"/>
          <w:numId w:val="900"/>
        </w:numPr>
        <w:spacing w:before="0" w:after="0"/>
      </w:pPr>
      <w:r>
        <w:t>Time Series Cross-Validation</w:t>
      </w:r>
    </w:p>
    <w:p>
      <w:pPr>
        <w:numPr>
          <w:ilvl w:val="2"/>
          <w:numId w:val="900"/>
        </w:numPr>
        <w:spacing w:before="0" w:after="0"/>
      </w:pPr>
      <w:r>
        <w:t>Forward Chaining</w:t>
      </w:r>
    </w:p>
    <w:p>
      <w:pPr>
        <w:numPr>
          <w:ilvl w:val="2"/>
          <w:numId w:val="900"/>
        </w:numPr>
        <w:spacing w:before="0" w:after="0"/>
      </w:pPr>
      <w:r>
        <w:t>Temporal Dependencies</w:t>
      </w:r>
    </w:p>
    <w:p>
      <w:pPr>
        <w:numPr>
          <w:ilvl w:val="1"/>
          <w:numId w:val="900"/>
        </w:numPr>
        <w:spacing w:before="0" w:after="0"/>
      </w:pPr>
      <w:r>
        <w:t>Nested Cross-Validation</w:t>
      </w:r>
    </w:p>
    <w:p>
      <w:pPr>
        <w:numPr>
          <w:ilvl w:val="2"/>
          <w:numId w:val="900"/>
        </w:numPr>
        <w:spacing w:before="0" w:after="0"/>
      </w:pPr>
      <w:r>
        <w:t>Model Selection and Evaluation</w:t>
      </w:r>
    </w:p>
    <w:p>
      <w:pPr>
        <w:numPr>
          <w:ilvl w:val="2"/>
          <w:numId w:val="900"/>
        </w:numPr>
        <w:spacing w:before="0" w:after="0"/>
      </w:pPr>
      <w:r>
        <w:t>Inner and Outer Loops</w:t>
      </w:r>
    </w:p>
    <w:p>
      <w:pPr>
        <w:numPr>
          <w:ilvl w:val="2"/>
          <w:numId w:val="900"/>
        </w:numPr>
        <w:spacing w:before="0" w:after="0"/>
      </w:pPr>
      <w:r>
        <w:t>Unbiased Performance Estimation</w:t>
      </w:r>
    </w:p>
    <w:p>
      <w:pPr>
        <w:numPr>
          <w:ilvl w:val="0"/>
          <w:numId w:val="900"/>
        </w:numPr>
        <w:spacing w:before="0" w:after="0"/>
      </w:pPr>
      <w:r>
        <w:t>Bias-Variance Tradeoff</w:t>
      </w:r>
    </w:p>
    <w:p>
      <w:pPr>
        <w:numPr>
          <w:ilvl w:val="1"/>
          <w:numId w:val="900"/>
        </w:numPr>
        <w:spacing w:before="0" w:after="0"/>
      </w:pPr>
      <w:r>
        <w:t>Bias Definition</w:t>
      </w:r>
    </w:p>
    <w:p>
      <w:pPr>
        <w:numPr>
          <w:ilvl w:val="2"/>
          <w:numId w:val="900"/>
        </w:numPr>
        <w:spacing w:before="0" w:after="0"/>
      </w:pPr>
      <w:r>
        <w:t>Systematic Error</w:t>
      </w:r>
    </w:p>
    <w:p>
      <w:pPr>
        <w:numPr>
          <w:ilvl w:val="2"/>
          <w:numId w:val="900"/>
        </w:numPr>
        <w:spacing w:before="0" w:after="0"/>
      </w:pPr>
      <w:r>
        <w:t>Underfitting Relationship</w:t>
      </w:r>
    </w:p>
    <w:p>
      <w:pPr>
        <w:numPr>
          <w:ilvl w:val="1"/>
          <w:numId w:val="900"/>
        </w:numPr>
        <w:spacing w:before="0" w:after="0"/>
      </w:pPr>
      <w:r>
        <w:t>Variance Definition</w:t>
      </w:r>
    </w:p>
    <w:p>
      <w:pPr>
        <w:numPr>
          <w:ilvl w:val="2"/>
          <w:numId w:val="900"/>
        </w:numPr>
        <w:spacing w:before="0" w:after="0"/>
      </w:pPr>
      <w:r>
        <w:t>Model Sensitivity</w:t>
      </w:r>
    </w:p>
    <w:p>
      <w:pPr>
        <w:numPr>
          <w:ilvl w:val="2"/>
          <w:numId w:val="900"/>
        </w:numPr>
        <w:spacing w:before="0" w:after="0"/>
      </w:pPr>
      <w:r>
        <w:t>Overfitting Relationship</w:t>
      </w:r>
    </w:p>
    <w:p>
      <w:pPr>
        <w:numPr>
          <w:ilvl w:val="1"/>
          <w:numId w:val="900"/>
        </w:numPr>
        <w:spacing w:before="0" w:after="0"/>
      </w:pPr>
      <w:r>
        <w:t>Irreducible Error</w:t>
      </w:r>
    </w:p>
    <w:p>
      <w:pPr>
        <w:numPr>
          <w:ilvl w:val="1"/>
          <w:numId w:val="900"/>
        </w:numPr>
        <w:spacing w:before="0" w:after="0"/>
      </w:pPr>
      <w:r>
        <w:t>Decomposition Analysis</w:t>
      </w:r>
    </w:p>
    <w:p>
      <w:pPr>
        <w:numPr>
          <w:ilvl w:val="1"/>
          <w:numId w:val="900"/>
        </w:numPr>
        <w:spacing w:before="0" w:after="0"/>
      </w:pPr>
      <w:r>
        <w:t>Managing the Tradeoff</w:t>
      </w:r>
    </w:p>
    <w:p>
      <w:pPr>
        <w:numPr>
          <w:ilvl w:val="2"/>
          <w:numId w:val="900"/>
        </w:numPr>
        <w:spacing w:before="0" w:after="0"/>
      </w:pPr>
      <w:r>
        <w:t>Model Complexity Effects</w:t>
      </w:r>
    </w:p>
    <w:p>
      <w:pPr>
        <w:numPr>
          <w:ilvl w:val="2"/>
          <w:numId w:val="900"/>
        </w:numPr>
        <w:spacing w:before="0" w:after="0"/>
      </w:pPr>
      <w:r>
        <w:t>Regularization Impact</w:t>
      </w:r>
    </w:p>
    <w:p>
      <w:pPr>
        <w:numPr>
          <w:ilvl w:val="2"/>
          <w:numId w:val="900"/>
        </w:numPr>
        <w:spacing w:before="0" w:after="0"/>
      </w:pPr>
      <w:r>
        <w:t>Ensemble Methods Benefits</w:t>
      </w:r>
    </w:p>
    <w:p>
      <w:pPr>
        <w:pStyle w:val="Heading1"/>
      </w:pPr>
      <w:r>
        <w:t>Advanced Topics in Supervised Learning</w:t>
      </w:r>
    </w:p>
    <w:p>
      <w:pPr>
        <w:numPr>
          <w:ilvl w:val="0"/>
          <w:numId w:val="900"/>
        </w:numPr>
        <w:spacing w:before="0" w:after="0"/>
      </w:pPr>
      <w:r>
        <w:t>Handling Imbalanced Datasets</w:t>
      </w:r>
    </w:p>
    <w:p>
      <w:pPr>
        <w:numPr>
          <w:ilvl w:val="1"/>
          <w:numId w:val="900"/>
        </w:numPr>
        <w:spacing w:before="0" w:after="0"/>
      </w:pPr>
      <w:r>
        <w:t>Problem Identification</w:t>
      </w:r>
    </w:p>
    <w:p>
      <w:pPr>
        <w:numPr>
          <w:ilvl w:val="2"/>
          <w:numId w:val="900"/>
        </w:numPr>
        <w:spacing w:before="0" w:after="0"/>
      </w:pPr>
      <w:r>
        <w:t>Class Distribution Analysis</w:t>
      </w:r>
    </w:p>
    <w:p>
      <w:pPr>
        <w:numPr>
          <w:ilvl w:val="2"/>
          <w:numId w:val="900"/>
        </w:numPr>
        <w:spacing w:before="0" w:after="0"/>
      </w:pPr>
      <w:r>
        <w:t>Impact on Model Performance</w:t>
      </w:r>
    </w:p>
    <w:p>
      <w:pPr>
        <w:numPr>
          <w:ilvl w:val="1"/>
          <w:numId w:val="900"/>
        </w:numPr>
        <w:spacing w:before="0" w:after="0"/>
      </w:pPr>
      <w:r>
        <w:t>Sampling Techniques</w:t>
      </w:r>
    </w:p>
    <w:p>
      <w:pPr>
        <w:numPr>
          <w:ilvl w:val="2"/>
          <w:numId w:val="900"/>
        </w:numPr>
        <w:spacing w:before="0" w:after="0"/>
      </w:pPr>
      <w:r>
        <w:t>Oversampling Methods</w:t>
      </w:r>
    </w:p>
    <w:p>
      <w:pPr>
        <w:numPr>
          <w:ilvl w:val="3"/>
          <w:numId w:val="900"/>
        </w:numPr>
        <w:spacing w:before="0" w:after="0"/>
      </w:pPr>
      <w:r>
        <w:t>Random Oversampling</w:t>
      </w:r>
    </w:p>
    <w:p>
      <w:pPr>
        <w:numPr>
          <w:ilvl w:val="3"/>
          <w:numId w:val="900"/>
        </w:numPr>
        <w:spacing w:before="0" w:after="0"/>
      </w:pPr>
      <w:r>
        <w:t>SMOTE</w:t>
      </w:r>
    </w:p>
    <w:p>
      <w:pPr>
        <w:numPr>
          <w:ilvl w:val="3"/>
          <w:numId w:val="900"/>
        </w:numPr>
        <w:spacing w:before="0" w:after="0"/>
      </w:pPr>
      <w:r>
        <w:t>ADASYN</w:t>
      </w:r>
    </w:p>
    <w:p>
      <w:pPr>
        <w:numPr>
          <w:ilvl w:val="2"/>
          <w:numId w:val="900"/>
        </w:numPr>
        <w:spacing w:before="0" w:after="0"/>
      </w:pPr>
      <w:r>
        <w:t>Undersampling Methods</w:t>
      </w:r>
    </w:p>
    <w:p>
      <w:pPr>
        <w:numPr>
          <w:ilvl w:val="3"/>
          <w:numId w:val="900"/>
        </w:numPr>
        <w:spacing w:before="0" w:after="0"/>
      </w:pPr>
      <w:r>
        <w:t>Random Undersampling</w:t>
      </w:r>
    </w:p>
    <w:p>
      <w:pPr>
        <w:numPr>
          <w:ilvl w:val="3"/>
          <w:numId w:val="900"/>
        </w:numPr>
        <w:spacing w:before="0" w:after="0"/>
      </w:pPr>
      <w:r>
        <w:t>Tomek Links</w:t>
      </w:r>
    </w:p>
    <w:p>
      <w:pPr>
        <w:numPr>
          <w:ilvl w:val="3"/>
          <w:numId w:val="900"/>
        </w:numPr>
        <w:spacing w:before="0" w:after="0"/>
      </w:pPr>
      <w:r>
        <w:t>Edited Nearest Neighbors</w:t>
      </w:r>
    </w:p>
    <w:p>
      <w:pPr>
        <w:numPr>
          <w:ilvl w:val="2"/>
          <w:numId w:val="900"/>
        </w:numPr>
        <w:spacing w:before="0" w:after="0"/>
      </w:pPr>
      <w:r>
        <w:t>Combined Sampling Methods</w:t>
      </w:r>
    </w:p>
    <w:p>
      <w:pPr>
        <w:numPr>
          <w:ilvl w:val="1"/>
          <w:numId w:val="900"/>
        </w:numPr>
        <w:spacing w:before="0" w:after="0"/>
      </w:pPr>
      <w:r>
        <w:t>Algorithmic Approaches</w:t>
      </w:r>
    </w:p>
    <w:p>
      <w:pPr>
        <w:numPr>
          <w:ilvl w:val="2"/>
          <w:numId w:val="900"/>
        </w:numPr>
        <w:spacing w:before="0" w:after="0"/>
      </w:pPr>
      <w:r>
        <w:t>Cost-sensitive Learning</w:t>
      </w:r>
    </w:p>
    <w:p>
      <w:pPr>
        <w:numPr>
          <w:ilvl w:val="2"/>
          <w:numId w:val="900"/>
        </w:numPr>
        <w:spacing w:before="0" w:after="0"/>
      </w:pPr>
      <w:r>
        <w:t>Threshold Adjustment</w:t>
      </w:r>
    </w:p>
    <w:p>
      <w:pPr>
        <w:numPr>
          <w:ilvl w:val="2"/>
          <w:numId w:val="900"/>
        </w:numPr>
        <w:spacing w:before="0" w:after="0"/>
      </w:pPr>
      <w:r>
        <w:t>Ensemble Methods for Imbalanced Data</w:t>
      </w:r>
    </w:p>
    <w:p>
      <w:pPr>
        <w:numPr>
          <w:ilvl w:val="1"/>
          <w:numId w:val="900"/>
        </w:numPr>
        <w:spacing w:before="0" w:after="0"/>
      </w:pPr>
      <w:r>
        <w:t>Evaluation Considerations</w:t>
      </w:r>
    </w:p>
    <w:p>
      <w:pPr>
        <w:numPr>
          <w:ilvl w:val="2"/>
          <w:numId w:val="900"/>
        </w:numPr>
        <w:spacing w:before="0" w:after="0"/>
      </w:pPr>
      <w:r>
        <w:t>Appropriate Metrics Selection</w:t>
      </w:r>
    </w:p>
    <w:p>
      <w:pPr>
        <w:numPr>
          <w:ilvl w:val="2"/>
          <w:numId w:val="900"/>
        </w:numPr>
        <w:spacing w:before="0" w:after="0"/>
      </w:pPr>
      <w:r>
        <w:t>Stratified Validation</w:t>
      </w:r>
    </w:p>
    <w:p>
      <w:pPr>
        <w:numPr>
          <w:ilvl w:val="0"/>
          <w:numId w:val="900"/>
        </w:numPr>
        <w:spacing w:before="0" w:after="0"/>
      </w:pPr>
      <w:r>
        <w:t>Feature Engineering Advanced Techniques</w:t>
      </w:r>
    </w:p>
    <w:p>
      <w:pPr>
        <w:numPr>
          <w:ilvl w:val="1"/>
          <w:numId w:val="900"/>
        </w:numPr>
        <w:spacing w:before="0" w:after="0"/>
      </w:pPr>
      <w:r>
        <w:t>Feature Scaling Methods</w:t>
      </w:r>
    </w:p>
    <w:p>
      <w:pPr>
        <w:numPr>
          <w:ilvl w:val="2"/>
          <w:numId w:val="900"/>
        </w:numPr>
        <w:spacing w:before="0" w:after="0"/>
      </w:pPr>
      <w:r>
        <w:t>Min-Max Normalization</w:t>
      </w:r>
    </w:p>
    <w:p>
      <w:pPr>
        <w:numPr>
          <w:ilvl w:val="2"/>
          <w:numId w:val="900"/>
        </w:numPr>
        <w:spacing w:before="0" w:after="0"/>
      </w:pPr>
      <w:r>
        <w:t>Z-score Standardization</w:t>
      </w:r>
    </w:p>
    <w:p>
      <w:pPr>
        <w:numPr>
          <w:ilvl w:val="2"/>
          <w:numId w:val="900"/>
        </w:numPr>
        <w:spacing w:before="0" w:after="0"/>
      </w:pPr>
      <w:r>
        <w:t>Robust Scaling</w:t>
      </w:r>
    </w:p>
    <w:p>
      <w:pPr>
        <w:numPr>
          <w:ilvl w:val="2"/>
          <w:numId w:val="900"/>
        </w:numPr>
        <w:spacing w:before="0" w:after="0"/>
      </w:pPr>
      <w:r>
        <w:t>Unit Vector Scaling</w:t>
      </w:r>
    </w:p>
    <w:p>
      <w:pPr>
        <w:numPr>
          <w:ilvl w:val="1"/>
          <w:numId w:val="900"/>
        </w:numPr>
        <w:spacing w:before="0" w:after="0"/>
      </w:pPr>
      <w:r>
        <w:t>Encoding Categorical Variables</w:t>
      </w:r>
    </w:p>
    <w:p>
      <w:pPr>
        <w:numPr>
          <w:ilvl w:val="2"/>
          <w:numId w:val="900"/>
        </w:numPr>
        <w:spacing w:before="0" w:after="0"/>
      </w:pPr>
      <w:r>
        <w:t>One-Hot Encoding</w:t>
      </w:r>
    </w:p>
    <w:p>
      <w:pPr>
        <w:numPr>
          <w:ilvl w:val="3"/>
          <w:numId w:val="900"/>
        </w:numPr>
        <w:spacing w:before="0" w:after="0"/>
      </w:pPr>
      <w:r>
        <w:t>Implementation Details</w:t>
      </w:r>
    </w:p>
    <w:p>
      <w:pPr>
        <w:numPr>
          <w:ilvl w:val="3"/>
          <w:numId w:val="900"/>
        </w:numPr>
        <w:spacing w:before="0" w:after="0"/>
      </w:pPr>
      <w:r>
        <w:t>Handling High Cardinality</w:t>
      </w:r>
    </w:p>
    <w:p>
      <w:pPr>
        <w:numPr>
          <w:ilvl w:val="2"/>
          <w:numId w:val="900"/>
        </w:numPr>
        <w:spacing w:before="0" w:after="0"/>
      </w:pPr>
      <w:r>
        <w:t>Label Encoding</w:t>
      </w:r>
    </w:p>
    <w:p>
      <w:pPr>
        <w:numPr>
          <w:ilvl w:val="3"/>
          <w:numId w:val="900"/>
        </w:numPr>
        <w:spacing w:before="0" w:after="0"/>
      </w:pPr>
      <w:r>
        <w:t>Ordinal Relationships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Target Encoding</w:t>
      </w:r>
    </w:p>
    <w:p>
      <w:pPr>
        <w:numPr>
          <w:ilvl w:val="3"/>
          <w:numId w:val="900"/>
        </w:numPr>
        <w:spacing w:before="0" w:after="0"/>
      </w:pPr>
      <w:r>
        <w:t>Mean Encoding</w:t>
      </w:r>
    </w:p>
    <w:p>
      <w:pPr>
        <w:numPr>
          <w:ilvl w:val="3"/>
          <w:numId w:val="900"/>
        </w:numPr>
        <w:spacing w:before="0" w:after="0"/>
      </w:pPr>
      <w:r>
        <w:t>Bayesian Encoding</w:t>
      </w:r>
    </w:p>
    <w:p>
      <w:pPr>
        <w:numPr>
          <w:ilvl w:val="2"/>
          <w:numId w:val="900"/>
        </w:numPr>
        <w:spacing w:before="0" w:after="0"/>
      </w:pPr>
      <w:r>
        <w:t>Binary Encoding</w:t>
      </w:r>
    </w:p>
    <w:p>
      <w:pPr>
        <w:numPr>
          <w:ilvl w:val="2"/>
          <w:numId w:val="900"/>
        </w:numPr>
        <w:spacing w:before="0" w:after="0"/>
      </w:pPr>
      <w:r>
        <w:t>Hashing Encoding</w:t>
      </w:r>
    </w:p>
    <w:p>
      <w:pPr>
        <w:numPr>
          <w:ilvl w:val="1"/>
          <w:numId w:val="900"/>
        </w:numPr>
        <w:spacing w:before="0" w:after="0"/>
      </w:pPr>
      <w:r>
        <w:t>Handling Missing Data</w:t>
      </w:r>
    </w:p>
    <w:p>
      <w:pPr>
        <w:numPr>
          <w:ilvl w:val="2"/>
          <w:numId w:val="900"/>
        </w:numPr>
        <w:spacing w:before="0" w:after="0"/>
      </w:pPr>
      <w:r>
        <w:t>Missing Data Patterns</w:t>
      </w:r>
    </w:p>
    <w:p>
      <w:pPr>
        <w:numPr>
          <w:ilvl w:val="3"/>
          <w:numId w:val="900"/>
        </w:numPr>
        <w:spacing w:before="0" w:after="0"/>
      </w:pPr>
      <w:r>
        <w:t>Missing Completely at Random</w:t>
      </w:r>
    </w:p>
    <w:p>
      <w:pPr>
        <w:numPr>
          <w:ilvl w:val="3"/>
          <w:numId w:val="900"/>
        </w:numPr>
        <w:spacing w:before="0" w:after="0"/>
      </w:pPr>
      <w:r>
        <w:t>Missing at Random</w:t>
      </w:r>
    </w:p>
    <w:p>
      <w:pPr>
        <w:numPr>
          <w:ilvl w:val="3"/>
          <w:numId w:val="900"/>
        </w:numPr>
        <w:spacing w:before="0" w:after="0"/>
      </w:pPr>
      <w:r>
        <w:t>Missing Not at Random</w:t>
      </w:r>
    </w:p>
    <w:p>
      <w:pPr>
        <w:numPr>
          <w:ilvl w:val="2"/>
          <w:numId w:val="900"/>
        </w:numPr>
        <w:spacing w:before="0" w:after="0"/>
      </w:pPr>
      <w:r>
        <w:t>Imputation Strategies</w:t>
      </w:r>
    </w:p>
    <w:p>
      <w:pPr>
        <w:numPr>
          <w:ilvl w:val="3"/>
          <w:numId w:val="900"/>
        </w:numPr>
        <w:spacing w:before="0" w:after="0"/>
      </w:pPr>
      <w:r>
        <w:t>Simple Imputation</w:t>
      </w:r>
    </w:p>
    <w:p>
      <w:pPr>
        <w:numPr>
          <w:ilvl w:val="4"/>
          <w:numId w:val="900"/>
        </w:numPr>
        <w:spacing w:before="0" w:after="0"/>
      </w:pPr>
      <w:r>
        <w:t>Mean Imputation</w:t>
      </w:r>
    </w:p>
    <w:p>
      <w:pPr>
        <w:numPr>
          <w:ilvl w:val="4"/>
          <w:numId w:val="900"/>
        </w:numPr>
        <w:spacing w:before="0" w:after="0"/>
      </w:pPr>
      <w:r>
        <w:t>Median Imputation</w:t>
      </w:r>
    </w:p>
    <w:p>
      <w:pPr>
        <w:numPr>
          <w:ilvl w:val="4"/>
          <w:numId w:val="900"/>
        </w:numPr>
        <w:spacing w:before="0" w:after="0"/>
      </w:pPr>
      <w:r>
        <w:t>Mode Imputation</w:t>
      </w:r>
    </w:p>
    <w:p>
      <w:pPr>
        <w:numPr>
          <w:ilvl w:val="3"/>
          <w:numId w:val="900"/>
        </w:numPr>
        <w:spacing w:before="0" w:after="0"/>
      </w:pPr>
      <w:r>
        <w:t>Advanced Imputation</w:t>
      </w:r>
    </w:p>
    <w:p>
      <w:pPr>
        <w:numPr>
          <w:ilvl w:val="4"/>
          <w:numId w:val="900"/>
        </w:numPr>
        <w:spacing w:before="0" w:after="0"/>
      </w:pPr>
      <w:r>
        <w:t>KNN Imputation</w:t>
      </w:r>
    </w:p>
    <w:p>
      <w:pPr>
        <w:numPr>
          <w:ilvl w:val="4"/>
          <w:numId w:val="900"/>
        </w:numPr>
        <w:spacing w:before="0" w:after="0"/>
      </w:pPr>
      <w:r>
        <w:t>Iterative Imputation</w:t>
      </w:r>
    </w:p>
    <w:p>
      <w:pPr>
        <w:numPr>
          <w:ilvl w:val="4"/>
          <w:numId w:val="900"/>
        </w:numPr>
        <w:spacing w:before="0" w:after="0"/>
      </w:pPr>
      <w:r>
        <w:t>Multiple Imputation</w:t>
      </w:r>
    </w:p>
    <w:p>
      <w:pPr>
        <w:numPr>
          <w:ilvl w:val="2"/>
          <w:numId w:val="900"/>
        </w:numPr>
        <w:spacing w:before="0" w:after="0"/>
      </w:pPr>
      <w:r>
        <w:t>Indicator Variables for Missingness</w:t>
      </w:r>
    </w:p>
    <w:p>
      <w:pPr>
        <w:numPr>
          <w:ilvl w:val="1"/>
          <w:numId w:val="900"/>
        </w:numPr>
        <w:spacing w:before="0" w:after="0"/>
      </w:pPr>
      <w:r>
        <w:t>Feature Selection Advanced Methods</w:t>
      </w:r>
    </w:p>
    <w:p>
      <w:pPr>
        <w:numPr>
          <w:ilvl w:val="2"/>
          <w:numId w:val="900"/>
        </w:numPr>
        <w:spacing w:before="0" w:after="0"/>
      </w:pPr>
      <w:r>
        <w:t>Univariate Selection</w:t>
      </w:r>
    </w:p>
    <w:p>
      <w:pPr>
        <w:numPr>
          <w:ilvl w:val="3"/>
          <w:numId w:val="900"/>
        </w:numPr>
        <w:spacing w:before="0" w:after="0"/>
      </w:pPr>
      <w:r>
        <w:t>Statistical Tests</w:t>
      </w:r>
    </w:p>
    <w:p>
      <w:pPr>
        <w:numPr>
          <w:ilvl w:val="3"/>
          <w:numId w:val="900"/>
        </w:numPr>
        <w:spacing w:before="0" w:after="0"/>
      </w:pPr>
      <w:r>
        <w:t>Correlation Analysis</w:t>
      </w:r>
    </w:p>
    <w:p>
      <w:pPr>
        <w:numPr>
          <w:ilvl w:val="2"/>
          <w:numId w:val="900"/>
        </w:numPr>
        <w:spacing w:before="0" w:after="0"/>
      </w:pPr>
      <w:r>
        <w:t>Recursive Feature Elimination</w:t>
      </w:r>
    </w:p>
    <w:p>
      <w:pPr>
        <w:numPr>
          <w:ilvl w:val="3"/>
          <w:numId w:val="900"/>
        </w:numPr>
        <w:spacing w:before="0" w:after="0"/>
      </w:pPr>
      <w:r>
        <w:t>Algorithm Description</w:t>
      </w:r>
    </w:p>
    <w:p>
      <w:pPr>
        <w:numPr>
          <w:ilvl w:val="3"/>
          <w:numId w:val="900"/>
        </w:numPr>
        <w:spacing w:before="0" w:after="0"/>
      </w:pPr>
      <w:r>
        <w:t>Cross-validation Integration</w:t>
      </w:r>
    </w:p>
    <w:p>
      <w:pPr>
        <w:numPr>
          <w:ilvl w:val="2"/>
          <w:numId w:val="900"/>
        </w:numPr>
        <w:spacing w:before="0" w:after="0"/>
      </w:pPr>
      <w:r>
        <w:t>Feature Importance from Models</w:t>
      </w:r>
    </w:p>
    <w:p>
      <w:pPr>
        <w:numPr>
          <w:ilvl w:val="3"/>
          <w:numId w:val="900"/>
        </w:numPr>
        <w:spacing w:before="0" w:after="0"/>
      </w:pPr>
      <w:r>
        <w:t>Tree-based Importance</w:t>
      </w:r>
    </w:p>
    <w:p>
      <w:pPr>
        <w:numPr>
          <w:ilvl w:val="3"/>
          <w:numId w:val="900"/>
        </w:numPr>
        <w:spacing w:before="0" w:after="0"/>
      </w:pPr>
      <w:r>
        <w:t>Permutation Importance</w:t>
      </w:r>
    </w:p>
    <w:p>
      <w:pPr>
        <w:numPr>
          <w:ilvl w:val="3"/>
          <w:numId w:val="900"/>
        </w:numPr>
        <w:spacing w:before="0" w:after="0"/>
      </w:pPr>
      <w:r>
        <w:t>SHAP Values</w:t>
      </w:r>
    </w:p>
    <w:p>
      <w:pPr>
        <w:numPr>
          <w:ilvl w:val="1"/>
          <w:numId w:val="900"/>
        </w:numPr>
        <w:spacing w:before="0" w:after="0"/>
      </w:pPr>
      <w:r>
        <w:t>Dimensionality Reduction</w:t>
      </w:r>
    </w:p>
    <w:p>
      <w:pPr>
        <w:numPr>
          <w:ilvl w:val="2"/>
          <w:numId w:val="900"/>
        </w:numPr>
        <w:spacing w:before="0" w:after="0"/>
      </w:pPr>
      <w:r>
        <w:t>Principal Component Analysis</w:t>
      </w:r>
    </w:p>
    <w:p>
      <w:pPr>
        <w:numPr>
          <w:ilvl w:val="2"/>
          <w:numId w:val="900"/>
        </w:numPr>
        <w:spacing w:before="0" w:after="0"/>
      </w:pPr>
      <w:r>
        <w:t>Linear Discriminant Analysis</w:t>
      </w:r>
    </w:p>
    <w:p>
      <w:pPr>
        <w:numPr>
          <w:ilvl w:val="2"/>
          <w:numId w:val="900"/>
        </w:numPr>
        <w:spacing w:before="0" w:after="0"/>
      </w:pPr>
      <w:r>
        <w:t>t-SNE</w:t>
      </w:r>
    </w:p>
    <w:p>
      <w:pPr>
        <w:numPr>
          <w:ilvl w:val="2"/>
          <w:numId w:val="900"/>
        </w:numPr>
        <w:spacing w:before="0" w:after="0"/>
      </w:pPr>
      <w:r>
        <w:t>UMAP</w:t>
      </w:r>
    </w:p>
    <w:p>
      <w:pPr>
        <w:numPr>
          <w:ilvl w:val="0"/>
          <w:numId w:val="900"/>
        </w:numPr>
        <w:spacing w:before="0" w:after="0"/>
      </w:pPr>
      <w:r>
        <w:t>Ensemble Methods</w:t>
      </w:r>
    </w:p>
    <w:p>
      <w:pPr>
        <w:numPr>
          <w:ilvl w:val="1"/>
          <w:numId w:val="900"/>
        </w:numPr>
        <w:spacing w:before="0" w:after="0"/>
      </w:pPr>
      <w:r>
        <w:t>Bagging Methods</w:t>
      </w:r>
    </w:p>
    <w:p>
      <w:pPr>
        <w:numPr>
          <w:ilvl w:val="2"/>
          <w:numId w:val="900"/>
        </w:numPr>
        <w:spacing w:before="0" w:after="0"/>
      </w:pPr>
      <w:r>
        <w:t>Bootstrap Aggregating Concept</w:t>
      </w:r>
    </w:p>
    <w:p>
      <w:pPr>
        <w:numPr>
          <w:ilvl w:val="2"/>
          <w:numId w:val="900"/>
        </w:numPr>
        <w:spacing w:before="0" w:after="0"/>
      </w:pPr>
      <w:r>
        <w:t>Variance Reduction</w:t>
      </w:r>
    </w:p>
    <w:p>
      <w:pPr>
        <w:numPr>
          <w:ilvl w:val="2"/>
          <w:numId w:val="900"/>
        </w:numPr>
        <w:spacing w:before="0" w:after="0"/>
      </w:pPr>
      <w:r>
        <w:t>Random Forest Details</w:t>
      </w:r>
    </w:p>
    <w:p>
      <w:pPr>
        <w:numPr>
          <w:ilvl w:val="2"/>
          <w:numId w:val="900"/>
        </w:numPr>
        <w:spacing w:before="0" w:after="0"/>
      </w:pPr>
      <w:r>
        <w:t>Extra Trees</w:t>
      </w:r>
    </w:p>
    <w:p>
      <w:pPr>
        <w:numPr>
          <w:ilvl w:val="1"/>
          <w:numId w:val="900"/>
        </w:numPr>
        <w:spacing w:before="0" w:after="0"/>
      </w:pPr>
      <w:r>
        <w:t>Boosting Methods</w:t>
      </w:r>
    </w:p>
    <w:p>
      <w:pPr>
        <w:numPr>
          <w:ilvl w:val="2"/>
          <w:numId w:val="900"/>
        </w:numPr>
        <w:spacing w:before="0" w:after="0"/>
      </w:pPr>
      <w:r>
        <w:t>AdaBoost</w:t>
      </w:r>
    </w:p>
    <w:p>
      <w:pPr>
        <w:numPr>
          <w:ilvl w:val="3"/>
          <w:numId w:val="900"/>
        </w:numPr>
        <w:spacing w:before="0" w:after="0"/>
      </w:pPr>
      <w:r>
        <w:t>Adaptive Weight Adjustment</w:t>
      </w:r>
    </w:p>
    <w:p>
      <w:pPr>
        <w:numPr>
          <w:ilvl w:val="3"/>
          <w:numId w:val="900"/>
        </w:numPr>
        <w:spacing w:before="0" w:after="0"/>
      </w:pPr>
      <w:r>
        <w:t>Weak Learner Combination</w:t>
      </w:r>
    </w:p>
    <w:p>
      <w:pPr>
        <w:numPr>
          <w:ilvl w:val="2"/>
          <w:numId w:val="900"/>
        </w:numPr>
        <w:spacing w:before="0" w:after="0"/>
      </w:pPr>
      <w:r>
        <w:t>Gradient Boosting</w:t>
      </w:r>
    </w:p>
    <w:p>
      <w:pPr>
        <w:numPr>
          <w:ilvl w:val="3"/>
          <w:numId w:val="900"/>
        </w:numPr>
        <w:spacing w:before="0" w:after="0"/>
      </w:pPr>
      <w:r>
        <w:t>Sequential Error Correction</w:t>
      </w:r>
    </w:p>
    <w:p>
      <w:pPr>
        <w:numPr>
          <w:ilvl w:val="3"/>
          <w:numId w:val="900"/>
        </w:numPr>
        <w:spacing w:before="0" w:after="0"/>
      </w:pPr>
      <w:r>
        <w:t>Gradient Descent Analogy</w:t>
      </w:r>
    </w:p>
    <w:p>
      <w:pPr>
        <w:numPr>
          <w:ilvl w:val="2"/>
          <w:numId w:val="900"/>
        </w:numPr>
        <w:spacing w:before="0" w:after="0"/>
      </w:pPr>
      <w:r>
        <w:t>XGBoost Advanced Features</w:t>
      </w:r>
    </w:p>
    <w:p>
      <w:pPr>
        <w:numPr>
          <w:ilvl w:val="3"/>
          <w:numId w:val="900"/>
        </w:numPr>
        <w:spacing w:before="0" w:after="0"/>
      </w:pPr>
      <w:r>
        <w:t>Regularization Terms</w:t>
      </w:r>
    </w:p>
    <w:p>
      <w:pPr>
        <w:numPr>
          <w:ilvl w:val="3"/>
          <w:numId w:val="900"/>
        </w:numPr>
        <w:spacing w:before="0" w:after="0"/>
      </w:pPr>
      <w:r>
        <w:t>Tree Pruning</w:t>
      </w:r>
    </w:p>
    <w:p>
      <w:pPr>
        <w:numPr>
          <w:ilvl w:val="3"/>
          <w:numId w:val="900"/>
        </w:numPr>
        <w:spacing w:before="0" w:after="0"/>
      </w:pPr>
      <w:r>
        <w:t>Parallel Processing</w:t>
      </w:r>
    </w:p>
    <w:p>
      <w:pPr>
        <w:numPr>
          <w:ilvl w:val="2"/>
          <w:numId w:val="900"/>
        </w:numPr>
        <w:spacing w:before="0" w:after="0"/>
      </w:pPr>
      <w:r>
        <w:t>LightGBM Optimizations</w:t>
      </w:r>
    </w:p>
    <w:p>
      <w:pPr>
        <w:numPr>
          <w:ilvl w:val="3"/>
          <w:numId w:val="900"/>
        </w:numPr>
        <w:spacing w:before="0" w:after="0"/>
      </w:pPr>
      <w:r>
        <w:t>Histogram-based Algorithms</w:t>
      </w:r>
    </w:p>
    <w:p>
      <w:pPr>
        <w:numPr>
          <w:ilvl w:val="3"/>
          <w:numId w:val="900"/>
        </w:numPr>
        <w:spacing w:before="0" w:after="0"/>
      </w:pPr>
      <w:r>
        <w:t>Leaf-wise Growth</w:t>
      </w:r>
    </w:p>
    <w:p>
      <w:pPr>
        <w:numPr>
          <w:ilvl w:val="2"/>
          <w:numId w:val="900"/>
        </w:numPr>
        <w:spacing w:before="0" w:after="0"/>
      </w:pPr>
      <w:r>
        <w:t>CatBoost Innovations</w:t>
      </w:r>
    </w:p>
    <w:p>
      <w:pPr>
        <w:numPr>
          <w:ilvl w:val="3"/>
          <w:numId w:val="900"/>
        </w:numPr>
        <w:spacing w:before="0" w:after="0"/>
      </w:pPr>
      <w:r>
        <w:t>Categorical Feature Processing</w:t>
      </w:r>
    </w:p>
    <w:p>
      <w:pPr>
        <w:numPr>
          <w:ilvl w:val="3"/>
          <w:numId w:val="900"/>
        </w:numPr>
        <w:spacing w:before="0" w:after="0"/>
      </w:pPr>
      <w:r>
        <w:t>Overfitting Reduction</w:t>
      </w:r>
    </w:p>
    <w:p>
      <w:pPr>
        <w:numPr>
          <w:ilvl w:val="1"/>
          <w:numId w:val="900"/>
        </w:numPr>
        <w:spacing w:before="0" w:after="0"/>
      </w:pPr>
      <w:r>
        <w:t>Stacking and Blending</w:t>
      </w:r>
    </w:p>
    <w:p>
      <w:pPr>
        <w:numPr>
          <w:ilvl w:val="2"/>
          <w:numId w:val="900"/>
        </w:numPr>
        <w:spacing w:before="0" w:after="0"/>
      </w:pPr>
      <w:r>
        <w:t>Meta-learning Concept</w:t>
      </w:r>
    </w:p>
    <w:p>
      <w:pPr>
        <w:numPr>
          <w:ilvl w:val="2"/>
          <w:numId w:val="900"/>
        </w:numPr>
        <w:spacing w:before="0" w:after="0"/>
      </w:pPr>
      <w:r>
        <w:t>Base Learner Selection</w:t>
      </w:r>
    </w:p>
    <w:p>
      <w:pPr>
        <w:numPr>
          <w:ilvl w:val="2"/>
          <w:numId w:val="900"/>
        </w:numPr>
        <w:spacing w:before="0" w:after="0"/>
      </w:pPr>
      <w:r>
        <w:t>Meta-learner Training</w:t>
      </w:r>
    </w:p>
    <w:p>
      <w:pPr>
        <w:numPr>
          <w:ilvl w:val="3"/>
          <w:numId w:val="900"/>
        </w:numPr>
        <w:spacing w:before="0" w:after="0"/>
      </w:pPr>
      <w:r>
        <w:t>Cross-validation Predictions</w:t>
      </w:r>
    </w:p>
    <w:p>
      <w:pPr>
        <w:numPr>
          <w:ilvl w:val="3"/>
          <w:numId w:val="900"/>
        </w:numPr>
        <w:spacing w:before="0" w:after="0"/>
      </w:pPr>
      <w:r>
        <w:t>Hold-out Predictions</w:t>
      </w:r>
    </w:p>
    <w:p>
      <w:pPr>
        <w:numPr>
          <w:ilvl w:val="2"/>
          <w:numId w:val="900"/>
        </w:numPr>
        <w:spacing w:before="0" w:after="0"/>
      </w:pPr>
      <w:r>
        <w:t>Multi-level Stacking</w:t>
      </w:r>
    </w:p>
    <w:p>
      <w:pPr>
        <w:numPr>
          <w:ilvl w:val="2"/>
          <w:numId w:val="900"/>
        </w:numPr>
        <w:spacing w:before="0" w:after="0"/>
      </w:pPr>
      <w:r>
        <w:t>Blending vs Stacking Differences</w:t>
      </w:r>
    </w:p>
    <w:p>
      <w:pPr>
        <w:numPr>
          <w:ilvl w:val="1"/>
          <w:numId w:val="900"/>
        </w:numPr>
        <w:spacing w:before="0" w:after="0"/>
      </w:pPr>
      <w:r>
        <w:t>Voting Methods</w:t>
      </w:r>
    </w:p>
    <w:p>
      <w:pPr>
        <w:numPr>
          <w:ilvl w:val="2"/>
          <w:numId w:val="900"/>
        </w:numPr>
        <w:spacing w:before="0" w:after="0"/>
      </w:pPr>
      <w:r>
        <w:t>Hard Voting</w:t>
      </w:r>
    </w:p>
    <w:p>
      <w:pPr>
        <w:numPr>
          <w:ilvl w:val="2"/>
          <w:numId w:val="900"/>
        </w:numPr>
        <w:spacing w:before="0" w:after="0"/>
      </w:pPr>
      <w:r>
        <w:t>Soft Voting</w:t>
      </w:r>
    </w:p>
    <w:p>
      <w:pPr>
        <w:numPr>
          <w:ilvl w:val="2"/>
          <w:numId w:val="900"/>
        </w:numPr>
        <w:spacing w:before="0" w:after="0"/>
      </w:pPr>
      <w:r>
        <w:t>Weighted Voting</w:t>
      </w:r>
    </w:p>
    <w:p>
      <w:pPr>
        <w:numPr>
          <w:ilvl w:val="0"/>
          <w:numId w:val="900"/>
        </w:numPr>
        <w:spacing w:before="0" w:after="0"/>
      </w:pPr>
      <w:r>
        <w:t>Hyperparameter Optimization</w:t>
      </w:r>
    </w:p>
    <w:p>
      <w:pPr>
        <w:numPr>
          <w:ilvl w:val="1"/>
          <w:numId w:val="900"/>
        </w:numPr>
        <w:spacing w:before="0" w:after="0"/>
      </w:pPr>
      <w:r>
        <w:t>Search Strategies</w:t>
      </w:r>
    </w:p>
    <w:p>
      <w:pPr>
        <w:numPr>
          <w:ilvl w:val="2"/>
          <w:numId w:val="900"/>
        </w:numPr>
        <w:spacing w:before="0" w:after="0"/>
      </w:pPr>
      <w:r>
        <w:t>Grid Search</w:t>
      </w:r>
    </w:p>
    <w:p>
      <w:pPr>
        <w:numPr>
          <w:ilvl w:val="3"/>
          <w:numId w:val="900"/>
        </w:numPr>
        <w:spacing w:before="0" w:after="0"/>
      </w:pPr>
      <w:r>
        <w:t>Exhaustive Search</w:t>
      </w:r>
    </w:p>
    <w:p>
      <w:pPr>
        <w:numPr>
          <w:ilvl w:val="3"/>
          <w:numId w:val="900"/>
        </w:numPr>
        <w:spacing w:before="0" w:after="0"/>
      </w:pPr>
      <w:r>
        <w:t>Computational Complexity</w:t>
      </w:r>
    </w:p>
    <w:p>
      <w:pPr>
        <w:numPr>
          <w:ilvl w:val="2"/>
          <w:numId w:val="900"/>
        </w:numPr>
        <w:spacing w:before="0" w:after="0"/>
      </w:pPr>
      <w:r>
        <w:t>Random Search</w:t>
      </w:r>
    </w:p>
    <w:p>
      <w:pPr>
        <w:numPr>
          <w:ilvl w:val="3"/>
          <w:numId w:val="900"/>
        </w:numPr>
        <w:spacing w:before="0" w:after="0"/>
      </w:pPr>
      <w:r>
        <w:t>Efficiency Benefits</w:t>
      </w:r>
    </w:p>
    <w:p>
      <w:pPr>
        <w:numPr>
          <w:ilvl w:val="3"/>
          <w:numId w:val="900"/>
        </w:numPr>
        <w:spacing w:before="0" w:after="0"/>
      </w:pPr>
      <w:r>
        <w:t>Theoretical Justification</w:t>
      </w:r>
    </w:p>
    <w:p>
      <w:pPr>
        <w:numPr>
          <w:ilvl w:val="2"/>
          <w:numId w:val="900"/>
        </w:numPr>
        <w:spacing w:before="0" w:after="0"/>
      </w:pPr>
      <w:r>
        <w:t>Bayesian Optimization</w:t>
      </w:r>
    </w:p>
    <w:p>
      <w:pPr>
        <w:numPr>
          <w:ilvl w:val="3"/>
          <w:numId w:val="900"/>
        </w:numPr>
        <w:spacing w:before="0" w:after="0"/>
      </w:pPr>
      <w:r>
        <w:t>Gaussian Process Models</w:t>
      </w:r>
    </w:p>
    <w:p>
      <w:pPr>
        <w:numPr>
          <w:ilvl w:val="3"/>
          <w:numId w:val="900"/>
        </w:numPr>
        <w:spacing w:before="0" w:after="0"/>
      </w:pPr>
      <w:r>
        <w:t>Acquisition Functions</w:t>
      </w:r>
    </w:p>
    <w:p>
      <w:pPr>
        <w:numPr>
          <w:ilvl w:val="3"/>
          <w:numId w:val="900"/>
        </w:numPr>
        <w:spacing w:before="0" w:after="0"/>
      </w:pPr>
      <w:r>
        <w:t>Sequential Model-based Optimization</w:t>
      </w:r>
    </w:p>
    <w:p>
      <w:pPr>
        <w:numPr>
          <w:ilvl w:val="2"/>
          <w:numId w:val="900"/>
        </w:numPr>
        <w:spacing w:before="0" w:after="0"/>
      </w:pPr>
      <w:r>
        <w:t>Evolutionary Algorithms</w:t>
      </w:r>
    </w:p>
    <w:p>
      <w:pPr>
        <w:numPr>
          <w:ilvl w:val="3"/>
          <w:numId w:val="900"/>
        </w:numPr>
        <w:spacing w:before="0" w:after="0"/>
      </w:pPr>
      <w:r>
        <w:t>Genetic Algorithms</w:t>
      </w:r>
    </w:p>
    <w:p>
      <w:pPr>
        <w:numPr>
          <w:ilvl w:val="3"/>
          <w:numId w:val="900"/>
        </w:numPr>
        <w:spacing w:before="0" w:after="0"/>
      </w:pPr>
      <w:r>
        <w:t>Particle Swarm Optimization</w:t>
      </w:r>
    </w:p>
    <w:p>
      <w:pPr>
        <w:numPr>
          <w:ilvl w:val="1"/>
          <w:numId w:val="900"/>
        </w:numPr>
        <w:spacing w:before="0" w:after="0"/>
      </w:pPr>
      <w:r>
        <w:t>Advanced Optimization Techniques</w:t>
      </w:r>
    </w:p>
    <w:p>
      <w:pPr>
        <w:numPr>
          <w:ilvl w:val="2"/>
          <w:numId w:val="900"/>
        </w:numPr>
        <w:spacing w:before="0" w:after="0"/>
      </w:pPr>
      <w:r>
        <w:t>Hyperband</w:t>
      </w:r>
    </w:p>
    <w:p>
      <w:pPr>
        <w:numPr>
          <w:ilvl w:val="2"/>
          <w:numId w:val="900"/>
        </w:numPr>
        <w:spacing w:before="0" w:after="0"/>
      </w:pPr>
      <w:r>
        <w:t>Population-based Training</w:t>
      </w:r>
    </w:p>
    <w:p>
      <w:pPr>
        <w:numPr>
          <w:ilvl w:val="2"/>
          <w:numId w:val="900"/>
        </w:numPr>
        <w:spacing w:before="0" w:after="0"/>
      </w:pPr>
      <w:r>
        <w:t>Neural Architecture Search</w:t>
      </w:r>
    </w:p>
    <w:p>
      <w:pPr>
        <w:numPr>
          <w:ilvl w:val="1"/>
          <w:numId w:val="900"/>
        </w:numPr>
        <w:spacing w:before="0" w:after="0"/>
      </w:pPr>
      <w:r>
        <w:t>Multi-objective Optimization</w:t>
      </w:r>
    </w:p>
    <w:p>
      <w:pPr>
        <w:numPr>
          <w:ilvl w:val="2"/>
          <w:numId w:val="900"/>
        </w:numPr>
        <w:spacing w:before="0" w:after="0"/>
      </w:pPr>
      <w:r>
        <w:t>Pareto Optimality</w:t>
      </w:r>
    </w:p>
    <w:p>
      <w:pPr>
        <w:numPr>
          <w:ilvl w:val="2"/>
          <w:numId w:val="900"/>
        </w:numPr>
        <w:spacing w:before="0" w:after="0"/>
      </w:pPr>
      <w:r>
        <w:t>Trade-off Analysis</w:t>
      </w:r>
    </w:p>
    <w:p>
      <w:pPr>
        <w:numPr>
          <w:ilvl w:val="0"/>
          <w:numId w:val="900"/>
        </w:numPr>
        <w:spacing w:before="0" w:after="0"/>
      </w:pPr>
      <w:r>
        <w:t>Model Interpretability and Explainability</w:t>
      </w:r>
    </w:p>
    <w:p>
      <w:pPr>
        <w:numPr>
          <w:ilvl w:val="1"/>
          <w:numId w:val="900"/>
        </w:numPr>
        <w:spacing w:before="0" w:after="0"/>
      </w:pPr>
      <w:r>
        <w:t>Global Interpretability</w:t>
      </w:r>
    </w:p>
    <w:p>
      <w:pPr>
        <w:numPr>
          <w:ilvl w:val="2"/>
          <w:numId w:val="900"/>
        </w:numPr>
        <w:spacing w:before="0" w:after="0"/>
      </w:pPr>
      <w:r>
        <w:t>Feature Importance</w:t>
      </w:r>
    </w:p>
    <w:p>
      <w:pPr>
        <w:numPr>
          <w:ilvl w:val="2"/>
          <w:numId w:val="900"/>
        </w:numPr>
        <w:spacing w:before="0" w:after="0"/>
      </w:pPr>
      <w:r>
        <w:t>Partial Dependence Plots</w:t>
      </w:r>
    </w:p>
    <w:p>
      <w:pPr>
        <w:numPr>
          <w:ilvl w:val="2"/>
          <w:numId w:val="900"/>
        </w:numPr>
        <w:spacing w:before="0" w:after="0"/>
      </w:pPr>
      <w:r>
        <w:t>Global Surrogate Models</w:t>
      </w:r>
    </w:p>
    <w:p>
      <w:pPr>
        <w:numPr>
          <w:ilvl w:val="1"/>
          <w:numId w:val="900"/>
        </w:numPr>
        <w:spacing w:before="0" w:after="0"/>
      </w:pPr>
      <w:r>
        <w:t>Local Interpretability</w:t>
      </w:r>
    </w:p>
    <w:p>
      <w:pPr>
        <w:numPr>
          <w:ilvl w:val="2"/>
          <w:numId w:val="900"/>
        </w:numPr>
        <w:spacing w:before="0" w:after="0"/>
      </w:pPr>
      <w:r>
        <w:t>LIME</w:t>
      </w:r>
    </w:p>
    <w:p>
      <w:pPr>
        <w:numPr>
          <w:ilvl w:val="3"/>
          <w:numId w:val="900"/>
        </w:numPr>
        <w:spacing w:before="0" w:after="0"/>
      </w:pPr>
      <w:r>
        <w:t>Local Linear Approximation</w:t>
      </w:r>
    </w:p>
    <w:p>
      <w:pPr>
        <w:numPr>
          <w:ilvl w:val="3"/>
          <w:numId w:val="900"/>
        </w:numPr>
        <w:spacing w:before="0" w:after="0"/>
      </w:pPr>
      <w:r>
        <w:t>Perturbation-based Explanations</w:t>
      </w:r>
    </w:p>
    <w:p>
      <w:pPr>
        <w:numPr>
          <w:ilvl w:val="2"/>
          <w:numId w:val="900"/>
        </w:numPr>
        <w:spacing w:before="0" w:after="0"/>
      </w:pPr>
      <w:r>
        <w:t>SHAP</w:t>
      </w:r>
    </w:p>
    <w:p>
      <w:pPr>
        <w:numPr>
          <w:ilvl w:val="3"/>
          <w:numId w:val="900"/>
        </w:numPr>
        <w:spacing w:before="0" w:after="0"/>
      </w:pPr>
      <w:r>
        <w:t>Shapley Values</w:t>
      </w:r>
    </w:p>
    <w:p>
      <w:pPr>
        <w:numPr>
          <w:ilvl w:val="3"/>
          <w:numId w:val="900"/>
        </w:numPr>
        <w:spacing w:before="0" w:after="0"/>
      </w:pPr>
      <w:r>
        <w:t>Additive Feature Attribution</w:t>
      </w:r>
    </w:p>
    <w:p>
      <w:pPr>
        <w:numPr>
          <w:ilvl w:val="3"/>
          <w:numId w:val="900"/>
        </w:numPr>
        <w:spacing w:before="0" w:after="0"/>
      </w:pPr>
      <w:r>
        <w:t>Different SHAP Explainers</w:t>
      </w:r>
    </w:p>
    <w:p>
      <w:pPr>
        <w:numPr>
          <w:ilvl w:val="1"/>
          <w:numId w:val="900"/>
        </w:numPr>
        <w:spacing w:before="0" w:after="0"/>
      </w:pPr>
      <w:r>
        <w:t>Model-specific Interpretability</w:t>
      </w:r>
    </w:p>
    <w:p>
      <w:pPr>
        <w:numPr>
          <w:ilvl w:val="2"/>
          <w:numId w:val="900"/>
        </w:numPr>
        <w:spacing w:before="0" w:after="0"/>
      </w:pPr>
      <w:r>
        <w:t>Linear Model Coefficients</w:t>
      </w:r>
    </w:p>
    <w:p>
      <w:pPr>
        <w:numPr>
          <w:ilvl w:val="2"/>
          <w:numId w:val="900"/>
        </w:numPr>
        <w:spacing w:before="0" w:after="0"/>
      </w:pPr>
      <w:r>
        <w:t>Tree-based Feature Importance</w:t>
      </w:r>
    </w:p>
    <w:p>
      <w:pPr>
        <w:numPr>
          <w:ilvl w:val="2"/>
          <w:numId w:val="900"/>
        </w:numPr>
        <w:spacing w:before="0" w:after="0"/>
      </w:pPr>
      <w:r>
        <w:t>Neural Network Attention</w:t>
      </w:r>
    </w:p>
    <w:p>
      <w:pPr>
        <w:numPr>
          <w:ilvl w:val="1"/>
          <w:numId w:val="900"/>
        </w:numPr>
        <w:spacing w:before="0" w:after="0"/>
      </w:pPr>
      <w:r>
        <w:t>Counterfactual Explanations</w:t>
      </w:r>
    </w:p>
    <w:p>
      <w:pPr>
        <w:numPr>
          <w:ilvl w:val="2"/>
          <w:numId w:val="900"/>
        </w:numPr>
        <w:spacing w:before="0" w:after="0"/>
      </w:pPr>
      <w:r>
        <w:t>What-if Analysis</w:t>
      </w:r>
    </w:p>
    <w:p>
      <w:pPr>
        <w:numPr>
          <w:ilvl w:val="2"/>
          <w:numId w:val="900"/>
        </w:numPr>
        <w:spacing w:before="0" w:after="0"/>
      </w:pPr>
      <w:r>
        <w:t>Actionable Insights</w:t>
      </w:r>
    </w:p>
    <w:p>
      <w:pPr>
        <w:pStyle w:val="Heading1"/>
      </w:pPr>
      <w:r>
        <w:t>Practical Implementation Considerations</w:t>
      </w:r>
    </w:p>
    <w:p>
      <w:pPr>
        <w:numPr>
          <w:ilvl w:val="0"/>
          <w:numId w:val="900"/>
        </w:numPr>
        <w:spacing w:before="0" w:after="0"/>
      </w:pPr>
      <w:r>
        <w:t>Data Pipeline Design</w:t>
      </w:r>
    </w:p>
    <w:p>
      <w:pPr>
        <w:numPr>
          <w:ilvl w:val="1"/>
          <w:numId w:val="900"/>
        </w:numPr>
        <w:spacing w:before="0" w:after="0"/>
      </w:pPr>
      <w:r>
        <w:t>Data Ingestion</w:t>
      </w:r>
    </w:p>
    <w:p>
      <w:pPr>
        <w:numPr>
          <w:ilvl w:val="1"/>
          <w:numId w:val="900"/>
        </w:numPr>
        <w:spacing w:before="0" w:after="0"/>
      </w:pPr>
      <w:r>
        <w:t>Data Preprocessing Automation</w:t>
      </w:r>
    </w:p>
    <w:p>
      <w:pPr>
        <w:numPr>
          <w:ilvl w:val="1"/>
          <w:numId w:val="900"/>
        </w:numPr>
        <w:spacing w:before="0" w:after="0"/>
      </w:pPr>
      <w:r>
        <w:t>Feature Engineering Pipelines</w:t>
      </w:r>
    </w:p>
    <w:p>
      <w:pPr>
        <w:numPr>
          <w:ilvl w:val="1"/>
          <w:numId w:val="900"/>
        </w:numPr>
        <w:spacing w:before="0" w:after="0"/>
      </w:pPr>
      <w:r>
        <w:t>Model Training Pipelines</w:t>
      </w:r>
    </w:p>
    <w:p>
      <w:pPr>
        <w:numPr>
          <w:ilvl w:val="0"/>
          <w:numId w:val="900"/>
        </w:numPr>
        <w:spacing w:before="0" w:after="0"/>
      </w:pPr>
      <w:r>
        <w:t>Scalability Considerations</w:t>
      </w:r>
    </w:p>
    <w:p>
      <w:pPr>
        <w:numPr>
          <w:ilvl w:val="1"/>
          <w:numId w:val="900"/>
        </w:numPr>
        <w:spacing w:before="0" w:after="0"/>
      </w:pPr>
      <w:r>
        <w:t>Large Dataset Handling</w:t>
      </w:r>
    </w:p>
    <w:p>
      <w:pPr>
        <w:numPr>
          <w:ilvl w:val="1"/>
          <w:numId w:val="900"/>
        </w:numPr>
        <w:spacing w:before="0" w:after="0"/>
      </w:pPr>
      <w:r>
        <w:t>Distributed Computing</w:t>
      </w:r>
    </w:p>
    <w:p>
      <w:pPr>
        <w:numPr>
          <w:ilvl w:val="1"/>
          <w:numId w:val="900"/>
        </w:numPr>
        <w:spacing w:before="0" w:after="0"/>
      </w:pPr>
      <w:r>
        <w:t>Memory Optimization</w:t>
      </w:r>
    </w:p>
    <w:p>
      <w:pPr>
        <w:numPr>
          <w:ilvl w:val="1"/>
          <w:numId w:val="900"/>
        </w:numPr>
        <w:spacing w:before="0" w:after="0"/>
      </w:pPr>
      <w:r>
        <w:t>Computational Efficiency</w:t>
      </w:r>
    </w:p>
    <w:p>
      <w:pPr>
        <w:numPr>
          <w:ilvl w:val="0"/>
          <w:numId w:val="900"/>
        </w:numPr>
        <w:spacing w:before="0" w:after="0"/>
      </w:pPr>
      <w:r>
        <w:t>Production Deployment</w:t>
      </w:r>
    </w:p>
    <w:p>
      <w:pPr>
        <w:numPr>
          <w:ilvl w:val="1"/>
          <w:numId w:val="900"/>
        </w:numPr>
        <w:spacing w:before="0" w:after="0"/>
      </w:pPr>
      <w:r>
        <w:t>Model Serialization</w:t>
      </w:r>
    </w:p>
    <w:p>
      <w:pPr>
        <w:numPr>
          <w:ilvl w:val="1"/>
          <w:numId w:val="900"/>
        </w:numPr>
        <w:spacing w:before="0" w:after="0"/>
      </w:pPr>
      <w:r>
        <w:t>API Development</w:t>
      </w:r>
    </w:p>
    <w:p>
      <w:pPr>
        <w:numPr>
          <w:ilvl w:val="1"/>
          <w:numId w:val="900"/>
        </w:numPr>
        <w:spacing w:before="0" w:after="0"/>
      </w:pPr>
      <w:r>
        <w:t>Containerization</w:t>
      </w:r>
    </w:p>
    <w:p>
      <w:pPr>
        <w:numPr>
          <w:ilvl w:val="1"/>
          <w:numId w:val="900"/>
        </w:numPr>
        <w:spacing w:before="0" w:after="0"/>
      </w:pPr>
      <w:r>
        <w:t>Monitoring and Logging</w:t>
      </w:r>
    </w:p>
    <w:p>
      <w:pPr>
        <w:numPr>
          <w:ilvl w:val="1"/>
          <w:numId w:val="900"/>
        </w:numPr>
        <w:spacing w:before="0" w:after="0"/>
      </w:pPr>
      <w:r>
        <w:t>A/B Testing for Models</w:t>
      </w:r>
    </w:p>
    <w:p>
      <w:pPr>
        <w:numPr>
          <w:ilvl w:val="0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Fairness in Machine Learning</w:t>
      </w:r>
    </w:p>
    <w:p>
      <w:pPr>
        <w:numPr>
          <w:ilvl w:val="1"/>
          <w:numId w:val="900"/>
        </w:numPr>
        <w:spacing w:before="0" w:after="0"/>
      </w:pPr>
      <w:r>
        <w:t>Bias Detection and Mitigation</w:t>
      </w:r>
    </w:p>
    <w:p>
      <w:pPr>
        <w:numPr>
          <w:ilvl w:val="1"/>
          <w:numId w:val="900"/>
        </w:numPr>
        <w:spacing w:before="0" w:after="0"/>
      </w:pPr>
      <w:r>
        <w:t>Privacy Preservation</w:t>
      </w:r>
    </w:p>
    <w:p>
      <w:pPr>
        <w:numPr>
          <w:ilvl w:val="1"/>
          <w:numId w:val="900"/>
        </w:numPr>
        <w:spacing w:before="0" w:after="0"/>
      </w:pPr>
      <w:r>
        <w:t>Transparency Requirements</w:t>
      </w:r>
    </w:p>
    <w:p>
      <w:pPr>
        <w:numPr>
          <w:ilvl w:val="0"/>
          <w:numId w:val="900"/>
        </w:numPr>
        <w:spacing w:before="0" w:after="0"/>
      </w:pPr>
      <w:r>
        <w:t>Continuous Learning Systems</w:t>
      </w:r>
    </w:p>
    <w:p>
      <w:pPr>
        <w:numPr>
          <w:ilvl w:val="1"/>
          <w:numId w:val="900"/>
        </w:numPr>
        <w:spacing w:before="0" w:after="0"/>
      </w:pPr>
      <w:r>
        <w:t>Online Learning Algorithms</w:t>
      </w:r>
    </w:p>
    <w:p>
      <w:pPr>
        <w:numPr>
          <w:ilvl w:val="1"/>
          <w:numId w:val="900"/>
        </w:numPr>
        <w:spacing w:before="0" w:after="0"/>
      </w:pPr>
      <w:r>
        <w:t>Concept Drift Detection</w:t>
      </w:r>
    </w:p>
    <w:p>
      <w:pPr>
        <w:numPr>
          <w:ilvl w:val="1"/>
          <w:numId w:val="900"/>
        </w:numPr>
        <w:spacing w:before="0" w:after="0"/>
      </w:pPr>
      <w:r>
        <w:t>Model Updating Strategies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