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Structure and Properties of Materials</w:t>
      </w:r>
    </w:p>
    <w:p>
      <w:pPr>
        <w:pStyle w:val="Heading1"/>
      </w:pPr>
      <w:r>
        <w:t>Introduction to Materials Science and Engineering</w:t>
      </w:r>
    </w:p>
    <w:p>
      <w:pPr>
        <w:numPr>
          <w:ilvl w:val="0"/>
          <w:numId w:val="900"/>
        </w:numPr>
        <w:spacing w:before="0" w:after="0"/>
      </w:pPr>
      <w:r>
        <w:t>The Materials Science Paradigm</w:t>
      </w:r>
    </w:p>
    <w:p>
      <w:pPr>
        <w:numPr>
          <w:ilvl w:val="1"/>
          <w:numId w:val="900"/>
        </w:numPr>
        <w:spacing w:before="0" w:after="0"/>
      </w:pPr>
      <w:r>
        <w:t>Structure-Properties-Processing-Performance Relationships</w:t>
      </w:r>
    </w:p>
    <w:p>
      <w:pPr>
        <w:numPr>
          <w:ilvl w:val="1"/>
          <w:numId w:val="900"/>
        </w:numPr>
        <w:spacing w:before="0" w:after="0"/>
      </w:pPr>
      <w:r>
        <w:t>Interdependence of Structure and Properties</w:t>
      </w:r>
    </w:p>
    <w:p>
      <w:pPr>
        <w:numPr>
          <w:ilvl w:val="1"/>
          <w:numId w:val="900"/>
        </w:numPr>
        <w:spacing w:before="0" w:after="0"/>
      </w:pPr>
      <w:r>
        <w:t>Role of Processing in Determining Structure</w:t>
      </w:r>
    </w:p>
    <w:p>
      <w:pPr>
        <w:numPr>
          <w:ilvl w:val="1"/>
          <w:numId w:val="900"/>
        </w:numPr>
        <w:spacing w:before="0" w:after="0"/>
      </w:pPr>
      <w:r>
        <w:t>Performance Criteria for Materials</w:t>
      </w:r>
    </w:p>
    <w:p>
      <w:pPr>
        <w:numPr>
          <w:ilvl w:val="1"/>
          <w:numId w:val="900"/>
        </w:numPr>
        <w:spacing w:before="0" w:after="0"/>
      </w:pPr>
      <w:r>
        <w:t>Materials Selection Process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Classification of Materials</w:t>
      </w:r>
    </w:p>
    <w:p>
      <w:pPr>
        <w:numPr>
          <w:ilvl w:val="1"/>
          <w:numId w:val="900"/>
        </w:numPr>
        <w:spacing w:before="0" w:after="0"/>
      </w:pPr>
      <w:r>
        <w:t>Metals and Alloys</w:t>
      </w:r>
    </w:p>
    <w:p>
      <w:pPr>
        <w:numPr>
          <w:ilvl w:val="2"/>
          <w:numId w:val="900"/>
        </w:numPr>
        <w:spacing w:before="0" w:after="0"/>
      </w:pPr>
      <w:r>
        <w:t>Characteristics of Metals</w:t>
      </w:r>
    </w:p>
    <w:p>
      <w:pPr>
        <w:numPr>
          <w:ilvl w:val="2"/>
          <w:numId w:val="900"/>
        </w:numPr>
        <w:spacing w:before="0" w:after="0"/>
      </w:pPr>
      <w:r>
        <w:t>Ferrous Alloys</w:t>
      </w:r>
    </w:p>
    <w:p>
      <w:pPr>
        <w:numPr>
          <w:ilvl w:val="2"/>
          <w:numId w:val="900"/>
        </w:numPr>
        <w:spacing w:before="0" w:after="0"/>
      </w:pPr>
      <w:r>
        <w:t>Nonferrous Alloys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Ceramics and Glasses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2"/>
          <w:numId w:val="900"/>
        </w:numPr>
        <w:spacing w:before="0" w:after="0"/>
      </w:pPr>
      <w:r>
        <w:t>Glass Formation</w:t>
      </w:r>
    </w:p>
    <w:p>
      <w:pPr>
        <w:numPr>
          <w:ilvl w:val="2"/>
          <w:numId w:val="900"/>
        </w:numPr>
        <w:spacing w:before="0" w:after="0"/>
      </w:pPr>
      <w:r>
        <w:t>Glass-Ceramics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Natural Polymers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Composites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Matrix Materials</w:t>
      </w:r>
    </w:p>
    <w:p>
      <w:pPr>
        <w:numPr>
          <w:ilvl w:val="2"/>
          <w:numId w:val="900"/>
        </w:numPr>
        <w:spacing w:before="0" w:after="0"/>
      </w:pPr>
      <w:r>
        <w:t>Reinforcement Materials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Elemental Semiconductors</w:t>
      </w:r>
    </w:p>
    <w:p>
      <w:pPr>
        <w:numPr>
          <w:ilvl w:val="2"/>
          <w:numId w:val="900"/>
        </w:numPr>
        <w:spacing w:before="0" w:after="0"/>
      </w:pPr>
      <w:r>
        <w:t>Compound Semiconductors</w:t>
      </w:r>
    </w:p>
    <w:p>
      <w:pPr>
        <w:numPr>
          <w:ilvl w:val="2"/>
          <w:numId w:val="900"/>
        </w:numPr>
        <w:spacing w:before="0" w:after="0"/>
      </w:pPr>
      <w:r>
        <w:t>Doped Semiconductors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1"/>
          <w:numId w:val="900"/>
        </w:numPr>
        <w:spacing w:before="0" w:after="0"/>
      </w:pPr>
      <w:r>
        <w:t>Biomaterials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Biocompatibility Requirements</w:t>
      </w:r>
    </w:p>
    <w:p>
      <w:pPr>
        <w:numPr>
          <w:ilvl w:val="2"/>
          <w:numId w:val="900"/>
        </w:numPr>
        <w:spacing w:before="0" w:after="0"/>
      </w:pPr>
      <w:r>
        <w:t>Metallic Biomaterials</w:t>
      </w:r>
    </w:p>
    <w:p>
      <w:pPr>
        <w:numPr>
          <w:ilvl w:val="2"/>
          <w:numId w:val="900"/>
        </w:numPr>
        <w:spacing w:before="0" w:after="0"/>
      </w:pPr>
      <w:r>
        <w:t>Ceramic Biomaterials</w:t>
      </w:r>
    </w:p>
    <w:p>
      <w:pPr>
        <w:numPr>
          <w:ilvl w:val="2"/>
          <w:numId w:val="900"/>
        </w:numPr>
        <w:spacing w:before="0" w:after="0"/>
      </w:pPr>
      <w:r>
        <w:t>Polymeric Biomaterials</w:t>
      </w:r>
    </w:p>
    <w:p>
      <w:pPr>
        <w:numPr>
          <w:ilvl w:val="2"/>
          <w:numId w:val="900"/>
        </w:numPr>
        <w:spacing w:before="0" w:after="0"/>
      </w:pPr>
      <w:r>
        <w:t>Typical Applications</w:t>
      </w:r>
    </w:p>
    <w:p>
      <w:pPr>
        <w:numPr>
          <w:ilvl w:val="0"/>
          <w:numId w:val="900"/>
        </w:numPr>
        <w:spacing w:before="0" w:after="0"/>
      </w:pPr>
      <w:r>
        <w:t>Advanced Materials</w:t>
      </w:r>
    </w:p>
    <w:p>
      <w:pPr>
        <w:numPr>
          <w:ilvl w:val="1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Magnetostrictive Materials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Nanoparticles</w:t>
      </w:r>
    </w:p>
    <w:p>
      <w:pPr>
        <w:numPr>
          <w:ilvl w:val="2"/>
          <w:numId w:val="900"/>
        </w:numPr>
        <w:spacing w:before="0" w:after="0"/>
      </w:pPr>
      <w:r>
        <w:t>Nanocomposites</w:t>
      </w:r>
    </w:p>
    <w:p>
      <w:pPr>
        <w:numPr>
          <w:ilvl w:val="1"/>
          <w:numId w:val="900"/>
        </w:numPr>
        <w:spacing w:before="0" w:after="0"/>
      </w:pPr>
      <w:r>
        <w:t>Functional Materials</w:t>
      </w:r>
    </w:p>
    <w:p>
      <w:pPr>
        <w:numPr>
          <w:ilvl w:val="2"/>
          <w:numId w:val="900"/>
        </w:numPr>
        <w:spacing w:before="0" w:after="0"/>
      </w:pPr>
      <w:r>
        <w:t>Electronic Materials</w:t>
      </w:r>
    </w:p>
    <w:p>
      <w:pPr>
        <w:numPr>
          <w:ilvl w:val="2"/>
          <w:numId w:val="900"/>
        </w:numPr>
        <w:spacing w:before="0" w:after="0"/>
      </w:pPr>
      <w:r>
        <w:t>Magnetic Materials</w:t>
      </w:r>
    </w:p>
    <w:p>
      <w:pPr>
        <w:numPr>
          <w:ilvl w:val="2"/>
          <w:numId w:val="900"/>
        </w:numPr>
        <w:spacing w:before="0" w:after="0"/>
      </w:pPr>
      <w:r>
        <w:t>Optical Materials</w:t>
      </w:r>
    </w:p>
    <w:p>
      <w:pPr>
        <w:numPr>
          <w:ilvl w:val="1"/>
          <w:numId w:val="900"/>
        </w:numPr>
        <w:spacing w:before="0" w:after="0"/>
      </w:pPr>
      <w:r>
        <w:t>High-Performance Materials</w:t>
      </w:r>
    </w:p>
    <w:p>
      <w:pPr>
        <w:numPr>
          <w:ilvl w:val="2"/>
          <w:numId w:val="900"/>
        </w:numPr>
        <w:spacing w:before="0" w:after="0"/>
      </w:pPr>
      <w:r>
        <w:t>Superalloys</w:t>
      </w:r>
    </w:p>
    <w:p>
      <w:pPr>
        <w:numPr>
          <w:ilvl w:val="2"/>
          <w:numId w:val="900"/>
        </w:numPr>
        <w:spacing w:before="0" w:after="0"/>
      </w:pPr>
      <w:r>
        <w:t>Ultra-High Temperature Ceramics</w:t>
      </w:r>
    </w:p>
    <w:p>
      <w:pPr>
        <w:numPr>
          <w:ilvl w:val="2"/>
          <w:numId w:val="900"/>
        </w:numPr>
        <w:spacing w:before="0" w:after="0"/>
      </w:pPr>
      <w:r>
        <w:t>High-Strength Composites</w:t>
      </w:r>
    </w:p>
    <w:p>
      <w:pPr>
        <w:numPr>
          <w:ilvl w:val="0"/>
          <w:numId w:val="900"/>
        </w:numPr>
        <w:spacing w:before="0" w:after="0"/>
      </w:pPr>
      <w:r>
        <w:t>The Future of Materials</w:t>
      </w:r>
    </w:p>
    <w:p>
      <w:pPr>
        <w:numPr>
          <w:ilvl w:val="1"/>
          <w:numId w:val="900"/>
        </w:numPr>
        <w:spacing w:before="0" w:after="0"/>
      </w:pPr>
      <w:r>
        <w:t>Emerging Trends</w:t>
      </w:r>
    </w:p>
    <w:p>
      <w:pPr>
        <w:numPr>
          <w:ilvl w:val="1"/>
          <w:numId w:val="900"/>
        </w:numPr>
        <w:spacing w:before="0" w:after="0"/>
      </w:pPr>
      <w:r>
        <w:t>Sustainability and Green Materials</w:t>
      </w:r>
    </w:p>
    <w:p>
      <w:pPr>
        <w:numPr>
          <w:ilvl w:val="1"/>
          <w:numId w:val="900"/>
        </w:numPr>
        <w:spacing w:before="0" w:after="0"/>
      </w:pPr>
      <w:r>
        <w:t>Materials for Energy Applications</w:t>
      </w:r>
    </w:p>
    <w:p>
      <w:pPr>
        <w:numPr>
          <w:ilvl w:val="1"/>
          <w:numId w:val="900"/>
        </w:numPr>
        <w:spacing w:before="0" w:after="0"/>
      </w:pPr>
      <w:r>
        <w:t>Materials for Biomedical Applications</w:t>
      </w:r>
    </w:p>
    <w:p>
      <w:pPr>
        <w:numPr>
          <w:ilvl w:val="1"/>
          <w:numId w:val="900"/>
        </w:numPr>
        <w:spacing w:before="0" w:after="0"/>
      </w:pPr>
      <w:r>
        <w:t>Computational Materials Science</w:t>
      </w:r>
    </w:p>
    <w:p>
      <w:pPr>
        <w:pStyle w:val="Heading1"/>
      </w:pPr>
      <w:r>
        <w:t>Atomic Structure and Interatomic Bonding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The Atom</w:t>
      </w:r>
    </w:p>
    <w:p>
      <w:pPr>
        <w:numPr>
          <w:ilvl w:val="2"/>
          <w:numId w:val="900"/>
        </w:numPr>
        <w:spacing w:before="0" w:after="0"/>
      </w:pPr>
      <w:r>
        <w:t>Subatomic Particles</w:t>
      </w:r>
    </w:p>
    <w:p>
      <w:pPr>
        <w:numPr>
          <w:ilvl w:val="2"/>
          <w:numId w:val="900"/>
        </w:numPr>
        <w:spacing w:before="0" w:after="0"/>
      </w:pPr>
      <w:r>
        <w:t>Atomic Structure Models</w:t>
      </w:r>
    </w:p>
    <w:p>
      <w:pPr>
        <w:numPr>
          <w:ilvl w:val="2"/>
          <w:numId w:val="900"/>
        </w:numPr>
        <w:spacing w:before="0" w:after="0"/>
      </w:pPr>
      <w:r>
        <w:t>Nuclear Structure</w:t>
      </w:r>
    </w:p>
    <w:p>
      <w:pPr>
        <w:numPr>
          <w:ilvl w:val="1"/>
          <w:numId w:val="900"/>
        </w:numPr>
        <w:spacing w:before="0" w:after="0"/>
      </w:pPr>
      <w:r>
        <w:t>Atomic Number and Atomic Mass</w:t>
      </w:r>
    </w:p>
    <w:p>
      <w:pPr>
        <w:numPr>
          <w:ilvl w:val="2"/>
          <w:numId w:val="900"/>
        </w:numPr>
        <w:spacing w:before="0" w:after="0"/>
      </w:pPr>
      <w:r>
        <w:t>Isotopes</w:t>
      </w:r>
    </w:p>
    <w:p>
      <w:pPr>
        <w:numPr>
          <w:ilvl w:val="2"/>
          <w:numId w:val="900"/>
        </w:numPr>
        <w:spacing w:before="0" w:after="0"/>
      </w:pPr>
      <w:r>
        <w:t>Atomic Weight Calculations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Electron Configurations</w:t>
      </w:r>
    </w:p>
    <w:p>
      <w:pPr>
        <w:numPr>
          <w:ilvl w:val="2"/>
          <w:numId w:val="900"/>
        </w:numPr>
        <w:spacing w:before="0" w:after="0"/>
      </w:pPr>
      <w:r>
        <w:t>Quantum Numbers</w:t>
      </w:r>
    </w:p>
    <w:p>
      <w:pPr>
        <w:numPr>
          <w:ilvl w:val="2"/>
          <w:numId w:val="900"/>
        </w:numPr>
        <w:spacing w:before="0" w:after="0"/>
      </w:pPr>
      <w:r>
        <w:t>Electron Shells and Subshells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2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Hund's Rule</w:t>
      </w:r>
    </w:p>
    <w:p>
      <w:pPr>
        <w:numPr>
          <w:ilvl w:val="2"/>
          <w:numId w:val="900"/>
        </w:numPr>
        <w:spacing w:before="0" w:after="0"/>
      </w:pPr>
      <w:r>
        <w:t>Electron Configuration Notation</w:t>
      </w:r>
    </w:p>
    <w:p>
      <w:pPr>
        <w:numPr>
          <w:ilvl w:val="1"/>
          <w:numId w:val="900"/>
        </w:numPr>
        <w:spacing w:before="0" w:after="0"/>
      </w:pPr>
      <w:r>
        <w:t>The Periodic Table</w:t>
      </w:r>
    </w:p>
    <w:p>
      <w:pPr>
        <w:numPr>
          <w:ilvl w:val="2"/>
          <w:numId w:val="900"/>
        </w:numPr>
        <w:spacing w:before="0" w:after="0"/>
      </w:pPr>
      <w:r>
        <w:t>Periodic Trends</w:t>
      </w:r>
    </w:p>
    <w:p>
      <w:pPr>
        <w:numPr>
          <w:ilvl w:val="2"/>
          <w:numId w:val="900"/>
        </w:numPr>
        <w:spacing w:before="0" w:after="0"/>
      </w:pPr>
      <w:r>
        <w:t>Atomic Radius</w:t>
      </w:r>
    </w:p>
    <w:p>
      <w:pPr>
        <w:numPr>
          <w:ilvl w:val="2"/>
          <w:numId w:val="900"/>
        </w:numPr>
        <w:spacing w:before="0" w:after="0"/>
      </w:pPr>
      <w:r>
        <w:t>Ionization Energy</w:t>
      </w:r>
    </w:p>
    <w:p>
      <w:pPr>
        <w:numPr>
          <w:ilvl w:val="2"/>
          <w:numId w:val="900"/>
        </w:numPr>
        <w:spacing w:before="0" w:after="0"/>
      </w:pPr>
      <w:r>
        <w:t>Electronegativity</w:t>
      </w:r>
    </w:p>
    <w:p>
      <w:pPr>
        <w:numPr>
          <w:ilvl w:val="2"/>
          <w:numId w:val="900"/>
        </w:numPr>
        <w:spacing w:before="0" w:after="0"/>
      </w:pPr>
      <w:r>
        <w:t>Groups and Periods</w:t>
      </w:r>
    </w:p>
    <w:p>
      <w:pPr>
        <w:numPr>
          <w:ilvl w:val="2"/>
          <w:numId w:val="900"/>
        </w:numPr>
        <w:spacing w:before="0" w:after="0"/>
      </w:pPr>
      <w:r>
        <w:t>Relationship to Material Properties</w:t>
      </w:r>
    </w:p>
    <w:p>
      <w:pPr>
        <w:numPr>
          <w:ilvl w:val="0"/>
          <w:numId w:val="900"/>
        </w:numPr>
        <w:spacing w:before="0" w:after="0"/>
      </w:pPr>
      <w:r>
        <w:t>Atomic Bonding in Solids</w:t>
      </w:r>
    </w:p>
    <w:p>
      <w:pPr>
        <w:numPr>
          <w:ilvl w:val="1"/>
          <w:numId w:val="900"/>
        </w:numPr>
        <w:spacing w:before="0" w:after="0"/>
      </w:pPr>
      <w:r>
        <w:t>Primary Interatomic Bonds</w:t>
      </w:r>
    </w:p>
    <w:p>
      <w:pPr>
        <w:numPr>
          <w:ilvl w:val="2"/>
          <w:numId w:val="900"/>
        </w:numPr>
        <w:spacing w:before="0" w:after="0"/>
      </w:pPr>
      <w:r>
        <w:t>Ionic Bonding</w:t>
      </w:r>
    </w:p>
    <w:p>
      <w:pPr>
        <w:numPr>
          <w:ilvl w:val="3"/>
          <w:numId w:val="900"/>
        </w:numPr>
        <w:spacing w:before="0" w:after="0"/>
      </w:pPr>
      <w:r>
        <w:t>Electron Transfer</w:t>
      </w:r>
    </w:p>
    <w:p>
      <w:pPr>
        <w:numPr>
          <w:ilvl w:val="3"/>
          <w:numId w:val="900"/>
        </w:numPr>
        <w:spacing w:before="0" w:after="0"/>
      </w:pPr>
      <w:r>
        <w:t>Coulombic Forces</w:t>
      </w:r>
    </w:p>
    <w:p>
      <w:pPr>
        <w:numPr>
          <w:ilvl w:val="3"/>
          <w:numId w:val="900"/>
        </w:numPr>
        <w:spacing w:before="0" w:after="0"/>
      </w:pPr>
      <w:r>
        <w:t>Ionic Compounds</w:t>
      </w:r>
    </w:p>
    <w:p>
      <w:pPr>
        <w:numPr>
          <w:ilvl w:val="3"/>
          <w:numId w:val="900"/>
        </w:numPr>
        <w:spacing w:before="0" w:after="0"/>
      </w:pPr>
      <w:r>
        <w:t>Lattice Energy</w:t>
      </w:r>
    </w:p>
    <w:p>
      <w:pPr>
        <w:numPr>
          <w:ilvl w:val="2"/>
          <w:numId w:val="900"/>
        </w:numPr>
        <w:spacing w:before="0" w:after="0"/>
      </w:pPr>
      <w:r>
        <w:t>Covalent Bonding</w:t>
      </w:r>
    </w:p>
    <w:p>
      <w:pPr>
        <w:numPr>
          <w:ilvl w:val="3"/>
          <w:numId w:val="900"/>
        </w:numPr>
        <w:spacing w:before="0" w:after="0"/>
      </w:pPr>
      <w:r>
        <w:t>Electron Sharing</w:t>
      </w:r>
    </w:p>
    <w:p>
      <w:pPr>
        <w:numPr>
          <w:ilvl w:val="3"/>
          <w:numId w:val="900"/>
        </w:numPr>
        <w:spacing w:before="0" w:after="0"/>
      </w:pPr>
      <w:r>
        <w:t>Directional Nature</w:t>
      </w:r>
    </w:p>
    <w:p>
      <w:pPr>
        <w:numPr>
          <w:ilvl w:val="3"/>
          <w:numId w:val="900"/>
        </w:numPr>
        <w:spacing w:before="0" w:after="0"/>
      </w:pPr>
      <w:r>
        <w:t>Covalent Compounds</w:t>
      </w:r>
    </w:p>
    <w:p>
      <w:pPr>
        <w:numPr>
          <w:ilvl w:val="3"/>
          <w:numId w:val="900"/>
        </w:numPr>
        <w:spacing w:before="0" w:after="0"/>
      </w:pPr>
      <w:r>
        <w:t>Bond Strength and Length</w:t>
      </w:r>
    </w:p>
    <w:p>
      <w:pPr>
        <w:numPr>
          <w:ilvl w:val="2"/>
          <w:numId w:val="900"/>
        </w:numPr>
        <w:spacing w:before="0" w:after="0"/>
      </w:pPr>
      <w:r>
        <w:t>Metallic Bonding</w:t>
      </w:r>
    </w:p>
    <w:p>
      <w:pPr>
        <w:numPr>
          <w:ilvl w:val="3"/>
          <w:numId w:val="900"/>
        </w:numPr>
        <w:spacing w:before="0" w:after="0"/>
      </w:pPr>
      <w:r>
        <w:t>Electron Sea Model</w:t>
      </w:r>
    </w:p>
    <w:p>
      <w:pPr>
        <w:numPr>
          <w:ilvl w:val="3"/>
          <w:numId w:val="900"/>
        </w:numPr>
        <w:spacing w:before="0" w:after="0"/>
      </w:pPr>
      <w:r>
        <w:t>Delocalized Electrons</w:t>
      </w:r>
    </w:p>
    <w:p>
      <w:pPr>
        <w:numPr>
          <w:ilvl w:val="3"/>
          <w:numId w:val="900"/>
        </w:numPr>
        <w:spacing w:before="0" w:after="0"/>
      </w:pPr>
      <w:r>
        <w:t>Metallic Properties</w:t>
      </w:r>
    </w:p>
    <w:p>
      <w:pPr>
        <w:numPr>
          <w:ilvl w:val="1"/>
          <w:numId w:val="900"/>
        </w:numPr>
        <w:spacing w:before="0" w:after="0"/>
      </w:pPr>
      <w:r>
        <w:t>Secondary Bonding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Dipole-Dipole Interactions</w:t>
      </w:r>
    </w:p>
    <w:p>
      <w:pPr>
        <w:numPr>
          <w:ilvl w:val="2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Induced Dipole Interactions</w:t>
      </w:r>
    </w:p>
    <w:p>
      <w:pPr>
        <w:numPr>
          <w:ilvl w:val="1"/>
          <w:numId w:val="900"/>
        </w:numPr>
        <w:spacing w:before="0" w:after="0"/>
      </w:pPr>
      <w:r>
        <w:t>Mixed Bonding</w:t>
      </w:r>
    </w:p>
    <w:p>
      <w:pPr>
        <w:numPr>
          <w:ilvl w:val="2"/>
          <w:numId w:val="900"/>
        </w:numPr>
        <w:spacing w:before="0" w:after="0"/>
      </w:pPr>
      <w:r>
        <w:t>Bonding in Real Materials</w:t>
      </w:r>
    </w:p>
    <w:p>
      <w:pPr>
        <w:numPr>
          <w:ilvl w:val="2"/>
          <w:numId w:val="900"/>
        </w:numPr>
        <w:spacing w:before="0" w:after="0"/>
      </w:pPr>
      <w:r>
        <w:t>Bonding Character Transitions</w:t>
      </w:r>
    </w:p>
    <w:p>
      <w:pPr>
        <w:numPr>
          <w:ilvl w:val="0"/>
          <w:numId w:val="900"/>
        </w:numPr>
        <w:spacing w:before="0" w:after="0"/>
      </w:pPr>
      <w:r>
        <w:t>Correlation of Bonding Type with Material Properties</w:t>
      </w:r>
    </w:p>
    <w:p>
      <w:pPr>
        <w:numPr>
          <w:ilvl w:val="1"/>
          <w:numId w:val="900"/>
        </w:numPr>
        <w:spacing w:before="0" w:after="0"/>
      </w:pPr>
      <w:r>
        <w:t>Melting and Boiling Points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Solubility</w:t>
      </w:r>
    </w:p>
    <w:p>
      <w:pPr>
        <w:numPr>
          <w:ilvl w:val="1"/>
          <w:numId w:val="900"/>
        </w:numPr>
        <w:spacing w:before="0" w:after="0"/>
      </w:pPr>
      <w:r>
        <w:t>Chemical Reactivity</w:t>
      </w:r>
    </w:p>
    <w:p>
      <w:pPr>
        <w:pStyle w:val="Heading1"/>
      </w:pPr>
      <w:r>
        <w:t>The Structure of Crystalline Solids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Crystalline vs. Amorphous Materials</w:t>
      </w:r>
    </w:p>
    <w:p>
      <w:pPr>
        <w:numPr>
          <w:ilvl w:val="2"/>
          <w:numId w:val="900"/>
        </w:numPr>
        <w:spacing w:before="0" w:after="0"/>
      </w:pPr>
      <w:r>
        <w:t>Long-Range Order</w:t>
      </w:r>
    </w:p>
    <w:p>
      <w:pPr>
        <w:numPr>
          <w:ilvl w:val="2"/>
          <w:numId w:val="900"/>
        </w:numPr>
        <w:spacing w:before="0" w:after="0"/>
      </w:pPr>
      <w:r>
        <w:t>Short-Range Order</w:t>
      </w:r>
    </w:p>
    <w:p>
      <w:pPr>
        <w:numPr>
          <w:ilvl w:val="2"/>
          <w:numId w:val="900"/>
        </w:numPr>
        <w:spacing w:before="0" w:after="0"/>
      </w:pPr>
      <w:r>
        <w:t>Periodic Arrangement</w:t>
      </w:r>
    </w:p>
    <w:p>
      <w:pPr>
        <w:numPr>
          <w:ilvl w:val="1"/>
          <w:numId w:val="900"/>
        </w:numPr>
        <w:spacing w:before="0" w:after="0"/>
      </w:pPr>
      <w:r>
        <w:t>Crystal Systems</w:t>
      </w:r>
    </w:p>
    <w:p>
      <w:pPr>
        <w:numPr>
          <w:ilvl w:val="2"/>
          <w:numId w:val="900"/>
        </w:numPr>
        <w:spacing w:before="0" w:after="0"/>
      </w:pPr>
      <w:r>
        <w:t>Seven Crystal Systems</w:t>
      </w:r>
    </w:p>
    <w:p>
      <w:pPr>
        <w:numPr>
          <w:ilvl w:val="2"/>
          <w:numId w:val="900"/>
        </w:numPr>
        <w:spacing w:before="0" w:after="0"/>
      </w:pPr>
      <w:r>
        <w:t>Lattice Parameters</w:t>
      </w:r>
    </w:p>
    <w:p>
      <w:pPr>
        <w:numPr>
          <w:ilvl w:val="1"/>
          <w:numId w:val="900"/>
        </w:numPr>
        <w:spacing w:before="0" w:after="0"/>
      </w:pPr>
      <w:r>
        <w:t>Bravais Lattices</w:t>
      </w:r>
    </w:p>
    <w:p>
      <w:pPr>
        <w:numPr>
          <w:ilvl w:val="2"/>
          <w:numId w:val="900"/>
        </w:numPr>
        <w:spacing w:before="0" w:after="0"/>
      </w:pPr>
      <w:r>
        <w:t>Fourteen Bravais Lattices</w:t>
      </w:r>
    </w:p>
    <w:p>
      <w:pPr>
        <w:numPr>
          <w:ilvl w:val="2"/>
          <w:numId w:val="900"/>
        </w:numPr>
        <w:spacing w:before="0" w:after="0"/>
      </w:pPr>
      <w:r>
        <w:t>Primitive and Non-Primitive Cells</w:t>
      </w:r>
    </w:p>
    <w:p>
      <w:pPr>
        <w:numPr>
          <w:ilvl w:val="1"/>
          <w:numId w:val="900"/>
        </w:numPr>
        <w:spacing w:before="0" w:after="0"/>
      </w:pPr>
      <w:r>
        <w:t>Unit Cells and Crystal Structure</w:t>
      </w:r>
    </w:p>
    <w:p>
      <w:pPr>
        <w:numPr>
          <w:ilvl w:val="2"/>
          <w:numId w:val="900"/>
        </w:numPr>
        <w:spacing w:before="0" w:after="0"/>
      </w:pPr>
      <w:r>
        <w:t>Unit Cell Definition</w:t>
      </w:r>
    </w:p>
    <w:p>
      <w:pPr>
        <w:numPr>
          <w:ilvl w:val="2"/>
          <w:numId w:val="900"/>
        </w:numPr>
        <w:spacing w:before="0" w:after="0"/>
      </w:pPr>
      <w:r>
        <w:t>Lattice Points</w:t>
      </w:r>
    </w:p>
    <w:p>
      <w:pPr>
        <w:numPr>
          <w:ilvl w:val="2"/>
          <w:numId w:val="900"/>
        </w:numPr>
        <w:spacing w:before="0" w:after="0"/>
      </w:pPr>
      <w:r>
        <w:t>Basis Atoms</w:t>
      </w:r>
    </w:p>
    <w:p>
      <w:pPr>
        <w:numPr>
          <w:ilvl w:val="2"/>
          <w:numId w:val="900"/>
        </w:numPr>
        <w:spacing w:before="0" w:after="0"/>
      </w:pPr>
      <w:r>
        <w:t>Crystal Structure Description</w:t>
      </w:r>
    </w:p>
    <w:p>
      <w:pPr>
        <w:numPr>
          <w:ilvl w:val="0"/>
          <w:numId w:val="900"/>
        </w:numPr>
        <w:spacing w:before="0" w:after="0"/>
      </w:pPr>
      <w:r>
        <w:t>Metallic Crystal Structures</w:t>
      </w:r>
    </w:p>
    <w:p>
      <w:pPr>
        <w:numPr>
          <w:ilvl w:val="1"/>
          <w:numId w:val="900"/>
        </w:numPr>
        <w:spacing w:before="0" w:after="0"/>
      </w:pPr>
      <w:r>
        <w:t>Close-Packed Structures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Packing Efficiency</w:t>
      </w:r>
    </w:p>
    <w:p>
      <w:pPr>
        <w:numPr>
          <w:ilvl w:val="1"/>
          <w:numId w:val="900"/>
        </w:numPr>
        <w:spacing w:before="0" w:after="0"/>
      </w:pPr>
      <w:r>
        <w:t>Face-Centered Cubic Structure</w:t>
      </w:r>
    </w:p>
    <w:p>
      <w:pPr>
        <w:numPr>
          <w:ilvl w:val="2"/>
          <w:numId w:val="900"/>
        </w:numPr>
        <w:spacing w:before="0" w:after="0"/>
      </w:pPr>
      <w:r>
        <w:t>Unit Cell Description</w:t>
      </w:r>
    </w:p>
    <w:p>
      <w:pPr>
        <w:numPr>
          <w:ilvl w:val="2"/>
          <w:numId w:val="900"/>
        </w:numPr>
        <w:spacing w:before="0" w:after="0"/>
      </w:pPr>
      <w:r>
        <w:t>Atomic Positions</w:t>
      </w:r>
    </w:p>
    <w:p>
      <w:pPr>
        <w:numPr>
          <w:ilvl w:val="2"/>
          <w:numId w:val="900"/>
        </w:numPr>
        <w:spacing w:before="0" w:after="0"/>
      </w:pPr>
      <w:r>
        <w:t>Examples of FCC Metals</w:t>
      </w:r>
    </w:p>
    <w:p>
      <w:pPr>
        <w:numPr>
          <w:ilvl w:val="1"/>
          <w:numId w:val="900"/>
        </w:numPr>
        <w:spacing w:before="0" w:after="0"/>
      </w:pPr>
      <w:r>
        <w:t>Body-Centered Cubic Structure</w:t>
      </w:r>
    </w:p>
    <w:p>
      <w:pPr>
        <w:numPr>
          <w:ilvl w:val="2"/>
          <w:numId w:val="900"/>
        </w:numPr>
        <w:spacing w:before="0" w:after="0"/>
      </w:pPr>
      <w:r>
        <w:t>Unit Cell Description</w:t>
      </w:r>
    </w:p>
    <w:p>
      <w:pPr>
        <w:numPr>
          <w:ilvl w:val="2"/>
          <w:numId w:val="900"/>
        </w:numPr>
        <w:spacing w:before="0" w:after="0"/>
      </w:pPr>
      <w:r>
        <w:t>Atomic Positions</w:t>
      </w:r>
    </w:p>
    <w:p>
      <w:pPr>
        <w:numPr>
          <w:ilvl w:val="2"/>
          <w:numId w:val="900"/>
        </w:numPr>
        <w:spacing w:before="0" w:after="0"/>
      </w:pPr>
      <w:r>
        <w:t>Examples of BCC Metals</w:t>
      </w:r>
    </w:p>
    <w:p>
      <w:pPr>
        <w:numPr>
          <w:ilvl w:val="1"/>
          <w:numId w:val="900"/>
        </w:numPr>
        <w:spacing w:before="0" w:after="0"/>
      </w:pPr>
      <w:r>
        <w:t>Hexagonal Close-Packed Structure</w:t>
      </w:r>
    </w:p>
    <w:p>
      <w:pPr>
        <w:numPr>
          <w:ilvl w:val="2"/>
          <w:numId w:val="900"/>
        </w:numPr>
        <w:spacing w:before="0" w:after="0"/>
      </w:pPr>
      <w:r>
        <w:t>Unit Cell Description</w:t>
      </w:r>
    </w:p>
    <w:p>
      <w:pPr>
        <w:numPr>
          <w:ilvl w:val="2"/>
          <w:numId w:val="900"/>
        </w:numPr>
        <w:spacing w:before="0" w:after="0"/>
      </w:pPr>
      <w:r>
        <w:t>Stacking Sequence</w:t>
      </w:r>
    </w:p>
    <w:p>
      <w:pPr>
        <w:numPr>
          <w:ilvl w:val="2"/>
          <w:numId w:val="900"/>
        </w:numPr>
        <w:spacing w:before="0" w:after="0"/>
      </w:pPr>
      <w:r>
        <w:t>Examples of HCP Metals</w:t>
      </w:r>
    </w:p>
    <w:p>
      <w:pPr>
        <w:numPr>
          <w:ilvl w:val="1"/>
          <w:numId w:val="900"/>
        </w:numPr>
        <w:spacing w:before="0" w:after="0"/>
      </w:pPr>
      <w:r>
        <w:t>Atomic Packing Factor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FCC Packing Factor</w:t>
      </w:r>
    </w:p>
    <w:p>
      <w:pPr>
        <w:numPr>
          <w:ilvl w:val="2"/>
          <w:numId w:val="900"/>
        </w:numPr>
        <w:spacing w:before="0" w:after="0"/>
      </w:pPr>
      <w:r>
        <w:t>BCC Packing Factor</w:t>
      </w:r>
    </w:p>
    <w:p>
      <w:pPr>
        <w:numPr>
          <w:ilvl w:val="2"/>
          <w:numId w:val="900"/>
        </w:numPr>
        <w:spacing w:before="0" w:after="0"/>
      </w:pPr>
      <w:r>
        <w:t>HCP Packing Factor</w:t>
      </w:r>
    </w:p>
    <w:p>
      <w:pPr>
        <w:numPr>
          <w:ilvl w:val="2"/>
          <w:numId w:val="900"/>
        </w:numPr>
        <w:spacing w:before="0" w:after="0"/>
      </w:pPr>
      <w:r>
        <w:t>Comparison Among Structures</w:t>
      </w:r>
    </w:p>
    <w:p>
      <w:pPr>
        <w:numPr>
          <w:ilvl w:val="1"/>
          <w:numId w:val="900"/>
        </w:numPr>
        <w:spacing w:before="0" w:after="0"/>
      </w:pPr>
      <w:r>
        <w:t>Density Computations</w:t>
      </w:r>
    </w:p>
    <w:p>
      <w:pPr>
        <w:numPr>
          <w:ilvl w:val="2"/>
          <w:numId w:val="900"/>
        </w:numPr>
        <w:spacing w:before="0" w:after="0"/>
      </w:pPr>
      <w:r>
        <w:t>Theoretical Density</w:t>
      </w:r>
    </w:p>
    <w:p>
      <w:pPr>
        <w:numPr>
          <w:ilvl w:val="2"/>
          <w:numId w:val="900"/>
        </w:numPr>
        <w:spacing w:before="0" w:after="0"/>
      </w:pPr>
      <w:r>
        <w:t>Relationship to Crystal Structure</w:t>
      </w:r>
    </w:p>
    <w:p>
      <w:pPr>
        <w:numPr>
          <w:ilvl w:val="2"/>
          <w:numId w:val="900"/>
        </w:numPr>
        <w:spacing w:before="0" w:after="0"/>
      </w:pPr>
      <w:r>
        <w:t>Factors Affecting Density</w:t>
      </w:r>
    </w:p>
    <w:p>
      <w:pPr>
        <w:numPr>
          <w:ilvl w:val="0"/>
          <w:numId w:val="900"/>
        </w:numPr>
        <w:spacing w:before="0" w:after="0"/>
      </w:pPr>
      <w:r>
        <w:t>Crystallographic Points, Directions, and Planes</w:t>
      </w:r>
    </w:p>
    <w:p>
      <w:pPr>
        <w:numPr>
          <w:ilvl w:val="1"/>
          <w:numId w:val="900"/>
        </w:numPr>
        <w:spacing w:before="0" w:after="0"/>
      </w:pPr>
      <w:r>
        <w:t>Point Coordinates</w:t>
      </w:r>
    </w:p>
    <w:p>
      <w:pPr>
        <w:numPr>
          <w:ilvl w:val="2"/>
          <w:numId w:val="900"/>
        </w:numPr>
        <w:spacing w:before="0" w:after="0"/>
      </w:pPr>
      <w:r>
        <w:t>Fractional Coordinates</w:t>
      </w:r>
    </w:p>
    <w:p>
      <w:pPr>
        <w:numPr>
          <w:ilvl w:val="2"/>
          <w:numId w:val="900"/>
        </w:numPr>
        <w:spacing w:before="0" w:after="0"/>
      </w:pPr>
      <w:r>
        <w:t>Unit Cell Reference</w:t>
      </w:r>
    </w:p>
    <w:p>
      <w:pPr>
        <w:numPr>
          <w:ilvl w:val="1"/>
          <w:numId w:val="900"/>
        </w:numPr>
        <w:spacing w:before="0" w:after="0"/>
      </w:pPr>
      <w:r>
        <w:t>Crystallographic Directions</w:t>
      </w:r>
    </w:p>
    <w:p>
      <w:pPr>
        <w:numPr>
          <w:ilvl w:val="2"/>
          <w:numId w:val="900"/>
        </w:numPr>
        <w:spacing w:before="0" w:after="0"/>
      </w:pPr>
      <w:r>
        <w:t>Direction Indices</w:t>
      </w:r>
    </w:p>
    <w:p>
      <w:pPr>
        <w:numPr>
          <w:ilvl w:val="2"/>
          <w:numId w:val="900"/>
        </w:numPr>
        <w:spacing w:before="0" w:after="0"/>
      </w:pPr>
      <w:r>
        <w:t>Miller Indices for Directions</w:t>
      </w:r>
    </w:p>
    <w:p>
      <w:pPr>
        <w:numPr>
          <w:ilvl w:val="2"/>
          <w:numId w:val="900"/>
        </w:numPr>
        <w:spacing w:before="0" w:after="0"/>
      </w:pPr>
      <w:r>
        <w:t>Families of Directions</w:t>
      </w:r>
    </w:p>
    <w:p>
      <w:pPr>
        <w:numPr>
          <w:ilvl w:val="2"/>
          <w:numId w:val="900"/>
        </w:numPr>
        <w:spacing w:before="0" w:after="0"/>
      </w:pPr>
      <w:r>
        <w:t>Determining Directions</w:t>
      </w:r>
    </w:p>
    <w:p>
      <w:pPr>
        <w:numPr>
          <w:ilvl w:val="2"/>
          <w:numId w:val="900"/>
        </w:numPr>
        <w:spacing w:before="0" w:after="0"/>
      </w:pPr>
      <w:r>
        <w:t>Notation and Conventions</w:t>
      </w:r>
    </w:p>
    <w:p>
      <w:pPr>
        <w:numPr>
          <w:ilvl w:val="1"/>
          <w:numId w:val="900"/>
        </w:numPr>
        <w:spacing w:before="0" w:after="0"/>
      </w:pPr>
      <w:r>
        <w:t>Crystallographic Planes</w:t>
      </w:r>
    </w:p>
    <w:p>
      <w:pPr>
        <w:numPr>
          <w:ilvl w:val="2"/>
          <w:numId w:val="900"/>
        </w:numPr>
        <w:spacing w:before="0" w:after="0"/>
      </w:pPr>
      <w:r>
        <w:t>Miller Indices for Planes</w:t>
      </w:r>
    </w:p>
    <w:p>
      <w:pPr>
        <w:numPr>
          <w:ilvl w:val="2"/>
          <w:numId w:val="900"/>
        </w:numPr>
        <w:spacing w:before="0" w:after="0"/>
      </w:pPr>
      <w:r>
        <w:t>Families of Planes</w:t>
      </w:r>
    </w:p>
    <w:p>
      <w:pPr>
        <w:numPr>
          <w:ilvl w:val="2"/>
          <w:numId w:val="900"/>
        </w:numPr>
        <w:spacing w:before="0" w:after="0"/>
      </w:pPr>
      <w:r>
        <w:t>Determining Planes</w:t>
      </w:r>
    </w:p>
    <w:p>
      <w:pPr>
        <w:numPr>
          <w:ilvl w:val="2"/>
          <w:numId w:val="900"/>
        </w:numPr>
        <w:spacing w:before="0" w:after="0"/>
      </w:pPr>
      <w:r>
        <w:t>Intercept Method</w:t>
      </w:r>
    </w:p>
    <w:p>
      <w:pPr>
        <w:numPr>
          <w:ilvl w:val="2"/>
          <w:numId w:val="900"/>
        </w:numPr>
        <w:spacing w:before="0" w:after="0"/>
      </w:pPr>
      <w:r>
        <w:t>Notation and Conventions</w:t>
      </w:r>
    </w:p>
    <w:p>
      <w:pPr>
        <w:numPr>
          <w:ilvl w:val="1"/>
          <w:numId w:val="900"/>
        </w:numPr>
        <w:spacing w:before="0" w:after="0"/>
      </w:pPr>
      <w:r>
        <w:t>Linear and Planar Densities</w:t>
      </w:r>
    </w:p>
    <w:p>
      <w:pPr>
        <w:numPr>
          <w:ilvl w:val="2"/>
          <w:numId w:val="900"/>
        </w:numPr>
        <w:spacing w:before="0" w:after="0"/>
      </w:pPr>
      <w:r>
        <w:t>Linear Density Calculations</w:t>
      </w:r>
    </w:p>
    <w:p>
      <w:pPr>
        <w:numPr>
          <w:ilvl w:val="2"/>
          <w:numId w:val="900"/>
        </w:numPr>
        <w:spacing w:before="0" w:after="0"/>
      </w:pPr>
      <w:r>
        <w:t>Planar Density Calculations</w:t>
      </w:r>
    </w:p>
    <w:p>
      <w:pPr>
        <w:numPr>
          <w:ilvl w:val="2"/>
          <w:numId w:val="900"/>
        </w:numPr>
        <w:spacing w:before="0" w:after="0"/>
      </w:pPr>
      <w:r>
        <w:t>Significance in Materials Properties</w:t>
      </w:r>
    </w:p>
    <w:p>
      <w:pPr>
        <w:numPr>
          <w:ilvl w:val="1"/>
          <w:numId w:val="900"/>
        </w:numPr>
        <w:spacing w:before="0" w:after="0"/>
      </w:pPr>
      <w:r>
        <w:t>Hexagonal Crystal System</w:t>
      </w:r>
    </w:p>
    <w:p>
      <w:pPr>
        <w:numPr>
          <w:ilvl w:val="2"/>
          <w:numId w:val="900"/>
        </w:numPr>
        <w:spacing w:before="0" w:after="0"/>
      </w:pPr>
      <w:r>
        <w:t>Miller-Bravais Indices</w:t>
      </w:r>
    </w:p>
    <w:p>
      <w:pPr>
        <w:numPr>
          <w:ilvl w:val="2"/>
          <w:numId w:val="900"/>
        </w:numPr>
        <w:spacing w:before="0" w:after="0"/>
      </w:pPr>
      <w:r>
        <w:t>Four-Index Notation</w:t>
      </w:r>
    </w:p>
    <w:p>
      <w:pPr>
        <w:numPr>
          <w:ilvl w:val="0"/>
          <w:numId w:val="900"/>
        </w:numPr>
        <w:spacing w:before="0" w:after="0"/>
      </w:pPr>
      <w:r>
        <w:t>Crystalline and Noncrystalline Materials</w:t>
      </w:r>
    </w:p>
    <w:p>
      <w:pPr>
        <w:numPr>
          <w:ilvl w:val="1"/>
          <w:numId w:val="900"/>
        </w:numPr>
        <w:spacing w:before="0" w:after="0"/>
      </w:pPr>
      <w:r>
        <w:t>Single Crystals</w:t>
      </w:r>
    </w:p>
    <w:p>
      <w:pPr>
        <w:numPr>
          <w:ilvl w:val="2"/>
          <w:numId w:val="900"/>
        </w:numPr>
        <w:spacing w:before="0" w:after="0"/>
      </w:pPr>
      <w:r>
        <w:t>Growth Methods</w:t>
      </w:r>
    </w:p>
    <w:p>
      <w:pPr>
        <w:numPr>
          <w:ilvl w:val="2"/>
          <w:numId w:val="900"/>
        </w:numPr>
        <w:spacing w:before="0" w:after="0"/>
      </w:pPr>
      <w:r>
        <w:t>Czochralski Method</w:t>
      </w:r>
    </w:p>
    <w:p>
      <w:pPr>
        <w:numPr>
          <w:ilvl w:val="2"/>
          <w:numId w:val="900"/>
        </w:numPr>
        <w:spacing w:before="0" w:after="0"/>
      </w:pPr>
      <w:r>
        <w:t>Bridgman Method</w:t>
      </w:r>
    </w:p>
    <w:p>
      <w:pPr>
        <w:numPr>
          <w:ilvl w:val="2"/>
          <w:numId w:val="900"/>
        </w:numPr>
        <w:spacing w:before="0" w:after="0"/>
      </w:pPr>
      <w:r>
        <w:t>Properties of Single Crystals</w:t>
      </w:r>
    </w:p>
    <w:p>
      <w:pPr>
        <w:numPr>
          <w:ilvl w:val="1"/>
          <w:numId w:val="900"/>
        </w:numPr>
        <w:spacing w:before="0" w:after="0"/>
      </w:pPr>
      <w:r>
        <w:t>Polycrystalline Materials</w:t>
      </w:r>
    </w:p>
    <w:p>
      <w:pPr>
        <w:numPr>
          <w:ilvl w:val="2"/>
          <w:numId w:val="900"/>
        </w:numPr>
        <w:spacing w:before="0" w:after="0"/>
      </w:pPr>
      <w:r>
        <w:t>Grain Structure</w:t>
      </w:r>
    </w:p>
    <w:p>
      <w:pPr>
        <w:numPr>
          <w:ilvl w:val="2"/>
          <w:numId w:val="900"/>
        </w:numPr>
        <w:spacing w:before="0" w:after="0"/>
      </w:pPr>
      <w:r>
        <w:t>Grain Size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Random Orientation</w:t>
      </w:r>
    </w:p>
    <w:p>
      <w:pPr>
        <w:numPr>
          <w:ilvl w:val="1"/>
          <w:numId w:val="900"/>
        </w:numPr>
        <w:spacing w:before="0" w:after="0"/>
      </w:pPr>
      <w:r>
        <w:t>Anisotropy</w:t>
      </w:r>
    </w:p>
    <w:p>
      <w:pPr>
        <w:numPr>
          <w:ilvl w:val="2"/>
          <w:numId w:val="900"/>
        </w:numPr>
        <w:spacing w:before="0" w:after="0"/>
      </w:pPr>
      <w:r>
        <w:t>Directional Dependence of Properties</w:t>
      </w:r>
    </w:p>
    <w:p>
      <w:pPr>
        <w:numPr>
          <w:ilvl w:val="2"/>
          <w:numId w:val="900"/>
        </w:numPr>
        <w:spacing w:before="0" w:after="0"/>
      </w:pPr>
      <w:r>
        <w:t>Single Crystal Anisotropy</w:t>
      </w:r>
    </w:p>
    <w:p>
      <w:pPr>
        <w:numPr>
          <w:ilvl w:val="2"/>
          <w:numId w:val="900"/>
        </w:numPr>
        <w:spacing w:before="0" w:after="0"/>
      </w:pPr>
      <w:r>
        <w:t>Polycrystalline Isotropy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Bragg's Law</w:t>
      </w:r>
    </w:p>
    <w:p>
      <w:pPr>
        <w:numPr>
          <w:ilvl w:val="2"/>
          <w:numId w:val="900"/>
        </w:numPr>
        <w:spacing w:before="0" w:after="0"/>
      </w:pPr>
      <w:r>
        <w:t>Diffraction Conditions</w:t>
      </w:r>
    </w:p>
    <w:p>
      <w:pPr>
        <w:numPr>
          <w:ilvl w:val="2"/>
          <w:numId w:val="900"/>
        </w:numPr>
        <w:spacing w:before="0" w:after="0"/>
      </w:pPr>
      <w:r>
        <w:t>Diffraction Patterns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Single Crystal Diffraction</w:t>
      </w:r>
    </w:p>
    <w:p>
      <w:pPr>
        <w:pStyle w:val="Heading1"/>
      </w:pPr>
      <w:r>
        <w:t>Imperfections in Solids</w:t>
      </w:r>
    </w:p>
    <w:p>
      <w:pPr>
        <w:numPr>
          <w:ilvl w:val="0"/>
          <w:numId w:val="900"/>
        </w:numPr>
        <w:spacing w:before="0" w:after="0"/>
      </w:pPr>
      <w:r>
        <w:t>Point Defects</w:t>
      </w:r>
    </w:p>
    <w:p>
      <w:pPr>
        <w:numPr>
          <w:ilvl w:val="1"/>
          <w:numId w:val="900"/>
        </w:numPr>
        <w:spacing w:before="0" w:after="0"/>
      </w:pPr>
      <w:r>
        <w:t>Vacancies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Equilibrium Concentration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2"/>
          <w:numId w:val="900"/>
        </w:numPr>
        <w:spacing w:before="0" w:after="0"/>
      </w:pPr>
      <w:r>
        <w:t>Vacancy Migration</w:t>
      </w:r>
    </w:p>
    <w:p>
      <w:pPr>
        <w:numPr>
          <w:ilvl w:val="1"/>
          <w:numId w:val="900"/>
        </w:numPr>
        <w:spacing w:before="0" w:after="0"/>
      </w:pPr>
      <w:r>
        <w:t>Self-Interstitials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High Formation Energy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Impurities in Solids</w:t>
      </w:r>
    </w:p>
    <w:p>
      <w:pPr>
        <w:numPr>
          <w:ilvl w:val="2"/>
          <w:numId w:val="900"/>
        </w:numPr>
        <w:spacing w:before="0" w:after="0"/>
      </w:pPr>
      <w:r>
        <w:t>Solid Solutions</w:t>
      </w:r>
    </w:p>
    <w:p>
      <w:pPr>
        <w:numPr>
          <w:ilvl w:val="3"/>
          <w:numId w:val="900"/>
        </w:numPr>
        <w:spacing w:before="0" w:after="0"/>
      </w:pPr>
      <w:r>
        <w:t>Substitutional Solid Solutions</w:t>
      </w:r>
    </w:p>
    <w:p>
      <w:pPr>
        <w:numPr>
          <w:ilvl w:val="3"/>
          <w:numId w:val="900"/>
        </w:numPr>
        <w:spacing w:before="0" w:after="0"/>
      </w:pPr>
      <w:r>
        <w:t>Interstitial Solid Solutions</w:t>
      </w:r>
    </w:p>
    <w:p>
      <w:pPr>
        <w:numPr>
          <w:ilvl w:val="3"/>
          <w:numId w:val="900"/>
        </w:numPr>
        <w:spacing w:before="0" w:after="0"/>
      </w:pPr>
      <w:r>
        <w:t>Hume-Rothery Rules</w:t>
      </w:r>
    </w:p>
    <w:p>
      <w:pPr>
        <w:numPr>
          <w:ilvl w:val="2"/>
          <w:numId w:val="900"/>
        </w:numPr>
        <w:spacing w:before="0" w:after="0"/>
      </w:pPr>
      <w:r>
        <w:t>Substitutional Impurities</w:t>
      </w:r>
    </w:p>
    <w:p>
      <w:pPr>
        <w:numPr>
          <w:ilvl w:val="3"/>
          <w:numId w:val="900"/>
        </w:numPr>
        <w:spacing w:before="0" w:after="0"/>
      </w:pPr>
      <w:r>
        <w:t>Size Factor</w:t>
      </w:r>
    </w:p>
    <w:p>
      <w:pPr>
        <w:numPr>
          <w:ilvl w:val="3"/>
          <w:numId w:val="900"/>
        </w:numPr>
        <w:spacing w:before="0" w:after="0"/>
      </w:pPr>
      <w:r>
        <w:t>Electronegativity Factor</w:t>
      </w:r>
    </w:p>
    <w:p>
      <w:pPr>
        <w:numPr>
          <w:ilvl w:val="2"/>
          <w:numId w:val="900"/>
        </w:numPr>
        <w:spacing w:before="0" w:after="0"/>
      </w:pPr>
      <w:r>
        <w:t>Interstitial Impurities</w:t>
      </w:r>
    </w:p>
    <w:p>
      <w:pPr>
        <w:numPr>
          <w:ilvl w:val="3"/>
          <w:numId w:val="900"/>
        </w:numPr>
        <w:spacing w:before="0" w:after="0"/>
      </w:pPr>
      <w:r>
        <w:t>Size Requirements</w:t>
      </w:r>
    </w:p>
    <w:p>
      <w:pPr>
        <w:numPr>
          <w:ilvl w:val="3"/>
          <w:numId w:val="900"/>
        </w:numPr>
        <w:spacing w:before="0" w:after="0"/>
      </w:pPr>
      <w:r>
        <w:t>Common Interstitial Elements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3"/>
          <w:numId w:val="900"/>
        </w:numPr>
        <w:spacing w:before="0" w:after="0"/>
      </w:pPr>
      <w:r>
        <w:t>Electrical Properties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Point Defects in Ionic Solids</w:t>
      </w:r>
    </w:p>
    <w:p>
      <w:pPr>
        <w:numPr>
          <w:ilvl w:val="2"/>
          <w:numId w:val="900"/>
        </w:numPr>
        <w:spacing w:before="0" w:after="0"/>
      </w:pPr>
      <w:r>
        <w:t>Schottky Defects</w:t>
      </w:r>
    </w:p>
    <w:p>
      <w:pPr>
        <w:numPr>
          <w:ilvl w:val="2"/>
          <w:numId w:val="900"/>
        </w:numPr>
        <w:spacing w:before="0" w:after="0"/>
      </w:pPr>
      <w:r>
        <w:t>Frenkel Defects</w:t>
      </w:r>
    </w:p>
    <w:p>
      <w:pPr>
        <w:numPr>
          <w:ilvl w:val="2"/>
          <w:numId w:val="900"/>
        </w:numPr>
        <w:spacing w:before="0" w:after="0"/>
      </w:pPr>
      <w:r>
        <w:t>Electronic Defects</w:t>
      </w:r>
    </w:p>
    <w:p>
      <w:pPr>
        <w:numPr>
          <w:ilvl w:val="0"/>
          <w:numId w:val="900"/>
        </w:numPr>
        <w:spacing w:before="0" w:after="0"/>
      </w:pPr>
      <w:r>
        <w:t>Linear Defects</w:t>
      </w:r>
    </w:p>
    <w:p>
      <w:pPr>
        <w:numPr>
          <w:ilvl w:val="1"/>
          <w:numId w:val="900"/>
        </w:numPr>
        <w:spacing w:before="0" w:after="0"/>
      </w:pPr>
      <w:r>
        <w:t>Edge Dislocations</w:t>
      </w:r>
    </w:p>
    <w:p>
      <w:pPr>
        <w:numPr>
          <w:ilvl w:val="2"/>
          <w:numId w:val="900"/>
        </w:numPr>
        <w:spacing w:before="0" w:after="0"/>
      </w:pPr>
      <w:r>
        <w:t>Structure and Geometry</w:t>
      </w:r>
    </w:p>
    <w:p>
      <w:pPr>
        <w:numPr>
          <w:ilvl w:val="2"/>
          <w:numId w:val="900"/>
        </w:numPr>
        <w:spacing w:before="0" w:after="0"/>
      </w:pPr>
      <w:r>
        <w:t>Burgers Vector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2"/>
          <w:numId w:val="900"/>
        </w:numPr>
        <w:spacing w:before="0" w:after="0"/>
      </w:pPr>
      <w:r>
        <w:t>Slip Systems</w:t>
      </w:r>
    </w:p>
    <w:p>
      <w:pPr>
        <w:numPr>
          <w:ilvl w:val="1"/>
          <w:numId w:val="900"/>
        </w:numPr>
        <w:spacing w:before="0" w:after="0"/>
      </w:pPr>
      <w:r>
        <w:t>Screw Dislocations</w:t>
      </w:r>
    </w:p>
    <w:p>
      <w:pPr>
        <w:numPr>
          <w:ilvl w:val="2"/>
          <w:numId w:val="900"/>
        </w:numPr>
        <w:spacing w:before="0" w:after="0"/>
      </w:pPr>
      <w:r>
        <w:t>Structure and Geometry</w:t>
      </w:r>
    </w:p>
    <w:p>
      <w:pPr>
        <w:numPr>
          <w:ilvl w:val="2"/>
          <w:numId w:val="900"/>
        </w:numPr>
        <w:spacing w:before="0" w:after="0"/>
      </w:pPr>
      <w:r>
        <w:t>Burgers Vector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1"/>
          <w:numId w:val="900"/>
        </w:numPr>
        <w:spacing w:before="0" w:after="0"/>
      </w:pPr>
      <w:r>
        <w:t>Mixed Dislocations</w:t>
      </w:r>
    </w:p>
    <w:p>
      <w:pPr>
        <w:numPr>
          <w:ilvl w:val="2"/>
          <w:numId w:val="900"/>
        </w:numPr>
        <w:spacing w:before="0" w:after="0"/>
      </w:pPr>
      <w:r>
        <w:t>Combined Character</w:t>
      </w:r>
    </w:p>
    <w:p>
      <w:pPr>
        <w:numPr>
          <w:ilvl w:val="2"/>
          <w:numId w:val="900"/>
        </w:numPr>
        <w:spacing w:before="0" w:after="0"/>
      </w:pPr>
      <w:r>
        <w:t>Dislocation Line</w:t>
      </w:r>
    </w:p>
    <w:p>
      <w:pPr>
        <w:numPr>
          <w:ilvl w:val="1"/>
          <w:numId w:val="900"/>
        </w:numPr>
        <w:spacing w:before="0" w:after="0"/>
      </w:pPr>
      <w:r>
        <w:t>Burgers Vector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Conservation Rules</w:t>
      </w:r>
    </w:p>
    <w:p>
      <w:pPr>
        <w:numPr>
          <w:ilvl w:val="1"/>
          <w:numId w:val="900"/>
        </w:numPr>
        <w:spacing w:before="0" w:after="0"/>
      </w:pPr>
      <w:r>
        <w:t>Dislocation Interactions</w:t>
      </w:r>
    </w:p>
    <w:p>
      <w:pPr>
        <w:numPr>
          <w:ilvl w:val="2"/>
          <w:numId w:val="900"/>
        </w:numPr>
        <w:spacing w:before="0" w:after="0"/>
      </w:pPr>
      <w:r>
        <w:t>Dislocation Multiplication</w:t>
      </w:r>
    </w:p>
    <w:p>
      <w:pPr>
        <w:numPr>
          <w:ilvl w:val="2"/>
          <w:numId w:val="900"/>
        </w:numPr>
        <w:spacing w:before="0" w:after="0"/>
      </w:pPr>
      <w:r>
        <w:t>Dislocation Entanglement</w:t>
      </w:r>
    </w:p>
    <w:p>
      <w:pPr>
        <w:numPr>
          <w:ilvl w:val="2"/>
          <w:numId w:val="900"/>
        </w:numPr>
        <w:spacing w:before="0" w:after="0"/>
      </w:pPr>
      <w:r>
        <w:t>Frank-Read Sources</w:t>
      </w:r>
    </w:p>
    <w:p>
      <w:pPr>
        <w:numPr>
          <w:ilvl w:val="0"/>
          <w:numId w:val="900"/>
        </w:numPr>
        <w:spacing w:before="0" w:after="0"/>
      </w:pPr>
      <w:r>
        <w:t>Interfacial Defects</w:t>
      </w:r>
    </w:p>
    <w:p>
      <w:pPr>
        <w:numPr>
          <w:ilvl w:val="1"/>
          <w:numId w:val="900"/>
        </w:numPr>
        <w:spacing w:before="0" w:after="0"/>
      </w:pPr>
      <w:r>
        <w:t>External Surfaces</w:t>
      </w:r>
    </w:p>
    <w:p>
      <w:pPr>
        <w:numPr>
          <w:ilvl w:val="2"/>
          <w:numId w:val="900"/>
        </w:numPr>
        <w:spacing w:before="0" w:after="0"/>
      </w:pPr>
      <w:r>
        <w:t>Surface Energy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Surface Tension Effects</w:t>
      </w:r>
    </w:p>
    <w:p>
      <w:pPr>
        <w:numPr>
          <w:ilvl w:val="1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High-Angle Grain Boundaries</w:t>
      </w:r>
    </w:p>
    <w:p>
      <w:pPr>
        <w:numPr>
          <w:ilvl w:val="2"/>
          <w:numId w:val="900"/>
        </w:numPr>
        <w:spacing w:before="0" w:after="0"/>
      </w:pPr>
      <w:r>
        <w:t>Low-Angle Grain Boundaries</w:t>
      </w:r>
    </w:p>
    <w:p>
      <w:pPr>
        <w:numPr>
          <w:ilvl w:val="2"/>
          <w:numId w:val="900"/>
        </w:numPr>
        <w:spacing w:before="0" w:after="0"/>
      </w:pPr>
      <w:r>
        <w:t>Tilt Boundaries</w:t>
      </w:r>
    </w:p>
    <w:p>
      <w:pPr>
        <w:numPr>
          <w:ilvl w:val="2"/>
          <w:numId w:val="900"/>
        </w:numPr>
        <w:spacing w:before="0" w:after="0"/>
      </w:pPr>
      <w:r>
        <w:t>Twist Boundaries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Twin Boundaries</w:t>
      </w:r>
    </w:p>
    <w:p>
      <w:pPr>
        <w:numPr>
          <w:ilvl w:val="2"/>
          <w:numId w:val="900"/>
        </w:numPr>
        <w:spacing w:before="0" w:after="0"/>
      </w:pPr>
      <w:r>
        <w:t>Annealing Twins</w:t>
      </w:r>
    </w:p>
    <w:p>
      <w:pPr>
        <w:numPr>
          <w:ilvl w:val="2"/>
          <w:numId w:val="900"/>
        </w:numPr>
        <w:spacing w:before="0" w:after="0"/>
      </w:pPr>
      <w:r>
        <w:t>Deformation Twins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Stacking Faults</w:t>
      </w:r>
    </w:p>
    <w:p>
      <w:pPr>
        <w:numPr>
          <w:ilvl w:val="2"/>
          <w:numId w:val="900"/>
        </w:numPr>
        <w:spacing w:before="0" w:after="0"/>
      </w:pPr>
      <w:r>
        <w:t>Intrinsic Stacking Faults</w:t>
      </w:r>
    </w:p>
    <w:p>
      <w:pPr>
        <w:numPr>
          <w:ilvl w:val="2"/>
          <w:numId w:val="900"/>
        </w:numPr>
        <w:spacing w:before="0" w:after="0"/>
      </w:pPr>
      <w:r>
        <w:t>Extrinsic Stacking Faults</w:t>
      </w:r>
    </w:p>
    <w:p>
      <w:pPr>
        <w:numPr>
          <w:ilvl w:val="2"/>
          <w:numId w:val="900"/>
        </w:numPr>
        <w:spacing w:before="0" w:after="0"/>
      </w:pPr>
      <w:r>
        <w:t>Stacking Fault Energy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Phase Boundaries</w:t>
      </w:r>
    </w:p>
    <w:p>
      <w:pPr>
        <w:numPr>
          <w:ilvl w:val="2"/>
          <w:numId w:val="900"/>
        </w:numPr>
        <w:spacing w:before="0" w:after="0"/>
      </w:pPr>
      <w:r>
        <w:t>Coherent Interfaces</w:t>
      </w:r>
    </w:p>
    <w:p>
      <w:pPr>
        <w:numPr>
          <w:ilvl w:val="2"/>
          <w:numId w:val="900"/>
        </w:numPr>
        <w:spacing w:before="0" w:after="0"/>
      </w:pPr>
      <w:r>
        <w:t>Semicoherent Interfaces</w:t>
      </w:r>
    </w:p>
    <w:p>
      <w:pPr>
        <w:numPr>
          <w:ilvl w:val="2"/>
          <w:numId w:val="900"/>
        </w:numPr>
        <w:spacing w:before="0" w:after="0"/>
      </w:pPr>
      <w:r>
        <w:t>Incoherent Interfaces</w:t>
      </w:r>
    </w:p>
    <w:p>
      <w:pPr>
        <w:numPr>
          <w:ilvl w:val="0"/>
          <w:numId w:val="900"/>
        </w:numPr>
        <w:spacing w:before="0" w:after="0"/>
      </w:pPr>
      <w:r>
        <w:t>Volume Defects</w:t>
      </w:r>
    </w:p>
    <w:p>
      <w:pPr>
        <w:numPr>
          <w:ilvl w:val="1"/>
          <w:numId w:val="900"/>
        </w:numPr>
        <w:spacing w:before="0" w:after="0"/>
      </w:pPr>
      <w:r>
        <w:t>Pores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Cracks</w:t>
      </w:r>
    </w:p>
    <w:p>
      <w:pPr>
        <w:numPr>
          <w:ilvl w:val="2"/>
          <w:numId w:val="900"/>
        </w:numPr>
        <w:spacing w:before="0" w:after="0"/>
      </w:pPr>
      <w:r>
        <w:t>Crack Formation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Effects on Mechanical Properties</w:t>
      </w:r>
    </w:p>
    <w:p>
      <w:pPr>
        <w:numPr>
          <w:ilvl w:val="1"/>
          <w:numId w:val="900"/>
        </w:numPr>
        <w:spacing w:before="0" w:after="0"/>
      </w:pPr>
      <w:r>
        <w:t>Inclusions</w:t>
      </w:r>
    </w:p>
    <w:p>
      <w:pPr>
        <w:numPr>
          <w:ilvl w:val="2"/>
          <w:numId w:val="900"/>
        </w:numPr>
        <w:spacing w:before="0" w:after="0"/>
      </w:pPr>
      <w:r>
        <w:t>Foreign Particles</w:t>
      </w:r>
    </w:p>
    <w:p>
      <w:pPr>
        <w:numPr>
          <w:ilvl w:val="2"/>
          <w:numId w:val="900"/>
        </w:numPr>
        <w:spacing w:before="0" w:after="0"/>
      </w:pPr>
      <w:r>
        <w:t>Second Phase Particles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Precipitates</w:t>
      </w:r>
    </w:p>
    <w:p>
      <w:pPr>
        <w:numPr>
          <w:ilvl w:val="2"/>
          <w:numId w:val="900"/>
        </w:numPr>
        <w:spacing w:before="0" w:after="0"/>
      </w:pPr>
      <w:r>
        <w:t>Precipitation Reactions</w:t>
      </w:r>
    </w:p>
    <w:p>
      <w:pPr>
        <w:numPr>
          <w:ilvl w:val="2"/>
          <w:numId w:val="900"/>
        </w:numPr>
        <w:spacing w:before="0" w:after="0"/>
      </w:pPr>
      <w:r>
        <w:t>Coherency Effects</w:t>
      </w:r>
    </w:p>
    <w:p>
      <w:pPr>
        <w:numPr>
          <w:ilvl w:val="0"/>
          <w:numId w:val="900"/>
        </w:numPr>
        <w:spacing w:before="0" w:after="0"/>
      </w:pPr>
      <w:r>
        <w:t>Microscopic Examination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Sectioning</w:t>
      </w:r>
    </w:p>
    <w:p>
      <w:pPr>
        <w:numPr>
          <w:ilvl w:val="2"/>
          <w:numId w:val="900"/>
        </w:numPr>
        <w:spacing w:before="0" w:after="0"/>
      </w:pPr>
      <w:r>
        <w:t>Mounting</w:t>
      </w:r>
    </w:p>
    <w:p>
      <w:pPr>
        <w:numPr>
          <w:ilvl w:val="2"/>
          <w:numId w:val="900"/>
        </w:numPr>
        <w:spacing w:before="0" w:after="0"/>
      </w:pPr>
      <w:r>
        <w:t>Grinding and Polishing</w:t>
      </w:r>
    </w:p>
    <w:p>
      <w:pPr>
        <w:numPr>
          <w:ilvl w:val="2"/>
          <w:numId w:val="900"/>
        </w:numPr>
        <w:spacing w:before="0" w:after="0"/>
      </w:pPr>
      <w:r>
        <w:t>Etching</w:t>
      </w:r>
    </w:p>
    <w:p>
      <w:pPr>
        <w:numPr>
          <w:ilvl w:val="1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Bright Field Imaging</w:t>
      </w:r>
    </w:p>
    <w:p>
      <w:pPr>
        <w:numPr>
          <w:ilvl w:val="2"/>
          <w:numId w:val="900"/>
        </w:numPr>
        <w:spacing w:before="0" w:after="0"/>
      </w:pPr>
      <w:r>
        <w:t>Dark Field Imaging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Secondary Electron Imaging</w:t>
      </w:r>
    </w:p>
    <w:p>
      <w:pPr>
        <w:numPr>
          <w:ilvl w:val="3"/>
          <w:numId w:val="900"/>
        </w:numPr>
        <w:spacing w:before="0" w:after="0"/>
      </w:pPr>
      <w:r>
        <w:t>Backscattered Electron Imaging</w:t>
      </w:r>
    </w:p>
    <w:p>
      <w:pPr>
        <w:numPr>
          <w:ilvl w:val="3"/>
          <w:numId w:val="900"/>
        </w:numPr>
        <w:spacing w:before="0" w:after="0"/>
      </w:pPr>
      <w:r>
        <w:t>Resolution and Magnification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Bright Field Imaging</w:t>
      </w:r>
    </w:p>
    <w:p>
      <w:pPr>
        <w:numPr>
          <w:ilvl w:val="3"/>
          <w:numId w:val="900"/>
        </w:numPr>
        <w:spacing w:before="0" w:after="0"/>
      </w:pPr>
      <w:r>
        <w:t>Dark Field Imaging</w:t>
      </w:r>
    </w:p>
    <w:p>
      <w:pPr>
        <w:numPr>
          <w:ilvl w:val="3"/>
          <w:numId w:val="900"/>
        </w:numPr>
        <w:spacing w:before="0" w:after="0"/>
      </w:pPr>
      <w:r>
        <w:t>Diffraction Patterns</w:t>
      </w:r>
    </w:p>
    <w:p>
      <w:pPr>
        <w:numPr>
          <w:ilvl w:val="3"/>
          <w:numId w:val="900"/>
        </w:numPr>
        <w:spacing w:before="0" w:after="0"/>
      </w:pPr>
      <w:r>
        <w:t>High Resolution TEM</w:t>
      </w:r>
    </w:p>
    <w:p>
      <w:pPr>
        <w:numPr>
          <w:ilvl w:val="1"/>
          <w:numId w:val="900"/>
        </w:numPr>
        <w:spacing w:before="0" w:after="0"/>
      </w:pPr>
      <w:r>
        <w:t>Scanning Probe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pStyle w:val="Heading1"/>
      </w:pPr>
      <w:r>
        <w:t>Diffusion</w:t>
      </w:r>
    </w:p>
    <w:p>
      <w:pPr>
        <w:numPr>
          <w:ilvl w:val="0"/>
          <w:numId w:val="900"/>
        </w:numPr>
        <w:spacing w:before="0" w:after="0"/>
      </w:pPr>
      <w:r>
        <w:t>Diffusion Mechanisms</w:t>
      </w:r>
    </w:p>
    <w:p>
      <w:pPr>
        <w:numPr>
          <w:ilvl w:val="1"/>
          <w:numId w:val="900"/>
        </w:numPr>
        <w:spacing w:before="0" w:after="0"/>
      </w:pPr>
      <w:r>
        <w:t>Vacancy Diffusion</w:t>
      </w:r>
    </w:p>
    <w:p>
      <w:pPr>
        <w:numPr>
          <w:ilvl w:val="2"/>
          <w:numId w:val="900"/>
        </w:numPr>
        <w:spacing w:before="0" w:after="0"/>
      </w:pPr>
      <w:r>
        <w:t>Atomic Movement Process</w:t>
      </w:r>
    </w:p>
    <w:p>
      <w:pPr>
        <w:numPr>
          <w:ilvl w:val="2"/>
          <w:numId w:val="900"/>
        </w:numPr>
        <w:spacing w:before="0" w:after="0"/>
      </w:pPr>
      <w:r>
        <w:t>Vacancy Concentration Requirements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Interstitial Diffusion</w:t>
      </w:r>
    </w:p>
    <w:p>
      <w:pPr>
        <w:numPr>
          <w:ilvl w:val="2"/>
          <w:numId w:val="900"/>
        </w:numPr>
        <w:spacing w:before="0" w:after="0"/>
      </w:pPr>
      <w:r>
        <w:t>Atomic Movement Process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Faster Diffusion Rates</w:t>
      </w:r>
    </w:p>
    <w:p>
      <w:pPr>
        <w:numPr>
          <w:ilvl w:val="1"/>
          <w:numId w:val="900"/>
        </w:numPr>
        <w:spacing w:before="0" w:after="0"/>
      </w:pPr>
      <w:r>
        <w:t>Grain Boundary Diffusion</w:t>
      </w:r>
    </w:p>
    <w:p>
      <w:pPr>
        <w:numPr>
          <w:ilvl w:val="2"/>
          <w:numId w:val="900"/>
        </w:numPr>
        <w:spacing w:before="0" w:after="0"/>
      </w:pPr>
      <w:r>
        <w:t>Enhanced Diffusion Paths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Surface Diffusion</w:t>
      </w:r>
    </w:p>
    <w:p>
      <w:pPr>
        <w:numPr>
          <w:ilvl w:val="2"/>
          <w:numId w:val="900"/>
        </w:numPr>
        <w:spacing w:before="0" w:after="0"/>
      </w:pPr>
      <w:r>
        <w:t>Surface Migration</w:t>
      </w:r>
    </w:p>
    <w:p>
      <w:pPr>
        <w:numPr>
          <w:ilvl w:val="2"/>
          <w:numId w:val="900"/>
        </w:numPr>
        <w:spacing w:before="0" w:after="0"/>
      </w:pPr>
      <w:r>
        <w:t>Evaporation-Condensation</w:t>
      </w:r>
    </w:p>
    <w:p>
      <w:pPr>
        <w:numPr>
          <w:ilvl w:val="0"/>
          <w:numId w:val="900"/>
        </w:numPr>
        <w:spacing w:before="0" w:after="0"/>
      </w:pPr>
      <w:r>
        <w:t>Steady-State Diffusion</w:t>
      </w:r>
    </w:p>
    <w:p>
      <w:pPr>
        <w:numPr>
          <w:ilvl w:val="1"/>
          <w:numId w:val="900"/>
        </w:numPr>
        <w:spacing w:before="0" w:after="0"/>
      </w:pPr>
      <w:r>
        <w:t>Fick's First Law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Concentration Gradient</w:t>
      </w:r>
    </w:p>
    <w:p>
      <w:pPr>
        <w:numPr>
          <w:ilvl w:val="1"/>
          <w:numId w:val="900"/>
        </w:numPr>
        <w:spacing w:before="0" w:after="0"/>
      </w:pPr>
      <w:r>
        <w:t>Diffusion in Steady State</w:t>
      </w:r>
    </w:p>
    <w:p>
      <w:pPr>
        <w:numPr>
          <w:ilvl w:val="2"/>
          <w:numId w:val="900"/>
        </w:numPr>
        <w:spacing w:before="0" w:after="0"/>
      </w:pPr>
      <w:r>
        <w:t>Constant Concentration Profiles</w:t>
      </w:r>
    </w:p>
    <w:p>
      <w:pPr>
        <w:numPr>
          <w:ilvl w:val="2"/>
          <w:numId w:val="900"/>
        </w:numPr>
        <w:spacing w:before="0" w:after="0"/>
      </w:pPr>
      <w:r>
        <w:t>Permeation Through Membranes</w:t>
      </w:r>
    </w:p>
    <w:p>
      <w:pPr>
        <w:numPr>
          <w:ilvl w:val="0"/>
          <w:numId w:val="900"/>
        </w:numPr>
        <w:spacing w:before="0" w:after="0"/>
      </w:pPr>
      <w:r>
        <w:t>Nonsteady-State Diffusion</w:t>
      </w:r>
    </w:p>
    <w:p>
      <w:pPr>
        <w:numPr>
          <w:ilvl w:val="1"/>
          <w:numId w:val="900"/>
        </w:numPr>
        <w:spacing w:before="0" w:after="0"/>
      </w:pPr>
      <w:r>
        <w:t>Fick's Second Law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Partial Differential Equation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Solutions to Fick's Second Law</w:t>
      </w:r>
    </w:p>
    <w:p>
      <w:pPr>
        <w:numPr>
          <w:ilvl w:val="2"/>
          <w:numId w:val="900"/>
        </w:numPr>
        <w:spacing w:before="0" w:after="0"/>
      </w:pPr>
      <w:r>
        <w:t>Error Function Solutions</w:t>
      </w:r>
    </w:p>
    <w:p>
      <w:pPr>
        <w:numPr>
          <w:ilvl w:val="2"/>
          <w:numId w:val="900"/>
        </w:numPr>
        <w:spacing w:before="0" w:after="0"/>
      </w:pPr>
      <w:r>
        <w:t>Gaussian Solutions</w:t>
      </w:r>
    </w:p>
    <w:p>
      <w:pPr>
        <w:numPr>
          <w:ilvl w:val="2"/>
          <w:numId w:val="900"/>
        </w:numPr>
        <w:spacing w:before="0" w:after="0"/>
      </w:pPr>
      <w:r>
        <w:t>Thin Film Solutions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Carburization</w:t>
      </w:r>
    </w:p>
    <w:p>
      <w:pPr>
        <w:numPr>
          <w:ilvl w:val="2"/>
          <w:numId w:val="900"/>
        </w:numPr>
        <w:spacing w:before="0" w:after="0"/>
      </w:pPr>
      <w:r>
        <w:t>Doping of Semiconductors</w:t>
      </w:r>
    </w:p>
    <w:p>
      <w:pPr>
        <w:numPr>
          <w:ilvl w:val="2"/>
          <w:numId w:val="900"/>
        </w:numPr>
        <w:spacing w:before="0" w:after="0"/>
      </w:pPr>
      <w:r>
        <w:t>Oxidation</w:t>
      </w:r>
    </w:p>
    <w:p>
      <w:pPr>
        <w:numPr>
          <w:ilvl w:val="0"/>
          <w:numId w:val="900"/>
        </w:numPr>
        <w:spacing w:before="0" w:after="0"/>
      </w:pPr>
      <w:r>
        <w:t>Factors Influencing Diffusion</w:t>
      </w:r>
    </w:p>
    <w:p>
      <w:pPr>
        <w:numPr>
          <w:ilvl w:val="1"/>
          <w:numId w:val="900"/>
        </w:numPr>
        <w:spacing w:before="0" w:after="0"/>
      </w:pPr>
      <w:r>
        <w:t>Diffusing Species</w:t>
      </w:r>
    </w:p>
    <w:p>
      <w:pPr>
        <w:numPr>
          <w:ilvl w:val="2"/>
          <w:numId w:val="900"/>
        </w:numPr>
        <w:spacing w:before="0" w:after="0"/>
      </w:pPr>
      <w:r>
        <w:t>Atomic Size</w:t>
      </w:r>
    </w:p>
    <w:p>
      <w:pPr>
        <w:numPr>
          <w:ilvl w:val="2"/>
          <w:numId w:val="900"/>
        </w:numPr>
        <w:spacing w:before="0" w:after="0"/>
      </w:pPr>
      <w:r>
        <w:t>Chemical Affinity</w:t>
      </w:r>
    </w:p>
    <w:p>
      <w:pPr>
        <w:numPr>
          <w:ilvl w:val="1"/>
          <w:numId w:val="900"/>
        </w:numPr>
        <w:spacing w:before="0" w:after="0"/>
      </w:pPr>
      <w:r>
        <w:t>Host Material</w:t>
      </w:r>
    </w:p>
    <w:p>
      <w:pPr>
        <w:numPr>
          <w:ilvl w:val="2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Bonding Type</w:t>
      </w:r>
    </w:p>
    <w:p>
      <w:pPr>
        <w:numPr>
          <w:ilvl w:val="2"/>
          <w:numId w:val="900"/>
        </w:numPr>
        <w:spacing w:before="0" w:after="0"/>
      </w:pPr>
      <w:r>
        <w:t>Defect Concentration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Arrhenius Relationship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Pre-exponential Factor</w:t>
      </w:r>
    </w:p>
    <w:p>
      <w:pPr>
        <w:numPr>
          <w:ilvl w:val="1"/>
          <w:numId w:val="900"/>
        </w:numPr>
        <w:spacing w:before="0" w:after="0"/>
      </w:pPr>
      <w:r>
        <w:t>Concentration</w:t>
      </w:r>
    </w:p>
    <w:p>
      <w:pPr>
        <w:numPr>
          <w:ilvl w:val="2"/>
          <w:numId w:val="900"/>
        </w:numPr>
        <w:spacing w:before="0" w:after="0"/>
      </w:pPr>
      <w:r>
        <w:t>Concentration Dependence</w:t>
      </w:r>
    </w:p>
    <w:p>
      <w:pPr>
        <w:numPr>
          <w:ilvl w:val="2"/>
          <w:numId w:val="900"/>
        </w:numPr>
        <w:spacing w:before="0" w:after="0"/>
      </w:pPr>
      <w:r>
        <w:t>Chemical Potential Gradients</w:t>
      </w:r>
    </w:p>
    <w:p>
      <w:pPr>
        <w:numPr>
          <w:ilvl w:val="1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Grain Size Effects</w:t>
      </w:r>
    </w:p>
    <w:p>
      <w:pPr>
        <w:numPr>
          <w:ilvl w:val="2"/>
          <w:numId w:val="900"/>
        </w:numPr>
        <w:spacing w:before="0" w:after="0"/>
      </w:pPr>
      <w:r>
        <w:t>Phase Boundaries</w:t>
      </w:r>
    </w:p>
    <w:p>
      <w:pPr>
        <w:numPr>
          <w:ilvl w:val="2"/>
          <w:numId w:val="900"/>
        </w:numPr>
        <w:spacing w:before="0" w:after="0"/>
      </w:pPr>
      <w:r>
        <w:t>Dislocations</w:t>
      </w:r>
    </w:p>
    <w:p>
      <w:pPr>
        <w:numPr>
          <w:ilvl w:val="0"/>
          <w:numId w:val="900"/>
        </w:numPr>
        <w:spacing w:before="0" w:after="0"/>
      </w:pPr>
      <w:r>
        <w:t>Diffusion Applications</w:t>
      </w:r>
    </w:p>
    <w:p>
      <w:pPr>
        <w:numPr>
          <w:ilvl w:val="1"/>
          <w:numId w:val="900"/>
        </w:numPr>
        <w:spacing w:before="0" w:after="0"/>
      </w:pPr>
      <w:r>
        <w:t>Heat Treatment Processes</w:t>
      </w:r>
    </w:p>
    <w:p>
      <w:pPr>
        <w:numPr>
          <w:ilvl w:val="1"/>
          <w:numId w:val="900"/>
        </w:numPr>
        <w:spacing w:before="0" w:after="0"/>
      </w:pPr>
      <w:r>
        <w:t>Surface Modification</w:t>
      </w:r>
    </w:p>
    <w:p>
      <w:pPr>
        <w:numPr>
          <w:ilvl w:val="1"/>
          <w:numId w:val="900"/>
        </w:numPr>
        <w:spacing w:before="0" w:after="0"/>
      </w:pPr>
      <w:r>
        <w:t>Semiconductor Processing</w:t>
      </w:r>
    </w:p>
    <w:p>
      <w:pPr>
        <w:numPr>
          <w:ilvl w:val="1"/>
          <w:numId w:val="900"/>
        </w:numPr>
        <w:spacing w:before="0" w:after="0"/>
      </w:pPr>
      <w:r>
        <w:t>Corrosion Processes</w:t>
      </w:r>
    </w:p>
    <w:p>
      <w:pPr>
        <w:pStyle w:val="Heading1"/>
      </w:pPr>
      <w:r>
        <w:t>Mechanical Properties of Metals</w:t>
      </w:r>
    </w:p>
    <w:p>
      <w:pPr>
        <w:numPr>
          <w:ilvl w:val="0"/>
          <w:numId w:val="900"/>
        </w:numPr>
        <w:spacing w:before="0" w:after="0"/>
      </w:pPr>
      <w:r>
        <w:t>Concepts of Stress and Strain</w:t>
      </w:r>
    </w:p>
    <w:p>
      <w:pPr>
        <w:numPr>
          <w:ilvl w:val="1"/>
          <w:numId w:val="900"/>
        </w:numPr>
        <w:spacing w:before="0" w:after="0"/>
      </w:pPr>
      <w:r>
        <w:t>Engineering Stress and Strain</w:t>
      </w:r>
    </w:p>
    <w:p>
      <w:pPr>
        <w:numPr>
          <w:ilvl w:val="2"/>
          <w:numId w:val="900"/>
        </w:numPr>
        <w:spacing w:before="0" w:after="0"/>
      </w:pPr>
      <w:r>
        <w:t>Definitions and Calculations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True Stress and Strain</w:t>
      </w:r>
    </w:p>
    <w:p>
      <w:pPr>
        <w:numPr>
          <w:ilvl w:val="2"/>
          <w:numId w:val="900"/>
        </w:numPr>
        <w:spacing w:before="0" w:after="0"/>
      </w:pPr>
      <w:r>
        <w:t>Definitions and Calculations</w:t>
      </w:r>
    </w:p>
    <w:p>
      <w:pPr>
        <w:numPr>
          <w:ilvl w:val="2"/>
          <w:numId w:val="900"/>
        </w:numPr>
        <w:spacing w:before="0" w:after="0"/>
      </w:pPr>
      <w:r>
        <w:t>Relationship to Engineering Values</w:t>
      </w:r>
    </w:p>
    <w:p>
      <w:pPr>
        <w:numPr>
          <w:ilvl w:val="1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Linear Stress-Strain Relationship</w:t>
      </w:r>
    </w:p>
    <w:p>
      <w:pPr>
        <w:numPr>
          <w:ilvl w:val="2"/>
          <w:numId w:val="900"/>
        </w:numPr>
        <w:spacing w:before="0" w:after="0"/>
      </w:pPr>
      <w:r>
        <w:t>Elastic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1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Yielding Phenomenon</w:t>
      </w:r>
    </w:p>
    <w:p>
      <w:pPr>
        <w:numPr>
          <w:ilvl w:val="2"/>
          <w:numId w:val="900"/>
        </w:numPr>
        <w:spacing w:before="0" w:after="0"/>
      </w:pPr>
      <w:r>
        <w:t>Permanent Deformation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0"/>
          <w:numId w:val="900"/>
        </w:numPr>
        <w:spacing w:before="0" w:after="0"/>
      </w:pPr>
      <w:r>
        <w:t>Tensile Properties</w:t>
      </w:r>
    </w:p>
    <w:p>
      <w:pPr>
        <w:numPr>
          <w:ilvl w:val="1"/>
          <w:numId w:val="900"/>
        </w:numPr>
        <w:spacing w:before="0" w:after="0"/>
      </w:pPr>
      <w:r>
        <w:t>The Stress-Strain Curve</w:t>
      </w:r>
    </w:p>
    <w:p>
      <w:pPr>
        <w:numPr>
          <w:ilvl w:val="2"/>
          <w:numId w:val="900"/>
        </w:numPr>
        <w:spacing w:before="0" w:after="0"/>
      </w:pPr>
      <w:r>
        <w:t>Elastic Region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Plastic Region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Necking</w:t>
      </w:r>
    </w:p>
    <w:p>
      <w:pPr>
        <w:numPr>
          <w:ilvl w:val="2"/>
          <w:numId w:val="900"/>
        </w:numPr>
        <w:spacing w:before="0" w:after="0"/>
      </w:pPr>
      <w:r>
        <w:t>Fracture Point</w:t>
      </w:r>
    </w:p>
    <w:p>
      <w:pPr>
        <w:numPr>
          <w:ilvl w:val="1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Factors Affecting Modulus</w:t>
      </w:r>
    </w:p>
    <w:p>
      <w:pPr>
        <w:numPr>
          <w:ilvl w:val="1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0.2% Offset Method</w:t>
      </w:r>
    </w:p>
    <w:p>
      <w:pPr>
        <w:numPr>
          <w:ilvl w:val="2"/>
          <w:numId w:val="900"/>
        </w:numPr>
        <w:spacing w:before="0" w:after="0"/>
      </w:pPr>
      <w:r>
        <w:t>Proportional Limit</w:t>
      </w:r>
    </w:p>
    <w:p>
      <w:pPr>
        <w:numPr>
          <w:ilvl w:val="2"/>
          <w:numId w:val="900"/>
        </w:numPr>
        <w:spacing w:before="0" w:after="0"/>
      </w:pPr>
      <w:r>
        <w:t>Factors Affecting Yield Strength</w:t>
      </w:r>
    </w:p>
    <w:p>
      <w:pPr>
        <w:numPr>
          <w:ilvl w:val="1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Engineering vs. True Tensile Strength</w:t>
      </w:r>
    </w:p>
    <w:p>
      <w:pPr>
        <w:numPr>
          <w:ilvl w:val="1"/>
          <w:numId w:val="900"/>
        </w:numPr>
        <w:spacing w:before="0" w:after="0"/>
      </w:pPr>
      <w:r>
        <w:t>Ductility</w:t>
      </w:r>
    </w:p>
    <w:p>
      <w:pPr>
        <w:numPr>
          <w:ilvl w:val="2"/>
          <w:numId w:val="900"/>
        </w:numPr>
        <w:spacing w:before="0" w:after="0"/>
      </w:pPr>
      <w:r>
        <w:t>Percent Elongation</w:t>
      </w:r>
    </w:p>
    <w:p>
      <w:pPr>
        <w:numPr>
          <w:ilvl w:val="2"/>
          <w:numId w:val="900"/>
        </w:numPr>
        <w:spacing w:before="0" w:after="0"/>
      </w:pPr>
      <w:r>
        <w:t>Percent Reduction in Area</w:t>
      </w:r>
    </w:p>
    <w:p>
      <w:pPr>
        <w:numPr>
          <w:ilvl w:val="2"/>
          <w:numId w:val="900"/>
        </w:numPr>
        <w:spacing w:before="0" w:after="0"/>
      </w:pPr>
      <w:r>
        <w:t>Factors Affecting Ductility</w:t>
      </w:r>
    </w:p>
    <w:p>
      <w:pPr>
        <w:numPr>
          <w:ilvl w:val="1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Modulus of Resilience</w:t>
      </w:r>
    </w:p>
    <w:p>
      <w:pPr>
        <w:numPr>
          <w:ilvl w:val="2"/>
          <w:numId w:val="900"/>
        </w:numPr>
        <w:spacing w:before="0" w:after="0"/>
      </w:pPr>
      <w:r>
        <w:t>Elastic Energy Storage</w:t>
      </w:r>
    </w:p>
    <w:p>
      <w:pPr>
        <w:numPr>
          <w:ilvl w:val="1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Modulus of Toughness</w:t>
      </w:r>
    </w:p>
    <w:p>
      <w:pPr>
        <w:numPr>
          <w:ilvl w:val="2"/>
          <w:numId w:val="900"/>
        </w:numPr>
        <w:spacing w:before="0" w:after="0"/>
      </w:pPr>
      <w:r>
        <w:t>Area Under Stress-Strain Curve</w:t>
      </w:r>
    </w:p>
    <w:p>
      <w:pPr>
        <w:numPr>
          <w:ilvl w:val="2"/>
          <w:numId w:val="900"/>
        </w:numPr>
        <w:spacing w:before="0" w:after="0"/>
      </w:pPr>
      <w:r>
        <w:t>Impact Toughness</w:t>
      </w:r>
    </w:p>
    <w:p>
      <w:pPr>
        <w:numPr>
          <w:ilvl w:val="0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Hardness Testing Principles</w:t>
      </w:r>
    </w:p>
    <w:p>
      <w:pPr>
        <w:numPr>
          <w:ilvl w:val="2"/>
          <w:numId w:val="900"/>
        </w:numPr>
        <w:spacing w:before="0" w:after="0"/>
      </w:pPr>
      <w:r>
        <w:t>Indentation Hardness</w:t>
      </w:r>
    </w:p>
    <w:p>
      <w:pPr>
        <w:numPr>
          <w:ilvl w:val="2"/>
          <w:numId w:val="900"/>
        </w:numPr>
        <w:spacing w:before="0" w:after="0"/>
      </w:pPr>
      <w:r>
        <w:t>Resistance to Deformation</w:t>
      </w:r>
    </w:p>
    <w:p>
      <w:pPr>
        <w:numPr>
          <w:ilvl w:val="1"/>
          <w:numId w:val="900"/>
        </w:numPr>
        <w:spacing w:before="0" w:after="0"/>
      </w:pPr>
      <w:r>
        <w:t>Rockwell Hardness Tests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Different Scales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Brinell Hardness Tests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Brinell Hardness Number</w:t>
      </w:r>
    </w:p>
    <w:p>
      <w:pPr>
        <w:numPr>
          <w:ilvl w:val="1"/>
          <w:numId w:val="900"/>
        </w:numPr>
        <w:spacing w:before="0" w:after="0"/>
      </w:pPr>
      <w:r>
        <w:t>Vickers Hardness Tests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Diamond Pyramid Indenter</w:t>
      </w:r>
    </w:p>
    <w:p>
      <w:pPr>
        <w:numPr>
          <w:ilvl w:val="1"/>
          <w:numId w:val="900"/>
        </w:numPr>
        <w:spacing w:before="0" w:after="0"/>
      </w:pPr>
      <w:r>
        <w:t>Knoop Hardness Tests</w:t>
      </w:r>
    </w:p>
    <w:p>
      <w:pPr>
        <w:numPr>
          <w:ilvl w:val="2"/>
          <w:numId w:val="900"/>
        </w:numPr>
        <w:spacing w:before="0" w:after="0"/>
      </w:pPr>
      <w:r>
        <w:t>Test Procedure</w:t>
      </w:r>
    </w:p>
    <w:p>
      <w:pPr>
        <w:numPr>
          <w:ilvl w:val="2"/>
          <w:numId w:val="900"/>
        </w:numPr>
        <w:spacing w:before="0" w:after="0"/>
      </w:pPr>
      <w:r>
        <w:t>Elongated Diamond Indenter</w:t>
      </w:r>
    </w:p>
    <w:p>
      <w:pPr>
        <w:numPr>
          <w:ilvl w:val="2"/>
          <w:numId w:val="900"/>
        </w:numPr>
        <w:spacing w:before="0" w:after="0"/>
      </w:pPr>
      <w:r>
        <w:t>Thin Specimens</w:t>
      </w:r>
    </w:p>
    <w:p>
      <w:pPr>
        <w:numPr>
          <w:ilvl w:val="1"/>
          <w:numId w:val="900"/>
        </w:numPr>
        <w:spacing w:before="0" w:after="0"/>
      </w:pPr>
      <w:r>
        <w:t>Microhardness Testing</w:t>
      </w:r>
    </w:p>
    <w:p>
      <w:pPr>
        <w:numPr>
          <w:ilvl w:val="2"/>
          <w:numId w:val="900"/>
        </w:numPr>
        <w:spacing w:before="0" w:after="0"/>
      </w:pPr>
      <w:r>
        <w:t>Small Scale Testing</w:t>
      </w:r>
    </w:p>
    <w:p>
      <w:pPr>
        <w:numPr>
          <w:ilvl w:val="2"/>
          <w:numId w:val="900"/>
        </w:numPr>
        <w:spacing w:before="0" w:after="0"/>
      </w:pPr>
      <w:r>
        <w:t>Local Property Measurement</w:t>
      </w:r>
    </w:p>
    <w:p>
      <w:pPr>
        <w:numPr>
          <w:ilvl w:val="1"/>
          <w:numId w:val="900"/>
        </w:numPr>
        <w:spacing w:before="0" w:after="0"/>
      </w:pPr>
      <w:r>
        <w:t>Relationship Between Hardness and Strength</w:t>
      </w:r>
    </w:p>
    <w:p>
      <w:pPr>
        <w:numPr>
          <w:ilvl w:val="2"/>
          <w:numId w:val="900"/>
        </w:numPr>
        <w:spacing w:before="0" w:after="0"/>
      </w:pPr>
      <w:r>
        <w:t>Empirical Correlations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Variability of Material Properties</w:t>
      </w:r>
    </w:p>
    <w:p>
      <w:pPr>
        <w:numPr>
          <w:ilvl w:val="1"/>
          <w:numId w:val="900"/>
        </w:numPr>
        <w:spacing w:before="0" w:after="0"/>
      </w:pPr>
      <w:r>
        <w:t>Sources of Variability</w:t>
      </w:r>
    </w:p>
    <w:p>
      <w:pPr>
        <w:numPr>
          <w:ilvl w:val="2"/>
          <w:numId w:val="900"/>
        </w:numPr>
        <w:spacing w:before="0" w:after="0"/>
      </w:pPr>
      <w:r>
        <w:t>Processing Variables</w:t>
      </w:r>
    </w:p>
    <w:p>
      <w:pPr>
        <w:numPr>
          <w:ilvl w:val="2"/>
          <w:numId w:val="900"/>
        </w:numPr>
        <w:spacing w:before="0" w:after="0"/>
      </w:pPr>
      <w:r>
        <w:t>Compositional Variations</w:t>
      </w:r>
    </w:p>
    <w:p>
      <w:pPr>
        <w:numPr>
          <w:ilvl w:val="2"/>
          <w:numId w:val="900"/>
        </w:numPr>
        <w:spacing w:before="0" w:after="0"/>
      </w:pPr>
      <w:r>
        <w:t>Microstructural Differences</w:t>
      </w:r>
    </w:p>
    <w:p>
      <w:pPr>
        <w:numPr>
          <w:ilvl w:val="2"/>
          <w:numId w:val="900"/>
        </w:numPr>
        <w:spacing w:before="0" w:after="0"/>
      </w:pPr>
      <w:r>
        <w:t>Testing Conditions</w:t>
      </w:r>
    </w:p>
    <w:p>
      <w:pPr>
        <w:numPr>
          <w:ilvl w:val="1"/>
          <w:numId w:val="900"/>
        </w:numPr>
        <w:spacing w:before="0" w:after="0"/>
      </w:pPr>
      <w:r>
        <w:t>Statistical Analysis of Properties</w:t>
      </w:r>
    </w:p>
    <w:p>
      <w:pPr>
        <w:numPr>
          <w:ilvl w:val="2"/>
          <w:numId w:val="900"/>
        </w:numPr>
        <w:spacing w:before="0" w:after="0"/>
      </w:pPr>
      <w:r>
        <w:t>Mean and Standard Deviation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Design Allowables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pStyle w:val="Heading1"/>
      </w:pPr>
      <w:r>
        <w:t>Dislocations and Strengthening Mechanisms</w:t>
      </w:r>
    </w:p>
    <w:p>
      <w:pPr>
        <w:numPr>
          <w:ilvl w:val="0"/>
          <w:numId w:val="900"/>
        </w:numPr>
        <w:spacing w:before="0" w:after="0"/>
      </w:pPr>
      <w:r>
        <w:t>Dislocation Motion</w:t>
      </w:r>
    </w:p>
    <w:p>
      <w:pPr>
        <w:numPr>
          <w:ilvl w:val="1"/>
          <w:numId w:val="900"/>
        </w:numPr>
        <w:spacing w:before="0" w:after="0"/>
      </w:pPr>
      <w:r>
        <w:t>Slip Systems</w:t>
      </w:r>
    </w:p>
    <w:p>
      <w:pPr>
        <w:numPr>
          <w:ilvl w:val="2"/>
          <w:numId w:val="900"/>
        </w:numPr>
        <w:spacing w:before="0" w:after="0"/>
      </w:pPr>
      <w:r>
        <w:t>Slip Planes</w:t>
      </w:r>
    </w:p>
    <w:p>
      <w:pPr>
        <w:numPr>
          <w:ilvl w:val="2"/>
          <w:numId w:val="900"/>
        </w:numPr>
        <w:spacing w:before="0" w:after="0"/>
      </w:pPr>
      <w:r>
        <w:t>Slip Directions</w:t>
      </w:r>
    </w:p>
    <w:p>
      <w:pPr>
        <w:numPr>
          <w:ilvl w:val="2"/>
          <w:numId w:val="900"/>
        </w:numPr>
        <w:spacing w:before="0" w:after="0"/>
      </w:pPr>
      <w:r>
        <w:t>Close-Packed Directions and Planes</w:t>
      </w:r>
    </w:p>
    <w:p>
      <w:pPr>
        <w:numPr>
          <w:ilvl w:val="1"/>
          <w:numId w:val="900"/>
        </w:numPr>
        <w:spacing w:before="0" w:after="0"/>
      </w:pPr>
      <w:r>
        <w:t>Slip in Single Crystals</w:t>
      </w:r>
    </w:p>
    <w:p>
      <w:pPr>
        <w:numPr>
          <w:ilvl w:val="2"/>
          <w:numId w:val="900"/>
        </w:numPr>
        <w:spacing w:before="0" w:after="0"/>
      </w:pPr>
      <w:r>
        <w:t>Critical Resolved Shear Stress</w:t>
      </w:r>
    </w:p>
    <w:p>
      <w:pPr>
        <w:numPr>
          <w:ilvl w:val="2"/>
          <w:numId w:val="900"/>
        </w:numPr>
        <w:spacing w:before="0" w:after="0"/>
      </w:pPr>
      <w:r>
        <w:t>Schmid's Law</w:t>
      </w:r>
    </w:p>
    <w:p>
      <w:pPr>
        <w:numPr>
          <w:ilvl w:val="2"/>
          <w:numId w:val="900"/>
        </w:numPr>
        <w:spacing w:before="0" w:after="0"/>
      </w:pPr>
      <w:r>
        <w:t>Schmid Factor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1"/>
          <w:numId w:val="900"/>
        </w:numPr>
        <w:spacing w:before="0" w:after="0"/>
      </w:pPr>
      <w:r>
        <w:t>Slip in Polycrystalline Materials</w:t>
      </w:r>
    </w:p>
    <w:p>
      <w:pPr>
        <w:numPr>
          <w:ilvl w:val="2"/>
          <w:numId w:val="900"/>
        </w:numPr>
        <w:spacing w:before="0" w:after="0"/>
      </w:pPr>
      <w:r>
        <w:t>Multiple Slip Systems</w:t>
      </w:r>
    </w:p>
    <w:p>
      <w:pPr>
        <w:numPr>
          <w:ilvl w:val="2"/>
          <w:numId w:val="900"/>
        </w:numPr>
        <w:spacing w:before="0" w:after="0"/>
      </w:pPr>
      <w:r>
        <w:t>Grain Boundary Constraints</w:t>
      </w:r>
    </w:p>
    <w:p>
      <w:pPr>
        <w:numPr>
          <w:ilvl w:val="2"/>
          <w:numId w:val="900"/>
        </w:numPr>
        <w:spacing w:before="0" w:after="0"/>
      </w:pPr>
      <w:r>
        <w:t>Taylor Factor</w:t>
      </w:r>
    </w:p>
    <w:p>
      <w:pPr>
        <w:numPr>
          <w:ilvl w:val="1"/>
          <w:numId w:val="900"/>
        </w:numPr>
        <w:spacing w:before="0" w:after="0"/>
      </w:pPr>
      <w:r>
        <w:t>Cross Slip</w:t>
      </w:r>
    </w:p>
    <w:p>
      <w:pPr>
        <w:numPr>
          <w:ilvl w:val="2"/>
          <w:numId w:val="900"/>
        </w:numPr>
        <w:spacing w:before="0" w:after="0"/>
      </w:pPr>
      <w:r>
        <w:t>Change of Slip Plane</w:t>
      </w:r>
    </w:p>
    <w:p>
      <w:pPr>
        <w:numPr>
          <w:ilvl w:val="2"/>
          <w:numId w:val="900"/>
        </w:numPr>
        <w:spacing w:before="0" w:after="0"/>
      </w:pPr>
      <w:r>
        <w:t>Screw Dislocation Motion</w:t>
      </w:r>
    </w:p>
    <w:p>
      <w:pPr>
        <w:numPr>
          <w:ilvl w:val="1"/>
          <w:numId w:val="900"/>
        </w:numPr>
        <w:spacing w:before="0" w:after="0"/>
      </w:pPr>
      <w:r>
        <w:t>Climb</w:t>
      </w:r>
    </w:p>
    <w:p>
      <w:pPr>
        <w:numPr>
          <w:ilvl w:val="2"/>
          <w:numId w:val="900"/>
        </w:numPr>
        <w:spacing w:before="0" w:after="0"/>
      </w:pPr>
      <w:r>
        <w:t>Edge Dislocation Motion</w:t>
      </w:r>
    </w:p>
    <w:p>
      <w:pPr>
        <w:numPr>
          <w:ilvl w:val="2"/>
          <w:numId w:val="900"/>
        </w:numPr>
        <w:spacing w:before="0" w:after="0"/>
      </w:pPr>
      <w:r>
        <w:t>Vacancy Diffusion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Mechanisms of Strengthening in Metals</w:t>
      </w:r>
    </w:p>
    <w:p>
      <w:pPr>
        <w:numPr>
          <w:ilvl w:val="1"/>
          <w:numId w:val="900"/>
        </w:numPr>
        <w:spacing w:before="0" w:after="0"/>
      </w:pPr>
      <w:r>
        <w:t>Strengthening by Grain Size Reduction</w:t>
      </w:r>
    </w:p>
    <w:p>
      <w:pPr>
        <w:numPr>
          <w:ilvl w:val="2"/>
          <w:numId w:val="900"/>
        </w:numPr>
        <w:spacing w:before="0" w:after="0"/>
      </w:pPr>
      <w:r>
        <w:t>Hall-Petch Relationship</w:t>
      </w:r>
    </w:p>
    <w:p>
      <w:pPr>
        <w:numPr>
          <w:ilvl w:val="2"/>
          <w:numId w:val="900"/>
        </w:numPr>
        <w:spacing w:before="0" w:after="0"/>
      </w:pPr>
      <w:r>
        <w:t>Grain Boundary Strengthening</w:t>
      </w:r>
    </w:p>
    <w:p>
      <w:pPr>
        <w:numPr>
          <w:ilvl w:val="2"/>
          <w:numId w:val="900"/>
        </w:numPr>
        <w:spacing w:before="0" w:after="0"/>
      </w:pPr>
      <w:r>
        <w:t>Grain Size Measurement</w:t>
      </w:r>
    </w:p>
    <w:p>
      <w:pPr>
        <w:numPr>
          <w:ilvl w:val="1"/>
          <w:numId w:val="900"/>
        </w:numPr>
        <w:spacing w:before="0" w:after="0"/>
      </w:pPr>
      <w:r>
        <w:t>Solid-Solution Strengthening</w:t>
      </w:r>
    </w:p>
    <w:p>
      <w:pPr>
        <w:numPr>
          <w:ilvl w:val="2"/>
          <w:numId w:val="900"/>
        </w:numPr>
        <w:spacing w:before="0" w:after="0"/>
      </w:pPr>
      <w:r>
        <w:t>Substitutional Solid Solutions</w:t>
      </w:r>
    </w:p>
    <w:p>
      <w:pPr>
        <w:numPr>
          <w:ilvl w:val="2"/>
          <w:numId w:val="900"/>
        </w:numPr>
        <w:spacing w:before="0" w:after="0"/>
      </w:pPr>
      <w:r>
        <w:t>Interstitial Solid Solutions</w:t>
      </w:r>
    </w:p>
    <w:p>
      <w:pPr>
        <w:numPr>
          <w:ilvl w:val="2"/>
          <w:numId w:val="900"/>
        </w:numPr>
        <w:spacing w:before="0" w:after="0"/>
      </w:pPr>
      <w:r>
        <w:t>Atomic Size Mismatch</w:t>
      </w:r>
    </w:p>
    <w:p>
      <w:pPr>
        <w:numPr>
          <w:ilvl w:val="2"/>
          <w:numId w:val="900"/>
        </w:numPr>
        <w:spacing w:before="0" w:after="0"/>
      </w:pPr>
      <w:r>
        <w:t>Modulus Mismatch</w:t>
      </w:r>
    </w:p>
    <w:p>
      <w:pPr>
        <w:numPr>
          <w:ilvl w:val="2"/>
          <w:numId w:val="900"/>
        </w:numPr>
        <w:spacing w:before="0" w:after="0"/>
      </w:pPr>
      <w:r>
        <w:t>Cottrell Atmospheres</w:t>
      </w:r>
    </w:p>
    <w:p>
      <w:pPr>
        <w:numPr>
          <w:ilvl w:val="1"/>
          <w:numId w:val="900"/>
        </w:numPr>
        <w:spacing w:before="0" w:after="0"/>
      </w:pPr>
      <w:r>
        <w:t>Strain Hardening</w:t>
      </w:r>
    </w:p>
    <w:p>
      <w:pPr>
        <w:numPr>
          <w:ilvl w:val="2"/>
          <w:numId w:val="900"/>
        </w:numPr>
        <w:spacing w:before="0" w:after="0"/>
      </w:pPr>
      <w:r>
        <w:t>Work Hardening</w:t>
      </w:r>
    </w:p>
    <w:p>
      <w:pPr>
        <w:numPr>
          <w:ilvl w:val="2"/>
          <w:numId w:val="900"/>
        </w:numPr>
        <w:spacing w:before="0" w:after="0"/>
      </w:pPr>
      <w:r>
        <w:t>Dislocation Multiplication</w:t>
      </w:r>
    </w:p>
    <w:p>
      <w:pPr>
        <w:numPr>
          <w:ilvl w:val="2"/>
          <w:numId w:val="900"/>
        </w:numPr>
        <w:spacing w:before="0" w:after="0"/>
      </w:pPr>
      <w:r>
        <w:t>Dislocation Interactions</w:t>
      </w:r>
    </w:p>
    <w:p>
      <w:pPr>
        <w:numPr>
          <w:ilvl w:val="2"/>
          <w:numId w:val="900"/>
        </w:numPr>
        <w:spacing w:before="0" w:after="0"/>
      </w:pPr>
      <w:r>
        <w:t>Strain Hardening Rate</w:t>
      </w:r>
    </w:p>
    <w:p>
      <w:pPr>
        <w:numPr>
          <w:ilvl w:val="1"/>
          <w:numId w:val="900"/>
        </w:numPr>
        <w:spacing w:before="0" w:after="0"/>
      </w:pPr>
      <w:r>
        <w:t>Precipitation Hardening</w:t>
      </w:r>
    </w:p>
    <w:p>
      <w:pPr>
        <w:numPr>
          <w:ilvl w:val="2"/>
          <w:numId w:val="900"/>
        </w:numPr>
        <w:spacing w:before="0" w:after="0"/>
      </w:pPr>
      <w:r>
        <w:t>Age Hardening</w:t>
      </w:r>
    </w:p>
    <w:p>
      <w:pPr>
        <w:numPr>
          <w:ilvl w:val="2"/>
          <w:numId w:val="900"/>
        </w:numPr>
        <w:spacing w:before="0" w:after="0"/>
      </w:pPr>
      <w:r>
        <w:t>Coherent Precipitates</w:t>
      </w:r>
    </w:p>
    <w:p>
      <w:pPr>
        <w:numPr>
          <w:ilvl w:val="2"/>
          <w:numId w:val="900"/>
        </w:numPr>
        <w:spacing w:before="0" w:after="0"/>
      </w:pPr>
      <w:r>
        <w:t>Orowan Mechanism</w:t>
      </w:r>
    </w:p>
    <w:p>
      <w:pPr>
        <w:numPr>
          <w:ilvl w:val="2"/>
          <w:numId w:val="900"/>
        </w:numPr>
        <w:spacing w:before="0" w:after="0"/>
      </w:pPr>
      <w:r>
        <w:t>Shearing Mechanism</w:t>
      </w:r>
    </w:p>
    <w:p>
      <w:pPr>
        <w:numPr>
          <w:ilvl w:val="1"/>
          <w:numId w:val="900"/>
        </w:numPr>
        <w:spacing w:before="0" w:after="0"/>
      </w:pPr>
      <w:r>
        <w:t>Dispersion Strengthening</w:t>
      </w:r>
    </w:p>
    <w:p>
      <w:pPr>
        <w:numPr>
          <w:ilvl w:val="2"/>
          <w:numId w:val="900"/>
        </w:numPr>
        <w:spacing w:before="0" w:after="0"/>
      </w:pPr>
      <w:r>
        <w:t>Incoherent Particles</w:t>
      </w:r>
    </w:p>
    <w:p>
      <w:pPr>
        <w:numPr>
          <w:ilvl w:val="2"/>
          <w:numId w:val="900"/>
        </w:numPr>
        <w:spacing w:before="0" w:after="0"/>
      </w:pPr>
      <w:r>
        <w:t>Orowan Strengthening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0"/>
          <w:numId w:val="900"/>
        </w:numPr>
        <w:spacing w:before="0" w:after="0"/>
      </w:pPr>
      <w:r>
        <w:t>Recovery, Recrystallization, and Grain Growth</w:t>
      </w:r>
    </w:p>
    <w:p>
      <w:pPr>
        <w:numPr>
          <w:ilvl w:val="1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Dislocation Rearrangement</w:t>
      </w:r>
    </w:p>
    <w:p>
      <w:pPr>
        <w:numPr>
          <w:ilvl w:val="2"/>
          <w:numId w:val="900"/>
        </w:numPr>
        <w:spacing w:before="0" w:after="0"/>
      </w:pPr>
      <w:r>
        <w:t>Subgrain Formation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Driving Force</w:t>
      </w:r>
    </w:p>
    <w:p>
      <w:pPr>
        <w:numPr>
          <w:ilvl w:val="1"/>
          <w:numId w:val="900"/>
        </w:numPr>
        <w:spacing w:before="0" w:after="0"/>
      </w:pPr>
      <w:r>
        <w:t>Recrystallization</w:t>
      </w:r>
    </w:p>
    <w:p>
      <w:pPr>
        <w:numPr>
          <w:ilvl w:val="2"/>
          <w:numId w:val="900"/>
        </w:numPr>
        <w:spacing w:before="0" w:after="0"/>
      </w:pPr>
      <w:r>
        <w:t>Nucleation of New Grains</w:t>
      </w:r>
    </w:p>
    <w:p>
      <w:pPr>
        <w:numPr>
          <w:ilvl w:val="2"/>
          <w:numId w:val="900"/>
        </w:numPr>
        <w:spacing w:before="0" w:after="0"/>
      </w:pPr>
      <w:r>
        <w:t>Growth of Recrystallized Grains</w:t>
      </w:r>
    </w:p>
    <w:p>
      <w:pPr>
        <w:numPr>
          <w:ilvl w:val="2"/>
          <w:numId w:val="900"/>
        </w:numPr>
        <w:spacing w:before="0" w:after="0"/>
      </w:pPr>
      <w:r>
        <w:t>Recrystallization Temperature</w:t>
      </w:r>
    </w:p>
    <w:p>
      <w:pPr>
        <w:numPr>
          <w:ilvl w:val="2"/>
          <w:numId w:val="900"/>
        </w:numPr>
        <w:spacing w:before="0" w:after="0"/>
      </w:pPr>
      <w:r>
        <w:t>Factors Affecting Recrystallization</w:t>
      </w:r>
    </w:p>
    <w:p>
      <w:pPr>
        <w:numPr>
          <w:ilvl w:val="1"/>
          <w:numId w:val="900"/>
        </w:numPr>
        <w:spacing w:before="0" w:after="0"/>
      </w:pPr>
      <w:r>
        <w:t>Grain Growth</w:t>
      </w:r>
    </w:p>
    <w:p>
      <w:pPr>
        <w:numPr>
          <w:ilvl w:val="2"/>
          <w:numId w:val="900"/>
        </w:numPr>
        <w:spacing w:before="0" w:after="0"/>
      </w:pPr>
      <w:r>
        <w:t>Normal Grain Growth</w:t>
      </w:r>
    </w:p>
    <w:p>
      <w:pPr>
        <w:numPr>
          <w:ilvl w:val="2"/>
          <w:numId w:val="900"/>
        </w:numPr>
        <w:spacing w:before="0" w:after="0"/>
      </w:pPr>
      <w:r>
        <w:t>Abnormal Grain Growth</w:t>
      </w:r>
    </w:p>
    <w:p>
      <w:pPr>
        <w:numPr>
          <w:ilvl w:val="2"/>
          <w:numId w:val="900"/>
        </w:numPr>
        <w:spacing w:before="0" w:after="0"/>
      </w:pPr>
      <w:r>
        <w:t>Driving Force</w:t>
      </w:r>
    </w:p>
    <w:p>
      <w:pPr>
        <w:numPr>
          <w:ilvl w:val="2"/>
          <w:numId w:val="900"/>
        </w:numPr>
        <w:spacing w:before="0" w:after="0"/>
      </w:pPr>
      <w:r>
        <w:t>Grain Growth Kinetics</w:t>
      </w:r>
    </w:p>
    <w:p>
      <w:pPr>
        <w:numPr>
          <w:ilvl w:val="2"/>
          <w:numId w:val="900"/>
        </w:numPr>
        <w:spacing w:before="0" w:after="0"/>
      </w:pPr>
      <w:r>
        <w:t>Factors Affecting Grain Growth</w:t>
      </w:r>
    </w:p>
    <w:p>
      <w:pPr>
        <w:numPr>
          <w:ilvl w:val="1"/>
          <w:numId w:val="900"/>
        </w:numPr>
        <w:spacing w:before="0" w:after="0"/>
      </w:pPr>
      <w:r>
        <w:t>Annealing Processes</w:t>
      </w:r>
    </w:p>
    <w:p>
      <w:pPr>
        <w:numPr>
          <w:ilvl w:val="2"/>
          <w:numId w:val="900"/>
        </w:numPr>
        <w:spacing w:before="0" w:after="0"/>
      </w:pPr>
      <w:r>
        <w:t>Stress Relief Annealing</w:t>
      </w:r>
    </w:p>
    <w:p>
      <w:pPr>
        <w:numPr>
          <w:ilvl w:val="2"/>
          <w:numId w:val="900"/>
        </w:numPr>
        <w:spacing w:before="0" w:after="0"/>
      </w:pPr>
      <w:r>
        <w:t>Recrystallization Annealing</w:t>
      </w:r>
    </w:p>
    <w:p>
      <w:pPr>
        <w:numPr>
          <w:ilvl w:val="2"/>
          <w:numId w:val="900"/>
        </w:numPr>
        <w:spacing w:before="0" w:after="0"/>
      </w:pPr>
      <w:r>
        <w:t>Grain Growth Annealing</w:t>
      </w:r>
    </w:p>
    <w:p>
      <w:pPr>
        <w:pStyle w:val="Heading1"/>
      </w:pPr>
      <w:r>
        <w:t>Failure</w:t>
      </w:r>
    </w:p>
    <w:p>
      <w:pPr>
        <w:numPr>
          <w:ilvl w:val="0"/>
          <w:numId w:val="900"/>
        </w:numPr>
        <w:spacing w:before="0" w:after="0"/>
      </w:pPr>
      <w:r>
        <w:t>Fundamentals of Fracture</w:t>
      </w:r>
    </w:p>
    <w:p>
      <w:pPr>
        <w:numPr>
          <w:ilvl w:val="1"/>
          <w:numId w:val="900"/>
        </w:numPr>
        <w:spacing w:before="0" w:after="0"/>
      </w:pPr>
      <w:r>
        <w:t>Ductile Fracture</w:t>
      </w:r>
    </w:p>
    <w:p>
      <w:pPr>
        <w:numPr>
          <w:ilvl w:val="2"/>
          <w:numId w:val="900"/>
        </w:numPr>
        <w:spacing w:before="0" w:after="0"/>
      </w:pPr>
      <w:r>
        <w:t>Necking and Void Formation</w:t>
      </w:r>
    </w:p>
    <w:p>
      <w:pPr>
        <w:numPr>
          <w:ilvl w:val="2"/>
          <w:numId w:val="900"/>
        </w:numPr>
        <w:spacing w:before="0" w:after="0"/>
      </w:pPr>
      <w:r>
        <w:t>Microvoid Coalescence</w:t>
      </w:r>
    </w:p>
    <w:p>
      <w:pPr>
        <w:numPr>
          <w:ilvl w:val="2"/>
          <w:numId w:val="900"/>
        </w:numPr>
        <w:spacing w:before="0" w:after="0"/>
      </w:pPr>
      <w:r>
        <w:t>Cup-and-Cone Fracture</w:t>
      </w:r>
    </w:p>
    <w:p>
      <w:pPr>
        <w:numPr>
          <w:ilvl w:val="2"/>
          <w:numId w:val="900"/>
        </w:numPr>
        <w:spacing w:before="0" w:after="0"/>
      </w:pPr>
      <w:r>
        <w:t>Factors Affecting Ductile Fracture</w:t>
      </w:r>
    </w:p>
    <w:p>
      <w:pPr>
        <w:numPr>
          <w:ilvl w:val="1"/>
          <w:numId w:val="900"/>
        </w:numPr>
        <w:spacing w:before="0" w:after="0"/>
      </w:pPr>
      <w:r>
        <w:t>Brittle Fracture</w:t>
      </w:r>
    </w:p>
    <w:p>
      <w:pPr>
        <w:numPr>
          <w:ilvl w:val="2"/>
          <w:numId w:val="900"/>
        </w:numPr>
        <w:spacing w:before="0" w:after="0"/>
      </w:pPr>
      <w:r>
        <w:t>Cleavage Fracture</w:t>
      </w:r>
    </w:p>
    <w:p>
      <w:pPr>
        <w:numPr>
          <w:ilvl w:val="2"/>
          <w:numId w:val="900"/>
        </w:numPr>
        <w:spacing w:before="0" w:after="0"/>
      </w:pPr>
      <w:r>
        <w:t>Transgranular Fracture</w:t>
      </w:r>
    </w:p>
    <w:p>
      <w:pPr>
        <w:numPr>
          <w:ilvl w:val="2"/>
          <w:numId w:val="900"/>
        </w:numPr>
        <w:spacing w:before="0" w:after="0"/>
      </w:pPr>
      <w:r>
        <w:t>Intergranular Fracture</w:t>
      </w:r>
    </w:p>
    <w:p>
      <w:pPr>
        <w:numPr>
          <w:ilvl w:val="2"/>
          <w:numId w:val="900"/>
        </w:numPr>
        <w:spacing w:before="0" w:after="0"/>
      </w:pPr>
      <w:r>
        <w:t>Factors Affecting Brittle Fracture</w:t>
      </w:r>
    </w:p>
    <w:p>
      <w:pPr>
        <w:numPr>
          <w:ilvl w:val="1"/>
          <w:numId w:val="900"/>
        </w:numPr>
        <w:spacing w:before="0" w:after="0"/>
      </w:pPr>
      <w:r>
        <w:t>Ductile-to-Brittle Transition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Strain Rate Effects</w:t>
      </w:r>
    </w:p>
    <w:p>
      <w:pPr>
        <w:numPr>
          <w:ilvl w:val="2"/>
          <w:numId w:val="900"/>
        </w:numPr>
        <w:spacing w:before="0" w:after="0"/>
      </w:pPr>
      <w:r>
        <w:t>Transition Temperature</w:t>
      </w:r>
    </w:p>
    <w:p>
      <w:pPr>
        <w:numPr>
          <w:ilvl w:val="0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Stress Concentration</w:t>
      </w:r>
    </w:p>
    <w:p>
      <w:pPr>
        <w:numPr>
          <w:ilvl w:val="2"/>
          <w:numId w:val="900"/>
        </w:numPr>
        <w:spacing w:before="0" w:after="0"/>
      </w:pPr>
      <w:r>
        <w:t>Geometric Stress Concentrators</w:t>
      </w:r>
    </w:p>
    <w:p>
      <w:pPr>
        <w:numPr>
          <w:ilvl w:val="2"/>
          <w:numId w:val="900"/>
        </w:numPr>
        <w:spacing w:before="0" w:after="0"/>
      </w:pPr>
      <w:r>
        <w:t>Stress Concentration Factor</w:t>
      </w:r>
    </w:p>
    <w:p>
      <w:pPr>
        <w:numPr>
          <w:ilvl w:val="2"/>
          <w:numId w:val="900"/>
        </w:numPr>
        <w:spacing w:before="0" w:after="0"/>
      </w:pPr>
      <w:r>
        <w:t>Notch Effects</w:t>
      </w:r>
    </w:p>
    <w:p>
      <w:pPr>
        <w:numPr>
          <w:ilvl w:val="2"/>
          <w:numId w:val="900"/>
        </w:numPr>
        <w:spacing w:before="0" w:after="0"/>
      </w:pPr>
      <w:r>
        <w:t>Sharp Cracks</w:t>
      </w:r>
    </w:p>
    <w:p>
      <w:pPr>
        <w:numPr>
          <w:ilvl w:val="1"/>
          <w:numId w:val="900"/>
        </w:numPr>
        <w:spacing w:before="0" w:after="0"/>
      </w:pPr>
      <w:r>
        <w:t>Griffith Theory of Brittle Fracture</w:t>
      </w:r>
    </w:p>
    <w:p>
      <w:pPr>
        <w:numPr>
          <w:ilvl w:val="2"/>
          <w:numId w:val="900"/>
        </w:numPr>
        <w:spacing w:before="0" w:after="0"/>
      </w:pPr>
      <w:r>
        <w:t>Energy Balance Approach</w:t>
      </w:r>
    </w:p>
    <w:p>
      <w:pPr>
        <w:numPr>
          <w:ilvl w:val="2"/>
          <w:numId w:val="900"/>
        </w:numPr>
        <w:spacing w:before="0" w:after="0"/>
      </w:pPr>
      <w:r>
        <w:t>Critical Crack Length</w:t>
      </w:r>
    </w:p>
    <w:p>
      <w:pPr>
        <w:numPr>
          <w:ilvl w:val="2"/>
          <w:numId w:val="900"/>
        </w:numPr>
        <w:spacing w:before="0" w:after="0"/>
      </w:pPr>
      <w:r>
        <w:t>Surface Energy Considerations</w:t>
      </w:r>
    </w:p>
    <w:p>
      <w:pPr>
        <w:numPr>
          <w:ilvl w:val="1"/>
          <w:numId w:val="900"/>
        </w:numPr>
        <w:spacing w:before="0" w:after="0"/>
      </w:pPr>
      <w:r>
        <w:t>Linear Elastic Fracture Mechanics</w:t>
      </w:r>
    </w:p>
    <w:p>
      <w:pPr>
        <w:numPr>
          <w:ilvl w:val="2"/>
          <w:numId w:val="900"/>
        </w:numPr>
        <w:spacing w:before="0" w:after="0"/>
      </w:pPr>
      <w:r>
        <w:t>Stress Intensity Factor</w:t>
      </w:r>
    </w:p>
    <w:p>
      <w:pPr>
        <w:numPr>
          <w:ilvl w:val="2"/>
          <w:numId w:val="900"/>
        </w:numPr>
        <w:spacing w:before="0" w:after="0"/>
      </w:pPr>
      <w:r>
        <w:t>Mode I Loading</w:t>
      </w:r>
    </w:p>
    <w:p>
      <w:pPr>
        <w:numPr>
          <w:ilvl w:val="2"/>
          <w:numId w:val="900"/>
        </w:numPr>
        <w:spacing w:before="0" w:after="0"/>
      </w:pPr>
      <w:r>
        <w:t>Mode II Loading</w:t>
      </w:r>
    </w:p>
    <w:p>
      <w:pPr>
        <w:numPr>
          <w:ilvl w:val="2"/>
          <w:numId w:val="900"/>
        </w:numPr>
        <w:spacing w:before="0" w:after="0"/>
      </w:pPr>
      <w:r>
        <w:t>Mode III Loading</w:t>
      </w:r>
    </w:p>
    <w:p>
      <w:pPr>
        <w:numPr>
          <w:ilvl w:val="1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Critical Stress Intensity Factor</w:t>
      </w:r>
    </w:p>
    <w:p>
      <w:pPr>
        <w:numPr>
          <w:ilvl w:val="2"/>
          <w:numId w:val="900"/>
        </w:numPr>
        <w:spacing w:before="0" w:after="0"/>
      </w:pPr>
      <w:r>
        <w:t>Plane Strain Fracture Toughness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Factors Affecting Fracture Toughness</w:t>
      </w:r>
    </w:p>
    <w:p>
      <w:pPr>
        <w:numPr>
          <w:ilvl w:val="1"/>
          <w:numId w:val="900"/>
        </w:numPr>
        <w:spacing w:before="0" w:after="0"/>
      </w:pPr>
      <w:r>
        <w:t>Elastic-Plastic Fracture Mechanics</w:t>
      </w:r>
    </w:p>
    <w:p>
      <w:pPr>
        <w:numPr>
          <w:ilvl w:val="2"/>
          <w:numId w:val="900"/>
        </w:numPr>
        <w:spacing w:before="0" w:after="0"/>
      </w:pPr>
      <w:r>
        <w:t>J-Integral</w:t>
      </w:r>
    </w:p>
    <w:p>
      <w:pPr>
        <w:numPr>
          <w:ilvl w:val="2"/>
          <w:numId w:val="900"/>
        </w:numPr>
        <w:spacing w:before="0" w:after="0"/>
      </w:pPr>
      <w:r>
        <w:t>Crack Tip Opening Displacement</w:t>
      </w:r>
    </w:p>
    <w:p>
      <w:pPr>
        <w:numPr>
          <w:ilvl w:val="2"/>
          <w:numId w:val="900"/>
        </w:numPr>
        <w:spacing w:before="0" w:after="0"/>
      </w:pPr>
      <w:r>
        <w:t>R-Curve Behavior</w:t>
      </w:r>
    </w:p>
    <w:p>
      <w:pPr>
        <w:numPr>
          <w:ilvl w:val="0"/>
          <w:numId w:val="900"/>
        </w:numPr>
        <w:spacing w:before="0" w:after="0"/>
      </w:pPr>
      <w:r>
        <w:t>Fatigue</w:t>
      </w:r>
    </w:p>
    <w:p>
      <w:pPr>
        <w:numPr>
          <w:ilvl w:val="1"/>
          <w:numId w:val="900"/>
        </w:numPr>
        <w:spacing w:before="0" w:after="0"/>
      </w:pPr>
      <w:r>
        <w:t>Cyclic Stresses</w:t>
      </w:r>
    </w:p>
    <w:p>
      <w:pPr>
        <w:numPr>
          <w:ilvl w:val="2"/>
          <w:numId w:val="900"/>
        </w:numPr>
        <w:spacing w:before="0" w:after="0"/>
      </w:pPr>
      <w:r>
        <w:t>Stress Amplitude</w:t>
      </w:r>
    </w:p>
    <w:p>
      <w:pPr>
        <w:numPr>
          <w:ilvl w:val="2"/>
          <w:numId w:val="900"/>
        </w:numPr>
        <w:spacing w:before="0" w:after="0"/>
      </w:pPr>
      <w:r>
        <w:t>Mean Stress</w:t>
      </w:r>
    </w:p>
    <w:p>
      <w:pPr>
        <w:numPr>
          <w:ilvl w:val="2"/>
          <w:numId w:val="900"/>
        </w:numPr>
        <w:spacing w:before="0" w:after="0"/>
      </w:pPr>
      <w:r>
        <w:t>Stress Ratio</w:t>
      </w:r>
    </w:p>
    <w:p>
      <w:pPr>
        <w:numPr>
          <w:ilvl w:val="2"/>
          <w:numId w:val="900"/>
        </w:numPr>
        <w:spacing w:before="0" w:after="0"/>
      </w:pPr>
      <w:r>
        <w:t>Loading Types</w:t>
      </w:r>
    </w:p>
    <w:p>
      <w:pPr>
        <w:numPr>
          <w:ilvl w:val="1"/>
          <w:numId w:val="900"/>
        </w:numPr>
        <w:spacing w:before="0" w:after="0"/>
      </w:pPr>
      <w:r>
        <w:t>Fatigue Life Approach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2"/>
          <w:numId w:val="900"/>
        </w:numPr>
        <w:spacing w:before="0" w:after="0"/>
      </w:pPr>
      <w:r>
        <w:t>Fatigue Limit</w:t>
      </w:r>
    </w:p>
    <w:p>
      <w:pPr>
        <w:numPr>
          <w:ilvl w:val="2"/>
          <w:numId w:val="900"/>
        </w:numPr>
        <w:spacing w:before="0" w:after="0"/>
      </w:pPr>
      <w:r>
        <w:t>Fatigue Strength</w:t>
      </w:r>
    </w:p>
    <w:p>
      <w:pPr>
        <w:numPr>
          <w:ilvl w:val="2"/>
          <w:numId w:val="900"/>
        </w:numPr>
        <w:spacing w:before="0" w:after="0"/>
      </w:pPr>
      <w:r>
        <w:t>High-Cycle Fatigue</w:t>
      </w:r>
    </w:p>
    <w:p>
      <w:pPr>
        <w:numPr>
          <w:ilvl w:val="2"/>
          <w:numId w:val="900"/>
        </w:numPr>
        <w:spacing w:before="0" w:after="0"/>
      </w:pPr>
      <w:r>
        <w:t>Low-Cycle Fatigue</w:t>
      </w:r>
    </w:p>
    <w:p>
      <w:pPr>
        <w:numPr>
          <w:ilvl w:val="1"/>
          <w:numId w:val="900"/>
        </w:numPr>
        <w:spacing w:before="0" w:after="0"/>
      </w:pPr>
      <w:r>
        <w:t>Crack Propagation Approach</w:t>
      </w:r>
    </w:p>
    <w:p>
      <w:pPr>
        <w:numPr>
          <w:ilvl w:val="2"/>
          <w:numId w:val="900"/>
        </w:numPr>
        <w:spacing w:before="0" w:after="0"/>
      </w:pPr>
      <w:r>
        <w:t>Paris Law</w:t>
      </w:r>
    </w:p>
    <w:p>
      <w:pPr>
        <w:numPr>
          <w:ilvl w:val="2"/>
          <w:numId w:val="900"/>
        </w:numPr>
        <w:spacing w:before="0" w:after="0"/>
      </w:pPr>
      <w:r>
        <w:t>Crack Growth Rate</w:t>
      </w:r>
    </w:p>
    <w:p>
      <w:pPr>
        <w:numPr>
          <w:ilvl w:val="2"/>
          <w:numId w:val="900"/>
        </w:numPr>
        <w:spacing w:before="0" w:after="0"/>
      </w:pPr>
      <w:r>
        <w:t>Threshold Stress Intensity</w:t>
      </w:r>
    </w:p>
    <w:p>
      <w:pPr>
        <w:numPr>
          <w:ilvl w:val="1"/>
          <w:numId w:val="900"/>
        </w:numPr>
        <w:spacing w:before="0" w:after="0"/>
      </w:pPr>
      <w:r>
        <w:t>Factors Affecting Fatigue Life</w:t>
      </w:r>
    </w:p>
    <w:p>
      <w:pPr>
        <w:numPr>
          <w:ilvl w:val="2"/>
          <w:numId w:val="900"/>
        </w:numPr>
        <w:spacing w:before="0" w:after="0"/>
      </w:pPr>
      <w:r>
        <w:t>Mean Stress Effects</w:t>
      </w:r>
    </w:p>
    <w:p>
      <w:pPr>
        <w:numPr>
          <w:ilvl w:val="2"/>
          <w:numId w:val="900"/>
        </w:numPr>
        <w:spacing w:before="0" w:after="0"/>
      </w:pPr>
      <w:r>
        <w:t>Surface Finish</w:t>
      </w:r>
    </w:p>
    <w:p>
      <w:pPr>
        <w:numPr>
          <w:ilvl w:val="2"/>
          <w:numId w:val="900"/>
        </w:numPr>
        <w:spacing w:before="0" w:after="0"/>
      </w:pPr>
      <w:r>
        <w:t>Size Effects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Fatigue Crack Initiation</w:t>
      </w:r>
    </w:p>
    <w:p>
      <w:pPr>
        <w:numPr>
          <w:ilvl w:val="2"/>
          <w:numId w:val="900"/>
        </w:numPr>
        <w:spacing w:before="0" w:after="0"/>
      </w:pPr>
      <w:r>
        <w:t>Persistent Slip Bands</w:t>
      </w:r>
    </w:p>
    <w:p>
      <w:pPr>
        <w:numPr>
          <w:ilvl w:val="2"/>
          <w:numId w:val="900"/>
        </w:numPr>
        <w:spacing w:before="0" w:after="0"/>
      </w:pPr>
      <w:r>
        <w:t>Surface Roughening</w:t>
      </w:r>
    </w:p>
    <w:p>
      <w:pPr>
        <w:numPr>
          <w:ilvl w:val="2"/>
          <w:numId w:val="900"/>
        </w:numPr>
        <w:spacing w:before="0" w:after="0"/>
      </w:pPr>
      <w:r>
        <w:t>Inclusion Effects</w:t>
      </w:r>
    </w:p>
    <w:p>
      <w:pPr>
        <w:numPr>
          <w:ilvl w:val="1"/>
          <w:numId w:val="900"/>
        </w:numPr>
        <w:spacing w:before="0" w:after="0"/>
      </w:pPr>
      <w:r>
        <w:t>Fatigue Crack Propagation</w:t>
      </w:r>
    </w:p>
    <w:p>
      <w:pPr>
        <w:numPr>
          <w:ilvl w:val="2"/>
          <w:numId w:val="900"/>
        </w:numPr>
        <w:spacing w:before="0" w:after="0"/>
      </w:pPr>
      <w:r>
        <w:t>Stage I Crack Growth</w:t>
      </w:r>
    </w:p>
    <w:p>
      <w:pPr>
        <w:numPr>
          <w:ilvl w:val="2"/>
          <w:numId w:val="900"/>
        </w:numPr>
        <w:spacing w:before="0" w:after="0"/>
      </w:pPr>
      <w:r>
        <w:t>Stage II Crack Growth</w:t>
      </w:r>
    </w:p>
    <w:p>
      <w:pPr>
        <w:numPr>
          <w:ilvl w:val="2"/>
          <w:numId w:val="900"/>
        </w:numPr>
        <w:spacing w:before="0" w:after="0"/>
      </w:pPr>
      <w:r>
        <w:t>Striations</w:t>
      </w:r>
    </w:p>
    <w:p>
      <w:pPr>
        <w:numPr>
          <w:ilvl w:val="0"/>
          <w:numId w:val="900"/>
        </w:numPr>
        <w:spacing w:before="0" w:after="0"/>
      </w:pPr>
      <w:r>
        <w:t>Creep</w:t>
      </w:r>
    </w:p>
    <w:p>
      <w:pPr>
        <w:numPr>
          <w:ilvl w:val="1"/>
          <w:numId w:val="900"/>
        </w:numPr>
        <w:spacing w:before="0" w:after="0"/>
      </w:pPr>
      <w:r>
        <w:t>Creep Mechanisms</w:t>
      </w:r>
    </w:p>
    <w:p>
      <w:pPr>
        <w:numPr>
          <w:ilvl w:val="2"/>
          <w:numId w:val="900"/>
        </w:numPr>
        <w:spacing w:before="0" w:after="0"/>
      </w:pPr>
      <w:r>
        <w:t>Dislocation Creep</w:t>
      </w:r>
    </w:p>
    <w:p>
      <w:pPr>
        <w:numPr>
          <w:ilvl w:val="2"/>
          <w:numId w:val="900"/>
        </w:numPr>
        <w:spacing w:before="0" w:after="0"/>
      </w:pPr>
      <w:r>
        <w:t>Diffusional Creep</w:t>
      </w:r>
    </w:p>
    <w:p>
      <w:pPr>
        <w:numPr>
          <w:ilvl w:val="2"/>
          <w:numId w:val="900"/>
        </w:numPr>
        <w:spacing w:before="0" w:after="0"/>
      </w:pPr>
      <w:r>
        <w:t>Grain Boundary Sliding</w:t>
      </w:r>
    </w:p>
    <w:p>
      <w:pPr>
        <w:numPr>
          <w:ilvl w:val="1"/>
          <w:numId w:val="900"/>
        </w:numPr>
        <w:spacing w:before="0" w:after="0"/>
      </w:pPr>
      <w:r>
        <w:t>Creep Stages</w:t>
      </w:r>
    </w:p>
    <w:p>
      <w:pPr>
        <w:numPr>
          <w:ilvl w:val="2"/>
          <w:numId w:val="900"/>
        </w:numPr>
        <w:spacing w:before="0" w:after="0"/>
      </w:pPr>
      <w:r>
        <w:t>Primary Creep</w:t>
      </w:r>
    </w:p>
    <w:p>
      <w:pPr>
        <w:numPr>
          <w:ilvl w:val="2"/>
          <w:numId w:val="900"/>
        </w:numPr>
        <w:spacing w:before="0" w:after="0"/>
      </w:pPr>
      <w:r>
        <w:t>Secondary Creep</w:t>
      </w:r>
    </w:p>
    <w:p>
      <w:pPr>
        <w:numPr>
          <w:ilvl w:val="2"/>
          <w:numId w:val="900"/>
        </w:numPr>
        <w:spacing w:before="0" w:after="0"/>
      </w:pPr>
      <w:r>
        <w:t>Tertiary Creep</w:t>
      </w:r>
    </w:p>
    <w:p>
      <w:pPr>
        <w:numPr>
          <w:ilvl w:val="2"/>
          <w:numId w:val="900"/>
        </w:numPr>
        <w:spacing w:before="0" w:after="0"/>
      </w:pPr>
      <w:r>
        <w:t>Creep Rate</w:t>
      </w:r>
    </w:p>
    <w:p>
      <w:pPr>
        <w:numPr>
          <w:ilvl w:val="1"/>
          <w:numId w:val="900"/>
        </w:numPr>
        <w:spacing w:before="0" w:after="0"/>
      </w:pPr>
      <w:r>
        <w:t>Stress and Temperature Effects</w:t>
      </w:r>
    </w:p>
    <w:p>
      <w:pPr>
        <w:numPr>
          <w:ilvl w:val="2"/>
          <w:numId w:val="900"/>
        </w:numPr>
        <w:spacing w:before="0" w:after="0"/>
      </w:pPr>
      <w:r>
        <w:t>Power Law Creep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Stress Exponent</w:t>
      </w:r>
    </w:p>
    <w:p>
      <w:pPr>
        <w:numPr>
          <w:ilvl w:val="1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Constant Load Tests</w:t>
      </w:r>
    </w:p>
    <w:p>
      <w:pPr>
        <w:numPr>
          <w:ilvl w:val="2"/>
          <w:numId w:val="900"/>
        </w:numPr>
        <w:spacing w:before="0" w:after="0"/>
      </w:pPr>
      <w:r>
        <w:t>Constant Stress Tests</w:t>
      </w:r>
    </w:p>
    <w:p>
      <w:pPr>
        <w:numPr>
          <w:ilvl w:val="2"/>
          <w:numId w:val="900"/>
        </w:numPr>
        <w:spacing w:before="0" w:after="0"/>
      </w:pPr>
      <w:r>
        <w:t>Stress Relaxation Tests</w:t>
      </w:r>
    </w:p>
    <w:p>
      <w:pPr>
        <w:numPr>
          <w:ilvl w:val="1"/>
          <w:numId w:val="900"/>
        </w:numPr>
        <w:spacing w:before="0" w:after="0"/>
      </w:pPr>
      <w:r>
        <w:t>Creep Life Prediction</w:t>
      </w:r>
    </w:p>
    <w:p>
      <w:pPr>
        <w:numPr>
          <w:ilvl w:val="2"/>
          <w:numId w:val="900"/>
        </w:numPr>
        <w:spacing w:before="0" w:after="0"/>
      </w:pPr>
      <w:r>
        <w:t>Larson-Miller Parameter</w:t>
      </w:r>
    </w:p>
    <w:p>
      <w:pPr>
        <w:numPr>
          <w:ilvl w:val="2"/>
          <w:numId w:val="900"/>
        </w:numPr>
        <w:spacing w:before="0" w:after="0"/>
      </w:pPr>
      <w:r>
        <w:t>Time-Temperature Parameters</w:t>
      </w:r>
    </w:p>
    <w:p>
      <w:pPr>
        <w:numPr>
          <w:ilvl w:val="2"/>
          <w:numId w:val="900"/>
        </w:numPr>
        <w:spacing w:before="0" w:after="0"/>
      </w:pPr>
      <w:r>
        <w:t>Creep Rupture</w:t>
      </w:r>
    </w:p>
    <w:p>
      <w:pPr>
        <w:numPr>
          <w:ilvl w:val="1"/>
          <w:numId w:val="900"/>
        </w:numPr>
        <w:spacing w:before="0" w:after="0"/>
      </w:pPr>
      <w:r>
        <w:t>Creep-Resistant Materials</w:t>
      </w:r>
    </w:p>
    <w:p>
      <w:pPr>
        <w:numPr>
          <w:ilvl w:val="2"/>
          <w:numId w:val="900"/>
        </w:numPr>
        <w:spacing w:before="0" w:after="0"/>
      </w:pPr>
      <w:r>
        <w:t>Solid Solution Strengthening</w:t>
      </w:r>
    </w:p>
    <w:p>
      <w:pPr>
        <w:numPr>
          <w:ilvl w:val="2"/>
          <w:numId w:val="900"/>
        </w:numPr>
        <w:spacing w:before="0" w:after="0"/>
      </w:pPr>
      <w:r>
        <w:t>Precipitation Strengthening</w:t>
      </w:r>
    </w:p>
    <w:p>
      <w:pPr>
        <w:numPr>
          <w:ilvl w:val="2"/>
          <w:numId w:val="900"/>
        </w:numPr>
        <w:spacing w:before="0" w:after="0"/>
      </w:pPr>
      <w:r>
        <w:t>Dispersion Strengthening</w:t>
      </w:r>
    </w:p>
    <w:p>
      <w:pPr>
        <w:pStyle w:val="Heading1"/>
      </w:pPr>
      <w:r>
        <w:t>Phase Diagrams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Components and Phases</w:t>
      </w:r>
    </w:p>
    <w:p>
      <w:pPr>
        <w:numPr>
          <w:ilvl w:val="2"/>
          <w:numId w:val="900"/>
        </w:numPr>
        <w:spacing w:before="0" w:after="0"/>
      </w:pPr>
      <w:r>
        <w:t>Component Definition</w:t>
      </w:r>
    </w:p>
    <w:p>
      <w:pPr>
        <w:numPr>
          <w:ilvl w:val="2"/>
          <w:numId w:val="900"/>
        </w:numPr>
        <w:spacing w:before="0" w:after="0"/>
      </w:pPr>
      <w:r>
        <w:t>Phase Definition</w:t>
      </w:r>
    </w:p>
    <w:p>
      <w:pPr>
        <w:numPr>
          <w:ilvl w:val="2"/>
          <w:numId w:val="900"/>
        </w:numPr>
        <w:spacing w:before="0" w:after="0"/>
      </w:pPr>
      <w:r>
        <w:t>Microstructure</w:t>
      </w:r>
    </w:p>
    <w:p>
      <w:pPr>
        <w:numPr>
          <w:ilvl w:val="1"/>
          <w:numId w:val="900"/>
        </w:numPr>
        <w:spacing w:before="0" w:after="0"/>
      </w:pPr>
      <w:r>
        <w:t>Phase Equilibria</w:t>
      </w:r>
    </w:p>
    <w:p>
      <w:pPr>
        <w:numPr>
          <w:ilvl w:val="2"/>
          <w:numId w:val="900"/>
        </w:numPr>
        <w:spacing w:before="0" w:after="0"/>
      </w:pPr>
      <w:r>
        <w:t>Thermodynamic Equilibrium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Free Energy Considerations</w:t>
      </w:r>
    </w:p>
    <w:p>
      <w:pPr>
        <w:numPr>
          <w:ilvl w:val="1"/>
          <w:numId w:val="900"/>
        </w:numPr>
        <w:spacing w:before="0" w:after="0"/>
      </w:pPr>
      <w:r>
        <w:t>The Gibbs Phase Rule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Application to Binary Systems</w:t>
      </w:r>
    </w:p>
    <w:p>
      <w:pPr>
        <w:numPr>
          <w:ilvl w:val="2"/>
          <w:numId w:val="900"/>
        </w:numPr>
        <w:spacing w:before="0" w:after="0"/>
      </w:pPr>
      <w:r>
        <w:t>Application to Unary Systems</w:t>
      </w:r>
    </w:p>
    <w:p>
      <w:pPr>
        <w:numPr>
          <w:ilvl w:val="1"/>
          <w:numId w:val="900"/>
        </w:numPr>
        <w:spacing w:before="0" w:after="0"/>
      </w:pPr>
      <w:r>
        <w:t>Phase Diagram Construction</w:t>
      </w:r>
    </w:p>
    <w:p>
      <w:pPr>
        <w:numPr>
          <w:ilvl w:val="2"/>
          <w:numId w:val="900"/>
        </w:numPr>
        <w:spacing w:before="0" w:after="0"/>
      </w:pPr>
      <w:r>
        <w:t>Experimental Methods</w:t>
      </w:r>
    </w:p>
    <w:p>
      <w:pPr>
        <w:numPr>
          <w:ilvl w:val="2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Microscopic Examination</w:t>
      </w:r>
    </w:p>
    <w:p>
      <w:pPr>
        <w:numPr>
          <w:ilvl w:val="0"/>
          <w:numId w:val="900"/>
        </w:numPr>
        <w:spacing w:before="0" w:after="0"/>
      </w:pPr>
      <w:r>
        <w:t>Unary Phase Diagrams</w:t>
      </w:r>
    </w:p>
    <w:p>
      <w:pPr>
        <w:numPr>
          <w:ilvl w:val="1"/>
          <w:numId w:val="900"/>
        </w:numPr>
        <w:spacing w:before="0" w:after="0"/>
      </w:pPr>
      <w:r>
        <w:t>Single Component Systems</w:t>
      </w:r>
    </w:p>
    <w:p>
      <w:pPr>
        <w:numPr>
          <w:ilvl w:val="1"/>
          <w:numId w:val="900"/>
        </w:numPr>
        <w:spacing w:before="0" w:after="0"/>
      </w:pPr>
      <w:r>
        <w:t>Polymorphic Transformations</w:t>
      </w:r>
    </w:p>
    <w:p>
      <w:pPr>
        <w:numPr>
          <w:ilvl w:val="1"/>
          <w:numId w:val="900"/>
        </w:numPr>
        <w:spacing w:before="0" w:after="0"/>
      </w:pPr>
      <w:r>
        <w:t>Triple Point</w:t>
      </w:r>
    </w:p>
    <w:p>
      <w:pPr>
        <w:numPr>
          <w:ilvl w:val="1"/>
          <w:numId w:val="900"/>
        </w:numPr>
        <w:spacing w:before="0" w:after="0"/>
      </w:pPr>
      <w:r>
        <w:t>Critical Point</w:t>
      </w:r>
    </w:p>
    <w:p>
      <w:pPr>
        <w:numPr>
          <w:ilvl w:val="0"/>
          <w:numId w:val="900"/>
        </w:numPr>
        <w:spacing w:before="0" w:after="0"/>
      </w:pPr>
      <w:r>
        <w:t>Binary Phase Diagrams</w:t>
      </w:r>
    </w:p>
    <w:p>
      <w:pPr>
        <w:numPr>
          <w:ilvl w:val="1"/>
          <w:numId w:val="900"/>
        </w:numPr>
        <w:spacing w:before="0" w:after="0"/>
      </w:pPr>
      <w:r>
        <w:t>Binary Isomorphous Systems</w:t>
      </w:r>
    </w:p>
    <w:p>
      <w:pPr>
        <w:numPr>
          <w:ilvl w:val="2"/>
          <w:numId w:val="900"/>
        </w:numPr>
        <w:spacing w:before="0" w:after="0"/>
      </w:pPr>
      <w:r>
        <w:t>Complete Solid Solubility</w:t>
      </w:r>
    </w:p>
    <w:p>
      <w:pPr>
        <w:numPr>
          <w:ilvl w:val="2"/>
          <w:numId w:val="900"/>
        </w:numPr>
        <w:spacing w:before="0" w:after="0"/>
      </w:pPr>
      <w:r>
        <w:t>Liquidus and Solidus Lines</w:t>
      </w:r>
    </w:p>
    <w:p>
      <w:pPr>
        <w:numPr>
          <w:ilvl w:val="2"/>
          <w:numId w:val="900"/>
        </w:numPr>
        <w:spacing w:before="0" w:after="0"/>
      </w:pPr>
      <w:r>
        <w:t>Tie Lines</w:t>
      </w:r>
    </w:p>
    <w:p>
      <w:pPr>
        <w:numPr>
          <w:ilvl w:val="2"/>
          <w:numId w:val="900"/>
        </w:numPr>
        <w:spacing w:before="0" w:after="0"/>
      </w:pPr>
      <w:r>
        <w:t>Lever Rule</w:t>
      </w:r>
    </w:p>
    <w:p>
      <w:pPr>
        <w:numPr>
          <w:ilvl w:val="2"/>
          <w:numId w:val="900"/>
        </w:numPr>
        <w:spacing w:before="0" w:after="0"/>
      </w:pPr>
      <w:r>
        <w:t>Microstructure Development</w:t>
      </w:r>
    </w:p>
    <w:p>
      <w:pPr>
        <w:numPr>
          <w:ilvl w:val="1"/>
          <w:numId w:val="900"/>
        </w:numPr>
        <w:spacing w:before="0" w:after="0"/>
      </w:pPr>
      <w:r>
        <w:t>Binary Eutectic Systems</w:t>
      </w:r>
    </w:p>
    <w:p>
      <w:pPr>
        <w:numPr>
          <w:ilvl w:val="2"/>
          <w:numId w:val="900"/>
        </w:numPr>
        <w:spacing w:before="0" w:after="0"/>
      </w:pPr>
      <w:r>
        <w:t>Limited Solid Solubility</w:t>
      </w:r>
    </w:p>
    <w:p>
      <w:pPr>
        <w:numPr>
          <w:ilvl w:val="2"/>
          <w:numId w:val="900"/>
        </w:numPr>
        <w:spacing w:before="0" w:after="0"/>
      </w:pPr>
      <w:r>
        <w:t>Eutectic Point</w:t>
      </w:r>
    </w:p>
    <w:p>
      <w:pPr>
        <w:numPr>
          <w:ilvl w:val="2"/>
          <w:numId w:val="900"/>
        </w:numPr>
        <w:spacing w:before="0" w:after="0"/>
      </w:pPr>
      <w:r>
        <w:t>Eutectic Reaction</w:t>
      </w:r>
    </w:p>
    <w:p>
      <w:pPr>
        <w:numPr>
          <w:ilvl w:val="2"/>
          <w:numId w:val="900"/>
        </w:numPr>
        <w:spacing w:before="0" w:after="0"/>
      </w:pPr>
      <w:r>
        <w:t>Hypoeutectic Compositions</w:t>
      </w:r>
    </w:p>
    <w:p>
      <w:pPr>
        <w:numPr>
          <w:ilvl w:val="2"/>
          <w:numId w:val="900"/>
        </w:numPr>
        <w:spacing w:before="0" w:after="0"/>
      </w:pPr>
      <w:r>
        <w:t>Hypereutectic Compositions</w:t>
      </w:r>
    </w:p>
    <w:p>
      <w:pPr>
        <w:numPr>
          <w:ilvl w:val="2"/>
          <w:numId w:val="900"/>
        </w:numPr>
        <w:spacing w:before="0" w:after="0"/>
      </w:pPr>
      <w:r>
        <w:t>Development of Microstructure</w:t>
      </w:r>
    </w:p>
    <w:p>
      <w:pPr>
        <w:numPr>
          <w:ilvl w:val="1"/>
          <w:numId w:val="900"/>
        </w:numPr>
        <w:spacing w:before="0" w:after="0"/>
      </w:pPr>
      <w:r>
        <w:t>Binary Systems with Intermediate Phases</w:t>
      </w:r>
    </w:p>
    <w:p>
      <w:pPr>
        <w:numPr>
          <w:ilvl w:val="2"/>
          <w:numId w:val="900"/>
        </w:numPr>
        <w:spacing w:before="0" w:after="0"/>
      </w:pPr>
      <w:r>
        <w:t>Intermetallic Compounds</w:t>
      </w:r>
    </w:p>
    <w:p>
      <w:pPr>
        <w:numPr>
          <w:ilvl w:val="2"/>
          <w:numId w:val="900"/>
        </w:numPr>
        <w:spacing w:before="0" w:after="0"/>
      </w:pPr>
      <w:r>
        <w:t>Line Compounds</w:t>
      </w:r>
    </w:p>
    <w:p>
      <w:pPr>
        <w:numPr>
          <w:ilvl w:val="2"/>
          <w:numId w:val="900"/>
        </w:numPr>
        <w:spacing w:before="0" w:after="0"/>
      </w:pPr>
      <w:r>
        <w:t>Intermediate Solid Solutions</w:t>
      </w:r>
    </w:p>
    <w:p>
      <w:pPr>
        <w:numPr>
          <w:ilvl w:val="1"/>
          <w:numId w:val="900"/>
        </w:numPr>
        <w:spacing w:before="0" w:after="0"/>
      </w:pPr>
      <w:r>
        <w:t>Peritectic Systems</w:t>
      </w:r>
    </w:p>
    <w:p>
      <w:pPr>
        <w:numPr>
          <w:ilvl w:val="2"/>
          <w:numId w:val="900"/>
        </w:numPr>
        <w:spacing w:before="0" w:after="0"/>
      </w:pPr>
      <w:r>
        <w:t>Peritectic Reaction</w:t>
      </w:r>
    </w:p>
    <w:p>
      <w:pPr>
        <w:numPr>
          <w:ilvl w:val="2"/>
          <w:numId w:val="900"/>
        </w:numPr>
        <w:spacing w:before="0" w:after="0"/>
      </w:pPr>
      <w:r>
        <w:t>Peritectic Point</w:t>
      </w:r>
    </w:p>
    <w:p>
      <w:pPr>
        <w:numPr>
          <w:ilvl w:val="2"/>
          <w:numId w:val="900"/>
        </w:numPr>
        <w:spacing w:before="0" w:after="0"/>
      </w:pPr>
      <w:r>
        <w:t>Microstructure Development</w:t>
      </w:r>
    </w:p>
    <w:p>
      <w:pPr>
        <w:numPr>
          <w:ilvl w:val="1"/>
          <w:numId w:val="900"/>
        </w:numPr>
        <w:spacing w:before="0" w:after="0"/>
      </w:pPr>
      <w:r>
        <w:t>Monotectic Systems</w:t>
      </w:r>
    </w:p>
    <w:p>
      <w:pPr>
        <w:numPr>
          <w:ilvl w:val="2"/>
          <w:numId w:val="900"/>
        </w:numPr>
        <w:spacing w:before="0" w:after="0"/>
      </w:pPr>
      <w:r>
        <w:t>Monotectic Reaction</w:t>
      </w:r>
    </w:p>
    <w:p>
      <w:pPr>
        <w:numPr>
          <w:ilvl w:val="2"/>
          <w:numId w:val="900"/>
        </w:numPr>
        <w:spacing w:before="0" w:after="0"/>
      </w:pPr>
      <w:r>
        <w:t>Liquid Immiscibility</w:t>
      </w:r>
    </w:p>
    <w:p>
      <w:pPr>
        <w:numPr>
          <w:ilvl w:val="1"/>
          <w:numId w:val="900"/>
        </w:numPr>
        <w:spacing w:before="0" w:after="0"/>
      </w:pPr>
      <w:r>
        <w:t>Eutectoid and Peritectoid Systems</w:t>
      </w:r>
    </w:p>
    <w:p>
      <w:pPr>
        <w:numPr>
          <w:ilvl w:val="2"/>
          <w:numId w:val="900"/>
        </w:numPr>
        <w:spacing w:before="0" w:after="0"/>
      </w:pPr>
      <w:r>
        <w:t>Eutectoid Reaction</w:t>
      </w:r>
    </w:p>
    <w:p>
      <w:pPr>
        <w:numPr>
          <w:ilvl w:val="2"/>
          <w:numId w:val="900"/>
        </w:numPr>
        <w:spacing w:before="0" w:after="0"/>
      </w:pPr>
      <w:r>
        <w:t>Peritectoid Reaction</w:t>
      </w:r>
    </w:p>
    <w:p>
      <w:pPr>
        <w:numPr>
          <w:ilvl w:val="2"/>
          <w:numId w:val="900"/>
        </w:numPr>
        <w:spacing w:before="0" w:after="0"/>
      </w:pPr>
      <w:r>
        <w:t>Solid State Transformations</w:t>
      </w:r>
    </w:p>
    <w:p>
      <w:pPr>
        <w:numPr>
          <w:ilvl w:val="0"/>
          <w:numId w:val="900"/>
        </w:numPr>
        <w:spacing w:before="0" w:after="0"/>
      </w:pPr>
      <w:r>
        <w:t>The Iron-Carbon System</w:t>
      </w:r>
    </w:p>
    <w:p>
      <w:pPr>
        <w:numPr>
          <w:ilvl w:val="1"/>
          <w:numId w:val="900"/>
        </w:numPr>
        <w:spacing w:before="0" w:after="0"/>
      </w:pPr>
      <w:r>
        <w:t>Phases in the Fe-Fe3C System</w:t>
      </w:r>
    </w:p>
    <w:p>
      <w:pPr>
        <w:numPr>
          <w:ilvl w:val="2"/>
          <w:numId w:val="900"/>
        </w:numPr>
        <w:spacing w:before="0" w:after="0"/>
      </w:pPr>
      <w:r>
        <w:t>Alpha Ferrite</w:t>
      </w:r>
    </w:p>
    <w:p>
      <w:pPr>
        <w:numPr>
          <w:ilvl w:val="2"/>
          <w:numId w:val="900"/>
        </w:numPr>
        <w:spacing w:before="0" w:after="0"/>
      </w:pPr>
      <w:r>
        <w:t>Gamma Austenite</w:t>
      </w:r>
    </w:p>
    <w:p>
      <w:pPr>
        <w:numPr>
          <w:ilvl w:val="2"/>
          <w:numId w:val="900"/>
        </w:numPr>
        <w:spacing w:before="0" w:after="0"/>
      </w:pPr>
      <w:r>
        <w:t>Delta Ferrite</w:t>
      </w:r>
    </w:p>
    <w:p>
      <w:pPr>
        <w:numPr>
          <w:ilvl w:val="2"/>
          <w:numId w:val="900"/>
        </w:numPr>
        <w:spacing w:before="0" w:after="0"/>
      </w:pPr>
      <w:r>
        <w:t>Cementite</w:t>
      </w:r>
    </w:p>
    <w:p>
      <w:pPr>
        <w:numPr>
          <w:ilvl w:val="2"/>
          <w:numId w:val="900"/>
        </w:numPr>
        <w:spacing w:before="0" w:after="0"/>
      </w:pPr>
      <w:r>
        <w:t>Pearlite</w:t>
      </w:r>
    </w:p>
    <w:p>
      <w:pPr>
        <w:numPr>
          <w:ilvl w:val="2"/>
          <w:numId w:val="900"/>
        </w:numPr>
        <w:spacing w:before="0" w:after="0"/>
      </w:pPr>
      <w:r>
        <w:t>Ledeburite</w:t>
      </w:r>
    </w:p>
    <w:p>
      <w:pPr>
        <w:numPr>
          <w:ilvl w:val="1"/>
          <w:numId w:val="900"/>
        </w:numPr>
        <w:spacing w:before="0" w:after="0"/>
      </w:pPr>
      <w:r>
        <w:t>Critical Points and Reactions</w:t>
      </w:r>
    </w:p>
    <w:p>
      <w:pPr>
        <w:numPr>
          <w:ilvl w:val="2"/>
          <w:numId w:val="900"/>
        </w:numPr>
        <w:spacing w:before="0" w:after="0"/>
      </w:pPr>
      <w:r>
        <w:t>Eutectoid Point</w:t>
      </w:r>
    </w:p>
    <w:p>
      <w:pPr>
        <w:numPr>
          <w:ilvl w:val="2"/>
          <w:numId w:val="900"/>
        </w:numPr>
        <w:spacing w:before="0" w:after="0"/>
      </w:pPr>
      <w:r>
        <w:t>Eutectic Point</w:t>
      </w:r>
    </w:p>
    <w:p>
      <w:pPr>
        <w:numPr>
          <w:ilvl w:val="2"/>
          <w:numId w:val="900"/>
        </w:numPr>
        <w:spacing w:before="0" w:after="0"/>
      </w:pPr>
      <w:r>
        <w:t>Peritectic Point</w:t>
      </w:r>
    </w:p>
    <w:p>
      <w:pPr>
        <w:numPr>
          <w:ilvl w:val="1"/>
          <w:numId w:val="900"/>
        </w:numPr>
        <w:spacing w:before="0" w:after="0"/>
      </w:pPr>
      <w:r>
        <w:t>Development of Microstructure</w:t>
      </w:r>
    </w:p>
    <w:p>
      <w:pPr>
        <w:numPr>
          <w:ilvl w:val="2"/>
          <w:numId w:val="900"/>
        </w:numPr>
        <w:spacing w:before="0" w:after="0"/>
      </w:pPr>
      <w:r>
        <w:t>Hypoeutectoid Steels</w:t>
      </w:r>
    </w:p>
    <w:p>
      <w:pPr>
        <w:numPr>
          <w:ilvl w:val="2"/>
          <w:numId w:val="900"/>
        </w:numPr>
        <w:spacing w:before="0" w:after="0"/>
      </w:pPr>
      <w:r>
        <w:t>Eutectoid Steel</w:t>
      </w:r>
    </w:p>
    <w:p>
      <w:pPr>
        <w:numPr>
          <w:ilvl w:val="2"/>
          <w:numId w:val="900"/>
        </w:numPr>
        <w:spacing w:before="0" w:after="0"/>
      </w:pPr>
      <w:r>
        <w:t>Hypereutectoid Steels</w:t>
      </w:r>
    </w:p>
    <w:p>
      <w:pPr>
        <w:numPr>
          <w:ilvl w:val="2"/>
          <w:numId w:val="900"/>
        </w:numPr>
        <w:spacing w:before="0" w:after="0"/>
      </w:pPr>
      <w:r>
        <w:t>Cast Irons</w:t>
      </w:r>
    </w:p>
    <w:p>
      <w:pPr>
        <w:numPr>
          <w:ilvl w:val="1"/>
          <w:numId w:val="900"/>
        </w:numPr>
        <w:spacing w:before="0" w:after="0"/>
      </w:pPr>
      <w:r>
        <w:t>Classification of Iron-Carbon Alloys</w:t>
      </w:r>
    </w:p>
    <w:p>
      <w:pPr>
        <w:numPr>
          <w:ilvl w:val="2"/>
          <w:numId w:val="900"/>
        </w:numPr>
        <w:spacing w:before="0" w:after="0"/>
      </w:pPr>
      <w:r>
        <w:t>Low Carbon Steels</w:t>
      </w:r>
    </w:p>
    <w:p>
      <w:pPr>
        <w:numPr>
          <w:ilvl w:val="2"/>
          <w:numId w:val="900"/>
        </w:numPr>
        <w:spacing w:before="0" w:after="0"/>
      </w:pPr>
      <w:r>
        <w:t>Medium Carbon Steels</w:t>
      </w:r>
    </w:p>
    <w:p>
      <w:pPr>
        <w:numPr>
          <w:ilvl w:val="2"/>
          <w:numId w:val="900"/>
        </w:numPr>
        <w:spacing w:before="0" w:after="0"/>
      </w:pPr>
      <w:r>
        <w:t>High Carbon Steels</w:t>
      </w:r>
    </w:p>
    <w:p>
      <w:pPr>
        <w:numPr>
          <w:ilvl w:val="2"/>
          <w:numId w:val="900"/>
        </w:numPr>
        <w:spacing w:before="0" w:after="0"/>
      </w:pPr>
      <w:r>
        <w:t>White Cast Iron</w:t>
      </w:r>
    </w:p>
    <w:p>
      <w:pPr>
        <w:numPr>
          <w:ilvl w:val="2"/>
          <w:numId w:val="900"/>
        </w:numPr>
        <w:spacing w:before="0" w:after="0"/>
      </w:pPr>
      <w:r>
        <w:t>Gray Cast Iron</w:t>
      </w:r>
    </w:p>
    <w:p>
      <w:pPr>
        <w:numPr>
          <w:ilvl w:val="0"/>
          <w:numId w:val="900"/>
        </w:numPr>
        <w:spacing w:before="0" w:after="0"/>
      </w:pPr>
      <w:r>
        <w:t>Ternary Phase Diagrams</w:t>
      </w:r>
    </w:p>
    <w:p>
      <w:pPr>
        <w:numPr>
          <w:ilvl w:val="1"/>
          <w:numId w:val="900"/>
        </w:numPr>
        <w:spacing w:before="0" w:after="0"/>
      </w:pPr>
      <w:r>
        <w:t>Three Component Systems</w:t>
      </w:r>
    </w:p>
    <w:p>
      <w:pPr>
        <w:numPr>
          <w:ilvl w:val="1"/>
          <w:numId w:val="900"/>
        </w:numPr>
        <w:spacing w:before="0" w:after="0"/>
      </w:pPr>
      <w:r>
        <w:t>Isothermal Sections</w:t>
      </w:r>
    </w:p>
    <w:p>
      <w:pPr>
        <w:numPr>
          <w:ilvl w:val="1"/>
          <w:numId w:val="900"/>
        </w:numPr>
        <w:spacing w:before="0" w:after="0"/>
      </w:pPr>
      <w:r>
        <w:t>Liquidus Projections</w:t>
      </w:r>
    </w:p>
    <w:p>
      <w:pPr>
        <w:numPr>
          <w:ilvl w:val="1"/>
          <w:numId w:val="900"/>
        </w:numPr>
        <w:spacing w:before="0" w:after="0"/>
      </w:pPr>
      <w:r>
        <w:t>Tie Triangles</w:t>
      </w:r>
    </w:p>
    <w:p>
      <w:pPr>
        <w:pStyle w:val="Heading1"/>
      </w:pPr>
      <w:r>
        <w:t>Phase Transformations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Nucleation</w:t>
      </w:r>
    </w:p>
    <w:p>
      <w:pPr>
        <w:numPr>
          <w:ilvl w:val="2"/>
          <w:numId w:val="900"/>
        </w:numPr>
        <w:spacing w:before="0" w:after="0"/>
      </w:pPr>
      <w:r>
        <w:t>Homogeneous Nucleation</w:t>
      </w:r>
    </w:p>
    <w:p>
      <w:pPr>
        <w:numPr>
          <w:ilvl w:val="2"/>
          <w:numId w:val="900"/>
        </w:numPr>
        <w:spacing w:before="0" w:after="0"/>
      </w:pPr>
      <w:r>
        <w:t>Heterogeneous Nucleation</w:t>
      </w:r>
    </w:p>
    <w:p>
      <w:pPr>
        <w:numPr>
          <w:ilvl w:val="2"/>
          <w:numId w:val="900"/>
        </w:numPr>
        <w:spacing w:before="0" w:after="0"/>
      </w:pPr>
      <w:r>
        <w:t>Critical Nucleus Size</w:t>
      </w:r>
    </w:p>
    <w:p>
      <w:pPr>
        <w:numPr>
          <w:ilvl w:val="2"/>
          <w:numId w:val="900"/>
        </w:numPr>
        <w:spacing w:before="0" w:after="0"/>
      </w:pPr>
      <w:r>
        <w:t>Nucleation Rate</w:t>
      </w:r>
    </w:p>
    <w:p>
      <w:pPr>
        <w:numPr>
          <w:ilvl w:val="1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Interface-Controlled Growth</w:t>
      </w:r>
    </w:p>
    <w:p>
      <w:pPr>
        <w:numPr>
          <w:ilvl w:val="2"/>
          <w:numId w:val="900"/>
        </w:numPr>
        <w:spacing w:before="0" w:after="0"/>
      </w:pPr>
      <w:r>
        <w:t>Diffusion-Controlled Growth</w:t>
      </w:r>
    </w:p>
    <w:p>
      <w:pPr>
        <w:numPr>
          <w:ilvl w:val="2"/>
          <w:numId w:val="900"/>
        </w:numPr>
        <w:spacing w:before="0" w:after="0"/>
      </w:pPr>
      <w:r>
        <w:t>Interface Movement</w:t>
      </w:r>
    </w:p>
    <w:p>
      <w:pPr>
        <w:numPr>
          <w:ilvl w:val="2"/>
          <w:numId w:val="900"/>
        </w:numPr>
        <w:spacing w:before="0" w:after="0"/>
      </w:pPr>
      <w:r>
        <w:t>Growth Rate</w:t>
      </w:r>
    </w:p>
    <w:p>
      <w:pPr>
        <w:numPr>
          <w:ilvl w:val="1"/>
          <w:numId w:val="900"/>
        </w:numPr>
        <w:spacing w:before="0" w:after="0"/>
      </w:pPr>
      <w:r>
        <w:t>Overall Transformation Kinetics</w:t>
      </w:r>
    </w:p>
    <w:p>
      <w:pPr>
        <w:numPr>
          <w:ilvl w:val="2"/>
          <w:numId w:val="900"/>
        </w:numPr>
        <w:spacing w:before="0" w:after="0"/>
      </w:pPr>
      <w:r>
        <w:t>Johnson-Mehl-Avrami Equation</w:t>
      </w:r>
    </w:p>
    <w:p>
      <w:pPr>
        <w:numPr>
          <w:ilvl w:val="2"/>
          <w:numId w:val="900"/>
        </w:numPr>
        <w:spacing w:before="0" w:after="0"/>
      </w:pPr>
      <w:r>
        <w:t>Time-Temperature-Transformation</w:t>
      </w:r>
    </w:p>
    <w:p>
      <w:pPr>
        <w:numPr>
          <w:ilvl w:val="0"/>
          <w:numId w:val="900"/>
        </w:numPr>
        <w:spacing w:before="0" w:after="0"/>
      </w:pPr>
      <w:r>
        <w:t>Kinetics of Phase Transformations</w:t>
      </w:r>
    </w:p>
    <w:p>
      <w:pPr>
        <w:numPr>
          <w:ilvl w:val="1"/>
          <w:numId w:val="900"/>
        </w:numPr>
        <w:spacing w:before="0" w:after="0"/>
      </w:pPr>
      <w:r>
        <w:t>Avrami Equation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Avrami Exponent</w:t>
      </w:r>
    </w:p>
    <w:p>
      <w:pPr>
        <w:numPr>
          <w:ilvl w:val="2"/>
          <w:numId w:val="900"/>
        </w:numPr>
        <w:spacing w:before="0" w:after="0"/>
      </w:pPr>
      <w:r>
        <w:t>Rate Constant</w:t>
      </w:r>
    </w:p>
    <w:p>
      <w:pPr>
        <w:numPr>
          <w:ilvl w:val="2"/>
          <w:numId w:val="900"/>
        </w:numPr>
        <w:spacing w:before="0" w:after="0"/>
      </w:pPr>
      <w:r>
        <w:t>Interpretation of Parameters</w:t>
      </w:r>
    </w:p>
    <w:p>
      <w:pPr>
        <w:numPr>
          <w:ilvl w:val="1"/>
          <w:numId w:val="900"/>
        </w:numPr>
        <w:spacing w:before="0" w:after="0"/>
      </w:pPr>
      <w:r>
        <w:t>Factors Affecting Transformation Kinetics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Grain Size</w:t>
      </w:r>
    </w:p>
    <w:p>
      <w:pPr>
        <w:numPr>
          <w:ilvl w:val="2"/>
          <w:numId w:val="900"/>
        </w:numPr>
        <w:spacing w:before="0" w:after="0"/>
      </w:pPr>
      <w:r>
        <w:t>Prior Microstructure</w:t>
      </w:r>
    </w:p>
    <w:p>
      <w:pPr>
        <w:numPr>
          <w:ilvl w:val="0"/>
          <w:numId w:val="900"/>
        </w:numPr>
        <w:spacing w:before="0" w:after="0"/>
      </w:pPr>
      <w:r>
        <w:t>Transformations in Steel</w:t>
      </w:r>
    </w:p>
    <w:p>
      <w:pPr>
        <w:numPr>
          <w:ilvl w:val="1"/>
          <w:numId w:val="900"/>
        </w:numPr>
        <w:spacing w:before="0" w:after="0"/>
      </w:pPr>
      <w:r>
        <w:t>Isothermal Transformation Diagrams</w:t>
      </w:r>
    </w:p>
    <w:p>
      <w:pPr>
        <w:numPr>
          <w:ilvl w:val="2"/>
          <w:numId w:val="900"/>
        </w:numPr>
        <w:spacing w:before="0" w:after="0"/>
      </w:pPr>
      <w:r>
        <w:t>TTT Diagram Construction</w:t>
      </w:r>
    </w:p>
    <w:p>
      <w:pPr>
        <w:numPr>
          <w:ilvl w:val="2"/>
          <w:numId w:val="900"/>
        </w:numPr>
        <w:spacing w:before="0" w:after="0"/>
      </w:pPr>
      <w:r>
        <w:t>C-Curves</w:t>
      </w:r>
    </w:p>
    <w:p>
      <w:pPr>
        <w:numPr>
          <w:ilvl w:val="2"/>
          <w:numId w:val="900"/>
        </w:numPr>
        <w:spacing w:before="0" w:after="0"/>
      </w:pPr>
      <w:r>
        <w:t>Nose of the Curve</w:t>
      </w:r>
    </w:p>
    <w:p>
      <w:pPr>
        <w:numPr>
          <w:ilvl w:val="1"/>
          <w:numId w:val="900"/>
        </w:numPr>
        <w:spacing w:before="0" w:after="0"/>
      </w:pPr>
      <w:r>
        <w:t>Pearlite Formation</w:t>
      </w:r>
    </w:p>
    <w:p>
      <w:pPr>
        <w:numPr>
          <w:ilvl w:val="2"/>
          <w:numId w:val="900"/>
        </w:numPr>
        <w:spacing w:before="0" w:after="0"/>
      </w:pPr>
      <w:r>
        <w:t>Eutectoid Transformation</w:t>
      </w:r>
    </w:p>
    <w:p>
      <w:pPr>
        <w:numPr>
          <w:ilvl w:val="2"/>
          <w:numId w:val="900"/>
        </w:numPr>
        <w:spacing w:before="0" w:after="0"/>
      </w:pPr>
      <w:r>
        <w:t>Lamellar Structure</w:t>
      </w:r>
    </w:p>
    <w:p>
      <w:pPr>
        <w:numPr>
          <w:ilvl w:val="2"/>
          <w:numId w:val="900"/>
        </w:numPr>
        <w:spacing w:before="0" w:after="0"/>
      </w:pPr>
      <w:r>
        <w:t>Interlamellar Spacing</w:t>
      </w:r>
    </w:p>
    <w:p>
      <w:pPr>
        <w:numPr>
          <w:ilvl w:val="1"/>
          <w:numId w:val="900"/>
        </w:numPr>
        <w:spacing w:before="0" w:after="0"/>
      </w:pPr>
      <w:r>
        <w:t>Bainite Formation</w:t>
      </w:r>
    </w:p>
    <w:p>
      <w:pPr>
        <w:numPr>
          <w:ilvl w:val="2"/>
          <w:numId w:val="900"/>
        </w:numPr>
        <w:spacing w:before="0" w:after="0"/>
      </w:pPr>
      <w:r>
        <w:t>Upper Bainite</w:t>
      </w:r>
    </w:p>
    <w:p>
      <w:pPr>
        <w:numPr>
          <w:ilvl w:val="2"/>
          <w:numId w:val="900"/>
        </w:numPr>
        <w:spacing w:before="0" w:after="0"/>
      </w:pPr>
      <w:r>
        <w:t>Lower Bainite</w:t>
      </w:r>
    </w:p>
    <w:p>
      <w:pPr>
        <w:numPr>
          <w:ilvl w:val="2"/>
          <w:numId w:val="900"/>
        </w:numPr>
        <w:spacing w:before="0" w:after="0"/>
      </w:pPr>
      <w:r>
        <w:t>Acicular Structure</w:t>
      </w:r>
    </w:p>
    <w:p>
      <w:pPr>
        <w:numPr>
          <w:ilvl w:val="1"/>
          <w:numId w:val="900"/>
        </w:numPr>
        <w:spacing w:before="0" w:after="0"/>
      </w:pPr>
      <w:r>
        <w:t>Martensite Formation</w:t>
      </w:r>
    </w:p>
    <w:p>
      <w:pPr>
        <w:numPr>
          <w:ilvl w:val="2"/>
          <w:numId w:val="900"/>
        </w:numPr>
        <w:spacing w:before="0" w:after="0"/>
      </w:pPr>
      <w:r>
        <w:t>Martensitic Transformation</w:t>
      </w:r>
    </w:p>
    <w:p>
      <w:pPr>
        <w:numPr>
          <w:ilvl w:val="2"/>
          <w:numId w:val="900"/>
        </w:numPr>
        <w:spacing w:before="0" w:after="0"/>
      </w:pPr>
      <w:r>
        <w:t>Martensite Start Temperature</w:t>
      </w:r>
    </w:p>
    <w:p>
      <w:pPr>
        <w:numPr>
          <w:ilvl w:val="2"/>
          <w:numId w:val="900"/>
        </w:numPr>
        <w:spacing w:before="0" w:after="0"/>
      </w:pPr>
      <w:r>
        <w:t>Martensite Finish Temperature</w:t>
      </w:r>
    </w:p>
    <w:p>
      <w:pPr>
        <w:numPr>
          <w:ilvl w:val="2"/>
          <w:numId w:val="900"/>
        </w:numPr>
        <w:spacing w:before="0" w:after="0"/>
      </w:pPr>
      <w:r>
        <w:t>Tetragonal Structure</w:t>
      </w:r>
    </w:p>
    <w:p>
      <w:pPr>
        <w:numPr>
          <w:ilvl w:val="1"/>
          <w:numId w:val="900"/>
        </w:numPr>
        <w:spacing w:before="0" w:after="0"/>
      </w:pPr>
      <w:r>
        <w:t>Spheroidite Formation</w:t>
      </w:r>
    </w:p>
    <w:p>
      <w:pPr>
        <w:numPr>
          <w:ilvl w:val="2"/>
          <w:numId w:val="900"/>
        </w:numPr>
        <w:spacing w:before="0" w:after="0"/>
      </w:pPr>
      <w:r>
        <w:t>Spheroidization Process</w:t>
      </w:r>
    </w:p>
    <w:p>
      <w:pPr>
        <w:numPr>
          <w:ilvl w:val="2"/>
          <w:numId w:val="900"/>
        </w:numPr>
        <w:spacing w:before="0" w:after="0"/>
      </w:pPr>
      <w:r>
        <w:t>Globular Cementite</w:t>
      </w:r>
    </w:p>
    <w:p>
      <w:pPr>
        <w:numPr>
          <w:ilvl w:val="0"/>
          <w:numId w:val="900"/>
        </w:numPr>
        <w:spacing w:before="0" w:after="0"/>
      </w:pPr>
      <w:r>
        <w:t>Continuous Cooling Transformations</w:t>
      </w:r>
    </w:p>
    <w:p>
      <w:pPr>
        <w:numPr>
          <w:ilvl w:val="1"/>
          <w:numId w:val="900"/>
        </w:numPr>
        <w:spacing w:before="0" w:after="0"/>
      </w:pPr>
      <w:r>
        <w:t>CCT Diagrams</w:t>
      </w:r>
    </w:p>
    <w:p>
      <w:pPr>
        <w:numPr>
          <w:ilvl w:val="2"/>
          <w:numId w:val="900"/>
        </w:numPr>
        <w:spacing w:before="0" w:after="0"/>
      </w:pPr>
      <w:r>
        <w:t>Construction and Use</w:t>
      </w:r>
    </w:p>
    <w:p>
      <w:pPr>
        <w:numPr>
          <w:ilvl w:val="2"/>
          <w:numId w:val="900"/>
        </w:numPr>
        <w:spacing w:before="0" w:after="0"/>
      </w:pPr>
      <w:r>
        <w:t>Relationship to TTT Diagrams</w:t>
      </w:r>
    </w:p>
    <w:p>
      <w:pPr>
        <w:numPr>
          <w:ilvl w:val="2"/>
          <w:numId w:val="900"/>
        </w:numPr>
        <w:spacing w:before="0" w:after="0"/>
      </w:pPr>
      <w:r>
        <w:t>Cooling Rate Effects</w:t>
      </w:r>
    </w:p>
    <w:p>
      <w:pPr>
        <w:numPr>
          <w:ilvl w:val="1"/>
          <w:numId w:val="900"/>
        </w:numPr>
        <w:spacing w:before="0" w:after="0"/>
      </w:pPr>
      <w:r>
        <w:t>Hardenability</w:t>
      </w:r>
    </w:p>
    <w:p>
      <w:pPr>
        <w:numPr>
          <w:ilvl w:val="2"/>
          <w:numId w:val="900"/>
        </w:numPr>
        <w:spacing w:before="0" w:after="0"/>
      </w:pPr>
      <w:r>
        <w:t>Critical Cooling Rate</w:t>
      </w:r>
    </w:p>
    <w:p>
      <w:pPr>
        <w:numPr>
          <w:ilvl w:val="2"/>
          <w:numId w:val="900"/>
        </w:numPr>
        <w:spacing w:before="0" w:after="0"/>
      </w:pPr>
      <w:r>
        <w:t>Jominy End-Quench Test</w:t>
      </w:r>
    </w:p>
    <w:p>
      <w:pPr>
        <w:numPr>
          <w:ilvl w:val="2"/>
          <w:numId w:val="900"/>
        </w:numPr>
        <w:spacing w:before="0" w:after="0"/>
      </w:pPr>
      <w:r>
        <w:t>Hardenability Curves</w:t>
      </w:r>
    </w:p>
    <w:p>
      <w:pPr>
        <w:numPr>
          <w:ilvl w:val="1"/>
          <w:numId w:val="900"/>
        </w:numPr>
        <w:spacing w:before="0" w:after="0"/>
      </w:pPr>
      <w:r>
        <w:t>Heat Treatment Processes</w:t>
      </w:r>
    </w:p>
    <w:p>
      <w:pPr>
        <w:numPr>
          <w:ilvl w:val="2"/>
          <w:numId w:val="900"/>
        </w:numPr>
        <w:spacing w:before="0" w:after="0"/>
      </w:pPr>
      <w:r>
        <w:t>Annealing</w:t>
      </w:r>
    </w:p>
    <w:p>
      <w:pPr>
        <w:numPr>
          <w:ilvl w:val="2"/>
          <w:numId w:val="900"/>
        </w:numPr>
        <w:spacing w:before="0" w:after="0"/>
      </w:pPr>
      <w:r>
        <w:t>Normalizing</w:t>
      </w:r>
    </w:p>
    <w:p>
      <w:pPr>
        <w:numPr>
          <w:ilvl w:val="2"/>
          <w:numId w:val="900"/>
        </w:numPr>
        <w:spacing w:before="0" w:after="0"/>
      </w:pPr>
      <w:r>
        <w:t>Quenching</w:t>
      </w:r>
    </w:p>
    <w:p>
      <w:pPr>
        <w:numPr>
          <w:ilvl w:val="2"/>
          <w:numId w:val="900"/>
        </w:numPr>
        <w:spacing w:before="0" w:after="0"/>
      </w:pPr>
      <w:r>
        <w:t>Tempering</w:t>
      </w:r>
    </w:p>
    <w:p>
      <w:pPr>
        <w:numPr>
          <w:ilvl w:val="0"/>
          <w:numId w:val="900"/>
        </w:numPr>
        <w:spacing w:before="0" w:after="0"/>
      </w:pPr>
      <w:r>
        <w:t>Mechanical Behavior of Iron-Carbon Alloys</w:t>
      </w:r>
    </w:p>
    <w:p>
      <w:pPr>
        <w:numPr>
          <w:ilvl w:val="1"/>
          <w:numId w:val="900"/>
        </w:numPr>
        <w:spacing w:before="0" w:after="0"/>
      </w:pPr>
      <w:r>
        <w:t>As-Quenched Martensite</w:t>
      </w:r>
    </w:p>
    <w:p>
      <w:pPr>
        <w:numPr>
          <w:ilvl w:val="2"/>
          <w:numId w:val="900"/>
        </w:numPr>
        <w:spacing w:before="0" w:after="0"/>
      </w:pPr>
      <w:r>
        <w:t>High Hardness</w:t>
      </w:r>
    </w:p>
    <w:p>
      <w:pPr>
        <w:numPr>
          <w:ilvl w:val="2"/>
          <w:numId w:val="900"/>
        </w:numPr>
        <w:spacing w:before="0" w:after="0"/>
      </w:pPr>
      <w:r>
        <w:t>Brittleness</w:t>
      </w:r>
    </w:p>
    <w:p>
      <w:pPr>
        <w:numPr>
          <w:ilvl w:val="2"/>
          <w:numId w:val="900"/>
        </w:numPr>
        <w:spacing w:before="0" w:after="0"/>
      </w:pPr>
      <w:r>
        <w:t>Residual Stresses</w:t>
      </w:r>
    </w:p>
    <w:p>
      <w:pPr>
        <w:numPr>
          <w:ilvl w:val="1"/>
          <w:numId w:val="900"/>
        </w:numPr>
        <w:spacing w:before="0" w:after="0"/>
      </w:pPr>
      <w:r>
        <w:t>Tempered Martensite</w:t>
      </w:r>
    </w:p>
    <w:p>
      <w:pPr>
        <w:numPr>
          <w:ilvl w:val="2"/>
          <w:numId w:val="900"/>
        </w:numPr>
        <w:spacing w:before="0" w:after="0"/>
      </w:pPr>
      <w:r>
        <w:t>Tempering Process</w:t>
      </w:r>
    </w:p>
    <w:p>
      <w:pPr>
        <w:numPr>
          <w:ilvl w:val="2"/>
          <w:numId w:val="900"/>
        </w:numPr>
        <w:spacing w:before="0" w:after="0"/>
      </w:pPr>
      <w:r>
        <w:t>Carbide Precipitation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Tempering Temperature Effects</w:t>
      </w:r>
    </w:p>
    <w:p>
      <w:pPr>
        <w:numPr>
          <w:ilvl w:val="1"/>
          <w:numId w:val="900"/>
        </w:numPr>
        <w:spacing w:before="0" w:after="0"/>
      </w:pPr>
      <w:r>
        <w:t>Pearlite Properties</w:t>
      </w:r>
    </w:p>
    <w:p>
      <w:pPr>
        <w:numPr>
          <w:ilvl w:val="2"/>
          <w:numId w:val="900"/>
        </w:numPr>
        <w:spacing w:before="0" w:after="0"/>
      </w:pPr>
      <w:r>
        <w:t>Strength-Ductility Balance</w:t>
      </w:r>
    </w:p>
    <w:p>
      <w:pPr>
        <w:numPr>
          <w:ilvl w:val="2"/>
          <w:numId w:val="900"/>
        </w:numPr>
        <w:spacing w:before="0" w:after="0"/>
      </w:pPr>
      <w:r>
        <w:t>Interlamellar Spacing Effects</w:t>
      </w:r>
    </w:p>
    <w:p>
      <w:pPr>
        <w:numPr>
          <w:ilvl w:val="1"/>
          <w:numId w:val="900"/>
        </w:numPr>
        <w:spacing w:before="0" w:after="0"/>
      </w:pPr>
      <w:r>
        <w:t>Bainite Properties</w:t>
      </w:r>
    </w:p>
    <w:p>
      <w:pPr>
        <w:numPr>
          <w:ilvl w:val="2"/>
          <w:numId w:val="900"/>
        </w:numPr>
        <w:spacing w:before="0" w:after="0"/>
      </w:pPr>
      <w:r>
        <w:t>Strength and Toughness</w:t>
      </w:r>
    </w:p>
    <w:p>
      <w:pPr>
        <w:numPr>
          <w:ilvl w:val="2"/>
          <w:numId w:val="900"/>
        </w:numPr>
        <w:spacing w:before="0" w:after="0"/>
      </w:pPr>
      <w:r>
        <w:t>Comparison with Pearlite and Martensite</w:t>
      </w:r>
    </w:p>
    <w:p>
      <w:pPr>
        <w:pStyle w:val="Heading1"/>
      </w:pPr>
      <w:r>
        <w:t>Thermal Properties</w:t>
      </w:r>
    </w:p>
    <w:p>
      <w:pPr>
        <w:numPr>
          <w:ilvl w:val="0"/>
          <w:numId w:val="900"/>
        </w:numPr>
        <w:spacing w:before="0" w:after="0"/>
      </w:pPr>
      <w:r>
        <w:t>Heat Capacity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Specific Heat</w:t>
      </w:r>
    </w:p>
    <w:p>
      <w:pPr>
        <w:numPr>
          <w:ilvl w:val="1"/>
          <w:numId w:val="900"/>
        </w:numPr>
        <w:spacing w:before="0" w:after="0"/>
      </w:pPr>
      <w:r>
        <w:t>Molar Heat Capacity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Dulong-Petit Law</w:t>
      </w:r>
    </w:p>
    <w:p>
      <w:pPr>
        <w:numPr>
          <w:ilvl w:val="1"/>
          <w:numId w:val="900"/>
        </w:numPr>
        <w:spacing w:before="0" w:after="0"/>
      </w:pPr>
      <w:r>
        <w:t>Einstein and Debye Models</w:t>
      </w:r>
    </w:p>
    <w:p>
      <w:pPr>
        <w:numPr>
          <w:ilvl w:val="0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Linear Thermal Expansion</w:t>
      </w:r>
    </w:p>
    <w:p>
      <w:pPr>
        <w:numPr>
          <w:ilvl w:val="1"/>
          <w:numId w:val="900"/>
        </w:numPr>
        <w:spacing w:before="0" w:after="0"/>
      </w:pPr>
      <w:r>
        <w:t>Volumetric Thermal Expansion</w:t>
      </w:r>
    </w:p>
    <w:p>
      <w:pPr>
        <w:numPr>
          <w:ilvl w:val="1"/>
          <w:numId w:val="900"/>
        </w:numPr>
        <w:spacing w:before="0" w:after="0"/>
      </w:pPr>
      <w:r>
        <w:t>Coefficient of Thermal Expansion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Anisotropy in Expansion</w:t>
      </w:r>
    </w:p>
    <w:p>
      <w:pPr>
        <w:numPr>
          <w:ilvl w:val="1"/>
          <w:numId w:val="900"/>
        </w:numPr>
        <w:spacing w:before="0" w:after="0"/>
      </w:pPr>
      <w:r>
        <w:t>Thermal Expansion in Different Materials</w:t>
      </w:r>
    </w:p>
    <w:p>
      <w:pPr>
        <w:numPr>
          <w:ilvl w:val="0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Definition and Measurement</w:t>
      </w:r>
    </w:p>
    <w:p>
      <w:pPr>
        <w:numPr>
          <w:ilvl w:val="1"/>
          <w:numId w:val="900"/>
        </w:numPr>
        <w:spacing w:before="0" w:after="0"/>
      </w:pPr>
      <w:r>
        <w:t>Fourier's Law</w:t>
      </w:r>
    </w:p>
    <w:p>
      <w:pPr>
        <w:numPr>
          <w:ilvl w:val="1"/>
          <w:numId w:val="900"/>
        </w:numPr>
        <w:spacing w:before="0" w:after="0"/>
      </w:pPr>
      <w:r>
        <w:t>Thermal Diffusivity</w:t>
      </w:r>
    </w:p>
    <w:p>
      <w:pPr>
        <w:numPr>
          <w:ilvl w:val="1"/>
          <w:numId w:val="900"/>
        </w:numPr>
        <w:spacing w:before="0" w:after="0"/>
      </w:pPr>
      <w:r>
        <w:t>Mechanisms of Heat Transfer</w:t>
      </w:r>
    </w:p>
    <w:p>
      <w:pPr>
        <w:numPr>
          <w:ilvl w:val="2"/>
          <w:numId w:val="900"/>
        </w:numPr>
        <w:spacing w:before="0" w:after="0"/>
      </w:pPr>
      <w:r>
        <w:t>Electronic Conduction</w:t>
      </w:r>
    </w:p>
    <w:p>
      <w:pPr>
        <w:numPr>
          <w:ilvl w:val="2"/>
          <w:numId w:val="900"/>
        </w:numPr>
        <w:spacing w:before="0" w:after="0"/>
      </w:pPr>
      <w:r>
        <w:t>Phonon Conduction</w:t>
      </w:r>
    </w:p>
    <w:p>
      <w:pPr>
        <w:numPr>
          <w:ilvl w:val="2"/>
          <w:numId w:val="900"/>
        </w:numPr>
        <w:spacing w:before="0" w:after="0"/>
      </w:pPr>
      <w:r>
        <w:t>Radiative Heat Transfer</w:t>
      </w:r>
    </w:p>
    <w:p>
      <w:pPr>
        <w:numPr>
          <w:ilvl w:val="1"/>
          <w:numId w:val="900"/>
        </w:numPr>
        <w:spacing w:before="0" w:after="0"/>
      </w:pPr>
      <w:r>
        <w:t>Factors Affecting Conductivity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Composition Effects</w:t>
      </w:r>
    </w:p>
    <w:p>
      <w:pPr>
        <w:numPr>
          <w:ilvl w:val="2"/>
          <w:numId w:val="900"/>
        </w:numPr>
        <w:spacing w:before="0" w:after="0"/>
      </w:pPr>
      <w:r>
        <w:t>Microstructure Effects</w:t>
      </w:r>
    </w:p>
    <w:p>
      <w:pPr>
        <w:numPr>
          <w:ilvl w:val="1"/>
          <w:numId w:val="900"/>
        </w:numPr>
        <w:spacing w:before="0" w:after="0"/>
      </w:pPr>
      <w:r>
        <w:t>Thermal Conductivity of Different Materials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Ceramics</w:t>
      </w:r>
    </w:p>
    <w:p>
      <w:pPr>
        <w:numPr>
          <w:ilvl w:val="2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Composites</w:t>
      </w:r>
    </w:p>
    <w:p>
      <w:pPr>
        <w:numPr>
          <w:ilvl w:val="0"/>
          <w:numId w:val="900"/>
        </w:numPr>
        <w:spacing w:before="0" w:after="0"/>
      </w:pPr>
      <w:r>
        <w:t>Thermal Stresses</w:t>
      </w:r>
    </w:p>
    <w:p>
      <w:pPr>
        <w:numPr>
          <w:ilvl w:val="1"/>
          <w:numId w:val="900"/>
        </w:numPr>
        <w:spacing w:before="0" w:after="0"/>
      </w:pPr>
      <w:r>
        <w:t>Origin of Thermal Stresses</w:t>
      </w:r>
    </w:p>
    <w:p>
      <w:pPr>
        <w:numPr>
          <w:ilvl w:val="1"/>
          <w:numId w:val="900"/>
        </w:numPr>
        <w:spacing w:before="0" w:after="0"/>
      </w:pPr>
      <w:r>
        <w:t>Thermal Stress Calculations</w:t>
      </w:r>
    </w:p>
    <w:p>
      <w:pPr>
        <w:numPr>
          <w:ilvl w:val="1"/>
          <w:numId w:val="900"/>
        </w:numPr>
        <w:spacing w:before="0" w:after="0"/>
      </w:pPr>
      <w:r>
        <w:t>Thermal Shock</w:t>
      </w:r>
    </w:p>
    <w:p>
      <w:pPr>
        <w:numPr>
          <w:ilvl w:val="1"/>
          <w:numId w:val="900"/>
        </w:numPr>
        <w:spacing w:before="0" w:after="0"/>
      </w:pPr>
      <w:r>
        <w:t>Thermal Fatigue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Thermal Barrier Coatings</w:t>
      </w:r>
    </w:p>
    <w:p>
      <w:pPr>
        <w:numPr>
          <w:ilvl w:val="1"/>
          <w:numId w:val="900"/>
        </w:numPr>
        <w:spacing w:before="0" w:after="0"/>
      </w:pPr>
      <w:r>
        <w:t>Material Requirements</w:t>
      </w:r>
    </w:p>
    <w:p>
      <w:pPr>
        <w:numPr>
          <w:ilvl w:val="1"/>
          <w:numId w:val="900"/>
        </w:numPr>
        <w:spacing w:before="0" w:after="0"/>
      </w:pPr>
      <w:r>
        <w:t>Coating Systems</w:t>
      </w:r>
    </w:p>
    <w:p>
      <w:pPr>
        <w:pStyle w:val="Heading1"/>
      </w:pPr>
      <w:r>
        <w:t>Electrical Properties</w:t>
      </w:r>
    </w:p>
    <w:p>
      <w:pPr>
        <w:numPr>
          <w:ilvl w:val="0"/>
          <w:numId w:val="900"/>
        </w:numPr>
        <w:spacing w:before="0" w:after="0"/>
      </w:pPr>
      <w:r>
        <w:t>Electrical Conduction</w:t>
      </w:r>
    </w:p>
    <w:p>
      <w:pPr>
        <w:numPr>
          <w:ilvl w:val="1"/>
          <w:numId w:val="900"/>
        </w:numPr>
        <w:spacing w:before="0" w:after="0"/>
      </w:pPr>
      <w:r>
        <w:t>Ohm's Law</w:t>
      </w:r>
    </w:p>
    <w:p>
      <w:pPr>
        <w:numPr>
          <w:ilvl w:val="1"/>
          <w:numId w:val="900"/>
        </w:numPr>
        <w:spacing w:before="0" w:after="0"/>
      </w:pPr>
      <w:r>
        <w:t>Electrical Conductivity</w:t>
      </w:r>
    </w:p>
    <w:p>
      <w:pPr>
        <w:numPr>
          <w:ilvl w:val="1"/>
          <w:numId w:val="900"/>
        </w:numPr>
        <w:spacing w:before="0" w:after="0"/>
      </w:pPr>
      <w:r>
        <w:t>Electrical Resistivity</w:t>
      </w:r>
    </w:p>
    <w:p>
      <w:pPr>
        <w:numPr>
          <w:ilvl w:val="1"/>
          <w:numId w:val="900"/>
        </w:numPr>
        <w:spacing w:before="0" w:after="0"/>
      </w:pPr>
      <w:r>
        <w:t>Temperature Dependence of Resistivity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1"/>
          <w:numId w:val="900"/>
        </w:numPr>
        <w:spacing w:before="0" w:after="0"/>
      </w:pPr>
      <w:r>
        <w:t>Impurity Effects on Resistivity</w:t>
      </w:r>
    </w:p>
    <w:p>
      <w:pPr>
        <w:numPr>
          <w:ilvl w:val="1"/>
          <w:numId w:val="900"/>
        </w:numPr>
        <w:spacing w:before="0" w:after="0"/>
      </w:pPr>
      <w:r>
        <w:t>Matthiessen's Rule</w:t>
      </w:r>
    </w:p>
    <w:p>
      <w:pPr>
        <w:numPr>
          <w:ilvl w:val="0"/>
          <w:numId w:val="900"/>
        </w:numPr>
        <w:spacing w:before="0" w:after="0"/>
      </w:pPr>
      <w:r>
        <w:t>Energy Band Structures in Solids</w:t>
      </w:r>
    </w:p>
    <w:p>
      <w:pPr>
        <w:numPr>
          <w:ilvl w:val="1"/>
          <w:numId w:val="900"/>
        </w:numPr>
        <w:spacing w:before="0" w:after="0"/>
      </w:pPr>
      <w:r>
        <w:t>Band Theory of Solids</w:t>
      </w:r>
    </w:p>
    <w:p>
      <w:pPr>
        <w:numPr>
          <w:ilvl w:val="1"/>
          <w:numId w:val="900"/>
        </w:numPr>
        <w:spacing w:before="0" w:after="0"/>
      </w:pPr>
      <w:r>
        <w:t>Formation of Energy Bands</w:t>
      </w:r>
    </w:p>
    <w:p>
      <w:pPr>
        <w:numPr>
          <w:ilvl w:val="1"/>
          <w:numId w:val="900"/>
        </w:numPr>
        <w:spacing w:before="0" w:after="0"/>
      </w:pPr>
      <w:r>
        <w:t>Valence Band</w:t>
      </w:r>
    </w:p>
    <w:p>
      <w:pPr>
        <w:numPr>
          <w:ilvl w:val="1"/>
          <w:numId w:val="900"/>
        </w:numPr>
        <w:spacing w:before="0" w:after="0"/>
      </w:pPr>
      <w:r>
        <w:t>Conduction Band</w:t>
      </w:r>
    </w:p>
    <w:p>
      <w:pPr>
        <w:numPr>
          <w:ilvl w:val="1"/>
          <w:numId w:val="900"/>
        </w:numPr>
        <w:spacing w:before="0" w:after="0"/>
      </w:pPr>
      <w:r>
        <w:t>Band Gap</w:t>
      </w:r>
    </w:p>
    <w:p>
      <w:pPr>
        <w:numPr>
          <w:ilvl w:val="1"/>
          <w:numId w:val="900"/>
        </w:numPr>
        <w:spacing w:before="0" w:after="0"/>
      </w:pPr>
      <w:r>
        <w:t>Fermi Level</w:t>
      </w:r>
    </w:p>
    <w:p>
      <w:pPr>
        <w:numPr>
          <w:ilvl w:val="1"/>
          <w:numId w:val="900"/>
        </w:numPr>
        <w:spacing w:before="0" w:after="0"/>
      </w:pPr>
      <w:r>
        <w:t>Density of States</w:t>
      </w:r>
    </w:p>
    <w:p>
      <w:pPr>
        <w:numPr>
          <w:ilvl w:val="0"/>
          <w:numId w:val="900"/>
        </w:numPr>
        <w:spacing w:before="0" w:after="0"/>
      </w:pPr>
      <w:r>
        <w:t>Electronic Conduction in Metals</w:t>
      </w:r>
    </w:p>
    <w:p>
      <w:pPr>
        <w:numPr>
          <w:ilvl w:val="1"/>
          <w:numId w:val="900"/>
        </w:numPr>
        <w:spacing w:before="0" w:after="0"/>
      </w:pPr>
      <w:r>
        <w:t>Free Electron Model</w:t>
      </w:r>
    </w:p>
    <w:p>
      <w:pPr>
        <w:numPr>
          <w:ilvl w:val="1"/>
          <w:numId w:val="900"/>
        </w:numPr>
        <w:spacing w:before="0" w:after="0"/>
      </w:pPr>
      <w:r>
        <w:t>Drude Model</w:t>
      </w:r>
    </w:p>
    <w:p>
      <w:pPr>
        <w:numPr>
          <w:ilvl w:val="1"/>
          <w:numId w:val="900"/>
        </w:numPr>
        <w:spacing w:before="0" w:after="0"/>
      </w:pPr>
      <w:r>
        <w:t>Electrical Conductivity of Metals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Alloy Effects</w:t>
      </w:r>
    </w:p>
    <w:p>
      <w:pPr>
        <w:numPr>
          <w:ilvl w:val="0"/>
          <w:numId w:val="900"/>
        </w:numPr>
        <w:spacing w:before="0" w:after="0"/>
      </w:pPr>
      <w:r>
        <w:t>Electronic Conduction in Semiconductors</w:t>
      </w:r>
    </w:p>
    <w:p>
      <w:pPr>
        <w:numPr>
          <w:ilvl w:val="1"/>
          <w:numId w:val="900"/>
        </w:numPr>
        <w:spacing w:before="0" w:after="0"/>
      </w:pPr>
      <w:r>
        <w:t>Intrinsic Semiconductors</w:t>
      </w:r>
    </w:p>
    <w:p>
      <w:pPr>
        <w:numPr>
          <w:ilvl w:val="2"/>
          <w:numId w:val="900"/>
        </w:numPr>
        <w:spacing w:before="0" w:after="0"/>
      </w:pPr>
      <w:r>
        <w:t>Pure Semiconductors</w:t>
      </w:r>
    </w:p>
    <w:p>
      <w:pPr>
        <w:numPr>
          <w:ilvl w:val="2"/>
          <w:numId w:val="900"/>
        </w:numPr>
        <w:spacing w:before="0" w:after="0"/>
      </w:pPr>
      <w:r>
        <w:t>Thermal Generation of Carriers</w:t>
      </w:r>
    </w:p>
    <w:p>
      <w:pPr>
        <w:numPr>
          <w:ilvl w:val="2"/>
          <w:numId w:val="900"/>
        </w:numPr>
        <w:spacing w:before="0" w:after="0"/>
      </w:pPr>
      <w:r>
        <w:t>Intrinsic Carrier Concentration</w:t>
      </w:r>
    </w:p>
    <w:p>
      <w:pPr>
        <w:numPr>
          <w:ilvl w:val="1"/>
          <w:numId w:val="900"/>
        </w:numPr>
        <w:spacing w:before="0" w:after="0"/>
      </w:pPr>
      <w:r>
        <w:t>Extrinsic Semiconductors</w:t>
      </w:r>
    </w:p>
    <w:p>
      <w:pPr>
        <w:numPr>
          <w:ilvl w:val="2"/>
          <w:numId w:val="900"/>
        </w:numPr>
        <w:spacing w:before="0" w:after="0"/>
      </w:pPr>
      <w:r>
        <w:t>n-Type Semiconductors</w:t>
      </w:r>
    </w:p>
    <w:p>
      <w:pPr>
        <w:numPr>
          <w:ilvl w:val="2"/>
          <w:numId w:val="900"/>
        </w:numPr>
        <w:spacing w:before="0" w:after="0"/>
      </w:pPr>
      <w:r>
        <w:t>p-Type Semiconductors</w:t>
      </w:r>
    </w:p>
    <w:p>
      <w:pPr>
        <w:numPr>
          <w:ilvl w:val="2"/>
          <w:numId w:val="900"/>
        </w:numPr>
        <w:spacing w:before="0" w:after="0"/>
      </w:pPr>
      <w:r>
        <w:t>Donor and Acceptor Impurities</w:t>
      </w:r>
    </w:p>
    <w:p>
      <w:pPr>
        <w:numPr>
          <w:ilvl w:val="2"/>
          <w:numId w:val="900"/>
        </w:numPr>
        <w:spacing w:before="0" w:after="0"/>
      </w:pPr>
      <w:r>
        <w:t>Carrier Concentration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Mobility of Charge Carriers</w:t>
      </w:r>
    </w:p>
    <w:p>
      <w:pPr>
        <w:numPr>
          <w:ilvl w:val="1"/>
          <w:numId w:val="900"/>
        </w:numPr>
        <w:spacing w:before="0" w:after="0"/>
      </w:pPr>
      <w:r>
        <w:t>Hall Effect</w:t>
      </w:r>
    </w:p>
    <w:p>
      <w:pPr>
        <w:numPr>
          <w:ilvl w:val="0"/>
          <w:numId w:val="900"/>
        </w:numPr>
        <w:spacing w:before="0" w:after="0"/>
      </w:pPr>
      <w:r>
        <w:t>Semiconductor Devices</w:t>
      </w:r>
    </w:p>
    <w:p>
      <w:pPr>
        <w:numPr>
          <w:ilvl w:val="1"/>
          <w:numId w:val="900"/>
        </w:numPr>
        <w:spacing w:before="0" w:after="0"/>
      </w:pPr>
      <w:r>
        <w:t>p-n Junctions</w:t>
      </w:r>
    </w:p>
    <w:p>
      <w:pPr>
        <w:numPr>
          <w:ilvl w:val="1"/>
          <w:numId w:val="900"/>
        </w:numPr>
        <w:spacing w:before="0" w:after="0"/>
      </w:pPr>
      <w:r>
        <w:t>Diodes</w:t>
      </w:r>
    </w:p>
    <w:p>
      <w:pPr>
        <w:numPr>
          <w:ilvl w:val="1"/>
          <w:numId w:val="900"/>
        </w:numPr>
        <w:spacing w:before="0" w:after="0"/>
      </w:pPr>
      <w:r>
        <w:t>Transistors</w:t>
      </w:r>
    </w:p>
    <w:p>
      <w:pPr>
        <w:numPr>
          <w:ilvl w:val="1"/>
          <w:numId w:val="900"/>
        </w:numPr>
        <w:spacing w:before="0" w:after="0"/>
      </w:pPr>
      <w:r>
        <w:t>Integrated Circuits</w:t>
      </w:r>
    </w:p>
    <w:p>
      <w:pPr>
        <w:numPr>
          <w:ilvl w:val="0"/>
          <w:numId w:val="900"/>
        </w:numPr>
        <w:spacing w:before="0" w:after="0"/>
      </w:pPr>
      <w:r>
        <w:t>Conduction in Ionic Materials</w:t>
      </w:r>
    </w:p>
    <w:p>
      <w:pPr>
        <w:numPr>
          <w:ilvl w:val="1"/>
          <w:numId w:val="900"/>
        </w:numPr>
        <w:spacing w:before="0" w:after="0"/>
      </w:pPr>
      <w:r>
        <w:t>Ionic Conduction Mechanisms</w:t>
      </w:r>
    </w:p>
    <w:p>
      <w:pPr>
        <w:numPr>
          <w:ilvl w:val="1"/>
          <w:numId w:val="900"/>
        </w:numPr>
        <w:spacing w:before="0" w:after="0"/>
      </w:pPr>
      <w:r>
        <w:t>Ionic Conductivity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Solid Electrolytes</w:t>
      </w:r>
    </w:p>
    <w:p>
      <w:pPr>
        <w:numPr>
          <w:ilvl w:val="0"/>
          <w:numId w:val="900"/>
        </w:numPr>
        <w:spacing w:before="0" w:after="0"/>
      </w:pPr>
      <w:r>
        <w:t>Conduction in Polymers</w:t>
      </w:r>
    </w:p>
    <w:p>
      <w:pPr>
        <w:numPr>
          <w:ilvl w:val="1"/>
          <w:numId w:val="900"/>
        </w:numPr>
        <w:spacing w:before="0" w:after="0"/>
      </w:pPr>
      <w:r>
        <w:t>Insulating Polymers</w:t>
      </w:r>
    </w:p>
    <w:p>
      <w:pPr>
        <w:numPr>
          <w:ilvl w:val="1"/>
          <w:numId w:val="900"/>
        </w:numPr>
        <w:spacing w:before="0" w:after="0"/>
      </w:pPr>
      <w:r>
        <w:t>Conducting Polymers</w:t>
      </w:r>
    </w:p>
    <w:p>
      <w:pPr>
        <w:numPr>
          <w:ilvl w:val="1"/>
          <w:numId w:val="900"/>
        </w:numPr>
        <w:spacing w:before="0" w:after="0"/>
      </w:pPr>
      <w:r>
        <w:t>Conduction Mechanisms</w:t>
      </w:r>
    </w:p>
    <w:p>
      <w:pPr>
        <w:numPr>
          <w:ilvl w:val="0"/>
          <w:numId w:val="900"/>
        </w:numPr>
        <w:spacing w:before="0" w:after="0"/>
      </w:pPr>
      <w:r>
        <w:t>Dielectric Behavior</w:t>
      </w:r>
    </w:p>
    <w:p>
      <w:pPr>
        <w:numPr>
          <w:ilvl w:val="1"/>
          <w:numId w:val="900"/>
        </w:numPr>
        <w:spacing w:before="0" w:after="0"/>
      </w:pPr>
      <w:r>
        <w:t>Polarization Mechanisms</w:t>
      </w:r>
    </w:p>
    <w:p>
      <w:pPr>
        <w:numPr>
          <w:ilvl w:val="2"/>
          <w:numId w:val="900"/>
        </w:numPr>
        <w:spacing w:before="0" w:after="0"/>
      </w:pPr>
      <w:r>
        <w:t>Electronic Polarization</w:t>
      </w:r>
    </w:p>
    <w:p>
      <w:pPr>
        <w:numPr>
          <w:ilvl w:val="2"/>
          <w:numId w:val="900"/>
        </w:numPr>
        <w:spacing w:before="0" w:after="0"/>
      </w:pPr>
      <w:r>
        <w:t>Ionic Polarization</w:t>
      </w:r>
    </w:p>
    <w:p>
      <w:pPr>
        <w:numPr>
          <w:ilvl w:val="2"/>
          <w:numId w:val="900"/>
        </w:numPr>
        <w:spacing w:before="0" w:after="0"/>
      </w:pPr>
      <w:r>
        <w:t>Orientational Polarization</w:t>
      </w:r>
    </w:p>
    <w:p>
      <w:pPr>
        <w:numPr>
          <w:ilvl w:val="2"/>
          <w:numId w:val="900"/>
        </w:numPr>
        <w:spacing w:before="0" w:after="0"/>
      </w:pPr>
      <w:r>
        <w:t>Space Charge Polarization</w:t>
      </w:r>
    </w:p>
    <w:p>
      <w:pPr>
        <w:numPr>
          <w:ilvl w:val="1"/>
          <w:numId w:val="900"/>
        </w:numPr>
        <w:spacing w:before="0" w:after="0"/>
      </w:pPr>
      <w:r>
        <w:t>Dielectric Constant</w:t>
      </w:r>
    </w:p>
    <w:p>
      <w:pPr>
        <w:numPr>
          <w:ilvl w:val="1"/>
          <w:numId w:val="900"/>
        </w:numPr>
        <w:spacing w:before="0" w:after="0"/>
      </w:pPr>
      <w:r>
        <w:t>Dielectric Loss</w:t>
      </w:r>
    </w:p>
    <w:p>
      <w:pPr>
        <w:numPr>
          <w:ilvl w:val="1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Dielectric Breakdown</w:t>
      </w:r>
    </w:p>
    <w:p>
      <w:pPr>
        <w:numPr>
          <w:ilvl w:val="1"/>
          <w:numId w:val="900"/>
        </w:numPr>
        <w:spacing w:before="0" w:after="0"/>
      </w:pPr>
      <w:r>
        <w:t>Ferroelectric Materials</w:t>
      </w:r>
    </w:p>
    <w:p>
      <w:pPr>
        <w:numPr>
          <w:ilvl w:val="0"/>
          <w:numId w:val="900"/>
        </w:numPr>
        <w:spacing w:before="0" w:after="0"/>
      </w:pPr>
      <w:r>
        <w:t>Superconductivity</w:t>
      </w:r>
    </w:p>
    <w:p>
      <w:pPr>
        <w:numPr>
          <w:ilvl w:val="1"/>
          <w:numId w:val="900"/>
        </w:numPr>
        <w:spacing w:before="0" w:after="0"/>
      </w:pPr>
      <w:r>
        <w:t>Superconducting Materials</w:t>
      </w:r>
    </w:p>
    <w:p>
      <w:pPr>
        <w:numPr>
          <w:ilvl w:val="1"/>
          <w:numId w:val="900"/>
        </w:numPr>
        <w:spacing w:before="0" w:after="0"/>
      </w:pPr>
      <w:r>
        <w:t>Critical Temperature</w:t>
      </w:r>
    </w:p>
    <w:p>
      <w:pPr>
        <w:numPr>
          <w:ilvl w:val="1"/>
          <w:numId w:val="900"/>
        </w:numPr>
        <w:spacing w:before="0" w:after="0"/>
      </w:pPr>
      <w:r>
        <w:t>Critical Magnetic Field</w:t>
      </w:r>
    </w:p>
    <w:p>
      <w:pPr>
        <w:numPr>
          <w:ilvl w:val="1"/>
          <w:numId w:val="900"/>
        </w:numPr>
        <w:spacing w:before="0" w:after="0"/>
      </w:pPr>
      <w:r>
        <w:t>Meissner Effect</w:t>
      </w:r>
    </w:p>
    <w:p>
      <w:pPr>
        <w:pStyle w:val="Heading1"/>
      </w:pPr>
      <w:r>
        <w:t>Magnetic Properties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Magnetic Dipoles and Magnetic Moments</w:t>
      </w:r>
    </w:p>
    <w:p>
      <w:pPr>
        <w:numPr>
          <w:ilvl w:val="1"/>
          <w:numId w:val="900"/>
        </w:numPr>
        <w:spacing w:before="0" w:after="0"/>
      </w:pPr>
      <w:r>
        <w:t>Magnetic Field and Magnetization</w:t>
      </w:r>
    </w:p>
    <w:p>
      <w:pPr>
        <w:numPr>
          <w:ilvl w:val="1"/>
          <w:numId w:val="900"/>
        </w:numPr>
        <w:spacing w:before="0" w:after="0"/>
      </w:pPr>
      <w:r>
        <w:t>Magnetic Susceptibility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Magnetic Induction</w:t>
      </w:r>
    </w:p>
    <w:p>
      <w:pPr>
        <w:numPr>
          <w:ilvl w:val="0"/>
          <w:numId w:val="900"/>
        </w:numPr>
        <w:spacing w:before="0" w:after="0"/>
      </w:pPr>
      <w:r>
        <w:t>Types of Magnetism</w:t>
      </w:r>
    </w:p>
    <w:p>
      <w:pPr>
        <w:numPr>
          <w:ilvl w:val="1"/>
          <w:numId w:val="900"/>
        </w:numPr>
        <w:spacing w:before="0" w:after="0"/>
      </w:pPr>
      <w:r>
        <w:t>Diamagnetism</w:t>
      </w:r>
    </w:p>
    <w:p>
      <w:pPr>
        <w:numPr>
          <w:ilvl w:val="2"/>
          <w:numId w:val="900"/>
        </w:numPr>
        <w:spacing w:before="0" w:after="0"/>
      </w:pPr>
      <w:r>
        <w:t>Origin and Characteristics</w:t>
      </w:r>
    </w:p>
    <w:p>
      <w:pPr>
        <w:numPr>
          <w:ilvl w:val="2"/>
          <w:numId w:val="900"/>
        </w:numPr>
        <w:spacing w:before="0" w:after="0"/>
      </w:pPr>
      <w:r>
        <w:t>Diamagnetic Materials</w:t>
      </w:r>
    </w:p>
    <w:p>
      <w:pPr>
        <w:numPr>
          <w:ilvl w:val="2"/>
          <w:numId w:val="900"/>
        </w:numPr>
        <w:spacing w:before="0" w:after="0"/>
      </w:pPr>
      <w:r>
        <w:t>Lenz's Law</w:t>
      </w:r>
    </w:p>
    <w:p>
      <w:pPr>
        <w:numPr>
          <w:ilvl w:val="1"/>
          <w:numId w:val="900"/>
        </w:numPr>
        <w:spacing w:before="0" w:after="0"/>
      </w:pPr>
      <w:r>
        <w:t>Paramagnetism</w:t>
      </w:r>
    </w:p>
    <w:p>
      <w:pPr>
        <w:numPr>
          <w:ilvl w:val="2"/>
          <w:numId w:val="900"/>
        </w:numPr>
        <w:spacing w:before="0" w:after="0"/>
      </w:pPr>
      <w:r>
        <w:t>Origin and Characteristics</w:t>
      </w:r>
    </w:p>
    <w:p>
      <w:pPr>
        <w:numPr>
          <w:ilvl w:val="2"/>
          <w:numId w:val="900"/>
        </w:numPr>
        <w:spacing w:before="0" w:after="0"/>
      </w:pPr>
      <w:r>
        <w:t>Paramagnetic Materials</w:t>
      </w:r>
    </w:p>
    <w:p>
      <w:pPr>
        <w:numPr>
          <w:ilvl w:val="2"/>
          <w:numId w:val="900"/>
        </w:numPr>
        <w:spacing w:before="0" w:after="0"/>
      </w:pPr>
      <w:r>
        <w:t>Curie's Law</w:t>
      </w:r>
    </w:p>
    <w:p>
      <w:pPr>
        <w:numPr>
          <w:ilvl w:val="1"/>
          <w:numId w:val="900"/>
        </w:numPr>
        <w:spacing w:before="0" w:after="0"/>
      </w:pPr>
      <w:r>
        <w:t>Ferromagnetism</w:t>
      </w:r>
    </w:p>
    <w:p>
      <w:pPr>
        <w:numPr>
          <w:ilvl w:val="2"/>
          <w:numId w:val="900"/>
        </w:numPr>
        <w:spacing w:before="0" w:after="0"/>
      </w:pPr>
      <w:r>
        <w:t>Origin and Characteristics</w:t>
      </w:r>
    </w:p>
    <w:p>
      <w:pPr>
        <w:numPr>
          <w:ilvl w:val="2"/>
          <w:numId w:val="900"/>
        </w:numPr>
        <w:spacing w:before="0" w:after="0"/>
      </w:pPr>
      <w:r>
        <w:t>Exchange Interaction</w:t>
      </w:r>
    </w:p>
    <w:p>
      <w:pPr>
        <w:numPr>
          <w:ilvl w:val="2"/>
          <w:numId w:val="900"/>
        </w:numPr>
        <w:spacing w:before="0" w:after="0"/>
      </w:pPr>
      <w:r>
        <w:t>Spontaneous Magnetization</w:t>
      </w:r>
    </w:p>
    <w:p>
      <w:pPr>
        <w:numPr>
          <w:ilvl w:val="2"/>
          <w:numId w:val="900"/>
        </w:numPr>
        <w:spacing w:before="0" w:after="0"/>
      </w:pPr>
      <w:r>
        <w:t>Domain Structure</w:t>
      </w:r>
    </w:p>
    <w:p>
      <w:pPr>
        <w:numPr>
          <w:ilvl w:val="3"/>
          <w:numId w:val="900"/>
        </w:numPr>
        <w:spacing w:before="0" w:after="0"/>
      </w:pPr>
      <w:r>
        <w:t>Magnetic Domains</w:t>
      </w:r>
    </w:p>
    <w:p>
      <w:pPr>
        <w:numPr>
          <w:ilvl w:val="3"/>
          <w:numId w:val="900"/>
        </w:numPr>
        <w:spacing w:before="0" w:after="0"/>
      </w:pPr>
      <w:r>
        <w:t>Domain Walls</w:t>
      </w:r>
    </w:p>
    <w:p>
      <w:pPr>
        <w:numPr>
          <w:ilvl w:val="3"/>
          <w:numId w:val="900"/>
        </w:numPr>
        <w:spacing w:before="0" w:after="0"/>
      </w:pPr>
      <w:r>
        <w:t>Domain Wall Motion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3"/>
          <w:numId w:val="900"/>
        </w:numPr>
        <w:spacing w:before="0" w:after="0"/>
      </w:pPr>
      <w:r>
        <w:t>Hysteresis Loop</w:t>
      </w:r>
    </w:p>
    <w:p>
      <w:pPr>
        <w:numPr>
          <w:ilvl w:val="3"/>
          <w:numId w:val="900"/>
        </w:numPr>
        <w:spacing w:before="0" w:after="0"/>
      </w:pPr>
      <w:r>
        <w:t>Coercivity</w:t>
      </w:r>
    </w:p>
    <w:p>
      <w:pPr>
        <w:numPr>
          <w:ilvl w:val="3"/>
          <w:numId w:val="900"/>
        </w:numPr>
        <w:spacing w:before="0" w:after="0"/>
      </w:pPr>
      <w:r>
        <w:t>Remanence</w:t>
      </w:r>
    </w:p>
    <w:p>
      <w:pPr>
        <w:numPr>
          <w:ilvl w:val="3"/>
          <w:numId w:val="900"/>
        </w:numPr>
        <w:spacing w:before="0" w:after="0"/>
      </w:pPr>
      <w:r>
        <w:t>Saturation Magnetization</w:t>
      </w:r>
    </w:p>
    <w:p>
      <w:pPr>
        <w:numPr>
          <w:ilvl w:val="1"/>
          <w:numId w:val="900"/>
        </w:numPr>
        <w:spacing w:before="0" w:after="0"/>
      </w:pPr>
      <w:r>
        <w:t>Antiferromagnetism</w:t>
      </w:r>
    </w:p>
    <w:p>
      <w:pPr>
        <w:numPr>
          <w:ilvl w:val="2"/>
          <w:numId w:val="900"/>
        </w:numPr>
        <w:spacing w:before="0" w:after="0"/>
      </w:pPr>
      <w:r>
        <w:t>Magnetic Ordering</w:t>
      </w:r>
    </w:p>
    <w:p>
      <w:pPr>
        <w:numPr>
          <w:ilvl w:val="2"/>
          <w:numId w:val="900"/>
        </w:numPr>
        <w:spacing w:before="0" w:after="0"/>
      </w:pPr>
      <w:r>
        <w:t>Néel Temperature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Ferrimagnetism</w:t>
      </w:r>
    </w:p>
    <w:p>
      <w:pPr>
        <w:numPr>
          <w:ilvl w:val="2"/>
          <w:numId w:val="900"/>
        </w:numPr>
        <w:spacing w:before="0" w:after="0"/>
      </w:pPr>
      <w:r>
        <w:t>Unequal Antiparallel Moments</w:t>
      </w:r>
    </w:p>
    <w:p>
      <w:pPr>
        <w:numPr>
          <w:ilvl w:val="2"/>
          <w:numId w:val="900"/>
        </w:numPr>
        <w:spacing w:before="0" w:after="0"/>
      </w:pPr>
      <w:r>
        <w:t>Ferrites</w:t>
      </w:r>
    </w:p>
    <w:p>
      <w:pPr>
        <w:numPr>
          <w:ilvl w:val="0"/>
          <w:numId w:val="900"/>
        </w:numPr>
        <w:spacing w:before="0" w:after="0"/>
      </w:pPr>
      <w:r>
        <w:t>Temperature Effects on Magnetic Behavior</w:t>
      </w:r>
    </w:p>
    <w:p>
      <w:pPr>
        <w:numPr>
          <w:ilvl w:val="1"/>
          <w:numId w:val="900"/>
        </w:numPr>
        <w:spacing w:before="0" w:after="0"/>
      </w:pPr>
      <w:r>
        <w:t>Curie Temperature</w:t>
      </w:r>
    </w:p>
    <w:p>
      <w:pPr>
        <w:numPr>
          <w:ilvl w:val="1"/>
          <w:numId w:val="900"/>
        </w:numPr>
        <w:spacing w:before="0" w:after="0"/>
      </w:pPr>
      <w:r>
        <w:t>Curie-Weiss Law</w:t>
      </w:r>
    </w:p>
    <w:p>
      <w:pPr>
        <w:numPr>
          <w:ilvl w:val="1"/>
          <w:numId w:val="900"/>
        </w:numPr>
        <w:spacing w:before="0" w:after="0"/>
      </w:pPr>
      <w:r>
        <w:t>Néel Temperature</w:t>
      </w:r>
    </w:p>
    <w:p>
      <w:pPr>
        <w:numPr>
          <w:ilvl w:val="1"/>
          <w:numId w:val="900"/>
        </w:numPr>
        <w:spacing w:before="0" w:after="0"/>
      </w:pPr>
      <w:r>
        <w:t>Temperature Dependence of Magnetization</w:t>
      </w:r>
    </w:p>
    <w:p>
      <w:pPr>
        <w:numPr>
          <w:ilvl w:val="0"/>
          <w:numId w:val="900"/>
        </w:numPr>
        <w:spacing w:before="0" w:after="0"/>
      </w:pPr>
      <w:r>
        <w:t>Magnetic Domains</w:t>
      </w:r>
    </w:p>
    <w:p>
      <w:pPr>
        <w:numPr>
          <w:ilvl w:val="1"/>
          <w:numId w:val="900"/>
        </w:numPr>
        <w:spacing w:before="0" w:after="0"/>
      </w:pPr>
      <w:r>
        <w:t>Domain Formation</w:t>
      </w:r>
    </w:p>
    <w:p>
      <w:pPr>
        <w:numPr>
          <w:ilvl w:val="1"/>
          <w:numId w:val="900"/>
        </w:numPr>
        <w:spacing w:before="0" w:after="0"/>
      </w:pPr>
      <w:r>
        <w:t>Domain Wall Structure</w:t>
      </w:r>
    </w:p>
    <w:p>
      <w:pPr>
        <w:numPr>
          <w:ilvl w:val="1"/>
          <w:numId w:val="900"/>
        </w:numPr>
        <w:spacing w:before="0" w:after="0"/>
      </w:pPr>
      <w:r>
        <w:t>Magnetization Process</w:t>
      </w:r>
    </w:p>
    <w:p>
      <w:pPr>
        <w:numPr>
          <w:ilvl w:val="1"/>
          <w:numId w:val="900"/>
        </w:numPr>
        <w:spacing w:before="0" w:after="0"/>
      </w:pPr>
      <w:r>
        <w:t>Single Domain Particles</w:t>
      </w:r>
    </w:p>
    <w:p>
      <w:pPr>
        <w:numPr>
          <w:ilvl w:val="0"/>
          <w:numId w:val="900"/>
        </w:numPr>
        <w:spacing w:before="0" w:after="0"/>
      </w:pPr>
      <w:r>
        <w:t>Magnetic Materials</w:t>
      </w:r>
    </w:p>
    <w:p>
      <w:pPr>
        <w:numPr>
          <w:ilvl w:val="1"/>
          <w:numId w:val="900"/>
        </w:numPr>
        <w:spacing w:before="0" w:after="0"/>
      </w:pPr>
      <w:r>
        <w:t>Soft Magnetic Materials</w:t>
      </w:r>
    </w:p>
    <w:p>
      <w:pPr>
        <w:numPr>
          <w:ilvl w:val="2"/>
          <w:numId w:val="900"/>
        </w:numPr>
        <w:spacing w:before="0" w:after="0"/>
      </w:pPr>
      <w:r>
        <w:t>Low Coercivity</w:t>
      </w:r>
    </w:p>
    <w:p>
      <w:pPr>
        <w:numPr>
          <w:ilvl w:val="2"/>
          <w:numId w:val="900"/>
        </w:numPr>
        <w:spacing w:before="0" w:after="0"/>
      </w:pPr>
      <w:r>
        <w:t>High Permeability</w:t>
      </w:r>
    </w:p>
    <w:p>
      <w:pPr>
        <w:numPr>
          <w:ilvl w:val="1"/>
          <w:numId w:val="900"/>
        </w:numPr>
        <w:spacing w:before="0" w:after="0"/>
      </w:pPr>
      <w:r>
        <w:t>Hard Magnetic Materials</w:t>
      </w:r>
    </w:p>
    <w:p>
      <w:pPr>
        <w:numPr>
          <w:ilvl w:val="2"/>
          <w:numId w:val="900"/>
        </w:numPr>
        <w:spacing w:before="0" w:after="0"/>
      </w:pPr>
      <w:r>
        <w:t>High Coercivity</w:t>
      </w:r>
    </w:p>
    <w:p>
      <w:pPr>
        <w:numPr>
          <w:ilvl w:val="2"/>
          <w:numId w:val="900"/>
        </w:numPr>
        <w:spacing w:before="0" w:after="0"/>
      </w:pPr>
      <w:r>
        <w:t>Permanent Magnets</w:t>
      </w:r>
    </w:p>
    <w:p>
      <w:pPr>
        <w:numPr>
          <w:ilvl w:val="2"/>
          <w:numId w:val="900"/>
        </w:numPr>
        <w:spacing w:before="0" w:after="0"/>
      </w:pPr>
      <w:r>
        <w:t>Energy Product</w:t>
      </w:r>
    </w:p>
    <w:p>
      <w:pPr>
        <w:numPr>
          <w:ilvl w:val="1"/>
          <w:numId w:val="900"/>
        </w:numPr>
        <w:spacing w:before="0" w:after="0"/>
      </w:pPr>
      <w:r>
        <w:t>Magnetic Storage Materials</w:t>
      </w:r>
    </w:p>
    <w:p>
      <w:pPr>
        <w:numPr>
          <w:ilvl w:val="2"/>
          <w:numId w:val="900"/>
        </w:numPr>
        <w:spacing w:before="0" w:after="0"/>
      </w:pPr>
      <w:r>
        <w:t>Recording Media</w:t>
      </w:r>
    </w:p>
    <w:p>
      <w:pPr>
        <w:numPr>
          <w:ilvl w:val="2"/>
          <w:numId w:val="900"/>
        </w:numPr>
        <w:spacing w:before="0" w:after="0"/>
      </w:pPr>
      <w:r>
        <w:t>Magnetic Memory</w:t>
      </w:r>
    </w:p>
    <w:p>
      <w:pPr>
        <w:numPr>
          <w:ilvl w:val="0"/>
          <w:numId w:val="900"/>
        </w:numPr>
        <w:spacing w:before="0" w:after="0"/>
      </w:pPr>
      <w:r>
        <w:t>Applications of Magnetic Materials</w:t>
      </w:r>
    </w:p>
    <w:p>
      <w:pPr>
        <w:numPr>
          <w:ilvl w:val="1"/>
          <w:numId w:val="900"/>
        </w:numPr>
        <w:spacing w:before="0" w:after="0"/>
      </w:pPr>
      <w:r>
        <w:t>Transformers</w:t>
      </w:r>
    </w:p>
    <w:p>
      <w:pPr>
        <w:numPr>
          <w:ilvl w:val="1"/>
          <w:numId w:val="900"/>
        </w:numPr>
        <w:spacing w:before="0" w:after="0"/>
      </w:pPr>
      <w:r>
        <w:t>Motors and Generators</w:t>
      </w:r>
    </w:p>
    <w:p>
      <w:pPr>
        <w:numPr>
          <w:ilvl w:val="1"/>
          <w:numId w:val="900"/>
        </w:numPr>
        <w:spacing w:before="0" w:after="0"/>
      </w:pPr>
      <w:r>
        <w:t>Magnetic Storage</w:t>
      </w:r>
    </w:p>
    <w:p>
      <w:pPr>
        <w:numPr>
          <w:ilvl w:val="1"/>
          <w:numId w:val="900"/>
        </w:numPr>
        <w:spacing w:before="0" w:after="0"/>
      </w:pPr>
      <w:r>
        <w:t>Magnetic Sensors</w:t>
      </w:r>
    </w:p>
    <w:p>
      <w:pPr>
        <w:pStyle w:val="Heading1"/>
      </w:pPr>
      <w:r>
        <w:t>Optical Properties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Wavelength and Frequency</w:t>
      </w:r>
    </w:p>
    <w:p>
      <w:pPr>
        <w:numPr>
          <w:ilvl w:val="2"/>
          <w:numId w:val="900"/>
        </w:numPr>
        <w:spacing w:before="0" w:after="0"/>
      </w:pPr>
      <w:r>
        <w:t>Energy of Photons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1"/>
          <w:numId w:val="900"/>
        </w:numPr>
        <w:spacing w:before="0" w:after="0"/>
      </w:pPr>
      <w:r>
        <w:t>Light-Matter Interactions</w:t>
      </w:r>
    </w:p>
    <w:p>
      <w:pPr>
        <w:numPr>
          <w:ilvl w:val="1"/>
          <w:numId w:val="900"/>
        </w:numPr>
        <w:spacing w:before="0" w:after="0"/>
      </w:pPr>
      <w:r>
        <w:t>Optical Constants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Extinction Coefficient</w:t>
      </w:r>
    </w:p>
    <w:p>
      <w:pPr>
        <w:numPr>
          <w:ilvl w:val="2"/>
          <w:numId w:val="900"/>
        </w:numPr>
        <w:spacing w:before="0" w:after="0"/>
      </w:pPr>
      <w:r>
        <w:t>Complex Refractive Index</w:t>
      </w:r>
    </w:p>
    <w:p>
      <w:pPr>
        <w:numPr>
          <w:ilvl w:val="0"/>
          <w:numId w:val="900"/>
        </w:numPr>
        <w:spacing w:before="0" w:after="0"/>
      </w:pPr>
      <w:r>
        <w:t>Light Interactions with Solids</w:t>
      </w:r>
    </w:p>
    <w:p>
      <w:pPr>
        <w:numPr>
          <w:ilvl w:val="1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Fresnel Equations</w:t>
      </w:r>
    </w:p>
    <w:p>
      <w:pPr>
        <w:numPr>
          <w:ilvl w:val="2"/>
          <w:numId w:val="900"/>
        </w:numPr>
        <w:spacing w:before="0" w:after="0"/>
      </w:pPr>
      <w:r>
        <w:t>Surface Reflection</w:t>
      </w:r>
    </w:p>
    <w:p>
      <w:pPr>
        <w:numPr>
          <w:ilvl w:val="2"/>
          <w:numId w:val="900"/>
        </w:numPr>
        <w:spacing w:before="0" w:after="0"/>
      </w:pPr>
      <w:r>
        <w:t>Internal Reflection</w:t>
      </w:r>
    </w:p>
    <w:p>
      <w:pPr>
        <w:numPr>
          <w:ilvl w:val="1"/>
          <w:numId w:val="900"/>
        </w:numPr>
        <w:spacing w:before="0" w:after="0"/>
      </w:pPr>
      <w:r>
        <w:t>Refraction</w:t>
      </w:r>
    </w:p>
    <w:p>
      <w:pPr>
        <w:numPr>
          <w:ilvl w:val="2"/>
          <w:numId w:val="900"/>
        </w:numPr>
        <w:spacing w:before="0" w:after="0"/>
      </w:pPr>
      <w:r>
        <w:t>Snell's Law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Absorption Coefficient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Phonon Absorption</w:t>
      </w:r>
    </w:p>
    <w:p>
      <w:pPr>
        <w:numPr>
          <w:ilvl w:val="1"/>
          <w:numId w:val="900"/>
        </w:numPr>
        <w:spacing w:before="0" w:after="0"/>
      </w:pPr>
      <w:r>
        <w:t>Transmission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Translucency</w:t>
      </w:r>
    </w:p>
    <w:p>
      <w:pPr>
        <w:numPr>
          <w:ilvl w:val="2"/>
          <w:numId w:val="900"/>
        </w:numPr>
        <w:spacing w:before="0" w:after="0"/>
      </w:pPr>
      <w:r>
        <w:t>Opacity</w:t>
      </w:r>
    </w:p>
    <w:p>
      <w:pPr>
        <w:numPr>
          <w:ilvl w:val="1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2"/>
          <w:numId w:val="900"/>
        </w:numPr>
        <w:spacing w:before="0" w:after="0"/>
      </w:pPr>
      <w:r>
        <w:t>Surface Scattering</w:t>
      </w:r>
    </w:p>
    <w:p>
      <w:pPr>
        <w:numPr>
          <w:ilvl w:val="0"/>
          <w:numId w:val="900"/>
        </w:numPr>
        <w:spacing w:before="0" w:after="0"/>
      </w:pPr>
      <w:r>
        <w:t>Electronic Transitions</w:t>
      </w:r>
    </w:p>
    <w:p>
      <w:pPr>
        <w:numPr>
          <w:ilvl w:val="1"/>
          <w:numId w:val="900"/>
        </w:numPr>
        <w:spacing w:before="0" w:after="0"/>
      </w:pPr>
      <w:r>
        <w:t>Band-to-Band Transitions</w:t>
      </w:r>
    </w:p>
    <w:p>
      <w:pPr>
        <w:numPr>
          <w:ilvl w:val="1"/>
          <w:numId w:val="900"/>
        </w:numPr>
        <w:spacing w:before="0" w:after="0"/>
      </w:pPr>
      <w:r>
        <w:t>Exciton Formation</w:t>
      </w:r>
    </w:p>
    <w:p>
      <w:pPr>
        <w:numPr>
          <w:ilvl w:val="1"/>
          <w:numId w:val="900"/>
        </w:numPr>
        <w:spacing w:before="0" w:after="0"/>
      </w:pPr>
      <w:r>
        <w:t>Color in Materials</w:t>
      </w:r>
    </w:p>
    <w:p>
      <w:pPr>
        <w:numPr>
          <w:ilvl w:val="1"/>
          <w:numId w:val="900"/>
        </w:numPr>
        <w:spacing w:before="0" w:after="0"/>
      </w:pPr>
      <w:r>
        <w:t>Absorption Edge</w:t>
      </w:r>
    </w:p>
    <w:p>
      <w:pPr>
        <w:numPr>
          <w:ilvl w:val="0"/>
          <w:numId w:val="900"/>
        </w:numPr>
        <w:spacing w:before="0" w:after="0"/>
      </w:pPr>
      <w:r>
        <w:t>Optical Properties of Different Materials</w:t>
      </w:r>
    </w:p>
    <w:p>
      <w:pPr>
        <w:numPr>
          <w:ilvl w:val="1"/>
          <w:numId w:val="900"/>
        </w:numPr>
        <w:spacing w:before="0" w:after="0"/>
      </w:pPr>
      <w:r>
        <w:t>Metals</w:t>
      </w:r>
    </w:p>
    <w:p>
      <w:pPr>
        <w:numPr>
          <w:ilvl w:val="2"/>
          <w:numId w:val="900"/>
        </w:numPr>
        <w:spacing w:before="0" w:after="0"/>
      </w:pPr>
      <w:r>
        <w:t>Free Electron Absorption</w:t>
      </w:r>
    </w:p>
    <w:p>
      <w:pPr>
        <w:numPr>
          <w:ilvl w:val="2"/>
          <w:numId w:val="900"/>
        </w:numPr>
        <w:spacing w:before="0" w:after="0"/>
      </w:pPr>
      <w:r>
        <w:t>Plasma Frequency</w:t>
      </w:r>
    </w:p>
    <w:p>
      <w:pPr>
        <w:numPr>
          <w:ilvl w:val="2"/>
          <w:numId w:val="900"/>
        </w:numPr>
        <w:spacing w:before="0" w:after="0"/>
      </w:pPr>
      <w:r>
        <w:t>Reflectivity</w:t>
      </w:r>
    </w:p>
    <w:p>
      <w:pPr>
        <w:numPr>
          <w:ilvl w:val="1"/>
          <w:numId w:val="900"/>
        </w:numPr>
        <w:spacing w:before="0" w:after="0"/>
      </w:pPr>
      <w:r>
        <w:t>Semiconductors</w:t>
      </w:r>
    </w:p>
    <w:p>
      <w:pPr>
        <w:numPr>
          <w:ilvl w:val="2"/>
          <w:numId w:val="900"/>
        </w:numPr>
        <w:spacing w:before="0" w:after="0"/>
      </w:pPr>
      <w:r>
        <w:t>Band Gap Absorption</w:t>
      </w:r>
    </w:p>
    <w:p>
      <w:pPr>
        <w:numPr>
          <w:ilvl w:val="2"/>
          <w:numId w:val="900"/>
        </w:numPr>
        <w:spacing w:before="0" w:after="0"/>
      </w:pPr>
      <w:r>
        <w:t>Direct and Indirect Transitions</w:t>
      </w:r>
    </w:p>
    <w:p>
      <w:pPr>
        <w:numPr>
          <w:ilvl w:val="2"/>
          <w:numId w:val="900"/>
        </w:numPr>
        <w:spacing w:before="0" w:after="0"/>
      </w:pPr>
      <w:r>
        <w:t>Photoconductivity</w:t>
      </w:r>
    </w:p>
    <w:p>
      <w:pPr>
        <w:numPr>
          <w:ilvl w:val="1"/>
          <w:numId w:val="900"/>
        </w:numPr>
        <w:spacing w:before="0" w:after="0"/>
      </w:pPr>
      <w:r>
        <w:t>Insulators and Dielectrics</w:t>
      </w:r>
    </w:p>
    <w:p>
      <w:pPr>
        <w:numPr>
          <w:ilvl w:val="2"/>
          <w:numId w:val="900"/>
        </w:numPr>
        <w:spacing w:before="0" w:after="0"/>
      </w:pPr>
      <w:r>
        <w:t>Wide Band Gap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Ionic Crystals</w:t>
      </w:r>
    </w:p>
    <w:p>
      <w:pPr>
        <w:numPr>
          <w:ilvl w:val="1"/>
          <w:numId w:val="900"/>
        </w:numPr>
        <w:spacing w:before="0" w:after="0"/>
      </w:pPr>
      <w:r>
        <w:t>Glasses</w:t>
      </w:r>
    </w:p>
    <w:p>
      <w:pPr>
        <w:numPr>
          <w:ilvl w:val="2"/>
          <w:numId w:val="900"/>
        </w:numPr>
        <w:spacing w:before="0" w:after="0"/>
      </w:pPr>
      <w:r>
        <w:t>Amorphous Structure</w:t>
      </w:r>
    </w:p>
    <w:p>
      <w:pPr>
        <w:numPr>
          <w:ilvl w:val="2"/>
          <w:numId w:val="900"/>
        </w:numPr>
        <w:spacing w:before="0" w:after="0"/>
      </w:pPr>
      <w:r>
        <w:t>Optical Transparency</w:t>
      </w:r>
    </w:p>
    <w:p>
      <w:pPr>
        <w:numPr>
          <w:ilvl w:val="2"/>
          <w:numId w:val="900"/>
        </w:numPr>
        <w:spacing w:before="0" w:after="0"/>
      </w:pPr>
      <w:r>
        <w:t>Glass Formation</w:t>
      </w:r>
    </w:p>
    <w:p>
      <w:pPr>
        <w:numPr>
          <w:ilvl w:val="0"/>
          <w:numId w:val="900"/>
        </w:numPr>
        <w:spacing w:before="0" w:after="0"/>
      </w:pPr>
      <w:r>
        <w:t>Luminescence</w:t>
      </w:r>
    </w:p>
    <w:p>
      <w:pPr>
        <w:numPr>
          <w:ilvl w:val="1"/>
          <w:numId w:val="900"/>
        </w:numPr>
        <w:spacing w:before="0" w:after="0"/>
      </w:pPr>
      <w:r>
        <w:t>Photoluminescence</w:t>
      </w:r>
    </w:p>
    <w:p>
      <w:pPr>
        <w:numPr>
          <w:ilvl w:val="1"/>
          <w:numId w:val="900"/>
        </w:numPr>
        <w:spacing w:before="0" w:after="0"/>
      </w:pPr>
      <w:r>
        <w:t>Electroluminescence</w:t>
      </w:r>
    </w:p>
    <w:p>
      <w:pPr>
        <w:numPr>
          <w:ilvl w:val="1"/>
          <w:numId w:val="900"/>
        </w:numPr>
        <w:spacing w:before="0" w:after="0"/>
      </w:pPr>
      <w:r>
        <w:t>Cathodoluminescence</w:t>
      </w:r>
    </w:p>
    <w:p>
      <w:pPr>
        <w:numPr>
          <w:ilvl w:val="1"/>
          <w:numId w:val="900"/>
        </w:numPr>
        <w:spacing w:before="0" w:after="0"/>
      </w:pPr>
      <w:r>
        <w:t>Phosphors</w:t>
      </w:r>
    </w:p>
    <w:p>
      <w:pPr>
        <w:numPr>
          <w:ilvl w:val="1"/>
          <w:numId w:val="900"/>
        </w:numPr>
        <w:spacing w:before="0" w:after="0"/>
      </w:pPr>
      <w:r>
        <w:t>Quantum Efficiency</w:t>
      </w:r>
    </w:p>
    <w:p>
      <w:pPr>
        <w:numPr>
          <w:ilvl w:val="0"/>
          <w:numId w:val="900"/>
        </w:numPr>
        <w:spacing w:before="0" w:after="0"/>
      </w:pPr>
      <w:r>
        <w:t>Lasers</w:t>
      </w:r>
    </w:p>
    <w:p>
      <w:pPr>
        <w:numPr>
          <w:ilvl w:val="1"/>
          <w:numId w:val="900"/>
        </w:numPr>
        <w:spacing w:before="0" w:after="0"/>
      </w:pPr>
      <w:r>
        <w:t>Stimulated Emission</w:t>
      </w:r>
    </w:p>
    <w:p>
      <w:pPr>
        <w:numPr>
          <w:ilvl w:val="1"/>
          <w:numId w:val="900"/>
        </w:numPr>
        <w:spacing w:before="0" w:after="0"/>
      </w:pPr>
      <w:r>
        <w:t>Population Inversion</w:t>
      </w:r>
    </w:p>
    <w:p>
      <w:pPr>
        <w:numPr>
          <w:ilvl w:val="1"/>
          <w:numId w:val="900"/>
        </w:numPr>
        <w:spacing w:before="0" w:after="0"/>
      </w:pPr>
      <w:r>
        <w:t>Optical Amplification</w:t>
      </w:r>
    </w:p>
    <w:p>
      <w:pPr>
        <w:numPr>
          <w:ilvl w:val="1"/>
          <w:numId w:val="900"/>
        </w:numPr>
        <w:spacing w:before="0" w:after="0"/>
      </w:pPr>
      <w:r>
        <w:t>Laser Materials</w:t>
      </w:r>
    </w:p>
    <w:p>
      <w:pPr>
        <w:numPr>
          <w:ilvl w:val="1"/>
          <w:numId w:val="900"/>
        </w:numPr>
        <w:spacing w:before="0" w:after="0"/>
      </w:pPr>
      <w:r>
        <w:t>Laser Applications</w:t>
      </w:r>
    </w:p>
    <w:p>
      <w:pPr>
        <w:numPr>
          <w:ilvl w:val="0"/>
          <w:numId w:val="900"/>
        </w:numPr>
        <w:spacing w:before="0" w:after="0"/>
      </w:pPr>
      <w:r>
        <w:t>Nonlinear Optical Properties</w:t>
      </w:r>
    </w:p>
    <w:p>
      <w:pPr>
        <w:numPr>
          <w:ilvl w:val="1"/>
          <w:numId w:val="900"/>
        </w:numPr>
        <w:spacing w:before="0" w:after="0"/>
      </w:pPr>
      <w:r>
        <w:t>Second Harmonic Generation</w:t>
      </w:r>
    </w:p>
    <w:p>
      <w:pPr>
        <w:numPr>
          <w:ilvl w:val="1"/>
          <w:numId w:val="900"/>
        </w:numPr>
        <w:spacing w:before="0" w:after="0"/>
      </w:pPr>
      <w:r>
        <w:t>Electro-Optic Effect</w:t>
      </w:r>
    </w:p>
    <w:p>
      <w:pPr>
        <w:numPr>
          <w:ilvl w:val="1"/>
          <w:numId w:val="900"/>
        </w:numPr>
        <w:spacing w:before="0" w:after="0"/>
      </w:pPr>
      <w:r>
        <w:t>Photorefractive Effect</w:t>
      </w:r>
    </w:p>
    <w:p>
      <w:pPr>
        <w:numPr>
          <w:ilvl w:val="0"/>
          <w:numId w:val="900"/>
        </w:numPr>
        <w:spacing w:before="0" w:after="0"/>
      </w:pPr>
      <w:r>
        <w:t>Optical Fibers</w:t>
      </w:r>
    </w:p>
    <w:p>
      <w:pPr>
        <w:numPr>
          <w:ilvl w:val="1"/>
          <w:numId w:val="900"/>
        </w:numPr>
        <w:spacing w:before="0" w:after="0"/>
      </w:pPr>
      <w:r>
        <w:t>Total Internal Reflection</w:t>
      </w:r>
    </w:p>
    <w:p>
      <w:pPr>
        <w:numPr>
          <w:ilvl w:val="1"/>
          <w:numId w:val="900"/>
        </w:numPr>
        <w:spacing w:before="0" w:after="0"/>
      </w:pPr>
      <w:r>
        <w:t>Numerical Aperture</w:t>
      </w:r>
    </w:p>
    <w:p>
      <w:pPr>
        <w:numPr>
          <w:ilvl w:val="1"/>
          <w:numId w:val="900"/>
        </w:numPr>
        <w:spacing w:before="0" w:after="0"/>
      </w:pPr>
      <w:r>
        <w:t>Fiber Materials</w:t>
      </w:r>
    </w:p>
    <w:p>
      <w:pPr>
        <w:pStyle w:val="Heading1"/>
      </w:pPr>
      <w:r>
        <w:t>Structure and Properties of Ceramics</w:t>
      </w:r>
    </w:p>
    <w:p>
      <w:pPr>
        <w:numPr>
          <w:ilvl w:val="0"/>
          <w:numId w:val="900"/>
        </w:numPr>
        <w:spacing w:before="0" w:after="0"/>
      </w:pPr>
      <w:r>
        <w:t>Ceramic Structures</w:t>
      </w:r>
    </w:p>
    <w:p>
      <w:pPr>
        <w:numPr>
          <w:ilvl w:val="1"/>
          <w:numId w:val="900"/>
        </w:numPr>
        <w:spacing w:before="0" w:after="0"/>
      </w:pPr>
      <w:r>
        <w:t>Ionic Crystal Structures</w:t>
      </w:r>
    </w:p>
    <w:p>
      <w:pPr>
        <w:numPr>
          <w:ilvl w:val="2"/>
          <w:numId w:val="900"/>
        </w:numPr>
        <w:spacing w:before="0" w:after="0"/>
      </w:pPr>
      <w:r>
        <w:t>Coordination Number</w:t>
      </w:r>
    </w:p>
    <w:p>
      <w:pPr>
        <w:numPr>
          <w:ilvl w:val="2"/>
          <w:numId w:val="900"/>
        </w:numPr>
        <w:spacing w:before="0" w:after="0"/>
      </w:pPr>
      <w:r>
        <w:t>Radius Ratio Rules</w:t>
      </w:r>
    </w:p>
    <w:p>
      <w:pPr>
        <w:numPr>
          <w:ilvl w:val="2"/>
          <w:numId w:val="900"/>
        </w:numPr>
        <w:spacing w:before="0" w:after="0"/>
      </w:pPr>
      <w:r>
        <w:t>Pauling's Rules</w:t>
      </w:r>
    </w:p>
    <w:p>
      <w:pPr>
        <w:numPr>
          <w:ilvl w:val="1"/>
          <w:numId w:val="900"/>
        </w:numPr>
        <w:spacing w:before="0" w:after="0"/>
      </w:pPr>
      <w:r>
        <w:t>AX Type Structures</w:t>
      </w:r>
    </w:p>
    <w:p>
      <w:pPr>
        <w:numPr>
          <w:ilvl w:val="2"/>
          <w:numId w:val="900"/>
        </w:numPr>
        <w:spacing w:before="0" w:after="0"/>
      </w:pPr>
      <w:r>
        <w:t>Rock Salt Structure</w:t>
      </w:r>
    </w:p>
    <w:p>
      <w:pPr>
        <w:numPr>
          <w:ilvl w:val="2"/>
          <w:numId w:val="900"/>
        </w:numPr>
        <w:spacing w:before="0" w:after="0"/>
      </w:pPr>
      <w:r>
        <w:t>Cesium Chloride Structure</w:t>
      </w:r>
    </w:p>
    <w:p>
      <w:pPr>
        <w:numPr>
          <w:ilvl w:val="2"/>
          <w:numId w:val="900"/>
        </w:numPr>
        <w:spacing w:before="0" w:after="0"/>
      </w:pPr>
      <w:r>
        <w:t>Zinc Blende Structure</w:t>
      </w:r>
    </w:p>
    <w:p>
      <w:pPr>
        <w:numPr>
          <w:ilvl w:val="2"/>
          <w:numId w:val="900"/>
        </w:numPr>
        <w:spacing w:before="0" w:after="0"/>
      </w:pPr>
      <w:r>
        <w:t>Wurtzite Structure</w:t>
      </w:r>
    </w:p>
    <w:p>
      <w:pPr>
        <w:numPr>
          <w:ilvl w:val="1"/>
          <w:numId w:val="900"/>
        </w:numPr>
        <w:spacing w:before="0" w:after="0"/>
      </w:pPr>
      <w:r>
        <w:t>AmXp Type Structures</w:t>
      </w:r>
    </w:p>
    <w:p>
      <w:pPr>
        <w:numPr>
          <w:ilvl w:val="2"/>
          <w:numId w:val="900"/>
        </w:numPr>
        <w:spacing w:before="0" w:after="0"/>
      </w:pPr>
      <w:r>
        <w:t>Fluorite Structure</w:t>
      </w:r>
    </w:p>
    <w:p>
      <w:pPr>
        <w:numPr>
          <w:ilvl w:val="2"/>
          <w:numId w:val="900"/>
        </w:numPr>
        <w:spacing w:before="0" w:after="0"/>
      </w:pPr>
      <w:r>
        <w:t>Antifluorite Structure</w:t>
      </w:r>
    </w:p>
    <w:p>
      <w:pPr>
        <w:numPr>
          <w:ilvl w:val="2"/>
          <w:numId w:val="900"/>
        </w:numPr>
        <w:spacing w:before="0" w:after="0"/>
      </w:pPr>
      <w:r>
        <w:t>Rutile Structure</w:t>
      </w:r>
    </w:p>
    <w:p>
      <w:pPr>
        <w:numPr>
          <w:ilvl w:val="1"/>
          <w:numId w:val="900"/>
        </w:numPr>
        <w:spacing w:before="0" w:after="0"/>
      </w:pPr>
      <w:r>
        <w:t>AmBnXp Type Structures</w:t>
      </w:r>
    </w:p>
    <w:p>
      <w:pPr>
        <w:numPr>
          <w:ilvl w:val="2"/>
          <w:numId w:val="900"/>
        </w:numPr>
        <w:spacing w:before="0" w:after="0"/>
      </w:pPr>
      <w:r>
        <w:t>Perovskite Structure</w:t>
      </w:r>
    </w:p>
    <w:p>
      <w:pPr>
        <w:numPr>
          <w:ilvl w:val="2"/>
          <w:numId w:val="900"/>
        </w:numPr>
        <w:spacing w:before="0" w:after="0"/>
      </w:pPr>
      <w:r>
        <w:t>Spinel Structure</w:t>
      </w:r>
    </w:p>
    <w:p>
      <w:pPr>
        <w:numPr>
          <w:ilvl w:val="2"/>
          <w:numId w:val="900"/>
        </w:numPr>
        <w:spacing w:before="0" w:after="0"/>
      </w:pPr>
      <w:r>
        <w:t>Corundum Structure</w:t>
      </w:r>
    </w:p>
    <w:p>
      <w:pPr>
        <w:numPr>
          <w:ilvl w:val="1"/>
          <w:numId w:val="900"/>
        </w:numPr>
        <w:spacing w:before="0" w:after="0"/>
      </w:pPr>
      <w:r>
        <w:t>Silicate Ceramics</w:t>
      </w:r>
    </w:p>
    <w:p>
      <w:pPr>
        <w:numPr>
          <w:ilvl w:val="2"/>
          <w:numId w:val="900"/>
        </w:numPr>
        <w:spacing w:before="0" w:after="0"/>
      </w:pPr>
      <w:r>
        <w:t>Silica Tetrahedra</w:t>
      </w:r>
    </w:p>
    <w:p>
      <w:pPr>
        <w:numPr>
          <w:ilvl w:val="2"/>
          <w:numId w:val="900"/>
        </w:numPr>
        <w:spacing w:before="0" w:after="0"/>
      </w:pPr>
      <w:r>
        <w:t>Silicate Structures</w:t>
      </w:r>
    </w:p>
    <w:p>
      <w:pPr>
        <w:numPr>
          <w:ilvl w:val="3"/>
          <w:numId w:val="900"/>
        </w:numPr>
        <w:spacing w:before="0" w:after="0"/>
      </w:pPr>
      <w:r>
        <w:t>Framework Silicates</w:t>
      </w:r>
    </w:p>
    <w:p>
      <w:pPr>
        <w:numPr>
          <w:ilvl w:val="3"/>
          <w:numId w:val="900"/>
        </w:numPr>
        <w:spacing w:before="0" w:after="0"/>
      </w:pPr>
      <w:r>
        <w:t>Chain Silicates</w:t>
      </w:r>
    </w:p>
    <w:p>
      <w:pPr>
        <w:numPr>
          <w:ilvl w:val="3"/>
          <w:numId w:val="900"/>
        </w:numPr>
        <w:spacing w:before="0" w:after="0"/>
      </w:pPr>
      <w:r>
        <w:t>Sheet Silicates</w:t>
      </w:r>
    </w:p>
    <w:p>
      <w:pPr>
        <w:numPr>
          <w:ilvl w:val="3"/>
          <w:numId w:val="900"/>
        </w:numPr>
        <w:spacing w:before="0" w:after="0"/>
      </w:pPr>
      <w:r>
        <w:t>Isolated Silicates</w:t>
      </w:r>
    </w:p>
    <w:p>
      <w:pPr>
        <w:numPr>
          <w:ilvl w:val="2"/>
          <w:numId w:val="900"/>
        </w:numPr>
        <w:spacing w:before="0" w:after="0"/>
      </w:pPr>
      <w:r>
        <w:t>Clay Minerals</w:t>
      </w:r>
    </w:p>
    <w:p>
      <w:pPr>
        <w:numPr>
          <w:ilvl w:val="2"/>
          <w:numId w:val="900"/>
        </w:numPr>
        <w:spacing w:before="0" w:after="0"/>
      </w:pPr>
      <w:r>
        <w:t>Feldspar</w:t>
      </w:r>
    </w:p>
    <w:p>
      <w:pPr>
        <w:numPr>
          <w:ilvl w:val="2"/>
          <w:numId w:val="900"/>
        </w:numPr>
        <w:spacing w:before="0" w:after="0"/>
      </w:pPr>
      <w:r>
        <w:t>Quartz</w:t>
      </w:r>
    </w:p>
    <w:p>
      <w:pPr>
        <w:numPr>
          <w:ilvl w:val="1"/>
          <w:numId w:val="900"/>
        </w:numPr>
        <w:spacing w:before="0" w:after="0"/>
      </w:pPr>
      <w:r>
        <w:t>Carbon Structures</w:t>
      </w:r>
    </w:p>
    <w:p>
      <w:pPr>
        <w:numPr>
          <w:ilvl w:val="2"/>
          <w:numId w:val="900"/>
        </w:numPr>
        <w:spacing w:before="0" w:after="0"/>
      </w:pPr>
      <w:r>
        <w:t>Diamond Structure</w:t>
      </w:r>
    </w:p>
    <w:p>
      <w:pPr>
        <w:numPr>
          <w:ilvl w:val="2"/>
          <w:numId w:val="900"/>
        </w:numPr>
        <w:spacing w:before="0" w:after="0"/>
      </w:pPr>
      <w:r>
        <w:t>Graphite Structure</w:t>
      </w:r>
    </w:p>
    <w:p>
      <w:pPr>
        <w:numPr>
          <w:ilvl w:val="2"/>
          <w:numId w:val="900"/>
        </w:numPr>
        <w:spacing w:before="0" w:after="0"/>
      </w:pPr>
      <w:r>
        <w:t>Graphene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Fullerenes</w:t>
      </w:r>
    </w:p>
    <w:p>
      <w:pPr>
        <w:numPr>
          <w:ilvl w:val="0"/>
          <w:numId w:val="900"/>
        </w:numPr>
        <w:spacing w:before="0" w:after="0"/>
      </w:pPr>
      <w:r>
        <w:t>Imperfections in Ceramics</w:t>
      </w:r>
    </w:p>
    <w:p>
      <w:pPr>
        <w:numPr>
          <w:ilvl w:val="1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Schottky Defects</w:t>
      </w:r>
    </w:p>
    <w:p>
      <w:pPr>
        <w:numPr>
          <w:ilvl w:val="2"/>
          <w:numId w:val="900"/>
        </w:numPr>
        <w:spacing w:before="0" w:after="0"/>
      </w:pPr>
      <w:r>
        <w:t>Frenkel Defects</w:t>
      </w:r>
    </w:p>
    <w:p>
      <w:pPr>
        <w:numPr>
          <w:ilvl w:val="2"/>
          <w:numId w:val="900"/>
        </w:numPr>
        <w:spacing w:before="0" w:after="0"/>
      </w:pPr>
      <w:r>
        <w:t>Electronic Defects</w:t>
      </w:r>
    </w:p>
    <w:p>
      <w:pPr>
        <w:numPr>
          <w:ilvl w:val="2"/>
          <w:numId w:val="900"/>
        </w:numPr>
        <w:spacing w:before="0" w:after="0"/>
      </w:pPr>
      <w:r>
        <w:t>Nonstoichiometry</w:t>
      </w:r>
    </w:p>
    <w:p>
      <w:pPr>
        <w:numPr>
          <w:ilvl w:val="1"/>
          <w:numId w:val="900"/>
        </w:numPr>
        <w:spacing w:before="0" w:after="0"/>
      </w:pPr>
      <w:r>
        <w:t>Linear Defects</w:t>
      </w:r>
    </w:p>
    <w:p>
      <w:pPr>
        <w:numPr>
          <w:ilvl w:val="2"/>
          <w:numId w:val="900"/>
        </w:numPr>
        <w:spacing w:before="0" w:after="0"/>
      </w:pPr>
      <w:r>
        <w:t>Dislocations in Ceramics</w:t>
      </w:r>
    </w:p>
    <w:p>
      <w:pPr>
        <w:numPr>
          <w:ilvl w:val="2"/>
          <w:numId w:val="900"/>
        </w:numPr>
        <w:spacing w:before="0" w:after="0"/>
      </w:pPr>
      <w:r>
        <w:t>Limited Slip Systems</w:t>
      </w:r>
    </w:p>
    <w:p>
      <w:pPr>
        <w:numPr>
          <w:ilvl w:val="1"/>
          <w:numId w:val="900"/>
        </w:numPr>
        <w:spacing w:before="0" w:after="0"/>
      </w:pPr>
      <w:r>
        <w:t>Planar Defects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Antiphase Boundaries</w:t>
      </w:r>
    </w:p>
    <w:p>
      <w:pPr>
        <w:numPr>
          <w:ilvl w:val="2"/>
          <w:numId w:val="900"/>
        </w:numPr>
        <w:spacing w:before="0" w:after="0"/>
      </w:pPr>
      <w:r>
        <w:t>Stacking Faults</w:t>
      </w:r>
    </w:p>
    <w:p>
      <w:pPr>
        <w:numPr>
          <w:ilvl w:val="0"/>
          <w:numId w:val="900"/>
        </w:numPr>
        <w:spacing w:before="0" w:after="0"/>
      </w:pPr>
      <w:r>
        <w:t>Mechanical Properties of Ceramics</w:t>
      </w:r>
    </w:p>
    <w:p>
      <w:pPr>
        <w:numPr>
          <w:ilvl w:val="1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High Elastic Modulus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Flexural Strength</w:t>
      </w:r>
    </w:p>
    <w:p>
      <w:pPr>
        <w:numPr>
          <w:ilvl w:val="1"/>
          <w:numId w:val="900"/>
        </w:numPr>
        <w:spacing w:before="0" w:after="0"/>
      </w:pPr>
      <w:r>
        <w:t>Brittle Fracture of Ceramics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Weibull Statistics</w:t>
      </w:r>
    </w:p>
    <w:p>
      <w:pPr>
        <w:numPr>
          <w:ilvl w:val="2"/>
          <w:numId w:val="900"/>
        </w:numPr>
        <w:spacing w:before="0" w:after="0"/>
      </w:pPr>
      <w:r>
        <w:t>Flaw Sensitivity</w:t>
      </w:r>
    </w:p>
    <w:p>
      <w:pPr>
        <w:numPr>
          <w:ilvl w:val="1"/>
          <w:numId w:val="900"/>
        </w:numPr>
        <w:spacing w:before="0" w:after="0"/>
      </w:pPr>
      <w:r>
        <w:t>Mechanisms of Plastic Deformation</w:t>
      </w:r>
    </w:p>
    <w:p>
      <w:pPr>
        <w:numPr>
          <w:ilvl w:val="2"/>
          <w:numId w:val="900"/>
        </w:numPr>
        <w:spacing w:before="0" w:after="0"/>
      </w:pPr>
      <w:r>
        <w:t>Limited Slip Systems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2"/>
          <w:numId w:val="900"/>
        </w:numPr>
        <w:spacing w:before="0" w:after="0"/>
      </w:pPr>
      <w:r>
        <w:t>Grain Boundary Sliding</w:t>
      </w:r>
    </w:p>
    <w:p>
      <w:pPr>
        <w:numPr>
          <w:ilvl w:val="1"/>
          <w:numId w:val="900"/>
        </w:numPr>
        <w:spacing w:before="0" w:after="0"/>
      </w:pPr>
      <w:r>
        <w:t>Creep in Ceramics</w:t>
      </w:r>
    </w:p>
    <w:p>
      <w:pPr>
        <w:numPr>
          <w:ilvl w:val="2"/>
          <w:numId w:val="900"/>
        </w:numPr>
        <w:spacing w:before="0" w:after="0"/>
      </w:pPr>
      <w:r>
        <w:t>High Temperature Deformation</w:t>
      </w:r>
    </w:p>
    <w:p>
      <w:pPr>
        <w:numPr>
          <w:ilvl w:val="2"/>
          <w:numId w:val="900"/>
        </w:numPr>
        <w:spacing w:before="0" w:after="0"/>
      </w:pPr>
      <w:r>
        <w:t>Creep Mechanisms</w:t>
      </w:r>
    </w:p>
    <w:p>
      <w:pPr>
        <w:numPr>
          <w:ilvl w:val="2"/>
          <w:numId w:val="900"/>
        </w:numPr>
        <w:spacing w:before="0" w:after="0"/>
      </w:pPr>
      <w:r>
        <w:t>Creep Resistance</w:t>
      </w:r>
    </w:p>
    <w:p>
      <w:pPr>
        <w:numPr>
          <w:ilvl w:val="1"/>
          <w:numId w:val="900"/>
        </w:numPr>
        <w:spacing w:before="0" w:after="0"/>
      </w:pPr>
      <w:r>
        <w:t>Thermal Shock Resistance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2"/>
          <w:numId w:val="900"/>
        </w:numPr>
        <w:spacing w:before="0" w:after="0"/>
      </w:pPr>
      <w:r>
        <w:t>Thermal Shock Parameters</w:t>
      </w:r>
    </w:p>
    <w:p>
      <w:pPr>
        <w:numPr>
          <w:ilvl w:val="0"/>
          <w:numId w:val="900"/>
        </w:numPr>
        <w:spacing w:before="0" w:after="0"/>
      </w:pPr>
      <w:r>
        <w:t>Processing of Ceramics</w:t>
      </w:r>
    </w:p>
    <w:p>
      <w:pPr>
        <w:numPr>
          <w:ilvl w:val="1"/>
          <w:numId w:val="900"/>
        </w:numPr>
        <w:spacing w:before="0" w:after="0"/>
      </w:pPr>
      <w:r>
        <w:t>Powder Processing</w:t>
      </w:r>
    </w:p>
    <w:p>
      <w:pPr>
        <w:numPr>
          <w:ilvl w:val="1"/>
          <w:numId w:val="900"/>
        </w:numPr>
        <w:spacing w:before="0" w:after="0"/>
      </w:pPr>
      <w:r>
        <w:t>Forming Methods</w:t>
      </w:r>
    </w:p>
    <w:p>
      <w:pPr>
        <w:numPr>
          <w:ilvl w:val="1"/>
          <w:numId w:val="900"/>
        </w:numPr>
        <w:spacing w:before="0" w:after="0"/>
      </w:pPr>
      <w:r>
        <w:t>Sintering</w:t>
      </w:r>
    </w:p>
    <w:p>
      <w:pPr>
        <w:numPr>
          <w:ilvl w:val="1"/>
          <w:numId w:val="900"/>
        </w:numPr>
        <w:spacing w:before="0" w:after="0"/>
      </w:pPr>
      <w:r>
        <w:t>Densification</w:t>
      </w:r>
    </w:p>
    <w:p>
      <w:pPr>
        <w:numPr>
          <w:ilvl w:val="0"/>
          <w:numId w:val="900"/>
        </w:numPr>
        <w:spacing w:before="0" w:after="0"/>
      </w:pPr>
      <w:r>
        <w:t>Applications of Ceramics</w:t>
      </w:r>
    </w:p>
    <w:p>
      <w:pPr>
        <w:numPr>
          <w:ilvl w:val="1"/>
          <w:numId w:val="900"/>
        </w:numPr>
        <w:spacing w:before="0" w:after="0"/>
      </w:pPr>
      <w:r>
        <w:t>Structural Ceramics</w:t>
      </w:r>
    </w:p>
    <w:p>
      <w:pPr>
        <w:numPr>
          <w:ilvl w:val="1"/>
          <w:numId w:val="900"/>
        </w:numPr>
        <w:spacing w:before="0" w:after="0"/>
      </w:pPr>
      <w:r>
        <w:t>Electronic Ceramics</w:t>
      </w:r>
    </w:p>
    <w:p>
      <w:pPr>
        <w:numPr>
          <w:ilvl w:val="1"/>
          <w:numId w:val="900"/>
        </w:numPr>
        <w:spacing w:before="0" w:after="0"/>
      </w:pPr>
      <w:r>
        <w:t>Bioceramics</w:t>
      </w:r>
    </w:p>
    <w:p>
      <w:pPr>
        <w:numPr>
          <w:ilvl w:val="1"/>
          <w:numId w:val="900"/>
        </w:numPr>
        <w:spacing w:before="0" w:after="0"/>
      </w:pPr>
      <w:r>
        <w:t>Refractory Ceramics</w:t>
      </w:r>
    </w:p>
    <w:p>
      <w:pPr>
        <w:pStyle w:val="Heading1"/>
      </w:pPr>
      <w:r>
        <w:t>Structure and Properties of Polymers</w:t>
      </w:r>
    </w:p>
    <w:p>
      <w:pPr>
        <w:numPr>
          <w:ilvl w:val="0"/>
          <w:numId w:val="900"/>
        </w:numPr>
        <w:spacing w:before="0" w:after="0"/>
      </w:pPr>
      <w:r>
        <w:t>Polymer Chemistry</w:t>
      </w:r>
    </w:p>
    <w:p>
      <w:pPr>
        <w:numPr>
          <w:ilvl w:val="1"/>
          <w:numId w:val="900"/>
        </w:numPr>
        <w:spacing w:before="0" w:after="0"/>
      </w:pPr>
      <w:r>
        <w:t>Hydrocarbon Molecules</w:t>
      </w:r>
    </w:p>
    <w:p>
      <w:pPr>
        <w:numPr>
          <w:ilvl w:val="2"/>
          <w:numId w:val="900"/>
        </w:numPr>
        <w:spacing w:before="0" w:after="0"/>
      </w:pPr>
      <w:r>
        <w:t>Saturated Hydrocarbons</w:t>
      </w:r>
    </w:p>
    <w:p>
      <w:pPr>
        <w:numPr>
          <w:ilvl w:val="3"/>
          <w:numId w:val="900"/>
        </w:numPr>
        <w:spacing w:before="0" w:after="0"/>
      </w:pPr>
      <w:r>
        <w:t>Alkanes</w:t>
      </w:r>
    </w:p>
    <w:p>
      <w:pPr>
        <w:numPr>
          <w:ilvl w:val="3"/>
          <w:numId w:val="900"/>
        </w:numPr>
        <w:spacing w:before="0" w:after="0"/>
      </w:pPr>
      <w:r>
        <w:t>Cycloalkanes</w:t>
      </w:r>
    </w:p>
    <w:p>
      <w:pPr>
        <w:numPr>
          <w:ilvl w:val="2"/>
          <w:numId w:val="900"/>
        </w:numPr>
        <w:spacing w:before="0" w:after="0"/>
      </w:pPr>
      <w:r>
        <w:t>Unsaturated Hydrocarbons</w:t>
      </w:r>
    </w:p>
    <w:p>
      <w:pPr>
        <w:numPr>
          <w:ilvl w:val="3"/>
          <w:numId w:val="900"/>
        </w:numPr>
        <w:spacing w:before="0" w:after="0"/>
      </w:pPr>
      <w:r>
        <w:t>Alkenes</w:t>
      </w:r>
    </w:p>
    <w:p>
      <w:pPr>
        <w:numPr>
          <w:ilvl w:val="3"/>
          <w:numId w:val="900"/>
        </w:numPr>
        <w:spacing w:before="0" w:after="0"/>
      </w:pPr>
      <w:r>
        <w:t>Alkynes</w:t>
      </w:r>
    </w:p>
    <w:p>
      <w:pPr>
        <w:numPr>
          <w:ilvl w:val="3"/>
          <w:numId w:val="900"/>
        </w:numPr>
        <w:spacing w:before="0" w:after="0"/>
      </w:pPr>
      <w:r>
        <w:t>Aromatic Compounds</w:t>
      </w:r>
    </w:p>
    <w:p>
      <w:pPr>
        <w:numPr>
          <w:ilvl w:val="1"/>
          <w:numId w:val="900"/>
        </w:numPr>
        <w:spacing w:before="0" w:after="0"/>
      </w:pPr>
      <w:r>
        <w:t>Polymer Molecules</w:t>
      </w:r>
    </w:p>
    <w:p>
      <w:pPr>
        <w:numPr>
          <w:ilvl w:val="2"/>
          <w:numId w:val="900"/>
        </w:numPr>
        <w:spacing w:before="0" w:after="0"/>
      </w:pPr>
      <w:r>
        <w:t>Monomers and Repeat Units</w:t>
      </w:r>
    </w:p>
    <w:p>
      <w:pPr>
        <w:numPr>
          <w:ilvl w:val="2"/>
          <w:numId w:val="900"/>
        </w:numPr>
        <w:spacing w:before="0" w:after="0"/>
      </w:pPr>
      <w:r>
        <w:t>Degree of Polymerization</w:t>
      </w:r>
    </w:p>
    <w:p>
      <w:pPr>
        <w:numPr>
          <w:ilvl w:val="2"/>
          <w:numId w:val="900"/>
        </w:numPr>
        <w:spacing w:before="0" w:after="0"/>
      </w:pPr>
      <w:r>
        <w:t>Molecular Weight</w:t>
      </w:r>
    </w:p>
    <w:p>
      <w:pPr>
        <w:numPr>
          <w:ilvl w:val="2"/>
          <w:numId w:val="900"/>
        </w:numPr>
        <w:spacing w:before="0" w:after="0"/>
      </w:pPr>
      <w:r>
        <w:t>Molecular Weight Distribution</w:t>
      </w:r>
    </w:p>
    <w:p>
      <w:pPr>
        <w:numPr>
          <w:ilvl w:val="1"/>
          <w:numId w:val="900"/>
        </w:numPr>
        <w:spacing w:before="0" w:after="0"/>
      </w:pPr>
      <w:r>
        <w:t>Polymerization Reactions</w:t>
      </w:r>
    </w:p>
    <w:p>
      <w:pPr>
        <w:numPr>
          <w:ilvl w:val="2"/>
          <w:numId w:val="900"/>
        </w:numPr>
        <w:spacing w:before="0" w:after="0"/>
      </w:pPr>
      <w:r>
        <w:t>Addition Polymerization</w:t>
      </w:r>
    </w:p>
    <w:p>
      <w:pPr>
        <w:numPr>
          <w:ilvl w:val="3"/>
          <w:numId w:val="900"/>
        </w:numPr>
        <w:spacing w:before="0" w:after="0"/>
      </w:pPr>
      <w:r>
        <w:t>Free Radical Polymerization</w:t>
      </w:r>
    </w:p>
    <w:p>
      <w:pPr>
        <w:numPr>
          <w:ilvl w:val="3"/>
          <w:numId w:val="900"/>
        </w:numPr>
        <w:spacing w:before="0" w:after="0"/>
      </w:pPr>
      <w:r>
        <w:t>Ionic Polymerization</w:t>
      </w:r>
    </w:p>
    <w:p>
      <w:pPr>
        <w:numPr>
          <w:ilvl w:val="3"/>
          <w:numId w:val="900"/>
        </w:numPr>
        <w:spacing w:before="0" w:after="0"/>
      </w:pPr>
      <w:r>
        <w:t>Coordination Polymerization</w:t>
      </w:r>
    </w:p>
    <w:p>
      <w:pPr>
        <w:numPr>
          <w:ilvl w:val="2"/>
          <w:numId w:val="900"/>
        </w:numPr>
        <w:spacing w:before="0" w:after="0"/>
      </w:pPr>
      <w:r>
        <w:t>Condensation Polymerization</w:t>
      </w:r>
    </w:p>
    <w:p>
      <w:pPr>
        <w:numPr>
          <w:ilvl w:val="3"/>
          <w:numId w:val="900"/>
        </w:numPr>
        <w:spacing w:before="0" w:after="0"/>
      </w:pPr>
      <w:r>
        <w:t>Step-Growth Mechanism</w:t>
      </w:r>
    </w:p>
    <w:p>
      <w:pPr>
        <w:numPr>
          <w:ilvl w:val="3"/>
          <w:numId w:val="900"/>
        </w:numPr>
        <w:spacing w:before="0" w:after="0"/>
      </w:pPr>
      <w:r>
        <w:t>Elimination of Small Molecules</w:t>
      </w:r>
    </w:p>
    <w:p>
      <w:pPr>
        <w:numPr>
          <w:ilvl w:val="0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Linear Polymers</w:t>
      </w:r>
    </w:p>
    <w:p>
      <w:pPr>
        <w:numPr>
          <w:ilvl w:val="2"/>
          <w:numId w:val="900"/>
        </w:numPr>
        <w:spacing w:before="0" w:after="0"/>
      </w:pPr>
      <w:r>
        <w:t>Chain Structure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1"/>
          <w:numId w:val="900"/>
        </w:numPr>
        <w:spacing w:before="0" w:after="0"/>
      </w:pPr>
      <w:r>
        <w:t>Branched Polymers</w:t>
      </w:r>
    </w:p>
    <w:p>
      <w:pPr>
        <w:numPr>
          <w:ilvl w:val="2"/>
          <w:numId w:val="900"/>
        </w:numPr>
        <w:spacing w:before="0" w:after="0"/>
      </w:pPr>
      <w:r>
        <w:t>Short Chain Branching</w:t>
      </w:r>
    </w:p>
    <w:p>
      <w:pPr>
        <w:numPr>
          <w:ilvl w:val="2"/>
          <w:numId w:val="900"/>
        </w:numPr>
        <w:spacing w:before="0" w:after="0"/>
      </w:pPr>
      <w:r>
        <w:t>Long Chain Branching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Crosslinked Polymers</w:t>
      </w:r>
    </w:p>
    <w:p>
      <w:pPr>
        <w:numPr>
          <w:ilvl w:val="2"/>
          <w:numId w:val="900"/>
        </w:numPr>
        <w:spacing w:before="0" w:after="0"/>
      </w:pPr>
      <w:r>
        <w:t>Chemical Crosslinks</w:t>
      </w:r>
    </w:p>
    <w:p>
      <w:pPr>
        <w:numPr>
          <w:ilvl w:val="2"/>
          <w:numId w:val="900"/>
        </w:numPr>
        <w:spacing w:before="0" w:after="0"/>
      </w:pPr>
      <w:r>
        <w:t>Physical Crosslinks</w:t>
      </w:r>
    </w:p>
    <w:p>
      <w:pPr>
        <w:numPr>
          <w:ilvl w:val="2"/>
          <w:numId w:val="900"/>
        </w:numPr>
        <w:spacing w:before="0" w:after="0"/>
      </w:pPr>
      <w:r>
        <w:t>Network Formation</w:t>
      </w:r>
    </w:p>
    <w:p>
      <w:pPr>
        <w:numPr>
          <w:ilvl w:val="1"/>
          <w:numId w:val="900"/>
        </w:numPr>
        <w:spacing w:before="0" w:after="0"/>
      </w:pPr>
      <w:r>
        <w:t>Network Polymers</w:t>
      </w:r>
    </w:p>
    <w:p>
      <w:pPr>
        <w:numPr>
          <w:ilvl w:val="2"/>
          <w:numId w:val="900"/>
        </w:numPr>
        <w:spacing w:before="0" w:after="0"/>
      </w:pPr>
      <w:r>
        <w:t>Three-Dimensional Networks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0"/>
          <w:numId w:val="900"/>
        </w:numPr>
        <w:spacing w:before="0" w:after="0"/>
      </w:pPr>
      <w:r>
        <w:t>Molecular Weight</w:t>
      </w:r>
    </w:p>
    <w:p>
      <w:pPr>
        <w:numPr>
          <w:ilvl w:val="1"/>
          <w:numId w:val="900"/>
        </w:numPr>
        <w:spacing w:before="0" w:after="0"/>
      </w:pPr>
      <w:r>
        <w:t>Number Average Molecular Weight</w:t>
      </w:r>
    </w:p>
    <w:p>
      <w:pPr>
        <w:numPr>
          <w:ilvl w:val="1"/>
          <w:numId w:val="900"/>
        </w:numPr>
        <w:spacing w:before="0" w:after="0"/>
      </w:pPr>
      <w:r>
        <w:t>Weight Average Molecular Weight</w:t>
      </w:r>
    </w:p>
    <w:p>
      <w:pPr>
        <w:numPr>
          <w:ilvl w:val="1"/>
          <w:numId w:val="900"/>
        </w:numPr>
        <w:spacing w:before="0" w:after="0"/>
      </w:pPr>
      <w:r>
        <w:t>Molecular Weight Distribution</w:t>
      </w:r>
    </w:p>
    <w:p>
      <w:pPr>
        <w:numPr>
          <w:ilvl w:val="1"/>
          <w:numId w:val="900"/>
        </w:numPr>
        <w:spacing w:before="0" w:after="0"/>
      </w:pPr>
      <w:r>
        <w:t>Polydispersity Index</w:t>
      </w:r>
    </w:p>
    <w:p>
      <w:pPr>
        <w:numPr>
          <w:ilvl w:val="1"/>
          <w:numId w:val="900"/>
        </w:numPr>
        <w:spacing w:before="0" w:after="0"/>
      </w:pPr>
      <w:r>
        <w:t>Effects on Properties</w:t>
      </w:r>
    </w:p>
    <w:p>
      <w:pPr>
        <w:numPr>
          <w:ilvl w:val="0"/>
          <w:numId w:val="900"/>
        </w:numPr>
        <w:spacing w:before="0" w:after="0"/>
      </w:pPr>
      <w:r>
        <w:t>Molecular Configurations and Conformations</w:t>
      </w:r>
    </w:p>
    <w:p>
      <w:pPr>
        <w:numPr>
          <w:ilvl w:val="1"/>
          <w:numId w:val="900"/>
        </w:numPr>
        <w:spacing w:before="0" w:after="0"/>
      </w:pPr>
      <w:r>
        <w:t>Tacticity</w:t>
      </w:r>
    </w:p>
    <w:p>
      <w:pPr>
        <w:numPr>
          <w:ilvl w:val="2"/>
          <w:numId w:val="900"/>
        </w:numPr>
        <w:spacing w:before="0" w:after="0"/>
      </w:pPr>
      <w:r>
        <w:t>Isotactic</w:t>
      </w:r>
    </w:p>
    <w:p>
      <w:pPr>
        <w:numPr>
          <w:ilvl w:val="2"/>
          <w:numId w:val="900"/>
        </w:numPr>
        <w:spacing w:before="0" w:after="0"/>
      </w:pPr>
      <w:r>
        <w:t>Syndiotactic</w:t>
      </w:r>
    </w:p>
    <w:p>
      <w:pPr>
        <w:numPr>
          <w:ilvl w:val="2"/>
          <w:numId w:val="900"/>
        </w:numPr>
        <w:spacing w:before="0" w:after="0"/>
      </w:pPr>
      <w:r>
        <w:t>Atactic</w:t>
      </w:r>
    </w:p>
    <w:p>
      <w:pPr>
        <w:numPr>
          <w:ilvl w:val="1"/>
          <w:numId w:val="900"/>
        </w:numPr>
        <w:spacing w:before="0" w:after="0"/>
      </w:pPr>
      <w:r>
        <w:t>Geometric Isomerism</w:t>
      </w:r>
    </w:p>
    <w:p>
      <w:pPr>
        <w:numPr>
          <w:ilvl w:val="2"/>
          <w:numId w:val="900"/>
        </w:numPr>
        <w:spacing w:before="0" w:after="0"/>
      </w:pPr>
      <w:r>
        <w:t>Cis Configuration</w:t>
      </w:r>
    </w:p>
    <w:p>
      <w:pPr>
        <w:numPr>
          <w:ilvl w:val="2"/>
          <w:numId w:val="900"/>
        </w:numPr>
        <w:spacing w:before="0" w:after="0"/>
      </w:pPr>
      <w:r>
        <w:t>Trans Configuration</w:t>
      </w:r>
    </w:p>
    <w:p>
      <w:pPr>
        <w:numPr>
          <w:ilvl w:val="1"/>
          <w:numId w:val="900"/>
        </w:numPr>
        <w:spacing w:before="0" w:after="0"/>
      </w:pPr>
      <w:r>
        <w:t>Chain Flexibility</w:t>
      </w:r>
    </w:p>
    <w:p>
      <w:pPr>
        <w:numPr>
          <w:ilvl w:val="2"/>
          <w:numId w:val="900"/>
        </w:numPr>
        <w:spacing w:before="0" w:after="0"/>
      </w:pPr>
      <w:r>
        <w:t>Rotation About Bonds</w:t>
      </w:r>
    </w:p>
    <w:p>
      <w:pPr>
        <w:numPr>
          <w:ilvl w:val="2"/>
          <w:numId w:val="900"/>
        </w:numPr>
        <w:spacing w:before="0" w:after="0"/>
      </w:pPr>
      <w:r>
        <w:t>Steric Hindrance</w:t>
      </w:r>
    </w:p>
    <w:p>
      <w:pPr>
        <w:numPr>
          <w:ilvl w:val="2"/>
          <w:numId w:val="900"/>
        </w:numPr>
        <w:spacing w:before="0" w:after="0"/>
      </w:pPr>
      <w:r>
        <w:t>Chain Stiffness</w:t>
      </w:r>
    </w:p>
    <w:p>
      <w:pPr>
        <w:numPr>
          <w:ilvl w:val="1"/>
          <w:numId w:val="900"/>
        </w:numPr>
        <w:spacing w:before="0" w:after="0"/>
      </w:pPr>
      <w:r>
        <w:t>Chain Conformations</w:t>
      </w:r>
    </w:p>
    <w:p>
      <w:pPr>
        <w:numPr>
          <w:ilvl w:val="2"/>
          <w:numId w:val="900"/>
        </w:numPr>
        <w:spacing w:before="0" w:after="0"/>
      </w:pPr>
      <w:r>
        <w:t>Random Coil</w:t>
      </w:r>
    </w:p>
    <w:p>
      <w:pPr>
        <w:numPr>
          <w:ilvl w:val="2"/>
          <w:numId w:val="900"/>
        </w:numPr>
        <w:spacing w:before="0" w:after="0"/>
      </w:pPr>
      <w:r>
        <w:t>Extended Chain</w:t>
      </w:r>
    </w:p>
    <w:p>
      <w:pPr>
        <w:numPr>
          <w:ilvl w:val="2"/>
          <w:numId w:val="900"/>
        </w:numPr>
        <w:spacing w:before="0" w:after="0"/>
      </w:pPr>
      <w:r>
        <w:t>Folded Chain</w:t>
      </w:r>
    </w:p>
    <w:p>
      <w:pPr>
        <w:numPr>
          <w:ilvl w:val="0"/>
          <w:numId w:val="900"/>
        </w:numPr>
        <w:spacing w:before="0" w:after="0"/>
      </w:pPr>
      <w:r>
        <w:t>Thermoplastic and Thermosetting Polymers</w:t>
      </w:r>
    </w:p>
    <w:p>
      <w:pPr>
        <w:numPr>
          <w:ilvl w:val="1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Reversible Softening</w:t>
      </w:r>
    </w:p>
    <w:p>
      <w:pPr>
        <w:numPr>
          <w:ilvl w:val="2"/>
          <w:numId w:val="900"/>
        </w:numPr>
        <w:spacing w:before="0" w:after="0"/>
      </w:pPr>
      <w:r>
        <w:t>Linear and Branched Structures</w:t>
      </w:r>
    </w:p>
    <w:p>
      <w:pPr>
        <w:numPr>
          <w:ilvl w:val="2"/>
          <w:numId w:val="900"/>
        </w:numPr>
        <w:spacing w:before="0" w:after="0"/>
      </w:pPr>
      <w:r>
        <w:t>Processing Characteristics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Irreversible Curing</w:t>
      </w:r>
    </w:p>
    <w:p>
      <w:pPr>
        <w:numPr>
          <w:ilvl w:val="2"/>
          <w:numId w:val="900"/>
        </w:numPr>
        <w:spacing w:before="0" w:after="0"/>
      </w:pPr>
      <w:r>
        <w:t>Crosslinked Networks</w:t>
      </w:r>
    </w:p>
    <w:p>
      <w:pPr>
        <w:numPr>
          <w:ilvl w:val="2"/>
          <w:numId w:val="900"/>
        </w:numPr>
        <w:spacing w:before="0" w:after="0"/>
      </w:pPr>
      <w:r>
        <w:t>Processing Characteristics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Rubber-Like Behavior</w:t>
      </w:r>
    </w:p>
    <w:p>
      <w:pPr>
        <w:numPr>
          <w:ilvl w:val="2"/>
          <w:numId w:val="900"/>
        </w:numPr>
        <w:spacing w:before="0" w:after="0"/>
      </w:pPr>
      <w:r>
        <w:t>Crosslinked Structure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0"/>
          <w:numId w:val="900"/>
        </w:numPr>
        <w:spacing w:before="0" w:after="0"/>
      </w:pPr>
      <w:r>
        <w:t>Crystallinity in Polymers</w:t>
      </w:r>
    </w:p>
    <w:p>
      <w:pPr>
        <w:numPr>
          <w:ilvl w:val="1"/>
          <w:numId w:val="900"/>
        </w:numPr>
        <w:spacing w:before="0" w:after="0"/>
      </w:pPr>
      <w:r>
        <w:t>Semicrystalline Nature</w:t>
      </w:r>
    </w:p>
    <w:p>
      <w:pPr>
        <w:numPr>
          <w:ilvl w:val="1"/>
          <w:numId w:val="900"/>
        </w:numPr>
        <w:spacing w:before="0" w:after="0"/>
      </w:pPr>
      <w:r>
        <w:t>Degree of Crystallinity</w:t>
      </w:r>
    </w:p>
    <w:p>
      <w:pPr>
        <w:numPr>
          <w:ilvl w:val="1"/>
          <w:numId w:val="900"/>
        </w:numPr>
        <w:spacing w:before="0" w:after="0"/>
      </w:pPr>
      <w:r>
        <w:t>Crystalline Regions</w:t>
      </w:r>
    </w:p>
    <w:p>
      <w:pPr>
        <w:numPr>
          <w:ilvl w:val="2"/>
          <w:numId w:val="900"/>
        </w:numPr>
        <w:spacing w:before="0" w:after="0"/>
      </w:pPr>
      <w:r>
        <w:t>Chain Folding</w:t>
      </w:r>
    </w:p>
    <w:p>
      <w:pPr>
        <w:numPr>
          <w:ilvl w:val="2"/>
          <w:numId w:val="900"/>
        </w:numPr>
        <w:spacing w:before="0" w:after="0"/>
      </w:pPr>
      <w:r>
        <w:t>Lamellae</w:t>
      </w:r>
    </w:p>
    <w:p>
      <w:pPr>
        <w:numPr>
          <w:ilvl w:val="1"/>
          <w:numId w:val="900"/>
        </w:numPr>
        <w:spacing w:before="0" w:after="0"/>
      </w:pPr>
      <w:r>
        <w:t>Amorphous Regions</w:t>
      </w:r>
    </w:p>
    <w:p>
      <w:pPr>
        <w:numPr>
          <w:ilvl w:val="2"/>
          <w:numId w:val="900"/>
        </w:numPr>
        <w:spacing w:before="0" w:after="0"/>
      </w:pPr>
      <w:r>
        <w:t>Tie Molecules</w:t>
      </w:r>
    </w:p>
    <w:p>
      <w:pPr>
        <w:numPr>
          <w:ilvl w:val="2"/>
          <w:numId w:val="900"/>
        </w:numPr>
        <w:spacing w:before="0" w:after="0"/>
      </w:pPr>
      <w:r>
        <w:t>Chain Entanglements</w:t>
      </w:r>
    </w:p>
    <w:p>
      <w:pPr>
        <w:numPr>
          <w:ilvl w:val="1"/>
          <w:numId w:val="900"/>
        </w:numPr>
        <w:spacing w:before="0" w:after="0"/>
      </w:pPr>
      <w:r>
        <w:t>Spherulites</w:t>
      </w:r>
    </w:p>
    <w:p>
      <w:pPr>
        <w:numPr>
          <w:ilvl w:val="2"/>
          <w:numId w:val="900"/>
        </w:numPr>
        <w:spacing w:before="0" w:after="0"/>
      </w:pPr>
      <w:r>
        <w:t>Spherulitic Structure</w:t>
      </w:r>
    </w:p>
    <w:p>
      <w:pPr>
        <w:numPr>
          <w:ilvl w:val="2"/>
          <w:numId w:val="900"/>
        </w:numPr>
        <w:spacing w:before="0" w:after="0"/>
      </w:pPr>
      <w:r>
        <w:t>Growth from Melt</w:t>
      </w:r>
    </w:p>
    <w:p>
      <w:pPr>
        <w:numPr>
          <w:ilvl w:val="1"/>
          <w:numId w:val="900"/>
        </w:numPr>
        <w:spacing w:before="0" w:after="0"/>
      </w:pPr>
      <w:r>
        <w:t>Factors Affecting Crystallinity</w:t>
      </w:r>
    </w:p>
    <w:p>
      <w:pPr>
        <w:numPr>
          <w:ilvl w:val="2"/>
          <w:numId w:val="900"/>
        </w:numPr>
        <w:spacing w:before="0" w:after="0"/>
      </w:pPr>
      <w:r>
        <w:t>Chain Regularity</w:t>
      </w:r>
    </w:p>
    <w:p>
      <w:pPr>
        <w:numPr>
          <w:ilvl w:val="2"/>
          <w:numId w:val="900"/>
        </w:numPr>
        <w:spacing w:before="0" w:after="0"/>
      </w:pPr>
      <w:r>
        <w:t>Chain Flexibility</w:t>
      </w:r>
    </w:p>
    <w:p>
      <w:pPr>
        <w:numPr>
          <w:ilvl w:val="2"/>
          <w:numId w:val="900"/>
        </w:numPr>
        <w:spacing w:before="0" w:after="0"/>
      </w:pPr>
      <w:r>
        <w:t>Intermolecular Forces</w:t>
      </w:r>
    </w:p>
    <w:p>
      <w:pPr>
        <w:numPr>
          <w:ilvl w:val="2"/>
          <w:numId w:val="900"/>
        </w:numPr>
        <w:spacing w:before="0" w:after="0"/>
      </w:pPr>
      <w:r>
        <w:t>Processing Conditions</w:t>
      </w:r>
    </w:p>
    <w:p>
      <w:pPr>
        <w:numPr>
          <w:ilvl w:val="0"/>
          <w:numId w:val="900"/>
        </w:numPr>
        <w:spacing w:before="0" w:after="0"/>
      </w:pPr>
      <w:r>
        <w:t>Mechanical Behavior of Polymers</w:t>
      </w:r>
    </w:p>
    <w:p>
      <w:pPr>
        <w:numPr>
          <w:ilvl w:val="1"/>
          <w:numId w:val="900"/>
        </w:numPr>
        <w:spacing w:before="0" w:after="0"/>
      </w:pPr>
      <w:r>
        <w:t>Stress-Strain Behavior</w:t>
      </w:r>
    </w:p>
    <w:p>
      <w:pPr>
        <w:numPr>
          <w:ilvl w:val="2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Viscoelastic Behavior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Fracture</w:t>
      </w:r>
    </w:p>
    <w:p>
      <w:pPr>
        <w:numPr>
          <w:ilvl w:val="1"/>
          <w:numId w:val="900"/>
        </w:numPr>
        <w:spacing w:before="0" w:after="0"/>
      </w:pPr>
      <w:r>
        <w:t>Factors Affecting Mechanical Properties</w:t>
      </w:r>
    </w:p>
    <w:p>
      <w:pPr>
        <w:numPr>
          <w:ilvl w:val="2"/>
          <w:numId w:val="900"/>
        </w:numPr>
        <w:spacing w:before="0" w:after="0"/>
      </w:pPr>
      <w:r>
        <w:t>Molecular Weight</w:t>
      </w:r>
    </w:p>
    <w:p>
      <w:pPr>
        <w:numPr>
          <w:ilvl w:val="2"/>
          <w:numId w:val="900"/>
        </w:numPr>
        <w:spacing w:before="0" w:after="0"/>
      </w:pPr>
      <w:r>
        <w:t>Degree of Crystallinity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Strain Rate</w:t>
      </w:r>
    </w:p>
    <w:p>
      <w:pPr>
        <w:numPr>
          <w:ilvl w:val="2"/>
          <w:numId w:val="900"/>
        </w:numPr>
        <w:spacing w:before="0" w:after="0"/>
      </w:pPr>
      <w:r>
        <w:t>Crosslink Density</w:t>
      </w:r>
    </w:p>
    <w:p>
      <w:pPr>
        <w:numPr>
          <w:ilvl w:val="1"/>
          <w:numId w:val="900"/>
        </w:numPr>
        <w:spacing w:before="0" w:after="0"/>
      </w:pPr>
      <w:r>
        <w:t>Deformation Mechanisms</w:t>
      </w:r>
    </w:p>
    <w:p>
      <w:pPr>
        <w:numPr>
          <w:ilvl w:val="2"/>
          <w:numId w:val="900"/>
        </w:numPr>
        <w:spacing w:before="0" w:after="0"/>
      </w:pPr>
      <w:r>
        <w:t>Chain Uncoiling</w:t>
      </w:r>
    </w:p>
    <w:p>
      <w:pPr>
        <w:numPr>
          <w:ilvl w:val="2"/>
          <w:numId w:val="900"/>
        </w:numPr>
        <w:spacing w:before="0" w:after="0"/>
      </w:pPr>
      <w:r>
        <w:t>Chain Slippage</w:t>
      </w:r>
    </w:p>
    <w:p>
      <w:pPr>
        <w:numPr>
          <w:ilvl w:val="2"/>
          <w:numId w:val="900"/>
        </w:numPr>
        <w:spacing w:before="0" w:after="0"/>
      </w:pPr>
      <w:r>
        <w:t>Crazing</w:t>
      </w:r>
    </w:p>
    <w:p>
      <w:pPr>
        <w:numPr>
          <w:ilvl w:val="0"/>
          <w:numId w:val="900"/>
        </w:numPr>
        <w:spacing w:before="0" w:after="0"/>
      </w:pPr>
      <w:r>
        <w:t>Viscoelastic Deformation</w:t>
      </w:r>
    </w:p>
    <w:p>
      <w:pPr>
        <w:numPr>
          <w:ilvl w:val="1"/>
          <w:numId w:val="900"/>
        </w:numPr>
        <w:spacing w:before="0" w:after="0"/>
      </w:pPr>
      <w:r>
        <w:t>Time-Dependent Behavior</w:t>
      </w:r>
    </w:p>
    <w:p>
      <w:pPr>
        <w:numPr>
          <w:ilvl w:val="1"/>
          <w:numId w:val="900"/>
        </w:numPr>
        <w:spacing w:before="0" w:after="0"/>
      </w:pPr>
      <w:r>
        <w:t>Viscoelastic Models</w:t>
      </w:r>
    </w:p>
    <w:p>
      <w:pPr>
        <w:numPr>
          <w:ilvl w:val="2"/>
          <w:numId w:val="900"/>
        </w:numPr>
        <w:spacing w:before="0" w:after="0"/>
      </w:pPr>
      <w:r>
        <w:t>Maxwell Model</w:t>
      </w:r>
    </w:p>
    <w:p>
      <w:pPr>
        <w:numPr>
          <w:ilvl w:val="2"/>
          <w:numId w:val="900"/>
        </w:numPr>
        <w:spacing w:before="0" w:after="0"/>
      </w:pPr>
      <w:r>
        <w:t>Voigt Model</w:t>
      </w:r>
    </w:p>
    <w:p>
      <w:pPr>
        <w:numPr>
          <w:ilvl w:val="2"/>
          <w:numId w:val="900"/>
        </w:numPr>
        <w:spacing w:before="0" w:after="0"/>
      </w:pPr>
      <w:r>
        <w:t>Standard Linear Solid</w:t>
      </w:r>
    </w:p>
    <w:p>
      <w:pPr>
        <w:numPr>
          <w:ilvl w:val="1"/>
          <w:numId w:val="900"/>
        </w:numPr>
        <w:spacing w:before="0" w:after="0"/>
      </w:pPr>
      <w:r>
        <w:t>Creep</w:t>
      </w:r>
    </w:p>
    <w:p>
      <w:pPr>
        <w:numPr>
          <w:ilvl w:val="2"/>
          <w:numId w:val="900"/>
        </w:numPr>
        <w:spacing w:before="0" w:after="0"/>
      </w:pPr>
      <w:r>
        <w:t>Time-Dependent Strain</w:t>
      </w:r>
    </w:p>
    <w:p>
      <w:pPr>
        <w:numPr>
          <w:ilvl w:val="2"/>
          <w:numId w:val="900"/>
        </w:numPr>
        <w:spacing w:before="0" w:after="0"/>
      </w:pPr>
      <w:r>
        <w:t>Creep Compliance</w:t>
      </w:r>
    </w:p>
    <w:p>
      <w:pPr>
        <w:numPr>
          <w:ilvl w:val="1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Time-Dependent Stress</w:t>
      </w:r>
    </w:p>
    <w:p>
      <w:pPr>
        <w:numPr>
          <w:ilvl w:val="2"/>
          <w:numId w:val="900"/>
        </w:numPr>
        <w:spacing w:before="0" w:after="0"/>
      </w:pPr>
      <w:r>
        <w:t>Relaxation Modulus</w:t>
      </w:r>
    </w:p>
    <w:p>
      <w:pPr>
        <w:numPr>
          <w:ilvl w:val="1"/>
          <w:numId w:val="900"/>
        </w:numPr>
        <w:spacing w:before="0" w:after="0"/>
      </w:pPr>
      <w:r>
        <w:t>Dynamic Mechanical Properties</w:t>
      </w:r>
    </w:p>
    <w:p>
      <w:pPr>
        <w:numPr>
          <w:ilvl w:val="2"/>
          <w:numId w:val="900"/>
        </w:numPr>
        <w:spacing w:before="0" w:after="0"/>
      </w:pPr>
      <w:r>
        <w:t>Storage Modulus</w:t>
      </w:r>
    </w:p>
    <w:p>
      <w:pPr>
        <w:numPr>
          <w:ilvl w:val="2"/>
          <w:numId w:val="900"/>
        </w:numPr>
        <w:spacing w:before="0" w:after="0"/>
      </w:pPr>
      <w:r>
        <w:t>Loss Modulus</w:t>
      </w:r>
    </w:p>
    <w:p>
      <w:pPr>
        <w:numPr>
          <w:ilvl w:val="2"/>
          <w:numId w:val="900"/>
        </w:numPr>
        <w:spacing w:before="0" w:after="0"/>
      </w:pPr>
      <w:r>
        <w:t>Tan Delta</w:t>
      </w:r>
    </w:p>
    <w:p>
      <w:pPr>
        <w:numPr>
          <w:ilvl w:val="0"/>
          <w:numId w:val="900"/>
        </w:numPr>
        <w:spacing w:before="0" w:after="0"/>
      </w:pPr>
      <w:r>
        <w:t>Thermal Transitions</w:t>
      </w:r>
    </w:p>
    <w:p>
      <w:pPr>
        <w:numPr>
          <w:ilvl w:val="1"/>
          <w:numId w:val="900"/>
        </w:numPr>
        <w:spacing w:before="0" w:after="0"/>
      </w:pPr>
      <w:r>
        <w:t>Glass Transition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Factors Affecting Tg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1"/>
          <w:numId w:val="900"/>
        </w:numPr>
        <w:spacing w:before="0" w:after="0"/>
      </w:pPr>
      <w:r>
        <w:t>Melting Transition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Crystalline Melting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Differential Scanning Calorimetry</w:t>
      </w:r>
    </w:p>
    <w:p>
      <w:pPr>
        <w:numPr>
          <w:ilvl w:val="2"/>
          <w:numId w:val="900"/>
        </w:numPr>
        <w:spacing w:before="0" w:after="0"/>
      </w:pPr>
      <w:r>
        <w:t>Thermogravimetric Analysis</w:t>
      </w:r>
    </w:p>
    <w:p>
      <w:pPr>
        <w:numPr>
          <w:ilvl w:val="0"/>
          <w:numId w:val="900"/>
        </w:numPr>
        <w:spacing w:before="0" w:after="0"/>
      </w:pPr>
      <w:r>
        <w:t>Polymer Processing</w:t>
      </w:r>
    </w:p>
    <w:p>
      <w:pPr>
        <w:numPr>
          <w:ilvl w:val="1"/>
          <w:numId w:val="900"/>
        </w:numPr>
        <w:spacing w:before="0" w:after="0"/>
      </w:pPr>
      <w:r>
        <w:t>Extrusion</w:t>
      </w:r>
    </w:p>
    <w:p>
      <w:pPr>
        <w:numPr>
          <w:ilvl w:val="1"/>
          <w:numId w:val="900"/>
        </w:numPr>
        <w:spacing w:before="0" w:after="0"/>
      </w:pPr>
      <w:r>
        <w:t>Injection Molding</w:t>
      </w:r>
    </w:p>
    <w:p>
      <w:pPr>
        <w:numPr>
          <w:ilvl w:val="1"/>
          <w:numId w:val="900"/>
        </w:numPr>
        <w:spacing w:before="0" w:after="0"/>
      </w:pPr>
      <w:r>
        <w:t>Blow Molding</w:t>
      </w:r>
    </w:p>
    <w:p>
      <w:pPr>
        <w:numPr>
          <w:ilvl w:val="1"/>
          <w:numId w:val="900"/>
        </w:numPr>
        <w:spacing w:before="0" w:after="0"/>
      </w:pPr>
      <w:r>
        <w:t>Thermoforming</w:t>
      </w:r>
    </w:p>
    <w:p>
      <w:pPr>
        <w:numPr>
          <w:ilvl w:val="1"/>
          <w:numId w:val="900"/>
        </w:numPr>
        <w:spacing w:before="0" w:after="0"/>
      </w:pPr>
      <w:r>
        <w:t>Compression Molding</w:t>
      </w:r>
    </w:p>
    <w:p>
      <w:pPr>
        <w:pStyle w:val="Heading1"/>
      </w:pPr>
      <w:r>
        <w:t>Composites</w:t>
      </w:r>
    </w:p>
    <w:p>
      <w:pPr>
        <w:numPr>
          <w:ilvl w:val="0"/>
          <w:numId w:val="900"/>
        </w:numPr>
        <w:spacing w:before="0" w:after="0"/>
      </w:pPr>
      <w:r>
        <w:t>Introduction to Composites</w:t>
      </w:r>
    </w:p>
    <w:p>
      <w:pPr>
        <w:numPr>
          <w:ilvl w:val="1"/>
          <w:numId w:val="900"/>
        </w:numPr>
        <w:spacing w:before="0" w:after="0"/>
      </w:pPr>
      <w:r>
        <w:t>Definition and Concept</w:t>
      </w:r>
    </w:p>
    <w:p>
      <w:pPr>
        <w:numPr>
          <w:ilvl w:val="1"/>
          <w:numId w:val="900"/>
        </w:numPr>
        <w:spacing w:before="0" w:after="0"/>
      </w:pPr>
      <w:r>
        <w:t>Advantages of Composites</w:t>
      </w:r>
    </w:p>
    <w:p>
      <w:pPr>
        <w:numPr>
          <w:ilvl w:val="1"/>
          <w:numId w:val="900"/>
        </w:numPr>
        <w:spacing w:before="0" w:after="0"/>
      </w:pPr>
      <w:r>
        <w:t>Classification of Composites</w:t>
      </w:r>
    </w:p>
    <w:p>
      <w:pPr>
        <w:numPr>
          <w:ilvl w:val="1"/>
          <w:numId w:val="900"/>
        </w:numPr>
        <w:spacing w:before="0" w:after="0"/>
      </w:pPr>
      <w:r>
        <w:t>Rule of Mixtures</w:t>
      </w:r>
    </w:p>
    <w:p>
      <w:pPr>
        <w:numPr>
          <w:ilvl w:val="0"/>
          <w:numId w:val="900"/>
        </w:numPr>
        <w:spacing w:before="0" w:after="0"/>
      </w:pPr>
      <w:r>
        <w:t>Particle-Reinforced Composites</w:t>
      </w:r>
    </w:p>
    <w:p>
      <w:pPr>
        <w:numPr>
          <w:ilvl w:val="1"/>
          <w:numId w:val="900"/>
        </w:numPr>
        <w:spacing w:before="0" w:after="0"/>
      </w:pPr>
      <w:r>
        <w:t>Large-Particle Composites</w:t>
      </w:r>
    </w:p>
    <w:p>
      <w:pPr>
        <w:numPr>
          <w:ilvl w:val="2"/>
          <w:numId w:val="900"/>
        </w:numPr>
        <w:spacing w:before="0" w:after="0"/>
      </w:pPr>
      <w:r>
        <w:t>Concrete</w:t>
      </w:r>
    </w:p>
    <w:p>
      <w:pPr>
        <w:numPr>
          <w:ilvl w:val="2"/>
          <w:numId w:val="900"/>
        </w:numPr>
        <w:spacing w:before="0" w:after="0"/>
      </w:pPr>
      <w:r>
        <w:t>Particulate Composites</w:t>
      </w:r>
    </w:p>
    <w:p>
      <w:pPr>
        <w:numPr>
          <w:ilvl w:val="2"/>
          <w:numId w:val="900"/>
        </w:numPr>
        <w:spacing w:before="0" w:after="0"/>
      </w:pPr>
      <w:r>
        <w:t>Cermet</w:t>
      </w:r>
    </w:p>
    <w:p>
      <w:pPr>
        <w:numPr>
          <w:ilvl w:val="1"/>
          <w:numId w:val="900"/>
        </w:numPr>
        <w:spacing w:before="0" w:after="0"/>
      </w:pPr>
      <w:r>
        <w:t>Dispersion-Strengthened Composites</w:t>
      </w:r>
    </w:p>
    <w:p>
      <w:pPr>
        <w:numPr>
          <w:ilvl w:val="2"/>
          <w:numId w:val="900"/>
        </w:numPr>
        <w:spacing w:before="0" w:after="0"/>
      </w:pPr>
      <w:r>
        <w:t>Oxide Dispersion Strengthened Alloys</w:t>
      </w:r>
    </w:p>
    <w:p>
      <w:pPr>
        <w:numPr>
          <w:ilvl w:val="2"/>
          <w:numId w:val="900"/>
        </w:numPr>
        <w:spacing w:before="0" w:after="0"/>
      </w:pPr>
      <w:r>
        <w:t>Mechanisms of Strengthening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0"/>
          <w:numId w:val="900"/>
        </w:numPr>
        <w:spacing w:before="0" w:after="0"/>
      </w:pPr>
      <w:r>
        <w:t>Fiber-Reinforced Composites</w:t>
      </w:r>
    </w:p>
    <w:p>
      <w:pPr>
        <w:numPr>
          <w:ilvl w:val="1"/>
          <w:numId w:val="900"/>
        </w:numPr>
        <w:spacing w:before="0" w:after="0"/>
      </w:pPr>
      <w:r>
        <w:t>Continuous Fiber Composites</w:t>
      </w:r>
    </w:p>
    <w:p>
      <w:pPr>
        <w:numPr>
          <w:ilvl w:val="2"/>
          <w:numId w:val="900"/>
        </w:numPr>
        <w:spacing w:before="0" w:after="0"/>
      </w:pPr>
      <w:r>
        <w:t>Unidirectional Composites</w:t>
      </w:r>
    </w:p>
    <w:p>
      <w:pPr>
        <w:numPr>
          <w:ilvl w:val="2"/>
          <w:numId w:val="900"/>
        </w:numPr>
        <w:spacing w:before="0" w:after="0"/>
      </w:pPr>
      <w:r>
        <w:t>Woven Fabric Composites</w:t>
      </w:r>
    </w:p>
    <w:p>
      <w:pPr>
        <w:numPr>
          <w:ilvl w:val="2"/>
          <w:numId w:val="900"/>
        </w:numPr>
        <w:spacing w:before="0" w:after="0"/>
      </w:pPr>
      <w:r>
        <w:t>Load Transfer Mechanisms</w:t>
      </w:r>
    </w:p>
    <w:p>
      <w:pPr>
        <w:numPr>
          <w:ilvl w:val="1"/>
          <w:numId w:val="900"/>
        </w:numPr>
        <w:spacing w:before="0" w:after="0"/>
      </w:pPr>
      <w:r>
        <w:t>Discontinuous Fiber Composites</w:t>
      </w:r>
    </w:p>
    <w:p>
      <w:pPr>
        <w:numPr>
          <w:ilvl w:val="2"/>
          <w:numId w:val="900"/>
        </w:numPr>
        <w:spacing w:before="0" w:after="0"/>
      </w:pPr>
      <w:r>
        <w:t>Short Fiber Composites</w:t>
      </w:r>
    </w:p>
    <w:p>
      <w:pPr>
        <w:numPr>
          <w:ilvl w:val="2"/>
          <w:numId w:val="900"/>
        </w:numPr>
        <w:spacing w:before="0" w:after="0"/>
      </w:pPr>
      <w:r>
        <w:t>Whisker-Reinforced Composites</w:t>
      </w:r>
    </w:p>
    <w:p>
      <w:pPr>
        <w:numPr>
          <w:ilvl w:val="1"/>
          <w:numId w:val="900"/>
        </w:numPr>
        <w:spacing w:before="0" w:after="0"/>
      </w:pPr>
      <w:r>
        <w:t>Influence of Fiber Length</w:t>
      </w:r>
    </w:p>
    <w:p>
      <w:pPr>
        <w:numPr>
          <w:ilvl w:val="2"/>
          <w:numId w:val="900"/>
        </w:numPr>
        <w:spacing w:before="0" w:after="0"/>
      </w:pPr>
      <w:r>
        <w:t>Critical Fiber Length</w:t>
      </w:r>
    </w:p>
    <w:p>
      <w:pPr>
        <w:numPr>
          <w:ilvl w:val="2"/>
          <w:numId w:val="900"/>
        </w:numPr>
        <w:spacing w:before="0" w:after="0"/>
      </w:pPr>
      <w:r>
        <w:t>Load Transfer Efficiency</w:t>
      </w:r>
    </w:p>
    <w:p>
      <w:pPr>
        <w:numPr>
          <w:ilvl w:val="2"/>
          <w:numId w:val="900"/>
        </w:numPr>
        <w:spacing w:before="0" w:after="0"/>
      </w:pPr>
      <w:r>
        <w:t>Aspect Ratio Effects</w:t>
      </w:r>
    </w:p>
    <w:p>
      <w:pPr>
        <w:numPr>
          <w:ilvl w:val="1"/>
          <w:numId w:val="900"/>
        </w:numPr>
        <w:spacing w:before="0" w:after="0"/>
      </w:pPr>
      <w:r>
        <w:t>Influence of Fiber Orientation</w:t>
      </w:r>
    </w:p>
    <w:p>
      <w:pPr>
        <w:numPr>
          <w:ilvl w:val="2"/>
          <w:numId w:val="900"/>
        </w:numPr>
        <w:spacing w:before="0" w:after="0"/>
      </w:pPr>
      <w:r>
        <w:t>Unidirectional Orientation</w:t>
      </w:r>
    </w:p>
    <w:p>
      <w:pPr>
        <w:numPr>
          <w:ilvl w:val="2"/>
          <w:numId w:val="900"/>
        </w:numPr>
        <w:spacing w:before="0" w:after="0"/>
      </w:pPr>
      <w:r>
        <w:t>Random Orientation</w:t>
      </w:r>
    </w:p>
    <w:p>
      <w:pPr>
        <w:numPr>
          <w:ilvl w:val="2"/>
          <w:numId w:val="900"/>
        </w:numPr>
        <w:spacing w:before="0" w:after="0"/>
      </w:pPr>
      <w:r>
        <w:t>Woven Orientations</w:t>
      </w:r>
    </w:p>
    <w:p>
      <w:pPr>
        <w:numPr>
          <w:ilvl w:val="2"/>
          <w:numId w:val="900"/>
        </w:numPr>
        <w:spacing w:before="0" w:after="0"/>
      </w:pPr>
      <w:r>
        <w:t>Angle-Ply Laminates</w:t>
      </w:r>
    </w:p>
    <w:p>
      <w:pPr>
        <w:numPr>
          <w:ilvl w:val="1"/>
          <w:numId w:val="900"/>
        </w:numPr>
        <w:spacing w:before="0" w:after="0"/>
      </w:pPr>
      <w:r>
        <w:t>Influence of Fiber Concentration</w:t>
      </w:r>
    </w:p>
    <w:p>
      <w:pPr>
        <w:numPr>
          <w:ilvl w:val="2"/>
          <w:numId w:val="900"/>
        </w:numPr>
        <w:spacing w:before="0" w:after="0"/>
      </w:pPr>
      <w:r>
        <w:t>Volume Fraction Effects</w:t>
      </w:r>
    </w:p>
    <w:p>
      <w:pPr>
        <w:numPr>
          <w:ilvl w:val="2"/>
          <w:numId w:val="900"/>
        </w:numPr>
        <w:spacing w:before="0" w:after="0"/>
      </w:pPr>
      <w:r>
        <w:t>Rule of Mixtures</w:t>
      </w:r>
    </w:p>
    <w:p>
      <w:pPr>
        <w:numPr>
          <w:ilvl w:val="2"/>
          <w:numId w:val="900"/>
        </w:numPr>
        <w:spacing w:before="0" w:after="0"/>
      </w:pPr>
      <w:r>
        <w:t>Percolation Threshold</w:t>
      </w:r>
    </w:p>
    <w:p>
      <w:pPr>
        <w:numPr>
          <w:ilvl w:val="1"/>
          <w:numId w:val="900"/>
        </w:numPr>
        <w:spacing w:before="0" w:after="0"/>
      </w:pPr>
      <w:r>
        <w:t>The Fiber Phase</w:t>
      </w:r>
    </w:p>
    <w:p>
      <w:pPr>
        <w:numPr>
          <w:ilvl w:val="2"/>
          <w:numId w:val="900"/>
        </w:numPr>
        <w:spacing w:before="0" w:after="0"/>
      </w:pPr>
      <w:r>
        <w:t>Glass Fibers</w:t>
      </w:r>
    </w:p>
    <w:p>
      <w:pPr>
        <w:numPr>
          <w:ilvl w:val="2"/>
          <w:numId w:val="900"/>
        </w:numPr>
        <w:spacing w:before="0" w:after="0"/>
      </w:pPr>
      <w:r>
        <w:t>Carbon Fibers</w:t>
      </w:r>
    </w:p>
    <w:p>
      <w:pPr>
        <w:numPr>
          <w:ilvl w:val="2"/>
          <w:numId w:val="900"/>
        </w:numPr>
        <w:spacing w:before="0" w:after="0"/>
      </w:pPr>
      <w:r>
        <w:t>Aramid Fibers</w:t>
      </w:r>
    </w:p>
    <w:p>
      <w:pPr>
        <w:numPr>
          <w:ilvl w:val="2"/>
          <w:numId w:val="900"/>
        </w:numPr>
        <w:spacing w:before="0" w:after="0"/>
      </w:pPr>
      <w:r>
        <w:t>Natural Fibers</w:t>
      </w:r>
    </w:p>
    <w:p>
      <w:pPr>
        <w:numPr>
          <w:ilvl w:val="2"/>
          <w:numId w:val="900"/>
        </w:numPr>
        <w:spacing w:before="0" w:after="0"/>
      </w:pPr>
      <w:r>
        <w:t>Ceramic Fibers</w:t>
      </w:r>
    </w:p>
    <w:p>
      <w:pPr>
        <w:numPr>
          <w:ilvl w:val="2"/>
          <w:numId w:val="900"/>
        </w:numPr>
        <w:spacing w:before="0" w:after="0"/>
      </w:pPr>
      <w:r>
        <w:t>Properties of Fibers</w:t>
      </w:r>
    </w:p>
    <w:p>
      <w:pPr>
        <w:numPr>
          <w:ilvl w:val="1"/>
          <w:numId w:val="900"/>
        </w:numPr>
        <w:spacing w:before="0" w:after="0"/>
      </w:pPr>
      <w:r>
        <w:t>The Matrix Phase</w:t>
      </w:r>
    </w:p>
    <w:p>
      <w:pPr>
        <w:numPr>
          <w:ilvl w:val="2"/>
          <w:numId w:val="900"/>
        </w:numPr>
        <w:spacing w:before="0" w:after="0"/>
      </w:pPr>
      <w:r>
        <w:t>Polymer Matrices</w:t>
      </w:r>
    </w:p>
    <w:p>
      <w:pPr>
        <w:numPr>
          <w:ilvl w:val="3"/>
          <w:numId w:val="900"/>
        </w:numPr>
        <w:spacing w:before="0" w:after="0"/>
      </w:pPr>
      <w:r>
        <w:t>Thermoset Matrices</w:t>
      </w:r>
    </w:p>
    <w:p>
      <w:pPr>
        <w:numPr>
          <w:ilvl w:val="3"/>
          <w:numId w:val="900"/>
        </w:numPr>
        <w:spacing w:before="0" w:after="0"/>
      </w:pPr>
      <w:r>
        <w:t>Thermoplastic Matrices</w:t>
      </w:r>
    </w:p>
    <w:p>
      <w:pPr>
        <w:numPr>
          <w:ilvl w:val="2"/>
          <w:numId w:val="900"/>
        </w:numPr>
        <w:spacing w:before="0" w:after="0"/>
      </w:pPr>
      <w:r>
        <w:t>Metal Matrices</w:t>
      </w:r>
    </w:p>
    <w:p>
      <w:pPr>
        <w:numPr>
          <w:ilvl w:val="2"/>
          <w:numId w:val="900"/>
        </w:numPr>
        <w:spacing w:before="0" w:after="0"/>
      </w:pPr>
      <w:r>
        <w:t>Ceramic Matrices</w:t>
      </w:r>
    </w:p>
    <w:p>
      <w:pPr>
        <w:numPr>
          <w:ilvl w:val="2"/>
          <w:numId w:val="900"/>
        </w:numPr>
        <w:spacing w:before="0" w:after="0"/>
      </w:pPr>
      <w:r>
        <w:t>Role of the Matrix</w:t>
      </w:r>
    </w:p>
    <w:p>
      <w:pPr>
        <w:numPr>
          <w:ilvl w:val="3"/>
          <w:numId w:val="900"/>
        </w:numPr>
        <w:spacing w:before="0" w:after="0"/>
      </w:pPr>
      <w:r>
        <w:t>Load Transfer</w:t>
      </w:r>
    </w:p>
    <w:p>
      <w:pPr>
        <w:numPr>
          <w:ilvl w:val="3"/>
          <w:numId w:val="900"/>
        </w:numPr>
        <w:spacing w:before="0" w:after="0"/>
      </w:pPr>
      <w:r>
        <w:t>Fiber Protection</w:t>
      </w:r>
    </w:p>
    <w:p>
      <w:pPr>
        <w:numPr>
          <w:ilvl w:val="3"/>
          <w:numId w:val="900"/>
        </w:numPr>
        <w:spacing w:before="0" w:after="0"/>
      </w:pPr>
      <w:r>
        <w:t>Shape Maintenance</w:t>
      </w:r>
    </w:p>
    <w:p>
      <w:pPr>
        <w:numPr>
          <w:ilvl w:val="1"/>
          <w:numId w:val="900"/>
        </w:numPr>
        <w:spacing w:before="0" w:after="0"/>
      </w:pPr>
      <w:r>
        <w:t>Fiber-Matrix Interface</w:t>
      </w:r>
    </w:p>
    <w:p>
      <w:pPr>
        <w:numPr>
          <w:ilvl w:val="2"/>
          <w:numId w:val="900"/>
        </w:numPr>
        <w:spacing w:before="0" w:after="0"/>
      </w:pPr>
      <w:r>
        <w:t>Interfacial Bonding</w:t>
      </w:r>
    </w:p>
    <w:p>
      <w:pPr>
        <w:numPr>
          <w:ilvl w:val="2"/>
          <w:numId w:val="900"/>
        </w:numPr>
        <w:spacing w:before="0" w:after="0"/>
      </w:pPr>
      <w:r>
        <w:t>Interface Characterization</w:t>
      </w:r>
    </w:p>
    <w:p>
      <w:pPr>
        <w:numPr>
          <w:ilvl w:val="2"/>
          <w:numId w:val="900"/>
        </w:numPr>
        <w:spacing w:before="0" w:after="0"/>
      </w:pPr>
      <w:r>
        <w:t>Interface Modification</w:t>
      </w:r>
    </w:p>
    <w:p>
      <w:pPr>
        <w:numPr>
          <w:ilvl w:val="0"/>
          <w:numId w:val="900"/>
        </w:numPr>
        <w:spacing w:before="0" w:after="0"/>
      </w:pPr>
      <w:r>
        <w:t>Structural Composites</w:t>
      </w:r>
    </w:p>
    <w:p>
      <w:pPr>
        <w:numPr>
          <w:ilvl w:val="1"/>
          <w:numId w:val="900"/>
        </w:numPr>
        <w:spacing w:before="0" w:after="0"/>
      </w:pPr>
      <w:r>
        <w:t>Laminar Composites</w:t>
      </w:r>
    </w:p>
    <w:p>
      <w:pPr>
        <w:numPr>
          <w:ilvl w:val="2"/>
          <w:numId w:val="900"/>
        </w:numPr>
        <w:spacing w:before="0" w:after="0"/>
      </w:pPr>
      <w:r>
        <w:t>Plywood</w:t>
      </w:r>
    </w:p>
    <w:p>
      <w:pPr>
        <w:numPr>
          <w:ilvl w:val="2"/>
          <w:numId w:val="900"/>
        </w:numPr>
        <w:spacing w:before="0" w:after="0"/>
      </w:pPr>
      <w:r>
        <w:t>Bimetallic Strips</w:t>
      </w:r>
    </w:p>
    <w:p>
      <w:pPr>
        <w:numPr>
          <w:ilvl w:val="2"/>
          <w:numId w:val="900"/>
        </w:numPr>
        <w:spacing w:before="0" w:after="0"/>
      </w:pPr>
      <w:r>
        <w:t>Laminated Safety Glass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1"/>
          <w:numId w:val="900"/>
        </w:numPr>
        <w:spacing w:before="0" w:after="0"/>
      </w:pPr>
      <w:r>
        <w:t>Sandwich Panels</w:t>
      </w:r>
    </w:p>
    <w:p>
      <w:pPr>
        <w:numPr>
          <w:ilvl w:val="2"/>
          <w:numId w:val="900"/>
        </w:numPr>
        <w:spacing w:before="0" w:after="0"/>
      </w:pPr>
      <w:r>
        <w:t>Honeycomb Core</w:t>
      </w:r>
    </w:p>
    <w:p>
      <w:pPr>
        <w:numPr>
          <w:ilvl w:val="2"/>
          <w:numId w:val="900"/>
        </w:numPr>
        <w:spacing w:before="0" w:after="0"/>
      </w:pPr>
      <w:r>
        <w:t>Foam Core</w:t>
      </w:r>
    </w:p>
    <w:p>
      <w:pPr>
        <w:numPr>
          <w:ilvl w:val="2"/>
          <w:numId w:val="900"/>
        </w:numPr>
        <w:spacing w:before="0" w:after="0"/>
      </w:pPr>
      <w:r>
        <w:t>Corrugated Core</w:t>
      </w:r>
    </w:p>
    <w:p>
      <w:pPr>
        <w:numPr>
          <w:ilvl w:val="2"/>
          <w:numId w:val="900"/>
        </w:numPr>
        <w:spacing w:before="0" w:after="0"/>
      </w:pPr>
      <w:r>
        <w:t>Face Sheets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0"/>
          <w:numId w:val="900"/>
        </w:numPr>
        <w:spacing w:before="0" w:after="0"/>
      </w:pPr>
      <w:r>
        <w:t>Processing of Composites</w:t>
      </w:r>
    </w:p>
    <w:p>
      <w:pPr>
        <w:numPr>
          <w:ilvl w:val="1"/>
          <w:numId w:val="900"/>
        </w:numPr>
        <w:spacing w:before="0" w:after="0"/>
      </w:pPr>
      <w:r>
        <w:t>Hand Lay-Up</w:t>
      </w:r>
    </w:p>
    <w:p>
      <w:pPr>
        <w:numPr>
          <w:ilvl w:val="1"/>
          <w:numId w:val="900"/>
        </w:numPr>
        <w:spacing w:before="0" w:after="0"/>
      </w:pPr>
      <w:r>
        <w:t>Spray-Up</w:t>
      </w:r>
    </w:p>
    <w:p>
      <w:pPr>
        <w:numPr>
          <w:ilvl w:val="1"/>
          <w:numId w:val="900"/>
        </w:numPr>
        <w:spacing w:before="0" w:after="0"/>
      </w:pPr>
      <w:r>
        <w:t>Filament Winding</w:t>
      </w:r>
    </w:p>
    <w:p>
      <w:pPr>
        <w:numPr>
          <w:ilvl w:val="1"/>
          <w:numId w:val="900"/>
        </w:numPr>
        <w:spacing w:before="0" w:after="0"/>
      </w:pPr>
      <w:r>
        <w:t>Pultrusion</w:t>
      </w:r>
    </w:p>
    <w:p>
      <w:pPr>
        <w:numPr>
          <w:ilvl w:val="1"/>
          <w:numId w:val="900"/>
        </w:numPr>
        <w:spacing w:before="0" w:after="0"/>
      </w:pPr>
      <w:r>
        <w:t>Resin Transfer Molding</w:t>
      </w:r>
    </w:p>
    <w:p>
      <w:pPr>
        <w:numPr>
          <w:ilvl w:val="1"/>
          <w:numId w:val="900"/>
        </w:numPr>
        <w:spacing w:before="0" w:after="0"/>
      </w:pPr>
      <w:r>
        <w:t>Autoclave Processing</w:t>
      </w:r>
    </w:p>
    <w:p>
      <w:pPr>
        <w:numPr>
          <w:ilvl w:val="0"/>
          <w:numId w:val="900"/>
        </w:numPr>
        <w:spacing w:before="0" w:after="0"/>
      </w:pPr>
      <w:r>
        <w:t>Mechanical Properties of Composites</w:t>
      </w:r>
    </w:p>
    <w:p>
      <w:pPr>
        <w:numPr>
          <w:ilvl w:val="1"/>
          <w:numId w:val="900"/>
        </w:numPr>
        <w:spacing w:before="0" w:after="0"/>
      </w:pPr>
      <w:r>
        <w:t>Elastic Properties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1"/>
          <w:numId w:val="900"/>
        </w:numPr>
        <w:spacing w:before="0" w:after="0"/>
      </w:pPr>
      <w:r>
        <w:t>Failure Mechanisms</w:t>
      </w:r>
    </w:p>
    <w:p>
      <w:pPr>
        <w:numPr>
          <w:ilvl w:val="1"/>
          <w:numId w:val="900"/>
        </w:numPr>
        <w:spacing w:before="0" w:after="0"/>
      </w:pPr>
      <w:r>
        <w:t>Fatigue Behavior</w:t>
      </w:r>
    </w:p>
    <w:p>
      <w:pPr>
        <w:numPr>
          <w:ilvl w:val="1"/>
          <w:numId w:val="900"/>
        </w:numPr>
        <w:spacing w:before="0" w:after="0"/>
      </w:pPr>
      <w:r>
        <w:t>Impact Resistance</w:t>
      </w:r>
    </w:p>
    <w:p>
      <w:pPr>
        <w:numPr>
          <w:ilvl w:val="0"/>
          <w:numId w:val="900"/>
        </w:numPr>
        <w:spacing w:before="0" w:after="0"/>
      </w:pPr>
      <w:r>
        <w:t>Applications of Composites</w:t>
      </w:r>
    </w:p>
    <w:p>
      <w:pPr>
        <w:numPr>
          <w:ilvl w:val="1"/>
          <w:numId w:val="900"/>
        </w:numPr>
        <w:spacing w:before="0" w:after="0"/>
      </w:pPr>
      <w:r>
        <w:t>Aerospace Applications</w:t>
      </w:r>
    </w:p>
    <w:p>
      <w:pPr>
        <w:numPr>
          <w:ilvl w:val="1"/>
          <w:numId w:val="900"/>
        </w:numPr>
        <w:spacing w:before="0" w:after="0"/>
      </w:pPr>
      <w:r>
        <w:t>Automotive Applications</w:t>
      </w:r>
    </w:p>
    <w:p>
      <w:pPr>
        <w:numPr>
          <w:ilvl w:val="1"/>
          <w:numId w:val="900"/>
        </w:numPr>
        <w:spacing w:before="0" w:after="0"/>
      </w:pPr>
      <w:r>
        <w:t>Sports Equipment</w:t>
      </w:r>
    </w:p>
    <w:p>
      <w:pPr>
        <w:numPr>
          <w:ilvl w:val="1"/>
          <w:numId w:val="900"/>
        </w:numPr>
        <w:spacing w:before="0" w:after="0"/>
      </w:pPr>
      <w:r>
        <w:t>Construction Applications</w:t>
      </w:r>
    </w:p>
    <w:p>
      <w:pPr>
        <w:numPr>
          <w:ilvl w:val="1"/>
          <w:numId w:val="900"/>
        </w:numPr>
        <w:spacing w:before="0" w:after="0"/>
      </w:pPr>
      <w:r>
        <w:t>Marine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