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Structural Geology and Tectonics</w:t>
      </w:r>
    </w:p>
    <w:p>
      <w:pPr>
        <w:pStyle w:val="Heading1"/>
      </w:pPr>
      <w:r>
        <w:t>Introduction to Structural Geology and Tectonics</w:t>
      </w:r>
    </w:p>
    <w:p>
      <w:pPr>
        <w:numPr>
          <w:ilvl w:val="0"/>
          <w:numId w:val="900"/>
        </w:numPr>
        <w:spacing w:before="0" w:after="0"/>
      </w:pPr>
      <w:r>
        <w:t>Definition and Scope of Structural Geology</w:t>
      </w:r>
    </w:p>
    <w:p>
      <w:pPr>
        <w:numPr>
          <w:ilvl w:val="0"/>
          <w:numId w:val="900"/>
        </w:numPr>
        <w:spacing w:before="0" w:after="0"/>
      </w:pPr>
      <w:r>
        <w:t>Definition and Scope of Tectonics</w:t>
      </w:r>
    </w:p>
    <w:p>
      <w:pPr>
        <w:numPr>
          <w:ilvl w:val="0"/>
          <w:numId w:val="900"/>
        </w:numPr>
        <w:spacing w:before="0" w:after="0"/>
      </w:pPr>
      <w:r>
        <w:t>Relationship between Structural Geology and Tectonics</w:t>
      </w:r>
    </w:p>
    <w:p>
      <w:pPr>
        <w:numPr>
          <w:ilvl w:val="0"/>
          <w:numId w:val="900"/>
        </w:numPr>
        <w:spacing w:before="0" w:after="0"/>
      </w:pPr>
      <w:r>
        <w:t>Historical Development of Key Ideas</w:t>
      </w:r>
    </w:p>
    <w:p>
      <w:pPr>
        <w:numPr>
          <w:ilvl w:val="1"/>
          <w:numId w:val="900"/>
        </w:numPr>
        <w:spacing w:before="0" w:after="0"/>
      </w:pPr>
      <w:r>
        <w:t>Early Observations and Theories</w:t>
      </w:r>
    </w:p>
    <w:p>
      <w:pPr>
        <w:numPr>
          <w:ilvl w:val="1"/>
          <w:numId w:val="900"/>
        </w:numPr>
        <w:spacing w:before="0" w:after="0"/>
      </w:pPr>
      <w:r>
        <w:t>Development of Plate Tectonics Theory</w:t>
      </w:r>
    </w:p>
    <w:p>
      <w:pPr>
        <w:numPr>
          <w:ilvl w:val="1"/>
          <w:numId w:val="900"/>
        </w:numPr>
        <w:spacing w:before="0" w:after="0"/>
      </w:pPr>
      <w:r>
        <w:t>Advances in Structural Analysis</w:t>
      </w:r>
    </w:p>
    <w:p>
      <w:pPr>
        <w:numPr>
          <w:ilvl w:val="0"/>
          <w:numId w:val="900"/>
        </w:numPr>
        <w:spacing w:before="0" w:after="0"/>
      </w:pPr>
      <w:r>
        <w:t>Scales of Observation in Structural Geology</w:t>
      </w:r>
    </w:p>
    <w:p>
      <w:pPr>
        <w:numPr>
          <w:ilvl w:val="1"/>
          <w:numId w:val="900"/>
        </w:numPr>
        <w:spacing w:before="0" w:after="0"/>
      </w:pPr>
      <w:r>
        <w:t>Microscopic Scale</w:t>
      </w:r>
    </w:p>
    <w:p>
      <w:pPr>
        <w:numPr>
          <w:ilvl w:val="2"/>
          <w:numId w:val="900"/>
        </w:numPr>
        <w:spacing w:before="0" w:after="0"/>
      </w:pPr>
      <w:r>
        <w:t>Microstructures in Minerals</w:t>
      </w:r>
    </w:p>
    <w:p>
      <w:pPr>
        <w:numPr>
          <w:ilvl w:val="2"/>
          <w:numId w:val="900"/>
        </w:numPr>
        <w:spacing w:before="0" w:after="0"/>
      </w:pPr>
      <w:r>
        <w:t>Deformation Mechanisms at Grain Scale</w:t>
      </w:r>
    </w:p>
    <w:p>
      <w:pPr>
        <w:numPr>
          <w:ilvl w:val="1"/>
          <w:numId w:val="900"/>
        </w:numPr>
        <w:spacing w:before="0" w:after="0"/>
      </w:pPr>
      <w:r>
        <w:t>Mesoscopic Scale</w:t>
      </w:r>
    </w:p>
    <w:p>
      <w:pPr>
        <w:numPr>
          <w:ilvl w:val="2"/>
          <w:numId w:val="900"/>
        </w:numPr>
        <w:spacing w:before="0" w:after="0"/>
      </w:pPr>
      <w:r>
        <w:t>Outcrop-Scale Structures</w:t>
      </w:r>
    </w:p>
    <w:p>
      <w:pPr>
        <w:numPr>
          <w:ilvl w:val="2"/>
          <w:numId w:val="900"/>
        </w:numPr>
        <w:spacing w:before="0" w:after="0"/>
      </w:pPr>
      <w:r>
        <w:t>Mapping and Description Techniques</w:t>
      </w:r>
    </w:p>
    <w:p>
      <w:pPr>
        <w:numPr>
          <w:ilvl w:val="1"/>
          <w:numId w:val="900"/>
        </w:numPr>
        <w:spacing w:before="0" w:after="0"/>
      </w:pPr>
      <w:r>
        <w:t>Macroscopic Scale</w:t>
      </w:r>
    </w:p>
    <w:p>
      <w:pPr>
        <w:numPr>
          <w:ilvl w:val="2"/>
          <w:numId w:val="900"/>
        </w:numPr>
        <w:spacing w:before="0" w:after="0"/>
      </w:pPr>
      <w:r>
        <w:t>Regional Structural Patterns</w:t>
      </w:r>
    </w:p>
    <w:p>
      <w:pPr>
        <w:numPr>
          <w:ilvl w:val="2"/>
          <w:numId w:val="900"/>
        </w:numPr>
        <w:spacing w:before="0" w:after="0"/>
      </w:pPr>
      <w:r>
        <w:t>Map Interpretation</w:t>
      </w:r>
    </w:p>
    <w:p>
      <w:pPr>
        <w:numPr>
          <w:ilvl w:val="1"/>
          <w:numId w:val="900"/>
        </w:numPr>
        <w:spacing w:before="0" w:after="0"/>
      </w:pPr>
      <w:r>
        <w:t>Megascopic Scale</w:t>
      </w:r>
    </w:p>
    <w:p>
      <w:pPr>
        <w:numPr>
          <w:ilvl w:val="2"/>
          <w:numId w:val="900"/>
        </w:numPr>
        <w:spacing w:before="0" w:after="0"/>
      </w:pPr>
      <w:r>
        <w:t>Plate Boundaries and Large-Scale Features</w:t>
      </w:r>
    </w:p>
    <w:p>
      <w:pPr>
        <w:numPr>
          <w:ilvl w:val="2"/>
          <w:numId w:val="900"/>
        </w:numPr>
        <w:spacing w:before="0" w:after="0"/>
      </w:pPr>
      <w:r>
        <w:t>Global Tectonic Framework</w:t>
      </w:r>
    </w:p>
    <w:p>
      <w:pPr>
        <w:pStyle w:val="Heading1"/>
      </w:pPr>
      <w:r>
        <w:t>Fundamental Concepts of Deformation</w:t>
      </w:r>
    </w:p>
    <w:p>
      <w:pPr>
        <w:numPr>
          <w:ilvl w:val="0"/>
          <w:numId w:val="900"/>
        </w:numPr>
        <w:spacing w:before="0" w:after="0"/>
      </w:pPr>
      <w:r>
        <w:t>Force and Stress</w:t>
      </w:r>
    </w:p>
    <w:p>
      <w:pPr>
        <w:numPr>
          <w:ilvl w:val="1"/>
          <w:numId w:val="900"/>
        </w:numPr>
        <w:spacing w:before="0" w:after="0"/>
      </w:pPr>
      <w:r>
        <w:t>Concept of Force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Force Vectors</w:t>
      </w:r>
    </w:p>
    <w:p>
      <w:pPr>
        <w:numPr>
          <w:ilvl w:val="1"/>
          <w:numId w:val="900"/>
        </w:numPr>
        <w:spacing w:before="0" w:after="0"/>
      </w:pPr>
      <w:r>
        <w:t>Concept of Stress</w:t>
      </w:r>
    </w:p>
    <w:p>
      <w:pPr>
        <w:numPr>
          <w:ilvl w:val="2"/>
          <w:numId w:val="900"/>
        </w:numPr>
        <w:spacing w:before="0" w:after="0"/>
      </w:pPr>
      <w:r>
        <w:t>Definition of Stress</w:t>
      </w:r>
    </w:p>
    <w:p>
      <w:pPr>
        <w:numPr>
          <w:ilvl w:val="2"/>
          <w:numId w:val="900"/>
        </w:numPr>
        <w:spacing w:before="0" w:after="0"/>
      </w:pPr>
      <w:r>
        <w:t>Stress as Force per Unit Area</w:t>
      </w:r>
    </w:p>
    <w:p>
      <w:pPr>
        <w:numPr>
          <w:ilvl w:val="2"/>
          <w:numId w:val="900"/>
        </w:numPr>
        <w:spacing w:before="0" w:after="0"/>
      </w:pPr>
      <w:r>
        <w:t>Units of Stress</w:t>
      </w:r>
    </w:p>
    <w:p>
      <w:pPr>
        <w:numPr>
          <w:ilvl w:val="1"/>
          <w:numId w:val="900"/>
        </w:numPr>
        <w:spacing w:before="0" w:after="0"/>
      </w:pPr>
      <w:r>
        <w:t>The Stress Tensor</w:t>
      </w:r>
    </w:p>
    <w:p>
      <w:pPr>
        <w:numPr>
          <w:ilvl w:val="2"/>
          <w:numId w:val="900"/>
        </w:numPr>
        <w:spacing w:before="0" w:after="0"/>
      </w:pPr>
      <w:r>
        <w:t>Components of the Stress Tensor</w:t>
      </w:r>
    </w:p>
    <w:p>
      <w:pPr>
        <w:numPr>
          <w:ilvl w:val="2"/>
          <w:numId w:val="900"/>
        </w:numPr>
        <w:spacing w:before="0" w:after="0"/>
      </w:pPr>
      <w:r>
        <w:t>Representation in 2D and 3D</w:t>
      </w:r>
    </w:p>
    <w:p>
      <w:pPr>
        <w:numPr>
          <w:ilvl w:val="1"/>
          <w:numId w:val="900"/>
        </w:numPr>
        <w:spacing w:before="0" w:after="0"/>
      </w:pPr>
      <w:r>
        <w:t>Principal Stresses</w:t>
      </w:r>
    </w:p>
    <w:p>
      <w:pPr>
        <w:numPr>
          <w:ilvl w:val="2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Determination of Principal Stresses</w:t>
      </w:r>
    </w:p>
    <w:p>
      <w:pPr>
        <w:numPr>
          <w:ilvl w:val="2"/>
          <w:numId w:val="900"/>
        </w:numPr>
        <w:spacing w:before="0" w:after="0"/>
      </w:pPr>
      <w:r>
        <w:t>Stress Ellipsoid</w:t>
      </w:r>
    </w:p>
    <w:p>
      <w:pPr>
        <w:numPr>
          <w:ilvl w:val="1"/>
          <w:numId w:val="900"/>
        </w:numPr>
        <w:spacing w:before="0" w:after="0"/>
      </w:pPr>
      <w:r>
        <w:t>Types of Stress States</w:t>
      </w:r>
    </w:p>
    <w:p>
      <w:pPr>
        <w:numPr>
          <w:ilvl w:val="2"/>
          <w:numId w:val="900"/>
        </w:numPr>
        <w:spacing w:before="0" w:after="0"/>
      </w:pPr>
      <w:r>
        <w:t>Lithostatic Stress</w:t>
      </w:r>
    </w:p>
    <w:p>
      <w:pPr>
        <w:numPr>
          <w:ilvl w:val="2"/>
          <w:numId w:val="900"/>
        </w:numPr>
        <w:spacing w:before="0" w:after="0"/>
      </w:pPr>
      <w:r>
        <w:t>Deviatoric Stress</w:t>
      </w:r>
    </w:p>
    <w:p>
      <w:pPr>
        <w:numPr>
          <w:ilvl w:val="2"/>
          <w:numId w:val="900"/>
        </w:numPr>
        <w:spacing w:before="0" w:after="0"/>
      </w:pPr>
      <w:r>
        <w:t>Tensional Stress</w:t>
      </w:r>
    </w:p>
    <w:p>
      <w:pPr>
        <w:numPr>
          <w:ilvl w:val="2"/>
          <w:numId w:val="900"/>
        </w:numPr>
        <w:spacing w:before="0" w:after="0"/>
      </w:pPr>
      <w:r>
        <w:t>Compressional Stress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1"/>
          <w:numId w:val="900"/>
        </w:numPr>
        <w:spacing w:before="0" w:after="0"/>
      </w:pPr>
      <w:r>
        <w:t>Mohr Circle for Stress</w:t>
      </w:r>
    </w:p>
    <w:p>
      <w:pPr>
        <w:numPr>
          <w:ilvl w:val="2"/>
          <w:numId w:val="900"/>
        </w:numPr>
        <w:spacing w:before="0" w:after="0"/>
      </w:pPr>
      <w:r>
        <w:t>Construction of Mohr Circle</w:t>
      </w:r>
    </w:p>
    <w:p>
      <w:pPr>
        <w:numPr>
          <w:ilvl w:val="2"/>
          <w:numId w:val="900"/>
        </w:numPr>
        <w:spacing w:before="0" w:after="0"/>
      </w:pPr>
      <w:r>
        <w:t>Interpretation of Stress States</w:t>
      </w:r>
    </w:p>
    <w:p>
      <w:pPr>
        <w:numPr>
          <w:ilvl w:val="2"/>
          <w:numId w:val="900"/>
        </w:numPr>
        <w:spacing w:before="0" w:after="0"/>
      </w:pPr>
      <w:r>
        <w:t>Applications in Structural Geology</w:t>
      </w:r>
    </w:p>
    <w:p>
      <w:pPr>
        <w:numPr>
          <w:ilvl w:val="0"/>
          <w:numId w:val="900"/>
        </w:numPr>
        <w:spacing w:before="0" w:after="0"/>
      </w:pPr>
      <w:r>
        <w:t>Strain</w:t>
      </w:r>
    </w:p>
    <w:p>
      <w:pPr>
        <w:numPr>
          <w:ilvl w:val="1"/>
          <w:numId w:val="900"/>
        </w:numPr>
        <w:spacing w:before="0" w:after="0"/>
      </w:pPr>
      <w:r>
        <w:t>Concept of Strain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Strain vs. Stress</w:t>
      </w:r>
    </w:p>
    <w:p>
      <w:pPr>
        <w:numPr>
          <w:ilvl w:val="1"/>
          <w:numId w:val="900"/>
        </w:numPr>
        <w:spacing w:before="0" w:after="0"/>
      </w:pPr>
      <w:r>
        <w:t>Homogeneous and Inhomogeneous Strain</w:t>
      </w:r>
    </w:p>
    <w:p>
      <w:pPr>
        <w:numPr>
          <w:ilvl w:val="1"/>
          <w:numId w:val="900"/>
        </w:numPr>
        <w:spacing w:before="0" w:after="0"/>
      </w:pPr>
      <w:r>
        <w:t>Strain Ellipsoid</w:t>
      </w:r>
    </w:p>
    <w:p>
      <w:pPr>
        <w:numPr>
          <w:ilvl w:val="2"/>
          <w:numId w:val="900"/>
        </w:numPr>
        <w:spacing w:before="0" w:after="0"/>
      </w:pPr>
      <w:r>
        <w:t>Geometric Representation</w:t>
      </w:r>
    </w:p>
    <w:p>
      <w:pPr>
        <w:numPr>
          <w:ilvl w:val="2"/>
          <w:numId w:val="900"/>
        </w:numPr>
        <w:spacing w:before="0" w:after="0"/>
      </w:pPr>
      <w:r>
        <w:t>Principal Strain Axes</w:t>
      </w:r>
    </w:p>
    <w:p>
      <w:pPr>
        <w:numPr>
          <w:ilvl w:val="1"/>
          <w:numId w:val="900"/>
        </w:numPr>
        <w:spacing w:before="0" w:after="0"/>
      </w:pPr>
      <w:r>
        <w:t>Types of Strain</w:t>
      </w:r>
    </w:p>
    <w:p>
      <w:pPr>
        <w:numPr>
          <w:ilvl w:val="2"/>
          <w:numId w:val="900"/>
        </w:numPr>
        <w:spacing w:before="0" w:after="0"/>
      </w:pPr>
      <w:r>
        <w:t>Longitudinal Strain</w:t>
      </w:r>
    </w:p>
    <w:p>
      <w:pPr>
        <w:numPr>
          <w:ilvl w:val="3"/>
          <w:numId w:val="900"/>
        </w:numPr>
        <w:spacing w:before="0" w:after="0"/>
      </w:pPr>
      <w:r>
        <w:t>Elongation</w:t>
      </w:r>
    </w:p>
    <w:p>
      <w:pPr>
        <w:numPr>
          <w:ilvl w:val="3"/>
          <w:numId w:val="900"/>
        </w:numPr>
        <w:spacing w:before="0" w:after="0"/>
      </w:pPr>
      <w:r>
        <w:t>Shortening</w:t>
      </w:r>
    </w:p>
    <w:p>
      <w:pPr>
        <w:numPr>
          <w:ilvl w:val="2"/>
          <w:numId w:val="900"/>
        </w:numPr>
        <w:spacing w:before="0" w:after="0"/>
      </w:pPr>
      <w:r>
        <w:t>Shear Strain</w:t>
      </w:r>
    </w:p>
    <w:p>
      <w:pPr>
        <w:numPr>
          <w:ilvl w:val="3"/>
          <w:numId w:val="900"/>
        </w:numPr>
        <w:spacing w:before="0" w:after="0"/>
      </w:pPr>
      <w:r>
        <w:t>Simple Shear</w:t>
      </w:r>
    </w:p>
    <w:p>
      <w:pPr>
        <w:numPr>
          <w:ilvl w:val="3"/>
          <w:numId w:val="900"/>
        </w:numPr>
        <w:spacing w:before="0" w:after="0"/>
      </w:pPr>
      <w:r>
        <w:t>Pure Shear</w:t>
      </w:r>
    </w:p>
    <w:p>
      <w:pPr>
        <w:numPr>
          <w:ilvl w:val="2"/>
          <w:numId w:val="900"/>
        </w:numPr>
        <w:spacing w:before="0" w:after="0"/>
      </w:pPr>
      <w:r>
        <w:t>Volumetric Strain</w:t>
      </w:r>
    </w:p>
    <w:p>
      <w:pPr>
        <w:numPr>
          <w:ilvl w:val="1"/>
          <w:numId w:val="900"/>
        </w:numPr>
        <w:spacing w:before="0" w:after="0"/>
      </w:pPr>
      <w:r>
        <w:t>Quantifying Strain</w:t>
      </w:r>
    </w:p>
    <w:p>
      <w:pPr>
        <w:numPr>
          <w:ilvl w:val="2"/>
          <w:numId w:val="900"/>
        </w:numPr>
        <w:spacing w:before="0" w:after="0"/>
      </w:pPr>
      <w:r>
        <w:t>Stretch</w:t>
      </w:r>
    </w:p>
    <w:p>
      <w:pPr>
        <w:numPr>
          <w:ilvl w:val="2"/>
          <w:numId w:val="900"/>
        </w:numPr>
        <w:spacing w:before="0" w:after="0"/>
      </w:pPr>
      <w:r>
        <w:t>Quadratic Elongation</w:t>
      </w:r>
    </w:p>
    <w:p>
      <w:pPr>
        <w:numPr>
          <w:ilvl w:val="2"/>
          <w:numId w:val="900"/>
        </w:numPr>
        <w:spacing w:before="0" w:after="0"/>
      </w:pPr>
      <w:r>
        <w:t>Shear Strain</w:t>
      </w:r>
    </w:p>
    <w:p>
      <w:pPr>
        <w:numPr>
          <w:ilvl w:val="2"/>
          <w:numId w:val="900"/>
        </w:numPr>
        <w:spacing w:before="0" w:after="0"/>
      </w:pPr>
      <w:r>
        <w:t>Strain Ratio</w:t>
      </w:r>
    </w:p>
    <w:p>
      <w:pPr>
        <w:numPr>
          <w:ilvl w:val="1"/>
          <w:numId w:val="900"/>
        </w:numPr>
        <w:spacing w:before="0" w:after="0"/>
      </w:pPr>
      <w:r>
        <w:t>Progressive Deformation</w:t>
      </w:r>
    </w:p>
    <w:p>
      <w:pPr>
        <w:numPr>
          <w:ilvl w:val="2"/>
          <w:numId w:val="900"/>
        </w:numPr>
        <w:spacing w:before="0" w:after="0"/>
      </w:pPr>
      <w:r>
        <w:t>Incremental vs. Finite Strain</w:t>
      </w:r>
    </w:p>
    <w:p>
      <w:pPr>
        <w:numPr>
          <w:ilvl w:val="2"/>
          <w:numId w:val="900"/>
        </w:numPr>
        <w:spacing w:before="0" w:after="0"/>
      </w:pPr>
      <w:r>
        <w:t>Coaxial Strain</w:t>
      </w:r>
    </w:p>
    <w:p>
      <w:pPr>
        <w:numPr>
          <w:ilvl w:val="2"/>
          <w:numId w:val="900"/>
        </w:numPr>
        <w:spacing w:before="0" w:after="0"/>
      </w:pPr>
      <w:r>
        <w:t>Non-coaxial Strain</w:t>
      </w:r>
    </w:p>
    <w:p>
      <w:pPr>
        <w:numPr>
          <w:ilvl w:val="2"/>
          <w:numId w:val="900"/>
        </w:numPr>
        <w:spacing w:before="0" w:after="0"/>
      </w:pPr>
      <w:r>
        <w:t>Strain Paths</w:t>
      </w:r>
    </w:p>
    <w:p>
      <w:pPr>
        <w:numPr>
          <w:ilvl w:val="0"/>
          <w:numId w:val="900"/>
        </w:numPr>
        <w:spacing w:before="0" w:after="0"/>
      </w:pPr>
      <w:r>
        <w:t>Rheology</w:t>
      </w:r>
    </w:p>
    <w:p>
      <w:pPr>
        <w:numPr>
          <w:ilvl w:val="1"/>
          <w:numId w:val="900"/>
        </w:numPr>
        <w:spacing w:before="0" w:after="0"/>
      </w:pPr>
      <w:r>
        <w:t>Definition of Rheology</w:t>
      </w:r>
    </w:p>
    <w:p>
      <w:pPr>
        <w:numPr>
          <w:ilvl w:val="1"/>
          <w:numId w:val="900"/>
        </w:numPr>
        <w:spacing w:before="0" w:after="0"/>
      </w:pPr>
      <w:r>
        <w:t>Elastic Deformation</w:t>
      </w:r>
    </w:p>
    <w:p>
      <w:pPr>
        <w:numPr>
          <w:ilvl w:val="2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Elastic Limit</w:t>
      </w:r>
    </w:p>
    <w:p>
      <w:pPr>
        <w:numPr>
          <w:ilvl w:val="2"/>
          <w:numId w:val="900"/>
        </w:numPr>
        <w:spacing w:before="0" w:after="0"/>
      </w:pPr>
      <w:r>
        <w:t>Elastic Moduli</w:t>
      </w:r>
    </w:p>
    <w:p>
      <w:pPr>
        <w:numPr>
          <w:ilvl w:val="1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Permanent Deformation</w:t>
      </w:r>
    </w:p>
    <w:p>
      <w:pPr>
        <w:numPr>
          <w:ilvl w:val="2"/>
          <w:numId w:val="900"/>
        </w:numPr>
        <w:spacing w:before="0" w:after="0"/>
      </w:pPr>
      <w:r>
        <w:t>Flow Laws</w:t>
      </w:r>
    </w:p>
    <w:p>
      <w:pPr>
        <w:numPr>
          <w:ilvl w:val="1"/>
          <w:numId w:val="900"/>
        </w:numPr>
        <w:spacing w:before="0" w:after="0"/>
      </w:pPr>
      <w:r>
        <w:t>Viscous Deformation</w:t>
      </w:r>
    </w:p>
    <w:p>
      <w:pPr>
        <w:numPr>
          <w:ilvl w:val="2"/>
          <w:numId w:val="900"/>
        </w:numPr>
        <w:spacing w:before="0" w:after="0"/>
      </w:pPr>
      <w:r>
        <w:t>Newtonian and Non-Newtonian Behavior</w:t>
      </w:r>
    </w:p>
    <w:p>
      <w:pPr>
        <w:numPr>
          <w:ilvl w:val="2"/>
          <w:numId w:val="900"/>
        </w:numPr>
        <w:spacing w:before="0" w:after="0"/>
      </w:pPr>
      <w:r>
        <w:t>Viscosity in Rocks</w:t>
      </w:r>
    </w:p>
    <w:p>
      <w:pPr>
        <w:numPr>
          <w:ilvl w:val="1"/>
          <w:numId w:val="900"/>
        </w:numPr>
        <w:spacing w:before="0" w:after="0"/>
      </w:pPr>
      <w:r>
        <w:t>Brittle Failure</w:t>
      </w:r>
    </w:p>
    <w:p>
      <w:pPr>
        <w:numPr>
          <w:ilvl w:val="2"/>
          <w:numId w:val="900"/>
        </w:numPr>
        <w:spacing w:before="0" w:after="0"/>
      </w:pPr>
      <w:r>
        <w:t>Fracture and Faulting</w:t>
      </w:r>
    </w:p>
    <w:p>
      <w:pPr>
        <w:numPr>
          <w:ilvl w:val="2"/>
          <w:numId w:val="900"/>
        </w:numPr>
        <w:spacing w:before="0" w:after="0"/>
      </w:pPr>
      <w:r>
        <w:t>Conditions for Brittle Behavior</w:t>
      </w:r>
    </w:p>
    <w:p>
      <w:pPr>
        <w:numPr>
          <w:ilvl w:val="1"/>
          <w:numId w:val="900"/>
        </w:numPr>
        <w:spacing w:before="0" w:after="0"/>
      </w:pPr>
      <w:r>
        <w:t>Factors Controlling Rheology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Confining Pressure Effects</w:t>
      </w:r>
    </w:p>
    <w:p>
      <w:pPr>
        <w:numPr>
          <w:ilvl w:val="2"/>
          <w:numId w:val="900"/>
        </w:numPr>
        <w:spacing w:before="0" w:after="0"/>
      </w:pPr>
      <w:r>
        <w:t>Fluid Pressure Effects</w:t>
      </w:r>
    </w:p>
    <w:p>
      <w:pPr>
        <w:numPr>
          <w:ilvl w:val="2"/>
          <w:numId w:val="900"/>
        </w:numPr>
        <w:spacing w:before="0" w:after="0"/>
      </w:pPr>
      <w:r>
        <w:t>Strain Rate Effects</w:t>
      </w:r>
    </w:p>
    <w:p>
      <w:pPr>
        <w:numPr>
          <w:ilvl w:val="2"/>
          <w:numId w:val="900"/>
        </w:numPr>
        <w:spacing w:before="0" w:after="0"/>
      </w:pPr>
      <w:r>
        <w:t>Rock Composition and Mineralogy</w:t>
      </w:r>
    </w:p>
    <w:p>
      <w:pPr>
        <w:numPr>
          <w:ilvl w:val="2"/>
          <w:numId w:val="900"/>
        </w:numPr>
        <w:spacing w:before="0" w:after="0"/>
      </w:pPr>
      <w:r>
        <w:t>Presence of Fluids</w:t>
      </w:r>
    </w:p>
    <w:p>
      <w:pPr>
        <w:pStyle w:val="Heading1"/>
      </w:pPr>
      <w:r>
        <w:t>Brittle Structures and Faulting</w:t>
      </w:r>
    </w:p>
    <w:p>
      <w:pPr>
        <w:numPr>
          <w:ilvl w:val="0"/>
          <w:numId w:val="900"/>
        </w:numPr>
        <w:spacing w:before="0" w:after="0"/>
      </w:pPr>
      <w:r>
        <w:t>Fractures and Joints</w:t>
      </w:r>
    </w:p>
    <w:p>
      <w:pPr>
        <w:numPr>
          <w:ilvl w:val="1"/>
          <w:numId w:val="900"/>
        </w:numPr>
        <w:spacing w:before="0" w:after="0"/>
      </w:pPr>
      <w:r>
        <w:t>Definition and Characteristics of Fractures</w:t>
      </w:r>
    </w:p>
    <w:p>
      <w:pPr>
        <w:numPr>
          <w:ilvl w:val="1"/>
          <w:numId w:val="900"/>
        </w:numPr>
        <w:spacing w:before="0" w:after="0"/>
      </w:pPr>
      <w:r>
        <w:t>Distinction between Joints and Faults</w:t>
      </w:r>
    </w:p>
    <w:p>
      <w:pPr>
        <w:numPr>
          <w:ilvl w:val="1"/>
          <w:numId w:val="900"/>
        </w:numPr>
        <w:spacing w:before="0" w:after="0"/>
      </w:pPr>
      <w:r>
        <w:t>Modes of Fracture</w:t>
      </w:r>
    </w:p>
    <w:p>
      <w:pPr>
        <w:numPr>
          <w:ilvl w:val="2"/>
          <w:numId w:val="900"/>
        </w:numPr>
        <w:spacing w:before="0" w:after="0"/>
      </w:pPr>
      <w:r>
        <w:t>Mode I Opening</w:t>
      </w:r>
    </w:p>
    <w:p>
      <w:pPr>
        <w:numPr>
          <w:ilvl w:val="2"/>
          <w:numId w:val="900"/>
        </w:numPr>
        <w:spacing w:before="0" w:after="0"/>
      </w:pPr>
      <w:r>
        <w:t>Mode II Sliding</w:t>
      </w:r>
    </w:p>
    <w:p>
      <w:pPr>
        <w:numPr>
          <w:ilvl w:val="2"/>
          <w:numId w:val="900"/>
        </w:numPr>
        <w:spacing w:before="0" w:after="0"/>
      </w:pPr>
      <w:r>
        <w:t>Mode III Tearing</w:t>
      </w:r>
    </w:p>
    <w:p>
      <w:pPr>
        <w:numPr>
          <w:ilvl w:val="1"/>
          <w:numId w:val="900"/>
        </w:numPr>
        <w:spacing w:before="0" w:after="0"/>
      </w:pPr>
      <w:r>
        <w:t>Joint Sets and Systems</w:t>
      </w:r>
    </w:p>
    <w:p>
      <w:pPr>
        <w:numPr>
          <w:ilvl w:val="2"/>
          <w:numId w:val="900"/>
        </w:numPr>
        <w:spacing w:before="0" w:after="0"/>
      </w:pPr>
      <w:r>
        <w:t>Systematic vs. Non-systematic Joints</w:t>
      </w:r>
    </w:p>
    <w:p>
      <w:pPr>
        <w:numPr>
          <w:ilvl w:val="2"/>
          <w:numId w:val="900"/>
        </w:numPr>
        <w:spacing w:before="0" w:after="0"/>
      </w:pPr>
      <w:r>
        <w:t>Orientation and Spacing</w:t>
      </w:r>
    </w:p>
    <w:p>
      <w:pPr>
        <w:numPr>
          <w:ilvl w:val="2"/>
          <w:numId w:val="900"/>
        </w:numPr>
        <w:spacing w:before="0" w:after="0"/>
      </w:pPr>
      <w:r>
        <w:t>Joint Propagation</w:t>
      </w:r>
    </w:p>
    <w:p>
      <w:pPr>
        <w:numPr>
          <w:ilvl w:val="1"/>
          <w:numId w:val="900"/>
        </w:numPr>
        <w:spacing w:before="0" w:after="0"/>
      </w:pPr>
      <w:r>
        <w:t>Columnar Jointing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Geometric Characteristics</w:t>
      </w:r>
    </w:p>
    <w:p>
      <w:pPr>
        <w:numPr>
          <w:ilvl w:val="1"/>
          <w:numId w:val="900"/>
        </w:numPr>
        <w:spacing w:before="0" w:after="0"/>
      </w:pPr>
      <w:r>
        <w:t>Sheeting and Exfoliation</w:t>
      </w:r>
    </w:p>
    <w:p>
      <w:pPr>
        <w:numPr>
          <w:ilvl w:val="2"/>
          <w:numId w:val="900"/>
        </w:numPr>
        <w:spacing w:before="0" w:after="0"/>
      </w:pPr>
      <w:r>
        <w:t>Mechanisms of Formation</w:t>
      </w:r>
    </w:p>
    <w:p>
      <w:pPr>
        <w:numPr>
          <w:ilvl w:val="2"/>
          <w:numId w:val="900"/>
        </w:numPr>
        <w:spacing w:before="0" w:after="0"/>
      </w:pPr>
      <w:r>
        <w:t>Geological Settings</w:t>
      </w:r>
    </w:p>
    <w:p>
      <w:pPr>
        <w:numPr>
          <w:ilvl w:val="0"/>
          <w:numId w:val="900"/>
        </w:numPr>
        <w:spacing w:before="0" w:after="0"/>
      </w:pPr>
      <w:r>
        <w:t>Fault Geometry and Classification</w:t>
      </w:r>
    </w:p>
    <w:p>
      <w:pPr>
        <w:numPr>
          <w:ilvl w:val="1"/>
          <w:numId w:val="900"/>
        </w:numPr>
        <w:spacing w:before="0" w:after="0"/>
      </w:pPr>
      <w:r>
        <w:t>Fault Terminology</w:t>
      </w:r>
    </w:p>
    <w:p>
      <w:pPr>
        <w:numPr>
          <w:ilvl w:val="2"/>
          <w:numId w:val="900"/>
        </w:numPr>
        <w:spacing w:before="0" w:after="0"/>
      </w:pPr>
      <w:r>
        <w:t>Fault Plane</w:t>
      </w:r>
    </w:p>
    <w:p>
      <w:pPr>
        <w:numPr>
          <w:ilvl w:val="2"/>
          <w:numId w:val="900"/>
        </w:numPr>
        <w:spacing w:before="0" w:after="0"/>
      </w:pPr>
      <w:r>
        <w:t>Fault Zone</w:t>
      </w:r>
    </w:p>
    <w:p>
      <w:pPr>
        <w:numPr>
          <w:ilvl w:val="2"/>
          <w:numId w:val="900"/>
        </w:numPr>
        <w:spacing w:before="0" w:after="0"/>
      </w:pPr>
      <w:r>
        <w:t>Fault Core and Damage Zone</w:t>
      </w:r>
    </w:p>
    <w:p>
      <w:pPr>
        <w:numPr>
          <w:ilvl w:val="2"/>
          <w:numId w:val="900"/>
        </w:numPr>
        <w:spacing w:before="0" w:after="0"/>
      </w:pPr>
      <w:r>
        <w:t>Hanging Wall and Footwall</w:t>
      </w:r>
    </w:p>
    <w:p>
      <w:pPr>
        <w:numPr>
          <w:ilvl w:val="2"/>
          <w:numId w:val="900"/>
        </w:numPr>
        <w:spacing w:before="0" w:after="0"/>
      </w:pPr>
      <w:r>
        <w:t>Slip Components</w:t>
      </w:r>
    </w:p>
    <w:p>
      <w:pPr>
        <w:numPr>
          <w:ilvl w:val="3"/>
          <w:numId w:val="900"/>
        </w:numPr>
        <w:spacing w:before="0" w:after="0"/>
      </w:pPr>
      <w:r>
        <w:t>Dip-Slip Component</w:t>
      </w:r>
    </w:p>
    <w:p>
      <w:pPr>
        <w:numPr>
          <w:ilvl w:val="3"/>
          <w:numId w:val="900"/>
        </w:numPr>
        <w:spacing w:before="0" w:after="0"/>
      </w:pPr>
      <w:r>
        <w:t>Strike-Slip Component</w:t>
      </w:r>
    </w:p>
    <w:p>
      <w:pPr>
        <w:numPr>
          <w:ilvl w:val="3"/>
          <w:numId w:val="900"/>
        </w:numPr>
        <w:spacing w:before="0" w:after="0"/>
      </w:pPr>
      <w:r>
        <w:t>Oblique-Slip Component</w:t>
      </w:r>
    </w:p>
    <w:p>
      <w:pPr>
        <w:numPr>
          <w:ilvl w:val="1"/>
          <w:numId w:val="900"/>
        </w:numPr>
        <w:spacing w:before="0" w:after="0"/>
      </w:pPr>
      <w:r>
        <w:t>Fault Classification by Slip</w:t>
      </w:r>
    </w:p>
    <w:p>
      <w:pPr>
        <w:numPr>
          <w:ilvl w:val="2"/>
          <w:numId w:val="900"/>
        </w:numPr>
        <w:spacing w:before="0" w:after="0"/>
      </w:pPr>
      <w:r>
        <w:t>Dip-Slip Faults</w:t>
      </w:r>
    </w:p>
    <w:p>
      <w:pPr>
        <w:numPr>
          <w:ilvl w:val="3"/>
          <w:numId w:val="900"/>
        </w:numPr>
        <w:spacing w:before="0" w:after="0"/>
      </w:pPr>
      <w:r>
        <w:t>Normal Faults</w:t>
      </w:r>
    </w:p>
    <w:p>
      <w:pPr>
        <w:numPr>
          <w:ilvl w:val="3"/>
          <w:numId w:val="900"/>
        </w:numPr>
        <w:spacing w:before="0" w:after="0"/>
      </w:pPr>
      <w:r>
        <w:t>Reverse Faults</w:t>
      </w:r>
    </w:p>
    <w:p>
      <w:pPr>
        <w:numPr>
          <w:ilvl w:val="3"/>
          <w:numId w:val="900"/>
        </w:numPr>
        <w:spacing w:before="0" w:after="0"/>
      </w:pPr>
      <w:r>
        <w:t>Thrust Faults</w:t>
      </w:r>
    </w:p>
    <w:p>
      <w:pPr>
        <w:numPr>
          <w:ilvl w:val="2"/>
          <w:numId w:val="900"/>
        </w:numPr>
        <w:spacing w:before="0" w:after="0"/>
      </w:pPr>
      <w:r>
        <w:t>Strike-Slip Faults</w:t>
      </w:r>
    </w:p>
    <w:p>
      <w:pPr>
        <w:numPr>
          <w:ilvl w:val="3"/>
          <w:numId w:val="900"/>
        </w:numPr>
        <w:spacing w:before="0" w:after="0"/>
      </w:pPr>
      <w:r>
        <w:t>Dextral Faults</w:t>
      </w:r>
    </w:p>
    <w:p>
      <w:pPr>
        <w:numPr>
          <w:ilvl w:val="3"/>
          <w:numId w:val="900"/>
        </w:numPr>
        <w:spacing w:before="0" w:after="0"/>
      </w:pPr>
      <w:r>
        <w:t>Sinistral Faults</w:t>
      </w:r>
    </w:p>
    <w:p>
      <w:pPr>
        <w:numPr>
          <w:ilvl w:val="2"/>
          <w:numId w:val="900"/>
        </w:numPr>
        <w:spacing w:before="0" w:after="0"/>
      </w:pPr>
      <w:r>
        <w:t>Oblique-Slip Faults</w:t>
      </w:r>
    </w:p>
    <w:p>
      <w:pPr>
        <w:numPr>
          <w:ilvl w:val="1"/>
          <w:numId w:val="900"/>
        </w:numPr>
        <w:spacing w:before="0" w:after="0"/>
      </w:pPr>
      <w:r>
        <w:t>Fault Orientation and Attitude</w:t>
      </w:r>
    </w:p>
    <w:p>
      <w:pPr>
        <w:numPr>
          <w:ilvl w:val="2"/>
          <w:numId w:val="900"/>
        </w:numPr>
        <w:spacing w:before="0" w:after="0"/>
      </w:pPr>
      <w:r>
        <w:t>Strike and Dip of Fault Planes</w:t>
      </w:r>
    </w:p>
    <w:p>
      <w:pPr>
        <w:numPr>
          <w:ilvl w:val="2"/>
          <w:numId w:val="900"/>
        </w:numPr>
        <w:spacing w:before="0" w:after="0"/>
      </w:pPr>
      <w:r>
        <w:t>Rake and Pitch of Slip Vectors</w:t>
      </w:r>
    </w:p>
    <w:p>
      <w:pPr>
        <w:numPr>
          <w:ilvl w:val="0"/>
          <w:numId w:val="900"/>
        </w:numPr>
        <w:spacing w:before="0" w:after="0"/>
      </w:pPr>
      <w:r>
        <w:t>Fault-Related Features and Rocks</w:t>
      </w:r>
    </w:p>
    <w:p>
      <w:pPr>
        <w:numPr>
          <w:ilvl w:val="1"/>
          <w:numId w:val="900"/>
        </w:numPr>
        <w:spacing w:before="0" w:after="0"/>
      </w:pPr>
      <w:r>
        <w:t>Kinematic Indicators</w:t>
      </w:r>
    </w:p>
    <w:p>
      <w:pPr>
        <w:numPr>
          <w:ilvl w:val="2"/>
          <w:numId w:val="900"/>
        </w:numPr>
        <w:spacing w:before="0" w:after="0"/>
      </w:pPr>
      <w:r>
        <w:t>Slickenlines and Slickensides</w:t>
      </w:r>
    </w:p>
    <w:p>
      <w:pPr>
        <w:numPr>
          <w:ilvl w:val="2"/>
          <w:numId w:val="900"/>
        </w:numPr>
        <w:spacing w:before="0" w:after="0"/>
      </w:pPr>
      <w:r>
        <w:t>Fibrous Mineral Growths</w:t>
      </w:r>
    </w:p>
    <w:p>
      <w:pPr>
        <w:numPr>
          <w:ilvl w:val="2"/>
          <w:numId w:val="900"/>
        </w:numPr>
        <w:spacing w:before="0" w:after="0"/>
      </w:pPr>
      <w:r>
        <w:t>Drag Folds</w:t>
      </w:r>
    </w:p>
    <w:p>
      <w:pPr>
        <w:numPr>
          <w:ilvl w:val="2"/>
          <w:numId w:val="900"/>
        </w:numPr>
        <w:spacing w:before="0" w:after="0"/>
      </w:pPr>
      <w:r>
        <w:t>Riedel Shears</w:t>
      </w:r>
    </w:p>
    <w:p>
      <w:pPr>
        <w:numPr>
          <w:ilvl w:val="1"/>
          <w:numId w:val="900"/>
        </w:numPr>
        <w:spacing w:before="0" w:after="0"/>
      </w:pPr>
      <w:r>
        <w:t>Fault Rocks</w:t>
      </w:r>
    </w:p>
    <w:p>
      <w:pPr>
        <w:numPr>
          <w:ilvl w:val="2"/>
          <w:numId w:val="900"/>
        </w:numPr>
        <w:spacing w:before="0" w:after="0"/>
      </w:pPr>
      <w:r>
        <w:t>Fault Breccia</w:t>
      </w:r>
    </w:p>
    <w:p>
      <w:pPr>
        <w:numPr>
          <w:ilvl w:val="2"/>
          <w:numId w:val="900"/>
        </w:numPr>
        <w:spacing w:before="0" w:after="0"/>
      </w:pPr>
      <w:r>
        <w:t>Fault Gouge</w:t>
      </w:r>
    </w:p>
    <w:p>
      <w:pPr>
        <w:numPr>
          <w:ilvl w:val="2"/>
          <w:numId w:val="900"/>
        </w:numPr>
        <w:spacing w:before="0" w:after="0"/>
      </w:pPr>
      <w:r>
        <w:t>Pseudotachylyte</w:t>
      </w:r>
    </w:p>
    <w:p>
      <w:pPr>
        <w:numPr>
          <w:ilvl w:val="2"/>
          <w:numId w:val="900"/>
        </w:numPr>
        <w:spacing w:before="0" w:after="0"/>
      </w:pPr>
      <w:r>
        <w:t>Cataclasite</w:t>
      </w:r>
    </w:p>
    <w:p>
      <w:pPr>
        <w:numPr>
          <w:ilvl w:val="1"/>
          <w:numId w:val="900"/>
        </w:numPr>
        <w:spacing w:before="0" w:after="0"/>
      </w:pPr>
      <w:r>
        <w:t>Fault Zone Architecture</w:t>
      </w:r>
    </w:p>
    <w:p>
      <w:pPr>
        <w:numPr>
          <w:ilvl w:val="2"/>
          <w:numId w:val="900"/>
        </w:numPr>
        <w:spacing w:before="0" w:after="0"/>
      </w:pPr>
      <w:r>
        <w:t>Core Zone Characteristics</w:t>
      </w:r>
    </w:p>
    <w:p>
      <w:pPr>
        <w:numPr>
          <w:ilvl w:val="2"/>
          <w:numId w:val="900"/>
        </w:numPr>
        <w:spacing w:before="0" w:after="0"/>
      </w:pPr>
      <w:r>
        <w:t>Damage Zone Properties</w:t>
      </w:r>
    </w:p>
    <w:p>
      <w:pPr>
        <w:numPr>
          <w:ilvl w:val="2"/>
          <w:numId w:val="900"/>
        </w:numPr>
        <w:spacing w:before="0" w:after="0"/>
      </w:pPr>
      <w:r>
        <w:t>Fault Seals and Permeability</w:t>
      </w:r>
    </w:p>
    <w:p>
      <w:pPr>
        <w:numPr>
          <w:ilvl w:val="0"/>
          <w:numId w:val="900"/>
        </w:numPr>
        <w:spacing w:before="0" w:after="0"/>
      </w:pPr>
      <w:r>
        <w:t>Fault Systems and Arrays</w:t>
      </w:r>
    </w:p>
    <w:p>
      <w:pPr>
        <w:numPr>
          <w:ilvl w:val="1"/>
          <w:numId w:val="900"/>
        </w:numPr>
        <w:spacing w:before="0" w:after="0"/>
      </w:pPr>
      <w:r>
        <w:t>Horst and Graben Structures</w:t>
      </w:r>
    </w:p>
    <w:p>
      <w:pPr>
        <w:numPr>
          <w:ilvl w:val="1"/>
          <w:numId w:val="900"/>
        </w:numPr>
        <w:spacing w:before="0" w:after="0"/>
      </w:pPr>
      <w:r>
        <w:t>Half-Grabens and Tilted Fault Blocks</w:t>
      </w:r>
    </w:p>
    <w:p>
      <w:pPr>
        <w:numPr>
          <w:ilvl w:val="1"/>
          <w:numId w:val="900"/>
        </w:numPr>
        <w:spacing w:before="0" w:after="0"/>
      </w:pPr>
      <w:r>
        <w:t>Imbricate Fans and Duplexes</w:t>
      </w:r>
    </w:p>
    <w:p>
      <w:pPr>
        <w:numPr>
          <w:ilvl w:val="1"/>
          <w:numId w:val="900"/>
        </w:numPr>
        <w:spacing w:before="0" w:after="0"/>
      </w:pPr>
      <w:r>
        <w:t>Flower Structures</w:t>
      </w:r>
    </w:p>
    <w:p>
      <w:pPr>
        <w:numPr>
          <w:ilvl w:val="2"/>
          <w:numId w:val="900"/>
        </w:numPr>
        <w:spacing w:before="0" w:after="0"/>
      </w:pPr>
      <w:r>
        <w:t>Positive Flower Structures</w:t>
      </w:r>
    </w:p>
    <w:p>
      <w:pPr>
        <w:numPr>
          <w:ilvl w:val="2"/>
          <w:numId w:val="900"/>
        </w:numPr>
        <w:spacing w:before="0" w:after="0"/>
      </w:pPr>
      <w:r>
        <w:t>Negative Flower Structures</w:t>
      </w:r>
    </w:p>
    <w:p>
      <w:pPr>
        <w:numPr>
          <w:ilvl w:val="1"/>
          <w:numId w:val="900"/>
        </w:numPr>
        <w:spacing w:before="0" w:after="0"/>
      </w:pPr>
      <w:r>
        <w:t>Transfer Faults and Accommodation Zones</w:t>
      </w:r>
    </w:p>
    <w:p>
      <w:pPr>
        <w:numPr>
          <w:ilvl w:val="1"/>
          <w:numId w:val="900"/>
        </w:numPr>
        <w:spacing w:before="0" w:after="0"/>
      </w:pPr>
      <w:r>
        <w:t>Fault Linkage and Interaction</w:t>
      </w:r>
    </w:p>
    <w:p>
      <w:pPr>
        <w:pStyle w:val="Heading1"/>
      </w:pPr>
      <w:r>
        <w:t>Ductile Structures and Folding</w:t>
      </w:r>
    </w:p>
    <w:p>
      <w:pPr>
        <w:numPr>
          <w:ilvl w:val="0"/>
          <w:numId w:val="900"/>
        </w:numPr>
        <w:spacing w:before="0" w:after="0"/>
      </w:pPr>
      <w:r>
        <w:t>Fold Geometry and Classification</w:t>
      </w:r>
    </w:p>
    <w:p>
      <w:pPr>
        <w:numPr>
          <w:ilvl w:val="1"/>
          <w:numId w:val="900"/>
        </w:numPr>
        <w:spacing w:before="0" w:after="0"/>
      </w:pPr>
      <w:r>
        <w:t>Fold Elements</w:t>
      </w:r>
    </w:p>
    <w:p>
      <w:pPr>
        <w:numPr>
          <w:ilvl w:val="2"/>
          <w:numId w:val="900"/>
        </w:numPr>
        <w:spacing w:before="0" w:after="0"/>
      </w:pPr>
      <w:r>
        <w:t>Hinge Line</w:t>
      </w:r>
    </w:p>
    <w:p>
      <w:pPr>
        <w:numPr>
          <w:ilvl w:val="2"/>
          <w:numId w:val="900"/>
        </w:numPr>
        <w:spacing w:before="0" w:after="0"/>
      </w:pPr>
      <w:r>
        <w:t>Limbs</w:t>
      </w:r>
    </w:p>
    <w:p>
      <w:pPr>
        <w:numPr>
          <w:ilvl w:val="2"/>
          <w:numId w:val="900"/>
        </w:numPr>
        <w:spacing w:before="0" w:after="0"/>
      </w:pPr>
      <w:r>
        <w:t>Axial Surface</w:t>
      </w:r>
    </w:p>
    <w:p>
      <w:pPr>
        <w:numPr>
          <w:ilvl w:val="2"/>
          <w:numId w:val="900"/>
        </w:numPr>
        <w:spacing w:before="0" w:after="0"/>
      </w:pPr>
      <w:r>
        <w:t>Fold Axis</w:t>
      </w:r>
    </w:p>
    <w:p>
      <w:pPr>
        <w:numPr>
          <w:ilvl w:val="2"/>
          <w:numId w:val="900"/>
        </w:numPr>
        <w:spacing w:before="0" w:after="0"/>
      </w:pPr>
      <w:r>
        <w:t>Crest and Trough</w:t>
      </w:r>
    </w:p>
    <w:p>
      <w:pPr>
        <w:numPr>
          <w:ilvl w:val="2"/>
          <w:numId w:val="900"/>
        </w:numPr>
        <w:spacing w:before="0" w:after="0"/>
      </w:pPr>
      <w:r>
        <w:t>Interlimb Angle</w:t>
      </w:r>
    </w:p>
    <w:p>
      <w:pPr>
        <w:numPr>
          <w:ilvl w:val="1"/>
          <w:numId w:val="900"/>
        </w:numPr>
        <w:spacing w:before="0" w:after="0"/>
      </w:pPr>
      <w:r>
        <w:t>Fold Classification by Orientation</w:t>
      </w:r>
    </w:p>
    <w:p>
      <w:pPr>
        <w:numPr>
          <w:ilvl w:val="2"/>
          <w:numId w:val="900"/>
        </w:numPr>
        <w:spacing w:before="0" w:after="0"/>
      </w:pPr>
      <w:r>
        <w:t>Plunging Folds</w:t>
      </w:r>
    </w:p>
    <w:p>
      <w:pPr>
        <w:numPr>
          <w:ilvl w:val="2"/>
          <w:numId w:val="900"/>
        </w:numPr>
        <w:spacing w:before="0" w:after="0"/>
      </w:pPr>
      <w:r>
        <w:t>Non-plunging Folds</w:t>
      </w:r>
    </w:p>
    <w:p>
      <w:pPr>
        <w:numPr>
          <w:ilvl w:val="2"/>
          <w:numId w:val="900"/>
        </w:numPr>
        <w:spacing w:before="0" w:after="0"/>
      </w:pPr>
      <w:r>
        <w:t>Upright Folds</w:t>
      </w:r>
    </w:p>
    <w:p>
      <w:pPr>
        <w:numPr>
          <w:ilvl w:val="2"/>
          <w:numId w:val="900"/>
        </w:numPr>
        <w:spacing w:before="0" w:after="0"/>
      </w:pPr>
      <w:r>
        <w:t>Inclined Folds</w:t>
      </w:r>
    </w:p>
    <w:p>
      <w:pPr>
        <w:numPr>
          <w:ilvl w:val="2"/>
          <w:numId w:val="900"/>
        </w:numPr>
        <w:spacing w:before="0" w:after="0"/>
      </w:pPr>
      <w:r>
        <w:t>Overturned Folds</w:t>
      </w:r>
    </w:p>
    <w:p>
      <w:pPr>
        <w:numPr>
          <w:ilvl w:val="2"/>
          <w:numId w:val="900"/>
        </w:numPr>
        <w:spacing w:before="0" w:after="0"/>
      </w:pPr>
      <w:r>
        <w:t>Recumbent Folds</w:t>
      </w:r>
    </w:p>
    <w:p>
      <w:pPr>
        <w:numPr>
          <w:ilvl w:val="1"/>
          <w:numId w:val="900"/>
        </w:numPr>
        <w:spacing w:before="0" w:after="0"/>
      </w:pPr>
      <w:r>
        <w:t>Fold Classification by Shape</w:t>
      </w:r>
    </w:p>
    <w:p>
      <w:pPr>
        <w:numPr>
          <w:ilvl w:val="2"/>
          <w:numId w:val="900"/>
        </w:numPr>
        <w:spacing w:before="0" w:after="0"/>
      </w:pPr>
      <w:r>
        <w:t>Anticlines</w:t>
      </w:r>
    </w:p>
    <w:p>
      <w:pPr>
        <w:numPr>
          <w:ilvl w:val="2"/>
          <w:numId w:val="900"/>
        </w:numPr>
        <w:spacing w:before="0" w:after="0"/>
      </w:pPr>
      <w:r>
        <w:t>Synclines</w:t>
      </w:r>
    </w:p>
    <w:p>
      <w:pPr>
        <w:numPr>
          <w:ilvl w:val="2"/>
          <w:numId w:val="900"/>
        </w:numPr>
        <w:spacing w:before="0" w:after="0"/>
      </w:pPr>
      <w:r>
        <w:t>Monoclines</w:t>
      </w:r>
    </w:p>
    <w:p>
      <w:pPr>
        <w:numPr>
          <w:ilvl w:val="2"/>
          <w:numId w:val="900"/>
        </w:numPr>
        <w:spacing w:before="0" w:after="0"/>
      </w:pPr>
      <w:r>
        <w:t>Domes</w:t>
      </w:r>
    </w:p>
    <w:p>
      <w:pPr>
        <w:numPr>
          <w:ilvl w:val="2"/>
          <w:numId w:val="900"/>
        </w:numPr>
        <w:spacing w:before="0" w:after="0"/>
      </w:pPr>
      <w:r>
        <w:t>Basins</w:t>
      </w:r>
    </w:p>
    <w:p>
      <w:pPr>
        <w:numPr>
          <w:ilvl w:val="2"/>
          <w:numId w:val="900"/>
        </w:numPr>
        <w:spacing w:before="0" w:after="0"/>
      </w:pPr>
      <w:r>
        <w:t>Antiforms</w:t>
      </w:r>
    </w:p>
    <w:p>
      <w:pPr>
        <w:numPr>
          <w:ilvl w:val="2"/>
          <w:numId w:val="900"/>
        </w:numPr>
        <w:spacing w:before="0" w:after="0"/>
      </w:pPr>
      <w:r>
        <w:t>Synforms</w:t>
      </w:r>
    </w:p>
    <w:p>
      <w:pPr>
        <w:numPr>
          <w:ilvl w:val="1"/>
          <w:numId w:val="900"/>
        </w:numPr>
        <w:spacing w:before="0" w:after="0"/>
      </w:pPr>
      <w:r>
        <w:t>Fold Symmetry and Profile</w:t>
      </w:r>
    </w:p>
    <w:p>
      <w:pPr>
        <w:numPr>
          <w:ilvl w:val="2"/>
          <w:numId w:val="900"/>
        </w:numPr>
        <w:spacing w:before="0" w:after="0"/>
      </w:pPr>
      <w:r>
        <w:t>Symmetrical Folds</w:t>
      </w:r>
    </w:p>
    <w:p>
      <w:pPr>
        <w:numPr>
          <w:ilvl w:val="2"/>
          <w:numId w:val="900"/>
        </w:numPr>
        <w:spacing w:before="0" w:after="0"/>
      </w:pPr>
      <w:r>
        <w:t>Asymmetrical Folds</w:t>
      </w:r>
    </w:p>
    <w:p>
      <w:pPr>
        <w:numPr>
          <w:ilvl w:val="2"/>
          <w:numId w:val="900"/>
        </w:numPr>
        <w:spacing w:before="0" w:after="0"/>
      </w:pPr>
      <w:r>
        <w:t>Chevron Folds</w:t>
      </w:r>
    </w:p>
    <w:p>
      <w:pPr>
        <w:numPr>
          <w:ilvl w:val="2"/>
          <w:numId w:val="900"/>
        </w:numPr>
        <w:spacing w:before="0" w:after="0"/>
      </w:pPr>
      <w:r>
        <w:t>Box Folds</w:t>
      </w:r>
    </w:p>
    <w:p>
      <w:pPr>
        <w:numPr>
          <w:ilvl w:val="2"/>
          <w:numId w:val="900"/>
        </w:numPr>
        <w:spacing w:before="0" w:after="0"/>
      </w:pPr>
      <w:r>
        <w:t>Kink Folds</w:t>
      </w:r>
    </w:p>
    <w:p>
      <w:pPr>
        <w:numPr>
          <w:ilvl w:val="0"/>
          <w:numId w:val="900"/>
        </w:numPr>
        <w:spacing w:before="0" w:after="0"/>
      </w:pPr>
      <w:r>
        <w:t>Fold Mechanics and Development</w:t>
      </w:r>
    </w:p>
    <w:p>
      <w:pPr>
        <w:numPr>
          <w:ilvl w:val="1"/>
          <w:numId w:val="900"/>
        </w:numPr>
        <w:spacing w:before="0" w:after="0"/>
      </w:pPr>
      <w:r>
        <w:t>Mechanisms of Folding</w:t>
      </w:r>
    </w:p>
    <w:p>
      <w:pPr>
        <w:numPr>
          <w:ilvl w:val="2"/>
          <w:numId w:val="900"/>
        </w:numPr>
        <w:spacing w:before="0" w:after="0"/>
      </w:pPr>
      <w:r>
        <w:t>Buckling</w:t>
      </w:r>
    </w:p>
    <w:p>
      <w:pPr>
        <w:numPr>
          <w:ilvl w:val="2"/>
          <w:numId w:val="900"/>
        </w:numPr>
        <w:spacing w:before="0" w:after="0"/>
      </w:pPr>
      <w:r>
        <w:t>Bending</w:t>
      </w:r>
    </w:p>
    <w:p>
      <w:pPr>
        <w:numPr>
          <w:ilvl w:val="2"/>
          <w:numId w:val="900"/>
        </w:numPr>
        <w:spacing w:before="0" w:after="0"/>
      </w:pPr>
      <w:r>
        <w:t>Passive Folding</w:t>
      </w:r>
    </w:p>
    <w:p>
      <w:pPr>
        <w:numPr>
          <w:ilvl w:val="1"/>
          <w:numId w:val="900"/>
        </w:numPr>
        <w:spacing w:before="0" w:after="0"/>
      </w:pPr>
      <w:r>
        <w:t>Fold Classification by Layer Thickness</w:t>
      </w:r>
    </w:p>
    <w:p>
      <w:pPr>
        <w:numPr>
          <w:ilvl w:val="2"/>
          <w:numId w:val="900"/>
        </w:numPr>
        <w:spacing w:before="0" w:after="0"/>
      </w:pPr>
      <w:r>
        <w:t>Parallel Folds</w:t>
      </w:r>
    </w:p>
    <w:p>
      <w:pPr>
        <w:numPr>
          <w:ilvl w:val="2"/>
          <w:numId w:val="900"/>
        </w:numPr>
        <w:spacing w:before="0" w:after="0"/>
      </w:pPr>
      <w:r>
        <w:t>Similar Folds</w:t>
      </w:r>
    </w:p>
    <w:p>
      <w:pPr>
        <w:numPr>
          <w:ilvl w:val="2"/>
          <w:numId w:val="900"/>
        </w:numPr>
        <w:spacing w:before="0" w:after="0"/>
      </w:pPr>
      <w:r>
        <w:t>Convergent Folds</w:t>
      </w:r>
    </w:p>
    <w:p>
      <w:pPr>
        <w:numPr>
          <w:ilvl w:val="1"/>
          <w:numId w:val="900"/>
        </w:numPr>
        <w:spacing w:before="0" w:after="0"/>
      </w:pPr>
      <w:r>
        <w:t>Superposed Folding</w:t>
      </w:r>
    </w:p>
    <w:p>
      <w:pPr>
        <w:numPr>
          <w:ilvl w:val="2"/>
          <w:numId w:val="900"/>
        </w:numPr>
        <w:spacing w:before="0" w:after="0"/>
      </w:pPr>
      <w:r>
        <w:t>Type 1 Interference Patterns</w:t>
      </w:r>
    </w:p>
    <w:p>
      <w:pPr>
        <w:numPr>
          <w:ilvl w:val="2"/>
          <w:numId w:val="900"/>
        </w:numPr>
        <w:spacing w:before="0" w:after="0"/>
      </w:pPr>
      <w:r>
        <w:t>Type 2 Interference Patterns</w:t>
      </w:r>
    </w:p>
    <w:p>
      <w:pPr>
        <w:numPr>
          <w:ilvl w:val="2"/>
          <w:numId w:val="900"/>
        </w:numPr>
        <w:spacing w:before="0" w:after="0"/>
      </w:pPr>
      <w:r>
        <w:t>Type 3 Interference Patterns</w:t>
      </w:r>
    </w:p>
    <w:p>
      <w:pPr>
        <w:numPr>
          <w:ilvl w:val="1"/>
          <w:numId w:val="900"/>
        </w:numPr>
        <w:spacing w:before="0" w:after="0"/>
      </w:pPr>
      <w:r>
        <w:t>Fold Growth and Evolution</w:t>
      </w:r>
    </w:p>
    <w:p>
      <w:pPr>
        <w:numPr>
          <w:ilvl w:val="2"/>
          <w:numId w:val="900"/>
        </w:numPr>
        <w:spacing w:before="0" w:after="0"/>
      </w:pPr>
      <w:r>
        <w:t>Nucleation and Amplification</w:t>
      </w:r>
    </w:p>
    <w:p>
      <w:pPr>
        <w:numPr>
          <w:ilvl w:val="2"/>
          <w:numId w:val="900"/>
        </w:numPr>
        <w:spacing w:before="0" w:after="0"/>
      </w:pPr>
      <w:r>
        <w:t>Fold Tightening and Locking</w:t>
      </w:r>
    </w:p>
    <w:p>
      <w:pPr>
        <w:numPr>
          <w:ilvl w:val="2"/>
          <w:numId w:val="900"/>
        </w:numPr>
        <w:spacing w:before="0" w:after="0"/>
      </w:pPr>
      <w:r>
        <w:t>Fold Wavelength and Amplitude</w:t>
      </w:r>
    </w:p>
    <w:p>
      <w:pPr>
        <w:numPr>
          <w:ilvl w:val="0"/>
          <w:numId w:val="900"/>
        </w:numPr>
        <w:spacing w:before="0" w:after="0"/>
      </w:pPr>
      <w:r>
        <w:t>Foliations</w:t>
      </w:r>
    </w:p>
    <w:p>
      <w:pPr>
        <w:numPr>
          <w:ilvl w:val="1"/>
          <w:numId w:val="900"/>
        </w:numPr>
        <w:spacing w:before="0" w:after="0"/>
      </w:pPr>
      <w:r>
        <w:t>Definition and Origin of Foliation</w:t>
      </w:r>
    </w:p>
    <w:p>
      <w:pPr>
        <w:numPr>
          <w:ilvl w:val="1"/>
          <w:numId w:val="900"/>
        </w:numPr>
        <w:spacing w:before="0" w:after="0"/>
      </w:pPr>
      <w:r>
        <w:t>Types of Foliation</w:t>
      </w:r>
    </w:p>
    <w:p>
      <w:pPr>
        <w:numPr>
          <w:ilvl w:val="2"/>
          <w:numId w:val="900"/>
        </w:numPr>
        <w:spacing w:before="0" w:after="0"/>
      </w:pPr>
      <w:r>
        <w:t>Cleavage</w:t>
      </w:r>
    </w:p>
    <w:p>
      <w:pPr>
        <w:numPr>
          <w:ilvl w:val="3"/>
          <w:numId w:val="900"/>
        </w:numPr>
        <w:spacing w:before="0" w:after="0"/>
      </w:pPr>
      <w:r>
        <w:t>Slaty Cleavage</w:t>
      </w:r>
    </w:p>
    <w:p>
      <w:pPr>
        <w:numPr>
          <w:ilvl w:val="3"/>
          <w:numId w:val="900"/>
        </w:numPr>
        <w:spacing w:before="0" w:after="0"/>
      </w:pPr>
      <w:r>
        <w:t>Crenulation Cleavage</w:t>
      </w:r>
    </w:p>
    <w:p>
      <w:pPr>
        <w:numPr>
          <w:ilvl w:val="3"/>
          <w:numId w:val="900"/>
        </w:numPr>
        <w:spacing w:before="0" w:after="0"/>
      </w:pPr>
      <w:r>
        <w:t>Spaced Cleavage</w:t>
      </w:r>
    </w:p>
    <w:p>
      <w:pPr>
        <w:numPr>
          <w:ilvl w:val="2"/>
          <w:numId w:val="900"/>
        </w:numPr>
        <w:spacing w:before="0" w:after="0"/>
      </w:pPr>
      <w:r>
        <w:t>Schistosity</w:t>
      </w:r>
    </w:p>
    <w:p>
      <w:pPr>
        <w:numPr>
          <w:ilvl w:val="2"/>
          <w:numId w:val="900"/>
        </w:numPr>
        <w:spacing w:before="0" w:after="0"/>
      </w:pPr>
      <w:r>
        <w:t>Gneissic Banding</w:t>
      </w:r>
    </w:p>
    <w:p>
      <w:pPr>
        <w:numPr>
          <w:ilvl w:val="2"/>
          <w:numId w:val="900"/>
        </w:numPr>
        <w:spacing w:before="0" w:after="0"/>
      </w:pPr>
      <w:r>
        <w:t>Mylonitic Foliation</w:t>
      </w:r>
    </w:p>
    <w:p>
      <w:pPr>
        <w:numPr>
          <w:ilvl w:val="1"/>
          <w:numId w:val="900"/>
        </w:numPr>
        <w:spacing w:before="0" w:after="0"/>
      </w:pPr>
      <w:r>
        <w:t>Relationship to Stress and Strain</w:t>
      </w:r>
    </w:p>
    <w:p>
      <w:pPr>
        <w:numPr>
          <w:ilvl w:val="1"/>
          <w:numId w:val="900"/>
        </w:numPr>
        <w:spacing w:before="0" w:after="0"/>
      </w:pPr>
      <w:r>
        <w:t>Axial Planar Foliation</w:t>
      </w:r>
    </w:p>
    <w:p>
      <w:pPr>
        <w:numPr>
          <w:ilvl w:val="1"/>
          <w:numId w:val="900"/>
        </w:numPr>
        <w:spacing w:before="0" w:after="0"/>
      </w:pPr>
      <w:r>
        <w:t>Development in Different Metamorphic Grades</w:t>
      </w:r>
    </w:p>
    <w:p>
      <w:pPr>
        <w:numPr>
          <w:ilvl w:val="0"/>
          <w:numId w:val="900"/>
        </w:numPr>
        <w:spacing w:before="0" w:after="0"/>
      </w:pPr>
      <w:r>
        <w:t>Lineations</w:t>
      </w:r>
    </w:p>
    <w:p>
      <w:pPr>
        <w:numPr>
          <w:ilvl w:val="1"/>
          <w:numId w:val="900"/>
        </w:numPr>
        <w:spacing w:before="0" w:after="0"/>
      </w:pPr>
      <w:r>
        <w:t>Definition and Origin of Lineation</w:t>
      </w:r>
    </w:p>
    <w:p>
      <w:pPr>
        <w:numPr>
          <w:ilvl w:val="1"/>
          <w:numId w:val="900"/>
        </w:numPr>
        <w:spacing w:before="0" w:after="0"/>
      </w:pPr>
      <w:r>
        <w:t>Types of Lineation</w:t>
      </w:r>
    </w:p>
    <w:p>
      <w:pPr>
        <w:numPr>
          <w:ilvl w:val="2"/>
          <w:numId w:val="900"/>
        </w:numPr>
        <w:spacing w:before="0" w:after="0"/>
      </w:pPr>
      <w:r>
        <w:t>Mineral Lineations</w:t>
      </w:r>
    </w:p>
    <w:p>
      <w:pPr>
        <w:numPr>
          <w:ilvl w:val="2"/>
          <w:numId w:val="900"/>
        </w:numPr>
        <w:spacing w:before="0" w:after="0"/>
      </w:pPr>
      <w:r>
        <w:t>Stretching Lineations</w:t>
      </w:r>
    </w:p>
    <w:p>
      <w:pPr>
        <w:numPr>
          <w:ilvl w:val="2"/>
          <w:numId w:val="900"/>
        </w:numPr>
        <w:spacing w:before="0" w:after="0"/>
      </w:pPr>
      <w:r>
        <w:t>Intersection Lineations</w:t>
      </w:r>
    </w:p>
    <w:p>
      <w:pPr>
        <w:numPr>
          <w:ilvl w:val="2"/>
          <w:numId w:val="900"/>
        </w:numPr>
        <w:spacing w:before="0" w:after="0"/>
      </w:pPr>
      <w:r>
        <w:t>Crenulation Lineations</w:t>
      </w:r>
    </w:p>
    <w:p>
      <w:pPr>
        <w:numPr>
          <w:ilvl w:val="2"/>
          <w:numId w:val="900"/>
        </w:numPr>
        <w:spacing w:before="0" w:after="0"/>
      </w:pPr>
      <w:r>
        <w:t>Rodding</w:t>
      </w:r>
    </w:p>
    <w:p>
      <w:pPr>
        <w:numPr>
          <w:ilvl w:val="1"/>
          <w:numId w:val="900"/>
        </w:numPr>
        <w:spacing w:before="0" w:after="0"/>
      </w:pPr>
      <w:r>
        <w:t>Relationship to Kinematics</w:t>
      </w:r>
    </w:p>
    <w:p>
      <w:pPr>
        <w:numPr>
          <w:ilvl w:val="1"/>
          <w:numId w:val="900"/>
        </w:numPr>
        <w:spacing w:before="0" w:after="0"/>
      </w:pPr>
      <w:r>
        <w:t>Association with Shear Zones</w:t>
      </w:r>
    </w:p>
    <w:p>
      <w:pPr>
        <w:pStyle w:val="Heading1"/>
      </w:pPr>
      <w:r>
        <w:t>Shear Zones and Mylonites</w:t>
      </w:r>
    </w:p>
    <w:p>
      <w:pPr>
        <w:numPr>
          <w:ilvl w:val="0"/>
          <w:numId w:val="900"/>
        </w:numPr>
        <w:spacing w:before="0" w:after="0"/>
      </w:pPr>
      <w:r>
        <w:t>Shear Zone Characteristics</w:t>
      </w:r>
    </w:p>
    <w:p>
      <w:pPr>
        <w:numPr>
          <w:ilvl w:val="1"/>
          <w:numId w:val="900"/>
        </w:numPr>
        <w:spacing w:before="0" w:after="0"/>
      </w:pPr>
      <w:r>
        <w:t>Definition and Recognition</w:t>
      </w:r>
    </w:p>
    <w:p>
      <w:pPr>
        <w:numPr>
          <w:ilvl w:val="1"/>
          <w:numId w:val="900"/>
        </w:numPr>
        <w:spacing w:before="0" w:after="0"/>
      </w:pPr>
      <w:r>
        <w:t>Shear Zone Geometry</w:t>
      </w:r>
    </w:p>
    <w:p>
      <w:pPr>
        <w:numPr>
          <w:ilvl w:val="1"/>
          <w:numId w:val="900"/>
        </w:numPr>
        <w:spacing w:before="0" w:after="0"/>
      </w:pPr>
      <w:r>
        <w:t>Brittle-Ductile Transition</w:t>
      </w:r>
    </w:p>
    <w:p>
      <w:pPr>
        <w:numPr>
          <w:ilvl w:val="0"/>
          <w:numId w:val="900"/>
        </w:numPr>
        <w:spacing w:before="0" w:after="0"/>
      </w:pPr>
      <w:r>
        <w:t>Mylonites and Mylonitic Rocks</w:t>
      </w:r>
    </w:p>
    <w:p>
      <w:pPr>
        <w:numPr>
          <w:ilvl w:val="1"/>
          <w:numId w:val="900"/>
        </w:numPr>
        <w:spacing w:before="0" w:after="0"/>
      </w:pPr>
      <w:r>
        <w:t>Classification of Mylonites</w:t>
      </w:r>
    </w:p>
    <w:p>
      <w:pPr>
        <w:numPr>
          <w:ilvl w:val="2"/>
          <w:numId w:val="900"/>
        </w:numPr>
        <w:spacing w:before="0" w:after="0"/>
      </w:pPr>
      <w:r>
        <w:t>Protomylonites</w:t>
      </w:r>
    </w:p>
    <w:p>
      <w:pPr>
        <w:numPr>
          <w:ilvl w:val="2"/>
          <w:numId w:val="900"/>
        </w:numPr>
        <w:spacing w:before="0" w:after="0"/>
      </w:pPr>
      <w:r>
        <w:t>Mylonites</w:t>
      </w:r>
    </w:p>
    <w:p>
      <w:pPr>
        <w:numPr>
          <w:ilvl w:val="2"/>
          <w:numId w:val="900"/>
        </w:numPr>
        <w:spacing w:before="0" w:after="0"/>
      </w:pPr>
      <w:r>
        <w:t>Ultramylonites</w:t>
      </w:r>
    </w:p>
    <w:p>
      <w:pPr>
        <w:numPr>
          <w:ilvl w:val="1"/>
          <w:numId w:val="900"/>
        </w:numPr>
        <w:spacing w:before="0" w:after="0"/>
      </w:pPr>
      <w:r>
        <w:t>Microstructural Features</w:t>
      </w:r>
    </w:p>
    <w:p>
      <w:pPr>
        <w:numPr>
          <w:ilvl w:val="1"/>
          <w:numId w:val="900"/>
        </w:numPr>
        <w:spacing w:before="0" w:after="0"/>
      </w:pPr>
      <w:r>
        <w:t>Deformation Mechanisms</w:t>
      </w:r>
    </w:p>
    <w:p>
      <w:pPr>
        <w:numPr>
          <w:ilvl w:val="0"/>
          <w:numId w:val="900"/>
        </w:numPr>
        <w:spacing w:before="0" w:after="0"/>
      </w:pPr>
      <w:r>
        <w:t>Kinematic Indicators in Shear Zones</w:t>
      </w:r>
    </w:p>
    <w:p>
      <w:pPr>
        <w:numPr>
          <w:ilvl w:val="1"/>
          <w:numId w:val="900"/>
        </w:numPr>
        <w:spacing w:before="0" w:after="0"/>
      </w:pPr>
      <w:r>
        <w:t>Asymmetric Porphyroclasts</w:t>
      </w:r>
    </w:p>
    <w:p>
      <w:pPr>
        <w:numPr>
          <w:ilvl w:val="2"/>
          <w:numId w:val="900"/>
        </w:numPr>
        <w:spacing w:before="0" w:after="0"/>
      </w:pPr>
      <w:r>
        <w:t>Sigma-Type Porphyroclasts</w:t>
      </w:r>
    </w:p>
    <w:p>
      <w:pPr>
        <w:numPr>
          <w:ilvl w:val="2"/>
          <w:numId w:val="900"/>
        </w:numPr>
        <w:spacing w:before="0" w:after="0"/>
      </w:pPr>
      <w:r>
        <w:t>Delta-Type Porphyroclasts</w:t>
      </w:r>
    </w:p>
    <w:p>
      <w:pPr>
        <w:numPr>
          <w:ilvl w:val="1"/>
          <w:numId w:val="900"/>
        </w:numPr>
        <w:spacing w:before="0" w:after="0"/>
      </w:pPr>
      <w:r>
        <w:t>S-C Fabrics</w:t>
      </w:r>
    </w:p>
    <w:p>
      <w:pPr>
        <w:numPr>
          <w:ilvl w:val="1"/>
          <w:numId w:val="900"/>
        </w:numPr>
        <w:spacing w:before="0" w:after="0"/>
      </w:pPr>
      <w:r>
        <w:t>Shear Bands</w:t>
      </w:r>
    </w:p>
    <w:p>
      <w:pPr>
        <w:numPr>
          <w:ilvl w:val="1"/>
          <w:numId w:val="900"/>
        </w:numPr>
        <w:spacing w:before="0" w:after="0"/>
      </w:pPr>
      <w:r>
        <w:t>Asymmetric Folds</w:t>
      </w:r>
    </w:p>
    <w:p>
      <w:pPr>
        <w:numPr>
          <w:ilvl w:val="1"/>
          <w:numId w:val="900"/>
        </w:numPr>
        <w:spacing w:before="0" w:after="0"/>
      </w:pPr>
      <w:r>
        <w:t>Boudinage</w:t>
      </w:r>
    </w:p>
    <w:p>
      <w:pPr>
        <w:numPr>
          <w:ilvl w:val="0"/>
          <w:numId w:val="900"/>
        </w:numPr>
        <w:spacing w:before="0" w:after="0"/>
      </w:pPr>
      <w:r>
        <w:t>Shear Zone Evolution</w:t>
      </w:r>
    </w:p>
    <w:p>
      <w:pPr>
        <w:numPr>
          <w:ilvl w:val="1"/>
          <w:numId w:val="900"/>
        </w:numPr>
        <w:spacing w:before="0" w:after="0"/>
      </w:pPr>
      <w:r>
        <w:t>Nucleation and Development</w:t>
      </w:r>
    </w:p>
    <w:p>
      <w:pPr>
        <w:numPr>
          <w:ilvl w:val="1"/>
          <w:numId w:val="900"/>
        </w:numPr>
        <w:spacing w:before="0" w:after="0"/>
      </w:pPr>
      <w:r>
        <w:t>Strain Localization</w:t>
      </w:r>
    </w:p>
    <w:p>
      <w:pPr>
        <w:numPr>
          <w:ilvl w:val="1"/>
          <w:numId w:val="900"/>
        </w:numPr>
        <w:spacing w:before="0" w:after="0"/>
      </w:pPr>
      <w:r>
        <w:t>Fluid Role in Shear Zones</w:t>
      </w:r>
    </w:p>
    <w:p>
      <w:pPr>
        <w:pStyle w:val="Heading1"/>
      </w:pPr>
      <w:r>
        <w:t>Kinematic and Dynamic Analysis</w:t>
      </w:r>
    </w:p>
    <w:p>
      <w:pPr>
        <w:numPr>
          <w:ilvl w:val="0"/>
          <w:numId w:val="900"/>
        </w:numPr>
        <w:spacing w:before="0" w:after="0"/>
      </w:pPr>
      <w:r>
        <w:t>Strain Analysis</w:t>
      </w:r>
    </w:p>
    <w:p>
      <w:pPr>
        <w:numPr>
          <w:ilvl w:val="1"/>
          <w:numId w:val="900"/>
        </w:numPr>
        <w:spacing w:before="0" w:after="0"/>
      </w:pPr>
      <w:r>
        <w:t>Markers for Strain Measurement</w:t>
      </w:r>
    </w:p>
    <w:p>
      <w:pPr>
        <w:numPr>
          <w:ilvl w:val="2"/>
          <w:numId w:val="900"/>
        </w:numPr>
        <w:spacing w:before="0" w:after="0"/>
      </w:pPr>
      <w:r>
        <w:t>Deformed Fossils</w:t>
      </w:r>
    </w:p>
    <w:p>
      <w:pPr>
        <w:numPr>
          <w:ilvl w:val="2"/>
          <w:numId w:val="900"/>
        </w:numPr>
        <w:spacing w:before="0" w:after="0"/>
      </w:pPr>
      <w:r>
        <w:t>Deformed Pebbles</w:t>
      </w:r>
    </w:p>
    <w:p>
      <w:pPr>
        <w:numPr>
          <w:ilvl w:val="2"/>
          <w:numId w:val="900"/>
        </w:numPr>
        <w:spacing w:before="0" w:after="0"/>
      </w:pPr>
      <w:r>
        <w:t>Deformed Veins</w:t>
      </w:r>
    </w:p>
    <w:p>
      <w:pPr>
        <w:numPr>
          <w:ilvl w:val="1"/>
          <w:numId w:val="900"/>
        </w:numPr>
        <w:spacing w:before="0" w:after="0"/>
      </w:pPr>
      <w:r>
        <w:t>Strain Measurement Techniques</w:t>
      </w:r>
    </w:p>
    <w:p>
      <w:pPr>
        <w:numPr>
          <w:ilvl w:val="2"/>
          <w:numId w:val="900"/>
        </w:numPr>
        <w:spacing w:before="0" w:after="0"/>
      </w:pPr>
      <w:r>
        <w:t>Rf/φ Method</w:t>
      </w:r>
    </w:p>
    <w:p>
      <w:pPr>
        <w:numPr>
          <w:ilvl w:val="2"/>
          <w:numId w:val="900"/>
        </w:numPr>
        <w:spacing w:before="0" w:after="0"/>
      </w:pPr>
      <w:r>
        <w:t>Fry Method</w:t>
      </w:r>
    </w:p>
    <w:p>
      <w:pPr>
        <w:numPr>
          <w:ilvl w:val="2"/>
          <w:numId w:val="900"/>
        </w:numPr>
        <w:spacing w:before="0" w:after="0"/>
      </w:pPr>
      <w:r>
        <w:t>Center-to-Center Method</w:t>
      </w:r>
    </w:p>
    <w:p>
      <w:pPr>
        <w:numPr>
          <w:ilvl w:val="1"/>
          <w:numId w:val="900"/>
        </w:numPr>
        <w:spacing w:before="0" w:after="0"/>
      </w:pPr>
      <w:r>
        <w:t>Strain Ellipse and Strain Ratio</w:t>
      </w:r>
    </w:p>
    <w:p>
      <w:pPr>
        <w:numPr>
          <w:ilvl w:val="1"/>
          <w:numId w:val="900"/>
        </w:numPr>
        <w:spacing w:before="0" w:after="0"/>
      </w:pPr>
      <w:r>
        <w:t>Flinn Diagram</w:t>
      </w:r>
    </w:p>
    <w:p>
      <w:pPr>
        <w:numPr>
          <w:ilvl w:val="1"/>
          <w:numId w:val="900"/>
        </w:numPr>
        <w:spacing w:before="0" w:after="0"/>
      </w:pPr>
      <w:r>
        <w:t>Three-Dimensional Strain Analysis</w:t>
      </w:r>
    </w:p>
    <w:p>
      <w:pPr>
        <w:numPr>
          <w:ilvl w:val="0"/>
          <w:numId w:val="900"/>
        </w:numPr>
        <w:spacing w:before="0" w:after="0"/>
      </w:pPr>
      <w:r>
        <w:t>Paleostress Analysis</w:t>
      </w:r>
    </w:p>
    <w:p>
      <w:pPr>
        <w:numPr>
          <w:ilvl w:val="1"/>
          <w:numId w:val="900"/>
        </w:numPr>
        <w:spacing w:before="0" w:after="0"/>
      </w:pPr>
      <w:r>
        <w:t>Reconstructing Paleostress Fields</w:t>
      </w:r>
    </w:p>
    <w:p>
      <w:pPr>
        <w:numPr>
          <w:ilvl w:val="1"/>
          <w:numId w:val="900"/>
        </w:numPr>
        <w:spacing w:before="0" w:after="0"/>
      </w:pPr>
      <w:r>
        <w:t>Anderson's Theory of Faulting</w:t>
      </w:r>
    </w:p>
    <w:p>
      <w:pPr>
        <w:numPr>
          <w:ilvl w:val="2"/>
          <w:numId w:val="900"/>
        </w:numPr>
        <w:spacing w:before="0" w:after="0"/>
      </w:pPr>
      <w:r>
        <w:t>Normal Fault Regime</w:t>
      </w:r>
    </w:p>
    <w:p>
      <w:pPr>
        <w:numPr>
          <w:ilvl w:val="2"/>
          <w:numId w:val="900"/>
        </w:numPr>
        <w:spacing w:before="0" w:after="0"/>
      </w:pPr>
      <w:r>
        <w:t>Reverse Fault Regime</w:t>
      </w:r>
    </w:p>
    <w:p>
      <w:pPr>
        <w:numPr>
          <w:ilvl w:val="2"/>
          <w:numId w:val="900"/>
        </w:numPr>
        <w:spacing w:before="0" w:after="0"/>
      </w:pPr>
      <w:r>
        <w:t>Strike-Slip Fault Regime</w:t>
      </w:r>
    </w:p>
    <w:p>
      <w:pPr>
        <w:numPr>
          <w:ilvl w:val="1"/>
          <w:numId w:val="900"/>
        </w:numPr>
        <w:spacing w:before="0" w:after="0"/>
      </w:pPr>
      <w:r>
        <w:t>Fault-Slip Analysis</w:t>
      </w:r>
    </w:p>
    <w:p>
      <w:pPr>
        <w:numPr>
          <w:ilvl w:val="2"/>
          <w:numId w:val="900"/>
        </w:numPr>
        <w:spacing w:before="0" w:after="0"/>
      </w:pPr>
      <w:r>
        <w:t>Data Collection and Plotting</w:t>
      </w:r>
    </w:p>
    <w:p>
      <w:pPr>
        <w:numPr>
          <w:ilvl w:val="2"/>
          <w:numId w:val="900"/>
        </w:numPr>
        <w:spacing w:before="0" w:after="0"/>
      </w:pPr>
      <w:r>
        <w:t>Stress Tensor Inversion</w:t>
      </w:r>
    </w:p>
    <w:p>
      <w:pPr>
        <w:numPr>
          <w:ilvl w:val="1"/>
          <w:numId w:val="900"/>
        </w:numPr>
        <w:spacing w:before="0" w:after="0"/>
      </w:pPr>
      <w:r>
        <w:t>Fracture Analysis</w:t>
      </w:r>
    </w:p>
    <w:p>
      <w:pPr>
        <w:numPr>
          <w:ilvl w:val="1"/>
          <w:numId w:val="900"/>
        </w:numPr>
        <w:spacing w:before="0" w:after="0"/>
      </w:pPr>
      <w:r>
        <w:t>Paleostress from Twins and Microstructures</w:t>
      </w:r>
    </w:p>
    <w:p>
      <w:pPr>
        <w:numPr>
          <w:ilvl w:val="0"/>
          <w:numId w:val="900"/>
        </w:numPr>
        <w:spacing w:before="0" w:after="0"/>
      </w:pPr>
      <w:r>
        <w:t>Kinematic Analysis</w:t>
      </w:r>
    </w:p>
    <w:p>
      <w:pPr>
        <w:numPr>
          <w:ilvl w:val="1"/>
          <w:numId w:val="900"/>
        </w:numPr>
        <w:spacing w:before="0" w:after="0"/>
      </w:pPr>
      <w:r>
        <w:t>Velocity Fields</w:t>
      </w:r>
    </w:p>
    <w:p>
      <w:pPr>
        <w:numPr>
          <w:ilvl w:val="1"/>
          <w:numId w:val="900"/>
        </w:numPr>
        <w:spacing w:before="0" w:after="0"/>
      </w:pPr>
      <w:r>
        <w:t>Strain Rate Tensors</w:t>
      </w:r>
    </w:p>
    <w:p>
      <w:pPr>
        <w:numPr>
          <w:ilvl w:val="1"/>
          <w:numId w:val="900"/>
        </w:numPr>
        <w:spacing w:before="0" w:after="0"/>
      </w:pPr>
      <w:r>
        <w:t>Vorticity Analysis</w:t>
      </w:r>
    </w:p>
    <w:p>
      <w:pPr>
        <w:numPr>
          <w:ilvl w:val="1"/>
          <w:numId w:val="900"/>
        </w:numPr>
        <w:spacing w:before="0" w:after="0"/>
      </w:pPr>
      <w:r>
        <w:t>Progressive Deformation Paths</w:t>
      </w:r>
    </w:p>
    <w:p>
      <w:pPr>
        <w:pStyle w:val="Heading1"/>
      </w:pPr>
      <w:r>
        <w:t>Plate Tectonics and Structural Regimes</w:t>
      </w:r>
    </w:p>
    <w:p>
      <w:pPr>
        <w:numPr>
          <w:ilvl w:val="0"/>
          <w:numId w:val="900"/>
        </w:numPr>
        <w:spacing w:before="0" w:after="0"/>
      </w:pPr>
      <w:r>
        <w:t>Plate Tectonic Theory</w:t>
      </w:r>
    </w:p>
    <w:p>
      <w:pPr>
        <w:numPr>
          <w:ilvl w:val="1"/>
          <w:numId w:val="900"/>
        </w:numPr>
        <w:spacing w:before="0" w:after="0"/>
      </w:pPr>
      <w:r>
        <w:t>Structure of Earth's Lithosphere</w:t>
      </w:r>
    </w:p>
    <w:p>
      <w:pPr>
        <w:numPr>
          <w:ilvl w:val="1"/>
          <w:numId w:val="900"/>
        </w:numPr>
        <w:spacing w:before="0" w:after="0"/>
      </w:pPr>
      <w:r>
        <w:t>Asthenosphere and its Role</w:t>
      </w:r>
    </w:p>
    <w:p>
      <w:pPr>
        <w:numPr>
          <w:ilvl w:val="1"/>
          <w:numId w:val="900"/>
        </w:numPr>
        <w:spacing w:before="0" w:after="0"/>
      </w:pPr>
      <w:r>
        <w:t>Types of Plate Boundaries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1"/>
          <w:numId w:val="900"/>
        </w:numPr>
        <w:spacing w:before="0" w:after="0"/>
      </w:pPr>
      <w:r>
        <w:t>Driving Mechanisms of Plate Motion</w:t>
      </w:r>
    </w:p>
    <w:p>
      <w:pPr>
        <w:numPr>
          <w:ilvl w:val="2"/>
          <w:numId w:val="900"/>
        </w:numPr>
        <w:spacing w:before="0" w:after="0"/>
      </w:pPr>
      <w:r>
        <w:t>Ridge Push</w:t>
      </w:r>
    </w:p>
    <w:p>
      <w:pPr>
        <w:numPr>
          <w:ilvl w:val="2"/>
          <w:numId w:val="900"/>
        </w:numPr>
        <w:spacing w:before="0" w:after="0"/>
      </w:pPr>
      <w:r>
        <w:t>Slab Pull</w:t>
      </w:r>
    </w:p>
    <w:p>
      <w:pPr>
        <w:numPr>
          <w:ilvl w:val="2"/>
          <w:numId w:val="900"/>
        </w:numPr>
        <w:spacing w:before="0" w:after="0"/>
      </w:pPr>
      <w:r>
        <w:t>Mantle Convection</w:t>
      </w:r>
    </w:p>
    <w:p>
      <w:pPr>
        <w:numPr>
          <w:ilvl w:val="2"/>
          <w:numId w:val="900"/>
        </w:numPr>
        <w:spacing w:before="0" w:after="0"/>
      </w:pPr>
      <w:r>
        <w:t>Trench Suction</w:t>
      </w:r>
    </w:p>
    <w:p>
      <w:pPr>
        <w:numPr>
          <w:ilvl w:val="0"/>
          <w:numId w:val="900"/>
        </w:numPr>
        <w:spacing w:before="0" w:after="0"/>
      </w:pPr>
      <w:r>
        <w:t>Extensional Tectonic Regimes</w:t>
      </w:r>
    </w:p>
    <w:p>
      <w:pPr>
        <w:numPr>
          <w:ilvl w:val="1"/>
          <w:numId w:val="900"/>
        </w:numPr>
        <w:spacing w:before="0" w:after="0"/>
      </w:pPr>
      <w:r>
        <w:t>Continental Rifts</w:t>
      </w:r>
    </w:p>
    <w:p>
      <w:pPr>
        <w:numPr>
          <w:ilvl w:val="2"/>
          <w:numId w:val="900"/>
        </w:numPr>
        <w:spacing w:before="0" w:after="0"/>
      </w:pPr>
      <w:r>
        <w:t>Rift Valley Structures</w:t>
      </w:r>
    </w:p>
    <w:p>
      <w:pPr>
        <w:numPr>
          <w:ilvl w:val="2"/>
          <w:numId w:val="900"/>
        </w:numPr>
        <w:spacing w:before="0" w:after="0"/>
      </w:pPr>
      <w:r>
        <w:t>Normal Fault Systems</w:t>
      </w:r>
    </w:p>
    <w:p>
      <w:pPr>
        <w:numPr>
          <w:ilvl w:val="2"/>
          <w:numId w:val="900"/>
        </w:numPr>
        <w:spacing w:before="0" w:after="0"/>
      </w:pPr>
      <w:r>
        <w:t>Metamorphic Core Complexes</w:t>
      </w:r>
    </w:p>
    <w:p>
      <w:pPr>
        <w:numPr>
          <w:ilvl w:val="2"/>
          <w:numId w:val="900"/>
        </w:numPr>
        <w:spacing w:before="0" w:after="0"/>
      </w:pPr>
      <w:r>
        <w:t>Volcanism in Rifts</w:t>
      </w:r>
    </w:p>
    <w:p>
      <w:pPr>
        <w:numPr>
          <w:ilvl w:val="1"/>
          <w:numId w:val="900"/>
        </w:numPr>
        <w:spacing w:before="0" w:after="0"/>
      </w:pPr>
      <w:r>
        <w:t>Mid-Ocean Ridges</w:t>
      </w:r>
    </w:p>
    <w:p>
      <w:pPr>
        <w:numPr>
          <w:ilvl w:val="2"/>
          <w:numId w:val="900"/>
        </w:numPr>
        <w:spacing w:before="0" w:after="0"/>
      </w:pPr>
      <w:r>
        <w:t>Structure and Morphology</w:t>
      </w:r>
    </w:p>
    <w:p>
      <w:pPr>
        <w:numPr>
          <w:ilvl w:val="2"/>
          <w:numId w:val="900"/>
        </w:numPr>
        <w:spacing w:before="0" w:after="0"/>
      </w:pPr>
      <w:r>
        <w:t>Oceanic Crust Formation</w:t>
      </w:r>
    </w:p>
    <w:p>
      <w:pPr>
        <w:numPr>
          <w:ilvl w:val="1"/>
          <w:numId w:val="900"/>
        </w:numPr>
        <w:spacing w:before="0" w:after="0"/>
      </w:pPr>
      <w:r>
        <w:t>Back-Arc Extension</w:t>
      </w:r>
    </w:p>
    <w:p>
      <w:pPr>
        <w:numPr>
          <w:ilvl w:val="1"/>
          <w:numId w:val="900"/>
        </w:numPr>
        <w:spacing w:before="0" w:after="0"/>
      </w:pPr>
      <w:r>
        <w:t>Passive Continental Margins</w:t>
      </w:r>
    </w:p>
    <w:p>
      <w:pPr>
        <w:numPr>
          <w:ilvl w:val="0"/>
          <w:numId w:val="900"/>
        </w:numPr>
        <w:spacing w:before="0" w:after="0"/>
      </w:pPr>
      <w:r>
        <w:t>Compressional Tectonic Regimes</w:t>
      </w:r>
    </w:p>
    <w:p>
      <w:pPr>
        <w:numPr>
          <w:ilvl w:val="1"/>
          <w:numId w:val="900"/>
        </w:numPr>
        <w:spacing w:before="0" w:after="0"/>
      </w:pPr>
      <w:r>
        <w:t>Subduction Zones</w:t>
      </w:r>
    </w:p>
    <w:p>
      <w:pPr>
        <w:numPr>
          <w:ilvl w:val="2"/>
          <w:numId w:val="900"/>
        </w:numPr>
        <w:spacing w:before="0" w:after="0"/>
      </w:pPr>
      <w:r>
        <w:t>Accretionary Prisms</w:t>
      </w:r>
    </w:p>
    <w:p>
      <w:pPr>
        <w:numPr>
          <w:ilvl w:val="2"/>
          <w:numId w:val="900"/>
        </w:numPr>
        <w:spacing w:before="0" w:after="0"/>
      </w:pPr>
      <w:r>
        <w:t>Forearc Basins</w:t>
      </w:r>
    </w:p>
    <w:p>
      <w:pPr>
        <w:numPr>
          <w:ilvl w:val="2"/>
          <w:numId w:val="900"/>
        </w:numPr>
        <w:spacing w:before="0" w:after="0"/>
      </w:pPr>
      <w:r>
        <w:t>Volcanic Arcs</w:t>
      </w:r>
    </w:p>
    <w:p>
      <w:pPr>
        <w:numPr>
          <w:ilvl w:val="2"/>
          <w:numId w:val="900"/>
        </w:numPr>
        <w:spacing w:before="0" w:after="0"/>
      </w:pPr>
      <w:r>
        <w:t>Megathrust Faults</w:t>
      </w:r>
    </w:p>
    <w:p>
      <w:pPr>
        <w:numPr>
          <w:ilvl w:val="1"/>
          <w:numId w:val="900"/>
        </w:numPr>
        <w:spacing w:before="0" w:after="0"/>
      </w:pPr>
      <w:r>
        <w:t>Continental Collision Zones</w:t>
      </w:r>
    </w:p>
    <w:p>
      <w:pPr>
        <w:numPr>
          <w:ilvl w:val="2"/>
          <w:numId w:val="900"/>
        </w:numPr>
        <w:spacing w:before="0" w:after="0"/>
      </w:pPr>
      <w:r>
        <w:t>Fold-and-Thrust Belts</w:t>
      </w:r>
    </w:p>
    <w:p>
      <w:pPr>
        <w:numPr>
          <w:ilvl w:val="2"/>
          <w:numId w:val="900"/>
        </w:numPr>
        <w:spacing w:before="0" w:after="0"/>
      </w:pPr>
      <w:r>
        <w:t>Suture Zones</w:t>
      </w:r>
    </w:p>
    <w:p>
      <w:pPr>
        <w:numPr>
          <w:ilvl w:val="2"/>
          <w:numId w:val="900"/>
        </w:numPr>
        <w:spacing w:before="0" w:after="0"/>
      </w:pPr>
      <w:r>
        <w:t>Ophiolites</w:t>
      </w:r>
    </w:p>
    <w:p>
      <w:pPr>
        <w:numPr>
          <w:ilvl w:val="2"/>
          <w:numId w:val="900"/>
        </w:numPr>
        <w:spacing w:before="0" w:after="0"/>
      </w:pPr>
      <w:r>
        <w:t>Foreland Basins</w:t>
      </w:r>
    </w:p>
    <w:p>
      <w:pPr>
        <w:numPr>
          <w:ilvl w:val="2"/>
          <w:numId w:val="900"/>
        </w:numPr>
        <w:spacing w:before="0" w:after="0"/>
      </w:pPr>
      <w:r>
        <w:t>Crustal Thickening and Exhumation</w:t>
      </w:r>
    </w:p>
    <w:p>
      <w:pPr>
        <w:numPr>
          <w:ilvl w:val="1"/>
          <w:numId w:val="900"/>
        </w:numPr>
        <w:spacing w:before="0" w:after="0"/>
      </w:pPr>
      <w:r>
        <w:t>Orogenic Belts</w:t>
      </w:r>
    </w:p>
    <w:p>
      <w:pPr>
        <w:numPr>
          <w:ilvl w:val="2"/>
          <w:numId w:val="900"/>
        </w:numPr>
        <w:spacing w:before="0" w:after="0"/>
      </w:pPr>
      <w:r>
        <w:t>Thin-Skinned vs. Thick-Skinned Tectonics</w:t>
      </w:r>
    </w:p>
    <w:p>
      <w:pPr>
        <w:numPr>
          <w:ilvl w:val="2"/>
          <w:numId w:val="900"/>
        </w:numPr>
        <w:spacing w:before="0" w:after="0"/>
      </w:pPr>
      <w:r>
        <w:t>Structural Levels in Orogens</w:t>
      </w:r>
    </w:p>
    <w:p>
      <w:pPr>
        <w:numPr>
          <w:ilvl w:val="0"/>
          <w:numId w:val="900"/>
        </w:numPr>
        <w:spacing w:before="0" w:after="0"/>
      </w:pPr>
      <w:r>
        <w:t>Strike-Slip and Transform Regimes</w:t>
      </w:r>
    </w:p>
    <w:p>
      <w:pPr>
        <w:numPr>
          <w:ilvl w:val="1"/>
          <w:numId w:val="900"/>
        </w:numPr>
        <w:spacing w:before="0" w:after="0"/>
      </w:pPr>
      <w:r>
        <w:t>Transform Faults</w:t>
      </w:r>
    </w:p>
    <w:p>
      <w:pPr>
        <w:numPr>
          <w:ilvl w:val="2"/>
          <w:numId w:val="900"/>
        </w:numPr>
        <w:spacing w:before="0" w:after="0"/>
      </w:pPr>
      <w:r>
        <w:t>Oceanic Transform Faults</w:t>
      </w:r>
    </w:p>
    <w:p>
      <w:pPr>
        <w:numPr>
          <w:ilvl w:val="2"/>
          <w:numId w:val="900"/>
        </w:numPr>
        <w:spacing w:before="0" w:after="0"/>
      </w:pPr>
      <w:r>
        <w:t>Continental Transform Faults</w:t>
      </w:r>
    </w:p>
    <w:p>
      <w:pPr>
        <w:numPr>
          <w:ilvl w:val="1"/>
          <w:numId w:val="900"/>
        </w:numPr>
        <w:spacing w:before="0" w:after="0"/>
      </w:pPr>
      <w:r>
        <w:t>Transpression and Transtension</w:t>
      </w:r>
    </w:p>
    <w:p>
      <w:pPr>
        <w:numPr>
          <w:ilvl w:val="1"/>
          <w:numId w:val="900"/>
        </w:numPr>
        <w:spacing w:before="0" w:after="0"/>
      </w:pPr>
      <w:r>
        <w:t>Pull-Apart Basins</w:t>
      </w:r>
    </w:p>
    <w:p>
      <w:pPr>
        <w:numPr>
          <w:ilvl w:val="1"/>
          <w:numId w:val="900"/>
        </w:numPr>
        <w:spacing w:before="0" w:after="0"/>
      </w:pPr>
      <w:r>
        <w:t>Releasing and Restraining Bends</w:t>
      </w:r>
    </w:p>
    <w:p>
      <w:pPr>
        <w:numPr>
          <w:ilvl w:val="0"/>
          <w:numId w:val="900"/>
        </w:numPr>
        <w:spacing w:before="0" w:after="0"/>
      </w:pPr>
      <w:r>
        <w:t>Intraplate Tectonics</w:t>
      </w:r>
    </w:p>
    <w:p>
      <w:pPr>
        <w:numPr>
          <w:ilvl w:val="1"/>
          <w:numId w:val="900"/>
        </w:numPr>
        <w:spacing w:before="0" w:after="0"/>
      </w:pPr>
      <w:r>
        <w:t>Deformation away from Plate Boundaries</w:t>
      </w:r>
    </w:p>
    <w:p>
      <w:pPr>
        <w:numPr>
          <w:ilvl w:val="1"/>
          <w:numId w:val="900"/>
        </w:numPr>
        <w:spacing w:before="0" w:after="0"/>
      </w:pPr>
      <w:r>
        <w:t>Basin and Range Province</w:t>
      </w:r>
    </w:p>
    <w:p>
      <w:pPr>
        <w:numPr>
          <w:ilvl w:val="1"/>
          <w:numId w:val="900"/>
        </w:numPr>
        <w:spacing w:before="0" w:after="0"/>
      </w:pPr>
      <w:r>
        <w:t>Large Igneous Provinces</w:t>
      </w:r>
    </w:p>
    <w:p>
      <w:pPr>
        <w:numPr>
          <w:ilvl w:val="1"/>
          <w:numId w:val="900"/>
        </w:numPr>
        <w:spacing w:before="0" w:after="0"/>
      </w:pPr>
      <w:r>
        <w:t>Cratonic Stability and Reactivation</w:t>
      </w:r>
    </w:p>
    <w:p>
      <w:pPr>
        <w:pStyle w:val="Heading1"/>
      </w:pPr>
      <w:r>
        <w:t>Techniques in Structural Geology</w:t>
      </w:r>
    </w:p>
    <w:p>
      <w:pPr>
        <w:numPr>
          <w:ilvl w:val="0"/>
          <w:numId w:val="900"/>
        </w:numPr>
        <w:spacing w:before="0" w:after="0"/>
      </w:pPr>
      <w:r>
        <w:t>Field Methods</w:t>
      </w:r>
    </w:p>
    <w:p>
      <w:pPr>
        <w:numPr>
          <w:ilvl w:val="1"/>
          <w:numId w:val="900"/>
        </w:numPr>
        <w:spacing w:before="0" w:after="0"/>
      </w:pPr>
      <w:r>
        <w:t>Geologic Mapping</w:t>
      </w:r>
    </w:p>
    <w:p>
      <w:pPr>
        <w:numPr>
          <w:ilvl w:val="2"/>
          <w:numId w:val="900"/>
        </w:numPr>
        <w:spacing w:before="0" w:after="0"/>
      </w:pPr>
      <w:r>
        <w:t>Map Types and Symbols</w:t>
      </w:r>
    </w:p>
    <w:p>
      <w:pPr>
        <w:numPr>
          <w:ilvl w:val="2"/>
          <w:numId w:val="900"/>
        </w:numPr>
        <w:spacing w:before="0" w:after="0"/>
      </w:pPr>
      <w:r>
        <w:t>Field Note Techniques</w:t>
      </w:r>
    </w:p>
    <w:p>
      <w:pPr>
        <w:numPr>
          <w:ilvl w:val="2"/>
          <w:numId w:val="900"/>
        </w:numPr>
        <w:spacing w:before="0" w:after="0"/>
      </w:pPr>
      <w:r>
        <w:t>GPS and Digital Mapping</w:t>
      </w:r>
    </w:p>
    <w:p>
      <w:pPr>
        <w:numPr>
          <w:ilvl w:val="1"/>
          <w:numId w:val="900"/>
        </w:numPr>
        <w:spacing w:before="0" w:after="0"/>
      </w:pPr>
      <w:r>
        <w:t>Measuring Structural Elements</w:t>
      </w:r>
    </w:p>
    <w:p>
      <w:pPr>
        <w:numPr>
          <w:ilvl w:val="2"/>
          <w:numId w:val="900"/>
        </w:numPr>
        <w:spacing w:before="0" w:after="0"/>
      </w:pPr>
      <w:r>
        <w:t>Strike and Dip Measurements</w:t>
      </w:r>
    </w:p>
    <w:p>
      <w:pPr>
        <w:numPr>
          <w:ilvl w:val="2"/>
          <w:numId w:val="900"/>
        </w:numPr>
        <w:spacing w:before="0" w:after="0"/>
      </w:pPr>
      <w:r>
        <w:t>Use of Brunton Compass and Clinometer</w:t>
      </w:r>
    </w:p>
    <w:p>
      <w:pPr>
        <w:numPr>
          <w:ilvl w:val="2"/>
          <w:numId w:val="900"/>
        </w:numPr>
        <w:spacing w:before="0" w:after="0"/>
      </w:pPr>
      <w:r>
        <w:t>Recording and Plotting Data</w:t>
      </w:r>
    </w:p>
    <w:p>
      <w:pPr>
        <w:numPr>
          <w:ilvl w:val="1"/>
          <w:numId w:val="900"/>
        </w:numPr>
        <w:spacing w:before="0" w:after="0"/>
      </w:pPr>
      <w:r>
        <w:t>Cross-Section Construction</w:t>
      </w:r>
    </w:p>
    <w:p>
      <w:pPr>
        <w:numPr>
          <w:ilvl w:val="2"/>
          <w:numId w:val="900"/>
        </w:numPr>
        <w:spacing w:before="0" w:after="0"/>
      </w:pPr>
      <w:r>
        <w:t>Techniques and Conventions</w:t>
      </w:r>
    </w:p>
    <w:p>
      <w:pPr>
        <w:numPr>
          <w:ilvl w:val="2"/>
          <w:numId w:val="900"/>
        </w:numPr>
        <w:spacing w:before="0" w:after="0"/>
      </w:pPr>
      <w:r>
        <w:t>Balancing Cross-Sections</w:t>
      </w:r>
    </w:p>
    <w:p>
      <w:pPr>
        <w:numPr>
          <w:ilvl w:val="2"/>
          <w:numId w:val="900"/>
        </w:numPr>
        <w:spacing w:before="0" w:after="0"/>
      </w:pPr>
      <w:r>
        <w:t>Area and Line Balancing</w:t>
      </w:r>
    </w:p>
    <w:p>
      <w:pPr>
        <w:numPr>
          <w:ilvl w:val="1"/>
          <w:numId w:val="900"/>
        </w:numPr>
        <w:spacing w:before="0" w:after="0"/>
      </w:pPr>
      <w:r>
        <w:t>Outcrop Documentation</w:t>
      </w:r>
    </w:p>
    <w:p>
      <w:pPr>
        <w:numPr>
          <w:ilvl w:val="2"/>
          <w:numId w:val="900"/>
        </w:numPr>
        <w:spacing w:before="0" w:after="0"/>
      </w:pPr>
      <w:r>
        <w:t>Sketching and Photography</w:t>
      </w:r>
    </w:p>
    <w:p>
      <w:pPr>
        <w:numPr>
          <w:ilvl w:val="2"/>
          <w:numId w:val="900"/>
        </w:numPr>
        <w:spacing w:before="0" w:after="0"/>
      </w:pPr>
      <w:r>
        <w:t>Structural Domain Analysis</w:t>
      </w:r>
    </w:p>
    <w:p>
      <w:pPr>
        <w:numPr>
          <w:ilvl w:val="0"/>
          <w:numId w:val="900"/>
        </w:numPr>
        <w:spacing w:before="0" w:after="0"/>
      </w:pPr>
      <w:r>
        <w:t>Stereographic Projection</w:t>
      </w:r>
    </w:p>
    <w:p>
      <w:pPr>
        <w:numPr>
          <w:ilvl w:val="1"/>
          <w:numId w:val="900"/>
        </w:numPr>
        <w:spacing w:before="0" w:after="0"/>
      </w:pPr>
      <w:r>
        <w:t>Principles of Stereonets</w:t>
      </w:r>
    </w:p>
    <w:p>
      <w:pPr>
        <w:numPr>
          <w:ilvl w:val="1"/>
          <w:numId w:val="900"/>
        </w:numPr>
        <w:spacing w:before="0" w:after="0"/>
      </w:pPr>
      <w:r>
        <w:t>Plotting Planes and Lines</w:t>
      </w:r>
    </w:p>
    <w:p>
      <w:pPr>
        <w:numPr>
          <w:ilvl w:val="1"/>
          <w:numId w:val="900"/>
        </w:numPr>
        <w:spacing w:before="0" w:after="0"/>
      </w:pPr>
      <w:r>
        <w:t>Analyzing Structural Data</w:t>
      </w:r>
    </w:p>
    <w:p>
      <w:pPr>
        <w:numPr>
          <w:ilvl w:val="2"/>
          <w:numId w:val="900"/>
        </w:numPr>
        <w:spacing w:before="0" w:after="0"/>
      </w:pPr>
      <w:r>
        <w:t>Fold Axes</w:t>
      </w:r>
    </w:p>
    <w:p>
      <w:pPr>
        <w:numPr>
          <w:ilvl w:val="2"/>
          <w:numId w:val="900"/>
        </w:numPr>
        <w:spacing w:before="0" w:after="0"/>
      </w:pPr>
      <w:r>
        <w:t>Fault Planes</w:t>
      </w:r>
    </w:p>
    <w:p>
      <w:pPr>
        <w:numPr>
          <w:ilvl w:val="2"/>
          <w:numId w:val="900"/>
        </w:numPr>
        <w:spacing w:before="0" w:after="0"/>
      </w:pPr>
      <w:r>
        <w:t>Intersection Lineations</w:t>
      </w:r>
    </w:p>
    <w:p>
      <w:pPr>
        <w:numPr>
          <w:ilvl w:val="1"/>
          <w:numId w:val="900"/>
        </w:numPr>
        <w:spacing w:before="0" w:after="0"/>
      </w:pPr>
      <w:r>
        <w:t>Rotational Analysis</w:t>
      </w:r>
    </w:p>
    <w:p>
      <w:pPr>
        <w:numPr>
          <w:ilvl w:val="1"/>
          <w:numId w:val="900"/>
        </w:numPr>
        <w:spacing w:before="0" w:after="0"/>
      </w:pPr>
      <w:r>
        <w:t>Statistical Analysis of Orientation Data</w:t>
      </w:r>
    </w:p>
    <w:p>
      <w:pPr>
        <w:numPr>
          <w:ilvl w:val="0"/>
          <w:numId w:val="900"/>
        </w:numPr>
        <w:spacing w:before="0" w:after="0"/>
      </w:pPr>
      <w:r>
        <w:t>Laboratory Techniques</w:t>
      </w:r>
    </w:p>
    <w:p>
      <w:pPr>
        <w:numPr>
          <w:ilvl w:val="1"/>
          <w:numId w:val="900"/>
        </w:numPr>
        <w:spacing w:before="0" w:after="0"/>
      </w:pPr>
      <w:r>
        <w:t>Physical Modeling</w:t>
      </w:r>
    </w:p>
    <w:p>
      <w:pPr>
        <w:numPr>
          <w:ilvl w:val="2"/>
          <w:numId w:val="900"/>
        </w:numPr>
        <w:spacing w:before="0" w:after="0"/>
      </w:pPr>
      <w:r>
        <w:t>Sandbox Models</w:t>
      </w:r>
    </w:p>
    <w:p>
      <w:pPr>
        <w:numPr>
          <w:ilvl w:val="2"/>
          <w:numId w:val="900"/>
        </w:numPr>
        <w:spacing w:before="0" w:after="0"/>
      </w:pPr>
      <w:r>
        <w:t>Centrifuge Modeling</w:t>
      </w:r>
    </w:p>
    <w:p>
      <w:pPr>
        <w:numPr>
          <w:ilvl w:val="2"/>
          <w:numId w:val="900"/>
        </w:numPr>
        <w:spacing w:before="0" w:after="0"/>
      </w:pPr>
      <w:r>
        <w:t>Analogue Materials</w:t>
      </w:r>
    </w:p>
    <w:p>
      <w:pPr>
        <w:numPr>
          <w:ilvl w:val="1"/>
          <w:numId w:val="900"/>
        </w:numPr>
        <w:spacing w:before="0" w:after="0"/>
      </w:pPr>
      <w:r>
        <w:t>Microstructural Analysis</w:t>
      </w:r>
    </w:p>
    <w:p>
      <w:pPr>
        <w:numPr>
          <w:ilvl w:val="2"/>
          <w:numId w:val="900"/>
        </w:numPr>
        <w:spacing w:before="0" w:after="0"/>
      </w:pPr>
      <w:r>
        <w:t>Thin Section Petrography</w:t>
      </w:r>
    </w:p>
    <w:p>
      <w:pPr>
        <w:numPr>
          <w:ilvl w:val="2"/>
          <w:numId w:val="900"/>
        </w:numPr>
        <w:spacing w:before="0" w:after="0"/>
      </w:pPr>
      <w:r>
        <w:t>Electron Backscatter Diffraction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1"/>
          <w:numId w:val="900"/>
        </w:numPr>
        <w:spacing w:before="0" w:after="0"/>
      </w:pPr>
      <w:r>
        <w:t>Experimental Rock Deformation</w:t>
      </w:r>
    </w:p>
    <w:p>
      <w:pPr>
        <w:numPr>
          <w:ilvl w:val="2"/>
          <w:numId w:val="900"/>
        </w:numPr>
        <w:spacing w:before="0" w:after="0"/>
      </w:pPr>
      <w:r>
        <w:t>High-Pressure Apparatus</w:t>
      </w:r>
    </w:p>
    <w:p>
      <w:pPr>
        <w:numPr>
          <w:ilvl w:val="2"/>
          <w:numId w:val="900"/>
        </w:numPr>
        <w:spacing w:before="0" w:after="0"/>
      </w:pPr>
      <w:r>
        <w:t>Deformation Experiments</w:t>
      </w:r>
    </w:p>
    <w:p>
      <w:pPr>
        <w:numPr>
          <w:ilvl w:val="0"/>
          <w:numId w:val="900"/>
        </w:numPr>
        <w:spacing w:before="0" w:after="0"/>
      </w:pPr>
      <w:r>
        <w:t>Numerical Modeling</w:t>
      </w:r>
    </w:p>
    <w:p>
      <w:pPr>
        <w:numPr>
          <w:ilvl w:val="1"/>
          <w:numId w:val="900"/>
        </w:numPr>
        <w:spacing w:before="0" w:after="0"/>
      </w:pPr>
      <w:r>
        <w:t>Finite Element Method</w:t>
      </w:r>
    </w:p>
    <w:p>
      <w:pPr>
        <w:numPr>
          <w:ilvl w:val="1"/>
          <w:numId w:val="900"/>
        </w:numPr>
        <w:spacing w:before="0" w:after="0"/>
      </w:pPr>
      <w:r>
        <w:t>Discrete Element Method</w:t>
      </w:r>
    </w:p>
    <w:p>
      <w:pPr>
        <w:numPr>
          <w:ilvl w:val="1"/>
          <w:numId w:val="900"/>
        </w:numPr>
        <w:spacing w:before="0" w:after="0"/>
      </w:pPr>
      <w:r>
        <w:t>Boundary Element Method</w:t>
      </w:r>
    </w:p>
    <w:p>
      <w:pPr>
        <w:numPr>
          <w:ilvl w:val="1"/>
          <w:numId w:val="900"/>
        </w:numPr>
        <w:spacing w:before="0" w:after="0"/>
      </w:pPr>
      <w:r>
        <w:t>Computational Fluid Dynamics</w:t>
      </w:r>
    </w:p>
    <w:p>
      <w:pPr>
        <w:numPr>
          <w:ilvl w:val="0"/>
          <w:numId w:val="900"/>
        </w:numPr>
        <w:spacing w:before="0" w:after="0"/>
      </w:pPr>
      <w:r>
        <w:t>Geochronology and Thermochronology</w:t>
      </w:r>
    </w:p>
    <w:p>
      <w:pPr>
        <w:numPr>
          <w:ilvl w:val="1"/>
          <w:numId w:val="900"/>
        </w:numPr>
        <w:spacing w:before="0" w:after="0"/>
      </w:pPr>
      <w:r>
        <w:t>Dating Deformation Events</w:t>
      </w:r>
    </w:p>
    <w:p>
      <w:pPr>
        <w:numPr>
          <w:ilvl w:val="2"/>
          <w:numId w:val="900"/>
        </w:numPr>
        <w:spacing w:before="0" w:after="0"/>
      </w:pPr>
      <w:r>
        <w:t>Radiometric Dating Methods</w:t>
      </w:r>
    </w:p>
    <w:p>
      <w:pPr>
        <w:numPr>
          <w:ilvl w:val="2"/>
          <w:numId w:val="900"/>
        </w:numPr>
        <w:spacing w:before="0" w:after="0"/>
      </w:pPr>
      <w:r>
        <w:t>Cross-Cutting Relationships</w:t>
      </w:r>
    </w:p>
    <w:p>
      <w:pPr>
        <w:numPr>
          <w:ilvl w:val="1"/>
          <w:numId w:val="900"/>
        </w:numPr>
        <w:spacing w:before="0" w:after="0"/>
      </w:pPr>
      <w:r>
        <w:t>Constraining Thermal Histories</w:t>
      </w:r>
    </w:p>
    <w:p>
      <w:pPr>
        <w:numPr>
          <w:ilvl w:val="2"/>
          <w:numId w:val="900"/>
        </w:numPr>
        <w:spacing w:before="0" w:after="0"/>
      </w:pPr>
      <w:r>
        <w:t>Fission Track Dating</w:t>
      </w:r>
    </w:p>
    <w:p>
      <w:pPr>
        <w:numPr>
          <w:ilvl w:val="2"/>
          <w:numId w:val="900"/>
        </w:numPr>
        <w:spacing w:before="0" w:after="0"/>
      </w:pPr>
      <w:r>
        <w:t>(U-Th)/He Dating</w:t>
      </w:r>
    </w:p>
    <w:p>
      <w:pPr>
        <w:numPr>
          <w:ilvl w:val="2"/>
          <w:numId w:val="900"/>
        </w:numPr>
        <w:spacing w:before="0" w:after="0"/>
      </w:pPr>
      <w:r>
        <w:t>Ar-Ar Thermochronology</w:t>
      </w:r>
    </w:p>
    <w:p>
      <w:pPr>
        <w:numPr>
          <w:ilvl w:val="2"/>
          <w:numId w:val="900"/>
        </w:numPr>
        <w:spacing w:before="0" w:after="0"/>
      </w:pPr>
      <w:r>
        <w:t>Zircon and Apatite Thermochronometry</w:t>
      </w:r>
    </w:p>
    <w:p>
      <w:pPr>
        <w:pStyle w:val="Heading1"/>
      </w:pPr>
      <w:r>
        <w:t>Advanced Topics in Structural Geology</w:t>
      </w:r>
    </w:p>
    <w:p>
      <w:pPr>
        <w:numPr>
          <w:ilvl w:val="0"/>
          <w:numId w:val="900"/>
        </w:numPr>
        <w:spacing w:before="0" w:after="0"/>
      </w:pPr>
      <w:r>
        <w:t>Metamorphic Petrology and Structure</w:t>
      </w:r>
    </w:p>
    <w:p>
      <w:pPr>
        <w:numPr>
          <w:ilvl w:val="1"/>
          <w:numId w:val="900"/>
        </w:numPr>
        <w:spacing w:before="0" w:after="0"/>
      </w:pPr>
      <w:r>
        <w:t>Metamorphic Reactions and Deformation</w:t>
      </w:r>
    </w:p>
    <w:p>
      <w:pPr>
        <w:numPr>
          <w:ilvl w:val="1"/>
          <w:numId w:val="900"/>
        </w:numPr>
        <w:spacing w:before="0" w:after="0"/>
      </w:pPr>
      <w:r>
        <w:t>Pressure-Temperature-Time Paths</w:t>
      </w:r>
    </w:p>
    <w:p>
      <w:pPr>
        <w:numPr>
          <w:ilvl w:val="1"/>
          <w:numId w:val="900"/>
        </w:numPr>
        <w:spacing w:before="0" w:after="0"/>
      </w:pPr>
      <w:r>
        <w:t>Metamorphic Core Complexes</w:t>
      </w:r>
    </w:p>
    <w:p>
      <w:pPr>
        <w:numPr>
          <w:ilvl w:val="0"/>
          <w:numId w:val="900"/>
        </w:numPr>
        <w:spacing w:before="0" w:after="0"/>
      </w:pPr>
      <w:r>
        <w:t>Fluid Flow and Deformation</w:t>
      </w:r>
    </w:p>
    <w:p>
      <w:pPr>
        <w:numPr>
          <w:ilvl w:val="1"/>
          <w:numId w:val="900"/>
        </w:numPr>
        <w:spacing w:before="0" w:after="0"/>
      </w:pPr>
      <w:r>
        <w:t>Role of Fluids in Deformation</w:t>
      </w:r>
    </w:p>
    <w:p>
      <w:pPr>
        <w:numPr>
          <w:ilvl w:val="1"/>
          <w:numId w:val="900"/>
        </w:numPr>
        <w:spacing w:before="0" w:after="0"/>
      </w:pPr>
      <w:r>
        <w:t>Fluid Pressure and Effective Stress</w:t>
      </w:r>
    </w:p>
    <w:p>
      <w:pPr>
        <w:numPr>
          <w:ilvl w:val="1"/>
          <w:numId w:val="900"/>
        </w:numPr>
        <w:spacing w:before="0" w:after="0"/>
      </w:pPr>
      <w:r>
        <w:t>Hydrofracturing</w:t>
      </w:r>
    </w:p>
    <w:p>
      <w:pPr>
        <w:numPr>
          <w:ilvl w:val="1"/>
          <w:numId w:val="900"/>
        </w:numPr>
        <w:spacing w:before="0" w:after="0"/>
      </w:pPr>
      <w:r>
        <w:t>Fluid-Rock Interaction</w:t>
      </w:r>
    </w:p>
    <w:p>
      <w:pPr>
        <w:numPr>
          <w:ilvl w:val="0"/>
          <w:numId w:val="900"/>
        </w:numPr>
        <w:spacing w:before="0" w:after="0"/>
      </w:pPr>
      <w:r>
        <w:t>Seismology and Active Tectonics</w:t>
      </w:r>
    </w:p>
    <w:p>
      <w:pPr>
        <w:numPr>
          <w:ilvl w:val="1"/>
          <w:numId w:val="900"/>
        </w:numPr>
        <w:spacing w:before="0" w:after="0"/>
      </w:pPr>
      <w:r>
        <w:t>Earthquake Mechanics</w:t>
      </w:r>
    </w:p>
    <w:p>
      <w:pPr>
        <w:numPr>
          <w:ilvl w:val="1"/>
          <w:numId w:val="900"/>
        </w:numPr>
        <w:spacing w:before="0" w:after="0"/>
      </w:pPr>
      <w:r>
        <w:t>Seismic Hazard Assessment</w:t>
      </w:r>
    </w:p>
    <w:p>
      <w:pPr>
        <w:numPr>
          <w:ilvl w:val="1"/>
          <w:numId w:val="900"/>
        </w:numPr>
        <w:spacing w:before="0" w:after="0"/>
      </w:pPr>
      <w:r>
        <w:t>Active Fault Studies</w:t>
      </w:r>
    </w:p>
    <w:p>
      <w:pPr>
        <w:numPr>
          <w:ilvl w:val="1"/>
          <w:numId w:val="900"/>
        </w:numPr>
        <w:spacing w:before="0" w:after="0"/>
      </w:pPr>
      <w:r>
        <w:t>Paleoseismology</w:t>
      </w:r>
    </w:p>
    <w:p>
      <w:pPr>
        <w:numPr>
          <w:ilvl w:val="0"/>
          <w:numId w:val="900"/>
        </w:numPr>
        <w:spacing w:before="0" w:after="0"/>
      </w:pPr>
      <w:r>
        <w:t>Economic Geology and Structure</w:t>
      </w:r>
    </w:p>
    <w:p>
      <w:pPr>
        <w:numPr>
          <w:ilvl w:val="1"/>
          <w:numId w:val="900"/>
        </w:numPr>
        <w:spacing w:before="0" w:after="0"/>
      </w:pPr>
      <w:r>
        <w:t>Structural Controls on Mineralization</w:t>
      </w:r>
    </w:p>
    <w:p>
      <w:pPr>
        <w:numPr>
          <w:ilvl w:val="1"/>
          <w:numId w:val="900"/>
        </w:numPr>
        <w:spacing w:before="0" w:after="0"/>
      </w:pPr>
      <w:r>
        <w:t>Ore Deposits in Different Tectonic Settings</w:t>
      </w:r>
    </w:p>
    <w:p>
      <w:pPr>
        <w:numPr>
          <w:ilvl w:val="1"/>
          <w:numId w:val="900"/>
        </w:numPr>
        <w:spacing w:before="0" w:after="0"/>
      </w:pPr>
      <w:r>
        <w:t>Hydrocarbon Structural Traps</w:t>
      </w:r>
    </w:p>
    <w:p>
      <w:pPr>
        <w:numPr>
          <w:ilvl w:val="0"/>
          <w:numId w:val="900"/>
        </w:numPr>
        <w:spacing w:before="0" w:after="0"/>
      </w:pPr>
      <w:r>
        <w:t>Planetary Structural Geology</w:t>
      </w:r>
    </w:p>
    <w:p>
      <w:pPr>
        <w:numPr>
          <w:ilvl w:val="1"/>
          <w:numId w:val="900"/>
        </w:numPr>
        <w:spacing w:before="0" w:after="0"/>
      </w:pPr>
      <w:r>
        <w:t>Deformation on Other Planets</w:t>
      </w:r>
    </w:p>
    <w:p>
      <w:pPr>
        <w:numPr>
          <w:ilvl w:val="1"/>
          <w:numId w:val="900"/>
        </w:numPr>
        <w:spacing w:before="0" w:after="0"/>
      </w:pPr>
      <w:r>
        <w:t>Impact Structures</w:t>
      </w:r>
    </w:p>
    <w:p>
      <w:pPr>
        <w:numPr>
          <w:ilvl w:val="1"/>
          <w:numId w:val="900"/>
        </w:numPr>
        <w:spacing w:before="0" w:after="0"/>
      </w:pPr>
      <w:r>
        <w:t>Comparative Planetology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