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Structural Analysis and Design</w:t>
      </w:r>
    </w:p>
    <w:p>
      <w:pPr>
        <w:pStyle w:val="Heading1"/>
      </w:pPr>
      <w:r>
        <w:t>Introduction to Structural Engineering</w:t>
      </w:r>
    </w:p>
    <w:p>
      <w:pPr>
        <w:numPr>
          <w:ilvl w:val="0"/>
          <w:numId w:val="900"/>
        </w:numPr>
        <w:spacing w:before="0" w:after="0"/>
      </w:pPr>
      <w:r>
        <w:t>Definition and Scope of Structural Engineering</w:t>
      </w:r>
    </w:p>
    <w:p>
      <w:pPr>
        <w:numPr>
          <w:ilvl w:val="0"/>
          <w:numId w:val="900"/>
        </w:numPr>
        <w:spacing w:before="0" w:after="0"/>
      </w:pPr>
      <w:r>
        <w:t>Historical Development of Structural Engineering</w:t>
      </w:r>
    </w:p>
    <w:p>
      <w:pPr>
        <w:numPr>
          <w:ilvl w:val="1"/>
          <w:numId w:val="900"/>
        </w:numPr>
        <w:spacing w:before="0" w:after="0"/>
      </w:pPr>
      <w:r>
        <w:t>Ancient Structural Systems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Contemporary Innovations</w:t>
      </w:r>
    </w:p>
    <w:p>
      <w:pPr>
        <w:numPr>
          <w:ilvl w:val="0"/>
          <w:numId w:val="900"/>
        </w:numPr>
        <w:spacing w:before="0" w:after="0"/>
      </w:pPr>
      <w:r>
        <w:t>Role of a Structural Engineer</w:t>
      </w:r>
    </w:p>
    <w:p>
      <w:pPr>
        <w:numPr>
          <w:ilvl w:val="1"/>
          <w:numId w:val="900"/>
        </w:numPr>
        <w:spacing w:before="0" w:after="0"/>
      </w:pPr>
      <w:r>
        <w:t>Design Responsibilities</w:t>
      </w:r>
    </w:p>
    <w:p>
      <w:pPr>
        <w:numPr>
          <w:ilvl w:val="1"/>
          <w:numId w:val="900"/>
        </w:numPr>
        <w:spacing w:before="0" w:after="0"/>
      </w:pPr>
      <w:r>
        <w:t>Construction Phase Involvement</w:t>
      </w:r>
    </w:p>
    <w:p>
      <w:pPr>
        <w:numPr>
          <w:ilvl w:val="1"/>
          <w:numId w:val="900"/>
        </w:numPr>
        <w:spacing w:before="0" w:after="0"/>
      </w:pPr>
      <w:r>
        <w:t>Inspection and Assessment</w:t>
      </w:r>
    </w:p>
    <w:p>
      <w:pPr>
        <w:numPr>
          <w:ilvl w:val="1"/>
          <w:numId w:val="900"/>
        </w:numPr>
        <w:spacing w:before="0" w:after="0"/>
      </w:pPr>
      <w:r>
        <w:t>Collaboration with Architects</w:t>
      </w:r>
    </w:p>
    <w:p>
      <w:pPr>
        <w:numPr>
          <w:ilvl w:val="1"/>
          <w:numId w:val="900"/>
        </w:numPr>
        <w:spacing w:before="0" w:after="0"/>
      </w:pPr>
      <w:r>
        <w:t>Collaboration with MEP Engineers</w:t>
      </w:r>
    </w:p>
    <w:p>
      <w:pPr>
        <w:numPr>
          <w:ilvl w:val="1"/>
          <w:numId w:val="900"/>
        </w:numPr>
        <w:spacing w:before="0" w:after="0"/>
      </w:pPr>
      <w:r>
        <w:t>Collaboration with Geotechnical Engineers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Professional Licensing Requirements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Types of Structures</w:t>
      </w:r>
    </w:p>
    <w:p>
      <w:pPr>
        <w:numPr>
          <w:ilvl w:val="1"/>
          <w:numId w:val="900"/>
        </w:numPr>
        <w:spacing w:before="0" w:after="0"/>
      </w:pPr>
      <w:r>
        <w:t>Buildings</w:t>
      </w:r>
    </w:p>
    <w:p>
      <w:pPr>
        <w:numPr>
          <w:ilvl w:val="2"/>
          <w:numId w:val="900"/>
        </w:numPr>
        <w:spacing w:before="0" w:after="0"/>
      </w:pPr>
      <w:r>
        <w:t>Residential Buildings</w:t>
      </w:r>
    </w:p>
    <w:p>
      <w:pPr>
        <w:numPr>
          <w:ilvl w:val="3"/>
          <w:numId w:val="900"/>
        </w:numPr>
        <w:spacing w:before="0" w:after="0"/>
      </w:pPr>
      <w:r>
        <w:t>Single-Family Homes</w:t>
      </w:r>
    </w:p>
    <w:p>
      <w:pPr>
        <w:numPr>
          <w:ilvl w:val="3"/>
          <w:numId w:val="900"/>
        </w:numPr>
        <w:spacing w:before="0" w:after="0"/>
      </w:pPr>
      <w:r>
        <w:t>Multi-Family Housing</w:t>
      </w:r>
    </w:p>
    <w:p>
      <w:pPr>
        <w:numPr>
          <w:ilvl w:val="3"/>
          <w:numId w:val="900"/>
        </w:numPr>
        <w:spacing w:before="0" w:after="0"/>
      </w:pPr>
      <w:r>
        <w:t>High-Rise Residential</w:t>
      </w:r>
    </w:p>
    <w:p>
      <w:pPr>
        <w:numPr>
          <w:ilvl w:val="2"/>
          <w:numId w:val="900"/>
        </w:numPr>
        <w:spacing w:before="0" w:after="0"/>
      </w:pPr>
      <w:r>
        <w:t>Commercial Buildings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Structures</w:t>
      </w:r>
    </w:p>
    <w:p>
      <w:pPr>
        <w:numPr>
          <w:ilvl w:val="3"/>
          <w:numId w:val="900"/>
        </w:numPr>
        <w:spacing w:before="0" w:after="0"/>
      </w:pPr>
      <w:r>
        <w:t>Hotels and Hospitality</w:t>
      </w:r>
    </w:p>
    <w:p>
      <w:pPr>
        <w:numPr>
          <w:ilvl w:val="2"/>
          <w:numId w:val="900"/>
        </w:numPr>
        <w:spacing w:before="0" w:after="0"/>
      </w:pPr>
      <w:r>
        <w:t>Industrial Buildings</w:t>
      </w:r>
    </w:p>
    <w:p>
      <w:pPr>
        <w:numPr>
          <w:ilvl w:val="3"/>
          <w:numId w:val="900"/>
        </w:numPr>
        <w:spacing w:before="0" w:after="0"/>
      </w:pPr>
      <w:r>
        <w:t>Manufacturing Facilities</w:t>
      </w:r>
    </w:p>
    <w:p>
      <w:pPr>
        <w:numPr>
          <w:ilvl w:val="3"/>
          <w:numId w:val="900"/>
        </w:numPr>
        <w:spacing w:before="0" w:after="0"/>
      </w:pPr>
      <w:r>
        <w:t>Warehouses</w:t>
      </w:r>
    </w:p>
    <w:p>
      <w:pPr>
        <w:numPr>
          <w:ilvl w:val="3"/>
          <w:numId w:val="900"/>
        </w:numPr>
        <w:spacing w:before="0" w:after="0"/>
      </w:pPr>
      <w:r>
        <w:t>Processing Plants</w:t>
      </w:r>
    </w:p>
    <w:p>
      <w:pPr>
        <w:numPr>
          <w:ilvl w:val="2"/>
          <w:numId w:val="900"/>
        </w:numPr>
        <w:spacing w:before="0" w:after="0"/>
      </w:pPr>
      <w:r>
        <w:t>Institutional Buildings</w:t>
      </w:r>
    </w:p>
    <w:p>
      <w:pPr>
        <w:numPr>
          <w:ilvl w:val="3"/>
          <w:numId w:val="900"/>
        </w:numPr>
        <w:spacing w:before="0" w:after="0"/>
      </w:pPr>
      <w:r>
        <w:t>Schools and Universities</w:t>
      </w:r>
    </w:p>
    <w:p>
      <w:pPr>
        <w:numPr>
          <w:ilvl w:val="3"/>
          <w:numId w:val="900"/>
        </w:numPr>
        <w:spacing w:before="0" w:after="0"/>
      </w:pPr>
      <w:r>
        <w:t>Hospitals</w:t>
      </w:r>
    </w:p>
    <w:p>
      <w:pPr>
        <w:numPr>
          <w:ilvl w:val="3"/>
          <w:numId w:val="900"/>
        </w:numPr>
        <w:spacing w:before="0" w:after="0"/>
      </w:pPr>
      <w:r>
        <w:t>Government Buildings</w:t>
      </w:r>
    </w:p>
    <w:p>
      <w:pPr>
        <w:numPr>
          <w:ilvl w:val="1"/>
          <w:numId w:val="900"/>
        </w:numPr>
        <w:spacing w:before="0" w:after="0"/>
      </w:pPr>
      <w:r>
        <w:t>Transportation Structures</w:t>
      </w:r>
    </w:p>
    <w:p>
      <w:pPr>
        <w:numPr>
          <w:ilvl w:val="2"/>
          <w:numId w:val="900"/>
        </w:numPr>
        <w:spacing w:before="0" w:after="0"/>
      </w:pPr>
      <w:r>
        <w:t>Highway Bridges</w:t>
      </w:r>
    </w:p>
    <w:p>
      <w:pPr>
        <w:numPr>
          <w:ilvl w:val="2"/>
          <w:numId w:val="900"/>
        </w:numPr>
        <w:spacing w:before="0" w:after="0"/>
      </w:pPr>
      <w:r>
        <w:t>Railway Bridges</w:t>
      </w:r>
    </w:p>
    <w:p>
      <w:pPr>
        <w:numPr>
          <w:ilvl w:val="2"/>
          <w:numId w:val="900"/>
        </w:numPr>
        <w:spacing w:before="0" w:after="0"/>
      </w:pPr>
      <w:r>
        <w:t>Pedestrian Bridges</w:t>
      </w:r>
    </w:p>
    <w:p>
      <w:pPr>
        <w:numPr>
          <w:ilvl w:val="2"/>
          <w:numId w:val="900"/>
        </w:numPr>
        <w:spacing w:before="0" w:after="0"/>
      </w:pPr>
      <w:r>
        <w:t>Tunnels</w:t>
      </w:r>
    </w:p>
    <w:p>
      <w:pPr>
        <w:numPr>
          <w:ilvl w:val="2"/>
          <w:numId w:val="900"/>
        </w:numPr>
        <w:spacing w:before="0" w:after="0"/>
      </w:pPr>
      <w:r>
        <w:t>Airports</w:t>
      </w:r>
    </w:p>
    <w:p>
      <w:pPr>
        <w:numPr>
          <w:ilvl w:val="1"/>
          <w:numId w:val="900"/>
        </w:numPr>
        <w:spacing w:before="0" w:after="0"/>
      </w:pPr>
      <w:r>
        <w:t>Towers and Masts</w:t>
      </w:r>
    </w:p>
    <w:p>
      <w:pPr>
        <w:numPr>
          <w:ilvl w:val="2"/>
          <w:numId w:val="900"/>
        </w:numPr>
        <w:spacing w:before="0" w:after="0"/>
      </w:pPr>
      <w:r>
        <w:t>Communication Towers</w:t>
      </w:r>
    </w:p>
    <w:p>
      <w:pPr>
        <w:numPr>
          <w:ilvl w:val="2"/>
          <w:numId w:val="900"/>
        </w:numPr>
        <w:spacing w:before="0" w:after="0"/>
      </w:pPr>
      <w:r>
        <w:t>Transmission Towers</w:t>
      </w:r>
    </w:p>
    <w:p>
      <w:pPr>
        <w:numPr>
          <w:ilvl w:val="2"/>
          <w:numId w:val="900"/>
        </w:numPr>
        <w:spacing w:before="0" w:after="0"/>
      </w:pPr>
      <w:r>
        <w:t>Wind Turbine Towers</w:t>
      </w:r>
    </w:p>
    <w:p>
      <w:pPr>
        <w:numPr>
          <w:ilvl w:val="1"/>
          <w:numId w:val="900"/>
        </w:numPr>
        <w:spacing w:before="0" w:after="0"/>
      </w:pPr>
      <w:r>
        <w:t>Retaining Structures</w:t>
      </w:r>
    </w:p>
    <w:p>
      <w:pPr>
        <w:numPr>
          <w:ilvl w:val="2"/>
          <w:numId w:val="900"/>
        </w:numPr>
        <w:spacing w:before="0" w:after="0"/>
      </w:pPr>
      <w:r>
        <w:t>Gravity Retaining Walls</w:t>
      </w:r>
    </w:p>
    <w:p>
      <w:pPr>
        <w:numPr>
          <w:ilvl w:val="2"/>
          <w:numId w:val="900"/>
        </w:numPr>
        <w:spacing w:before="0" w:after="0"/>
      </w:pPr>
      <w:r>
        <w:t>Cantilever Retaining Walls</w:t>
      </w:r>
    </w:p>
    <w:p>
      <w:pPr>
        <w:numPr>
          <w:ilvl w:val="2"/>
          <w:numId w:val="900"/>
        </w:numPr>
        <w:spacing w:before="0" w:after="0"/>
      </w:pPr>
      <w:r>
        <w:t>Anchored Walls</w:t>
      </w:r>
    </w:p>
    <w:p>
      <w:pPr>
        <w:numPr>
          <w:ilvl w:val="2"/>
          <w:numId w:val="900"/>
        </w:numPr>
        <w:spacing w:before="0" w:after="0"/>
      </w:pPr>
      <w:r>
        <w:t>Basement Walls</w:t>
      </w:r>
    </w:p>
    <w:p>
      <w:pPr>
        <w:numPr>
          <w:ilvl w:val="1"/>
          <w:numId w:val="900"/>
        </w:numPr>
        <w:spacing w:before="0" w:after="0"/>
      </w:pPr>
      <w:r>
        <w:t>Special Structures</w:t>
      </w:r>
    </w:p>
    <w:p>
      <w:pPr>
        <w:numPr>
          <w:ilvl w:val="2"/>
          <w:numId w:val="900"/>
        </w:numPr>
        <w:spacing w:before="0" w:after="0"/>
      </w:pPr>
      <w:r>
        <w:t>Shell Structures</w:t>
      </w:r>
    </w:p>
    <w:p>
      <w:pPr>
        <w:numPr>
          <w:ilvl w:val="2"/>
          <w:numId w:val="900"/>
        </w:numPr>
        <w:spacing w:before="0" w:after="0"/>
      </w:pPr>
      <w:r>
        <w:t>Space Frames</w:t>
      </w:r>
    </w:p>
    <w:p>
      <w:pPr>
        <w:numPr>
          <w:ilvl w:val="2"/>
          <w:numId w:val="900"/>
        </w:numPr>
        <w:spacing w:before="0" w:after="0"/>
      </w:pPr>
      <w:r>
        <w:t>Domes</w:t>
      </w:r>
    </w:p>
    <w:p>
      <w:pPr>
        <w:numPr>
          <w:ilvl w:val="2"/>
          <w:numId w:val="900"/>
        </w:numPr>
        <w:spacing w:before="0" w:after="0"/>
      </w:pPr>
      <w:r>
        <w:t>Stadiums and Arenas</w:t>
      </w:r>
    </w:p>
    <w:p>
      <w:pPr>
        <w:numPr>
          <w:ilvl w:val="2"/>
          <w:numId w:val="900"/>
        </w:numPr>
        <w:spacing w:before="0" w:after="0"/>
      </w:pPr>
      <w:r>
        <w:t>Long-Span Structures</w:t>
      </w:r>
    </w:p>
    <w:p>
      <w:pPr>
        <w:numPr>
          <w:ilvl w:val="0"/>
          <w:numId w:val="900"/>
        </w:numPr>
        <w:spacing w:before="0" w:after="0"/>
      </w:pPr>
      <w:r>
        <w:t>Structural Systems and Components</w:t>
      </w:r>
    </w:p>
    <w:p>
      <w:pPr>
        <w:numPr>
          <w:ilvl w:val="1"/>
          <w:numId w:val="900"/>
        </w:numPr>
        <w:spacing w:before="0" w:after="0"/>
      </w:pPr>
      <w:r>
        <w:t>Beams</w:t>
      </w:r>
    </w:p>
    <w:p>
      <w:pPr>
        <w:numPr>
          <w:ilvl w:val="2"/>
          <w:numId w:val="900"/>
        </w:numPr>
        <w:spacing w:before="0" w:after="0"/>
      </w:pPr>
      <w:r>
        <w:t>Simply Supported Beams</w:t>
      </w:r>
    </w:p>
    <w:p>
      <w:pPr>
        <w:numPr>
          <w:ilvl w:val="2"/>
          <w:numId w:val="900"/>
        </w:numPr>
        <w:spacing w:before="0" w:after="0"/>
      </w:pPr>
      <w:r>
        <w:t>Cantilever Beams</w:t>
      </w:r>
    </w:p>
    <w:p>
      <w:pPr>
        <w:numPr>
          <w:ilvl w:val="2"/>
          <w:numId w:val="900"/>
        </w:numPr>
        <w:spacing w:before="0" w:after="0"/>
      </w:pPr>
      <w:r>
        <w:t>Continuous Beams</w:t>
      </w:r>
    </w:p>
    <w:p>
      <w:pPr>
        <w:numPr>
          <w:ilvl w:val="2"/>
          <w:numId w:val="900"/>
        </w:numPr>
        <w:spacing w:before="0" w:after="0"/>
      </w:pPr>
      <w:r>
        <w:t>Overhanging Beams</w:t>
      </w:r>
    </w:p>
    <w:p>
      <w:pPr>
        <w:numPr>
          <w:ilvl w:val="1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Short Columns</w:t>
      </w:r>
    </w:p>
    <w:p>
      <w:pPr>
        <w:numPr>
          <w:ilvl w:val="2"/>
          <w:numId w:val="900"/>
        </w:numPr>
        <w:spacing w:before="0" w:after="0"/>
      </w:pPr>
      <w:r>
        <w:t>Intermediate Columns</w:t>
      </w:r>
    </w:p>
    <w:p>
      <w:pPr>
        <w:numPr>
          <w:ilvl w:val="2"/>
          <w:numId w:val="900"/>
        </w:numPr>
        <w:spacing w:before="0" w:after="0"/>
      </w:pPr>
      <w:r>
        <w:t>Slender Columns</w:t>
      </w:r>
    </w:p>
    <w:p>
      <w:pPr>
        <w:numPr>
          <w:ilvl w:val="2"/>
          <w:numId w:val="900"/>
        </w:numPr>
        <w:spacing w:before="0" w:after="0"/>
      </w:pPr>
      <w:r>
        <w:t>Built-Up Columns</w:t>
      </w:r>
    </w:p>
    <w:p>
      <w:pPr>
        <w:numPr>
          <w:ilvl w:val="1"/>
          <w:numId w:val="900"/>
        </w:numPr>
        <w:spacing w:before="0" w:after="0"/>
      </w:pPr>
      <w:r>
        <w:t>Trusses</w:t>
      </w:r>
    </w:p>
    <w:p>
      <w:pPr>
        <w:numPr>
          <w:ilvl w:val="2"/>
          <w:numId w:val="900"/>
        </w:numPr>
        <w:spacing w:before="0" w:after="0"/>
      </w:pPr>
      <w:r>
        <w:t>Plane Trusses</w:t>
      </w:r>
    </w:p>
    <w:p>
      <w:pPr>
        <w:numPr>
          <w:ilvl w:val="2"/>
          <w:numId w:val="900"/>
        </w:numPr>
        <w:spacing w:before="0" w:after="0"/>
      </w:pPr>
      <w:r>
        <w:t>Space Trusses</w:t>
      </w:r>
    </w:p>
    <w:p>
      <w:pPr>
        <w:numPr>
          <w:ilvl w:val="2"/>
          <w:numId w:val="900"/>
        </w:numPr>
        <w:spacing w:before="0" w:after="0"/>
      </w:pPr>
      <w:r>
        <w:t>Roof Trusses</w:t>
      </w:r>
    </w:p>
    <w:p>
      <w:pPr>
        <w:numPr>
          <w:ilvl w:val="2"/>
          <w:numId w:val="900"/>
        </w:numPr>
        <w:spacing w:before="0" w:after="0"/>
      </w:pPr>
      <w:r>
        <w:t>Bridge Trusses</w:t>
      </w:r>
    </w:p>
    <w:p>
      <w:pPr>
        <w:numPr>
          <w:ilvl w:val="1"/>
          <w:numId w:val="900"/>
        </w:numPr>
        <w:spacing w:before="0" w:after="0"/>
      </w:pPr>
      <w:r>
        <w:t>Frames</w:t>
      </w:r>
    </w:p>
    <w:p>
      <w:pPr>
        <w:numPr>
          <w:ilvl w:val="2"/>
          <w:numId w:val="900"/>
        </w:numPr>
        <w:spacing w:before="0" w:after="0"/>
      </w:pPr>
      <w:r>
        <w:t>Rigid Frames</w:t>
      </w:r>
    </w:p>
    <w:p>
      <w:pPr>
        <w:numPr>
          <w:ilvl w:val="2"/>
          <w:numId w:val="900"/>
        </w:numPr>
        <w:spacing w:before="0" w:after="0"/>
      </w:pPr>
      <w:r>
        <w:t>Braced Frames</w:t>
      </w:r>
    </w:p>
    <w:p>
      <w:pPr>
        <w:numPr>
          <w:ilvl w:val="2"/>
          <w:numId w:val="900"/>
        </w:numPr>
        <w:spacing w:before="0" w:after="0"/>
      </w:pPr>
      <w:r>
        <w:t>Portal Frames</w:t>
      </w:r>
    </w:p>
    <w:p>
      <w:pPr>
        <w:numPr>
          <w:ilvl w:val="2"/>
          <w:numId w:val="900"/>
        </w:numPr>
        <w:spacing w:before="0" w:after="0"/>
      </w:pPr>
      <w:r>
        <w:t>Multi-Story Frames</w:t>
      </w:r>
    </w:p>
    <w:p>
      <w:pPr>
        <w:numPr>
          <w:ilvl w:val="1"/>
          <w:numId w:val="900"/>
        </w:numPr>
        <w:spacing w:before="0" w:after="0"/>
      </w:pPr>
      <w:r>
        <w:t>Arches</w:t>
      </w:r>
    </w:p>
    <w:p>
      <w:pPr>
        <w:numPr>
          <w:ilvl w:val="2"/>
          <w:numId w:val="900"/>
        </w:numPr>
        <w:spacing w:before="0" w:after="0"/>
      </w:pPr>
      <w:r>
        <w:t>Three-Hinged Arches</w:t>
      </w:r>
    </w:p>
    <w:p>
      <w:pPr>
        <w:numPr>
          <w:ilvl w:val="2"/>
          <w:numId w:val="900"/>
        </w:numPr>
        <w:spacing w:before="0" w:after="0"/>
      </w:pPr>
      <w:r>
        <w:t>Two-Hinged Arches</w:t>
      </w:r>
    </w:p>
    <w:p>
      <w:pPr>
        <w:numPr>
          <w:ilvl w:val="2"/>
          <w:numId w:val="900"/>
        </w:numPr>
        <w:spacing w:before="0" w:after="0"/>
      </w:pPr>
      <w:r>
        <w:t>Fixed Arches</w:t>
      </w:r>
    </w:p>
    <w:p>
      <w:pPr>
        <w:numPr>
          <w:ilvl w:val="2"/>
          <w:numId w:val="900"/>
        </w:numPr>
        <w:spacing w:before="0" w:after="0"/>
      </w:pPr>
      <w:r>
        <w:t>Parabolic Arches</w:t>
      </w:r>
    </w:p>
    <w:p>
      <w:pPr>
        <w:numPr>
          <w:ilvl w:val="1"/>
          <w:numId w:val="900"/>
        </w:numPr>
        <w:spacing w:before="0" w:after="0"/>
      </w:pPr>
      <w:r>
        <w:t>Cables and Tension Systems</w:t>
      </w:r>
    </w:p>
    <w:p>
      <w:pPr>
        <w:numPr>
          <w:ilvl w:val="2"/>
          <w:numId w:val="900"/>
        </w:numPr>
        <w:spacing w:before="0" w:after="0"/>
      </w:pPr>
      <w:r>
        <w:t>Suspension Cables</w:t>
      </w:r>
    </w:p>
    <w:p>
      <w:pPr>
        <w:numPr>
          <w:ilvl w:val="2"/>
          <w:numId w:val="900"/>
        </w:numPr>
        <w:spacing w:before="0" w:after="0"/>
      </w:pPr>
      <w:r>
        <w:t>Cable-Stayed Systems</w:t>
      </w:r>
    </w:p>
    <w:p>
      <w:pPr>
        <w:numPr>
          <w:ilvl w:val="2"/>
          <w:numId w:val="900"/>
        </w:numPr>
        <w:spacing w:before="0" w:after="0"/>
      </w:pPr>
      <w:r>
        <w:t>Tension Rods</w:t>
      </w:r>
    </w:p>
    <w:p>
      <w:pPr>
        <w:numPr>
          <w:ilvl w:val="1"/>
          <w:numId w:val="900"/>
        </w:numPr>
        <w:spacing w:before="0" w:after="0"/>
      </w:pPr>
      <w:r>
        <w:t>Slabs and Plates</w:t>
      </w:r>
    </w:p>
    <w:p>
      <w:pPr>
        <w:numPr>
          <w:ilvl w:val="2"/>
          <w:numId w:val="900"/>
        </w:numPr>
        <w:spacing w:before="0" w:after="0"/>
      </w:pPr>
      <w:r>
        <w:t>One-Way Slabs</w:t>
      </w:r>
    </w:p>
    <w:p>
      <w:pPr>
        <w:numPr>
          <w:ilvl w:val="2"/>
          <w:numId w:val="900"/>
        </w:numPr>
        <w:spacing w:before="0" w:after="0"/>
      </w:pPr>
      <w:r>
        <w:t>Two-Way Slabs</w:t>
      </w:r>
    </w:p>
    <w:p>
      <w:pPr>
        <w:numPr>
          <w:ilvl w:val="2"/>
          <w:numId w:val="900"/>
        </w:numPr>
        <w:spacing w:before="0" w:after="0"/>
      </w:pPr>
      <w:r>
        <w:t>Flat Plates</w:t>
      </w:r>
    </w:p>
    <w:p>
      <w:pPr>
        <w:numPr>
          <w:ilvl w:val="2"/>
          <w:numId w:val="900"/>
        </w:numPr>
        <w:spacing w:before="0" w:after="0"/>
      </w:pPr>
      <w:r>
        <w:t>Flat Slabs</w:t>
      </w:r>
    </w:p>
    <w:p>
      <w:pPr>
        <w:numPr>
          <w:ilvl w:val="2"/>
          <w:numId w:val="900"/>
        </w:numPr>
        <w:spacing w:before="0" w:after="0"/>
      </w:pPr>
      <w:r>
        <w:t>Waffle Slabs</w:t>
      </w:r>
    </w:p>
    <w:p>
      <w:pPr>
        <w:numPr>
          <w:ilvl w:val="1"/>
          <w:numId w:val="900"/>
        </w:numPr>
        <w:spacing w:before="0" w:after="0"/>
      </w:pPr>
      <w:r>
        <w:t>Foundations</w:t>
      </w:r>
    </w:p>
    <w:p>
      <w:pPr>
        <w:numPr>
          <w:ilvl w:val="2"/>
          <w:numId w:val="900"/>
        </w:numPr>
        <w:spacing w:before="0" w:after="0"/>
      </w:pPr>
      <w:r>
        <w:t>Shallow Foundations</w:t>
      </w:r>
    </w:p>
    <w:p>
      <w:pPr>
        <w:numPr>
          <w:ilvl w:val="3"/>
          <w:numId w:val="900"/>
        </w:numPr>
        <w:spacing w:before="0" w:after="0"/>
      </w:pPr>
      <w:r>
        <w:t>Strip Footings</w:t>
      </w:r>
    </w:p>
    <w:p>
      <w:pPr>
        <w:numPr>
          <w:ilvl w:val="3"/>
          <w:numId w:val="900"/>
        </w:numPr>
        <w:spacing w:before="0" w:after="0"/>
      </w:pPr>
      <w:r>
        <w:t>Isolated Footings</w:t>
      </w:r>
    </w:p>
    <w:p>
      <w:pPr>
        <w:numPr>
          <w:ilvl w:val="3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Deep Foundations</w:t>
      </w:r>
    </w:p>
    <w:p>
      <w:pPr>
        <w:numPr>
          <w:ilvl w:val="3"/>
          <w:numId w:val="900"/>
        </w:numPr>
        <w:spacing w:before="0" w:after="0"/>
      </w:pPr>
      <w:r>
        <w:t>Driven Piles</w:t>
      </w:r>
    </w:p>
    <w:p>
      <w:pPr>
        <w:numPr>
          <w:ilvl w:val="3"/>
          <w:numId w:val="900"/>
        </w:numPr>
        <w:spacing w:before="0" w:after="0"/>
      </w:pPr>
      <w:r>
        <w:t>Drilled Shafts</w:t>
      </w:r>
    </w:p>
    <w:p>
      <w:pPr>
        <w:numPr>
          <w:ilvl w:val="3"/>
          <w:numId w:val="900"/>
        </w:numPr>
        <w:spacing w:before="0" w:after="0"/>
      </w:pPr>
      <w:r>
        <w:t>Caissons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0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Steel</w:t>
      </w:r>
    </w:p>
    <w:p>
      <w:pPr>
        <w:numPr>
          <w:ilvl w:val="2"/>
          <w:numId w:val="900"/>
        </w:numPr>
        <w:spacing w:before="0" w:after="0"/>
      </w:pPr>
      <w:r>
        <w:t>Carbon Steel</w:t>
      </w:r>
    </w:p>
    <w:p>
      <w:pPr>
        <w:numPr>
          <w:ilvl w:val="2"/>
          <w:numId w:val="900"/>
        </w:numPr>
        <w:spacing w:before="0" w:after="0"/>
      </w:pPr>
      <w:r>
        <w:t>High-Strength Low-Alloy Steel</w:t>
      </w:r>
    </w:p>
    <w:p>
      <w:pPr>
        <w:numPr>
          <w:ilvl w:val="2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Grades and Specifications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Concrete</w:t>
      </w:r>
    </w:p>
    <w:p>
      <w:pPr>
        <w:numPr>
          <w:ilvl w:val="2"/>
          <w:numId w:val="900"/>
        </w:numPr>
        <w:spacing w:before="0" w:after="0"/>
      </w:pPr>
      <w:r>
        <w:t>Normal Weight Concrete</w:t>
      </w:r>
    </w:p>
    <w:p>
      <w:pPr>
        <w:numPr>
          <w:ilvl w:val="2"/>
          <w:numId w:val="900"/>
        </w:numPr>
        <w:spacing w:before="0" w:after="0"/>
      </w:pPr>
      <w:r>
        <w:t>Lightweight Concrete</w:t>
      </w:r>
    </w:p>
    <w:p>
      <w:pPr>
        <w:numPr>
          <w:ilvl w:val="2"/>
          <w:numId w:val="900"/>
        </w:numPr>
        <w:spacing w:before="0" w:after="0"/>
      </w:pPr>
      <w:r>
        <w:t>High-Strength Concrete</w:t>
      </w:r>
    </w:p>
    <w:p>
      <w:pPr>
        <w:numPr>
          <w:ilvl w:val="2"/>
          <w:numId w:val="900"/>
        </w:numPr>
        <w:spacing w:before="0" w:after="0"/>
      </w:pPr>
      <w:r>
        <w:t>Self-Consolidating Concrete</w:t>
      </w:r>
    </w:p>
    <w:p>
      <w:pPr>
        <w:numPr>
          <w:ilvl w:val="2"/>
          <w:numId w:val="900"/>
        </w:numPr>
        <w:spacing w:before="0" w:after="0"/>
      </w:pPr>
      <w:r>
        <w:t>Mix Design Principles</w:t>
      </w:r>
    </w:p>
    <w:p>
      <w:pPr>
        <w:numPr>
          <w:ilvl w:val="2"/>
          <w:numId w:val="900"/>
        </w:numPr>
        <w:spacing w:before="0" w:after="0"/>
      </w:pPr>
      <w:r>
        <w:t>Curing Requirements</w:t>
      </w:r>
    </w:p>
    <w:p>
      <w:pPr>
        <w:numPr>
          <w:ilvl w:val="2"/>
          <w:numId w:val="900"/>
        </w:numPr>
        <w:spacing w:before="0" w:after="0"/>
      </w:pPr>
      <w:r>
        <w:t>Durability Factors</w:t>
      </w:r>
    </w:p>
    <w:p>
      <w:pPr>
        <w:numPr>
          <w:ilvl w:val="1"/>
          <w:numId w:val="900"/>
        </w:numPr>
        <w:spacing w:before="0" w:after="0"/>
      </w:pPr>
      <w:r>
        <w:t>Reinforcing Steel</w:t>
      </w:r>
    </w:p>
    <w:p>
      <w:pPr>
        <w:numPr>
          <w:ilvl w:val="2"/>
          <w:numId w:val="900"/>
        </w:numPr>
        <w:spacing w:before="0" w:after="0"/>
      </w:pPr>
      <w:r>
        <w:t>Deformed Bars</w:t>
      </w:r>
    </w:p>
    <w:p>
      <w:pPr>
        <w:numPr>
          <w:ilvl w:val="2"/>
          <w:numId w:val="900"/>
        </w:numPr>
        <w:spacing w:before="0" w:after="0"/>
      </w:pPr>
      <w:r>
        <w:t>Welded Wire Reinforcement</w:t>
      </w:r>
    </w:p>
    <w:p>
      <w:pPr>
        <w:numPr>
          <w:ilvl w:val="2"/>
          <w:numId w:val="900"/>
        </w:numPr>
        <w:spacing w:before="0" w:after="0"/>
      </w:pPr>
      <w:r>
        <w:t>Prestressing Steel</w:t>
      </w:r>
    </w:p>
    <w:p>
      <w:pPr>
        <w:numPr>
          <w:ilvl w:val="1"/>
          <w:numId w:val="900"/>
        </w:numPr>
        <w:spacing w:before="0" w:after="0"/>
      </w:pPr>
      <w:r>
        <w:t>Timber</w:t>
      </w:r>
    </w:p>
    <w:p>
      <w:pPr>
        <w:numPr>
          <w:ilvl w:val="2"/>
          <w:numId w:val="900"/>
        </w:numPr>
        <w:spacing w:before="0" w:after="0"/>
      </w:pPr>
      <w:r>
        <w:t>Softwood Species</w:t>
      </w:r>
    </w:p>
    <w:p>
      <w:pPr>
        <w:numPr>
          <w:ilvl w:val="2"/>
          <w:numId w:val="900"/>
        </w:numPr>
        <w:spacing w:before="0" w:after="0"/>
      </w:pPr>
      <w:r>
        <w:t>Hardwood Species</w:t>
      </w:r>
    </w:p>
    <w:p>
      <w:pPr>
        <w:numPr>
          <w:ilvl w:val="2"/>
          <w:numId w:val="900"/>
        </w:numPr>
        <w:spacing w:before="0" w:after="0"/>
      </w:pPr>
      <w:r>
        <w:t>Engineered Wood Products</w:t>
      </w:r>
    </w:p>
    <w:p>
      <w:pPr>
        <w:numPr>
          <w:ilvl w:val="2"/>
          <w:numId w:val="900"/>
        </w:numPr>
        <w:spacing w:before="0" w:after="0"/>
      </w:pPr>
      <w:r>
        <w:t>Grading Systems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1"/>
          <w:numId w:val="900"/>
        </w:numPr>
        <w:spacing w:before="0" w:after="0"/>
      </w:pPr>
      <w:r>
        <w:t>Masonry</w:t>
      </w:r>
    </w:p>
    <w:p>
      <w:pPr>
        <w:numPr>
          <w:ilvl w:val="2"/>
          <w:numId w:val="900"/>
        </w:numPr>
        <w:spacing w:before="0" w:after="0"/>
      </w:pPr>
      <w:r>
        <w:t>Clay Brick</w:t>
      </w:r>
    </w:p>
    <w:p>
      <w:pPr>
        <w:numPr>
          <w:ilvl w:val="2"/>
          <w:numId w:val="900"/>
        </w:numPr>
        <w:spacing w:before="0" w:after="0"/>
      </w:pPr>
      <w:r>
        <w:t>Concrete Masonry Units</w:t>
      </w:r>
    </w:p>
    <w:p>
      <w:pPr>
        <w:numPr>
          <w:ilvl w:val="2"/>
          <w:numId w:val="900"/>
        </w:numPr>
        <w:spacing w:before="0" w:after="0"/>
      </w:pPr>
      <w:r>
        <w:t>Natural Stone</w:t>
      </w:r>
    </w:p>
    <w:p>
      <w:pPr>
        <w:numPr>
          <w:ilvl w:val="2"/>
          <w:numId w:val="900"/>
        </w:numPr>
        <w:spacing w:before="0" w:after="0"/>
      </w:pPr>
      <w:r>
        <w:t>Mortar Types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Fiber-Reinforced Polymers</w:t>
      </w:r>
    </w:p>
    <w:p>
      <w:pPr>
        <w:numPr>
          <w:ilvl w:val="2"/>
          <w:numId w:val="900"/>
        </w:numPr>
        <w:spacing w:before="0" w:after="0"/>
      </w:pPr>
      <w:r>
        <w:t>Steel-Concrete Composites</w:t>
      </w:r>
    </w:p>
    <w:p>
      <w:pPr>
        <w:numPr>
          <w:ilvl w:val="2"/>
          <w:numId w:val="900"/>
        </w:numPr>
        <w:spacing w:before="0" w:after="0"/>
      </w:pPr>
      <w:r>
        <w:t>Timber-Concrete Composites</w:t>
      </w:r>
    </w:p>
    <w:p>
      <w:pPr>
        <w:pStyle w:val="Heading1"/>
      </w:pPr>
      <w:r>
        <w:t>Fundamentals of Structural Mechanics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Calculus Applications</w:t>
      </w:r>
    </w:p>
    <w:p>
      <w:pPr>
        <w:numPr>
          <w:ilvl w:val="0"/>
          <w:numId w:val="900"/>
        </w:numPr>
        <w:spacing w:before="0" w:after="0"/>
      </w:pPr>
      <w:r>
        <w:t>Principles of Statics</w:t>
      </w:r>
    </w:p>
    <w:p>
      <w:pPr>
        <w:numPr>
          <w:ilvl w:val="1"/>
          <w:numId w:val="900"/>
        </w:numPr>
        <w:spacing w:before="0" w:after="0"/>
      </w:pPr>
      <w:r>
        <w:t>Force Systems</w:t>
      </w:r>
    </w:p>
    <w:p>
      <w:pPr>
        <w:numPr>
          <w:ilvl w:val="2"/>
          <w:numId w:val="900"/>
        </w:numPr>
        <w:spacing w:before="0" w:after="0"/>
      </w:pPr>
      <w:r>
        <w:t>Concurrent Forces</w:t>
      </w:r>
    </w:p>
    <w:p>
      <w:pPr>
        <w:numPr>
          <w:ilvl w:val="2"/>
          <w:numId w:val="900"/>
        </w:numPr>
        <w:spacing w:before="0" w:after="0"/>
      </w:pPr>
      <w:r>
        <w:t>Parallel Forces</w:t>
      </w:r>
    </w:p>
    <w:p>
      <w:pPr>
        <w:numPr>
          <w:ilvl w:val="2"/>
          <w:numId w:val="900"/>
        </w:numPr>
        <w:spacing w:before="0" w:after="0"/>
      </w:pPr>
      <w:r>
        <w:t>General Force Systems</w:t>
      </w:r>
    </w:p>
    <w:p>
      <w:pPr>
        <w:numPr>
          <w:ilvl w:val="2"/>
          <w:numId w:val="900"/>
        </w:numPr>
        <w:spacing w:before="0" w:after="0"/>
      </w:pPr>
      <w:r>
        <w:t>Distributed Forces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Vector Resolution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Particle Equilibrium</w:t>
      </w:r>
    </w:p>
    <w:p>
      <w:pPr>
        <w:numPr>
          <w:ilvl w:val="2"/>
          <w:numId w:val="900"/>
        </w:numPr>
        <w:spacing w:before="0" w:after="0"/>
      </w:pPr>
      <w:r>
        <w:t>Rigid Body Equilibrium</w:t>
      </w:r>
    </w:p>
    <w:p>
      <w:pPr>
        <w:numPr>
          <w:ilvl w:val="2"/>
          <w:numId w:val="900"/>
        </w:numPr>
        <w:spacing w:before="0" w:after="0"/>
      </w:pPr>
      <w:r>
        <w:t>Two-Dimensional Equilibrium</w:t>
      </w:r>
    </w:p>
    <w:p>
      <w:pPr>
        <w:numPr>
          <w:ilvl w:val="2"/>
          <w:numId w:val="900"/>
        </w:numPr>
        <w:spacing w:before="0" w:after="0"/>
      </w:pPr>
      <w:r>
        <w:t>Three-Dimensional Equilibrium</w:t>
      </w:r>
    </w:p>
    <w:p>
      <w:pPr>
        <w:numPr>
          <w:ilvl w:val="1"/>
          <w:numId w:val="900"/>
        </w:numPr>
        <w:spacing w:before="0" w:after="0"/>
      </w:pPr>
      <w:r>
        <w:t>Free Body Diagrams</w:t>
      </w:r>
    </w:p>
    <w:p>
      <w:pPr>
        <w:numPr>
          <w:ilvl w:val="2"/>
          <w:numId w:val="900"/>
        </w:numPr>
        <w:spacing w:before="0" w:after="0"/>
      </w:pPr>
      <w:r>
        <w:t>Isolation of Systems</w:t>
      </w:r>
    </w:p>
    <w:p>
      <w:pPr>
        <w:numPr>
          <w:ilvl w:val="2"/>
          <w:numId w:val="900"/>
        </w:numPr>
        <w:spacing w:before="0" w:after="0"/>
      </w:pPr>
      <w:r>
        <w:t>Force Identification</w:t>
      </w:r>
    </w:p>
    <w:p>
      <w:pPr>
        <w:numPr>
          <w:ilvl w:val="2"/>
          <w:numId w:val="900"/>
        </w:numPr>
        <w:spacing w:before="0" w:after="0"/>
      </w:pPr>
      <w:r>
        <w:t>Moment Identification</w:t>
      </w:r>
    </w:p>
    <w:p>
      <w:pPr>
        <w:numPr>
          <w:ilvl w:val="2"/>
          <w:numId w:val="900"/>
        </w:numPr>
        <w:spacing w:before="0" w:after="0"/>
      </w:pPr>
      <w:r>
        <w:t>Support Reactions</w:t>
      </w:r>
    </w:p>
    <w:p>
      <w:pPr>
        <w:numPr>
          <w:ilvl w:val="1"/>
          <w:numId w:val="900"/>
        </w:numPr>
        <w:spacing w:before="0" w:after="0"/>
      </w:pPr>
      <w:r>
        <w:t>Support Types and Reactions</w:t>
      </w:r>
    </w:p>
    <w:p>
      <w:pPr>
        <w:numPr>
          <w:ilvl w:val="2"/>
          <w:numId w:val="900"/>
        </w:numPr>
        <w:spacing w:before="0" w:after="0"/>
      </w:pPr>
      <w:r>
        <w:t>Pin Supports</w:t>
      </w:r>
    </w:p>
    <w:p>
      <w:pPr>
        <w:numPr>
          <w:ilvl w:val="2"/>
          <w:numId w:val="900"/>
        </w:numPr>
        <w:spacing w:before="0" w:after="0"/>
      </w:pPr>
      <w:r>
        <w:t>Roller Supports</w:t>
      </w:r>
    </w:p>
    <w:p>
      <w:pPr>
        <w:numPr>
          <w:ilvl w:val="2"/>
          <w:numId w:val="900"/>
        </w:numPr>
        <w:spacing w:before="0" w:after="0"/>
      </w:pPr>
      <w:r>
        <w:t>Fixed Supports</w:t>
      </w:r>
    </w:p>
    <w:p>
      <w:pPr>
        <w:numPr>
          <w:ilvl w:val="2"/>
          <w:numId w:val="900"/>
        </w:numPr>
        <w:spacing w:before="0" w:after="0"/>
      </w:pPr>
      <w:r>
        <w:t>Internal Hinges</w:t>
      </w:r>
    </w:p>
    <w:p>
      <w:pPr>
        <w:numPr>
          <w:ilvl w:val="2"/>
          <w:numId w:val="900"/>
        </w:numPr>
        <w:spacing w:before="0" w:after="0"/>
      </w:pPr>
      <w:r>
        <w:t>Reaction Calculations</w:t>
      </w:r>
    </w:p>
    <w:p>
      <w:pPr>
        <w:numPr>
          <w:ilvl w:val="1"/>
          <w:numId w:val="900"/>
        </w:numPr>
        <w:spacing w:before="0" w:after="0"/>
      </w:pPr>
      <w:r>
        <w:t>Centroids and Centers of Gravity</w:t>
      </w:r>
    </w:p>
    <w:p>
      <w:pPr>
        <w:numPr>
          <w:ilvl w:val="2"/>
          <w:numId w:val="900"/>
        </w:numPr>
        <w:spacing w:before="0" w:after="0"/>
      </w:pPr>
      <w:r>
        <w:t>Centroid of Areas</w:t>
      </w:r>
    </w:p>
    <w:p>
      <w:pPr>
        <w:numPr>
          <w:ilvl w:val="2"/>
          <w:numId w:val="900"/>
        </w:numPr>
        <w:spacing w:before="0" w:after="0"/>
      </w:pPr>
      <w:r>
        <w:t>Centroid of Lines</w:t>
      </w:r>
    </w:p>
    <w:p>
      <w:pPr>
        <w:numPr>
          <w:ilvl w:val="2"/>
          <w:numId w:val="900"/>
        </w:numPr>
        <w:spacing w:before="0" w:after="0"/>
      </w:pPr>
      <w:r>
        <w:t>Composite Shapes</w:t>
      </w:r>
    </w:p>
    <w:p>
      <w:pPr>
        <w:numPr>
          <w:ilvl w:val="2"/>
          <w:numId w:val="900"/>
        </w:numPr>
        <w:spacing w:before="0" w:after="0"/>
      </w:pPr>
      <w:r>
        <w:t>Center of Mass</w:t>
      </w:r>
    </w:p>
    <w:p>
      <w:pPr>
        <w:numPr>
          <w:ilvl w:val="1"/>
          <w:numId w:val="900"/>
        </w:numPr>
        <w:spacing w:before="0" w:after="0"/>
      </w:pPr>
      <w:r>
        <w:t>Area Moments of Inertia</w:t>
      </w:r>
    </w:p>
    <w:p>
      <w:pPr>
        <w:numPr>
          <w:ilvl w:val="2"/>
          <w:numId w:val="900"/>
        </w:numPr>
        <w:spacing w:before="0" w:after="0"/>
      </w:pPr>
      <w:r>
        <w:t>Second Moments of Area</w:t>
      </w:r>
    </w:p>
    <w:p>
      <w:pPr>
        <w:numPr>
          <w:ilvl w:val="2"/>
          <w:numId w:val="900"/>
        </w:numPr>
        <w:spacing w:before="0" w:after="0"/>
      </w:pPr>
      <w:r>
        <w:t>Parallel Axis Theorem</w:t>
      </w:r>
    </w:p>
    <w:p>
      <w:pPr>
        <w:numPr>
          <w:ilvl w:val="2"/>
          <w:numId w:val="900"/>
        </w:numPr>
        <w:spacing w:before="0" w:after="0"/>
      </w:pPr>
      <w:r>
        <w:t>Polar Moments of Inertia</w:t>
      </w:r>
    </w:p>
    <w:p>
      <w:pPr>
        <w:numPr>
          <w:ilvl w:val="2"/>
          <w:numId w:val="900"/>
        </w:numPr>
        <w:spacing w:before="0" w:after="0"/>
      </w:pPr>
      <w:r>
        <w:t>Principal Axes</w:t>
      </w:r>
    </w:p>
    <w:p>
      <w:pPr>
        <w:numPr>
          <w:ilvl w:val="2"/>
          <w:numId w:val="900"/>
        </w:numPr>
        <w:spacing w:before="0" w:after="0"/>
      </w:pPr>
      <w:r>
        <w:t>Product of Inertia</w:t>
      </w:r>
    </w:p>
    <w:p>
      <w:pPr>
        <w:numPr>
          <w:ilvl w:val="0"/>
          <w:numId w:val="900"/>
        </w:numPr>
        <w:spacing w:before="0" w:after="0"/>
      </w:pPr>
      <w:r>
        <w:t>Mechanics of Materials</w:t>
      </w:r>
    </w:p>
    <w:p>
      <w:pPr>
        <w:numPr>
          <w:ilvl w:val="1"/>
          <w:numId w:val="900"/>
        </w:numPr>
        <w:spacing w:before="0" w:after="0"/>
      </w:pPr>
      <w:r>
        <w:t>Stress and Strain Concepts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3"/>
          <w:numId w:val="900"/>
        </w:numPr>
        <w:spacing w:before="0" w:after="0"/>
      </w:pPr>
      <w:r>
        <w:t>Axial Stress</w:t>
      </w:r>
    </w:p>
    <w:p>
      <w:pPr>
        <w:numPr>
          <w:ilvl w:val="3"/>
          <w:numId w:val="900"/>
        </w:numPr>
        <w:spacing w:before="0" w:after="0"/>
      </w:pPr>
      <w:r>
        <w:t>Bearing Stress</w:t>
      </w:r>
    </w:p>
    <w:p>
      <w:pPr>
        <w:numPr>
          <w:ilvl w:val="3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3"/>
          <w:numId w:val="900"/>
        </w:numPr>
        <w:spacing w:before="0" w:after="0"/>
      </w:pPr>
      <w:r>
        <w:t>Direct Shear</w:t>
      </w:r>
    </w:p>
    <w:p>
      <w:pPr>
        <w:numPr>
          <w:ilvl w:val="3"/>
          <w:numId w:val="900"/>
        </w:numPr>
        <w:spacing w:before="0" w:after="0"/>
      </w:pPr>
      <w:r>
        <w:t>Torsional Shear</w:t>
      </w:r>
    </w:p>
    <w:p>
      <w:pPr>
        <w:numPr>
          <w:ilvl w:val="3"/>
          <w:numId w:val="900"/>
        </w:numPr>
        <w:spacing w:before="0" w:after="0"/>
      </w:pPr>
      <w:r>
        <w:t>Transverse Shear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3"/>
          <w:numId w:val="900"/>
        </w:numPr>
        <w:spacing w:before="0" w:after="0"/>
      </w:pPr>
      <w:r>
        <w:t>Axial Strain</w:t>
      </w:r>
    </w:p>
    <w:p>
      <w:pPr>
        <w:numPr>
          <w:ilvl w:val="3"/>
          <w:numId w:val="900"/>
        </w:numPr>
        <w:spacing w:before="0" w:after="0"/>
      </w:pPr>
      <w:r>
        <w:t>Lateral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3"/>
          <w:numId w:val="900"/>
        </w:numPr>
        <w:spacing w:before="0" w:after="0"/>
      </w:pPr>
      <w:r>
        <w:t>Angular Distortion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3"/>
          <w:numId w:val="900"/>
        </w:numPr>
        <w:spacing w:before="0" w:after="0"/>
      </w:pPr>
      <w:r>
        <w:t>Linear Elastic Behavior</w:t>
      </w:r>
    </w:p>
    <w:p>
      <w:pPr>
        <w:numPr>
          <w:ilvl w:val="3"/>
          <w:numId w:val="900"/>
        </w:numPr>
        <w:spacing w:before="0" w:after="0"/>
      </w:pPr>
      <w:r>
        <w:t>Hooke's Law</w:t>
      </w:r>
    </w:p>
    <w:p>
      <w:pPr>
        <w:numPr>
          <w:ilvl w:val="3"/>
          <w:numId w:val="900"/>
        </w:numPr>
        <w:spacing w:before="0" w:after="0"/>
      </w:pPr>
      <w:r>
        <w:t>Modulus of Elasticity</w:t>
      </w:r>
    </w:p>
    <w:p>
      <w:pPr>
        <w:numPr>
          <w:ilvl w:val="3"/>
          <w:numId w:val="900"/>
        </w:numPr>
        <w:spacing w:before="0" w:after="0"/>
      </w:pPr>
      <w:r>
        <w:t>Shear Modulus</w:t>
      </w:r>
    </w:p>
    <w:p>
      <w:pPr>
        <w:numPr>
          <w:ilvl w:val="3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Yield Strength</w:t>
      </w:r>
    </w:p>
    <w:p>
      <w:pPr>
        <w:numPr>
          <w:ilvl w:val="3"/>
          <w:numId w:val="900"/>
        </w:numPr>
        <w:spacing w:before="0" w:after="0"/>
      </w:pPr>
      <w:r>
        <w:t>Ultimate Strength</w:t>
      </w:r>
    </w:p>
    <w:p>
      <w:pPr>
        <w:numPr>
          <w:ilvl w:val="3"/>
          <w:numId w:val="900"/>
        </w:numPr>
        <w:spacing w:before="0" w:after="0"/>
      </w:pPr>
      <w:r>
        <w:t>Proportional Limit</w:t>
      </w:r>
    </w:p>
    <w:p>
      <w:pPr>
        <w:numPr>
          <w:ilvl w:val="3"/>
          <w:numId w:val="900"/>
        </w:numPr>
        <w:spacing w:before="0" w:after="0"/>
      </w:pPr>
      <w:r>
        <w:t>Elastic Limit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Ductility and Brittleness</w:t>
      </w:r>
    </w:p>
    <w:p>
      <w:pPr>
        <w:numPr>
          <w:ilvl w:val="2"/>
          <w:numId w:val="900"/>
        </w:numPr>
        <w:spacing w:before="0" w:after="0"/>
      </w:pPr>
      <w:r>
        <w:t>Toughness and Resilience</w:t>
      </w:r>
    </w:p>
    <w:p>
      <w:pPr>
        <w:numPr>
          <w:ilvl w:val="2"/>
          <w:numId w:val="900"/>
        </w:numPr>
        <w:spacing w:before="0" w:after="0"/>
      </w:pPr>
      <w:r>
        <w:t>Fatigue Properties</w:t>
      </w:r>
    </w:p>
    <w:p>
      <w:pPr>
        <w:numPr>
          <w:ilvl w:val="2"/>
          <w:numId w:val="900"/>
        </w:numPr>
        <w:spacing w:before="0" w:after="0"/>
      </w:pPr>
      <w:r>
        <w:t>Creep and Relaxation</w:t>
      </w:r>
    </w:p>
    <w:p>
      <w:pPr>
        <w:numPr>
          <w:ilvl w:val="1"/>
          <w:numId w:val="900"/>
        </w:numPr>
        <w:spacing w:before="0" w:after="0"/>
      </w:pPr>
      <w:r>
        <w:t>Axial Loading</w:t>
      </w:r>
    </w:p>
    <w:p>
      <w:pPr>
        <w:numPr>
          <w:ilvl w:val="2"/>
          <w:numId w:val="900"/>
        </w:numPr>
        <w:spacing w:before="0" w:after="0"/>
      </w:pPr>
      <w:r>
        <w:t>Uniform Axial Stress</w:t>
      </w:r>
    </w:p>
    <w:p>
      <w:pPr>
        <w:numPr>
          <w:ilvl w:val="2"/>
          <w:numId w:val="900"/>
        </w:numPr>
        <w:spacing w:before="0" w:after="0"/>
      </w:pPr>
      <w:r>
        <w:t>Axial Deformation</w:t>
      </w:r>
    </w:p>
    <w:p>
      <w:pPr>
        <w:numPr>
          <w:ilvl w:val="2"/>
          <w:numId w:val="900"/>
        </w:numPr>
        <w:spacing w:before="0" w:after="0"/>
      </w:pPr>
      <w:r>
        <w:t>Statically Indeterminate Members</w:t>
      </w:r>
    </w:p>
    <w:p>
      <w:pPr>
        <w:numPr>
          <w:ilvl w:val="2"/>
          <w:numId w:val="900"/>
        </w:numPr>
        <w:spacing w:before="0" w:after="0"/>
      </w:pPr>
      <w:r>
        <w:t>Thermal Effects</w:t>
      </w:r>
    </w:p>
    <w:p>
      <w:pPr>
        <w:numPr>
          <w:ilvl w:val="2"/>
          <w:numId w:val="900"/>
        </w:numPr>
        <w:spacing w:before="0" w:after="0"/>
      </w:pPr>
      <w:r>
        <w:t>Saint-Venant's Principle</w:t>
      </w:r>
    </w:p>
    <w:p>
      <w:pPr>
        <w:numPr>
          <w:ilvl w:val="1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Circular Shafts</w:t>
      </w:r>
    </w:p>
    <w:p>
      <w:pPr>
        <w:numPr>
          <w:ilvl w:val="2"/>
          <w:numId w:val="900"/>
        </w:numPr>
        <w:spacing w:before="0" w:after="0"/>
      </w:pPr>
      <w:r>
        <w:t>Torsion Formula</w:t>
      </w:r>
    </w:p>
    <w:p>
      <w:pPr>
        <w:numPr>
          <w:ilvl w:val="2"/>
          <w:numId w:val="900"/>
        </w:numPr>
        <w:spacing w:before="0" w:after="0"/>
      </w:pPr>
      <w:r>
        <w:t>Angle of Twist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2"/>
          <w:numId w:val="900"/>
        </w:numPr>
        <w:spacing w:before="0" w:after="0"/>
      </w:pPr>
      <w:r>
        <w:t>Non-Circular Sections</w:t>
      </w:r>
    </w:p>
    <w:p>
      <w:pPr>
        <w:numPr>
          <w:ilvl w:val="1"/>
          <w:numId w:val="900"/>
        </w:numPr>
        <w:spacing w:before="0" w:after="0"/>
      </w:pPr>
      <w:r>
        <w:t>Bending of Beams</w:t>
      </w:r>
    </w:p>
    <w:p>
      <w:pPr>
        <w:numPr>
          <w:ilvl w:val="2"/>
          <w:numId w:val="900"/>
        </w:numPr>
        <w:spacing w:before="0" w:after="0"/>
      </w:pPr>
      <w:r>
        <w:t>Pure Bending Theory</w:t>
      </w:r>
    </w:p>
    <w:p>
      <w:pPr>
        <w:numPr>
          <w:ilvl w:val="2"/>
          <w:numId w:val="900"/>
        </w:numPr>
        <w:spacing w:before="0" w:after="0"/>
      </w:pPr>
      <w:r>
        <w:t>Flexure Formula</w:t>
      </w:r>
    </w:p>
    <w:p>
      <w:pPr>
        <w:numPr>
          <w:ilvl w:val="2"/>
          <w:numId w:val="900"/>
        </w:numPr>
        <w:spacing w:before="0" w:after="0"/>
      </w:pPr>
      <w:r>
        <w:t>Section Modulus</w:t>
      </w:r>
    </w:p>
    <w:p>
      <w:pPr>
        <w:numPr>
          <w:ilvl w:val="2"/>
          <w:numId w:val="900"/>
        </w:numPr>
        <w:spacing w:before="0" w:after="0"/>
      </w:pPr>
      <w:r>
        <w:t>Composite Beams</w:t>
      </w:r>
    </w:p>
    <w:p>
      <w:pPr>
        <w:numPr>
          <w:ilvl w:val="2"/>
          <w:numId w:val="900"/>
        </w:numPr>
        <w:spacing w:before="0" w:after="0"/>
      </w:pPr>
      <w:r>
        <w:t>Unsymmetric Bending</w:t>
      </w:r>
    </w:p>
    <w:p>
      <w:pPr>
        <w:numPr>
          <w:ilvl w:val="1"/>
          <w:numId w:val="900"/>
        </w:numPr>
        <w:spacing w:before="0" w:after="0"/>
      </w:pPr>
      <w:r>
        <w:t>Transverse Shear in Beams</w:t>
      </w:r>
    </w:p>
    <w:p>
      <w:pPr>
        <w:numPr>
          <w:ilvl w:val="2"/>
          <w:numId w:val="900"/>
        </w:numPr>
        <w:spacing w:before="0" w:after="0"/>
      </w:pPr>
      <w:r>
        <w:t>Shear Formula</w:t>
      </w:r>
    </w:p>
    <w:p>
      <w:pPr>
        <w:numPr>
          <w:ilvl w:val="2"/>
          <w:numId w:val="900"/>
        </w:numPr>
        <w:spacing w:before="0" w:after="0"/>
      </w:pPr>
      <w:r>
        <w:t>Shear Flow</w:t>
      </w:r>
    </w:p>
    <w:p>
      <w:pPr>
        <w:numPr>
          <w:ilvl w:val="2"/>
          <w:numId w:val="900"/>
        </w:numPr>
        <w:spacing w:before="0" w:after="0"/>
      </w:pPr>
      <w:r>
        <w:t>Built-Up Beams</w:t>
      </w:r>
    </w:p>
    <w:p>
      <w:pPr>
        <w:numPr>
          <w:ilvl w:val="2"/>
          <w:numId w:val="900"/>
        </w:numPr>
        <w:spacing w:before="0" w:after="0"/>
      </w:pPr>
      <w:r>
        <w:t>Shear Center</w:t>
      </w:r>
    </w:p>
    <w:p>
      <w:pPr>
        <w:numPr>
          <w:ilvl w:val="1"/>
          <w:numId w:val="900"/>
        </w:numPr>
        <w:spacing w:before="0" w:after="0"/>
      </w:pPr>
      <w:r>
        <w:t>Combined Loading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Combined Axial and Bending</w:t>
      </w:r>
    </w:p>
    <w:p>
      <w:pPr>
        <w:numPr>
          <w:ilvl w:val="2"/>
          <w:numId w:val="900"/>
        </w:numPr>
        <w:spacing w:before="0" w:after="0"/>
      </w:pPr>
      <w:r>
        <w:t>Combined Bending and Torsion</w:t>
      </w:r>
    </w:p>
    <w:p>
      <w:pPr>
        <w:numPr>
          <w:ilvl w:val="2"/>
          <w:numId w:val="900"/>
        </w:numPr>
        <w:spacing w:before="0" w:after="0"/>
      </w:pPr>
      <w:r>
        <w:t>General Combined Loading</w:t>
      </w:r>
    </w:p>
    <w:p>
      <w:pPr>
        <w:numPr>
          <w:ilvl w:val="1"/>
          <w:numId w:val="900"/>
        </w:numPr>
        <w:spacing w:before="0" w:after="0"/>
      </w:pPr>
      <w:r>
        <w:t>Stress Transformation</w:t>
      </w:r>
    </w:p>
    <w:p>
      <w:pPr>
        <w:numPr>
          <w:ilvl w:val="2"/>
          <w:numId w:val="900"/>
        </w:numPr>
        <w:spacing w:before="0" w:after="0"/>
      </w:pPr>
      <w:r>
        <w:t>Plane Stress Transformation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Maximum Shear Stress</w:t>
      </w:r>
    </w:p>
    <w:p>
      <w:pPr>
        <w:numPr>
          <w:ilvl w:val="2"/>
          <w:numId w:val="900"/>
        </w:numPr>
        <w:spacing w:before="0" w:after="0"/>
      </w:pPr>
      <w:r>
        <w:t>Mohr's Circle Construction</w:t>
      </w:r>
    </w:p>
    <w:p>
      <w:pPr>
        <w:numPr>
          <w:ilvl w:val="2"/>
          <w:numId w:val="900"/>
        </w:numPr>
        <w:spacing w:before="0" w:after="0"/>
      </w:pPr>
      <w:r>
        <w:t>Mohr's Circle Applications</w:t>
      </w:r>
    </w:p>
    <w:p>
      <w:pPr>
        <w:numPr>
          <w:ilvl w:val="1"/>
          <w:numId w:val="900"/>
        </w:numPr>
        <w:spacing w:before="0" w:after="0"/>
      </w:pPr>
      <w:r>
        <w:t>Beam Deflections</w:t>
      </w:r>
    </w:p>
    <w:p>
      <w:pPr>
        <w:numPr>
          <w:ilvl w:val="2"/>
          <w:numId w:val="900"/>
        </w:numPr>
        <w:spacing w:before="0" w:after="0"/>
      </w:pPr>
      <w:r>
        <w:t>Elastic Curve Equation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Discontinuity Functions</w:t>
      </w:r>
    </w:p>
    <w:p>
      <w:pPr>
        <w:numPr>
          <w:ilvl w:val="2"/>
          <w:numId w:val="900"/>
        </w:numPr>
        <w:spacing w:before="0" w:after="0"/>
      </w:pPr>
      <w:r>
        <w:t>Superposition Method</w:t>
      </w:r>
    </w:p>
    <w:p>
      <w:pPr>
        <w:numPr>
          <w:ilvl w:val="1"/>
          <w:numId w:val="900"/>
        </w:numPr>
        <w:spacing w:before="0" w:after="0"/>
      </w:pPr>
      <w:r>
        <w:t>Column Stability</w:t>
      </w:r>
    </w:p>
    <w:p>
      <w:pPr>
        <w:numPr>
          <w:ilvl w:val="2"/>
          <w:numId w:val="900"/>
        </w:numPr>
        <w:spacing w:before="0" w:after="0"/>
      </w:pPr>
      <w:r>
        <w:t>Euler Buckling Theory</w:t>
      </w:r>
    </w:p>
    <w:p>
      <w:pPr>
        <w:numPr>
          <w:ilvl w:val="2"/>
          <w:numId w:val="900"/>
        </w:numPr>
        <w:spacing w:before="0" w:after="0"/>
      </w:pPr>
      <w:r>
        <w:t>Critical Load</w:t>
      </w:r>
    </w:p>
    <w:p>
      <w:pPr>
        <w:numPr>
          <w:ilvl w:val="2"/>
          <w:numId w:val="900"/>
        </w:numPr>
        <w:spacing w:before="0" w:after="0"/>
      </w:pPr>
      <w:r>
        <w:t>Effective Length</w:t>
      </w:r>
    </w:p>
    <w:p>
      <w:pPr>
        <w:numPr>
          <w:ilvl w:val="2"/>
          <w:numId w:val="900"/>
        </w:numPr>
        <w:spacing w:before="0" w:after="0"/>
      </w:pPr>
      <w:r>
        <w:t>Slenderness Ratio</w:t>
      </w:r>
    </w:p>
    <w:p>
      <w:pPr>
        <w:numPr>
          <w:ilvl w:val="2"/>
          <w:numId w:val="900"/>
        </w:numPr>
        <w:spacing w:before="0" w:after="0"/>
      </w:pPr>
      <w:r>
        <w:t>Inelastic Buckling</w:t>
      </w:r>
    </w:p>
    <w:p>
      <w:pPr>
        <w:pStyle w:val="Heading1"/>
      </w:pPr>
      <w:r>
        <w:t>Structural Loads and Load Analysis</w:t>
      </w:r>
    </w:p>
    <w:p>
      <w:pPr>
        <w:numPr>
          <w:ilvl w:val="0"/>
          <w:numId w:val="900"/>
        </w:numPr>
        <w:spacing w:before="0" w:after="0"/>
      </w:pPr>
      <w:r>
        <w:t>Load Classification</w:t>
      </w:r>
    </w:p>
    <w:p>
      <w:pPr>
        <w:numPr>
          <w:ilvl w:val="1"/>
          <w:numId w:val="900"/>
        </w:numPr>
        <w:spacing w:before="0" w:after="0"/>
      </w:pPr>
      <w:r>
        <w:t>Permanent Loads</w:t>
      </w:r>
    </w:p>
    <w:p>
      <w:pPr>
        <w:numPr>
          <w:ilvl w:val="2"/>
          <w:numId w:val="900"/>
        </w:numPr>
        <w:spacing w:before="0" w:after="0"/>
      </w:pPr>
      <w:r>
        <w:t>Dead Loads</w:t>
      </w:r>
    </w:p>
    <w:p>
      <w:pPr>
        <w:numPr>
          <w:ilvl w:val="3"/>
          <w:numId w:val="900"/>
        </w:numPr>
        <w:spacing w:before="0" w:after="0"/>
      </w:pPr>
      <w:r>
        <w:t>Self-Weight Calculations</w:t>
      </w:r>
    </w:p>
    <w:p>
      <w:pPr>
        <w:numPr>
          <w:ilvl w:val="3"/>
          <w:numId w:val="900"/>
        </w:numPr>
        <w:spacing w:before="0" w:after="0"/>
      </w:pPr>
      <w:r>
        <w:t>Superimposed Dead Loads</w:t>
      </w:r>
    </w:p>
    <w:p>
      <w:pPr>
        <w:numPr>
          <w:ilvl w:val="3"/>
          <w:numId w:val="900"/>
        </w:numPr>
        <w:spacing w:before="0" w:after="0"/>
      </w:pPr>
      <w:r>
        <w:t>Equipment Loads</w:t>
      </w:r>
    </w:p>
    <w:p>
      <w:pPr>
        <w:numPr>
          <w:ilvl w:val="2"/>
          <w:numId w:val="900"/>
        </w:numPr>
        <w:spacing w:before="0" w:after="0"/>
      </w:pPr>
      <w:r>
        <w:t>Prestressing Loads</w:t>
      </w:r>
    </w:p>
    <w:p>
      <w:pPr>
        <w:numPr>
          <w:ilvl w:val="1"/>
          <w:numId w:val="900"/>
        </w:numPr>
        <w:spacing w:before="0" w:after="0"/>
      </w:pPr>
      <w:r>
        <w:t>Variable Loads</w:t>
      </w:r>
    </w:p>
    <w:p>
      <w:pPr>
        <w:numPr>
          <w:ilvl w:val="2"/>
          <w:numId w:val="900"/>
        </w:numPr>
        <w:spacing w:before="0" w:after="0"/>
      </w:pPr>
      <w:r>
        <w:t>Live Loads</w:t>
      </w:r>
    </w:p>
    <w:p>
      <w:pPr>
        <w:numPr>
          <w:ilvl w:val="3"/>
          <w:numId w:val="900"/>
        </w:numPr>
        <w:spacing w:before="0" w:after="0"/>
      </w:pPr>
      <w:r>
        <w:t>Occupancy Loads</w:t>
      </w:r>
    </w:p>
    <w:p>
      <w:pPr>
        <w:numPr>
          <w:ilvl w:val="3"/>
          <w:numId w:val="900"/>
        </w:numPr>
        <w:spacing w:before="0" w:after="0"/>
      </w:pPr>
      <w:r>
        <w:t>Roof Live Loads</w:t>
      </w:r>
    </w:p>
    <w:p>
      <w:pPr>
        <w:numPr>
          <w:ilvl w:val="3"/>
          <w:numId w:val="900"/>
        </w:numPr>
        <w:spacing w:before="0" w:after="0"/>
      </w:pPr>
      <w:r>
        <w:t>Reduction Factors</w:t>
      </w:r>
    </w:p>
    <w:p>
      <w:pPr>
        <w:numPr>
          <w:ilvl w:val="2"/>
          <w:numId w:val="900"/>
        </w:numPr>
        <w:spacing w:before="0" w:after="0"/>
      </w:pPr>
      <w:r>
        <w:t>Construction Loads</w:t>
      </w:r>
    </w:p>
    <w:p>
      <w:pPr>
        <w:numPr>
          <w:ilvl w:val="2"/>
          <w:numId w:val="900"/>
        </w:numPr>
        <w:spacing w:before="0" w:after="0"/>
      </w:pPr>
      <w:r>
        <w:t>Impact Loads</w:t>
      </w:r>
    </w:p>
    <w:p>
      <w:pPr>
        <w:numPr>
          <w:ilvl w:val="1"/>
          <w:numId w:val="900"/>
        </w:numPr>
        <w:spacing w:before="0" w:after="0"/>
      </w:pPr>
      <w:r>
        <w:t>Environmental Loads</w:t>
      </w:r>
    </w:p>
    <w:p>
      <w:pPr>
        <w:numPr>
          <w:ilvl w:val="2"/>
          <w:numId w:val="900"/>
        </w:numPr>
        <w:spacing w:before="0" w:after="0"/>
      </w:pPr>
      <w:r>
        <w:t>Wind Loads</w:t>
      </w:r>
    </w:p>
    <w:p>
      <w:pPr>
        <w:numPr>
          <w:ilvl w:val="3"/>
          <w:numId w:val="900"/>
        </w:numPr>
        <w:spacing w:before="0" w:after="0"/>
      </w:pPr>
      <w:r>
        <w:t>Wind Speed Determination</w:t>
      </w:r>
    </w:p>
    <w:p>
      <w:pPr>
        <w:numPr>
          <w:ilvl w:val="3"/>
          <w:numId w:val="900"/>
        </w:numPr>
        <w:spacing w:before="0" w:after="0"/>
      </w:pPr>
      <w:r>
        <w:t>Pressure Coefficients</w:t>
      </w:r>
    </w:p>
    <w:p>
      <w:pPr>
        <w:numPr>
          <w:ilvl w:val="3"/>
          <w:numId w:val="900"/>
        </w:numPr>
        <w:spacing w:before="0" w:after="0"/>
      </w:pPr>
      <w:r>
        <w:t>Dynamic Effects</w:t>
      </w:r>
    </w:p>
    <w:p>
      <w:pPr>
        <w:numPr>
          <w:ilvl w:val="3"/>
          <w:numId w:val="900"/>
        </w:numPr>
        <w:spacing w:before="0" w:after="0"/>
      </w:pPr>
      <w:r>
        <w:t>Vortex Shedding</w:t>
      </w:r>
    </w:p>
    <w:p>
      <w:pPr>
        <w:numPr>
          <w:ilvl w:val="2"/>
          <w:numId w:val="900"/>
        </w:numPr>
        <w:spacing w:before="0" w:after="0"/>
      </w:pPr>
      <w:r>
        <w:t>Snow Loads</w:t>
      </w:r>
    </w:p>
    <w:p>
      <w:pPr>
        <w:numPr>
          <w:ilvl w:val="3"/>
          <w:numId w:val="900"/>
        </w:numPr>
        <w:spacing w:before="0" w:after="0"/>
      </w:pPr>
      <w:r>
        <w:t>Ground Snow Loads</w:t>
      </w:r>
    </w:p>
    <w:p>
      <w:pPr>
        <w:numPr>
          <w:ilvl w:val="3"/>
          <w:numId w:val="900"/>
        </w:numPr>
        <w:spacing w:before="0" w:after="0"/>
      </w:pPr>
      <w:r>
        <w:t>Roof Snow Loads</w:t>
      </w:r>
    </w:p>
    <w:p>
      <w:pPr>
        <w:numPr>
          <w:ilvl w:val="3"/>
          <w:numId w:val="900"/>
        </w:numPr>
        <w:spacing w:before="0" w:after="0"/>
      </w:pPr>
      <w:r>
        <w:t>Drift Loads</w:t>
      </w:r>
    </w:p>
    <w:p>
      <w:pPr>
        <w:numPr>
          <w:ilvl w:val="3"/>
          <w:numId w:val="900"/>
        </w:numPr>
        <w:spacing w:before="0" w:after="0"/>
      </w:pPr>
      <w:r>
        <w:t>Sliding Snow</w:t>
      </w:r>
    </w:p>
    <w:p>
      <w:pPr>
        <w:numPr>
          <w:ilvl w:val="2"/>
          <w:numId w:val="900"/>
        </w:numPr>
        <w:spacing w:before="0" w:after="0"/>
      </w:pPr>
      <w:r>
        <w:t>Seismic Loads</w:t>
      </w:r>
    </w:p>
    <w:p>
      <w:pPr>
        <w:numPr>
          <w:ilvl w:val="3"/>
          <w:numId w:val="900"/>
        </w:numPr>
        <w:spacing w:before="0" w:after="0"/>
      </w:pPr>
      <w:r>
        <w:t>Ground Motion Characteristics</w:t>
      </w:r>
    </w:p>
    <w:p>
      <w:pPr>
        <w:numPr>
          <w:ilvl w:val="3"/>
          <w:numId w:val="900"/>
        </w:numPr>
        <w:spacing w:before="0" w:after="0"/>
      </w:pPr>
      <w:r>
        <w:t>Response Spectra</w:t>
      </w:r>
    </w:p>
    <w:p>
      <w:pPr>
        <w:numPr>
          <w:ilvl w:val="3"/>
          <w:numId w:val="900"/>
        </w:numPr>
        <w:spacing w:before="0" w:after="0"/>
      </w:pPr>
      <w:r>
        <w:t>Site Effects</w:t>
      </w:r>
    </w:p>
    <w:p>
      <w:pPr>
        <w:numPr>
          <w:ilvl w:val="3"/>
          <w:numId w:val="900"/>
        </w:numPr>
        <w:spacing w:before="0" w:after="0"/>
      </w:pPr>
      <w:r>
        <w:t>Seismic Hazard Maps</w:t>
      </w:r>
    </w:p>
    <w:p>
      <w:pPr>
        <w:numPr>
          <w:ilvl w:val="2"/>
          <w:numId w:val="900"/>
        </w:numPr>
        <w:spacing w:before="0" w:after="0"/>
      </w:pPr>
      <w:r>
        <w:t>Temperature Loads</w:t>
      </w:r>
    </w:p>
    <w:p>
      <w:pPr>
        <w:numPr>
          <w:ilvl w:val="3"/>
          <w:numId w:val="900"/>
        </w:numPr>
        <w:spacing w:before="0" w:after="0"/>
      </w:pPr>
      <w:r>
        <w:t>Uniform Temperature Changes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3"/>
          <w:numId w:val="900"/>
        </w:numPr>
        <w:spacing w:before="0" w:after="0"/>
      </w:pPr>
      <w:r>
        <w:t>Thermal Expansion Effects</w:t>
      </w:r>
    </w:p>
    <w:p>
      <w:pPr>
        <w:numPr>
          <w:ilvl w:val="2"/>
          <w:numId w:val="900"/>
        </w:numPr>
        <w:spacing w:before="0" w:after="0"/>
      </w:pPr>
      <w:r>
        <w:t>Hydrostatic Loads</w:t>
      </w:r>
    </w:p>
    <w:p>
      <w:pPr>
        <w:numPr>
          <w:ilvl w:val="3"/>
          <w:numId w:val="900"/>
        </w:numPr>
        <w:spacing w:before="0" w:after="0"/>
      </w:pPr>
      <w:r>
        <w:t>Water Pressure</w:t>
      </w:r>
    </w:p>
    <w:p>
      <w:pPr>
        <w:numPr>
          <w:ilvl w:val="3"/>
          <w:numId w:val="900"/>
        </w:numPr>
        <w:spacing w:before="0" w:after="0"/>
      </w:pPr>
      <w:r>
        <w:t>Buoyancy Effects</w:t>
      </w:r>
    </w:p>
    <w:p>
      <w:pPr>
        <w:numPr>
          <w:ilvl w:val="2"/>
          <w:numId w:val="900"/>
        </w:numPr>
        <w:spacing w:before="0" w:after="0"/>
      </w:pPr>
      <w:r>
        <w:t>Soil Loads</w:t>
      </w:r>
    </w:p>
    <w:p>
      <w:pPr>
        <w:numPr>
          <w:ilvl w:val="3"/>
          <w:numId w:val="900"/>
        </w:numPr>
        <w:spacing w:before="0" w:after="0"/>
      </w:pPr>
      <w:r>
        <w:t>Active Earth Pressure</w:t>
      </w:r>
    </w:p>
    <w:p>
      <w:pPr>
        <w:numPr>
          <w:ilvl w:val="3"/>
          <w:numId w:val="900"/>
        </w:numPr>
        <w:spacing w:before="0" w:after="0"/>
      </w:pPr>
      <w:r>
        <w:t>Passive Earth Pressure</w:t>
      </w:r>
    </w:p>
    <w:p>
      <w:pPr>
        <w:numPr>
          <w:ilvl w:val="3"/>
          <w:numId w:val="900"/>
        </w:numPr>
        <w:spacing w:before="0" w:after="0"/>
      </w:pPr>
      <w:r>
        <w:t>At-Rest Earth Pressure</w:t>
      </w:r>
    </w:p>
    <w:p>
      <w:pPr>
        <w:numPr>
          <w:ilvl w:val="0"/>
          <w:numId w:val="900"/>
        </w:numPr>
        <w:spacing w:before="0" w:after="0"/>
      </w:pPr>
      <w:r>
        <w:t>Load Paths and Transfer</w:t>
      </w:r>
    </w:p>
    <w:p>
      <w:pPr>
        <w:numPr>
          <w:ilvl w:val="1"/>
          <w:numId w:val="900"/>
        </w:numPr>
        <w:spacing w:before="0" w:after="0"/>
      </w:pPr>
      <w:r>
        <w:t>Vertical Load Paths</w:t>
      </w:r>
    </w:p>
    <w:p>
      <w:pPr>
        <w:numPr>
          <w:ilvl w:val="1"/>
          <w:numId w:val="900"/>
        </w:numPr>
        <w:spacing w:before="0" w:after="0"/>
      </w:pPr>
      <w:r>
        <w:t>Lateral Load Paths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Tributary Areas</w:t>
      </w:r>
    </w:p>
    <w:p>
      <w:pPr>
        <w:numPr>
          <w:ilvl w:val="1"/>
          <w:numId w:val="900"/>
        </w:numPr>
        <w:spacing w:before="0" w:after="0"/>
      </w:pPr>
      <w:r>
        <w:t>Influence Areas</w:t>
      </w:r>
    </w:p>
    <w:p>
      <w:pPr>
        <w:numPr>
          <w:ilvl w:val="1"/>
          <w:numId w:val="900"/>
        </w:numPr>
        <w:spacing w:before="0" w:after="0"/>
      </w:pPr>
      <w:r>
        <w:t>Diaphragm Action</w:t>
      </w:r>
    </w:p>
    <w:p>
      <w:pPr>
        <w:numPr>
          <w:ilvl w:val="0"/>
          <w:numId w:val="900"/>
        </w:numPr>
        <w:spacing w:before="0" w:after="0"/>
      </w:pPr>
      <w:r>
        <w:t>Load Combinations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Ultimate Limit States</w:t>
      </w:r>
    </w:p>
    <w:p>
      <w:pPr>
        <w:numPr>
          <w:ilvl w:val="2"/>
          <w:numId w:val="900"/>
        </w:numPr>
        <w:spacing w:before="0" w:after="0"/>
      </w:pPr>
      <w:r>
        <w:t>Serviceability Limit States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Allowable Stress Design Combinations</w:t>
      </w:r>
    </w:p>
    <w:p>
      <w:pPr>
        <w:numPr>
          <w:ilvl w:val="1"/>
          <w:numId w:val="900"/>
        </w:numPr>
        <w:spacing w:before="0" w:after="0"/>
      </w:pPr>
      <w:r>
        <w:t>Load and Resistance Factor Design Combinations</w:t>
      </w:r>
    </w:p>
    <w:p>
      <w:pPr>
        <w:numPr>
          <w:ilvl w:val="1"/>
          <w:numId w:val="900"/>
        </w:numPr>
        <w:spacing w:before="0" w:after="0"/>
      </w:pPr>
      <w:r>
        <w:t>Strength Design Combinations</w:t>
      </w:r>
    </w:p>
    <w:p>
      <w:pPr>
        <w:numPr>
          <w:ilvl w:val="1"/>
          <w:numId w:val="900"/>
        </w:numPr>
        <w:spacing w:before="0" w:after="0"/>
      </w:pPr>
      <w:r>
        <w:t>Service Load Combinations</w:t>
      </w:r>
    </w:p>
    <w:p>
      <w:pPr>
        <w:numPr>
          <w:ilvl w:val="0"/>
          <w:numId w:val="900"/>
        </w:numPr>
        <w:spacing w:before="0" w:after="0"/>
      </w:pPr>
      <w:r>
        <w:t>Building Codes and Standards</w:t>
      </w:r>
    </w:p>
    <w:p>
      <w:pPr>
        <w:numPr>
          <w:ilvl w:val="1"/>
          <w:numId w:val="900"/>
        </w:numPr>
        <w:spacing w:before="0" w:after="0"/>
      </w:pPr>
      <w:r>
        <w:t>International Building Code</w:t>
      </w:r>
    </w:p>
    <w:p>
      <w:pPr>
        <w:numPr>
          <w:ilvl w:val="1"/>
          <w:numId w:val="900"/>
        </w:numPr>
        <w:spacing w:before="0" w:after="0"/>
      </w:pPr>
      <w:r>
        <w:t>ASCE 7 Standard</w:t>
      </w:r>
    </w:p>
    <w:p>
      <w:pPr>
        <w:numPr>
          <w:ilvl w:val="1"/>
          <w:numId w:val="900"/>
        </w:numPr>
        <w:spacing w:before="0" w:after="0"/>
      </w:pPr>
      <w:r>
        <w:t>Local Code Requirements</w:t>
      </w:r>
    </w:p>
    <w:p>
      <w:pPr>
        <w:numPr>
          <w:ilvl w:val="1"/>
          <w:numId w:val="900"/>
        </w:numPr>
        <w:spacing w:before="0" w:after="0"/>
      </w:pPr>
      <w:r>
        <w:t>Load Factors and Combinations</w:t>
      </w:r>
    </w:p>
    <w:p>
      <w:pPr>
        <w:pStyle w:val="Heading1"/>
      </w:pPr>
      <w:r>
        <w:t>Analysis of Statically Determinate Structures</w:t>
      </w:r>
    </w:p>
    <w:p>
      <w:pPr>
        <w:numPr>
          <w:ilvl w:val="0"/>
          <w:numId w:val="900"/>
        </w:numPr>
        <w:spacing w:before="0" w:after="0"/>
      </w:pPr>
      <w:r>
        <w:t>Structural Determinacy and Stability</w:t>
      </w:r>
    </w:p>
    <w:p>
      <w:pPr>
        <w:numPr>
          <w:ilvl w:val="1"/>
          <w:numId w:val="900"/>
        </w:numPr>
        <w:spacing w:before="0" w:after="0"/>
      </w:pPr>
      <w:r>
        <w:t>Degree of Static Indeterminacy</w:t>
      </w:r>
    </w:p>
    <w:p>
      <w:pPr>
        <w:numPr>
          <w:ilvl w:val="1"/>
          <w:numId w:val="900"/>
        </w:numPr>
        <w:spacing w:before="0" w:after="0"/>
      </w:pPr>
      <w:r>
        <w:t>Degree of Kinematic Indeterminacy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Geometric Instability</w:t>
      </w:r>
    </w:p>
    <w:p>
      <w:pPr>
        <w:numPr>
          <w:ilvl w:val="1"/>
          <w:numId w:val="900"/>
        </w:numPr>
        <w:spacing w:before="0" w:after="0"/>
      </w:pPr>
      <w:r>
        <w:t>Static Instability</w:t>
      </w:r>
    </w:p>
    <w:p>
      <w:pPr>
        <w:numPr>
          <w:ilvl w:val="0"/>
          <w:numId w:val="900"/>
        </w:numPr>
        <w:spacing w:before="0" w:after="0"/>
      </w:pPr>
      <w:r>
        <w:t>Truss Analysis</w:t>
      </w:r>
    </w:p>
    <w:p>
      <w:pPr>
        <w:numPr>
          <w:ilvl w:val="1"/>
          <w:numId w:val="900"/>
        </w:numPr>
        <w:spacing w:before="0" w:after="0"/>
      </w:pPr>
      <w:r>
        <w:t>Assumptions for Truss Analysis</w:t>
      </w:r>
    </w:p>
    <w:p>
      <w:pPr>
        <w:numPr>
          <w:ilvl w:val="1"/>
          <w:numId w:val="900"/>
        </w:numPr>
        <w:spacing w:before="0" w:after="0"/>
      </w:pPr>
      <w:r>
        <w:t>Method of Joints</w:t>
      </w:r>
    </w:p>
    <w:p>
      <w:pPr>
        <w:numPr>
          <w:ilvl w:val="2"/>
          <w:numId w:val="900"/>
        </w:numPr>
        <w:spacing w:before="0" w:after="0"/>
      </w:pPr>
      <w:r>
        <w:t>Joint Equilibrium</w:t>
      </w:r>
    </w:p>
    <w:p>
      <w:pPr>
        <w:numPr>
          <w:ilvl w:val="2"/>
          <w:numId w:val="900"/>
        </w:numPr>
        <w:spacing w:before="0" w:after="0"/>
      </w:pPr>
      <w:r>
        <w:t>Solution Procedures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Method of Sections</w:t>
      </w:r>
    </w:p>
    <w:p>
      <w:pPr>
        <w:numPr>
          <w:ilvl w:val="2"/>
          <w:numId w:val="900"/>
        </w:numPr>
        <w:spacing w:before="0" w:after="0"/>
      </w:pPr>
      <w:r>
        <w:t>Section Selection</w:t>
      </w:r>
    </w:p>
    <w:p>
      <w:pPr>
        <w:numPr>
          <w:ilvl w:val="2"/>
          <w:numId w:val="900"/>
        </w:numPr>
        <w:spacing w:before="0" w:after="0"/>
      </w:pPr>
      <w:r>
        <w:t>Equilibrium of Sections</w:t>
      </w:r>
    </w:p>
    <w:p>
      <w:pPr>
        <w:numPr>
          <w:ilvl w:val="1"/>
          <w:numId w:val="900"/>
        </w:numPr>
        <w:spacing w:before="0" w:after="0"/>
      </w:pPr>
      <w:r>
        <w:t>Zero-Force Members</w:t>
      </w:r>
    </w:p>
    <w:p>
      <w:pPr>
        <w:numPr>
          <w:ilvl w:val="2"/>
          <w:numId w:val="900"/>
        </w:numPr>
        <w:spacing w:before="0" w:after="0"/>
      </w:pPr>
      <w:r>
        <w:t>Identification Rules</w:t>
      </w:r>
    </w:p>
    <w:p>
      <w:pPr>
        <w:numPr>
          <w:ilvl w:val="2"/>
          <w:numId w:val="900"/>
        </w:numPr>
        <w:spacing w:before="0" w:after="0"/>
      </w:pPr>
      <w:r>
        <w:t>Structural Significance</w:t>
      </w:r>
    </w:p>
    <w:p>
      <w:pPr>
        <w:numPr>
          <w:ilvl w:val="1"/>
          <w:numId w:val="900"/>
        </w:numPr>
        <w:spacing w:before="0" w:after="0"/>
      </w:pPr>
      <w:r>
        <w:t>Compound Trusses</w:t>
      </w:r>
    </w:p>
    <w:p>
      <w:pPr>
        <w:numPr>
          <w:ilvl w:val="1"/>
          <w:numId w:val="900"/>
        </w:numPr>
        <w:spacing w:before="0" w:after="0"/>
      </w:pPr>
      <w:r>
        <w:t>Complex Trusses</w:t>
      </w:r>
    </w:p>
    <w:p>
      <w:pPr>
        <w:numPr>
          <w:ilvl w:val="0"/>
          <w:numId w:val="900"/>
        </w:numPr>
        <w:spacing w:before="0" w:after="0"/>
      </w:pPr>
      <w:r>
        <w:t>Beam Analysis</w:t>
      </w:r>
    </w:p>
    <w:p>
      <w:pPr>
        <w:numPr>
          <w:ilvl w:val="1"/>
          <w:numId w:val="900"/>
        </w:numPr>
        <w:spacing w:before="0" w:after="0"/>
      </w:pPr>
      <w:r>
        <w:t>Support Reactions</w:t>
      </w:r>
    </w:p>
    <w:p>
      <w:pPr>
        <w:numPr>
          <w:ilvl w:val="2"/>
          <w:numId w:val="900"/>
        </w:numPr>
        <w:spacing w:before="0" w:after="0"/>
      </w:pPr>
      <w:r>
        <w:t>Simply Supported Beams</w:t>
      </w:r>
    </w:p>
    <w:p>
      <w:pPr>
        <w:numPr>
          <w:ilvl w:val="2"/>
          <w:numId w:val="900"/>
        </w:numPr>
        <w:spacing w:before="0" w:after="0"/>
      </w:pPr>
      <w:r>
        <w:t>Cantilever Beams</w:t>
      </w:r>
    </w:p>
    <w:p>
      <w:pPr>
        <w:numPr>
          <w:ilvl w:val="2"/>
          <w:numId w:val="900"/>
        </w:numPr>
        <w:spacing w:before="0" w:after="0"/>
      </w:pPr>
      <w:r>
        <w:t>Overhanging Beams</w:t>
      </w:r>
    </w:p>
    <w:p>
      <w:pPr>
        <w:numPr>
          <w:ilvl w:val="1"/>
          <w:numId w:val="900"/>
        </w:numPr>
        <w:spacing w:before="0" w:after="0"/>
      </w:pPr>
      <w:r>
        <w:t>Internal Forces</w:t>
      </w:r>
    </w:p>
    <w:p>
      <w:pPr>
        <w:numPr>
          <w:ilvl w:val="2"/>
          <w:numId w:val="900"/>
        </w:numPr>
        <w:spacing w:before="0" w:after="0"/>
      </w:pPr>
      <w:r>
        <w:t>Axial Force Diagrams</w:t>
      </w:r>
    </w:p>
    <w:p>
      <w:pPr>
        <w:numPr>
          <w:ilvl w:val="2"/>
          <w:numId w:val="900"/>
        </w:numPr>
        <w:spacing w:before="0" w:after="0"/>
      </w:pPr>
      <w:r>
        <w:t>Shear Force Diagrams</w:t>
      </w:r>
    </w:p>
    <w:p>
      <w:pPr>
        <w:numPr>
          <w:ilvl w:val="2"/>
          <w:numId w:val="900"/>
        </w:numPr>
        <w:spacing w:before="0" w:after="0"/>
      </w:pPr>
      <w:r>
        <w:t>Bending Moment Diagrams</w:t>
      </w:r>
    </w:p>
    <w:p>
      <w:pPr>
        <w:numPr>
          <w:ilvl w:val="1"/>
          <w:numId w:val="900"/>
        </w:numPr>
        <w:spacing w:before="0" w:after="0"/>
      </w:pPr>
      <w:r>
        <w:t>Relationships Between Load and Internal Forces</w:t>
      </w:r>
    </w:p>
    <w:p>
      <w:pPr>
        <w:numPr>
          <w:ilvl w:val="2"/>
          <w:numId w:val="900"/>
        </w:numPr>
        <w:spacing w:before="0" w:after="0"/>
      </w:pPr>
      <w:r>
        <w:t>Differential Relationships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Area Methods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Deflected Shape Sketching</w:t>
      </w:r>
    </w:p>
    <w:p>
      <w:pPr>
        <w:numPr>
          <w:ilvl w:val="2"/>
          <w:numId w:val="900"/>
        </w:numPr>
        <w:spacing w:before="0" w:after="0"/>
      </w:pPr>
      <w:r>
        <w:t>Moment Diagram by Parts</w:t>
      </w:r>
    </w:p>
    <w:p>
      <w:pPr>
        <w:numPr>
          <w:ilvl w:val="0"/>
          <w:numId w:val="900"/>
        </w:numPr>
        <w:spacing w:before="0" w:after="0"/>
      </w:pPr>
      <w:r>
        <w:t>Frame Analysis</w:t>
      </w:r>
    </w:p>
    <w:p>
      <w:pPr>
        <w:numPr>
          <w:ilvl w:val="1"/>
          <w:numId w:val="900"/>
        </w:numPr>
        <w:spacing w:before="0" w:after="0"/>
      </w:pPr>
      <w:r>
        <w:t>Rigid Frame Analysis</w:t>
      </w:r>
    </w:p>
    <w:p>
      <w:pPr>
        <w:numPr>
          <w:ilvl w:val="1"/>
          <w:numId w:val="900"/>
        </w:numPr>
        <w:spacing w:before="0" w:after="0"/>
      </w:pPr>
      <w:r>
        <w:t>Pin-Connected Frames</w:t>
      </w:r>
    </w:p>
    <w:p>
      <w:pPr>
        <w:numPr>
          <w:ilvl w:val="1"/>
          <w:numId w:val="900"/>
        </w:numPr>
        <w:spacing w:before="0" w:after="0"/>
      </w:pPr>
      <w:r>
        <w:t>Three-Hinged Frames</w:t>
      </w:r>
    </w:p>
    <w:p>
      <w:pPr>
        <w:numPr>
          <w:ilvl w:val="1"/>
          <w:numId w:val="900"/>
        </w:numPr>
        <w:spacing w:before="0" w:after="0"/>
      </w:pPr>
      <w:r>
        <w:t>Internal Force Diagrams</w:t>
      </w:r>
    </w:p>
    <w:p>
      <w:pPr>
        <w:numPr>
          <w:ilvl w:val="1"/>
          <w:numId w:val="900"/>
        </w:numPr>
        <w:spacing w:before="0" w:after="0"/>
      </w:pPr>
      <w:r>
        <w:t>Joint Equilibrium</w:t>
      </w:r>
    </w:p>
    <w:p>
      <w:pPr>
        <w:numPr>
          <w:ilvl w:val="0"/>
          <w:numId w:val="900"/>
        </w:numPr>
        <w:spacing w:before="0" w:after="0"/>
      </w:pPr>
      <w:r>
        <w:t>Influence Lines</w:t>
      </w:r>
    </w:p>
    <w:p>
      <w:pPr>
        <w:numPr>
          <w:ilvl w:val="1"/>
          <w:numId w:val="900"/>
        </w:numPr>
        <w:spacing w:before="0" w:after="0"/>
      </w:pPr>
      <w:r>
        <w:t>Concept of Influence Lines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2"/>
          <w:numId w:val="900"/>
        </w:numPr>
        <w:spacing w:before="0" w:after="0"/>
      </w:pPr>
      <w:r>
        <w:t>Müller-Breslau Principle</w:t>
      </w:r>
    </w:p>
    <w:p>
      <w:pPr>
        <w:numPr>
          <w:ilvl w:val="1"/>
          <w:numId w:val="900"/>
        </w:numPr>
        <w:spacing w:before="0" w:after="0"/>
      </w:pPr>
      <w:r>
        <w:t>Influence Lines for Beams</w:t>
      </w:r>
    </w:p>
    <w:p>
      <w:pPr>
        <w:numPr>
          <w:ilvl w:val="2"/>
          <w:numId w:val="900"/>
        </w:numPr>
        <w:spacing w:before="0" w:after="0"/>
      </w:pPr>
      <w:r>
        <w:t>Reactions</w:t>
      </w:r>
    </w:p>
    <w:p>
      <w:pPr>
        <w:numPr>
          <w:ilvl w:val="2"/>
          <w:numId w:val="900"/>
        </w:numPr>
        <w:spacing w:before="0" w:after="0"/>
      </w:pPr>
      <w:r>
        <w:t>Shear Forces</w:t>
      </w:r>
    </w:p>
    <w:p>
      <w:pPr>
        <w:numPr>
          <w:ilvl w:val="2"/>
          <w:numId w:val="900"/>
        </w:numPr>
        <w:spacing w:before="0" w:after="0"/>
      </w:pPr>
      <w:r>
        <w:t>Bending Moments</w:t>
      </w:r>
    </w:p>
    <w:p>
      <w:pPr>
        <w:numPr>
          <w:ilvl w:val="1"/>
          <w:numId w:val="900"/>
        </w:numPr>
        <w:spacing w:before="0" w:after="0"/>
      </w:pPr>
      <w:r>
        <w:t>Influence Lines for Trusses</w:t>
      </w:r>
    </w:p>
    <w:p>
      <w:pPr>
        <w:numPr>
          <w:ilvl w:val="2"/>
          <w:numId w:val="900"/>
        </w:numPr>
        <w:spacing w:before="0" w:after="0"/>
      </w:pPr>
      <w:r>
        <w:t>Member Forces</w:t>
      </w:r>
    </w:p>
    <w:p>
      <w:pPr>
        <w:numPr>
          <w:ilvl w:val="2"/>
          <w:numId w:val="900"/>
        </w:numPr>
        <w:spacing w:before="0" w:after="0"/>
      </w:pPr>
      <w:r>
        <w:t>Joint Displacements</w:t>
      </w:r>
    </w:p>
    <w:p>
      <w:pPr>
        <w:numPr>
          <w:ilvl w:val="1"/>
          <w:numId w:val="900"/>
        </w:numPr>
        <w:spacing w:before="0" w:after="0"/>
      </w:pPr>
      <w:r>
        <w:t>Influence Lines for Frames</w:t>
      </w:r>
    </w:p>
    <w:p>
      <w:pPr>
        <w:numPr>
          <w:ilvl w:val="1"/>
          <w:numId w:val="900"/>
        </w:numPr>
        <w:spacing w:before="0" w:after="0"/>
      </w:pPr>
      <w:r>
        <w:t>Applications to Moving Loads</w:t>
      </w:r>
    </w:p>
    <w:p>
      <w:pPr>
        <w:numPr>
          <w:ilvl w:val="2"/>
          <w:numId w:val="900"/>
        </w:numPr>
        <w:spacing w:before="0" w:after="0"/>
      </w:pPr>
      <w:r>
        <w:t>Maximum and Minimum Effects</w:t>
      </w:r>
    </w:p>
    <w:p>
      <w:pPr>
        <w:numPr>
          <w:ilvl w:val="2"/>
          <w:numId w:val="900"/>
        </w:numPr>
        <w:spacing w:before="0" w:after="0"/>
      </w:pPr>
      <w:r>
        <w:t>Critical Load Positions</w:t>
      </w:r>
    </w:p>
    <w:p>
      <w:pPr>
        <w:numPr>
          <w:ilvl w:val="2"/>
          <w:numId w:val="900"/>
        </w:numPr>
        <w:spacing w:before="0" w:after="0"/>
      </w:pPr>
      <w:r>
        <w:t>Envelope Diagrams</w:t>
      </w:r>
    </w:p>
    <w:p>
      <w:pPr>
        <w:pStyle w:val="Heading1"/>
      </w:pPr>
      <w:r>
        <w:t>Structural Deflections and Deformations</w:t>
      </w:r>
    </w:p>
    <w:p>
      <w:pPr>
        <w:numPr>
          <w:ilvl w:val="0"/>
          <w:numId w:val="900"/>
        </w:numPr>
        <w:spacing w:before="0" w:after="0"/>
      </w:pPr>
      <w:r>
        <w:t>Deflection Theory</w:t>
      </w:r>
    </w:p>
    <w:p>
      <w:pPr>
        <w:numPr>
          <w:ilvl w:val="1"/>
          <w:numId w:val="900"/>
        </w:numPr>
        <w:spacing w:before="0" w:after="0"/>
      </w:pPr>
      <w:r>
        <w:t>Elastic Curve Fundamentals</w:t>
      </w:r>
    </w:p>
    <w:p>
      <w:pPr>
        <w:numPr>
          <w:ilvl w:val="1"/>
          <w:numId w:val="900"/>
        </w:numPr>
        <w:spacing w:before="0" w:after="0"/>
      </w:pPr>
      <w:r>
        <w:t>Curvature-Moment Relationships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Compatibility Requirements</w:t>
      </w:r>
    </w:p>
    <w:p>
      <w:pPr>
        <w:numPr>
          <w:ilvl w:val="0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Double Integration Method</w:t>
      </w:r>
    </w:p>
    <w:p>
      <w:pPr>
        <w:numPr>
          <w:ilvl w:val="1"/>
          <w:numId w:val="900"/>
        </w:numPr>
        <w:spacing w:before="0" w:after="0"/>
      </w:pPr>
      <w:r>
        <w:t>Moment-Area Method</w:t>
      </w:r>
    </w:p>
    <w:p>
      <w:pPr>
        <w:numPr>
          <w:ilvl w:val="2"/>
          <w:numId w:val="900"/>
        </w:numPr>
        <w:spacing w:before="0" w:after="0"/>
      </w:pPr>
      <w:r>
        <w:t>First Moment-Area Theorem</w:t>
      </w:r>
    </w:p>
    <w:p>
      <w:pPr>
        <w:numPr>
          <w:ilvl w:val="2"/>
          <w:numId w:val="900"/>
        </w:numPr>
        <w:spacing w:before="0" w:after="0"/>
      </w:pPr>
      <w:r>
        <w:t>Second Moment-Area Theorem</w:t>
      </w:r>
    </w:p>
    <w:p>
      <w:pPr>
        <w:numPr>
          <w:ilvl w:val="2"/>
          <w:numId w:val="900"/>
        </w:numPr>
        <w:spacing w:before="0" w:after="0"/>
      </w:pPr>
      <w:r>
        <w:t>Applications to Beams</w:t>
      </w:r>
    </w:p>
    <w:p>
      <w:pPr>
        <w:numPr>
          <w:ilvl w:val="2"/>
          <w:numId w:val="900"/>
        </w:numPr>
        <w:spacing w:before="0" w:after="0"/>
      </w:pPr>
      <w:r>
        <w:t>Applications to Frames</w:t>
      </w:r>
    </w:p>
    <w:p>
      <w:pPr>
        <w:numPr>
          <w:ilvl w:val="1"/>
          <w:numId w:val="900"/>
        </w:numPr>
        <w:spacing w:before="0" w:after="0"/>
      </w:pPr>
      <w:r>
        <w:t>Conjugate Beam Method</w:t>
      </w:r>
    </w:p>
    <w:p>
      <w:pPr>
        <w:numPr>
          <w:ilvl w:val="2"/>
          <w:numId w:val="900"/>
        </w:numPr>
        <w:spacing w:before="0" w:after="0"/>
      </w:pPr>
      <w:r>
        <w:t>Conjugate Beam Construction</w:t>
      </w:r>
    </w:p>
    <w:p>
      <w:pPr>
        <w:numPr>
          <w:ilvl w:val="2"/>
          <w:numId w:val="900"/>
        </w:numPr>
        <w:spacing w:before="0" w:after="0"/>
      </w:pPr>
      <w:r>
        <w:t>Loading of Conjugate Beam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Energy Methods</w:t>
      </w:r>
    </w:p>
    <w:p>
      <w:pPr>
        <w:numPr>
          <w:ilvl w:val="1"/>
          <w:numId w:val="900"/>
        </w:numPr>
        <w:spacing w:before="0" w:after="0"/>
      </w:pPr>
      <w:r>
        <w:t>Strain Energy Concepts</w:t>
      </w:r>
    </w:p>
    <w:p>
      <w:pPr>
        <w:numPr>
          <w:ilvl w:val="1"/>
          <w:numId w:val="900"/>
        </w:numPr>
        <w:spacing w:before="0" w:after="0"/>
      </w:pPr>
      <w:r>
        <w:t>Principle of Virtual Work</w:t>
      </w:r>
    </w:p>
    <w:p>
      <w:pPr>
        <w:numPr>
          <w:ilvl w:val="2"/>
          <w:numId w:val="900"/>
        </w:numPr>
        <w:spacing w:before="0" w:after="0"/>
      </w:pPr>
      <w:r>
        <w:t>Virtual Force Method</w:t>
      </w:r>
    </w:p>
    <w:p>
      <w:pPr>
        <w:numPr>
          <w:ilvl w:val="2"/>
          <w:numId w:val="900"/>
        </w:numPr>
        <w:spacing w:before="0" w:after="0"/>
      </w:pPr>
      <w:r>
        <w:t>Virtual Displacement Method</w:t>
      </w:r>
    </w:p>
    <w:p>
      <w:pPr>
        <w:numPr>
          <w:ilvl w:val="2"/>
          <w:numId w:val="900"/>
        </w:numPr>
        <w:spacing w:before="0" w:after="0"/>
      </w:pPr>
      <w:r>
        <w:t>Applications to Trusses</w:t>
      </w:r>
    </w:p>
    <w:p>
      <w:pPr>
        <w:numPr>
          <w:ilvl w:val="2"/>
          <w:numId w:val="900"/>
        </w:numPr>
        <w:spacing w:before="0" w:after="0"/>
      </w:pPr>
      <w:r>
        <w:t>Applications to Beams and Frames</w:t>
      </w:r>
    </w:p>
    <w:p>
      <w:pPr>
        <w:numPr>
          <w:ilvl w:val="1"/>
          <w:numId w:val="900"/>
        </w:numPr>
        <w:spacing w:before="0" w:after="0"/>
      </w:pPr>
      <w:r>
        <w:t>Castigliano's Theorems</w:t>
      </w:r>
    </w:p>
    <w:p>
      <w:pPr>
        <w:numPr>
          <w:ilvl w:val="2"/>
          <w:numId w:val="900"/>
        </w:numPr>
        <w:spacing w:before="0" w:after="0"/>
      </w:pPr>
      <w:r>
        <w:t>First Theorem</w:t>
      </w:r>
    </w:p>
    <w:p>
      <w:pPr>
        <w:numPr>
          <w:ilvl w:val="2"/>
          <w:numId w:val="900"/>
        </w:numPr>
        <w:spacing w:before="0" w:after="0"/>
      </w:pPr>
      <w:r>
        <w:t>Second Theorem</w:t>
      </w:r>
    </w:p>
    <w:p>
      <w:pPr>
        <w:numPr>
          <w:ilvl w:val="2"/>
          <w:numId w:val="900"/>
        </w:numPr>
        <w:spacing w:before="0" w:after="0"/>
      </w:pPr>
      <w:r>
        <w:t>Applications to Deflection Calculation</w:t>
      </w:r>
    </w:p>
    <w:p>
      <w:pPr>
        <w:numPr>
          <w:ilvl w:val="1"/>
          <w:numId w:val="900"/>
        </w:numPr>
        <w:spacing w:before="0" w:after="0"/>
      </w:pPr>
      <w:r>
        <w:t>Unit Load Method</w:t>
      </w:r>
    </w:p>
    <w:p>
      <w:pPr>
        <w:numPr>
          <w:ilvl w:val="2"/>
          <w:numId w:val="900"/>
        </w:numPr>
        <w:spacing w:before="0" w:after="0"/>
      </w:pPr>
      <w:r>
        <w:t>Procedure for Trusses</w:t>
      </w:r>
    </w:p>
    <w:p>
      <w:pPr>
        <w:numPr>
          <w:ilvl w:val="2"/>
          <w:numId w:val="900"/>
        </w:numPr>
        <w:spacing w:before="0" w:after="0"/>
      </w:pPr>
      <w:r>
        <w:t>Procedure for Beams</w:t>
      </w:r>
    </w:p>
    <w:p>
      <w:pPr>
        <w:numPr>
          <w:ilvl w:val="2"/>
          <w:numId w:val="900"/>
        </w:numPr>
        <w:spacing w:before="0" w:after="0"/>
      </w:pPr>
      <w:r>
        <w:t>Procedure for Frames</w:t>
      </w:r>
    </w:p>
    <w:p>
      <w:pPr>
        <w:numPr>
          <w:ilvl w:val="0"/>
          <w:numId w:val="900"/>
        </w:numPr>
        <w:spacing w:before="0" w:after="0"/>
      </w:pPr>
      <w:r>
        <w:t>Deflection Calculations for Common Cases</w:t>
      </w:r>
    </w:p>
    <w:p>
      <w:pPr>
        <w:numPr>
          <w:ilvl w:val="1"/>
          <w:numId w:val="900"/>
        </w:numPr>
        <w:spacing w:before="0" w:after="0"/>
      </w:pPr>
      <w:r>
        <w:t>Simply Supported Beams</w:t>
      </w:r>
    </w:p>
    <w:p>
      <w:pPr>
        <w:numPr>
          <w:ilvl w:val="1"/>
          <w:numId w:val="900"/>
        </w:numPr>
        <w:spacing w:before="0" w:after="0"/>
      </w:pPr>
      <w:r>
        <w:t>Cantilever Beams</w:t>
      </w:r>
    </w:p>
    <w:p>
      <w:pPr>
        <w:numPr>
          <w:ilvl w:val="1"/>
          <w:numId w:val="900"/>
        </w:numPr>
        <w:spacing w:before="0" w:after="0"/>
      </w:pPr>
      <w:r>
        <w:t>Continuous Beams</w:t>
      </w:r>
    </w:p>
    <w:p>
      <w:pPr>
        <w:numPr>
          <w:ilvl w:val="1"/>
          <w:numId w:val="900"/>
        </w:numPr>
        <w:spacing w:before="0" w:after="0"/>
      </w:pPr>
      <w:r>
        <w:t>Frames</w:t>
      </w:r>
    </w:p>
    <w:p>
      <w:pPr>
        <w:numPr>
          <w:ilvl w:val="1"/>
          <w:numId w:val="900"/>
        </w:numPr>
        <w:spacing w:before="0" w:after="0"/>
      </w:pPr>
      <w:r>
        <w:t>Trusses</w:t>
      </w:r>
    </w:p>
    <w:p>
      <w:pPr>
        <w:numPr>
          <w:ilvl w:val="0"/>
          <w:numId w:val="900"/>
        </w:numPr>
        <w:spacing w:before="0" w:after="0"/>
      </w:pPr>
      <w:r>
        <w:t>Serviceability Considerations</w:t>
      </w:r>
    </w:p>
    <w:p>
      <w:pPr>
        <w:numPr>
          <w:ilvl w:val="1"/>
          <w:numId w:val="900"/>
        </w:numPr>
        <w:spacing w:before="0" w:after="0"/>
      </w:pPr>
      <w:r>
        <w:t>Deflection Limits</w:t>
      </w:r>
    </w:p>
    <w:p>
      <w:pPr>
        <w:numPr>
          <w:ilvl w:val="1"/>
          <w:numId w:val="900"/>
        </w:numPr>
        <w:spacing w:before="0" w:after="0"/>
      </w:pPr>
      <w:r>
        <w:t>Vibration Control</w:t>
      </w:r>
    </w:p>
    <w:p>
      <w:pPr>
        <w:numPr>
          <w:ilvl w:val="1"/>
          <w:numId w:val="900"/>
        </w:numPr>
        <w:spacing w:before="0" w:after="0"/>
      </w:pPr>
      <w:r>
        <w:t>Crack Control</w:t>
      </w:r>
    </w:p>
    <w:p>
      <w:pPr>
        <w:pStyle w:val="Heading1"/>
      </w:pPr>
      <w:r>
        <w:t>Analysis of Statically Indeterminate Structures</w:t>
      </w:r>
    </w:p>
    <w:p>
      <w:pPr>
        <w:numPr>
          <w:ilvl w:val="0"/>
          <w:numId w:val="900"/>
        </w:numPr>
        <w:spacing w:before="0" w:after="0"/>
      </w:pPr>
      <w:r>
        <w:t>Indeterminacy Concepts</w:t>
      </w:r>
    </w:p>
    <w:p>
      <w:pPr>
        <w:numPr>
          <w:ilvl w:val="1"/>
          <w:numId w:val="900"/>
        </w:numPr>
        <w:spacing w:before="0" w:after="0"/>
      </w:pPr>
      <w:r>
        <w:t>Sources of Indeterminacy</w:t>
      </w:r>
    </w:p>
    <w:p>
      <w:pPr>
        <w:numPr>
          <w:ilvl w:val="1"/>
          <w:numId w:val="900"/>
        </w:numPr>
        <w:spacing w:before="0" w:after="0"/>
      </w:pPr>
      <w:r>
        <w:t>Degree of Indeterminacy Calculation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Force Method (Flexibility Method)</w:t>
      </w:r>
    </w:p>
    <w:p>
      <w:pPr>
        <w:numPr>
          <w:ilvl w:val="1"/>
          <w:numId w:val="900"/>
        </w:numPr>
        <w:spacing w:before="0" w:after="0"/>
      </w:pPr>
      <w:r>
        <w:t>Method of Consistent Deformations</w:t>
      </w:r>
    </w:p>
    <w:p>
      <w:pPr>
        <w:numPr>
          <w:ilvl w:val="1"/>
          <w:numId w:val="900"/>
        </w:numPr>
        <w:spacing w:before="0" w:after="0"/>
      </w:pPr>
      <w:r>
        <w:t>Selection of Redundants</w:t>
      </w:r>
    </w:p>
    <w:p>
      <w:pPr>
        <w:numPr>
          <w:ilvl w:val="1"/>
          <w:numId w:val="900"/>
        </w:numPr>
        <w:spacing w:before="0" w:after="0"/>
      </w:pPr>
      <w:r>
        <w:t>Compatibility Equations</w:t>
      </w:r>
    </w:p>
    <w:p>
      <w:pPr>
        <w:numPr>
          <w:ilvl w:val="1"/>
          <w:numId w:val="900"/>
        </w:numPr>
        <w:spacing w:before="0" w:after="0"/>
      </w:pPr>
      <w:r>
        <w:t>Flexibility Coefficients</w:t>
      </w:r>
    </w:p>
    <w:p>
      <w:pPr>
        <w:numPr>
          <w:ilvl w:val="1"/>
          <w:numId w:val="900"/>
        </w:numPr>
        <w:spacing w:before="0" w:after="0"/>
      </w:pPr>
      <w:r>
        <w:t>Applications to Beams</w:t>
      </w:r>
    </w:p>
    <w:p>
      <w:pPr>
        <w:numPr>
          <w:ilvl w:val="1"/>
          <w:numId w:val="900"/>
        </w:numPr>
        <w:spacing w:before="0" w:after="0"/>
      </w:pPr>
      <w:r>
        <w:t>Applications to Frames</w:t>
      </w:r>
    </w:p>
    <w:p>
      <w:pPr>
        <w:numPr>
          <w:ilvl w:val="1"/>
          <w:numId w:val="900"/>
        </w:numPr>
        <w:spacing w:before="0" w:after="0"/>
      </w:pPr>
      <w:r>
        <w:t>Applications to Trusses</w:t>
      </w:r>
    </w:p>
    <w:p>
      <w:pPr>
        <w:numPr>
          <w:ilvl w:val="1"/>
          <w:numId w:val="900"/>
        </w:numPr>
        <w:spacing w:before="0" w:after="0"/>
      </w:pPr>
      <w:r>
        <w:t>Temperature and Settlement Effects</w:t>
      </w:r>
    </w:p>
    <w:p>
      <w:pPr>
        <w:numPr>
          <w:ilvl w:val="0"/>
          <w:numId w:val="900"/>
        </w:numPr>
        <w:spacing w:before="0" w:after="0"/>
      </w:pPr>
      <w:r>
        <w:t>Displacement Method (Stiffness Method)</w:t>
      </w:r>
    </w:p>
    <w:p>
      <w:pPr>
        <w:numPr>
          <w:ilvl w:val="1"/>
          <w:numId w:val="900"/>
        </w:numPr>
        <w:spacing w:before="0" w:after="0"/>
      </w:pPr>
      <w:r>
        <w:t>Slope-Deflection Method</w:t>
      </w:r>
    </w:p>
    <w:p>
      <w:pPr>
        <w:numPr>
          <w:ilvl w:val="2"/>
          <w:numId w:val="900"/>
        </w:numPr>
        <w:spacing w:before="0" w:after="0"/>
      </w:pPr>
      <w:r>
        <w:t>Basic Equations</w:t>
      </w:r>
    </w:p>
    <w:p>
      <w:pPr>
        <w:numPr>
          <w:ilvl w:val="2"/>
          <w:numId w:val="900"/>
        </w:numPr>
        <w:spacing w:before="0" w:after="0"/>
      </w:pPr>
      <w:r>
        <w:t>Fixed-End Moments</w:t>
      </w:r>
    </w:p>
    <w:p>
      <w:pPr>
        <w:numPr>
          <w:ilvl w:val="2"/>
          <w:numId w:val="900"/>
        </w:numPr>
        <w:spacing w:before="0" w:after="0"/>
      </w:pPr>
      <w:r>
        <w:t>Applications to Beams</w:t>
      </w:r>
    </w:p>
    <w:p>
      <w:pPr>
        <w:numPr>
          <w:ilvl w:val="2"/>
          <w:numId w:val="900"/>
        </w:numPr>
        <w:spacing w:before="0" w:after="0"/>
      </w:pPr>
      <w:r>
        <w:t>Applications to Frames</w:t>
      </w:r>
    </w:p>
    <w:p>
      <w:pPr>
        <w:numPr>
          <w:ilvl w:val="2"/>
          <w:numId w:val="900"/>
        </w:numPr>
        <w:spacing w:before="0" w:after="0"/>
      </w:pPr>
      <w:r>
        <w:t>Sidesway Analysis</w:t>
      </w:r>
    </w:p>
    <w:p>
      <w:pPr>
        <w:numPr>
          <w:ilvl w:val="1"/>
          <w:numId w:val="900"/>
        </w:numPr>
        <w:spacing w:before="0" w:after="0"/>
      </w:pPr>
      <w:r>
        <w:t>Moment Distribution Method</w:t>
      </w:r>
    </w:p>
    <w:p>
      <w:pPr>
        <w:numPr>
          <w:ilvl w:val="2"/>
          <w:numId w:val="900"/>
        </w:numPr>
        <w:spacing w:before="0" w:after="0"/>
      </w:pPr>
      <w:r>
        <w:t>Distribution Factors</w:t>
      </w:r>
    </w:p>
    <w:p>
      <w:pPr>
        <w:numPr>
          <w:ilvl w:val="2"/>
          <w:numId w:val="900"/>
        </w:numPr>
        <w:spacing w:before="0" w:after="0"/>
      </w:pPr>
      <w:r>
        <w:t>Carry-Over Factors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2"/>
          <w:numId w:val="900"/>
        </w:numPr>
        <w:spacing w:before="0" w:after="0"/>
      </w:pPr>
      <w:r>
        <w:t>Applications to Continuous Beams</w:t>
      </w:r>
    </w:p>
    <w:p>
      <w:pPr>
        <w:numPr>
          <w:ilvl w:val="2"/>
          <w:numId w:val="900"/>
        </w:numPr>
        <w:spacing w:before="0" w:after="0"/>
      </w:pPr>
      <w:r>
        <w:t>Applications to Frames</w:t>
      </w:r>
    </w:p>
    <w:p>
      <w:pPr>
        <w:numPr>
          <w:ilvl w:val="2"/>
          <w:numId w:val="900"/>
        </w:numPr>
        <w:spacing w:before="0" w:after="0"/>
      </w:pPr>
      <w:r>
        <w:t>Modified Stiffness</w:t>
      </w:r>
    </w:p>
    <w:p>
      <w:pPr>
        <w:numPr>
          <w:ilvl w:val="0"/>
          <w:numId w:val="900"/>
        </w:numPr>
        <w:spacing w:before="0" w:after="0"/>
      </w:pPr>
      <w:r>
        <w:t>Approximate Analysis Methods</w:t>
      </w:r>
    </w:p>
    <w:p>
      <w:pPr>
        <w:numPr>
          <w:ilvl w:val="1"/>
          <w:numId w:val="900"/>
        </w:numPr>
        <w:spacing w:before="0" w:after="0"/>
      </w:pPr>
      <w:r>
        <w:t>Portal Method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1"/>
          <w:numId w:val="900"/>
        </w:numPr>
        <w:spacing w:before="0" w:after="0"/>
      </w:pPr>
      <w:r>
        <w:t>Cantilever Method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1"/>
          <w:numId w:val="900"/>
        </w:numPr>
        <w:spacing w:before="0" w:after="0"/>
      </w:pPr>
      <w:r>
        <w:t>Substitute Frame Method</w:t>
      </w:r>
    </w:p>
    <w:p>
      <w:pPr>
        <w:numPr>
          <w:ilvl w:val="1"/>
          <w:numId w:val="900"/>
        </w:numPr>
        <w:spacing w:before="0" w:after="0"/>
      </w:pPr>
      <w:r>
        <w:t>Equivalent Frame Method</w:t>
      </w:r>
    </w:p>
    <w:p>
      <w:pPr>
        <w:pStyle w:val="Heading1"/>
      </w:pPr>
      <w:r>
        <w:t>Matrix Structural Analysis</w:t>
      </w:r>
    </w:p>
    <w:p>
      <w:pPr>
        <w:numPr>
          <w:ilvl w:val="0"/>
          <w:numId w:val="900"/>
        </w:numPr>
        <w:spacing w:before="0" w:after="0"/>
      </w:pPr>
      <w:r>
        <w:t>Matrix Methods Fundamentals</w:t>
      </w:r>
    </w:p>
    <w:p>
      <w:pPr>
        <w:numPr>
          <w:ilvl w:val="1"/>
          <w:numId w:val="900"/>
        </w:numPr>
        <w:spacing w:before="0" w:after="0"/>
      </w:pPr>
      <w:r>
        <w:t>Stiffness and Flexibility Concepts</w:t>
      </w:r>
    </w:p>
    <w:p>
      <w:pPr>
        <w:numPr>
          <w:ilvl w:val="1"/>
          <w:numId w:val="900"/>
        </w:numPr>
        <w:spacing w:before="0" w:after="0"/>
      </w:pPr>
      <w:r>
        <w:t>Local and Global Coordinate Systems</w:t>
      </w:r>
    </w:p>
    <w:p>
      <w:pPr>
        <w:numPr>
          <w:ilvl w:val="1"/>
          <w:numId w:val="900"/>
        </w:numPr>
        <w:spacing w:before="0" w:after="0"/>
      </w:pPr>
      <w:r>
        <w:t>Transformation Matrices</w:t>
      </w:r>
    </w:p>
    <w:p>
      <w:pPr>
        <w:numPr>
          <w:ilvl w:val="1"/>
          <w:numId w:val="900"/>
        </w:numPr>
        <w:spacing w:before="0" w:after="0"/>
      </w:pPr>
      <w:r>
        <w:t>Assembly Procedures</w:t>
      </w:r>
    </w:p>
    <w:p>
      <w:pPr>
        <w:numPr>
          <w:ilvl w:val="0"/>
          <w:numId w:val="900"/>
        </w:numPr>
        <w:spacing w:before="0" w:after="0"/>
      </w:pPr>
      <w:r>
        <w:t>Direct Stiffness Method</w:t>
      </w:r>
    </w:p>
    <w:p>
      <w:pPr>
        <w:numPr>
          <w:ilvl w:val="1"/>
          <w:numId w:val="900"/>
        </w:numPr>
        <w:spacing w:before="0" w:after="0"/>
      </w:pPr>
      <w:r>
        <w:t>Element Stiffness Matrices</w:t>
      </w:r>
    </w:p>
    <w:p>
      <w:pPr>
        <w:numPr>
          <w:ilvl w:val="2"/>
          <w:numId w:val="900"/>
        </w:numPr>
        <w:spacing w:before="0" w:after="0"/>
      </w:pPr>
      <w:r>
        <w:t>Truss Elements</w:t>
      </w:r>
    </w:p>
    <w:p>
      <w:pPr>
        <w:numPr>
          <w:ilvl w:val="2"/>
          <w:numId w:val="900"/>
        </w:numPr>
        <w:spacing w:before="0" w:after="0"/>
      </w:pPr>
      <w:r>
        <w:t>Beam Elements</w:t>
      </w:r>
    </w:p>
    <w:p>
      <w:pPr>
        <w:numPr>
          <w:ilvl w:val="2"/>
          <w:numId w:val="900"/>
        </w:numPr>
        <w:spacing w:before="0" w:after="0"/>
      </w:pPr>
      <w:r>
        <w:t>Frame Elements</w:t>
      </w:r>
    </w:p>
    <w:p>
      <w:pPr>
        <w:numPr>
          <w:ilvl w:val="2"/>
          <w:numId w:val="900"/>
        </w:numPr>
        <w:spacing w:before="0" w:after="0"/>
      </w:pPr>
      <w:r>
        <w:t>Grid Elements</w:t>
      </w:r>
    </w:p>
    <w:p>
      <w:pPr>
        <w:numPr>
          <w:ilvl w:val="1"/>
          <w:numId w:val="900"/>
        </w:numPr>
        <w:spacing w:before="0" w:after="0"/>
      </w:pPr>
      <w:r>
        <w:t>Global Stiffness Matrix Assembly</w:t>
      </w:r>
    </w:p>
    <w:p>
      <w:pPr>
        <w:numPr>
          <w:ilvl w:val="1"/>
          <w:numId w:val="900"/>
        </w:numPr>
        <w:spacing w:before="0" w:after="0"/>
      </w:pPr>
      <w:r>
        <w:t>Load Vector Formation</w:t>
      </w:r>
    </w:p>
    <w:p>
      <w:pPr>
        <w:numPr>
          <w:ilvl w:val="1"/>
          <w:numId w:val="900"/>
        </w:numPr>
        <w:spacing w:before="0" w:after="0"/>
      </w:pPr>
      <w:r>
        <w:t>Boundary Condition Application</w:t>
      </w:r>
    </w:p>
    <w:p>
      <w:pPr>
        <w:numPr>
          <w:ilvl w:val="1"/>
          <w:numId w:val="900"/>
        </w:numPr>
        <w:spacing w:before="0" w:after="0"/>
      </w:pPr>
      <w:r>
        <w:t>Solution Procedures</w:t>
      </w:r>
    </w:p>
    <w:p>
      <w:pPr>
        <w:numPr>
          <w:ilvl w:val="1"/>
          <w:numId w:val="900"/>
        </w:numPr>
        <w:spacing w:before="0" w:after="0"/>
      </w:pPr>
      <w:r>
        <w:t>Force Recovery</w:t>
      </w:r>
    </w:p>
    <w:p>
      <w:pPr>
        <w:numPr>
          <w:ilvl w:val="0"/>
          <w:numId w:val="900"/>
        </w:numPr>
        <w:spacing w:before="0" w:after="0"/>
      </w:pPr>
      <w:r>
        <w:t>Analysis of Trusses</w:t>
      </w:r>
    </w:p>
    <w:p>
      <w:pPr>
        <w:numPr>
          <w:ilvl w:val="1"/>
          <w:numId w:val="900"/>
        </w:numPr>
        <w:spacing w:before="0" w:after="0"/>
      </w:pPr>
      <w:r>
        <w:t>Two-Dimensional Trusses</w:t>
      </w:r>
    </w:p>
    <w:p>
      <w:pPr>
        <w:numPr>
          <w:ilvl w:val="1"/>
          <w:numId w:val="900"/>
        </w:numPr>
        <w:spacing w:before="0" w:after="0"/>
      </w:pPr>
      <w:r>
        <w:t>Three-Dimensional Trusses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Support Settlement</w:t>
      </w:r>
    </w:p>
    <w:p>
      <w:pPr>
        <w:numPr>
          <w:ilvl w:val="0"/>
          <w:numId w:val="900"/>
        </w:numPr>
        <w:spacing w:before="0" w:after="0"/>
      </w:pPr>
      <w:r>
        <w:t>Analysis of Beams and Frames</w:t>
      </w:r>
    </w:p>
    <w:p>
      <w:pPr>
        <w:numPr>
          <w:ilvl w:val="1"/>
          <w:numId w:val="900"/>
        </w:numPr>
        <w:spacing w:before="0" w:after="0"/>
      </w:pPr>
      <w:r>
        <w:t>Plane Frames</w:t>
      </w:r>
    </w:p>
    <w:p>
      <w:pPr>
        <w:numPr>
          <w:ilvl w:val="1"/>
          <w:numId w:val="900"/>
        </w:numPr>
        <w:spacing w:before="0" w:after="0"/>
      </w:pPr>
      <w:r>
        <w:t>Grid Systems</w:t>
      </w:r>
    </w:p>
    <w:p>
      <w:pPr>
        <w:numPr>
          <w:ilvl w:val="1"/>
          <w:numId w:val="900"/>
        </w:numPr>
        <w:spacing w:before="0" w:after="0"/>
      </w:pPr>
      <w:r>
        <w:t>Space Frames</w:t>
      </w:r>
    </w:p>
    <w:p>
      <w:pPr>
        <w:numPr>
          <w:ilvl w:val="1"/>
          <w:numId w:val="900"/>
        </w:numPr>
        <w:spacing w:before="0" w:after="0"/>
      </w:pPr>
      <w:r>
        <w:t>Geometric Nonlinearity</w:t>
      </w:r>
    </w:p>
    <w:p>
      <w:pPr>
        <w:numPr>
          <w:ilvl w:val="0"/>
          <w:numId w:val="900"/>
        </w:numPr>
        <w:spacing w:before="0" w:after="0"/>
      </w:pPr>
      <w:r>
        <w:t>Introduction to Finite Element Method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Element Types</w:t>
      </w:r>
    </w:p>
    <w:p>
      <w:pPr>
        <w:numPr>
          <w:ilvl w:val="1"/>
          <w:numId w:val="900"/>
        </w:numPr>
        <w:spacing w:before="0" w:after="0"/>
      </w:pPr>
      <w:r>
        <w:t>Shape Functions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Convergence Requirements</w:t>
      </w:r>
    </w:p>
    <w:p>
      <w:pPr>
        <w:pStyle w:val="Heading1"/>
      </w:pPr>
      <w:r>
        <w:t>Structural Design Principles</w:t>
      </w:r>
    </w:p>
    <w:p>
      <w:pPr>
        <w:numPr>
          <w:ilvl w:val="0"/>
          <w:numId w:val="900"/>
        </w:numPr>
        <w:spacing w:before="0" w:after="0"/>
      </w:pPr>
      <w:r>
        <w:t>Design Philosophy Evolution</w:t>
      </w:r>
    </w:p>
    <w:p>
      <w:pPr>
        <w:numPr>
          <w:ilvl w:val="1"/>
          <w:numId w:val="900"/>
        </w:numPr>
        <w:spacing w:before="0" w:after="0"/>
      </w:pPr>
      <w:r>
        <w:t>Working Stress Design</w:t>
      </w:r>
    </w:p>
    <w:p>
      <w:pPr>
        <w:numPr>
          <w:ilvl w:val="1"/>
          <w:numId w:val="900"/>
        </w:numPr>
        <w:spacing w:before="0" w:after="0"/>
      </w:pPr>
      <w:r>
        <w:t>Ultimate Strength Design</w:t>
      </w:r>
    </w:p>
    <w:p>
      <w:pPr>
        <w:numPr>
          <w:ilvl w:val="1"/>
          <w:numId w:val="900"/>
        </w:numPr>
        <w:spacing w:before="0" w:after="0"/>
      </w:pPr>
      <w:r>
        <w:t>Limit State Design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numPr>
          <w:ilvl w:val="0"/>
          <w:numId w:val="900"/>
        </w:numPr>
        <w:spacing w:before="0" w:after="0"/>
      </w:pPr>
      <w:r>
        <w:t>Allowable Stress Design</w:t>
      </w:r>
    </w:p>
    <w:p>
      <w:pPr>
        <w:numPr>
          <w:ilvl w:val="1"/>
          <w:numId w:val="900"/>
        </w:numPr>
        <w:spacing w:before="0" w:after="0"/>
      </w:pPr>
      <w:r>
        <w:t>Safety Factor Approach</w:t>
      </w:r>
    </w:p>
    <w:p>
      <w:pPr>
        <w:numPr>
          <w:ilvl w:val="1"/>
          <w:numId w:val="900"/>
        </w:numPr>
        <w:spacing w:before="0" w:after="0"/>
      </w:pPr>
      <w:r>
        <w:t>Allowable Stresses</w:t>
      </w:r>
    </w:p>
    <w:p>
      <w:pPr>
        <w:numPr>
          <w:ilvl w:val="1"/>
          <w:numId w:val="900"/>
        </w:numPr>
        <w:spacing w:before="0" w:after="0"/>
      </w:pPr>
      <w:r>
        <w:t>Service Load Analysis</w:t>
      </w:r>
    </w:p>
    <w:p>
      <w:pPr>
        <w:numPr>
          <w:ilvl w:val="0"/>
          <w:numId w:val="900"/>
        </w:numPr>
        <w:spacing w:before="0" w:after="0"/>
      </w:pPr>
      <w:r>
        <w:t>Load and Resistance Factor Design</w:t>
      </w:r>
    </w:p>
    <w:p>
      <w:pPr>
        <w:numPr>
          <w:ilvl w:val="1"/>
          <w:numId w:val="900"/>
        </w:numPr>
        <w:spacing w:before="0" w:after="0"/>
      </w:pPr>
      <w:r>
        <w:t>Limit States</w:t>
      </w:r>
    </w:p>
    <w:p>
      <w:pPr>
        <w:numPr>
          <w:ilvl w:val="2"/>
          <w:numId w:val="900"/>
        </w:numPr>
        <w:spacing w:before="0" w:after="0"/>
      </w:pPr>
      <w:r>
        <w:t>Strength Limit States</w:t>
      </w:r>
    </w:p>
    <w:p>
      <w:pPr>
        <w:numPr>
          <w:ilvl w:val="2"/>
          <w:numId w:val="900"/>
        </w:numPr>
        <w:spacing w:before="0" w:after="0"/>
      </w:pPr>
      <w:r>
        <w:t>Serviceability Limit States</w:t>
      </w:r>
    </w:p>
    <w:p>
      <w:pPr>
        <w:numPr>
          <w:ilvl w:val="2"/>
          <w:numId w:val="900"/>
        </w:numPr>
        <w:spacing w:before="0" w:after="0"/>
      </w:pPr>
      <w:r>
        <w:t>Fatigue Limit States</w:t>
      </w:r>
    </w:p>
    <w:p>
      <w:pPr>
        <w:numPr>
          <w:ilvl w:val="1"/>
          <w:numId w:val="900"/>
        </w:numPr>
        <w:spacing w:before="0" w:after="0"/>
      </w:pPr>
      <w:r>
        <w:t>Load Factors</w:t>
      </w:r>
    </w:p>
    <w:p>
      <w:pPr>
        <w:numPr>
          <w:ilvl w:val="1"/>
          <w:numId w:val="900"/>
        </w:numPr>
        <w:spacing w:before="0" w:after="0"/>
      </w:pPr>
      <w:r>
        <w:t>Resistance Factors</w:t>
      </w:r>
    </w:p>
    <w:p>
      <w:pPr>
        <w:numPr>
          <w:ilvl w:val="1"/>
          <w:numId w:val="900"/>
        </w:numPr>
        <w:spacing w:before="0" w:after="0"/>
      </w:pPr>
      <w:r>
        <w:t>Reliability Theory</w:t>
      </w:r>
    </w:p>
    <w:p>
      <w:pPr>
        <w:numPr>
          <w:ilvl w:val="0"/>
          <w:numId w:val="900"/>
        </w:numPr>
        <w:spacing w:before="0" w:after="0"/>
      </w:pPr>
      <w:r>
        <w:t>Design Process</w:t>
      </w:r>
    </w:p>
    <w:p>
      <w:pPr>
        <w:numPr>
          <w:ilvl w:val="1"/>
          <w:numId w:val="900"/>
        </w:numPr>
        <w:spacing w:before="0" w:after="0"/>
      </w:pPr>
      <w:r>
        <w:t>Preliminary Design</w:t>
      </w:r>
    </w:p>
    <w:p>
      <w:pPr>
        <w:numPr>
          <w:ilvl w:val="1"/>
          <w:numId w:val="900"/>
        </w:numPr>
        <w:spacing w:before="0" w:after="0"/>
      </w:pPr>
      <w:r>
        <w:t>Analysis and Design Iterations</w:t>
      </w:r>
    </w:p>
    <w:p>
      <w:pPr>
        <w:numPr>
          <w:ilvl w:val="1"/>
          <w:numId w:val="900"/>
        </w:numPr>
        <w:spacing w:before="0" w:after="0"/>
      </w:pPr>
      <w:r>
        <w:t>Detail Design</w:t>
      </w:r>
    </w:p>
    <w:p>
      <w:pPr>
        <w:numPr>
          <w:ilvl w:val="1"/>
          <w:numId w:val="900"/>
        </w:numPr>
        <w:spacing w:before="0" w:after="0"/>
      </w:pPr>
      <w:r>
        <w:t>Construction Documents</w:t>
      </w:r>
    </w:p>
    <w:p>
      <w:pPr>
        <w:numPr>
          <w:ilvl w:val="0"/>
          <w:numId w:val="900"/>
        </w:numPr>
        <w:spacing w:before="0" w:after="0"/>
      </w:pPr>
      <w:r>
        <w:t>Design Optimization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Weight Optimization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Multi-Objective Optimization</w:t>
      </w:r>
    </w:p>
    <w:p>
      <w:pPr>
        <w:pStyle w:val="Heading1"/>
      </w:pPr>
      <w:r>
        <w:t>Steel Structure Design</w:t>
      </w:r>
    </w:p>
    <w:p>
      <w:pPr>
        <w:numPr>
          <w:ilvl w:val="0"/>
          <w:numId w:val="900"/>
        </w:numPr>
        <w:spacing w:before="0" w:after="0"/>
      </w:pPr>
      <w:r>
        <w:t>Steel Material Properties</w:t>
      </w:r>
    </w:p>
    <w:p>
      <w:pPr>
        <w:numPr>
          <w:ilvl w:val="1"/>
          <w:numId w:val="900"/>
        </w:numPr>
        <w:spacing w:before="0" w:after="0"/>
      </w:pPr>
      <w:r>
        <w:t>Stress-Strain Behavior</w:t>
      </w:r>
    </w:p>
    <w:p>
      <w:pPr>
        <w:numPr>
          <w:ilvl w:val="1"/>
          <w:numId w:val="900"/>
        </w:numPr>
        <w:spacing w:before="0" w:after="0"/>
      </w:pPr>
      <w:r>
        <w:t>Yield Strength</w:t>
      </w:r>
    </w:p>
    <w:p>
      <w:pPr>
        <w:numPr>
          <w:ilvl w:val="1"/>
          <w:numId w:val="900"/>
        </w:numPr>
        <w:spacing w:before="0" w:after="0"/>
      </w:pPr>
      <w:r>
        <w:t>Ultimate Strength</w:t>
      </w:r>
    </w:p>
    <w:p>
      <w:pPr>
        <w:numPr>
          <w:ilvl w:val="1"/>
          <w:numId w:val="900"/>
        </w:numPr>
        <w:spacing w:before="0" w:after="0"/>
      </w:pPr>
      <w:r>
        <w:t>Ductility</w:t>
      </w:r>
    </w:p>
    <w:p>
      <w:pPr>
        <w:numPr>
          <w:ilvl w:val="1"/>
          <w:numId w:val="900"/>
        </w:numPr>
        <w:spacing w:before="0" w:after="0"/>
      </w:pPr>
      <w:r>
        <w:t>Fatigue Properties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Steel Sections and Properties</w:t>
      </w:r>
    </w:p>
    <w:p>
      <w:pPr>
        <w:numPr>
          <w:ilvl w:val="1"/>
          <w:numId w:val="900"/>
        </w:numPr>
        <w:spacing w:before="0" w:after="0"/>
      </w:pPr>
      <w:r>
        <w:t>Hot-Rolled Sections</w:t>
      </w:r>
    </w:p>
    <w:p>
      <w:pPr>
        <w:numPr>
          <w:ilvl w:val="1"/>
          <w:numId w:val="900"/>
        </w:numPr>
        <w:spacing w:before="0" w:after="0"/>
      </w:pPr>
      <w:r>
        <w:t>Cold-Formed Sections</w:t>
      </w:r>
    </w:p>
    <w:p>
      <w:pPr>
        <w:numPr>
          <w:ilvl w:val="1"/>
          <w:numId w:val="900"/>
        </w:numPr>
        <w:spacing w:before="0" w:after="0"/>
      </w:pPr>
      <w:r>
        <w:t>Built-Up Sections</w:t>
      </w:r>
    </w:p>
    <w:p>
      <w:pPr>
        <w:numPr>
          <w:ilvl w:val="1"/>
          <w:numId w:val="900"/>
        </w:numPr>
        <w:spacing w:before="0" w:after="0"/>
      </w:pPr>
      <w:r>
        <w:t>Section Properties</w:t>
      </w:r>
    </w:p>
    <w:p>
      <w:pPr>
        <w:numPr>
          <w:ilvl w:val="1"/>
          <w:numId w:val="900"/>
        </w:numPr>
        <w:spacing w:before="0" w:after="0"/>
      </w:pPr>
      <w:r>
        <w:t>Residual Stresses</w:t>
      </w:r>
    </w:p>
    <w:p>
      <w:pPr>
        <w:numPr>
          <w:ilvl w:val="0"/>
          <w:numId w:val="900"/>
        </w:numPr>
        <w:spacing w:before="0" w:after="0"/>
      </w:pPr>
      <w:r>
        <w:t>Tension Member Design</w:t>
      </w:r>
    </w:p>
    <w:p>
      <w:pPr>
        <w:numPr>
          <w:ilvl w:val="1"/>
          <w:numId w:val="900"/>
        </w:numPr>
        <w:spacing w:before="0" w:after="0"/>
      </w:pPr>
      <w:r>
        <w:t>Gross Section Yielding</w:t>
      </w:r>
    </w:p>
    <w:p>
      <w:pPr>
        <w:numPr>
          <w:ilvl w:val="1"/>
          <w:numId w:val="900"/>
        </w:numPr>
        <w:spacing w:before="0" w:after="0"/>
      </w:pPr>
      <w:r>
        <w:t>Net Section Fracture</w:t>
      </w:r>
    </w:p>
    <w:p>
      <w:pPr>
        <w:numPr>
          <w:ilvl w:val="1"/>
          <w:numId w:val="900"/>
        </w:numPr>
        <w:spacing w:before="0" w:after="0"/>
      </w:pPr>
      <w:r>
        <w:t>Block Shear Rupture</w:t>
      </w:r>
    </w:p>
    <w:p>
      <w:pPr>
        <w:numPr>
          <w:ilvl w:val="1"/>
          <w:numId w:val="900"/>
        </w:numPr>
        <w:spacing w:before="0" w:after="0"/>
      </w:pPr>
      <w:r>
        <w:t>Effective Net Area</w:t>
      </w:r>
    </w:p>
    <w:p>
      <w:pPr>
        <w:numPr>
          <w:ilvl w:val="1"/>
          <w:numId w:val="900"/>
        </w:numPr>
        <w:spacing w:before="0" w:after="0"/>
      </w:pPr>
      <w:r>
        <w:t>Slenderness Limitations</w:t>
      </w:r>
    </w:p>
    <w:p>
      <w:pPr>
        <w:numPr>
          <w:ilvl w:val="0"/>
          <w:numId w:val="900"/>
        </w:numPr>
        <w:spacing w:before="0" w:after="0"/>
      </w:pPr>
      <w:r>
        <w:t>Compression Member Design</w:t>
      </w:r>
    </w:p>
    <w:p>
      <w:pPr>
        <w:numPr>
          <w:ilvl w:val="1"/>
          <w:numId w:val="900"/>
        </w:numPr>
        <w:spacing w:before="0" w:after="0"/>
      </w:pPr>
      <w:r>
        <w:t>Column Buckling Theory</w:t>
      </w:r>
    </w:p>
    <w:p>
      <w:pPr>
        <w:numPr>
          <w:ilvl w:val="1"/>
          <w:numId w:val="900"/>
        </w:numPr>
        <w:spacing w:before="0" w:after="0"/>
      </w:pPr>
      <w:r>
        <w:t>Effective Length Determination</w:t>
      </w:r>
    </w:p>
    <w:p>
      <w:pPr>
        <w:numPr>
          <w:ilvl w:val="1"/>
          <w:numId w:val="900"/>
        </w:numPr>
        <w:spacing w:before="0" w:after="0"/>
      </w:pPr>
      <w:r>
        <w:t>Column Curves</w:t>
      </w:r>
    </w:p>
    <w:p>
      <w:pPr>
        <w:numPr>
          <w:ilvl w:val="1"/>
          <w:numId w:val="900"/>
        </w:numPr>
        <w:spacing w:before="0" w:after="0"/>
      </w:pPr>
      <w:r>
        <w:t>Local Buckling</w:t>
      </w:r>
    </w:p>
    <w:p>
      <w:pPr>
        <w:numPr>
          <w:ilvl w:val="1"/>
          <w:numId w:val="900"/>
        </w:numPr>
        <w:spacing w:before="0" w:after="0"/>
      </w:pPr>
      <w:r>
        <w:t>Torsional Buckling</w:t>
      </w:r>
    </w:p>
    <w:p>
      <w:pPr>
        <w:numPr>
          <w:ilvl w:val="1"/>
          <w:numId w:val="900"/>
        </w:numPr>
        <w:spacing w:before="0" w:after="0"/>
      </w:pPr>
      <w:r>
        <w:t>Built-Up Columns</w:t>
      </w:r>
    </w:p>
    <w:p>
      <w:pPr>
        <w:numPr>
          <w:ilvl w:val="0"/>
          <w:numId w:val="900"/>
        </w:numPr>
        <w:spacing w:before="0" w:after="0"/>
      </w:pPr>
      <w:r>
        <w:t>Flexural Member Design</w:t>
      </w:r>
    </w:p>
    <w:p>
      <w:pPr>
        <w:numPr>
          <w:ilvl w:val="1"/>
          <w:numId w:val="900"/>
        </w:numPr>
        <w:spacing w:before="0" w:after="0"/>
      </w:pPr>
      <w:r>
        <w:t>Lateral-Torsional Buckling</w:t>
      </w:r>
    </w:p>
    <w:p>
      <w:pPr>
        <w:numPr>
          <w:ilvl w:val="1"/>
          <w:numId w:val="900"/>
        </w:numPr>
        <w:spacing w:before="0" w:after="0"/>
      </w:pPr>
      <w:r>
        <w:t>Local Buckling</w:t>
      </w:r>
    </w:p>
    <w:p>
      <w:pPr>
        <w:numPr>
          <w:ilvl w:val="1"/>
          <w:numId w:val="900"/>
        </w:numPr>
        <w:spacing w:before="0" w:after="0"/>
      </w:pPr>
      <w:r>
        <w:t>Compact Sections</w:t>
      </w:r>
    </w:p>
    <w:p>
      <w:pPr>
        <w:numPr>
          <w:ilvl w:val="1"/>
          <w:numId w:val="900"/>
        </w:numPr>
        <w:spacing w:before="0" w:after="0"/>
      </w:pPr>
      <w:r>
        <w:t>Non-Compact Sections</w:t>
      </w:r>
    </w:p>
    <w:p>
      <w:pPr>
        <w:numPr>
          <w:ilvl w:val="1"/>
          <w:numId w:val="900"/>
        </w:numPr>
        <w:spacing w:before="0" w:after="0"/>
      </w:pPr>
      <w:r>
        <w:t>Slender Sections</w:t>
      </w:r>
    </w:p>
    <w:p>
      <w:pPr>
        <w:numPr>
          <w:ilvl w:val="1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Deflection Control</w:t>
      </w:r>
    </w:p>
    <w:p>
      <w:pPr>
        <w:numPr>
          <w:ilvl w:val="1"/>
          <w:numId w:val="900"/>
        </w:numPr>
        <w:spacing w:before="0" w:after="0"/>
      </w:pPr>
      <w:r>
        <w:t>Vibration Control</w:t>
      </w:r>
    </w:p>
    <w:p>
      <w:pPr>
        <w:numPr>
          <w:ilvl w:val="0"/>
          <w:numId w:val="900"/>
        </w:numPr>
        <w:spacing w:before="0" w:after="0"/>
      </w:pPr>
      <w:r>
        <w:t>Beam-Column Design</w:t>
      </w:r>
    </w:p>
    <w:p>
      <w:pPr>
        <w:numPr>
          <w:ilvl w:val="1"/>
          <w:numId w:val="900"/>
        </w:numPr>
        <w:spacing w:before="0" w:after="0"/>
      </w:pPr>
      <w:r>
        <w:t>Interaction Equations</w:t>
      </w:r>
    </w:p>
    <w:p>
      <w:pPr>
        <w:numPr>
          <w:ilvl w:val="1"/>
          <w:numId w:val="900"/>
        </w:numPr>
        <w:spacing w:before="0" w:after="0"/>
      </w:pPr>
      <w:r>
        <w:t>Second-Order Effects</w:t>
      </w:r>
    </w:p>
    <w:p>
      <w:pPr>
        <w:numPr>
          <w:ilvl w:val="1"/>
          <w:numId w:val="900"/>
        </w:numPr>
        <w:spacing w:before="0" w:after="0"/>
      </w:pPr>
      <w:r>
        <w:t>Amplification Factors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0"/>
          <w:numId w:val="900"/>
        </w:numPr>
        <w:spacing w:before="0" w:after="0"/>
      </w:pPr>
      <w:r>
        <w:t>Connection Design</w:t>
      </w:r>
    </w:p>
    <w:p>
      <w:pPr>
        <w:numPr>
          <w:ilvl w:val="1"/>
          <w:numId w:val="900"/>
        </w:numPr>
        <w:spacing w:before="0" w:after="0"/>
      </w:pPr>
      <w:r>
        <w:t>Bolted Connections</w:t>
      </w:r>
    </w:p>
    <w:p>
      <w:pPr>
        <w:numPr>
          <w:ilvl w:val="2"/>
          <w:numId w:val="900"/>
        </w:numPr>
        <w:spacing w:before="0" w:after="0"/>
      </w:pPr>
      <w:r>
        <w:t>Bolt Types and Grades</w:t>
      </w:r>
    </w:p>
    <w:p>
      <w:pPr>
        <w:numPr>
          <w:ilvl w:val="2"/>
          <w:numId w:val="900"/>
        </w:numPr>
        <w:spacing w:before="0" w:after="0"/>
      </w:pPr>
      <w:r>
        <w:t>Shear Connections</w:t>
      </w:r>
    </w:p>
    <w:p>
      <w:pPr>
        <w:numPr>
          <w:ilvl w:val="2"/>
          <w:numId w:val="900"/>
        </w:numPr>
        <w:spacing w:before="0" w:after="0"/>
      </w:pPr>
      <w:r>
        <w:t>Bearing Connections</w:t>
      </w:r>
    </w:p>
    <w:p>
      <w:pPr>
        <w:numPr>
          <w:ilvl w:val="2"/>
          <w:numId w:val="900"/>
        </w:numPr>
        <w:spacing w:before="0" w:after="0"/>
      </w:pPr>
      <w:r>
        <w:t>Tension Connections</w:t>
      </w:r>
    </w:p>
    <w:p>
      <w:pPr>
        <w:numPr>
          <w:ilvl w:val="2"/>
          <w:numId w:val="900"/>
        </w:numPr>
        <w:spacing w:before="0" w:after="0"/>
      </w:pPr>
      <w:r>
        <w:t>Combined Loading</w:t>
      </w:r>
    </w:p>
    <w:p>
      <w:pPr>
        <w:numPr>
          <w:ilvl w:val="1"/>
          <w:numId w:val="900"/>
        </w:numPr>
        <w:spacing w:before="0" w:after="0"/>
      </w:pPr>
      <w:r>
        <w:t>Welded Connections</w:t>
      </w:r>
    </w:p>
    <w:p>
      <w:pPr>
        <w:numPr>
          <w:ilvl w:val="2"/>
          <w:numId w:val="900"/>
        </w:numPr>
        <w:spacing w:before="0" w:after="0"/>
      </w:pPr>
      <w:r>
        <w:t>Weld Types</w:t>
      </w:r>
    </w:p>
    <w:p>
      <w:pPr>
        <w:numPr>
          <w:ilvl w:val="2"/>
          <w:numId w:val="900"/>
        </w:numPr>
        <w:spacing w:before="0" w:after="0"/>
      </w:pPr>
      <w:r>
        <w:t>Fillet Welds</w:t>
      </w:r>
    </w:p>
    <w:p>
      <w:pPr>
        <w:numPr>
          <w:ilvl w:val="2"/>
          <w:numId w:val="900"/>
        </w:numPr>
        <w:spacing w:before="0" w:after="0"/>
      </w:pPr>
      <w:r>
        <w:t>Groove Welds</w:t>
      </w:r>
    </w:p>
    <w:p>
      <w:pPr>
        <w:numPr>
          <w:ilvl w:val="2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Simple Connections</w:t>
      </w:r>
    </w:p>
    <w:p>
      <w:pPr>
        <w:numPr>
          <w:ilvl w:val="2"/>
          <w:numId w:val="900"/>
        </w:numPr>
        <w:spacing w:before="0" w:after="0"/>
      </w:pPr>
      <w:r>
        <w:t>Beam-to-Column Connections</w:t>
      </w:r>
    </w:p>
    <w:p>
      <w:pPr>
        <w:numPr>
          <w:ilvl w:val="2"/>
          <w:numId w:val="900"/>
        </w:numPr>
        <w:spacing w:before="0" w:after="0"/>
      </w:pPr>
      <w:r>
        <w:t>Beam-to-Girder Connections</w:t>
      </w:r>
    </w:p>
    <w:p>
      <w:pPr>
        <w:numPr>
          <w:ilvl w:val="1"/>
          <w:numId w:val="900"/>
        </w:numPr>
        <w:spacing w:before="0" w:after="0"/>
      </w:pPr>
      <w:r>
        <w:t>Moment Connections</w:t>
      </w:r>
    </w:p>
    <w:p>
      <w:pPr>
        <w:numPr>
          <w:ilvl w:val="2"/>
          <w:numId w:val="900"/>
        </w:numPr>
        <w:spacing w:before="0" w:after="0"/>
      </w:pPr>
      <w:r>
        <w:t>Fully Restrained Connections</w:t>
      </w:r>
    </w:p>
    <w:p>
      <w:pPr>
        <w:numPr>
          <w:ilvl w:val="2"/>
          <w:numId w:val="900"/>
        </w:numPr>
        <w:spacing w:before="0" w:after="0"/>
      </w:pPr>
      <w:r>
        <w:t>Partially Restrained Connections</w:t>
      </w:r>
    </w:p>
    <w:p>
      <w:pPr>
        <w:numPr>
          <w:ilvl w:val="2"/>
          <w:numId w:val="900"/>
        </w:numPr>
        <w:spacing w:before="0" w:after="0"/>
      </w:pPr>
      <w:r>
        <w:t>Extended End-Plate Connections</w:t>
      </w:r>
    </w:p>
    <w:p>
      <w:pPr>
        <w:numPr>
          <w:ilvl w:val="2"/>
          <w:numId w:val="900"/>
        </w:numPr>
        <w:spacing w:before="0" w:after="0"/>
      </w:pPr>
      <w:r>
        <w:t>Flange-Plated Connections</w:t>
      </w:r>
    </w:p>
    <w:p>
      <w:pPr>
        <w:pStyle w:val="Heading1"/>
      </w:pPr>
      <w:r>
        <w:t>Reinforced Concrete Design</w:t>
      </w:r>
    </w:p>
    <w:p>
      <w:pPr>
        <w:numPr>
          <w:ilvl w:val="0"/>
          <w:numId w:val="900"/>
        </w:numPr>
        <w:spacing w:before="0" w:after="0"/>
      </w:pPr>
      <w:r>
        <w:t>Concrete and Steel Properties</w:t>
      </w:r>
    </w:p>
    <w:p>
      <w:pPr>
        <w:numPr>
          <w:ilvl w:val="1"/>
          <w:numId w:val="900"/>
        </w:numPr>
        <w:spacing w:before="0" w:after="0"/>
      </w:pPr>
      <w:r>
        <w:t>Concrete Behavior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Creep and Shrinkage</w:t>
      </w:r>
    </w:p>
    <w:p>
      <w:pPr>
        <w:numPr>
          <w:ilvl w:val="1"/>
          <w:numId w:val="900"/>
        </w:numPr>
        <w:spacing w:before="0" w:after="0"/>
      </w:pPr>
      <w:r>
        <w:t>Reinforcing Steel Properties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1"/>
          <w:numId w:val="900"/>
        </w:numPr>
        <w:spacing w:before="0" w:after="0"/>
      </w:pPr>
      <w:r>
        <w:t>Bond Between Concrete and Steel</w:t>
      </w:r>
    </w:p>
    <w:p>
      <w:pPr>
        <w:numPr>
          <w:ilvl w:val="0"/>
          <w:numId w:val="900"/>
        </w:numPr>
        <w:spacing w:before="0" w:after="0"/>
      </w:pPr>
      <w:r>
        <w:t>Flexural Analysis and Design</w:t>
      </w:r>
    </w:p>
    <w:p>
      <w:pPr>
        <w:numPr>
          <w:ilvl w:val="1"/>
          <w:numId w:val="900"/>
        </w:numPr>
        <w:spacing w:before="0" w:after="0"/>
      </w:pPr>
      <w:r>
        <w:t>Assumptions for Flexural Analysis</w:t>
      </w:r>
    </w:p>
    <w:p>
      <w:pPr>
        <w:numPr>
          <w:ilvl w:val="1"/>
          <w:numId w:val="900"/>
        </w:numPr>
        <w:spacing w:before="0" w:after="0"/>
      </w:pPr>
      <w:r>
        <w:t>Singly Reinforced Sections</w:t>
      </w:r>
    </w:p>
    <w:p>
      <w:pPr>
        <w:numPr>
          <w:ilvl w:val="2"/>
          <w:numId w:val="900"/>
        </w:numPr>
        <w:spacing w:before="0" w:after="0"/>
      </w:pPr>
      <w:r>
        <w:t>Balanced Conditions</w:t>
      </w:r>
    </w:p>
    <w:p>
      <w:pPr>
        <w:numPr>
          <w:ilvl w:val="2"/>
          <w:numId w:val="900"/>
        </w:numPr>
        <w:spacing w:before="0" w:after="0"/>
      </w:pPr>
      <w:r>
        <w:t>Under-Reinforced Sections</w:t>
      </w:r>
    </w:p>
    <w:p>
      <w:pPr>
        <w:numPr>
          <w:ilvl w:val="2"/>
          <w:numId w:val="900"/>
        </w:numPr>
        <w:spacing w:before="0" w:after="0"/>
      </w:pPr>
      <w:r>
        <w:t>Over-Reinforced Sections</w:t>
      </w:r>
    </w:p>
    <w:p>
      <w:pPr>
        <w:numPr>
          <w:ilvl w:val="1"/>
          <w:numId w:val="900"/>
        </w:numPr>
        <w:spacing w:before="0" w:after="0"/>
      </w:pPr>
      <w:r>
        <w:t>Doubly Reinforced Sections</w:t>
      </w:r>
    </w:p>
    <w:p>
      <w:pPr>
        <w:numPr>
          <w:ilvl w:val="1"/>
          <w:numId w:val="900"/>
        </w:numPr>
        <w:spacing w:before="0" w:after="0"/>
      </w:pPr>
      <w:r>
        <w:t>T-Beam Analysis and Design</w:t>
      </w:r>
    </w:p>
    <w:p>
      <w:pPr>
        <w:numPr>
          <w:ilvl w:val="1"/>
          <w:numId w:val="900"/>
        </w:numPr>
        <w:spacing w:before="0" w:after="0"/>
      </w:pPr>
      <w:r>
        <w:t>Moment-Curvature Relationships</w:t>
      </w:r>
    </w:p>
    <w:p>
      <w:pPr>
        <w:numPr>
          <w:ilvl w:val="0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Shear Behavior in Beams</w:t>
      </w:r>
    </w:p>
    <w:p>
      <w:pPr>
        <w:numPr>
          <w:ilvl w:val="1"/>
          <w:numId w:val="900"/>
        </w:numPr>
        <w:spacing w:before="0" w:after="0"/>
      </w:pPr>
      <w:r>
        <w:t>Concrete Contribution</w:t>
      </w:r>
    </w:p>
    <w:p>
      <w:pPr>
        <w:numPr>
          <w:ilvl w:val="1"/>
          <w:numId w:val="900"/>
        </w:numPr>
        <w:spacing w:before="0" w:after="0"/>
      </w:pPr>
      <w:r>
        <w:t>Shear Reinforcement</w:t>
      </w:r>
    </w:p>
    <w:p>
      <w:pPr>
        <w:numPr>
          <w:ilvl w:val="1"/>
          <w:numId w:val="900"/>
        </w:numPr>
        <w:spacing w:before="0" w:after="0"/>
      </w:pPr>
      <w:r>
        <w:t>Stirrup Design</w:t>
      </w:r>
    </w:p>
    <w:p>
      <w:pPr>
        <w:numPr>
          <w:ilvl w:val="1"/>
          <w:numId w:val="900"/>
        </w:numPr>
        <w:spacing w:before="0" w:after="0"/>
      </w:pPr>
      <w:r>
        <w:t>Deep Beam Behavior</w:t>
      </w:r>
    </w:p>
    <w:p>
      <w:pPr>
        <w:numPr>
          <w:ilvl w:val="0"/>
          <w:numId w:val="900"/>
        </w:numPr>
        <w:spacing w:before="0" w:after="0"/>
      </w:pPr>
      <w:r>
        <w:t>Development Length and Splices</w:t>
      </w:r>
    </w:p>
    <w:p>
      <w:pPr>
        <w:numPr>
          <w:ilvl w:val="1"/>
          <w:numId w:val="900"/>
        </w:numPr>
        <w:spacing w:before="0" w:after="0"/>
      </w:pPr>
      <w:r>
        <w:t>Development Length Requirements</w:t>
      </w:r>
    </w:p>
    <w:p>
      <w:pPr>
        <w:numPr>
          <w:ilvl w:val="1"/>
          <w:numId w:val="900"/>
        </w:numPr>
        <w:spacing w:before="0" w:after="0"/>
      </w:pPr>
      <w:r>
        <w:t>Hooked Bars</w:t>
      </w:r>
    </w:p>
    <w:p>
      <w:pPr>
        <w:numPr>
          <w:ilvl w:val="1"/>
          <w:numId w:val="900"/>
        </w:numPr>
        <w:spacing w:before="0" w:after="0"/>
      </w:pPr>
      <w:r>
        <w:t>Lap Splices</w:t>
      </w:r>
    </w:p>
    <w:p>
      <w:pPr>
        <w:numPr>
          <w:ilvl w:val="1"/>
          <w:numId w:val="900"/>
        </w:numPr>
        <w:spacing w:before="0" w:after="0"/>
      </w:pPr>
      <w:r>
        <w:t>Mechanical Splices</w:t>
      </w:r>
    </w:p>
    <w:p>
      <w:pPr>
        <w:numPr>
          <w:ilvl w:val="1"/>
          <w:numId w:val="900"/>
        </w:numPr>
        <w:spacing w:before="0" w:after="0"/>
      </w:pPr>
      <w:r>
        <w:t>Welded Splices</w:t>
      </w:r>
    </w:p>
    <w:p>
      <w:pPr>
        <w:numPr>
          <w:ilvl w:val="0"/>
          <w:numId w:val="900"/>
        </w:numPr>
        <w:spacing w:before="0" w:after="0"/>
      </w:pPr>
      <w:r>
        <w:t>Serviceability Design</w:t>
      </w:r>
    </w:p>
    <w:p>
      <w:pPr>
        <w:numPr>
          <w:ilvl w:val="1"/>
          <w:numId w:val="900"/>
        </w:numPr>
        <w:spacing w:before="0" w:after="0"/>
      </w:pPr>
      <w:r>
        <w:t>Deflection Control</w:t>
      </w:r>
    </w:p>
    <w:p>
      <w:pPr>
        <w:numPr>
          <w:ilvl w:val="2"/>
          <w:numId w:val="900"/>
        </w:numPr>
        <w:spacing w:before="0" w:after="0"/>
      </w:pPr>
      <w:r>
        <w:t>Immediate Deflections</w:t>
      </w:r>
    </w:p>
    <w:p>
      <w:pPr>
        <w:numPr>
          <w:ilvl w:val="2"/>
          <w:numId w:val="900"/>
        </w:numPr>
        <w:spacing w:before="0" w:after="0"/>
      </w:pPr>
      <w:r>
        <w:t>Long-Term Deflections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1"/>
          <w:numId w:val="900"/>
        </w:numPr>
        <w:spacing w:before="0" w:after="0"/>
      </w:pPr>
      <w:r>
        <w:t>Crack Control</w:t>
      </w:r>
    </w:p>
    <w:p>
      <w:pPr>
        <w:numPr>
          <w:ilvl w:val="2"/>
          <w:numId w:val="900"/>
        </w:numPr>
        <w:spacing w:before="0" w:after="0"/>
      </w:pPr>
      <w:r>
        <w:t>Crack Width Calculations</w:t>
      </w:r>
    </w:p>
    <w:p>
      <w:pPr>
        <w:numPr>
          <w:ilvl w:val="2"/>
          <w:numId w:val="900"/>
        </w:numPr>
        <w:spacing w:before="0" w:after="0"/>
      </w:pPr>
      <w:r>
        <w:t>Reinforcement Distribution</w:t>
      </w:r>
    </w:p>
    <w:p>
      <w:pPr>
        <w:numPr>
          <w:ilvl w:val="1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Slab Design</w:t>
      </w:r>
    </w:p>
    <w:p>
      <w:pPr>
        <w:numPr>
          <w:ilvl w:val="1"/>
          <w:numId w:val="900"/>
        </w:numPr>
        <w:spacing w:before="0" w:after="0"/>
      </w:pPr>
      <w:r>
        <w:t>One-Way Slabs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Reinforcement Details</w:t>
      </w:r>
    </w:p>
    <w:p>
      <w:pPr>
        <w:numPr>
          <w:ilvl w:val="1"/>
          <w:numId w:val="900"/>
        </w:numPr>
        <w:spacing w:before="0" w:after="0"/>
      </w:pPr>
      <w:r>
        <w:t>Two-Way Slabs</w:t>
      </w:r>
    </w:p>
    <w:p>
      <w:pPr>
        <w:numPr>
          <w:ilvl w:val="2"/>
          <w:numId w:val="900"/>
        </w:numPr>
        <w:spacing w:before="0" w:after="0"/>
      </w:pPr>
      <w:r>
        <w:t>Direct Design Method</w:t>
      </w:r>
    </w:p>
    <w:p>
      <w:pPr>
        <w:numPr>
          <w:ilvl w:val="2"/>
          <w:numId w:val="900"/>
        </w:numPr>
        <w:spacing w:before="0" w:after="0"/>
      </w:pPr>
      <w:r>
        <w:t>Equivalent Frame Method</w:t>
      </w:r>
    </w:p>
    <w:p>
      <w:pPr>
        <w:numPr>
          <w:ilvl w:val="2"/>
          <w:numId w:val="900"/>
        </w:numPr>
        <w:spacing w:before="0" w:after="0"/>
      </w:pPr>
      <w:r>
        <w:t>Yield Line Theory</w:t>
      </w:r>
    </w:p>
    <w:p>
      <w:pPr>
        <w:numPr>
          <w:ilvl w:val="1"/>
          <w:numId w:val="900"/>
        </w:numPr>
        <w:spacing w:before="0" w:after="0"/>
      </w:pPr>
      <w:r>
        <w:t>Flat Plates</w:t>
      </w:r>
    </w:p>
    <w:p>
      <w:pPr>
        <w:numPr>
          <w:ilvl w:val="1"/>
          <w:numId w:val="900"/>
        </w:numPr>
        <w:spacing w:before="0" w:after="0"/>
      </w:pPr>
      <w:r>
        <w:t>Flat Slabs</w:t>
      </w:r>
    </w:p>
    <w:p>
      <w:pPr>
        <w:numPr>
          <w:ilvl w:val="0"/>
          <w:numId w:val="900"/>
        </w:numPr>
        <w:spacing w:before="0" w:after="0"/>
      </w:pPr>
      <w:r>
        <w:t>Column Design</w:t>
      </w:r>
    </w:p>
    <w:p>
      <w:pPr>
        <w:numPr>
          <w:ilvl w:val="1"/>
          <w:numId w:val="900"/>
        </w:numPr>
        <w:spacing w:before="0" w:after="0"/>
      </w:pPr>
      <w:r>
        <w:t>Short Column Behavior</w:t>
      </w:r>
    </w:p>
    <w:p>
      <w:pPr>
        <w:numPr>
          <w:ilvl w:val="1"/>
          <w:numId w:val="900"/>
        </w:numPr>
        <w:spacing w:before="0" w:after="0"/>
      </w:pPr>
      <w:r>
        <w:t>Tied Columns</w:t>
      </w:r>
    </w:p>
    <w:p>
      <w:pPr>
        <w:numPr>
          <w:ilvl w:val="1"/>
          <w:numId w:val="900"/>
        </w:numPr>
        <w:spacing w:before="0" w:after="0"/>
      </w:pPr>
      <w:r>
        <w:t>Spiral Columns</w:t>
      </w:r>
    </w:p>
    <w:p>
      <w:pPr>
        <w:numPr>
          <w:ilvl w:val="1"/>
          <w:numId w:val="900"/>
        </w:numPr>
        <w:spacing w:before="0" w:after="0"/>
      </w:pPr>
      <w:r>
        <w:t>Interaction Diagrams</w:t>
      </w:r>
    </w:p>
    <w:p>
      <w:pPr>
        <w:numPr>
          <w:ilvl w:val="1"/>
          <w:numId w:val="900"/>
        </w:numPr>
        <w:spacing w:before="0" w:after="0"/>
      </w:pPr>
      <w:r>
        <w:t>Slender Column Effects</w:t>
      </w:r>
    </w:p>
    <w:p>
      <w:pPr>
        <w:numPr>
          <w:ilvl w:val="1"/>
          <w:numId w:val="900"/>
        </w:numPr>
        <w:spacing w:before="0" w:after="0"/>
      </w:pPr>
      <w:r>
        <w:t>Biaxial Bending</w:t>
      </w:r>
    </w:p>
    <w:p>
      <w:pPr>
        <w:numPr>
          <w:ilvl w:val="0"/>
          <w:numId w:val="900"/>
        </w:numPr>
        <w:spacing w:before="0" w:after="0"/>
      </w:pPr>
      <w:r>
        <w:t>Foundation Design</w:t>
      </w:r>
    </w:p>
    <w:p>
      <w:pPr>
        <w:numPr>
          <w:ilvl w:val="1"/>
          <w:numId w:val="900"/>
        </w:numPr>
        <w:spacing w:before="0" w:after="0"/>
      </w:pPr>
      <w:r>
        <w:t>Spread Footings</w:t>
      </w:r>
    </w:p>
    <w:p>
      <w:pPr>
        <w:numPr>
          <w:ilvl w:val="2"/>
          <w:numId w:val="900"/>
        </w:numPr>
        <w:spacing w:before="0" w:after="0"/>
      </w:pPr>
      <w:r>
        <w:t>Isolated Footings</w:t>
      </w:r>
    </w:p>
    <w:p>
      <w:pPr>
        <w:numPr>
          <w:ilvl w:val="2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Strap Footings</w:t>
      </w:r>
    </w:p>
    <w:p>
      <w:pPr>
        <w:numPr>
          <w:ilvl w:val="1"/>
          <w:numId w:val="900"/>
        </w:numPr>
        <w:spacing w:before="0" w:after="0"/>
      </w:pPr>
      <w:r>
        <w:t>Wall Footings</w:t>
      </w:r>
    </w:p>
    <w:p>
      <w:pPr>
        <w:numPr>
          <w:ilvl w:val="1"/>
          <w:numId w:val="900"/>
        </w:numPr>
        <w:spacing w:before="0" w:after="0"/>
      </w:pPr>
      <w:r>
        <w:t>Mat Foundations</w:t>
      </w:r>
    </w:p>
    <w:p>
      <w:pPr>
        <w:numPr>
          <w:ilvl w:val="1"/>
          <w:numId w:val="900"/>
        </w:numPr>
        <w:spacing w:before="0" w:after="0"/>
      </w:pPr>
      <w:r>
        <w:t>Pile Caps</w:t>
      </w:r>
    </w:p>
    <w:p>
      <w:pPr>
        <w:pStyle w:val="Heading1"/>
      </w:pPr>
      <w:r>
        <w:t>Advanced Structural Analysis</w:t>
      </w:r>
    </w:p>
    <w:p>
      <w:pPr>
        <w:numPr>
          <w:ilvl w:val="0"/>
          <w:numId w:val="900"/>
        </w:numPr>
        <w:spacing w:before="0" w:after="0"/>
      </w:pPr>
      <w:r>
        <w:t>Nonlinear Analysis</w:t>
      </w:r>
    </w:p>
    <w:p>
      <w:pPr>
        <w:numPr>
          <w:ilvl w:val="1"/>
          <w:numId w:val="900"/>
        </w:numPr>
        <w:spacing w:before="0" w:after="0"/>
      </w:pPr>
      <w:r>
        <w:t>Material Nonlinearity</w:t>
      </w:r>
    </w:p>
    <w:p>
      <w:pPr>
        <w:numPr>
          <w:ilvl w:val="1"/>
          <w:numId w:val="900"/>
        </w:numPr>
        <w:spacing w:before="0" w:after="0"/>
      </w:pPr>
      <w:r>
        <w:t>Geometric Nonlinearity</w:t>
      </w:r>
    </w:p>
    <w:p>
      <w:pPr>
        <w:numPr>
          <w:ilvl w:val="1"/>
          <w:numId w:val="900"/>
        </w:numPr>
        <w:spacing w:before="0" w:after="0"/>
      </w:pPr>
      <w:r>
        <w:t>P-Delta Effects</w:t>
      </w:r>
    </w:p>
    <w:p>
      <w:pPr>
        <w:numPr>
          <w:ilvl w:val="1"/>
          <w:numId w:val="900"/>
        </w:numPr>
        <w:spacing w:before="0" w:after="0"/>
      </w:pPr>
      <w:r>
        <w:t>Large Displacement Analysis</w:t>
      </w:r>
    </w:p>
    <w:p>
      <w:pPr>
        <w:numPr>
          <w:ilvl w:val="0"/>
          <w:numId w:val="900"/>
        </w:numPr>
        <w:spacing w:before="0" w:after="0"/>
      </w:pPr>
      <w:r>
        <w:t>Structural Dynamics</w:t>
      </w:r>
    </w:p>
    <w:p>
      <w:pPr>
        <w:numPr>
          <w:ilvl w:val="1"/>
          <w:numId w:val="900"/>
        </w:numPr>
        <w:spacing w:before="0" w:after="0"/>
      </w:pPr>
      <w:r>
        <w:t>Single Degree of Freedom Systems</w:t>
      </w:r>
    </w:p>
    <w:p>
      <w:pPr>
        <w:numPr>
          <w:ilvl w:val="2"/>
          <w:numId w:val="900"/>
        </w:numPr>
        <w:spacing w:before="0" w:after="0"/>
      </w:pPr>
      <w:r>
        <w:t>Free Vibration</w:t>
      </w:r>
    </w:p>
    <w:p>
      <w:pPr>
        <w:numPr>
          <w:ilvl w:val="2"/>
          <w:numId w:val="900"/>
        </w:numPr>
        <w:spacing w:before="0" w:after="0"/>
      </w:pPr>
      <w:r>
        <w:t>Damped Vibration</w:t>
      </w:r>
    </w:p>
    <w:p>
      <w:pPr>
        <w:numPr>
          <w:ilvl w:val="2"/>
          <w:numId w:val="900"/>
        </w:numPr>
        <w:spacing w:before="0" w:after="0"/>
      </w:pPr>
      <w:r>
        <w:t>Forced Vibration</w:t>
      </w:r>
    </w:p>
    <w:p>
      <w:pPr>
        <w:numPr>
          <w:ilvl w:val="2"/>
          <w:numId w:val="900"/>
        </w:numPr>
        <w:spacing w:before="0" w:after="0"/>
      </w:pPr>
      <w:r>
        <w:t>Response to Harmonic Loading</w:t>
      </w:r>
    </w:p>
    <w:p>
      <w:pPr>
        <w:numPr>
          <w:ilvl w:val="1"/>
          <w:numId w:val="900"/>
        </w:numPr>
        <w:spacing w:before="0" w:after="0"/>
      </w:pPr>
      <w:r>
        <w:t>Multiple Degree of Freedom Systems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Mode Shapes and Frequencies</w:t>
      </w:r>
    </w:p>
    <w:p>
      <w:pPr>
        <w:numPr>
          <w:ilvl w:val="2"/>
          <w:numId w:val="900"/>
        </w:numPr>
        <w:spacing w:before="0" w:after="0"/>
      </w:pPr>
      <w:r>
        <w:t>Modal Superposition</w:t>
      </w:r>
    </w:p>
    <w:p>
      <w:pPr>
        <w:numPr>
          <w:ilvl w:val="1"/>
          <w:numId w:val="900"/>
        </w:numPr>
        <w:spacing w:before="0" w:after="0"/>
      </w:pPr>
      <w:r>
        <w:t>Continuous Systems</w:t>
      </w:r>
    </w:p>
    <w:p>
      <w:pPr>
        <w:numPr>
          <w:ilvl w:val="1"/>
          <w:numId w:val="900"/>
        </w:numPr>
        <w:spacing w:before="0" w:after="0"/>
      </w:pPr>
      <w:r>
        <w:t>Response Spectrum Analysis</w:t>
      </w:r>
    </w:p>
    <w:p>
      <w:pPr>
        <w:numPr>
          <w:ilvl w:val="1"/>
          <w:numId w:val="900"/>
        </w:numPr>
        <w:spacing w:before="0" w:after="0"/>
      </w:pPr>
      <w:r>
        <w:t>Time History Analysis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Elastic Stability</w:t>
      </w:r>
    </w:p>
    <w:p>
      <w:pPr>
        <w:numPr>
          <w:ilvl w:val="1"/>
          <w:numId w:val="900"/>
        </w:numPr>
        <w:spacing w:before="0" w:after="0"/>
      </w:pPr>
      <w:r>
        <w:t>Inelastic Stability</w:t>
      </w:r>
    </w:p>
    <w:p>
      <w:pPr>
        <w:numPr>
          <w:ilvl w:val="1"/>
          <w:numId w:val="900"/>
        </w:numPr>
        <w:spacing w:before="0" w:after="0"/>
      </w:pPr>
      <w:r>
        <w:t>Frame Stability</w:t>
      </w:r>
    </w:p>
    <w:p>
      <w:pPr>
        <w:numPr>
          <w:ilvl w:val="1"/>
          <w:numId w:val="900"/>
        </w:numPr>
        <w:spacing w:before="0" w:after="0"/>
      </w:pPr>
      <w:r>
        <w:t>Bracing Requirements</w:t>
      </w:r>
    </w:p>
    <w:p>
      <w:pPr>
        <w:numPr>
          <w:ilvl w:val="1"/>
          <w:numId w:val="900"/>
        </w:numPr>
        <w:spacing w:before="0" w:after="0"/>
      </w:pPr>
      <w:r>
        <w:t>Second-Order Analysis</w:t>
      </w:r>
    </w:p>
    <w:p>
      <w:pPr>
        <w:numPr>
          <w:ilvl w:val="0"/>
          <w:numId w:val="900"/>
        </w:numPr>
        <w:spacing w:before="0" w:after="0"/>
      </w:pPr>
      <w:r>
        <w:t>Plastic Analysis</w:t>
      </w:r>
    </w:p>
    <w:p>
      <w:pPr>
        <w:numPr>
          <w:ilvl w:val="1"/>
          <w:numId w:val="900"/>
        </w:numPr>
        <w:spacing w:before="0" w:after="0"/>
      </w:pPr>
      <w:r>
        <w:t>Plastic Hinge Concept</w:t>
      </w:r>
    </w:p>
    <w:p>
      <w:pPr>
        <w:numPr>
          <w:ilvl w:val="1"/>
          <w:numId w:val="900"/>
        </w:numPr>
        <w:spacing w:before="0" w:after="0"/>
      </w:pPr>
      <w:r>
        <w:t>Collapse Mechanisms</w:t>
      </w:r>
    </w:p>
    <w:p>
      <w:pPr>
        <w:numPr>
          <w:ilvl w:val="1"/>
          <w:numId w:val="900"/>
        </w:numPr>
        <w:spacing w:before="0" w:after="0"/>
      </w:pPr>
      <w:r>
        <w:t>Virtual Work Method</w:t>
      </w:r>
    </w:p>
    <w:p>
      <w:pPr>
        <w:numPr>
          <w:ilvl w:val="1"/>
          <w:numId w:val="900"/>
        </w:numPr>
        <w:spacing w:before="0" w:after="0"/>
      </w:pPr>
      <w:r>
        <w:t>Moment Redistribution</w:t>
      </w:r>
    </w:p>
    <w:p>
      <w:pPr>
        <w:numPr>
          <w:ilvl w:val="1"/>
          <w:numId w:val="900"/>
        </w:numPr>
        <w:spacing w:before="0" w:after="0"/>
      </w:pPr>
      <w:r>
        <w:t>Plastic Design Methods</w:t>
      </w:r>
    </w:p>
    <w:p>
      <w:pPr>
        <w:numPr>
          <w:ilvl w:val="0"/>
          <w:numId w:val="900"/>
        </w:numPr>
        <w:spacing w:before="0" w:after="0"/>
      </w:pPr>
      <w:r>
        <w:t>Seismic Analysis</w:t>
      </w:r>
    </w:p>
    <w:p>
      <w:pPr>
        <w:numPr>
          <w:ilvl w:val="1"/>
          <w:numId w:val="900"/>
        </w:numPr>
        <w:spacing w:before="0" w:after="0"/>
      </w:pPr>
      <w:r>
        <w:t>Earthquake Characteristics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1"/>
          <w:numId w:val="900"/>
        </w:numPr>
        <w:spacing w:before="0" w:after="0"/>
      </w:pPr>
      <w:r>
        <w:t>Response Spectrum Development</w:t>
      </w:r>
    </w:p>
    <w:p>
      <w:pPr>
        <w:numPr>
          <w:ilvl w:val="1"/>
          <w:numId w:val="900"/>
        </w:numPr>
        <w:spacing w:before="0" w:after="0"/>
      </w:pPr>
      <w:r>
        <w:t>Equivalent Static Analysis</w:t>
      </w:r>
    </w:p>
    <w:p>
      <w:pPr>
        <w:numPr>
          <w:ilvl w:val="1"/>
          <w:numId w:val="900"/>
        </w:numPr>
        <w:spacing w:before="0" w:after="0"/>
      </w:pPr>
      <w:r>
        <w:t>Dynamic Analysis Procedures</w:t>
      </w:r>
    </w:p>
    <w:p>
      <w:pPr>
        <w:numPr>
          <w:ilvl w:val="1"/>
          <w:numId w:val="900"/>
        </w:numPr>
        <w:spacing w:before="0" w:after="0"/>
      </w:pPr>
      <w:r>
        <w:t>Nonlinear Response History Analysis</w:t>
      </w:r>
    </w:p>
    <w:p>
      <w:pPr>
        <w:pStyle w:val="Heading1"/>
      </w:pPr>
      <w:r>
        <w:t>Specialized Structural Systems</w:t>
      </w:r>
    </w:p>
    <w:p>
      <w:pPr>
        <w:numPr>
          <w:ilvl w:val="0"/>
          <w:numId w:val="900"/>
        </w:numPr>
        <w:spacing w:before="0" w:after="0"/>
      </w:pPr>
      <w:r>
        <w:t>Timber Structures</w:t>
      </w:r>
    </w:p>
    <w:p>
      <w:pPr>
        <w:numPr>
          <w:ilvl w:val="1"/>
          <w:numId w:val="900"/>
        </w:numPr>
        <w:spacing w:before="0" w:after="0"/>
      </w:pPr>
      <w:r>
        <w:t>Wood Properties</w:t>
      </w:r>
    </w:p>
    <w:p>
      <w:pPr>
        <w:numPr>
          <w:ilvl w:val="1"/>
          <w:numId w:val="900"/>
        </w:numPr>
        <w:spacing w:before="0" w:after="0"/>
      </w:pPr>
      <w:r>
        <w:t>Allowable Stress Design</w:t>
      </w:r>
    </w:p>
    <w:p>
      <w:pPr>
        <w:numPr>
          <w:ilvl w:val="1"/>
          <w:numId w:val="900"/>
        </w:numPr>
        <w:spacing w:before="0" w:after="0"/>
      </w:pPr>
      <w:r>
        <w:t>Load and Resistance Factor Design</w:t>
      </w:r>
    </w:p>
    <w:p>
      <w:pPr>
        <w:numPr>
          <w:ilvl w:val="1"/>
          <w:numId w:val="900"/>
        </w:numPr>
        <w:spacing w:before="0" w:after="0"/>
      </w:pPr>
      <w:r>
        <w:t>Beam Design</w:t>
      </w:r>
    </w:p>
    <w:p>
      <w:pPr>
        <w:numPr>
          <w:ilvl w:val="1"/>
          <w:numId w:val="900"/>
        </w:numPr>
        <w:spacing w:before="0" w:after="0"/>
      </w:pPr>
      <w:r>
        <w:t>Column Design</w:t>
      </w:r>
    </w:p>
    <w:p>
      <w:pPr>
        <w:numPr>
          <w:ilvl w:val="1"/>
          <w:numId w:val="900"/>
        </w:numPr>
        <w:spacing w:before="0" w:after="0"/>
      </w:pPr>
      <w:r>
        <w:t>Connection Design</w:t>
      </w:r>
    </w:p>
    <w:p>
      <w:pPr>
        <w:numPr>
          <w:ilvl w:val="2"/>
          <w:numId w:val="900"/>
        </w:numPr>
        <w:spacing w:before="0" w:after="0"/>
      </w:pPr>
      <w:r>
        <w:t>Bolted Connections</w:t>
      </w:r>
    </w:p>
    <w:p>
      <w:pPr>
        <w:numPr>
          <w:ilvl w:val="2"/>
          <w:numId w:val="900"/>
        </w:numPr>
        <w:spacing w:before="0" w:after="0"/>
      </w:pPr>
      <w:r>
        <w:t>Nailed Connections</w:t>
      </w:r>
    </w:p>
    <w:p>
      <w:pPr>
        <w:numPr>
          <w:ilvl w:val="2"/>
          <w:numId w:val="900"/>
        </w:numPr>
        <w:spacing w:before="0" w:after="0"/>
      </w:pPr>
      <w:r>
        <w:t>Glued Connections</w:t>
      </w:r>
    </w:p>
    <w:p>
      <w:pPr>
        <w:numPr>
          <w:ilvl w:val="1"/>
          <w:numId w:val="900"/>
        </w:numPr>
        <w:spacing w:before="0" w:after="0"/>
      </w:pPr>
      <w:r>
        <w:t>Engineered Wood Products</w:t>
      </w:r>
    </w:p>
    <w:p>
      <w:pPr>
        <w:numPr>
          <w:ilvl w:val="0"/>
          <w:numId w:val="900"/>
        </w:numPr>
        <w:spacing w:before="0" w:after="0"/>
      </w:pPr>
      <w:r>
        <w:t>Masonry Structures</w:t>
      </w:r>
    </w:p>
    <w:p>
      <w:pPr>
        <w:numPr>
          <w:ilvl w:val="1"/>
          <w:numId w:val="900"/>
        </w:numPr>
        <w:spacing w:before="0" w:after="0"/>
      </w:pPr>
      <w:r>
        <w:t>Masonry Materials</w:t>
      </w:r>
    </w:p>
    <w:p>
      <w:pPr>
        <w:numPr>
          <w:ilvl w:val="1"/>
          <w:numId w:val="900"/>
        </w:numPr>
        <w:spacing w:before="0" w:after="0"/>
      </w:pPr>
      <w:r>
        <w:t>Allowable Stress Design</w:t>
      </w:r>
    </w:p>
    <w:p>
      <w:pPr>
        <w:numPr>
          <w:ilvl w:val="1"/>
          <w:numId w:val="900"/>
        </w:numPr>
        <w:spacing w:before="0" w:after="0"/>
      </w:pPr>
      <w:r>
        <w:t>Strength Design</w:t>
      </w:r>
    </w:p>
    <w:p>
      <w:pPr>
        <w:numPr>
          <w:ilvl w:val="1"/>
          <w:numId w:val="900"/>
        </w:numPr>
        <w:spacing w:before="0" w:after="0"/>
      </w:pPr>
      <w:r>
        <w:t>Flexural Design</w:t>
      </w:r>
    </w:p>
    <w:p>
      <w:pPr>
        <w:numPr>
          <w:ilvl w:val="1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Axial Load Design</w:t>
      </w:r>
    </w:p>
    <w:p>
      <w:pPr>
        <w:numPr>
          <w:ilvl w:val="1"/>
          <w:numId w:val="900"/>
        </w:numPr>
        <w:spacing w:before="0" w:after="0"/>
      </w:pPr>
      <w:r>
        <w:t>Reinforced Masonry</w:t>
      </w:r>
    </w:p>
    <w:p>
      <w:pPr>
        <w:numPr>
          <w:ilvl w:val="1"/>
          <w:numId w:val="900"/>
        </w:numPr>
        <w:spacing w:before="0" w:after="0"/>
      </w:pPr>
      <w:r>
        <w:t>Unreinforced Masonry</w:t>
      </w:r>
    </w:p>
    <w:p>
      <w:pPr>
        <w:numPr>
          <w:ilvl w:val="0"/>
          <w:numId w:val="900"/>
        </w:numPr>
        <w:spacing w:before="0" w:after="0"/>
      </w:pPr>
      <w:r>
        <w:t>Composite Construction</w:t>
      </w:r>
    </w:p>
    <w:p>
      <w:pPr>
        <w:numPr>
          <w:ilvl w:val="1"/>
          <w:numId w:val="900"/>
        </w:numPr>
        <w:spacing w:before="0" w:after="0"/>
      </w:pPr>
      <w:r>
        <w:t>Steel-Concrete Composite Beams</w:t>
      </w:r>
    </w:p>
    <w:p>
      <w:pPr>
        <w:numPr>
          <w:ilvl w:val="1"/>
          <w:numId w:val="900"/>
        </w:numPr>
        <w:spacing w:before="0" w:after="0"/>
      </w:pPr>
      <w:r>
        <w:t>Composite Columns</w:t>
      </w:r>
    </w:p>
    <w:p>
      <w:pPr>
        <w:numPr>
          <w:ilvl w:val="1"/>
          <w:numId w:val="900"/>
        </w:numPr>
        <w:spacing w:before="0" w:after="0"/>
      </w:pPr>
      <w:r>
        <w:t>Shear Connectors</w:t>
      </w:r>
    </w:p>
    <w:p>
      <w:pPr>
        <w:numPr>
          <w:ilvl w:val="1"/>
          <w:numId w:val="900"/>
        </w:numPr>
        <w:spacing w:before="0" w:after="0"/>
      </w:pPr>
      <w:r>
        <w:t>Composite Slabs</w:t>
      </w:r>
    </w:p>
    <w:p>
      <w:pPr>
        <w:numPr>
          <w:ilvl w:val="1"/>
          <w:numId w:val="900"/>
        </w:numPr>
        <w:spacing w:before="0" w:after="0"/>
      </w:pPr>
      <w:r>
        <w:t>Composite Trusses</w:t>
      </w:r>
    </w:p>
    <w:p>
      <w:pPr>
        <w:numPr>
          <w:ilvl w:val="0"/>
          <w:numId w:val="900"/>
        </w:numPr>
        <w:spacing w:before="0" w:after="0"/>
      </w:pPr>
      <w:r>
        <w:t>Prestressed Concrete</w:t>
      </w:r>
    </w:p>
    <w:p>
      <w:pPr>
        <w:numPr>
          <w:ilvl w:val="1"/>
          <w:numId w:val="900"/>
        </w:numPr>
        <w:spacing w:before="0" w:after="0"/>
      </w:pPr>
      <w:r>
        <w:t>Prestressing Principles</w:t>
      </w:r>
    </w:p>
    <w:p>
      <w:pPr>
        <w:numPr>
          <w:ilvl w:val="1"/>
          <w:numId w:val="900"/>
        </w:numPr>
        <w:spacing w:before="0" w:after="0"/>
      </w:pPr>
      <w:r>
        <w:t>Prestressing Methods</w:t>
      </w:r>
    </w:p>
    <w:p>
      <w:pPr>
        <w:numPr>
          <w:ilvl w:val="2"/>
          <w:numId w:val="900"/>
        </w:numPr>
        <w:spacing w:before="0" w:after="0"/>
      </w:pPr>
      <w:r>
        <w:t>Pre-Tensioning</w:t>
      </w:r>
    </w:p>
    <w:p>
      <w:pPr>
        <w:numPr>
          <w:ilvl w:val="2"/>
          <w:numId w:val="900"/>
        </w:numPr>
        <w:spacing w:before="0" w:after="0"/>
      </w:pPr>
      <w:r>
        <w:t>Post-Tensioning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Analysis of Prestressed Sections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Losses in Prestress</w:t>
      </w:r>
    </w:p>
    <w:p>
      <w:pPr>
        <w:numPr>
          <w:ilvl w:val="1"/>
          <w:numId w:val="900"/>
        </w:numPr>
        <w:spacing w:before="0" w:after="0"/>
      </w:pPr>
      <w:r>
        <w:t>Deflection Analysis</w:t>
      </w:r>
    </w:p>
    <w:p>
      <w:pPr>
        <w:numPr>
          <w:ilvl w:val="0"/>
          <w:numId w:val="900"/>
        </w:numPr>
        <w:spacing w:before="0" w:after="0"/>
      </w:pPr>
      <w:r>
        <w:t>Cable Structures</w:t>
      </w:r>
    </w:p>
    <w:p>
      <w:pPr>
        <w:numPr>
          <w:ilvl w:val="1"/>
          <w:numId w:val="900"/>
        </w:numPr>
        <w:spacing w:before="0" w:after="0"/>
      </w:pPr>
      <w:r>
        <w:t>Cable Properties</w:t>
      </w:r>
    </w:p>
    <w:p>
      <w:pPr>
        <w:numPr>
          <w:ilvl w:val="1"/>
          <w:numId w:val="900"/>
        </w:numPr>
        <w:spacing w:before="0" w:after="0"/>
      </w:pPr>
      <w:r>
        <w:t>Cable Analysis</w:t>
      </w:r>
    </w:p>
    <w:p>
      <w:pPr>
        <w:numPr>
          <w:ilvl w:val="1"/>
          <w:numId w:val="900"/>
        </w:numPr>
        <w:spacing w:before="0" w:after="0"/>
      </w:pPr>
      <w:r>
        <w:t>Suspension Systems</w:t>
      </w:r>
    </w:p>
    <w:p>
      <w:pPr>
        <w:numPr>
          <w:ilvl w:val="1"/>
          <w:numId w:val="900"/>
        </w:numPr>
        <w:spacing w:before="0" w:after="0"/>
      </w:pPr>
      <w:r>
        <w:t>Cable-Stayed Systems</w:t>
      </w:r>
    </w:p>
    <w:p>
      <w:pPr>
        <w:numPr>
          <w:ilvl w:val="1"/>
          <w:numId w:val="900"/>
        </w:numPr>
        <w:spacing w:before="0" w:after="0"/>
      </w:pPr>
      <w:r>
        <w:t>Tension Structures</w:t>
      </w:r>
    </w:p>
    <w:p>
      <w:pPr>
        <w:numPr>
          <w:ilvl w:val="0"/>
          <w:numId w:val="900"/>
        </w:numPr>
        <w:spacing w:before="0" w:after="0"/>
      </w:pPr>
      <w:r>
        <w:t>Shell Structures</w:t>
      </w:r>
    </w:p>
    <w:p>
      <w:pPr>
        <w:numPr>
          <w:ilvl w:val="1"/>
          <w:numId w:val="900"/>
        </w:numPr>
        <w:spacing w:before="0" w:after="0"/>
      </w:pPr>
      <w:r>
        <w:t>Shell Geometry</w:t>
      </w:r>
    </w:p>
    <w:p>
      <w:pPr>
        <w:numPr>
          <w:ilvl w:val="1"/>
          <w:numId w:val="900"/>
        </w:numPr>
        <w:spacing w:before="0" w:after="0"/>
      </w:pPr>
      <w:r>
        <w:t>Membrane Theory</w:t>
      </w:r>
    </w:p>
    <w:p>
      <w:pPr>
        <w:numPr>
          <w:ilvl w:val="1"/>
          <w:numId w:val="900"/>
        </w:numPr>
        <w:spacing w:before="0" w:after="0"/>
      </w:pPr>
      <w:r>
        <w:t>Bending Theory</w:t>
      </w:r>
    </w:p>
    <w:p>
      <w:pPr>
        <w:numPr>
          <w:ilvl w:val="1"/>
          <w:numId w:val="900"/>
        </w:numPr>
        <w:spacing w:before="0" w:after="0"/>
      </w:pPr>
      <w:r>
        <w:t>Cylindrical Shells</w:t>
      </w:r>
    </w:p>
    <w:p>
      <w:pPr>
        <w:numPr>
          <w:ilvl w:val="1"/>
          <w:numId w:val="900"/>
        </w:numPr>
        <w:spacing w:before="0" w:after="0"/>
      </w:pPr>
      <w:r>
        <w:t>Spherical Shells</w:t>
      </w:r>
    </w:p>
    <w:p>
      <w:pPr>
        <w:numPr>
          <w:ilvl w:val="1"/>
          <w:numId w:val="900"/>
        </w:numPr>
        <w:spacing w:before="0" w:after="0"/>
      </w:pPr>
      <w:r>
        <w:t>Hyperbolic Paraboloid Shells</w:t>
      </w:r>
    </w:p>
    <w:p>
      <w:pPr>
        <w:pStyle w:val="Heading1"/>
      </w:pPr>
      <w:r>
        <w:t>Seismic Design and Earthquake Engineering</w:t>
      </w:r>
    </w:p>
    <w:p>
      <w:pPr>
        <w:numPr>
          <w:ilvl w:val="0"/>
          <w:numId w:val="900"/>
        </w:numPr>
        <w:spacing w:before="0" w:after="0"/>
      </w:pPr>
      <w:r>
        <w:t>Earthquake Fundamentals</w:t>
      </w:r>
    </w:p>
    <w:p>
      <w:pPr>
        <w:numPr>
          <w:ilvl w:val="1"/>
          <w:numId w:val="900"/>
        </w:numPr>
        <w:spacing w:before="0" w:after="0"/>
      </w:pPr>
      <w:r>
        <w:t>Seismic Waves</w:t>
      </w:r>
    </w:p>
    <w:p>
      <w:pPr>
        <w:numPr>
          <w:ilvl w:val="1"/>
          <w:numId w:val="900"/>
        </w:numPr>
        <w:spacing w:before="0" w:after="0"/>
      </w:pPr>
      <w:r>
        <w:t>Ground Motion Characteristics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1"/>
          <w:numId w:val="900"/>
        </w:numPr>
        <w:spacing w:before="0" w:after="0"/>
      </w:pPr>
      <w:r>
        <w:t>Site Effects</w:t>
      </w:r>
    </w:p>
    <w:p>
      <w:pPr>
        <w:numPr>
          <w:ilvl w:val="0"/>
          <w:numId w:val="900"/>
        </w:numPr>
        <w:spacing w:before="0" w:after="0"/>
      </w:pPr>
      <w:r>
        <w:t>Seismic Design Philosophy</w:t>
      </w:r>
    </w:p>
    <w:p>
      <w:pPr>
        <w:numPr>
          <w:ilvl w:val="1"/>
          <w:numId w:val="900"/>
        </w:numPr>
        <w:spacing w:before="0" w:after="0"/>
      </w:pPr>
      <w:r>
        <w:t>Performance Objectives</w:t>
      </w:r>
    </w:p>
    <w:p>
      <w:pPr>
        <w:numPr>
          <w:ilvl w:val="1"/>
          <w:numId w:val="900"/>
        </w:numPr>
        <w:spacing w:before="0" w:after="0"/>
      </w:pPr>
      <w:r>
        <w:t>Seismic Design Categories</w:t>
      </w:r>
    </w:p>
    <w:p>
      <w:pPr>
        <w:numPr>
          <w:ilvl w:val="1"/>
          <w:numId w:val="900"/>
        </w:numPr>
        <w:spacing w:before="0" w:after="0"/>
      </w:pPr>
      <w:r>
        <w:t>Importance Factors</w:t>
      </w:r>
    </w:p>
    <w:p>
      <w:pPr>
        <w:numPr>
          <w:ilvl w:val="1"/>
          <w:numId w:val="900"/>
        </w:numPr>
        <w:spacing w:before="0" w:after="0"/>
      </w:pPr>
      <w:r>
        <w:t>Redundancy</w:t>
      </w:r>
    </w:p>
    <w:p>
      <w:pPr>
        <w:numPr>
          <w:ilvl w:val="0"/>
          <w:numId w:val="900"/>
        </w:numPr>
        <w:spacing w:before="0" w:after="0"/>
      </w:pPr>
      <w:r>
        <w:t>Seismic Analysis Procedures</w:t>
      </w:r>
    </w:p>
    <w:p>
      <w:pPr>
        <w:numPr>
          <w:ilvl w:val="1"/>
          <w:numId w:val="900"/>
        </w:numPr>
        <w:spacing w:before="0" w:after="0"/>
      </w:pPr>
      <w:r>
        <w:t>Equivalent Lateral Force Procedure</w:t>
      </w:r>
    </w:p>
    <w:p>
      <w:pPr>
        <w:numPr>
          <w:ilvl w:val="1"/>
          <w:numId w:val="900"/>
        </w:numPr>
        <w:spacing w:before="0" w:after="0"/>
      </w:pPr>
      <w:r>
        <w:t>Modal Response Spectrum Analysis</w:t>
      </w:r>
    </w:p>
    <w:p>
      <w:pPr>
        <w:numPr>
          <w:ilvl w:val="1"/>
          <w:numId w:val="900"/>
        </w:numPr>
        <w:spacing w:before="0" w:after="0"/>
      </w:pPr>
      <w:r>
        <w:t>Linear Response History Analysis</w:t>
      </w:r>
    </w:p>
    <w:p>
      <w:pPr>
        <w:numPr>
          <w:ilvl w:val="1"/>
          <w:numId w:val="900"/>
        </w:numPr>
        <w:spacing w:before="0" w:after="0"/>
      </w:pPr>
      <w:r>
        <w:t>Nonlinear Response History Analysis</w:t>
      </w:r>
    </w:p>
    <w:p>
      <w:pPr>
        <w:numPr>
          <w:ilvl w:val="0"/>
          <w:numId w:val="900"/>
        </w:numPr>
        <w:spacing w:before="0" w:after="0"/>
      </w:pPr>
      <w:r>
        <w:t>Seismic Design Requirements</w:t>
      </w:r>
    </w:p>
    <w:p>
      <w:pPr>
        <w:numPr>
          <w:ilvl w:val="1"/>
          <w:numId w:val="900"/>
        </w:numPr>
        <w:spacing w:before="0" w:after="0"/>
      </w:pPr>
      <w:r>
        <w:t>Structural Systems</w:t>
      </w:r>
    </w:p>
    <w:p>
      <w:pPr>
        <w:numPr>
          <w:ilvl w:val="1"/>
          <w:numId w:val="900"/>
        </w:numPr>
        <w:spacing w:before="0" w:after="0"/>
      </w:pPr>
      <w:r>
        <w:t>Irregularities</w:t>
      </w:r>
    </w:p>
    <w:p>
      <w:pPr>
        <w:numPr>
          <w:ilvl w:val="1"/>
          <w:numId w:val="900"/>
        </w:numPr>
        <w:spacing w:before="0" w:after="0"/>
      </w:pPr>
      <w:r>
        <w:t>Diaphragms</w:t>
      </w:r>
    </w:p>
    <w:p>
      <w:pPr>
        <w:numPr>
          <w:ilvl w:val="1"/>
          <w:numId w:val="900"/>
        </w:numPr>
        <w:spacing w:before="0" w:after="0"/>
      </w:pPr>
      <w:r>
        <w:t>Collectors</w:t>
      </w:r>
    </w:p>
    <w:p>
      <w:pPr>
        <w:numPr>
          <w:ilvl w:val="1"/>
          <w:numId w:val="900"/>
        </w:numPr>
        <w:spacing w:before="0" w:after="0"/>
      </w:pPr>
      <w:r>
        <w:t>Connections</w:t>
      </w:r>
    </w:p>
    <w:p>
      <w:pPr>
        <w:numPr>
          <w:ilvl w:val="0"/>
          <w:numId w:val="900"/>
        </w:numPr>
        <w:spacing w:before="0" w:after="0"/>
      </w:pPr>
      <w:r>
        <w:t>Detailing for Seismic Resistance</w:t>
      </w:r>
    </w:p>
    <w:p>
      <w:pPr>
        <w:numPr>
          <w:ilvl w:val="1"/>
          <w:numId w:val="900"/>
        </w:numPr>
        <w:spacing w:before="0" w:after="0"/>
      </w:pPr>
      <w:r>
        <w:t>Ductility Requirements</w:t>
      </w:r>
    </w:p>
    <w:p>
      <w:pPr>
        <w:numPr>
          <w:ilvl w:val="1"/>
          <w:numId w:val="900"/>
        </w:numPr>
        <w:spacing w:before="0" w:after="0"/>
      </w:pPr>
      <w:r>
        <w:t>Capacity Design Principles</w:t>
      </w:r>
    </w:p>
    <w:p>
      <w:pPr>
        <w:numPr>
          <w:ilvl w:val="1"/>
          <w:numId w:val="900"/>
        </w:numPr>
        <w:spacing w:before="0" w:after="0"/>
      </w:pPr>
      <w:r>
        <w:t>Special Moment Frames</w:t>
      </w:r>
    </w:p>
    <w:p>
      <w:pPr>
        <w:numPr>
          <w:ilvl w:val="1"/>
          <w:numId w:val="900"/>
        </w:numPr>
        <w:spacing w:before="0" w:after="0"/>
      </w:pPr>
      <w:r>
        <w:t>Special Concentrically Braced Frames</w:t>
      </w:r>
    </w:p>
    <w:p>
      <w:pPr>
        <w:numPr>
          <w:ilvl w:val="1"/>
          <w:numId w:val="900"/>
        </w:numPr>
        <w:spacing w:before="0" w:after="0"/>
      </w:pPr>
      <w:r>
        <w:t>Shear Walls</w:t>
      </w:r>
    </w:p>
    <w:p>
      <w:pPr>
        <w:numPr>
          <w:ilvl w:val="1"/>
          <w:numId w:val="900"/>
        </w:numPr>
        <w:spacing w:before="0" w:after="0"/>
      </w:pPr>
      <w:r>
        <w:t>Diaphragm Design</w:t>
      </w:r>
    </w:p>
    <w:p>
      <w:pPr>
        <w:pStyle w:val="Heading1"/>
      </w:pPr>
      <w:r>
        <w:t>Construction Considerations</w:t>
      </w:r>
    </w:p>
    <w:p>
      <w:pPr>
        <w:numPr>
          <w:ilvl w:val="0"/>
          <w:numId w:val="900"/>
        </w:numPr>
        <w:spacing w:before="0" w:after="0"/>
      </w:pPr>
      <w:r>
        <w:t>Construction Sequencing</w:t>
      </w:r>
    </w:p>
    <w:p>
      <w:pPr>
        <w:numPr>
          <w:ilvl w:val="1"/>
          <w:numId w:val="900"/>
        </w:numPr>
        <w:spacing w:before="0" w:after="0"/>
      </w:pPr>
      <w:r>
        <w:t>Temporary Structures</w:t>
      </w:r>
    </w:p>
    <w:p>
      <w:pPr>
        <w:numPr>
          <w:ilvl w:val="1"/>
          <w:numId w:val="900"/>
        </w:numPr>
        <w:spacing w:before="0" w:after="0"/>
      </w:pPr>
      <w:r>
        <w:t>Construction Loads</w:t>
      </w:r>
    </w:p>
    <w:p>
      <w:pPr>
        <w:numPr>
          <w:ilvl w:val="1"/>
          <w:numId w:val="900"/>
        </w:numPr>
        <w:spacing w:before="0" w:after="0"/>
      </w:pPr>
      <w:r>
        <w:t>Staged Construction</w:t>
      </w:r>
    </w:p>
    <w:p>
      <w:pPr>
        <w:numPr>
          <w:ilvl w:val="1"/>
          <w:numId w:val="900"/>
        </w:numPr>
        <w:spacing w:before="0" w:after="0"/>
      </w:pPr>
      <w:r>
        <w:t>Formwork Design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Material Testing</w:t>
      </w:r>
    </w:p>
    <w:p>
      <w:pPr>
        <w:numPr>
          <w:ilvl w:val="1"/>
          <w:numId w:val="900"/>
        </w:numPr>
        <w:spacing w:before="0" w:after="0"/>
      </w:pPr>
      <w:r>
        <w:t>Construction Inspection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0"/>
          <w:numId w:val="900"/>
        </w:numPr>
        <w:spacing w:before="0" w:after="0"/>
      </w:pPr>
      <w:r>
        <w:t>Construction Safety</w:t>
      </w:r>
    </w:p>
    <w:p>
      <w:pPr>
        <w:numPr>
          <w:ilvl w:val="1"/>
          <w:numId w:val="900"/>
        </w:numPr>
        <w:spacing w:before="0" w:after="0"/>
      </w:pPr>
      <w:r>
        <w:t>Temporary Bracing</w:t>
      </w:r>
    </w:p>
    <w:p>
      <w:pPr>
        <w:numPr>
          <w:ilvl w:val="1"/>
          <w:numId w:val="900"/>
        </w:numPr>
        <w:spacing w:before="0" w:after="0"/>
      </w:pPr>
      <w:r>
        <w:t>Fall Protection</w:t>
      </w:r>
    </w:p>
    <w:p>
      <w:pPr>
        <w:numPr>
          <w:ilvl w:val="1"/>
          <w:numId w:val="900"/>
        </w:numPr>
        <w:spacing w:before="0" w:after="0"/>
      </w:pPr>
      <w:r>
        <w:t>Crane Operations</w:t>
      </w:r>
    </w:p>
    <w:p>
      <w:pPr>
        <w:numPr>
          <w:ilvl w:val="1"/>
          <w:numId w:val="900"/>
        </w:numPr>
        <w:spacing w:before="0" w:after="0"/>
      </w:pPr>
      <w:r>
        <w:t>Excavation Safety</w:t>
      </w:r>
    </w:p>
    <w:p>
      <w:pPr>
        <w:numPr>
          <w:ilvl w:val="0"/>
          <w:numId w:val="900"/>
        </w:numPr>
        <w:spacing w:before="0" w:after="0"/>
      </w:pPr>
      <w:r>
        <w:t>Constructability</w:t>
      </w:r>
    </w:p>
    <w:p>
      <w:pPr>
        <w:numPr>
          <w:ilvl w:val="1"/>
          <w:numId w:val="900"/>
        </w:numPr>
        <w:spacing w:before="0" w:after="0"/>
      </w:pPr>
      <w:r>
        <w:t>Design for Construction</w:t>
      </w:r>
    </w:p>
    <w:p>
      <w:pPr>
        <w:numPr>
          <w:ilvl w:val="1"/>
          <w:numId w:val="900"/>
        </w:numPr>
        <w:spacing w:before="0" w:after="0"/>
      </w:pPr>
      <w:r>
        <w:t>Modular Construction</w:t>
      </w:r>
    </w:p>
    <w:p>
      <w:pPr>
        <w:numPr>
          <w:ilvl w:val="1"/>
          <w:numId w:val="900"/>
        </w:numPr>
        <w:spacing w:before="0" w:after="0"/>
      </w:pPr>
      <w:r>
        <w:t>Prefabrication</w:t>
      </w:r>
    </w:p>
    <w:p>
      <w:pPr>
        <w:numPr>
          <w:ilvl w:val="1"/>
          <w:numId w:val="900"/>
        </w:numPr>
        <w:spacing w:before="0" w:after="0"/>
      </w:pPr>
      <w:r>
        <w:t>Construction Tolerances</w:t>
      </w:r>
    </w:p>
    <w:p>
      <w:pPr>
        <w:pStyle w:val="Heading1"/>
      </w:pPr>
      <w:r>
        <w:t>Professional Practice</w:t>
      </w:r>
    </w:p>
    <w:p>
      <w:pPr>
        <w:numPr>
          <w:ilvl w:val="0"/>
          <w:numId w:val="900"/>
        </w:numPr>
        <w:spacing w:before="0" w:after="0"/>
      </w:pPr>
      <w:r>
        <w:t>Codes and Standards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Design Standards</w:t>
      </w:r>
    </w:p>
    <w:p>
      <w:pPr>
        <w:numPr>
          <w:ilvl w:val="1"/>
          <w:numId w:val="900"/>
        </w:numPr>
        <w:spacing w:before="0" w:after="0"/>
      </w:pPr>
      <w:r>
        <w:t>Material Standards</w:t>
      </w:r>
    </w:p>
    <w:p>
      <w:pPr>
        <w:numPr>
          <w:ilvl w:val="1"/>
          <w:numId w:val="900"/>
        </w:numPr>
        <w:spacing w:before="0" w:after="0"/>
      </w:pPr>
      <w:r>
        <w:t>Testing Standards</w:t>
      </w:r>
    </w:p>
    <w:p>
      <w:pPr>
        <w:numPr>
          <w:ilvl w:val="0"/>
          <w:numId w:val="900"/>
        </w:numPr>
        <w:spacing w:before="0" w:after="0"/>
      </w:pPr>
      <w:r>
        <w:t>Project Delivery Methods</w:t>
      </w:r>
    </w:p>
    <w:p>
      <w:pPr>
        <w:numPr>
          <w:ilvl w:val="1"/>
          <w:numId w:val="900"/>
        </w:numPr>
        <w:spacing w:before="0" w:after="0"/>
      </w:pPr>
      <w:r>
        <w:t>Design-Bid-Build</w:t>
      </w:r>
    </w:p>
    <w:p>
      <w:pPr>
        <w:numPr>
          <w:ilvl w:val="1"/>
          <w:numId w:val="900"/>
        </w:numPr>
        <w:spacing w:before="0" w:after="0"/>
      </w:pPr>
      <w:r>
        <w:t>Design-Build</w:t>
      </w:r>
    </w:p>
    <w:p>
      <w:pPr>
        <w:numPr>
          <w:ilvl w:val="1"/>
          <w:numId w:val="900"/>
        </w:numPr>
        <w:spacing w:before="0" w:after="0"/>
      </w:pPr>
      <w:r>
        <w:t>Construction Management</w:t>
      </w:r>
    </w:p>
    <w:p>
      <w:pPr>
        <w:numPr>
          <w:ilvl w:val="1"/>
          <w:numId w:val="900"/>
        </w:numPr>
        <w:spacing w:before="0" w:after="0"/>
      </w:pPr>
      <w:r>
        <w:t>Integrated Project Delivery</w:t>
      </w:r>
    </w:p>
    <w:p>
      <w:pPr>
        <w:numPr>
          <w:ilvl w:val="0"/>
          <w:numId w:val="900"/>
        </w:numPr>
        <w:spacing w:before="0" w:after="0"/>
      </w:pPr>
      <w:r>
        <w:t>Professional Responsibilities</w:t>
      </w:r>
    </w:p>
    <w:p>
      <w:pPr>
        <w:numPr>
          <w:ilvl w:val="1"/>
          <w:numId w:val="900"/>
        </w:numPr>
        <w:spacing w:before="0" w:after="0"/>
      </w:pPr>
      <w:r>
        <w:t>Standard of Care</w:t>
      </w:r>
    </w:p>
    <w:p>
      <w:pPr>
        <w:numPr>
          <w:ilvl w:val="1"/>
          <w:numId w:val="900"/>
        </w:numPr>
        <w:spacing w:before="0" w:after="0"/>
      </w:pPr>
      <w:r>
        <w:t>Professional Liability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Ethics</w:t>
      </w:r>
    </w:p>
    <w:p>
      <w:pPr>
        <w:numPr>
          <w:ilvl w:val="0"/>
          <w:numId w:val="900"/>
        </w:numPr>
        <w:spacing w:before="0" w:after="0"/>
      </w:pPr>
      <w:r>
        <w:t>Communication and Documentation</w:t>
      </w:r>
    </w:p>
    <w:p>
      <w:pPr>
        <w:numPr>
          <w:ilvl w:val="1"/>
          <w:numId w:val="900"/>
        </w:numPr>
        <w:spacing w:before="0" w:after="0"/>
      </w:pPr>
      <w:r>
        <w:t>Technical Reports</w:t>
      </w:r>
    </w:p>
    <w:p>
      <w:pPr>
        <w:numPr>
          <w:ilvl w:val="1"/>
          <w:numId w:val="900"/>
        </w:numPr>
        <w:spacing w:before="0" w:after="0"/>
      </w:pPr>
      <w:r>
        <w:t>Construction Documents</w:t>
      </w:r>
    </w:p>
    <w:p>
      <w:pPr>
        <w:numPr>
          <w:ilvl w:val="1"/>
          <w:numId w:val="900"/>
        </w:numPr>
        <w:spacing w:before="0" w:after="0"/>
      </w:pPr>
      <w:r>
        <w:t>Shop Drawing Review</w:t>
      </w:r>
    </w:p>
    <w:p>
      <w:pPr>
        <w:numPr>
          <w:ilvl w:val="1"/>
          <w:numId w:val="900"/>
        </w:numPr>
        <w:spacing w:before="0" w:after="0"/>
      </w:pPr>
      <w:r>
        <w:t>Field Reports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