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Stroke and Neurological Disorders</w:t>
      </w:r>
    </w:p>
    <w:p>
      <w:pPr>
        <w:pStyle w:val="Heading1"/>
      </w:pPr>
      <w:r>
        <w:t>Fundamentals of Clinical Neuroscience</w:t>
      </w:r>
    </w:p>
    <w:p>
      <w:pPr>
        <w:numPr>
          <w:ilvl w:val="0"/>
          <w:numId w:val="900"/>
        </w:numPr>
        <w:spacing w:before="0" w:after="0"/>
      </w:pPr>
      <w:r>
        <w:t>Neuroanatomy</w:t>
      </w:r>
    </w:p>
    <w:p>
      <w:pPr>
        <w:numPr>
          <w:ilvl w:val="1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The Brain</w:t>
      </w:r>
    </w:p>
    <w:p>
      <w:pPr>
        <w:numPr>
          <w:ilvl w:val="3"/>
          <w:numId w:val="900"/>
        </w:numPr>
        <w:spacing w:before="0" w:after="0"/>
      </w:pPr>
      <w:r>
        <w:t>Gross Anatomy and Surface Landmarks</w:t>
      </w:r>
    </w:p>
    <w:p>
      <w:pPr>
        <w:numPr>
          <w:ilvl w:val="4"/>
          <w:numId w:val="900"/>
        </w:numPr>
        <w:spacing w:before="0" w:after="0"/>
      </w:pPr>
      <w:r>
        <w:t>External Brain Surfaces</w:t>
      </w:r>
    </w:p>
    <w:p>
      <w:pPr>
        <w:numPr>
          <w:ilvl w:val="4"/>
          <w:numId w:val="900"/>
        </w:numPr>
        <w:spacing w:before="0" w:after="0"/>
      </w:pPr>
      <w:r>
        <w:t>Anatomical Orientation and Planes</w:t>
      </w:r>
    </w:p>
    <w:p>
      <w:pPr>
        <w:numPr>
          <w:ilvl w:val="4"/>
          <w:numId w:val="900"/>
        </w:numPr>
        <w:spacing w:before="0" w:after="0"/>
      </w:pPr>
      <w:r>
        <w:t>Major Sulci and Gyri</w:t>
      </w:r>
    </w:p>
    <w:p>
      <w:pPr>
        <w:numPr>
          <w:ilvl w:val="4"/>
          <w:numId w:val="900"/>
        </w:numPr>
        <w:spacing w:before="0" w:after="0"/>
      </w:pPr>
      <w:r>
        <w:t>Brain Weight and Volume</w:t>
      </w:r>
    </w:p>
    <w:p>
      <w:pPr>
        <w:numPr>
          <w:ilvl w:val="3"/>
          <w:numId w:val="900"/>
        </w:numPr>
        <w:spacing w:before="0" w:after="0"/>
      </w:pPr>
      <w:r>
        <w:t>Cerebral Hemispheres</w:t>
      </w:r>
    </w:p>
    <w:p>
      <w:pPr>
        <w:numPr>
          <w:ilvl w:val="4"/>
          <w:numId w:val="900"/>
        </w:numPr>
        <w:spacing w:before="0" w:after="0"/>
      </w:pPr>
      <w:r>
        <w:t>Frontal Lobe</w:t>
      </w:r>
    </w:p>
    <w:p>
      <w:pPr>
        <w:numPr>
          <w:ilvl w:val="5"/>
          <w:numId w:val="900"/>
        </w:numPr>
        <w:spacing w:before="0" w:after="0"/>
      </w:pPr>
      <w:r>
        <w:t>Prefrontal Cortex</w:t>
      </w:r>
    </w:p>
    <w:p>
      <w:pPr>
        <w:numPr>
          <w:ilvl w:val="6"/>
          <w:numId w:val="900"/>
        </w:numPr>
        <w:spacing w:before="0" w:after="0"/>
      </w:pPr>
      <w:r>
        <w:t>Dorsolateral Prefrontal Cortex</w:t>
      </w:r>
    </w:p>
    <w:p>
      <w:pPr>
        <w:numPr>
          <w:ilvl w:val="6"/>
          <w:numId w:val="900"/>
        </w:numPr>
        <w:spacing w:before="0" w:after="0"/>
      </w:pPr>
      <w:r>
        <w:t>Ventromedial Prefrontal Cortex</w:t>
      </w:r>
    </w:p>
    <w:p>
      <w:pPr>
        <w:numPr>
          <w:ilvl w:val="6"/>
          <w:numId w:val="900"/>
        </w:numPr>
        <w:spacing w:before="0" w:after="0"/>
      </w:pPr>
      <w:r>
        <w:t>Orbitofrontal Cortex</w:t>
      </w:r>
    </w:p>
    <w:p>
      <w:pPr>
        <w:numPr>
          <w:ilvl w:val="5"/>
          <w:numId w:val="900"/>
        </w:numPr>
        <w:spacing w:before="0" w:after="0"/>
      </w:pPr>
      <w:r>
        <w:t>Motor Cortex</w:t>
      </w:r>
    </w:p>
    <w:p>
      <w:pPr>
        <w:numPr>
          <w:ilvl w:val="6"/>
          <w:numId w:val="900"/>
        </w:numPr>
        <w:spacing w:before="0" w:after="0"/>
      </w:pPr>
      <w:r>
        <w:t>Primary Motor Cortex</w:t>
      </w:r>
    </w:p>
    <w:p>
      <w:pPr>
        <w:numPr>
          <w:ilvl w:val="6"/>
          <w:numId w:val="900"/>
        </w:numPr>
        <w:spacing w:before="0" w:after="0"/>
      </w:pPr>
      <w:r>
        <w:t>Premotor Cortex</w:t>
      </w:r>
    </w:p>
    <w:p>
      <w:pPr>
        <w:numPr>
          <w:ilvl w:val="6"/>
          <w:numId w:val="900"/>
        </w:numPr>
        <w:spacing w:before="0" w:after="0"/>
      </w:pPr>
      <w:r>
        <w:t>Supplementary Motor Area</w:t>
      </w:r>
    </w:p>
    <w:p>
      <w:pPr>
        <w:numPr>
          <w:ilvl w:val="5"/>
          <w:numId w:val="900"/>
        </w:numPr>
        <w:spacing w:before="0" w:after="0"/>
      </w:pPr>
      <w:r>
        <w:t>Broca's Area</w:t>
      </w:r>
    </w:p>
    <w:p>
      <w:pPr>
        <w:numPr>
          <w:ilvl w:val="6"/>
          <w:numId w:val="900"/>
        </w:numPr>
        <w:spacing w:before="0" w:after="0"/>
      </w:pPr>
      <w:r>
        <w:t>Location and Anatomy</w:t>
      </w:r>
    </w:p>
    <w:p>
      <w:pPr>
        <w:numPr>
          <w:ilvl w:val="6"/>
          <w:numId w:val="900"/>
        </w:numPr>
        <w:spacing w:before="0" w:after="0"/>
      </w:pPr>
      <w:r>
        <w:t>Language Production Functions</w:t>
      </w:r>
    </w:p>
    <w:p>
      <w:pPr>
        <w:numPr>
          <w:ilvl w:val="5"/>
          <w:numId w:val="900"/>
        </w:numPr>
        <w:spacing w:before="0" w:after="0"/>
      </w:pPr>
      <w:r>
        <w:t>Frontal Lobe Functions</w:t>
      </w:r>
    </w:p>
    <w:p>
      <w:pPr>
        <w:numPr>
          <w:ilvl w:val="6"/>
          <w:numId w:val="900"/>
        </w:numPr>
        <w:spacing w:before="0" w:after="0"/>
      </w:pPr>
      <w:r>
        <w:t>Executive Functions</w:t>
      </w:r>
    </w:p>
    <w:p>
      <w:pPr>
        <w:numPr>
          <w:ilvl w:val="6"/>
          <w:numId w:val="900"/>
        </w:numPr>
        <w:spacing w:before="0" w:after="0"/>
      </w:pPr>
      <w:r>
        <w:t>Working Memory</w:t>
      </w:r>
    </w:p>
    <w:p>
      <w:pPr>
        <w:numPr>
          <w:ilvl w:val="6"/>
          <w:numId w:val="900"/>
        </w:numPr>
        <w:spacing w:before="0" w:after="0"/>
      </w:pPr>
      <w:r>
        <w:t>Personality and Behavior</w:t>
      </w:r>
    </w:p>
    <w:p>
      <w:pPr>
        <w:numPr>
          <w:ilvl w:val="6"/>
          <w:numId w:val="900"/>
        </w:numPr>
        <w:spacing w:before="0" w:after="0"/>
      </w:pPr>
      <w:r>
        <w:t>Motor Planning</w:t>
      </w:r>
    </w:p>
    <w:p>
      <w:pPr>
        <w:numPr>
          <w:ilvl w:val="4"/>
          <w:numId w:val="900"/>
        </w:numPr>
        <w:spacing w:before="0" w:after="0"/>
      </w:pPr>
      <w:r>
        <w:t>Parietal Lobe</w:t>
      </w:r>
    </w:p>
    <w:p>
      <w:pPr>
        <w:numPr>
          <w:ilvl w:val="5"/>
          <w:numId w:val="900"/>
        </w:numPr>
        <w:spacing w:before="0" w:after="0"/>
      </w:pPr>
      <w:r>
        <w:t>Somatosensory Cortex</w:t>
      </w:r>
    </w:p>
    <w:p>
      <w:pPr>
        <w:numPr>
          <w:ilvl w:val="6"/>
          <w:numId w:val="900"/>
        </w:numPr>
        <w:spacing w:before="0" w:after="0"/>
      </w:pPr>
      <w:r>
        <w:t>Primary Somatosensory Cortex</w:t>
      </w:r>
    </w:p>
    <w:p>
      <w:pPr>
        <w:numPr>
          <w:ilvl w:val="6"/>
          <w:numId w:val="900"/>
        </w:numPr>
        <w:spacing w:before="0" w:after="0"/>
      </w:pPr>
      <w:r>
        <w:t>Secondary Somatosensory Areas</w:t>
      </w:r>
    </w:p>
    <w:p>
      <w:pPr>
        <w:numPr>
          <w:ilvl w:val="6"/>
          <w:numId w:val="900"/>
        </w:numPr>
        <w:spacing w:before="0" w:after="0"/>
      </w:pPr>
      <w:r>
        <w:t>Somatotopic Organization</w:t>
      </w:r>
    </w:p>
    <w:p>
      <w:pPr>
        <w:numPr>
          <w:ilvl w:val="5"/>
          <w:numId w:val="900"/>
        </w:numPr>
        <w:spacing w:before="0" w:after="0"/>
      </w:pPr>
      <w:r>
        <w:t>Spatial Processing</w:t>
      </w:r>
    </w:p>
    <w:p>
      <w:pPr>
        <w:numPr>
          <w:ilvl w:val="6"/>
          <w:numId w:val="900"/>
        </w:numPr>
        <w:spacing w:before="0" w:after="0"/>
      </w:pPr>
      <w:r>
        <w:t>Spatial Attention</w:t>
      </w:r>
    </w:p>
    <w:p>
      <w:pPr>
        <w:numPr>
          <w:ilvl w:val="6"/>
          <w:numId w:val="900"/>
        </w:numPr>
        <w:spacing w:before="0" w:after="0"/>
      </w:pPr>
      <w:r>
        <w:t>Visuospatial Integration</w:t>
      </w:r>
    </w:p>
    <w:p>
      <w:pPr>
        <w:numPr>
          <w:ilvl w:val="6"/>
          <w:numId w:val="900"/>
        </w:numPr>
        <w:spacing w:before="0" w:after="0"/>
      </w:pPr>
      <w:r>
        <w:t>Body Schema</w:t>
      </w:r>
    </w:p>
    <w:p>
      <w:pPr>
        <w:numPr>
          <w:ilvl w:val="5"/>
          <w:numId w:val="900"/>
        </w:numPr>
        <w:spacing w:before="0" w:after="0"/>
      </w:pPr>
      <w:r>
        <w:t>Language Processing Areas</w:t>
      </w:r>
    </w:p>
    <w:p>
      <w:pPr>
        <w:numPr>
          <w:ilvl w:val="6"/>
          <w:numId w:val="900"/>
        </w:numPr>
        <w:spacing w:before="0" w:after="0"/>
      </w:pPr>
      <w:r>
        <w:t>Angular Gyrus</w:t>
      </w:r>
    </w:p>
    <w:p>
      <w:pPr>
        <w:numPr>
          <w:ilvl w:val="6"/>
          <w:numId w:val="900"/>
        </w:numPr>
        <w:spacing w:before="0" w:after="0"/>
      </w:pPr>
      <w:r>
        <w:t>Supramarginal Gyrus</w:t>
      </w:r>
    </w:p>
    <w:p>
      <w:pPr>
        <w:numPr>
          <w:ilvl w:val="4"/>
          <w:numId w:val="900"/>
        </w:numPr>
        <w:spacing w:before="0" w:after="0"/>
      </w:pPr>
      <w:r>
        <w:t>Temporal Lobe</w:t>
      </w:r>
    </w:p>
    <w:p>
      <w:pPr>
        <w:numPr>
          <w:ilvl w:val="5"/>
          <w:numId w:val="900"/>
        </w:numPr>
        <w:spacing w:before="0" w:after="0"/>
      </w:pPr>
      <w:r>
        <w:t>Auditory Cortex</w:t>
      </w:r>
    </w:p>
    <w:p>
      <w:pPr>
        <w:numPr>
          <w:ilvl w:val="6"/>
          <w:numId w:val="900"/>
        </w:numPr>
        <w:spacing w:before="0" w:after="0"/>
      </w:pPr>
      <w:r>
        <w:t>Primary Auditory Cortex</w:t>
      </w:r>
    </w:p>
    <w:p>
      <w:pPr>
        <w:numPr>
          <w:ilvl w:val="6"/>
          <w:numId w:val="900"/>
        </w:numPr>
        <w:spacing w:before="0" w:after="0"/>
      </w:pPr>
      <w:r>
        <w:t>Auditory Association Areas</w:t>
      </w:r>
    </w:p>
    <w:p>
      <w:pPr>
        <w:numPr>
          <w:ilvl w:val="5"/>
          <w:numId w:val="900"/>
        </w:numPr>
        <w:spacing w:before="0" w:after="0"/>
      </w:pPr>
      <w:r>
        <w:t>Wernicke's Area</w:t>
      </w:r>
    </w:p>
    <w:p>
      <w:pPr>
        <w:numPr>
          <w:ilvl w:val="6"/>
          <w:numId w:val="900"/>
        </w:numPr>
        <w:spacing w:before="0" w:after="0"/>
      </w:pPr>
      <w:r>
        <w:t>Language Comprehension</w:t>
      </w:r>
    </w:p>
    <w:p>
      <w:pPr>
        <w:numPr>
          <w:ilvl w:val="6"/>
          <w:numId w:val="900"/>
        </w:numPr>
        <w:spacing w:before="0" w:after="0"/>
      </w:pPr>
      <w:r>
        <w:t>Phonological Processing</w:t>
      </w:r>
    </w:p>
    <w:p>
      <w:pPr>
        <w:numPr>
          <w:ilvl w:val="5"/>
          <w:numId w:val="900"/>
        </w:numPr>
        <w:spacing w:before="0" w:after="0"/>
      </w:pPr>
      <w:r>
        <w:t>Memory Structures</w:t>
      </w:r>
    </w:p>
    <w:p>
      <w:pPr>
        <w:numPr>
          <w:ilvl w:val="6"/>
          <w:numId w:val="900"/>
        </w:numPr>
        <w:spacing w:before="0" w:after="0"/>
      </w:pPr>
      <w:r>
        <w:t>Hippocampus</w:t>
      </w:r>
    </w:p>
    <w:p>
      <w:pPr>
        <w:numPr>
          <w:ilvl w:val="6"/>
          <w:numId w:val="900"/>
        </w:numPr>
        <w:spacing w:before="0" w:after="0"/>
      </w:pPr>
      <w:r>
        <w:t>Parahippocampal Gyrus</w:t>
      </w:r>
    </w:p>
    <w:p>
      <w:pPr>
        <w:numPr>
          <w:ilvl w:val="6"/>
          <w:numId w:val="900"/>
        </w:numPr>
        <w:spacing w:before="0" w:after="0"/>
      </w:pPr>
      <w:r>
        <w:t>Entorhinal Cortex</w:t>
      </w:r>
    </w:p>
    <w:p>
      <w:pPr>
        <w:numPr>
          <w:ilvl w:val="5"/>
          <w:numId w:val="900"/>
        </w:numPr>
        <w:spacing w:before="0" w:after="0"/>
      </w:pPr>
      <w:r>
        <w:t>Limbic Components</w:t>
      </w:r>
    </w:p>
    <w:p>
      <w:pPr>
        <w:numPr>
          <w:ilvl w:val="6"/>
          <w:numId w:val="900"/>
        </w:numPr>
        <w:spacing w:before="0" w:after="0"/>
      </w:pPr>
      <w:r>
        <w:t>Amygdala</w:t>
      </w:r>
    </w:p>
    <w:p>
      <w:pPr>
        <w:numPr>
          <w:ilvl w:val="6"/>
          <w:numId w:val="900"/>
        </w:numPr>
        <w:spacing w:before="0" w:after="0"/>
      </w:pPr>
      <w:r>
        <w:t>Temporal Pole</w:t>
      </w:r>
    </w:p>
    <w:p>
      <w:pPr>
        <w:numPr>
          <w:ilvl w:val="4"/>
          <w:numId w:val="900"/>
        </w:numPr>
        <w:spacing w:before="0" w:after="0"/>
      </w:pPr>
      <w:r>
        <w:t>Occipital Lobe</w:t>
      </w:r>
    </w:p>
    <w:p>
      <w:pPr>
        <w:numPr>
          <w:ilvl w:val="5"/>
          <w:numId w:val="900"/>
        </w:numPr>
        <w:spacing w:before="0" w:after="0"/>
      </w:pPr>
      <w:r>
        <w:t>Primary Visual Cortex</w:t>
      </w:r>
    </w:p>
    <w:p>
      <w:pPr>
        <w:numPr>
          <w:ilvl w:val="6"/>
          <w:numId w:val="900"/>
        </w:numPr>
        <w:spacing w:before="0" w:after="0"/>
      </w:pPr>
      <w:r>
        <w:t>Retinotopic Organization</w:t>
      </w:r>
    </w:p>
    <w:p>
      <w:pPr>
        <w:numPr>
          <w:ilvl w:val="6"/>
          <w:numId w:val="900"/>
        </w:numPr>
        <w:spacing w:before="0" w:after="0"/>
      </w:pPr>
      <w:r>
        <w:t>Ocular Dominance Columns</w:t>
      </w:r>
    </w:p>
    <w:p>
      <w:pPr>
        <w:numPr>
          <w:ilvl w:val="5"/>
          <w:numId w:val="900"/>
        </w:numPr>
        <w:spacing w:before="0" w:after="0"/>
      </w:pPr>
      <w:r>
        <w:t>Visual Association Areas</w:t>
      </w:r>
    </w:p>
    <w:p>
      <w:pPr>
        <w:numPr>
          <w:ilvl w:val="6"/>
          <w:numId w:val="900"/>
        </w:numPr>
        <w:spacing w:before="0" w:after="0"/>
      </w:pPr>
      <w:r>
        <w:t>Secondary Visual Areas</w:t>
      </w:r>
    </w:p>
    <w:p>
      <w:pPr>
        <w:numPr>
          <w:ilvl w:val="6"/>
          <w:numId w:val="900"/>
        </w:numPr>
        <w:spacing w:before="0" w:after="0"/>
      </w:pPr>
      <w:r>
        <w:t>Visual Processing Streams</w:t>
      </w:r>
    </w:p>
    <w:p>
      <w:pPr>
        <w:numPr>
          <w:ilvl w:val="4"/>
          <w:numId w:val="900"/>
        </w:numPr>
        <w:spacing w:before="0" w:after="0"/>
      </w:pPr>
      <w:r>
        <w:t>Insular Cortex</w:t>
      </w:r>
    </w:p>
    <w:p>
      <w:pPr>
        <w:numPr>
          <w:ilvl w:val="5"/>
          <w:numId w:val="900"/>
        </w:numPr>
        <w:spacing w:before="0" w:after="0"/>
      </w:pPr>
      <w:r>
        <w:t>Gustatory Functions</w:t>
      </w:r>
    </w:p>
    <w:p>
      <w:pPr>
        <w:numPr>
          <w:ilvl w:val="5"/>
          <w:numId w:val="900"/>
        </w:numPr>
        <w:spacing w:before="0" w:after="0"/>
      </w:pPr>
      <w:r>
        <w:t>Visceral Sensation</w:t>
      </w:r>
    </w:p>
    <w:p>
      <w:pPr>
        <w:numPr>
          <w:ilvl w:val="5"/>
          <w:numId w:val="900"/>
        </w:numPr>
        <w:spacing w:before="0" w:after="0"/>
      </w:pPr>
      <w:r>
        <w:t>Interoception</w:t>
      </w:r>
    </w:p>
    <w:p>
      <w:pPr>
        <w:numPr>
          <w:ilvl w:val="5"/>
          <w:numId w:val="900"/>
        </w:numPr>
        <w:spacing w:before="0" w:after="0"/>
      </w:pPr>
      <w:r>
        <w:t>Pain Processing</w:t>
      </w:r>
    </w:p>
    <w:p>
      <w:pPr>
        <w:numPr>
          <w:ilvl w:val="3"/>
          <w:numId w:val="900"/>
        </w:numPr>
        <w:spacing w:before="0" w:after="0"/>
      </w:pPr>
      <w:r>
        <w:t>Diencephalon</w:t>
      </w:r>
    </w:p>
    <w:p>
      <w:pPr>
        <w:numPr>
          <w:ilvl w:val="4"/>
          <w:numId w:val="900"/>
        </w:numPr>
        <w:spacing w:before="0" w:after="0"/>
      </w:pPr>
      <w:r>
        <w:t>Thalamus</w:t>
      </w:r>
    </w:p>
    <w:p>
      <w:pPr>
        <w:numPr>
          <w:ilvl w:val="5"/>
          <w:numId w:val="900"/>
        </w:numPr>
        <w:spacing w:before="0" w:after="0"/>
      </w:pPr>
      <w:r>
        <w:t>Thalamic Nuclei</w:t>
      </w:r>
    </w:p>
    <w:p>
      <w:pPr>
        <w:numPr>
          <w:ilvl w:val="6"/>
          <w:numId w:val="900"/>
        </w:numPr>
        <w:spacing w:before="0" w:after="0"/>
      </w:pPr>
      <w:r>
        <w:t>Relay Nuclei</w:t>
      </w:r>
    </w:p>
    <w:p>
      <w:pPr>
        <w:numPr>
          <w:ilvl w:val="6"/>
          <w:numId w:val="900"/>
        </w:numPr>
        <w:spacing w:before="0" w:after="0"/>
      </w:pPr>
      <w:r>
        <w:t>Association Nuclei</w:t>
      </w:r>
    </w:p>
    <w:p>
      <w:pPr>
        <w:numPr>
          <w:ilvl w:val="6"/>
          <w:numId w:val="900"/>
        </w:numPr>
        <w:spacing w:before="0" w:after="0"/>
      </w:pPr>
      <w:r>
        <w:t>Intralaminar Nuclei</w:t>
      </w:r>
    </w:p>
    <w:p>
      <w:pPr>
        <w:numPr>
          <w:ilvl w:val="5"/>
          <w:numId w:val="900"/>
        </w:numPr>
        <w:spacing w:before="0" w:after="0"/>
      </w:pPr>
      <w:r>
        <w:t>Sensory Relay Functions</w:t>
      </w:r>
    </w:p>
    <w:p>
      <w:pPr>
        <w:numPr>
          <w:ilvl w:val="5"/>
          <w:numId w:val="900"/>
        </w:numPr>
        <w:spacing w:before="0" w:after="0"/>
      </w:pPr>
      <w:r>
        <w:t>Motor Integration</w:t>
      </w:r>
    </w:p>
    <w:p>
      <w:pPr>
        <w:numPr>
          <w:ilvl w:val="5"/>
          <w:numId w:val="900"/>
        </w:numPr>
        <w:spacing w:before="0" w:after="0"/>
      </w:pPr>
      <w:r>
        <w:t>Consciousness and Arousal</w:t>
      </w:r>
    </w:p>
    <w:p>
      <w:pPr>
        <w:numPr>
          <w:ilvl w:val="4"/>
          <w:numId w:val="900"/>
        </w:numPr>
        <w:spacing w:before="0" w:after="0"/>
      </w:pPr>
      <w:r>
        <w:t>Hypothalamus</w:t>
      </w:r>
    </w:p>
    <w:p>
      <w:pPr>
        <w:numPr>
          <w:ilvl w:val="5"/>
          <w:numId w:val="900"/>
        </w:numPr>
        <w:spacing w:before="0" w:after="0"/>
      </w:pPr>
      <w:r>
        <w:t>Hypothalamic Nuclei</w:t>
      </w:r>
    </w:p>
    <w:p>
      <w:pPr>
        <w:numPr>
          <w:ilvl w:val="5"/>
          <w:numId w:val="900"/>
        </w:numPr>
        <w:spacing w:before="0" w:after="0"/>
      </w:pPr>
      <w:r>
        <w:t>Autonomic Regulation</w:t>
      </w:r>
    </w:p>
    <w:p>
      <w:pPr>
        <w:numPr>
          <w:ilvl w:val="5"/>
          <w:numId w:val="900"/>
        </w:numPr>
        <w:spacing w:before="0" w:after="0"/>
      </w:pPr>
      <w:r>
        <w:t>Endocrine Control</w:t>
      </w:r>
    </w:p>
    <w:p>
      <w:pPr>
        <w:numPr>
          <w:ilvl w:val="5"/>
          <w:numId w:val="900"/>
        </w:numPr>
        <w:spacing w:before="0" w:after="0"/>
      </w:pPr>
      <w:r>
        <w:t>Homeostatic Functions</w:t>
      </w:r>
    </w:p>
    <w:p>
      <w:pPr>
        <w:numPr>
          <w:ilvl w:val="5"/>
          <w:numId w:val="900"/>
        </w:numPr>
        <w:spacing w:before="0" w:after="0"/>
      </w:pPr>
      <w:r>
        <w:t>Circadian Rhythms</w:t>
      </w:r>
    </w:p>
    <w:p>
      <w:pPr>
        <w:numPr>
          <w:ilvl w:val="4"/>
          <w:numId w:val="900"/>
        </w:numPr>
        <w:spacing w:before="0" w:after="0"/>
      </w:pPr>
      <w:r>
        <w:t>Epithalamus</w:t>
      </w:r>
    </w:p>
    <w:p>
      <w:pPr>
        <w:numPr>
          <w:ilvl w:val="5"/>
          <w:numId w:val="900"/>
        </w:numPr>
        <w:spacing w:before="0" w:after="0"/>
      </w:pPr>
      <w:r>
        <w:t>Pineal Gland</w:t>
      </w:r>
    </w:p>
    <w:p>
      <w:pPr>
        <w:numPr>
          <w:ilvl w:val="5"/>
          <w:numId w:val="900"/>
        </w:numPr>
        <w:spacing w:before="0" w:after="0"/>
      </w:pPr>
      <w:r>
        <w:t>Habenula</w:t>
      </w:r>
    </w:p>
    <w:p>
      <w:pPr>
        <w:numPr>
          <w:ilvl w:val="4"/>
          <w:numId w:val="900"/>
        </w:numPr>
        <w:spacing w:before="0" w:after="0"/>
      </w:pPr>
      <w:r>
        <w:t>Subthalamus</w:t>
      </w:r>
    </w:p>
    <w:p>
      <w:pPr>
        <w:numPr>
          <w:ilvl w:val="5"/>
          <w:numId w:val="900"/>
        </w:numPr>
        <w:spacing w:before="0" w:after="0"/>
      </w:pPr>
      <w:r>
        <w:t>Subthalamic Nucleus</w:t>
      </w:r>
    </w:p>
    <w:p>
      <w:pPr>
        <w:numPr>
          <w:ilvl w:val="5"/>
          <w:numId w:val="900"/>
        </w:numPr>
        <w:spacing w:before="0" w:after="0"/>
      </w:pPr>
      <w:r>
        <w:t>Motor Control Functions</w:t>
      </w:r>
    </w:p>
    <w:p>
      <w:pPr>
        <w:numPr>
          <w:ilvl w:val="3"/>
          <w:numId w:val="900"/>
        </w:numPr>
        <w:spacing w:before="0" w:after="0"/>
      </w:pPr>
      <w:r>
        <w:t>Brainstem</w:t>
      </w:r>
    </w:p>
    <w:p>
      <w:pPr>
        <w:numPr>
          <w:ilvl w:val="4"/>
          <w:numId w:val="900"/>
        </w:numPr>
        <w:spacing w:before="0" w:after="0"/>
      </w:pPr>
      <w:r>
        <w:t>Midbrain</w:t>
      </w:r>
    </w:p>
    <w:p>
      <w:pPr>
        <w:numPr>
          <w:ilvl w:val="5"/>
          <w:numId w:val="900"/>
        </w:numPr>
        <w:spacing w:before="0" w:after="0"/>
      </w:pPr>
      <w:r>
        <w:t>Tectum</w:t>
      </w:r>
    </w:p>
    <w:p>
      <w:pPr>
        <w:numPr>
          <w:ilvl w:val="6"/>
          <w:numId w:val="900"/>
        </w:numPr>
        <w:spacing w:before="0" w:after="0"/>
      </w:pPr>
      <w:r>
        <w:t>Superior Colliculus</w:t>
      </w:r>
    </w:p>
    <w:p>
      <w:pPr>
        <w:numPr>
          <w:ilvl w:val="6"/>
          <w:numId w:val="900"/>
        </w:numPr>
        <w:spacing w:before="0" w:after="0"/>
      </w:pPr>
      <w:r>
        <w:t>Inferior Colliculus</w:t>
      </w:r>
    </w:p>
    <w:p>
      <w:pPr>
        <w:numPr>
          <w:ilvl w:val="5"/>
          <w:numId w:val="900"/>
        </w:numPr>
        <w:spacing w:before="0" w:after="0"/>
      </w:pPr>
      <w:r>
        <w:t>Tegmentum</w:t>
      </w:r>
    </w:p>
    <w:p>
      <w:pPr>
        <w:numPr>
          <w:ilvl w:val="6"/>
          <w:numId w:val="900"/>
        </w:numPr>
        <w:spacing w:before="0" w:after="0"/>
      </w:pPr>
      <w:r>
        <w:t>Red Nucleus</w:t>
      </w:r>
    </w:p>
    <w:p>
      <w:pPr>
        <w:numPr>
          <w:ilvl w:val="6"/>
          <w:numId w:val="900"/>
        </w:numPr>
        <w:spacing w:before="0" w:after="0"/>
      </w:pPr>
      <w:r>
        <w:t>Periaqueductal Gray</w:t>
      </w:r>
    </w:p>
    <w:p>
      <w:pPr>
        <w:numPr>
          <w:ilvl w:val="5"/>
          <w:numId w:val="900"/>
        </w:numPr>
        <w:spacing w:before="0" w:after="0"/>
      </w:pPr>
      <w:r>
        <w:t>Cranial Nerve Nuclei</w:t>
      </w:r>
    </w:p>
    <w:p>
      <w:pPr>
        <w:numPr>
          <w:ilvl w:val="6"/>
          <w:numId w:val="900"/>
        </w:numPr>
        <w:spacing w:before="0" w:after="0"/>
      </w:pPr>
      <w:r>
        <w:t>Oculomotor Nucleus</w:t>
      </w:r>
    </w:p>
    <w:p>
      <w:pPr>
        <w:numPr>
          <w:ilvl w:val="6"/>
          <w:numId w:val="900"/>
        </w:numPr>
        <w:spacing w:before="0" w:after="0"/>
      </w:pPr>
      <w:r>
        <w:t>Trochlear Nucleus</w:t>
      </w:r>
    </w:p>
    <w:p>
      <w:pPr>
        <w:numPr>
          <w:ilvl w:val="5"/>
          <w:numId w:val="900"/>
        </w:numPr>
        <w:spacing w:before="0" w:after="0"/>
      </w:pPr>
      <w:r>
        <w:t>Substantia Nigra</w:t>
      </w:r>
    </w:p>
    <w:p>
      <w:pPr>
        <w:numPr>
          <w:ilvl w:val="6"/>
          <w:numId w:val="900"/>
        </w:numPr>
        <w:spacing w:before="0" w:after="0"/>
      </w:pPr>
      <w:r>
        <w:t>Pars Compacta</w:t>
      </w:r>
    </w:p>
    <w:p>
      <w:pPr>
        <w:numPr>
          <w:ilvl w:val="6"/>
          <w:numId w:val="900"/>
        </w:numPr>
        <w:spacing w:before="0" w:after="0"/>
      </w:pPr>
      <w:r>
        <w:t>Pars Reticulata</w:t>
      </w:r>
    </w:p>
    <w:p>
      <w:pPr>
        <w:numPr>
          <w:ilvl w:val="4"/>
          <w:numId w:val="900"/>
        </w:numPr>
        <w:spacing w:before="0" w:after="0"/>
      </w:pPr>
      <w:r>
        <w:t>Pons</w:t>
      </w:r>
    </w:p>
    <w:p>
      <w:pPr>
        <w:numPr>
          <w:ilvl w:val="5"/>
          <w:numId w:val="900"/>
        </w:numPr>
        <w:spacing w:before="0" w:after="0"/>
      </w:pPr>
      <w:r>
        <w:t>Pontine Nuclei</w:t>
      </w:r>
    </w:p>
    <w:p>
      <w:pPr>
        <w:numPr>
          <w:ilvl w:val="5"/>
          <w:numId w:val="900"/>
        </w:numPr>
        <w:spacing w:before="0" w:after="0"/>
      </w:pPr>
      <w:r>
        <w:t>Cranial Nerve Nuclei</w:t>
      </w:r>
    </w:p>
    <w:p>
      <w:pPr>
        <w:numPr>
          <w:ilvl w:val="6"/>
          <w:numId w:val="900"/>
        </w:numPr>
        <w:spacing w:before="0" w:after="0"/>
      </w:pPr>
      <w:r>
        <w:t>Trigeminal Nuclei</w:t>
      </w:r>
    </w:p>
    <w:p>
      <w:pPr>
        <w:numPr>
          <w:ilvl w:val="6"/>
          <w:numId w:val="900"/>
        </w:numPr>
        <w:spacing w:before="0" w:after="0"/>
      </w:pPr>
      <w:r>
        <w:t>Abducens Nucleus</w:t>
      </w:r>
    </w:p>
    <w:p>
      <w:pPr>
        <w:numPr>
          <w:ilvl w:val="6"/>
          <w:numId w:val="900"/>
        </w:numPr>
        <w:spacing w:before="0" w:after="0"/>
      </w:pPr>
      <w:r>
        <w:t>Facial Nucleus</w:t>
      </w:r>
    </w:p>
    <w:p>
      <w:pPr>
        <w:numPr>
          <w:ilvl w:val="6"/>
          <w:numId w:val="900"/>
        </w:numPr>
        <w:spacing w:before="0" w:after="0"/>
      </w:pPr>
      <w:r>
        <w:t>Vestibulocochlear Nuclei</w:t>
      </w:r>
    </w:p>
    <w:p>
      <w:pPr>
        <w:numPr>
          <w:ilvl w:val="5"/>
          <w:numId w:val="900"/>
        </w:numPr>
        <w:spacing w:before="0" w:after="0"/>
      </w:pPr>
      <w:r>
        <w:t>Respiratory Centers</w:t>
      </w:r>
    </w:p>
    <w:p>
      <w:pPr>
        <w:numPr>
          <w:ilvl w:val="6"/>
          <w:numId w:val="900"/>
        </w:numPr>
        <w:spacing w:before="0" w:after="0"/>
      </w:pPr>
      <w:r>
        <w:t>Pneumotaxic Center</w:t>
      </w:r>
    </w:p>
    <w:p>
      <w:pPr>
        <w:numPr>
          <w:ilvl w:val="6"/>
          <w:numId w:val="900"/>
        </w:numPr>
        <w:spacing w:before="0" w:after="0"/>
      </w:pPr>
      <w:r>
        <w:t>Apneustic Center</w:t>
      </w:r>
    </w:p>
    <w:p>
      <w:pPr>
        <w:numPr>
          <w:ilvl w:val="4"/>
          <w:numId w:val="900"/>
        </w:numPr>
        <w:spacing w:before="0" w:after="0"/>
      </w:pPr>
      <w:r>
        <w:t>Medulla Oblongata</w:t>
      </w:r>
    </w:p>
    <w:p>
      <w:pPr>
        <w:numPr>
          <w:ilvl w:val="5"/>
          <w:numId w:val="900"/>
        </w:numPr>
        <w:spacing w:before="0" w:after="0"/>
      </w:pPr>
      <w:r>
        <w:t>Cranial Nerve Nuclei</w:t>
      </w:r>
    </w:p>
    <w:p>
      <w:pPr>
        <w:numPr>
          <w:ilvl w:val="6"/>
          <w:numId w:val="900"/>
        </w:numPr>
        <w:spacing w:before="0" w:after="0"/>
      </w:pPr>
      <w:r>
        <w:t>Glossopharyngeal Nucleus</w:t>
      </w:r>
    </w:p>
    <w:p>
      <w:pPr>
        <w:numPr>
          <w:ilvl w:val="6"/>
          <w:numId w:val="900"/>
        </w:numPr>
        <w:spacing w:before="0" w:after="0"/>
      </w:pPr>
      <w:r>
        <w:t>Vagus Nucleus</w:t>
      </w:r>
    </w:p>
    <w:p>
      <w:pPr>
        <w:numPr>
          <w:ilvl w:val="6"/>
          <w:numId w:val="900"/>
        </w:numPr>
        <w:spacing w:before="0" w:after="0"/>
      </w:pPr>
      <w:r>
        <w:t>Accessory Nucleus</w:t>
      </w:r>
    </w:p>
    <w:p>
      <w:pPr>
        <w:numPr>
          <w:ilvl w:val="6"/>
          <w:numId w:val="900"/>
        </w:numPr>
        <w:spacing w:before="0" w:after="0"/>
      </w:pPr>
      <w:r>
        <w:t>Hypoglossal Nucleus</w:t>
      </w:r>
    </w:p>
    <w:p>
      <w:pPr>
        <w:numPr>
          <w:ilvl w:val="5"/>
          <w:numId w:val="900"/>
        </w:numPr>
        <w:spacing w:before="0" w:after="0"/>
      </w:pPr>
      <w:r>
        <w:t>Vital Centers</w:t>
      </w:r>
    </w:p>
    <w:p>
      <w:pPr>
        <w:numPr>
          <w:ilvl w:val="6"/>
          <w:numId w:val="900"/>
        </w:numPr>
        <w:spacing w:before="0" w:after="0"/>
      </w:pPr>
      <w:r>
        <w:t>Cardiovascular Center</w:t>
      </w:r>
    </w:p>
    <w:p>
      <w:pPr>
        <w:numPr>
          <w:ilvl w:val="6"/>
          <w:numId w:val="900"/>
        </w:numPr>
        <w:spacing w:before="0" w:after="0"/>
      </w:pPr>
      <w:r>
        <w:t>Respiratory Center</w:t>
      </w:r>
    </w:p>
    <w:p>
      <w:pPr>
        <w:numPr>
          <w:ilvl w:val="6"/>
          <w:numId w:val="900"/>
        </w:numPr>
        <w:spacing w:before="0" w:after="0"/>
      </w:pPr>
      <w:r>
        <w:t>Swallowing Center</w:t>
      </w:r>
    </w:p>
    <w:p>
      <w:pPr>
        <w:numPr>
          <w:ilvl w:val="5"/>
          <w:numId w:val="900"/>
        </w:numPr>
        <w:spacing w:before="0" w:after="0"/>
      </w:pPr>
      <w:r>
        <w:t>Olivary Complex</w:t>
      </w:r>
    </w:p>
    <w:p>
      <w:pPr>
        <w:numPr>
          <w:ilvl w:val="3"/>
          <w:numId w:val="900"/>
        </w:numPr>
        <w:spacing w:before="0" w:after="0"/>
      </w:pPr>
      <w:r>
        <w:t>Cerebellum</w:t>
      </w:r>
    </w:p>
    <w:p>
      <w:pPr>
        <w:numPr>
          <w:ilvl w:val="4"/>
          <w:numId w:val="900"/>
        </w:numPr>
        <w:spacing w:before="0" w:after="0"/>
      </w:pPr>
      <w:r>
        <w:t>Anatomical Divisions</w:t>
      </w:r>
    </w:p>
    <w:p>
      <w:pPr>
        <w:numPr>
          <w:ilvl w:val="5"/>
          <w:numId w:val="900"/>
        </w:numPr>
        <w:spacing w:before="0" w:after="0"/>
      </w:pPr>
      <w:r>
        <w:t>Vermis</w:t>
      </w:r>
    </w:p>
    <w:p>
      <w:pPr>
        <w:numPr>
          <w:ilvl w:val="5"/>
          <w:numId w:val="900"/>
        </w:numPr>
        <w:spacing w:before="0" w:after="0"/>
      </w:pPr>
      <w:r>
        <w:t>Cerebellar Hemispheres</w:t>
      </w:r>
    </w:p>
    <w:p>
      <w:pPr>
        <w:numPr>
          <w:ilvl w:val="5"/>
          <w:numId w:val="900"/>
        </w:numPr>
        <w:spacing w:before="0" w:after="0"/>
      </w:pPr>
      <w:r>
        <w:t>Flocculonodular Lobe</w:t>
      </w:r>
    </w:p>
    <w:p>
      <w:pPr>
        <w:numPr>
          <w:ilvl w:val="4"/>
          <w:numId w:val="900"/>
        </w:numPr>
        <w:spacing w:before="0" w:after="0"/>
      </w:pPr>
      <w:r>
        <w:t>Functional Divisions</w:t>
      </w:r>
    </w:p>
    <w:p>
      <w:pPr>
        <w:numPr>
          <w:ilvl w:val="5"/>
          <w:numId w:val="900"/>
        </w:numPr>
        <w:spacing w:before="0" w:after="0"/>
      </w:pPr>
      <w:r>
        <w:t>Vestibulocerebellum</w:t>
      </w:r>
    </w:p>
    <w:p>
      <w:pPr>
        <w:numPr>
          <w:ilvl w:val="5"/>
          <w:numId w:val="900"/>
        </w:numPr>
        <w:spacing w:before="0" w:after="0"/>
      </w:pPr>
      <w:r>
        <w:t>Spinocerebellum</w:t>
      </w:r>
    </w:p>
    <w:p>
      <w:pPr>
        <w:numPr>
          <w:ilvl w:val="5"/>
          <w:numId w:val="900"/>
        </w:numPr>
        <w:spacing w:before="0" w:after="0"/>
      </w:pPr>
      <w:r>
        <w:t>Cerebrocerebellum</w:t>
      </w:r>
    </w:p>
    <w:p>
      <w:pPr>
        <w:numPr>
          <w:ilvl w:val="4"/>
          <w:numId w:val="900"/>
        </w:numPr>
        <w:spacing w:before="0" w:after="0"/>
      </w:pPr>
      <w:r>
        <w:t>Cerebellar Cortex</w:t>
      </w:r>
    </w:p>
    <w:p>
      <w:pPr>
        <w:numPr>
          <w:ilvl w:val="5"/>
          <w:numId w:val="900"/>
        </w:numPr>
        <w:spacing w:before="0" w:after="0"/>
      </w:pPr>
      <w:r>
        <w:t>Purkinje Cells</w:t>
      </w:r>
    </w:p>
    <w:p>
      <w:pPr>
        <w:numPr>
          <w:ilvl w:val="5"/>
          <w:numId w:val="900"/>
        </w:numPr>
        <w:spacing w:before="0" w:after="0"/>
      </w:pPr>
      <w:r>
        <w:t>Granule Cells</w:t>
      </w:r>
    </w:p>
    <w:p>
      <w:pPr>
        <w:numPr>
          <w:ilvl w:val="5"/>
          <w:numId w:val="900"/>
        </w:numPr>
        <w:spacing w:before="0" w:after="0"/>
      </w:pPr>
      <w:r>
        <w:t>Molecular Layer</w:t>
      </w:r>
    </w:p>
    <w:p>
      <w:pPr>
        <w:numPr>
          <w:ilvl w:val="4"/>
          <w:numId w:val="900"/>
        </w:numPr>
        <w:spacing w:before="0" w:after="0"/>
      </w:pPr>
      <w:r>
        <w:t>Deep Cerebellar Nuclei</w:t>
      </w:r>
    </w:p>
    <w:p>
      <w:pPr>
        <w:numPr>
          <w:ilvl w:val="4"/>
          <w:numId w:val="900"/>
        </w:numPr>
        <w:spacing w:before="0" w:after="0"/>
      </w:pPr>
      <w:r>
        <w:t>Motor Coordination</w:t>
      </w:r>
    </w:p>
    <w:p>
      <w:pPr>
        <w:numPr>
          <w:ilvl w:val="4"/>
          <w:numId w:val="900"/>
        </w:numPr>
        <w:spacing w:before="0" w:after="0"/>
      </w:pPr>
      <w:r>
        <w:t>Balance and Posture</w:t>
      </w:r>
    </w:p>
    <w:p>
      <w:pPr>
        <w:numPr>
          <w:ilvl w:val="4"/>
          <w:numId w:val="900"/>
        </w:numPr>
        <w:spacing w:before="0" w:after="0"/>
      </w:pPr>
      <w:r>
        <w:t>Cognitive Functions</w:t>
      </w:r>
    </w:p>
    <w:p>
      <w:pPr>
        <w:numPr>
          <w:ilvl w:val="2"/>
          <w:numId w:val="900"/>
        </w:numPr>
        <w:spacing w:before="0" w:after="0"/>
      </w:pPr>
      <w:r>
        <w:t>Spinal Cord</w:t>
      </w:r>
    </w:p>
    <w:p>
      <w:pPr>
        <w:numPr>
          <w:ilvl w:val="3"/>
          <w:numId w:val="900"/>
        </w:numPr>
        <w:spacing w:before="0" w:after="0"/>
      </w:pPr>
      <w:r>
        <w:t>Gross Anatomy</w:t>
      </w:r>
    </w:p>
    <w:p>
      <w:pPr>
        <w:numPr>
          <w:ilvl w:val="4"/>
          <w:numId w:val="900"/>
        </w:numPr>
        <w:spacing w:before="0" w:after="0"/>
      </w:pPr>
      <w:r>
        <w:t>External Anatomy</w:t>
      </w:r>
    </w:p>
    <w:p>
      <w:pPr>
        <w:numPr>
          <w:ilvl w:val="4"/>
          <w:numId w:val="900"/>
        </w:numPr>
        <w:spacing w:before="0" w:after="0"/>
      </w:pPr>
      <w:r>
        <w:t>Spinal Segments</w:t>
      </w:r>
    </w:p>
    <w:p>
      <w:pPr>
        <w:numPr>
          <w:ilvl w:val="4"/>
          <w:numId w:val="900"/>
        </w:numPr>
        <w:spacing w:before="0" w:after="0"/>
      </w:pPr>
      <w:r>
        <w:t>Conus Medullaris</w:t>
      </w:r>
    </w:p>
    <w:p>
      <w:pPr>
        <w:numPr>
          <w:ilvl w:val="4"/>
          <w:numId w:val="900"/>
        </w:numPr>
        <w:spacing w:before="0" w:after="0"/>
      </w:pPr>
      <w:r>
        <w:t>Cauda Equina</w:t>
      </w:r>
    </w:p>
    <w:p>
      <w:pPr>
        <w:numPr>
          <w:ilvl w:val="3"/>
          <w:numId w:val="900"/>
        </w:numPr>
        <w:spacing w:before="0" w:after="0"/>
      </w:pPr>
      <w:r>
        <w:t>Regional Organization</w:t>
      </w:r>
    </w:p>
    <w:p>
      <w:pPr>
        <w:numPr>
          <w:ilvl w:val="4"/>
          <w:numId w:val="900"/>
        </w:numPr>
        <w:spacing w:before="0" w:after="0"/>
      </w:pPr>
      <w:r>
        <w:t>Cervical Region</w:t>
      </w:r>
    </w:p>
    <w:p>
      <w:pPr>
        <w:numPr>
          <w:ilvl w:val="5"/>
          <w:numId w:val="900"/>
        </w:numPr>
        <w:spacing w:before="0" w:after="0"/>
      </w:pPr>
      <w:r>
        <w:t>Cervical Enlargement</w:t>
      </w:r>
    </w:p>
    <w:p>
      <w:pPr>
        <w:numPr>
          <w:ilvl w:val="5"/>
          <w:numId w:val="900"/>
        </w:numPr>
        <w:spacing w:before="0" w:after="0"/>
      </w:pPr>
      <w:r>
        <w:t>Upper Limb Innervation</w:t>
      </w:r>
    </w:p>
    <w:p>
      <w:pPr>
        <w:numPr>
          <w:ilvl w:val="4"/>
          <w:numId w:val="900"/>
        </w:numPr>
        <w:spacing w:before="0" w:after="0"/>
      </w:pPr>
      <w:r>
        <w:t>Thoracic Region</w:t>
      </w:r>
    </w:p>
    <w:p>
      <w:pPr>
        <w:numPr>
          <w:ilvl w:val="5"/>
          <w:numId w:val="900"/>
        </w:numPr>
        <w:spacing w:before="0" w:after="0"/>
      </w:pPr>
      <w:r>
        <w:t>Sympathetic Outflow</w:t>
      </w:r>
    </w:p>
    <w:p>
      <w:pPr>
        <w:numPr>
          <w:ilvl w:val="5"/>
          <w:numId w:val="900"/>
        </w:numPr>
        <w:spacing w:before="0" w:after="0"/>
      </w:pPr>
      <w:r>
        <w:t>Intercostal Innervation</w:t>
      </w:r>
    </w:p>
    <w:p>
      <w:pPr>
        <w:numPr>
          <w:ilvl w:val="4"/>
          <w:numId w:val="900"/>
        </w:numPr>
        <w:spacing w:before="0" w:after="0"/>
      </w:pPr>
      <w:r>
        <w:t>Lumbar Region</w:t>
      </w:r>
    </w:p>
    <w:p>
      <w:pPr>
        <w:numPr>
          <w:ilvl w:val="5"/>
          <w:numId w:val="900"/>
        </w:numPr>
        <w:spacing w:before="0" w:after="0"/>
      </w:pPr>
      <w:r>
        <w:t>Lumbar Enlargement</w:t>
      </w:r>
    </w:p>
    <w:p>
      <w:pPr>
        <w:numPr>
          <w:ilvl w:val="5"/>
          <w:numId w:val="900"/>
        </w:numPr>
        <w:spacing w:before="0" w:after="0"/>
      </w:pPr>
      <w:r>
        <w:t>Lower Limb Innervation</w:t>
      </w:r>
    </w:p>
    <w:p>
      <w:pPr>
        <w:numPr>
          <w:ilvl w:val="4"/>
          <w:numId w:val="900"/>
        </w:numPr>
        <w:spacing w:before="0" w:after="0"/>
      </w:pPr>
      <w:r>
        <w:t>Sacral Region</w:t>
      </w:r>
    </w:p>
    <w:p>
      <w:pPr>
        <w:numPr>
          <w:ilvl w:val="5"/>
          <w:numId w:val="900"/>
        </w:numPr>
        <w:spacing w:before="0" w:after="0"/>
      </w:pPr>
      <w:r>
        <w:t>Pelvic Innervation</w:t>
      </w:r>
    </w:p>
    <w:p>
      <w:pPr>
        <w:numPr>
          <w:ilvl w:val="5"/>
          <w:numId w:val="900"/>
        </w:numPr>
        <w:spacing w:before="0" w:after="0"/>
      </w:pPr>
      <w:r>
        <w:t>Autonomic Functions</w:t>
      </w:r>
    </w:p>
    <w:p>
      <w:pPr>
        <w:numPr>
          <w:ilvl w:val="3"/>
          <w:numId w:val="900"/>
        </w:numPr>
        <w:spacing w:before="0" w:after="0"/>
      </w:pPr>
      <w:r>
        <w:t>Cross-Sectional Anatomy</w:t>
      </w:r>
    </w:p>
    <w:p>
      <w:pPr>
        <w:numPr>
          <w:ilvl w:val="4"/>
          <w:numId w:val="900"/>
        </w:numPr>
        <w:spacing w:before="0" w:after="0"/>
      </w:pPr>
      <w:r>
        <w:t>Gray Matter Organization</w:t>
      </w:r>
    </w:p>
    <w:p>
      <w:pPr>
        <w:numPr>
          <w:ilvl w:val="5"/>
          <w:numId w:val="900"/>
        </w:numPr>
        <w:spacing w:before="0" w:after="0"/>
      </w:pPr>
      <w:r>
        <w:t>Dorsal Horn</w:t>
      </w:r>
    </w:p>
    <w:p>
      <w:pPr>
        <w:numPr>
          <w:ilvl w:val="5"/>
          <w:numId w:val="900"/>
        </w:numPr>
        <w:spacing w:before="0" w:after="0"/>
      </w:pPr>
      <w:r>
        <w:t>Ventral Horn</w:t>
      </w:r>
    </w:p>
    <w:p>
      <w:pPr>
        <w:numPr>
          <w:ilvl w:val="5"/>
          <w:numId w:val="900"/>
        </w:numPr>
        <w:spacing w:before="0" w:after="0"/>
      </w:pPr>
      <w:r>
        <w:t>Intermediate Zone</w:t>
      </w:r>
    </w:p>
    <w:p>
      <w:pPr>
        <w:numPr>
          <w:ilvl w:val="4"/>
          <w:numId w:val="900"/>
        </w:numPr>
        <w:spacing w:before="0" w:after="0"/>
      </w:pPr>
      <w:r>
        <w:t>White Matter Tracts</w:t>
      </w:r>
    </w:p>
    <w:p>
      <w:pPr>
        <w:numPr>
          <w:ilvl w:val="3"/>
          <w:numId w:val="900"/>
        </w:numPr>
        <w:spacing w:before="0" w:after="0"/>
      </w:pPr>
      <w:r>
        <w:t>Dermatomes and Myotomes</w:t>
      </w:r>
    </w:p>
    <w:p>
      <w:pPr>
        <w:numPr>
          <w:ilvl w:val="4"/>
          <w:numId w:val="900"/>
        </w:numPr>
        <w:spacing w:before="0" w:after="0"/>
      </w:pPr>
      <w:r>
        <w:t>Sensory Distribution</w:t>
      </w:r>
    </w:p>
    <w:p>
      <w:pPr>
        <w:numPr>
          <w:ilvl w:val="4"/>
          <w:numId w:val="900"/>
        </w:numPr>
        <w:spacing w:before="0" w:after="0"/>
      </w:pPr>
      <w:r>
        <w:t>Motor Distribution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Spinal Tracts</w:t>
      </w:r>
    </w:p>
    <w:p>
      <w:pPr>
        <w:numPr>
          <w:ilvl w:val="4"/>
          <w:numId w:val="900"/>
        </w:numPr>
        <w:spacing w:before="0" w:after="0"/>
      </w:pPr>
      <w:r>
        <w:t>Ascending Pathways</w:t>
      </w:r>
    </w:p>
    <w:p>
      <w:pPr>
        <w:numPr>
          <w:ilvl w:val="5"/>
          <w:numId w:val="900"/>
        </w:numPr>
        <w:spacing w:before="0" w:after="0"/>
      </w:pPr>
      <w:r>
        <w:t>Dorsal Column-Medial Lemniscal Pathway</w:t>
      </w:r>
    </w:p>
    <w:p>
      <w:pPr>
        <w:numPr>
          <w:ilvl w:val="5"/>
          <w:numId w:val="900"/>
        </w:numPr>
        <w:spacing w:before="0" w:after="0"/>
      </w:pPr>
      <w:r>
        <w:t>Spinothalamic Tract</w:t>
      </w:r>
    </w:p>
    <w:p>
      <w:pPr>
        <w:numPr>
          <w:ilvl w:val="5"/>
          <w:numId w:val="900"/>
        </w:numPr>
        <w:spacing w:before="0" w:after="0"/>
      </w:pPr>
      <w:r>
        <w:t>Spinocerebellar Tracts</w:t>
      </w:r>
    </w:p>
    <w:p>
      <w:pPr>
        <w:numPr>
          <w:ilvl w:val="4"/>
          <w:numId w:val="900"/>
        </w:numPr>
        <w:spacing w:before="0" w:after="0"/>
      </w:pPr>
      <w:r>
        <w:t>Descending Pathways</w:t>
      </w:r>
    </w:p>
    <w:p>
      <w:pPr>
        <w:numPr>
          <w:ilvl w:val="5"/>
          <w:numId w:val="900"/>
        </w:numPr>
        <w:spacing w:before="0" w:after="0"/>
      </w:pPr>
      <w:r>
        <w:t>Corticospinal Tract</w:t>
      </w:r>
    </w:p>
    <w:p>
      <w:pPr>
        <w:numPr>
          <w:ilvl w:val="5"/>
          <w:numId w:val="900"/>
        </w:numPr>
        <w:spacing w:before="0" w:after="0"/>
      </w:pPr>
      <w:r>
        <w:t>Rubrospinal Tract</w:t>
      </w:r>
    </w:p>
    <w:p>
      <w:pPr>
        <w:numPr>
          <w:ilvl w:val="5"/>
          <w:numId w:val="900"/>
        </w:numPr>
        <w:spacing w:before="0" w:after="0"/>
      </w:pPr>
      <w:r>
        <w:t>Vestibulospinal Tract</w:t>
      </w:r>
    </w:p>
    <w:p>
      <w:pPr>
        <w:numPr>
          <w:ilvl w:val="5"/>
          <w:numId w:val="900"/>
        </w:numPr>
        <w:spacing w:before="0" w:after="0"/>
      </w:pPr>
      <w:r>
        <w:t>Reticulospinal Tract</w:t>
      </w:r>
    </w:p>
    <w:p>
      <w:pPr>
        <w:numPr>
          <w:ilvl w:val="1"/>
          <w:numId w:val="900"/>
        </w:numPr>
        <w:spacing w:before="0" w:after="0"/>
      </w:pPr>
      <w:r>
        <w:t>Peripheral Nervous System</w:t>
      </w:r>
    </w:p>
    <w:p>
      <w:pPr>
        <w:numPr>
          <w:ilvl w:val="2"/>
          <w:numId w:val="900"/>
        </w:numPr>
        <w:spacing w:before="0" w:after="0"/>
      </w:pPr>
      <w:r>
        <w:t>Cranial Nerves</w:t>
      </w:r>
    </w:p>
    <w:p>
      <w:pPr>
        <w:numPr>
          <w:ilvl w:val="3"/>
          <w:numId w:val="900"/>
        </w:numPr>
        <w:spacing w:before="0" w:after="0"/>
      </w:pPr>
      <w:r>
        <w:t>Olfactory Nerve</w:t>
      </w:r>
    </w:p>
    <w:p>
      <w:pPr>
        <w:numPr>
          <w:ilvl w:val="3"/>
          <w:numId w:val="900"/>
        </w:numPr>
        <w:spacing w:before="0" w:after="0"/>
      </w:pPr>
      <w:r>
        <w:t>Optic Nerve</w:t>
      </w:r>
    </w:p>
    <w:p>
      <w:pPr>
        <w:numPr>
          <w:ilvl w:val="3"/>
          <w:numId w:val="900"/>
        </w:numPr>
        <w:spacing w:before="0" w:after="0"/>
      </w:pPr>
      <w:r>
        <w:t>Oculomotor Nerve</w:t>
      </w:r>
    </w:p>
    <w:p>
      <w:pPr>
        <w:numPr>
          <w:ilvl w:val="3"/>
          <w:numId w:val="900"/>
        </w:numPr>
        <w:spacing w:before="0" w:after="0"/>
      </w:pPr>
      <w:r>
        <w:t>Trochlear Nerve</w:t>
      </w:r>
    </w:p>
    <w:p>
      <w:pPr>
        <w:numPr>
          <w:ilvl w:val="3"/>
          <w:numId w:val="900"/>
        </w:numPr>
        <w:spacing w:before="0" w:after="0"/>
      </w:pPr>
      <w:r>
        <w:t>Trigeminal Nerve</w:t>
      </w:r>
    </w:p>
    <w:p>
      <w:pPr>
        <w:numPr>
          <w:ilvl w:val="3"/>
          <w:numId w:val="900"/>
        </w:numPr>
        <w:spacing w:before="0" w:after="0"/>
      </w:pPr>
      <w:r>
        <w:t>Abducens Nerve</w:t>
      </w:r>
    </w:p>
    <w:p>
      <w:pPr>
        <w:numPr>
          <w:ilvl w:val="3"/>
          <w:numId w:val="900"/>
        </w:numPr>
        <w:spacing w:before="0" w:after="0"/>
      </w:pPr>
      <w:r>
        <w:t>Facial Nerve</w:t>
      </w:r>
    </w:p>
    <w:p>
      <w:pPr>
        <w:numPr>
          <w:ilvl w:val="3"/>
          <w:numId w:val="900"/>
        </w:numPr>
        <w:spacing w:before="0" w:after="0"/>
      </w:pPr>
      <w:r>
        <w:t>Vestibulocochlear Nerve</w:t>
      </w:r>
    </w:p>
    <w:p>
      <w:pPr>
        <w:numPr>
          <w:ilvl w:val="3"/>
          <w:numId w:val="900"/>
        </w:numPr>
        <w:spacing w:before="0" w:after="0"/>
      </w:pPr>
      <w:r>
        <w:t>Glossopharyngeal Nerve</w:t>
      </w:r>
    </w:p>
    <w:p>
      <w:pPr>
        <w:numPr>
          <w:ilvl w:val="3"/>
          <w:numId w:val="900"/>
        </w:numPr>
        <w:spacing w:before="0" w:after="0"/>
      </w:pPr>
      <w:r>
        <w:t>Vagus Nerve</w:t>
      </w:r>
    </w:p>
    <w:p>
      <w:pPr>
        <w:numPr>
          <w:ilvl w:val="3"/>
          <w:numId w:val="900"/>
        </w:numPr>
        <w:spacing w:before="0" w:after="0"/>
      </w:pPr>
      <w:r>
        <w:t>Accessory Nerve</w:t>
      </w:r>
    </w:p>
    <w:p>
      <w:pPr>
        <w:numPr>
          <w:ilvl w:val="3"/>
          <w:numId w:val="900"/>
        </w:numPr>
        <w:spacing w:before="0" w:after="0"/>
      </w:pPr>
      <w:r>
        <w:t>Hypoglossal Nerve</w:t>
      </w:r>
    </w:p>
    <w:p>
      <w:pPr>
        <w:numPr>
          <w:ilvl w:val="3"/>
          <w:numId w:val="900"/>
        </w:numPr>
        <w:spacing w:before="0" w:after="0"/>
      </w:pPr>
      <w:r>
        <w:t>Clinical Testing Methods</w:t>
      </w:r>
    </w:p>
    <w:p>
      <w:pPr>
        <w:numPr>
          <w:ilvl w:val="4"/>
          <w:numId w:val="900"/>
        </w:numPr>
        <w:spacing w:before="0" w:after="0"/>
      </w:pPr>
      <w:r>
        <w:t>Sensory Testing</w:t>
      </w:r>
    </w:p>
    <w:p>
      <w:pPr>
        <w:numPr>
          <w:ilvl w:val="4"/>
          <w:numId w:val="900"/>
        </w:numPr>
        <w:spacing w:before="0" w:after="0"/>
      </w:pPr>
      <w:r>
        <w:t>Motor Testing</w:t>
      </w:r>
    </w:p>
    <w:p>
      <w:pPr>
        <w:numPr>
          <w:ilvl w:val="4"/>
          <w:numId w:val="900"/>
        </w:numPr>
        <w:spacing w:before="0" w:after="0"/>
      </w:pPr>
      <w:r>
        <w:t>Reflex Testing</w:t>
      </w:r>
    </w:p>
    <w:p>
      <w:pPr>
        <w:numPr>
          <w:ilvl w:val="2"/>
          <w:numId w:val="900"/>
        </w:numPr>
        <w:spacing w:before="0" w:after="0"/>
      </w:pPr>
      <w:r>
        <w:t>Spinal Nerves</w:t>
      </w:r>
    </w:p>
    <w:p>
      <w:pPr>
        <w:numPr>
          <w:ilvl w:val="3"/>
          <w:numId w:val="900"/>
        </w:numPr>
        <w:spacing w:before="0" w:after="0"/>
      </w:pPr>
      <w:r>
        <w:t>Nerve Root Organization</w:t>
      </w:r>
    </w:p>
    <w:p>
      <w:pPr>
        <w:numPr>
          <w:ilvl w:val="3"/>
          <w:numId w:val="900"/>
        </w:numPr>
        <w:spacing w:before="0" w:after="0"/>
      </w:pPr>
      <w:r>
        <w:t>Nerve Plexuses</w:t>
      </w:r>
    </w:p>
    <w:p>
      <w:pPr>
        <w:numPr>
          <w:ilvl w:val="4"/>
          <w:numId w:val="900"/>
        </w:numPr>
        <w:spacing w:before="0" w:after="0"/>
      </w:pPr>
      <w:r>
        <w:t>Cervical Plexus</w:t>
      </w:r>
    </w:p>
    <w:p>
      <w:pPr>
        <w:numPr>
          <w:ilvl w:val="4"/>
          <w:numId w:val="900"/>
        </w:numPr>
        <w:spacing w:before="0" w:after="0"/>
      </w:pPr>
      <w:r>
        <w:t>Brachial Plexus</w:t>
      </w:r>
    </w:p>
    <w:p>
      <w:pPr>
        <w:numPr>
          <w:ilvl w:val="4"/>
          <w:numId w:val="900"/>
        </w:numPr>
        <w:spacing w:before="0" w:after="0"/>
      </w:pPr>
      <w:r>
        <w:t>Lumbar Plexus</w:t>
      </w:r>
    </w:p>
    <w:p>
      <w:pPr>
        <w:numPr>
          <w:ilvl w:val="4"/>
          <w:numId w:val="900"/>
        </w:numPr>
        <w:spacing w:before="0" w:after="0"/>
      </w:pPr>
      <w:r>
        <w:t>Sacral Plexus</w:t>
      </w:r>
    </w:p>
    <w:p>
      <w:pPr>
        <w:numPr>
          <w:ilvl w:val="3"/>
          <w:numId w:val="900"/>
        </w:numPr>
        <w:spacing w:before="0" w:after="0"/>
      </w:pPr>
      <w:r>
        <w:t>Peripheral Nerve Distribution</w:t>
      </w:r>
    </w:p>
    <w:p>
      <w:pPr>
        <w:numPr>
          <w:ilvl w:val="3"/>
          <w:numId w:val="900"/>
        </w:numPr>
        <w:spacing w:before="0" w:after="0"/>
      </w:pPr>
      <w:r>
        <w:t>Nerve Conduction Principles</w:t>
      </w:r>
    </w:p>
    <w:p>
      <w:pPr>
        <w:numPr>
          <w:ilvl w:val="2"/>
          <w:numId w:val="900"/>
        </w:numPr>
        <w:spacing w:before="0" w:after="0"/>
      </w:pPr>
      <w:r>
        <w:t>Autonomic Nervous System</w:t>
      </w:r>
    </w:p>
    <w:p>
      <w:pPr>
        <w:numPr>
          <w:ilvl w:val="3"/>
          <w:numId w:val="900"/>
        </w:numPr>
        <w:spacing w:before="0" w:after="0"/>
      </w:pPr>
      <w:r>
        <w:t>Sympathetic Division</w:t>
      </w:r>
    </w:p>
    <w:p>
      <w:pPr>
        <w:numPr>
          <w:ilvl w:val="4"/>
          <w:numId w:val="900"/>
        </w:numPr>
        <w:spacing w:before="0" w:after="0"/>
      </w:pPr>
      <w:r>
        <w:t>Sympathetic Chain</w:t>
      </w:r>
    </w:p>
    <w:p>
      <w:pPr>
        <w:numPr>
          <w:ilvl w:val="4"/>
          <w:numId w:val="900"/>
        </w:numPr>
        <w:spacing w:before="0" w:after="0"/>
      </w:pPr>
      <w:r>
        <w:t>Preganglionic Neurons</w:t>
      </w:r>
    </w:p>
    <w:p>
      <w:pPr>
        <w:numPr>
          <w:ilvl w:val="4"/>
          <w:numId w:val="900"/>
        </w:numPr>
        <w:spacing w:before="0" w:after="0"/>
      </w:pPr>
      <w:r>
        <w:t>Postganglionic Neurons</w:t>
      </w:r>
    </w:p>
    <w:p>
      <w:pPr>
        <w:numPr>
          <w:ilvl w:val="4"/>
          <w:numId w:val="900"/>
        </w:numPr>
        <w:spacing w:before="0" w:after="0"/>
      </w:pPr>
      <w:r>
        <w:t>Physiological Effects</w:t>
      </w:r>
    </w:p>
    <w:p>
      <w:pPr>
        <w:numPr>
          <w:ilvl w:val="5"/>
          <w:numId w:val="900"/>
        </w:numPr>
        <w:spacing w:before="0" w:after="0"/>
      </w:pPr>
      <w:r>
        <w:t>Cardiovascular Effects</w:t>
      </w:r>
    </w:p>
    <w:p>
      <w:pPr>
        <w:numPr>
          <w:ilvl w:val="5"/>
          <w:numId w:val="900"/>
        </w:numPr>
        <w:spacing w:before="0" w:after="0"/>
      </w:pPr>
      <w:r>
        <w:t>Respiratory Effects</w:t>
      </w:r>
    </w:p>
    <w:p>
      <w:pPr>
        <w:numPr>
          <w:ilvl w:val="5"/>
          <w:numId w:val="900"/>
        </w:numPr>
        <w:spacing w:before="0" w:after="0"/>
      </w:pPr>
      <w:r>
        <w:t>Metabolic Effects</w:t>
      </w:r>
    </w:p>
    <w:p>
      <w:pPr>
        <w:numPr>
          <w:ilvl w:val="3"/>
          <w:numId w:val="900"/>
        </w:numPr>
        <w:spacing w:before="0" w:after="0"/>
      </w:pPr>
      <w:r>
        <w:t>Parasympathetic Division</w:t>
      </w:r>
    </w:p>
    <w:p>
      <w:pPr>
        <w:numPr>
          <w:ilvl w:val="4"/>
          <w:numId w:val="900"/>
        </w:numPr>
        <w:spacing w:before="0" w:after="0"/>
      </w:pPr>
      <w:r>
        <w:t>Cranial Parasympathetic Outflow</w:t>
      </w:r>
    </w:p>
    <w:p>
      <w:pPr>
        <w:numPr>
          <w:ilvl w:val="4"/>
          <w:numId w:val="900"/>
        </w:numPr>
        <w:spacing w:before="0" w:after="0"/>
      </w:pPr>
      <w:r>
        <w:t>Sacral Parasympathetic Outflow</w:t>
      </w:r>
    </w:p>
    <w:p>
      <w:pPr>
        <w:numPr>
          <w:ilvl w:val="4"/>
          <w:numId w:val="900"/>
        </w:numPr>
        <w:spacing w:before="0" w:after="0"/>
      </w:pPr>
      <w:r>
        <w:t>Ganglia and Innervation</w:t>
      </w:r>
    </w:p>
    <w:p>
      <w:pPr>
        <w:numPr>
          <w:ilvl w:val="4"/>
          <w:numId w:val="900"/>
        </w:numPr>
        <w:spacing w:before="0" w:after="0"/>
      </w:pPr>
      <w:r>
        <w:t>Physiological Effects</w:t>
      </w:r>
    </w:p>
    <w:p>
      <w:pPr>
        <w:numPr>
          <w:ilvl w:val="5"/>
          <w:numId w:val="900"/>
        </w:numPr>
        <w:spacing w:before="0" w:after="0"/>
      </w:pPr>
      <w:r>
        <w:t>Digestive Effects</w:t>
      </w:r>
    </w:p>
    <w:p>
      <w:pPr>
        <w:numPr>
          <w:ilvl w:val="5"/>
          <w:numId w:val="900"/>
        </w:numPr>
        <w:spacing w:before="0" w:after="0"/>
      </w:pPr>
      <w:r>
        <w:t>Cardiovascular Effects</w:t>
      </w:r>
    </w:p>
    <w:p>
      <w:pPr>
        <w:numPr>
          <w:ilvl w:val="5"/>
          <w:numId w:val="900"/>
        </w:numPr>
        <w:spacing w:before="0" w:after="0"/>
      </w:pPr>
      <w:r>
        <w:t>Glandular Secretion</w:t>
      </w:r>
    </w:p>
    <w:p>
      <w:pPr>
        <w:numPr>
          <w:ilvl w:val="3"/>
          <w:numId w:val="900"/>
        </w:numPr>
        <w:spacing w:before="0" w:after="0"/>
      </w:pPr>
      <w:r>
        <w:t>Enteric Nervous System</w:t>
      </w:r>
    </w:p>
    <w:p>
      <w:pPr>
        <w:numPr>
          <w:ilvl w:val="4"/>
          <w:numId w:val="900"/>
        </w:numPr>
        <w:spacing w:before="0" w:after="0"/>
      </w:pPr>
      <w:r>
        <w:t>Myenteric Plexus</w:t>
      </w:r>
    </w:p>
    <w:p>
      <w:pPr>
        <w:numPr>
          <w:ilvl w:val="4"/>
          <w:numId w:val="900"/>
        </w:numPr>
        <w:spacing w:before="0" w:after="0"/>
      </w:pPr>
      <w:r>
        <w:t>Submucosal Plexus</w:t>
      </w:r>
    </w:p>
    <w:p>
      <w:pPr>
        <w:numPr>
          <w:ilvl w:val="4"/>
          <w:numId w:val="900"/>
        </w:numPr>
        <w:spacing w:before="0" w:after="0"/>
      </w:pPr>
      <w:r>
        <w:t>Gastrointestinal Control</w:t>
      </w:r>
    </w:p>
    <w:p>
      <w:pPr>
        <w:numPr>
          <w:ilvl w:val="1"/>
          <w:numId w:val="900"/>
        </w:numPr>
        <w:spacing w:before="0" w:after="0"/>
      </w:pPr>
      <w:r>
        <w:t>Cerebrovascular System</w:t>
      </w:r>
    </w:p>
    <w:p>
      <w:pPr>
        <w:numPr>
          <w:ilvl w:val="2"/>
          <w:numId w:val="900"/>
        </w:numPr>
        <w:spacing w:before="0" w:after="0"/>
      </w:pPr>
      <w:r>
        <w:t>Arterial Supply</w:t>
      </w:r>
    </w:p>
    <w:p>
      <w:pPr>
        <w:numPr>
          <w:ilvl w:val="3"/>
          <w:numId w:val="900"/>
        </w:numPr>
        <w:spacing w:before="0" w:after="0"/>
      </w:pPr>
      <w:r>
        <w:t>Anterior Circulation</w:t>
      </w:r>
    </w:p>
    <w:p>
      <w:pPr>
        <w:numPr>
          <w:ilvl w:val="4"/>
          <w:numId w:val="900"/>
        </w:numPr>
        <w:spacing w:before="0" w:after="0"/>
      </w:pPr>
      <w:r>
        <w:t>Internal Carotid Artery</w:t>
      </w:r>
    </w:p>
    <w:p>
      <w:pPr>
        <w:numPr>
          <w:ilvl w:val="5"/>
          <w:numId w:val="900"/>
        </w:numPr>
        <w:spacing w:before="0" w:after="0"/>
      </w:pPr>
      <w:r>
        <w:t>Cervical Segment</w:t>
      </w:r>
    </w:p>
    <w:p>
      <w:pPr>
        <w:numPr>
          <w:ilvl w:val="5"/>
          <w:numId w:val="900"/>
        </w:numPr>
        <w:spacing w:before="0" w:after="0"/>
      </w:pPr>
      <w:r>
        <w:t>Petrous Segment</w:t>
      </w:r>
    </w:p>
    <w:p>
      <w:pPr>
        <w:numPr>
          <w:ilvl w:val="5"/>
          <w:numId w:val="900"/>
        </w:numPr>
        <w:spacing w:before="0" w:after="0"/>
      </w:pPr>
      <w:r>
        <w:t>Cavernous Segment</w:t>
      </w:r>
    </w:p>
    <w:p>
      <w:pPr>
        <w:numPr>
          <w:ilvl w:val="5"/>
          <w:numId w:val="900"/>
        </w:numPr>
        <w:spacing w:before="0" w:after="0"/>
      </w:pPr>
      <w:r>
        <w:t>Supraclinoid Segment</w:t>
      </w:r>
    </w:p>
    <w:p>
      <w:pPr>
        <w:numPr>
          <w:ilvl w:val="4"/>
          <w:numId w:val="900"/>
        </w:numPr>
        <w:spacing w:before="0" w:after="0"/>
      </w:pPr>
      <w:r>
        <w:t>Anterior Cerebral Artery</w:t>
      </w:r>
    </w:p>
    <w:p>
      <w:pPr>
        <w:numPr>
          <w:ilvl w:val="5"/>
          <w:numId w:val="900"/>
        </w:numPr>
        <w:spacing w:before="0" w:after="0"/>
      </w:pPr>
      <w:r>
        <w:t>Territory and Branches</w:t>
      </w:r>
    </w:p>
    <w:p>
      <w:pPr>
        <w:numPr>
          <w:ilvl w:val="5"/>
          <w:numId w:val="900"/>
        </w:numPr>
        <w:spacing w:before="0" w:after="0"/>
      </w:pPr>
      <w:r>
        <w:t>Anterior Communicating Artery</w:t>
      </w:r>
    </w:p>
    <w:p>
      <w:pPr>
        <w:numPr>
          <w:ilvl w:val="4"/>
          <w:numId w:val="900"/>
        </w:numPr>
        <w:spacing w:before="0" w:after="0"/>
      </w:pPr>
      <w:r>
        <w:t>Middle Cerebral Artery</w:t>
      </w:r>
    </w:p>
    <w:p>
      <w:pPr>
        <w:numPr>
          <w:ilvl w:val="5"/>
          <w:numId w:val="900"/>
        </w:numPr>
        <w:spacing w:before="0" w:after="0"/>
      </w:pPr>
      <w:r>
        <w:t>Main Trunk</w:t>
      </w:r>
    </w:p>
    <w:p>
      <w:pPr>
        <w:numPr>
          <w:ilvl w:val="5"/>
          <w:numId w:val="900"/>
        </w:numPr>
        <w:spacing w:before="0" w:after="0"/>
      </w:pPr>
      <w:r>
        <w:t>Superior Division</w:t>
      </w:r>
    </w:p>
    <w:p>
      <w:pPr>
        <w:numPr>
          <w:ilvl w:val="5"/>
          <w:numId w:val="900"/>
        </w:numPr>
        <w:spacing w:before="0" w:after="0"/>
      </w:pPr>
      <w:r>
        <w:t>Inferior Division</w:t>
      </w:r>
    </w:p>
    <w:p>
      <w:pPr>
        <w:numPr>
          <w:ilvl w:val="5"/>
          <w:numId w:val="900"/>
        </w:numPr>
        <w:spacing w:before="0" w:after="0"/>
      </w:pPr>
      <w:r>
        <w:t>Lenticulostriate Arteries</w:t>
      </w:r>
    </w:p>
    <w:p>
      <w:pPr>
        <w:numPr>
          <w:ilvl w:val="3"/>
          <w:numId w:val="900"/>
        </w:numPr>
        <w:spacing w:before="0" w:after="0"/>
      </w:pPr>
      <w:r>
        <w:t>Posterior Circulation</w:t>
      </w:r>
    </w:p>
    <w:p>
      <w:pPr>
        <w:numPr>
          <w:ilvl w:val="4"/>
          <w:numId w:val="900"/>
        </w:numPr>
        <w:spacing w:before="0" w:after="0"/>
      </w:pPr>
      <w:r>
        <w:t>Vertebral Arteries</w:t>
      </w:r>
    </w:p>
    <w:p>
      <w:pPr>
        <w:numPr>
          <w:ilvl w:val="5"/>
          <w:numId w:val="900"/>
        </w:numPr>
        <w:spacing w:before="0" w:after="0"/>
      </w:pPr>
      <w:r>
        <w:t>Origin and Course</w:t>
      </w:r>
    </w:p>
    <w:p>
      <w:pPr>
        <w:numPr>
          <w:ilvl w:val="5"/>
          <w:numId w:val="900"/>
        </w:numPr>
        <w:spacing w:before="0" w:after="0"/>
      </w:pPr>
      <w:r>
        <w:t>Posterior Inferior Cerebellar Artery</w:t>
      </w:r>
    </w:p>
    <w:p>
      <w:pPr>
        <w:numPr>
          <w:ilvl w:val="4"/>
          <w:numId w:val="900"/>
        </w:numPr>
        <w:spacing w:before="0" w:after="0"/>
      </w:pPr>
      <w:r>
        <w:t>Basilar Artery</w:t>
      </w:r>
    </w:p>
    <w:p>
      <w:pPr>
        <w:numPr>
          <w:ilvl w:val="5"/>
          <w:numId w:val="900"/>
        </w:numPr>
        <w:spacing w:before="0" w:after="0"/>
      </w:pPr>
      <w:r>
        <w:t>Formation and Course</w:t>
      </w:r>
    </w:p>
    <w:p>
      <w:pPr>
        <w:numPr>
          <w:ilvl w:val="5"/>
          <w:numId w:val="900"/>
        </w:numPr>
        <w:spacing w:before="0" w:after="0"/>
      </w:pPr>
      <w:r>
        <w:t>Pontine Branches</w:t>
      </w:r>
    </w:p>
    <w:p>
      <w:pPr>
        <w:numPr>
          <w:ilvl w:val="5"/>
          <w:numId w:val="900"/>
        </w:numPr>
        <w:spacing w:before="0" w:after="0"/>
      </w:pPr>
      <w:r>
        <w:t>Superior Cerebellar Artery</w:t>
      </w:r>
    </w:p>
    <w:p>
      <w:pPr>
        <w:numPr>
          <w:ilvl w:val="4"/>
          <w:numId w:val="900"/>
        </w:numPr>
        <w:spacing w:before="0" w:after="0"/>
      </w:pPr>
      <w:r>
        <w:t>Posterior Cerebral Artery</w:t>
      </w:r>
    </w:p>
    <w:p>
      <w:pPr>
        <w:numPr>
          <w:ilvl w:val="5"/>
          <w:numId w:val="900"/>
        </w:numPr>
        <w:spacing w:before="0" w:after="0"/>
      </w:pPr>
      <w:r>
        <w:t>Territory and Branches</w:t>
      </w:r>
    </w:p>
    <w:p>
      <w:pPr>
        <w:numPr>
          <w:ilvl w:val="5"/>
          <w:numId w:val="900"/>
        </w:numPr>
        <w:spacing w:before="0" w:after="0"/>
      </w:pPr>
      <w:r>
        <w:t>Posterior Communicating Artery</w:t>
      </w:r>
    </w:p>
    <w:p>
      <w:pPr>
        <w:numPr>
          <w:ilvl w:val="3"/>
          <w:numId w:val="900"/>
        </w:numPr>
        <w:spacing w:before="0" w:after="0"/>
      </w:pPr>
      <w:r>
        <w:t>Circle of Willis</w:t>
      </w:r>
    </w:p>
    <w:p>
      <w:pPr>
        <w:numPr>
          <w:ilvl w:val="4"/>
          <w:numId w:val="900"/>
        </w:numPr>
        <w:spacing w:before="0" w:after="0"/>
      </w:pPr>
      <w:r>
        <w:t>Anatomical Components</w:t>
      </w:r>
    </w:p>
    <w:p>
      <w:pPr>
        <w:numPr>
          <w:ilvl w:val="4"/>
          <w:numId w:val="900"/>
        </w:numPr>
        <w:spacing w:before="0" w:after="0"/>
      </w:pPr>
      <w:r>
        <w:t>Anatomical Variations</w:t>
      </w:r>
    </w:p>
    <w:p>
      <w:pPr>
        <w:numPr>
          <w:ilvl w:val="4"/>
          <w:numId w:val="900"/>
        </w:numPr>
        <w:spacing w:before="0" w:after="0"/>
      </w:pPr>
      <w:r>
        <w:t>Collateral Circulation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Cerebral Autoregulation</w:t>
      </w:r>
    </w:p>
    <w:p>
      <w:pPr>
        <w:numPr>
          <w:ilvl w:val="4"/>
          <w:numId w:val="900"/>
        </w:numPr>
        <w:spacing w:before="0" w:after="0"/>
      </w:pPr>
      <w:r>
        <w:t>Mechanisms</w:t>
      </w:r>
    </w:p>
    <w:p>
      <w:pPr>
        <w:numPr>
          <w:ilvl w:val="4"/>
          <w:numId w:val="900"/>
        </w:numPr>
        <w:spacing w:before="0" w:after="0"/>
      </w:pPr>
      <w:r>
        <w:t>Pressure Limits</w:t>
      </w:r>
    </w:p>
    <w:p>
      <w:pPr>
        <w:numPr>
          <w:ilvl w:val="4"/>
          <w:numId w:val="900"/>
        </w:numPr>
        <w:spacing w:before="0" w:after="0"/>
      </w:pPr>
      <w:r>
        <w:t>Pathological States</w:t>
      </w:r>
    </w:p>
    <w:p>
      <w:pPr>
        <w:numPr>
          <w:ilvl w:val="2"/>
          <w:numId w:val="900"/>
        </w:numPr>
        <w:spacing w:before="0" w:after="0"/>
      </w:pPr>
      <w:r>
        <w:t>Venous Drainage</w:t>
      </w:r>
    </w:p>
    <w:p>
      <w:pPr>
        <w:numPr>
          <w:ilvl w:val="3"/>
          <w:numId w:val="900"/>
        </w:numPr>
        <w:spacing w:before="0" w:after="0"/>
      </w:pPr>
      <w:r>
        <w:t>Superficial Venous System</w:t>
      </w:r>
    </w:p>
    <w:p>
      <w:pPr>
        <w:numPr>
          <w:ilvl w:val="4"/>
          <w:numId w:val="900"/>
        </w:numPr>
        <w:spacing w:before="0" w:after="0"/>
      </w:pPr>
      <w:r>
        <w:t>Cortical Veins</w:t>
      </w:r>
    </w:p>
    <w:p>
      <w:pPr>
        <w:numPr>
          <w:ilvl w:val="4"/>
          <w:numId w:val="900"/>
        </w:numPr>
        <w:spacing w:before="0" w:after="0"/>
      </w:pPr>
      <w:r>
        <w:t>Superficial Middle Cerebral Vein</w:t>
      </w:r>
    </w:p>
    <w:p>
      <w:pPr>
        <w:numPr>
          <w:ilvl w:val="3"/>
          <w:numId w:val="900"/>
        </w:numPr>
        <w:spacing w:before="0" w:after="0"/>
      </w:pPr>
      <w:r>
        <w:t>Deep Venous System</w:t>
      </w:r>
    </w:p>
    <w:p>
      <w:pPr>
        <w:numPr>
          <w:ilvl w:val="4"/>
          <w:numId w:val="900"/>
        </w:numPr>
        <w:spacing w:before="0" w:after="0"/>
      </w:pPr>
      <w:r>
        <w:t>Internal Cerebral Veins</w:t>
      </w:r>
    </w:p>
    <w:p>
      <w:pPr>
        <w:numPr>
          <w:ilvl w:val="4"/>
          <w:numId w:val="900"/>
        </w:numPr>
        <w:spacing w:before="0" w:after="0"/>
      </w:pPr>
      <w:r>
        <w:t>Basal Veins</w:t>
      </w:r>
    </w:p>
    <w:p>
      <w:pPr>
        <w:numPr>
          <w:ilvl w:val="4"/>
          <w:numId w:val="900"/>
        </w:numPr>
        <w:spacing w:before="0" w:after="0"/>
      </w:pPr>
      <w:r>
        <w:t>Great Cerebral Vein</w:t>
      </w:r>
    </w:p>
    <w:p>
      <w:pPr>
        <w:numPr>
          <w:ilvl w:val="3"/>
          <w:numId w:val="900"/>
        </w:numPr>
        <w:spacing w:before="0" w:after="0"/>
      </w:pPr>
      <w:r>
        <w:t>Dural Venous Sinuses</w:t>
      </w:r>
    </w:p>
    <w:p>
      <w:pPr>
        <w:numPr>
          <w:ilvl w:val="4"/>
          <w:numId w:val="900"/>
        </w:numPr>
        <w:spacing w:before="0" w:after="0"/>
      </w:pPr>
      <w:r>
        <w:t>Superior Sagittal Sinus</w:t>
      </w:r>
    </w:p>
    <w:p>
      <w:pPr>
        <w:numPr>
          <w:ilvl w:val="4"/>
          <w:numId w:val="900"/>
        </w:numPr>
        <w:spacing w:before="0" w:after="0"/>
      </w:pPr>
      <w:r>
        <w:t>Inferior Sagittal Sinus</w:t>
      </w:r>
    </w:p>
    <w:p>
      <w:pPr>
        <w:numPr>
          <w:ilvl w:val="4"/>
          <w:numId w:val="900"/>
        </w:numPr>
        <w:spacing w:before="0" w:after="0"/>
      </w:pPr>
      <w:r>
        <w:t>Straight Sinus</w:t>
      </w:r>
    </w:p>
    <w:p>
      <w:pPr>
        <w:numPr>
          <w:ilvl w:val="4"/>
          <w:numId w:val="900"/>
        </w:numPr>
        <w:spacing w:before="0" w:after="0"/>
      </w:pPr>
      <w:r>
        <w:t>Transverse Sinuses</w:t>
      </w:r>
    </w:p>
    <w:p>
      <w:pPr>
        <w:numPr>
          <w:ilvl w:val="4"/>
          <w:numId w:val="900"/>
        </w:numPr>
        <w:spacing w:before="0" w:after="0"/>
      </w:pPr>
      <w:r>
        <w:t>Sigmoid Sinuses</w:t>
      </w:r>
    </w:p>
    <w:p>
      <w:pPr>
        <w:numPr>
          <w:ilvl w:val="3"/>
          <w:numId w:val="900"/>
        </w:numPr>
        <w:spacing w:before="0" w:after="0"/>
      </w:pPr>
      <w:r>
        <w:t>Jugular Venous System</w:t>
      </w:r>
    </w:p>
    <w:p>
      <w:pPr>
        <w:numPr>
          <w:ilvl w:val="4"/>
          <w:numId w:val="900"/>
        </w:numPr>
        <w:spacing w:before="0" w:after="0"/>
      </w:pPr>
      <w:r>
        <w:t>Internal Jugular Veins</w:t>
      </w:r>
    </w:p>
    <w:p>
      <w:pPr>
        <w:numPr>
          <w:ilvl w:val="4"/>
          <w:numId w:val="900"/>
        </w:numPr>
        <w:spacing w:before="0" w:after="0"/>
      </w:pPr>
      <w:r>
        <w:t>External Jugular Veins</w:t>
      </w:r>
    </w:p>
    <w:p>
      <w:pPr>
        <w:numPr>
          <w:ilvl w:val="2"/>
          <w:numId w:val="900"/>
        </w:numPr>
        <w:spacing w:before="0" w:after="0"/>
      </w:pPr>
      <w:r>
        <w:t>Blood-Brain Barrier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Tight Junctions</w:t>
      </w:r>
    </w:p>
    <w:p>
      <w:pPr>
        <w:numPr>
          <w:ilvl w:val="3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Clinical Implications</w:t>
      </w:r>
    </w:p>
    <w:p>
      <w:pPr>
        <w:numPr>
          <w:ilvl w:val="2"/>
          <w:numId w:val="900"/>
        </w:numPr>
        <w:spacing w:before="0" w:after="0"/>
      </w:pPr>
      <w:r>
        <w:t>Cerebrospinal Fluid System</w:t>
      </w:r>
    </w:p>
    <w:p>
      <w:pPr>
        <w:numPr>
          <w:ilvl w:val="3"/>
          <w:numId w:val="900"/>
        </w:numPr>
        <w:spacing w:before="0" w:after="0"/>
      </w:pPr>
      <w:r>
        <w:t>CSF Production</w:t>
      </w:r>
    </w:p>
    <w:p>
      <w:pPr>
        <w:numPr>
          <w:ilvl w:val="4"/>
          <w:numId w:val="900"/>
        </w:numPr>
        <w:spacing w:before="0" w:after="0"/>
      </w:pPr>
      <w:r>
        <w:t>Choroid Plexus</w:t>
      </w:r>
    </w:p>
    <w:p>
      <w:pPr>
        <w:numPr>
          <w:ilvl w:val="4"/>
          <w:numId w:val="900"/>
        </w:numPr>
        <w:spacing w:before="0" w:after="0"/>
      </w:pPr>
      <w:r>
        <w:t>CSF Composition</w:t>
      </w:r>
    </w:p>
    <w:p>
      <w:pPr>
        <w:numPr>
          <w:ilvl w:val="3"/>
          <w:numId w:val="900"/>
        </w:numPr>
        <w:spacing w:before="0" w:after="0"/>
      </w:pPr>
      <w:r>
        <w:t>CSF Circulation</w:t>
      </w:r>
    </w:p>
    <w:p>
      <w:pPr>
        <w:numPr>
          <w:ilvl w:val="4"/>
          <w:numId w:val="900"/>
        </w:numPr>
        <w:spacing w:before="0" w:after="0"/>
      </w:pPr>
      <w:r>
        <w:t>Ventricular System</w:t>
      </w:r>
    </w:p>
    <w:p>
      <w:pPr>
        <w:numPr>
          <w:ilvl w:val="4"/>
          <w:numId w:val="900"/>
        </w:numPr>
        <w:spacing w:before="0" w:after="0"/>
      </w:pPr>
      <w:r>
        <w:t>Subarachnoid Space</w:t>
      </w:r>
    </w:p>
    <w:p>
      <w:pPr>
        <w:numPr>
          <w:ilvl w:val="3"/>
          <w:numId w:val="900"/>
        </w:numPr>
        <w:spacing w:before="0" w:after="0"/>
      </w:pPr>
      <w:r>
        <w:t>CSF Absorption</w:t>
      </w:r>
    </w:p>
    <w:p>
      <w:pPr>
        <w:numPr>
          <w:ilvl w:val="4"/>
          <w:numId w:val="900"/>
        </w:numPr>
        <w:spacing w:before="0" w:after="0"/>
      </w:pPr>
      <w:r>
        <w:t>Arachnoid Granulations</w:t>
      </w:r>
    </w:p>
    <w:p>
      <w:pPr>
        <w:numPr>
          <w:ilvl w:val="4"/>
          <w:numId w:val="900"/>
        </w:numPr>
        <w:spacing w:before="0" w:after="0"/>
      </w:pPr>
      <w:r>
        <w:t>Lymphatic Drainage</w:t>
      </w:r>
    </w:p>
    <w:p>
      <w:pPr>
        <w:numPr>
          <w:ilvl w:val="0"/>
          <w:numId w:val="900"/>
        </w:numPr>
        <w:spacing w:before="0" w:after="0"/>
      </w:pPr>
      <w:r>
        <w:t>Neurophysiology</w:t>
      </w:r>
    </w:p>
    <w:p>
      <w:pPr>
        <w:numPr>
          <w:ilvl w:val="1"/>
          <w:numId w:val="900"/>
        </w:numPr>
        <w:spacing w:before="0" w:after="0"/>
      </w:pPr>
      <w:r>
        <w:t>Cellular Neurophysiology</w:t>
      </w:r>
    </w:p>
    <w:p>
      <w:pPr>
        <w:numPr>
          <w:ilvl w:val="2"/>
          <w:numId w:val="900"/>
        </w:numPr>
        <w:spacing w:before="0" w:after="0"/>
      </w:pPr>
      <w:r>
        <w:t>The Neuron</w:t>
      </w:r>
    </w:p>
    <w:p>
      <w:pPr>
        <w:numPr>
          <w:ilvl w:val="3"/>
          <w:numId w:val="900"/>
        </w:numPr>
        <w:spacing w:before="0" w:after="0"/>
      </w:pPr>
      <w:r>
        <w:t>Neuronal Structure</w:t>
      </w:r>
    </w:p>
    <w:p>
      <w:pPr>
        <w:numPr>
          <w:ilvl w:val="4"/>
          <w:numId w:val="900"/>
        </w:numPr>
        <w:spacing w:before="0" w:after="0"/>
      </w:pPr>
      <w:r>
        <w:t>Cell Body</w:t>
      </w:r>
    </w:p>
    <w:p>
      <w:pPr>
        <w:numPr>
          <w:ilvl w:val="4"/>
          <w:numId w:val="900"/>
        </w:numPr>
        <w:spacing w:before="0" w:after="0"/>
      </w:pPr>
      <w:r>
        <w:t>Dendrites</w:t>
      </w:r>
    </w:p>
    <w:p>
      <w:pPr>
        <w:numPr>
          <w:ilvl w:val="4"/>
          <w:numId w:val="900"/>
        </w:numPr>
        <w:spacing w:before="0" w:after="0"/>
      </w:pPr>
      <w:r>
        <w:t>Axon</w:t>
      </w:r>
    </w:p>
    <w:p>
      <w:pPr>
        <w:numPr>
          <w:ilvl w:val="4"/>
          <w:numId w:val="900"/>
        </w:numPr>
        <w:spacing w:before="0" w:after="0"/>
      </w:pPr>
      <w:r>
        <w:t>Synaptic Terminals</w:t>
      </w:r>
    </w:p>
    <w:p>
      <w:pPr>
        <w:numPr>
          <w:ilvl w:val="3"/>
          <w:numId w:val="900"/>
        </w:numPr>
        <w:spacing w:before="0" w:after="0"/>
      </w:pPr>
      <w:r>
        <w:t>Membrane Properties</w:t>
      </w:r>
    </w:p>
    <w:p>
      <w:pPr>
        <w:numPr>
          <w:ilvl w:val="4"/>
          <w:numId w:val="900"/>
        </w:numPr>
        <w:spacing w:before="0" w:after="0"/>
      </w:pPr>
      <w:r>
        <w:t>Lipid Bilayer</w:t>
      </w:r>
    </w:p>
    <w:p>
      <w:pPr>
        <w:numPr>
          <w:ilvl w:val="4"/>
          <w:numId w:val="900"/>
        </w:numPr>
        <w:spacing w:before="0" w:after="0"/>
      </w:pPr>
      <w:r>
        <w:t>Ion Channels</w:t>
      </w:r>
    </w:p>
    <w:p>
      <w:pPr>
        <w:numPr>
          <w:ilvl w:val="4"/>
          <w:numId w:val="900"/>
        </w:numPr>
        <w:spacing w:before="0" w:after="0"/>
      </w:pPr>
      <w:r>
        <w:t>Membrane Proteins</w:t>
      </w:r>
    </w:p>
    <w:p>
      <w:pPr>
        <w:numPr>
          <w:ilvl w:val="3"/>
          <w:numId w:val="900"/>
        </w:numPr>
        <w:spacing w:before="0" w:after="0"/>
      </w:pPr>
      <w:r>
        <w:t>Myelination</w:t>
      </w:r>
    </w:p>
    <w:p>
      <w:pPr>
        <w:numPr>
          <w:ilvl w:val="4"/>
          <w:numId w:val="900"/>
        </w:numPr>
        <w:spacing w:before="0" w:after="0"/>
      </w:pPr>
      <w:r>
        <w:t>Myelin Structure</w:t>
      </w:r>
    </w:p>
    <w:p>
      <w:pPr>
        <w:numPr>
          <w:ilvl w:val="4"/>
          <w:numId w:val="900"/>
        </w:numPr>
        <w:spacing w:before="0" w:after="0"/>
      </w:pPr>
      <w:r>
        <w:t>Nodes of Ranvier</w:t>
      </w:r>
    </w:p>
    <w:p>
      <w:pPr>
        <w:numPr>
          <w:ilvl w:val="4"/>
          <w:numId w:val="900"/>
        </w:numPr>
        <w:spacing w:before="0" w:after="0"/>
      </w:pPr>
      <w:r>
        <w:t>Saltatory Conduction</w:t>
      </w:r>
    </w:p>
    <w:p>
      <w:pPr>
        <w:numPr>
          <w:ilvl w:val="2"/>
          <w:numId w:val="900"/>
        </w:numPr>
        <w:spacing w:before="0" w:after="0"/>
      </w:pPr>
      <w:r>
        <w:t>Membrane Potential</w:t>
      </w:r>
    </w:p>
    <w:p>
      <w:pPr>
        <w:numPr>
          <w:ilvl w:val="3"/>
          <w:numId w:val="900"/>
        </w:numPr>
        <w:spacing w:before="0" w:after="0"/>
      </w:pPr>
      <w:r>
        <w:t>Resting Membrane Potential</w:t>
      </w:r>
    </w:p>
    <w:p>
      <w:pPr>
        <w:numPr>
          <w:ilvl w:val="4"/>
          <w:numId w:val="900"/>
        </w:numPr>
        <w:spacing w:before="0" w:after="0"/>
      </w:pPr>
      <w:r>
        <w:t>Ion Gradients</w:t>
      </w:r>
    </w:p>
    <w:p>
      <w:pPr>
        <w:numPr>
          <w:ilvl w:val="4"/>
          <w:numId w:val="900"/>
        </w:numPr>
        <w:spacing w:before="0" w:after="0"/>
      </w:pPr>
      <w:r>
        <w:t>Sodium-Potassium Pump</w:t>
      </w:r>
    </w:p>
    <w:p>
      <w:pPr>
        <w:numPr>
          <w:ilvl w:val="4"/>
          <w:numId w:val="900"/>
        </w:numPr>
        <w:spacing w:before="0" w:after="0"/>
      </w:pPr>
      <w:r>
        <w:t>Equilibrium Potentials</w:t>
      </w:r>
    </w:p>
    <w:p>
      <w:pPr>
        <w:numPr>
          <w:ilvl w:val="3"/>
          <w:numId w:val="900"/>
        </w:numPr>
        <w:spacing w:before="0" w:after="0"/>
      </w:pPr>
      <w:r>
        <w:t>Action Potentials</w:t>
      </w:r>
    </w:p>
    <w:p>
      <w:pPr>
        <w:numPr>
          <w:ilvl w:val="4"/>
          <w:numId w:val="900"/>
        </w:numPr>
        <w:spacing w:before="0" w:after="0"/>
      </w:pPr>
      <w:r>
        <w:t>Threshold and Initiation</w:t>
      </w:r>
    </w:p>
    <w:p>
      <w:pPr>
        <w:numPr>
          <w:ilvl w:val="4"/>
          <w:numId w:val="900"/>
        </w:numPr>
        <w:spacing w:before="0" w:after="0"/>
      </w:pPr>
      <w:r>
        <w:t>Depolarization Phase</w:t>
      </w:r>
    </w:p>
    <w:p>
      <w:pPr>
        <w:numPr>
          <w:ilvl w:val="4"/>
          <w:numId w:val="900"/>
        </w:numPr>
        <w:spacing w:before="0" w:after="0"/>
      </w:pPr>
      <w:r>
        <w:t>Repolarization Phase</w:t>
      </w:r>
    </w:p>
    <w:p>
      <w:pPr>
        <w:numPr>
          <w:ilvl w:val="4"/>
          <w:numId w:val="900"/>
        </w:numPr>
        <w:spacing w:before="0" w:after="0"/>
      </w:pPr>
      <w:r>
        <w:t>Hyperpolarization Phase</w:t>
      </w:r>
    </w:p>
    <w:p>
      <w:pPr>
        <w:numPr>
          <w:ilvl w:val="3"/>
          <w:numId w:val="900"/>
        </w:numPr>
        <w:spacing w:before="0" w:after="0"/>
      </w:pPr>
      <w:r>
        <w:t>Propagation Mechanisms</w:t>
      </w:r>
    </w:p>
    <w:p>
      <w:pPr>
        <w:numPr>
          <w:ilvl w:val="4"/>
          <w:numId w:val="900"/>
        </w:numPr>
        <w:spacing w:before="0" w:after="0"/>
      </w:pPr>
      <w:r>
        <w:t>Continuous Conduction</w:t>
      </w:r>
    </w:p>
    <w:p>
      <w:pPr>
        <w:numPr>
          <w:ilvl w:val="4"/>
          <w:numId w:val="900"/>
        </w:numPr>
        <w:spacing w:before="0" w:after="0"/>
      </w:pPr>
      <w:r>
        <w:t>Saltatory Conduction</w:t>
      </w:r>
    </w:p>
    <w:p>
      <w:pPr>
        <w:numPr>
          <w:ilvl w:val="4"/>
          <w:numId w:val="900"/>
        </w:numPr>
        <w:spacing w:before="0" w:after="0"/>
      </w:pPr>
      <w:r>
        <w:t>Conduction Velocity Factors</w:t>
      </w:r>
    </w:p>
    <w:p>
      <w:pPr>
        <w:numPr>
          <w:ilvl w:val="3"/>
          <w:numId w:val="900"/>
        </w:numPr>
        <w:spacing w:before="0" w:after="0"/>
      </w:pPr>
      <w:r>
        <w:t>Refractory Periods</w:t>
      </w:r>
    </w:p>
    <w:p>
      <w:pPr>
        <w:numPr>
          <w:ilvl w:val="4"/>
          <w:numId w:val="900"/>
        </w:numPr>
        <w:spacing w:before="0" w:after="0"/>
      </w:pPr>
      <w:r>
        <w:t>Absolute Refractory Period</w:t>
      </w:r>
    </w:p>
    <w:p>
      <w:pPr>
        <w:numPr>
          <w:ilvl w:val="4"/>
          <w:numId w:val="900"/>
        </w:numPr>
        <w:spacing w:before="0" w:after="0"/>
      </w:pPr>
      <w:r>
        <w:t>Relative Refractory Period</w:t>
      </w:r>
    </w:p>
    <w:p>
      <w:pPr>
        <w:numPr>
          <w:ilvl w:val="2"/>
          <w:numId w:val="900"/>
        </w:numPr>
        <w:spacing w:before="0" w:after="0"/>
      </w:pPr>
      <w:r>
        <w:t>Synaptic Transmission</w:t>
      </w:r>
    </w:p>
    <w:p>
      <w:pPr>
        <w:numPr>
          <w:ilvl w:val="3"/>
          <w:numId w:val="900"/>
        </w:numPr>
        <w:spacing w:before="0" w:after="0"/>
      </w:pPr>
      <w:r>
        <w:t>Chemical Synapses</w:t>
      </w:r>
    </w:p>
    <w:p>
      <w:pPr>
        <w:numPr>
          <w:ilvl w:val="4"/>
          <w:numId w:val="900"/>
        </w:numPr>
        <w:spacing w:before="0" w:after="0"/>
      </w:pPr>
      <w:r>
        <w:t>Presynaptic Events</w:t>
      </w:r>
    </w:p>
    <w:p>
      <w:pPr>
        <w:numPr>
          <w:ilvl w:val="4"/>
          <w:numId w:val="900"/>
        </w:numPr>
        <w:spacing w:before="0" w:after="0"/>
      </w:pPr>
      <w:r>
        <w:t>Neurotransmitter Release</w:t>
      </w:r>
    </w:p>
    <w:p>
      <w:pPr>
        <w:numPr>
          <w:ilvl w:val="4"/>
          <w:numId w:val="900"/>
        </w:numPr>
        <w:spacing w:before="0" w:after="0"/>
      </w:pPr>
      <w:r>
        <w:t>Postsynaptic Events</w:t>
      </w:r>
    </w:p>
    <w:p>
      <w:pPr>
        <w:numPr>
          <w:ilvl w:val="4"/>
          <w:numId w:val="900"/>
        </w:numPr>
        <w:spacing w:before="0" w:after="0"/>
      </w:pPr>
      <w:r>
        <w:t>Synaptic Integration</w:t>
      </w:r>
    </w:p>
    <w:p>
      <w:pPr>
        <w:numPr>
          <w:ilvl w:val="3"/>
          <w:numId w:val="900"/>
        </w:numPr>
        <w:spacing w:before="0" w:after="0"/>
      </w:pPr>
      <w:r>
        <w:t>Electrical Synapses</w:t>
      </w:r>
    </w:p>
    <w:p>
      <w:pPr>
        <w:numPr>
          <w:ilvl w:val="4"/>
          <w:numId w:val="900"/>
        </w:numPr>
        <w:spacing w:before="0" w:after="0"/>
      </w:pPr>
      <w:r>
        <w:t>Gap Junctions</w:t>
      </w:r>
    </w:p>
    <w:p>
      <w:pPr>
        <w:numPr>
          <w:ilvl w:val="4"/>
          <w:numId w:val="900"/>
        </w:numPr>
        <w:spacing w:before="0" w:after="0"/>
      </w:pPr>
      <w:r>
        <w:t>Electrical Coupling</w:t>
      </w:r>
    </w:p>
    <w:p>
      <w:pPr>
        <w:numPr>
          <w:ilvl w:val="3"/>
          <w:numId w:val="900"/>
        </w:numPr>
        <w:spacing w:before="0" w:after="0"/>
      </w:pPr>
      <w:r>
        <w:t>Synaptic Plasticity</w:t>
      </w:r>
    </w:p>
    <w:p>
      <w:pPr>
        <w:numPr>
          <w:ilvl w:val="4"/>
          <w:numId w:val="900"/>
        </w:numPr>
        <w:spacing w:before="0" w:after="0"/>
      </w:pPr>
      <w:r>
        <w:t>Short-Term Plasticity</w:t>
      </w:r>
    </w:p>
    <w:p>
      <w:pPr>
        <w:numPr>
          <w:ilvl w:val="4"/>
          <w:numId w:val="900"/>
        </w:numPr>
        <w:spacing w:before="0" w:after="0"/>
      </w:pPr>
      <w:r>
        <w:t>Long-Term Potentiation</w:t>
      </w:r>
    </w:p>
    <w:p>
      <w:pPr>
        <w:numPr>
          <w:ilvl w:val="4"/>
          <w:numId w:val="900"/>
        </w:numPr>
        <w:spacing w:before="0" w:after="0"/>
      </w:pPr>
      <w:r>
        <w:t>Long-Term Depression</w:t>
      </w:r>
    </w:p>
    <w:p>
      <w:pPr>
        <w:numPr>
          <w:ilvl w:val="1"/>
          <w:numId w:val="900"/>
        </w:numPr>
        <w:spacing w:before="0" w:after="0"/>
      </w:pPr>
      <w:r>
        <w:t>Neurotransmitter Systems</w:t>
      </w:r>
    </w:p>
    <w:p>
      <w:pPr>
        <w:numPr>
          <w:ilvl w:val="2"/>
          <w:numId w:val="900"/>
        </w:numPr>
        <w:spacing w:before="0" w:after="0"/>
      </w:pPr>
      <w:r>
        <w:t>Excitatory Neurotransmitters</w:t>
      </w:r>
    </w:p>
    <w:p>
      <w:pPr>
        <w:numPr>
          <w:ilvl w:val="3"/>
          <w:numId w:val="900"/>
        </w:numPr>
        <w:spacing w:before="0" w:after="0"/>
      </w:pPr>
      <w:r>
        <w:t>Glutamate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 Types</w:t>
      </w:r>
    </w:p>
    <w:p>
      <w:pPr>
        <w:numPr>
          <w:ilvl w:val="4"/>
          <w:numId w:val="900"/>
        </w:numPr>
        <w:spacing w:before="0" w:after="0"/>
      </w:pPr>
      <w:r>
        <w:t>Physiological Functions</w:t>
      </w:r>
    </w:p>
    <w:p>
      <w:pPr>
        <w:numPr>
          <w:ilvl w:val="4"/>
          <w:numId w:val="900"/>
        </w:numPr>
        <w:spacing w:before="0" w:after="0"/>
      </w:pPr>
      <w:r>
        <w:t>Pathological Roles</w:t>
      </w:r>
    </w:p>
    <w:p>
      <w:pPr>
        <w:numPr>
          <w:ilvl w:val="3"/>
          <w:numId w:val="900"/>
        </w:numPr>
        <w:spacing w:before="0" w:after="0"/>
      </w:pPr>
      <w:r>
        <w:t>Acetylcholine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Nicotinic Receptors</w:t>
      </w:r>
    </w:p>
    <w:p>
      <w:pPr>
        <w:numPr>
          <w:ilvl w:val="4"/>
          <w:numId w:val="900"/>
        </w:numPr>
        <w:spacing w:before="0" w:after="0"/>
      </w:pPr>
      <w:r>
        <w:t>Muscarinic Receptors</w:t>
      </w:r>
    </w:p>
    <w:p>
      <w:pPr>
        <w:numPr>
          <w:ilvl w:val="4"/>
          <w:numId w:val="900"/>
        </w:numPr>
        <w:spacing w:before="0" w:after="0"/>
      </w:pPr>
      <w:r>
        <w:t>Central and Peripheral Functions</w:t>
      </w:r>
    </w:p>
    <w:p>
      <w:pPr>
        <w:numPr>
          <w:ilvl w:val="2"/>
          <w:numId w:val="900"/>
        </w:numPr>
        <w:spacing w:before="0" w:after="0"/>
      </w:pPr>
      <w:r>
        <w:t>Inhibitory Neurotransmitters</w:t>
      </w:r>
    </w:p>
    <w:p>
      <w:pPr>
        <w:numPr>
          <w:ilvl w:val="3"/>
          <w:numId w:val="900"/>
        </w:numPr>
        <w:spacing w:before="0" w:after="0"/>
      </w:pPr>
      <w:r>
        <w:t>GABA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GABA-A Receptors</w:t>
      </w:r>
    </w:p>
    <w:p>
      <w:pPr>
        <w:numPr>
          <w:ilvl w:val="4"/>
          <w:numId w:val="900"/>
        </w:numPr>
        <w:spacing w:before="0" w:after="0"/>
      </w:pPr>
      <w:r>
        <w:t>GABA-B Receptors</w:t>
      </w:r>
    </w:p>
    <w:p>
      <w:pPr>
        <w:numPr>
          <w:ilvl w:val="4"/>
          <w:numId w:val="900"/>
        </w:numPr>
        <w:spacing w:before="0" w:after="0"/>
      </w:pPr>
      <w:r>
        <w:t>Inhibitory Functions</w:t>
      </w:r>
    </w:p>
    <w:p>
      <w:pPr>
        <w:numPr>
          <w:ilvl w:val="3"/>
          <w:numId w:val="900"/>
        </w:numPr>
        <w:spacing w:before="0" w:after="0"/>
      </w:pPr>
      <w:r>
        <w:t>Glycine</w:t>
      </w:r>
    </w:p>
    <w:p>
      <w:pPr>
        <w:numPr>
          <w:ilvl w:val="4"/>
          <w:numId w:val="900"/>
        </w:numPr>
        <w:spacing w:before="0" w:after="0"/>
      </w:pPr>
      <w:r>
        <w:t>Synthesis and Function</w:t>
      </w:r>
    </w:p>
    <w:p>
      <w:pPr>
        <w:numPr>
          <w:ilvl w:val="4"/>
          <w:numId w:val="900"/>
        </w:numPr>
        <w:spacing w:before="0" w:after="0"/>
      </w:pPr>
      <w:r>
        <w:t>Glycine Receptors</w:t>
      </w:r>
    </w:p>
    <w:p>
      <w:pPr>
        <w:numPr>
          <w:ilvl w:val="4"/>
          <w:numId w:val="900"/>
        </w:numPr>
        <w:spacing w:before="0" w:after="0"/>
      </w:pPr>
      <w:r>
        <w:t>Spinal Cord Functions</w:t>
      </w:r>
    </w:p>
    <w:p>
      <w:pPr>
        <w:numPr>
          <w:ilvl w:val="2"/>
          <w:numId w:val="900"/>
        </w:numPr>
        <w:spacing w:before="0" w:after="0"/>
      </w:pPr>
      <w:r>
        <w:t>Modulatory Neurotransmitters</w:t>
      </w:r>
    </w:p>
    <w:p>
      <w:pPr>
        <w:numPr>
          <w:ilvl w:val="3"/>
          <w:numId w:val="900"/>
        </w:numPr>
        <w:spacing w:before="0" w:after="0"/>
      </w:pPr>
      <w:r>
        <w:t>Dopamine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Dopamine Pathways</w:t>
      </w:r>
    </w:p>
    <w:p>
      <w:pPr>
        <w:numPr>
          <w:ilvl w:val="4"/>
          <w:numId w:val="900"/>
        </w:numPr>
        <w:spacing w:before="0" w:after="0"/>
      </w:pPr>
      <w:r>
        <w:t>Receptor Subtypes</w:t>
      </w:r>
    </w:p>
    <w:p>
      <w:pPr>
        <w:numPr>
          <w:ilvl w:val="4"/>
          <w:numId w:val="900"/>
        </w:numPr>
        <w:spacing w:before="0" w:after="0"/>
      </w:pPr>
      <w:r>
        <w:t>Motor and Cognitive Functions</w:t>
      </w:r>
    </w:p>
    <w:p>
      <w:pPr>
        <w:numPr>
          <w:ilvl w:val="3"/>
          <w:numId w:val="900"/>
        </w:numPr>
        <w:spacing w:before="0" w:after="0"/>
      </w:pPr>
      <w:r>
        <w:t>Serotonin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Serotonin Pathways</w:t>
      </w:r>
    </w:p>
    <w:p>
      <w:pPr>
        <w:numPr>
          <w:ilvl w:val="4"/>
          <w:numId w:val="900"/>
        </w:numPr>
        <w:spacing w:before="0" w:after="0"/>
      </w:pPr>
      <w:r>
        <w:t>Receptor Subtypes</w:t>
      </w:r>
    </w:p>
    <w:p>
      <w:pPr>
        <w:numPr>
          <w:ilvl w:val="4"/>
          <w:numId w:val="900"/>
        </w:numPr>
        <w:spacing w:before="0" w:after="0"/>
      </w:pPr>
      <w:r>
        <w:t>Mood and Sleep Functions</w:t>
      </w:r>
    </w:p>
    <w:p>
      <w:pPr>
        <w:numPr>
          <w:ilvl w:val="3"/>
          <w:numId w:val="900"/>
        </w:numPr>
        <w:spacing w:before="0" w:after="0"/>
      </w:pPr>
      <w:r>
        <w:t>Norepinephrine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Noradrenergic Pathways</w:t>
      </w:r>
    </w:p>
    <w:p>
      <w:pPr>
        <w:numPr>
          <w:ilvl w:val="4"/>
          <w:numId w:val="900"/>
        </w:numPr>
        <w:spacing w:before="0" w:after="0"/>
      </w:pPr>
      <w:r>
        <w:t>Receptor Subtypes</w:t>
      </w:r>
    </w:p>
    <w:p>
      <w:pPr>
        <w:numPr>
          <w:ilvl w:val="4"/>
          <w:numId w:val="900"/>
        </w:numPr>
        <w:spacing w:before="0" w:after="0"/>
      </w:pPr>
      <w:r>
        <w:t>Arousal and Attention</w:t>
      </w:r>
    </w:p>
    <w:p>
      <w:pPr>
        <w:numPr>
          <w:ilvl w:val="3"/>
          <w:numId w:val="900"/>
        </w:numPr>
        <w:spacing w:before="0" w:after="0"/>
      </w:pPr>
      <w:r>
        <w:t>Histamine</w:t>
      </w:r>
    </w:p>
    <w:p>
      <w:pPr>
        <w:numPr>
          <w:ilvl w:val="4"/>
          <w:numId w:val="900"/>
        </w:numPr>
        <w:spacing w:before="0" w:after="0"/>
      </w:pPr>
      <w:r>
        <w:t>Synthesis and Function</w:t>
      </w:r>
    </w:p>
    <w:p>
      <w:pPr>
        <w:numPr>
          <w:ilvl w:val="4"/>
          <w:numId w:val="900"/>
        </w:numPr>
        <w:spacing w:before="0" w:after="0"/>
      </w:pPr>
      <w:r>
        <w:t>Histamine Receptors</w:t>
      </w:r>
    </w:p>
    <w:p>
      <w:pPr>
        <w:numPr>
          <w:ilvl w:val="4"/>
          <w:numId w:val="900"/>
        </w:numPr>
        <w:spacing w:before="0" w:after="0"/>
      </w:pPr>
      <w:r>
        <w:t>Sleep-Wake Regulation</w:t>
      </w:r>
    </w:p>
    <w:p>
      <w:pPr>
        <w:numPr>
          <w:ilvl w:val="1"/>
          <w:numId w:val="900"/>
        </w:numPr>
        <w:spacing w:before="0" w:after="0"/>
      </w:pPr>
      <w:r>
        <w:t>Glial Cell Biology</w:t>
      </w:r>
    </w:p>
    <w:p>
      <w:pPr>
        <w:numPr>
          <w:ilvl w:val="2"/>
          <w:numId w:val="900"/>
        </w:numPr>
        <w:spacing w:before="0" w:after="0"/>
      </w:pPr>
      <w:r>
        <w:t>Astrocytes</w:t>
      </w:r>
    </w:p>
    <w:p>
      <w:pPr>
        <w:numPr>
          <w:ilvl w:val="3"/>
          <w:numId w:val="900"/>
        </w:numPr>
        <w:spacing w:before="0" w:after="0"/>
      </w:pPr>
      <w:r>
        <w:t>Morphology and Distribution</w:t>
      </w:r>
    </w:p>
    <w:p>
      <w:pPr>
        <w:numPr>
          <w:ilvl w:val="3"/>
          <w:numId w:val="900"/>
        </w:numPr>
        <w:spacing w:before="0" w:after="0"/>
      </w:pPr>
      <w:r>
        <w:t>Metabolic Support Functions</w:t>
      </w:r>
    </w:p>
    <w:p>
      <w:pPr>
        <w:numPr>
          <w:ilvl w:val="4"/>
          <w:numId w:val="900"/>
        </w:numPr>
        <w:spacing w:before="0" w:after="0"/>
      </w:pPr>
      <w:r>
        <w:t>Glucose Metabolism</w:t>
      </w:r>
    </w:p>
    <w:p>
      <w:pPr>
        <w:numPr>
          <w:ilvl w:val="4"/>
          <w:numId w:val="900"/>
        </w:numPr>
        <w:spacing w:before="0" w:after="0"/>
      </w:pPr>
      <w:r>
        <w:t>Lactate Shuttle</w:t>
      </w:r>
    </w:p>
    <w:p>
      <w:pPr>
        <w:numPr>
          <w:ilvl w:val="4"/>
          <w:numId w:val="900"/>
        </w:numPr>
        <w:spacing w:before="0" w:after="0"/>
      </w:pPr>
      <w:r>
        <w:t>Potassium Buffering</w:t>
      </w:r>
    </w:p>
    <w:p>
      <w:pPr>
        <w:numPr>
          <w:ilvl w:val="3"/>
          <w:numId w:val="900"/>
        </w:numPr>
        <w:spacing w:before="0" w:after="0"/>
      </w:pPr>
      <w:r>
        <w:t>Blood-Brain Barrier Maintenance</w:t>
      </w:r>
    </w:p>
    <w:p>
      <w:pPr>
        <w:numPr>
          <w:ilvl w:val="3"/>
          <w:numId w:val="900"/>
        </w:numPr>
        <w:spacing w:before="0" w:after="0"/>
      </w:pPr>
      <w:r>
        <w:t>Neurotransmitter Uptake</w:t>
      </w:r>
    </w:p>
    <w:p>
      <w:pPr>
        <w:numPr>
          <w:ilvl w:val="3"/>
          <w:numId w:val="900"/>
        </w:numPr>
        <w:spacing w:before="0" w:after="0"/>
      </w:pPr>
      <w:r>
        <w:t>Reactive Astrogliosis</w:t>
      </w:r>
    </w:p>
    <w:p>
      <w:pPr>
        <w:numPr>
          <w:ilvl w:val="2"/>
          <w:numId w:val="900"/>
        </w:numPr>
        <w:spacing w:before="0" w:after="0"/>
      </w:pPr>
      <w:r>
        <w:t>Oligodendrocytes</w:t>
      </w:r>
    </w:p>
    <w:p>
      <w:pPr>
        <w:numPr>
          <w:ilvl w:val="3"/>
          <w:numId w:val="900"/>
        </w:numPr>
        <w:spacing w:before="0" w:after="0"/>
      </w:pPr>
      <w:r>
        <w:t>Development and Maturation</w:t>
      </w:r>
    </w:p>
    <w:p>
      <w:pPr>
        <w:numPr>
          <w:ilvl w:val="3"/>
          <w:numId w:val="900"/>
        </w:numPr>
        <w:spacing w:before="0" w:after="0"/>
      </w:pPr>
      <w:r>
        <w:t>Myelin Formation</w:t>
      </w:r>
    </w:p>
    <w:p>
      <w:pPr>
        <w:numPr>
          <w:ilvl w:val="3"/>
          <w:numId w:val="900"/>
        </w:numPr>
        <w:spacing w:before="0" w:after="0"/>
      </w:pPr>
      <w:r>
        <w:t>Axonal Support</w:t>
      </w:r>
    </w:p>
    <w:p>
      <w:pPr>
        <w:numPr>
          <w:ilvl w:val="3"/>
          <w:numId w:val="900"/>
        </w:numPr>
        <w:spacing w:before="0" w:after="0"/>
      </w:pPr>
      <w:r>
        <w:t>Remyelination Capacity</w:t>
      </w:r>
    </w:p>
    <w:p>
      <w:pPr>
        <w:numPr>
          <w:ilvl w:val="2"/>
          <w:numId w:val="900"/>
        </w:numPr>
        <w:spacing w:before="0" w:after="0"/>
      </w:pPr>
      <w:r>
        <w:t>Schwann Cells</w:t>
      </w:r>
    </w:p>
    <w:p>
      <w:pPr>
        <w:numPr>
          <w:ilvl w:val="3"/>
          <w:numId w:val="900"/>
        </w:numPr>
        <w:spacing w:before="0" w:after="0"/>
      </w:pPr>
      <w:r>
        <w:t>Peripheral Myelination</w:t>
      </w:r>
    </w:p>
    <w:p>
      <w:pPr>
        <w:numPr>
          <w:ilvl w:val="3"/>
          <w:numId w:val="900"/>
        </w:numPr>
        <w:spacing w:before="0" w:after="0"/>
      </w:pPr>
      <w:r>
        <w:t>Wallerian Degeneration</w:t>
      </w:r>
    </w:p>
    <w:p>
      <w:pPr>
        <w:numPr>
          <w:ilvl w:val="3"/>
          <w:numId w:val="900"/>
        </w:numPr>
        <w:spacing w:before="0" w:after="0"/>
      </w:pPr>
      <w:r>
        <w:t>Nerve Regeneration Support</w:t>
      </w:r>
    </w:p>
    <w:p>
      <w:pPr>
        <w:numPr>
          <w:ilvl w:val="2"/>
          <w:numId w:val="900"/>
        </w:numPr>
        <w:spacing w:before="0" w:after="0"/>
      </w:pPr>
      <w:r>
        <w:t>Microglia</w:t>
      </w:r>
    </w:p>
    <w:p>
      <w:pPr>
        <w:numPr>
          <w:ilvl w:val="3"/>
          <w:numId w:val="900"/>
        </w:numPr>
        <w:spacing w:before="0" w:after="0"/>
      </w:pPr>
      <w:r>
        <w:t>Origin and Development</w:t>
      </w:r>
    </w:p>
    <w:p>
      <w:pPr>
        <w:numPr>
          <w:ilvl w:val="3"/>
          <w:numId w:val="900"/>
        </w:numPr>
        <w:spacing w:before="0" w:after="0"/>
      </w:pPr>
      <w:r>
        <w:t>Immune Surveillance</w:t>
      </w:r>
    </w:p>
    <w:p>
      <w:pPr>
        <w:numPr>
          <w:ilvl w:val="3"/>
          <w:numId w:val="900"/>
        </w:numPr>
        <w:spacing w:before="0" w:after="0"/>
      </w:pPr>
      <w:r>
        <w:t>Phagocytic Functions</w:t>
      </w:r>
    </w:p>
    <w:p>
      <w:pPr>
        <w:numPr>
          <w:ilvl w:val="3"/>
          <w:numId w:val="900"/>
        </w:numPr>
        <w:spacing w:before="0" w:after="0"/>
      </w:pPr>
      <w:r>
        <w:t>Neuroinflammation</w:t>
      </w:r>
    </w:p>
    <w:p>
      <w:pPr>
        <w:numPr>
          <w:ilvl w:val="3"/>
          <w:numId w:val="900"/>
        </w:numPr>
        <w:spacing w:before="0" w:after="0"/>
      </w:pPr>
      <w:r>
        <w:t>Synaptic Pruning</w:t>
      </w:r>
    </w:p>
    <w:p>
      <w:pPr>
        <w:numPr>
          <w:ilvl w:val="2"/>
          <w:numId w:val="900"/>
        </w:numPr>
        <w:spacing w:before="0" w:after="0"/>
      </w:pPr>
      <w:r>
        <w:t>Ependymal Cells</w:t>
      </w:r>
    </w:p>
    <w:p>
      <w:pPr>
        <w:numPr>
          <w:ilvl w:val="3"/>
          <w:numId w:val="900"/>
        </w:numPr>
        <w:spacing w:before="0" w:after="0"/>
      </w:pPr>
      <w:r>
        <w:t>Ventricular Lining</w:t>
      </w:r>
    </w:p>
    <w:p>
      <w:pPr>
        <w:numPr>
          <w:ilvl w:val="3"/>
          <w:numId w:val="900"/>
        </w:numPr>
        <w:spacing w:before="0" w:after="0"/>
      </w:pPr>
      <w:r>
        <w:t>CSF Production</w:t>
      </w:r>
    </w:p>
    <w:p>
      <w:pPr>
        <w:numPr>
          <w:ilvl w:val="3"/>
          <w:numId w:val="900"/>
        </w:numPr>
        <w:spacing w:before="0" w:after="0"/>
      </w:pPr>
      <w:r>
        <w:t>Ciliary Functions</w:t>
      </w:r>
    </w:p>
    <w:p>
      <w:pPr>
        <w:numPr>
          <w:ilvl w:val="1"/>
          <w:numId w:val="900"/>
        </w:numPr>
        <w:spacing w:before="0" w:after="0"/>
      </w:pPr>
      <w:r>
        <w:t>Neural Networks and Integration</w:t>
      </w:r>
    </w:p>
    <w:p>
      <w:pPr>
        <w:numPr>
          <w:ilvl w:val="2"/>
          <w:numId w:val="900"/>
        </w:numPr>
        <w:spacing w:before="0" w:after="0"/>
      </w:pPr>
      <w:r>
        <w:t>Sensory Processing</w:t>
      </w:r>
    </w:p>
    <w:p>
      <w:pPr>
        <w:numPr>
          <w:ilvl w:val="3"/>
          <w:numId w:val="900"/>
        </w:numPr>
        <w:spacing w:before="0" w:after="0"/>
      </w:pPr>
      <w:r>
        <w:t>Sensory Transduction</w:t>
      </w:r>
    </w:p>
    <w:p>
      <w:pPr>
        <w:numPr>
          <w:ilvl w:val="3"/>
          <w:numId w:val="900"/>
        </w:numPr>
        <w:spacing w:before="0" w:after="0"/>
      </w:pPr>
      <w:r>
        <w:t>Sensory Coding</w:t>
      </w:r>
    </w:p>
    <w:p>
      <w:pPr>
        <w:numPr>
          <w:ilvl w:val="3"/>
          <w:numId w:val="900"/>
        </w:numPr>
        <w:spacing w:before="0" w:after="0"/>
      </w:pPr>
      <w:r>
        <w:t>Sensory Integration</w:t>
      </w:r>
    </w:p>
    <w:p>
      <w:pPr>
        <w:numPr>
          <w:ilvl w:val="2"/>
          <w:numId w:val="900"/>
        </w:numPr>
        <w:spacing w:before="0" w:after="0"/>
      </w:pPr>
      <w:r>
        <w:t>Motor Control</w:t>
      </w:r>
    </w:p>
    <w:p>
      <w:pPr>
        <w:numPr>
          <w:ilvl w:val="3"/>
          <w:numId w:val="900"/>
        </w:numPr>
        <w:spacing w:before="0" w:after="0"/>
      </w:pPr>
      <w:r>
        <w:t>Motor Unit Organization</w:t>
      </w:r>
    </w:p>
    <w:p>
      <w:pPr>
        <w:numPr>
          <w:ilvl w:val="3"/>
          <w:numId w:val="900"/>
        </w:numPr>
        <w:spacing w:before="0" w:after="0"/>
      </w:pPr>
      <w:r>
        <w:t>Motor Control Hierarchies</w:t>
      </w:r>
    </w:p>
    <w:p>
      <w:pPr>
        <w:numPr>
          <w:ilvl w:val="3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Cognitive Functions</w:t>
      </w:r>
    </w:p>
    <w:p>
      <w:pPr>
        <w:numPr>
          <w:ilvl w:val="3"/>
          <w:numId w:val="900"/>
        </w:numPr>
        <w:spacing w:before="0" w:after="0"/>
      </w:pPr>
      <w:r>
        <w:t>Attention Networks</w:t>
      </w:r>
    </w:p>
    <w:p>
      <w:pPr>
        <w:numPr>
          <w:ilvl w:val="3"/>
          <w:numId w:val="900"/>
        </w:numPr>
        <w:spacing w:before="0" w:after="0"/>
      </w:pPr>
      <w:r>
        <w:t>Memory Systems</w:t>
      </w:r>
    </w:p>
    <w:p>
      <w:pPr>
        <w:numPr>
          <w:ilvl w:val="3"/>
          <w:numId w:val="900"/>
        </w:numPr>
        <w:spacing w:before="0" w:after="0"/>
      </w:pPr>
      <w:r>
        <w:t>Executive Control</w:t>
      </w:r>
    </w:p>
    <w:p>
      <w:pPr>
        <w:numPr>
          <w:ilvl w:val="2"/>
          <w:numId w:val="900"/>
        </w:numPr>
        <w:spacing w:before="0" w:after="0"/>
      </w:pPr>
      <w:r>
        <w:t>Consciousness and Arousal</w:t>
      </w:r>
    </w:p>
    <w:p>
      <w:pPr>
        <w:numPr>
          <w:ilvl w:val="3"/>
          <w:numId w:val="900"/>
        </w:numPr>
        <w:spacing w:before="0" w:after="0"/>
      </w:pPr>
      <w:r>
        <w:t>Reticular Activating System</w:t>
      </w:r>
    </w:p>
    <w:p>
      <w:pPr>
        <w:numPr>
          <w:ilvl w:val="3"/>
          <w:numId w:val="900"/>
        </w:numPr>
        <w:spacing w:before="0" w:after="0"/>
      </w:pPr>
      <w:r>
        <w:t>Thalamic Functions</w:t>
      </w:r>
    </w:p>
    <w:p>
      <w:pPr>
        <w:numPr>
          <w:ilvl w:val="3"/>
          <w:numId w:val="900"/>
        </w:numPr>
        <w:spacing w:before="0" w:after="0"/>
      </w:pPr>
      <w:r>
        <w:t>Cortical Integration</w:t>
      </w:r>
    </w:p>
    <w:p>
      <w:pPr>
        <w:pStyle w:val="Heading1"/>
      </w:pPr>
      <w:r>
        <w:t>Cerebrovascular Disease: Stroke</w:t>
      </w:r>
    </w:p>
    <w:p>
      <w:pPr>
        <w:numPr>
          <w:ilvl w:val="0"/>
          <w:numId w:val="900"/>
        </w:numPr>
        <w:spacing w:before="0" w:after="0"/>
      </w:pPr>
      <w:r>
        <w:t>Definition and Epidemiology</w:t>
      </w:r>
    </w:p>
    <w:p>
      <w:pPr>
        <w:numPr>
          <w:ilvl w:val="1"/>
          <w:numId w:val="900"/>
        </w:numPr>
        <w:spacing w:before="0" w:after="0"/>
      </w:pPr>
      <w:r>
        <w:t>Stroke Definition</w:t>
      </w:r>
    </w:p>
    <w:p>
      <w:pPr>
        <w:numPr>
          <w:ilvl w:val="2"/>
          <w:numId w:val="900"/>
        </w:numPr>
        <w:spacing w:before="0" w:after="0"/>
      </w:pPr>
      <w:r>
        <w:t>WHO Definition</w:t>
      </w:r>
    </w:p>
    <w:p>
      <w:pPr>
        <w:numPr>
          <w:ilvl w:val="2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Tissue-Based Definition</w:t>
      </w:r>
    </w:p>
    <w:p>
      <w:pPr>
        <w:numPr>
          <w:ilvl w:val="1"/>
          <w:numId w:val="900"/>
        </w:numPr>
        <w:spacing w:before="0" w:after="0"/>
      </w:pPr>
      <w:r>
        <w:t>Epidemiological Measures</w:t>
      </w:r>
    </w:p>
    <w:p>
      <w:pPr>
        <w:numPr>
          <w:ilvl w:val="2"/>
          <w:numId w:val="900"/>
        </w:numPr>
        <w:spacing w:before="0" w:after="0"/>
      </w:pPr>
      <w:r>
        <w:t>Incidence Rates</w:t>
      </w:r>
    </w:p>
    <w:p>
      <w:pPr>
        <w:numPr>
          <w:ilvl w:val="2"/>
          <w:numId w:val="900"/>
        </w:numPr>
        <w:spacing w:before="0" w:after="0"/>
      </w:pPr>
      <w:r>
        <w:t>Prevalence Data</w:t>
      </w:r>
    </w:p>
    <w:p>
      <w:pPr>
        <w:numPr>
          <w:ilvl w:val="2"/>
          <w:numId w:val="900"/>
        </w:numPr>
        <w:spacing w:before="0" w:after="0"/>
      </w:pPr>
      <w:r>
        <w:t>Age-Adjusted Rates</w:t>
      </w:r>
    </w:p>
    <w:p>
      <w:pPr>
        <w:numPr>
          <w:ilvl w:val="1"/>
          <w:numId w:val="900"/>
        </w:numPr>
        <w:spacing w:before="0" w:after="0"/>
      </w:pPr>
      <w:r>
        <w:t>Global Burden</w:t>
      </w:r>
    </w:p>
    <w:p>
      <w:pPr>
        <w:numPr>
          <w:ilvl w:val="2"/>
          <w:numId w:val="900"/>
        </w:numPr>
        <w:spacing w:before="0" w:after="0"/>
      </w:pPr>
      <w:r>
        <w:t>Worldwide Statistics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Developing vs Developed Countries</w:t>
      </w:r>
    </w:p>
    <w:p>
      <w:pPr>
        <w:numPr>
          <w:ilvl w:val="1"/>
          <w:numId w:val="900"/>
        </w:numPr>
        <w:spacing w:before="0" w:after="0"/>
      </w:pPr>
      <w:r>
        <w:t>Mortality and Morbidity</w:t>
      </w:r>
    </w:p>
    <w:p>
      <w:pPr>
        <w:numPr>
          <w:ilvl w:val="2"/>
          <w:numId w:val="900"/>
        </w:numPr>
        <w:spacing w:before="0" w:after="0"/>
      </w:pPr>
      <w:r>
        <w:t>Case Fatality Rates</w:t>
      </w:r>
    </w:p>
    <w:p>
      <w:pPr>
        <w:numPr>
          <w:ilvl w:val="2"/>
          <w:numId w:val="900"/>
        </w:numPr>
        <w:spacing w:before="0" w:after="0"/>
      </w:pPr>
      <w:r>
        <w:t>Disability-Adjusted Life Years</w:t>
      </w:r>
    </w:p>
    <w:p>
      <w:pPr>
        <w:numPr>
          <w:ilvl w:val="2"/>
          <w:numId w:val="900"/>
        </w:numPr>
        <w:spacing w:before="0" w:after="0"/>
      </w:pPr>
      <w:r>
        <w:t>Economic Burden</w:t>
      </w:r>
    </w:p>
    <w:p>
      <w:pPr>
        <w:numPr>
          <w:ilvl w:val="1"/>
          <w:numId w:val="900"/>
        </w:numPr>
        <w:spacing w:before="0" w:after="0"/>
      </w:pPr>
      <w:r>
        <w:t>Temporal Trends</w:t>
      </w:r>
    </w:p>
    <w:p>
      <w:pPr>
        <w:numPr>
          <w:ilvl w:val="2"/>
          <w:numId w:val="900"/>
        </w:numPr>
        <w:spacing w:before="0" w:after="0"/>
      </w:pPr>
      <w:r>
        <w:t>Changing Incidence</w:t>
      </w:r>
    </w:p>
    <w:p>
      <w:pPr>
        <w:numPr>
          <w:ilvl w:val="2"/>
          <w:numId w:val="900"/>
        </w:numPr>
        <w:spacing w:before="0" w:after="0"/>
      </w:pPr>
      <w:r>
        <w:t>Mortality Trends</w:t>
      </w:r>
    </w:p>
    <w:p>
      <w:pPr>
        <w:numPr>
          <w:ilvl w:val="2"/>
          <w:numId w:val="900"/>
        </w:numPr>
        <w:spacing w:before="0" w:after="0"/>
      </w:pPr>
      <w:r>
        <w:t>Risk Factor Evolution</w:t>
      </w:r>
    </w:p>
    <w:p>
      <w:pPr>
        <w:numPr>
          <w:ilvl w:val="0"/>
          <w:numId w:val="900"/>
        </w:numPr>
        <w:spacing w:before="0" w:after="0"/>
      </w:pPr>
      <w:r>
        <w:t>Stroke Classification</w:t>
      </w:r>
    </w:p>
    <w:p>
      <w:pPr>
        <w:numPr>
          <w:ilvl w:val="1"/>
          <w:numId w:val="900"/>
        </w:numPr>
        <w:spacing w:before="0" w:after="0"/>
      </w:pPr>
      <w:r>
        <w:t>Ischemic Stroke</w:t>
      </w:r>
    </w:p>
    <w:p>
      <w:pPr>
        <w:numPr>
          <w:ilvl w:val="2"/>
          <w:numId w:val="900"/>
        </w:numPr>
        <w:spacing w:before="0" w:after="0"/>
      </w:pPr>
      <w:r>
        <w:t>Large Artery Atherosclerosis</w:t>
      </w:r>
    </w:p>
    <w:p>
      <w:pPr>
        <w:numPr>
          <w:ilvl w:val="3"/>
          <w:numId w:val="900"/>
        </w:numPr>
        <w:spacing w:before="0" w:after="0"/>
      </w:pPr>
      <w:r>
        <w:t>Extracranial Carotid Disease</w:t>
      </w:r>
    </w:p>
    <w:p>
      <w:pPr>
        <w:numPr>
          <w:ilvl w:val="3"/>
          <w:numId w:val="900"/>
        </w:numPr>
        <w:spacing w:before="0" w:after="0"/>
      </w:pPr>
      <w:r>
        <w:t>Intracranial Atherosclerosis</w:t>
      </w:r>
    </w:p>
    <w:p>
      <w:pPr>
        <w:numPr>
          <w:ilvl w:val="3"/>
          <w:numId w:val="900"/>
        </w:numPr>
        <w:spacing w:before="0" w:after="0"/>
      </w:pPr>
      <w:r>
        <w:t>Vertebrobasilar Disease</w:t>
      </w:r>
    </w:p>
    <w:p>
      <w:pPr>
        <w:numPr>
          <w:ilvl w:val="2"/>
          <w:numId w:val="900"/>
        </w:numPr>
        <w:spacing w:before="0" w:after="0"/>
      </w:pPr>
      <w:r>
        <w:t>Cardioembolism</w:t>
      </w:r>
    </w:p>
    <w:p>
      <w:pPr>
        <w:numPr>
          <w:ilvl w:val="3"/>
          <w:numId w:val="900"/>
        </w:numPr>
        <w:spacing w:before="0" w:after="0"/>
      </w:pPr>
      <w:r>
        <w:t>Atrial Fibrillation</w:t>
      </w:r>
    </w:p>
    <w:p>
      <w:pPr>
        <w:numPr>
          <w:ilvl w:val="3"/>
          <w:numId w:val="900"/>
        </w:numPr>
        <w:spacing w:before="0" w:after="0"/>
      </w:pPr>
      <w:r>
        <w:t>Valvular Heart Disease</w:t>
      </w:r>
    </w:p>
    <w:p>
      <w:pPr>
        <w:numPr>
          <w:ilvl w:val="3"/>
          <w:numId w:val="900"/>
        </w:numPr>
        <w:spacing w:before="0" w:after="0"/>
      </w:pPr>
      <w:r>
        <w:t>Cardiomyopathy</w:t>
      </w:r>
    </w:p>
    <w:p>
      <w:pPr>
        <w:numPr>
          <w:ilvl w:val="3"/>
          <w:numId w:val="900"/>
        </w:numPr>
        <w:spacing w:before="0" w:after="0"/>
      </w:pPr>
      <w:r>
        <w:t>Paradoxical Embolism</w:t>
      </w:r>
    </w:p>
    <w:p>
      <w:pPr>
        <w:numPr>
          <w:ilvl w:val="2"/>
          <w:numId w:val="900"/>
        </w:numPr>
        <w:spacing w:before="0" w:after="0"/>
      </w:pPr>
      <w:r>
        <w:t>Small Vessel Disease</w:t>
      </w:r>
    </w:p>
    <w:p>
      <w:pPr>
        <w:numPr>
          <w:ilvl w:val="3"/>
          <w:numId w:val="900"/>
        </w:numPr>
        <w:spacing w:before="0" w:after="0"/>
      </w:pPr>
      <w:r>
        <w:t>Lacunar Infarcts</w:t>
      </w:r>
    </w:p>
    <w:p>
      <w:pPr>
        <w:numPr>
          <w:ilvl w:val="3"/>
          <w:numId w:val="900"/>
        </w:numPr>
        <w:spacing w:before="0" w:after="0"/>
      </w:pPr>
      <w:r>
        <w:t>Microangiopathy</w:t>
      </w:r>
    </w:p>
    <w:p>
      <w:pPr>
        <w:numPr>
          <w:ilvl w:val="3"/>
          <w:numId w:val="900"/>
        </w:numPr>
        <w:spacing w:before="0" w:after="0"/>
      </w:pPr>
      <w:r>
        <w:t>Lipohyalinosis</w:t>
      </w:r>
    </w:p>
    <w:p>
      <w:pPr>
        <w:numPr>
          <w:ilvl w:val="2"/>
          <w:numId w:val="900"/>
        </w:numPr>
        <w:spacing w:before="0" w:after="0"/>
      </w:pPr>
      <w:r>
        <w:t>Other Determined Etiology</w:t>
      </w:r>
    </w:p>
    <w:p>
      <w:pPr>
        <w:numPr>
          <w:ilvl w:val="3"/>
          <w:numId w:val="900"/>
        </w:numPr>
        <w:spacing w:before="0" w:after="0"/>
      </w:pPr>
      <w:r>
        <w:t>Arterial Dissection</w:t>
      </w:r>
    </w:p>
    <w:p>
      <w:pPr>
        <w:numPr>
          <w:ilvl w:val="3"/>
          <w:numId w:val="900"/>
        </w:numPr>
        <w:spacing w:before="0" w:after="0"/>
      </w:pPr>
      <w:r>
        <w:t>Vasculitis</w:t>
      </w:r>
    </w:p>
    <w:p>
      <w:pPr>
        <w:numPr>
          <w:ilvl w:val="3"/>
          <w:numId w:val="900"/>
        </w:numPr>
        <w:spacing w:before="0" w:after="0"/>
      </w:pPr>
      <w:r>
        <w:t>Hypercoagulable States</w:t>
      </w:r>
    </w:p>
    <w:p>
      <w:pPr>
        <w:numPr>
          <w:ilvl w:val="3"/>
          <w:numId w:val="900"/>
        </w:numPr>
        <w:spacing w:before="0" w:after="0"/>
      </w:pPr>
      <w:r>
        <w:t>Sickle Cell Disease</w:t>
      </w:r>
    </w:p>
    <w:p>
      <w:pPr>
        <w:numPr>
          <w:ilvl w:val="2"/>
          <w:numId w:val="900"/>
        </w:numPr>
        <w:spacing w:before="0" w:after="0"/>
      </w:pPr>
      <w:r>
        <w:t>Cryptogenic Stroke</w:t>
      </w:r>
    </w:p>
    <w:p>
      <w:pPr>
        <w:numPr>
          <w:ilvl w:val="3"/>
          <w:numId w:val="900"/>
        </w:numPr>
        <w:spacing w:before="0" w:after="0"/>
      </w:pPr>
      <w:r>
        <w:t>Embolic Stroke of Undetermined Source</w:t>
      </w:r>
    </w:p>
    <w:p>
      <w:pPr>
        <w:numPr>
          <w:ilvl w:val="3"/>
          <w:numId w:val="900"/>
        </w:numPr>
        <w:spacing w:before="0" w:after="0"/>
      </w:pPr>
      <w:r>
        <w:t>Diagnostic Workup</w:t>
      </w:r>
    </w:p>
    <w:p>
      <w:pPr>
        <w:numPr>
          <w:ilvl w:val="1"/>
          <w:numId w:val="900"/>
        </w:numPr>
        <w:spacing w:before="0" w:after="0"/>
      </w:pPr>
      <w:r>
        <w:t>Hemorrhagic Stroke</w:t>
      </w:r>
    </w:p>
    <w:p>
      <w:pPr>
        <w:numPr>
          <w:ilvl w:val="2"/>
          <w:numId w:val="900"/>
        </w:numPr>
        <w:spacing w:before="0" w:after="0"/>
      </w:pPr>
      <w:r>
        <w:t>Intracerebral Hemorrhage</w:t>
      </w:r>
    </w:p>
    <w:p>
      <w:pPr>
        <w:numPr>
          <w:ilvl w:val="3"/>
          <w:numId w:val="900"/>
        </w:numPr>
        <w:spacing w:before="0" w:after="0"/>
      </w:pPr>
      <w:r>
        <w:t>Primary ICH</w:t>
      </w:r>
    </w:p>
    <w:p>
      <w:pPr>
        <w:numPr>
          <w:ilvl w:val="4"/>
          <w:numId w:val="900"/>
        </w:numPr>
        <w:spacing w:before="0" w:after="0"/>
      </w:pPr>
      <w:r>
        <w:t>Hypertensive Hemorrhage</w:t>
      </w:r>
    </w:p>
    <w:p>
      <w:pPr>
        <w:numPr>
          <w:ilvl w:val="4"/>
          <w:numId w:val="900"/>
        </w:numPr>
        <w:spacing w:before="0" w:after="0"/>
      </w:pPr>
      <w:r>
        <w:t>Cerebral Amyloid Angiopathy</w:t>
      </w:r>
    </w:p>
    <w:p>
      <w:pPr>
        <w:numPr>
          <w:ilvl w:val="4"/>
          <w:numId w:val="900"/>
        </w:numPr>
        <w:spacing w:before="0" w:after="0"/>
      </w:pPr>
      <w:r>
        <w:t>Lobar Hemorrhage</w:t>
      </w:r>
    </w:p>
    <w:p>
      <w:pPr>
        <w:numPr>
          <w:ilvl w:val="3"/>
          <w:numId w:val="900"/>
        </w:numPr>
        <w:spacing w:before="0" w:after="0"/>
      </w:pPr>
      <w:r>
        <w:t>Secondary ICH</w:t>
      </w:r>
    </w:p>
    <w:p>
      <w:pPr>
        <w:numPr>
          <w:ilvl w:val="4"/>
          <w:numId w:val="900"/>
        </w:numPr>
        <w:spacing w:before="0" w:after="0"/>
      </w:pPr>
      <w:r>
        <w:t>Arteriovenous Malformations</w:t>
      </w:r>
    </w:p>
    <w:p>
      <w:pPr>
        <w:numPr>
          <w:ilvl w:val="4"/>
          <w:numId w:val="900"/>
        </w:numPr>
        <w:spacing w:before="0" w:after="0"/>
      </w:pPr>
      <w:r>
        <w:t>Aneurysmal Rupture</w:t>
      </w:r>
    </w:p>
    <w:p>
      <w:pPr>
        <w:numPr>
          <w:ilvl w:val="4"/>
          <w:numId w:val="900"/>
        </w:numPr>
        <w:spacing w:before="0" w:after="0"/>
      </w:pPr>
      <w:r>
        <w:t>Tumor-Related Hemorrhage</w:t>
      </w:r>
    </w:p>
    <w:p>
      <w:pPr>
        <w:numPr>
          <w:ilvl w:val="4"/>
          <w:numId w:val="900"/>
        </w:numPr>
        <w:spacing w:before="0" w:after="0"/>
      </w:pPr>
      <w:r>
        <w:t>Anticoagulant-Related</w:t>
      </w:r>
    </w:p>
    <w:p>
      <w:pPr>
        <w:numPr>
          <w:ilvl w:val="3"/>
          <w:numId w:val="900"/>
        </w:numPr>
        <w:spacing w:before="0" w:after="0"/>
      </w:pPr>
      <w:r>
        <w:t>Location-Based Classification</w:t>
      </w:r>
    </w:p>
    <w:p>
      <w:pPr>
        <w:numPr>
          <w:ilvl w:val="4"/>
          <w:numId w:val="900"/>
        </w:numPr>
        <w:spacing w:before="0" w:after="0"/>
      </w:pPr>
      <w:r>
        <w:t>Deep Hemorrhage</w:t>
      </w:r>
    </w:p>
    <w:p>
      <w:pPr>
        <w:numPr>
          <w:ilvl w:val="4"/>
          <w:numId w:val="900"/>
        </w:numPr>
        <w:spacing w:before="0" w:after="0"/>
      </w:pPr>
      <w:r>
        <w:t>Lobar Hemorrhage</w:t>
      </w:r>
    </w:p>
    <w:p>
      <w:pPr>
        <w:numPr>
          <w:ilvl w:val="4"/>
          <w:numId w:val="900"/>
        </w:numPr>
        <w:spacing w:before="0" w:after="0"/>
      </w:pPr>
      <w:r>
        <w:t>Cerebellar Hemorrhage</w:t>
      </w:r>
    </w:p>
    <w:p>
      <w:pPr>
        <w:numPr>
          <w:ilvl w:val="4"/>
          <w:numId w:val="900"/>
        </w:numPr>
        <w:spacing w:before="0" w:after="0"/>
      </w:pPr>
      <w:r>
        <w:t>Brainstem Hemorrhage</w:t>
      </w:r>
    </w:p>
    <w:p>
      <w:pPr>
        <w:numPr>
          <w:ilvl w:val="2"/>
          <w:numId w:val="900"/>
        </w:numPr>
        <w:spacing w:before="0" w:after="0"/>
      </w:pPr>
      <w:r>
        <w:t>Subarachnoid Hemorrhage</w:t>
      </w:r>
    </w:p>
    <w:p>
      <w:pPr>
        <w:numPr>
          <w:ilvl w:val="3"/>
          <w:numId w:val="900"/>
        </w:numPr>
        <w:spacing w:before="0" w:after="0"/>
      </w:pPr>
      <w:r>
        <w:t>Aneurysmal SAH</w:t>
      </w:r>
    </w:p>
    <w:p>
      <w:pPr>
        <w:numPr>
          <w:ilvl w:val="4"/>
          <w:numId w:val="900"/>
        </w:numPr>
        <w:spacing w:before="0" w:after="0"/>
      </w:pPr>
      <w:r>
        <w:t>Saccular Aneurysms</w:t>
      </w:r>
    </w:p>
    <w:p>
      <w:pPr>
        <w:numPr>
          <w:ilvl w:val="4"/>
          <w:numId w:val="900"/>
        </w:numPr>
        <w:spacing w:before="0" w:after="0"/>
      </w:pPr>
      <w:r>
        <w:t>Fusiform Aneurysms</w:t>
      </w:r>
    </w:p>
    <w:p>
      <w:pPr>
        <w:numPr>
          <w:ilvl w:val="4"/>
          <w:numId w:val="900"/>
        </w:numPr>
        <w:spacing w:before="0" w:after="0"/>
      </w:pPr>
      <w:r>
        <w:t>Mycotic Aneurysms</w:t>
      </w:r>
    </w:p>
    <w:p>
      <w:pPr>
        <w:numPr>
          <w:ilvl w:val="3"/>
          <w:numId w:val="900"/>
        </w:numPr>
        <w:spacing w:before="0" w:after="0"/>
      </w:pPr>
      <w:r>
        <w:t>Non-Aneurysmal SAH</w:t>
      </w:r>
    </w:p>
    <w:p>
      <w:pPr>
        <w:numPr>
          <w:ilvl w:val="4"/>
          <w:numId w:val="900"/>
        </w:numPr>
        <w:spacing w:before="0" w:after="0"/>
      </w:pPr>
      <w:r>
        <w:t>Perimesencephalic SAH</w:t>
      </w:r>
    </w:p>
    <w:p>
      <w:pPr>
        <w:numPr>
          <w:ilvl w:val="4"/>
          <w:numId w:val="900"/>
        </w:numPr>
        <w:spacing w:before="0" w:after="0"/>
      </w:pPr>
      <w:r>
        <w:t>Arteriovenous Malformations</w:t>
      </w:r>
    </w:p>
    <w:p>
      <w:pPr>
        <w:numPr>
          <w:ilvl w:val="4"/>
          <w:numId w:val="900"/>
        </w:numPr>
        <w:spacing w:before="0" w:after="0"/>
      </w:pPr>
      <w:r>
        <w:t>Spinal Vascular Malformations</w:t>
      </w:r>
    </w:p>
    <w:p>
      <w:pPr>
        <w:numPr>
          <w:ilvl w:val="1"/>
          <w:numId w:val="900"/>
        </w:numPr>
        <w:spacing w:before="0" w:after="0"/>
      </w:pPr>
      <w:r>
        <w:t>Transient Ischemic Attack</w:t>
      </w:r>
    </w:p>
    <w:p>
      <w:pPr>
        <w:numPr>
          <w:ilvl w:val="2"/>
          <w:numId w:val="900"/>
        </w:numPr>
        <w:spacing w:before="0" w:after="0"/>
      </w:pPr>
      <w:r>
        <w:t>Definition Evolution</w:t>
      </w:r>
    </w:p>
    <w:p>
      <w:pPr>
        <w:numPr>
          <w:ilvl w:val="2"/>
          <w:numId w:val="900"/>
        </w:numPr>
        <w:spacing w:before="0" w:after="0"/>
      </w:pPr>
      <w:r>
        <w:t>Time-Based vs Tissue-Based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Risk Stratification</w:t>
      </w:r>
    </w:p>
    <w:p>
      <w:pPr>
        <w:numPr>
          <w:ilvl w:val="3"/>
          <w:numId w:val="900"/>
        </w:numPr>
        <w:spacing w:before="0" w:after="0"/>
      </w:pPr>
      <w:r>
        <w:t>ABCD2 Score</w:t>
      </w:r>
    </w:p>
    <w:p>
      <w:pPr>
        <w:numPr>
          <w:ilvl w:val="3"/>
          <w:numId w:val="900"/>
        </w:numPr>
        <w:spacing w:before="0" w:after="0"/>
      </w:pPr>
      <w:r>
        <w:t>Imaging Findings</w:t>
      </w:r>
    </w:p>
    <w:p>
      <w:pPr>
        <w:numPr>
          <w:ilvl w:val="0"/>
          <w:numId w:val="900"/>
        </w:numPr>
        <w:spacing w:before="0" w:after="0"/>
      </w:pPr>
      <w:r>
        <w:t>Pathophysiology</w:t>
      </w:r>
    </w:p>
    <w:p>
      <w:pPr>
        <w:numPr>
          <w:ilvl w:val="1"/>
          <w:numId w:val="900"/>
        </w:numPr>
        <w:spacing w:before="0" w:after="0"/>
      </w:pPr>
      <w:r>
        <w:t>Ischemic Pathophysiology</w:t>
      </w:r>
    </w:p>
    <w:p>
      <w:pPr>
        <w:numPr>
          <w:ilvl w:val="2"/>
          <w:numId w:val="900"/>
        </w:numPr>
        <w:spacing w:before="0" w:after="0"/>
      </w:pPr>
      <w:r>
        <w:t>Cerebral Blood Flow Thresholds</w:t>
      </w:r>
    </w:p>
    <w:p>
      <w:pPr>
        <w:numPr>
          <w:ilvl w:val="3"/>
          <w:numId w:val="900"/>
        </w:numPr>
        <w:spacing w:before="0" w:after="0"/>
      </w:pPr>
      <w:r>
        <w:t>Normal CBF Values</w:t>
      </w:r>
    </w:p>
    <w:p>
      <w:pPr>
        <w:numPr>
          <w:ilvl w:val="3"/>
          <w:numId w:val="900"/>
        </w:numPr>
        <w:spacing w:before="0" w:after="0"/>
      </w:pPr>
      <w:r>
        <w:t>Ischemic Penumbra</w:t>
      </w:r>
    </w:p>
    <w:p>
      <w:pPr>
        <w:numPr>
          <w:ilvl w:val="3"/>
          <w:numId w:val="900"/>
        </w:numPr>
        <w:spacing w:before="0" w:after="0"/>
      </w:pPr>
      <w:r>
        <w:t>Infarct Core</w:t>
      </w:r>
    </w:p>
    <w:p>
      <w:pPr>
        <w:numPr>
          <w:ilvl w:val="2"/>
          <w:numId w:val="900"/>
        </w:numPr>
        <w:spacing w:before="0" w:after="0"/>
      </w:pPr>
      <w:r>
        <w:t>Ischemic Cascade</w:t>
      </w:r>
    </w:p>
    <w:p>
      <w:pPr>
        <w:numPr>
          <w:ilvl w:val="3"/>
          <w:numId w:val="900"/>
        </w:numPr>
        <w:spacing w:before="0" w:after="0"/>
      </w:pPr>
      <w:r>
        <w:t>Energy Failure</w:t>
      </w:r>
    </w:p>
    <w:p>
      <w:pPr>
        <w:numPr>
          <w:ilvl w:val="4"/>
          <w:numId w:val="900"/>
        </w:numPr>
        <w:spacing w:before="0" w:after="0"/>
      </w:pPr>
      <w:r>
        <w:t>ATP Depletion</w:t>
      </w:r>
    </w:p>
    <w:p>
      <w:pPr>
        <w:numPr>
          <w:ilvl w:val="4"/>
          <w:numId w:val="900"/>
        </w:numPr>
        <w:spacing w:before="0" w:after="0"/>
      </w:pPr>
      <w:r>
        <w:t>Ion Pump Failure</w:t>
      </w:r>
    </w:p>
    <w:p>
      <w:pPr>
        <w:numPr>
          <w:ilvl w:val="4"/>
          <w:numId w:val="900"/>
        </w:numPr>
        <w:spacing w:before="0" w:after="0"/>
      </w:pPr>
      <w:r>
        <w:t>Membrane Depolarization</w:t>
      </w:r>
    </w:p>
    <w:p>
      <w:pPr>
        <w:numPr>
          <w:ilvl w:val="3"/>
          <w:numId w:val="900"/>
        </w:numPr>
        <w:spacing w:before="0" w:after="0"/>
      </w:pPr>
      <w:r>
        <w:t>Excitotoxicity</w:t>
      </w:r>
    </w:p>
    <w:p>
      <w:pPr>
        <w:numPr>
          <w:ilvl w:val="4"/>
          <w:numId w:val="900"/>
        </w:numPr>
        <w:spacing w:before="0" w:after="0"/>
      </w:pPr>
      <w:r>
        <w:t>Glutamate Release</w:t>
      </w:r>
    </w:p>
    <w:p>
      <w:pPr>
        <w:numPr>
          <w:ilvl w:val="4"/>
          <w:numId w:val="900"/>
        </w:numPr>
        <w:spacing w:before="0" w:after="0"/>
      </w:pPr>
      <w:r>
        <w:t>NMDA Receptor Activation</w:t>
      </w:r>
    </w:p>
    <w:p>
      <w:pPr>
        <w:numPr>
          <w:ilvl w:val="4"/>
          <w:numId w:val="900"/>
        </w:numPr>
        <w:spacing w:before="0" w:after="0"/>
      </w:pPr>
      <w:r>
        <w:t>Calcium Influx</w:t>
      </w:r>
    </w:p>
    <w:p>
      <w:pPr>
        <w:numPr>
          <w:ilvl w:val="3"/>
          <w:numId w:val="900"/>
        </w:numPr>
        <w:spacing w:before="0" w:after="0"/>
      </w:pPr>
      <w:r>
        <w:t>Oxidative Stress</w:t>
      </w:r>
    </w:p>
    <w:p>
      <w:pPr>
        <w:numPr>
          <w:ilvl w:val="4"/>
          <w:numId w:val="900"/>
        </w:numPr>
        <w:spacing w:before="0" w:after="0"/>
      </w:pPr>
      <w:r>
        <w:t>Free Radical Formation</w:t>
      </w:r>
    </w:p>
    <w:p>
      <w:pPr>
        <w:numPr>
          <w:ilvl w:val="4"/>
          <w:numId w:val="900"/>
        </w:numPr>
        <w:spacing w:before="0" w:after="0"/>
      </w:pPr>
      <w:r>
        <w:t>Lipid Peroxidation</w:t>
      </w:r>
    </w:p>
    <w:p>
      <w:pPr>
        <w:numPr>
          <w:ilvl w:val="4"/>
          <w:numId w:val="900"/>
        </w:numPr>
        <w:spacing w:before="0" w:after="0"/>
      </w:pPr>
      <w:r>
        <w:t>Antioxidant Depletion</w:t>
      </w:r>
    </w:p>
    <w:p>
      <w:pPr>
        <w:numPr>
          <w:ilvl w:val="3"/>
          <w:numId w:val="900"/>
        </w:numPr>
        <w:spacing w:before="0" w:after="0"/>
      </w:pPr>
      <w:r>
        <w:t>Inflammation</w:t>
      </w:r>
    </w:p>
    <w:p>
      <w:pPr>
        <w:numPr>
          <w:ilvl w:val="4"/>
          <w:numId w:val="900"/>
        </w:numPr>
        <w:spacing w:before="0" w:after="0"/>
      </w:pPr>
      <w:r>
        <w:t>Microglial Activation</w:t>
      </w:r>
    </w:p>
    <w:p>
      <w:pPr>
        <w:numPr>
          <w:ilvl w:val="4"/>
          <w:numId w:val="900"/>
        </w:numPr>
        <w:spacing w:before="0" w:after="0"/>
      </w:pPr>
      <w:r>
        <w:t>Cytokine Release</w:t>
      </w:r>
    </w:p>
    <w:p>
      <w:pPr>
        <w:numPr>
          <w:ilvl w:val="4"/>
          <w:numId w:val="900"/>
        </w:numPr>
        <w:spacing w:before="0" w:after="0"/>
      </w:pPr>
      <w:r>
        <w:t>Leukocyte Infiltration</w:t>
      </w:r>
    </w:p>
    <w:p>
      <w:pPr>
        <w:numPr>
          <w:ilvl w:val="3"/>
          <w:numId w:val="900"/>
        </w:numPr>
        <w:spacing w:before="0" w:after="0"/>
      </w:pPr>
      <w:r>
        <w:t>Apoptosis</w:t>
      </w:r>
    </w:p>
    <w:p>
      <w:pPr>
        <w:numPr>
          <w:ilvl w:val="4"/>
          <w:numId w:val="900"/>
        </w:numPr>
        <w:spacing w:before="0" w:after="0"/>
      </w:pPr>
      <w:r>
        <w:t>Caspase Activation</w:t>
      </w:r>
    </w:p>
    <w:p>
      <w:pPr>
        <w:numPr>
          <w:ilvl w:val="4"/>
          <w:numId w:val="900"/>
        </w:numPr>
        <w:spacing w:before="0" w:after="0"/>
      </w:pPr>
      <w:r>
        <w:t>DNA Fragmentation</w:t>
      </w:r>
    </w:p>
    <w:p>
      <w:pPr>
        <w:numPr>
          <w:ilvl w:val="4"/>
          <w:numId w:val="900"/>
        </w:numPr>
        <w:spacing w:before="0" w:after="0"/>
      </w:pPr>
      <w:r>
        <w:t>Cell Death Pathways</w:t>
      </w:r>
    </w:p>
    <w:p>
      <w:pPr>
        <w:numPr>
          <w:ilvl w:val="3"/>
          <w:numId w:val="900"/>
        </w:numPr>
        <w:spacing w:before="0" w:after="0"/>
      </w:pPr>
      <w:r>
        <w:t>Blood-Brain Barrier Disruption</w:t>
      </w:r>
    </w:p>
    <w:p>
      <w:pPr>
        <w:numPr>
          <w:ilvl w:val="4"/>
          <w:numId w:val="900"/>
        </w:numPr>
        <w:spacing w:before="0" w:after="0"/>
      </w:pPr>
      <w:r>
        <w:t>Tight Junction Breakdown</w:t>
      </w:r>
    </w:p>
    <w:p>
      <w:pPr>
        <w:numPr>
          <w:ilvl w:val="4"/>
          <w:numId w:val="900"/>
        </w:numPr>
        <w:spacing w:before="0" w:after="0"/>
      </w:pPr>
      <w:r>
        <w:t>Vasogenic Edema</w:t>
      </w:r>
    </w:p>
    <w:p>
      <w:pPr>
        <w:numPr>
          <w:ilvl w:val="4"/>
          <w:numId w:val="900"/>
        </w:numPr>
        <w:spacing w:before="0" w:after="0"/>
      </w:pPr>
      <w:r>
        <w:t>Hemorrhagic Transformation</w:t>
      </w:r>
    </w:p>
    <w:p>
      <w:pPr>
        <w:numPr>
          <w:ilvl w:val="2"/>
          <w:numId w:val="900"/>
        </w:numPr>
        <w:spacing w:before="0" w:after="0"/>
      </w:pPr>
      <w:r>
        <w:t>Collateral Circulation</w:t>
      </w:r>
    </w:p>
    <w:p>
      <w:pPr>
        <w:numPr>
          <w:ilvl w:val="3"/>
          <w:numId w:val="900"/>
        </w:numPr>
        <w:spacing w:before="0" w:after="0"/>
      </w:pPr>
      <w:r>
        <w:t>Primary Collaterals</w:t>
      </w:r>
    </w:p>
    <w:p>
      <w:pPr>
        <w:numPr>
          <w:ilvl w:val="3"/>
          <w:numId w:val="900"/>
        </w:numPr>
        <w:spacing w:before="0" w:after="0"/>
      </w:pPr>
      <w:r>
        <w:t>Secondary Collaterals</w:t>
      </w:r>
    </w:p>
    <w:p>
      <w:pPr>
        <w:numPr>
          <w:ilvl w:val="3"/>
          <w:numId w:val="900"/>
        </w:numPr>
        <w:spacing w:before="0" w:after="0"/>
      </w:pPr>
      <w:r>
        <w:t>Collateral Assessment</w:t>
      </w:r>
    </w:p>
    <w:p>
      <w:pPr>
        <w:numPr>
          <w:ilvl w:val="1"/>
          <w:numId w:val="900"/>
        </w:numPr>
        <w:spacing w:before="0" w:after="0"/>
      </w:pPr>
      <w:r>
        <w:t>Hemorrhagic Pathophysiology</w:t>
      </w:r>
    </w:p>
    <w:p>
      <w:pPr>
        <w:numPr>
          <w:ilvl w:val="2"/>
          <w:numId w:val="900"/>
        </w:numPr>
        <w:spacing w:before="0" w:after="0"/>
      </w:pPr>
      <w:r>
        <w:t>Vessel Rupture Mechanisms</w:t>
      </w:r>
    </w:p>
    <w:p>
      <w:pPr>
        <w:numPr>
          <w:ilvl w:val="3"/>
          <w:numId w:val="900"/>
        </w:numPr>
        <w:spacing w:before="0" w:after="0"/>
      </w:pPr>
      <w:r>
        <w:t>Hypertensive Changes</w:t>
      </w:r>
    </w:p>
    <w:p>
      <w:pPr>
        <w:numPr>
          <w:ilvl w:val="3"/>
          <w:numId w:val="900"/>
        </w:numPr>
        <w:spacing w:before="0" w:after="0"/>
      </w:pPr>
      <w:r>
        <w:t>Amyloid Deposition</w:t>
      </w:r>
    </w:p>
    <w:p>
      <w:pPr>
        <w:numPr>
          <w:ilvl w:val="3"/>
          <w:numId w:val="900"/>
        </w:numPr>
        <w:spacing w:before="0" w:after="0"/>
      </w:pPr>
      <w:r>
        <w:t>Structural Abnormalities</w:t>
      </w:r>
    </w:p>
    <w:p>
      <w:pPr>
        <w:numPr>
          <w:ilvl w:val="2"/>
          <w:numId w:val="900"/>
        </w:numPr>
        <w:spacing w:before="0" w:after="0"/>
      </w:pPr>
      <w:r>
        <w:t>Hematoma Formation</w:t>
      </w:r>
    </w:p>
    <w:p>
      <w:pPr>
        <w:numPr>
          <w:ilvl w:val="3"/>
          <w:numId w:val="900"/>
        </w:numPr>
        <w:spacing w:before="0" w:after="0"/>
      </w:pPr>
      <w:r>
        <w:t>Initial Bleeding</w:t>
      </w:r>
    </w:p>
    <w:p>
      <w:pPr>
        <w:numPr>
          <w:ilvl w:val="3"/>
          <w:numId w:val="900"/>
        </w:numPr>
        <w:spacing w:before="0" w:after="0"/>
      </w:pPr>
      <w:r>
        <w:t>Hematoma Expansion</w:t>
      </w:r>
    </w:p>
    <w:p>
      <w:pPr>
        <w:numPr>
          <w:ilvl w:val="3"/>
          <w:numId w:val="900"/>
        </w:numPr>
        <w:spacing w:before="0" w:after="0"/>
      </w:pPr>
      <w:r>
        <w:t>Mass Effect</w:t>
      </w:r>
    </w:p>
    <w:p>
      <w:pPr>
        <w:numPr>
          <w:ilvl w:val="2"/>
          <w:numId w:val="900"/>
        </w:numPr>
        <w:spacing w:before="0" w:after="0"/>
      </w:pPr>
      <w:r>
        <w:t>Secondary Injury</w:t>
      </w:r>
    </w:p>
    <w:p>
      <w:pPr>
        <w:numPr>
          <w:ilvl w:val="3"/>
          <w:numId w:val="900"/>
        </w:numPr>
        <w:spacing w:before="0" w:after="0"/>
      </w:pPr>
      <w:r>
        <w:t>Perihematomal Edema</w:t>
      </w:r>
    </w:p>
    <w:p>
      <w:pPr>
        <w:numPr>
          <w:ilvl w:val="3"/>
          <w:numId w:val="900"/>
        </w:numPr>
        <w:spacing w:before="0" w:after="0"/>
      </w:pPr>
      <w:r>
        <w:t>Inflammatory Response</w:t>
      </w:r>
    </w:p>
    <w:p>
      <w:pPr>
        <w:numPr>
          <w:ilvl w:val="3"/>
          <w:numId w:val="900"/>
        </w:numPr>
        <w:spacing w:before="0" w:after="0"/>
      </w:pPr>
      <w:r>
        <w:t>Toxic Effects of Blood</w:t>
      </w:r>
    </w:p>
    <w:p>
      <w:pPr>
        <w:numPr>
          <w:ilvl w:val="3"/>
          <w:numId w:val="900"/>
        </w:numPr>
        <w:spacing w:before="0" w:after="0"/>
      </w:pPr>
      <w:r>
        <w:t>Hydrocephalus</w:t>
      </w:r>
    </w:p>
    <w:p>
      <w:pPr>
        <w:numPr>
          <w:ilvl w:val="2"/>
          <w:numId w:val="900"/>
        </w:numPr>
        <w:spacing w:before="0" w:after="0"/>
      </w:pPr>
      <w:r>
        <w:t>Intracranial Pressure</w:t>
      </w:r>
    </w:p>
    <w:p>
      <w:pPr>
        <w:numPr>
          <w:ilvl w:val="3"/>
          <w:numId w:val="900"/>
        </w:numPr>
        <w:spacing w:before="0" w:after="0"/>
      </w:pPr>
      <w:r>
        <w:t>Monro-Kellie Doctrine</w:t>
      </w:r>
    </w:p>
    <w:p>
      <w:pPr>
        <w:numPr>
          <w:ilvl w:val="3"/>
          <w:numId w:val="900"/>
        </w:numPr>
        <w:spacing w:before="0" w:after="0"/>
      </w:pPr>
      <w:r>
        <w:t>Herniation Syndromes</w:t>
      </w:r>
    </w:p>
    <w:p>
      <w:pPr>
        <w:numPr>
          <w:ilvl w:val="3"/>
          <w:numId w:val="900"/>
        </w:numPr>
        <w:spacing w:before="0" w:after="0"/>
      </w:pPr>
      <w:r>
        <w:t>Cerebral Perfusion Pressure</w:t>
      </w:r>
    </w:p>
    <w:p>
      <w:pPr>
        <w:numPr>
          <w:ilvl w:val="0"/>
          <w:numId w:val="900"/>
        </w:numPr>
        <w:spacing w:before="0" w:after="0"/>
      </w:pPr>
      <w:r>
        <w:t>Risk Factors and Etiology</w:t>
      </w:r>
    </w:p>
    <w:p>
      <w:pPr>
        <w:numPr>
          <w:ilvl w:val="1"/>
          <w:numId w:val="900"/>
        </w:numPr>
        <w:spacing w:before="0" w:after="0"/>
      </w:pPr>
      <w:r>
        <w:t>Non-Modifiable Risk Factors</w:t>
      </w:r>
    </w:p>
    <w:p>
      <w:pPr>
        <w:numPr>
          <w:ilvl w:val="2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Age-Related Changes</w:t>
      </w:r>
    </w:p>
    <w:p>
      <w:pPr>
        <w:numPr>
          <w:ilvl w:val="3"/>
          <w:numId w:val="900"/>
        </w:numPr>
        <w:spacing w:before="0" w:after="0"/>
      </w:pPr>
      <w:r>
        <w:t>Stroke Risk by Decade</w:t>
      </w:r>
    </w:p>
    <w:p>
      <w:pPr>
        <w:numPr>
          <w:ilvl w:val="2"/>
          <w:numId w:val="900"/>
        </w:numPr>
        <w:spacing w:before="0" w:after="0"/>
      </w:pPr>
      <w:r>
        <w:t>Sex and Gender</w:t>
      </w:r>
    </w:p>
    <w:p>
      <w:pPr>
        <w:numPr>
          <w:ilvl w:val="3"/>
          <w:numId w:val="900"/>
        </w:numPr>
        <w:spacing w:before="0" w:after="0"/>
      </w:pPr>
      <w:r>
        <w:t>Sex Differences in Risk</w:t>
      </w:r>
    </w:p>
    <w:p>
      <w:pPr>
        <w:numPr>
          <w:ilvl w:val="3"/>
          <w:numId w:val="900"/>
        </w:numPr>
        <w:spacing w:before="0" w:after="0"/>
      </w:pPr>
      <w:r>
        <w:t>Hormonal Influences</w:t>
      </w:r>
    </w:p>
    <w:p>
      <w:pPr>
        <w:numPr>
          <w:ilvl w:val="3"/>
          <w:numId w:val="900"/>
        </w:numPr>
        <w:spacing w:before="0" w:after="0"/>
      </w:pPr>
      <w:r>
        <w:t>Pregnancy-Related Stroke</w:t>
      </w:r>
    </w:p>
    <w:p>
      <w:pPr>
        <w:numPr>
          <w:ilvl w:val="2"/>
          <w:numId w:val="900"/>
        </w:numPr>
        <w:spacing w:before="0" w:after="0"/>
      </w:pPr>
      <w:r>
        <w:t>Race and Ethnicity</w:t>
      </w:r>
    </w:p>
    <w:p>
      <w:pPr>
        <w:numPr>
          <w:ilvl w:val="3"/>
          <w:numId w:val="900"/>
        </w:numPr>
        <w:spacing w:before="0" w:after="0"/>
      </w:pPr>
      <w:r>
        <w:t>Population-Specific Risks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Single Gene Disorders</w:t>
      </w:r>
    </w:p>
    <w:p>
      <w:pPr>
        <w:numPr>
          <w:ilvl w:val="3"/>
          <w:numId w:val="900"/>
        </w:numPr>
        <w:spacing w:before="0" w:after="0"/>
      </w:pPr>
      <w:r>
        <w:t>Polygenic Risk Scores</w:t>
      </w:r>
    </w:p>
    <w:p>
      <w:pPr>
        <w:numPr>
          <w:ilvl w:val="3"/>
          <w:numId w:val="900"/>
        </w:numPr>
        <w:spacing w:before="0" w:after="0"/>
      </w:pPr>
      <w:r>
        <w:t>Family History Impact</w:t>
      </w:r>
    </w:p>
    <w:p>
      <w:pPr>
        <w:numPr>
          <w:ilvl w:val="1"/>
          <w:numId w:val="900"/>
        </w:numPr>
        <w:spacing w:before="0" w:after="0"/>
      </w:pPr>
      <w:r>
        <w:t>Modifiable Risk Factors</w:t>
      </w:r>
    </w:p>
    <w:p>
      <w:pPr>
        <w:numPr>
          <w:ilvl w:val="2"/>
          <w:numId w:val="900"/>
        </w:numPr>
        <w:spacing w:before="0" w:after="0"/>
      </w:pPr>
      <w:r>
        <w:t>Hypertension</w:t>
      </w:r>
    </w:p>
    <w:p>
      <w:pPr>
        <w:numPr>
          <w:ilvl w:val="3"/>
          <w:numId w:val="900"/>
        </w:numPr>
        <w:spacing w:before="0" w:after="0"/>
      </w:pPr>
      <w:r>
        <w:t>Blood Pressure Targets</w:t>
      </w:r>
    </w:p>
    <w:p>
      <w:pPr>
        <w:numPr>
          <w:ilvl w:val="3"/>
          <w:numId w:val="900"/>
        </w:numPr>
        <w:spacing w:before="0" w:after="0"/>
      </w:pPr>
      <w:r>
        <w:t>Antihypertensive Medications</w:t>
      </w:r>
    </w:p>
    <w:p>
      <w:pPr>
        <w:numPr>
          <w:ilvl w:val="3"/>
          <w:numId w:val="900"/>
        </w:numPr>
        <w:spacing w:before="0" w:after="0"/>
      </w:pPr>
      <w:r>
        <w:t>Resistant Hypertension</w:t>
      </w:r>
    </w:p>
    <w:p>
      <w:pPr>
        <w:numPr>
          <w:ilvl w:val="2"/>
          <w:numId w:val="900"/>
        </w:numPr>
        <w:spacing w:before="0" w:after="0"/>
      </w:pPr>
      <w:r>
        <w:t>Atrial Fibrillation</w:t>
      </w:r>
    </w:p>
    <w:p>
      <w:pPr>
        <w:numPr>
          <w:ilvl w:val="3"/>
          <w:numId w:val="900"/>
        </w:numPr>
        <w:spacing w:before="0" w:after="0"/>
      </w:pPr>
      <w:r>
        <w:t>Stroke Risk Assessment</w:t>
      </w:r>
    </w:p>
    <w:p>
      <w:pPr>
        <w:numPr>
          <w:ilvl w:val="3"/>
          <w:numId w:val="900"/>
        </w:numPr>
        <w:spacing w:before="0" w:after="0"/>
      </w:pPr>
      <w:r>
        <w:t>Anticoagulation Decisions</w:t>
      </w:r>
    </w:p>
    <w:p>
      <w:pPr>
        <w:numPr>
          <w:ilvl w:val="3"/>
          <w:numId w:val="900"/>
        </w:numPr>
        <w:spacing w:before="0" w:after="0"/>
      </w:pPr>
      <w:r>
        <w:t>Rhythm vs Rate Control</w:t>
      </w:r>
    </w:p>
    <w:p>
      <w:pPr>
        <w:numPr>
          <w:ilvl w:val="2"/>
          <w:numId w:val="900"/>
        </w:numPr>
        <w:spacing w:before="0" w:after="0"/>
      </w:pPr>
      <w:r>
        <w:t>Diabetes Mellitus</w:t>
      </w:r>
    </w:p>
    <w:p>
      <w:pPr>
        <w:numPr>
          <w:ilvl w:val="3"/>
          <w:numId w:val="900"/>
        </w:numPr>
        <w:spacing w:before="0" w:after="0"/>
      </w:pPr>
      <w:r>
        <w:t>Glycemic Control</w:t>
      </w:r>
    </w:p>
    <w:p>
      <w:pPr>
        <w:numPr>
          <w:ilvl w:val="3"/>
          <w:numId w:val="900"/>
        </w:numPr>
        <w:spacing w:before="0" w:after="0"/>
      </w:pPr>
      <w:r>
        <w:t>Diabetic Complications</w:t>
      </w:r>
    </w:p>
    <w:p>
      <w:pPr>
        <w:numPr>
          <w:ilvl w:val="3"/>
          <w:numId w:val="900"/>
        </w:numPr>
        <w:spacing w:before="0" w:after="0"/>
      </w:pPr>
      <w:r>
        <w:t>Medication Effects</w:t>
      </w:r>
    </w:p>
    <w:p>
      <w:pPr>
        <w:numPr>
          <w:ilvl w:val="2"/>
          <w:numId w:val="900"/>
        </w:numPr>
        <w:spacing w:before="0" w:after="0"/>
      </w:pPr>
      <w:r>
        <w:t>Dyslipidemia</w:t>
      </w:r>
    </w:p>
    <w:p>
      <w:pPr>
        <w:numPr>
          <w:ilvl w:val="3"/>
          <w:numId w:val="900"/>
        </w:numPr>
        <w:spacing w:before="0" w:after="0"/>
      </w:pPr>
      <w:r>
        <w:t>Lipid Targets</w:t>
      </w:r>
    </w:p>
    <w:p>
      <w:pPr>
        <w:numPr>
          <w:ilvl w:val="3"/>
          <w:numId w:val="900"/>
        </w:numPr>
        <w:spacing w:before="0" w:after="0"/>
      </w:pPr>
      <w:r>
        <w:t>Statin Therapy</w:t>
      </w:r>
    </w:p>
    <w:p>
      <w:pPr>
        <w:numPr>
          <w:ilvl w:val="3"/>
          <w:numId w:val="900"/>
        </w:numPr>
        <w:spacing w:before="0" w:after="0"/>
      </w:pPr>
      <w:r>
        <w:t>Novel Lipid Therapies</w:t>
      </w:r>
    </w:p>
    <w:p>
      <w:pPr>
        <w:numPr>
          <w:ilvl w:val="2"/>
          <w:numId w:val="900"/>
        </w:numPr>
        <w:spacing w:before="0" w:after="0"/>
      </w:pPr>
      <w:r>
        <w:t>Smoking</w:t>
      </w:r>
    </w:p>
    <w:p>
      <w:pPr>
        <w:numPr>
          <w:ilvl w:val="3"/>
          <w:numId w:val="900"/>
        </w:numPr>
        <w:spacing w:before="0" w:after="0"/>
      </w:pPr>
      <w:r>
        <w:t>Dose-Response Relationship</w:t>
      </w:r>
    </w:p>
    <w:p>
      <w:pPr>
        <w:numPr>
          <w:ilvl w:val="3"/>
          <w:numId w:val="900"/>
        </w:numPr>
        <w:spacing w:before="0" w:after="0"/>
      </w:pPr>
      <w:r>
        <w:t>Cessation Benefits</w:t>
      </w:r>
    </w:p>
    <w:p>
      <w:pPr>
        <w:numPr>
          <w:ilvl w:val="3"/>
          <w:numId w:val="900"/>
        </w:numPr>
        <w:spacing w:before="0" w:after="0"/>
      </w:pPr>
      <w:r>
        <w:t>Secondhand Smoke</w:t>
      </w:r>
    </w:p>
    <w:p>
      <w:pPr>
        <w:numPr>
          <w:ilvl w:val="2"/>
          <w:numId w:val="900"/>
        </w:numPr>
        <w:spacing w:before="0" w:after="0"/>
      </w:pPr>
      <w:r>
        <w:t>Physical Inactivity</w:t>
      </w:r>
    </w:p>
    <w:p>
      <w:pPr>
        <w:numPr>
          <w:ilvl w:val="3"/>
          <w:numId w:val="900"/>
        </w:numPr>
        <w:spacing w:before="0" w:after="0"/>
      </w:pPr>
      <w:r>
        <w:t>Exercise Recommendations</w:t>
      </w:r>
    </w:p>
    <w:p>
      <w:pPr>
        <w:numPr>
          <w:ilvl w:val="3"/>
          <w:numId w:val="900"/>
        </w:numPr>
        <w:spacing w:before="0" w:after="0"/>
      </w:pPr>
      <w:r>
        <w:t>Sedentary Behavior</w:t>
      </w:r>
    </w:p>
    <w:p>
      <w:pPr>
        <w:numPr>
          <w:ilvl w:val="2"/>
          <w:numId w:val="900"/>
        </w:numPr>
        <w:spacing w:before="0" w:after="0"/>
      </w:pPr>
      <w:r>
        <w:t>Obesity</w:t>
      </w:r>
    </w:p>
    <w:p>
      <w:pPr>
        <w:numPr>
          <w:ilvl w:val="3"/>
          <w:numId w:val="900"/>
        </w:numPr>
        <w:spacing w:before="0" w:after="0"/>
      </w:pPr>
      <w:r>
        <w:t>BMI and Stroke Risk</w:t>
      </w:r>
    </w:p>
    <w:p>
      <w:pPr>
        <w:numPr>
          <w:ilvl w:val="3"/>
          <w:numId w:val="900"/>
        </w:numPr>
        <w:spacing w:before="0" w:after="0"/>
      </w:pPr>
      <w:r>
        <w:t>Abdominal Obesity</w:t>
      </w:r>
    </w:p>
    <w:p>
      <w:pPr>
        <w:numPr>
          <w:ilvl w:val="3"/>
          <w:numId w:val="900"/>
        </w:numPr>
        <w:spacing w:before="0" w:after="0"/>
      </w:pPr>
      <w:r>
        <w:t>Weight Loss Benefits</w:t>
      </w:r>
    </w:p>
    <w:p>
      <w:pPr>
        <w:numPr>
          <w:ilvl w:val="2"/>
          <w:numId w:val="900"/>
        </w:numPr>
        <w:spacing w:before="0" w:after="0"/>
      </w:pPr>
      <w:r>
        <w:t>Alcohol Consumption</w:t>
      </w:r>
    </w:p>
    <w:p>
      <w:pPr>
        <w:numPr>
          <w:ilvl w:val="3"/>
          <w:numId w:val="900"/>
        </w:numPr>
        <w:spacing w:before="0" w:after="0"/>
      </w:pPr>
      <w:r>
        <w:t>J-Shaped Curve</w:t>
      </w:r>
    </w:p>
    <w:p>
      <w:pPr>
        <w:numPr>
          <w:ilvl w:val="3"/>
          <w:numId w:val="900"/>
        </w:numPr>
        <w:spacing w:before="0" w:after="0"/>
      </w:pPr>
      <w:r>
        <w:t>Heavy Drinking Risks</w:t>
      </w:r>
    </w:p>
    <w:p>
      <w:pPr>
        <w:numPr>
          <w:ilvl w:val="3"/>
          <w:numId w:val="900"/>
        </w:numPr>
        <w:spacing w:before="0" w:after="0"/>
      </w:pPr>
      <w:r>
        <w:t>Binge Drinking</w:t>
      </w:r>
    </w:p>
    <w:p>
      <w:pPr>
        <w:numPr>
          <w:ilvl w:val="2"/>
          <w:numId w:val="900"/>
        </w:numPr>
        <w:spacing w:before="0" w:after="0"/>
      </w:pPr>
      <w:r>
        <w:t>Sleep Disorders</w:t>
      </w:r>
    </w:p>
    <w:p>
      <w:pPr>
        <w:numPr>
          <w:ilvl w:val="3"/>
          <w:numId w:val="900"/>
        </w:numPr>
        <w:spacing w:before="0" w:after="0"/>
      </w:pPr>
      <w:r>
        <w:t>Sleep Apnea</w:t>
      </w:r>
    </w:p>
    <w:p>
      <w:pPr>
        <w:numPr>
          <w:ilvl w:val="3"/>
          <w:numId w:val="900"/>
        </w:numPr>
        <w:spacing w:before="0" w:after="0"/>
      </w:pPr>
      <w:r>
        <w:t>Sleep Duration</w:t>
      </w:r>
    </w:p>
    <w:p>
      <w:pPr>
        <w:numPr>
          <w:ilvl w:val="3"/>
          <w:numId w:val="900"/>
        </w:numPr>
        <w:spacing w:before="0" w:after="0"/>
      </w:pPr>
      <w:r>
        <w:t>Sleep Quality</w:t>
      </w:r>
    </w:p>
    <w:p>
      <w:pPr>
        <w:numPr>
          <w:ilvl w:val="1"/>
          <w:numId w:val="900"/>
        </w:numPr>
        <w:spacing w:before="0" w:after="0"/>
      </w:pPr>
      <w:r>
        <w:t>Emerging Risk Factors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2"/>
          <w:numId w:val="900"/>
        </w:numPr>
        <w:spacing w:before="0" w:after="0"/>
      </w:pPr>
      <w:r>
        <w:t>Psychosocial Stress</w:t>
      </w:r>
    </w:p>
    <w:p>
      <w:pPr>
        <w:numPr>
          <w:ilvl w:val="2"/>
          <w:numId w:val="900"/>
        </w:numPr>
        <w:spacing w:before="0" w:after="0"/>
      </w:pPr>
      <w:r>
        <w:t>Inflammatory Markers</w:t>
      </w:r>
    </w:p>
    <w:p>
      <w:pPr>
        <w:numPr>
          <w:ilvl w:val="2"/>
          <w:numId w:val="900"/>
        </w:numPr>
        <w:spacing w:before="0" w:after="0"/>
      </w:pPr>
      <w:r>
        <w:t>Migraine</w:t>
      </w:r>
    </w:p>
    <w:p>
      <w:pPr>
        <w:numPr>
          <w:ilvl w:val="2"/>
          <w:numId w:val="900"/>
        </w:numPr>
        <w:spacing w:before="0" w:after="0"/>
      </w:pPr>
      <w:r>
        <w:t>Periodontal Disease</w:t>
      </w:r>
    </w:p>
    <w:p>
      <w:pPr>
        <w:numPr>
          <w:ilvl w:val="0"/>
          <w:numId w:val="900"/>
        </w:numPr>
        <w:spacing w:before="0" w:after="0"/>
      </w:pPr>
      <w:r>
        <w:t>Clinical Presentation</w:t>
      </w:r>
    </w:p>
    <w:p>
      <w:pPr>
        <w:numPr>
          <w:ilvl w:val="1"/>
          <w:numId w:val="900"/>
        </w:numPr>
        <w:spacing w:before="0" w:after="0"/>
      </w:pPr>
      <w:r>
        <w:t>General Stroke Symptoms</w:t>
      </w:r>
    </w:p>
    <w:p>
      <w:pPr>
        <w:numPr>
          <w:ilvl w:val="2"/>
          <w:numId w:val="900"/>
        </w:numPr>
        <w:spacing w:before="0" w:after="0"/>
      </w:pPr>
      <w:r>
        <w:t>Sudden Onset</w:t>
      </w:r>
    </w:p>
    <w:p>
      <w:pPr>
        <w:numPr>
          <w:ilvl w:val="2"/>
          <w:numId w:val="900"/>
        </w:numPr>
        <w:spacing w:before="0" w:after="0"/>
      </w:pPr>
      <w:r>
        <w:t>Focal Neurological Deficits</w:t>
      </w:r>
    </w:p>
    <w:p>
      <w:pPr>
        <w:numPr>
          <w:ilvl w:val="2"/>
          <w:numId w:val="900"/>
        </w:numPr>
        <w:spacing w:before="0" w:after="0"/>
      </w:pPr>
      <w:r>
        <w:t>Time Course Patterns</w:t>
      </w:r>
    </w:p>
    <w:p>
      <w:pPr>
        <w:numPr>
          <w:ilvl w:val="2"/>
          <w:numId w:val="900"/>
        </w:numPr>
        <w:spacing w:before="0" w:after="0"/>
      </w:pPr>
      <w:r>
        <w:t>Severity Assessment</w:t>
      </w:r>
    </w:p>
    <w:p>
      <w:pPr>
        <w:numPr>
          <w:ilvl w:val="1"/>
          <w:numId w:val="900"/>
        </w:numPr>
        <w:spacing w:before="0" w:after="0"/>
      </w:pPr>
      <w:r>
        <w:t>Motor Symptoms</w:t>
      </w:r>
    </w:p>
    <w:p>
      <w:pPr>
        <w:numPr>
          <w:ilvl w:val="2"/>
          <w:numId w:val="900"/>
        </w:numPr>
        <w:spacing w:before="0" w:after="0"/>
      </w:pPr>
      <w:r>
        <w:t>Hemiparesis</w:t>
      </w:r>
    </w:p>
    <w:p>
      <w:pPr>
        <w:numPr>
          <w:ilvl w:val="3"/>
          <w:numId w:val="900"/>
        </w:numPr>
        <w:spacing w:before="0" w:after="0"/>
      </w:pPr>
      <w:r>
        <w:t>Upper Motor Neuron Signs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3"/>
          <w:numId w:val="900"/>
        </w:numPr>
        <w:spacing w:before="0" w:after="0"/>
      </w:pPr>
      <w:r>
        <w:t>Severity Grading</w:t>
      </w:r>
    </w:p>
    <w:p>
      <w:pPr>
        <w:numPr>
          <w:ilvl w:val="2"/>
          <w:numId w:val="900"/>
        </w:numPr>
        <w:spacing w:before="0" w:after="0"/>
      </w:pPr>
      <w:r>
        <w:t>Dysarthria</w:t>
      </w:r>
    </w:p>
    <w:p>
      <w:pPr>
        <w:numPr>
          <w:ilvl w:val="3"/>
          <w:numId w:val="900"/>
        </w:numPr>
        <w:spacing w:before="0" w:after="0"/>
      </w:pPr>
      <w:r>
        <w:t>Speech Articulation</w:t>
      </w:r>
    </w:p>
    <w:p>
      <w:pPr>
        <w:numPr>
          <w:ilvl w:val="3"/>
          <w:numId w:val="900"/>
        </w:numPr>
        <w:spacing w:before="0" w:after="0"/>
      </w:pPr>
      <w:r>
        <w:t>Bulbar vs Pseudobulbar</w:t>
      </w:r>
    </w:p>
    <w:p>
      <w:pPr>
        <w:numPr>
          <w:ilvl w:val="2"/>
          <w:numId w:val="900"/>
        </w:numPr>
        <w:spacing w:before="0" w:after="0"/>
      </w:pPr>
      <w:r>
        <w:t>Dysphagia</w:t>
      </w:r>
    </w:p>
    <w:p>
      <w:pPr>
        <w:numPr>
          <w:ilvl w:val="3"/>
          <w:numId w:val="900"/>
        </w:numPr>
        <w:spacing w:before="0" w:after="0"/>
      </w:pPr>
      <w:r>
        <w:t>Swallowing Phases</w:t>
      </w:r>
    </w:p>
    <w:p>
      <w:pPr>
        <w:numPr>
          <w:ilvl w:val="3"/>
          <w:numId w:val="900"/>
        </w:numPr>
        <w:spacing w:before="0" w:after="0"/>
      </w:pPr>
      <w:r>
        <w:t>Aspiration Risk</w:t>
      </w:r>
    </w:p>
    <w:p>
      <w:pPr>
        <w:numPr>
          <w:ilvl w:val="1"/>
          <w:numId w:val="900"/>
        </w:numPr>
        <w:spacing w:before="0" w:after="0"/>
      </w:pPr>
      <w:r>
        <w:t>Sensory Symptoms</w:t>
      </w:r>
    </w:p>
    <w:p>
      <w:pPr>
        <w:numPr>
          <w:ilvl w:val="2"/>
          <w:numId w:val="900"/>
        </w:numPr>
        <w:spacing w:before="0" w:after="0"/>
      </w:pPr>
      <w:r>
        <w:t>Hemisensory Loss</w:t>
      </w:r>
    </w:p>
    <w:p>
      <w:pPr>
        <w:numPr>
          <w:ilvl w:val="3"/>
          <w:numId w:val="900"/>
        </w:numPr>
        <w:spacing w:before="0" w:after="0"/>
      </w:pPr>
      <w:r>
        <w:t>Modality-Specific Deficits</w:t>
      </w:r>
    </w:p>
    <w:p>
      <w:pPr>
        <w:numPr>
          <w:ilvl w:val="3"/>
          <w:numId w:val="900"/>
        </w:numPr>
        <w:spacing w:before="0" w:after="0"/>
      </w:pPr>
      <w:r>
        <w:t>Sensory Levels</w:t>
      </w:r>
    </w:p>
    <w:p>
      <w:pPr>
        <w:numPr>
          <w:ilvl w:val="2"/>
          <w:numId w:val="900"/>
        </w:numPr>
        <w:spacing w:before="0" w:after="0"/>
      </w:pPr>
      <w:r>
        <w:t>Visual Field Deficits</w:t>
      </w:r>
    </w:p>
    <w:p>
      <w:pPr>
        <w:numPr>
          <w:ilvl w:val="3"/>
          <w:numId w:val="900"/>
        </w:numPr>
        <w:spacing w:before="0" w:after="0"/>
      </w:pPr>
      <w:r>
        <w:t>Homonymous Hemianopia</w:t>
      </w:r>
    </w:p>
    <w:p>
      <w:pPr>
        <w:numPr>
          <w:ilvl w:val="3"/>
          <w:numId w:val="900"/>
        </w:numPr>
        <w:spacing w:before="0" w:after="0"/>
      </w:pPr>
      <w:r>
        <w:t>Quadrantanopia</w:t>
      </w:r>
    </w:p>
    <w:p>
      <w:pPr>
        <w:numPr>
          <w:ilvl w:val="3"/>
          <w:numId w:val="900"/>
        </w:numPr>
        <w:spacing w:before="0" w:after="0"/>
      </w:pPr>
      <w:r>
        <w:t>Cortical Blindness</w:t>
      </w:r>
    </w:p>
    <w:p>
      <w:pPr>
        <w:numPr>
          <w:ilvl w:val="2"/>
          <w:numId w:val="900"/>
        </w:numPr>
        <w:spacing w:before="0" w:after="0"/>
      </w:pPr>
      <w:r>
        <w:t>Hearing Loss</w:t>
      </w:r>
    </w:p>
    <w:p>
      <w:pPr>
        <w:numPr>
          <w:ilvl w:val="3"/>
          <w:numId w:val="900"/>
        </w:numPr>
        <w:spacing w:before="0" w:after="0"/>
      </w:pPr>
      <w:r>
        <w:t>Central vs Peripheral</w:t>
      </w:r>
    </w:p>
    <w:p>
      <w:pPr>
        <w:numPr>
          <w:ilvl w:val="1"/>
          <w:numId w:val="900"/>
        </w:numPr>
        <w:spacing w:before="0" w:after="0"/>
      </w:pPr>
      <w:r>
        <w:t>Language Disorders</w:t>
      </w:r>
    </w:p>
    <w:p>
      <w:pPr>
        <w:numPr>
          <w:ilvl w:val="2"/>
          <w:numId w:val="900"/>
        </w:numPr>
        <w:spacing w:before="0" w:after="0"/>
      </w:pPr>
      <w:r>
        <w:t>Aphasia Types</w:t>
      </w:r>
    </w:p>
    <w:p>
      <w:pPr>
        <w:numPr>
          <w:ilvl w:val="3"/>
          <w:numId w:val="900"/>
        </w:numPr>
        <w:spacing w:before="0" w:after="0"/>
      </w:pPr>
      <w:r>
        <w:t>Broca's Aphasia</w:t>
      </w:r>
    </w:p>
    <w:p>
      <w:pPr>
        <w:numPr>
          <w:ilvl w:val="3"/>
          <w:numId w:val="900"/>
        </w:numPr>
        <w:spacing w:before="0" w:after="0"/>
      </w:pPr>
      <w:r>
        <w:t>Wernicke's Aphasia</w:t>
      </w:r>
    </w:p>
    <w:p>
      <w:pPr>
        <w:numPr>
          <w:ilvl w:val="3"/>
          <w:numId w:val="900"/>
        </w:numPr>
        <w:spacing w:before="0" w:after="0"/>
      </w:pPr>
      <w:r>
        <w:t>Global Aphasia</w:t>
      </w:r>
    </w:p>
    <w:p>
      <w:pPr>
        <w:numPr>
          <w:ilvl w:val="3"/>
          <w:numId w:val="900"/>
        </w:numPr>
        <w:spacing w:before="0" w:after="0"/>
      </w:pPr>
      <w:r>
        <w:t>Conduction Aphasia</w:t>
      </w:r>
    </w:p>
    <w:p>
      <w:pPr>
        <w:numPr>
          <w:ilvl w:val="2"/>
          <w:numId w:val="900"/>
        </w:numPr>
        <w:spacing w:before="0" w:after="0"/>
      </w:pPr>
      <w:r>
        <w:t>Alexia and Agraphia</w:t>
      </w:r>
    </w:p>
    <w:p>
      <w:pPr>
        <w:numPr>
          <w:ilvl w:val="3"/>
          <w:numId w:val="900"/>
        </w:numPr>
        <w:spacing w:before="0" w:after="0"/>
      </w:pPr>
      <w:r>
        <w:t>Reading Disorders</w:t>
      </w:r>
    </w:p>
    <w:p>
      <w:pPr>
        <w:numPr>
          <w:ilvl w:val="3"/>
          <w:numId w:val="900"/>
        </w:numPr>
        <w:spacing w:before="0" w:after="0"/>
      </w:pPr>
      <w:r>
        <w:t>Writing Disorders</w:t>
      </w:r>
    </w:p>
    <w:p>
      <w:pPr>
        <w:numPr>
          <w:ilvl w:val="1"/>
          <w:numId w:val="900"/>
        </w:numPr>
        <w:spacing w:before="0" w:after="0"/>
      </w:pPr>
      <w:r>
        <w:t>Cognitive Symptoms</w:t>
      </w:r>
    </w:p>
    <w:p>
      <w:pPr>
        <w:numPr>
          <w:ilvl w:val="2"/>
          <w:numId w:val="900"/>
        </w:numPr>
        <w:spacing w:before="0" w:after="0"/>
      </w:pPr>
      <w:r>
        <w:t>Attention Deficits</w:t>
      </w:r>
    </w:p>
    <w:p>
      <w:pPr>
        <w:numPr>
          <w:ilvl w:val="2"/>
          <w:numId w:val="900"/>
        </w:numPr>
        <w:spacing w:before="0" w:after="0"/>
      </w:pPr>
      <w:r>
        <w:t>Memory Impairment</w:t>
      </w:r>
    </w:p>
    <w:p>
      <w:pPr>
        <w:numPr>
          <w:ilvl w:val="2"/>
          <w:numId w:val="900"/>
        </w:numPr>
        <w:spacing w:before="0" w:after="0"/>
      </w:pPr>
      <w:r>
        <w:t>Executive Dysfunction</w:t>
      </w:r>
    </w:p>
    <w:p>
      <w:pPr>
        <w:numPr>
          <w:ilvl w:val="2"/>
          <w:numId w:val="900"/>
        </w:numPr>
        <w:spacing w:before="0" w:after="0"/>
      </w:pPr>
      <w:r>
        <w:t>Neglect Syndromes</w:t>
      </w:r>
    </w:p>
    <w:p>
      <w:pPr>
        <w:numPr>
          <w:ilvl w:val="3"/>
          <w:numId w:val="900"/>
        </w:numPr>
        <w:spacing w:before="0" w:after="0"/>
      </w:pPr>
      <w:r>
        <w:t>Spatial Neglect</w:t>
      </w:r>
    </w:p>
    <w:p>
      <w:pPr>
        <w:numPr>
          <w:ilvl w:val="3"/>
          <w:numId w:val="900"/>
        </w:numPr>
        <w:spacing w:before="0" w:after="0"/>
      </w:pPr>
      <w:r>
        <w:t>Personal Neglect</w:t>
      </w:r>
    </w:p>
    <w:p>
      <w:pPr>
        <w:numPr>
          <w:ilvl w:val="1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Emotional Lability</w:t>
      </w:r>
    </w:p>
    <w:p>
      <w:pPr>
        <w:numPr>
          <w:ilvl w:val="2"/>
          <w:numId w:val="900"/>
        </w:numPr>
        <w:spacing w:before="0" w:after="0"/>
      </w:pPr>
      <w:r>
        <w:t>Depression</w:t>
      </w:r>
    </w:p>
    <w:p>
      <w:pPr>
        <w:numPr>
          <w:ilvl w:val="2"/>
          <w:numId w:val="900"/>
        </w:numPr>
        <w:spacing w:before="0" w:after="0"/>
      </w:pPr>
      <w:r>
        <w:t>Anxiety</w:t>
      </w:r>
    </w:p>
    <w:p>
      <w:pPr>
        <w:numPr>
          <w:ilvl w:val="2"/>
          <w:numId w:val="900"/>
        </w:numPr>
        <w:spacing w:before="0" w:after="0"/>
      </w:pPr>
      <w:r>
        <w:t>Personality Changes</w:t>
      </w:r>
    </w:p>
    <w:p>
      <w:pPr>
        <w:numPr>
          <w:ilvl w:val="1"/>
          <w:numId w:val="900"/>
        </w:numPr>
        <w:spacing w:before="0" w:after="0"/>
      </w:pPr>
      <w:r>
        <w:t>Vascular Territory Syndromes</w:t>
      </w:r>
    </w:p>
    <w:p>
      <w:pPr>
        <w:numPr>
          <w:ilvl w:val="2"/>
          <w:numId w:val="900"/>
        </w:numPr>
        <w:spacing w:before="0" w:after="0"/>
      </w:pPr>
      <w:r>
        <w:t>Anterior Cerebral Artery</w:t>
      </w:r>
    </w:p>
    <w:p>
      <w:pPr>
        <w:numPr>
          <w:ilvl w:val="3"/>
          <w:numId w:val="900"/>
        </w:numPr>
        <w:spacing w:before="0" w:after="0"/>
      </w:pPr>
      <w:r>
        <w:t>Leg Weakness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3"/>
          <w:numId w:val="900"/>
        </w:numPr>
        <w:spacing w:before="0" w:after="0"/>
      </w:pPr>
      <w:r>
        <w:t>Urinary Incontinence</w:t>
      </w:r>
    </w:p>
    <w:p>
      <w:pPr>
        <w:numPr>
          <w:ilvl w:val="2"/>
          <w:numId w:val="900"/>
        </w:numPr>
        <w:spacing w:before="0" w:after="0"/>
      </w:pPr>
      <w:r>
        <w:t>Middle Cerebral Artery</w:t>
      </w:r>
    </w:p>
    <w:p>
      <w:pPr>
        <w:numPr>
          <w:ilvl w:val="3"/>
          <w:numId w:val="900"/>
        </w:numPr>
        <w:spacing w:before="0" w:after="0"/>
      </w:pPr>
      <w:r>
        <w:t>Superior Division</w:t>
      </w:r>
    </w:p>
    <w:p>
      <w:pPr>
        <w:numPr>
          <w:ilvl w:val="3"/>
          <w:numId w:val="900"/>
        </w:numPr>
        <w:spacing w:before="0" w:after="0"/>
      </w:pPr>
      <w:r>
        <w:t>Inferior Division</w:t>
      </w:r>
    </w:p>
    <w:p>
      <w:pPr>
        <w:numPr>
          <w:ilvl w:val="3"/>
          <w:numId w:val="900"/>
        </w:numPr>
        <w:spacing w:before="0" w:after="0"/>
      </w:pPr>
      <w:r>
        <w:t>Complete MCA Syndrome</w:t>
      </w:r>
    </w:p>
    <w:p>
      <w:pPr>
        <w:numPr>
          <w:ilvl w:val="2"/>
          <w:numId w:val="900"/>
        </w:numPr>
        <w:spacing w:before="0" w:after="0"/>
      </w:pPr>
      <w:r>
        <w:t>Posterior Cerebral Artery</w:t>
      </w:r>
    </w:p>
    <w:p>
      <w:pPr>
        <w:numPr>
          <w:ilvl w:val="3"/>
          <w:numId w:val="900"/>
        </w:numPr>
        <w:spacing w:before="0" w:after="0"/>
      </w:pPr>
      <w:r>
        <w:t>Visual Field Deficits</w:t>
      </w:r>
    </w:p>
    <w:p>
      <w:pPr>
        <w:numPr>
          <w:ilvl w:val="3"/>
          <w:numId w:val="900"/>
        </w:numPr>
        <w:spacing w:before="0" w:after="0"/>
      </w:pPr>
      <w:r>
        <w:t>Memory Impairment</w:t>
      </w:r>
    </w:p>
    <w:p>
      <w:pPr>
        <w:numPr>
          <w:ilvl w:val="3"/>
          <w:numId w:val="900"/>
        </w:numPr>
        <w:spacing w:before="0" w:after="0"/>
      </w:pPr>
      <w:r>
        <w:t>Alexia without Agraphia</w:t>
      </w:r>
    </w:p>
    <w:p>
      <w:pPr>
        <w:numPr>
          <w:ilvl w:val="2"/>
          <w:numId w:val="900"/>
        </w:numPr>
        <w:spacing w:before="0" w:after="0"/>
      </w:pPr>
      <w:r>
        <w:t>Vertebrobasilar System</w:t>
      </w:r>
    </w:p>
    <w:p>
      <w:pPr>
        <w:numPr>
          <w:ilvl w:val="3"/>
          <w:numId w:val="900"/>
        </w:numPr>
        <w:spacing w:before="0" w:after="0"/>
      </w:pPr>
      <w:r>
        <w:t>Brainstem Syndromes</w:t>
      </w:r>
    </w:p>
    <w:p>
      <w:pPr>
        <w:numPr>
          <w:ilvl w:val="3"/>
          <w:numId w:val="900"/>
        </w:numPr>
        <w:spacing w:before="0" w:after="0"/>
      </w:pPr>
      <w:r>
        <w:t>Cerebellar Syndromes</w:t>
      </w:r>
    </w:p>
    <w:p>
      <w:pPr>
        <w:numPr>
          <w:ilvl w:val="3"/>
          <w:numId w:val="900"/>
        </w:numPr>
        <w:spacing w:before="0" w:after="0"/>
      </w:pPr>
      <w:r>
        <w:t>Cranial Nerve Palsies</w:t>
      </w:r>
    </w:p>
    <w:p>
      <w:pPr>
        <w:numPr>
          <w:ilvl w:val="2"/>
          <w:numId w:val="900"/>
        </w:numPr>
        <w:spacing w:before="0" w:after="0"/>
      </w:pPr>
      <w:r>
        <w:t>Lacunar Syndromes</w:t>
      </w:r>
    </w:p>
    <w:p>
      <w:pPr>
        <w:numPr>
          <w:ilvl w:val="3"/>
          <w:numId w:val="900"/>
        </w:numPr>
        <w:spacing w:before="0" w:after="0"/>
      </w:pPr>
      <w:r>
        <w:t>Pure Motor Stroke</w:t>
      </w:r>
    </w:p>
    <w:p>
      <w:pPr>
        <w:numPr>
          <w:ilvl w:val="3"/>
          <w:numId w:val="900"/>
        </w:numPr>
        <w:spacing w:before="0" w:after="0"/>
      </w:pPr>
      <w:r>
        <w:t>Pure Sensory Stroke</w:t>
      </w:r>
    </w:p>
    <w:p>
      <w:pPr>
        <w:numPr>
          <w:ilvl w:val="3"/>
          <w:numId w:val="900"/>
        </w:numPr>
        <w:spacing w:before="0" w:after="0"/>
      </w:pPr>
      <w:r>
        <w:t>Ataxic Hemiparesis</w:t>
      </w:r>
    </w:p>
    <w:p>
      <w:pPr>
        <w:numPr>
          <w:ilvl w:val="3"/>
          <w:numId w:val="900"/>
        </w:numPr>
        <w:spacing w:before="0" w:after="0"/>
      </w:pPr>
      <w:r>
        <w:t>Dysarthria-Clumsy Hand</w:t>
      </w:r>
    </w:p>
    <w:p>
      <w:pPr>
        <w:numPr>
          <w:ilvl w:val="1"/>
          <w:numId w:val="900"/>
        </w:numPr>
        <w:spacing w:before="0" w:after="0"/>
      </w:pPr>
      <w:r>
        <w:t>Hemorrhagic Stroke Presentation</w:t>
      </w:r>
    </w:p>
    <w:p>
      <w:pPr>
        <w:numPr>
          <w:ilvl w:val="2"/>
          <w:numId w:val="900"/>
        </w:numPr>
        <w:spacing w:before="0" w:after="0"/>
      </w:pPr>
      <w:r>
        <w:t>Headache Characteristics</w:t>
      </w:r>
    </w:p>
    <w:p>
      <w:pPr>
        <w:numPr>
          <w:ilvl w:val="2"/>
          <w:numId w:val="900"/>
        </w:numPr>
        <w:spacing w:before="0" w:after="0"/>
      </w:pPr>
      <w:r>
        <w:t>Nausea and Vomiting</w:t>
      </w:r>
    </w:p>
    <w:p>
      <w:pPr>
        <w:numPr>
          <w:ilvl w:val="2"/>
          <w:numId w:val="900"/>
        </w:numPr>
        <w:spacing w:before="0" w:after="0"/>
      </w:pPr>
      <w:r>
        <w:t>Altered Consciousness</w:t>
      </w:r>
    </w:p>
    <w:p>
      <w:pPr>
        <w:numPr>
          <w:ilvl w:val="2"/>
          <w:numId w:val="900"/>
        </w:numPr>
        <w:spacing w:before="0" w:after="0"/>
      </w:pPr>
      <w:r>
        <w:t>Seizures</w:t>
      </w:r>
    </w:p>
    <w:p>
      <w:pPr>
        <w:numPr>
          <w:ilvl w:val="2"/>
          <w:numId w:val="900"/>
        </w:numPr>
        <w:spacing w:before="0" w:after="0"/>
      </w:pPr>
      <w:r>
        <w:t>Focal Deficits</w:t>
      </w:r>
    </w:p>
    <w:p>
      <w:pPr>
        <w:numPr>
          <w:ilvl w:val="0"/>
          <w:numId w:val="900"/>
        </w:numPr>
        <w:spacing w:before="0" w:after="0"/>
      </w:pPr>
      <w:r>
        <w:t>Diagnostic Evaluation</w:t>
      </w:r>
    </w:p>
    <w:p>
      <w:pPr>
        <w:numPr>
          <w:ilvl w:val="1"/>
          <w:numId w:val="900"/>
        </w:numPr>
        <w:spacing w:before="0" w:after="0"/>
      </w:pPr>
      <w:r>
        <w:t>Clinical Assessment</w:t>
      </w:r>
    </w:p>
    <w:p>
      <w:pPr>
        <w:numPr>
          <w:ilvl w:val="2"/>
          <w:numId w:val="900"/>
        </w:numPr>
        <w:spacing w:before="0" w:after="0"/>
      </w:pPr>
      <w:r>
        <w:t>History Taking</w:t>
      </w:r>
    </w:p>
    <w:p>
      <w:pPr>
        <w:numPr>
          <w:ilvl w:val="3"/>
          <w:numId w:val="900"/>
        </w:numPr>
        <w:spacing w:before="0" w:after="0"/>
      </w:pPr>
      <w:r>
        <w:t>Symptom Onset</w:t>
      </w:r>
    </w:p>
    <w:p>
      <w:pPr>
        <w:numPr>
          <w:ilvl w:val="3"/>
          <w:numId w:val="900"/>
        </w:numPr>
        <w:spacing w:before="0" w:after="0"/>
      </w:pPr>
      <w:r>
        <w:t>Risk Factor Assessment</w:t>
      </w:r>
    </w:p>
    <w:p>
      <w:pPr>
        <w:numPr>
          <w:ilvl w:val="3"/>
          <w:numId w:val="900"/>
        </w:numPr>
        <w:spacing w:before="0" w:after="0"/>
      </w:pPr>
      <w:r>
        <w:t>Medication History</w:t>
      </w:r>
    </w:p>
    <w:p>
      <w:pPr>
        <w:numPr>
          <w:ilvl w:val="3"/>
          <w:numId w:val="900"/>
        </w:numPr>
        <w:spacing w:before="0" w:after="0"/>
      </w:pPr>
      <w:r>
        <w:t>Functional Baseline</w:t>
      </w:r>
    </w:p>
    <w:p>
      <w:pPr>
        <w:numPr>
          <w:ilvl w:val="2"/>
          <w:numId w:val="900"/>
        </w:numPr>
        <w:spacing w:before="0" w:after="0"/>
      </w:pPr>
      <w:r>
        <w:t>Physical Examination</w:t>
      </w:r>
    </w:p>
    <w:p>
      <w:pPr>
        <w:numPr>
          <w:ilvl w:val="3"/>
          <w:numId w:val="900"/>
        </w:numPr>
        <w:spacing w:before="0" w:after="0"/>
      </w:pPr>
      <w:r>
        <w:t>Vital Signs</w:t>
      </w:r>
    </w:p>
    <w:p>
      <w:pPr>
        <w:numPr>
          <w:ilvl w:val="3"/>
          <w:numId w:val="900"/>
        </w:numPr>
        <w:spacing w:before="0" w:after="0"/>
      </w:pPr>
      <w:r>
        <w:t>Cardiovascular Examination</w:t>
      </w:r>
    </w:p>
    <w:p>
      <w:pPr>
        <w:numPr>
          <w:ilvl w:val="3"/>
          <w:numId w:val="900"/>
        </w:numPr>
        <w:spacing w:before="0" w:after="0"/>
      </w:pPr>
      <w:r>
        <w:t>Neurological Examination</w:t>
      </w:r>
    </w:p>
    <w:p>
      <w:pPr>
        <w:numPr>
          <w:ilvl w:val="1"/>
          <w:numId w:val="900"/>
        </w:numPr>
        <w:spacing w:before="0" w:after="0"/>
      </w:pPr>
      <w:r>
        <w:t>Stroke Scales and Scores</w:t>
      </w:r>
    </w:p>
    <w:p>
      <w:pPr>
        <w:numPr>
          <w:ilvl w:val="2"/>
          <w:numId w:val="900"/>
        </w:numPr>
        <w:spacing w:before="0" w:after="0"/>
      </w:pPr>
      <w:r>
        <w:t>NIH Stroke Scale</w:t>
      </w:r>
    </w:p>
    <w:p>
      <w:pPr>
        <w:numPr>
          <w:ilvl w:val="3"/>
          <w:numId w:val="900"/>
        </w:numPr>
        <w:spacing w:before="0" w:after="0"/>
      </w:pPr>
      <w:r>
        <w:t>Scale Components</w:t>
      </w:r>
    </w:p>
    <w:p>
      <w:pPr>
        <w:numPr>
          <w:ilvl w:val="3"/>
          <w:numId w:val="900"/>
        </w:numPr>
        <w:spacing w:before="0" w:after="0"/>
      </w:pPr>
      <w:r>
        <w:t>Scoring Interpretation</w:t>
      </w:r>
    </w:p>
    <w:p>
      <w:pPr>
        <w:numPr>
          <w:ilvl w:val="3"/>
          <w:numId w:val="900"/>
        </w:numPr>
        <w:spacing w:before="0" w:after="0"/>
      </w:pPr>
      <w:r>
        <w:t>Reliability and Validity</w:t>
      </w:r>
    </w:p>
    <w:p>
      <w:pPr>
        <w:numPr>
          <w:ilvl w:val="2"/>
          <w:numId w:val="900"/>
        </w:numPr>
        <w:spacing w:before="0" w:after="0"/>
      </w:pPr>
      <w:r>
        <w:t>Modified Rankin Scale</w:t>
      </w:r>
    </w:p>
    <w:p>
      <w:pPr>
        <w:numPr>
          <w:ilvl w:val="3"/>
          <w:numId w:val="900"/>
        </w:numPr>
        <w:spacing w:before="0" w:after="0"/>
      </w:pPr>
      <w:r>
        <w:t>Functional Assessment</w:t>
      </w:r>
    </w:p>
    <w:p>
      <w:pPr>
        <w:numPr>
          <w:ilvl w:val="3"/>
          <w:numId w:val="900"/>
        </w:numPr>
        <w:spacing w:before="0" w:after="0"/>
      </w:pPr>
      <w:r>
        <w:t>Outcome Measurement</w:t>
      </w:r>
    </w:p>
    <w:p>
      <w:pPr>
        <w:numPr>
          <w:ilvl w:val="2"/>
          <w:numId w:val="900"/>
        </w:numPr>
        <w:spacing w:before="0" w:after="0"/>
      </w:pPr>
      <w:r>
        <w:t>Glasgow Coma Scale</w:t>
      </w:r>
    </w:p>
    <w:p>
      <w:pPr>
        <w:numPr>
          <w:ilvl w:val="3"/>
          <w:numId w:val="900"/>
        </w:numPr>
        <w:spacing w:before="0" w:after="0"/>
      </w:pPr>
      <w:r>
        <w:t>Consciousness Assessment</w:t>
      </w:r>
    </w:p>
    <w:p>
      <w:pPr>
        <w:numPr>
          <w:ilvl w:val="3"/>
          <w:numId w:val="900"/>
        </w:numPr>
        <w:spacing w:before="0" w:after="0"/>
      </w:pPr>
      <w:r>
        <w:t>Prognostic Value</w:t>
      </w:r>
    </w:p>
    <w:p>
      <w:pPr>
        <w:numPr>
          <w:ilvl w:val="2"/>
          <w:numId w:val="900"/>
        </w:numPr>
        <w:spacing w:before="0" w:after="0"/>
      </w:pPr>
      <w:r>
        <w:t>ABCD2 Score</w:t>
      </w:r>
    </w:p>
    <w:p>
      <w:pPr>
        <w:numPr>
          <w:ilvl w:val="3"/>
          <w:numId w:val="900"/>
        </w:numPr>
        <w:spacing w:before="0" w:after="0"/>
      </w:pPr>
      <w:r>
        <w:t>TIA Risk Stratification</w:t>
      </w:r>
    </w:p>
    <w:p>
      <w:pPr>
        <w:numPr>
          <w:ilvl w:val="1"/>
          <w:numId w:val="900"/>
        </w:numPr>
        <w:spacing w:before="0" w:after="0"/>
      </w:pPr>
      <w:r>
        <w:t>Neuroimaging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3"/>
          <w:numId w:val="900"/>
        </w:numPr>
        <w:spacing w:before="0" w:after="0"/>
      </w:pPr>
      <w:r>
        <w:t>Non-Contrast CT</w:t>
      </w:r>
    </w:p>
    <w:p>
      <w:pPr>
        <w:numPr>
          <w:ilvl w:val="4"/>
          <w:numId w:val="900"/>
        </w:numPr>
        <w:spacing w:before="0" w:after="0"/>
      </w:pPr>
      <w:r>
        <w:t>Hemorrhage Detection</w:t>
      </w:r>
    </w:p>
    <w:p>
      <w:pPr>
        <w:numPr>
          <w:ilvl w:val="4"/>
          <w:numId w:val="900"/>
        </w:numPr>
        <w:spacing w:before="0" w:after="0"/>
      </w:pPr>
      <w:r>
        <w:t>Early Ischemic Changes</w:t>
      </w:r>
    </w:p>
    <w:p>
      <w:pPr>
        <w:numPr>
          <w:ilvl w:val="4"/>
          <w:numId w:val="900"/>
        </w:numPr>
        <w:spacing w:before="0" w:after="0"/>
      </w:pPr>
      <w:r>
        <w:t>Contraindications to Thrombolysis</w:t>
      </w:r>
    </w:p>
    <w:p>
      <w:pPr>
        <w:numPr>
          <w:ilvl w:val="3"/>
          <w:numId w:val="900"/>
        </w:numPr>
        <w:spacing w:before="0" w:after="0"/>
      </w:pPr>
      <w:r>
        <w:t>CT Angiography</w:t>
      </w:r>
    </w:p>
    <w:p>
      <w:pPr>
        <w:numPr>
          <w:ilvl w:val="4"/>
          <w:numId w:val="900"/>
        </w:numPr>
        <w:spacing w:before="0" w:after="0"/>
      </w:pPr>
      <w:r>
        <w:t>Vessel Occlusion</w:t>
      </w:r>
    </w:p>
    <w:p>
      <w:pPr>
        <w:numPr>
          <w:ilvl w:val="4"/>
          <w:numId w:val="900"/>
        </w:numPr>
        <w:spacing w:before="0" w:after="0"/>
      </w:pPr>
      <w:r>
        <w:t>Collateral Assessment</w:t>
      </w:r>
    </w:p>
    <w:p>
      <w:pPr>
        <w:numPr>
          <w:ilvl w:val="4"/>
          <w:numId w:val="900"/>
        </w:numPr>
        <w:spacing w:before="0" w:after="0"/>
      </w:pPr>
      <w:r>
        <w:t>Aneurysm Detection</w:t>
      </w:r>
    </w:p>
    <w:p>
      <w:pPr>
        <w:numPr>
          <w:ilvl w:val="3"/>
          <w:numId w:val="900"/>
        </w:numPr>
        <w:spacing w:before="0" w:after="0"/>
      </w:pPr>
      <w:r>
        <w:t>CT Perfusion</w:t>
      </w:r>
    </w:p>
    <w:p>
      <w:pPr>
        <w:numPr>
          <w:ilvl w:val="4"/>
          <w:numId w:val="900"/>
        </w:numPr>
        <w:spacing w:before="0" w:after="0"/>
      </w:pPr>
      <w:r>
        <w:t>Penumbra Imaging</w:t>
      </w:r>
    </w:p>
    <w:p>
      <w:pPr>
        <w:numPr>
          <w:ilvl w:val="4"/>
          <w:numId w:val="900"/>
        </w:numPr>
        <w:spacing w:before="0" w:after="0"/>
      </w:pPr>
      <w:r>
        <w:t>Core Infarct</w:t>
      </w:r>
    </w:p>
    <w:p>
      <w:pPr>
        <w:numPr>
          <w:ilvl w:val="4"/>
          <w:numId w:val="900"/>
        </w:numPr>
        <w:spacing w:before="0" w:after="0"/>
      </w:pPr>
      <w:r>
        <w:t>Mismatch Concepts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3"/>
          <w:numId w:val="900"/>
        </w:numPr>
        <w:spacing w:before="0" w:after="0"/>
      </w:pPr>
      <w:r>
        <w:t>Diffusion-Weighted Imaging</w:t>
      </w:r>
    </w:p>
    <w:p>
      <w:pPr>
        <w:numPr>
          <w:ilvl w:val="4"/>
          <w:numId w:val="900"/>
        </w:numPr>
        <w:spacing w:before="0" w:after="0"/>
      </w:pPr>
      <w:r>
        <w:t>Acute Infarct Detection</w:t>
      </w:r>
    </w:p>
    <w:p>
      <w:pPr>
        <w:numPr>
          <w:ilvl w:val="4"/>
          <w:numId w:val="900"/>
        </w:numPr>
        <w:spacing w:before="0" w:after="0"/>
      </w:pPr>
      <w:r>
        <w:t>ADC Maps</w:t>
      </w:r>
    </w:p>
    <w:p>
      <w:pPr>
        <w:numPr>
          <w:ilvl w:val="4"/>
          <w:numId w:val="900"/>
        </w:numPr>
        <w:spacing w:before="0" w:after="0"/>
      </w:pPr>
      <w:r>
        <w:t>Reversible Changes</w:t>
      </w:r>
    </w:p>
    <w:p>
      <w:pPr>
        <w:numPr>
          <w:ilvl w:val="3"/>
          <w:numId w:val="900"/>
        </w:numPr>
        <w:spacing w:before="0" w:after="0"/>
      </w:pPr>
      <w:r>
        <w:t>FLAIR Imaging</w:t>
      </w:r>
    </w:p>
    <w:p>
      <w:pPr>
        <w:numPr>
          <w:ilvl w:val="4"/>
          <w:numId w:val="900"/>
        </w:numPr>
        <w:spacing w:before="0" w:after="0"/>
      </w:pPr>
      <w:r>
        <w:t>Chronic Changes</w:t>
      </w:r>
    </w:p>
    <w:p>
      <w:pPr>
        <w:numPr>
          <w:ilvl w:val="4"/>
          <w:numId w:val="900"/>
        </w:numPr>
        <w:spacing w:before="0" w:after="0"/>
      </w:pPr>
      <w:r>
        <w:t>Leukoaraiosis</w:t>
      </w:r>
    </w:p>
    <w:p>
      <w:pPr>
        <w:numPr>
          <w:ilvl w:val="3"/>
          <w:numId w:val="900"/>
        </w:numPr>
        <w:spacing w:before="0" w:after="0"/>
      </w:pPr>
      <w:r>
        <w:t>T2-Weighted Imaging</w:t>
      </w:r>
    </w:p>
    <w:p>
      <w:pPr>
        <w:numPr>
          <w:ilvl w:val="4"/>
          <w:numId w:val="900"/>
        </w:numPr>
        <w:spacing w:before="0" w:after="0"/>
      </w:pPr>
      <w:r>
        <w:t>Edema Detection</w:t>
      </w:r>
    </w:p>
    <w:p>
      <w:pPr>
        <w:numPr>
          <w:ilvl w:val="4"/>
          <w:numId w:val="900"/>
        </w:numPr>
        <w:spacing w:before="0" w:after="0"/>
      </w:pPr>
      <w:r>
        <w:t>Chronic Infarcts</w:t>
      </w:r>
    </w:p>
    <w:p>
      <w:pPr>
        <w:numPr>
          <w:ilvl w:val="3"/>
          <w:numId w:val="900"/>
        </w:numPr>
        <w:spacing w:before="0" w:after="0"/>
      </w:pPr>
      <w:r>
        <w:t>Gradient Echo Imaging</w:t>
      </w:r>
    </w:p>
    <w:p>
      <w:pPr>
        <w:numPr>
          <w:ilvl w:val="4"/>
          <w:numId w:val="900"/>
        </w:numPr>
        <w:spacing w:before="0" w:after="0"/>
      </w:pPr>
      <w:r>
        <w:t>Microbleeds</w:t>
      </w:r>
    </w:p>
    <w:p>
      <w:pPr>
        <w:numPr>
          <w:ilvl w:val="4"/>
          <w:numId w:val="900"/>
        </w:numPr>
        <w:spacing w:before="0" w:after="0"/>
      </w:pPr>
      <w:r>
        <w:t>Hemorrhage Detection</w:t>
      </w:r>
    </w:p>
    <w:p>
      <w:pPr>
        <w:numPr>
          <w:ilvl w:val="3"/>
          <w:numId w:val="900"/>
        </w:numPr>
        <w:spacing w:before="0" w:after="0"/>
      </w:pPr>
      <w:r>
        <w:t>MR Angiography</w:t>
      </w:r>
    </w:p>
    <w:p>
      <w:pPr>
        <w:numPr>
          <w:ilvl w:val="4"/>
          <w:numId w:val="900"/>
        </w:numPr>
        <w:spacing w:before="0" w:after="0"/>
      </w:pPr>
      <w:r>
        <w:t>Time-of-Flight</w:t>
      </w:r>
    </w:p>
    <w:p>
      <w:pPr>
        <w:numPr>
          <w:ilvl w:val="4"/>
          <w:numId w:val="900"/>
        </w:numPr>
        <w:spacing w:before="0" w:after="0"/>
      </w:pPr>
      <w:r>
        <w:t>Contrast-Enhanced</w:t>
      </w:r>
    </w:p>
    <w:p>
      <w:pPr>
        <w:numPr>
          <w:ilvl w:val="3"/>
          <w:numId w:val="900"/>
        </w:numPr>
        <w:spacing w:before="0" w:after="0"/>
      </w:pPr>
      <w:r>
        <w:t>MR Perfusion</w:t>
      </w:r>
    </w:p>
    <w:p>
      <w:pPr>
        <w:numPr>
          <w:ilvl w:val="4"/>
          <w:numId w:val="900"/>
        </w:numPr>
        <w:spacing w:before="0" w:after="0"/>
      </w:pPr>
      <w:r>
        <w:t>Perfusion Parameters</w:t>
      </w:r>
    </w:p>
    <w:p>
      <w:pPr>
        <w:numPr>
          <w:ilvl w:val="4"/>
          <w:numId w:val="900"/>
        </w:numPr>
        <w:spacing w:before="0" w:after="0"/>
      </w:pPr>
      <w:r>
        <w:t>Mismatch Assessment</w:t>
      </w:r>
    </w:p>
    <w:p>
      <w:pPr>
        <w:numPr>
          <w:ilvl w:val="2"/>
          <w:numId w:val="900"/>
        </w:numPr>
        <w:spacing w:before="0" w:after="0"/>
      </w:pPr>
      <w:r>
        <w:t>Advanced Imaging</w:t>
      </w:r>
    </w:p>
    <w:p>
      <w:pPr>
        <w:numPr>
          <w:ilvl w:val="3"/>
          <w:numId w:val="900"/>
        </w:numPr>
        <w:spacing w:before="0" w:after="0"/>
      </w:pPr>
      <w:r>
        <w:t>Vessel Wall Imaging</w:t>
      </w:r>
    </w:p>
    <w:p>
      <w:pPr>
        <w:numPr>
          <w:ilvl w:val="3"/>
          <w:numId w:val="900"/>
        </w:numPr>
        <w:spacing w:before="0" w:after="0"/>
      </w:pPr>
      <w:r>
        <w:t>Susceptibility-Weighted Imaging</w:t>
      </w:r>
    </w:p>
    <w:p>
      <w:pPr>
        <w:numPr>
          <w:ilvl w:val="3"/>
          <w:numId w:val="900"/>
        </w:numPr>
        <w:spacing w:before="0" w:after="0"/>
      </w:pPr>
      <w:r>
        <w:t>Arterial Spin Labeling</w:t>
      </w:r>
    </w:p>
    <w:p>
      <w:pPr>
        <w:numPr>
          <w:ilvl w:val="1"/>
          <w:numId w:val="900"/>
        </w:numPr>
        <w:spacing w:before="0" w:after="0"/>
      </w:pPr>
      <w:r>
        <w:t>Laboratory Studies</w:t>
      </w:r>
    </w:p>
    <w:p>
      <w:pPr>
        <w:numPr>
          <w:ilvl w:val="2"/>
          <w:numId w:val="900"/>
        </w:numPr>
        <w:spacing w:before="0" w:after="0"/>
      </w:pPr>
      <w:r>
        <w:t>Routine Laboratory Tests</w:t>
      </w:r>
    </w:p>
    <w:p>
      <w:pPr>
        <w:numPr>
          <w:ilvl w:val="3"/>
          <w:numId w:val="900"/>
        </w:numPr>
        <w:spacing w:before="0" w:after="0"/>
      </w:pPr>
      <w:r>
        <w:t>Complete Blood Count</w:t>
      </w:r>
    </w:p>
    <w:p>
      <w:pPr>
        <w:numPr>
          <w:ilvl w:val="3"/>
          <w:numId w:val="900"/>
        </w:numPr>
        <w:spacing w:before="0" w:after="0"/>
      </w:pPr>
      <w:r>
        <w:t>Basic Metabolic Panel</w:t>
      </w:r>
    </w:p>
    <w:p>
      <w:pPr>
        <w:numPr>
          <w:ilvl w:val="3"/>
          <w:numId w:val="900"/>
        </w:numPr>
        <w:spacing w:before="0" w:after="0"/>
      </w:pPr>
      <w:r>
        <w:t>Liver Function Tests</w:t>
      </w:r>
    </w:p>
    <w:p>
      <w:pPr>
        <w:numPr>
          <w:ilvl w:val="3"/>
          <w:numId w:val="900"/>
        </w:numPr>
        <w:spacing w:before="0" w:after="0"/>
      </w:pPr>
      <w:r>
        <w:t>Lipid Profile</w:t>
      </w:r>
    </w:p>
    <w:p>
      <w:pPr>
        <w:numPr>
          <w:ilvl w:val="2"/>
          <w:numId w:val="900"/>
        </w:numPr>
        <w:spacing w:before="0" w:after="0"/>
      </w:pPr>
      <w:r>
        <w:t>Coagulation Studies</w:t>
      </w:r>
    </w:p>
    <w:p>
      <w:pPr>
        <w:numPr>
          <w:ilvl w:val="3"/>
          <w:numId w:val="900"/>
        </w:numPr>
        <w:spacing w:before="0" w:after="0"/>
      </w:pPr>
      <w:r>
        <w:t>PT/INR</w:t>
      </w:r>
    </w:p>
    <w:p>
      <w:pPr>
        <w:numPr>
          <w:ilvl w:val="3"/>
          <w:numId w:val="900"/>
        </w:numPr>
        <w:spacing w:before="0" w:after="0"/>
      </w:pPr>
      <w:r>
        <w:t>aPTT</w:t>
      </w:r>
    </w:p>
    <w:p>
      <w:pPr>
        <w:numPr>
          <w:ilvl w:val="3"/>
          <w:numId w:val="900"/>
        </w:numPr>
        <w:spacing w:before="0" w:after="0"/>
      </w:pPr>
      <w:r>
        <w:t>Platelet Function</w:t>
      </w:r>
    </w:p>
    <w:p>
      <w:pPr>
        <w:numPr>
          <w:ilvl w:val="2"/>
          <w:numId w:val="900"/>
        </w:numPr>
        <w:spacing w:before="0" w:after="0"/>
      </w:pPr>
      <w:r>
        <w:t>Cardiac Biomarkers</w:t>
      </w:r>
    </w:p>
    <w:p>
      <w:pPr>
        <w:numPr>
          <w:ilvl w:val="3"/>
          <w:numId w:val="900"/>
        </w:numPr>
        <w:spacing w:before="0" w:after="0"/>
      </w:pPr>
      <w:r>
        <w:t>Troponin</w:t>
      </w:r>
    </w:p>
    <w:p>
      <w:pPr>
        <w:numPr>
          <w:ilvl w:val="3"/>
          <w:numId w:val="900"/>
        </w:numPr>
        <w:spacing w:before="0" w:after="0"/>
      </w:pPr>
      <w:r>
        <w:t>BNP/NT-proBNP</w:t>
      </w:r>
    </w:p>
    <w:p>
      <w:pPr>
        <w:numPr>
          <w:ilvl w:val="2"/>
          <w:numId w:val="900"/>
        </w:numPr>
        <w:spacing w:before="0" w:after="0"/>
      </w:pPr>
      <w:r>
        <w:t>Inflammatory Markers</w:t>
      </w:r>
    </w:p>
    <w:p>
      <w:pPr>
        <w:numPr>
          <w:ilvl w:val="3"/>
          <w:numId w:val="900"/>
        </w:numPr>
        <w:spacing w:before="0" w:after="0"/>
      </w:pPr>
      <w:r>
        <w:t>ESR</w:t>
      </w:r>
    </w:p>
    <w:p>
      <w:pPr>
        <w:numPr>
          <w:ilvl w:val="3"/>
          <w:numId w:val="900"/>
        </w:numPr>
        <w:spacing w:before="0" w:after="0"/>
      </w:pPr>
      <w:r>
        <w:t>CRP</w:t>
      </w:r>
    </w:p>
    <w:p>
      <w:pPr>
        <w:numPr>
          <w:ilvl w:val="2"/>
          <w:numId w:val="900"/>
        </w:numPr>
        <w:spacing w:before="0" w:after="0"/>
      </w:pPr>
      <w:r>
        <w:t>Specialized Tests</w:t>
      </w:r>
    </w:p>
    <w:p>
      <w:pPr>
        <w:numPr>
          <w:ilvl w:val="3"/>
          <w:numId w:val="900"/>
        </w:numPr>
        <w:spacing w:before="0" w:after="0"/>
      </w:pPr>
      <w:r>
        <w:t>Hypercoagulable Workup</w:t>
      </w:r>
    </w:p>
    <w:p>
      <w:pPr>
        <w:numPr>
          <w:ilvl w:val="3"/>
          <w:numId w:val="900"/>
        </w:numPr>
        <w:spacing w:before="0" w:after="0"/>
      </w:pPr>
      <w:r>
        <w:t>Vasculitis Markers</w:t>
      </w:r>
    </w:p>
    <w:p>
      <w:pPr>
        <w:numPr>
          <w:ilvl w:val="3"/>
          <w:numId w:val="900"/>
        </w:numPr>
        <w:spacing w:before="0" w:after="0"/>
      </w:pPr>
      <w:r>
        <w:t>Genetic Testing</w:t>
      </w:r>
    </w:p>
    <w:p>
      <w:pPr>
        <w:numPr>
          <w:ilvl w:val="1"/>
          <w:numId w:val="900"/>
        </w:numPr>
        <w:spacing w:before="0" w:after="0"/>
      </w:pPr>
      <w:r>
        <w:t>Cardiac Evaluation</w:t>
      </w:r>
    </w:p>
    <w:p>
      <w:pPr>
        <w:numPr>
          <w:ilvl w:val="2"/>
          <w:numId w:val="900"/>
        </w:numPr>
        <w:spacing w:before="0" w:after="0"/>
      </w:pPr>
      <w:r>
        <w:t>Electrocardiography</w:t>
      </w:r>
    </w:p>
    <w:p>
      <w:pPr>
        <w:numPr>
          <w:ilvl w:val="3"/>
          <w:numId w:val="900"/>
        </w:numPr>
        <w:spacing w:before="0" w:after="0"/>
      </w:pPr>
      <w:r>
        <w:t>Rhythm Assessment</w:t>
      </w:r>
    </w:p>
    <w:p>
      <w:pPr>
        <w:numPr>
          <w:ilvl w:val="3"/>
          <w:numId w:val="900"/>
        </w:numPr>
        <w:spacing w:before="0" w:after="0"/>
      </w:pPr>
      <w:r>
        <w:t>Ischemic Changes</w:t>
      </w:r>
    </w:p>
    <w:p>
      <w:pPr>
        <w:numPr>
          <w:ilvl w:val="3"/>
          <w:numId w:val="900"/>
        </w:numPr>
        <w:spacing w:before="0" w:after="0"/>
      </w:pPr>
      <w:r>
        <w:t>Conduction Abnormalities</w:t>
      </w:r>
    </w:p>
    <w:p>
      <w:pPr>
        <w:numPr>
          <w:ilvl w:val="2"/>
          <w:numId w:val="900"/>
        </w:numPr>
        <w:spacing w:before="0" w:after="0"/>
      </w:pPr>
      <w:r>
        <w:t>Cardiac Monitoring</w:t>
      </w:r>
    </w:p>
    <w:p>
      <w:pPr>
        <w:numPr>
          <w:ilvl w:val="3"/>
          <w:numId w:val="900"/>
        </w:numPr>
        <w:spacing w:before="0" w:after="0"/>
      </w:pPr>
      <w:r>
        <w:t>Telemetry</w:t>
      </w:r>
    </w:p>
    <w:p>
      <w:pPr>
        <w:numPr>
          <w:ilvl w:val="3"/>
          <w:numId w:val="900"/>
        </w:numPr>
        <w:spacing w:before="0" w:after="0"/>
      </w:pPr>
      <w:r>
        <w:t>Holter Monitoring</w:t>
      </w:r>
    </w:p>
    <w:p>
      <w:pPr>
        <w:numPr>
          <w:ilvl w:val="3"/>
          <w:numId w:val="900"/>
        </w:numPr>
        <w:spacing w:before="0" w:after="0"/>
      </w:pPr>
      <w:r>
        <w:t>Event Monitors</w:t>
      </w:r>
    </w:p>
    <w:p>
      <w:pPr>
        <w:numPr>
          <w:ilvl w:val="2"/>
          <w:numId w:val="900"/>
        </w:numPr>
        <w:spacing w:before="0" w:after="0"/>
      </w:pPr>
      <w:r>
        <w:t>Echocardiography</w:t>
      </w:r>
    </w:p>
    <w:p>
      <w:pPr>
        <w:numPr>
          <w:ilvl w:val="3"/>
          <w:numId w:val="900"/>
        </w:numPr>
        <w:spacing w:before="0" w:after="0"/>
      </w:pPr>
      <w:r>
        <w:t>Transthoracic Echo</w:t>
      </w:r>
    </w:p>
    <w:p>
      <w:pPr>
        <w:numPr>
          <w:ilvl w:val="3"/>
          <w:numId w:val="900"/>
        </w:numPr>
        <w:spacing w:before="0" w:after="0"/>
      </w:pPr>
      <w:r>
        <w:t>Transesophageal Echo</w:t>
      </w:r>
    </w:p>
    <w:p>
      <w:pPr>
        <w:numPr>
          <w:ilvl w:val="3"/>
          <w:numId w:val="900"/>
        </w:numPr>
        <w:spacing w:before="0" w:after="0"/>
      </w:pPr>
      <w:r>
        <w:t>Bubble Study</w:t>
      </w:r>
    </w:p>
    <w:p>
      <w:pPr>
        <w:numPr>
          <w:ilvl w:val="2"/>
          <w:numId w:val="900"/>
        </w:numPr>
        <w:spacing w:before="0" w:after="0"/>
      </w:pPr>
      <w:r>
        <w:t>Advanced Cardiac Imaging</w:t>
      </w:r>
    </w:p>
    <w:p>
      <w:pPr>
        <w:numPr>
          <w:ilvl w:val="3"/>
          <w:numId w:val="900"/>
        </w:numPr>
        <w:spacing w:before="0" w:after="0"/>
      </w:pPr>
      <w:r>
        <w:t>Cardiac MRI</w:t>
      </w:r>
    </w:p>
    <w:p>
      <w:pPr>
        <w:numPr>
          <w:ilvl w:val="3"/>
          <w:numId w:val="900"/>
        </w:numPr>
        <w:spacing w:before="0" w:after="0"/>
      </w:pPr>
      <w:r>
        <w:t>Cardiac CT</w:t>
      </w:r>
    </w:p>
    <w:p>
      <w:pPr>
        <w:numPr>
          <w:ilvl w:val="1"/>
          <w:numId w:val="900"/>
        </w:numPr>
        <w:spacing w:before="0" w:after="0"/>
      </w:pPr>
      <w:r>
        <w:t>Vascular Studies</w:t>
      </w:r>
    </w:p>
    <w:p>
      <w:pPr>
        <w:numPr>
          <w:ilvl w:val="2"/>
          <w:numId w:val="900"/>
        </w:numPr>
        <w:spacing w:before="0" w:after="0"/>
      </w:pPr>
      <w:r>
        <w:t>Carotid Ultrasound</w:t>
      </w:r>
    </w:p>
    <w:p>
      <w:pPr>
        <w:numPr>
          <w:ilvl w:val="3"/>
          <w:numId w:val="900"/>
        </w:numPr>
        <w:spacing w:before="0" w:after="0"/>
      </w:pPr>
      <w:r>
        <w:t>Stenosis Assessment</w:t>
      </w:r>
    </w:p>
    <w:p>
      <w:pPr>
        <w:numPr>
          <w:ilvl w:val="3"/>
          <w:numId w:val="900"/>
        </w:numPr>
        <w:spacing w:before="0" w:after="0"/>
      </w:pPr>
      <w:r>
        <w:t>Plaque Characterization</w:t>
      </w:r>
    </w:p>
    <w:p>
      <w:pPr>
        <w:numPr>
          <w:ilvl w:val="2"/>
          <w:numId w:val="900"/>
        </w:numPr>
        <w:spacing w:before="0" w:after="0"/>
      </w:pPr>
      <w:r>
        <w:t>Transcranial Doppler</w:t>
      </w:r>
    </w:p>
    <w:p>
      <w:pPr>
        <w:numPr>
          <w:ilvl w:val="3"/>
          <w:numId w:val="900"/>
        </w:numPr>
        <w:spacing w:before="0" w:after="0"/>
      </w:pPr>
      <w:r>
        <w:t>Intracranial Stenosis</w:t>
      </w:r>
    </w:p>
    <w:p>
      <w:pPr>
        <w:numPr>
          <w:ilvl w:val="3"/>
          <w:numId w:val="900"/>
        </w:numPr>
        <w:spacing w:before="0" w:after="0"/>
      </w:pPr>
      <w:r>
        <w:t>Emboli Detection</w:t>
      </w:r>
    </w:p>
    <w:p>
      <w:pPr>
        <w:numPr>
          <w:ilvl w:val="3"/>
          <w:numId w:val="900"/>
        </w:numPr>
        <w:spacing w:before="0" w:after="0"/>
      </w:pPr>
      <w:r>
        <w:t>Vasospasm Monitoring</w:t>
      </w:r>
    </w:p>
    <w:p>
      <w:pPr>
        <w:numPr>
          <w:ilvl w:val="0"/>
          <w:numId w:val="900"/>
        </w:numPr>
        <w:spacing w:before="0" w:after="0"/>
      </w:pPr>
      <w:r>
        <w:t>Acute Stroke Management</w:t>
      </w:r>
    </w:p>
    <w:p>
      <w:pPr>
        <w:numPr>
          <w:ilvl w:val="1"/>
          <w:numId w:val="900"/>
        </w:numPr>
        <w:spacing w:before="0" w:after="0"/>
      </w:pPr>
      <w:r>
        <w:t>Prehospital Care</w:t>
      </w:r>
    </w:p>
    <w:p>
      <w:pPr>
        <w:numPr>
          <w:ilvl w:val="2"/>
          <w:numId w:val="900"/>
        </w:numPr>
        <w:spacing w:before="0" w:after="0"/>
      </w:pPr>
      <w:r>
        <w:t>Stroke Recognition</w:t>
      </w:r>
    </w:p>
    <w:p>
      <w:pPr>
        <w:numPr>
          <w:ilvl w:val="3"/>
          <w:numId w:val="900"/>
        </w:numPr>
        <w:spacing w:before="0" w:after="0"/>
      </w:pPr>
      <w:r>
        <w:t>FAST Assessment</w:t>
      </w:r>
    </w:p>
    <w:p>
      <w:pPr>
        <w:numPr>
          <w:ilvl w:val="3"/>
          <w:numId w:val="900"/>
        </w:numPr>
        <w:spacing w:before="0" w:after="0"/>
      </w:pPr>
      <w:r>
        <w:t>EMS Protocols</w:t>
      </w:r>
    </w:p>
    <w:p>
      <w:pPr>
        <w:numPr>
          <w:ilvl w:val="2"/>
          <w:numId w:val="900"/>
        </w:numPr>
        <w:spacing w:before="0" w:after="0"/>
      </w:pPr>
      <w:r>
        <w:t>Transport Decisions</w:t>
      </w:r>
    </w:p>
    <w:p>
      <w:pPr>
        <w:numPr>
          <w:ilvl w:val="3"/>
          <w:numId w:val="900"/>
        </w:numPr>
        <w:spacing w:before="0" w:after="0"/>
      </w:pPr>
      <w:r>
        <w:t>Stroke Center Selection</w:t>
      </w:r>
    </w:p>
    <w:p>
      <w:pPr>
        <w:numPr>
          <w:ilvl w:val="3"/>
          <w:numId w:val="900"/>
        </w:numPr>
        <w:spacing w:before="0" w:after="0"/>
      </w:pPr>
      <w:r>
        <w:t>Time Considerations</w:t>
      </w:r>
    </w:p>
    <w:p>
      <w:pPr>
        <w:numPr>
          <w:ilvl w:val="1"/>
          <w:numId w:val="900"/>
        </w:numPr>
        <w:spacing w:before="0" w:after="0"/>
      </w:pPr>
      <w:r>
        <w:t>Emergency Department Management</w:t>
      </w:r>
    </w:p>
    <w:p>
      <w:pPr>
        <w:numPr>
          <w:ilvl w:val="2"/>
          <w:numId w:val="900"/>
        </w:numPr>
        <w:spacing w:before="0" w:after="0"/>
      </w:pPr>
      <w:r>
        <w:t>Triage and Assessment</w:t>
      </w:r>
    </w:p>
    <w:p>
      <w:pPr>
        <w:numPr>
          <w:ilvl w:val="3"/>
          <w:numId w:val="900"/>
        </w:numPr>
        <w:spacing w:before="0" w:after="0"/>
      </w:pPr>
      <w:r>
        <w:t>Door-to-Needle Times</w:t>
      </w:r>
    </w:p>
    <w:p>
      <w:pPr>
        <w:numPr>
          <w:ilvl w:val="3"/>
          <w:numId w:val="900"/>
        </w:numPr>
        <w:spacing w:before="0" w:after="0"/>
      </w:pPr>
      <w:r>
        <w:t>Rapid Evaluation</w:t>
      </w:r>
    </w:p>
    <w:p>
      <w:pPr>
        <w:numPr>
          <w:ilvl w:val="2"/>
          <w:numId w:val="900"/>
        </w:numPr>
        <w:spacing w:before="0" w:after="0"/>
      </w:pPr>
      <w:r>
        <w:t>Initial Stabilization</w:t>
      </w:r>
    </w:p>
    <w:p>
      <w:pPr>
        <w:numPr>
          <w:ilvl w:val="3"/>
          <w:numId w:val="900"/>
        </w:numPr>
        <w:spacing w:before="0" w:after="0"/>
      </w:pPr>
      <w:r>
        <w:t>Airway Management</w:t>
      </w:r>
    </w:p>
    <w:p>
      <w:pPr>
        <w:numPr>
          <w:ilvl w:val="3"/>
          <w:numId w:val="900"/>
        </w:numPr>
        <w:spacing w:before="0" w:after="0"/>
      </w:pPr>
      <w:r>
        <w:t>Blood Pressure Control</w:t>
      </w:r>
    </w:p>
    <w:p>
      <w:pPr>
        <w:numPr>
          <w:ilvl w:val="3"/>
          <w:numId w:val="900"/>
        </w:numPr>
        <w:spacing w:before="0" w:after="0"/>
      </w:pPr>
      <w:r>
        <w:t>Glucose Management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Acute Ischemic Stroke Treatment</w:t>
      </w:r>
    </w:p>
    <w:p>
      <w:pPr>
        <w:numPr>
          <w:ilvl w:val="2"/>
          <w:numId w:val="900"/>
        </w:numPr>
        <w:spacing w:before="0" w:after="0"/>
      </w:pPr>
      <w:r>
        <w:t>Intravenous Thrombolysis</w:t>
      </w:r>
    </w:p>
    <w:p>
      <w:pPr>
        <w:numPr>
          <w:ilvl w:val="3"/>
          <w:numId w:val="900"/>
        </w:numPr>
        <w:spacing w:before="0" w:after="0"/>
      </w:pPr>
      <w:r>
        <w:t>Alteplase Administration</w:t>
      </w:r>
    </w:p>
    <w:p>
      <w:pPr>
        <w:numPr>
          <w:ilvl w:val="3"/>
          <w:numId w:val="900"/>
        </w:numPr>
        <w:spacing w:before="0" w:after="0"/>
      </w:pPr>
      <w:r>
        <w:t>Inclusion Criteria</w:t>
      </w:r>
    </w:p>
    <w:p>
      <w:pPr>
        <w:numPr>
          <w:ilvl w:val="3"/>
          <w:numId w:val="900"/>
        </w:numPr>
        <w:spacing w:before="0" w:after="0"/>
      </w:pPr>
      <w:r>
        <w:t>Exclusion Criteria</w:t>
      </w:r>
    </w:p>
    <w:p>
      <w:pPr>
        <w:numPr>
          <w:ilvl w:val="3"/>
          <w:numId w:val="900"/>
        </w:numPr>
        <w:spacing w:before="0" w:after="0"/>
      </w:pPr>
      <w:r>
        <w:t>Dosing and Monitoring</w:t>
      </w:r>
    </w:p>
    <w:p>
      <w:pPr>
        <w:numPr>
          <w:ilvl w:val="3"/>
          <w:numId w:val="900"/>
        </w:numPr>
        <w:spacing w:before="0" w:after="0"/>
      </w:pPr>
      <w:r>
        <w:t>Complications Management</w:t>
      </w:r>
    </w:p>
    <w:p>
      <w:pPr>
        <w:numPr>
          <w:ilvl w:val="4"/>
          <w:numId w:val="900"/>
        </w:numPr>
        <w:spacing w:before="0" w:after="0"/>
      </w:pPr>
      <w:r>
        <w:t>Symptomatic ICH</w:t>
      </w:r>
    </w:p>
    <w:p>
      <w:pPr>
        <w:numPr>
          <w:ilvl w:val="4"/>
          <w:numId w:val="900"/>
        </w:numPr>
        <w:spacing w:before="0" w:after="0"/>
      </w:pPr>
      <w:r>
        <w:t>Angioedema</w:t>
      </w:r>
    </w:p>
    <w:p>
      <w:pPr>
        <w:numPr>
          <w:ilvl w:val="4"/>
          <w:numId w:val="900"/>
        </w:numPr>
        <w:spacing w:before="0" w:after="0"/>
      </w:pPr>
      <w:r>
        <w:t>Systemic Bleeding</w:t>
      </w:r>
    </w:p>
    <w:p>
      <w:pPr>
        <w:numPr>
          <w:ilvl w:val="2"/>
          <w:numId w:val="900"/>
        </w:numPr>
        <w:spacing w:before="0" w:after="0"/>
      </w:pPr>
      <w:r>
        <w:t>Mechanical Thrombectomy</w:t>
      </w:r>
    </w:p>
    <w:p>
      <w:pPr>
        <w:numPr>
          <w:ilvl w:val="3"/>
          <w:numId w:val="900"/>
        </w:numPr>
        <w:spacing w:before="0" w:after="0"/>
      </w:pPr>
      <w:r>
        <w:t>Patient Selection</w:t>
      </w:r>
    </w:p>
    <w:p>
      <w:pPr>
        <w:numPr>
          <w:ilvl w:val="4"/>
          <w:numId w:val="900"/>
        </w:numPr>
        <w:spacing w:before="0" w:after="0"/>
      </w:pPr>
      <w:r>
        <w:t>Large Vessel Occlusion</w:t>
      </w:r>
    </w:p>
    <w:p>
      <w:pPr>
        <w:numPr>
          <w:ilvl w:val="4"/>
          <w:numId w:val="900"/>
        </w:numPr>
        <w:spacing w:before="0" w:after="0"/>
      </w:pPr>
      <w:r>
        <w:t>Time Windows</w:t>
      </w:r>
    </w:p>
    <w:p>
      <w:pPr>
        <w:numPr>
          <w:ilvl w:val="4"/>
          <w:numId w:val="900"/>
        </w:numPr>
        <w:spacing w:before="0" w:after="0"/>
      </w:pPr>
      <w:r>
        <w:t>Imaging Criteria</w:t>
      </w:r>
    </w:p>
    <w:p>
      <w:pPr>
        <w:numPr>
          <w:ilvl w:val="3"/>
          <w:numId w:val="900"/>
        </w:numPr>
        <w:spacing w:before="0" w:after="0"/>
      </w:pPr>
      <w:r>
        <w:t>Procedural Techniques</w:t>
      </w:r>
    </w:p>
    <w:p>
      <w:pPr>
        <w:numPr>
          <w:ilvl w:val="4"/>
          <w:numId w:val="900"/>
        </w:numPr>
        <w:spacing w:before="0" w:after="0"/>
      </w:pPr>
      <w:r>
        <w:t>Stent Retrievers</w:t>
      </w:r>
    </w:p>
    <w:p>
      <w:pPr>
        <w:numPr>
          <w:ilvl w:val="4"/>
          <w:numId w:val="900"/>
        </w:numPr>
        <w:spacing w:before="0" w:after="0"/>
      </w:pPr>
      <w:r>
        <w:t>Aspiration Devices</w:t>
      </w:r>
    </w:p>
    <w:p>
      <w:pPr>
        <w:numPr>
          <w:ilvl w:val="4"/>
          <w:numId w:val="900"/>
        </w:numPr>
        <w:spacing w:before="0" w:after="0"/>
      </w:pPr>
      <w:r>
        <w:t>Combined Approaches</w:t>
      </w:r>
    </w:p>
    <w:p>
      <w:pPr>
        <w:numPr>
          <w:ilvl w:val="3"/>
          <w:numId w:val="900"/>
        </w:numPr>
        <w:spacing w:before="0" w:after="0"/>
      </w:pPr>
      <w:r>
        <w:t>Anesthesia Considerations</w:t>
      </w:r>
    </w:p>
    <w:p>
      <w:pPr>
        <w:numPr>
          <w:ilvl w:val="3"/>
          <w:numId w:val="900"/>
        </w:numPr>
        <w:spacing w:before="0" w:after="0"/>
      </w:pPr>
      <w:r>
        <w:t>Post-Procedure Care</w:t>
      </w:r>
    </w:p>
    <w:p>
      <w:pPr>
        <w:numPr>
          <w:ilvl w:val="2"/>
          <w:numId w:val="900"/>
        </w:numPr>
        <w:spacing w:before="0" w:after="0"/>
      </w:pPr>
      <w:r>
        <w:t>Antiplatelet Therapy</w:t>
      </w:r>
    </w:p>
    <w:p>
      <w:pPr>
        <w:numPr>
          <w:ilvl w:val="3"/>
          <w:numId w:val="900"/>
        </w:numPr>
        <w:spacing w:before="0" w:after="0"/>
      </w:pPr>
      <w:r>
        <w:t>Aspirin</w:t>
      </w:r>
    </w:p>
    <w:p>
      <w:pPr>
        <w:numPr>
          <w:ilvl w:val="4"/>
          <w:numId w:val="900"/>
        </w:numPr>
        <w:spacing w:before="0" w:after="0"/>
      </w:pPr>
      <w:r>
        <w:t>Timing and Dosing</w:t>
      </w:r>
    </w:p>
    <w:p>
      <w:pPr>
        <w:numPr>
          <w:ilvl w:val="4"/>
          <w:numId w:val="900"/>
        </w:numPr>
        <w:spacing w:before="0" w:after="0"/>
      </w:pPr>
      <w:r>
        <w:t>Contraindications</w:t>
      </w:r>
    </w:p>
    <w:p>
      <w:pPr>
        <w:numPr>
          <w:ilvl w:val="3"/>
          <w:numId w:val="900"/>
        </w:numPr>
        <w:spacing w:before="0" w:after="0"/>
      </w:pPr>
      <w:r>
        <w:t>Dual Antiplatelet Therapy</w:t>
      </w:r>
    </w:p>
    <w:p>
      <w:pPr>
        <w:numPr>
          <w:ilvl w:val="4"/>
          <w:numId w:val="900"/>
        </w:numPr>
        <w:spacing w:before="0" w:after="0"/>
      </w:pPr>
      <w:r>
        <w:t>High-Risk TIA</w:t>
      </w:r>
    </w:p>
    <w:p>
      <w:pPr>
        <w:numPr>
          <w:ilvl w:val="4"/>
          <w:numId w:val="900"/>
        </w:numPr>
        <w:spacing w:before="0" w:after="0"/>
      </w:pPr>
      <w:r>
        <w:t>Minor Stroke</w:t>
      </w:r>
    </w:p>
    <w:p>
      <w:pPr>
        <w:numPr>
          <w:ilvl w:val="2"/>
          <w:numId w:val="900"/>
        </w:numPr>
        <w:spacing w:before="0" w:after="0"/>
      </w:pPr>
      <w:r>
        <w:t>Anticoagulation</w:t>
      </w:r>
    </w:p>
    <w:p>
      <w:pPr>
        <w:numPr>
          <w:ilvl w:val="3"/>
          <w:numId w:val="900"/>
        </w:numPr>
        <w:spacing w:before="0" w:after="0"/>
      </w:pPr>
      <w:r>
        <w:t>Acute Indications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Acute Hemorrhagic Stroke Treatment</w:t>
      </w:r>
    </w:p>
    <w:p>
      <w:pPr>
        <w:numPr>
          <w:ilvl w:val="2"/>
          <w:numId w:val="900"/>
        </w:numPr>
        <w:spacing w:before="0" w:after="0"/>
      </w:pPr>
      <w:r>
        <w:t>Blood Pressure Management</w:t>
      </w:r>
    </w:p>
    <w:p>
      <w:pPr>
        <w:numPr>
          <w:ilvl w:val="3"/>
          <w:numId w:val="900"/>
        </w:numPr>
        <w:spacing w:before="0" w:after="0"/>
      </w:pPr>
      <w:r>
        <w:t>Target Blood Pressures</w:t>
      </w:r>
    </w:p>
    <w:p>
      <w:pPr>
        <w:numPr>
          <w:ilvl w:val="3"/>
          <w:numId w:val="900"/>
        </w:numPr>
        <w:spacing w:before="0" w:after="0"/>
      </w:pPr>
      <w:r>
        <w:t>Antihypertensive Agents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Reversal of Anticoagulation</w:t>
      </w:r>
    </w:p>
    <w:p>
      <w:pPr>
        <w:numPr>
          <w:ilvl w:val="3"/>
          <w:numId w:val="900"/>
        </w:numPr>
        <w:spacing w:before="0" w:after="0"/>
      </w:pPr>
      <w:r>
        <w:t>Warfarin Reversal</w:t>
      </w:r>
    </w:p>
    <w:p>
      <w:pPr>
        <w:numPr>
          <w:ilvl w:val="4"/>
          <w:numId w:val="900"/>
        </w:numPr>
        <w:spacing w:before="0" w:after="0"/>
      </w:pPr>
      <w:r>
        <w:t>Vitamin K</w:t>
      </w:r>
    </w:p>
    <w:p>
      <w:pPr>
        <w:numPr>
          <w:ilvl w:val="4"/>
          <w:numId w:val="900"/>
        </w:numPr>
        <w:spacing w:before="0" w:after="0"/>
      </w:pPr>
      <w:r>
        <w:t>Prothrombin Complex Concentrate</w:t>
      </w:r>
    </w:p>
    <w:p>
      <w:pPr>
        <w:numPr>
          <w:ilvl w:val="4"/>
          <w:numId w:val="900"/>
        </w:numPr>
        <w:spacing w:before="0" w:after="0"/>
      </w:pPr>
      <w:r>
        <w:t>Fresh Frozen Plasma</w:t>
      </w:r>
    </w:p>
    <w:p>
      <w:pPr>
        <w:numPr>
          <w:ilvl w:val="3"/>
          <w:numId w:val="900"/>
        </w:numPr>
        <w:spacing w:before="0" w:after="0"/>
      </w:pPr>
      <w:r>
        <w:t>DOAC Reversal</w:t>
      </w:r>
    </w:p>
    <w:p>
      <w:pPr>
        <w:numPr>
          <w:ilvl w:val="4"/>
          <w:numId w:val="900"/>
        </w:numPr>
        <w:spacing w:before="0" w:after="0"/>
      </w:pPr>
      <w:r>
        <w:t>Specific Antidotes</w:t>
      </w:r>
    </w:p>
    <w:p>
      <w:pPr>
        <w:numPr>
          <w:ilvl w:val="4"/>
          <w:numId w:val="900"/>
        </w:numPr>
        <w:spacing w:before="0" w:after="0"/>
      </w:pPr>
      <w:r>
        <w:t>General Measures</w:t>
      </w:r>
    </w:p>
    <w:p>
      <w:pPr>
        <w:numPr>
          <w:ilvl w:val="3"/>
          <w:numId w:val="900"/>
        </w:numPr>
        <w:spacing w:before="0" w:after="0"/>
      </w:pPr>
      <w:r>
        <w:t>Antiplatelet Reversal</w:t>
      </w:r>
    </w:p>
    <w:p>
      <w:pPr>
        <w:numPr>
          <w:ilvl w:val="4"/>
          <w:numId w:val="900"/>
        </w:numPr>
        <w:spacing w:before="0" w:after="0"/>
      </w:pPr>
      <w:r>
        <w:t>Platelet Transfusion</w:t>
      </w:r>
    </w:p>
    <w:p>
      <w:pPr>
        <w:numPr>
          <w:ilvl w:val="4"/>
          <w:numId w:val="900"/>
        </w:numPr>
        <w:spacing w:before="0" w:after="0"/>
      </w:pPr>
      <w:r>
        <w:t>Desmopressin</w:t>
      </w:r>
    </w:p>
    <w:p>
      <w:pPr>
        <w:numPr>
          <w:ilvl w:val="2"/>
          <w:numId w:val="900"/>
        </w:numPr>
        <w:spacing w:before="0" w:after="0"/>
      </w:pPr>
      <w:r>
        <w:t>Surgical Interventions</w:t>
      </w:r>
    </w:p>
    <w:p>
      <w:pPr>
        <w:numPr>
          <w:ilvl w:val="3"/>
          <w:numId w:val="900"/>
        </w:numPr>
        <w:spacing w:before="0" w:after="0"/>
      </w:pPr>
      <w:r>
        <w:t>Hematoma Evacuation</w:t>
      </w:r>
    </w:p>
    <w:p>
      <w:pPr>
        <w:numPr>
          <w:ilvl w:val="4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Surgical Techniques</w:t>
      </w:r>
    </w:p>
    <w:p>
      <w:pPr>
        <w:numPr>
          <w:ilvl w:val="4"/>
          <w:numId w:val="900"/>
        </w:numPr>
        <w:spacing w:before="0" w:after="0"/>
      </w:pPr>
      <w:r>
        <w:t>Minimally Invasive Approaches</w:t>
      </w:r>
    </w:p>
    <w:p>
      <w:pPr>
        <w:numPr>
          <w:ilvl w:val="3"/>
          <w:numId w:val="900"/>
        </w:numPr>
        <w:spacing w:before="0" w:after="0"/>
      </w:pPr>
      <w:r>
        <w:t>Decompressive Craniectomy</w:t>
      </w:r>
    </w:p>
    <w:p>
      <w:pPr>
        <w:numPr>
          <w:ilvl w:val="4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Timing</w:t>
      </w:r>
    </w:p>
    <w:p>
      <w:pPr>
        <w:numPr>
          <w:ilvl w:val="4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Aneurysm Treatment</w:t>
      </w:r>
    </w:p>
    <w:p>
      <w:pPr>
        <w:numPr>
          <w:ilvl w:val="4"/>
          <w:numId w:val="900"/>
        </w:numPr>
        <w:spacing w:before="0" w:after="0"/>
      </w:pPr>
      <w:r>
        <w:t>Surgical Clipping</w:t>
      </w:r>
    </w:p>
    <w:p>
      <w:pPr>
        <w:numPr>
          <w:ilvl w:val="4"/>
          <w:numId w:val="900"/>
        </w:numPr>
        <w:spacing w:before="0" w:after="0"/>
      </w:pPr>
      <w:r>
        <w:t>Endovascular Coiling</w:t>
      </w:r>
    </w:p>
    <w:p>
      <w:pPr>
        <w:numPr>
          <w:ilvl w:val="4"/>
          <w:numId w:val="900"/>
        </w:numPr>
        <w:spacing w:before="0" w:after="0"/>
      </w:pPr>
      <w:r>
        <w:t>Flow Diverters</w:t>
      </w:r>
    </w:p>
    <w:p>
      <w:pPr>
        <w:numPr>
          <w:ilvl w:val="3"/>
          <w:numId w:val="900"/>
        </w:numPr>
        <w:spacing w:before="0" w:after="0"/>
      </w:pPr>
      <w:r>
        <w:t>Ventriculostomy</w:t>
      </w:r>
    </w:p>
    <w:p>
      <w:pPr>
        <w:numPr>
          <w:ilvl w:val="4"/>
          <w:numId w:val="900"/>
        </w:numPr>
        <w:spacing w:before="0" w:after="0"/>
      </w:pPr>
      <w:r>
        <w:t>ICP Monitoring</w:t>
      </w:r>
    </w:p>
    <w:p>
      <w:pPr>
        <w:numPr>
          <w:ilvl w:val="4"/>
          <w:numId w:val="900"/>
        </w:numPr>
        <w:spacing w:before="0" w:after="0"/>
      </w:pPr>
      <w:r>
        <w:t>CSF Drainage</w:t>
      </w:r>
    </w:p>
    <w:p>
      <w:pPr>
        <w:numPr>
          <w:ilvl w:val="1"/>
          <w:numId w:val="900"/>
        </w:numPr>
        <w:spacing w:before="0" w:after="0"/>
      </w:pPr>
      <w:r>
        <w:t>General Supportive Care</w:t>
      </w:r>
    </w:p>
    <w:p>
      <w:pPr>
        <w:numPr>
          <w:ilvl w:val="2"/>
          <w:numId w:val="900"/>
        </w:numPr>
        <w:spacing w:before="0" w:after="0"/>
      </w:pPr>
      <w:r>
        <w:t>Neurological Monitoring</w:t>
      </w:r>
    </w:p>
    <w:p>
      <w:pPr>
        <w:numPr>
          <w:ilvl w:val="3"/>
          <w:numId w:val="900"/>
        </w:numPr>
        <w:spacing w:before="0" w:after="0"/>
      </w:pPr>
      <w:r>
        <w:t>Neurological Checks</w:t>
      </w:r>
    </w:p>
    <w:p>
      <w:pPr>
        <w:numPr>
          <w:ilvl w:val="3"/>
          <w:numId w:val="900"/>
        </w:numPr>
        <w:spacing w:before="0" w:after="0"/>
      </w:pPr>
      <w:r>
        <w:t>ICP Monitoring</w:t>
      </w:r>
    </w:p>
    <w:p>
      <w:pPr>
        <w:numPr>
          <w:ilvl w:val="3"/>
          <w:numId w:val="900"/>
        </w:numPr>
        <w:spacing w:before="0" w:after="0"/>
      </w:pPr>
      <w:r>
        <w:t>Seizure Monitoring</w:t>
      </w:r>
    </w:p>
    <w:p>
      <w:pPr>
        <w:numPr>
          <w:ilvl w:val="2"/>
          <w:numId w:val="900"/>
        </w:numPr>
        <w:spacing w:before="0" w:after="0"/>
      </w:pPr>
      <w:r>
        <w:t>Medical Complications Prevention</w:t>
      </w:r>
    </w:p>
    <w:p>
      <w:pPr>
        <w:numPr>
          <w:ilvl w:val="3"/>
          <w:numId w:val="900"/>
        </w:numPr>
        <w:spacing w:before="0" w:after="0"/>
      </w:pPr>
      <w:r>
        <w:t>Deep Vein Thrombosis</w:t>
      </w:r>
    </w:p>
    <w:p>
      <w:pPr>
        <w:numPr>
          <w:ilvl w:val="4"/>
          <w:numId w:val="900"/>
        </w:numPr>
        <w:spacing w:before="0" w:after="0"/>
      </w:pPr>
      <w:r>
        <w:t>Prophylaxis Methods</w:t>
      </w:r>
    </w:p>
    <w:p>
      <w:pPr>
        <w:numPr>
          <w:ilvl w:val="4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Pneumonia Prevention</w:t>
      </w:r>
    </w:p>
    <w:p>
      <w:pPr>
        <w:numPr>
          <w:ilvl w:val="4"/>
          <w:numId w:val="900"/>
        </w:numPr>
        <w:spacing w:before="0" w:after="0"/>
      </w:pPr>
      <w:r>
        <w:t>Aspiration Precautions</w:t>
      </w:r>
    </w:p>
    <w:p>
      <w:pPr>
        <w:numPr>
          <w:ilvl w:val="4"/>
          <w:numId w:val="900"/>
        </w:numPr>
        <w:spacing w:before="0" w:after="0"/>
      </w:pPr>
      <w:r>
        <w:t>Early Mobilization</w:t>
      </w:r>
    </w:p>
    <w:p>
      <w:pPr>
        <w:numPr>
          <w:ilvl w:val="3"/>
          <w:numId w:val="900"/>
        </w:numPr>
        <w:spacing w:before="0" w:after="0"/>
      </w:pPr>
      <w:r>
        <w:t>Pressure Ulcer Prevention</w:t>
      </w:r>
    </w:p>
    <w:p>
      <w:pPr>
        <w:numPr>
          <w:ilvl w:val="4"/>
          <w:numId w:val="900"/>
        </w:numPr>
        <w:spacing w:before="0" w:after="0"/>
      </w:pPr>
      <w:r>
        <w:t>Positioning</w:t>
      </w:r>
    </w:p>
    <w:p>
      <w:pPr>
        <w:numPr>
          <w:ilvl w:val="4"/>
          <w:numId w:val="900"/>
        </w:numPr>
        <w:spacing w:before="0" w:after="0"/>
      </w:pPr>
      <w:r>
        <w:t>Skin Care</w:t>
      </w:r>
    </w:p>
    <w:p>
      <w:pPr>
        <w:numPr>
          <w:ilvl w:val="2"/>
          <w:numId w:val="900"/>
        </w:numPr>
        <w:spacing w:before="0" w:after="0"/>
      </w:pPr>
      <w:r>
        <w:t>Nutritional Support</w:t>
      </w:r>
    </w:p>
    <w:p>
      <w:pPr>
        <w:numPr>
          <w:ilvl w:val="3"/>
          <w:numId w:val="900"/>
        </w:numPr>
        <w:spacing w:before="0" w:after="0"/>
      </w:pPr>
      <w:r>
        <w:t>Swallowing Assessment</w:t>
      </w:r>
    </w:p>
    <w:p>
      <w:pPr>
        <w:numPr>
          <w:ilvl w:val="3"/>
          <w:numId w:val="900"/>
        </w:numPr>
        <w:spacing w:before="0" w:after="0"/>
      </w:pPr>
      <w:r>
        <w:t>Feeding Methods</w:t>
      </w:r>
    </w:p>
    <w:p>
      <w:pPr>
        <w:numPr>
          <w:ilvl w:val="3"/>
          <w:numId w:val="900"/>
        </w:numPr>
        <w:spacing w:before="0" w:after="0"/>
      </w:pPr>
      <w:r>
        <w:t>Nutritional Requirements</w:t>
      </w:r>
    </w:p>
    <w:p>
      <w:pPr>
        <w:numPr>
          <w:ilvl w:val="2"/>
          <w:numId w:val="900"/>
        </w:numPr>
        <w:spacing w:before="0" w:after="0"/>
      </w:pPr>
      <w:r>
        <w:t>Bladder and Bowel Management</w:t>
      </w:r>
    </w:p>
    <w:p>
      <w:pPr>
        <w:numPr>
          <w:ilvl w:val="3"/>
          <w:numId w:val="900"/>
        </w:numPr>
        <w:spacing w:before="0" w:after="0"/>
      </w:pPr>
      <w:r>
        <w:t>Catheter Management</w:t>
      </w:r>
    </w:p>
    <w:p>
      <w:pPr>
        <w:numPr>
          <w:ilvl w:val="3"/>
          <w:numId w:val="900"/>
        </w:numPr>
        <w:spacing w:before="0" w:after="0"/>
      </w:pPr>
      <w:r>
        <w:t>Bowel Programs</w:t>
      </w:r>
    </w:p>
    <w:p>
      <w:pPr>
        <w:numPr>
          <w:ilvl w:val="0"/>
          <w:numId w:val="900"/>
        </w:numPr>
        <w:spacing w:before="0" w:after="0"/>
      </w:pPr>
      <w:r>
        <w:t>Stroke Complications</w:t>
      </w:r>
    </w:p>
    <w:p>
      <w:pPr>
        <w:numPr>
          <w:ilvl w:val="1"/>
          <w:numId w:val="900"/>
        </w:numPr>
        <w:spacing w:before="0" w:after="0"/>
      </w:pPr>
      <w:r>
        <w:t>Neurological Complications</w:t>
      </w:r>
    </w:p>
    <w:p>
      <w:pPr>
        <w:numPr>
          <w:ilvl w:val="2"/>
          <w:numId w:val="900"/>
        </w:numPr>
        <w:spacing w:before="0" w:after="0"/>
      </w:pPr>
      <w:r>
        <w:t>Cerebral Edema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Hemorrhagic Transformation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Seizures</w:t>
      </w:r>
    </w:p>
    <w:p>
      <w:pPr>
        <w:numPr>
          <w:ilvl w:val="3"/>
          <w:numId w:val="900"/>
        </w:numPr>
        <w:spacing w:before="0" w:after="0"/>
      </w:pPr>
      <w:r>
        <w:t>Incidence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Hydrocephalus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Treatment Options</w:t>
      </w:r>
    </w:p>
    <w:p>
      <w:pPr>
        <w:numPr>
          <w:ilvl w:val="1"/>
          <w:numId w:val="900"/>
        </w:numPr>
        <w:spacing w:before="0" w:after="0"/>
      </w:pPr>
      <w:r>
        <w:t>Medical Complications</w:t>
      </w:r>
    </w:p>
    <w:p>
      <w:pPr>
        <w:numPr>
          <w:ilvl w:val="2"/>
          <w:numId w:val="900"/>
        </w:numPr>
        <w:spacing w:before="0" w:after="0"/>
      </w:pPr>
      <w:r>
        <w:t>Cardiac Complications</w:t>
      </w:r>
    </w:p>
    <w:p>
      <w:pPr>
        <w:numPr>
          <w:ilvl w:val="3"/>
          <w:numId w:val="900"/>
        </w:numPr>
        <w:spacing w:before="0" w:after="0"/>
      </w:pPr>
      <w:r>
        <w:t>Arrhythmias</w:t>
      </w:r>
    </w:p>
    <w:p>
      <w:pPr>
        <w:numPr>
          <w:ilvl w:val="3"/>
          <w:numId w:val="900"/>
        </w:numPr>
        <w:spacing w:before="0" w:after="0"/>
      </w:pPr>
      <w:r>
        <w:t>Myocardial Infarction</w:t>
      </w:r>
    </w:p>
    <w:p>
      <w:pPr>
        <w:numPr>
          <w:ilvl w:val="3"/>
          <w:numId w:val="900"/>
        </w:numPr>
        <w:spacing w:before="0" w:after="0"/>
      </w:pPr>
      <w:r>
        <w:t>Heart Failure</w:t>
      </w:r>
    </w:p>
    <w:p>
      <w:pPr>
        <w:numPr>
          <w:ilvl w:val="2"/>
          <w:numId w:val="900"/>
        </w:numPr>
        <w:spacing w:before="0" w:after="0"/>
      </w:pPr>
      <w:r>
        <w:t>Pulmonary Complications</w:t>
      </w:r>
    </w:p>
    <w:p>
      <w:pPr>
        <w:numPr>
          <w:ilvl w:val="3"/>
          <w:numId w:val="900"/>
        </w:numPr>
        <w:spacing w:before="0" w:after="0"/>
      </w:pPr>
      <w:r>
        <w:t>Pneumonia</w:t>
      </w:r>
    </w:p>
    <w:p>
      <w:pPr>
        <w:numPr>
          <w:ilvl w:val="3"/>
          <w:numId w:val="900"/>
        </w:numPr>
        <w:spacing w:before="0" w:after="0"/>
      </w:pPr>
      <w:r>
        <w:t>Pulmonary Embolism</w:t>
      </w:r>
    </w:p>
    <w:p>
      <w:pPr>
        <w:numPr>
          <w:ilvl w:val="3"/>
          <w:numId w:val="900"/>
        </w:numPr>
        <w:spacing w:before="0" w:after="0"/>
      </w:pPr>
      <w:r>
        <w:t>Respiratory Failure</w:t>
      </w:r>
    </w:p>
    <w:p>
      <w:pPr>
        <w:numPr>
          <w:ilvl w:val="2"/>
          <w:numId w:val="900"/>
        </w:numPr>
        <w:spacing w:before="0" w:after="0"/>
      </w:pPr>
      <w:r>
        <w:t>Gastrointestinal Complications</w:t>
      </w:r>
    </w:p>
    <w:p>
      <w:pPr>
        <w:numPr>
          <w:ilvl w:val="3"/>
          <w:numId w:val="900"/>
        </w:numPr>
        <w:spacing w:before="0" w:after="0"/>
      </w:pPr>
      <w:r>
        <w:t>Stress Ulcers</w:t>
      </w:r>
    </w:p>
    <w:p>
      <w:pPr>
        <w:numPr>
          <w:ilvl w:val="3"/>
          <w:numId w:val="900"/>
        </w:numPr>
        <w:spacing w:before="0" w:after="0"/>
      </w:pPr>
      <w:r>
        <w:t>Gastrointestinal Bleeding</w:t>
      </w:r>
    </w:p>
    <w:p>
      <w:pPr>
        <w:numPr>
          <w:ilvl w:val="3"/>
          <w:numId w:val="900"/>
        </w:numPr>
        <w:spacing w:before="0" w:after="0"/>
      </w:pPr>
      <w:r>
        <w:t>Ileus</w:t>
      </w:r>
    </w:p>
    <w:p>
      <w:pPr>
        <w:numPr>
          <w:ilvl w:val="2"/>
          <w:numId w:val="900"/>
        </w:numPr>
        <w:spacing w:before="0" w:after="0"/>
      </w:pPr>
      <w:r>
        <w:t>Genitourinary Complications</w:t>
      </w:r>
    </w:p>
    <w:p>
      <w:pPr>
        <w:numPr>
          <w:ilvl w:val="3"/>
          <w:numId w:val="900"/>
        </w:numPr>
        <w:spacing w:before="0" w:after="0"/>
      </w:pPr>
      <w:r>
        <w:t>Urinary Tract Infections</w:t>
      </w:r>
    </w:p>
    <w:p>
      <w:pPr>
        <w:numPr>
          <w:ilvl w:val="3"/>
          <w:numId w:val="900"/>
        </w:numPr>
        <w:spacing w:before="0" w:after="0"/>
      </w:pPr>
      <w:r>
        <w:t>Urinary Retention</w:t>
      </w:r>
    </w:p>
    <w:p>
      <w:pPr>
        <w:numPr>
          <w:ilvl w:val="3"/>
          <w:numId w:val="900"/>
        </w:numPr>
        <w:spacing w:before="0" w:after="0"/>
      </w:pPr>
      <w:r>
        <w:t>Incontinence</w:t>
      </w:r>
    </w:p>
    <w:p>
      <w:pPr>
        <w:numPr>
          <w:ilvl w:val="2"/>
          <w:numId w:val="900"/>
        </w:numPr>
        <w:spacing w:before="0" w:after="0"/>
      </w:pPr>
      <w:r>
        <w:t>Metabolic Complications</w:t>
      </w:r>
    </w:p>
    <w:p>
      <w:pPr>
        <w:numPr>
          <w:ilvl w:val="3"/>
          <w:numId w:val="900"/>
        </w:numPr>
        <w:spacing w:before="0" w:after="0"/>
      </w:pPr>
      <w:r>
        <w:t>Hyperglycemia</w:t>
      </w:r>
    </w:p>
    <w:p>
      <w:pPr>
        <w:numPr>
          <w:ilvl w:val="3"/>
          <w:numId w:val="900"/>
        </w:numPr>
        <w:spacing w:before="0" w:after="0"/>
      </w:pPr>
      <w:r>
        <w:t>Hyponatremia</w:t>
      </w:r>
    </w:p>
    <w:p>
      <w:pPr>
        <w:numPr>
          <w:ilvl w:val="3"/>
          <w:numId w:val="900"/>
        </w:numPr>
        <w:spacing w:before="0" w:after="0"/>
      </w:pPr>
      <w:r>
        <w:t>Malnutrition</w:t>
      </w:r>
    </w:p>
    <w:p>
      <w:pPr>
        <w:numPr>
          <w:ilvl w:val="0"/>
          <w:numId w:val="900"/>
        </w:numPr>
        <w:spacing w:before="0" w:after="0"/>
      </w:pPr>
      <w:r>
        <w:t>Stroke Recovery and Rehabilitation</w:t>
      </w:r>
    </w:p>
    <w:p>
      <w:pPr>
        <w:numPr>
          <w:ilvl w:val="1"/>
          <w:numId w:val="900"/>
        </w:numPr>
        <w:spacing w:before="0" w:after="0"/>
      </w:pPr>
      <w:r>
        <w:t>Neuroplasticity Principles</w:t>
      </w:r>
    </w:p>
    <w:p>
      <w:pPr>
        <w:numPr>
          <w:ilvl w:val="2"/>
          <w:numId w:val="900"/>
        </w:numPr>
        <w:spacing w:before="0" w:after="0"/>
      </w:pPr>
      <w:r>
        <w:t>Mechanisms of Recovery</w:t>
      </w:r>
    </w:p>
    <w:p>
      <w:pPr>
        <w:numPr>
          <w:ilvl w:val="3"/>
          <w:numId w:val="900"/>
        </w:numPr>
        <w:spacing w:before="0" w:after="0"/>
      </w:pPr>
      <w:r>
        <w:t>Diaschisis Resolution</w:t>
      </w:r>
    </w:p>
    <w:p>
      <w:pPr>
        <w:numPr>
          <w:ilvl w:val="3"/>
          <w:numId w:val="900"/>
        </w:numPr>
        <w:spacing w:before="0" w:after="0"/>
      </w:pPr>
      <w:r>
        <w:t>Collateral Sprouting</w:t>
      </w:r>
    </w:p>
    <w:p>
      <w:pPr>
        <w:numPr>
          <w:ilvl w:val="3"/>
          <w:numId w:val="900"/>
        </w:numPr>
        <w:spacing w:before="0" w:after="0"/>
      </w:pPr>
      <w:r>
        <w:t>Synaptic Plasticity</w:t>
      </w:r>
    </w:p>
    <w:p>
      <w:pPr>
        <w:numPr>
          <w:ilvl w:val="3"/>
          <w:numId w:val="900"/>
        </w:numPr>
        <w:spacing w:before="0" w:after="0"/>
      </w:pPr>
      <w:r>
        <w:t>Neurogenesis</w:t>
      </w:r>
    </w:p>
    <w:p>
      <w:pPr>
        <w:numPr>
          <w:ilvl w:val="2"/>
          <w:numId w:val="900"/>
        </w:numPr>
        <w:spacing w:before="0" w:after="0"/>
      </w:pPr>
      <w:r>
        <w:t>Factors Affecting Recovery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Lesion Size and Location</w:t>
      </w:r>
    </w:p>
    <w:p>
      <w:pPr>
        <w:numPr>
          <w:ilvl w:val="3"/>
          <w:numId w:val="900"/>
        </w:numPr>
        <w:spacing w:before="0" w:after="0"/>
      </w:pPr>
      <w:r>
        <w:t>Comorbidities</w:t>
      </w:r>
    </w:p>
    <w:p>
      <w:pPr>
        <w:numPr>
          <w:ilvl w:val="3"/>
          <w:numId w:val="900"/>
        </w:numPr>
        <w:spacing w:before="0" w:after="0"/>
      </w:pPr>
      <w:r>
        <w:t>Rehabilitation Intensity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3"/>
          <w:numId w:val="900"/>
        </w:numPr>
        <w:spacing w:before="0" w:after="0"/>
      </w:pPr>
      <w:r>
        <w:t>Acute Phase</w:t>
      </w:r>
    </w:p>
    <w:p>
      <w:pPr>
        <w:numPr>
          <w:ilvl w:val="3"/>
          <w:numId w:val="900"/>
        </w:numPr>
        <w:spacing w:before="0" w:after="0"/>
      </w:pPr>
      <w:r>
        <w:t>Subacute Phase</w:t>
      </w:r>
    </w:p>
    <w:p>
      <w:pPr>
        <w:numPr>
          <w:ilvl w:val="3"/>
          <w:numId w:val="900"/>
        </w:numPr>
        <w:spacing w:before="0" w:after="0"/>
      </w:pPr>
      <w:r>
        <w:t>Chronic Phase</w:t>
      </w:r>
    </w:p>
    <w:p>
      <w:pPr>
        <w:numPr>
          <w:ilvl w:val="1"/>
          <w:numId w:val="900"/>
        </w:numPr>
        <w:spacing w:before="0" w:after="0"/>
      </w:pPr>
      <w:r>
        <w:t>Rehabilitation Team</w:t>
      </w:r>
    </w:p>
    <w:p>
      <w:pPr>
        <w:numPr>
          <w:ilvl w:val="2"/>
          <w:numId w:val="900"/>
        </w:numPr>
        <w:spacing w:before="0" w:after="0"/>
      </w:pPr>
      <w:r>
        <w:t>Physiatrist</w:t>
      </w:r>
    </w:p>
    <w:p>
      <w:pPr>
        <w:numPr>
          <w:ilvl w:val="3"/>
          <w:numId w:val="900"/>
        </w:numPr>
        <w:spacing w:before="0" w:after="0"/>
      </w:pPr>
      <w:r>
        <w:t>Medical Management</w:t>
      </w:r>
    </w:p>
    <w:p>
      <w:pPr>
        <w:numPr>
          <w:ilvl w:val="3"/>
          <w:numId w:val="900"/>
        </w:numPr>
        <w:spacing w:before="0" w:after="0"/>
      </w:pPr>
      <w:r>
        <w:t>Rehabilitation Planning</w:t>
      </w:r>
    </w:p>
    <w:p>
      <w:pPr>
        <w:numPr>
          <w:ilvl w:val="2"/>
          <w:numId w:val="900"/>
        </w:numPr>
        <w:spacing w:before="0" w:after="0"/>
      </w:pPr>
      <w:r>
        <w:t>Physical Therapy</w:t>
      </w:r>
    </w:p>
    <w:p>
      <w:pPr>
        <w:numPr>
          <w:ilvl w:val="3"/>
          <w:numId w:val="900"/>
        </w:numPr>
        <w:spacing w:before="0" w:after="0"/>
      </w:pPr>
      <w:r>
        <w:t>Mobility Assessment</w:t>
      </w:r>
    </w:p>
    <w:p>
      <w:pPr>
        <w:numPr>
          <w:ilvl w:val="3"/>
          <w:numId w:val="900"/>
        </w:numPr>
        <w:spacing w:before="0" w:after="0"/>
      </w:pPr>
      <w:r>
        <w:t>Gait Training</w:t>
      </w:r>
    </w:p>
    <w:p>
      <w:pPr>
        <w:numPr>
          <w:ilvl w:val="3"/>
          <w:numId w:val="900"/>
        </w:numPr>
        <w:spacing w:before="0" w:after="0"/>
      </w:pPr>
      <w:r>
        <w:t>Strength Training</w:t>
      </w:r>
    </w:p>
    <w:p>
      <w:pPr>
        <w:numPr>
          <w:ilvl w:val="3"/>
          <w:numId w:val="900"/>
        </w:numPr>
        <w:spacing w:before="0" w:after="0"/>
      </w:pPr>
      <w:r>
        <w:t>Balance Training</w:t>
      </w:r>
    </w:p>
    <w:p>
      <w:pPr>
        <w:numPr>
          <w:ilvl w:val="2"/>
          <w:numId w:val="900"/>
        </w:numPr>
        <w:spacing w:before="0" w:after="0"/>
      </w:pPr>
      <w:r>
        <w:t>Occupational Therapy</w:t>
      </w:r>
    </w:p>
    <w:p>
      <w:pPr>
        <w:numPr>
          <w:ilvl w:val="3"/>
          <w:numId w:val="900"/>
        </w:numPr>
        <w:spacing w:before="0" w:after="0"/>
      </w:pPr>
      <w:r>
        <w:t>Activities of Daily Living</w:t>
      </w:r>
    </w:p>
    <w:p>
      <w:pPr>
        <w:numPr>
          <w:ilvl w:val="3"/>
          <w:numId w:val="900"/>
        </w:numPr>
        <w:spacing w:before="0" w:after="0"/>
      </w:pPr>
      <w:r>
        <w:t>Cognitive Rehabilitation</w:t>
      </w:r>
    </w:p>
    <w:p>
      <w:pPr>
        <w:numPr>
          <w:ilvl w:val="3"/>
          <w:numId w:val="900"/>
        </w:numPr>
        <w:spacing w:before="0" w:after="0"/>
      </w:pPr>
      <w:r>
        <w:t>Adaptive Equipment</w:t>
      </w:r>
    </w:p>
    <w:p>
      <w:pPr>
        <w:numPr>
          <w:ilvl w:val="3"/>
          <w:numId w:val="900"/>
        </w:numPr>
        <w:spacing w:before="0" w:after="0"/>
      </w:pPr>
      <w:r>
        <w:t>Home Safety</w:t>
      </w:r>
    </w:p>
    <w:p>
      <w:pPr>
        <w:numPr>
          <w:ilvl w:val="2"/>
          <w:numId w:val="900"/>
        </w:numPr>
        <w:spacing w:before="0" w:after="0"/>
      </w:pPr>
      <w:r>
        <w:t>Speech-Language Pathology</w:t>
      </w:r>
    </w:p>
    <w:p>
      <w:pPr>
        <w:numPr>
          <w:ilvl w:val="3"/>
          <w:numId w:val="900"/>
        </w:numPr>
        <w:spacing w:before="0" w:after="0"/>
      </w:pPr>
      <w:r>
        <w:t>Aphasia Treatment</w:t>
      </w:r>
    </w:p>
    <w:p>
      <w:pPr>
        <w:numPr>
          <w:ilvl w:val="3"/>
          <w:numId w:val="900"/>
        </w:numPr>
        <w:spacing w:before="0" w:after="0"/>
      </w:pPr>
      <w:r>
        <w:t>Dysarthria Treatment</w:t>
      </w:r>
    </w:p>
    <w:p>
      <w:pPr>
        <w:numPr>
          <w:ilvl w:val="3"/>
          <w:numId w:val="900"/>
        </w:numPr>
        <w:spacing w:before="0" w:after="0"/>
      </w:pPr>
      <w:r>
        <w:t>Swallowing Therapy</w:t>
      </w:r>
    </w:p>
    <w:p>
      <w:pPr>
        <w:numPr>
          <w:ilvl w:val="3"/>
          <w:numId w:val="900"/>
        </w:numPr>
        <w:spacing w:before="0" w:after="0"/>
      </w:pPr>
      <w:r>
        <w:t>Cognitive-Communication</w:t>
      </w:r>
    </w:p>
    <w:p>
      <w:pPr>
        <w:numPr>
          <w:ilvl w:val="2"/>
          <w:numId w:val="900"/>
        </w:numPr>
        <w:spacing w:before="0" w:after="0"/>
      </w:pPr>
      <w:r>
        <w:t>Neuropsychology</w:t>
      </w:r>
    </w:p>
    <w:p>
      <w:pPr>
        <w:numPr>
          <w:ilvl w:val="3"/>
          <w:numId w:val="900"/>
        </w:numPr>
        <w:spacing w:before="0" w:after="0"/>
      </w:pPr>
      <w:r>
        <w:t>Cognitive Assessment</w:t>
      </w:r>
    </w:p>
    <w:p>
      <w:pPr>
        <w:numPr>
          <w:ilvl w:val="3"/>
          <w:numId w:val="900"/>
        </w:numPr>
        <w:spacing w:before="0" w:after="0"/>
      </w:pPr>
      <w:r>
        <w:t>Cognitive Rehabilitation</w:t>
      </w:r>
    </w:p>
    <w:p>
      <w:pPr>
        <w:numPr>
          <w:ilvl w:val="3"/>
          <w:numId w:val="900"/>
        </w:numPr>
        <w:spacing w:before="0" w:after="0"/>
      </w:pPr>
      <w:r>
        <w:t>Behavioral Interventions</w:t>
      </w:r>
    </w:p>
    <w:p>
      <w:pPr>
        <w:numPr>
          <w:ilvl w:val="2"/>
          <w:numId w:val="900"/>
        </w:numPr>
        <w:spacing w:before="0" w:after="0"/>
      </w:pPr>
      <w:r>
        <w:t>Social Work</w:t>
      </w:r>
    </w:p>
    <w:p>
      <w:pPr>
        <w:numPr>
          <w:ilvl w:val="3"/>
          <w:numId w:val="900"/>
        </w:numPr>
        <w:spacing w:before="0" w:after="0"/>
      </w:pPr>
      <w:r>
        <w:t>Discharge Planning</w:t>
      </w:r>
    </w:p>
    <w:p>
      <w:pPr>
        <w:numPr>
          <w:ilvl w:val="3"/>
          <w:numId w:val="900"/>
        </w:numPr>
        <w:spacing w:before="0" w:after="0"/>
      </w:pPr>
      <w:r>
        <w:t>Resource Coordination</w:t>
      </w:r>
    </w:p>
    <w:p>
      <w:pPr>
        <w:numPr>
          <w:ilvl w:val="3"/>
          <w:numId w:val="900"/>
        </w:numPr>
        <w:spacing w:before="0" w:after="0"/>
      </w:pPr>
      <w:r>
        <w:t>Family Support</w:t>
      </w:r>
    </w:p>
    <w:p>
      <w:pPr>
        <w:numPr>
          <w:ilvl w:val="1"/>
          <w:numId w:val="900"/>
        </w:numPr>
        <w:spacing w:before="0" w:after="0"/>
      </w:pPr>
      <w:r>
        <w:t>Rehabilitation Settings</w:t>
      </w:r>
    </w:p>
    <w:p>
      <w:pPr>
        <w:numPr>
          <w:ilvl w:val="2"/>
          <w:numId w:val="900"/>
        </w:numPr>
        <w:spacing w:before="0" w:after="0"/>
      </w:pPr>
      <w:r>
        <w:t>Acute Rehabilitation</w:t>
      </w:r>
    </w:p>
    <w:p>
      <w:pPr>
        <w:numPr>
          <w:ilvl w:val="3"/>
          <w:numId w:val="900"/>
        </w:numPr>
        <w:spacing w:before="0" w:after="0"/>
      </w:pPr>
      <w:r>
        <w:t>Inpatient Rehabilitation</w:t>
      </w:r>
    </w:p>
    <w:p>
      <w:pPr>
        <w:numPr>
          <w:ilvl w:val="3"/>
          <w:numId w:val="900"/>
        </w:numPr>
        <w:spacing w:before="0" w:after="0"/>
      </w:pPr>
      <w:r>
        <w:t>Admission Criteria</w:t>
      </w:r>
    </w:p>
    <w:p>
      <w:pPr>
        <w:numPr>
          <w:ilvl w:val="3"/>
          <w:numId w:val="900"/>
        </w:numPr>
        <w:spacing w:before="0" w:after="0"/>
      </w:pPr>
      <w:r>
        <w:t>Length of Stay</w:t>
      </w:r>
    </w:p>
    <w:p>
      <w:pPr>
        <w:numPr>
          <w:ilvl w:val="2"/>
          <w:numId w:val="900"/>
        </w:numPr>
        <w:spacing w:before="0" w:after="0"/>
      </w:pPr>
      <w:r>
        <w:t>Subacute Rehabilitation</w:t>
      </w:r>
    </w:p>
    <w:p>
      <w:pPr>
        <w:numPr>
          <w:ilvl w:val="3"/>
          <w:numId w:val="900"/>
        </w:numPr>
        <w:spacing w:before="0" w:after="0"/>
      </w:pPr>
      <w:r>
        <w:t>Skilled Nursing Facilities</w:t>
      </w:r>
    </w:p>
    <w:p>
      <w:pPr>
        <w:numPr>
          <w:ilvl w:val="3"/>
          <w:numId w:val="900"/>
        </w:numPr>
        <w:spacing w:before="0" w:after="0"/>
      </w:pPr>
      <w:r>
        <w:t>Long-Term Care</w:t>
      </w:r>
    </w:p>
    <w:p>
      <w:pPr>
        <w:numPr>
          <w:ilvl w:val="2"/>
          <w:numId w:val="900"/>
        </w:numPr>
        <w:spacing w:before="0" w:after="0"/>
      </w:pPr>
      <w:r>
        <w:t>Outpatient Rehabilitation</w:t>
      </w:r>
    </w:p>
    <w:p>
      <w:pPr>
        <w:numPr>
          <w:ilvl w:val="3"/>
          <w:numId w:val="900"/>
        </w:numPr>
        <w:spacing w:before="0" w:after="0"/>
      </w:pPr>
      <w:r>
        <w:t>Outpatient Clinics</w:t>
      </w:r>
    </w:p>
    <w:p>
      <w:pPr>
        <w:numPr>
          <w:ilvl w:val="3"/>
          <w:numId w:val="900"/>
        </w:numPr>
        <w:spacing w:before="0" w:after="0"/>
      </w:pPr>
      <w:r>
        <w:t>Home Health</w:t>
      </w:r>
    </w:p>
    <w:p>
      <w:pPr>
        <w:numPr>
          <w:ilvl w:val="3"/>
          <w:numId w:val="900"/>
        </w:numPr>
        <w:spacing w:before="0" w:after="0"/>
      </w:pPr>
      <w:r>
        <w:t>Community Programs</w:t>
      </w:r>
    </w:p>
    <w:p>
      <w:pPr>
        <w:numPr>
          <w:ilvl w:val="1"/>
          <w:numId w:val="900"/>
        </w:numPr>
        <w:spacing w:before="0" w:after="0"/>
      </w:pPr>
      <w:r>
        <w:t>Specific Impairment Management</w:t>
      </w:r>
    </w:p>
    <w:p>
      <w:pPr>
        <w:numPr>
          <w:ilvl w:val="2"/>
          <w:numId w:val="900"/>
        </w:numPr>
        <w:spacing w:before="0" w:after="0"/>
      </w:pPr>
      <w:r>
        <w:t>Motor Recovery</w:t>
      </w:r>
    </w:p>
    <w:p>
      <w:pPr>
        <w:numPr>
          <w:ilvl w:val="3"/>
          <w:numId w:val="900"/>
        </w:numPr>
        <w:spacing w:before="0" w:after="0"/>
      </w:pPr>
      <w:r>
        <w:t>Hemiparesis Treatment</w:t>
      </w:r>
    </w:p>
    <w:p>
      <w:pPr>
        <w:numPr>
          <w:ilvl w:val="3"/>
          <w:numId w:val="900"/>
        </w:numPr>
        <w:spacing w:before="0" w:after="0"/>
      </w:pPr>
      <w:r>
        <w:t>Spasticity Management</w:t>
      </w:r>
    </w:p>
    <w:p>
      <w:pPr>
        <w:numPr>
          <w:ilvl w:val="3"/>
          <w:numId w:val="900"/>
        </w:numPr>
        <w:spacing w:before="0" w:after="0"/>
      </w:pPr>
      <w:r>
        <w:t>Constraint-Induced Movement Therapy</w:t>
      </w:r>
    </w:p>
    <w:p>
      <w:pPr>
        <w:numPr>
          <w:ilvl w:val="3"/>
          <w:numId w:val="900"/>
        </w:numPr>
        <w:spacing w:before="0" w:after="0"/>
      </w:pPr>
      <w:r>
        <w:t>Robotic Therapy</w:t>
      </w:r>
    </w:p>
    <w:p>
      <w:pPr>
        <w:numPr>
          <w:ilvl w:val="2"/>
          <w:numId w:val="900"/>
        </w:numPr>
        <w:spacing w:before="0" w:after="0"/>
      </w:pPr>
      <w:r>
        <w:t>Language Recovery</w:t>
      </w:r>
    </w:p>
    <w:p>
      <w:pPr>
        <w:numPr>
          <w:ilvl w:val="3"/>
          <w:numId w:val="900"/>
        </w:numPr>
        <w:spacing w:before="0" w:after="0"/>
      </w:pPr>
      <w:r>
        <w:t>Aphasia Types and Treatment</w:t>
      </w:r>
    </w:p>
    <w:p>
      <w:pPr>
        <w:numPr>
          <w:ilvl w:val="3"/>
          <w:numId w:val="900"/>
        </w:numPr>
        <w:spacing w:before="0" w:after="0"/>
      </w:pPr>
      <w:r>
        <w:t>Alternative Communication</w:t>
      </w:r>
    </w:p>
    <w:p>
      <w:pPr>
        <w:numPr>
          <w:ilvl w:val="3"/>
          <w:numId w:val="900"/>
        </w:numPr>
        <w:spacing w:before="0" w:after="0"/>
      </w:pPr>
      <w:r>
        <w:t>Technology-Assisted Therapy</w:t>
      </w:r>
    </w:p>
    <w:p>
      <w:pPr>
        <w:numPr>
          <w:ilvl w:val="2"/>
          <w:numId w:val="900"/>
        </w:numPr>
        <w:spacing w:before="0" w:after="0"/>
      </w:pPr>
      <w:r>
        <w:t>Cognitive Recovery</w:t>
      </w:r>
    </w:p>
    <w:p>
      <w:pPr>
        <w:numPr>
          <w:ilvl w:val="3"/>
          <w:numId w:val="900"/>
        </w:numPr>
        <w:spacing w:before="0" w:after="0"/>
      </w:pPr>
      <w:r>
        <w:t>Attention Training</w:t>
      </w:r>
    </w:p>
    <w:p>
      <w:pPr>
        <w:numPr>
          <w:ilvl w:val="3"/>
          <w:numId w:val="900"/>
        </w:numPr>
        <w:spacing w:before="0" w:after="0"/>
      </w:pPr>
      <w:r>
        <w:t>Memory Strategies</w:t>
      </w:r>
    </w:p>
    <w:p>
      <w:pPr>
        <w:numPr>
          <w:ilvl w:val="3"/>
          <w:numId w:val="900"/>
        </w:numPr>
        <w:spacing w:before="0" w:after="0"/>
      </w:pPr>
      <w:r>
        <w:t>Executive Function Training</w:t>
      </w:r>
    </w:p>
    <w:p>
      <w:pPr>
        <w:numPr>
          <w:ilvl w:val="2"/>
          <w:numId w:val="900"/>
        </w:numPr>
        <w:spacing w:before="0" w:after="0"/>
      </w:pPr>
      <w:r>
        <w:t>Swallowing Recovery</w:t>
      </w:r>
    </w:p>
    <w:p>
      <w:pPr>
        <w:numPr>
          <w:ilvl w:val="3"/>
          <w:numId w:val="900"/>
        </w:numPr>
        <w:spacing w:before="0" w:after="0"/>
      </w:pPr>
      <w:r>
        <w:t>Dysphagia Assessment</w:t>
      </w:r>
    </w:p>
    <w:p>
      <w:pPr>
        <w:numPr>
          <w:ilvl w:val="3"/>
          <w:numId w:val="900"/>
        </w:numPr>
        <w:spacing w:before="0" w:after="0"/>
      </w:pPr>
      <w:r>
        <w:t>Swallowing Strategies</w:t>
      </w:r>
    </w:p>
    <w:p>
      <w:pPr>
        <w:numPr>
          <w:ilvl w:val="3"/>
          <w:numId w:val="900"/>
        </w:numPr>
        <w:spacing w:before="0" w:after="0"/>
      </w:pPr>
      <w:r>
        <w:t>Diet Modifications</w:t>
      </w:r>
    </w:p>
    <w:p>
      <w:pPr>
        <w:numPr>
          <w:ilvl w:val="1"/>
          <w:numId w:val="900"/>
        </w:numPr>
        <w:spacing w:before="0" w:after="0"/>
      </w:pPr>
      <w:r>
        <w:t>Long-Term Outcomes</w:t>
      </w:r>
    </w:p>
    <w:p>
      <w:pPr>
        <w:numPr>
          <w:ilvl w:val="2"/>
          <w:numId w:val="900"/>
        </w:numPr>
        <w:spacing w:before="0" w:after="0"/>
      </w:pPr>
      <w:r>
        <w:t>Functional Outcomes</w:t>
      </w:r>
    </w:p>
    <w:p>
      <w:pPr>
        <w:numPr>
          <w:ilvl w:val="3"/>
          <w:numId w:val="900"/>
        </w:numPr>
        <w:spacing w:before="0" w:after="0"/>
      </w:pPr>
      <w:r>
        <w:t>Independence Measures</w:t>
      </w:r>
    </w:p>
    <w:p>
      <w:pPr>
        <w:numPr>
          <w:ilvl w:val="3"/>
          <w:numId w:val="900"/>
        </w:numPr>
        <w:spacing w:before="0" w:after="0"/>
      </w:pPr>
      <w:r>
        <w:t>Quality of Life</w:t>
      </w:r>
    </w:p>
    <w:p>
      <w:pPr>
        <w:numPr>
          <w:ilvl w:val="2"/>
          <w:numId w:val="900"/>
        </w:numPr>
        <w:spacing w:before="0" w:after="0"/>
      </w:pPr>
      <w:r>
        <w:t>Return to Work</w:t>
      </w:r>
    </w:p>
    <w:p>
      <w:pPr>
        <w:numPr>
          <w:ilvl w:val="3"/>
          <w:numId w:val="900"/>
        </w:numPr>
        <w:spacing w:before="0" w:after="0"/>
      </w:pPr>
      <w:r>
        <w:t>Vocational Rehabilitation</w:t>
      </w:r>
    </w:p>
    <w:p>
      <w:pPr>
        <w:numPr>
          <w:ilvl w:val="3"/>
          <w:numId w:val="900"/>
        </w:numPr>
        <w:spacing w:before="0" w:after="0"/>
      </w:pPr>
      <w:r>
        <w:t>Workplace Modifications</w:t>
      </w:r>
    </w:p>
    <w:p>
      <w:pPr>
        <w:numPr>
          <w:ilvl w:val="2"/>
          <w:numId w:val="900"/>
        </w:numPr>
        <w:spacing w:before="0" w:after="0"/>
      </w:pPr>
      <w:r>
        <w:t>Driving Assessment</w:t>
      </w:r>
    </w:p>
    <w:p>
      <w:pPr>
        <w:numPr>
          <w:ilvl w:val="3"/>
          <w:numId w:val="900"/>
        </w:numPr>
        <w:spacing w:before="0" w:after="0"/>
      </w:pPr>
      <w:r>
        <w:t>Cognitive Requirements</w:t>
      </w:r>
    </w:p>
    <w:p>
      <w:pPr>
        <w:numPr>
          <w:ilvl w:val="3"/>
          <w:numId w:val="900"/>
        </w:numPr>
        <w:spacing w:before="0" w:after="0"/>
      </w:pPr>
      <w:r>
        <w:t>Physical Requirements</w:t>
      </w:r>
    </w:p>
    <w:p>
      <w:pPr>
        <w:numPr>
          <w:ilvl w:val="3"/>
          <w:numId w:val="900"/>
        </w:numPr>
        <w:spacing w:before="0" w:after="0"/>
      </w:pPr>
      <w:r>
        <w:t>Adaptive Equipment</w:t>
      </w:r>
    </w:p>
    <w:p>
      <w:pPr>
        <w:numPr>
          <w:ilvl w:val="0"/>
          <w:numId w:val="900"/>
        </w:numPr>
        <w:spacing w:before="0" w:after="0"/>
      </w:pPr>
      <w:r>
        <w:t>Secondary Stroke Prevention</w:t>
      </w:r>
    </w:p>
    <w:p>
      <w:pPr>
        <w:numPr>
          <w:ilvl w:val="1"/>
          <w:numId w:val="900"/>
        </w:numPr>
        <w:spacing w:before="0" w:after="0"/>
      </w:pPr>
      <w:r>
        <w:t>Risk Factor Modification</w:t>
      </w:r>
    </w:p>
    <w:p>
      <w:pPr>
        <w:numPr>
          <w:ilvl w:val="2"/>
          <w:numId w:val="900"/>
        </w:numPr>
        <w:spacing w:before="0" w:after="0"/>
      </w:pPr>
      <w:r>
        <w:t>Blood Pressure Control</w:t>
      </w:r>
    </w:p>
    <w:p>
      <w:pPr>
        <w:numPr>
          <w:ilvl w:val="3"/>
          <w:numId w:val="900"/>
        </w:numPr>
        <w:spacing w:before="0" w:after="0"/>
      </w:pPr>
      <w:r>
        <w:t>Target Blood Pressures</w:t>
      </w:r>
    </w:p>
    <w:p>
      <w:pPr>
        <w:numPr>
          <w:ilvl w:val="3"/>
          <w:numId w:val="900"/>
        </w:numPr>
        <w:spacing w:before="0" w:after="0"/>
      </w:pPr>
      <w:r>
        <w:t>Antihypertensive Medications</w:t>
      </w:r>
    </w:p>
    <w:p>
      <w:pPr>
        <w:numPr>
          <w:ilvl w:val="3"/>
          <w:numId w:val="900"/>
        </w:numPr>
        <w:spacing w:before="0" w:after="0"/>
      </w:pPr>
      <w:r>
        <w:t>Lifestyle Modifications</w:t>
      </w:r>
    </w:p>
    <w:p>
      <w:pPr>
        <w:numPr>
          <w:ilvl w:val="2"/>
          <w:numId w:val="900"/>
        </w:numPr>
        <w:spacing w:before="0" w:after="0"/>
      </w:pPr>
      <w:r>
        <w:t>Lipid Management</w:t>
      </w:r>
    </w:p>
    <w:p>
      <w:pPr>
        <w:numPr>
          <w:ilvl w:val="3"/>
          <w:numId w:val="900"/>
        </w:numPr>
        <w:spacing w:before="0" w:after="0"/>
      </w:pPr>
      <w:r>
        <w:t>Statin Therapy</w:t>
      </w:r>
    </w:p>
    <w:p>
      <w:pPr>
        <w:numPr>
          <w:ilvl w:val="3"/>
          <w:numId w:val="900"/>
        </w:numPr>
        <w:spacing w:before="0" w:after="0"/>
      </w:pPr>
      <w:r>
        <w:t>LDL Targets</w:t>
      </w:r>
    </w:p>
    <w:p>
      <w:pPr>
        <w:numPr>
          <w:ilvl w:val="3"/>
          <w:numId w:val="900"/>
        </w:numPr>
        <w:spacing w:before="0" w:after="0"/>
      </w:pPr>
      <w:r>
        <w:t>Non-Statin Therapies</w:t>
      </w:r>
    </w:p>
    <w:p>
      <w:pPr>
        <w:numPr>
          <w:ilvl w:val="2"/>
          <w:numId w:val="900"/>
        </w:numPr>
        <w:spacing w:before="0" w:after="0"/>
      </w:pPr>
      <w:r>
        <w:t>Diabetes Management</w:t>
      </w:r>
    </w:p>
    <w:p>
      <w:pPr>
        <w:numPr>
          <w:ilvl w:val="3"/>
          <w:numId w:val="900"/>
        </w:numPr>
        <w:spacing w:before="0" w:after="0"/>
      </w:pPr>
      <w:r>
        <w:t>Glycemic Control</w:t>
      </w:r>
    </w:p>
    <w:p>
      <w:pPr>
        <w:numPr>
          <w:ilvl w:val="3"/>
          <w:numId w:val="900"/>
        </w:numPr>
        <w:spacing w:before="0" w:after="0"/>
      </w:pPr>
      <w:r>
        <w:t>Cardiovascular Risk Reduction</w:t>
      </w:r>
    </w:p>
    <w:p>
      <w:pPr>
        <w:numPr>
          <w:ilvl w:val="2"/>
          <w:numId w:val="900"/>
        </w:numPr>
        <w:spacing w:before="0" w:after="0"/>
      </w:pPr>
      <w:r>
        <w:t>Smoking Cessation</w:t>
      </w:r>
    </w:p>
    <w:p>
      <w:pPr>
        <w:numPr>
          <w:ilvl w:val="3"/>
          <w:numId w:val="900"/>
        </w:numPr>
        <w:spacing w:before="0" w:after="0"/>
      </w:pPr>
      <w:r>
        <w:t>Counseling</w:t>
      </w:r>
    </w:p>
    <w:p>
      <w:pPr>
        <w:numPr>
          <w:ilvl w:val="3"/>
          <w:numId w:val="900"/>
        </w:numPr>
        <w:spacing w:before="0" w:after="0"/>
      </w:pPr>
      <w:r>
        <w:t>Pharmacotherapy</w:t>
      </w:r>
    </w:p>
    <w:p>
      <w:pPr>
        <w:numPr>
          <w:ilvl w:val="3"/>
          <w:numId w:val="900"/>
        </w:numPr>
        <w:spacing w:before="0" w:after="0"/>
      </w:pPr>
      <w:r>
        <w:t>Support Programs</w:t>
      </w:r>
    </w:p>
    <w:p>
      <w:pPr>
        <w:numPr>
          <w:ilvl w:val="2"/>
          <w:numId w:val="900"/>
        </w:numPr>
        <w:spacing w:before="0" w:after="0"/>
      </w:pPr>
      <w:r>
        <w:t>Weight Management</w:t>
      </w:r>
    </w:p>
    <w:p>
      <w:pPr>
        <w:numPr>
          <w:ilvl w:val="3"/>
          <w:numId w:val="900"/>
        </w:numPr>
        <w:spacing w:before="0" w:after="0"/>
      </w:pPr>
      <w:r>
        <w:t>Diet Modifications</w:t>
      </w:r>
    </w:p>
    <w:p>
      <w:pPr>
        <w:numPr>
          <w:ilvl w:val="3"/>
          <w:numId w:val="900"/>
        </w:numPr>
        <w:spacing w:before="0" w:after="0"/>
      </w:pPr>
      <w:r>
        <w:t>Exercise Programs</w:t>
      </w:r>
    </w:p>
    <w:p>
      <w:pPr>
        <w:numPr>
          <w:ilvl w:val="3"/>
          <w:numId w:val="900"/>
        </w:numPr>
        <w:spacing w:before="0" w:after="0"/>
      </w:pPr>
      <w:r>
        <w:t>Bariatric Surgery</w:t>
      </w:r>
    </w:p>
    <w:p>
      <w:pPr>
        <w:numPr>
          <w:ilvl w:val="1"/>
          <w:numId w:val="900"/>
        </w:numPr>
        <w:spacing w:before="0" w:after="0"/>
      </w:pPr>
      <w:r>
        <w:t>Antithrombotic Therapy</w:t>
      </w:r>
    </w:p>
    <w:p>
      <w:pPr>
        <w:numPr>
          <w:ilvl w:val="2"/>
          <w:numId w:val="900"/>
        </w:numPr>
        <w:spacing w:before="0" w:after="0"/>
      </w:pPr>
      <w:r>
        <w:t>Antiplatelet Agents</w:t>
      </w:r>
    </w:p>
    <w:p>
      <w:pPr>
        <w:numPr>
          <w:ilvl w:val="3"/>
          <w:numId w:val="900"/>
        </w:numPr>
        <w:spacing w:before="0" w:after="0"/>
      </w:pPr>
      <w:r>
        <w:t>Aspirin</w:t>
      </w:r>
    </w:p>
    <w:p>
      <w:pPr>
        <w:numPr>
          <w:ilvl w:val="3"/>
          <w:numId w:val="900"/>
        </w:numPr>
        <w:spacing w:before="0" w:after="0"/>
      </w:pPr>
      <w:r>
        <w:t>Clopidogrel</w:t>
      </w:r>
    </w:p>
    <w:p>
      <w:pPr>
        <w:numPr>
          <w:ilvl w:val="3"/>
          <w:numId w:val="900"/>
        </w:numPr>
        <w:spacing w:before="0" w:after="0"/>
      </w:pPr>
      <w:r>
        <w:t>Dipyridamole</w:t>
      </w:r>
    </w:p>
    <w:p>
      <w:pPr>
        <w:numPr>
          <w:ilvl w:val="3"/>
          <w:numId w:val="900"/>
        </w:numPr>
        <w:spacing w:before="0" w:after="0"/>
      </w:pPr>
      <w:r>
        <w:t>Dual Antiplatelet Therapy</w:t>
      </w:r>
    </w:p>
    <w:p>
      <w:pPr>
        <w:numPr>
          <w:ilvl w:val="2"/>
          <w:numId w:val="900"/>
        </w:numPr>
        <w:spacing w:before="0" w:after="0"/>
      </w:pPr>
      <w:r>
        <w:t>Anticoagulation</w:t>
      </w:r>
    </w:p>
    <w:p>
      <w:pPr>
        <w:numPr>
          <w:ilvl w:val="3"/>
          <w:numId w:val="900"/>
        </w:numPr>
        <w:spacing w:before="0" w:after="0"/>
      </w:pPr>
      <w:r>
        <w:t>Atrial Fibrillation</w:t>
      </w:r>
    </w:p>
    <w:p>
      <w:pPr>
        <w:numPr>
          <w:ilvl w:val="3"/>
          <w:numId w:val="900"/>
        </w:numPr>
        <w:spacing w:before="0" w:after="0"/>
      </w:pPr>
      <w:r>
        <w:t>Other Indications</w:t>
      </w:r>
    </w:p>
    <w:p>
      <w:pPr>
        <w:numPr>
          <w:ilvl w:val="3"/>
          <w:numId w:val="900"/>
        </w:numPr>
        <w:spacing w:before="0" w:after="0"/>
      </w:pPr>
      <w:r>
        <w:t>Bleeding Risk Assessment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Surgical Interventions</w:t>
      </w:r>
    </w:p>
    <w:p>
      <w:pPr>
        <w:numPr>
          <w:ilvl w:val="2"/>
          <w:numId w:val="900"/>
        </w:numPr>
        <w:spacing w:before="0" w:after="0"/>
      </w:pPr>
      <w:r>
        <w:t>Carotid Endarterectomy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Surgical Technique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Outcomes</w:t>
      </w:r>
    </w:p>
    <w:p>
      <w:pPr>
        <w:numPr>
          <w:ilvl w:val="2"/>
          <w:numId w:val="900"/>
        </w:numPr>
        <w:spacing w:before="0" w:after="0"/>
      </w:pPr>
      <w:r>
        <w:t>Carotid Artery Stenting</w:t>
      </w:r>
    </w:p>
    <w:p>
      <w:pPr>
        <w:numPr>
          <w:ilvl w:val="3"/>
          <w:numId w:val="900"/>
        </w:numPr>
        <w:spacing w:before="0" w:after="0"/>
      </w:pPr>
      <w:r>
        <w:t>Patient Selection</w:t>
      </w:r>
    </w:p>
    <w:p>
      <w:pPr>
        <w:numPr>
          <w:ilvl w:val="3"/>
          <w:numId w:val="900"/>
        </w:numPr>
        <w:spacing w:before="0" w:after="0"/>
      </w:pPr>
      <w:r>
        <w:t>Procedural Considerations</w:t>
      </w:r>
    </w:p>
    <w:p>
      <w:pPr>
        <w:numPr>
          <w:ilvl w:val="3"/>
          <w:numId w:val="900"/>
        </w:numPr>
        <w:spacing w:before="0" w:after="0"/>
      </w:pPr>
      <w:r>
        <w:t>Comparison with CEA</w:t>
      </w:r>
    </w:p>
    <w:p>
      <w:pPr>
        <w:numPr>
          <w:ilvl w:val="2"/>
          <w:numId w:val="900"/>
        </w:numPr>
        <w:spacing w:before="0" w:after="0"/>
      </w:pPr>
      <w:r>
        <w:t>Intracranial Stenting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Outcomes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pStyle w:val="Heading1"/>
      </w:pPr>
      <w:r>
        <w:t>Neurodegenerative Disorders</w:t>
      </w:r>
    </w:p>
    <w:p>
      <w:pPr>
        <w:numPr>
          <w:ilvl w:val="0"/>
          <w:numId w:val="900"/>
        </w:numPr>
        <w:spacing w:before="0" w:after="0"/>
      </w:pPr>
      <w:r>
        <w:t>Dementia Syndromes</w:t>
      </w:r>
    </w:p>
    <w:p>
      <w:pPr>
        <w:numPr>
          <w:ilvl w:val="1"/>
          <w:numId w:val="900"/>
        </w:numPr>
        <w:spacing w:before="0" w:after="0"/>
      </w:pPr>
      <w:r>
        <w:t>Alzheimer's Disease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3"/>
          <w:numId w:val="900"/>
        </w:numPr>
        <w:spacing w:before="0" w:after="0"/>
      </w:pPr>
      <w:r>
        <w:t>Prevalence by Age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Protective Factors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Amyloid Hypothesis</w:t>
      </w:r>
    </w:p>
    <w:p>
      <w:pPr>
        <w:numPr>
          <w:ilvl w:val="4"/>
          <w:numId w:val="900"/>
        </w:numPr>
        <w:spacing w:before="0" w:after="0"/>
      </w:pPr>
      <w:r>
        <w:t>Amyloid-Beta Production</w:t>
      </w:r>
    </w:p>
    <w:p>
      <w:pPr>
        <w:numPr>
          <w:ilvl w:val="4"/>
          <w:numId w:val="900"/>
        </w:numPr>
        <w:spacing w:before="0" w:after="0"/>
      </w:pPr>
      <w:r>
        <w:t>Plaque Formation</w:t>
      </w:r>
    </w:p>
    <w:p>
      <w:pPr>
        <w:numPr>
          <w:ilvl w:val="4"/>
          <w:numId w:val="900"/>
        </w:numPr>
        <w:spacing w:before="0" w:after="0"/>
      </w:pPr>
      <w:r>
        <w:t>Toxic Effects</w:t>
      </w:r>
    </w:p>
    <w:p>
      <w:pPr>
        <w:numPr>
          <w:ilvl w:val="3"/>
          <w:numId w:val="900"/>
        </w:numPr>
        <w:spacing w:before="0" w:after="0"/>
      </w:pPr>
      <w:r>
        <w:t>Tau Pathology</w:t>
      </w:r>
    </w:p>
    <w:p>
      <w:pPr>
        <w:numPr>
          <w:ilvl w:val="4"/>
          <w:numId w:val="900"/>
        </w:numPr>
        <w:spacing w:before="0" w:after="0"/>
      </w:pPr>
      <w:r>
        <w:t>Neurofibrillary Tangles</w:t>
      </w:r>
    </w:p>
    <w:p>
      <w:pPr>
        <w:numPr>
          <w:ilvl w:val="4"/>
          <w:numId w:val="900"/>
        </w:numPr>
        <w:spacing w:before="0" w:after="0"/>
      </w:pPr>
      <w:r>
        <w:t>Tau Propagation</w:t>
      </w:r>
    </w:p>
    <w:p>
      <w:pPr>
        <w:numPr>
          <w:ilvl w:val="4"/>
          <w:numId w:val="900"/>
        </w:numPr>
        <w:spacing w:before="0" w:after="0"/>
      </w:pPr>
      <w:r>
        <w:t>Neuronal Death</w:t>
      </w:r>
    </w:p>
    <w:p>
      <w:pPr>
        <w:numPr>
          <w:ilvl w:val="3"/>
          <w:numId w:val="900"/>
        </w:numPr>
        <w:spacing w:before="0" w:after="0"/>
      </w:pPr>
      <w:r>
        <w:t>Neuroinflammation</w:t>
      </w:r>
    </w:p>
    <w:p>
      <w:pPr>
        <w:numPr>
          <w:ilvl w:val="4"/>
          <w:numId w:val="900"/>
        </w:numPr>
        <w:spacing w:before="0" w:after="0"/>
      </w:pPr>
      <w:r>
        <w:t>Microglial Activation</w:t>
      </w:r>
    </w:p>
    <w:p>
      <w:pPr>
        <w:numPr>
          <w:ilvl w:val="4"/>
          <w:numId w:val="900"/>
        </w:numPr>
        <w:spacing w:before="0" w:after="0"/>
      </w:pPr>
      <w:r>
        <w:t>Cytokine Release</w:t>
      </w:r>
    </w:p>
    <w:p>
      <w:pPr>
        <w:numPr>
          <w:ilvl w:val="3"/>
          <w:numId w:val="900"/>
        </w:numPr>
        <w:spacing w:before="0" w:after="0"/>
      </w:pPr>
      <w:r>
        <w:t>Synaptic Dysfunction</w:t>
      </w:r>
    </w:p>
    <w:p>
      <w:pPr>
        <w:numPr>
          <w:ilvl w:val="4"/>
          <w:numId w:val="900"/>
        </w:numPr>
        <w:spacing w:before="0" w:after="0"/>
      </w:pPr>
      <w:r>
        <w:t>Synaptic Loss</w:t>
      </w:r>
    </w:p>
    <w:p>
      <w:pPr>
        <w:numPr>
          <w:ilvl w:val="4"/>
          <w:numId w:val="900"/>
        </w:numPr>
        <w:spacing w:before="0" w:after="0"/>
      </w:pPr>
      <w:r>
        <w:t>Neurotransmitter Deficits</w:t>
      </w:r>
    </w:p>
    <w:p>
      <w:pPr>
        <w:numPr>
          <w:ilvl w:val="3"/>
          <w:numId w:val="900"/>
        </w:numPr>
        <w:spacing w:before="0" w:after="0"/>
      </w:pPr>
      <w:r>
        <w:t>Vascular Contributions</w:t>
      </w:r>
    </w:p>
    <w:p>
      <w:pPr>
        <w:numPr>
          <w:ilvl w:val="4"/>
          <w:numId w:val="900"/>
        </w:numPr>
        <w:spacing w:before="0" w:after="0"/>
      </w:pPr>
      <w:r>
        <w:t>Cerebrovascular Disease</w:t>
      </w:r>
    </w:p>
    <w:p>
      <w:pPr>
        <w:numPr>
          <w:ilvl w:val="4"/>
          <w:numId w:val="900"/>
        </w:numPr>
        <w:spacing w:before="0" w:after="0"/>
      </w:pPr>
      <w:r>
        <w:t>Blood-Brain Barrier Dysfunction</w:t>
      </w:r>
    </w:p>
    <w:p>
      <w:pPr>
        <w:numPr>
          <w:ilvl w:val="2"/>
          <w:numId w:val="900"/>
        </w:numPr>
        <w:spacing w:before="0" w:after="0"/>
      </w:pPr>
      <w:r>
        <w:t>Clinical Stages</w:t>
      </w:r>
    </w:p>
    <w:p>
      <w:pPr>
        <w:numPr>
          <w:ilvl w:val="3"/>
          <w:numId w:val="900"/>
        </w:numPr>
        <w:spacing w:before="0" w:after="0"/>
      </w:pPr>
      <w:r>
        <w:t>Preclinical Stage</w:t>
      </w:r>
    </w:p>
    <w:p>
      <w:pPr>
        <w:numPr>
          <w:ilvl w:val="4"/>
          <w:numId w:val="900"/>
        </w:numPr>
        <w:spacing w:before="0" w:after="0"/>
      </w:pPr>
      <w:r>
        <w:t>Biomarker Changes</w:t>
      </w:r>
    </w:p>
    <w:p>
      <w:pPr>
        <w:numPr>
          <w:ilvl w:val="4"/>
          <w:numId w:val="900"/>
        </w:numPr>
        <w:spacing w:before="0" w:after="0"/>
      </w:pPr>
      <w:r>
        <w:t>Cognitive Reserve</w:t>
      </w:r>
    </w:p>
    <w:p>
      <w:pPr>
        <w:numPr>
          <w:ilvl w:val="3"/>
          <w:numId w:val="900"/>
        </w:numPr>
        <w:spacing w:before="0" w:after="0"/>
      </w:pPr>
      <w:r>
        <w:t>Mild Cognitive Impairment</w:t>
      </w:r>
    </w:p>
    <w:p>
      <w:pPr>
        <w:numPr>
          <w:ilvl w:val="4"/>
          <w:numId w:val="900"/>
        </w:numPr>
        <w:spacing w:before="0" w:after="0"/>
      </w:pPr>
      <w:r>
        <w:t>Diagnostic Criteria</w:t>
      </w:r>
    </w:p>
    <w:p>
      <w:pPr>
        <w:numPr>
          <w:ilvl w:val="4"/>
          <w:numId w:val="900"/>
        </w:numPr>
        <w:spacing w:before="0" w:after="0"/>
      </w:pPr>
      <w:r>
        <w:t>Conversion Rates</w:t>
      </w:r>
    </w:p>
    <w:p>
      <w:pPr>
        <w:numPr>
          <w:ilvl w:val="3"/>
          <w:numId w:val="900"/>
        </w:numPr>
        <w:spacing w:before="0" w:after="0"/>
      </w:pPr>
      <w:r>
        <w:t>Mild Dementia</w:t>
      </w:r>
    </w:p>
    <w:p>
      <w:pPr>
        <w:numPr>
          <w:ilvl w:val="4"/>
          <w:numId w:val="900"/>
        </w:numPr>
        <w:spacing w:before="0" w:after="0"/>
      </w:pPr>
      <w:r>
        <w:t>Early Symptoms</w:t>
      </w:r>
    </w:p>
    <w:p>
      <w:pPr>
        <w:numPr>
          <w:ilvl w:val="4"/>
          <w:numId w:val="900"/>
        </w:numPr>
        <w:spacing w:before="0" w:after="0"/>
      </w:pPr>
      <w:r>
        <w:t>Functional Impact</w:t>
      </w:r>
    </w:p>
    <w:p>
      <w:pPr>
        <w:numPr>
          <w:ilvl w:val="3"/>
          <w:numId w:val="900"/>
        </w:numPr>
        <w:spacing w:before="0" w:after="0"/>
      </w:pPr>
      <w:r>
        <w:t>Moderate Dementia</w:t>
      </w:r>
    </w:p>
    <w:p>
      <w:pPr>
        <w:numPr>
          <w:ilvl w:val="4"/>
          <w:numId w:val="900"/>
        </w:numPr>
        <w:spacing w:before="0" w:after="0"/>
      </w:pPr>
      <w:r>
        <w:t>Progressive Decline</w:t>
      </w:r>
    </w:p>
    <w:p>
      <w:pPr>
        <w:numPr>
          <w:ilvl w:val="4"/>
          <w:numId w:val="900"/>
        </w:numPr>
        <w:spacing w:before="0" w:after="0"/>
      </w:pPr>
      <w:r>
        <w:t>Behavioral Changes</w:t>
      </w:r>
    </w:p>
    <w:p>
      <w:pPr>
        <w:numPr>
          <w:ilvl w:val="3"/>
          <w:numId w:val="900"/>
        </w:numPr>
        <w:spacing w:before="0" w:after="0"/>
      </w:pPr>
      <w:r>
        <w:t>Severe Dementia</w:t>
      </w:r>
    </w:p>
    <w:p>
      <w:pPr>
        <w:numPr>
          <w:ilvl w:val="4"/>
          <w:numId w:val="900"/>
        </w:numPr>
        <w:spacing w:before="0" w:after="0"/>
      </w:pPr>
      <w:r>
        <w:t>End-Stage Care</w:t>
      </w:r>
    </w:p>
    <w:p>
      <w:pPr>
        <w:numPr>
          <w:ilvl w:val="4"/>
          <w:numId w:val="900"/>
        </w:numPr>
        <w:spacing w:before="0" w:after="0"/>
      </w:pPr>
      <w:r>
        <w:t>Palliative Considerations</w:t>
      </w:r>
    </w:p>
    <w:p>
      <w:pPr>
        <w:numPr>
          <w:ilvl w:val="2"/>
          <w:numId w:val="900"/>
        </w:numPr>
        <w:spacing w:before="0" w:after="0"/>
      </w:pPr>
      <w:r>
        <w:t>Diagnostic Approach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4"/>
          <w:numId w:val="900"/>
        </w:numPr>
        <w:spacing w:before="0" w:after="0"/>
      </w:pPr>
      <w:r>
        <w:t>DSM-5 Criteria</w:t>
      </w:r>
    </w:p>
    <w:p>
      <w:pPr>
        <w:numPr>
          <w:ilvl w:val="4"/>
          <w:numId w:val="900"/>
        </w:numPr>
        <w:spacing w:before="0" w:after="0"/>
      </w:pPr>
      <w:r>
        <w:t>NIA-AA Guidelines</w:t>
      </w:r>
    </w:p>
    <w:p>
      <w:pPr>
        <w:numPr>
          <w:ilvl w:val="3"/>
          <w:numId w:val="900"/>
        </w:numPr>
        <w:spacing w:before="0" w:after="0"/>
      </w:pPr>
      <w:r>
        <w:t>Cognitive Assessment</w:t>
      </w:r>
    </w:p>
    <w:p>
      <w:pPr>
        <w:numPr>
          <w:ilvl w:val="4"/>
          <w:numId w:val="900"/>
        </w:numPr>
        <w:spacing w:before="0" w:after="0"/>
      </w:pPr>
      <w:r>
        <w:t>Mental Status Exams</w:t>
      </w:r>
    </w:p>
    <w:p>
      <w:pPr>
        <w:numPr>
          <w:ilvl w:val="4"/>
          <w:numId w:val="900"/>
        </w:numPr>
        <w:spacing w:before="0" w:after="0"/>
      </w:pPr>
      <w:r>
        <w:t>Neuropsychological Testing</w:t>
      </w:r>
    </w:p>
    <w:p>
      <w:pPr>
        <w:numPr>
          <w:ilvl w:val="3"/>
          <w:numId w:val="900"/>
        </w:numPr>
        <w:spacing w:before="0" w:after="0"/>
      </w:pPr>
      <w:r>
        <w:t>Neuroimaging</w:t>
      </w:r>
    </w:p>
    <w:p>
      <w:pPr>
        <w:numPr>
          <w:ilvl w:val="4"/>
          <w:numId w:val="900"/>
        </w:numPr>
        <w:spacing w:before="0" w:after="0"/>
      </w:pPr>
      <w:r>
        <w:t>Structural MRI</w:t>
      </w:r>
    </w:p>
    <w:p>
      <w:pPr>
        <w:numPr>
          <w:ilvl w:val="4"/>
          <w:numId w:val="900"/>
        </w:numPr>
        <w:spacing w:before="0" w:after="0"/>
      </w:pPr>
      <w:r>
        <w:t>FDG-PET</w:t>
      </w:r>
    </w:p>
    <w:p>
      <w:pPr>
        <w:numPr>
          <w:ilvl w:val="4"/>
          <w:numId w:val="900"/>
        </w:numPr>
        <w:spacing w:before="0" w:after="0"/>
      </w:pPr>
      <w:r>
        <w:t>Amyloid PET</w:t>
      </w:r>
    </w:p>
    <w:p>
      <w:pPr>
        <w:numPr>
          <w:ilvl w:val="4"/>
          <w:numId w:val="900"/>
        </w:numPr>
        <w:spacing w:before="0" w:after="0"/>
      </w:pPr>
      <w:r>
        <w:t>Tau PET</w:t>
      </w:r>
    </w:p>
    <w:p>
      <w:pPr>
        <w:numPr>
          <w:ilvl w:val="3"/>
          <w:numId w:val="900"/>
        </w:numPr>
        <w:spacing w:before="0" w:after="0"/>
      </w:pPr>
      <w:r>
        <w:t>Biomarkers</w:t>
      </w:r>
    </w:p>
    <w:p>
      <w:pPr>
        <w:numPr>
          <w:ilvl w:val="4"/>
          <w:numId w:val="900"/>
        </w:numPr>
        <w:spacing w:before="0" w:after="0"/>
      </w:pPr>
      <w:r>
        <w:t>CSF Biomarkers</w:t>
      </w:r>
    </w:p>
    <w:p>
      <w:pPr>
        <w:numPr>
          <w:ilvl w:val="4"/>
          <w:numId w:val="900"/>
        </w:numPr>
        <w:spacing w:before="0" w:after="0"/>
      </w:pPr>
      <w:r>
        <w:t>Blood Biomarkers</w:t>
      </w:r>
    </w:p>
    <w:p>
      <w:pPr>
        <w:numPr>
          <w:ilvl w:val="4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Treatment and Management</w:t>
      </w:r>
    </w:p>
    <w:p>
      <w:pPr>
        <w:numPr>
          <w:ilvl w:val="3"/>
          <w:numId w:val="900"/>
        </w:numPr>
        <w:spacing w:before="0" w:after="0"/>
      </w:pPr>
      <w:r>
        <w:t>Pharmacological Treatments</w:t>
      </w:r>
    </w:p>
    <w:p>
      <w:pPr>
        <w:numPr>
          <w:ilvl w:val="4"/>
          <w:numId w:val="900"/>
        </w:numPr>
        <w:spacing w:before="0" w:after="0"/>
      </w:pPr>
      <w:r>
        <w:t>Cholinesterase Inhibitors</w:t>
      </w:r>
    </w:p>
    <w:p>
      <w:pPr>
        <w:numPr>
          <w:ilvl w:val="5"/>
          <w:numId w:val="900"/>
        </w:numPr>
        <w:spacing w:before="0" w:after="0"/>
      </w:pPr>
      <w:r>
        <w:t>Donepezil</w:t>
      </w:r>
    </w:p>
    <w:p>
      <w:pPr>
        <w:numPr>
          <w:ilvl w:val="5"/>
          <w:numId w:val="900"/>
        </w:numPr>
        <w:spacing w:before="0" w:after="0"/>
      </w:pPr>
      <w:r>
        <w:t>Rivastigmine</w:t>
      </w:r>
    </w:p>
    <w:p>
      <w:pPr>
        <w:numPr>
          <w:ilvl w:val="5"/>
          <w:numId w:val="900"/>
        </w:numPr>
        <w:spacing w:before="0" w:after="0"/>
      </w:pPr>
      <w:r>
        <w:t>Galantamine</w:t>
      </w:r>
    </w:p>
    <w:p>
      <w:pPr>
        <w:numPr>
          <w:ilvl w:val="4"/>
          <w:numId w:val="900"/>
        </w:numPr>
        <w:spacing w:before="0" w:after="0"/>
      </w:pPr>
      <w:r>
        <w:t>NMDA Receptor Antagonists</w:t>
      </w:r>
    </w:p>
    <w:p>
      <w:pPr>
        <w:numPr>
          <w:ilvl w:val="5"/>
          <w:numId w:val="900"/>
        </w:numPr>
        <w:spacing w:before="0" w:after="0"/>
      </w:pPr>
      <w:r>
        <w:t>Memantine</w:t>
      </w:r>
    </w:p>
    <w:p>
      <w:pPr>
        <w:numPr>
          <w:ilvl w:val="4"/>
          <w:numId w:val="900"/>
        </w:numPr>
        <w:spacing w:before="0" w:after="0"/>
      </w:pPr>
      <w:r>
        <w:t>Emerging Therapies</w:t>
      </w:r>
    </w:p>
    <w:p>
      <w:pPr>
        <w:numPr>
          <w:ilvl w:val="5"/>
          <w:numId w:val="900"/>
        </w:numPr>
        <w:spacing w:before="0" w:after="0"/>
      </w:pPr>
      <w:r>
        <w:t>Amyloid-Targeting Drugs</w:t>
      </w:r>
    </w:p>
    <w:p>
      <w:pPr>
        <w:numPr>
          <w:ilvl w:val="5"/>
          <w:numId w:val="900"/>
        </w:numPr>
        <w:spacing w:before="0" w:after="0"/>
      </w:pPr>
      <w:r>
        <w:t>Tau-Targeting Drugs</w:t>
      </w:r>
    </w:p>
    <w:p>
      <w:pPr>
        <w:numPr>
          <w:ilvl w:val="5"/>
          <w:numId w:val="900"/>
        </w:numPr>
        <w:spacing w:before="0" w:after="0"/>
      </w:pPr>
      <w:r>
        <w:t>Anti-Inflammatory Agents</w:t>
      </w:r>
    </w:p>
    <w:p>
      <w:pPr>
        <w:numPr>
          <w:ilvl w:val="3"/>
          <w:numId w:val="900"/>
        </w:numPr>
        <w:spacing w:before="0" w:after="0"/>
      </w:pPr>
      <w:r>
        <w:t>Non-Pharmacological Interventions</w:t>
      </w:r>
    </w:p>
    <w:p>
      <w:pPr>
        <w:numPr>
          <w:ilvl w:val="4"/>
          <w:numId w:val="900"/>
        </w:numPr>
        <w:spacing w:before="0" w:after="0"/>
      </w:pPr>
      <w:r>
        <w:t>Cognitive Stimulation</w:t>
      </w:r>
    </w:p>
    <w:p>
      <w:pPr>
        <w:numPr>
          <w:ilvl w:val="4"/>
          <w:numId w:val="900"/>
        </w:numPr>
        <w:spacing w:before="0" w:after="0"/>
      </w:pPr>
      <w:r>
        <w:t>Physical Exercise</w:t>
      </w:r>
    </w:p>
    <w:p>
      <w:pPr>
        <w:numPr>
          <w:ilvl w:val="4"/>
          <w:numId w:val="900"/>
        </w:numPr>
        <w:spacing w:before="0" w:after="0"/>
      </w:pPr>
      <w:r>
        <w:t>Social Engagement</w:t>
      </w:r>
    </w:p>
    <w:p>
      <w:pPr>
        <w:numPr>
          <w:ilvl w:val="4"/>
          <w:numId w:val="900"/>
        </w:numPr>
        <w:spacing w:before="0" w:after="0"/>
      </w:pPr>
      <w:r>
        <w:t>Environmental Modifications</w:t>
      </w:r>
    </w:p>
    <w:p>
      <w:pPr>
        <w:numPr>
          <w:ilvl w:val="3"/>
          <w:numId w:val="900"/>
        </w:numPr>
        <w:spacing w:before="0" w:after="0"/>
      </w:pPr>
      <w:r>
        <w:t>Behavioral Management</w:t>
      </w:r>
    </w:p>
    <w:p>
      <w:pPr>
        <w:numPr>
          <w:ilvl w:val="4"/>
          <w:numId w:val="900"/>
        </w:numPr>
        <w:spacing w:before="0" w:after="0"/>
      </w:pPr>
      <w:r>
        <w:t>Agitation</w:t>
      </w:r>
    </w:p>
    <w:p>
      <w:pPr>
        <w:numPr>
          <w:ilvl w:val="4"/>
          <w:numId w:val="900"/>
        </w:numPr>
        <w:spacing w:before="0" w:after="0"/>
      </w:pPr>
      <w:r>
        <w:t>Sleep Disturbances</w:t>
      </w:r>
    </w:p>
    <w:p>
      <w:pPr>
        <w:numPr>
          <w:ilvl w:val="4"/>
          <w:numId w:val="900"/>
        </w:numPr>
        <w:spacing w:before="0" w:after="0"/>
      </w:pPr>
      <w:r>
        <w:t>Depression</w:t>
      </w:r>
    </w:p>
    <w:p>
      <w:pPr>
        <w:numPr>
          <w:ilvl w:val="4"/>
          <w:numId w:val="900"/>
        </w:numPr>
        <w:spacing w:before="0" w:after="0"/>
      </w:pPr>
      <w:r>
        <w:t>Psychosis</w:t>
      </w:r>
    </w:p>
    <w:p>
      <w:pPr>
        <w:numPr>
          <w:ilvl w:val="3"/>
          <w:numId w:val="900"/>
        </w:numPr>
        <w:spacing w:before="0" w:after="0"/>
      </w:pPr>
      <w:r>
        <w:t>Caregiver Support</w:t>
      </w:r>
    </w:p>
    <w:p>
      <w:pPr>
        <w:numPr>
          <w:ilvl w:val="4"/>
          <w:numId w:val="900"/>
        </w:numPr>
        <w:spacing w:before="0" w:after="0"/>
      </w:pPr>
      <w:r>
        <w:t>Education</w:t>
      </w:r>
    </w:p>
    <w:p>
      <w:pPr>
        <w:numPr>
          <w:ilvl w:val="4"/>
          <w:numId w:val="900"/>
        </w:numPr>
        <w:spacing w:before="0" w:after="0"/>
      </w:pPr>
      <w:r>
        <w:t>Respite Care</w:t>
      </w:r>
    </w:p>
    <w:p>
      <w:pPr>
        <w:numPr>
          <w:ilvl w:val="4"/>
          <w:numId w:val="900"/>
        </w:numPr>
        <w:spacing w:before="0" w:after="0"/>
      </w:pPr>
      <w:r>
        <w:t>Support Groups</w:t>
      </w:r>
    </w:p>
    <w:p>
      <w:pPr>
        <w:numPr>
          <w:ilvl w:val="1"/>
          <w:numId w:val="900"/>
        </w:numPr>
        <w:spacing w:before="0" w:after="0"/>
      </w:pPr>
      <w:r>
        <w:t>Vascular Dementia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Large Vessel Disease</w:t>
      </w:r>
    </w:p>
    <w:p>
      <w:pPr>
        <w:numPr>
          <w:ilvl w:val="3"/>
          <w:numId w:val="900"/>
        </w:numPr>
        <w:spacing w:before="0" w:after="0"/>
      </w:pPr>
      <w:r>
        <w:t>Small Vessel Disease</w:t>
      </w:r>
    </w:p>
    <w:p>
      <w:pPr>
        <w:numPr>
          <w:ilvl w:val="3"/>
          <w:numId w:val="900"/>
        </w:numPr>
        <w:spacing w:before="0" w:after="0"/>
      </w:pPr>
      <w:r>
        <w:t>Hypoperfusion</w:t>
      </w:r>
    </w:p>
    <w:p>
      <w:pPr>
        <w:numPr>
          <w:ilvl w:val="3"/>
          <w:numId w:val="900"/>
        </w:numPr>
        <w:spacing w:before="0" w:after="0"/>
      </w:pPr>
      <w:r>
        <w:t>Strategic Infarcts</w:t>
      </w:r>
    </w:p>
    <w:p>
      <w:pPr>
        <w:numPr>
          <w:ilvl w:val="2"/>
          <w:numId w:val="900"/>
        </w:numPr>
        <w:spacing w:before="0" w:after="0"/>
      </w:pPr>
      <w:r>
        <w:t>Clinical Subtypes</w:t>
      </w:r>
    </w:p>
    <w:p>
      <w:pPr>
        <w:numPr>
          <w:ilvl w:val="3"/>
          <w:numId w:val="900"/>
        </w:numPr>
        <w:spacing w:before="0" w:after="0"/>
      </w:pPr>
      <w:r>
        <w:t>Multi-Infarct Dementia</w:t>
      </w:r>
    </w:p>
    <w:p>
      <w:pPr>
        <w:numPr>
          <w:ilvl w:val="3"/>
          <w:numId w:val="900"/>
        </w:numPr>
        <w:spacing w:before="0" w:after="0"/>
      </w:pPr>
      <w:r>
        <w:t>Subcortical Vascular Dementia</w:t>
      </w:r>
    </w:p>
    <w:p>
      <w:pPr>
        <w:numPr>
          <w:ilvl w:val="3"/>
          <w:numId w:val="900"/>
        </w:numPr>
        <w:spacing w:before="0" w:after="0"/>
      </w:pPr>
      <w:r>
        <w:t>Mixed Dementia</w:t>
      </w:r>
    </w:p>
    <w:p>
      <w:pPr>
        <w:numPr>
          <w:ilvl w:val="2"/>
          <w:numId w:val="900"/>
        </w:numPr>
        <w:spacing w:before="0" w:after="0"/>
      </w:pPr>
      <w:r>
        <w:t>Diagnostic Criteria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Neuroimaging Findings</w:t>
      </w:r>
    </w:p>
    <w:p>
      <w:pPr>
        <w:numPr>
          <w:ilvl w:val="3"/>
          <w:numId w:val="900"/>
        </w:numPr>
        <w:spacing w:before="0" w:after="0"/>
      </w:pPr>
      <w:r>
        <w:t>Temporal Relationship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Vascular Risk Factor Control</w:t>
      </w:r>
    </w:p>
    <w:p>
      <w:pPr>
        <w:numPr>
          <w:ilvl w:val="3"/>
          <w:numId w:val="900"/>
        </w:numPr>
        <w:spacing w:before="0" w:after="0"/>
      </w:pPr>
      <w:r>
        <w:t>Cognitive Enhancement</w:t>
      </w:r>
    </w:p>
    <w:p>
      <w:pPr>
        <w:numPr>
          <w:ilvl w:val="3"/>
          <w:numId w:val="900"/>
        </w:numPr>
        <w:spacing w:before="0" w:after="0"/>
      </w:pPr>
      <w:r>
        <w:t>Symptomatic Treatment</w:t>
      </w:r>
    </w:p>
    <w:p>
      <w:pPr>
        <w:numPr>
          <w:ilvl w:val="1"/>
          <w:numId w:val="900"/>
        </w:numPr>
        <w:spacing w:before="0" w:after="0"/>
      </w:pPr>
      <w:r>
        <w:t>Lewy Body Dementia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Alpha-Synuclein Pathology</w:t>
      </w:r>
    </w:p>
    <w:p>
      <w:pPr>
        <w:numPr>
          <w:ilvl w:val="3"/>
          <w:numId w:val="900"/>
        </w:numPr>
        <w:spacing w:before="0" w:after="0"/>
      </w:pPr>
      <w:r>
        <w:t>Lewy Body Formation</w:t>
      </w:r>
    </w:p>
    <w:p>
      <w:pPr>
        <w:numPr>
          <w:ilvl w:val="3"/>
          <w:numId w:val="900"/>
        </w:numPr>
        <w:spacing w:before="0" w:after="0"/>
      </w:pPr>
      <w:r>
        <w:t>Neurotransmitter Systems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Core Features</w:t>
      </w:r>
    </w:p>
    <w:p>
      <w:pPr>
        <w:numPr>
          <w:ilvl w:val="4"/>
          <w:numId w:val="900"/>
        </w:numPr>
        <w:spacing w:before="0" w:after="0"/>
      </w:pPr>
      <w:r>
        <w:t>Fluctuating Cognition</w:t>
      </w:r>
    </w:p>
    <w:p>
      <w:pPr>
        <w:numPr>
          <w:ilvl w:val="4"/>
          <w:numId w:val="900"/>
        </w:numPr>
        <w:spacing w:before="0" w:after="0"/>
      </w:pPr>
      <w:r>
        <w:t>Visual Hallucinations</w:t>
      </w:r>
    </w:p>
    <w:p>
      <w:pPr>
        <w:numPr>
          <w:ilvl w:val="4"/>
          <w:numId w:val="900"/>
        </w:numPr>
        <w:spacing w:before="0" w:after="0"/>
      </w:pPr>
      <w:r>
        <w:t>Parkinsonism</w:t>
      </w:r>
    </w:p>
    <w:p>
      <w:pPr>
        <w:numPr>
          <w:ilvl w:val="4"/>
          <w:numId w:val="900"/>
        </w:numPr>
        <w:spacing w:before="0" w:after="0"/>
      </w:pPr>
      <w:r>
        <w:t>REM Sleep Behavior Disorder</w:t>
      </w:r>
    </w:p>
    <w:p>
      <w:pPr>
        <w:numPr>
          <w:ilvl w:val="3"/>
          <w:numId w:val="900"/>
        </w:numPr>
        <w:spacing w:before="0" w:after="0"/>
      </w:pPr>
      <w:r>
        <w:t>Supportive Features</w:t>
      </w:r>
    </w:p>
    <w:p>
      <w:pPr>
        <w:numPr>
          <w:ilvl w:val="4"/>
          <w:numId w:val="900"/>
        </w:numPr>
        <w:spacing w:before="0" w:after="0"/>
      </w:pPr>
      <w:r>
        <w:t>Neuroleptic Sensitivity</w:t>
      </w:r>
    </w:p>
    <w:p>
      <w:pPr>
        <w:numPr>
          <w:ilvl w:val="4"/>
          <w:numId w:val="900"/>
        </w:numPr>
        <w:spacing w:before="0" w:after="0"/>
      </w:pPr>
      <w:r>
        <w:t>Autonomic Dysfunction</w:t>
      </w:r>
    </w:p>
    <w:p>
      <w:pPr>
        <w:numPr>
          <w:ilvl w:val="4"/>
          <w:numId w:val="900"/>
        </w:numPr>
        <w:spacing w:before="0" w:after="0"/>
      </w:pPr>
      <w:r>
        <w:t>Falls</w:t>
      </w:r>
    </w:p>
    <w:p>
      <w:pPr>
        <w:numPr>
          <w:ilvl w:val="2"/>
          <w:numId w:val="900"/>
        </w:numPr>
        <w:spacing w:before="0" w:after="0"/>
      </w:pPr>
      <w:r>
        <w:t>Diagnostic Approach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Neuroimaging</w:t>
      </w:r>
    </w:p>
    <w:p>
      <w:pPr>
        <w:numPr>
          <w:ilvl w:val="3"/>
          <w:numId w:val="900"/>
        </w:numPr>
        <w:spacing w:before="0" w:after="0"/>
      </w:pPr>
      <w:r>
        <w:t>Biomarkers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Cholinesterase Inhibitors</w:t>
      </w:r>
    </w:p>
    <w:p>
      <w:pPr>
        <w:numPr>
          <w:ilvl w:val="3"/>
          <w:numId w:val="900"/>
        </w:numPr>
        <w:spacing w:before="0" w:after="0"/>
      </w:pPr>
      <w:r>
        <w:t>Parkinson's Medications</w:t>
      </w:r>
    </w:p>
    <w:p>
      <w:pPr>
        <w:numPr>
          <w:ilvl w:val="3"/>
          <w:numId w:val="900"/>
        </w:numPr>
        <w:spacing w:before="0" w:after="0"/>
      </w:pPr>
      <w:r>
        <w:t>Behavioral Interventions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Frontotemporal Dementia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Tau Pathology</w:t>
      </w:r>
    </w:p>
    <w:p>
      <w:pPr>
        <w:numPr>
          <w:ilvl w:val="3"/>
          <w:numId w:val="900"/>
        </w:numPr>
        <w:spacing w:before="0" w:after="0"/>
      </w:pPr>
      <w:r>
        <w:t>TDP-43 Pathology</w:t>
      </w:r>
    </w:p>
    <w:p>
      <w:pPr>
        <w:numPr>
          <w:ilvl w:val="3"/>
          <w:numId w:val="900"/>
        </w:numPr>
        <w:spacing w:before="0" w:after="0"/>
      </w:pPr>
      <w:r>
        <w:t>FUS Pathology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Clinical Variants</w:t>
      </w:r>
    </w:p>
    <w:p>
      <w:pPr>
        <w:numPr>
          <w:ilvl w:val="3"/>
          <w:numId w:val="900"/>
        </w:numPr>
        <w:spacing w:before="0" w:after="0"/>
      </w:pPr>
      <w:r>
        <w:t>Behavioral Variant FTD</w:t>
      </w:r>
    </w:p>
    <w:p>
      <w:pPr>
        <w:numPr>
          <w:ilvl w:val="4"/>
          <w:numId w:val="900"/>
        </w:numPr>
        <w:spacing w:before="0" w:after="0"/>
      </w:pPr>
      <w:r>
        <w:t>Personality Changes</w:t>
      </w:r>
    </w:p>
    <w:p>
      <w:pPr>
        <w:numPr>
          <w:ilvl w:val="4"/>
          <w:numId w:val="900"/>
        </w:numPr>
        <w:spacing w:before="0" w:after="0"/>
      </w:pPr>
      <w:r>
        <w:t>Executive Dysfunction</w:t>
      </w:r>
    </w:p>
    <w:p>
      <w:pPr>
        <w:numPr>
          <w:ilvl w:val="4"/>
          <w:numId w:val="900"/>
        </w:numPr>
        <w:spacing w:before="0" w:after="0"/>
      </w:pPr>
      <w:r>
        <w:t>Social Cognition Deficits</w:t>
      </w:r>
    </w:p>
    <w:p>
      <w:pPr>
        <w:numPr>
          <w:ilvl w:val="3"/>
          <w:numId w:val="900"/>
        </w:numPr>
        <w:spacing w:before="0" w:after="0"/>
      </w:pPr>
      <w:r>
        <w:t>Primary Progressive Aphasia</w:t>
      </w:r>
    </w:p>
    <w:p>
      <w:pPr>
        <w:numPr>
          <w:ilvl w:val="4"/>
          <w:numId w:val="900"/>
        </w:numPr>
        <w:spacing w:before="0" w:after="0"/>
      </w:pPr>
      <w:r>
        <w:t>Semantic Variant</w:t>
      </w:r>
    </w:p>
    <w:p>
      <w:pPr>
        <w:numPr>
          <w:ilvl w:val="4"/>
          <w:numId w:val="900"/>
        </w:numPr>
        <w:spacing w:before="0" w:after="0"/>
      </w:pPr>
      <w:r>
        <w:t>Non-Fluent Variant</w:t>
      </w:r>
    </w:p>
    <w:p>
      <w:pPr>
        <w:numPr>
          <w:ilvl w:val="4"/>
          <w:numId w:val="900"/>
        </w:numPr>
        <w:spacing w:before="0" w:after="0"/>
      </w:pPr>
      <w:r>
        <w:t>Logopenic Variant</w:t>
      </w:r>
    </w:p>
    <w:p>
      <w:pPr>
        <w:numPr>
          <w:ilvl w:val="2"/>
          <w:numId w:val="900"/>
        </w:numPr>
        <w:spacing w:before="0" w:after="0"/>
      </w:pPr>
      <w:r>
        <w:t>Diagnostic Approach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Neuroimaging</w:t>
      </w:r>
    </w:p>
    <w:p>
      <w:pPr>
        <w:numPr>
          <w:ilvl w:val="3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Behavioral Interventions</w:t>
      </w:r>
    </w:p>
    <w:p>
      <w:pPr>
        <w:numPr>
          <w:ilvl w:val="3"/>
          <w:numId w:val="900"/>
        </w:numPr>
        <w:spacing w:before="0" w:after="0"/>
      </w:pPr>
      <w:r>
        <w:t>Speech Therapy</w:t>
      </w:r>
    </w:p>
    <w:p>
      <w:pPr>
        <w:numPr>
          <w:ilvl w:val="3"/>
          <w:numId w:val="900"/>
        </w:numPr>
        <w:spacing w:before="0" w:after="0"/>
      </w:pPr>
      <w:r>
        <w:t>Family Support</w:t>
      </w:r>
    </w:p>
    <w:p>
      <w:pPr>
        <w:numPr>
          <w:ilvl w:val="3"/>
          <w:numId w:val="900"/>
        </w:numPr>
        <w:spacing w:before="0" w:after="0"/>
      </w:pPr>
      <w:r>
        <w:t>Symptomatic Treatment</w:t>
      </w:r>
    </w:p>
    <w:p>
      <w:pPr>
        <w:numPr>
          <w:ilvl w:val="1"/>
          <w:numId w:val="900"/>
        </w:numPr>
        <w:spacing w:before="0" w:after="0"/>
      </w:pPr>
      <w:r>
        <w:t>Other Dementias</w:t>
      </w:r>
    </w:p>
    <w:p>
      <w:pPr>
        <w:numPr>
          <w:ilvl w:val="2"/>
          <w:numId w:val="900"/>
        </w:numPr>
        <w:spacing w:before="0" w:after="0"/>
      </w:pPr>
      <w:r>
        <w:t>Normal Pressure Hydrocephalus</w:t>
      </w:r>
    </w:p>
    <w:p>
      <w:pPr>
        <w:numPr>
          <w:ilvl w:val="3"/>
          <w:numId w:val="900"/>
        </w:numPr>
        <w:spacing w:before="0" w:after="0"/>
      </w:pPr>
      <w:r>
        <w:t>Clinical Triad</w:t>
      </w:r>
    </w:p>
    <w:p>
      <w:pPr>
        <w:numPr>
          <w:ilvl w:val="3"/>
          <w:numId w:val="900"/>
        </w:numPr>
        <w:spacing w:before="0" w:after="0"/>
      </w:pPr>
      <w:r>
        <w:t>Diagnostic Testing</w:t>
      </w:r>
    </w:p>
    <w:p>
      <w:pPr>
        <w:numPr>
          <w:ilvl w:val="3"/>
          <w:numId w:val="900"/>
        </w:numPr>
        <w:spacing w:before="0" w:after="0"/>
      </w:pPr>
      <w:r>
        <w:t>Shunt Surgery</w:t>
      </w:r>
    </w:p>
    <w:p>
      <w:pPr>
        <w:numPr>
          <w:ilvl w:val="2"/>
          <w:numId w:val="900"/>
        </w:numPr>
        <w:spacing w:before="0" w:after="0"/>
      </w:pPr>
      <w:r>
        <w:t>Creutzfeldt-Jakob Disease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Diagnostic Tests</w:t>
      </w:r>
    </w:p>
    <w:p>
      <w:pPr>
        <w:numPr>
          <w:ilvl w:val="2"/>
          <w:numId w:val="900"/>
        </w:numPr>
        <w:spacing w:before="0" w:after="0"/>
      </w:pPr>
      <w:r>
        <w:t>Huntington's Disease Dementia</w:t>
      </w:r>
    </w:p>
    <w:p>
      <w:pPr>
        <w:numPr>
          <w:ilvl w:val="3"/>
          <w:numId w:val="900"/>
        </w:numPr>
        <w:spacing w:before="0" w:after="0"/>
      </w:pPr>
      <w:r>
        <w:t>Genetic Basis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Movement Disorders</w:t>
      </w:r>
    </w:p>
    <w:p>
      <w:pPr>
        <w:numPr>
          <w:ilvl w:val="1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3"/>
          <w:numId w:val="900"/>
        </w:numPr>
        <w:spacing w:before="0" w:after="0"/>
      </w:pPr>
      <w:r>
        <w:t>Prevalence and Incidence</w:t>
      </w:r>
    </w:p>
    <w:p>
      <w:pPr>
        <w:numPr>
          <w:ilvl w:val="3"/>
          <w:numId w:val="900"/>
        </w:numPr>
        <w:spacing w:before="0" w:after="0"/>
      </w:pPr>
      <w:r>
        <w:t>Age of Onset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Protective Factors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Dopaminergic System</w:t>
      </w:r>
    </w:p>
    <w:p>
      <w:pPr>
        <w:numPr>
          <w:ilvl w:val="4"/>
          <w:numId w:val="900"/>
        </w:numPr>
        <w:spacing w:before="0" w:after="0"/>
      </w:pPr>
      <w:r>
        <w:t>Substantia Nigra Degeneration</w:t>
      </w:r>
    </w:p>
    <w:p>
      <w:pPr>
        <w:numPr>
          <w:ilvl w:val="4"/>
          <w:numId w:val="900"/>
        </w:numPr>
        <w:spacing w:before="0" w:after="0"/>
      </w:pPr>
      <w:r>
        <w:t>Striatal Dopamine Loss</w:t>
      </w:r>
    </w:p>
    <w:p>
      <w:pPr>
        <w:numPr>
          <w:ilvl w:val="4"/>
          <w:numId w:val="900"/>
        </w:numPr>
        <w:spacing w:before="0" w:after="0"/>
      </w:pPr>
      <w:r>
        <w:t>Motor Circuit Dysfunction</w:t>
      </w:r>
    </w:p>
    <w:p>
      <w:pPr>
        <w:numPr>
          <w:ilvl w:val="3"/>
          <w:numId w:val="900"/>
        </w:numPr>
        <w:spacing w:before="0" w:after="0"/>
      </w:pPr>
      <w:r>
        <w:t>Alpha-Synuclein Pathology</w:t>
      </w:r>
    </w:p>
    <w:p>
      <w:pPr>
        <w:numPr>
          <w:ilvl w:val="4"/>
          <w:numId w:val="900"/>
        </w:numPr>
        <w:spacing w:before="0" w:after="0"/>
      </w:pPr>
      <w:r>
        <w:t>Lewy Body Formation</w:t>
      </w:r>
    </w:p>
    <w:p>
      <w:pPr>
        <w:numPr>
          <w:ilvl w:val="4"/>
          <w:numId w:val="900"/>
        </w:numPr>
        <w:spacing w:before="0" w:after="0"/>
      </w:pPr>
      <w:r>
        <w:t>Protein Aggregation</w:t>
      </w:r>
    </w:p>
    <w:p>
      <w:pPr>
        <w:numPr>
          <w:ilvl w:val="4"/>
          <w:numId w:val="900"/>
        </w:numPr>
        <w:spacing w:before="0" w:after="0"/>
      </w:pPr>
      <w:r>
        <w:t>Cell-to-Cell Spread</w:t>
      </w:r>
    </w:p>
    <w:p>
      <w:pPr>
        <w:numPr>
          <w:ilvl w:val="3"/>
          <w:numId w:val="900"/>
        </w:numPr>
        <w:spacing w:before="0" w:after="0"/>
      </w:pPr>
      <w:r>
        <w:t>Non-Dopaminergic Systems</w:t>
      </w:r>
    </w:p>
    <w:p>
      <w:pPr>
        <w:numPr>
          <w:ilvl w:val="4"/>
          <w:numId w:val="900"/>
        </w:numPr>
        <w:spacing w:before="0" w:after="0"/>
      </w:pPr>
      <w:r>
        <w:t>Cholinergic System</w:t>
      </w:r>
    </w:p>
    <w:p>
      <w:pPr>
        <w:numPr>
          <w:ilvl w:val="4"/>
          <w:numId w:val="900"/>
        </w:numPr>
        <w:spacing w:before="0" w:after="0"/>
      </w:pPr>
      <w:r>
        <w:t>Noradrenergic System</w:t>
      </w:r>
    </w:p>
    <w:p>
      <w:pPr>
        <w:numPr>
          <w:ilvl w:val="4"/>
          <w:numId w:val="900"/>
        </w:numPr>
        <w:spacing w:before="0" w:after="0"/>
      </w:pPr>
      <w:r>
        <w:t>Serotonergic System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Motor Symptoms</w:t>
      </w:r>
    </w:p>
    <w:p>
      <w:pPr>
        <w:numPr>
          <w:ilvl w:val="4"/>
          <w:numId w:val="900"/>
        </w:numPr>
        <w:spacing w:before="0" w:after="0"/>
      </w:pPr>
      <w:r>
        <w:t>Tremor</w:t>
      </w:r>
    </w:p>
    <w:p>
      <w:pPr>
        <w:numPr>
          <w:ilvl w:val="5"/>
          <w:numId w:val="900"/>
        </w:numPr>
        <w:spacing w:before="0" w:after="0"/>
      </w:pPr>
      <w:r>
        <w:t>Rest Tremor</w:t>
      </w:r>
    </w:p>
    <w:p>
      <w:pPr>
        <w:numPr>
          <w:ilvl w:val="5"/>
          <w:numId w:val="900"/>
        </w:numPr>
        <w:spacing w:before="0" w:after="0"/>
      </w:pPr>
      <w:r>
        <w:t>Action Tremor</w:t>
      </w:r>
    </w:p>
    <w:p>
      <w:pPr>
        <w:numPr>
          <w:ilvl w:val="5"/>
          <w:numId w:val="900"/>
        </w:numPr>
        <w:spacing w:before="0" w:after="0"/>
      </w:pPr>
      <w:r>
        <w:t>Tremor Distribution</w:t>
      </w:r>
    </w:p>
    <w:p>
      <w:pPr>
        <w:numPr>
          <w:ilvl w:val="4"/>
          <w:numId w:val="900"/>
        </w:numPr>
        <w:spacing w:before="0" w:after="0"/>
      </w:pPr>
      <w:r>
        <w:t>Rigidity</w:t>
      </w:r>
    </w:p>
    <w:p>
      <w:pPr>
        <w:numPr>
          <w:ilvl w:val="5"/>
          <w:numId w:val="900"/>
        </w:numPr>
        <w:spacing w:before="0" w:after="0"/>
      </w:pPr>
      <w:r>
        <w:t>Lead-Pipe Rigidity</w:t>
      </w:r>
    </w:p>
    <w:p>
      <w:pPr>
        <w:numPr>
          <w:ilvl w:val="5"/>
          <w:numId w:val="900"/>
        </w:numPr>
        <w:spacing w:before="0" w:after="0"/>
      </w:pPr>
      <w:r>
        <w:t>Cogwheel Rigidity</w:t>
      </w:r>
    </w:p>
    <w:p>
      <w:pPr>
        <w:numPr>
          <w:ilvl w:val="5"/>
          <w:numId w:val="900"/>
        </w:numPr>
        <w:spacing w:before="0" w:after="0"/>
      </w:pPr>
      <w:r>
        <w:t>Distribution Patterns</w:t>
      </w:r>
    </w:p>
    <w:p>
      <w:pPr>
        <w:numPr>
          <w:ilvl w:val="4"/>
          <w:numId w:val="900"/>
        </w:numPr>
        <w:spacing w:before="0" w:after="0"/>
      </w:pPr>
      <w:r>
        <w:t>Bradykinesia</w:t>
      </w:r>
    </w:p>
    <w:p>
      <w:pPr>
        <w:numPr>
          <w:ilvl w:val="5"/>
          <w:numId w:val="900"/>
        </w:numPr>
        <w:spacing w:before="0" w:after="0"/>
      </w:pPr>
      <w:r>
        <w:t>Slowness of Movement</w:t>
      </w:r>
    </w:p>
    <w:p>
      <w:pPr>
        <w:numPr>
          <w:ilvl w:val="5"/>
          <w:numId w:val="900"/>
        </w:numPr>
        <w:spacing w:before="0" w:after="0"/>
      </w:pPr>
      <w:r>
        <w:t>Decreased Amplitude</w:t>
      </w:r>
    </w:p>
    <w:p>
      <w:pPr>
        <w:numPr>
          <w:ilvl w:val="5"/>
          <w:numId w:val="900"/>
        </w:numPr>
        <w:spacing w:before="0" w:after="0"/>
      </w:pPr>
      <w:r>
        <w:t>Fatigue</w:t>
      </w:r>
    </w:p>
    <w:p>
      <w:pPr>
        <w:numPr>
          <w:ilvl w:val="4"/>
          <w:numId w:val="900"/>
        </w:numPr>
        <w:spacing w:before="0" w:after="0"/>
      </w:pPr>
      <w:r>
        <w:t>Postural Instability</w:t>
      </w:r>
    </w:p>
    <w:p>
      <w:pPr>
        <w:numPr>
          <w:ilvl w:val="5"/>
          <w:numId w:val="900"/>
        </w:numPr>
        <w:spacing w:before="0" w:after="0"/>
      </w:pPr>
      <w:r>
        <w:t>Balance Problems</w:t>
      </w:r>
    </w:p>
    <w:p>
      <w:pPr>
        <w:numPr>
          <w:ilvl w:val="5"/>
          <w:numId w:val="900"/>
        </w:numPr>
        <w:spacing w:before="0" w:after="0"/>
      </w:pPr>
      <w:r>
        <w:t>Falls Risk</w:t>
      </w:r>
    </w:p>
    <w:p>
      <w:pPr>
        <w:numPr>
          <w:ilvl w:val="5"/>
          <w:numId w:val="900"/>
        </w:numPr>
        <w:spacing w:before="0" w:after="0"/>
      </w:pPr>
      <w:r>
        <w:t>Gait Disorders</w:t>
      </w:r>
    </w:p>
    <w:p>
      <w:pPr>
        <w:numPr>
          <w:ilvl w:val="3"/>
          <w:numId w:val="900"/>
        </w:numPr>
        <w:spacing w:before="0" w:after="0"/>
      </w:pPr>
      <w:r>
        <w:t>Non-Motor Symptoms</w:t>
      </w:r>
    </w:p>
    <w:p>
      <w:pPr>
        <w:numPr>
          <w:ilvl w:val="4"/>
          <w:numId w:val="900"/>
        </w:numPr>
        <w:spacing w:before="0" w:after="0"/>
      </w:pPr>
      <w:r>
        <w:t>Autonomic Dysfunction</w:t>
      </w:r>
    </w:p>
    <w:p>
      <w:pPr>
        <w:numPr>
          <w:ilvl w:val="5"/>
          <w:numId w:val="900"/>
        </w:numPr>
        <w:spacing w:before="0" w:after="0"/>
      </w:pPr>
      <w:r>
        <w:t>Orthostatic Hypotension</w:t>
      </w:r>
    </w:p>
    <w:p>
      <w:pPr>
        <w:numPr>
          <w:ilvl w:val="5"/>
          <w:numId w:val="900"/>
        </w:numPr>
        <w:spacing w:before="0" w:after="0"/>
      </w:pPr>
      <w:r>
        <w:t>Constipation</w:t>
      </w:r>
    </w:p>
    <w:p>
      <w:pPr>
        <w:numPr>
          <w:ilvl w:val="5"/>
          <w:numId w:val="900"/>
        </w:numPr>
        <w:spacing w:before="0" w:after="0"/>
      </w:pPr>
      <w:r>
        <w:t>Urinary Dysfunction</w:t>
      </w:r>
    </w:p>
    <w:p>
      <w:pPr>
        <w:numPr>
          <w:ilvl w:val="5"/>
          <w:numId w:val="900"/>
        </w:numPr>
        <w:spacing w:before="0" w:after="0"/>
      </w:pPr>
      <w:r>
        <w:t>Sexual Dysfunction</w:t>
      </w:r>
    </w:p>
    <w:p>
      <w:pPr>
        <w:numPr>
          <w:ilvl w:val="4"/>
          <w:numId w:val="900"/>
        </w:numPr>
        <w:spacing w:before="0" w:after="0"/>
      </w:pPr>
      <w:r>
        <w:t>Sleep Disorders</w:t>
      </w:r>
    </w:p>
    <w:p>
      <w:pPr>
        <w:numPr>
          <w:ilvl w:val="5"/>
          <w:numId w:val="900"/>
        </w:numPr>
        <w:spacing w:before="0" w:after="0"/>
      </w:pPr>
      <w:r>
        <w:t>REM Sleep Behavior Disorder</w:t>
      </w:r>
    </w:p>
    <w:p>
      <w:pPr>
        <w:numPr>
          <w:ilvl w:val="5"/>
          <w:numId w:val="900"/>
        </w:numPr>
        <w:spacing w:before="0" w:after="0"/>
      </w:pPr>
      <w:r>
        <w:t>Insomnia</w:t>
      </w:r>
    </w:p>
    <w:p>
      <w:pPr>
        <w:numPr>
          <w:ilvl w:val="5"/>
          <w:numId w:val="900"/>
        </w:numPr>
        <w:spacing w:before="0" w:after="0"/>
      </w:pPr>
      <w:r>
        <w:t>Excessive Daytime Sleepiness</w:t>
      </w:r>
    </w:p>
    <w:p>
      <w:pPr>
        <w:numPr>
          <w:ilvl w:val="4"/>
          <w:numId w:val="900"/>
        </w:numPr>
        <w:spacing w:before="0" w:after="0"/>
      </w:pPr>
      <w:r>
        <w:t>Neuropsychiatric Symptoms</w:t>
      </w:r>
    </w:p>
    <w:p>
      <w:pPr>
        <w:numPr>
          <w:ilvl w:val="5"/>
          <w:numId w:val="900"/>
        </w:numPr>
        <w:spacing w:before="0" w:after="0"/>
      </w:pPr>
      <w:r>
        <w:t>Depression</w:t>
      </w:r>
    </w:p>
    <w:p>
      <w:pPr>
        <w:numPr>
          <w:ilvl w:val="5"/>
          <w:numId w:val="900"/>
        </w:numPr>
        <w:spacing w:before="0" w:after="0"/>
      </w:pPr>
      <w:r>
        <w:t>Anxiety</w:t>
      </w:r>
    </w:p>
    <w:p>
      <w:pPr>
        <w:numPr>
          <w:ilvl w:val="5"/>
          <w:numId w:val="900"/>
        </w:numPr>
        <w:spacing w:before="0" w:after="0"/>
      </w:pPr>
      <w:r>
        <w:t>Apathy</w:t>
      </w:r>
    </w:p>
    <w:p>
      <w:pPr>
        <w:numPr>
          <w:ilvl w:val="5"/>
          <w:numId w:val="900"/>
        </w:numPr>
        <w:spacing w:before="0" w:after="0"/>
      </w:pPr>
      <w:r>
        <w:t>Psychosis</w:t>
      </w:r>
    </w:p>
    <w:p>
      <w:pPr>
        <w:numPr>
          <w:ilvl w:val="4"/>
          <w:numId w:val="900"/>
        </w:numPr>
        <w:spacing w:before="0" w:after="0"/>
      </w:pPr>
      <w:r>
        <w:t>Cognitive Impairment</w:t>
      </w:r>
    </w:p>
    <w:p>
      <w:pPr>
        <w:numPr>
          <w:ilvl w:val="5"/>
          <w:numId w:val="900"/>
        </w:numPr>
        <w:spacing w:before="0" w:after="0"/>
      </w:pPr>
      <w:r>
        <w:t>Executive Dysfunction</w:t>
      </w:r>
    </w:p>
    <w:p>
      <w:pPr>
        <w:numPr>
          <w:ilvl w:val="5"/>
          <w:numId w:val="900"/>
        </w:numPr>
        <w:spacing w:before="0" w:after="0"/>
      </w:pPr>
      <w:r>
        <w:t>Visuospatial Deficits</w:t>
      </w:r>
    </w:p>
    <w:p>
      <w:pPr>
        <w:numPr>
          <w:ilvl w:val="5"/>
          <w:numId w:val="900"/>
        </w:numPr>
        <w:spacing w:before="0" w:after="0"/>
      </w:pPr>
      <w:r>
        <w:t>Dementia</w:t>
      </w:r>
    </w:p>
    <w:p>
      <w:pPr>
        <w:numPr>
          <w:ilvl w:val="4"/>
          <w:numId w:val="900"/>
        </w:numPr>
        <w:spacing w:before="0" w:after="0"/>
      </w:pPr>
      <w:r>
        <w:t>Sensory Symptoms</w:t>
      </w:r>
    </w:p>
    <w:p>
      <w:pPr>
        <w:numPr>
          <w:ilvl w:val="5"/>
          <w:numId w:val="900"/>
        </w:numPr>
        <w:spacing w:before="0" w:after="0"/>
      </w:pPr>
      <w:r>
        <w:t>Anosmia</w:t>
      </w:r>
    </w:p>
    <w:p>
      <w:pPr>
        <w:numPr>
          <w:ilvl w:val="5"/>
          <w:numId w:val="900"/>
        </w:numPr>
        <w:spacing w:before="0" w:after="0"/>
      </w:pPr>
      <w:r>
        <w:t>Pain</w:t>
      </w:r>
    </w:p>
    <w:p>
      <w:pPr>
        <w:numPr>
          <w:ilvl w:val="5"/>
          <w:numId w:val="900"/>
        </w:numPr>
        <w:spacing w:before="0" w:after="0"/>
      </w:pPr>
      <w:r>
        <w:t>Restless Legs</w:t>
      </w:r>
    </w:p>
    <w:p>
      <w:pPr>
        <w:numPr>
          <w:ilvl w:val="2"/>
          <w:numId w:val="900"/>
        </w:numPr>
        <w:spacing w:before="0" w:after="0"/>
      </w:pPr>
      <w:r>
        <w:t>Diagnostic Approach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4"/>
          <w:numId w:val="900"/>
        </w:numPr>
        <w:spacing w:before="0" w:after="0"/>
      </w:pPr>
      <w:r>
        <w:t>UK Brain Bank Criteria</w:t>
      </w:r>
    </w:p>
    <w:p>
      <w:pPr>
        <w:numPr>
          <w:ilvl w:val="4"/>
          <w:numId w:val="900"/>
        </w:numPr>
        <w:spacing w:before="0" w:after="0"/>
      </w:pPr>
      <w:r>
        <w:t>MDS Clinical Criteria</w:t>
      </w:r>
    </w:p>
    <w:p>
      <w:pPr>
        <w:numPr>
          <w:ilvl w:val="3"/>
          <w:numId w:val="900"/>
        </w:numPr>
        <w:spacing w:before="0" w:after="0"/>
      </w:pPr>
      <w:r>
        <w:t>Differential Diagnosis</w:t>
      </w:r>
    </w:p>
    <w:p>
      <w:pPr>
        <w:numPr>
          <w:ilvl w:val="4"/>
          <w:numId w:val="900"/>
        </w:numPr>
        <w:spacing w:before="0" w:after="0"/>
      </w:pPr>
      <w:r>
        <w:t>Essential Tremor</w:t>
      </w:r>
    </w:p>
    <w:p>
      <w:pPr>
        <w:numPr>
          <w:ilvl w:val="4"/>
          <w:numId w:val="900"/>
        </w:numPr>
        <w:spacing w:before="0" w:after="0"/>
      </w:pPr>
      <w:r>
        <w:t>Atypical Parkinsonism</w:t>
      </w:r>
    </w:p>
    <w:p>
      <w:pPr>
        <w:numPr>
          <w:ilvl w:val="4"/>
          <w:numId w:val="900"/>
        </w:numPr>
        <w:spacing w:before="0" w:after="0"/>
      </w:pPr>
      <w:r>
        <w:t>Drug-Induced Parkinsonism</w:t>
      </w:r>
    </w:p>
    <w:p>
      <w:pPr>
        <w:numPr>
          <w:ilvl w:val="3"/>
          <w:numId w:val="900"/>
        </w:numPr>
        <w:spacing w:before="0" w:after="0"/>
      </w:pPr>
      <w:r>
        <w:t>Diagnostic Testing</w:t>
      </w:r>
    </w:p>
    <w:p>
      <w:pPr>
        <w:numPr>
          <w:ilvl w:val="4"/>
          <w:numId w:val="900"/>
        </w:numPr>
        <w:spacing w:before="0" w:after="0"/>
      </w:pPr>
      <w:r>
        <w:t>DaTscan</w:t>
      </w:r>
    </w:p>
    <w:p>
      <w:pPr>
        <w:numPr>
          <w:ilvl w:val="4"/>
          <w:numId w:val="900"/>
        </w:numPr>
        <w:spacing w:before="0" w:after="0"/>
      </w:pPr>
      <w:r>
        <w:t>Genetic Testing</w:t>
      </w:r>
    </w:p>
    <w:p>
      <w:pPr>
        <w:numPr>
          <w:ilvl w:val="4"/>
          <w:numId w:val="900"/>
        </w:numPr>
        <w:spacing w:before="0" w:after="0"/>
      </w:pPr>
      <w:r>
        <w:t>Biomarkers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3"/>
          <w:numId w:val="900"/>
        </w:numPr>
        <w:spacing w:before="0" w:after="0"/>
      </w:pPr>
      <w:r>
        <w:t>Pharmacological Treatment</w:t>
      </w:r>
    </w:p>
    <w:p>
      <w:pPr>
        <w:numPr>
          <w:ilvl w:val="4"/>
          <w:numId w:val="900"/>
        </w:numPr>
        <w:spacing w:before="0" w:after="0"/>
      </w:pPr>
      <w:r>
        <w:t>Levodopa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Formulations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Motor Complications</w:t>
      </w:r>
    </w:p>
    <w:p>
      <w:pPr>
        <w:numPr>
          <w:ilvl w:val="4"/>
          <w:numId w:val="900"/>
        </w:numPr>
        <w:spacing w:before="0" w:after="0"/>
      </w:pPr>
      <w:r>
        <w:t>Dopamine Agonists</w:t>
      </w:r>
    </w:p>
    <w:p>
      <w:pPr>
        <w:numPr>
          <w:ilvl w:val="5"/>
          <w:numId w:val="900"/>
        </w:numPr>
        <w:spacing w:before="0" w:after="0"/>
      </w:pPr>
      <w:r>
        <w:t>Pramipexole</w:t>
      </w:r>
    </w:p>
    <w:p>
      <w:pPr>
        <w:numPr>
          <w:ilvl w:val="5"/>
          <w:numId w:val="900"/>
        </w:numPr>
        <w:spacing w:before="0" w:after="0"/>
      </w:pPr>
      <w:r>
        <w:t>Ropinirole</w:t>
      </w:r>
    </w:p>
    <w:p>
      <w:pPr>
        <w:numPr>
          <w:ilvl w:val="5"/>
          <w:numId w:val="900"/>
        </w:numPr>
        <w:spacing w:before="0" w:after="0"/>
      </w:pPr>
      <w:r>
        <w:t>Rotigotine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MAO-B Inhibitors</w:t>
      </w:r>
    </w:p>
    <w:p>
      <w:pPr>
        <w:numPr>
          <w:ilvl w:val="5"/>
          <w:numId w:val="900"/>
        </w:numPr>
        <w:spacing w:before="0" w:after="0"/>
      </w:pPr>
      <w:r>
        <w:t>Selegiline</w:t>
      </w:r>
    </w:p>
    <w:p>
      <w:pPr>
        <w:numPr>
          <w:ilvl w:val="5"/>
          <w:numId w:val="900"/>
        </w:numPr>
        <w:spacing w:before="0" w:after="0"/>
      </w:pPr>
      <w:r>
        <w:t>Rasagiline</w:t>
      </w:r>
    </w:p>
    <w:p>
      <w:pPr>
        <w:numPr>
          <w:ilvl w:val="5"/>
          <w:numId w:val="900"/>
        </w:numPr>
        <w:spacing w:before="0" w:after="0"/>
      </w:pPr>
      <w:r>
        <w:t>Safinamide</w:t>
      </w:r>
    </w:p>
    <w:p>
      <w:pPr>
        <w:numPr>
          <w:ilvl w:val="4"/>
          <w:numId w:val="900"/>
        </w:numPr>
        <w:spacing w:before="0" w:after="0"/>
      </w:pPr>
      <w:r>
        <w:t>COMT Inhibitors</w:t>
      </w:r>
    </w:p>
    <w:p>
      <w:pPr>
        <w:numPr>
          <w:ilvl w:val="5"/>
          <w:numId w:val="900"/>
        </w:numPr>
        <w:spacing w:before="0" w:after="0"/>
      </w:pPr>
      <w:r>
        <w:t>Entacapone</w:t>
      </w:r>
    </w:p>
    <w:p>
      <w:pPr>
        <w:numPr>
          <w:ilvl w:val="5"/>
          <w:numId w:val="900"/>
        </w:numPr>
        <w:spacing w:before="0" w:after="0"/>
      </w:pPr>
      <w:r>
        <w:t>Tolcapone</w:t>
      </w:r>
    </w:p>
    <w:p>
      <w:pPr>
        <w:numPr>
          <w:ilvl w:val="4"/>
          <w:numId w:val="900"/>
        </w:numPr>
        <w:spacing w:before="0" w:after="0"/>
      </w:pPr>
      <w:r>
        <w:t>Anticholinergics</w:t>
      </w:r>
    </w:p>
    <w:p>
      <w:pPr>
        <w:numPr>
          <w:ilvl w:val="5"/>
          <w:numId w:val="900"/>
        </w:numPr>
        <w:spacing w:before="0" w:after="0"/>
      </w:pPr>
      <w:r>
        <w:t>Trihexyphenidyl</w:t>
      </w:r>
    </w:p>
    <w:p>
      <w:pPr>
        <w:numPr>
          <w:ilvl w:val="5"/>
          <w:numId w:val="900"/>
        </w:numPr>
        <w:spacing w:before="0" w:after="0"/>
      </w:pPr>
      <w:r>
        <w:t>Benztropine</w:t>
      </w:r>
    </w:p>
    <w:p>
      <w:pPr>
        <w:numPr>
          <w:ilvl w:val="4"/>
          <w:numId w:val="900"/>
        </w:numPr>
        <w:spacing w:before="0" w:after="0"/>
      </w:pPr>
      <w:r>
        <w:t>Amantadine</w:t>
      </w:r>
    </w:p>
    <w:p>
      <w:pPr>
        <w:numPr>
          <w:ilvl w:val="5"/>
          <w:numId w:val="900"/>
        </w:numPr>
        <w:spacing w:before="0" w:after="0"/>
      </w:pPr>
      <w:r>
        <w:t>Mechanism</w:t>
      </w:r>
    </w:p>
    <w:p>
      <w:pPr>
        <w:numPr>
          <w:ilvl w:val="5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Surgical Treatment</w:t>
      </w:r>
    </w:p>
    <w:p>
      <w:pPr>
        <w:numPr>
          <w:ilvl w:val="4"/>
          <w:numId w:val="900"/>
        </w:numPr>
        <w:spacing w:before="0" w:after="0"/>
      </w:pPr>
      <w:r>
        <w:t>Deep Brain Stimulation</w:t>
      </w:r>
    </w:p>
    <w:p>
      <w:pPr>
        <w:numPr>
          <w:ilvl w:val="5"/>
          <w:numId w:val="900"/>
        </w:numPr>
        <w:spacing w:before="0" w:after="0"/>
      </w:pPr>
      <w:r>
        <w:t>Target Selection</w:t>
      </w:r>
    </w:p>
    <w:p>
      <w:pPr>
        <w:numPr>
          <w:ilvl w:val="5"/>
          <w:numId w:val="900"/>
        </w:numPr>
        <w:spacing w:before="0" w:after="0"/>
      </w:pPr>
      <w:r>
        <w:t>Patient Selection</w:t>
      </w:r>
    </w:p>
    <w:p>
      <w:pPr>
        <w:numPr>
          <w:ilvl w:val="5"/>
          <w:numId w:val="900"/>
        </w:numPr>
        <w:spacing w:before="0" w:after="0"/>
      </w:pPr>
      <w:r>
        <w:t>Programming</w:t>
      </w:r>
    </w:p>
    <w:p>
      <w:pPr>
        <w:numPr>
          <w:ilvl w:val="5"/>
          <w:numId w:val="900"/>
        </w:numPr>
        <w:spacing w:before="0" w:after="0"/>
      </w:pPr>
      <w:r>
        <w:t>Complications</w:t>
      </w:r>
    </w:p>
    <w:p>
      <w:pPr>
        <w:numPr>
          <w:ilvl w:val="4"/>
          <w:numId w:val="900"/>
        </w:numPr>
        <w:spacing w:before="0" w:after="0"/>
      </w:pPr>
      <w:r>
        <w:t>Lesioning Procedures</w:t>
      </w:r>
    </w:p>
    <w:p>
      <w:pPr>
        <w:numPr>
          <w:ilvl w:val="5"/>
          <w:numId w:val="900"/>
        </w:numPr>
        <w:spacing w:before="0" w:after="0"/>
      </w:pPr>
      <w:r>
        <w:t>Pallidotomy</w:t>
      </w:r>
    </w:p>
    <w:p>
      <w:pPr>
        <w:numPr>
          <w:ilvl w:val="5"/>
          <w:numId w:val="900"/>
        </w:numPr>
        <w:spacing w:before="0" w:after="0"/>
      </w:pPr>
      <w:r>
        <w:t>Thalamotomy</w:t>
      </w:r>
    </w:p>
    <w:p>
      <w:pPr>
        <w:numPr>
          <w:ilvl w:val="3"/>
          <w:numId w:val="900"/>
        </w:numPr>
        <w:spacing w:before="0" w:after="0"/>
      </w:pPr>
      <w:r>
        <w:t>Non-Pharmacological Treatment</w:t>
      </w:r>
    </w:p>
    <w:p>
      <w:pPr>
        <w:numPr>
          <w:ilvl w:val="4"/>
          <w:numId w:val="900"/>
        </w:numPr>
        <w:spacing w:before="0" w:after="0"/>
      </w:pPr>
      <w:r>
        <w:t>Physical Therapy</w:t>
      </w:r>
    </w:p>
    <w:p>
      <w:pPr>
        <w:numPr>
          <w:ilvl w:val="4"/>
          <w:numId w:val="900"/>
        </w:numPr>
        <w:spacing w:before="0" w:after="0"/>
      </w:pPr>
      <w:r>
        <w:t>Occupational Therapy</w:t>
      </w:r>
    </w:p>
    <w:p>
      <w:pPr>
        <w:numPr>
          <w:ilvl w:val="4"/>
          <w:numId w:val="900"/>
        </w:numPr>
        <w:spacing w:before="0" w:after="0"/>
      </w:pPr>
      <w:r>
        <w:t>Speech Therapy</w:t>
      </w:r>
    </w:p>
    <w:p>
      <w:pPr>
        <w:numPr>
          <w:ilvl w:val="4"/>
          <w:numId w:val="900"/>
        </w:numPr>
        <w:spacing w:before="0" w:after="0"/>
      </w:pPr>
      <w:r>
        <w:t>Exercise Programs</w:t>
      </w:r>
    </w:p>
    <w:p>
      <w:pPr>
        <w:numPr>
          <w:ilvl w:val="2"/>
          <w:numId w:val="900"/>
        </w:numPr>
        <w:spacing w:before="0" w:after="0"/>
      </w:pPr>
      <w:r>
        <w:t>Disease Progression</w:t>
      </w:r>
    </w:p>
    <w:p>
      <w:pPr>
        <w:numPr>
          <w:ilvl w:val="3"/>
          <w:numId w:val="900"/>
        </w:numPr>
        <w:spacing w:before="0" w:after="0"/>
      </w:pPr>
      <w:r>
        <w:t>Hoehn and Yahr Staging</w:t>
      </w:r>
    </w:p>
    <w:p>
      <w:pPr>
        <w:numPr>
          <w:ilvl w:val="3"/>
          <w:numId w:val="900"/>
        </w:numPr>
        <w:spacing w:before="0" w:after="0"/>
      </w:pPr>
      <w:r>
        <w:t>Motor Complications</w:t>
      </w:r>
    </w:p>
    <w:p>
      <w:pPr>
        <w:numPr>
          <w:ilvl w:val="4"/>
          <w:numId w:val="900"/>
        </w:numPr>
        <w:spacing w:before="0" w:after="0"/>
      </w:pPr>
      <w:r>
        <w:t>Wearing-Off</w:t>
      </w:r>
    </w:p>
    <w:p>
      <w:pPr>
        <w:numPr>
          <w:ilvl w:val="4"/>
          <w:numId w:val="900"/>
        </w:numPr>
        <w:spacing w:before="0" w:after="0"/>
      </w:pPr>
      <w:r>
        <w:t>Dyskinesias</w:t>
      </w:r>
    </w:p>
    <w:p>
      <w:pPr>
        <w:numPr>
          <w:ilvl w:val="4"/>
          <w:numId w:val="900"/>
        </w:numPr>
        <w:spacing w:before="0" w:after="0"/>
      </w:pPr>
      <w:r>
        <w:t>On-Off Fluctuations</w:t>
      </w:r>
    </w:p>
    <w:p>
      <w:pPr>
        <w:numPr>
          <w:ilvl w:val="3"/>
          <w:numId w:val="900"/>
        </w:numPr>
        <w:spacing w:before="0" w:after="0"/>
      </w:pPr>
      <w:r>
        <w:t>Advanced Disease Management</w:t>
      </w:r>
    </w:p>
    <w:p>
      <w:pPr>
        <w:numPr>
          <w:ilvl w:val="4"/>
          <w:numId w:val="900"/>
        </w:numPr>
        <w:spacing w:before="0" w:after="0"/>
      </w:pPr>
      <w:r>
        <w:t>Continuous Dopaminergic Stimulation</w:t>
      </w:r>
    </w:p>
    <w:p>
      <w:pPr>
        <w:numPr>
          <w:ilvl w:val="4"/>
          <w:numId w:val="900"/>
        </w:numPr>
        <w:spacing w:before="0" w:after="0"/>
      </w:pPr>
      <w:r>
        <w:t>Palliative Care</w:t>
      </w:r>
    </w:p>
    <w:p>
      <w:pPr>
        <w:numPr>
          <w:ilvl w:val="1"/>
          <w:numId w:val="900"/>
        </w:numPr>
        <w:spacing w:before="0" w:after="0"/>
      </w:pPr>
      <w:r>
        <w:t>Huntington's Disease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CAG Repeat Expansion</w:t>
      </w:r>
    </w:p>
    <w:p>
      <w:pPr>
        <w:numPr>
          <w:ilvl w:val="3"/>
          <w:numId w:val="900"/>
        </w:numPr>
        <w:spacing w:before="0" w:after="0"/>
      </w:pPr>
      <w:r>
        <w:t>Inheritance Pattern</w:t>
      </w:r>
    </w:p>
    <w:p>
      <w:pPr>
        <w:numPr>
          <w:ilvl w:val="3"/>
          <w:numId w:val="900"/>
        </w:numPr>
        <w:spacing w:before="0" w:after="0"/>
      </w:pPr>
      <w:r>
        <w:t>Genetic Testing</w:t>
      </w:r>
    </w:p>
    <w:p>
      <w:pPr>
        <w:numPr>
          <w:ilvl w:val="3"/>
          <w:numId w:val="900"/>
        </w:numPr>
        <w:spacing w:before="0" w:after="0"/>
      </w:pPr>
      <w:r>
        <w:t>Presymptomatic Testing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Huntingtin Protein</w:t>
      </w:r>
    </w:p>
    <w:p>
      <w:pPr>
        <w:numPr>
          <w:ilvl w:val="3"/>
          <w:numId w:val="900"/>
        </w:numPr>
        <w:spacing w:before="0" w:after="0"/>
      </w:pPr>
      <w:r>
        <w:t>Striatal Degeneration</w:t>
      </w:r>
    </w:p>
    <w:p>
      <w:pPr>
        <w:numPr>
          <w:ilvl w:val="3"/>
          <w:numId w:val="900"/>
        </w:numPr>
        <w:spacing w:before="0" w:after="0"/>
      </w:pPr>
      <w:r>
        <w:t>Cortical Changes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Motor Symptoms</w:t>
      </w:r>
    </w:p>
    <w:p>
      <w:pPr>
        <w:numPr>
          <w:ilvl w:val="4"/>
          <w:numId w:val="900"/>
        </w:numPr>
        <w:spacing w:before="0" w:after="0"/>
      </w:pPr>
      <w:r>
        <w:t>Chorea</w:t>
      </w:r>
    </w:p>
    <w:p>
      <w:pPr>
        <w:numPr>
          <w:ilvl w:val="4"/>
          <w:numId w:val="900"/>
        </w:numPr>
        <w:spacing w:before="0" w:after="0"/>
      </w:pPr>
      <w:r>
        <w:t>Dystonia</w:t>
      </w:r>
    </w:p>
    <w:p>
      <w:pPr>
        <w:numPr>
          <w:ilvl w:val="4"/>
          <w:numId w:val="900"/>
        </w:numPr>
        <w:spacing w:before="0" w:after="0"/>
      </w:pPr>
      <w:r>
        <w:t>Bradykinesia</w:t>
      </w:r>
    </w:p>
    <w:p>
      <w:pPr>
        <w:numPr>
          <w:ilvl w:val="4"/>
          <w:numId w:val="900"/>
        </w:numPr>
        <w:spacing w:before="0" w:after="0"/>
      </w:pPr>
      <w:r>
        <w:t>Gait Abnormalities</w:t>
      </w:r>
    </w:p>
    <w:p>
      <w:pPr>
        <w:numPr>
          <w:ilvl w:val="3"/>
          <w:numId w:val="900"/>
        </w:numPr>
        <w:spacing w:before="0" w:after="0"/>
      </w:pPr>
      <w:r>
        <w:t>Cognitive Symptoms</w:t>
      </w:r>
    </w:p>
    <w:p>
      <w:pPr>
        <w:numPr>
          <w:ilvl w:val="4"/>
          <w:numId w:val="900"/>
        </w:numPr>
        <w:spacing w:before="0" w:after="0"/>
      </w:pPr>
      <w:r>
        <w:t>Executive Dysfunction</w:t>
      </w:r>
    </w:p>
    <w:p>
      <w:pPr>
        <w:numPr>
          <w:ilvl w:val="4"/>
          <w:numId w:val="900"/>
        </w:numPr>
        <w:spacing w:before="0" w:after="0"/>
      </w:pPr>
      <w:r>
        <w:t>Memory Impairment</w:t>
      </w:r>
    </w:p>
    <w:p>
      <w:pPr>
        <w:numPr>
          <w:ilvl w:val="4"/>
          <w:numId w:val="900"/>
        </w:numPr>
        <w:spacing w:before="0" w:after="0"/>
      </w:pPr>
      <w:r>
        <w:t>Dementia</w:t>
      </w:r>
    </w:p>
    <w:p>
      <w:pPr>
        <w:numPr>
          <w:ilvl w:val="3"/>
          <w:numId w:val="900"/>
        </w:numPr>
        <w:spacing w:before="0" w:after="0"/>
      </w:pPr>
      <w:r>
        <w:t>Psychiatric Symptoms</w:t>
      </w:r>
    </w:p>
    <w:p>
      <w:pPr>
        <w:numPr>
          <w:ilvl w:val="4"/>
          <w:numId w:val="900"/>
        </w:numPr>
        <w:spacing w:before="0" w:after="0"/>
      </w:pPr>
      <w:r>
        <w:t>Depression</w:t>
      </w:r>
    </w:p>
    <w:p>
      <w:pPr>
        <w:numPr>
          <w:ilvl w:val="4"/>
          <w:numId w:val="900"/>
        </w:numPr>
        <w:spacing w:before="0" w:after="0"/>
      </w:pPr>
      <w:r>
        <w:t>Irritability</w:t>
      </w:r>
    </w:p>
    <w:p>
      <w:pPr>
        <w:numPr>
          <w:ilvl w:val="4"/>
          <w:numId w:val="900"/>
        </w:numPr>
        <w:spacing w:before="0" w:after="0"/>
      </w:pPr>
      <w:r>
        <w:t>Psychosis</w:t>
      </w:r>
    </w:p>
    <w:p>
      <w:pPr>
        <w:numPr>
          <w:ilvl w:val="4"/>
          <w:numId w:val="900"/>
        </w:numPr>
        <w:spacing w:before="0" w:after="0"/>
      </w:pPr>
      <w:r>
        <w:t>Suicidal Ideation</w:t>
      </w:r>
    </w:p>
    <w:p>
      <w:pPr>
        <w:numPr>
          <w:ilvl w:val="2"/>
          <w:numId w:val="900"/>
        </w:numPr>
        <w:spacing w:before="0" w:after="0"/>
      </w:pPr>
      <w:r>
        <w:t>Disease Stages</w:t>
      </w:r>
    </w:p>
    <w:p>
      <w:pPr>
        <w:numPr>
          <w:ilvl w:val="3"/>
          <w:numId w:val="900"/>
        </w:numPr>
        <w:spacing w:before="0" w:after="0"/>
      </w:pPr>
      <w:r>
        <w:t>Presymptomatic Stage</w:t>
      </w:r>
    </w:p>
    <w:p>
      <w:pPr>
        <w:numPr>
          <w:ilvl w:val="3"/>
          <w:numId w:val="900"/>
        </w:numPr>
        <w:spacing w:before="0" w:after="0"/>
      </w:pPr>
      <w:r>
        <w:t>Early Stage</w:t>
      </w:r>
    </w:p>
    <w:p>
      <w:pPr>
        <w:numPr>
          <w:ilvl w:val="3"/>
          <w:numId w:val="900"/>
        </w:numPr>
        <w:spacing w:before="0" w:after="0"/>
      </w:pPr>
      <w:r>
        <w:t>Middle Stage</w:t>
      </w:r>
    </w:p>
    <w:p>
      <w:pPr>
        <w:numPr>
          <w:ilvl w:val="3"/>
          <w:numId w:val="900"/>
        </w:numPr>
        <w:spacing w:before="0" w:after="0"/>
      </w:pPr>
      <w:r>
        <w:t>Late Stage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Symptomatic Treatment</w:t>
      </w:r>
    </w:p>
    <w:p>
      <w:pPr>
        <w:numPr>
          <w:ilvl w:val="3"/>
          <w:numId w:val="900"/>
        </w:numPr>
        <w:spacing w:before="0" w:after="0"/>
      </w:pPr>
      <w:r>
        <w:t>Multidisciplinary Care</w:t>
      </w:r>
    </w:p>
    <w:p>
      <w:pPr>
        <w:numPr>
          <w:ilvl w:val="3"/>
          <w:numId w:val="900"/>
        </w:numPr>
        <w:spacing w:before="0" w:after="0"/>
      </w:pPr>
      <w:r>
        <w:t>Genetic Counseling</w:t>
      </w:r>
    </w:p>
    <w:p>
      <w:pPr>
        <w:numPr>
          <w:ilvl w:val="3"/>
          <w:numId w:val="900"/>
        </w:numPr>
        <w:spacing w:before="0" w:after="0"/>
      </w:pPr>
      <w:r>
        <w:t>Family Support</w:t>
      </w:r>
    </w:p>
    <w:p>
      <w:pPr>
        <w:numPr>
          <w:ilvl w:val="1"/>
          <w:numId w:val="900"/>
        </w:numPr>
        <w:spacing w:before="0" w:after="0"/>
      </w:pPr>
      <w:r>
        <w:t>Atypical Parkinsonian Syndromes</w:t>
      </w:r>
    </w:p>
    <w:p>
      <w:pPr>
        <w:numPr>
          <w:ilvl w:val="2"/>
          <w:numId w:val="900"/>
        </w:numPr>
        <w:spacing w:before="0" w:after="0"/>
      </w:pPr>
      <w:r>
        <w:t>Multiple System Atrophy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Alpha-Synuclein Pathology</w:t>
      </w:r>
    </w:p>
    <w:p>
      <w:pPr>
        <w:numPr>
          <w:ilvl w:val="4"/>
          <w:numId w:val="900"/>
        </w:numPr>
        <w:spacing w:before="0" w:after="0"/>
      </w:pPr>
      <w:r>
        <w:t>Glial Cytoplasmic Inclusions</w:t>
      </w:r>
    </w:p>
    <w:p>
      <w:pPr>
        <w:numPr>
          <w:ilvl w:val="3"/>
          <w:numId w:val="900"/>
        </w:numPr>
        <w:spacing w:before="0" w:after="0"/>
      </w:pPr>
      <w:r>
        <w:t>Clinical Subtypes</w:t>
      </w:r>
    </w:p>
    <w:p>
      <w:pPr>
        <w:numPr>
          <w:ilvl w:val="4"/>
          <w:numId w:val="900"/>
        </w:numPr>
        <w:spacing w:before="0" w:after="0"/>
      </w:pPr>
      <w:r>
        <w:t>MSA-P (Parkinsonian)</w:t>
      </w:r>
    </w:p>
    <w:p>
      <w:pPr>
        <w:numPr>
          <w:ilvl w:val="4"/>
          <w:numId w:val="900"/>
        </w:numPr>
        <w:spacing w:before="0" w:after="0"/>
      </w:pPr>
      <w:r>
        <w:t>MSA-C (Cerebellar)</w:t>
      </w:r>
    </w:p>
    <w:p>
      <w:pPr>
        <w:numPr>
          <w:ilvl w:val="3"/>
          <w:numId w:val="900"/>
        </w:numPr>
        <w:spacing w:before="0" w:after="0"/>
      </w:pPr>
      <w:r>
        <w:t>Diagnostic Criteria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Progressive Supranuclear Palsy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Tau Pathology</w:t>
      </w:r>
    </w:p>
    <w:p>
      <w:pPr>
        <w:numPr>
          <w:ilvl w:val="4"/>
          <w:numId w:val="900"/>
        </w:numPr>
        <w:spacing w:before="0" w:after="0"/>
      </w:pPr>
      <w:r>
        <w:t>Brainstem Involvement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Vertical Gaze Palsy</w:t>
      </w:r>
    </w:p>
    <w:p>
      <w:pPr>
        <w:numPr>
          <w:ilvl w:val="4"/>
          <w:numId w:val="900"/>
        </w:numPr>
        <w:spacing w:before="0" w:after="0"/>
      </w:pPr>
      <w:r>
        <w:t>Postural Instability</w:t>
      </w:r>
    </w:p>
    <w:p>
      <w:pPr>
        <w:numPr>
          <w:ilvl w:val="4"/>
          <w:numId w:val="900"/>
        </w:numPr>
        <w:spacing w:before="0" w:after="0"/>
      </w:pPr>
      <w:r>
        <w:t>Cognitive Impairment</w:t>
      </w:r>
    </w:p>
    <w:p>
      <w:pPr>
        <w:numPr>
          <w:ilvl w:val="3"/>
          <w:numId w:val="900"/>
        </w:numPr>
        <w:spacing w:before="0" w:after="0"/>
      </w:pPr>
      <w:r>
        <w:t>Diagnostic Criteria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Corticobasal Degeneration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Tau Pathology</w:t>
      </w:r>
    </w:p>
    <w:p>
      <w:pPr>
        <w:numPr>
          <w:ilvl w:val="4"/>
          <w:numId w:val="900"/>
        </w:numPr>
        <w:spacing w:before="0" w:after="0"/>
      </w:pPr>
      <w:r>
        <w:t>Asymmetric Degeneration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Asymmetric Rigidity</w:t>
      </w:r>
    </w:p>
    <w:p>
      <w:pPr>
        <w:numPr>
          <w:ilvl w:val="4"/>
          <w:numId w:val="900"/>
        </w:numPr>
        <w:spacing w:before="0" w:after="0"/>
      </w:pPr>
      <w:r>
        <w:t>Apraxia</w:t>
      </w:r>
    </w:p>
    <w:p>
      <w:pPr>
        <w:numPr>
          <w:ilvl w:val="4"/>
          <w:numId w:val="900"/>
        </w:numPr>
        <w:spacing w:before="0" w:after="0"/>
      </w:pPr>
      <w:r>
        <w:t>Alien Limb Phenomenon</w:t>
      </w:r>
    </w:p>
    <w:p>
      <w:pPr>
        <w:numPr>
          <w:ilvl w:val="3"/>
          <w:numId w:val="900"/>
        </w:numPr>
        <w:spacing w:before="0" w:after="0"/>
      </w:pPr>
      <w:r>
        <w:t>Diagnostic Approach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Motor Neuron Diseases</w:t>
      </w:r>
    </w:p>
    <w:p>
      <w:pPr>
        <w:numPr>
          <w:ilvl w:val="1"/>
          <w:numId w:val="900"/>
        </w:numPr>
        <w:spacing w:before="0" w:after="0"/>
      </w:pPr>
      <w:r>
        <w:t>Amyotrophic Lateral Sclerosis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3"/>
          <w:numId w:val="900"/>
        </w:numPr>
        <w:spacing w:before="0" w:after="0"/>
      </w:pPr>
      <w:r>
        <w:t>Incidence and Prevalence</w:t>
      </w:r>
    </w:p>
    <w:p>
      <w:pPr>
        <w:numPr>
          <w:ilvl w:val="3"/>
          <w:numId w:val="900"/>
        </w:numPr>
        <w:spacing w:before="0" w:after="0"/>
      </w:pPr>
      <w:r>
        <w:t>Age of Onset</w:t>
      </w:r>
    </w:p>
    <w:p>
      <w:pPr>
        <w:numPr>
          <w:ilvl w:val="3"/>
          <w:numId w:val="900"/>
        </w:numPr>
        <w:spacing w:before="0" w:after="0"/>
      </w:pPr>
      <w:r>
        <w:t>Geographic Variations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Motor Neuron Degeneration</w:t>
      </w:r>
    </w:p>
    <w:p>
      <w:pPr>
        <w:numPr>
          <w:ilvl w:val="3"/>
          <w:numId w:val="900"/>
        </w:numPr>
        <w:spacing w:before="0" w:after="0"/>
      </w:pPr>
      <w:r>
        <w:t>Protein Aggregation</w:t>
      </w:r>
    </w:p>
    <w:p>
      <w:pPr>
        <w:numPr>
          <w:ilvl w:val="3"/>
          <w:numId w:val="900"/>
        </w:numPr>
        <w:spacing w:before="0" w:after="0"/>
      </w:pPr>
      <w:r>
        <w:t>Oxidative Stress</w:t>
      </w:r>
    </w:p>
    <w:p>
      <w:pPr>
        <w:numPr>
          <w:ilvl w:val="3"/>
          <w:numId w:val="900"/>
        </w:numPr>
        <w:spacing w:before="0" w:after="0"/>
      </w:pPr>
      <w:r>
        <w:t>Neuroinflammation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Upper Motor Neuron Signs</w:t>
      </w:r>
    </w:p>
    <w:p>
      <w:pPr>
        <w:numPr>
          <w:ilvl w:val="4"/>
          <w:numId w:val="900"/>
        </w:numPr>
        <w:spacing w:before="0" w:after="0"/>
      </w:pPr>
      <w:r>
        <w:t>Spasticity</w:t>
      </w:r>
    </w:p>
    <w:p>
      <w:pPr>
        <w:numPr>
          <w:ilvl w:val="4"/>
          <w:numId w:val="900"/>
        </w:numPr>
        <w:spacing w:before="0" w:after="0"/>
      </w:pPr>
      <w:r>
        <w:t>Hyperreflexia</w:t>
      </w:r>
    </w:p>
    <w:p>
      <w:pPr>
        <w:numPr>
          <w:ilvl w:val="4"/>
          <w:numId w:val="900"/>
        </w:numPr>
        <w:spacing w:before="0" w:after="0"/>
      </w:pPr>
      <w:r>
        <w:t>Pathological Reflexes</w:t>
      </w:r>
    </w:p>
    <w:p>
      <w:pPr>
        <w:numPr>
          <w:ilvl w:val="3"/>
          <w:numId w:val="900"/>
        </w:numPr>
        <w:spacing w:before="0" w:after="0"/>
      </w:pPr>
      <w:r>
        <w:t>Lower Motor Neuron Signs</w:t>
      </w:r>
    </w:p>
    <w:p>
      <w:pPr>
        <w:numPr>
          <w:ilvl w:val="4"/>
          <w:numId w:val="900"/>
        </w:numPr>
        <w:spacing w:before="0" w:after="0"/>
      </w:pPr>
      <w:r>
        <w:t>Weakness</w:t>
      </w:r>
    </w:p>
    <w:p>
      <w:pPr>
        <w:numPr>
          <w:ilvl w:val="4"/>
          <w:numId w:val="900"/>
        </w:numPr>
        <w:spacing w:before="0" w:after="0"/>
      </w:pPr>
      <w:r>
        <w:t>Atrophy</w:t>
      </w:r>
    </w:p>
    <w:p>
      <w:pPr>
        <w:numPr>
          <w:ilvl w:val="4"/>
          <w:numId w:val="900"/>
        </w:numPr>
        <w:spacing w:before="0" w:after="0"/>
      </w:pPr>
      <w:r>
        <w:t>Fasciculations</w:t>
      </w:r>
    </w:p>
    <w:p>
      <w:pPr>
        <w:numPr>
          <w:ilvl w:val="4"/>
          <w:numId w:val="900"/>
        </w:numPr>
        <w:spacing w:before="0" w:after="0"/>
      </w:pPr>
      <w:r>
        <w:t>Hyporeflexia</w:t>
      </w:r>
    </w:p>
    <w:p>
      <w:pPr>
        <w:numPr>
          <w:ilvl w:val="3"/>
          <w:numId w:val="900"/>
        </w:numPr>
        <w:spacing w:before="0" w:after="0"/>
      </w:pPr>
      <w:r>
        <w:t>Bulbar Symptoms</w:t>
      </w:r>
    </w:p>
    <w:p>
      <w:pPr>
        <w:numPr>
          <w:ilvl w:val="4"/>
          <w:numId w:val="900"/>
        </w:numPr>
        <w:spacing w:before="0" w:after="0"/>
      </w:pPr>
      <w:r>
        <w:t>Dysarthria</w:t>
      </w:r>
    </w:p>
    <w:p>
      <w:pPr>
        <w:numPr>
          <w:ilvl w:val="4"/>
          <w:numId w:val="900"/>
        </w:numPr>
        <w:spacing w:before="0" w:after="0"/>
      </w:pPr>
      <w:r>
        <w:t>Dysphagia</w:t>
      </w:r>
    </w:p>
    <w:p>
      <w:pPr>
        <w:numPr>
          <w:ilvl w:val="4"/>
          <w:numId w:val="900"/>
        </w:numPr>
        <w:spacing w:before="0" w:after="0"/>
      </w:pPr>
      <w:r>
        <w:t>Sialorrhea</w:t>
      </w:r>
    </w:p>
    <w:p>
      <w:pPr>
        <w:numPr>
          <w:ilvl w:val="3"/>
          <w:numId w:val="900"/>
        </w:numPr>
        <w:spacing w:before="0" w:after="0"/>
      </w:pPr>
      <w:r>
        <w:t>Respiratory Symptoms</w:t>
      </w:r>
    </w:p>
    <w:p>
      <w:pPr>
        <w:numPr>
          <w:ilvl w:val="4"/>
          <w:numId w:val="900"/>
        </w:numPr>
        <w:spacing w:before="0" w:after="0"/>
      </w:pPr>
      <w:r>
        <w:t>Dyspnea</w:t>
      </w:r>
    </w:p>
    <w:p>
      <w:pPr>
        <w:numPr>
          <w:ilvl w:val="4"/>
          <w:numId w:val="900"/>
        </w:numPr>
        <w:spacing w:before="0" w:after="0"/>
      </w:pPr>
      <w:r>
        <w:t>Respiratory Failure</w:t>
      </w:r>
    </w:p>
    <w:p>
      <w:pPr>
        <w:numPr>
          <w:ilvl w:val="2"/>
          <w:numId w:val="900"/>
        </w:numPr>
        <w:spacing w:before="0" w:after="0"/>
      </w:pPr>
      <w:r>
        <w:t>Clinical Variants</w:t>
      </w:r>
    </w:p>
    <w:p>
      <w:pPr>
        <w:numPr>
          <w:ilvl w:val="3"/>
          <w:numId w:val="900"/>
        </w:numPr>
        <w:spacing w:before="0" w:after="0"/>
      </w:pPr>
      <w:r>
        <w:t>Limb-Onset ALS</w:t>
      </w:r>
    </w:p>
    <w:p>
      <w:pPr>
        <w:numPr>
          <w:ilvl w:val="3"/>
          <w:numId w:val="900"/>
        </w:numPr>
        <w:spacing w:before="0" w:after="0"/>
      </w:pPr>
      <w:r>
        <w:t>Bulbar-Onset ALS</w:t>
      </w:r>
    </w:p>
    <w:p>
      <w:pPr>
        <w:numPr>
          <w:ilvl w:val="3"/>
          <w:numId w:val="900"/>
        </w:numPr>
        <w:spacing w:before="0" w:after="0"/>
      </w:pPr>
      <w:r>
        <w:t>Primary Lateral Sclerosis</w:t>
      </w:r>
    </w:p>
    <w:p>
      <w:pPr>
        <w:numPr>
          <w:ilvl w:val="3"/>
          <w:numId w:val="900"/>
        </w:numPr>
        <w:spacing w:before="0" w:after="0"/>
      </w:pPr>
      <w:r>
        <w:t>Progressive Muscular Atrophy</w:t>
      </w:r>
    </w:p>
    <w:p>
      <w:pPr>
        <w:numPr>
          <w:ilvl w:val="3"/>
          <w:numId w:val="900"/>
        </w:numPr>
        <w:spacing w:before="0" w:after="0"/>
      </w:pPr>
      <w:r>
        <w:t>Flail Arm Syndrome</w:t>
      </w:r>
    </w:p>
    <w:p>
      <w:pPr>
        <w:numPr>
          <w:ilvl w:val="3"/>
          <w:numId w:val="900"/>
        </w:numPr>
        <w:spacing w:before="0" w:after="0"/>
      </w:pPr>
      <w:r>
        <w:t>Flail Leg Syndrome</w:t>
      </w:r>
    </w:p>
    <w:p>
      <w:pPr>
        <w:numPr>
          <w:ilvl w:val="2"/>
          <w:numId w:val="900"/>
        </w:numPr>
        <w:spacing w:before="0" w:after="0"/>
      </w:pPr>
      <w:r>
        <w:t>Diagnostic Approach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4"/>
          <w:numId w:val="900"/>
        </w:numPr>
        <w:spacing w:before="0" w:after="0"/>
      </w:pPr>
      <w:r>
        <w:t>El Escorial Criteria</w:t>
      </w:r>
    </w:p>
    <w:p>
      <w:pPr>
        <w:numPr>
          <w:ilvl w:val="4"/>
          <w:numId w:val="900"/>
        </w:numPr>
        <w:spacing w:before="0" w:after="0"/>
      </w:pPr>
      <w:r>
        <w:t>Awaji Criteria</w:t>
      </w:r>
    </w:p>
    <w:p>
      <w:pPr>
        <w:numPr>
          <w:ilvl w:val="3"/>
          <w:numId w:val="900"/>
        </w:numPr>
        <w:spacing w:before="0" w:after="0"/>
      </w:pPr>
      <w:r>
        <w:t>Electromyography</w:t>
      </w:r>
    </w:p>
    <w:p>
      <w:pPr>
        <w:numPr>
          <w:ilvl w:val="3"/>
          <w:numId w:val="900"/>
        </w:numPr>
        <w:spacing w:before="0" w:after="0"/>
      </w:pPr>
      <w:r>
        <w:t>Nerve Conduction Studies</w:t>
      </w:r>
    </w:p>
    <w:p>
      <w:pPr>
        <w:numPr>
          <w:ilvl w:val="3"/>
          <w:numId w:val="900"/>
        </w:numPr>
        <w:spacing w:before="0" w:after="0"/>
      </w:pPr>
      <w:r>
        <w:t>Neuroimaging</w:t>
      </w:r>
    </w:p>
    <w:p>
      <w:pPr>
        <w:numPr>
          <w:ilvl w:val="3"/>
          <w:numId w:val="900"/>
        </w:numPr>
        <w:spacing w:before="0" w:after="0"/>
      </w:pPr>
      <w:r>
        <w:t>Laboratory Tests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Disease-Modifying Treatments</w:t>
      </w:r>
    </w:p>
    <w:p>
      <w:pPr>
        <w:numPr>
          <w:ilvl w:val="4"/>
          <w:numId w:val="900"/>
        </w:numPr>
        <w:spacing w:before="0" w:after="0"/>
      </w:pPr>
      <w:r>
        <w:t>Riluzole</w:t>
      </w:r>
    </w:p>
    <w:p>
      <w:pPr>
        <w:numPr>
          <w:ilvl w:val="4"/>
          <w:numId w:val="900"/>
        </w:numPr>
        <w:spacing w:before="0" w:after="0"/>
      </w:pPr>
      <w:r>
        <w:t>Edaravone</w:t>
      </w:r>
    </w:p>
    <w:p>
      <w:pPr>
        <w:numPr>
          <w:ilvl w:val="4"/>
          <w:numId w:val="900"/>
        </w:numPr>
        <w:spacing w:before="0" w:after="0"/>
      </w:pPr>
      <w:r>
        <w:t>Emerging Therapies</w:t>
      </w:r>
    </w:p>
    <w:p>
      <w:pPr>
        <w:numPr>
          <w:ilvl w:val="3"/>
          <w:numId w:val="900"/>
        </w:numPr>
        <w:spacing w:before="0" w:after="0"/>
      </w:pPr>
      <w:r>
        <w:t>Symptomatic Management</w:t>
      </w:r>
    </w:p>
    <w:p>
      <w:pPr>
        <w:numPr>
          <w:ilvl w:val="4"/>
          <w:numId w:val="900"/>
        </w:numPr>
        <w:spacing w:before="0" w:after="0"/>
      </w:pPr>
      <w:r>
        <w:t>Spasticity</w:t>
      </w:r>
    </w:p>
    <w:p>
      <w:pPr>
        <w:numPr>
          <w:ilvl w:val="4"/>
          <w:numId w:val="900"/>
        </w:numPr>
        <w:spacing w:before="0" w:after="0"/>
      </w:pPr>
      <w:r>
        <w:t>Sialorrhea</w:t>
      </w:r>
    </w:p>
    <w:p>
      <w:pPr>
        <w:numPr>
          <w:ilvl w:val="4"/>
          <w:numId w:val="900"/>
        </w:numPr>
        <w:spacing w:before="0" w:after="0"/>
      </w:pPr>
      <w:r>
        <w:t>Pseudobulbar Affect</w:t>
      </w:r>
    </w:p>
    <w:p>
      <w:pPr>
        <w:numPr>
          <w:ilvl w:val="4"/>
          <w:numId w:val="900"/>
        </w:numPr>
        <w:spacing w:before="0" w:after="0"/>
      </w:pPr>
      <w:r>
        <w:t>Pain</w:t>
      </w:r>
    </w:p>
    <w:p>
      <w:pPr>
        <w:numPr>
          <w:ilvl w:val="3"/>
          <w:numId w:val="900"/>
        </w:numPr>
        <w:spacing w:before="0" w:after="0"/>
      </w:pPr>
      <w:r>
        <w:t>Respiratory Management</w:t>
      </w:r>
    </w:p>
    <w:p>
      <w:pPr>
        <w:numPr>
          <w:ilvl w:val="4"/>
          <w:numId w:val="900"/>
        </w:numPr>
        <w:spacing w:before="0" w:after="0"/>
      </w:pPr>
      <w:r>
        <w:t>Non-Invasive Ventilation</w:t>
      </w:r>
    </w:p>
    <w:p>
      <w:pPr>
        <w:numPr>
          <w:ilvl w:val="4"/>
          <w:numId w:val="900"/>
        </w:numPr>
        <w:spacing w:before="0" w:after="0"/>
      </w:pPr>
      <w:r>
        <w:t>Invasive Ventilation</w:t>
      </w:r>
    </w:p>
    <w:p>
      <w:pPr>
        <w:numPr>
          <w:ilvl w:val="4"/>
          <w:numId w:val="900"/>
        </w:numPr>
        <w:spacing w:before="0" w:after="0"/>
      </w:pPr>
      <w:r>
        <w:t>Cough Assist</w:t>
      </w:r>
    </w:p>
    <w:p>
      <w:pPr>
        <w:numPr>
          <w:ilvl w:val="3"/>
          <w:numId w:val="900"/>
        </w:numPr>
        <w:spacing w:before="0" w:after="0"/>
      </w:pPr>
      <w:r>
        <w:t>Nutritional Support</w:t>
      </w:r>
    </w:p>
    <w:p>
      <w:pPr>
        <w:numPr>
          <w:ilvl w:val="4"/>
          <w:numId w:val="900"/>
        </w:numPr>
        <w:spacing w:before="0" w:after="0"/>
      </w:pPr>
      <w:r>
        <w:t>Swallowing Assessment</w:t>
      </w:r>
    </w:p>
    <w:p>
      <w:pPr>
        <w:numPr>
          <w:ilvl w:val="4"/>
          <w:numId w:val="900"/>
        </w:numPr>
        <w:spacing w:before="0" w:after="0"/>
      </w:pPr>
      <w:r>
        <w:t>Feeding Tubes</w:t>
      </w:r>
    </w:p>
    <w:p>
      <w:pPr>
        <w:numPr>
          <w:ilvl w:val="4"/>
          <w:numId w:val="900"/>
        </w:numPr>
        <w:spacing w:before="0" w:after="0"/>
      </w:pPr>
      <w:r>
        <w:t>Nutritional Counseling</w:t>
      </w:r>
    </w:p>
    <w:p>
      <w:pPr>
        <w:numPr>
          <w:ilvl w:val="3"/>
          <w:numId w:val="900"/>
        </w:numPr>
        <w:spacing w:before="0" w:after="0"/>
      </w:pPr>
      <w:r>
        <w:t>Multidisciplinary Care</w:t>
      </w:r>
    </w:p>
    <w:p>
      <w:pPr>
        <w:numPr>
          <w:ilvl w:val="4"/>
          <w:numId w:val="900"/>
        </w:numPr>
        <w:spacing w:before="0" w:after="0"/>
      </w:pPr>
      <w:r>
        <w:t>Physical Therapy</w:t>
      </w:r>
    </w:p>
    <w:p>
      <w:pPr>
        <w:numPr>
          <w:ilvl w:val="4"/>
          <w:numId w:val="900"/>
        </w:numPr>
        <w:spacing w:before="0" w:after="0"/>
      </w:pPr>
      <w:r>
        <w:t>Occupational Therapy</w:t>
      </w:r>
    </w:p>
    <w:p>
      <w:pPr>
        <w:numPr>
          <w:ilvl w:val="4"/>
          <w:numId w:val="900"/>
        </w:numPr>
        <w:spacing w:before="0" w:after="0"/>
      </w:pPr>
      <w:r>
        <w:t>Speech Therapy</w:t>
      </w:r>
    </w:p>
    <w:p>
      <w:pPr>
        <w:numPr>
          <w:ilvl w:val="4"/>
          <w:numId w:val="900"/>
        </w:numPr>
        <w:spacing w:before="0" w:after="0"/>
      </w:pPr>
      <w:r>
        <w:t>Social Work</w:t>
      </w:r>
    </w:p>
    <w:p>
      <w:pPr>
        <w:numPr>
          <w:ilvl w:val="3"/>
          <w:numId w:val="900"/>
        </w:numPr>
        <w:spacing w:before="0" w:after="0"/>
      </w:pPr>
      <w:r>
        <w:t>End-of-Life Care</w:t>
      </w:r>
    </w:p>
    <w:p>
      <w:pPr>
        <w:numPr>
          <w:ilvl w:val="4"/>
          <w:numId w:val="900"/>
        </w:numPr>
        <w:spacing w:before="0" w:after="0"/>
      </w:pPr>
      <w:r>
        <w:t>Advance Directives</w:t>
      </w:r>
    </w:p>
    <w:p>
      <w:pPr>
        <w:numPr>
          <w:ilvl w:val="4"/>
          <w:numId w:val="900"/>
        </w:numPr>
        <w:spacing w:before="0" w:after="0"/>
      </w:pPr>
      <w:r>
        <w:t>Palliative Care</w:t>
      </w:r>
    </w:p>
    <w:p>
      <w:pPr>
        <w:numPr>
          <w:ilvl w:val="4"/>
          <w:numId w:val="900"/>
        </w:numPr>
        <w:spacing w:before="0" w:after="0"/>
      </w:pPr>
      <w:r>
        <w:t>Hospice Care</w:t>
      </w:r>
    </w:p>
    <w:p>
      <w:pPr>
        <w:numPr>
          <w:ilvl w:val="1"/>
          <w:numId w:val="900"/>
        </w:numPr>
        <w:spacing w:before="0" w:after="0"/>
      </w:pPr>
      <w:r>
        <w:t>Spinal Muscular Atrophy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SMN1 Gene Deletions</w:t>
      </w:r>
    </w:p>
    <w:p>
      <w:pPr>
        <w:numPr>
          <w:ilvl w:val="3"/>
          <w:numId w:val="900"/>
        </w:numPr>
        <w:spacing w:before="0" w:after="0"/>
      </w:pPr>
      <w:r>
        <w:t>SMN2 Copy Number</w:t>
      </w:r>
    </w:p>
    <w:p>
      <w:pPr>
        <w:numPr>
          <w:ilvl w:val="2"/>
          <w:numId w:val="900"/>
        </w:numPr>
        <w:spacing w:before="0" w:after="0"/>
      </w:pPr>
      <w:r>
        <w:t>Clinical Types</w:t>
      </w:r>
    </w:p>
    <w:p>
      <w:pPr>
        <w:numPr>
          <w:ilvl w:val="3"/>
          <w:numId w:val="900"/>
        </w:numPr>
        <w:spacing w:before="0" w:after="0"/>
      </w:pPr>
      <w:r>
        <w:t>Type I (Werdnig-Hoffmann)</w:t>
      </w:r>
    </w:p>
    <w:p>
      <w:pPr>
        <w:numPr>
          <w:ilvl w:val="3"/>
          <w:numId w:val="900"/>
        </w:numPr>
        <w:spacing w:before="0" w:after="0"/>
      </w:pPr>
      <w:r>
        <w:t>Type II (Intermediate)</w:t>
      </w:r>
    </w:p>
    <w:p>
      <w:pPr>
        <w:numPr>
          <w:ilvl w:val="3"/>
          <w:numId w:val="900"/>
        </w:numPr>
        <w:spacing w:before="0" w:after="0"/>
      </w:pPr>
      <w:r>
        <w:t>Type III (Kugelberg-Welander)</w:t>
      </w:r>
    </w:p>
    <w:p>
      <w:pPr>
        <w:numPr>
          <w:ilvl w:val="3"/>
          <w:numId w:val="900"/>
        </w:numPr>
        <w:spacing w:before="0" w:after="0"/>
      </w:pPr>
      <w:r>
        <w:t>Type IV (Adult-Onset)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Disease-Modifying Therapies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1"/>
          <w:numId w:val="900"/>
        </w:numPr>
        <w:spacing w:before="0" w:after="0"/>
      </w:pPr>
      <w:r>
        <w:t>Primary Lateral Sclerosis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Diagnostic Criteria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Progressive Muscular Atrophy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Diagnostic Approach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pStyle w:val="Heading1"/>
      </w:pPr>
      <w:r>
        <w:t>Demyelinating and Inflammatory Disorders</w:t>
      </w:r>
    </w:p>
    <w:p>
      <w:pPr>
        <w:numPr>
          <w:ilvl w:val="0"/>
          <w:numId w:val="900"/>
        </w:numPr>
        <w:spacing w:before="0" w:after="0"/>
      </w:pPr>
      <w:r>
        <w:t>Multiple Sclerosis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Latitude Effect</w:t>
      </w:r>
    </w:p>
    <w:p>
      <w:pPr>
        <w:numPr>
          <w:ilvl w:val="2"/>
          <w:numId w:val="900"/>
        </w:numPr>
        <w:spacing w:before="0" w:after="0"/>
      </w:pPr>
      <w:r>
        <w:t>Age and Sex Distribution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Infectious Agents</w:t>
      </w:r>
    </w:p>
    <w:p>
      <w:pPr>
        <w:numPr>
          <w:ilvl w:val="3"/>
          <w:numId w:val="900"/>
        </w:numPr>
        <w:spacing w:before="0" w:after="0"/>
      </w:pPr>
      <w:r>
        <w:t>Vitamin D Deficiency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Autoimmune Mechanisms</w:t>
      </w:r>
    </w:p>
    <w:p>
      <w:pPr>
        <w:numPr>
          <w:ilvl w:val="3"/>
          <w:numId w:val="900"/>
        </w:numPr>
        <w:spacing w:before="0" w:after="0"/>
      </w:pPr>
      <w:r>
        <w:t>T-Cell Activation</w:t>
      </w:r>
    </w:p>
    <w:p>
      <w:pPr>
        <w:numPr>
          <w:ilvl w:val="3"/>
          <w:numId w:val="900"/>
        </w:numPr>
        <w:spacing w:before="0" w:after="0"/>
      </w:pPr>
      <w:r>
        <w:t>B-Cell Involvement</w:t>
      </w:r>
    </w:p>
    <w:p>
      <w:pPr>
        <w:numPr>
          <w:ilvl w:val="3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Demyelination Process</w:t>
      </w:r>
    </w:p>
    <w:p>
      <w:pPr>
        <w:numPr>
          <w:ilvl w:val="3"/>
          <w:numId w:val="900"/>
        </w:numPr>
        <w:spacing w:before="0" w:after="0"/>
      </w:pPr>
      <w:r>
        <w:t>Oligodendrocyte Damage</w:t>
      </w:r>
    </w:p>
    <w:p>
      <w:pPr>
        <w:numPr>
          <w:ilvl w:val="3"/>
          <w:numId w:val="900"/>
        </w:numPr>
        <w:spacing w:before="0" w:after="0"/>
      </w:pPr>
      <w:r>
        <w:t>Myelin Breakdown</w:t>
      </w:r>
    </w:p>
    <w:p>
      <w:pPr>
        <w:numPr>
          <w:ilvl w:val="3"/>
          <w:numId w:val="900"/>
        </w:numPr>
        <w:spacing w:before="0" w:after="0"/>
      </w:pPr>
      <w:r>
        <w:t>Inflammatory Infiltration</w:t>
      </w:r>
    </w:p>
    <w:p>
      <w:pPr>
        <w:numPr>
          <w:ilvl w:val="2"/>
          <w:numId w:val="900"/>
        </w:numPr>
        <w:spacing w:before="0" w:after="0"/>
      </w:pPr>
      <w:r>
        <w:t>Axonal Damage</w:t>
      </w:r>
    </w:p>
    <w:p>
      <w:pPr>
        <w:numPr>
          <w:ilvl w:val="3"/>
          <w:numId w:val="900"/>
        </w:numPr>
        <w:spacing w:before="0" w:after="0"/>
      </w:pPr>
      <w:r>
        <w:t>Primary Axonal Loss</w:t>
      </w:r>
    </w:p>
    <w:p>
      <w:pPr>
        <w:numPr>
          <w:ilvl w:val="3"/>
          <w:numId w:val="900"/>
        </w:numPr>
        <w:spacing w:before="0" w:after="0"/>
      </w:pPr>
      <w:r>
        <w:t>Secondary Degeneration</w:t>
      </w:r>
    </w:p>
    <w:p>
      <w:pPr>
        <w:numPr>
          <w:ilvl w:val="3"/>
          <w:numId w:val="900"/>
        </w:numPr>
        <w:spacing w:before="0" w:after="0"/>
      </w:pPr>
      <w:r>
        <w:t>Neurodegeneration</w:t>
      </w:r>
    </w:p>
    <w:p>
      <w:pPr>
        <w:numPr>
          <w:ilvl w:val="2"/>
          <w:numId w:val="900"/>
        </w:numPr>
        <w:spacing w:before="0" w:after="0"/>
      </w:pPr>
      <w:r>
        <w:t>Blood-Brain Barrier Disruption</w:t>
      </w:r>
    </w:p>
    <w:p>
      <w:pPr>
        <w:numPr>
          <w:ilvl w:val="3"/>
          <w:numId w:val="900"/>
        </w:numPr>
        <w:spacing w:before="0" w:after="0"/>
      </w:pPr>
      <w:r>
        <w:t>Inflammatory Mediators</w:t>
      </w:r>
    </w:p>
    <w:p>
      <w:pPr>
        <w:numPr>
          <w:ilvl w:val="3"/>
          <w:numId w:val="900"/>
        </w:numPr>
        <w:spacing w:before="0" w:after="0"/>
      </w:pPr>
      <w:r>
        <w:t>Gadolinium Enhancement</w:t>
      </w:r>
    </w:p>
    <w:p>
      <w:pPr>
        <w:numPr>
          <w:ilvl w:val="1"/>
          <w:numId w:val="900"/>
        </w:numPr>
        <w:spacing w:before="0" w:after="0"/>
      </w:pPr>
      <w:r>
        <w:t>Clinical Course Types</w:t>
      </w:r>
    </w:p>
    <w:p>
      <w:pPr>
        <w:numPr>
          <w:ilvl w:val="2"/>
          <w:numId w:val="900"/>
        </w:numPr>
        <w:spacing w:before="0" w:after="0"/>
      </w:pPr>
      <w:r>
        <w:t>Relapsing-Remitting MS</w:t>
      </w:r>
    </w:p>
    <w:p>
      <w:pPr>
        <w:numPr>
          <w:ilvl w:val="3"/>
          <w:numId w:val="900"/>
        </w:numPr>
        <w:spacing w:before="0" w:after="0"/>
      </w:pPr>
      <w:r>
        <w:t>Attack Patterns</w:t>
      </w:r>
    </w:p>
    <w:p>
      <w:pPr>
        <w:numPr>
          <w:ilvl w:val="3"/>
          <w:numId w:val="900"/>
        </w:numPr>
        <w:spacing w:before="0" w:after="0"/>
      </w:pPr>
      <w:r>
        <w:t>Recovery Phases</w:t>
      </w:r>
    </w:p>
    <w:p>
      <w:pPr>
        <w:numPr>
          <w:ilvl w:val="3"/>
          <w:numId w:val="900"/>
        </w:numPr>
        <w:spacing w:before="0" w:after="0"/>
      </w:pPr>
      <w:r>
        <w:t>Disability Progression</w:t>
      </w:r>
    </w:p>
    <w:p>
      <w:pPr>
        <w:numPr>
          <w:ilvl w:val="2"/>
          <w:numId w:val="900"/>
        </w:numPr>
        <w:spacing w:before="0" w:after="0"/>
      </w:pPr>
      <w:r>
        <w:t>Secondary Progressive MS</w:t>
      </w:r>
    </w:p>
    <w:p>
      <w:pPr>
        <w:numPr>
          <w:ilvl w:val="3"/>
          <w:numId w:val="900"/>
        </w:numPr>
        <w:spacing w:before="0" w:after="0"/>
      </w:pPr>
      <w:r>
        <w:t>Transition from RRMS</w:t>
      </w:r>
    </w:p>
    <w:p>
      <w:pPr>
        <w:numPr>
          <w:ilvl w:val="3"/>
          <w:numId w:val="900"/>
        </w:numPr>
        <w:spacing w:before="0" w:after="0"/>
      </w:pPr>
      <w:r>
        <w:t>Progressive Disability</w:t>
      </w:r>
    </w:p>
    <w:p>
      <w:pPr>
        <w:numPr>
          <w:ilvl w:val="3"/>
          <w:numId w:val="900"/>
        </w:numPr>
        <w:spacing w:before="0" w:after="0"/>
      </w:pPr>
      <w:r>
        <w:t>Inflammatory Activity</w:t>
      </w:r>
    </w:p>
    <w:p>
      <w:pPr>
        <w:numPr>
          <w:ilvl w:val="2"/>
          <w:numId w:val="900"/>
        </w:numPr>
        <w:spacing w:before="0" w:after="0"/>
      </w:pPr>
      <w:r>
        <w:t>Primary Progressive MS</w:t>
      </w:r>
    </w:p>
    <w:p>
      <w:pPr>
        <w:numPr>
          <w:ilvl w:val="3"/>
          <w:numId w:val="900"/>
        </w:numPr>
        <w:spacing w:before="0" w:after="0"/>
      </w:pPr>
      <w:r>
        <w:t>Gradual Onset</w:t>
      </w:r>
    </w:p>
    <w:p>
      <w:pPr>
        <w:numPr>
          <w:ilvl w:val="3"/>
          <w:numId w:val="900"/>
        </w:numPr>
        <w:spacing w:before="0" w:after="0"/>
      </w:pPr>
      <w:r>
        <w:t>Steady Progression</w:t>
      </w:r>
    </w:p>
    <w:p>
      <w:pPr>
        <w:numPr>
          <w:ilvl w:val="3"/>
          <w:numId w:val="900"/>
        </w:numPr>
        <w:spacing w:before="0" w:after="0"/>
      </w:pPr>
      <w:r>
        <w:t>Spinal Cord Involvement</w:t>
      </w:r>
    </w:p>
    <w:p>
      <w:pPr>
        <w:numPr>
          <w:ilvl w:val="2"/>
          <w:numId w:val="900"/>
        </w:numPr>
        <w:spacing w:before="0" w:after="0"/>
      </w:pPr>
      <w:r>
        <w:t>Progressive-Relapsing MS</w:t>
      </w:r>
    </w:p>
    <w:p>
      <w:pPr>
        <w:numPr>
          <w:ilvl w:val="3"/>
          <w:numId w:val="900"/>
        </w:numPr>
        <w:spacing w:before="0" w:after="0"/>
      </w:pPr>
      <w:r>
        <w:t>Rare Subtype</w:t>
      </w:r>
    </w:p>
    <w:p>
      <w:pPr>
        <w:numPr>
          <w:ilvl w:val="3"/>
          <w:numId w:val="900"/>
        </w:numPr>
        <w:spacing w:before="0" w:after="0"/>
      </w:pPr>
      <w:r>
        <w:t>Progressive Course with Relapses</w:t>
      </w:r>
    </w:p>
    <w:p>
      <w:pPr>
        <w:numPr>
          <w:ilvl w:val="1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Motor Symptoms</w:t>
      </w:r>
    </w:p>
    <w:p>
      <w:pPr>
        <w:numPr>
          <w:ilvl w:val="3"/>
          <w:numId w:val="900"/>
        </w:numPr>
        <w:spacing w:before="0" w:after="0"/>
      </w:pPr>
      <w:r>
        <w:t>Weakness</w:t>
      </w:r>
    </w:p>
    <w:p>
      <w:pPr>
        <w:numPr>
          <w:ilvl w:val="3"/>
          <w:numId w:val="900"/>
        </w:numPr>
        <w:spacing w:before="0" w:after="0"/>
      </w:pPr>
      <w:r>
        <w:t>Spasticity</w:t>
      </w:r>
    </w:p>
    <w:p>
      <w:pPr>
        <w:numPr>
          <w:ilvl w:val="3"/>
          <w:numId w:val="900"/>
        </w:numPr>
        <w:spacing w:before="0" w:after="0"/>
      </w:pPr>
      <w:r>
        <w:t>Gait Disorders</w:t>
      </w:r>
    </w:p>
    <w:p>
      <w:pPr>
        <w:numPr>
          <w:ilvl w:val="3"/>
          <w:numId w:val="900"/>
        </w:numPr>
        <w:spacing w:before="0" w:after="0"/>
      </w:pPr>
      <w:r>
        <w:t>Tremor</w:t>
      </w:r>
    </w:p>
    <w:p>
      <w:pPr>
        <w:numPr>
          <w:ilvl w:val="2"/>
          <w:numId w:val="900"/>
        </w:numPr>
        <w:spacing w:before="0" w:after="0"/>
      </w:pPr>
      <w:r>
        <w:t>Sensory Symptoms</w:t>
      </w:r>
    </w:p>
    <w:p>
      <w:pPr>
        <w:numPr>
          <w:ilvl w:val="3"/>
          <w:numId w:val="900"/>
        </w:numPr>
        <w:spacing w:before="0" w:after="0"/>
      </w:pPr>
      <w:r>
        <w:t>Numbness</w:t>
      </w:r>
    </w:p>
    <w:p>
      <w:pPr>
        <w:numPr>
          <w:ilvl w:val="3"/>
          <w:numId w:val="900"/>
        </w:numPr>
        <w:spacing w:before="0" w:after="0"/>
      </w:pPr>
      <w:r>
        <w:t>Tingling</w:t>
      </w:r>
    </w:p>
    <w:p>
      <w:pPr>
        <w:numPr>
          <w:ilvl w:val="3"/>
          <w:numId w:val="900"/>
        </w:numPr>
        <w:spacing w:before="0" w:after="0"/>
      </w:pPr>
      <w:r>
        <w:t>Pain</w:t>
      </w:r>
    </w:p>
    <w:p>
      <w:pPr>
        <w:numPr>
          <w:ilvl w:val="3"/>
          <w:numId w:val="900"/>
        </w:numPr>
        <w:spacing w:before="0" w:after="0"/>
      </w:pPr>
      <w:r>
        <w:t>Lhermitte's Sign</w:t>
      </w:r>
    </w:p>
    <w:p>
      <w:pPr>
        <w:numPr>
          <w:ilvl w:val="2"/>
          <w:numId w:val="900"/>
        </w:numPr>
        <w:spacing w:before="0" w:after="0"/>
      </w:pPr>
      <w:r>
        <w:t>Visual Symptoms</w:t>
      </w:r>
    </w:p>
    <w:p>
      <w:pPr>
        <w:numPr>
          <w:ilvl w:val="3"/>
          <w:numId w:val="900"/>
        </w:numPr>
        <w:spacing w:before="0" w:after="0"/>
      </w:pPr>
      <w:r>
        <w:t>Optic Neuritis</w:t>
      </w:r>
    </w:p>
    <w:p>
      <w:pPr>
        <w:numPr>
          <w:ilvl w:val="3"/>
          <w:numId w:val="900"/>
        </w:numPr>
        <w:spacing w:before="0" w:after="0"/>
      </w:pPr>
      <w:r>
        <w:t>Diplopia</w:t>
      </w:r>
    </w:p>
    <w:p>
      <w:pPr>
        <w:numPr>
          <w:ilvl w:val="3"/>
          <w:numId w:val="900"/>
        </w:numPr>
        <w:spacing w:before="0" w:after="0"/>
      </w:pPr>
      <w:r>
        <w:t>Nystagmus</w:t>
      </w:r>
    </w:p>
    <w:p>
      <w:pPr>
        <w:numPr>
          <w:ilvl w:val="3"/>
          <w:numId w:val="900"/>
        </w:numPr>
        <w:spacing w:before="0" w:after="0"/>
      </w:pPr>
      <w:r>
        <w:t>Visual Field Defects</w:t>
      </w:r>
    </w:p>
    <w:p>
      <w:pPr>
        <w:numPr>
          <w:ilvl w:val="2"/>
          <w:numId w:val="900"/>
        </w:numPr>
        <w:spacing w:before="0" w:after="0"/>
      </w:pPr>
      <w:r>
        <w:t>Brainstem Symptoms</w:t>
      </w:r>
    </w:p>
    <w:p>
      <w:pPr>
        <w:numPr>
          <w:ilvl w:val="3"/>
          <w:numId w:val="900"/>
        </w:numPr>
        <w:spacing w:before="0" w:after="0"/>
      </w:pPr>
      <w:r>
        <w:t>Vertigo</w:t>
      </w:r>
    </w:p>
    <w:p>
      <w:pPr>
        <w:numPr>
          <w:ilvl w:val="3"/>
          <w:numId w:val="900"/>
        </w:numPr>
        <w:spacing w:before="0" w:after="0"/>
      </w:pPr>
      <w:r>
        <w:t>Dysarthria</w:t>
      </w:r>
    </w:p>
    <w:p>
      <w:pPr>
        <w:numPr>
          <w:ilvl w:val="3"/>
          <w:numId w:val="900"/>
        </w:numPr>
        <w:spacing w:before="0" w:after="0"/>
      </w:pPr>
      <w:r>
        <w:t>Dysphagia</w:t>
      </w:r>
    </w:p>
    <w:p>
      <w:pPr>
        <w:numPr>
          <w:ilvl w:val="3"/>
          <w:numId w:val="900"/>
        </w:numPr>
        <w:spacing w:before="0" w:after="0"/>
      </w:pPr>
      <w:r>
        <w:t>Facial Weakness</w:t>
      </w:r>
    </w:p>
    <w:p>
      <w:pPr>
        <w:numPr>
          <w:ilvl w:val="2"/>
          <w:numId w:val="900"/>
        </w:numPr>
        <w:spacing w:before="0" w:after="0"/>
      </w:pPr>
      <w:r>
        <w:t>Cerebellar Symptoms</w:t>
      </w:r>
    </w:p>
    <w:p>
      <w:pPr>
        <w:numPr>
          <w:ilvl w:val="3"/>
          <w:numId w:val="900"/>
        </w:numPr>
        <w:spacing w:before="0" w:after="0"/>
      </w:pPr>
      <w:r>
        <w:t>Ataxia</w:t>
      </w:r>
    </w:p>
    <w:p>
      <w:pPr>
        <w:numPr>
          <w:ilvl w:val="3"/>
          <w:numId w:val="900"/>
        </w:numPr>
        <w:spacing w:before="0" w:after="0"/>
      </w:pPr>
      <w:r>
        <w:t>Intention Tremor</w:t>
      </w:r>
    </w:p>
    <w:p>
      <w:pPr>
        <w:numPr>
          <w:ilvl w:val="3"/>
          <w:numId w:val="900"/>
        </w:numPr>
        <w:spacing w:before="0" w:after="0"/>
      </w:pPr>
      <w:r>
        <w:t>Dysmetria</w:t>
      </w:r>
    </w:p>
    <w:p>
      <w:pPr>
        <w:numPr>
          <w:ilvl w:val="3"/>
          <w:numId w:val="900"/>
        </w:numPr>
        <w:spacing w:before="0" w:after="0"/>
      </w:pPr>
      <w:r>
        <w:t>Balance Problems</w:t>
      </w:r>
    </w:p>
    <w:p>
      <w:pPr>
        <w:numPr>
          <w:ilvl w:val="2"/>
          <w:numId w:val="900"/>
        </w:numPr>
        <w:spacing w:before="0" w:after="0"/>
      </w:pPr>
      <w:r>
        <w:t>Cognitive Symptoms</w:t>
      </w:r>
    </w:p>
    <w:p>
      <w:pPr>
        <w:numPr>
          <w:ilvl w:val="3"/>
          <w:numId w:val="900"/>
        </w:numPr>
        <w:spacing w:before="0" w:after="0"/>
      </w:pPr>
      <w:r>
        <w:t>Memory Impairment</w:t>
      </w:r>
    </w:p>
    <w:p>
      <w:pPr>
        <w:numPr>
          <w:ilvl w:val="3"/>
          <w:numId w:val="900"/>
        </w:numPr>
        <w:spacing w:before="0" w:after="0"/>
      </w:pPr>
      <w:r>
        <w:t>Executive Dysfunction</w:t>
      </w:r>
    </w:p>
    <w:p>
      <w:pPr>
        <w:numPr>
          <w:ilvl w:val="3"/>
          <w:numId w:val="900"/>
        </w:numPr>
        <w:spacing w:before="0" w:after="0"/>
      </w:pPr>
      <w:r>
        <w:t>Processing Speed</w:t>
      </w:r>
    </w:p>
    <w:p>
      <w:pPr>
        <w:numPr>
          <w:ilvl w:val="3"/>
          <w:numId w:val="900"/>
        </w:numPr>
        <w:spacing w:before="0" w:after="0"/>
      </w:pPr>
      <w:r>
        <w:t>Attention Deficits</w:t>
      </w:r>
    </w:p>
    <w:p>
      <w:pPr>
        <w:numPr>
          <w:ilvl w:val="2"/>
          <w:numId w:val="900"/>
        </w:numPr>
        <w:spacing w:before="0" w:after="0"/>
      </w:pPr>
      <w:r>
        <w:t>Neuropsychiatric Symptoms</w:t>
      </w:r>
    </w:p>
    <w:p>
      <w:pPr>
        <w:numPr>
          <w:ilvl w:val="3"/>
          <w:numId w:val="900"/>
        </w:numPr>
        <w:spacing w:before="0" w:after="0"/>
      </w:pPr>
      <w:r>
        <w:t>Depression</w:t>
      </w:r>
    </w:p>
    <w:p>
      <w:pPr>
        <w:numPr>
          <w:ilvl w:val="3"/>
          <w:numId w:val="900"/>
        </w:numPr>
        <w:spacing w:before="0" w:after="0"/>
      </w:pPr>
      <w:r>
        <w:t>Anxiety</w:t>
      </w:r>
    </w:p>
    <w:p>
      <w:pPr>
        <w:numPr>
          <w:ilvl w:val="3"/>
          <w:numId w:val="900"/>
        </w:numPr>
        <w:spacing w:before="0" w:after="0"/>
      </w:pPr>
      <w:r>
        <w:t>Mood Swings</w:t>
      </w:r>
    </w:p>
    <w:p>
      <w:pPr>
        <w:numPr>
          <w:ilvl w:val="3"/>
          <w:numId w:val="900"/>
        </w:numPr>
        <w:spacing w:before="0" w:after="0"/>
      </w:pPr>
      <w:r>
        <w:t>Pseudobulbar Affect</w:t>
      </w:r>
    </w:p>
    <w:p>
      <w:pPr>
        <w:numPr>
          <w:ilvl w:val="2"/>
          <w:numId w:val="900"/>
        </w:numPr>
        <w:spacing w:before="0" w:after="0"/>
      </w:pPr>
      <w:r>
        <w:t>Autonomic Symptoms</w:t>
      </w:r>
    </w:p>
    <w:p>
      <w:pPr>
        <w:numPr>
          <w:ilvl w:val="3"/>
          <w:numId w:val="900"/>
        </w:numPr>
        <w:spacing w:before="0" w:after="0"/>
      </w:pPr>
      <w:r>
        <w:t>Bladder Dysfunction</w:t>
      </w:r>
    </w:p>
    <w:p>
      <w:pPr>
        <w:numPr>
          <w:ilvl w:val="3"/>
          <w:numId w:val="900"/>
        </w:numPr>
        <w:spacing w:before="0" w:after="0"/>
      </w:pPr>
      <w:r>
        <w:t>Bowel Dysfunction</w:t>
      </w:r>
    </w:p>
    <w:p>
      <w:pPr>
        <w:numPr>
          <w:ilvl w:val="3"/>
          <w:numId w:val="900"/>
        </w:numPr>
        <w:spacing w:before="0" w:after="0"/>
      </w:pPr>
      <w:r>
        <w:t>Sexual Dysfunction</w:t>
      </w:r>
    </w:p>
    <w:p>
      <w:pPr>
        <w:numPr>
          <w:ilvl w:val="3"/>
          <w:numId w:val="900"/>
        </w:numPr>
        <w:spacing w:before="0" w:after="0"/>
      </w:pPr>
      <w:r>
        <w:t>Temperature Regulation</w:t>
      </w:r>
    </w:p>
    <w:p>
      <w:pPr>
        <w:numPr>
          <w:ilvl w:val="2"/>
          <w:numId w:val="900"/>
        </w:numPr>
        <w:spacing w:before="0" w:after="0"/>
      </w:pPr>
      <w:r>
        <w:t>Fatigue</w:t>
      </w:r>
    </w:p>
    <w:p>
      <w:pPr>
        <w:numPr>
          <w:ilvl w:val="3"/>
          <w:numId w:val="900"/>
        </w:numPr>
        <w:spacing w:before="0" w:after="0"/>
      </w:pPr>
      <w:r>
        <w:t>Primary Fatigue</w:t>
      </w:r>
    </w:p>
    <w:p>
      <w:pPr>
        <w:numPr>
          <w:ilvl w:val="3"/>
          <w:numId w:val="900"/>
        </w:numPr>
        <w:spacing w:before="0" w:after="0"/>
      </w:pPr>
      <w:r>
        <w:t>Secondary Fatigue</w:t>
      </w:r>
    </w:p>
    <w:p>
      <w:pPr>
        <w:numPr>
          <w:ilvl w:val="3"/>
          <w:numId w:val="900"/>
        </w:numPr>
        <w:spacing w:before="0" w:after="0"/>
      </w:pPr>
      <w:r>
        <w:t>Heat Sensitivity</w:t>
      </w:r>
    </w:p>
    <w:p>
      <w:pPr>
        <w:numPr>
          <w:ilvl w:val="1"/>
          <w:numId w:val="900"/>
        </w:numPr>
        <w:spacing w:before="0" w:after="0"/>
      </w:pPr>
      <w:r>
        <w:t>Diagnostic Approach</w:t>
      </w:r>
    </w:p>
    <w:p>
      <w:pPr>
        <w:numPr>
          <w:ilvl w:val="2"/>
          <w:numId w:val="900"/>
        </w:numPr>
        <w:spacing w:before="0" w:after="0"/>
      </w:pPr>
      <w:r>
        <w:t>McDonald Criteria</w:t>
      </w:r>
    </w:p>
    <w:p>
      <w:pPr>
        <w:numPr>
          <w:ilvl w:val="3"/>
          <w:numId w:val="900"/>
        </w:numPr>
        <w:spacing w:before="0" w:after="0"/>
      </w:pPr>
      <w:r>
        <w:t>Dissemination in Space</w:t>
      </w:r>
    </w:p>
    <w:p>
      <w:pPr>
        <w:numPr>
          <w:ilvl w:val="3"/>
          <w:numId w:val="900"/>
        </w:numPr>
        <w:spacing w:before="0" w:after="0"/>
      </w:pPr>
      <w:r>
        <w:t>Dissemination in Time</w:t>
      </w:r>
    </w:p>
    <w:p>
      <w:pPr>
        <w:numPr>
          <w:ilvl w:val="3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Paraclinical Evidence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3"/>
          <w:numId w:val="900"/>
        </w:numPr>
        <w:spacing w:before="0" w:after="0"/>
      </w:pPr>
      <w:r>
        <w:t>T2-Weighted Lesions</w:t>
      </w:r>
    </w:p>
    <w:p>
      <w:pPr>
        <w:numPr>
          <w:ilvl w:val="3"/>
          <w:numId w:val="900"/>
        </w:numPr>
        <w:spacing w:before="0" w:after="0"/>
      </w:pPr>
      <w:r>
        <w:t>Gadolinium Enhancement</w:t>
      </w:r>
    </w:p>
    <w:p>
      <w:pPr>
        <w:numPr>
          <w:ilvl w:val="3"/>
          <w:numId w:val="900"/>
        </w:numPr>
        <w:spacing w:before="0" w:after="0"/>
      </w:pPr>
      <w:r>
        <w:t>T1 Hypointense Lesions</w:t>
      </w:r>
    </w:p>
    <w:p>
      <w:pPr>
        <w:numPr>
          <w:ilvl w:val="3"/>
          <w:numId w:val="900"/>
        </w:numPr>
        <w:spacing w:before="0" w:after="0"/>
      </w:pPr>
      <w:r>
        <w:t>Brain and Spinal Cord</w:t>
      </w:r>
    </w:p>
    <w:p>
      <w:pPr>
        <w:numPr>
          <w:ilvl w:val="2"/>
          <w:numId w:val="900"/>
        </w:numPr>
        <w:spacing w:before="0" w:after="0"/>
      </w:pPr>
      <w:r>
        <w:t>Cerebrospinal Fluid Analysis</w:t>
      </w:r>
    </w:p>
    <w:p>
      <w:pPr>
        <w:numPr>
          <w:ilvl w:val="3"/>
          <w:numId w:val="900"/>
        </w:numPr>
        <w:spacing w:before="0" w:after="0"/>
      </w:pPr>
      <w:r>
        <w:t>Oligoclonal Bands</w:t>
      </w:r>
    </w:p>
    <w:p>
      <w:pPr>
        <w:numPr>
          <w:ilvl w:val="3"/>
          <w:numId w:val="900"/>
        </w:numPr>
        <w:spacing w:before="0" w:after="0"/>
      </w:pPr>
      <w:r>
        <w:t>IgG Index</w:t>
      </w:r>
    </w:p>
    <w:p>
      <w:pPr>
        <w:numPr>
          <w:ilvl w:val="3"/>
          <w:numId w:val="900"/>
        </w:numPr>
        <w:spacing w:before="0" w:after="0"/>
      </w:pPr>
      <w:r>
        <w:t>Cell Count</w:t>
      </w:r>
    </w:p>
    <w:p>
      <w:pPr>
        <w:numPr>
          <w:ilvl w:val="3"/>
          <w:numId w:val="900"/>
        </w:numPr>
        <w:spacing w:before="0" w:after="0"/>
      </w:pPr>
      <w:r>
        <w:t>Protein Levels</w:t>
      </w:r>
    </w:p>
    <w:p>
      <w:pPr>
        <w:numPr>
          <w:ilvl w:val="2"/>
          <w:numId w:val="900"/>
        </w:numPr>
        <w:spacing w:before="0" w:after="0"/>
      </w:pPr>
      <w:r>
        <w:t>Evoked Potentials</w:t>
      </w:r>
    </w:p>
    <w:p>
      <w:pPr>
        <w:numPr>
          <w:ilvl w:val="3"/>
          <w:numId w:val="900"/>
        </w:numPr>
        <w:spacing w:before="0" w:after="0"/>
      </w:pPr>
      <w:r>
        <w:t>Visual Evoked Potentials</w:t>
      </w:r>
    </w:p>
    <w:p>
      <w:pPr>
        <w:numPr>
          <w:ilvl w:val="3"/>
          <w:numId w:val="900"/>
        </w:numPr>
        <w:spacing w:before="0" w:after="0"/>
      </w:pPr>
      <w:r>
        <w:t>Brainstem Auditory Evoked Potentials</w:t>
      </w:r>
    </w:p>
    <w:p>
      <w:pPr>
        <w:numPr>
          <w:ilvl w:val="3"/>
          <w:numId w:val="900"/>
        </w:numPr>
        <w:spacing w:before="0" w:after="0"/>
      </w:pPr>
      <w:r>
        <w:t>Somatosensory Evoked Potentials</w:t>
      </w:r>
    </w:p>
    <w:p>
      <w:pPr>
        <w:numPr>
          <w:ilvl w:val="2"/>
          <w:numId w:val="900"/>
        </w:numPr>
        <w:spacing w:before="0" w:after="0"/>
      </w:pPr>
      <w:r>
        <w:t>Differential Diagnosis</w:t>
      </w:r>
    </w:p>
    <w:p>
      <w:pPr>
        <w:numPr>
          <w:ilvl w:val="3"/>
          <w:numId w:val="900"/>
        </w:numPr>
        <w:spacing w:before="0" w:after="0"/>
      </w:pPr>
      <w:r>
        <w:t>Neuromyelitis Optica</w:t>
      </w:r>
    </w:p>
    <w:p>
      <w:pPr>
        <w:numPr>
          <w:ilvl w:val="3"/>
          <w:numId w:val="900"/>
        </w:numPr>
        <w:spacing w:before="0" w:after="0"/>
      </w:pPr>
      <w:r>
        <w:t>Acute Disseminated Encephalomyelitis</w:t>
      </w:r>
    </w:p>
    <w:p>
      <w:pPr>
        <w:numPr>
          <w:ilvl w:val="3"/>
          <w:numId w:val="900"/>
        </w:numPr>
        <w:spacing w:before="0" w:after="0"/>
      </w:pPr>
      <w:r>
        <w:t>CNS Vasculitis</w:t>
      </w:r>
    </w:p>
    <w:p>
      <w:pPr>
        <w:numPr>
          <w:ilvl w:val="3"/>
          <w:numId w:val="900"/>
        </w:numPr>
        <w:spacing w:before="0" w:after="0"/>
      </w:pPr>
      <w:r>
        <w:t>Sarcoidosis</w:t>
      </w:r>
    </w:p>
    <w:p>
      <w:pPr>
        <w:numPr>
          <w:ilvl w:val="1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Acute Relapse Treatment</w:t>
      </w:r>
    </w:p>
    <w:p>
      <w:pPr>
        <w:numPr>
          <w:ilvl w:val="3"/>
          <w:numId w:val="900"/>
        </w:numPr>
        <w:spacing w:before="0" w:after="0"/>
      </w:pPr>
      <w:r>
        <w:t>High-Dose Corticosteroids</w:t>
      </w:r>
    </w:p>
    <w:p>
      <w:pPr>
        <w:numPr>
          <w:ilvl w:val="4"/>
          <w:numId w:val="900"/>
        </w:numPr>
        <w:spacing w:before="0" w:after="0"/>
      </w:pPr>
      <w:r>
        <w:t>Methylprednisolone</w:t>
      </w:r>
    </w:p>
    <w:p>
      <w:pPr>
        <w:numPr>
          <w:ilvl w:val="4"/>
          <w:numId w:val="900"/>
        </w:numPr>
        <w:spacing w:before="0" w:after="0"/>
      </w:pPr>
      <w:r>
        <w:t>Oral Prednisone</w:t>
      </w:r>
    </w:p>
    <w:p>
      <w:pPr>
        <w:numPr>
          <w:ilvl w:val="3"/>
          <w:numId w:val="900"/>
        </w:numPr>
        <w:spacing w:before="0" w:after="0"/>
      </w:pPr>
      <w:r>
        <w:t>Plasma Exchange</w:t>
      </w:r>
    </w:p>
    <w:p>
      <w:pPr>
        <w:numPr>
          <w:ilvl w:val="4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Procedure</w:t>
      </w:r>
    </w:p>
    <w:p>
      <w:pPr>
        <w:numPr>
          <w:ilvl w:val="4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Disease-Modifying Therapies</w:t>
      </w:r>
    </w:p>
    <w:p>
      <w:pPr>
        <w:numPr>
          <w:ilvl w:val="3"/>
          <w:numId w:val="900"/>
        </w:numPr>
        <w:spacing w:before="0" w:after="0"/>
      </w:pPr>
      <w:r>
        <w:t>Injectable Therapies</w:t>
      </w:r>
    </w:p>
    <w:p>
      <w:pPr>
        <w:numPr>
          <w:ilvl w:val="4"/>
          <w:numId w:val="900"/>
        </w:numPr>
        <w:spacing w:before="0" w:after="0"/>
      </w:pPr>
      <w:r>
        <w:t>Interferon Beta</w:t>
      </w:r>
    </w:p>
    <w:p>
      <w:pPr>
        <w:numPr>
          <w:ilvl w:val="5"/>
          <w:numId w:val="900"/>
        </w:numPr>
        <w:spacing w:before="0" w:after="0"/>
      </w:pPr>
      <w:r>
        <w:t>Interferon Beta-1a</w:t>
      </w:r>
    </w:p>
    <w:p>
      <w:pPr>
        <w:numPr>
          <w:ilvl w:val="5"/>
          <w:numId w:val="900"/>
        </w:numPr>
        <w:spacing w:before="0" w:after="0"/>
      </w:pPr>
      <w:r>
        <w:t>Interferon Beta-1b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Glatiramer Acetate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Administration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3"/>
          <w:numId w:val="900"/>
        </w:numPr>
        <w:spacing w:before="0" w:after="0"/>
      </w:pPr>
      <w:r>
        <w:t>Oral Therapies</w:t>
      </w:r>
    </w:p>
    <w:p>
      <w:pPr>
        <w:numPr>
          <w:ilvl w:val="4"/>
          <w:numId w:val="900"/>
        </w:numPr>
        <w:spacing w:before="0" w:after="0"/>
      </w:pPr>
      <w:r>
        <w:t>Fingolimod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Monitoring Requirements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Dimethyl Fumarate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Monitoring</w:t>
      </w:r>
    </w:p>
    <w:p>
      <w:pPr>
        <w:numPr>
          <w:ilvl w:val="4"/>
          <w:numId w:val="900"/>
        </w:numPr>
        <w:spacing w:before="0" w:after="0"/>
      </w:pPr>
      <w:r>
        <w:t>Teriflunomide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Contraindications</w:t>
      </w:r>
    </w:p>
    <w:p>
      <w:pPr>
        <w:numPr>
          <w:ilvl w:val="4"/>
          <w:numId w:val="900"/>
        </w:numPr>
        <w:spacing w:before="0" w:after="0"/>
      </w:pPr>
      <w:r>
        <w:t>Cladribine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Administration Schedule</w:t>
      </w:r>
    </w:p>
    <w:p>
      <w:pPr>
        <w:numPr>
          <w:ilvl w:val="5"/>
          <w:numId w:val="900"/>
        </w:numPr>
        <w:spacing w:before="0" w:after="0"/>
      </w:pPr>
      <w:r>
        <w:t>Monitoring</w:t>
      </w:r>
    </w:p>
    <w:p>
      <w:pPr>
        <w:numPr>
          <w:ilvl w:val="3"/>
          <w:numId w:val="900"/>
        </w:numPr>
        <w:spacing w:before="0" w:after="0"/>
      </w:pPr>
      <w:r>
        <w:t>Infusion Therapies</w:t>
      </w:r>
    </w:p>
    <w:p>
      <w:pPr>
        <w:numPr>
          <w:ilvl w:val="4"/>
          <w:numId w:val="900"/>
        </w:numPr>
        <w:spacing w:before="0" w:after="0"/>
      </w:pPr>
      <w:r>
        <w:t>Natalizumab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PML Risk</w:t>
      </w:r>
    </w:p>
    <w:p>
      <w:pPr>
        <w:numPr>
          <w:ilvl w:val="5"/>
          <w:numId w:val="900"/>
        </w:numPr>
        <w:spacing w:before="0" w:after="0"/>
      </w:pPr>
      <w:r>
        <w:t>Monitoring Requirements</w:t>
      </w:r>
    </w:p>
    <w:p>
      <w:pPr>
        <w:numPr>
          <w:ilvl w:val="4"/>
          <w:numId w:val="900"/>
        </w:numPr>
        <w:spacing w:before="0" w:after="0"/>
      </w:pPr>
      <w:r>
        <w:t>Alemtuzumab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Administration Protocol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Ocrelizumab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Rituximab</w:t>
      </w:r>
    </w:p>
    <w:p>
      <w:pPr>
        <w:numPr>
          <w:ilvl w:val="5"/>
          <w:numId w:val="900"/>
        </w:numPr>
        <w:spacing w:before="0" w:after="0"/>
      </w:pPr>
      <w:r>
        <w:t>Off-Label Use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Symptomatic Management</w:t>
      </w:r>
    </w:p>
    <w:p>
      <w:pPr>
        <w:numPr>
          <w:ilvl w:val="3"/>
          <w:numId w:val="900"/>
        </w:numPr>
        <w:spacing w:before="0" w:after="0"/>
      </w:pPr>
      <w:r>
        <w:t>Spasticity</w:t>
      </w:r>
    </w:p>
    <w:p>
      <w:pPr>
        <w:numPr>
          <w:ilvl w:val="4"/>
          <w:numId w:val="900"/>
        </w:numPr>
        <w:spacing w:before="0" w:after="0"/>
      </w:pPr>
      <w:r>
        <w:t>Baclofen</w:t>
      </w:r>
    </w:p>
    <w:p>
      <w:pPr>
        <w:numPr>
          <w:ilvl w:val="4"/>
          <w:numId w:val="900"/>
        </w:numPr>
        <w:spacing w:before="0" w:after="0"/>
      </w:pPr>
      <w:r>
        <w:t>Tizanidine</w:t>
      </w:r>
    </w:p>
    <w:p>
      <w:pPr>
        <w:numPr>
          <w:ilvl w:val="4"/>
          <w:numId w:val="900"/>
        </w:numPr>
        <w:spacing w:before="0" w:after="0"/>
      </w:pPr>
      <w:r>
        <w:t>Botulinum Toxin</w:t>
      </w:r>
    </w:p>
    <w:p>
      <w:pPr>
        <w:numPr>
          <w:ilvl w:val="4"/>
          <w:numId w:val="900"/>
        </w:numPr>
        <w:spacing w:before="0" w:after="0"/>
      </w:pPr>
      <w:r>
        <w:t>Intrathecal Baclofen</w:t>
      </w:r>
    </w:p>
    <w:p>
      <w:pPr>
        <w:numPr>
          <w:ilvl w:val="3"/>
          <w:numId w:val="900"/>
        </w:numPr>
        <w:spacing w:before="0" w:after="0"/>
      </w:pPr>
      <w:r>
        <w:t>Fatigue</w:t>
      </w:r>
    </w:p>
    <w:p>
      <w:pPr>
        <w:numPr>
          <w:ilvl w:val="4"/>
          <w:numId w:val="900"/>
        </w:numPr>
        <w:spacing w:before="0" w:after="0"/>
      </w:pPr>
      <w:r>
        <w:t>Amantadine</w:t>
      </w:r>
    </w:p>
    <w:p>
      <w:pPr>
        <w:numPr>
          <w:ilvl w:val="4"/>
          <w:numId w:val="900"/>
        </w:numPr>
        <w:spacing w:before="0" w:after="0"/>
      </w:pPr>
      <w:r>
        <w:t>Modafinil</w:t>
      </w:r>
    </w:p>
    <w:p>
      <w:pPr>
        <w:numPr>
          <w:ilvl w:val="4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Bladder Dysfunction</w:t>
      </w:r>
    </w:p>
    <w:p>
      <w:pPr>
        <w:numPr>
          <w:ilvl w:val="4"/>
          <w:numId w:val="900"/>
        </w:numPr>
        <w:spacing w:before="0" w:after="0"/>
      </w:pPr>
      <w:r>
        <w:t>Anticholinergics</w:t>
      </w:r>
    </w:p>
    <w:p>
      <w:pPr>
        <w:numPr>
          <w:ilvl w:val="4"/>
          <w:numId w:val="900"/>
        </w:numPr>
        <w:spacing w:before="0" w:after="0"/>
      </w:pPr>
      <w:r>
        <w:t>Intermittent Catheterization</w:t>
      </w:r>
    </w:p>
    <w:p>
      <w:pPr>
        <w:numPr>
          <w:ilvl w:val="4"/>
          <w:numId w:val="900"/>
        </w:numPr>
        <w:spacing w:before="0" w:after="0"/>
      </w:pPr>
      <w:r>
        <w:t>Botulinum Toxin</w:t>
      </w:r>
    </w:p>
    <w:p>
      <w:pPr>
        <w:numPr>
          <w:ilvl w:val="3"/>
          <w:numId w:val="900"/>
        </w:numPr>
        <w:spacing w:before="0" w:after="0"/>
      </w:pPr>
      <w:r>
        <w:t>Pain</w:t>
      </w:r>
    </w:p>
    <w:p>
      <w:pPr>
        <w:numPr>
          <w:ilvl w:val="4"/>
          <w:numId w:val="900"/>
        </w:numPr>
        <w:spacing w:before="0" w:after="0"/>
      </w:pPr>
      <w:r>
        <w:t>Neuropathic Pain Medications</w:t>
      </w:r>
    </w:p>
    <w:p>
      <w:pPr>
        <w:numPr>
          <w:ilvl w:val="4"/>
          <w:numId w:val="900"/>
        </w:numPr>
        <w:spacing w:before="0" w:after="0"/>
      </w:pPr>
      <w:r>
        <w:t>Anticonvulsants</w:t>
      </w:r>
    </w:p>
    <w:p>
      <w:pPr>
        <w:numPr>
          <w:ilvl w:val="4"/>
          <w:numId w:val="900"/>
        </w:numPr>
        <w:spacing w:before="0" w:after="0"/>
      </w:pPr>
      <w:r>
        <w:t>Antidepressants</w:t>
      </w:r>
    </w:p>
    <w:p>
      <w:pPr>
        <w:numPr>
          <w:ilvl w:val="3"/>
          <w:numId w:val="900"/>
        </w:numPr>
        <w:spacing w:before="0" w:after="0"/>
      </w:pPr>
      <w:r>
        <w:t>Depression</w:t>
      </w:r>
    </w:p>
    <w:p>
      <w:pPr>
        <w:numPr>
          <w:ilvl w:val="4"/>
          <w:numId w:val="900"/>
        </w:numPr>
        <w:spacing w:before="0" w:after="0"/>
      </w:pPr>
      <w:r>
        <w:t>Antidepressants</w:t>
      </w:r>
    </w:p>
    <w:p>
      <w:pPr>
        <w:numPr>
          <w:ilvl w:val="4"/>
          <w:numId w:val="900"/>
        </w:numPr>
        <w:spacing w:before="0" w:after="0"/>
      </w:pPr>
      <w:r>
        <w:t>Counseling</w:t>
      </w:r>
    </w:p>
    <w:p>
      <w:pPr>
        <w:numPr>
          <w:ilvl w:val="4"/>
          <w:numId w:val="900"/>
        </w:numPr>
        <w:spacing w:before="0" w:after="0"/>
      </w:pPr>
      <w:r>
        <w:t>Support Groups</w:t>
      </w:r>
    </w:p>
    <w:p>
      <w:pPr>
        <w:numPr>
          <w:ilvl w:val="1"/>
          <w:numId w:val="900"/>
        </w:numPr>
        <w:spacing w:before="0" w:after="0"/>
      </w:pPr>
      <w:r>
        <w:t>Rehabilitation</w:t>
      </w:r>
    </w:p>
    <w:p>
      <w:pPr>
        <w:numPr>
          <w:ilvl w:val="2"/>
          <w:numId w:val="900"/>
        </w:numPr>
        <w:spacing w:before="0" w:after="0"/>
      </w:pPr>
      <w:r>
        <w:t>Physical Therapy</w:t>
      </w:r>
    </w:p>
    <w:p>
      <w:pPr>
        <w:numPr>
          <w:ilvl w:val="3"/>
          <w:numId w:val="900"/>
        </w:numPr>
        <w:spacing w:before="0" w:after="0"/>
      </w:pPr>
      <w:r>
        <w:t>Mobility Training</w:t>
      </w:r>
    </w:p>
    <w:p>
      <w:pPr>
        <w:numPr>
          <w:ilvl w:val="3"/>
          <w:numId w:val="900"/>
        </w:numPr>
        <w:spacing w:before="0" w:after="0"/>
      </w:pPr>
      <w:r>
        <w:t>Strength Training</w:t>
      </w:r>
    </w:p>
    <w:p>
      <w:pPr>
        <w:numPr>
          <w:ilvl w:val="3"/>
          <w:numId w:val="900"/>
        </w:numPr>
        <w:spacing w:before="0" w:after="0"/>
      </w:pPr>
      <w:r>
        <w:t>Balance Training</w:t>
      </w:r>
    </w:p>
    <w:p>
      <w:pPr>
        <w:numPr>
          <w:ilvl w:val="2"/>
          <w:numId w:val="900"/>
        </w:numPr>
        <w:spacing w:before="0" w:after="0"/>
      </w:pPr>
      <w:r>
        <w:t>Occupational Therapy</w:t>
      </w:r>
    </w:p>
    <w:p>
      <w:pPr>
        <w:numPr>
          <w:ilvl w:val="3"/>
          <w:numId w:val="900"/>
        </w:numPr>
        <w:spacing w:before="0" w:after="0"/>
      </w:pPr>
      <w:r>
        <w:t>Activities of Daily Living</w:t>
      </w:r>
    </w:p>
    <w:p>
      <w:pPr>
        <w:numPr>
          <w:ilvl w:val="3"/>
          <w:numId w:val="900"/>
        </w:numPr>
        <w:spacing w:before="0" w:after="0"/>
      </w:pPr>
      <w:r>
        <w:t>Adaptive Equipment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Speech Therapy</w:t>
      </w:r>
    </w:p>
    <w:p>
      <w:pPr>
        <w:numPr>
          <w:ilvl w:val="3"/>
          <w:numId w:val="900"/>
        </w:numPr>
        <w:spacing w:before="0" w:after="0"/>
      </w:pPr>
      <w:r>
        <w:t>Dysarthria Treatment</w:t>
      </w:r>
    </w:p>
    <w:p>
      <w:pPr>
        <w:numPr>
          <w:ilvl w:val="3"/>
          <w:numId w:val="900"/>
        </w:numPr>
        <w:spacing w:before="0" w:after="0"/>
      </w:pPr>
      <w:r>
        <w:t>Swallowing Assessment</w:t>
      </w:r>
    </w:p>
    <w:p>
      <w:pPr>
        <w:numPr>
          <w:ilvl w:val="2"/>
          <w:numId w:val="900"/>
        </w:numPr>
        <w:spacing w:before="0" w:after="0"/>
      </w:pPr>
      <w:r>
        <w:t>Cognitive Rehabilitation</w:t>
      </w:r>
    </w:p>
    <w:p>
      <w:pPr>
        <w:numPr>
          <w:ilvl w:val="3"/>
          <w:numId w:val="900"/>
        </w:numPr>
        <w:spacing w:before="0" w:after="0"/>
      </w:pPr>
      <w:r>
        <w:t>Memory Strategies</w:t>
      </w:r>
    </w:p>
    <w:p>
      <w:pPr>
        <w:numPr>
          <w:ilvl w:val="3"/>
          <w:numId w:val="900"/>
        </w:numPr>
        <w:spacing w:before="0" w:after="0"/>
      </w:pPr>
      <w:r>
        <w:t>Attention Training</w:t>
      </w:r>
    </w:p>
    <w:p>
      <w:pPr>
        <w:numPr>
          <w:ilvl w:val="1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Prognostic Factors</w:t>
      </w:r>
    </w:p>
    <w:p>
      <w:pPr>
        <w:numPr>
          <w:ilvl w:val="3"/>
          <w:numId w:val="900"/>
        </w:numPr>
        <w:spacing w:before="0" w:after="0"/>
      </w:pPr>
      <w:r>
        <w:t>Age at Onset</w:t>
      </w:r>
    </w:p>
    <w:p>
      <w:pPr>
        <w:numPr>
          <w:ilvl w:val="3"/>
          <w:numId w:val="900"/>
        </w:numPr>
        <w:spacing w:before="0" w:after="0"/>
      </w:pPr>
      <w:r>
        <w:t>Initial Symptoms</w:t>
      </w:r>
    </w:p>
    <w:p>
      <w:pPr>
        <w:numPr>
          <w:ilvl w:val="3"/>
          <w:numId w:val="900"/>
        </w:numPr>
        <w:spacing w:before="0" w:after="0"/>
      </w:pPr>
      <w:r>
        <w:t>MRI Findings</w:t>
      </w:r>
    </w:p>
    <w:p>
      <w:pPr>
        <w:numPr>
          <w:ilvl w:val="3"/>
          <w:numId w:val="900"/>
        </w:numPr>
        <w:spacing w:before="0" w:after="0"/>
      </w:pPr>
      <w:r>
        <w:t>Response to Treatment</w:t>
      </w:r>
    </w:p>
    <w:p>
      <w:pPr>
        <w:numPr>
          <w:ilvl w:val="2"/>
          <w:numId w:val="900"/>
        </w:numPr>
        <w:spacing w:before="0" w:after="0"/>
      </w:pPr>
      <w:r>
        <w:t>Disability Measures</w:t>
      </w:r>
    </w:p>
    <w:p>
      <w:pPr>
        <w:numPr>
          <w:ilvl w:val="3"/>
          <w:numId w:val="900"/>
        </w:numPr>
        <w:spacing w:before="0" w:after="0"/>
      </w:pPr>
      <w:r>
        <w:t>Expanded Disability Status Scale</w:t>
      </w:r>
    </w:p>
    <w:p>
      <w:pPr>
        <w:numPr>
          <w:ilvl w:val="3"/>
          <w:numId w:val="900"/>
        </w:numPr>
        <w:spacing w:before="0" w:after="0"/>
      </w:pPr>
      <w:r>
        <w:t>Multiple Sclerosis Functional Composite</w:t>
      </w:r>
    </w:p>
    <w:p>
      <w:pPr>
        <w:numPr>
          <w:ilvl w:val="2"/>
          <w:numId w:val="900"/>
        </w:numPr>
        <w:spacing w:before="0" w:after="0"/>
      </w:pPr>
      <w:r>
        <w:t>Long-Term Outcomes</w:t>
      </w:r>
    </w:p>
    <w:p>
      <w:pPr>
        <w:numPr>
          <w:ilvl w:val="3"/>
          <w:numId w:val="900"/>
        </w:numPr>
        <w:spacing w:before="0" w:after="0"/>
      </w:pPr>
      <w:r>
        <w:t>Disability Progression</w:t>
      </w:r>
    </w:p>
    <w:p>
      <w:pPr>
        <w:numPr>
          <w:ilvl w:val="3"/>
          <w:numId w:val="900"/>
        </w:numPr>
        <w:spacing w:before="0" w:after="0"/>
      </w:pPr>
      <w:r>
        <w:t>Quality of Life</w:t>
      </w:r>
    </w:p>
    <w:p>
      <w:pPr>
        <w:numPr>
          <w:ilvl w:val="3"/>
          <w:numId w:val="900"/>
        </w:numPr>
        <w:spacing w:before="0" w:after="0"/>
      </w:pPr>
      <w:r>
        <w:t>Life Expectancy</w:t>
      </w:r>
    </w:p>
    <w:p>
      <w:pPr>
        <w:numPr>
          <w:ilvl w:val="0"/>
          <w:numId w:val="900"/>
        </w:numPr>
        <w:spacing w:before="0" w:after="0"/>
      </w:pPr>
      <w:r>
        <w:t>Neuromyelitis Optica Spectrum Disorders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Aquaporin-4 Antibodies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2"/>
          <w:numId w:val="900"/>
        </w:numPr>
        <w:spacing w:before="0" w:after="0"/>
      </w:pPr>
      <w:r>
        <w:t>Astrocyte Damage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Optic Neuritis</w:t>
      </w:r>
    </w:p>
    <w:p>
      <w:pPr>
        <w:numPr>
          <w:ilvl w:val="2"/>
          <w:numId w:val="900"/>
        </w:numPr>
        <w:spacing w:before="0" w:after="0"/>
      </w:pPr>
      <w:r>
        <w:t>Transverse Myelitis</w:t>
      </w:r>
    </w:p>
    <w:p>
      <w:pPr>
        <w:numPr>
          <w:ilvl w:val="2"/>
          <w:numId w:val="900"/>
        </w:numPr>
        <w:spacing w:before="0" w:after="0"/>
      </w:pPr>
      <w:r>
        <w:t>Brainstem Syndromes</w:t>
      </w:r>
    </w:p>
    <w:p>
      <w:pPr>
        <w:numPr>
          <w:ilvl w:val="2"/>
          <w:numId w:val="900"/>
        </w:numPr>
        <w:spacing w:before="0" w:after="0"/>
      </w:pPr>
      <w:r>
        <w:t>Cerebral Syndromes</w:t>
      </w:r>
    </w:p>
    <w:p>
      <w:pPr>
        <w:numPr>
          <w:ilvl w:val="1"/>
          <w:numId w:val="900"/>
        </w:numPr>
        <w:spacing w:before="0" w:after="0"/>
      </w:pPr>
      <w:r>
        <w:t>Diagnostic Criteria</w:t>
      </w:r>
    </w:p>
    <w:p>
      <w:pPr>
        <w:numPr>
          <w:ilvl w:val="2"/>
          <w:numId w:val="900"/>
        </w:numPr>
        <w:spacing w:before="0" w:after="0"/>
      </w:pPr>
      <w:r>
        <w:t>Core Clinical Characteristics</w:t>
      </w:r>
    </w:p>
    <w:p>
      <w:pPr>
        <w:numPr>
          <w:ilvl w:val="2"/>
          <w:numId w:val="900"/>
        </w:numPr>
        <w:spacing w:before="0" w:after="0"/>
      </w:pPr>
      <w:r>
        <w:t>MRI Features</w:t>
      </w:r>
    </w:p>
    <w:p>
      <w:pPr>
        <w:numPr>
          <w:ilvl w:val="2"/>
          <w:numId w:val="900"/>
        </w:numPr>
        <w:spacing w:before="0" w:after="0"/>
      </w:pPr>
      <w:r>
        <w:t>AQP4-IgG Seropositivity</w:t>
      </w:r>
    </w:p>
    <w:p>
      <w:pPr>
        <w:numPr>
          <w:ilvl w:val="1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Acute Treatment</w:t>
      </w:r>
    </w:p>
    <w:p>
      <w:pPr>
        <w:numPr>
          <w:ilvl w:val="2"/>
          <w:numId w:val="900"/>
        </w:numPr>
        <w:spacing w:before="0" w:after="0"/>
      </w:pPr>
      <w:r>
        <w:t>Immunosuppressive Therapy</w:t>
      </w:r>
    </w:p>
    <w:p>
      <w:pPr>
        <w:numPr>
          <w:ilvl w:val="2"/>
          <w:numId w:val="900"/>
        </w:numPr>
        <w:spacing w:before="0" w:after="0"/>
      </w:pPr>
      <w:r>
        <w:t>Rituximab</w:t>
      </w:r>
    </w:p>
    <w:p>
      <w:pPr>
        <w:numPr>
          <w:ilvl w:val="2"/>
          <w:numId w:val="900"/>
        </w:numPr>
        <w:spacing w:before="0" w:after="0"/>
      </w:pPr>
      <w:r>
        <w:t>Emerging Therapies</w:t>
      </w:r>
    </w:p>
    <w:p>
      <w:pPr>
        <w:numPr>
          <w:ilvl w:val="0"/>
          <w:numId w:val="900"/>
        </w:numPr>
        <w:spacing w:before="0" w:after="0"/>
      </w:pPr>
      <w:r>
        <w:t>Acute Disseminated Encephalomyelitis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Post-Infectious Demyelination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Acute Onset</w:t>
      </w:r>
    </w:p>
    <w:p>
      <w:pPr>
        <w:numPr>
          <w:ilvl w:val="2"/>
          <w:numId w:val="900"/>
        </w:numPr>
        <w:spacing w:before="0" w:after="0"/>
      </w:pPr>
      <w:r>
        <w:t>Multifocal Symptoms</w:t>
      </w:r>
    </w:p>
    <w:p>
      <w:pPr>
        <w:numPr>
          <w:ilvl w:val="2"/>
          <w:numId w:val="900"/>
        </w:numPr>
        <w:spacing w:before="0" w:after="0"/>
      </w:pPr>
      <w:r>
        <w:t>Encephalopathy</w:t>
      </w:r>
    </w:p>
    <w:p>
      <w:pPr>
        <w:numPr>
          <w:ilvl w:val="1"/>
          <w:numId w:val="900"/>
        </w:numPr>
        <w:spacing w:before="0" w:after="0"/>
      </w:pPr>
      <w:r>
        <w:t>Diagnostic Approach</w:t>
      </w:r>
    </w:p>
    <w:p>
      <w:pPr>
        <w:numPr>
          <w:ilvl w:val="2"/>
          <w:numId w:val="900"/>
        </w:numPr>
        <w:spacing w:before="0" w:after="0"/>
      </w:pPr>
      <w:r>
        <w:t>MRI Findings</w:t>
      </w:r>
    </w:p>
    <w:p>
      <w:pPr>
        <w:numPr>
          <w:ilvl w:val="2"/>
          <w:numId w:val="900"/>
        </w:numPr>
        <w:spacing w:before="0" w:after="0"/>
      </w:pPr>
      <w:r>
        <w:t>CSF Analysis</w:t>
      </w:r>
    </w:p>
    <w:p>
      <w:pPr>
        <w:numPr>
          <w:ilvl w:val="2"/>
          <w:numId w:val="900"/>
        </w:numPr>
        <w:spacing w:before="0" w:after="0"/>
      </w:pPr>
      <w:r>
        <w:t>Clinical Course</w:t>
      </w:r>
    </w:p>
    <w:p>
      <w:pPr>
        <w:numPr>
          <w:ilvl w:val="1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2"/>
          <w:numId w:val="900"/>
        </w:numPr>
        <w:spacing w:before="0" w:after="0"/>
      </w:pPr>
      <w:r>
        <w:t>IVIG</w:t>
      </w:r>
    </w:p>
    <w:p>
      <w:pPr>
        <w:numPr>
          <w:ilvl w:val="2"/>
          <w:numId w:val="900"/>
        </w:numPr>
        <w:spacing w:before="0" w:after="0"/>
      </w:pPr>
      <w:r>
        <w:t>Plasma Exchange</w:t>
      </w:r>
    </w:p>
    <w:p>
      <w:pPr>
        <w:numPr>
          <w:ilvl w:val="0"/>
          <w:numId w:val="900"/>
        </w:numPr>
        <w:spacing w:before="0" w:after="0"/>
      </w:pPr>
      <w:r>
        <w:t>Guillain-Barré Syndrome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Incidence Rates</w:t>
      </w:r>
    </w:p>
    <w:p>
      <w:pPr>
        <w:numPr>
          <w:ilvl w:val="2"/>
          <w:numId w:val="900"/>
        </w:numPr>
        <w:spacing w:before="0" w:after="0"/>
      </w:pPr>
      <w:r>
        <w:t>Age Distribution</w:t>
      </w:r>
    </w:p>
    <w:p>
      <w:pPr>
        <w:numPr>
          <w:ilvl w:val="2"/>
          <w:numId w:val="900"/>
        </w:numPr>
        <w:spacing w:before="0" w:after="0"/>
      </w:pPr>
      <w:r>
        <w:t>Seasonal Variation</w:t>
      </w:r>
    </w:p>
    <w:p>
      <w:pPr>
        <w:numPr>
          <w:ilvl w:val="2"/>
          <w:numId w:val="900"/>
        </w:numPr>
        <w:spacing w:before="0" w:after="0"/>
      </w:pPr>
      <w:r>
        <w:t>Triggering Factors</w:t>
      </w:r>
    </w:p>
    <w:p>
      <w:pPr>
        <w:numPr>
          <w:ilvl w:val="3"/>
          <w:numId w:val="900"/>
        </w:numPr>
        <w:spacing w:before="0" w:after="0"/>
      </w:pPr>
      <w:r>
        <w:t>Infections</w:t>
      </w:r>
    </w:p>
    <w:p>
      <w:pPr>
        <w:numPr>
          <w:ilvl w:val="3"/>
          <w:numId w:val="900"/>
        </w:numPr>
        <w:spacing w:before="0" w:after="0"/>
      </w:pPr>
      <w:r>
        <w:t>Vaccinations</w:t>
      </w:r>
    </w:p>
    <w:p>
      <w:pPr>
        <w:numPr>
          <w:ilvl w:val="3"/>
          <w:numId w:val="900"/>
        </w:numPr>
        <w:spacing w:before="0" w:after="0"/>
      </w:pPr>
      <w:r>
        <w:t>Surgery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Autoimmune Mechanisms</w:t>
      </w:r>
    </w:p>
    <w:p>
      <w:pPr>
        <w:numPr>
          <w:ilvl w:val="3"/>
          <w:numId w:val="900"/>
        </w:numPr>
        <w:spacing w:before="0" w:after="0"/>
      </w:pPr>
      <w:r>
        <w:t>Molecular Mimicry</w:t>
      </w:r>
    </w:p>
    <w:p>
      <w:pPr>
        <w:numPr>
          <w:ilvl w:val="3"/>
          <w:numId w:val="900"/>
        </w:numPr>
        <w:spacing w:before="0" w:after="0"/>
      </w:pPr>
      <w:r>
        <w:t>Cross-Reactive Antibodies</w:t>
      </w:r>
    </w:p>
    <w:p>
      <w:pPr>
        <w:numPr>
          <w:ilvl w:val="2"/>
          <w:numId w:val="900"/>
        </w:numPr>
        <w:spacing w:before="0" w:after="0"/>
      </w:pPr>
      <w:r>
        <w:t>Demyelinating Variants</w:t>
      </w:r>
    </w:p>
    <w:p>
      <w:pPr>
        <w:numPr>
          <w:ilvl w:val="3"/>
          <w:numId w:val="900"/>
        </w:numPr>
        <w:spacing w:before="0" w:after="0"/>
      </w:pPr>
      <w:r>
        <w:t>Acute Inflammatory Demyelinating Polyneuropathy</w:t>
      </w:r>
    </w:p>
    <w:p>
      <w:pPr>
        <w:numPr>
          <w:ilvl w:val="3"/>
          <w:numId w:val="900"/>
        </w:numPr>
        <w:spacing w:before="0" w:after="0"/>
      </w:pPr>
      <w:r>
        <w:t>Chronic Inflammatory Demyelinating Polyneuropathy</w:t>
      </w:r>
    </w:p>
    <w:p>
      <w:pPr>
        <w:numPr>
          <w:ilvl w:val="2"/>
          <w:numId w:val="900"/>
        </w:numPr>
        <w:spacing w:before="0" w:after="0"/>
      </w:pPr>
      <w:r>
        <w:t>Axonal Variants</w:t>
      </w:r>
    </w:p>
    <w:p>
      <w:pPr>
        <w:numPr>
          <w:ilvl w:val="3"/>
          <w:numId w:val="900"/>
        </w:numPr>
        <w:spacing w:before="0" w:after="0"/>
      </w:pPr>
      <w:r>
        <w:t>Acute Motor Axonal Neuropathy</w:t>
      </w:r>
    </w:p>
    <w:p>
      <w:pPr>
        <w:numPr>
          <w:ilvl w:val="3"/>
          <w:numId w:val="900"/>
        </w:numPr>
        <w:spacing w:before="0" w:after="0"/>
      </w:pPr>
      <w:r>
        <w:t>Acute Motor and Sensory Axonal Neuropathy</w:t>
      </w:r>
    </w:p>
    <w:p>
      <w:pPr>
        <w:numPr>
          <w:ilvl w:val="1"/>
          <w:numId w:val="900"/>
        </w:numPr>
        <w:spacing w:before="0" w:after="0"/>
      </w:pPr>
      <w:r>
        <w:t>Clinical Presentation</w:t>
      </w:r>
    </w:p>
    <w:p>
      <w:pPr>
        <w:numPr>
          <w:ilvl w:val="2"/>
          <w:numId w:val="900"/>
        </w:numPr>
        <w:spacing w:before="0" w:after="0"/>
      </w:pPr>
      <w:r>
        <w:t>Ascending Paralysis</w:t>
      </w:r>
    </w:p>
    <w:p>
      <w:pPr>
        <w:numPr>
          <w:ilvl w:val="3"/>
          <w:numId w:val="900"/>
        </w:numPr>
        <w:spacing w:before="0" w:after="0"/>
      </w:pPr>
      <w:r>
        <w:t>Distal to Proximal Progression</w:t>
      </w:r>
    </w:p>
    <w:p>
      <w:pPr>
        <w:numPr>
          <w:ilvl w:val="3"/>
          <w:numId w:val="900"/>
        </w:numPr>
        <w:spacing w:before="0" w:after="0"/>
      </w:pPr>
      <w:r>
        <w:t>Symmetric Weakness</w:t>
      </w:r>
    </w:p>
    <w:p>
      <w:pPr>
        <w:numPr>
          <w:ilvl w:val="3"/>
          <w:numId w:val="900"/>
        </w:numPr>
        <w:spacing w:before="0" w:after="0"/>
      </w:pPr>
      <w:r>
        <w:t>Areflexia</w:t>
      </w:r>
    </w:p>
    <w:p>
      <w:pPr>
        <w:numPr>
          <w:ilvl w:val="2"/>
          <w:numId w:val="900"/>
        </w:numPr>
        <w:spacing w:before="0" w:after="0"/>
      </w:pPr>
      <w:r>
        <w:t>Sensory Symptoms</w:t>
      </w:r>
    </w:p>
    <w:p>
      <w:pPr>
        <w:numPr>
          <w:ilvl w:val="3"/>
          <w:numId w:val="900"/>
        </w:numPr>
        <w:spacing w:before="0" w:after="0"/>
      </w:pPr>
      <w:r>
        <w:t>Paresthesias</w:t>
      </w:r>
    </w:p>
    <w:p>
      <w:pPr>
        <w:numPr>
          <w:ilvl w:val="3"/>
          <w:numId w:val="900"/>
        </w:numPr>
        <w:spacing w:before="0" w:after="0"/>
      </w:pPr>
      <w:r>
        <w:t>Pain</w:t>
      </w:r>
    </w:p>
    <w:p>
      <w:pPr>
        <w:numPr>
          <w:ilvl w:val="3"/>
          <w:numId w:val="900"/>
        </w:numPr>
        <w:spacing w:before="0" w:after="0"/>
      </w:pPr>
      <w:r>
        <w:t>Sensory Loss</w:t>
      </w:r>
    </w:p>
    <w:p>
      <w:pPr>
        <w:numPr>
          <w:ilvl w:val="2"/>
          <w:numId w:val="900"/>
        </w:numPr>
        <w:spacing w:before="0" w:after="0"/>
      </w:pPr>
      <w:r>
        <w:t>Cranial Nerve Involvement</w:t>
      </w:r>
    </w:p>
    <w:p>
      <w:pPr>
        <w:numPr>
          <w:ilvl w:val="3"/>
          <w:numId w:val="900"/>
        </w:numPr>
        <w:spacing w:before="0" w:after="0"/>
      </w:pPr>
      <w:r>
        <w:t>Facial Weakness</w:t>
      </w:r>
    </w:p>
    <w:p>
      <w:pPr>
        <w:numPr>
          <w:ilvl w:val="3"/>
          <w:numId w:val="900"/>
        </w:numPr>
        <w:spacing w:before="0" w:after="0"/>
      </w:pPr>
      <w:r>
        <w:t>Bulbar Symptoms</w:t>
      </w:r>
    </w:p>
    <w:p>
      <w:pPr>
        <w:numPr>
          <w:ilvl w:val="3"/>
          <w:numId w:val="900"/>
        </w:numPr>
        <w:spacing w:before="0" w:after="0"/>
      </w:pPr>
      <w:r>
        <w:t>Ophthalmoplegia</w:t>
      </w:r>
    </w:p>
    <w:p>
      <w:pPr>
        <w:numPr>
          <w:ilvl w:val="2"/>
          <w:numId w:val="900"/>
        </w:numPr>
        <w:spacing w:before="0" w:after="0"/>
      </w:pPr>
      <w:r>
        <w:t>Autonomic Dysfunction</w:t>
      </w:r>
    </w:p>
    <w:p>
      <w:pPr>
        <w:numPr>
          <w:ilvl w:val="3"/>
          <w:numId w:val="900"/>
        </w:numPr>
        <w:spacing w:before="0" w:after="0"/>
      </w:pPr>
      <w:r>
        <w:t>Cardiovascular Instability</w:t>
      </w:r>
    </w:p>
    <w:p>
      <w:pPr>
        <w:numPr>
          <w:ilvl w:val="3"/>
          <w:numId w:val="900"/>
        </w:numPr>
        <w:spacing w:before="0" w:after="0"/>
      </w:pPr>
      <w:r>
        <w:t>Gastrointestinal Dysfunction</w:t>
      </w:r>
    </w:p>
    <w:p>
      <w:pPr>
        <w:numPr>
          <w:ilvl w:val="3"/>
          <w:numId w:val="900"/>
        </w:numPr>
        <w:spacing w:before="0" w:after="0"/>
      </w:pPr>
      <w:r>
        <w:t>Sudomotor Dysfunction</w:t>
      </w:r>
    </w:p>
    <w:p>
      <w:pPr>
        <w:numPr>
          <w:ilvl w:val="2"/>
          <w:numId w:val="900"/>
        </w:numPr>
        <w:spacing w:before="0" w:after="0"/>
      </w:pPr>
      <w:r>
        <w:t>Respiratory Involvement</w:t>
      </w:r>
    </w:p>
    <w:p>
      <w:pPr>
        <w:numPr>
          <w:ilvl w:val="3"/>
          <w:numId w:val="900"/>
        </w:numPr>
        <w:spacing w:before="0" w:after="0"/>
      </w:pPr>
      <w:r>
        <w:t>Respiratory Muscle Weakness</w:t>
      </w:r>
    </w:p>
    <w:p>
      <w:pPr>
        <w:numPr>
          <w:ilvl w:val="3"/>
          <w:numId w:val="900"/>
        </w:numPr>
        <w:spacing w:before="0" w:after="0"/>
      </w:pPr>
      <w:r>
        <w:t>Ventilatory Failure</w:t>
      </w:r>
    </w:p>
    <w:p>
      <w:pPr>
        <w:numPr>
          <w:ilvl w:val="1"/>
          <w:numId w:val="900"/>
        </w:numPr>
        <w:spacing w:before="0" w:after="0"/>
      </w:pPr>
      <w:r>
        <w:t>Diagnostic Approach</w:t>
      </w:r>
    </w:p>
    <w:p>
      <w:pPr>
        <w:numPr>
          <w:ilvl w:val="2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Hughes Criteria</w:t>
      </w:r>
    </w:p>
    <w:p>
      <w:pPr>
        <w:numPr>
          <w:ilvl w:val="3"/>
          <w:numId w:val="900"/>
        </w:numPr>
        <w:spacing w:before="0" w:after="0"/>
      </w:pPr>
      <w:r>
        <w:t>Brighton Criteria</w:t>
      </w:r>
    </w:p>
    <w:p>
      <w:pPr>
        <w:numPr>
          <w:ilvl w:val="2"/>
          <w:numId w:val="900"/>
        </w:numPr>
        <w:spacing w:before="0" w:after="0"/>
      </w:pPr>
      <w:r>
        <w:t>Nerve Conduction Studies</w:t>
      </w:r>
    </w:p>
    <w:p>
      <w:pPr>
        <w:numPr>
          <w:ilvl w:val="3"/>
          <w:numId w:val="900"/>
        </w:numPr>
        <w:spacing w:before="0" w:after="0"/>
      </w:pPr>
      <w:r>
        <w:t>Demyelinating Features</w:t>
      </w:r>
    </w:p>
    <w:p>
      <w:pPr>
        <w:numPr>
          <w:ilvl w:val="3"/>
          <w:numId w:val="900"/>
        </w:numPr>
        <w:spacing w:before="0" w:after="0"/>
      </w:pPr>
      <w:r>
        <w:t>Axonal Features</w:t>
      </w:r>
    </w:p>
    <w:p>
      <w:pPr>
        <w:numPr>
          <w:ilvl w:val="3"/>
          <w:numId w:val="900"/>
        </w:numPr>
        <w:spacing w:before="0" w:after="0"/>
      </w:pPr>
      <w:r>
        <w:t>Conduction Blocks</w:t>
      </w:r>
    </w:p>
    <w:p>
      <w:pPr>
        <w:numPr>
          <w:ilvl w:val="2"/>
          <w:numId w:val="900"/>
        </w:numPr>
        <w:spacing w:before="0" w:after="0"/>
      </w:pPr>
      <w:r>
        <w:t>Cerebrospinal Fluid Analysis</w:t>
      </w:r>
    </w:p>
    <w:p>
      <w:pPr>
        <w:numPr>
          <w:ilvl w:val="3"/>
          <w:numId w:val="900"/>
        </w:numPr>
        <w:spacing w:before="0" w:after="0"/>
      </w:pPr>
      <w:r>
        <w:t>Cytoalbuminous Dissociation</w:t>
      </w:r>
    </w:p>
    <w:p>
      <w:pPr>
        <w:numPr>
          <w:ilvl w:val="3"/>
          <w:numId w:val="900"/>
        </w:numPr>
        <w:spacing w:before="0" w:after="0"/>
      </w:pPr>
      <w:r>
        <w:t>Protein Elevation</w:t>
      </w:r>
    </w:p>
    <w:p>
      <w:pPr>
        <w:numPr>
          <w:ilvl w:val="3"/>
          <w:numId w:val="900"/>
        </w:numPr>
        <w:spacing w:before="0" w:after="0"/>
      </w:pPr>
      <w:r>
        <w:t>Cell Count</w:t>
      </w:r>
    </w:p>
    <w:p>
      <w:pPr>
        <w:numPr>
          <w:ilvl w:val="2"/>
          <w:numId w:val="900"/>
        </w:numPr>
        <w:spacing w:before="0" w:after="0"/>
      </w:pPr>
      <w:r>
        <w:t>Antibody Testing</w:t>
      </w:r>
    </w:p>
    <w:p>
      <w:pPr>
        <w:numPr>
          <w:ilvl w:val="3"/>
          <w:numId w:val="900"/>
        </w:numPr>
        <w:spacing w:before="0" w:after="0"/>
      </w:pPr>
      <w:r>
        <w:t>Anti-GM1 Antibodies</w:t>
      </w:r>
    </w:p>
    <w:p>
      <w:pPr>
        <w:numPr>
          <w:ilvl w:val="3"/>
          <w:numId w:val="900"/>
        </w:numPr>
        <w:spacing w:before="0" w:after="0"/>
      </w:pPr>
      <w:r>
        <w:t>Anti-GQ1b Antibodies</w:t>
      </w:r>
    </w:p>
    <w:p>
      <w:pPr>
        <w:numPr>
          <w:ilvl w:val="1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Immunomodulatory Therapy</w:t>
      </w:r>
    </w:p>
    <w:p>
      <w:pPr>
        <w:numPr>
          <w:ilvl w:val="3"/>
          <w:numId w:val="900"/>
        </w:numPr>
        <w:spacing w:before="0" w:after="0"/>
      </w:pPr>
      <w:r>
        <w:t>Intravenous Immunoglobulin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Dosing Regimen</w:t>
      </w:r>
    </w:p>
    <w:p>
      <w:pPr>
        <w:numPr>
          <w:ilvl w:val="4"/>
          <w:numId w:val="900"/>
        </w:numPr>
        <w:spacing w:before="0" w:after="0"/>
      </w:pPr>
      <w:r>
        <w:t>Side Effects</w:t>
      </w:r>
    </w:p>
    <w:p>
      <w:pPr>
        <w:numPr>
          <w:ilvl w:val="3"/>
          <w:numId w:val="900"/>
        </w:numPr>
        <w:spacing w:before="0" w:after="0"/>
      </w:pPr>
      <w:r>
        <w:t>Plasma Exchange</w:t>
      </w:r>
    </w:p>
    <w:p>
      <w:pPr>
        <w:numPr>
          <w:ilvl w:val="4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Procedure</w:t>
      </w:r>
    </w:p>
    <w:p>
      <w:pPr>
        <w:numPr>
          <w:ilvl w:val="4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Comparison of Therapies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3"/>
          <w:numId w:val="900"/>
        </w:numPr>
        <w:spacing w:before="0" w:after="0"/>
      </w:pPr>
      <w:r>
        <w:t>Respiratory Management</w:t>
      </w:r>
    </w:p>
    <w:p>
      <w:pPr>
        <w:numPr>
          <w:ilvl w:val="4"/>
          <w:numId w:val="900"/>
        </w:numPr>
        <w:spacing w:before="0" w:after="0"/>
      </w:pPr>
      <w:r>
        <w:t>Monitoring</w:t>
      </w:r>
    </w:p>
    <w:p>
      <w:pPr>
        <w:numPr>
          <w:ilvl w:val="4"/>
          <w:numId w:val="900"/>
        </w:numPr>
        <w:spacing w:before="0" w:after="0"/>
      </w:pPr>
      <w:r>
        <w:t>Mechanical Ventilation</w:t>
      </w:r>
    </w:p>
    <w:p>
      <w:pPr>
        <w:numPr>
          <w:ilvl w:val="3"/>
          <w:numId w:val="900"/>
        </w:numPr>
        <w:spacing w:before="0" w:after="0"/>
      </w:pPr>
      <w:r>
        <w:t>Cardiovascular Monitoring</w:t>
      </w:r>
    </w:p>
    <w:p>
      <w:pPr>
        <w:numPr>
          <w:ilvl w:val="4"/>
          <w:numId w:val="900"/>
        </w:numPr>
        <w:spacing w:before="0" w:after="0"/>
      </w:pPr>
      <w:r>
        <w:t>Arrhythmia Detection</w:t>
      </w:r>
    </w:p>
    <w:p>
      <w:pPr>
        <w:numPr>
          <w:ilvl w:val="4"/>
          <w:numId w:val="900"/>
        </w:numPr>
        <w:spacing w:before="0" w:after="0"/>
      </w:pPr>
      <w:r>
        <w:t>Blood Pressure Management</w:t>
      </w:r>
    </w:p>
    <w:p>
      <w:pPr>
        <w:numPr>
          <w:ilvl w:val="3"/>
          <w:numId w:val="900"/>
        </w:numPr>
        <w:spacing w:before="0" w:after="0"/>
      </w:pPr>
      <w:r>
        <w:t>Pain Management</w:t>
      </w:r>
    </w:p>
    <w:p>
      <w:pPr>
        <w:numPr>
          <w:ilvl w:val="4"/>
          <w:numId w:val="900"/>
        </w:numPr>
        <w:spacing w:before="0" w:after="0"/>
      </w:pPr>
      <w:r>
        <w:t>Neuropathic Pain</w:t>
      </w:r>
    </w:p>
    <w:p>
      <w:pPr>
        <w:numPr>
          <w:ilvl w:val="4"/>
          <w:numId w:val="900"/>
        </w:numPr>
        <w:spacing w:before="0" w:after="0"/>
      </w:pPr>
      <w:r>
        <w:t>Musculoskeletal Pain</w:t>
      </w:r>
    </w:p>
    <w:p>
      <w:pPr>
        <w:numPr>
          <w:ilvl w:val="3"/>
          <w:numId w:val="900"/>
        </w:numPr>
        <w:spacing w:before="0" w:after="0"/>
      </w:pPr>
      <w:r>
        <w:t>Rehabilitation</w:t>
      </w:r>
    </w:p>
    <w:p>
      <w:pPr>
        <w:numPr>
          <w:ilvl w:val="4"/>
          <w:numId w:val="900"/>
        </w:numPr>
        <w:spacing w:before="0" w:after="0"/>
      </w:pPr>
      <w:r>
        <w:t>Physical Therapy</w:t>
      </w:r>
    </w:p>
    <w:p>
      <w:pPr>
        <w:numPr>
          <w:ilvl w:val="4"/>
          <w:numId w:val="900"/>
        </w:numPr>
        <w:spacing w:before="0" w:after="0"/>
      </w:pPr>
      <w:r>
        <w:t>Occupational Therapy</w:t>
      </w:r>
    </w:p>
    <w:p>
      <w:pPr>
        <w:numPr>
          <w:ilvl w:val="1"/>
          <w:numId w:val="900"/>
        </w:numPr>
        <w:spacing w:before="0" w:after="0"/>
      </w:pPr>
      <w:r>
        <w:t>Prognosis and Recovery</w:t>
      </w:r>
    </w:p>
    <w:p>
      <w:pPr>
        <w:numPr>
          <w:ilvl w:val="2"/>
          <w:numId w:val="900"/>
        </w:numPr>
        <w:spacing w:before="0" w:after="0"/>
      </w:pPr>
      <w:r>
        <w:t>Recovery Phases</w:t>
      </w:r>
    </w:p>
    <w:p>
      <w:pPr>
        <w:numPr>
          <w:ilvl w:val="3"/>
          <w:numId w:val="900"/>
        </w:numPr>
        <w:spacing w:before="0" w:after="0"/>
      </w:pPr>
      <w:r>
        <w:t>Acute Phase</w:t>
      </w:r>
    </w:p>
    <w:p>
      <w:pPr>
        <w:numPr>
          <w:ilvl w:val="3"/>
          <w:numId w:val="900"/>
        </w:numPr>
        <w:spacing w:before="0" w:after="0"/>
      </w:pPr>
      <w:r>
        <w:t>Recovery Phase</w:t>
      </w:r>
    </w:p>
    <w:p>
      <w:pPr>
        <w:numPr>
          <w:ilvl w:val="3"/>
          <w:numId w:val="900"/>
        </w:numPr>
        <w:spacing w:before="0" w:after="0"/>
      </w:pPr>
      <w:r>
        <w:t>Residual Phase</w:t>
      </w:r>
    </w:p>
    <w:p>
      <w:pPr>
        <w:numPr>
          <w:ilvl w:val="2"/>
          <w:numId w:val="900"/>
        </w:numPr>
        <w:spacing w:before="0" w:after="0"/>
      </w:pPr>
      <w:r>
        <w:t>Prognostic Factors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Severity at Nadir</w:t>
      </w:r>
    </w:p>
    <w:p>
      <w:pPr>
        <w:numPr>
          <w:ilvl w:val="3"/>
          <w:numId w:val="900"/>
        </w:numPr>
        <w:spacing w:before="0" w:after="0"/>
      </w:pPr>
      <w:r>
        <w:t>Axonal Involvement</w:t>
      </w:r>
    </w:p>
    <w:p>
      <w:pPr>
        <w:numPr>
          <w:ilvl w:val="3"/>
          <w:numId w:val="900"/>
        </w:numPr>
        <w:spacing w:before="0" w:after="0"/>
      </w:pPr>
      <w:r>
        <w:t>Preceding Infection</w:t>
      </w:r>
    </w:p>
    <w:p>
      <w:pPr>
        <w:numPr>
          <w:ilvl w:val="2"/>
          <w:numId w:val="900"/>
        </w:numPr>
        <w:spacing w:before="0" w:after="0"/>
      </w:pPr>
      <w:r>
        <w:t>Functional Outcomes</w:t>
      </w:r>
    </w:p>
    <w:p>
      <w:pPr>
        <w:numPr>
          <w:ilvl w:val="3"/>
          <w:numId w:val="900"/>
        </w:numPr>
        <w:spacing w:before="0" w:after="0"/>
      </w:pPr>
      <w:r>
        <w:t>Disability Measures</w:t>
      </w:r>
    </w:p>
    <w:p>
      <w:pPr>
        <w:numPr>
          <w:ilvl w:val="3"/>
          <w:numId w:val="900"/>
        </w:numPr>
        <w:spacing w:before="0" w:after="0"/>
      </w:pPr>
      <w:r>
        <w:t>Return to Work</w:t>
      </w:r>
    </w:p>
    <w:p>
      <w:pPr>
        <w:numPr>
          <w:ilvl w:val="3"/>
          <w:numId w:val="900"/>
        </w:numPr>
        <w:spacing w:before="0" w:after="0"/>
      </w:pPr>
      <w:r>
        <w:t>Quality of Life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Respiratory Failure</w:t>
      </w:r>
    </w:p>
    <w:p>
      <w:pPr>
        <w:numPr>
          <w:ilvl w:val="3"/>
          <w:numId w:val="900"/>
        </w:numPr>
        <w:spacing w:before="0" w:after="0"/>
      </w:pPr>
      <w:r>
        <w:t>Autonomic Dysfunction</w:t>
      </w:r>
    </w:p>
    <w:p>
      <w:pPr>
        <w:numPr>
          <w:ilvl w:val="3"/>
          <w:numId w:val="900"/>
        </w:numPr>
        <w:spacing w:before="0" w:after="0"/>
      </w:pPr>
      <w:r>
        <w:t>Thromboembolism</w:t>
      </w:r>
    </w:p>
    <w:p>
      <w:pPr>
        <w:numPr>
          <w:ilvl w:val="3"/>
          <w:numId w:val="900"/>
        </w:numPr>
        <w:spacing w:before="0" w:after="0"/>
      </w:pPr>
      <w:r>
        <w:t>Infections</w:t>
      </w:r>
    </w:p>
    <w:p>
      <w:pPr>
        <w:numPr>
          <w:ilvl w:val="0"/>
          <w:numId w:val="900"/>
        </w:numPr>
        <w:spacing w:before="0" w:after="0"/>
      </w:pPr>
      <w:r>
        <w:t>Chronic Inflammatory Demyelinating Polyneuropathy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Chronic Demyelination</w:t>
      </w:r>
    </w:p>
    <w:p>
      <w:pPr>
        <w:numPr>
          <w:ilvl w:val="2"/>
          <w:numId w:val="900"/>
        </w:numPr>
        <w:spacing w:before="0" w:after="0"/>
      </w:pPr>
      <w:r>
        <w:t>Inflammatory Infiltration</w:t>
      </w:r>
    </w:p>
    <w:p>
      <w:pPr>
        <w:numPr>
          <w:ilvl w:val="2"/>
          <w:numId w:val="900"/>
        </w:numPr>
        <w:spacing w:before="0" w:after="0"/>
      </w:pPr>
      <w:r>
        <w:t>Remyelination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Progressive Weakness</w:t>
      </w:r>
    </w:p>
    <w:p>
      <w:pPr>
        <w:numPr>
          <w:ilvl w:val="2"/>
          <w:numId w:val="900"/>
        </w:numPr>
        <w:spacing w:before="0" w:after="0"/>
      </w:pPr>
      <w:r>
        <w:t>Sensory Symptoms</w:t>
      </w:r>
    </w:p>
    <w:p>
      <w:pPr>
        <w:numPr>
          <w:ilvl w:val="2"/>
          <w:numId w:val="900"/>
        </w:numPr>
        <w:spacing w:before="0" w:after="0"/>
      </w:pPr>
      <w:r>
        <w:t>Areflexia</w:t>
      </w:r>
    </w:p>
    <w:p>
      <w:pPr>
        <w:numPr>
          <w:ilvl w:val="2"/>
          <w:numId w:val="900"/>
        </w:numPr>
        <w:spacing w:before="0" w:after="0"/>
      </w:pPr>
      <w:r>
        <w:t>Course Variants</w:t>
      </w:r>
    </w:p>
    <w:p>
      <w:pPr>
        <w:numPr>
          <w:ilvl w:val="1"/>
          <w:numId w:val="900"/>
        </w:numPr>
        <w:spacing w:before="0" w:after="0"/>
      </w:pPr>
      <w:r>
        <w:t>Diagnostic Criteria</w:t>
      </w:r>
    </w:p>
    <w:p>
      <w:pPr>
        <w:numPr>
          <w:ilvl w:val="2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Electrophysiological Criteria</w:t>
      </w:r>
    </w:p>
    <w:p>
      <w:pPr>
        <w:numPr>
          <w:ilvl w:val="2"/>
          <w:numId w:val="900"/>
        </w:numPr>
        <w:spacing w:before="0" w:after="0"/>
      </w:pPr>
      <w:r>
        <w:t>CSF Findings</w:t>
      </w:r>
    </w:p>
    <w:p>
      <w:pPr>
        <w:numPr>
          <w:ilvl w:val="1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First-Line Therapies</w:t>
      </w:r>
    </w:p>
    <w:p>
      <w:pPr>
        <w:numPr>
          <w:ilvl w:val="2"/>
          <w:numId w:val="900"/>
        </w:numPr>
        <w:spacing w:before="0" w:after="0"/>
      </w:pPr>
      <w:r>
        <w:t>Second-Line Therapies</w:t>
      </w:r>
    </w:p>
    <w:p>
      <w:pPr>
        <w:numPr>
          <w:ilvl w:val="2"/>
          <w:numId w:val="900"/>
        </w:numPr>
        <w:spacing w:before="0" w:after="0"/>
      </w:pPr>
      <w:r>
        <w:t>Maintenance Treatment</w:t>
      </w:r>
    </w:p>
    <w:p>
      <w:pPr>
        <w:pStyle w:val="Heading1"/>
      </w:pPr>
      <w:r>
        <w:t>Other Major Neurological Disorders</w:t>
      </w:r>
    </w:p>
    <w:p>
      <w:pPr>
        <w:numPr>
          <w:ilvl w:val="0"/>
          <w:numId w:val="900"/>
        </w:numPr>
        <w:spacing w:before="0" w:after="0"/>
      </w:pPr>
      <w:r>
        <w:t>Epilepsy and Seizure Disorders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Prevalence and Incidence</w:t>
      </w:r>
    </w:p>
    <w:p>
      <w:pPr>
        <w:numPr>
          <w:ilvl w:val="2"/>
          <w:numId w:val="900"/>
        </w:numPr>
        <w:spacing w:before="0" w:after="0"/>
      </w:pPr>
      <w:r>
        <w:t>Age Distribution</w:t>
      </w:r>
    </w:p>
    <w:p>
      <w:pPr>
        <w:numPr>
          <w:ilvl w:val="2"/>
          <w:numId w:val="900"/>
        </w:numPr>
        <w:spacing w:before="0" w:after="0"/>
      </w:pPr>
      <w:r>
        <w:t>Geographic Variations</w:t>
      </w:r>
    </w:p>
    <w:p>
      <w:pPr>
        <w:numPr>
          <w:ilvl w:val="2"/>
          <w:numId w:val="900"/>
        </w:numPr>
        <w:spacing w:before="0" w:after="0"/>
      </w:pPr>
      <w:r>
        <w:t>Socioeconomic Impact</w:t>
      </w:r>
    </w:p>
    <w:p>
      <w:pPr>
        <w:numPr>
          <w:ilvl w:val="1"/>
          <w:numId w:val="900"/>
        </w:numPr>
        <w:spacing w:before="0" w:after="0"/>
      </w:pPr>
      <w:r>
        <w:t>Seizure Classification</w:t>
      </w:r>
    </w:p>
    <w:p>
      <w:pPr>
        <w:numPr>
          <w:ilvl w:val="2"/>
          <w:numId w:val="900"/>
        </w:numPr>
        <w:spacing w:before="0" w:after="0"/>
      </w:pPr>
      <w:r>
        <w:t>Focal Seizures</w:t>
      </w:r>
    </w:p>
    <w:p>
      <w:pPr>
        <w:numPr>
          <w:ilvl w:val="3"/>
          <w:numId w:val="900"/>
        </w:numPr>
        <w:spacing w:before="0" w:after="0"/>
      </w:pPr>
      <w:r>
        <w:t>Focal Aware Seizures</w:t>
      </w:r>
    </w:p>
    <w:p>
      <w:pPr>
        <w:numPr>
          <w:ilvl w:val="4"/>
          <w:numId w:val="900"/>
        </w:numPr>
        <w:spacing w:before="0" w:after="0"/>
      </w:pPr>
      <w:r>
        <w:t>Motor Symptoms</w:t>
      </w:r>
    </w:p>
    <w:p>
      <w:pPr>
        <w:numPr>
          <w:ilvl w:val="4"/>
          <w:numId w:val="900"/>
        </w:numPr>
        <w:spacing w:before="0" w:after="0"/>
      </w:pPr>
      <w:r>
        <w:t>Non-Motor Symptoms</w:t>
      </w:r>
    </w:p>
    <w:p>
      <w:pPr>
        <w:numPr>
          <w:ilvl w:val="3"/>
          <w:numId w:val="900"/>
        </w:numPr>
        <w:spacing w:before="0" w:after="0"/>
      </w:pPr>
      <w:r>
        <w:t>Focal Impaired Awareness Seizures</w:t>
      </w:r>
    </w:p>
    <w:p>
      <w:pPr>
        <w:numPr>
          <w:ilvl w:val="4"/>
          <w:numId w:val="900"/>
        </w:numPr>
        <w:spacing w:before="0" w:after="0"/>
      </w:pPr>
      <w:r>
        <w:t>Temporal Lobe Seizures</w:t>
      </w:r>
    </w:p>
    <w:p>
      <w:pPr>
        <w:numPr>
          <w:ilvl w:val="4"/>
          <w:numId w:val="900"/>
        </w:numPr>
        <w:spacing w:before="0" w:after="0"/>
      </w:pPr>
      <w:r>
        <w:t>Extratemporal Seizures</w:t>
      </w:r>
    </w:p>
    <w:p>
      <w:pPr>
        <w:numPr>
          <w:ilvl w:val="3"/>
          <w:numId w:val="900"/>
        </w:numPr>
        <w:spacing w:before="0" w:after="0"/>
      </w:pPr>
      <w:r>
        <w:t>Focal to Bilateral Tonic-Clonic Seizures</w:t>
      </w:r>
    </w:p>
    <w:p>
      <w:pPr>
        <w:numPr>
          <w:ilvl w:val="2"/>
          <w:numId w:val="900"/>
        </w:numPr>
        <w:spacing w:before="0" w:after="0"/>
      </w:pPr>
      <w:r>
        <w:t>Generalized Seizures</w:t>
      </w:r>
    </w:p>
    <w:p>
      <w:pPr>
        <w:numPr>
          <w:ilvl w:val="3"/>
          <w:numId w:val="900"/>
        </w:numPr>
        <w:spacing w:before="0" w:after="0"/>
      </w:pPr>
      <w:r>
        <w:t>Absence Seizures</w:t>
      </w:r>
    </w:p>
    <w:p>
      <w:pPr>
        <w:numPr>
          <w:ilvl w:val="4"/>
          <w:numId w:val="900"/>
        </w:numPr>
        <w:spacing w:before="0" w:after="0"/>
      </w:pPr>
      <w:r>
        <w:t>Typical Absence</w:t>
      </w:r>
    </w:p>
    <w:p>
      <w:pPr>
        <w:numPr>
          <w:ilvl w:val="4"/>
          <w:numId w:val="900"/>
        </w:numPr>
        <w:spacing w:before="0" w:after="0"/>
      </w:pPr>
      <w:r>
        <w:t>Atypical Absence</w:t>
      </w:r>
    </w:p>
    <w:p>
      <w:pPr>
        <w:numPr>
          <w:ilvl w:val="3"/>
          <w:numId w:val="900"/>
        </w:numPr>
        <w:spacing w:before="0" w:after="0"/>
      </w:pPr>
      <w:r>
        <w:t>Tonic-Clonic Seizures</w:t>
      </w:r>
    </w:p>
    <w:p>
      <w:pPr>
        <w:numPr>
          <w:ilvl w:val="4"/>
          <w:numId w:val="900"/>
        </w:numPr>
        <w:spacing w:before="0" w:after="0"/>
      </w:pPr>
      <w:r>
        <w:t>Tonic Phase</w:t>
      </w:r>
    </w:p>
    <w:p>
      <w:pPr>
        <w:numPr>
          <w:ilvl w:val="4"/>
          <w:numId w:val="900"/>
        </w:numPr>
        <w:spacing w:before="0" w:after="0"/>
      </w:pPr>
      <w:r>
        <w:t>Clonic Phase</w:t>
      </w:r>
    </w:p>
    <w:p>
      <w:pPr>
        <w:numPr>
          <w:ilvl w:val="3"/>
          <w:numId w:val="900"/>
        </w:numPr>
        <w:spacing w:before="0" w:after="0"/>
      </w:pPr>
      <w:r>
        <w:t>Myoclonic Seizures</w:t>
      </w:r>
    </w:p>
    <w:p>
      <w:pPr>
        <w:numPr>
          <w:ilvl w:val="4"/>
          <w:numId w:val="900"/>
        </w:numPr>
        <w:spacing w:before="0" w:after="0"/>
      </w:pPr>
      <w:r>
        <w:t>Juvenile Myoclonic Epilepsy</w:t>
      </w:r>
    </w:p>
    <w:p>
      <w:pPr>
        <w:numPr>
          <w:ilvl w:val="4"/>
          <w:numId w:val="900"/>
        </w:numPr>
        <w:spacing w:before="0" w:after="0"/>
      </w:pPr>
      <w:r>
        <w:t>Progressive Myoclonic Epilepsies</w:t>
      </w:r>
    </w:p>
    <w:p>
      <w:pPr>
        <w:numPr>
          <w:ilvl w:val="3"/>
          <w:numId w:val="900"/>
        </w:numPr>
        <w:spacing w:before="0" w:after="0"/>
      </w:pPr>
      <w:r>
        <w:t>Atonic Seizures</w:t>
      </w:r>
    </w:p>
    <w:p>
      <w:pPr>
        <w:numPr>
          <w:ilvl w:val="4"/>
          <w:numId w:val="900"/>
        </w:numPr>
        <w:spacing w:before="0" w:after="0"/>
      </w:pPr>
      <w:r>
        <w:t>Drop Attacks</w:t>
      </w:r>
    </w:p>
    <w:p>
      <w:pPr>
        <w:numPr>
          <w:ilvl w:val="3"/>
          <w:numId w:val="900"/>
        </w:numPr>
        <w:spacing w:before="0" w:after="0"/>
      </w:pPr>
      <w:r>
        <w:t>Tonic Seizures</w:t>
      </w:r>
    </w:p>
    <w:p>
      <w:pPr>
        <w:numPr>
          <w:ilvl w:val="3"/>
          <w:numId w:val="900"/>
        </w:numPr>
        <w:spacing w:before="0" w:after="0"/>
      </w:pPr>
      <w:r>
        <w:t>Clonic Seizures</w:t>
      </w:r>
    </w:p>
    <w:p>
      <w:pPr>
        <w:numPr>
          <w:ilvl w:val="2"/>
          <w:numId w:val="900"/>
        </w:numPr>
        <w:spacing w:before="0" w:after="0"/>
      </w:pPr>
      <w:r>
        <w:t>Unknown Onset Seizures</w:t>
      </w:r>
    </w:p>
    <w:p>
      <w:pPr>
        <w:numPr>
          <w:ilvl w:val="3"/>
          <w:numId w:val="900"/>
        </w:numPr>
        <w:spacing w:before="0" w:after="0"/>
      </w:pPr>
      <w:r>
        <w:t>Motor Seizures</w:t>
      </w:r>
    </w:p>
    <w:p>
      <w:pPr>
        <w:numPr>
          <w:ilvl w:val="3"/>
          <w:numId w:val="900"/>
        </w:numPr>
        <w:spacing w:before="0" w:after="0"/>
      </w:pPr>
      <w:r>
        <w:t>Non-Motor Seizures</w:t>
      </w:r>
    </w:p>
    <w:p>
      <w:pPr>
        <w:numPr>
          <w:ilvl w:val="1"/>
          <w:numId w:val="900"/>
        </w:numPr>
        <w:spacing w:before="0" w:after="0"/>
      </w:pPr>
      <w:r>
        <w:t>Epilepsy Syndromes</w:t>
      </w:r>
    </w:p>
    <w:p>
      <w:pPr>
        <w:numPr>
          <w:ilvl w:val="2"/>
          <w:numId w:val="900"/>
        </w:numPr>
        <w:spacing w:before="0" w:after="0"/>
      </w:pPr>
      <w:r>
        <w:t>Genetic Epilepsy Syndromes</w:t>
      </w:r>
    </w:p>
    <w:p>
      <w:pPr>
        <w:numPr>
          <w:ilvl w:val="3"/>
          <w:numId w:val="900"/>
        </w:numPr>
        <w:spacing w:before="0" w:after="0"/>
      </w:pPr>
      <w:r>
        <w:t>Dravet Syndrome</w:t>
      </w:r>
    </w:p>
    <w:p>
      <w:pPr>
        <w:numPr>
          <w:ilvl w:val="3"/>
          <w:numId w:val="900"/>
        </w:numPr>
        <w:spacing w:before="0" w:after="0"/>
      </w:pPr>
      <w:r>
        <w:t>Lennox-Gastaut Syndrome</w:t>
      </w:r>
    </w:p>
    <w:p>
      <w:pPr>
        <w:numPr>
          <w:ilvl w:val="3"/>
          <w:numId w:val="900"/>
        </w:numPr>
        <w:spacing w:before="0" w:after="0"/>
      </w:pPr>
      <w:r>
        <w:t>West Syndrome</w:t>
      </w:r>
    </w:p>
    <w:p>
      <w:pPr>
        <w:numPr>
          <w:ilvl w:val="2"/>
          <w:numId w:val="900"/>
        </w:numPr>
        <w:spacing w:before="0" w:after="0"/>
      </w:pPr>
      <w:r>
        <w:t>Structural Epilepsies</w:t>
      </w:r>
    </w:p>
    <w:p>
      <w:pPr>
        <w:numPr>
          <w:ilvl w:val="3"/>
          <w:numId w:val="900"/>
        </w:numPr>
        <w:spacing w:before="0" w:after="0"/>
      </w:pPr>
      <w:r>
        <w:t>Mesial Temporal Sclerosis</w:t>
      </w:r>
    </w:p>
    <w:p>
      <w:pPr>
        <w:numPr>
          <w:ilvl w:val="3"/>
          <w:numId w:val="900"/>
        </w:numPr>
        <w:spacing w:before="0" w:after="0"/>
      </w:pPr>
      <w:r>
        <w:t>Cortical Dysplasia</w:t>
      </w:r>
    </w:p>
    <w:p>
      <w:pPr>
        <w:numPr>
          <w:ilvl w:val="3"/>
          <w:numId w:val="900"/>
        </w:numPr>
        <w:spacing w:before="0" w:after="0"/>
      </w:pPr>
      <w:r>
        <w:t>Tumor-Related Epilepsy</w:t>
      </w:r>
    </w:p>
    <w:p>
      <w:pPr>
        <w:numPr>
          <w:ilvl w:val="2"/>
          <w:numId w:val="900"/>
        </w:numPr>
        <w:spacing w:before="0" w:after="0"/>
      </w:pPr>
      <w:r>
        <w:t>Metabolic Epilepsies</w:t>
      </w:r>
    </w:p>
    <w:p>
      <w:pPr>
        <w:numPr>
          <w:ilvl w:val="3"/>
          <w:numId w:val="900"/>
        </w:numPr>
        <w:spacing w:before="0" w:after="0"/>
      </w:pPr>
      <w:r>
        <w:t>Glucose Transporter Deficiency</w:t>
      </w:r>
    </w:p>
    <w:p>
      <w:pPr>
        <w:numPr>
          <w:ilvl w:val="3"/>
          <w:numId w:val="900"/>
        </w:numPr>
        <w:spacing w:before="0" w:after="0"/>
      </w:pPr>
      <w:r>
        <w:t>Mitochondrial Disorders</w:t>
      </w:r>
    </w:p>
    <w:p>
      <w:pPr>
        <w:numPr>
          <w:ilvl w:val="2"/>
          <w:numId w:val="900"/>
        </w:numPr>
        <w:spacing w:before="0" w:after="0"/>
      </w:pPr>
      <w:r>
        <w:t>Immune Epilepsies</w:t>
      </w:r>
    </w:p>
    <w:p>
      <w:pPr>
        <w:numPr>
          <w:ilvl w:val="3"/>
          <w:numId w:val="900"/>
        </w:numPr>
        <w:spacing w:before="0" w:after="0"/>
      </w:pPr>
      <w:r>
        <w:t>Anti-NMDA Receptor Encephalitis</w:t>
      </w:r>
    </w:p>
    <w:p>
      <w:pPr>
        <w:numPr>
          <w:ilvl w:val="3"/>
          <w:numId w:val="900"/>
        </w:numPr>
        <w:spacing w:before="0" w:after="0"/>
      </w:pPr>
      <w:r>
        <w:t>Rasmussen's Encephalitis</w:t>
      </w:r>
    </w:p>
    <w:p>
      <w:pPr>
        <w:numPr>
          <w:ilvl w:val="1"/>
          <w:numId w:val="900"/>
        </w:numPr>
        <w:spacing w:before="0" w:after="0"/>
      </w:pPr>
      <w:r>
        <w:t>Etiology and Pathophysiology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Ion Channel Mutations</w:t>
      </w:r>
    </w:p>
    <w:p>
      <w:pPr>
        <w:numPr>
          <w:ilvl w:val="3"/>
          <w:numId w:val="900"/>
        </w:numPr>
        <w:spacing w:before="0" w:after="0"/>
      </w:pPr>
      <w:r>
        <w:t>Neurotransmitter Receptor Mutations</w:t>
      </w:r>
    </w:p>
    <w:p>
      <w:pPr>
        <w:numPr>
          <w:ilvl w:val="3"/>
          <w:numId w:val="900"/>
        </w:numPr>
        <w:spacing w:before="0" w:after="0"/>
      </w:pPr>
      <w:r>
        <w:t>Developmental Gene Mutations</w:t>
      </w:r>
    </w:p>
    <w:p>
      <w:pPr>
        <w:numPr>
          <w:ilvl w:val="2"/>
          <w:numId w:val="900"/>
        </w:numPr>
        <w:spacing w:before="0" w:after="0"/>
      </w:pPr>
      <w:r>
        <w:t>Structural Abnormalities</w:t>
      </w:r>
    </w:p>
    <w:p>
      <w:pPr>
        <w:numPr>
          <w:ilvl w:val="3"/>
          <w:numId w:val="900"/>
        </w:numPr>
        <w:spacing w:before="0" w:after="0"/>
      </w:pPr>
      <w:r>
        <w:t>Cortical Malformations</w:t>
      </w:r>
    </w:p>
    <w:p>
      <w:pPr>
        <w:numPr>
          <w:ilvl w:val="3"/>
          <w:numId w:val="900"/>
        </w:numPr>
        <w:spacing w:before="0" w:after="0"/>
      </w:pPr>
      <w:r>
        <w:t>Hippocampal Sclerosis</w:t>
      </w:r>
    </w:p>
    <w:p>
      <w:pPr>
        <w:numPr>
          <w:ilvl w:val="3"/>
          <w:numId w:val="900"/>
        </w:numPr>
        <w:spacing w:before="0" w:after="0"/>
      </w:pPr>
      <w:r>
        <w:t>Vascular Malformations</w:t>
      </w:r>
    </w:p>
    <w:p>
      <w:pPr>
        <w:numPr>
          <w:ilvl w:val="3"/>
          <w:numId w:val="900"/>
        </w:numPr>
        <w:spacing w:before="0" w:after="0"/>
      </w:pPr>
      <w:r>
        <w:t>Tumors</w:t>
      </w:r>
    </w:p>
    <w:p>
      <w:pPr>
        <w:numPr>
          <w:ilvl w:val="2"/>
          <w:numId w:val="900"/>
        </w:numPr>
        <w:spacing w:before="0" w:after="0"/>
      </w:pPr>
      <w:r>
        <w:t>Metabolic Causes</w:t>
      </w:r>
    </w:p>
    <w:p>
      <w:pPr>
        <w:numPr>
          <w:ilvl w:val="3"/>
          <w:numId w:val="900"/>
        </w:numPr>
        <w:spacing w:before="0" w:after="0"/>
      </w:pPr>
      <w:r>
        <w:t>Electrolyte Imbalances</w:t>
      </w:r>
    </w:p>
    <w:p>
      <w:pPr>
        <w:numPr>
          <w:ilvl w:val="3"/>
          <w:numId w:val="900"/>
        </w:numPr>
        <w:spacing w:before="0" w:after="0"/>
      </w:pPr>
      <w:r>
        <w:t>Hypoglycemia</w:t>
      </w:r>
    </w:p>
    <w:p>
      <w:pPr>
        <w:numPr>
          <w:ilvl w:val="3"/>
          <w:numId w:val="900"/>
        </w:numPr>
        <w:spacing w:before="0" w:after="0"/>
      </w:pPr>
      <w:r>
        <w:t>Uremia</w:t>
      </w:r>
    </w:p>
    <w:p>
      <w:pPr>
        <w:numPr>
          <w:ilvl w:val="3"/>
          <w:numId w:val="900"/>
        </w:numPr>
        <w:spacing w:before="0" w:after="0"/>
      </w:pPr>
      <w:r>
        <w:t>Hepatic Encephalopathy</w:t>
      </w:r>
    </w:p>
    <w:p>
      <w:pPr>
        <w:numPr>
          <w:ilvl w:val="2"/>
          <w:numId w:val="900"/>
        </w:numPr>
        <w:spacing w:before="0" w:after="0"/>
      </w:pPr>
      <w:r>
        <w:t>Infectious Causes</w:t>
      </w:r>
    </w:p>
    <w:p>
      <w:pPr>
        <w:numPr>
          <w:ilvl w:val="3"/>
          <w:numId w:val="900"/>
        </w:numPr>
        <w:spacing w:before="0" w:after="0"/>
      </w:pPr>
      <w:r>
        <w:t>Meningitis</w:t>
      </w:r>
    </w:p>
    <w:p>
      <w:pPr>
        <w:numPr>
          <w:ilvl w:val="3"/>
          <w:numId w:val="900"/>
        </w:numPr>
        <w:spacing w:before="0" w:after="0"/>
      </w:pPr>
      <w:r>
        <w:t>Encephalitis</w:t>
      </w:r>
    </w:p>
    <w:p>
      <w:pPr>
        <w:numPr>
          <w:ilvl w:val="3"/>
          <w:numId w:val="900"/>
        </w:numPr>
        <w:spacing w:before="0" w:after="0"/>
      </w:pPr>
      <w:r>
        <w:t>Brain Abscess</w:t>
      </w:r>
    </w:p>
    <w:p>
      <w:pPr>
        <w:numPr>
          <w:ilvl w:val="3"/>
          <w:numId w:val="900"/>
        </w:numPr>
        <w:spacing w:before="0" w:after="0"/>
      </w:pPr>
      <w:r>
        <w:t>Parasitic Infections</w:t>
      </w:r>
    </w:p>
    <w:p>
      <w:pPr>
        <w:numPr>
          <w:ilvl w:val="2"/>
          <w:numId w:val="900"/>
        </w:numPr>
        <w:spacing w:before="0" w:after="0"/>
      </w:pPr>
      <w:r>
        <w:t>Traumatic Causes</w:t>
      </w:r>
    </w:p>
    <w:p>
      <w:pPr>
        <w:numPr>
          <w:ilvl w:val="3"/>
          <w:numId w:val="900"/>
        </w:numPr>
        <w:spacing w:before="0" w:after="0"/>
      </w:pPr>
      <w:r>
        <w:t>Post-Traumatic Epilepsy</w:t>
      </w:r>
    </w:p>
    <w:p>
      <w:pPr>
        <w:numPr>
          <w:ilvl w:val="3"/>
          <w:numId w:val="900"/>
        </w:numPr>
        <w:spacing w:before="0" w:after="0"/>
      </w:pPr>
      <w:r>
        <w:t>Penetrating Head Injury</w:t>
      </w:r>
    </w:p>
    <w:p>
      <w:pPr>
        <w:numPr>
          <w:ilvl w:val="2"/>
          <w:numId w:val="900"/>
        </w:numPr>
        <w:spacing w:before="0" w:after="0"/>
      </w:pPr>
      <w:r>
        <w:t>Toxic Causes</w:t>
      </w:r>
    </w:p>
    <w:p>
      <w:pPr>
        <w:numPr>
          <w:ilvl w:val="3"/>
          <w:numId w:val="900"/>
        </w:numPr>
        <w:spacing w:before="0" w:after="0"/>
      </w:pPr>
      <w:r>
        <w:t>Drug Withdrawal</w:t>
      </w:r>
    </w:p>
    <w:p>
      <w:pPr>
        <w:numPr>
          <w:ilvl w:val="3"/>
          <w:numId w:val="900"/>
        </w:numPr>
        <w:spacing w:before="0" w:after="0"/>
      </w:pPr>
      <w:r>
        <w:t>Alcohol Withdrawal</w:t>
      </w:r>
    </w:p>
    <w:p>
      <w:pPr>
        <w:numPr>
          <w:ilvl w:val="3"/>
          <w:numId w:val="900"/>
        </w:numPr>
        <w:spacing w:before="0" w:after="0"/>
      </w:pPr>
      <w:r>
        <w:t>Medication-Induced</w:t>
      </w:r>
    </w:p>
    <w:p>
      <w:pPr>
        <w:numPr>
          <w:ilvl w:val="1"/>
          <w:numId w:val="900"/>
        </w:numPr>
        <w:spacing w:before="0" w:after="0"/>
      </w:pPr>
      <w:r>
        <w:t>Clinical Presentation</w:t>
      </w:r>
    </w:p>
    <w:p>
      <w:pPr>
        <w:numPr>
          <w:ilvl w:val="2"/>
          <w:numId w:val="900"/>
        </w:numPr>
        <w:spacing w:before="0" w:after="0"/>
      </w:pPr>
      <w:r>
        <w:t>Ictal Phenomena</w:t>
      </w:r>
    </w:p>
    <w:p>
      <w:pPr>
        <w:numPr>
          <w:ilvl w:val="3"/>
          <w:numId w:val="900"/>
        </w:numPr>
        <w:spacing w:before="0" w:after="0"/>
      </w:pPr>
      <w:r>
        <w:t>Motor Manifestations</w:t>
      </w:r>
    </w:p>
    <w:p>
      <w:pPr>
        <w:numPr>
          <w:ilvl w:val="3"/>
          <w:numId w:val="900"/>
        </w:numPr>
        <w:spacing w:before="0" w:after="0"/>
      </w:pPr>
      <w:r>
        <w:t>Sensory Manifestations</w:t>
      </w:r>
    </w:p>
    <w:p>
      <w:pPr>
        <w:numPr>
          <w:ilvl w:val="3"/>
          <w:numId w:val="900"/>
        </w:numPr>
        <w:spacing w:before="0" w:after="0"/>
      </w:pPr>
      <w:r>
        <w:t>Autonomic Manifestations</w:t>
      </w:r>
    </w:p>
    <w:p>
      <w:pPr>
        <w:numPr>
          <w:ilvl w:val="3"/>
          <w:numId w:val="900"/>
        </w:numPr>
        <w:spacing w:before="0" w:after="0"/>
      </w:pPr>
      <w:r>
        <w:t>Psychic Manifestations</w:t>
      </w:r>
    </w:p>
    <w:p>
      <w:pPr>
        <w:numPr>
          <w:ilvl w:val="2"/>
          <w:numId w:val="900"/>
        </w:numPr>
        <w:spacing w:before="0" w:after="0"/>
      </w:pPr>
      <w:r>
        <w:t>Aura</w:t>
      </w:r>
    </w:p>
    <w:p>
      <w:pPr>
        <w:numPr>
          <w:ilvl w:val="3"/>
          <w:numId w:val="900"/>
        </w:numPr>
        <w:spacing w:before="0" w:after="0"/>
      </w:pPr>
      <w:r>
        <w:t>Sensory Aura</w:t>
      </w:r>
    </w:p>
    <w:p>
      <w:pPr>
        <w:numPr>
          <w:ilvl w:val="3"/>
          <w:numId w:val="900"/>
        </w:numPr>
        <w:spacing w:before="0" w:after="0"/>
      </w:pPr>
      <w:r>
        <w:t>Motor Aura</w:t>
      </w:r>
    </w:p>
    <w:p>
      <w:pPr>
        <w:numPr>
          <w:ilvl w:val="3"/>
          <w:numId w:val="900"/>
        </w:numPr>
        <w:spacing w:before="0" w:after="0"/>
      </w:pPr>
      <w:r>
        <w:t>Autonomic Aura</w:t>
      </w:r>
    </w:p>
    <w:p>
      <w:pPr>
        <w:numPr>
          <w:ilvl w:val="3"/>
          <w:numId w:val="900"/>
        </w:numPr>
        <w:spacing w:before="0" w:after="0"/>
      </w:pPr>
      <w:r>
        <w:t>Psychic Aura</w:t>
      </w:r>
    </w:p>
    <w:p>
      <w:pPr>
        <w:numPr>
          <w:ilvl w:val="2"/>
          <w:numId w:val="900"/>
        </w:numPr>
        <w:spacing w:before="0" w:after="0"/>
      </w:pPr>
      <w:r>
        <w:t>Postictal State</w:t>
      </w:r>
    </w:p>
    <w:p>
      <w:pPr>
        <w:numPr>
          <w:ilvl w:val="3"/>
          <w:numId w:val="900"/>
        </w:numPr>
        <w:spacing w:before="0" w:after="0"/>
      </w:pPr>
      <w:r>
        <w:t>Confusion</w:t>
      </w:r>
    </w:p>
    <w:p>
      <w:pPr>
        <w:numPr>
          <w:ilvl w:val="3"/>
          <w:numId w:val="900"/>
        </w:numPr>
        <w:spacing w:before="0" w:after="0"/>
      </w:pPr>
      <w:r>
        <w:t>Fatigue</w:t>
      </w:r>
    </w:p>
    <w:p>
      <w:pPr>
        <w:numPr>
          <w:ilvl w:val="3"/>
          <w:numId w:val="900"/>
        </w:numPr>
        <w:spacing w:before="0" w:after="0"/>
      </w:pPr>
      <w:r>
        <w:t>Focal Deficits</w:t>
      </w:r>
    </w:p>
    <w:p>
      <w:pPr>
        <w:numPr>
          <w:ilvl w:val="3"/>
          <w:numId w:val="900"/>
        </w:numPr>
        <w:spacing w:before="0" w:after="0"/>
      </w:pPr>
      <w:r>
        <w:t>Todd's Paralysis</w:t>
      </w:r>
    </w:p>
    <w:p>
      <w:pPr>
        <w:numPr>
          <w:ilvl w:val="1"/>
          <w:numId w:val="900"/>
        </w:numPr>
        <w:spacing w:before="0" w:after="0"/>
      </w:pPr>
      <w:r>
        <w:t>Diagnostic Evaluation</w:t>
      </w:r>
    </w:p>
    <w:p>
      <w:pPr>
        <w:numPr>
          <w:ilvl w:val="2"/>
          <w:numId w:val="900"/>
        </w:numPr>
        <w:spacing w:before="0" w:after="0"/>
      </w:pPr>
      <w:r>
        <w:t>Clinical History</w:t>
      </w:r>
    </w:p>
    <w:p>
      <w:pPr>
        <w:numPr>
          <w:ilvl w:val="3"/>
          <w:numId w:val="900"/>
        </w:numPr>
        <w:spacing w:before="0" w:after="0"/>
      </w:pPr>
      <w:r>
        <w:t>Seizure Description</w:t>
      </w:r>
    </w:p>
    <w:p>
      <w:pPr>
        <w:numPr>
          <w:ilvl w:val="3"/>
          <w:numId w:val="900"/>
        </w:numPr>
        <w:spacing w:before="0" w:after="0"/>
      </w:pPr>
      <w:r>
        <w:t>Precipitating Factors</w:t>
      </w:r>
    </w:p>
    <w:p>
      <w:pPr>
        <w:numPr>
          <w:ilvl w:val="3"/>
          <w:numId w:val="900"/>
        </w:numPr>
        <w:spacing w:before="0" w:after="0"/>
      </w:pPr>
      <w:r>
        <w:t>Family History</w:t>
      </w:r>
    </w:p>
    <w:p>
      <w:pPr>
        <w:numPr>
          <w:ilvl w:val="3"/>
          <w:numId w:val="900"/>
        </w:numPr>
        <w:spacing w:before="0" w:after="0"/>
      </w:pPr>
      <w:r>
        <w:t>Developmental History</w:t>
      </w:r>
    </w:p>
    <w:p>
      <w:pPr>
        <w:numPr>
          <w:ilvl w:val="2"/>
          <w:numId w:val="900"/>
        </w:numPr>
        <w:spacing w:before="0" w:after="0"/>
      </w:pPr>
      <w:r>
        <w:t>Physical Examination</w:t>
      </w:r>
    </w:p>
    <w:p>
      <w:pPr>
        <w:numPr>
          <w:ilvl w:val="3"/>
          <w:numId w:val="900"/>
        </w:numPr>
        <w:spacing w:before="0" w:after="0"/>
      </w:pPr>
      <w:r>
        <w:t>Neurological Examination</w:t>
      </w:r>
    </w:p>
    <w:p>
      <w:pPr>
        <w:numPr>
          <w:ilvl w:val="3"/>
          <w:numId w:val="900"/>
        </w:numPr>
        <w:spacing w:before="0" w:after="0"/>
      </w:pPr>
      <w:r>
        <w:t>Skin Examination</w:t>
      </w:r>
    </w:p>
    <w:p>
      <w:pPr>
        <w:numPr>
          <w:ilvl w:val="3"/>
          <w:numId w:val="900"/>
        </w:numPr>
        <w:spacing w:before="0" w:after="0"/>
      </w:pPr>
      <w:r>
        <w:t>Dysmorphic Features</w:t>
      </w:r>
    </w:p>
    <w:p>
      <w:pPr>
        <w:numPr>
          <w:ilvl w:val="2"/>
          <w:numId w:val="900"/>
        </w:numPr>
        <w:spacing w:before="0" w:after="0"/>
      </w:pPr>
      <w:r>
        <w:t>Electroencephalography</w:t>
      </w:r>
    </w:p>
    <w:p>
      <w:pPr>
        <w:numPr>
          <w:ilvl w:val="3"/>
          <w:numId w:val="900"/>
        </w:numPr>
        <w:spacing w:before="0" w:after="0"/>
      </w:pPr>
      <w:r>
        <w:t>Routine EEG</w:t>
      </w:r>
    </w:p>
    <w:p>
      <w:pPr>
        <w:numPr>
          <w:ilvl w:val="3"/>
          <w:numId w:val="900"/>
        </w:numPr>
        <w:spacing w:before="0" w:after="0"/>
      </w:pPr>
      <w:r>
        <w:t>Sleep-Deprived EEG</w:t>
      </w:r>
    </w:p>
    <w:p>
      <w:pPr>
        <w:numPr>
          <w:ilvl w:val="3"/>
          <w:numId w:val="900"/>
        </w:numPr>
        <w:spacing w:before="0" w:after="0"/>
      </w:pPr>
      <w:r>
        <w:t>Ambulatory EEG</w:t>
      </w:r>
    </w:p>
    <w:p>
      <w:pPr>
        <w:numPr>
          <w:ilvl w:val="3"/>
          <w:numId w:val="900"/>
        </w:numPr>
        <w:spacing w:before="0" w:after="0"/>
      </w:pPr>
      <w:r>
        <w:t>Video-EEG Monitoring</w:t>
      </w:r>
    </w:p>
    <w:p>
      <w:pPr>
        <w:numPr>
          <w:ilvl w:val="3"/>
          <w:numId w:val="900"/>
        </w:numPr>
        <w:spacing w:before="0" w:after="0"/>
      </w:pPr>
      <w:r>
        <w:t>Intracranial EEG</w:t>
      </w:r>
    </w:p>
    <w:p>
      <w:pPr>
        <w:numPr>
          <w:ilvl w:val="2"/>
          <w:numId w:val="900"/>
        </w:numPr>
        <w:spacing w:before="0" w:after="0"/>
      </w:pPr>
      <w:r>
        <w:t>Neuroimaging</w:t>
      </w:r>
    </w:p>
    <w:p>
      <w:pPr>
        <w:numPr>
          <w:ilvl w:val="3"/>
          <w:numId w:val="900"/>
        </w:numPr>
        <w:spacing w:before="0" w:after="0"/>
      </w:pPr>
      <w:r>
        <w:t>MRI Brain</w:t>
      </w:r>
    </w:p>
    <w:p>
      <w:pPr>
        <w:numPr>
          <w:ilvl w:val="4"/>
          <w:numId w:val="900"/>
        </w:numPr>
        <w:spacing w:before="0" w:after="0"/>
      </w:pPr>
      <w:r>
        <w:t>Structural Abnormalities</w:t>
      </w:r>
    </w:p>
    <w:p>
      <w:pPr>
        <w:numPr>
          <w:ilvl w:val="4"/>
          <w:numId w:val="900"/>
        </w:numPr>
        <w:spacing w:before="0" w:after="0"/>
      </w:pPr>
      <w:r>
        <w:t>Hippocampal Sclerosis</w:t>
      </w:r>
    </w:p>
    <w:p>
      <w:pPr>
        <w:numPr>
          <w:ilvl w:val="4"/>
          <w:numId w:val="900"/>
        </w:numPr>
        <w:spacing w:before="0" w:after="0"/>
      </w:pPr>
      <w:r>
        <w:t>Cortical Dysplasia</w:t>
      </w:r>
    </w:p>
    <w:p>
      <w:pPr>
        <w:numPr>
          <w:ilvl w:val="3"/>
          <w:numId w:val="900"/>
        </w:numPr>
        <w:spacing w:before="0" w:after="0"/>
      </w:pPr>
      <w:r>
        <w:t>Functional Imaging</w:t>
      </w:r>
    </w:p>
    <w:p>
      <w:pPr>
        <w:numPr>
          <w:ilvl w:val="4"/>
          <w:numId w:val="900"/>
        </w:numPr>
        <w:spacing w:before="0" w:after="0"/>
      </w:pPr>
      <w:r>
        <w:t>PET Scan</w:t>
      </w:r>
    </w:p>
    <w:p>
      <w:pPr>
        <w:numPr>
          <w:ilvl w:val="4"/>
          <w:numId w:val="900"/>
        </w:numPr>
        <w:spacing w:before="0" w:after="0"/>
      </w:pPr>
      <w:r>
        <w:t>SPECT Scan</w:t>
      </w:r>
    </w:p>
    <w:p>
      <w:pPr>
        <w:numPr>
          <w:ilvl w:val="4"/>
          <w:numId w:val="900"/>
        </w:numPr>
        <w:spacing w:before="0" w:after="0"/>
      </w:pPr>
      <w:r>
        <w:t>fMRI</w:t>
      </w:r>
    </w:p>
    <w:p>
      <w:pPr>
        <w:numPr>
          <w:ilvl w:val="2"/>
          <w:numId w:val="900"/>
        </w:numPr>
        <w:spacing w:before="0" w:after="0"/>
      </w:pPr>
      <w:r>
        <w:t>Laboratory Studies</w:t>
      </w:r>
    </w:p>
    <w:p>
      <w:pPr>
        <w:numPr>
          <w:ilvl w:val="3"/>
          <w:numId w:val="900"/>
        </w:numPr>
        <w:spacing w:before="0" w:after="0"/>
      </w:pPr>
      <w:r>
        <w:t>Routine Blood Tests</w:t>
      </w:r>
    </w:p>
    <w:p>
      <w:pPr>
        <w:numPr>
          <w:ilvl w:val="3"/>
          <w:numId w:val="900"/>
        </w:numPr>
        <w:spacing w:before="0" w:after="0"/>
      </w:pPr>
      <w:r>
        <w:t>Genetic Testing</w:t>
      </w:r>
    </w:p>
    <w:p>
      <w:pPr>
        <w:numPr>
          <w:ilvl w:val="3"/>
          <w:numId w:val="900"/>
        </w:numPr>
        <w:spacing w:before="0" w:after="0"/>
      </w:pPr>
      <w:r>
        <w:t>CSF Analysis</w:t>
      </w:r>
    </w:p>
    <w:p>
      <w:pPr>
        <w:numPr>
          <w:ilvl w:val="3"/>
          <w:numId w:val="900"/>
        </w:numPr>
        <w:spacing w:before="0" w:after="0"/>
      </w:pPr>
      <w:r>
        <w:t>Metabolic Studies</w:t>
      </w:r>
    </w:p>
    <w:p>
      <w:pPr>
        <w:numPr>
          <w:ilvl w:val="1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Antiepileptic Drugs</w:t>
      </w:r>
    </w:p>
    <w:p>
      <w:pPr>
        <w:numPr>
          <w:ilvl w:val="3"/>
          <w:numId w:val="900"/>
        </w:numPr>
        <w:spacing w:before="0" w:after="0"/>
      </w:pPr>
      <w:r>
        <w:t>First-Generation AEDs</w:t>
      </w:r>
    </w:p>
    <w:p>
      <w:pPr>
        <w:numPr>
          <w:ilvl w:val="4"/>
          <w:numId w:val="900"/>
        </w:numPr>
        <w:spacing w:before="0" w:after="0"/>
      </w:pPr>
      <w:r>
        <w:t>Phenytoin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Pharmacokinetics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Drug Interactions</w:t>
      </w:r>
    </w:p>
    <w:p>
      <w:pPr>
        <w:numPr>
          <w:ilvl w:val="4"/>
          <w:numId w:val="900"/>
        </w:numPr>
        <w:spacing w:before="0" w:after="0"/>
      </w:pPr>
      <w:r>
        <w:t>Carbamazepine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Monitoring</w:t>
      </w:r>
    </w:p>
    <w:p>
      <w:pPr>
        <w:numPr>
          <w:ilvl w:val="4"/>
          <w:numId w:val="900"/>
        </w:numPr>
        <w:spacing w:before="0" w:after="0"/>
      </w:pPr>
      <w:r>
        <w:t>Valproic Acid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Broad Spectrum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Teratogenicity</w:t>
      </w:r>
    </w:p>
    <w:p>
      <w:pPr>
        <w:numPr>
          <w:ilvl w:val="4"/>
          <w:numId w:val="900"/>
        </w:numPr>
        <w:spacing w:before="0" w:after="0"/>
      </w:pPr>
      <w:r>
        <w:t>Phenobarbital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Primidone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Metabolism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3"/>
          <w:numId w:val="900"/>
        </w:numPr>
        <w:spacing w:before="0" w:after="0"/>
      </w:pPr>
      <w:r>
        <w:t>Second-Generation AEDs</w:t>
      </w:r>
    </w:p>
    <w:p>
      <w:pPr>
        <w:numPr>
          <w:ilvl w:val="4"/>
          <w:numId w:val="900"/>
        </w:numPr>
        <w:spacing w:before="0" w:after="0"/>
      </w:pPr>
      <w:r>
        <w:t>Lamotrigine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Broad Spectrum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Drug Interactions</w:t>
      </w:r>
    </w:p>
    <w:p>
      <w:pPr>
        <w:numPr>
          <w:ilvl w:val="4"/>
          <w:numId w:val="900"/>
        </w:numPr>
        <w:spacing w:before="0" w:after="0"/>
      </w:pPr>
      <w:r>
        <w:t>Levetiracetam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Pharmacokinetics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Psychiatric Effects</w:t>
      </w:r>
    </w:p>
    <w:p>
      <w:pPr>
        <w:numPr>
          <w:ilvl w:val="4"/>
          <w:numId w:val="900"/>
        </w:numPr>
        <w:spacing w:before="0" w:after="0"/>
      </w:pPr>
      <w:r>
        <w:t>Oxcarbazepine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Comparison with Carbamazepine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Topiramate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Multiple Indications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Cognitive Effects</w:t>
      </w:r>
    </w:p>
    <w:p>
      <w:pPr>
        <w:numPr>
          <w:ilvl w:val="4"/>
          <w:numId w:val="900"/>
        </w:numPr>
        <w:spacing w:before="0" w:after="0"/>
      </w:pPr>
      <w:r>
        <w:t>Gabapentin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Pharmacokinetics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Pregabalin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3"/>
          <w:numId w:val="900"/>
        </w:numPr>
        <w:spacing w:before="0" w:after="0"/>
      </w:pPr>
      <w:r>
        <w:t>Third-Generation AEDs</w:t>
      </w:r>
    </w:p>
    <w:p>
      <w:pPr>
        <w:numPr>
          <w:ilvl w:val="4"/>
          <w:numId w:val="900"/>
        </w:numPr>
        <w:spacing w:before="0" w:after="0"/>
      </w:pPr>
      <w:r>
        <w:t>Lacosamide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Perampanel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Psychiatric Effects</w:t>
      </w:r>
    </w:p>
    <w:p>
      <w:pPr>
        <w:numPr>
          <w:ilvl w:val="4"/>
          <w:numId w:val="900"/>
        </w:numPr>
        <w:spacing w:before="0" w:after="0"/>
      </w:pPr>
      <w:r>
        <w:t>Brivaracetam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Comparison with Levetiracetam</w:t>
      </w:r>
    </w:p>
    <w:p>
      <w:pPr>
        <w:numPr>
          <w:ilvl w:val="4"/>
          <w:numId w:val="900"/>
        </w:numPr>
        <w:spacing w:before="0" w:after="0"/>
      </w:pPr>
      <w:r>
        <w:t>Eslicarbazepine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Drug Selection Principles</w:t>
      </w:r>
    </w:p>
    <w:p>
      <w:pPr>
        <w:numPr>
          <w:ilvl w:val="3"/>
          <w:numId w:val="900"/>
        </w:numPr>
        <w:spacing w:before="0" w:after="0"/>
      </w:pPr>
      <w:r>
        <w:t>Seizure Type Considerations</w:t>
      </w:r>
    </w:p>
    <w:p>
      <w:pPr>
        <w:numPr>
          <w:ilvl w:val="3"/>
          <w:numId w:val="900"/>
        </w:numPr>
        <w:spacing w:before="0" w:after="0"/>
      </w:pPr>
      <w:r>
        <w:t>Patient Factors</w:t>
      </w:r>
    </w:p>
    <w:p>
      <w:pPr>
        <w:numPr>
          <w:ilvl w:val="3"/>
          <w:numId w:val="900"/>
        </w:numPr>
        <w:spacing w:before="0" w:after="0"/>
      </w:pPr>
      <w:r>
        <w:t>Side Effect Profiles</w:t>
      </w:r>
    </w:p>
    <w:p>
      <w:pPr>
        <w:numPr>
          <w:ilvl w:val="3"/>
          <w:numId w:val="900"/>
        </w:numPr>
        <w:spacing w:before="0" w:after="0"/>
      </w:pPr>
      <w:r>
        <w:t>Drug Interactions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Therapeutic Drug Monitoring</w:t>
      </w:r>
    </w:p>
    <w:p>
      <w:pPr>
        <w:numPr>
          <w:ilvl w:val="3"/>
          <w:numId w:val="900"/>
        </w:numPr>
        <w:spacing w:before="0" w:after="0"/>
      </w:pPr>
      <w:r>
        <w:t>Indications for Monitoring</w:t>
      </w:r>
    </w:p>
    <w:p>
      <w:pPr>
        <w:numPr>
          <w:ilvl w:val="3"/>
          <w:numId w:val="900"/>
        </w:numPr>
        <w:spacing w:before="0" w:after="0"/>
      </w:pPr>
      <w:r>
        <w:t>Target Levels</w:t>
      </w:r>
    </w:p>
    <w:p>
      <w:pPr>
        <w:numPr>
          <w:ilvl w:val="3"/>
          <w:numId w:val="900"/>
        </w:numPr>
        <w:spacing w:before="0" w:after="0"/>
      </w:pPr>
      <w:r>
        <w:t>Timing of Samples</w:t>
      </w:r>
    </w:p>
    <w:p>
      <w:pPr>
        <w:numPr>
          <w:ilvl w:val="2"/>
          <w:numId w:val="900"/>
        </w:numPr>
        <w:spacing w:before="0" w:after="0"/>
      </w:pPr>
      <w:r>
        <w:t>Non-Pharmacological Therapies</w:t>
      </w:r>
    </w:p>
    <w:p>
      <w:pPr>
        <w:numPr>
          <w:ilvl w:val="3"/>
          <w:numId w:val="900"/>
        </w:numPr>
        <w:spacing w:before="0" w:after="0"/>
      </w:pPr>
      <w:r>
        <w:t>Ketogenic Diet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Implementation</w:t>
      </w:r>
    </w:p>
    <w:p>
      <w:pPr>
        <w:numPr>
          <w:ilvl w:val="4"/>
          <w:numId w:val="900"/>
        </w:numPr>
        <w:spacing w:before="0" w:after="0"/>
      </w:pPr>
      <w:r>
        <w:t>Side Effects</w:t>
      </w:r>
    </w:p>
    <w:p>
      <w:pPr>
        <w:numPr>
          <w:ilvl w:val="3"/>
          <w:numId w:val="900"/>
        </w:numPr>
        <w:spacing w:before="0" w:after="0"/>
      </w:pPr>
      <w:r>
        <w:t>Modified Atkins Diet</w:t>
      </w:r>
    </w:p>
    <w:p>
      <w:pPr>
        <w:numPr>
          <w:ilvl w:val="3"/>
          <w:numId w:val="900"/>
        </w:numPr>
        <w:spacing w:before="0" w:after="0"/>
      </w:pPr>
      <w:r>
        <w:t>Vagus Nerve Stimulation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Implantation Procedure</w:t>
      </w:r>
    </w:p>
    <w:p>
      <w:pPr>
        <w:numPr>
          <w:ilvl w:val="4"/>
          <w:numId w:val="900"/>
        </w:numPr>
        <w:spacing w:before="0" w:after="0"/>
      </w:pPr>
      <w:r>
        <w:t>Programming</w:t>
      </w:r>
    </w:p>
    <w:p>
      <w:pPr>
        <w:numPr>
          <w:ilvl w:val="4"/>
          <w:numId w:val="900"/>
        </w:numPr>
        <w:spacing w:before="0" w:after="0"/>
      </w:pPr>
      <w:r>
        <w:t>Side Effects</w:t>
      </w:r>
    </w:p>
    <w:p>
      <w:pPr>
        <w:numPr>
          <w:ilvl w:val="3"/>
          <w:numId w:val="900"/>
        </w:numPr>
        <w:spacing w:before="0" w:after="0"/>
      </w:pPr>
      <w:r>
        <w:t>Responsive Neurostimulation</w:t>
      </w:r>
    </w:p>
    <w:p>
      <w:pPr>
        <w:numPr>
          <w:ilvl w:val="4"/>
          <w:numId w:val="900"/>
        </w:numPr>
        <w:spacing w:before="0" w:after="0"/>
      </w:pPr>
      <w:r>
        <w:t>Patient Selection</w:t>
      </w:r>
    </w:p>
    <w:p>
      <w:pPr>
        <w:numPr>
          <w:ilvl w:val="4"/>
          <w:numId w:val="900"/>
        </w:numPr>
        <w:spacing w:before="0" w:after="0"/>
      </w:pPr>
      <w:r>
        <w:t>Implantation</w:t>
      </w:r>
    </w:p>
    <w:p>
      <w:pPr>
        <w:numPr>
          <w:ilvl w:val="4"/>
          <w:numId w:val="900"/>
        </w:numPr>
        <w:spacing w:before="0" w:after="0"/>
      </w:pPr>
      <w:r>
        <w:t>Programming</w:t>
      </w:r>
    </w:p>
    <w:p>
      <w:pPr>
        <w:numPr>
          <w:ilvl w:val="3"/>
          <w:numId w:val="900"/>
        </w:numPr>
        <w:spacing w:before="0" w:after="0"/>
      </w:pPr>
      <w:r>
        <w:t>Deep Brain Stimulation</w:t>
      </w:r>
    </w:p>
    <w:p>
      <w:pPr>
        <w:numPr>
          <w:ilvl w:val="4"/>
          <w:numId w:val="900"/>
        </w:numPr>
        <w:spacing w:before="0" w:after="0"/>
      </w:pPr>
      <w:r>
        <w:t>Targets</w:t>
      </w:r>
    </w:p>
    <w:p>
      <w:pPr>
        <w:numPr>
          <w:ilvl w:val="4"/>
          <w:numId w:val="900"/>
        </w:numPr>
        <w:spacing w:before="0" w:after="0"/>
      </w:pPr>
      <w:r>
        <w:t>Patient Selection</w:t>
      </w:r>
    </w:p>
    <w:p>
      <w:pPr>
        <w:numPr>
          <w:ilvl w:val="2"/>
          <w:numId w:val="900"/>
        </w:numPr>
        <w:spacing w:before="0" w:after="0"/>
      </w:pPr>
      <w:r>
        <w:t>Epilepsy Surgery</w:t>
      </w:r>
    </w:p>
    <w:p>
      <w:pPr>
        <w:numPr>
          <w:ilvl w:val="3"/>
          <w:numId w:val="900"/>
        </w:numPr>
        <w:spacing w:before="0" w:after="0"/>
      </w:pPr>
      <w:r>
        <w:t>Presurgical Evaluation</w:t>
      </w:r>
    </w:p>
    <w:p>
      <w:pPr>
        <w:numPr>
          <w:ilvl w:val="4"/>
          <w:numId w:val="900"/>
        </w:numPr>
        <w:spacing w:before="0" w:after="0"/>
      </w:pPr>
      <w:r>
        <w:t>Seizure Localization</w:t>
      </w:r>
    </w:p>
    <w:p>
      <w:pPr>
        <w:numPr>
          <w:ilvl w:val="4"/>
          <w:numId w:val="900"/>
        </w:numPr>
        <w:spacing w:before="0" w:after="0"/>
      </w:pPr>
      <w:r>
        <w:t>Functional Mapping</w:t>
      </w:r>
    </w:p>
    <w:p>
      <w:pPr>
        <w:numPr>
          <w:ilvl w:val="4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Surgical Procedures</w:t>
      </w:r>
    </w:p>
    <w:p>
      <w:pPr>
        <w:numPr>
          <w:ilvl w:val="4"/>
          <w:numId w:val="900"/>
        </w:numPr>
        <w:spacing w:before="0" w:after="0"/>
      </w:pPr>
      <w:r>
        <w:t>Temporal Lobectomy</w:t>
      </w:r>
    </w:p>
    <w:p>
      <w:pPr>
        <w:numPr>
          <w:ilvl w:val="4"/>
          <w:numId w:val="900"/>
        </w:numPr>
        <w:spacing w:before="0" w:after="0"/>
      </w:pPr>
      <w:r>
        <w:t>Extratemporal Resections</w:t>
      </w:r>
    </w:p>
    <w:p>
      <w:pPr>
        <w:numPr>
          <w:ilvl w:val="4"/>
          <w:numId w:val="900"/>
        </w:numPr>
        <w:spacing w:before="0" w:after="0"/>
      </w:pPr>
      <w:r>
        <w:t>Hemispherectomy</w:t>
      </w:r>
    </w:p>
    <w:p>
      <w:pPr>
        <w:numPr>
          <w:ilvl w:val="4"/>
          <w:numId w:val="900"/>
        </w:numPr>
        <w:spacing w:before="0" w:after="0"/>
      </w:pPr>
      <w:r>
        <w:t>Corpus Callosotomy</w:t>
      </w:r>
    </w:p>
    <w:p>
      <w:pPr>
        <w:numPr>
          <w:ilvl w:val="4"/>
          <w:numId w:val="900"/>
        </w:numPr>
        <w:spacing w:before="0" w:after="0"/>
      </w:pPr>
      <w:r>
        <w:t>Multiple Subpial Transections</w:t>
      </w:r>
    </w:p>
    <w:p>
      <w:pPr>
        <w:numPr>
          <w:ilvl w:val="3"/>
          <w:numId w:val="900"/>
        </w:numPr>
        <w:spacing w:before="0" w:after="0"/>
      </w:pPr>
      <w:r>
        <w:t>Outcomes</w:t>
      </w:r>
    </w:p>
    <w:p>
      <w:pPr>
        <w:numPr>
          <w:ilvl w:val="4"/>
          <w:numId w:val="900"/>
        </w:numPr>
        <w:spacing w:before="0" w:after="0"/>
      </w:pPr>
      <w:r>
        <w:t>Seizure Freedom Rates</w:t>
      </w:r>
    </w:p>
    <w:p>
      <w:pPr>
        <w:numPr>
          <w:ilvl w:val="4"/>
          <w:numId w:val="900"/>
        </w:numPr>
        <w:spacing w:before="0" w:after="0"/>
      </w:pPr>
      <w:r>
        <w:t>Complications</w:t>
      </w:r>
    </w:p>
    <w:p>
      <w:pPr>
        <w:numPr>
          <w:ilvl w:val="4"/>
          <w:numId w:val="900"/>
        </w:numPr>
        <w:spacing w:before="0" w:after="0"/>
      </w:pPr>
      <w:r>
        <w:t>Quality of Life</w:t>
      </w:r>
    </w:p>
    <w:p>
      <w:pPr>
        <w:numPr>
          <w:ilvl w:val="1"/>
          <w:numId w:val="900"/>
        </w:numPr>
        <w:spacing w:before="0" w:after="0"/>
      </w:pPr>
      <w:r>
        <w:t>Status Epilepticus</w:t>
      </w:r>
    </w:p>
    <w:p>
      <w:pPr>
        <w:numPr>
          <w:ilvl w:val="2"/>
          <w:numId w:val="900"/>
        </w:numPr>
        <w:spacing w:before="0" w:after="0"/>
      </w:pPr>
      <w:r>
        <w:t>Definition</w:t>
      </w:r>
    </w:p>
    <w:p>
      <w:pPr>
        <w:numPr>
          <w:ilvl w:val="3"/>
          <w:numId w:val="900"/>
        </w:numPr>
        <w:spacing w:before="0" w:after="0"/>
      </w:pPr>
      <w:r>
        <w:t>Convulsive Status Epilepticus</w:t>
      </w:r>
    </w:p>
    <w:p>
      <w:pPr>
        <w:numPr>
          <w:ilvl w:val="3"/>
          <w:numId w:val="900"/>
        </w:numPr>
        <w:spacing w:before="0" w:after="0"/>
      </w:pPr>
      <w:r>
        <w:t>Non-Convulsive Status Epilepticus</w:t>
      </w:r>
    </w:p>
    <w:p>
      <w:pPr>
        <w:numPr>
          <w:ilvl w:val="3"/>
          <w:numId w:val="900"/>
        </w:numPr>
        <w:spacing w:before="0" w:after="0"/>
      </w:pPr>
      <w:r>
        <w:t>Time Criteria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Generalized Convulsive SE</w:t>
      </w:r>
    </w:p>
    <w:p>
      <w:pPr>
        <w:numPr>
          <w:ilvl w:val="3"/>
          <w:numId w:val="900"/>
        </w:numPr>
        <w:spacing w:before="0" w:after="0"/>
      </w:pPr>
      <w:r>
        <w:t>Focal SE</w:t>
      </w:r>
    </w:p>
    <w:p>
      <w:pPr>
        <w:numPr>
          <w:ilvl w:val="3"/>
          <w:numId w:val="900"/>
        </w:numPr>
        <w:spacing w:before="0" w:after="0"/>
      </w:pPr>
      <w:r>
        <w:t>Absence SE</w:t>
      </w:r>
    </w:p>
    <w:p>
      <w:pPr>
        <w:numPr>
          <w:ilvl w:val="3"/>
          <w:numId w:val="900"/>
        </w:numPr>
        <w:spacing w:before="0" w:after="0"/>
      </w:pPr>
      <w:r>
        <w:t>Myoclonic SE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Failure of Seizure Termination</w:t>
      </w:r>
    </w:p>
    <w:p>
      <w:pPr>
        <w:numPr>
          <w:ilvl w:val="3"/>
          <w:numId w:val="900"/>
        </w:numPr>
        <w:spacing w:before="0" w:after="0"/>
      </w:pPr>
      <w:r>
        <w:t>Failure of Seizure Initiation Prevention</w:t>
      </w:r>
    </w:p>
    <w:p>
      <w:pPr>
        <w:numPr>
          <w:ilvl w:val="3"/>
          <w:numId w:val="900"/>
        </w:numPr>
        <w:spacing w:before="0" w:after="0"/>
      </w:pPr>
      <w:r>
        <w:t>Neuronal Injury Mechanisms</w:t>
      </w:r>
    </w:p>
    <w:p>
      <w:pPr>
        <w:numPr>
          <w:ilvl w:val="2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Convulsive SE</w:t>
      </w:r>
    </w:p>
    <w:p>
      <w:pPr>
        <w:numPr>
          <w:ilvl w:val="3"/>
          <w:numId w:val="900"/>
        </w:numPr>
        <w:spacing w:before="0" w:after="0"/>
      </w:pPr>
      <w:r>
        <w:t>Non-Convulsive SE</w:t>
      </w:r>
    </w:p>
    <w:p>
      <w:pPr>
        <w:numPr>
          <w:ilvl w:val="3"/>
          <w:numId w:val="900"/>
        </w:numPr>
        <w:spacing w:before="0" w:after="0"/>
      </w:pPr>
      <w:r>
        <w:t>Subtle SE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Initial Stabilization</w:t>
      </w:r>
    </w:p>
    <w:p>
      <w:pPr>
        <w:numPr>
          <w:ilvl w:val="4"/>
          <w:numId w:val="900"/>
        </w:numPr>
        <w:spacing w:before="0" w:after="0"/>
      </w:pPr>
      <w:r>
        <w:t>Airway Management</w:t>
      </w:r>
    </w:p>
    <w:p>
      <w:pPr>
        <w:numPr>
          <w:ilvl w:val="4"/>
          <w:numId w:val="900"/>
        </w:numPr>
        <w:spacing w:before="0" w:after="0"/>
      </w:pPr>
      <w:r>
        <w:t>IV Access</w:t>
      </w:r>
    </w:p>
    <w:p>
      <w:pPr>
        <w:numPr>
          <w:ilvl w:val="4"/>
          <w:numId w:val="900"/>
        </w:numPr>
        <w:spacing w:before="0" w:after="0"/>
      </w:pPr>
      <w:r>
        <w:t>Glucose and Thiamine</w:t>
      </w:r>
    </w:p>
    <w:p>
      <w:pPr>
        <w:numPr>
          <w:ilvl w:val="3"/>
          <w:numId w:val="900"/>
        </w:numPr>
        <w:spacing w:before="0" w:after="0"/>
      </w:pPr>
      <w:r>
        <w:t>First-Line Treatment</w:t>
      </w:r>
    </w:p>
    <w:p>
      <w:pPr>
        <w:numPr>
          <w:ilvl w:val="4"/>
          <w:numId w:val="900"/>
        </w:numPr>
        <w:spacing w:before="0" w:after="0"/>
      </w:pPr>
      <w:r>
        <w:t>Benzodiazepines</w:t>
      </w:r>
    </w:p>
    <w:p>
      <w:pPr>
        <w:numPr>
          <w:ilvl w:val="5"/>
          <w:numId w:val="900"/>
        </w:numPr>
        <w:spacing w:before="0" w:after="0"/>
      </w:pPr>
      <w:r>
        <w:t>Lorazepam</w:t>
      </w:r>
    </w:p>
    <w:p>
      <w:pPr>
        <w:numPr>
          <w:ilvl w:val="5"/>
          <w:numId w:val="900"/>
        </w:numPr>
        <w:spacing w:before="0" w:after="0"/>
      </w:pPr>
      <w:r>
        <w:t>Diazepam</w:t>
      </w:r>
    </w:p>
    <w:p>
      <w:pPr>
        <w:numPr>
          <w:ilvl w:val="5"/>
          <w:numId w:val="900"/>
        </w:numPr>
        <w:spacing w:before="0" w:after="0"/>
      </w:pPr>
      <w:r>
        <w:t>Midazolam</w:t>
      </w:r>
    </w:p>
    <w:p>
      <w:pPr>
        <w:numPr>
          <w:ilvl w:val="3"/>
          <w:numId w:val="900"/>
        </w:numPr>
        <w:spacing w:before="0" w:after="0"/>
      </w:pPr>
      <w:r>
        <w:t>Second-Line Treatment</w:t>
      </w:r>
    </w:p>
    <w:p>
      <w:pPr>
        <w:numPr>
          <w:ilvl w:val="4"/>
          <w:numId w:val="900"/>
        </w:numPr>
        <w:spacing w:before="0" w:after="0"/>
      </w:pPr>
      <w:r>
        <w:t>Phenytoin</w:t>
      </w:r>
    </w:p>
    <w:p>
      <w:pPr>
        <w:numPr>
          <w:ilvl w:val="4"/>
          <w:numId w:val="900"/>
        </w:numPr>
        <w:spacing w:before="0" w:after="0"/>
      </w:pPr>
      <w:r>
        <w:t>Fosphenytoin</w:t>
      </w:r>
    </w:p>
    <w:p>
      <w:pPr>
        <w:numPr>
          <w:ilvl w:val="4"/>
          <w:numId w:val="900"/>
        </w:numPr>
        <w:spacing w:before="0" w:after="0"/>
      </w:pPr>
      <w:r>
        <w:t>Valproic Acid</w:t>
      </w:r>
    </w:p>
    <w:p>
      <w:pPr>
        <w:numPr>
          <w:ilvl w:val="4"/>
          <w:numId w:val="900"/>
        </w:numPr>
        <w:spacing w:before="0" w:after="0"/>
      </w:pPr>
      <w:r>
        <w:t>Levetiracetam</w:t>
      </w:r>
    </w:p>
    <w:p>
      <w:pPr>
        <w:numPr>
          <w:ilvl w:val="3"/>
          <w:numId w:val="900"/>
        </w:numPr>
        <w:spacing w:before="0" w:after="0"/>
      </w:pPr>
      <w:r>
        <w:t>Third-Line Treatment</w:t>
      </w:r>
    </w:p>
    <w:p>
      <w:pPr>
        <w:numPr>
          <w:ilvl w:val="4"/>
          <w:numId w:val="900"/>
        </w:numPr>
        <w:spacing w:before="0" w:after="0"/>
      </w:pPr>
      <w:r>
        <w:t>Anesthetic Agents</w:t>
      </w:r>
    </w:p>
    <w:p>
      <w:pPr>
        <w:numPr>
          <w:ilvl w:val="5"/>
          <w:numId w:val="900"/>
        </w:numPr>
        <w:spacing w:before="0" w:after="0"/>
      </w:pPr>
      <w:r>
        <w:t>Propofol</w:t>
      </w:r>
    </w:p>
    <w:p>
      <w:pPr>
        <w:numPr>
          <w:ilvl w:val="5"/>
          <w:numId w:val="900"/>
        </w:numPr>
        <w:spacing w:before="0" w:after="0"/>
      </w:pPr>
      <w:r>
        <w:t>Midazolam</w:t>
      </w:r>
    </w:p>
    <w:p>
      <w:pPr>
        <w:numPr>
          <w:ilvl w:val="5"/>
          <w:numId w:val="900"/>
        </w:numPr>
        <w:spacing w:before="0" w:after="0"/>
      </w:pPr>
      <w:r>
        <w:t>Pentobarbital</w:t>
      </w:r>
    </w:p>
    <w:p>
      <w:pPr>
        <w:numPr>
          <w:ilvl w:val="3"/>
          <w:numId w:val="900"/>
        </w:numPr>
        <w:spacing w:before="0" w:after="0"/>
      </w:pPr>
      <w:r>
        <w:t>Refractory SE</w:t>
      </w:r>
    </w:p>
    <w:p>
      <w:pPr>
        <w:numPr>
          <w:ilvl w:val="4"/>
          <w:numId w:val="900"/>
        </w:numPr>
        <w:spacing w:before="0" w:after="0"/>
      </w:pPr>
      <w:r>
        <w:t>Super-Refractory SE</w:t>
      </w:r>
    </w:p>
    <w:p>
      <w:pPr>
        <w:numPr>
          <w:ilvl w:val="4"/>
          <w:numId w:val="900"/>
        </w:numPr>
        <w:spacing w:before="0" w:after="0"/>
      </w:pPr>
      <w:r>
        <w:t>Novel Therapies</w:t>
      </w:r>
    </w:p>
    <w:p>
      <w:pPr>
        <w:numPr>
          <w:ilvl w:val="1"/>
          <w:numId w:val="900"/>
        </w:numPr>
        <w:spacing w:before="0" w:after="0"/>
      </w:pPr>
      <w:r>
        <w:t>Special Populations</w:t>
      </w:r>
    </w:p>
    <w:p>
      <w:pPr>
        <w:numPr>
          <w:ilvl w:val="2"/>
          <w:numId w:val="900"/>
        </w:numPr>
        <w:spacing w:before="0" w:after="0"/>
      </w:pPr>
      <w:r>
        <w:t>Pediatric Epilepsy</w:t>
      </w:r>
    </w:p>
    <w:p>
      <w:pPr>
        <w:numPr>
          <w:ilvl w:val="3"/>
          <w:numId w:val="900"/>
        </w:numPr>
        <w:spacing w:before="0" w:after="0"/>
      </w:pPr>
      <w:r>
        <w:t>Age-Specific Syndromes</w:t>
      </w:r>
    </w:p>
    <w:p>
      <w:pPr>
        <w:numPr>
          <w:ilvl w:val="3"/>
          <w:numId w:val="900"/>
        </w:numPr>
        <w:spacing w:before="0" w:after="0"/>
      </w:pPr>
      <w:r>
        <w:t>Developmental Considerations</w:t>
      </w:r>
    </w:p>
    <w:p>
      <w:pPr>
        <w:numPr>
          <w:ilvl w:val="3"/>
          <w:numId w:val="900"/>
        </w:numPr>
        <w:spacing w:before="0" w:after="0"/>
      </w:pPr>
      <w:r>
        <w:t>Drug Dosing</w:t>
      </w:r>
    </w:p>
    <w:p>
      <w:pPr>
        <w:numPr>
          <w:ilvl w:val="2"/>
          <w:numId w:val="900"/>
        </w:numPr>
        <w:spacing w:before="0" w:after="0"/>
      </w:pPr>
      <w:r>
        <w:t>Epilepsy in Women</w:t>
      </w:r>
    </w:p>
    <w:p>
      <w:pPr>
        <w:numPr>
          <w:ilvl w:val="3"/>
          <w:numId w:val="900"/>
        </w:numPr>
        <w:spacing w:before="0" w:after="0"/>
      </w:pPr>
      <w:r>
        <w:t>Hormonal Effects</w:t>
      </w:r>
    </w:p>
    <w:p>
      <w:pPr>
        <w:numPr>
          <w:ilvl w:val="3"/>
          <w:numId w:val="900"/>
        </w:numPr>
        <w:spacing w:before="0" w:after="0"/>
      </w:pPr>
      <w:r>
        <w:t>Contraception</w:t>
      </w:r>
    </w:p>
    <w:p>
      <w:pPr>
        <w:numPr>
          <w:ilvl w:val="3"/>
          <w:numId w:val="900"/>
        </w:numPr>
        <w:spacing w:before="0" w:after="0"/>
      </w:pPr>
      <w:r>
        <w:t>Pregnancy Management</w:t>
      </w:r>
    </w:p>
    <w:p>
      <w:pPr>
        <w:numPr>
          <w:ilvl w:val="3"/>
          <w:numId w:val="900"/>
        </w:numPr>
        <w:spacing w:before="0" w:after="0"/>
      </w:pPr>
      <w:r>
        <w:t>Teratogenicity</w:t>
      </w:r>
    </w:p>
    <w:p>
      <w:pPr>
        <w:numPr>
          <w:ilvl w:val="2"/>
          <w:numId w:val="900"/>
        </w:numPr>
        <w:spacing w:before="0" w:after="0"/>
      </w:pPr>
      <w:r>
        <w:t>Elderly Epilepsy</w:t>
      </w:r>
    </w:p>
    <w:p>
      <w:pPr>
        <w:numPr>
          <w:ilvl w:val="3"/>
          <w:numId w:val="900"/>
        </w:numPr>
        <w:spacing w:before="0" w:after="0"/>
      </w:pPr>
      <w:r>
        <w:t>Etiology Differences</w:t>
      </w:r>
    </w:p>
    <w:p>
      <w:pPr>
        <w:numPr>
          <w:ilvl w:val="3"/>
          <w:numId w:val="900"/>
        </w:numPr>
        <w:spacing w:before="0" w:after="0"/>
      </w:pPr>
      <w:r>
        <w:t>Drug Considerations</w:t>
      </w:r>
    </w:p>
    <w:p>
      <w:pPr>
        <w:numPr>
          <w:ilvl w:val="3"/>
          <w:numId w:val="900"/>
        </w:numPr>
        <w:spacing w:before="0" w:after="0"/>
      </w:pPr>
      <w:r>
        <w:t>Comorbidities</w:t>
      </w:r>
    </w:p>
    <w:p>
      <w:pPr>
        <w:numPr>
          <w:ilvl w:val="1"/>
          <w:numId w:val="900"/>
        </w:numPr>
        <w:spacing w:before="0" w:after="0"/>
      </w:pPr>
      <w:r>
        <w:t>Psychosocial Aspects</w:t>
      </w:r>
    </w:p>
    <w:p>
      <w:pPr>
        <w:numPr>
          <w:ilvl w:val="2"/>
          <w:numId w:val="900"/>
        </w:numPr>
        <w:spacing w:before="0" w:after="0"/>
      </w:pPr>
      <w:r>
        <w:t>Quality of Life</w:t>
      </w:r>
    </w:p>
    <w:p>
      <w:pPr>
        <w:numPr>
          <w:ilvl w:val="2"/>
          <w:numId w:val="900"/>
        </w:numPr>
        <w:spacing w:before="0" w:after="0"/>
      </w:pPr>
      <w:r>
        <w:t>Driving Restrictions</w:t>
      </w:r>
    </w:p>
    <w:p>
      <w:pPr>
        <w:numPr>
          <w:ilvl w:val="2"/>
          <w:numId w:val="900"/>
        </w:numPr>
        <w:spacing w:before="0" w:after="0"/>
      </w:pPr>
      <w:r>
        <w:t>Employment Issues</w:t>
      </w:r>
    </w:p>
    <w:p>
      <w:pPr>
        <w:numPr>
          <w:ilvl w:val="2"/>
          <w:numId w:val="900"/>
        </w:numPr>
        <w:spacing w:before="0" w:after="0"/>
      </w:pPr>
      <w:r>
        <w:t>Stigma and Discrimination</w:t>
      </w:r>
    </w:p>
    <w:p>
      <w:pPr>
        <w:numPr>
          <w:ilvl w:val="2"/>
          <w:numId w:val="900"/>
        </w:numPr>
        <w:spacing w:before="0" w:after="0"/>
      </w:pPr>
      <w:r>
        <w:t>Support Groups</w:t>
      </w:r>
    </w:p>
    <w:p>
      <w:pPr>
        <w:numPr>
          <w:ilvl w:val="0"/>
          <w:numId w:val="900"/>
        </w:numPr>
        <w:spacing w:before="0" w:after="0"/>
      </w:pPr>
      <w:r>
        <w:t>Headache Disorders</w:t>
      </w:r>
    </w:p>
    <w:p>
      <w:pPr>
        <w:numPr>
          <w:ilvl w:val="1"/>
          <w:numId w:val="900"/>
        </w:numPr>
        <w:spacing w:before="0" w:after="0"/>
      </w:pPr>
      <w:r>
        <w:t>Primary Headaches</w:t>
      </w:r>
    </w:p>
    <w:p>
      <w:pPr>
        <w:numPr>
          <w:ilvl w:val="2"/>
          <w:numId w:val="900"/>
        </w:numPr>
        <w:spacing w:before="0" w:after="0"/>
      </w:pPr>
      <w:r>
        <w:t>Migraine</w:t>
      </w:r>
    </w:p>
    <w:p>
      <w:pPr>
        <w:numPr>
          <w:ilvl w:val="3"/>
          <w:numId w:val="900"/>
        </w:numPr>
        <w:spacing w:before="0" w:after="0"/>
      </w:pPr>
      <w:r>
        <w:t>Epidemiology</w:t>
      </w:r>
    </w:p>
    <w:p>
      <w:pPr>
        <w:numPr>
          <w:ilvl w:val="4"/>
          <w:numId w:val="900"/>
        </w:numPr>
        <w:spacing w:before="0" w:after="0"/>
      </w:pPr>
      <w:r>
        <w:t>Prevalence by Age and Sex</w:t>
      </w:r>
    </w:p>
    <w:p>
      <w:pPr>
        <w:numPr>
          <w:ilvl w:val="4"/>
          <w:numId w:val="900"/>
        </w:numPr>
        <w:spacing w:before="0" w:after="0"/>
      </w:pPr>
      <w:r>
        <w:t>Genetic Factors</w:t>
      </w:r>
    </w:p>
    <w:p>
      <w:pPr>
        <w:numPr>
          <w:ilvl w:val="4"/>
          <w:numId w:val="900"/>
        </w:numPr>
        <w:spacing w:before="0" w:after="0"/>
      </w:pPr>
      <w:r>
        <w:t>Environmental Triggers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Trigeminovascular System</w:t>
      </w:r>
    </w:p>
    <w:p>
      <w:pPr>
        <w:numPr>
          <w:ilvl w:val="4"/>
          <w:numId w:val="900"/>
        </w:numPr>
        <w:spacing w:before="0" w:after="0"/>
      </w:pPr>
      <w:r>
        <w:t>Cortical Spreading Depression</w:t>
      </w:r>
    </w:p>
    <w:p>
      <w:pPr>
        <w:numPr>
          <w:ilvl w:val="4"/>
          <w:numId w:val="900"/>
        </w:numPr>
        <w:spacing w:before="0" w:after="0"/>
      </w:pPr>
      <w:r>
        <w:t>Neurotransmitter Systems</w:t>
      </w:r>
    </w:p>
    <w:p>
      <w:pPr>
        <w:numPr>
          <w:ilvl w:val="4"/>
          <w:numId w:val="900"/>
        </w:numPr>
        <w:spacing w:before="0" w:after="0"/>
      </w:pPr>
      <w:r>
        <w:t>Genetic Mechanisms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Migraine without Aura</w:t>
      </w:r>
    </w:p>
    <w:p>
      <w:pPr>
        <w:numPr>
          <w:ilvl w:val="5"/>
          <w:numId w:val="900"/>
        </w:numPr>
        <w:spacing w:before="0" w:after="0"/>
      </w:pPr>
      <w:r>
        <w:t>Diagnostic Criteria</w:t>
      </w:r>
    </w:p>
    <w:p>
      <w:pPr>
        <w:numPr>
          <w:ilvl w:val="5"/>
          <w:numId w:val="900"/>
        </w:numPr>
        <w:spacing w:before="0" w:after="0"/>
      </w:pPr>
      <w:r>
        <w:t>Pain Characteristics</w:t>
      </w:r>
    </w:p>
    <w:p>
      <w:pPr>
        <w:numPr>
          <w:ilvl w:val="5"/>
          <w:numId w:val="900"/>
        </w:numPr>
        <w:spacing w:before="0" w:after="0"/>
      </w:pPr>
      <w:r>
        <w:t>Associated Symptoms</w:t>
      </w:r>
    </w:p>
    <w:p>
      <w:pPr>
        <w:numPr>
          <w:ilvl w:val="4"/>
          <w:numId w:val="900"/>
        </w:numPr>
        <w:spacing w:before="0" w:after="0"/>
      </w:pPr>
      <w:r>
        <w:t>Migraine with Aura</w:t>
      </w:r>
    </w:p>
    <w:p>
      <w:pPr>
        <w:numPr>
          <w:ilvl w:val="5"/>
          <w:numId w:val="900"/>
        </w:numPr>
        <w:spacing w:before="0" w:after="0"/>
      </w:pPr>
      <w:r>
        <w:t>Aura Types</w:t>
      </w:r>
    </w:p>
    <w:p>
      <w:pPr>
        <w:numPr>
          <w:ilvl w:val="5"/>
          <w:numId w:val="900"/>
        </w:numPr>
        <w:spacing w:before="0" w:after="0"/>
      </w:pPr>
      <w:r>
        <w:t>Visual Aura</w:t>
      </w:r>
    </w:p>
    <w:p>
      <w:pPr>
        <w:numPr>
          <w:ilvl w:val="5"/>
          <w:numId w:val="900"/>
        </w:numPr>
        <w:spacing w:before="0" w:after="0"/>
      </w:pPr>
      <w:r>
        <w:t>Sensory Aura</w:t>
      </w:r>
    </w:p>
    <w:p>
      <w:pPr>
        <w:numPr>
          <w:ilvl w:val="5"/>
          <w:numId w:val="900"/>
        </w:numPr>
        <w:spacing w:before="0" w:after="0"/>
      </w:pPr>
      <w:r>
        <w:t>Speech/Language Aura</w:t>
      </w:r>
    </w:p>
    <w:p>
      <w:pPr>
        <w:numPr>
          <w:ilvl w:val="5"/>
          <w:numId w:val="900"/>
        </w:numPr>
        <w:spacing w:before="0" w:after="0"/>
      </w:pPr>
      <w:r>
        <w:t>Motor Aura</w:t>
      </w:r>
    </w:p>
    <w:p>
      <w:pPr>
        <w:numPr>
          <w:ilvl w:val="4"/>
          <w:numId w:val="900"/>
        </w:numPr>
        <w:spacing w:before="0" w:after="0"/>
      </w:pPr>
      <w:r>
        <w:t>Chronic Migraine</w:t>
      </w:r>
    </w:p>
    <w:p>
      <w:pPr>
        <w:numPr>
          <w:ilvl w:val="5"/>
          <w:numId w:val="900"/>
        </w:numPr>
        <w:spacing w:before="0" w:after="0"/>
      </w:pPr>
      <w:r>
        <w:t>Transformation Process</w:t>
      </w:r>
    </w:p>
    <w:p>
      <w:pPr>
        <w:numPr>
          <w:ilvl w:val="5"/>
          <w:numId w:val="900"/>
        </w:numPr>
        <w:spacing w:before="0" w:after="0"/>
      </w:pPr>
      <w:r>
        <w:t>Risk Factors</w:t>
      </w:r>
    </w:p>
    <w:p>
      <w:pPr>
        <w:numPr>
          <w:ilvl w:val="4"/>
          <w:numId w:val="900"/>
        </w:numPr>
        <w:spacing w:before="0" w:after="0"/>
      </w:pPr>
      <w:r>
        <w:t>Complications</w:t>
      </w:r>
    </w:p>
    <w:p>
      <w:pPr>
        <w:numPr>
          <w:ilvl w:val="5"/>
          <w:numId w:val="900"/>
        </w:numPr>
        <w:spacing w:before="0" w:after="0"/>
      </w:pPr>
      <w:r>
        <w:t>Status Migrainosus</w:t>
      </w:r>
    </w:p>
    <w:p>
      <w:pPr>
        <w:numPr>
          <w:ilvl w:val="5"/>
          <w:numId w:val="900"/>
        </w:numPr>
        <w:spacing w:before="0" w:after="0"/>
      </w:pPr>
      <w:r>
        <w:t>Persistent Aura</w:t>
      </w:r>
    </w:p>
    <w:p>
      <w:pPr>
        <w:numPr>
          <w:ilvl w:val="5"/>
          <w:numId w:val="900"/>
        </w:numPr>
        <w:spacing w:before="0" w:after="0"/>
      </w:pPr>
      <w:r>
        <w:t>Migrainous Infarction</w:t>
      </w:r>
    </w:p>
    <w:p>
      <w:pPr>
        <w:numPr>
          <w:ilvl w:val="3"/>
          <w:numId w:val="900"/>
        </w:numPr>
        <w:spacing w:before="0" w:after="0"/>
      </w:pPr>
      <w:r>
        <w:t>Triggers</w:t>
      </w:r>
    </w:p>
    <w:p>
      <w:pPr>
        <w:numPr>
          <w:ilvl w:val="4"/>
          <w:numId w:val="900"/>
        </w:numPr>
        <w:spacing w:before="0" w:after="0"/>
      </w:pPr>
      <w:r>
        <w:t>Dietary Triggers</w:t>
      </w:r>
    </w:p>
    <w:p>
      <w:pPr>
        <w:numPr>
          <w:ilvl w:val="4"/>
          <w:numId w:val="900"/>
        </w:numPr>
        <w:spacing w:before="0" w:after="0"/>
      </w:pPr>
      <w:r>
        <w:t>Hormonal Triggers</w:t>
      </w:r>
    </w:p>
    <w:p>
      <w:pPr>
        <w:numPr>
          <w:ilvl w:val="4"/>
          <w:numId w:val="900"/>
        </w:numPr>
        <w:spacing w:before="0" w:after="0"/>
      </w:pPr>
      <w:r>
        <w:t>Environmental Triggers</w:t>
      </w:r>
    </w:p>
    <w:p>
      <w:pPr>
        <w:numPr>
          <w:ilvl w:val="4"/>
          <w:numId w:val="900"/>
        </w:numPr>
        <w:spacing w:before="0" w:after="0"/>
      </w:pPr>
      <w:r>
        <w:t>Stress and Sleep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Clinical Criteria</w:t>
      </w:r>
    </w:p>
    <w:p>
      <w:pPr>
        <w:numPr>
          <w:ilvl w:val="4"/>
          <w:numId w:val="900"/>
        </w:numPr>
        <w:spacing w:before="0" w:after="0"/>
      </w:pPr>
      <w:r>
        <w:t>Headache Diary</w:t>
      </w:r>
    </w:p>
    <w:p>
      <w:pPr>
        <w:numPr>
          <w:ilvl w:val="4"/>
          <w:numId w:val="900"/>
        </w:numPr>
        <w:spacing w:before="0" w:after="0"/>
      </w:pPr>
      <w:r>
        <w:t>Red Flags</w:t>
      </w:r>
    </w:p>
    <w:p>
      <w:pPr>
        <w:numPr>
          <w:ilvl w:val="4"/>
          <w:numId w:val="900"/>
        </w:numPr>
        <w:spacing w:before="0" w:after="0"/>
      </w:pPr>
      <w:r>
        <w:t>Neuroimaging Indications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4"/>
          <w:numId w:val="900"/>
        </w:numPr>
        <w:spacing w:before="0" w:after="0"/>
      </w:pPr>
      <w:r>
        <w:t>Acute Treatment</w:t>
      </w:r>
    </w:p>
    <w:p>
      <w:pPr>
        <w:numPr>
          <w:ilvl w:val="5"/>
          <w:numId w:val="900"/>
        </w:numPr>
        <w:spacing w:before="0" w:after="0"/>
      </w:pPr>
      <w:r>
        <w:t>Simple Analgesics</w:t>
      </w:r>
    </w:p>
    <w:p>
      <w:pPr>
        <w:numPr>
          <w:ilvl w:val="5"/>
          <w:numId w:val="900"/>
        </w:numPr>
        <w:spacing w:before="0" w:after="0"/>
      </w:pPr>
      <w:r>
        <w:t>NSAIDs</w:t>
      </w:r>
    </w:p>
    <w:p>
      <w:pPr>
        <w:numPr>
          <w:ilvl w:val="5"/>
          <w:numId w:val="900"/>
        </w:numPr>
        <w:spacing w:before="0" w:after="0"/>
      </w:pPr>
      <w:r>
        <w:t>Triptans</w:t>
      </w:r>
    </w:p>
    <w:p>
      <w:pPr>
        <w:numPr>
          <w:ilvl w:val="6"/>
          <w:numId w:val="900"/>
        </w:numPr>
        <w:spacing w:before="0" w:after="0"/>
      </w:pPr>
      <w:r>
        <w:t>Mechanism of Action</w:t>
      </w:r>
    </w:p>
    <w:p>
      <w:pPr>
        <w:numPr>
          <w:ilvl w:val="6"/>
          <w:numId w:val="900"/>
        </w:numPr>
        <w:spacing w:before="0" w:after="0"/>
      </w:pPr>
      <w:r>
        <w:t>Individual Triptans</w:t>
      </w:r>
    </w:p>
    <w:p>
      <w:pPr>
        <w:numPr>
          <w:ilvl w:val="6"/>
          <w:numId w:val="900"/>
        </w:numPr>
        <w:spacing w:before="0" w:after="0"/>
      </w:pPr>
      <w:r>
        <w:t>Contraindications</w:t>
      </w:r>
    </w:p>
    <w:p>
      <w:pPr>
        <w:numPr>
          <w:ilvl w:val="6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Ergot Alkaloids</w:t>
      </w:r>
    </w:p>
    <w:p>
      <w:pPr>
        <w:numPr>
          <w:ilvl w:val="5"/>
          <w:numId w:val="900"/>
        </w:numPr>
        <w:spacing w:before="0" w:after="0"/>
      </w:pPr>
      <w:r>
        <w:t>Anti-Emetics</w:t>
      </w:r>
    </w:p>
    <w:p>
      <w:pPr>
        <w:numPr>
          <w:ilvl w:val="5"/>
          <w:numId w:val="900"/>
        </w:numPr>
        <w:spacing w:before="0" w:after="0"/>
      </w:pPr>
      <w:r>
        <w:t>Combination Medications</w:t>
      </w:r>
    </w:p>
    <w:p>
      <w:pPr>
        <w:numPr>
          <w:ilvl w:val="4"/>
          <w:numId w:val="900"/>
        </w:numPr>
        <w:spacing w:before="0" w:after="0"/>
      </w:pPr>
      <w:r>
        <w:t>Preventive Treatment</w:t>
      </w:r>
    </w:p>
    <w:p>
      <w:pPr>
        <w:numPr>
          <w:ilvl w:val="5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Beta-Blockers</w:t>
      </w:r>
    </w:p>
    <w:p>
      <w:pPr>
        <w:numPr>
          <w:ilvl w:val="5"/>
          <w:numId w:val="900"/>
        </w:numPr>
        <w:spacing w:before="0" w:after="0"/>
      </w:pPr>
      <w:r>
        <w:t>Anticonvulsants</w:t>
      </w:r>
    </w:p>
    <w:p>
      <w:pPr>
        <w:numPr>
          <w:ilvl w:val="5"/>
          <w:numId w:val="900"/>
        </w:numPr>
        <w:spacing w:before="0" w:after="0"/>
      </w:pPr>
      <w:r>
        <w:t>Antidepressants</w:t>
      </w:r>
    </w:p>
    <w:p>
      <w:pPr>
        <w:numPr>
          <w:ilvl w:val="5"/>
          <w:numId w:val="900"/>
        </w:numPr>
        <w:spacing w:before="0" w:after="0"/>
      </w:pPr>
      <w:r>
        <w:t>Calcium Channel Blockers</w:t>
      </w:r>
    </w:p>
    <w:p>
      <w:pPr>
        <w:numPr>
          <w:ilvl w:val="5"/>
          <w:numId w:val="900"/>
        </w:numPr>
        <w:spacing w:before="0" w:after="0"/>
      </w:pPr>
      <w:r>
        <w:t>CGRP Antagonists</w:t>
      </w:r>
    </w:p>
    <w:p>
      <w:pPr>
        <w:numPr>
          <w:ilvl w:val="5"/>
          <w:numId w:val="900"/>
        </w:numPr>
        <w:spacing w:before="0" w:after="0"/>
      </w:pPr>
      <w:r>
        <w:t>Botulinum Toxin</w:t>
      </w:r>
    </w:p>
    <w:p>
      <w:pPr>
        <w:numPr>
          <w:ilvl w:val="5"/>
          <w:numId w:val="900"/>
        </w:numPr>
        <w:spacing w:before="0" w:after="0"/>
      </w:pPr>
      <w:r>
        <w:t>Monoclonal Antibodies</w:t>
      </w:r>
    </w:p>
    <w:p>
      <w:pPr>
        <w:numPr>
          <w:ilvl w:val="4"/>
          <w:numId w:val="900"/>
        </w:numPr>
        <w:spacing w:before="0" w:after="0"/>
      </w:pPr>
      <w:r>
        <w:t>Non-Pharmacological Treatment</w:t>
      </w:r>
    </w:p>
    <w:p>
      <w:pPr>
        <w:numPr>
          <w:ilvl w:val="5"/>
          <w:numId w:val="900"/>
        </w:numPr>
        <w:spacing w:before="0" w:after="0"/>
      </w:pPr>
      <w:r>
        <w:t>Lifestyle Modifications</w:t>
      </w:r>
    </w:p>
    <w:p>
      <w:pPr>
        <w:numPr>
          <w:ilvl w:val="5"/>
          <w:numId w:val="900"/>
        </w:numPr>
        <w:spacing w:before="0" w:after="0"/>
      </w:pPr>
      <w:r>
        <w:t>Trigger Avoidance</w:t>
      </w:r>
    </w:p>
    <w:p>
      <w:pPr>
        <w:numPr>
          <w:ilvl w:val="5"/>
          <w:numId w:val="900"/>
        </w:numPr>
        <w:spacing w:before="0" w:after="0"/>
      </w:pPr>
      <w:r>
        <w:t>Stress Management</w:t>
      </w:r>
    </w:p>
    <w:p>
      <w:pPr>
        <w:numPr>
          <w:ilvl w:val="5"/>
          <w:numId w:val="900"/>
        </w:numPr>
        <w:spacing w:before="0" w:after="0"/>
      </w:pPr>
      <w:r>
        <w:t>Biofeedback</w:t>
      </w:r>
    </w:p>
    <w:p>
      <w:pPr>
        <w:numPr>
          <w:ilvl w:val="5"/>
          <w:numId w:val="900"/>
        </w:numPr>
        <w:spacing w:before="0" w:after="0"/>
      </w:pPr>
      <w:r>
        <w:t>Acupuncture</w:t>
      </w:r>
    </w:p>
    <w:p>
      <w:pPr>
        <w:numPr>
          <w:ilvl w:val="2"/>
          <w:numId w:val="900"/>
        </w:numPr>
        <w:spacing w:before="0" w:after="0"/>
      </w:pPr>
      <w:r>
        <w:t>Tension-Type Headache</w:t>
      </w:r>
    </w:p>
    <w:p>
      <w:pPr>
        <w:numPr>
          <w:ilvl w:val="3"/>
          <w:numId w:val="900"/>
        </w:numPr>
        <w:spacing w:before="0" w:after="0"/>
      </w:pPr>
      <w:r>
        <w:t>Epidemiology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Peripheral Mechanisms</w:t>
      </w:r>
    </w:p>
    <w:p>
      <w:pPr>
        <w:numPr>
          <w:ilvl w:val="4"/>
          <w:numId w:val="900"/>
        </w:numPr>
        <w:spacing w:before="0" w:after="0"/>
      </w:pPr>
      <w:r>
        <w:t>Central Sensitization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Episodic TTH</w:t>
      </w:r>
    </w:p>
    <w:p>
      <w:pPr>
        <w:numPr>
          <w:ilvl w:val="4"/>
          <w:numId w:val="900"/>
        </w:numPr>
        <w:spacing w:before="0" w:after="0"/>
      </w:pPr>
      <w:r>
        <w:t>Chronic TTH</w:t>
      </w:r>
    </w:p>
    <w:p>
      <w:pPr>
        <w:numPr>
          <w:ilvl w:val="4"/>
          <w:numId w:val="900"/>
        </w:numPr>
        <w:spacing w:before="0" w:after="0"/>
      </w:pPr>
      <w:r>
        <w:t>Pain Characteristics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Clinical Criteria</w:t>
      </w:r>
    </w:p>
    <w:p>
      <w:pPr>
        <w:numPr>
          <w:ilvl w:val="4"/>
          <w:numId w:val="900"/>
        </w:numPr>
        <w:spacing w:before="0" w:after="0"/>
      </w:pPr>
      <w:r>
        <w:t>Differential Diagnosis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4"/>
          <w:numId w:val="900"/>
        </w:numPr>
        <w:spacing w:before="0" w:after="0"/>
      </w:pPr>
      <w:r>
        <w:t>Acute Treatment</w:t>
      </w:r>
    </w:p>
    <w:p>
      <w:pPr>
        <w:numPr>
          <w:ilvl w:val="4"/>
          <w:numId w:val="900"/>
        </w:numPr>
        <w:spacing w:before="0" w:after="0"/>
      </w:pPr>
      <w:r>
        <w:t>Preventive Treatment</w:t>
      </w:r>
    </w:p>
    <w:p>
      <w:pPr>
        <w:numPr>
          <w:ilvl w:val="4"/>
          <w:numId w:val="900"/>
        </w:numPr>
        <w:spacing w:before="0" w:after="0"/>
      </w:pPr>
      <w:r>
        <w:t>Non-Pharmacological Approaches</w:t>
      </w:r>
    </w:p>
    <w:p>
      <w:pPr>
        <w:numPr>
          <w:ilvl w:val="2"/>
          <w:numId w:val="900"/>
        </w:numPr>
        <w:spacing w:before="0" w:after="0"/>
      </w:pPr>
      <w:r>
        <w:t>Cluster Headache</w:t>
      </w:r>
    </w:p>
    <w:p>
      <w:pPr>
        <w:numPr>
          <w:ilvl w:val="3"/>
          <w:numId w:val="900"/>
        </w:numPr>
        <w:spacing w:before="0" w:after="0"/>
      </w:pPr>
      <w:r>
        <w:t>Epidemiology</w:t>
      </w:r>
    </w:p>
    <w:p>
      <w:pPr>
        <w:numPr>
          <w:ilvl w:val="4"/>
          <w:numId w:val="900"/>
        </w:numPr>
        <w:spacing w:before="0" w:after="0"/>
      </w:pPr>
      <w:r>
        <w:t>Male Predominance</w:t>
      </w:r>
    </w:p>
    <w:p>
      <w:pPr>
        <w:numPr>
          <w:ilvl w:val="4"/>
          <w:numId w:val="900"/>
        </w:numPr>
        <w:spacing w:before="0" w:after="0"/>
      </w:pPr>
      <w:r>
        <w:t>Age of Onset</w:t>
      </w:r>
    </w:p>
    <w:p>
      <w:pPr>
        <w:numPr>
          <w:ilvl w:val="4"/>
          <w:numId w:val="900"/>
        </w:numPr>
        <w:spacing w:before="0" w:after="0"/>
      </w:pPr>
      <w:r>
        <w:t>Circadian Patterns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Hypothalamic Involvement</w:t>
      </w:r>
    </w:p>
    <w:p>
      <w:pPr>
        <w:numPr>
          <w:ilvl w:val="4"/>
          <w:numId w:val="900"/>
        </w:numPr>
        <w:spacing w:before="0" w:after="0"/>
      </w:pPr>
      <w:r>
        <w:t>Trigeminal-Autonomic Reflex</w:t>
      </w:r>
    </w:p>
    <w:p>
      <w:pPr>
        <w:numPr>
          <w:ilvl w:val="4"/>
          <w:numId w:val="900"/>
        </w:numPr>
        <w:spacing w:before="0" w:after="0"/>
      </w:pPr>
      <w:r>
        <w:t>Circadian Dysfunction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Pain Characteristics</w:t>
      </w:r>
    </w:p>
    <w:p>
      <w:pPr>
        <w:numPr>
          <w:ilvl w:val="4"/>
          <w:numId w:val="900"/>
        </w:numPr>
        <w:spacing w:before="0" w:after="0"/>
      </w:pPr>
      <w:r>
        <w:t>Autonomic Features</w:t>
      </w:r>
    </w:p>
    <w:p>
      <w:pPr>
        <w:numPr>
          <w:ilvl w:val="4"/>
          <w:numId w:val="900"/>
        </w:numPr>
        <w:spacing w:before="0" w:after="0"/>
      </w:pPr>
      <w:r>
        <w:t>Cluster Periods</w:t>
      </w:r>
    </w:p>
    <w:p>
      <w:pPr>
        <w:numPr>
          <w:ilvl w:val="4"/>
          <w:numId w:val="900"/>
        </w:numPr>
        <w:spacing w:before="0" w:after="0"/>
      </w:pPr>
      <w:r>
        <w:t>Circadian Timing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Clinical Criteria</w:t>
      </w:r>
    </w:p>
    <w:p>
      <w:pPr>
        <w:numPr>
          <w:ilvl w:val="4"/>
          <w:numId w:val="900"/>
        </w:numPr>
        <w:spacing w:before="0" w:after="0"/>
      </w:pPr>
      <w:r>
        <w:t>Differential Diagnosis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4"/>
          <w:numId w:val="900"/>
        </w:numPr>
        <w:spacing w:before="0" w:after="0"/>
      </w:pPr>
      <w:r>
        <w:t>Acute Treatment</w:t>
      </w:r>
    </w:p>
    <w:p>
      <w:pPr>
        <w:numPr>
          <w:ilvl w:val="5"/>
          <w:numId w:val="900"/>
        </w:numPr>
        <w:spacing w:before="0" w:after="0"/>
      </w:pPr>
      <w:r>
        <w:t>High-Flow Oxygen</w:t>
      </w:r>
    </w:p>
    <w:p>
      <w:pPr>
        <w:numPr>
          <w:ilvl w:val="5"/>
          <w:numId w:val="900"/>
        </w:numPr>
        <w:spacing w:before="0" w:after="0"/>
      </w:pPr>
      <w:r>
        <w:t>Triptans</w:t>
      </w:r>
    </w:p>
    <w:p>
      <w:pPr>
        <w:numPr>
          <w:ilvl w:val="5"/>
          <w:numId w:val="900"/>
        </w:numPr>
        <w:spacing w:before="0" w:after="0"/>
      </w:pPr>
      <w:r>
        <w:t>Octreotide</w:t>
      </w:r>
    </w:p>
    <w:p>
      <w:pPr>
        <w:numPr>
          <w:ilvl w:val="4"/>
          <w:numId w:val="900"/>
        </w:numPr>
        <w:spacing w:before="0" w:after="0"/>
      </w:pPr>
      <w:r>
        <w:t>Preventive Treatment</w:t>
      </w:r>
    </w:p>
    <w:p>
      <w:pPr>
        <w:numPr>
          <w:ilvl w:val="5"/>
          <w:numId w:val="900"/>
        </w:numPr>
        <w:spacing w:before="0" w:after="0"/>
      </w:pPr>
      <w:r>
        <w:t>Verapamil</w:t>
      </w:r>
    </w:p>
    <w:p>
      <w:pPr>
        <w:numPr>
          <w:ilvl w:val="5"/>
          <w:numId w:val="900"/>
        </w:numPr>
        <w:spacing w:before="0" w:after="0"/>
      </w:pPr>
      <w:r>
        <w:t>Lithium</w:t>
      </w:r>
    </w:p>
    <w:p>
      <w:pPr>
        <w:numPr>
          <w:ilvl w:val="5"/>
          <w:numId w:val="900"/>
        </w:numPr>
        <w:spacing w:before="0" w:after="0"/>
      </w:pPr>
      <w:r>
        <w:t>Topiramate</w:t>
      </w:r>
    </w:p>
    <w:p>
      <w:pPr>
        <w:numPr>
          <w:ilvl w:val="5"/>
          <w:numId w:val="900"/>
        </w:numPr>
        <w:spacing w:before="0" w:after="0"/>
      </w:pPr>
      <w:r>
        <w:t>Corticosteroids</w:t>
      </w:r>
    </w:p>
    <w:p>
      <w:pPr>
        <w:numPr>
          <w:ilvl w:val="4"/>
          <w:numId w:val="900"/>
        </w:numPr>
        <w:spacing w:before="0" w:after="0"/>
      </w:pPr>
      <w:r>
        <w:t>Surgical Options</w:t>
      </w:r>
    </w:p>
    <w:p>
      <w:pPr>
        <w:numPr>
          <w:ilvl w:val="5"/>
          <w:numId w:val="900"/>
        </w:numPr>
        <w:spacing w:before="0" w:after="0"/>
      </w:pPr>
      <w:r>
        <w:t>Deep Brain Stimulation</w:t>
      </w:r>
    </w:p>
    <w:p>
      <w:pPr>
        <w:numPr>
          <w:ilvl w:val="5"/>
          <w:numId w:val="900"/>
        </w:numPr>
        <w:spacing w:before="0" w:after="0"/>
      </w:pPr>
      <w:r>
        <w:t>Gamma Knife Surgery</w:t>
      </w:r>
    </w:p>
    <w:p>
      <w:pPr>
        <w:numPr>
          <w:ilvl w:val="2"/>
          <w:numId w:val="900"/>
        </w:numPr>
        <w:spacing w:before="0" w:after="0"/>
      </w:pPr>
      <w:r>
        <w:t>Other Primary Headaches</w:t>
      </w:r>
    </w:p>
    <w:p>
      <w:pPr>
        <w:numPr>
          <w:ilvl w:val="3"/>
          <w:numId w:val="900"/>
        </w:numPr>
        <w:spacing w:before="0" w:after="0"/>
      </w:pPr>
      <w:r>
        <w:t>Trigeminal Autonomic Cephalalgias</w:t>
      </w:r>
    </w:p>
    <w:p>
      <w:pPr>
        <w:numPr>
          <w:ilvl w:val="4"/>
          <w:numId w:val="900"/>
        </w:numPr>
        <w:spacing w:before="0" w:after="0"/>
      </w:pPr>
      <w:r>
        <w:t>Paroxysmal Hemicrania</w:t>
      </w:r>
    </w:p>
    <w:p>
      <w:pPr>
        <w:numPr>
          <w:ilvl w:val="4"/>
          <w:numId w:val="900"/>
        </w:numPr>
        <w:spacing w:before="0" w:after="0"/>
      </w:pPr>
      <w:r>
        <w:t>SUNCT/SUNA</w:t>
      </w:r>
    </w:p>
    <w:p>
      <w:pPr>
        <w:numPr>
          <w:ilvl w:val="4"/>
          <w:numId w:val="900"/>
        </w:numPr>
        <w:spacing w:before="0" w:after="0"/>
      </w:pPr>
      <w:r>
        <w:t>Hemicrania Continua</w:t>
      </w:r>
    </w:p>
    <w:p>
      <w:pPr>
        <w:numPr>
          <w:ilvl w:val="3"/>
          <w:numId w:val="900"/>
        </w:numPr>
        <w:spacing w:before="0" w:after="0"/>
      </w:pPr>
      <w:r>
        <w:t>Primary Stabbing Headache</w:t>
      </w:r>
    </w:p>
    <w:p>
      <w:pPr>
        <w:numPr>
          <w:ilvl w:val="3"/>
          <w:numId w:val="900"/>
        </w:numPr>
        <w:spacing w:before="0" w:after="0"/>
      </w:pPr>
      <w:r>
        <w:t>Primary Cough Headache</w:t>
      </w:r>
    </w:p>
    <w:p>
      <w:pPr>
        <w:numPr>
          <w:ilvl w:val="3"/>
          <w:numId w:val="900"/>
        </w:numPr>
        <w:spacing w:before="0" w:after="0"/>
      </w:pPr>
      <w:r>
        <w:t>Primary Exercise Headache</w:t>
      </w:r>
    </w:p>
    <w:p>
      <w:pPr>
        <w:numPr>
          <w:ilvl w:val="3"/>
          <w:numId w:val="900"/>
        </w:numPr>
        <w:spacing w:before="0" w:after="0"/>
      </w:pPr>
      <w:r>
        <w:t>Primary Headache Associated with Sexual Activity</w:t>
      </w:r>
    </w:p>
    <w:p>
      <w:pPr>
        <w:numPr>
          <w:ilvl w:val="3"/>
          <w:numId w:val="900"/>
        </w:numPr>
        <w:spacing w:before="0" w:after="0"/>
      </w:pPr>
      <w:r>
        <w:t>Primary Thunderclap Headache</w:t>
      </w:r>
    </w:p>
    <w:p>
      <w:pPr>
        <w:numPr>
          <w:ilvl w:val="1"/>
          <w:numId w:val="900"/>
        </w:numPr>
        <w:spacing w:before="0" w:after="0"/>
      </w:pPr>
      <w:r>
        <w:t>Secondary Headaches</w:t>
      </w:r>
    </w:p>
    <w:p>
      <w:pPr>
        <w:numPr>
          <w:ilvl w:val="2"/>
          <w:numId w:val="900"/>
        </w:numPr>
        <w:spacing w:before="0" w:after="0"/>
      </w:pPr>
      <w:r>
        <w:t>Headache Attributed to Head/Neck Trauma</w:t>
      </w:r>
    </w:p>
    <w:p>
      <w:pPr>
        <w:numPr>
          <w:ilvl w:val="3"/>
          <w:numId w:val="900"/>
        </w:numPr>
        <w:spacing w:before="0" w:after="0"/>
      </w:pPr>
      <w:r>
        <w:t>Post-Traumatic Headache</w:t>
      </w:r>
    </w:p>
    <w:p>
      <w:pPr>
        <w:numPr>
          <w:ilvl w:val="3"/>
          <w:numId w:val="900"/>
        </w:numPr>
        <w:spacing w:before="0" w:after="0"/>
      </w:pPr>
      <w:r>
        <w:t>Whiplash-Associated Headache</w:t>
      </w:r>
    </w:p>
    <w:p>
      <w:pPr>
        <w:numPr>
          <w:ilvl w:val="2"/>
          <w:numId w:val="900"/>
        </w:numPr>
        <w:spacing w:before="0" w:after="0"/>
      </w:pPr>
      <w:r>
        <w:t>Headache Attributed to Cranial/Cervical Vascular Disorder</w:t>
      </w:r>
    </w:p>
    <w:p>
      <w:pPr>
        <w:numPr>
          <w:ilvl w:val="3"/>
          <w:numId w:val="900"/>
        </w:numPr>
        <w:spacing w:before="0" w:after="0"/>
      </w:pPr>
      <w:r>
        <w:t>Subarachnoid Hemorrhage</w:t>
      </w:r>
    </w:p>
    <w:p>
      <w:pPr>
        <w:numPr>
          <w:ilvl w:val="3"/>
          <w:numId w:val="900"/>
        </w:numPr>
        <w:spacing w:before="0" w:after="0"/>
      </w:pPr>
      <w:r>
        <w:t>Intracerebral Hemorrhage</w:t>
      </w:r>
    </w:p>
    <w:p>
      <w:pPr>
        <w:numPr>
          <w:ilvl w:val="3"/>
          <w:numId w:val="900"/>
        </w:numPr>
        <w:spacing w:before="0" w:after="0"/>
      </w:pPr>
      <w:r>
        <w:t>Ischemic Stroke</w:t>
      </w:r>
    </w:p>
    <w:p>
      <w:pPr>
        <w:numPr>
          <w:ilvl w:val="3"/>
          <w:numId w:val="900"/>
        </w:numPr>
        <w:spacing w:before="0" w:after="0"/>
      </w:pPr>
      <w:r>
        <w:t>Arterial Dissection</w:t>
      </w:r>
    </w:p>
    <w:p>
      <w:pPr>
        <w:numPr>
          <w:ilvl w:val="3"/>
          <w:numId w:val="900"/>
        </w:numPr>
        <w:spacing w:before="0" w:after="0"/>
      </w:pPr>
      <w:r>
        <w:t>Giant Cell Arteritis</w:t>
      </w:r>
    </w:p>
    <w:p>
      <w:pPr>
        <w:numPr>
          <w:ilvl w:val="2"/>
          <w:numId w:val="900"/>
        </w:numPr>
        <w:spacing w:before="0" w:after="0"/>
      </w:pPr>
      <w:r>
        <w:t>Headache Attributed to Non-Vascular Intracranial Disorder</w:t>
      </w:r>
    </w:p>
    <w:p>
      <w:pPr>
        <w:numPr>
          <w:ilvl w:val="3"/>
          <w:numId w:val="900"/>
        </w:numPr>
        <w:spacing w:before="0" w:after="0"/>
      </w:pPr>
      <w:r>
        <w:t>Increased Intracranial Pressure</w:t>
      </w:r>
    </w:p>
    <w:p>
      <w:pPr>
        <w:numPr>
          <w:ilvl w:val="3"/>
          <w:numId w:val="900"/>
        </w:numPr>
        <w:spacing w:before="0" w:after="0"/>
      </w:pPr>
      <w:r>
        <w:t>Decreased Intracranial Pressure</w:t>
      </w:r>
    </w:p>
    <w:p>
      <w:pPr>
        <w:numPr>
          <w:ilvl w:val="3"/>
          <w:numId w:val="900"/>
        </w:numPr>
        <w:spacing w:before="0" w:after="0"/>
      </w:pPr>
      <w:r>
        <w:t>Brain Tumors</w:t>
      </w:r>
    </w:p>
    <w:p>
      <w:pPr>
        <w:numPr>
          <w:ilvl w:val="3"/>
          <w:numId w:val="900"/>
        </w:numPr>
        <w:spacing w:before="0" w:after="0"/>
      </w:pPr>
      <w:r>
        <w:t>Meningitis</w:t>
      </w:r>
    </w:p>
    <w:p>
      <w:pPr>
        <w:numPr>
          <w:ilvl w:val="3"/>
          <w:numId w:val="900"/>
        </w:numPr>
        <w:spacing w:before="0" w:after="0"/>
      </w:pPr>
      <w:r>
        <w:t>Encephalitis</w:t>
      </w:r>
    </w:p>
    <w:p>
      <w:pPr>
        <w:numPr>
          <w:ilvl w:val="2"/>
          <w:numId w:val="900"/>
        </w:numPr>
        <w:spacing w:before="0" w:after="0"/>
      </w:pPr>
      <w:r>
        <w:t>Headache Attributed to Substance Use/Withdrawal</w:t>
      </w:r>
    </w:p>
    <w:p>
      <w:pPr>
        <w:numPr>
          <w:ilvl w:val="3"/>
          <w:numId w:val="900"/>
        </w:numPr>
        <w:spacing w:before="0" w:after="0"/>
      </w:pPr>
      <w:r>
        <w:t>Medication Overuse Headache</w:t>
      </w:r>
    </w:p>
    <w:p>
      <w:pPr>
        <w:numPr>
          <w:ilvl w:val="3"/>
          <w:numId w:val="900"/>
        </w:numPr>
        <w:spacing w:before="0" w:after="0"/>
      </w:pPr>
      <w:r>
        <w:t>Alcohol-Related Headache</w:t>
      </w:r>
    </w:p>
    <w:p>
      <w:pPr>
        <w:numPr>
          <w:ilvl w:val="3"/>
          <w:numId w:val="900"/>
        </w:numPr>
        <w:spacing w:before="0" w:after="0"/>
      </w:pPr>
      <w:r>
        <w:t>Caffeine Withdrawal</w:t>
      </w:r>
    </w:p>
    <w:p>
      <w:pPr>
        <w:numPr>
          <w:ilvl w:val="2"/>
          <w:numId w:val="900"/>
        </w:numPr>
        <w:spacing w:before="0" w:after="0"/>
      </w:pPr>
      <w:r>
        <w:t>Headache Attributed to Infection</w:t>
      </w:r>
    </w:p>
    <w:p>
      <w:pPr>
        <w:numPr>
          <w:ilvl w:val="3"/>
          <w:numId w:val="900"/>
        </w:numPr>
        <w:spacing w:before="0" w:after="0"/>
      </w:pPr>
      <w:r>
        <w:t>Systemic Infections</w:t>
      </w:r>
    </w:p>
    <w:p>
      <w:pPr>
        <w:numPr>
          <w:ilvl w:val="3"/>
          <w:numId w:val="900"/>
        </w:numPr>
        <w:spacing w:before="0" w:after="0"/>
      </w:pPr>
      <w:r>
        <w:t>Intracranial Infections</w:t>
      </w:r>
    </w:p>
    <w:p>
      <w:pPr>
        <w:numPr>
          <w:ilvl w:val="2"/>
          <w:numId w:val="900"/>
        </w:numPr>
        <w:spacing w:before="0" w:after="0"/>
      </w:pPr>
      <w:r>
        <w:t>Headache Attributed to Disorder of Homeostasis</w:t>
      </w:r>
    </w:p>
    <w:p>
      <w:pPr>
        <w:numPr>
          <w:ilvl w:val="3"/>
          <w:numId w:val="900"/>
        </w:numPr>
        <w:spacing w:before="0" w:after="0"/>
      </w:pPr>
      <w:r>
        <w:t>Hypoxia/Hypercapnia</w:t>
      </w:r>
    </w:p>
    <w:p>
      <w:pPr>
        <w:numPr>
          <w:ilvl w:val="3"/>
          <w:numId w:val="900"/>
        </w:numPr>
        <w:spacing w:before="0" w:after="0"/>
      </w:pPr>
      <w:r>
        <w:t>Dialysis</w:t>
      </w:r>
    </w:p>
    <w:p>
      <w:pPr>
        <w:numPr>
          <w:ilvl w:val="3"/>
          <w:numId w:val="900"/>
        </w:numPr>
        <w:spacing w:before="0" w:after="0"/>
      </w:pPr>
      <w:r>
        <w:t>Arterial Hypertension</w:t>
      </w:r>
    </w:p>
    <w:p>
      <w:pPr>
        <w:numPr>
          <w:ilvl w:val="3"/>
          <w:numId w:val="900"/>
        </w:numPr>
        <w:spacing w:before="0" w:after="0"/>
      </w:pPr>
      <w:r>
        <w:t>Hypothyroidism</w:t>
      </w:r>
    </w:p>
    <w:p>
      <w:pPr>
        <w:numPr>
          <w:ilvl w:val="1"/>
          <w:numId w:val="900"/>
        </w:numPr>
        <w:spacing w:before="0" w:after="0"/>
      </w:pPr>
      <w:r>
        <w:t>Facial Pain Syndromes</w:t>
      </w:r>
    </w:p>
    <w:p>
      <w:pPr>
        <w:numPr>
          <w:ilvl w:val="2"/>
          <w:numId w:val="900"/>
        </w:numPr>
        <w:spacing w:before="0" w:after="0"/>
      </w:pPr>
      <w:r>
        <w:t>Trigeminal Neuralgia</w:t>
      </w:r>
    </w:p>
    <w:p>
      <w:pPr>
        <w:numPr>
          <w:ilvl w:val="3"/>
          <w:numId w:val="900"/>
        </w:numPr>
        <w:spacing w:before="0" w:after="0"/>
      </w:pPr>
      <w:r>
        <w:t>Epidemiology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Vascular Compression</w:t>
      </w:r>
    </w:p>
    <w:p>
      <w:pPr>
        <w:numPr>
          <w:ilvl w:val="4"/>
          <w:numId w:val="900"/>
        </w:numPr>
        <w:spacing w:before="0" w:after="0"/>
      </w:pPr>
      <w:r>
        <w:t>Demyelination</w:t>
      </w:r>
    </w:p>
    <w:p>
      <w:pPr>
        <w:numPr>
          <w:ilvl w:val="4"/>
          <w:numId w:val="900"/>
        </w:numPr>
        <w:spacing w:before="0" w:after="0"/>
      </w:pPr>
      <w:r>
        <w:t>Central Mechanisms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Classical TN</w:t>
      </w:r>
    </w:p>
    <w:p>
      <w:pPr>
        <w:numPr>
          <w:ilvl w:val="4"/>
          <w:numId w:val="900"/>
        </w:numPr>
        <w:spacing w:before="0" w:after="0"/>
      </w:pPr>
      <w:r>
        <w:t>Secondary TN</w:t>
      </w:r>
    </w:p>
    <w:p>
      <w:pPr>
        <w:numPr>
          <w:ilvl w:val="4"/>
          <w:numId w:val="900"/>
        </w:numPr>
        <w:spacing w:before="0" w:after="0"/>
      </w:pPr>
      <w:r>
        <w:t>Pain Characteristics</w:t>
      </w:r>
    </w:p>
    <w:p>
      <w:pPr>
        <w:numPr>
          <w:ilvl w:val="4"/>
          <w:numId w:val="900"/>
        </w:numPr>
        <w:spacing w:before="0" w:after="0"/>
      </w:pPr>
      <w:r>
        <w:t>Trigger Zones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Clinical Criteria</w:t>
      </w:r>
    </w:p>
    <w:p>
      <w:pPr>
        <w:numPr>
          <w:ilvl w:val="4"/>
          <w:numId w:val="900"/>
        </w:numPr>
        <w:spacing w:before="0" w:after="0"/>
      </w:pPr>
      <w:r>
        <w:t>Neuroimaging</w:t>
      </w:r>
    </w:p>
    <w:p>
      <w:pPr>
        <w:numPr>
          <w:ilvl w:val="4"/>
          <w:numId w:val="900"/>
        </w:numPr>
        <w:spacing w:before="0" w:after="0"/>
      </w:pPr>
      <w:r>
        <w:t>Differential Diagnosis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4"/>
          <w:numId w:val="900"/>
        </w:numPr>
        <w:spacing w:before="0" w:after="0"/>
      </w:pPr>
      <w:r>
        <w:t>Medical Treatment</w:t>
      </w:r>
    </w:p>
    <w:p>
      <w:pPr>
        <w:numPr>
          <w:ilvl w:val="5"/>
          <w:numId w:val="900"/>
        </w:numPr>
        <w:spacing w:before="0" w:after="0"/>
      </w:pPr>
      <w:r>
        <w:t>Carbamazepine</w:t>
      </w:r>
    </w:p>
    <w:p>
      <w:pPr>
        <w:numPr>
          <w:ilvl w:val="5"/>
          <w:numId w:val="900"/>
        </w:numPr>
        <w:spacing w:before="0" w:after="0"/>
      </w:pPr>
      <w:r>
        <w:t>Oxcarbazepine</w:t>
      </w:r>
    </w:p>
    <w:p>
      <w:pPr>
        <w:numPr>
          <w:ilvl w:val="5"/>
          <w:numId w:val="900"/>
        </w:numPr>
        <w:spacing w:before="0" w:after="0"/>
      </w:pPr>
      <w:r>
        <w:t>Baclofen</w:t>
      </w:r>
    </w:p>
    <w:p>
      <w:pPr>
        <w:numPr>
          <w:ilvl w:val="5"/>
          <w:numId w:val="900"/>
        </w:numPr>
        <w:spacing w:before="0" w:after="0"/>
      </w:pPr>
      <w:r>
        <w:t>Gabapentin</w:t>
      </w:r>
    </w:p>
    <w:p>
      <w:pPr>
        <w:numPr>
          <w:ilvl w:val="5"/>
          <w:numId w:val="900"/>
        </w:numPr>
        <w:spacing w:before="0" w:after="0"/>
      </w:pPr>
      <w:r>
        <w:t>Pregabalin</w:t>
      </w:r>
    </w:p>
    <w:p>
      <w:pPr>
        <w:numPr>
          <w:ilvl w:val="4"/>
          <w:numId w:val="900"/>
        </w:numPr>
        <w:spacing w:before="0" w:after="0"/>
      </w:pPr>
      <w:r>
        <w:t>Surgical Treatment</w:t>
      </w:r>
    </w:p>
    <w:p>
      <w:pPr>
        <w:numPr>
          <w:ilvl w:val="5"/>
          <w:numId w:val="900"/>
        </w:numPr>
        <w:spacing w:before="0" w:after="0"/>
      </w:pPr>
      <w:r>
        <w:t>Microvascular Decompression</w:t>
      </w:r>
    </w:p>
    <w:p>
      <w:pPr>
        <w:numPr>
          <w:ilvl w:val="5"/>
          <w:numId w:val="900"/>
        </w:numPr>
        <w:spacing w:before="0" w:after="0"/>
      </w:pPr>
      <w:r>
        <w:t>Gamma Knife Radiosurgery</w:t>
      </w:r>
    </w:p>
    <w:p>
      <w:pPr>
        <w:numPr>
          <w:ilvl w:val="5"/>
          <w:numId w:val="900"/>
        </w:numPr>
        <w:spacing w:before="0" w:after="0"/>
      </w:pPr>
      <w:r>
        <w:t>Balloon Compression</w:t>
      </w:r>
    </w:p>
    <w:p>
      <w:pPr>
        <w:numPr>
          <w:ilvl w:val="5"/>
          <w:numId w:val="900"/>
        </w:numPr>
        <w:spacing w:before="0" w:after="0"/>
      </w:pPr>
      <w:r>
        <w:t>Glycerol Rhizolysis</w:t>
      </w:r>
    </w:p>
    <w:p>
      <w:pPr>
        <w:numPr>
          <w:ilvl w:val="5"/>
          <w:numId w:val="900"/>
        </w:numPr>
        <w:spacing w:before="0" w:after="0"/>
      </w:pPr>
      <w:r>
        <w:t>Radiofrequency Thermocoagulation</w:t>
      </w:r>
    </w:p>
    <w:p>
      <w:pPr>
        <w:numPr>
          <w:ilvl w:val="2"/>
          <w:numId w:val="900"/>
        </w:numPr>
        <w:spacing w:before="0" w:after="0"/>
      </w:pPr>
      <w:r>
        <w:t>Glossopharyngeal Neuralgia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Atypical Facial Pain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Post-Herpetic Neuralgia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Prevention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0"/>
          <w:numId w:val="900"/>
        </w:numPr>
        <w:spacing w:before="0" w:after="0"/>
      </w:pPr>
      <w:r>
        <w:t>Neuromuscular Junction Disorders</w:t>
      </w:r>
    </w:p>
    <w:p>
      <w:pPr>
        <w:numPr>
          <w:ilvl w:val="1"/>
          <w:numId w:val="900"/>
        </w:numPr>
        <w:spacing w:before="0" w:after="0"/>
      </w:pPr>
      <w:r>
        <w:t>Myasthenia Gravis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3"/>
          <w:numId w:val="900"/>
        </w:numPr>
        <w:spacing w:before="0" w:after="0"/>
      </w:pPr>
      <w:r>
        <w:t>Bimodal Age Distribution</w:t>
      </w:r>
    </w:p>
    <w:p>
      <w:pPr>
        <w:numPr>
          <w:ilvl w:val="3"/>
          <w:numId w:val="900"/>
        </w:numPr>
        <w:spacing w:before="0" w:after="0"/>
      </w:pPr>
      <w:r>
        <w:t>Sex Differences</w:t>
      </w:r>
    </w:p>
    <w:p>
      <w:pPr>
        <w:numPr>
          <w:ilvl w:val="3"/>
          <w:numId w:val="900"/>
        </w:numPr>
        <w:spacing w:before="0" w:after="0"/>
      </w:pPr>
      <w:r>
        <w:t>Associated Conditions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Autoimmune Mechanisms</w:t>
      </w:r>
    </w:p>
    <w:p>
      <w:pPr>
        <w:numPr>
          <w:ilvl w:val="3"/>
          <w:numId w:val="900"/>
        </w:numPr>
        <w:spacing w:before="0" w:after="0"/>
      </w:pPr>
      <w:r>
        <w:t>Acetylcholine Receptor Antibodies</w:t>
      </w:r>
    </w:p>
    <w:p>
      <w:pPr>
        <w:numPr>
          <w:ilvl w:val="3"/>
          <w:numId w:val="900"/>
        </w:numPr>
        <w:spacing w:before="0" w:after="0"/>
      </w:pPr>
      <w:r>
        <w:t>MuSK Antibodies</w:t>
      </w:r>
    </w:p>
    <w:p>
      <w:pPr>
        <w:numPr>
          <w:ilvl w:val="3"/>
          <w:numId w:val="900"/>
        </w:numPr>
        <w:spacing w:before="0" w:after="0"/>
      </w:pPr>
      <w:r>
        <w:t>LRP4 Antibodies</w:t>
      </w:r>
    </w:p>
    <w:p>
      <w:pPr>
        <w:numPr>
          <w:ilvl w:val="3"/>
          <w:numId w:val="900"/>
        </w:numPr>
        <w:spacing w:before="0" w:after="0"/>
      </w:pPr>
      <w:r>
        <w:t>Complement Activation</w:t>
      </w:r>
    </w:p>
    <w:p>
      <w:pPr>
        <w:numPr>
          <w:ilvl w:val="3"/>
          <w:numId w:val="900"/>
        </w:numPr>
        <w:spacing w:before="0" w:after="0"/>
      </w:pPr>
      <w:r>
        <w:t>Thymic Abnormalities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Muscle Weakness Patterns</w:t>
      </w:r>
    </w:p>
    <w:p>
      <w:pPr>
        <w:numPr>
          <w:ilvl w:val="4"/>
          <w:numId w:val="900"/>
        </w:numPr>
        <w:spacing w:before="0" w:after="0"/>
      </w:pPr>
      <w:r>
        <w:t>Ocular Symptoms</w:t>
      </w:r>
    </w:p>
    <w:p>
      <w:pPr>
        <w:numPr>
          <w:ilvl w:val="4"/>
          <w:numId w:val="900"/>
        </w:numPr>
        <w:spacing w:before="0" w:after="0"/>
      </w:pPr>
      <w:r>
        <w:t>Bulbar Symptoms</w:t>
      </w:r>
    </w:p>
    <w:p>
      <w:pPr>
        <w:numPr>
          <w:ilvl w:val="4"/>
          <w:numId w:val="900"/>
        </w:numPr>
        <w:spacing w:before="0" w:after="0"/>
      </w:pPr>
      <w:r>
        <w:t>Limb Weakness</w:t>
      </w:r>
    </w:p>
    <w:p>
      <w:pPr>
        <w:numPr>
          <w:ilvl w:val="4"/>
          <w:numId w:val="900"/>
        </w:numPr>
        <w:spacing w:before="0" w:after="0"/>
      </w:pPr>
      <w:r>
        <w:t>Respiratory Weakness</w:t>
      </w:r>
    </w:p>
    <w:p>
      <w:pPr>
        <w:numPr>
          <w:ilvl w:val="3"/>
          <w:numId w:val="900"/>
        </w:numPr>
        <w:spacing w:before="0" w:after="0"/>
      </w:pPr>
      <w:r>
        <w:t>Fatigability</w:t>
      </w:r>
    </w:p>
    <w:p>
      <w:pPr>
        <w:numPr>
          <w:ilvl w:val="3"/>
          <w:numId w:val="900"/>
        </w:numPr>
        <w:spacing w:before="0" w:after="0"/>
      </w:pPr>
      <w:r>
        <w:t>Fluctuating Symptoms</w:t>
      </w:r>
    </w:p>
    <w:p>
      <w:pPr>
        <w:numPr>
          <w:ilvl w:val="3"/>
          <w:numId w:val="900"/>
        </w:numPr>
        <w:spacing w:before="0" w:after="0"/>
      </w:pPr>
      <w:r>
        <w:t>Myasthenic Crisis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Ocular Myasthenia</w:t>
      </w:r>
    </w:p>
    <w:p>
      <w:pPr>
        <w:numPr>
          <w:ilvl w:val="3"/>
          <w:numId w:val="900"/>
        </w:numPr>
        <w:spacing w:before="0" w:after="0"/>
      </w:pPr>
      <w:r>
        <w:t>Generalized Myasthenia</w:t>
      </w:r>
    </w:p>
    <w:p>
      <w:pPr>
        <w:numPr>
          <w:ilvl w:val="3"/>
          <w:numId w:val="900"/>
        </w:numPr>
        <w:spacing w:before="0" w:after="0"/>
      </w:pPr>
      <w:r>
        <w:t>Severity Classifications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Assessment</w:t>
      </w:r>
    </w:p>
    <w:p>
      <w:pPr>
        <w:numPr>
          <w:ilvl w:val="4"/>
          <w:numId w:val="900"/>
        </w:numPr>
        <w:spacing w:before="0" w:after="0"/>
      </w:pPr>
      <w:r>
        <w:t>Edrophonium Test</w:t>
      </w:r>
    </w:p>
    <w:p>
      <w:pPr>
        <w:numPr>
          <w:ilvl w:val="4"/>
          <w:numId w:val="900"/>
        </w:numPr>
        <w:spacing w:before="0" w:after="0"/>
      </w:pPr>
      <w:r>
        <w:t>Ice Pack Test</w:t>
      </w:r>
    </w:p>
    <w:p>
      <w:pPr>
        <w:numPr>
          <w:ilvl w:val="4"/>
          <w:numId w:val="900"/>
        </w:numPr>
        <w:spacing w:before="0" w:after="0"/>
      </w:pPr>
      <w:r>
        <w:t>Rest Test</w:t>
      </w:r>
    </w:p>
    <w:p>
      <w:pPr>
        <w:numPr>
          <w:ilvl w:val="3"/>
          <w:numId w:val="900"/>
        </w:numPr>
        <w:spacing w:before="0" w:after="0"/>
      </w:pPr>
      <w:r>
        <w:t>Antibody Testing</w:t>
      </w:r>
    </w:p>
    <w:p>
      <w:pPr>
        <w:numPr>
          <w:ilvl w:val="4"/>
          <w:numId w:val="900"/>
        </w:numPr>
        <w:spacing w:before="0" w:after="0"/>
      </w:pPr>
      <w:r>
        <w:t>AChR Antibodies</w:t>
      </w:r>
    </w:p>
    <w:p>
      <w:pPr>
        <w:numPr>
          <w:ilvl w:val="4"/>
          <w:numId w:val="900"/>
        </w:numPr>
        <w:spacing w:before="0" w:after="0"/>
      </w:pPr>
      <w:r>
        <w:t>MuSK Antibodies</w:t>
      </w:r>
    </w:p>
    <w:p>
      <w:pPr>
        <w:numPr>
          <w:ilvl w:val="4"/>
          <w:numId w:val="900"/>
        </w:numPr>
        <w:spacing w:before="0" w:after="0"/>
      </w:pPr>
      <w:r>
        <w:t>LRP4 Antibodies</w:t>
      </w:r>
    </w:p>
    <w:p>
      <w:pPr>
        <w:numPr>
          <w:ilvl w:val="3"/>
          <w:numId w:val="900"/>
        </w:numPr>
        <w:spacing w:before="0" w:after="0"/>
      </w:pPr>
      <w:r>
        <w:t>Electrophysiological Testing</w:t>
      </w:r>
    </w:p>
    <w:p>
      <w:pPr>
        <w:numPr>
          <w:ilvl w:val="4"/>
          <w:numId w:val="900"/>
        </w:numPr>
        <w:spacing w:before="0" w:after="0"/>
      </w:pPr>
      <w:r>
        <w:t>Repetitive Nerve Stimulation</w:t>
      </w:r>
    </w:p>
    <w:p>
      <w:pPr>
        <w:numPr>
          <w:ilvl w:val="4"/>
          <w:numId w:val="900"/>
        </w:numPr>
        <w:spacing w:before="0" w:after="0"/>
      </w:pPr>
      <w:r>
        <w:t>Single Fiber EMG</w:t>
      </w:r>
    </w:p>
    <w:p>
      <w:pPr>
        <w:numPr>
          <w:ilvl w:val="4"/>
          <w:numId w:val="900"/>
        </w:numPr>
        <w:spacing w:before="0" w:after="0"/>
      </w:pPr>
      <w:r>
        <w:t>Jitter Analysis</w:t>
      </w:r>
    </w:p>
    <w:p>
      <w:pPr>
        <w:numPr>
          <w:ilvl w:val="3"/>
          <w:numId w:val="900"/>
        </w:numPr>
        <w:spacing w:before="0" w:after="0"/>
      </w:pPr>
      <w:r>
        <w:t>Imaging Studies</w:t>
      </w:r>
    </w:p>
    <w:p>
      <w:pPr>
        <w:numPr>
          <w:ilvl w:val="4"/>
          <w:numId w:val="900"/>
        </w:numPr>
        <w:spacing w:before="0" w:after="0"/>
      </w:pPr>
      <w:r>
        <w:t>Chest CT/MRI</w:t>
      </w:r>
    </w:p>
    <w:p>
      <w:pPr>
        <w:numPr>
          <w:ilvl w:val="4"/>
          <w:numId w:val="900"/>
        </w:numPr>
        <w:spacing w:before="0" w:after="0"/>
      </w:pPr>
      <w:r>
        <w:t>Thymic Evaluation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3"/>
          <w:numId w:val="900"/>
        </w:numPr>
        <w:spacing w:before="0" w:after="0"/>
      </w:pPr>
      <w:r>
        <w:t>Symptomatic Treatment</w:t>
      </w:r>
    </w:p>
    <w:p>
      <w:pPr>
        <w:numPr>
          <w:ilvl w:val="4"/>
          <w:numId w:val="900"/>
        </w:numPr>
        <w:spacing w:before="0" w:after="0"/>
      </w:pPr>
      <w:r>
        <w:t>Acetylcholinesterase Inhibitors</w:t>
      </w:r>
    </w:p>
    <w:p>
      <w:pPr>
        <w:numPr>
          <w:ilvl w:val="5"/>
          <w:numId w:val="900"/>
        </w:numPr>
        <w:spacing w:before="0" w:after="0"/>
      </w:pPr>
      <w:r>
        <w:t>Pyridostigmine</w:t>
      </w:r>
    </w:p>
    <w:p>
      <w:pPr>
        <w:numPr>
          <w:ilvl w:val="5"/>
          <w:numId w:val="900"/>
        </w:numPr>
        <w:spacing w:before="0" w:after="0"/>
      </w:pPr>
      <w:r>
        <w:t>Neostigmine</w:t>
      </w:r>
    </w:p>
    <w:p>
      <w:pPr>
        <w:numPr>
          <w:ilvl w:val="5"/>
          <w:numId w:val="900"/>
        </w:numPr>
        <w:spacing w:before="0" w:after="0"/>
      </w:pPr>
      <w:r>
        <w:t>Dosing and Side Effects</w:t>
      </w:r>
    </w:p>
    <w:p>
      <w:pPr>
        <w:numPr>
          <w:ilvl w:val="3"/>
          <w:numId w:val="900"/>
        </w:numPr>
        <w:spacing w:before="0" w:after="0"/>
      </w:pPr>
      <w:r>
        <w:t>Immunosuppressive Therapy</w:t>
      </w:r>
    </w:p>
    <w:p>
      <w:pPr>
        <w:numPr>
          <w:ilvl w:val="4"/>
          <w:numId w:val="900"/>
        </w:numPr>
        <w:spacing w:before="0" w:after="0"/>
      </w:pPr>
      <w:r>
        <w:t>Corticosteroids</w:t>
      </w:r>
    </w:p>
    <w:p>
      <w:pPr>
        <w:numPr>
          <w:ilvl w:val="5"/>
          <w:numId w:val="900"/>
        </w:numPr>
        <w:spacing w:before="0" w:after="0"/>
      </w:pPr>
      <w:r>
        <w:t>Prednisone</w:t>
      </w:r>
    </w:p>
    <w:p>
      <w:pPr>
        <w:numPr>
          <w:ilvl w:val="5"/>
          <w:numId w:val="900"/>
        </w:numPr>
        <w:spacing w:before="0" w:after="0"/>
      </w:pPr>
      <w:r>
        <w:t>Initiation and Tapering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Steroid-Sparing Agents</w:t>
      </w:r>
    </w:p>
    <w:p>
      <w:pPr>
        <w:numPr>
          <w:ilvl w:val="5"/>
          <w:numId w:val="900"/>
        </w:numPr>
        <w:spacing w:before="0" w:after="0"/>
      </w:pPr>
      <w:r>
        <w:t>Azathioprine</w:t>
      </w:r>
    </w:p>
    <w:p>
      <w:pPr>
        <w:numPr>
          <w:ilvl w:val="5"/>
          <w:numId w:val="900"/>
        </w:numPr>
        <w:spacing w:before="0" w:after="0"/>
      </w:pPr>
      <w:r>
        <w:t>Mycophenolate Mofetil</w:t>
      </w:r>
    </w:p>
    <w:p>
      <w:pPr>
        <w:numPr>
          <w:ilvl w:val="5"/>
          <w:numId w:val="900"/>
        </w:numPr>
        <w:spacing w:before="0" w:after="0"/>
      </w:pPr>
      <w:r>
        <w:t>Methotrexate</w:t>
      </w:r>
    </w:p>
    <w:p>
      <w:pPr>
        <w:numPr>
          <w:ilvl w:val="5"/>
          <w:numId w:val="900"/>
        </w:numPr>
        <w:spacing w:before="0" w:after="0"/>
      </w:pPr>
      <w:r>
        <w:t>Cyclosporine</w:t>
      </w:r>
    </w:p>
    <w:p>
      <w:pPr>
        <w:numPr>
          <w:ilvl w:val="5"/>
          <w:numId w:val="900"/>
        </w:numPr>
        <w:spacing w:before="0" w:after="0"/>
      </w:pPr>
      <w:r>
        <w:t>Tacrolimus</w:t>
      </w:r>
    </w:p>
    <w:p>
      <w:pPr>
        <w:numPr>
          <w:ilvl w:val="3"/>
          <w:numId w:val="900"/>
        </w:numPr>
        <w:spacing w:before="0" w:after="0"/>
      </w:pPr>
      <w:r>
        <w:t>Rapid Immunomodulation</w:t>
      </w:r>
    </w:p>
    <w:p>
      <w:pPr>
        <w:numPr>
          <w:ilvl w:val="4"/>
          <w:numId w:val="900"/>
        </w:numPr>
        <w:spacing w:before="0" w:after="0"/>
      </w:pPr>
      <w:r>
        <w:t>Plasma Exchange</w:t>
      </w:r>
    </w:p>
    <w:p>
      <w:pPr>
        <w:numPr>
          <w:ilvl w:val="5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Procedure</w:t>
      </w:r>
    </w:p>
    <w:p>
      <w:pPr>
        <w:numPr>
          <w:ilvl w:val="5"/>
          <w:numId w:val="900"/>
        </w:numPr>
        <w:spacing w:before="0" w:after="0"/>
      </w:pPr>
      <w:r>
        <w:t>Complications</w:t>
      </w:r>
    </w:p>
    <w:p>
      <w:pPr>
        <w:numPr>
          <w:ilvl w:val="4"/>
          <w:numId w:val="900"/>
        </w:numPr>
        <w:spacing w:before="0" w:after="0"/>
      </w:pPr>
      <w:r>
        <w:t>Intravenous Immunoglobulin</w:t>
      </w:r>
    </w:p>
    <w:p>
      <w:pPr>
        <w:numPr>
          <w:ilvl w:val="5"/>
          <w:numId w:val="900"/>
        </w:numPr>
        <w:spacing w:before="0" w:after="0"/>
      </w:pPr>
      <w:r>
        <w:t>Mechanism</w:t>
      </w:r>
    </w:p>
    <w:p>
      <w:pPr>
        <w:numPr>
          <w:ilvl w:val="5"/>
          <w:numId w:val="900"/>
        </w:numPr>
        <w:spacing w:before="0" w:after="0"/>
      </w:pPr>
      <w:r>
        <w:t>Dosing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3"/>
          <w:numId w:val="900"/>
        </w:numPr>
        <w:spacing w:before="0" w:after="0"/>
      </w:pPr>
      <w:r>
        <w:t>Surgical Treatment</w:t>
      </w:r>
    </w:p>
    <w:p>
      <w:pPr>
        <w:numPr>
          <w:ilvl w:val="4"/>
          <w:numId w:val="900"/>
        </w:numPr>
        <w:spacing w:before="0" w:after="0"/>
      </w:pPr>
      <w:r>
        <w:t>Thymectomy</w:t>
      </w:r>
    </w:p>
    <w:p>
      <w:pPr>
        <w:numPr>
          <w:ilvl w:val="5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Surgical Approaches</w:t>
      </w:r>
    </w:p>
    <w:p>
      <w:pPr>
        <w:numPr>
          <w:ilvl w:val="5"/>
          <w:numId w:val="900"/>
        </w:numPr>
        <w:spacing w:before="0" w:after="0"/>
      </w:pPr>
      <w:r>
        <w:t>Outcomes</w:t>
      </w:r>
    </w:p>
    <w:p>
      <w:pPr>
        <w:numPr>
          <w:ilvl w:val="5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Emerging Therapies</w:t>
      </w:r>
    </w:p>
    <w:p>
      <w:pPr>
        <w:numPr>
          <w:ilvl w:val="4"/>
          <w:numId w:val="900"/>
        </w:numPr>
        <w:spacing w:before="0" w:after="0"/>
      </w:pPr>
      <w:r>
        <w:t>Rituximab</w:t>
      </w:r>
    </w:p>
    <w:p>
      <w:pPr>
        <w:numPr>
          <w:ilvl w:val="4"/>
          <w:numId w:val="900"/>
        </w:numPr>
        <w:spacing w:before="0" w:after="0"/>
      </w:pPr>
      <w:r>
        <w:t>Eculizumab</w:t>
      </w:r>
    </w:p>
    <w:p>
      <w:pPr>
        <w:numPr>
          <w:ilvl w:val="4"/>
          <w:numId w:val="900"/>
        </w:numPr>
        <w:spacing w:before="0" w:after="0"/>
      </w:pPr>
      <w:r>
        <w:t>Complement Inhibitors</w:t>
      </w:r>
    </w:p>
    <w:p>
      <w:pPr>
        <w:numPr>
          <w:ilvl w:val="2"/>
          <w:numId w:val="900"/>
        </w:numPr>
        <w:spacing w:before="0" w:after="0"/>
      </w:pPr>
      <w:r>
        <w:t>Myasthenic Crisis</w:t>
      </w:r>
    </w:p>
    <w:p>
      <w:pPr>
        <w:numPr>
          <w:ilvl w:val="3"/>
          <w:numId w:val="900"/>
        </w:numPr>
        <w:spacing w:before="0" w:after="0"/>
      </w:pPr>
      <w:r>
        <w:t>Precipitating Factors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Respiratory Support</w:t>
      </w:r>
    </w:p>
    <w:p>
      <w:pPr>
        <w:numPr>
          <w:ilvl w:val="4"/>
          <w:numId w:val="900"/>
        </w:numPr>
        <w:spacing w:before="0" w:after="0"/>
      </w:pPr>
      <w:r>
        <w:t>Immunomodulation</w:t>
      </w:r>
    </w:p>
    <w:p>
      <w:pPr>
        <w:numPr>
          <w:ilvl w:val="4"/>
          <w:numId w:val="900"/>
        </w:numPr>
        <w:spacing w:before="0" w:after="0"/>
      </w:pPr>
      <w:r>
        <w:t>Supportive Care</w:t>
      </w:r>
    </w:p>
    <w:p>
      <w:pPr>
        <w:numPr>
          <w:ilvl w:val="2"/>
          <w:numId w:val="900"/>
        </w:numPr>
        <w:spacing w:before="0" w:after="0"/>
      </w:pPr>
      <w:r>
        <w:t>Special Considerations</w:t>
      </w:r>
    </w:p>
    <w:p>
      <w:pPr>
        <w:numPr>
          <w:ilvl w:val="3"/>
          <w:numId w:val="900"/>
        </w:numPr>
        <w:spacing w:before="0" w:after="0"/>
      </w:pPr>
      <w:r>
        <w:t>Pregnancy and MG</w:t>
      </w:r>
    </w:p>
    <w:p>
      <w:pPr>
        <w:numPr>
          <w:ilvl w:val="3"/>
          <w:numId w:val="900"/>
        </w:numPr>
        <w:spacing w:before="0" w:after="0"/>
      </w:pPr>
      <w:r>
        <w:t>Neonatal Myasthenia</w:t>
      </w:r>
    </w:p>
    <w:p>
      <w:pPr>
        <w:numPr>
          <w:ilvl w:val="3"/>
          <w:numId w:val="900"/>
        </w:numPr>
        <w:spacing w:before="0" w:after="0"/>
      </w:pPr>
      <w:r>
        <w:t>Drug Interactions</w:t>
      </w:r>
    </w:p>
    <w:p>
      <w:pPr>
        <w:numPr>
          <w:ilvl w:val="3"/>
          <w:numId w:val="900"/>
        </w:numPr>
        <w:spacing w:before="0" w:after="0"/>
      </w:pPr>
      <w:r>
        <w:t>Anesthesia Considerations</w:t>
      </w:r>
    </w:p>
    <w:p>
      <w:pPr>
        <w:numPr>
          <w:ilvl w:val="1"/>
          <w:numId w:val="900"/>
        </w:numPr>
        <w:spacing w:before="0" w:after="0"/>
      </w:pPr>
      <w:r>
        <w:t>Lambert-Eaton Myasthenic Syndrome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Voltage-Gated Calcium Channel Antibodies</w:t>
      </w:r>
    </w:p>
    <w:p>
      <w:pPr>
        <w:numPr>
          <w:ilvl w:val="3"/>
          <w:numId w:val="900"/>
        </w:numPr>
        <w:spacing w:before="0" w:after="0"/>
      </w:pPr>
      <w:r>
        <w:t>Presynaptic Dysfunction</w:t>
      </w:r>
    </w:p>
    <w:p>
      <w:pPr>
        <w:numPr>
          <w:ilvl w:val="3"/>
          <w:numId w:val="900"/>
        </w:numPr>
        <w:spacing w:before="0" w:after="0"/>
      </w:pPr>
      <w:r>
        <w:t>Paraneoplastic Associations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Proximal Weakness</w:t>
      </w:r>
    </w:p>
    <w:p>
      <w:pPr>
        <w:numPr>
          <w:ilvl w:val="3"/>
          <w:numId w:val="900"/>
        </w:numPr>
        <w:spacing w:before="0" w:after="0"/>
      </w:pPr>
      <w:r>
        <w:t>Post-Exercise Facilitation</w:t>
      </w:r>
    </w:p>
    <w:p>
      <w:pPr>
        <w:numPr>
          <w:ilvl w:val="3"/>
          <w:numId w:val="900"/>
        </w:numPr>
        <w:spacing w:before="0" w:after="0"/>
      </w:pPr>
      <w:r>
        <w:t>Autonomic Symptoms</w:t>
      </w:r>
    </w:p>
    <w:p>
      <w:pPr>
        <w:numPr>
          <w:ilvl w:val="3"/>
          <w:numId w:val="900"/>
        </w:numPr>
        <w:spacing w:before="0" w:after="0"/>
      </w:pPr>
      <w:r>
        <w:t>Associated Malignancies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Electrophysiological Testing</w:t>
      </w:r>
    </w:p>
    <w:p>
      <w:pPr>
        <w:numPr>
          <w:ilvl w:val="3"/>
          <w:numId w:val="900"/>
        </w:numPr>
        <w:spacing w:before="0" w:after="0"/>
      </w:pPr>
      <w:r>
        <w:t>Antibody Testing</w:t>
      </w:r>
    </w:p>
    <w:p>
      <w:pPr>
        <w:numPr>
          <w:ilvl w:val="3"/>
          <w:numId w:val="900"/>
        </w:numPr>
        <w:spacing w:before="0" w:after="0"/>
      </w:pPr>
      <w:r>
        <w:t>Cancer Screening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3"/>
          <w:numId w:val="900"/>
        </w:numPr>
        <w:spacing w:before="0" w:after="0"/>
      </w:pPr>
      <w:r>
        <w:t>Symptomatic Treatment</w:t>
      </w:r>
    </w:p>
    <w:p>
      <w:pPr>
        <w:numPr>
          <w:ilvl w:val="3"/>
          <w:numId w:val="900"/>
        </w:numPr>
        <w:spacing w:before="0" w:after="0"/>
      </w:pPr>
      <w:r>
        <w:t>Immunosuppression</w:t>
      </w:r>
    </w:p>
    <w:p>
      <w:pPr>
        <w:numPr>
          <w:ilvl w:val="3"/>
          <w:numId w:val="900"/>
        </w:numPr>
        <w:spacing w:before="0" w:after="0"/>
      </w:pPr>
      <w:r>
        <w:t>Cancer Treatment</w:t>
      </w:r>
    </w:p>
    <w:p>
      <w:pPr>
        <w:numPr>
          <w:ilvl w:val="1"/>
          <w:numId w:val="900"/>
        </w:numPr>
        <w:spacing w:before="0" w:after="0"/>
      </w:pPr>
      <w:r>
        <w:t>Congenital Myasthenic Syndromes</w:t>
      </w:r>
    </w:p>
    <w:p>
      <w:pPr>
        <w:numPr>
          <w:ilvl w:val="2"/>
          <w:numId w:val="900"/>
        </w:numPr>
        <w:spacing w:before="0" w:after="0"/>
      </w:pPr>
      <w:r>
        <w:t>Genetic Basis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Botulism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0"/>
          <w:numId w:val="900"/>
        </w:numPr>
        <w:spacing w:before="0" w:after="0"/>
      </w:pPr>
      <w:r>
        <w:t>Central Nervous System Tumors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Incidence by Age</w:t>
      </w:r>
    </w:p>
    <w:p>
      <w:pPr>
        <w:numPr>
          <w:ilvl w:val="2"/>
          <w:numId w:val="900"/>
        </w:numPr>
        <w:spacing w:before="0" w:after="0"/>
      </w:pPr>
      <w:r>
        <w:t>Primary vs Metastatic</w:t>
      </w:r>
    </w:p>
    <w:p>
      <w:pPr>
        <w:numPr>
          <w:ilvl w:val="2"/>
          <w:numId w:val="900"/>
        </w:numPr>
        <w:spacing w:before="0" w:after="0"/>
      </w:pPr>
      <w:r>
        <w:t>Geographic Variations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Genetic Syndromes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Radiation Exposure</w:t>
      </w:r>
    </w:p>
    <w:p>
      <w:pPr>
        <w:numPr>
          <w:ilvl w:val="3"/>
          <w:numId w:val="900"/>
        </w:numPr>
        <w:spacing w:before="0" w:after="0"/>
      </w:pPr>
      <w:r>
        <w:t>Immunosuppression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WHO Classification System</w:t>
      </w:r>
    </w:p>
    <w:p>
      <w:pPr>
        <w:numPr>
          <w:ilvl w:val="2"/>
          <w:numId w:val="900"/>
        </w:numPr>
        <w:spacing w:before="0" w:after="0"/>
      </w:pPr>
      <w:r>
        <w:t>Grading System</w:t>
      </w:r>
    </w:p>
    <w:p>
      <w:pPr>
        <w:numPr>
          <w:ilvl w:val="2"/>
          <w:numId w:val="900"/>
        </w:numPr>
        <w:spacing w:before="0" w:after="0"/>
      </w:pPr>
      <w:r>
        <w:t>Molecular Markers</w:t>
      </w:r>
    </w:p>
    <w:p>
      <w:pPr>
        <w:numPr>
          <w:ilvl w:val="2"/>
          <w:numId w:val="900"/>
        </w:numPr>
        <w:spacing w:before="0" w:after="0"/>
      </w:pPr>
      <w:r>
        <w:t>Genetic Alterations</w:t>
      </w:r>
    </w:p>
    <w:p>
      <w:pPr>
        <w:numPr>
          <w:ilvl w:val="1"/>
          <w:numId w:val="900"/>
        </w:numPr>
        <w:spacing w:before="0" w:after="0"/>
      </w:pPr>
      <w:r>
        <w:t>Primary Brain Tumors</w:t>
      </w:r>
    </w:p>
    <w:p>
      <w:pPr>
        <w:numPr>
          <w:ilvl w:val="2"/>
          <w:numId w:val="900"/>
        </w:numPr>
        <w:spacing w:before="0" w:after="0"/>
      </w:pPr>
      <w:r>
        <w:t>Gliomas</w:t>
      </w:r>
    </w:p>
    <w:p>
      <w:pPr>
        <w:numPr>
          <w:ilvl w:val="3"/>
          <w:numId w:val="900"/>
        </w:numPr>
        <w:spacing w:before="0" w:after="0"/>
      </w:pPr>
      <w:r>
        <w:t>Astrocytomas</w:t>
      </w:r>
    </w:p>
    <w:p>
      <w:pPr>
        <w:numPr>
          <w:ilvl w:val="4"/>
          <w:numId w:val="900"/>
        </w:numPr>
        <w:spacing w:before="0" w:after="0"/>
      </w:pPr>
      <w:r>
        <w:t>Pilocytic Astrocytoma</w:t>
      </w:r>
    </w:p>
    <w:p>
      <w:pPr>
        <w:numPr>
          <w:ilvl w:val="4"/>
          <w:numId w:val="900"/>
        </w:numPr>
        <w:spacing w:before="0" w:after="0"/>
      </w:pPr>
      <w:r>
        <w:t>Diffuse Astrocytoma</w:t>
      </w:r>
    </w:p>
    <w:p>
      <w:pPr>
        <w:numPr>
          <w:ilvl w:val="4"/>
          <w:numId w:val="900"/>
        </w:numPr>
        <w:spacing w:before="0" w:after="0"/>
      </w:pPr>
      <w:r>
        <w:t>Anaplastic Astrocytoma</w:t>
      </w:r>
    </w:p>
    <w:p>
      <w:pPr>
        <w:numPr>
          <w:ilvl w:val="4"/>
          <w:numId w:val="900"/>
        </w:numPr>
        <w:spacing w:before="0" w:after="0"/>
      </w:pPr>
      <w:r>
        <w:t>Glioblastoma</w:t>
      </w:r>
    </w:p>
    <w:p>
      <w:pPr>
        <w:numPr>
          <w:ilvl w:val="5"/>
          <w:numId w:val="900"/>
        </w:numPr>
        <w:spacing w:before="0" w:after="0"/>
      </w:pPr>
      <w:r>
        <w:t>IDH-Wildtype</w:t>
      </w:r>
    </w:p>
    <w:p>
      <w:pPr>
        <w:numPr>
          <w:ilvl w:val="5"/>
          <w:numId w:val="900"/>
        </w:numPr>
        <w:spacing w:before="0" w:after="0"/>
      </w:pPr>
      <w:r>
        <w:t>IDH-Mutant</w:t>
      </w:r>
    </w:p>
    <w:p>
      <w:pPr>
        <w:numPr>
          <w:ilvl w:val="5"/>
          <w:numId w:val="900"/>
        </w:numPr>
        <w:spacing w:before="0" w:after="0"/>
      </w:pPr>
      <w:r>
        <w:t>Molecular Subtypes</w:t>
      </w:r>
    </w:p>
    <w:p>
      <w:pPr>
        <w:numPr>
          <w:ilvl w:val="3"/>
          <w:numId w:val="900"/>
        </w:numPr>
        <w:spacing w:before="0" w:after="0"/>
      </w:pPr>
      <w:r>
        <w:t>Oligodendrogliomas</w:t>
      </w:r>
    </w:p>
    <w:p>
      <w:pPr>
        <w:numPr>
          <w:ilvl w:val="4"/>
          <w:numId w:val="900"/>
        </w:numPr>
        <w:spacing w:before="0" w:after="0"/>
      </w:pPr>
      <w:r>
        <w:t>Oligodendroglioma</w:t>
      </w:r>
    </w:p>
    <w:p>
      <w:pPr>
        <w:numPr>
          <w:ilvl w:val="4"/>
          <w:numId w:val="900"/>
        </w:numPr>
        <w:spacing w:before="0" w:after="0"/>
      </w:pPr>
      <w:r>
        <w:t>Anaplastic Oligodendroglioma</w:t>
      </w:r>
    </w:p>
    <w:p>
      <w:pPr>
        <w:numPr>
          <w:ilvl w:val="4"/>
          <w:numId w:val="900"/>
        </w:numPr>
        <w:spacing w:before="0" w:after="0"/>
      </w:pPr>
      <w:r>
        <w:t>1p/19q Codeletion</w:t>
      </w:r>
    </w:p>
    <w:p>
      <w:pPr>
        <w:numPr>
          <w:ilvl w:val="3"/>
          <w:numId w:val="900"/>
        </w:numPr>
        <w:spacing w:before="0" w:after="0"/>
      </w:pPr>
      <w:r>
        <w:t>Ependymomas</w:t>
      </w:r>
    </w:p>
    <w:p>
      <w:pPr>
        <w:numPr>
          <w:ilvl w:val="4"/>
          <w:numId w:val="900"/>
        </w:numPr>
        <w:spacing w:before="0" w:after="0"/>
      </w:pPr>
      <w:r>
        <w:t>Subependymoma</w:t>
      </w:r>
    </w:p>
    <w:p>
      <w:pPr>
        <w:numPr>
          <w:ilvl w:val="4"/>
          <w:numId w:val="900"/>
        </w:numPr>
        <w:spacing w:before="0" w:after="0"/>
      </w:pPr>
      <w:r>
        <w:t>Myxopapillary Ependymoma</w:t>
      </w:r>
    </w:p>
    <w:p>
      <w:pPr>
        <w:numPr>
          <w:ilvl w:val="4"/>
          <w:numId w:val="900"/>
        </w:numPr>
        <w:spacing w:before="0" w:after="0"/>
      </w:pPr>
      <w:r>
        <w:t>Ependymoma</w:t>
      </w:r>
    </w:p>
    <w:p>
      <w:pPr>
        <w:numPr>
          <w:ilvl w:val="4"/>
          <w:numId w:val="900"/>
        </w:numPr>
        <w:spacing w:before="0" w:after="0"/>
      </w:pPr>
      <w:r>
        <w:t>Anaplastic Ependymoma</w:t>
      </w:r>
    </w:p>
    <w:p>
      <w:pPr>
        <w:numPr>
          <w:ilvl w:val="3"/>
          <w:numId w:val="900"/>
        </w:numPr>
        <w:spacing w:before="0" w:after="0"/>
      </w:pPr>
      <w:r>
        <w:t>Mixed Gliomas</w:t>
      </w:r>
    </w:p>
    <w:p>
      <w:pPr>
        <w:numPr>
          <w:ilvl w:val="4"/>
          <w:numId w:val="900"/>
        </w:numPr>
        <w:spacing w:before="0" w:after="0"/>
      </w:pPr>
      <w:r>
        <w:t>Oligoastrocytoma</w:t>
      </w:r>
    </w:p>
    <w:p>
      <w:pPr>
        <w:numPr>
          <w:ilvl w:val="2"/>
          <w:numId w:val="900"/>
        </w:numPr>
        <w:spacing w:before="0" w:after="0"/>
      </w:pPr>
      <w:r>
        <w:t>Meningiomas</w:t>
      </w:r>
    </w:p>
    <w:p>
      <w:pPr>
        <w:numPr>
          <w:ilvl w:val="3"/>
          <w:numId w:val="900"/>
        </w:numPr>
        <w:spacing w:before="0" w:after="0"/>
      </w:pPr>
      <w:r>
        <w:t>WHO Grade I</w:t>
      </w:r>
    </w:p>
    <w:p>
      <w:pPr>
        <w:numPr>
          <w:ilvl w:val="3"/>
          <w:numId w:val="900"/>
        </w:numPr>
        <w:spacing w:before="0" w:after="0"/>
      </w:pPr>
      <w:r>
        <w:t>WHO Grade II</w:t>
      </w:r>
    </w:p>
    <w:p>
      <w:pPr>
        <w:numPr>
          <w:ilvl w:val="3"/>
          <w:numId w:val="900"/>
        </w:numPr>
        <w:spacing w:before="0" w:after="0"/>
      </w:pPr>
      <w:r>
        <w:t>WHO Grade III</w:t>
      </w:r>
    </w:p>
    <w:p>
      <w:pPr>
        <w:numPr>
          <w:ilvl w:val="3"/>
          <w:numId w:val="900"/>
        </w:numPr>
        <w:spacing w:before="0" w:after="0"/>
      </w:pPr>
      <w:r>
        <w:t>Location-Based Classification</w:t>
      </w:r>
    </w:p>
    <w:p>
      <w:pPr>
        <w:numPr>
          <w:ilvl w:val="3"/>
          <w:numId w:val="900"/>
        </w:numPr>
        <w:spacing w:before="0" w:after="0"/>
      </w:pPr>
      <w:r>
        <w:t>Molecular Features</w:t>
      </w:r>
    </w:p>
    <w:p>
      <w:pPr>
        <w:numPr>
          <w:ilvl w:val="2"/>
          <w:numId w:val="900"/>
        </w:numPr>
        <w:spacing w:before="0" w:after="0"/>
      </w:pPr>
      <w:r>
        <w:t>Pituitary Tumors</w:t>
      </w:r>
    </w:p>
    <w:p>
      <w:pPr>
        <w:numPr>
          <w:ilvl w:val="3"/>
          <w:numId w:val="900"/>
        </w:numPr>
        <w:spacing w:before="0" w:after="0"/>
      </w:pPr>
      <w:r>
        <w:t>Adenomas</w:t>
      </w:r>
    </w:p>
    <w:p>
      <w:pPr>
        <w:numPr>
          <w:ilvl w:val="4"/>
          <w:numId w:val="900"/>
        </w:numPr>
        <w:spacing w:before="0" w:after="0"/>
      </w:pPr>
      <w:r>
        <w:t>Functioning Adenomas</w:t>
      </w:r>
    </w:p>
    <w:p>
      <w:pPr>
        <w:numPr>
          <w:ilvl w:val="4"/>
          <w:numId w:val="900"/>
        </w:numPr>
        <w:spacing w:before="0" w:after="0"/>
      </w:pPr>
      <w:r>
        <w:t>Non-Functioning Adenomas</w:t>
      </w:r>
    </w:p>
    <w:p>
      <w:pPr>
        <w:numPr>
          <w:ilvl w:val="3"/>
          <w:numId w:val="900"/>
        </w:numPr>
        <w:spacing w:before="0" w:after="0"/>
      </w:pPr>
      <w:r>
        <w:t>Craniopharyngioma</w:t>
      </w:r>
    </w:p>
    <w:p>
      <w:pPr>
        <w:numPr>
          <w:ilvl w:val="3"/>
          <w:numId w:val="900"/>
        </w:numPr>
        <w:spacing w:before="0" w:after="0"/>
      </w:pPr>
      <w:r>
        <w:t>Other Sellar Tumors</w:t>
      </w:r>
    </w:p>
    <w:p>
      <w:pPr>
        <w:numPr>
          <w:ilvl w:val="2"/>
          <w:numId w:val="900"/>
        </w:numPr>
        <w:spacing w:before="0" w:after="0"/>
      </w:pPr>
      <w:r>
        <w:t>Primary CNS Lymphoma</w:t>
      </w:r>
    </w:p>
    <w:p>
      <w:pPr>
        <w:numPr>
          <w:ilvl w:val="3"/>
          <w:numId w:val="900"/>
        </w:numPr>
        <w:spacing w:before="0" w:after="0"/>
      </w:pPr>
      <w:r>
        <w:t>Immunocompetent Patients</w:t>
      </w:r>
    </w:p>
    <w:p>
      <w:pPr>
        <w:numPr>
          <w:ilvl w:val="3"/>
          <w:numId w:val="900"/>
        </w:numPr>
        <w:spacing w:before="0" w:after="0"/>
      </w:pPr>
      <w:r>
        <w:t>Immunocompromised Patients</w:t>
      </w:r>
    </w:p>
    <w:p>
      <w:pPr>
        <w:numPr>
          <w:ilvl w:val="3"/>
          <w:numId w:val="900"/>
        </w:numPr>
        <w:spacing w:before="0" w:after="0"/>
      </w:pPr>
      <w:r>
        <w:t>Molecular Features</w:t>
      </w:r>
    </w:p>
    <w:p>
      <w:pPr>
        <w:numPr>
          <w:ilvl w:val="2"/>
          <w:numId w:val="900"/>
        </w:numPr>
        <w:spacing w:before="0" w:after="0"/>
      </w:pPr>
      <w:r>
        <w:t>Medulloepithelioma</w:t>
      </w:r>
    </w:p>
    <w:p>
      <w:pPr>
        <w:numPr>
          <w:ilvl w:val="3"/>
          <w:numId w:val="900"/>
        </w:numPr>
        <w:spacing w:before="0" w:after="0"/>
      </w:pPr>
      <w:r>
        <w:t>Pediatric Tumors</w:t>
      </w:r>
    </w:p>
    <w:p>
      <w:pPr>
        <w:numPr>
          <w:ilvl w:val="3"/>
          <w:numId w:val="900"/>
        </w:numPr>
        <w:spacing w:before="0" w:after="0"/>
      </w:pPr>
      <w:r>
        <w:t>Molecular Subgroups</w:t>
      </w:r>
    </w:p>
    <w:p>
      <w:pPr>
        <w:numPr>
          <w:ilvl w:val="3"/>
          <w:numId w:val="900"/>
        </w:numPr>
        <w:spacing w:before="0" w:after="0"/>
      </w:pPr>
      <w:r>
        <w:t>Risk Stratification</w:t>
      </w:r>
    </w:p>
    <w:p>
      <w:pPr>
        <w:numPr>
          <w:ilvl w:val="2"/>
          <w:numId w:val="900"/>
        </w:numPr>
        <w:spacing w:before="0" w:after="0"/>
      </w:pPr>
      <w:r>
        <w:t>Schwannomas</w:t>
      </w:r>
    </w:p>
    <w:p>
      <w:pPr>
        <w:numPr>
          <w:ilvl w:val="3"/>
          <w:numId w:val="900"/>
        </w:numPr>
        <w:spacing w:before="0" w:after="0"/>
      </w:pPr>
      <w:r>
        <w:t>Vestibular Schwannoma</w:t>
      </w:r>
    </w:p>
    <w:p>
      <w:pPr>
        <w:numPr>
          <w:ilvl w:val="3"/>
          <w:numId w:val="900"/>
        </w:numPr>
        <w:spacing w:before="0" w:after="0"/>
      </w:pPr>
      <w:r>
        <w:t>Other Cranial Nerve Schwannomas</w:t>
      </w:r>
    </w:p>
    <w:p>
      <w:pPr>
        <w:numPr>
          <w:ilvl w:val="3"/>
          <w:numId w:val="900"/>
        </w:numPr>
        <w:spacing w:before="0" w:after="0"/>
      </w:pPr>
      <w:r>
        <w:t>Spinal Schwannomas</w:t>
      </w:r>
    </w:p>
    <w:p>
      <w:pPr>
        <w:numPr>
          <w:ilvl w:val="2"/>
          <w:numId w:val="900"/>
        </w:numPr>
        <w:spacing w:before="0" w:after="0"/>
      </w:pPr>
      <w:r>
        <w:t>Other Primary Tumors</w:t>
      </w:r>
    </w:p>
    <w:p>
      <w:pPr>
        <w:numPr>
          <w:ilvl w:val="3"/>
          <w:numId w:val="900"/>
        </w:numPr>
        <w:spacing w:before="0" w:after="0"/>
      </w:pPr>
      <w:r>
        <w:t>Choroid Plexus Tumors</w:t>
      </w:r>
    </w:p>
    <w:p>
      <w:pPr>
        <w:numPr>
          <w:ilvl w:val="3"/>
          <w:numId w:val="900"/>
        </w:numPr>
        <w:spacing w:before="0" w:after="0"/>
      </w:pPr>
      <w:r>
        <w:t>Pineal Region Tumors</w:t>
      </w:r>
    </w:p>
    <w:p>
      <w:pPr>
        <w:numPr>
          <w:ilvl w:val="3"/>
          <w:numId w:val="900"/>
        </w:numPr>
        <w:spacing w:before="0" w:after="0"/>
      </w:pPr>
      <w:r>
        <w:t>Embryonal Tumors</w:t>
      </w:r>
    </w:p>
    <w:p>
      <w:pPr>
        <w:numPr>
          <w:ilvl w:val="1"/>
          <w:numId w:val="900"/>
        </w:numPr>
        <w:spacing w:before="0" w:after="0"/>
      </w:pPr>
      <w:r>
        <w:t>Metastatic Brain Tumors</w:t>
      </w:r>
    </w:p>
    <w:p>
      <w:pPr>
        <w:numPr>
          <w:ilvl w:val="2"/>
          <w:numId w:val="900"/>
        </w:numPr>
        <w:spacing w:before="0" w:after="0"/>
      </w:pPr>
      <w:r>
        <w:t>Common Primary Sources</w:t>
      </w:r>
    </w:p>
    <w:p>
      <w:pPr>
        <w:numPr>
          <w:ilvl w:val="3"/>
          <w:numId w:val="900"/>
        </w:numPr>
        <w:spacing w:before="0" w:after="0"/>
      </w:pPr>
      <w:r>
        <w:t>Lung Cancer</w:t>
      </w:r>
    </w:p>
    <w:p>
      <w:pPr>
        <w:numPr>
          <w:ilvl w:val="3"/>
          <w:numId w:val="900"/>
        </w:numPr>
        <w:spacing w:before="0" w:after="0"/>
      </w:pPr>
      <w:r>
        <w:t>Breast Cancer</w:t>
      </w:r>
    </w:p>
    <w:p>
      <w:pPr>
        <w:numPr>
          <w:ilvl w:val="3"/>
          <w:numId w:val="900"/>
        </w:numPr>
        <w:spacing w:before="0" w:after="0"/>
      </w:pPr>
      <w:r>
        <w:t>Melanoma</w:t>
      </w:r>
    </w:p>
    <w:p>
      <w:pPr>
        <w:numPr>
          <w:ilvl w:val="3"/>
          <w:numId w:val="900"/>
        </w:numPr>
        <w:spacing w:before="0" w:after="0"/>
      </w:pPr>
      <w:r>
        <w:t>Renal Cell Carcinoma</w:t>
      </w:r>
    </w:p>
    <w:p>
      <w:pPr>
        <w:numPr>
          <w:ilvl w:val="3"/>
          <w:numId w:val="900"/>
        </w:numPr>
        <w:spacing w:before="0" w:after="0"/>
      </w:pPr>
      <w:r>
        <w:t>Colorectal Cancer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Metastatic Cascade</w:t>
      </w:r>
    </w:p>
    <w:p>
      <w:pPr>
        <w:numPr>
          <w:ilvl w:val="3"/>
          <w:numId w:val="900"/>
        </w:numPr>
        <w:spacing w:before="0" w:after="0"/>
      </w:pPr>
      <w:r>
        <w:t>Blood-Brain Barrier</w:t>
      </w:r>
    </w:p>
    <w:p>
      <w:pPr>
        <w:numPr>
          <w:ilvl w:val="3"/>
          <w:numId w:val="900"/>
        </w:numPr>
        <w:spacing w:before="0" w:after="0"/>
      </w:pPr>
      <w:r>
        <w:t>Tumor Microenvironment</w:t>
      </w:r>
    </w:p>
    <w:p>
      <w:pPr>
        <w:numPr>
          <w:ilvl w:val="2"/>
          <w:numId w:val="900"/>
        </w:numPr>
        <w:spacing w:before="0" w:after="0"/>
      </w:pPr>
      <w:r>
        <w:t>Clinical Patterns</w:t>
      </w:r>
    </w:p>
    <w:p>
      <w:pPr>
        <w:numPr>
          <w:ilvl w:val="3"/>
          <w:numId w:val="900"/>
        </w:numPr>
        <w:spacing w:before="0" w:after="0"/>
      </w:pPr>
      <w:r>
        <w:t>Single vs Multiple Metastases</w:t>
      </w:r>
    </w:p>
    <w:p>
      <w:pPr>
        <w:numPr>
          <w:ilvl w:val="3"/>
          <w:numId w:val="900"/>
        </w:numPr>
        <w:spacing w:before="0" w:after="0"/>
      </w:pPr>
      <w:r>
        <w:t>Location Preferences</w:t>
      </w:r>
    </w:p>
    <w:p>
      <w:pPr>
        <w:numPr>
          <w:ilvl w:val="3"/>
          <w:numId w:val="900"/>
        </w:numPr>
        <w:spacing w:before="0" w:after="0"/>
      </w:pPr>
      <w:r>
        <w:t>Leptomeningeal Disease</w:t>
      </w:r>
    </w:p>
    <w:p>
      <w:pPr>
        <w:numPr>
          <w:ilvl w:val="1"/>
          <w:numId w:val="900"/>
        </w:numPr>
        <w:spacing w:before="0" w:after="0"/>
      </w:pPr>
      <w:r>
        <w:t>Clinical Presentation</w:t>
      </w:r>
    </w:p>
    <w:p>
      <w:pPr>
        <w:numPr>
          <w:ilvl w:val="2"/>
          <w:numId w:val="900"/>
        </w:numPr>
        <w:spacing w:before="0" w:after="0"/>
      </w:pPr>
      <w:r>
        <w:t>Mass Effect Symptoms</w:t>
      </w:r>
    </w:p>
    <w:p>
      <w:pPr>
        <w:numPr>
          <w:ilvl w:val="3"/>
          <w:numId w:val="900"/>
        </w:numPr>
        <w:spacing w:before="0" w:after="0"/>
      </w:pPr>
      <w:r>
        <w:t>Headache</w:t>
      </w:r>
    </w:p>
    <w:p>
      <w:pPr>
        <w:numPr>
          <w:ilvl w:val="3"/>
          <w:numId w:val="900"/>
        </w:numPr>
        <w:spacing w:before="0" w:after="0"/>
      </w:pPr>
      <w:r>
        <w:t>Nausea and Vomiting</w:t>
      </w:r>
    </w:p>
    <w:p>
      <w:pPr>
        <w:numPr>
          <w:ilvl w:val="3"/>
          <w:numId w:val="900"/>
        </w:numPr>
        <w:spacing w:before="0" w:after="0"/>
      </w:pPr>
      <w:r>
        <w:t>Altered Mental Status</w:t>
      </w:r>
    </w:p>
    <w:p>
      <w:pPr>
        <w:numPr>
          <w:ilvl w:val="3"/>
          <w:numId w:val="900"/>
        </w:numPr>
        <w:spacing w:before="0" w:after="0"/>
      </w:pPr>
      <w:r>
        <w:t>Papilledema</w:t>
      </w:r>
    </w:p>
    <w:p>
      <w:pPr>
        <w:numPr>
          <w:ilvl w:val="2"/>
          <w:numId w:val="900"/>
        </w:numPr>
        <w:spacing w:before="0" w:after="0"/>
      </w:pPr>
      <w:r>
        <w:t>Focal Neurological Deficits</w:t>
      </w:r>
    </w:p>
    <w:p>
      <w:pPr>
        <w:numPr>
          <w:ilvl w:val="3"/>
          <w:numId w:val="900"/>
        </w:numPr>
        <w:spacing w:before="0" w:after="0"/>
      </w:pPr>
      <w:r>
        <w:t>Motor Weakness</w:t>
      </w:r>
    </w:p>
    <w:p>
      <w:pPr>
        <w:numPr>
          <w:ilvl w:val="3"/>
          <w:numId w:val="900"/>
        </w:numPr>
        <w:spacing w:before="0" w:after="0"/>
      </w:pPr>
      <w:r>
        <w:t>Sensory Loss</w:t>
      </w:r>
    </w:p>
    <w:p>
      <w:pPr>
        <w:numPr>
          <w:ilvl w:val="3"/>
          <w:numId w:val="900"/>
        </w:numPr>
        <w:spacing w:before="0" w:after="0"/>
      </w:pPr>
      <w:r>
        <w:t>Language Disorders</w:t>
      </w:r>
    </w:p>
    <w:p>
      <w:pPr>
        <w:numPr>
          <w:ilvl w:val="3"/>
          <w:numId w:val="900"/>
        </w:numPr>
        <w:spacing w:before="0" w:after="0"/>
      </w:pPr>
      <w:r>
        <w:t>Visual Field Defects</w:t>
      </w:r>
    </w:p>
    <w:p>
      <w:pPr>
        <w:numPr>
          <w:ilvl w:val="2"/>
          <w:numId w:val="900"/>
        </w:numPr>
        <w:spacing w:before="0" w:after="0"/>
      </w:pPr>
      <w:r>
        <w:t>Seizures</w:t>
      </w:r>
    </w:p>
    <w:p>
      <w:pPr>
        <w:numPr>
          <w:ilvl w:val="3"/>
          <w:numId w:val="900"/>
        </w:numPr>
        <w:spacing w:before="0" w:after="0"/>
      </w:pPr>
      <w:r>
        <w:t>Focal Seizures</w:t>
      </w:r>
    </w:p>
    <w:p>
      <w:pPr>
        <w:numPr>
          <w:ilvl w:val="3"/>
          <w:numId w:val="900"/>
        </w:numPr>
        <w:spacing w:before="0" w:after="0"/>
      </w:pPr>
      <w:r>
        <w:t>Generalized Seizures</w:t>
      </w:r>
    </w:p>
    <w:p>
      <w:pPr>
        <w:numPr>
          <w:ilvl w:val="3"/>
          <w:numId w:val="900"/>
        </w:numPr>
        <w:spacing w:before="0" w:after="0"/>
      </w:pPr>
      <w:r>
        <w:t>Status Epilepticus</w:t>
      </w:r>
    </w:p>
    <w:p>
      <w:pPr>
        <w:numPr>
          <w:ilvl w:val="2"/>
          <w:numId w:val="900"/>
        </w:numPr>
        <w:spacing w:before="0" w:after="0"/>
      </w:pPr>
      <w:r>
        <w:t>Cognitive and Behavioral Changes</w:t>
      </w:r>
    </w:p>
    <w:p>
      <w:pPr>
        <w:numPr>
          <w:ilvl w:val="3"/>
          <w:numId w:val="900"/>
        </w:numPr>
        <w:spacing w:before="0" w:after="0"/>
      </w:pPr>
      <w:r>
        <w:t>Memory Impairment</w:t>
      </w:r>
    </w:p>
    <w:p>
      <w:pPr>
        <w:numPr>
          <w:ilvl w:val="3"/>
          <w:numId w:val="900"/>
        </w:numPr>
        <w:spacing w:before="0" w:after="0"/>
      </w:pPr>
      <w:r>
        <w:t>Personality Changes</w:t>
      </w:r>
    </w:p>
    <w:p>
      <w:pPr>
        <w:numPr>
          <w:ilvl w:val="3"/>
          <w:numId w:val="900"/>
        </w:numPr>
        <w:spacing w:before="0" w:after="0"/>
      </w:pPr>
      <w:r>
        <w:t>Executive Dysfunction</w:t>
      </w:r>
    </w:p>
    <w:p>
      <w:pPr>
        <w:numPr>
          <w:ilvl w:val="2"/>
          <w:numId w:val="900"/>
        </w:numPr>
        <w:spacing w:before="0" w:after="0"/>
      </w:pPr>
      <w:r>
        <w:t>Location-Specific Symptoms</w:t>
      </w:r>
    </w:p>
    <w:p>
      <w:pPr>
        <w:numPr>
          <w:ilvl w:val="3"/>
          <w:numId w:val="900"/>
        </w:numPr>
        <w:spacing w:before="0" w:after="0"/>
      </w:pPr>
      <w:r>
        <w:t>Frontal Lobe Tumors</w:t>
      </w:r>
    </w:p>
    <w:p>
      <w:pPr>
        <w:numPr>
          <w:ilvl w:val="3"/>
          <w:numId w:val="900"/>
        </w:numPr>
        <w:spacing w:before="0" w:after="0"/>
      </w:pPr>
      <w:r>
        <w:t>Temporal Lobe Tumors</w:t>
      </w:r>
    </w:p>
    <w:p>
      <w:pPr>
        <w:numPr>
          <w:ilvl w:val="3"/>
          <w:numId w:val="900"/>
        </w:numPr>
        <w:spacing w:before="0" w:after="0"/>
      </w:pPr>
      <w:r>
        <w:t>Parietal Lobe Tumors</w:t>
      </w:r>
    </w:p>
    <w:p>
      <w:pPr>
        <w:numPr>
          <w:ilvl w:val="3"/>
          <w:numId w:val="900"/>
        </w:numPr>
        <w:spacing w:before="0" w:after="0"/>
      </w:pPr>
      <w:r>
        <w:t>Occipital Lobe Tumors</w:t>
      </w:r>
    </w:p>
    <w:p>
      <w:pPr>
        <w:numPr>
          <w:ilvl w:val="3"/>
          <w:numId w:val="900"/>
        </w:numPr>
        <w:spacing w:before="0" w:after="0"/>
      </w:pPr>
      <w:r>
        <w:t>Brainstem Tumors</w:t>
      </w:r>
    </w:p>
    <w:p>
      <w:pPr>
        <w:numPr>
          <w:ilvl w:val="3"/>
          <w:numId w:val="900"/>
        </w:numPr>
        <w:spacing w:before="0" w:after="0"/>
      </w:pPr>
      <w:r>
        <w:t>Cerebellar Tumors</w:t>
      </w:r>
    </w:p>
    <w:p>
      <w:pPr>
        <w:numPr>
          <w:ilvl w:val="1"/>
          <w:numId w:val="900"/>
        </w:numPr>
        <w:spacing w:before="0" w:after="0"/>
      </w:pPr>
      <w:r>
        <w:t>Diagnostic Evaluation</w:t>
      </w:r>
    </w:p>
    <w:p>
      <w:pPr>
        <w:numPr>
          <w:ilvl w:val="2"/>
          <w:numId w:val="900"/>
        </w:numPr>
        <w:spacing w:before="0" w:after="0"/>
      </w:pPr>
      <w:r>
        <w:t>Neuroimaging</w:t>
      </w:r>
    </w:p>
    <w:p>
      <w:pPr>
        <w:numPr>
          <w:ilvl w:val="3"/>
          <w:numId w:val="900"/>
        </w:numPr>
        <w:spacing w:before="0" w:after="0"/>
      </w:pPr>
      <w:r>
        <w:t>Computed Tomography</w:t>
      </w:r>
    </w:p>
    <w:p>
      <w:pPr>
        <w:numPr>
          <w:ilvl w:val="4"/>
          <w:numId w:val="900"/>
        </w:numPr>
        <w:spacing w:before="0" w:after="0"/>
      </w:pPr>
      <w:r>
        <w:t>Non-Contrast CT</w:t>
      </w:r>
    </w:p>
    <w:p>
      <w:pPr>
        <w:numPr>
          <w:ilvl w:val="4"/>
          <w:numId w:val="900"/>
        </w:numPr>
        <w:spacing w:before="0" w:after="0"/>
      </w:pPr>
      <w:r>
        <w:t>Contrast-Enhanced CT</w:t>
      </w:r>
    </w:p>
    <w:p>
      <w:pPr>
        <w:numPr>
          <w:ilvl w:val="3"/>
          <w:numId w:val="900"/>
        </w:numPr>
        <w:spacing w:before="0" w:after="0"/>
      </w:pPr>
      <w:r>
        <w:t>Magnetic Resonance Imaging</w:t>
      </w:r>
    </w:p>
    <w:p>
      <w:pPr>
        <w:numPr>
          <w:ilvl w:val="4"/>
          <w:numId w:val="900"/>
        </w:numPr>
        <w:spacing w:before="0" w:after="0"/>
      </w:pPr>
      <w:r>
        <w:t>T1-Weighted Imaging</w:t>
      </w:r>
    </w:p>
    <w:p>
      <w:pPr>
        <w:numPr>
          <w:ilvl w:val="4"/>
          <w:numId w:val="900"/>
        </w:numPr>
        <w:spacing w:before="0" w:after="0"/>
      </w:pPr>
      <w:r>
        <w:t>T2-Weighted Imaging</w:t>
      </w:r>
    </w:p>
    <w:p>
      <w:pPr>
        <w:numPr>
          <w:ilvl w:val="4"/>
          <w:numId w:val="900"/>
        </w:numPr>
        <w:spacing w:before="0" w:after="0"/>
      </w:pPr>
      <w:r>
        <w:t>FLAIR Imaging</w:t>
      </w:r>
    </w:p>
    <w:p>
      <w:pPr>
        <w:numPr>
          <w:ilvl w:val="4"/>
          <w:numId w:val="900"/>
        </w:numPr>
        <w:spacing w:before="0" w:after="0"/>
      </w:pPr>
      <w:r>
        <w:t>Diffusion-Weighted Imaging</w:t>
      </w:r>
    </w:p>
    <w:p>
      <w:pPr>
        <w:numPr>
          <w:ilvl w:val="4"/>
          <w:numId w:val="900"/>
        </w:numPr>
        <w:spacing w:before="0" w:after="0"/>
      </w:pPr>
      <w:r>
        <w:t>Perfusion Imaging</w:t>
      </w:r>
    </w:p>
    <w:p>
      <w:pPr>
        <w:numPr>
          <w:ilvl w:val="4"/>
          <w:numId w:val="900"/>
        </w:numPr>
        <w:spacing w:before="0" w:after="0"/>
      </w:pPr>
      <w:r>
        <w:t>Spectroscopy</w:t>
      </w:r>
    </w:p>
    <w:p>
      <w:pPr>
        <w:numPr>
          <w:ilvl w:val="4"/>
          <w:numId w:val="900"/>
        </w:numPr>
        <w:spacing w:before="0" w:after="0"/>
      </w:pPr>
      <w:r>
        <w:t>Functional MRI</w:t>
      </w:r>
    </w:p>
    <w:p>
      <w:pPr>
        <w:numPr>
          <w:ilvl w:val="3"/>
          <w:numId w:val="900"/>
        </w:numPr>
        <w:spacing w:before="0" w:after="0"/>
      </w:pPr>
      <w:r>
        <w:t>Advanced Imaging</w:t>
      </w:r>
    </w:p>
    <w:p>
      <w:pPr>
        <w:numPr>
          <w:ilvl w:val="4"/>
          <w:numId w:val="900"/>
        </w:numPr>
        <w:spacing w:before="0" w:after="0"/>
      </w:pPr>
      <w:r>
        <w:t>PET Imaging</w:t>
      </w:r>
    </w:p>
    <w:p>
      <w:pPr>
        <w:numPr>
          <w:ilvl w:val="4"/>
          <w:numId w:val="900"/>
        </w:numPr>
        <w:spacing w:before="0" w:after="0"/>
      </w:pPr>
      <w:r>
        <w:t>SPECT Imaging</w:t>
      </w:r>
    </w:p>
    <w:p>
      <w:pPr>
        <w:numPr>
          <w:ilvl w:val="4"/>
          <w:numId w:val="900"/>
        </w:numPr>
        <w:spacing w:before="0" w:after="0"/>
      </w:pPr>
      <w:r>
        <w:t>DTI</w:t>
      </w:r>
    </w:p>
    <w:p>
      <w:pPr>
        <w:numPr>
          <w:ilvl w:val="2"/>
          <w:numId w:val="900"/>
        </w:numPr>
        <w:spacing w:before="0" w:after="0"/>
      </w:pPr>
      <w:r>
        <w:t>Tissue Diagnosis</w:t>
      </w:r>
    </w:p>
    <w:p>
      <w:pPr>
        <w:numPr>
          <w:ilvl w:val="3"/>
          <w:numId w:val="900"/>
        </w:numPr>
        <w:spacing w:before="0" w:after="0"/>
      </w:pPr>
      <w:r>
        <w:t>Stereotactic Biopsy</w:t>
      </w:r>
    </w:p>
    <w:p>
      <w:pPr>
        <w:numPr>
          <w:ilvl w:val="3"/>
          <w:numId w:val="900"/>
        </w:numPr>
        <w:spacing w:before="0" w:after="0"/>
      </w:pPr>
      <w:r>
        <w:t>Open Biopsy</w:t>
      </w:r>
    </w:p>
    <w:p>
      <w:pPr>
        <w:numPr>
          <w:ilvl w:val="3"/>
          <w:numId w:val="900"/>
        </w:numPr>
        <w:spacing w:before="0" w:after="0"/>
      </w:pPr>
      <w:r>
        <w:t>Intraoperative Consultation</w:t>
      </w:r>
    </w:p>
    <w:p>
      <w:pPr>
        <w:numPr>
          <w:ilvl w:val="3"/>
          <w:numId w:val="900"/>
        </w:numPr>
        <w:spacing w:before="0" w:after="0"/>
      </w:pPr>
      <w:r>
        <w:t>Molecular Testing</w:t>
      </w:r>
    </w:p>
    <w:p>
      <w:pPr>
        <w:numPr>
          <w:ilvl w:val="4"/>
          <w:numId w:val="900"/>
        </w:numPr>
        <w:spacing w:before="0" w:after="0"/>
      </w:pPr>
      <w:r>
        <w:t>IDH Mutations</w:t>
      </w:r>
    </w:p>
    <w:p>
      <w:pPr>
        <w:numPr>
          <w:ilvl w:val="4"/>
          <w:numId w:val="900"/>
        </w:numPr>
        <w:spacing w:before="0" w:after="0"/>
      </w:pPr>
      <w:r>
        <w:t>1p/19q Codeletion</w:t>
      </w:r>
    </w:p>
    <w:p>
      <w:pPr>
        <w:numPr>
          <w:ilvl w:val="4"/>
          <w:numId w:val="900"/>
        </w:numPr>
        <w:spacing w:before="0" w:after="0"/>
      </w:pPr>
      <w:r>
        <w:t>MGMT Methylation</w:t>
      </w:r>
    </w:p>
    <w:p>
      <w:pPr>
        <w:numPr>
          <w:ilvl w:val="4"/>
          <w:numId w:val="900"/>
        </w:numPr>
        <w:spacing w:before="0" w:after="0"/>
      </w:pPr>
      <w:r>
        <w:t>EGFR Amplification</w:t>
      </w:r>
    </w:p>
    <w:p>
      <w:pPr>
        <w:numPr>
          <w:ilvl w:val="2"/>
          <w:numId w:val="900"/>
        </w:numPr>
        <w:spacing w:before="0" w:after="0"/>
      </w:pPr>
      <w:r>
        <w:t>Laboratory Studies</w:t>
      </w:r>
    </w:p>
    <w:p>
      <w:pPr>
        <w:numPr>
          <w:ilvl w:val="3"/>
          <w:numId w:val="900"/>
        </w:numPr>
        <w:spacing w:before="0" w:after="0"/>
      </w:pPr>
      <w:r>
        <w:t>Tumor Markers</w:t>
      </w:r>
    </w:p>
    <w:p>
      <w:pPr>
        <w:numPr>
          <w:ilvl w:val="3"/>
          <w:numId w:val="900"/>
        </w:numPr>
        <w:spacing w:before="0" w:after="0"/>
      </w:pPr>
      <w:r>
        <w:t>CSF Analysis</w:t>
      </w:r>
    </w:p>
    <w:p>
      <w:pPr>
        <w:numPr>
          <w:ilvl w:val="3"/>
          <w:numId w:val="900"/>
        </w:numPr>
        <w:spacing w:before="0" w:after="0"/>
      </w:pPr>
      <w:r>
        <w:t>Genetic Testing</w:t>
      </w:r>
    </w:p>
    <w:p>
      <w:pPr>
        <w:numPr>
          <w:ilvl w:val="1"/>
          <w:numId w:val="900"/>
        </w:numPr>
        <w:spacing w:before="0" w:after="0"/>
      </w:pPr>
      <w:r>
        <w:t>Treatment Modalities</w:t>
      </w:r>
    </w:p>
    <w:p>
      <w:pPr>
        <w:numPr>
          <w:ilvl w:val="2"/>
          <w:numId w:val="900"/>
        </w:numPr>
        <w:spacing w:before="0" w:after="0"/>
      </w:pPr>
      <w:r>
        <w:t>Surgical Treatment</w:t>
      </w:r>
    </w:p>
    <w:p>
      <w:pPr>
        <w:numPr>
          <w:ilvl w:val="3"/>
          <w:numId w:val="900"/>
        </w:numPr>
        <w:spacing w:before="0" w:after="0"/>
      </w:pPr>
      <w:r>
        <w:t>Gross Total Resection</w:t>
      </w:r>
    </w:p>
    <w:p>
      <w:pPr>
        <w:numPr>
          <w:ilvl w:val="3"/>
          <w:numId w:val="900"/>
        </w:numPr>
        <w:spacing w:before="0" w:after="0"/>
      </w:pPr>
      <w:r>
        <w:t>Subtotal Resection</w:t>
      </w:r>
    </w:p>
    <w:p>
      <w:pPr>
        <w:numPr>
          <w:ilvl w:val="3"/>
          <w:numId w:val="900"/>
        </w:numPr>
        <w:spacing w:before="0" w:after="0"/>
      </w:pPr>
      <w:r>
        <w:t>Biopsy</w:t>
      </w:r>
    </w:p>
    <w:p>
      <w:pPr>
        <w:numPr>
          <w:ilvl w:val="3"/>
          <w:numId w:val="900"/>
        </w:numPr>
        <w:spacing w:before="0" w:after="0"/>
      </w:pPr>
      <w:r>
        <w:t>Intraoperative Monitoring</w:t>
      </w:r>
    </w:p>
    <w:p>
      <w:pPr>
        <w:numPr>
          <w:ilvl w:val="3"/>
          <w:numId w:val="900"/>
        </w:numPr>
        <w:spacing w:before="0" w:after="0"/>
      </w:pPr>
      <w:r>
        <w:t>Awake Craniotomy</w:t>
      </w:r>
    </w:p>
    <w:p>
      <w:pPr>
        <w:numPr>
          <w:ilvl w:val="3"/>
          <w:numId w:val="900"/>
        </w:numPr>
        <w:spacing w:before="0" w:after="0"/>
      </w:pPr>
      <w:r>
        <w:t>Stereotactic Surgery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Radiation Therapy</w:t>
      </w:r>
    </w:p>
    <w:p>
      <w:pPr>
        <w:numPr>
          <w:ilvl w:val="3"/>
          <w:numId w:val="900"/>
        </w:numPr>
        <w:spacing w:before="0" w:after="0"/>
      </w:pPr>
      <w:r>
        <w:t>External Beam Radiation</w:t>
      </w:r>
    </w:p>
    <w:p>
      <w:pPr>
        <w:numPr>
          <w:ilvl w:val="4"/>
          <w:numId w:val="900"/>
        </w:numPr>
        <w:spacing w:before="0" w:after="0"/>
      </w:pPr>
      <w:r>
        <w:t>Conventional RT</w:t>
      </w:r>
    </w:p>
    <w:p>
      <w:pPr>
        <w:numPr>
          <w:ilvl w:val="4"/>
          <w:numId w:val="900"/>
        </w:numPr>
        <w:spacing w:before="0" w:after="0"/>
      </w:pPr>
      <w:r>
        <w:t>Intensity-Modulated RT</w:t>
      </w:r>
    </w:p>
    <w:p>
      <w:pPr>
        <w:numPr>
          <w:ilvl w:val="4"/>
          <w:numId w:val="900"/>
        </w:numPr>
        <w:spacing w:before="0" w:after="0"/>
      </w:pPr>
      <w:r>
        <w:t>Stereotactic RT</w:t>
      </w:r>
    </w:p>
    <w:p>
      <w:pPr>
        <w:numPr>
          <w:ilvl w:val="3"/>
          <w:numId w:val="900"/>
        </w:numPr>
        <w:spacing w:before="0" w:after="0"/>
      </w:pPr>
      <w:r>
        <w:t>Stereotactic Radiosurgery</w:t>
      </w:r>
    </w:p>
    <w:p>
      <w:pPr>
        <w:numPr>
          <w:ilvl w:val="4"/>
          <w:numId w:val="900"/>
        </w:numPr>
        <w:spacing w:before="0" w:after="0"/>
      </w:pPr>
      <w:r>
        <w:t>Gamma Knife</w:t>
      </w:r>
    </w:p>
    <w:p>
      <w:pPr>
        <w:numPr>
          <w:ilvl w:val="4"/>
          <w:numId w:val="900"/>
        </w:numPr>
        <w:spacing w:before="0" w:after="0"/>
      </w:pPr>
      <w:r>
        <w:t>Linear Accelerator</w:t>
      </w:r>
    </w:p>
    <w:p>
      <w:pPr>
        <w:numPr>
          <w:ilvl w:val="4"/>
          <w:numId w:val="900"/>
        </w:numPr>
        <w:spacing w:before="0" w:after="0"/>
      </w:pPr>
      <w:r>
        <w:t>CyberKnife</w:t>
      </w:r>
    </w:p>
    <w:p>
      <w:pPr>
        <w:numPr>
          <w:ilvl w:val="3"/>
          <w:numId w:val="900"/>
        </w:numPr>
        <w:spacing w:before="0" w:after="0"/>
      </w:pPr>
      <w:r>
        <w:t>Brachytherapy</w:t>
      </w:r>
    </w:p>
    <w:p>
      <w:pPr>
        <w:numPr>
          <w:ilvl w:val="3"/>
          <w:numId w:val="900"/>
        </w:numPr>
        <w:spacing w:before="0" w:after="0"/>
      </w:pPr>
      <w:r>
        <w:t>Proton Therapy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Acute Effects</w:t>
      </w:r>
    </w:p>
    <w:p>
      <w:pPr>
        <w:numPr>
          <w:ilvl w:val="4"/>
          <w:numId w:val="900"/>
        </w:numPr>
        <w:spacing w:before="0" w:after="0"/>
      </w:pPr>
      <w:r>
        <w:t>Late Effects</w:t>
      </w:r>
    </w:p>
    <w:p>
      <w:pPr>
        <w:numPr>
          <w:ilvl w:val="4"/>
          <w:numId w:val="900"/>
        </w:numPr>
        <w:spacing w:before="0" w:after="0"/>
      </w:pPr>
      <w:r>
        <w:t>Radiation Necrosis</w:t>
      </w:r>
    </w:p>
    <w:p>
      <w:pPr>
        <w:numPr>
          <w:ilvl w:val="2"/>
          <w:numId w:val="900"/>
        </w:numPr>
        <w:spacing w:before="0" w:after="0"/>
      </w:pPr>
      <w:r>
        <w:t>Chemotherapy</w:t>
      </w:r>
    </w:p>
    <w:p>
      <w:pPr>
        <w:numPr>
          <w:ilvl w:val="3"/>
          <w:numId w:val="900"/>
        </w:numPr>
        <w:spacing w:before="0" w:after="0"/>
      </w:pPr>
      <w:r>
        <w:t>Alkylating Agents</w:t>
      </w:r>
    </w:p>
    <w:p>
      <w:pPr>
        <w:numPr>
          <w:ilvl w:val="4"/>
          <w:numId w:val="900"/>
        </w:numPr>
        <w:spacing w:before="0" w:after="0"/>
      </w:pPr>
      <w:r>
        <w:t>Temozolomide</w:t>
      </w:r>
    </w:p>
    <w:p>
      <w:pPr>
        <w:numPr>
          <w:ilvl w:val="4"/>
          <w:numId w:val="900"/>
        </w:numPr>
        <w:spacing w:before="0" w:after="0"/>
      </w:pPr>
      <w:r>
        <w:t>Carmustine</w:t>
      </w:r>
    </w:p>
    <w:p>
      <w:pPr>
        <w:numPr>
          <w:ilvl w:val="4"/>
          <w:numId w:val="900"/>
        </w:numPr>
        <w:spacing w:before="0" w:after="0"/>
      </w:pPr>
      <w:r>
        <w:t>Lomustine</w:t>
      </w:r>
    </w:p>
    <w:p>
      <w:pPr>
        <w:numPr>
          <w:ilvl w:val="3"/>
          <w:numId w:val="900"/>
        </w:numPr>
        <w:spacing w:before="0" w:after="0"/>
      </w:pPr>
      <w:r>
        <w:t>Antimetabolites</w:t>
      </w:r>
    </w:p>
    <w:p>
      <w:pPr>
        <w:numPr>
          <w:ilvl w:val="4"/>
          <w:numId w:val="900"/>
        </w:numPr>
        <w:spacing w:before="0" w:after="0"/>
      </w:pPr>
      <w:r>
        <w:t>Methotrexate</w:t>
      </w:r>
    </w:p>
    <w:p>
      <w:pPr>
        <w:numPr>
          <w:ilvl w:val="4"/>
          <w:numId w:val="900"/>
        </w:numPr>
        <w:spacing w:before="0" w:after="0"/>
      </w:pPr>
      <w:r>
        <w:t>5-Fluorouracil</w:t>
      </w:r>
    </w:p>
    <w:p>
      <w:pPr>
        <w:numPr>
          <w:ilvl w:val="3"/>
          <w:numId w:val="900"/>
        </w:numPr>
        <w:spacing w:before="0" w:after="0"/>
      </w:pPr>
      <w:r>
        <w:t>Targeted Therapy</w:t>
      </w:r>
    </w:p>
    <w:p>
      <w:pPr>
        <w:numPr>
          <w:ilvl w:val="4"/>
          <w:numId w:val="900"/>
        </w:numPr>
        <w:spacing w:before="0" w:after="0"/>
      </w:pPr>
      <w:r>
        <w:t>Bevacizumab</w:t>
      </w:r>
    </w:p>
    <w:p>
      <w:pPr>
        <w:numPr>
          <w:ilvl w:val="4"/>
          <w:numId w:val="900"/>
        </w:numPr>
        <w:spacing w:before="0" w:after="0"/>
      </w:pPr>
      <w:r>
        <w:t>Erlotinib</w:t>
      </w:r>
    </w:p>
    <w:p>
      <w:pPr>
        <w:numPr>
          <w:ilvl w:val="4"/>
          <w:numId w:val="900"/>
        </w:numPr>
        <w:spacing w:before="0" w:after="0"/>
      </w:pPr>
      <w:r>
        <w:t>Imatinib</w:t>
      </w:r>
    </w:p>
    <w:p>
      <w:pPr>
        <w:numPr>
          <w:ilvl w:val="3"/>
          <w:numId w:val="900"/>
        </w:numPr>
        <w:spacing w:before="0" w:after="0"/>
      </w:pPr>
      <w:r>
        <w:t>Immunotherapy</w:t>
      </w:r>
    </w:p>
    <w:p>
      <w:pPr>
        <w:numPr>
          <w:ilvl w:val="4"/>
          <w:numId w:val="900"/>
        </w:numPr>
        <w:spacing w:before="0" w:after="0"/>
      </w:pPr>
      <w:r>
        <w:t>Checkpoint Inhibitors</w:t>
      </w:r>
    </w:p>
    <w:p>
      <w:pPr>
        <w:numPr>
          <w:ilvl w:val="4"/>
          <w:numId w:val="900"/>
        </w:numPr>
        <w:spacing w:before="0" w:after="0"/>
      </w:pPr>
      <w:r>
        <w:t>CAR-T Therapy</w:t>
      </w:r>
    </w:p>
    <w:p>
      <w:pPr>
        <w:numPr>
          <w:ilvl w:val="4"/>
          <w:numId w:val="900"/>
        </w:numPr>
        <w:spacing w:before="0" w:after="0"/>
      </w:pPr>
      <w:r>
        <w:t>Vaccines</w:t>
      </w:r>
    </w:p>
    <w:p>
      <w:pPr>
        <w:numPr>
          <w:ilvl w:val="3"/>
          <w:numId w:val="900"/>
        </w:numPr>
        <w:spacing w:before="0" w:after="0"/>
      </w:pPr>
      <w:r>
        <w:t>Drug Delivery</w:t>
      </w:r>
    </w:p>
    <w:p>
      <w:pPr>
        <w:numPr>
          <w:ilvl w:val="4"/>
          <w:numId w:val="900"/>
        </w:numPr>
        <w:spacing w:before="0" w:after="0"/>
      </w:pPr>
      <w:r>
        <w:t>Blood-Brain Barrier</w:t>
      </w:r>
    </w:p>
    <w:p>
      <w:pPr>
        <w:numPr>
          <w:ilvl w:val="4"/>
          <w:numId w:val="900"/>
        </w:numPr>
        <w:spacing w:before="0" w:after="0"/>
      </w:pPr>
      <w:r>
        <w:t>Convection-Enhanced Delivery</w:t>
      </w:r>
    </w:p>
    <w:p>
      <w:pPr>
        <w:numPr>
          <w:ilvl w:val="4"/>
          <w:numId w:val="900"/>
        </w:numPr>
        <w:spacing w:before="0" w:after="0"/>
      </w:pPr>
      <w:r>
        <w:t>Intrathecal Administration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3"/>
          <w:numId w:val="900"/>
        </w:numPr>
        <w:spacing w:before="0" w:after="0"/>
      </w:pPr>
      <w:r>
        <w:t>Corticosteroids</w:t>
      </w:r>
    </w:p>
    <w:p>
      <w:pPr>
        <w:numPr>
          <w:ilvl w:val="4"/>
          <w:numId w:val="900"/>
        </w:numPr>
        <w:spacing w:before="0" w:after="0"/>
      </w:pPr>
      <w:r>
        <w:t>Dexamethasone</w:t>
      </w:r>
    </w:p>
    <w:p>
      <w:pPr>
        <w:numPr>
          <w:ilvl w:val="4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Side Effects</w:t>
      </w:r>
    </w:p>
    <w:p>
      <w:pPr>
        <w:numPr>
          <w:ilvl w:val="3"/>
          <w:numId w:val="900"/>
        </w:numPr>
        <w:spacing w:before="0" w:after="0"/>
      </w:pPr>
      <w:r>
        <w:t>Antiepileptic Drugs</w:t>
      </w:r>
    </w:p>
    <w:p>
      <w:pPr>
        <w:numPr>
          <w:ilvl w:val="4"/>
          <w:numId w:val="900"/>
        </w:numPr>
        <w:spacing w:before="0" w:after="0"/>
      </w:pPr>
      <w:r>
        <w:t>Prophylactic Use</w:t>
      </w:r>
    </w:p>
    <w:p>
      <w:pPr>
        <w:numPr>
          <w:ilvl w:val="4"/>
          <w:numId w:val="900"/>
        </w:numPr>
        <w:spacing w:before="0" w:after="0"/>
      </w:pPr>
      <w:r>
        <w:t>Treatment of Seizures</w:t>
      </w:r>
    </w:p>
    <w:p>
      <w:pPr>
        <w:numPr>
          <w:ilvl w:val="3"/>
          <w:numId w:val="900"/>
        </w:numPr>
        <w:spacing w:before="0" w:after="0"/>
      </w:pPr>
      <w:r>
        <w:t>Anticoagulation</w:t>
      </w:r>
    </w:p>
    <w:p>
      <w:pPr>
        <w:numPr>
          <w:ilvl w:val="4"/>
          <w:numId w:val="900"/>
        </w:numPr>
        <w:spacing w:before="0" w:after="0"/>
      </w:pPr>
      <w:r>
        <w:t>Thromboembolism Risk</w:t>
      </w:r>
    </w:p>
    <w:p>
      <w:pPr>
        <w:numPr>
          <w:ilvl w:val="4"/>
          <w:numId w:val="900"/>
        </w:numPr>
        <w:spacing w:before="0" w:after="0"/>
      </w:pPr>
      <w:r>
        <w:t>Bleeding Risk</w:t>
      </w:r>
    </w:p>
    <w:p>
      <w:pPr>
        <w:numPr>
          <w:ilvl w:val="3"/>
          <w:numId w:val="900"/>
        </w:numPr>
        <w:spacing w:before="0" w:after="0"/>
      </w:pPr>
      <w:r>
        <w:t>Rehabilitation</w:t>
      </w:r>
    </w:p>
    <w:p>
      <w:pPr>
        <w:numPr>
          <w:ilvl w:val="4"/>
          <w:numId w:val="900"/>
        </w:numPr>
        <w:spacing w:before="0" w:after="0"/>
      </w:pPr>
      <w:r>
        <w:t>Physical Therapy</w:t>
      </w:r>
    </w:p>
    <w:p>
      <w:pPr>
        <w:numPr>
          <w:ilvl w:val="4"/>
          <w:numId w:val="900"/>
        </w:numPr>
        <w:spacing w:before="0" w:after="0"/>
      </w:pPr>
      <w:r>
        <w:t>Occupational Therapy</w:t>
      </w:r>
    </w:p>
    <w:p>
      <w:pPr>
        <w:numPr>
          <w:ilvl w:val="4"/>
          <w:numId w:val="900"/>
        </w:numPr>
        <w:spacing w:before="0" w:after="0"/>
      </w:pPr>
      <w:r>
        <w:t>Speech Therapy</w:t>
      </w:r>
    </w:p>
    <w:p>
      <w:pPr>
        <w:numPr>
          <w:ilvl w:val="4"/>
          <w:numId w:val="900"/>
        </w:numPr>
        <w:spacing w:before="0" w:after="0"/>
      </w:pPr>
      <w:r>
        <w:t>Cognitive Rehabilitation</w:t>
      </w:r>
    </w:p>
    <w:p>
      <w:pPr>
        <w:numPr>
          <w:ilvl w:val="1"/>
          <w:numId w:val="900"/>
        </w:numPr>
        <w:spacing w:before="0" w:after="0"/>
      </w:pPr>
      <w:r>
        <w:t>Prognosis and Outcomes</w:t>
      </w:r>
    </w:p>
    <w:p>
      <w:pPr>
        <w:numPr>
          <w:ilvl w:val="2"/>
          <w:numId w:val="900"/>
        </w:numPr>
        <w:spacing w:before="0" w:after="0"/>
      </w:pPr>
      <w:r>
        <w:t>Prognostic Factors</w:t>
      </w:r>
    </w:p>
    <w:p>
      <w:pPr>
        <w:numPr>
          <w:ilvl w:val="3"/>
          <w:numId w:val="900"/>
        </w:numPr>
        <w:spacing w:before="0" w:after="0"/>
      </w:pPr>
      <w:r>
        <w:t>Tumor Type and Grade</w:t>
      </w:r>
    </w:p>
    <w:p>
      <w:pPr>
        <w:numPr>
          <w:ilvl w:val="3"/>
          <w:numId w:val="900"/>
        </w:numPr>
        <w:spacing w:before="0" w:after="0"/>
      </w:pPr>
      <w:r>
        <w:t>Molecular Markers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Performance Status</w:t>
      </w:r>
    </w:p>
    <w:p>
      <w:pPr>
        <w:numPr>
          <w:ilvl w:val="3"/>
          <w:numId w:val="900"/>
        </w:numPr>
        <w:spacing w:before="0" w:after="0"/>
      </w:pPr>
      <w:r>
        <w:t>Extent of Resection</w:t>
      </w:r>
    </w:p>
    <w:p>
      <w:pPr>
        <w:numPr>
          <w:ilvl w:val="2"/>
          <w:numId w:val="900"/>
        </w:numPr>
        <w:spacing w:before="0" w:after="0"/>
      </w:pPr>
      <w:r>
        <w:t>Survival Statistics</w:t>
      </w:r>
    </w:p>
    <w:p>
      <w:pPr>
        <w:numPr>
          <w:ilvl w:val="3"/>
          <w:numId w:val="900"/>
        </w:numPr>
        <w:spacing w:before="0" w:after="0"/>
      </w:pPr>
      <w:r>
        <w:t>Overall Survival</w:t>
      </w:r>
    </w:p>
    <w:p>
      <w:pPr>
        <w:numPr>
          <w:ilvl w:val="3"/>
          <w:numId w:val="900"/>
        </w:numPr>
        <w:spacing w:before="0" w:after="0"/>
      </w:pPr>
      <w:r>
        <w:t>Progression-Free Survival</w:t>
      </w:r>
    </w:p>
    <w:p>
      <w:pPr>
        <w:numPr>
          <w:ilvl w:val="3"/>
          <w:numId w:val="900"/>
        </w:numPr>
        <w:spacing w:before="0" w:after="0"/>
      </w:pPr>
      <w:r>
        <w:t>Quality of Life Measures</w:t>
      </w:r>
    </w:p>
    <w:p>
      <w:pPr>
        <w:numPr>
          <w:ilvl w:val="2"/>
          <w:numId w:val="900"/>
        </w:numPr>
        <w:spacing w:before="0" w:after="0"/>
      </w:pPr>
      <w:r>
        <w:t>Long-Term Effects</w:t>
      </w:r>
    </w:p>
    <w:p>
      <w:pPr>
        <w:numPr>
          <w:ilvl w:val="3"/>
          <w:numId w:val="900"/>
        </w:numPr>
        <w:spacing w:before="0" w:after="0"/>
      </w:pPr>
      <w:r>
        <w:t>Cognitive Impairment</w:t>
      </w:r>
    </w:p>
    <w:p>
      <w:pPr>
        <w:numPr>
          <w:ilvl w:val="3"/>
          <w:numId w:val="900"/>
        </w:numPr>
        <w:spacing w:before="0" w:after="0"/>
      </w:pPr>
      <w:r>
        <w:t>Neurological Deficits</w:t>
      </w:r>
    </w:p>
    <w:p>
      <w:pPr>
        <w:numPr>
          <w:ilvl w:val="3"/>
          <w:numId w:val="900"/>
        </w:numPr>
        <w:spacing w:before="0" w:after="0"/>
      </w:pPr>
      <w:r>
        <w:t>Secondary Malignancies</w:t>
      </w:r>
    </w:p>
    <w:p>
      <w:pPr>
        <w:numPr>
          <w:ilvl w:val="1"/>
          <w:numId w:val="900"/>
        </w:numPr>
        <w:spacing w:before="0" w:after="0"/>
      </w:pPr>
      <w:r>
        <w:t>Special Considerations</w:t>
      </w:r>
    </w:p>
    <w:p>
      <w:pPr>
        <w:numPr>
          <w:ilvl w:val="2"/>
          <w:numId w:val="900"/>
        </w:numPr>
        <w:spacing w:before="0" w:after="0"/>
      </w:pPr>
      <w:r>
        <w:t>Pediatric Brain Tumors</w:t>
      </w:r>
    </w:p>
    <w:p>
      <w:pPr>
        <w:numPr>
          <w:ilvl w:val="3"/>
          <w:numId w:val="900"/>
        </w:numPr>
        <w:spacing w:before="0" w:after="0"/>
      </w:pPr>
      <w:r>
        <w:t>Age-Specific Considerations</w:t>
      </w:r>
    </w:p>
    <w:p>
      <w:pPr>
        <w:numPr>
          <w:ilvl w:val="3"/>
          <w:numId w:val="900"/>
        </w:numPr>
        <w:spacing w:before="0" w:after="0"/>
      </w:pPr>
      <w:r>
        <w:t>Developmental Impact</w:t>
      </w:r>
    </w:p>
    <w:p>
      <w:pPr>
        <w:numPr>
          <w:ilvl w:val="3"/>
          <w:numId w:val="900"/>
        </w:numPr>
        <w:spacing w:before="0" w:after="0"/>
      </w:pPr>
      <w:r>
        <w:t>Treatment Modifications</w:t>
      </w:r>
    </w:p>
    <w:p>
      <w:pPr>
        <w:numPr>
          <w:ilvl w:val="2"/>
          <w:numId w:val="900"/>
        </w:numPr>
        <w:spacing w:before="0" w:after="0"/>
      </w:pPr>
      <w:r>
        <w:t>Elderly Patients</w:t>
      </w:r>
    </w:p>
    <w:p>
      <w:pPr>
        <w:numPr>
          <w:ilvl w:val="3"/>
          <w:numId w:val="900"/>
        </w:numPr>
        <w:spacing w:before="0" w:after="0"/>
      </w:pPr>
      <w:r>
        <w:t>Comorbidities</w:t>
      </w:r>
    </w:p>
    <w:p>
      <w:pPr>
        <w:numPr>
          <w:ilvl w:val="3"/>
          <w:numId w:val="900"/>
        </w:numPr>
        <w:spacing w:before="0" w:after="0"/>
      </w:pPr>
      <w:r>
        <w:t>Treatment Tolerance</w:t>
      </w:r>
    </w:p>
    <w:p>
      <w:pPr>
        <w:numPr>
          <w:ilvl w:val="3"/>
          <w:numId w:val="900"/>
        </w:numPr>
        <w:spacing w:before="0" w:after="0"/>
      </w:pPr>
      <w:r>
        <w:t>Goals of Care</w:t>
      </w:r>
    </w:p>
    <w:p>
      <w:pPr>
        <w:numPr>
          <w:ilvl w:val="2"/>
          <w:numId w:val="900"/>
        </w:numPr>
        <w:spacing w:before="0" w:after="0"/>
      </w:pPr>
      <w:r>
        <w:t>Pregnancy</w:t>
      </w:r>
    </w:p>
    <w:p>
      <w:pPr>
        <w:numPr>
          <w:ilvl w:val="3"/>
          <w:numId w:val="900"/>
        </w:numPr>
        <w:spacing w:before="0" w:after="0"/>
      </w:pPr>
      <w:r>
        <w:t>Diagnostic Considerations</w:t>
      </w:r>
    </w:p>
    <w:p>
      <w:pPr>
        <w:numPr>
          <w:ilvl w:val="3"/>
          <w:numId w:val="900"/>
        </w:numPr>
        <w:spacing w:before="0" w:after="0"/>
      </w:pPr>
      <w:r>
        <w:t>Treatment Modifications</w:t>
      </w:r>
    </w:p>
    <w:p>
      <w:pPr>
        <w:numPr>
          <w:ilvl w:val="3"/>
          <w:numId w:val="900"/>
        </w:numPr>
        <w:spacing w:before="0" w:after="0"/>
      </w:pPr>
      <w:r>
        <w:t>Fetal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