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Streaming Data Processing</w:t>
      </w:r>
    </w:p>
    <w:p>
      <w:pPr>
        <w:pStyle w:val="Heading1"/>
      </w:pPr>
      <w:r>
        <w:t>Introduction to Streaming Data</w:t>
      </w:r>
    </w:p>
    <w:p>
      <w:pPr>
        <w:numPr>
          <w:ilvl w:val="0"/>
          <w:numId w:val="900"/>
        </w:numPr>
        <w:spacing w:before="0" w:after="0"/>
      </w:pPr>
      <w:r>
        <w:t>Defining Streaming Data</w:t>
      </w:r>
    </w:p>
    <w:p>
      <w:pPr>
        <w:numPr>
          <w:ilvl w:val="1"/>
          <w:numId w:val="900"/>
        </w:numPr>
        <w:spacing w:before="0" w:after="0"/>
      </w:pPr>
      <w:r>
        <w:t>Characteristics of Streaming Data</w:t>
      </w:r>
    </w:p>
    <w:p>
      <w:pPr>
        <w:numPr>
          <w:ilvl w:val="2"/>
          <w:numId w:val="900"/>
        </w:numPr>
        <w:spacing w:before="0" w:after="0"/>
      </w:pPr>
      <w:r>
        <w:t>Continuous Data Flow</w:t>
      </w:r>
    </w:p>
    <w:p>
      <w:pPr>
        <w:numPr>
          <w:ilvl w:val="2"/>
          <w:numId w:val="900"/>
        </w:numPr>
        <w:spacing w:before="0" w:after="0"/>
      </w:pPr>
      <w:r>
        <w:t>Temporal Ordering</w:t>
      </w:r>
    </w:p>
    <w:p>
      <w:pPr>
        <w:numPr>
          <w:ilvl w:val="2"/>
          <w:numId w:val="900"/>
        </w:numPr>
        <w:spacing w:before="0" w:after="0"/>
      </w:pPr>
      <w:r>
        <w:t>Incremental Processing Requirements</w:t>
      </w:r>
    </w:p>
    <w:p>
      <w:pPr>
        <w:numPr>
          <w:ilvl w:val="1"/>
          <w:numId w:val="900"/>
        </w:numPr>
        <w:spacing w:before="0" w:after="0"/>
      </w:pPr>
      <w:r>
        <w:t>Unbounded Datasets</w:t>
      </w:r>
    </w:p>
    <w:p>
      <w:pPr>
        <w:numPr>
          <w:ilvl w:val="2"/>
          <w:numId w:val="900"/>
        </w:numPr>
        <w:spacing w:before="0" w:after="0"/>
      </w:pPr>
      <w:r>
        <w:t>Infinite Data Sequences</w:t>
      </w:r>
    </w:p>
    <w:p>
      <w:pPr>
        <w:numPr>
          <w:ilvl w:val="2"/>
          <w:numId w:val="900"/>
        </w:numPr>
        <w:spacing w:before="0" w:after="0"/>
      </w:pPr>
      <w:r>
        <w:t>Memory Constraints</w:t>
      </w:r>
    </w:p>
    <w:p>
      <w:pPr>
        <w:numPr>
          <w:ilvl w:val="2"/>
          <w:numId w:val="900"/>
        </w:numPr>
        <w:spacing w:before="0" w:after="0"/>
      </w:pPr>
      <w:r>
        <w:t>Processing Without End Conditions</w:t>
      </w:r>
    </w:p>
    <w:p>
      <w:pPr>
        <w:numPr>
          <w:ilvl w:val="1"/>
          <w:numId w:val="900"/>
        </w:numPr>
        <w:spacing w:before="0" w:after="0"/>
      </w:pPr>
      <w:r>
        <w:t>Data in Motion</w:t>
      </w:r>
    </w:p>
    <w:p>
      <w:pPr>
        <w:numPr>
          <w:ilvl w:val="2"/>
          <w:numId w:val="900"/>
        </w:numPr>
        <w:spacing w:before="0" w:after="0"/>
      </w:pPr>
      <w:r>
        <w:t>Real-time Data Generation</w:t>
      </w:r>
    </w:p>
    <w:p>
      <w:pPr>
        <w:numPr>
          <w:ilvl w:val="2"/>
          <w:numId w:val="900"/>
        </w:numPr>
        <w:spacing w:before="0" w:after="0"/>
      </w:pPr>
      <w:r>
        <w:t>Continuous Data Transmission</w:t>
      </w:r>
    </w:p>
    <w:p>
      <w:pPr>
        <w:numPr>
          <w:ilvl w:val="2"/>
          <w:numId w:val="900"/>
        </w:numPr>
        <w:spacing w:before="0" w:after="0"/>
      </w:pPr>
      <w:r>
        <w:t>Dynamic Data Characteristics</w:t>
      </w:r>
    </w:p>
    <w:p>
      <w:pPr>
        <w:numPr>
          <w:ilvl w:val="1"/>
          <w:numId w:val="900"/>
        </w:numPr>
        <w:spacing w:before="0" w:after="0"/>
      </w:pPr>
      <w:r>
        <w:t>Velocity, Volume, and Variety</w:t>
      </w:r>
    </w:p>
    <w:p>
      <w:pPr>
        <w:numPr>
          <w:ilvl w:val="2"/>
          <w:numId w:val="900"/>
        </w:numPr>
        <w:spacing w:before="0" w:after="0"/>
      </w:pPr>
      <w:r>
        <w:t>High-velocity Data Streams</w:t>
      </w:r>
    </w:p>
    <w:p>
      <w:pPr>
        <w:numPr>
          <w:ilvl w:val="2"/>
          <w:numId w:val="900"/>
        </w:numPr>
        <w:spacing w:before="0" w:after="0"/>
      </w:pPr>
      <w:r>
        <w:t>Massive Data Volumes</w:t>
      </w:r>
    </w:p>
    <w:p>
      <w:pPr>
        <w:numPr>
          <w:ilvl w:val="2"/>
          <w:numId w:val="900"/>
        </w:numPr>
        <w:spacing w:before="0" w:after="0"/>
      </w:pPr>
      <w:r>
        <w:t>Heterogeneous Data Types</w:t>
      </w:r>
    </w:p>
    <w:p>
      <w:pPr>
        <w:numPr>
          <w:ilvl w:val="1"/>
          <w:numId w:val="900"/>
        </w:numPr>
        <w:spacing w:before="0" w:after="0"/>
      </w:pPr>
      <w:r>
        <w:t>Event Streams vs Message Streams</w:t>
      </w:r>
    </w:p>
    <w:p>
      <w:pPr>
        <w:numPr>
          <w:ilvl w:val="2"/>
          <w:numId w:val="900"/>
        </w:numPr>
        <w:spacing w:before="0" w:after="0"/>
      </w:pPr>
      <w:r>
        <w:t>Event-driven Data Models</w:t>
      </w:r>
    </w:p>
    <w:p>
      <w:pPr>
        <w:numPr>
          <w:ilvl w:val="2"/>
          <w:numId w:val="900"/>
        </w:numPr>
        <w:spacing w:before="0" w:after="0"/>
      </w:pPr>
      <w:r>
        <w:t>Message-oriented Middleware</w:t>
      </w:r>
    </w:p>
    <w:p>
      <w:pPr>
        <w:numPr>
          <w:ilvl w:val="2"/>
          <w:numId w:val="900"/>
        </w:numPr>
        <w:spacing w:before="0" w:after="0"/>
      </w:pPr>
      <w:r>
        <w:t>Semantic Differences</w:t>
      </w:r>
    </w:p>
    <w:p>
      <w:pPr>
        <w:numPr>
          <w:ilvl w:val="0"/>
          <w:numId w:val="900"/>
        </w:numPr>
        <w:spacing w:before="0" w:after="0"/>
      </w:pPr>
      <w:r>
        <w:t>Streaming vs Batch Processing</w:t>
      </w:r>
    </w:p>
    <w:p>
      <w:pPr>
        <w:numPr>
          <w:ilvl w:val="1"/>
          <w:numId w:val="900"/>
        </w:numPr>
        <w:spacing w:before="0" w:after="0"/>
      </w:pPr>
      <w:r>
        <w:t>Core Paradigm Differences</w:t>
      </w:r>
    </w:p>
    <w:p>
      <w:pPr>
        <w:numPr>
          <w:ilvl w:val="2"/>
          <w:numId w:val="900"/>
        </w:numPr>
        <w:spacing w:before="0" w:after="0"/>
      </w:pPr>
      <w:r>
        <w:t>Processing Model Fundamentals</w:t>
      </w:r>
    </w:p>
    <w:p>
      <w:pPr>
        <w:numPr>
          <w:ilvl w:val="2"/>
          <w:numId w:val="900"/>
        </w:numPr>
        <w:spacing w:before="0" w:after="0"/>
      </w:pPr>
      <w:r>
        <w:t>Data Availability Assumptions</w:t>
      </w:r>
    </w:p>
    <w:p>
      <w:pPr>
        <w:numPr>
          <w:ilvl w:val="2"/>
          <w:numId w:val="900"/>
        </w:numPr>
        <w:spacing w:before="0" w:after="0"/>
      </w:pPr>
      <w:r>
        <w:t>Computational Approaches</w:t>
      </w:r>
    </w:p>
    <w:p>
      <w:pPr>
        <w:numPr>
          <w:ilvl w:val="1"/>
          <w:numId w:val="900"/>
        </w:numPr>
        <w:spacing w:before="0" w:after="0"/>
      </w:pPr>
      <w:r>
        <w:t>Data Processing Models</w:t>
      </w:r>
    </w:p>
    <w:p>
      <w:pPr>
        <w:numPr>
          <w:ilvl w:val="2"/>
          <w:numId w:val="900"/>
        </w:numPr>
        <w:spacing w:before="0" w:after="0"/>
      </w:pPr>
      <w:r>
        <w:t>Record-at-a-time Processing</w:t>
      </w:r>
    </w:p>
    <w:p>
      <w:pPr>
        <w:numPr>
          <w:ilvl w:val="2"/>
          <w:numId w:val="900"/>
        </w:numPr>
        <w:spacing w:before="0" w:after="0"/>
      </w:pPr>
      <w:r>
        <w:t>Micro-batch Processing</w:t>
      </w:r>
    </w:p>
    <w:p>
      <w:pPr>
        <w:numPr>
          <w:ilvl w:val="2"/>
          <w:numId w:val="900"/>
        </w:numPr>
        <w:spacing w:before="0" w:after="0"/>
      </w:pPr>
      <w:r>
        <w:t>Continuous Processing</w:t>
      </w:r>
    </w:p>
    <w:p>
      <w:pPr>
        <w:numPr>
          <w:ilvl w:val="1"/>
          <w:numId w:val="900"/>
        </w:numPr>
        <w:spacing w:before="0" w:after="0"/>
      </w:pPr>
      <w:r>
        <w:t>Latency and Throughput Trade-offs</w:t>
      </w:r>
    </w:p>
    <w:p>
      <w:pPr>
        <w:numPr>
          <w:ilvl w:val="2"/>
          <w:numId w:val="900"/>
        </w:numPr>
        <w:spacing w:before="0" w:after="0"/>
      </w:pPr>
      <w:r>
        <w:t>Low-latency Requirements</w:t>
      </w:r>
    </w:p>
    <w:p>
      <w:pPr>
        <w:numPr>
          <w:ilvl w:val="2"/>
          <w:numId w:val="900"/>
        </w:numPr>
        <w:spacing w:before="0" w:after="0"/>
      </w:pPr>
      <w:r>
        <w:t>High-throughput Demands</w:t>
      </w:r>
    </w:p>
    <w:p>
      <w:pPr>
        <w:numPr>
          <w:ilvl w:val="2"/>
          <w:numId w:val="900"/>
        </w:numPr>
        <w:spacing w:before="0" w:after="0"/>
      </w:pPr>
      <w:r>
        <w:t>Performance Optimization Strategies</w:t>
      </w:r>
    </w:p>
    <w:p>
      <w:pPr>
        <w:numPr>
          <w:ilvl w:val="1"/>
          <w:numId w:val="900"/>
        </w:numPr>
        <w:spacing w:before="0" w:after="0"/>
      </w:pPr>
      <w:r>
        <w:t>Data Scope Considerations</w:t>
      </w:r>
    </w:p>
    <w:p>
      <w:pPr>
        <w:numPr>
          <w:ilvl w:val="2"/>
          <w:numId w:val="900"/>
        </w:numPr>
        <w:spacing w:before="0" w:after="0"/>
      </w:pPr>
      <w:r>
        <w:t>Finite vs Infinite Data Sets</w:t>
      </w:r>
    </w:p>
    <w:p>
      <w:pPr>
        <w:numPr>
          <w:ilvl w:val="2"/>
          <w:numId w:val="900"/>
        </w:numPr>
        <w:spacing w:before="0" w:after="0"/>
      </w:pPr>
      <w:r>
        <w:t>Bounded vs Unbounded Processing</w:t>
      </w:r>
    </w:p>
    <w:p>
      <w:pPr>
        <w:numPr>
          <w:ilvl w:val="2"/>
          <w:numId w:val="900"/>
        </w:numPr>
        <w:spacing w:before="0" w:after="0"/>
      </w:pPr>
      <w:r>
        <w:t>Memory and Storage Implications</w:t>
      </w:r>
    </w:p>
    <w:p>
      <w:pPr>
        <w:numPr>
          <w:ilvl w:val="1"/>
          <w:numId w:val="900"/>
        </w:numPr>
        <w:spacing w:before="0" w:after="0"/>
      </w:pPr>
      <w:r>
        <w:t>Use Case Distinctions</w:t>
      </w:r>
    </w:p>
    <w:p>
      <w:pPr>
        <w:numPr>
          <w:ilvl w:val="2"/>
          <w:numId w:val="900"/>
        </w:numPr>
        <w:spacing w:before="0" w:after="0"/>
      </w:pPr>
      <w:r>
        <w:t>Real-time Decision Making</w:t>
      </w:r>
    </w:p>
    <w:p>
      <w:pPr>
        <w:numPr>
          <w:ilvl w:val="2"/>
          <w:numId w:val="900"/>
        </w:numPr>
        <w:spacing w:before="0" w:after="0"/>
      </w:pPr>
      <w:r>
        <w:t>Historical Data Analysis</w:t>
      </w:r>
    </w:p>
    <w:p>
      <w:pPr>
        <w:numPr>
          <w:ilvl w:val="2"/>
          <w:numId w:val="900"/>
        </w:numPr>
        <w:spacing w:before="0" w:after="0"/>
      </w:pPr>
      <w:r>
        <w:t>Hybrid Processing Scenarios</w:t>
      </w:r>
    </w:p>
    <w:p>
      <w:pPr>
        <w:numPr>
          <w:ilvl w:val="1"/>
          <w:numId w:val="900"/>
        </w:numPr>
        <w:spacing w:before="0" w:after="0"/>
      </w:pPr>
      <w:r>
        <w:t>Architectural Patterns</w:t>
      </w:r>
    </w:p>
    <w:p>
      <w:pPr>
        <w:numPr>
          <w:ilvl w:val="2"/>
          <w:numId w:val="900"/>
        </w:numPr>
        <w:spacing w:before="0" w:after="0"/>
      </w:pPr>
      <w:r>
        <w:t>Lambda Architecture</w:t>
      </w:r>
    </w:p>
    <w:p>
      <w:pPr>
        <w:numPr>
          <w:ilvl w:val="2"/>
          <w:numId w:val="900"/>
        </w:numPr>
        <w:spacing w:before="0" w:after="0"/>
      </w:pPr>
      <w:r>
        <w:t>Kappa Architecture</w:t>
      </w:r>
    </w:p>
    <w:p>
      <w:pPr>
        <w:numPr>
          <w:ilvl w:val="2"/>
          <w:numId w:val="900"/>
        </w:numPr>
        <w:spacing w:before="0" w:after="0"/>
      </w:pPr>
      <w:r>
        <w:t>Unified Processing Architectures</w:t>
      </w:r>
    </w:p>
    <w:p>
      <w:pPr>
        <w:numPr>
          <w:ilvl w:val="0"/>
          <w:numId w:val="900"/>
        </w:numPr>
        <w:spacing w:before="0" w:after="0"/>
      </w:pPr>
      <w:r>
        <w:t>Key Applications of Stream Processing</w:t>
      </w:r>
    </w:p>
    <w:p>
      <w:pPr>
        <w:numPr>
          <w:ilvl w:val="1"/>
          <w:numId w:val="900"/>
        </w:numPr>
        <w:spacing w:before="0" w:after="0"/>
      </w:pPr>
      <w:r>
        <w:t>Real-time Analytics and Dashboards</w:t>
      </w:r>
    </w:p>
    <w:p>
      <w:pPr>
        <w:numPr>
          <w:ilvl w:val="2"/>
          <w:numId w:val="900"/>
        </w:numPr>
        <w:spacing w:before="0" w:after="0"/>
      </w:pPr>
      <w:r>
        <w:t>Live Data Visualization</w:t>
      </w:r>
    </w:p>
    <w:p>
      <w:pPr>
        <w:numPr>
          <w:ilvl w:val="2"/>
          <w:numId w:val="900"/>
        </w:numPr>
        <w:spacing w:before="0" w:after="0"/>
      </w:pPr>
      <w:r>
        <w:t>Interactive Analytics</w:t>
      </w:r>
    </w:p>
    <w:p>
      <w:pPr>
        <w:numPr>
          <w:ilvl w:val="2"/>
          <w:numId w:val="900"/>
        </w:numPr>
        <w:spacing w:before="0" w:after="0"/>
      </w:pPr>
      <w:r>
        <w:t>Business Intelligence Streaming</w:t>
      </w:r>
    </w:p>
    <w:p>
      <w:pPr>
        <w:numPr>
          <w:ilvl w:val="1"/>
          <w:numId w:val="900"/>
        </w:numPr>
        <w:spacing w:before="0" w:after="0"/>
      </w:pPr>
      <w:r>
        <w:t>Anomaly and Fraud Detection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Threshold-based Detection</w:t>
      </w:r>
    </w:p>
    <w:p>
      <w:pPr>
        <w:numPr>
          <w:ilvl w:val="2"/>
          <w:numId w:val="900"/>
        </w:numPr>
        <w:spacing w:before="0" w:after="0"/>
      </w:pPr>
      <w:r>
        <w:t>Machine Learning Integration</w:t>
      </w:r>
    </w:p>
    <w:p>
      <w:pPr>
        <w:numPr>
          <w:ilvl w:val="1"/>
          <w:numId w:val="900"/>
        </w:numPr>
        <w:spacing w:before="0" w:after="0"/>
      </w:pPr>
      <w:r>
        <w:t>Internet of Things Data Processing</w:t>
      </w:r>
    </w:p>
    <w:p>
      <w:pPr>
        <w:numPr>
          <w:ilvl w:val="2"/>
          <w:numId w:val="900"/>
        </w:numPr>
        <w:spacing w:before="0" w:after="0"/>
      </w:pPr>
      <w:r>
        <w:t>Sensor Data Ingestion</w:t>
      </w:r>
    </w:p>
    <w:p>
      <w:pPr>
        <w:numPr>
          <w:ilvl w:val="2"/>
          <w:numId w:val="900"/>
        </w:numPr>
        <w:spacing w:before="0" w:after="0"/>
      </w:pPr>
      <w:r>
        <w:t>Device Telemetry Processing</w:t>
      </w:r>
    </w:p>
    <w:p>
      <w:pPr>
        <w:numPr>
          <w:ilvl w:val="2"/>
          <w:numId w:val="900"/>
        </w:numPr>
        <w:spacing w:before="0" w:after="0"/>
      </w:pPr>
      <w:r>
        <w:t>Edge Computing Integration</w:t>
      </w:r>
    </w:p>
    <w:p>
      <w:pPr>
        <w:numPr>
          <w:ilvl w:val="1"/>
          <w:numId w:val="900"/>
        </w:numPr>
        <w:spacing w:before="0" w:after="0"/>
      </w:pPr>
      <w:r>
        <w:t>Log Monitoring and Alerting</w:t>
      </w:r>
    </w:p>
    <w:p>
      <w:pPr>
        <w:numPr>
          <w:ilvl w:val="2"/>
          <w:numId w:val="900"/>
        </w:numPr>
        <w:spacing w:before="0" w:after="0"/>
      </w:pPr>
      <w:r>
        <w:t>System Log Analysis</w:t>
      </w:r>
    </w:p>
    <w:p>
      <w:pPr>
        <w:numPr>
          <w:ilvl w:val="2"/>
          <w:numId w:val="900"/>
        </w:numPr>
        <w:spacing w:before="0" w:after="0"/>
      </w:pPr>
      <w:r>
        <w:t>Application Performance Monitoring</w:t>
      </w:r>
    </w:p>
    <w:p>
      <w:pPr>
        <w:numPr>
          <w:ilvl w:val="2"/>
          <w:numId w:val="900"/>
        </w:numPr>
        <w:spacing w:before="0" w:after="0"/>
      </w:pPr>
      <w:r>
        <w:t>Security Event Processing</w:t>
      </w:r>
    </w:p>
    <w:p>
      <w:pPr>
        <w:numPr>
          <w:ilvl w:val="1"/>
          <w:numId w:val="900"/>
        </w:numPr>
        <w:spacing w:before="0" w:after="0"/>
      </w:pPr>
      <w:r>
        <w:t>Personalization and Recommendation Systems</w:t>
      </w:r>
    </w:p>
    <w:p>
      <w:pPr>
        <w:numPr>
          <w:ilvl w:val="2"/>
          <w:numId w:val="900"/>
        </w:numPr>
        <w:spacing w:before="0" w:after="0"/>
      </w:pPr>
      <w:r>
        <w:t>Real-time User Profiling</w:t>
      </w:r>
    </w:p>
    <w:p>
      <w:pPr>
        <w:numPr>
          <w:ilvl w:val="2"/>
          <w:numId w:val="900"/>
        </w:numPr>
        <w:spacing w:before="0" w:after="0"/>
      </w:pPr>
      <w:r>
        <w:t>Dynamic Content Delivery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1"/>
          <w:numId w:val="900"/>
        </w:numPr>
        <w:spacing w:before="0" w:after="0"/>
      </w:pPr>
      <w:r>
        <w:t>Clickstream Analysis</w:t>
      </w:r>
    </w:p>
    <w:p>
      <w:pPr>
        <w:numPr>
          <w:ilvl w:val="2"/>
          <w:numId w:val="900"/>
        </w:numPr>
        <w:spacing w:before="0" w:after="0"/>
      </w:pPr>
      <w:r>
        <w:t>Web Analytics</w:t>
      </w:r>
    </w:p>
    <w:p>
      <w:pPr>
        <w:numPr>
          <w:ilvl w:val="2"/>
          <w:numId w:val="900"/>
        </w:numPr>
        <w:spacing w:before="0" w:after="0"/>
      </w:pPr>
      <w:r>
        <w:t>User Journey Tracking</w:t>
      </w:r>
    </w:p>
    <w:p>
      <w:pPr>
        <w:numPr>
          <w:ilvl w:val="2"/>
          <w:numId w:val="900"/>
        </w:numPr>
        <w:spacing w:before="0" w:after="0"/>
      </w:pPr>
      <w:r>
        <w:t>Conversion Optimization</w:t>
      </w:r>
    </w:p>
    <w:p>
      <w:pPr>
        <w:numPr>
          <w:ilvl w:val="1"/>
          <w:numId w:val="900"/>
        </w:numPr>
        <w:spacing w:before="0" w:after="0"/>
      </w:pPr>
      <w:r>
        <w:t>Financial Market Data Processing</w:t>
      </w:r>
    </w:p>
    <w:p>
      <w:pPr>
        <w:numPr>
          <w:ilvl w:val="2"/>
          <w:numId w:val="900"/>
        </w:numPr>
        <w:spacing w:before="0" w:after="0"/>
      </w:pPr>
      <w:r>
        <w:t>High-frequency Trading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Market Data Distribution</w:t>
      </w:r>
    </w:p>
    <w:p>
      <w:pPr>
        <w:numPr>
          <w:ilvl w:val="1"/>
          <w:numId w:val="900"/>
        </w:numPr>
        <w:spacing w:before="0" w:after="0"/>
      </w:pPr>
      <w:r>
        <w:t>Telemetry and Sensor Data Processing</w:t>
      </w:r>
    </w:p>
    <w:p>
      <w:pPr>
        <w:numPr>
          <w:ilvl w:val="2"/>
          <w:numId w:val="900"/>
        </w:numPr>
        <w:spacing w:before="0" w:after="0"/>
      </w:pPr>
      <w:r>
        <w:t>Industrial IoT Applications</w:t>
      </w:r>
    </w:p>
    <w:p>
      <w:pPr>
        <w:numPr>
          <w:ilvl w:val="2"/>
          <w:numId w:val="900"/>
        </w:numPr>
        <w:spacing w:before="0" w:after="0"/>
      </w:pPr>
      <w:r>
        <w:t>Environmental Monitoring</w:t>
      </w:r>
    </w:p>
    <w:p>
      <w:pPr>
        <w:numPr>
          <w:ilvl w:val="2"/>
          <w:numId w:val="900"/>
        </w:numPr>
        <w:spacing w:before="0" w:after="0"/>
      </w:pPr>
      <w:r>
        <w:t>Predictive Maintenance</w:t>
      </w:r>
    </w:p>
    <w:p>
      <w:pPr>
        <w:pStyle w:val="Heading1"/>
      </w:pPr>
      <w:r>
        <w:t>Core Concepts in Stream Processing</w:t>
      </w:r>
    </w:p>
    <w:p>
      <w:pPr>
        <w:numPr>
          <w:ilvl w:val="0"/>
          <w:numId w:val="900"/>
        </w:numPr>
        <w:spacing w:before="0" w:after="0"/>
      </w:pPr>
      <w:r>
        <w:t>Time Semantics</w:t>
      </w:r>
    </w:p>
    <w:p>
      <w:pPr>
        <w:numPr>
          <w:ilvl w:val="1"/>
          <w:numId w:val="900"/>
        </w:numPr>
        <w:spacing w:before="0" w:after="0"/>
      </w:pPr>
      <w:r>
        <w:t>Event Time</w:t>
      </w:r>
    </w:p>
    <w:p>
      <w:pPr>
        <w:numPr>
          <w:ilvl w:val="2"/>
          <w:numId w:val="900"/>
        </w:numPr>
        <w:spacing w:before="0" w:after="0"/>
      </w:pPr>
      <w:r>
        <w:t>Time of Event Occurrence</w:t>
      </w:r>
    </w:p>
    <w:p>
      <w:pPr>
        <w:numPr>
          <w:ilvl w:val="2"/>
          <w:numId w:val="900"/>
        </w:numPr>
        <w:spacing w:before="0" w:after="0"/>
      </w:pPr>
      <w:r>
        <w:t>Event Time Extraction</w:t>
      </w:r>
    </w:p>
    <w:p>
      <w:pPr>
        <w:numPr>
          <w:ilvl w:val="2"/>
          <w:numId w:val="900"/>
        </w:numPr>
        <w:spacing w:before="0" w:after="0"/>
      </w:pPr>
      <w:r>
        <w:t>Time Zone Considerations</w:t>
      </w:r>
    </w:p>
    <w:p>
      <w:pPr>
        <w:numPr>
          <w:ilvl w:val="1"/>
          <w:numId w:val="900"/>
        </w:numPr>
        <w:spacing w:before="0" w:after="0"/>
      </w:pPr>
      <w:r>
        <w:t>Ingestion Time</w:t>
      </w:r>
    </w:p>
    <w:p>
      <w:pPr>
        <w:numPr>
          <w:ilvl w:val="2"/>
          <w:numId w:val="900"/>
        </w:numPr>
        <w:spacing w:before="0" w:after="0"/>
      </w:pPr>
      <w:r>
        <w:t>Data Source Timestamps</w:t>
      </w:r>
    </w:p>
    <w:p>
      <w:pPr>
        <w:numPr>
          <w:ilvl w:val="2"/>
          <w:numId w:val="900"/>
        </w:numPr>
        <w:spacing w:before="0" w:after="0"/>
      </w:pPr>
      <w:r>
        <w:t>System Clock Dependencies</w:t>
      </w:r>
    </w:p>
    <w:p>
      <w:pPr>
        <w:numPr>
          <w:ilvl w:val="2"/>
          <w:numId w:val="900"/>
        </w:numPr>
        <w:spacing w:before="0" w:after="0"/>
      </w:pPr>
      <w:r>
        <w:t>Ingestion Latency Impact</w:t>
      </w:r>
    </w:p>
    <w:p>
      <w:pPr>
        <w:numPr>
          <w:ilvl w:val="1"/>
          <w:numId w:val="900"/>
        </w:numPr>
        <w:spacing w:before="0" w:after="0"/>
      </w:pPr>
      <w:r>
        <w:t>Processing Time</w:t>
      </w:r>
    </w:p>
    <w:p>
      <w:pPr>
        <w:numPr>
          <w:ilvl w:val="2"/>
          <w:numId w:val="900"/>
        </w:numPr>
        <w:spacing w:before="0" w:after="0"/>
      </w:pPr>
      <w:r>
        <w:t>System Processing Timestamps</w:t>
      </w:r>
    </w:p>
    <w:p>
      <w:pPr>
        <w:numPr>
          <w:ilvl w:val="2"/>
          <w:numId w:val="900"/>
        </w:numPr>
        <w:spacing w:before="0" w:after="0"/>
      </w:pPr>
      <w:r>
        <w:t>Wall Clock Time</w:t>
      </w:r>
    </w:p>
    <w:p>
      <w:pPr>
        <w:numPr>
          <w:ilvl w:val="2"/>
          <w:numId w:val="900"/>
        </w:numPr>
        <w:spacing w:before="0" w:after="0"/>
      </w:pPr>
      <w:r>
        <w:t>Processing Delays</w:t>
      </w:r>
    </w:p>
    <w:p>
      <w:pPr>
        <w:numPr>
          <w:ilvl w:val="1"/>
          <w:numId w:val="900"/>
        </w:numPr>
        <w:spacing w:before="0" w:after="0"/>
      </w:pPr>
      <w:r>
        <w:t>Time Alignment and Synchronization</w:t>
      </w:r>
    </w:p>
    <w:p>
      <w:pPr>
        <w:numPr>
          <w:ilvl w:val="2"/>
          <w:numId w:val="900"/>
        </w:numPr>
        <w:spacing w:before="0" w:after="0"/>
      </w:pPr>
      <w:r>
        <w:t>Clock Synchronization</w:t>
      </w:r>
    </w:p>
    <w:p>
      <w:pPr>
        <w:numPr>
          <w:ilvl w:val="2"/>
          <w:numId w:val="900"/>
        </w:numPr>
        <w:spacing w:before="0" w:after="0"/>
      </w:pPr>
      <w:r>
        <w:t>Time Skew Handling</w:t>
      </w:r>
    </w:p>
    <w:p>
      <w:pPr>
        <w:numPr>
          <w:ilvl w:val="2"/>
          <w:numId w:val="900"/>
        </w:numPr>
        <w:spacing w:before="0" w:after="0"/>
      </w:pPr>
      <w:r>
        <w:t>Temporal Consistency</w:t>
      </w:r>
    </w:p>
    <w:p>
      <w:pPr>
        <w:numPr>
          <w:ilvl w:val="1"/>
          <w:numId w:val="900"/>
        </w:numPr>
        <w:spacing w:before="0" w:after="0"/>
      </w:pPr>
      <w:r>
        <w:t>Out-of-Order Event Handling</w:t>
      </w:r>
    </w:p>
    <w:p>
      <w:pPr>
        <w:numPr>
          <w:ilvl w:val="2"/>
          <w:numId w:val="900"/>
        </w:numPr>
        <w:spacing w:before="0" w:after="0"/>
      </w:pPr>
      <w:r>
        <w:t>Late Arriving Data</w:t>
      </w:r>
    </w:p>
    <w:p>
      <w:pPr>
        <w:numPr>
          <w:ilvl w:val="2"/>
          <w:numId w:val="900"/>
        </w:numPr>
        <w:spacing w:before="0" w:after="0"/>
      </w:pPr>
      <w:r>
        <w:t>Event Reordering Strategies</w:t>
      </w:r>
    </w:p>
    <w:p>
      <w:pPr>
        <w:numPr>
          <w:ilvl w:val="2"/>
          <w:numId w:val="900"/>
        </w:numPr>
        <w:spacing w:before="0" w:after="0"/>
      </w:pPr>
      <w:r>
        <w:t>Buffering Mechanisms</w:t>
      </w:r>
    </w:p>
    <w:p>
      <w:pPr>
        <w:numPr>
          <w:ilvl w:val="1"/>
          <w:numId w:val="900"/>
        </w:numPr>
        <w:spacing w:before="0" w:after="0"/>
      </w:pPr>
      <w:r>
        <w:t>Watermarks</w:t>
      </w:r>
    </w:p>
    <w:p>
      <w:pPr>
        <w:numPr>
          <w:ilvl w:val="2"/>
          <w:numId w:val="900"/>
        </w:numPr>
        <w:spacing w:before="0" w:after="0"/>
      </w:pPr>
      <w:r>
        <w:t>Watermark Generation</w:t>
      </w:r>
    </w:p>
    <w:p>
      <w:pPr>
        <w:numPr>
          <w:ilvl w:val="2"/>
          <w:numId w:val="900"/>
        </w:numPr>
        <w:spacing w:before="0" w:after="0"/>
      </w:pPr>
      <w:r>
        <w:t>Watermark Propagation</w:t>
      </w:r>
    </w:p>
    <w:p>
      <w:pPr>
        <w:numPr>
          <w:ilvl w:val="2"/>
          <w:numId w:val="900"/>
        </w:numPr>
        <w:spacing w:before="0" w:after="0"/>
      </w:pPr>
      <w:r>
        <w:t>Watermark Alignment</w:t>
      </w:r>
    </w:p>
    <w:p>
      <w:pPr>
        <w:numPr>
          <w:ilvl w:val="1"/>
          <w:numId w:val="900"/>
        </w:numPr>
        <w:spacing w:before="0" w:after="0"/>
      </w:pPr>
      <w:r>
        <w:t>Late Data Processing</w:t>
      </w:r>
    </w:p>
    <w:p>
      <w:pPr>
        <w:numPr>
          <w:ilvl w:val="2"/>
          <w:numId w:val="900"/>
        </w:numPr>
        <w:spacing w:before="0" w:after="0"/>
      </w:pPr>
      <w:r>
        <w:t>Late Data Policies</w:t>
      </w:r>
    </w:p>
    <w:p>
      <w:pPr>
        <w:numPr>
          <w:ilvl w:val="2"/>
          <w:numId w:val="900"/>
        </w:numPr>
        <w:spacing w:before="0" w:after="0"/>
      </w:pPr>
      <w:r>
        <w:t>Side Output Handling</w:t>
      </w:r>
    </w:p>
    <w:p>
      <w:pPr>
        <w:numPr>
          <w:ilvl w:val="2"/>
          <w:numId w:val="900"/>
        </w:numPr>
        <w:spacing w:before="0" w:after="0"/>
      </w:pPr>
      <w:r>
        <w:t>Allowed Lateness Configuration</w:t>
      </w:r>
    </w:p>
    <w:p>
      <w:pPr>
        <w:numPr>
          <w:ilvl w:val="0"/>
          <w:numId w:val="900"/>
        </w:numPr>
        <w:spacing w:before="0" w:after="0"/>
      </w:pPr>
      <w:r>
        <w:t>State Management</w:t>
      </w:r>
    </w:p>
    <w:p>
      <w:pPr>
        <w:numPr>
          <w:ilvl w:val="1"/>
          <w:numId w:val="900"/>
        </w:numPr>
        <w:spacing w:before="0" w:after="0"/>
      </w:pPr>
      <w:r>
        <w:t>State Fundamentals</w:t>
      </w:r>
    </w:p>
    <w:p>
      <w:pPr>
        <w:numPr>
          <w:ilvl w:val="2"/>
          <w:numId w:val="900"/>
        </w:numPr>
        <w:spacing w:before="0" w:after="0"/>
      </w:pPr>
      <w:r>
        <w:t>State Definition in Streaming</w:t>
      </w:r>
    </w:p>
    <w:p>
      <w:pPr>
        <w:numPr>
          <w:ilvl w:val="2"/>
          <w:numId w:val="900"/>
        </w:numPr>
        <w:spacing w:before="0" w:after="0"/>
      </w:pPr>
      <w:r>
        <w:t>State Lifecycle Management</w:t>
      </w:r>
    </w:p>
    <w:p>
      <w:pPr>
        <w:numPr>
          <w:ilvl w:val="2"/>
          <w:numId w:val="900"/>
        </w:numPr>
        <w:spacing w:before="0" w:after="0"/>
      </w:pPr>
      <w:r>
        <w:t>State Partitioning</w:t>
      </w:r>
    </w:p>
    <w:p>
      <w:pPr>
        <w:numPr>
          <w:ilvl w:val="1"/>
          <w:numId w:val="900"/>
        </w:numPr>
        <w:spacing w:before="0" w:after="0"/>
      </w:pPr>
      <w:r>
        <w:t>Stateless vs Stateful Operations</w:t>
      </w:r>
    </w:p>
    <w:p>
      <w:pPr>
        <w:numPr>
          <w:ilvl w:val="2"/>
          <w:numId w:val="900"/>
        </w:numPr>
        <w:spacing w:before="0" w:after="0"/>
      </w:pPr>
      <w:r>
        <w:t>Stateless Transformations</w:t>
      </w:r>
    </w:p>
    <w:p>
      <w:pPr>
        <w:numPr>
          <w:ilvl w:val="2"/>
          <w:numId w:val="900"/>
        </w:numPr>
        <w:spacing w:before="0" w:after="0"/>
      </w:pPr>
      <w:r>
        <w:t>Stateful Computations</w:t>
      </w:r>
    </w:p>
    <w:p>
      <w:pPr>
        <w:numPr>
          <w:ilvl w:val="2"/>
          <w:numId w:val="900"/>
        </w:numPr>
        <w:spacing w:before="0" w:after="0"/>
      </w:pPr>
      <w:r>
        <w:t>State Dependencies</w:t>
      </w:r>
    </w:p>
    <w:p>
      <w:pPr>
        <w:numPr>
          <w:ilvl w:val="1"/>
          <w:numId w:val="900"/>
        </w:numPr>
        <w:spacing w:before="0" w:after="0"/>
      </w:pPr>
      <w:r>
        <w:t>State Distribution</w:t>
      </w:r>
    </w:p>
    <w:p>
      <w:pPr>
        <w:numPr>
          <w:ilvl w:val="2"/>
          <w:numId w:val="900"/>
        </w:numPr>
        <w:spacing w:before="0" w:after="0"/>
      </w:pPr>
      <w:r>
        <w:t>Local State Management</w:t>
      </w:r>
    </w:p>
    <w:p>
      <w:pPr>
        <w:numPr>
          <w:ilvl w:val="2"/>
          <w:numId w:val="900"/>
        </w:numPr>
        <w:spacing w:before="0" w:after="0"/>
      </w:pPr>
      <w:r>
        <w:t>Distributed State Coordination</w:t>
      </w:r>
    </w:p>
    <w:p>
      <w:pPr>
        <w:numPr>
          <w:ilvl w:val="2"/>
          <w:numId w:val="900"/>
        </w:numPr>
        <w:spacing w:before="0" w:after="0"/>
      </w:pPr>
      <w:r>
        <w:t>State Partitioning Strategies</w:t>
      </w:r>
    </w:p>
    <w:p>
      <w:pPr>
        <w:numPr>
          <w:ilvl w:val="1"/>
          <w:numId w:val="900"/>
        </w:numPr>
        <w:spacing w:before="0" w:after="0"/>
      </w:pPr>
      <w:r>
        <w:t>State Storage Backends</w:t>
      </w:r>
    </w:p>
    <w:p>
      <w:pPr>
        <w:numPr>
          <w:ilvl w:val="2"/>
          <w:numId w:val="900"/>
        </w:numPr>
        <w:spacing w:before="0" w:after="0"/>
      </w:pPr>
      <w:r>
        <w:t>In-memory State Stores</w:t>
      </w:r>
    </w:p>
    <w:p>
      <w:pPr>
        <w:numPr>
          <w:ilvl w:val="3"/>
          <w:numId w:val="900"/>
        </w:numPr>
        <w:spacing w:before="0" w:after="0"/>
      </w:pPr>
      <w:r>
        <w:t>Heap-based Storage</w:t>
      </w:r>
    </w:p>
    <w:p>
      <w:pPr>
        <w:numPr>
          <w:ilvl w:val="3"/>
          <w:numId w:val="900"/>
        </w:numPr>
        <w:spacing w:before="0" w:after="0"/>
      </w:pPr>
      <w:r>
        <w:t>Off-heap Storage</w:t>
      </w:r>
    </w:p>
    <w:p>
      <w:pPr>
        <w:numPr>
          <w:ilvl w:val="3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Persistent State Stores</w:t>
      </w:r>
    </w:p>
    <w:p>
      <w:pPr>
        <w:numPr>
          <w:ilvl w:val="3"/>
          <w:numId w:val="900"/>
        </w:numPr>
        <w:spacing w:before="0" w:after="0"/>
      </w:pPr>
      <w:r>
        <w:t>Disk-based Storage</w:t>
      </w:r>
    </w:p>
    <w:p>
      <w:pPr>
        <w:numPr>
          <w:ilvl w:val="3"/>
          <w:numId w:val="900"/>
        </w:numPr>
        <w:spacing w:before="0" w:after="0"/>
      </w:pPr>
      <w:r>
        <w:t>Database Integration</w:t>
      </w:r>
    </w:p>
    <w:p>
      <w:pPr>
        <w:numPr>
          <w:ilvl w:val="3"/>
          <w:numId w:val="900"/>
        </w:numPr>
        <w:spacing w:before="0" w:after="0"/>
      </w:pPr>
      <w:r>
        <w:t>Remote State Stores</w:t>
      </w:r>
    </w:p>
    <w:p>
      <w:pPr>
        <w:numPr>
          <w:ilvl w:val="1"/>
          <w:numId w:val="900"/>
        </w:numPr>
        <w:spacing w:before="0" w:after="0"/>
      </w:pPr>
      <w:r>
        <w:t>State Consistency and Recovery</w:t>
      </w:r>
    </w:p>
    <w:p>
      <w:pPr>
        <w:numPr>
          <w:ilvl w:val="2"/>
          <w:numId w:val="900"/>
        </w:numPr>
        <w:spacing w:before="0" w:after="0"/>
      </w:pPr>
      <w:r>
        <w:t>Checkpointing Mechanisms</w:t>
      </w:r>
    </w:p>
    <w:p>
      <w:pPr>
        <w:numPr>
          <w:ilvl w:val="3"/>
          <w:numId w:val="900"/>
        </w:numPr>
        <w:spacing w:before="0" w:after="0"/>
      </w:pPr>
      <w:r>
        <w:t>Synchronous Checkpointing</w:t>
      </w:r>
    </w:p>
    <w:p>
      <w:pPr>
        <w:numPr>
          <w:ilvl w:val="3"/>
          <w:numId w:val="900"/>
        </w:numPr>
        <w:spacing w:before="0" w:after="0"/>
      </w:pPr>
      <w:r>
        <w:t>Asynchronous Checkpointing</w:t>
      </w:r>
    </w:p>
    <w:p>
      <w:pPr>
        <w:numPr>
          <w:ilvl w:val="3"/>
          <w:numId w:val="900"/>
        </w:numPr>
        <w:spacing w:before="0" w:after="0"/>
      </w:pPr>
      <w:r>
        <w:t>Incremental Checkpointing</w:t>
      </w:r>
    </w:p>
    <w:p>
      <w:pPr>
        <w:numPr>
          <w:ilvl w:val="2"/>
          <w:numId w:val="900"/>
        </w:numPr>
        <w:spacing w:before="0" w:after="0"/>
      </w:pPr>
      <w:r>
        <w:t>State Recovery Procedures</w:t>
      </w:r>
    </w:p>
    <w:p>
      <w:pPr>
        <w:numPr>
          <w:ilvl w:val="3"/>
          <w:numId w:val="900"/>
        </w:numPr>
        <w:spacing w:before="0" w:after="0"/>
      </w:pPr>
      <w:r>
        <w:t>Failure Recovery</w:t>
      </w:r>
    </w:p>
    <w:p>
      <w:pPr>
        <w:numPr>
          <w:ilvl w:val="3"/>
          <w:numId w:val="900"/>
        </w:numPr>
        <w:spacing w:before="0" w:after="0"/>
      </w:pPr>
      <w:r>
        <w:t>State Restoration</w:t>
      </w:r>
    </w:p>
    <w:p>
      <w:pPr>
        <w:numPr>
          <w:ilvl w:val="3"/>
          <w:numId w:val="900"/>
        </w:numPr>
        <w:spacing w:before="0" w:after="0"/>
      </w:pPr>
      <w:r>
        <w:t>Consistency Guarantees</w:t>
      </w:r>
    </w:p>
    <w:p>
      <w:pPr>
        <w:numPr>
          <w:ilvl w:val="1"/>
          <w:numId w:val="900"/>
        </w:numPr>
        <w:spacing w:before="0" w:after="0"/>
      </w:pPr>
      <w:r>
        <w:t>State Scalability</w:t>
      </w:r>
    </w:p>
    <w:p>
      <w:pPr>
        <w:numPr>
          <w:ilvl w:val="2"/>
          <w:numId w:val="900"/>
        </w:numPr>
        <w:spacing w:before="0" w:after="0"/>
      </w:pPr>
      <w:r>
        <w:t>State Size Management</w:t>
      </w:r>
    </w:p>
    <w:p>
      <w:pPr>
        <w:numPr>
          <w:ilvl w:val="2"/>
          <w:numId w:val="900"/>
        </w:numPr>
        <w:spacing w:before="0" w:after="0"/>
      </w:pPr>
      <w:r>
        <w:t>State Compaction</w:t>
      </w:r>
    </w:p>
    <w:p>
      <w:pPr>
        <w:numPr>
          <w:ilvl w:val="2"/>
          <w:numId w:val="900"/>
        </w:numPr>
        <w:spacing w:before="0" w:after="0"/>
      </w:pPr>
      <w:r>
        <w:t>State Migration</w:t>
      </w:r>
    </w:p>
    <w:p>
      <w:pPr>
        <w:numPr>
          <w:ilvl w:val="0"/>
          <w:numId w:val="900"/>
        </w:numPr>
        <w:spacing w:before="0" w:after="0"/>
      </w:pPr>
      <w:r>
        <w:t>Windowing</w:t>
      </w:r>
    </w:p>
    <w:p>
      <w:pPr>
        <w:numPr>
          <w:ilvl w:val="1"/>
          <w:numId w:val="900"/>
        </w:numPr>
        <w:spacing w:before="0" w:after="0"/>
      </w:pPr>
      <w:r>
        <w:t>Windowing Fundamentals</w:t>
      </w:r>
    </w:p>
    <w:p>
      <w:pPr>
        <w:numPr>
          <w:ilvl w:val="2"/>
          <w:numId w:val="900"/>
        </w:numPr>
        <w:spacing w:before="0" w:after="0"/>
      </w:pPr>
      <w:r>
        <w:t>Purpose of Windowing</w:t>
      </w:r>
    </w:p>
    <w:p>
      <w:pPr>
        <w:numPr>
          <w:ilvl w:val="2"/>
          <w:numId w:val="900"/>
        </w:numPr>
        <w:spacing w:before="0" w:after="0"/>
      </w:pPr>
      <w:r>
        <w:t>Window Semantics</w:t>
      </w:r>
    </w:p>
    <w:p>
      <w:pPr>
        <w:numPr>
          <w:ilvl w:val="2"/>
          <w:numId w:val="900"/>
        </w:numPr>
        <w:spacing w:before="0" w:after="0"/>
      </w:pPr>
      <w:r>
        <w:t>Window Lifecycle</w:t>
      </w:r>
    </w:p>
    <w:p>
      <w:pPr>
        <w:numPr>
          <w:ilvl w:val="1"/>
          <w:numId w:val="900"/>
        </w:numPr>
        <w:spacing w:before="0" w:after="0"/>
      </w:pPr>
      <w:r>
        <w:t>Window Types</w:t>
      </w:r>
    </w:p>
    <w:p>
      <w:pPr>
        <w:numPr>
          <w:ilvl w:val="2"/>
          <w:numId w:val="900"/>
        </w:numPr>
        <w:spacing w:before="0" w:after="0"/>
      </w:pPr>
      <w:r>
        <w:t>Tumbling Windows</w:t>
      </w:r>
    </w:p>
    <w:p>
      <w:pPr>
        <w:numPr>
          <w:ilvl w:val="3"/>
          <w:numId w:val="900"/>
        </w:numPr>
        <w:spacing w:before="0" w:after="0"/>
      </w:pPr>
      <w:r>
        <w:t>Fixed-size Windows</w:t>
      </w:r>
    </w:p>
    <w:p>
      <w:pPr>
        <w:numPr>
          <w:ilvl w:val="3"/>
          <w:numId w:val="900"/>
        </w:numPr>
        <w:spacing w:before="0" w:after="0"/>
      </w:pPr>
      <w:r>
        <w:t>Non-overlapping Intervals</w:t>
      </w:r>
    </w:p>
    <w:p>
      <w:pPr>
        <w:numPr>
          <w:ilvl w:val="3"/>
          <w:numId w:val="900"/>
        </w:numPr>
        <w:spacing w:before="0" w:after="0"/>
      </w:pPr>
      <w:r>
        <w:t>Alignment Strategies</w:t>
      </w:r>
    </w:p>
    <w:p>
      <w:pPr>
        <w:numPr>
          <w:ilvl w:val="2"/>
          <w:numId w:val="900"/>
        </w:numPr>
        <w:spacing w:before="0" w:after="0"/>
      </w:pPr>
      <w:r>
        <w:t>Sliding Windows</w:t>
      </w:r>
    </w:p>
    <w:p>
      <w:pPr>
        <w:numPr>
          <w:ilvl w:val="3"/>
          <w:numId w:val="900"/>
        </w:numPr>
        <w:spacing w:before="0" w:after="0"/>
      </w:pPr>
      <w:r>
        <w:t>Overlapping Windows</w:t>
      </w:r>
    </w:p>
    <w:p>
      <w:pPr>
        <w:numPr>
          <w:ilvl w:val="3"/>
          <w:numId w:val="900"/>
        </w:numPr>
        <w:spacing w:before="0" w:after="0"/>
      </w:pPr>
      <w:r>
        <w:t>Slide Interval Configuration</w:t>
      </w:r>
    </w:p>
    <w:p>
      <w:pPr>
        <w:numPr>
          <w:ilvl w:val="3"/>
          <w:numId w:val="900"/>
        </w:numPr>
        <w:spacing w:before="0" w:after="0"/>
      </w:pPr>
      <w:r>
        <w:t>Window Advance Mechanisms</w:t>
      </w:r>
    </w:p>
    <w:p>
      <w:pPr>
        <w:numPr>
          <w:ilvl w:val="2"/>
          <w:numId w:val="900"/>
        </w:numPr>
        <w:spacing w:before="0" w:after="0"/>
      </w:pPr>
      <w:r>
        <w:t>Session Windows</w:t>
      </w:r>
    </w:p>
    <w:p>
      <w:pPr>
        <w:numPr>
          <w:ilvl w:val="3"/>
          <w:numId w:val="900"/>
        </w:numPr>
        <w:spacing w:before="0" w:after="0"/>
      </w:pPr>
      <w:r>
        <w:t>Activity-based Grouping</w:t>
      </w:r>
    </w:p>
    <w:p>
      <w:pPr>
        <w:numPr>
          <w:ilvl w:val="3"/>
          <w:numId w:val="900"/>
        </w:numPr>
        <w:spacing w:before="0" w:after="0"/>
      </w:pPr>
      <w:r>
        <w:t>Session Gap Configuration</w:t>
      </w:r>
    </w:p>
    <w:p>
      <w:pPr>
        <w:numPr>
          <w:ilvl w:val="3"/>
          <w:numId w:val="900"/>
        </w:numPr>
        <w:spacing w:before="0" w:after="0"/>
      </w:pPr>
      <w:r>
        <w:t>Dynamic Window Sizing</w:t>
      </w:r>
    </w:p>
    <w:p>
      <w:pPr>
        <w:numPr>
          <w:ilvl w:val="2"/>
          <w:numId w:val="900"/>
        </w:numPr>
        <w:spacing w:before="0" w:after="0"/>
      </w:pPr>
      <w:r>
        <w:t>Global Windows</w:t>
      </w:r>
    </w:p>
    <w:p>
      <w:pPr>
        <w:numPr>
          <w:ilvl w:val="3"/>
          <w:numId w:val="900"/>
        </w:numPr>
        <w:spacing w:before="0" w:after="0"/>
      </w:pPr>
      <w:r>
        <w:t>Unbounded Window Scope</w:t>
      </w:r>
    </w:p>
    <w:p>
      <w:pPr>
        <w:numPr>
          <w:ilvl w:val="3"/>
          <w:numId w:val="900"/>
        </w:numPr>
        <w:spacing w:before="0" w:after="0"/>
      </w:pPr>
      <w:r>
        <w:t>Custom Triggering</w:t>
      </w:r>
    </w:p>
    <w:p>
      <w:pPr>
        <w:numPr>
          <w:ilvl w:val="3"/>
          <w:numId w:val="900"/>
        </w:numPr>
        <w:spacing w:before="0" w:after="0"/>
      </w:pPr>
      <w:r>
        <w:t>Manual Window Management</w:t>
      </w:r>
    </w:p>
    <w:p>
      <w:pPr>
        <w:numPr>
          <w:ilvl w:val="1"/>
          <w:numId w:val="900"/>
        </w:numPr>
        <w:spacing w:before="0" w:after="0"/>
      </w:pPr>
      <w:r>
        <w:t>Window Assignment</w:t>
      </w:r>
    </w:p>
    <w:p>
      <w:pPr>
        <w:numPr>
          <w:ilvl w:val="2"/>
          <w:numId w:val="900"/>
        </w:numPr>
        <w:spacing w:before="0" w:after="0"/>
      </w:pPr>
      <w:r>
        <w:t>Window Key Assignment</w:t>
      </w:r>
    </w:p>
    <w:p>
      <w:pPr>
        <w:numPr>
          <w:ilvl w:val="2"/>
          <w:numId w:val="900"/>
        </w:numPr>
        <w:spacing w:before="0" w:after="0"/>
      </w:pPr>
      <w:r>
        <w:t>Time-based Assignment</w:t>
      </w:r>
    </w:p>
    <w:p>
      <w:pPr>
        <w:numPr>
          <w:ilvl w:val="2"/>
          <w:numId w:val="900"/>
        </w:numPr>
        <w:spacing w:before="0" w:after="0"/>
      </w:pPr>
      <w:r>
        <w:t>Custom Assignment Logic</w:t>
      </w:r>
    </w:p>
    <w:p>
      <w:pPr>
        <w:numPr>
          <w:ilvl w:val="1"/>
          <w:numId w:val="900"/>
        </w:numPr>
        <w:spacing w:before="0" w:after="0"/>
      </w:pPr>
      <w:r>
        <w:t>Window Triggers</w:t>
      </w:r>
    </w:p>
    <w:p>
      <w:pPr>
        <w:numPr>
          <w:ilvl w:val="2"/>
          <w:numId w:val="900"/>
        </w:numPr>
        <w:spacing w:before="0" w:after="0"/>
      </w:pPr>
      <w:r>
        <w:t>Time-based Triggers</w:t>
      </w:r>
    </w:p>
    <w:p>
      <w:pPr>
        <w:numPr>
          <w:ilvl w:val="2"/>
          <w:numId w:val="900"/>
        </w:numPr>
        <w:spacing w:before="0" w:after="0"/>
      </w:pPr>
      <w:r>
        <w:t>Count-based Triggers</w:t>
      </w:r>
    </w:p>
    <w:p>
      <w:pPr>
        <w:numPr>
          <w:ilvl w:val="2"/>
          <w:numId w:val="900"/>
        </w:numPr>
        <w:spacing w:before="0" w:after="0"/>
      </w:pPr>
      <w:r>
        <w:t>Custom Trigger Logic</w:t>
      </w:r>
    </w:p>
    <w:p>
      <w:pPr>
        <w:numPr>
          <w:ilvl w:val="2"/>
          <w:numId w:val="900"/>
        </w:numPr>
        <w:spacing w:before="0" w:after="0"/>
      </w:pPr>
      <w:r>
        <w:t>Trigger Combinations</w:t>
      </w:r>
    </w:p>
    <w:p>
      <w:pPr>
        <w:numPr>
          <w:ilvl w:val="1"/>
          <w:numId w:val="900"/>
        </w:numPr>
        <w:spacing w:before="0" w:after="0"/>
      </w:pPr>
      <w:r>
        <w:t>Window Eviction</w:t>
      </w:r>
    </w:p>
    <w:p>
      <w:pPr>
        <w:numPr>
          <w:ilvl w:val="2"/>
          <w:numId w:val="900"/>
        </w:numPr>
        <w:spacing w:before="0" w:after="0"/>
      </w:pPr>
      <w:r>
        <w:t>Eviction Policies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Data Retention Strategies</w:t>
      </w:r>
    </w:p>
    <w:p>
      <w:pPr>
        <w:numPr>
          <w:ilvl w:val="1"/>
          <w:numId w:val="900"/>
        </w:numPr>
        <w:spacing w:before="0" w:after="0"/>
      </w:pPr>
      <w:r>
        <w:t>Late Data in Windows</w:t>
      </w:r>
    </w:p>
    <w:p>
      <w:pPr>
        <w:numPr>
          <w:ilvl w:val="2"/>
          <w:numId w:val="900"/>
        </w:numPr>
        <w:spacing w:before="0" w:after="0"/>
      </w:pPr>
      <w:r>
        <w:t>Allowed Lateness</w:t>
      </w:r>
    </w:p>
    <w:p>
      <w:pPr>
        <w:numPr>
          <w:ilvl w:val="2"/>
          <w:numId w:val="900"/>
        </w:numPr>
        <w:spacing w:before="0" w:after="0"/>
      </w:pPr>
      <w:r>
        <w:t>Late Data Integration</w:t>
      </w:r>
    </w:p>
    <w:p>
      <w:pPr>
        <w:numPr>
          <w:ilvl w:val="2"/>
          <w:numId w:val="900"/>
        </w:numPr>
        <w:spacing w:before="0" w:after="0"/>
      </w:pPr>
      <w:r>
        <w:t>Window Result Updates</w:t>
      </w:r>
    </w:p>
    <w:p>
      <w:pPr>
        <w:pStyle w:val="Heading1"/>
      </w:pPr>
      <w:r>
        <w:t>Streaming System Architecture</w:t>
      </w:r>
    </w:p>
    <w:p>
      <w:pPr>
        <w:numPr>
          <w:ilvl w:val="0"/>
          <w:numId w:val="900"/>
        </w:numPr>
        <w:spacing w:before="0" w:after="0"/>
      </w:pPr>
      <w:r>
        <w:t>Data Sources and Producers</w:t>
      </w:r>
    </w:p>
    <w:p>
      <w:pPr>
        <w:numPr>
          <w:ilvl w:val="1"/>
          <w:numId w:val="900"/>
        </w:numPr>
        <w:spacing w:before="0" w:after="0"/>
      </w:pPr>
      <w:r>
        <w:t>Log File Sources</w:t>
      </w:r>
    </w:p>
    <w:p>
      <w:pPr>
        <w:numPr>
          <w:ilvl w:val="2"/>
          <w:numId w:val="900"/>
        </w:numPr>
        <w:spacing w:before="0" w:after="0"/>
      </w:pPr>
      <w:r>
        <w:t>Application Logs</w:t>
      </w:r>
    </w:p>
    <w:p>
      <w:pPr>
        <w:numPr>
          <w:ilvl w:val="2"/>
          <w:numId w:val="900"/>
        </w:numPr>
        <w:spacing w:before="0" w:after="0"/>
      </w:pPr>
      <w:r>
        <w:t>System Logs</w:t>
      </w:r>
    </w:p>
    <w:p>
      <w:pPr>
        <w:numPr>
          <w:ilvl w:val="2"/>
          <w:numId w:val="900"/>
        </w:numPr>
        <w:spacing w:before="0" w:after="0"/>
      </w:pPr>
      <w:r>
        <w:t>Audit Logs</w:t>
      </w:r>
    </w:p>
    <w:p>
      <w:pPr>
        <w:numPr>
          <w:ilvl w:val="1"/>
          <w:numId w:val="900"/>
        </w:numPr>
        <w:spacing w:before="0" w:after="0"/>
      </w:pPr>
      <w:r>
        <w:t>Application Event Sources</w:t>
      </w:r>
    </w:p>
    <w:p>
      <w:pPr>
        <w:numPr>
          <w:ilvl w:val="2"/>
          <w:numId w:val="900"/>
        </w:numPr>
        <w:spacing w:before="0" w:after="0"/>
      </w:pPr>
      <w:r>
        <w:t>User Interactions</w:t>
      </w:r>
    </w:p>
    <w:p>
      <w:pPr>
        <w:numPr>
          <w:ilvl w:val="2"/>
          <w:numId w:val="900"/>
        </w:numPr>
        <w:spacing w:before="0" w:after="0"/>
      </w:pPr>
      <w:r>
        <w:t>System Events</w:t>
      </w:r>
    </w:p>
    <w:p>
      <w:pPr>
        <w:numPr>
          <w:ilvl w:val="2"/>
          <w:numId w:val="900"/>
        </w:numPr>
        <w:spacing w:before="0" w:after="0"/>
      </w:pPr>
      <w:r>
        <w:t>Business Events</w:t>
      </w:r>
    </w:p>
    <w:p>
      <w:pPr>
        <w:numPr>
          <w:ilvl w:val="1"/>
          <w:numId w:val="900"/>
        </w:numPr>
        <w:spacing w:before="0" w:after="0"/>
      </w:pPr>
      <w:r>
        <w:t>Database Change Streams</w:t>
      </w:r>
    </w:p>
    <w:p>
      <w:pPr>
        <w:numPr>
          <w:ilvl w:val="2"/>
          <w:numId w:val="900"/>
        </w:numPr>
        <w:spacing w:before="0" w:after="0"/>
      </w:pPr>
      <w:r>
        <w:t>Change Data Capture</w:t>
      </w:r>
    </w:p>
    <w:p>
      <w:pPr>
        <w:numPr>
          <w:ilvl w:val="2"/>
          <w:numId w:val="900"/>
        </w:numPr>
        <w:spacing w:before="0" w:after="0"/>
      </w:pPr>
      <w:r>
        <w:t>Transaction Log Mining</w:t>
      </w:r>
    </w:p>
    <w:p>
      <w:pPr>
        <w:numPr>
          <w:ilvl w:val="2"/>
          <w:numId w:val="900"/>
        </w:numPr>
        <w:spacing w:before="0" w:after="0"/>
      </w:pPr>
      <w:r>
        <w:t>Database Triggers</w:t>
      </w:r>
    </w:p>
    <w:p>
      <w:pPr>
        <w:numPr>
          <w:ilvl w:val="1"/>
          <w:numId w:val="900"/>
        </w:numPr>
        <w:spacing w:before="0" w:after="0"/>
      </w:pPr>
      <w:r>
        <w:t>IoT and Sensor Sources</w:t>
      </w:r>
    </w:p>
    <w:p>
      <w:pPr>
        <w:numPr>
          <w:ilvl w:val="2"/>
          <w:numId w:val="900"/>
        </w:numPr>
        <w:spacing w:before="0" w:after="0"/>
      </w:pPr>
      <w:r>
        <w:t>Device Telemetry</w:t>
      </w:r>
    </w:p>
    <w:p>
      <w:pPr>
        <w:numPr>
          <w:ilvl w:val="2"/>
          <w:numId w:val="900"/>
        </w:numPr>
        <w:spacing w:before="0" w:after="0"/>
      </w:pPr>
      <w:r>
        <w:t>Environmental Sensors</w:t>
      </w:r>
    </w:p>
    <w:p>
      <w:pPr>
        <w:numPr>
          <w:ilvl w:val="2"/>
          <w:numId w:val="900"/>
        </w:numPr>
        <w:spacing w:before="0" w:after="0"/>
      </w:pPr>
      <w:r>
        <w:t>Industrial Equipment</w:t>
      </w:r>
    </w:p>
    <w:p>
      <w:pPr>
        <w:numPr>
          <w:ilvl w:val="1"/>
          <w:numId w:val="900"/>
        </w:numPr>
        <w:spacing w:before="0" w:after="0"/>
      </w:pPr>
      <w:r>
        <w:t>External API Sources</w:t>
      </w:r>
    </w:p>
    <w:p>
      <w:pPr>
        <w:numPr>
          <w:ilvl w:val="2"/>
          <w:numId w:val="900"/>
        </w:numPr>
        <w:spacing w:before="0" w:after="0"/>
      </w:pPr>
      <w:r>
        <w:t>REST API Polling</w:t>
      </w:r>
    </w:p>
    <w:p>
      <w:pPr>
        <w:numPr>
          <w:ilvl w:val="2"/>
          <w:numId w:val="900"/>
        </w:numPr>
        <w:spacing w:before="0" w:after="0"/>
      </w:pPr>
      <w:r>
        <w:t>Webhook Integration</w:t>
      </w:r>
    </w:p>
    <w:p>
      <w:pPr>
        <w:numPr>
          <w:ilvl w:val="2"/>
          <w:numId w:val="900"/>
        </w:numPr>
        <w:spacing w:before="0" w:after="0"/>
      </w:pPr>
      <w:r>
        <w:t>Third-party Services</w:t>
      </w:r>
    </w:p>
    <w:p>
      <w:pPr>
        <w:numPr>
          <w:ilvl w:val="1"/>
          <w:numId w:val="900"/>
        </w:numPr>
        <w:spacing w:before="0" w:after="0"/>
      </w:pPr>
      <w:r>
        <w:t>Social Media and Web Sources</w:t>
      </w:r>
    </w:p>
    <w:p>
      <w:pPr>
        <w:numPr>
          <w:ilvl w:val="2"/>
          <w:numId w:val="900"/>
        </w:numPr>
        <w:spacing w:before="0" w:after="0"/>
      </w:pPr>
      <w:r>
        <w:t>Social Media Feeds</w:t>
      </w:r>
    </w:p>
    <w:p>
      <w:pPr>
        <w:numPr>
          <w:ilvl w:val="2"/>
          <w:numId w:val="900"/>
        </w:numPr>
        <w:spacing w:before="0" w:after="0"/>
      </w:pPr>
      <w:r>
        <w:t>Web Scraping</w:t>
      </w:r>
    </w:p>
    <w:p>
      <w:pPr>
        <w:numPr>
          <w:ilvl w:val="2"/>
          <w:numId w:val="900"/>
        </w:numPr>
        <w:spacing w:before="0" w:after="0"/>
      </w:pPr>
      <w:r>
        <w:t>RSS Feeds</w:t>
      </w:r>
    </w:p>
    <w:p>
      <w:pPr>
        <w:numPr>
          <w:ilvl w:val="1"/>
          <w:numId w:val="900"/>
        </w:numPr>
        <w:spacing w:before="0" w:after="0"/>
      </w:pPr>
      <w:r>
        <w:t>Mobile and Edge Sources</w:t>
      </w:r>
    </w:p>
    <w:p>
      <w:pPr>
        <w:numPr>
          <w:ilvl w:val="2"/>
          <w:numId w:val="900"/>
        </w:numPr>
        <w:spacing w:before="0" w:after="0"/>
      </w:pPr>
      <w:r>
        <w:t>Mobile Applications</w:t>
      </w:r>
    </w:p>
    <w:p>
      <w:pPr>
        <w:numPr>
          <w:ilvl w:val="2"/>
          <w:numId w:val="900"/>
        </w:numPr>
        <w:spacing w:before="0" w:after="0"/>
      </w:pPr>
      <w:r>
        <w:t>Edge Devices</w:t>
      </w:r>
    </w:p>
    <w:p>
      <w:pPr>
        <w:numPr>
          <w:ilvl w:val="2"/>
          <w:numId w:val="900"/>
        </w:numPr>
        <w:spacing w:before="0" w:after="0"/>
      </w:pPr>
      <w:r>
        <w:t>Distributed Sensors</w:t>
      </w:r>
    </w:p>
    <w:p>
      <w:pPr>
        <w:numPr>
          <w:ilvl w:val="0"/>
          <w:numId w:val="900"/>
        </w:numPr>
        <w:spacing w:before="0" w:after="0"/>
      </w:pPr>
      <w:r>
        <w:t>Message Brokers and Ingestion</w:t>
      </w:r>
    </w:p>
    <w:p>
      <w:pPr>
        <w:numPr>
          <w:ilvl w:val="1"/>
          <w:numId w:val="900"/>
        </w:numPr>
        <w:spacing w:before="0" w:after="0"/>
      </w:pPr>
      <w:r>
        <w:t>Message Broker Fundamentals</w:t>
      </w:r>
    </w:p>
    <w:p>
      <w:pPr>
        <w:numPr>
          <w:ilvl w:val="2"/>
          <w:numId w:val="900"/>
        </w:numPr>
        <w:spacing w:before="0" w:after="0"/>
      </w:pPr>
      <w:r>
        <w:t>Broker Architecture</w:t>
      </w:r>
    </w:p>
    <w:p>
      <w:pPr>
        <w:numPr>
          <w:ilvl w:val="2"/>
          <w:numId w:val="900"/>
        </w:numPr>
        <w:spacing w:before="0" w:after="0"/>
      </w:pPr>
      <w:r>
        <w:t>Message Routing</w:t>
      </w:r>
    </w:p>
    <w:p>
      <w:pPr>
        <w:numPr>
          <w:ilvl w:val="2"/>
          <w:numId w:val="900"/>
        </w:numPr>
        <w:spacing w:before="0" w:after="0"/>
      </w:pPr>
      <w:r>
        <w:t>Delivery Guarantees</w:t>
      </w:r>
    </w:p>
    <w:p>
      <w:pPr>
        <w:numPr>
          <w:ilvl w:val="1"/>
          <w:numId w:val="900"/>
        </w:numPr>
        <w:spacing w:before="0" w:after="0"/>
      </w:pPr>
      <w:r>
        <w:t>Log-based Message Systems</w:t>
      </w:r>
    </w:p>
    <w:p>
      <w:pPr>
        <w:numPr>
          <w:ilvl w:val="2"/>
          <w:numId w:val="900"/>
        </w:numPr>
        <w:spacing w:before="0" w:after="0"/>
      </w:pPr>
      <w:r>
        <w:t>Append-only Logs</w:t>
      </w:r>
    </w:p>
    <w:p>
      <w:pPr>
        <w:numPr>
          <w:ilvl w:val="2"/>
          <w:numId w:val="900"/>
        </w:numPr>
        <w:spacing w:before="0" w:after="0"/>
      </w:pPr>
      <w:r>
        <w:t>Log Compaction</w:t>
      </w:r>
    </w:p>
    <w:p>
      <w:pPr>
        <w:numPr>
          <w:ilvl w:val="2"/>
          <w:numId w:val="900"/>
        </w:numPr>
        <w:spacing w:before="0" w:after="0"/>
      </w:pPr>
      <w:r>
        <w:t>Log Retention Policies</w:t>
      </w:r>
    </w:p>
    <w:p>
      <w:pPr>
        <w:numPr>
          <w:ilvl w:val="1"/>
          <w:numId w:val="900"/>
        </w:numPr>
        <w:spacing w:before="0" w:after="0"/>
      </w:pPr>
      <w:r>
        <w:t>Topic and Partition Management</w:t>
      </w:r>
    </w:p>
    <w:p>
      <w:pPr>
        <w:numPr>
          <w:ilvl w:val="2"/>
          <w:numId w:val="900"/>
        </w:numPr>
        <w:spacing w:before="0" w:after="0"/>
      </w:pPr>
      <w:r>
        <w:t>Topic Organization</w:t>
      </w:r>
    </w:p>
    <w:p>
      <w:pPr>
        <w:numPr>
          <w:ilvl w:val="2"/>
          <w:numId w:val="900"/>
        </w:numPr>
        <w:spacing w:before="0" w:after="0"/>
      </w:pPr>
      <w:r>
        <w:t>Partition Strategies</w:t>
      </w:r>
    </w:p>
    <w:p>
      <w:pPr>
        <w:numPr>
          <w:ilvl w:val="2"/>
          <w:numId w:val="900"/>
        </w:numPr>
        <w:spacing w:before="0" w:after="0"/>
      </w:pPr>
      <w:r>
        <w:t>Replication and Fault Tolerance</w:t>
      </w:r>
    </w:p>
    <w:p>
      <w:pPr>
        <w:numPr>
          <w:ilvl w:val="1"/>
          <w:numId w:val="900"/>
        </w:numPr>
        <w:spacing w:before="0" w:after="0"/>
      </w:pPr>
      <w:r>
        <w:t>Producer APIs and Patterns</w:t>
      </w:r>
    </w:p>
    <w:p>
      <w:pPr>
        <w:numPr>
          <w:ilvl w:val="2"/>
          <w:numId w:val="900"/>
        </w:numPr>
        <w:spacing w:before="0" w:after="0"/>
      </w:pPr>
      <w:r>
        <w:t>Synchronous Production</w:t>
      </w:r>
    </w:p>
    <w:p>
      <w:pPr>
        <w:numPr>
          <w:ilvl w:val="2"/>
          <w:numId w:val="900"/>
        </w:numPr>
        <w:spacing w:before="0" w:after="0"/>
      </w:pPr>
      <w:r>
        <w:t>Asynchronous Production</w:t>
      </w:r>
    </w:p>
    <w:p>
      <w:pPr>
        <w:numPr>
          <w:ilvl w:val="2"/>
          <w:numId w:val="900"/>
        </w:numPr>
        <w:spacing w:before="0" w:after="0"/>
      </w:pPr>
      <w:r>
        <w:t>Batch Production</w:t>
      </w:r>
    </w:p>
    <w:p>
      <w:pPr>
        <w:numPr>
          <w:ilvl w:val="1"/>
          <w:numId w:val="900"/>
        </w:numPr>
        <w:spacing w:before="0" w:after="0"/>
      </w:pPr>
      <w:r>
        <w:t>Consumer APIs and Patterns</w:t>
      </w:r>
    </w:p>
    <w:p>
      <w:pPr>
        <w:numPr>
          <w:ilvl w:val="2"/>
          <w:numId w:val="900"/>
        </w:numPr>
        <w:spacing w:before="0" w:after="0"/>
      </w:pPr>
      <w:r>
        <w:t>Pull-based Consumption</w:t>
      </w:r>
    </w:p>
    <w:p>
      <w:pPr>
        <w:numPr>
          <w:ilvl w:val="2"/>
          <w:numId w:val="900"/>
        </w:numPr>
        <w:spacing w:before="0" w:after="0"/>
      </w:pPr>
      <w:r>
        <w:t>Push-based Consumption</w:t>
      </w:r>
    </w:p>
    <w:p>
      <w:pPr>
        <w:numPr>
          <w:ilvl w:val="2"/>
          <w:numId w:val="900"/>
        </w:numPr>
        <w:spacing w:before="0" w:after="0"/>
      </w:pPr>
      <w:r>
        <w:t>Consumer Groups</w:t>
      </w:r>
    </w:p>
    <w:p>
      <w:pPr>
        <w:numPr>
          <w:ilvl w:val="1"/>
          <w:numId w:val="900"/>
        </w:numPr>
        <w:spacing w:before="0" w:after="0"/>
      </w:pPr>
      <w:r>
        <w:t>Message Serialization</w:t>
      </w:r>
    </w:p>
    <w:p>
      <w:pPr>
        <w:numPr>
          <w:ilvl w:val="2"/>
          <w:numId w:val="900"/>
        </w:numPr>
        <w:spacing w:before="0" w:after="0"/>
      </w:pPr>
      <w:r>
        <w:t>Binary Formats</w:t>
      </w:r>
    </w:p>
    <w:p>
      <w:pPr>
        <w:numPr>
          <w:ilvl w:val="2"/>
          <w:numId w:val="900"/>
        </w:numPr>
        <w:spacing w:before="0" w:after="0"/>
      </w:pPr>
      <w:r>
        <w:t>Text Formats</w:t>
      </w:r>
    </w:p>
    <w:p>
      <w:pPr>
        <w:numPr>
          <w:ilvl w:val="2"/>
          <w:numId w:val="900"/>
        </w:numPr>
        <w:spacing w:before="0" w:after="0"/>
      </w:pPr>
      <w:r>
        <w:t>Schema Evolution</w:t>
      </w:r>
    </w:p>
    <w:p>
      <w:pPr>
        <w:numPr>
          <w:ilvl w:val="1"/>
          <w:numId w:val="900"/>
        </w:numPr>
        <w:spacing w:before="0" w:after="0"/>
      </w:pPr>
      <w:r>
        <w:t>Ordering and Delivery Guarantees</w:t>
      </w:r>
    </w:p>
    <w:p>
      <w:pPr>
        <w:numPr>
          <w:ilvl w:val="2"/>
          <w:numId w:val="900"/>
        </w:numPr>
        <w:spacing w:before="0" w:after="0"/>
      </w:pPr>
      <w:r>
        <w:t>Message Ordering</w:t>
      </w:r>
    </w:p>
    <w:p>
      <w:pPr>
        <w:numPr>
          <w:ilvl w:val="2"/>
          <w:numId w:val="900"/>
        </w:numPr>
        <w:spacing w:before="0" w:after="0"/>
      </w:pPr>
      <w:r>
        <w:t>Delivery Semantics</w:t>
      </w:r>
    </w:p>
    <w:p>
      <w:pPr>
        <w:numPr>
          <w:ilvl w:val="2"/>
          <w:numId w:val="900"/>
        </w:numPr>
        <w:spacing w:before="0" w:after="0"/>
      </w:pPr>
      <w:r>
        <w:t>Idempotency Considerations</w:t>
      </w:r>
    </w:p>
    <w:p>
      <w:pPr>
        <w:numPr>
          <w:ilvl w:val="0"/>
          <w:numId w:val="900"/>
        </w:numPr>
        <w:spacing w:before="0" w:after="0"/>
      </w:pPr>
      <w:r>
        <w:t>Stream Processing Engines</w:t>
      </w:r>
    </w:p>
    <w:p>
      <w:pPr>
        <w:numPr>
          <w:ilvl w:val="1"/>
          <w:numId w:val="900"/>
        </w:numPr>
        <w:spacing w:before="0" w:after="0"/>
      </w:pPr>
      <w:r>
        <w:t>Engine Architecture</w:t>
      </w:r>
    </w:p>
    <w:p>
      <w:pPr>
        <w:numPr>
          <w:ilvl w:val="2"/>
          <w:numId w:val="900"/>
        </w:numPr>
        <w:spacing w:before="0" w:after="0"/>
      </w:pPr>
      <w:r>
        <w:t>Distributed Processing Model</w:t>
      </w:r>
    </w:p>
    <w:p>
      <w:pPr>
        <w:numPr>
          <w:ilvl w:val="2"/>
          <w:numId w:val="900"/>
        </w:numPr>
        <w:spacing w:before="0" w:after="0"/>
      </w:pPr>
      <w:r>
        <w:t>Master-Worker Architecture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Execution Models</w:t>
      </w:r>
    </w:p>
    <w:p>
      <w:pPr>
        <w:numPr>
          <w:ilvl w:val="2"/>
          <w:numId w:val="900"/>
        </w:numPr>
        <w:spacing w:before="0" w:after="0"/>
      </w:pPr>
      <w:r>
        <w:t>Task Parallelism</w:t>
      </w:r>
    </w:p>
    <w:p>
      <w:pPr>
        <w:numPr>
          <w:ilvl w:val="2"/>
          <w:numId w:val="900"/>
        </w:numPr>
        <w:spacing w:before="0" w:after="0"/>
      </w:pPr>
      <w:r>
        <w:t>Operator Parallelism</w:t>
      </w:r>
    </w:p>
    <w:p>
      <w:pPr>
        <w:numPr>
          <w:ilvl w:val="2"/>
          <w:numId w:val="900"/>
        </w:numPr>
        <w:spacing w:before="0" w:after="0"/>
      </w:pPr>
      <w:r>
        <w:t>Pipeline Parallelism</w:t>
      </w:r>
    </w:p>
    <w:p>
      <w:pPr>
        <w:numPr>
          <w:ilvl w:val="1"/>
          <w:numId w:val="900"/>
        </w:numPr>
        <w:spacing w:before="0" w:after="0"/>
      </w:pPr>
      <w:r>
        <w:t>Job Management</w:t>
      </w:r>
    </w:p>
    <w:p>
      <w:pPr>
        <w:numPr>
          <w:ilvl w:val="2"/>
          <w:numId w:val="900"/>
        </w:numPr>
        <w:spacing w:before="0" w:after="0"/>
      </w:pPr>
      <w:r>
        <w:t>Job Scheduling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1"/>
          <w:numId w:val="900"/>
        </w:numPr>
        <w:spacing w:before="0" w:after="0"/>
      </w:pPr>
      <w:r>
        <w:t>Fault Tolerance Mechanisms</w:t>
      </w:r>
    </w:p>
    <w:p>
      <w:pPr>
        <w:numPr>
          <w:ilvl w:val="2"/>
          <w:numId w:val="900"/>
        </w:numPr>
        <w:spacing w:before="0" w:after="0"/>
      </w:pPr>
      <w:r>
        <w:t>Failure Detection</w:t>
      </w:r>
    </w:p>
    <w:p>
      <w:pPr>
        <w:numPr>
          <w:ilvl w:val="2"/>
          <w:numId w:val="900"/>
        </w:numPr>
        <w:spacing w:before="0" w:after="0"/>
      </w:pPr>
      <w:r>
        <w:t>Recovery Strategies</w:t>
      </w:r>
    </w:p>
    <w:p>
      <w:pPr>
        <w:numPr>
          <w:ilvl w:val="2"/>
          <w:numId w:val="900"/>
        </w:numPr>
        <w:spacing w:before="0" w:after="0"/>
      </w:pPr>
      <w:r>
        <w:t>Checkpoint Coordination</w:t>
      </w:r>
    </w:p>
    <w:p>
      <w:pPr>
        <w:numPr>
          <w:ilvl w:val="1"/>
          <w:numId w:val="900"/>
        </w:numPr>
        <w:spacing w:before="0" w:after="0"/>
      </w:pPr>
      <w:r>
        <w:t>State Management Integration</w:t>
      </w:r>
    </w:p>
    <w:p>
      <w:pPr>
        <w:numPr>
          <w:ilvl w:val="2"/>
          <w:numId w:val="900"/>
        </w:numPr>
        <w:spacing w:before="0" w:after="0"/>
      </w:pPr>
      <w:r>
        <w:t>State Backend Integration</w:t>
      </w:r>
    </w:p>
    <w:p>
      <w:pPr>
        <w:numPr>
          <w:ilvl w:val="2"/>
          <w:numId w:val="900"/>
        </w:numPr>
        <w:spacing w:before="0" w:after="0"/>
      </w:pPr>
      <w:r>
        <w:t>State Partitioning</w:t>
      </w:r>
    </w:p>
    <w:p>
      <w:pPr>
        <w:numPr>
          <w:ilvl w:val="2"/>
          <w:numId w:val="900"/>
        </w:numPr>
        <w:spacing w:before="0" w:after="0"/>
      </w:pPr>
      <w:r>
        <w:t>State Migration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Operator Chaining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Network Optimization</w:t>
      </w:r>
    </w:p>
    <w:p>
      <w:pPr>
        <w:numPr>
          <w:ilvl w:val="0"/>
          <w:numId w:val="900"/>
        </w:numPr>
        <w:spacing w:before="0" w:after="0"/>
      </w:pPr>
      <w:r>
        <w:t>Data Sinks and Consumers</w:t>
      </w:r>
    </w:p>
    <w:p>
      <w:pPr>
        <w:numPr>
          <w:ilvl w:val="1"/>
          <w:numId w:val="900"/>
        </w:numPr>
        <w:spacing w:before="0" w:after="0"/>
      </w:pPr>
      <w:r>
        <w:t>Database Sinks</w:t>
      </w:r>
    </w:p>
    <w:p>
      <w:pPr>
        <w:numPr>
          <w:ilvl w:val="2"/>
          <w:numId w:val="900"/>
        </w:numPr>
        <w:spacing w:before="0" w:after="0"/>
      </w:pPr>
      <w:r>
        <w:t>NoSQL Database Integration</w:t>
      </w:r>
    </w:p>
    <w:p>
      <w:pPr>
        <w:numPr>
          <w:ilvl w:val="3"/>
          <w:numId w:val="900"/>
        </w:numPr>
        <w:spacing w:before="0" w:after="0"/>
      </w:pPr>
      <w:r>
        <w:t>Document Stores</w:t>
      </w:r>
    </w:p>
    <w:p>
      <w:pPr>
        <w:numPr>
          <w:ilvl w:val="3"/>
          <w:numId w:val="900"/>
        </w:numPr>
        <w:spacing w:before="0" w:after="0"/>
      </w:pPr>
      <w:r>
        <w:t>Key-Value Stores</w:t>
      </w:r>
    </w:p>
    <w:p>
      <w:pPr>
        <w:numPr>
          <w:ilvl w:val="3"/>
          <w:numId w:val="900"/>
        </w:numPr>
        <w:spacing w:before="0" w:after="0"/>
      </w:pPr>
      <w:r>
        <w:t>Column Stores</w:t>
      </w:r>
    </w:p>
    <w:p>
      <w:pPr>
        <w:numPr>
          <w:ilvl w:val="2"/>
          <w:numId w:val="900"/>
        </w:numPr>
        <w:spacing w:before="0" w:after="0"/>
      </w:pPr>
      <w:r>
        <w:t>Relational Database Integration</w:t>
      </w:r>
    </w:p>
    <w:p>
      <w:pPr>
        <w:numPr>
          <w:ilvl w:val="3"/>
          <w:numId w:val="900"/>
        </w:numPr>
        <w:spacing w:before="0" w:after="0"/>
      </w:pPr>
      <w:r>
        <w:t>JDBC Connectivity</w:t>
      </w:r>
    </w:p>
    <w:p>
      <w:pPr>
        <w:numPr>
          <w:ilvl w:val="3"/>
          <w:numId w:val="900"/>
        </w:numPr>
        <w:spacing w:before="0" w:after="0"/>
      </w:pPr>
      <w:r>
        <w:t>Transaction Management</w:t>
      </w:r>
    </w:p>
    <w:p>
      <w:pPr>
        <w:numPr>
          <w:ilvl w:val="3"/>
          <w:numId w:val="900"/>
        </w:numPr>
        <w:spacing w:before="0" w:after="0"/>
      </w:pPr>
      <w:r>
        <w:t>Bulk Loading</w:t>
      </w:r>
    </w:p>
    <w:p>
      <w:pPr>
        <w:numPr>
          <w:ilvl w:val="1"/>
          <w:numId w:val="900"/>
        </w:numPr>
        <w:spacing w:before="0" w:after="0"/>
      </w:pPr>
      <w:r>
        <w:t>Data Warehouse and Lake Integration</w:t>
      </w:r>
    </w:p>
    <w:p>
      <w:pPr>
        <w:numPr>
          <w:ilvl w:val="2"/>
          <w:numId w:val="900"/>
        </w:numPr>
        <w:spacing w:before="0" w:after="0"/>
      </w:pPr>
      <w:r>
        <w:t>Batch Data Loading</w:t>
      </w:r>
    </w:p>
    <w:p>
      <w:pPr>
        <w:numPr>
          <w:ilvl w:val="2"/>
          <w:numId w:val="900"/>
        </w:numPr>
        <w:spacing w:before="0" w:after="0"/>
      </w:pPr>
      <w:r>
        <w:t>Real-time Data Streaming</w:t>
      </w:r>
    </w:p>
    <w:p>
      <w:pPr>
        <w:numPr>
          <w:ilvl w:val="2"/>
          <w:numId w:val="900"/>
        </w:numPr>
        <w:spacing w:before="0" w:after="0"/>
      </w:pPr>
      <w:r>
        <w:t>Schema Management</w:t>
      </w:r>
    </w:p>
    <w:p>
      <w:pPr>
        <w:numPr>
          <w:ilvl w:val="1"/>
          <w:numId w:val="900"/>
        </w:numPr>
        <w:spacing w:before="0" w:after="0"/>
      </w:pPr>
      <w:r>
        <w:t>Monitoring and Alerting Systems</w:t>
      </w:r>
    </w:p>
    <w:p>
      <w:pPr>
        <w:numPr>
          <w:ilvl w:val="2"/>
          <w:numId w:val="900"/>
        </w:numPr>
        <w:spacing w:before="0" w:after="0"/>
      </w:pPr>
      <w:r>
        <w:t>Metrics Collection</w:t>
      </w:r>
    </w:p>
    <w:p>
      <w:pPr>
        <w:numPr>
          <w:ilvl w:val="2"/>
          <w:numId w:val="900"/>
        </w:numPr>
        <w:spacing w:before="0" w:after="0"/>
      </w:pPr>
      <w:r>
        <w:t>Alert Generation</w:t>
      </w:r>
    </w:p>
    <w:p>
      <w:pPr>
        <w:numPr>
          <w:ilvl w:val="2"/>
          <w:numId w:val="900"/>
        </w:numPr>
        <w:spacing w:before="0" w:after="0"/>
      </w:pPr>
      <w:r>
        <w:t>Dashboard Integration</w:t>
      </w:r>
    </w:p>
    <w:p>
      <w:pPr>
        <w:numPr>
          <w:ilvl w:val="1"/>
          <w:numId w:val="900"/>
        </w:numPr>
        <w:spacing w:before="0" w:after="0"/>
      </w:pPr>
      <w:r>
        <w:t>File System and Object Storage</w:t>
      </w:r>
    </w:p>
    <w:p>
      <w:pPr>
        <w:numPr>
          <w:ilvl w:val="2"/>
          <w:numId w:val="900"/>
        </w:numPr>
        <w:spacing w:before="0" w:after="0"/>
      </w:pPr>
      <w:r>
        <w:t>Distributed File Systems</w:t>
      </w:r>
    </w:p>
    <w:p>
      <w:pPr>
        <w:numPr>
          <w:ilvl w:val="2"/>
          <w:numId w:val="900"/>
        </w:numPr>
        <w:spacing w:before="0" w:after="0"/>
      </w:pPr>
      <w:r>
        <w:t>Cloud Object Storage</w:t>
      </w:r>
    </w:p>
    <w:p>
      <w:pPr>
        <w:numPr>
          <w:ilvl w:val="2"/>
          <w:numId w:val="900"/>
        </w:numPr>
        <w:spacing w:before="0" w:after="0"/>
      </w:pPr>
      <w:r>
        <w:t>File Format Optimization</w:t>
      </w:r>
    </w:p>
    <w:p>
      <w:pPr>
        <w:numPr>
          <w:ilvl w:val="1"/>
          <w:numId w:val="900"/>
        </w:numPr>
        <w:spacing w:before="0" w:after="0"/>
      </w:pPr>
      <w:r>
        <w:t>Real-time Applications</w:t>
      </w:r>
    </w:p>
    <w:p>
      <w:pPr>
        <w:numPr>
          <w:ilvl w:val="2"/>
          <w:numId w:val="900"/>
        </w:numPr>
        <w:spacing w:before="0" w:after="0"/>
      </w:pPr>
      <w:r>
        <w:t>API Integration</w:t>
      </w:r>
    </w:p>
    <w:p>
      <w:pPr>
        <w:numPr>
          <w:ilvl w:val="2"/>
          <w:numId w:val="900"/>
        </w:numPr>
        <w:spacing w:before="0" w:after="0"/>
      </w:pPr>
      <w:r>
        <w:t>Microservice Communication</w:t>
      </w:r>
    </w:p>
    <w:p>
      <w:pPr>
        <w:numPr>
          <w:ilvl w:val="2"/>
          <w:numId w:val="900"/>
        </w:numPr>
        <w:spacing w:before="0" w:after="0"/>
      </w:pPr>
      <w:r>
        <w:t>Event-driven Architecture</w:t>
      </w:r>
    </w:p>
    <w:p>
      <w:pPr>
        <w:pStyle w:val="Heading1"/>
      </w:pPr>
      <w:r>
        <w:t>Stream Processing Operations</w:t>
      </w:r>
    </w:p>
    <w:p>
      <w:pPr>
        <w:numPr>
          <w:ilvl w:val="0"/>
          <w:numId w:val="900"/>
        </w:numPr>
        <w:spacing w:before="0" w:after="0"/>
      </w:pPr>
      <w:r>
        <w:t>Stateless Transformations</w:t>
      </w:r>
    </w:p>
    <w:p>
      <w:pPr>
        <w:numPr>
          <w:ilvl w:val="1"/>
          <w:numId w:val="900"/>
        </w:numPr>
        <w:spacing w:before="0" w:after="0"/>
      </w:pPr>
      <w:r>
        <w:t>Filtering Operations</w:t>
      </w:r>
    </w:p>
    <w:p>
      <w:pPr>
        <w:numPr>
          <w:ilvl w:val="2"/>
          <w:numId w:val="900"/>
        </w:numPr>
        <w:spacing w:before="0" w:after="0"/>
      </w:pPr>
      <w:r>
        <w:t>Predicate-based Filtering</w:t>
      </w:r>
    </w:p>
    <w:p>
      <w:pPr>
        <w:numPr>
          <w:ilvl w:val="2"/>
          <w:numId w:val="900"/>
        </w:numPr>
        <w:spacing w:before="0" w:after="0"/>
      </w:pPr>
      <w:r>
        <w:t>Conditional Logic</w:t>
      </w:r>
    </w:p>
    <w:p>
      <w:pPr>
        <w:numPr>
          <w:ilvl w:val="2"/>
          <w:numId w:val="900"/>
        </w:numPr>
        <w:spacing w:before="0" w:after="0"/>
      </w:pPr>
      <w:r>
        <w:t>Data Quality Filtering</w:t>
      </w:r>
    </w:p>
    <w:p>
      <w:pPr>
        <w:numPr>
          <w:ilvl w:val="1"/>
          <w:numId w:val="900"/>
        </w:numPr>
        <w:spacing w:before="0" w:after="0"/>
      </w:pPr>
      <w:r>
        <w:t>Mapping Operations</w:t>
      </w:r>
    </w:p>
    <w:p>
      <w:pPr>
        <w:numPr>
          <w:ilvl w:val="2"/>
          <w:numId w:val="900"/>
        </w:numPr>
        <w:spacing w:before="0" w:after="0"/>
      </w:pPr>
      <w:r>
        <w:t>Field Transformations</w:t>
      </w:r>
    </w:p>
    <w:p>
      <w:pPr>
        <w:numPr>
          <w:ilvl w:val="2"/>
          <w:numId w:val="900"/>
        </w:numPr>
        <w:spacing w:before="0" w:after="0"/>
      </w:pPr>
      <w:r>
        <w:t>Data Type Conversions</w:t>
      </w:r>
    </w:p>
    <w:p>
      <w:pPr>
        <w:numPr>
          <w:ilvl w:val="2"/>
          <w:numId w:val="900"/>
        </w:numPr>
        <w:spacing w:before="0" w:after="0"/>
      </w:pPr>
      <w:r>
        <w:t>Value Computations</w:t>
      </w:r>
    </w:p>
    <w:p>
      <w:pPr>
        <w:numPr>
          <w:ilvl w:val="1"/>
          <w:numId w:val="900"/>
        </w:numPr>
        <w:spacing w:before="0" w:after="0"/>
      </w:pPr>
      <w:r>
        <w:t>Flat-mapping Operations</w:t>
      </w:r>
    </w:p>
    <w:p>
      <w:pPr>
        <w:numPr>
          <w:ilvl w:val="2"/>
          <w:numId w:val="900"/>
        </w:numPr>
        <w:spacing w:before="0" w:after="0"/>
      </w:pPr>
      <w:r>
        <w:t>One-to-many Transformations</w:t>
      </w:r>
    </w:p>
    <w:p>
      <w:pPr>
        <w:numPr>
          <w:ilvl w:val="2"/>
          <w:numId w:val="900"/>
        </w:numPr>
        <w:spacing w:before="0" w:after="0"/>
      </w:pPr>
      <w:r>
        <w:t>Data Expansion</w:t>
      </w:r>
    </w:p>
    <w:p>
      <w:pPr>
        <w:numPr>
          <w:ilvl w:val="2"/>
          <w:numId w:val="900"/>
        </w:numPr>
        <w:spacing w:before="0" w:after="0"/>
      </w:pPr>
      <w:r>
        <w:t>Nested Data Flattening</w:t>
      </w:r>
    </w:p>
    <w:p>
      <w:pPr>
        <w:numPr>
          <w:ilvl w:val="1"/>
          <w:numId w:val="900"/>
        </w:numPr>
        <w:spacing w:before="0" w:after="0"/>
      </w:pPr>
      <w:r>
        <w:t>Projection and Selection</w:t>
      </w:r>
    </w:p>
    <w:p>
      <w:pPr>
        <w:numPr>
          <w:ilvl w:val="2"/>
          <w:numId w:val="900"/>
        </w:numPr>
        <w:spacing w:before="0" w:after="0"/>
      </w:pPr>
      <w:r>
        <w:t>Field Selection</w:t>
      </w:r>
    </w:p>
    <w:p>
      <w:pPr>
        <w:numPr>
          <w:ilvl w:val="2"/>
          <w:numId w:val="900"/>
        </w:numPr>
        <w:spacing w:before="0" w:after="0"/>
      </w:pPr>
      <w:r>
        <w:t>Schema Projection</w:t>
      </w:r>
    </w:p>
    <w:p>
      <w:pPr>
        <w:numPr>
          <w:ilvl w:val="2"/>
          <w:numId w:val="900"/>
        </w:numPr>
        <w:spacing w:before="0" w:after="0"/>
      </w:pPr>
      <w:r>
        <w:t>Data Subset Extraction</w:t>
      </w:r>
    </w:p>
    <w:p>
      <w:pPr>
        <w:numPr>
          <w:ilvl w:val="1"/>
          <w:numId w:val="900"/>
        </w:numPr>
        <w:spacing w:before="0" w:after="0"/>
      </w:pPr>
      <w:r>
        <w:t>Sampling Operations</w:t>
      </w:r>
    </w:p>
    <w:p>
      <w:pPr>
        <w:numPr>
          <w:ilvl w:val="2"/>
          <w:numId w:val="900"/>
        </w:numPr>
        <w:spacing w:before="0" w:after="0"/>
      </w:pPr>
      <w:r>
        <w:t>Random Sampling</w:t>
      </w:r>
    </w:p>
    <w:p>
      <w:pPr>
        <w:numPr>
          <w:ilvl w:val="2"/>
          <w:numId w:val="900"/>
        </w:numPr>
        <w:spacing w:before="0" w:after="0"/>
      </w:pPr>
      <w:r>
        <w:t>Systematic Sampling</w:t>
      </w:r>
    </w:p>
    <w:p>
      <w:pPr>
        <w:numPr>
          <w:ilvl w:val="2"/>
          <w:numId w:val="900"/>
        </w:numPr>
        <w:spacing w:before="0" w:after="0"/>
      </w:pPr>
      <w:r>
        <w:t>Stratified Sampling</w:t>
      </w:r>
    </w:p>
    <w:p>
      <w:pPr>
        <w:numPr>
          <w:ilvl w:val="0"/>
          <w:numId w:val="900"/>
        </w:numPr>
        <w:spacing w:before="0" w:after="0"/>
      </w:pPr>
      <w:r>
        <w:t>Stateful Operations</w:t>
      </w:r>
    </w:p>
    <w:p>
      <w:pPr>
        <w:numPr>
          <w:ilvl w:val="1"/>
          <w:numId w:val="900"/>
        </w:numPr>
        <w:spacing w:before="0" w:after="0"/>
      </w:pPr>
      <w:r>
        <w:t>Aggregation Operations</w:t>
      </w:r>
    </w:p>
    <w:p>
      <w:pPr>
        <w:numPr>
          <w:ilvl w:val="2"/>
          <w:numId w:val="900"/>
        </w:numPr>
        <w:spacing w:before="0" w:after="0"/>
      </w:pPr>
      <w:r>
        <w:t>Window-based Aggregations</w:t>
      </w:r>
    </w:p>
    <w:p>
      <w:pPr>
        <w:numPr>
          <w:ilvl w:val="3"/>
          <w:numId w:val="900"/>
        </w:numPr>
        <w:spacing w:before="0" w:after="0"/>
      </w:pPr>
      <w:r>
        <w:t>Count Aggregations</w:t>
      </w:r>
    </w:p>
    <w:p>
      <w:pPr>
        <w:numPr>
          <w:ilvl w:val="3"/>
          <w:numId w:val="900"/>
        </w:numPr>
        <w:spacing w:before="0" w:after="0"/>
      </w:pPr>
      <w:r>
        <w:t>Sum Aggregations</w:t>
      </w:r>
    </w:p>
    <w:p>
      <w:pPr>
        <w:numPr>
          <w:ilvl w:val="3"/>
          <w:numId w:val="900"/>
        </w:numPr>
        <w:spacing w:before="0" w:after="0"/>
      </w:pPr>
      <w:r>
        <w:t>Average Calculations</w:t>
      </w:r>
    </w:p>
    <w:p>
      <w:pPr>
        <w:numPr>
          <w:ilvl w:val="3"/>
          <w:numId w:val="900"/>
        </w:numPr>
        <w:spacing w:before="0" w:after="0"/>
      </w:pPr>
      <w:r>
        <w:t>Min/Max Operations</w:t>
      </w:r>
    </w:p>
    <w:p>
      <w:pPr>
        <w:numPr>
          <w:ilvl w:val="3"/>
          <w:numId w:val="900"/>
        </w:numPr>
        <w:spacing w:before="0" w:after="0"/>
      </w:pPr>
      <w:r>
        <w:t>Custom Aggregation Functions</w:t>
      </w:r>
    </w:p>
    <w:p>
      <w:pPr>
        <w:numPr>
          <w:ilvl w:val="2"/>
          <w:numId w:val="900"/>
        </w:numPr>
        <w:spacing w:before="0" w:after="0"/>
      </w:pPr>
      <w:r>
        <w:t>Incremental Aggregations</w:t>
      </w:r>
    </w:p>
    <w:p>
      <w:pPr>
        <w:numPr>
          <w:ilvl w:val="2"/>
          <w:numId w:val="900"/>
        </w:numPr>
        <w:spacing w:before="0" w:after="0"/>
      </w:pPr>
      <w:r>
        <w:t>Sliding Window Aggregations</w:t>
      </w:r>
    </w:p>
    <w:p>
      <w:pPr>
        <w:numPr>
          <w:ilvl w:val="1"/>
          <w:numId w:val="900"/>
        </w:numPr>
        <w:spacing w:before="0" w:after="0"/>
      </w:pPr>
      <w:r>
        <w:t>Grouping and Keying</w:t>
      </w:r>
    </w:p>
    <w:p>
      <w:pPr>
        <w:numPr>
          <w:ilvl w:val="2"/>
          <w:numId w:val="900"/>
        </w:numPr>
        <w:spacing w:before="0" w:after="0"/>
      </w:pPr>
      <w:r>
        <w:t>Key Extraction</w:t>
      </w:r>
    </w:p>
    <w:p>
      <w:pPr>
        <w:numPr>
          <w:ilvl w:val="2"/>
          <w:numId w:val="900"/>
        </w:numPr>
        <w:spacing w:before="0" w:after="0"/>
      </w:pPr>
      <w:r>
        <w:t>Partitioning Strategies</w:t>
      </w:r>
    </w:p>
    <w:p>
      <w:pPr>
        <w:numPr>
          <w:ilvl w:val="2"/>
          <w:numId w:val="900"/>
        </w:numPr>
        <w:spacing w:before="0" w:after="0"/>
      </w:pPr>
      <w:r>
        <w:t>Key Distribution</w:t>
      </w:r>
    </w:p>
    <w:p>
      <w:pPr>
        <w:numPr>
          <w:ilvl w:val="1"/>
          <w:numId w:val="900"/>
        </w:numPr>
        <w:spacing w:before="0" w:after="0"/>
      </w:pPr>
      <w:r>
        <w:t>Join Operations</w:t>
      </w:r>
    </w:p>
    <w:p>
      <w:pPr>
        <w:numPr>
          <w:ilvl w:val="2"/>
          <w:numId w:val="900"/>
        </w:numPr>
        <w:spacing w:before="0" w:after="0"/>
      </w:pPr>
      <w:r>
        <w:t>Stream-Stream Joins</w:t>
      </w:r>
    </w:p>
    <w:p>
      <w:pPr>
        <w:numPr>
          <w:ilvl w:val="3"/>
          <w:numId w:val="900"/>
        </w:numPr>
        <w:spacing w:before="0" w:after="0"/>
      </w:pPr>
      <w:r>
        <w:t>Inner Joins</w:t>
      </w:r>
    </w:p>
    <w:p>
      <w:pPr>
        <w:numPr>
          <w:ilvl w:val="3"/>
          <w:numId w:val="900"/>
        </w:numPr>
        <w:spacing w:before="0" w:after="0"/>
      </w:pPr>
      <w:r>
        <w:t>Outer Joins</w:t>
      </w:r>
    </w:p>
    <w:p>
      <w:pPr>
        <w:numPr>
          <w:ilvl w:val="3"/>
          <w:numId w:val="900"/>
        </w:numPr>
        <w:spacing w:before="0" w:after="0"/>
      </w:pPr>
      <w:r>
        <w:t>Windowed Joins</w:t>
      </w:r>
    </w:p>
    <w:p>
      <w:pPr>
        <w:numPr>
          <w:ilvl w:val="3"/>
          <w:numId w:val="900"/>
        </w:numPr>
        <w:spacing w:before="0" w:after="0"/>
      </w:pPr>
      <w:r>
        <w:t>Interval Joins</w:t>
      </w:r>
    </w:p>
    <w:p>
      <w:pPr>
        <w:numPr>
          <w:ilvl w:val="2"/>
          <w:numId w:val="900"/>
        </w:numPr>
        <w:spacing w:before="0" w:after="0"/>
      </w:pPr>
      <w:r>
        <w:t>Stream-Table Joins</w:t>
      </w:r>
    </w:p>
    <w:p>
      <w:pPr>
        <w:numPr>
          <w:ilvl w:val="3"/>
          <w:numId w:val="900"/>
        </w:numPr>
        <w:spacing w:before="0" w:after="0"/>
      </w:pPr>
      <w:r>
        <w:t>Lookup Joins</w:t>
      </w:r>
    </w:p>
    <w:p>
      <w:pPr>
        <w:numPr>
          <w:ilvl w:val="3"/>
          <w:numId w:val="900"/>
        </w:numPr>
        <w:spacing w:before="0" w:after="0"/>
      </w:pPr>
      <w:r>
        <w:t>Enrichment Joins</w:t>
      </w:r>
    </w:p>
    <w:p>
      <w:pPr>
        <w:numPr>
          <w:ilvl w:val="3"/>
          <w:numId w:val="900"/>
        </w:numPr>
        <w:spacing w:before="0" w:after="0"/>
      </w:pPr>
      <w:r>
        <w:t>Temporal Joins</w:t>
      </w:r>
    </w:p>
    <w:p>
      <w:pPr>
        <w:numPr>
          <w:ilvl w:val="2"/>
          <w:numId w:val="900"/>
        </w:numPr>
        <w:spacing w:before="0" w:after="0"/>
      </w:pPr>
      <w:r>
        <w:t>Join Optimization</w:t>
      </w:r>
    </w:p>
    <w:p>
      <w:pPr>
        <w:numPr>
          <w:ilvl w:val="3"/>
          <w:numId w:val="900"/>
        </w:numPr>
        <w:spacing w:before="0" w:after="0"/>
      </w:pPr>
      <w:r>
        <w:t>Join Ordering</w:t>
      </w:r>
    </w:p>
    <w:p>
      <w:pPr>
        <w:numPr>
          <w:ilvl w:val="3"/>
          <w:numId w:val="900"/>
        </w:numPr>
        <w:spacing w:before="0" w:after="0"/>
      </w:pPr>
      <w:r>
        <w:t>State Management</w:t>
      </w:r>
    </w:p>
    <w:p>
      <w:pPr>
        <w:numPr>
          <w:ilvl w:val="3"/>
          <w:numId w:val="900"/>
        </w:numPr>
        <w:spacing w:before="0" w:after="0"/>
      </w:pPr>
      <w:r>
        <w:t>Memory Optimization</w:t>
      </w:r>
    </w:p>
    <w:p>
      <w:pPr>
        <w:numPr>
          <w:ilvl w:val="1"/>
          <w:numId w:val="900"/>
        </w:numPr>
        <w:spacing w:before="0" w:after="0"/>
      </w:pPr>
      <w:r>
        <w:t>Deduplication</w:t>
      </w:r>
    </w:p>
    <w:p>
      <w:pPr>
        <w:numPr>
          <w:ilvl w:val="2"/>
          <w:numId w:val="900"/>
        </w:numPr>
        <w:spacing w:before="0" w:after="0"/>
      </w:pPr>
      <w:r>
        <w:t>Exact Deduplication</w:t>
      </w:r>
    </w:p>
    <w:p>
      <w:pPr>
        <w:numPr>
          <w:ilvl w:val="2"/>
          <w:numId w:val="900"/>
        </w:numPr>
        <w:spacing w:before="0" w:after="0"/>
      </w:pPr>
      <w:r>
        <w:t>Approximate Deduplication</w:t>
      </w:r>
    </w:p>
    <w:p>
      <w:pPr>
        <w:numPr>
          <w:ilvl w:val="2"/>
          <w:numId w:val="900"/>
        </w:numPr>
        <w:spacing w:before="0" w:after="0"/>
      </w:pPr>
      <w:r>
        <w:t>Time-based Deduplication</w:t>
      </w:r>
    </w:p>
    <w:p>
      <w:pPr>
        <w:numPr>
          <w:ilvl w:val="1"/>
          <w:numId w:val="900"/>
        </w:numPr>
        <w:spacing w:before="0" w:after="0"/>
      </w:pPr>
      <w:r>
        <w:t>Pattern Detection</w:t>
      </w:r>
    </w:p>
    <w:p>
      <w:pPr>
        <w:numPr>
          <w:ilvl w:val="2"/>
          <w:numId w:val="900"/>
        </w:numPr>
        <w:spacing w:before="0" w:after="0"/>
      </w:pPr>
      <w:r>
        <w:t>Sequence Pattern Matching</w:t>
      </w:r>
    </w:p>
    <w:p>
      <w:pPr>
        <w:numPr>
          <w:ilvl w:val="2"/>
          <w:numId w:val="900"/>
        </w:numPr>
        <w:spacing w:before="0" w:after="0"/>
      </w:pPr>
      <w:r>
        <w:t>Complex Event Processing</w:t>
      </w:r>
    </w:p>
    <w:p>
      <w:pPr>
        <w:numPr>
          <w:ilvl w:val="2"/>
          <w:numId w:val="900"/>
        </w:numPr>
        <w:spacing w:before="0" w:after="0"/>
      </w:pPr>
      <w:r>
        <w:t>Rule-based Detection</w:t>
      </w:r>
    </w:p>
    <w:p>
      <w:pPr>
        <w:pStyle w:val="Heading1"/>
      </w:pPr>
      <w:r>
        <w:t>Reliability and Fault Tolerance</w:t>
      </w:r>
    </w:p>
    <w:p>
      <w:pPr>
        <w:numPr>
          <w:ilvl w:val="0"/>
          <w:numId w:val="900"/>
        </w:numPr>
        <w:spacing w:before="0" w:after="0"/>
      </w:pPr>
      <w:r>
        <w:t>Processing Guarantees</w:t>
      </w:r>
    </w:p>
    <w:p>
      <w:pPr>
        <w:numPr>
          <w:ilvl w:val="1"/>
          <w:numId w:val="900"/>
        </w:numPr>
        <w:spacing w:before="0" w:after="0"/>
      </w:pPr>
      <w:r>
        <w:t>At-Most-Once Processing</w:t>
      </w:r>
    </w:p>
    <w:p>
      <w:pPr>
        <w:numPr>
          <w:ilvl w:val="2"/>
          <w:numId w:val="900"/>
        </w:numPr>
        <w:spacing w:before="0" w:after="0"/>
      </w:pPr>
      <w:r>
        <w:t>Fire-and-forget Semantics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2"/>
          <w:numId w:val="900"/>
        </w:numPr>
        <w:spacing w:before="0" w:after="0"/>
      </w:pPr>
      <w:r>
        <w:t>Data Loss Risks</w:t>
      </w:r>
    </w:p>
    <w:p>
      <w:pPr>
        <w:numPr>
          <w:ilvl w:val="1"/>
          <w:numId w:val="900"/>
        </w:numPr>
        <w:spacing w:before="0" w:after="0"/>
      </w:pPr>
      <w:r>
        <w:t>At-Least-Once Processing</w:t>
      </w:r>
    </w:p>
    <w:p>
      <w:pPr>
        <w:numPr>
          <w:ilvl w:val="2"/>
          <w:numId w:val="900"/>
        </w:numPr>
        <w:spacing w:before="0" w:after="0"/>
      </w:pPr>
      <w:r>
        <w:t>Retry Mechanisms</w:t>
      </w:r>
    </w:p>
    <w:p>
      <w:pPr>
        <w:numPr>
          <w:ilvl w:val="2"/>
          <w:numId w:val="900"/>
        </w:numPr>
        <w:spacing w:before="0" w:after="0"/>
      </w:pPr>
      <w:r>
        <w:t>Duplicate Handling</w:t>
      </w:r>
    </w:p>
    <w:p>
      <w:pPr>
        <w:numPr>
          <w:ilvl w:val="2"/>
          <w:numId w:val="900"/>
        </w:numPr>
        <w:spacing w:before="0" w:after="0"/>
      </w:pPr>
      <w:r>
        <w:t>Idempotency Requirements</w:t>
      </w:r>
    </w:p>
    <w:p>
      <w:pPr>
        <w:numPr>
          <w:ilvl w:val="1"/>
          <w:numId w:val="900"/>
        </w:numPr>
        <w:spacing w:before="0" w:after="0"/>
      </w:pPr>
      <w:r>
        <w:t>Exactly-Once Processing</w:t>
      </w:r>
    </w:p>
    <w:p>
      <w:pPr>
        <w:numPr>
          <w:ilvl w:val="2"/>
          <w:numId w:val="900"/>
        </w:numPr>
        <w:spacing w:before="0" w:after="0"/>
      </w:pPr>
      <w:r>
        <w:t>Transactional Processing</w:t>
      </w:r>
    </w:p>
    <w:p>
      <w:pPr>
        <w:numPr>
          <w:ilvl w:val="2"/>
          <w:numId w:val="900"/>
        </w:numPr>
        <w:spacing w:before="0" w:after="0"/>
      </w:pPr>
      <w:r>
        <w:t>Deduplication Strategies</w:t>
      </w:r>
    </w:p>
    <w:p>
      <w:pPr>
        <w:numPr>
          <w:ilvl w:val="2"/>
          <w:numId w:val="900"/>
        </w:numPr>
        <w:spacing w:before="0" w:after="0"/>
      </w:pPr>
      <w:r>
        <w:t>End-to-end Guarantees</w:t>
      </w:r>
    </w:p>
    <w:p>
      <w:pPr>
        <w:numPr>
          <w:ilvl w:val="1"/>
          <w:numId w:val="900"/>
        </w:numPr>
        <w:spacing w:before="0" w:after="0"/>
      </w:pPr>
      <w:r>
        <w:t>Guarantee Trade-offs</w:t>
      </w:r>
    </w:p>
    <w:p>
      <w:pPr>
        <w:numPr>
          <w:ilvl w:val="2"/>
          <w:numId w:val="900"/>
        </w:numPr>
        <w:spacing w:before="0" w:after="0"/>
      </w:pPr>
      <w:r>
        <w:t>Performance vs Reliability</w:t>
      </w:r>
    </w:p>
    <w:p>
      <w:pPr>
        <w:numPr>
          <w:ilvl w:val="2"/>
          <w:numId w:val="900"/>
        </w:numPr>
        <w:spacing w:before="0" w:after="0"/>
      </w:pPr>
      <w:r>
        <w:t>Complexity Considerations</w:t>
      </w:r>
    </w:p>
    <w:p>
      <w:pPr>
        <w:numPr>
          <w:ilvl w:val="2"/>
          <w:numId w:val="900"/>
        </w:numPr>
        <w:spacing w:before="0" w:after="0"/>
      </w:pPr>
      <w:r>
        <w:t>Use Case Alignment</w:t>
      </w:r>
    </w:p>
    <w:p>
      <w:pPr>
        <w:numPr>
          <w:ilvl w:val="0"/>
          <w:numId w:val="900"/>
        </w:numPr>
        <w:spacing w:before="0" w:after="0"/>
      </w:pPr>
      <w:r>
        <w:t>Fault Tolerance Mechanisms</w:t>
      </w:r>
    </w:p>
    <w:p>
      <w:pPr>
        <w:numPr>
          <w:ilvl w:val="1"/>
          <w:numId w:val="900"/>
        </w:numPr>
        <w:spacing w:before="0" w:after="0"/>
      </w:pPr>
      <w:r>
        <w:t>Checkpointing Strategies</w:t>
      </w:r>
    </w:p>
    <w:p>
      <w:pPr>
        <w:numPr>
          <w:ilvl w:val="2"/>
          <w:numId w:val="900"/>
        </w:numPr>
        <w:spacing w:before="0" w:after="0"/>
      </w:pPr>
      <w:r>
        <w:t>Checkpoint Triggers</w:t>
      </w:r>
    </w:p>
    <w:p>
      <w:pPr>
        <w:numPr>
          <w:ilvl w:val="2"/>
          <w:numId w:val="900"/>
        </w:numPr>
        <w:spacing w:before="0" w:after="0"/>
      </w:pPr>
      <w:r>
        <w:t>Checkpoint Storage</w:t>
      </w:r>
    </w:p>
    <w:p>
      <w:pPr>
        <w:numPr>
          <w:ilvl w:val="2"/>
          <w:numId w:val="900"/>
        </w:numPr>
        <w:spacing w:before="0" w:after="0"/>
      </w:pPr>
      <w:r>
        <w:t>Checkpoint Optimization</w:t>
      </w:r>
    </w:p>
    <w:p>
      <w:pPr>
        <w:numPr>
          <w:ilvl w:val="1"/>
          <w:numId w:val="900"/>
        </w:numPr>
        <w:spacing w:before="0" w:after="0"/>
      </w:pPr>
      <w:r>
        <w:t>Data Source Replayability</w:t>
      </w:r>
    </w:p>
    <w:p>
      <w:pPr>
        <w:numPr>
          <w:ilvl w:val="2"/>
          <w:numId w:val="900"/>
        </w:numPr>
        <w:spacing w:before="0" w:after="0"/>
      </w:pPr>
      <w:r>
        <w:t>Message Retention</w:t>
      </w:r>
    </w:p>
    <w:p>
      <w:pPr>
        <w:numPr>
          <w:ilvl w:val="2"/>
          <w:numId w:val="900"/>
        </w:numPr>
        <w:spacing w:before="0" w:after="0"/>
      </w:pPr>
      <w:r>
        <w:t>Offset Management</w:t>
      </w:r>
    </w:p>
    <w:p>
      <w:pPr>
        <w:numPr>
          <w:ilvl w:val="2"/>
          <w:numId w:val="900"/>
        </w:numPr>
        <w:spacing w:before="0" w:after="0"/>
      </w:pPr>
      <w:r>
        <w:t>Replay Strategies</w:t>
      </w:r>
    </w:p>
    <w:p>
      <w:pPr>
        <w:numPr>
          <w:ilvl w:val="1"/>
          <w:numId w:val="900"/>
        </w:numPr>
        <w:spacing w:before="0" w:after="0"/>
      </w:pPr>
      <w:r>
        <w:t>Sink Idempotency</w:t>
      </w:r>
    </w:p>
    <w:p>
      <w:pPr>
        <w:numPr>
          <w:ilvl w:val="2"/>
          <w:numId w:val="900"/>
        </w:numPr>
        <w:spacing w:before="0" w:after="0"/>
      </w:pPr>
      <w:r>
        <w:t>Idempotent Operations</w:t>
      </w:r>
    </w:p>
    <w:p>
      <w:pPr>
        <w:numPr>
          <w:ilvl w:val="2"/>
          <w:numId w:val="900"/>
        </w:numPr>
        <w:spacing w:before="0" w:after="0"/>
      </w:pPr>
      <w:r>
        <w:t>Duplicate Detection</w:t>
      </w:r>
    </w:p>
    <w:p>
      <w:pPr>
        <w:numPr>
          <w:ilvl w:val="2"/>
          <w:numId w:val="900"/>
        </w:numPr>
        <w:spacing w:before="0" w:after="0"/>
      </w:pPr>
      <w:r>
        <w:t>Transaction Management</w:t>
      </w:r>
    </w:p>
    <w:p>
      <w:pPr>
        <w:numPr>
          <w:ilvl w:val="1"/>
          <w:numId w:val="900"/>
        </w:numPr>
        <w:spacing w:before="0" w:after="0"/>
      </w:pPr>
      <w:r>
        <w:t>Distributed Consensus</w:t>
      </w:r>
    </w:p>
    <w:p>
      <w:pPr>
        <w:numPr>
          <w:ilvl w:val="2"/>
          <w:numId w:val="900"/>
        </w:numPr>
        <w:spacing w:before="0" w:after="0"/>
      </w:pPr>
      <w:r>
        <w:t>Leader Election</w:t>
      </w:r>
    </w:p>
    <w:p>
      <w:pPr>
        <w:numPr>
          <w:ilvl w:val="2"/>
          <w:numId w:val="900"/>
        </w:numPr>
        <w:spacing w:before="0" w:after="0"/>
      </w:pPr>
      <w:r>
        <w:t>Consensus Algorithms</w:t>
      </w:r>
    </w:p>
    <w:p>
      <w:pPr>
        <w:numPr>
          <w:ilvl w:val="2"/>
          <w:numId w:val="900"/>
        </w:numPr>
        <w:spacing w:before="0" w:after="0"/>
      </w:pPr>
      <w:r>
        <w:t>Coordination Services</w:t>
      </w:r>
    </w:p>
    <w:p>
      <w:pPr>
        <w:numPr>
          <w:ilvl w:val="1"/>
          <w:numId w:val="900"/>
        </w:numPr>
        <w:spacing w:before="0" w:after="0"/>
      </w:pPr>
      <w:r>
        <w:t>Recovery Procedures</w:t>
      </w:r>
    </w:p>
    <w:p>
      <w:pPr>
        <w:numPr>
          <w:ilvl w:val="2"/>
          <w:numId w:val="900"/>
        </w:numPr>
        <w:spacing w:before="0" w:after="0"/>
      </w:pPr>
      <w:r>
        <w:t>Failure Detection</w:t>
      </w:r>
    </w:p>
    <w:p>
      <w:pPr>
        <w:numPr>
          <w:ilvl w:val="2"/>
          <w:numId w:val="900"/>
        </w:numPr>
        <w:spacing w:before="0" w:after="0"/>
      </w:pPr>
      <w:r>
        <w:t>State Recovery</w:t>
      </w:r>
    </w:p>
    <w:p>
      <w:pPr>
        <w:numPr>
          <w:ilvl w:val="2"/>
          <w:numId w:val="900"/>
        </w:numPr>
        <w:spacing w:before="0" w:after="0"/>
      </w:pPr>
      <w:r>
        <w:t>Processing Resumption</w:t>
      </w:r>
    </w:p>
    <w:p>
      <w:pPr>
        <w:numPr>
          <w:ilvl w:val="1"/>
          <w:numId w:val="900"/>
        </w:numPr>
        <w:spacing w:before="0" w:after="0"/>
      </w:pPr>
      <w:r>
        <w:t>Duplicate Event Handling</w:t>
      </w:r>
    </w:p>
    <w:p>
      <w:pPr>
        <w:numPr>
          <w:ilvl w:val="2"/>
          <w:numId w:val="900"/>
        </w:numPr>
        <w:spacing w:before="0" w:after="0"/>
      </w:pPr>
      <w:r>
        <w:t>Deduplication Windows</w:t>
      </w:r>
    </w:p>
    <w:p>
      <w:pPr>
        <w:numPr>
          <w:ilvl w:val="2"/>
          <w:numId w:val="900"/>
        </w:numPr>
        <w:spacing w:before="0" w:after="0"/>
      </w:pPr>
      <w:r>
        <w:t>Unique Identifiers</w:t>
      </w:r>
    </w:p>
    <w:p>
      <w:pPr>
        <w:numPr>
          <w:ilvl w:val="2"/>
          <w:numId w:val="900"/>
        </w:numPr>
        <w:spacing w:before="0" w:after="0"/>
      </w:pPr>
      <w:r>
        <w:t>Stateful Deduplication</w:t>
      </w:r>
    </w:p>
    <w:p>
      <w:pPr>
        <w:numPr>
          <w:ilvl w:val="0"/>
          <w:numId w:val="900"/>
        </w:numPr>
        <w:spacing w:before="0" w:after="0"/>
      </w:pPr>
      <w:r>
        <w:t>Consistency Models</w:t>
      </w:r>
    </w:p>
    <w:p>
      <w:pPr>
        <w:numPr>
          <w:ilvl w:val="1"/>
          <w:numId w:val="900"/>
        </w:numPr>
        <w:spacing w:before="0" w:after="0"/>
      </w:pPr>
      <w:r>
        <w:t>Event Ordering</w:t>
      </w:r>
    </w:p>
    <w:p>
      <w:pPr>
        <w:numPr>
          <w:ilvl w:val="2"/>
          <w:numId w:val="900"/>
        </w:numPr>
        <w:spacing w:before="0" w:after="0"/>
      </w:pPr>
      <w:r>
        <w:t>Partial Ordering</w:t>
      </w:r>
    </w:p>
    <w:p>
      <w:pPr>
        <w:numPr>
          <w:ilvl w:val="2"/>
          <w:numId w:val="900"/>
        </w:numPr>
        <w:spacing w:before="0" w:after="0"/>
      </w:pPr>
      <w:r>
        <w:t>Total Ordering</w:t>
      </w:r>
    </w:p>
    <w:p>
      <w:pPr>
        <w:numPr>
          <w:ilvl w:val="2"/>
          <w:numId w:val="900"/>
        </w:numPr>
        <w:spacing w:before="0" w:after="0"/>
      </w:pPr>
      <w:r>
        <w:t>Causal Ordering</w:t>
      </w:r>
    </w:p>
    <w:p>
      <w:pPr>
        <w:numPr>
          <w:ilvl w:val="1"/>
          <w:numId w:val="900"/>
        </w:numPr>
        <w:spacing w:before="0" w:after="0"/>
      </w:pPr>
      <w:r>
        <w:t>Transactional Processing</w:t>
      </w:r>
    </w:p>
    <w:p>
      <w:pPr>
        <w:numPr>
          <w:ilvl w:val="2"/>
          <w:numId w:val="900"/>
        </w:numPr>
        <w:spacing w:before="0" w:after="0"/>
      </w:pPr>
      <w:r>
        <w:t>ACID Properties</w:t>
      </w:r>
    </w:p>
    <w:p>
      <w:pPr>
        <w:numPr>
          <w:ilvl w:val="2"/>
          <w:numId w:val="900"/>
        </w:numPr>
        <w:spacing w:before="0" w:after="0"/>
      </w:pPr>
      <w:r>
        <w:t>Distributed Transactions</w:t>
      </w:r>
    </w:p>
    <w:p>
      <w:pPr>
        <w:numPr>
          <w:ilvl w:val="2"/>
          <w:numId w:val="900"/>
        </w:numPr>
        <w:spacing w:before="0" w:after="0"/>
      </w:pPr>
      <w:r>
        <w:t>Saga Patterns</w:t>
      </w:r>
    </w:p>
    <w:p>
      <w:pPr>
        <w:numPr>
          <w:ilvl w:val="1"/>
          <w:numId w:val="900"/>
        </w:numPr>
        <w:spacing w:before="0" w:after="0"/>
      </w:pPr>
      <w:r>
        <w:t>Eventual Consistency</w:t>
      </w:r>
    </w:p>
    <w:p>
      <w:pPr>
        <w:numPr>
          <w:ilvl w:val="2"/>
          <w:numId w:val="900"/>
        </w:numPr>
        <w:spacing w:before="0" w:after="0"/>
      </w:pPr>
      <w:r>
        <w:t>Consistency Guarantees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Convergence Properties</w:t>
      </w:r>
    </w:p>
    <w:p>
      <w:pPr>
        <w:pStyle w:val="Heading1"/>
      </w:pPr>
      <w:r>
        <w:t>Advanced Stream Processing</w:t>
      </w:r>
    </w:p>
    <w:p>
      <w:pPr>
        <w:numPr>
          <w:ilvl w:val="0"/>
          <w:numId w:val="900"/>
        </w:numPr>
        <w:spacing w:before="0" w:after="0"/>
      </w:pPr>
      <w:r>
        <w:t>Complex Event Processing</w:t>
      </w:r>
    </w:p>
    <w:p>
      <w:pPr>
        <w:numPr>
          <w:ilvl w:val="1"/>
          <w:numId w:val="900"/>
        </w:numPr>
        <w:spacing w:before="0" w:after="0"/>
      </w:pPr>
      <w:r>
        <w:t>Event Pattern Definition</w:t>
      </w:r>
    </w:p>
    <w:p>
      <w:pPr>
        <w:numPr>
          <w:ilvl w:val="2"/>
          <w:numId w:val="900"/>
        </w:numPr>
        <w:spacing w:before="0" w:after="0"/>
      </w:pPr>
      <w:r>
        <w:t>Sequence Patterns</w:t>
      </w:r>
    </w:p>
    <w:p>
      <w:pPr>
        <w:numPr>
          <w:ilvl w:val="2"/>
          <w:numId w:val="900"/>
        </w:numPr>
        <w:spacing w:before="0" w:after="0"/>
      </w:pPr>
      <w:r>
        <w:t>Temporal Patterns</w:t>
      </w:r>
    </w:p>
    <w:p>
      <w:pPr>
        <w:numPr>
          <w:ilvl w:val="2"/>
          <w:numId w:val="900"/>
        </w:numPr>
        <w:spacing w:before="0" w:after="0"/>
      </w:pPr>
      <w:r>
        <w:t>Logical Patterns</w:t>
      </w:r>
    </w:p>
    <w:p>
      <w:pPr>
        <w:numPr>
          <w:ilvl w:val="1"/>
          <w:numId w:val="900"/>
        </w:numPr>
        <w:spacing w:before="0" w:after="0"/>
      </w:pPr>
      <w:r>
        <w:t>Pattern Detection Algorithms</w:t>
      </w:r>
    </w:p>
    <w:p>
      <w:pPr>
        <w:numPr>
          <w:ilvl w:val="2"/>
          <w:numId w:val="900"/>
        </w:numPr>
        <w:spacing w:before="0" w:after="0"/>
      </w:pPr>
      <w:r>
        <w:t>Finite State Machines</w:t>
      </w:r>
    </w:p>
    <w:p>
      <w:pPr>
        <w:numPr>
          <w:ilvl w:val="2"/>
          <w:numId w:val="900"/>
        </w:numPr>
        <w:spacing w:before="0" w:after="0"/>
      </w:pPr>
      <w:r>
        <w:t>Regular Expressions</w:t>
      </w:r>
    </w:p>
    <w:p>
      <w:pPr>
        <w:numPr>
          <w:ilvl w:val="2"/>
          <w:numId w:val="900"/>
        </w:numPr>
        <w:spacing w:before="0" w:after="0"/>
      </w:pPr>
      <w:r>
        <w:t>Neural Networks</w:t>
      </w:r>
    </w:p>
    <w:p>
      <w:pPr>
        <w:numPr>
          <w:ilvl w:val="1"/>
          <w:numId w:val="900"/>
        </w:numPr>
        <w:spacing w:before="0" w:after="0"/>
      </w:pPr>
      <w:r>
        <w:t>Rule-based Processing</w:t>
      </w:r>
    </w:p>
    <w:p>
      <w:pPr>
        <w:numPr>
          <w:ilvl w:val="2"/>
          <w:numId w:val="900"/>
        </w:numPr>
        <w:spacing w:before="0" w:after="0"/>
      </w:pPr>
      <w:r>
        <w:t>Rule Definition Languages</w:t>
      </w:r>
    </w:p>
    <w:p>
      <w:pPr>
        <w:numPr>
          <w:ilvl w:val="2"/>
          <w:numId w:val="900"/>
        </w:numPr>
        <w:spacing w:before="0" w:after="0"/>
      </w:pPr>
      <w:r>
        <w:t>Rule Engines</w:t>
      </w:r>
    </w:p>
    <w:p>
      <w:pPr>
        <w:numPr>
          <w:ilvl w:val="2"/>
          <w:numId w:val="900"/>
        </w:numPr>
        <w:spacing w:before="0" w:after="0"/>
      </w:pPr>
      <w:r>
        <w:t>Rule Optimization</w:t>
      </w:r>
    </w:p>
    <w:p>
      <w:pPr>
        <w:numPr>
          <w:ilvl w:val="1"/>
          <w:numId w:val="900"/>
        </w:numPr>
        <w:spacing w:before="0" w:after="0"/>
      </w:pPr>
      <w:r>
        <w:t>Event Correlation</w:t>
      </w:r>
    </w:p>
    <w:p>
      <w:pPr>
        <w:numPr>
          <w:ilvl w:val="2"/>
          <w:numId w:val="900"/>
        </w:numPr>
        <w:spacing w:before="0" w:after="0"/>
      </w:pPr>
      <w:r>
        <w:t>Temporal Correlation</w:t>
      </w:r>
    </w:p>
    <w:p>
      <w:pPr>
        <w:numPr>
          <w:ilvl w:val="2"/>
          <w:numId w:val="900"/>
        </w:numPr>
        <w:spacing w:before="0" w:after="0"/>
      </w:pPr>
      <w:r>
        <w:t>Causal Correlation</w:t>
      </w:r>
    </w:p>
    <w:p>
      <w:pPr>
        <w:numPr>
          <w:ilvl w:val="2"/>
          <w:numId w:val="900"/>
        </w:numPr>
        <w:spacing w:before="0" w:after="0"/>
      </w:pPr>
      <w:r>
        <w:t>Statistical Correlation</w:t>
      </w:r>
    </w:p>
    <w:p>
      <w:pPr>
        <w:numPr>
          <w:ilvl w:val="1"/>
          <w:numId w:val="900"/>
        </w:numPr>
        <w:spacing w:before="0" w:after="0"/>
      </w:pPr>
      <w:r>
        <w:t>CEP Optimization</w:t>
      </w:r>
    </w:p>
    <w:p>
      <w:pPr>
        <w:numPr>
          <w:ilvl w:val="2"/>
          <w:numId w:val="900"/>
        </w:numPr>
        <w:spacing w:before="0" w:after="0"/>
      </w:pPr>
      <w:r>
        <w:t>Pattern Indexing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Parallel Processing</w:t>
      </w:r>
    </w:p>
    <w:p>
      <w:pPr>
        <w:numPr>
          <w:ilvl w:val="0"/>
          <w:numId w:val="900"/>
        </w:numPr>
        <w:spacing w:before="0" w:after="0"/>
      </w:pPr>
      <w:r>
        <w:t>Stream-Table Duality</w:t>
      </w:r>
    </w:p>
    <w:p>
      <w:pPr>
        <w:numPr>
          <w:ilvl w:val="1"/>
          <w:numId w:val="900"/>
        </w:numPr>
        <w:spacing w:before="0" w:after="0"/>
      </w:pPr>
      <w:r>
        <w:t>Stream as Table Representation</w:t>
      </w:r>
    </w:p>
    <w:p>
      <w:pPr>
        <w:numPr>
          <w:ilvl w:val="2"/>
          <w:numId w:val="900"/>
        </w:numPr>
        <w:spacing w:before="0" w:after="0"/>
      </w:pPr>
      <w:r>
        <w:t>Changelog Streams</w:t>
      </w:r>
    </w:p>
    <w:p>
      <w:pPr>
        <w:numPr>
          <w:ilvl w:val="2"/>
          <w:numId w:val="900"/>
        </w:numPr>
        <w:spacing w:before="0" w:after="0"/>
      </w:pPr>
      <w:r>
        <w:t>Compacted Topics</w:t>
      </w:r>
    </w:p>
    <w:p>
      <w:pPr>
        <w:numPr>
          <w:ilvl w:val="2"/>
          <w:numId w:val="900"/>
        </w:numPr>
        <w:spacing w:before="0" w:after="0"/>
      </w:pPr>
      <w:r>
        <w:t>State Materialization</w:t>
      </w:r>
    </w:p>
    <w:p>
      <w:pPr>
        <w:numPr>
          <w:ilvl w:val="1"/>
          <w:numId w:val="900"/>
        </w:numPr>
        <w:spacing w:before="0" w:after="0"/>
      </w:pPr>
      <w:r>
        <w:t>Table as Stream Representation</w:t>
      </w:r>
    </w:p>
    <w:p>
      <w:pPr>
        <w:numPr>
          <w:ilvl w:val="2"/>
          <w:numId w:val="900"/>
        </w:numPr>
        <w:spacing w:before="0" w:after="0"/>
      </w:pPr>
      <w:r>
        <w:t>Change Events</w:t>
      </w:r>
    </w:p>
    <w:p>
      <w:pPr>
        <w:numPr>
          <w:ilvl w:val="2"/>
          <w:numId w:val="900"/>
        </w:numPr>
        <w:spacing w:before="0" w:after="0"/>
      </w:pPr>
      <w:r>
        <w:t>Update Streams</w:t>
      </w:r>
    </w:p>
    <w:p>
      <w:pPr>
        <w:numPr>
          <w:ilvl w:val="2"/>
          <w:numId w:val="900"/>
        </w:numPr>
        <w:spacing w:before="0" w:after="0"/>
      </w:pPr>
      <w:r>
        <w:t>Delete Operations</w:t>
      </w:r>
    </w:p>
    <w:p>
      <w:pPr>
        <w:numPr>
          <w:ilvl w:val="1"/>
          <w:numId w:val="900"/>
        </w:numPr>
        <w:spacing w:before="0" w:after="0"/>
      </w:pPr>
      <w:r>
        <w:t>Materialized Views</w:t>
      </w:r>
    </w:p>
    <w:p>
      <w:pPr>
        <w:numPr>
          <w:ilvl w:val="2"/>
          <w:numId w:val="900"/>
        </w:numPr>
        <w:spacing w:before="0" w:after="0"/>
      </w:pPr>
      <w:r>
        <w:t>View Maintenance</w:t>
      </w:r>
    </w:p>
    <w:p>
      <w:pPr>
        <w:numPr>
          <w:ilvl w:val="2"/>
          <w:numId w:val="900"/>
        </w:numPr>
        <w:spacing w:before="0" w:after="0"/>
      </w:pPr>
      <w:r>
        <w:t>Incremental Updates</w:t>
      </w:r>
    </w:p>
    <w:p>
      <w:pPr>
        <w:numPr>
          <w:ilvl w:val="2"/>
          <w:numId w:val="900"/>
        </w:numPr>
        <w:spacing w:before="0" w:after="0"/>
      </w:pPr>
      <w:r>
        <w:t>Query Optimization</w:t>
      </w:r>
    </w:p>
    <w:p>
      <w:pPr>
        <w:numPr>
          <w:ilvl w:val="1"/>
          <w:numId w:val="900"/>
        </w:numPr>
        <w:spacing w:before="0" w:after="0"/>
      </w:pPr>
      <w:r>
        <w:t>State Synchronization</w:t>
      </w:r>
    </w:p>
    <w:p>
      <w:pPr>
        <w:numPr>
          <w:ilvl w:val="2"/>
          <w:numId w:val="900"/>
        </w:numPr>
        <w:spacing w:before="0" w:after="0"/>
      </w:pPr>
      <w:r>
        <w:t>Consistency Models</w:t>
      </w:r>
    </w:p>
    <w:p>
      <w:pPr>
        <w:numPr>
          <w:ilvl w:val="2"/>
          <w:numId w:val="900"/>
        </w:numPr>
        <w:spacing w:before="0" w:after="0"/>
      </w:pPr>
      <w:r>
        <w:t>Synchronization Protocols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0"/>
          <w:numId w:val="900"/>
        </w:numPr>
        <w:spacing w:before="0" w:after="0"/>
      </w:pPr>
      <w:r>
        <w:t>Streaming SQL</w:t>
      </w:r>
    </w:p>
    <w:p>
      <w:pPr>
        <w:numPr>
          <w:ilvl w:val="1"/>
          <w:numId w:val="900"/>
        </w:numPr>
        <w:spacing w:before="0" w:after="0"/>
      </w:pPr>
      <w:r>
        <w:t>SQL Extensions for Streams</w:t>
      </w:r>
    </w:p>
    <w:p>
      <w:pPr>
        <w:numPr>
          <w:ilvl w:val="2"/>
          <w:numId w:val="900"/>
        </w:numPr>
        <w:spacing w:before="0" w:after="0"/>
      </w:pPr>
      <w:r>
        <w:t>Temporal SQL</w:t>
      </w:r>
    </w:p>
    <w:p>
      <w:pPr>
        <w:numPr>
          <w:ilvl w:val="2"/>
          <w:numId w:val="900"/>
        </w:numPr>
        <w:spacing w:before="0" w:after="0"/>
      </w:pPr>
      <w:r>
        <w:t>Window Functions</w:t>
      </w:r>
    </w:p>
    <w:p>
      <w:pPr>
        <w:numPr>
          <w:ilvl w:val="2"/>
          <w:numId w:val="900"/>
        </w:numPr>
        <w:spacing w:before="0" w:after="0"/>
      </w:pPr>
      <w:r>
        <w:t>Stream-specific Operators</w:t>
      </w:r>
    </w:p>
    <w:p>
      <w:pPr>
        <w:numPr>
          <w:ilvl w:val="1"/>
          <w:numId w:val="900"/>
        </w:numPr>
        <w:spacing w:before="0" w:after="0"/>
      </w:pPr>
      <w:r>
        <w:t>Continuous Query Processing</w:t>
      </w:r>
    </w:p>
    <w:p>
      <w:pPr>
        <w:numPr>
          <w:ilvl w:val="2"/>
          <w:numId w:val="900"/>
        </w:numPr>
        <w:spacing w:before="0" w:after="0"/>
      </w:pPr>
      <w:r>
        <w:t>Query Execution Models</w:t>
      </w:r>
    </w:p>
    <w:p>
      <w:pPr>
        <w:numPr>
          <w:ilvl w:val="2"/>
          <w:numId w:val="900"/>
        </w:numPr>
        <w:spacing w:before="0" w:after="0"/>
      </w:pPr>
      <w:r>
        <w:t>Result Maintenance</w:t>
      </w:r>
    </w:p>
    <w:p>
      <w:pPr>
        <w:numPr>
          <w:ilvl w:val="2"/>
          <w:numId w:val="900"/>
        </w:numPr>
        <w:spacing w:before="0" w:after="0"/>
      </w:pPr>
      <w:r>
        <w:t>Query Optimization</w:t>
      </w:r>
    </w:p>
    <w:p>
      <w:pPr>
        <w:numPr>
          <w:ilvl w:val="1"/>
          <w:numId w:val="900"/>
        </w:numPr>
        <w:spacing w:before="0" w:after="0"/>
      </w:pPr>
      <w:r>
        <w:t>Query Optimization Techniques</w:t>
      </w:r>
    </w:p>
    <w:p>
      <w:pPr>
        <w:numPr>
          <w:ilvl w:val="2"/>
          <w:numId w:val="900"/>
        </w:numPr>
        <w:spacing w:before="0" w:after="0"/>
      </w:pPr>
      <w:r>
        <w:t>Predicate Pushdown</w:t>
      </w:r>
    </w:p>
    <w:p>
      <w:pPr>
        <w:numPr>
          <w:ilvl w:val="2"/>
          <w:numId w:val="900"/>
        </w:numPr>
        <w:spacing w:before="0" w:after="0"/>
      </w:pPr>
      <w:r>
        <w:t>Join Reordering</w:t>
      </w:r>
    </w:p>
    <w:p>
      <w:pPr>
        <w:numPr>
          <w:ilvl w:val="2"/>
          <w:numId w:val="900"/>
        </w:numPr>
        <w:spacing w:before="0" w:after="0"/>
      </w:pPr>
      <w:r>
        <w:t>Operator Fusion</w:t>
      </w:r>
    </w:p>
    <w:p>
      <w:pPr>
        <w:numPr>
          <w:ilvl w:val="1"/>
          <w:numId w:val="900"/>
        </w:numPr>
        <w:spacing w:before="0" w:after="0"/>
      </w:pPr>
      <w:r>
        <w:t>SQL Engine Integration</w:t>
      </w:r>
    </w:p>
    <w:p>
      <w:pPr>
        <w:numPr>
          <w:ilvl w:val="2"/>
          <w:numId w:val="900"/>
        </w:numPr>
        <w:spacing w:before="0" w:after="0"/>
      </w:pPr>
      <w:r>
        <w:t>Parser Integration</w:t>
      </w:r>
    </w:p>
    <w:p>
      <w:pPr>
        <w:numPr>
          <w:ilvl w:val="2"/>
          <w:numId w:val="900"/>
        </w:numPr>
        <w:spacing w:before="0" w:after="0"/>
      </w:pPr>
      <w:r>
        <w:t>Optimizer Integration</w:t>
      </w:r>
    </w:p>
    <w:p>
      <w:pPr>
        <w:numPr>
          <w:ilvl w:val="2"/>
          <w:numId w:val="900"/>
        </w:numPr>
        <w:spacing w:before="0" w:after="0"/>
      </w:pPr>
      <w:r>
        <w:t>Execution Engine Mapping</w:t>
      </w:r>
    </w:p>
    <w:p>
      <w:pPr>
        <w:numPr>
          <w:ilvl w:val="0"/>
          <w:numId w:val="900"/>
        </w:numPr>
        <w:spacing w:before="0" w:after="0"/>
      </w:pPr>
      <w:r>
        <w:t>Machine Learning on Streams</w:t>
      </w:r>
    </w:p>
    <w:p>
      <w:pPr>
        <w:numPr>
          <w:ilvl w:val="1"/>
          <w:numId w:val="900"/>
        </w:numPr>
        <w:spacing w:before="0" w:after="0"/>
      </w:pPr>
      <w:r>
        <w:t>Online Learning Algorithms</w:t>
      </w:r>
    </w:p>
    <w:p>
      <w:pPr>
        <w:numPr>
          <w:ilvl w:val="2"/>
          <w:numId w:val="900"/>
        </w:numPr>
        <w:spacing w:before="0" w:after="0"/>
      </w:pPr>
      <w:r>
        <w:t>Incremental Learning</w:t>
      </w:r>
    </w:p>
    <w:p>
      <w:pPr>
        <w:numPr>
          <w:ilvl w:val="2"/>
          <w:numId w:val="900"/>
        </w:numPr>
        <w:spacing w:before="0" w:after="0"/>
      </w:pPr>
      <w:r>
        <w:t>Adaptive Algorithms</w:t>
      </w:r>
    </w:p>
    <w:p>
      <w:pPr>
        <w:numPr>
          <w:ilvl w:val="2"/>
          <w:numId w:val="900"/>
        </w:numPr>
        <w:spacing w:before="0" w:after="0"/>
      </w:pPr>
      <w:r>
        <w:t>Streaming Algorithms</w:t>
      </w:r>
    </w:p>
    <w:p>
      <w:pPr>
        <w:numPr>
          <w:ilvl w:val="1"/>
          <w:numId w:val="900"/>
        </w:numPr>
        <w:spacing w:before="0" w:after="0"/>
      </w:pPr>
      <w:r>
        <w:t>Real-time Model Inference</w:t>
      </w:r>
    </w:p>
    <w:p>
      <w:pPr>
        <w:numPr>
          <w:ilvl w:val="2"/>
          <w:numId w:val="900"/>
        </w:numPr>
        <w:spacing w:before="0" w:after="0"/>
      </w:pPr>
      <w:r>
        <w:t>Model Serving</w:t>
      </w:r>
    </w:p>
    <w:p>
      <w:pPr>
        <w:numPr>
          <w:ilvl w:val="2"/>
          <w:numId w:val="900"/>
        </w:numPr>
        <w:spacing w:before="0" w:after="0"/>
      </w:pPr>
      <w:r>
        <w:t>Prediction Pipelines</w:t>
      </w:r>
    </w:p>
    <w:p>
      <w:pPr>
        <w:numPr>
          <w:ilvl w:val="2"/>
          <w:numId w:val="900"/>
        </w:numPr>
        <w:spacing w:before="0" w:after="0"/>
      </w:pPr>
      <w:r>
        <w:t>Latency Optimization</w:t>
      </w:r>
    </w:p>
    <w:p>
      <w:pPr>
        <w:numPr>
          <w:ilvl w:val="1"/>
          <w:numId w:val="900"/>
        </w:numPr>
        <w:spacing w:before="0" w:after="0"/>
      </w:pPr>
      <w:r>
        <w:t>Feature Engineering</w:t>
      </w:r>
    </w:p>
    <w:p>
      <w:pPr>
        <w:numPr>
          <w:ilvl w:val="2"/>
          <w:numId w:val="900"/>
        </w:numPr>
        <w:spacing w:before="0" w:after="0"/>
      </w:pPr>
      <w:r>
        <w:t>Streaming Feature Extraction</w:t>
      </w:r>
    </w:p>
    <w:p>
      <w:pPr>
        <w:numPr>
          <w:ilvl w:val="2"/>
          <w:numId w:val="900"/>
        </w:numPr>
        <w:spacing w:before="0" w:after="0"/>
      </w:pPr>
      <w:r>
        <w:t>Feature Stores</w:t>
      </w:r>
    </w:p>
    <w:p>
      <w:pPr>
        <w:numPr>
          <w:ilvl w:val="2"/>
          <w:numId w:val="900"/>
        </w:numPr>
        <w:spacing w:before="0" w:after="0"/>
      </w:pPr>
      <w:r>
        <w:t>Feature Pipeline Management</w:t>
      </w:r>
    </w:p>
    <w:p>
      <w:pPr>
        <w:numPr>
          <w:ilvl w:val="1"/>
          <w:numId w:val="900"/>
        </w:numPr>
        <w:spacing w:before="0" w:after="0"/>
      </w:pPr>
      <w:r>
        <w:t>Concept Drift Detection</w:t>
      </w:r>
    </w:p>
    <w:p>
      <w:pPr>
        <w:numPr>
          <w:ilvl w:val="2"/>
          <w:numId w:val="900"/>
        </w:numPr>
        <w:spacing w:before="0" w:after="0"/>
      </w:pPr>
      <w:r>
        <w:t>Drift Detection Methods</w:t>
      </w:r>
    </w:p>
    <w:p>
      <w:pPr>
        <w:numPr>
          <w:ilvl w:val="2"/>
          <w:numId w:val="900"/>
        </w:numPr>
        <w:spacing w:before="0" w:after="0"/>
      </w:pPr>
      <w:r>
        <w:t>Adaptation Strategies</w:t>
      </w:r>
    </w:p>
    <w:p>
      <w:pPr>
        <w:numPr>
          <w:ilvl w:val="2"/>
          <w:numId w:val="900"/>
        </w:numPr>
        <w:spacing w:before="0" w:after="0"/>
      </w:pPr>
      <w:r>
        <w:t>Model Retraining</w:t>
      </w:r>
    </w:p>
    <w:p>
      <w:pPr>
        <w:numPr>
          <w:ilvl w:val="1"/>
          <w:numId w:val="900"/>
        </w:numPr>
        <w:spacing w:before="0" w:after="0"/>
      </w:pPr>
      <w:r>
        <w:t>Model Management</w:t>
      </w:r>
    </w:p>
    <w:p>
      <w:pPr>
        <w:numPr>
          <w:ilvl w:val="2"/>
          <w:numId w:val="900"/>
        </w:numPr>
        <w:spacing w:before="0" w:after="0"/>
      </w:pPr>
      <w:r>
        <w:t>Model Versioning</w:t>
      </w:r>
    </w:p>
    <w:p>
      <w:pPr>
        <w:numPr>
          <w:ilvl w:val="2"/>
          <w:numId w:val="900"/>
        </w:numPr>
        <w:spacing w:before="0" w:after="0"/>
      </w:pPr>
      <w:r>
        <w:t>A/B Testing</w:t>
      </w:r>
    </w:p>
    <w:p>
      <w:pPr>
        <w:numPr>
          <w:ilvl w:val="2"/>
          <w:numId w:val="900"/>
        </w:numPr>
        <w:spacing w:before="0" w:after="0"/>
      </w:pPr>
      <w:r>
        <w:t>Model Monitoring</w:t>
      </w:r>
    </w:p>
    <w:p>
      <w:pPr>
        <w:pStyle w:val="Heading1"/>
      </w:pPr>
      <w:r>
        <w:t>Stream Processing Frameworks</w:t>
      </w:r>
    </w:p>
    <w:p>
      <w:pPr>
        <w:numPr>
          <w:ilvl w:val="0"/>
          <w:numId w:val="900"/>
        </w:numPr>
        <w:spacing w:before="0" w:after="0"/>
      </w:pPr>
      <w:r>
        <w:t>Programming Models</w:t>
      </w:r>
    </w:p>
    <w:p>
      <w:pPr>
        <w:numPr>
          <w:ilvl w:val="1"/>
          <w:numId w:val="900"/>
        </w:numPr>
        <w:spacing w:before="0" w:after="0"/>
      </w:pPr>
      <w:r>
        <w:t>Imperative APIs</w:t>
      </w:r>
    </w:p>
    <w:p>
      <w:pPr>
        <w:numPr>
          <w:ilvl w:val="2"/>
          <w:numId w:val="900"/>
        </w:numPr>
        <w:spacing w:before="0" w:after="0"/>
      </w:pPr>
      <w:r>
        <w:t>DataStream API</w:t>
      </w:r>
    </w:p>
    <w:p>
      <w:pPr>
        <w:numPr>
          <w:ilvl w:val="2"/>
          <w:numId w:val="900"/>
        </w:numPr>
        <w:spacing w:before="0" w:after="0"/>
      </w:pPr>
      <w:r>
        <w:t>Low-level Operator APIs</w:t>
      </w:r>
    </w:p>
    <w:p>
      <w:pPr>
        <w:numPr>
          <w:ilvl w:val="2"/>
          <w:numId w:val="900"/>
        </w:numPr>
        <w:spacing w:before="0" w:after="0"/>
      </w:pPr>
      <w:r>
        <w:t>Custom Operator Development</w:t>
      </w:r>
    </w:p>
    <w:p>
      <w:pPr>
        <w:numPr>
          <w:ilvl w:val="1"/>
          <w:numId w:val="900"/>
        </w:numPr>
        <w:spacing w:before="0" w:after="0"/>
      </w:pPr>
      <w:r>
        <w:t>Declarative APIs</w:t>
      </w:r>
    </w:p>
    <w:p>
      <w:pPr>
        <w:numPr>
          <w:ilvl w:val="2"/>
          <w:numId w:val="900"/>
        </w:numPr>
        <w:spacing w:before="0" w:after="0"/>
      </w:pPr>
      <w:r>
        <w:t>SQL Interfaces</w:t>
      </w:r>
    </w:p>
    <w:p>
      <w:pPr>
        <w:numPr>
          <w:ilvl w:val="2"/>
          <w:numId w:val="900"/>
        </w:numPr>
        <w:spacing w:before="0" w:after="0"/>
      </w:pPr>
      <w:r>
        <w:t>Table APIs</w:t>
      </w:r>
    </w:p>
    <w:p>
      <w:pPr>
        <w:numPr>
          <w:ilvl w:val="2"/>
          <w:numId w:val="900"/>
        </w:numPr>
        <w:spacing w:before="0" w:after="0"/>
      </w:pPr>
      <w:r>
        <w:t>High-level DSLs</w:t>
      </w:r>
    </w:p>
    <w:p>
      <w:pPr>
        <w:numPr>
          <w:ilvl w:val="1"/>
          <w:numId w:val="900"/>
        </w:numPr>
        <w:spacing w:before="0" w:after="0"/>
      </w:pPr>
      <w:r>
        <w:t>Functional Programming Models</w:t>
      </w:r>
    </w:p>
    <w:p>
      <w:pPr>
        <w:numPr>
          <w:ilvl w:val="2"/>
          <w:numId w:val="900"/>
        </w:numPr>
        <w:spacing w:before="0" w:after="0"/>
      </w:pPr>
      <w:r>
        <w:t>Lambda Functions</w:t>
      </w:r>
    </w:p>
    <w:p>
      <w:pPr>
        <w:numPr>
          <w:ilvl w:val="2"/>
          <w:numId w:val="900"/>
        </w:numPr>
        <w:spacing w:before="0" w:after="0"/>
      </w:pPr>
      <w:r>
        <w:t>Higher-order Functions</w:t>
      </w:r>
    </w:p>
    <w:p>
      <w:pPr>
        <w:numPr>
          <w:ilvl w:val="2"/>
          <w:numId w:val="900"/>
        </w:numPr>
        <w:spacing w:before="0" w:after="0"/>
      </w:pPr>
      <w:r>
        <w:t>Immutable Data Structures</w:t>
      </w:r>
    </w:p>
    <w:p>
      <w:pPr>
        <w:numPr>
          <w:ilvl w:val="0"/>
          <w:numId w:val="900"/>
        </w:numPr>
        <w:spacing w:before="0" w:after="0"/>
      </w:pPr>
      <w:r>
        <w:t>Apache Flink</w:t>
      </w:r>
    </w:p>
    <w:p>
      <w:pPr>
        <w:numPr>
          <w:ilvl w:val="1"/>
          <w:numId w:val="900"/>
        </w:numPr>
        <w:spacing w:before="0" w:after="0"/>
      </w:pPr>
      <w:r>
        <w:t>Architecture Overview</w:t>
      </w:r>
    </w:p>
    <w:p>
      <w:pPr>
        <w:numPr>
          <w:ilvl w:val="2"/>
          <w:numId w:val="900"/>
        </w:numPr>
        <w:spacing w:before="0" w:after="0"/>
      </w:pPr>
      <w:r>
        <w:t>JobManager</w:t>
      </w:r>
    </w:p>
    <w:p>
      <w:pPr>
        <w:numPr>
          <w:ilvl w:val="2"/>
          <w:numId w:val="900"/>
        </w:numPr>
        <w:spacing w:before="0" w:after="0"/>
      </w:pPr>
      <w:r>
        <w:t>TaskManager</w:t>
      </w:r>
    </w:p>
    <w:p>
      <w:pPr>
        <w:numPr>
          <w:ilvl w:val="2"/>
          <w:numId w:val="900"/>
        </w:numPr>
        <w:spacing w:before="0" w:after="0"/>
      </w:pPr>
      <w:r>
        <w:t>Distributed Runtime</w:t>
      </w:r>
    </w:p>
    <w:p>
      <w:pPr>
        <w:numPr>
          <w:ilvl w:val="1"/>
          <w:numId w:val="900"/>
        </w:numPr>
        <w:spacing w:before="0" w:after="0"/>
      </w:pPr>
      <w:r>
        <w:t>Programming Model</w:t>
      </w:r>
    </w:p>
    <w:p>
      <w:pPr>
        <w:numPr>
          <w:ilvl w:val="2"/>
          <w:numId w:val="900"/>
        </w:numPr>
        <w:spacing w:before="0" w:after="0"/>
      </w:pPr>
      <w:r>
        <w:t>DataStream API</w:t>
      </w:r>
    </w:p>
    <w:p>
      <w:pPr>
        <w:numPr>
          <w:ilvl w:val="2"/>
          <w:numId w:val="900"/>
        </w:numPr>
        <w:spacing w:before="0" w:after="0"/>
      </w:pPr>
      <w:r>
        <w:t>Table API</w:t>
      </w:r>
    </w:p>
    <w:p>
      <w:pPr>
        <w:numPr>
          <w:ilvl w:val="2"/>
          <w:numId w:val="900"/>
        </w:numPr>
        <w:spacing w:before="0" w:after="0"/>
      </w:pPr>
      <w:r>
        <w:t>SQL Support</w:t>
      </w:r>
    </w:p>
    <w:p>
      <w:pPr>
        <w:numPr>
          <w:ilvl w:val="1"/>
          <w:numId w:val="900"/>
        </w:numPr>
        <w:spacing w:before="0" w:after="0"/>
      </w:pPr>
      <w:r>
        <w:t>State Management</w:t>
      </w:r>
    </w:p>
    <w:p>
      <w:pPr>
        <w:numPr>
          <w:ilvl w:val="2"/>
          <w:numId w:val="900"/>
        </w:numPr>
        <w:spacing w:before="0" w:after="0"/>
      </w:pPr>
      <w:r>
        <w:t>Keyed State</w:t>
      </w:r>
    </w:p>
    <w:p>
      <w:pPr>
        <w:numPr>
          <w:ilvl w:val="2"/>
          <w:numId w:val="900"/>
        </w:numPr>
        <w:spacing w:before="0" w:after="0"/>
      </w:pPr>
      <w:r>
        <w:t>Operator State</w:t>
      </w:r>
    </w:p>
    <w:p>
      <w:pPr>
        <w:numPr>
          <w:ilvl w:val="2"/>
          <w:numId w:val="900"/>
        </w:numPr>
        <w:spacing w:before="0" w:after="0"/>
      </w:pPr>
      <w:r>
        <w:t>State Backends</w:t>
      </w:r>
    </w:p>
    <w:p>
      <w:pPr>
        <w:numPr>
          <w:ilvl w:val="1"/>
          <w:numId w:val="900"/>
        </w:numPr>
        <w:spacing w:before="0" w:after="0"/>
      </w:pPr>
      <w:r>
        <w:t>Fault Tolerance</w:t>
      </w:r>
    </w:p>
    <w:p>
      <w:pPr>
        <w:numPr>
          <w:ilvl w:val="2"/>
          <w:numId w:val="900"/>
        </w:numPr>
        <w:spacing w:before="0" w:after="0"/>
      </w:pPr>
      <w:r>
        <w:t>Checkpointing</w:t>
      </w:r>
    </w:p>
    <w:p>
      <w:pPr>
        <w:numPr>
          <w:ilvl w:val="2"/>
          <w:numId w:val="900"/>
        </w:numPr>
        <w:spacing w:before="0" w:after="0"/>
      </w:pPr>
      <w:r>
        <w:t>Savepoints</w:t>
      </w:r>
    </w:p>
    <w:p>
      <w:pPr>
        <w:numPr>
          <w:ilvl w:val="2"/>
          <w:numId w:val="900"/>
        </w:numPr>
        <w:spacing w:before="0" w:after="0"/>
      </w:pPr>
      <w:r>
        <w:t>Recovery Mechanisms</w:t>
      </w:r>
    </w:p>
    <w:p>
      <w:pPr>
        <w:numPr>
          <w:ilvl w:val="0"/>
          <w:numId w:val="900"/>
        </w:numPr>
        <w:spacing w:before="0" w:after="0"/>
      </w:pPr>
      <w:r>
        <w:t>Apache Spark Streaming</w:t>
      </w:r>
    </w:p>
    <w:p>
      <w:pPr>
        <w:numPr>
          <w:ilvl w:val="1"/>
          <w:numId w:val="900"/>
        </w:numPr>
        <w:spacing w:before="0" w:after="0"/>
      </w:pPr>
      <w:r>
        <w:t>Micro-batch Architecture</w:t>
      </w:r>
    </w:p>
    <w:p>
      <w:pPr>
        <w:numPr>
          <w:ilvl w:val="2"/>
          <w:numId w:val="900"/>
        </w:numPr>
        <w:spacing w:before="0" w:after="0"/>
      </w:pPr>
      <w:r>
        <w:t>Batch Interval Configuration</w:t>
      </w:r>
    </w:p>
    <w:p>
      <w:pPr>
        <w:numPr>
          <w:ilvl w:val="2"/>
          <w:numId w:val="900"/>
        </w:numPr>
        <w:spacing w:before="0" w:after="0"/>
      </w:pPr>
      <w:r>
        <w:t>Latency Considerations</w:t>
      </w:r>
    </w:p>
    <w:p>
      <w:pPr>
        <w:numPr>
          <w:ilvl w:val="2"/>
          <w:numId w:val="900"/>
        </w:numPr>
        <w:spacing w:before="0" w:after="0"/>
      </w:pPr>
      <w:r>
        <w:t>Throughput Optimization</w:t>
      </w:r>
    </w:p>
    <w:p>
      <w:pPr>
        <w:numPr>
          <w:ilvl w:val="1"/>
          <w:numId w:val="900"/>
        </w:numPr>
        <w:spacing w:before="0" w:after="0"/>
      </w:pPr>
      <w:r>
        <w:t>Structured Streaming</w:t>
      </w:r>
    </w:p>
    <w:p>
      <w:pPr>
        <w:numPr>
          <w:ilvl w:val="2"/>
          <w:numId w:val="900"/>
        </w:numPr>
        <w:spacing w:before="0" w:after="0"/>
      </w:pPr>
      <w:r>
        <w:t>DataFrame API</w:t>
      </w:r>
    </w:p>
    <w:p>
      <w:pPr>
        <w:numPr>
          <w:ilvl w:val="2"/>
          <w:numId w:val="900"/>
        </w:numPr>
        <w:spacing w:before="0" w:after="0"/>
      </w:pPr>
      <w:r>
        <w:t>Continuous Processing</w:t>
      </w:r>
    </w:p>
    <w:p>
      <w:pPr>
        <w:numPr>
          <w:ilvl w:val="2"/>
          <w:numId w:val="900"/>
        </w:numPr>
        <w:spacing w:before="0" w:after="0"/>
      </w:pPr>
      <w:r>
        <w:t>Trigger Mechanisms</w:t>
      </w:r>
    </w:p>
    <w:p>
      <w:pPr>
        <w:numPr>
          <w:ilvl w:val="1"/>
          <w:numId w:val="900"/>
        </w:numPr>
        <w:spacing w:before="0" w:after="0"/>
      </w:pPr>
      <w:r>
        <w:t>Integration Capabilities</w:t>
      </w:r>
    </w:p>
    <w:p>
      <w:pPr>
        <w:numPr>
          <w:ilvl w:val="2"/>
          <w:numId w:val="900"/>
        </w:numPr>
        <w:spacing w:before="0" w:after="0"/>
      </w:pPr>
      <w:r>
        <w:t>Spark Ecosystem</w:t>
      </w:r>
    </w:p>
    <w:p>
      <w:pPr>
        <w:numPr>
          <w:ilvl w:val="2"/>
          <w:numId w:val="900"/>
        </w:numPr>
        <w:spacing w:before="0" w:after="0"/>
      </w:pPr>
      <w:r>
        <w:t>MLlib Integration</w:t>
      </w:r>
    </w:p>
    <w:p>
      <w:pPr>
        <w:numPr>
          <w:ilvl w:val="2"/>
          <w:numId w:val="900"/>
        </w:numPr>
        <w:spacing w:before="0" w:after="0"/>
      </w:pPr>
      <w:r>
        <w:t>GraphX Integration</w:t>
      </w:r>
    </w:p>
    <w:p>
      <w:pPr>
        <w:numPr>
          <w:ilvl w:val="0"/>
          <w:numId w:val="900"/>
        </w:numPr>
        <w:spacing w:before="0" w:after="0"/>
      </w:pPr>
      <w:r>
        <w:t>Kafka Streams</w:t>
      </w:r>
    </w:p>
    <w:p>
      <w:pPr>
        <w:numPr>
          <w:ilvl w:val="1"/>
          <w:numId w:val="900"/>
        </w:numPr>
        <w:spacing w:before="0" w:after="0"/>
      </w:pPr>
      <w:r>
        <w:t>Embedded Processing Model</w:t>
      </w:r>
    </w:p>
    <w:p>
      <w:pPr>
        <w:numPr>
          <w:ilvl w:val="2"/>
          <w:numId w:val="900"/>
        </w:numPr>
        <w:spacing w:before="0" w:after="0"/>
      </w:pPr>
      <w:r>
        <w:t>Library Architecture</w:t>
      </w:r>
    </w:p>
    <w:p>
      <w:pPr>
        <w:numPr>
          <w:ilvl w:val="2"/>
          <w:numId w:val="900"/>
        </w:numPr>
        <w:spacing w:before="0" w:after="0"/>
      </w:pPr>
      <w:r>
        <w:t>Application Integration</w:t>
      </w:r>
    </w:p>
    <w:p>
      <w:pPr>
        <w:numPr>
          <w:ilvl w:val="2"/>
          <w:numId w:val="900"/>
        </w:numPr>
        <w:spacing w:before="0" w:after="0"/>
      </w:pPr>
      <w:r>
        <w:t>Deployment Simplicity</w:t>
      </w:r>
    </w:p>
    <w:p>
      <w:pPr>
        <w:numPr>
          <w:ilvl w:val="1"/>
          <w:numId w:val="900"/>
        </w:numPr>
        <w:spacing w:before="0" w:after="0"/>
      </w:pPr>
      <w:r>
        <w:t>Stream Processing Topology</w:t>
      </w:r>
    </w:p>
    <w:p>
      <w:pPr>
        <w:numPr>
          <w:ilvl w:val="2"/>
          <w:numId w:val="900"/>
        </w:numPr>
        <w:spacing w:before="0" w:after="0"/>
      </w:pPr>
      <w:r>
        <w:t>Processor Topology</w:t>
      </w:r>
    </w:p>
    <w:p>
      <w:pPr>
        <w:numPr>
          <w:ilvl w:val="2"/>
          <w:numId w:val="900"/>
        </w:numPr>
        <w:spacing w:before="0" w:after="0"/>
      </w:pPr>
      <w:r>
        <w:t>Stream Partitioning</w:t>
      </w:r>
    </w:p>
    <w:p>
      <w:pPr>
        <w:numPr>
          <w:ilvl w:val="2"/>
          <w:numId w:val="900"/>
        </w:numPr>
        <w:spacing w:before="0" w:after="0"/>
      </w:pPr>
      <w:r>
        <w:t>Task Assignment</w:t>
      </w:r>
    </w:p>
    <w:p>
      <w:pPr>
        <w:numPr>
          <w:ilvl w:val="1"/>
          <w:numId w:val="900"/>
        </w:numPr>
        <w:spacing w:before="0" w:after="0"/>
      </w:pPr>
      <w:r>
        <w:t>State Stores</w:t>
      </w:r>
    </w:p>
    <w:p>
      <w:pPr>
        <w:numPr>
          <w:ilvl w:val="2"/>
          <w:numId w:val="900"/>
        </w:numPr>
        <w:spacing w:before="0" w:after="0"/>
      </w:pPr>
      <w:r>
        <w:t>Local State Stores</w:t>
      </w:r>
    </w:p>
    <w:p>
      <w:pPr>
        <w:numPr>
          <w:ilvl w:val="2"/>
          <w:numId w:val="900"/>
        </w:numPr>
        <w:spacing w:before="0" w:after="0"/>
      </w:pPr>
      <w:r>
        <w:t>Changelog Topics</w:t>
      </w:r>
    </w:p>
    <w:p>
      <w:pPr>
        <w:numPr>
          <w:ilvl w:val="2"/>
          <w:numId w:val="900"/>
        </w:numPr>
        <w:spacing w:before="0" w:after="0"/>
      </w:pPr>
      <w:r>
        <w:t>State Store Types</w:t>
      </w:r>
    </w:p>
    <w:p>
      <w:pPr>
        <w:numPr>
          <w:ilvl w:val="0"/>
          <w:numId w:val="900"/>
        </w:numPr>
        <w:spacing w:before="0" w:after="0"/>
      </w:pPr>
      <w:r>
        <w:t>Apache Samza</w:t>
      </w:r>
    </w:p>
    <w:p>
      <w:pPr>
        <w:numPr>
          <w:ilvl w:val="1"/>
          <w:numId w:val="900"/>
        </w:numPr>
        <w:spacing w:before="0" w:after="0"/>
      </w:pPr>
      <w:r>
        <w:t>Partitioned Stream Model</w:t>
      </w:r>
    </w:p>
    <w:p>
      <w:pPr>
        <w:numPr>
          <w:ilvl w:val="2"/>
          <w:numId w:val="900"/>
        </w:numPr>
        <w:spacing w:before="0" w:after="0"/>
      </w:pPr>
      <w:r>
        <w:t>Stream Partitioning</w:t>
      </w:r>
    </w:p>
    <w:p>
      <w:pPr>
        <w:numPr>
          <w:ilvl w:val="2"/>
          <w:numId w:val="900"/>
        </w:numPr>
        <w:spacing w:before="0" w:after="0"/>
      </w:pPr>
      <w:r>
        <w:t>Task Assignment</w:t>
      </w:r>
    </w:p>
    <w:p>
      <w:pPr>
        <w:numPr>
          <w:ilvl w:val="2"/>
          <w:numId w:val="900"/>
        </w:numPr>
        <w:spacing w:before="0" w:after="0"/>
      </w:pPr>
      <w:r>
        <w:t>Fault Tolerance</w:t>
      </w:r>
    </w:p>
    <w:p>
      <w:pPr>
        <w:numPr>
          <w:ilvl w:val="1"/>
          <w:numId w:val="900"/>
        </w:numPr>
        <w:spacing w:before="0" w:after="0"/>
      </w:pPr>
      <w:r>
        <w:t>State Management</w:t>
      </w:r>
    </w:p>
    <w:p>
      <w:pPr>
        <w:numPr>
          <w:ilvl w:val="2"/>
          <w:numId w:val="900"/>
        </w:numPr>
        <w:spacing w:before="0" w:after="0"/>
      </w:pPr>
      <w:r>
        <w:t>Local State</w:t>
      </w:r>
    </w:p>
    <w:p>
      <w:pPr>
        <w:numPr>
          <w:ilvl w:val="2"/>
          <w:numId w:val="900"/>
        </w:numPr>
        <w:spacing w:before="0" w:after="0"/>
      </w:pPr>
      <w:r>
        <w:t>Changelog Streams</w:t>
      </w:r>
    </w:p>
    <w:p>
      <w:pPr>
        <w:numPr>
          <w:ilvl w:val="2"/>
          <w:numId w:val="900"/>
        </w:numPr>
        <w:spacing w:before="0" w:after="0"/>
      </w:pPr>
      <w:r>
        <w:t>State Recovery</w:t>
      </w:r>
    </w:p>
    <w:p>
      <w:pPr>
        <w:numPr>
          <w:ilvl w:val="1"/>
          <w:numId w:val="900"/>
        </w:numPr>
        <w:spacing w:before="0" w:after="0"/>
      </w:pPr>
      <w:r>
        <w:t>Kafka Integration</w:t>
      </w:r>
    </w:p>
    <w:p>
      <w:pPr>
        <w:numPr>
          <w:ilvl w:val="2"/>
          <w:numId w:val="900"/>
        </w:numPr>
        <w:spacing w:before="0" w:after="0"/>
      </w:pPr>
      <w:r>
        <w:t>Message Consumption</w:t>
      </w:r>
    </w:p>
    <w:p>
      <w:pPr>
        <w:numPr>
          <w:ilvl w:val="2"/>
          <w:numId w:val="900"/>
        </w:numPr>
        <w:spacing w:before="0" w:after="0"/>
      </w:pPr>
      <w:r>
        <w:t>Offset Management</w:t>
      </w:r>
    </w:p>
    <w:p>
      <w:pPr>
        <w:numPr>
          <w:ilvl w:val="2"/>
          <w:numId w:val="900"/>
        </w:numPr>
        <w:spacing w:before="0" w:after="0"/>
      </w:pPr>
      <w:r>
        <w:t>Coordinator Integration</w:t>
      </w:r>
    </w:p>
    <w:p>
      <w:pPr>
        <w:numPr>
          <w:ilvl w:val="0"/>
          <w:numId w:val="900"/>
        </w:numPr>
        <w:spacing w:before="0" w:after="0"/>
      </w:pPr>
      <w:r>
        <w:t>Cloud-native Solutions</w:t>
      </w:r>
    </w:p>
    <w:p>
      <w:pPr>
        <w:numPr>
          <w:ilvl w:val="1"/>
          <w:numId w:val="900"/>
        </w:numPr>
        <w:spacing w:before="0" w:after="0"/>
      </w:pPr>
      <w:r>
        <w:t>Managed Streaming Services</w:t>
      </w:r>
    </w:p>
    <w:p>
      <w:pPr>
        <w:numPr>
          <w:ilvl w:val="2"/>
          <w:numId w:val="900"/>
        </w:numPr>
        <w:spacing w:before="0" w:after="0"/>
      </w:pPr>
      <w:r>
        <w:t>Service Abstractions</w:t>
      </w:r>
    </w:p>
    <w:p>
      <w:pPr>
        <w:numPr>
          <w:ilvl w:val="2"/>
          <w:numId w:val="900"/>
        </w:numPr>
        <w:spacing w:before="0" w:after="0"/>
      </w:pPr>
      <w:r>
        <w:t>Auto-scaling</w:t>
      </w:r>
    </w:p>
    <w:p>
      <w:pPr>
        <w:numPr>
          <w:ilvl w:val="2"/>
          <w:numId w:val="900"/>
        </w:numPr>
        <w:spacing w:before="0" w:after="0"/>
      </w:pPr>
      <w:r>
        <w:t>Managed Operations</w:t>
      </w:r>
    </w:p>
    <w:p>
      <w:pPr>
        <w:numPr>
          <w:ilvl w:val="1"/>
          <w:numId w:val="900"/>
        </w:numPr>
        <w:spacing w:before="0" w:after="0"/>
      </w:pPr>
      <w:r>
        <w:t>Serverless Stream Processing</w:t>
      </w:r>
    </w:p>
    <w:p>
      <w:pPr>
        <w:numPr>
          <w:ilvl w:val="2"/>
          <w:numId w:val="900"/>
        </w:numPr>
        <w:spacing w:before="0" w:after="0"/>
      </w:pPr>
      <w:r>
        <w:t>Function-based Processing</w:t>
      </w:r>
    </w:p>
    <w:p>
      <w:pPr>
        <w:numPr>
          <w:ilvl w:val="2"/>
          <w:numId w:val="900"/>
        </w:numPr>
        <w:spacing w:before="0" w:after="0"/>
      </w:pPr>
      <w:r>
        <w:t>Event-driven Scaling</w:t>
      </w:r>
    </w:p>
    <w:p>
      <w:pPr>
        <w:numPr>
          <w:ilvl w:val="2"/>
          <w:numId w:val="900"/>
        </w:numPr>
        <w:spacing w:before="0" w:after="0"/>
      </w:pPr>
      <w:r>
        <w:t>Cost Optimization</w:t>
      </w:r>
    </w:p>
    <w:p>
      <w:pPr>
        <w:numPr>
          <w:ilvl w:val="1"/>
          <w:numId w:val="900"/>
        </w:numPr>
        <w:spacing w:before="0" w:after="0"/>
      </w:pPr>
      <w:r>
        <w:t>Cloud Integration</w:t>
      </w:r>
    </w:p>
    <w:p>
      <w:pPr>
        <w:numPr>
          <w:ilvl w:val="2"/>
          <w:numId w:val="900"/>
        </w:numPr>
        <w:spacing w:before="0" w:after="0"/>
      </w:pPr>
      <w:r>
        <w:t>Storage Integration</w:t>
      </w:r>
    </w:p>
    <w:p>
      <w:pPr>
        <w:numPr>
          <w:ilvl w:val="2"/>
          <w:numId w:val="900"/>
        </w:numPr>
        <w:spacing w:before="0" w:after="0"/>
      </w:pPr>
      <w:r>
        <w:t>Monitoring Integration</w:t>
      </w:r>
    </w:p>
    <w:p>
      <w:pPr>
        <w:numPr>
          <w:ilvl w:val="2"/>
          <w:numId w:val="900"/>
        </w:numPr>
        <w:spacing w:before="0" w:after="0"/>
      </w:pPr>
      <w:r>
        <w:t>Security Integration</w:t>
      </w:r>
    </w:p>
    <w:p>
      <w:pPr>
        <w:numPr>
          <w:ilvl w:val="0"/>
          <w:numId w:val="900"/>
        </w:numPr>
        <w:spacing w:before="0" w:after="0"/>
      </w:pPr>
      <w:r>
        <w:t>Framework Selection Criteria</w:t>
      </w:r>
    </w:p>
    <w:p>
      <w:pPr>
        <w:numPr>
          <w:ilvl w:val="1"/>
          <w:numId w:val="900"/>
        </w:numPr>
        <w:spacing w:before="0" w:after="0"/>
      </w:pPr>
      <w:r>
        <w:t>Performance Requirements</w:t>
      </w:r>
    </w:p>
    <w:p>
      <w:pPr>
        <w:numPr>
          <w:ilvl w:val="1"/>
          <w:numId w:val="900"/>
        </w:numPr>
        <w:spacing w:before="0" w:after="0"/>
      </w:pPr>
      <w:r>
        <w:t>Scalability Needs</w:t>
      </w:r>
    </w:p>
    <w:p>
      <w:pPr>
        <w:numPr>
          <w:ilvl w:val="1"/>
          <w:numId w:val="900"/>
        </w:numPr>
        <w:spacing w:before="0" w:after="0"/>
      </w:pPr>
      <w:r>
        <w:t>Operational Complexity</w:t>
      </w:r>
    </w:p>
    <w:p>
      <w:pPr>
        <w:numPr>
          <w:ilvl w:val="1"/>
          <w:numId w:val="900"/>
        </w:numPr>
        <w:spacing w:before="0" w:after="0"/>
      </w:pPr>
      <w:r>
        <w:t>Ecosystem Integration</w:t>
      </w:r>
    </w:p>
    <w:p>
      <w:pPr>
        <w:numPr>
          <w:ilvl w:val="1"/>
          <w:numId w:val="900"/>
        </w:numPr>
        <w:spacing w:before="0" w:after="0"/>
      </w:pPr>
      <w:r>
        <w:t>Community Support</w:t>
      </w:r>
    </w:p>
    <w:p>
      <w:pPr>
        <w:pStyle w:val="Heading1"/>
      </w:pPr>
      <w:r>
        <w:t>Operations and Production</w:t>
      </w:r>
    </w:p>
    <w:p>
      <w:pPr>
        <w:numPr>
          <w:ilvl w:val="0"/>
          <w:numId w:val="900"/>
        </w:numPr>
        <w:spacing w:before="0" w:after="0"/>
      </w:pPr>
      <w:r>
        <w:t>Deployment Strategies</w:t>
      </w:r>
    </w:p>
    <w:p>
      <w:pPr>
        <w:numPr>
          <w:ilvl w:val="1"/>
          <w:numId w:val="900"/>
        </w:numPr>
        <w:spacing w:before="0" w:after="0"/>
      </w:pPr>
      <w:r>
        <w:t>Cluster Management</w:t>
      </w:r>
    </w:p>
    <w:p>
      <w:pPr>
        <w:numPr>
          <w:ilvl w:val="2"/>
          <w:numId w:val="900"/>
        </w:numPr>
        <w:spacing w:before="0" w:after="0"/>
      </w:pPr>
      <w:r>
        <w:t>Resource Managers</w:t>
      </w:r>
    </w:p>
    <w:p>
      <w:pPr>
        <w:numPr>
          <w:ilvl w:val="3"/>
          <w:numId w:val="900"/>
        </w:numPr>
        <w:spacing w:before="0" w:after="0"/>
      </w:pPr>
      <w:r>
        <w:t>YARN Integration</w:t>
      </w:r>
    </w:p>
    <w:p>
      <w:pPr>
        <w:numPr>
          <w:ilvl w:val="3"/>
          <w:numId w:val="900"/>
        </w:numPr>
        <w:spacing w:before="0" w:after="0"/>
      </w:pPr>
      <w:r>
        <w:t>Kubernetes Deployment</w:t>
      </w:r>
    </w:p>
    <w:p>
      <w:pPr>
        <w:numPr>
          <w:ilvl w:val="3"/>
          <w:numId w:val="900"/>
        </w:numPr>
        <w:spacing w:before="0" w:after="0"/>
      </w:pPr>
      <w:r>
        <w:t>Mesos Integration</w:t>
      </w:r>
    </w:p>
    <w:p>
      <w:pPr>
        <w:numPr>
          <w:ilvl w:val="2"/>
          <w:numId w:val="900"/>
        </w:numPr>
        <w:spacing w:before="0" w:after="0"/>
      </w:pPr>
      <w:r>
        <w:t>Container Orchestration</w:t>
      </w:r>
    </w:p>
    <w:p>
      <w:pPr>
        <w:numPr>
          <w:ilvl w:val="2"/>
          <w:numId w:val="900"/>
        </w:numPr>
        <w:spacing w:before="0" w:after="0"/>
      </w:pPr>
      <w:r>
        <w:t>Service Discovery</w:t>
      </w:r>
    </w:p>
    <w:p>
      <w:pPr>
        <w:numPr>
          <w:ilvl w:val="1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CPU Allocation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Storage Allocation</w:t>
      </w:r>
    </w:p>
    <w:p>
      <w:pPr>
        <w:numPr>
          <w:ilvl w:val="2"/>
          <w:numId w:val="900"/>
        </w:numPr>
        <w:spacing w:before="0" w:after="0"/>
      </w:pPr>
      <w:r>
        <w:t>Network Resources</w:t>
      </w:r>
    </w:p>
    <w:p>
      <w:pPr>
        <w:numPr>
          <w:ilvl w:val="1"/>
          <w:numId w:val="900"/>
        </w:numPr>
        <w:spacing w:before="0" w:after="0"/>
      </w:pPr>
      <w:r>
        <w:t>Scaling Approaches</w:t>
      </w:r>
    </w:p>
    <w:p>
      <w:pPr>
        <w:numPr>
          <w:ilvl w:val="2"/>
          <w:numId w:val="900"/>
        </w:numPr>
        <w:spacing w:before="0" w:after="0"/>
      </w:pPr>
      <w:r>
        <w:t>Horizontal Scaling</w:t>
      </w:r>
    </w:p>
    <w:p>
      <w:pPr>
        <w:numPr>
          <w:ilvl w:val="3"/>
          <w:numId w:val="900"/>
        </w:numPr>
        <w:spacing w:before="0" w:after="0"/>
      </w:pPr>
      <w:r>
        <w:t>Parallelism Increase</w:t>
      </w:r>
    </w:p>
    <w:p>
      <w:pPr>
        <w:numPr>
          <w:ilvl w:val="3"/>
          <w:numId w:val="900"/>
        </w:numPr>
        <w:spacing w:before="0" w:after="0"/>
      </w:pPr>
      <w:r>
        <w:t>Node Addition</w:t>
      </w:r>
    </w:p>
    <w:p>
      <w:pPr>
        <w:numPr>
          <w:ilvl w:val="3"/>
          <w:numId w:val="900"/>
        </w:numPr>
        <w:spacing w:before="0" w:after="0"/>
      </w:pPr>
      <w:r>
        <w:t>Load Distribution</w:t>
      </w:r>
    </w:p>
    <w:p>
      <w:pPr>
        <w:numPr>
          <w:ilvl w:val="2"/>
          <w:numId w:val="900"/>
        </w:numPr>
        <w:spacing w:before="0" w:after="0"/>
      </w:pPr>
      <w:r>
        <w:t>Vertical Scaling</w:t>
      </w:r>
    </w:p>
    <w:p>
      <w:pPr>
        <w:numPr>
          <w:ilvl w:val="3"/>
          <w:numId w:val="900"/>
        </w:numPr>
        <w:spacing w:before="0" w:after="0"/>
      </w:pPr>
      <w:r>
        <w:t>Resource Increase</w:t>
      </w:r>
    </w:p>
    <w:p>
      <w:pPr>
        <w:numPr>
          <w:ilvl w:val="3"/>
          <w:numId w:val="900"/>
        </w:numPr>
        <w:spacing w:before="0" w:after="0"/>
      </w:pPr>
      <w:r>
        <w:t>Performance Tuning</w:t>
      </w:r>
    </w:p>
    <w:p>
      <w:pPr>
        <w:numPr>
          <w:ilvl w:val="3"/>
          <w:numId w:val="900"/>
        </w:numPr>
        <w:spacing w:before="0" w:after="0"/>
      </w:pPr>
      <w:r>
        <w:t>Capacity Planning</w:t>
      </w:r>
    </w:p>
    <w:p>
      <w:pPr>
        <w:numPr>
          <w:ilvl w:val="2"/>
          <w:numId w:val="900"/>
        </w:numPr>
        <w:spacing w:before="0" w:after="0"/>
      </w:pPr>
      <w:r>
        <w:t>Auto-scaling</w:t>
      </w:r>
    </w:p>
    <w:p>
      <w:pPr>
        <w:numPr>
          <w:ilvl w:val="3"/>
          <w:numId w:val="900"/>
        </w:numPr>
        <w:spacing w:before="0" w:after="0"/>
      </w:pPr>
      <w:r>
        <w:t>Metric-based Scaling</w:t>
      </w:r>
    </w:p>
    <w:p>
      <w:pPr>
        <w:numPr>
          <w:ilvl w:val="3"/>
          <w:numId w:val="900"/>
        </w:numPr>
        <w:spacing w:before="0" w:after="0"/>
      </w:pPr>
      <w:r>
        <w:t>Predictive Scaling</w:t>
      </w:r>
    </w:p>
    <w:p>
      <w:pPr>
        <w:numPr>
          <w:ilvl w:val="3"/>
          <w:numId w:val="900"/>
        </w:numPr>
        <w:spacing w:before="0" w:after="0"/>
      </w:pPr>
      <w:r>
        <w:t>Cost Optimization</w:t>
      </w:r>
    </w:p>
    <w:p>
      <w:pPr>
        <w:numPr>
          <w:ilvl w:val="1"/>
          <w:numId w:val="900"/>
        </w:numPr>
        <w:spacing w:before="0" w:after="0"/>
      </w:pPr>
      <w:r>
        <w:t>High Availability</w:t>
      </w:r>
    </w:p>
    <w:p>
      <w:pPr>
        <w:numPr>
          <w:ilvl w:val="2"/>
          <w:numId w:val="900"/>
        </w:numPr>
        <w:spacing w:before="0" w:after="0"/>
      </w:pPr>
      <w:r>
        <w:t>Redundancy Strategies</w:t>
      </w:r>
    </w:p>
    <w:p>
      <w:pPr>
        <w:numPr>
          <w:ilvl w:val="2"/>
          <w:numId w:val="900"/>
        </w:numPr>
        <w:spacing w:before="0" w:after="0"/>
      </w:pPr>
      <w:r>
        <w:t>Failover Mechanisms</w:t>
      </w:r>
    </w:p>
    <w:p>
      <w:pPr>
        <w:numPr>
          <w:ilvl w:val="2"/>
          <w:numId w:val="900"/>
        </w:numPr>
        <w:spacing w:before="0" w:after="0"/>
      </w:pPr>
      <w:r>
        <w:t>Disaster Recovery</w:t>
      </w:r>
    </w:p>
    <w:p>
      <w:pPr>
        <w:numPr>
          <w:ilvl w:val="0"/>
          <w:numId w:val="900"/>
        </w:numPr>
        <w:spacing w:before="0" w:after="0"/>
      </w:pPr>
      <w:r>
        <w:t>Monitoring and Observability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Latency Measurements</w:t>
      </w:r>
    </w:p>
    <w:p>
      <w:pPr>
        <w:numPr>
          <w:ilvl w:val="3"/>
          <w:numId w:val="900"/>
        </w:numPr>
        <w:spacing w:before="0" w:after="0"/>
      </w:pPr>
      <w:r>
        <w:t>End-to-end Latency</w:t>
      </w:r>
    </w:p>
    <w:p>
      <w:pPr>
        <w:numPr>
          <w:ilvl w:val="3"/>
          <w:numId w:val="900"/>
        </w:numPr>
        <w:spacing w:before="0" w:after="0"/>
      </w:pPr>
      <w:r>
        <w:t>Processing Latency</w:t>
      </w:r>
    </w:p>
    <w:p>
      <w:pPr>
        <w:numPr>
          <w:ilvl w:val="3"/>
          <w:numId w:val="900"/>
        </w:numPr>
        <w:spacing w:before="0" w:after="0"/>
      </w:pPr>
      <w:r>
        <w:t>Network Latency</w:t>
      </w:r>
    </w:p>
    <w:p>
      <w:pPr>
        <w:numPr>
          <w:ilvl w:val="2"/>
          <w:numId w:val="900"/>
        </w:numPr>
        <w:spacing w:before="0" w:after="0"/>
      </w:pPr>
      <w:r>
        <w:t>Throughput Metrics</w:t>
      </w:r>
    </w:p>
    <w:p>
      <w:pPr>
        <w:numPr>
          <w:ilvl w:val="3"/>
          <w:numId w:val="900"/>
        </w:numPr>
        <w:spacing w:before="0" w:after="0"/>
      </w:pPr>
      <w:r>
        <w:t>Records per Second</w:t>
      </w:r>
    </w:p>
    <w:p>
      <w:pPr>
        <w:numPr>
          <w:ilvl w:val="3"/>
          <w:numId w:val="900"/>
        </w:numPr>
        <w:spacing w:before="0" w:after="0"/>
      </w:pPr>
      <w:r>
        <w:t>Bytes per Second</w:t>
      </w:r>
    </w:p>
    <w:p>
      <w:pPr>
        <w:numPr>
          <w:ilvl w:val="3"/>
          <w:numId w:val="900"/>
        </w:numPr>
        <w:spacing w:before="0" w:after="0"/>
      </w:pPr>
      <w:r>
        <w:t>Processing Rate</w:t>
      </w:r>
    </w:p>
    <w:p>
      <w:pPr>
        <w:numPr>
          <w:ilvl w:val="2"/>
          <w:numId w:val="900"/>
        </w:numPr>
        <w:spacing w:before="0" w:after="0"/>
      </w:pPr>
      <w:r>
        <w:t>Resource Utilization</w:t>
      </w:r>
    </w:p>
    <w:p>
      <w:pPr>
        <w:numPr>
          <w:ilvl w:val="3"/>
          <w:numId w:val="900"/>
        </w:numPr>
        <w:spacing w:before="0" w:after="0"/>
      </w:pPr>
      <w:r>
        <w:t>CPU Usage</w:t>
      </w:r>
    </w:p>
    <w:p>
      <w:pPr>
        <w:numPr>
          <w:ilvl w:val="3"/>
          <w:numId w:val="900"/>
        </w:numPr>
        <w:spacing w:before="0" w:after="0"/>
      </w:pPr>
      <w:r>
        <w:t>Memory Usage</w:t>
      </w:r>
    </w:p>
    <w:p>
      <w:pPr>
        <w:numPr>
          <w:ilvl w:val="3"/>
          <w:numId w:val="900"/>
        </w:numPr>
        <w:spacing w:before="0" w:after="0"/>
      </w:pPr>
      <w:r>
        <w:t>Disk I/O</w:t>
      </w:r>
    </w:p>
    <w:p>
      <w:pPr>
        <w:numPr>
          <w:ilvl w:val="3"/>
          <w:numId w:val="900"/>
        </w:numPr>
        <w:spacing w:before="0" w:after="0"/>
      </w:pPr>
      <w:r>
        <w:t>Network I/O</w:t>
      </w:r>
    </w:p>
    <w:p>
      <w:pPr>
        <w:numPr>
          <w:ilvl w:val="2"/>
          <w:numId w:val="900"/>
        </w:numPr>
        <w:spacing w:before="0" w:after="0"/>
      </w:pPr>
      <w:r>
        <w:t>Application Metrics</w:t>
      </w:r>
    </w:p>
    <w:p>
      <w:pPr>
        <w:numPr>
          <w:ilvl w:val="3"/>
          <w:numId w:val="900"/>
        </w:numPr>
        <w:spacing w:before="0" w:after="0"/>
      </w:pPr>
      <w:r>
        <w:t>Watermark Lag</w:t>
      </w:r>
    </w:p>
    <w:p>
      <w:pPr>
        <w:numPr>
          <w:ilvl w:val="3"/>
          <w:numId w:val="900"/>
        </w:numPr>
        <w:spacing w:before="0" w:after="0"/>
      </w:pPr>
      <w:r>
        <w:t>Checkpoint Duration</w:t>
      </w:r>
    </w:p>
    <w:p>
      <w:pPr>
        <w:numPr>
          <w:ilvl w:val="3"/>
          <w:numId w:val="900"/>
        </w:numPr>
        <w:spacing w:before="0" w:after="0"/>
      </w:pPr>
      <w:r>
        <w:t>State Size</w:t>
      </w:r>
    </w:p>
    <w:p>
      <w:pPr>
        <w:numPr>
          <w:ilvl w:val="1"/>
          <w:numId w:val="900"/>
        </w:numPr>
        <w:spacing w:before="0" w:after="0"/>
      </w:pPr>
      <w:r>
        <w:t>Backpressure Management</w:t>
      </w:r>
    </w:p>
    <w:p>
      <w:pPr>
        <w:numPr>
          <w:ilvl w:val="2"/>
          <w:numId w:val="900"/>
        </w:numPr>
        <w:spacing w:before="0" w:after="0"/>
      </w:pPr>
      <w:r>
        <w:t>Backpressure Detection</w:t>
      </w:r>
    </w:p>
    <w:p>
      <w:pPr>
        <w:numPr>
          <w:ilvl w:val="2"/>
          <w:numId w:val="900"/>
        </w:numPr>
        <w:spacing w:before="0" w:after="0"/>
      </w:pPr>
      <w:r>
        <w:t>Flow Control Mechanisms</w:t>
      </w:r>
    </w:p>
    <w:p>
      <w:pPr>
        <w:numPr>
          <w:ilvl w:val="2"/>
          <w:numId w:val="900"/>
        </w:numPr>
        <w:spacing w:before="0" w:after="0"/>
      </w:pPr>
      <w:r>
        <w:t>Buffer Management</w:t>
      </w:r>
    </w:p>
    <w:p>
      <w:pPr>
        <w:numPr>
          <w:ilvl w:val="1"/>
          <w:numId w:val="900"/>
        </w:numPr>
        <w:spacing w:before="0" w:after="0"/>
      </w:pPr>
      <w:r>
        <w:t>Logging and Tracing</w:t>
      </w:r>
    </w:p>
    <w:p>
      <w:pPr>
        <w:numPr>
          <w:ilvl w:val="2"/>
          <w:numId w:val="900"/>
        </w:numPr>
        <w:spacing w:before="0" w:after="0"/>
      </w:pPr>
      <w:r>
        <w:t>Structured Logging</w:t>
      </w:r>
    </w:p>
    <w:p>
      <w:pPr>
        <w:numPr>
          <w:ilvl w:val="2"/>
          <w:numId w:val="900"/>
        </w:numPr>
        <w:spacing w:before="0" w:after="0"/>
      </w:pPr>
      <w:r>
        <w:t>Distributed Tracing</w:t>
      </w:r>
    </w:p>
    <w:p>
      <w:pPr>
        <w:numPr>
          <w:ilvl w:val="2"/>
          <w:numId w:val="900"/>
        </w:numPr>
        <w:spacing w:before="0" w:after="0"/>
      </w:pPr>
      <w:r>
        <w:t>Log Aggregation</w:t>
      </w:r>
    </w:p>
    <w:p>
      <w:pPr>
        <w:numPr>
          <w:ilvl w:val="1"/>
          <w:numId w:val="900"/>
        </w:numPr>
        <w:spacing w:before="0" w:after="0"/>
      </w:pPr>
      <w:r>
        <w:t>Alerting Systems</w:t>
      </w:r>
    </w:p>
    <w:p>
      <w:pPr>
        <w:numPr>
          <w:ilvl w:val="2"/>
          <w:numId w:val="900"/>
        </w:numPr>
        <w:spacing w:before="0" w:after="0"/>
      </w:pPr>
      <w:r>
        <w:t>Threshold-based Alerts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Escalation Procedures</w:t>
      </w:r>
    </w:p>
    <w:p>
      <w:pPr>
        <w:numPr>
          <w:ilvl w:val="1"/>
          <w:numId w:val="900"/>
        </w:numPr>
        <w:spacing w:before="0" w:after="0"/>
      </w:pPr>
      <w:r>
        <w:t>Visualization and Dashboards</w:t>
      </w:r>
    </w:p>
    <w:p>
      <w:pPr>
        <w:numPr>
          <w:ilvl w:val="2"/>
          <w:numId w:val="900"/>
        </w:numPr>
        <w:spacing w:before="0" w:after="0"/>
      </w:pPr>
      <w:r>
        <w:t>Real-time Dashboards</w:t>
      </w:r>
    </w:p>
    <w:p>
      <w:pPr>
        <w:numPr>
          <w:ilvl w:val="2"/>
          <w:numId w:val="900"/>
        </w:numPr>
        <w:spacing w:before="0" w:after="0"/>
      </w:pPr>
      <w:r>
        <w:t>Historical Analysis</w:t>
      </w:r>
    </w:p>
    <w:p>
      <w:pPr>
        <w:numPr>
          <w:ilvl w:val="2"/>
          <w:numId w:val="900"/>
        </w:numPr>
        <w:spacing w:before="0" w:after="0"/>
      </w:pPr>
      <w:r>
        <w:t>Custom Visualizations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Serialization Optimization</w:t>
      </w:r>
    </w:p>
    <w:p>
      <w:pPr>
        <w:numPr>
          <w:ilvl w:val="2"/>
          <w:numId w:val="900"/>
        </w:numPr>
        <w:spacing w:before="0" w:after="0"/>
      </w:pPr>
      <w:r>
        <w:t>Binary Serialization Formats</w:t>
      </w:r>
    </w:p>
    <w:p>
      <w:pPr>
        <w:numPr>
          <w:ilvl w:val="3"/>
          <w:numId w:val="900"/>
        </w:numPr>
        <w:spacing w:before="0" w:after="0"/>
      </w:pPr>
      <w:r>
        <w:t>Apache Avro</w:t>
      </w:r>
    </w:p>
    <w:p>
      <w:pPr>
        <w:numPr>
          <w:ilvl w:val="3"/>
          <w:numId w:val="900"/>
        </w:numPr>
        <w:spacing w:before="0" w:after="0"/>
      </w:pPr>
      <w:r>
        <w:t>Protocol Buffers</w:t>
      </w:r>
    </w:p>
    <w:p>
      <w:pPr>
        <w:numPr>
          <w:ilvl w:val="3"/>
          <w:numId w:val="900"/>
        </w:numPr>
        <w:spacing w:before="0" w:after="0"/>
      </w:pPr>
      <w:r>
        <w:t>Apache Thrift</w:t>
      </w:r>
    </w:p>
    <w:p>
      <w:pPr>
        <w:numPr>
          <w:ilvl w:val="2"/>
          <w:numId w:val="900"/>
        </w:numPr>
        <w:spacing w:before="0" w:after="0"/>
      </w:pPr>
      <w:r>
        <w:t>Schema Evolution</w:t>
      </w:r>
    </w:p>
    <w:p>
      <w:pPr>
        <w:numPr>
          <w:ilvl w:val="2"/>
          <w:numId w:val="900"/>
        </w:numPr>
        <w:spacing w:before="0" w:after="0"/>
      </w:pPr>
      <w:r>
        <w:t>Compression Strategies</w:t>
      </w:r>
    </w:p>
    <w:p>
      <w:pPr>
        <w:numPr>
          <w:ilvl w:val="1"/>
          <w:numId w:val="900"/>
        </w:numPr>
        <w:spacing w:before="0" w:after="0"/>
      </w:pPr>
      <w:r>
        <w:t>State Backend Tuning</w:t>
      </w:r>
    </w:p>
    <w:p>
      <w:pPr>
        <w:numPr>
          <w:ilvl w:val="2"/>
          <w:numId w:val="900"/>
        </w:numPr>
        <w:spacing w:before="0" w:after="0"/>
      </w:pPr>
      <w:r>
        <w:t>Memory State Optimization</w:t>
      </w:r>
    </w:p>
    <w:p>
      <w:pPr>
        <w:numPr>
          <w:ilvl w:val="2"/>
          <w:numId w:val="900"/>
        </w:numPr>
        <w:spacing w:before="0" w:after="0"/>
      </w:pPr>
      <w:r>
        <w:t>Disk State Optimization</w:t>
      </w:r>
    </w:p>
    <w:p>
      <w:pPr>
        <w:numPr>
          <w:ilvl w:val="2"/>
          <w:numId w:val="900"/>
        </w:numPr>
        <w:spacing w:before="0" w:after="0"/>
      </w:pPr>
      <w:r>
        <w:t>Remote State Configuration</w:t>
      </w:r>
    </w:p>
    <w:p>
      <w:pPr>
        <w:numPr>
          <w:ilvl w:val="1"/>
          <w:numId w:val="900"/>
        </w:numPr>
        <w:spacing w:before="0" w:after="0"/>
      </w:pPr>
      <w:r>
        <w:t>Parallelism Configuration</w:t>
      </w:r>
    </w:p>
    <w:p>
      <w:pPr>
        <w:numPr>
          <w:ilvl w:val="2"/>
          <w:numId w:val="900"/>
        </w:numPr>
        <w:spacing w:before="0" w:after="0"/>
      </w:pPr>
      <w:r>
        <w:t>Operator Parallelism</w:t>
      </w:r>
    </w:p>
    <w:p>
      <w:pPr>
        <w:numPr>
          <w:ilvl w:val="2"/>
          <w:numId w:val="900"/>
        </w:numPr>
        <w:spacing w:before="0" w:after="0"/>
      </w:pPr>
      <w:r>
        <w:t>Task Parallelism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Heap Memory Tuning</w:t>
      </w:r>
    </w:p>
    <w:p>
      <w:pPr>
        <w:numPr>
          <w:ilvl w:val="2"/>
          <w:numId w:val="900"/>
        </w:numPr>
        <w:spacing w:before="0" w:after="0"/>
      </w:pPr>
      <w:r>
        <w:t>Off-heap Memory</w:t>
      </w:r>
    </w:p>
    <w:p>
      <w:pPr>
        <w:numPr>
          <w:ilvl w:val="2"/>
          <w:numId w:val="900"/>
        </w:numPr>
        <w:spacing w:before="0" w:after="0"/>
      </w:pPr>
      <w:r>
        <w:t>Garbage Collection Optimization</w:t>
      </w:r>
    </w:p>
    <w:p>
      <w:pPr>
        <w:numPr>
          <w:ilvl w:val="1"/>
          <w:numId w:val="900"/>
        </w:numPr>
        <w:spacing w:before="0" w:after="0"/>
      </w:pPr>
      <w:r>
        <w:t>Network Optimization</w:t>
      </w:r>
    </w:p>
    <w:p>
      <w:pPr>
        <w:numPr>
          <w:ilvl w:val="2"/>
          <w:numId w:val="900"/>
        </w:numPr>
        <w:spacing w:before="0" w:after="0"/>
      </w:pPr>
      <w:r>
        <w:t>Network Buffers</w:t>
      </w:r>
    </w:p>
    <w:p>
      <w:pPr>
        <w:numPr>
          <w:ilvl w:val="2"/>
          <w:numId w:val="900"/>
        </w:numPr>
        <w:spacing w:before="0" w:after="0"/>
      </w:pPr>
      <w:r>
        <w:t>Compression</w:t>
      </w:r>
    </w:p>
    <w:p>
      <w:pPr>
        <w:numPr>
          <w:ilvl w:val="2"/>
          <w:numId w:val="900"/>
        </w:numPr>
        <w:spacing w:before="0" w:after="0"/>
      </w:pPr>
      <w:r>
        <w:t>Batch Size Tuning</w:t>
      </w:r>
    </w:p>
    <w:p>
      <w:pPr>
        <w:numPr>
          <w:ilvl w:val="1"/>
          <w:numId w:val="900"/>
        </w:numPr>
        <w:spacing w:before="0" w:after="0"/>
      </w:pPr>
      <w:r>
        <w:t>Caching Strategies</w:t>
      </w:r>
    </w:p>
    <w:p>
      <w:pPr>
        <w:numPr>
          <w:ilvl w:val="2"/>
          <w:numId w:val="900"/>
        </w:numPr>
        <w:spacing w:before="0" w:after="0"/>
      </w:pPr>
      <w:r>
        <w:t>State Caching</w:t>
      </w:r>
    </w:p>
    <w:p>
      <w:pPr>
        <w:numPr>
          <w:ilvl w:val="2"/>
          <w:numId w:val="900"/>
        </w:numPr>
        <w:spacing w:before="0" w:after="0"/>
      </w:pPr>
      <w:r>
        <w:t>Metadata Caching</w:t>
      </w:r>
    </w:p>
    <w:p>
      <w:pPr>
        <w:numPr>
          <w:ilvl w:val="2"/>
          <w:numId w:val="900"/>
        </w:numPr>
        <w:spacing w:before="0" w:after="0"/>
      </w:pPr>
      <w:r>
        <w:t>Result Caching</w:t>
      </w:r>
    </w:p>
    <w:p>
      <w:pPr>
        <w:numPr>
          <w:ilvl w:val="0"/>
          <w:numId w:val="900"/>
        </w:numPr>
        <w:spacing w:before="0" w:after="0"/>
      </w:pPr>
      <w:r>
        <w:t>Security and Compliance</w:t>
      </w:r>
    </w:p>
    <w:p>
      <w:pPr>
        <w:numPr>
          <w:ilvl w:val="1"/>
          <w:numId w:val="900"/>
        </w:numPr>
        <w:spacing w:before="0" w:after="0"/>
      </w:pPr>
      <w:r>
        <w:t>Data Encryption</w:t>
      </w:r>
    </w:p>
    <w:p>
      <w:pPr>
        <w:numPr>
          <w:ilvl w:val="2"/>
          <w:numId w:val="900"/>
        </w:numPr>
        <w:spacing w:before="0" w:after="0"/>
      </w:pPr>
      <w:r>
        <w:t>Encryption in Transit</w:t>
      </w:r>
    </w:p>
    <w:p>
      <w:pPr>
        <w:numPr>
          <w:ilvl w:val="3"/>
          <w:numId w:val="900"/>
        </w:numPr>
        <w:spacing w:before="0" w:after="0"/>
      </w:pPr>
      <w:r>
        <w:t>TLS Configuration</w:t>
      </w:r>
    </w:p>
    <w:p>
      <w:pPr>
        <w:numPr>
          <w:ilvl w:val="3"/>
          <w:numId w:val="900"/>
        </w:numPr>
        <w:spacing w:before="0" w:after="0"/>
      </w:pPr>
      <w:r>
        <w:t>Certificate Management</w:t>
      </w:r>
    </w:p>
    <w:p>
      <w:pPr>
        <w:numPr>
          <w:ilvl w:val="3"/>
          <w:numId w:val="900"/>
        </w:numPr>
        <w:spacing w:before="0" w:after="0"/>
      </w:pPr>
      <w:r>
        <w:t>Protocol Security</w:t>
      </w:r>
    </w:p>
    <w:p>
      <w:pPr>
        <w:numPr>
          <w:ilvl w:val="2"/>
          <w:numId w:val="900"/>
        </w:numPr>
        <w:spacing w:before="0" w:after="0"/>
      </w:pPr>
      <w:r>
        <w:t>Encryption at Rest</w:t>
      </w:r>
    </w:p>
    <w:p>
      <w:pPr>
        <w:numPr>
          <w:ilvl w:val="3"/>
          <w:numId w:val="900"/>
        </w:numPr>
        <w:spacing w:before="0" w:after="0"/>
      </w:pPr>
      <w:r>
        <w:t>State Encryption</w:t>
      </w:r>
    </w:p>
    <w:p>
      <w:pPr>
        <w:numPr>
          <w:ilvl w:val="3"/>
          <w:numId w:val="900"/>
        </w:numPr>
        <w:spacing w:before="0" w:after="0"/>
      </w:pPr>
      <w:r>
        <w:t>Checkpoint Encryption</w:t>
      </w:r>
    </w:p>
    <w:p>
      <w:pPr>
        <w:numPr>
          <w:ilvl w:val="3"/>
          <w:numId w:val="900"/>
        </w:numPr>
        <w:spacing w:before="0" w:after="0"/>
      </w:pPr>
      <w:r>
        <w:t>Storage Encryption</w:t>
      </w:r>
    </w:p>
    <w:p>
      <w:pPr>
        <w:numPr>
          <w:ilvl w:val="1"/>
          <w:numId w:val="900"/>
        </w:numPr>
        <w:spacing w:before="0" w:after="0"/>
      </w:pPr>
      <w:r>
        <w:t>Authentication and Authorization</w:t>
      </w:r>
    </w:p>
    <w:p>
      <w:pPr>
        <w:numPr>
          <w:ilvl w:val="2"/>
          <w:numId w:val="900"/>
        </w:numPr>
        <w:spacing w:before="0" w:after="0"/>
      </w:pPr>
      <w:r>
        <w:t>User Authentication</w:t>
      </w:r>
    </w:p>
    <w:p>
      <w:pPr>
        <w:numPr>
          <w:ilvl w:val="2"/>
          <w:numId w:val="900"/>
        </w:numPr>
        <w:spacing w:before="0" w:after="0"/>
      </w:pPr>
      <w:r>
        <w:t>Service Authentication</w:t>
      </w:r>
    </w:p>
    <w:p>
      <w:pPr>
        <w:numPr>
          <w:ilvl w:val="2"/>
          <w:numId w:val="900"/>
        </w:numPr>
        <w:spacing w:before="0" w:after="0"/>
      </w:pPr>
      <w:r>
        <w:t>Role-based Access Control</w:t>
      </w:r>
    </w:p>
    <w:p>
      <w:pPr>
        <w:numPr>
          <w:ilvl w:val="2"/>
          <w:numId w:val="900"/>
        </w:numPr>
        <w:spacing w:before="0" w:after="0"/>
      </w:pPr>
      <w:r>
        <w:t>Fine-grained Permissions</w:t>
      </w:r>
    </w:p>
    <w:p>
      <w:pPr>
        <w:numPr>
          <w:ilvl w:val="1"/>
          <w:numId w:val="900"/>
        </w:numPr>
        <w:spacing w:before="0" w:after="0"/>
      </w:pPr>
      <w:r>
        <w:t>Audit and Compliance</w:t>
      </w:r>
    </w:p>
    <w:p>
      <w:pPr>
        <w:numPr>
          <w:ilvl w:val="2"/>
          <w:numId w:val="900"/>
        </w:numPr>
        <w:spacing w:before="0" w:after="0"/>
      </w:pPr>
      <w:r>
        <w:t>Audit Logging</w:t>
      </w:r>
    </w:p>
    <w:p>
      <w:pPr>
        <w:numPr>
          <w:ilvl w:val="2"/>
          <w:numId w:val="900"/>
        </w:numPr>
        <w:spacing w:before="0" w:after="0"/>
      </w:pPr>
      <w:r>
        <w:t>Compliance Reporting</w:t>
      </w:r>
    </w:p>
    <w:p>
      <w:pPr>
        <w:numPr>
          <w:ilvl w:val="2"/>
          <w:numId w:val="900"/>
        </w:numPr>
        <w:spacing w:before="0" w:after="0"/>
      </w:pPr>
      <w:r>
        <w:t>Data Lineage Tracking</w:t>
      </w:r>
    </w:p>
    <w:p>
      <w:pPr>
        <w:numPr>
          <w:ilvl w:val="1"/>
          <w:numId w:val="900"/>
        </w:numPr>
        <w:spacing w:before="0" w:after="0"/>
      </w:pPr>
      <w:r>
        <w:t>Data Privacy</w:t>
      </w:r>
    </w:p>
    <w:p>
      <w:pPr>
        <w:numPr>
          <w:ilvl w:val="2"/>
          <w:numId w:val="900"/>
        </w:numPr>
        <w:spacing w:before="0" w:after="0"/>
      </w:pPr>
      <w:r>
        <w:t>PII Handling</w:t>
      </w:r>
    </w:p>
    <w:p>
      <w:pPr>
        <w:numPr>
          <w:ilvl w:val="2"/>
          <w:numId w:val="900"/>
        </w:numPr>
        <w:spacing w:before="0" w:after="0"/>
      </w:pPr>
      <w:r>
        <w:t>Data Anonymization</w:t>
      </w:r>
    </w:p>
    <w:p>
      <w:pPr>
        <w:numPr>
          <w:ilvl w:val="2"/>
          <w:numId w:val="900"/>
        </w:numPr>
        <w:spacing w:before="0" w:after="0"/>
      </w:pPr>
      <w:r>
        <w:t>Right to be Forgotten</w:t>
      </w:r>
    </w:p>
    <w:p>
      <w:pPr>
        <w:numPr>
          <w:ilvl w:val="1"/>
          <w:numId w:val="900"/>
        </w:numPr>
        <w:spacing w:before="0" w:after="0"/>
      </w:pPr>
      <w:r>
        <w:t>Network Security</w:t>
      </w:r>
    </w:p>
    <w:p>
      <w:pPr>
        <w:numPr>
          <w:ilvl w:val="2"/>
          <w:numId w:val="900"/>
        </w:numPr>
        <w:spacing w:before="0" w:after="0"/>
      </w:pPr>
      <w:r>
        <w:t>Firewall Configuration</w:t>
      </w:r>
    </w:p>
    <w:p>
      <w:pPr>
        <w:numPr>
          <w:ilvl w:val="2"/>
          <w:numId w:val="900"/>
        </w:numPr>
        <w:spacing w:before="0" w:after="0"/>
      </w:pPr>
      <w:r>
        <w:t>VPC Integration</w:t>
      </w:r>
    </w:p>
    <w:p>
      <w:pPr>
        <w:numPr>
          <w:ilvl w:val="2"/>
          <w:numId w:val="900"/>
        </w:numPr>
        <w:spacing w:before="0" w:after="0"/>
      </w:pPr>
      <w:r>
        <w:t>Network Segmentation</w:t>
      </w:r>
    </w:p>
    <w:p>
      <w:pPr>
        <w:pStyle w:val="Heading1"/>
      </w:pPr>
      <w:r>
        <w:t>Emerging Trends and Future Directions</w:t>
      </w:r>
    </w:p>
    <w:p>
      <w:pPr>
        <w:numPr>
          <w:ilvl w:val="0"/>
          <w:numId w:val="900"/>
        </w:numPr>
        <w:spacing w:before="0" w:after="0"/>
      </w:pPr>
      <w:r>
        <w:t>Edge Stream Processing</w:t>
      </w:r>
    </w:p>
    <w:p>
      <w:pPr>
        <w:numPr>
          <w:ilvl w:val="1"/>
          <w:numId w:val="900"/>
        </w:numPr>
        <w:spacing w:before="0" w:after="0"/>
      </w:pPr>
      <w:r>
        <w:t>Edge Computing Integration</w:t>
      </w:r>
    </w:p>
    <w:p>
      <w:pPr>
        <w:numPr>
          <w:ilvl w:val="1"/>
          <w:numId w:val="900"/>
        </w:numPr>
        <w:spacing w:before="0" w:after="0"/>
      </w:pPr>
      <w:r>
        <w:t>Distributed Processing Models</w:t>
      </w:r>
    </w:p>
    <w:p>
      <w:pPr>
        <w:numPr>
          <w:ilvl w:val="1"/>
          <w:numId w:val="900"/>
        </w:numPr>
        <w:spacing w:before="0" w:after="0"/>
      </w:pPr>
      <w:r>
        <w:t>Latency Optimization</w:t>
      </w:r>
    </w:p>
    <w:p>
      <w:pPr>
        <w:numPr>
          <w:ilvl w:val="1"/>
          <w:numId w:val="900"/>
        </w:numPr>
        <w:spacing w:before="0" w:after="0"/>
      </w:pPr>
      <w:r>
        <w:t>Resource Constraints</w:t>
      </w:r>
    </w:p>
    <w:p>
      <w:pPr>
        <w:numPr>
          <w:ilvl w:val="0"/>
          <w:numId w:val="900"/>
        </w:numPr>
        <w:spacing w:before="0" w:after="0"/>
      </w:pPr>
      <w:r>
        <w:t>Multi-tenant Stream Processing</w:t>
      </w:r>
    </w:p>
    <w:p>
      <w:pPr>
        <w:numPr>
          <w:ilvl w:val="1"/>
          <w:numId w:val="900"/>
        </w:numPr>
        <w:spacing w:before="0" w:after="0"/>
      </w:pPr>
      <w:r>
        <w:t>Tenant Isolation</w:t>
      </w:r>
    </w:p>
    <w:p>
      <w:pPr>
        <w:numPr>
          <w:ilvl w:val="1"/>
          <w:numId w:val="900"/>
        </w:numPr>
        <w:spacing w:before="0" w:after="0"/>
      </w:pPr>
      <w:r>
        <w:t>Resource Sharing</w:t>
      </w:r>
    </w:p>
    <w:p>
      <w:pPr>
        <w:numPr>
          <w:ilvl w:val="1"/>
          <w:numId w:val="900"/>
        </w:numPr>
        <w:spacing w:before="0" w:after="0"/>
      </w:pPr>
      <w:r>
        <w:t>Performance Isolation</w:t>
      </w:r>
    </w:p>
    <w:p>
      <w:pPr>
        <w:numPr>
          <w:ilvl w:val="1"/>
          <w:numId w:val="900"/>
        </w:numPr>
        <w:spacing w:before="0" w:after="0"/>
      </w:pPr>
      <w:r>
        <w:t>Security Boundaries</w:t>
      </w:r>
    </w:p>
    <w:p>
      <w:pPr>
        <w:numPr>
          <w:ilvl w:val="0"/>
          <w:numId w:val="900"/>
        </w:numPr>
        <w:spacing w:before="0" w:after="0"/>
      </w:pPr>
      <w:r>
        <w:t>Data Mesh Integration</w:t>
      </w:r>
    </w:p>
    <w:p>
      <w:pPr>
        <w:numPr>
          <w:ilvl w:val="1"/>
          <w:numId w:val="900"/>
        </w:numPr>
        <w:spacing w:before="0" w:after="0"/>
      </w:pPr>
      <w:r>
        <w:t>Domain-oriented Data</w:t>
      </w:r>
    </w:p>
    <w:p>
      <w:pPr>
        <w:numPr>
          <w:ilvl w:val="1"/>
          <w:numId w:val="900"/>
        </w:numPr>
        <w:spacing w:before="0" w:after="0"/>
      </w:pPr>
      <w:r>
        <w:t>Self-serve Data Infrastructure</w:t>
      </w:r>
    </w:p>
    <w:p>
      <w:pPr>
        <w:numPr>
          <w:ilvl w:val="1"/>
          <w:numId w:val="900"/>
        </w:numPr>
        <w:spacing w:before="0" w:after="0"/>
      </w:pPr>
      <w:r>
        <w:t>Federated Governance</w:t>
      </w:r>
    </w:p>
    <w:p>
      <w:pPr>
        <w:numPr>
          <w:ilvl w:val="1"/>
          <w:numId w:val="900"/>
        </w:numPr>
        <w:spacing w:before="0" w:after="0"/>
      </w:pPr>
      <w:r>
        <w:t>Data Product Thinking</w:t>
      </w:r>
    </w:p>
    <w:p>
      <w:pPr>
        <w:numPr>
          <w:ilvl w:val="0"/>
          <w:numId w:val="900"/>
        </w:numPr>
        <w:spacing w:before="0" w:after="0"/>
      </w:pPr>
      <w:r>
        <w:t>Privacy-preserving Processing</w:t>
      </w:r>
    </w:p>
    <w:p>
      <w:pPr>
        <w:numPr>
          <w:ilvl w:val="1"/>
          <w:numId w:val="900"/>
        </w:numPr>
        <w:spacing w:before="0" w:after="0"/>
      </w:pPr>
      <w:r>
        <w:t>Differential Privacy</w:t>
      </w:r>
    </w:p>
    <w:p>
      <w:pPr>
        <w:numPr>
          <w:ilvl w:val="1"/>
          <w:numId w:val="900"/>
        </w:numPr>
        <w:spacing w:before="0" w:after="0"/>
      </w:pPr>
      <w:r>
        <w:t>Homomorphic Encryption</w:t>
      </w:r>
    </w:p>
    <w:p>
      <w:pPr>
        <w:numPr>
          <w:ilvl w:val="1"/>
          <w:numId w:val="900"/>
        </w:numPr>
        <w:spacing w:before="0" w:after="0"/>
      </w:pPr>
      <w:r>
        <w:t>Secure Multi-party Computation</w:t>
      </w:r>
    </w:p>
    <w:p>
      <w:pPr>
        <w:numPr>
          <w:ilvl w:val="1"/>
          <w:numId w:val="900"/>
        </w:numPr>
        <w:spacing w:before="0" w:after="0"/>
      </w:pPr>
      <w:r>
        <w:t>Privacy-preserving Analytics</w:t>
      </w:r>
    </w:p>
    <w:p>
      <w:pPr>
        <w:numPr>
          <w:ilvl w:val="0"/>
          <w:numId w:val="900"/>
        </w:numPr>
        <w:spacing w:before="0" w:after="0"/>
      </w:pPr>
      <w:r>
        <w:t>Heterogeneous Data Integration</w:t>
      </w:r>
    </w:p>
    <w:p>
      <w:pPr>
        <w:numPr>
          <w:ilvl w:val="1"/>
          <w:numId w:val="900"/>
        </w:numPr>
        <w:spacing w:before="0" w:after="0"/>
      </w:pPr>
      <w:r>
        <w:t>Multi-format Processing</w:t>
      </w:r>
    </w:p>
    <w:p>
      <w:pPr>
        <w:numPr>
          <w:ilvl w:val="1"/>
          <w:numId w:val="900"/>
        </w:numPr>
        <w:spacing w:before="0" w:after="0"/>
      </w:pPr>
      <w:r>
        <w:t>Schema Evolution</w:t>
      </w:r>
    </w:p>
    <w:p>
      <w:pPr>
        <w:numPr>
          <w:ilvl w:val="1"/>
          <w:numId w:val="900"/>
        </w:numPr>
        <w:spacing w:before="0" w:after="0"/>
      </w:pPr>
      <w:r>
        <w:t>Data Quality Management</w:t>
      </w:r>
    </w:p>
    <w:p>
      <w:pPr>
        <w:numPr>
          <w:ilvl w:val="1"/>
          <w:numId w:val="900"/>
        </w:numPr>
        <w:spacing w:before="0" w:after="0"/>
      </w:pPr>
      <w:r>
        <w:t>Semantic Integration</w:t>
      </w:r>
    </w:p>
    <w:p>
      <w:pPr>
        <w:numPr>
          <w:ilvl w:val="0"/>
          <w:numId w:val="900"/>
        </w:numPr>
        <w:spacing w:before="0" w:after="0"/>
      </w:pPr>
      <w:r>
        <w:t>Quantum Stream Processing</w:t>
      </w:r>
    </w:p>
    <w:p>
      <w:pPr>
        <w:numPr>
          <w:ilvl w:val="1"/>
          <w:numId w:val="900"/>
        </w:numPr>
        <w:spacing w:before="0" w:after="0"/>
      </w:pPr>
      <w:r>
        <w:t>Quantum Computing Integration</w:t>
      </w:r>
    </w:p>
    <w:p>
      <w:pPr>
        <w:numPr>
          <w:ilvl w:val="1"/>
          <w:numId w:val="900"/>
        </w:numPr>
        <w:spacing w:before="0" w:after="0"/>
      </w:pPr>
      <w:r>
        <w:t>Quantum Algorithms</w:t>
      </w:r>
    </w:p>
    <w:p>
      <w:pPr>
        <w:numPr>
          <w:ilvl w:val="1"/>
          <w:numId w:val="900"/>
        </w:numPr>
        <w:spacing w:before="0" w:after="0"/>
      </w:pPr>
      <w:r>
        <w:t>Hybrid Classical-Quantum Systems</w:t>
      </w:r>
    </w:p>
    <w:p>
      <w:pPr>
        <w:numPr>
          <w:ilvl w:val="0"/>
          <w:numId w:val="900"/>
        </w:numPr>
        <w:spacing w:before="0" w:after="0"/>
      </w:pPr>
      <w:r>
        <w:t>AI-driven Stream Processing</w:t>
      </w:r>
    </w:p>
    <w:p>
      <w:pPr>
        <w:numPr>
          <w:ilvl w:val="1"/>
          <w:numId w:val="900"/>
        </w:numPr>
        <w:spacing w:before="0" w:after="0"/>
      </w:pPr>
      <w:r>
        <w:t>Automated Optimization</w:t>
      </w:r>
    </w:p>
    <w:p>
      <w:pPr>
        <w:numPr>
          <w:ilvl w:val="1"/>
          <w:numId w:val="900"/>
        </w:numPr>
        <w:spacing w:before="0" w:after="0"/>
      </w:pPr>
      <w:r>
        <w:t>Intelligent Resource Management</w:t>
      </w:r>
    </w:p>
    <w:p>
      <w:pPr>
        <w:numPr>
          <w:ilvl w:val="1"/>
          <w:numId w:val="900"/>
        </w:numPr>
        <w:spacing w:before="0" w:after="0"/>
      </w:pPr>
      <w:r>
        <w:t>Self-healing Systems</w:t>
      </w:r>
    </w:p>
    <w:p>
      <w:pPr>
        <w:numPr>
          <w:ilvl w:val="1"/>
          <w:numId w:val="900"/>
        </w:numPr>
        <w:spacing w:before="0" w:after="0"/>
      </w:pPr>
      <w:r>
        <w:t>Predictive Analytics Integration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