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Stream Ecology</w:t>
      </w:r>
    </w:p>
    <w:p>
      <w:pPr>
        <w:pStyle w:val="Heading1"/>
      </w:pPr>
      <w:r>
        <w:t>Introduction to Stream Ecology</w:t>
      </w:r>
    </w:p>
    <w:p>
      <w:pPr>
        <w:numPr>
          <w:ilvl w:val="0"/>
          <w:numId w:val="900"/>
        </w:numPr>
        <w:spacing w:before="0" w:after="0"/>
      </w:pPr>
      <w:r>
        <w:t>Defining Lotic Ecosystems</w:t>
      </w:r>
    </w:p>
    <w:p>
      <w:pPr>
        <w:numPr>
          <w:ilvl w:val="1"/>
          <w:numId w:val="900"/>
        </w:numPr>
        <w:spacing w:before="0" w:after="0"/>
      </w:pPr>
      <w:r>
        <w:t>Characteristics of Lotic Systems</w:t>
      </w:r>
    </w:p>
    <w:p>
      <w:pPr>
        <w:numPr>
          <w:ilvl w:val="2"/>
          <w:numId w:val="900"/>
        </w:numPr>
        <w:spacing w:before="0" w:after="0"/>
      </w:pPr>
      <w:r>
        <w:t>Unidirectional Flow</w:t>
      </w:r>
    </w:p>
    <w:p>
      <w:pPr>
        <w:numPr>
          <w:ilvl w:val="2"/>
          <w:numId w:val="900"/>
        </w:numPr>
        <w:spacing w:before="0" w:after="0"/>
      </w:pPr>
      <w:r>
        <w:t>Current Velocity Gradients</w:t>
      </w:r>
    </w:p>
    <w:p>
      <w:pPr>
        <w:numPr>
          <w:ilvl w:val="2"/>
          <w:numId w:val="900"/>
        </w:numPr>
        <w:spacing w:before="0" w:after="0"/>
      </w:pPr>
      <w:r>
        <w:t>Heterogeneous Habitat Structure</w:t>
      </w:r>
    </w:p>
    <w:p>
      <w:pPr>
        <w:numPr>
          <w:ilvl w:val="2"/>
          <w:numId w:val="900"/>
        </w:numPr>
        <w:spacing w:before="0" w:after="0"/>
      </w:pPr>
      <w:r>
        <w:t>Open System Dynamics</w:t>
      </w:r>
    </w:p>
    <w:p>
      <w:pPr>
        <w:numPr>
          <w:ilvl w:val="1"/>
          <w:numId w:val="900"/>
        </w:numPr>
        <w:spacing w:before="0" w:after="0"/>
      </w:pPr>
      <w:r>
        <w:t>Comparison with Lentic Ecosystems</w:t>
      </w:r>
    </w:p>
    <w:p>
      <w:pPr>
        <w:numPr>
          <w:ilvl w:val="2"/>
          <w:numId w:val="900"/>
        </w:numPr>
        <w:spacing w:before="0" w:after="0"/>
      </w:pPr>
      <w:r>
        <w:t>Flow Characteristics</w:t>
      </w:r>
    </w:p>
    <w:p>
      <w:pPr>
        <w:numPr>
          <w:ilvl w:val="2"/>
          <w:numId w:val="900"/>
        </w:numPr>
        <w:spacing w:before="0" w:after="0"/>
      </w:pPr>
      <w:r>
        <w:t>Habitat Stability</w:t>
      </w:r>
    </w:p>
    <w:p>
      <w:pPr>
        <w:numPr>
          <w:ilvl w:val="2"/>
          <w:numId w:val="900"/>
        </w:numPr>
        <w:spacing w:before="0" w:after="0"/>
      </w:pPr>
      <w:r>
        <w:t>Nutrient Dynamics</w:t>
      </w:r>
    </w:p>
    <w:p>
      <w:pPr>
        <w:numPr>
          <w:ilvl w:val="2"/>
          <w:numId w:val="900"/>
        </w:numPr>
        <w:spacing w:before="0" w:after="0"/>
      </w:pPr>
      <w:r>
        <w:t>Biotic Communities</w:t>
      </w:r>
    </w:p>
    <w:p>
      <w:pPr>
        <w:numPr>
          <w:ilvl w:val="1"/>
          <w:numId w:val="900"/>
        </w:numPr>
        <w:spacing w:before="0" w:after="0"/>
      </w:pPr>
      <w:r>
        <w:t>Types of Streams and Rivers</w:t>
      </w:r>
    </w:p>
    <w:p>
      <w:pPr>
        <w:numPr>
          <w:ilvl w:val="2"/>
          <w:numId w:val="900"/>
        </w:numPr>
        <w:spacing w:before="0" w:after="0"/>
      </w:pPr>
      <w:r>
        <w:t>Headwater Streams</w:t>
      </w:r>
    </w:p>
    <w:p>
      <w:pPr>
        <w:numPr>
          <w:ilvl w:val="2"/>
          <w:numId w:val="900"/>
        </w:numPr>
        <w:spacing w:before="0" w:after="0"/>
      </w:pPr>
      <w:r>
        <w:t>Mid-order Streams</w:t>
      </w:r>
    </w:p>
    <w:p>
      <w:pPr>
        <w:numPr>
          <w:ilvl w:val="2"/>
          <w:numId w:val="900"/>
        </w:numPr>
        <w:spacing w:before="0" w:after="0"/>
      </w:pPr>
      <w:r>
        <w:t>Large Rivers</w:t>
      </w:r>
    </w:p>
    <w:p>
      <w:pPr>
        <w:numPr>
          <w:ilvl w:val="2"/>
          <w:numId w:val="900"/>
        </w:numPr>
        <w:spacing w:before="0" w:after="0"/>
      </w:pPr>
      <w:r>
        <w:t>Intermittent and Ephemeral Streams</w:t>
      </w:r>
    </w:p>
    <w:p>
      <w:pPr>
        <w:numPr>
          <w:ilvl w:val="0"/>
          <w:numId w:val="900"/>
        </w:numPr>
        <w:spacing w:before="0" w:after="0"/>
      </w:pPr>
      <w:r>
        <w:t>Scope and Importance of Stream Ecology</w:t>
      </w:r>
    </w:p>
    <w:p>
      <w:pPr>
        <w:numPr>
          <w:ilvl w:val="1"/>
          <w:numId w:val="900"/>
        </w:numPr>
        <w:spacing w:before="0" w:after="0"/>
      </w:pPr>
      <w:r>
        <w:t>Ecosystem Services Provided by Streams</w:t>
      </w:r>
    </w:p>
    <w:p>
      <w:pPr>
        <w:numPr>
          <w:ilvl w:val="2"/>
          <w:numId w:val="900"/>
        </w:numPr>
        <w:spacing w:before="0" w:after="0"/>
      </w:pPr>
      <w:r>
        <w:t>Water Purification</w:t>
      </w:r>
    </w:p>
    <w:p>
      <w:pPr>
        <w:numPr>
          <w:ilvl w:val="2"/>
          <w:numId w:val="900"/>
        </w:numPr>
        <w:spacing w:before="0" w:after="0"/>
      </w:pPr>
      <w:r>
        <w:t>Flood Control</w:t>
      </w:r>
    </w:p>
    <w:p>
      <w:pPr>
        <w:numPr>
          <w:ilvl w:val="2"/>
          <w:numId w:val="900"/>
        </w:numPr>
        <w:spacing w:before="0" w:after="0"/>
      </w:pPr>
      <w:r>
        <w:t>Sediment Transport</w:t>
      </w:r>
    </w:p>
    <w:p>
      <w:pPr>
        <w:numPr>
          <w:ilvl w:val="2"/>
          <w:numId w:val="900"/>
        </w:numPr>
        <w:spacing w:before="0" w:after="0"/>
      </w:pPr>
      <w:r>
        <w:t>Carbon Sequestration</w:t>
      </w:r>
    </w:p>
    <w:p>
      <w:pPr>
        <w:numPr>
          <w:ilvl w:val="1"/>
          <w:numId w:val="900"/>
        </w:numPr>
        <w:spacing w:before="0" w:after="0"/>
      </w:pPr>
      <w:r>
        <w:t>Role in Global Biogeochemical Cycles</w:t>
      </w:r>
    </w:p>
    <w:p>
      <w:pPr>
        <w:numPr>
          <w:ilvl w:val="2"/>
          <w:numId w:val="900"/>
        </w:numPr>
        <w:spacing w:before="0" w:after="0"/>
      </w:pPr>
      <w:r>
        <w:t>Carbon Cycle</w:t>
      </w:r>
    </w:p>
    <w:p>
      <w:pPr>
        <w:numPr>
          <w:ilvl w:val="2"/>
          <w:numId w:val="900"/>
        </w:numPr>
        <w:spacing w:before="0" w:after="0"/>
      </w:pPr>
      <w:r>
        <w:t>Nitrogen Cycle</w:t>
      </w:r>
    </w:p>
    <w:p>
      <w:pPr>
        <w:numPr>
          <w:ilvl w:val="2"/>
          <w:numId w:val="900"/>
        </w:numPr>
        <w:spacing w:before="0" w:after="0"/>
      </w:pPr>
      <w:r>
        <w:t>Phosphorus Cycle</w:t>
      </w:r>
    </w:p>
    <w:p>
      <w:pPr>
        <w:numPr>
          <w:ilvl w:val="2"/>
          <w:numId w:val="900"/>
        </w:numPr>
        <w:spacing w:before="0" w:after="0"/>
      </w:pPr>
      <w:r>
        <w:t>Hydrologic Cycle</w:t>
      </w:r>
    </w:p>
    <w:p>
      <w:pPr>
        <w:numPr>
          <w:ilvl w:val="1"/>
          <w:numId w:val="900"/>
        </w:numPr>
        <w:spacing w:before="0" w:after="0"/>
      </w:pPr>
      <w:r>
        <w:t>Importance for Biodiversity</w:t>
      </w:r>
    </w:p>
    <w:p>
      <w:pPr>
        <w:numPr>
          <w:ilvl w:val="2"/>
          <w:numId w:val="900"/>
        </w:numPr>
        <w:spacing w:before="0" w:after="0"/>
      </w:pPr>
      <w:r>
        <w:t>Species Richness Patterns</w:t>
      </w:r>
    </w:p>
    <w:p>
      <w:pPr>
        <w:numPr>
          <w:ilvl w:val="2"/>
          <w:numId w:val="900"/>
        </w:numPr>
        <w:spacing w:before="0" w:after="0"/>
      </w:pPr>
      <w:r>
        <w:t>Endemic Species</w:t>
      </w:r>
    </w:p>
    <w:p>
      <w:pPr>
        <w:numPr>
          <w:ilvl w:val="2"/>
          <w:numId w:val="900"/>
        </w:numPr>
        <w:spacing w:before="0" w:after="0"/>
      </w:pPr>
      <w:r>
        <w:t>Migration Corridors</w:t>
      </w:r>
    </w:p>
    <w:p>
      <w:pPr>
        <w:numPr>
          <w:ilvl w:val="2"/>
          <w:numId w:val="900"/>
        </w:numPr>
        <w:spacing w:before="0" w:after="0"/>
      </w:pPr>
      <w:r>
        <w:t>Habitat Connectivity</w:t>
      </w:r>
    </w:p>
    <w:p>
      <w:pPr>
        <w:numPr>
          <w:ilvl w:val="1"/>
          <w:numId w:val="900"/>
        </w:numPr>
        <w:spacing w:before="0" w:after="0"/>
      </w:pPr>
      <w:r>
        <w:t>Societal and Economic Relevance</w:t>
      </w:r>
    </w:p>
    <w:p>
      <w:pPr>
        <w:numPr>
          <w:ilvl w:val="2"/>
          <w:numId w:val="900"/>
        </w:numPr>
        <w:spacing w:before="0" w:after="0"/>
      </w:pPr>
      <w:r>
        <w:t>Water Supply</w:t>
      </w:r>
    </w:p>
    <w:p>
      <w:pPr>
        <w:numPr>
          <w:ilvl w:val="2"/>
          <w:numId w:val="900"/>
        </w:numPr>
        <w:spacing w:before="0" w:after="0"/>
      </w:pPr>
      <w:r>
        <w:t>Recreation and Tourism</w:t>
      </w:r>
    </w:p>
    <w:p>
      <w:pPr>
        <w:numPr>
          <w:ilvl w:val="2"/>
          <w:numId w:val="900"/>
        </w:numPr>
        <w:spacing w:before="0" w:after="0"/>
      </w:pPr>
      <w:r>
        <w:t>Fisheries</w:t>
      </w:r>
    </w:p>
    <w:p>
      <w:pPr>
        <w:numPr>
          <w:ilvl w:val="2"/>
          <w:numId w:val="900"/>
        </w:numPr>
        <w:spacing w:before="0" w:after="0"/>
      </w:pPr>
      <w:r>
        <w:t>Cultural Values</w:t>
      </w:r>
    </w:p>
    <w:p>
      <w:pPr>
        <w:numPr>
          <w:ilvl w:val="0"/>
          <w:numId w:val="900"/>
        </w:numPr>
        <w:spacing w:before="0" w:after="0"/>
      </w:pPr>
      <w:r>
        <w:t>Historical Development of the Field</w:t>
      </w:r>
    </w:p>
    <w:p>
      <w:pPr>
        <w:numPr>
          <w:ilvl w:val="1"/>
          <w:numId w:val="900"/>
        </w:numPr>
        <w:spacing w:before="0" w:after="0"/>
      </w:pPr>
      <w:r>
        <w:t>Early Observations and Natural History</w:t>
      </w:r>
    </w:p>
    <w:p>
      <w:pPr>
        <w:numPr>
          <w:ilvl w:val="2"/>
          <w:numId w:val="900"/>
        </w:numPr>
        <w:spacing w:before="0" w:after="0"/>
      </w:pPr>
      <w:r>
        <w:t>Classical Naturalist Studies</w:t>
      </w:r>
    </w:p>
    <w:p>
      <w:pPr>
        <w:numPr>
          <w:ilvl w:val="2"/>
          <w:numId w:val="900"/>
        </w:numPr>
        <w:spacing w:before="0" w:after="0"/>
      </w:pPr>
      <w:r>
        <w:t>Early Taxonomic Work</w:t>
      </w:r>
    </w:p>
    <w:p>
      <w:pPr>
        <w:numPr>
          <w:ilvl w:val="1"/>
          <w:numId w:val="900"/>
        </w:numPr>
        <w:spacing w:before="0" w:after="0"/>
      </w:pPr>
      <w:r>
        <w:t>Emergence of Stream Ecology as a Discipline</w:t>
      </w:r>
    </w:p>
    <w:p>
      <w:pPr>
        <w:numPr>
          <w:ilvl w:val="2"/>
          <w:numId w:val="900"/>
        </w:numPr>
        <w:spacing w:before="0" w:after="0"/>
      </w:pPr>
      <w:r>
        <w:t>Foundational Research Programs</w:t>
      </w:r>
    </w:p>
    <w:p>
      <w:pPr>
        <w:numPr>
          <w:ilvl w:val="2"/>
          <w:numId w:val="900"/>
        </w:numPr>
        <w:spacing w:before="0" w:after="0"/>
      </w:pPr>
      <w:r>
        <w:t>Key Institutions and Researchers</w:t>
      </w:r>
    </w:p>
    <w:p>
      <w:pPr>
        <w:numPr>
          <w:ilvl w:val="1"/>
          <w:numId w:val="900"/>
        </w:numPr>
        <w:spacing w:before="0" w:after="0"/>
      </w:pPr>
      <w:r>
        <w:t>Key Milestones and Paradigm Shifts</w:t>
      </w:r>
    </w:p>
    <w:p>
      <w:pPr>
        <w:numPr>
          <w:ilvl w:val="2"/>
          <w:numId w:val="900"/>
        </w:numPr>
        <w:spacing w:before="0" w:after="0"/>
      </w:pPr>
      <w:r>
        <w:t>Development of Conceptual Models</w:t>
      </w:r>
    </w:p>
    <w:p>
      <w:pPr>
        <w:numPr>
          <w:ilvl w:val="2"/>
          <w:numId w:val="900"/>
        </w:numPr>
        <w:spacing w:before="0" w:after="0"/>
      </w:pPr>
      <w:r>
        <w:t>Integration of Physical and Biological Processes</w:t>
      </w:r>
    </w:p>
    <w:p>
      <w:pPr>
        <w:numPr>
          <w:ilvl w:val="2"/>
          <w:numId w:val="900"/>
        </w:numPr>
        <w:spacing w:before="0" w:after="0"/>
      </w:pPr>
      <w:r>
        <w:t>Ecosystem-level Approaches</w:t>
      </w:r>
    </w:p>
    <w:p>
      <w:pPr>
        <w:numPr>
          <w:ilvl w:val="0"/>
          <w:numId w:val="900"/>
        </w:numPr>
        <w:spacing w:before="0" w:after="0"/>
      </w:pPr>
      <w:r>
        <w:t>Key Terminology and Concepts</w:t>
      </w:r>
    </w:p>
    <w:p>
      <w:pPr>
        <w:numPr>
          <w:ilvl w:val="1"/>
          <w:numId w:val="900"/>
        </w:numPr>
        <w:spacing w:before="0" w:after="0"/>
      </w:pPr>
      <w:r>
        <w:t>Watershed and Catchment</w:t>
      </w:r>
    </w:p>
    <w:p>
      <w:pPr>
        <w:numPr>
          <w:ilvl w:val="2"/>
          <w:numId w:val="900"/>
        </w:numPr>
        <w:spacing w:before="0" w:after="0"/>
      </w:pPr>
      <w:r>
        <w:t>Definition and Delineation</w:t>
      </w:r>
    </w:p>
    <w:p>
      <w:pPr>
        <w:numPr>
          <w:ilvl w:val="2"/>
          <w:numId w:val="900"/>
        </w:numPr>
        <w:spacing w:before="0" w:after="0"/>
      </w:pPr>
      <w:r>
        <w:t>Watershed Hierarchies</w:t>
      </w:r>
    </w:p>
    <w:p>
      <w:pPr>
        <w:numPr>
          <w:ilvl w:val="2"/>
          <w:numId w:val="900"/>
        </w:numPr>
        <w:spacing w:before="0" w:after="0"/>
      </w:pPr>
      <w:r>
        <w:t>Drainage Density</w:t>
      </w:r>
    </w:p>
    <w:p>
      <w:pPr>
        <w:numPr>
          <w:ilvl w:val="2"/>
          <w:numId w:val="900"/>
        </w:numPr>
        <w:spacing w:before="0" w:after="0"/>
      </w:pPr>
      <w:r>
        <w:t>Watershed Processes</w:t>
      </w:r>
    </w:p>
    <w:p>
      <w:pPr>
        <w:numPr>
          <w:ilvl w:val="1"/>
          <w:numId w:val="900"/>
        </w:numPr>
        <w:spacing w:before="0" w:after="0"/>
      </w:pPr>
      <w:r>
        <w:t>Stream Order Classification</w:t>
      </w:r>
    </w:p>
    <w:p>
      <w:pPr>
        <w:numPr>
          <w:ilvl w:val="2"/>
          <w:numId w:val="900"/>
        </w:numPr>
        <w:spacing w:before="0" w:after="0"/>
      </w:pPr>
      <w:r>
        <w:t>Strahler Method</w:t>
      </w:r>
    </w:p>
    <w:p>
      <w:pPr>
        <w:numPr>
          <w:ilvl w:val="2"/>
          <w:numId w:val="900"/>
        </w:numPr>
        <w:spacing w:before="0" w:after="0"/>
      </w:pPr>
      <w:r>
        <w:t>Shreve Method</w:t>
      </w:r>
    </w:p>
    <w:p>
      <w:pPr>
        <w:numPr>
          <w:ilvl w:val="2"/>
          <w:numId w:val="900"/>
        </w:numPr>
        <w:spacing w:before="0" w:after="0"/>
      </w:pPr>
      <w:r>
        <w:t>Implications for Stream Size and Characteristics</w:t>
      </w:r>
    </w:p>
    <w:p>
      <w:pPr>
        <w:numPr>
          <w:ilvl w:val="1"/>
          <w:numId w:val="900"/>
        </w:numPr>
        <w:spacing w:before="0" w:after="0"/>
      </w:pPr>
      <w:r>
        <w:t>Stream Habitat Units</w:t>
      </w:r>
    </w:p>
    <w:p>
      <w:pPr>
        <w:numPr>
          <w:ilvl w:val="2"/>
          <w:numId w:val="900"/>
        </w:numPr>
        <w:spacing w:before="0" w:after="0"/>
      </w:pPr>
      <w:r>
        <w:t>Reach</w:t>
      </w:r>
    </w:p>
    <w:p>
      <w:pPr>
        <w:numPr>
          <w:ilvl w:val="2"/>
          <w:numId w:val="900"/>
        </w:numPr>
        <w:spacing w:before="0" w:after="0"/>
      </w:pPr>
      <w:r>
        <w:t>Riffle</w:t>
      </w:r>
    </w:p>
    <w:p>
      <w:pPr>
        <w:numPr>
          <w:ilvl w:val="2"/>
          <w:numId w:val="900"/>
        </w:numPr>
        <w:spacing w:before="0" w:after="0"/>
      </w:pPr>
      <w:r>
        <w:t>Pool</w:t>
      </w:r>
    </w:p>
    <w:p>
      <w:pPr>
        <w:numPr>
          <w:ilvl w:val="2"/>
          <w:numId w:val="900"/>
        </w:numPr>
        <w:spacing w:before="0" w:after="0"/>
      </w:pPr>
      <w:r>
        <w:t>Run</w:t>
      </w:r>
    </w:p>
    <w:p>
      <w:pPr>
        <w:numPr>
          <w:ilvl w:val="2"/>
          <w:numId w:val="900"/>
        </w:numPr>
        <w:spacing w:before="0" w:after="0"/>
      </w:pPr>
      <w:r>
        <w:t>Glide</w:t>
      </w:r>
    </w:p>
    <w:p>
      <w:pPr>
        <w:numPr>
          <w:ilvl w:val="2"/>
          <w:numId w:val="900"/>
        </w:numPr>
        <w:spacing w:before="0" w:after="0"/>
      </w:pPr>
      <w:r>
        <w:t>Step-pool Sequences</w:t>
      </w:r>
    </w:p>
    <w:p>
      <w:pPr>
        <w:numPr>
          <w:ilvl w:val="1"/>
          <w:numId w:val="900"/>
        </w:numPr>
        <w:spacing w:before="0" w:after="0"/>
      </w:pPr>
      <w:r>
        <w:t>Vertical Habitat Zones</w:t>
      </w:r>
    </w:p>
    <w:p>
      <w:pPr>
        <w:numPr>
          <w:ilvl w:val="2"/>
          <w:numId w:val="900"/>
        </w:numPr>
        <w:spacing w:before="0" w:after="0"/>
      </w:pPr>
      <w:r>
        <w:t>Benthic Zone</w:t>
      </w:r>
    </w:p>
    <w:p>
      <w:pPr>
        <w:numPr>
          <w:ilvl w:val="2"/>
          <w:numId w:val="900"/>
        </w:numPr>
        <w:spacing w:before="0" w:after="0"/>
      </w:pPr>
      <w:r>
        <w:t>Water Column</w:t>
      </w:r>
    </w:p>
    <w:p>
      <w:pPr>
        <w:numPr>
          <w:ilvl w:val="2"/>
          <w:numId w:val="900"/>
        </w:numPr>
        <w:spacing w:before="0" w:after="0"/>
      </w:pPr>
      <w:r>
        <w:t>Hyporheic Zone</w:t>
      </w:r>
    </w:p>
    <w:p>
      <w:pPr>
        <w:numPr>
          <w:ilvl w:val="2"/>
          <w:numId w:val="900"/>
        </w:numPr>
        <w:spacing w:before="0" w:after="0"/>
      </w:pPr>
      <w:r>
        <w:t>Riparian Zone</w:t>
      </w:r>
    </w:p>
    <w:p>
      <w:pPr>
        <w:numPr>
          <w:ilvl w:val="1"/>
          <w:numId w:val="900"/>
        </w:numPr>
        <w:spacing w:before="0" w:after="0"/>
      </w:pPr>
      <w:r>
        <w:t>Longitudinal Zonation</w:t>
      </w:r>
    </w:p>
    <w:p>
      <w:pPr>
        <w:numPr>
          <w:ilvl w:val="2"/>
          <w:numId w:val="900"/>
        </w:numPr>
        <w:spacing w:before="0" w:after="0"/>
      </w:pPr>
      <w:r>
        <w:t>Headwater Zone</w:t>
      </w:r>
    </w:p>
    <w:p>
      <w:pPr>
        <w:numPr>
          <w:ilvl w:val="2"/>
          <w:numId w:val="900"/>
        </w:numPr>
        <w:spacing w:before="0" w:after="0"/>
      </w:pPr>
      <w:r>
        <w:t>Transfer Zone</w:t>
      </w:r>
    </w:p>
    <w:p>
      <w:pPr>
        <w:numPr>
          <w:ilvl w:val="2"/>
          <w:numId w:val="900"/>
        </w:numPr>
        <w:spacing w:before="0" w:after="0"/>
      </w:pPr>
      <w:r>
        <w:t>Depositional Zone</w:t>
      </w:r>
    </w:p>
    <w:p>
      <w:pPr>
        <w:pStyle w:val="Heading1"/>
      </w:pPr>
      <w:r>
        <w:t>The Physical Environment</w:t>
      </w:r>
    </w:p>
    <w:p>
      <w:pPr>
        <w:numPr>
          <w:ilvl w:val="0"/>
          <w:numId w:val="900"/>
        </w:numPr>
        <w:spacing w:before="0" w:after="0"/>
      </w:pPr>
      <w:r>
        <w:t>Hydrology and Flow Regimes</w:t>
      </w:r>
    </w:p>
    <w:p>
      <w:pPr>
        <w:numPr>
          <w:ilvl w:val="1"/>
          <w:numId w:val="900"/>
        </w:numPr>
        <w:spacing w:before="0" w:after="0"/>
      </w:pPr>
      <w:r>
        <w:t>Discharge and Velocity</w:t>
      </w:r>
    </w:p>
    <w:p>
      <w:pPr>
        <w:numPr>
          <w:ilvl w:val="2"/>
          <w:numId w:val="900"/>
        </w:numPr>
        <w:spacing w:before="0" w:after="0"/>
      </w:pPr>
      <w:r>
        <w:t>Measurement Techniques</w:t>
      </w:r>
    </w:p>
    <w:p>
      <w:pPr>
        <w:numPr>
          <w:ilvl w:val="3"/>
          <w:numId w:val="900"/>
        </w:numPr>
        <w:spacing w:before="0" w:after="0"/>
      </w:pPr>
      <w:r>
        <w:t>Current Meters</w:t>
      </w:r>
    </w:p>
    <w:p>
      <w:pPr>
        <w:numPr>
          <w:ilvl w:val="3"/>
          <w:numId w:val="900"/>
        </w:numPr>
        <w:spacing w:before="0" w:after="0"/>
      </w:pPr>
      <w:r>
        <w:t>Acoustic Doppler Methods</w:t>
      </w:r>
    </w:p>
    <w:p>
      <w:pPr>
        <w:numPr>
          <w:ilvl w:val="3"/>
          <w:numId w:val="900"/>
        </w:numPr>
        <w:spacing w:before="0" w:after="0"/>
      </w:pPr>
      <w:r>
        <w:t>Tracer Studies</w:t>
      </w:r>
    </w:p>
    <w:p>
      <w:pPr>
        <w:numPr>
          <w:ilvl w:val="2"/>
          <w:numId w:val="900"/>
        </w:numPr>
        <w:spacing w:before="0" w:after="0"/>
      </w:pPr>
      <w:r>
        <w:t>Spatial Variability</w:t>
      </w:r>
    </w:p>
    <w:p>
      <w:pPr>
        <w:numPr>
          <w:ilvl w:val="3"/>
          <w:numId w:val="900"/>
        </w:numPr>
        <w:spacing w:before="0" w:after="0"/>
      </w:pPr>
      <w:r>
        <w:t>Cross-sectional Patterns</w:t>
      </w:r>
    </w:p>
    <w:p>
      <w:pPr>
        <w:numPr>
          <w:ilvl w:val="3"/>
          <w:numId w:val="900"/>
        </w:numPr>
        <w:spacing w:before="0" w:after="0"/>
      </w:pPr>
      <w:r>
        <w:t>Longitudinal Patterns</w:t>
      </w:r>
    </w:p>
    <w:p>
      <w:pPr>
        <w:numPr>
          <w:ilvl w:val="2"/>
          <w:numId w:val="900"/>
        </w:numPr>
        <w:spacing w:before="0" w:after="0"/>
      </w:pPr>
      <w:r>
        <w:t>Temporal Variability</w:t>
      </w:r>
    </w:p>
    <w:p>
      <w:pPr>
        <w:numPr>
          <w:ilvl w:val="3"/>
          <w:numId w:val="900"/>
        </w:numPr>
        <w:spacing w:before="0" w:after="0"/>
      </w:pPr>
      <w:r>
        <w:t>Seasonal Patterns</w:t>
      </w:r>
    </w:p>
    <w:p>
      <w:pPr>
        <w:numPr>
          <w:ilvl w:val="3"/>
          <w:numId w:val="900"/>
        </w:numPr>
        <w:spacing w:before="0" w:after="0"/>
      </w:pPr>
      <w:r>
        <w:t>Annual Variation</w:t>
      </w:r>
    </w:p>
    <w:p>
      <w:pPr>
        <w:numPr>
          <w:ilvl w:val="3"/>
          <w:numId w:val="900"/>
        </w:numPr>
        <w:spacing w:before="0" w:after="0"/>
      </w:pPr>
      <w:r>
        <w:t>Long-term Trends</w:t>
      </w:r>
    </w:p>
    <w:p>
      <w:pPr>
        <w:numPr>
          <w:ilvl w:val="1"/>
          <w:numId w:val="900"/>
        </w:numPr>
        <w:spacing w:before="0" w:after="0"/>
      </w:pPr>
      <w:r>
        <w:t>Flow Characteristics</w:t>
      </w:r>
    </w:p>
    <w:p>
      <w:pPr>
        <w:numPr>
          <w:ilvl w:val="2"/>
          <w:numId w:val="900"/>
        </w:numPr>
        <w:spacing w:before="0" w:after="0"/>
      </w:pPr>
      <w:r>
        <w:t>Laminar Flow</w:t>
      </w:r>
    </w:p>
    <w:p>
      <w:pPr>
        <w:numPr>
          <w:ilvl w:val="3"/>
          <w:numId w:val="900"/>
        </w:numPr>
        <w:spacing w:before="0" w:after="0"/>
      </w:pPr>
      <w:r>
        <w:t>Conditions and Occurrence</w:t>
      </w:r>
    </w:p>
    <w:p>
      <w:pPr>
        <w:numPr>
          <w:ilvl w:val="3"/>
          <w:numId w:val="900"/>
        </w:numPr>
        <w:spacing w:before="0" w:after="0"/>
      </w:pPr>
      <w:r>
        <w:t>Flow Profiles</w:t>
      </w:r>
    </w:p>
    <w:p>
      <w:pPr>
        <w:numPr>
          <w:ilvl w:val="2"/>
          <w:numId w:val="900"/>
        </w:numPr>
        <w:spacing w:before="0" w:after="0"/>
      </w:pPr>
      <w:r>
        <w:t>Turbulent Flow</w:t>
      </w:r>
    </w:p>
    <w:p>
      <w:pPr>
        <w:numPr>
          <w:ilvl w:val="3"/>
          <w:numId w:val="900"/>
        </w:numPr>
        <w:spacing w:before="0" w:after="0"/>
      </w:pPr>
      <w:r>
        <w:t>Reynolds Number</w:t>
      </w:r>
    </w:p>
    <w:p>
      <w:pPr>
        <w:numPr>
          <w:ilvl w:val="3"/>
          <w:numId w:val="900"/>
        </w:numPr>
        <w:spacing w:before="0" w:after="0"/>
      </w:pPr>
      <w:r>
        <w:t>Turbulence Intensity</w:t>
      </w:r>
    </w:p>
    <w:p>
      <w:pPr>
        <w:numPr>
          <w:ilvl w:val="3"/>
          <w:numId w:val="900"/>
        </w:numPr>
        <w:spacing w:before="0" w:after="0"/>
      </w:pPr>
      <w:r>
        <w:t>Ecological Implications</w:t>
      </w:r>
    </w:p>
    <w:p>
      <w:pPr>
        <w:numPr>
          <w:ilvl w:val="1"/>
          <w:numId w:val="900"/>
        </w:numPr>
        <w:spacing w:before="0" w:after="0"/>
      </w:pPr>
      <w:r>
        <w:t>Hydrographs</w:t>
      </w:r>
    </w:p>
    <w:p>
      <w:pPr>
        <w:numPr>
          <w:ilvl w:val="2"/>
          <w:numId w:val="900"/>
        </w:numPr>
        <w:spacing w:before="0" w:after="0"/>
      </w:pPr>
      <w:r>
        <w:t>Components of a Hydrograph</w:t>
      </w:r>
    </w:p>
    <w:p>
      <w:pPr>
        <w:numPr>
          <w:ilvl w:val="3"/>
          <w:numId w:val="900"/>
        </w:numPr>
        <w:spacing w:before="0" w:after="0"/>
      </w:pPr>
      <w:r>
        <w:t>Rising Limb</w:t>
      </w:r>
    </w:p>
    <w:p>
      <w:pPr>
        <w:numPr>
          <w:ilvl w:val="3"/>
          <w:numId w:val="900"/>
        </w:numPr>
        <w:spacing w:before="0" w:after="0"/>
      </w:pPr>
      <w:r>
        <w:t>Peak Flow</w:t>
      </w:r>
    </w:p>
    <w:p>
      <w:pPr>
        <w:numPr>
          <w:ilvl w:val="3"/>
          <w:numId w:val="900"/>
        </w:numPr>
        <w:spacing w:before="0" w:after="0"/>
      </w:pPr>
      <w:r>
        <w:t>Recession Limb</w:t>
      </w:r>
    </w:p>
    <w:p>
      <w:pPr>
        <w:numPr>
          <w:ilvl w:val="3"/>
          <w:numId w:val="900"/>
        </w:numPr>
        <w:spacing w:before="0" w:after="0"/>
      </w:pPr>
      <w:r>
        <w:t>Baseflow</w:t>
      </w:r>
    </w:p>
    <w:p>
      <w:pPr>
        <w:numPr>
          <w:ilvl w:val="2"/>
          <w:numId w:val="900"/>
        </w:numPr>
        <w:spacing w:before="0" w:after="0"/>
      </w:pPr>
      <w:r>
        <w:t>Storm Hydrographs</w:t>
      </w:r>
    </w:p>
    <w:p>
      <w:pPr>
        <w:numPr>
          <w:ilvl w:val="2"/>
          <w:numId w:val="900"/>
        </w:numPr>
        <w:spacing w:before="0" w:after="0"/>
      </w:pPr>
      <w:r>
        <w:t>Seasonal Hydrographs</w:t>
      </w:r>
    </w:p>
    <w:p>
      <w:pPr>
        <w:numPr>
          <w:ilvl w:val="2"/>
          <w:numId w:val="900"/>
        </w:numPr>
        <w:spacing w:before="0" w:after="0"/>
      </w:pPr>
      <w:r>
        <w:t>Interpretation of Flow Events</w:t>
      </w:r>
    </w:p>
    <w:p>
      <w:pPr>
        <w:numPr>
          <w:ilvl w:val="1"/>
          <w:numId w:val="900"/>
        </w:numPr>
        <w:spacing w:before="0" w:after="0"/>
      </w:pPr>
      <w:r>
        <w:t>Flow Variability and Disturbance</w:t>
      </w:r>
    </w:p>
    <w:p>
      <w:pPr>
        <w:numPr>
          <w:ilvl w:val="2"/>
          <w:numId w:val="900"/>
        </w:numPr>
        <w:spacing w:before="0" w:after="0"/>
      </w:pPr>
      <w:r>
        <w:t>Flood Events</w:t>
      </w:r>
    </w:p>
    <w:p>
      <w:pPr>
        <w:numPr>
          <w:ilvl w:val="3"/>
          <w:numId w:val="900"/>
        </w:numPr>
        <w:spacing w:before="0" w:after="0"/>
      </w:pPr>
      <w:r>
        <w:t>Causes and Frequency</w:t>
      </w:r>
    </w:p>
    <w:p>
      <w:pPr>
        <w:numPr>
          <w:ilvl w:val="3"/>
          <w:numId w:val="900"/>
        </w:numPr>
        <w:spacing w:before="0" w:after="0"/>
      </w:pPr>
      <w:r>
        <w:t>Magnitude-Frequency Relationships</w:t>
      </w:r>
    </w:p>
    <w:p>
      <w:pPr>
        <w:numPr>
          <w:ilvl w:val="3"/>
          <w:numId w:val="900"/>
        </w:numPr>
        <w:spacing w:before="0" w:after="0"/>
      </w:pPr>
      <w:r>
        <w:t>Ecological Consequences</w:t>
      </w:r>
    </w:p>
    <w:p>
      <w:pPr>
        <w:numPr>
          <w:ilvl w:val="2"/>
          <w:numId w:val="900"/>
        </w:numPr>
        <w:spacing w:before="0" w:after="0"/>
      </w:pPr>
      <w:r>
        <w:t>Drought Cycles</w:t>
      </w:r>
    </w:p>
    <w:p>
      <w:pPr>
        <w:numPr>
          <w:ilvl w:val="3"/>
          <w:numId w:val="900"/>
        </w:numPr>
        <w:spacing w:before="0" w:after="0"/>
      </w:pPr>
      <w:r>
        <w:t>Types of Drought</w:t>
      </w:r>
    </w:p>
    <w:p>
      <w:pPr>
        <w:numPr>
          <w:ilvl w:val="3"/>
          <w:numId w:val="900"/>
        </w:numPr>
        <w:spacing w:before="0" w:after="0"/>
      </w:pPr>
      <w:r>
        <w:t>Ecological Responses</w:t>
      </w:r>
    </w:p>
    <w:p>
      <w:pPr>
        <w:numPr>
          <w:ilvl w:val="2"/>
          <w:numId w:val="900"/>
        </w:numPr>
        <w:spacing w:before="0" w:after="0"/>
      </w:pPr>
      <w:r>
        <w:t>Flow Intermittency</w:t>
      </w:r>
    </w:p>
    <w:p>
      <w:pPr>
        <w:numPr>
          <w:ilvl w:val="3"/>
          <w:numId w:val="900"/>
        </w:numPr>
        <w:spacing w:before="0" w:after="0"/>
      </w:pPr>
      <w:r>
        <w:t>Temporary Streams</w:t>
      </w:r>
    </w:p>
    <w:p>
      <w:pPr>
        <w:numPr>
          <w:ilvl w:val="3"/>
          <w:numId w:val="900"/>
        </w:numPr>
        <w:spacing w:before="0" w:after="0"/>
      </w:pPr>
      <w:r>
        <w:t>Drying Patterns</w:t>
      </w:r>
    </w:p>
    <w:p>
      <w:pPr>
        <w:numPr>
          <w:ilvl w:val="1"/>
          <w:numId w:val="900"/>
        </w:numPr>
        <w:spacing w:before="0" w:after="0"/>
      </w:pPr>
      <w:r>
        <w:t>Groundwater Interactions</w:t>
      </w:r>
    </w:p>
    <w:p>
      <w:pPr>
        <w:numPr>
          <w:ilvl w:val="2"/>
          <w:numId w:val="900"/>
        </w:numPr>
        <w:spacing w:before="0" w:after="0"/>
      </w:pPr>
      <w:r>
        <w:t>Baseflow Contributions</w:t>
      </w:r>
    </w:p>
    <w:p>
      <w:pPr>
        <w:numPr>
          <w:ilvl w:val="2"/>
          <w:numId w:val="900"/>
        </w:numPr>
        <w:spacing w:before="0" w:after="0"/>
      </w:pPr>
      <w:r>
        <w:t>Gaining and Losing Streams</w:t>
      </w:r>
    </w:p>
    <w:p>
      <w:pPr>
        <w:numPr>
          <w:ilvl w:val="2"/>
          <w:numId w:val="900"/>
        </w:numPr>
        <w:spacing w:before="0" w:after="0"/>
      </w:pPr>
      <w:r>
        <w:t>Springs and Seeps</w:t>
      </w:r>
    </w:p>
    <w:p>
      <w:pPr>
        <w:numPr>
          <w:ilvl w:val="2"/>
          <w:numId w:val="900"/>
        </w:numPr>
        <w:spacing w:before="0" w:after="0"/>
      </w:pPr>
      <w:r>
        <w:t>Hyporheic Exchange</w:t>
      </w:r>
    </w:p>
    <w:p>
      <w:pPr>
        <w:numPr>
          <w:ilvl w:val="0"/>
          <w:numId w:val="900"/>
        </w:numPr>
        <w:spacing w:before="0" w:after="0"/>
      </w:pPr>
      <w:r>
        <w:t>Fluvial Geomorphology</w:t>
      </w:r>
    </w:p>
    <w:p>
      <w:pPr>
        <w:numPr>
          <w:ilvl w:val="1"/>
          <w:numId w:val="900"/>
        </w:numPr>
        <w:spacing w:before="0" w:after="0"/>
      </w:pPr>
      <w:r>
        <w:t>Channel Formation and Evolution</w:t>
      </w:r>
    </w:p>
    <w:p>
      <w:pPr>
        <w:numPr>
          <w:ilvl w:val="2"/>
          <w:numId w:val="900"/>
        </w:numPr>
        <w:spacing w:before="0" w:after="0"/>
      </w:pPr>
      <w:r>
        <w:t>Channel Initiation</w:t>
      </w:r>
    </w:p>
    <w:p>
      <w:pPr>
        <w:numPr>
          <w:ilvl w:val="3"/>
          <w:numId w:val="900"/>
        </w:numPr>
        <w:spacing w:before="0" w:after="0"/>
      </w:pPr>
      <w:r>
        <w:t>Overland Flow Concentration</w:t>
      </w:r>
    </w:p>
    <w:p>
      <w:pPr>
        <w:numPr>
          <w:ilvl w:val="3"/>
          <w:numId w:val="900"/>
        </w:numPr>
        <w:spacing w:before="0" w:after="0"/>
      </w:pPr>
      <w:r>
        <w:t>Headcut Formation</w:t>
      </w:r>
    </w:p>
    <w:p>
      <w:pPr>
        <w:numPr>
          <w:ilvl w:val="2"/>
          <w:numId w:val="900"/>
        </w:numPr>
        <w:spacing w:before="0" w:after="0"/>
      </w:pPr>
      <w:r>
        <w:t>Channel Incision</w:t>
      </w:r>
    </w:p>
    <w:p>
      <w:pPr>
        <w:numPr>
          <w:ilvl w:val="3"/>
          <w:numId w:val="900"/>
        </w:numPr>
        <w:spacing w:before="0" w:after="0"/>
      </w:pPr>
      <w:r>
        <w:t>Vertical Erosion Processes</w:t>
      </w:r>
    </w:p>
    <w:p>
      <w:pPr>
        <w:numPr>
          <w:ilvl w:val="3"/>
          <w:numId w:val="900"/>
        </w:numPr>
        <w:spacing w:before="0" w:after="0"/>
      </w:pPr>
      <w:r>
        <w:t>Knickpoint Migration</w:t>
      </w:r>
    </w:p>
    <w:p>
      <w:pPr>
        <w:numPr>
          <w:ilvl w:val="2"/>
          <w:numId w:val="900"/>
        </w:numPr>
        <w:spacing w:before="0" w:after="0"/>
      </w:pPr>
      <w:r>
        <w:t>Channel Widening</w:t>
      </w:r>
    </w:p>
    <w:p>
      <w:pPr>
        <w:numPr>
          <w:ilvl w:val="3"/>
          <w:numId w:val="900"/>
        </w:numPr>
        <w:spacing w:before="0" w:after="0"/>
      </w:pPr>
      <w:r>
        <w:t>Bank Erosion Mechanisms</w:t>
      </w:r>
    </w:p>
    <w:p>
      <w:pPr>
        <w:numPr>
          <w:ilvl w:val="3"/>
          <w:numId w:val="900"/>
        </w:numPr>
        <w:spacing w:before="0" w:after="0"/>
      </w:pPr>
      <w:r>
        <w:t>Lateral Migration</w:t>
      </w:r>
    </w:p>
    <w:p>
      <w:pPr>
        <w:numPr>
          <w:ilvl w:val="1"/>
          <w:numId w:val="900"/>
        </w:numPr>
        <w:spacing w:before="0" w:after="0"/>
      </w:pPr>
      <w:r>
        <w:t>Erosion and Deposition Processes</w:t>
      </w:r>
    </w:p>
    <w:p>
      <w:pPr>
        <w:numPr>
          <w:ilvl w:val="2"/>
          <w:numId w:val="900"/>
        </w:numPr>
        <w:spacing w:before="0" w:after="0"/>
      </w:pPr>
      <w:r>
        <w:t>Types of Erosion</w:t>
      </w:r>
    </w:p>
    <w:p>
      <w:pPr>
        <w:numPr>
          <w:ilvl w:val="3"/>
          <w:numId w:val="900"/>
        </w:numPr>
        <w:spacing w:before="0" w:after="0"/>
      </w:pPr>
      <w:r>
        <w:t>Bank Erosion</w:t>
      </w:r>
    </w:p>
    <w:p>
      <w:pPr>
        <w:numPr>
          <w:ilvl w:val="3"/>
          <w:numId w:val="900"/>
        </w:numPr>
        <w:spacing w:before="0" w:after="0"/>
      </w:pPr>
      <w:r>
        <w:t>Bed Erosion</w:t>
      </w:r>
    </w:p>
    <w:p>
      <w:pPr>
        <w:numPr>
          <w:ilvl w:val="3"/>
          <w:numId w:val="900"/>
        </w:numPr>
        <w:spacing w:before="0" w:after="0"/>
      </w:pPr>
      <w:r>
        <w:t>Headcutting</w:t>
      </w:r>
    </w:p>
    <w:p>
      <w:pPr>
        <w:numPr>
          <w:ilvl w:val="3"/>
          <w:numId w:val="900"/>
        </w:numPr>
        <w:spacing w:before="0" w:after="0"/>
      </w:pPr>
      <w:r>
        <w:t>Mass Wasting</w:t>
      </w:r>
    </w:p>
    <w:p>
      <w:pPr>
        <w:numPr>
          <w:ilvl w:val="2"/>
          <w:numId w:val="900"/>
        </w:numPr>
        <w:spacing w:before="0" w:after="0"/>
      </w:pPr>
      <w:r>
        <w:t>Sediment Transport</w:t>
      </w:r>
    </w:p>
    <w:p>
      <w:pPr>
        <w:numPr>
          <w:ilvl w:val="3"/>
          <w:numId w:val="900"/>
        </w:numPr>
        <w:spacing w:before="0" w:after="0"/>
      </w:pPr>
      <w:r>
        <w:t>Bedload Transport</w:t>
      </w:r>
    </w:p>
    <w:p>
      <w:pPr>
        <w:numPr>
          <w:ilvl w:val="3"/>
          <w:numId w:val="900"/>
        </w:numPr>
        <w:spacing w:before="0" w:after="0"/>
      </w:pPr>
      <w:r>
        <w:t>Suspended Load Transport</w:t>
      </w:r>
    </w:p>
    <w:p>
      <w:pPr>
        <w:numPr>
          <w:ilvl w:val="3"/>
          <w:numId w:val="900"/>
        </w:numPr>
        <w:spacing w:before="0" w:after="0"/>
      </w:pPr>
      <w:r>
        <w:t>Dissolved Load Transport</w:t>
      </w:r>
    </w:p>
    <w:p>
      <w:pPr>
        <w:numPr>
          <w:ilvl w:val="3"/>
          <w:numId w:val="900"/>
        </w:numPr>
        <w:spacing w:before="0" w:after="0"/>
      </w:pPr>
      <w:r>
        <w:t>Critical Shear Stress</w:t>
      </w:r>
    </w:p>
    <w:p>
      <w:pPr>
        <w:numPr>
          <w:ilvl w:val="2"/>
          <w:numId w:val="900"/>
        </w:numPr>
        <w:spacing w:before="0" w:after="0"/>
      </w:pPr>
      <w:r>
        <w:t>Deposition Processes</w:t>
      </w:r>
    </w:p>
    <w:p>
      <w:pPr>
        <w:numPr>
          <w:ilvl w:val="3"/>
          <w:numId w:val="900"/>
        </w:numPr>
        <w:spacing w:before="0" w:after="0"/>
      </w:pPr>
      <w:r>
        <w:t>Point Bars</w:t>
      </w:r>
    </w:p>
    <w:p>
      <w:pPr>
        <w:numPr>
          <w:ilvl w:val="3"/>
          <w:numId w:val="900"/>
        </w:numPr>
        <w:spacing w:before="0" w:after="0"/>
      </w:pPr>
      <w:r>
        <w:t>Floodplains</w:t>
      </w:r>
    </w:p>
    <w:p>
      <w:pPr>
        <w:numPr>
          <w:ilvl w:val="3"/>
          <w:numId w:val="900"/>
        </w:numPr>
        <w:spacing w:before="0" w:after="0"/>
      </w:pPr>
      <w:r>
        <w:t>Deltas and Fans</w:t>
      </w:r>
    </w:p>
    <w:p>
      <w:pPr>
        <w:numPr>
          <w:ilvl w:val="1"/>
          <w:numId w:val="900"/>
        </w:numPr>
        <w:spacing w:before="0" w:after="0"/>
      </w:pPr>
      <w:r>
        <w:t>Channel Patterns and Morphology</w:t>
      </w:r>
    </w:p>
    <w:p>
      <w:pPr>
        <w:numPr>
          <w:ilvl w:val="2"/>
          <w:numId w:val="900"/>
        </w:numPr>
        <w:spacing w:before="0" w:after="0"/>
      </w:pPr>
      <w:r>
        <w:t>Straight Channels</w:t>
      </w:r>
    </w:p>
    <w:p>
      <w:pPr>
        <w:numPr>
          <w:ilvl w:val="3"/>
          <w:numId w:val="900"/>
        </w:numPr>
        <w:spacing w:before="0" w:after="0"/>
      </w:pPr>
      <w:r>
        <w:t>Occurrence and Stability</w:t>
      </w:r>
    </w:p>
    <w:p>
      <w:pPr>
        <w:numPr>
          <w:ilvl w:val="3"/>
          <w:numId w:val="900"/>
        </w:numPr>
        <w:spacing w:before="0" w:after="0"/>
      </w:pPr>
      <w:r>
        <w:t>Thalweg Patterns</w:t>
      </w:r>
    </w:p>
    <w:p>
      <w:pPr>
        <w:numPr>
          <w:ilvl w:val="2"/>
          <w:numId w:val="900"/>
        </w:numPr>
        <w:spacing w:before="0" w:after="0"/>
      </w:pPr>
      <w:r>
        <w:t>Meandering Channels</w:t>
      </w:r>
    </w:p>
    <w:p>
      <w:pPr>
        <w:numPr>
          <w:ilvl w:val="3"/>
          <w:numId w:val="900"/>
        </w:numPr>
        <w:spacing w:before="0" w:after="0"/>
      </w:pPr>
      <w:r>
        <w:t>Meander Formation</w:t>
      </w:r>
    </w:p>
    <w:p>
      <w:pPr>
        <w:numPr>
          <w:ilvl w:val="3"/>
          <w:numId w:val="900"/>
        </w:numPr>
        <w:spacing w:before="0" w:after="0"/>
      </w:pPr>
      <w:r>
        <w:t>Meander Migration</w:t>
      </w:r>
    </w:p>
    <w:p>
      <w:pPr>
        <w:numPr>
          <w:ilvl w:val="3"/>
          <w:numId w:val="900"/>
        </w:numPr>
        <w:spacing w:before="0" w:after="0"/>
      </w:pPr>
      <w:r>
        <w:t>Oxbow Lake Formation</w:t>
      </w:r>
    </w:p>
    <w:p>
      <w:pPr>
        <w:numPr>
          <w:ilvl w:val="3"/>
          <w:numId w:val="900"/>
        </w:numPr>
        <w:spacing w:before="0" w:after="0"/>
      </w:pPr>
      <w:r>
        <w:t>Cutoff Processes</w:t>
      </w:r>
    </w:p>
    <w:p>
      <w:pPr>
        <w:numPr>
          <w:ilvl w:val="2"/>
          <w:numId w:val="900"/>
        </w:numPr>
        <w:spacing w:before="0" w:after="0"/>
      </w:pPr>
      <w:r>
        <w:t>Braided Channels</w:t>
      </w:r>
    </w:p>
    <w:p>
      <w:pPr>
        <w:numPr>
          <w:ilvl w:val="3"/>
          <w:numId w:val="900"/>
        </w:numPr>
        <w:spacing w:before="0" w:after="0"/>
      </w:pPr>
      <w:r>
        <w:t>Formation Conditions</w:t>
      </w:r>
    </w:p>
    <w:p>
      <w:pPr>
        <w:numPr>
          <w:ilvl w:val="3"/>
          <w:numId w:val="900"/>
        </w:numPr>
        <w:spacing w:before="0" w:after="0"/>
      </w:pPr>
      <w:r>
        <w:t>Bar Development</w:t>
      </w:r>
    </w:p>
    <w:p>
      <w:pPr>
        <w:numPr>
          <w:ilvl w:val="3"/>
          <w:numId w:val="900"/>
        </w:numPr>
        <w:spacing w:before="0" w:after="0"/>
      </w:pPr>
      <w:r>
        <w:t>Channel Switching</w:t>
      </w:r>
    </w:p>
    <w:p>
      <w:pPr>
        <w:numPr>
          <w:ilvl w:val="2"/>
          <w:numId w:val="900"/>
        </w:numPr>
        <w:spacing w:before="0" w:after="0"/>
      </w:pPr>
      <w:r>
        <w:t>Anastomosing Channels</w:t>
      </w:r>
    </w:p>
    <w:p>
      <w:pPr>
        <w:numPr>
          <w:ilvl w:val="3"/>
          <w:numId w:val="900"/>
        </w:numPr>
        <w:spacing w:before="0" w:after="0"/>
      </w:pPr>
      <w:r>
        <w:t>Characteristics</w:t>
      </w:r>
    </w:p>
    <w:p>
      <w:pPr>
        <w:numPr>
          <w:ilvl w:val="3"/>
          <w:numId w:val="900"/>
        </w:numPr>
        <w:spacing w:before="0" w:after="0"/>
      </w:pPr>
      <w:r>
        <w:t>Formation Mechanisms</w:t>
      </w:r>
    </w:p>
    <w:p>
      <w:pPr>
        <w:numPr>
          <w:ilvl w:val="1"/>
          <w:numId w:val="900"/>
        </w:numPr>
        <w:spacing w:before="0" w:after="0"/>
      </w:pPr>
      <w:r>
        <w:t>Valley and Channel Constraints</w:t>
      </w:r>
    </w:p>
    <w:p>
      <w:pPr>
        <w:numPr>
          <w:ilvl w:val="2"/>
          <w:numId w:val="900"/>
        </w:numPr>
        <w:spacing w:before="0" w:after="0"/>
      </w:pPr>
      <w:r>
        <w:t>Confined Channels</w:t>
      </w:r>
    </w:p>
    <w:p>
      <w:pPr>
        <w:numPr>
          <w:ilvl w:val="2"/>
          <w:numId w:val="900"/>
        </w:numPr>
        <w:spacing w:before="0" w:after="0"/>
      </w:pPr>
      <w:r>
        <w:t>Partly Confined Channels</w:t>
      </w:r>
    </w:p>
    <w:p>
      <w:pPr>
        <w:numPr>
          <w:ilvl w:val="2"/>
          <w:numId w:val="900"/>
        </w:numPr>
        <w:spacing w:before="0" w:after="0"/>
      </w:pPr>
      <w:r>
        <w:t>Unconfined Channels</w:t>
      </w:r>
    </w:p>
    <w:p>
      <w:pPr>
        <w:numPr>
          <w:ilvl w:val="2"/>
          <w:numId w:val="900"/>
        </w:numPr>
        <w:spacing w:before="0" w:after="0"/>
      </w:pPr>
      <w:r>
        <w:t>Bedrock Controls</w:t>
      </w:r>
    </w:p>
    <w:p>
      <w:pPr>
        <w:numPr>
          <w:ilvl w:val="1"/>
          <w:numId w:val="900"/>
        </w:numPr>
        <w:spacing w:before="0" w:after="0"/>
      </w:pPr>
      <w:r>
        <w:t>Riparian Zone Structure and Function</w:t>
      </w:r>
    </w:p>
    <w:p>
      <w:pPr>
        <w:numPr>
          <w:ilvl w:val="2"/>
          <w:numId w:val="900"/>
        </w:numPr>
        <w:spacing w:before="0" w:after="0"/>
      </w:pPr>
      <w:r>
        <w:t>Vegetation Types and Zonation</w:t>
      </w:r>
    </w:p>
    <w:p>
      <w:pPr>
        <w:numPr>
          <w:ilvl w:val="3"/>
          <w:numId w:val="900"/>
        </w:numPr>
        <w:spacing w:before="0" w:after="0"/>
      </w:pPr>
      <w:r>
        <w:t>Hydric Vegetation</w:t>
      </w:r>
    </w:p>
    <w:p>
      <w:pPr>
        <w:numPr>
          <w:ilvl w:val="3"/>
          <w:numId w:val="900"/>
        </w:numPr>
        <w:spacing w:before="0" w:after="0"/>
      </w:pPr>
      <w:r>
        <w:t>Mesic Vegetation</w:t>
      </w:r>
    </w:p>
    <w:p>
      <w:pPr>
        <w:numPr>
          <w:ilvl w:val="3"/>
          <w:numId w:val="900"/>
        </w:numPr>
        <w:spacing w:before="0" w:after="0"/>
      </w:pPr>
      <w:r>
        <w:t>Xeric Vegetation</w:t>
      </w:r>
    </w:p>
    <w:p>
      <w:pPr>
        <w:numPr>
          <w:ilvl w:val="2"/>
          <w:numId w:val="900"/>
        </w:numPr>
        <w:spacing w:before="0" w:after="0"/>
      </w:pPr>
      <w:r>
        <w:t>Geomorphic Functions</w:t>
      </w:r>
    </w:p>
    <w:p>
      <w:pPr>
        <w:numPr>
          <w:ilvl w:val="3"/>
          <w:numId w:val="900"/>
        </w:numPr>
        <w:spacing w:before="0" w:after="0"/>
      </w:pPr>
      <w:r>
        <w:t>Bank Stabilization</w:t>
      </w:r>
    </w:p>
    <w:p>
      <w:pPr>
        <w:numPr>
          <w:ilvl w:val="3"/>
          <w:numId w:val="900"/>
        </w:numPr>
        <w:spacing w:before="0" w:after="0"/>
      </w:pPr>
      <w:r>
        <w:t>Sediment Trapping</w:t>
      </w:r>
    </w:p>
    <w:p>
      <w:pPr>
        <w:numPr>
          <w:ilvl w:val="3"/>
          <w:numId w:val="900"/>
        </w:numPr>
        <w:spacing w:before="0" w:after="0"/>
      </w:pPr>
      <w:r>
        <w:t>Flow Resistance</w:t>
      </w:r>
    </w:p>
    <w:p>
      <w:pPr>
        <w:numPr>
          <w:ilvl w:val="2"/>
          <w:numId w:val="900"/>
        </w:numPr>
        <w:spacing w:before="0" w:after="0"/>
      </w:pPr>
      <w:r>
        <w:t>Biogeochemical Functions</w:t>
      </w:r>
    </w:p>
    <w:p>
      <w:pPr>
        <w:numPr>
          <w:ilvl w:val="3"/>
          <w:numId w:val="900"/>
        </w:numPr>
        <w:spacing w:before="0" w:after="0"/>
      </w:pPr>
      <w:r>
        <w:t>Nutrient Buffering</w:t>
      </w:r>
    </w:p>
    <w:p>
      <w:pPr>
        <w:numPr>
          <w:ilvl w:val="3"/>
          <w:numId w:val="900"/>
        </w:numPr>
        <w:spacing w:before="0" w:after="0"/>
      </w:pPr>
      <w:r>
        <w:t>Pollutant Filtration</w:t>
      </w:r>
    </w:p>
    <w:p>
      <w:pPr>
        <w:numPr>
          <w:ilvl w:val="3"/>
          <w:numId w:val="900"/>
        </w:numPr>
        <w:spacing w:before="0" w:after="0"/>
      </w:pPr>
      <w:r>
        <w:t>Carbon Storage</w:t>
      </w:r>
    </w:p>
    <w:p>
      <w:pPr>
        <w:numPr>
          <w:ilvl w:val="2"/>
          <w:numId w:val="900"/>
        </w:numPr>
        <w:spacing w:before="0" w:after="0"/>
      </w:pPr>
      <w:r>
        <w:t>Ecological Functions</w:t>
      </w:r>
    </w:p>
    <w:p>
      <w:pPr>
        <w:numPr>
          <w:ilvl w:val="3"/>
          <w:numId w:val="900"/>
        </w:numPr>
        <w:spacing w:before="0" w:after="0"/>
      </w:pPr>
      <w:r>
        <w:t>Wildlife Habitat</w:t>
      </w:r>
    </w:p>
    <w:p>
      <w:pPr>
        <w:numPr>
          <w:ilvl w:val="3"/>
          <w:numId w:val="900"/>
        </w:numPr>
        <w:spacing w:before="0" w:after="0"/>
      </w:pPr>
      <w:r>
        <w:t>Corridor Functions</w:t>
      </w:r>
    </w:p>
    <w:p>
      <w:pPr>
        <w:numPr>
          <w:ilvl w:val="3"/>
          <w:numId w:val="900"/>
        </w:numPr>
        <w:spacing w:before="0" w:after="0"/>
      </w:pPr>
      <w:r>
        <w:t>Microclimate Regulation</w:t>
      </w:r>
    </w:p>
    <w:p>
      <w:pPr>
        <w:numPr>
          <w:ilvl w:val="0"/>
          <w:numId w:val="900"/>
        </w:numPr>
        <w:spacing w:before="0" w:after="0"/>
      </w:pPr>
      <w:r>
        <w:t>Substrate Characteristics</w:t>
      </w:r>
    </w:p>
    <w:p>
      <w:pPr>
        <w:numPr>
          <w:ilvl w:val="1"/>
          <w:numId w:val="900"/>
        </w:numPr>
        <w:spacing w:before="0" w:after="0"/>
      </w:pPr>
      <w:r>
        <w:t>Particle Size Classification</w:t>
      </w:r>
    </w:p>
    <w:p>
      <w:pPr>
        <w:numPr>
          <w:ilvl w:val="2"/>
          <w:numId w:val="900"/>
        </w:numPr>
        <w:spacing w:before="0" w:after="0"/>
      </w:pPr>
      <w:r>
        <w:t>Bedrock</w:t>
      </w:r>
    </w:p>
    <w:p>
      <w:pPr>
        <w:numPr>
          <w:ilvl w:val="2"/>
          <w:numId w:val="900"/>
        </w:numPr>
        <w:spacing w:before="0" w:after="0"/>
      </w:pPr>
      <w:r>
        <w:t>Boulders</w:t>
      </w:r>
    </w:p>
    <w:p>
      <w:pPr>
        <w:numPr>
          <w:ilvl w:val="2"/>
          <w:numId w:val="900"/>
        </w:numPr>
        <w:spacing w:before="0" w:after="0"/>
      </w:pPr>
      <w:r>
        <w:t>Cobble</w:t>
      </w:r>
    </w:p>
    <w:p>
      <w:pPr>
        <w:numPr>
          <w:ilvl w:val="2"/>
          <w:numId w:val="900"/>
        </w:numPr>
        <w:spacing w:before="0" w:after="0"/>
      </w:pPr>
      <w:r>
        <w:t>Gravel</w:t>
      </w:r>
    </w:p>
    <w:p>
      <w:pPr>
        <w:numPr>
          <w:ilvl w:val="2"/>
          <w:numId w:val="900"/>
        </w:numPr>
        <w:spacing w:before="0" w:after="0"/>
      </w:pPr>
      <w:r>
        <w:t>Sand</w:t>
      </w:r>
    </w:p>
    <w:p>
      <w:pPr>
        <w:numPr>
          <w:ilvl w:val="2"/>
          <w:numId w:val="900"/>
        </w:numPr>
        <w:spacing w:before="0" w:after="0"/>
      </w:pPr>
      <w:r>
        <w:t>Silt</w:t>
      </w:r>
    </w:p>
    <w:p>
      <w:pPr>
        <w:numPr>
          <w:ilvl w:val="2"/>
          <w:numId w:val="900"/>
        </w:numPr>
        <w:spacing w:before="0" w:after="0"/>
      </w:pPr>
      <w:r>
        <w:t>Clay</w:t>
      </w:r>
    </w:p>
    <w:p>
      <w:pPr>
        <w:numPr>
          <w:ilvl w:val="1"/>
          <w:numId w:val="900"/>
        </w:numPr>
        <w:spacing w:before="0" w:after="0"/>
      </w:pPr>
      <w:r>
        <w:t>Substrate Properties</w:t>
      </w:r>
    </w:p>
    <w:p>
      <w:pPr>
        <w:numPr>
          <w:ilvl w:val="2"/>
          <w:numId w:val="900"/>
        </w:numPr>
        <w:spacing w:before="0" w:after="0"/>
      </w:pPr>
      <w:r>
        <w:t>Particle Size Distribution</w:t>
      </w:r>
    </w:p>
    <w:p>
      <w:pPr>
        <w:numPr>
          <w:ilvl w:val="2"/>
          <w:numId w:val="900"/>
        </w:numPr>
        <w:spacing w:before="0" w:after="0"/>
      </w:pPr>
      <w:r>
        <w:t>Sorting and Gradation</w:t>
      </w:r>
    </w:p>
    <w:p>
      <w:pPr>
        <w:numPr>
          <w:ilvl w:val="2"/>
          <w:numId w:val="900"/>
        </w:numPr>
        <w:spacing w:before="0" w:after="0"/>
      </w:pPr>
      <w:r>
        <w:t>Angularity and Roundness</w:t>
      </w:r>
    </w:p>
    <w:p>
      <w:pPr>
        <w:numPr>
          <w:ilvl w:val="2"/>
          <w:numId w:val="900"/>
        </w:numPr>
        <w:spacing w:before="0" w:after="0"/>
      </w:pPr>
      <w:r>
        <w:t>Porosity and Permeability</w:t>
      </w:r>
    </w:p>
    <w:p>
      <w:pPr>
        <w:numPr>
          <w:ilvl w:val="1"/>
          <w:numId w:val="900"/>
        </w:numPr>
        <w:spacing w:before="0" w:after="0"/>
      </w:pPr>
      <w:r>
        <w:t>Substrate Stability and Mobility</w:t>
      </w:r>
    </w:p>
    <w:p>
      <w:pPr>
        <w:numPr>
          <w:ilvl w:val="2"/>
          <w:numId w:val="900"/>
        </w:numPr>
        <w:spacing w:before="0" w:after="0"/>
      </w:pPr>
      <w:r>
        <w:t>Factors Affecting Stability</w:t>
      </w:r>
    </w:p>
    <w:p>
      <w:pPr>
        <w:numPr>
          <w:ilvl w:val="3"/>
          <w:numId w:val="900"/>
        </w:numPr>
        <w:spacing w:before="0" w:after="0"/>
      </w:pPr>
      <w:r>
        <w:t>Particle Size</w:t>
      </w:r>
    </w:p>
    <w:p>
      <w:pPr>
        <w:numPr>
          <w:ilvl w:val="3"/>
          <w:numId w:val="900"/>
        </w:numPr>
        <w:spacing w:before="0" w:after="0"/>
      </w:pPr>
      <w:r>
        <w:t>Flow Velocity</w:t>
      </w:r>
    </w:p>
    <w:p>
      <w:pPr>
        <w:numPr>
          <w:ilvl w:val="3"/>
          <w:numId w:val="900"/>
        </w:numPr>
        <w:spacing w:before="0" w:after="0"/>
      </w:pPr>
      <w:r>
        <w:t>Bed Armoring</w:t>
      </w:r>
    </w:p>
    <w:p>
      <w:pPr>
        <w:numPr>
          <w:ilvl w:val="2"/>
          <w:numId w:val="900"/>
        </w:numPr>
        <w:spacing w:before="0" w:after="0"/>
      </w:pPr>
      <w:r>
        <w:t>Embeddedness</w:t>
      </w:r>
    </w:p>
    <w:p>
      <w:pPr>
        <w:numPr>
          <w:ilvl w:val="3"/>
          <w:numId w:val="900"/>
        </w:numPr>
        <w:spacing w:before="0" w:after="0"/>
      </w:pPr>
      <w:r>
        <w:t>Definition and Measurement</w:t>
      </w:r>
    </w:p>
    <w:p>
      <w:pPr>
        <w:numPr>
          <w:ilvl w:val="3"/>
          <w:numId w:val="900"/>
        </w:numPr>
        <w:spacing w:before="0" w:after="0"/>
      </w:pPr>
      <w:r>
        <w:t>Effects on Organisms</w:t>
      </w:r>
    </w:p>
    <w:p>
      <w:pPr>
        <w:numPr>
          <w:ilvl w:val="2"/>
          <w:numId w:val="900"/>
        </w:numPr>
        <w:spacing w:before="0" w:after="0"/>
      </w:pPr>
      <w:r>
        <w:t>Substrate Turnover</w:t>
      </w:r>
    </w:p>
    <w:p>
      <w:pPr>
        <w:numPr>
          <w:ilvl w:val="3"/>
          <w:numId w:val="900"/>
        </w:numPr>
        <w:spacing w:before="0" w:after="0"/>
      </w:pPr>
      <w:r>
        <w:t>Frequency and Magnitude</w:t>
      </w:r>
    </w:p>
    <w:p>
      <w:pPr>
        <w:numPr>
          <w:ilvl w:val="3"/>
          <w:numId w:val="900"/>
        </w:numPr>
        <w:spacing w:before="0" w:after="0"/>
      </w:pPr>
      <w:r>
        <w:t>Ecological Implications</w:t>
      </w:r>
    </w:p>
    <w:p>
      <w:pPr>
        <w:numPr>
          <w:ilvl w:val="1"/>
          <w:numId w:val="900"/>
        </w:numPr>
        <w:spacing w:before="0" w:after="0"/>
      </w:pPr>
      <w:r>
        <w:t>Organic Substrates</w:t>
      </w:r>
    </w:p>
    <w:p>
      <w:pPr>
        <w:numPr>
          <w:ilvl w:val="2"/>
          <w:numId w:val="900"/>
        </w:numPr>
        <w:spacing w:before="0" w:after="0"/>
      </w:pPr>
      <w:r>
        <w:t>Woody Debris</w:t>
      </w:r>
    </w:p>
    <w:p>
      <w:pPr>
        <w:numPr>
          <w:ilvl w:val="2"/>
          <w:numId w:val="900"/>
        </w:numPr>
        <w:spacing w:before="0" w:after="0"/>
      </w:pPr>
      <w:r>
        <w:t>Leaf Packs</w:t>
      </w:r>
    </w:p>
    <w:p>
      <w:pPr>
        <w:numPr>
          <w:ilvl w:val="2"/>
          <w:numId w:val="900"/>
        </w:numPr>
        <w:spacing w:before="0" w:after="0"/>
      </w:pPr>
      <w:r>
        <w:t>Detrital Accumulations</w:t>
      </w:r>
    </w:p>
    <w:p>
      <w:pPr>
        <w:numPr>
          <w:ilvl w:val="0"/>
          <w:numId w:val="900"/>
        </w:numPr>
        <w:spacing w:before="0" w:after="0"/>
      </w:pPr>
      <w:r>
        <w:t>Light and Temperature Regimes</w:t>
      </w:r>
    </w:p>
    <w:p>
      <w:pPr>
        <w:numPr>
          <w:ilvl w:val="1"/>
          <w:numId w:val="900"/>
        </w:numPr>
        <w:spacing w:before="0" w:after="0"/>
      </w:pPr>
      <w:r>
        <w:t>Light Availability</w:t>
      </w:r>
    </w:p>
    <w:p>
      <w:pPr>
        <w:numPr>
          <w:ilvl w:val="2"/>
          <w:numId w:val="900"/>
        </w:numPr>
        <w:spacing w:before="0" w:after="0"/>
      </w:pPr>
      <w:r>
        <w:t>Solar Radiation Inputs</w:t>
      </w:r>
    </w:p>
    <w:p>
      <w:pPr>
        <w:numPr>
          <w:ilvl w:val="2"/>
          <w:numId w:val="900"/>
        </w:numPr>
        <w:spacing w:before="0" w:after="0"/>
      </w:pPr>
      <w:r>
        <w:t>Factors Influencing Light Penetration</w:t>
      </w:r>
    </w:p>
    <w:p>
      <w:pPr>
        <w:numPr>
          <w:ilvl w:val="3"/>
          <w:numId w:val="900"/>
        </w:numPr>
        <w:spacing w:before="0" w:after="0"/>
      </w:pPr>
      <w:r>
        <w:t>Water Depth</w:t>
      </w:r>
    </w:p>
    <w:p>
      <w:pPr>
        <w:numPr>
          <w:ilvl w:val="3"/>
          <w:numId w:val="900"/>
        </w:numPr>
        <w:spacing w:before="0" w:after="0"/>
      </w:pPr>
      <w:r>
        <w:t>Turbidity</w:t>
      </w:r>
    </w:p>
    <w:p>
      <w:pPr>
        <w:numPr>
          <w:ilvl w:val="3"/>
          <w:numId w:val="900"/>
        </w:numPr>
        <w:spacing w:before="0" w:after="0"/>
      </w:pPr>
      <w:r>
        <w:t>Dissolved Organic Matter</w:t>
      </w:r>
    </w:p>
    <w:p>
      <w:pPr>
        <w:numPr>
          <w:ilvl w:val="2"/>
          <w:numId w:val="900"/>
        </w:numPr>
        <w:spacing w:before="0" w:after="0"/>
      </w:pPr>
      <w:r>
        <w:t>Underwater Light Climate</w:t>
      </w:r>
    </w:p>
    <w:p>
      <w:pPr>
        <w:numPr>
          <w:ilvl w:val="3"/>
          <w:numId w:val="900"/>
        </w:numPr>
        <w:spacing w:before="0" w:after="0"/>
      </w:pPr>
      <w:r>
        <w:t>Spectral Quality</w:t>
      </w:r>
    </w:p>
    <w:p>
      <w:pPr>
        <w:numPr>
          <w:ilvl w:val="3"/>
          <w:numId w:val="900"/>
        </w:numPr>
        <w:spacing w:before="0" w:after="0"/>
      </w:pPr>
      <w:r>
        <w:t>Light Attenuation</w:t>
      </w:r>
    </w:p>
    <w:p>
      <w:pPr>
        <w:numPr>
          <w:ilvl w:val="1"/>
          <w:numId w:val="900"/>
        </w:numPr>
        <w:spacing w:before="0" w:after="0"/>
      </w:pPr>
      <w:r>
        <w:t>Riparian Canopy Effects</w:t>
      </w:r>
    </w:p>
    <w:p>
      <w:pPr>
        <w:numPr>
          <w:ilvl w:val="2"/>
          <w:numId w:val="900"/>
        </w:numPr>
        <w:spacing w:before="0" w:after="0"/>
      </w:pPr>
      <w:r>
        <w:t>Shading Patterns</w:t>
      </w:r>
    </w:p>
    <w:p>
      <w:pPr>
        <w:numPr>
          <w:ilvl w:val="3"/>
          <w:numId w:val="900"/>
        </w:numPr>
        <w:spacing w:before="0" w:after="0"/>
      </w:pPr>
      <w:r>
        <w:t>Daily Variation</w:t>
      </w:r>
    </w:p>
    <w:p>
      <w:pPr>
        <w:numPr>
          <w:ilvl w:val="3"/>
          <w:numId w:val="900"/>
        </w:numPr>
        <w:spacing w:before="0" w:after="0"/>
      </w:pPr>
      <w:r>
        <w:t>Seasonal Variation</w:t>
      </w:r>
    </w:p>
    <w:p>
      <w:pPr>
        <w:numPr>
          <w:ilvl w:val="2"/>
          <w:numId w:val="900"/>
        </w:numPr>
        <w:spacing w:before="0" w:after="0"/>
      </w:pPr>
      <w:r>
        <w:t>Canopy Openness</w:t>
      </w:r>
    </w:p>
    <w:p>
      <w:pPr>
        <w:numPr>
          <w:ilvl w:val="2"/>
          <w:numId w:val="900"/>
        </w:numPr>
        <w:spacing w:before="0" w:after="0"/>
      </w:pPr>
      <w:r>
        <w:t>Edge Effects</w:t>
      </w:r>
    </w:p>
    <w:p>
      <w:pPr>
        <w:numPr>
          <w:ilvl w:val="1"/>
          <w:numId w:val="900"/>
        </w:numPr>
        <w:spacing w:before="0" w:after="0"/>
      </w:pPr>
      <w:r>
        <w:t>Temperature Dynamics</w:t>
      </w:r>
    </w:p>
    <w:p>
      <w:pPr>
        <w:numPr>
          <w:ilvl w:val="2"/>
          <w:numId w:val="900"/>
        </w:numPr>
        <w:spacing w:before="0" w:after="0"/>
      </w:pPr>
      <w:r>
        <w:t>Heat Budget Components</w:t>
      </w:r>
    </w:p>
    <w:p>
      <w:pPr>
        <w:numPr>
          <w:ilvl w:val="3"/>
          <w:numId w:val="900"/>
        </w:numPr>
        <w:spacing w:before="0" w:after="0"/>
      </w:pPr>
      <w:r>
        <w:t>Solar Radiation</w:t>
      </w:r>
    </w:p>
    <w:p>
      <w:pPr>
        <w:numPr>
          <w:ilvl w:val="3"/>
          <w:numId w:val="900"/>
        </w:numPr>
        <w:spacing w:before="0" w:after="0"/>
      </w:pPr>
      <w:r>
        <w:t>Longwave Radiation</w:t>
      </w:r>
    </w:p>
    <w:p>
      <w:pPr>
        <w:numPr>
          <w:ilvl w:val="3"/>
          <w:numId w:val="900"/>
        </w:numPr>
        <w:spacing w:before="0" w:after="0"/>
      </w:pPr>
      <w:r>
        <w:t>Evaporation</w:t>
      </w:r>
    </w:p>
    <w:p>
      <w:pPr>
        <w:numPr>
          <w:ilvl w:val="3"/>
          <w:numId w:val="900"/>
        </w:numPr>
        <w:spacing w:before="0" w:after="0"/>
      </w:pPr>
      <w:r>
        <w:t>Conduction</w:t>
      </w:r>
    </w:p>
    <w:p>
      <w:pPr>
        <w:numPr>
          <w:ilvl w:val="2"/>
          <w:numId w:val="900"/>
        </w:numPr>
        <w:spacing w:before="0" w:after="0"/>
      </w:pPr>
      <w:r>
        <w:t>Thermal Stratification</w:t>
      </w:r>
    </w:p>
    <w:p>
      <w:pPr>
        <w:numPr>
          <w:ilvl w:val="3"/>
          <w:numId w:val="900"/>
        </w:numPr>
        <w:spacing w:before="0" w:after="0"/>
      </w:pPr>
      <w:r>
        <w:t>Formation in Pools</w:t>
      </w:r>
    </w:p>
    <w:p>
      <w:pPr>
        <w:numPr>
          <w:ilvl w:val="3"/>
          <w:numId w:val="900"/>
        </w:numPr>
        <w:spacing w:before="0" w:after="0"/>
      </w:pPr>
      <w:r>
        <w:t>Persistence and Breakdown</w:t>
      </w:r>
    </w:p>
    <w:p>
      <w:pPr>
        <w:numPr>
          <w:ilvl w:val="2"/>
          <w:numId w:val="900"/>
        </w:numPr>
        <w:spacing w:before="0" w:after="0"/>
      </w:pPr>
      <w:r>
        <w:t>Temperature Variability</w:t>
      </w:r>
    </w:p>
    <w:p>
      <w:pPr>
        <w:numPr>
          <w:ilvl w:val="3"/>
          <w:numId w:val="900"/>
        </w:numPr>
        <w:spacing w:before="0" w:after="0"/>
      </w:pPr>
      <w:r>
        <w:t>Diel Cycles</w:t>
      </w:r>
    </w:p>
    <w:p>
      <w:pPr>
        <w:numPr>
          <w:ilvl w:val="3"/>
          <w:numId w:val="900"/>
        </w:numPr>
        <w:spacing w:before="0" w:after="0"/>
      </w:pPr>
      <w:r>
        <w:t>Seasonal Patterns</w:t>
      </w:r>
    </w:p>
    <w:p>
      <w:pPr>
        <w:numPr>
          <w:ilvl w:val="3"/>
          <w:numId w:val="900"/>
        </w:numPr>
        <w:spacing w:before="0" w:after="0"/>
      </w:pPr>
      <w:r>
        <w:t>Longitudinal Gradients</w:t>
      </w:r>
    </w:p>
    <w:p>
      <w:pPr>
        <w:numPr>
          <w:ilvl w:val="3"/>
          <w:numId w:val="900"/>
        </w:numPr>
        <w:spacing w:before="0" w:after="0"/>
      </w:pPr>
      <w:r>
        <w:t>Vertical Gradients</w:t>
      </w:r>
    </w:p>
    <w:p>
      <w:pPr>
        <w:numPr>
          <w:ilvl w:val="1"/>
          <w:numId w:val="900"/>
        </w:numPr>
        <w:spacing w:before="0" w:after="0"/>
      </w:pPr>
      <w:r>
        <w:t>Thermal Refugia</w:t>
      </w:r>
    </w:p>
    <w:p>
      <w:pPr>
        <w:numPr>
          <w:ilvl w:val="2"/>
          <w:numId w:val="900"/>
        </w:numPr>
        <w:spacing w:before="0" w:after="0"/>
      </w:pPr>
      <w:r>
        <w:t>Groundwater Inputs</w:t>
      </w:r>
    </w:p>
    <w:p>
      <w:pPr>
        <w:numPr>
          <w:ilvl w:val="2"/>
          <w:numId w:val="900"/>
        </w:numPr>
        <w:spacing w:before="0" w:after="0"/>
      </w:pPr>
      <w:r>
        <w:t>Spring-fed Areas</w:t>
      </w:r>
    </w:p>
    <w:p>
      <w:pPr>
        <w:numPr>
          <w:ilvl w:val="2"/>
          <w:numId w:val="900"/>
        </w:numPr>
        <w:spacing w:before="0" w:after="0"/>
      </w:pPr>
      <w:r>
        <w:t>Deep Pools</w:t>
      </w:r>
    </w:p>
    <w:p>
      <w:pPr>
        <w:numPr>
          <w:ilvl w:val="2"/>
          <w:numId w:val="900"/>
        </w:numPr>
        <w:spacing w:before="0" w:after="0"/>
      </w:pPr>
      <w:r>
        <w:t>Shaded Areas</w:t>
      </w:r>
    </w:p>
    <w:p>
      <w:pPr>
        <w:pStyle w:val="Heading1"/>
      </w:pPr>
      <w:r>
        <w:t>The Chemical Environment</w:t>
      </w:r>
    </w:p>
    <w:p>
      <w:pPr>
        <w:numPr>
          <w:ilvl w:val="0"/>
          <w:numId w:val="900"/>
        </w:numPr>
        <w:spacing w:before="0" w:after="0"/>
      </w:pPr>
      <w:r>
        <w:t>Dissolved Gases</w:t>
      </w:r>
    </w:p>
    <w:p>
      <w:pPr>
        <w:numPr>
          <w:ilvl w:val="1"/>
          <w:numId w:val="900"/>
        </w:numPr>
        <w:spacing w:before="0" w:after="0"/>
      </w:pPr>
      <w:r>
        <w:t>Dissolved Oxygen</w:t>
      </w:r>
    </w:p>
    <w:p>
      <w:pPr>
        <w:numPr>
          <w:ilvl w:val="2"/>
          <w:numId w:val="900"/>
        </w:numPr>
        <w:spacing w:before="0" w:after="0"/>
      </w:pPr>
      <w:r>
        <w:t>Sources of Oxygen</w:t>
      </w:r>
    </w:p>
    <w:p>
      <w:pPr>
        <w:numPr>
          <w:ilvl w:val="3"/>
          <w:numId w:val="900"/>
        </w:numPr>
        <w:spacing w:before="0" w:after="0"/>
      </w:pPr>
      <w:r>
        <w:t>Atmospheric Exchange</w:t>
      </w:r>
    </w:p>
    <w:p>
      <w:pPr>
        <w:numPr>
          <w:ilvl w:val="3"/>
          <w:numId w:val="900"/>
        </w:numPr>
        <w:spacing w:before="0" w:after="0"/>
      </w:pPr>
      <w:r>
        <w:t>Photosynthetic Production</w:t>
      </w:r>
    </w:p>
    <w:p>
      <w:pPr>
        <w:numPr>
          <w:ilvl w:val="3"/>
          <w:numId w:val="900"/>
        </w:numPr>
        <w:spacing w:before="0" w:after="0"/>
      </w:pPr>
      <w:r>
        <w:t>Groundwater Inputs</w:t>
      </w:r>
    </w:p>
    <w:p>
      <w:pPr>
        <w:numPr>
          <w:ilvl w:val="2"/>
          <w:numId w:val="900"/>
        </w:numPr>
        <w:spacing w:before="0" w:after="0"/>
      </w:pPr>
      <w:r>
        <w:t>Oxygen Consumption</w:t>
      </w:r>
    </w:p>
    <w:p>
      <w:pPr>
        <w:numPr>
          <w:ilvl w:val="3"/>
          <w:numId w:val="900"/>
        </w:numPr>
        <w:spacing w:before="0" w:after="0"/>
      </w:pPr>
      <w:r>
        <w:t>Respiration</w:t>
      </w:r>
    </w:p>
    <w:p>
      <w:pPr>
        <w:numPr>
          <w:ilvl w:val="3"/>
          <w:numId w:val="900"/>
        </w:numPr>
        <w:spacing w:before="0" w:after="0"/>
      </w:pPr>
      <w:r>
        <w:t>Decomposition</w:t>
      </w:r>
    </w:p>
    <w:p>
      <w:pPr>
        <w:numPr>
          <w:ilvl w:val="3"/>
          <w:numId w:val="900"/>
        </w:numPr>
        <w:spacing w:before="0" w:after="0"/>
      </w:pPr>
      <w:r>
        <w:t>Chemical Oxidation</w:t>
      </w:r>
    </w:p>
    <w:p>
      <w:pPr>
        <w:numPr>
          <w:ilvl w:val="2"/>
          <w:numId w:val="900"/>
        </w:numPr>
        <w:spacing w:before="0" w:after="0"/>
      </w:pPr>
      <w:r>
        <w:t>Temporal Patterns</w:t>
      </w:r>
    </w:p>
    <w:p>
      <w:pPr>
        <w:numPr>
          <w:ilvl w:val="3"/>
          <w:numId w:val="900"/>
        </w:numPr>
        <w:spacing w:before="0" w:after="0"/>
      </w:pPr>
      <w:r>
        <w:t>Diel Cycles</w:t>
      </w:r>
    </w:p>
    <w:p>
      <w:pPr>
        <w:numPr>
          <w:ilvl w:val="3"/>
          <w:numId w:val="900"/>
        </w:numPr>
        <w:spacing w:before="0" w:after="0"/>
      </w:pPr>
      <w:r>
        <w:t>Seasonal Variation</w:t>
      </w:r>
    </w:p>
    <w:p>
      <w:pPr>
        <w:numPr>
          <w:ilvl w:val="2"/>
          <w:numId w:val="900"/>
        </w:numPr>
        <w:spacing w:before="0" w:after="0"/>
      </w:pPr>
      <w:r>
        <w:t>Spatial Patterns</w:t>
      </w:r>
    </w:p>
    <w:p>
      <w:pPr>
        <w:numPr>
          <w:ilvl w:val="3"/>
          <w:numId w:val="900"/>
        </w:numPr>
        <w:spacing w:before="0" w:after="0"/>
      </w:pPr>
      <w:r>
        <w:t>Longitudinal Gradients</w:t>
      </w:r>
    </w:p>
    <w:p>
      <w:pPr>
        <w:numPr>
          <w:ilvl w:val="3"/>
          <w:numId w:val="900"/>
        </w:numPr>
        <w:spacing w:before="0" w:after="0"/>
      </w:pPr>
      <w:r>
        <w:t>Vertical Gradients</w:t>
      </w:r>
    </w:p>
    <w:p>
      <w:pPr>
        <w:numPr>
          <w:ilvl w:val="2"/>
          <w:numId w:val="900"/>
        </w:numPr>
        <w:spacing w:before="0" w:after="0"/>
      </w:pPr>
      <w:r>
        <w:t>Oxygen Saturation</w:t>
      </w:r>
    </w:p>
    <w:p>
      <w:pPr>
        <w:numPr>
          <w:ilvl w:val="3"/>
          <w:numId w:val="900"/>
        </w:numPr>
        <w:spacing w:before="0" w:after="0"/>
      </w:pPr>
      <w:r>
        <w:t>Supersaturation Conditions</w:t>
      </w:r>
    </w:p>
    <w:p>
      <w:pPr>
        <w:numPr>
          <w:ilvl w:val="3"/>
          <w:numId w:val="900"/>
        </w:numPr>
        <w:spacing w:before="0" w:after="0"/>
      </w:pPr>
      <w:r>
        <w:t>Hypoxic Conditions</w:t>
      </w:r>
    </w:p>
    <w:p>
      <w:pPr>
        <w:numPr>
          <w:ilvl w:val="3"/>
          <w:numId w:val="900"/>
        </w:numPr>
        <w:spacing w:before="0" w:after="0"/>
      </w:pPr>
      <w:r>
        <w:t>Measurement and Units</w:t>
      </w:r>
    </w:p>
    <w:p>
      <w:pPr>
        <w:numPr>
          <w:ilvl w:val="1"/>
          <w:numId w:val="900"/>
        </w:numPr>
        <w:spacing w:before="0" w:after="0"/>
      </w:pPr>
      <w:r>
        <w:t>Carbon Dioxide</w:t>
      </w:r>
    </w:p>
    <w:p>
      <w:pPr>
        <w:numPr>
          <w:ilvl w:val="2"/>
          <w:numId w:val="900"/>
        </w:numPr>
        <w:spacing w:before="0" w:after="0"/>
      </w:pPr>
      <w:r>
        <w:t>Sources and Production</w:t>
      </w:r>
    </w:p>
    <w:p>
      <w:pPr>
        <w:numPr>
          <w:ilvl w:val="3"/>
          <w:numId w:val="900"/>
        </w:numPr>
        <w:spacing w:before="0" w:after="0"/>
      </w:pPr>
      <w:r>
        <w:t>Respiration</w:t>
      </w:r>
    </w:p>
    <w:p>
      <w:pPr>
        <w:numPr>
          <w:ilvl w:val="3"/>
          <w:numId w:val="900"/>
        </w:numPr>
        <w:spacing w:before="0" w:after="0"/>
      </w:pPr>
      <w:r>
        <w:t>Decomposition</w:t>
      </w:r>
    </w:p>
    <w:p>
      <w:pPr>
        <w:numPr>
          <w:ilvl w:val="3"/>
          <w:numId w:val="900"/>
        </w:numPr>
        <w:spacing w:before="0" w:after="0"/>
      </w:pPr>
      <w:r>
        <w:t>Groundwater Inputs</w:t>
      </w:r>
    </w:p>
    <w:p>
      <w:pPr>
        <w:numPr>
          <w:ilvl w:val="2"/>
          <w:numId w:val="900"/>
        </w:numPr>
        <w:spacing w:before="0" w:after="0"/>
      </w:pPr>
      <w:r>
        <w:t>CO2 Consumption</w:t>
      </w:r>
    </w:p>
    <w:p>
      <w:pPr>
        <w:numPr>
          <w:ilvl w:val="3"/>
          <w:numId w:val="900"/>
        </w:numPr>
        <w:spacing w:before="0" w:after="0"/>
      </w:pPr>
      <w:r>
        <w:t>Photosynthesis</w:t>
      </w:r>
    </w:p>
    <w:p>
      <w:pPr>
        <w:numPr>
          <w:ilvl w:val="3"/>
          <w:numId w:val="900"/>
        </w:numPr>
        <w:spacing w:before="0" w:after="0"/>
      </w:pPr>
      <w:r>
        <w:t>Atmospheric Exchange</w:t>
      </w:r>
    </w:p>
    <w:p>
      <w:pPr>
        <w:numPr>
          <w:ilvl w:val="2"/>
          <w:numId w:val="900"/>
        </w:numPr>
        <w:spacing w:before="0" w:after="0"/>
      </w:pPr>
      <w:r>
        <w:t>pH Relationships</w:t>
      </w:r>
    </w:p>
    <w:p>
      <w:pPr>
        <w:numPr>
          <w:ilvl w:val="3"/>
          <w:numId w:val="900"/>
        </w:numPr>
        <w:spacing w:before="0" w:after="0"/>
      </w:pPr>
      <w:r>
        <w:t>Carbonic Acid Formation</w:t>
      </w:r>
    </w:p>
    <w:p>
      <w:pPr>
        <w:numPr>
          <w:ilvl w:val="3"/>
          <w:numId w:val="900"/>
        </w:numPr>
        <w:spacing w:before="0" w:after="0"/>
      </w:pPr>
      <w:r>
        <w:t>Buffering Effects</w:t>
      </w:r>
    </w:p>
    <w:p>
      <w:pPr>
        <w:numPr>
          <w:ilvl w:val="1"/>
          <w:numId w:val="900"/>
        </w:numPr>
        <w:spacing w:before="0" w:after="0"/>
      </w:pPr>
      <w:r>
        <w:t>Other Dissolved Gases</w:t>
      </w:r>
    </w:p>
    <w:p>
      <w:pPr>
        <w:numPr>
          <w:ilvl w:val="2"/>
          <w:numId w:val="900"/>
        </w:numPr>
        <w:spacing w:before="0" w:after="0"/>
      </w:pPr>
      <w:r>
        <w:t>Nitrogen Gas</w:t>
      </w:r>
    </w:p>
    <w:p>
      <w:pPr>
        <w:numPr>
          <w:ilvl w:val="2"/>
          <w:numId w:val="900"/>
        </w:numPr>
        <w:spacing w:before="0" w:after="0"/>
      </w:pPr>
      <w:r>
        <w:t>Methane</w:t>
      </w:r>
    </w:p>
    <w:p>
      <w:pPr>
        <w:numPr>
          <w:ilvl w:val="2"/>
          <w:numId w:val="900"/>
        </w:numPr>
        <w:spacing w:before="0" w:after="0"/>
      </w:pPr>
      <w:r>
        <w:t>Hydrogen Sulfide</w:t>
      </w:r>
    </w:p>
    <w:p>
      <w:pPr>
        <w:numPr>
          <w:ilvl w:val="0"/>
          <w:numId w:val="900"/>
        </w:numPr>
        <w:spacing w:before="0" w:after="0"/>
      </w:pPr>
      <w:r>
        <w:t>Major Ions and Water Chemistry</w:t>
      </w:r>
    </w:p>
    <w:p>
      <w:pPr>
        <w:numPr>
          <w:ilvl w:val="1"/>
          <w:numId w:val="900"/>
        </w:numPr>
        <w:spacing w:before="0" w:after="0"/>
      </w:pPr>
      <w:r>
        <w:t>Cations</w:t>
      </w:r>
    </w:p>
    <w:p>
      <w:pPr>
        <w:numPr>
          <w:ilvl w:val="2"/>
          <w:numId w:val="900"/>
        </w:numPr>
        <w:spacing w:before="0" w:after="0"/>
      </w:pPr>
      <w:r>
        <w:t>Calcium</w:t>
      </w:r>
    </w:p>
    <w:p>
      <w:pPr>
        <w:numPr>
          <w:ilvl w:val="2"/>
          <w:numId w:val="900"/>
        </w:numPr>
        <w:spacing w:before="0" w:after="0"/>
      </w:pPr>
      <w:r>
        <w:t>Magnesium</w:t>
      </w:r>
    </w:p>
    <w:p>
      <w:pPr>
        <w:numPr>
          <w:ilvl w:val="2"/>
          <w:numId w:val="900"/>
        </w:numPr>
        <w:spacing w:before="0" w:after="0"/>
      </w:pPr>
      <w:r>
        <w:t>Sodium</w:t>
      </w:r>
    </w:p>
    <w:p>
      <w:pPr>
        <w:numPr>
          <w:ilvl w:val="2"/>
          <w:numId w:val="900"/>
        </w:numPr>
        <w:spacing w:before="0" w:after="0"/>
      </w:pPr>
      <w:r>
        <w:t>Potassium</w:t>
      </w:r>
    </w:p>
    <w:p>
      <w:pPr>
        <w:numPr>
          <w:ilvl w:val="1"/>
          <w:numId w:val="900"/>
        </w:numPr>
        <w:spacing w:before="0" w:after="0"/>
      </w:pPr>
      <w:r>
        <w:t>Anions</w:t>
      </w:r>
    </w:p>
    <w:p>
      <w:pPr>
        <w:numPr>
          <w:ilvl w:val="2"/>
          <w:numId w:val="900"/>
        </w:numPr>
        <w:spacing w:before="0" w:after="0"/>
      </w:pPr>
      <w:r>
        <w:t>Bicarbonate</w:t>
      </w:r>
    </w:p>
    <w:p>
      <w:pPr>
        <w:numPr>
          <w:ilvl w:val="2"/>
          <w:numId w:val="900"/>
        </w:numPr>
        <w:spacing w:before="0" w:after="0"/>
      </w:pPr>
      <w:r>
        <w:t>Sulfate</w:t>
      </w:r>
    </w:p>
    <w:p>
      <w:pPr>
        <w:numPr>
          <w:ilvl w:val="2"/>
          <w:numId w:val="900"/>
        </w:numPr>
        <w:spacing w:before="0" w:after="0"/>
      </w:pPr>
      <w:r>
        <w:t>Chloride</w:t>
      </w:r>
    </w:p>
    <w:p>
      <w:pPr>
        <w:numPr>
          <w:ilvl w:val="2"/>
          <w:numId w:val="900"/>
        </w:numPr>
        <w:spacing w:before="0" w:after="0"/>
      </w:pPr>
      <w:r>
        <w:t>Nitrate</w:t>
      </w:r>
    </w:p>
    <w:p>
      <w:pPr>
        <w:numPr>
          <w:ilvl w:val="1"/>
          <w:numId w:val="900"/>
        </w:numPr>
        <w:spacing w:before="0" w:after="0"/>
      </w:pPr>
      <w:r>
        <w:t>pH and Acid-Base Chemistry</w:t>
      </w:r>
    </w:p>
    <w:p>
      <w:pPr>
        <w:numPr>
          <w:ilvl w:val="2"/>
          <w:numId w:val="900"/>
        </w:numPr>
        <w:spacing w:before="0" w:after="0"/>
      </w:pPr>
      <w:r>
        <w:t>Sources of Acidity</w:t>
      </w:r>
    </w:p>
    <w:p>
      <w:pPr>
        <w:numPr>
          <w:ilvl w:val="3"/>
          <w:numId w:val="900"/>
        </w:numPr>
        <w:spacing w:before="0" w:after="0"/>
      </w:pPr>
      <w:r>
        <w:t>Atmospheric Deposition</w:t>
      </w:r>
    </w:p>
    <w:p>
      <w:pPr>
        <w:numPr>
          <w:ilvl w:val="3"/>
          <w:numId w:val="900"/>
        </w:numPr>
        <w:spacing w:before="0" w:after="0"/>
      </w:pPr>
      <w:r>
        <w:t>Organic Acid Production</w:t>
      </w:r>
    </w:p>
    <w:p>
      <w:pPr>
        <w:numPr>
          <w:ilvl w:val="3"/>
          <w:numId w:val="900"/>
        </w:numPr>
        <w:spacing w:before="0" w:after="0"/>
      </w:pPr>
      <w:r>
        <w:t>Mineral Weathering</w:t>
      </w:r>
    </w:p>
    <w:p>
      <w:pPr>
        <w:numPr>
          <w:ilvl w:val="2"/>
          <w:numId w:val="900"/>
        </w:numPr>
        <w:spacing w:before="0" w:after="0"/>
      </w:pPr>
      <w:r>
        <w:t>Sources of Alkalinity</w:t>
      </w:r>
    </w:p>
    <w:p>
      <w:pPr>
        <w:numPr>
          <w:ilvl w:val="3"/>
          <w:numId w:val="900"/>
        </w:numPr>
        <w:spacing w:before="0" w:after="0"/>
      </w:pPr>
      <w:r>
        <w:t>Carbonate Weathering</w:t>
      </w:r>
    </w:p>
    <w:p>
      <w:pPr>
        <w:numPr>
          <w:ilvl w:val="3"/>
          <w:numId w:val="900"/>
        </w:numPr>
        <w:spacing w:before="0" w:after="0"/>
      </w:pPr>
      <w:r>
        <w:t>Silicate Weathering</w:t>
      </w:r>
    </w:p>
    <w:p>
      <w:pPr>
        <w:numPr>
          <w:ilvl w:val="2"/>
          <w:numId w:val="900"/>
        </w:numPr>
        <w:spacing w:before="0" w:after="0"/>
      </w:pPr>
      <w:r>
        <w:t>Buffering Capacity</w:t>
      </w:r>
    </w:p>
    <w:p>
      <w:pPr>
        <w:numPr>
          <w:ilvl w:val="3"/>
          <w:numId w:val="900"/>
        </w:numPr>
        <w:spacing w:before="0" w:after="0"/>
      </w:pPr>
      <w:r>
        <w:t>Carbonate System</w:t>
      </w:r>
    </w:p>
    <w:p>
      <w:pPr>
        <w:numPr>
          <w:ilvl w:val="3"/>
          <w:numId w:val="900"/>
        </w:numPr>
        <w:spacing w:before="0" w:after="0"/>
      </w:pPr>
      <w:r>
        <w:t>Phosphate System</w:t>
      </w:r>
    </w:p>
    <w:p>
      <w:pPr>
        <w:numPr>
          <w:ilvl w:val="3"/>
          <w:numId w:val="900"/>
        </w:numPr>
        <w:spacing w:before="0" w:after="0"/>
      </w:pPr>
      <w:r>
        <w:t>Organic Acid Systems</w:t>
      </w:r>
    </w:p>
    <w:p>
      <w:pPr>
        <w:numPr>
          <w:ilvl w:val="1"/>
          <w:numId w:val="900"/>
        </w:numPr>
        <w:spacing w:before="0" w:after="0"/>
      </w:pPr>
      <w:r>
        <w:t>Conductivity and Ionic Strength</w:t>
      </w:r>
    </w:p>
    <w:p>
      <w:pPr>
        <w:numPr>
          <w:ilvl w:val="2"/>
          <w:numId w:val="900"/>
        </w:numPr>
        <w:spacing w:before="0" w:after="0"/>
      </w:pPr>
      <w:r>
        <w:t>Specific Conductance</w:t>
      </w:r>
    </w:p>
    <w:p>
      <w:pPr>
        <w:numPr>
          <w:ilvl w:val="2"/>
          <w:numId w:val="900"/>
        </w:numPr>
        <w:spacing w:before="0" w:after="0"/>
      </w:pPr>
      <w:r>
        <w:t>Total Dissolved Solids</w:t>
      </w:r>
    </w:p>
    <w:p>
      <w:pPr>
        <w:numPr>
          <w:ilvl w:val="2"/>
          <w:numId w:val="900"/>
        </w:numPr>
        <w:spacing w:before="0" w:after="0"/>
      </w:pPr>
      <w:r>
        <w:t>Salinity Effects</w:t>
      </w:r>
    </w:p>
    <w:p>
      <w:pPr>
        <w:numPr>
          <w:ilvl w:val="0"/>
          <w:numId w:val="900"/>
        </w:numPr>
        <w:spacing w:before="0" w:after="0"/>
      </w:pPr>
      <w:r>
        <w:t>Nutrients</w:t>
      </w:r>
    </w:p>
    <w:p>
      <w:pPr>
        <w:numPr>
          <w:ilvl w:val="1"/>
          <w:numId w:val="900"/>
        </w:numPr>
        <w:spacing w:before="0" w:after="0"/>
      </w:pPr>
      <w:r>
        <w:t>Nitrogen Cycling</w:t>
      </w:r>
    </w:p>
    <w:p>
      <w:pPr>
        <w:numPr>
          <w:ilvl w:val="2"/>
          <w:numId w:val="900"/>
        </w:numPr>
        <w:spacing w:before="0" w:after="0"/>
      </w:pPr>
      <w:r>
        <w:t>Nitrogen Forms</w:t>
      </w:r>
    </w:p>
    <w:p>
      <w:pPr>
        <w:numPr>
          <w:ilvl w:val="3"/>
          <w:numId w:val="900"/>
        </w:numPr>
        <w:spacing w:before="0" w:after="0"/>
      </w:pPr>
      <w:r>
        <w:t>Nitrate</w:t>
      </w:r>
    </w:p>
    <w:p>
      <w:pPr>
        <w:numPr>
          <w:ilvl w:val="3"/>
          <w:numId w:val="900"/>
        </w:numPr>
        <w:spacing w:before="0" w:after="0"/>
      </w:pPr>
      <w:r>
        <w:t>Nitrite</w:t>
      </w:r>
    </w:p>
    <w:p>
      <w:pPr>
        <w:numPr>
          <w:ilvl w:val="3"/>
          <w:numId w:val="900"/>
        </w:numPr>
        <w:spacing w:before="0" w:after="0"/>
      </w:pPr>
      <w:r>
        <w:t>Ammonium</w:t>
      </w:r>
    </w:p>
    <w:p>
      <w:pPr>
        <w:numPr>
          <w:ilvl w:val="3"/>
          <w:numId w:val="900"/>
        </w:numPr>
        <w:spacing w:before="0" w:after="0"/>
      </w:pPr>
      <w:r>
        <w:t>Dissolved Organic Nitrogen</w:t>
      </w:r>
    </w:p>
    <w:p>
      <w:pPr>
        <w:numPr>
          <w:ilvl w:val="3"/>
          <w:numId w:val="900"/>
        </w:numPr>
        <w:spacing w:before="0" w:after="0"/>
      </w:pPr>
      <w:r>
        <w:t>Particulate Nitrogen</w:t>
      </w:r>
    </w:p>
    <w:p>
      <w:pPr>
        <w:numPr>
          <w:ilvl w:val="2"/>
          <w:numId w:val="900"/>
        </w:numPr>
        <w:spacing w:before="0" w:after="0"/>
      </w:pPr>
      <w:r>
        <w:t>Nitrogen Transformations</w:t>
      </w:r>
    </w:p>
    <w:p>
      <w:pPr>
        <w:numPr>
          <w:ilvl w:val="3"/>
          <w:numId w:val="900"/>
        </w:numPr>
        <w:spacing w:before="0" w:after="0"/>
      </w:pPr>
      <w:r>
        <w:t>Nitrogen Fixation</w:t>
      </w:r>
    </w:p>
    <w:p>
      <w:pPr>
        <w:numPr>
          <w:ilvl w:val="3"/>
          <w:numId w:val="900"/>
        </w:numPr>
        <w:spacing w:before="0" w:after="0"/>
      </w:pPr>
      <w:r>
        <w:t>Nitrification</w:t>
      </w:r>
    </w:p>
    <w:p>
      <w:pPr>
        <w:numPr>
          <w:ilvl w:val="3"/>
          <w:numId w:val="900"/>
        </w:numPr>
        <w:spacing w:before="0" w:after="0"/>
      </w:pPr>
      <w:r>
        <w:t>Denitrification</w:t>
      </w:r>
    </w:p>
    <w:p>
      <w:pPr>
        <w:numPr>
          <w:ilvl w:val="3"/>
          <w:numId w:val="900"/>
        </w:numPr>
        <w:spacing w:before="0" w:after="0"/>
      </w:pPr>
      <w:r>
        <w:t>Mineralization</w:t>
      </w:r>
    </w:p>
    <w:p>
      <w:pPr>
        <w:numPr>
          <w:ilvl w:val="3"/>
          <w:numId w:val="900"/>
        </w:numPr>
        <w:spacing w:before="0" w:after="0"/>
      </w:pPr>
      <w:r>
        <w:t>Immobilization</w:t>
      </w:r>
    </w:p>
    <w:p>
      <w:pPr>
        <w:numPr>
          <w:ilvl w:val="2"/>
          <w:numId w:val="900"/>
        </w:numPr>
        <w:spacing w:before="0" w:after="0"/>
      </w:pPr>
      <w:r>
        <w:t>Nitrogen Sources</w:t>
      </w:r>
    </w:p>
    <w:p>
      <w:pPr>
        <w:numPr>
          <w:ilvl w:val="3"/>
          <w:numId w:val="900"/>
        </w:numPr>
        <w:spacing w:before="0" w:after="0"/>
      </w:pPr>
      <w:r>
        <w:t>Atmospheric Deposition</w:t>
      </w:r>
    </w:p>
    <w:p>
      <w:pPr>
        <w:numPr>
          <w:ilvl w:val="3"/>
          <w:numId w:val="900"/>
        </w:numPr>
        <w:spacing w:before="0" w:after="0"/>
      </w:pPr>
      <w:r>
        <w:t>Terrestrial Inputs</w:t>
      </w:r>
    </w:p>
    <w:p>
      <w:pPr>
        <w:numPr>
          <w:ilvl w:val="3"/>
          <w:numId w:val="900"/>
        </w:numPr>
        <w:spacing w:before="0" w:after="0"/>
      </w:pPr>
      <w:r>
        <w:t>Groundwater</w:t>
      </w:r>
    </w:p>
    <w:p>
      <w:pPr>
        <w:numPr>
          <w:ilvl w:val="3"/>
          <w:numId w:val="900"/>
        </w:numPr>
        <w:spacing w:before="0" w:after="0"/>
      </w:pPr>
      <w:r>
        <w:t>Point Sources</w:t>
      </w:r>
    </w:p>
    <w:p>
      <w:pPr>
        <w:numPr>
          <w:ilvl w:val="1"/>
          <w:numId w:val="900"/>
        </w:numPr>
        <w:spacing w:before="0" w:after="0"/>
      </w:pPr>
      <w:r>
        <w:t>Phosphorus Cycling</w:t>
      </w:r>
    </w:p>
    <w:p>
      <w:pPr>
        <w:numPr>
          <w:ilvl w:val="2"/>
          <w:numId w:val="900"/>
        </w:numPr>
        <w:spacing w:before="0" w:after="0"/>
      </w:pPr>
      <w:r>
        <w:t>Phosphorus Forms</w:t>
      </w:r>
    </w:p>
    <w:p>
      <w:pPr>
        <w:numPr>
          <w:ilvl w:val="3"/>
          <w:numId w:val="900"/>
        </w:numPr>
        <w:spacing w:before="0" w:after="0"/>
      </w:pPr>
      <w:r>
        <w:t>Orthophosphate</w:t>
      </w:r>
    </w:p>
    <w:p>
      <w:pPr>
        <w:numPr>
          <w:ilvl w:val="3"/>
          <w:numId w:val="900"/>
        </w:numPr>
        <w:spacing w:before="0" w:after="0"/>
      </w:pPr>
      <w:r>
        <w:t>Dissolved Organic Phosphorus</w:t>
      </w:r>
    </w:p>
    <w:p>
      <w:pPr>
        <w:numPr>
          <w:ilvl w:val="3"/>
          <w:numId w:val="900"/>
        </w:numPr>
        <w:spacing w:before="0" w:after="0"/>
      </w:pPr>
      <w:r>
        <w:t>Particulate Phosphorus</w:t>
      </w:r>
    </w:p>
    <w:p>
      <w:pPr>
        <w:numPr>
          <w:ilvl w:val="2"/>
          <w:numId w:val="900"/>
        </w:numPr>
        <w:spacing w:before="0" w:after="0"/>
      </w:pPr>
      <w:r>
        <w:t>Phosphorus Transformations</w:t>
      </w:r>
    </w:p>
    <w:p>
      <w:pPr>
        <w:numPr>
          <w:ilvl w:val="3"/>
          <w:numId w:val="900"/>
        </w:numPr>
        <w:spacing w:before="0" w:after="0"/>
      </w:pPr>
      <w:r>
        <w:t>Mineralization</w:t>
      </w:r>
    </w:p>
    <w:p>
      <w:pPr>
        <w:numPr>
          <w:ilvl w:val="3"/>
          <w:numId w:val="900"/>
        </w:numPr>
        <w:spacing w:before="0" w:after="0"/>
      </w:pPr>
      <w:r>
        <w:t>Immobilization</w:t>
      </w:r>
    </w:p>
    <w:p>
      <w:pPr>
        <w:numPr>
          <w:ilvl w:val="3"/>
          <w:numId w:val="900"/>
        </w:numPr>
        <w:spacing w:before="0" w:after="0"/>
      </w:pPr>
      <w:r>
        <w:t>Sorption and Desorption</w:t>
      </w:r>
    </w:p>
    <w:p>
      <w:pPr>
        <w:numPr>
          <w:ilvl w:val="2"/>
          <w:numId w:val="900"/>
        </w:numPr>
        <w:spacing w:before="0" w:after="0"/>
      </w:pPr>
      <w:r>
        <w:t>Phosphorus Sources</w:t>
      </w:r>
    </w:p>
    <w:p>
      <w:pPr>
        <w:numPr>
          <w:ilvl w:val="3"/>
          <w:numId w:val="900"/>
        </w:numPr>
        <w:spacing w:before="0" w:after="0"/>
      </w:pPr>
      <w:r>
        <w:t>Weathering</w:t>
      </w:r>
    </w:p>
    <w:p>
      <w:pPr>
        <w:numPr>
          <w:ilvl w:val="3"/>
          <w:numId w:val="900"/>
        </w:numPr>
        <w:spacing w:before="0" w:after="0"/>
      </w:pPr>
      <w:r>
        <w:t>Terrestrial Inputs</w:t>
      </w:r>
    </w:p>
    <w:p>
      <w:pPr>
        <w:numPr>
          <w:ilvl w:val="3"/>
          <w:numId w:val="900"/>
        </w:numPr>
        <w:spacing w:before="0" w:after="0"/>
      </w:pPr>
      <w:r>
        <w:t>Point Sources</w:t>
      </w:r>
    </w:p>
    <w:p>
      <w:pPr>
        <w:numPr>
          <w:ilvl w:val="1"/>
          <w:numId w:val="900"/>
        </w:numPr>
        <w:spacing w:before="0" w:after="0"/>
      </w:pPr>
      <w:r>
        <w:t>Silicon Cycling</w:t>
      </w:r>
    </w:p>
    <w:p>
      <w:pPr>
        <w:numPr>
          <w:ilvl w:val="2"/>
          <w:numId w:val="900"/>
        </w:numPr>
        <w:spacing w:before="0" w:after="0"/>
      </w:pPr>
      <w:r>
        <w:t>Dissolved Silica</w:t>
      </w:r>
    </w:p>
    <w:p>
      <w:pPr>
        <w:numPr>
          <w:ilvl w:val="2"/>
          <w:numId w:val="900"/>
        </w:numPr>
        <w:spacing w:before="0" w:after="0"/>
      </w:pPr>
      <w:r>
        <w:t>Biogenic Silica</w:t>
      </w:r>
    </w:p>
    <w:p>
      <w:pPr>
        <w:numPr>
          <w:ilvl w:val="2"/>
          <w:numId w:val="900"/>
        </w:numPr>
        <w:spacing w:before="0" w:after="0"/>
      </w:pPr>
      <w:r>
        <w:t>Role in Diatom Ecology</w:t>
      </w:r>
    </w:p>
    <w:p>
      <w:pPr>
        <w:numPr>
          <w:ilvl w:val="1"/>
          <w:numId w:val="900"/>
        </w:numPr>
        <w:spacing w:before="0" w:after="0"/>
      </w:pPr>
      <w:r>
        <w:t>Other Nutrients</w:t>
      </w:r>
    </w:p>
    <w:p>
      <w:pPr>
        <w:numPr>
          <w:ilvl w:val="2"/>
          <w:numId w:val="900"/>
        </w:numPr>
        <w:spacing w:before="0" w:after="0"/>
      </w:pPr>
      <w:r>
        <w:t>Sulfur</w:t>
      </w:r>
    </w:p>
    <w:p>
      <w:pPr>
        <w:numPr>
          <w:ilvl w:val="2"/>
          <w:numId w:val="900"/>
        </w:numPr>
        <w:spacing w:before="0" w:after="0"/>
      </w:pPr>
      <w:r>
        <w:t>Iron</w:t>
      </w:r>
    </w:p>
    <w:p>
      <w:pPr>
        <w:numPr>
          <w:ilvl w:val="2"/>
          <w:numId w:val="900"/>
        </w:numPr>
        <w:spacing w:before="0" w:after="0"/>
      </w:pPr>
      <w:r>
        <w:t>Micronutrients</w:t>
      </w:r>
    </w:p>
    <w:p>
      <w:pPr>
        <w:numPr>
          <w:ilvl w:val="1"/>
          <w:numId w:val="900"/>
        </w:numPr>
        <w:spacing w:before="0" w:after="0"/>
      </w:pPr>
      <w:r>
        <w:t>Nutrient Limitation</w:t>
      </w:r>
    </w:p>
    <w:p>
      <w:pPr>
        <w:numPr>
          <w:ilvl w:val="2"/>
          <w:numId w:val="900"/>
        </w:numPr>
        <w:spacing w:before="0" w:after="0"/>
      </w:pPr>
      <w:r>
        <w:t>Liebig's Law of the Minimum</w:t>
      </w:r>
    </w:p>
    <w:p>
      <w:pPr>
        <w:numPr>
          <w:ilvl w:val="2"/>
          <w:numId w:val="900"/>
        </w:numPr>
        <w:spacing w:before="0" w:after="0"/>
      </w:pPr>
      <w:r>
        <w:t>Co-limitation</w:t>
      </w:r>
    </w:p>
    <w:p>
      <w:pPr>
        <w:numPr>
          <w:ilvl w:val="2"/>
          <w:numId w:val="900"/>
        </w:numPr>
        <w:spacing w:before="0" w:after="0"/>
      </w:pPr>
      <w:r>
        <w:t>Seasonal Patterns</w:t>
      </w:r>
    </w:p>
    <w:p>
      <w:pPr>
        <w:numPr>
          <w:ilvl w:val="2"/>
          <w:numId w:val="900"/>
        </w:numPr>
        <w:spacing w:before="0" w:after="0"/>
      </w:pPr>
      <w:r>
        <w:t>Bioassay Methods</w:t>
      </w:r>
    </w:p>
    <w:p>
      <w:pPr>
        <w:numPr>
          <w:ilvl w:val="0"/>
          <w:numId w:val="900"/>
        </w:numPr>
        <w:spacing w:before="0" w:after="0"/>
      </w:pPr>
      <w:r>
        <w:t>Organic Matter Chemistry</w:t>
      </w:r>
    </w:p>
    <w:p>
      <w:pPr>
        <w:numPr>
          <w:ilvl w:val="1"/>
          <w:numId w:val="900"/>
        </w:numPr>
        <w:spacing w:before="0" w:after="0"/>
      </w:pPr>
      <w:r>
        <w:t>Dissolved Organic Matter</w:t>
      </w:r>
    </w:p>
    <w:p>
      <w:pPr>
        <w:numPr>
          <w:ilvl w:val="2"/>
          <w:numId w:val="900"/>
        </w:numPr>
        <w:spacing w:before="0" w:after="0"/>
      </w:pPr>
      <w:r>
        <w:t>Composition and Structure</w:t>
      </w:r>
    </w:p>
    <w:p>
      <w:pPr>
        <w:numPr>
          <w:ilvl w:val="3"/>
          <w:numId w:val="900"/>
        </w:numPr>
        <w:spacing w:before="0" w:after="0"/>
      </w:pPr>
      <w:r>
        <w:t>Humic Substances</w:t>
      </w:r>
    </w:p>
    <w:p>
      <w:pPr>
        <w:numPr>
          <w:ilvl w:val="3"/>
          <w:numId w:val="900"/>
        </w:numPr>
        <w:spacing w:before="0" w:after="0"/>
      </w:pPr>
      <w:r>
        <w:t>Fulvic Acids</w:t>
      </w:r>
    </w:p>
    <w:p>
      <w:pPr>
        <w:numPr>
          <w:ilvl w:val="3"/>
          <w:numId w:val="900"/>
        </w:numPr>
        <w:spacing w:before="0" w:after="0"/>
      </w:pPr>
      <w:r>
        <w:t>Hydrophilic Acids</w:t>
      </w:r>
    </w:p>
    <w:p>
      <w:pPr>
        <w:numPr>
          <w:ilvl w:val="2"/>
          <w:numId w:val="900"/>
        </w:numPr>
        <w:spacing w:before="0" w:after="0"/>
      </w:pPr>
      <w:r>
        <w:t>Sources and Origins</w:t>
      </w:r>
    </w:p>
    <w:p>
      <w:pPr>
        <w:numPr>
          <w:ilvl w:val="3"/>
          <w:numId w:val="900"/>
        </w:numPr>
        <w:spacing w:before="0" w:after="0"/>
      </w:pPr>
      <w:r>
        <w:t>Terrestrial Inputs</w:t>
      </w:r>
    </w:p>
    <w:p>
      <w:pPr>
        <w:numPr>
          <w:ilvl w:val="3"/>
          <w:numId w:val="900"/>
        </w:numPr>
        <w:spacing w:before="0" w:after="0"/>
      </w:pPr>
      <w:r>
        <w:t>Autochthonous Production</w:t>
      </w:r>
    </w:p>
    <w:p>
      <w:pPr>
        <w:numPr>
          <w:ilvl w:val="3"/>
          <w:numId w:val="900"/>
        </w:numPr>
        <w:spacing w:before="0" w:after="0"/>
      </w:pPr>
      <w:r>
        <w:t>Microbial Processing</w:t>
      </w:r>
    </w:p>
    <w:p>
      <w:pPr>
        <w:numPr>
          <w:ilvl w:val="2"/>
          <w:numId w:val="900"/>
        </w:numPr>
        <w:spacing w:before="0" w:after="0"/>
      </w:pPr>
      <w:r>
        <w:t>Bioavailability</w:t>
      </w:r>
    </w:p>
    <w:p>
      <w:pPr>
        <w:numPr>
          <w:ilvl w:val="3"/>
          <w:numId w:val="900"/>
        </w:numPr>
        <w:spacing w:before="0" w:after="0"/>
      </w:pPr>
      <w:r>
        <w:t>Labile Fractions</w:t>
      </w:r>
    </w:p>
    <w:p>
      <w:pPr>
        <w:numPr>
          <w:ilvl w:val="3"/>
          <w:numId w:val="900"/>
        </w:numPr>
        <w:spacing w:before="0" w:after="0"/>
      </w:pPr>
      <w:r>
        <w:t>Refractory Fractions</w:t>
      </w:r>
    </w:p>
    <w:p>
      <w:pPr>
        <w:numPr>
          <w:ilvl w:val="1"/>
          <w:numId w:val="900"/>
        </w:numPr>
        <w:spacing w:before="0" w:after="0"/>
      </w:pPr>
      <w:r>
        <w:t>Particulate Organic Matter</w:t>
      </w:r>
    </w:p>
    <w:p>
      <w:pPr>
        <w:numPr>
          <w:ilvl w:val="2"/>
          <w:numId w:val="900"/>
        </w:numPr>
        <w:spacing w:before="0" w:after="0"/>
      </w:pPr>
      <w:r>
        <w:t>Coarse Particulate Organic Matter</w:t>
      </w:r>
    </w:p>
    <w:p>
      <w:pPr>
        <w:numPr>
          <w:ilvl w:val="3"/>
          <w:numId w:val="900"/>
        </w:numPr>
        <w:spacing w:before="0" w:after="0"/>
      </w:pPr>
      <w:r>
        <w:t>Size Classification</w:t>
      </w:r>
    </w:p>
    <w:p>
      <w:pPr>
        <w:numPr>
          <w:ilvl w:val="3"/>
          <w:numId w:val="900"/>
        </w:numPr>
        <w:spacing w:before="0" w:after="0"/>
      </w:pPr>
      <w:r>
        <w:t>Leaf Litter</w:t>
      </w:r>
    </w:p>
    <w:p>
      <w:pPr>
        <w:numPr>
          <w:ilvl w:val="3"/>
          <w:numId w:val="900"/>
        </w:numPr>
        <w:spacing w:before="0" w:after="0"/>
      </w:pPr>
      <w:r>
        <w:t>Woody Debris</w:t>
      </w:r>
    </w:p>
    <w:p>
      <w:pPr>
        <w:numPr>
          <w:ilvl w:val="3"/>
          <w:numId w:val="900"/>
        </w:numPr>
        <w:spacing w:before="0" w:after="0"/>
      </w:pPr>
      <w:r>
        <w:t>Processing Pathways</w:t>
      </w:r>
    </w:p>
    <w:p>
      <w:pPr>
        <w:numPr>
          <w:ilvl w:val="2"/>
          <w:numId w:val="900"/>
        </w:numPr>
        <w:spacing w:before="0" w:after="0"/>
      </w:pPr>
      <w:r>
        <w:t>Fine Particulate Organic Matter</w:t>
      </w:r>
    </w:p>
    <w:p>
      <w:pPr>
        <w:numPr>
          <w:ilvl w:val="3"/>
          <w:numId w:val="900"/>
        </w:numPr>
        <w:spacing w:before="0" w:after="0"/>
      </w:pPr>
      <w:r>
        <w:t>Formation Mechanisms</w:t>
      </w:r>
    </w:p>
    <w:p>
      <w:pPr>
        <w:numPr>
          <w:ilvl w:val="3"/>
          <w:numId w:val="900"/>
        </w:numPr>
        <w:spacing w:before="0" w:after="0"/>
      </w:pPr>
      <w:r>
        <w:t>Transport Dynamics</w:t>
      </w:r>
    </w:p>
    <w:p>
      <w:pPr>
        <w:numPr>
          <w:ilvl w:val="3"/>
          <w:numId w:val="900"/>
        </w:numPr>
        <w:spacing w:before="0" w:after="0"/>
      </w:pPr>
      <w:r>
        <w:t>Nutritional Quality</w:t>
      </w:r>
    </w:p>
    <w:p>
      <w:pPr>
        <w:numPr>
          <w:ilvl w:val="1"/>
          <w:numId w:val="900"/>
        </w:numPr>
        <w:spacing w:before="0" w:after="0"/>
      </w:pPr>
      <w:r>
        <w:t>Organic Matter Processing</w:t>
      </w:r>
    </w:p>
    <w:p>
      <w:pPr>
        <w:numPr>
          <w:ilvl w:val="2"/>
          <w:numId w:val="900"/>
        </w:numPr>
        <w:spacing w:before="0" w:after="0"/>
      </w:pPr>
      <w:r>
        <w:t>Physical Fragmentation</w:t>
      </w:r>
    </w:p>
    <w:p>
      <w:pPr>
        <w:numPr>
          <w:ilvl w:val="2"/>
          <w:numId w:val="900"/>
        </w:numPr>
        <w:spacing w:before="0" w:after="0"/>
      </w:pPr>
      <w:r>
        <w:t>Microbial Decomposition</w:t>
      </w:r>
    </w:p>
    <w:p>
      <w:pPr>
        <w:numPr>
          <w:ilvl w:val="2"/>
          <w:numId w:val="900"/>
        </w:numPr>
        <w:spacing w:before="0" w:after="0"/>
      </w:pPr>
      <w:r>
        <w:t>Invertebrate Processing</w:t>
      </w:r>
    </w:p>
    <w:p>
      <w:pPr>
        <w:numPr>
          <w:ilvl w:val="2"/>
          <w:numId w:val="900"/>
        </w:numPr>
        <w:spacing w:before="0" w:after="0"/>
      </w:pPr>
      <w:r>
        <w:t>Photodegradation</w:t>
      </w:r>
    </w:p>
    <w:p>
      <w:pPr>
        <w:pStyle w:val="Heading1"/>
      </w:pPr>
      <w:r>
        <w:t>Stream Biota and Adaptations</w:t>
      </w:r>
    </w:p>
    <w:p>
      <w:pPr>
        <w:numPr>
          <w:ilvl w:val="0"/>
          <w:numId w:val="900"/>
        </w:numPr>
        <w:spacing w:before="0" w:after="0"/>
      </w:pPr>
      <w:r>
        <w:t>Primary Producers</w:t>
      </w:r>
    </w:p>
    <w:p>
      <w:pPr>
        <w:numPr>
          <w:ilvl w:val="1"/>
          <w:numId w:val="900"/>
        </w:numPr>
        <w:spacing w:before="0" w:after="0"/>
      </w:pPr>
      <w:r>
        <w:t>Periphyton and Biofilms</w:t>
      </w:r>
    </w:p>
    <w:p>
      <w:pPr>
        <w:numPr>
          <w:ilvl w:val="2"/>
          <w:numId w:val="900"/>
        </w:numPr>
        <w:spacing w:before="0" w:after="0"/>
      </w:pPr>
      <w:r>
        <w:t>Biofilm Structure</w:t>
      </w:r>
    </w:p>
    <w:p>
      <w:pPr>
        <w:numPr>
          <w:ilvl w:val="3"/>
          <w:numId w:val="900"/>
        </w:numPr>
        <w:spacing w:before="0" w:after="0"/>
      </w:pPr>
      <w:r>
        <w:t>Extracellular Polymeric Substances</w:t>
      </w:r>
    </w:p>
    <w:p>
      <w:pPr>
        <w:numPr>
          <w:ilvl w:val="3"/>
          <w:numId w:val="900"/>
        </w:numPr>
        <w:spacing w:before="0" w:after="0"/>
      </w:pPr>
      <w:r>
        <w:t>Microbial Mats</w:t>
      </w:r>
    </w:p>
    <w:p>
      <w:pPr>
        <w:numPr>
          <w:ilvl w:val="3"/>
          <w:numId w:val="900"/>
        </w:numPr>
        <w:spacing w:before="0" w:after="0"/>
      </w:pPr>
      <w:r>
        <w:t>Succession Patterns</w:t>
      </w:r>
    </w:p>
    <w:p>
      <w:pPr>
        <w:numPr>
          <w:ilvl w:val="2"/>
          <w:numId w:val="900"/>
        </w:numPr>
        <w:spacing w:before="0" w:after="0"/>
      </w:pPr>
      <w:r>
        <w:t>Algal Components</w:t>
      </w:r>
    </w:p>
    <w:p>
      <w:pPr>
        <w:numPr>
          <w:ilvl w:val="3"/>
          <w:numId w:val="900"/>
        </w:numPr>
        <w:spacing w:before="0" w:after="0"/>
      </w:pPr>
      <w:r>
        <w:t>Diatoms</w:t>
      </w:r>
    </w:p>
    <w:p>
      <w:pPr>
        <w:numPr>
          <w:ilvl w:val="4"/>
          <w:numId w:val="900"/>
        </w:numPr>
        <w:spacing w:before="0" w:after="0"/>
      </w:pPr>
      <w:r>
        <w:t>Morphological Diversity</w:t>
      </w:r>
    </w:p>
    <w:p>
      <w:pPr>
        <w:numPr>
          <w:ilvl w:val="4"/>
          <w:numId w:val="900"/>
        </w:numPr>
        <w:spacing w:before="0" w:after="0"/>
      </w:pPr>
      <w:r>
        <w:t>Ecological Indicators</w:t>
      </w:r>
    </w:p>
    <w:p>
      <w:pPr>
        <w:numPr>
          <w:ilvl w:val="4"/>
          <w:numId w:val="900"/>
        </w:numPr>
        <w:spacing w:before="0" w:after="0"/>
      </w:pPr>
      <w:r>
        <w:t>Silicon Requirements</w:t>
      </w:r>
    </w:p>
    <w:p>
      <w:pPr>
        <w:numPr>
          <w:ilvl w:val="3"/>
          <w:numId w:val="900"/>
        </w:numPr>
        <w:spacing w:before="0" w:after="0"/>
      </w:pPr>
      <w:r>
        <w:t>Green Algae</w:t>
      </w:r>
    </w:p>
    <w:p>
      <w:pPr>
        <w:numPr>
          <w:ilvl w:val="4"/>
          <w:numId w:val="900"/>
        </w:numPr>
        <w:spacing w:before="0" w:after="0"/>
      </w:pPr>
      <w:r>
        <w:t>Filamentous Forms</w:t>
      </w:r>
    </w:p>
    <w:p>
      <w:pPr>
        <w:numPr>
          <w:ilvl w:val="4"/>
          <w:numId w:val="900"/>
        </w:numPr>
        <w:spacing w:before="0" w:after="0"/>
      </w:pPr>
      <w:r>
        <w:t>Unicellular Forms</w:t>
      </w:r>
    </w:p>
    <w:p>
      <w:pPr>
        <w:numPr>
          <w:ilvl w:val="4"/>
          <w:numId w:val="900"/>
        </w:numPr>
        <w:spacing w:before="0" w:after="0"/>
      </w:pPr>
      <w:r>
        <w:t>Habitat Preferences</w:t>
      </w:r>
    </w:p>
    <w:p>
      <w:pPr>
        <w:numPr>
          <w:ilvl w:val="3"/>
          <w:numId w:val="900"/>
        </w:numPr>
        <w:spacing w:before="0" w:after="0"/>
      </w:pPr>
      <w:r>
        <w:t>Blue-green Algae</w:t>
      </w:r>
    </w:p>
    <w:p>
      <w:pPr>
        <w:numPr>
          <w:ilvl w:val="4"/>
          <w:numId w:val="900"/>
        </w:numPr>
        <w:spacing w:before="0" w:after="0"/>
      </w:pPr>
      <w:r>
        <w:t>Nitrogen Fixation</w:t>
      </w:r>
    </w:p>
    <w:p>
      <w:pPr>
        <w:numPr>
          <w:ilvl w:val="4"/>
          <w:numId w:val="900"/>
        </w:numPr>
        <w:spacing w:before="0" w:after="0"/>
      </w:pPr>
      <w:r>
        <w:t>Bloom Formation</w:t>
      </w:r>
    </w:p>
    <w:p>
      <w:pPr>
        <w:numPr>
          <w:ilvl w:val="4"/>
          <w:numId w:val="900"/>
        </w:numPr>
        <w:spacing w:before="0" w:after="0"/>
      </w:pPr>
      <w:r>
        <w:t>Toxin Production</w:t>
      </w:r>
    </w:p>
    <w:p>
      <w:pPr>
        <w:numPr>
          <w:ilvl w:val="3"/>
          <w:numId w:val="900"/>
        </w:numPr>
        <w:spacing w:before="0" w:after="0"/>
      </w:pPr>
      <w:r>
        <w:t>Red Algae</w:t>
      </w:r>
    </w:p>
    <w:p>
      <w:pPr>
        <w:numPr>
          <w:ilvl w:val="4"/>
          <w:numId w:val="900"/>
        </w:numPr>
        <w:spacing w:before="0" w:after="0"/>
      </w:pPr>
      <w:r>
        <w:t>Freshwater Species</w:t>
      </w:r>
    </w:p>
    <w:p>
      <w:pPr>
        <w:numPr>
          <w:ilvl w:val="4"/>
          <w:numId w:val="900"/>
        </w:numPr>
        <w:spacing w:before="0" w:after="0"/>
      </w:pPr>
      <w:r>
        <w:t>Habitat Requirements</w:t>
      </w:r>
    </w:p>
    <w:p>
      <w:pPr>
        <w:numPr>
          <w:ilvl w:val="2"/>
          <w:numId w:val="900"/>
        </w:numPr>
        <w:spacing w:before="0" w:after="0"/>
      </w:pPr>
      <w:r>
        <w:t>Environmental Controls</w:t>
      </w:r>
    </w:p>
    <w:p>
      <w:pPr>
        <w:numPr>
          <w:ilvl w:val="3"/>
          <w:numId w:val="900"/>
        </w:numPr>
        <w:spacing w:before="0" w:after="0"/>
      </w:pPr>
      <w:r>
        <w:t>Light Limitation</w:t>
      </w:r>
    </w:p>
    <w:p>
      <w:pPr>
        <w:numPr>
          <w:ilvl w:val="3"/>
          <w:numId w:val="900"/>
        </w:numPr>
        <w:spacing w:before="0" w:after="0"/>
      </w:pPr>
      <w:r>
        <w:t>Nutrient Limitation</w:t>
      </w:r>
    </w:p>
    <w:p>
      <w:pPr>
        <w:numPr>
          <w:ilvl w:val="3"/>
          <w:numId w:val="900"/>
        </w:numPr>
        <w:spacing w:before="0" w:after="0"/>
      </w:pPr>
      <w:r>
        <w:t>Grazing Pressure</w:t>
      </w:r>
    </w:p>
    <w:p>
      <w:pPr>
        <w:numPr>
          <w:ilvl w:val="3"/>
          <w:numId w:val="900"/>
        </w:numPr>
        <w:spacing w:before="0" w:after="0"/>
      </w:pPr>
      <w:r>
        <w:t>Flow Disturbance</w:t>
      </w:r>
    </w:p>
    <w:p>
      <w:pPr>
        <w:numPr>
          <w:ilvl w:val="1"/>
          <w:numId w:val="900"/>
        </w:numPr>
        <w:spacing w:before="0" w:after="0"/>
      </w:pPr>
      <w:r>
        <w:t>Macrophytes</w:t>
      </w:r>
    </w:p>
    <w:p>
      <w:pPr>
        <w:numPr>
          <w:ilvl w:val="2"/>
          <w:numId w:val="900"/>
        </w:numPr>
        <w:spacing w:before="0" w:after="0"/>
      </w:pPr>
      <w:r>
        <w:t>Bryophytes</w:t>
      </w:r>
    </w:p>
    <w:p>
      <w:pPr>
        <w:numPr>
          <w:ilvl w:val="3"/>
          <w:numId w:val="900"/>
        </w:numPr>
        <w:spacing w:before="0" w:after="0"/>
      </w:pPr>
      <w:r>
        <w:t>Mosses</w:t>
      </w:r>
    </w:p>
    <w:p>
      <w:pPr>
        <w:numPr>
          <w:ilvl w:val="4"/>
          <w:numId w:val="900"/>
        </w:numPr>
        <w:spacing w:before="0" w:after="0"/>
      </w:pPr>
      <w:r>
        <w:t>Attachment Mechanisms</w:t>
      </w:r>
    </w:p>
    <w:p>
      <w:pPr>
        <w:numPr>
          <w:ilvl w:val="4"/>
          <w:numId w:val="900"/>
        </w:numPr>
        <w:spacing w:before="0" w:after="0"/>
      </w:pPr>
      <w:r>
        <w:t>Water Relations</w:t>
      </w:r>
    </w:p>
    <w:p>
      <w:pPr>
        <w:numPr>
          <w:ilvl w:val="3"/>
          <w:numId w:val="900"/>
        </w:numPr>
        <w:spacing w:before="0" w:after="0"/>
      </w:pPr>
      <w:r>
        <w:t>Liverworts</w:t>
      </w:r>
    </w:p>
    <w:p>
      <w:pPr>
        <w:numPr>
          <w:ilvl w:val="4"/>
          <w:numId w:val="900"/>
        </w:numPr>
        <w:spacing w:before="0" w:after="0"/>
      </w:pPr>
      <w:r>
        <w:t>Morphological Adaptations</w:t>
      </w:r>
    </w:p>
    <w:p>
      <w:pPr>
        <w:numPr>
          <w:ilvl w:val="2"/>
          <w:numId w:val="900"/>
        </w:numPr>
        <w:spacing w:before="0" w:after="0"/>
      </w:pPr>
      <w:r>
        <w:t>Vascular Plants</w:t>
      </w:r>
    </w:p>
    <w:p>
      <w:pPr>
        <w:numPr>
          <w:ilvl w:val="3"/>
          <w:numId w:val="900"/>
        </w:numPr>
        <w:spacing w:before="0" w:after="0"/>
      </w:pPr>
      <w:r>
        <w:t>Emergent Macrophytes</w:t>
      </w:r>
    </w:p>
    <w:p>
      <w:pPr>
        <w:numPr>
          <w:ilvl w:val="3"/>
          <w:numId w:val="900"/>
        </w:numPr>
        <w:spacing w:before="0" w:after="0"/>
      </w:pPr>
      <w:r>
        <w:t>Submerged Macrophytes</w:t>
      </w:r>
    </w:p>
    <w:p>
      <w:pPr>
        <w:numPr>
          <w:ilvl w:val="3"/>
          <w:numId w:val="900"/>
        </w:numPr>
        <w:spacing w:before="0" w:after="0"/>
      </w:pPr>
      <w:r>
        <w:t>Floating-leaved Macrophytes</w:t>
      </w:r>
    </w:p>
    <w:p>
      <w:pPr>
        <w:numPr>
          <w:ilvl w:val="2"/>
          <w:numId w:val="900"/>
        </w:numPr>
        <w:spacing w:before="0" w:after="0"/>
      </w:pPr>
      <w:r>
        <w:t>Growth Forms and Strategies</w:t>
      </w:r>
    </w:p>
    <w:p>
      <w:pPr>
        <w:numPr>
          <w:ilvl w:val="3"/>
          <w:numId w:val="900"/>
        </w:numPr>
        <w:spacing w:before="0" w:after="0"/>
      </w:pPr>
      <w:r>
        <w:t>Rosette Forms</w:t>
      </w:r>
    </w:p>
    <w:p>
      <w:pPr>
        <w:numPr>
          <w:ilvl w:val="3"/>
          <w:numId w:val="900"/>
        </w:numPr>
        <w:spacing w:before="0" w:after="0"/>
      </w:pPr>
      <w:r>
        <w:t>Ribbon-leaved Forms</w:t>
      </w:r>
    </w:p>
    <w:p>
      <w:pPr>
        <w:numPr>
          <w:ilvl w:val="3"/>
          <w:numId w:val="900"/>
        </w:numPr>
        <w:spacing w:before="0" w:after="0"/>
      </w:pPr>
      <w:r>
        <w:t>Dissected-leaved Forms</w:t>
      </w:r>
    </w:p>
    <w:p>
      <w:pPr>
        <w:numPr>
          <w:ilvl w:val="2"/>
          <w:numId w:val="900"/>
        </w:numPr>
        <w:spacing w:before="0" w:after="0"/>
      </w:pPr>
      <w:r>
        <w:t>Ecological Roles</w:t>
      </w:r>
    </w:p>
    <w:p>
      <w:pPr>
        <w:numPr>
          <w:ilvl w:val="3"/>
          <w:numId w:val="900"/>
        </w:numPr>
        <w:spacing w:before="0" w:after="0"/>
      </w:pPr>
      <w:r>
        <w:t>Habitat Structure</w:t>
      </w:r>
    </w:p>
    <w:p>
      <w:pPr>
        <w:numPr>
          <w:ilvl w:val="3"/>
          <w:numId w:val="900"/>
        </w:numPr>
        <w:spacing w:before="0" w:after="0"/>
      </w:pPr>
      <w:r>
        <w:t>Oxygen Production</w:t>
      </w:r>
    </w:p>
    <w:p>
      <w:pPr>
        <w:numPr>
          <w:ilvl w:val="3"/>
          <w:numId w:val="900"/>
        </w:numPr>
        <w:spacing w:before="0" w:after="0"/>
      </w:pPr>
      <w:r>
        <w:t>Nutrient Uptake</w:t>
      </w:r>
    </w:p>
    <w:p>
      <w:pPr>
        <w:numPr>
          <w:ilvl w:val="1"/>
          <w:numId w:val="900"/>
        </w:numPr>
        <w:spacing w:before="0" w:after="0"/>
      </w:pPr>
      <w:r>
        <w:t>Phytoplankton</w:t>
      </w:r>
    </w:p>
    <w:p>
      <w:pPr>
        <w:numPr>
          <w:ilvl w:val="2"/>
          <w:numId w:val="900"/>
        </w:numPr>
        <w:spacing w:before="0" w:after="0"/>
      </w:pPr>
      <w:r>
        <w:t>Occurrence Patterns</w:t>
      </w:r>
    </w:p>
    <w:p>
      <w:pPr>
        <w:numPr>
          <w:ilvl w:val="3"/>
          <w:numId w:val="900"/>
        </w:numPr>
        <w:spacing w:before="0" w:after="0"/>
      </w:pPr>
      <w:r>
        <w:t>Large River Systems</w:t>
      </w:r>
    </w:p>
    <w:p>
      <w:pPr>
        <w:numPr>
          <w:ilvl w:val="3"/>
          <w:numId w:val="900"/>
        </w:numPr>
        <w:spacing w:before="0" w:after="0"/>
      </w:pPr>
      <w:r>
        <w:t>Impounded Reaches</w:t>
      </w:r>
    </w:p>
    <w:p>
      <w:pPr>
        <w:numPr>
          <w:ilvl w:val="3"/>
          <w:numId w:val="900"/>
        </w:numPr>
        <w:spacing w:before="0" w:after="0"/>
      </w:pPr>
      <w:r>
        <w:t>Slow-flowing Sections</w:t>
      </w:r>
    </w:p>
    <w:p>
      <w:pPr>
        <w:numPr>
          <w:ilvl w:val="2"/>
          <w:numId w:val="900"/>
        </w:numPr>
        <w:spacing w:before="0" w:after="0"/>
      </w:pPr>
      <w:r>
        <w:t>Community Composition</w:t>
      </w:r>
    </w:p>
    <w:p>
      <w:pPr>
        <w:numPr>
          <w:ilvl w:val="3"/>
          <w:numId w:val="900"/>
        </w:numPr>
        <w:spacing w:before="0" w:after="0"/>
      </w:pPr>
      <w:r>
        <w:t>Diatoms</w:t>
      </w:r>
    </w:p>
    <w:p>
      <w:pPr>
        <w:numPr>
          <w:ilvl w:val="3"/>
          <w:numId w:val="900"/>
        </w:numPr>
        <w:spacing w:before="0" w:after="0"/>
      </w:pPr>
      <w:r>
        <w:t>Green Algae</w:t>
      </w:r>
    </w:p>
    <w:p>
      <w:pPr>
        <w:numPr>
          <w:ilvl w:val="3"/>
          <w:numId w:val="900"/>
        </w:numPr>
        <w:spacing w:before="0" w:after="0"/>
      </w:pPr>
      <w:r>
        <w:t>Cyanobacteria</w:t>
      </w:r>
    </w:p>
    <w:p>
      <w:pPr>
        <w:numPr>
          <w:ilvl w:val="2"/>
          <w:numId w:val="900"/>
        </w:numPr>
        <w:spacing w:before="0" w:after="0"/>
      </w:pPr>
      <w:r>
        <w:t>Limiting Factors</w:t>
      </w:r>
    </w:p>
    <w:p>
      <w:pPr>
        <w:numPr>
          <w:ilvl w:val="3"/>
          <w:numId w:val="900"/>
        </w:numPr>
        <w:spacing w:before="0" w:after="0"/>
      </w:pPr>
      <w:r>
        <w:t>Residence Time</w:t>
      </w:r>
    </w:p>
    <w:p>
      <w:pPr>
        <w:numPr>
          <w:ilvl w:val="3"/>
          <w:numId w:val="900"/>
        </w:numPr>
        <w:spacing w:before="0" w:after="0"/>
      </w:pPr>
      <w:r>
        <w:t>Light Availability</w:t>
      </w:r>
    </w:p>
    <w:p>
      <w:pPr>
        <w:numPr>
          <w:ilvl w:val="3"/>
          <w:numId w:val="900"/>
        </w:numPr>
        <w:spacing w:before="0" w:after="0"/>
      </w:pPr>
      <w:r>
        <w:t>Turbulence</w:t>
      </w:r>
    </w:p>
    <w:p>
      <w:pPr>
        <w:numPr>
          <w:ilvl w:val="0"/>
          <w:numId w:val="900"/>
        </w:numPr>
        <w:spacing w:before="0" w:after="0"/>
      </w:pPr>
      <w:r>
        <w:t>Decomposers and Microorganisms</w:t>
      </w:r>
    </w:p>
    <w:p>
      <w:pPr>
        <w:numPr>
          <w:ilvl w:val="1"/>
          <w:numId w:val="900"/>
        </w:numPr>
        <w:spacing w:before="0" w:after="0"/>
      </w:pPr>
      <w:r>
        <w:t>Bacteria</w:t>
      </w:r>
    </w:p>
    <w:p>
      <w:pPr>
        <w:numPr>
          <w:ilvl w:val="2"/>
          <w:numId w:val="900"/>
        </w:numPr>
        <w:spacing w:before="0" w:after="0"/>
      </w:pPr>
      <w:r>
        <w:t>Heterotrophic Bacteria</w:t>
      </w:r>
    </w:p>
    <w:p>
      <w:pPr>
        <w:numPr>
          <w:ilvl w:val="3"/>
          <w:numId w:val="900"/>
        </w:numPr>
        <w:spacing w:before="0" w:after="0"/>
      </w:pPr>
      <w:r>
        <w:t>Organic Matter Decomposition</w:t>
      </w:r>
    </w:p>
    <w:p>
      <w:pPr>
        <w:numPr>
          <w:ilvl w:val="3"/>
          <w:numId w:val="900"/>
        </w:numPr>
        <w:spacing w:before="0" w:after="0"/>
      </w:pPr>
      <w:r>
        <w:t>Nutrient Mineralization</w:t>
      </w:r>
    </w:p>
    <w:p>
      <w:pPr>
        <w:numPr>
          <w:ilvl w:val="2"/>
          <w:numId w:val="900"/>
        </w:numPr>
        <w:spacing w:before="0" w:after="0"/>
      </w:pPr>
      <w:r>
        <w:t>Autotrophic Bacteria</w:t>
      </w:r>
    </w:p>
    <w:p>
      <w:pPr>
        <w:numPr>
          <w:ilvl w:val="3"/>
          <w:numId w:val="900"/>
        </w:numPr>
        <w:spacing w:before="0" w:after="0"/>
      </w:pPr>
      <w:r>
        <w:t>Chemosynthesis</w:t>
      </w:r>
    </w:p>
    <w:p>
      <w:pPr>
        <w:numPr>
          <w:ilvl w:val="3"/>
          <w:numId w:val="900"/>
        </w:numPr>
        <w:spacing w:before="0" w:after="0"/>
      </w:pPr>
      <w:r>
        <w:t>Nitrifying Bacteria</w:t>
      </w:r>
    </w:p>
    <w:p>
      <w:pPr>
        <w:numPr>
          <w:ilvl w:val="2"/>
          <w:numId w:val="900"/>
        </w:numPr>
        <w:spacing w:before="0" w:after="0"/>
      </w:pPr>
      <w:r>
        <w:t>Community Structure</w:t>
      </w:r>
    </w:p>
    <w:p>
      <w:pPr>
        <w:numPr>
          <w:ilvl w:val="3"/>
          <w:numId w:val="900"/>
        </w:numPr>
        <w:spacing w:before="0" w:after="0"/>
      </w:pPr>
      <w:r>
        <w:t>Attached vs. Free-living</w:t>
      </w:r>
    </w:p>
    <w:p>
      <w:pPr>
        <w:numPr>
          <w:ilvl w:val="3"/>
          <w:numId w:val="900"/>
        </w:numPr>
        <w:spacing w:before="0" w:after="0"/>
      </w:pPr>
      <w:r>
        <w:t>Seasonal Dynamics</w:t>
      </w:r>
    </w:p>
    <w:p>
      <w:pPr>
        <w:numPr>
          <w:ilvl w:val="3"/>
          <w:numId w:val="900"/>
        </w:numPr>
        <w:spacing w:before="0" w:after="0"/>
      </w:pPr>
      <w:r>
        <w:t>Spatial Distribution</w:t>
      </w:r>
    </w:p>
    <w:p>
      <w:pPr>
        <w:numPr>
          <w:ilvl w:val="1"/>
          <w:numId w:val="900"/>
        </w:numPr>
        <w:spacing w:before="0" w:after="0"/>
      </w:pPr>
      <w:r>
        <w:t>Fungi</w:t>
      </w:r>
    </w:p>
    <w:p>
      <w:pPr>
        <w:numPr>
          <w:ilvl w:val="2"/>
          <w:numId w:val="900"/>
        </w:numPr>
        <w:spacing w:before="0" w:after="0"/>
      </w:pPr>
      <w:r>
        <w:t>Aquatic Hyphomycetes</w:t>
      </w:r>
    </w:p>
    <w:p>
      <w:pPr>
        <w:numPr>
          <w:ilvl w:val="3"/>
          <w:numId w:val="900"/>
        </w:numPr>
        <w:spacing w:before="0" w:after="0"/>
      </w:pPr>
      <w:r>
        <w:t>Spore Morphology</w:t>
      </w:r>
    </w:p>
    <w:p>
      <w:pPr>
        <w:numPr>
          <w:ilvl w:val="3"/>
          <w:numId w:val="900"/>
        </w:numPr>
        <w:spacing w:before="0" w:after="0"/>
      </w:pPr>
      <w:r>
        <w:t>Dispersal Mechanisms</w:t>
      </w:r>
    </w:p>
    <w:p>
      <w:pPr>
        <w:numPr>
          <w:ilvl w:val="3"/>
          <w:numId w:val="900"/>
        </w:numPr>
        <w:spacing w:before="0" w:after="0"/>
      </w:pPr>
      <w:r>
        <w:t>Substrate Colonization</w:t>
      </w:r>
    </w:p>
    <w:p>
      <w:pPr>
        <w:numPr>
          <w:ilvl w:val="2"/>
          <w:numId w:val="900"/>
        </w:numPr>
        <w:spacing w:before="0" w:after="0"/>
      </w:pPr>
      <w:r>
        <w:t>Leaf Litter Decomposition</w:t>
      </w:r>
    </w:p>
    <w:p>
      <w:pPr>
        <w:numPr>
          <w:ilvl w:val="3"/>
          <w:numId w:val="900"/>
        </w:numPr>
        <w:spacing w:before="0" w:after="0"/>
      </w:pPr>
      <w:r>
        <w:t>Conditioning Process</w:t>
      </w:r>
    </w:p>
    <w:p>
      <w:pPr>
        <w:numPr>
          <w:ilvl w:val="3"/>
          <w:numId w:val="900"/>
        </w:numPr>
        <w:spacing w:before="0" w:after="0"/>
      </w:pPr>
      <w:r>
        <w:t>Enzyme Production</w:t>
      </w:r>
    </w:p>
    <w:p>
      <w:pPr>
        <w:numPr>
          <w:ilvl w:val="3"/>
          <w:numId w:val="900"/>
        </w:numPr>
        <w:spacing w:before="0" w:after="0"/>
      </w:pPr>
      <w:r>
        <w:t>Succession Patterns</w:t>
      </w:r>
    </w:p>
    <w:p>
      <w:pPr>
        <w:numPr>
          <w:ilvl w:val="2"/>
          <w:numId w:val="900"/>
        </w:numPr>
        <w:spacing w:before="0" w:after="0"/>
      </w:pPr>
      <w:r>
        <w:t>Yeasts and Other Fungi</w:t>
      </w:r>
    </w:p>
    <w:p>
      <w:pPr>
        <w:numPr>
          <w:ilvl w:val="3"/>
          <w:numId w:val="900"/>
        </w:numPr>
        <w:spacing w:before="0" w:after="0"/>
      </w:pPr>
      <w:r>
        <w:t>Ecological Roles</w:t>
      </w:r>
    </w:p>
    <w:p>
      <w:pPr>
        <w:numPr>
          <w:ilvl w:val="3"/>
          <w:numId w:val="900"/>
        </w:numPr>
        <w:spacing w:before="0" w:after="0"/>
      </w:pPr>
      <w:r>
        <w:t>Distribution Patterns</w:t>
      </w:r>
    </w:p>
    <w:p>
      <w:pPr>
        <w:numPr>
          <w:ilvl w:val="1"/>
          <w:numId w:val="900"/>
        </w:numPr>
        <w:spacing w:before="0" w:after="0"/>
      </w:pPr>
      <w:r>
        <w:t>Protozoans</w:t>
      </w:r>
    </w:p>
    <w:p>
      <w:pPr>
        <w:numPr>
          <w:ilvl w:val="2"/>
          <w:numId w:val="900"/>
        </w:numPr>
        <w:spacing w:before="0" w:after="0"/>
      </w:pPr>
      <w:r>
        <w:t>Flagellates</w:t>
      </w:r>
    </w:p>
    <w:p>
      <w:pPr>
        <w:numPr>
          <w:ilvl w:val="2"/>
          <w:numId w:val="900"/>
        </w:numPr>
        <w:spacing w:before="0" w:after="0"/>
      </w:pPr>
      <w:r>
        <w:t>Ciliates</w:t>
      </w:r>
    </w:p>
    <w:p>
      <w:pPr>
        <w:numPr>
          <w:ilvl w:val="2"/>
          <w:numId w:val="900"/>
        </w:numPr>
        <w:spacing w:before="0" w:after="0"/>
      </w:pPr>
      <w:r>
        <w:t>Amoebas</w:t>
      </w:r>
    </w:p>
    <w:p>
      <w:pPr>
        <w:numPr>
          <w:ilvl w:val="2"/>
          <w:numId w:val="900"/>
        </w:numPr>
        <w:spacing w:before="0" w:after="0"/>
      </w:pPr>
      <w:r>
        <w:t>Ecological Functions</w:t>
      </w:r>
    </w:p>
    <w:p>
      <w:pPr>
        <w:numPr>
          <w:ilvl w:val="3"/>
          <w:numId w:val="900"/>
        </w:numPr>
        <w:spacing w:before="0" w:after="0"/>
      </w:pPr>
      <w:r>
        <w:t>Bacterial Grazing</w:t>
      </w:r>
    </w:p>
    <w:p>
      <w:pPr>
        <w:numPr>
          <w:ilvl w:val="3"/>
          <w:numId w:val="900"/>
        </w:numPr>
        <w:spacing w:before="0" w:after="0"/>
      </w:pPr>
      <w:r>
        <w:t>Nutrient Cycling</w:t>
      </w:r>
    </w:p>
    <w:p>
      <w:pPr>
        <w:numPr>
          <w:ilvl w:val="0"/>
          <w:numId w:val="900"/>
        </w:numPr>
        <w:spacing w:before="0" w:after="0"/>
      </w:pPr>
      <w:r>
        <w:t>Benthic Macroinvertebrates</w:t>
      </w:r>
    </w:p>
    <w:p>
      <w:pPr>
        <w:numPr>
          <w:ilvl w:val="1"/>
          <w:numId w:val="900"/>
        </w:numPr>
        <w:spacing w:before="0" w:after="0"/>
      </w:pPr>
      <w:r>
        <w:t>Aquatic Insects</w:t>
      </w:r>
    </w:p>
    <w:p>
      <w:pPr>
        <w:numPr>
          <w:ilvl w:val="2"/>
          <w:numId w:val="900"/>
        </w:numPr>
        <w:spacing w:before="0" w:after="0"/>
      </w:pPr>
      <w:r>
        <w:t>Ephemeroptera</w:t>
      </w:r>
    </w:p>
    <w:p>
      <w:pPr>
        <w:numPr>
          <w:ilvl w:val="3"/>
          <w:numId w:val="900"/>
        </w:numPr>
        <w:spacing w:before="0" w:after="0"/>
      </w:pPr>
      <w:r>
        <w:t>Life Cycle Characteristics</w:t>
      </w:r>
    </w:p>
    <w:p>
      <w:pPr>
        <w:numPr>
          <w:ilvl w:val="3"/>
          <w:numId w:val="900"/>
        </w:numPr>
        <w:spacing w:before="0" w:after="0"/>
      </w:pPr>
      <w:r>
        <w:t>Feeding Strategies</w:t>
      </w:r>
    </w:p>
    <w:p>
      <w:pPr>
        <w:numPr>
          <w:ilvl w:val="3"/>
          <w:numId w:val="900"/>
        </w:numPr>
        <w:spacing w:before="0" w:after="0"/>
      </w:pPr>
      <w:r>
        <w:t>Habitat Preferences</w:t>
      </w:r>
    </w:p>
    <w:p>
      <w:pPr>
        <w:numPr>
          <w:ilvl w:val="3"/>
          <w:numId w:val="900"/>
        </w:numPr>
        <w:spacing w:before="0" w:after="0"/>
      </w:pPr>
      <w:r>
        <w:t>Emergence Patterns</w:t>
      </w:r>
    </w:p>
    <w:p>
      <w:pPr>
        <w:numPr>
          <w:ilvl w:val="2"/>
          <w:numId w:val="900"/>
        </w:numPr>
        <w:spacing w:before="0" w:after="0"/>
      </w:pPr>
      <w:r>
        <w:t>Plecoptera</w:t>
      </w:r>
    </w:p>
    <w:p>
      <w:pPr>
        <w:numPr>
          <w:ilvl w:val="3"/>
          <w:numId w:val="900"/>
        </w:numPr>
        <w:spacing w:before="0" w:after="0"/>
      </w:pPr>
      <w:r>
        <w:t>Cold Water Adaptations</w:t>
      </w:r>
    </w:p>
    <w:p>
      <w:pPr>
        <w:numPr>
          <w:ilvl w:val="3"/>
          <w:numId w:val="900"/>
        </w:numPr>
        <w:spacing w:before="0" w:after="0"/>
      </w:pPr>
      <w:r>
        <w:t>Predatory Behavior</w:t>
      </w:r>
    </w:p>
    <w:p>
      <w:pPr>
        <w:numPr>
          <w:ilvl w:val="3"/>
          <w:numId w:val="900"/>
        </w:numPr>
        <w:spacing w:before="0" w:after="0"/>
      </w:pPr>
      <w:r>
        <w:t>Indicator Value</w:t>
      </w:r>
    </w:p>
    <w:p>
      <w:pPr>
        <w:numPr>
          <w:ilvl w:val="2"/>
          <w:numId w:val="900"/>
        </w:numPr>
        <w:spacing w:before="0" w:after="0"/>
      </w:pPr>
      <w:r>
        <w:t>Trichoptera</w:t>
      </w:r>
    </w:p>
    <w:p>
      <w:pPr>
        <w:numPr>
          <w:ilvl w:val="3"/>
          <w:numId w:val="900"/>
        </w:numPr>
        <w:spacing w:before="0" w:after="0"/>
      </w:pPr>
      <w:r>
        <w:t>Case Construction</w:t>
      </w:r>
    </w:p>
    <w:p>
      <w:pPr>
        <w:numPr>
          <w:ilvl w:val="3"/>
          <w:numId w:val="900"/>
        </w:numPr>
        <w:spacing w:before="0" w:after="0"/>
      </w:pPr>
      <w:r>
        <w:t>Net-spinning Behavior</w:t>
      </w:r>
    </w:p>
    <w:p>
      <w:pPr>
        <w:numPr>
          <w:ilvl w:val="3"/>
          <w:numId w:val="900"/>
        </w:numPr>
        <w:spacing w:before="0" w:after="0"/>
      </w:pPr>
      <w:r>
        <w:t>Feeding Diversity</w:t>
      </w:r>
    </w:p>
    <w:p>
      <w:pPr>
        <w:numPr>
          <w:ilvl w:val="3"/>
          <w:numId w:val="900"/>
        </w:numPr>
        <w:spacing w:before="0" w:after="0"/>
      </w:pPr>
      <w:r>
        <w:t>Pupation Strategies</w:t>
      </w:r>
    </w:p>
    <w:p>
      <w:pPr>
        <w:numPr>
          <w:ilvl w:val="2"/>
          <w:numId w:val="900"/>
        </w:numPr>
        <w:spacing w:before="0" w:after="0"/>
      </w:pPr>
      <w:r>
        <w:t>Diptera</w:t>
      </w:r>
    </w:p>
    <w:p>
      <w:pPr>
        <w:numPr>
          <w:ilvl w:val="3"/>
          <w:numId w:val="900"/>
        </w:numPr>
        <w:spacing w:before="0" w:after="0"/>
      </w:pPr>
      <w:r>
        <w:t>Chironomidae</w:t>
      </w:r>
    </w:p>
    <w:p>
      <w:pPr>
        <w:numPr>
          <w:ilvl w:val="4"/>
          <w:numId w:val="900"/>
        </w:numPr>
        <w:spacing w:before="0" w:after="0"/>
      </w:pPr>
      <w:r>
        <w:t>Life History Diversity</w:t>
      </w:r>
    </w:p>
    <w:p>
      <w:pPr>
        <w:numPr>
          <w:ilvl w:val="4"/>
          <w:numId w:val="900"/>
        </w:numPr>
        <w:spacing w:before="0" w:after="0"/>
      </w:pPr>
      <w:r>
        <w:t>Hemoglobin Adaptations</w:t>
      </w:r>
    </w:p>
    <w:p>
      <w:pPr>
        <w:numPr>
          <w:ilvl w:val="3"/>
          <w:numId w:val="900"/>
        </w:numPr>
        <w:spacing w:before="0" w:after="0"/>
      </w:pPr>
      <w:r>
        <w:t>Simuliidae</w:t>
      </w:r>
    </w:p>
    <w:p>
      <w:pPr>
        <w:numPr>
          <w:ilvl w:val="4"/>
          <w:numId w:val="900"/>
        </w:numPr>
        <w:spacing w:before="0" w:after="0"/>
      </w:pPr>
      <w:r>
        <w:t>Filter Feeding</w:t>
      </w:r>
    </w:p>
    <w:p>
      <w:pPr>
        <w:numPr>
          <w:ilvl w:val="4"/>
          <w:numId w:val="900"/>
        </w:numPr>
        <w:spacing w:before="0" w:after="0"/>
      </w:pPr>
      <w:r>
        <w:t>Current Requirements</w:t>
      </w:r>
    </w:p>
    <w:p>
      <w:pPr>
        <w:numPr>
          <w:ilvl w:val="3"/>
          <w:numId w:val="900"/>
        </w:numPr>
        <w:spacing w:before="0" w:after="0"/>
      </w:pPr>
      <w:r>
        <w:t>Other Dipteran Families</w:t>
      </w:r>
    </w:p>
    <w:p>
      <w:pPr>
        <w:numPr>
          <w:ilvl w:val="2"/>
          <w:numId w:val="900"/>
        </w:numPr>
        <w:spacing w:before="0" w:after="0"/>
      </w:pPr>
      <w:r>
        <w:t>Odonata</w:t>
      </w:r>
    </w:p>
    <w:p>
      <w:pPr>
        <w:numPr>
          <w:ilvl w:val="3"/>
          <w:numId w:val="900"/>
        </w:numPr>
        <w:spacing w:before="0" w:after="0"/>
      </w:pPr>
      <w:r>
        <w:t>Predatory Adaptations</w:t>
      </w:r>
    </w:p>
    <w:p>
      <w:pPr>
        <w:numPr>
          <w:ilvl w:val="3"/>
          <w:numId w:val="900"/>
        </w:numPr>
        <w:spacing w:before="0" w:after="0"/>
      </w:pPr>
      <w:r>
        <w:t>Territorial Behavior</w:t>
      </w:r>
    </w:p>
    <w:p>
      <w:pPr>
        <w:numPr>
          <w:ilvl w:val="3"/>
          <w:numId w:val="900"/>
        </w:numPr>
        <w:spacing w:before="0" w:after="0"/>
      </w:pPr>
      <w:r>
        <w:t>Emergence Requirements</w:t>
      </w:r>
    </w:p>
    <w:p>
      <w:pPr>
        <w:numPr>
          <w:ilvl w:val="2"/>
          <w:numId w:val="900"/>
        </w:numPr>
        <w:spacing w:before="0" w:after="0"/>
      </w:pPr>
      <w:r>
        <w:t>Coleoptera</w:t>
      </w:r>
    </w:p>
    <w:p>
      <w:pPr>
        <w:numPr>
          <w:ilvl w:val="3"/>
          <w:numId w:val="900"/>
        </w:numPr>
        <w:spacing w:before="0" w:after="0"/>
      </w:pPr>
      <w:r>
        <w:t>Aquatic Adaptations</w:t>
      </w:r>
    </w:p>
    <w:p>
      <w:pPr>
        <w:numPr>
          <w:ilvl w:val="3"/>
          <w:numId w:val="900"/>
        </w:numPr>
        <w:spacing w:before="0" w:after="0"/>
      </w:pPr>
      <w:r>
        <w:t>Feeding Strategies</w:t>
      </w:r>
    </w:p>
    <w:p>
      <w:pPr>
        <w:numPr>
          <w:ilvl w:val="3"/>
          <w:numId w:val="900"/>
        </w:numPr>
        <w:spacing w:before="0" w:after="0"/>
      </w:pPr>
      <w:r>
        <w:t>Habitat Diversity</w:t>
      </w:r>
    </w:p>
    <w:p>
      <w:pPr>
        <w:numPr>
          <w:ilvl w:val="2"/>
          <w:numId w:val="900"/>
        </w:numPr>
        <w:spacing w:before="0" w:after="0"/>
      </w:pPr>
      <w:r>
        <w:t>Hemiptera</w:t>
      </w:r>
    </w:p>
    <w:p>
      <w:pPr>
        <w:numPr>
          <w:ilvl w:val="3"/>
          <w:numId w:val="900"/>
        </w:numPr>
        <w:spacing w:before="0" w:after="0"/>
      </w:pPr>
      <w:r>
        <w:t>Surface Tension Adaptations</w:t>
      </w:r>
    </w:p>
    <w:p>
      <w:pPr>
        <w:numPr>
          <w:ilvl w:val="3"/>
          <w:numId w:val="900"/>
        </w:numPr>
        <w:spacing w:before="0" w:after="0"/>
      </w:pPr>
      <w:r>
        <w:t>Predatory Behavior</w:t>
      </w:r>
    </w:p>
    <w:p>
      <w:pPr>
        <w:numPr>
          <w:ilvl w:val="1"/>
          <w:numId w:val="900"/>
        </w:numPr>
        <w:spacing w:before="0" w:after="0"/>
      </w:pPr>
      <w:r>
        <w:t>Non-insect Arthropods</w:t>
      </w:r>
    </w:p>
    <w:p>
      <w:pPr>
        <w:numPr>
          <w:ilvl w:val="2"/>
          <w:numId w:val="900"/>
        </w:numPr>
        <w:spacing w:before="0" w:after="0"/>
      </w:pPr>
      <w:r>
        <w:t>Crustacea</w:t>
      </w:r>
    </w:p>
    <w:p>
      <w:pPr>
        <w:numPr>
          <w:ilvl w:val="3"/>
          <w:numId w:val="900"/>
        </w:numPr>
        <w:spacing w:before="0" w:after="0"/>
      </w:pPr>
      <w:r>
        <w:t>Crayfish</w:t>
      </w:r>
    </w:p>
    <w:p>
      <w:pPr>
        <w:numPr>
          <w:ilvl w:val="4"/>
          <w:numId w:val="900"/>
        </w:numPr>
        <w:spacing w:before="0" w:after="0"/>
      </w:pPr>
      <w:r>
        <w:t>Burrowing Behavior</w:t>
      </w:r>
    </w:p>
    <w:p>
      <w:pPr>
        <w:numPr>
          <w:ilvl w:val="4"/>
          <w:numId w:val="900"/>
        </w:numPr>
        <w:spacing w:before="0" w:after="0"/>
      </w:pPr>
      <w:r>
        <w:t>Omnivorous Feeding</w:t>
      </w:r>
    </w:p>
    <w:p>
      <w:pPr>
        <w:numPr>
          <w:ilvl w:val="4"/>
          <w:numId w:val="900"/>
        </w:numPr>
        <w:spacing w:before="0" w:after="0"/>
      </w:pPr>
      <w:r>
        <w:t>Molting Cycles</w:t>
      </w:r>
    </w:p>
    <w:p>
      <w:pPr>
        <w:numPr>
          <w:ilvl w:val="3"/>
          <w:numId w:val="900"/>
        </w:numPr>
        <w:spacing w:before="0" w:after="0"/>
      </w:pPr>
      <w:r>
        <w:t>Amphipods</w:t>
      </w:r>
    </w:p>
    <w:p>
      <w:pPr>
        <w:numPr>
          <w:ilvl w:val="4"/>
          <w:numId w:val="900"/>
        </w:numPr>
        <w:spacing w:before="0" w:after="0"/>
      </w:pPr>
      <w:r>
        <w:t>Detritus Processing</w:t>
      </w:r>
    </w:p>
    <w:p>
      <w:pPr>
        <w:numPr>
          <w:ilvl w:val="4"/>
          <w:numId w:val="900"/>
        </w:numPr>
        <w:spacing w:before="0" w:after="0"/>
      </w:pPr>
      <w:r>
        <w:t>Habitat Requirements</w:t>
      </w:r>
    </w:p>
    <w:p>
      <w:pPr>
        <w:numPr>
          <w:ilvl w:val="3"/>
          <w:numId w:val="900"/>
        </w:numPr>
        <w:spacing w:before="0" w:after="0"/>
      </w:pPr>
      <w:r>
        <w:t>Isopods</w:t>
      </w:r>
    </w:p>
    <w:p>
      <w:pPr>
        <w:numPr>
          <w:ilvl w:val="4"/>
          <w:numId w:val="900"/>
        </w:numPr>
        <w:spacing w:before="0" w:after="0"/>
      </w:pPr>
      <w:r>
        <w:t>Leaf Litter Consumption</w:t>
      </w:r>
    </w:p>
    <w:p>
      <w:pPr>
        <w:numPr>
          <w:ilvl w:val="3"/>
          <w:numId w:val="900"/>
        </w:numPr>
        <w:spacing w:before="0" w:after="0"/>
      </w:pPr>
      <w:r>
        <w:t>Copepods</w:t>
      </w:r>
    </w:p>
    <w:p>
      <w:pPr>
        <w:numPr>
          <w:ilvl w:val="4"/>
          <w:numId w:val="900"/>
        </w:numPr>
        <w:spacing w:before="0" w:after="0"/>
      </w:pPr>
      <w:r>
        <w:t>Planktonic Forms</w:t>
      </w:r>
    </w:p>
    <w:p>
      <w:pPr>
        <w:numPr>
          <w:ilvl w:val="4"/>
          <w:numId w:val="900"/>
        </w:numPr>
        <w:spacing w:before="0" w:after="0"/>
      </w:pPr>
      <w:r>
        <w:t>Benthic Forms</w:t>
      </w:r>
    </w:p>
    <w:p>
      <w:pPr>
        <w:numPr>
          <w:ilvl w:val="2"/>
          <w:numId w:val="900"/>
        </w:numPr>
        <w:spacing w:before="0" w:after="0"/>
      </w:pPr>
      <w:r>
        <w:t>Arachnida</w:t>
      </w:r>
    </w:p>
    <w:p>
      <w:pPr>
        <w:numPr>
          <w:ilvl w:val="3"/>
          <w:numId w:val="900"/>
        </w:numPr>
        <w:spacing w:before="0" w:after="0"/>
      </w:pPr>
      <w:r>
        <w:t>Water Mites</w:t>
      </w:r>
    </w:p>
    <w:p>
      <w:pPr>
        <w:numPr>
          <w:ilvl w:val="4"/>
          <w:numId w:val="900"/>
        </w:numPr>
        <w:spacing w:before="0" w:after="0"/>
      </w:pPr>
      <w:r>
        <w:t>Parasitic Life Stages</w:t>
      </w:r>
    </w:p>
    <w:p>
      <w:pPr>
        <w:numPr>
          <w:ilvl w:val="4"/>
          <w:numId w:val="900"/>
        </w:numPr>
        <w:spacing w:before="0" w:after="0"/>
      </w:pPr>
      <w:r>
        <w:t>Predatory Behavior</w:t>
      </w:r>
    </w:p>
    <w:p>
      <w:pPr>
        <w:numPr>
          <w:ilvl w:val="1"/>
          <w:numId w:val="900"/>
        </w:numPr>
        <w:spacing w:before="0" w:after="0"/>
      </w:pPr>
      <w:r>
        <w:t>Mollusks</w:t>
      </w:r>
    </w:p>
    <w:p>
      <w:pPr>
        <w:numPr>
          <w:ilvl w:val="2"/>
          <w:numId w:val="900"/>
        </w:numPr>
        <w:spacing w:before="0" w:after="0"/>
      </w:pPr>
      <w:r>
        <w:t>Gastropods</w:t>
      </w:r>
    </w:p>
    <w:p>
      <w:pPr>
        <w:numPr>
          <w:ilvl w:val="3"/>
          <w:numId w:val="900"/>
        </w:numPr>
        <w:spacing w:before="0" w:after="0"/>
      </w:pPr>
      <w:r>
        <w:t>Grazing Adaptations</w:t>
      </w:r>
    </w:p>
    <w:p>
      <w:pPr>
        <w:numPr>
          <w:ilvl w:val="3"/>
          <w:numId w:val="900"/>
        </w:numPr>
        <w:spacing w:before="0" w:after="0"/>
      </w:pPr>
      <w:r>
        <w:t>Respiratory Strategies</w:t>
      </w:r>
    </w:p>
    <w:p>
      <w:pPr>
        <w:numPr>
          <w:ilvl w:val="3"/>
          <w:numId w:val="900"/>
        </w:numPr>
        <w:spacing w:before="0" w:after="0"/>
      </w:pPr>
      <w:r>
        <w:t>Shell Morphology</w:t>
      </w:r>
    </w:p>
    <w:p>
      <w:pPr>
        <w:numPr>
          <w:ilvl w:val="2"/>
          <w:numId w:val="900"/>
        </w:numPr>
        <w:spacing w:before="0" w:after="0"/>
      </w:pPr>
      <w:r>
        <w:t>Bivalves</w:t>
      </w:r>
    </w:p>
    <w:p>
      <w:pPr>
        <w:numPr>
          <w:ilvl w:val="3"/>
          <w:numId w:val="900"/>
        </w:numPr>
        <w:spacing w:before="0" w:after="0"/>
      </w:pPr>
      <w:r>
        <w:t>Filter Feeding Mechanisms</w:t>
      </w:r>
    </w:p>
    <w:p>
      <w:pPr>
        <w:numPr>
          <w:ilvl w:val="3"/>
          <w:numId w:val="900"/>
        </w:numPr>
        <w:spacing w:before="0" w:after="0"/>
      </w:pPr>
      <w:r>
        <w:t>Burrowing Adaptations</w:t>
      </w:r>
    </w:p>
    <w:p>
      <w:pPr>
        <w:numPr>
          <w:ilvl w:val="3"/>
          <w:numId w:val="900"/>
        </w:numPr>
        <w:spacing w:before="0" w:after="0"/>
      </w:pPr>
      <w:r>
        <w:t>Life Cycle Complexity</w:t>
      </w:r>
    </w:p>
    <w:p>
      <w:pPr>
        <w:numPr>
          <w:ilvl w:val="1"/>
          <w:numId w:val="900"/>
        </w:numPr>
        <w:spacing w:before="0" w:after="0"/>
      </w:pPr>
      <w:r>
        <w:t>Other Invertebrate Groups</w:t>
      </w:r>
    </w:p>
    <w:p>
      <w:pPr>
        <w:numPr>
          <w:ilvl w:val="2"/>
          <w:numId w:val="900"/>
        </w:numPr>
        <w:spacing w:before="0" w:after="0"/>
      </w:pPr>
      <w:r>
        <w:t>Annelida</w:t>
      </w:r>
    </w:p>
    <w:p>
      <w:pPr>
        <w:numPr>
          <w:ilvl w:val="3"/>
          <w:numId w:val="900"/>
        </w:numPr>
        <w:spacing w:before="0" w:after="0"/>
      </w:pPr>
      <w:r>
        <w:t>Oligochaetes</w:t>
      </w:r>
    </w:p>
    <w:p>
      <w:pPr>
        <w:numPr>
          <w:ilvl w:val="4"/>
          <w:numId w:val="900"/>
        </w:numPr>
        <w:spacing w:before="0" w:after="0"/>
      </w:pPr>
      <w:r>
        <w:t>Sediment Processing</w:t>
      </w:r>
    </w:p>
    <w:p>
      <w:pPr>
        <w:numPr>
          <w:ilvl w:val="4"/>
          <w:numId w:val="900"/>
        </w:numPr>
        <w:spacing w:before="0" w:after="0"/>
      </w:pPr>
      <w:r>
        <w:t>Pollution Tolerance</w:t>
      </w:r>
    </w:p>
    <w:p>
      <w:pPr>
        <w:numPr>
          <w:ilvl w:val="3"/>
          <w:numId w:val="900"/>
        </w:numPr>
        <w:spacing w:before="0" w:after="0"/>
      </w:pPr>
      <w:r>
        <w:t>Leeches</w:t>
      </w:r>
    </w:p>
    <w:p>
      <w:pPr>
        <w:numPr>
          <w:ilvl w:val="4"/>
          <w:numId w:val="900"/>
        </w:numPr>
        <w:spacing w:before="0" w:after="0"/>
      </w:pPr>
      <w:r>
        <w:t>Predatory and Parasitic Forms</w:t>
      </w:r>
    </w:p>
    <w:p>
      <w:pPr>
        <w:numPr>
          <w:ilvl w:val="2"/>
          <w:numId w:val="900"/>
        </w:numPr>
        <w:spacing w:before="0" w:after="0"/>
      </w:pPr>
      <w:r>
        <w:t>Platyhelminthes</w:t>
      </w:r>
    </w:p>
    <w:p>
      <w:pPr>
        <w:numPr>
          <w:ilvl w:val="3"/>
          <w:numId w:val="900"/>
        </w:numPr>
        <w:spacing w:before="0" w:after="0"/>
      </w:pPr>
      <w:r>
        <w:t>Turbellarians</w:t>
      </w:r>
    </w:p>
    <w:p>
      <w:pPr>
        <w:numPr>
          <w:ilvl w:val="4"/>
          <w:numId w:val="900"/>
        </w:numPr>
        <w:spacing w:before="0" w:after="0"/>
      </w:pPr>
      <w:r>
        <w:t>Predatory Behavior</w:t>
      </w:r>
    </w:p>
    <w:p>
      <w:pPr>
        <w:numPr>
          <w:ilvl w:val="2"/>
          <w:numId w:val="900"/>
        </w:numPr>
        <w:spacing w:before="0" w:after="0"/>
      </w:pPr>
      <w:r>
        <w:t>Nematoda</w:t>
      </w:r>
    </w:p>
    <w:p>
      <w:pPr>
        <w:numPr>
          <w:ilvl w:val="3"/>
          <w:numId w:val="900"/>
        </w:numPr>
        <w:spacing w:before="0" w:after="0"/>
      </w:pPr>
      <w:r>
        <w:t>Bacterial Feeding</w:t>
      </w:r>
    </w:p>
    <w:p>
      <w:pPr>
        <w:numPr>
          <w:ilvl w:val="3"/>
          <w:numId w:val="900"/>
        </w:numPr>
        <w:spacing w:before="0" w:after="0"/>
      </w:pPr>
      <w:r>
        <w:t>Fungal Feeding</w:t>
      </w:r>
    </w:p>
    <w:p>
      <w:pPr>
        <w:numPr>
          <w:ilvl w:val="2"/>
          <w:numId w:val="900"/>
        </w:numPr>
        <w:spacing w:before="0" w:after="0"/>
      </w:pPr>
      <w:r>
        <w:t>Cnidaria</w:t>
      </w:r>
    </w:p>
    <w:p>
      <w:pPr>
        <w:numPr>
          <w:ilvl w:val="3"/>
          <w:numId w:val="900"/>
        </w:numPr>
        <w:spacing w:before="0" w:after="0"/>
      </w:pPr>
      <w:r>
        <w:t>Freshwater Hydra</w:t>
      </w:r>
    </w:p>
    <w:p>
      <w:pPr>
        <w:numPr>
          <w:ilvl w:val="3"/>
          <w:numId w:val="900"/>
        </w:numPr>
        <w:spacing w:before="0" w:after="0"/>
      </w:pPr>
      <w:r>
        <w:t>Habitat Requirements</w:t>
      </w:r>
    </w:p>
    <w:p>
      <w:pPr>
        <w:numPr>
          <w:ilvl w:val="0"/>
          <w:numId w:val="900"/>
        </w:numPr>
        <w:spacing w:before="0" w:after="0"/>
      </w:pPr>
      <w:r>
        <w:t>Vertebrates</w:t>
      </w:r>
    </w:p>
    <w:p>
      <w:pPr>
        <w:numPr>
          <w:ilvl w:val="1"/>
          <w:numId w:val="900"/>
        </w:numPr>
        <w:spacing w:before="0" w:after="0"/>
      </w:pPr>
      <w:r>
        <w:t>Fish Communities</w:t>
      </w:r>
    </w:p>
    <w:p>
      <w:pPr>
        <w:numPr>
          <w:ilvl w:val="2"/>
          <w:numId w:val="900"/>
        </w:numPr>
        <w:spacing w:before="0" w:after="0"/>
      </w:pPr>
      <w:r>
        <w:t>Morphological Adaptations</w:t>
      </w:r>
    </w:p>
    <w:p>
      <w:pPr>
        <w:numPr>
          <w:ilvl w:val="3"/>
          <w:numId w:val="900"/>
        </w:numPr>
        <w:spacing w:before="0" w:after="0"/>
      </w:pPr>
      <w:r>
        <w:t>Body Shape Modifications</w:t>
      </w:r>
    </w:p>
    <w:p>
      <w:pPr>
        <w:numPr>
          <w:ilvl w:val="4"/>
          <w:numId w:val="900"/>
        </w:numPr>
        <w:spacing w:before="0" w:after="0"/>
      </w:pPr>
      <w:r>
        <w:t>Fusiform Bodies</w:t>
      </w:r>
    </w:p>
    <w:p>
      <w:pPr>
        <w:numPr>
          <w:ilvl w:val="4"/>
          <w:numId w:val="900"/>
        </w:numPr>
        <w:spacing w:before="0" w:after="0"/>
      </w:pPr>
      <w:r>
        <w:t>Depressed Bodies</w:t>
      </w:r>
    </w:p>
    <w:p>
      <w:pPr>
        <w:numPr>
          <w:ilvl w:val="4"/>
          <w:numId w:val="900"/>
        </w:numPr>
        <w:spacing w:before="0" w:after="0"/>
      </w:pPr>
      <w:r>
        <w:t>Compressed Bodies</w:t>
      </w:r>
    </w:p>
    <w:p>
      <w:pPr>
        <w:numPr>
          <w:ilvl w:val="3"/>
          <w:numId w:val="900"/>
        </w:numPr>
        <w:spacing w:before="0" w:after="0"/>
      </w:pPr>
      <w:r>
        <w:t>Fin Modifications</w:t>
      </w:r>
    </w:p>
    <w:p>
      <w:pPr>
        <w:numPr>
          <w:ilvl w:val="4"/>
          <w:numId w:val="900"/>
        </w:numPr>
        <w:spacing w:before="0" w:after="0"/>
      </w:pPr>
      <w:r>
        <w:t>Enlarged Pectoral Fins</w:t>
      </w:r>
    </w:p>
    <w:p>
      <w:pPr>
        <w:numPr>
          <w:ilvl w:val="4"/>
          <w:numId w:val="900"/>
        </w:numPr>
        <w:spacing w:before="0" w:after="0"/>
      </w:pPr>
      <w:r>
        <w:t>Reduced Swim Bladders</w:t>
      </w:r>
    </w:p>
    <w:p>
      <w:pPr>
        <w:numPr>
          <w:ilvl w:val="3"/>
          <w:numId w:val="900"/>
        </w:numPr>
        <w:spacing w:before="0" w:after="0"/>
      </w:pPr>
      <w:r>
        <w:t>Sensory Adaptations</w:t>
      </w:r>
    </w:p>
    <w:p>
      <w:pPr>
        <w:numPr>
          <w:ilvl w:val="4"/>
          <w:numId w:val="900"/>
        </w:numPr>
        <w:spacing w:before="0" w:after="0"/>
      </w:pPr>
      <w:r>
        <w:t>Lateral Line System</w:t>
      </w:r>
    </w:p>
    <w:p>
      <w:pPr>
        <w:numPr>
          <w:ilvl w:val="4"/>
          <w:numId w:val="900"/>
        </w:numPr>
        <w:spacing w:before="0" w:after="0"/>
      </w:pPr>
      <w:r>
        <w:t>Barbels and Chemoreception</w:t>
      </w:r>
    </w:p>
    <w:p>
      <w:pPr>
        <w:numPr>
          <w:ilvl w:val="2"/>
          <w:numId w:val="900"/>
        </w:numPr>
        <w:spacing w:before="0" w:after="0"/>
      </w:pPr>
      <w:r>
        <w:t>Swimming and Positioning</w:t>
      </w:r>
    </w:p>
    <w:p>
      <w:pPr>
        <w:numPr>
          <w:ilvl w:val="3"/>
          <w:numId w:val="900"/>
        </w:numPr>
        <w:spacing w:before="0" w:after="0"/>
      </w:pPr>
      <w:r>
        <w:t>Station Holding</w:t>
      </w:r>
    </w:p>
    <w:p>
      <w:pPr>
        <w:numPr>
          <w:ilvl w:val="3"/>
          <w:numId w:val="900"/>
        </w:numPr>
        <w:spacing w:before="0" w:after="0"/>
      </w:pPr>
      <w:r>
        <w:t>Burst Swimming</w:t>
      </w:r>
    </w:p>
    <w:p>
      <w:pPr>
        <w:numPr>
          <w:ilvl w:val="3"/>
          <w:numId w:val="900"/>
        </w:numPr>
        <w:spacing w:before="0" w:after="0"/>
      </w:pPr>
      <w:r>
        <w:t>Sustained Swimming</w:t>
      </w:r>
    </w:p>
    <w:p>
      <w:pPr>
        <w:numPr>
          <w:ilvl w:val="3"/>
          <w:numId w:val="900"/>
        </w:numPr>
        <w:spacing w:before="0" w:after="0"/>
      </w:pPr>
      <w:r>
        <w:t>Rheotactic Responses</w:t>
      </w:r>
    </w:p>
    <w:p>
      <w:pPr>
        <w:numPr>
          <w:ilvl w:val="2"/>
          <w:numId w:val="900"/>
        </w:numPr>
        <w:spacing w:before="0" w:after="0"/>
      </w:pPr>
      <w:r>
        <w:t>Feeding Strategies</w:t>
      </w:r>
    </w:p>
    <w:p>
      <w:pPr>
        <w:numPr>
          <w:ilvl w:val="3"/>
          <w:numId w:val="900"/>
        </w:numPr>
        <w:spacing w:before="0" w:after="0"/>
      </w:pPr>
      <w:r>
        <w:t>Insectivores</w:t>
      </w:r>
    </w:p>
    <w:p>
      <w:pPr>
        <w:numPr>
          <w:ilvl w:val="4"/>
          <w:numId w:val="900"/>
        </w:numPr>
        <w:spacing w:before="0" w:after="0"/>
      </w:pPr>
      <w:r>
        <w:t>Surface Feeding</w:t>
      </w:r>
    </w:p>
    <w:p>
      <w:pPr>
        <w:numPr>
          <w:ilvl w:val="4"/>
          <w:numId w:val="900"/>
        </w:numPr>
        <w:spacing w:before="0" w:after="0"/>
      </w:pPr>
      <w:r>
        <w:t>Benthic Feeding</w:t>
      </w:r>
    </w:p>
    <w:p>
      <w:pPr>
        <w:numPr>
          <w:ilvl w:val="4"/>
          <w:numId w:val="900"/>
        </w:numPr>
        <w:spacing w:before="0" w:after="0"/>
      </w:pPr>
      <w:r>
        <w:t>Drift Feeding</w:t>
      </w:r>
    </w:p>
    <w:p>
      <w:pPr>
        <w:numPr>
          <w:ilvl w:val="3"/>
          <w:numId w:val="900"/>
        </w:numPr>
        <w:spacing w:before="0" w:after="0"/>
      </w:pPr>
      <w:r>
        <w:t>Piscivores</w:t>
      </w:r>
    </w:p>
    <w:p>
      <w:pPr>
        <w:numPr>
          <w:ilvl w:val="4"/>
          <w:numId w:val="900"/>
        </w:numPr>
        <w:spacing w:before="0" w:after="0"/>
      </w:pPr>
      <w:r>
        <w:t>Ambush Predators</w:t>
      </w:r>
    </w:p>
    <w:p>
      <w:pPr>
        <w:numPr>
          <w:ilvl w:val="4"/>
          <w:numId w:val="900"/>
        </w:numPr>
        <w:spacing w:before="0" w:after="0"/>
      </w:pPr>
      <w:r>
        <w:t>Pursuit Predators</w:t>
      </w:r>
    </w:p>
    <w:p>
      <w:pPr>
        <w:numPr>
          <w:ilvl w:val="3"/>
          <w:numId w:val="900"/>
        </w:numPr>
        <w:spacing w:before="0" w:after="0"/>
      </w:pPr>
      <w:r>
        <w:t>Omnivores</w:t>
      </w:r>
    </w:p>
    <w:p>
      <w:pPr>
        <w:numPr>
          <w:ilvl w:val="4"/>
          <w:numId w:val="900"/>
        </w:numPr>
        <w:spacing w:before="0" w:after="0"/>
      </w:pPr>
      <w:r>
        <w:t>Opportunistic Feeding</w:t>
      </w:r>
    </w:p>
    <w:p>
      <w:pPr>
        <w:numPr>
          <w:ilvl w:val="3"/>
          <w:numId w:val="900"/>
        </w:numPr>
        <w:spacing w:before="0" w:after="0"/>
      </w:pPr>
      <w:r>
        <w:t>Herbivores</w:t>
      </w:r>
    </w:p>
    <w:p>
      <w:pPr>
        <w:numPr>
          <w:ilvl w:val="4"/>
          <w:numId w:val="900"/>
        </w:numPr>
        <w:spacing w:before="0" w:after="0"/>
      </w:pPr>
      <w:r>
        <w:t>Algae Grazing</w:t>
      </w:r>
    </w:p>
    <w:p>
      <w:pPr>
        <w:numPr>
          <w:ilvl w:val="4"/>
          <w:numId w:val="900"/>
        </w:numPr>
        <w:spacing w:before="0" w:after="0"/>
      </w:pPr>
      <w:r>
        <w:t>Detritus Feeding</w:t>
      </w:r>
    </w:p>
    <w:p>
      <w:pPr>
        <w:numPr>
          <w:ilvl w:val="2"/>
          <w:numId w:val="900"/>
        </w:numPr>
        <w:spacing w:before="0" w:after="0"/>
      </w:pPr>
      <w:r>
        <w:t>Reproductive Strategies</w:t>
      </w:r>
    </w:p>
    <w:p>
      <w:pPr>
        <w:numPr>
          <w:ilvl w:val="3"/>
          <w:numId w:val="900"/>
        </w:numPr>
        <w:spacing w:before="0" w:after="0"/>
      </w:pPr>
      <w:r>
        <w:t>Spawning Migrations</w:t>
      </w:r>
    </w:p>
    <w:p>
      <w:pPr>
        <w:numPr>
          <w:ilvl w:val="4"/>
          <w:numId w:val="900"/>
        </w:numPr>
        <w:spacing w:before="0" w:after="0"/>
      </w:pPr>
      <w:r>
        <w:t>Anadromous Species</w:t>
      </w:r>
    </w:p>
    <w:p>
      <w:pPr>
        <w:numPr>
          <w:ilvl w:val="4"/>
          <w:numId w:val="900"/>
        </w:numPr>
        <w:spacing w:before="0" w:after="0"/>
      </w:pPr>
      <w:r>
        <w:t>Catadromous Species</w:t>
      </w:r>
    </w:p>
    <w:p>
      <w:pPr>
        <w:numPr>
          <w:ilvl w:val="4"/>
          <w:numId w:val="900"/>
        </w:numPr>
        <w:spacing w:before="0" w:after="0"/>
      </w:pPr>
      <w:r>
        <w:t>Potamodromous Species</w:t>
      </w:r>
    </w:p>
    <w:p>
      <w:pPr>
        <w:numPr>
          <w:ilvl w:val="3"/>
          <w:numId w:val="900"/>
        </w:numPr>
        <w:spacing w:before="0" w:after="0"/>
      </w:pPr>
      <w:r>
        <w:t>Nest Building</w:t>
      </w:r>
    </w:p>
    <w:p>
      <w:pPr>
        <w:numPr>
          <w:ilvl w:val="4"/>
          <w:numId w:val="900"/>
        </w:numPr>
        <w:spacing w:before="0" w:after="0"/>
      </w:pPr>
      <w:r>
        <w:t>Gravel Nests</w:t>
      </w:r>
    </w:p>
    <w:p>
      <w:pPr>
        <w:numPr>
          <w:ilvl w:val="4"/>
          <w:numId w:val="900"/>
        </w:numPr>
        <w:spacing w:before="0" w:after="0"/>
      </w:pPr>
      <w:r>
        <w:t>Bubble Nests</w:t>
      </w:r>
    </w:p>
    <w:p>
      <w:pPr>
        <w:numPr>
          <w:ilvl w:val="3"/>
          <w:numId w:val="900"/>
        </w:numPr>
        <w:spacing w:before="0" w:after="0"/>
      </w:pPr>
      <w:r>
        <w:t>Parental Care</w:t>
      </w:r>
    </w:p>
    <w:p>
      <w:pPr>
        <w:numPr>
          <w:ilvl w:val="4"/>
          <w:numId w:val="900"/>
        </w:numPr>
        <w:spacing w:before="0" w:after="0"/>
      </w:pPr>
      <w:r>
        <w:t>Mouth Brooding</w:t>
      </w:r>
    </w:p>
    <w:p>
      <w:pPr>
        <w:numPr>
          <w:ilvl w:val="4"/>
          <w:numId w:val="900"/>
        </w:numPr>
        <w:spacing w:before="0" w:after="0"/>
      </w:pPr>
      <w:r>
        <w:t>Nest Guarding</w:t>
      </w:r>
    </w:p>
    <w:p>
      <w:pPr>
        <w:numPr>
          <w:ilvl w:val="1"/>
          <w:numId w:val="900"/>
        </w:numPr>
        <w:spacing w:before="0" w:after="0"/>
      </w:pPr>
      <w:r>
        <w:t>Amphibians</w:t>
      </w:r>
    </w:p>
    <w:p>
      <w:pPr>
        <w:numPr>
          <w:ilvl w:val="2"/>
          <w:numId w:val="900"/>
        </w:numPr>
        <w:spacing w:before="0" w:after="0"/>
      </w:pPr>
      <w:r>
        <w:t>Stream-associated Species</w:t>
      </w:r>
    </w:p>
    <w:p>
      <w:pPr>
        <w:numPr>
          <w:ilvl w:val="3"/>
          <w:numId w:val="900"/>
        </w:numPr>
        <w:spacing w:before="0" w:after="0"/>
      </w:pPr>
      <w:r>
        <w:t>Salamanders</w:t>
      </w:r>
    </w:p>
    <w:p>
      <w:pPr>
        <w:numPr>
          <w:ilvl w:val="4"/>
          <w:numId w:val="900"/>
        </w:numPr>
        <w:spacing w:before="0" w:after="0"/>
      </w:pPr>
      <w:r>
        <w:t>Larval Adaptations</w:t>
      </w:r>
    </w:p>
    <w:p>
      <w:pPr>
        <w:numPr>
          <w:ilvl w:val="4"/>
          <w:numId w:val="900"/>
        </w:numPr>
        <w:spacing w:before="0" w:after="0"/>
      </w:pPr>
      <w:r>
        <w:t>Adult Habitat Use</w:t>
      </w:r>
    </w:p>
    <w:p>
      <w:pPr>
        <w:numPr>
          <w:ilvl w:val="3"/>
          <w:numId w:val="900"/>
        </w:numPr>
        <w:spacing w:before="0" w:after="0"/>
      </w:pPr>
      <w:r>
        <w:t>Frogs and Toads</w:t>
      </w:r>
    </w:p>
    <w:p>
      <w:pPr>
        <w:numPr>
          <w:ilvl w:val="4"/>
          <w:numId w:val="900"/>
        </w:numPr>
        <w:spacing w:before="0" w:after="0"/>
      </w:pPr>
      <w:r>
        <w:t>Tadpole Ecology</w:t>
      </w:r>
    </w:p>
    <w:p>
      <w:pPr>
        <w:numPr>
          <w:ilvl w:val="4"/>
          <w:numId w:val="900"/>
        </w:numPr>
        <w:spacing w:before="0" w:after="0"/>
      </w:pPr>
      <w:r>
        <w:t>Breeding Requirements</w:t>
      </w:r>
    </w:p>
    <w:p>
      <w:pPr>
        <w:numPr>
          <w:ilvl w:val="2"/>
          <w:numId w:val="900"/>
        </w:numPr>
        <w:spacing w:before="0" w:after="0"/>
      </w:pPr>
      <w:r>
        <w:t>Life History Strategies</w:t>
      </w:r>
    </w:p>
    <w:p>
      <w:pPr>
        <w:numPr>
          <w:ilvl w:val="3"/>
          <w:numId w:val="900"/>
        </w:numPr>
        <w:spacing w:before="0" w:after="0"/>
      </w:pPr>
      <w:r>
        <w:t>Aquatic Larvae</w:t>
      </w:r>
    </w:p>
    <w:p>
      <w:pPr>
        <w:numPr>
          <w:ilvl w:val="3"/>
          <w:numId w:val="900"/>
        </w:numPr>
        <w:spacing w:before="0" w:after="0"/>
      </w:pPr>
      <w:r>
        <w:t>Direct Development</w:t>
      </w:r>
    </w:p>
    <w:p>
      <w:pPr>
        <w:numPr>
          <w:ilvl w:val="3"/>
          <w:numId w:val="900"/>
        </w:numPr>
        <w:spacing w:before="0" w:after="0"/>
      </w:pPr>
      <w:r>
        <w:t>Neoteny</w:t>
      </w:r>
    </w:p>
    <w:p>
      <w:pPr>
        <w:numPr>
          <w:ilvl w:val="1"/>
          <w:numId w:val="900"/>
        </w:numPr>
        <w:spacing w:before="0" w:after="0"/>
      </w:pPr>
      <w:r>
        <w:t>Reptiles</w:t>
      </w:r>
    </w:p>
    <w:p>
      <w:pPr>
        <w:numPr>
          <w:ilvl w:val="2"/>
          <w:numId w:val="900"/>
        </w:numPr>
        <w:spacing w:before="0" w:after="0"/>
      </w:pPr>
      <w:r>
        <w:t>Semi-aquatic Species</w:t>
      </w:r>
    </w:p>
    <w:p>
      <w:pPr>
        <w:numPr>
          <w:ilvl w:val="3"/>
          <w:numId w:val="900"/>
        </w:numPr>
        <w:spacing w:before="0" w:after="0"/>
      </w:pPr>
      <w:r>
        <w:t>Turtles</w:t>
      </w:r>
    </w:p>
    <w:p>
      <w:pPr>
        <w:numPr>
          <w:ilvl w:val="4"/>
          <w:numId w:val="900"/>
        </w:numPr>
        <w:spacing w:before="0" w:after="0"/>
      </w:pPr>
      <w:r>
        <w:t>Feeding Strategies</w:t>
      </w:r>
    </w:p>
    <w:p>
      <w:pPr>
        <w:numPr>
          <w:ilvl w:val="4"/>
          <w:numId w:val="900"/>
        </w:numPr>
        <w:spacing w:before="0" w:after="0"/>
      </w:pPr>
      <w:r>
        <w:t>Basking Behavior</w:t>
      </w:r>
    </w:p>
    <w:p>
      <w:pPr>
        <w:numPr>
          <w:ilvl w:val="3"/>
          <w:numId w:val="900"/>
        </w:numPr>
        <w:spacing w:before="0" w:after="0"/>
      </w:pPr>
      <w:r>
        <w:t>Snakes</w:t>
      </w:r>
    </w:p>
    <w:p>
      <w:pPr>
        <w:numPr>
          <w:ilvl w:val="4"/>
          <w:numId w:val="900"/>
        </w:numPr>
        <w:spacing w:before="0" w:after="0"/>
      </w:pPr>
      <w:r>
        <w:t>Aquatic Hunting</w:t>
      </w:r>
    </w:p>
    <w:p>
      <w:pPr>
        <w:numPr>
          <w:ilvl w:val="4"/>
          <w:numId w:val="900"/>
        </w:numPr>
        <w:spacing w:before="0" w:after="0"/>
      </w:pPr>
      <w:r>
        <w:t>Habitat Preferences</w:t>
      </w:r>
    </w:p>
    <w:p>
      <w:pPr>
        <w:numPr>
          <w:ilvl w:val="1"/>
          <w:numId w:val="900"/>
        </w:numPr>
        <w:spacing w:before="0" w:after="0"/>
      </w:pPr>
      <w:r>
        <w:t>Birds</w:t>
      </w:r>
    </w:p>
    <w:p>
      <w:pPr>
        <w:numPr>
          <w:ilvl w:val="2"/>
          <w:numId w:val="900"/>
        </w:numPr>
        <w:spacing w:before="0" w:after="0"/>
      </w:pPr>
      <w:r>
        <w:t>Waterbirds</w:t>
      </w:r>
    </w:p>
    <w:p>
      <w:pPr>
        <w:numPr>
          <w:ilvl w:val="3"/>
          <w:numId w:val="900"/>
        </w:numPr>
        <w:spacing w:before="0" w:after="0"/>
      </w:pPr>
      <w:r>
        <w:t>Piscivorous Species</w:t>
      </w:r>
    </w:p>
    <w:p>
      <w:pPr>
        <w:numPr>
          <w:ilvl w:val="4"/>
          <w:numId w:val="900"/>
        </w:numPr>
        <w:spacing w:before="0" w:after="0"/>
      </w:pPr>
      <w:r>
        <w:t>Diving Adaptations</w:t>
      </w:r>
    </w:p>
    <w:p>
      <w:pPr>
        <w:numPr>
          <w:ilvl w:val="4"/>
          <w:numId w:val="900"/>
        </w:numPr>
        <w:spacing w:before="0" w:after="0"/>
      </w:pPr>
      <w:r>
        <w:t>Fishing Strategies</w:t>
      </w:r>
    </w:p>
    <w:p>
      <w:pPr>
        <w:numPr>
          <w:ilvl w:val="3"/>
          <w:numId w:val="900"/>
        </w:numPr>
        <w:spacing w:before="0" w:after="0"/>
      </w:pPr>
      <w:r>
        <w:t>Insectivorous Species</w:t>
      </w:r>
    </w:p>
    <w:p>
      <w:pPr>
        <w:numPr>
          <w:ilvl w:val="4"/>
          <w:numId w:val="900"/>
        </w:numPr>
        <w:spacing w:before="0" w:after="0"/>
      </w:pPr>
      <w:r>
        <w:t>Foraging Behavior</w:t>
      </w:r>
    </w:p>
    <w:p>
      <w:pPr>
        <w:numPr>
          <w:ilvl w:val="4"/>
          <w:numId w:val="900"/>
        </w:numPr>
        <w:spacing w:before="0" w:after="0"/>
      </w:pPr>
      <w:r>
        <w:t>Seasonal Patterns</w:t>
      </w:r>
    </w:p>
    <w:p>
      <w:pPr>
        <w:numPr>
          <w:ilvl w:val="2"/>
          <w:numId w:val="900"/>
        </w:numPr>
        <w:spacing w:before="0" w:after="0"/>
      </w:pPr>
      <w:r>
        <w:t>Riparian Species</w:t>
      </w:r>
    </w:p>
    <w:p>
      <w:pPr>
        <w:numPr>
          <w:ilvl w:val="3"/>
          <w:numId w:val="900"/>
        </w:numPr>
        <w:spacing w:before="0" w:after="0"/>
      </w:pPr>
      <w:r>
        <w:t>Nesting Requirements</w:t>
      </w:r>
    </w:p>
    <w:p>
      <w:pPr>
        <w:numPr>
          <w:ilvl w:val="3"/>
          <w:numId w:val="900"/>
        </w:numPr>
        <w:spacing w:before="0" w:after="0"/>
      </w:pPr>
      <w:r>
        <w:t>Territory Size</w:t>
      </w:r>
    </w:p>
    <w:p>
      <w:pPr>
        <w:numPr>
          <w:ilvl w:val="3"/>
          <w:numId w:val="900"/>
        </w:numPr>
        <w:spacing w:before="0" w:after="0"/>
      </w:pPr>
      <w:r>
        <w:t>Migration Patterns</w:t>
      </w:r>
    </w:p>
    <w:p>
      <w:pPr>
        <w:numPr>
          <w:ilvl w:val="1"/>
          <w:numId w:val="900"/>
        </w:numPr>
        <w:spacing w:before="0" w:after="0"/>
      </w:pPr>
      <w:r>
        <w:t>Mammals</w:t>
      </w:r>
    </w:p>
    <w:p>
      <w:pPr>
        <w:numPr>
          <w:ilvl w:val="2"/>
          <w:numId w:val="900"/>
        </w:numPr>
        <w:spacing w:before="0" w:after="0"/>
      </w:pPr>
      <w:r>
        <w:t>Semi-aquatic Mammals</w:t>
      </w:r>
    </w:p>
    <w:p>
      <w:pPr>
        <w:numPr>
          <w:ilvl w:val="3"/>
          <w:numId w:val="900"/>
        </w:numPr>
        <w:spacing w:before="0" w:after="0"/>
      </w:pPr>
      <w:r>
        <w:t>Beaver</w:t>
      </w:r>
    </w:p>
    <w:p>
      <w:pPr>
        <w:numPr>
          <w:ilvl w:val="4"/>
          <w:numId w:val="900"/>
        </w:numPr>
        <w:spacing w:before="0" w:after="0"/>
      </w:pPr>
      <w:r>
        <w:t>Dam Construction</w:t>
      </w:r>
    </w:p>
    <w:p>
      <w:pPr>
        <w:numPr>
          <w:ilvl w:val="4"/>
          <w:numId w:val="900"/>
        </w:numPr>
        <w:spacing w:before="0" w:after="0"/>
      </w:pPr>
      <w:r>
        <w:t>Ecosystem Engineering</w:t>
      </w:r>
    </w:p>
    <w:p>
      <w:pPr>
        <w:numPr>
          <w:ilvl w:val="4"/>
          <w:numId w:val="900"/>
        </w:numPr>
        <w:spacing w:before="0" w:after="0"/>
      </w:pPr>
      <w:r>
        <w:t>Population Dynamics</w:t>
      </w:r>
    </w:p>
    <w:p>
      <w:pPr>
        <w:numPr>
          <w:ilvl w:val="3"/>
          <w:numId w:val="900"/>
        </w:numPr>
        <w:spacing w:before="0" w:after="0"/>
      </w:pPr>
      <w:r>
        <w:t>Otter</w:t>
      </w:r>
    </w:p>
    <w:p>
      <w:pPr>
        <w:numPr>
          <w:ilvl w:val="4"/>
          <w:numId w:val="900"/>
        </w:numPr>
        <w:spacing w:before="0" w:after="0"/>
      </w:pPr>
      <w:r>
        <w:t>Hunting Strategies</w:t>
      </w:r>
    </w:p>
    <w:p>
      <w:pPr>
        <w:numPr>
          <w:ilvl w:val="4"/>
          <w:numId w:val="900"/>
        </w:numPr>
        <w:spacing w:before="0" w:after="0"/>
      </w:pPr>
      <w:r>
        <w:t>Territory Requirements</w:t>
      </w:r>
    </w:p>
    <w:p>
      <w:pPr>
        <w:numPr>
          <w:ilvl w:val="3"/>
          <w:numId w:val="900"/>
        </w:numPr>
        <w:spacing w:before="0" w:after="0"/>
      </w:pPr>
      <w:r>
        <w:t>Muskrat</w:t>
      </w:r>
    </w:p>
    <w:p>
      <w:pPr>
        <w:numPr>
          <w:ilvl w:val="4"/>
          <w:numId w:val="900"/>
        </w:numPr>
        <w:spacing w:before="0" w:after="0"/>
      </w:pPr>
      <w:r>
        <w:t>Burrowing Behavior</w:t>
      </w:r>
    </w:p>
    <w:p>
      <w:pPr>
        <w:numPr>
          <w:ilvl w:val="4"/>
          <w:numId w:val="900"/>
        </w:numPr>
        <w:spacing w:before="0" w:after="0"/>
      </w:pPr>
      <w:r>
        <w:t>Vegetation Consumption</w:t>
      </w:r>
    </w:p>
    <w:p>
      <w:pPr>
        <w:numPr>
          <w:ilvl w:val="2"/>
          <w:numId w:val="900"/>
        </w:numPr>
        <w:spacing w:before="0" w:after="0"/>
      </w:pPr>
      <w:r>
        <w:t>Riparian Mammals</w:t>
      </w:r>
    </w:p>
    <w:p>
      <w:pPr>
        <w:numPr>
          <w:ilvl w:val="3"/>
          <w:numId w:val="900"/>
        </w:numPr>
        <w:spacing w:before="0" w:after="0"/>
      </w:pPr>
      <w:r>
        <w:t>Bats</w:t>
      </w:r>
    </w:p>
    <w:p>
      <w:pPr>
        <w:numPr>
          <w:ilvl w:val="4"/>
          <w:numId w:val="900"/>
        </w:numPr>
        <w:spacing w:before="0" w:after="0"/>
      </w:pPr>
      <w:r>
        <w:t>Insect Consumption</w:t>
      </w:r>
    </w:p>
    <w:p>
      <w:pPr>
        <w:numPr>
          <w:ilvl w:val="4"/>
          <w:numId w:val="900"/>
        </w:numPr>
        <w:spacing w:before="0" w:after="0"/>
      </w:pPr>
      <w:r>
        <w:t>Roosting Requirements</w:t>
      </w:r>
    </w:p>
    <w:p>
      <w:pPr>
        <w:numPr>
          <w:ilvl w:val="3"/>
          <w:numId w:val="900"/>
        </w:numPr>
        <w:spacing w:before="0" w:after="0"/>
      </w:pPr>
      <w:r>
        <w:t>Small Mammals</w:t>
      </w:r>
    </w:p>
    <w:p>
      <w:pPr>
        <w:numPr>
          <w:ilvl w:val="4"/>
          <w:numId w:val="900"/>
        </w:numPr>
        <w:spacing w:before="0" w:after="0"/>
      </w:pPr>
      <w:r>
        <w:t>Habitat Use</w:t>
      </w:r>
    </w:p>
    <w:p>
      <w:pPr>
        <w:numPr>
          <w:ilvl w:val="4"/>
          <w:numId w:val="900"/>
        </w:numPr>
        <w:spacing w:before="0" w:after="0"/>
      </w:pPr>
      <w:r>
        <w:t>Predator-Prey Relationships</w:t>
      </w:r>
    </w:p>
    <w:p>
      <w:pPr>
        <w:numPr>
          <w:ilvl w:val="0"/>
          <w:numId w:val="900"/>
        </w:numPr>
        <w:spacing w:before="0" w:after="0"/>
      </w:pPr>
      <w:r>
        <w:t>Adaptations to Flowing Water</w:t>
      </w:r>
    </w:p>
    <w:p>
      <w:pPr>
        <w:numPr>
          <w:ilvl w:val="1"/>
          <w:numId w:val="900"/>
        </w:numPr>
        <w:spacing w:before="0" w:after="0"/>
      </w:pPr>
      <w:r>
        <w:t>Morphological Adaptations</w:t>
      </w:r>
    </w:p>
    <w:p>
      <w:pPr>
        <w:numPr>
          <w:ilvl w:val="2"/>
          <w:numId w:val="900"/>
        </w:numPr>
        <w:spacing w:before="0" w:after="0"/>
      </w:pPr>
      <w:r>
        <w:t>Body Form Modifications</w:t>
      </w:r>
    </w:p>
    <w:p>
      <w:pPr>
        <w:numPr>
          <w:ilvl w:val="3"/>
          <w:numId w:val="900"/>
        </w:numPr>
        <w:spacing w:before="0" w:after="0"/>
      </w:pPr>
      <w:r>
        <w:t>Dorsoventral Flattening</w:t>
      </w:r>
    </w:p>
    <w:p>
      <w:pPr>
        <w:numPr>
          <w:ilvl w:val="3"/>
          <w:numId w:val="900"/>
        </w:numPr>
        <w:spacing w:before="0" w:after="0"/>
      </w:pPr>
      <w:r>
        <w:t>Streamlining</w:t>
      </w:r>
    </w:p>
    <w:p>
      <w:pPr>
        <w:numPr>
          <w:ilvl w:val="3"/>
          <w:numId w:val="900"/>
        </w:numPr>
        <w:spacing w:before="0" w:after="0"/>
      </w:pPr>
      <w:r>
        <w:t>Flexibility</w:t>
      </w:r>
    </w:p>
    <w:p>
      <w:pPr>
        <w:numPr>
          <w:ilvl w:val="2"/>
          <w:numId w:val="900"/>
        </w:numPr>
        <w:spacing w:before="0" w:after="0"/>
      </w:pPr>
      <w:r>
        <w:t>Attachment Mechanisms</w:t>
      </w:r>
    </w:p>
    <w:p>
      <w:pPr>
        <w:numPr>
          <w:ilvl w:val="3"/>
          <w:numId w:val="900"/>
        </w:numPr>
        <w:spacing w:before="0" w:after="0"/>
      </w:pPr>
      <w:r>
        <w:t>Suckers and Adhesive Discs</w:t>
      </w:r>
    </w:p>
    <w:p>
      <w:pPr>
        <w:numPr>
          <w:ilvl w:val="3"/>
          <w:numId w:val="900"/>
        </w:numPr>
        <w:spacing w:before="0" w:after="0"/>
      </w:pPr>
      <w:r>
        <w:t>Hooks and Claws</w:t>
      </w:r>
    </w:p>
    <w:p>
      <w:pPr>
        <w:numPr>
          <w:ilvl w:val="3"/>
          <w:numId w:val="900"/>
        </w:numPr>
        <w:spacing w:before="0" w:after="0"/>
      </w:pPr>
      <w:r>
        <w:t>Silk and Cement Production</w:t>
      </w:r>
    </w:p>
    <w:p>
      <w:pPr>
        <w:numPr>
          <w:ilvl w:val="3"/>
          <w:numId w:val="900"/>
        </w:numPr>
        <w:spacing w:before="0" w:after="0"/>
      </w:pPr>
      <w:r>
        <w:t>Friction Pads</w:t>
      </w:r>
    </w:p>
    <w:p>
      <w:pPr>
        <w:numPr>
          <w:ilvl w:val="2"/>
          <w:numId w:val="900"/>
        </w:numPr>
        <w:spacing w:before="0" w:after="0"/>
      </w:pPr>
      <w:r>
        <w:t>Respiratory Adaptations</w:t>
      </w:r>
    </w:p>
    <w:p>
      <w:pPr>
        <w:numPr>
          <w:ilvl w:val="3"/>
          <w:numId w:val="900"/>
        </w:numPr>
        <w:spacing w:before="0" w:after="0"/>
      </w:pPr>
      <w:r>
        <w:t>Gill Modifications</w:t>
      </w:r>
    </w:p>
    <w:p>
      <w:pPr>
        <w:numPr>
          <w:ilvl w:val="3"/>
          <w:numId w:val="900"/>
        </w:numPr>
        <w:spacing w:before="0" w:after="0"/>
      </w:pPr>
      <w:r>
        <w:t>Plastron Respiration</w:t>
      </w:r>
    </w:p>
    <w:p>
      <w:pPr>
        <w:numPr>
          <w:ilvl w:val="3"/>
          <w:numId w:val="900"/>
        </w:numPr>
        <w:spacing w:before="0" w:after="0"/>
      </w:pPr>
      <w:r>
        <w:t>Cutaneous Respiration</w:t>
      </w:r>
    </w:p>
    <w:p>
      <w:pPr>
        <w:numPr>
          <w:ilvl w:val="1"/>
          <w:numId w:val="900"/>
        </w:numPr>
        <w:spacing w:before="0" w:after="0"/>
      </w:pPr>
      <w:r>
        <w:t>Behavioral Adaptations</w:t>
      </w:r>
    </w:p>
    <w:p>
      <w:pPr>
        <w:numPr>
          <w:ilvl w:val="2"/>
          <w:numId w:val="900"/>
        </w:numPr>
        <w:spacing w:before="0" w:after="0"/>
      </w:pPr>
      <w:r>
        <w:t>Flow Response Behaviors</w:t>
      </w:r>
    </w:p>
    <w:p>
      <w:pPr>
        <w:numPr>
          <w:ilvl w:val="3"/>
          <w:numId w:val="900"/>
        </w:numPr>
        <w:spacing w:before="0" w:after="0"/>
      </w:pPr>
      <w:r>
        <w:t>Positive Rheotaxis</w:t>
      </w:r>
    </w:p>
    <w:p>
      <w:pPr>
        <w:numPr>
          <w:ilvl w:val="3"/>
          <w:numId w:val="900"/>
        </w:numPr>
        <w:spacing w:before="0" w:after="0"/>
      </w:pPr>
      <w:r>
        <w:t>Negative Rheotaxis</w:t>
      </w:r>
    </w:p>
    <w:p>
      <w:pPr>
        <w:numPr>
          <w:ilvl w:val="3"/>
          <w:numId w:val="900"/>
        </w:numPr>
        <w:spacing w:before="0" w:after="0"/>
      </w:pPr>
      <w:r>
        <w:t>Thigmotaxis</w:t>
      </w:r>
    </w:p>
    <w:p>
      <w:pPr>
        <w:numPr>
          <w:ilvl w:val="2"/>
          <w:numId w:val="900"/>
        </w:numPr>
        <w:spacing w:before="0" w:after="0"/>
      </w:pPr>
      <w:r>
        <w:t>Microhabitat Selection</w:t>
      </w:r>
    </w:p>
    <w:p>
      <w:pPr>
        <w:numPr>
          <w:ilvl w:val="3"/>
          <w:numId w:val="900"/>
        </w:numPr>
        <w:spacing w:before="0" w:after="0"/>
      </w:pPr>
      <w:r>
        <w:t>Boundary Layer Utilization</w:t>
      </w:r>
    </w:p>
    <w:p>
      <w:pPr>
        <w:numPr>
          <w:ilvl w:val="3"/>
          <w:numId w:val="900"/>
        </w:numPr>
        <w:spacing w:before="0" w:after="0"/>
      </w:pPr>
      <w:r>
        <w:t>Refugia Seeking</w:t>
      </w:r>
    </w:p>
    <w:p>
      <w:pPr>
        <w:numPr>
          <w:ilvl w:val="3"/>
          <w:numId w:val="900"/>
        </w:numPr>
        <w:spacing w:before="0" w:after="0"/>
      </w:pPr>
      <w:r>
        <w:t>Substrate Preferences</w:t>
      </w:r>
    </w:p>
    <w:p>
      <w:pPr>
        <w:numPr>
          <w:ilvl w:val="2"/>
          <w:numId w:val="900"/>
        </w:numPr>
        <w:spacing w:before="0" w:after="0"/>
      </w:pPr>
      <w:r>
        <w:t>Activity Patterns</w:t>
      </w:r>
    </w:p>
    <w:p>
      <w:pPr>
        <w:numPr>
          <w:ilvl w:val="3"/>
          <w:numId w:val="900"/>
        </w:numPr>
        <w:spacing w:before="0" w:after="0"/>
      </w:pPr>
      <w:r>
        <w:t>Nocturnal Activity</w:t>
      </w:r>
    </w:p>
    <w:p>
      <w:pPr>
        <w:numPr>
          <w:ilvl w:val="3"/>
          <w:numId w:val="900"/>
        </w:numPr>
        <w:spacing w:before="0" w:after="0"/>
      </w:pPr>
      <w:r>
        <w:t>Flow-dependent Activity</w:t>
      </w:r>
    </w:p>
    <w:p>
      <w:pPr>
        <w:numPr>
          <w:ilvl w:val="1"/>
          <w:numId w:val="900"/>
        </w:numPr>
        <w:spacing w:before="0" w:after="0"/>
      </w:pPr>
      <w:r>
        <w:t>Physiological Adaptations</w:t>
      </w:r>
    </w:p>
    <w:p>
      <w:pPr>
        <w:numPr>
          <w:ilvl w:val="2"/>
          <w:numId w:val="900"/>
        </w:numPr>
        <w:spacing w:before="0" w:after="0"/>
      </w:pPr>
      <w:r>
        <w:t>Metabolic Adjustments</w:t>
      </w:r>
    </w:p>
    <w:p>
      <w:pPr>
        <w:numPr>
          <w:ilvl w:val="3"/>
          <w:numId w:val="900"/>
        </w:numPr>
        <w:spacing w:before="0" w:after="0"/>
      </w:pPr>
      <w:r>
        <w:t>Enhanced Oxygen Uptake</w:t>
      </w:r>
    </w:p>
    <w:p>
      <w:pPr>
        <w:numPr>
          <w:ilvl w:val="3"/>
          <w:numId w:val="900"/>
        </w:numPr>
        <w:spacing w:before="0" w:after="0"/>
      </w:pPr>
      <w:r>
        <w:t>Efficient Energy Use</w:t>
      </w:r>
    </w:p>
    <w:p>
      <w:pPr>
        <w:numPr>
          <w:ilvl w:val="2"/>
          <w:numId w:val="900"/>
        </w:numPr>
        <w:spacing w:before="0" w:after="0"/>
      </w:pPr>
      <w:r>
        <w:t>Osmoregulation</w:t>
      </w:r>
    </w:p>
    <w:p>
      <w:pPr>
        <w:numPr>
          <w:ilvl w:val="3"/>
          <w:numId w:val="900"/>
        </w:numPr>
        <w:spacing w:before="0" w:after="0"/>
      </w:pPr>
      <w:r>
        <w:t>Ion Balance</w:t>
      </w:r>
    </w:p>
    <w:p>
      <w:pPr>
        <w:numPr>
          <w:ilvl w:val="3"/>
          <w:numId w:val="900"/>
        </w:numPr>
        <w:spacing w:before="0" w:after="0"/>
      </w:pPr>
      <w:r>
        <w:t>Water Balance</w:t>
      </w:r>
    </w:p>
    <w:p>
      <w:pPr>
        <w:numPr>
          <w:ilvl w:val="1"/>
          <w:numId w:val="900"/>
        </w:numPr>
        <w:spacing w:before="0" w:after="0"/>
      </w:pPr>
      <w:r>
        <w:t>Life History Adaptations</w:t>
      </w:r>
    </w:p>
    <w:p>
      <w:pPr>
        <w:numPr>
          <w:ilvl w:val="2"/>
          <w:numId w:val="900"/>
        </w:numPr>
        <w:spacing w:before="0" w:after="0"/>
      </w:pPr>
      <w:r>
        <w:t>Reproductive Timing</w:t>
      </w:r>
    </w:p>
    <w:p>
      <w:pPr>
        <w:numPr>
          <w:ilvl w:val="3"/>
          <w:numId w:val="900"/>
        </w:numPr>
        <w:spacing w:before="0" w:after="0"/>
      </w:pPr>
      <w:r>
        <w:t>Synchronized Emergence</w:t>
      </w:r>
    </w:p>
    <w:p>
      <w:pPr>
        <w:numPr>
          <w:ilvl w:val="3"/>
          <w:numId w:val="900"/>
        </w:numPr>
        <w:spacing w:before="0" w:after="0"/>
      </w:pPr>
      <w:r>
        <w:t>Flow-dependent Spawning</w:t>
      </w:r>
    </w:p>
    <w:p>
      <w:pPr>
        <w:numPr>
          <w:ilvl w:val="2"/>
          <w:numId w:val="900"/>
        </w:numPr>
        <w:spacing w:before="0" w:after="0"/>
      </w:pPr>
      <w:r>
        <w:t>Dispersal Strategies</w:t>
      </w:r>
    </w:p>
    <w:p>
      <w:pPr>
        <w:numPr>
          <w:ilvl w:val="3"/>
          <w:numId w:val="900"/>
        </w:numPr>
        <w:spacing w:before="0" w:after="0"/>
      </w:pPr>
      <w:r>
        <w:t>Active Dispersal</w:t>
      </w:r>
    </w:p>
    <w:p>
      <w:pPr>
        <w:numPr>
          <w:ilvl w:val="3"/>
          <w:numId w:val="900"/>
        </w:numPr>
        <w:spacing w:before="0" w:after="0"/>
      </w:pPr>
      <w:r>
        <w:t>Passive Dispersal</w:t>
      </w:r>
    </w:p>
    <w:p>
      <w:pPr>
        <w:numPr>
          <w:ilvl w:val="3"/>
          <w:numId w:val="900"/>
        </w:numPr>
        <w:spacing w:before="0" w:after="0"/>
      </w:pPr>
      <w:r>
        <w:t>Drift Behavior</w:t>
      </w:r>
    </w:p>
    <w:p>
      <w:pPr>
        <w:numPr>
          <w:ilvl w:val="2"/>
          <w:numId w:val="900"/>
        </w:numPr>
        <w:spacing w:before="0" w:after="0"/>
      </w:pPr>
      <w:r>
        <w:t>Development Strategies</w:t>
      </w:r>
    </w:p>
    <w:p>
      <w:pPr>
        <w:numPr>
          <w:ilvl w:val="3"/>
          <w:numId w:val="900"/>
        </w:numPr>
        <w:spacing w:before="0" w:after="0"/>
      </w:pPr>
      <w:r>
        <w:t>Rapid Development</w:t>
      </w:r>
    </w:p>
    <w:p>
      <w:pPr>
        <w:numPr>
          <w:ilvl w:val="3"/>
          <w:numId w:val="900"/>
        </w:numPr>
        <w:spacing w:before="0" w:after="0"/>
      </w:pPr>
      <w:r>
        <w:t>Diapause Mechanisms</w:t>
      </w:r>
    </w:p>
    <w:p>
      <w:pPr>
        <w:pStyle w:val="Heading1"/>
      </w:pPr>
      <w:r>
        <w:t>Ecological Processes and Interactions</w:t>
      </w:r>
    </w:p>
    <w:p>
      <w:pPr>
        <w:numPr>
          <w:ilvl w:val="0"/>
          <w:numId w:val="900"/>
        </w:numPr>
        <w:spacing w:before="0" w:after="0"/>
      </w:pPr>
      <w:r>
        <w:t>Energy Flow and Trophic Structure</w:t>
      </w:r>
    </w:p>
    <w:p>
      <w:pPr>
        <w:numPr>
          <w:ilvl w:val="1"/>
          <w:numId w:val="900"/>
        </w:numPr>
        <w:spacing w:before="0" w:after="0"/>
      </w:pPr>
      <w:r>
        <w:t>Food Web Organization</w:t>
      </w:r>
    </w:p>
    <w:p>
      <w:pPr>
        <w:numPr>
          <w:ilvl w:val="2"/>
          <w:numId w:val="900"/>
        </w:numPr>
        <w:spacing w:before="0" w:after="0"/>
      </w:pPr>
      <w:r>
        <w:t>Trophic Levels</w:t>
      </w:r>
    </w:p>
    <w:p>
      <w:pPr>
        <w:numPr>
          <w:ilvl w:val="3"/>
          <w:numId w:val="900"/>
        </w:numPr>
        <w:spacing w:before="0" w:after="0"/>
      </w:pPr>
      <w:r>
        <w:t>Primary Producers</w:t>
      </w:r>
    </w:p>
    <w:p>
      <w:pPr>
        <w:numPr>
          <w:ilvl w:val="3"/>
          <w:numId w:val="900"/>
        </w:numPr>
        <w:spacing w:before="0" w:after="0"/>
      </w:pPr>
      <w:r>
        <w:t>Primary Consumers</w:t>
      </w:r>
    </w:p>
    <w:p>
      <w:pPr>
        <w:numPr>
          <w:ilvl w:val="3"/>
          <w:numId w:val="900"/>
        </w:numPr>
        <w:spacing w:before="0" w:after="0"/>
      </w:pPr>
      <w:r>
        <w:t>Secondary Consumers</w:t>
      </w:r>
    </w:p>
    <w:p>
      <w:pPr>
        <w:numPr>
          <w:ilvl w:val="3"/>
          <w:numId w:val="900"/>
        </w:numPr>
        <w:spacing w:before="0" w:after="0"/>
      </w:pPr>
      <w:r>
        <w:t>Tertiary Consumers</w:t>
      </w:r>
    </w:p>
    <w:p>
      <w:pPr>
        <w:numPr>
          <w:ilvl w:val="3"/>
          <w:numId w:val="900"/>
        </w:numPr>
        <w:spacing w:before="0" w:after="0"/>
      </w:pPr>
      <w:r>
        <w:t>Decomposers</w:t>
      </w:r>
    </w:p>
    <w:p>
      <w:pPr>
        <w:numPr>
          <w:ilvl w:val="2"/>
          <w:numId w:val="900"/>
        </w:numPr>
        <w:spacing w:before="0" w:after="0"/>
      </w:pPr>
      <w:r>
        <w:t>Food Web Complexity</w:t>
      </w:r>
    </w:p>
    <w:p>
      <w:pPr>
        <w:numPr>
          <w:ilvl w:val="3"/>
          <w:numId w:val="900"/>
        </w:numPr>
        <w:spacing w:before="0" w:after="0"/>
      </w:pPr>
      <w:r>
        <w:t>Connectance</w:t>
      </w:r>
    </w:p>
    <w:p>
      <w:pPr>
        <w:numPr>
          <w:ilvl w:val="3"/>
          <w:numId w:val="900"/>
        </w:numPr>
        <w:spacing w:before="0" w:after="0"/>
      </w:pPr>
      <w:r>
        <w:t>Chain Length</w:t>
      </w:r>
    </w:p>
    <w:p>
      <w:pPr>
        <w:numPr>
          <w:ilvl w:val="3"/>
          <w:numId w:val="900"/>
        </w:numPr>
        <w:spacing w:before="0" w:after="0"/>
      </w:pPr>
      <w:r>
        <w:t>Omnivory</w:t>
      </w:r>
    </w:p>
    <w:p>
      <w:pPr>
        <w:numPr>
          <w:ilvl w:val="2"/>
          <w:numId w:val="900"/>
        </w:numPr>
        <w:spacing w:before="0" w:after="0"/>
      </w:pPr>
      <w:r>
        <w:t>Energy Transfer Efficiency</w:t>
      </w:r>
    </w:p>
    <w:p>
      <w:pPr>
        <w:numPr>
          <w:ilvl w:val="3"/>
          <w:numId w:val="900"/>
        </w:numPr>
        <w:spacing w:before="0" w:after="0"/>
      </w:pPr>
      <w:r>
        <w:t>Trophic Transfer Efficiency</w:t>
      </w:r>
    </w:p>
    <w:p>
      <w:pPr>
        <w:numPr>
          <w:ilvl w:val="3"/>
          <w:numId w:val="900"/>
        </w:numPr>
        <w:spacing w:before="0" w:after="0"/>
      </w:pPr>
      <w:r>
        <w:t>Production Efficiency</w:t>
      </w:r>
    </w:p>
    <w:p>
      <w:pPr>
        <w:numPr>
          <w:ilvl w:val="3"/>
          <w:numId w:val="900"/>
        </w:numPr>
        <w:spacing w:before="0" w:after="0"/>
      </w:pPr>
      <w:r>
        <w:t>Assimilation Efficiency</w:t>
      </w:r>
    </w:p>
    <w:p>
      <w:pPr>
        <w:numPr>
          <w:ilvl w:val="1"/>
          <w:numId w:val="900"/>
        </w:numPr>
        <w:spacing w:before="0" w:after="0"/>
      </w:pPr>
      <w:r>
        <w:t>Functional Feeding Groups</w:t>
      </w:r>
    </w:p>
    <w:p>
      <w:pPr>
        <w:numPr>
          <w:ilvl w:val="2"/>
          <w:numId w:val="900"/>
        </w:numPr>
        <w:spacing w:before="0" w:after="0"/>
      </w:pPr>
      <w:r>
        <w:t>Shredders</w:t>
      </w:r>
    </w:p>
    <w:p>
      <w:pPr>
        <w:numPr>
          <w:ilvl w:val="3"/>
          <w:numId w:val="900"/>
        </w:numPr>
        <w:spacing w:before="0" w:after="0"/>
      </w:pPr>
      <w:r>
        <w:t>Coarse Particulate Organic Matter Processing</w:t>
      </w:r>
    </w:p>
    <w:p>
      <w:pPr>
        <w:numPr>
          <w:ilvl w:val="3"/>
          <w:numId w:val="900"/>
        </w:numPr>
        <w:spacing w:before="0" w:after="0"/>
      </w:pPr>
      <w:r>
        <w:t>Leaf Conditioning</w:t>
      </w:r>
    </w:p>
    <w:p>
      <w:pPr>
        <w:numPr>
          <w:ilvl w:val="3"/>
          <w:numId w:val="900"/>
        </w:numPr>
        <w:spacing w:before="0" w:after="0"/>
      </w:pPr>
      <w:r>
        <w:t>Fragmentation Processes</w:t>
      </w:r>
    </w:p>
    <w:p>
      <w:pPr>
        <w:numPr>
          <w:ilvl w:val="2"/>
          <w:numId w:val="900"/>
        </w:numPr>
        <w:spacing w:before="0" w:after="0"/>
      </w:pPr>
      <w:r>
        <w:t>Collectors</w:t>
      </w:r>
    </w:p>
    <w:p>
      <w:pPr>
        <w:numPr>
          <w:ilvl w:val="3"/>
          <w:numId w:val="900"/>
        </w:numPr>
        <w:spacing w:before="0" w:after="0"/>
      </w:pPr>
      <w:r>
        <w:t>Gathering Collectors</w:t>
      </w:r>
    </w:p>
    <w:p>
      <w:pPr>
        <w:numPr>
          <w:ilvl w:val="4"/>
          <w:numId w:val="900"/>
        </w:numPr>
        <w:spacing w:before="0" w:after="0"/>
      </w:pPr>
      <w:r>
        <w:t>Deposit Feeding</w:t>
      </w:r>
    </w:p>
    <w:p>
      <w:pPr>
        <w:numPr>
          <w:ilvl w:val="4"/>
          <w:numId w:val="900"/>
        </w:numPr>
        <w:spacing w:before="0" w:after="0"/>
      </w:pPr>
      <w:r>
        <w:t>Surface Scraping</w:t>
      </w:r>
    </w:p>
    <w:p>
      <w:pPr>
        <w:numPr>
          <w:ilvl w:val="3"/>
          <w:numId w:val="900"/>
        </w:numPr>
        <w:spacing w:before="0" w:after="0"/>
      </w:pPr>
      <w:r>
        <w:t>Filtering Collectors</w:t>
      </w:r>
    </w:p>
    <w:p>
      <w:pPr>
        <w:numPr>
          <w:ilvl w:val="4"/>
          <w:numId w:val="900"/>
        </w:numPr>
        <w:spacing w:before="0" w:after="0"/>
      </w:pPr>
      <w:r>
        <w:t>Suspension Feeding</w:t>
      </w:r>
    </w:p>
    <w:p>
      <w:pPr>
        <w:numPr>
          <w:ilvl w:val="4"/>
          <w:numId w:val="900"/>
        </w:numPr>
        <w:spacing w:before="0" w:after="0"/>
      </w:pPr>
      <w:r>
        <w:t>Net Construction</w:t>
      </w:r>
    </w:p>
    <w:p>
      <w:pPr>
        <w:numPr>
          <w:ilvl w:val="2"/>
          <w:numId w:val="900"/>
        </w:numPr>
        <w:spacing w:before="0" w:after="0"/>
      </w:pPr>
      <w:r>
        <w:t>Scrapers</w:t>
      </w:r>
    </w:p>
    <w:p>
      <w:pPr>
        <w:numPr>
          <w:ilvl w:val="3"/>
          <w:numId w:val="900"/>
        </w:numPr>
        <w:spacing w:before="0" w:after="0"/>
      </w:pPr>
      <w:r>
        <w:t>Periphyton Removal</w:t>
      </w:r>
    </w:p>
    <w:p>
      <w:pPr>
        <w:numPr>
          <w:ilvl w:val="3"/>
          <w:numId w:val="900"/>
        </w:numPr>
        <w:spacing w:before="0" w:after="0"/>
      </w:pPr>
      <w:r>
        <w:t>Substrate Cleaning</w:t>
      </w:r>
    </w:p>
    <w:p>
      <w:pPr>
        <w:numPr>
          <w:ilvl w:val="3"/>
          <w:numId w:val="900"/>
        </w:numPr>
        <w:spacing w:before="0" w:after="0"/>
      </w:pPr>
      <w:r>
        <w:t>Algal Cell Harvesting</w:t>
      </w:r>
    </w:p>
    <w:p>
      <w:pPr>
        <w:numPr>
          <w:ilvl w:val="2"/>
          <w:numId w:val="900"/>
        </w:numPr>
        <w:spacing w:before="0" w:after="0"/>
      </w:pPr>
      <w:r>
        <w:t>Predators</w:t>
      </w:r>
    </w:p>
    <w:p>
      <w:pPr>
        <w:numPr>
          <w:ilvl w:val="3"/>
          <w:numId w:val="900"/>
        </w:numPr>
        <w:spacing w:before="0" w:after="0"/>
      </w:pPr>
      <w:r>
        <w:t>Engulfers</w:t>
      </w:r>
    </w:p>
    <w:p>
      <w:pPr>
        <w:numPr>
          <w:ilvl w:val="3"/>
          <w:numId w:val="900"/>
        </w:numPr>
        <w:spacing w:before="0" w:after="0"/>
      </w:pPr>
      <w:r>
        <w:t>Piercers</w:t>
      </w:r>
    </w:p>
    <w:p>
      <w:pPr>
        <w:numPr>
          <w:ilvl w:val="3"/>
          <w:numId w:val="900"/>
        </w:numPr>
        <w:spacing w:before="0" w:after="0"/>
      </w:pPr>
      <w:r>
        <w:t>Parasites</w:t>
      </w:r>
    </w:p>
    <w:p>
      <w:pPr>
        <w:numPr>
          <w:ilvl w:val="3"/>
          <w:numId w:val="900"/>
        </w:numPr>
        <w:spacing w:before="0" w:after="0"/>
      </w:pPr>
      <w:r>
        <w:t>Prey Selection Strategies</w:t>
      </w:r>
    </w:p>
    <w:p>
      <w:pPr>
        <w:numPr>
          <w:ilvl w:val="1"/>
          <w:numId w:val="900"/>
        </w:numPr>
        <w:spacing w:before="0" w:after="0"/>
      </w:pPr>
      <w:r>
        <w:t>Trophic Cascades</w:t>
      </w:r>
    </w:p>
    <w:p>
      <w:pPr>
        <w:numPr>
          <w:ilvl w:val="2"/>
          <w:numId w:val="900"/>
        </w:numPr>
        <w:spacing w:before="0" w:after="0"/>
      </w:pPr>
      <w:r>
        <w:t>Top-down Control</w:t>
      </w:r>
    </w:p>
    <w:p>
      <w:pPr>
        <w:numPr>
          <w:ilvl w:val="2"/>
          <w:numId w:val="900"/>
        </w:numPr>
        <w:spacing w:before="0" w:after="0"/>
      </w:pPr>
      <w:r>
        <w:t>Bottom-up Control</w:t>
      </w:r>
    </w:p>
    <w:p>
      <w:pPr>
        <w:numPr>
          <w:ilvl w:val="2"/>
          <w:numId w:val="900"/>
        </w:numPr>
        <w:spacing w:before="0" w:after="0"/>
      </w:pPr>
      <w:r>
        <w:t>Intermediate Disturbance Effects</w:t>
      </w:r>
    </w:p>
    <w:p>
      <w:pPr>
        <w:numPr>
          <w:ilvl w:val="0"/>
          <w:numId w:val="900"/>
        </w:numPr>
        <w:spacing w:before="0" w:after="0"/>
      </w:pPr>
      <w:r>
        <w:t>Primary Production and Ecosystem Metabolism</w:t>
      </w:r>
    </w:p>
    <w:p>
      <w:pPr>
        <w:numPr>
          <w:ilvl w:val="1"/>
          <w:numId w:val="900"/>
        </w:numPr>
        <w:spacing w:before="0" w:after="0"/>
      </w:pPr>
      <w:r>
        <w:t>Gross Primary Production</w:t>
      </w:r>
    </w:p>
    <w:p>
      <w:pPr>
        <w:numPr>
          <w:ilvl w:val="2"/>
          <w:numId w:val="900"/>
        </w:numPr>
        <w:spacing w:before="0" w:after="0"/>
      </w:pPr>
      <w:r>
        <w:t>Measurement Methods</w:t>
      </w:r>
    </w:p>
    <w:p>
      <w:pPr>
        <w:numPr>
          <w:ilvl w:val="3"/>
          <w:numId w:val="900"/>
        </w:numPr>
        <w:spacing w:before="0" w:after="0"/>
      </w:pPr>
      <w:r>
        <w:t>Oxygen Method</w:t>
      </w:r>
    </w:p>
    <w:p>
      <w:pPr>
        <w:numPr>
          <w:ilvl w:val="3"/>
          <w:numId w:val="900"/>
        </w:numPr>
        <w:spacing w:before="0" w:after="0"/>
      </w:pPr>
      <w:r>
        <w:t>Carbon-14 Method</w:t>
      </w:r>
    </w:p>
    <w:p>
      <w:pPr>
        <w:numPr>
          <w:ilvl w:val="3"/>
          <w:numId w:val="900"/>
        </w:numPr>
        <w:spacing w:before="0" w:after="0"/>
      </w:pPr>
      <w:r>
        <w:t>Biomass Accumulation</w:t>
      </w:r>
    </w:p>
    <w:p>
      <w:pPr>
        <w:numPr>
          <w:ilvl w:val="2"/>
          <w:numId w:val="900"/>
        </w:numPr>
        <w:spacing w:before="0" w:after="0"/>
      </w:pPr>
      <w:r>
        <w:t>Controlling Factors</w:t>
      </w:r>
    </w:p>
    <w:p>
      <w:pPr>
        <w:numPr>
          <w:ilvl w:val="3"/>
          <w:numId w:val="900"/>
        </w:numPr>
        <w:spacing w:before="0" w:after="0"/>
      </w:pPr>
      <w:r>
        <w:t>Light Availability</w:t>
      </w:r>
    </w:p>
    <w:p>
      <w:pPr>
        <w:numPr>
          <w:ilvl w:val="3"/>
          <w:numId w:val="900"/>
        </w:numPr>
        <w:spacing w:before="0" w:after="0"/>
      </w:pPr>
      <w:r>
        <w:t>Nutrient Availability</w:t>
      </w:r>
    </w:p>
    <w:p>
      <w:pPr>
        <w:numPr>
          <w:ilvl w:val="3"/>
          <w:numId w:val="900"/>
        </w:numPr>
        <w:spacing w:before="0" w:after="0"/>
      </w:pPr>
      <w:r>
        <w:t>Temperature</w:t>
      </w:r>
    </w:p>
    <w:p>
      <w:pPr>
        <w:numPr>
          <w:ilvl w:val="3"/>
          <w:numId w:val="900"/>
        </w:numPr>
        <w:spacing w:before="0" w:after="0"/>
      </w:pPr>
      <w:r>
        <w:t>Flow Regime</w:t>
      </w:r>
    </w:p>
    <w:p>
      <w:pPr>
        <w:numPr>
          <w:ilvl w:val="1"/>
          <w:numId w:val="900"/>
        </w:numPr>
        <w:spacing w:before="0" w:after="0"/>
      </w:pPr>
      <w:r>
        <w:t>Community Respiration</w:t>
      </w:r>
    </w:p>
    <w:p>
      <w:pPr>
        <w:numPr>
          <w:ilvl w:val="2"/>
          <w:numId w:val="900"/>
        </w:numPr>
        <w:spacing w:before="0" w:after="0"/>
      </w:pPr>
      <w:r>
        <w:t>Autotrophic Respiration</w:t>
      </w:r>
    </w:p>
    <w:p>
      <w:pPr>
        <w:numPr>
          <w:ilvl w:val="2"/>
          <w:numId w:val="900"/>
        </w:numPr>
        <w:spacing w:before="0" w:after="0"/>
      </w:pPr>
      <w:r>
        <w:t>Heterotrophic Respiration</w:t>
      </w:r>
    </w:p>
    <w:p>
      <w:pPr>
        <w:numPr>
          <w:ilvl w:val="2"/>
          <w:numId w:val="900"/>
        </w:numPr>
        <w:spacing w:before="0" w:after="0"/>
      </w:pPr>
      <w:r>
        <w:t>Measurement Techniques</w:t>
      </w:r>
    </w:p>
    <w:p>
      <w:pPr>
        <w:numPr>
          <w:ilvl w:val="1"/>
          <w:numId w:val="900"/>
        </w:numPr>
        <w:spacing w:before="0" w:after="0"/>
      </w:pPr>
      <w:r>
        <w:t>Net Ecosystem Production</w:t>
      </w:r>
    </w:p>
    <w:p>
      <w:pPr>
        <w:numPr>
          <w:ilvl w:val="2"/>
          <w:numId w:val="900"/>
        </w:numPr>
        <w:spacing w:before="0" w:after="0"/>
      </w:pPr>
      <w:r>
        <w:t>P/R Ratios</w:t>
      </w:r>
    </w:p>
    <w:p>
      <w:pPr>
        <w:numPr>
          <w:ilvl w:val="3"/>
          <w:numId w:val="900"/>
        </w:numPr>
        <w:spacing w:before="0" w:after="0"/>
      </w:pPr>
      <w:r>
        <w:t>Autotrophic Systems</w:t>
      </w:r>
    </w:p>
    <w:p>
      <w:pPr>
        <w:numPr>
          <w:ilvl w:val="3"/>
          <w:numId w:val="900"/>
        </w:numPr>
        <w:spacing w:before="0" w:after="0"/>
      </w:pPr>
      <w:r>
        <w:t>Heterotrophic Systems</w:t>
      </w:r>
    </w:p>
    <w:p>
      <w:pPr>
        <w:numPr>
          <w:ilvl w:val="3"/>
          <w:numId w:val="900"/>
        </w:numPr>
        <w:spacing w:before="0" w:after="0"/>
      </w:pPr>
      <w:r>
        <w:t>Balanced Systems</w:t>
      </w:r>
    </w:p>
    <w:p>
      <w:pPr>
        <w:numPr>
          <w:ilvl w:val="2"/>
          <w:numId w:val="900"/>
        </w:numPr>
        <w:spacing w:before="0" w:after="0"/>
      </w:pPr>
      <w:r>
        <w:t>Diel Oxygen Curves</w:t>
      </w:r>
    </w:p>
    <w:p>
      <w:pPr>
        <w:numPr>
          <w:ilvl w:val="3"/>
          <w:numId w:val="900"/>
        </w:numPr>
        <w:spacing w:before="0" w:after="0"/>
      </w:pPr>
      <w:r>
        <w:t>Interpretation Methods</w:t>
      </w:r>
    </w:p>
    <w:p>
      <w:pPr>
        <w:numPr>
          <w:ilvl w:val="3"/>
          <w:numId w:val="900"/>
        </w:numPr>
        <w:spacing w:before="0" w:after="0"/>
      </w:pPr>
      <w:r>
        <w:t>Seasonal Patterns</w:t>
      </w:r>
    </w:p>
    <w:p>
      <w:pPr>
        <w:numPr>
          <w:ilvl w:val="1"/>
          <w:numId w:val="900"/>
        </w:numPr>
        <w:spacing w:before="0" w:after="0"/>
      </w:pPr>
      <w:r>
        <w:t>Factors Limiting Production</w:t>
      </w:r>
    </w:p>
    <w:p>
      <w:pPr>
        <w:numPr>
          <w:ilvl w:val="2"/>
          <w:numId w:val="900"/>
        </w:numPr>
        <w:spacing w:before="0" w:after="0"/>
      </w:pPr>
      <w:r>
        <w:t>Light Limitation</w:t>
      </w:r>
    </w:p>
    <w:p>
      <w:pPr>
        <w:numPr>
          <w:ilvl w:val="3"/>
          <w:numId w:val="900"/>
        </w:numPr>
        <w:spacing w:before="0" w:after="0"/>
      </w:pPr>
      <w:r>
        <w:t>Canopy Cover Effects</w:t>
      </w:r>
    </w:p>
    <w:p>
      <w:pPr>
        <w:numPr>
          <w:ilvl w:val="3"/>
          <w:numId w:val="900"/>
        </w:numPr>
        <w:spacing w:before="0" w:after="0"/>
      </w:pPr>
      <w:r>
        <w:t>Turbidity Effects</w:t>
      </w:r>
    </w:p>
    <w:p>
      <w:pPr>
        <w:numPr>
          <w:ilvl w:val="3"/>
          <w:numId w:val="900"/>
        </w:numPr>
        <w:spacing w:before="0" w:after="0"/>
      </w:pPr>
      <w:r>
        <w:t>Depth Effects</w:t>
      </w:r>
    </w:p>
    <w:p>
      <w:pPr>
        <w:numPr>
          <w:ilvl w:val="2"/>
          <w:numId w:val="900"/>
        </w:numPr>
        <w:spacing w:before="0" w:after="0"/>
      </w:pPr>
      <w:r>
        <w:t>Nutrient Limitation</w:t>
      </w:r>
    </w:p>
    <w:p>
      <w:pPr>
        <w:numPr>
          <w:ilvl w:val="3"/>
          <w:numId w:val="900"/>
        </w:numPr>
        <w:spacing w:before="0" w:after="0"/>
      </w:pPr>
      <w:r>
        <w:t>Nitrogen Limitation</w:t>
      </w:r>
    </w:p>
    <w:p>
      <w:pPr>
        <w:numPr>
          <w:ilvl w:val="3"/>
          <w:numId w:val="900"/>
        </w:numPr>
        <w:spacing w:before="0" w:after="0"/>
      </w:pPr>
      <w:r>
        <w:t>Phosphorus Limitation</w:t>
      </w:r>
    </w:p>
    <w:p>
      <w:pPr>
        <w:numPr>
          <w:ilvl w:val="3"/>
          <w:numId w:val="900"/>
        </w:numPr>
        <w:spacing w:before="0" w:after="0"/>
      </w:pPr>
      <w:r>
        <w:t>Co-limitation</w:t>
      </w:r>
    </w:p>
    <w:p>
      <w:pPr>
        <w:numPr>
          <w:ilvl w:val="2"/>
          <w:numId w:val="900"/>
        </w:numPr>
        <w:spacing w:before="0" w:after="0"/>
      </w:pPr>
      <w:r>
        <w:t>Physical Disturbance</w:t>
      </w:r>
    </w:p>
    <w:p>
      <w:pPr>
        <w:numPr>
          <w:ilvl w:val="3"/>
          <w:numId w:val="900"/>
        </w:numPr>
        <w:spacing w:before="0" w:after="0"/>
      </w:pPr>
      <w:r>
        <w:t>Flood Effects</w:t>
      </w:r>
    </w:p>
    <w:p>
      <w:pPr>
        <w:numPr>
          <w:ilvl w:val="3"/>
          <w:numId w:val="900"/>
        </w:numPr>
        <w:spacing w:before="0" w:after="0"/>
      </w:pPr>
      <w:r>
        <w:t>Substrate Mobility</w:t>
      </w:r>
    </w:p>
    <w:p>
      <w:pPr>
        <w:numPr>
          <w:ilvl w:val="0"/>
          <w:numId w:val="900"/>
        </w:numPr>
        <w:spacing w:before="0" w:after="0"/>
      </w:pPr>
      <w:r>
        <w:t>Decomposition and Detrital Processing</w:t>
      </w:r>
    </w:p>
    <w:p>
      <w:pPr>
        <w:numPr>
          <w:ilvl w:val="1"/>
          <w:numId w:val="900"/>
        </w:numPr>
        <w:spacing w:before="0" w:after="0"/>
      </w:pPr>
      <w:r>
        <w:t>Leaf Litter Decomposition</w:t>
      </w:r>
    </w:p>
    <w:p>
      <w:pPr>
        <w:numPr>
          <w:ilvl w:val="2"/>
          <w:numId w:val="900"/>
        </w:numPr>
        <w:spacing w:before="0" w:after="0"/>
      </w:pPr>
      <w:r>
        <w:t>Decomposition Phases</w:t>
      </w:r>
    </w:p>
    <w:p>
      <w:pPr>
        <w:numPr>
          <w:ilvl w:val="3"/>
          <w:numId w:val="900"/>
        </w:numPr>
        <w:spacing w:before="0" w:after="0"/>
      </w:pPr>
      <w:r>
        <w:t>Leaching Phase</w:t>
      </w:r>
    </w:p>
    <w:p>
      <w:pPr>
        <w:numPr>
          <w:ilvl w:val="3"/>
          <w:numId w:val="900"/>
        </w:numPr>
        <w:spacing w:before="0" w:after="0"/>
      </w:pPr>
      <w:r>
        <w:t>Conditioning Phase</w:t>
      </w:r>
    </w:p>
    <w:p>
      <w:pPr>
        <w:numPr>
          <w:ilvl w:val="3"/>
          <w:numId w:val="900"/>
        </w:numPr>
        <w:spacing w:before="0" w:after="0"/>
      </w:pPr>
      <w:r>
        <w:t>Fragmentation Phase</w:t>
      </w:r>
    </w:p>
    <w:p>
      <w:pPr>
        <w:numPr>
          <w:ilvl w:val="3"/>
          <w:numId w:val="900"/>
        </w:numPr>
        <w:spacing w:before="0" w:after="0"/>
      </w:pPr>
      <w:r>
        <w:t>Mineralization Phase</w:t>
      </w:r>
    </w:p>
    <w:p>
      <w:pPr>
        <w:numPr>
          <w:ilvl w:val="2"/>
          <w:numId w:val="900"/>
        </w:numPr>
        <w:spacing w:before="0" w:after="0"/>
      </w:pPr>
      <w:r>
        <w:t>Decomposition Rates</w:t>
      </w:r>
    </w:p>
    <w:p>
      <w:pPr>
        <w:numPr>
          <w:ilvl w:val="3"/>
          <w:numId w:val="900"/>
        </w:numPr>
        <w:spacing w:before="0" w:after="0"/>
      </w:pPr>
      <w:r>
        <w:t>Species-specific Rates</w:t>
      </w:r>
    </w:p>
    <w:p>
      <w:pPr>
        <w:numPr>
          <w:ilvl w:val="3"/>
          <w:numId w:val="900"/>
        </w:numPr>
        <w:spacing w:before="0" w:after="0"/>
      </w:pPr>
      <w:r>
        <w:t>Environmental Controls</w:t>
      </w:r>
    </w:p>
    <w:p>
      <w:pPr>
        <w:numPr>
          <w:ilvl w:val="3"/>
          <w:numId w:val="900"/>
        </w:numPr>
        <w:spacing w:before="0" w:after="0"/>
      </w:pPr>
      <w:r>
        <w:t>Measurement Methods</w:t>
      </w:r>
    </w:p>
    <w:p>
      <w:pPr>
        <w:numPr>
          <w:ilvl w:val="2"/>
          <w:numId w:val="900"/>
        </w:numPr>
        <w:spacing w:before="0" w:after="0"/>
      </w:pPr>
      <w:r>
        <w:t>Quality of Leaf Litter</w:t>
      </w:r>
    </w:p>
    <w:p>
      <w:pPr>
        <w:numPr>
          <w:ilvl w:val="3"/>
          <w:numId w:val="900"/>
        </w:numPr>
        <w:spacing w:before="0" w:after="0"/>
      </w:pPr>
      <w:r>
        <w:t>Carbon to Nitrogen Ratio</w:t>
      </w:r>
    </w:p>
    <w:p>
      <w:pPr>
        <w:numPr>
          <w:ilvl w:val="3"/>
          <w:numId w:val="900"/>
        </w:numPr>
        <w:spacing w:before="0" w:after="0"/>
      </w:pPr>
      <w:r>
        <w:t>Lignin Content</w:t>
      </w:r>
    </w:p>
    <w:p>
      <w:pPr>
        <w:numPr>
          <w:ilvl w:val="3"/>
          <w:numId w:val="900"/>
        </w:numPr>
        <w:spacing w:before="0" w:after="0"/>
      </w:pPr>
      <w:r>
        <w:t>Secondary Compounds</w:t>
      </w:r>
    </w:p>
    <w:p>
      <w:pPr>
        <w:numPr>
          <w:ilvl w:val="1"/>
          <w:numId w:val="900"/>
        </w:numPr>
        <w:spacing w:before="0" w:after="0"/>
      </w:pPr>
      <w:r>
        <w:t>Microbial Processing</w:t>
      </w:r>
    </w:p>
    <w:p>
      <w:pPr>
        <w:numPr>
          <w:ilvl w:val="2"/>
          <w:numId w:val="900"/>
        </w:numPr>
        <w:spacing w:before="0" w:after="0"/>
      </w:pPr>
      <w:r>
        <w:t>Bacterial Colonization</w:t>
      </w:r>
    </w:p>
    <w:p>
      <w:pPr>
        <w:numPr>
          <w:ilvl w:val="3"/>
          <w:numId w:val="900"/>
        </w:numPr>
        <w:spacing w:before="0" w:after="0"/>
      </w:pPr>
      <w:r>
        <w:t>Succession Patterns</w:t>
      </w:r>
    </w:p>
    <w:p>
      <w:pPr>
        <w:numPr>
          <w:ilvl w:val="3"/>
          <w:numId w:val="900"/>
        </w:numPr>
        <w:spacing w:before="0" w:after="0"/>
      </w:pPr>
      <w:r>
        <w:t>Enzyme Production</w:t>
      </w:r>
    </w:p>
    <w:p>
      <w:pPr>
        <w:numPr>
          <w:ilvl w:val="2"/>
          <w:numId w:val="900"/>
        </w:numPr>
        <w:spacing w:before="0" w:after="0"/>
      </w:pPr>
      <w:r>
        <w:t>Fungal Conditioning</w:t>
      </w:r>
    </w:p>
    <w:p>
      <w:pPr>
        <w:numPr>
          <w:ilvl w:val="3"/>
          <w:numId w:val="900"/>
        </w:numPr>
        <w:spacing w:before="0" w:after="0"/>
      </w:pPr>
      <w:r>
        <w:t>Hyphomycete Colonization</w:t>
      </w:r>
    </w:p>
    <w:p>
      <w:pPr>
        <w:numPr>
          <w:ilvl w:val="3"/>
          <w:numId w:val="900"/>
        </w:numPr>
        <w:spacing w:before="0" w:after="0"/>
      </w:pPr>
      <w:r>
        <w:t>Nutritional Enhancement</w:t>
      </w:r>
    </w:p>
    <w:p>
      <w:pPr>
        <w:numPr>
          <w:ilvl w:val="1"/>
          <w:numId w:val="900"/>
        </w:numPr>
        <w:spacing w:before="0" w:after="0"/>
      </w:pPr>
      <w:r>
        <w:t>Invertebrate Processing</w:t>
      </w:r>
    </w:p>
    <w:p>
      <w:pPr>
        <w:numPr>
          <w:ilvl w:val="2"/>
          <w:numId w:val="900"/>
        </w:numPr>
        <w:spacing w:before="0" w:after="0"/>
      </w:pPr>
      <w:r>
        <w:t>Shredder Fragmentation</w:t>
      </w:r>
    </w:p>
    <w:p>
      <w:pPr>
        <w:numPr>
          <w:ilvl w:val="3"/>
          <w:numId w:val="900"/>
        </w:numPr>
        <w:spacing w:before="0" w:after="0"/>
      </w:pPr>
      <w:r>
        <w:t>Mechanical Breakdown</w:t>
      </w:r>
    </w:p>
    <w:p>
      <w:pPr>
        <w:numPr>
          <w:ilvl w:val="3"/>
          <w:numId w:val="900"/>
        </w:numPr>
        <w:spacing w:before="0" w:after="0"/>
      </w:pPr>
      <w:r>
        <w:t>Gut Processing</w:t>
      </w:r>
    </w:p>
    <w:p>
      <w:pPr>
        <w:numPr>
          <w:ilvl w:val="2"/>
          <w:numId w:val="900"/>
        </w:numPr>
        <w:spacing w:before="0" w:after="0"/>
      </w:pPr>
      <w:r>
        <w:t>Collector Utilization</w:t>
      </w:r>
    </w:p>
    <w:p>
      <w:pPr>
        <w:numPr>
          <w:ilvl w:val="3"/>
          <w:numId w:val="900"/>
        </w:numPr>
        <w:spacing w:before="0" w:after="0"/>
      </w:pPr>
      <w:r>
        <w:t>Fine Particle Consumption</w:t>
      </w:r>
    </w:p>
    <w:p>
      <w:pPr>
        <w:numPr>
          <w:ilvl w:val="3"/>
          <w:numId w:val="900"/>
        </w:numPr>
        <w:spacing w:before="0" w:after="0"/>
      </w:pPr>
      <w:r>
        <w:t>Fecal Pellet Production</w:t>
      </w:r>
    </w:p>
    <w:p>
      <w:pPr>
        <w:numPr>
          <w:ilvl w:val="1"/>
          <w:numId w:val="900"/>
        </w:numPr>
        <w:spacing w:before="0" w:after="0"/>
      </w:pPr>
      <w:r>
        <w:t>Woody Debris Decomposition</w:t>
      </w:r>
    </w:p>
    <w:p>
      <w:pPr>
        <w:numPr>
          <w:ilvl w:val="2"/>
          <w:numId w:val="900"/>
        </w:numPr>
        <w:spacing w:before="0" w:after="0"/>
      </w:pPr>
      <w:r>
        <w:t>Physical Breakdown</w:t>
      </w:r>
    </w:p>
    <w:p>
      <w:pPr>
        <w:numPr>
          <w:ilvl w:val="2"/>
          <w:numId w:val="900"/>
        </w:numPr>
        <w:spacing w:before="0" w:after="0"/>
      </w:pPr>
      <w:r>
        <w:t>Biological Processing</w:t>
      </w:r>
    </w:p>
    <w:p>
      <w:pPr>
        <w:numPr>
          <w:ilvl w:val="2"/>
          <w:numId w:val="900"/>
        </w:numPr>
        <w:spacing w:before="0" w:after="0"/>
      </w:pPr>
      <w:r>
        <w:t>Habitat Provision</w:t>
      </w:r>
    </w:p>
    <w:p>
      <w:pPr>
        <w:numPr>
          <w:ilvl w:val="0"/>
          <w:numId w:val="900"/>
        </w:numPr>
        <w:spacing w:before="0" w:after="0"/>
      </w:pPr>
      <w:r>
        <w:t>Nutrient Cycling and Spiraling</w:t>
      </w:r>
    </w:p>
    <w:p>
      <w:pPr>
        <w:numPr>
          <w:ilvl w:val="1"/>
          <w:numId w:val="900"/>
        </w:numPr>
        <w:spacing w:before="0" w:after="0"/>
      </w:pPr>
      <w:r>
        <w:t>Nutrient Spiraling Concept</w:t>
      </w:r>
    </w:p>
    <w:p>
      <w:pPr>
        <w:numPr>
          <w:ilvl w:val="2"/>
          <w:numId w:val="900"/>
        </w:numPr>
        <w:spacing w:before="0" w:after="0"/>
      </w:pPr>
      <w:r>
        <w:t>Uptake Length</w:t>
      </w:r>
    </w:p>
    <w:p>
      <w:pPr>
        <w:numPr>
          <w:ilvl w:val="3"/>
          <w:numId w:val="900"/>
        </w:numPr>
        <w:spacing w:before="0" w:after="0"/>
      </w:pPr>
      <w:r>
        <w:t>Measurement Methods</w:t>
      </w:r>
    </w:p>
    <w:p>
      <w:pPr>
        <w:numPr>
          <w:ilvl w:val="3"/>
          <w:numId w:val="900"/>
        </w:numPr>
        <w:spacing w:before="0" w:after="0"/>
      </w:pPr>
      <w:r>
        <w:t>Factors Affecting Uptake</w:t>
      </w:r>
    </w:p>
    <w:p>
      <w:pPr>
        <w:numPr>
          <w:ilvl w:val="2"/>
          <w:numId w:val="900"/>
        </w:numPr>
        <w:spacing w:before="0" w:after="0"/>
      </w:pPr>
      <w:r>
        <w:t>Turnover Length</w:t>
      </w:r>
    </w:p>
    <w:p>
      <w:pPr>
        <w:numPr>
          <w:ilvl w:val="3"/>
          <w:numId w:val="900"/>
        </w:numPr>
        <w:spacing w:before="0" w:after="0"/>
      </w:pPr>
      <w:r>
        <w:t>Calculation Methods</w:t>
      </w:r>
    </w:p>
    <w:p>
      <w:pPr>
        <w:numPr>
          <w:ilvl w:val="3"/>
          <w:numId w:val="900"/>
        </w:numPr>
        <w:spacing w:before="0" w:after="0"/>
      </w:pPr>
      <w:r>
        <w:t>Ecological Significance</w:t>
      </w:r>
    </w:p>
    <w:p>
      <w:pPr>
        <w:numPr>
          <w:ilvl w:val="2"/>
          <w:numId w:val="900"/>
        </w:numPr>
        <w:spacing w:before="0" w:after="0"/>
      </w:pPr>
      <w:r>
        <w:t>Spiraling Index</w:t>
      </w:r>
    </w:p>
    <w:p>
      <w:pPr>
        <w:numPr>
          <w:ilvl w:val="3"/>
          <w:numId w:val="900"/>
        </w:numPr>
        <w:spacing w:before="0" w:after="0"/>
      </w:pPr>
      <w:r>
        <w:t>Efficiency Measures</w:t>
      </w:r>
    </w:p>
    <w:p>
      <w:pPr>
        <w:numPr>
          <w:ilvl w:val="3"/>
          <w:numId w:val="900"/>
        </w:numPr>
        <w:spacing w:before="0" w:after="0"/>
      </w:pPr>
      <w:r>
        <w:t>Comparative Studies</w:t>
      </w:r>
    </w:p>
    <w:p>
      <w:pPr>
        <w:numPr>
          <w:ilvl w:val="1"/>
          <w:numId w:val="900"/>
        </w:numPr>
        <w:spacing w:before="0" w:after="0"/>
      </w:pPr>
      <w:r>
        <w:t>Nitrogen Spiraling</w:t>
      </w:r>
    </w:p>
    <w:p>
      <w:pPr>
        <w:numPr>
          <w:ilvl w:val="2"/>
          <w:numId w:val="900"/>
        </w:numPr>
        <w:spacing w:before="0" w:after="0"/>
      </w:pPr>
      <w:r>
        <w:t>Ammonium Uptake</w:t>
      </w:r>
    </w:p>
    <w:p>
      <w:pPr>
        <w:numPr>
          <w:ilvl w:val="2"/>
          <w:numId w:val="900"/>
        </w:numPr>
        <w:spacing w:before="0" w:after="0"/>
      </w:pPr>
      <w:r>
        <w:t>Nitrate Uptake</w:t>
      </w:r>
    </w:p>
    <w:p>
      <w:pPr>
        <w:numPr>
          <w:ilvl w:val="2"/>
          <w:numId w:val="900"/>
        </w:numPr>
        <w:spacing w:before="0" w:after="0"/>
      </w:pPr>
      <w:r>
        <w:t>Biological vs. Physical Uptake</w:t>
      </w:r>
    </w:p>
    <w:p>
      <w:pPr>
        <w:numPr>
          <w:ilvl w:val="1"/>
          <w:numId w:val="900"/>
        </w:numPr>
        <w:spacing w:before="0" w:after="0"/>
      </w:pPr>
      <w:r>
        <w:t>Phosphorus Spiraling</w:t>
      </w:r>
    </w:p>
    <w:p>
      <w:pPr>
        <w:numPr>
          <w:ilvl w:val="2"/>
          <w:numId w:val="900"/>
        </w:numPr>
        <w:spacing w:before="0" w:after="0"/>
      </w:pPr>
      <w:r>
        <w:t>Orthophosphate Dynamics</w:t>
      </w:r>
    </w:p>
    <w:p>
      <w:pPr>
        <w:numPr>
          <w:ilvl w:val="2"/>
          <w:numId w:val="900"/>
        </w:numPr>
        <w:spacing w:before="0" w:after="0"/>
      </w:pPr>
      <w:r>
        <w:t>Biological Demand</w:t>
      </w:r>
    </w:p>
    <w:p>
      <w:pPr>
        <w:numPr>
          <w:ilvl w:val="2"/>
          <w:numId w:val="900"/>
        </w:numPr>
        <w:spacing w:before="0" w:after="0"/>
      </w:pPr>
      <w:r>
        <w:t>Sediment Interactions</w:t>
      </w:r>
    </w:p>
    <w:p>
      <w:pPr>
        <w:numPr>
          <w:ilvl w:val="1"/>
          <w:numId w:val="900"/>
        </w:numPr>
        <w:spacing w:before="0" w:after="0"/>
      </w:pPr>
      <w:r>
        <w:t>Factors Affecting Spiraling</w:t>
      </w:r>
    </w:p>
    <w:p>
      <w:pPr>
        <w:numPr>
          <w:ilvl w:val="2"/>
          <w:numId w:val="900"/>
        </w:numPr>
        <w:spacing w:before="0" w:after="0"/>
      </w:pPr>
      <w:r>
        <w:t>Discharge and Velocity</w:t>
      </w:r>
    </w:p>
    <w:p>
      <w:pPr>
        <w:numPr>
          <w:ilvl w:val="2"/>
          <w:numId w:val="900"/>
        </w:numPr>
        <w:spacing w:before="0" w:after="0"/>
      </w:pPr>
      <w:r>
        <w:t>Biological Activity</w:t>
      </w:r>
    </w:p>
    <w:p>
      <w:pPr>
        <w:numPr>
          <w:ilvl w:val="2"/>
          <w:numId w:val="900"/>
        </w:numPr>
        <w:spacing w:before="0" w:after="0"/>
      </w:pPr>
      <w:r>
        <w:t>Substrate Characteristics</w:t>
      </w:r>
    </w:p>
    <w:p>
      <w:pPr>
        <w:numPr>
          <w:ilvl w:val="2"/>
          <w:numId w:val="900"/>
        </w:numPr>
        <w:spacing w:before="0" w:after="0"/>
      </w:pPr>
      <w:r>
        <w:t>Temperature</w:t>
      </w:r>
    </w:p>
    <w:p>
      <w:pPr>
        <w:numPr>
          <w:ilvl w:val="2"/>
          <w:numId w:val="900"/>
        </w:numPr>
        <w:spacing w:before="0" w:after="0"/>
      </w:pPr>
      <w:r>
        <w:t>Nutrient Concentrations</w:t>
      </w:r>
    </w:p>
    <w:p>
      <w:pPr>
        <w:numPr>
          <w:ilvl w:val="0"/>
          <w:numId w:val="900"/>
        </w:numPr>
        <w:spacing w:before="0" w:after="0"/>
      </w:pPr>
      <w:r>
        <w:t>Population and Community Dynamics</w:t>
      </w:r>
    </w:p>
    <w:p>
      <w:pPr>
        <w:numPr>
          <w:ilvl w:val="1"/>
          <w:numId w:val="900"/>
        </w:numPr>
        <w:spacing w:before="0" w:after="0"/>
      </w:pPr>
      <w:r>
        <w:t>Population Regulation</w:t>
      </w:r>
    </w:p>
    <w:p>
      <w:pPr>
        <w:numPr>
          <w:ilvl w:val="2"/>
          <w:numId w:val="900"/>
        </w:numPr>
        <w:spacing w:before="0" w:after="0"/>
      </w:pPr>
      <w:r>
        <w:t>Density-dependent Factors</w:t>
      </w:r>
    </w:p>
    <w:p>
      <w:pPr>
        <w:numPr>
          <w:ilvl w:val="3"/>
          <w:numId w:val="900"/>
        </w:numPr>
        <w:spacing w:before="0" w:after="0"/>
      </w:pPr>
      <w:r>
        <w:t>Competition</w:t>
      </w:r>
    </w:p>
    <w:p>
      <w:pPr>
        <w:numPr>
          <w:ilvl w:val="3"/>
          <w:numId w:val="900"/>
        </w:numPr>
        <w:spacing w:before="0" w:after="0"/>
      </w:pPr>
      <w:r>
        <w:t>Predation</w:t>
      </w:r>
    </w:p>
    <w:p>
      <w:pPr>
        <w:numPr>
          <w:ilvl w:val="3"/>
          <w:numId w:val="900"/>
        </w:numPr>
        <w:spacing w:before="0" w:after="0"/>
      </w:pPr>
      <w:r>
        <w:t>Disease</w:t>
      </w:r>
    </w:p>
    <w:p>
      <w:pPr>
        <w:numPr>
          <w:ilvl w:val="2"/>
          <w:numId w:val="900"/>
        </w:numPr>
        <w:spacing w:before="0" w:after="0"/>
      </w:pPr>
      <w:r>
        <w:t>Density-independent Factors</w:t>
      </w:r>
    </w:p>
    <w:p>
      <w:pPr>
        <w:numPr>
          <w:ilvl w:val="3"/>
          <w:numId w:val="900"/>
        </w:numPr>
        <w:spacing w:before="0" w:after="0"/>
      </w:pPr>
      <w:r>
        <w:t>Physical Disturbance</w:t>
      </w:r>
    </w:p>
    <w:p>
      <w:pPr>
        <w:numPr>
          <w:ilvl w:val="3"/>
          <w:numId w:val="900"/>
        </w:numPr>
        <w:spacing w:before="0" w:after="0"/>
      </w:pPr>
      <w:r>
        <w:t>Climate Variation</w:t>
      </w:r>
    </w:p>
    <w:p>
      <w:pPr>
        <w:numPr>
          <w:ilvl w:val="3"/>
          <w:numId w:val="900"/>
        </w:numPr>
        <w:spacing w:before="0" w:after="0"/>
      </w:pPr>
      <w:r>
        <w:t>Pollution</w:t>
      </w:r>
    </w:p>
    <w:p>
      <w:pPr>
        <w:numPr>
          <w:ilvl w:val="1"/>
          <w:numId w:val="900"/>
        </w:numPr>
        <w:spacing w:before="0" w:after="0"/>
      </w:pPr>
      <w:r>
        <w:t>Dispersal and Colonization</w:t>
      </w:r>
    </w:p>
    <w:p>
      <w:pPr>
        <w:numPr>
          <w:ilvl w:val="2"/>
          <w:numId w:val="900"/>
        </w:numPr>
        <w:spacing w:before="0" w:after="0"/>
      </w:pPr>
      <w:r>
        <w:t>Active Dispersal</w:t>
      </w:r>
    </w:p>
    <w:p>
      <w:pPr>
        <w:numPr>
          <w:ilvl w:val="3"/>
          <w:numId w:val="900"/>
        </w:numPr>
        <w:spacing w:before="0" w:after="0"/>
      </w:pPr>
      <w:r>
        <w:t>Swimming</w:t>
      </w:r>
    </w:p>
    <w:p>
      <w:pPr>
        <w:numPr>
          <w:ilvl w:val="3"/>
          <w:numId w:val="900"/>
        </w:numPr>
        <w:spacing w:before="0" w:after="0"/>
      </w:pPr>
      <w:r>
        <w:t>Crawling</w:t>
      </w:r>
    </w:p>
    <w:p>
      <w:pPr>
        <w:numPr>
          <w:ilvl w:val="3"/>
          <w:numId w:val="900"/>
        </w:numPr>
        <w:spacing w:before="0" w:after="0"/>
      </w:pPr>
      <w:r>
        <w:t>Flying</w:t>
      </w:r>
    </w:p>
    <w:p>
      <w:pPr>
        <w:numPr>
          <w:ilvl w:val="2"/>
          <w:numId w:val="900"/>
        </w:numPr>
        <w:spacing w:before="0" w:after="0"/>
      </w:pPr>
      <w:r>
        <w:t>Passive Dispersal</w:t>
      </w:r>
    </w:p>
    <w:p>
      <w:pPr>
        <w:numPr>
          <w:ilvl w:val="3"/>
          <w:numId w:val="900"/>
        </w:numPr>
        <w:spacing w:before="0" w:after="0"/>
      </w:pPr>
      <w:r>
        <w:t>Drift</w:t>
      </w:r>
    </w:p>
    <w:p>
      <w:pPr>
        <w:numPr>
          <w:ilvl w:val="3"/>
          <w:numId w:val="900"/>
        </w:numPr>
        <w:spacing w:before="0" w:after="0"/>
      </w:pPr>
      <w:r>
        <w:t>Flood Transport</w:t>
      </w:r>
    </w:p>
    <w:p>
      <w:pPr>
        <w:numPr>
          <w:ilvl w:val="3"/>
          <w:numId w:val="900"/>
        </w:numPr>
        <w:spacing w:before="0" w:after="0"/>
      </w:pPr>
      <w:r>
        <w:t>Human-mediated Transport</w:t>
      </w:r>
    </w:p>
    <w:p>
      <w:pPr>
        <w:numPr>
          <w:ilvl w:val="2"/>
          <w:numId w:val="900"/>
        </w:numPr>
        <w:spacing w:before="0" w:after="0"/>
      </w:pPr>
      <w:r>
        <w:t>Colonization Patterns</w:t>
      </w:r>
    </w:p>
    <w:p>
      <w:pPr>
        <w:numPr>
          <w:ilvl w:val="3"/>
          <w:numId w:val="900"/>
        </w:numPr>
        <w:spacing w:before="0" w:after="0"/>
      </w:pPr>
      <w:r>
        <w:t>Distance Effects</w:t>
      </w:r>
    </w:p>
    <w:p>
      <w:pPr>
        <w:numPr>
          <w:ilvl w:val="3"/>
          <w:numId w:val="900"/>
        </w:numPr>
        <w:spacing w:before="0" w:after="0"/>
      </w:pPr>
      <w:r>
        <w:t>Habitat Quality Effects</w:t>
      </w:r>
    </w:p>
    <w:p>
      <w:pPr>
        <w:numPr>
          <w:ilvl w:val="3"/>
          <w:numId w:val="900"/>
        </w:numPr>
        <w:spacing w:before="0" w:after="0"/>
      </w:pPr>
      <w:r>
        <w:t>Source Population Effects</w:t>
      </w:r>
    </w:p>
    <w:p>
      <w:pPr>
        <w:numPr>
          <w:ilvl w:val="1"/>
          <w:numId w:val="900"/>
        </w:numPr>
        <w:spacing w:before="0" w:after="0"/>
      </w:pPr>
      <w:r>
        <w:t>Invertebrate Drift</w:t>
      </w:r>
    </w:p>
    <w:p>
      <w:pPr>
        <w:numPr>
          <w:ilvl w:val="2"/>
          <w:numId w:val="900"/>
        </w:numPr>
        <w:spacing w:before="0" w:after="0"/>
      </w:pPr>
      <w:r>
        <w:t>Behavioral Drift</w:t>
      </w:r>
    </w:p>
    <w:p>
      <w:pPr>
        <w:numPr>
          <w:ilvl w:val="3"/>
          <w:numId w:val="900"/>
        </w:numPr>
        <w:spacing w:before="0" w:after="0"/>
      </w:pPr>
      <w:r>
        <w:t>Activity-related Drift</w:t>
      </w:r>
    </w:p>
    <w:p>
      <w:pPr>
        <w:numPr>
          <w:ilvl w:val="3"/>
          <w:numId w:val="900"/>
        </w:numPr>
        <w:spacing w:before="0" w:after="0"/>
      </w:pPr>
      <w:r>
        <w:t>Predator Avoidance</w:t>
      </w:r>
    </w:p>
    <w:p>
      <w:pPr>
        <w:numPr>
          <w:ilvl w:val="2"/>
          <w:numId w:val="900"/>
        </w:numPr>
        <w:spacing w:before="0" w:after="0"/>
      </w:pPr>
      <w:r>
        <w:t>Catastrophic Drift</w:t>
      </w:r>
    </w:p>
    <w:p>
      <w:pPr>
        <w:numPr>
          <w:ilvl w:val="3"/>
          <w:numId w:val="900"/>
        </w:numPr>
        <w:spacing w:before="0" w:after="0"/>
      </w:pPr>
      <w:r>
        <w:t>Flood-induced Drift</w:t>
      </w:r>
    </w:p>
    <w:p>
      <w:pPr>
        <w:numPr>
          <w:ilvl w:val="3"/>
          <w:numId w:val="900"/>
        </w:numPr>
        <w:spacing w:before="0" w:after="0"/>
      </w:pPr>
      <w:r>
        <w:t>Disturbance Response</w:t>
      </w:r>
    </w:p>
    <w:p>
      <w:pPr>
        <w:numPr>
          <w:ilvl w:val="2"/>
          <w:numId w:val="900"/>
        </w:numPr>
        <w:spacing w:before="0" w:after="0"/>
      </w:pPr>
      <w:r>
        <w:t>Drift Patterns</w:t>
      </w:r>
    </w:p>
    <w:p>
      <w:pPr>
        <w:numPr>
          <w:ilvl w:val="3"/>
          <w:numId w:val="900"/>
        </w:numPr>
        <w:spacing w:before="0" w:after="0"/>
      </w:pPr>
      <w:r>
        <w:t>Diel Patterns</w:t>
      </w:r>
    </w:p>
    <w:p>
      <w:pPr>
        <w:numPr>
          <w:ilvl w:val="3"/>
          <w:numId w:val="900"/>
        </w:numPr>
        <w:spacing w:before="0" w:after="0"/>
      </w:pPr>
      <w:r>
        <w:t>Seasonal Patterns</w:t>
      </w:r>
    </w:p>
    <w:p>
      <w:pPr>
        <w:numPr>
          <w:ilvl w:val="3"/>
          <w:numId w:val="900"/>
        </w:numPr>
        <w:spacing w:before="0" w:after="0"/>
      </w:pPr>
      <w:r>
        <w:t>Taxonomic Patterns</w:t>
      </w:r>
    </w:p>
    <w:p>
      <w:pPr>
        <w:numPr>
          <w:ilvl w:val="1"/>
          <w:numId w:val="900"/>
        </w:numPr>
        <w:spacing w:before="0" w:after="0"/>
      </w:pPr>
      <w:r>
        <w:t>Community Assembly</w:t>
      </w:r>
    </w:p>
    <w:p>
      <w:pPr>
        <w:numPr>
          <w:ilvl w:val="2"/>
          <w:numId w:val="900"/>
        </w:numPr>
        <w:spacing w:before="0" w:after="0"/>
      </w:pPr>
      <w:r>
        <w:t>Species Sorting</w:t>
      </w:r>
    </w:p>
    <w:p>
      <w:pPr>
        <w:numPr>
          <w:ilvl w:val="2"/>
          <w:numId w:val="900"/>
        </w:numPr>
        <w:spacing w:before="0" w:after="0"/>
      </w:pPr>
      <w:r>
        <w:t>Priority Effects</w:t>
      </w:r>
    </w:p>
    <w:p>
      <w:pPr>
        <w:numPr>
          <w:ilvl w:val="2"/>
          <w:numId w:val="900"/>
        </w:numPr>
        <w:spacing w:before="0" w:after="0"/>
      </w:pPr>
      <w:r>
        <w:t>Neutral Processes</w:t>
      </w:r>
    </w:p>
    <w:p>
      <w:pPr>
        <w:numPr>
          <w:ilvl w:val="2"/>
          <w:numId w:val="900"/>
        </w:numPr>
        <w:spacing w:before="0" w:after="0"/>
      </w:pPr>
      <w:r>
        <w:t>Environmental Filtering</w:t>
      </w:r>
    </w:p>
    <w:p>
      <w:pPr>
        <w:numPr>
          <w:ilvl w:val="1"/>
          <w:numId w:val="900"/>
        </w:numPr>
        <w:spacing w:before="0" w:after="0"/>
      </w:pPr>
      <w:r>
        <w:t>Succession and Recovery</w:t>
      </w:r>
    </w:p>
    <w:p>
      <w:pPr>
        <w:numPr>
          <w:ilvl w:val="2"/>
          <w:numId w:val="900"/>
        </w:numPr>
        <w:spacing w:before="0" w:after="0"/>
      </w:pPr>
      <w:r>
        <w:t>Primary Succession</w:t>
      </w:r>
    </w:p>
    <w:p>
      <w:pPr>
        <w:numPr>
          <w:ilvl w:val="3"/>
          <w:numId w:val="900"/>
        </w:numPr>
        <w:spacing w:before="0" w:after="0"/>
      </w:pPr>
      <w:r>
        <w:t>New Habitat Colonization</w:t>
      </w:r>
    </w:p>
    <w:p>
      <w:pPr>
        <w:numPr>
          <w:ilvl w:val="2"/>
          <w:numId w:val="900"/>
        </w:numPr>
        <w:spacing w:before="0" w:after="0"/>
      </w:pPr>
      <w:r>
        <w:t>Secondary Succession</w:t>
      </w:r>
    </w:p>
    <w:p>
      <w:pPr>
        <w:numPr>
          <w:ilvl w:val="3"/>
          <w:numId w:val="900"/>
        </w:numPr>
        <w:spacing w:before="0" w:after="0"/>
      </w:pPr>
      <w:r>
        <w:t>Post-disturbance Recovery</w:t>
      </w:r>
    </w:p>
    <w:p>
      <w:pPr>
        <w:numPr>
          <w:ilvl w:val="2"/>
          <w:numId w:val="900"/>
        </w:numPr>
        <w:spacing w:before="0" w:after="0"/>
      </w:pPr>
      <w:r>
        <w:t>Successional Trajectories</w:t>
      </w:r>
    </w:p>
    <w:p>
      <w:pPr>
        <w:numPr>
          <w:ilvl w:val="3"/>
          <w:numId w:val="900"/>
        </w:numPr>
        <w:spacing w:before="0" w:after="0"/>
      </w:pPr>
      <w:r>
        <w:t>Predictable Patterns</w:t>
      </w:r>
    </w:p>
    <w:p>
      <w:pPr>
        <w:numPr>
          <w:ilvl w:val="3"/>
          <w:numId w:val="900"/>
        </w:numPr>
        <w:spacing w:before="0" w:after="0"/>
      </w:pPr>
      <w:r>
        <w:t>Alternative States</w:t>
      </w:r>
    </w:p>
    <w:p>
      <w:pPr>
        <w:numPr>
          <w:ilvl w:val="0"/>
          <w:numId w:val="900"/>
        </w:numPr>
        <w:spacing w:before="0" w:after="0"/>
      </w:pPr>
      <w:r>
        <w:t>Biotic Interactions</w:t>
      </w:r>
    </w:p>
    <w:p>
      <w:pPr>
        <w:numPr>
          <w:ilvl w:val="1"/>
          <w:numId w:val="900"/>
        </w:numPr>
        <w:spacing w:before="0" w:after="0"/>
      </w:pPr>
      <w:r>
        <w:t>Competition</w:t>
      </w:r>
    </w:p>
    <w:p>
      <w:pPr>
        <w:numPr>
          <w:ilvl w:val="2"/>
          <w:numId w:val="900"/>
        </w:numPr>
        <w:spacing w:before="0" w:after="0"/>
      </w:pPr>
      <w:r>
        <w:t>Interspecific Competition</w:t>
      </w:r>
    </w:p>
    <w:p>
      <w:pPr>
        <w:numPr>
          <w:ilvl w:val="3"/>
          <w:numId w:val="900"/>
        </w:numPr>
        <w:spacing w:before="0" w:after="0"/>
      </w:pPr>
      <w:r>
        <w:t>Resource Competition</w:t>
      </w:r>
    </w:p>
    <w:p>
      <w:pPr>
        <w:numPr>
          <w:ilvl w:val="3"/>
          <w:numId w:val="900"/>
        </w:numPr>
        <w:spacing w:before="0" w:after="0"/>
      </w:pPr>
      <w:r>
        <w:t>Interference Competition</w:t>
      </w:r>
    </w:p>
    <w:p>
      <w:pPr>
        <w:numPr>
          <w:ilvl w:val="3"/>
          <w:numId w:val="900"/>
        </w:numPr>
        <w:spacing w:before="0" w:after="0"/>
      </w:pPr>
      <w:r>
        <w:t>Apparent Competition</w:t>
      </w:r>
    </w:p>
    <w:p>
      <w:pPr>
        <w:numPr>
          <w:ilvl w:val="2"/>
          <w:numId w:val="900"/>
        </w:numPr>
        <w:spacing w:before="0" w:after="0"/>
      </w:pPr>
      <w:r>
        <w:t>Intraspecific Competition</w:t>
      </w:r>
    </w:p>
    <w:p>
      <w:pPr>
        <w:numPr>
          <w:ilvl w:val="3"/>
          <w:numId w:val="900"/>
        </w:numPr>
        <w:spacing w:before="0" w:after="0"/>
      </w:pPr>
      <w:r>
        <w:t>Density Effects</w:t>
      </w:r>
    </w:p>
    <w:p>
      <w:pPr>
        <w:numPr>
          <w:ilvl w:val="3"/>
          <w:numId w:val="900"/>
        </w:numPr>
        <w:spacing w:before="0" w:after="0"/>
      </w:pPr>
      <w:r>
        <w:t>Size-structured Competition</w:t>
      </w:r>
    </w:p>
    <w:p>
      <w:pPr>
        <w:numPr>
          <w:ilvl w:val="2"/>
          <w:numId w:val="900"/>
        </w:numPr>
        <w:spacing w:before="0" w:after="0"/>
      </w:pPr>
      <w:r>
        <w:t>Competitive Exclusion</w:t>
      </w:r>
    </w:p>
    <w:p>
      <w:pPr>
        <w:numPr>
          <w:ilvl w:val="3"/>
          <w:numId w:val="900"/>
        </w:numPr>
        <w:spacing w:before="0" w:after="0"/>
      </w:pPr>
      <w:r>
        <w:t>Niche Partitioning</w:t>
      </w:r>
    </w:p>
    <w:p>
      <w:pPr>
        <w:numPr>
          <w:ilvl w:val="3"/>
          <w:numId w:val="900"/>
        </w:numPr>
        <w:spacing w:before="0" w:after="0"/>
      </w:pPr>
      <w:r>
        <w:t>Coexistence Mechanisms</w:t>
      </w:r>
    </w:p>
    <w:p>
      <w:pPr>
        <w:numPr>
          <w:ilvl w:val="1"/>
          <w:numId w:val="900"/>
        </w:numPr>
        <w:spacing w:before="0" w:after="0"/>
      </w:pPr>
      <w:r>
        <w:t>Predation</w:t>
      </w:r>
    </w:p>
    <w:p>
      <w:pPr>
        <w:numPr>
          <w:ilvl w:val="2"/>
          <w:numId w:val="900"/>
        </w:numPr>
        <w:spacing w:before="0" w:after="0"/>
      </w:pPr>
      <w:r>
        <w:t>Predator-Prey Dynamics</w:t>
      </w:r>
    </w:p>
    <w:p>
      <w:pPr>
        <w:numPr>
          <w:ilvl w:val="3"/>
          <w:numId w:val="900"/>
        </w:numPr>
        <w:spacing w:before="0" w:after="0"/>
      </w:pPr>
      <w:r>
        <w:t>Functional Responses</w:t>
      </w:r>
    </w:p>
    <w:p>
      <w:pPr>
        <w:numPr>
          <w:ilvl w:val="3"/>
          <w:numId w:val="900"/>
        </w:numPr>
        <w:spacing w:before="0" w:after="0"/>
      </w:pPr>
      <w:r>
        <w:t>Numerical Responses</w:t>
      </w:r>
    </w:p>
    <w:p>
      <w:pPr>
        <w:numPr>
          <w:ilvl w:val="3"/>
          <w:numId w:val="900"/>
        </w:numPr>
        <w:spacing w:before="0" w:after="0"/>
      </w:pPr>
      <w:r>
        <w:t>Spatial Refugia</w:t>
      </w:r>
    </w:p>
    <w:p>
      <w:pPr>
        <w:numPr>
          <w:ilvl w:val="2"/>
          <w:numId w:val="900"/>
        </w:numPr>
        <w:spacing w:before="0" w:after="0"/>
      </w:pPr>
      <w:r>
        <w:t>Anti-predator Adaptations</w:t>
      </w:r>
    </w:p>
    <w:p>
      <w:pPr>
        <w:numPr>
          <w:ilvl w:val="3"/>
          <w:numId w:val="900"/>
        </w:numPr>
        <w:spacing w:before="0" w:after="0"/>
      </w:pPr>
      <w:r>
        <w:t>Morphological Defenses</w:t>
      </w:r>
    </w:p>
    <w:p>
      <w:pPr>
        <w:numPr>
          <w:ilvl w:val="3"/>
          <w:numId w:val="900"/>
        </w:numPr>
        <w:spacing w:before="0" w:after="0"/>
      </w:pPr>
      <w:r>
        <w:t>Behavioral Defenses</w:t>
      </w:r>
    </w:p>
    <w:p>
      <w:pPr>
        <w:numPr>
          <w:ilvl w:val="3"/>
          <w:numId w:val="900"/>
        </w:numPr>
        <w:spacing w:before="0" w:after="0"/>
      </w:pPr>
      <w:r>
        <w:t>Chemical Defenses</w:t>
      </w:r>
    </w:p>
    <w:p>
      <w:pPr>
        <w:numPr>
          <w:ilvl w:val="2"/>
          <w:numId w:val="900"/>
        </w:numPr>
        <w:spacing w:before="0" w:after="0"/>
      </w:pPr>
      <w:r>
        <w:t>Predation Effects</w:t>
      </w:r>
    </w:p>
    <w:p>
      <w:pPr>
        <w:numPr>
          <w:ilvl w:val="3"/>
          <w:numId w:val="900"/>
        </w:numPr>
        <w:spacing w:before="0" w:after="0"/>
      </w:pPr>
      <w:r>
        <w:t>Direct Mortality</w:t>
      </w:r>
    </w:p>
    <w:p>
      <w:pPr>
        <w:numPr>
          <w:ilvl w:val="3"/>
          <w:numId w:val="900"/>
        </w:numPr>
        <w:spacing w:before="0" w:after="0"/>
      </w:pPr>
      <w:r>
        <w:t>Indirect Effects</w:t>
      </w:r>
    </w:p>
    <w:p>
      <w:pPr>
        <w:numPr>
          <w:ilvl w:val="3"/>
          <w:numId w:val="900"/>
        </w:numPr>
        <w:spacing w:before="0" w:after="0"/>
      </w:pPr>
      <w:r>
        <w:t>Trait-mediated Effects</w:t>
      </w:r>
    </w:p>
    <w:p>
      <w:pPr>
        <w:numPr>
          <w:ilvl w:val="1"/>
          <w:numId w:val="900"/>
        </w:numPr>
        <w:spacing w:before="0" w:after="0"/>
      </w:pPr>
      <w:r>
        <w:t>Herbivory and Grazing</w:t>
      </w:r>
    </w:p>
    <w:p>
      <w:pPr>
        <w:numPr>
          <w:ilvl w:val="2"/>
          <w:numId w:val="900"/>
        </w:numPr>
        <w:spacing w:before="0" w:after="0"/>
      </w:pPr>
      <w:r>
        <w:t>Algal Grazing</w:t>
      </w:r>
    </w:p>
    <w:p>
      <w:pPr>
        <w:numPr>
          <w:ilvl w:val="3"/>
          <w:numId w:val="900"/>
        </w:numPr>
        <w:spacing w:before="0" w:after="0"/>
      </w:pPr>
      <w:r>
        <w:t>Grazer Effects on Periphyton</w:t>
      </w:r>
    </w:p>
    <w:p>
      <w:pPr>
        <w:numPr>
          <w:ilvl w:val="3"/>
          <w:numId w:val="900"/>
        </w:numPr>
        <w:spacing w:before="0" w:after="0"/>
      </w:pPr>
      <w:r>
        <w:t>Grazing Resistance</w:t>
      </w:r>
    </w:p>
    <w:p>
      <w:pPr>
        <w:numPr>
          <w:ilvl w:val="2"/>
          <w:numId w:val="900"/>
        </w:numPr>
        <w:spacing w:before="0" w:after="0"/>
      </w:pPr>
      <w:r>
        <w:t>Macrophyte Herbivory</w:t>
      </w:r>
    </w:p>
    <w:p>
      <w:pPr>
        <w:numPr>
          <w:ilvl w:val="3"/>
          <w:numId w:val="900"/>
        </w:numPr>
        <w:spacing w:before="0" w:after="0"/>
      </w:pPr>
      <w:r>
        <w:t>Vertebrate Herbivores</w:t>
      </w:r>
    </w:p>
    <w:p>
      <w:pPr>
        <w:numPr>
          <w:ilvl w:val="3"/>
          <w:numId w:val="900"/>
        </w:numPr>
        <w:spacing w:before="0" w:after="0"/>
      </w:pPr>
      <w:r>
        <w:t>Invertebrate Herbivores</w:t>
      </w:r>
    </w:p>
    <w:p>
      <w:pPr>
        <w:numPr>
          <w:ilvl w:val="1"/>
          <w:numId w:val="900"/>
        </w:numPr>
        <w:spacing w:before="0" w:after="0"/>
      </w:pPr>
      <w:r>
        <w:t>Parasitism and Disease</w:t>
      </w:r>
    </w:p>
    <w:p>
      <w:pPr>
        <w:numPr>
          <w:ilvl w:val="2"/>
          <w:numId w:val="900"/>
        </w:numPr>
        <w:spacing w:before="0" w:after="0"/>
      </w:pPr>
      <w:r>
        <w:t>Parasite Life Cycles</w:t>
      </w:r>
    </w:p>
    <w:p>
      <w:pPr>
        <w:numPr>
          <w:ilvl w:val="3"/>
          <w:numId w:val="900"/>
        </w:numPr>
        <w:spacing w:before="0" w:after="0"/>
      </w:pPr>
      <w:r>
        <w:t>Direct Life Cycles</w:t>
      </w:r>
    </w:p>
    <w:p>
      <w:pPr>
        <w:numPr>
          <w:ilvl w:val="3"/>
          <w:numId w:val="900"/>
        </w:numPr>
        <w:spacing w:before="0" w:after="0"/>
      </w:pPr>
      <w:r>
        <w:t>Complex Life Cycles</w:t>
      </w:r>
    </w:p>
    <w:p>
      <w:pPr>
        <w:numPr>
          <w:ilvl w:val="2"/>
          <w:numId w:val="900"/>
        </w:numPr>
        <w:spacing w:before="0" w:after="0"/>
      </w:pPr>
      <w:r>
        <w:t>Host-Parasite Interactions</w:t>
      </w:r>
    </w:p>
    <w:p>
      <w:pPr>
        <w:numPr>
          <w:ilvl w:val="3"/>
          <w:numId w:val="900"/>
        </w:numPr>
        <w:spacing w:before="0" w:after="0"/>
      </w:pPr>
      <w:r>
        <w:t>Virulence Evolution</w:t>
      </w:r>
    </w:p>
    <w:p>
      <w:pPr>
        <w:numPr>
          <w:ilvl w:val="3"/>
          <w:numId w:val="900"/>
        </w:numPr>
        <w:spacing w:before="0" w:after="0"/>
      </w:pPr>
      <w:r>
        <w:t>Host Resistance</w:t>
      </w:r>
    </w:p>
    <w:p>
      <w:pPr>
        <w:numPr>
          <w:ilvl w:val="2"/>
          <w:numId w:val="900"/>
        </w:numPr>
        <w:spacing w:before="0" w:after="0"/>
      </w:pPr>
      <w:r>
        <w:t>Disease Outbreaks</w:t>
      </w:r>
    </w:p>
    <w:p>
      <w:pPr>
        <w:numPr>
          <w:ilvl w:val="3"/>
          <w:numId w:val="900"/>
        </w:numPr>
        <w:spacing w:before="0" w:after="0"/>
      </w:pPr>
      <w:r>
        <w:t>Environmental Triggers</w:t>
      </w:r>
    </w:p>
    <w:p>
      <w:pPr>
        <w:numPr>
          <w:ilvl w:val="3"/>
          <w:numId w:val="900"/>
        </w:numPr>
        <w:spacing w:before="0" w:after="0"/>
      </w:pPr>
      <w:r>
        <w:t>Population Effects</w:t>
      </w:r>
    </w:p>
    <w:p>
      <w:pPr>
        <w:numPr>
          <w:ilvl w:val="1"/>
          <w:numId w:val="900"/>
        </w:numPr>
        <w:spacing w:before="0" w:after="0"/>
      </w:pPr>
      <w:r>
        <w:t>Mutualism and Facilitation</w:t>
      </w:r>
    </w:p>
    <w:p>
      <w:pPr>
        <w:numPr>
          <w:ilvl w:val="2"/>
          <w:numId w:val="900"/>
        </w:numPr>
        <w:spacing w:before="0" w:after="0"/>
      </w:pPr>
      <w:r>
        <w:t>Cleaning Symbioses</w:t>
      </w:r>
    </w:p>
    <w:p>
      <w:pPr>
        <w:numPr>
          <w:ilvl w:val="2"/>
          <w:numId w:val="900"/>
        </w:numPr>
        <w:spacing w:before="0" w:after="0"/>
      </w:pPr>
      <w:r>
        <w:t>Habitat Facilitation</w:t>
      </w:r>
    </w:p>
    <w:p>
      <w:pPr>
        <w:numPr>
          <w:ilvl w:val="2"/>
          <w:numId w:val="900"/>
        </w:numPr>
        <w:spacing w:before="0" w:after="0"/>
      </w:pPr>
      <w:r>
        <w:t>Indirect Facilitation</w:t>
      </w:r>
    </w:p>
    <w:p>
      <w:pPr>
        <w:numPr>
          <w:ilvl w:val="0"/>
          <w:numId w:val="900"/>
        </w:numPr>
        <w:spacing w:before="0" w:after="0"/>
      </w:pPr>
      <w:r>
        <w:t>Disturbance Ecology</w:t>
      </w:r>
    </w:p>
    <w:p>
      <w:pPr>
        <w:numPr>
          <w:ilvl w:val="1"/>
          <w:numId w:val="900"/>
        </w:numPr>
        <w:spacing w:before="0" w:after="0"/>
      </w:pPr>
      <w:r>
        <w:t>Types of Disturbance</w:t>
      </w:r>
    </w:p>
    <w:p>
      <w:pPr>
        <w:numPr>
          <w:ilvl w:val="2"/>
          <w:numId w:val="900"/>
        </w:numPr>
        <w:spacing w:before="0" w:after="0"/>
      </w:pPr>
      <w:r>
        <w:t>Hydrologic Disturbance</w:t>
      </w:r>
    </w:p>
    <w:p>
      <w:pPr>
        <w:numPr>
          <w:ilvl w:val="3"/>
          <w:numId w:val="900"/>
        </w:numPr>
        <w:spacing w:before="0" w:after="0"/>
      </w:pPr>
      <w:r>
        <w:t>Floods</w:t>
      </w:r>
    </w:p>
    <w:p>
      <w:pPr>
        <w:numPr>
          <w:ilvl w:val="3"/>
          <w:numId w:val="900"/>
        </w:numPr>
        <w:spacing w:before="0" w:after="0"/>
      </w:pPr>
      <w:r>
        <w:t>Droughts</w:t>
      </w:r>
    </w:p>
    <w:p>
      <w:pPr>
        <w:numPr>
          <w:ilvl w:val="3"/>
          <w:numId w:val="900"/>
        </w:numPr>
        <w:spacing w:before="0" w:after="0"/>
      </w:pPr>
      <w:r>
        <w:t>Flow Fluctuations</w:t>
      </w:r>
    </w:p>
    <w:p>
      <w:pPr>
        <w:numPr>
          <w:ilvl w:val="2"/>
          <w:numId w:val="900"/>
        </w:numPr>
        <w:spacing w:before="0" w:after="0"/>
      </w:pPr>
      <w:r>
        <w:t>Physical Disturbance</w:t>
      </w:r>
    </w:p>
    <w:p>
      <w:pPr>
        <w:numPr>
          <w:ilvl w:val="3"/>
          <w:numId w:val="900"/>
        </w:numPr>
        <w:spacing w:before="0" w:after="0"/>
      </w:pPr>
      <w:r>
        <w:t>Substrate Movement</w:t>
      </w:r>
    </w:p>
    <w:p>
      <w:pPr>
        <w:numPr>
          <w:ilvl w:val="3"/>
          <w:numId w:val="900"/>
        </w:numPr>
        <w:spacing w:before="0" w:after="0"/>
      </w:pPr>
      <w:r>
        <w:t>Ice Scour</w:t>
      </w:r>
    </w:p>
    <w:p>
      <w:pPr>
        <w:numPr>
          <w:ilvl w:val="3"/>
          <w:numId w:val="900"/>
        </w:numPr>
        <w:spacing w:before="0" w:after="0"/>
      </w:pPr>
      <w:r>
        <w:t>Debris Flows</w:t>
      </w:r>
    </w:p>
    <w:p>
      <w:pPr>
        <w:numPr>
          <w:ilvl w:val="2"/>
          <w:numId w:val="900"/>
        </w:numPr>
        <w:spacing w:before="0" w:after="0"/>
      </w:pPr>
      <w:r>
        <w:t>Biological Disturbance</w:t>
      </w:r>
    </w:p>
    <w:p>
      <w:pPr>
        <w:numPr>
          <w:ilvl w:val="3"/>
          <w:numId w:val="900"/>
        </w:numPr>
        <w:spacing w:before="0" w:after="0"/>
      </w:pPr>
      <w:r>
        <w:t>Disease Outbreaks</w:t>
      </w:r>
    </w:p>
    <w:p>
      <w:pPr>
        <w:numPr>
          <w:ilvl w:val="3"/>
          <w:numId w:val="900"/>
        </w:numPr>
        <w:spacing w:before="0" w:after="0"/>
      </w:pPr>
      <w:r>
        <w:t>Invasive Species</w:t>
      </w:r>
    </w:p>
    <w:p>
      <w:pPr>
        <w:numPr>
          <w:ilvl w:val="1"/>
          <w:numId w:val="900"/>
        </w:numPr>
        <w:spacing w:before="0" w:after="0"/>
      </w:pPr>
      <w:r>
        <w:t>Disturbance Characteristics</w:t>
      </w:r>
    </w:p>
    <w:p>
      <w:pPr>
        <w:numPr>
          <w:ilvl w:val="2"/>
          <w:numId w:val="900"/>
        </w:numPr>
        <w:spacing w:before="0" w:after="0"/>
      </w:pPr>
      <w:r>
        <w:t>Frequency</w:t>
      </w:r>
    </w:p>
    <w:p>
      <w:pPr>
        <w:numPr>
          <w:ilvl w:val="2"/>
          <w:numId w:val="900"/>
        </w:numPr>
        <w:spacing w:before="0" w:after="0"/>
      </w:pPr>
      <w:r>
        <w:t>Magnitude</w:t>
      </w:r>
    </w:p>
    <w:p>
      <w:pPr>
        <w:numPr>
          <w:ilvl w:val="2"/>
          <w:numId w:val="900"/>
        </w:numPr>
        <w:spacing w:before="0" w:after="0"/>
      </w:pPr>
      <w:r>
        <w:t>Duration</w:t>
      </w:r>
    </w:p>
    <w:p>
      <w:pPr>
        <w:numPr>
          <w:ilvl w:val="2"/>
          <w:numId w:val="900"/>
        </w:numPr>
        <w:spacing w:before="0" w:after="0"/>
      </w:pPr>
      <w:r>
        <w:t>Spatial Extent</w:t>
      </w:r>
    </w:p>
    <w:p>
      <w:pPr>
        <w:numPr>
          <w:ilvl w:val="2"/>
          <w:numId w:val="900"/>
        </w:numPr>
        <w:spacing w:before="0" w:after="0"/>
      </w:pPr>
      <w:r>
        <w:t>Predictability</w:t>
      </w:r>
    </w:p>
    <w:p>
      <w:pPr>
        <w:numPr>
          <w:ilvl w:val="1"/>
          <w:numId w:val="900"/>
        </w:numPr>
        <w:spacing w:before="0" w:after="0"/>
      </w:pPr>
      <w:r>
        <w:t>Disturbance Effects</w:t>
      </w:r>
    </w:p>
    <w:p>
      <w:pPr>
        <w:numPr>
          <w:ilvl w:val="2"/>
          <w:numId w:val="900"/>
        </w:numPr>
        <w:spacing w:before="0" w:after="0"/>
      </w:pPr>
      <w:r>
        <w:t>Direct Effects</w:t>
      </w:r>
    </w:p>
    <w:p>
      <w:pPr>
        <w:numPr>
          <w:ilvl w:val="3"/>
          <w:numId w:val="900"/>
        </w:numPr>
        <w:spacing w:before="0" w:after="0"/>
      </w:pPr>
      <w:r>
        <w:t>Mortality</w:t>
      </w:r>
    </w:p>
    <w:p>
      <w:pPr>
        <w:numPr>
          <w:ilvl w:val="3"/>
          <w:numId w:val="900"/>
        </w:numPr>
        <w:spacing w:before="0" w:after="0"/>
      </w:pPr>
      <w:r>
        <w:t>Displacement</w:t>
      </w:r>
    </w:p>
    <w:p>
      <w:pPr>
        <w:numPr>
          <w:ilvl w:val="3"/>
          <w:numId w:val="900"/>
        </w:numPr>
        <w:spacing w:before="0" w:after="0"/>
      </w:pPr>
      <w:r>
        <w:t>Habitat Destruction</w:t>
      </w:r>
    </w:p>
    <w:p>
      <w:pPr>
        <w:numPr>
          <w:ilvl w:val="2"/>
          <w:numId w:val="900"/>
        </w:numPr>
        <w:spacing w:before="0" w:after="0"/>
      </w:pPr>
      <w:r>
        <w:t>Indirect Effects</w:t>
      </w:r>
    </w:p>
    <w:p>
      <w:pPr>
        <w:numPr>
          <w:ilvl w:val="3"/>
          <w:numId w:val="900"/>
        </w:numPr>
        <w:spacing w:before="0" w:after="0"/>
      </w:pPr>
      <w:r>
        <w:t>Resource Availability</w:t>
      </w:r>
    </w:p>
    <w:p>
      <w:pPr>
        <w:numPr>
          <w:ilvl w:val="3"/>
          <w:numId w:val="900"/>
        </w:numPr>
        <w:spacing w:before="0" w:after="0"/>
      </w:pPr>
      <w:r>
        <w:t>Competitive Release</w:t>
      </w:r>
    </w:p>
    <w:p>
      <w:pPr>
        <w:numPr>
          <w:ilvl w:val="3"/>
          <w:numId w:val="900"/>
        </w:numPr>
        <w:spacing w:before="0" w:after="0"/>
      </w:pPr>
      <w:r>
        <w:t>Predation Changes</w:t>
      </w:r>
    </w:p>
    <w:p>
      <w:pPr>
        <w:numPr>
          <w:ilvl w:val="1"/>
          <w:numId w:val="900"/>
        </w:numPr>
        <w:spacing w:before="0" w:after="0"/>
      </w:pPr>
      <w:r>
        <w:t>Recovery Processes</w:t>
      </w:r>
    </w:p>
    <w:p>
      <w:pPr>
        <w:numPr>
          <w:ilvl w:val="2"/>
          <w:numId w:val="900"/>
        </w:numPr>
        <w:spacing w:before="0" w:after="0"/>
      </w:pPr>
      <w:r>
        <w:t>Resistance</w:t>
      </w:r>
    </w:p>
    <w:p>
      <w:pPr>
        <w:numPr>
          <w:ilvl w:val="2"/>
          <w:numId w:val="900"/>
        </w:numPr>
        <w:spacing w:before="0" w:after="0"/>
      </w:pPr>
      <w:r>
        <w:t>Resilience</w:t>
      </w:r>
    </w:p>
    <w:p>
      <w:pPr>
        <w:numPr>
          <w:ilvl w:val="2"/>
          <w:numId w:val="900"/>
        </w:numPr>
        <w:spacing w:before="0" w:after="0"/>
      </w:pPr>
      <w:r>
        <w:t>Alternative Stable States</w:t>
      </w:r>
    </w:p>
    <w:p>
      <w:pPr>
        <w:numPr>
          <w:ilvl w:val="1"/>
          <w:numId w:val="900"/>
        </w:numPr>
        <w:spacing w:before="0" w:after="0"/>
      </w:pPr>
      <w:r>
        <w:t>Patch Dynamics</w:t>
      </w:r>
    </w:p>
    <w:p>
      <w:pPr>
        <w:numPr>
          <w:ilvl w:val="2"/>
          <w:numId w:val="900"/>
        </w:numPr>
        <w:spacing w:before="0" w:after="0"/>
      </w:pPr>
      <w:r>
        <w:t>Habitat Heterogeneity</w:t>
      </w:r>
    </w:p>
    <w:p>
      <w:pPr>
        <w:numPr>
          <w:ilvl w:val="3"/>
          <w:numId w:val="900"/>
        </w:numPr>
        <w:spacing w:before="0" w:after="0"/>
      </w:pPr>
      <w:r>
        <w:t>Spatial Patchiness</w:t>
      </w:r>
    </w:p>
    <w:p>
      <w:pPr>
        <w:numPr>
          <w:ilvl w:val="3"/>
          <w:numId w:val="900"/>
        </w:numPr>
        <w:spacing w:before="0" w:after="0"/>
      </w:pPr>
      <w:r>
        <w:t>Temporal Variability</w:t>
      </w:r>
    </w:p>
    <w:p>
      <w:pPr>
        <w:numPr>
          <w:ilvl w:val="2"/>
          <w:numId w:val="900"/>
        </w:numPr>
        <w:spacing w:before="0" w:after="0"/>
      </w:pPr>
      <w:r>
        <w:t>Metapopulation Dynamics</w:t>
      </w:r>
    </w:p>
    <w:p>
      <w:pPr>
        <w:numPr>
          <w:ilvl w:val="3"/>
          <w:numId w:val="900"/>
        </w:numPr>
        <w:spacing w:before="0" w:after="0"/>
      </w:pPr>
      <w:r>
        <w:t>Local Extinctions</w:t>
      </w:r>
    </w:p>
    <w:p>
      <w:pPr>
        <w:numPr>
          <w:ilvl w:val="3"/>
          <w:numId w:val="900"/>
        </w:numPr>
        <w:spacing w:before="0" w:after="0"/>
      </w:pPr>
      <w:r>
        <w:t>Recolonization</w:t>
      </w:r>
    </w:p>
    <w:p>
      <w:pPr>
        <w:numPr>
          <w:ilvl w:val="2"/>
          <w:numId w:val="900"/>
        </w:numPr>
        <w:spacing w:before="0" w:after="0"/>
      </w:pPr>
      <w:r>
        <w:t>Metacommunity Dynamics</w:t>
      </w:r>
    </w:p>
    <w:p>
      <w:pPr>
        <w:numPr>
          <w:ilvl w:val="3"/>
          <w:numId w:val="900"/>
        </w:numPr>
        <w:spacing w:before="0" w:after="0"/>
      </w:pPr>
      <w:r>
        <w:t>Species Sorting</w:t>
      </w:r>
    </w:p>
    <w:p>
      <w:pPr>
        <w:numPr>
          <w:ilvl w:val="3"/>
          <w:numId w:val="900"/>
        </w:numPr>
        <w:spacing w:before="0" w:after="0"/>
      </w:pPr>
      <w:r>
        <w:t>Mass Effects</w:t>
      </w:r>
    </w:p>
    <w:p>
      <w:pPr>
        <w:numPr>
          <w:ilvl w:val="3"/>
          <w:numId w:val="900"/>
        </w:numPr>
        <w:spacing w:before="0" w:after="0"/>
      </w:pPr>
      <w:r>
        <w:t>Neutral Dynamics</w:t>
      </w:r>
    </w:p>
    <w:p>
      <w:pPr>
        <w:pStyle w:val="Heading1"/>
      </w:pPr>
      <w:r>
        <w:t>Major Stream Ecosystem Concepts and Models</w:t>
      </w:r>
    </w:p>
    <w:p>
      <w:pPr>
        <w:numPr>
          <w:ilvl w:val="0"/>
          <w:numId w:val="900"/>
        </w:numPr>
        <w:spacing w:before="0" w:after="0"/>
      </w:pPr>
      <w:r>
        <w:t>River Continuum Concept</w:t>
      </w:r>
    </w:p>
    <w:p>
      <w:pPr>
        <w:numPr>
          <w:ilvl w:val="1"/>
          <w:numId w:val="900"/>
        </w:numPr>
        <w:spacing w:before="0" w:after="0"/>
      </w:pPr>
      <w:r>
        <w:t>Theoretical Framework</w:t>
      </w:r>
    </w:p>
    <w:p>
      <w:pPr>
        <w:numPr>
          <w:ilvl w:val="2"/>
          <w:numId w:val="900"/>
        </w:numPr>
        <w:spacing w:before="0" w:after="0"/>
      </w:pPr>
      <w:r>
        <w:t>Longitudinal Gradients</w:t>
      </w:r>
    </w:p>
    <w:p>
      <w:pPr>
        <w:numPr>
          <w:ilvl w:val="3"/>
          <w:numId w:val="900"/>
        </w:numPr>
        <w:spacing w:before="0" w:after="0"/>
      </w:pPr>
      <w:r>
        <w:t>Physical Changes</w:t>
      </w:r>
    </w:p>
    <w:p>
      <w:pPr>
        <w:numPr>
          <w:ilvl w:val="3"/>
          <w:numId w:val="900"/>
        </w:numPr>
        <w:spacing w:before="0" w:after="0"/>
      </w:pPr>
      <w:r>
        <w:t>Chemical Changes</w:t>
      </w:r>
    </w:p>
    <w:p>
      <w:pPr>
        <w:numPr>
          <w:ilvl w:val="3"/>
          <w:numId w:val="900"/>
        </w:numPr>
        <w:spacing w:before="0" w:after="0"/>
      </w:pPr>
      <w:r>
        <w:t>Biological Changes</w:t>
      </w:r>
    </w:p>
    <w:p>
      <w:pPr>
        <w:numPr>
          <w:ilvl w:val="2"/>
          <w:numId w:val="900"/>
        </w:numPr>
        <w:spacing w:before="0" w:after="0"/>
      </w:pPr>
      <w:r>
        <w:t>Energy Source Transitions</w:t>
      </w:r>
    </w:p>
    <w:p>
      <w:pPr>
        <w:numPr>
          <w:ilvl w:val="3"/>
          <w:numId w:val="900"/>
        </w:numPr>
        <w:spacing w:before="0" w:after="0"/>
      </w:pPr>
      <w:r>
        <w:t>Allochthonous to Autochthonous</w:t>
      </w:r>
    </w:p>
    <w:p>
      <w:pPr>
        <w:numPr>
          <w:ilvl w:val="3"/>
          <w:numId w:val="900"/>
        </w:numPr>
        <w:spacing w:before="0" w:after="0"/>
      </w:pPr>
      <w:r>
        <w:t>Coarse to Fine Organic Matter</w:t>
      </w:r>
    </w:p>
    <w:p>
      <w:pPr>
        <w:numPr>
          <w:ilvl w:val="1"/>
          <w:numId w:val="900"/>
        </w:numPr>
        <w:spacing w:before="0" w:after="0"/>
      </w:pPr>
      <w:r>
        <w:t>Predicted Patterns</w:t>
      </w:r>
    </w:p>
    <w:p>
      <w:pPr>
        <w:numPr>
          <w:ilvl w:val="2"/>
          <w:numId w:val="900"/>
        </w:numPr>
        <w:spacing w:before="0" w:after="0"/>
      </w:pPr>
      <w:r>
        <w:t>Functional Feeding Group Shifts</w:t>
      </w:r>
    </w:p>
    <w:p>
      <w:pPr>
        <w:numPr>
          <w:ilvl w:val="3"/>
          <w:numId w:val="900"/>
        </w:numPr>
        <w:spacing w:before="0" w:after="0"/>
      </w:pPr>
      <w:r>
        <w:t>Headwater Dominance by Shredders</w:t>
      </w:r>
    </w:p>
    <w:p>
      <w:pPr>
        <w:numPr>
          <w:ilvl w:val="3"/>
          <w:numId w:val="900"/>
        </w:numPr>
        <w:spacing w:before="0" w:after="0"/>
      </w:pPr>
      <w:r>
        <w:t>Mid-reach Dominance by Grazers</w:t>
      </w:r>
    </w:p>
    <w:p>
      <w:pPr>
        <w:numPr>
          <w:ilvl w:val="3"/>
          <w:numId w:val="900"/>
        </w:numPr>
        <w:spacing w:before="0" w:after="0"/>
      </w:pPr>
      <w:r>
        <w:t>Downstream Dominance by Collectors</w:t>
      </w:r>
    </w:p>
    <w:p>
      <w:pPr>
        <w:numPr>
          <w:ilvl w:val="2"/>
          <w:numId w:val="900"/>
        </w:numPr>
        <w:spacing w:before="0" w:after="0"/>
      </w:pPr>
      <w:r>
        <w:t>Producer-Consumer Relationships</w:t>
      </w:r>
    </w:p>
    <w:p>
      <w:pPr>
        <w:numPr>
          <w:ilvl w:val="3"/>
          <w:numId w:val="900"/>
        </w:numPr>
        <w:spacing w:before="0" w:after="0"/>
      </w:pPr>
      <w:r>
        <w:t>P/R Ratio Changes</w:t>
      </w:r>
    </w:p>
    <w:p>
      <w:pPr>
        <w:numPr>
          <w:ilvl w:val="3"/>
          <w:numId w:val="900"/>
        </w:numPr>
        <w:spacing w:before="0" w:after="0"/>
      </w:pPr>
      <w:r>
        <w:t>Energy Flow Patterns</w:t>
      </w:r>
    </w:p>
    <w:p>
      <w:pPr>
        <w:numPr>
          <w:ilvl w:val="1"/>
          <w:numId w:val="900"/>
        </w:numPr>
        <w:spacing w:before="0" w:after="0"/>
      </w:pPr>
      <w:r>
        <w:t>Supporting Evidence</w:t>
      </w:r>
    </w:p>
    <w:p>
      <w:pPr>
        <w:numPr>
          <w:ilvl w:val="2"/>
          <w:numId w:val="900"/>
        </w:numPr>
        <w:spacing w:before="0" w:after="0"/>
      </w:pPr>
      <w:r>
        <w:t>Empirical Studies</w:t>
      </w:r>
    </w:p>
    <w:p>
      <w:pPr>
        <w:numPr>
          <w:ilvl w:val="2"/>
          <w:numId w:val="900"/>
        </w:numPr>
        <w:spacing w:before="0" w:after="0"/>
      </w:pPr>
      <w:r>
        <w:t>Comparative Analyses</w:t>
      </w:r>
    </w:p>
    <w:p>
      <w:pPr>
        <w:numPr>
          <w:ilvl w:val="1"/>
          <w:numId w:val="900"/>
        </w:numPr>
        <w:spacing w:before="0" w:after="0"/>
      </w:pPr>
      <w:r>
        <w:t>Limitations and Criticisms</w:t>
      </w:r>
    </w:p>
    <w:p>
      <w:pPr>
        <w:numPr>
          <w:ilvl w:val="2"/>
          <w:numId w:val="900"/>
        </w:numPr>
        <w:spacing w:before="0" w:after="0"/>
      </w:pPr>
      <w:r>
        <w:t>Tributary Effects</w:t>
      </w:r>
    </w:p>
    <w:p>
      <w:pPr>
        <w:numPr>
          <w:ilvl w:val="2"/>
          <w:numId w:val="900"/>
        </w:numPr>
        <w:spacing w:before="0" w:after="0"/>
      </w:pPr>
      <w:r>
        <w:t>Impoundment Disruptions</w:t>
      </w:r>
    </w:p>
    <w:p>
      <w:pPr>
        <w:numPr>
          <w:ilvl w:val="2"/>
          <w:numId w:val="900"/>
        </w:numPr>
        <w:spacing w:before="0" w:after="0"/>
      </w:pPr>
      <w:r>
        <w:t>Geological Constraints</w:t>
      </w:r>
    </w:p>
    <w:p>
      <w:pPr>
        <w:numPr>
          <w:ilvl w:val="2"/>
          <w:numId w:val="900"/>
        </w:numPr>
        <w:spacing w:before="0" w:after="0"/>
      </w:pPr>
      <w:r>
        <w:t>Climate Influences</w:t>
      </w:r>
    </w:p>
    <w:p>
      <w:pPr>
        <w:numPr>
          <w:ilvl w:val="1"/>
          <w:numId w:val="900"/>
        </w:numPr>
        <w:spacing w:before="0" w:after="0"/>
      </w:pPr>
      <w:r>
        <w:t>Model Modifications</w:t>
      </w:r>
    </w:p>
    <w:p>
      <w:pPr>
        <w:numPr>
          <w:ilvl w:val="2"/>
          <w:numId w:val="900"/>
        </w:numPr>
        <w:spacing w:before="0" w:after="0"/>
      </w:pPr>
      <w:r>
        <w:t>Discontinuum Concept</w:t>
      </w:r>
    </w:p>
    <w:p>
      <w:pPr>
        <w:numPr>
          <w:ilvl w:val="2"/>
          <w:numId w:val="900"/>
        </w:numPr>
        <w:spacing w:before="0" w:after="0"/>
      </w:pPr>
      <w:r>
        <w:t>Pulse Concept Integration</w:t>
      </w:r>
    </w:p>
    <w:p>
      <w:pPr>
        <w:numPr>
          <w:ilvl w:val="0"/>
          <w:numId w:val="900"/>
        </w:numPr>
        <w:spacing w:before="0" w:after="0"/>
      </w:pPr>
      <w:r>
        <w:t>Flood Pulse Concept</w:t>
      </w:r>
    </w:p>
    <w:p>
      <w:pPr>
        <w:numPr>
          <w:ilvl w:val="1"/>
          <w:numId w:val="900"/>
        </w:numPr>
        <w:spacing w:before="0" w:after="0"/>
      </w:pPr>
      <w:r>
        <w:t>Theoretical Foundation</w:t>
      </w:r>
    </w:p>
    <w:p>
      <w:pPr>
        <w:numPr>
          <w:ilvl w:val="2"/>
          <w:numId w:val="900"/>
        </w:numPr>
        <w:spacing w:before="0" w:after="0"/>
      </w:pPr>
      <w:r>
        <w:t>Aquatic-Terrestrial Transition Zone</w:t>
      </w:r>
    </w:p>
    <w:p>
      <w:pPr>
        <w:numPr>
          <w:ilvl w:val="3"/>
          <w:numId w:val="900"/>
        </w:numPr>
        <w:spacing w:before="0" w:after="0"/>
      </w:pPr>
      <w:r>
        <w:t>Floodplain Connectivity</w:t>
      </w:r>
    </w:p>
    <w:p>
      <w:pPr>
        <w:numPr>
          <w:ilvl w:val="3"/>
          <w:numId w:val="900"/>
        </w:numPr>
        <w:spacing w:before="0" w:after="0"/>
      </w:pPr>
      <w:r>
        <w:t>Lateral Habitat Exchange</w:t>
      </w:r>
    </w:p>
    <w:p>
      <w:pPr>
        <w:numPr>
          <w:ilvl w:val="2"/>
          <w:numId w:val="900"/>
        </w:numPr>
        <w:spacing w:before="0" w:after="0"/>
      </w:pPr>
      <w:r>
        <w:t>Pulse Characteristics</w:t>
      </w:r>
    </w:p>
    <w:p>
      <w:pPr>
        <w:numPr>
          <w:ilvl w:val="3"/>
          <w:numId w:val="900"/>
        </w:numPr>
        <w:spacing w:before="0" w:after="0"/>
      </w:pPr>
      <w:r>
        <w:t>Predictable Flooding</w:t>
      </w:r>
    </w:p>
    <w:p>
      <w:pPr>
        <w:numPr>
          <w:ilvl w:val="3"/>
          <w:numId w:val="900"/>
        </w:numPr>
        <w:spacing w:before="0" w:after="0"/>
      </w:pPr>
      <w:r>
        <w:t>Flood Duration</w:t>
      </w:r>
    </w:p>
    <w:p>
      <w:pPr>
        <w:numPr>
          <w:ilvl w:val="3"/>
          <w:numId w:val="900"/>
        </w:numPr>
        <w:spacing w:before="0" w:after="0"/>
      </w:pPr>
      <w:r>
        <w:t>Flood Magnitude</w:t>
      </w:r>
    </w:p>
    <w:p>
      <w:pPr>
        <w:numPr>
          <w:ilvl w:val="1"/>
          <w:numId w:val="900"/>
        </w:numPr>
        <w:spacing w:before="0" w:after="0"/>
      </w:pPr>
      <w:r>
        <w:t>Ecological Processes</w:t>
      </w:r>
    </w:p>
    <w:p>
      <w:pPr>
        <w:numPr>
          <w:ilvl w:val="2"/>
          <w:numId w:val="900"/>
        </w:numPr>
        <w:spacing w:before="0" w:after="0"/>
      </w:pPr>
      <w:r>
        <w:t>Nutrient Exchange</w:t>
      </w:r>
    </w:p>
    <w:p>
      <w:pPr>
        <w:numPr>
          <w:ilvl w:val="3"/>
          <w:numId w:val="900"/>
        </w:numPr>
        <w:spacing w:before="0" w:after="0"/>
      </w:pPr>
      <w:r>
        <w:t>Floodplain Fertilization</w:t>
      </w:r>
    </w:p>
    <w:p>
      <w:pPr>
        <w:numPr>
          <w:ilvl w:val="3"/>
          <w:numId w:val="900"/>
        </w:numPr>
        <w:spacing w:before="0" w:after="0"/>
      </w:pPr>
      <w:r>
        <w:t>Organic Matter Transport</w:t>
      </w:r>
    </w:p>
    <w:p>
      <w:pPr>
        <w:numPr>
          <w:ilvl w:val="2"/>
          <w:numId w:val="900"/>
        </w:numPr>
        <w:spacing w:before="0" w:after="0"/>
      </w:pPr>
      <w:r>
        <w:t>Biotic Responses</w:t>
      </w:r>
    </w:p>
    <w:p>
      <w:pPr>
        <w:numPr>
          <w:ilvl w:val="3"/>
          <w:numId w:val="900"/>
        </w:numPr>
        <w:spacing w:before="0" w:after="0"/>
      </w:pPr>
      <w:r>
        <w:t>Migration Patterns</w:t>
      </w:r>
    </w:p>
    <w:p>
      <w:pPr>
        <w:numPr>
          <w:ilvl w:val="3"/>
          <w:numId w:val="900"/>
        </w:numPr>
        <w:spacing w:before="0" w:after="0"/>
      </w:pPr>
      <w:r>
        <w:t>Reproductive Timing</w:t>
      </w:r>
    </w:p>
    <w:p>
      <w:pPr>
        <w:numPr>
          <w:ilvl w:val="3"/>
          <w:numId w:val="900"/>
        </w:numPr>
        <w:spacing w:before="0" w:after="0"/>
      </w:pPr>
      <w:r>
        <w:t>Growth Pulses</w:t>
      </w:r>
    </w:p>
    <w:p>
      <w:pPr>
        <w:numPr>
          <w:ilvl w:val="1"/>
          <w:numId w:val="900"/>
        </w:numPr>
        <w:spacing w:before="0" w:after="0"/>
      </w:pPr>
      <w:r>
        <w:t>Productivity Patterns</w:t>
      </w:r>
    </w:p>
    <w:p>
      <w:pPr>
        <w:numPr>
          <w:ilvl w:val="2"/>
          <w:numId w:val="900"/>
        </w:numPr>
        <w:spacing w:before="0" w:after="0"/>
      </w:pPr>
      <w:r>
        <w:t>Floodplain Productivity</w:t>
      </w:r>
    </w:p>
    <w:p>
      <w:pPr>
        <w:numPr>
          <w:ilvl w:val="2"/>
          <w:numId w:val="900"/>
        </w:numPr>
        <w:spacing w:before="0" w:after="0"/>
      </w:pPr>
      <w:r>
        <w:t>Aquatic Productivity</w:t>
      </w:r>
    </w:p>
    <w:p>
      <w:pPr>
        <w:numPr>
          <w:ilvl w:val="2"/>
          <w:numId w:val="900"/>
        </w:numPr>
        <w:spacing w:before="0" w:after="0"/>
      </w:pPr>
      <w:r>
        <w:t>Connectivity Effects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Large River Systems</w:t>
      </w:r>
    </w:p>
    <w:p>
      <w:pPr>
        <w:numPr>
          <w:ilvl w:val="2"/>
          <w:numId w:val="900"/>
        </w:numPr>
        <w:spacing w:before="0" w:after="0"/>
      </w:pPr>
      <w:r>
        <w:t>Tropical Rivers</w:t>
      </w:r>
    </w:p>
    <w:p>
      <w:pPr>
        <w:numPr>
          <w:ilvl w:val="2"/>
          <w:numId w:val="900"/>
        </w:numPr>
        <w:spacing w:before="0" w:after="0"/>
      </w:pPr>
      <w:r>
        <w:t>Temperate Floodplains</w:t>
      </w:r>
    </w:p>
    <w:p>
      <w:pPr>
        <w:numPr>
          <w:ilvl w:val="0"/>
          <w:numId w:val="900"/>
        </w:numPr>
        <w:spacing w:before="0" w:after="0"/>
      </w:pPr>
      <w:r>
        <w:t>Riverine Ecosystem Synthesis</w:t>
      </w:r>
    </w:p>
    <w:p>
      <w:pPr>
        <w:numPr>
          <w:ilvl w:val="1"/>
          <w:numId w:val="900"/>
        </w:numPr>
        <w:spacing w:before="0" w:after="0"/>
      </w:pPr>
      <w:r>
        <w:t>Hierarchical Patch Structure</w:t>
      </w:r>
    </w:p>
    <w:p>
      <w:pPr>
        <w:numPr>
          <w:ilvl w:val="2"/>
          <w:numId w:val="900"/>
        </w:numPr>
        <w:spacing w:before="0" w:after="0"/>
      </w:pPr>
      <w:r>
        <w:t>Functional Process Zones</w:t>
      </w:r>
    </w:p>
    <w:p>
      <w:pPr>
        <w:numPr>
          <w:ilvl w:val="3"/>
          <w:numId w:val="900"/>
        </w:numPr>
        <w:spacing w:before="0" w:after="0"/>
      </w:pPr>
      <w:r>
        <w:t>Constrained Zones</w:t>
      </w:r>
    </w:p>
    <w:p>
      <w:pPr>
        <w:numPr>
          <w:ilvl w:val="3"/>
          <w:numId w:val="900"/>
        </w:numPr>
        <w:spacing w:before="0" w:after="0"/>
      </w:pPr>
      <w:r>
        <w:t>Braided Zones</w:t>
      </w:r>
    </w:p>
    <w:p>
      <w:pPr>
        <w:numPr>
          <w:ilvl w:val="3"/>
          <w:numId w:val="900"/>
        </w:numPr>
        <w:spacing w:before="0" w:after="0"/>
      </w:pPr>
      <w:r>
        <w:t>Meandering Zones</w:t>
      </w:r>
    </w:p>
    <w:p>
      <w:pPr>
        <w:numPr>
          <w:ilvl w:val="2"/>
          <w:numId w:val="900"/>
        </w:numPr>
        <w:spacing w:before="0" w:after="0"/>
      </w:pPr>
      <w:r>
        <w:t>Hydrogeomorphic Patches</w:t>
      </w:r>
    </w:p>
    <w:p>
      <w:pPr>
        <w:numPr>
          <w:ilvl w:val="3"/>
          <w:numId w:val="900"/>
        </w:numPr>
        <w:spacing w:before="0" w:after="0"/>
      </w:pPr>
      <w:r>
        <w:t>Channel Units</w:t>
      </w:r>
    </w:p>
    <w:p>
      <w:pPr>
        <w:numPr>
          <w:ilvl w:val="3"/>
          <w:numId w:val="900"/>
        </w:numPr>
        <w:spacing w:before="0" w:after="0"/>
      </w:pPr>
      <w:r>
        <w:t>Floodplain Units</w:t>
      </w:r>
    </w:p>
    <w:p>
      <w:pPr>
        <w:numPr>
          <w:ilvl w:val="1"/>
          <w:numId w:val="900"/>
        </w:numPr>
        <w:spacing w:before="0" w:after="0"/>
      </w:pPr>
      <w:r>
        <w:t>Ecological Processes</w:t>
      </w:r>
    </w:p>
    <w:p>
      <w:pPr>
        <w:numPr>
          <w:ilvl w:val="2"/>
          <w:numId w:val="900"/>
        </w:numPr>
        <w:spacing w:before="0" w:after="0"/>
      </w:pPr>
      <w:r>
        <w:t>Flow-Pulse Concept</w:t>
      </w:r>
    </w:p>
    <w:p>
      <w:pPr>
        <w:numPr>
          <w:ilvl w:val="2"/>
          <w:numId w:val="900"/>
        </w:numPr>
        <w:spacing w:before="0" w:after="0"/>
      </w:pPr>
      <w:r>
        <w:t>Nutrient Spiraling</w:t>
      </w:r>
    </w:p>
    <w:p>
      <w:pPr>
        <w:numPr>
          <w:ilvl w:val="2"/>
          <w:numId w:val="900"/>
        </w:numPr>
        <w:spacing w:before="0" w:after="0"/>
      </w:pPr>
      <w:r>
        <w:t>Biocomplexity</w:t>
      </w:r>
    </w:p>
    <w:p>
      <w:pPr>
        <w:numPr>
          <w:ilvl w:val="1"/>
          <w:numId w:val="900"/>
        </w:numPr>
        <w:spacing w:before="0" w:after="0"/>
      </w:pPr>
      <w:r>
        <w:t>Predictive Framework</w:t>
      </w:r>
    </w:p>
    <w:p>
      <w:pPr>
        <w:numPr>
          <w:ilvl w:val="2"/>
          <w:numId w:val="900"/>
        </w:numPr>
        <w:spacing w:before="0" w:after="0"/>
      </w:pPr>
      <w:r>
        <w:t>Habitat Template</w:t>
      </w:r>
    </w:p>
    <w:p>
      <w:pPr>
        <w:numPr>
          <w:ilvl w:val="2"/>
          <w:numId w:val="900"/>
        </w:numPr>
        <w:spacing w:before="0" w:after="0"/>
      </w:pPr>
      <w:r>
        <w:t>Biotic Response</w:t>
      </w:r>
    </w:p>
    <w:p>
      <w:pPr>
        <w:numPr>
          <w:ilvl w:val="2"/>
          <w:numId w:val="900"/>
        </w:numPr>
        <w:spacing w:before="0" w:after="0"/>
      </w:pPr>
      <w:r>
        <w:t>Ecosystem Function</w:t>
      </w:r>
    </w:p>
    <w:p>
      <w:pPr>
        <w:numPr>
          <w:ilvl w:val="0"/>
          <w:numId w:val="900"/>
        </w:numPr>
        <w:spacing w:before="0" w:after="0"/>
      </w:pPr>
      <w:r>
        <w:t>Hyporheic Corridor Concept</w:t>
      </w:r>
    </w:p>
    <w:p>
      <w:pPr>
        <w:numPr>
          <w:ilvl w:val="1"/>
          <w:numId w:val="900"/>
        </w:numPr>
        <w:spacing w:before="0" w:after="0"/>
      </w:pPr>
      <w:r>
        <w:t>Hyporheic Zone Definition</w:t>
      </w:r>
    </w:p>
    <w:p>
      <w:pPr>
        <w:numPr>
          <w:ilvl w:val="2"/>
          <w:numId w:val="900"/>
        </w:numPr>
        <w:spacing w:before="0" w:after="0"/>
      </w:pPr>
      <w:r>
        <w:t>Vertical Extent</w:t>
      </w:r>
    </w:p>
    <w:p>
      <w:pPr>
        <w:numPr>
          <w:ilvl w:val="2"/>
          <w:numId w:val="900"/>
        </w:numPr>
        <w:spacing w:before="0" w:after="0"/>
      </w:pPr>
      <w:r>
        <w:t>Lateral Extent</w:t>
      </w:r>
    </w:p>
    <w:p>
      <w:pPr>
        <w:numPr>
          <w:ilvl w:val="2"/>
          <w:numId w:val="900"/>
        </w:numPr>
        <w:spacing w:before="0" w:after="0"/>
      </w:pPr>
      <w:r>
        <w:t>Temporal Dynamics</w:t>
      </w:r>
    </w:p>
    <w:p>
      <w:pPr>
        <w:numPr>
          <w:ilvl w:val="1"/>
          <w:numId w:val="900"/>
        </w:numPr>
        <w:spacing w:before="0" w:after="0"/>
      </w:pPr>
      <w:r>
        <w:t>Exchange Processes</w:t>
      </w:r>
    </w:p>
    <w:p>
      <w:pPr>
        <w:numPr>
          <w:ilvl w:val="2"/>
          <w:numId w:val="900"/>
        </w:numPr>
        <w:spacing w:before="0" w:after="0"/>
      </w:pPr>
      <w:r>
        <w:t>Hydrologic Exchange</w:t>
      </w:r>
    </w:p>
    <w:p>
      <w:pPr>
        <w:numPr>
          <w:ilvl w:val="3"/>
          <w:numId w:val="900"/>
        </w:numPr>
        <w:spacing w:before="0" w:after="0"/>
      </w:pPr>
      <w:r>
        <w:t>Downwelling</w:t>
      </w:r>
    </w:p>
    <w:p>
      <w:pPr>
        <w:numPr>
          <w:ilvl w:val="3"/>
          <w:numId w:val="900"/>
        </w:numPr>
        <w:spacing w:before="0" w:after="0"/>
      </w:pPr>
      <w:r>
        <w:t>Upwelling</w:t>
      </w:r>
    </w:p>
    <w:p>
      <w:pPr>
        <w:numPr>
          <w:ilvl w:val="3"/>
          <w:numId w:val="900"/>
        </w:numPr>
        <w:spacing w:before="0" w:after="0"/>
      </w:pPr>
      <w:r>
        <w:t>Lateral Flow</w:t>
      </w:r>
    </w:p>
    <w:p>
      <w:pPr>
        <w:numPr>
          <w:ilvl w:val="2"/>
          <w:numId w:val="900"/>
        </w:numPr>
        <w:spacing w:before="0" w:after="0"/>
      </w:pPr>
      <w:r>
        <w:t>Chemical Exchange</w:t>
      </w:r>
    </w:p>
    <w:p>
      <w:pPr>
        <w:numPr>
          <w:ilvl w:val="3"/>
          <w:numId w:val="900"/>
        </w:numPr>
        <w:spacing w:before="0" w:after="0"/>
      </w:pPr>
      <w:r>
        <w:t>Nutrient Processing</w:t>
      </w:r>
    </w:p>
    <w:p>
      <w:pPr>
        <w:numPr>
          <w:ilvl w:val="3"/>
          <w:numId w:val="900"/>
        </w:numPr>
        <w:spacing w:before="0" w:after="0"/>
      </w:pPr>
      <w:r>
        <w:t>Contaminant Attenuation</w:t>
      </w:r>
    </w:p>
    <w:p>
      <w:pPr>
        <w:numPr>
          <w:ilvl w:val="1"/>
          <w:numId w:val="900"/>
        </w:numPr>
        <w:spacing w:before="0" w:after="0"/>
      </w:pPr>
      <w:r>
        <w:t>Biological Processes</w:t>
      </w:r>
    </w:p>
    <w:p>
      <w:pPr>
        <w:numPr>
          <w:ilvl w:val="2"/>
          <w:numId w:val="900"/>
        </w:numPr>
        <w:spacing w:before="0" w:after="0"/>
      </w:pPr>
      <w:r>
        <w:t>Microbial Activity</w:t>
      </w:r>
    </w:p>
    <w:p>
      <w:pPr>
        <w:numPr>
          <w:ilvl w:val="2"/>
          <w:numId w:val="900"/>
        </w:numPr>
        <w:spacing w:before="0" w:after="0"/>
      </w:pPr>
      <w:r>
        <w:t>Invertebrate Communities</w:t>
      </w:r>
    </w:p>
    <w:p>
      <w:pPr>
        <w:numPr>
          <w:ilvl w:val="2"/>
          <w:numId w:val="900"/>
        </w:numPr>
        <w:spacing w:before="0" w:after="0"/>
      </w:pPr>
      <w:r>
        <w:t>Fish Spawning Habitat</w:t>
      </w:r>
    </w:p>
    <w:p>
      <w:pPr>
        <w:numPr>
          <w:ilvl w:val="1"/>
          <w:numId w:val="900"/>
        </w:numPr>
        <w:spacing w:before="0" w:after="0"/>
      </w:pPr>
      <w:r>
        <w:t>Corridor Functions</w:t>
      </w:r>
    </w:p>
    <w:p>
      <w:pPr>
        <w:numPr>
          <w:ilvl w:val="2"/>
          <w:numId w:val="900"/>
        </w:numPr>
        <w:spacing w:before="0" w:after="0"/>
      </w:pPr>
      <w:r>
        <w:t>Connectivity</w:t>
      </w:r>
    </w:p>
    <w:p>
      <w:pPr>
        <w:numPr>
          <w:ilvl w:val="2"/>
          <w:numId w:val="900"/>
        </w:numPr>
        <w:spacing w:before="0" w:after="0"/>
      </w:pPr>
      <w:r>
        <w:t>Refugia</w:t>
      </w:r>
    </w:p>
    <w:p>
      <w:pPr>
        <w:numPr>
          <w:ilvl w:val="2"/>
          <w:numId w:val="900"/>
        </w:numPr>
        <w:spacing w:before="0" w:after="0"/>
      </w:pPr>
      <w:r>
        <w:t>Biogeochemical Processing</w:t>
      </w:r>
    </w:p>
    <w:p>
      <w:pPr>
        <w:numPr>
          <w:ilvl w:val="0"/>
          <w:numId w:val="900"/>
        </w:numPr>
        <w:spacing w:before="0" w:after="0"/>
      </w:pPr>
      <w:r>
        <w:t>Patch Dynamics Concept</w:t>
      </w:r>
    </w:p>
    <w:p>
      <w:pPr>
        <w:numPr>
          <w:ilvl w:val="1"/>
          <w:numId w:val="900"/>
        </w:numPr>
        <w:spacing w:before="0" w:after="0"/>
      </w:pPr>
      <w:r>
        <w:t>Spatial Heterogeneity</w:t>
      </w:r>
    </w:p>
    <w:p>
      <w:pPr>
        <w:numPr>
          <w:ilvl w:val="2"/>
          <w:numId w:val="900"/>
        </w:numPr>
        <w:spacing w:before="0" w:after="0"/>
      </w:pPr>
      <w:r>
        <w:t>Habitat Patches</w:t>
      </w:r>
    </w:p>
    <w:p>
      <w:pPr>
        <w:numPr>
          <w:ilvl w:val="3"/>
          <w:numId w:val="900"/>
        </w:numPr>
        <w:spacing w:before="0" w:after="0"/>
      </w:pPr>
      <w:r>
        <w:t>Patch Size</w:t>
      </w:r>
    </w:p>
    <w:p>
      <w:pPr>
        <w:numPr>
          <w:ilvl w:val="3"/>
          <w:numId w:val="900"/>
        </w:numPr>
        <w:spacing w:before="0" w:after="0"/>
      </w:pPr>
      <w:r>
        <w:t>Patch Quality</w:t>
      </w:r>
    </w:p>
    <w:p>
      <w:pPr>
        <w:numPr>
          <w:ilvl w:val="3"/>
          <w:numId w:val="900"/>
        </w:numPr>
        <w:spacing w:before="0" w:after="0"/>
      </w:pPr>
      <w:r>
        <w:t>Patch Connectivity</w:t>
      </w:r>
    </w:p>
    <w:p>
      <w:pPr>
        <w:numPr>
          <w:ilvl w:val="2"/>
          <w:numId w:val="900"/>
        </w:numPr>
        <w:spacing w:before="0" w:after="0"/>
      </w:pPr>
      <w:r>
        <w:t>Disturbance Patches</w:t>
      </w:r>
    </w:p>
    <w:p>
      <w:pPr>
        <w:numPr>
          <w:ilvl w:val="3"/>
          <w:numId w:val="900"/>
        </w:numPr>
        <w:spacing w:before="0" w:after="0"/>
      </w:pPr>
      <w:r>
        <w:t>Creation Mechanisms</w:t>
      </w:r>
    </w:p>
    <w:p>
      <w:pPr>
        <w:numPr>
          <w:ilvl w:val="3"/>
          <w:numId w:val="900"/>
        </w:numPr>
        <w:spacing w:before="0" w:after="0"/>
      </w:pPr>
      <w:r>
        <w:t>Recovery Trajectories</w:t>
      </w:r>
    </w:p>
    <w:p>
      <w:pPr>
        <w:numPr>
          <w:ilvl w:val="1"/>
          <w:numId w:val="900"/>
        </w:numPr>
        <w:spacing w:before="0" w:after="0"/>
      </w:pPr>
      <w:r>
        <w:t>Temporal Dynamics</w:t>
      </w:r>
    </w:p>
    <w:p>
      <w:pPr>
        <w:numPr>
          <w:ilvl w:val="2"/>
          <w:numId w:val="900"/>
        </w:numPr>
        <w:spacing w:before="0" w:after="0"/>
      </w:pPr>
      <w:r>
        <w:t>Patch Turnover</w:t>
      </w:r>
    </w:p>
    <w:p>
      <w:pPr>
        <w:numPr>
          <w:ilvl w:val="2"/>
          <w:numId w:val="900"/>
        </w:numPr>
        <w:spacing w:before="0" w:after="0"/>
      </w:pPr>
      <w:r>
        <w:t>Succession Patterns</w:t>
      </w:r>
    </w:p>
    <w:p>
      <w:pPr>
        <w:numPr>
          <w:ilvl w:val="2"/>
          <w:numId w:val="900"/>
        </w:numPr>
        <w:spacing w:before="0" w:after="0"/>
      </w:pPr>
      <w:r>
        <w:t>Disturbance Cycles</w:t>
      </w:r>
    </w:p>
    <w:p>
      <w:pPr>
        <w:numPr>
          <w:ilvl w:val="1"/>
          <w:numId w:val="900"/>
        </w:numPr>
        <w:spacing w:before="0" w:after="0"/>
      </w:pPr>
      <w:r>
        <w:t>Ecological Implications</w:t>
      </w:r>
    </w:p>
    <w:p>
      <w:pPr>
        <w:numPr>
          <w:ilvl w:val="2"/>
          <w:numId w:val="900"/>
        </w:numPr>
        <w:spacing w:before="0" w:after="0"/>
      </w:pPr>
      <w:r>
        <w:t>Species Coexistence</w:t>
      </w:r>
    </w:p>
    <w:p>
      <w:pPr>
        <w:numPr>
          <w:ilvl w:val="2"/>
          <w:numId w:val="900"/>
        </w:numPr>
        <w:spacing w:before="0" w:after="0"/>
      </w:pPr>
      <w:r>
        <w:t>Biodiversity Maintenance</w:t>
      </w:r>
    </w:p>
    <w:p>
      <w:pPr>
        <w:numPr>
          <w:ilvl w:val="2"/>
          <w:numId w:val="900"/>
        </w:numPr>
        <w:spacing w:before="0" w:after="0"/>
      </w:pPr>
      <w:r>
        <w:t>Ecosystem Stability</w:t>
      </w:r>
    </w:p>
    <w:p>
      <w:pPr>
        <w:numPr>
          <w:ilvl w:val="0"/>
          <w:numId w:val="900"/>
        </w:numPr>
        <w:spacing w:before="0" w:after="0"/>
      </w:pPr>
      <w:r>
        <w:t>Metabolic Theory Applications</w:t>
      </w:r>
    </w:p>
    <w:p>
      <w:pPr>
        <w:numPr>
          <w:ilvl w:val="1"/>
          <w:numId w:val="900"/>
        </w:numPr>
        <w:spacing w:before="0" w:after="0"/>
      </w:pPr>
      <w:r>
        <w:t>Temperature Effects</w:t>
      </w:r>
    </w:p>
    <w:p>
      <w:pPr>
        <w:numPr>
          <w:ilvl w:val="2"/>
          <w:numId w:val="900"/>
        </w:numPr>
        <w:spacing w:before="0" w:after="0"/>
      </w:pPr>
      <w:r>
        <w:t>Metabolic Rate Scaling</w:t>
      </w:r>
    </w:p>
    <w:p>
      <w:pPr>
        <w:numPr>
          <w:ilvl w:val="2"/>
          <w:numId w:val="900"/>
        </w:numPr>
        <w:spacing w:before="0" w:after="0"/>
      </w:pPr>
      <w:r>
        <w:t>Community Metabolism</w:t>
      </w:r>
    </w:p>
    <w:p>
      <w:pPr>
        <w:numPr>
          <w:ilvl w:val="1"/>
          <w:numId w:val="900"/>
        </w:numPr>
        <w:spacing w:before="0" w:after="0"/>
      </w:pPr>
      <w:r>
        <w:t>Body Size Effects</w:t>
      </w:r>
    </w:p>
    <w:p>
      <w:pPr>
        <w:numPr>
          <w:ilvl w:val="2"/>
          <w:numId w:val="900"/>
        </w:numPr>
        <w:spacing w:before="0" w:after="0"/>
      </w:pPr>
      <w:r>
        <w:t>Individual Metabolism</w:t>
      </w:r>
    </w:p>
    <w:p>
      <w:pPr>
        <w:numPr>
          <w:ilvl w:val="2"/>
          <w:numId w:val="900"/>
        </w:numPr>
        <w:spacing w:before="0" w:after="0"/>
      </w:pPr>
      <w:r>
        <w:t>Population Dynamics</w:t>
      </w:r>
    </w:p>
    <w:p>
      <w:pPr>
        <w:numPr>
          <w:ilvl w:val="1"/>
          <w:numId w:val="900"/>
        </w:numPr>
        <w:spacing w:before="0" w:after="0"/>
      </w:pPr>
      <w:r>
        <w:t>Ecological Stoichiometry</w:t>
      </w:r>
    </w:p>
    <w:p>
      <w:pPr>
        <w:numPr>
          <w:ilvl w:val="2"/>
          <w:numId w:val="900"/>
        </w:numPr>
        <w:spacing w:before="0" w:after="0"/>
      </w:pPr>
      <w:r>
        <w:t>Nutrient Ratios</w:t>
      </w:r>
    </w:p>
    <w:p>
      <w:pPr>
        <w:numPr>
          <w:ilvl w:val="2"/>
          <w:numId w:val="900"/>
        </w:numPr>
        <w:spacing w:before="0" w:after="0"/>
      </w:pPr>
      <w:r>
        <w:t>Growth Rate Hypothesis</w:t>
      </w:r>
    </w:p>
    <w:p>
      <w:pPr>
        <w:numPr>
          <w:ilvl w:val="2"/>
          <w:numId w:val="900"/>
        </w:numPr>
        <w:spacing w:before="0" w:after="0"/>
      </w:pPr>
      <w:r>
        <w:t>Threshold Element Ratio</w:t>
      </w:r>
    </w:p>
    <w:p>
      <w:pPr>
        <w:pStyle w:val="Heading1"/>
      </w:pPr>
      <w:r>
        <w:t>Human Impacts on Stream Ecosystems</w:t>
      </w:r>
    </w:p>
    <w:p>
      <w:pPr>
        <w:numPr>
          <w:ilvl w:val="0"/>
          <w:numId w:val="900"/>
        </w:numPr>
        <w:spacing w:before="0" w:after="0"/>
      </w:pPr>
      <w:r>
        <w:t>Water Quality Degradation</w:t>
      </w:r>
    </w:p>
    <w:p>
      <w:pPr>
        <w:numPr>
          <w:ilvl w:val="1"/>
          <w:numId w:val="900"/>
        </w:numPr>
        <w:spacing w:before="0" w:after="0"/>
      </w:pPr>
      <w:r>
        <w:t>Point Source Pollution</w:t>
      </w:r>
    </w:p>
    <w:p>
      <w:pPr>
        <w:numPr>
          <w:ilvl w:val="2"/>
          <w:numId w:val="900"/>
        </w:numPr>
        <w:spacing w:before="0" w:after="0"/>
      </w:pPr>
      <w:r>
        <w:t>Industrial Effluents</w:t>
      </w:r>
    </w:p>
    <w:p>
      <w:pPr>
        <w:numPr>
          <w:ilvl w:val="3"/>
          <w:numId w:val="900"/>
        </w:numPr>
        <w:spacing w:before="0" w:after="0"/>
      </w:pPr>
      <w:r>
        <w:t>Chemical Contaminants</w:t>
      </w:r>
    </w:p>
    <w:p>
      <w:pPr>
        <w:numPr>
          <w:ilvl w:val="3"/>
          <w:numId w:val="900"/>
        </w:numPr>
        <w:spacing w:before="0" w:after="0"/>
      </w:pPr>
      <w:r>
        <w:t>Thermal Pollution</w:t>
      </w:r>
    </w:p>
    <w:p>
      <w:pPr>
        <w:numPr>
          <w:ilvl w:val="3"/>
          <w:numId w:val="900"/>
        </w:numPr>
        <w:spacing w:before="0" w:after="0"/>
      </w:pPr>
      <w:r>
        <w:t>Heavy Metals</w:t>
      </w:r>
    </w:p>
    <w:p>
      <w:pPr>
        <w:numPr>
          <w:ilvl w:val="2"/>
          <w:numId w:val="900"/>
        </w:numPr>
        <w:spacing w:before="0" w:after="0"/>
      </w:pPr>
      <w:r>
        <w:t>Municipal Wastewater</w:t>
      </w:r>
    </w:p>
    <w:p>
      <w:pPr>
        <w:numPr>
          <w:ilvl w:val="3"/>
          <w:numId w:val="900"/>
        </w:numPr>
        <w:spacing w:before="0" w:after="0"/>
      </w:pPr>
      <w:r>
        <w:t>Nutrient Loading</w:t>
      </w:r>
    </w:p>
    <w:p>
      <w:pPr>
        <w:numPr>
          <w:ilvl w:val="3"/>
          <w:numId w:val="900"/>
        </w:numPr>
        <w:spacing w:before="0" w:after="0"/>
      </w:pPr>
      <w:r>
        <w:t>Pathogen Introduction</w:t>
      </w:r>
    </w:p>
    <w:p>
      <w:pPr>
        <w:numPr>
          <w:ilvl w:val="3"/>
          <w:numId w:val="900"/>
        </w:numPr>
        <w:spacing w:before="0" w:after="0"/>
      </w:pPr>
      <w:r>
        <w:t>Pharmaceutical Compounds</w:t>
      </w:r>
    </w:p>
    <w:p>
      <w:pPr>
        <w:numPr>
          <w:ilvl w:val="2"/>
          <w:numId w:val="900"/>
        </w:numPr>
        <w:spacing w:before="0" w:after="0"/>
      </w:pPr>
      <w:r>
        <w:t>Combined Sewer Overflows</w:t>
      </w:r>
    </w:p>
    <w:p>
      <w:pPr>
        <w:numPr>
          <w:ilvl w:val="3"/>
          <w:numId w:val="900"/>
        </w:numPr>
        <w:spacing w:before="0" w:after="0"/>
      </w:pPr>
      <w:r>
        <w:t>Storm Event Impacts</w:t>
      </w:r>
    </w:p>
    <w:p>
      <w:pPr>
        <w:numPr>
          <w:ilvl w:val="3"/>
          <w:numId w:val="900"/>
        </w:numPr>
        <w:spacing w:before="0" w:after="0"/>
      </w:pPr>
      <w:r>
        <w:t>Pollutant Pulses</w:t>
      </w:r>
    </w:p>
    <w:p>
      <w:pPr>
        <w:numPr>
          <w:ilvl w:val="1"/>
          <w:numId w:val="900"/>
        </w:numPr>
        <w:spacing w:before="0" w:after="0"/>
      </w:pPr>
      <w:r>
        <w:t>Non-point Source Pollution</w:t>
      </w:r>
    </w:p>
    <w:p>
      <w:pPr>
        <w:numPr>
          <w:ilvl w:val="2"/>
          <w:numId w:val="900"/>
        </w:numPr>
        <w:spacing w:before="0" w:after="0"/>
      </w:pPr>
      <w:r>
        <w:t>Agricultural Runoff</w:t>
      </w:r>
    </w:p>
    <w:p>
      <w:pPr>
        <w:numPr>
          <w:ilvl w:val="3"/>
          <w:numId w:val="900"/>
        </w:numPr>
        <w:spacing w:before="0" w:after="0"/>
      </w:pPr>
      <w:r>
        <w:t>Fertilizer Inputs</w:t>
      </w:r>
    </w:p>
    <w:p>
      <w:pPr>
        <w:numPr>
          <w:ilvl w:val="4"/>
          <w:numId w:val="900"/>
        </w:numPr>
        <w:spacing w:before="0" w:after="0"/>
      </w:pPr>
      <w:r>
        <w:t>Nitrogen Loading</w:t>
      </w:r>
    </w:p>
    <w:p>
      <w:pPr>
        <w:numPr>
          <w:ilvl w:val="4"/>
          <w:numId w:val="900"/>
        </w:numPr>
        <w:spacing w:before="0" w:after="0"/>
      </w:pPr>
      <w:r>
        <w:t>Phosphorus Loading</w:t>
      </w:r>
    </w:p>
    <w:p>
      <w:pPr>
        <w:numPr>
          <w:ilvl w:val="3"/>
          <w:numId w:val="900"/>
        </w:numPr>
        <w:spacing w:before="0" w:after="0"/>
      </w:pPr>
      <w:r>
        <w:t>Pesticide Contamination</w:t>
      </w:r>
    </w:p>
    <w:p>
      <w:pPr>
        <w:numPr>
          <w:ilvl w:val="4"/>
          <w:numId w:val="900"/>
        </w:numPr>
        <w:spacing w:before="0" w:after="0"/>
      </w:pPr>
      <w:r>
        <w:t>Herbicides</w:t>
      </w:r>
    </w:p>
    <w:p>
      <w:pPr>
        <w:numPr>
          <w:ilvl w:val="4"/>
          <w:numId w:val="900"/>
        </w:numPr>
        <w:spacing w:before="0" w:after="0"/>
      </w:pPr>
      <w:r>
        <w:t>Insecticides</w:t>
      </w:r>
    </w:p>
    <w:p>
      <w:pPr>
        <w:numPr>
          <w:ilvl w:val="4"/>
          <w:numId w:val="900"/>
        </w:numPr>
        <w:spacing w:before="0" w:after="0"/>
      </w:pPr>
      <w:r>
        <w:t>Fungicides</w:t>
      </w:r>
    </w:p>
    <w:p>
      <w:pPr>
        <w:numPr>
          <w:ilvl w:val="3"/>
          <w:numId w:val="900"/>
        </w:numPr>
        <w:spacing w:before="0" w:after="0"/>
      </w:pPr>
      <w:r>
        <w:t>Sediment Loading</w:t>
      </w:r>
    </w:p>
    <w:p>
      <w:pPr>
        <w:numPr>
          <w:ilvl w:val="4"/>
          <w:numId w:val="900"/>
        </w:numPr>
        <w:spacing w:before="0" w:after="0"/>
      </w:pPr>
      <w:r>
        <w:t>Soil Erosion</w:t>
      </w:r>
    </w:p>
    <w:p>
      <w:pPr>
        <w:numPr>
          <w:ilvl w:val="4"/>
          <w:numId w:val="900"/>
        </w:numPr>
        <w:spacing w:before="0" w:after="0"/>
      </w:pPr>
      <w:r>
        <w:t>Bank Erosion</w:t>
      </w:r>
    </w:p>
    <w:p>
      <w:pPr>
        <w:numPr>
          <w:ilvl w:val="2"/>
          <w:numId w:val="900"/>
        </w:numPr>
        <w:spacing w:before="0" w:after="0"/>
      </w:pPr>
      <w:r>
        <w:t>Urban Runoff</w:t>
      </w:r>
    </w:p>
    <w:p>
      <w:pPr>
        <w:numPr>
          <w:ilvl w:val="3"/>
          <w:numId w:val="900"/>
        </w:numPr>
        <w:spacing w:before="0" w:after="0"/>
      </w:pPr>
      <w:r>
        <w:t>Stormwater Pollution</w:t>
      </w:r>
    </w:p>
    <w:p>
      <w:pPr>
        <w:numPr>
          <w:ilvl w:val="4"/>
          <w:numId w:val="900"/>
        </w:numPr>
        <w:spacing w:before="0" w:after="0"/>
      </w:pPr>
      <w:r>
        <w:t>Road Salt</w:t>
      </w:r>
    </w:p>
    <w:p>
      <w:pPr>
        <w:numPr>
          <w:ilvl w:val="4"/>
          <w:numId w:val="900"/>
        </w:numPr>
        <w:spacing w:before="0" w:after="0"/>
      </w:pPr>
      <w:r>
        <w:t>Petroleum Products</w:t>
      </w:r>
    </w:p>
    <w:p>
      <w:pPr>
        <w:numPr>
          <w:ilvl w:val="4"/>
          <w:numId w:val="900"/>
        </w:numPr>
        <w:spacing w:before="0" w:after="0"/>
      </w:pPr>
      <w:r>
        <w:t>Heavy Metals</w:t>
      </w:r>
    </w:p>
    <w:p>
      <w:pPr>
        <w:numPr>
          <w:ilvl w:val="3"/>
          <w:numId w:val="900"/>
        </w:numPr>
        <w:spacing w:before="0" w:after="0"/>
      </w:pPr>
      <w:r>
        <w:t>Impervious Surface Effects</w:t>
      </w:r>
    </w:p>
    <w:p>
      <w:pPr>
        <w:numPr>
          <w:ilvl w:val="4"/>
          <w:numId w:val="900"/>
        </w:numPr>
        <w:spacing w:before="0" w:after="0"/>
      </w:pPr>
      <w:r>
        <w:t>Increased Runoff Volume</w:t>
      </w:r>
    </w:p>
    <w:p>
      <w:pPr>
        <w:numPr>
          <w:ilvl w:val="4"/>
          <w:numId w:val="900"/>
        </w:numPr>
        <w:spacing w:before="0" w:after="0"/>
      </w:pPr>
      <w:r>
        <w:t>Altered Flow Timing</w:t>
      </w:r>
    </w:p>
    <w:p>
      <w:pPr>
        <w:numPr>
          <w:ilvl w:val="2"/>
          <w:numId w:val="900"/>
        </w:numPr>
        <w:spacing w:before="0" w:after="0"/>
      </w:pPr>
      <w:r>
        <w:t>Atmospheric Deposition</w:t>
      </w:r>
    </w:p>
    <w:p>
      <w:pPr>
        <w:numPr>
          <w:ilvl w:val="3"/>
          <w:numId w:val="900"/>
        </w:numPr>
        <w:spacing w:before="0" w:after="0"/>
      </w:pPr>
      <w:r>
        <w:t>Acid Rain</w:t>
      </w:r>
    </w:p>
    <w:p>
      <w:pPr>
        <w:numPr>
          <w:ilvl w:val="3"/>
          <w:numId w:val="900"/>
        </w:numPr>
        <w:spacing w:before="0" w:after="0"/>
      </w:pPr>
      <w:r>
        <w:t>Nitrogen Deposition</w:t>
      </w:r>
    </w:p>
    <w:p>
      <w:pPr>
        <w:numPr>
          <w:ilvl w:val="3"/>
          <w:numId w:val="900"/>
        </w:numPr>
        <w:spacing w:before="0" w:after="0"/>
      </w:pPr>
      <w:r>
        <w:t>Mercury Deposition</w:t>
      </w:r>
    </w:p>
    <w:p>
      <w:pPr>
        <w:numPr>
          <w:ilvl w:val="1"/>
          <w:numId w:val="900"/>
        </w:numPr>
        <w:spacing w:before="0" w:after="0"/>
      </w:pPr>
      <w:r>
        <w:t>Emerging Contaminants</w:t>
      </w:r>
    </w:p>
    <w:p>
      <w:pPr>
        <w:numPr>
          <w:ilvl w:val="2"/>
          <w:numId w:val="900"/>
        </w:numPr>
        <w:spacing w:before="0" w:after="0"/>
      </w:pPr>
      <w:r>
        <w:t>Pharmaceuticals and Personal Care Products</w:t>
      </w:r>
    </w:p>
    <w:p>
      <w:pPr>
        <w:numPr>
          <w:ilvl w:val="2"/>
          <w:numId w:val="900"/>
        </w:numPr>
        <w:spacing w:before="0" w:after="0"/>
      </w:pPr>
      <w:r>
        <w:t>Endocrine Disrupting Compounds</w:t>
      </w:r>
    </w:p>
    <w:p>
      <w:pPr>
        <w:numPr>
          <w:ilvl w:val="2"/>
          <w:numId w:val="900"/>
        </w:numPr>
        <w:spacing w:before="0" w:after="0"/>
      </w:pPr>
      <w:r>
        <w:t>Microplastics</w:t>
      </w:r>
    </w:p>
    <w:p>
      <w:pPr>
        <w:numPr>
          <w:ilvl w:val="2"/>
          <w:numId w:val="900"/>
        </w:numPr>
        <w:spacing w:before="0" w:after="0"/>
      </w:pPr>
      <w:r>
        <w:t>Nanoparticles</w:t>
      </w:r>
    </w:p>
    <w:p>
      <w:pPr>
        <w:numPr>
          <w:ilvl w:val="0"/>
          <w:numId w:val="900"/>
        </w:numPr>
        <w:spacing w:before="0" w:after="0"/>
      </w:pPr>
      <w:r>
        <w:t>Physical Habitat Modification</w:t>
      </w:r>
    </w:p>
    <w:p>
      <w:pPr>
        <w:numPr>
          <w:ilvl w:val="1"/>
          <w:numId w:val="900"/>
        </w:numPr>
        <w:spacing w:before="0" w:after="0"/>
      </w:pPr>
      <w:r>
        <w:t>Flow Regulation</w:t>
      </w:r>
    </w:p>
    <w:p>
      <w:pPr>
        <w:numPr>
          <w:ilvl w:val="2"/>
          <w:numId w:val="900"/>
        </w:numPr>
        <w:spacing w:before="0" w:after="0"/>
      </w:pPr>
      <w:r>
        <w:t>Dams and Reservoirs</w:t>
      </w:r>
    </w:p>
    <w:p>
      <w:pPr>
        <w:numPr>
          <w:ilvl w:val="3"/>
          <w:numId w:val="900"/>
        </w:numPr>
        <w:spacing w:before="0" w:after="0"/>
      </w:pPr>
      <w:r>
        <w:t>Flow Regime Alteration</w:t>
      </w:r>
    </w:p>
    <w:p>
      <w:pPr>
        <w:numPr>
          <w:ilvl w:val="4"/>
          <w:numId w:val="900"/>
        </w:numPr>
        <w:spacing w:before="0" w:after="0"/>
      </w:pPr>
      <w:r>
        <w:t>Reduced Peak Flows</w:t>
      </w:r>
    </w:p>
    <w:p>
      <w:pPr>
        <w:numPr>
          <w:ilvl w:val="4"/>
          <w:numId w:val="900"/>
        </w:numPr>
        <w:spacing w:before="0" w:after="0"/>
      </w:pPr>
      <w:r>
        <w:t>Increased Base Flows</w:t>
      </w:r>
    </w:p>
    <w:p>
      <w:pPr>
        <w:numPr>
          <w:ilvl w:val="4"/>
          <w:numId w:val="900"/>
        </w:numPr>
        <w:spacing w:before="0" w:after="0"/>
      </w:pPr>
      <w:r>
        <w:t>Flow Timing Changes</w:t>
      </w:r>
    </w:p>
    <w:p>
      <w:pPr>
        <w:numPr>
          <w:ilvl w:val="3"/>
          <w:numId w:val="900"/>
        </w:numPr>
        <w:spacing w:before="0" w:after="0"/>
      </w:pPr>
      <w:r>
        <w:t>Thermal Regime Changes</w:t>
      </w:r>
    </w:p>
    <w:p>
      <w:pPr>
        <w:numPr>
          <w:ilvl w:val="4"/>
          <w:numId w:val="900"/>
        </w:numPr>
        <w:spacing w:before="0" w:after="0"/>
      </w:pPr>
      <w:r>
        <w:t>Cold Water Releases</w:t>
      </w:r>
    </w:p>
    <w:p>
      <w:pPr>
        <w:numPr>
          <w:ilvl w:val="4"/>
          <w:numId w:val="900"/>
        </w:numPr>
        <w:spacing w:before="0" w:after="0"/>
      </w:pPr>
      <w:r>
        <w:t>Thermal Stratification</w:t>
      </w:r>
    </w:p>
    <w:p>
      <w:pPr>
        <w:numPr>
          <w:ilvl w:val="3"/>
          <w:numId w:val="900"/>
        </w:numPr>
        <w:spacing w:before="0" w:after="0"/>
      </w:pPr>
      <w:r>
        <w:t>Sediment Trapping</w:t>
      </w:r>
    </w:p>
    <w:p>
      <w:pPr>
        <w:numPr>
          <w:ilvl w:val="4"/>
          <w:numId w:val="900"/>
        </w:numPr>
        <w:spacing w:before="0" w:after="0"/>
      </w:pPr>
      <w:r>
        <w:t>Downstream Sediment Starvation</w:t>
      </w:r>
    </w:p>
    <w:p>
      <w:pPr>
        <w:numPr>
          <w:ilvl w:val="4"/>
          <w:numId w:val="900"/>
        </w:numPr>
        <w:spacing w:before="0" w:after="0"/>
      </w:pPr>
      <w:r>
        <w:t>Channel Incision</w:t>
      </w:r>
    </w:p>
    <w:p>
      <w:pPr>
        <w:numPr>
          <w:ilvl w:val="3"/>
          <w:numId w:val="900"/>
        </w:numPr>
        <w:spacing w:before="0" w:after="0"/>
      </w:pPr>
      <w:r>
        <w:t>Habitat Fragmentation</w:t>
      </w:r>
    </w:p>
    <w:p>
      <w:pPr>
        <w:numPr>
          <w:ilvl w:val="4"/>
          <w:numId w:val="900"/>
        </w:numPr>
        <w:spacing w:before="0" w:after="0"/>
      </w:pPr>
      <w:r>
        <w:t>Migration Barriers</w:t>
      </w:r>
    </w:p>
    <w:p>
      <w:pPr>
        <w:numPr>
          <w:ilvl w:val="4"/>
          <w:numId w:val="900"/>
        </w:numPr>
        <w:spacing w:before="0" w:after="0"/>
      </w:pPr>
      <w:r>
        <w:t>Population Isolation</w:t>
      </w:r>
    </w:p>
    <w:p>
      <w:pPr>
        <w:numPr>
          <w:ilvl w:val="2"/>
          <w:numId w:val="900"/>
        </w:numPr>
        <w:spacing w:before="0" w:after="0"/>
      </w:pPr>
      <w:r>
        <w:t>Water Diversions</w:t>
      </w:r>
    </w:p>
    <w:p>
      <w:pPr>
        <w:numPr>
          <w:ilvl w:val="3"/>
          <w:numId w:val="900"/>
        </w:numPr>
        <w:spacing w:before="0" w:after="0"/>
      </w:pPr>
      <w:r>
        <w:t>Reduced Flows</w:t>
      </w:r>
    </w:p>
    <w:p>
      <w:pPr>
        <w:numPr>
          <w:ilvl w:val="3"/>
          <w:numId w:val="900"/>
        </w:numPr>
        <w:spacing w:before="0" w:after="0"/>
      </w:pPr>
      <w:r>
        <w:t>Dewatered Reaches</w:t>
      </w:r>
    </w:p>
    <w:p>
      <w:pPr>
        <w:numPr>
          <w:ilvl w:val="3"/>
          <w:numId w:val="900"/>
        </w:numPr>
        <w:spacing w:before="0" w:after="0"/>
      </w:pPr>
      <w:r>
        <w:t>Return Flow Effects</w:t>
      </w:r>
    </w:p>
    <w:p>
      <w:pPr>
        <w:numPr>
          <w:ilvl w:val="1"/>
          <w:numId w:val="900"/>
        </w:numPr>
        <w:spacing w:before="0" w:after="0"/>
      </w:pPr>
      <w:r>
        <w:t>Channel Modifications</w:t>
      </w:r>
    </w:p>
    <w:p>
      <w:pPr>
        <w:numPr>
          <w:ilvl w:val="2"/>
          <w:numId w:val="900"/>
        </w:numPr>
        <w:spacing w:before="0" w:after="0"/>
      </w:pPr>
      <w:r>
        <w:t>Channelization</w:t>
      </w:r>
    </w:p>
    <w:p>
      <w:pPr>
        <w:numPr>
          <w:ilvl w:val="3"/>
          <w:numId w:val="900"/>
        </w:numPr>
        <w:spacing w:before="0" w:after="0"/>
      </w:pPr>
      <w:r>
        <w:t>Straightening</w:t>
      </w:r>
    </w:p>
    <w:p>
      <w:pPr>
        <w:numPr>
          <w:ilvl w:val="3"/>
          <w:numId w:val="900"/>
        </w:numPr>
        <w:spacing w:before="0" w:after="0"/>
      </w:pPr>
      <w:r>
        <w:t>Deepening</w:t>
      </w:r>
    </w:p>
    <w:p>
      <w:pPr>
        <w:numPr>
          <w:ilvl w:val="3"/>
          <w:numId w:val="900"/>
        </w:numPr>
        <w:spacing w:before="0" w:after="0"/>
      </w:pPr>
      <w:r>
        <w:t>Widening</w:t>
      </w:r>
    </w:p>
    <w:p>
      <w:pPr>
        <w:numPr>
          <w:ilvl w:val="3"/>
          <w:numId w:val="900"/>
        </w:numPr>
        <w:spacing w:before="0" w:after="0"/>
      </w:pPr>
      <w:r>
        <w:t>Habitat Simplification</w:t>
      </w:r>
    </w:p>
    <w:p>
      <w:pPr>
        <w:numPr>
          <w:ilvl w:val="2"/>
          <w:numId w:val="900"/>
        </w:numPr>
        <w:spacing w:before="0" w:after="0"/>
      </w:pPr>
      <w:r>
        <w:t>Bank Armoring</w:t>
      </w:r>
    </w:p>
    <w:p>
      <w:pPr>
        <w:numPr>
          <w:ilvl w:val="3"/>
          <w:numId w:val="900"/>
        </w:numPr>
        <w:spacing w:before="0" w:after="0"/>
      </w:pPr>
      <w:r>
        <w:t>Riprap Installation</w:t>
      </w:r>
    </w:p>
    <w:p>
      <w:pPr>
        <w:numPr>
          <w:ilvl w:val="3"/>
          <w:numId w:val="900"/>
        </w:numPr>
        <w:spacing w:before="0" w:after="0"/>
      </w:pPr>
      <w:r>
        <w:t>Concrete Lining</w:t>
      </w:r>
    </w:p>
    <w:p>
      <w:pPr>
        <w:numPr>
          <w:ilvl w:val="3"/>
          <w:numId w:val="900"/>
        </w:numPr>
        <w:spacing w:before="0" w:after="0"/>
      </w:pPr>
      <w:r>
        <w:t>Natural Bank Loss</w:t>
      </w:r>
    </w:p>
    <w:p>
      <w:pPr>
        <w:numPr>
          <w:ilvl w:val="2"/>
          <w:numId w:val="900"/>
        </w:numPr>
        <w:spacing w:before="0" w:after="0"/>
      </w:pPr>
      <w:r>
        <w:t>In-stream Structures</w:t>
      </w:r>
    </w:p>
    <w:p>
      <w:pPr>
        <w:numPr>
          <w:ilvl w:val="3"/>
          <w:numId w:val="900"/>
        </w:numPr>
        <w:spacing w:before="0" w:after="0"/>
      </w:pPr>
      <w:r>
        <w:t>Weirs and Low-head Dams</w:t>
      </w:r>
    </w:p>
    <w:p>
      <w:pPr>
        <w:numPr>
          <w:ilvl w:val="3"/>
          <w:numId w:val="900"/>
        </w:numPr>
        <w:spacing w:before="0" w:after="0"/>
      </w:pPr>
      <w:r>
        <w:t>Culverts</w:t>
      </w:r>
    </w:p>
    <w:p>
      <w:pPr>
        <w:numPr>
          <w:ilvl w:val="3"/>
          <w:numId w:val="900"/>
        </w:numPr>
        <w:spacing w:before="0" w:after="0"/>
      </w:pPr>
      <w:r>
        <w:t>Bridges</w:t>
      </w:r>
    </w:p>
    <w:p>
      <w:pPr>
        <w:numPr>
          <w:ilvl w:val="1"/>
          <w:numId w:val="900"/>
        </w:numPr>
        <w:spacing w:before="0" w:after="0"/>
      </w:pPr>
      <w:r>
        <w:t>Watershed Land Use Changes</w:t>
      </w:r>
    </w:p>
    <w:p>
      <w:pPr>
        <w:numPr>
          <w:ilvl w:val="2"/>
          <w:numId w:val="900"/>
        </w:numPr>
        <w:spacing w:before="0" w:after="0"/>
      </w:pPr>
      <w:r>
        <w:t>Deforestation</w:t>
      </w:r>
    </w:p>
    <w:p>
      <w:pPr>
        <w:numPr>
          <w:ilvl w:val="3"/>
          <w:numId w:val="900"/>
        </w:numPr>
        <w:spacing w:before="0" w:after="0"/>
      </w:pPr>
      <w:r>
        <w:t>Increased Erosion</w:t>
      </w:r>
    </w:p>
    <w:p>
      <w:pPr>
        <w:numPr>
          <w:ilvl w:val="3"/>
          <w:numId w:val="900"/>
        </w:numPr>
        <w:spacing w:before="0" w:after="0"/>
      </w:pPr>
      <w:r>
        <w:t>Altered Hydrology</w:t>
      </w:r>
    </w:p>
    <w:p>
      <w:pPr>
        <w:numPr>
          <w:ilvl w:val="3"/>
          <w:numId w:val="900"/>
        </w:numPr>
        <w:spacing w:before="0" w:after="0"/>
      </w:pPr>
      <w:r>
        <w:t>Temperature Increases</w:t>
      </w:r>
    </w:p>
    <w:p>
      <w:pPr>
        <w:numPr>
          <w:ilvl w:val="3"/>
          <w:numId w:val="900"/>
        </w:numPr>
        <w:spacing w:before="0" w:after="0"/>
      </w:pPr>
      <w:r>
        <w:t>Reduced Organic Matter Inputs</w:t>
      </w:r>
    </w:p>
    <w:p>
      <w:pPr>
        <w:numPr>
          <w:ilvl w:val="2"/>
          <w:numId w:val="900"/>
        </w:numPr>
        <w:spacing w:before="0" w:after="0"/>
      </w:pPr>
      <w:r>
        <w:t>Urbanization</w:t>
      </w:r>
    </w:p>
    <w:p>
      <w:pPr>
        <w:numPr>
          <w:ilvl w:val="3"/>
          <w:numId w:val="900"/>
        </w:numPr>
        <w:spacing w:before="0" w:after="0"/>
      </w:pPr>
      <w:r>
        <w:t>Impervious Surface Expansion</w:t>
      </w:r>
    </w:p>
    <w:p>
      <w:pPr>
        <w:numPr>
          <w:ilvl w:val="3"/>
          <w:numId w:val="900"/>
        </w:numPr>
        <w:spacing w:before="0" w:after="0"/>
      </w:pPr>
      <w:r>
        <w:t>Stream Channel Modifications</w:t>
      </w:r>
    </w:p>
    <w:p>
      <w:pPr>
        <w:numPr>
          <w:ilvl w:val="3"/>
          <w:numId w:val="900"/>
        </w:numPr>
        <w:spacing w:before="0" w:after="0"/>
      </w:pPr>
      <w:r>
        <w:t>Stormwater Management</w:t>
      </w:r>
    </w:p>
    <w:p>
      <w:pPr>
        <w:numPr>
          <w:ilvl w:val="3"/>
          <w:numId w:val="900"/>
        </w:numPr>
        <w:spacing w:before="0" w:after="0"/>
      </w:pPr>
      <w:r>
        <w:t>Heat Island Effects</w:t>
      </w:r>
    </w:p>
    <w:p>
      <w:pPr>
        <w:numPr>
          <w:ilvl w:val="2"/>
          <w:numId w:val="900"/>
        </w:numPr>
        <w:spacing w:before="0" w:after="0"/>
      </w:pPr>
      <w:r>
        <w:t>Agricultural Conversion</w:t>
      </w:r>
    </w:p>
    <w:p>
      <w:pPr>
        <w:numPr>
          <w:ilvl w:val="3"/>
          <w:numId w:val="900"/>
        </w:numPr>
        <w:spacing w:before="0" w:after="0"/>
      </w:pPr>
      <w:r>
        <w:t>Riparian Zone Removal</w:t>
      </w:r>
    </w:p>
    <w:p>
      <w:pPr>
        <w:numPr>
          <w:ilvl w:val="3"/>
          <w:numId w:val="900"/>
        </w:numPr>
        <w:spacing w:before="0" w:after="0"/>
      </w:pPr>
      <w:r>
        <w:t>Drainage Modifications</w:t>
      </w:r>
    </w:p>
    <w:p>
      <w:pPr>
        <w:numPr>
          <w:ilvl w:val="3"/>
          <w:numId w:val="900"/>
        </w:numPr>
        <w:spacing w:before="0" w:after="0"/>
      </w:pPr>
      <w:r>
        <w:t>Chemical Inputs</w:t>
      </w:r>
    </w:p>
    <w:p>
      <w:pPr>
        <w:numPr>
          <w:ilvl w:val="3"/>
          <w:numId w:val="900"/>
        </w:numPr>
        <w:spacing w:before="0" w:after="0"/>
      </w:pPr>
      <w:r>
        <w:t>Livestock Access</w:t>
      </w:r>
    </w:p>
    <w:p>
      <w:pPr>
        <w:numPr>
          <w:ilvl w:val="2"/>
          <w:numId w:val="900"/>
        </w:numPr>
        <w:spacing w:before="0" w:after="0"/>
      </w:pPr>
      <w:r>
        <w:t>Mining Activities</w:t>
      </w:r>
    </w:p>
    <w:p>
      <w:pPr>
        <w:numPr>
          <w:ilvl w:val="3"/>
          <w:numId w:val="900"/>
        </w:numPr>
        <w:spacing w:before="0" w:after="0"/>
      </w:pPr>
      <w:r>
        <w:t>Surface Mining</w:t>
      </w:r>
    </w:p>
    <w:p>
      <w:pPr>
        <w:numPr>
          <w:ilvl w:val="3"/>
          <w:numId w:val="900"/>
        </w:numPr>
        <w:spacing w:before="0" w:after="0"/>
      </w:pPr>
      <w:r>
        <w:t>Acid Mine Drainage</w:t>
      </w:r>
    </w:p>
    <w:p>
      <w:pPr>
        <w:numPr>
          <w:ilvl w:val="3"/>
          <w:numId w:val="900"/>
        </w:numPr>
        <w:spacing w:before="0" w:after="0"/>
      </w:pPr>
      <w:r>
        <w:t>Heavy Metal Contamination</w:t>
      </w:r>
    </w:p>
    <w:p>
      <w:pPr>
        <w:numPr>
          <w:ilvl w:val="3"/>
          <w:numId w:val="900"/>
        </w:numPr>
        <w:spacing w:before="0" w:after="0"/>
      </w:pPr>
      <w:r>
        <w:t>Sedimentation</w:t>
      </w:r>
    </w:p>
    <w:p>
      <w:pPr>
        <w:numPr>
          <w:ilvl w:val="0"/>
          <w:numId w:val="900"/>
        </w:numPr>
        <w:spacing w:before="0" w:after="0"/>
      </w:pPr>
      <w:r>
        <w:t>Biological Impacts</w:t>
      </w:r>
    </w:p>
    <w:p>
      <w:pPr>
        <w:numPr>
          <w:ilvl w:val="1"/>
          <w:numId w:val="900"/>
        </w:numPr>
        <w:spacing w:before="0" w:after="0"/>
      </w:pPr>
      <w:r>
        <w:t>Species Introductions</w:t>
      </w:r>
    </w:p>
    <w:p>
      <w:pPr>
        <w:numPr>
          <w:ilvl w:val="2"/>
          <w:numId w:val="900"/>
        </w:numPr>
        <w:spacing w:before="0" w:after="0"/>
      </w:pPr>
      <w:r>
        <w:t>Pathways of Introduction</w:t>
      </w:r>
    </w:p>
    <w:p>
      <w:pPr>
        <w:numPr>
          <w:ilvl w:val="3"/>
          <w:numId w:val="900"/>
        </w:numPr>
        <w:spacing w:before="0" w:after="0"/>
      </w:pPr>
      <w:r>
        <w:t>Intentional Releases</w:t>
      </w:r>
    </w:p>
    <w:p>
      <w:pPr>
        <w:numPr>
          <w:ilvl w:val="3"/>
          <w:numId w:val="900"/>
        </w:numPr>
        <w:spacing w:before="0" w:after="0"/>
      </w:pPr>
      <w:r>
        <w:t>Accidental Introductions</w:t>
      </w:r>
    </w:p>
    <w:p>
      <w:pPr>
        <w:numPr>
          <w:ilvl w:val="3"/>
          <w:numId w:val="900"/>
        </w:numPr>
        <w:spacing w:before="0" w:after="0"/>
      </w:pPr>
      <w:r>
        <w:t>Aquaculture Escapes</w:t>
      </w:r>
    </w:p>
    <w:p>
      <w:pPr>
        <w:numPr>
          <w:ilvl w:val="3"/>
          <w:numId w:val="900"/>
        </w:numPr>
        <w:spacing w:before="0" w:after="0"/>
      </w:pPr>
      <w:r>
        <w:t>Ballast Water</w:t>
      </w:r>
    </w:p>
    <w:p>
      <w:pPr>
        <w:numPr>
          <w:ilvl w:val="2"/>
          <w:numId w:val="900"/>
        </w:numPr>
        <w:spacing w:before="0" w:after="0"/>
      </w:pPr>
      <w:r>
        <w:t>Invasive Species Effects</w:t>
      </w:r>
    </w:p>
    <w:p>
      <w:pPr>
        <w:numPr>
          <w:ilvl w:val="3"/>
          <w:numId w:val="900"/>
        </w:numPr>
        <w:spacing w:before="0" w:after="0"/>
      </w:pPr>
      <w:r>
        <w:t>Competition with Natives</w:t>
      </w:r>
    </w:p>
    <w:p>
      <w:pPr>
        <w:numPr>
          <w:ilvl w:val="3"/>
          <w:numId w:val="900"/>
        </w:numPr>
        <w:spacing w:before="0" w:after="0"/>
      </w:pPr>
      <w:r>
        <w:t>Predation on Natives</w:t>
      </w:r>
    </w:p>
    <w:p>
      <w:pPr>
        <w:numPr>
          <w:ilvl w:val="3"/>
          <w:numId w:val="900"/>
        </w:numPr>
        <w:spacing w:before="0" w:after="0"/>
      </w:pPr>
      <w:r>
        <w:t>Habitat Modification</w:t>
      </w:r>
    </w:p>
    <w:p>
      <w:pPr>
        <w:numPr>
          <w:ilvl w:val="3"/>
          <w:numId w:val="900"/>
        </w:numPr>
        <w:spacing w:before="0" w:after="0"/>
      </w:pPr>
      <w:r>
        <w:t>Disease Transmission</w:t>
      </w:r>
    </w:p>
    <w:p>
      <w:pPr>
        <w:numPr>
          <w:ilvl w:val="3"/>
          <w:numId w:val="900"/>
        </w:numPr>
        <w:spacing w:before="0" w:after="0"/>
      </w:pPr>
      <w:r>
        <w:t>Hybridization</w:t>
      </w:r>
    </w:p>
    <w:p>
      <w:pPr>
        <w:numPr>
          <w:ilvl w:val="2"/>
          <w:numId w:val="900"/>
        </w:numPr>
        <w:spacing w:before="0" w:after="0"/>
      </w:pPr>
      <w:r>
        <w:t>Management Challenges</w:t>
      </w:r>
    </w:p>
    <w:p>
      <w:pPr>
        <w:numPr>
          <w:ilvl w:val="3"/>
          <w:numId w:val="900"/>
        </w:numPr>
        <w:spacing w:before="0" w:after="0"/>
      </w:pPr>
      <w:r>
        <w:t>Early Detection</w:t>
      </w:r>
    </w:p>
    <w:p>
      <w:pPr>
        <w:numPr>
          <w:ilvl w:val="3"/>
          <w:numId w:val="900"/>
        </w:numPr>
        <w:spacing w:before="0" w:after="0"/>
      </w:pPr>
      <w:r>
        <w:t>Rapid Response</w:t>
      </w:r>
    </w:p>
    <w:p>
      <w:pPr>
        <w:numPr>
          <w:ilvl w:val="3"/>
          <w:numId w:val="900"/>
        </w:numPr>
        <w:spacing w:before="0" w:after="0"/>
      </w:pPr>
      <w:r>
        <w:t>Control Methods</w:t>
      </w:r>
    </w:p>
    <w:p>
      <w:pPr>
        <w:numPr>
          <w:ilvl w:val="3"/>
          <w:numId w:val="900"/>
        </w:numPr>
        <w:spacing w:before="0" w:after="0"/>
      </w:pPr>
      <w:r>
        <w:t>Prevention Strategies</w:t>
      </w:r>
    </w:p>
    <w:p>
      <w:pPr>
        <w:numPr>
          <w:ilvl w:val="1"/>
          <w:numId w:val="900"/>
        </w:numPr>
        <w:spacing w:before="0" w:after="0"/>
      </w:pPr>
      <w:r>
        <w:t>Overharvesting</w:t>
      </w:r>
    </w:p>
    <w:p>
      <w:pPr>
        <w:numPr>
          <w:ilvl w:val="2"/>
          <w:numId w:val="900"/>
        </w:numPr>
        <w:spacing w:before="0" w:after="0"/>
      </w:pPr>
      <w:r>
        <w:t>Commercial Fishing</w:t>
      </w:r>
    </w:p>
    <w:p>
      <w:pPr>
        <w:numPr>
          <w:ilvl w:val="3"/>
          <w:numId w:val="900"/>
        </w:numPr>
        <w:spacing w:before="0" w:after="0"/>
      </w:pPr>
      <w:r>
        <w:t>Population Depletion</w:t>
      </w:r>
    </w:p>
    <w:p>
      <w:pPr>
        <w:numPr>
          <w:ilvl w:val="3"/>
          <w:numId w:val="900"/>
        </w:numPr>
        <w:spacing w:before="0" w:after="0"/>
      </w:pPr>
      <w:r>
        <w:t>Size Structure Changes</w:t>
      </w:r>
    </w:p>
    <w:p>
      <w:pPr>
        <w:numPr>
          <w:ilvl w:val="3"/>
          <w:numId w:val="900"/>
        </w:numPr>
        <w:spacing w:before="0" w:after="0"/>
      </w:pPr>
      <w:r>
        <w:t>Genetic Effects</w:t>
      </w:r>
    </w:p>
    <w:p>
      <w:pPr>
        <w:numPr>
          <w:ilvl w:val="2"/>
          <w:numId w:val="900"/>
        </w:numPr>
        <w:spacing w:before="0" w:after="0"/>
      </w:pPr>
      <w:r>
        <w:t>Recreational Fishing</w:t>
      </w:r>
    </w:p>
    <w:p>
      <w:pPr>
        <w:numPr>
          <w:ilvl w:val="3"/>
          <w:numId w:val="900"/>
        </w:numPr>
        <w:spacing w:before="0" w:after="0"/>
      </w:pPr>
      <w:r>
        <w:t>Angling Pressure</w:t>
      </w:r>
    </w:p>
    <w:p>
      <w:pPr>
        <w:numPr>
          <w:ilvl w:val="3"/>
          <w:numId w:val="900"/>
        </w:numPr>
        <w:spacing w:before="0" w:after="0"/>
      </w:pPr>
      <w:r>
        <w:t>Harvest Regulations</w:t>
      </w:r>
    </w:p>
    <w:p>
      <w:pPr>
        <w:numPr>
          <w:ilvl w:val="2"/>
          <w:numId w:val="900"/>
        </w:numPr>
        <w:spacing w:before="0" w:after="0"/>
      </w:pPr>
      <w:r>
        <w:t>Bycatch Issues</w:t>
      </w:r>
    </w:p>
    <w:p>
      <w:pPr>
        <w:numPr>
          <w:ilvl w:val="3"/>
          <w:numId w:val="900"/>
        </w:numPr>
        <w:spacing w:before="0" w:after="0"/>
      </w:pPr>
      <w:r>
        <w:t>Non-target Species</w:t>
      </w:r>
    </w:p>
    <w:p>
      <w:pPr>
        <w:numPr>
          <w:ilvl w:val="3"/>
          <w:numId w:val="900"/>
        </w:numPr>
        <w:spacing w:before="0" w:after="0"/>
      </w:pPr>
      <w:r>
        <w:t>Gear Selectivity</w:t>
      </w:r>
    </w:p>
    <w:p>
      <w:pPr>
        <w:numPr>
          <w:ilvl w:val="1"/>
          <w:numId w:val="900"/>
        </w:numPr>
        <w:spacing w:before="0" w:after="0"/>
      </w:pPr>
      <w:r>
        <w:t>Habitat Degradation Effects</w:t>
      </w:r>
    </w:p>
    <w:p>
      <w:pPr>
        <w:numPr>
          <w:ilvl w:val="2"/>
          <w:numId w:val="900"/>
        </w:numPr>
        <w:spacing w:before="0" w:after="0"/>
      </w:pPr>
      <w:r>
        <w:t>Population Declines</w:t>
      </w:r>
    </w:p>
    <w:p>
      <w:pPr>
        <w:numPr>
          <w:ilvl w:val="3"/>
          <w:numId w:val="900"/>
        </w:numPr>
        <w:spacing w:before="0" w:after="0"/>
      </w:pPr>
      <w:r>
        <w:t>Local Extinctions</w:t>
      </w:r>
    </w:p>
    <w:p>
      <w:pPr>
        <w:numPr>
          <w:ilvl w:val="3"/>
          <w:numId w:val="900"/>
        </w:numPr>
        <w:spacing w:before="0" w:after="0"/>
      </w:pPr>
      <w:r>
        <w:t>Range Contractions</w:t>
      </w:r>
    </w:p>
    <w:p>
      <w:pPr>
        <w:numPr>
          <w:ilvl w:val="2"/>
          <w:numId w:val="900"/>
        </w:numPr>
        <w:spacing w:before="0" w:after="0"/>
      </w:pPr>
      <w:r>
        <w:t>Community Changes</w:t>
      </w:r>
    </w:p>
    <w:p>
      <w:pPr>
        <w:numPr>
          <w:ilvl w:val="3"/>
          <w:numId w:val="900"/>
        </w:numPr>
        <w:spacing w:before="0" w:after="0"/>
      </w:pPr>
      <w:r>
        <w:t>Species Composition Shifts</w:t>
      </w:r>
    </w:p>
    <w:p>
      <w:pPr>
        <w:numPr>
          <w:ilvl w:val="3"/>
          <w:numId w:val="900"/>
        </w:numPr>
        <w:spacing w:before="0" w:after="0"/>
      </w:pPr>
      <w:r>
        <w:t>Functional Group Changes</w:t>
      </w:r>
    </w:p>
    <w:p>
      <w:pPr>
        <w:numPr>
          <w:ilvl w:val="3"/>
          <w:numId w:val="900"/>
        </w:numPr>
        <w:spacing w:before="0" w:after="0"/>
      </w:pPr>
      <w:r>
        <w:t>Trophic Structure Alterations</w:t>
      </w:r>
    </w:p>
    <w:p>
      <w:pPr>
        <w:numPr>
          <w:ilvl w:val="2"/>
          <w:numId w:val="900"/>
        </w:numPr>
        <w:spacing w:before="0" w:after="0"/>
      </w:pPr>
      <w:r>
        <w:t>Genetic Consequences</w:t>
      </w:r>
    </w:p>
    <w:p>
      <w:pPr>
        <w:numPr>
          <w:ilvl w:val="3"/>
          <w:numId w:val="900"/>
        </w:numPr>
        <w:spacing w:before="0" w:after="0"/>
      </w:pPr>
      <w:r>
        <w:t>Population Bottlenecks</w:t>
      </w:r>
    </w:p>
    <w:p>
      <w:pPr>
        <w:numPr>
          <w:ilvl w:val="3"/>
          <w:numId w:val="900"/>
        </w:numPr>
        <w:spacing w:before="0" w:after="0"/>
      </w:pPr>
      <w:r>
        <w:t>Loss of Genetic Diversity</w:t>
      </w:r>
    </w:p>
    <w:p>
      <w:pPr>
        <w:numPr>
          <w:ilvl w:val="3"/>
          <w:numId w:val="900"/>
        </w:numPr>
        <w:spacing w:before="0" w:after="0"/>
      </w:pPr>
      <w:r>
        <w:t>Inbreeding Depression</w:t>
      </w:r>
    </w:p>
    <w:p>
      <w:pPr>
        <w:numPr>
          <w:ilvl w:val="0"/>
          <w:numId w:val="900"/>
        </w:numPr>
        <w:spacing w:before="0" w:after="0"/>
      </w:pPr>
      <w:r>
        <w:t>Climate Change Impacts</w:t>
      </w:r>
    </w:p>
    <w:p>
      <w:pPr>
        <w:numPr>
          <w:ilvl w:val="1"/>
          <w:numId w:val="900"/>
        </w:numPr>
        <w:spacing w:before="0" w:after="0"/>
      </w:pPr>
      <w:r>
        <w:t>Hydrologic Changes</w:t>
      </w:r>
    </w:p>
    <w:p>
      <w:pPr>
        <w:numPr>
          <w:ilvl w:val="2"/>
          <w:numId w:val="900"/>
        </w:numPr>
        <w:spacing w:before="0" w:after="0"/>
      </w:pPr>
      <w:r>
        <w:t>Precipitation Pattern Shifts</w:t>
      </w:r>
    </w:p>
    <w:p>
      <w:pPr>
        <w:numPr>
          <w:ilvl w:val="3"/>
          <w:numId w:val="900"/>
        </w:numPr>
        <w:spacing w:before="0" w:after="0"/>
      </w:pPr>
      <w:r>
        <w:t>Seasonal Timing</w:t>
      </w:r>
    </w:p>
    <w:p>
      <w:pPr>
        <w:numPr>
          <w:ilvl w:val="3"/>
          <w:numId w:val="900"/>
        </w:numPr>
        <w:spacing w:before="0" w:after="0"/>
      </w:pPr>
      <w:r>
        <w:t>Intensity Changes</w:t>
      </w:r>
    </w:p>
    <w:p>
      <w:pPr>
        <w:numPr>
          <w:ilvl w:val="3"/>
          <w:numId w:val="900"/>
        </w:numPr>
        <w:spacing w:before="0" w:after="0"/>
      </w:pPr>
      <w:r>
        <w:t>Drought Frequency</w:t>
      </w:r>
    </w:p>
    <w:p>
      <w:pPr>
        <w:numPr>
          <w:ilvl w:val="2"/>
          <w:numId w:val="900"/>
        </w:numPr>
        <w:spacing w:before="0" w:after="0"/>
      </w:pPr>
      <w:r>
        <w:t>Snowpack and Snowmelt Changes</w:t>
      </w:r>
    </w:p>
    <w:p>
      <w:pPr>
        <w:numPr>
          <w:ilvl w:val="3"/>
          <w:numId w:val="900"/>
        </w:numPr>
        <w:spacing w:before="0" w:after="0"/>
      </w:pPr>
      <w:r>
        <w:t>Earlier Snowmelt</w:t>
      </w:r>
    </w:p>
    <w:p>
      <w:pPr>
        <w:numPr>
          <w:ilvl w:val="3"/>
          <w:numId w:val="900"/>
        </w:numPr>
        <w:spacing w:before="0" w:after="0"/>
      </w:pPr>
      <w:r>
        <w:t>Reduced Snowpack</w:t>
      </w:r>
    </w:p>
    <w:p>
      <w:pPr>
        <w:numPr>
          <w:ilvl w:val="3"/>
          <w:numId w:val="900"/>
        </w:numPr>
        <w:spacing w:before="0" w:after="0"/>
      </w:pPr>
      <w:r>
        <w:t>Rain-on-Snow Events</w:t>
      </w:r>
    </w:p>
    <w:p>
      <w:pPr>
        <w:numPr>
          <w:ilvl w:val="2"/>
          <w:numId w:val="900"/>
        </w:numPr>
        <w:spacing w:before="0" w:after="0"/>
      </w:pPr>
      <w:r>
        <w:t>Extreme Event Frequency</w:t>
      </w:r>
    </w:p>
    <w:p>
      <w:pPr>
        <w:numPr>
          <w:ilvl w:val="3"/>
          <w:numId w:val="900"/>
        </w:numPr>
        <w:spacing w:before="0" w:after="0"/>
      </w:pPr>
      <w:r>
        <w:t>Increased Flood Frequency</w:t>
      </w:r>
    </w:p>
    <w:p>
      <w:pPr>
        <w:numPr>
          <w:ilvl w:val="3"/>
          <w:numId w:val="900"/>
        </w:numPr>
        <w:spacing w:before="0" w:after="0"/>
      </w:pPr>
      <w:r>
        <w:t>Prolonged Droughts</w:t>
      </w:r>
    </w:p>
    <w:p>
      <w:pPr>
        <w:numPr>
          <w:ilvl w:val="3"/>
          <w:numId w:val="900"/>
        </w:numPr>
        <w:spacing w:before="0" w:after="0"/>
      </w:pPr>
      <w:r>
        <w:t>Flash Flood Events</w:t>
      </w:r>
    </w:p>
    <w:p>
      <w:pPr>
        <w:numPr>
          <w:ilvl w:val="1"/>
          <w:numId w:val="900"/>
        </w:numPr>
        <w:spacing w:before="0" w:after="0"/>
      </w:pPr>
      <w:r>
        <w:t>Temperature Effects</w:t>
      </w:r>
    </w:p>
    <w:p>
      <w:pPr>
        <w:numPr>
          <w:ilvl w:val="2"/>
          <w:numId w:val="900"/>
        </w:numPr>
        <w:spacing w:before="0" w:after="0"/>
      </w:pPr>
      <w:r>
        <w:t>Water Temperature Increases</w:t>
      </w:r>
    </w:p>
    <w:p>
      <w:pPr>
        <w:numPr>
          <w:ilvl w:val="3"/>
          <w:numId w:val="900"/>
        </w:numPr>
        <w:spacing w:before="0" w:after="0"/>
      </w:pPr>
      <w:r>
        <w:t>Metabolic Rate Changes</w:t>
      </w:r>
    </w:p>
    <w:p>
      <w:pPr>
        <w:numPr>
          <w:ilvl w:val="3"/>
          <w:numId w:val="900"/>
        </w:numPr>
        <w:spacing w:before="0" w:after="0"/>
      </w:pPr>
      <w:r>
        <w:t>Oxygen Solubility Decreases</w:t>
      </w:r>
    </w:p>
    <w:p>
      <w:pPr>
        <w:numPr>
          <w:ilvl w:val="3"/>
          <w:numId w:val="900"/>
        </w:numPr>
        <w:spacing w:before="0" w:after="0"/>
      </w:pPr>
      <w:r>
        <w:t>Thermal Stress</w:t>
      </w:r>
    </w:p>
    <w:p>
      <w:pPr>
        <w:numPr>
          <w:ilvl w:val="2"/>
          <w:numId w:val="900"/>
        </w:numPr>
        <w:spacing w:before="0" w:after="0"/>
      </w:pPr>
      <w:r>
        <w:t>Species Range Shifts</w:t>
      </w:r>
    </w:p>
    <w:p>
      <w:pPr>
        <w:numPr>
          <w:ilvl w:val="3"/>
          <w:numId w:val="900"/>
        </w:numPr>
        <w:spacing w:before="0" w:after="0"/>
      </w:pPr>
      <w:r>
        <w:t>Upstream Migration</w:t>
      </w:r>
    </w:p>
    <w:p>
      <w:pPr>
        <w:numPr>
          <w:ilvl w:val="3"/>
          <w:numId w:val="900"/>
        </w:numPr>
        <w:spacing w:before="0" w:after="0"/>
      </w:pPr>
      <w:r>
        <w:t>Elevational Shifts</w:t>
      </w:r>
    </w:p>
    <w:p>
      <w:pPr>
        <w:numPr>
          <w:ilvl w:val="3"/>
          <w:numId w:val="900"/>
        </w:numPr>
        <w:spacing w:before="0" w:after="0"/>
      </w:pPr>
      <w:r>
        <w:t>Local Extinctions</w:t>
      </w:r>
    </w:p>
    <w:p>
      <w:pPr>
        <w:numPr>
          <w:ilvl w:val="2"/>
          <w:numId w:val="900"/>
        </w:numPr>
        <w:spacing w:before="0" w:after="0"/>
      </w:pPr>
      <w:r>
        <w:t>Phenological Changes</w:t>
      </w:r>
    </w:p>
    <w:p>
      <w:pPr>
        <w:numPr>
          <w:ilvl w:val="3"/>
          <w:numId w:val="900"/>
        </w:numPr>
        <w:spacing w:before="0" w:after="0"/>
      </w:pPr>
      <w:r>
        <w:t>Breeding Timing</w:t>
      </w:r>
    </w:p>
    <w:p>
      <w:pPr>
        <w:numPr>
          <w:ilvl w:val="3"/>
          <w:numId w:val="900"/>
        </w:numPr>
        <w:spacing w:before="0" w:after="0"/>
      </w:pPr>
      <w:r>
        <w:t>Emergence Timing</w:t>
      </w:r>
    </w:p>
    <w:p>
      <w:pPr>
        <w:numPr>
          <w:ilvl w:val="3"/>
          <w:numId w:val="900"/>
        </w:numPr>
        <w:spacing w:before="0" w:after="0"/>
      </w:pPr>
      <w:r>
        <w:t>Migration Timing</w:t>
      </w:r>
    </w:p>
    <w:p>
      <w:pPr>
        <w:numPr>
          <w:ilvl w:val="1"/>
          <w:numId w:val="900"/>
        </w:numPr>
        <w:spacing w:before="0" w:after="0"/>
      </w:pPr>
      <w:r>
        <w:t>Ecosystem Process Changes</w:t>
      </w:r>
    </w:p>
    <w:p>
      <w:pPr>
        <w:numPr>
          <w:ilvl w:val="2"/>
          <w:numId w:val="900"/>
        </w:numPr>
        <w:spacing w:before="0" w:after="0"/>
      </w:pPr>
      <w:r>
        <w:t>Primary Production Alterations</w:t>
      </w:r>
    </w:p>
    <w:p>
      <w:pPr>
        <w:numPr>
          <w:ilvl w:val="2"/>
          <w:numId w:val="900"/>
        </w:numPr>
        <w:spacing w:before="0" w:after="0"/>
      </w:pPr>
      <w:r>
        <w:t>Decomposition Rate Changes</w:t>
      </w:r>
    </w:p>
    <w:p>
      <w:pPr>
        <w:numPr>
          <w:ilvl w:val="2"/>
          <w:numId w:val="900"/>
        </w:numPr>
        <w:spacing w:before="0" w:after="0"/>
      </w:pPr>
      <w:r>
        <w:t>Nutrient Cycling Modifications</w:t>
      </w:r>
    </w:p>
    <w:p>
      <w:pPr>
        <w:numPr>
          <w:ilvl w:val="2"/>
          <w:numId w:val="900"/>
        </w:numPr>
        <w:spacing w:before="0" w:after="0"/>
      </w:pPr>
      <w:r>
        <w:t>Food Web Disruptions</w:t>
      </w:r>
    </w:p>
    <w:p>
      <w:pPr>
        <w:numPr>
          <w:ilvl w:val="1"/>
          <w:numId w:val="900"/>
        </w:numPr>
        <w:spacing w:before="0" w:after="0"/>
      </w:pPr>
      <w:r>
        <w:t>Interaction Effects</w:t>
      </w:r>
    </w:p>
    <w:p>
      <w:pPr>
        <w:numPr>
          <w:ilvl w:val="2"/>
          <w:numId w:val="900"/>
        </w:numPr>
        <w:spacing w:before="0" w:after="0"/>
      </w:pPr>
      <w:r>
        <w:t>Multiple Stressor Interactions</w:t>
      </w:r>
    </w:p>
    <w:p>
      <w:pPr>
        <w:numPr>
          <w:ilvl w:val="2"/>
          <w:numId w:val="900"/>
        </w:numPr>
        <w:spacing w:before="0" w:after="0"/>
      </w:pPr>
      <w:r>
        <w:t>Cumulative Impacts</w:t>
      </w:r>
    </w:p>
    <w:p>
      <w:pPr>
        <w:numPr>
          <w:ilvl w:val="2"/>
          <w:numId w:val="900"/>
        </w:numPr>
        <w:spacing w:before="0" w:after="0"/>
      </w:pPr>
      <w:r>
        <w:t>Threshold Effects</w:t>
      </w:r>
    </w:p>
    <w:p>
      <w:pPr>
        <w:numPr>
          <w:ilvl w:val="2"/>
          <w:numId w:val="900"/>
        </w:numPr>
        <w:spacing w:before="0" w:after="0"/>
      </w:pPr>
      <w:r>
        <w:t>Adaptive Capacity</w:t>
      </w:r>
    </w:p>
    <w:p>
      <w:pPr>
        <w:pStyle w:val="Heading1"/>
      </w:pPr>
      <w:r>
        <w:t>Stream Assessment and Biomonitoring</w:t>
      </w:r>
    </w:p>
    <w:p>
      <w:pPr>
        <w:numPr>
          <w:ilvl w:val="0"/>
          <w:numId w:val="900"/>
        </w:numPr>
        <w:spacing w:before="0" w:after="0"/>
      </w:pPr>
      <w:r>
        <w:t>Assessment Frameworks</w:t>
      </w:r>
    </w:p>
    <w:p>
      <w:pPr>
        <w:numPr>
          <w:ilvl w:val="1"/>
          <w:numId w:val="900"/>
        </w:numPr>
        <w:spacing w:before="0" w:after="0"/>
      </w:pPr>
      <w:r>
        <w:t>Reference Condition Approach</w:t>
      </w:r>
    </w:p>
    <w:p>
      <w:pPr>
        <w:numPr>
          <w:ilvl w:val="2"/>
          <w:numId w:val="900"/>
        </w:numPr>
        <w:spacing w:before="0" w:after="0"/>
      </w:pPr>
      <w:r>
        <w:t>Reference Site Selection</w:t>
      </w:r>
    </w:p>
    <w:p>
      <w:pPr>
        <w:numPr>
          <w:ilvl w:val="3"/>
          <w:numId w:val="900"/>
        </w:numPr>
        <w:spacing w:before="0" w:after="0"/>
      </w:pPr>
      <w:r>
        <w:t>Least Disturbed Sites</w:t>
      </w:r>
    </w:p>
    <w:p>
      <w:pPr>
        <w:numPr>
          <w:ilvl w:val="3"/>
          <w:numId w:val="900"/>
        </w:numPr>
        <w:spacing w:before="0" w:after="0"/>
      </w:pPr>
      <w:r>
        <w:t>Historical Conditions</w:t>
      </w:r>
    </w:p>
    <w:p>
      <w:pPr>
        <w:numPr>
          <w:ilvl w:val="3"/>
          <w:numId w:val="900"/>
        </w:numPr>
        <w:spacing w:before="0" w:after="0"/>
      </w:pPr>
      <w:r>
        <w:t>Modeled Expectations</w:t>
      </w:r>
    </w:p>
    <w:p>
      <w:pPr>
        <w:numPr>
          <w:ilvl w:val="2"/>
          <w:numId w:val="900"/>
        </w:numPr>
        <w:spacing w:before="0" w:after="0"/>
      </w:pPr>
      <w:r>
        <w:t>Reference Condition Establishment</w:t>
      </w:r>
    </w:p>
    <w:p>
      <w:pPr>
        <w:numPr>
          <w:ilvl w:val="3"/>
          <w:numId w:val="900"/>
        </w:numPr>
        <w:spacing w:before="0" w:after="0"/>
      </w:pPr>
      <w:r>
        <w:t>Baseline Characterization</w:t>
      </w:r>
    </w:p>
    <w:p>
      <w:pPr>
        <w:numPr>
          <w:ilvl w:val="3"/>
          <w:numId w:val="900"/>
        </w:numPr>
        <w:spacing w:before="0" w:after="0"/>
      </w:pPr>
      <w:r>
        <w:t>Natural Variability</w:t>
      </w:r>
    </w:p>
    <w:p>
      <w:pPr>
        <w:numPr>
          <w:ilvl w:val="3"/>
          <w:numId w:val="900"/>
        </w:numPr>
        <w:spacing w:before="0" w:after="0"/>
      </w:pPr>
      <w:r>
        <w:t>Temporal Stability</w:t>
      </w:r>
    </w:p>
    <w:p>
      <w:pPr>
        <w:numPr>
          <w:ilvl w:val="1"/>
          <w:numId w:val="900"/>
        </w:numPr>
        <w:spacing w:before="0" w:after="0"/>
      </w:pPr>
      <w:r>
        <w:t>Condition Gradient Approach</w:t>
      </w:r>
    </w:p>
    <w:p>
      <w:pPr>
        <w:numPr>
          <w:ilvl w:val="2"/>
          <w:numId w:val="900"/>
        </w:numPr>
        <w:spacing w:before="0" w:after="0"/>
      </w:pPr>
      <w:r>
        <w:t>Disturbance Gradients</w:t>
      </w:r>
    </w:p>
    <w:p>
      <w:pPr>
        <w:numPr>
          <w:ilvl w:val="2"/>
          <w:numId w:val="900"/>
        </w:numPr>
        <w:spacing w:before="0" w:after="0"/>
      </w:pPr>
      <w:r>
        <w:t>Response Relationships</w:t>
      </w:r>
    </w:p>
    <w:p>
      <w:pPr>
        <w:numPr>
          <w:ilvl w:val="2"/>
          <w:numId w:val="900"/>
        </w:numPr>
        <w:spacing w:before="0" w:after="0"/>
      </w:pPr>
      <w:r>
        <w:t>Threshold Identification</w:t>
      </w:r>
    </w:p>
    <w:p>
      <w:pPr>
        <w:numPr>
          <w:ilvl w:val="1"/>
          <w:numId w:val="900"/>
        </w:numPr>
        <w:spacing w:before="0" w:after="0"/>
      </w:pPr>
      <w:r>
        <w:t>Predictive Modeling Approaches</w:t>
      </w:r>
    </w:p>
    <w:p>
      <w:pPr>
        <w:numPr>
          <w:ilvl w:val="2"/>
          <w:numId w:val="900"/>
        </w:numPr>
        <w:spacing w:before="0" w:after="0"/>
      </w:pPr>
      <w:r>
        <w:t>RIVPACS Models</w:t>
      </w:r>
    </w:p>
    <w:p>
      <w:pPr>
        <w:numPr>
          <w:ilvl w:val="2"/>
          <w:numId w:val="900"/>
        </w:numPr>
        <w:spacing w:before="0" w:after="0"/>
      </w:pPr>
      <w:r>
        <w:t>Machine Learning Applications</w:t>
      </w:r>
    </w:p>
    <w:p>
      <w:pPr>
        <w:numPr>
          <w:ilvl w:val="2"/>
          <w:numId w:val="900"/>
        </w:numPr>
        <w:spacing w:before="0" w:after="0"/>
      </w:pPr>
      <w:r>
        <w:t>Habitat Suitability Models</w:t>
      </w:r>
    </w:p>
    <w:p>
      <w:pPr>
        <w:numPr>
          <w:ilvl w:val="0"/>
          <w:numId w:val="900"/>
        </w:numPr>
        <w:spacing w:before="0" w:after="0"/>
      </w:pPr>
      <w:r>
        <w:t>Physical Habitat Assessment</w:t>
      </w:r>
    </w:p>
    <w:p>
      <w:pPr>
        <w:numPr>
          <w:ilvl w:val="1"/>
          <w:numId w:val="900"/>
        </w:numPr>
        <w:spacing w:before="0" w:after="0"/>
      </w:pPr>
      <w:r>
        <w:t>Reach-scale Assessment</w:t>
      </w:r>
    </w:p>
    <w:p>
      <w:pPr>
        <w:numPr>
          <w:ilvl w:val="2"/>
          <w:numId w:val="900"/>
        </w:numPr>
        <w:spacing w:before="0" w:after="0"/>
      </w:pPr>
      <w:r>
        <w:t>Channel Dimensions</w:t>
      </w:r>
    </w:p>
    <w:p>
      <w:pPr>
        <w:numPr>
          <w:ilvl w:val="3"/>
          <w:numId w:val="900"/>
        </w:numPr>
        <w:spacing w:before="0" w:after="0"/>
      </w:pPr>
      <w:r>
        <w:t>Width Measurements</w:t>
      </w:r>
    </w:p>
    <w:p>
      <w:pPr>
        <w:numPr>
          <w:ilvl w:val="3"/>
          <w:numId w:val="900"/>
        </w:numPr>
        <w:spacing w:before="0" w:after="0"/>
      </w:pPr>
      <w:r>
        <w:t>Depth Measurements</w:t>
      </w:r>
    </w:p>
    <w:p>
      <w:pPr>
        <w:numPr>
          <w:ilvl w:val="3"/>
          <w:numId w:val="900"/>
        </w:numPr>
        <w:spacing w:before="0" w:after="0"/>
      </w:pPr>
      <w:r>
        <w:t>Cross-sectional Area</w:t>
      </w:r>
    </w:p>
    <w:p>
      <w:pPr>
        <w:numPr>
          <w:ilvl w:val="2"/>
          <w:numId w:val="900"/>
        </w:numPr>
        <w:spacing w:before="0" w:after="0"/>
      </w:pPr>
      <w:r>
        <w:t>Channel Pattern</w:t>
      </w:r>
    </w:p>
    <w:p>
      <w:pPr>
        <w:numPr>
          <w:ilvl w:val="3"/>
          <w:numId w:val="900"/>
        </w:numPr>
        <w:spacing w:before="0" w:after="0"/>
      </w:pPr>
      <w:r>
        <w:t>Sinuosity</w:t>
      </w:r>
    </w:p>
    <w:p>
      <w:pPr>
        <w:numPr>
          <w:ilvl w:val="3"/>
          <w:numId w:val="900"/>
        </w:numPr>
        <w:spacing w:before="0" w:after="0"/>
      </w:pPr>
      <w:r>
        <w:t>Meander Characteristics</w:t>
      </w:r>
    </w:p>
    <w:p>
      <w:pPr>
        <w:numPr>
          <w:ilvl w:val="3"/>
          <w:numId w:val="900"/>
        </w:numPr>
        <w:spacing w:before="0" w:after="0"/>
      </w:pPr>
      <w:r>
        <w:t>Braiding Index</w:t>
      </w:r>
    </w:p>
    <w:p>
      <w:pPr>
        <w:numPr>
          <w:ilvl w:val="2"/>
          <w:numId w:val="900"/>
        </w:numPr>
        <w:spacing w:before="0" w:after="0"/>
      </w:pPr>
      <w:r>
        <w:t>Substrate Composition</w:t>
      </w:r>
    </w:p>
    <w:p>
      <w:pPr>
        <w:numPr>
          <w:ilvl w:val="3"/>
          <w:numId w:val="900"/>
        </w:numPr>
        <w:spacing w:before="0" w:after="0"/>
      </w:pPr>
      <w:r>
        <w:t>Particle Size Distribution</w:t>
      </w:r>
    </w:p>
    <w:p>
      <w:pPr>
        <w:numPr>
          <w:ilvl w:val="3"/>
          <w:numId w:val="900"/>
        </w:numPr>
        <w:spacing w:before="0" w:after="0"/>
      </w:pPr>
      <w:r>
        <w:t>Embeddedness Assessment</w:t>
      </w:r>
    </w:p>
    <w:p>
      <w:pPr>
        <w:numPr>
          <w:ilvl w:val="3"/>
          <w:numId w:val="900"/>
        </w:numPr>
        <w:spacing w:before="0" w:after="0"/>
      </w:pPr>
      <w:r>
        <w:t>Substrate Stability</w:t>
      </w:r>
    </w:p>
    <w:p>
      <w:pPr>
        <w:numPr>
          <w:ilvl w:val="2"/>
          <w:numId w:val="900"/>
        </w:numPr>
        <w:spacing w:before="0" w:after="0"/>
      </w:pPr>
      <w:r>
        <w:t>Flow Characteristics</w:t>
      </w:r>
    </w:p>
    <w:p>
      <w:pPr>
        <w:numPr>
          <w:ilvl w:val="3"/>
          <w:numId w:val="900"/>
        </w:numPr>
        <w:spacing w:before="0" w:after="0"/>
      </w:pPr>
      <w:r>
        <w:t>Velocity Measurements</w:t>
      </w:r>
    </w:p>
    <w:p>
      <w:pPr>
        <w:numPr>
          <w:ilvl w:val="3"/>
          <w:numId w:val="900"/>
        </w:numPr>
        <w:spacing w:before="0" w:after="0"/>
      </w:pPr>
      <w:r>
        <w:t>Flow Types</w:t>
      </w:r>
    </w:p>
    <w:p>
      <w:pPr>
        <w:numPr>
          <w:ilvl w:val="3"/>
          <w:numId w:val="900"/>
        </w:numPr>
        <w:spacing w:before="0" w:after="0"/>
      </w:pPr>
      <w:r>
        <w:t>Hydraulic Complexity</w:t>
      </w:r>
    </w:p>
    <w:p>
      <w:pPr>
        <w:numPr>
          <w:ilvl w:val="1"/>
          <w:numId w:val="900"/>
        </w:numPr>
        <w:spacing w:before="0" w:after="0"/>
      </w:pPr>
      <w:r>
        <w:t>Riparian Assessment</w:t>
      </w:r>
    </w:p>
    <w:p>
      <w:pPr>
        <w:numPr>
          <w:ilvl w:val="2"/>
          <w:numId w:val="900"/>
        </w:numPr>
        <w:spacing w:before="0" w:after="0"/>
      </w:pPr>
      <w:r>
        <w:t>Vegetation Structure</w:t>
      </w:r>
    </w:p>
    <w:p>
      <w:pPr>
        <w:numPr>
          <w:ilvl w:val="3"/>
          <w:numId w:val="900"/>
        </w:numPr>
        <w:spacing w:before="0" w:after="0"/>
      </w:pPr>
      <w:r>
        <w:t>Canopy Cover</w:t>
      </w:r>
    </w:p>
    <w:p>
      <w:pPr>
        <w:numPr>
          <w:ilvl w:val="3"/>
          <w:numId w:val="900"/>
        </w:numPr>
        <w:spacing w:before="0" w:after="0"/>
      </w:pPr>
      <w:r>
        <w:t>Vegetation Density</w:t>
      </w:r>
    </w:p>
    <w:p>
      <w:pPr>
        <w:numPr>
          <w:ilvl w:val="3"/>
          <w:numId w:val="900"/>
        </w:numPr>
        <w:spacing w:before="0" w:after="0"/>
      </w:pPr>
      <w:r>
        <w:t>Species Composition</w:t>
      </w:r>
    </w:p>
    <w:p>
      <w:pPr>
        <w:numPr>
          <w:ilvl w:val="2"/>
          <w:numId w:val="900"/>
        </w:numPr>
        <w:spacing w:before="0" w:after="0"/>
      </w:pPr>
      <w:r>
        <w:t>Bank Condition</w:t>
      </w:r>
    </w:p>
    <w:p>
      <w:pPr>
        <w:numPr>
          <w:ilvl w:val="3"/>
          <w:numId w:val="900"/>
        </w:numPr>
        <w:spacing w:before="0" w:after="0"/>
      </w:pPr>
      <w:r>
        <w:t>Bank Stability</w:t>
      </w:r>
    </w:p>
    <w:p>
      <w:pPr>
        <w:numPr>
          <w:ilvl w:val="3"/>
          <w:numId w:val="900"/>
        </w:numPr>
        <w:spacing w:before="0" w:after="0"/>
      </w:pPr>
      <w:r>
        <w:t>Erosion Assessment</w:t>
      </w:r>
    </w:p>
    <w:p>
      <w:pPr>
        <w:numPr>
          <w:ilvl w:val="3"/>
          <w:numId w:val="900"/>
        </w:numPr>
        <w:spacing w:before="0" w:after="0"/>
      </w:pPr>
      <w:r>
        <w:t>Undercutting</w:t>
      </w:r>
    </w:p>
    <w:p>
      <w:pPr>
        <w:numPr>
          <w:ilvl w:val="2"/>
          <w:numId w:val="900"/>
        </w:numPr>
        <w:spacing w:before="0" w:after="0"/>
      </w:pPr>
      <w:r>
        <w:t>Human Modifications</w:t>
      </w:r>
    </w:p>
    <w:p>
      <w:pPr>
        <w:numPr>
          <w:ilvl w:val="3"/>
          <w:numId w:val="900"/>
        </w:numPr>
        <w:spacing w:before="0" w:after="0"/>
      </w:pPr>
      <w:r>
        <w:t>Development Pressure</w:t>
      </w:r>
    </w:p>
    <w:p>
      <w:pPr>
        <w:numPr>
          <w:ilvl w:val="3"/>
          <w:numId w:val="900"/>
        </w:numPr>
        <w:spacing w:before="0" w:after="0"/>
      </w:pPr>
      <w:r>
        <w:t>Land Use Impacts</w:t>
      </w:r>
    </w:p>
    <w:p>
      <w:pPr>
        <w:numPr>
          <w:ilvl w:val="1"/>
          <w:numId w:val="900"/>
        </w:numPr>
        <w:spacing w:before="0" w:after="0"/>
      </w:pPr>
      <w:r>
        <w:t>Habitat Complexity Metrics</w:t>
      </w:r>
    </w:p>
    <w:p>
      <w:pPr>
        <w:numPr>
          <w:ilvl w:val="2"/>
          <w:numId w:val="900"/>
        </w:numPr>
        <w:spacing w:before="0" w:after="0"/>
      </w:pPr>
      <w:r>
        <w:t>Large Woody Debris</w:t>
      </w:r>
    </w:p>
    <w:p>
      <w:pPr>
        <w:numPr>
          <w:ilvl w:val="3"/>
          <w:numId w:val="900"/>
        </w:numPr>
        <w:spacing w:before="0" w:after="0"/>
      </w:pPr>
      <w:r>
        <w:t>Abundance</w:t>
      </w:r>
    </w:p>
    <w:p>
      <w:pPr>
        <w:numPr>
          <w:ilvl w:val="3"/>
          <w:numId w:val="900"/>
        </w:numPr>
        <w:spacing w:before="0" w:after="0"/>
      </w:pPr>
      <w:r>
        <w:t>Size Distribution</w:t>
      </w:r>
    </w:p>
    <w:p>
      <w:pPr>
        <w:numPr>
          <w:ilvl w:val="3"/>
          <w:numId w:val="900"/>
        </w:numPr>
        <w:spacing w:before="0" w:after="0"/>
      </w:pPr>
      <w:r>
        <w:t>Functionality</w:t>
      </w:r>
    </w:p>
    <w:p>
      <w:pPr>
        <w:numPr>
          <w:ilvl w:val="2"/>
          <w:numId w:val="900"/>
        </w:numPr>
        <w:spacing w:before="0" w:after="0"/>
      </w:pPr>
      <w:r>
        <w:t>Pool-Riffle Sequences</w:t>
      </w:r>
    </w:p>
    <w:p>
      <w:pPr>
        <w:numPr>
          <w:ilvl w:val="3"/>
          <w:numId w:val="900"/>
        </w:numPr>
        <w:spacing w:before="0" w:after="0"/>
      </w:pPr>
      <w:r>
        <w:t>Frequency</w:t>
      </w:r>
    </w:p>
    <w:p>
      <w:pPr>
        <w:numPr>
          <w:ilvl w:val="3"/>
          <w:numId w:val="900"/>
        </w:numPr>
        <w:spacing w:before="0" w:after="0"/>
      </w:pPr>
      <w:r>
        <w:t>Quality</w:t>
      </w:r>
    </w:p>
    <w:p>
      <w:pPr>
        <w:numPr>
          <w:ilvl w:val="3"/>
          <w:numId w:val="900"/>
        </w:numPr>
        <w:spacing w:before="0" w:after="0"/>
      </w:pPr>
      <w:r>
        <w:t>Connectivity</w:t>
      </w:r>
    </w:p>
    <w:p>
      <w:pPr>
        <w:numPr>
          <w:ilvl w:val="0"/>
          <w:numId w:val="900"/>
        </w:numPr>
        <w:spacing w:before="0" w:after="0"/>
      </w:pPr>
      <w:r>
        <w:t>Water Quality Monitoring</w:t>
      </w:r>
    </w:p>
    <w:p>
      <w:pPr>
        <w:numPr>
          <w:ilvl w:val="1"/>
          <w:numId w:val="900"/>
        </w:numPr>
        <w:spacing w:before="0" w:after="0"/>
      </w:pPr>
      <w:r>
        <w:t>Physical Parameters</w:t>
      </w:r>
    </w:p>
    <w:p>
      <w:pPr>
        <w:numPr>
          <w:ilvl w:val="2"/>
          <w:numId w:val="900"/>
        </w:numPr>
        <w:spacing w:before="0" w:after="0"/>
      </w:pPr>
      <w:r>
        <w:t>Temperature</w:t>
      </w:r>
    </w:p>
    <w:p>
      <w:pPr>
        <w:numPr>
          <w:ilvl w:val="3"/>
          <w:numId w:val="900"/>
        </w:numPr>
        <w:spacing w:before="0" w:after="0"/>
      </w:pPr>
      <w:r>
        <w:t>Continuous Monitoring</w:t>
      </w:r>
    </w:p>
    <w:p>
      <w:pPr>
        <w:numPr>
          <w:ilvl w:val="3"/>
          <w:numId w:val="900"/>
        </w:numPr>
        <w:spacing w:before="0" w:after="0"/>
      </w:pPr>
      <w:r>
        <w:t>Thermal Regime Characterization</w:t>
      </w:r>
    </w:p>
    <w:p>
      <w:pPr>
        <w:numPr>
          <w:ilvl w:val="2"/>
          <w:numId w:val="900"/>
        </w:numPr>
        <w:spacing w:before="0" w:after="0"/>
      </w:pPr>
      <w:r>
        <w:t>Turbidity and Suspended Solids</w:t>
      </w:r>
    </w:p>
    <w:p>
      <w:pPr>
        <w:numPr>
          <w:ilvl w:val="3"/>
          <w:numId w:val="900"/>
        </w:numPr>
        <w:spacing w:before="0" w:after="0"/>
      </w:pPr>
      <w:r>
        <w:t>Optical Methods</w:t>
      </w:r>
    </w:p>
    <w:p>
      <w:pPr>
        <w:numPr>
          <w:ilvl w:val="3"/>
          <w:numId w:val="900"/>
        </w:numPr>
        <w:spacing w:before="0" w:after="0"/>
      </w:pPr>
      <w:r>
        <w:t>Gravimetric Methods</w:t>
      </w:r>
    </w:p>
    <w:p>
      <w:pPr>
        <w:numPr>
          <w:ilvl w:val="2"/>
          <w:numId w:val="900"/>
        </w:numPr>
        <w:spacing w:before="0" w:after="0"/>
      </w:pPr>
      <w:r>
        <w:t>Flow and Stage</w:t>
      </w:r>
    </w:p>
    <w:p>
      <w:pPr>
        <w:numPr>
          <w:ilvl w:val="3"/>
          <w:numId w:val="900"/>
        </w:numPr>
        <w:spacing w:before="0" w:after="0"/>
      </w:pPr>
      <w:r>
        <w:t>Gauging Stations</w:t>
      </w:r>
    </w:p>
    <w:p>
      <w:pPr>
        <w:numPr>
          <w:ilvl w:val="3"/>
          <w:numId w:val="900"/>
        </w:numPr>
        <w:spacing w:before="0" w:after="0"/>
      </w:pPr>
      <w:r>
        <w:t>Pressure Transducers</w:t>
      </w:r>
    </w:p>
    <w:p>
      <w:pPr>
        <w:numPr>
          <w:ilvl w:val="1"/>
          <w:numId w:val="900"/>
        </w:numPr>
        <w:spacing w:before="0" w:after="0"/>
      </w:pPr>
      <w:r>
        <w:t>Chemical Parameters</w:t>
      </w:r>
    </w:p>
    <w:p>
      <w:pPr>
        <w:numPr>
          <w:ilvl w:val="2"/>
          <w:numId w:val="900"/>
        </w:numPr>
        <w:spacing w:before="0" w:after="0"/>
      </w:pPr>
      <w:r>
        <w:t>Dissolved Oxygen</w:t>
      </w:r>
    </w:p>
    <w:p>
      <w:pPr>
        <w:numPr>
          <w:ilvl w:val="3"/>
          <w:numId w:val="900"/>
        </w:numPr>
        <w:spacing w:before="0" w:after="0"/>
      </w:pPr>
      <w:r>
        <w:t>Probe Measurements</w:t>
      </w:r>
    </w:p>
    <w:p>
      <w:pPr>
        <w:numPr>
          <w:ilvl w:val="3"/>
          <w:numId w:val="900"/>
        </w:numPr>
        <w:spacing w:before="0" w:after="0"/>
      </w:pPr>
      <w:r>
        <w:t>Winkler Titration</w:t>
      </w:r>
    </w:p>
    <w:p>
      <w:pPr>
        <w:numPr>
          <w:ilvl w:val="3"/>
          <w:numId w:val="900"/>
        </w:numPr>
        <w:spacing w:before="0" w:after="0"/>
      </w:pPr>
      <w:r>
        <w:t>Diel Monitoring</w:t>
      </w:r>
    </w:p>
    <w:p>
      <w:pPr>
        <w:numPr>
          <w:ilvl w:val="2"/>
          <w:numId w:val="900"/>
        </w:numPr>
        <w:spacing w:before="0" w:after="0"/>
      </w:pPr>
      <w:r>
        <w:t>Nutrients</w:t>
      </w:r>
    </w:p>
    <w:p>
      <w:pPr>
        <w:numPr>
          <w:ilvl w:val="3"/>
          <w:numId w:val="900"/>
        </w:numPr>
        <w:spacing w:before="0" w:after="0"/>
      </w:pPr>
      <w:r>
        <w:t>Nitrogen Species</w:t>
      </w:r>
    </w:p>
    <w:p>
      <w:pPr>
        <w:numPr>
          <w:ilvl w:val="3"/>
          <w:numId w:val="900"/>
        </w:numPr>
        <w:spacing w:before="0" w:after="0"/>
      </w:pPr>
      <w:r>
        <w:t>Phosphorus Forms</w:t>
      </w:r>
    </w:p>
    <w:p>
      <w:pPr>
        <w:numPr>
          <w:ilvl w:val="3"/>
          <w:numId w:val="900"/>
        </w:numPr>
        <w:spacing w:before="0" w:after="0"/>
      </w:pPr>
      <w:r>
        <w:t>Laboratory Analysis</w:t>
      </w:r>
    </w:p>
    <w:p>
      <w:pPr>
        <w:numPr>
          <w:ilvl w:val="2"/>
          <w:numId w:val="900"/>
        </w:numPr>
        <w:spacing w:before="0" w:after="0"/>
      </w:pPr>
      <w:r>
        <w:t>pH and Alkalinity</w:t>
      </w:r>
    </w:p>
    <w:p>
      <w:pPr>
        <w:numPr>
          <w:ilvl w:val="3"/>
          <w:numId w:val="900"/>
        </w:numPr>
        <w:spacing w:before="0" w:after="0"/>
      </w:pPr>
      <w:r>
        <w:t>Field Measurements</w:t>
      </w:r>
    </w:p>
    <w:p>
      <w:pPr>
        <w:numPr>
          <w:ilvl w:val="3"/>
          <w:numId w:val="900"/>
        </w:numPr>
        <w:spacing w:before="0" w:after="0"/>
      </w:pPr>
      <w:r>
        <w:t>Laboratory Confirmation</w:t>
      </w:r>
    </w:p>
    <w:p>
      <w:pPr>
        <w:numPr>
          <w:ilvl w:val="2"/>
          <w:numId w:val="900"/>
        </w:numPr>
        <w:spacing w:before="0" w:after="0"/>
      </w:pPr>
      <w:r>
        <w:t>Conductivity</w:t>
      </w:r>
    </w:p>
    <w:p>
      <w:pPr>
        <w:numPr>
          <w:ilvl w:val="3"/>
          <w:numId w:val="900"/>
        </w:numPr>
        <w:spacing w:before="0" w:after="0"/>
      </w:pPr>
      <w:r>
        <w:t>Specific Conductance</w:t>
      </w:r>
    </w:p>
    <w:p>
      <w:pPr>
        <w:numPr>
          <w:ilvl w:val="3"/>
          <w:numId w:val="900"/>
        </w:numPr>
        <w:spacing w:before="0" w:after="0"/>
      </w:pPr>
      <w:r>
        <w:t>Total Dissolved Solids</w:t>
      </w:r>
    </w:p>
    <w:p>
      <w:pPr>
        <w:numPr>
          <w:ilvl w:val="1"/>
          <w:numId w:val="900"/>
        </w:numPr>
        <w:spacing w:before="0" w:after="0"/>
      </w:pPr>
      <w:r>
        <w:t>Contaminant Monitoring</w:t>
      </w:r>
    </w:p>
    <w:p>
      <w:pPr>
        <w:numPr>
          <w:ilvl w:val="2"/>
          <w:numId w:val="900"/>
        </w:numPr>
        <w:spacing w:before="0" w:after="0"/>
      </w:pPr>
      <w:r>
        <w:t>Heavy Metals</w:t>
      </w:r>
    </w:p>
    <w:p>
      <w:pPr>
        <w:numPr>
          <w:ilvl w:val="3"/>
          <w:numId w:val="900"/>
        </w:numPr>
        <w:spacing w:before="0" w:after="0"/>
      </w:pPr>
      <w:r>
        <w:t>Water Column Sampling</w:t>
      </w:r>
    </w:p>
    <w:p>
      <w:pPr>
        <w:numPr>
          <w:ilvl w:val="3"/>
          <w:numId w:val="900"/>
        </w:numPr>
        <w:spacing w:before="0" w:after="0"/>
      </w:pPr>
      <w:r>
        <w:t>Sediment Analysis</w:t>
      </w:r>
    </w:p>
    <w:p>
      <w:pPr>
        <w:numPr>
          <w:ilvl w:val="3"/>
          <w:numId w:val="900"/>
        </w:numPr>
        <w:spacing w:before="0" w:after="0"/>
      </w:pPr>
      <w:r>
        <w:t>Tissue Analysis</w:t>
      </w:r>
    </w:p>
    <w:p>
      <w:pPr>
        <w:numPr>
          <w:ilvl w:val="2"/>
          <w:numId w:val="900"/>
        </w:numPr>
        <w:spacing w:before="0" w:after="0"/>
      </w:pPr>
      <w:r>
        <w:t>Organic Pollutants</w:t>
      </w:r>
    </w:p>
    <w:p>
      <w:pPr>
        <w:numPr>
          <w:ilvl w:val="3"/>
          <w:numId w:val="900"/>
        </w:numPr>
        <w:spacing w:before="0" w:after="0"/>
      </w:pPr>
      <w:r>
        <w:t>Pesticides</w:t>
      </w:r>
    </w:p>
    <w:p>
      <w:pPr>
        <w:numPr>
          <w:ilvl w:val="3"/>
          <w:numId w:val="900"/>
        </w:numPr>
        <w:spacing w:before="0" w:after="0"/>
      </w:pPr>
      <w:r>
        <w:t>Industrial Chemicals</w:t>
      </w:r>
    </w:p>
    <w:p>
      <w:pPr>
        <w:numPr>
          <w:ilvl w:val="3"/>
          <w:numId w:val="900"/>
        </w:numPr>
        <w:spacing w:before="0" w:after="0"/>
      </w:pPr>
      <w:r>
        <w:t>Emerging Contaminants</w:t>
      </w:r>
    </w:p>
    <w:p>
      <w:pPr>
        <w:numPr>
          <w:ilvl w:val="0"/>
          <w:numId w:val="900"/>
        </w:numPr>
        <w:spacing w:before="0" w:after="0"/>
      </w:pPr>
      <w:r>
        <w:t>Biological Assessment</w:t>
      </w:r>
    </w:p>
    <w:p>
      <w:pPr>
        <w:numPr>
          <w:ilvl w:val="1"/>
          <w:numId w:val="900"/>
        </w:numPr>
        <w:spacing w:before="0" w:after="0"/>
      </w:pPr>
      <w:r>
        <w:t>Macroinvertebrate Assessment</w:t>
      </w:r>
    </w:p>
    <w:p>
      <w:pPr>
        <w:numPr>
          <w:ilvl w:val="2"/>
          <w:numId w:val="900"/>
        </w:numPr>
        <w:spacing w:before="0" w:after="0"/>
      </w:pPr>
      <w:r>
        <w:t>Sampling Methods</w:t>
      </w:r>
    </w:p>
    <w:p>
      <w:pPr>
        <w:numPr>
          <w:ilvl w:val="3"/>
          <w:numId w:val="900"/>
        </w:numPr>
        <w:spacing w:before="0" w:after="0"/>
      </w:pPr>
      <w:r>
        <w:t>Kick-net Sampling</w:t>
      </w:r>
    </w:p>
    <w:p>
      <w:pPr>
        <w:numPr>
          <w:ilvl w:val="3"/>
          <w:numId w:val="900"/>
        </w:numPr>
        <w:spacing w:before="0" w:after="0"/>
      </w:pPr>
      <w:r>
        <w:t>Surber Sampling</w:t>
      </w:r>
    </w:p>
    <w:p>
      <w:pPr>
        <w:numPr>
          <w:ilvl w:val="3"/>
          <w:numId w:val="900"/>
        </w:numPr>
        <w:spacing w:before="0" w:after="0"/>
      </w:pPr>
      <w:r>
        <w:t>Artificial Substrate Sampling</w:t>
      </w:r>
    </w:p>
    <w:p>
      <w:pPr>
        <w:numPr>
          <w:ilvl w:val="3"/>
          <w:numId w:val="900"/>
        </w:numPr>
        <w:spacing w:before="0" w:after="0"/>
      </w:pPr>
      <w:r>
        <w:t>Quantitative vs. Qualitative</w:t>
      </w:r>
    </w:p>
    <w:p>
      <w:pPr>
        <w:numPr>
          <w:ilvl w:val="2"/>
          <w:numId w:val="900"/>
        </w:numPr>
        <w:spacing w:before="0" w:after="0"/>
      </w:pPr>
      <w:r>
        <w:t>Sample Processing</w:t>
      </w:r>
    </w:p>
    <w:p>
      <w:pPr>
        <w:numPr>
          <w:ilvl w:val="3"/>
          <w:numId w:val="900"/>
        </w:numPr>
        <w:spacing w:before="0" w:after="0"/>
      </w:pPr>
      <w:r>
        <w:t>Field Sorting</w:t>
      </w:r>
    </w:p>
    <w:p>
      <w:pPr>
        <w:numPr>
          <w:ilvl w:val="3"/>
          <w:numId w:val="900"/>
        </w:numPr>
        <w:spacing w:before="0" w:after="0"/>
      </w:pPr>
      <w:r>
        <w:t>Laboratory Identification</w:t>
      </w:r>
    </w:p>
    <w:p>
      <w:pPr>
        <w:numPr>
          <w:ilvl w:val="3"/>
          <w:numId w:val="900"/>
        </w:numPr>
        <w:spacing w:before="0" w:after="0"/>
      </w:pPr>
      <w:r>
        <w:t>Taxonomic Resolution</w:t>
      </w:r>
    </w:p>
    <w:p>
      <w:pPr>
        <w:numPr>
          <w:ilvl w:val="2"/>
          <w:numId w:val="900"/>
        </w:numPr>
        <w:spacing w:before="0" w:after="0"/>
      </w:pPr>
      <w:r>
        <w:t>Community Metrics</w:t>
      </w:r>
    </w:p>
    <w:p>
      <w:pPr>
        <w:numPr>
          <w:ilvl w:val="3"/>
          <w:numId w:val="900"/>
        </w:numPr>
        <w:spacing w:before="0" w:after="0"/>
      </w:pPr>
      <w:r>
        <w:t>Taxonomic Richness</w:t>
      </w:r>
    </w:p>
    <w:p>
      <w:pPr>
        <w:numPr>
          <w:ilvl w:val="3"/>
          <w:numId w:val="900"/>
        </w:numPr>
        <w:spacing w:before="0" w:after="0"/>
      </w:pPr>
      <w:r>
        <w:t>Abundance Measures</w:t>
      </w:r>
    </w:p>
    <w:p>
      <w:pPr>
        <w:numPr>
          <w:ilvl w:val="3"/>
          <w:numId w:val="900"/>
        </w:numPr>
        <w:spacing w:before="0" w:after="0"/>
      </w:pPr>
      <w:r>
        <w:t>Diversity Indices</w:t>
      </w:r>
    </w:p>
    <w:p>
      <w:pPr>
        <w:numPr>
          <w:ilvl w:val="3"/>
          <w:numId w:val="900"/>
        </w:numPr>
        <w:spacing w:before="0" w:after="0"/>
      </w:pPr>
      <w:r>
        <w:t>Functional Metrics</w:t>
      </w:r>
    </w:p>
    <w:p>
      <w:pPr>
        <w:numPr>
          <w:ilvl w:val="2"/>
          <w:numId w:val="900"/>
        </w:numPr>
        <w:spacing w:before="0" w:after="0"/>
      </w:pPr>
      <w:r>
        <w:t>Multimetric Indices</w:t>
      </w:r>
    </w:p>
    <w:p>
      <w:pPr>
        <w:numPr>
          <w:ilvl w:val="3"/>
          <w:numId w:val="900"/>
        </w:numPr>
        <w:spacing w:before="0" w:after="0"/>
      </w:pPr>
      <w:r>
        <w:t>Index of Biotic Integrity</w:t>
      </w:r>
    </w:p>
    <w:p>
      <w:pPr>
        <w:numPr>
          <w:ilvl w:val="3"/>
          <w:numId w:val="900"/>
        </w:numPr>
        <w:spacing w:before="0" w:after="0"/>
      </w:pPr>
      <w:r>
        <w:t>EPT Index</w:t>
      </w:r>
    </w:p>
    <w:p>
      <w:pPr>
        <w:numPr>
          <w:ilvl w:val="3"/>
          <w:numId w:val="900"/>
        </w:numPr>
        <w:spacing w:before="0" w:after="0"/>
      </w:pPr>
      <w:r>
        <w:t>Regional Indices</w:t>
      </w:r>
    </w:p>
    <w:p>
      <w:pPr>
        <w:numPr>
          <w:ilvl w:val="3"/>
          <w:numId w:val="900"/>
        </w:numPr>
        <w:spacing w:before="0" w:after="0"/>
      </w:pPr>
      <w:r>
        <w:t>Scoring and Interpretation</w:t>
      </w:r>
    </w:p>
    <w:p>
      <w:pPr>
        <w:numPr>
          <w:ilvl w:val="1"/>
          <w:numId w:val="900"/>
        </w:numPr>
        <w:spacing w:before="0" w:after="0"/>
      </w:pPr>
      <w:r>
        <w:t>Fish Assessment</w:t>
      </w:r>
    </w:p>
    <w:p>
      <w:pPr>
        <w:numPr>
          <w:ilvl w:val="2"/>
          <w:numId w:val="900"/>
        </w:numPr>
        <w:spacing w:before="0" w:after="0"/>
      </w:pPr>
      <w:r>
        <w:t>Sampling Techniques</w:t>
      </w:r>
    </w:p>
    <w:p>
      <w:pPr>
        <w:numPr>
          <w:ilvl w:val="3"/>
          <w:numId w:val="900"/>
        </w:numPr>
        <w:spacing w:before="0" w:after="0"/>
      </w:pPr>
      <w:r>
        <w:t>Electrofishing</w:t>
      </w:r>
    </w:p>
    <w:p>
      <w:pPr>
        <w:numPr>
          <w:ilvl w:val="3"/>
          <w:numId w:val="900"/>
        </w:numPr>
        <w:spacing w:before="0" w:after="0"/>
      </w:pPr>
      <w:r>
        <w:t>Seine Netting</w:t>
      </w:r>
    </w:p>
    <w:p>
      <w:pPr>
        <w:numPr>
          <w:ilvl w:val="3"/>
          <w:numId w:val="900"/>
        </w:numPr>
        <w:spacing w:before="0" w:after="0"/>
      </w:pPr>
      <w:r>
        <w:t>Gill Netting</w:t>
      </w:r>
    </w:p>
    <w:p>
      <w:pPr>
        <w:numPr>
          <w:ilvl w:val="3"/>
          <w:numId w:val="900"/>
        </w:numPr>
        <w:spacing w:before="0" w:after="0"/>
      </w:pPr>
      <w:r>
        <w:t>Snorkeling Surveys</w:t>
      </w:r>
    </w:p>
    <w:p>
      <w:pPr>
        <w:numPr>
          <w:ilvl w:val="2"/>
          <w:numId w:val="900"/>
        </w:numPr>
        <w:spacing w:before="0" w:after="0"/>
      </w:pPr>
      <w:r>
        <w:t>Community Metrics</w:t>
      </w:r>
    </w:p>
    <w:p>
      <w:pPr>
        <w:numPr>
          <w:ilvl w:val="3"/>
          <w:numId w:val="900"/>
        </w:numPr>
        <w:spacing w:before="0" w:after="0"/>
      </w:pPr>
      <w:r>
        <w:t>Species Richness</w:t>
      </w:r>
    </w:p>
    <w:p>
      <w:pPr>
        <w:numPr>
          <w:ilvl w:val="3"/>
          <w:numId w:val="900"/>
        </w:numPr>
        <w:spacing w:before="0" w:after="0"/>
      </w:pPr>
      <w:r>
        <w:t>Abundance</w:t>
      </w:r>
    </w:p>
    <w:p>
      <w:pPr>
        <w:numPr>
          <w:ilvl w:val="3"/>
          <w:numId w:val="900"/>
        </w:numPr>
        <w:spacing w:before="0" w:after="0"/>
      </w:pPr>
      <w:r>
        <w:t>Biomass</w:t>
      </w:r>
    </w:p>
    <w:p>
      <w:pPr>
        <w:numPr>
          <w:ilvl w:val="3"/>
          <w:numId w:val="900"/>
        </w:numPr>
        <w:spacing w:before="0" w:after="0"/>
      </w:pPr>
      <w:r>
        <w:t>Age Structure</w:t>
      </w:r>
    </w:p>
    <w:p>
      <w:pPr>
        <w:numPr>
          <w:ilvl w:val="2"/>
          <w:numId w:val="900"/>
        </w:numPr>
        <w:spacing w:before="0" w:after="0"/>
      </w:pPr>
      <w:r>
        <w:t>Fish Index of Biotic Integrity</w:t>
      </w:r>
    </w:p>
    <w:p>
      <w:pPr>
        <w:numPr>
          <w:ilvl w:val="3"/>
          <w:numId w:val="900"/>
        </w:numPr>
        <w:spacing w:before="0" w:after="0"/>
      </w:pPr>
      <w:r>
        <w:t>Metric Selection</w:t>
      </w:r>
    </w:p>
    <w:p>
      <w:pPr>
        <w:numPr>
          <w:ilvl w:val="3"/>
          <w:numId w:val="900"/>
        </w:numPr>
        <w:spacing w:before="0" w:after="0"/>
      </w:pPr>
      <w:r>
        <w:t>Scoring Criteria</w:t>
      </w:r>
    </w:p>
    <w:p>
      <w:pPr>
        <w:numPr>
          <w:ilvl w:val="3"/>
          <w:numId w:val="900"/>
        </w:numPr>
        <w:spacing w:before="0" w:after="0"/>
      </w:pPr>
      <w:r>
        <w:t>Regional Calibration</w:t>
      </w:r>
    </w:p>
    <w:p>
      <w:pPr>
        <w:numPr>
          <w:ilvl w:val="1"/>
          <w:numId w:val="900"/>
        </w:numPr>
        <w:spacing w:before="0" w:after="0"/>
      </w:pPr>
      <w:r>
        <w:t>Periphyton Assessment</w:t>
      </w:r>
    </w:p>
    <w:p>
      <w:pPr>
        <w:numPr>
          <w:ilvl w:val="2"/>
          <w:numId w:val="900"/>
        </w:numPr>
        <w:spacing w:before="0" w:after="0"/>
      </w:pPr>
      <w:r>
        <w:t>Biomass Measurements</w:t>
      </w:r>
    </w:p>
    <w:p>
      <w:pPr>
        <w:numPr>
          <w:ilvl w:val="3"/>
          <w:numId w:val="900"/>
        </w:numPr>
        <w:spacing w:before="0" w:after="0"/>
      </w:pPr>
      <w:r>
        <w:t>Chlorophyll-a</w:t>
      </w:r>
    </w:p>
    <w:p>
      <w:pPr>
        <w:numPr>
          <w:ilvl w:val="3"/>
          <w:numId w:val="900"/>
        </w:numPr>
        <w:spacing w:before="0" w:after="0"/>
      </w:pPr>
      <w:r>
        <w:t>Ash-free Dry Mass</w:t>
      </w:r>
    </w:p>
    <w:p>
      <w:pPr>
        <w:numPr>
          <w:ilvl w:val="3"/>
          <w:numId w:val="900"/>
        </w:numPr>
        <w:spacing w:before="0" w:after="0"/>
      </w:pPr>
      <w:r>
        <w:t>Biovolume</w:t>
      </w:r>
    </w:p>
    <w:p>
      <w:pPr>
        <w:numPr>
          <w:ilvl w:val="2"/>
          <w:numId w:val="900"/>
        </w:numPr>
        <w:spacing w:before="0" w:after="0"/>
      </w:pPr>
      <w:r>
        <w:t>Community Structure</w:t>
      </w:r>
    </w:p>
    <w:p>
      <w:pPr>
        <w:numPr>
          <w:ilvl w:val="3"/>
          <w:numId w:val="900"/>
        </w:numPr>
        <w:spacing w:before="0" w:after="0"/>
      </w:pPr>
      <w:r>
        <w:t>Species Composition</w:t>
      </w:r>
    </w:p>
    <w:p>
      <w:pPr>
        <w:numPr>
          <w:ilvl w:val="3"/>
          <w:numId w:val="900"/>
        </w:numPr>
        <w:spacing w:before="0" w:after="0"/>
      </w:pPr>
      <w:r>
        <w:t>Diversity Measures</w:t>
      </w:r>
    </w:p>
    <w:p>
      <w:pPr>
        <w:numPr>
          <w:ilvl w:val="3"/>
          <w:numId w:val="900"/>
        </w:numPr>
        <w:spacing w:before="0" w:after="0"/>
      </w:pPr>
      <w:r>
        <w:t>Functional Groups</w:t>
      </w:r>
    </w:p>
    <w:p>
      <w:pPr>
        <w:numPr>
          <w:ilvl w:val="2"/>
          <w:numId w:val="900"/>
        </w:numPr>
        <w:spacing w:before="0" w:after="0"/>
      </w:pPr>
      <w:r>
        <w:t>Indicator Species</w:t>
      </w:r>
    </w:p>
    <w:p>
      <w:pPr>
        <w:numPr>
          <w:ilvl w:val="3"/>
          <w:numId w:val="900"/>
        </w:numPr>
        <w:spacing w:before="0" w:after="0"/>
      </w:pPr>
      <w:r>
        <w:t>Pollution Tolerance</w:t>
      </w:r>
    </w:p>
    <w:p>
      <w:pPr>
        <w:numPr>
          <w:ilvl w:val="3"/>
          <w:numId w:val="900"/>
        </w:numPr>
        <w:spacing w:before="0" w:after="0"/>
      </w:pPr>
      <w:r>
        <w:t>Trophic Indicators</w:t>
      </w:r>
    </w:p>
    <w:p>
      <w:pPr>
        <w:numPr>
          <w:ilvl w:val="3"/>
          <w:numId w:val="900"/>
        </w:numPr>
        <w:spacing w:before="0" w:after="0"/>
      </w:pPr>
      <w:r>
        <w:t>Ecological Preferences</w:t>
      </w:r>
    </w:p>
    <w:p>
      <w:pPr>
        <w:numPr>
          <w:ilvl w:val="1"/>
          <w:numId w:val="900"/>
        </w:numPr>
        <w:spacing w:before="0" w:after="0"/>
      </w:pPr>
      <w:r>
        <w:t>Microbial Assessment</w:t>
      </w:r>
    </w:p>
    <w:p>
      <w:pPr>
        <w:numPr>
          <w:ilvl w:val="2"/>
          <w:numId w:val="900"/>
        </w:numPr>
        <w:spacing w:before="0" w:after="0"/>
      </w:pPr>
      <w:r>
        <w:t>Bacterial Indicators</w:t>
      </w:r>
    </w:p>
    <w:p>
      <w:pPr>
        <w:numPr>
          <w:ilvl w:val="3"/>
          <w:numId w:val="900"/>
        </w:numPr>
        <w:spacing w:before="0" w:after="0"/>
      </w:pPr>
      <w:r>
        <w:t>Fecal Coliforms</w:t>
      </w:r>
    </w:p>
    <w:p>
      <w:pPr>
        <w:numPr>
          <w:ilvl w:val="3"/>
          <w:numId w:val="900"/>
        </w:numPr>
        <w:spacing w:before="0" w:after="0"/>
      </w:pPr>
      <w:r>
        <w:t>E. coli</w:t>
      </w:r>
    </w:p>
    <w:p>
      <w:pPr>
        <w:numPr>
          <w:ilvl w:val="3"/>
          <w:numId w:val="900"/>
        </w:numPr>
        <w:spacing w:before="0" w:after="0"/>
      </w:pPr>
      <w:r>
        <w:t>Enterococci</w:t>
      </w:r>
    </w:p>
    <w:p>
      <w:pPr>
        <w:numPr>
          <w:ilvl w:val="2"/>
          <w:numId w:val="900"/>
        </w:numPr>
        <w:spacing w:before="0" w:after="0"/>
      </w:pPr>
      <w:r>
        <w:t>Pathogen Detection</w:t>
      </w:r>
    </w:p>
    <w:p>
      <w:pPr>
        <w:numPr>
          <w:ilvl w:val="3"/>
          <w:numId w:val="900"/>
        </w:numPr>
        <w:spacing w:before="0" w:after="0"/>
      </w:pPr>
      <w:r>
        <w:t>Viral Indicators</w:t>
      </w:r>
    </w:p>
    <w:p>
      <w:pPr>
        <w:numPr>
          <w:ilvl w:val="3"/>
          <w:numId w:val="900"/>
        </w:numPr>
        <w:spacing w:before="0" w:after="0"/>
      </w:pPr>
      <w:r>
        <w:t>Parasitic Indicators</w:t>
      </w:r>
    </w:p>
    <w:p>
      <w:pPr>
        <w:numPr>
          <w:ilvl w:val="2"/>
          <w:numId w:val="900"/>
        </w:numPr>
        <w:spacing w:before="0" w:after="0"/>
      </w:pPr>
      <w:r>
        <w:t>Molecular Methods</w:t>
      </w:r>
    </w:p>
    <w:p>
      <w:pPr>
        <w:numPr>
          <w:ilvl w:val="3"/>
          <w:numId w:val="900"/>
        </w:numPr>
        <w:spacing w:before="0" w:after="0"/>
      </w:pPr>
      <w:r>
        <w:t>DNA-based Identification</w:t>
      </w:r>
    </w:p>
    <w:p>
      <w:pPr>
        <w:numPr>
          <w:ilvl w:val="3"/>
          <w:numId w:val="900"/>
        </w:numPr>
        <w:spacing w:before="0" w:after="0"/>
      </w:pPr>
      <w:r>
        <w:t>Quantitative PCR</w:t>
      </w:r>
    </w:p>
    <w:p>
      <w:pPr>
        <w:numPr>
          <w:ilvl w:val="0"/>
          <w:numId w:val="900"/>
        </w:numPr>
        <w:spacing w:before="0" w:after="0"/>
      </w:pPr>
      <w:r>
        <w:t>Data Analysis and Interpretation</w:t>
      </w:r>
    </w:p>
    <w:p>
      <w:pPr>
        <w:numPr>
          <w:ilvl w:val="1"/>
          <w:numId w:val="900"/>
        </w:numPr>
        <w:spacing w:before="0" w:after="0"/>
      </w:pPr>
      <w:r>
        <w:t>Statistical Methods</w:t>
      </w:r>
    </w:p>
    <w:p>
      <w:pPr>
        <w:numPr>
          <w:ilvl w:val="2"/>
          <w:numId w:val="900"/>
        </w:numPr>
        <w:spacing w:before="0" w:after="0"/>
      </w:pPr>
      <w:r>
        <w:t>Univariate Analysis</w:t>
      </w:r>
    </w:p>
    <w:p>
      <w:pPr>
        <w:numPr>
          <w:ilvl w:val="3"/>
          <w:numId w:val="900"/>
        </w:numPr>
        <w:spacing w:before="0" w:after="0"/>
      </w:pPr>
      <w:r>
        <w:t>Descriptive Statistics</w:t>
      </w:r>
    </w:p>
    <w:p>
      <w:pPr>
        <w:numPr>
          <w:ilvl w:val="3"/>
          <w:numId w:val="900"/>
        </w:numPr>
        <w:spacing w:before="0" w:after="0"/>
      </w:pPr>
      <w:r>
        <w:t>Hypothesis Testing</w:t>
      </w:r>
    </w:p>
    <w:p>
      <w:pPr>
        <w:numPr>
          <w:ilvl w:val="3"/>
          <w:numId w:val="900"/>
        </w:numPr>
        <w:spacing w:before="0" w:after="0"/>
      </w:pPr>
      <w:r>
        <w:t>Trend Analysis</w:t>
      </w:r>
    </w:p>
    <w:p>
      <w:pPr>
        <w:numPr>
          <w:ilvl w:val="2"/>
          <w:numId w:val="900"/>
        </w:numPr>
        <w:spacing w:before="0" w:after="0"/>
      </w:pPr>
      <w:r>
        <w:t>Multivariate Analysis</w:t>
      </w:r>
    </w:p>
    <w:p>
      <w:pPr>
        <w:numPr>
          <w:ilvl w:val="3"/>
          <w:numId w:val="900"/>
        </w:numPr>
        <w:spacing w:before="0" w:after="0"/>
      </w:pPr>
      <w:r>
        <w:t>Ordination Techniques</w:t>
      </w:r>
    </w:p>
    <w:p>
      <w:pPr>
        <w:numPr>
          <w:ilvl w:val="3"/>
          <w:numId w:val="900"/>
        </w:numPr>
        <w:spacing w:before="0" w:after="0"/>
      </w:pPr>
      <w:r>
        <w:t>Classification Methods</w:t>
      </w:r>
    </w:p>
    <w:p>
      <w:pPr>
        <w:numPr>
          <w:ilvl w:val="3"/>
          <w:numId w:val="900"/>
        </w:numPr>
        <w:spacing w:before="0" w:after="0"/>
      </w:pPr>
      <w:r>
        <w:t>Canonical Correspondence Analysis</w:t>
      </w:r>
    </w:p>
    <w:p>
      <w:pPr>
        <w:numPr>
          <w:ilvl w:val="1"/>
          <w:numId w:val="900"/>
        </w:numPr>
        <w:spacing w:before="0" w:after="0"/>
      </w:pPr>
      <w:r>
        <w:t>Index Development</w:t>
      </w:r>
    </w:p>
    <w:p>
      <w:pPr>
        <w:numPr>
          <w:ilvl w:val="2"/>
          <w:numId w:val="900"/>
        </w:numPr>
        <w:spacing w:before="0" w:after="0"/>
      </w:pPr>
      <w:r>
        <w:t>Metric Selection</w:t>
      </w:r>
    </w:p>
    <w:p>
      <w:pPr>
        <w:numPr>
          <w:ilvl w:val="2"/>
          <w:numId w:val="900"/>
        </w:numPr>
        <w:spacing w:before="0" w:after="0"/>
      </w:pPr>
      <w:r>
        <w:t>Scoring Functions</w:t>
      </w:r>
    </w:p>
    <w:p>
      <w:pPr>
        <w:numPr>
          <w:ilvl w:val="2"/>
          <w:numId w:val="900"/>
        </w:numPr>
        <w:spacing w:before="0" w:after="0"/>
      </w:pPr>
      <w:r>
        <w:t>Index Validation</w:t>
      </w:r>
    </w:p>
    <w:p>
      <w:pPr>
        <w:numPr>
          <w:ilvl w:val="2"/>
          <w:numId w:val="900"/>
        </w:numPr>
        <w:spacing w:before="0" w:after="0"/>
      </w:pPr>
      <w:r>
        <w:t>Sensitivity Analysis</w:t>
      </w:r>
    </w:p>
    <w:p>
      <w:pPr>
        <w:numPr>
          <w:ilvl w:val="1"/>
          <w:numId w:val="900"/>
        </w:numPr>
        <w:spacing w:before="0" w:after="0"/>
      </w:pPr>
      <w:r>
        <w:t>Threshold Determination</w:t>
      </w:r>
    </w:p>
    <w:p>
      <w:pPr>
        <w:numPr>
          <w:ilvl w:val="2"/>
          <w:numId w:val="900"/>
        </w:numPr>
        <w:spacing w:before="0" w:after="0"/>
      </w:pPr>
      <w:r>
        <w:t>Change Point Analysis</w:t>
      </w:r>
    </w:p>
    <w:p>
      <w:pPr>
        <w:numPr>
          <w:ilvl w:val="2"/>
          <w:numId w:val="900"/>
        </w:numPr>
        <w:spacing w:before="0" w:after="0"/>
      </w:pPr>
      <w:r>
        <w:t>Quantile Regression</w:t>
      </w:r>
    </w:p>
    <w:p>
      <w:pPr>
        <w:numPr>
          <w:ilvl w:val="2"/>
          <w:numId w:val="900"/>
        </w:numPr>
        <w:spacing w:before="0" w:after="0"/>
      </w:pPr>
      <w:r>
        <w:t>Expert Judgment</w:t>
      </w:r>
    </w:p>
    <w:p>
      <w:pPr>
        <w:numPr>
          <w:ilvl w:val="1"/>
          <w:numId w:val="900"/>
        </w:numPr>
        <w:spacing w:before="0" w:after="0"/>
      </w:pPr>
      <w:r>
        <w:t>Uncertainty Assessment</w:t>
      </w:r>
    </w:p>
    <w:p>
      <w:pPr>
        <w:numPr>
          <w:ilvl w:val="2"/>
          <w:numId w:val="900"/>
        </w:numPr>
        <w:spacing w:before="0" w:after="0"/>
      </w:pPr>
      <w:r>
        <w:t>Measurement Error</w:t>
      </w:r>
    </w:p>
    <w:p>
      <w:pPr>
        <w:numPr>
          <w:ilvl w:val="2"/>
          <w:numId w:val="900"/>
        </w:numPr>
        <w:spacing w:before="0" w:after="0"/>
      </w:pPr>
      <w:r>
        <w:t>Sampling Variability</w:t>
      </w:r>
    </w:p>
    <w:p>
      <w:pPr>
        <w:numPr>
          <w:ilvl w:val="2"/>
          <w:numId w:val="900"/>
        </w:numPr>
        <w:spacing w:before="0" w:after="0"/>
      </w:pPr>
      <w:r>
        <w:t>Model Uncertainty</w:t>
      </w:r>
    </w:p>
    <w:p>
      <w:pPr>
        <w:numPr>
          <w:ilvl w:val="0"/>
          <w:numId w:val="900"/>
        </w:numPr>
        <w:spacing w:before="0" w:after="0"/>
      </w:pPr>
      <w:r>
        <w:t>Quality Assurance and Quality Control</w:t>
      </w:r>
    </w:p>
    <w:p>
      <w:pPr>
        <w:numPr>
          <w:ilvl w:val="1"/>
          <w:numId w:val="900"/>
        </w:numPr>
        <w:spacing w:before="0" w:after="0"/>
      </w:pPr>
      <w:r>
        <w:t>Sampling Design</w:t>
      </w:r>
    </w:p>
    <w:p>
      <w:pPr>
        <w:numPr>
          <w:ilvl w:val="2"/>
          <w:numId w:val="900"/>
        </w:numPr>
        <w:spacing w:before="0" w:after="0"/>
      </w:pPr>
      <w:r>
        <w:t>Site Selection</w:t>
      </w:r>
    </w:p>
    <w:p>
      <w:pPr>
        <w:numPr>
          <w:ilvl w:val="2"/>
          <w:numId w:val="900"/>
        </w:numPr>
        <w:spacing w:before="0" w:after="0"/>
      </w:pPr>
      <w:r>
        <w:t>Temporal Sampling</w:t>
      </w:r>
    </w:p>
    <w:p>
      <w:pPr>
        <w:numPr>
          <w:ilvl w:val="2"/>
          <w:numId w:val="900"/>
        </w:numPr>
        <w:spacing w:before="0" w:after="0"/>
      </w:pPr>
      <w:r>
        <w:t>Replication</w:t>
      </w:r>
    </w:p>
    <w:p>
      <w:pPr>
        <w:numPr>
          <w:ilvl w:val="2"/>
          <w:numId w:val="900"/>
        </w:numPr>
        <w:spacing w:before="0" w:after="0"/>
      </w:pPr>
      <w:r>
        <w:t>Controls</w:t>
      </w:r>
    </w:p>
    <w:p>
      <w:pPr>
        <w:numPr>
          <w:ilvl w:val="1"/>
          <w:numId w:val="900"/>
        </w:numPr>
        <w:spacing w:before="0" w:after="0"/>
      </w:pPr>
      <w:r>
        <w:t>Field Procedures</w:t>
      </w:r>
    </w:p>
    <w:p>
      <w:pPr>
        <w:numPr>
          <w:ilvl w:val="2"/>
          <w:numId w:val="900"/>
        </w:numPr>
        <w:spacing w:before="0" w:after="0"/>
      </w:pPr>
      <w:r>
        <w:t>Standardized Protocols</w:t>
      </w:r>
    </w:p>
    <w:p>
      <w:pPr>
        <w:numPr>
          <w:ilvl w:val="2"/>
          <w:numId w:val="900"/>
        </w:numPr>
        <w:spacing w:before="0" w:after="0"/>
      </w:pPr>
      <w:r>
        <w:t>Equipment Calibration</w:t>
      </w:r>
    </w:p>
    <w:p>
      <w:pPr>
        <w:numPr>
          <w:ilvl w:val="2"/>
          <w:numId w:val="900"/>
        </w:numPr>
        <w:spacing w:before="0" w:after="0"/>
      </w:pPr>
      <w:r>
        <w:t>Chain of Custody</w:t>
      </w:r>
    </w:p>
    <w:p>
      <w:pPr>
        <w:numPr>
          <w:ilvl w:val="2"/>
          <w:numId w:val="900"/>
        </w:numPr>
        <w:spacing w:before="0" w:after="0"/>
      </w:pPr>
      <w:r>
        <w:t>Field Blanks</w:t>
      </w:r>
    </w:p>
    <w:p>
      <w:pPr>
        <w:numPr>
          <w:ilvl w:val="1"/>
          <w:numId w:val="900"/>
        </w:numPr>
        <w:spacing w:before="0" w:after="0"/>
      </w:pPr>
      <w:r>
        <w:t>Laboratory Procedures</w:t>
      </w:r>
    </w:p>
    <w:p>
      <w:pPr>
        <w:numPr>
          <w:ilvl w:val="2"/>
          <w:numId w:val="900"/>
        </w:numPr>
        <w:spacing w:before="0" w:after="0"/>
      </w:pPr>
      <w:r>
        <w:t>Analytical Methods</w:t>
      </w:r>
    </w:p>
    <w:p>
      <w:pPr>
        <w:numPr>
          <w:ilvl w:val="2"/>
          <w:numId w:val="900"/>
        </w:numPr>
        <w:spacing w:before="0" w:after="0"/>
      </w:pPr>
      <w:r>
        <w:t>Detection Limits</w:t>
      </w:r>
    </w:p>
    <w:p>
      <w:pPr>
        <w:numPr>
          <w:ilvl w:val="2"/>
          <w:numId w:val="900"/>
        </w:numPr>
        <w:spacing w:before="0" w:after="0"/>
      </w:pPr>
      <w:r>
        <w:t>Precision and Accuracy</w:t>
      </w:r>
    </w:p>
    <w:p>
      <w:pPr>
        <w:numPr>
          <w:ilvl w:val="2"/>
          <w:numId w:val="900"/>
        </w:numPr>
        <w:spacing w:before="0" w:after="0"/>
      </w:pPr>
      <w:r>
        <w:t>Reference Materials</w:t>
      </w:r>
    </w:p>
    <w:p>
      <w:pPr>
        <w:pStyle w:val="Heading1"/>
      </w:pPr>
      <w:r>
        <w:t>Stream Restoration and Management</w:t>
      </w:r>
    </w:p>
    <w:p>
      <w:pPr>
        <w:numPr>
          <w:ilvl w:val="0"/>
          <w:numId w:val="900"/>
        </w:numPr>
        <w:spacing w:before="0" w:after="0"/>
      </w:pPr>
      <w:r>
        <w:t>Restoration Principles and Planning</w:t>
      </w:r>
    </w:p>
    <w:p>
      <w:pPr>
        <w:numPr>
          <w:ilvl w:val="1"/>
          <w:numId w:val="900"/>
        </w:numPr>
        <w:spacing w:before="0" w:after="0"/>
      </w:pPr>
      <w:r>
        <w:t>Ecological Restoration Concepts</w:t>
      </w:r>
    </w:p>
    <w:p>
      <w:pPr>
        <w:numPr>
          <w:ilvl w:val="2"/>
          <w:numId w:val="900"/>
        </w:numPr>
        <w:spacing w:before="0" w:after="0"/>
      </w:pPr>
      <w:r>
        <w:t>Reference Ecosystems</w:t>
      </w:r>
    </w:p>
    <w:p>
      <w:pPr>
        <w:numPr>
          <w:ilvl w:val="3"/>
          <w:numId w:val="900"/>
        </w:numPr>
        <w:spacing w:before="0" w:after="0"/>
      </w:pPr>
      <w:r>
        <w:t>Historical Conditions</w:t>
      </w:r>
    </w:p>
    <w:p>
      <w:pPr>
        <w:numPr>
          <w:ilvl w:val="3"/>
          <w:numId w:val="900"/>
        </w:numPr>
        <w:spacing w:before="0" w:after="0"/>
      </w:pPr>
      <w:r>
        <w:t>Analog Sites</w:t>
      </w:r>
    </w:p>
    <w:p>
      <w:pPr>
        <w:numPr>
          <w:ilvl w:val="3"/>
          <w:numId w:val="900"/>
        </w:numPr>
        <w:spacing w:before="0" w:after="0"/>
      </w:pPr>
      <w:r>
        <w:t>Desired Future Conditions</w:t>
      </w:r>
    </w:p>
    <w:p>
      <w:pPr>
        <w:numPr>
          <w:ilvl w:val="2"/>
          <w:numId w:val="900"/>
        </w:numPr>
        <w:spacing w:before="0" w:after="0"/>
      </w:pPr>
      <w:r>
        <w:t>Restoration Goals</w:t>
      </w:r>
    </w:p>
    <w:p>
      <w:pPr>
        <w:numPr>
          <w:ilvl w:val="3"/>
          <w:numId w:val="900"/>
        </w:numPr>
        <w:spacing w:before="0" w:after="0"/>
      </w:pPr>
      <w:r>
        <w:t>Structure Restoration</w:t>
      </w:r>
    </w:p>
    <w:p>
      <w:pPr>
        <w:numPr>
          <w:ilvl w:val="3"/>
          <w:numId w:val="900"/>
        </w:numPr>
        <w:spacing w:before="0" w:after="0"/>
      </w:pPr>
      <w:r>
        <w:t>Function Restoration</w:t>
      </w:r>
    </w:p>
    <w:p>
      <w:pPr>
        <w:numPr>
          <w:ilvl w:val="3"/>
          <w:numId w:val="900"/>
        </w:numPr>
        <w:spacing w:before="0" w:after="0"/>
      </w:pPr>
      <w:r>
        <w:t>Process Restoration</w:t>
      </w:r>
    </w:p>
    <w:p>
      <w:pPr>
        <w:numPr>
          <w:ilvl w:val="2"/>
          <w:numId w:val="900"/>
        </w:numPr>
        <w:spacing w:before="0" w:after="0"/>
      </w:pPr>
      <w:r>
        <w:t>Success Criteria</w:t>
      </w:r>
    </w:p>
    <w:p>
      <w:pPr>
        <w:numPr>
          <w:ilvl w:val="3"/>
          <w:numId w:val="900"/>
        </w:numPr>
        <w:spacing w:before="0" w:after="0"/>
      </w:pPr>
      <w:r>
        <w:t>Measurable Objectives</w:t>
      </w:r>
    </w:p>
    <w:p>
      <w:pPr>
        <w:numPr>
          <w:ilvl w:val="3"/>
          <w:numId w:val="900"/>
        </w:numPr>
        <w:spacing w:before="0" w:after="0"/>
      </w:pPr>
      <w:r>
        <w:t>Performance Standards</w:t>
      </w:r>
    </w:p>
    <w:p>
      <w:pPr>
        <w:numPr>
          <w:ilvl w:val="3"/>
          <w:numId w:val="900"/>
        </w:numPr>
        <w:spacing w:before="0" w:after="0"/>
      </w:pPr>
      <w:r>
        <w:t>Monitoring Protocols</w:t>
      </w:r>
    </w:p>
    <w:p>
      <w:pPr>
        <w:numPr>
          <w:ilvl w:val="1"/>
          <w:numId w:val="900"/>
        </w:numPr>
        <w:spacing w:before="0" w:after="0"/>
      </w:pPr>
      <w:r>
        <w:t>Restoration Planning Process</w:t>
      </w:r>
    </w:p>
    <w:p>
      <w:pPr>
        <w:numPr>
          <w:ilvl w:val="2"/>
          <w:numId w:val="900"/>
        </w:numPr>
        <w:spacing w:before="0" w:after="0"/>
      </w:pPr>
      <w:r>
        <w:t>Problem Identification</w:t>
      </w:r>
    </w:p>
    <w:p>
      <w:pPr>
        <w:numPr>
          <w:ilvl w:val="3"/>
          <w:numId w:val="900"/>
        </w:numPr>
        <w:spacing w:before="0" w:after="0"/>
      </w:pPr>
      <w:r>
        <w:t>Stressor Assessment</w:t>
      </w:r>
    </w:p>
    <w:p>
      <w:pPr>
        <w:numPr>
          <w:ilvl w:val="3"/>
          <w:numId w:val="900"/>
        </w:numPr>
        <w:spacing w:before="0" w:after="0"/>
      </w:pPr>
      <w:r>
        <w:t>Impairment Diagnosis</w:t>
      </w:r>
    </w:p>
    <w:p>
      <w:pPr>
        <w:numPr>
          <w:ilvl w:val="3"/>
          <w:numId w:val="900"/>
        </w:numPr>
        <w:spacing w:before="0" w:after="0"/>
      </w:pPr>
      <w:r>
        <w:t>Causal Analysis</w:t>
      </w:r>
    </w:p>
    <w:p>
      <w:pPr>
        <w:numPr>
          <w:ilvl w:val="2"/>
          <w:numId w:val="900"/>
        </w:numPr>
        <w:spacing w:before="0" w:after="0"/>
      </w:pPr>
      <w:r>
        <w:t>Site Assessment</w:t>
      </w:r>
    </w:p>
    <w:p>
      <w:pPr>
        <w:numPr>
          <w:ilvl w:val="3"/>
          <w:numId w:val="900"/>
        </w:numPr>
        <w:spacing w:before="0" w:after="0"/>
      </w:pPr>
      <w:r>
        <w:t>Existing Conditions</w:t>
      </w:r>
    </w:p>
    <w:p>
      <w:pPr>
        <w:numPr>
          <w:ilvl w:val="3"/>
          <w:numId w:val="900"/>
        </w:numPr>
        <w:spacing w:before="0" w:after="0"/>
      </w:pPr>
      <w:r>
        <w:t>Constraints and Opportunities</w:t>
      </w:r>
    </w:p>
    <w:p>
      <w:pPr>
        <w:numPr>
          <w:ilvl w:val="3"/>
          <w:numId w:val="900"/>
        </w:numPr>
        <w:spacing w:before="0" w:after="0"/>
      </w:pPr>
      <w:r>
        <w:t>Feasibility Analysis</w:t>
      </w:r>
    </w:p>
    <w:p>
      <w:pPr>
        <w:numPr>
          <w:ilvl w:val="2"/>
          <w:numId w:val="900"/>
        </w:numPr>
        <w:spacing w:before="0" w:after="0"/>
      </w:pPr>
      <w:r>
        <w:t>Design Development</w:t>
      </w:r>
    </w:p>
    <w:p>
      <w:pPr>
        <w:numPr>
          <w:ilvl w:val="3"/>
          <w:numId w:val="900"/>
        </w:numPr>
        <w:spacing w:before="0" w:after="0"/>
      </w:pPr>
      <w:r>
        <w:t>Conceptual Design</w:t>
      </w:r>
    </w:p>
    <w:p>
      <w:pPr>
        <w:numPr>
          <w:ilvl w:val="3"/>
          <w:numId w:val="900"/>
        </w:numPr>
        <w:spacing w:before="0" w:after="0"/>
      </w:pPr>
      <w:r>
        <w:t>Detailed Design</w:t>
      </w:r>
    </w:p>
    <w:p>
      <w:pPr>
        <w:numPr>
          <w:ilvl w:val="3"/>
          <w:numId w:val="900"/>
        </w:numPr>
        <w:spacing w:before="0" w:after="0"/>
      </w:pPr>
      <w:r>
        <w:t>Adaptive Management Planning</w:t>
      </w:r>
    </w:p>
    <w:p>
      <w:pPr>
        <w:numPr>
          <w:ilvl w:val="1"/>
          <w:numId w:val="900"/>
        </w:numPr>
        <w:spacing w:before="0" w:after="0"/>
      </w:pPr>
      <w:r>
        <w:t>Watershed Context</w:t>
      </w:r>
    </w:p>
    <w:p>
      <w:pPr>
        <w:numPr>
          <w:ilvl w:val="2"/>
          <w:numId w:val="900"/>
        </w:numPr>
        <w:spacing w:before="0" w:after="0"/>
      </w:pPr>
      <w:r>
        <w:t>Catchment-scale Considerations</w:t>
      </w:r>
    </w:p>
    <w:p>
      <w:pPr>
        <w:numPr>
          <w:ilvl w:val="3"/>
          <w:numId w:val="900"/>
        </w:numPr>
        <w:spacing w:before="0" w:after="0"/>
      </w:pPr>
      <w:r>
        <w:t>Land Use Patterns</w:t>
      </w:r>
    </w:p>
    <w:p>
      <w:pPr>
        <w:numPr>
          <w:ilvl w:val="3"/>
          <w:numId w:val="900"/>
        </w:numPr>
        <w:spacing w:before="0" w:after="0"/>
      </w:pPr>
      <w:r>
        <w:t>Connectivity Issues</w:t>
      </w:r>
    </w:p>
    <w:p>
      <w:pPr>
        <w:numPr>
          <w:ilvl w:val="3"/>
          <w:numId w:val="900"/>
        </w:numPr>
        <w:spacing w:before="0" w:after="0"/>
      </w:pPr>
      <w:r>
        <w:t>Cumulative Effects</w:t>
      </w:r>
    </w:p>
    <w:p>
      <w:pPr>
        <w:numPr>
          <w:ilvl w:val="2"/>
          <w:numId w:val="900"/>
        </w:numPr>
        <w:spacing w:before="0" w:after="0"/>
      </w:pPr>
      <w:r>
        <w:t>Prioritization Approaches</w:t>
      </w:r>
    </w:p>
    <w:p>
      <w:pPr>
        <w:numPr>
          <w:ilvl w:val="3"/>
          <w:numId w:val="900"/>
        </w:numPr>
        <w:spacing w:before="0" w:after="0"/>
      </w:pPr>
      <w:r>
        <w:t>Cost-benefit Analysis</w:t>
      </w:r>
    </w:p>
    <w:p>
      <w:pPr>
        <w:numPr>
          <w:ilvl w:val="3"/>
          <w:numId w:val="900"/>
        </w:numPr>
        <w:spacing w:before="0" w:after="0"/>
      </w:pPr>
      <w:r>
        <w:t>Ecological Value Assessment</w:t>
      </w:r>
    </w:p>
    <w:p>
      <w:pPr>
        <w:numPr>
          <w:ilvl w:val="3"/>
          <w:numId w:val="900"/>
        </w:numPr>
        <w:spacing w:before="0" w:after="0"/>
      </w:pPr>
      <w:r>
        <w:t>Implementation Feasibility</w:t>
      </w:r>
    </w:p>
    <w:p>
      <w:pPr>
        <w:numPr>
          <w:ilvl w:val="0"/>
          <w:numId w:val="900"/>
        </w:numPr>
        <w:spacing w:before="0" w:after="0"/>
      </w:pPr>
      <w:r>
        <w:t>Physical Habitat Restoration</w:t>
      </w:r>
    </w:p>
    <w:p>
      <w:pPr>
        <w:numPr>
          <w:ilvl w:val="1"/>
          <w:numId w:val="900"/>
        </w:numPr>
        <w:spacing w:before="0" w:after="0"/>
      </w:pPr>
      <w:r>
        <w:t>Channel Restoration</w:t>
      </w:r>
    </w:p>
    <w:p>
      <w:pPr>
        <w:numPr>
          <w:ilvl w:val="2"/>
          <w:numId w:val="900"/>
        </w:numPr>
        <w:spacing w:before="0" w:after="0"/>
      </w:pPr>
      <w:r>
        <w:t>Channel Design Principles</w:t>
      </w:r>
    </w:p>
    <w:p>
      <w:pPr>
        <w:numPr>
          <w:ilvl w:val="3"/>
          <w:numId w:val="900"/>
        </w:numPr>
        <w:spacing w:before="0" w:after="0"/>
      </w:pPr>
      <w:r>
        <w:t>Hydraulic Geometry</w:t>
      </w:r>
    </w:p>
    <w:p>
      <w:pPr>
        <w:numPr>
          <w:ilvl w:val="3"/>
          <w:numId w:val="900"/>
        </w:numPr>
        <w:spacing w:before="0" w:after="0"/>
      </w:pPr>
      <w:r>
        <w:t>Sediment Transport</w:t>
      </w:r>
    </w:p>
    <w:p>
      <w:pPr>
        <w:numPr>
          <w:ilvl w:val="3"/>
          <w:numId w:val="900"/>
        </w:numPr>
        <w:spacing w:before="0" w:after="0"/>
      </w:pPr>
      <w:r>
        <w:t>Stability Considerations</w:t>
      </w:r>
    </w:p>
    <w:p>
      <w:pPr>
        <w:numPr>
          <w:ilvl w:val="2"/>
          <w:numId w:val="900"/>
        </w:numPr>
        <w:spacing w:before="0" w:after="0"/>
      </w:pPr>
      <w:r>
        <w:t>Channel Reconstruction</w:t>
      </w:r>
    </w:p>
    <w:p>
      <w:pPr>
        <w:numPr>
          <w:ilvl w:val="3"/>
          <w:numId w:val="900"/>
        </w:numPr>
        <w:spacing w:before="0" w:after="0"/>
      </w:pPr>
      <w:r>
        <w:t>Realignment</w:t>
      </w:r>
    </w:p>
    <w:p>
      <w:pPr>
        <w:numPr>
          <w:ilvl w:val="3"/>
          <w:numId w:val="900"/>
        </w:numPr>
        <w:spacing w:before="0" w:after="0"/>
      </w:pPr>
      <w:r>
        <w:t>Dimension Restoration</w:t>
      </w:r>
    </w:p>
    <w:p>
      <w:pPr>
        <w:numPr>
          <w:ilvl w:val="3"/>
          <w:numId w:val="900"/>
        </w:numPr>
        <w:spacing w:before="0" w:after="0"/>
      </w:pPr>
      <w:r>
        <w:t>Pattern Restoration</w:t>
      </w:r>
    </w:p>
    <w:p>
      <w:pPr>
        <w:numPr>
          <w:ilvl w:val="2"/>
          <w:numId w:val="900"/>
        </w:numPr>
        <w:spacing w:before="0" w:after="0"/>
      </w:pPr>
      <w:r>
        <w:t>Bank Stabilization</w:t>
      </w:r>
    </w:p>
    <w:p>
      <w:pPr>
        <w:numPr>
          <w:ilvl w:val="3"/>
          <w:numId w:val="900"/>
        </w:numPr>
        <w:spacing w:before="0" w:after="0"/>
      </w:pPr>
      <w:r>
        <w:t>Bioengineering Techniques</w:t>
      </w:r>
    </w:p>
    <w:p>
      <w:pPr>
        <w:numPr>
          <w:ilvl w:val="3"/>
          <w:numId w:val="900"/>
        </w:numPr>
        <w:spacing w:before="0" w:after="0"/>
      </w:pPr>
      <w:r>
        <w:t>Living Shorelines</w:t>
      </w:r>
    </w:p>
    <w:p>
      <w:pPr>
        <w:numPr>
          <w:ilvl w:val="3"/>
          <w:numId w:val="900"/>
        </w:numPr>
        <w:spacing w:before="0" w:after="0"/>
      </w:pPr>
      <w:r>
        <w:t>Erosion Control</w:t>
      </w:r>
    </w:p>
    <w:p>
      <w:pPr>
        <w:numPr>
          <w:ilvl w:val="1"/>
          <w:numId w:val="900"/>
        </w:numPr>
        <w:spacing w:before="0" w:after="0"/>
      </w:pPr>
      <w:r>
        <w:t>In-stream Habitat Enhancement</w:t>
      </w:r>
    </w:p>
    <w:p>
      <w:pPr>
        <w:numPr>
          <w:ilvl w:val="2"/>
          <w:numId w:val="900"/>
        </w:numPr>
        <w:spacing w:before="0" w:after="0"/>
      </w:pPr>
      <w:r>
        <w:t>Riffle-Pool Restoration</w:t>
      </w:r>
    </w:p>
    <w:p>
      <w:pPr>
        <w:numPr>
          <w:ilvl w:val="3"/>
          <w:numId w:val="900"/>
        </w:numPr>
        <w:spacing w:before="0" w:after="0"/>
      </w:pPr>
      <w:r>
        <w:t>Sequence Design</w:t>
      </w:r>
    </w:p>
    <w:p>
      <w:pPr>
        <w:numPr>
          <w:ilvl w:val="3"/>
          <w:numId w:val="900"/>
        </w:numPr>
        <w:spacing w:before="0" w:after="0"/>
      </w:pPr>
      <w:r>
        <w:t>Substrate Placement</w:t>
      </w:r>
    </w:p>
    <w:p>
      <w:pPr>
        <w:numPr>
          <w:ilvl w:val="3"/>
          <w:numId w:val="900"/>
        </w:numPr>
        <w:spacing w:before="0" w:after="0"/>
      </w:pPr>
      <w:r>
        <w:t>Flow Deflection</w:t>
      </w:r>
    </w:p>
    <w:p>
      <w:pPr>
        <w:numPr>
          <w:ilvl w:val="2"/>
          <w:numId w:val="900"/>
        </w:numPr>
        <w:spacing w:before="0" w:after="0"/>
      </w:pPr>
      <w:r>
        <w:t>Large Woody Debris Addition</w:t>
      </w:r>
    </w:p>
    <w:p>
      <w:pPr>
        <w:numPr>
          <w:ilvl w:val="3"/>
          <w:numId w:val="900"/>
        </w:numPr>
        <w:spacing w:before="0" w:after="0"/>
      </w:pPr>
      <w:r>
        <w:t>Placement Strategies</w:t>
      </w:r>
    </w:p>
    <w:p>
      <w:pPr>
        <w:numPr>
          <w:ilvl w:val="3"/>
          <w:numId w:val="900"/>
        </w:numPr>
        <w:spacing w:before="0" w:after="0"/>
      </w:pPr>
      <w:r>
        <w:t>Anchoring Methods</w:t>
      </w:r>
    </w:p>
    <w:p>
      <w:pPr>
        <w:numPr>
          <w:ilvl w:val="3"/>
          <w:numId w:val="900"/>
        </w:numPr>
        <w:spacing w:before="0" w:after="0"/>
      </w:pPr>
      <w:r>
        <w:t>Safety Considerations</w:t>
      </w:r>
    </w:p>
    <w:p>
      <w:pPr>
        <w:numPr>
          <w:ilvl w:val="2"/>
          <w:numId w:val="900"/>
        </w:numPr>
        <w:spacing w:before="0" w:after="0"/>
      </w:pPr>
      <w:r>
        <w:t>Boulder and Rock Placement</w:t>
      </w:r>
    </w:p>
    <w:p>
      <w:pPr>
        <w:numPr>
          <w:ilvl w:val="3"/>
          <w:numId w:val="900"/>
        </w:numPr>
        <w:spacing w:before="0" w:after="0"/>
      </w:pPr>
      <w:r>
        <w:t>Cover Creation</w:t>
      </w:r>
    </w:p>
    <w:p>
      <w:pPr>
        <w:numPr>
          <w:ilvl w:val="3"/>
          <w:numId w:val="900"/>
        </w:numPr>
        <w:spacing w:before="0" w:after="0"/>
      </w:pPr>
      <w:r>
        <w:t>Flow Modification</w:t>
      </w:r>
    </w:p>
    <w:p>
      <w:pPr>
        <w:numPr>
          <w:ilvl w:val="3"/>
          <w:numId w:val="900"/>
        </w:numPr>
        <w:spacing w:before="0" w:after="0"/>
      </w:pPr>
      <w:r>
        <w:t>Scour Pool Formation</w:t>
      </w:r>
    </w:p>
    <w:p>
      <w:pPr>
        <w:numPr>
          <w:ilvl w:val="1"/>
          <w:numId w:val="900"/>
        </w:numPr>
        <w:spacing w:before="0" w:after="0"/>
      </w:pPr>
      <w:r>
        <w:t>Floodplain Restoration</w:t>
      </w:r>
    </w:p>
    <w:p>
      <w:pPr>
        <w:numPr>
          <w:ilvl w:val="2"/>
          <w:numId w:val="900"/>
        </w:numPr>
        <w:spacing w:before="0" w:after="0"/>
      </w:pPr>
      <w:r>
        <w:t>Floodplain Reconnection</w:t>
      </w:r>
    </w:p>
    <w:p>
      <w:pPr>
        <w:numPr>
          <w:ilvl w:val="3"/>
          <w:numId w:val="900"/>
        </w:numPr>
        <w:spacing w:before="0" w:after="0"/>
      </w:pPr>
      <w:r>
        <w:t>Levee Removal</w:t>
      </w:r>
    </w:p>
    <w:p>
      <w:pPr>
        <w:numPr>
          <w:ilvl w:val="3"/>
          <w:numId w:val="900"/>
        </w:numPr>
        <w:spacing w:before="0" w:after="0"/>
      </w:pPr>
      <w:r>
        <w:t>Setback Levees</w:t>
      </w:r>
    </w:p>
    <w:p>
      <w:pPr>
        <w:numPr>
          <w:ilvl w:val="3"/>
          <w:numId w:val="900"/>
        </w:numPr>
        <w:spacing w:before="0" w:after="0"/>
      </w:pPr>
      <w:r>
        <w:t>Side Channel Creation</w:t>
      </w:r>
    </w:p>
    <w:p>
      <w:pPr>
        <w:numPr>
          <w:ilvl w:val="2"/>
          <w:numId w:val="900"/>
        </w:numPr>
        <w:spacing w:before="0" w:after="0"/>
      </w:pPr>
      <w:r>
        <w:t>Wetland Restoration</w:t>
      </w:r>
    </w:p>
    <w:p>
      <w:pPr>
        <w:numPr>
          <w:ilvl w:val="3"/>
          <w:numId w:val="900"/>
        </w:numPr>
        <w:spacing w:before="0" w:after="0"/>
      </w:pPr>
      <w:r>
        <w:t>Hydrology Restoration</w:t>
      </w:r>
    </w:p>
    <w:p>
      <w:pPr>
        <w:numPr>
          <w:ilvl w:val="3"/>
          <w:numId w:val="900"/>
        </w:numPr>
        <w:spacing w:before="0" w:after="0"/>
      </w:pPr>
      <w:r>
        <w:t>Vegetation Establishment</w:t>
      </w:r>
    </w:p>
    <w:p>
      <w:pPr>
        <w:numPr>
          <w:ilvl w:val="3"/>
          <w:numId w:val="900"/>
        </w:numPr>
        <w:spacing w:before="0" w:after="0"/>
      </w:pPr>
      <w:r>
        <w:t>Wildlife Habitat Creation</w:t>
      </w:r>
    </w:p>
    <w:p>
      <w:pPr>
        <w:numPr>
          <w:ilvl w:val="0"/>
          <w:numId w:val="900"/>
        </w:numPr>
        <w:spacing w:before="0" w:after="0"/>
      </w:pPr>
      <w:r>
        <w:t>Riparian Zone Restoration</w:t>
      </w:r>
    </w:p>
    <w:p>
      <w:pPr>
        <w:numPr>
          <w:ilvl w:val="1"/>
          <w:numId w:val="900"/>
        </w:numPr>
        <w:spacing w:before="0" w:after="0"/>
      </w:pPr>
      <w:r>
        <w:t>Vegetation Establishment</w:t>
      </w:r>
    </w:p>
    <w:p>
      <w:pPr>
        <w:numPr>
          <w:ilvl w:val="2"/>
          <w:numId w:val="900"/>
        </w:numPr>
        <w:spacing w:before="0" w:after="0"/>
      </w:pPr>
      <w:r>
        <w:t>Species Selection</w:t>
      </w:r>
    </w:p>
    <w:p>
      <w:pPr>
        <w:numPr>
          <w:ilvl w:val="3"/>
          <w:numId w:val="900"/>
        </w:numPr>
        <w:spacing w:before="0" w:after="0"/>
      </w:pPr>
      <w:r>
        <w:t>Native Species Priority</w:t>
      </w:r>
    </w:p>
    <w:p>
      <w:pPr>
        <w:numPr>
          <w:ilvl w:val="3"/>
          <w:numId w:val="900"/>
        </w:numPr>
        <w:spacing w:before="0" w:after="0"/>
      </w:pPr>
      <w:r>
        <w:t>Site Matching</w:t>
      </w:r>
    </w:p>
    <w:p>
      <w:pPr>
        <w:numPr>
          <w:ilvl w:val="3"/>
          <w:numId w:val="900"/>
        </w:numPr>
        <w:spacing w:before="0" w:after="0"/>
      </w:pPr>
      <w:r>
        <w:t>Functional Considerations</w:t>
      </w:r>
    </w:p>
    <w:p>
      <w:pPr>
        <w:numPr>
          <w:ilvl w:val="2"/>
          <w:numId w:val="900"/>
        </w:numPr>
        <w:spacing w:before="0" w:after="0"/>
      </w:pPr>
      <w:r>
        <w:t>Planting Techniques</w:t>
      </w:r>
    </w:p>
    <w:p>
      <w:pPr>
        <w:numPr>
          <w:ilvl w:val="3"/>
          <w:numId w:val="900"/>
        </w:numPr>
        <w:spacing w:before="0" w:after="0"/>
      </w:pPr>
      <w:r>
        <w:t>Direct Seeding</w:t>
      </w:r>
    </w:p>
    <w:p>
      <w:pPr>
        <w:numPr>
          <w:ilvl w:val="3"/>
          <w:numId w:val="900"/>
        </w:numPr>
        <w:spacing w:before="0" w:after="0"/>
      </w:pPr>
      <w:r>
        <w:t>Transplanting</w:t>
      </w:r>
    </w:p>
    <w:p>
      <w:pPr>
        <w:numPr>
          <w:ilvl w:val="3"/>
          <w:numId w:val="900"/>
        </w:numPr>
        <w:spacing w:before="0" w:after="0"/>
      </w:pPr>
      <w:r>
        <w:t>Natural Regeneration</w:t>
      </w:r>
    </w:p>
    <w:p>
      <w:pPr>
        <w:numPr>
          <w:ilvl w:val="2"/>
          <w:numId w:val="900"/>
        </w:numPr>
        <w:spacing w:before="0" w:after="0"/>
      </w:pPr>
      <w:r>
        <w:t>Establishment Care</w:t>
      </w:r>
    </w:p>
    <w:p>
      <w:pPr>
        <w:numPr>
          <w:ilvl w:val="3"/>
          <w:numId w:val="900"/>
        </w:numPr>
        <w:spacing w:before="0" w:after="0"/>
      </w:pPr>
      <w:r>
        <w:t>Irrigation</w:t>
      </w:r>
    </w:p>
    <w:p>
      <w:pPr>
        <w:numPr>
          <w:ilvl w:val="3"/>
          <w:numId w:val="900"/>
        </w:numPr>
        <w:spacing w:before="0" w:after="0"/>
      </w:pPr>
      <w:r>
        <w:t>Protection from Herbivory</w:t>
      </w:r>
    </w:p>
    <w:p>
      <w:pPr>
        <w:numPr>
          <w:ilvl w:val="3"/>
          <w:numId w:val="900"/>
        </w:numPr>
        <w:spacing w:before="0" w:after="0"/>
      </w:pPr>
      <w:r>
        <w:t>Weed Control</w:t>
      </w:r>
    </w:p>
    <w:p>
      <w:pPr>
        <w:numPr>
          <w:ilvl w:val="1"/>
          <w:numId w:val="900"/>
        </w:numPr>
        <w:spacing w:before="0" w:after="0"/>
      </w:pPr>
      <w:r>
        <w:t>Invasive Species Control</w:t>
      </w:r>
    </w:p>
    <w:p>
      <w:pPr>
        <w:numPr>
          <w:ilvl w:val="2"/>
          <w:numId w:val="900"/>
        </w:numPr>
        <w:spacing w:before="0" w:after="0"/>
      </w:pPr>
      <w:r>
        <w:t>Prevention Strategies</w:t>
      </w:r>
    </w:p>
    <w:p>
      <w:pPr>
        <w:numPr>
          <w:ilvl w:val="2"/>
          <w:numId w:val="900"/>
        </w:numPr>
        <w:spacing w:before="0" w:after="0"/>
      </w:pPr>
      <w:r>
        <w:t>Early Detection</w:t>
      </w:r>
    </w:p>
    <w:p>
      <w:pPr>
        <w:numPr>
          <w:ilvl w:val="2"/>
          <w:numId w:val="900"/>
        </w:numPr>
        <w:spacing w:before="0" w:after="0"/>
      </w:pPr>
      <w:r>
        <w:t>Control Methods</w:t>
      </w:r>
    </w:p>
    <w:p>
      <w:pPr>
        <w:numPr>
          <w:ilvl w:val="3"/>
          <w:numId w:val="900"/>
        </w:numPr>
        <w:spacing w:before="0" w:after="0"/>
      </w:pPr>
      <w:r>
        <w:t>Mechanical Removal</w:t>
      </w:r>
    </w:p>
    <w:p>
      <w:pPr>
        <w:numPr>
          <w:ilvl w:val="3"/>
          <w:numId w:val="900"/>
        </w:numPr>
        <w:spacing w:before="0" w:after="0"/>
      </w:pPr>
      <w:r>
        <w:t>Chemical Treatment</w:t>
      </w:r>
    </w:p>
    <w:p>
      <w:pPr>
        <w:numPr>
          <w:ilvl w:val="3"/>
          <w:numId w:val="900"/>
        </w:numPr>
        <w:spacing w:before="0" w:after="0"/>
      </w:pPr>
      <w:r>
        <w:t>Biological Control</w:t>
      </w:r>
    </w:p>
    <w:p>
      <w:pPr>
        <w:numPr>
          <w:ilvl w:val="2"/>
          <w:numId w:val="900"/>
        </w:numPr>
        <w:spacing w:before="0" w:after="0"/>
      </w:pPr>
      <w:r>
        <w:t>Follow-up Management</w:t>
      </w:r>
    </w:p>
    <w:p>
      <w:pPr>
        <w:numPr>
          <w:ilvl w:val="1"/>
          <w:numId w:val="900"/>
        </w:numPr>
        <w:spacing w:before="0" w:after="0"/>
      </w:pPr>
      <w:r>
        <w:t>Grazing Management</w:t>
      </w:r>
    </w:p>
    <w:p>
      <w:pPr>
        <w:numPr>
          <w:ilvl w:val="2"/>
          <w:numId w:val="900"/>
        </w:numPr>
        <w:spacing w:before="0" w:after="0"/>
      </w:pPr>
      <w:r>
        <w:t>Livestock Exclusion</w:t>
      </w:r>
    </w:p>
    <w:p>
      <w:pPr>
        <w:numPr>
          <w:ilvl w:val="2"/>
          <w:numId w:val="900"/>
        </w:numPr>
        <w:spacing w:before="0" w:after="0"/>
      </w:pPr>
      <w:r>
        <w:t>Rotational Grazing</w:t>
      </w:r>
    </w:p>
    <w:p>
      <w:pPr>
        <w:numPr>
          <w:ilvl w:val="2"/>
          <w:numId w:val="900"/>
        </w:numPr>
        <w:spacing w:before="0" w:after="0"/>
      </w:pPr>
      <w:r>
        <w:t>Alternative Water Sources</w:t>
      </w:r>
    </w:p>
    <w:p>
      <w:pPr>
        <w:numPr>
          <w:ilvl w:val="0"/>
          <w:numId w:val="900"/>
        </w:numPr>
        <w:spacing w:before="0" w:after="0"/>
      </w:pPr>
      <w:r>
        <w:t>Water Quality Restoration</w:t>
      </w:r>
    </w:p>
    <w:p>
      <w:pPr>
        <w:numPr>
          <w:ilvl w:val="1"/>
          <w:numId w:val="900"/>
        </w:numPr>
        <w:spacing w:before="0" w:after="0"/>
      </w:pPr>
      <w:r>
        <w:t>Nutrient Reduction</w:t>
      </w:r>
    </w:p>
    <w:p>
      <w:pPr>
        <w:numPr>
          <w:ilvl w:val="2"/>
          <w:numId w:val="900"/>
        </w:numPr>
        <w:spacing w:before="0" w:after="0"/>
      </w:pPr>
      <w:r>
        <w:t>Source Control</w:t>
      </w:r>
    </w:p>
    <w:p>
      <w:pPr>
        <w:numPr>
          <w:ilvl w:val="3"/>
          <w:numId w:val="900"/>
        </w:numPr>
        <w:spacing w:before="0" w:after="0"/>
      </w:pPr>
      <w:r>
        <w:t>Agricultural Best Management Practices</w:t>
      </w:r>
    </w:p>
    <w:p>
      <w:pPr>
        <w:numPr>
          <w:ilvl w:val="3"/>
          <w:numId w:val="900"/>
        </w:numPr>
        <w:spacing w:before="0" w:after="0"/>
      </w:pPr>
      <w:r>
        <w:t>Urban Stormwater Management</w:t>
      </w:r>
    </w:p>
    <w:p>
      <w:pPr>
        <w:numPr>
          <w:ilvl w:val="3"/>
          <w:numId w:val="900"/>
        </w:numPr>
        <w:spacing w:before="0" w:after="0"/>
      </w:pPr>
      <w:r>
        <w:t>Wastewater Treatment Upgrades</w:t>
      </w:r>
    </w:p>
    <w:p>
      <w:pPr>
        <w:numPr>
          <w:ilvl w:val="2"/>
          <w:numId w:val="900"/>
        </w:numPr>
        <w:spacing w:before="0" w:after="0"/>
      </w:pPr>
      <w:r>
        <w:t>In-stream Treatment</w:t>
      </w:r>
    </w:p>
    <w:p>
      <w:pPr>
        <w:numPr>
          <w:ilvl w:val="3"/>
          <w:numId w:val="900"/>
        </w:numPr>
        <w:spacing w:before="0" w:after="0"/>
      </w:pPr>
      <w:r>
        <w:t>Constructed Wetlands</w:t>
      </w:r>
    </w:p>
    <w:p>
      <w:pPr>
        <w:numPr>
          <w:ilvl w:val="3"/>
          <w:numId w:val="900"/>
        </w:numPr>
        <w:spacing w:before="0" w:after="0"/>
      </w:pPr>
      <w:r>
        <w:t>Bioretention Systems</w:t>
      </w:r>
    </w:p>
    <w:p>
      <w:pPr>
        <w:numPr>
          <w:ilvl w:val="3"/>
          <w:numId w:val="900"/>
        </w:numPr>
        <w:spacing w:before="0" w:after="0"/>
      </w:pPr>
      <w:r>
        <w:t>Nutrient Trading Programs</w:t>
      </w:r>
    </w:p>
    <w:p>
      <w:pPr>
        <w:numPr>
          <w:ilvl w:val="1"/>
          <w:numId w:val="900"/>
        </w:numPr>
        <w:spacing w:before="0" w:after="0"/>
      </w:pPr>
      <w:r>
        <w:t>Sediment Reduction</w:t>
      </w:r>
    </w:p>
    <w:p>
      <w:pPr>
        <w:numPr>
          <w:ilvl w:val="2"/>
          <w:numId w:val="900"/>
        </w:numPr>
        <w:spacing w:before="0" w:after="0"/>
      </w:pPr>
      <w:r>
        <w:t>Erosion Control</w:t>
      </w:r>
    </w:p>
    <w:p>
      <w:pPr>
        <w:numPr>
          <w:ilvl w:val="3"/>
          <w:numId w:val="900"/>
        </w:numPr>
        <w:spacing w:before="0" w:after="0"/>
      </w:pPr>
      <w:r>
        <w:t>Soil Conservation Practices</w:t>
      </w:r>
    </w:p>
    <w:p>
      <w:pPr>
        <w:numPr>
          <w:ilvl w:val="3"/>
          <w:numId w:val="900"/>
        </w:numPr>
        <w:spacing w:before="0" w:after="0"/>
      </w:pPr>
      <w:r>
        <w:t>Streambank Stabilization</w:t>
      </w:r>
    </w:p>
    <w:p>
      <w:pPr>
        <w:numPr>
          <w:ilvl w:val="3"/>
          <w:numId w:val="900"/>
        </w:numPr>
        <w:spacing w:before="0" w:after="0"/>
      </w:pPr>
      <w:r>
        <w:t>Road Management</w:t>
      </w:r>
    </w:p>
    <w:p>
      <w:pPr>
        <w:numPr>
          <w:ilvl w:val="2"/>
          <w:numId w:val="900"/>
        </w:numPr>
        <w:spacing w:before="0" w:after="0"/>
      </w:pPr>
      <w:r>
        <w:t>Sediment Removal</w:t>
      </w:r>
    </w:p>
    <w:p>
      <w:pPr>
        <w:numPr>
          <w:ilvl w:val="3"/>
          <w:numId w:val="900"/>
        </w:numPr>
        <w:spacing w:before="0" w:after="0"/>
      </w:pPr>
      <w:r>
        <w:t>Dredging</w:t>
      </w:r>
    </w:p>
    <w:p>
      <w:pPr>
        <w:numPr>
          <w:ilvl w:val="3"/>
          <w:numId w:val="900"/>
        </w:numPr>
        <w:spacing w:before="0" w:after="0"/>
      </w:pPr>
      <w:r>
        <w:t>Sediment Traps</w:t>
      </w:r>
    </w:p>
    <w:p>
      <w:pPr>
        <w:numPr>
          <w:ilvl w:val="3"/>
          <w:numId w:val="900"/>
        </w:numPr>
        <w:spacing w:before="0" w:after="0"/>
      </w:pPr>
      <w:r>
        <w:t>Settling Basins</w:t>
      </w:r>
    </w:p>
    <w:p>
      <w:pPr>
        <w:numPr>
          <w:ilvl w:val="1"/>
          <w:numId w:val="900"/>
        </w:numPr>
        <w:spacing w:before="0" w:after="0"/>
      </w:pPr>
      <w:r>
        <w:t>Contaminant Remediation</w:t>
      </w:r>
    </w:p>
    <w:p>
      <w:pPr>
        <w:numPr>
          <w:ilvl w:val="2"/>
          <w:numId w:val="900"/>
        </w:numPr>
        <w:spacing w:before="0" w:after="0"/>
      </w:pPr>
      <w:r>
        <w:t>Source Elimination</w:t>
      </w:r>
    </w:p>
    <w:p>
      <w:pPr>
        <w:numPr>
          <w:ilvl w:val="2"/>
          <w:numId w:val="900"/>
        </w:numPr>
        <w:spacing w:before="0" w:after="0"/>
      </w:pPr>
      <w:r>
        <w:t>In-situ Treatment</w:t>
      </w:r>
    </w:p>
    <w:p>
      <w:pPr>
        <w:numPr>
          <w:ilvl w:val="2"/>
          <w:numId w:val="900"/>
        </w:numPr>
        <w:spacing w:before="0" w:after="0"/>
      </w:pPr>
      <w:r>
        <w:t>Natural Attenuation</w:t>
      </w:r>
    </w:p>
    <w:p>
      <w:pPr>
        <w:numPr>
          <w:ilvl w:val="0"/>
          <w:numId w:val="900"/>
        </w:numPr>
        <w:spacing w:before="0" w:after="0"/>
      </w:pPr>
      <w:r>
        <w:t>Flow Regime Restoration</w:t>
      </w:r>
    </w:p>
    <w:p>
      <w:pPr>
        <w:numPr>
          <w:ilvl w:val="1"/>
          <w:numId w:val="900"/>
        </w:numPr>
        <w:spacing w:before="0" w:after="0"/>
      </w:pPr>
      <w:r>
        <w:t>Dam Removal</w:t>
      </w:r>
    </w:p>
    <w:p>
      <w:pPr>
        <w:numPr>
          <w:ilvl w:val="2"/>
          <w:numId w:val="900"/>
        </w:numPr>
        <w:spacing w:before="0" w:after="0"/>
      </w:pPr>
      <w:r>
        <w:t>Feasibility Assessment</w:t>
      </w:r>
    </w:p>
    <w:p>
      <w:pPr>
        <w:numPr>
          <w:ilvl w:val="3"/>
          <w:numId w:val="900"/>
        </w:numPr>
        <w:spacing w:before="0" w:after="0"/>
      </w:pPr>
      <w:r>
        <w:t>Engineering Considerations</w:t>
      </w:r>
    </w:p>
    <w:p>
      <w:pPr>
        <w:numPr>
          <w:ilvl w:val="3"/>
          <w:numId w:val="900"/>
        </w:numPr>
        <w:spacing w:before="0" w:after="0"/>
      </w:pPr>
      <w:r>
        <w:t>Environmental Benefits</w:t>
      </w:r>
    </w:p>
    <w:p>
      <w:pPr>
        <w:numPr>
          <w:ilvl w:val="3"/>
          <w:numId w:val="900"/>
        </w:numPr>
        <w:spacing w:before="0" w:after="0"/>
      </w:pPr>
      <w:r>
        <w:t>Stakeholder Concerns</w:t>
      </w:r>
    </w:p>
    <w:p>
      <w:pPr>
        <w:numPr>
          <w:ilvl w:val="2"/>
          <w:numId w:val="900"/>
        </w:numPr>
        <w:spacing w:before="0" w:after="0"/>
      </w:pPr>
      <w:r>
        <w:t>Removal Process</w:t>
      </w:r>
    </w:p>
    <w:p>
      <w:pPr>
        <w:numPr>
          <w:ilvl w:val="3"/>
          <w:numId w:val="900"/>
        </w:numPr>
        <w:spacing w:before="0" w:after="0"/>
      </w:pPr>
      <w:r>
        <w:t>Sediment Management</w:t>
      </w:r>
    </w:p>
    <w:p>
      <w:pPr>
        <w:numPr>
          <w:ilvl w:val="3"/>
          <w:numId w:val="900"/>
        </w:numPr>
        <w:spacing w:before="0" w:after="0"/>
      </w:pPr>
      <w:r>
        <w:t>Fish Passage</w:t>
      </w:r>
    </w:p>
    <w:p>
      <w:pPr>
        <w:numPr>
          <w:ilvl w:val="3"/>
          <w:numId w:val="900"/>
        </w:numPr>
        <w:spacing w:before="0" w:after="0"/>
      </w:pPr>
      <w:r>
        <w:t>Monitoring Requirements</w:t>
      </w:r>
    </w:p>
    <w:p>
      <w:pPr>
        <w:numPr>
          <w:ilvl w:val="1"/>
          <w:numId w:val="900"/>
        </w:numPr>
        <w:spacing w:before="0" w:after="0"/>
      </w:pPr>
      <w:r>
        <w:t>Environmental Flow Management</w:t>
      </w:r>
    </w:p>
    <w:p>
      <w:pPr>
        <w:numPr>
          <w:ilvl w:val="2"/>
          <w:numId w:val="900"/>
        </w:numPr>
        <w:spacing w:before="0" w:after="0"/>
      </w:pPr>
      <w:r>
        <w:t>Flow Requirement Determination</w:t>
      </w:r>
    </w:p>
    <w:p>
      <w:pPr>
        <w:numPr>
          <w:ilvl w:val="3"/>
          <w:numId w:val="900"/>
        </w:numPr>
        <w:spacing w:before="0" w:after="0"/>
      </w:pPr>
      <w:r>
        <w:t>Instream Flow Studies</w:t>
      </w:r>
    </w:p>
    <w:p>
      <w:pPr>
        <w:numPr>
          <w:ilvl w:val="3"/>
          <w:numId w:val="900"/>
        </w:numPr>
        <w:spacing w:before="0" w:after="0"/>
      </w:pPr>
      <w:r>
        <w:t>Habitat Modeling</w:t>
      </w:r>
    </w:p>
    <w:p>
      <w:pPr>
        <w:numPr>
          <w:ilvl w:val="3"/>
          <w:numId w:val="900"/>
        </w:numPr>
        <w:spacing w:before="0" w:after="0"/>
      </w:pPr>
      <w:r>
        <w:t>Stakeholder Negotiation</w:t>
      </w:r>
    </w:p>
    <w:p>
      <w:pPr>
        <w:numPr>
          <w:ilvl w:val="2"/>
          <w:numId w:val="900"/>
        </w:numPr>
        <w:spacing w:before="0" w:after="0"/>
      </w:pPr>
      <w:r>
        <w:t>Adaptive Flow Management</w:t>
      </w:r>
    </w:p>
    <w:p>
      <w:pPr>
        <w:numPr>
          <w:ilvl w:val="3"/>
          <w:numId w:val="900"/>
        </w:numPr>
        <w:spacing w:before="0" w:after="0"/>
      </w:pPr>
      <w:r>
        <w:t>Flow Releases</w:t>
      </w:r>
    </w:p>
    <w:p>
      <w:pPr>
        <w:numPr>
          <w:ilvl w:val="3"/>
          <w:numId w:val="900"/>
        </w:numPr>
        <w:spacing w:before="0" w:after="0"/>
      </w:pPr>
      <w:r>
        <w:t>Monitoring and Adjustment</w:t>
      </w:r>
    </w:p>
    <w:p>
      <w:pPr>
        <w:numPr>
          <w:ilvl w:val="1"/>
          <w:numId w:val="900"/>
        </w:numPr>
        <w:spacing w:before="0" w:after="0"/>
      </w:pPr>
      <w:r>
        <w:t>Stormwater Management</w:t>
      </w:r>
    </w:p>
    <w:p>
      <w:pPr>
        <w:numPr>
          <w:ilvl w:val="2"/>
          <w:numId w:val="900"/>
        </w:numPr>
        <w:spacing w:before="0" w:after="0"/>
      </w:pPr>
      <w:r>
        <w:t>Green Infrastructure</w:t>
      </w:r>
    </w:p>
    <w:p>
      <w:pPr>
        <w:numPr>
          <w:ilvl w:val="3"/>
          <w:numId w:val="900"/>
        </w:numPr>
        <w:spacing w:before="0" w:after="0"/>
      </w:pPr>
      <w:r>
        <w:t>Rain Gardens</w:t>
      </w:r>
    </w:p>
    <w:p>
      <w:pPr>
        <w:numPr>
          <w:ilvl w:val="3"/>
          <w:numId w:val="900"/>
        </w:numPr>
        <w:spacing w:before="0" w:after="0"/>
      </w:pPr>
      <w:r>
        <w:t>Permeable Pavement</w:t>
      </w:r>
    </w:p>
    <w:p>
      <w:pPr>
        <w:numPr>
          <w:ilvl w:val="3"/>
          <w:numId w:val="900"/>
        </w:numPr>
        <w:spacing w:before="0" w:after="0"/>
      </w:pPr>
      <w:r>
        <w:t>Green Roofs</w:t>
      </w:r>
    </w:p>
    <w:p>
      <w:pPr>
        <w:numPr>
          <w:ilvl w:val="2"/>
          <w:numId w:val="900"/>
        </w:numPr>
        <w:spacing w:before="0" w:after="0"/>
      </w:pPr>
      <w:r>
        <w:t>Low Impact Development</w:t>
      </w:r>
    </w:p>
    <w:p>
      <w:pPr>
        <w:numPr>
          <w:ilvl w:val="3"/>
          <w:numId w:val="900"/>
        </w:numPr>
        <w:spacing w:before="0" w:after="0"/>
      </w:pPr>
      <w:r>
        <w:t>Site Design</w:t>
      </w:r>
    </w:p>
    <w:p>
      <w:pPr>
        <w:numPr>
          <w:ilvl w:val="3"/>
          <w:numId w:val="900"/>
        </w:numPr>
        <w:spacing w:before="0" w:after="0"/>
      </w:pPr>
      <w:r>
        <w:t>Runoff Reduction</w:t>
      </w:r>
    </w:p>
    <w:p>
      <w:pPr>
        <w:numPr>
          <w:ilvl w:val="3"/>
          <w:numId w:val="900"/>
        </w:numPr>
        <w:spacing w:before="0" w:after="0"/>
      </w:pPr>
      <w:r>
        <w:t>Water Quality Improvement</w:t>
      </w:r>
    </w:p>
    <w:p>
      <w:pPr>
        <w:numPr>
          <w:ilvl w:val="0"/>
          <w:numId w:val="900"/>
        </w:numPr>
        <w:spacing w:before="0" w:after="0"/>
      </w:pPr>
      <w:r>
        <w:t>Biological Restoration</w:t>
      </w:r>
    </w:p>
    <w:p>
      <w:pPr>
        <w:numPr>
          <w:ilvl w:val="1"/>
          <w:numId w:val="900"/>
        </w:numPr>
        <w:spacing w:before="0" w:after="0"/>
      </w:pPr>
      <w:r>
        <w:t>Fish Population Restoration</w:t>
      </w:r>
    </w:p>
    <w:p>
      <w:pPr>
        <w:numPr>
          <w:ilvl w:val="2"/>
          <w:numId w:val="900"/>
        </w:numPr>
        <w:spacing w:before="0" w:after="0"/>
      </w:pPr>
      <w:r>
        <w:t>Habitat Improvement</w:t>
      </w:r>
    </w:p>
    <w:p>
      <w:pPr>
        <w:numPr>
          <w:ilvl w:val="2"/>
          <w:numId w:val="900"/>
        </w:numPr>
        <w:spacing w:before="0" w:after="0"/>
      </w:pPr>
      <w:r>
        <w:t>Stocking Programs</w:t>
      </w:r>
    </w:p>
    <w:p>
      <w:pPr>
        <w:numPr>
          <w:ilvl w:val="3"/>
          <w:numId w:val="900"/>
        </w:numPr>
        <w:spacing w:before="0" w:after="0"/>
      </w:pPr>
      <w:r>
        <w:t>Genetic Considerations</w:t>
      </w:r>
    </w:p>
    <w:p>
      <w:pPr>
        <w:numPr>
          <w:ilvl w:val="3"/>
          <w:numId w:val="900"/>
        </w:numPr>
        <w:spacing w:before="0" w:after="0"/>
      </w:pPr>
      <w:r>
        <w:t>Disease Prevention</w:t>
      </w:r>
    </w:p>
    <w:p>
      <w:pPr>
        <w:numPr>
          <w:ilvl w:val="3"/>
          <w:numId w:val="900"/>
        </w:numPr>
        <w:spacing w:before="0" w:after="0"/>
      </w:pPr>
      <w:r>
        <w:t>Success Monitoring</w:t>
      </w:r>
    </w:p>
    <w:p>
      <w:pPr>
        <w:numPr>
          <w:ilvl w:val="2"/>
          <w:numId w:val="900"/>
        </w:numPr>
        <w:spacing w:before="0" w:after="0"/>
      </w:pPr>
      <w:r>
        <w:t>Barrier Removal</w:t>
      </w:r>
    </w:p>
    <w:p>
      <w:pPr>
        <w:numPr>
          <w:ilvl w:val="3"/>
          <w:numId w:val="900"/>
        </w:numPr>
        <w:spacing w:before="0" w:after="0"/>
      </w:pPr>
      <w:r>
        <w:t>Fish Passage Design</w:t>
      </w:r>
    </w:p>
    <w:p>
      <w:pPr>
        <w:numPr>
          <w:ilvl w:val="3"/>
          <w:numId w:val="900"/>
        </w:numPr>
        <w:spacing w:before="0" w:after="0"/>
      </w:pPr>
      <w:r>
        <w:t>Connectivity Restoration</w:t>
      </w:r>
    </w:p>
    <w:p>
      <w:pPr>
        <w:numPr>
          <w:ilvl w:val="1"/>
          <w:numId w:val="900"/>
        </w:numPr>
        <w:spacing w:before="0" w:after="0"/>
      </w:pPr>
      <w:r>
        <w:t>Invertebrate Community Restoration</w:t>
      </w:r>
    </w:p>
    <w:p>
      <w:pPr>
        <w:numPr>
          <w:ilvl w:val="2"/>
          <w:numId w:val="900"/>
        </w:numPr>
        <w:spacing w:before="0" w:after="0"/>
      </w:pPr>
      <w:r>
        <w:t>Habitat Enhancement</w:t>
      </w:r>
    </w:p>
    <w:p>
      <w:pPr>
        <w:numPr>
          <w:ilvl w:val="2"/>
          <w:numId w:val="900"/>
        </w:numPr>
        <w:spacing w:before="0" w:after="0"/>
      </w:pPr>
      <w:r>
        <w:t>Colonization Facilitation</w:t>
      </w:r>
    </w:p>
    <w:p>
      <w:pPr>
        <w:numPr>
          <w:ilvl w:val="2"/>
          <w:numId w:val="900"/>
        </w:numPr>
        <w:spacing w:before="0" w:after="0"/>
      </w:pPr>
      <w:r>
        <w:t>Invasive Species Control</w:t>
      </w:r>
    </w:p>
    <w:p>
      <w:pPr>
        <w:numPr>
          <w:ilvl w:val="1"/>
          <w:numId w:val="900"/>
        </w:numPr>
        <w:spacing w:before="0" w:after="0"/>
      </w:pPr>
      <w:r>
        <w:t>Ecosystem Function Restoration</w:t>
      </w:r>
    </w:p>
    <w:p>
      <w:pPr>
        <w:numPr>
          <w:ilvl w:val="2"/>
          <w:numId w:val="900"/>
        </w:numPr>
        <w:spacing w:before="0" w:after="0"/>
      </w:pPr>
      <w:r>
        <w:t>Food Web Restoration</w:t>
      </w:r>
    </w:p>
    <w:p>
      <w:pPr>
        <w:numPr>
          <w:ilvl w:val="2"/>
          <w:numId w:val="900"/>
        </w:numPr>
        <w:spacing w:before="0" w:after="0"/>
      </w:pPr>
      <w:r>
        <w:t>Nutrient Cycling Enhancement</w:t>
      </w:r>
    </w:p>
    <w:p>
      <w:pPr>
        <w:numPr>
          <w:ilvl w:val="2"/>
          <w:numId w:val="900"/>
        </w:numPr>
        <w:spacing w:before="0" w:after="0"/>
      </w:pPr>
      <w:r>
        <w:t>Energy Flow Restoration</w:t>
      </w:r>
    </w:p>
    <w:p>
      <w:pPr>
        <w:numPr>
          <w:ilvl w:val="0"/>
          <w:numId w:val="900"/>
        </w:numPr>
        <w:spacing w:before="0" w:after="0"/>
      </w:pPr>
      <w:r>
        <w:t>Restoration Monitoring and Adaptive Management</w:t>
      </w:r>
    </w:p>
    <w:p>
      <w:pPr>
        <w:numPr>
          <w:ilvl w:val="1"/>
          <w:numId w:val="900"/>
        </w:numPr>
        <w:spacing w:before="0" w:after="0"/>
      </w:pPr>
      <w:r>
        <w:t>Monitoring Design</w:t>
      </w:r>
    </w:p>
    <w:p>
      <w:pPr>
        <w:numPr>
          <w:ilvl w:val="2"/>
          <w:numId w:val="900"/>
        </w:numPr>
        <w:spacing w:before="0" w:after="0"/>
      </w:pPr>
      <w:r>
        <w:t>Before-After-Control-Impact Design</w:t>
      </w:r>
    </w:p>
    <w:p>
      <w:pPr>
        <w:numPr>
          <w:ilvl w:val="2"/>
          <w:numId w:val="900"/>
        </w:numPr>
        <w:spacing w:before="0" w:after="0"/>
      </w:pPr>
      <w:r>
        <w:t>Reference Site Comparison</w:t>
      </w:r>
    </w:p>
    <w:p>
      <w:pPr>
        <w:numPr>
          <w:ilvl w:val="2"/>
          <w:numId w:val="900"/>
        </w:numPr>
        <w:spacing w:before="0" w:after="0"/>
      </w:pPr>
      <w:r>
        <w:t>Trajectory Monitoring</w:t>
      </w:r>
    </w:p>
    <w:p>
      <w:pPr>
        <w:numPr>
          <w:ilvl w:val="1"/>
          <w:numId w:val="900"/>
        </w:numPr>
        <w:spacing w:before="0" w:after="0"/>
      </w:pPr>
      <w:r>
        <w:t>Performance Metrics</w:t>
      </w:r>
    </w:p>
    <w:p>
      <w:pPr>
        <w:numPr>
          <w:ilvl w:val="2"/>
          <w:numId w:val="900"/>
        </w:numPr>
        <w:spacing w:before="0" w:after="0"/>
      </w:pPr>
      <w:r>
        <w:t>Physical Metrics</w:t>
      </w:r>
    </w:p>
    <w:p>
      <w:pPr>
        <w:numPr>
          <w:ilvl w:val="3"/>
          <w:numId w:val="900"/>
        </w:numPr>
        <w:spacing w:before="0" w:after="0"/>
      </w:pPr>
      <w:r>
        <w:t>Channel Stability</w:t>
      </w:r>
    </w:p>
    <w:p>
      <w:pPr>
        <w:numPr>
          <w:ilvl w:val="3"/>
          <w:numId w:val="900"/>
        </w:numPr>
        <w:spacing w:before="0" w:after="0"/>
      </w:pPr>
      <w:r>
        <w:t>Habitat Complexity</w:t>
      </w:r>
    </w:p>
    <w:p>
      <w:pPr>
        <w:numPr>
          <w:ilvl w:val="3"/>
          <w:numId w:val="900"/>
        </w:numPr>
        <w:spacing w:before="0" w:after="0"/>
      </w:pPr>
      <w:r>
        <w:t>Substrate Composition</w:t>
      </w:r>
    </w:p>
    <w:p>
      <w:pPr>
        <w:numPr>
          <w:ilvl w:val="2"/>
          <w:numId w:val="900"/>
        </w:numPr>
        <w:spacing w:before="0" w:after="0"/>
      </w:pPr>
      <w:r>
        <w:t>Chemical Metrics</w:t>
      </w:r>
    </w:p>
    <w:p>
      <w:pPr>
        <w:numPr>
          <w:ilvl w:val="3"/>
          <w:numId w:val="900"/>
        </w:numPr>
        <w:spacing w:before="0" w:after="0"/>
      </w:pPr>
      <w:r>
        <w:t>Water Quality Parameters</w:t>
      </w:r>
    </w:p>
    <w:p>
      <w:pPr>
        <w:numPr>
          <w:ilvl w:val="3"/>
          <w:numId w:val="900"/>
        </w:numPr>
        <w:spacing w:before="0" w:after="0"/>
      </w:pPr>
      <w:r>
        <w:t>Nutrient Concentrations</w:t>
      </w:r>
    </w:p>
    <w:p>
      <w:pPr>
        <w:numPr>
          <w:ilvl w:val="2"/>
          <w:numId w:val="900"/>
        </w:numPr>
        <w:spacing w:before="0" w:after="0"/>
      </w:pPr>
      <w:r>
        <w:t>Biological Metrics</w:t>
      </w:r>
    </w:p>
    <w:p>
      <w:pPr>
        <w:numPr>
          <w:ilvl w:val="3"/>
          <w:numId w:val="900"/>
        </w:numPr>
        <w:spacing w:before="0" w:after="0"/>
      </w:pPr>
      <w:r>
        <w:t>Species Composition</w:t>
      </w:r>
    </w:p>
    <w:p>
      <w:pPr>
        <w:numPr>
          <w:ilvl w:val="3"/>
          <w:numId w:val="900"/>
        </w:numPr>
        <w:spacing w:before="0" w:after="0"/>
      </w:pPr>
      <w:r>
        <w:t>Community Structure</w:t>
      </w:r>
    </w:p>
    <w:p>
      <w:pPr>
        <w:numPr>
          <w:ilvl w:val="3"/>
          <w:numId w:val="900"/>
        </w:numPr>
        <w:spacing w:before="0" w:after="0"/>
      </w:pPr>
      <w:r>
        <w:t>Ecosystem Function</w:t>
      </w:r>
    </w:p>
    <w:p>
      <w:pPr>
        <w:numPr>
          <w:ilvl w:val="1"/>
          <w:numId w:val="900"/>
        </w:numPr>
        <w:spacing w:before="0" w:after="0"/>
      </w:pPr>
      <w:r>
        <w:t>Adaptive Management</w:t>
      </w:r>
    </w:p>
    <w:p>
      <w:pPr>
        <w:numPr>
          <w:ilvl w:val="2"/>
          <w:numId w:val="900"/>
        </w:numPr>
        <w:spacing w:before="0" w:after="0"/>
      </w:pPr>
      <w:r>
        <w:t>Monitoring Results Evaluation</w:t>
      </w:r>
    </w:p>
    <w:p>
      <w:pPr>
        <w:numPr>
          <w:ilvl w:val="2"/>
          <w:numId w:val="900"/>
        </w:numPr>
        <w:spacing w:before="0" w:after="0"/>
      </w:pPr>
      <w:r>
        <w:t>Management Adjustments</w:t>
      </w:r>
    </w:p>
    <w:p>
      <w:pPr>
        <w:numPr>
          <w:ilvl w:val="2"/>
          <w:numId w:val="900"/>
        </w:numPr>
        <w:spacing w:before="0" w:after="0"/>
      </w:pPr>
      <w:r>
        <w:t>Learning Integration</w:t>
      </w:r>
    </w:p>
    <w:p>
      <w:pPr>
        <w:numPr>
          <w:ilvl w:val="1"/>
          <w:numId w:val="900"/>
        </w:numPr>
        <w:spacing w:before="0" w:after="0"/>
      </w:pPr>
      <w:r>
        <w:t>Long-term Stewardship</w:t>
      </w:r>
    </w:p>
    <w:p>
      <w:pPr>
        <w:numPr>
          <w:ilvl w:val="2"/>
          <w:numId w:val="900"/>
        </w:numPr>
        <w:spacing w:before="0" w:after="0"/>
      </w:pPr>
      <w:r>
        <w:t>Maintenance Requirements</w:t>
      </w:r>
    </w:p>
    <w:p>
      <w:pPr>
        <w:numPr>
          <w:ilvl w:val="2"/>
          <w:numId w:val="900"/>
        </w:numPr>
        <w:spacing w:before="0" w:after="0"/>
      </w:pPr>
      <w:r>
        <w:t>Funding Mechanisms</w:t>
      </w:r>
    </w:p>
    <w:p>
      <w:pPr>
        <w:numPr>
          <w:ilvl w:val="2"/>
          <w:numId w:val="900"/>
        </w:numPr>
        <w:spacing w:before="0" w:after="0"/>
      </w:pPr>
      <w:r>
        <w:t>Community Involvement</w:t>
      </w:r>
    </w:p>
    <w:p>
      <w:pPr>
        <w:numPr>
          <w:ilvl w:val="0"/>
          <w:numId w:val="900"/>
        </w:numPr>
        <w:spacing w:before="0" w:after="0"/>
      </w:pPr>
      <w:r>
        <w:t>Policy and Regulatory Framework</w:t>
      </w:r>
    </w:p>
    <w:p>
      <w:pPr>
        <w:numPr>
          <w:ilvl w:val="1"/>
          <w:numId w:val="900"/>
        </w:numPr>
        <w:spacing w:before="0" w:after="0"/>
      </w:pPr>
      <w:r>
        <w:t>Water Quality Regulations</w:t>
      </w:r>
    </w:p>
    <w:p>
      <w:pPr>
        <w:numPr>
          <w:ilvl w:val="2"/>
          <w:numId w:val="900"/>
        </w:numPr>
        <w:spacing w:before="0" w:after="0"/>
      </w:pPr>
      <w:r>
        <w:t>Clean Water Act</w:t>
      </w:r>
    </w:p>
    <w:p>
      <w:pPr>
        <w:numPr>
          <w:ilvl w:val="3"/>
          <w:numId w:val="900"/>
        </w:numPr>
        <w:spacing w:before="0" w:after="0"/>
      </w:pPr>
      <w:r>
        <w:t>Total Maximum Daily Loads</w:t>
      </w:r>
    </w:p>
    <w:p>
      <w:pPr>
        <w:numPr>
          <w:ilvl w:val="3"/>
          <w:numId w:val="900"/>
        </w:numPr>
        <w:spacing w:before="0" w:after="0"/>
      </w:pPr>
      <w:r>
        <w:t>National Pollutant Discharge Elimination System</w:t>
      </w:r>
    </w:p>
    <w:p>
      <w:pPr>
        <w:numPr>
          <w:ilvl w:val="3"/>
          <w:numId w:val="900"/>
        </w:numPr>
        <w:spacing w:before="0" w:after="0"/>
      </w:pPr>
      <w:r>
        <w:t>Section 404 Permits</w:t>
      </w:r>
    </w:p>
    <w:p>
      <w:pPr>
        <w:numPr>
          <w:ilvl w:val="2"/>
          <w:numId w:val="900"/>
        </w:numPr>
        <w:spacing w:before="0" w:after="0"/>
      </w:pPr>
      <w:r>
        <w:t>State Water Quality Standards</w:t>
      </w:r>
    </w:p>
    <w:p>
      <w:pPr>
        <w:numPr>
          <w:ilvl w:val="2"/>
          <w:numId w:val="900"/>
        </w:numPr>
        <w:spacing w:before="0" w:after="0"/>
      </w:pPr>
      <w:r>
        <w:t>International Agreements</w:t>
      </w:r>
    </w:p>
    <w:p>
      <w:pPr>
        <w:numPr>
          <w:ilvl w:val="1"/>
          <w:numId w:val="900"/>
        </w:numPr>
        <w:spacing w:before="0" w:after="0"/>
      </w:pPr>
      <w:r>
        <w:t>Habitat Protection Laws</w:t>
      </w:r>
    </w:p>
    <w:p>
      <w:pPr>
        <w:numPr>
          <w:ilvl w:val="2"/>
          <w:numId w:val="900"/>
        </w:numPr>
        <w:spacing w:before="0" w:after="0"/>
      </w:pPr>
      <w:r>
        <w:t>Endangered Species Act</w:t>
      </w:r>
    </w:p>
    <w:p>
      <w:pPr>
        <w:numPr>
          <w:ilvl w:val="2"/>
          <w:numId w:val="900"/>
        </w:numPr>
        <w:spacing w:before="0" w:after="0"/>
      </w:pPr>
      <w:r>
        <w:t>Fish and Wildlife Coordination Act</w:t>
      </w:r>
    </w:p>
    <w:p>
      <w:pPr>
        <w:numPr>
          <w:ilvl w:val="2"/>
          <w:numId w:val="900"/>
        </w:numPr>
        <w:spacing w:before="0" w:after="0"/>
      </w:pPr>
      <w:r>
        <w:t>State Wildlife Protection Laws</w:t>
      </w:r>
    </w:p>
    <w:p>
      <w:pPr>
        <w:numPr>
          <w:ilvl w:val="1"/>
          <w:numId w:val="900"/>
        </w:numPr>
        <w:spacing w:before="0" w:after="0"/>
      </w:pPr>
      <w:r>
        <w:t>Restoration Incentives</w:t>
      </w:r>
    </w:p>
    <w:p>
      <w:pPr>
        <w:numPr>
          <w:ilvl w:val="2"/>
          <w:numId w:val="900"/>
        </w:numPr>
        <w:spacing w:before="0" w:after="0"/>
      </w:pPr>
      <w:r>
        <w:t>Conservation Programs</w:t>
      </w:r>
    </w:p>
    <w:p>
      <w:pPr>
        <w:numPr>
          <w:ilvl w:val="3"/>
          <w:numId w:val="900"/>
        </w:numPr>
        <w:spacing w:before="0" w:after="0"/>
      </w:pPr>
      <w:r>
        <w:t>Conservation Reserve Program</w:t>
      </w:r>
    </w:p>
    <w:p>
      <w:pPr>
        <w:numPr>
          <w:ilvl w:val="3"/>
          <w:numId w:val="900"/>
        </w:numPr>
        <w:spacing w:before="0" w:after="0"/>
      </w:pPr>
      <w:r>
        <w:t>Environmental Quality Incentives Program</w:t>
      </w:r>
    </w:p>
    <w:p>
      <w:pPr>
        <w:numPr>
          <w:ilvl w:val="2"/>
          <w:numId w:val="900"/>
        </w:numPr>
        <w:spacing w:before="0" w:after="0"/>
      </w:pPr>
      <w:r>
        <w:t>Mitigation Banking</w:t>
      </w:r>
    </w:p>
    <w:p>
      <w:pPr>
        <w:numPr>
          <w:ilvl w:val="2"/>
          <w:numId w:val="900"/>
        </w:numPr>
        <w:spacing w:before="0" w:after="0"/>
      </w:pPr>
      <w:r>
        <w:t>Payment for Ecosystem Services</w:t>
      </w:r>
    </w:p>
    <w:p>
      <w:pPr>
        <w:numPr>
          <w:ilvl w:val="1"/>
          <w:numId w:val="900"/>
        </w:numPr>
        <w:spacing w:before="0" w:after="0"/>
      </w:pPr>
      <w:r>
        <w:t>Stakeholder Engagement</w:t>
      </w:r>
    </w:p>
    <w:p>
      <w:pPr>
        <w:numPr>
          <w:ilvl w:val="2"/>
          <w:numId w:val="900"/>
        </w:numPr>
        <w:spacing w:before="0" w:after="0"/>
      </w:pPr>
      <w:r>
        <w:t>Public Participation</w:t>
      </w:r>
    </w:p>
    <w:p>
      <w:pPr>
        <w:numPr>
          <w:ilvl w:val="2"/>
          <w:numId w:val="900"/>
        </w:numPr>
        <w:spacing w:before="0" w:after="0"/>
      </w:pPr>
      <w:r>
        <w:t>Collaborative Planning</w:t>
      </w:r>
    </w:p>
    <w:p>
      <w:pPr>
        <w:numPr>
          <w:ilvl w:val="2"/>
          <w:numId w:val="900"/>
        </w:numPr>
        <w:spacing w:before="0" w:after="0"/>
      </w:pPr>
      <w:r>
        <w:t>Conflict Resolution</w:t>
      </w:r>
    </w:p>
    <w:p>
      <w:pPr>
        <w:numPr>
          <w:ilvl w:val="2"/>
          <w:numId w:val="900"/>
        </w:numPr>
        <w:spacing w:before="0" w:after="0"/>
      </w:pPr>
      <w:r>
        <w:t>Education and Outreach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