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Stochastic Processes</w:t>
      </w:r>
    </w:p>
    <w:p>
      <w:pPr>
        <w:pStyle w:val="Heading1"/>
      </w:pPr>
      <w:r>
        <w:t>Foundations of Probability Theory</w:t>
      </w:r>
    </w:p>
    <w:p>
      <w:pPr>
        <w:numPr>
          <w:ilvl w:val="0"/>
          <w:numId w:val="900"/>
        </w:numPr>
        <w:spacing w:before="0" w:after="0"/>
      </w:pPr>
      <w:r>
        <w:t>Sample Spaces and Events</w:t>
      </w:r>
    </w:p>
    <w:p>
      <w:pPr>
        <w:numPr>
          <w:ilvl w:val="1"/>
          <w:numId w:val="900"/>
        </w:numPr>
        <w:spacing w:before="0" w:after="0"/>
      </w:pPr>
      <w:r>
        <w:t>Sample Space Definition</w:t>
      </w:r>
    </w:p>
    <w:p>
      <w:pPr>
        <w:numPr>
          <w:ilvl w:val="1"/>
          <w:numId w:val="900"/>
        </w:numPr>
        <w:spacing w:before="0" w:after="0"/>
      </w:pPr>
      <w:r>
        <w:t>Event Definition and Notation</w:t>
      </w:r>
    </w:p>
    <w:p>
      <w:pPr>
        <w:numPr>
          <w:ilvl w:val="1"/>
          <w:numId w:val="900"/>
        </w:numPr>
        <w:spacing w:before="0" w:after="0"/>
      </w:pPr>
      <w:r>
        <w:t>Types of Events</w:t>
      </w:r>
    </w:p>
    <w:p>
      <w:pPr>
        <w:numPr>
          <w:ilvl w:val="2"/>
          <w:numId w:val="900"/>
        </w:numPr>
        <w:spacing w:before="0" w:after="0"/>
      </w:pPr>
      <w:r>
        <w:t>Simple Events</w:t>
      </w:r>
    </w:p>
    <w:p>
      <w:pPr>
        <w:numPr>
          <w:ilvl w:val="2"/>
          <w:numId w:val="900"/>
        </w:numPr>
        <w:spacing w:before="0" w:after="0"/>
      </w:pPr>
      <w:r>
        <w:t>Compound Events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Exhaustive Events</w:t>
      </w:r>
    </w:p>
    <w:p>
      <w:pPr>
        <w:numPr>
          <w:ilvl w:val="2"/>
          <w:numId w:val="900"/>
        </w:numPr>
        <w:spacing w:before="0" w:after="0"/>
      </w:pPr>
      <w:r>
        <w:t>Complementary Events</w:t>
      </w:r>
    </w:p>
    <w:p>
      <w:pPr>
        <w:numPr>
          <w:ilvl w:val="1"/>
          <w:numId w:val="900"/>
        </w:numPr>
        <w:spacing w:before="0" w:after="0"/>
      </w:pPr>
      <w:r>
        <w:t>Set Operations on Events</w:t>
      </w:r>
    </w:p>
    <w:p>
      <w:pPr>
        <w:numPr>
          <w:ilvl w:val="2"/>
          <w:numId w:val="900"/>
        </w:numPr>
        <w:spacing w:before="0" w:after="0"/>
      </w:pPr>
      <w:r>
        <w:t>Union of Events</w:t>
      </w:r>
    </w:p>
    <w:p>
      <w:pPr>
        <w:numPr>
          <w:ilvl w:val="2"/>
          <w:numId w:val="900"/>
        </w:numPr>
        <w:spacing w:before="0" w:after="0"/>
      </w:pPr>
      <w:r>
        <w:t>Intersection of Events</w:t>
      </w:r>
    </w:p>
    <w:p>
      <w:pPr>
        <w:numPr>
          <w:ilvl w:val="2"/>
          <w:numId w:val="900"/>
        </w:numPr>
        <w:spacing w:before="0" w:after="0"/>
      </w:pPr>
      <w:r>
        <w:t>Difference of Events</w:t>
      </w:r>
    </w:p>
    <w:p>
      <w:pPr>
        <w:numPr>
          <w:ilvl w:val="0"/>
          <w:numId w:val="900"/>
        </w:numPr>
        <w:spacing w:before="0" w:after="0"/>
      </w:pPr>
      <w:r>
        <w:t>Probability Axioms and Properties</w:t>
      </w:r>
    </w:p>
    <w:p>
      <w:pPr>
        <w:numPr>
          <w:ilvl w:val="1"/>
          <w:numId w:val="900"/>
        </w:numPr>
        <w:spacing w:before="0" w:after="0"/>
      </w:pPr>
      <w:r>
        <w:t>Kolmogorov's Axioms</w:t>
      </w:r>
    </w:p>
    <w:p>
      <w:pPr>
        <w:numPr>
          <w:ilvl w:val="2"/>
          <w:numId w:val="900"/>
        </w:numPr>
        <w:spacing w:before="0" w:after="0"/>
      </w:pPr>
      <w:r>
        <w:t>Non-negativity Axiom</w:t>
      </w:r>
    </w:p>
    <w:p>
      <w:pPr>
        <w:numPr>
          <w:ilvl w:val="2"/>
          <w:numId w:val="900"/>
        </w:numPr>
        <w:spacing w:before="0" w:after="0"/>
      </w:pPr>
      <w:r>
        <w:t>Normalization Axiom</w:t>
      </w:r>
    </w:p>
    <w:p>
      <w:pPr>
        <w:numPr>
          <w:ilvl w:val="2"/>
          <w:numId w:val="900"/>
        </w:numPr>
        <w:spacing w:before="0" w:after="0"/>
      </w:pPr>
      <w:r>
        <w:t>Countable Additivity Axiom</w:t>
      </w:r>
    </w:p>
    <w:p>
      <w:pPr>
        <w:numPr>
          <w:ilvl w:val="1"/>
          <w:numId w:val="900"/>
        </w:numPr>
        <w:spacing w:before="0" w:after="0"/>
      </w:pPr>
      <w:r>
        <w:t>Properties Derived from Axioms</w:t>
      </w:r>
    </w:p>
    <w:p>
      <w:pPr>
        <w:numPr>
          <w:ilvl w:val="2"/>
          <w:numId w:val="900"/>
        </w:numPr>
        <w:spacing w:before="0" w:after="0"/>
      </w:pPr>
      <w:r>
        <w:t>Probability of Empty Set</w:t>
      </w:r>
    </w:p>
    <w:p>
      <w:pPr>
        <w:numPr>
          <w:ilvl w:val="2"/>
          <w:numId w:val="900"/>
        </w:numPr>
        <w:spacing w:before="0" w:after="0"/>
      </w:pPr>
      <w:r>
        <w:t>Probability of Complement</w:t>
      </w:r>
    </w:p>
    <w:p>
      <w:pPr>
        <w:numPr>
          <w:ilvl w:val="2"/>
          <w:numId w:val="900"/>
        </w:numPr>
        <w:spacing w:before="0" w:after="0"/>
      </w:pPr>
      <w:r>
        <w:t>Monotonicity Property</w:t>
      </w:r>
    </w:p>
    <w:p>
      <w:pPr>
        <w:numPr>
          <w:ilvl w:val="2"/>
          <w:numId w:val="900"/>
        </w:numPr>
        <w:spacing w:before="0" w:after="0"/>
      </w:pPr>
      <w:r>
        <w:t>Inclusion-Exclusion Principle</w:t>
      </w:r>
    </w:p>
    <w:p>
      <w:pPr>
        <w:numPr>
          <w:ilvl w:val="1"/>
          <w:numId w:val="900"/>
        </w:numPr>
        <w:spacing w:before="0" w:after="0"/>
      </w:pPr>
      <w:r>
        <w:t>Finite and Countable Sample Spaces</w:t>
      </w:r>
    </w:p>
    <w:p>
      <w:pPr>
        <w:numPr>
          <w:ilvl w:val="0"/>
          <w:numId w:val="900"/>
        </w:numPr>
        <w:spacing w:before="0" w:after="0"/>
      </w:pPr>
      <w:r>
        <w:t>Conditional Probability and Independence</w:t>
      </w:r>
    </w:p>
    <w:p>
      <w:pPr>
        <w:numPr>
          <w:ilvl w:val="1"/>
          <w:numId w:val="900"/>
        </w:numPr>
        <w:spacing w:before="0" w:after="0"/>
      </w:pPr>
      <w:r>
        <w:t>Definition of Conditional Probability</w:t>
      </w:r>
    </w:p>
    <w:p>
      <w:pPr>
        <w:numPr>
          <w:ilvl w:val="1"/>
          <w:numId w:val="900"/>
        </w:numPr>
        <w:spacing w:before="0" w:after="0"/>
      </w:pPr>
      <w:r>
        <w:t>Multiplication Rule</w:t>
      </w:r>
    </w:p>
    <w:p>
      <w:pPr>
        <w:numPr>
          <w:ilvl w:val="1"/>
          <w:numId w:val="900"/>
        </w:numPr>
        <w:spacing w:before="0" w:after="0"/>
      </w:pPr>
      <w:r>
        <w:t>Law of Total Probability</w:t>
      </w:r>
    </w:p>
    <w:p>
      <w:pPr>
        <w:numPr>
          <w:ilvl w:val="1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Definition of Independence</w:t>
      </w:r>
    </w:p>
    <w:p>
      <w:pPr>
        <w:numPr>
          <w:ilvl w:val="2"/>
          <w:numId w:val="900"/>
        </w:numPr>
        <w:spacing w:before="0" w:after="0"/>
      </w:pPr>
      <w:r>
        <w:t>Pairwise Independence</w:t>
      </w:r>
    </w:p>
    <w:p>
      <w:pPr>
        <w:numPr>
          <w:ilvl w:val="2"/>
          <w:numId w:val="900"/>
        </w:numPr>
        <w:spacing w:before="0" w:after="0"/>
      </w:pPr>
      <w:r>
        <w:t>Mutual Independence</w:t>
      </w:r>
    </w:p>
    <w:p>
      <w:pPr>
        <w:numPr>
          <w:ilvl w:val="2"/>
          <w:numId w:val="900"/>
        </w:numPr>
        <w:spacing w:before="0" w:after="0"/>
      </w:pPr>
      <w:r>
        <w:t>Independence of Collections of Events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Statement and Derivation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0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Types of 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Mixed Random Variables</w:t>
      </w:r>
    </w:p>
    <w:p>
      <w:pPr>
        <w:numPr>
          <w:ilvl w:val="1"/>
          <w:numId w:val="900"/>
        </w:numPr>
        <w:spacing w:before="0" w:after="0"/>
      </w:pPr>
      <w:r>
        <w:t>Functions of Random Variables</w:t>
      </w:r>
    </w:p>
    <w:p>
      <w:pPr>
        <w:numPr>
          <w:ilvl w:val="0"/>
          <w:numId w:val="900"/>
        </w:numPr>
        <w:spacing w:before="0" w:after="0"/>
      </w:pPr>
      <w:r>
        <w:t>Discrete Random Variables</w:t>
      </w:r>
    </w:p>
    <w:p>
      <w:pPr>
        <w:numPr>
          <w:ilvl w:val="1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1"/>
          <w:numId w:val="900"/>
        </w:numPr>
        <w:spacing w:before="0" w:after="0"/>
      </w:pPr>
      <w:r>
        <w:t>Common Discrete Distributions</w:t>
      </w:r>
    </w:p>
    <w:p>
      <w:pPr>
        <w:numPr>
          <w:ilvl w:val="2"/>
          <w:numId w:val="900"/>
        </w:numPr>
        <w:spacing w:before="0" w:after="0"/>
      </w:pPr>
      <w:r>
        <w:t>Bernoulli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Negative Binomial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Hypergeometric Distribution</w:t>
      </w:r>
    </w:p>
    <w:p>
      <w:pPr>
        <w:numPr>
          <w:ilvl w:val="0"/>
          <w:numId w:val="900"/>
        </w:numPr>
        <w:spacing w:before="0" w:after="0"/>
      </w:pPr>
      <w:r>
        <w:t>Continuous Random Variables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1"/>
          <w:numId w:val="900"/>
        </w:numPr>
        <w:spacing w:before="0" w:after="0"/>
      </w:pPr>
      <w:r>
        <w:t>Common Continuous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2"/>
          <w:numId w:val="900"/>
        </w:numPr>
        <w:spacing w:before="0" w:after="0"/>
      </w:pPr>
      <w:r>
        <w:t>Beta Distribution</w:t>
      </w:r>
    </w:p>
    <w:p>
      <w:pPr>
        <w:numPr>
          <w:ilvl w:val="2"/>
          <w:numId w:val="900"/>
        </w:numPr>
        <w:spacing w:before="0" w:after="0"/>
      </w:pPr>
      <w:r>
        <w:t>Chi-Square Distribution</w:t>
      </w:r>
    </w:p>
    <w:p>
      <w:pPr>
        <w:numPr>
          <w:ilvl w:val="0"/>
          <w:numId w:val="900"/>
        </w:numPr>
        <w:spacing w:before="0" w:after="0"/>
      </w:pPr>
      <w:r>
        <w:t>Cumulative Distribution Function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Relationship to PMF and PDF</w:t>
      </w:r>
    </w:p>
    <w:p>
      <w:pPr>
        <w:numPr>
          <w:ilvl w:val="1"/>
          <w:numId w:val="900"/>
        </w:numPr>
        <w:spacing w:before="0" w:after="0"/>
      </w:pPr>
      <w:r>
        <w:t>Right-Continuity Property</w:t>
      </w:r>
    </w:p>
    <w:p>
      <w:pPr>
        <w:numPr>
          <w:ilvl w:val="1"/>
          <w:numId w:val="900"/>
        </w:numPr>
        <w:spacing w:before="0" w:after="0"/>
      </w:pPr>
      <w:r>
        <w:t>Inverse CDF and Quantiles</w:t>
      </w:r>
    </w:p>
    <w:p>
      <w:pPr>
        <w:numPr>
          <w:ilvl w:val="0"/>
          <w:numId w:val="900"/>
        </w:numPr>
        <w:spacing w:before="0" w:after="0"/>
      </w:pPr>
      <w:r>
        <w:t>Expectation and Moments</w:t>
      </w:r>
    </w:p>
    <w:p>
      <w:pPr>
        <w:numPr>
          <w:ilvl w:val="1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Definition for Discrete Variables</w:t>
      </w:r>
    </w:p>
    <w:p>
      <w:pPr>
        <w:numPr>
          <w:ilvl w:val="2"/>
          <w:numId w:val="900"/>
        </w:numPr>
        <w:spacing w:before="0" w:after="0"/>
      </w:pPr>
      <w:r>
        <w:t>Definition for Continuous Variables</w:t>
      </w:r>
    </w:p>
    <w:p>
      <w:pPr>
        <w:numPr>
          <w:ilvl w:val="2"/>
          <w:numId w:val="900"/>
        </w:numPr>
        <w:spacing w:before="0" w:after="0"/>
      </w:pPr>
      <w:r>
        <w:t>Linearity of Expectation</w:t>
      </w:r>
    </w:p>
    <w:p>
      <w:pPr>
        <w:numPr>
          <w:ilvl w:val="2"/>
          <w:numId w:val="900"/>
        </w:numPr>
        <w:spacing w:before="0" w:after="0"/>
      </w:pPr>
      <w:r>
        <w:t>Expectation of Functions of Random Variables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Computational Formulas</w:t>
      </w:r>
    </w:p>
    <w:p>
      <w:pPr>
        <w:numPr>
          <w:ilvl w:val="2"/>
          <w:numId w:val="900"/>
        </w:numPr>
        <w:spacing w:before="0" w:after="0"/>
      </w:pPr>
      <w:r>
        <w:t>Variance of Linear Combinations</w:t>
      </w:r>
    </w:p>
    <w:p>
      <w:pPr>
        <w:numPr>
          <w:ilvl w:val="1"/>
          <w:numId w:val="900"/>
        </w:numPr>
        <w:spacing w:before="0" w:after="0"/>
      </w:pPr>
      <w:r>
        <w:t>Higher-Order Moments</w:t>
      </w:r>
    </w:p>
    <w:p>
      <w:pPr>
        <w:numPr>
          <w:ilvl w:val="2"/>
          <w:numId w:val="900"/>
        </w:numPr>
        <w:spacing w:before="0" w:after="0"/>
      </w:pPr>
      <w:r>
        <w:t>Raw Moments</w:t>
      </w:r>
    </w:p>
    <w:p>
      <w:pPr>
        <w:numPr>
          <w:ilvl w:val="2"/>
          <w:numId w:val="900"/>
        </w:numPr>
        <w:spacing w:before="0" w:after="0"/>
      </w:pPr>
      <w:r>
        <w:t>Central Moments</w:t>
      </w:r>
    </w:p>
    <w:p>
      <w:pPr>
        <w:numPr>
          <w:ilvl w:val="2"/>
          <w:numId w:val="900"/>
        </w:numPr>
        <w:spacing w:before="0" w:after="0"/>
      </w:pPr>
      <w:r>
        <w:t>Skewness and Kurtosis</w:t>
      </w:r>
    </w:p>
    <w:p>
      <w:pPr>
        <w:numPr>
          <w:ilvl w:val="1"/>
          <w:numId w:val="900"/>
        </w:numPr>
        <w:spacing w:before="0" w:after="0"/>
      </w:pPr>
      <w:r>
        <w:t>Moment Generating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Uniqueness Theorem</w:t>
      </w:r>
    </w:p>
    <w:p>
      <w:pPr>
        <w:numPr>
          <w:ilvl w:val="2"/>
          <w:numId w:val="900"/>
        </w:numPr>
        <w:spacing w:before="0" w:after="0"/>
      </w:pPr>
      <w:r>
        <w:t>MGFs of Common Distributions</w:t>
      </w:r>
    </w:p>
    <w:p>
      <w:pPr>
        <w:numPr>
          <w:ilvl w:val="0"/>
          <w:numId w:val="900"/>
        </w:numPr>
        <w:spacing w:before="0" w:after="0"/>
      </w:pPr>
      <w:r>
        <w:t>Multiple Random Variables</w:t>
      </w:r>
    </w:p>
    <w:p>
      <w:pPr>
        <w:numPr>
          <w:ilvl w:val="1"/>
          <w:numId w:val="900"/>
        </w:numPr>
        <w:spacing w:before="0" w:after="0"/>
      </w:pPr>
      <w:r>
        <w:t>Joint Distributions</w:t>
      </w:r>
    </w:p>
    <w:p>
      <w:pPr>
        <w:numPr>
          <w:ilvl w:val="2"/>
          <w:numId w:val="900"/>
        </w:numPr>
        <w:spacing w:before="0" w:after="0"/>
      </w:pPr>
      <w:r>
        <w:t>Joint PMF for Discrete Variables</w:t>
      </w:r>
    </w:p>
    <w:p>
      <w:pPr>
        <w:numPr>
          <w:ilvl w:val="2"/>
          <w:numId w:val="900"/>
        </w:numPr>
        <w:spacing w:before="0" w:after="0"/>
      </w:pPr>
      <w:r>
        <w:t>Joint PDF for Continuous Variables</w:t>
      </w:r>
    </w:p>
    <w:p>
      <w:pPr>
        <w:numPr>
          <w:ilvl w:val="2"/>
          <w:numId w:val="900"/>
        </w:numPr>
        <w:spacing w:before="0" w:after="0"/>
      </w:pPr>
      <w:r>
        <w:t>Joint CDF</w:t>
      </w:r>
    </w:p>
    <w:p>
      <w:pPr>
        <w:numPr>
          <w:ilvl w:val="1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Marginalization Process</w:t>
      </w:r>
    </w:p>
    <w:p>
      <w:pPr>
        <w:numPr>
          <w:ilvl w:val="2"/>
          <w:numId w:val="900"/>
        </w:numPr>
        <w:spacing w:before="0" w:after="0"/>
      </w:pPr>
      <w:r>
        <w:t>Marginal PMFs and PDFs</w:t>
      </w:r>
    </w:p>
    <w:p>
      <w:pPr>
        <w:numPr>
          <w:ilvl w:val="1"/>
          <w:numId w:val="900"/>
        </w:numPr>
        <w:spacing w:before="0" w:after="0"/>
      </w:pPr>
      <w:r>
        <w:t>Conditional Distributions</w:t>
      </w:r>
    </w:p>
    <w:p>
      <w:pPr>
        <w:numPr>
          <w:ilvl w:val="2"/>
          <w:numId w:val="900"/>
        </w:numPr>
        <w:spacing w:before="0" w:after="0"/>
      </w:pPr>
      <w:r>
        <w:t>Conditional PMFs and PDFs</w:t>
      </w:r>
    </w:p>
    <w:p>
      <w:pPr>
        <w:numPr>
          <w:ilvl w:val="2"/>
          <w:numId w:val="900"/>
        </w:numPr>
        <w:spacing w:before="0" w:after="0"/>
      </w:pPr>
      <w:r>
        <w:t>Conditional Expectation</w:t>
      </w:r>
    </w:p>
    <w:p>
      <w:pPr>
        <w:numPr>
          <w:ilvl w:val="1"/>
          <w:numId w:val="900"/>
        </w:numPr>
        <w:spacing w:before="0" w:after="0"/>
      </w:pPr>
      <w:r>
        <w:t>Independence of Random Variables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2"/>
          <w:numId w:val="900"/>
        </w:numPr>
        <w:spacing w:before="0" w:after="0"/>
      </w:pPr>
      <w:r>
        <w:t>Independence of Functions</w:t>
      </w:r>
    </w:p>
    <w:p>
      <w:pPr>
        <w:numPr>
          <w:ilvl w:val="1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Definition of Covariance</w:t>
      </w:r>
    </w:p>
    <w:p>
      <w:pPr>
        <w:numPr>
          <w:ilvl w:val="2"/>
          <w:numId w:val="900"/>
        </w:numPr>
        <w:spacing w:before="0" w:after="0"/>
      </w:pPr>
      <w:r>
        <w:t>Properties of Covariance</w:t>
      </w:r>
    </w:p>
    <w:p>
      <w:pPr>
        <w:numPr>
          <w:ilvl w:val="2"/>
          <w:numId w:val="900"/>
        </w:numPr>
        <w:spacing w:before="0" w:after="0"/>
      </w:pPr>
      <w:r>
        <w:t>Correlation Coefficient</w:t>
      </w:r>
    </w:p>
    <w:p>
      <w:pPr>
        <w:numPr>
          <w:ilvl w:val="2"/>
          <w:numId w:val="900"/>
        </w:numPr>
        <w:spacing w:before="0" w:after="0"/>
      </w:pPr>
      <w:r>
        <w:t>Linear Relationships</w:t>
      </w:r>
    </w:p>
    <w:p>
      <w:pPr>
        <w:numPr>
          <w:ilvl w:val="0"/>
          <w:numId w:val="900"/>
        </w:numPr>
        <w:spacing w:before="0" w:after="0"/>
      </w:pPr>
      <w:r>
        <w:t>Limit Theorems</w:t>
      </w:r>
    </w:p>
    <w:p>
      <w:pPr>
        <w:numPr>
          <w:ilvl w:val="1"/>
          <w:numId w:val="900"/>
        </w:numPr>
        <w:spacing w:before="0" w:after="0"/>
      </w:pPr>
      <w:r>
        <w:t>Convergence Concepts</w:t>
      </w:r>
    </w:p>
    <w:p>
      <w:pPr>
        <w:numPr>
          <w:ilvl w:val="2"/>
          <w:numId w:val="900"/>
        </w:numPr>
        <w:spacing w:before="0" w:after="0"/>
      </w:pPr>
      <w:r>
        <w:t>Convergence in Distribution</w:t>
      </w:r>
    </w:p>
    <w:p>
      <w:pPr>
        <w:numPr>
          <w:ilvl w:val="2"/>
          <w:numId w:val="900"/>
        </w:numPr>
        <w:spacing w:before="0" w:after="0"/>
      </w:pPr>
      <w:r>
        <w:t>Convergence in Probability</w:t>
      </w:r>
    </w:p>
    <w:p>
      <w:pPr>
        <w:numPr>
          <w:ilvl w:val="2"/>
          <w:numId w:val="900"/>
        </w:numPr>
        <w:spacing w:before="0" w:after="0"/>
      </w:pPr>
      <w:r>
        <w:t>Almost Sure Convergence</w:t>
      </w:r>
    </w:p>
    <w:p>
      <w:pPr>
        <w:numPr>
          <w:ilvl w:val="2"/>
          <w:numId w:val="900"/>
        </w:numPr>
        <w:spacing w:before="0" w:after="0"/>
      </w:pPr>
      <w:r>
        <w:t>Convergence in Mean Square</w:t>
      </w:r>
    </w:p>
    <w:p>
      <w:pPr>
        <w:numPr>
          <w:ilvl w:val="1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Weak Law of Large Numbers</w:t>
      </w:r>
    </w:p>
    <w:p>
      <w:pPr>
        <w:numPr>
          <w:ilvl w:val="2"/>
          <w:numId w:val="900"/>
        </w:numPr>
        <w:spacing w:before="0" w:after="0"/>
      </w:pPr>
      <w:r>
        <w:t>Strong Law of Large Numbers</w:t>
      </w:r>
    </w:p>
    <w:p>
      <w:pPr>
        <w:numPr>
          <w:ilvl w:val="2"/>
          <w:numId w:val="900"/>
        </w:numPr>
        <w:spacing w:before="0" w:after="0"/>
      </w:pPr>
      <w:r>
        <w:t>Applications and Interpretations</w:t>
      </w:r>
    </w:p>
    <w:p>
      <w:pPr>
        <w:numPr>
          <w:ilvl w:val="1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Classical Central Limit Theorem</w:t>
      </w:r>
    </w:p>
    <w:p>
      <w:pPr>
        <w:numPr>
          <w:ilvl w:val="2"/>
          <w:numId w:val="900"/>
        </w:numPr>
        <w:spacing w:before="0" w:after="0"/>
      </w:pPr>
      <w:r>
        <w:t>Lindeberg-Lévy Theorem</w:t>
      </w:r>
    </w:p>
    <w:p>
      <w:pPr>
        <w:numPr>
          <w:ilvl w:val="2"/>
          <w:numId w:val="900"/>
        </w:numPr>
        <w:spacing w:before="0" w:after="0"/>
      </w:pPr>
      <w:r>
        <w:t>Applications and Approximations</w:t>
      </w:r>
    </w:p>
    <w:p>
      <w:pPr>
        <w:numPr>
          <w:ilvl w:val="0"/>
          <w:numId w:val="900"/>
        </w:numPr>
        <w:spacing w:before="0" w:after="0"/>
      </w:pPr>
      <w:r>
        <w:t>Conditional Expectation</w:t>
      </w:r>
    </w:p>
    <w:p>
      <w:pPr>
        <w:numPr>
          <w:ilvl w:val="1"/>
          <w:numId w:val="900"/>
        </w:numPr>
        <w:spacing w:before="0" w:after="0"/>
      </w:pPr>
      <w:r>
        <w:t>Conditioning on Events</w:t>
      </w:r>
    </w:p>
    <w:p>
      <w:pPr>
        <w:numPr>
          <w:ilvl w:val="1"/>
          <w:numId w:val="900"/>
        </w:numPr>
        <w:spacing w:before="0" w:after="0"/>
      </w:pPr>
      <w:r>
        <w:t>Conditioning on Random Variables</w:t>
      </w:r>
    </w:p>
    <w:p>
      <w:pPr>
        <w:numPr>
          <w:ilvl w:val="1"/>
          <w:numId w:val="900"/>
        </w:numPr>
        <w:spacing w:before="0" w:after="0"/>
      </w:pPr>
      <w:r>
        <w:t>Properties of Conditional Expectation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Tower Property</w:t>
      </w:r>
    </w:p>
    <w:p>
      <w:pPr>
        <w:numPr>
          <w:ilvl w:val="2"/>
          <w:numId w:val="900"/>
        </w:numPr>
        <w:spacing w:before="0" w:after="0"/>
      </w:pPr>
      <w:r>
        <w:t>Jensen's Inequality</w:t>
      </w:r>
    </w:p>
    <w:p>
      <w:pPr>
        <w:numPr>
          <w:ilvl w:val="1"/>
          <w:numId w:val="900"/>
        </w:numPr>
        <w:spacing w:before="0" w:after="0"/>
      </w:pPr>
      <w:r>
        <w:t>Law of Total Expectation</w:t>
      </w:r>
    </w:p>
    <w:p>
      <w:pPr>
        <w:numPr>
          <w:ilvl w:val="1"/>
          <w:numId w:val="900"/>
        </w:numPr>
        <w:spacing w:before="0" w:after="0"/>
      </w:pPr>
      <w:r>
        <w:t>Law of Total Variance</w:t>
      </w:r>
    </w:p>
    <w:p>
      <w:pPr>
        <w:pStyle w:val="Heading1"/>
      </w:pPr>
      <w:r>
        <w:t>Introduction to Stochastic Processes</w:t>
      </w:r>
    </w:p>
    <w:p>
      <w:pPr>
        <w:numPr>
          <w:ilvl w:val="0"/>
          <w:numId w:val="900"/>
        </w:numPr>
        <w:spacing w:before="0" w:after="0"/>
      </w:pPr>
      <w:r>
        <w:t>Basic Definitions</w:t>
      </w:r>
    </w:p>
    <w:p>
      <w:pPr>
        <w:numPr>
          <w:ilvl w:val="1"/>
          <w:numId w:val="900"/>
        </w:numPr>
        <w:spacing w:before="0" w:after="0"/>
      </w:pPr>
      <w:r>
        <w:t>Stochastic Process Definition</w:t>
      </w:r>
    </w:p>
    <w:p>
      <w:pPr>
        <w:numPr>
          <w:ilvl w:val="1"/>
          <w:numId w:val="900"/>
        </w:numPr>
        <w:spacing w:before="0" w:after="0"/>
      </w:pPr>
      <w:r>
        <w:t>Index Set</w:t>
      </w:r>
    </w:p>
    <w:p>
      <w:pPr>
        <w:numPr>
          <w:ilvl w:val="1"/>
          <w:numId w:val="900"/>
        </w:numPr>
        <w:spacing w:before="0" w:after="0"/>
      </w:pPr>
      <w:r>
        <w:t>State Space</w:t>
      </w:r>
    </w:p>
    <w:p>
      <w:pPr>
        <w:numPr>
          <w:ilvl w:val="1"/>
          <w:numId w:val="900"/>
        </w:numPr>
        <w:spacing w:before="0" w:after="0"/>
      </w:pPr>
      <w:r>
        <w:t>Sample Paths</w:t>
      </w:r>
    </w:p>
    <w:p>
      <w:pPr>
        <w:numPr>
          <w:ilvl w:val="1"/>
          <w:numId w:val="900"/>
        </w:numPr>
        <w:spacing w:before="0" w:after="0"/>
      </w:pPr>
      <w:r>
        <w:t>Realizations</w:t>
      </w:r>
    </w:p>
    <w:p>
      <w:pPr>
        <w:numPr>
          <w:ilvl w:val="0"/>
          <w:numId w:val="900"/>
        </w:numPr>
        <w:spacing w:before="0" w:after="0"/>
      </w:pPr>
      <w:r>
        <w:t>Classification by Index Set</w:t>
      </w:r>
    </w:p>
    <w:p>
      <w:pPr>
        <w:numPr>
          <w:ilvl w:val="1"/>
          <w:numId w:val="900"/>
        </w:numPr>
        <w:spacing w:before="0" w:after="0"/>
      </w:pPr>
      <w:r>
        <w:t>Discrete-Time Processes</w:t>
      </w:r>
    </w:p>
    <w:p>
      <w:pPr>
        <w:numPr>
          <w:ilvl w:val="1"/>
          <w:numId w:val="900"/>
        </w:numPr>
        <w:spacing w:before="0" w:after="0"/>
      </w:pPr>
      <w:r>
        <w:t>Continuous-Time Processes</w:t>
      </w:r>
    </w:p>
    <w:p>
      <w:pPr>
        <w:numPr>
          <w:ilvl w:val="0"/>
          <w:numId w:val="900"/>
        </w:numPr>
        <w:spacing w:before="0" w:after="0"/>
      </w:pPr>
      <w:r>
        <w:t>Classification by State Space</w:t>
      </w:r>
    </w:p>
    <w:p>
      <w:pPr>
        <w:numPr>
          <w:ilvl w:val="1"/>
          <w:numId w:val="900"/>
        </w:numPr>
        <w:spacing w:before="0" w:after="0"/>
      </w:pPr>
      <w:r>
        <w:t>Discrete-State Processes</w:t>
      </w:r>
    </w:p>
    <w:p>
      <w:pPr>
        <w:numPr>
          <w:ilvl w:val="1"/>
          <w:numId w:val="900"/>
        </w:numPr>
        <w:spacing w:before="0" w:after="0"/>
      </w:pPr>
      <w:r>
        <w:t>Continuous-State Processes</w:t>
      </w:r>
    </w:p>
    <w:p>
      <w:pPr>
        <w:numPr>
          <w:ilvl w:val="0"/>
          <w:numId w:val="900"/>
        </w:numPr>
        <w:spacing w:before="0" w:after="0"/>
      </w:pPr>
      <w:r>
        <w:t>Finite-Dimensional Distributions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Kolmogorov Extension Theorem</w:t>
      </w:r>
    </w:p>
    <w:p>
      <w:pPr>
        <w:numPr>
          <w:ilvl w:val="0"/>
          <w:numId w:val="900"/>
        </w:numPr>
        <w:spacing w:before="0" w:after="0"/>
      </w:pPr>
      <w:r>
        <w:t>Characterizing Functions</w:t>
      </w:r>
    </w:p>
    <w:p>
      <w:pPr>
        <w:numPr>
          <w:ilvl w:val="1"/>
          <w:numId w:val="900"/>
        </w:numPr>
        <w:spacing w:before="0" w:after="0"/>
      </w:pPr>
      <w:r>
        <w:t>Mean Function</w:t>
      </w:r>
    </w:p>
    <w:p>
      <w:pPr>
        <w:numPr>
          <w:ilvl w:val="1"/>
          <w:numId w:val="900"/>
        </w:numPr>
        <w:spacing w:before="0" w:after="0"/>
      </w:pPr>
      <w:r>
        <w:t>Autocovariance Function</w:t>
      </w:r>
    </w:p>
    <w:p>
      <w:pPr>
        <w:numPr>
          <w:ilvl w:val="1"/>
          <w:numId w:val="900"/>
        </w:numPr>
        <w:spacing w:before="0" w:after="0"/>
      </w:pPr>
      <w:r>
        <w:t>Autocorrelation Function</w:t>
      </w:r>
    </w:p>
    <w:p>
      <w:pPr>
        <w:numPr>
          <w:ilvl w:val="1"/>
          <w:numId w:val="900"/>
        </w:numPr>
        <w:spacing w:before="0" w:after="0"/>
      </w:pPr>
      <w:r>
        <w:t>Cross-Covariance Functions</w:t>
      </w:r>
    </w:p>
    <w:p>
      <w:pPr>
        <w:numPr>
          <w:ilvl w:val="0"/>
          <w:numId w:val="900"/>
        </w:numPr>
        <w:spacing w:before="0" w:after="0"/>
      </w:pPr>
      <w:r>
        <w:t>Important Properties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Strict-Sense Stationarity</w:t>
      </w:r>
    </w:p>
    <w:p>
      <w:pPr>
        <w:numPr>
          <w:ilvl w:val="2"/>
          <w:numId w:val="900"/>
        </w:numPr>
        <w:spacing w:before="0" w:after="0"/>
      </w:pPr>
      <w:r>
        <w:t>Wide-Sense Stationarity</w:t>
      </w:r>
    </w:p>
    <w:p>
      <w:pPr>
        <w:numPr>
          <w:ilvl w:val="2"/>
          <w:numId w:val="900"/>
        </w:numPr>
        <w:spacing w:before="0" w:after="0"/>
      </w:pPr>
      <w:r>
        <w:t>Covariance Stationarity</w:t>
      </w:r>
    </w:p>
    <w:p>
      <w:pPr>
        <w:numPr>
          <w:ilvl w:val="1"/>
          <w:numId w:val="900"/>
        </w:numPr>
        <w:spacing w:before="0" w:after="0"/>
      </w:pPr>
      <w:r>
        <w:t>Independent Increments</w:t>
      </w:r>
    </w:p>
    <w:p>
      <w:pPr>
        <w:numPr>
          <w:ilvl w:val="1"/>
          <w:numId w:val="900"/>
        </w:numPr>
        <w:spacing w:before="0" w:after="0"/>
      </w:pPr>
      <w:r>
        <w:t>Stationary Increments</w:t>
      </w:r>
    </w:p>
    <w:p>
      <w:pPr>
        <w:numPr>
          <w:ilvl w:val="1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Strong Markov Property</w:t>
      </w:r>
    </w:p>
    <w:p>
      <w:pPr>
        <w:numPr>
          <w:ilvl w:val="0"/>
          <w:numId w:val="900"/>
        </w:numPr>
        <w:spacing w:before="0" w:after="0"/>
      </w:pPr>
      <w:r>
        <w:t>Examples of Stochastic Processes</w:t>
      </w:r>
    </w:p>
    <w:p>
      <w:pPr>
        <w:numPr>
          <w:ilvl w:val="1"/>
          <w:numId w:val="900"/>
        </w:numPr>
        <w:spacing w:before="0" w:after="0"/>
      </w:pPr>
      <w:r>
        <w:t>Random Walk</w:t>
      </w:r>
    </w:p>
    <w:p>
      <w:pPr>
        <w:numPr>
          <w:ilvl w:val="1"/>
          <w:numId w:val="900"/>
        </w:numPr>
        <w:spacing w:before="0" w:after="0"/>
      </w:pPr>
      <w:r>
        <w:t>White Noise</w:t>
      </w:r>
    </w:p>
    <w:p>
      <w:pPr>
        <w:numPr>
          <w:ilvl w:val="1"/>
          <w:numId w:val="900"/>
        </w:numPr>
        <w:spacing w:before="0" w:after="0"/>
      </w:pPr>
      <w:r>
        <w:t>Moving Average Processes</w:t>
      </w:r>
    </w:p>
    <w:p>
      <w:pPr>
        <w:pStyle w:val="Heading1"/>
      </w:pPr>
      <w:r>
        <w:t>Discrete-Time Markov Chains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Finite State Spaces</w:t>
      </w:r>
    </w:p>
    <w:p>
      <w:pPr>
        <w:numPr>
          <w:ilvl w:val="2"/>
          <w:numId w:val="900"/>
        </w:numPr>
        <w:spacing w:before="0" w:after="0"/>
      </w:pPr>
      <w:r>
        <w:t>Countably Infinite State Spaces</w:t>
      </w:r>
    </w:p>
    <w:p>
      <w:pPr>
        <w:numPr>
          <w:ilvl w:val="1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One-Step Transition Probabilities</w:t>
      </w:r>
    </w:p>
    <w:p>
      <w:pPr>
        <w:numPr>
          <w:ilvl w:val="2"/>
          <w:numId w:val="900"/>
        </w:numPr>
        <w:spacing w:before="0" w:after="0"/>
      </w:pPr>
      <w:r>
        <w:t>Transition Probability Matrix</w:t>
      </w:r>
    </w:p>
    <w:p>
      <w:pPr>
        <w:numPr>
          <w:ilvl w:val="2"/>
          <w:numId w:val="900"/>
        </w:numPr>
        <w:spacing w:before="0" w:after="0"/>
      </w:pPr>
      <w:r>
        <w:t>Row-Stochastic Property</w:t>
      </w:r>
    </w:p>
    <w:p>
      <w:pPr>
        <w:numPr>
          <w:ilvl w:val="1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Formal Statement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0"/>
          <w:numId w:val="900"/>
        </w:numPr>
        <w:spacing w:before="0" w:after="0"/>
      </w:pPr>
      <w:r>
        <w:t>Multi-Step Transitions</w:t>
      </w:r>
    </w:p>
    <w:p>
      <w:pPr>
        <w:numPr>
          <w:ilvl w:val="1"/>
          <w:numId w:val="900"/>
        </w:numPr>
        <w:spacing w:before="0" w:after="0"/>
      </w:pPr>
      <w:r>
        <w:t>n-Step Transition Probabilities</w:t>
      </w:r>
    </w:p>
    <w:p>
      <w:pPr>
        <w:numPr>
          <w:ilvl w:val="1"/>
          <w:numId w:val="900"/>
        </w:numPr>
        <w:spacing w:before="0" w:after="0"/>
      </w:pPr>
      <w:r>
        <w:t>Chapman-Kolmogorov Equations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1"/>
          <w:numId w:val="900"/>
        </w:numPr>
        <w:spacing w:before="0" w:after="0"/>
      </w:pPr>
      <w:r>
        <w:t>Powers of Transition Matrix</w:t>
      </w:r>
    </w:p>
    <w:p>
      <w:pPr>
        <w:numPr>
          <w:ilvl w:val="0"/>
          <w:numId w:val="900"/>
        </w:numPr>
        <w:spacing w:before="0" w:after="0"/>
      </w:pPr>
      <w:r>
        <w:t>Classification of States</w:t>
      </w:r>
    </w:p>
    <w:p>
      <w:pPr>
        <w:numPr>
          <w:ilvl w:val="1"/>
          <w:numId w:val="900"/>
        </w:numPr>
        <w:spacing w:before="0" w:after="0"/>
      </w:pPr>
      <w:r>
        <w:t>Accessibility and Communication</w:t>
      </w:r>
    </w:p>
    <w:p>
      <w:pPr>
        <w:numPr>
          <w:ilvl w:val="2"/>
          <w:numId w:val="900"/>
        </w:numPr>
        <w:spacing w:before="0" w:after="0"/>
      </w:pPr>
      <w:r>
        <w:t>Accessible States</w:t>
      </w:r>
    </w:p>
    <w:p>
      <w:pPr>
        <w:numPr>
          <w:ilvl w:val="2"/>
          <w:numId w:val="900"/>
        </w:numPr>
        <w:spacing w:before="0" w:after="0"/>
      </w:pPr>
      <w:r>
        <w:t>Communicating States</w:t>
      </w:r>
    </w:p>
    <w:p>
      <w:pPr>
        <w:numPr>
          <w:ilvl w:val="2"/>
          <w:numId w:val="900"/>
        </w:numPr>
        <w:spacing w:before="0" w:after="0"/>
      </w:pPr>
      <w:r>
        <w:t>Communication Relation</w:t>
      </w:r>
    </w:p>
    <w:p>
      <w:pPr>
        <w:numPr>
          <w:ilvl w:val="1"/>
          <w:numId w:val="900"/>
        </w:numPr>
        <w:spacing w:before="0" w:after="0"/>
      </w:pPr>
      <w:r>
        <w:t>Communicating Classes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2"/>
          <w:numId w:val="900"/>
        </w:numPr>
        <w:spacing w:before="0" w:after="0"/>
      </w:pPr>
      <w:r>
        <w:t>Closed Classes</w:t>
      </w:r>
    </w:p>
    <w:p>
      <w:pPr>
        <w:numPr>
          <w:ilvl w:val="2"/>
          <w:numId w:val="900"/>
        </w:numPr>
        <w:spacing w:before="0" w:after="0"/>
      </w:pPr>
      <w:r>
        <w:t>Open Classes</w:t>
      </w:r>
    </w:p>
    <w:p>
      <w:pPr>
        <w:numPr>
          <w:ilvl w:val="2"/>
          <w:numId w:val="900"/>
        </w:numPr>
        <w:spacing w:before="0" w:after="0"/>
      </w:pPr>
      <w:r>
        <w:t>Irreducible Chains</w:t>
      </w:r>
    </w:p>
    <w:p>
      <w:pPr>
        <w:numPr>
          <w:ilvl w:val="1"/>
          <w:numId w:val="900"/>
        </w:numPr>
        <w:spacing w:before="0" w:after="0"/>
      </w:pPr>
      <w:r>
        <w:t>Recurrence and Transience</w:t>
      </w:r>
    </w:p>
    <w:p>
      <w:pPr>
        <w:numPr>
          <w:ilvl w:val="2"/>
          <w:numId w:val="900"/>
        </w:numPr>
        <w:spacing w:before="0" w:after="0"/>
      </w:pPr>
      <w:r>
        <w:t>First Return Times</w:t>
      </w:r>
    </w:p>
    <w:p>
      <w:pPr>
        <w:numPr>
          <w:ilvl w:val="2"/>
          <w:numId w:val="900"/>
        </w:numPr>
        <w:spacing w:before="0" w:after="0"/>
      </w:pPr>
      <w:r>
        <w:t>Recurrent States</w:t>
      </w:r>
    </w:p>
    <w:p>
      <w:pPr>
        <w:numPr>
          <w:ilvl w:val="2"/>
          <w:numId w:val="900"/>
        </w:numPr>
        <w:spacing w:before="0" w:after="0"/>
      </w:pPr>
      <w:r>
        <w:t>Transient States</w:t>
      </w:r>
    </w:p>
    <w:p>
      <w:pPr>
        <w:numPr>
          <w:ilvl w:val="2"/>
          <w:numId w:val="900"/>
        </w:numPr>
        <w:spacing w:before="0" w:after="0"/>
      </w:pPr>
      <w:r>
        <w:t>Criteria for Recurrence</w:t>
      </w:r>
    </w:p>
    <w:p>
      <w:pPr>
        <w:numPr>
          <w:ilvl w:val="1"/>
          <w:numId w:val="900"/>
        </w:numPr>
        <w:spacing w:before="0" w:after="0"/>
      </w:pPr>
      <w:r>
        <w:t>Positive and Null Recurrence</w:t>
      </w:r>
    </w:p>
    <w:p>
      <w:pPr>
        <w:numPr>
          <w:ilvl w:val="2"/>
          <w:numId w:val="900"/>
        </w:numPr>
        <w:spacing w:before="0" w:after="0"/>
      </w:pPr>
      <w:r>
        <w:t>Expected Return Times</w:t>
      </w:r>
    </w:p>
    <w:p>
      <w:pPr>
        <w:numPr>
          <w:ilvl w:val="2"/>
          <w:numId w:val="900"/>
        </w:numPr>
        <w:spacing w:before="0" w:after="0"/>
      </w:pPr>
      <w:r>
        <w:t>Positive Recurrent States</w:t>
      </w:r>
    </w:p>
    <w:p>
      <w:pPr>
        <w:numPr>
          <w:ilvl w:val="2"/>
          <w:numId w:val="900"/>
        </w:numPr>
        <w:spacing w:before="0" w:after="0"/>
      </w:pPr>
      <w:r>
        <w:t>Null Recurrent States</w:t>
      </w:r>
    </w:p>
    <w:p>
      <w:pPr>
        <w:numPr>
          <w:ilvl w:val="1"/>
          <w:numId w:val="900"/>
        </w:numPr>
        <w:spacing w:before="0" w:after="0"/>
      </w:pPr>
      <w:r>
        <w:t>Periodicity</w:t>
      </w:r>
    </w:p>
    <w:p>
      <w:pPr>
        <w:numPr>
          <w:ilvl w:val="2"/>
          <w:numId w:val="900"/>
        </w:numPr>
        <w:spacing w:before="0" w:after="0"/>
      </w:pPr>
      <w:r>
        <w:t>Period of a State</w:t>
      </w:r>
    </w:p>
    <w:p>
      <w:pPr>
        <w:numPr>
          <w:ilvl w:val="2"/>
          <w:numId w:val="900"/>
        </w:numPr>
        <w:spacing w:before="0" w:after="0"/>
      </w:pPr>
      <w:r>
        <w:t>Aperiodic States</w:t>
      </w:r>
    </w:p>
    <w:p>
      <w:pPr>
        <w:numPr>
          <w:ilvl w:val="2"/>
          <w:numId w:val="900"/>
        </w:numPr>
        <w:spacing w:before="0" w:after="0"/>
      </w:pPr>
      <w:r>
        <w:t>Periodic Chains</w:t>
      </w:r>
    </w:p>
    <w:p>
      <w:pPr>
        <w:numPr>
          <w:ilvl w:val="0"/>
          <w:numId w:val="900"/>
        </w:numPr>
        <w:spacing w:before="0" w:after="0"/>
      </w:pPr>
      <w:r>
        <w:t>Absorption and Hitting Probabilities</w:t>
      </w:r>
    </w:p>
    <w:p>
      <w:pPr>
        <w:numPr>
          <w:ilvl w:val="1"/>
          <w:numId w:val="900"/>
        </w:numPr>
        <w:spacing w:before="0" w:after="0"/>
      </w:pPr>
      <w:r>
        <w:t>Absorbing States</w:t>
      </w:r>
    </w:p>
    <w:p>
      <w:pPr>
        <w:numPr>
          <w:ilvl w:val="1"/>
          <w:numId w:val="900"/>
        </w:numPr>
        <w:spacing w:before="0" w:after="0"/>
      </w:pPr>
      <w:r>
        <w:t>Absorption Probabilities</w:t>
      </w:r>
    </w:p>
    <w:p>
      <w:pPr>
        <w:numPr>
          <w:ilvl w:val="1"/>
          <w:numId w:val="900"/>
        </w:numPr>
        <w:spacing w:before="0" w:after="0"/>
      </w:pPr>
      <w:r>
        <w:t>First Passage Times</w:t>
      </w:r>
    </w:p>
    <w:p>
      <w:pPr>
        <w:numPr>
          <w:ilvl w:val="1"/>
          <w:numId w:val="900"/>
        </w:numPr>
        <w:spacing w:before="0" w:after="0"/>
      </w:pPr>
      <w:r>
        <w:t>Hitting Probabilities</w:t>
      </w:r>
    </w:p>
    <w:p>
      <w:pPr>
        <w:numPr>
          <w:ilvl w:val="1"/>
          <w:numId w:val="900"/>
        </w:numPr>
        <w:spacing w:before="0" w:after="0"/>
      </w:pPr>
      <w:r>
        <w:t>Fundamental Matrix</w:t>
      </w:r>
    </w:p>
    <w:p>
      <w:pPr>
        <w:numPr>
          <w:ilvl w:val="0"/>
          <w:numId w:val="900"/>
        </w:numPr>
        <w:spacing w:before="0" w:after="0"/>
      </w:pPr>
      <w:r>
        <w:t>Long-Run Behavior</w:t>
      </w:r>
    </w:p>
    <w:p>
      <w:pPr>
        <w:numPr>
          <w:ilvl w:val="1"/>
          <w:numId w:val="900"/>
        </w:numPr>
        <w:spacing w:before="0" w:after="0"/>
      </w:pPr>
      <w:r>
        <w:t>Limiting Distributions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Uniqueness Results</w:t>
      </w:r>
    </w:p>
    <w:p>
      <w:pPr>
        <w:numPr>
          <w:ilvl w:val="1"/>
          <w:numId w:val="900"/>
        </w:numPr>
        <w:spacing w:before="0" w:after="0"/>
      </w:pPr>
      <w:r>
        <w:t>Stationary Distributions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Balance Equations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Ergodic Theorems</w:t>
      </w:r>
    </w:p>
    <w:p>
      <w:pPr>
        <w:numPr>
          <w:ilvl w:val="2"/>
          <w:numId w:val="900"/>
        </w:numPr>
        <w:spacing w:before="0" w:after="0"/>
      </w:pPr>
      <w:r>
        <w:t>Ergodicity Conditions</w:t>
      </w:r>
    </w:p>
    <w:p>
      <w:pPr>
        <w:numPr>
          <w:ilvl w:val="2"/>
          <w:numId w:val="900"/>
        </w:numPr>
        <w:spacing w:before="0" w:after="0"/>
      </w:pPr>
      <w:r>
        <w:t>Convergence Results</w:t>
      </w:r>
    </w:p>
    <w:p>
      <w:pPr>
        <w:numPr>
          <w:ilvl w:val="2"/>
          <w:numId w:val="900"/>
        </w:numPr>
        <w:spacing w:before="0" w:after="0"/>
      </w:pPr>
      <w:r>
        <w:t>Time Averages</w:t>
      </w:r>
    </w:p>
    <w:p>
      <w:pPr>
        <w:numPr>
          <w:ilvl w:val="0"/>
          <w:numId w:val="900"/>
        </w:numPr>
        <w:spacing w:before="0" w:after="0"/>
      </w:pPr>
      <w:r>
        <w:t>Special Classes and Applications</w:t>
      </w:r>
    </w:p>
    <w:p>
      <w:pPr>
        <w:numPr>
          <w:ilvl w:val="1"/>
          <w:numId w:val="900"/>
        </w:numPr>
        <w:spacing w:before="0" w:after="0"/>
      </w:pPr>
      <w:r>
        <w:t>Time Reversibility</w:t>
      </w:r>
    </w:p>
    <w:p>
      <w:pPr>
        <w:numPr>
          <w:ilvl w:val="2"/>
          <w:numId w:val="900"/>
        </w:numPr>
        <w:spacing w:before="0" w:after="0"/>
      </w:pPr>
      <w:r>
        <w:t>Detailed Balance Equations</w:t>
      </w:r>
    </w:p>
    <w:p>
      <w:pPr>
        <w:numPr>
          <w:ilvl w:val="2"/>
          <w:numId w:val="900"/>
        </w:numPr>
        <w:spacing w:before="0" w:after="0"/>
      </w:pPr>
      <w:r>
        <w:t>Reversible Chains</w:t>
      </w:r>
    </w:p>
    <w:p>
      <w:pPr>
        <w:numPr>
          <w:ilvl w:val="1"/>
          <w:numId w:val="900"/>
        </w:numPr>
        <w:spacing w:before="0" w:after="0"/>
      </w:pPr>
      <w:r>
        <w:t>Doubly Stochastic Matrices</w:t>
      </w:r>
    </w:p>
    <w:p>
      <w:pPr>
        <w:numPr>
          <w:ilvl w:val="1"/>
          <w:numId w:val="900"/>
        </w:numPr>
        <w:spacing w:before="0" w:after="0"/>
      </w:pPr>
      <w:r>
        <w:t>Random Walks on Graphs</w:t>
      </w:r>
    </w:p>
    <w:p>
      <w:pPr>
        <w:numPr>
          <w:ilvl w:val="1"/>
          <w:numId w:val="900"/>
        </w:numPr>
        <w:spacing w:before="0" w:after="0"/>
      </w:pPr>
      <w:r>
        <w:t>Gambler's Ruin Problem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Probability of Ruin</w:t>
      </w:r>
    </w:p>
    <w:p>
      <w:pPr>
        <w:numPr>
          <w:ilvl w:val="1"/>
          <w:numId w:val="900"/>
        </w:numPr>
        <w:spacing w:before="0" w:after="0"/>
      </w:pPr>
      <w:r>
        <w:t>Branching Processes</w:t>
      </w:r>
    </w:p>
    <w:p>
      <w:pPr>
        <w:numPr>
          <w:ilvl w:val="2"/>
          <w:numId w:val="900"/>
        </w:numPr>
        <w:spacing w:before="0" w:after="0"/>
      </w:pPr>
      <w:r>
        <w:t>Galton-Watson Process</w:t>
      </w:r>
    </w:p>
    <w:p>
      <w:pPr>
        <w:numPr>
          <w:ilvl w:val="2"/>
          <w:numId w:val="900"/>
        </w:numPr>
        <w:spacing w:before="0" w:after="0"/>
      </w:pPr>
      <w:r>
        <w:t>Extinction Probabilities</w:t>
      </w:r>
    </w:p>
    <w:p>
      <w:pPr>
        <w:numPr>
          <w:ilvl w:val="2"/>
          <w:numId w:val="900"/>
        </w:numPr>
        <w:spacing w:before="0" w:after="0"/>
      </w:pPr>
      <w:r>
        <w:t>Critical Cases</w:t>
      </w:r>
    </w:p>
    <w:p>
      <w:pPr>
        <w:pStyle w:val="Heading1"/>
      </w:pPr>
      <w:r>
        <w:t>Poisson Processes</w:t>
      </w:r>
    </w:p>
    <w:p>
      <w:pPr>
        <w:numPr>
          <w:ilvl w:val="0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Counting Process Definition</w:t>
      </w:r>
    </w:p>
    <w:p>
      <w:pPr>
        <w:numPr>
          <w:ilvl w:val="1"/>
          <w:numId w:val="900"/>
        </w:numPr>
        <w:spacing w:before="0" w:after="0"/>
      </w:pPr>
      <w:r>
        <w:t>Poisson Process Axioms</w:t>
      </w:r>
    </w:p>
    <w:p>
      <w:pPr>
        <w:numPr>
          <w:ilvl w:val="1"/>
          <w:numId w:val="900"/>
        </w:numPr>
        <w:spacing w:before="0" w:after="0"/>
      </w:pPr>
      <w:r>
        <w:t>Rate Parameter</w:t>
      </w:r>
    </w:p>
    <w:p>
      <w:pPr>
        <w:numPr>
          <w:ilvl w:val="1"/>
          <w:numId w:val="900"/>
        </w:numPr>
        <w:spacing w:before="0" w:after="0"/>
      </w:pPr>
      <w:r>
        <w:t>Stationary Increments</w:t>
      </w:r>
    </w:p>
    <w:p>
      <w:pPr>
        <w:numPr>
          <w:ilvl w:val="1"/>
          <w:numId w:val="900"/>
        </w:numPr>
        <w:spacing w:before="0" w:after="0"/>
      </w:pPr>
      <w:r>
        <w:t>Independent Increments</w:t>
      </w:r>
    </w:p>
    <w:p>
      <w:pPr>
        <w:numPr>
          <w:ilvl w:val="0"/>
          <w:numId w:val="900"/>
        </w:numPr>
        <w:spacing w:before="0" w:after="0"/>
      </w:pPr>
      <w:r>
        <w:t>Characterizations</w:t>
      </w:r>
    </w:p>
    <w:p>
      <w:pPr>
        <w:numPr>
          <w:ilvl w:val="1"/>
          <w:numId w:val="900"/>
        </w:numPr>
        <w:spacing w:before="0" w:after="0"/>
      </w:pPr>
      <w:r>
        <w:t>Exponential Inter-arrival Times</w:t>
      </w:r>
    </w:p>
    <w:p>
      <w:pPr>
        <w:numPr>
          <w:ilvl w:val="1"/>
          <w:numId w:val="900"/>
        </w:numPr>
        <w:spacing w:before="0" w:after="0"/>
      </w:pPr>
      <w:r>
        <w:t>Poisson Distributed Counts</w:t>
      </w:r>
    </w:p>
    <w:p>
      <w:pPr>
        <w:numPr>
          <w:ilvl w:val="1"/>
          <w:numId w:val="900"/>
        </w:numPr>
        <w:spacing w:before="0" w:after="0"/>
      </w:pPr>
      <w:r>
        <w:t>Uniform Order Statistics</w:t>
      </w:r>
    </w:p>
    <w:p>
      <w:pPr>
        <w:numPr>
          <w:ilvl w:val="0"/>
          <w:numId w:val="900"/>
        </w:numPr>
        <w:spacing w:before="0" w:after="0"/>
      </w:pPr>
      <w:r>
        <w:t>Inter-arrival and Waiting Times</w:t>
      </w:r>
    </w:p>
    <w:p>
      <w:pPr>
        <w:numPr>
          <w:ilvl w:val="1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Rate Parameter</w:t>
      </w:r>
    </w:p>
    <w:p>
      <w:pPr>
        <w:numPr>
          <w:ilvl w:val="1"/>
          <w:numId w:val="900"/>
        </w:numPr>
        <w:spacing w:before="0" w:after="0"/>
      </w:pPr>
      <w:r>
        <w:t>Waiting Time Distribution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2"/>
          <w:numId w:val="900"/>
        </w:numPr>
        <w:spacing w:before="0" w:after="0"/>
      </w:pPr>
      <w:r>
        <w:t>Sum of Exponentials</w:t>
      </w:r>
    </w:p>
    <w:p>
      <w:pPr>
        <w:numPr>
          <w:ilvl w:val="1"/>
          <w:numId w:val="900"/>
        </w:numPr>
        <w:spacing w:before="0" w:after="0"/>
      </w:pPr>
      <w:r>
        <w:t>Residual Life and Age</w:t>
      </w:r>
    </w:p>
    <w:p>
      <w:pPr>
        <w:numPr>
          <w:ilvl w:val="0"/>
          <w:numId w:val="900"/>
        </w:numPr>
        <w:spacing w:before="0" w:after="0"/>
      </w:pPr>
      <w:r>
        <w:t>Properties and Operations</w:t>
      </w:r>
    </w:p>
    <w:p>
      <w:pPr>
        <w:numPr>
          <w:ilvl w:val="1"/>
          <w:numId w:val="900"/>
        </w:numPr>
        <w:spacing w:before="0" w:after="0"/>
      </w:pPr>
      <w:r>
        <w:t>Superposition of Poisson Processes</w:t>
      </w:r>
    </w:p>
    <w:p>
      <w:pPr>
        <w:numPr>
          <w:ilvl w:val="2"/>
          <w:numId w:val="900"/>
        </w:numPr>
        <w:spacing w:before="0" w:after="0"/>
      </w:pPr>
      <w:r>
        <w:t>Independent Processes</w:t>
      </w:r>
    </w:p>
    <w:p>
      <w:pPr>
        <w:numPr>
          <w:ilvl w:val="2"/>
          <w:numId w:val="900"/>
        </w:numPr>
        <w:spacing w:before="0" w:after="0"/>
      </w:pPr>
      <w:r>
        <w:t>Rate Addition</w:t>
      </w:r>
    </w:p>
    <w:p>
      <w:pPr>
        <w:numPr>
          <w:ilvl w:val="1"/>
          <w:numId w:val="900"/>
        </w:numPr>
        <w:spacing w:before="0" w:after="0"/>
      </w:pPr>
      <w:r>
        <w:t>Thinning of Poisson Processes</w:t>
      </w:r>
    </w:p>
    <w:p>
      <w:pPr>
        <w:numPr>
          <w:ilvl w:val="2"/>
          <w:numId w:val="900"/>
        </w:numPr>
        <w:spacing w:before="0" w:after="0"/>
      </w:pPr>
      <w:r>
        <w:t>Random Selection</w:t>
      </w:r>
    </w:p>
    <w:p>
      <w:pPr>
        <w:numPr>
          <w:ilvl w:val="2"/>
          <w:numId w:val="900"/>
        </w:numPr>
        <w:spacing w:before="0" w:after="0"/>
      </w:pPr>
      <w:r>
        <w:t>Bernoulli Thinning</w:t>
      </w:r>
    </w:p>
    <w:p>
      <w:pPr>
        <w:numPr>
          <w:ilvl w:val="1"/>
          <w:numId w:val="900"/>
        </w:numPr>
        <w:spacing w:before="0" w:after="0"/>
      </w:pPr>
      <w:r>
        <w:t>Conditional Properties</w:t>
      </w:r>
    </w:p>
    <w:p>
      <w:pPr>
        <w:numPr>
          <w:ilvl w:val="2"/>
          <w:numId w:val="900"/>
        </w:numPr>
        <w:spacing w:before="0" w:after="0"/>
      </w:pPr>
      <w:r>
        <w:t>Given Number of Events</w:t>
      </w:r>
    </w:p>
    <w:p>
      <w:pPr>
        <w:numPr>
          <w:ilvl w:val="2"/>
          <w:numId w:val="900"/>
        </w:numPr>
        <w:spacing w:before="0" w:after="0"/>
      </w:pPr>
      <w:r>
        <w:t>Uniform Distribution Property</w:t>
      </w:r>
    </w:p>
    <w:p>
      <w:pPr>
        <w:numPr>
          <w:ilvl w:val="0"/>
          <w:numId w:val="900"/>
        </w:numPr>
        <w:spacing w:before="0" w:after="0"/>
      </w:pPr>
      <w:r>
        <w:t>Generalizations</w:t>
      </w:r>
    </w:p>
    <w:p>
      <w:pPr>
        <w:numPr>
          <w:ilvl w:val="1"/>
          <w:numId w:val="900"/>
        </w:numPr>
        <w:spacing w:before="0" w:after="0"/>
      </w:pPr>
      <w:r>
        <w:t>Compound Poisson Processes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Jump Sizes</w:t>
      </w:r>
    </w:p>
    <w:p>
      <w:pPr>
        <w:numPr>
          <w:ilvl w:val="2"/>
          <w:numId w:val="900"/>
        </w:numPr>
        <w:spacing w:before="0" w:after="0"/>
      </w:pPr>
      <w:r>
        <w:t>Lévy Processes</w:t>
      </w:r>
    </w:p>
    <w:p>
      <w:pPr>
        <w:numPr>
          <w:ilvl w:val="1"/>
          <w:numId w:val="900"/>
        </w:numPr>
        <w:spacing w:before="0" w:after="0"/>
      </w:pPr>
      <w:r>
        <w:t>Non-Homogeneous Poisson Processes</w:t>
      </w:r>
    </w:p>
    <w:p>
      <w:pPr>
        <w:numPr>
          <w:ilvl w:val="2"/>
          <w:numId w:val="900"/>
        </w:numPr>
        <w:spacing w:before="0" w:after="0"/>
      </w:pPr>
      <w:r>
        <w:t>Time-Dependent Rates</w:t>
      </w:r>
    </w:p>
    <w:p>
      <w:pPr>
        <w:numPr>
          <w:ilvl w:val="2"/>
          <w:numId w:val="900"/>
        </w:numPr>
        <w:spacing w:before="0" w:after="0"/>
      </w:pPr>
      <w:r>
        <w:t>Intensity Functions</w:t>
      </w:r>
    </w:p>
    <w:p>
      <w:pPr>
        <w:numPr>
          <w:ilvl w:val="2"/>
          <w:numId w:val="900"/>
        </w:numPr>
        <w:spacing w:before="0" w:after="0"/>
      </w:pPr>
      <w:r>
        <w:t>Thinning Construction</w:t>
      </w:r>
    </w:p>
    <w:p>
      <w:pPr>
        <w:numPr>
          <w:ilvl w:val="1"/>
          <w:numId w:val="900"/>
        </w:numPr>
        <w:spacing w:before="0" w:after="0"/>
      </w:pPr>
      <w:r>
        <w:t>Spatial Poisson Processes</w:t>
      </w:r>
    </w:p>
    <w:p>
      <w:pPr>
        <w:numPr>
          <w:ilvl w:val="2"/>
          <w:numId w:val="900"/>
        </w:numPr>
        <w:spacing w:before="0" w:after="0"/>
      </w:pPr>
      <w:r>
        <w:t>Poisson Point Processes</w:t>
      </w:r>
    </w:p>
    <w:p>
      <w:pPr>
        <w:numPr>
          <w:ilvl w:val="2"/>
          <w:numId w:val="900"/>
        </w:numPr>
        <w:spacing w:before="0" w:after="0"/>
      </w:pPr>
      <w:r>
        <w:t>Intensity Measures</w:t>
      </w:r>
    </w:p>
    <w:p>
      <w:pPr>
        <w:pStyle w:val="Heading1"/>
      </w:pPr>
      <w:r>
        <w:t>Continuous-Time Markov Chains</w:t>
      </w:r>
    </w:p>
    <w:p>
      <w:pPr>
        <w:numPr>
          <w:ilvl w:val="0"/>
          <w:numId w:val="900"/>
        </w:numPr>
        <w:spacing w:before="0" w:after="0"/>
      </w:pPr>
      <w:r>
        <w:t>Basic Framework</w:t>
      </w:r>
    </w:p>
    <w:p>
      <w:pPr>
        <w:numPr>
          <w:ilvl w:val="1"/>
          <w:numId w:val="900"/>
        </w:numPr>
        <w:spacing w:before="0" w:after="0"/>
      </w:pPr>
      <w:r>
        <w:t>State Space and Time Parameter</w:t>
      </w:r>
    </w:p>
    <w:p>
      <w:pPr>
        <w:numPr>
          <w:ilvl w:val="1"/>
          <w:numId w:val="900"/>
        </w:numPr>
        <w:spacing w:before="0" w:after="0"/>
      </w:pPr>
      <w:r>
        <w:t>Transition Functions</w:t>
      </w:r>
    </w:p>
    <w:p>
      <w:pPr>
        <w:numPr>
          <w:ilvl w:val="1"/>
          <w:numId w:val="900"/>
        </w:numPr>
        <w:spacing w:before="0" w:after="0"/>
      </w:pPr>
      <w:r>
        <w:t>Markov Property in Continuous Time</w:t>
      </w:r>
    </w:p>
    <w:p>
      <w:pPr>
        <w:numPr>
          <w:ilvl w:val="1"/>
          <w:numId w:val="900"/>
        </w:numPr>
        <w:spacing w:before="0" w:after="0"/>
      </w:pPr>
      <w:r>
        <w:t>Right-Continuity of Sample Paths</w:t>
      </w:r>
    </w:p>
    <w:p>
      <w:pPr>
        <w:numPr>
          <w:ilvl w:val="0"/>
          <w:numId w:val="900"/>
        </w:numPr>
        <w:spacing w:before="0" w:after="0"/>
      </w:pPr>
      <w:r>
        <w:t>Construction and Properties</w:t>
      </w:r>
    </w:p>
    <w:p>
      <w:pPr>
        <w:numPr>
          <w:ilvl w:val="1"/>
          <w:numId w:val="900"/>
        </w:numPr>
        <w:spacing w:before="0" w:after="0"/>
      </w:pPr>
      <w:r>
        <w:t>Holding Times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Rate Parameters</w:t>
      </w:r>
    </w:p>
    <w:p>
      <w:pPr>
        <w:numPr>
          <w:ilvl w:val="1"/>
          <w:numId w:val="900"/>
        </w:numPr>
        <w:spacing w:before="0" w:after="0"/>
      </w:pPr>
      <w:r>
        <w:t>Jump Chain</w:t>
      </w:r>
    </w:p>
    <w:p>
      <w:pPr>
        <w:numPr>
          <w:ilvl w:val="2"/>
          <w:numId w:val="900"/>
        </w:numPr>
        <w:spacing w:before="0" w:after="0"/>
      </w:pPr>
      <w:r>
        <w:t>Embedded Discrete-Time Chain</w:t>
      </w:r>
    </w:p>
    <w:p>
      <w:pPr>
        <w:numPr>
          <w:ilvl w:val="2"/>
          <w:numId w:val="900"/>
        </w:numPr>
        <w:spacing w:before="0" w:after="0"/>
      </w:pPr>
      <w:r>
        <w:t>Jump Probabilities</w:t>
      </w:r>
    </w:p>
    <w:p>
      <w:pPr>
        <w:numPr>
          <w:ilvl w:val="1"/>
          <w:numId w:val="900"/>
        </w:numPr>
        <w:spacing w:before="0" w:after="0"/>
      </w:pPr>
      <w:r>
        <w:t>Generator Matrix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Q-Matrix Structure</w:t>
      </w:r>
    </w:p>
    <w:p>
      <w:pPr>
        <w:numPr>
          <w:ilvl w:val="2"/>
          <w:numId w:val="900"/>
        </w:numPr>
        <w:spacing w:before="0" w:after="0"/>
      </w:pPr>
      <w:r>
        <w:t>Relationship to Transition Rates</w:t>
      </w:r>
    </w:p>
    <w:p>
      <w:pPr>
        <w:numPr>
          <w:ilvl w:val="0"/>
          <w:numId w:val="900"/>
        </w:numPr>
        <w:spacing w:before="0" w:after="0"/>
      </w:pPr>
      <w:r>
        <w:t>Kolmogorov Equations</w:t>
      </w:r>
    </w:p>
    <w:p>
      <w:pPr>
        <w:numPr>
          <w:ilvl w:val="1"/>
          <w:numId w:val="900"/>
        </w:numPr>
        <w:spacing w:before="0" w:after="0"/>
      </w:pPr>
      <w:r>
        <w:t>Forward Equations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Matrix Form</w:t>
      </w:r>
    </w:p>
    <w:p>
      <w:pPr>
        <w:numPr>
          <w:ilvl w:val="1"/>
          <w:numId w:val="900"/>
        </w:numPr>
        <w:spacing w:before="0" w:after="0"/>
      </w:pPr>
      <w:r>
        <w:t>Backward Equations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Matrix Form</w:t>
      </w:r>
    </w:p>
    <w:p>
      <w:pPr>
        <w:numPr>
          <w:ilvl w:val="1"/>
          <w:numId w:val="900"/>
        </w:numPr>
        <w:spacing w:before="0" w:after="0"/>
      </w:pPr>
      <w:r>
        <w:t>Solutions and Uniqueness</w:t>
      </w:r>
    </w:p>
    <w:p>
      <w:pPr>
        <w:numPr>
          <w:ilvl w:val="0"/>
          <w:numId w:val="900"/>
        </w:numPr>
        <w:spacing w:before="0" w:after="0"/>
      </w:pPr>
      <w:r>
        <w:t>Classification of States</w:t>
      </w:r>
    </w:p>
    <w:p>
      <w:pPr>
        <w:numPr>
          <w:ilvl w:val="1"/>
          <w:numId w:val="900"/>
        </w:numPr>
        <w:spacing w:before="0" w:after="0"/>
      </w:pPr>
      <w:r>
        <w:t>Communicating Classes</w:t>
      </w:r>
    </w:p>
    <w:p>
      <w:pPr>
        <w:numPr>
          <w:ilvl w:val="1"/>
          <w:numId w:val="900"/>
        </w:numPr>
        <w:spacing w:before="0" w:after="0"/>
      </w:pPr>
      <w:r>
        <w:t>Recurrence and Transience</w:t>
      </w:r>
    </w:p>
    <w:p>
      <w:pPr>
        <w:numPr>
          <w:ilvl w:val="1"/>
          <w:numId w:val="900"/>
        </w:numPr>
        <w:spacing w:before="0" w:after="0"/>
      </w:pPr>
      <w:r>
        <w:t>Positive and Null Recurrence</w:t>
      </w:r>
    </w:p>
    <w:p>
      <w:pPr>
        <w:numPr>
          <w:ilvl w:val="1"/>
          <w:numId w:val="900"/>
        </w:numPr>
        <w:spacing w:before="0" w:after="0"/>
      </w:pPr>
      <w:r>
        <w:t>Irreducibility</w:t>
      </w:r>
    </w:p>
    <w:p>
      <w:pPr>
        <w:numPr>
          <w:ilvl w:val="0"/>
          <w:numId w:val="900"/>
        </w:numPr>
        <w:spacing w:before="0" w:after="0"/>
      </w:pPr>
      <w:r>
        <w:t>Long-Run Behavior</w:t>
      </w:r>
    </w:p>
    <w:p>
      <w:pPr>
        <w:numPr>
          <w:ilvl w:val="1"/>
          <w:numId w:val="900"/>
        </w:numPr>
        <w:spacing w:before="0" w:after="0"/>
      </w:pPr>
      <w:r>
        <w:t>Limiting Probabilities</w:t>
      </w:r>
    </w:p>
    <w:p>
      <w:pPr>
        <w:numPr>
          <w:ilvl w:val="1"/>
          <w:numId w:val="900"/>
        </w:numPr>
        <w:spacing w:before="0" w:after="0"/>
      </w:pPr>
      <w:r>
        <w:t>Stationary Distribution</w:t>
      </w:r>
    </w:p>
    <w:p>
      <w:pPr>
        <w:numPr>
          <w:ilvl w:val="2"/>
          <w:numId w:val="900"/>
        </w:numPr>
        <w:spacing w:before="0" w:after="0"/>
      </w:pPr>
      <w:r>
        <w:t>Balance Equations</w:t>
      </w:r>
    </w:p>
    <w:p>
      <w:pPr>
        <w:numPr>
          <w:ilvl w:val="2"/>
          <w:numId w:val="900"/>
        </w:numPr>
        <w:spacing w:before="0" w:after="0"/>
      </w:pPr>
      <w:r>
        <w:t>Global Balance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1"/>
          <w:numId w:val="900"/>
        </w:numPr>
        <w:spacing w:before="0" w:after="0"/>
      </w:pPr>
      <w:r>
        <w:t>Ergodic Properties</w:t>
      </w:r>
    </w:p>
    <w:p>
      <w:pPr>
        <w:numPr>
          <w:ilvl w:val="0"/>
          <w:numId w:val="900"/>
        </w:numPr>
        <w:spacing w:before="0" w:after="0"/>
      </w:pPr>
      <w:r>
        <w:t>Birth-and-Death Processes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Birth Rates and Death Rates</w:t>
      </w:r>
    </w:p>
    <w:p>
      <w:pPr>
        <w:numPr>
          <w:ilvl w:val="1"/>
          <w:numId w:val="900"/>
        </w:numPr>
        <w:spacing w:before="0" w:after="0"/>
      </w:pPr>
      <w:r>
        <w:t>Generator Matrix Structure</w:t>
      </w:r>
    </w:p>
    <w:p>
      <w:pPr>
        <w:numPr>
          <w:ilvl w:val="1"/>
          <w:numId w:val="900"/>
        </w:numPr>
        <w:spacing w:before="0" w:after="0"/>
      </w:pPr>
      <w:r>
        <w:t>Equilibrium Distribution</w:t>
      </w:r>
    </w:p>
    <w:p>
      <w:pPr>
        <w:numPr>
          <w:ilvl w:val="2"/>
          <w:numId w:val="900"/>
        </w:numPr>
        <w:spacing w:before="0" w:after="0"/>
      </w:pPr>
      <w:r>
        <w:t>Product Form Solution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Pure Birth Process</w:t>
      </w:r>
    </w:p>
    <w:p>
      <w:pPr>
        <w:numPr>
          <w:ilvl w:val="2"/>
          <w:numId w:val="900"/>
        </w:numPr>
        <w:spacing w:before="0" w:after="0"/>
      </w:pPr>
      <w:r>
        <w:t>Pure Death Process</w:t>
      </w:r>
    </w:p>
    <w:p>
      <w:pPr>
        <w:numPr>
          <w:ilvl w:val="2"/>
          <w:numId w:val="900"/>
        </w:numPr>
        <w:spacing w:before="0" w:after="0"/>
      </w:pPr>
      <w:r>
        <w:t>Linear Birth-Death Process</w:t>
      </w:r>
    </w:p>
    <w:p>
      <w:pPr>
        <w:numPr>
          <w:ilvl w:val="0"/>
          <w:numId w:val="900"/>
        </w:numPr>
        <w:spacing w:before="0" w:after="0"/>
      </w:pPr>
      <w:r>
        <w:t>Queueing Applications</w:t>
      </w:r>
    </w:p>
    <w:p>
      <w:pPr>
        <w:numPr>
          <w:ilvl w:val="1"/>
          <w:numId w:val="900"/>
        </w:numPr>
        <w:spacing w:before="0" w:after="0"/>
      </w:pPr>
      <w:r>
        <w:t>M/M/1 Queue</w:t>
      </w:r>
    </w:p>
    <w:p>
      <w:pPr>
        <w:numPr>
          <w:ilvl w:val="2"/>
          <w:numId w:val="900"/>
        </w:numPr>
        <w:spacing w:before="0" w:after="0"/>
      </w:pPr>
      <w:r>
        <w:t>Model Description</w:t>
      </w:r>
    </w:p>
    <w:p>
      <w:pPr>
        <w:numPr>
          <w:ilvl w:val="2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M/M/s Queue</w:t>
      </w:r>
    </w:p>
    <w:p>
      <w:pPr>
        <w:numPr>
          <w:ilvl w:val="2"/>
          <w:numId w:val="900"/>
        </w:numPr>
        <w:spacing w:before="0" w:after="0"/>
      </w:pPr>
      <w:r>
        <w:t>Multiple Servers</w:t>
      </w:r>
    </w:p>
    <w:p>
      <w:pPr>
        <w:numPr>
          <w:ilvl w:val="2"/>
          <w:numId w:val="900"/>
        </w:numPr>
        <w:spacing w:before="0" w:after="0"/>
      </w:pPr>
      <w:r>
        <w:t>Steady-State Distribution</w:t>
      </w:r>
    </w:p>
    <w:p>
      <w:pPr>
        <w:numPr>
          <w:ilvl w:val="2"/>
          <w:numId w:val="900"/>
        </w:numPr>
        <w:spacing w:before="0" w:after="0"/>
      </w:pPr>
      <w:r>
        <w:t>Blocking Probabilities</w:t>
      </w:r>
    </w:p>
    <w:p>
      <w:pPr>
        <w:numPr>
          <w:ilvl w:val="1"/>
          <w:numId w:val="900"/>
        </w:numPr>
        <w:spacing w:before="0" w:after="0"/>
      </w:pPr>
      <w:r>
        <w:t>M/M/∞ Queue</w:t>
      </w:r>
    </w:p>
    <w:p>
      <w:pPr>
        <w:numPr>
          <w:ilvl w:val="1"/>
          <w:numId w:val="900"/>
        </w:numPr>
        <w:spacing w:before="0" w:after="0"/>
      </w:pPr>
      <w:r>
        <w:t>M/M/s/K Queue</w:t>
      </w:r>
    </w:p>
    <w:p>
      <w:pPr>
        <w:numPr>
          <w:ilvl w:val="0"/>
          <w:numId w:val="900"/>
        </w:numPr>
        <w:spacing w:before="0" w:after="0"/>
      </w:pPr>
      <w:r>
        <w:t>Time Reversibility</w:t>
      </w:r>
    </w:p>
    <w:p>
      <w:pPr>
        <w:numPr>
          <w:ilvl w:val="1"/>
          <w:numId w:val="900"/>
        </w:numPr>
        <w:spacing w:before="0" w:after="0"/>
      </w:pPr>
      <w:r>
        <w:t>Detailed Balance Conditions</w:t>
      </w:r>
    </w:p>
    <w:p>
      <w:pPr>
        <w:numPr>
          <w:ilvl w:val="1"/>
          <w:numId w:val="900"/>
        </w:numPr>
        <w:spacing w:before="0" w:after="0"/>
      </w:pPr>
      <w:r>
        <w:t>Reversible Processes</w:t>
      </w:r>
    </w:p>
    <w:p>
      <w:pPr>
        <w:pStyle w:val="Heading1"/>
      </w:pPr>
      <w:r>
        <w:t>Renewal Theory</w:t>
      </w:r>
    </w:p>
    <w:p>
      <w:pPr>
        <w:numPr>
          <w:ilvl w:val="0"/>
          <w:numId w:val="900"/>
        </w:numPr>
        <w:spacing w:before="0" w:after="0"/>
      </w:pPr>
      <w:r>
        <w:t>Renewal Processes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Inter-renewal Times</w:t>
      </w:r>
    </w:p>
    <w:p>
      <w:pPr>
        <w:numPr>
          <w:ilvl w:val="1"/>
          <w:numId w:val="900"/>
        </w:numPr>
        <w:spacing w:before="0" w:after="0"/>
      </w:pPr>
      <w:r>
        <w:t>Renewal Counting Process</w:t>
      </w:r>
    </w:p>
    <w:p>
      <w:pPr>
        <w:numPr>
          <w:ilvl w:val="1"/>
          <w:numId w:val="900"/>
        </w:numPr>
        <w:spacing w:before="0" w:after="0"/>
      </w:pPr>
      <w:r>
        <w:t>Sample Path Properties</w:t>
      </w:r>
    </w:p>
    <w:p>
      <w:pPr>
        <w:numPr>
          <w:ilvl w:val="0"/>
          <w:numId w:val="900"/>
        </w:numPr>
        <w:spacing w:before="0" w:after="0"/>
      </w:pPr>
      <w:r>
        <w:t>Renewal Function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Renewal Equation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Asymptotic Behavior</w:t>
      </w:r>
    </w:p>
    <w:p>
      <w:pPr>
        <w:numPr>
          <w:ilvl w:val="0"/>
          <w:numId w:val="900"/>
        </w:numPr>
        <w:spacing w:before="0" w:after="0"/>
      </w:pPr>
      <w:r>
        <w:t>Limit Theorems</w:t>
      </w:r>
    </w:p>
    <w:p>
      <w:pPr>
        <w:numPr>
          <w:ilvl w:val="1"/>
          <w:numId w:val="900"/>
        </w:numPr>
        <w:spacing w:before="0" w:after="0"/>
      </w:pPr>
      <w:r>
        <w:t>Elementary Renewal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Rate of Renewals</w:t>
      </w:r>
    </w:p>
    <w:p>
      <w:pPr>
        <w:numPr>
          <w:ilvl w:val="1"/>
          <w:numId w:val="900"/>
        </w:numPr>
        <w:spacing w:before="0" w:after="0"/>
      </w:pPr>
      <w:r>
        <w:t>Blackwell's Renewal Theorem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1"/>
          <w:numId w:val="900"/>
        </w:numPr>
        <w:spacing w:before="0" w:after="0"/>
      </w:pPr>
      <w:r>
        <w:t>Key Renewal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Directly Riemann Integrable Functions</w:t>
      </w:r>
    </w:p>
    <w:p>
      <w:pPr>
        <w:numPr>
          <w:ilvl w:val="0"/>
          <w:numId w:val="900"/>
        </w:numPr>
        <w:spacing w:before="0" w:after="0"/>
      </w:pPr>
      <w:r>
        <w:t>Renewal-Reward Processes</w:t>
      </w:r>
    </w:p>
    <w:p>
      <w:pPr>
        <w:numPr>
          <w:ilvl w:val="1"/>
          <w:numId w:val="900"/>
        </w:numPr>
        <w:spacing w:before="0" w:after="0"/>
      </w:pPr>
      <w:r>
        <w:t>Definition and Setup</w:t>
      </w:r>
    </w:p>
    <w:p>
      <w:pPr>
        <w:numPr>
          <w:ilvl w:val="1"/>
          <w:numId w:val="900"/>
        </w:numPr>
        <w:spacing w:before="0" w:after="0"/>
      </w:pPr>
      <w:r>
        <w:t>Reward Structure</w:t>
      </w:r>
    </w:p>
    <w:p>
      <w:pPr>
        <w:numPr>
          <w:ilvl w:val="1"/>
          <w:numId w:val="900"/>
        </w:numPr>
        <w:spacing w:before="0" w:after="0"/>
      </w:pPr>
      <w:r>
        <w:t>Long-Run Average Reward</w:t>
      </w:r>
    </w:p>
    <w:p>
      <w:pPr>
        <w:numPr>
          <w:ilvl w:val="1"/>
          <w:numId w:val="900"/>
        </w:numPr>
        <w:spacing w:before="0" w:after="0"/>
      </w:pPr>
      <w:r>
        <w:t>Renewal-Reward Theorem</w:t>
      </w:r>
    </w:p>
    <w:p>
      <w:pPr>
        <w:numPr>
          <w:ilvl w:val="0"/>
          <w:numId w:val="900"/>
        </w:numPr>
        <w:spacing w:before="0" w:after="0"/>
      </w:pPr>
      <w:r>
        <w:t>Age and Residual Life</w:t>
      </w:r>
    </w:p>
    <w:p>
      <w:pPr>
        <w:numPr>
          <w:ilvl w:val="1"/>
          <w:numId w:val="900"/>
        </w:numPr>
        <w:spacing w:before="0" w:after="0"/>
      </w:pPr>
      <w:r>
        <w:t>Current Age Process</w:t>
      </w:r>
    </w:p>
    <w:p>
      <w:pPr>
        <w:numPr>
          <w:ilvl w:val="1"/>
          <w:numId w:val="900"/>
        </w:numPr>
        <w:spacing w:before="0" w:after="0"/>
      </w:pPr>
      <w:r>
        <w:t>Residual Life Process</w:t>
      </w:r>
    </w:p>
    <w:p>
      <w:pPr>
        <w:numPr>
          <w:ilvl w:val="1"/>
          <w:numId w:val="900"/>
        </w:numPr>
        <w:spacing w:before="0" w:after="0"/>
      </w:pPr>
      <w:r>
        <w:t>Limiting Distributions</w:t>
      </w:r>
    </w:p>
    <w:p>
      <w:pPr>
        <w:numPr>
          <w:ilvl w:val="1"/>
          <w:numId w:val="900"/>
        </w:numPr>
        <w:spacing w:before="0" w:after="0"/>
      </w:pPr>
      <w:r>
        <w:t>Inspection Paradox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Replacement Models</w:t>
      </w:r>
    </w:p>
    <w:p>
      <w:pPr>
        <w:numPr>
          <w:ilvl w:val="1"/>
          <w:numId w:val="900"/>
        </w:numPr>
        <w:spacing w:before="0" w:after="0"/>
      </w:pPr>
      <w:r>
        <w:t>Inventory Theory</w:t>
      </w:r>
    </w:p>
    <w:p>
      <w:pPr>
        <w:numPr>
          <w:ilvl w:val="1"/>
          <w:numId w:val="900"/>
        </w:numPr>
        <w:spacing w:before="0" w:after="0"/>
      </w:pPr>
      <w:r>
        <w:t>Reliability Analysis</w:t>
      </w:r>
    </w:p>
    <w:p>
      <w:pPr>
        <w:numPr>
          <w:ilvl w:val="0"/>
          <w:numId w:val="900"/>
        </w:numPr>
        <w:spacing w:before="0" w:after="0"/>
      </w:pPr>
      <w:r>
        <w:t>Generalizations</w:t>
      </w:r>
    </w:p>
    <w:p>
      <w:pPr>
        <w:numPr>
          <w:ilvl w:val="1"/>
          <w:numId w:val="900"/>
        </w:numPr>
        <w:spacing w:before="0" w:after="0"/>
      </w:pPr>
      <w:r>
        <w:t>Alternating Renewal Processes</w:t>
      </w:r>
    </w:p>
    <w:p>
      <w:pPr>
        <w:numPr>
          <w:ilvl w:val="1"/>
          <w:numId w:val="900"/>
        </w:numPr>
        <w:spacing w:before="0" w:after="0"/>
      </w:pPr>
      <w:r>
        <w:t>Delayed Renewal Processes</w:t>
      </w:r>
    </w:p>
    <w:p>
      <w:pPr>
        <w:numPr>
          <w:ilvl w:val="1"/>
          <w:numId w:val="900"/>
        </w:numPr>
        <w:spacing w:before="0" w:after="0"/>
      </w:pPr>
      <w:r>
        <w:t>Stationary Renewal Processes</w:t>
      </w:r>
    </w:p>
    <w:p>
      <w:pPr>
        <w:pStyle w:val="Heading1"/>
      </w:pPr>
      <w:r>
        <w:t>Martingales</w:t>
      </w:r>
    </w:p>
    <w:p>
      <w:pPr>
        <w:numPr>
          <w:ilvl w:val="0"/>
          <w:numId w:val="900"/>
        </w:numPr>
        <w:spacing w:before="0" w:after="0"/>
      </w:pPr>
      <w:r>
        <w:t>Discrete-Time Martingales</w:t>
      </w:r>
    </w:p>
    <w:p>
      <w:pPr>
        <w:numPr>
          <w:ilvl w:val="1"/>
          <w:numId w:val="900"/>
        </w:numPr>
        <w:spacing w:before="0" w:after="0"/>
      </w:pPr>
      <w:r>
        <w:t>Filtrations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Natural Filtration</w:t>
      </w:r>
    </w:p>
    <w:p>
      <w:pPr>
        <w:numPr>
          <w:ilvl w:val="2"/>
          <w:numId w:val="900"/>
        </w:numPr>
        <w:spacing w:before="0" w:after="0"/>
      </w:pPr>
      <w:r>
        <w:t>Adapted Processes</w:t>
      </w:r>
    </w:p>
    <w:p>
      <w:pPr>
        <w:numPr>
          <w:ilvl w:val="1"/>
          <w:numId w:val="900"/>
        </w:numPr>
        <w:spacing w:before="0" w:after="0"/>
      </w:pPr>
      <w:r>
        <w:t>Martingale Definition</w:t>
      </w:r>
    </w:p>
    <w:p>
      <w:pPr>
        <w:numPr>
          <w:ilvl w:val="2"/>
          <w:numId w:val="900"/>
        </w:numPr>
        <w:spacing w:before="0" w:after="0"/>
      </w:pPr>
      <w:r>
        <w:t>Conditional Expectation Property</w:t>
      </w:r>
    </w:p>
    <w:p>
      <w:pPr>
        <w:numPr>
          <w:ilvl w:val="2"/>
          <w:numId w:val="900"/>
        </w:numPr>
        <w:spacing w:before="0" w:after="0"/>
      </w:pPr>
      <w:r>
        <w:t>Integrability Conditions</w:t>
      </w:r>
    </w:p>
    <w:p>
      <w:pPr>
        <w:numPr>
          <w:ilvl w:val="1"/>
          <w:numId w:val="900"/>
        </w:numPr>
        <w:spacing w:before="0" w:after="0"/>
      </w:pPr>
      <w:r>
        <w:t>Submartingales and Supermartingales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Simple Random Walk</w:t>
      </w:r>
    </w:p>
    <w:p>
      <w:pPr>
        <w:numPr>
          <w:ilvl w:val="2"/>
          <w:numId w:val="900"/>
        </w:numPr>
        <w:spacing w:before="0" w:after="0"/>
      </w:pPr>
      <w:r>
        <w:t>Partial Sums</w:t>
      </w:r>
    </w:p>
    <w:p>
      <w:pPr>
        <w:numPr>
          <w:ilvl w:val="2"/>
          <w:numId w:val="900"/>
        </w:numPr>
        <w:spacing w:before="0" w:after="0"/>
      </w:pPr>
      <w:r>
        <w:t>Branching Process Martingales</w:t>
      </w:r>
    </w:p>
    <w:p>
      <w:pPr>
        <w:numPr>
          <w:ilvl w:val="0"/>
          <w:numId w:val="900"/>
        </w:numPr>
        <w:spacing w:before="0" w:after="0"/>
      </w:pPr>
      <w:r>
        <w:t>Martingale Transforms</w:t>
      </w:r>
    </w:p>
    <w:p>
      <w:pPr>
        <w:numPr>
          <w:ilvl w:val="1"/>
          <w:numId w:val="900"/>
        </w:numPr>
        <w:spacing w:before="0" w:after="0"/>
      </w:pPr>
      <w:r>
        <w:t>Predictable Processes</w:t>
      </w:r>
    </w:p>
    <w:p>
      <w:pPr>
        <w:numPr>
          <w:ilvl w:val="1"/>
          <w:numId w:val="900"/>
        </w:numPr>
        <w:spacing w:before="0" w:after="0"/>
      </w:pPr>
      <w:r>
        <w:t>Discrete Stochastic Integration</w:t>
      </w:r>
    </w:p>
    <w:p>
      <w:pPr>
        <w:numPr>
          <w:ilvl w:val="1"/>
          <w:numId w:val="900"/>
        </w:numPr>
        <w:spacing w:before="0" w:after="0"/>
      </w:pPr>
      <w:r>
        <w:t>Preservation of Martingale Property</w:t>
      </w:r>
    </w:p>
    <w:p>
      <w:pPr>
        <w:numPr>
          <w:ilvl w:val="0"/>
          <w:numId w:val="900"/>
        </w:numPr>
        <w:spacing w:before="0" w:after="0"/>
      </w:pPr>
      <w:r>
        <w:t>Stopping Times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Examples of Stopping Times</w:t>
      </w:r>
    </w:p>
    <w:p>
      <w:pPr>
        <w:numPr>
          <w:ilvl w:val="1"/>
          <w:numId w:val="900"/>
        </w:numPr>
        <w:spacing w:before="0" w:after="0"/>
      </w:pPr>
      <w:r>
        <w:t>Stopped Processes</w:t>
      </w:r>
    </w:p>
    <w:p>
      <w:pPr>
        <w:numPr>
          <w:ilvl w:val="1"/>
          <w:numId w:val="900"/>
        </w:numPr>
        <w:spacing w:before="0" w:after="0"/>
      </w:pPr>
      <w:r>
        <w:t>Optional Sampling</w:t>
      </w:r>
    </w:p>
    <w:p>
      <w:pPr>
        <w:numPr>
          <w:ilvl w:val="0"/>
          <w:numId w:val="900"/>
        </w:numPr>
        <w:spacing w:before="0" w:after="0"/>
      </w:pPr>
      <w:r>
        <w:t>Optional Stopping Theorem</w:t>
      </w:r>
    </w:p>
    <w:p>
      <w:pPr>
        <w:numPr>
          <w:ilvl w:val="1"/>
          <w:numId w:val="900"/>
        </w:numPr>
        <w:spacing w:before="0" w:after="0"/>
      </w:pPr>
      <w:r>
        <w:t>Statement and Conditions</w:t>
      </w:r>
    </w:p>
    <w:p>
      <w:pPr>
        <w:numPr>
          <w:ilvl w:val="1"/>
          <w:numId w:val="900"/>
        </w:numPr>
        <w:spacing w:before="0" w:after="0"/>
      </w:pPr>
      <w:r>
        <w:t>Bounded Stopping Times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Gambler's Ruin</w:t>
      </w:r>
    </w:p>
    <w:p>
      <w:pPr>
        <w:numPr>
          <w:ilvl w:val="2"/>
          <w:numId w:val="900"/>
        </w:numPr>
        <w:spacing w:before="0" w:after="0"/>
      </w:pPr>
      <w:r>
        <w:t>Random Walks</w:t>
      </w:r>
    </w:p>
    <w:p>
      <w:pPr>
        <w:numPr>
          <w:ilvl w:val="0"/>
          <w:numId w:val="900"/>
        </w:numPr>
        <w:spacing w:before="0" w:after="0"/>
      </w:pPr>
      <w:r>
        <w:t>Martingale Convergence</w:t>
      </w:r>
    </w:p>
    <w:p>
      <w:pPr>
        <w:numPr>
          <w:ilvl w:val="1"/>
          <w:numId w:val="900"/>
        </w:numPr>
        <w:spacing w:before="0" w:after="0"/>
      </w:pPr>
      <w:r>
        <w:t>Upcrossing Inequality</w:t>
      </w:r>
    </w:p>
    <w:p>
      <w:pPr>
        <w:numPr>
          <w:ilvl w:val="1"/>
          <w:numId w:val="900"/>
        </w:numPr>
        <w:spacing w:before="0" w:after="0"/>
      </w:pPr>
      <w:r>
        <w:t>Martingale Convergence Theorem</w:t>
      </w:r>
    </w:p>
    <w:p>
      <w:pPr>
        <w:numPr>
          <w:ilvl w:val="1"/>
          <w:numId w:val="900"/>
        </w:numPr>
        <w:spacing w:before="0" w:after="0"/>
      </w:pPr>
      <w:r>
        <w:t>L² Convergence</w:t>
      </w:r>
    </w:p>
    <w:p>
      <w:pPr>
        <w:numPr>
          <w:ilvl w:val="1"/>
          <w:numId w:val="900"/>
        </w:numPr>
        <w:spacing w:before="0" w:after="0"/>
      </w:pPr>
      <w:r>
        <w:t>Uniform Integrability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Likelihood Ratios</w:t>
      </w:r>
    </w:p>
    <w:p>
      <w:pPr>
        <w:numPr>
          <w:ilvl w:val="1"/>
          <w:numId w:val="900"/>
        </w:numPr>
        <w:spacing w:before="0" w:after="0"/>
      </w:pPr>
      <w:r>
        <w:t>Branching Processes</w:t>
      </w:r>
    </w:p>
    <w:p>
      <w:pPr>
        <w:numPr>
          <w:ilvl w:val="1"/>
          <w:numId w:val="900"/>
        </w:numPr>
        <w:spacing w:before="0" w:after="0"/>
      </w:pPr>
      <w:r>
        <w:t>Urn Models</w:t>
      </w:r>
    </w:p>
    <w:p>
      <w:pPr>
        <w:pStyle w:val="Heading1"/>
      </w:pPr>
      <w:r>
        <w:t>Brownian Motion</w:t>
      </w:r>
    </w:p>
    <w:p>
      <w:pPr>
        <w:numPr>
          <w:ilvl w:val="0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Standard Brownian Motion</w:t>
      </w:r>
    </w:p>
    <w:p>
      <w:pPr>
        <w:numPr>
          <w:ilvl w:val="2"/>
          <w:numId w:val="900"/>
        </w:numPr>
        <w:spacing w:before="0" w:after="0"/>
      </w:pPr>
      <w:r>
        <w:t>Axioms and Properties</w:t>
      </w:r>
    </w:p>
    <w:p>
      <w:pPr>
        <w:numPr>
          <w:ilvl w:val="2"/>
          <w:numId w:val="900"/>
        </w:numPr>
        <w:spacing w:before="0" w:after="0"/>
      </w:pPr>
      <w:r>
        <w:t>Gaussian Process Structure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Limit of Random Walks</w:t>
      </w:r>
    </w:p>
    <w:p>
      <w:pPr>
        <w:numPr>
          <w:ilvl w:val="2"/>
          <w:numId w:val="900"/>
        </w:numPr>
        <w:spacing w:before="0" w:after="0"/>
      </w:pPr>
      <w:r>
        <w:t>Wiener's Construction</w:t>
      </w:r>
    </w:p>
    <w:p>
      <w:pPr>
        <w:numPr>
          <w:ilvl w:val="2"/>
          <w:numId w:val="900"/>
        </w:numPr>
        <w:spacing w:before="0" w:after="0"/>
      </w:pPr>
      <w:r>
        <w:t>Lévy's Construction</w:t>
      </w:r>
    </w:p>
    <w:p>
      <w:pPr>
        <w:numPr>
          <w:ilvl w:val="0"/>
          <w:numId w:val="900"/>
        </w:numPr>
        <w:spacing w:before="0" w:after="0"/>
      </w:pPr>
      <w:r>
        <w:t>Basic Properties</w:t>
      </w:r>
    </w:p>
    <w:p>
      <w:pPr>
        <w:numPr>
          <w:ilvl w:val="1"/>
          <w:numId w:val="900"/>
        </w:numPr>
        <w:spacing w:before="0" w:after="0"/>
      </w:pPr>
      <w:r>
        <w:t>Continuous Sample Paths</w:t>
      </w:r>
    </w:p>
    <w:p>
      <w:pPr>
        <w:numPr>
          <w:ilvl w:val="1"/>
          <w:numId w:val="900"/>
        </w:numPr>
        <w:spacing w:before="0" w:after="0"/>
      </w:pPr>
      <w:r>
        <w:t>Stationary Increments</w:t>
      </w:r>
    </w:p>
    <w:p>
      <w:pPr>
        <w:numPr>
          <w:ilvl w:val="1"/>
          <w:numId w:val="900"/>
        </w:numPr>
        <w:spacing w:before="0" w:after="0"/>
      </w:pPr>
      <w:r>
        <w:t>Independent Increments</w:t>
      </w:r>
    </w:p>
    <w:p>
      <w:pPr>
        <w:numPr>
          <w:ilvl w:val="1"/>
          <w:numId w:val="900"/>
        </w:numPr>
        <w:spacing w:before="0" w:after="0"/>
      </w:pPr>
      <w:r>
        <w:t>Gaussian Increments</w:t>
      </w:r>
    </w:p>
    <w:p>
      <w:pPr>
        <w:numPr>
          <w:ilvl w:val="1"/>
          <w:numId w:val="900"/>
        </w:numPr>
        <w:spacing w:before="0" w:after="0"/>
      </w:pPr>
      <w:r>
        <w:t>Initial Condition</w:t>
      </w:r>
    </w:p>
    <w:p>
      <w:pPr>
        <w:numPr>
          <w:ilvl w:val="0"/>
          <w:numId w:val="900"/>
        </w:numPr>
        <w:spacing w:before="0" w:after="0"/>
      </w:pPr>
      <w:r>
        <w:t>Scaling and Self-Similarity</w:t>
      </w:r>
    </w:p>
    <w:p>
      <w:pPr>
        <w:numPr>
          <w:ilvl w:val="1"/>
          <w:numId w:val="900"/>
        </w:numPr>
        <w:spacing w:before="0" w:after="0"/>
      </w:pPr>
      <w:r>
        <w:t>Scaling Property</w:t>
      </w:r>
    </w:p>
    <w:p>
      <w:pPr>
        <w:numPr>
          <w:ilvl w:val="1"/>
          <w:numId w:val="900"/>
        </w:numPr>
        <w:spacing w:before="0" w:after="0"/>
      </w:pPr>
      <w:r>
        <w:t>Self-Similarity</w:t>
      </w:r>
    </w:p>
    <w:p>
      <w:pPr>
        <w:numPr>
          <w:ilvl w:val="1"/>
          <w:numId w:val="900"/>
        </w:numPr>
        <w:spacing w:before="0" w:after="0"/>
      </w:pPr>
      <w:r>
        <w:t>Fractal Dimension</w:t>
      </w:r>
    </w:p>
    <w:p>
      <w:pPr>
        <w:numPr>
          <w:ilvl w:val="0"/>
          <w:numId w:val="900"/>
        </w:numPr>
        <w:spacing w:before="0" w:after="0"/>
      </w:pPr>
      <w:r>
        <w:t>Sample Path Properties</w:t>
      </w:r>
    </w:p>
    <w:p>
      <w:pPr>
        <w:numPr>
          <w:ilvl w:val="1"/>
          <w:numId w:val="900"/>
        </w:numPr>
        <w:spacing w:before="0" w:after="0"/>
      </w:pPr>
      <w:r>
        <w:t>Continuity</w:t>
      </w:r>
    </w:p>
    <w:p>
      <w:pPr>
        <w:numPr>
          <w:ilvl w:val="1"/>
          <w:numId w:val="900"/>
        </w:numPr>
        <w:spacing w:before="0" w:after="0"/>
      </w:pPr>
      <w:r>
        <w:t>Non-Differentiability</w:t>
      </w:r>
    </w:p>
    <w:p>
      <w:pPr>
        <w:numPr>
          <w:ilvl w:val="1"/>
          <w:numId w:val="900"/>
        </w:numPr>
        <w:spacing w:before="0" w:after="0"/>
      </w:pPr>
      <w:r>
        <w:t>Hölder Continuity</w:t>
      </w:r>
    </w:p>
    <w:p>
      <w:pPr>
        <w:numPr>
          <w:ilvl w:val="1"/>
          <w:numId w:val="900"/>
        </w:numPr>
        <w:spacing w:before="0" w:after="0"/>
      </w:pPr>
      <w:r>
        <w:t>Quadratic Variation</w:t>
      </w:r>
    </w:p>
    <w:p>
      <w:pPr>
        <w:numPr>
          <w:ilvl w:val="1"/>
          <w:numId w:val="900"/>
        </w:numPr>
        <w:spacing w:before="0" w:after="0"/>
      </w:pPr>
      <w:r>
        <w:t>Law of Iterated Logarithm</w:t>
      </w:r>
    </w:p>
    <w:p>
      <w:pPr>
        <w:numPr>
          <w:ilvl w:val="0"/>
          <w:numId w:val="900"/>
        </w:numPr>
        <w:spacing w:before="0" w:after="0"/>
      </w:pPr>
      <w:r>
        <w:t>Martingale Properties</w:t>
      </w:r>
    </w:p>
    <w:p>
      <w:pPr>
        <w:numPr>
          <w:ilvl w:val="1"/>
          <w:numId w:val="900"/>
        </w:numPr>
        <w:spacing w:before="0" w:after="0"/>
      </w:pPr>
      <w:r>
        <w:t>Brownian Motion as Martingale</w:t>
      </w:r>
    </w:p>
    <w:p>
      <w:pPr>
        <w:numPr>
          <w:ilvl w:val="1"/>
          <w:numId w:val="900"/>
        </w:numPr>
        <w:spacing w:before="0" w:after="0"/>
      </w:pPr>
      <w:r>
        <w:t>Quadratic Variation Process</w:t>
      </w:r>
    </w:p>
    <w:p>
      <w:pPr>
        <w:numPr>
          <w:ilvl w:val="1"/>
          <w:numId w:val="900"/>
        </w:numPr>
        <w:spacing w:before="0" w:after="0"/>
      </w:pPr>
      <w:r>
        <w:t>Exponential Martingales</w:t>
      </w:r>
    </w:p>
    <w:p>
      <w:pPr>
        <w:numPr>
          <w:ilvl w:val="0"/>
          <w:numId w:val="900"/>
        </w:numPr>
        <w:spacing w:before="0" w:after="0"/>
      </w:pPr>
      <w:r>
        <w:t>Maximum and Minimum Processes</w:t>
      </w:r>
    </w:p>
    <w:p>
      <w:pPr>
        <w:numPr>
          <w:ilvl w:val="1"/>
          <w:numId w:val="900"/>
        </w:numPr>
        <w:spacing w:before="0" w:after="0"/>
      </w:pPr>
      <w:r>
        <w:t>Running Maximum</w:t>
      </w:r>
    </w:p>
    <w:p>
      <w:pPr>
        <w:numPr>
          <w:ilvl w:val="1"/>
          <w:numId w:val="900"/>
        </w:numPr>
        <w:spacing w:before="0" w:after="0"/>
      </w:pPr>
      <w:r>
        <w:t>Reflection Principle</w:t>
      </w:r>
    </w:p>
    <w:p>
      <w:pPr>
        <w:numPr>
          <w:ilvl w:val="1"/>
          <w:numId w:val="900"/>
        </w:numPr>
        <w:spacing w:before="0" w:after="0"/>
      </w:pPr>
      <w:r>
        <w:t>Distribution of Maximum</w:t>
      </w:r>
    </w:p>
    <w:p>
      <w:pPr>
        <w:numPr>
          <w:ilvl w:val="1"/>
          <w:numId w:val="900"/>
        </w:numPr>
        <w:spacing w:before="0" w:after="0"/>
      </w:pPr>
      <w:r>
        <w:t>Joint Distributions</w:t>
      </w:r>
    </w:p>
    <w:p>
      <w:pPr>
        <w:numPr>
          <w:ilvl w:val="0"/>
          <w:numId w:val="900"/>
        </w:numPr>
        <w:spacing w:before="0" w:after="0"/>
      </w:pPr>
      <w:r>
        <w:t>First Passage Times</w:t>
      </w:r>
    </w:p>
    <w:p>
      <w:pPr>
        <w:numPr>
          <w:ilvl w:val="1"/>
          <w:numId w:val="900"/>
        </w:numPr>
        <w:spacing w:before="0" w:after="0"/>
      </w:pPr>
      <w:r>
        <w:t>Hitting Times for Levels</w:t>
      </w:r>
    </w:p>
    <w:p>
      <w:pPr>
        <w:numPr>
          <w:ilvl w:val="1"/>
          <w:numId w:val="900"/>
        </w:numPr>
        <w:spacing w:before="0" w:after="0"/>
      </w:pPr>
      <w:r>
        <w:t>Distribution of First Passage Times</w:t>
      </w:r>
    </w:p>
    <w:p>
      <w:pPr>
        <w:numPr>
          <w:ilvl w:val="1"/>
          <w:numId w:val="900"/>
        </w:numPr>
        <w:spacing w:before="0" w:after="0"/>
      </w:pPr>
      <w:r>
        <w:t>Inverse Gaussian Distribution</w:t>
      </w:r>
    </w:p>
    <w:p>
      <w:pPr>
        <w:numPr>
          <w:ilvl w:val="0"/>
          <w:numId w:val="900"/>
        </w:numPr>
        <w:spacing w:before="0" w:after="0"/>
      </w:pPr>
      <w:r>
        <w:t>Variations of Brownian Motion</w:t>
      </w:r>
    </w:p>
    <w:p>
      <w:pPr>
        <w:numPr>
          <w:ilvl w:val="1"/>
          <w:numId w:val="900"/>
        </w:numPr>
        <w:spacing w:before="0" w:after="0"/>
      </w:pPr>
      <w:r>
        <w:t>Brownian Motion with Drift</w:t>
      </w:r>
    </w:p>
    <w:p>
      <w:pPr>
        <w:numPr>
          <w:ilvl w:val="1"/>
          <w:numId w:val="900"/>
        </w:numPr>
        <w:spacing w:before="0" w:after="0"/>
      </w:pPr>
      <w:r>
        <w:t>Geometric Brownian Motion</w:t>
      </w:r>
    </w:p>
    <w:p>
      <w:pPr>
        <w:numPr>
          <w:ilvl w:val="1"/>
          <w:numId w:val="900"/>
        </w:numPr>
        <w:spacing w:before="0" w:after="0"/>
      </w:pPr>
      <w:r>
        <w:t>Brownian Bridge</w:t>
      </w:r>
    </w:p>
    <w:p>
      <w:pPr>
        <w:numPr>
          <w:ilvl w:val="1"/>
          <w:numId w:val="900"/>
        </w:numPr>
        <w:spacing w:before="0" w:after="0"/>
      </w:pPr>
      <w:r>
        <w:t>Fractional Brownian Motion</w:t>
      </w:r>
    </w:p>
    <w:p>
      <w:pPr>
        <w:numPr>
          <w:ilvl w:val="0"/>
          <w:numId w:val="900"/>
        </w:numPr>
        <w:spacing w:before="0" w:after="0"/>
      </w:pPr>
      <w:r>
        <w:t>Multidimensional Brownian Motion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Independence of Components</w:t>
      </w:r>
    </w:p>
    <w:p>
      <w:pPr>
        <w:numPr>
          <w:ilvl w:val="1"/>
          <w:numId w:val="900"/>
        </w:numPr>
        <w:spacing w:before="0" w:after="0"/>
      </w:pPr>
      <w:r>
        <w:t>Rotational Invariance</w:t>
      </w:r>
    </w:p>
    <w:p>
      <w:pPr>
        <w:pStyle w:val="Heading1"/>
      </w:pPr>
      <w:r>
        <w:t>Stochastic Calculus</w:t>
      </w:r>
    </w:p>
    <w:p>
      <w:pPr>
        <w:numPr>
          <w:ilvl w:val="0"/>
          <w:numId w:val="900"/>
        </w:numPr>
        <w:spacing w:before="0" w:after="0"/>
      </w:pPr>
      <w:r>
        <w:t>Stochastic Integration</w:t>
      </w:r>
    </w:p>
    <w:p>
      <w:pPr>
        <w:numPr>
          <w:ilvl w:val="1"/>
          <w:numId w:val="900"/>
        </w:numPr>
        <w:spacing w:before="0" w:after="0"/>
      </w:pPr>
      <w:r>
        <w:t>Limitations of Classical Integration</w:t>
      </w:r>
    </w:p>
    <w:p>
      <w:pPr>
        <w:numPr>
          <w:ilvl w:val="1"/>
          <w:numId w:val="900"/>
        </w:numPr>
        <w:spacing w:before="0" w:after="0"/>
      </w:pPr>
      <w:r>
        <w:t>Itô Integral Construction</w:t>
      </w:r>
    </w:p>
    <w:p>
      <w:pPr>
        <w:numPr>
          <w:ilvl w:val="2"/>
          <w:numId w:val="900"/>
        </w:numPr>
        <w:spacing w:before="0" w:after="0"/>
      </w:pPr>
      <w:r>
        <w:t>Simple Processes</w:t>
      </w:r>
    </w:p>
    <w:p>
      <w:pPr>
        <w:numPr>
          <w:ilvl w:val="2"/>
          <w:numId w:val="900"/>
        </w:numPr>
        <w:spacing w:before="0" w:after="0"/>
      </w:pPr>
      <w:r>
        <w:t>Extension to General Processes</w:t>
      </w:r>
    </w:p>
    <w:p>
      <w:pPr>
        <w:numPr>
          <w:ilvl w:val="2"/>
          <w:numId w:val="900"/>
        </w:numPr>
        <w:spacing w:before="0" w:after="0"/>
      </w:pPr>
      <w:r>
        <w:t>Isometry Property</w:t>
      </w:r>
    </w:p>
    <w:p>
      <w:pPr>
        <w:numPr>
          <w:ilvl w:val="1"/>
          <w:numId w:val="900"/>
        </w:numPr>
        <w:spacing w:before="0" w:after="0"/>
      </w:pPr>
      <w:r>
        <w:t>Properties of Itô Integral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Martingale Property</w:t>
      </w:r>
    </w:p>
    <w:p>
      <w:pPr>
        <w:numPr>
          <w:ilvl w:val="2"/>
          <w:numId w:val="900"/>
        </w:numPr>
        <w:spacing w:before="0" w:after="0"/>
      </w:pPr>
      <w:r>
        <w:t>Quadratic Variation</w:t>
      </w:r>
    </w:p>
    <w:p>
      <w:pPr>
        <w:numPr>
          <w:ilvl w:val="0"/>
          <w:numId w:val="900"/>
        </w:numPr>
        <w:spacing w:before="0" w:after="0"/>
      </w:pPr>
      <w:r>
        <w:t>Itô's Formula</w:t>
      </w:r>
    </w:p>
    <w:p>
      <w:pPr>
        <w:numPr>
          <w:ilvl w:val="1"/>
          <w:numId w:val="900"/>
        </w:numPr>
        <w:spacing w:before="0" w:after="0"/>
      </w:pPr>
      <w:r>
        <w:t>One-Dimensional Case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Chain Rule Interpretation</w:t>
      </w:r>
    </w:p>
    <w:p>
      <w:pPr>
        <w:numPr>
          <w:ilvl w:val="1"/>
          <w:numId w:val="900"/>
        </w:numPr>
        <w:spacing w:before="0" w:after="0"/>
      </w:pPr>
      <w:r>
        <w:t>Multidimensional Case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Geometric Brownian Motion</w:t>
      </w:r>
    </w:p>
    <w:p>
      <w:pPr>
        <w:numPr>
          <w:ilvl w:val="2"/>
          <w:numId w:val="900"/>
        </w:numPr>
        <w:spacing w:before="0" w:after="0"/>
      </w:pPr>
      <w:r>
        <w:t>Ornstein-Uhlenbeck Process</w:t>
      </w:r>
    </w:p>
    <w:p>
      <w:pPr>
        <w:numPr>
          <w:ilvl w:val="0"/>
          <w:numId w:val="900"/>
        </w:numPr>
        <w:spacing w:before="0" w:after="0"/>
      </w:pPr>
      <w:r>
        <w:t>Stochastic Differential Equations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Lipschitz Conditions</w:t>
      </w:r>
    </w:p>
    <w:p>
      <w:pPr>
        <w:numPr>
          <w:ilvl w:val="2"/>
          <w:numId w:val="900"/>
        </w:numPr>
        <w:spacing w:before="0" w:after="0"/>
      </w:pPr>
      <w:r>
        <w:t>Linear Growth Conditions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Explicit Solutions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Linear SDEs</w:t>
      </w:r>
    </w:p>
    <w:p>
      <w:pPr>
        <w:numPr>
          <w:ilvl w:val="2"/>
          <w:numId w:val="900"/>
        </w:numPr>
        <w:spacing w:before="0" w:after="0"/>
      </w:pPr>
      <w:r>
        <w:t>Ornstein-Uhlenbeck Process</w:t>
      </w:r>
    </w:p>
    <w:p>
      <w:pPr>
        <w:numPr>
          <w:ilvl w:val="2"/>
          <w:numId w:val="900"/>
        </w:numPr>
        <w:spacing w:before="0" w:after="0"/>
      </w:pPr>
      <w:r>
        <w:t>Cox-Ingersoll-Ross Model</w:t>
      </w:r>
    </w:p>
    <w:p>
      <w:pPr>
        <w:numPr>
          <w:ilvl w:val="0"/>
          <w:numId w:val="900"/>
        </w:numPr>
        <w:spacing w:before="0" w:after="0"/>
      </w:pPr>
      <w:r>
        <w:t>Girsanov's Theorem</w:t>
      </w:r>
    </w:p>
    <w:p>
      <w:pPr>
        <w:numPr>
          <w:ilvl w:val="1"/>
          <w:numId w:val="900"/>
        </w:numPr>
        <w:spacing w:before="0" w:after="0"/>
      </w:pPr>
      <w:r>
        <w:t>Change of Measure</w:t>
      </w:r>
    </w:p>
    <w:p>
      <w:pPr>
        <w:numPr>
          <w:ilvl w:val="1"/>
          <w:numId w:val="900"/>
        </w:numPr>
        <w:spacing w:before="0" w:after="0"/>
      </w:pPr>
      <w:r>
        <w:t>Radon-Nikodym Derivatives</w:t>
      </w:r>
    </w:p>
    <w:p>
      <w:pPr>
        <w:numPr>
          <w:ilvl w:val="1"/>
          <w:numId w:val="900"/>
        </w:numPr>
        <w:spacing w:before="0" w:after="0"/>
      </w:pPr>
      <w:r>
        <w:t>Applications to Finance</w:t>
      </w:r>
    </w:p>
    <w:p>
      <w:pPr>
        <w:numPr>
          <w:ilvl w:val="0"/>
          <w:numId w:val="900"/>
        </w:numPr>
        <w:spacing w:before="0" w:after="0"/>
      </w:pPr>
      <w:r>
        <w:t>Stochastic Exponentials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Novikov's Condition</w:t>
      </w:r>
    </w:p>
    <w:p>
      <w:pPr>
        <w:pStyle w:val="Heading1"/>
      </w:pPr>
      <w:r>
        <w:t>Stationary Processes</w:t>
      </w:r>
    </w:p>
    <w:p>
      <w:pPr>
        <w:numPr>
          <w:ilvl w:val="0"/>
          <w:numId w:val="900"/>
        </w:numPr>
        <w:spacing w:before="0" w:after="0"/>
      </w:pPr>
      <w:r>
        <w:t>Stationarity Concepts</w:t>
      </w:r>
    </w:p>
    <w:p>
      <w:pPr>
        <w:numPr>
          <w:ilvl w:val="1"/>
          <w:numId w:val="900"/>
        </w:numPr>
        <w:spacing w:before="0" w:after="0"/>
      </w:pPr>
      <w:r>
        <w:t>Strict-Sense Stationarity</w:t>
      </w:r>
    </w:p>
    <w:p>
      <w:pPr>
        <w:numPr>
          <w:ilvl w:val="1"/>
          <w:numId w:val="900"/>
        </w:numPr>
        <w:spacing w:before="0" w:after="0"/>
      </w:pPr>
      <w:r>
        <w:t>Wide-Sense Stationarity</w:t>
      </w:r>
    </w:p>
    <w:p>
      <w:pPr>
        <w:numPr>
          <w:ilvl w:val="1"/>
          <w:numId w:val="900"/>
        </w:numPr>
        <w:spacing w:before="0" w:after="0"/>
      </w:pPr>
      <w:r>
        <w:t>Covariance Stationarity</w:t>
      </w:r>
    </w:p>
    <w:p>
      <w:pPr>
        <w:numPr>
          <w:ilvl w:val="1"/>
          <w:numId w:val="900"/>
        </w:numPr>
        <w:spacing w:before="0" w:after="0"/>
      </w:pPr>
      <w:r>
        <w:t>Relationships Between Concepts</w:t>
      </w:r>
    </w:p>
    <w:p>
      <w:pPr>
        <w:numPr>
          <w:ilvl w:val="0"/>
          <w:numId w:val="900"/>
        </w:numPr>
        <w:spacing w:before="0" w:after="0"/>
      </w:pPr>
      <w:r>
        <w:t>Second-Order Properties</w:t>
      </w:r>
    </w:p>
    <w:p>
      <w:pPr>
        <w:numPr>
          <w:ilvl w:val="1"/>
          <w:numId w:val="900"/>
        </w:numPr>
        <w:spacing w:before="0" w:after="0"/>
      </w:pPr>
      <w:r>
        <w:t>Autocovariance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Positive Definiteness</w:t>
      </w:r>
    </w:p>
    <w:p>
      <w:pPr>
        <w:numPr>
          <w:ilvl w:val="1"/>
          <w:numId w:val="900"/>
        </w:numPr>
        <w:spacing w:before="0" w:after="0"/>
      </w:pPr>
      <w:r>
        <w:t>Autocorrelation Function</w:t>
      </w:r>
    </w:p>
    <w:p>
      <w:pPr>
        <w:numPr>
          <w:ilvl w:val="1"/>
          <w:numId w:val="900"/>
        </w:numPr>
        <w:spacing w:before="0" w:after="0"/>
      </w:pPr>
      <w:r>
        <w:t>Cross-Covariance Functions</w:t>
      </w:r>
    </w:p>
    <w:p>
      <w:pPr>
        <w:numPr>
          <w:ilvl w:val="1"/>
          <w:numId w:val="900"/>
        </w:numPr>
        <w:spacing w:before="0" w:after="0"/>
      </w:pPr>
      <w:r>
        <w:t>Spectral Representation</w:t>
      </w:r>
    </w:p>
    <w:p>
      <w:pPr>
        <w:numPr>
          <w:ilvl w:val="0"/>
          <w:numId w:val="900"/>
        </w:numPr>
        <w:spacing w:before="0" w:after="0"/>
      </w:pPr>
      <w:r>
        <w:t>Spectral Analysis</w:t>
      </w:r>
    </w:p>
    <w:p>
      <w:pPr>
        <w:numPr>
          <w:ilvl w:val="1"/>
          <w:numId w:val="900"/>
        </w:numPr>
        <w:spacing w:before="0" w:after="0"/>
      </w:pPr>
      <w:r>
        <w:t>Power Spectral Density</w:t>
      </w:r>
    </w:p>
    <w:p>
      <w:pPr>
        <w:numPr>
          <w:ilvl w:val="1"/>
          <w:numId w:val="900"/>
        </w:numPr>
        <w:spacing w:before="0" w:after="0"/>
      </w:pPr>
      <w:r>
        <w:t>Wiener-Khinchin Theorem</w:t>
      </w:r>
    </w:p>
    <w:p>
      <w:pPr>
        <w:numPr>
          <w:ilvl w:val="1"/>
          <w:numId w:val="900"/>
        </w:numPr>
        <w:spacing w:before="0" w:after="0"/>
      </w:pPr>
      <w:r>
        <w:t>Spectral Distribution Function</w:t>
      </w:r>
    </w:p>
    <w:p>
      <w:pPr>
        <w:numPr>
          <w:ilvl w:val="1"/>
          <w:numId w:val="900"/>
        </w:numPr>
        <w:spacing w:before="0" w:after="0"/>
      </w:pPr>
      <w:r>
        <w:t>Filtering in Frequency Domain</w:t>
      </w:r>
    </w:p>
    <w:p>
      <w:pPr>
        <w:numPr>
          <w:ilvl w:val="0"/>
          <w:numId w:val="900"/>
        </w:numPr>
        <w:spacing w:before="0" w:after="0"/>
      </w:pPr>
      <w:r>
        <w:t>Ergodicity</w:t>
      </w:r>
    </w:p>
    <w:p>
      <w:pPr>
        <w:numPr>
          <w:ilvl w:val="1"/>
          <w:numId w:val="900"/>
        </w:numPr>
        <w:spacing w:before="0" w:after="0"/>
      </w:pPr>
      <w:r>
        <w:t>Mean Ergodicity</w:t>
      </w:r>
    </w:p>
    <w:p>
      <w:pPr>
        <w:numPr>
          <w:ilvl w:val="1"/>
          <w:numId w:val="900"/>
        </w:numPr>
        <w:spacing w:before="0" w:after="0"/>
      </w:pPr>
      <w:r>
        <w:t>Covariance Ergodicity</w:t>
      </w:r>
    </w:p>
    <w:p>
      <w:pPr>
        <w:numPr>
          <w:ilvl w:val="1"/>
          <w:numId w:val="900"/>
        </w:numPr>
        <w:spacing w:before="0" w:after="0"/>
      </w:pPr>
      <w:r>
        <w:t>Ergodic Theorems</w:t>
      </w:r>
    </w:p>
    <w:p>
      <w:pPr>
        <w:numPr>
          <w:ilvl w:val="1"/>
          <w:numId w:val="900"/>
        </w:numPr>
        <w:spacing w:before="0" w:after="0"/>
      </w:pPr>
      <w:r>
        <w:t>Time vs Ensemble Averages</w:t>
      </w:r>
    </w:p>
    <w:p>
      <w:pPr>
        <w:numPr>
          <w:ilvl w:val="0"/>
          <w:numId w:val="900"/>
        </w:numPr>
        <w:spacing w:before="0" w:after="0"/>
      </w:pPr>
      <w:r>
        <w:t>Gaussian Processes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Stationarity of Gaussian Processes</w:t>
      </w:r>
    </w:p>
    <w:p>
      <w:pPr>
        <w:numPr>
          <w:ilvl w:val="1"/>
          <w:numId w:val="900"/>
        </w:numPr>
        <w:spacing w:before="0" w:after="0"/>
      </w:pPr>
      <w:r>
        <w:t>Spectral Representation</w:t>
      </w:r>
    </w:p>
    <w:p>
      <w:pPr>
        <w:numPr>
          <w:ilvl w:val="1"/>
          <w:numId w:val="900"/>
        </w:numPr>
        <w:spacing w:before="0" w:after="0"/>
      </w:pPr>
      <w:r>
        <w:t>Karhunen-Loève Expansion</w:t>
      </w:r>
    </w:p>
    <w:p>
      <w:pPr>
        <w:numPr>
          <w:ilvl w:val="0"/>
          <w:numId w:val="900"/>
        </w:numPr>
        <w:spacing w:before="0" w:after="0"/>
      </w:pPr>
      <w:r>
        <w:t>Linear Processes</w:t>
      </w:r>
    </w:p>
    <w:p>
      <w:pPr>
        <w:numPr>
          <w:ilvl w:val="1"/>
          <w:numId w:val="900"/>
        </w:numPr>
        <w:spacing w:before="0" w:after="0"/>
      </w:pPr>
      <w:r>
        <w:t>Moving Average Processes</w:t>
      </w:r>
    </w:p>
    <w:p>
      <w:pPr>
        <w:numPr>
          <w:ilvl w:val="1"/>
          <w:numId w:val="900"/>
        </w:numPr>
        <w:spacing w:before="0" w:after="0"/>
      </w:pPr>
      <w:r>
        <w:t>Autoregressive Processes</w:t>
      </w:r>
    </w:p>
    <w:p>
      <w:pPr>
        <w:numPr>
          <w:ilvl w:val="1"/>
          <w:numId w:val="900"/>
        </w:numPr>
        <w:spacing w:before="0" w:after="0"/>
      </w:pPr>
      <w:r>
        <w:t>ARMA Processes</w:t>
      </w:r>
    </w:p>
    <w:p>
      <w:pPr>
        <w:numPr>
          <w:ilvl w:val="1"/>
          <w:numId w:val="900"/>
        </w:numPr>
        <w:spacing w:before="0" w:after="0"/>
      </w:pPr>
      <w:r>
        <w:t>Wold Decomposition</w:t>
      </w:r>
    </w:p>
    <w:p>
      <w:pPr>
        <w:numPr>
          <w:ilvl w:val="0"/>
          <w:numId w:val="900"/>
        </w:numPr>
        <w:spacing w:before="0" w:after="0"/>
      </w:pPr>
      <w:r>
        <w:t>Prediction Theory</w:t>
      </w:r>
    </w:p>
    <w:p>
      <w:pPr>
        <w:numPr>
          <w:ilvl w:val="1"/>
          <w:numId w:val="900"/>
        </w:numPr>
        <w:spacing w:before="0" w:after="0"/>
      </w:pPr>
      <w:r>
        <w:t>Linear Prediction</w:t>
      </w:r>
    </w:p>
    <w:p>
      <w:pPr>
        <w:numPr>
          <w:ilvl w:val="1"/>
          <w:numId w:val="900"/>
        </w:numPr>
        <w:spacing w:before="0" w:after="0"/>
      </w:pPr>
      <w:r>
        <w:t>Wiener Filtering</w:t>
      </w:r>
    </w:p>
    <w:p>
      <w:pPr>
        <w:numPr>
          <w:ilvl w:val="1"/>
          <w:numId w:val="900"/>
        </w:numPr>
        <w:spacing w:before="0" w:after="0"/>
      </w:pPr>
      <w:r>
        <w:t>Kalman Filtering</w:t>
      </w:r>
    </w:p>
    <w:p>
      <w:pPr>
        <w:pStyle w:val="Heading1"/>
      </w:pPr>
      <w:r>
        <w:t>Applications in Queueing Theory</w:t>
      </w:r>
    </w:p>
    <w:p>
      <w:pPr>
        <w:numPr>
          <w:ilvl w:val="0"/>
          <w:numId w:val="900"/>
        </w:numPr>
        <w:spacing w:before="0" w:after="0"/>
      </w:pPr>
      <w:r>
        <w:t>Basic Queueing Models</w:t>
      </w:r>
    </w:p>
    <w:p>
      <w:pPr>
        <w:numPr>
          <w:ilvl w:val="1"/>
          <w:numId w:val="900"/>
        </w:numPr>
        <w:spacing w:before="0" w:after="0"/>
      </w:pPr>
      <w:r>
        <w:t>Kendall's Notation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Utilization</w:t>
      </w:r>
    </w:p>
    <w:p>
      <w:pPr>
        <w:numPr>
          <w:ilvl w:val="2"/>
          <w:numId w:val="900"/>
        </w:numPr>
        <w:spacing w:before="0" w:after="0"/>
      </w:pPr>
      <w:r>
        <w:t>Queue Length</w:t>
      </w:r>
    </w:p>
    <w:p>
      <w:pPr>
        <w:numPr>
          <w:ilvl w:val="2"/>
          <w:numId w:val="900"/>
        </w:numPr>
        <w:spacing w:before="0" w:after="0"/>
      </w:pPr>
      <w:r>
        <w:t>Waiting Times</w:t>
      </w:r>
    </w:p>
    <w:p>
      <w:pPr>
        <w:numPr>
          <w:ilvl w:val="2"/>
          <w:numId w:val="900"/>
        </w:numPr>
        <w:spacing w:before="0" w:after="0"/>
      </w:pPr>
      <w:r>
        <w:t>Response Times</w:t>
      </w:r>
    </w:p>
    <w:p>
      <w:pPr>
        <w:numPr>
          <w:ilvl w:val="1"/>
          <w:numId w:val="900"/>
        </w:numPr>
        <w:spacing w:before="0" w:after="0"/>
      </w:pPr>
      <w:r>
        <w:t>Little's Law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Proof and Generalizations</w:t>
      </w:r>
    </w:p>
    <w:p>
      <w:pPr>
        <w:numPr>
          <w:ilvl w:val="0"/>
          <w:numId w:val="900"/>
        </w:numPr>
        <w:spacing w:before="0" w:after="0"/>
      </w:pPr>
      <w:r>
        <w:t>Markovian Queues</w:t>
      </w:r>
    </w:p>
    <w:p>
      <w:pPr>
        <w:numPr>
          <w:ilvl w:val="1"/>
          <w:numId w:val="900"/>
        </w:numPr>
        <w:spacing w:before="0" w:after="0"/>
      </w:pPr>
      <w:r>
        <w:t>M/M/1 Queue</w:t>
      </w:r>
    </w:p>
    <w:p>
      <w:pPr>
        <w:numPr>
          <w:ilvl w:val="2"/>
          <w:numId w:val="900"/>
        </w:numPr>
        <w:spacing w:before="0" w:after="0"/>
      </w:pPr>
      <w:r>
        <w:t>Model Description</w:t>
      </w:r>
    </w:p>
    <w:p>
      <w:pPr>
        <w:numPr>
          <w:ilvl w:val="2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Transient Analysis</w:t>
      </w:r>
    </w:p>
    <w:p>
      <w:pPr>
        <w:numPr>
          <w:ilvl w:val="1"/>
          <w:numId w:val="900"/>
        </w:numPr>
        <w:spacing w:before="0" w:after="0"/>
      </w:pPr>
      <w:r>
        <w:t>M/M/s Queue</w:t>
      </w:r>
    </w:p>
    <w:p>
      <w:pPr>
        <w:numPr>
          <w:ilvl w:val="2"/>
          <w:numId w:val="900"/>
        </w:numPr>
        <w:spacing w:before="0" w:after="0"/>
      </w:pPr>
      <w:r>
        <w:t>Multiple Server Model</w:t>
      </w:r>
    </w:p>
    <w:p>
      <w:pPr>
        <w:numPr>
          <w:ilvl w:val="2"/>
          <w:numId w:val="900"/>
        </w:numPr>
        <w:spacing w:before="0" w:after="0"/>
      </w:pPr>
      <w:r>
        <w:t>Erlang's Formulas</w:t>
      </w:r>
    </w:p>
    <w:p>
      <w:pPr>
        <w:numPr>
          <w:ilvl w:val="1"/>
          <w:numId w:val="900"/>
        </w:numPr>
        <w:spacing w:before="0" w:after="0"/>
      </w:pPr>
      <w:r>
        <w:t>M/M/∞ Queue</w:t>
      </w:r>
    </w:p>
    <w:p>
      <w:pPr>
        <w:numPr>
          <w:ilvl w:val="1"/>
          <w:numId w:val="900"/>
        </w:numPr>
        <w:spacing w:before="0" w:after="0"/>
      </w:pPr>
      <w:r>
        <w:t>M/M/s/K Queue</w:t>
      </w:r>
    </w:p>
    <w:p>
      <w:pPr>
        <w:numPr>
          <w:ilvl w:val="2"/>
          <w:numId w:val="900"/>
        </w:numPr>
        <w:spacing w:before="0" w:after="0"/>
      </w:pPr>
      <w:r>
        <w:t>Finite Capacity</w:t>
      </w:r>
    </w:p>
    <w:p>
      <w:pPr>
        <w:numPr>
          <w:ilvl w:val="2"/>
          <w:numId w:val="900"/>
        </w:numPr>
        <w:spacing w:before="0" w:after="0"/>
      </w:pPr>
      <w:r>
        <w:t>Blocking Probabilities</w:t>
      </w:r>
    </w:p>
    <w:p>
      <w:pPr>
        <w:numPr>
          <w:ilvl w:val="0"/>
          <w:numId w:val="900"/>
        </w:numPr>
        <w:spacing w:before="0" w:after="0"/>
      </w:pPr>
      <w:r>
        <w:t>Non-Markovian Queues</w:t>
      </w:r>
    </w:p>
    <w:p>
      <w:pPr>
        <w:numPr>
          <w:ilvl w:val="1"/>
          <w:numId w:val="900"/>
        </w:numPr>
        <w:spacing w:before="0" w:after="0"/>
      </w:pPr>
      <w:r>
        <w:t>M/G/1 Queue</w:t>
      </w:r>
    </w:p>
    <w:p>
      <w:pPr>
        <w:numPr>
          <w:ilvl w:val="2"/>
          <w:numId w:val="900"/>
        </w:numPr>
        <w:spacing w:before="0" w:after="0"/>
      </w:pPr>
      <w:r>
        <w:t>Pollaczek-Khinchin Formula</w:t>
      </w:r>
    </w:p>
    <w:p>
      <w:pPr>
        <w:numPr>
          <w:ilvl w:val="2"/>
          <w:numId w:val="900"/>
        </w:numPr>
        <w:spacing w:before="0" w:after="0"/>
      </w:pPr>
      <w:r>
        <w:t>Residual Service Time</w:t>
      </w:r>
    </w:p>
    <w:p>
      <w:pPr>
        <w:numPr>
          <w:ilvl w:val="1"/>
          <w:numId w:val="900"/>
        </w:numPr>
        <w:spacing w:before="0" w:after="0"/>
      </w:pPr>
      <w:r>
        <w:t>G/M/1 Queue</w:t>
      </w:r>
    </w:p>
    <w:p>
      <w:pPr>
        <w:numPr>
          <w:ilvl w:val="1"/>
          <w:numId w:val="900"/>
        </w:numPr>
        <w:spacing w:before="0" w:after="0"/>
      </w:pPr>
      <w:r>
        <w:t>G/G/1 Queue</w:t>
      </w:r>
    </w:p>
    <w:p>
      <w:pPr>
        <w:numPr>
          <w:ilvl w:val="2"/>
          <w:numId w:val="900"/>
        </w:numPr>
        <w:spacing w:before="0" w:after="0"/>
      </w:pPr>
      <w:r>
        <w:t>Lindley's Equation</w:t>
      </w:r>
    </w:p>
    <w:p>
      <w:pPr>
        <w:numPr>
          <w:ilvl w:val="0"/>
          <w:numId w:val="900"/>
        </w:numPr>
        <w:spacing w:before="0" w:after="0"/>
      </w:pPr>
      <w:r>
        <w:t>Queueing Networks</w:t>
      </w:r>
    </w:p>
    <w:p>
      <w:pPr>
        <w:numPr>
          <w:ilvl w:val="1"/>
          <w:numId w:val="900"/>
        </w:numPr>
        <w:spacing w:before="0" w:after="0"/>
      </w:pPr>
      <w:r>
        <w:t>Jackson Networks</w:t>
      </w:r>
    </w:p>
    <w:p>
      <w:pPr>
        <w:numPr>
          <w:ilvl w:val="1"/>
          <w:numId w:val="900"/>
        </w:numPr>
        <w:spacing w:before="0" w:after="0"/>
      </w:pPr>
      <w:r>
        <w:t>Product Form Solutions</w:t>
      </w:r>
    </w:p>
    <w:p>
      <w:pPr>
        <w:numPr>
          <w:ilvl w:val="1"/>
          <w:numId w:val="900"/>
        </w:numPr>
        <w:spacing w:before="0" w:after="0"/>
      </w:pPr>
      <w:r>
        <w:t>Burke's Theorem</w:t>
      </w:r>
    </w:p>
    <w:p>
      <w:pPr>
        <w:pStyle w:val="Heading1"/>
      </w:pPr>
      <w:r>
        <w:t>Applications in Finance</w:t>
      </w:r>
    </w:p>
    <w:p>
      <w:pPr>
        <w:numPr>
          <w:ilvl w:val="0"/>
          <w:numId w:val="900"/>
        </w:numPr>
        <w:spacing w:before="0" w:after="0"/>
      </w:pPr>
      <w:r>
        <w:t>Stock Price Models</w:t>
      </w:r>
    </w:p>
    <w:p>
      <w:pPr>
        <w:numPr>
          <w:ilvl w:val="1"/>
          <w:numId w:val="900"/>
        </w:numPr>
        <w:spacing w:before="0" w:after="0"/>
      </w:pPr>
      <w:r>
        <w:t>Geometric Brownian Motion</w:t>
      </w:r>
    </w:p>
    <w:p>
      <w:pPr>
        <w:numPr>
          <w:ilvl w:val="1"/>
          <w:numId w:val="900"/>
        </w:numPr>
        <w:spacing w:before="0" w:after="0"/>
      </w:pPr>
      <w:r>
        <w:t>Log-Normal Distribution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0"/>
          <w:numId w:val="900"/>
        </w:numPr>
        <w:spacing w:before="0" w:after="0"/>
      </w:pPr>
      <w:r>
        <w:t>Option Pricing Theory</w:t>
      </w:r>
    </w:p>
    <w:p>
      <w:pPr>
        <w:numPr>
          <w:ilvl w:val="1"/>
          <w:numId w:val="900"/>
        </w:numPr>
        <w:spacing w:before="0" w:after="0"/>
      </w:pPr>
      <w:r>
        <w:t>Black-Scholes Model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Black-Scholes Formula</w:t>
      </w:r>
    </w:p>
    <w:p>
      <w:pPr>
        <w:numPr>
          <w:ilvl w:val="1"/>
          <w:numId w:val="900"/>
        </w:numPr>
        <w:spacing w:before="0" w:after="0"/>
      </w:pPr>
      <w:r>
        <w:t>Risk-Neutral Pricing</w:t>
      </w:r>
    </w:p>
    <w:p>
      <w:pPr>
        <w:numPr>
          <w:ilvl w:val="1"/>
          <w:numId w:val="900"/>
        </w:numPr>
        <w:spacing w:before="0" w:after="0"/>
      </w:pPr>
      <w:r>
        <w:t>Greeks and Hedging</w:t>
      </w:r>
    </w:p>
    <w:p>
      <w:pPr>
        <w:numPr>
          <w:ilvl w:val="0"/>
          <w:numId w:val="900"/>
        </w:numPr>
        <w:spacing w:before="0" w:after="0"/>
      </w:pPr>
      <w:r>
        <w:t>Interest Rate Models</w:t>
      </w:r>
    </w:p>
    <w:p>
      <w:pPr>
        <w:numPr>
          <w:ilvl w:val="1"/>
          <w:numId w:val="900"/>
        </w:numPr>
        <w:spacing w:before="0" w:after="0"/>
      </w:pPr>
      <w:r>
        <w:t>Vasicek Model</w:t>
      </w:r>
    </w:p>
    <w:p>
      <w:pPr>
        <w:numPr>
          <w:ilvl w:val="1"/>
          <w:numId w:val="900"/>
        </w:numPr>
        <w:spacing w:before="0" w:after="0"/>
      </w:pPr>
      <w:r>
        <w:t>Cox-Ingersoll-Ross Model</w:t>
      </w:r>
    </w:p>
    <w:p>
      <w:pPr>
        <w:numPr>
          <w:ilvl w:val="1"/>
          <w:numId w:val="900"/>
        </w:numPr>
        <w:spacing w:before="0" w:after="0"/>
      </w:pPr>
      <w:r>
        <w:t>Hull-White Model</w:t>
      </w:r>
    </w:p>
    <w:p>
      <w:pPr>
        <w:numPr>
          <w:ilvl w:val="0"/>
          <w:numId w:val="900"/>
        </w:numPr>
        <w:spacing w:before="0" w:after="0"/>
      </w:pPr>
      <w:r>
        <w:t>Portfolio Theory</w:t>
      </w:r>
    </w:p>
    <w:p>
      <w:pPr>
        <w:numPr>
          <w:ilvl w:val="1"/>
          <w:numId w:val="900"/>
        </w:numPr>
        <w:spacing w:before="0" w:after="0"/>
      </w:pPr>
      <w:r>
        <w:t>Markowitz Model</w:t>
      </w:r>
    </w:p>
    <w:p>
      <w:pPr>
        <w:numPr>
          <w:ilvl w:val="1"/>
          <w:numId w:val="900"/>
        </w:numPr>
        <w:spacing w:before="0" w:after="0"/>
      </w:pPr>
      <w:r>
        <w:t>Capital Asset Pricing Model</w:t>
      </w:r>
    </w:p>
    <w:p>
      <w:pPr>
        <w:numPr>
          <w:ilvl w:val="1"/>
          <w:numId w:val="900"/>
        </w:numPr>
        <w:spacing w:before="0" w:after="0"/>
      </w:pPr>
      <w:r>
        <w:t>Arbitrage Pricing Theory</w:t>
      </w:r>
    </w:p>
    <w:p>
      <w:pPr>
        <w:pStyle w:val="Heading1"/>
      </w:pPr>
      <w:r>
        <w:t>Applications in Biology and Population Dynamics</w:t>
      </w:r>
    </w:p>
    <w:p>
      <w:pPr>
        <w:numPr>
          <w:ilvl w:val="0"/>
          <w:numId w:val="900"/>
        </w:numPr>
        <w:spacing w:before="0" w:after="0"/>
      </w:pPr>
      <w:r>
        <w:t>Branching Processes</w:t>
      </w:r>
    </w:p>
    <w:p>
      <w:pPr>
        <w:numPr>
          <w:ilvl w:val="1"/>
          <w:numId w:val="900"/>
        </w:numPr>
        <w:spacing w:before="0" w:after="0"/>
      </w:pPr>
      <w:r>
        <w:t>Galton-Watson Process</w:t>
      </w:r>
    </w:p>
    <w:p>
      <w:pPr>
        <w:numPr>
          <w:ilvl w:val="1"/>
          <w:numId w:val="900"/>
        </w:numPr>
        <w:spacing w:before="0" w:after="0"/>
      </w:pPr>
      <w:r>
        <w:t>Extinction Probabilities</w:t>
      </w:r>
    </w:p>
    <w:p>
      <w:pPr>
        <w:numPr>
          <w:ilvl w:val="1"/>
          <w:numId w:val="900"/>
        </w:numPr>
        <w:spacing w:before="0" w:after="0"/>
      </w:pPr>
      <w:r>
        <w:t>Critical Branching</w:t>
      </w:r>
    </w:p>
    <w:p>
      <w:pPr>
        <w:numPr>
          <w:ilvl w:val="1"/>
          <w:numId w:val="900"/>
        </w:numPr>
        <w:spacing w:before="0" w:after="0"/>
      </w:pPr>
      <w:r>
        <w:t>Continuous-Time Branching</w:t>
      </w:r>
    </w:p>
    <w:p>
      <w:pPr>
        <w:numPr>
          <w:ilvl w:val="0"/>
          <w:numId w:val="900"/>
        </w:numPr>
        <w:spacing w:before="0" w:after="0"/>
      </w:pPr>
      <w:r>
        <w:t>Epidemic Models</w:t>
      </w:r>
    </w:p>
    <w:p>
      <w:pPr>
        <w:numPr>
          <w:ilvl w:val="1"/>
          <w:numId w:val="900"/>
        </w:numPr>
        <w:spacing w:before="0" w:after="0"/>
      </w:pPr>
      <w:r>
        <w:t>SIR Model</w:t>
      </w:r>
    </w:p>
    <w:p>
      <w:pPr>
        <w:numPr>
          <w:ilvl w:val="2"/>
          <w:numId w:val="900"/>
        </w:numPr>
        <w:spacing w:before="0" w:after="0"/>
      </w:pPr>
      <w:r>
        <w:t>Deterministic Version</w:t>
      </w:r>
    </w:p>
    <w:p>
      <w:pPr>
        <w:numPr>
          <w:ilvl w:val="2"/>
          <w:numId w:val="900"/>
        </w:numPr>
        <w:spacing w:before="0" w:after="0"/>
      </w:pPr>
      <w:r>
        <w:t>Stochastic Version</w:t>
      </w:r>
    </w:p>
    <w:p>
      <w:pPr>
        <w:numPr>
          <w:ilvl w:val="1"/>
          <w:numId w:val="900"/>
        </w:numPr>
        <w:spacing w:before="0" w:after="0"/>
      </w:pPr>
      <w:r>
        <w:t>SIS Model</w:t>
      </w:r>
    </w:p>
    <w:p>
      <w:pPr>
        <w:numPr>
          <w:ilvl w:val="1"/>
          <w:numId w:val="900"/>
        </w:numPr>
        <w:spacing w:before="0" w:after="0"/>
      </w:pPr>
      <w:r>
        <w:t>SEIR Model</w:t>
      </w:r>
    </w:p>
    <w:p>
      <w:pPr>
        <w:numPr>
          <w:ilvl w:val="1"/>
          <w:numId w:val="900"/>
        </w:numPr>
        <w:spacing w:before="0" w:after="0"/>
      </w:pPr>
      <w:r>
        <w:t>Threshold Theorems</w:t>
      </w:r>
    </w:p>
    <w:p>
      <w:pPr>
        <w:numPr>
          <w:ilvl w:val="0"/>
          <w:numId w:val="900"/>
        </w:numPr>
        <w:spacing w:before="0" w:after="0"/>
      </w:pPr>
      <w:r>
        <w:t>Population Growth Models</w:t>
      </w:r>
    </w:p>
    <w:p>
      <w:pPr>
        <w:numPr>
          <w:ilvl w:val="1"/>
          <w:numId w:val="900"/>
        </w:numPr>
        <w:spacing w:before="0" w:after="0"/>
      </w:pPr>
      <w:r>
        <w:t>Birth-Death Models</w:t>
      </w:r>
    </w:p>
    <w:p>
      <w:pPr>
        <w:numPr>
          <w:ilvl w:val="1"/>
          <w:numId w:val="900"/>
        </w:numPr>
        <w:spacing w:before="0" w:after="0"/>
      </w:pPr>
      <w:r>
        <w:t>Logistic Growth</w:t>
      </w:r>
    </w:p>
    <w:p>
      <w:pPr>
        <w:numPr>
          <w:ilvl w:val="1"/>
          <w:numId w:val="900"/>
        </w:numPr>
        <w:spacing w:before="0" w:after="0"/>
      </w:pPr>
      <w:r>
        <w:t>Competition Models</w:t>
      </w:r>
    </w:p>
    <w:p>
      <w:pPr>
        <w:pStyle w:val="Heading1"/>
      </w:pPr>
      <w:r>
        <w:t>Applications in Physics and Engineering</w:t>
      </w:r>
    </w:p>
    <w:p>
      <w:pPr>
        <w:numPr>
          <w:ilvl w:val="0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Random Signals</w:t>
      </w:r>
    </w:p>
    <w:p>
      <w:pPr>
        <w:numPr>
          <w:ilvl w:val="1"/>
          <w:numId w:val="900"/>
        </w:numPr>
        <w:spacing w:before="0" w:after="0"/>
      </w:pPr>
      <w:r>
        <w:t>Noise Models</w:t>
      </w:r>
    </w:p>
    <w:p>
      <w:pPr>
        <w:numPr>
          <w:ilvl w:val="1"/>
          <w:numId w:val="900"/>
        </w:numPr>
        <w:spacing w:before="0" w:after="0"/>
      </w:pPr>
      <w:r>
        <w:t>Filtering Theory</w:t>
      </w:r>
    </w:p>
    <w:p>
      <w:pPr>
        <w:numPr>
          <w:ilvl w:val="1"/>
          <w:numId w:val="900"/>
        </w:numPr>
        <w:spacing w:before="0" w:after="0"/>
      </w:pPr>
      <w:r>
        <w:t>Spectral Estimation</w:t>
      </w:r>
    </w:p>
    <w:p>
      <w:pPr>
        <w:numPr>
          <w:ilvl w:val="0"/>
          <w:numId w:val="900"/>
        </w:numPr>
        <w:spacing w:before="0" w:after="0"/>
      </w:pPr>
      <w:r>
        <w:t>Reliability Theory</w:t>
      </w:r>
    </w:p>
    <w:p>
      <w:pPr>
        <w:numPr>
          <w:ilvl w:val="1"/>
          <w:numId w:val="900"/>
        </w:numPr>
        <w:spacing w:before="0" w:after="0"/>
      </w:pPr>
      <w:r>
        <w:t>Failure Time Models</w:t>
      </w:r>
    </w:p>
    <w:p>
      <w:pPr>
        <w:numPr>
          <w:ilvl w:val="1"/>
          <w:numId w:val="900"/>
        </w:numPr>
        <w:spacing w:before="0" w:after="0"/>
      </w:pPr>
      <w:r>
        <w:t>Hazard Functions</w:t>
      </w:r>
    </w:p>
    <w:p>
      <w:pPr>
        <w:numPr>
          <w:ilvl w:val="1"/>
          <w:numId w:val="900"/>
        </w:numPr>
        <w:spacing w:before="0" w:after="0"/>
      </w:pPr>
      <w:r>
        <w:t>Maintenance Models</w:t>
      </w:r>
    </w:p>
    <w:p>
      <w:pPr>
        <w:numPr>
          <w:ilvl w:val="0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Channel Models</w:t>
      </w:r>
    </w:p>
    <w:p>
      <w:pPr>
        <w:numPr>
          <w:ilvl w:val="1"/>
          <w:numId w:val="900"/>
        </w:numPr>
        <w:spacing w:before="0" w:after="0"/>
      </w:pPr>
      <w:r>
        <w:t>Error Correction</w:t>
      </w:r>
    </w:p>
    <w:p>
      <w:pPr>
        <w:numPr>
          <w:ilvl w:val="1"/>
          <w:numId w:val="900"/>
        </w:numPr>
        <w:spacing w:before="0" w:after="0"/>
      </w:pPr>
      <w:r>
        <w:t>Information Theory Connections</w:t>
      </w:r>
    </w:p>
    <w:p>
      <w:pPr>
        <w:numPr>
          <w:ilvl w:val="0"/>
          <w:numId w:val="900"/>
        </w:numPr>
        <w:spacing w:before="0" w:after="0"/>
      </w:pPr>
      <w:r>
        <w:t>Control Theory</w:t>
      </w:r>
    </w:p>
    <w:p>
      <w:pPr>
        <w:numPr>
          <w:ilvl w:val="1"/>
          <w:numId w:val="900"/>
        </w:numPr>
        <w:spacing w:before="0" w:after="0"/>
      </w:pPr>
      <w:r>
        <w:t>Stochastic Control</w:t>
      </w:r>
    </w:p>
    <w:p>
      <w:pPr>
        <w:numPr>
          <w:ilvl w:val="1"/>
          <w:numId w:val="900"/>
        </w:numPr>
        <w:spacing w:before="0" w:after="0"/>
      </w:pPr>
      <w:r>
        <w:t>Linear Quadratic Gaussian Control</w:t>
      </w:r>
    </w:p>
    <w:p>
      <w:pPr>
        <w:numPr>
          <w:ilvl w:val="1"/>
          <w:numId w:val="900"/>
        </w:numPr>
        <w:spacing w:before="0" w:after="0"/>
      </w:pPr>
      <w:r>
        <w:t>Optimal Stopping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