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STM32 Microcontroller Development</w:t>
      </w:r>
    </w:p>
    <w:p>
      <w:pPr>
        <w:pStyle w:val="Heading1"/>
      </w:pPr>
      <w:r>
        <w:t>Introduction to STM32 Microcontrollers</w:t>
      </w:r>
    </w:p>
    <w:p>
      <w:pPr>
        <w:numPr>
          <w:ilvl w:val="0"/>
          <w:numId w:val="900"/>
        </w:numPr>
        <w:spacing w:before="0" w:after="0"/>
      </w:pPr>
      <w:r>
        <w:t>Overview of Microcontrollers</w:t>
      </w:r>
    </w:p>
    <w:p>
      <w:pPr>
        <w:numPr>
          <w:ilvl w:val="1"/>
          <w:numId w:val="900"/>
        </w:numPr>
        <w:spacing w:before="0" w:after="0"/>
      </w:pPr>
      <w:r>
        <w:t>Definition and Purpose of Microcontrollers</w:t>
      </w:r>
    </w:p>
    <w:p>
      <w:pPr>
        <w:numPr>
          <w:ilvl w:val="1"/>
          <w:numId w:val="900"/>
        </w:numPr>
        <w:spacing w:before="0" w:after="0"/>
      </w:pPr>
      <w:r>
        <w:t>Microcontroller vs. Microprocessor</w:t>
      </w:r>
    </w:p>
    <w:p>
      <w:pPr>
        <w:numPr>
          <w:ilvl w:val="1"/>
          <w:numId w:val="900"/>
        </w:numPr>
        <w:spacing w:before="0" w:after="0"/>
      </w:pPr>
      <w:r>
        <w:t>Typical Applications of Microcontrollers</w:t>
      </w:r>
    </w:p>
    <w:p>
      <w:pPr>
        <w:numPr>
          <w:ilvl w:val="0"/>
          <w:numId w:val="900"/>
        </w:numPr>
        <w:spacing w:before="0" w:after="0"/>
      </w:pPr>
      <w:r>
        <w:t>ARM Cortex-M Core Architecture</w:t>
      </w:r>
    </w:p>
    <w:p>
      <w:pPr>
        <w:numPr>
          <w:ilvl w:val="1"/>
          <w:numId w:val="900"/>
        </w:numPr>
        <w:spacing w:before="0" w:after="0"/>
      </w:pPr>
      <w:r>
        <w:t>Overview of ARM Cortex-M Series</w:t>
      </w:r>
    </w:p>
    <w:p>
      <w:pPr>
        <w:numPr>
          <w:ilvl w:val="1"/>
          <w:numId w:val="900"/>
        </w:numPr>
        <w:spacing w:before="0" w:after="0"/>
      </w:pPr>
      <w:r>
        <w:t>Core Variants</w:t>
      </w:r>
    </w:p>
    <w:p>
      <w:pPr>
        <w:numPr>
          <w:ilvl w:val="2"/>
          <w:numId w:val="900"/>
        </w:numPr>
        <w:spacing w:before="0" w:after="0"/>
      </w:pPr>
      <w:r>
        <w:t>Cortex-M0</w:t>
      </w:r>
    </w:p>
    <w:p>
      <w:pPr>
        <w:numPr>
          <w:ilvl w:val="2"/>
          <w:numId w:val="900"/>
        </w:numPr>
        <w:spacing w:before="0" w:after="0"/>
      </w:pPr>
      <w:r>
        <w:t>Cortex-M0+</w:t>
      </w:r>
    </w:p>
    <w:p>
      <w:pPr>
        <w:numPr>
          <w:ilvl w:val="2"/>
          <w:numId w:val="900"/>
        </w:numPr>
        <w:spacing w:before="0" w:after="0"/>
      </w:pPr>
      <w:r>
        <w:t>Cortex-M3</w:t>
      </w:r>
    </w:p>
    <w:p>
      <w:pPr>
        <w:numPr>
          <w:ilvl w:val="2"/>
          <w:numId w:val="900"/>
        </w:numPr>
        <w:spacing w:before="0" w:after="0"/>
      </w:pPr>
      <w:r>
        <w:t>Cortex-M4</w:t>
      </w:r>
    </w:p>
    <w:p>
      <w:pPr>
        <w:numPr>
          <w:ilvl w:val="2"/>
          <w:numId w:val="900"/>
        </w:numPr>
        <w:spacing w:before="0" w:after="0"/>
      </w:pPr>
      <w:r>
        <w:t>Cortex-M7</w:t>
      </w:r>
    </w:p>
    <w:p>
      <w:pPr>
        <w:numPr>
          <w:ilvl w:val="1"/>
          <w:numId w:val="900"/>
        </w:numPr>
        <w:spacing w:before="0" w:after="0"/>
      </w:pPr>
      <w:r>
        <w:t>Core Features</w:t>
      </w:r>
    </w:p>
    <w:p>
      <w:pPr>
        <w:numPr>
          <w:ilvl w:val="2"/>
          <w:numId w:val="900"/>
        </w:numPr>
        <w:spacing w:before="0" w:after="0"/>
      </w:pPr>
      <w:r>
        <w:t>Harvard Architecture</w:t>
      </w:r>
    </w:p>
    <w:p>
      <w:pPr>
        <w:numPr>
          <w:ilvl w:val="2"/>
          <w:numId w:val="900"/>
        </w:numPr>
        <w:spacing w:before="0" w:after="0"/>
      </w:pPr>
      <w:r>
        <w:t>Thumb Instruction Set</w:t>
      </w:r>
    </w:p>
    <w:p>
      <w:pPr>
        <w:numPr>
          <w:ilvl w:val="2"/>
          <w:numId w:val="900"/>
        </w:numPr>
        <w:spacing w:before="0" w:after="0"/>
      </w:pPr>
      <w:r>
        <w:t>Thumb-2 Instruction Set</w:t>
      </w:r>
    </w:p>
    <w:p>
      <w:pPr>
        <w:numPr>
          <w:ilvl w:val="2"/>
          <w:numId w:val="900"/>
        </w:numPr>
        <w:spacing w:before="0" w:after="0"/>
      </w:pPr>
      <w:r>
        <w:t>Exception Handling</w:t>
      </w:r>
    </w:p>
    <w:p>
      <w:pPr>
        <w:numPr>
          <w:ilvl w:val="2"/>
          <w:numId w:val="900"/>
        </w:numPr>
        <w:spacing w:before="0" w:after="0"/>
      </w:pPr>
      <w:r>
        <w:t>Interrupt Handling</w:t>
      </w:r>
    </w:p>
    <w:p>
      <w:pPr>
        <w:numPr>
          <w:ilvl w:val="1"/>
          <w:numId w:val="900"/>
        </w:numPr>
        <w:spacing w:before="0" w:after="0"/>
      </w:pPr>
      <w:r>
        <w:t>Core Peripherals</w:t>
      </w:r>
    </w:p>
    <w:p>
      <w:pPr>
        <w:numPr>
          <w:ilvl w:val="2"/>
          <w:numId w:val="900"/>
        </w:numPr>
        <w:spacing w:before="0" w:after="0"/>
      </w:pPr>
      <w:r>
        <w:t>Nested Vectored Interrupt Controller (NVIC)</w:t>
      </w:r>
    </w:p>
    <w:p>
      <w:pPr>
        <w:numPr>
          <w:ilvl w:val="2"/>
          <w:numId w:val="900"/>
        </w:numPr>
        <w:spacing w:before="0" w:after="0"/>
      </w:pPr>
      <w:r>
        <w:t>System Tick Timer (SysTick)</w:t>
      </w:r>
    </w:p>
    <w:p>
      <w:pPr>
        <w:numPr>
          <w:ilvl w:val="2"/>
          <w:numId w:val="900"/>
        </w:numPr>
        <w:spacing w:before="0" w:after="0"/>
      </w:pPr>
      <w:r>
        <w:t>Memory Protection Unit (MPU)</w:t>
      </w:r>
    </w:p>
    <w:p>
      <w:pPr>
        <w:numPr>
          <w:ilvl w:val="2"/>
          <w:numId w:val="900"/>
        </w:numPr>
        <w:spacing w:before="0" w:after="0"/>
      </w:pPr>
      <w:r>
        <w:t>Debug Access Port (DAP)</w:t>
      </w:r>
    </w:p>
    <w:p>
      <w:pPr>
        <w:numPr>
          <w:ilvl w:val="2"/>
          <w:numId w:val="900"/>
        </w:numPr>
        <w:spacing w:before="0" w:after="0"/>
      </w:pPr>
      <w:r>
        <w:t>Instrumentation Trace Macrocell (ITM)</w:t>
      </w:r>
    </w:p>
    <w:p>
      <w:pPr>
        <w:numPr>
          <w:ilvl w:val="0"/>
          <w:numId w:val="900"/>
        </w:numPr>
        <w:spacing w:before="0" w:after="0"/>
      </w:pPr>
      <w:r>
        <w:t>STMicroelectronics Ecosystem</w:t>
      </w:r>
    </w:p>
    <w:p>
      <w:pPr>
        <w:numPr>
          <w:ilvl w:val="1"/>
          <w:numId w:val="900"/>
        </w:numPr>
        <w:spacing w:before="0" w:after="0"/>
      </w:pPr>
      <w:r>
        <w:t>STM32 Product Families</w:t>
      </w:r>
    </w:p>
    <w:p>
      <w:pPr>
        <w:numPr>
          <w:ilvl w:val="2"/>
          <w:numId w:val="900"/>
        </w:numPr>
        <w:spacing w:before="0" w:after="0"/>
      </w:pPr>
      <w:r>
        <w:t>STM32F Series</w:t>
      </w:r>
    </w:p>
    <w:p>
      <w:pPr>
        <w:numPr>
          <w:ilvl w:val="2"/>
          <w:numId w:val="900"/>
        </w:numPr>
        <w:spacing w:before="0" w:after="0"/>
      </w:pPr>
      <w:r>
        <w:t>STM32L Series</w:t>
      </w:r>
    </w:p>
    <w:p>
      <w:pPr>
        <w:numPr>
          <w:ilvl w:val="2"/>
          <w:numId w:val="900"/>
        </w:numPr>
        <w:spacing w:before="0" w:after="0"/>
      </w:pPr>
      <w:r>
        <w:t>STM32G Series</w:t>
      </w:r>
    </w:p>
    <w:p>
      <w:pPr>
        <w:numPr>
          <w:ilvl w:val="2"/>
          <w:numId w:val="900"/>
        </w:numPr>
        <w:spacing w:before="0" w:after="0"/>
      </w:pPr>
      <w:r>
        <w:t>STM32H Series</w:t>
      </w:r>
    </w:p>
    <w:p>
      <w:pPr>
        <w:numPr>
          <w:ilvl w:val="2"/>
          <w:numId w:val="900"/>
        </w:numPr>
        <w:spacing w:before="0" w:after="0"/>
      </w:pPr>
      <w:r>
        <w:t>STM32WB Series</w:t>
      </w:r>
    </w:p>
    <w:p>
      <w:pPr>
        <w:numPr>
          <w:ilvl w:val="2"/>
          <w:numId w:val="900"/>
        </w:numPr>
        <w:spacing w:before="0" w:after="0"/>
      </w:pPr>
      <w:r>
        <w:t>STM32WL Series</w:t>
      </w:r>
    </w:p>
    <w:p>
      <w:pPr>
        <w:numPr>
          <w:ilvl w:val="1"/>
          <w:numId w:val="900"/>
        </w:numPr>
        <w:spacing w:before="0" w:after="0"/>
      </w:pPr>
      <w:r>
        <w:t>Naming Convention and Part Numbering</w:t>
      </w:r>
    </w:p>
    <w:p>
      <w:pPr>
        <w:numPr>
          <w:ilvl w:val="2"/>
          <w:numId w:val="900"/>
        </w:numPr>
        <w:spacing w:before="0" w:after="0"/>
      </w:pPr>
      <w:r>
        <w:t>Decoding STM32 Part Numbers</w:t>
      </w:r>
    </w:p>
    <w:p>
      <w:pPr>
        <w:numPr>
          <w:ilvl w:val="2"/>
          <w:numId w:val="900"/>
        </w:numPr>
        <w:spacing w:before="0" w:after="0"/>
      </w:pPr>
      <w:r>
        <w:t>Package Types</w:t>
      </w:r>
    </w:p>
    <w:p>
      <w:pPr>
        <w:numPr>
          <w:ilvl w:val="2"/>
          <w:numId w:val="900"/>
        </w:numPr>
        <w:spacing w:before="0" w:after="0"/>
      </w:pPr>
      <w:r>
        <w:t>Pin Count Identification</w:t>
      </w:r>
    </w:p>
    <w:p>
      <w:pPr>
        <w:numPr>
          <w:ilvl w:val="2"/>
          <w:numId w:val="900"/>
        </w:numPr>
        <w:spacing w:before="0" w:after="0"/>
      </w:pPr>
      <w:r>
        <w:t>Memory Size Identification</w:t>
      </w:r>
    </w:p>
    <w:p>
      <w:pPr>
        <w:numPr>
          <w:ilvl w:val="1"/>
          <w:numId w:val="900"/>
        </w:numPr>
        <w:spacing w:before="0" w:after="0"/>
      </w:pPr>
      <w:r>
        <w:t>Key Features and Applications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2"/>
          <w:numId w:val="900"/>
        </w:numPr>
        <w:spacing w:before="0" w:after="0"/>
      </w:pPr>
      <w:r>
        <w:t>Power Consumption Profiles</w:t>
      </w:r>
    </w:p>
    <w:p>
      <w:pPr>
        <w:numPr>
          <w:ilvl w:val="2"/>
          <w:numId w:val="900"/>
        </w:numPr>
        <w:spacing w:before="0" w:after="0"/>
      </w:pPr>
      <w:r>
        <w:t>Integrated Peripherals</w:t>
      </w:r>
    </w:p>
    <w:p>
      <w:pPr>
        <w:numPr>
          <w:ilvl w:val="2"/>
          <w:numId w:val="900"/>
        </w:numPr>
        <w:spacing w:before="0" w:after="0"/>
      </w:pPr>
      <w:r>
        <w:t>Target Application Areas</w:t>
      </w:r>
    </w:p>
    <w:p>
      <w:pPr>
        <w:numPr>
          <w:ilvl w:val="0"/>
          <w:numId w:val="900"/>
        </w:numPr>
        <w:spacing w:before="0" w:after="0"/>
      </w:pPr>
      <w:r>
        <w:t>Programming Approaches</w:t>
      </w:r>
    </w:p>
    <w:p>
      <w:pPr>
        <w:numPr>
          <w:ilvl w:val="1"/>
          <w:numId w:val="900"/>
        </w:numPr>
        <w:spacing w:before="0" w:after="0"/>
      </w:pPr>
      <w:r>
        <w:t>Bare-Metal Programming Concepts</w:t>
      </w:r>
    </w:p>
    <w:p>
      <w:pPr>
        <w:numPr>
          <w:ilvl w:val="1"/>
          <w:numId w:val="900"/>
        </w:numPr>
        <w:spacing w:before="0" w:after="0"/>
      </w:pPr>
      <w:r>
        <w:t>Hardware Abstraction Layer (HAL) Overview</w:t>
      </w:r>
    </w:p>
    <w:p>
      <w:pPr>
        <w:numPr>
          <w:ilvl w:val="1"/>
          <w:numId w:val="900"/>
        </w:numPr>
        <w:spacing w:before="0" w:after="0"/>
      </w:pPr>
      <w:r>
        <w:t>Low-Layer (LL) Drivers Overview</w:t>
      </w:r>
    </w:p>
    <w:p>
      <w:pPr>
        <w:numPr>
          <w:ilvl w:val="1"/>
          <w:numId w:val="900"/>
        </w:numPr>
        <w:spacing w:before="0" w:after="0"/>
      </w:pPr>
      <w:r>
        <w:t>Trade-offs and Use Cases</w:t>
      </w:r>
    </w:p>
    <w:p>
      <w:pPr>
        <w:pStyle w:val="Heading1"/>
      </w:pPr>
      <w:r>
        <w:t>Foundational Knowledge</w:t>
      </w:r>
    </w:p>
    <w:p>
      <w:pPr>
        <w:numPr>
          <w:ilvl w:val="0"/>
          <w:numId w:val="900"/>
        </w:numPr>
        <w:spacing w:before="0" w:after="0"/>
      </w:pPr>
      <w:r>
        <w:t>C Programming for Embedded Systems</w:t>
      </w:r>
    </w:p>
    <w:p>
      <w:pPr>
        <w:numPr>
          <w:ilvl w:val="1"/>
          <w:numId w:val="900"/>
        </w:numPr>
        <w:spacing w:before="0" w:after="0"/>
      </w:pPr>
      <w:r>
        <w:t>Data Types and Memory Layout</w:t>
      </w:r>
    </w:p>
    <w:p>
      <w:pPr>
        <w:numPr>
          <w:ilvl w:val="2"/>
          <w:numId w:val="900"/>
        </w:numPr>
        <w:spacing w:before="0" w:after="0"/>
      </w:pPr>
      <w:r>
        <w:t>Integer Types</w:t>
      </w:r>
    </w:p>
    <w:p>
      <w:pPr>
        <w:numPr>
          <w:ilvl w:val="2"/>
          <w:numId w:val="900"/>
        </w:numPr>
        <w:spacing w:before="0" w:after="0"/>
      </w:pPr>
      <w:r>
        <w:t>Floating-Point Types</w:t>
      </w:r>
    </w:p>
    <w:p>
      <w:pPr>
        <w:numPr>
          <w:ilvl w:val="2"/>
          <w:numId w:val="900"/>
        </w:numPr>
        <w:spacing w:before="0" w:after="0"/>
      </w:pPr>
      <w:r>
        <w:t>Memory Alignment</w:t>
      </w:r>
    </w:p>
    <w:p>
      <w:pPr>
        <w:numPr>
          <w:ilvl w:val="2"/>
          <w:numId w:val="900"/>
        </w:numPr>
        <w:spacing w:before="0" w:after="0"/>
      </w:pPr>
      <w:r>
        <w:t>Structure Padding</w:t>
      </w:r>
    </w:p>
    <w:p>
      <w:pPr>
        <w:numPr>
          <w:ilvl w:val="1"/>
          <w:numId w:val="900"/>
        </w:numPr>
        <w:spacing w:before="0" w:after="0"/>
      </w:pPr>
      <w:r>
        <w:t>Bitwise Operations</w:t>
      </w:r>
    </w:p>
    <w:p>
      <w:pPr>
        <w:numPr>
          <w:ilvl w:val="2"/>
          <w:numId w:val="900"/>
        </w:numPr>
        <w:spacing w:before="0" w:after="0"/>
      </w:pPr>
      <w:r>
        <w:t>Bit Manipulation Techniques</w:t>
      </w:r>
    </w:p>
    <w:p>
      <w:pPr>
        <w:numPr>
          <w:ilvl w:val="2"/>
          <w:numId w:val="900"/>
        </w:numPr>
        <w:spacing w:before="0" w:after="0"/>
      </w:pPr>
      <w:r>
        <w:t>Bit Masks</w:t>
      </w:r>
    </w:p>
    <w:p>
      <w:pPr>
        <w:numPr>
          <w:ilvl w:val="2"/>
          <w:numId w:val="900"/>
        </w:numPr>
        <w:spacing w:before="0" w:after="0"/>
      </w:pPr>
      <w:r>
        <w:t>Bit Fields</w:t>
      </w:r>
    </w:p>
    <w:p>
      <w:pPr>
        <w:numPr>
          <w:ilvl w:val="1"/>
          <w:numId w:val="900"/>
        </w:numPr>
        <w:spacing w:before="0" w:after="0"/>
      </w:pPr>
      <w:r>
        <w:t>Pointers and Memory Access</w:t>
      </w:r>
    </w:p>
    <w:p>
      <w:pPr>
        <w:numPr>
          <w:ilvl w:val="2"/>
          <w:numId w:val="900"/>
        </w:numPr>
        <w:spacing w:before="0" w:after="0"/>
      </w:pPr>
      <w:r>
        <w:t>Pointer Arithmetic</w:t>
      </w:r>
    </w:p>
    <w:p>
      <w:pPr>
        <w:numPr>
          <w:ilvl w:val="2"/>
          <w:numId w:val="900"/>
        </w:numPr>
        <w:spacing w:before="0" w:after="0"/>
      </w:pPr>
      <w:r>
        <w:t>Volatile Keyword Usage</w:t>
      </w:r>
    </w:p>
    <w:p>
      <w:pPr>
        <w:numPr>
          <w:ilvl w:val="2"/>
          <w:numId w:val="900"/>
        </w:numPr>
        <w:spacing w:before="0" w:after="0"/>
      </w:pPr>
      <w:r>
        <w:t>Register Access via Pointers</w:t>
      </w:r>
    </w:p>
    <w:p>
      <w:pPr>
        <w:numPr>
          <w:ilvl w:val="1"/>
          <w:numId w:val="900"/>
        </w:numPr>
        <w:spacing w:before="0" w:after="0"/>
      </w:pPr>
      <w:r>
        <w:t>Structures and Unions for Hardware</w:t>
      </w:r>
    </w:p>
    <w:p>
      <w:pPr>
        <w:numPr>
          <w:ilvl w:val="2"/>
          <w:numId w:val="900"/>
        </w:numPr>
        <w:spacing w:before="0" w:after="0"/>
      </w:pPr>
      <w:r>
        <w:t>Mapping Peripheral Registers</w:t>
      </w:r>
    </w:p>
    <w:p>
      <w:pPr>
        <w:numPr>
          <w:ilvl w:val="2"/>
          <w:numId w:val="900"/>
        </w:numPr>
        <w:spacing w:before="0" w:after="0"/>
      </w:pPr>
      <w:r>
        <w:t>Accessing Hardware Registers</w:t>
      </w:r>
    </w:p>
    <w:p>
      <w:pPr>
        <w:numPr>
          <w:ilvl w:val="2"/>
          <w:numId w:val="900"/>
        </w:numPr>
        <w:spacing w:before="0" w:after="0"/>
      </w:pPr>
      <w:r>
        <w:t>Union-based Register Access</w:t>
      </w:r>
    </w:p>
    <w:p>
      <w:pPr>
        <w:numPr>
          <w:ilvl w:val="1"/>
          <w:numId w:val="900"/>
        </w:numPr>
        <w:spacing w:before="0" w:after="0"/>
      </w:pPr>
      <w:r>
        <w:t>Inline Functions and Macros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Code Optimization</w:t>
      </w:r>
    </w:p>
    <w:p>
      <w:pPr>
        <w:numPr>
          <w:ilvl w:val="0"/>
          <w:numId w:val="900"/>
        </w:numPr>
        <w:spacing w:before="0" w:after="0"/>
      </w:pPr>
      <w:r>
        <w:t>Digital Logic Fundamentals</w:t>
      </w:r>
    </w:p>
    <w:p>
      <w:pPr>
        <w:numPr>
          <w:ilvl w:val="1"/>
          <w:numId w:val="900"/>
        </w:numPr>
        <w:spacing w:before="0" w:after="0"/>
      </w:pPr>
      <w:r>
        <w:t>Logic Gates and Truth Tables</w:t>
      </w:r>
    </w:p>
    <w:p>
      <w:pPr>
        <w:numPr>
          <w:ilvl w:val="1"/>
          <w:numId w:val="900"/>
        </w:numPr>
        <w:spacing w:before="0" w:after="0"/>
      </w:pPr>
      <w:r>
        <w:t>Combinational Logic</w:t>
      </w:r>
    </w:p>
    <w:p>
      <w:pPr>
        <w:numPr>
          <w:ilvl w:val="1"/>
          <w:numId w:val="900"/>
        </w:numPr>
        <w:spacing w:before="0" w:after="0"/>
      </w:pPr>
      <w:r>
        <w:t>Sequential Logic</w:t>
      </w:r>
    </w:p>
    <w:p>
      <w:pPr>
        <w:numPr>
          <w:ilvl w:val="1"/>
          <w:numId w:val="900"/>
        </w:numPr>
        <w:spacing w:before="0" w:after="0"/>
      </w:pPr>
      <w:r>
        <w:t>Number Systems</w:t>
      </w:r>
    </w:p>
    <w:p>
      <w:pPr>
        <w:numPr>
          <w:ilvl w:val="2"/>
          <w:numId w:val="900"/>
        </w:numPr>
        <w:spacing w:before="0" w:after="0"/>
      </w:pPr>
      <w:r>
        <w:t>Binary Number System</w:t>
      </w:r>
    </w:p>
    <w:p>
      <w:pPr>
        <w:numPr>
          <w:ilvl w:val="2"/>
          <w:numId w:val="900"/>
        </w:numPr>
        <w:spacing w:before="0" w:after="0"/>
      </w:pPr>
      <w:r>
        <w:t>Hexadecimal Number System</w:t>
      </w:r>
    </w:p>
    <w:p>
      <w:pPr>
        <w:numPr>
          <w:ilvl w:val="2"/>
          <w:numId w:val="900"/>
        </w:numPr>
        <w:spacing w:before="0" w:after="0"/>
      </w:pPr>
      <w:r>
        <w:t>Binary-Coded Decimal (BCD)</w:t>
      </w:r>
    </w:p>
    <w:p>
      <w:pPr>
        <w:numPr>
          <w:ilvl w:val="1"/>
          <w:numId w:val="900"/>
        </w:numPr>
        <w:spacing w:before="0" w:after="0"/>
      </w:pPr>
      <w:r>
        <w:t>Binary Arithmetic</w:t>
      </w:r>
    </w:p>
    <w:p>
      <w:pPr>
        <w:numPr>
          <w:ilvl w:val="2"/>
          <w:numId w:val="900"/>
        </w:numPr>
        <w:spacing w:before="0" w:after="0"/>
      </w:pPr>
      <w:r>
        <w:t>Addition and Subtraction</w:t>
      </w:r>
    </w:p>
    <w:p>
      <w:pPr>
        <w:numPr>
          <w:ilvl w:val="2"/>
          <w:numId w:val="900"/>
        </w:numPr>
        <w:spacing w:before="0" w:after="0"/>
      </w:pPr>
      <w:r>
        <w:t>Two's Complement</w:t>
      </w:r>
    </w:p>
    <w:p>
      <w:pPr>
        <w:numPr>
          <w:ilvl w:val="0"/>
          <w:numId w:val="900"/>
        </w:numPr>
        <w:spacing w:before="0" w:after="0"/>
      </w:pPr>
      <w:r>
        <w:t>Basic Electronics</w:t>
      </w:r>
    </w:p>
    <w:p>
      <w:pPr>
        <w:numPr>
          <w:ilvl w:val="1"/>
          <w:numId w:val="900"/>
        </w:numPr>
        <w:spacing w:before="0" w:after="0"/>
      </w:pPr>
      <w:r>
        <w:t>Voltage, Current, and Resistance</w:t>
      </w:r>
    </w:p>
    <w:p>
      <w:pPr>
        <w:numPr>
          <w:ilvl w:val="1"/>
          <w:numId w:val="900"/>
        </w:numPr>
        <w:spacing w:before="0" w:after="0"/>
      </w:pPr>
      <w:r>
        <w:t>Ohm's Law</w:t>
      </w:r>
    </w:p>
    <w:p>
      <w:pPr>
        <w:numPr>
          <w:ilvl w:val="1"/>
          <w:numId w:val="900"/>
        </w:numPr>
        <w:spacing w:before="0" w:after="0"/>
      </w:pPr>
      <w:r>
        <w:t>Power Calculations</w:t>
      </w:r>
    </w:p>
    <w:p>
      <w:pPr>
        <w:numPr>
          <w:ilvl w:val="1"/>
          <w:numId w:val="900"/>
        </w:numPr>
        <w:spacing w:before="0" w:after="0"/>
      </w:pPr>
      <w:r>
        <w:t>Capacitors</w:t>
      </w:r>
    </w:p>
    <w:p>
      <w:pPr>
        <w:numPr>
          <w:ilvl w:val="2"/>
          <w:numId w:val="900"/>
        </w:numPr>
        <w:spacing w:before="0" w:after="0"/>
      </w:pPr>
      <w:r>
        <w:t>Capacitance and Energy Storage</w:t>
      </w:r>
    </w:p>
    <w:p>
      <w:pPr>
        <w:numPr>
          <w:ilvl w:val="2"/>
          <w:numId w:val="900"/>
        </w:numPr>
        <w:spacing w:before="0" w:after="0"/>
      </w:pPr>
      <w:r>
        <w:t>Charging and Discharging</w:t>
      </w:r>
    </w:p>
    <w:p>
      <w:pPr>
        <w:numPr>
          <w:ilvl w:val="1"/>
          <w:numId w:val="900"/>
        </w:numPr>
        <w:spacing w:before="0" w:after="0"/>
      </w:pPr>
      <w:r>
        <w:t>Inductors</w:t>
      </w:r>
    </w:p>
    <w:p>
      <w:pPr>
        <w:numPr>
          <w:ilvl w:val="2"/>
          <w:numId w:val="900"/>
        </w:numPr>
        <w:spacing w:before="0" w:after="0"/>
      </w:pPr>
      <w:r>
        <w:t>Inductance and Energy Storage</w:t>
      </w:r>
    </w:p>
    <w:p>
      <w:pPr>
        <w:numPr>
          <w:ilvl w:val="2"/>
          <w:numId w:val="900"/>
        </w:numPr>
        <w:spacing w:before="0" w:after="0"/>
      </w:pPr>
      <w:r>
        <w:t>Current and Voltage Relationships</w:t>
      </w:r>
    </w:p>
    <w:p>
      <w:pPr>
        <w:numPr>
          <w:ilvl w:val="1"/>
          <w:numId w:val="900"/>
        </w:numPr>
        <w:spacing w:before="0" w:after="0"/>
      </w:pPr>
      <w:r>
        <w:t>Reading Schematics</w:t>
      </w:r>
    </w:p>
    <w:p>
      <w:pPr>
        <w:numPr>
          <w:ilvl w:val="2"/>
          <w:numId w:val="900"/>
        </w:numPr>
        <w:spacing w:before="0" w:after="0"/>
      </w:pPr>
      <w:r>
        <w:t>Common Symbols</w:t>
      </w:r>
    </w:p>
    <w:p>
      <w:pPr>
        <w:numPr>
          <w:ilvl w:val="2"/>
          <w:numId w:val="900"/>
        </w:numPr>
        <w:spacing w:before="0" w:after="0"/>
      </w:pPr>
      <w:r>
        <w:t>Component Notations</w:t>
      </w:r>
    </w:p>
    <w:p>
      <w:pPr>
        <w:numPr>
          <w:ilvl w:val="2"/>
          <w:numId w:val="900"/>
        </w:numPr>
        <w:spacing w:before="0" w:after="0"/>
      </w:pPr>
      <w:r>
        <w:t>Connection Conventions</w:t>
      </w:r>
    </w:p>
    <w:p>
      <w:pPr>
        <w:numPr>
          <w:ilvl w:val="1"/>
          <w:numId w:val="900"/>
        </w:numPr>
        <w:spacing w:before="0" w:after="0"/>
      </w:pPr>
      <w:r>
        <w:t>Understanding Datasheets</w:t>
      </w:r>
    </w:p>
    <w:p>
      <w:pPr>
        <w:numPr>
          <w:ilvl w:val="2"/>
          <w:numId w:val="900"/>
        </w:numPr>
        <w:spacing w:before="0" w:after="0"/>
      </w:pPr>
      <w:r>
        <w:t>Electrical Characteristics</w:t>
      </w:r>
    </w:p>
    <w:p>
      <w:pPr>
        <w:numPr>
          <w:ilvl w:val="2"/>
          <w:numId w:val="900"/>
        </w:numPr>
        <w:spacing w:before="0" w:after="0"/>
      </w:pPr>
      <w:r>
        <w:t>Absolute Maximum Ratings</w:t>
      </w:r>
    </w:p>
    <w:p>
      <w:pPr>
        <w:numPr>
          <w:ilvl w:val="2"/>
          <w:numId w:val="900"/>
        </w:numPr>
        <w:spacing w:before="0" w:after="0"/>
      </w:pPr>
      <w:r>
        <w:t>Operating Conditions</w:t>
      </w:r>
    </w:p>
    <w:p>
      <w:pPr>
        <w:pStyle w:val="Heading1"/>
      </w:pPr>
      <w:r>
        <w:t>Setting Up the Development Environment</w:t>
      </w:r>
    </w:p>
    <w:p>
      <w:pPr>
        <w:numPr>
          <w:ilvl w:val="0"/>
          <w:numId w:val="900"/>
        </w:numPr>
        <w:spacing w:before="0" w:after="0"/>
      </w:pPr>
      <w:r>
        <w:t>Integrated Development Environments (IDEs)</w:t>
      </w:r>
    </w:p>
    <w:p>
      <w:pPr>
        <w:numPr>
          <w:ilvl w:val="1"/>
          <w:numId w:val="900"/>
        </w:numPr>
        <w:spacing w:before="0" w:after="0"/>
      </w:pPr>
      <w:r>
        <w:t>STM32CubeIDE</w:t>
      </w:r>
    </w:p>
    <w:p>
      <w:pPr>
        <w:numPr>
          <w:ilvl w:val="2"/>
          <w:numId w:val="900"/>
        </w:numPr>
        <w:spacing w:before="0" w:after="0"/>
      </w:pPr>
      <w:r>
        <w:t>Installation and Setup</w:t>
      </w:r>
    </w:p>
    <w:p>
      <w:pPr>
        <w:numPr>
          <w:ilvl w:val="2"/>
          <w:numId w:val="900"/>
        </w:numPr>
        <w:spacing w:before="0" w:after="0"/>
      </w:pPr>
      <w:r>
        <w:t>Project Creation</w:t>
      </w:r>
    </w:p>
    <w:p>
      <w:pPr>
        <w:numPr>
          <w:ilvl w:val="2"/>
          <w:numId w:val="900"/>
        </w:numPr>
        <w:spacing w:before="0" w:after="0"/>
      </w:pPr>
      <w:r>
        <w:t>Project Management</w:t>
      </w:r>
    </w:p>
    <w:p>
      <w:pPr>
        <w:numPr>
          <w:ilvl w:val="2"/>
          <w:numId w:val="900"/>
        </w:numPr>
        <w:spacing w:before="0" w:after="0"/>
      </w:pPr>
      <w:r>
        <w:t>Build Configuration</w:t>
      </w:r>
    </w:p>
    <w:p>
      <w:pPr>
        <w:numPr>
          <w:ilvl w:val="1"/>
          <w:numId w:val="900"/>
        </w:numPr>
        <w:spacing w:before="0" w:after="0"/>
      </w:pPr>
      <w:r>
        <w:t>Keil MDK</w:t>
      </w:r>
    </w:p>
    <w:p>
      <w:pPr>
        <w:numPr>
          <w:ilvl w:val="2"/>
          <w:numId w:val="900"/>
        </w:numPr>
        <w:spacing w:before="0" w:after="0"/>
      </w:pPr>
      <w:r>
        <w:t>Installation and Licensing</w:t>
      </w:r>
    </w:p>
    <w:p>
      <w:pPr>
        <w:numPr>
          <w:ilvl w:val="2"/>
          <w:numId w:val="900"/>
        </w:numPr>
        <w:spacing w:before="0" w:after="0"/>
      </w:pPr>
      <w:r>
        <w:t>Project Workflow</w:t>
      </w:r>
    </w:p>
    <w:p>
      <w:pPr>
        <w:numPr>
          <w:ilvl w:val="2"/>
          <w:numId w:val="900"/>
        </w:numPr>
        <w:spacing w:before="0" w:after="0"/>
      </w:pPr>
      <w:r>
        <w:t>Compiler Settings</w:t>
      </w:r>
    </w:p>
    <w:p>
      <w:pPr>
        <w:numPr>
          <w:ilvl w:val="1"/>
          <w:numId w:val="900"/>
        </w:numPr>
        <w:spacing w:before="0" w:after="0"/>
      </w:pPr>
      <w:r>
        <w:t>IAR Embedded Workbench</w:t>
      </w:r>
    </w:p>
    <w:p>
      <w:pPr>
        <w:numPr>
          <w:ilvl w:val="2"/>
          <w:numId w:val="900"/>
        </w:numPr>
        <w:spacing w:before="0" w:after="0"/>
      </w:pPr>
      <w:r>
        <w:t>Installation and Configuration</w:t>
      </w:r>
    </w:p>
    <w:p>
      <w:pPr>
        <w:numPr>
          <w:ilvl w:val="2"/>
          <w:numId w:val="900"/>
        </w:numPr>
        <w:spacing w:before="0" w:after="0"/>
      </w:pPr>
      <w:r>
        <w:t>Project Management</w:t>
      </w:r>
    </w:p>
    <w:p>
      <w:pPr>
        <w:numPr>
          <w:ilvl w:val="2"/>
          <w:numId w:val="900"/>
        </w:numPr>
        <w:spacing w:before="0" w:after="0"/>
      </w:pPr>
      <w:r>
        <w:t>Optimization Settings</w:t>
      </w:r>
    </w:p>
    <w:p>
      <w:pPr>
        <w:numPr>
          <w:ilvl w:val="1"/>
          <w:numId w:val="900"/>
        </w:numPr>
        <w:spacing w:before="0" w:after="0"/>
      </w:pPr>
      <w:r>
        <w:t>VS Code with PlatformIO</w:t>
      </w:r>
    </w:p>
    <w:p>
      <w:pPr>
        <w:numPr>
          <w:ilvl w:val="2"/>
          <w:numId w:val="900"/>
        </w:numPr>
        <w:spacing w:before="0" w:after="0"/>
      </w:pPr>
      <w:r>
        <w:t>Extension Installation</w:t>
      </w:r>
    </w:p>
    <w:p>
      <w:pPr>
        <w:numPr>
          <w:ilvl w:val="2"/>
          <w:numId w:val="900"/>
        </w:numPr>
        <w:spacing w:before="0" w:after="0"/>
      </w:pPr>
      <w:r>
        <w:t>Project Setup</w:t>
      </w:r>
    </w:p>
    <w:p>
      <w:pPr>
        <w:numPr>
          <w:ilvl w:val="2"/>
          <w:numId w:val="900"/>
        </w:numPr>
        <w:spacing w:before="0" w:after="0"/>
      </w:pPr>
      <w:r>
        <w:t>Configuration Management</w:t>
      </w:r>
    </w:p>
    <w:p>
      <w:pPr>
        <w:numPr>
          <w:ilvl w:val="0"/>
          <w:numId w:val="900"/>
        </w:numPr>
        <w:spacing w:before="0" w:after="0"/>
      </w:pPr>
      <w:r>
        <w:t>Toolchain Components</w:t>
      </w:r>
    </w:p>
    <w:p>
      <w:pPr>
        <w:numPr>
          <w:ilvl w:val="1"/>
          <w:numId w:val="900"/>
        </w:numPr>
        <w:spacing w:before="0" w:after="0"/>
      </w:pPr>
      <w:r>
        <w:t>ARM GCC Compiler</w:t>
      </w:r>
    </w:p>
    <w:p>
      <w:pPr>
        <w:numPr>
          <w:ilvl w:val="2"/>
          <w:numId w:val="900"/>
        </w:numPr>
        <w:spacing w:before="0" w:after="0"/>
      </w:pPr>
      <w:r>
        <w:t>Compiler Options</w:t>
      </w:r>
    </w:p>
    <w:p>
      <w:pPr>
        <w:numPr>
          <w:ilvl w:val="2"/>
          <w:numId w:val="900"/>
        </w:numPr>
        <w:spacing w:before="0" w:after="0"/>
      </w:pPr>
      <w:r>
        <w:t>Optimization Flags</w:t>
      </w:r>
    </w:p>
    <w:p>
      <w:pPr>
        <w:numPr>
          <w:ilvl w:val="2"/>
          <w:numId w:val="900"/>
        </w:numPr>
        <w:spacing w:before="0" w:after="0"/>
      </w:pPr>
      <w:r>
        <w:t>Warning Settings</w:t>
      </w:r>
    </w:p>
    <w:p>
      <w:pPr>
        <w:numPr>
          <w:ilvl w:val="1"/>
          <w:numId w:val="900"/>
        </w:numPr>
        <w:spacing w:before="0" w:after="0"/>
      </w:pPr>
      <w:r>
        <w:t>Linker and Linker Scripts</w:t>
      </w:r>
    </w:p>
    <w:p>
      <w:pPr>
        <w:numPr>
          <w:ilvl w:val="2"/>
          <w:numId w:val="900"/>
        </w:numPr>
        <w:spacing w:before="0" w:after="0"/>
      </w:pPr>
      <w:r>
        <w:t>Memory Mapping</w:t>
      </w:r>
    </w:p>
    <w:p>
      <w:pPr>
        <w:numPr>
          <w:ilvl w:val="2"/>
          <w:numId w:val="900"/>
        </w:numPr>
        <w:spacing w:before="0" w:after="0"/>
      </w:pPr>
      <w:r>
        <w:t>Section Placement</w:t>
      </w:r>
    </w:p>
    <w:p>
      <w:pPr>
        <w:numPr>
          <w:ilvl w:val="2"/>
          <w:numId w:val="900"/>
        </w:numPr>
        <w:spacing w:before="0" w:after="0"/>
      </w:pPr>
      <w:r>
        <w:t>Symbol Definition</w:t>
      </w:r>
    </w:p>
    <w:p>
      <w:pPr>
        <w:numPr>
          <w:ilvl w:val="1"/>
          <w:numId w:val="900"/>
        </w:numPr>
        <w:spacing w:before="0" w:after="0"/>
      </w:pPr>
      <w:r>
        <w:t>Build Systems</w:t>
      </w:r>
    </w:p>
    <w:p>
      <w:pPr>
        <w:numPr>
          <w:ilvl w:val="2"/>
          <w:numId w:val="900"/>
        </w:numPr>
        <w:spacing w:before="0" w:after="0"/>
      </w:pPr>
      <w:r>
        <w:t>Makefiles</w:t>
      </w:r>
    </w:p>
    <w:p>
      <w:pPr>
        <w:numPr>
          <w:ilvl w:val="2"/>
          <w:numId w:val="900"/>
        </w:numPr>
        <w:spacing w:before="0" w:after="0"/>
      </w:pPr>
      <w:r>
        <w:t>CMake</w:t>
      </w:r>
    </w:p>
    <w:p>
      <w:pPr>
        <w:numPr>
          <w:ilvl w:val="2"/>
          <w:numId w:val="900"/>
        </w:numPr>
        <w:spacing w:before="0" w:after="0"/>
      </w:pPr>
      <w:r>
        <w:t>Automated Build Processes</w:t>
      </w:r>
    </w:p>
    <w:p>
      <w:pPr>
        <w:numPr>
          <w:ilvl w:val="0"/>
          <w:numId w:val="900"/>
        </w:numPr>
        <w:spacing w:before="0" w:after="0"/>
      </w:pPr>
      <w:r>
        <w:t>Hardware Tools</w:t>
      </w:r>
    </w:p>
    <w:p>
      <w:pPr>
        <w:numPr>
          <w:ilvl w:val="1"/>
          <w:numId w:val="900"/>
        </w:numPr>
        <w:spacing w:before="0" w:after="0"/>
      </w:pPr>
      <w:r>
        <w:t>Debug Probes</w:t>
      </w:r>
    </w:p>
    <w:p>
      <w:pPr>
        <w:numPr>
          <w:ilvl w:val="2"/>
          <w:numId w:val="900"/>
        </w:numPr>
        <w:spacing w:before="0" w:after="0"/>
      </w:pPr>
      <w:r>
        <w:t>ST-LINK/V2</w:t>
      </w:r>
    </w:p>
    <w:p>
      <w:pPr>
        <w:numPr>
          <w:ilvl w:val="2"/>
          <w:numId w:val="900"/>
        </w:numPr>
        <w:spacing w:before="0" w:after="0"/>
      </w:pPr>
      <w:r>
        <w:t>ST-LINK/V3</w:t>
      </w:r>
    </w:p>
    <w:p>
      <w:pPr>
        <w:numPr>
          <w:ilvl w:val="2"/>
          <w:numId w:val="900"/>
        </w:numPr>
        <w:spacing w:before="0" w:after="0"/>
      </w:pPr>
      <w:r>
        <w:t>J-Link</w:t>
      </w:r>
    </w:p>
    <w:p>
      <w:pPr>
        <w:numPr>
          <w:ilvl w:val="2"/>
          <w:numId w:val="900"/>
        </w:numPr>
        <w:spacing w:before="0" w:after="0"/>
      </w:pPr>
      <w:r>
        <w:t>Features and Capabilities</w:t>
      </w:r>
    </w:p>
    <w:p>
      <w:pPr>
        <w:numPr>
          <w:ilvl w:val="1"/>
          <w:numId w:val="900"/>
        </w:numPr>
        <w:spacing w:before="0" w:after="0"/>
      </w:pPr>
      <w:r>
        <w:t>Development Boards</w:t>
      </w:r>
    </w:p>
    <w:p>
      <w:pPr>
        <w:numPr>
          <w:ilvl w:val="2"/>
          <w:numId w:val="900"/>
        </w:numPr>
        <w:spacing w:before="0" w:after="0"/>
      </w:pPr>
      <w:r>
        <w:t>Nucleo Boards</w:t>
      </w:r>
    </w:p>
    <w:p>
      <w:pPr>
        <w:numPr>
          <w:ilvl w:val="2"/>
          <w:numId w:val="900"/>
        </w:numPr>
        <w:spacing w:before="0" w:after="0"/>
      </w:pPr>
      <w:r>
        <w:t>Discovery Boards</w:t>
      </w:r>
    </w:p>
    <w:p>
      <w:pPr>
        <w:numPr>
          <w:ilvl w:val="2"/>
          <w:numId w:val="900"/>
        </w:numPr>
        <w:spacing w:before="0" w:after="0"/>
      </w:pPr>
      <w:r>
        <w:t>Evaluation Boards</w:t>
      </w:r>
    </w:p>
    <w:p>
      <w:pPr>
        <w:numPr>
          <w:ilvl w:val="2"/>
          <w:numId w:val="900"/>
        </w:numPr>
        <w:spacing w:before="0" w:after="0"/>
      </w:pPr>
      <w:r>
        <w:t>Custom Board Considerations</w:t>
      </w:r>
    </w:p>
    <w:p>
      <w:pPr>
        <w:numPr>
          <w:ilvl w:val="1"/>
          <w:numId w:val="900"/>
        </w:numPr>
        <w:spacing w:before="0" w:after="0"/>
      </w:pPr>
      <w:r>
        <w:t>Board Setup</w:t>
      </w:r>
    </w:p>
    <w:p>
      <w:pPr>
        <w:numPr>
          <w:ilvl w:val="2"/>
          <w:numId w:val="900"/>
        </w:numPr>
        <w:spacing w:before="0" w:after="0"/>
      </w:pPr>
      <w:r>
        <w:t>Connecting Debug Probes</w:t>
      </w:r>
    </w:p>
    <w:p>
      <w:pPr>
        <w:numPr>
          <w:ilvl w:val="2"/>
          <w:numId w:val="900"/>
        </w:numPr>
        <w:spacing w:before="0" w:after="0"/>
      </w:pPr>
      <w:r>
        <w:t>Power Supply Options</w:t>
      </w:r>
    </w:p>
    <w:p>
      <w:pPr>
        <w:numPr>
          <w:ilvl w:val="2"/>
          <w:numId w:val="900"/>
        </w:numPr>
        <w:spacing w:before="0" w:after="0"/>
      </w:pPr>
      <w:r>
        <w:t>Jumper Configurations</w:t>
      </w:r>
    </w:p>
    <w:p>
      <w:pPr>
        <w:numPr>
          <w:ilvl w:val="0"/>
          <w:numId w:val="900"/>
        </w:numPr>
        <w:spacing w:before="0" w:after="0"/>
      </w:pPr>
      <w:r>
        <w:t>STM32CubeMX Configuration Tool</w:t>
      </w:r>
    </w:p>
    <w:p>
      <w:pPr>
        <w:numPr>
          <w:ilvl w:val="1"/>
          <w:numId w:val="900"/>
        </w:numPr>
        <w:spacing w:before="0" w:after="0"/>
      </w:pPr>
      <w:r>
        <w:t>Overview and Installation</w:t>
      </w:r>
    </w:p>
    <w:p>
      <w:pPr>
        <w:numPr>
          <w:ilvl w:val="1"/>
          <w:numId w:val="900"/>
        </w:numPr>
        <w:spacing w:before="0" w:after="0"/>
      </w:pPr>
      <w:r>
        <w:t>Pinout Configuration</w:t>
      </w:r>
    </w:p>
    <w:p>
      <w:pPr>
        <w:numPr>
          <w:ilvl w:val="2"/>
          <w:numId w:val="900"/>
        </w:numPr>
        <w:spacing w:before="0" w:after="0"/>
      </w:pPr>
      <w:r>
        <w:t>Pin Assignment</w:t>
      </w:r>
    </w:p>
    <w:p>
      <w:pPr>
        <w:numPr>
          <w:ilvl w:val="2"/>
          <w:numId w:val="900"/>
        </w:numPr>
        <w:spacing w:before="0" w:after="0"/>
      </w:pPr>
      <w:r>
        <w:t>Alternate Function Selection</w:t>
      </w:r>
    </w:p>
    <w:p>
      <w:pPr>
        <w:numPr>
          <w:ilvl w:val="1"/>
          <w:numId w:val="900"/>
        </w:numPr>
        <w:spacing w:before="0" w:after="0"/>
      </w:pPr>
      <w:r>
        <w:t>Clock Configuration</w:t>
      </w:r>
    </w:p>
    <w:p>
      <w:pPr>
        <w:numPr>
          <w:ilvl w:val="2"/>
          <w:numId w:val="900"/>
        </w:numPr>
        <w:spacing w:before="0" w:after="0"/>
      </w:pPr>
      <w:r>
        <w:t>Clock Tree Setup</w:t>
      </w:r>
    </w:p>
    <w:p>
      <w:pPr>
        <w:numPr>
          <w:ilvl w:val="2"/>
          <w:numId w:val="900"/>
        </w:numPr>
        <w:spacing w:before="0" w:after="0"/>
      </w:pPr>
      <w:r>
        <w:t>Frequency Calculations</w:t>
      </w:r>
    </w:p>
    <w:p>
      <w:pPr>
        <w:numPr>
          <w:ilvl w:val="1"/>
          <w:numId w:val="900"/>
        </w:numPr>
        <w:spacing w:before="0" w:after="0"/>
      </w:pPr>
      <w:r>
        <w:t>Peripheral Initialization</w:t>
      </w:r>
    </w:p>
    <w:p>
      <w:pPr>
        <w:numPr>
          <w:ilvl w:val="2"/>
          <w:numId w:val="900"/>
        </w:numPr>
        <w:spacing w:before="0" w:after="0"/>
      </w:pPr>
      <w:r>
        <w:t>Parameter Configuration</w:t>
      </w:r>
    </w:p>
    <w:p>
      <w:pPr>
        <w:numPr>
          <w:ilvl w:val="2"/>
          <w:numId w:val="900"/>
        </w:numPr>
        <w:spacing w:before="0" w:after="0"/>
      </w:pPr>
      <w:r>
        <w:t>Code Generation</w:t>
      </w:r>
    </w:p>
    <w:p>
      <w:pPr>
        <w:numPr>
          <w:ilvl w:val="1"/>
          <w:numId w:val="900"/>
        </w:numPr>
        <w:spacing w:before="0" w:after="0"/>
      </w:pPr>
      <w:r>
        <w:t>Middleware Configuration</w:t>
      </w:r>
    </w:p>
    <w:p>
      <w:pPr>
        <w:numPr>
          <w:ilvl w:val="2"/>
          <w:numId w:val="900"/>
        </w:numPr>
        <w:spacing w:before="0" w:after="0"/>
      </w:pPr>
      <w:r>
        <w:t>USB Stack</w:t>
      </w:r>
    </w:p>
    <w:p>
      <w:pPr>
        <w:numPr>
          <w:ilvl w:val="2"/>
          <w:numId w:val="900"/>
        </w:numPr>
        <w:spacing w:before="0" w:after="0"/>
      </w:pPr>
      <w:r>
        <w:t>TCP/IP Stack</w:t>
      </w:r>
    </w:p>
    <w:p>
      <w:pPr>
        <w:numPr>
          <w:ilvl w:val="2"/>
          <w:numId w:val="900"/>
        </w:numPr>
        <w:spacing w:before="0" w:after="0"/>
      </w:pPr>
      <w:r>
        <w:t>File System</w:t>
      </w:r>
    </w:p>
    <w:p>
      <w:pPr>
        <w:numPr>
          <w:ilvl w:val="1"/>
          <w:numId w:val="900"/>
        </w:numPr>
        <w:spacing w:before="0" w:after="0"/>
      </w:pPr>
      <w:r>
        <w:t>Project Export</w:t>
      </w:r>
    </w:p>
    <w:p>
      <w:pPr>
        <w:numPr>
          <w:ilvl w:val="2"/>
          <w:numId w:val="900"/>
        </w:numPr>
        <w:spacing w:before="0" w:after="0"/>
      </w:pPr>
      <w:r>
        <w:t>IDE-specific Export</w:t>
      </w:r>
    </w:p>
    <w:p>
      <w:pPr>
        <w:numPr>
          <w:ilvl w:val="2"/>
          <w:numId w:val="900"/>
        </w:numPr>
        <w:spacing w:before="0" w:after="0"/>
      </w:pPr>
      <w:r>
        <w:t>Code Integration</w:t>
      </w:r>
    </w:p>
    <w:p>
      <w:pPr>
        <w:pStyle w:val="Heading1"/>
      </w:pPr>
      <w:r>
        <w:t>Core Architecture and System Control</w:t>
      </w:r>
    </w:p>
    <w:p>
      <w:pPr>
        <w:numPr>
          <w:ilvl w:val="0"/>
          <w:numId w:val="900"/>
        </w:numPr>
        <w:spacing w:before="0" w:after="0"/>
      </w:pPr>
      <w:r>
        <w:t>System Clock Management</w:t>
      </w:r>
    </w:p>
    <w:p>
      <w:pPr>
        <w:numPr>
          <w:ilvl w:val="1"/>
          <w:numId w:val="900"/>
        </w:numPr>
        <w:spacing w:before="0" w:after="0"/>
      </w:pPr>
      <w:r>
        <w:t>Clock Sources</w:t>
      </w:r>
    </w:p>
    <w:p>
      <w:pPr>
        <w:numPr>
          <w:ilvl w:val="2"/>
          <w:numId w:val="900"/>
        </w:numPr>
        <w:spacing w:before="0" w:after="0"/>
      </w:pPr>
      <w:r>
        <w:t>High-Speed Internal (HSI)</w:t>
      </w:r>
    </w:p>
    <w:p>
      <w:pPr>
        <w:numPr>
          <w:ilvl w:val="2"/>
          <w:numId w:val="900"/>
        </w:numPr>
        <w:spacing w:before="0" w:after="0"/>
      </w:pPr>
      <w:r>
        <w:t>High-Speed External (HSE)</w:t>
      </w:r>
    </w:p>
    <w:p>
      <w:pPr>
        <w:numPr>
          <w:ilvl w:val="2"/>
          <w:numId w:val="900"/>
        </w:numPr>
        <w:spacing w:before="0" w:after="0"/>
      </w:pPr>
      <w:r>
        <w:t>Low-Speed Internal (LSI)</w:t>
      </w:r>
    </w:p>
    <w:p>
      <w:pPr>
        <w:numPr>
          <w:ilvl w:val="2"/>
          <w:numId w:val="900"/>
        </w:numPr>
        <w:spacing w:before="0" w:after="0"/>
      </w:pPr>
      <w:r>
        <w:t>Low-Speed External (LSE)</w:t>
      </w:r>
    </w:p>
    <w:p>
      <w:pPr>
        <w:numPr>
          <w:ilvl w:val="1"/>
          <w:numId w:val="900"/>
        </w:numPr>
        <w:spacing w:before="0" w:after="0"/>
      </w:pPr>
      <w:r>
        <w:t>Phase-Locked Loop (PLL)</w:t>
      </w:r>
    </w:p>
    <w:p>
      <w:pPr>
        <w:numPr>
          <w:ilvl w:val="2"/>
          <w:numId w:val="900"/>
        </w:numPr>
        <w:spacing w:before="0" w:after="0"/>
      </w:pPr>
      <w:r>
        <w:t>PLL Configuration</w:t>
      </w:r>
    </w:p>
    <w:p>
      <w:pPr>
        <w:numPr>
          <w:ilvl w:val="2"/>
          <w:numId w:val="900"/>
        </w:numPr>
        <w:spacing w:before="0" w:after="0"/>
      </w:pPr>
      <w:r>
        <w:t>Multiplication Factors</w:t>
      </w:r>
    </w:p>
    <w:p>
      <w:pPr>
        <w:numPr>
          <w:ilvl w:val="2"/>
          <w:numId w:val="900"/>
        </w:numPr>
        <w:spacing w:before="0" w:after="0"/>
      </w:pPr>
      <w:r>
        <w:t>Division Factors</w:t>
      </w:r>
    </w:p>
    <w:p>
      <w:pPr>
        <w:numPr>
          <w:ilvl w:val="1"/>
          <w:numId w:val="900"/>
        </w:numPr>
        <w:spacing w:before="0" w:after="0"/>
      </w:pPr>
      <w:r>
        <w:t>Clock Tree Architecture</w:t>
      </w:r>
    </w:p>
    <w:p>
      <w:pPr>
        <w:numPr>
          <w:ilvl w:val="2"/>
          <w:numId w:val="900"/>
        </w:numPr>
        <w:spacing w:before="0" w:after="0"/>
      </w:pPr>
      <w:r>
        <w:t>System Clock Distribution</w:t>
      </w:r>
    </w:p>
    <w:p>
      <w:pPr>
        <w:numPr>
          <w:ilvl w:val="2"/>
          <w:numId w:val="900"/>
        </w:numPr>
        <w:spacing w:before="0" w:after="0"/>
      </w:pPr>
      <w:r>
        <w:t>Peripheral Clock Sources</w:t>
      </w:r>
    </w:p>
    <w:p>
      <w:pPr>
        <w:numPr>
          <w:ilvl w:val="2"/>
          <w:numId w:val="900"/>
        </w:numPr>
        <w:spacing w:before="0" w:after="0"/>
      </w:pPr>
      <w:r>
        <w:t>Prescaler Configuration</w:t>
      </w:r>
    </w:p>
    <w:p>
      <w:pPr>
        <w:numPr>
          <w:ilvl w:val="1"/>
          <w:numId w:val="900"/>
        </w:numPr>
        <w:spacing w:before="0" w:after="0"/>
      </w:pPr>
      <w:r>
        <w:t>Clock Configuration in Firmware</w:t>
      </w:r>
    </w:p>
    <w:p>
      <w:pPr>
        <w:numPr>
          <w:ilvl w:val="2"/>
          <w:numId w:val="900"/>
        </w:numPr>
        <w:spacing w:before="0" w:after="0"/>
      </w:pPr>
      <w:r>
        <w:t>Initialization Sequences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0"/>
          <w:numId w:val="900"/>
        </w:numPr>
        <w:spacing w:before="0" w:after="0"/>
      </w:pPr>
      <w:r>
        <w:t>Reset and Clock Control (RCC) Peripheral</w:t>
      </w:r>
    </w:p>
    <w:p>
      <w:pPr>
        <w:numPr>
          <w:ilvl w:val="1"/>
          <w:numId w:val="900"/>
        </w:numPr>
        <w:spacing w:before="0" w:after="0"/>
      </w:pPr>
      <w:r>
        <w:t>RCC Register Structure</w:t>
      </w:r>
    </w:p>
    <w:p>
      <w:pPr>
        <w:numPr>
          <w:ilvl w:val="1"/>
          <w:numId w:val="900"/>
        </w:numPr>
        <w:spacing w:before="0" w:after="0"/>
      </w:pPr>
      <w:r>
        <w:t>Clock Enable/Disable Functions</w:t>
      </w:r>
    </w:p>
    <w:p>
      <w:pPr>
        <w:numPr>
          <w:ilvl w:val="1"/>
          <w:numId w:val="900"/>
        </w:numPr>
        <w:spacing w:before="0" w:after="0"/>
      </w:pPr>
      <w:r>
        <w:t>Peripheral Clock Management</w:t>
      </w:r>
    </w:p>
    <w:p>
      <w:pPr>
        <w:numPr>
          <w:ilvl w:val="1"/>
          <w:numId w:val="900"/>
        </w:numPr>
        <w:spacing w:before="0" w:after="0"/>
      </w:pPr>
      <w:r>
        <w:t>Reset Sources</w:t>
      </w:r>
    </w:p>
    <w:p>
      <w:pPr>
        <w:numPr>
          <w:ilvl w:val="2"/>
          <w:numId w:val="900"/>
        </w:numPr>
        <w:spacing w:before="0" w:after="0"/>
      </w:pPr>
      <w:r>
        <w:t>Power-on Reset</w:t>
      </w:r>
    </w:p>
    <w:p>
      <w:pPr>
        <w:numPr>
          <w:ilvl w:val="2"/>
          <w:numId w:val="900"/>
        </w:numPr>
        <w:spacing w:before="0" w:after="0"/>
      </w:pPr>
      <w:r>
        <w:t>External Reset</w:t>
      </w:r>
    </w:p>
    <w:p>
      <w:pPr>
        <w:numPr>
          <w:ilvl w:val="2"/>
          <w:numId w:val="900"/>
        </w:numPr>
        <w:spacing w:before="0" w:after="0"/>
      </w:pPr>
      <w:r>
        <w:t>Software Reset</w:t>
      </w:r>
    </w:p>
    <w:p>
      <w:pPr>
        <w:numPr>
          <w:ilvl w:val="2"/>
          <w:numId w:val="900"/>
        </w:numPr>
        <w:spacing w:before="0" w:after="0"/>
      </w:pPr>
      <w:r>
        <w:t>Watchdog Reset</w:t>
      </w:r>
    </w:p>
    <w:p>
      <w:pPr>
        <w:numPr>
          <w:ilvl w:val="1"/>
          <w:numId w:val="900"/>
        </w:numPr>
        <w:spacing w:before="0" w:after="0"/>
      </w:pPr>
      <w:r>
        <w:t>Reset Flag Management</w:t>
      </w:r>
    </w:p>
    <w:p>
      <w:pPr>
        <w:numPr>
          <w:ilvl w:val="0"/>
          <w:numId w:val="900"/>
        </w:numPr>
        <w:spacing w:before="0" w:after="0"/>
      </w:pPr>
      <w:r>
        <w:t>Memory Architecture</w:t>
      </w:r>
    </w:p>
    <w:p>
      <w:pPr>
        <w:numPr>
          <w:ilvl w:val="1"/>
          <w:numId w:val="900"/>
        </w:numPr>
        <w:spacing w:before="0" w:after="0"/>
      </w:pPr>
      <w:r>
        <w:t>Flash Memory</w:t>
      </w:r>
    </w:p>
    <w:p>
      <w:pPr>
        <w:numPr>
          <w:ilvl w:val="2"/>
          <w:numId w:val="900"/>
        </w:numPr>
        <w:spacing w:before="0" w:after="0"/>
      </w:pPr>
      <w:r>
        <w:t>Organization and Sectors</w:t>
      </w:r>
    </w:p>
    <w:p>
      <w:pPr>
        <w:numPr>
          <w:ilvl w:val="2"/>
          <w:numId w:val="900"/>
        </w:numPr>
        <w:spacing w:before="0" w:after="0"/>
      </w:pPr>
      <w:r>
        <w:t>Read Operations</w:t>
      </w:r>
    </w:p>
    <w:p>
      <w:pPr>
        <w:numPr>
          <w:ilvl w:val="2"/>
          <w:numId w:val="900"/>
        </w:numPr>
        <w:spacing w:before="0" w:after="0"/>
      </w:pPr>
      <w:r>
        <w:t>Write Operations</w:t>
      </w:r>
    </w:p>
    <w:p>
      <w:pPr>
        <w:numPr>
          <w:ilvl w:val="2"/>
          <w:numId w:val="900"/>
        </w:numPr>
        <w:spacing w:before="0" w:after="0"/>
      </w:pPr>
      <w:r>
        <w:t>Erase Operations</w:t>
      </w:r>
    </w:p>
    <w:p>
      <w:pPr>
        <w:numPr>
          <w:ilvl w:val="2"/>
          <w:numId w:val="900"/>
        </w:numPr>
        <w:spacing w:before="0" w:after="0"/>
      </w:pPr>
      <w:r>
        <w:t>Protection Mechanisms</w:t>
      </w:r>
    </w:p>
    <w:p>
      <w:pPr>
        <w:numPr>
          <w:ilvl w:val="1"/>
          <w:numId w:val="900"/>
        </w:numPr>
        <w:spacing w:before="0" w:after="0"/>
      </w:pPr>
      <w:r>
        <w:t>SRAM</w:t>
      </w:r>
    </w:p>
    <w:p>
      <w:pPr>
        <w:numPr>
          <w:ilvl w:val="2"/>
          <w:numId w:val="900"/>
        </w:numPr>
        <w:spacing w:before="0" w:after="0"/>
      </w:pPr>
      <w:r>
        <w:t>Data Retention</w:t>
      </w:r>
    </w:p>
    <w:p>
      <w:pPr>
        <w:numPr>
          <w:ilvl w:val="2"/>
          <w:numId w:val="900"/>
        </w:numPr>
        <w:spacing w:before="0" w:after="0"/>
      </w:pPr>
      <w:r>
        <w:t>Access Patterns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1"/>
          <w:numId w:val="900"/>
        </w:numPr>
        <w:spacing w:before="0" w:after="0"/>
      </w:pPr>
      <w:r>
        <w:t>Memory Mapping</w:t>
      </w:r>
    </w:p>
    <w:p>
      <w:pPr>
        <w:numPr>
          <w:ilvl w:val="2"/>
          <w:numId w:val="900"/>
        </w:numPr>
        <w:spacing w:before="0" w:after="0"/>
      </w:pPr>
      <w:r>
        <w:t>Address Space Layout</w:t>
      </w:r>
    </w:p>
    <w:p>
      <w:pPr>
        <w:numPr>
          <w:ilvl w:val="2"/>
          <w:numId w:val="900"/>
        </w:numPr>
        <w:spacing w:before="0" w:after="0"/>
      </w:pPr>
      <w:r>
        <w:t>Peripheral Memory Regions</w:t>
      </w:r>
    </w:p>
    <w:p>
      <w:pPr>
        <w:numPr>
          <w:ilvl w:val="2"/>
          <w:numId w:val="900"/>
        </w:numPr>
        <w:spacing w:before="0" w:after="0"/>
      </w:pPr>
      <w:r>
        <w:t>System Memory Region</w:t>
      </w:r>
    </w:p>
    <w:p>
      <w:pPr>
        <w:numPr>
          <w:ilvl w:val="1"/>
          <w:numId w:val="900"/>
        </w:numPr>
        <w:spacing w:before="0" w:after="0"/>
      </w:pPr>
      <w:r>
        <w:t>Bus Architecture</w:t>
      </w:r>
    </w:p>
    <w:p>
      <w:pPr>
        <w:numPr>
          <w:ilvl w:val="2"/>
          <w:numId w:val="900"/>
        </w:numPr>
        <w:spacing w:before="0" w:after="0"/>
      </w:pPr>
      <w:r>
        <w:t>Advanced High-performance Bus (AHB)</w:t>
      </w:r>
    </w:p>
    <w:p>
      <w:pPr>
        <w:numPr>
          <w:ilvl w:val="2"/>
          <w:numId w:val="900"/>
        </w:numPr>
        <w:spacing w:before="0" w:after="0"/>
      </w:pPr>
      <w:r>
        <w:t>Advanced Peripheral Bus (APB)</w:t>
      </w:r>
    </w:p>
    <w:p>
      <w:pPr>
        <w:numPr>
          <w:ilvl w:val="2"/>
          <w:numId w:val="900"/>
        </w:numPr>
        <w:spacing w:before="0" w:after="0"/>
      </w:pPr>
      <w:r>
        <w:t>Bus Matrix and Arbitration</w:t>
      </w:r>
    </w:p>
    <w:p>
      <w:pPr>
        <w:numPr>
          <w:ilvl w:val="0"/>
          <w:numId w:val="900"/>
        </w:numPr>
        <w:spacing w:before="0" w:after="0"/>
      </w:pPr>
      <w:r>
        <w:t>Boot Process and Configuration</w:t>
      </w:r>
    </w:p>
    <w:p>
      <w:pPr>
        <w:numPr>
          <w:ilvl w:val="1"/>
          <w:numId w:val="900"/>
        </w:numPr>
        <w:spacing w:before="0" w:after="0"/>
      </w:pPr>
      <w:r>
        <w:t>Boot Modes</w:t>
      </w:r>
    </w:p>
    <w:p>
      <w:pPr>
        <w:numPr>
          <w:ilvl w:val="2"/>
          <w:numId w:val="900"/>
        </w:numPr>
        <w:spacing w:before="0" w:after="0"/>
      </w:pPr>
      <w:r>
        <w:t>Boot from Flash Memory</w:t>
      </w:r>
    </w:p>
    <w:p>
      <w:pPr>
        <w:numPr>
          <w:ilvl w:val="2"/>
          <w:numId w:val="900"/>
        </w:numPr>
        <w:spacing w:before="0" w:after="0"/>
      </w:pPr>
      <w:r>
        <w:t>Boot from SRAM</w:t>
      </w:r>
    </w:p>
    <w:p>
      <w:pPr>
        <w:numPr>
          <w:ilvl w:val="2"/>
          <w:numId w:val="900"/>
        </w:numPr>
        <w:spacing w:before="0" w:after="0"/>
      </w:pPr>
      <w:r>
        <w:t>Boot from System Memory</w:t>
      </w:r>
    </w:p>
    <w:p>
      <w:pPr>
        <w:numPr>
          <w:ilvl w:val="1"/>
          <w:numId w:val="900"/>
        </w:numPr>
        <w:spacing w:before="0" w:after="0"/>
      </w:pPr>
      <w:r>
        <w:t>Boot Pin Configuration</w:t>
      </w:r>
    </w:p>
    <w:p>
      <w:pPr>
        <w:numPr>
          <w:ilvl w:val="1"/>
          <w:numId w:val="900"/>
        </w:numPr>
        <w:spacing w:before="0" w:after="0"/>
      </w:pPr>
      <w:r>
        <w:t>System Bootloader</w:t>
      </w:r>
    </w:p>
    <w:p>
      <w:pPr>
        <w:numPr>
          <w:ilvl w:val="2"/>
          <w:numId w:val="900"/>
        </w:numPr>
        <w:spacing w:before="0" w:after="0"/>
      </w:pPr>
      <w:r>
        <w:t>Built-in Bootloader Features</w:t>
      </w:r>
    </w:p>
    <w:p>
      <w:pPr>
        <w:numPr>
          <w:ilvl w:val="2"/>
          <w:numId w:val="900"/>
        </w:numPr>
        <w:spacing w:before="0" w:after="0"/>
      </w:pPr>
      <w:r>
        <w:t>Communication Interfaces</w:t>
      </w:r>
    </w:p>
    <w:p>
      <w:pPr>
        <w:numPr>
          <w:ilvl w:val="2"/>
          <w:numId w:val="900"/>
        </w:numPr>
        <w:spacing w:before="0" w:after="0"/>
      </w:pPr>
      <w:r>
        <w:t>Firmware Update Procedures</w:t>
      </w:r>
    </w:p>
    <w:p>
      <w:pPr>
        <w:numPr>
          <w:ilvl w:val="1"/>
          <w:numId w:val="900"/>
        </w:numPr>
        <w:spacing w:before="0" w:after="0"/>
      </w:pPr>
      <w:r>
        <w:t>Application Boot Process</w:t>
      </w:r>
    </w:p>
    <w:p>
      <w:pPr>
        <w:numPr>
          <w:ilvl w:val="2"/>
          <w:numId w:val="900"/>
        </w:numPr>
        <w:spacing w:before="0" w:after="0"/>
      </w:pPr>
      <w:r>
        <w:t>Vector Table Setup</w:t>
      </w:r>
    </w:p>
    <w:p>
      <w:pPr>
        <w:numPr>
          <w:ilvl w:val="2"/>
          <w:numId w:val="900"/>
        </w:numPr>
        <w:spacing w:before="0" w:after="0"/>
      </w:pPr>
      <w:r>
        <w:t>Stack Pointer Initialization</w:t>
      </w:r>
    </w:p>
    <w:p>
      <w:pPr>
        <w:numPr>
          <w:ilvl w:val="2"/>
          <w:numId w:val="900"/>
        </w:numPr>
        <w:spacing w:before="0" w:after="0"/>
      </w:pPr>
      <w:r>
        <w:t>System Initialization</w:t>
      </w:r>
    </w:p>
    <w:p>
      <w:pPr>
        <w:pStyle w:val="Heading1"/>
      </w:pPr>
      <w:r>
        <w:t>General Purpose Input/Output (GPIO)</w:t>
      </w:r>
    </w:p>
    <w:p>
      <w:pPr>
        <w:numPr>
          <w:ilvl w:val="0"/>
          <w:numId w:val="900"/>
        </w:numPr>
        <w:spacing w:before="0" w:after="0"/>
      </w:pPr>
      <w:r>
        <w:t>GPIO Pin Configuration</w:t>
      </w:r>
    </w:p>
    <w:p>
      <w:pPr>
        <w:numPr>
          <w:ilvl w:val="1"/>
          <w:numId w:val="900"/>
        </w:numPr>
        <w:spacing w:before="0" w:after="0"/>
      </w:pPr>
      <w:r>
        <w:t>Input Modes</w:t>
      </w:r>
    </w:p>
    <w:p>
      <w:pPr>
        <w:numPr>
          <w:ilvl w:val="2"/>
          <w:numId w:val="900"/>
        </w:numPr>
        <w:spacing w:before="0" w:after="0"/>
      </w:pPr>
      <w:r>
        <w:t>Floating Input</w:t>
      </w:r>
    </w:p>
    <w:p>
      <w:pPr>
        <w:numPr>
          <w:ilvl w:val="2"/>
          <w:numId w:val="900"/>
        </w:numPr>
        <w:spacing w:before="0" w:after="0"/>
      </w:pPr>
      <w:r>
        <w:t>Pull-up Input</w:t>
      </w:r>
    </w:p>
    <w:p>
      <w:pPr>
        <w:numPr>
          <w:ilvl w:val="2"/>
          <w:numId w:val="900"/>
        </w:numPr>
        <w:spacing w:before="0" w:after="0"/>
      </w:pPr>
      <w:r>
        <w:t>Pull-down Input</w:t>
      </w:r>
    </w:p>
    <w:p>
      <w:pPr>
        <w:numPr>
          <w:ilvl w:val="2"/>
          <w:numId w:val="900"/>
        </w:numPr>
        <w:spacing w:before="0" w:after="0"/>
      </w:pPr>
      <w:r>
        <w:t>Analog Input</w:t>
      </w:r>
    </w:p>
    <w:p>
      <w:pPr>
        <w:numPr>
          <w:ilvl w:val="1"/>
          <w:numId w:val="900"/>
        </w:numPr>
        <w:spacing w:before="0" w:after="0"/>
      </w:pPr>
      <w:r>
        <w:t>Output Modes</w:t>
      </w:r>
    </w:p>
    <w:p>
      <w:pPr>
        <w:numPr>
          <w:ilvl w:val="2"/>
          <w:numId w:val="900"/>
        </w:numPr>
        <w:spacing w:before="0" w:after="0"/>
      </w:pPr>
      <w:r>
        <w:t>Push-Pull Output</w:t>
      </w:r>
    </w:p>
    <w:p>
      <w:pPr>
        <w:numPr>
          <w:ilvl w:val="2"/>
          <w:numId w:val="900"/>
        </w:numPr>
        <w:spacing w:before="0" w:after="0"/>
      </w:pPr>
      <w:r>
        <w:t>Open-Drain Output</w:t>
      </w:r>
    </w:p>
    <w:p>
      <w:pPr>
        <w:numPr>
          <w:ilvl w:val="2"/>
          <w:numId w:val="900"/>
        </w:numPr>
        <w:spacing w:before="0" w:after="0"/>
      </w:pPr>
      <w:r>
        <w:t>Output Speed Settings</w:t>
      </w:r>
    </w:p>
    <w:p>
      <w:pPr>
        <w:numPr>
          <w:ilvl w:val="1"/>
          <w:numId w:val="900"/>
        </w:numPr>
        <w:spacing w:before="0" w:after="0"/>
      </w:pPr>
      <w:r>
        <w:t>Alternate Function Mode</w:t>
      </w:r>
    </w:p>
    <w:p>
      <w:pPr>
        <w:numPr>
          <w:ilvl w:val="2"/>
          <w:numId w:val="900"/>
        </w:numPr>
        <w:spacing w:before="0" w:after="0"/>
      </w:pPr>
      <w:r>
        <w:t>Peripheral Pin Mapping</w:t>
      </w:r>
    </w:p>
    <w:p>
      <w:pPr>
        <w:numPr>
          <w:ilvl w:val="2"/>
          <w:numId w:val="900"/>
        </w:numPr>
        <w:spacing w:before="0" w:after="0"/>
      </w:pPr>
      <w:r>
        <w:t>Alternate Function Selection</w:t>
      </w:r>
    </w:p>
    <w:p>
      <w:pPr>
        <w:numPr>
          <w:ilvl w:val="1"/>
          <w:numId w:val="900"/>
        </w:numPr>
        <w:spacing w:before="0" w:after="0"/>
      </w:pPr>
      <w:r>
        <w:t>Configuration Registers</w:t>
      </w:r>
    </w:p>
    <w:p>
      <w:pPr>
        <w:numPr>
          <w:ilvl w:val="2"/>
          <w:numId w:val="900"/>
        </w:numPr>
        <w:spacing w:before="0" w:after="0"/>
      </w:pPr>
      <w:r>
        <w:t>Mode Register (MODER)</w:t>
      </w:r>
    </w:p>
    <w:p>
      <w:pPr>
        <w:numPr>
          <w:ilvl w:val="2"/>
          <w:numId w:val="900"/>
        </w:numPr>
        <w:spacing w:before="0" w:after="0"/>
      </w:pPr>
      <w:r>
        <w:t>Output Type Register (OTYPER)</w:t>
      </w:r>
    </w:p>
    <w:p>
      <w:pPr>
        <w:numPr>
          <w:ilvl w:val="2"/>
          <w:numId w:val="900"/>
        </w:numPr>
        <w:spacing w:before="0" w:after="0"/>
      </w:pPr>
      <w:r>
        <w:t>Pull-up/Pull-down Register (PUPDR)</w:t>
      </w:r>
    </w:p>
    <w:p>
      <w:pPr>
        <w:numPr>
          <w:ilvl w:val="0"/>
          <w:numId w:val="900"/>
        </w:numPr>
        <w:spacing w:before="0" w:after="0"/>
      </w:pPr>
      <w:r>
        <w:t>GPIO Operations</w:t>
      </w:r>
    </w:p>
    <w:p>
      <w:pPr>
        <w:numPr>
          <w:ilvl w:val="1"/>
          <w:numId w:val="900"/>
        </w:numPr>
        <w:spacing w:before="0" w:after="0"/>
      </w:pPr>
      <w:r>
        <w:t>Reading Input Pins</w:t>
      </w:r>
    </w:p>
    <w:p>
      <w:pPr>
        <w:numPr>
          <w:ilvl w:val="2"/>
          <w:numId w:val="900"/>
        </w:numPr>
        <w:spacing w:before="0" w:after="0"/>
      </w:pPr>
      <w:r>
        <w:t>Input Data Register (IDR)</w:t>
      </w:r>
    </w:p>
    <w:p>
      <w:pPr>
        <w:numPr>
          <w:ilvl w:val="2"/>
          <w:numId w:val="900"/>
        </w:numPr>
        <w:spacing w:before="0" w:after="0"/>
      </w:pPr>
      <w:r>
        <w:t>Bit-level Reading</w:t>
      </w:r>
    </w:p>
    <w:p>
      <w:pPr>
        <w:numPr>
          <w:ilvl w:val="1"/>
          <w:numId w:val="900"/>
        </w:numPr>
        <w:spacing w:before="0" w:after="0"/>
      </w:pPr>
      <w:r>
        <w:t>Writing Output Pins</w:t>
      </w:r>
    </w:p>
    <w:p>
      <w:pPr>
        <w:numPr>
          <w:ilvl w:val="2"/>
          <w:numId w:val="900"/>
        </w:numPr>
        <w:spacing w:before="0" w:after="0"/>
      </w:pPr>
      <w:r>
        <w:t>Output Data Register (ODR)</w:t>
      </w:r>
    </w:p>
    <w:p>
      <w:pPr>
        <w:numPr>
          <w:ilvl w:val="2"/>
          <w:numId w:val="900"/>
        </w:numPr>
        <w:spacing w:before="0" w:after="0"/>
      </w:pPr>
      <w:r>
        <w:t>Bit Set/Reset Register (BSRR)</w:t>
      </w:r>
    </w:p>
    <w:p>
      <w:pPr>
        <w:numPr>
          <w:ilvl w:val="2"/>
          <w:numId w:val="900"/>
        </w:numPr>
        <w:spacing w:before="0" w:after="0"/>
      </w:pPr>
      <w:r>
        <w:t>Atomic Operations</w:t>
      </w:r>
    </w:p>
    <w:p>
      <w:pPr>
        <w:numPr>
          <w:ilvl w:val="0"/>
          <w:numId w:val="900"/>
        </w:numPr>
        <w:spacing w:before="0" w:after="0"/>
      </w:pPr>
      <w:r>
        <w:t>Advanced GPIO Features</w:t>
      </w:r>
    </w:p>
    <w:p>
      <w:pPr>
        <w:numPr>
          <w:ilvl w:val="1"/>
          <w:numId w:val="900"/>
        </w:numPr>
        <w:spacing w:before="0" w:after="0"/>
      </w:pPr>
      <w:r>
        <w:t>Bit-Banding (where available)</w:t>
      </w:r>
    </w:p>
    <w:p>
      <w:pPr>
        <w:numPr>
          <w:ilvl w:val="2"/>
          <w:numId w:val="900"/>
        </w:numPr>
        <w:spacing w:before="0" w:after="0"/>
      </w:pPr>
      <w:r>
        <w:t>Bit-Banding Regions</w:t>
      </w:r>
    </w:p>
    <w:p>
      <w:pPr>
        <w:numPr>
          <w:ilvl w:val="2"/>
          <w:numId w:val="900"/>
        </w:numPr>
        <w:spacing w:before="0" w:after="0"/>
      </w:pPr>
      <w:r>
        <w:t>Atomic Bit Operations</w:t>
      </w:r>
    </w:p>
    <w:p>
      <w:pPr>
        <w:numPr>
          <w:ilvl w:val="1"/>
          <w:numId w:val="900"/>
        </w:numPr>
        <w:spacing w:before="0" w:after="0"/>
      </w:pPr>
      <w:r>
        <w:t>GPIO Locking</w:t>
      </w:r>
    </w:p>
    <w:p>
      <w:pPr>
        <w:numPr>
          <w:ilvl w:val="2"/>
          <w:numId w:val="900"/>
        </w:numPr>
        <w:spacing w:before="0" w:after="0"/>
      </w:pPr>
      <w:r>
        <w:t>Lock Configuration Register (LCKR)</w:t>
      </w:r>
    </w:p>
    <w:p>
      <w:pPr>
        <w:numPr>
          <w:ilvl w:val="2"/>
          <w:numId w:val="900"/>
        </w:numPr>
        <w:spacing w:before="0" w:after="0"/>
      </w:pPr>
      <w:r>
        <w:t>Pin Configuration Protection</w:t>
      </w:r>
    </w:p>
    <w:p>
      <w:pPr>
        <w:numPr>
          <w:ilvl w:val="0"/>
          <w:numId w:val="900"/>
        </w:numPr>
        <w:spacing w:before="0" w:after="0"/>
      </w:pPr>
      <w:r>
        <w:t>External Interrupts (EXTI)</w:t>
      </w:r>
    </w:p>
    <w:p>
      <w:pPr>
        <w:numPr>
          <w:ilvl w:val="1"/>
          <w:numId w:val="900"/>
        </w:numPr>
        <w:spacing w:before="0" w:after="0"/>
      </w:pPr>
      <w:r>
        <w:t>EXTI Line Configuration</w:t>
      </w:r>
    </w:p>
    <w:p>
      <w:pPr>
        <w:numPr>
          <w:ilvl w:val="2"/>
          <w:numId w:val="900"/>
        </w:numPr>
        <w:spacing w:before="0" w:after="0"/>
      </w:pPr>
      <w:r>
        <w:t>Line-to-Pin Mapping</w:t>
      </w:r>
    </w:p>
    <w:p>
      <w:pPr>
        <w:numPr>
          <w:ilvl w:val="2"/>
          <w:numId w:val="900"/>
        </w:numPr>
        <w:spacing w:before="0" w:after="0"/>
      </w:pPr>
      <w:r>
        <w:t>Source Selection</w:t>
      </w:r>
    </w:p>
    <w:p>
      <w:pPr>
        <w:numPr>
          <w:ilvl w:val="1"/>
          <w:numId w:val="900"/>
        </w:numPr>
        <w:spacing w:before="0" w:after="0"/>
      </w:pPr>
      <w:r>
        <w:t>Trigger Configuration</w:t>
      </w:r>
    </w:p>
    <w:p>
      <w:pPr>
        <w:numPr>
          <w:ilvl w:val="2"/>
          <w:numId w:val="900"/>
        </w:numPr>
        <w:spacing w:before="0" w:after="0"/>
      </w:pPr>
      <w:r>
        <w:t>Rising Edge Trigger</w:t>
      </w:r>
    </w:p>
    <w:p>
      <w:pPr>
        <w:numPr>
          <w:ilvl w:val="2"/>
          <w:numId w:val="900"/>
        </w:numPr>
        <w:spacing w:before="0" w:after="0"/>
      </w:pPr>
      <w:r>
        <w:t>Falling Edge Trigger</w:t>
      </w:r>
    </w:p>
    <w:p>
      <w:pPr>
        <w:numPr>
          <w:ilvl w:val="2"/>
          <w:numId w:val="900"/>
        </w:numPr>
        <w:spacing w:before="0" w:after="0"/>
      </w:pPr>
      <w:r>
        <w:t>Both Edges Trigger</w:t>
      </w:r>
    </w:p>
    <w:p>
      <w:pPr>
        <w:numPr>
          <w:ilvl w:val="1"/>
          <w:numId w:val="900"/>
        </w:numPr>
        <w:spacing w:before="0" w:after="0"/>
      </w:pPr>
      <w:r>
        <w:t>EXTI Registers</w:t>
      </w:r>
    </w:p>
    <w:p>
      <w:pPr>
        <w:numPr>
          <w:ilvl w:val="2"/>
          <w:numId w:val="900"/>
        </w:numPr>
        <w:spacing w:before="0" w:after="0"/>
      </w:pPr>
      <w:r>
        <w:t>Interrupt Mask Register (IMR)</w:t>
      </w:r>
    </w:p>
    <w:p>
      <w:pPr>
        <w:numPr>
          <w:ilvl w:val="2"/>
          <w:numId w:val="900"/>
        </w:numPr>
        <w:spacing w:before="0" w:after="0"/>
      </w:pPr>
      <w:r>
        <w:t>Event Mask Register (EMR)</w:t>
      </w:r>
    </w:p>
    <w:p>
      <w:pPr>
        <w:numPr>
          <w:ilvl w:val="2"/>
          <w:numId w:val="900"/>
        </w:numPr>
        <w:spacing w:before="0" w:after="0"/>
      </w:pPr>
      <w:r>
        <w:t>Pending Register (PR)</w:t>
      </w:r>
    </w:p>
    <w:p>
      <w:pPr>
        <w:numPr>
          <w:ilvl w:val="1"/>
          <w:numId w:val="900"/>
        </w:numPr>
        <w:spacing w:before="0" w:after="0"/>
      </w:pPr>
      <w:r>
        <w:t>Interrupt Service Routines</w:t>
      </w:r>
    </w:p>
    <w:p>
      <w:pPr>
        <w:numPr>
          <w:ilvl w:val="2"/>
          <w:numId w:val="900"/>
        </w:numPr>
        <w:spacing w:before="0" w:after="0"/>
      </w:pPr>
      <w:r>
        <w:t>EXTI Handler Implementation</w:t>
      </w:r>
    </w:p>
    <w:p>
      <w:pPr>
        <w:numPr>
          <w:ilvl w:val="2"/>
          <w:numId w:val="900"/>
        </w:numPr>
        <w:spacing w:before="0" w:after="0"/>
      </w:pPr>
      <w:r>
        <w:t>Flag Clearing</w:t>
      </w:r>
    </w:p>
    <w:p>
      <w:pPr>
        <w:numPr>
          <w:ilvl w:val="1"/>
          <w:numId w:val="900"/>
        </w:numPr>
        <w:spacing w:before="0" w:after="0"/>
      </w:pPr>
      <w:r>
        <w:t>Debouncing Techniques</w:t>
      </w:r>
    </w:p>
    <w:p>
      <w:pPr>
        <w:numPr>
          <w:ilvl w:val="2"/>
          <w:numId w:val="900"/>
        </w:numPr>
        <w:spacing w:before="0" w:after="0"/>
      </w:pPr>
      <w:r>
        <w:t>Hardware Debouncing</w:t>
      </w:r>
    </w:p>
    <w:p>
      <w:pPr>
        <w:numPr>
          <w:ilvl w:val="2"/>
          <w:numId w:val="900"/>
        </w:numPr>
        <w:spacing w:before="0" w:after="0"/>
      </w:pPr>
      <w:r>
        <w:t>Software Debouncing</w:t>
      </w:r>
    </w:p>
    <w:p>
      <w:pPr>
        <w:pStyle w:val="Heading1"/>
      </w:pPr>
      <w:r>
        <w:t>Interrupts and Exception Handling</w:t>
      </w:r>
    </w:p>
    <w:p>
      <w:pPr>
        <w:numPr>
          <w:ilvl w:val="0"/>
          <w:numId w:val="900"/>
        </w:numPr>
        <w:spacing w:before="0" w:after="0"/>
      </w:pPr>
      <w:r>
        <w:t>Nested Vectored Interrupt Controller (NVIC)</w:t>
      </w:r>
    </w:p>
    <w:p>
      <w:pPr>
        <w:numPr>
          <w:ilvl w:val="1"/>
          <w:numId w:val="900"/>
        </w:numPr>
        <w:spacing w:before="0" w:after="0"/>
      </w:pPr>
      <w:r>
        <w:t>NVIC Architecture</w:t>
      </w:r>
    </w:p>
    <w:p>
      <w:pPr>
        <w:numPr>
          <w:ilvl w:val="1"/>
          <w:numId w:val="900"/>
        </w:numPr>
        <w:spacing w:before="0" w:after="0"/>
      </w:pPr>
      <w:r>
        <w:t>NVIC Registers</w:t>
      </w:r>
    </w:p>
    <w:p>
      <w:pPr>
        <w:numPr>
          <w:ilvl w:val="2"/>
          <w:numId w:val="900"/>
        </w:numPr>
        <w:spacing w:before="0" w:after="0"/>
      </w:pPr>
      <w:r>
        <w:t>Interrupt Set-Enable Registers (ISER)</w:t>
      </w:r>
    </w:p>
    <w:p>
      <w:pPr>
        <w:numPr>
          <w:ilvl w:val="2"/>
          <w:numId w:val="900"/>
        </w:numPr>
        <w:spacing w:before="0" w:after="0"/>
      </w:pPr>
      <w:r>
        <w:t>Interrupt Clear-Enable Registers (ICER)</w:t>
      </w:r>
    </w:p>
    <w:p>
      <w:pPr>
        <w:numPr>
          <w:ilvl w:val="2"/>
          <w:numId w:val="900"/>
        </w:numPr>
        <w:spacing w:before="0" w:after="0"/>
      </w:pPr>
      <w:r>
        <w:t>Interrupt Priority Registers (IPR)</w:t>
      </w:r>
    </w:p>
    <w:p>
      <w:pPr>
        <w:numPr>
          <w:ilvl w:val="1"/>
          <w:numId w:val="900"/>
        </w:numPr>
        <w:spacing w:before="0" w:after="0"/>
      </w:pPr>
      <w:r>
        <w:t>Interrupt Priority System</w:t>
      </w:r>
    </w:p>
    <w:p>
      <w:pPr>
        <w:numPr>
          <w:ilvl w:val="2"/>
          <w:numId w:val="900"/>
        </w:numPr>
        <w:spacing w:before="0" w:after="0"/>
      </w:pPr>
      <w:r>
        <w:t>Preemption Priority</w:t>
      </w:r>
    </w:p>
    <w:p>
      <w:pPr>
        <w:numPr>
          <w:ilvl w:val="2"/>
          <w:numId w:val="900"/>
        </w:numPr>
        <w:spacing w:before="0" w:after="0"/>
      </w:pPr>
      <w:r>
        <w:t>Subpriority</w:t>
      </w:r>
    </w:p>
    <w:p>
      <w:pPr>
        <w:numPr>
          <w:ilvl w:val="2"/>
          <w:numId w:val="900"/>
        </w:numPr>
        <w:spacing w:before="0" w:after="0"/>
      </w:pPr>
      <w:r>
        <w:t>Priority Grouping</w:t>
      </w:r>
    </w:p>
    <w:p>
      <w:pPr>
        <w:numPr>
          <w:ilvl w:val="1"/>
          <w:numId w:val="900"/>
        </w:numPr>
        <w:spacing w:before="0" w:after="0"/>
      </w:pPr>
      <w:r>
        <w:t>Interrupt States</w:t>
      </w:r>
    </w:p>
    <w:p>
      <w:pPr>
        <w:numPr>
          <w:ilvl w:val="2"/>
          <w:numId w:val="900"/>
        </w:numPr>
        <w:spacing w:before="0" w:after="0"/>
      </w:pPr>
      <w:r>
        <w:t>Pending State</w:t>
      </w:r>
    </w:p>
    <w:p>
      <w:pPr>
        <w:numPr>
          <w:ilvl w:val="2"/>
          <w:numId w:val="900"/>
        </w:numPr>
        <w:spacing w:before="0" w:after="0"/>
      </w:pPr>
      <w:r>
        <w:t>Active State</w:t>
      </w:r>
    </w:p>
    <w:p>
      <w:pPr>
        <w:numPr>
          <w:ilvl w:val="2"/>
          <w:numId w:val="900"/>
        </w:numPr>
        <w:spacing w:before="0" w:after="0"/>
      </w:pPr>
      <w:r>
        <w:t>Inactive State</w:t>
      </w:r>
    </w:p>
    <w:p>
      <w:pPr>
        <w:numPr>
          <w:ilvl w:val="0"/>
          <w:numId w:val="900"/>
        </w:numPr>
        <w:spacing w:before="0" w:after="0"/>
      </w:pPr>
      <w:r>
        <w:t>Exception Handling</w:t>
      </w:r>
    </w:p>
    <w:p>
      <w:pPr>
        <w:numPr>
          <w:ilvl w:val="1"/>
          <w:numId w:val="900"/>
        </w:numPr>
        <w:spacing w:before="0" w:after="0"/>
      </w:pPr>
      <w:r>
        <w:t>Exception Types</w:t>
      </w:r>
    </w:p>
    <w:p>
      <w:pPr>
        <w:numPr>
          <w:ilvl w:val="2"/>
          <w:numId w:val="900"/>
        </w:numPr>
        <w:spacing w:before="0" w:after="0"/>
      </w:pPr>
      <w:r>
        <w:t>Reset</w:t>
      </w:r>
    </w:p>
    <w:p>
      <w:pPr>
        <w:numPr>
          <w:ilvl w:val="2"/>
          <w:numId w:val="900"/>
        </w:numPr>
        <w:spacing w:before="0" w:after="0"/>
      </w:pPr>
      <w:r>
        <w:t>Non-Maskable Interrupt (NMI)</w:t>
      </w:r>
    </w:p>
    <w:p>
      <w:pPr>
        <w:numPr>
          <w:ilvl w:val="2"/>
          <w:numId w:val="900"/>
        </w:numPr>
        <w:spacing w:before="0" w:after="0"/>
      </w:pPr>
      <w:r>
        <w:t>Hard Fault</w:t>
      </w:r>
    </w:p>
    <w:p>
      <w:pPr>
        <w:numPr>
          <w:ilvl w:val="2"/>
          <w:numId w:val="900"/>
        </w:numPr>
        <w:spacing w:before="0" w:after="0"/>
      </w:pPr>
      <w:r>
        <w:t>Memory Management Fault</w:t>
      </w:r>
    </w:p>
    <w:p>
      <w:pPr>
        <w:numPr>
          <w:ilvl w:val="2"/>
          <w:numId w:val="900"/>
        </w:numPr>
        <w:spacing w:before="0" w:after="0"/>
      </w:pPr>
      <w:r>
        <w:t>Bus Fault</w:t>
      </w:r>
    </w:p>
    <w:p>
      <w:pPr>
        <w:numPr>
          <w:ilvl w:val="2"/>
          <w:numId w:val="900"/>
        </w:numPr>
        <w:spacing w:before="0" w:after="0"/>
      </w:pPr>
      <w:r>
        <w:t>Usage Fault</w:t>
      </w:r>
    </w:p>
    <w:p>
      <w:pPr>
        <w:numPr>
          <w:ilvl w:val="1"/>
          <w:numId w:val="900"/>
        </w:numPr>
        <w:spacing w:before="0" w:after="0"/>
      </w:pPr>
      <w:r>
        <w:t>Vector Table</w:t>
      </w:r>
    </w:p>
    <w:p>
      <w:pPr>
        <w:numPr>
          <w:ilvl w:val="2"/>
          <w:numId w:val="900"/>
        </w:numPr>
        <w:spacing w:before="0" w:after="0"/>
      </w:pPr>
      <w:r>
        <w:t>Vector Table Structure</w:t>
      </w:r>
    </w:p>
    <w:p>
      <w:pPr>
        <w:numPr>
          <w:ilvl w:val="2"/>
          <w:numId w:val="900"/>
        </w:numPr>
        <w:spacing w:before="0" w:after="0"/>
      </w:pPr>
      <w:r>
        <w:t>Vector Table Relocation</w:t>
      </w:r>
    </w:p>
    <w:p>
      <w:pPr>
        <w:numPr>
          <w:ilvl w:val="1"/>
          <w:numId w:val="900"/>
        </w:numPr>
        <w:spacing w:before="0" w:after="0"/>
      </w:pPr>
      <w:r>
        <w:t>Exception Entry and Exit</w:t>
      </w:r>
    </w:p>
    <w:p>
      <w:pPr>
        <w:numPr>
          <w:ilvl w:val="2"/>
          <w:numId w:val="900"/>
        </w:numPr>
        <w:spacing w:before="0" w:after="0"/>
      </w:pPr>
      <w:r>
        <w:t>Stack Frame Creation</w:t>
      </w:r>
    </w:p>
    <w:p>
      <w:pPr>
        <w:numPr>
          <w:ilvl w:val="2"/>
          <w:numId w:val="900"/>
        </w:numPr>
        <w:spacing w:before="0" w:after="0"/>
      </w:pPr>
      <w:r>
        <w:t>Register Saving</w:t>
      </w:r>
    </w:p>
    <w:p>
      <w:pPr>
        <w:numPr>
          <w:ilvl w:val="2"/>
          <w:numId w:val="900"/>
        </w:numPr>
        <w:spacing w:before="0" w:after="0"/>
      </w:pPr>
      <w:r>
        <w:t>Return Sequences</w:t>
      </w:r>
    </w:p>
    <w:p>
      <w:pPr>
        <w:numPr>
          <w:ilvl w:val="0"/>
          <w:numId w:val="900"/>
        </w:numPr>
        <w:spacing w:before="0" w:after="0"/>
      </w:pPr>
      <w:r>
        <w:t>Interrupt Service Routines (ISRs)</w:t>
      </w:r>
    </w:p>
    <w:p>
      <w:pPr>
        <w:numPr>
          <w:ilvl w:val="1"/>
          <w:numId w:val="900"/>
        </w:numPr>
        <w:spacing w:before="0" w:after="0"/>
      </w:pPr>
      <w:r>
        <w:t>ISR Implementation</w:t>
      </w:r>
    </w:p>
    <w:p>
      <w:pPr>
        <w:numPr>
          <w:ilvl w:val="2"/>
          <w:numId w:val="900"/>
        </w:numPr>
        <w:spacing w:before="0" w:after="0"/>
      </w:pPr>
      <w:r>
        <w:t>Function Attributes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1"/>
          <w:numId w:val="900"/>
        </w:numPr>
        <w:spacing w:before="0" w:after="0"/>
      </w:pPr>
      <w:r>
        <w:t>ISR Best Practices</w:t>
      </w:r>
    </w:p>
    <w:p>
      <w:pPr>
        <w:numPr>
          <w:ilvl w:val="2"/>
          <w:numId w:val="900"/>
        </w:numPr>
        <w:spacing w:before="0" w:after="0"/>
      </w:pPr>
      <w:r>
        <w:t>Execution Time Minimization</w:t>
      </w:r>
    </w:p>
    <w:p>
      <w:pPr>
        <w:numPr>
          <w:ilvl w:val="2"/>
          <w:numId w:val="900"/>
        </w:numPr>
        <w:spacing w:before="0" w:after="0"/>
      </w:pPr>
      <w:r>
        <w:t>Reentrancy Considerations</w:t>
      </w:r>
    </w:p>
    <w:p>
      <w:pPr>
        <w:numPr>
          <w:ilvl w:val="2"/>
          <w:numId w:val="900"/>
        </w:numPr>
        <w:spacing w:before="0" w:after="0"/>
      </w:pPr>
      <w:r>
        <w:t>Critical Section Management</w:t>
      </w:r>
    </w:p>
    <w:p>
      <w:pPr>
        <w:numPr>
          <w:ilvl w:val="1"/>
          <w:numId w:val="900"/>
        </w:numPr>
        <w:spacing w:before="0" w:after="0"/>
      </w:pPr>
      <w:r>
        <w:t>Flag Management</w:t>
      </w:r>
    </w:p>
    <w:p>
      <w:pPr>
        <w:numPr>
          <w:ilvl w:val="2"/>
          <w:numId w:val="900"/>
        </w:numPr>
        <w:spacing w:before="0" w:after="0"/>
      </w:pPr>
      <w:r>
        <w:t>Interrupt Flag Clearing</w:t>
      </w:r>
    </w:p>
    <w:p>
      <w:pPr>
        <w:numPr>
          <w:ilvl w:val="2"/>
          <w:numId w:val="900"/>
        </w:numPr>
        <w:spacing w:before="0" w:after="0"/>
      </w:pPr>
      <w:r>
        <w:t>Spurious Interrupt Prevention</w:t>
      </w:r>
    </w:p>
    <w:p>
      <w:pPr>
        <w:numPr>
          <w:ilvl w:val="0"/>
          <w:numId w:val="900"/>
        </w:numPr>
        <w:spacing w:before="0" w:after="0"/>
      </w:pPr>
      <w:r>
        <w:t>System Tick Timer (SysTick)</w:t>
      </w:r>
    </w:p>
    <w:p>
      <w:pPr>
        <w:numPr>
          <w:ilvl w:val="1"/>
          <w:numId w:val="900"/>
        </w:numPr>
        <w:spacing w:before="0" w:after="0"/>
      </w:pPr>
      <w:r>
        <w:t>SysTick Configuration</w:t>
      </w:r>
    </w:p>
    <w:p>
      <w:pPr>
        <w:numPr>
          <w:ilvl w:val="2"/>
          <w:numId w:val="900"/>
        </w:numPr>
        <w:spacing w:before="0" w:after="0"/>
      </w:pPr>
      <w:r>
        <w:t>Clock Source Selection</w:t>
      </w:r>
    </w:p>
    <w:p>
      <w:pPr>
        <w:numPr>
          <w:ilvl w:val="2"/>
          <w:numId w:val="900"/>
        </w:numPr>
        <w:spacing w:before="0" w:after="0"/>
      </w:pPr>
      <w:r>
        <w:t>Reload Value Setting</w:t>
      </w:r>
    </w:p>
    <w:p>
      <w:pPr>
        <w:numPr>
          <w:ilvl w:val="1"/>
          <w:numId w:val="900"/>
        </w:numPr>
        <w:spacing w:before="0" w:after="0"/>
      </w:pPr>
      <w:r>
        <w:t>SysTick Applications</w:t>
      </w:r>
    </w:p>
    <w:p>
      <w:pPr>
        <w:numPr>
          <w:ilvl w:val="2"/>
          <w:numId w:val="900"/>
        </w:numPr>
        <w:spacing w:before="0" w:after="0"/>
      </w:pPr>
      <w:r>
        <w:t>System Timebase Generation</w:t>
      </w:r>
    </w:p>
    <w:p>
      <w:pPr>
        <w:numPr>
          <w:ilvl w:val="2"/>
          <w:numId w:val="900"/>
        </w:numPr>
        <w:spacing w:before="0" w:after="0"/>
      </w:pPr>
      <w:r>
        <w:t>Delay Functions</w:t>
      </w:r>
    </w:p>
    <w:p>
      <w:pPr>
        <w:numPr>
          <w:ilvl w:val="2"/>
          <w:numId w:val="900"/>
        </w:numPr>
        <w:spacing w:before="0" w:after="0"/>
      </w:pPr>
      <w:r>
        <w:t>Task Scheduling</w:t>
      </w:r>
    </w:p>
    <w:p>
      <w:pPr>
        <w:numPr>
          <w:ilvl w:val="1"/>
          <w:numId w:val="900"/>
        </w:numPr>
        <w:spacing w:before="0" w:after="0"/>
      </w:pPr>
      <w:r>
        <w:t>SysTick Interrupt Handling</w:t>
      </w:r>
    </w:p>
    <w:p>
      <w:pPr>
        <w:numPr>
          <w:ilvl w:val="2"/>
          <w:numId w:val="900"/>
        </w:numPr>
        <w:spacing w:before="0" w:after="0"/>
      </w:pPr>
      <w:r>
        <w:t>Handler Implementation</w:t>
      </w:r>
    </w:p>
    <w:p>
      <w:pPr>
        <w:numPr>
          <w:ilvl w:val="2"/>
          <w:numId w:val="900"/>
        </w:numPr>
        <w:spacing w:before="0" w:after="0"/>
      </w:pPr>
      <w:r>
        <w:t>Timing Accuracy</w:t>
      </w:r>
    </w:p>
    <w:p>
      <w:pPr>
        <w:pStyle w:val="Heading1"/>
      </w:pPr>
      <w:r>
        <w:t>Timers (TIM)</w:t>
      </w:r>
    </w:p>
    <w:p>
      <w:pPr>
        <w:numPr>
          <w:ilvl w:val="0"/>
          <w:numId w:val="900"/>
        </w:numPr>
        <w:spacing w:before="0" w:after="0"/>
      </w:pPr>
      <w:r>
        <w:t>Timer Fundamentals</w:t>
      </w:r>
    </w:p>
    <w:p>
      <w:pPr>
        <w:numPr>
          <w:ilvl w:val="1"/>
          <w:numId w:val="900"/>
        </w:numPr>
        <w:spacing w:before="0" w:after="0"/>
      </w:pPr>
      <w:r>
        <w:t>Timer Types Overview</w:t>
      </w:r>
    </w:p>
    <w:p>
      <w:pPr>
        <w:numPr>
          <w:ilvl w:val="2"/>
          <w:numId w:val="900"/>
        </w:numPr>
        <w:spacing w:before="0" w:after="0"/>
      </w:pPr>
      <w:r>
        <w:t>Basic Timers</w:t>
      </w:r>
    </w:p>
    <w:p>
      <w:pPr>
        <w:numPr>
          <w:ilvl w:val="2"/>
          <w:numId w:val="900"/>
        </w:numPr>
        <w:spacing w:before="0" w:after="0"/>
      </w:pPr>
      <w:r>
        <w:t>General-Purpose Timers</w:t>
      </w:r>
    </w:p>
    <w:p>
      <w:pPr>
        <w:numPr>
          <w:ilvl w:val="2"/>
          <w:numId w:val="900"/>
        </w:numPr>
        <w:spacing w:before="0" w:after="0"/>
      </w:pPr>
      <w:r>
        <w:t>Advanced-Control Timers</w:t>
      </w:r>
    </w:p>
    <w:p>
      <w:pPr>
        <w:numPr>
          <w:ilvl w:val="1"/>
          <w:numId w:val="900"/>
        </w:numPr>
        <w:spacing w:before="0" w:after="0"/>
      </w:pPr>
      <w:r>
        <w:t>Counter Operation</w:t>
      </w:r>
    </w:p>
    <w:p>
      <w:pPr>
        <w:numPr>
          <w:ilvl w:val="2"/>
          <w:numId w:val="900"/>
        </w:numPr>
        <w:spacing w:before="0" w:after="0"/>
      </w:pPr>
      <w:r>
        <w:t>Up-counting Mode</w:t>
      </w:r>
    </w:p>
    <w:p>
      <w:pPr>
        <w:numPr>
          <w:ilvl w:val="2"/>
          <w:numId w:val="900"/>
        </w:numPr>
        <w:spacing w:before="0" w:after="0"/>
      </w:pPr>
      <w:r>
        <w:t>Down-counting Mode</w:t>
      </w:r>
    </w:p>
    <w:p>
      <w:pPr>
        <w:numPr>
          <w:ilvl w:val="2"/>
          <w:numId w:val="900"/>
        </w:numPr>
        <w:spacing w:before="0" w:after="0"/>
      </w:pPr>
      <w:r>
        <w:t>Center-aligned Mode</w:t>
      </w:r>
    </w:p>
    <w:p>
      <w:pPr>
        <w:numPr>
          <w:ilvl w:val="1"/>
          <w:numId w:val="900"/>
        </w:numPr>
        <w:spacing w:before="0" w:after="0"/>
      </w:pPr>
      <w:r>
        <w:t>Timer Registers</w:t>
      </w:r>
    </w:p>
    <w:p>
      <w:pPr>
        <w:numPr>
          <w:ilvl w:val="2"/>
          <w:numId w:val="900"/>
        </w:numPr>
        <w:spacing w:before="0" w:after="0"/>
      </w:pPr>
      <w:r>
        <w:t>Counter Register (CNT)</w:t>
      </w:r>
    </w:p>
    <w:p>
      <w:pPr>
        <w:numPr>
          <w:ilvl w:val="2"/>
          <w:numId w:val="900"/>
        </w:numPr>
        <w:spacing w:before="0" w:after="0"/>
      </w:pPr>
      <w:r>
        <w:t>Prescaler Register (PSC)</w:t>
      </w:r>
    </w:p>
    <w:p>
      <w:pPr>
        <w:numPr>
          <w:ilvl w:val="2"/>
          <w:numId w:val="900"/>
        </w:numPr>
        <w:spacing w:before="0" w:after="0"/>
      </w:pPr>
      <w:r>
        <w:t>Auto-Reload Register (ARR)</w:t>
      </w:r>
    </w:p>
    <w:p>
      <w:pPr>
        <w:numPr>
          <w:ilvl w:val="1"/>
          <w:numId w:val="900"/>
        </w:numPr>
        <w:spacing w:before="0" w:after="0"/>
      </w:pPr>
      <w:r>
        <w:t>Timer Events and Interrupts</w:t>
      </w:r>
    </w:p>
    <w:p>
      <w:pPr>
        <w:numPr>
          <w:ilvl w:val="2"/>
          <w:numId w:val="900"/>
        </w:numPr>
        <w:spacing w:before="0" w:after="0"/>
      </w:pPr>
      <w:r>
        <w:t>Update Events</w:t>
      </w:r>
    </w:p>
    <w:p>
      <w:pPr>
        <w:numPr>
          <w:ilvl w:val="2"/>
          <w:numId w:val="900"/>
        </w:numPr>
        <w:spacing w:before="0" w:after="0"/>
      </w:pPr>
      <w:r>
        <w:t>Capture/Compare Events</w:t>
      </w:r>
    </w:p>
    <w:p>
      <w:pPr>
        <w:numPr>
          <w:ilvl w:val="2"/>
          <w:numId w:val="900"/>
        </w:numPr>
        <w:spacing w:before="0" w:after="0"/>
      </w:pPr>
      <w:r>
        <w:t>Break Events</w:t>
      </w:r>
    </w:p>
    <w:p>
      <w:pPr>
        <w:numPr>
          <w:ilvl w:val="0"/>
          <w:numId w:val="900"/>
        </w:numPr>
        <w:spacing w:before="0" w:after="0"/>
      </w:pPr>
      <w:r>
        <w:t>Basic Timers</w:t>
      </w:r>
    </w:p>
    <w:p>
      <w:pPr>
        <w:numPr>
          <w:ilvl w:val="1"/>
          <w:numId w:val="900"/>
        </w:numPr>
        <w:spacing w:before="0" w:after="0"/>
      </w:pPr>
      <w:r>
        <w:t>TIM6 and TIM7 Features</w:t>
      </w:r>
    </w:p>
    <w:p>
      <w:pPr>
        <w:numPr>
          <w:ilvl w:val="1"/>
          <w:numId w:val="900"/>
        </w:numPr>
        <w:spacing w:before="0" w:after="0"/>
      </w:pPr>
      <w:r>
        <w:t>Configuration and Usage</w:t>
      </w:r>
    </w:p>
    <w:p>
      <w:pPr>
        <w:numPr>
          <w:ilvl w:val="1"/>
          <w:numId w:val="900"/>
        </w:numPr>
        <w:spacing w:before="0" w:after="0"/>
      </w:pPr>
      <w:r>
        <w:t>Interrupt Generation</w:t>
      </w:r>
    </w:p>
    <w:p>
      <w:pPr>
        <w:numPr>
          <w:ilvl w:val="1"/>
          <w:numId w:val="900"/>
        </w:numPr>
        <w:spacing w:before="0" w:after="0"/>
      </w:pPr>
      <w:r>
        <w:t>DAC Triggering Applications</w:t>
      </w:r>
    </w:p>
    <w:p>
      <w:pPr>
        <w:numPr>
          <w:ilvl w:val="0"/>
          <w:numId w:val="900"/>
        </w:numPr>
        <w:spacing w:before="0" w:after="0"/>
      </w:pPr>
      <w:r>
        <w:t>General-Purpose Timers</w:t>
      </w:r>
    </w:p>
    <w:p>
      <w:pPr>
        <w:numPr>
          <w:ilvl w:val="1"/>
          <w:numId w:val="900"/>
        </w:numPr>
        <w:spacing w:before="0" w:after="0"/>
      </w:pPr>
      <w:r>
        <w:t>Input Capture Mode</w:t>
      </w:r>
    </w:p>
    <w:p>
      <w:pPr>
        <w:numPr>
          <w:ilvl w:val="2"/>
          <w:numId w:val="900"/>
        </w:numPr>
        <w:spacing w:before="0" w:after="0"/>
      </w:pPr>
      <w:r>
        <w:t>Capture Configuration</w:t>
      </w:r>
    </w:p>
    <w:p>
      <w:pPr>
        <w:numPr>
          <w:ilvl w:val="2"/>
          <w:numId w:val="900"/>
        </w:numPr>
        <w:spacing w:before="0" w:after="0"/>
      </w:pPr>
      <w:r>
        <w:t>Frequency Measurement</w:t>
      </w:r>
    </w:p>
    <w:p>
      <w:pPr>
        <w:numPr>
          <w:ilvl w:val="2"/>
          <w:numId w:val="900"/>
        </w:numPr>
        <w:spacing w:before="0" w:after="0"/>
      </w:pPr>
      <w:r>
        <w:t>Pulse Width Measurement</w:t>
      </w:r>
    </w:p>
    <w:p>
      <w:pPr>
        <w:numPr>
          <w:ilvl w:val="2"/>
          <w:numId w:val="900"/>
        </w:numPr>
        <w:spacing w:before="0" w:after="0"/>
      </w:pPr>
      <w:r>
        <w:t>Input Capture Interrupts</w:t>
      </w:r>
    </w:p>
    <w:p>
      <w:pPr>
        <w:numPr>
          <w:ilvl w:val="1"/>
          <w:numId w:val="900"/>
        </w:numPr>
        <w:spacing w:before="0" w:after="0"/>
      </w:pPr>
      <w:r>
        <w:t>Output Compare Mode</w:t>
      </w:r>
    </w:p>
    <w:p>
      <w:pPr>
        <w:numPr>
          <w:ilvl w:val="2"/>
          <w:numId w:val="900"/>
        </w:numPr>
        <w:spacing w:before="0" w:after="0"/>
      </w:pPr>
      <w:r>
        <w:t>Compare Configuration</w:t>
      </w:r>
    </w:p>
    <w:p>
      <w:pPr>
        <w:numPr>
          <w:ilvl w:val="2"/>
          <w:numId w:val="900"/>
        </w:numPr>
        <w:spacing w:before="0" w:after="0"/>
      </w:pPr>
      <w:r>
        <w:t>Timed Event Generation</w:t>
      </w:r>
    </w:p>
    <w:p>
      <w:pPr>
        <w:numPr>
          <w:ilvl w:val="2"/>
          <w:numId w:val="900"/>
        </w:numPr>
        <w:spacing w:before="0" w:after="0"/>
      </w:pPr>
      <w:r>
        <w:t>Output Compare Interrupts</w:t>
      </w:r>
    </w:p>
    <w:p>
      <w:pPr>
        <w:numPr>
          <w:ilvl w:val="1"/>
          <w:numId w:val="900"/>
        </w:numPr>
        <w:spacing w:before="0" w:after="0"/>
      </w:pPr>
      <w:r>
        <w:t>Pulse Width Modulation (PWM)</w:t>
      </w:r>
    </w:p>
    <w:p>
      <w:pPr>
        <w:numPr>
          <w:ilvl w:val="2"/>
          <w:numId w:val="900"/>
        </w:numPr>
        <w:spacing w:before="0" w:after="0"/>
      </w:pPr>
      <w:r>
        <w:t>PWM Mode 1 and Mode 2</w:t>
      </w:r>
    </w:p>
    <w:p>
      <w:pPr>
        <w:numPr>
          <w:ilvl w:val="2"/>
          <w:numId w:val="900"/>
        </w:numPr>
        <w:spacing w:before="0" w:after="0"/>
      </w:pPr>
      <w:r>
        <w:t>Duty Cycle Control</w:t>
      </w:r>
    </w:p>
    <w:p>
      <w:pPr>
        <w:numPr>
          <w:ilvl w:val="2"/>
          <w:numId w:val="900"/>
        </w:numPr>
        <w:spacing w:before="0" w:after="0"/>
      </w:pPr>
      <w:r>
        <w:t>PWM Frequency Configuration</w:t>
      </w:r>
    </w:p>
    <w:p>
      <w:pPr>
        <w:numPr>
          <w:ilvl w:val="2"/>
          <w:numId w:val="900"/>
        </w:numPr>
        <w:spacing w:before="0" w:after="0"/>
      </w:pPr>
      <w:r>
        <w:t>Multi-channel PWM</w:t>
      </w:r>
    </w:p>
    <w:p>
      <w:pPr>
        <w:numPr>
          <w:ilvl w:val="0"/>
          <w:numId w:val="900"/>
        </w:numPr>
        <w:spacing w:before="0" w:after="0"/>
      </w:pPr>
      <w:r>
        <w:t>Advanced-Control Timers</w:t>
      </w:r>
    </w:p>
    <w:p>
      <w:pPr>
        <w:numPr>
          <w:ilvl w:val="1"/>
          <w:numId w:val="900"/>
        </w:numPr>
        <w:spacing w:before="0" w:after="0"/>
      </w:pPr>
      <w:r>
        <w:t>Complementary Outputs</w:t>
      </w:r>
    </w:p>
    <w:p>
      <w:pPr>
        <w:numPr>
          <w:ilvl w:val="2"/>
          <w:numId w:val="900"/>
        </w:numPr>
        <w:spacing w:before="0" w:after="0"/>
      </w:pPr>
      <w:r>
        <w:t>Complementary PWM Generation</w:t>
      </w:r>
    </w:p>
    <w:p>
      <w:pPr>
        <w:numPr>
          <w:ilvl w:val="2"/>
          <w:numId w:val="900"/>
        </w:numPr>
        <w:spacing w:before="0" w:after="0"/>
      </w:pPr>
      <w:r>
        <w:t>Dead-Time Insertion</w:t>
      </w:r>
    </w:p>
    <w:p>
      <w:pPr>
        <w:numPr>
          <w:ilvl w:val="1"/>
          <w:numId w:val="900"/>
        </w:numPr>
        <w:spacing w:before="0" w:after="0"/>
      </w:pPr>
      <w:r>
        <w:t>Break Function</w:t>
      </w:r>
    </w:p>
    <w:p>
      <w:pPr>
        <w:numPr>
          <w:ilvl w:val="2"/>
          <w:numId w:val="900"/>
        </w:numPr>
        <w:spacing w:before="0" w:after="0"/>
      </w:pPr>
      <w:r>
        <w:t>Break Input Configuration</w:t>
      </w:r>
    </w:p>
    <w:p>
      <w:pPr>
        <w:numPr>
          <w:ilvl w:val="2"/>
          <w:numId w:val="900"/>
        </w:numPr>
        <w:spacing w:before="0" w:after="0"/>
      </w:pPr>
      <w:r>
        <w:t>Emergency Stop Features</w:t>
      </w:r>
    </w:p>
    <w:p>
      <w:pPr>
        <w:numPr>
          <w:ilvl w:val="1"/>
          <w:numId w:val="900"/>
        </w:numPr>
        <w:spacing w:before="0" w:after="0"/>
      </w:pPr>
      <w:r>
        <w:t>Motor Control Applications</w:t>
      </w:r>
    </w:p>
    <w:p>
      <w:pPr>
        <w:numPr>
          <w:ilvl w:val="2"/>
          <w:numId w:val="900"/>
        </w:numPr>
        <w:spacing w:before="0" w:after="0"/>
      </w:pPr>
      <w:r>
        <w:t>Three-Phase PWM Generation</w:t>
      </w:r>
    </w:p>
    <w:p>
      <w:pPr>
        <w:numPr>
          <w:ilvl w:val="2"/>
          <w:numId w:val="900"/>
        </w:numPr>
        <w:spacing w:before="0" w:after="0"/>
      </w:pPr>
      <w:r>
        <w:t>Hall Sensor Interface</w:t>
      </w:r>
    </w:p>
    <w:p>
      <w:pPr>
        <w:numPr>
          <w:ilvl w:val="0"/>
          <w:numId w:val="900"/>
        </w:numPr>
        <w:spacing w:before="0" w:after="0"/>
      </w:pPr>
      <w:r>
        <w:t>Low-Power Timers (LPTIM)</w:t>
      </w:r>
    </w:p>
    <w:p>
      <w:pPr>
        <w:numPr>
          <w:ilvl w:val="1"/>
          <w:numId w:val="900"/>
        </w:numPr>
        <w:spacing w:before="0" w:after="0"/>
      </w:pPr>
      <w:r>
        <w:t>LPTIM Features</w:t>
      </w:r>
    </w:p>
    <w:p>
      <w:pPr>
        <w:numPr>
          <w:ilvl w:val="1"/>
          <w:numId w:val="900"/>
        </w:numPr>
        <w:spacing w:before="0" w:after="0"/>
      </w:pPr>
      <w:r>
        <w:t>Ultra-Low Power Operation</w:t>
      </w:r>
    </w:p>
    <w:p>
      <w:pPr>
        <w:numPr>
          <w:ilvl w:val="1"/>
          <w:numId w:val="900"/>
        </w:numPr>
        <w:spacing w:before="0" w:after="0"/>
      </w:pPr>
      <w:r>
        <w:t>Clock Source Options</w:t>
      </w:r>
    </w:p>
    <w:p>
      <w:pPr>
        <w:numPr>
          <w:ilvl w:val="1"/>
          <w:numId w:val="900"/>
        </w:numPr>
        <w:spacing w:before="0" w:after="0"/>
      </w:pPr>
      <w:r>
        <w:t>Wake-up Timer Applications</w:t>
      </w:r>
    </w:p>
    <w:p>
      <w:pPr>
        <w:pStyle w:val="Heading1"/>
      </w:pPr>
      <w:r>
        <w:t>Direct Memory Access (DMA)</w:t>
      </w:r>
    </w:p>
    <w:p>
      <w:pPr>
        <w:numPr>
          <w:ilvl w:val="0"/>
          <w:numId w:val="900"/>
        </w:numPr>
        <w:spacing w:before="0" w:after="0"/>
      </w:pPr>
      <w:r>
        <w:t>DMA Controller Architecture</w:t>
      </w:r>
    </w:p>
    <w:p>
      <w:pPr>
        <w:numPr>
          <w:ilvl w:val="1"/>
          <w:numId w:val="900"/>
        </w:numPr>
        <w:spacing w:before="0" w:after="0"/>
      </w:pPr>
      <w:r>
        <w:t>DMA Purpose and Benefits</w:t>
      </w:r>
    </w:p>
    <w:p>
      <w:pPr>
        <w:numPr>
          <w:ilvl w:val="1"/>
          <w:numId w:val="900"/>
        </w:numPr>
        <w:spacing w:before="0" w:after="0"/>
      </w:pPr>
      <w:r>
        <w:t>DMA Controller Structure</w:t>
      </w:r>
    </w:p>
    <w:p>
      <w:pPr>
        <w:numPr>
          <w:ilvl w:val="1"/>
          <w:numId w:val="900"/>
        </w:numPr>
        <w:spacing w:before="0" w:after="0"/>
      </w:pPr>
      <w:r>
        <w:t>Channel and Stream Concepts</w:t>
      </w:r>
    </w:p>
    <w:p>
      <w:pPr>
        <w:numPr>
          <w:ilvl w:val="1"/>
          <w:numId w:val="900"/>
        </w:numPr>
        <w:spacing w:before="0" w:after="0"/>
      </w:pPr>
      <w:r>
        <w:t>Request Mapping</w:t>
      </w:r>
    </w:p>
    <w:p>
      <w:pPr>
        <w:numPr>
          <w:ilvl w:val="0"/>
          <w:numId w:val="900"/>
        </w:numPr>
        <w:spacing w:before="0" w:after="0"/>
      </w:pPr>
      <w:r>
        <w:t>DMA Transfer Configuration</w:t>
      </w:r>
    </w:p>
    <w:p>
      <w:pPr>
        <w:numPr>
          <w:ilvl w:val="1"/>
          <w:numId w:val="900"/>
        </w:numPr>
        <w:spacing w:before="0" w:after="0"/>
      </w:pPr>
      <w:r>
        <w:t>Source and Destination Addresses</w:t>
      </w:r>
    </w:p>
    <w:p>
      <w:pPr>
        <w:numPr>
          <w:ilvl w:val="1"/>
          <w:numId w:val="900"/>
        </w:numPr>
        <w:spacing w:before="0" w:after="0"/>
      </w:pPr>
      <w:r>
        <w:t>Transfer Direction</w:t>
      </w:r>
    </w:p>
    <w:p>
      <w:pPr>
        <w:numPr>
          <w:ilvl w:val="2"/>
          <w:numId w:val="900"/>
        </w:numPr>
        <w:spacing w:before="0" w:after="0"/>
      </w:pPr>
      <w:r>
        <w:t>Memory-to-Peripheral</w:t>
      </w:r>
    </w:p>
    <w:p>
      <w:pPr>
        <w:numPr>
          <w:ilvl w:val="2"/>
          <w:numId w:val="900"/>
        </w:numPr>
        <w:spacing w:before="0" w:after="0"/>
      </w:pPr>
      <w:r>
        <w:t>Peripheral-to-Memory</w:t>
      </w:r>
    </w:p>
    <w:p>
      <w:pPr>
        <w:numPr>
          <w:ilvl w:val="2"/>
          <w:numId w:val="900"/>
        </w:numPr>
        <w:spacing w:before="0" w:after="0"/>
      </w:pPr>
      <w:r>
        <w:t>Memory-to-Memory</w:t>
      </w:r>
    </w:p>
    <w:p>
      <w:pPr>
        <w:numPr>
          <w:ilvl w:val="1"/>
          <w:numId w:val="900"/>
        </w:numPr>
        <w:spacing w:before="0" w:after="0"/>
      </w:pPr>
      <w:r>
        <w:t>Data Width Configuration</w:t>
      </w:r>
    </w:p>
    <w:p>
      <w:pPr>
        <w:numPr>
          <w:ilvl w:val="2"/>
          <w:numId w:val="900"/>
        </w:numPr>
        <w:spacing w:before="0" w:after="0"/>
      </w:pPr>
      <w:r>
        <w:t>Byte Transfers</w:t>
      </w:r>
    </w:p>
    <w:p>
      <w:pPr>
        <w:numPr>
          <w:ilvl w:val="2"/>
          <w:numId w:val="900"/>
        </w:numPr>
        <w:spacing w:before="0" w:after="0"/>
      </w:pPr>
      <w:r>
        <w:t>Half-word Transfers</w:t>
      </w:r>
    </w:p>
    <w:p>
      <w:pPr>
        <w:numPr>
          <w:ilvl w:val="2"/>
          <w:numId w:val="900"/>
        </w:numPr>
        <w:spacing w:before="0" w:after="0"/>
      </w:pPr>
      <w:r>
        <w:t>Word Transfers</w:t>
      </w:r>
    </w:p>
    <w:p>
      <w:pPr>
        <w:numPr>
          <w:ilvl w:val="1"/>
          <w:numId w:val="900"/>
        </w:numPr>
        <w:spacing w:before="0" w:after="0"/>
      </w:pPr>
      <w:r>
        <w:t>Transfer Count and Size</w:t>
      </w:r>
    </w:p>
    <w:p>
      <w:pPr>
        <w:numPr>
          <w:ilvl w:val="0"/>
          <w:numId w:val="900"/>
        </w:numPr>
        <w:spacing w:before="0" w:after="0"/>
      </w:pPr>
      <w:r>
        <w:t>DMA Operating Modes</w:t>
      </w:r>
    </w:p>
    <w:p>
      <w:pPr>
        <w:numPr>
          <w:ilvl w:val="1"/>
          <w:numId w:val="900"/>
        </w:numPr>
        <w:spacing w:before="0" w:after="0"/>
      </w:pPr>
      <w:r>
        <w:t>Normal Mode</w:t>
      </w:r>
    </w:p>
    <w:p>
      <w:pPr>
        <w:numPr>
          <w:ilvl w:val="1"/>
          <w:numId w:val="900"/>
        </w:numPr>
        <w:spacing w:before="0" w:after="0"/>
      </w:pPr>
      <w:r>
        <w:t>Circular Mode</w:t>
      </w:r>
    </w:p>
    <w:p>
      <w:pPr>
        <w:numPr>
          <w:ilvl w:val="1"/>
          <w:numId w:val="900"/>
        </w:numPr>
        <w:spacing w:before="0" w:after="0"/>
      </w:pPr>
      <w:r>
        <w:t>Double Buffer Mode</w:t>
      </w:r>
    </w:p>
    <w:p>
      <w:pPr>
        <w:numPr>
          <w:ilvl w:val="1"/>
          <w:numId w:val="900"/>
        </w:numPr>
        <w:spacing w:before="0" w:after="0"/>
      </w:pPr>
      <w:r>
        <w:t>FIFO Mode (where available)</w:t>
      </w:r>
    </w:p>
    <w:p>
      <w:pPr>
        <w:numPr>
          <w:ilvl w:val="0"/>
          <w:numId w:val="900"/>
        </w:numPr>
        <w:spacing w:before="0" w:after="0"/>
      </w:pPr>
      <w:r>
        <w:t>DMA with Peripherals</w:t>
      </w:r>
    </w:p>
    <w:p>
      <w:pPr>
        <w:numPr>
          <w:ilvl w:val="1"/>
          <w:numId w:val="900"/>
        </w:numPr>
        <w:spacing w:before="0" w:after="0"/>
      </w:pPr>
      <w:r>
        <w:t>DMA Request Sources</w:t>
      </w:r>
    </w:p>
    <w:p>
      <w:pPr>
        <w:numPr>
          <w:ilvl w:val="1"/>
          <w:numId w:val="900"/>
        </w:numPr>
        <w:spacing w:before="0" w:after="0"/>
      </w:pPr>
      <w:r>
        <w:t>Peripheral-specific Configuration</w:t>
      </w:r>
    </w:p>
    <w:p>
      <w:pPr>
        <w:numPr>
          <w:ilvl w:val="2"/>
          <w:numId w:val="900"/>
        </w:numPr>
        <w:spacing w:before="0" w:after="0"/>
      </w:pPr>
      <w:r>
        <w:t>DMA with ADC</w:t>
      </w:r>
    </w:p>
    <w:p>
      <w:pPr>
        <w:numPr>
          <w:ilvl w:val="2"/>
          <w:numId w:val="900"/>
        </w:numPr>
        <w:spacing w:before="0" w:after="0"/>
      </w:pPr>
      <w:r>
        <w:t>DMA with UART/USART</w:t>
      </w:r>
    </w:p>
    <w:p>
      <w:pPr>
        <w:numPr>
          <w:ilvl w:val="2"/>
          <w:numId w:val="900"/>
        </w:numPr>
        <w:spacing w:before="0" w:after="0"/>
      </w:pPr>
      <w:r>
        <w:t>DMA with SPI</w:t>
      </w:r>
    </w:p>
    <w:p>
      <w:pPr>
        <w:numPr>
          <w:ilvl w:val="2"/>
          <w:numId w:val="900"/>
        </w:numPr>
        <w:spacing w:before="0" w:after="0"/>
      </w:pPr>
      <w:r>
        <w:t>DMA with I2C</w:t>
      </w:r>
    </w:p>
    <w:p>
      <w:pPr>
        <w:numPr>
          <w:ilvl w:val="2"/>
          <w:numId w:val="900"/>
        </w:numPr>
        <w:spacing w:before="0" w:after="0"/>
      </w:pPr>
      <w:r>
        <w:t>DMA with Timers</w:t>
      </w:r>
    </w:p>
    <w:p>
      <w:pPr>
        <w:numPr>
          <w:ilvl w:val="0"/>
          <w:numId w:val="900"/>
        </w:numPr>
        <w:spacing w:before="0" w:after="0"/>
      </w:pPr>
      <w:r>
        <w:t>DMA Interrupts and Error Handling</w:t>
      </w:r>
    </w:p>
    <w:p>
      <w:pPr>
        <w:numPr>
          <w:ilvl w:val="1"/>
          <w:numId w:val="900"/>
        </w:numPr>
        <w:spacing w:before="0" w:after="0"/>
      </w:pPr>
      <w:r>
        <w:t>Transfer Complete Interrupt</w:t>
      </w:r>
    </w:p>
    <w:p>
      <w:pPr>
        <w:numPr>
          <w:ilvl w:val="1"/>
          <w:numId w:val="900"/>
        </w:numPr>
        <w:spacing w:before="0" w:after="0"/>
      </w:pPr>
      <w:r>
        <w:t>Half Transfer Interrupt</w:t>
      </w:r>
    </w:p>
    <w:p>
      <w:pPr>
        <w:numPr>
          <w:ilvl w:val="1"/>
          <w:numId w:val="900"/>
        </w:numPr>
        <w:spacing w:before="0" w:after="0"/>
      </w:pPr>
      <w:r>
        <w:t>Transfer Error Interrupt</w:t>
      </w:r>
    </w:p>
    <w:p>
      <w:pPr>
        <w:numPr>
          <w:ilvl w:val="1"/>
          <w:numId w:val="900"/>
        </w:numPr>
        <w:spacing w:before="0" w:after="0"/>
      </w:pPr>
      <w:r>
        <w:t>FIFO Error Interrupt</w:t>
      </w:r>
    </w:p>
    <w:p>
      <w:pPr>
        <w:numPr>
          <w:ilvl w:val="1"/>
          <w:numId w:val="900"/>
        </w:numPr>
        <w:spacing w:before="0" w:after="0"/>
      </w:pPr>
      <w:r>
        <w:t>DMA Status Flags</w:t>
      </w:r>
    </w:p>
    <w:p>
      <w:pPr>
        <w:numPr>
          <w:ilvl w:val="0"/>
          <w:numId w:val="900"/>
        </w:numPr>
        <w:spacing w:before="0" w:after="0"/>
      </w:pPr>
      <w:r>
        <w:t>DMA Performance Optimization</w:t>
      </w:r>
    </w:p>
    <w:p>
      <w:pPr>
        <w:numPr>
          <w:ilvl w:val="1"/>
          <w:numId w:val="900"/>
        </w:numPr>
        <w:spacing w:before="0" w:after="0"/>
      </w:pPr>
      <w:r>
        <w:t>Memory Alignment</w:t>
      </w:r>
    </w:p>
    <w:p>
      <w:pPr>
        <w:numPr>
          <w:ilvl w:val="1"/>
          <w:numId w:val="900"/>
        </w:numPr>
        <w:spacing w:before="0" w:after="0"/>
      </w:pPr>
      <w:r>
        <w:t>Burst Transfers</w:t>
      </w:r>
    </w:p>
    <w:p>
      <w:pPr>
        <w:numPr>
          <w:ilvl w:val="1"/>
          <w:numId w:val="900"/>
        </w:numPr>
        <w:spacing w:before="0" w:after="0"/>
      </w:pPr>
      <w:r>
        <w:t>Priority Levels</w:t>
      </w:r>
    </w:p>
    <w:p>
      <w:pPr>
        <w:numPr>
          <w:ilvl w:val="1"/>
          <w:numId w:val="900"/>
        </w:numPr>
        <w:spacing w:before="0" w:after="0"/>
      </w:pPr>
      <w:r>
        <w:t>Arbitration Schemes</w:t>
      </w:r>
    </w:p>
    <w:p>
      <w:pPr>
        <w:pStyle w:val="Heading1"/>
      </w:pPr>
      <w:r>
        <w:t>Serial Communication Interfaces</w:t>
      </w:r>
    </w:p>
    <w:p>
      <w:pPr>
        <w:numPr>
          <w:ilvl w:val="0"/>
          <w:numId w:val="900"/>
        </w:numPr>
        <w:spacing w:before="0" w:after="0"/>
      </w:pPr>
      <w:r>
        <w:t>Universal Synchronous/Asynchronous Receiver/Transmitter (USART/UART)</w:t>
      </w:r>
    </w:p>
    <w:p>
      <w:pPr>
        <w:numPr>
          <w:ilvl w:val="1"/>
          <w:numId w:val="900"/>
        </w:numPr>
        <w:spacing w:before="0" w:after="0"/>
      </w:pPr>
      <w:r>
        <w:t>USART vs UART Differences</w:t>
      </w:r>
    </w:p>
    <w:p>
      <w:pPr>
        <w:numPr>
          <w:ilvl w:val="1"/>
          <w:numId w:val="900"/>
        </w:numPr>
        <w:spacing w:before="0" w:after="0"/>
      </w:pPr>
      <w:r>
        <w:t>Frame Format Configuration</w:t>
      </w:r>
    </w:p>
    <w:p>
      <w:pPr>
        <w:numPr>
          <w:ilvl w:val="2"/>
          <w:numId w:val="900"/>
        </w:numPr>
        <w:spacing w:before="0" w:after="0"/>
      </w:pPr>
      <w:r>
        <w:t>Start Bit</w:t>
      </w:r>
    </w:p>
    <w:p>
      <w:pPr>
        <w:numPr>
          <w:ilvl w:val="2"/>
          <w:numId w:val="900"/>
        </w:numPr>
        <w:spacing w:before="0" w:after="0"/>
      </w:pPr>
      <w:r>
        <w:t>Data Bits (7, 8, 9)</w:t>
      </w:r>
    </w:p>
    <w:p>
      <w:pPr>
        <w:numPr>
          <w:ilvl w:val="2"/>
          <w:numId w:val="900"/>
        </w:numPr>
        <w:spacing w:before="0" w:after="0"/>
      </w:pPr>
      <w:r>
        <w:t>Parity Bit (None, Even, Odd)</w:t>
      </w:r>
    </w:p>
    <w:p>
      <w:pPr>
        <w:numPr>
          <w:ilvl w:val="2"/>
          <w:numId w:val="900"/>
        </w:numPr>
        <w:spacing w:before="0" w:after="0"/>
      </w:pPr>
      <w:r>
        <w:t>Stop Bits (1, 1.5, 2)</w:t>
      </w:r>
    </w:p>
    <w:p>
      <w:pPr>
        <w:numPr>
          <w:ilvl w:val="1"/>
          <w:numId w:val="900"/>
        </w:numPr>
        <w:spacing w:before="0" w:after="0"/>
      </w:pPr>
      <w:r>
        <w:t>Baud Rate Generation</w:t>
      </w:r>
    </w:p>
    <w:p>
      <w:pPr>
        <w:numPr>
          <w:ilvl w:val="2"/>
          <w:numId w:val="900"/>
        </w:numPr>
        <w:spacing w:before="0" w:after="0"/>
      </w:pPr>
      <w:r>
        <w:t>Baud Rate Register (BRR)</w:t>
      </w:r>
    </w:p>
    <w:p>
      <w:pPr>
        <w:numPr>
          <w:ilvl w:val="2"/>
          <w:numId w:val="900"/>
        </w:numPr>
        <w:spacing w:before="0" w:after="0"/>
      </w:pPr>
      <w:r>
        <w:t>Oversampling Configuration</w:t>
      </w:r>
    </w:p>
    <w:p>
      <w:pPr>
        <w:numPr>
          <w:ilvl w:val="1"/>
          <w:numId w:val="900"/>
        </w:numPr>
        <w:spacing w:before="0" w:after="0"/>
      </w:pPr>
      <w:r>
        <w:t>Transmission and Reception</w:t>
      </w:r>
    </w:p>
    <w:p>
      <w:pPr>
        <w:numPr>
          <w:ilvl w:val="2"/>
          <w:numId w:val="900"/>
        </w:numPr>
        <w:spacing w:before="0" w:after="0"/>
      </w:pPr>
      <w:r>
        <w:t>Polling Mode</w:t>
      </w:r>
    </w:p>
    <w:p>
      <w:pPr>
        <w:numPr>
          <w:ilvl w:val="2"/>
          <w:numId w:val="900"/>
        </w:numPr>
        <w:spacing w:before="0" w:after="0"/>
      </w:pPr>
      <w:r>
        <w:t>Interrupt Mode</w:t>
      </w:r>
    </w:p>
    <w:p>
      <w:pPr>
        <w:numPr>
          <w:ilvl w:val="2"/>
          <w:numId w:val="900"/>
        </w:numPr>
        <w:spacing w:before="0" w:after="0"/>
      </w:pPr>
      <w:r>
        <w:t>DMA Mode</w:t>
      </w:r>
    </w:p>
    <w:p>
      <w:pPr>
        <w:numPr>
          <w:ilvl w:val="1"/>
          <w:numId w:val="900"/>
        </w:numPr>
        <w:spacing w:before="0" w:after="0"/>
      </w:pPr>
      <w:r>
        <w:t>Flow Control</w:t>
      </w:r>
    </w:p>
    <w:p>
      <w:pPr>
        <w:numPr>
          <w:ilvl w:val="2"/>
          <w:numId w:val="900"/>
        </w:numPr>
        <w:spacing w:before="0" w:after="0"/>
      </w:pPr>
      <w:r>
        <w:t>Hardware Flow Control (RTS/CTS)</w:t>
      </w:r>
    </w:p>
    <w:p>
      <w:pPr>
        <w:numPr>
          <w:ilvl w:val="2"/>
          <w:numId w:val="900"/>
        </w:numPr>
        <w:spacing w:before="0" w:after="0"/>
      </w:pPr>
      <w:r>
        <w:t>Software Flow Control (XON/XOFF)</w:t>
      </w:r>
    </w:p>
    <w:p>
      <w:pPr>
        <w:numPr>
          <w:ilvl w:val="1"/>
          <w:numId w:val="900"/>
        </w:numPr>
        <w:spacing w:before="0" w:after="0"/>
      </w:pPr>
      <w:r>
        <w:t>Error Detection and Handling</w:t>
      </w:r>
    </w:p>
    <w:p>
      <w:pPr>
        <w:numPr>
          <w:ilvl w:val="2"/>
          <w:numId w:val="900"/>
        </w:numPr>
        <w:spacing w:before="0" w:after="0"/>
      </w:pPr>
      <w:r>
        <w:t>Overrun Error</w:t>
      </w:r>
    </w:p>
    <w:p>
      <w:pPr>
        <w:numPr>
          <w:ilvl w:val="2"/>
          <w:numId w:val="900"/>
        </w:numPr>
        <w:spacing w:before="0" w:after="0"/>
      </w:pPr>
      <w:r>
        <w:t>Framing Error</w:t>
      </w:r>
    </w:p>
    <w:p>
      <w:pPr>
        <w:numPr>
          <w:ilvl w:val="2"/>
          <w:numId w:val="900"/>
        </w:numPr>
        <w:spacing w:before="0" w:after="0"/>
      </w:pPr>
      <w:r>
        <w:t>Parity Error</w:t>
      </w:r>
    </w:p>
    <w:p>
      <w:pPr>
        <w:numPr>
          <w:ilvl w:val="2"/>
          <w:numId w:val="900"/>
        </w:numPr>
        <w:spacing w:before="0" w:after="0"/>
      </w:pPr>
      <w:r>
        <w:t>Noise Error</w:t>
      </w:r>
    </w:p>
    <w:p>
      <w:pPr>
        <w:numPr>
          <w:ilvl w:val="1"/>
          <w:numId w:val="900"/>
        </w:numPr>
        <w:spacing w:before="0" w:after="0"/>
      </w:pPr>
      <w:r>
        <w:t>Multi-processor Communication</w:t>
      </w:r>
    </w:p>
    <w:p>
      <w:pPr>
        <w:numPr>
          <w:ilvl w:val="2"/>
          <w:numId w:val="900"/>
        </w:numPr>
        <w:spacing w:before="0" w:after="0"/>
      </w:pPr>
      <w:r>
        <w:t>Address Mark Detection</w:t>
      </w:r>
    </w:p>
    <w:p>
      <w:pPr>
        <w:numPr>
          <w:ilvl w:val="2"/>
          <w:numId w:val="900"/>
        </w:numPr>
        <w:spacing w:before="0" w:after="0"/>
      </w:pPr>
      <w:r>
        <w:t>Wake-up Methods</w:t>
      </w:r>
    </w:p>
    <w:p>
      <w:pPr>
        <w:numPr>
          <w:ilvl w:val="0"/>
          <w:numId w:val="900"/>
        </w:numPr>
        <w:spacing w:before="0" w:after="0"/>
      </w:pPr>
      <w:r>
        <w:t>Serial Peripheral Interface (SPI)</w:t>
      </w:r>
    </w:p>
    <w:p>
      <w:pPr>
        <w:numPr>
          <w:ilvl w:val="1"/>
          <w:numId w:val="900"/>
        </w:numPr>
        <w:spacing w:before="0" w:after="0"/>
      </w:pPr>
      <w:r>
        <w:t>SPI Protocol Overview</w:t>
      </w:r>
    </w:p>
    <w:p>
      <w:pPr>
        <w:numPr>
          <w:ilvl w:val="1"/>
          <w:numId w:val="900"/>
        </w:numPr>
        <w:spacing w:before="0" w:after="0"/>
      </w:pPr>
      <w:r>
        <w:t>Master and Slave Modes</w:t>
      </w:r>
    </w:p>
    <w:p>
      <w:pPr>
        <w:numPr>
          <w:ilvl w:val="1"/>
          <w:numId w:val="900"/>
        </w:numPr>
        <w:spacing w:before="0" w:after="0"/>
      </w:pPr>
      <w:r>
        <w:t>Clock Configuration</w:t>
      </w:r>
    </w:p>
    <w:p>
      <w:pPr>
        <w:numPr>
          <w:ilvl w:val="2"/>
          <w:numId w:val="900"/>
        </w:numPr>
        <w:spacing w:before="0" w:after="0"/>
      </w:pPr>
      <w:r>
        <w:t>Clock Polarity (CPOL)</w:t>
      </w:r>
    </w:p>
    <w:p>
      <w:pPr>
        <w:numPr>
          <w:ilvl w:val="2"/>
          <w:numId w:val="900"/>
        </w:numPr>
        <w:spacing w:before="0" w:after="0"/>
      </w:pPr>
      <w:r>
        <w:t>Clock Phase (CPHA)</w:t>
      </w:r>
    </w:p>
    <w:p>
      <w:pPr>
        <w:numPr>
          <w:ilvl w:val="2"/>
          <w:numId w:val="900"/>
        </w:numPr>
        <w:spacing w:before="0" w:after="0"/>
      </w:pPr>
      <w:r>
        <w:t>SPI Modes (0, 1, 2, 3)</w:t>
      </w:r>
    </w:p>
    <w:p>
      <w:pPr>
        <w:numPr>
          <w:ilvl w:val="1"/>
          <w:numId w:val="900"/>
        </w:numPr>
        <w:spacing w:before="0" w:after="0"/>
      </w:pPr>
      <w:r>
        <w:t>Data Frame Format</w:t>
      </w:r>
    </w:p>
    <w:p>
      <w:pPr>
        <w:numPr>
          <w:ilvl w:val="2"/>
          <w:numId w:val="900"/>
        </w:numPr>
        <w:spacing w:before="0" w:after="0"/>
      </w:pPr>
      <w:r>
        <w:t>8-bit and 16-bit Frames</w:t>
      </w:r>
    </w:p>
    <w:p>
      <w:pPr>
        <w:numPr>
          <w:ilvl w:val="2"/>
          <w:numId w:val="900"/>
        </w:numPr>
        <w:spacing w:before="0" w:after="0"/>
      </w:pPr>
      <w:r>
        <w:t>MSB/LSB First</w:t>
      </w:r>
    </w:p>
    <w:p>
      <w:pPr>
        <w:numPr>
          <w:ilvl w:val="1"/>
          <w:numId w:val="900"/>
        </w:numPr>
        <w:spacing w:before="0" w:after="0"/>
      </w:pPr>
      <w:r>
        <w:t>Chip Select Management</w:t>
      </w:r>
    </w:p>
    <w:p>
      <w:pPr>
        <w:numPr>
          <w:ilvl w:val="2"/>
          <w:numId w:val="900"/>
        </w:numPr>
        <w:spacing w:before="0" w:after="0"/>
      </w:pPr>
      <w:r>
        <w:t>Hardware NSS</w:t>
      </w:r>
    </w:p>
    <w:p>
      <w:pPr>
        <w:numPr>
          <w:ilvl w:val="2"/>
          <w:numId w:val="900"/>
        </w:numPr>
        <w:spacing w:before="0" w:after="0"/>
      </w:pPr>
      <w:r>
        <w:t>Software NSS</w:t>
      </w:r>
    </w:p>
    <w:p>
      <w:pPr>
        <w:numPr>
          <w:ilvl w:val="2"/>
          <w:numId w:val="900"/>
        </w:numPr>
        <w:spacing w:before="0" w:after="0"/>
      </w:pPr>
      <w:r>
        <w:t>Multi-slave Configuration</w:t>
      </w:r>
    </w:p>
    <w:p>
      <w:pPr>
        <w:numPr>
          <w:ilvl w:val="1"/>
          <w:numId w:val="900"/>
        </w:numPr>
        <w:spacing w:before="0" w:after="0"/>
      </w:pPr>
      <w:r>
        <w:t>Communication Modes</w:t>
      </w:r>
    </w:p>
    <w:p>
      <w:pPr>
        <w:numPr>
          <w:ilvl w:val="2"/>
          <w:numId w:val="900"/>
        </w:numPr>
        <w:spacing w:before="0" w:after="0"/>
      </w:pPr>
      <w:r>
        <w:t>Full-Duplex</w:t>
      </w:r>
    </w:p>
    <w:p>
      <w:pPr>
        <w:numPr>
          <w:ilvl w:val="2"/>
          <w:numId w:val="900"/>
        </w:numPr>
        <w:spacing w:before="0" w:after="0"/>
      </w:pPr>
      <w:r>
        <w:t>Half-Duplex</w:t>
      </w:r>
    </w:p>
    <w:p>
      <w:pPr>
        <w:numPr>
          <w:ilvl w:val="2"/>
          <w:numId w:val="900"/>
        </w:numPr>
        <w:spacing w:before="0" w:after="0"/>
      </w:pPr>
      <w:r>
        <w:t>Simplex</w:t>
      </w:r>
    </w:p>
    <w:p>
      <w:pPr>
        <w:numPr>
          <w:ilvl w:val="1"/>
          <w:numId w:val="900"/>
        </w:numPr>
        <w:spacing w:before="0" w:after="0"/>
      </w:pPr>
      <w:r>
        <w:t>SPI with DMA</w:t>
      </w:r>
    </w:p>
    <w:p>
      <w:pPr>
        <w:numPr>
          <w:ilvl w:val="2"/>
          <w:numId w:val="900"/>
        </w:numPr>
        <w:spacing w:before="0" w:after="0"/>
      </w:pPr>
      <w:r>
        <w:t>TX and RX DMA Configuration</w:t>
      </w:r>
    </w:p>
    <w:p>
      <w:pPr>
        <w:numPr>
          <w:ilvl w:val="2"/>
          <w:numId w:val="900"/>
        </w:numPr>
        <w:spacing w:before="0" w:after="0"/>
      </w:pPr>
      <w:r>
        <w:t>Circular Buffer Implementation</w:t>
      </w:r>
    </w:p>
    <w:p>
      <w:pPr>
        <w:numPr>
          <w:ilvl w:val="0"/>
          <w:numId w:val="900"/>
        </w:numPr>
        <w:spacing w:before="0" w:after="0"/>
      </w:pPr>
      <w:r>
        <w:t>Inter-Integrated Circuit (I2C)</w:t>
      </w:r>
    </w:p>
    <w:p>
      <w:pPr>
        <w:numPr>
          <w:ilvl w:val="1"/>
          <w:numId w:val="900"/>
        </w:numPr>
        <w:spacing w:before="0" w:after="0"/>
      </w:pPr>
      <w:r>
        <w:t>I2C Protocol Fundamentals</w:t>
      </w:r>
    </w:p>
    <w:p>
      <w:pPr>
        <w:numPr>
          <w:ilvl w:val="1"/>
          <w:numId w:val="900"/>
        </w:numPr>
        <w:spacing w:before="0" w:after="0"/>
      </w:pPr>
      <w:r>
        <w:t>Master and Slave Operation</w:t>
      </w:r>
    </w:p>
    <w:p>
      <w:pPr>
        <w:numPr>
          <w:ilvl w:val="1"/>
          <w:numId w:val="900"/>
        </w:numPr>
        <w:spacing w:before="0" w:after="0"/>
      </w:pPr>
      <w:r>
        <w:t>Addressing Modes</w:t>
      </w:r>
    </w:p>
    <w:p>
      <w:pPr>
        <w:numPr>
          <w:ilvl w:val="2"/>
          <w:numId w:val="900"/>
        </w:numPr>
        <w:spacing w:before="0" w:after="0"/>
      </w:pPr>
      <w:r>
        <w:t>7-bit Addressing</w:t>
      </w:r>
    </w:p>
    <w:p>
      <w:pPr>
        <w:numPr>
          <w:ilvl w:val="2"/>
          <w:numId w:val="900"/>
        </w:numPr>
        <w:spacing w:before="0" w:after="0"/>
      </w:pPr>
      <w:r>
        <w:t>10-bit Addressing</w:t>
      </w:r>
    </w:p>
    <w:p>
      <w:pPr>
        <w:numPr>
          <w:ilvl w:val="2"/>
          <w:numId w:val="900"/>
        </w:numPr>
        <w:spacing w:before="0" w:after="0"/>
      </w:pPr>
      <w:r>
        <w:t>General Call Address</w:t>
      </w:r>
    </w:p>
    <w:p>
      <w:pPr>
        <w:numPr>
          <w:ilvl w:val="1"/>
          <w:numId w:val="900"/>
        </w:numPr>
        <w:spacing w:before="0" w:after="0"/>
      </w:pPr>
      <w:r>
        <w:t>I2C Transaction Structure</w:t>
      </w:r>
    </w:p>
    <w:p>
      <w:pPr>
        <w:numPr>
          <w:ilvl w:val="2"/>
          <w:numId w:val="900"/>
        </w:numPr>
        <w:spacing w:before="0" w:after="0"/>
      </w:pPr>
      <w:r>
        <w:t>Start Condition</w:t>
      </w:r>
    </w:p>
    <w:p>
      <w:pPr>
        <w:numPr>
          <w:ilvl w:val="2"/>
          <w:numId w:val="900"/>
        </w:numPr>
        <w:spacing w:before="0" w:after="0"/>
      </w:pPr>
      <w:r>
        <w:t>Address Phase</w:t>
      </w:r>
    </w:p>
    <w:p>
      <w:pPr>
        <w:numPr>
          <w:ilvl w:val="2"/>
          <w:numId w:val="900"/>
        </w:numPr>
        <w:spacing w:before="0" w:after="0"/>
      </w:pPr>
      <w:r>
        <w:t>Data Phase</w:t>
      </w:r>
    </w:p>
    <w:p>
      <w:pPr>
        <w:numPr>
          <w:ilvl w:val="2"/>
          <w:numId w:val="900"/>
        </w:numPr>
        <w:spacing w:before="0" w:after="0"/>
      </w:pPr>
      <w:r>
        <w:t>Stop Condition</w:t>
      </w:r>
    </w:p>
    <w:p>
      <w:pPr>
        <w:numPr>
          <w:ilvl w:val="1"/>
          <w:numId w:val="900"/>
        </w:numPr>
        <w:spacing w:before="0" w:after="0"/>
      </w:pPr>
      <w:r>
        <w:t>Acknowledgment Handling</w:t>
      </w:r>
    </w:p>
    <w:p>
      <w:pPr>
        <w:numPr>
          <w:ilvl w:val="2"/>
          <w:numId w:val="900"/>
        </w:numPr>
        <w:spacing w:before="0" w:after="0"/>
      </w:pPr>
      <w:r>
        <w:t>ACK and NACK Generation</w:t>
      </w:r>
    </w:p>
    <w:p>
      <w:pPr>
        <w:numPr>
          <w:ilvl w:val="2"/>
          <w:numId w:val="900"/>
        </w:numPr>
        <w:spacing w:before="0" w:after="0"/>
      </w:pPr>
      <w:r>
        <w:t>ACK Failure Detection</w:t>
      </w:r>
    </w:p>
    <w:p>
      <w:pPr>
        <w:numPr>
          <w:ilvl w:val="1"/>
          <w:numId w:val="900"/>
        </w:numPr>
        <w:spacing w:before="0" w:after="0"/>
      </w:pPr>
      <w:r>
        <w:t>Advanced I2C Features</w:t>
      </w:r>
    </w:p>
    <w:p>
      <w:pPr>
        <w:numPr>
          <w:ilvl w:val="2"/>
          <w:numId w:val="900"/>
        </w:numPr>
        <w:spacing w:before="0" w:after="0"/>
      </w:pPr>
      <w:r>
        <w:t>Clock Stretching</w:t>
      </w:r>
    </w:p>
    <w:p>
      <w:pPr>
        <w:numPr>
          <w:ilvl w:val="2"/>
          <w:numId w:val="900"/>
        </w:numPr>
        <w:spacing w:before="0" w:after="0"/>
      </w:pPr>
      <w:r>
        <w:t>Multi-master Arbitration</w:t>
      </w:r>
    </w:p>
    <w:p>
      <w:pPr>
        <w:numPr>
          <w:ilvl w:val="2"/>
          <w:numId w:val="900"/>
        </w:numPr>
        <w:spacing w:before="0" w:after="0"/>
      </w:pPr>
      <w:r>
        <w:t>SMBus Compatibility</w:t>
      </w:r>
    </w:p>
    <w:p>
      <w:pPr>
        <w:numPr>
          <w:ilvl w:val="1"/>
          <w:numId w:val="900"/>
        </w:numPr>
        <w:spacing w:before="0" w:after="0"/>
      </w:pPr>
      <w:r>
        <w:t>I2C Error Handling</w:t>
      </w:r>
    </w:p>
    <w:p>
      <w:pPr>
        <w:numPr>
          <w:ilvl w:val="2"/>
          <w:numId w:val="900"/>
        </w:numPr>
        <w:spacing w:before="0" w:after="0"/>
      </w:pPr>
      <w:r>
        <w:t>Bus Error Detection</w:t>
      </w:r>
    </w:p>
    <w:p>
      <w:pPr>
        <w:numPr>
          <w:ilvl w:val="2"/>
          <w:numId w:val="900"/>
        </w:numPr>
        <w:spacing w:before="0" w:after="0"/>
      </w:pPr>
      <w:r>
        <w:t>Arbitration Lost</w:t>
      </w:r>
    </w:p>
    <w:p>
      <w:pPr>
        <w:numPr>
          <w:ilvl w:val="2"/>
          <w:numId w:val="900"/>
        </w:numPr>
        <w:spacing w:before="0" w:after="0"/>
      </w:pPr>
      <w:r>
        <w:t>Timeout Management</w:t>
      </w:r>
    </w:p>
    <w:p>
      <w:pPr>
        <w:pStyle w:val="Heading1"/>
      </w:pPr>
      <w:r>
        <w:t>Analog Peripherals</w:t>
      </w:r>
    </w:p>
    <w:p>
      <w:pPr>
        <w:numPr>
          <w:ilvl w:val="0"/>
          <w:numId w:val="900"/>
        </w:numPr>
        <w:spacing w:before="0" w:after="0"/>
      </w:pPr>
      <w:r>
        <w:t>Analog-to-Digital Converter (ADC)</w:t>
      </w:r>
    </w:p>
    <w:p>
      <w:pPr>
        <w:numPr>
          <w:ilvl w:val="1"/>
          <w:numId w:val="900"/>
        </w:numPr>
        <w:spacing w:before="0" w:after="0"/>
      </w:pPr>
      <w:r>
        <w:t>ADC Architecture and Features</w:t>
      </w:r>
    </w:p>
    <w:p>
      <w:pPr>
        <w:numPr>
          <w:ilvl w:val="1"/>
          <w:numId w:val="900"/>
        </w:numPr>
        <w:spacing w:before="0" w:after="0"/>
      </w:pPr>
      <w:r>
        <w:t>Resolution and Accuracy</w:t>
      </w:r>
    </w:p>
    <w:p>
      <w:pPr>
        <w:numPr>
          <w:ilvl w:val="2"/>
          <w:numId w:val="900"/>
        </w:numPr>
        <w:spacing w:before="0" w:after="0"/>
      </w:pPr>
      <w:r>
        <w:t>12-bit Resolution</w:t>
      </w:r>
    </w:p>
    <w:p>
      <w:pPr>
        <w:numPr>
          <w:ilvl w:val="2"/>
          <w:numId w:val="900"/>
        </w:numPr>
        <w:spacing w:before="0" w:after="0"/>
      </w:pPr>
      <w:r>
        <w:t>16-bit Resolution (where available)</w:t>
      </w:r>
    </w:p>
    <w:p>
      <w:pPr>
        <w:numPr>
          <w:ilvl w:val="2"/>
          <w:numId w:val="900"/>
        </w:numPr>
        <w:spacing w:before="0" w:after="0"/>
      </w:pPr>
      <w:r>
        <w:t>Differential and Single-ended Inputs</w:t>
      </w:r>
    </w:p>
    <w:p>
      <w:pPr>
        <w:numPr>
          <w:ilvl w:val="1"/>
          <w:numId w:val="900"/>
        </w:numPr>
        <w:spacing w:before="0" w:after="0"/>
      </w:pPr>
      <w:r>
        <w:t>Sampling and Conversion</w:t>
      </w:r>
    </w:p>
    <w:p>
      <w:pPr>
        <w:numPr>
          <w:ilvl w:val="2"/>
          <w:numId w:val="900"/>
        </w:numPr>
        <w:spacing w:before="0" w:after="0"/>
      </w:pPr>
      <w:r>
        <w:t>Sampling Time Configuration</w:t>
      </w:r>
    </w:p>
    <w:p>
      <w:pPr>
        <w:numPr>
          <w:ilvl w:val="2"/>
          <w:numId w:val="900"/>
        </w:numPr>
        <w:spacing w:before="0" w:after="0"/>
      </w:pPr>
      <w:r>
        <w:t>Conversion Time Calculation</w:t>
      </w:r>
    </w:p>
    <w:p>
      <w:pPr>
        <w:numPr>
          <w:ilvl w:val="2"/>
          <w:numId w:val="900"/>
        </w:numPr>
        <w:spacing w:before="0" w:after="0"/>
      </w:pPr>
      <w:r>
        <w:t>Sample and Hold Circuit</w:t>
      </w:r>
    </w:p>
    <w:p>
      <w:pPr>
        <w:numPr>
          <w:ilvl w:val="1"/>
          <w:numId w:val="900"/>
        </w:numPr>
        <w:spacing w:before="0" w:after="0"/>
      </w:pPr>
      <w:r>
        <w:t>Conversion Modes</w:t>
      </w:r>
    </w:p>
    <w:p>
      <w:pPr>
        <w:numPr>
          <w:ilvl w:val="2"/>
          <w:numId w:val="900"/>
        </w:numPr>
        <w:spacing w:before="0" w:after="0"/>
      </w:pPr>
      <w:r>
        <w:t>Single Conversion</w:t>
      </w:r>
    </w:p>
    <w:p>
      <w:pPr>
        <w:numPr>
          <w:ilvl w:val="2"/>
          <w:numId w:val="900"/>
        </w:numPr>
        <w:spacing w:before="0" w:after="0"/>
      </w:pPr>
      <w:r>
        <w:t>Continuous Conversion</w:t>
      </w:r>
    </w:p>
    <w:p>
      <w:pPr>
        <w:numPr>
          <w:ilvl w:val="2"/>
          <w:numId w:val="900"/>
        </w:numPr>
        <w:spacing w:before="0" w:after="0"/>
      </w:pPr>
      <w:r>
        <w:t>Scan Mode</w:t>
      </w:r>
    </w:p>
    <w:p>
      <w:pPr>
        <w:numPr>
          <w:ilvl w:val="2"/>
          <w:numId w:val="900"/>
        </w:numPr>
        <w:spacing w:before="0" w:after="0"/>
      </w:pPr>
      <w:r>
        <w:t>Discontinuous Mode</w:t>
      </w:r>
    </w:p>
    <w:p>
      <w:pPr>
        <w:numPr>
          <w:ilvl w:val="1"/>
          <w:numId w:val="900"/>
        </w:numPr>
        <w:spacing w:before="0" w:after="0"/>
      </w:pPr>
      <w:r>
        <w:t>Trigger Sources</w:t>
      </w:r>
    </w:p>
    <w:p>
      <w:pPr>
        <w:numPr>
          <w:ilvl w:val="2"/>
          <w:numId w:val="900"/>
        </w:numPr>
        <w:spacing w:before="0" w:after="0"/>
      </w:pPr>
      <w:r>
        <w:t>Software Trigger</w:t>
      </w:r>
    </w:p>
    <w:p>
      <w:pPr>
        <w:numPr>
          <w:ilvl w:val="2"/>
          <w:numId w:val="900"/>
        </w:numPr>
        <w:spacing w:before="0" w:after="0"/>
      </w:pPr>
      <w:r>
        <w:t>Timer Trigger</w:t>
      </w:r>
    </w:p>
    <w:p>
      <w:pPr>
        <w:numPr>
          <w:ilvl w:val="2"/>
          <w:numId w:val="900"/>
        </w:numPr>
        <w:spacing w:before="0" w:after="0"/>
      </w:pPr>
      <w:r>
        <w:t>External Trigger</w:t>
      </w:r>
    </w:p>
    <w:p>
      <w:pPr>
        <w:numPr>
          <w:ilvl w:val="2"/>
          <w:numId w:val="900"/>
        </w:numPr>
        <w:spacing w:before="0" w:after="0"/>
      </w:pPr>
      <w:r>
        <w:t>Injected Channel Triggers</w:t>
      </w:r>
    </w:p>
    <w:p>
      <w:pPr>
        <w:numPr>
          <w:ilvl w:val="1"/>
          <w:numId w:val="900"/>
        </w:numPr>
        <w:spacing w:before="0" w:after="0"/>
      </w:pPr>
      <w:r>
        <w:t>Channel Configuration</w:t>
      </w:r>
    </w:p>
    <w:p>
      <w:pPr>
        <w:numPr>
          <w:ilvl w:val="2"/>
          <w:numId w:val="900"/>
        </w:numPr>
        <w:spacing w:before="0" w:after="0"/>
      </w:pPr>
      <w:r>
        <w:t>Regular Channels</w:t>
      </w:r>
    </w:p>
    <w:p>
      <w:pPr>
        <w:numPr>
          <w:ilvl w:val="2"/>
          <w:numId w:val="900"/>
        </w:numPr>
        <w:spacing w:before="0" w:after="0"/>
      </w:pPr>
      <w:r>
        <w:t>Injected Channels</w:t>
      </w:r>
    </w:p>
    <w:p>
      <w:pPr>
        <w:numPr>
          <w:ilvl w:val="2"/>
          <w:numId w:val="900"/>
        </w:numPr>
        <w:spacing w:before="0" w:after="0"/>
      </w:pPr>
      <w:r>
        <w:t>Channel Sequencing</w:t>
      </w:r>
    </w:p>
    <w:p>
      <w:pPr>
        <w:numPr>
          <w:ilvl w:val="1"/>
          <w:numId w:val="900"/>
        </w:numPr>
        <w:spacing w:before="0" w:after="0"/>
      </w:pPr>
      <w:r>
        <w:t>ADC Calibration</w:t>
      </w:r>
    </w:p>
    <w:p>
      <w:pPr>
        <w:numPr>
          <w:ilvl w:val="2"/>
          <w:numId w:val="900"/>
        </w:numPr>
        <w:spacing w:before="0" w:after="0"/>
      </w:pPr>
      <w:r>
        <w:t>Offset Calibration</w:t>
      </w:r>
    </w:p>
    <w:p>
      <w:pPr>
        <w:numPr>
          <w:ilvl w:val="2"/>
          <w:numId w:val="900"/>
        </w:numPr>
        <w:spacing w:before="0" w:after="0"/>
      </w:pPr>
      <w:r>
        <w:t>Linearity Calibration</w:t>
      </w:r>
    </w:p>
    <w:p>
      <w:pPr>
        <w:numPr>
          <w:ilvl w:val="1"/>
          <w:numId w:val="900"/>
        </w:numPr>
        <w:spacing w:before="0" w:after="0"/>
      </w:pPr>
      <w:r>
        <w:t>Advanced Features</w:t>
      </w:r>
    </w:p>
    <w:p>
      <w:pPr>
        <w:numPr>
          <w:ilvl w:val="2"/>
          <w:numId w:val="900"/>
        </w:numPr>
        <w:spacing w:before="0" w:after="0"/>
      </w:pPr>
      <w:r>
        <w:t>Analog Watchdog</w:t>
      </w:r>
    </w:p>
    <w:p>
      <w:pPr>
        <w:numPr>
          <w:ilvl w:val="2"/>
          <w:numId w:val="900"/>
        </w:numPr>
        <w:spacing w:before="0" w:after="0"/>
      </w:pPr>
      <w:r>
        <w:t>Oversampling</w:t>
      </w:r>
    </w:p>
    <w:p>
      <w:pPr>
        <w:numPr>
          <w:ilvl w:val="2"/>
          <w:numId w:val="900"/>
        </w:numPr>
        <w:spacing w:before="0" w:after="0"/>
      </w:pPr>
      <w:r>
        <w:t>DMA Integration</w:t>
      </w:r>
    </w:p>
    <w:p>
      <w:pPr>
        <w:numPr>
          <w:ilvl w:val="0"/>
          <w:numId w:val="900"/>
        </w:numPr>
        <w:spacing w:before="0" w:after="0"/>
      </w:pPr>
      <w:r>
        <w:t>Digital-to-Analog Converter (DAC)</w:t>
      </w:r>
    </w:p>
    <w:p>
      <w:pPr>
        <w:numPr>
          <w:ilvl w:val="1"/>
          <w:numId w:val="900"/>
        </w:numPr>
        <w:spacing w:before="0" w:after="0"/>
      </w:pPr>
      <w:r>
        <w:t>DAC Architecture</w:t>
      </w:r>
    </w:p>
    <w:p>
      <w:pPr>
        <w:numPr>
          <w:ilvl w:val="1"/>
          <w:numId w:val="900"/>
        </w:numPr>
        <w:spacing w:before="0" w:after="0"/>
      </w:pPr>
      <w:r>
        <w:t>Resolution and Output Range</w:t>
      </w:r>
    </w:p>
    <w:p>
      <w:pPr>
        <w:numPr>
          <w:ilvl w:val="1"/>
          <w:numId w:val="900"/>
        </w:numPr>
        <w:spacing w:before="0" w:after="0"/>
      </w:pPr>
      <w:r>
        <w:t>Output Buffer Configuration</w:t>
      </w:r>
    </w:p>
    <w:p>
      <w:pPr>
        <w:numPr>
          <w:ilvl w:val="1"/>
          <w:numId w:val="900"/>
        </w:numPr>
        <w:spacing w:before="0" w:after="0"/>
      </w:pPr>
      <w:r>
        <w:t>Trigger Sources</w:t>
      </w:r>
    </w:p>
    <w:p>
      <w:pPr>
        <w:numPr>
          <w:ilvl w:val="2"/>
          <w:numId w:val="900"/>
        </w:numPr>
        <w:spacing w:before="0" w:after="0"/>
      </w:pPr>
      <w:r>
        <w:t>Software Trigger</w:t>
      </w:r>
    </w:p>
    <w:p>
      <w:pPr>
        <w:numPr>
          <w:ilvl w:val="2"/>
          <w:numId w:val="900"/>
        </w:numPr>
        <w:spacing w:before="0" w:after="0"/>
      </w:pPr>
      <w:r>
        <w:t>Timer Trigger</w:t>
      </w:r>
    </w:p>
    <w:p>
      <w:pPr>
        <w:numPr>
          <w:ilvl w:val="2"/>
          <w:numId w:val="900"/>
        </w:numPr>
        <w:spacing w:before="0" w:after="0"/>
      </w:pPr>
      <w:r>
        <w:t>External Trigger</w:t>
      </w:r>
    </w:p>
    <w:p>
      <w:pPr>
        <w:numPr>
          <w:ilvl w:val="1"/>
          <w:numId w:val="900"/>
        </w:numPr>
        <w:spacing w:before="0" w:after="0"/>
      </w:pPr>
      <w:r>
        <w:t>Waveform Generation</w:t>
      </w:r>
    </w:p>
    <w:p>
      <w:pPr>
        <w:numPr>
          <w:ilvl w:val="2"/>
          <w:numId w:val="900"/>
        </w:numPr>
        <w:spacing w:before="0" w:after="0"/>
      </w:pPr>
      <w:r>
        <w:t>DC Output</w:t>
      </w:r>
    </w:p>
    <w:p>
      <w:pPr>
        <w:numPr>
          <w:ilvl w:val="2"/>
          <w:numId w:val="900"/>
        </w:numPr>
        <w:spacing w:before="0" w:after="0"/>
      </w:pPr>
      <w:r>
        <w:t>Sine Wave Generation</w:t>
      </w:r>
    </w:p>
    <w:p>
      <w:pPr>
        <w:numPr>
          <w:ilvl w:val="2"/>
          <w:numId w:val="900"/>
        </w:numPr>
        <w:spacing w:before="0" w:after="0"/>
      </w:pPr>
      <w:r>
        <w:t>Triangle Wave Generation</w:t>
      </w:r>
    </w:p>
    <w:p>
      <w:pPr>
        <w:numPr>
          <w:ilvl w:val="2"/>
          <w:numId w:val="900"/>
        </w:numPr>
        <w:spacing w:before="0" w:after="0"/>
      </w:pPr>
      <w:r>
        <w:t>Noise Generation</w:t>
      </w:r>
    </w:p>
    <w:p>
      <w:pPr>
        <w:numPr>
          <w:ilvl w:val="1"/>
          <w:numId w:val="900"/>
        </w:numPr>
        <w:spacing w:before="0" w:after="0"/>
      </w:pPr>
      <w:r>
        <w:t>DAC with DMA</w:t>
      </w:r>
    </w:p>
    <w:p>
      <w:pPr>
        <w:numPr>
          <w:ilvl w:val="2"/>
          <w:numId w:val="900"/>
        </w:numPr>
        <w:spacing w:before="0" w:after="0"/>
      </w:pPr>
      <w:r>
        <w:t>Continuous Waveform Output</w:t>
      </w:r>
    </w:p>
    <w:p>
      <w:pPr>
        <w:numPr>
          <w:ilvl w:val="2"/>
          <w:numId w:val="900"/>
        </w:numPr>
        <w:spacing w:before="0" w:after="0"/>
      </w:pPr>
      <w:r>
        <w:t>Buffer Management</w:t>
      </w:r>
    </w:p>
    <w:p>
      <w:pPr>
        <w:numPr>
          <w:ilvl w:val="0"/>
          <w:numId w:val="900"/>
        </w:numPr>
        <w:spacing w:before="0" w:after="0"/>
      </w:pPr>
      <w:r>
        <w:t>Analog Comparators (COMP)</w:t>
      </w:r>
    </w:p>
    <w:p>
      <w:pPr>
        <w:numPr>
          <w:ilvl w:val="1"/>
          <w:numId w:val="900"/>
        </w:numPr>
        <w:spacing w:before="0" w:after="0"/>
      </w:pPr>
      <w:r>
        <w:t>Comparator Features</w:t>
      </w:r>
    </w:p>
    <w:p>
      <w:pPr>
        <w:numPr>
          <w:ilvl w:val="1"/>
          <w:numId w:val="900"/>
        </w:numPr>
        <w:spacing w:before="0" w:after="0"/>
      </w:pPr>
      <w:r>
        <w:t>Input Selection</w:t>
      </w:r>
    </w:p>
    <w:p>
      <w:pPr>
        <w:numPr>
          <w:ilvl w:val="2"/>
          <w:numId w:val="900"/>
        </w:numPr>
        <w:spacing w:before="0" w:after="0"/>
      </w:pPr>
      <w:r>
        <w:t>Inverting Input Options</w:t>
      </w:r>
    </w:p>
    <w:p>
      <w:pPr>
        <w:numPr>
          <w:ilvl w:val="2"/>
          <w:numId w:val="900"/>
        </w:numPr>
        <w:spacing w:before="0" w:after="0"/>
      </w:pPr>
      <w:r>
        <w:t>Non-inverting Input Options</w:t>
      </w:r>
    </w:p>
    <w:p>
      <w:pPr>
        <w:numPr>
          <w:ilvl w:val="1"/>
          <w:numId w:val="900"/>
        </w:numPr>
        <w:spacing w:before="0" w:after="0"/>
      </w:pPr>
      <w:r>
        <w:t>Output Configuration</w:t>
      </w:r>
    </w:p>
    <w:p>
      <w:pPr>
        <w:numPr>
          <w:ilvl w:val="2"/>
          <w:numId w:val="900"/>
        </w:numPr>
        <w:spacing w:before="0" w:after="0"/>
      </w:pPr>
      <w:r>
        <w:t>Output Polarity</w:t>
      </w:r>
    </w:p>
    <w:p>
      <w:pPr>
        <w:numPr>
          <w:ilvl w:val="2"/>
          <w:numId w:val="900"/>
        </w:numPr>
        <w:spacing w:before="0" w:after="0"/>
      </w:pPr>
      <w:r>
        <w:t>Output Selection</w:t>
      </w:r>
    </w:p>
    <w:p>
      <w:pPr>
        <w:numPr>
          <w:ilvl w:val="1"/>
          <w:numId w:val="900"/>
        </w:numPr>
        <w:spacing w:before="0" w:after="0"/>
      </w:pPr>
      <w:r>
        <w:t>Hysteresis Configuration</w:t>
      </w:r>
    </w:p>
    <w:p>
      <w:pPr>
        <w:numPr>
          <w:ilvl w:val="1"/>
          <w:numId w:val="900"/>
        </w:numPr>
        <w:spacing w:before="0" w:after="0"/>
      </w:pPr>
      <w:r>
        <w:t>Window Mode Operation</w:t>
      </w:r>
    </w:p>
    <w:p>
      <w:pPr>
        <w:numPr>
          <w:ilvl w:val="0"/>
          <w:numId w:val="900"/>
        </w:numPr>
        <w:spacing w:before="0" w:after="0"/>
      </w:pPr>
      <w:r>
        <w:t>Operational Amplifiers (OPAMP)</w:t>
      </w:r>
    </w:p>
    <w:p>
      <w:pPr>
        <w:numPr>
          <w:ilvl w:val="1"/>
          <w:numId w:val="900"/>
        </w:numPr>
        <w:spacing w:before="0" w:after="0"/>
      </w:pPr>
      <w:r>
        <w:t>OPAMP Modes</w:t>
      </w:r>
    </w:p>
    <w:p>
      <w:pPr>
        <w:numPr>
          <w:ilvl w:val="2"/>
          <w:numId w:val="900"/>
        </w:numPr>
        <w:spacing w:before="0" w:after="0"/>
      </w:pPr>
      <w:r>
        <w:t>Standalone Mode</w:t>
      </w:r>
    </w:p>
    <w:p>
      <w:pPr>
        <w:numPr>
          <w:ilvl w:val="2"/>
          <w:numId w:val="900"/>
        </w:numPr>
        <w:spacing w:before="0" w:after="0"/>
      </w:pPr>
      <w:r>
        <w:t>Follower Mode</w:t>
      </w:r>
    </w:p>
    <w:p>
      <w:pPr>
        <w:numPr>
          <w:ilvl w:val="2"/>
          <w:numId w:val="900"/>
        </w:numPr>
        <w:spacing w:before="0" w:after="0"/>
      </w:pPr>
      <w:r>
        <w:t>PGA Mode</w:t>
      </w:r>
    </w:p>
    <w:p>
      <w:pPr>
        <w:numPr>
          <w:ilvl w:val="1"/>
          <w:numId w:val="900"/>
        </w:numPr>
        <w:spacing w:before="0" w:after="0"/>
      </w:pPr>
      <w:r>
        <w:t>Gain Configuration</w:t>
      </w:r>
    </w:p>
    <w:p>
      <w:pPr>
        <w:numPr>
          <w:ilvl w:val="2"/>
          <w:numId w:val="900"/>
        </w:numPr>
        <w:spacing w:before="0" w:after="0"/>
      </w:pPr>
      <w:r>
        <w:t>Programmable Gain Settings</w:t>
      </w:r>
    </w:p>
    <w:p>
      <w:pPr>
        <w:numPr>
          <w:ilvl w:val="2"/>
          <w:numId w:val="900"/>
        </w:numPr>
        <w:spacing w:before="0" w:after="0"/>
      </w:pPr>
      <w:r>
        <w:t>External Gain Resistors</w:t>
      </w:r>
    </w:p>
    <w:p>
      <w:pPr>
        <w:numPr>
          <w:ilvl w:val="1"/>
          <w:numId w:val="900"/>
        </w:numPr>
        <w:spacing w:before="0" w:after="0"/>
      </w:pPr>
      <w:r>
        <w:t>Calibration and Offset Correction</w:t>
      </w:r>
    </w:p>
    <w:p>
      <w:pPr>
        <w:pStyle w:val="Heading1"/>
      </w:pPr>
      <w:r>
        <w:t>Power Management and Low-Power Modes</w:t>
      </w:r>
    </w:p>
    <w:p>
      <w:pPr>
        <w:numPr>
          <w:ilvl w:val="0"/>
          <w:numId w:val="900"/>
        </w:numPr>
        <w:spacing w:before="0" w:after="0"/>
      </w:pPr>
      <w:r>
        <w:t>Power Control (PWR) Peripheral</w:t>
      </w:r>
    </w:p>
    <w:p>
      <w:pPr>
        <w:numPr>
          <w:ilvl w:val="1"/>
          <w:numId w:val="900"/>
        </w:numPr>
        <w:spacing w:before="0" w:after="0"/>
      </w:pPr>
      <w:r>
        <w:t>Power Supply Architecture</w:t>
      </w:r>
    </w:p>
    <w:p>
      <w:pPr>
        <w:numPr>
          <w:ilvl w:val="1"/>
          <w:numId w:val="900"/>
        </w:numPr>
        <w:spacing w:before="0" w:after="0"/>
      </w:pPr>
      <w:r>
        <w:t>Voltage Regulation</w:t>
      </w:r>
    </w:p>
    <w:p>
      <w:pPr>
        <w:numPr>
          <w:ilvl w:val="2"/>
          <w:numId w:val="900"/>
        </w:numPr>
        <w:spacing w:before="0" w:after="0"/>
      </w:pPr>
      <w:r>
        <w:t>Main Regulator</w:t>
      </w:r>
    </w:p>
    <w:p>
      <w:pPr>
        <w:numPr>
          <w:ilvl w:val="2"/>
          <w:numId w:val="900"/>
        </w:numPr>
        <w:spacing w:before="0" w:after="0"/>
      </w:pPr>
      <w:r>
        <w:t>Low-Power Regulator</w:t>
      </w:r>
    </w:p>
    <w:p>
      <w:pPr>
        <w:numPr>
          <w:ilvl w:val="1"/>
          <w:numId w:val="900"/>
        </w:numPr>
        <w:spacing w:before="0" w:after="0"/>
      </w:pPr>
      <w:r>
        <w:t>Power Control Registers</w:t>
      </w:r>
    </w:p>
    <w:p>
      <w:pPr>
        <w:numPr>
          <w:ilvl w:val="1"/>
          <w:numId w:val="900"/>
        </w:numPr>
        <w:spacing w:before="0" w:after="0"/>
      </w:pPr>
      <w:r>
        <w:t>Backup Domain Control</w:t>
      </w:r>
    </w:p>
    <w:p>
      <w:pPr>
        <w:numPr>
          <w:ilvl w:val="0"/>
          <w:numId w:val="900"/>
        </w:numPr>
        <w:spacing w:before="0" w:after="0"/>
      </w:pPr>
      <w:r>
        <w:t>System Power Modes</w:t>
      </w:r>
    </w:p>
    <w:p>
      <w:pPr>
        <w:numPr>
          <w:ilvl w:val="1"/>
          <w:numId w:val="900"/>
        </w:numPr>
        <w:spacing w:before="0" w:after="0"/>
      </w:pPr>
      <w:r>
        <w:t>Run Mode</w:t>
      </w:r>
    </w:p>
    <w:p>
      <w:pPr>
        <w:numPr>
          <w:ilvl w:val="2"/>
          <w:numId w:val="900"/>
        </w:numPr>
        <w:spacing w:before="0" w:after="0"/>
      </w:pPr>
      <w:r>
        <w:t>Normal Operation</w:t>
      </w:r>
    </w:p>
    <w:p>
      <w:pPr>
        <w:numPr>
          <w:ilvl w:val="2"/>
          <w:numId w:val="900"/>
        </w:numPr>
        <w:spacing w:before="0" w:after="0"/>
      </w:pPr>
      <w:r>
        <w:t>Performance Scaling</w:t>
      </w:r>
    </w:p>
    <w:p>
      <w:pPr>
        <w:numPr>
          <w:ilvl w:val="1"/>
          <w:numId w:val="900"/>
        </w:numPr>
        <w:spacing w:before="0" w:after="0"/>
      </w:pPr>
      <w:r>
        <w:t>Sleep Mode</w:t>
      </w:r>
    </w:p>
    <w:p>
      <w:pPr>
        <w:numPr>
          <w:ilvl w:val="2"/>
          <w:numId w:val="900"/>
        </w:numPr>
        <w:spacing w:before="0" w:after="0"/>
      </w:pPr>
      <w:r>
        <w:t>CPU Clock Stopped</w:t>
      </w:r>
    </w:p>
    <w:p>
      <w:pPr>
        <w:numPr>
          <w:ilvl w:val="2"/>
          <w:numId w:val="900"/>
        </w:numPr>
        <w:spacing w:before="0" w:after="0"/>
      </w:pPr>
      <w:r>
        <w:t>Peripheral Clocks Active</w:t>
      </w:r>
    </w:p>
    <w:p>
      <w:pPr>
        <w:numPr>
          <w:ilvl w:val="1"/>
          <w:numId w:val="900"/>
        </w:numPr>
        <w:spacing w:before="0" w:after="0"/>
      </w:pPr>
      <w:r>
        <w:t>Stop Mode</w:t>
      </w:r>
    </w:p>
    <w:p>
      <w:pPr>
        <w:numPr>
          <w:ilvl w:val="2"/>
          <w:numId w:val="900"/>
        </w:numPr>
        <w:spacing w:before="0" w:after="0"/>
      </w:pPr>
      <w:r>
        <w:t>Stop 0 Mode</w:t>
      </w:r>
    </w:p>
    <w:p>
      <w:pPr>
        <w:numPr>
          <w:ilvl w:val="2"/>
          <w:numId w:val="900"/>
        </w:numPr>
        <w:spacing w:before="0" w:after="0"/>
      </w:pPr>
      <w:r>
        <w:t>Stop 1 Mode</w:t>
      </w:r>
    </w:p>
    <w:p>
      <w:pPr>
        <w:numPr>
          <w:ilvl w:val="2"/>
          <w:numId w:val="900"/>
        </w:numPr>
        <w:spacing w:before="0" w:after="0"/>
      </w:pPr>
      <w:r>
        <w:t>Stop 2 Mode</w:t>
      </w:r>
    </w:p>
    <w:p>
      <w:pPr>
        <w:numPr>
          <w:ilvl w:val="1"/>
          <w:numId w:val="900"/>
        </w:numPr>
        <w:spacing w:before="0" w:after="0"/>
      </w:pPr>
      <w:r>
        <w:t>Standby Mode</w:t>
      </w:r>
    </w:p>
    <w:p>
      <w:pPr>
        <w:numPr>
          <w:ilvl w:val="2"/>
          <w:numId w:val="900"/>
        </w:numPr>
        <w:spacing w:before="0" w:after="0"/>
      </w:pPr>
      <w:r>
        <w:t>Ultra-Low Power Consumption</w:t>
      </w:r>
    </w:p>
    <w:p>
      <w:pPr>
        <w:numPr>
          <w:ilvl w:val="2"/>
          <w:numId w:val="900"/>
        </w:numPr>
        <w:spacing w:before="0" w:after="0"/>
      </w:pPr>
      <w:r>
        <w:t>Limited Wake-up Sources</w:t>
      </w:r>
    </w:p>
    <w:p>
      <w:pPr>
        <w:numPr>
          <w:ilvl w:val="1"/>
          <w:numId w:val="900"/>
        </w:numPr>
        <w:spacing w:before="0" w:after="0"/>
      </w:pPr>
      <w:r>
        <w:t>Shutdown Mode</w:t>
      </w:r>
    </w:p>
    <w:p>
      <w:pPr>
        <w:numPr>
          <w:ilvl w:val="2"/>
          <w:numId w:val="900"/>
        </w:numPr>
        <w:spacing w:before="0" w:after="0"/>
      </w:pPr>
      <w:r>
        <w:t>Minimum Power Consumption</w:t>
      </w:r>
    </w:p>
    <w:p>
      <w:pPr>
        <w:numPr>
          <w:ilvl w:val="2"/>
          <w:numId w:val="900"/>
        </w:numPr>
        <w:spacing w:before="0" w:after="0"/>
      </w:pPr>
      <w:r>
        <w:t>GPIO State Retention</w:t>
      </w:r>
    </w:p>
    <w:p>
      <w:pPr>
        <w:numPr>
          <w:ilvl w:val="0"/>
          <w:numId w:val="900"/>
        </w:numPr>
        <w:spacing w:before="0" w:after="0"/>
      </w:pPr>
      <w:r>
        <w:t>Low-Power Mode Transitions</w:t>
      </w:r>
    </w:p>
    <w:p>
      <w:pPr>
        <w:numPr>
          <w:ilvl w:val="1"/>
          <w:numId w:val="900"/>
        </w:numPr>
        <w:spacing w:before="0" w:after="0"/>
      </w:pPr>
      <w:r>
        <w:t>Entering Low-Power Modes</w:t>
      </w:r>
    </w:p>
    <w:p>
      <w:pPr>
        <w:numPr>
          <w:ilvl w:val="2"/>
          <w:numId w:val="900"/>
        </w:numPr>
        <w:spacing w:before="0" w:after="0"/>
      </w:pPr>
      <w:r>
        <w:t>WFI (Wait For Interrupt)</w:t>
      </w:r>
    </w:p>
    <w:p>
      <w:pPr>
        <w:numPr>
          <w:ilvl w:val="2"/>
          <w:numId w:val="900"/>
        </w:numPr>
        <w:spacing w:before="0" w:after="0"/>
      </w:pPr>
      <w:r>
        <w:t>WFE (Wait For Event)</w:t>
      </w:r>
    </w:p>
    <w:p>
      <w:pPr>
        <w:numPr>
          <w:ilvl w:val="1"/>
          <w:numId w:val="900"/>
        </w:numPr>
        <w:spacing w:before="0" w:after="0"/>
      </w:pPr>
      <w:r>
        <w:t>Wake-up Mechanisms</w:t>
      </w:r>
    </w:p>
    <w:p>
      <w:pPr>
        <w:numPr>
          <w:ilvl w:val="2"/>
          <w:numId w:val="900"/>
        </w:numPr>
        <w:spacing w:before="0" w:after="0"/>
      </w:pPr>
      <w:r>
        <w:t>Interrupt Wake-up</w:t>
      </w:r>
    </w:p>
    <w:p>
      <w:pPr>
        <w:numPr>
          <w:ilvl w:val="2"/>
          <w:numId w:val="900"/>
        </w:numPr>
        <w:spacing w:before="0" w:after="0"/>
      </w:pPr>
      <w:r>
        <w:t>Event Wake-up</w:t>
      </w:r>
    </w:p>
    <w:p>
      <w:pPr>
        <w:numPr>
          <w:ilvl w:val="1"/>
          <w:numId w:val="900"/>
        </w:numPr>
        <w:spacing w:before="0" w:after="0"/>
      </w:pPr>
      <w:r>
        <w:t>Wake-up Time Considerations</w:t>
      </w:r>
    </w:p>
    <w:p>
      <w:pPr>
        <w:numPr>
          <w:ilvl w:val="0"/>
          <w:numId w:val="900"/>
        </w:numPr>
        <w:spacing w:before="0" w:after="0"/>
      </w:pPr>
      <w:r>
        <w:t>Wake-up Sources</w:t>
      </w:r>
    </w:p>
    <w:p>
      <w:pPr>
        <w:numPr>
          <w:ilvl w:val="1"/>
          <w:numId w:val="900"/>
        </w:numPr>
        <w:spacing w:before="0" w:after="0"/>
      </w:pPr>
      <w:r>
        <w:t>External Pin Wake-up</w:t>
      </w:r>
    </w:p>
    <w:p>
      <w:pPr>
        <w:numPr>
          <w:ilvl w:val="2"/>
          <w:numId w:val="900"/>
        </w:numPr>
        <w:spacing w:before="0" w:after="0"/>
      </w:pPr>
      <w:r>
        <w:t>WKUP Pin Configuration</w:t>
      </w:r>
    </w:p>
    <w:p>
      <w:pPr>
        <w:numPr>
          <w:ilvl w:val="2"/>
          <w:numId w:val="900"/>
        </w:numPr>
        <w:spacing w:before="0" w:after="0"/>
      </w:pPr>
      <w:r>
        <w:t>Edge Detection</w:t>
      </w:r>
    </w:p>
    <w:p>
      <w:pPr>
        <w:numPr>
          <w:ilvl w:val="1"/>
          <w:numId w:val="900"/>
        </w:numPr>
        <w:spacing w:before="0" w:after="0"/>
      </w:pPr>
      <w:r>
        <w:t>RTC Wake-up</w:t>
      </w:r>
    </w:p>
    <w:p>
      <w:pPr>
        <w:numPr>
          <w:ilvl w:val="2"/>
          <w:numId w:val="900"/>
        </w:numPr>
        <w:spacing w:before="0" w:after="0"/>
      </w:pPr>
      <w:r>
        <w:t>Alarm Wake-up</w:t>
      </w:r>
    </w:p>
    <w:p>
      <w:pPr>
        <w:numPr>
          <w:ilvl w:val="2"/>
          <w:numId w:val="900"/>
        </w:numPr>
        <w:spacing w:before="0" w:after="0"/>
      </w:pPr>
      <w:r>
        <w:t>Periodic Wake-up</w:t>
      </w:r>
    </w:p>
    <w:p>
      <w:pPr>
        <w:numPr>
          <w:ilvl w:val="2"/>
          <w:numId w:val="900"/>
        </w:numPr>
        <w:spacing w:before="0" w:after="0"/>
      </w:pPr>
      <w:r>
        <w:t>Tamper Wake-up</w:t>
      </w:r>
    </w:p>
    <w:p>
      <w:pPr>
        <w:numPr>
          <w:ilvl w:val="1"/>
          <w:numId w:val="900"/>
        </w:numPr>
        <w:spacing w:before="0" w:after="0"/>
      </w:pPr>
      <w:r>
        <w:t>Peripheral Wake-up</w:t>
      </w:r>
    </w:p>
    <w:p>
      <w:pPr>
        <w:numPr>
          <w:ilvl w:val="2"/>
          <w:numId w:val="900"/>
        </w:numPr>
        <w:spacing w:before="0" w:after="0"/>
      </w:pPr>
      <w:r>
        <w:t>UART Wake-up</w:t>
      </w:r>
    </w:p>
    <w:p>
      <w:pPr>
        <w:numPr>
          <w:ilvl w:val="2"/>
          <w:numId w:val="900"/>
        </w:numPr>
        <w:spacing w:before="0" w:after="0"/>
      </w:pPr>
      <w:r>
        <w:t>I2C Wake-up</w:t>
      </w:r>
    </w:p>
    <w:p>
      <w:pPr>
        <w:numPr>
          <w:ilvl w:val="2"/>
          <w:numId w:val="900"/>
        </w:numPr>
        <w:spacing w:before="0" w:after="0"/>
      </w:pPr>
      <w:r>
        <w:t>USB Wake-up</w:t>
      </w:r>
    </w:p>
    <w:p>
      <w:pPr>
        <w:numPr>
          <w:ilvl w:val="0"/>
          <w:numId w:val="900"/>
        </w:numPr>
        <w:spacing w:before="0" w:after="0"/>
      </w:pPr>
      <w:r>
        <w:t>Real-Time Clock (RTC)</w:t>
      </w:r>
    </w:p>
    <w:p>
      <w:pPr>
        <w:numPr>
          <w:ilvl w:val="1"/>
          <w:numId w:val="900"/>
        </w:numPr>
        <w:spacing w:before="0" w:after="0"/>
      </w:pPr>
      <w:r>
        <w:t>RTC Architecture</w:t>
      </w:r>
    </w:p>
    <w:p>
      <w:pPr>
        <w:numPr>
          <w:ilvl w:val="1"/>
          <w:numId w:val="900"/>
        </w:numPr>
        <w:spacing w:before="0" w:after="0"/>
      </w:pPr>
      <w:r>
        <w:t>Clock Sources</w:t>
      </w:r>
    </w:p>
    <w:p>
      <w:pPr>
        <w:numPr>
          <w:ilvl w:val="2"/>
          <w:numId w:val="900"/>
        </w:numPr>
        <w:spacing w:before="0" w:after="0"/>
      </w:pPr>
      <w:r>
        <w:t>LSE Crystal</w:t>
      </w:r>
    </w:p>
    <w:p>
      <w:pPr>
        <w:numPr>
          <w:ilvl w:val="2"/>
          <w:numId w:val="900"/>
        </w:numPr>
        <w:spacing w:before="0" w:after="0"/>
      </w:pPr>
      <w:r>
        <w:t>LSI RC Oscillator</w:t>
      </w:r>
    </w:p>
    <w:p>
      <w:pPr>
        <w:numPr>
          <w:ilvl w:val="2"/>
          <w:numId w:val="900"/>
        </w:numPr>
        <w:spacing w:before="0" w:after="0"/>
      </w:pPr>
      <w:r>
        <w:t>HSE Divided Clock</w:t>
      </w:r>
    </w:p>
    <w:p>
      <w:pPr>
        <w:numPr>
          <w:ilvl w:val="1"/>
          <w:numId w:val="900"/>
        </w:numPr>
        <w:spacing w:before="0" w:after="0"/>
      </w:pPr>
      <w:r>
        <w:t>Time and Date Management</w:t>
      </w:r>
    </w:p>
    <w:p>
      <w:pPr>
        <w:numPr>
          <w:ilvl w:val="2"/>
          <w:numId w:val="900"/>
        </w:numPr>
        <w:spacing w:before="0" w:after="0"/>
      </w:pPr>
      <w:r>
        <w:t>Calendar Configuration</w:t>
      </w:r>
    </w:p>
    <w:p>
      <w:pPr>
        <w:numPr>
          <w:ilvl w:val="2"/>
          <w:numId w:val="900"/>
        </w:numPr>
        <w:spacing w:before="0" w:after="0"/>
      </w:pPr>
      <w:r>
        <w:t>Time Format (12/24 hour)</w:t>
      </w:r>
    </w:p>
    <w:p>
      <w:pPr>
        <w:numPr>
          <w:ilvl w:val="2"/>
          <w:numId w:val="900"/>
        </w:numPr>
        <w:spacing w:before="0" w:after="0"/>
      </w:pPr>
      <w:r>
        <w:t>Daylight Saving Time</w:t>
      </w:r>
    </w:p>
    <w:p>
      <w:pPr>
        <w:numPr>
          <w:ilvl w:val="1"/>
          <w:numId w:val="900"/>
        </w:numPr>
        <w:spacing w:before="0" w:after="0"/>
      </w:pPr>
      <w:r>
        <w:t>RTC Calibration</w:t>
      </w:r>
    </w:p>
    <w:p>
      <w:pPr>
        <w:numPr>
          <w:ilvl w:val="2"/>
          <w:numId w:val="900"/>
        </w:numPr>
        <w:spacing w:before="0" w:after="0"/>
      </w:pPr>
      <w:r>
        <w:t>Digital Calibration</w:t>
      </w:r>
    </w:p>
    <w:p>
      <w:pPr>
        <w:numPr>
          <w:ilvl w:val="2"/>
          <w:numId w:val="900"/>
        </w:numPr>
        <w:spacing w:before="0" w:after="0"/>
      </w:pPr>
      <w:r>
        <w:t>Smooth Calibration</w:t>
      </w:r>
    </w:p>
    <w:p>
      <w:pPr>
        <w:numPr>
          <w:ilvl w:val="1"/>
          <w:numId w:val="900"/>
        </w:numPr>
        <w:spacing w:before="0" w:after="0"/>
      </w:pPr>
      <w:r>
        <w:t>Alarms and Wake-up</w:t>
      </w:r>
    </w:p>
    <w:p>
      <w:pPr>
        <w:numPr>
          <w:ilvl w:val="2"/>
          <w:numId w:val="900"/>
        </w:numPr>
        <w:spacing w:before="0" w:after="0"/>
      </w:pPr>
      <w:r>
        <w:t>Alarm A and Alarm B</w:t>
      </w:r>
    </w:p>
    <w:p>
      <w:pPr>
        <w:numPr>
          <w:ilvl w:val="2"/>
          <w:numId w:val="900"/>
        </w:numPr>
        <w:spacing w:before="0" w:after="0"/>
      </w:pPr>
      <w:r>
        <w:t>Wake-up Timer</w:t>
      </w:r>
    </w:p>
    <w:p>
      <w:pPr>
        <w:numPr>
          <w:ilvl w:val="2"/>
          <w:numId w:val="900"/>
        </w:numPr>
        <w:spacing w:before="0" w:after="0"/>
      </w:pPr>
      <w:r>
        <w:t>Periodic Wake-up</w:t>
      </w:r>
    </w:p>
    <w:p>
      <w:pPr>
        <w:numPr>
          <w:ilvl w:val="1"/>
          <w:numId w:val="900"/>
        </w:numPr>
        <w:spacing w:before="0" w:after="0"/>
      </w:pPr>
      <w:r>
        <w:t>Backup Registers</w:t>
      </w:r>
    </w:p>
    <w:p>
      <w:pPr>
        <w:numPr>
          <w:ilvl w:val="2"/>
          <w:numId w:val="900"/>
        </w:numPr>
        <w:spacing w:before="0" w:after="0"/>
      </w:pPr>
      <w:r>
        <w:t>Data Retention</w:t>
      </w:r>
    </w:p>
    <w:p>
      <w:pPr>
        <w:numPr>
          <w:ilvl w:val="2"/>
          <w:numId w:val="900"/>
        </w:numPr>
        <w:spacing w:before="0" w:after="0"/>
      </w:pPr>
      <w:r>
        <w:t>Tamper Detection</w:t>
      </w:r>
    </w:p>
    <w:p>
      <w:pPr>
        <w:numPr>
          <w:ilvl w:val="1"/>
          <w:numId w:val="900"/>
        </w:numPr>
        <w:spacing w:before="0" w:after="0"/>
      </w:pPr>
      <w:r>
        <w:t>RTC Security Features</w:t>
      </w:r>
    </w:p>
    <w:p>
      <w:pPr>
        <w:numPr>
          <w:ilvl w:val="2"/>
          <w:numId w:val="900"/>
        </w:numPr>
        <w:spacing w:before="0" w:after="0"/>
      </w:pPr>
      <w:r>
        <w:t>Tamper Detection</w:t>
      </w:r>
    </w:p>
    <w:p>
      <w:pPr>
        <w:numPr>
          <w:ilvl w:val="2"/>
          <w:numId w:val="900"/>
        </w:numPr>
        <w:spacing w:before="0" w:after="0"/>
      </w:pPr>
      <w:r>
        <w:t>Timestamp Function</w:t>
      </w:r>
    </w:p>
    <w:p>
      <w:pPr>
        <w:pStyle w:val="Heading1"/>
      </w:pPr>
      <w:r>
        <w:t>Software Development and Architecture</w:t>
      </w:r>
    </w:p>
    <w:p>
      <w:pPr>
        <w:numPr>
          <w:ilvl w:val="0"/>
          <w:numId w:val="900"/>
        </w:numPr>
        <w:spacing w:before="0" w:after="0"/>
      </w:pPr>
      <w:r>
        <w:t>Firmware Design Patterns</w:t>
      </w:r>
    </w:p>
    <w:p>
      <w:pPr>
        <w:numPr>
          <w:ilvl w:val="1"/>
          <w:numId w:val="900"/>
        </w:numPr>
        <w:spacing w:before="0" w:after="0"/>
      </w:pPr>
      <w:r>
        <w:t>State Machine Implementation</w:t>
      </w:r>
    </w:p>
    <w:p>
      <w:pPr>
        <w:numPr>
          <w:ilvl w:val="2"/>
          <w:numId w:val="900"/>
        </w:numPr>
        <w:spacing w:before="0" w:after="0"/>
      </w:pPr>
      <w:r>
        <w:t>Finite State Machines</w:t>
      </w:r>
    </w:p>
    <w:p>
      <w:pPr>
        <w:numPr>
          <w:ilvl w:val="2"/>
          <w:numId w:val="900"/>
        </w:numPr>
        <w:spacing w:before="0" w:after="0"/>
      </w:pPr>
      <w:r>
        <w:t>Hierarchical State Machines</w:t>
      </w:r>
    </w:p>
    <w:p>
      <w:pPr>
        <w:numPr>
          <w:ilvl w:val="2"/>
          <w:numId w:val="900"/>
        </w:numPr>
        <w:spacing w:before="0" w:after="0"/>
      </w:pPr>
      <w:r>
        <w:t>State Transition Tables</w:t>
      </w:r>
    </w:p>
    <w:p>
      <w:pPr>
        <w:numPr>
          <w:ilvl w:val="1"/>
          <w:numId w:val="900"/>
        </w:numPr>
        <w:spacing w:before="0" w:after="0"/>
      </w:pPr>
      <w:r>
        <w:t>Event-Driven Programming</w:t>
      </w:r>
    </w:p>
    <w:p>
      <w:pPr>
        <w:numPr>
          <w:ilvl w:val="2"/>
          <w:numId w:val="900"/>
        </w:numPr>
        <w:spacing w:before="0" w:after="0"/>
      </w:pPr>
      <w:r>
        <w:t>Event Queues</w:t>
      </w:r>
    </w:p>
    <w:p>
      <w:pPr>
        <w:numPr>
          <w:ilvl w:val="2"/>
          <w:numId w:val="900"/>
        </w:numPr>
        <w:spacing w:before="0" w:after="0"/>
      </w:pPr>
      <w:r>
        <w:t>Event Handlers</w:t>
      </w:r>
    </w:p>
    <w:p>
      <w:pPr>
        <w:numPr>
          <w:ilvl w:val="2"/>
          <w:numId w:val="900"/>
        </w:numPr>
        <w:spacing w:before="0" w:after="0"/>
      </w:pPr>
      <w:r>
        <w:t>Asynchronous Processing</w:t>
      </w:r>
    </w:p>
    <w:p>
      <w:pPr>
        <w:numPr>
          <w:ilvl w:val="1"/>
          <w:numId w:val="900"/>
        </w:numPr>
        <w:spacing w:before="0" w:after="0"/>
      </w:pPr>
      <w:r>
        <w:t>Polling vs Interrupt-Driven Design</w:t>
      </w:r>
    </w:p>
    <w:p>
      <w:pPr>
        <w:numPr>
          <w:ilvl w:val="2"/>
          <w:numId w:val="900"/>
        </w:numPr>
        <w:spacing w:before="0" w:after="0"/>
      </w:pPr>
      <w:r>
        <w:t>Polling Advantages and Disadvantages</w:t>
      </w:r>
    </w:p>
    <w:p>
      <w:pPr>
        <w:numPr>
          <w:ilvl w:val="2"/>
          <w:numId w:val="900"/>
        </w:numPr>
        <w:spacing w:before="0" w:after="0"/>
      </w:pPr>
      <w:r>
        <w:t>Interrupt-Driven Benefits</w:t>
      </w:r>
    </w:p>
    <w:p>
      <w:pPr>
        <w:numPr>
          <w:ilvl w:val="2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Non-blocking Code Design</w:t>
      </w:r>
    </w:p>
    <w:p>
      <w:pPr>
        <w:numPr>
          <w:ilvl w:val="2"/>
          <w:numId w:val="900"/>
        </w:numPr>
        <w:spacing w:before="0" w:after="0"/>
      </w:pPr>
      <w:r>
        <w:t>Cooperative Multitasking</w:t>
      </w:r>
    </w:p>
    <w:p>
      <w:pPr>
        <w:numPr>
          <w:ilvl w:val="2"/>
          <w:numId w:val="900"/>
        </w:numPr>
        <w:spacing w:before="0" w:after="0"/>
      </w:pPr>
      <w:r>
        <w:t>Yield Points</w:t>
      </w:r>
    </w:p>
    <w:p>
      <w:pPr>
        <w:numPr>
          <w:ilvl w:val="2"/>
          <w:numId w:val="900"/>
        </w:numPr>
        <w:spacing w:before="0" w:after="0"/>
      </w:pPr>
      <w:r>
        <w:t>State Preservation</w:t>
      </w:r>
    </w:p>
    <w:p>
      <w:pPr>
        <w:numPr>
          <w:ilvl w:val="0"/>
          <w:numId w:val="900"/>
        </w:numPr>
        <w:spacing w:before="0" w:after="0"/>
      </w:pPr>
      <w:r>
        <w:t>Real-Time Operating Systems (RTOS)</w:t>
      </w:r>
    </w:p>
    <w:p>
      <w:pPr>
        <w:numPr>
          <w:ilvl w:val="1"/>
          <w:numId w:val="900"/>
        </w:numPr>
        <w:spacing w:before="0" w:after="0"/>
      </w:pPr>
      <w:r>
        <w:t>RTOS Fundamentals</w:t>
      </w:r>
    </w:p>
    <w:p>
      <w:pPr>
        <w:numPr>
          <w:ilvl w:val="2"/>
          <w:numId w:val="900"/>
        </w:numPr>
        <w:spacing w:before="0" w:after="0"/>
      </w:pPr>
      <w:r>
        <w:t>Real-Time Constraints</w:t>
      </w:r>
    </w:p>
    <w:p>
      <w:pPr>
        <w:numPr>
          <w:ilvl w:val="2"/>
          <w:numId w:val="900"/>
        </w:numPr>
        <w:spacing w:before="0" w:after="0"/>
      </w:pPr>
      <w:r>
        <w:t>Deterministic Behavior</w:t>
      </w:r>
    </w:p>
    <w:p>
      <w:pPr>
        <w:numPr>
          <w:ilvl w:val="2"/>
          <w:numId w:val="900"/>
        </w:numPr>
        <w:spacing w:before="0" w:after="0"/>
      </w:pPr>
      <w:r>
        <w:t>Priority-Based Scheduling</w:t>
      </w:r>
    </w:p>
    <w:p>
      <w:pPr>
        <w:numPr>
          <w:ilvl w:val="1"/>
          <w:numId w:val="900"/>
        </w:numPr>
        <w:spacing w:before="0" w:after="0"/>
      </w:pPr>
      <w:r>
        <w:t>Task Management</w:t>
      </w:r>
    </w:p>
    <w:p>
      <w:pPr>
        <w:numPr>
          <w:ilvl w:val="2"/>
          <w:numId w:val="900"/>
        </w:numPr>
        <w:spacing w:before="0" w:after="0"/>
      </w:pPr>
      <w:r>
        <w:t>Task Creation and Deletion</w:t>
      </w:r>
    </w:p>
    <w:p>
      <w:pPr>
        <w:numPr>
          <w:ilvl w:val="2"/>
          <w:numId w:val="900"/>
        </w:numPr>
        <w:spacing w:before="0" w:after="0"/>
      </w:pPr>
      <w:r>
        <w:t>Task States</w:t>
      </w:r>
    </w:p>
    <w:p>
      <w:pPr>
        <w:numPr>
          <w:ilvl w:val="2"/>
          <w:numId w:val="900"/>
        </w:numPr>
        <w:spacing w:before="0" w:after="0"/>
      </w:pPr>
      <w:r>
        <w:t>Task Priorities</w:t>
      </w:r>
    </w:p>
    <w:p>
      <w:pPr>
        <w:numPr>
          <w:ilvl w:val="2"/>
          <w:numId w:val="900"/>
        </w:numPr>
        <w:spacing w:before="0" w:after="0"/>
      </w:pPr>
      <w:r>
        <w:t>Task Switching</w:t>
      </w:r>
    </w:p>
    <w:p>
      <w:pPr>
        <w:numPr>
          <w:ilvl w:val="1"/>
          <w:numId w:val="900"/>
        </w:numPr>
        <w:spacing w:before="0" w:after="0"/>
      </w:pPr>
      <w:r>
        <w:t>Synchronization Primitives</w:t>
      </w:r>
    </w:p>
    <w:p>
      <w:pPr>
        <w:numPr>
          <w:ilvl w:val="2"/>
          <w:numId w:val="900"/>
        </w:numPr>
        <w:spacing w:before="0" w:after="0"/>
      </w:pPr>
      <w:r>
        <w:t>Semaphores</w:t>
      </w:r>
    </w:p>
    <w:p>
      <w:pPr>
        <w:numPr>
          <w:ilvl w:val="3"/>
          <w:numId w:val="900"/>
        </w:numPr>
        <w:spacing w:before="0" w:after="0"/>
      </w:pPr>
      <w:r>
        <w:t>Binary Semaphores</w:t>
      </w:r>
    </w:p>
    <w:p>
      <w:pPr>
        <w:numPr>
          <w:ilvl w:val="3"/>
          <w:numId w:val="900"/>
        </w:numPr>
        <w:spacing w:before="0" w:after="0"/>
      </w:pPr>
      <w:r>
        <w:t>Counting Semaphores</w:t>
      </w:r>
    </w:p>
    <w:p>
      <w:pPr>
        <w:numPr>
          <w:ilvl w:val="2"/>
          <w:numId w:val="900"/>
        </w:numPr>
        <w:spacing w:before="0" w:after="0"/>
      </w:pPr>
      <w:r>
        <w:t>Mutexes</w:t>
      </w:r>
    </w:p>
    <w:p>
      <w:pPr>
        <w:numPr>
          <w:ilvl w:val="3"/>
          <w:numId w:val="900"/>
        </w:numPr>
        <w:spacing w:before="0" w:after="0"/>
      </w:pPr>
      <w:r>
        <w:t>Priority Inheritance</w:t>
      </w:r>
    </w:p>
    <w:p>
      <w:pPr>
        <w:numPr>
          <w:ilvl w:val="3"/>
          <w:numId w:val="900"/>
        </w:numPr>
        <w:spacing w:before="0" w:after="0"/>
      </w:pPr>
      <w:r>
        <w:t>Deadlock Prevention</w:t>
      </w:r>
    </w:p>
    <w:p>
      <w:pPr>
        <w:numPr>
          <w:ilvl w:val="2"/>
          <w:numId w:val="900"/>
        </w:numPr>
        <w:spacing w:before="0" w:after="0"/>
      </w:pPr>
      <w:r>
        <w:t>Event Flags</w:t>
      </w:r>
    </w:p>
    <w:p>
      <w:pPr>
        <w:numPr>
          <w:ilvl w:val="1"/>
          <w:numId w:val="900"/>
        </w:numPr>
        <w:spacing w:before="0" w:after="0"/>
      </w:pPr>
      <w:r>
        <w:t>Inter-Task Communication</w:t>
      </w:r>
    </w:p>
    <w:p>
      <w:pPr>
        <w:numPr>
          <w:ilvl w:val="2"/>
          <w:numId w:val="900"/>
        </w:numPr>
        <w:spacing w:before="0" w:after="0"/>
      </w:pPr>
      <w:r>
        <w:t>Message Queues</w:t>
      </w:r>
    </w:p>
    <w:p>
      <w:pPr>
        <w:numPr>
          <w:ilvl w:val="2"/>
          <w:numId w:val="900"/>
        </w:numPr>
        <w:spacing w:before="0" w:after="0"/>
      </w:pPr>
      <w:r>
        <w:t>Mailboxes</w:t>
      </w:r>
    </w:p>
    <w:p>
      <w:pPr>
        <w:numPr>
          <w:ilvl w:val="2"/>
          <w:numId w:val="900"/>
        </w:numPr>
        <w:spacing w:before="0" w:after="0"/>
      </w:pPr>
      <w:r>
        <w:t>Pipes</w:t>
      </w:r>
    </w:p>
    <w:p>
      <w:pPr>
        <w:numPr>
          <w:ilvl w:val="1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Static Memory Allocation</w:t>
      </w:r>
    </w:p>
    <w:p>
      <w:pPr>
        <w:numPr>
          <w:ilvl w:val="2"/>
          <w:numId w:val="900"/>
        </w:numPr>
        <w:spacing w:before="0" w:after="0"/>
      </w:pPr>
      <w:r>
        <w:t>Dynamic Memory Allocation</w:t>
      </w:r>
    </w:p>
    <w:p>
      <w:pPr>
        <w:numPr>
          <w:ilvl w:val="2"/>
          <w:numId w:val="900"/>
        </w:numPr>
        <w:spacing w:before="0" w:after="0"/>
      </w:pPr>
      <w:r>
        <w:t>Memory Pools</w:t>
      </w:r>
    </w:p>
    <w:p>
      <w:pPr>
        <w:numPr>
          <w:ilvl w:val="1"/>
          <w:numId w:val="900"/>
        </w:numPr>
        <w:spacing w:before="0" w:after="0"/>
      </w:pPr>
      <w:r>
        <w:t>FreeRTOS on STM32</w:t>
      </w:r>
    </w:p>
    <w:p>
      <w:pPr>
        <w:numPr>
          <w:ilvl w:val="2"/>
          <w:numId w:val="900"/>
        </w:numPr>
        <w:spacing w:before="0" w:after="0"/>
      </w:pPr>
      <w:r>
        <w:t>FreeRTOS Configuration</w:t>
      </w:r>
    </w:p>
    <w:p>
      <w:pPr>
        <w:numPr>
          <w:ilvl w:val="2"/>
          <w:numId w:val="900"/>
        </w:numPr>
        <w:spacing w:before="0" w:after="0"/>
      </w:pPr>
      <w:r>
        <w:t>Task Implementation</w:t>
      </w:r>
    </w:p>
    <w:p>
      <w:pPr>
        <w:numPr>
          <w:ilvl w:val="2"/>
          <w:numId w:val="900"/>
        </w:numPr>
        <w:spacing w:before="0" w:after="0"/>
      </w:pPr>
      <w:r>
        <w:t>Queue Usage</w:t>
      </w:r>
    </w:p>
    <w:p>
      <w:pPr>
        <w:numPr>
          <w:ilvl w:val="2"/>
          <w:numId w:val="900"/>
        </w:numPr>
        <w:spacing w:before="0" w:after="0"/>
      </w:pPr>
      <w:r>
        <w:t>Timer Services</w:t>
      </w:r>
    </w:p>
    <w:p>
      <w:pPr>
        <w:numPr>
          <w:ilvl w:val="2"/>
          <w:numId w:val="900"/>
        </w:numPr>
        <w:spacing w:before="0" w:after="0"/>
      </w:pPr>
      <w:r>
        <w:t>Interrupt Integration</w:t>
      </w:r>
    </w:p>
    <w:p>
      <w:pPr>
        <w:numPr>
          <w:ilvl w:val="0"/>
          <w:numId w:val="900"/>
        </w:numPr>
        <w:spacing w:before="0" w:after="0"/>
      </w:pPr>
      <w:r>
        <w:t>Hardware Abstraction</w:t>
      </w:r>
    </w:p>
    <w:p>
      <w:pPr>
        <w:numPr>
          <w:ilvl w:val="1"/>
          <w:numId w:val="900"/>
        </w:numPr>
        <w:spacing w:before="0" w:after="0"/>
      </w:pPr>
      <w:r>
        <w:t>STM32 HAL Library</w:t>
      </w:r>
    </w:p>
    <w:p>
      <w:pPr>
        <w:numPr>
          <w:ilvl w:val="2"/>
          <w:numId w:val="900"/>
        </w:numPr>
        <w:spacing w:before="0" w:after="0"/>
      </w:pPr>
      <w:r>
        <w:t>HAL Architecture</w:t>
      </w:r>
    </w:p>
    <w:p>
      <w:pPr>
        <w:numPr>
          <w:ilvl w:val="2"/>
          <w:numId w:val="900"/>
        </w:numPr>
        <w:spacing w:before="0" w:after="0"/>
      </w:pPr>
      <w:r>
        <w:t>Initialization Functions</w:t>
      </w:r>
    </w:p>
    <w:p>
      <w:pPr>
        <w:numPr>
          <w:ilvl w:val="2"/>
          <w:numId w:val="900"/>
        </w:numPr>
        <w:spacing w:before="0" w:after="0"/>
      </w:pPr>
      <w:r>
        <w:t>Process Functions</w:t>
      </w:r>
    </w:p>
    <w:p>
      <w:pPr>
        <w:numPr>
          <w:ilvl w:val="2"/>
          <w:numId w:val="900"/>
        </w:numPr>
        <w:spacing w:before="0" w:after="0"/>
      </w:pPr>
      <w:r>
        <w:t>Callback Functions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Low-Layer (LL) Drivers</w:t>
      </w:r>
    </w:p>
    <w:p>
      <w:pPr>
        <w:numPr>
          <w:ilvl w:val="2"/>
          <w:numId w:val="900"/>
        </w:numPr>
        <w:spacing w:before="0" w:after="0"/>
      </w:pPr>
      <w:r>
        <w:t>LL API Structure</w:t>
      </w:r>
    </w:p>
    <w:p>
      <w:pPr>
        <w:numPr>
          <w:ilvl w:val="2"/>
          <w:numId w:val="900"/>
        </w:numPr>
        <w:spacing w:before="0" w:after="0"/>
      </w:pPr>
      <w:r>
        <w:t>Register-Level Access</w:t>
      </w:r>
    </w:p>
    <w:p>
      <w:pPr>
        <w:numPr>
          <w:ilvl w:val="2"/>
          <w:numId w:val="900"/>
        </w:numPr>
        <w:spacing w:before="0" w:after="0"/>
      </w:pPr>
      <w:r>
        <w:t>Performance Optimization</w:t>
      </w:r>
    </w:p>
    <w:p>
      <w:pPr>
        <w:numPr>
          <w:ilvl w:val="2"/>
          <w:numId w:val="900"/>
        </w:numPr>
        <w:spacing w:before="0" w:after="0"/>
      </w:pPr>
      <w:r>
        <w:t>Memory Footprint</w:t>
      </w:r>
    </w:p>
    <w:p>
      <w:pPr>
        <w:numPr>
          <w:ilvl w:val="1"/>
          <w:numId w:val="900"/>
        </w:numPr>
        <w:spacing w:before="0" w:after="0"/>
      </w:pPr>
      <w:r>
        <w:t>Custom Abstraction Layers</w:t>
      </w:r>
    </w:p>
    <w:p>
      <w:pPr>
        <w:numPr>
          <w:ilvl w:val="2"/>
          <w:numId w:val="900"/>
        </w:numPr>
        <w:spacing w:before="0" w:after="0"/>
      </w:pPr>
      <w:r>
        <w:t>Driver Interfaces</w:t>
      </w:r>
    </w:p>
    <w:p>
      <w:pPr>
        <w:numPr>
          <w:ilvl w:val="2"/>
          <w:numId w:val="900"/>
        </w:numPr>
        <w:spacing w:before="0" w:after="0"/>
      </w:pPr>
      <w:r>
        <w:t>Platform Independence</w:t>
      </w:r>
    </w:p>
    <w:p>
      <w:pPr>
        <w:numPr>
          <w:ilvl w:val="0"/>
          <w:numId w:val="900"/>
        </w:numPr>
        <w:spacing w:before="0" w:after="0"/>
      </w:pPr>
      <w:r>
        <w:t>Code Organization</w:t>
      </w:r>
    </w:p>
    <w:p>
      <w:pPr>
        <w:numPr>
          <w:ilvl w:val="1"/>
          <w:numId w:val="900"/>
        </w:numPr>
        <w:spacing w:before="0" w:after="0"/>
      </w:pPr>
      <w:r>
        <w:t>Modular Programming</w:t>
      </w:r>
    </w:p>
    <w:p>
      <w:pPr>
        <w:numPr>
          <w:ilvl w:val="2"/>
          <w:numId w:val="900"/>
        </w:numPr>
        <w:spacing w:before="0" w:after="0"/>
      </w:pPr>
      <w:r>
        <w:t>Module Design Principles</w:t>
      </w:r>
    </w:p>
    <w:p>
      <w:pPr>
        <w:numPr>
          <w:ilvl w:val="2"/>
          <w:numId w:val="900"/>
        </w:numPr>
        <w:spacing w:before="0" w:after="0"/>
      </w:pPr>
      <w:r>
        <w:t>Interface Definition</w:t>
      </w:r>
    </w:p>
    <w:p>
      <w:pPr>
        <w:numPr>
          <w:ilvl w:val="2"/>
          <w:numId w:val="900"/>
        </w:numPr>
        <w:spacing w:before="0" w:after="0"/>
      </w:pPr>
      <w:r>
        <w:t>Implementation Hiding</w:t>
      </w:r>
    </w:p>
    <w:p>
      <w:pPr>
        <w:numPr>
          <w:ilvl w:val="1"/>
          <w:numId w:val="900"/>
        </w:numPr>
        <w:spacing w:before="0" w:after="0"/>
      </w:pPr>
      <w:r>
        <w:t>File Structure</w:t>
      </w:r>
    </w:p>
    <w:p>
      <w:pPr>
        <w:numPr>
          <w:ilvl w:val="2"/>
          <w:numId w:val="900"/>
        </w:numPr>
        <w:spacing w:before="0" w:after="0"/>
      </w:pPr>
      <w:r>
        <w:t>Header File Organization</w:t>
      </w:r>
    </w:p>
    <w:p>
      <w:pPr>
        <w:numPr>
          <w:ilvl w:val="2"/>
          <w:numId w:val="900"/>
        </w:numPr>
        <w:spacing w:before="0" w:after="0"/>
      </w:pPr>
      <w:r>
        <w:t>Source File Organization</w:t>
      </w:r>
    </w:p>
    <w:p>
      <w:pPr>
        <w:numPr>
          <w:ilvl w:val="2"/>
          <w:numId w:val="900"/>
        </w:numPr>
        <w:spacing w:before="0" w:after="0"/>
      </w:pPr>
      <w:r>
        <w:t>Configuration Files</w:t>
      </w:r>
    </w:p>
    <w:p>
      <w:pPr>
        <w:numPr>
          <w:ilvl w:val="1"/>
          <w:numId w:val="900"/>
        </w:numPr>
        <w:spacing w:before="0" w:after="0"/>
      </w:pPr>
      <w:r>
        <w:t>Build System Integration</w:t>
      </w:r>
    </w:p>
    <w:p>
      <w:pPr>
        <w:numPr>
          <w:ilvl w:val="2"/>
          <w:numId w:val="900"/>
        </w:numPr>
        <w:spacing w:before="0" w:after="0"/>
      </w:pPr>
      <w:r>
        <w:t>Makefile Organization</w:t>
      </w:r>
    </w:p>
    <w:p>
      <w:pPr>
        <w:numPr>
          <w:ilvl w:val="2"/>
          <w:numId w:val="900"/>
        </w:numPr>
        <w:spacing w:before="0" w:after="0"/>
      </w:pPr>
      <w:r>
        <w:t>Dependency Management</w:t>
      </w:r>
    </w:p>
    <w:p>
      <w:pPr>
        <w:numPr>
          <w:ilvl w:val="1"/>
          <w:numId w:val="900"/>
        </w:numPr>
        <w:spacing w:before="0" w:after="0"/>
      </w:pPr>
      <w:r>
        <w:t>Version Control</w:t>
      </w:r>
    </w:p>
    <w:p>
      <w:pPr>
        <w:numPr>
          <w:ilvl w:val="2"/>
          <w:numId w:val="900"/>
        </w:numPr>
        <w:spacing w:before="0" w:after="0"/>
      </w:pPr>
      <w:r>
        <w:t>Git Best Practices</w:t>
      </w:r>
    </w:p>
    <w:p>
      <w:pPr>
        <w:numPr>
          <w:ilvl w:val="2"/>
          <w:numId w:val="900"/>
        </w:numPr>
        <w:spacing w:before="0" w:after="0"/>
      </w:pPr>
      <w:r>
        <w:t>Branching Strategies</w:t>
      </w:r>
    </w:p>
    <w:p>
      <w:pPr>
        <w:numPr>
          <w:ilvl w:val="2"/>
          <w:numId w:val="900"/>
        </w:numPr>
        <w:spacing w:before="0" w:after="0"/>
      </w:pPr>
      <w:r>
        <w:t>Code Review Processes</w:t>
      </w:r>
    </w:p>
    <w:p>
      <w:pPr>
        <w:pStyle w:val="Heading1"/>
      </w:pPr>
      <w:r>
        <w:t>Debugging and Testing</w:t>
      </w:r>
    </w:p>
    <w:p>
      <w:pPr>
        <w:numPr>
          <w:ilvl w:val="0"/>
          <w:numId w:val="900"/>
        </w:numPr>
        <w:spacing w:before="0" w:after="0"/>
      </w:pPr>
      <w:r>
        <w:t>Hardware Debugging</w:t>
      </w:r>
    </w:p>
    <w:p>
      <w:pPr>
        <w:numPr>
          <w:ilvl w:val="1"/>
          <w:numId w:val="900"/>
        </w:numPr>
        <w:spacing w:before="0" w:after="0"/>
      </w:pPr>
      <w:r>
        <w:t>Debug Probe Setup</w:t>
      </w:r>
    </w:p>
    <w:p>
      <w:pPr>
        <w:numPr>
          <w:ilvl w:val="2"/>
          <w:numId w:val="900"/>
        </w:numPr>
        <w:spacing w:before="0" w:after="0"/>
      </w:pPr>
      <w:r>
        <w:t>ST-LINK Configuration</w:t>
      </w:r>
    </w:p>
    <w:p>
      <w:pPr>
        <w:numPr>
          <w:ilvl w:val="2"/>
          <w:numId w:val="900"/>
        </w:numPr>
        <w:spacing w:before="0" w:after="0"/>
      </w:pPr>
      <w:r>
        <w:t>J-Link Configuration</w:t>
      </w:r>
    </w:p>
    <w:p>
      <w:pPr>
        <w:numPr>
          <w:ilvl w:val="2"/>
          <w:numId w:val="900"/>
        </w:numPr>
        <w:spacing w:before="0" w:after="0"/>
      </w:pPr>
      <w:r>
        <w:t>SWD Interface</w:t>
      </w:r>
    </w:p>
    <w:p>
      <w:pPr>
        <w:numPr>
          <w:ilvl w:val="2"/>
          <w:numId w:val="900"/>
        </w:numPr>
        <w:spacing w:before="0" w:after="0"/>
      </w:pPr>
      <w:r>
        <w:t>JTAG Interface</w:t>
      </w:r>
    </w:p>
    <w:p>
      <w:pPr>
        <w:numPr>
          <w:ilvl w:val="1"/>
          <w:numId w:val="900"/>
        </w:numPr>
        <w:spacing w:before="0" w:after="0"/>
      </w:pPr>
      <w:r>
        <w:t>Breakpoint Management</w:t>
      </w:r>
    </w:p>
    <w:p>
      <w:pPr>
        <w:numPr>
          <w:ilvl w:val="2"/>
          <w:numId w:val="900"/>
        </w:numPr>
        <w:spacing w:before="0" w:after="0"/>
      </w:pPr>
      <w:r>
        <w:t>Hardware Breakpoints</w:t>
      </w:r>
    </w:p>
    <w:p>
      <w:pPr>
        <w:numPr>
          <w:ilvl w:val="2"/>
          <w:numId w:val="900"/>
        </w:numPr>
        <w:spacing w:before="0" w:after="0"/>
      </w:pPr>
      <w:r>
        <w:t>Software Breakpoints</w:t>
      </w:r>
    </w:p>
    <w:p>
      <w:pPr>
        <w:numPr>
          <w:ilvl w:val="2"/>
          <w:numId w:val="900"/>
        </w:numPr>
        <w:spacing w:before="0" w:after="0"/>
      </w:pPr>
      <w:r>
        <w:t>Conditional Breakpoints</w:t>
      </w:r>
    </w:p>
    <w:p>
      <w:pPr>
        <w:numPr>
          <w:ilvl w:val="2"/>
          <w:numId w:val="900"/>
        </w:numPr>
        <w:spacing w:before="0" w:after="0"/>
      </w:pPr>
      <w:r>
        <w:t>Watchpoints</w:t>
      </w:r>
    </w:p>
    <w:p>
      <w:pPr>
        <w:numPr>
          <w:ilvl w:val="1"/>
          <w:numId w:val="900"/>
        </w:numPr>
        <w:spacing w:before="0" w:after="0"/>
      </w:pPr>
      <w:r>
        <w:t>Code Execution Control</w:t>
      </w:r>
    </w:p>
    <w:p>
      <w:pPr>
        <w:numPr>
          <w:ilvl w:val="2"/>
          <w:numId w:val="900"/>
        </w:numPr>
        <w:spacing w:before="0" w:after="0"/>
      </w:pPr>
      <w:r>
        <w:t>Step Into</w:t>
      </w:r>
    </w:p>
    <w:p>
      <w:pPr>
        <w:numPr>
          <w:ilvl w:val="2"/>
          <w:numId w:val="900"/>
        </w:numPr>
        <w:spacing w:before="0" w:after="0"/>
      </w:pPr>
      <w:r>
        <w:t>Step Over</w:t>
      </w:r>
    </w:p>
    <w:p>
      <w:pPr>
        <w:numPr>
          <w:ilvl w:val="2"/>
          <w:numId w:val="900"/>
        </w:numPr>
        <w:spacing w:before="0" w:after="0"/>
      </w:pPr>
      <w:r>
        <w:t>Step Out</w:t>
      </w:r>
    </w:p>
    <w:p>
      <w:pPr>
        <w:numPr>
          <w:ilvl w:val="2"/>
          <w:numId w:val="900"/>
        </w:numPr>
        <w:spacing w:before="0" w:after="0"/>
      </w:pPr>
      <w:r>
        <w:t>Run to Cursor</w:t>
      </w:r>
    </w:p>
    <w:p>
      <w:pPr>
        <w:numPr>
          <w:ilvl w:val="1"/>
          <w:numId w:val="900"/>
        </w:numPr>
        <w:spacing w:before="0" w:after="0"/>
      </w:pPr>
      <w:r>
        <w:t>Memory and Register Inspection</w:t>
      </w:r>
    </w:p>
    <w:p>
      <w:pPr>
        <w:numPr>
          <w:ilvl w:val="2"/>
          <w:numId w:val="900"/>
        </w:numPr>
        <w:spacing w:before="0" w:after="0"/>
      </w:pPr>
      <w:r>
        <w:t>Memory Viewer</w:t>
      </w:r>
    </w:p>
    <w:p>
      <w:pPr>
        <w:numPr>
          <w:ilvl w:val="2"/>
          <w:numId w:val="900"/>
        </w:numPr>
        <w:spacing w:before="0" w:after="0"/>
      </w:pPr>
      <w:r>
        <w:t>Register Viewer</w:t>
      </w:r>
    </w:p>
    <w:p>
      <w:pPr>
        <w:numPr>
          <w:ilvl w:val="2"/>
          <w:numId w:val="900"/>
        </w:numPr>
        <w:spacing w:before="0" w:after="0"/>
      </w:pPr>
      <w:r>
        <w:t>Peripheral Register View</w:t>
      </w:r>
    </w:p>
    <w:p>
      <w:pPr>
        <w:numPr>
          <w:ilvl w:val="2"/>
          <w:numId w:val="900"/>
        </w:numPr>
        <w:spacing w:before="0" w:after="0"/>
      </w:pPr>
      <w:r>
        <w:t>Variable Watch</w:t>
      </w:r>
    </w:p>
    <w:p>
      <w:pPr>
        <w:numPr>
          <w:ilvl w:val="0"/>
          <w:numId w:val="900"/>
        </w:numPr>
        <w:spacing w:before="0" w:after="0"/>
      </w:pPr>
      <w:r>
        <w:t>Fault Analysis</w:t>
      </w:r>
    </w:p>
    <w:p>
      <w:pPr>
        <w:numPr>
          <w:ilvl w:val="1"/>
          <w:numId w:val="900"/>
        </w:numPr>
        <w:spacing w:before="0" w:after="0"/>
      </w:pPr>
      <w:r>
        <w:t>Hard Fault Debugging</w:t>
      </w:r>
    </w:p>
    <w:p>
      <w:pPr>
        <w:numPr>
          <w:ilvl w:val="2"/>
          <w:numId w:val="900"/>
        </w:numPr>
        <w:spacing w:before="0" w:after="0"/>
      </w:pPr>
      <w:r>
        <w:t>Hard Fault Handler</w:t>
      </w:r>
    </w:p>
    <w:p>
      <w:pPr>
        <w:numPr>
          <w:ilvl w:val="2"/>
          <w:numId w:val="900"/>
        </w:numPr>
        <w:spacing w:before="0" w:after="0"/>
      </w:pPr>
      <w:r>
        <w:t>Fault Status Registers</w:t>
      </w:r>
    </w:p>
    <w:p>
      <w:pPr>
        <w:numPr>
          <w:ilvl w:val="2"/>
          <w:numId w:val="900"/>
        </w:numPr>
        <w:spacing w:before="0" w:after="0"/>
      </w:pPr>
      <w:r>
        <w:t>Stack Frame Analysis</w:t>
      </w:r>
    </w:p>
    <w:p>
      <w:pPr>
        <w:numPr>
          <w:ilvl w:val="1"/>
          <w:numId w:val="900"/>
        </w:numPr>
        <w:spacing w:before="0" w:after="0"/>
      </w:pPr>
      <w:r>
        <w:t>Memory Faults</w:t>
      </w:r>
    </w:p>
    <w:p>
      <w:pPr>
        <w:numPr>
          <w:ilvl w:val="2"/>
          <w:numId w:val="900"/>
        </w:numPr>
        <w:spacing w:before="0" w:after="0"/>
      </w:pPr>
      <w:r>
        <w:t>Memory Management Fault</w:t>
      </w:r>
    </w:p>
    <w:p>
      <w:pPr>
        <w:numPr>
          <w:ilvl w:val="2"/>
          <w:numId w:val="900"/>
        </w:numPr>
        <w:spacing w:before="0" w:after="0"/>
      </w:pPr>
      <w:r>
        <w:t>Bus Fault</w:t>
      </w:r>
    </w:p>
    <w:p>
      <w:pPr>
        <w:numPr>
          <w:ilvl w:val="2"/>
          <w:numId w:val="900"/>
        </w:numPr>
        <w:spacing w:before="0" w:after="0"/>
      </w:pPr>
      <w:r>
        <w:t>Usage Fault</w:t>
      </w:r>
    </w:p>
    <w:p>
      <w:pPr>
        <w:numPr>
          <w:ilvl w:val="1"/>
          <w:numId w:val="900"/>
        </w:numPr>
        <w:spacing w:before="0" w:after="0"/>
      </w:pPr>
      <w:r>
        <w:t>Stack Overflow Detection</w:t>
      </w:r>
    </w:p>
    <w:p>
      <w:pPr>
        <w:numPr>
          <w:ilvl w:val="2"/>
          <w:numId w:val="900"/>
        </w:numPr>
        <w:spacing w:before="0" w:after="0"/>
      </w:pPr>
      <w:r>
        <w:t>Stack Usage Monitoring</w:t>
      </w:r>
    </w:p>
    <w:p>
      <w:pPr>
        <w:numPr>
          <w:ilvl w:val="2"/>
          <w:numId w:val="900"/>
        </w:numPr>
        <w:spacing w:before="0" w:after="0"/>
      </w:pPr>
      <w:r>
        <w:t>Stack Canaries</w:t>
      </w:r>
    </w:p>
    <w:p>
      <w:pPr>
        <w:numPr>
          <w:ilvl w:val="0"/>
          <w:numId w:val="900"/>
        </w:numPr>
        <w:spacing w:before="0" w:after="0"/>
      </w:pPr>
      <w:r>
        <w:t>Logging and Tracing</w:t>
      </w:r>
    </w:p>
    <w:p>
      <w:pPr>
        <w:numPr>
          <w:ilvl w:val="1"/>
          <w:numId w:val="900"/>
        </w:numPr>
        <w:spacing w:before="0" w:after="0"/>
      </w:pPr>
      <w:r>
        <w:t>Serial Wire Viewer (SWV)</w:t>
      </w:r>
    </w:p>
    <w:p>
      <w:pPr>
        <w:numPr>
          <w:ilvl w:val="2"/>
          <w:numId w:val="900"/>
        </w:numPr>
        <w:spacing w:before="0" w:after="0"/>
      </w:pPr>
      <w:r>
        <w:t>SWV Configuration</w:t>
      </w:r>
    </w:p>
    <w:p>
      <w:pPr>
        <w:numPr>
          <w:ilvl w:val="2"/>
          <w:numId w:val="900"/>
        </w:numPr>
        <w:spacing w:before="0" w:after="0"/>
      </w:pPr>
      <w:r>
        <w:t>ITM Data Tracing</w:t>
      </w:r>
    </w:p>
    <w:p>
      <w:pPr>
        <w:numPr>
          <w:ilvl w:val="2"/>
          <w:numId w:val="900"/>
        </w:numPr>
        <w:spacing w:before="0" w:after="0"/>
      </w:pPr>
      <w:r>
        <w:t>Event Tracing</w:t>
      </w:r>
    </w:p>
    <w:p>
      <w:pPr>
        <w:numPr>
          <w:ilvl w:val="2"/>
          <w:numId w:val="900"/>
        </w:numPr>
        <w:spacing w:before="0" w:after="0"/>
      </w:pPr>
      <w:r>
        <w:t>Timing Analysis</w:t>
      </w:r>
    </w:p>
    <w:p>
      <w:pPr>
        <w:numPr>
          <w:ilvl w:val="1"/>
          <w:numId w:val="900"/>
        </w:numPr>
        <w:spacing w:before="0" w:after="0"/>
      </w:pPr>
      <w:r>
        <w:t>UART Debug Output</w:t>
      </w:r>
    </w:p>
    <w:p>
      <w:pPr>
        <w:numPr>
          <w:ilvl w:val="2"/>
          <w:numId w:val="900"/>
        </w:numPr>
        <w:spacing w:before="0" w:after="0"/>
      </w:pPr>
      <w:r>
        <w:t>Printf Redirection</w:t>
      </w:r>
    </w:p>
    <w:p>
      <w:pPr>
        <w:numPr>
          <w:ilvl w:val="2"/>
          <w:numId w:val="900"/>
        </w:numPr>
        <w:spacing w:before="0" w:after="0"/>
      </w:pPr>
      <w:r>
        <w:t>Custom Logging Functions</w:t>
      </w:r>
    </w:p>
    <w:p>
      <w:pPr>
        <w:numPr>
          <w:ilvl w:val="2"/>
          <w:numId w:val="900"/>
        </w:numPr>
        <w:spacing w:before="0" w:after="0"/>
      </w:pPr>
      <w:r>
        <w:t>Log Level Management</w:t>
      </w:r>
    </w:p>
    <w:p>
      <w:pPr>
        <w:numPr>
          <w:ilvl w:val="1"/>
          <w:numId w:val="900"/>
        </w:numPr>
        <w:spacing w:before="0" w:after="0"/>
      </w:pPr>
      <w:r>
        <w:t>Real-Time Trace</w:t>
      </w:r>
    </w:p>
    <w:p>
      <w:pPr>
        <w:numPr>
          <w:ilvl w:val="2"/>
          <w:numId w:val="900"/>
        </w:numPr>
        <w:spacing w:before="0" w:after="0"/>
      </w:pPr>
      <w:r>
        <w:t>Instruction Trace</w:t>
      </w:r>
    </w:p>
    <w:p>
      <w:pPr>
        <w:numPr>
          <w:ilvl w:val="2"/>
          <w:numId w:val="900"/>
        </w:numPr>
        <w:spacing w:before="0" w:after="0"/>
      </w:pPr>
      <w:r>
        <w:t>Data Trace</w:t>
      </w:r>
    </w:p>
    <w:p>
      <w:pPr>
        <w:numPr>
          <w:ilvl w:val="2"/>
          <w:numId w:val="900"/>
        </w:numPr>
        <w:spacing w:before="0" w:after="0"/>
      </w:pPr>
      <w:r>
        <w:t>Profiling Information</w:t>
      </w:r>
    </w:p>
    <w:p>
      <w:pPr>
        <w:numPr>
          <w:ilvl w:val="0"/>
          <w:numId w:val="900"/>
        </w:numPr>
        <w:spacing w:before="0" w:after="0"/>
      </w:pPr>
      <w:r>
        <w:t>Testing Methodologies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Test Framework Selection</w:t>
      </w:r>
    </w:p>
    <w:p>
      <w:pPr>
        <w:numPr>
          <w:ilvl w:val="2"/>
          <w:numId w:val="900"/>
        </w:numPr>
        <w:spacing w:before="0" w:after="0"/>
      </w:pPr>
      <w:r>
        <w:t>Test Case Design</w:t>
      </w:r>
    </w:p>
    <w:p>
      <w:pPr>
        <w:numPr>
          <w:ilvl w:val="2"/>
          <w:numId w:val="900"/>
        </w:numPr>
        <w:spacing w:before="0" w:after="0"/>
      </w:pPr>
      <w:r>
        <w:t>Assertion Macros</w:t>
      </w:r>
    </w:p>
    <w:p>
      <w:pPr>
        <w:numPr>
          <w:ilvl w:val="1"/>
          <w:numId w:val="900"/>
        </w:numPr>
        <w:spacing w:before="0" w:after="0"/>
      </w:pPr>
      <w:r>
        <w:t>Hardware-in-the-Loop Testing</w:t>
      </w:r>
    </w:p>
    <w:p>
      <w:pPr>
        <w:numPr>
          <w:ilvl w:val="2"/>
          <w:numId w:val="900"/>
        </w:numPr>
        <w:spacing w:before="0" w:after="0"/>
      </w:pPr>
      <w:r>
        <w:t>Test Fixture Design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1"/>
          <w:numId w:val="900"/>
        </w:numPr>
        <w:spacing w:before="0" w:after="0"/>
      </w:pPr>
      <w:r>
        <w:t>Mock Objects</w:t>
      </w:r>
    </w:p>
    <w:p>
      <w:pPr>
        <w:numPr>
          <w:ilvl w:val="2"/>
          <w:numId w:val="900"/>
        </w:numPr>
        <w:spacing w:before="0" w:after="0"/>
      </w:pPr>
      <w:r>
        <w:t>Hardware Abstraction Mocking</w:t>
      </w:r>
    </w:p>
    <w:p>
      <w:pPr>
        <w:numPr>
          <w:ilvl w:val="2"/>
          <w:numId w:val="900"/>
        </w:numPr>
        <w:spacing w:before="0" w:after="0"/>
      </w:pPr>
      <w:r>
        <w:t>Peripheral Simulation</w:t>
      </w:r>
    </w:p>
    <w:p>
      <w:pPr>
        <w:numPr>
          <w:ilvl w:val="1"/>
          <w:numId w:val="900"/>
        </w:numPr>
        <w:spacing w:before="0" w:after="0"/>
      </w:pPr>
      <w:r>
        <w:t>Code Coverage Analysis</w:t>
      </w:r>
    </w:p>
    <w:p>
      <w:pPr>
        <w:numPr>
          <w:ilvl w:val="2"/>
          <w:numId w:val="900"/>
        </w:numPr>
        <w:spacing w:before="0" w:after="0"/>
      </w:pPr>
      <w:r>
        <w:t>Coverage Metrics</w:t>
      </w:r>
    </w:p>
    <w:p>
      <w:pPr>
        <w:numPr>
          <w:ilvl w:val="2"/>
          <w:numId w:val="900"/>
        </w:numPr>
        <w:spacing w:before="0" w:after="0"/>
      </w:pPr>
      <w:r>
        <w:t>Coverage Tools</w:t>
      </w:r>
    </w:p>
    <w:p>
      <w:pPr>
        <w:pStyle w:val="Heading1"/>
      </w:pPr>
      <w:r>
        <w:t>Advanced Topics and Peripherals</w:t>
      </w:r>
    </w:p>
    <w:p>
      <w:pPr>
        <w:numPr>
          <w:ilvl w:val="0"/>
          <w:numId w:val="900"/>
        </w:numPr>
        <w:spacing w:before="0" w:after="0"/>
      </w:pPr>
      <w:r>
        <w:t>Controller Area Network (CAN)</w:t>
      </w:r>
    </w:p>
    <w:p>
      <w:pPr>
        <w:numPr>
          <w:ilvl w:val="1"/>
          <w:numId w:val="900"/>
        </w:numPr>
        <w:spacing w:before="0" w:after="0"/>
      </w:pPr>
      <w:r>
        <w:t>CAN Protocol Overview</w:t>
      </w:r>
    </w:p>
    <w:p>
      <w:pPr>
        <w:numPr>
          <w:ilvl w:val="2"/>
          <w:numId w:val="900"/>
        </w:numPr>
        <w:spacing w:before="0" w:after="0"/>
      </w:pPr>
      <w:r>
        <w:t>CAN Frame Structure</w:t>
      </w:r>
    </w:p>
    <w:p>
      <w:pPr>
        <w:numPr>
          <w:ilvl w:val="2"/>
          <w:numId w:val="900"/>
        </w:numPr>
        <w:spacing w:before="0" w:after="0"/>
      </w:pPr>
      <w:r>
        <w:t>Arbitration Mechanism</w:t>
      </w:r>
    </w:p>
    <w:p>
      <w:pPr>
        <w:numPr>
          <w:ilvl w:val="2"/>
          <w:numId w:val="900"/>
        </w:numPr>
        <w:spacing w:before="0" w:after="0"/>
      </w:pPr>
      <w:r>
        <w:t>Error Detection and Handling</w:t>
      </w:r>
    </w:p>
    <w:p>
      <w:pPr>
        <w:numPr>
          <w:ilvl w:val="1"/>
          <w:numId w:val="900"/>
        </w:numPr>
        <w:spacing w:before="0" w:after="0"/>
      </w:pPr>
      <w:r>
        <w:t>CAN Peripheral Configuration</w:t>
      </w:r>
    </w:p>
    <w:p>
      <w:pPr>
        <w:numPr>
          <w:ilvl w:val="2"/>
          <w:numId w:val="900"/>
        </w:numPr>
        <w:spacing w:before="0" w:after="0"/>
      </w:pPr>
      <w:r>
        <w:t>Bit Timing Configuration</w:t>
      </w:r>
    </w:p>
    <w:p>
      <w:pPr>
        <w:numPr>
          <w:ilvl w:val="2"/>
          <w:numId w:val="900"/>
        </w:numPr>
        <w:spacing w:before="0" w:after="0"/>
      </w:pPr>
      <w:r>
        <w:t>Filter Configuration</w:t>
      </w:r>
    </w:p>
    <w:p>
      <w:pPr>
        <w:numPr>
          <w:ilvl w:val="2"/>
          <w:numId w:val="900"/>
        </w:numPr>
        <w:spacing w:before="0" w:after="0"/>
      </w:pPr>
      <w:r>
        <w:t>Message Objects</w:t>
      </w:r>
    </w:p>
    <w:p>
      <w:pPr>
        <w:numPr>
          <w:ilvl w:val="1"/>
          <w:numId w:val="900"/>
        </w:numPr>
        <w:spacing w:before="0" w:after="0"/>
      </w:pPr>
      <w:r>
        <w:t>CAN Communication</w:t>
      </w:r>
    </w:p>
    <w:p>
      <w:pPr>
        <w:numPr>
          <w:ilvl w:val="2"/>
          <w:numId w:val="900"/>
        </w:numPr>
        <w:spacing w:before="0" w:after="0"/>
      </w:pPr>
      <w:r>
        <w:t>Message Transmission</w:t>
      </w:r>
    </w:p>
    <w:p>
      <w:pPr>
        <w:numPr>
          <w:ilvl w:val="2"/>
          <w:numId w:val="900"/>
        </w:numPr>
        <w:spacing w:before="0" w:after="0"/>
      </w:pPr>
      <w:r>
        <w:t>Message Reception</w:t>
      </w:r>
    </w:p>
    <w:p>
      <w:pPr>
        <w:numPr>
          <w:ilvl w:val="2"/>
          <w:numId w:val="900"/>
        </w:numPr>
        <w:spacing w:before="0" w:after="0"/>
      </w:pPr>
      <w:r>
        <w:t>Interrupt Handling</w:t>
      </w:r>
    </w:p>
    <w:p>
      <w:pPr>
        <w:numPr>
          <w:ilvl w:val="1"/>
          <w:numId w:val="900"/>
        </w:numPr>
        <w:spacing w:before="0" w:after="0"/>
      </w:pPr>
      <w:r>
        <w:t>CAN Error Handling</w:t>
      </w:r>
    </w:p>
    <w:p>
      <w:pPr>
        <w:numPr>
          <w:ilvl w:val="2"/>
          <w:numId w:val="900"/>
        </w:numPr>
        <w:spacing w:before="0" w:after="0"/>
      </w:pPr>
      <w:r>
        <w:t>Error States</w:t>
      </w:r>
    </w:p>
    <w:p>
      <w:pPr>
        <w:numPr>
          <w:ilvl w:val="2"/>
          <w:numId w:val="900"/>
        </w:numPr>
        <w:spacing w:before="0" w:after="0"/>
      </w:pPr>
      <w:r>
        <w:t>Error Counters</w:t>
      </w:r>
    </w:p>
    <w:p>
      <w:pPr>
        <w:numPr>
          <w:ilvl w:val="2"/>
          <w:numId w:val="900"/>
        </w:numPr>
        <w:spacing w:before="0" w:after="0"/>
      </w:pPr>
      <w:r>
        <w:t>Bus-Off Recovery</w:t>
      </w:r>
    </w:p>
    <w:p>
      <w:pPr>
        <w:numPr>
          <w:ilvl w:val="0"/>
          <w:numId w:val="900"/>
        </w:numPr>
        <w:spacing w:before="0" w:after="0"/>
      </w:pPr>
      <w:r>
        <w:t>Universal Serial Bus (USB)</w:t>
      </w:r>
    </w:p>
    <w:p>
      <w:pPr>
        <w:numPr>
          <w:ilvl w:val="1"/>
          <w:numId w:val="900"/>
        </w:numPr>
        <w:spacing w:before="0" w:after="0"/>
      </w:pPr>
      <w:r>
        <w:t>USB Protocol Fundamentals</w:t>
      </w:r>
    </w:p>
    <w:p>
      <w:pPr>
        <w:numPr>
          <w:ilvl w:val="2"/>
          <w:numId w:val="900"/>
        </w:numPr>
        <w:spacing w:before="0" w:after="0"/>
      </w:pPr>
      <w:r>
        <w:t>USB Descriptors</w:t>
      </w:r>
    </w:p>
    <w:p>
      <w:pPr>
        <w:numPr>
          <w:ilvl w:val="2"/>
          <w:numId w:val="900"/>
        </w:numPr>
        <w:spacing w:before="0" w:after="0"/>
      </w:pPr>
      <w:r>
        <w:t>Enumeration Process</w:t>
      </w:r>
    </w:p>
    <w:p>
      <w:pPr>
        <w:numPr>
          <w:ilvl w:val="2"/>
          <w:numId w:val="900"/>
        </w:numPr>
        <w:spacing w:before="0" w:after="0"/>
      </w:pPr>
      <w:r>
        <w:t>Transfer Types</w:t>
      </w:r>
    </w:p>
    <w:p>
      <w:pPr>
        <w:numPr>
          <w:ilvl w:val="1"/>
          <w:numId w:val="900"/>
        </w:numPr>
        <w:spacing w:before="0" w:after="0"/>
      </w:pPr>
      <w:r>
        <w:t>USB Device Implementation</w:t>
      </w:r>
    </w:p>
    <w:p>
      <w:pPr>
        <w:numPr>
          <w:ilvl w:val="2"/>
          <w:numId w:val="900"/>
        </w:numPr>
        <w:spacing w:before="0" w:after="0"/>
      </w:pPr>
      <w:r>
        <w:t>Device Stack Configuration</w:t>
      </w:r>
    </w:p>
    <w:p>
      <w:pPr>
        <w:numPr>
          <w:ilvl w:val="2"/>
          <w:numId w:val="900"/>
        </w:numPr>
        <w:spacing w:before="0" w:after="0"/>
      </w:pPr>
      <w:r>
        <w:t>Endpoint Management</w:t>
      </w:r>
    </w:p>
    <w:p>
      <w:pPr>
        <w:numPr>
          <w:ilvl w:val="2"/>
          <w:numId w:val="900"/>
        </w:numPr>
        <w:spacing w:before="0" w:after="0"/>
      </w:pPr>
      <w:r>
        <w:t>Control Transfers</w:t>
      </w:r>
    </w:p>
    <w:p>
      <w:pPr>
        <w:numPr>
          <w:ilvl w:val="1"/>
          <w:numId w:val="900"/>
        </w:numPr>
        <w:spacing w:before="0" w:after="0"/>
      </w:pPr>
      <w:r>
        <w:t>USB Device Classes</w:t>
      </w:r>
    </w:p>
    <w:p>
      <w:pPr>
        <w:numPr>
          <w:ilvl w:val="2"/>
          <w:numId w:val="900"/>
        </w:numPr>
        <w:spacing w:before="0" w:after="0"/>
      </w:pPr>
      <w:r>
        <w:t>Communication Device Class (CDC)</w:t>
      </w:r>
    </w:p>
    <w:p>
      <w:pPr>
        <w:numPr>
          <w:ilvl w:val="3"/>
          <w:numId w:val="900"/>
        </w:numPr>
        <w:spacing w:before="0" w:after="0"/>
      </w:pPr>
      <w:r>
        <w:t>Virtual COM Port</w:t>
      </w:r>
    </w:p>
    <w:p>
      <w:pPr>
        <w:numPr>
          <w:ilvl w:val="3"/>
          <w:numId w:val="900"/>
        </w:numPr>
        <w:spacing w:before="0" w:after="0"/>
      </w:pPr>
      <w:r>
        <w:t>AT Command Interface</w:t>
      </w:r>
    </w:p>
    <w:p>
      <w:pPr>
        <w:numPr>
          <w:ilvl w:val="2"/>
          <w:numId w:val="900"/>
        </w:numPr>
        <w:spacing w:before="0" w:after="0"/>
      </w:pPr>
      <w:r>
        <w:t>Human Interface Device (HID)</w:t>
      </w:r>
    </w:p>
    <w:p>
      <w:pPr>
        <w:numPr>
          <w:ilvl w:val="3"/>
          <w:numId w:val="900"/>
        </w:numPr>
        <w:spacing w:before="0" w:after="0"/>
      </w:pPr>
      <w:r>
        <w:t>Keyboard Implementation</w:t>
      </w:r>
    </w:p>
    <w:p>
      <w:pPr>
        <w:numPr>
          <w:ilvl w:val="3"/>
          <w:numId w:val="900"/>
        </w:numPr>
        <w:spacing w:before="0" w:after="0"/>
      </w:pPr>
      <w:r>
        <w:t>Mouse Implementation</w:t>
      </w:r>
    </w:p>
    <w:p>
      <w:pPr>
        <w:numPr>
          <w:ilvl w:val="3"/>
          <w:numId w:val="900"/>
        </w:numPr>
        <w:spacing w:before="0" w:after="0"/>
      </w:pPr>
      <w:r>
        <w:t>Custom HID Devices</w:t>
      </w:r>
    </w:p>
    <w:p>
      <w:pPr>
        <w:numPr>
          <w:ilvl w:val="2"/>
          <w:numId w:val="900"/>
        </w:numPr>
        <w:spacing w:before="0" w:after="0"/>
      </w:pPr>
      <w:r>
        <w:t>Mass Storage Class (MSC)</w:t>
      </w:r>
    </w:p>
    <w:p>
      <w:pPr>
        <w:numPr>
          <w:ilvl w:val="3"/>
          <w:numId w:val="900"/>
        </w:numPr>
        <w:spacing w:before="0" w:after="0"/>
      </w:pPr>
      <w:r>
        <w:t>USB Flash Drive Emulation</w:t>
      </w:r>
    </w:p>
    <w:p>
      <w:pPr>
        <w:numPr>
          <w:ilvl w:val="3"/>
          <w:numId w:val="900"/>
        </w:numPr>
        <w:spacing w:before="0" w:after="0"/>
      </w:pPr>
      <w:r>
        <w:t>File System Integration</w:t>
      </w:r>
    </w:p>
    <w:p>
      <w:pPr>
        <w:numPr>
          <w:ilvl w:val="1"/>
          <w:numId w:val="900"/>
        </w:numPr>
        <w:spacing w:before="0" w:after="0"/>
      </w:pPr>
      <w:r>
        <w:t>USB Host Implementation</w:t>
      </w:r>
    </w:p>
    <w:p>
      <w:pPr>
        <w:numPr>
          <w:ilvl w:val="2"/>
          <w:numId w:val="900"/>
        </w:numPr>
        <w:spacing w:before="0" w:after="0"/>
      </w:pPr>
      <w:r>
        <w:t>Host Stack Configuration</w:t>
      </w:r>
    </w:p>
    <w:p>
      <w:pPr>
        <w:numPr>
          <w:ilvl w:val="2"/>
          <w:numId w:val="900"/>
        </w:numPr>
        <w:spacing w:before="0" w:after="0"/>
      </w:pPr>
      <w:r>
        <w:t>Device Enumeration</w:t>
      </w:r>
    </w:p>
    <w:p>
      <w:pPr>
        <w:numPr>
          <w:ilvl w:val="2"/>
          <w:numId w:val="900"/>
        </w:numPr>
        <w:spacing w:before="0" w:after="0"/>
      </w:pPr>
      <w:r>
        <w:t>Class Driver Implementation</w:t>
      </w:r>
    </w:p>
    <w:p>
      <w:pPr>
        <w:numPr>
          <w:ilvl w:val="0"/>
          <w:numId w:val="900"/>
        </w:numPr>
        <w:spacing w:before="0" w:after="0"/>
      </w:pPr>
      <w:r>
        <w:t>Ethernet Communication</w:t>
      </w:r>
    </w:p>
    <w:p>
      <w:pPr>
        <w:numPr>
          <w:ilvl w:val="1"/>
          <w:numId w:val="900"/>
        </w:numPr>
        <w:spacing w:before="0" w:after="0"/>
      </w:pPr>
      <w:r>
        <w:t>Ethernet MAC Overview</w:t>
      </w:r>
    </w:p>
    <w:p>
      <w:pPr>
        <w:numPr>
          <w:ilvl w:val="2"/>
          <w:numId w:val="900"/>
        </w:numPr>
        <w:spacing w:before="0" w:after="0"/>
      </w:pPr>
      <w:r>
        <w:t>MAC Frame Structure</w:t>
      </w:r>
    </w:p>
    <w:p>
      <w:pPr>
        <w:numPr>
          <w:ilvl w:val="2"/>
          <w:numId w:val="900"/>
        </w:numPr>
        <w:spacing w:before="0" w:after="0"/>
      </w:pPr>
      <w:r>
        <w:t>PHY Interface</w:t>
      </w:r>
    </w:p>
    <w:p>
      <w:pPr>
        <w:numPr>
          <w:ilvl w:val="2"/>
          <w:numId w:val="900"/>
        </w:numPr>
        <w:spacing w:before="0" w:after="0"/>
      </w:pPr>
      <w:r>
        <w:t>MII/RMII Configuration</w:t>
      </w:r>
    </w:p>
    <w:p>
      <w:pPr>
        <w:numPr>
          <w:ilvl w:val="1"/>
          <w:numId w:val="900"/>
        </w:numPr>
        <w:spacing w:before="0" w:after="0"/>
      </w:pPr>
      <w:r>
        <w:t>TCP/IP Stack Integration</w:t>
      </w:r>
    </w:p>
    <w:p>
      <w:pPr>
        <w:numPr>
          <w:ilvl w:val="2"/>
          <w:numId w:val="900"/>
        </w:numPr>
        <w:spacing w:before="0" w:after="0"/>
      </w:pPr>
      <w:r>
        <w:t>LwIP Stack</w:t>
      </w:r>
    </w:p>
    <w:p>
      <w:pPr>
        <w:numPr>
          <w:ilvl w:val="2"/>
          <w:numId w:val="900"/>
        </w:numPr>
        <w:spacing w:before="0" w:after="0"/>
      </w:pPr>
      <w:r>
        <w:t>Socket Programming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1"/>
          <w:numId w:val="900"/>
        </w:numPr>
        <w:spacing w:before="0" w:after="0"/>
      </w:pPr>
      <w:r>
        <w:t>Ethernet Applications</w:t>
      </w:r>
    </w:p>
    <w:p>
      <w:pPr>
        <w:numPr>
          <w:ilvl w:val="2"/>
          <w:numId w:val="900"/>
        </w:numPr>
        <w:spacing w:before="0" w:after="0"/>
      </w:pPr>
      <w:r>
        <w:t>Web Server Implementation</w:t>
      </w:r>
    </w:p>
    <w:p>
      <w:pPr>
        <w:numPr>
          <w:ilvl w:val="2"/>
          <w:numId w:val="900"/>
        </w:numPr>
        <w:spacing w:before="0" w:after="0"/>
      </w:pPr>
      <w:r>
        <w:t>MQTT Client</w:t>
      </w:r>
    </w:p>
    <w:p>
      <w:pPr>
        <w:numPr>
          <w:ilvl w:val="2"/>
          <w:numId w:val="900"/>
        </w:numPr>
        <w:spacing w:before="0" w:after="0"/>
      </w:pPr>
      <w:r>
        <w:t>HTTP Client</w:t>
      </w:r>
    </w:p>
    <w:p>
      <w:pPr>
        <w:numPr>
          <w:ilvl w:val="0"/>
          <w:numId w:val="900"/>
        </w:numPr>
        <w:spacing w:before="0" w:after="0"/>
      </w:pPr>
      <w:r>
        <w:t>Security and Cryptography</w:t>
      </w:r>
    </w:p>
    <w:p>
      <w:pPr>
        <w:numPr>
          <w:ilvl w:val="1"/>
          <w:numId w:val="900"/>
        </w:numPr>
        <w:spacing w:before="0" w:after="0"/>
      </w:pPr>
      <w:r>
        <w:t>Cryptographic Accelerator (CRYP)</w:t>
      </w:r>
    </w:p>
    <w:p>
      <w:pPr>
        <w:numPr>
          <w:ilvl w:val="2"/>
          <w:numId w:val="900"/>
        </w:numPr>
        <w:spacing w:before="0" w:after="0"/>
      </w:pPr>
      <w:r>
        <w:t>Supported Algorithms</w:t>
      </w:r>
    </w:p>
    <w:p>
      <w:pPr>
        <w:numPr>
          <w:ilvl w:val="3"/>
          <w:numId w:val="900"/>
        </w:numPr>
        <w:spacing w:before="0" w:after="0"/>
      </w:pPr>
      <w:r>
        <w:t>AES Encryption</w:t>
      </w:r>
    </w:p>
    <w:p>
      <w:pPr>
        <w:numPr>
          <w:ilvl w:val="3"/>
          <w:numId w:val="900"/>
        </w:numPr>
        <w:spacing w:before="0" w:after="0"/>
      </w:pPr>
      <w:r>
        <w:t>DES/3DES Encryption</w:t>
      </w:r>
    </w:p>
    <w:p>
      <w:pPr>
        <w:numPr>
          <w:ilvl w:val="3"/>
          <w:numId w:val="900"/>
        </w:numPr>
        <w:spacing w:before="0" w:after="0"/>
      </w:pPr>
      <w:r>
        <w:t>Hash Functions</w:t>
      </w:r>
    </w:p>
    <w:p>
      <w:pPr>
        <w:numPr>
          <w:ilvl w:val="2"/>
          <w:numId w:val="900"/>
        </w:numPr>
        <w:spacing w:before="0" w:after="0"/>
      </w:pPr>
      <w:r>
        <w:t>Hardware Acceleration Benefits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True Random Number Generator (TRNG)</w:t>
      </w:r>
    </w:p>
    <w:p>
      <w:pPr>
        <w:numPr>
          <w:ilvl w:val="2"/>
          <w:numId w:val="900"/>
        </w:numPr>
        <w:spacing w:before="0" w:after="0"/>
      </w:pPr>
      <w:r>
        <w:t>Entropy Source</w:t>
      </w:r>
    </w:p>
    <w:p>
      <w:pPr>
        <w:numPr>
          <w:ilvl w:val="2"/>
          <w:numId w:val="900"/>
        </w:numPr>
        <w:spacing w:before="0" w:after="0"/>
      </w:pPr>
      <w:r>
        <w:t>Random Number Quality</w:t>
      </w:r>
    </w:p>
    <w:p>
      <w:pPr>
        <w:numPr>
          <w:ilvl w:val="2"/>
          <w:numId w:val="900"/>
        </w:numPr>
        <w:spacing w:before="0" w:after="0"/>
      </w:pPr>
      <w:r>
        <w:t>Cryptographic Applications</w:t>
      </w:r>
    </w:p>
    <w:p>
      <w:pPr>
        <w:numPr>
          <w:ilvl w:val="1"/>
          <w:numId w:val="900"/>
        </w:numPr>
        <w:spacing w:before="0" w:after="0"/>
      </w:pPr>
      <w:r>
        <w:t>Secure Boot</w:t>
      </w:r>
    </w:p>
    <w:p>
      <w:pPr>
        <w:numPr>
          <w:ilvl w:val="2"/>
          <w:numId w:val="900"/>
        </w:numPr>
        <w:spacing w:before="0" w:after="0"/>
      </w:pPr>
      <w:r>
        <w:t>Boot Chain Verification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Root of Trust</w:t>
      </w:r>
    </w:p>
    <w:p>
      <w:pPr>
        <w:numPr>
          <w:ilvl w:val="0"/>
          <w:numId w:val="900"/>
        </w:numPr>
        <w:spacing w:before="0" w:after="0"/>
      </w:pPr>
      <w:r>
        <w:t>External Memory Interfaces</w:t>
      </w:r>
    </w:p>
    <w:p>
      <w:pPr>
        <w:numPr>
          <w:ilvl w:val="1"/>
          <w:numId w:val="900"/>
        </w:numPr>
        <w:spacing w:before="0" w:after="0"/>
      </w:pPr>
      <w:r>
        <w:t>Quad-SPI (QSPI)</w:t>
      </w:r>
    </w:p>
    <w:p>
      <w:pPr>
        <w:numPr>
          <w:ilvl w:val="2"/>
          <w:numId w:val="900"/>
        </w:numPr>
        <w:spacing w:before="0" w:after="0"/>
      </w:pPr>
      <w:r>
        <w:t>QSPI Protocol</w:t>
      </w:r>
    </w:p>
    <w:p>
      <w:pPr>
        <w:numPr>
          <w:ilvl w:val="2"/>
          <w:numId w:val="900"/>
        </w:numPr>
        <w:spacing w:before="0" w:after="0"/>
      </w:pPr>
      <w:r>
        <w:t>Memory-Mapped Mode</w:t>
      </w:r>
    </w:p>
    <w:p>
      <w:pPr>
        <w:numPr>
          <w:ilvl w:val="2"/>
          <w:numId w:val="900"/>
        </w:numPr>
        <w:spacing w:before="0" w:after="0"/>
      </w:pPr>
      <w:r>
        <w:t>Indirect Mode</w:t>
      </w:r>
    </w:p>
    <w:p>
      <w:pPr>
        <w:numPr>
          <w:ilvl w:val="2"/>
          <w:numId w:val="900"/>
        </w:numPr>
        <w:spacing w:before="0" w:after="0"/>
      </w:pPr>
      <w:r>
        <w:t>External Flash Integration</w:t>
      </w:r>
    </w:p>
    <w:p>
      <w:pPr>
        <w:numPr>
          <w:ilvl w:val="1"/>
          <w:numId w:val="900"/>
        </w:numPr>
        <w:spacing w:before="0" w:after="0"/>
      </w:pPr>
      <w:r>
        <w:t>Flexible Memory Controller (FMC)</w:t>
      </w:r>
    </w:p>
    <w:p>
      <w:pPr>
        <w:numPr>
          <w:ilvl w:val="2"/>
          <w:numId w:val="900"/>
        </w:numPr>
        <w:spacing w:before="0" w:after="0"/>
      </w:pPr>
      <w:r>
        <w:t>SRAM Interface</w:t>
      </w:r>
    </w:p>
    <w:p>
      <w:pPr>
        <w:numPr>
          <w:ilvl w:val="2"/>
          <w:numId w:val="900"/>
        </w:numPr>
        <w:spacing w:before="0" w:after="0"/>
      </w:pPr>
      <w:r>
        <w:t>NOR Flash Interface</w:t>
      </w:r>
    </w:p>
    <w:p>
      <w:pPr>
        <w:numPr>
          <w:ilvl w:val="2"/>
          <w:numId w:val="900"/>
        </w:numPr>
        <w:spacing w:before="0" w:after="0"/>
      </w:pPr>
      <w:r>
        <w:t>NAND Flash Interface</w:t>
      </w:r>
    </w:p>
    <w:p>
      <w:pPr>
        <w:numPr>
          <w:ilvl w:val="2"/>
          <w:numId w:val="900"/>
        </w:numPr>
        <w:spacing w:before="0" w:after="0"/>
      </w:pPr>
      <w:r>
        <w:t>SDRAM Interface</w:t>
      </w:r>
    </w:p>
    <w:p>
      <w:pPr>
        <w:numPr>
          <w:ilvl w:val="0"/>
          <w:numId w:val="900"/>
        </w:numPr>
        <w:spacing w:before="0" w:after="0"/>
      </w:pPr>
      <w:r>
        <w:t>System Monitoring</w:t>
      </w:r>
    </w:p>
    <w:p>
      <w:pPr>
        <w:numPr>
          <w:ilvl w:val="1"/>
          <w:numId w:val="900"/>
        </w:numPr>
        <w:spacing w:before="0" w:after="0"/>
      </w:pPr>
      <w:r>
        <w:t>Watchdog Timers</w:t>
      </w:r>
    </w:p>
    <w:p>
      <w:pPr>
        <w:numPr>
          <w:ilvl w:val="2"/>
          <w:numId w:val="900"/>
        </w:numPr>
        <w:spacing w:before="0" w:after="0"/>
      </w:pPr>
      <w:r>
        <w:t>Independent Watchdog (IWDG)</w:t>
      </w:r>
    </w:p>
    <w:p>
      <w:pPr>
        <w:numPr>
          <w:ilvl w:val="3"/>
          <w:numId w:val="900"/>
        </w:numPr>
        <w:spacing w:before="0" w:after="0"/>
      </w:pPr>
      <w:r>
        <w:t>Timeout Configuration</w:t>
      </w:r>
    </w:p>
    <w:p>
      <w:pPr>
        <w:numPr>
          <w:ilvl w:val="3"/>
          <w:numId w:val="900"/>
        </w:numPr>
        <w:spacing w:before="0" w:after="0"/>
      </w:pPr>
      <w:r>
        <w:t>Window Mode</w:t>
      </w:r>
    </w:p>
    <w:p>
      <w:pPr>
        <w:numPr>
          <w:ilvl w:val="3"/>
          <w:numId w:val="900"/>
        </w:numPr>
        <w:spacing w:before="0" w:after="0"/>
      </w:pPr>
      <w:r>
        <w:t>Reset Generation</w:t>
      </w:r>
    </w:p>
    <w:p>
      <w:pPr>
        <w:numPr>
          <w:ilvl w:val="2"/>
          <w:numId w:val="900"/>
        </w:numPr>
        <w:spacing w:before="0" w:after="0"/>
      </w:pPr>
      <w:r>
        <w:t>Window Watchdog (WWDG)</w:t>
      </w:r>
    </w:p>
    <w:p>
      <w:pPr>
        <w:numPr>
          <w:ilvl w:val="3"/>
          <w:numId w:val="900"/>
        </w:numPr>
        <w:spacing w:before="0" w:after="0"/>
      </w:pPr>
      <w:r>
        <w:t>Window Configuration</w:t>
      </w:r>
    </w:p>
    <w:p>
      <w:pPr>
        <w:numPr>
          <w:ilvl w:val="3"/>
          <w:numId w:val="900"/>
        </w:numPr>
        <w:spacing w:before="0" w:after="0"/>
      </w:pPr>
      <w:r>
        <w:t>Early Warning Interrupt</w:t>
      </w:r>
    </w:p>
    <w:p>
      <w:pPr>
        <w:numPr>
          <w:ilvl w:val="1"/>
          <w:numId w:val="900"/>
        </w:numPr>
        <w:spacing w:before="0" w:after="0"/>
      </w:pPr>
      <w:r>
        <w:t>Cyclic Redundancy Check (CRC)</w:t>
      </w:r>
    </w:p>
    <w:p>
      <w:pPr>
        <w:numPr>
          <w:ilvl w:val="2"/>
          <w:numId w:val="900"/>
        </w:numPr>
        <w:spacing w:before="0" w:after="0"/>
      </w:pPr>
      <w:r>
        <w:t>CRC Calculation Engine</w:t>
      </w:r>
    </w:p>
    <w:p>
      <w:pPr>
        <w:numPr>
          <w:ilvl w:val="2"/>
          <w:numId w:val="900"/>
        </w:numPr>
        <w:spacing w:before="0" w:after="0"/>
      </w:pPr>
      <w:r>
        <w:t>Polynomial Configuration</w:t>
      </w:r>
    </w:p>
    <w:p>
      <w:pPr>
        <w:numPr>
          <w:ilvl w:val="2"/>
          <w:numId w:val="900"/>
        </w:numPr>
        <w:spacing w:before="0" w:after="0"/>
      </w:pPr>
      <w:r>
        <w:t>Data Integrity Verification</w:t>
      </w:r>
    </w:p>
    <w:p>
      <w:pPr>
        <w:numPr>
          <w:ilvl w:val="1"/>
          <w:numId w:val="900"/>
        </w:numPr>
        <w:spacing w:before="0" w:after="0"/>
      </w:pPr>
      <w:r>
        <w:t>Temperature Sensor</w:t>
      </w:r>
    </w:p>
    <w:p>
      <w:pPr>
        <w:numPr>
          <w:ilvl w:val="2"/>
          <w:numId w:val="900"/>
        </w:numPr>
        <w:spacing w:before="0" w:after="0"/>
      </w:pPr>
      <w:r>
        <w:t>Internal Temperature Sensor</w:t>
      </w:r>
    </w:p>
    <w:p>
      <w:pPr>
        <w:numPr>
          <w:ilvl w:val="2"/>
          <w:numId w:val="900"/>
        </w:numPr>
        <w:spacing w:before="0" w:after="0"/>
      </w:pPr>
      <w:r>
        <w:t>Temperature Monitoring</w:t>
      </w:r>
    </w:p>
    <w:p>
      <w:pPr>
        <w:numPr>
          <w:ilvl w:val="2"/>
          <w:numId w:val="900"/>
        </w:numPr>
        <w:spacing w:before="0" w:after="0"/>
      </w:pPr>
      <w:r>
        <w:t>Thermal Protection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