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Stellar Astronomy and Astrophysics</w:t>
      </w:r>
    </w:p>
    <w:p>
      <w:pPr>
        <w:pStyle w:val="Heading1"/>
      </w:pPr>
      <w:r>
        <w:t>Introduction to Stellar Astrophysics</w:t>
      </w:r>
    </w:p>
    <w:p>
      <w:pPr>
        <w:numPr>
          <w:ilvl w:val="0"/>
          <w:numId w:val="900"/>
        </w:numPr>
        <w:spacing w:before="0" w:after="0"/>
      </w:pPr>
      <w:r>
        <w:t>Fundamental Concepts and Scales</w:t>
      </w:r>
    </w:p>
    <w:p>
      <w:pPr>
        <w:numPr>
          <w:ilvl w:val="1"/>
          <w:numId w:val="900"/>
        </w:numPr>
        <w:spacing w:before="0" w:after="0"/>
      </w:pPr>
      <w:r>
        <w:t>Definition of a Star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Energy Generation Mechanisms</w:t>
      </w:r>
    </w:p>
    <w:p>
      <w:pPr>
        <w:numPr>
          <w:ilvl w:val="2"/>
          <w:numId w:val="900"/>
        </w:numPr>
        <w:spacing w:before="0" w:after="0"/>
      </w:pPr>
      <w:r>
        <w:t>Distinction from Planets and Brown Dwarfs</w:t>
      </w:r>
    </w:p>
    <w:p>
      <w:pPr>
        <w:numPr>
          <w:ilvl w:val="1"/>
          <w:numId w:val="900"/>
        </w:numPr>
        <w:spacing w:before="0" w:after="0"/>
      </w:pPr>
      <w:r>
        <w:t>Astronomical Units of Measurement</w:t>
      </w:r>
    </w:p>
    <w:p>
      <w:pPr>
        <w:numPr>
          <w:ilvl w:val="2"/>
          <w:numId w:val="900"/>
        </w:numPr>
        <w:spacing w:before="0" w:after="0"/>
      </w:pPr>
      <w:r>
        <w:t>Distance Units</w:t>
      </w:r>
    </w:p>
    <w:p>
      <w:pPr>
        <w:numPr>
          <w:ilvl w:val="3"/>
          <w:numId w:val="900"/>
        </w:numPr>
        <w:spacing w:before="0" w:after="0"/>
      </w:pPr>
      <w:r>
        <w:t>Astronomical Unit</w:t>
      </w:r>
    </w:p>
    <w:p>
      <w:pPr>
        <w:numPr>
          <w:ilvl w:val="3"/>
          <w:numId w:val="900"/>
        </w:numPr>
        <w:spacing w:before="0" w:after="0"/>
      </w:pPr>
      <w:r>
        <w:t>Parsec</w:t>
      </w:r>
    </w:p>
    <w:p>
      <w:pPr>
        <w:numPr>
          <w:ilvl w:val="3"/>
          <w:numId w:val="900"/>
        </w:numPr>
        <w:spacing w:before="0" w:after="0"/>
      </w:pPr>
      <w:r>
        <w:t>Light-year</w:t>
      </w:r>
    </w:p>
    <w:p>
      <w:pPr>
        <w:numPr>
          <w:ilvl w:val="3"/>
          <w:numId w:val="900"/>
        </w:numPr>
        <w:spacing w:before="0" w:after="0"/>
      </w:pPr>
      <w:r>
        <w:t>Kiloparsec</w:t>
      </w:r>
    </w:p>
    <w:p>
      <w:pPr>
        <w:numPr>
          <w:ilvl w:val="3"/>
          <w:numId w:val="900"/>
        </w:numPr>
        <w:spacing w:before="0" w:after="0"/>
      </w:pPr>
      <w:r>
        <w:t>Megaparsec</w:t>
      </w:r>
    </w:p>
    <w:p>
      <w:pPr>
        <w:numPr>
          <w:ilvl w:val="2"/>
          <w:numId w:val="900"/>
        </w:numPr>
        <w:spacing w:before="0" w:after="0"/>
      </w:pPr>
      <w:r>
        <w:t>Mass Units</w:t>
      </w:r>
    </w:p>
    <w:p>
      <w:pPr>
        <w:numPr>
          <w:ilvl w:val="3"/>
          <w:numId w:val="900"/>
        </w:numPr>
        <w:spacing w:before="0" w:after="0"/>
      </w:pPr>
      <w:r>
        <w:t>Solar Mass</w:t>
      </w:r>
    </w:p>
    <w:p>
      <w:pPr>
        <w:numPr>
          <w:ilvl w:val="3"/>
          <w:numId w:val="900"/>
        </w:numPr>
        <w:spacing w:before="0" w:after="0"/>
      </w:pPr>
      <w:r>
        <w:t>Jupiter Mass</w:t>
      </w:r>
    </w:p>
    <w:p>
      <w:pPr>
        <w:numPr>
          <w:ilvl w:val="3"/>
          <w:numId w:val="900"/>
        </w:numPr>
        <w:spacing w:before="0" w:after="0"/>
      </w:pPr>
      <w:r>
        <w:t>Earth Mass</w:t>
      </w:r>
    </w:p>
    <w:p>
      <w:pPr>
        <w:numPr>
          <w:ilvl w:val="2"/>
          <w:numId w:val="900"/>
        </w:numPr>
        <w:spacing w:before="0" w:after="0"/>
      </w:pPr>
      <w:r>
        <w:t>Luminosity Units</w:t>
      </w:r>
    </w:p>
    <w:p>
      <w:pPr>
        <w:numPr>
          <w:ilvl w:val="3"/>
          <w:numId w:val="900"/>
        </w:numPr>
        <w:spacing w:before="0" w:after="0"/>
      </w:pPr>
      <w:r>
        <w:t>Solar Luminosity</w:t>
      </w:r>
    </w:p>
    <w:p>
      <w:pPr>
        <w:numPr>
          <w:ilvl w:val="3"/>
          <w:numId w:val="900"/>
        </w:numPr>
        <w:spacing w:before="0" w:after="0"/>
      </w:pPr>
      <w:r>
        <w:t>Absolute Bolometric Magnitude</w:t>
      </w:r>
    </w:p>
    <w:p>
      <w:pPr>
        <w:numPr>
          <w:ilvl w:val="2"/>
          <w:numId w:val="900"/>
        </w:numPr>
        <w:spacing w:before="0" w:after="0"/>
      </w:pPr>
      <w:r>
        <w:t>Time Units</w:t>
      </w:r>
    </w:p>
    <w:p>
      <w:pPr>
        <w:numPr>
          <w:ilvl w:val="3"/>
          <w:numId w:val="900"/>
        </w:numPr>
        <w:spacing w:before="0" w:after="0"/>
      </w:pPr>
      <w:r>
        <w:t>Year</w:t>
      </w:r>
    </w:p>
    <w:p>
      <w:pPr>
        <w:numPr>
          <w:ilvl w:val="3"/>
          <w:numId w:val="900"/>
        </w:numPr>
        <w:spacing w:before="0" w:after="0"/>
      </w:pPr>
      <w:r>
        <w:t>Megayear</w:t>
      </w:r>
    </w:p>
    <w:p>
      <w:pPr>
        <w:numPr>
          <w:ilvl w:val="3"/>
          <w:numId w:val="900"/>
        </w:numPr>
        <w:spacing w:before="0" w:after="0"/>
      </w:pPr>
      <w:r>
        <w:t>Gigayear</w:t>
      </w:r>
    </w:p>
    <w:p>
      <w:pPr>
        <w:numPr>
          <w:ilvl w:val="2"/>
          <w:numId w:val="900"/>
        </w:numPr>
        <w:spacing w:before="0" w:after="0"/>
      </w:pPr>
      <w:r>
        <w:t>Energy Units</w:t>
      </w:r>
    </w:p>
    <w:p>
      <w:pPr>
        <w:numPr>
          <w:ilvl w:val="3"/>
          <w:numId w:val="900"/>
        </w:numPr>
        <w:spacing w:before="0" w:after="0"/>
      </w:pPr>
      <w:r>
        <w:t>Electron Volt</w:t>
      </w:r>
    </w:p>
    <w:p>
      <w:pPr>
        <w:numPr>
          <w:ilvl w:val="3"/>
          <w:numId w:val="900"/>
        </w:numPr>
        <w:spacing w:before="0" w:after="0"/>
      </w:pPr>
      <w:r>
        <w:t>Erg</w:t>
      </w:r>
    </w:p>
    <w:p>
      <w:pPr>
        <w:numPr>
          <w:ilvl w:val="3"/>
          <w:numId w:val="900"/>
        </w:numPr>
        <w:spacing w:before="0" w:after="0"/>
      </w:pPr>
      <w:r>
        <w:t>Joule</w:t>
      </w:r>
    </w:p>
    <w:p>
      <w:pPr>
        <w:numPr>
          <w:ilvl w:val="1"/>
          <w:numId w:val="900"/>
        </w:numPr>
        <w:spacing w:before="0" w:after="0"/>
      </w:pPr>
      <w:r>
        <w:t>The Celestial Sphere and Coordinate Systems</w:t>
      </w:r>
    </w:p>
    <w:p>
      <w:pPr>
        <w:numPr>
          <w:ilvl w:val="2"/>
          <w:numId w:val="900"/>
        </w:numPr>
        <w:spacing w:before="0" w:after="0"/>
      </w:pPr>
      <w:r>
        <w:t>Celestial Equator and Poles</w:t>
      </w:r>
    </w:p>
    <w:p>
      <w:pPr>
        <w:numPr>
          <w:ilvl w:val="2"/>
          <w:numId w:val="900"/>
        </w:numPr>
        <w:spacing w:before="0" w:after="0"/>
      </w:pPr>
      <w:r>
        <w:t>Ecliptic and Equinoxes</w:t>
      </w:r>
    </w:p>
    <w:p>
      <w:pPr>
        <w:numPr>
          <w:ilvl w:val="2"/>
          <w:numId w:val="900"/>
        </w:numPr>
        <w:spacing w:before="0" w:after="0"/>
      </w:pPr>
      <w:r>
        <w:t>Right Ascension and Declination</w:t>
      </w:r>
    </w:p>
    <w:p>
      <w:pPr>
        <w:numPr>
          <w:ilvl w:val="2"/>
          <w:numId w:val="900"/>
        </w:numPr>
        <w:spacing w:before="0" w:after="0"/>
      </w:pPr>
      <w:r>
        <w:t>Galactic Coordinates</w:t>
      </w:r>
    </w:p>
    <w:p>
      <w:pPr>
        <w:numPr>
          <w:ilvl w:val="2"/>
          <w:numId w:val="900"/>
        </w:numPr>
        <w:spacing w:before="0" w:after="0"/>
      </w:pPr>
      <w:r>
        <w:t>Precession and Nutation</w:t>
      </w:r>
    </w:p>
    <w:p>
      <w:pPr>
        <w:numPr>
          <w:ilvl w:val="2"/>
          <w:numId w:val="900"/>
        </w:numPr>
        <w:spacing w:before="0" w:after="0"/>
      </w:pPr>
      <w:r>
        <w:t>Proper Motion</w:t>
      </w:r>
    </w:p>
    <w:p>
      <w:pPr>
        <w:numPr>
          <w:ilvl w:val="0"/>
          <w:numId w:val="900"/>
        </w:numPr>
        <w:spacing w:before="0" w:after="0"/>
      </w:pPr>
      <w:r>
        <w:t>Foundational Physics</w:t>
      </w:r>
    </w:p>
    <w:p>
      <w:pPr>
        <w:numPr>
          <w:ilvl w:val="1"/>
          <w:numId w:val="900"/>
        </w:numPr>
        <w:spacing w:before="0" w:after="0"/>
      </w:pPr>
      <w:r>
        <w:t>Classical Mechanics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Law of Universal Gravitation</w:t>
      </w:r>
    </w:p>
    <w:p>
      <w:pPr>
        <w:numPr>
          <w:ilvl w:val="2"/>
          <w:numId w:val="900"/>
        </w:numPr>
        <w:spacing w:before="0" w:after="0"/>
      </w:pPr>
      <w:r>
        <w:t>Gravitational Potential Energy</w:t>
      </w:r>
    </w:p>
    <w:p>
      <w:pPr>
        <w:numPr>
          <w:ilvl w:val="2"/>
          <w:numId w:val="900"/>
        </w:numPr>
        <w:spacing w:before="0" w:after="0"/>
      </w:pPr>
      <w:r>
        <w:t>Orbital Mechanics</w:t>
      </w:r>
    </w:p>
    <w:p>
      <w:pPr>
        <w:numPr>
          <w:ilvl w:val="1"/>
          <w:numId w:val="900"/>
        </w:numPr>
        <w:spacing w:before="0" w:after="0"/>
      </w:pPr>
      <w:r>
        <w:t>Principles of Thermodynamics</w:t>
      </w:r>
    </w:p>
    <w:p>
      <w:pPr>
        <w:numPr>
          <w:ilvl w:val="2"/>
          <w:numId w:val="900"/>
        </w:numPr>
        <w:spacing w:before="0" w:after="0"/>
      </w:pPr>
      <w:r>
        <w:t>Zeroth Law of 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Third Law of Thermodynamics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Entropy and Heat Transfer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Maxwell-Boltzmann Distribution</w:t>
      </w:r>
    </w:p>
    <w:p>
      <w:pPr>
        <w:numPr>
          <w:ilvl w:val="1"/>
          <w:numId w:val="900"/>
        </w:numPr>
        <w:spacing w:before="0" w:after="0"/>
      </w:pPr>
      <w:r>
        <w:t>Electromagnetic Theory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Planck's Law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1"/>
          <w:numId w:val="900"/>
        </w:numPr>
        <w:spacing w:before="0" w:after="0"/>
      </w:pPr>
      <w:r>
        <w:t>Fundamentals of Nuclear Physics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Nuclear Binding Energy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Nuclear Fusion</w:t>
      </w:r>
    </w:p>
    <w:p>
      <w:pPr>
        <w:numPr>
          <w:ilvl w:val="2"/>
          <w:numId w:val="900"/>
        </w:numPr>
        <w:spacing w:before="0" w:after="0"/>
      </w:pPr>
      <w:r>
        <w:t>Nuclear Fission</w:t>
      </w:r>
    </w:p>
    <w:p>
      <w:pPr>
        <w:numPr>
          <w:ilvl w:val="2"/>
          <w:numId w:val="900"/>
        </w:numPr>
        <w:spacing w:before="0" w:after="0"/>
      </w:pPr>
      <w:r>
        <w:t>Cross Sections and Reaction Rates</w:t>
      </w:r>
    </w:p>
    <w:p>
      <w:pPr>
        <w:numPr>
          <w:ilvl w:val="1"/>
          <w:numId w:val="900"/>
        </w:numPr>
        <w:spacing w:before="0" w:after="0"/>
      </w:pPr>
      <w:r>
        <w:t>Introduction to Quantum Mechanics</w:t>
      </w:r>
    </w:p>
    <w:p>
      <w:pPr>
        <w:numPr>
          <w:ilvl w:val="2"/>
          <w:numId w:val="900"/>
        </w:numPr>
        <w:spacing w:before="0" w:after="0"/>
      </w:pPr>
      <w:r>
        <w:t>Quantization of Energy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Uncertainty Principle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Quantum States and Energy Levels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1"/>
          <w:numId w:val="900"/>
        </w:numPr>
        <w:spacing w:before="0" w:after="0"/>
      </w:pPr>
      <w:r>
        <w:t>Special and General Relativity</w:t>
      </w:r>
    </w:p>
    <w:p>
      <w:pPr>
        <w:numPr>
          <w:ilvl w:val="2"/>
          <w:numId w:val="900"/>
        </w:numPr>
        <w:spacing w:before="0" w:after="0"/>
      </w:pPr>
      <w:r>
        <w:t>Postulates of Special Relativity</w:t>
      </w:r>
    </w:p>
    <w:p>
      <w:pPr>
        <w:numPr>
          <w:ilvl w:val="2"/>
          <w:numId w:val="900"/>
        </w:numPr>
        <w:spacing w:before="0" w:after="0"/>
      </w:pPr>
      <w:r>
        <w:t>Time Dilation and Length Contraction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Four-Momentum</w:t>
      </w:r>
    </w:p>
    <w:p>
      <w:pPr>
        <w:numPr>
          <w:ilvl w:val="2"/>
          <w:numId w:val="900"/>
        </w:numPr>
        <w:spacing w:before="0" w:after="0"/>
      </w:pPr>
      <w:r>
        <w:t>Principles of General Relativity</w:t>
      </w:r>
    </w:p>
    <w:p>
      <w:pPr>
        <w:numPr>
          <w:ilvl w:val="2"/>
          <w:numId w:val="900"/>
        </w:numPr>
        <w:spacing w:before="0" w:after="0"/>
      </w:pPr>
      <w:r>
        <w:t>Gravitational Redshift</w:t>
      </w:r>
    </w:p>
    <w:p>
      <w:pPr>
        <w:numPr>
          <w:ilvl w:val="2"/>
          <w:numId w:val="900"/>
        </w:numPr>
        <w:spacing w:before="0" w:after="0"/>
      </w:pPr>
      <w:r>
        <w:t>Curvature of Spacetime</w:t>
      </w:r>
    </w:p>
    <w:p>
      <w:pPr>
        <w:numPr>
          <w:ilvl w:val="2"/>
          <w:numId w:val="900"/>
        </w:numPr>
        <w:spacing w:before="0" w:after="0"/>
      </w:pPr>
      <w:r>
        <w:t>Schwarzschild Metric</w:t>
      </w:r>
    </w:p>
    <w:p>
      <w:pPr>
        <w:numPr>
          <w:ilvl w:val="0"/>
          <w:numId w:val="900"/>
        </w:numPr>
        <w:spacing w:before="0" w:after="0"/>
      </w:pPr>
      <w:r>
        <w:t>Observational Tools and Techniques</w:t>
      </w:r>
    </w:p>
    <w:p>
      <w:pPr>
        <w:numPr>
          <w:ilvl w:val="1"/>
          <w:numId w:val="900"/>
        </w:numPr>
        <w:spacing w:before="0" w:after="0"/>
      </w:pPr>
      <w:r>
        <w:t>Telescopes and Instrumentation</w:t>
      </w:r>
    </w:p>
    <w:p>
      <w:pPr>
        <w:numPr>
          <w:ilvl w:val="2"/>
          <w:numId w:val="900"/>
        </w:numPr>
        <w:spacing w:before="0" w:after="0"/>
      </w:pPr>
      <w:r>
        <w:t>Optical Telescopes</w:t>
      </w:r>
    </w:p>
    <w:p>
      <w:pPr>
        <w:numPr>
          <w:ilvl w:val="3"/>
          <w:numId w:val="900"/>
        </w:numPr>
        <w:spacing w:before="0" w:after="0"/>
      </w:pPr>
      <w:r>
        <w:t>Refracting Telescopes</w:t>
      </w:r>
    </w:p>
    <w:p>
      <w:pPr>
        <w:numPr>
          <w:ilvl w:val="3"/>
          <w:numId w:val="900"/>
        </w:numPr>
        <w:spacing w:before="0" w:after="0"/>
      </w:pPr>
      <w:r>
        <w:t>Reflecting Telescopes</w:t>
      </w:r>
    </w:p>
    <w:p>
      <w:pPr>
        <w:numPr>
          <w:ilvl w:val="3"/>
          <w:numId w:val="900"/>
        </w:numPr>
        <w:spacing w:before="0" w:after="0"/>
      </w:pPr>
      <w:r>
        <w:t>Telescope Mounts</w:t>
      </w:r>
    </w:p>
    <w:p>
      <w:pPr>
        <w:numPr>
          <w:ilvl w:val="3"/>
          <w:numId w:val="900"/>
        </w:numPr>
        <w:spacing w:before="0" w:after="0"/>
      </w:pPr>
      <w:r>
        <w:t>Adaptive Optics</w:t>
      </w:r>
    </w:p>
    <w:p>
      <w:pPr>
        <w:numPr>
          <w:ilvl w:val="2"/>
          <w:numId w:val="900"/>
        </w:numPr>
        <w:spacing w:before="0" w:after="0"/>
      </w:pPr>
      <w:r>
        <w:t>Radio Telescopes</w:t>
      </w:r>
    </w:p>
    <w:p>
      <w:pPr>
        <w:numPr>
          <w:ilvl w:val="3"/>
          <w:numId w:val="900"/>
        </w:numPr>
        <w:spacing w:before="0" w:after="0"/>
      </w:pPr>
      <w:r>
        <w:t>Single Dish Telescopes</w:t>
      </w:r>
    </w:p>
    <w:p>
      <w:pPr>
        <w:numPr>
          <w:ilvl w:val="3"/>
          <w:numId w:val="900"/>
        </w:numPr>
        <w:spacing w:before="0" w:after="0"/>
      </w:pPr>
      <w:r>
        <w:t>Interferometric Arrays</w:t>
      </w:r>
    </w:p>
    <w:p>
      <w:pPr>
        <w:numPr>
          <w:ilvl w:val="2"/>
          <w:numId w:val="900"/>
        </w:numPr>
        <w:spacing w:before="0" w:after="0"/>
      </w:pPr>
      <w:r>
        <w:t>Infrared Telescopes</w:t>
      </w:r>
    </w:p>
    <w:p>
      <w:pPr>
        <w:numPr>
          <w:ilvl w:val="3"/>
          <w:numId w:val="900"/>
        </w:numPr>
        <w:spacing w:before="0" w:after="0"/>
      </w:pPr>
      <w:r>
        <w:t>Thermal Background Issues</w:t>
      </w:r>
    </w:p>
    <w:p>
      <w:pPr>
        <w:numPr>
          <w:ilvl w:val="3"/>
          <w:numId w:val="900"/>
        </w:numPr>
        <w:spacing w:before="0" w:after="0"/>
      </w:pPr>
      <w:r>
        <w:t>Detector Technology</w:t>
      </w:r>
    </w:p>
    <w:p>
      <w:pPr>
        <w:numPr>
          <w:ilvl w:val="2"/>
          <w:numId w:val="900"/>
        </w:numPr>
        <w:spacing w:before="0" w:after="0"/>
      </w:pPr>
      <w:r>
        <w:t>Ultraviolet Telescopes</w:t>
      </w:r>
    </w:p>
    <w:p>
      <w:pPr>
        <w:numPr>
          <w:ilvl w:val="3"/>
          <w:numId w:val="900"/>
        </w:numPr>
        <w:spacing w:before="0" w:after="0"/>
      </w:pPr>
      <w:r>
        <w:t>Atmospheric Absorption</w:t>
      </w:r>
    </w:p>
    <w:p>
      <w:pPr>
        <w:numPr>
          <w:ilvl w:val="3"/>
          <w:numId w:val="900"/>
        </w:numPr>
        <w:spacing w:before="0" w:after="0"/>
      </w:pPr>
      <w:r>
        <w:t>Space-based Requirements</w:t>
      </w:r>
    </w:p>
    <w:p>
      <w:pPr>
        <w:numPr>
          <w:ilvl w:val="2"/>
          <w:numId w:val="900"/>
        </w:numPr>
        <w:spacing w:before="0" w:after="0"/>
      </w:pPr>
      <w:r>
        <w:t>X-ray Telescopes</w:t>
      </w:r>
    </w:p>
    <w:p>
      <w:pPr>
        <w:numPr>
          <w:ilvl w:val="3"/>
          <w:numId w:val="900"/>
        </w:numPr>
        <w:spacing w:before="0" w:after="0"/>
      </w:pPr>
      <w:r>
        <w:t>Grazing Incidence Optics</w:t>
      </w:r>
    </w:p>
    <w:p>
      <w:pPr>
        <w:numPr>
          <w:ilvl w:val="3"/>
          <w:numId w:val="900"/>
        </w:numPr>
        <w:spacing w:before="0" w:after="0"/>
      </w:pPr>
      <w:r>
        <w:t>Focusing Systems</w:t>
      </w:r>
    </w:p>
    <w:p>
      <w:pPr>
        <w:numPr>
          <w:ilvl w:val="2"/>
          <w:numId w:val="900"/>
        </w:numPr>
        <w:spacing w:before="0" w:after="0"/>
      </w:pPr>
      <w:r>
        <w:t>Gamma-ray Telescopes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Coded Aperture Imaging</w:t>
      </w:r>
    </w:p>
    <w:p>
      <w:pPr>
        <w:numPr>
          <w:ilvl w:val="2"/>
          <w:numId w:val="900"/>
        </w:numPr>
        <w:spacing w:before="0" w:after="0"/>
      </w:pPr>
      <w:r>
        <w:t>Space-based vs Ground-based Observatories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Major Observatory Examples</w:t>
      </w:r>
    </w:p>
    <w:p>
      <w:pPr>
        <w:numPr>
          <w:ilvl w:val="1"/>
          <w:numId w:val="900"/>
        </w:numPr>
        <w:spacing w:before="0" w:after="0"/>
      </w:pPr>
      <w:r>
        <w:t>Photometry</w:t>
      </w:r>
    </w:p>
    <w:p>
      <w:pPr>
        <w:numPr>
          <w:ilvl w:val="2"/>
          <w:numId w:val="900"/>
        </w:numPr>
        <w:spacing w:before="0" w:after="0"/>
      </w:pPr>
      <w:r>
        <w:t>Photometric Systems</w:t>
      </w:r>
    </w:p>
    <w:p>
      <w:pPr>
        <w:numPr>
          <w:ilvl w:val="3"/>
          <w:numId w:val="900"/>
        </w:numPr>
        <w:spacing w:before="0" w:after="0"/>
      </w:pPr>
      <w:r>
        <w:t>Johnson-Cousins System</w:t>
      </w:r>
    </w:p>
    <w:p>
      <w:pPr>
        <w:numPr>
          <w:ilvl w:val="3"/>
          <w:numId w:val="900"/>
        </w:numPr>
        <w:spacing w:before="0" w:after="0"/>
      </w:pPr>
      <w:r>
        <w:t>Sloan Digital Sky Survey System</w:t>
      </w:r>
    </w:p>
    <w:p>
      <w:pPr>
        <w:numPr>
          <w:ilvl w:val="3"/>
          <w:numId w:val="900"/>
        </w:numPr>
        <w:spacing w:before="0" w:after="0"/>
      </w:pPr>
      <w:r>
        <w:t>Infrared Photometric Systems</w:t>
      </w:r>
    </w:p>
    <w:p>
      <w:pPr>
        <w:numPr>
          <w:ilvl w:val="2"/>
          <w:numId w:val="900"/>
        </w:numPr>
        <w:spacing w:before="0" w:after="0"/>
      </w:pPr>
      <w:r>
        <w:t>CCD Photometry</w:t>
      </w:r>
    </w:p>
    <w:p>
      <w:pPr>
        <w:numPr>
          <w:ilvl w:val="3"/>
          <w:numId w:val="900"/>
        </w:numPr>
        <w:spacing w:before="0" w:after="0"/>
      </w:pPr>
      <w:r>
        <w:t>Charge-Coupled Devices</w:t>
      </w:r>
    </w:p>
    <w:p>
      <w:pPr>
        <w:numPr>
          <w:ilvl w:val="3"/>
          <w:numId w:val="900"/>
        </w:numPr>
        <w:spacing w:before="0" w:after="0"/>
      </w:pPr>
      <w:r>
        <w:t>Data Reduction Techniques</w:t>
      </w:r>
    </w:p>
    <w:p>
      <w:pPr>
        <w:numPr>
          <w:ilvl w:val="2"/>
          <w:numId w:val="900"/>
        </w:numPr>
        <w:spacing w:before="0" w:after="0"/>
      </w:pPr>
      <w:r>
        <w:t>Light Curves</w:t>
      </w:r>
    </w:p>
    <w:p>
      <w:pPr>
        <w:numPr>
          <w:ilvl w:val="3"/>
          <w:numId w:val="900"/>
        </w:numPr>
        <w:spacing w:before="0" w:after="0"/>
      </w:pPr>
      <w:r>
        <w:t>Periodic Variables</w:t>
      </w:r>
    </w:p>
    <w:p>
      <w:pPr>
        <w:numPr>
          <w:ilvl w:val="3"/>
          <w:numId w:val="900"/>
        </w:numPr>
        <w:spacing w:before="0" w:after="0"/>
      </w:pPr>
      <w:r>
        <w:t>Transient Events</w:t>
      </w:r>
    </w:p>
    <w:p>
      <w:pPr>
        <w:numPr>
          <w:ilvl w:val="2"/>
          <w:numId w:val="900"/>
        </w:numPr>
        <w:spacing w:before="0" w:after="0"/>
      </w:pPr>
      <w:r>
        <w:t>Calibration and Error Analysis</w:t>
      </w:r>
    </w:p>
    <w:p>
      <w:pPr>
        <w:numPr>
          <w:ilvl w:val="3"/>
          <w:numId w:val="900"/>
        </w:numPr>
        <w:spacing w:before="0" w:after="0"/>
      </w:pPr>
      <w:r>
        <w:t>Standard Stars</w:t>
      </w:r>
    </w:p>
    <w:p>
      <w:pPr>
        <w:numPr>
          <w:ilvl w:val="3"/>
          <w:numId w:val="900"/>
        </w:numPr>
        <w:spacing w:before="0" w:after="0"/>
      </w:pPr>
      <w:r>
        <w:t>Systematic and Random Errors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Spectrographs and Gratings</w:t>
      </w:r>
    </w:p>
    <w:p>
      <w:pPr>
        <w:numPr>
          <w:ilvl w:val="3"/>
          <w:numId w:val="900"/>
        </w:numPr>
        <w:spacing w:before="0" w:after="0"/>
      </w:pPr>
      <w:r>
        <w:t>Diffraction Gratings</w:t>
      </w:r>
    </w:p>
    <w:p>
      <w:pPr>
        <w:numPr>
          <w:ilvl w:val="3"/>
          <w:numId w:val="900"/>
        </w:numPr>
        <w:spacing w:before="0" w:after="0"/>
      </w:pPr>
      <w:r>
        <w:t>Prism Spectrographs</w:t>
      </w:r>
    </w:p>
    <w:p>
      <w:pPr>
        <w:numPr>
          <w:ilvl w:val="3"/>
          <w:numId w:val="900"/>
        </w:numPr>
        <w:spacing w:before="0" w:after="0"/>
      </w:pPr>
      <w:r>
        <w:t>Echelle Spectrographs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3"/>
          <w:numId w:val="900"/>
        </w:numPr>
        <w:spacing w:before="0" w:after="0"/>
      </w:pPr>
      <w:r>
        <w:t>Resolving Power</w:t>
      </w:r>
    </w:p>
    <w:p>
      <w:pPr>
        <w:numPr>
          <w:ilvl w:val="3"/>
          <w:numId w:val="900"/>
        </w:numPr>
        <w:spacing w:before="0" w:after="0"/>
      </w:pPr>
      <w:r>
        <w:t>Instrumental Profile</w:t>
      </w:r>
    </w:p>
    <w:p>
      <w:pPr>
        <w:numPr>
          <w:ilvl w:val="2"/>
          <w:numId w:val="900"/>
        </w:numPr>
        <w:spacing w:before="0" w:after="0"/>
      </w:pPr>
      <w:r>
        <w:t>Absorption and Emission Lines</w:t>
      </w:r>
    </w:p>
    <w:p>
      <w:pPr>
        <w:numPr>
          <w:ilvl w:val="3"/>
          <w:numId w:val="900"/>
        </w:numPr>
        <w:spacing w:before="0" w:after="0"/>
      </w:pPr>
      <w:r>
        <w:t>Line Formation Mechanisms</w:t>
      </w:r>
    </w:p>
    <w:p>
      <w:pPr>
        <w:numPr>
          <w:ilvl w:val="3"/>
          <w:numId w:val="900"/>
        </w:numPr>
        <w:spacing w:before="0" w:after="0"/>
      </w:pPr>
      <w:r>
        <w:t>Equivalent Width</w:t>
      </w:r>
    </w:p>
    <w:p>
      <w:pPr>
        <w:numPr>
          <w:ilvl w:val="3"/>
          <w:numId w:val="900"/>
        </w:numPr>
        <w:spacing w:before="0" w:after="0"/>
      </w:pPr>
      <w:r>
        <w:t>Line Profiles</w:t>
      </w:r>
    </w:p>
    <w:p>
      <w:pPr>
        <w:numPr>
          <w:ilvl w:val="2"/>
          <w:numId w:val="900"/>
        </w:numPr>
        <w:spacing w:before="0" w:after="0"/>
      </w:pPr>
      <w:r>
        <w:t>Doppler Shift Measurements</w:t>
      </w:r>
    </w:p>
    <w:p>
      <w:pPr>
        <w:numPr>
          <w:ilvl w:val="3"/>
          <w:numId w:val="900"/>
        </w:numPr>
        <w:spacing w:before="0" w:after="0"/>
      </w:pPr>
      <w:r>
        <w:t>Radial Velocity Determination</w:t>
      </w:r>
    </w:p>
    <w:p>
      <w:pPr>
        <w:numPr>
          <w:ilvl w:val="3"/>
          <w:numId w:val="900"/>
        </w:numPr>
        <w:spacing w:before="0" w:after="0"/>
      </w:pPr>
      <w:r>
        <w:t>Precision Requirements</w:t>
      </w:r>
    </w:p>
    <w:p>
      <w:pPr>
        <w:numPr>
          <w:ilvl w:val="1"/>
          <w:numId w:val="900"/>
        </w:numPr>
        <w:spacing w:before="0" w:after="0"/>
      </w:pPr>
      <w:r>
        <w:t>Astrometry</w:t>
      </w:r>
    </w:p>
    <w:p>
      <w:pPr>
        <w:numPr>
          <w:ilvl w:val="2"/>
          <w:numId w:val="900"/>
        </w:numPr>
        <w:spacing w:before="0" w:after="0"/>
      </w:pPr>
      <w:r>
        <w:t>Measuring Stellar Positions</w:t>
      </w:r>
    </w:p>
    <w:p>
      <w:pPr>
        <w:numPr>
          <w:ilvl w:val="3"/>
          <w:numId w:val="900"/>
        </w:numPr>
        <w:spacing w:before="0" w:after="0"/>
      </w:pPr>
      <w:r>
        <w:t>Reference Frames</w:t>
      </w:r>
    </w:p>
    <w:p>
      <w:pPr>
        <w:numPr>
          <w:ilvl w:val="3"/>
          <w:numId w:val="900"/>
        </w:numPr>
        <w:spacing w:before="0" w:after="0"/>
      </w:pPr>
      <w:r>
        <w:t>Catalog Systems</w:t>
      </w:r>
    </w:p>
    <w:p>
      <w:pPr>
        <w:numPr>
          <w:ilvl w:val="2"/>
          <w:numId w:val="900"/>
        </w:numPr>
        <w:spacing w:before="0" w:after="0"/>
      </w:pPr>
      <w:r>
        <w:t>Proper Motion</w:t>
      </w:r>
    </w:p>
    <w:p>
      <w:pPr>
        <w:numPr>
          <w:ilvl w:val="3"/>
          <w:numId w:val="900"/>
        </w:numPr>
        <w:spacing w:before="0" w:after="0"/>
      </w:pPr>
      <w:r>
        <w:t>Tangential Velocity</w:t>
      </w:r>
    </w:p>
    <w:p>
      <w:pPr>
        <w:numPr>
          <w:ilvl w:val="3"/>
          <w:numId w:val="900"/>
        </w:numPr>
        <w:spacing w:before="0" w:after="0"/>
      </w:pPr>
      <w:r>
        <w:t>Space Motion</w:t>
      </w:r>
    </w:p>
    <w:p>
      <w:pPr>
        <w:numPr>
          <w:ilvl w:val="2"/>
          <w:numId w:val="900"/>
        </w:numPr>
        <w:spacing w:before="0" w:after="0"/>
      </w:pPr>
      <w:r>
        <w:t>Parallax Measurements</w:t>
      </w:r>
    </w:p>
    <w:p>
      <w:pPr>
        <w:numPr>
          <w:ilvl w:val="3"/>
          <w:numId w:val="900"/>
        </w:numPr>
        <w:spacing w:before="0" w:after="0"/>
      </w:pPr>
      <w:r>
        <w:t>Trigonometric Parallax</w:t>
      </w:r>
    </w:p>
    <w:p>
      <w:pPr>
        <w:numPr>
          <w:ilvl w:val="3"/>
          <w:numId w:val="900"/>
        </w:numPr>
        <w:spacing w:before="0" w:after="0"/>
      </w:pPr>
      <w:r>
        <w:t>Statistical Parallax</w:t>
      </w:r>
    </w:p>
    <w:p>
      <w:pPr>
        <w:numPr>
          <w:ilvl w:val="3"/>
          <w:numId w:val="900"/>
        </w:numPr>
        <w:spacing w:before="0" w:after="0"/>
      </w:pPr>
      <w:r>
        <w:t>Photometric Parallax</w:t>
      </w:r>
    </w:p>
    <w:p>
      <w:pPr>
        <w:numPr>
          <w:ilvl w:val="1"/>
          <w:numId w:val="900"/>
        </w:numPr>
        <w:spacing w:before="0" w:after="0"/>
      </w:pPr>
      <w:r>
        <w:t>Interferometry</w:t>
      </w:r>
    </w:p>
    <w:p>
      <w:pPr>
        <w:numPr>
          <w:ilvl w:val="2"/>
          <w:numId w:val="900"/>
        </w:numPr>
        <w:spacing w:before="0" w:after="0"/>
      </w:pPr>
      <w:r>
        <w:t>Principles of Interferometry</w:t>
      </w:r>
    </w:p>
    <w:p>
      <w:pPr>
        <w:numPr>
          <w:ilvl w:val="3"/>
          <w:numId w:val="900"/>
        </w:numPr>
        <w:spacing w:before="0" w:after="0"/>
      </w:pPr>
      <w:r>
        <w:t>Wave Interference</w:t>
      </w:r>
    </w:p>
    <w:p>
      <w:pPr>
        <w:numPr>
          <w:ilvl w:val="3"/>
          <w:numId w:val="900"/>
        </w:numPr>
        <w:spacing w:before="0" w:after="0"/>
      </w:pPr>
      <w:r>
        <w:t>Fringe Visibility</w:t>
      </w:r>
    </w:p>
    <w:p>
      <w:pPr>
        <w:numPr>
          <w:ilvl w:val="2"/>
          <w:numId w:val="900"/>
        </w:numPr>
        <w:spacing w:before="0" w:after="0"/>
      </w:pPr>
      <w:r>
        <w:t>Baseline and Angular Resolution</w:t>
      </w:r>
    </w:p>
    <w:p>
      <w:pPr>
        <w:numPr>
          <w:ilvl w:val="3"/>
          <w:numId w:val="900"/>
        </w:numPr>
        <w:spacing w:before="0" w:after="0"/>
      </w:pPr>
      <w:r>
        <w:t>Resolution Limits</w:t>
      </w:r>
    </w:p>
    <w:p>
      <w:pPr>
        <w:numPr>
          <w:ilvl w:val="3"/>
          <w:numId w:val="900"/>
        </w:numPr>
        <w:spacing w:before="0" w:after="0"/>
      </w:pPr>
      <w:r>
        <w:t>Baseline Synthesis</w:t>
      </w:r>
    </w:p>
    <w:p>
      <w:pPr>
        <w:numPr>
          <w:ilvl w:val="2"/>
          <w:numId w:val="900"/>
        </w:numPr>
        <w:spacing w:before="0" w:after="0"/>
      </w:pPr>
      <w:r>
        <w:t>Applications in Stellar Astronomy</w:t>
      </w:r>
    </w:p>
    <w:p>
      <w:pPr>
        <w:numPr>
          <w:ilvl w:val="3"/>
          <w:numId w:val="900"/>
        </w:numPr>
        <w:spacing w:before="0" w:after="0"/>
      </w:pPr>
      <w:r>
        <w:t>Stellar Diameter Measurements</w:t>
      </w:r>
    </w:p>
    <w:p>
      <w:pPr>
        <w:numPr>
          <w:ilvl w:val="3"/>
          <w:numId w:val="900"/>
        </w:numPr>
        <w:spacing w:before="0" w:after="0"/>
      </w:pPr>
      <w:r>
        <w:t>Binary Star Orbits</w:t>
      </w:r>
    </w:p>
    <w:p>
      <w:pPr>
        <w:numPr>
          <w:ilvl w:val="3"/>
          <w:numId w:val="900"/>
        </w:numPr>
        <w:spacing w:before="0" w:after="0"/>
      </w:pPr>
      <w:r>
        <w:t>Surface Imaging</w:t>
      </w:r>
    </w:p>
    <w:p>
      <w:pPr>
        <w:pStyle w:val="Heading1"/>
      </w:pPr>
      <w:r>
        <w:t>Measurable Properties of Stars</w:t>
      </w:r>
    </w:p>
    <w:p>
      <w:pPr>
        <w:numPr>
          <w:ilvl w:val="0"/>
          <w:numId w:val="900"/>
        </w:numPr>
        <w:spacing w:before="0" w:after="0"/>
      </w:pPr>
      <w:r>
        <w:t>Stellar Brightness and Luminosity</w:t>
      </w:r>
    </w:p>
    <w:p>
      <w:pPr>
        <w:numPr>
          <w:ilvl w:val="1"/>
          <w:numId w:val="900"/>
        </w:numPr>
        <w:spacing w:before="0" w:after="0"/>
      </w:pPr>
      <w:r>
        <w:t>Apparent Magnitude</w:t>
      </w:r>
    </w:p>
    <w:p>
      <w:pPr>
        <w:numPr>
          <w:ilvl w:val="2"/>
          <w:numId w:val="900"/>
        </w:numPr>
        <w:spacing w:before="0" w:after="0"/>
      </w:pPr>
      <w:r>
        <w:t>Magnitude Scale Definition</w:t>
      </w:r>
    </w:p>
    <w:p>
      <w:pPr>
        <w:numPr>
          <w:ilvl w:val="2"/>
          <w:numId w:val="900"/>
        </w:numPr>
        <w:spacing w:before="0" w:after="0"/>
      </w:pPr>
      <w:r>
        <w:t>Pogson's Equation</w:t>
      </w:r>
    </w:p>
    <w:p>
      <w:pPr>
        <w:numPr>
          <w:ilvl w:val="2"/>
          <w:numId w:val="900"/>
        </w:numPr>
        <w:spacing w:before="0" w:after="0"/>
      </w:pPr>
      <w:r>
        <w:t>Effects of Distance</w:t>
      </w:r>
    </w:p>
    <w:p>
      <w:pPr>
        <w:numPr>
          <w:ilvl w:val="2"/>
          <w:numId w:val="900"/>
        </w:numPr>
        <w:spacing w:before="0" w:after="0"/>
      </w:pPr>
      <w:r>
        <w:t>Interstellar Extinction</w:t>
      </w:r>
    </w:p>
    <w:p>
      <w:pPr>
        <w:numPr>
          <w:ilvl w:val="2"/>
          <w:numId w:val="900"/>
        </w:numPr>
        <w:spacing w:before="0" w:after="0"/>
      </w:pPr>
      <w:r>
        <w:t>Atmospheric Extinction</w:t>
      </w:r>
    </w:p>
    <w:p>
      <w:pPr>
        <w:numPr>
          <w:ilvl w:val="1"/>
          <w:numId w:val="900"/>
        </w:numPr>
        <w:spacing w:before="0" w:after="0"/>
      </w:pPr>
      <w:r>
        <w:t>Absolute Magnitude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Standard Distance</w:t>
      </w:r>
    </w:p>
    <w:p>
      <w:pPr>
        <w:numPr>
          <w:ilvl w:val="2"/>
          <w:numId w:val="900"/>
        </w:numPr>
        <w:spacing w:before="0" w:after="0"/>
      </w:pPr>
      <w:r>
        <w:t>Distance Modulus</w:t>
      </w:r>
    </w:p>
    <w:p>
      <w:pPr>
        <w:numPr>
          <w:ilvl w:val="1"/>
          <w:numId w:val="900"/>
        </w:numPr>
        <w:spacing w:before="0" w:after="0"/>
      </w:pPr>
      <w:r>
        <w:t>Luminosity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Bolometric Luminosity</w:t>
      </w:r>
    </w:p>
    <w:p>
      <w:pPr>
        <w:numPr>
          <w:ilvl w:val="2"/>
          <w:numId w:val="900"/>
        </w:numPr>
        <w:spacing w:before="0" w:after="0"/>
      </w:pPr>
      <w:r>
        <w:t>Bolometric Correction</w:t>
      </w:r>
    </w:p>
    <w:p>
      <w:pPr>
        <w:numPr>
          <w:ilvl w:val="2"/>
          <w:numId w:val="900"/>
        </w:numPr>
        <w:spacing w:before="0" w:after="0"/>
      </w:pPr>
      <w:r>
        <w:t>Luminosity Function</w:t>
      </w:r>
    </w:p>
    <w:p>
      <w:pPr>
        <w:numPr>
          <w:ilvl w:val="2"/>
          <w:numId w:val="900"/>
        </w:numPr>
        <w:spacing w:before="0" w:after="0"/>
      </w:pPr>
      <w:r>
        <w:t>Mass-Luminosity Relation</w:t>
      </w:r>
    </w:p>
    <w:p>
      <w:pPr>
        <w:numPr>
          <w:ilvl w:val="0"/>
          <w:numId w:val="900"/>
        </w:numPr>
        <w:spacing w:before="0" w:after="0"/>
      </w:pPr>
      <w:r>
        <w:t>Stellar Distance Determination</w:t>
      </w:r>
    </w:p>
    <w:p>
      <w:pPr>
        <w:numPr>
          <w:ilvl w:val="1"/>
          <w:numId w:val="900"/>
        </w:numPr>
        <w:spacing w:before="0" w:after="0"/>
      </w:pPr>
      <w:r>
        <w:t>Trigonometric Parallax</w:t>
      </w:r>
    </w:p>
    <w:p>
      <w:pPr>
        <w:numPr>
          <w:ilvl w:val="2"/>
          <w:numId w:val="900"/>
        </w:numPr>
        <w:spacing w:before="0" w:after="0"/>
      </w:pPr>
      <w:r>
        <w:t>Parallax Angle Measurement</w:t>
      </w:r>
    </w:p>
    <w:p>
      <w:pPr>
        <w:numPr>
          <w:ilvl w:val="2"/>
          <w:numId w:val="900"/>
        </w:numPr>
        <w:spacing w:before="0" w:after="0"/>
      </w:pPr>
      <w:r>
        <w:t>Annual Parallax</w:t>
      </w:r>
    </w:p>
    <w:p>
      <w:pPr>
        <w:numPr>
          <w:ilvl w:val="2"/>
          <w:numId w:val="900"/>
        </w:numPr>
        <w:spacing w:before="0" w:after="0"/>
      </w:pPr>
      <w:r>
        <w:t>Limitations and Accuracy</w:t>
      </w:r>
    </w:p>
    <w:p>
      <w:pPr>
        <w:numPr>
          <w:ilvl w:val="2"/>
          <w:numId w:val="900"/>
        </w:numPr>
        <w:spacing w:before="0" w:after="0"/>
      </w:pPr>
      <w:r>
        <w:t>Space-based Parallax Missions</w:t>
      </w:r>
    </w:p>
    <w:p>
      <w:pPr>
        <w:numPr>
          <w:ilvl w:val="1"/>
          <w:numId w:val="900"/>
        </w:numPr>
        <w:spacing w:before="0" w:after="0"/>
      </w:pPr>
      <w:r>
        <w:t>Spectroscopic Parallax</w:t>
      </w:r>
    </w:p>
    <w:p>
      <w:pPr>
        <w:numPr>
          <w:ilvl w:val="2"/>
          <w:numId w:val="900"/>
        </w:numPr>
        <w:spacing w:before="0" w:after="0"/>
      </w:pPr>
      <w:r>
        <w:t>Spectral Type Classification</w:t>
      </w:r>
    </w:p>
    <w:p>
      <w:pPr>
        <w:numPr>
          <w:ilvl w:val="2"/>
          <w:numId w:val="900"/>
        </w:numPr>
        <w:spacing w:before="0" w:after="0"/>
      </w:pPr>
      <w:r>
        <w:t>Luminosity Class Determination</w:t>
      </w:r>
    </w:p>
    <w:p>
      <w:pPr>
        <w:numPr>
          <w:ilvl w:val="2"/>
          <w:numId w:val="900"/>
        </w:numPr>
        <w:spacing w:before="0" w:after="0"/>
      </w:pPr>
      <w:r>
        <w:t>Main Sequence Fitting</w:t>
      </w:r>
    </w:p>
    <w:p>
      <w:pPr>
        <w:numPr>
          <w:ilvl w:val="2"/>
          <w:numId w:val="900"/>
        </w:numPr>
        <w:spacing w:before="0" w:after="0"/>
      </w:pPr>
      <w:r>
        <w:t>Distance Estimation Process</w:t>
      </w:r>
    </w:p>
    <w:p>
      <w:pPr>
        <w:numPr>
          <w:ilvl w:val="1"/>
          <w:numId w:val="900"/>
        </w:numPr>
        <w:spacing w:before="0" w:after="0"/>
      </w:pPr>
      <w:r>
        <w:t>Standard Candles</w:t>
      </w:r>
    </w:p>
    <w:p>
      <w:pPr>
        <w:numPr>
          <w:ilvl w:val="2"/>
          <w:numId w:val="900"/>
        </w:numPr>
        <w:spacing w:before="0" w:after="0"/>
      </w:pPr>
      <w:r>
        <w:t>Cepheid Variables</w:t>
      </w:r>
    </w:p>
    <w:p>
      <w:pPr>
        <w:numPr>
          <w:ilvl w:val="3"/>
          <w:numId w:val="900"/>
        </w:numPr>
        <w:spacing w:before="0" w:after="0"/>
      </w:pPr>
      <w:r>
        <w:t>Period-Luminosity Relation</w:t>
      </w:r>
    </w:p>
    <w:p>
      <w:pPr>
        <w:numPr>
          <w:ilvl w:val="3"/>
          <w:numId w:val="900"/>
        </w:numPr>
        <w:spacing w:before="0" w:after="0"/>
      </w:pPr>
      <w:r>
        <w:t>Instability Strip</w:t>
      </w:r>
    </w:p>
    <w:p>
      <w:pPr>
        <w:numPr>
          <w:ilvl w:val="2"/>
          <w:numId w:val="900"/>
        </w:numPr>
        <w:spacing w:before="0" w:after="0"/>
      </w:pPr>
      <w:r>
        <w:t>RR Lyrae Stars</w:t>
      </w:r>
    </w:p>
    <w:p>
      <w:pPr>
        <w:numPr>
          <w:ilvl w:val="3"/>
          <w:numId w:val="900"/>
        </w:numPr>
        <w:spacing w:before="0" w:after="0"/>
      </w:pPr>
      <w:r>
        <w:t>Horizontal Branch Stars</w:t>
      </w:r>
    </w:p>
    <w:p>
      <w:pPr>
        <w:numPr>
          <w:ilvl w:val="3"/>
          <w:numId w:val="900"/>
        </w:numPr>
        <w:spacing w:before="0" w:after="0"/>
      </w:pPr>
      <w:r>
        <w:t>Distance to Globular Clusters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Thermonuclear Explosions</w:t>
      </w:r>
    </w:p>
    <w:p>
      <w:pPr>
        <w:numPr>
          <w:ilvl w:val="3"/>
          <w:numId w:val="900"/>
        </w:numPr>
        <w:spacing w:before="0" w:after="0"/>
      </w:pPr>
      <w:r>
        <w:t>Cosmological Applications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Moving Cluster Method</w:t>
      </w:r>
    </w:p>
    <w:p>
      <w:pPr>
        <w:numPr>
          <w:ilvl w:val="2"/>
          <w:numId w:val="900"/>
        </w:numPr>
        <w:spacing w:before="0" w:after="0"/>
      </w:pPr>
      <w:r>
        <w:t>Secular Parallax</w:t>
      </w:r>
    </w:p>
    <w:p>
      <w:pPr>
        <w:numPr>
          <w:ilvl w:val="2"/>
          <w:numId w:val="900"/>
        </w:numPr>
        <w:spacing w:before="0" w:after="0"/>
      </w:pPr>
      <w:r>
        <w:t>Kinematic Parallax</w:t>
      </w:r>
    </w:p>
    <w:p>
      <w:pPr>
        <w:numPr>
          <w:ilvl w:val="0"/>
          <w:numId w:val="900"/>
        </w:numPr>
        <w:spacing w:before="0" w:after="0"/>
      </w:pPr>
      <w:r>
        <w:t>Stellar Temperature</w:t>
      </w:r>
    </w:p>
    <w:p>
      <w:pPr>
        <w:numPr>
          <w:ilvl w:val="1"/>
          <w:numId w:val="900"/>
        </w:numPr>
        <w:spacing w:before="0" w:after="0"/>
      </w:pPr>
      <w:r>
        <w:t>Blackbody Radiation Theory</w:t>
      </w:r>
    </w:p>
    <w:p>
      <w:pPr>
        <w:numPr>
          <w:ilvl w:val="2"/>
          <w:numId w:val="900"/>
        </w:numPr>
        <w:spacing w:before="0" w:after="0"/>
      </w:pPr>
      <w:r>
        <w:t>Planck Function</w:t>
      </w:r>
    </w:p>
    <w:p>
      <w:pPr>
        <w:numPr>
          <w:ilvl w:val="2"/>
          <w:numId w:val="900"/>
        </w:numPr>
        <w:spacing w:before="0" w:after="0"/>
      </w:pPr>
      <w:r>
        <w:t>Energy Distribution Curves</w:t>
      </w:r>
    </w:p>
    <w:p>
      <w:pPr>
        <w:numPr>
          <w:ilvl w:val="2"/>
          <w:numId w:val="900"/>
        </w:numPr>
        <w:spacing w:before="0" w:after="0"/>
      </w:pPr>
      <w:r>
        <w:t>Rayleigh-Jeans Approximation</w:t>
      </w:r>
    </w:p>
    <w:p>
      <w:pPr>
        <w:numPr>
          <w:ilvl w:val="2"/>
          <w:numId w:val="900"/>
        </w:numPr>
        <w:spacing w:before="0" w:after="0"/>
      </w:pPr>
      <w:r>
        <w:t>Wien Approximation</w:t>
      </w:r>
    </w:p>
    <w:p>
      <w:pPr>
        <w:numPr>
          <w:ilvl w:val="1"/>
          <w:numId w:val="900"/>
        </w:numPr>
        <w:spacing w:before="0" w:after="0"/>
      </w:pPr>
      <w:r>
        <w:t>Wien's Displacement Law</w:t>
      </w:r>
    </w:p>
    <w:p>
      <w:pPr>
        <w:numPr>
          <w:ilvl w:val="2"/>
          <w:numId w:val="900"/>
        </w:numPr>
        <w:spacing w:before="0" w:after="0"/>
      </w:pPr>
      <w:r>
        <w:t>Peak Wavelength Determination</w:t>
      </w:r>
    </w:p>
    <w:p>
      <w:pPr>
        <w:numPr>
          <w:ilvl w:val="2"/>
          <w:numId w:val="900"/>
        </w:numPr>
        <w:spacing w:before="0" w:after="0"/>
      </w:pPr>
      <w:r>
        <w:t>Temperature Calibration</w:t>
      </w:r>
    </w:p>
    <w:p>
      <w:pPr>
        <w:numPr>
          <w:ilvl w:val="1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Total Energy Output</w:t>
      </w:r>
    </w:p>
    <w:p>
      <w:pPr>
        <w:numPr>
          <w:ilvl w:val="2"/>
          <w:numId w:val="900"/>
        </w:numPr>
        <w:spacing w:before="0" w:after="0"/>
      </w:pPr>
      <w:r>
        <w:t>Luminosity-Temperature Relation</w:t>
      </w:r>
    </w:p>
    <w:p>
      <w:pPr>
        <w:numPr>
          <w:ilvl w:val="1"/>
          <w:numId w:val="900"/>
        </w:numPr>
        <w:spacing w:before="0" w:after="0"/>
      </w:pPr>
      <w:r>
        <w:t>Color Temperature</w:t>
      </w:r>
    </w:p>
    <w:p>
      <w:pPr>
        <w:numPr>
          <w:ilvl w:val="2"/>
          <w:numId w:val="900"/>
        </w:numPr>
        <w:spacing w:before="0" w:after="0"/>
      </w:pPr>
      <w:r>
        <w:t>Color Index</w:t>
      </w:r>
    </w:p>
    <w:p>
      <w:pPr>
        <w:numPr>
          <w:ilvl w:val="2"/>
          <w:numId w:val="900"/>
        </w:numPr>
        <w:spacing w:before="0" w:after="0"/>
      </w:pPr>
      <w:r>
        <w:t>Photometric Color Indices</w:t>
      </w:r>
    </w:p>
    <w:p>
      <w:pPr>
        <w:numPr>
          <w:ilvl w:val="2"/>
          <w:numId w:val="900"/>
        </w:numPr>
        <w:spacing w:before="0" w:after="0"/>
      </w:pPr>
      <w:r>
        <w:t>Temperature Calibration</w:t>
      </w:r>
    </w:p>
    <w:p>
      <w:pPr>
        <w:numPr>
          <w:ilvl w:val="2"/>
          <w:numId w:val="900"/>
        </w:numPr>
        <w:spacing w:before="0" w:after="0"/>
      </w:pPr>
      <w:r>
        <w:t>Reddening Effects</w:t>
      </w:r>
    </w:p>
    <w:p>
      <w:pPr>
        <w:numPr>
          <w:ilvl w:val="1"/>
          <w:numId w:val="900"/>
        </w:numPr>
        <w:spacing w:before="0" w:after="0"/>
      </w:pPr>
      <w:r>
        <w:t>Effective Temperature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Relationship to Surface Temperature</w:t>
      </w:r>
    </w:p>
    <w:p>
      <w:pPr>
        <w:numPr>
          <w:ilvl w:val="0"/>
          <w:numId w:val="900"/>
        </w:numPr>
        <w:spacing w:before="0" w:after="0"/>
      </w:pPr>
      <w:r>
        <w:t>Stellar Spectra and Classification</w:t>
      </w:r>
    </w:p>
    <w:p>
      <w:pPr>
        <w:numPr>
          <w:ilvl w:val="1"/>
          <w:numId w:val="900"/>
        </w:numPr>
        <w:spacing w:before="0" w:after="0"/>
      </w:pPr>
      <w:r>
        <w:t>Spectral Formation</w:t>
      </w:r>
    </w:p>
    <w:p>
      <w:pPr>
        <w:numPr>
          <w:ilvl w:val="2"/>
          <w:numId w:val="900"/>
        </w:numPr>
        <w:spacing w:before="0" w:after="0"/>
      </w:pPr>
      <w:r>
        <w:t>Continuous Spectra</w:t>
      </w:r>
    </w:p>
    <w:p>
      <w:pPr>
        <w:numPr>
          <w:ilvl w:val="2"/>
          <w:numId w:val="900"/>
        </w:numPr>
        <w:spacing w:before="0" w:after="0"/>
      </w:pPr>
      <w:r>
        <w:t>Emission Spectra</w:t>
      </w:r>
    </w:p>
    <w:p>
      <w:pPr>
        <w:numPr>
          <w:ilvl w:val="2"/>
          <w:numId w:val="900"/>
        </w:numPr>
        <w:spacing w:before="0" w:after="0"/>
      </w:pPr>
      <w:r>
        <w:t>Absorption Spectra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Spectral Classification Systems</w:t>
      </w:r>
    </w:p>
    <w:p>
      <w:pPr>
        <w:numPr>
          <w:ilvl w:val="2"/>
          <w:numId w:val="900"/>
        </w:numPr>
        <w:spacing w:before="0" w:after="0"/>
      </w:pPr>
      <w:r>
        <w:t>Harvard Spectral Classification</w:t>
      </w:r>
    </w:p>
    <w:p>
      <w:pPr>
        <w:numPr>
          <w:ilvl w:val="3"/>
          <w:numId w:val="900"/>
        </w:numPr>
        <w:spacing w:before="0" w:after="0"/>
      </w:pPr>
      <w:r>
        <w:t>O-type Stars</w:t>
      </w:r>
    </w:p>
    <w:p>
      <w:pPr>
        <w:numPr>
          <w:ilvl w:val="3"/>
          <w:numId w:val="900"/>
        </w:numPr>
        <w:spacing w:before="0" w:after="0"/>
      </w:pPr>
      <w:r>
        <w:t>B-type Stars</w:t>
      </w:r>
    </w:p>
    <w:p>
      <w:pPr>
        <w:numPr>
          <w:ilvl w:val="3"/>
          <w:numId w:val="900"/>
        </w:numPr>
        <w:spacing w:before="0" w:after="0"/>
      </w:pPr>
      <w:r>
        <w:t>A-type Stars</w:t>
      </w:r>
    </w:p>
    <w:p>
      <w:pPr>
        <w:numPr>
          <w:ilvl w:val="3"/>
          <w:numId w:val="900"/>
        </w:numPr>
        <w:spacing w:before="0" w:after="0"/>
      </w:pPr>
      <w:r>
        <w:t>F-type Stars</w:t>
      </w:r>
    </w:p>
    <w:p>
      <w:pPr>
        <w:numPr>
          <w:ilvl w:val="3"/>
          <w:numId w:val="900"/>
        </w:numPr>
        <w:spacing w:before="0" w:after="0"/>
      </w:pPr>
      <w:r>
        <w:t>G-type Stars</w:t>
      </w:r>
    </w:p>
    <w:p>
      <w:pPr>
        <w:numPr>
          <w:ilvl w:val="3"/>
          <w:numId w:val="900"/>
        </w:numPr>
        <w:spacing w:before="0" w:after="0"/>
      </w:pPr>
      <w:r>
        <w:t>K-type Stars</w:t>
      </w:r>
    </w:p>
    <w:p>
      <w:pPr>
        <w:numPr>
          <w:ilvl w:val="3"/>
          <w:numId w:val="900"/>
        </w:numPr>
        <w:spacing w:before="0" w:after="0"/>
      </w:pPr>
      <w:r>
        <w:t>M-type Stars</w:t>
      </w:r>
    </w:p>
    <w:p>
      <w:pPr>
        <w:numPr>
          <w:ilvl w:val="2"/>
          <w:numId w:val="900"/>
        </w:numPr>
        <w:spacing w:before="0" w:after="0"/>
      </w:pPr>
      <w:r>
        <w:t>Temperature Ranges</w:t>
      </w:r>
    </w:p>
    <w:p>
      <w:pPr>
        <w:numPr>
          <w:ilvl w:val="2"/>
          <w:numId w:val="900"/>
        </w:numPr>
        <w:spacing w:before="0" w:after="0"/>
      </w:pPr>
      <w:r>
        <w:t>Key Spectral Features</w:t>
      </w:r>
    </w:p>
    <w:p>
      <w:pPr>
        <w:numPr>
          <w:ilvl w:val="2"/>
          <w:numId w:val="900"/>
        </w:numPr>
        <w:spacing w:before="0" w:after="0"/>
      </w:pPr>
      <w:r>
        <w:t>Spectral Subtypes</w:t>
      </w:r>
    </w:p>
    <w:p>
      <w:pPr>
        <w:numPr>
          <w:ilvl w:val="1"/>
          <w:numId w:val="900"/>
        </w:numPr>
        <w:spacing w:before="0" w:after="0"/>
      </w:pPr>
      <w:r>
        <w:t>Luminosity Classes</w:t>
      </w:r>
    </w:p>
    <w:p>
      <w:pPr>
        <w:numPr>
          <w:ilvl w:val="2"/>
          <w:numId w:val="900"/>
        </w:numPr>
        <w:spacing w:before="0" w:after="0"/>
      </w:pPr>
      <w:r>
        <w:t>Yerkes Classification System</w:t>
      </w:r>
    </w:p>
    <w:p>
      <w:pPr>
        <w:numPr>
          <w:ilvl w:val="2"/>
          <w:numId w:val="900"/>
        </w:numPr>
        <w:spacing w:before="0" w:after="0"/>
      </w:pPr>
      <w:r>
        <w:t>Supergiants</w:t>
      </w:r>
    </w:p>
    <w:p>
      <w:pPr>
        <w:numPr>
          <w:ilvl w:val="2"/>
          <w:numId w:val="900"/>
        </w:numPr>
        <w:spacing w:before="0" w:after="0"/>
      </w:pPr>
      <w:r>
        <w:t>Bright Giants</w:t>
      </w:r>
    </w:p>
    <w:p>
      <w:pPr>
        <w:numPr>
          <w:ilvl w:val="2"/>
          <w:numId w:val="900"/>
        </w:numPr>
        <w:spacing w:before="0" w:after="0"/>
      </w:pPr>
      <w:r>
        <w:t>Giants</w:t>
      </w:r>
    </w:p>
    <w:p>
      <w:pPr>
        <w:numPr>
          <w:ilvl w:val="2"/>
          <w:numId w:val="900"/>
        </w:numPr>
        <w:spacing w:before="0" w:after="0"/>
      </w:pPr>
      <w:r>
        <w:t>Subgiants</w:t>
      </w:r>
    </w:p>
    <w:p>
      <w:pPr>
        <w:numPr>
          <w:ilvl w:val="2"/>
          <w:numId w:val="900"/>
        </w:numPr>
        <w:spacing w:before="0" w:after="0"/>
      </w:pPr>
      <w:r>
        <w:t>Main Sequence Stars</w:t>
      </w:r>
    </w:p>
    <w:p>
      <w:pPr>
        <w:numPr>
          <w:ilvl w:val="2"/>
          <w:numId w:val="900"/>
        </w:numPr>
        <w:spacing w:before="0" w:after="0"/>
      </w:pPr>
      <w:r>
        <w:t>White Dwarfs</w:t>
      </w:r>
    </w:p>
    <w:p>
      <w:pPr>
        <w:numPr>
          <w:ilvl w:val="1"/>
          <w:numId w:val="900"/>
        </w:numPr>
        <w:spacing w:before="0" w:after="0"/>
      </w:pPr>
      <w:r>
        <w:t>Chemical Composition Analysis</w:t>
      </w:r>
    </w:p>
    <w:p>
      <w:pPr>
        <w:numPr>
          <w:ilvl w:val="2"/>
          <w:numId w:val="900"/>
        </w:numPr>
        <w:spacing w:before="0" w:after="0"/>
      </w:pPr>
      <w:r>
        <w:t>Spectral Line Identification</w:t>
      </w:r>
    </w:p>
    <w:p>
      <w:pPr>
        <w:numPr>
          <w:ilvl w:val="2"/>
          <w:numId w:val="900"/>
        </w:numPr>
        <w:spacing w:before="0" w:after="0"/>
      </w:pPr>
      <w:r>
        <w:t>Abundance Determination</w:t>
      </w:r>
    </w:p>
    <w:p>
      <w:pPr>
        <w:numPr>
          <w:ilvl w:val="2"/>
          <w:numId w:val="900"/>
        </w:numPr>
        <w:spacing w:before="0" w:after="0"/>
      </w:pPr>
      <w:r>
        <w:t>Curve of Growth Analysis</w:t>
      </w:r>
    </w:p>
    <w:p>
      <w:pPr>
        <w:numPr>
          <w:ilvl w:val="2"/>
          <w:numId w:val="900"/>
        </w:numPr>
        <w:spacing w:before="0" w:after="0"/>
      </w:pPr>
      <w:r>
        <w:t>Model Atmosphere Fitting</w:t>
      </w:r>
    </w:p>
    <w:p>
      <w:pPr>
        <w:numPr>
          <w:ilvl w:val="1"/>
          <w:numId w:val="900"/>
        </w:numPr>
        <w:spacing w:before="0" w:after="0"/>
      </w:pPr>
      <w:r>
        <w:t>Stellar Atmospheres and Line Formation</w:t>
      </w:r>
    </w:p>
    <w:p>
      <w:pPr>
        <w:numPr>
          <w:ilvl w:val="2"/>
          <w:numId w:val="900"/>
        </w:numPr>
        <w:spacing w:before="0" w:after="0"/>
      </w:pPr>
      <w:r>
        <w:t>Atmospheric Structure</w:t>
      </w:r>
    </w:p>
    <w:p>
      <w:pPr>
        <w:numPr>
          <w:ilvl w:val="2"/>
          <w:numId w:val="900"/>
        </w:numPr>
        <w:spacing w:before="0" w:after="0"/>
      </w:pPr>
      <w:r>
        <w:t>Local Thermodynamic Equilibrium</w:t>
      </w:r>
    </w:p>
    <w:p>
      <w:pPr>
        <w:numPr>
          <w:ilvl w:val="2"/>
          <w:numId w:val="900"/>
        </w:numPr>
        <w:spacing w:before="0" w:after="0"/>
      </w:pPr>
      <w:r>
        <w:t>Non-LTE Effects</w:t>
      </w:r>
    </w:p>
    <w:p>
      <w:pPr>
        <w:numPr>
          <w:ilvl w:val="2"/>
          <w:numId w:val="900"/>
        </w:numPr>
        <w:spacing w:before="0" w:after="0"/>
      </w:pPr>
      <w:r>
        <w:t>Line Broadening Mechanisms</w:t>
      </w:r>
    </w:p>
    <w:p>
      <w:pPr>
        <w:numPr>
          <w:ilvl w:val="3"/>
          <w:numId w:val="900"/>
        </w:numPr>
        <w:spacing w:before="0" w:after="0"/>
      </w:pPr>
      <w:r>
        <w:t>Natural Broadening</w:t>
      </w:r>
    </w:p>
    <w:p>
      <w:pPr>
        <w:numPr>
          <w:ilvl w:val="3"/>
          <w:numId w:val="900"/>
        </w:numPr>
        <w:spacing w:before="0" w:after="0"/>
      </w:pPr>
      <w:r>
        <w:t>Doppler Broadening</w:t>
      </w:r>
    </w:p>
    <w:p>
      <w:pPr>
        <w:numPr>
          <w:ilvl w:val="3"/>
          <w:numId w:val="900"/>
        </w:numPr>
        <w:spacing w:before="0" w:after="0"/>
      </w:pPr>
      <w:r>
        <w:t>Pressure Broadening</w:t>
      </w:r>
    </w:p>
    <w:p>
      <w:pPr>
        <w:numPr>
          <w:ilvl w:val="3"/>
          <w:numId w:val="900"/>
        </w:numPr>
        <w:spacing w:before="0" w:after="0"/>
      </w:pPr>
      <w:r>
        <w:t>Stark Broadening</w:t>
      </w:r>
    </w:p>
    <w:p>
      <w:pPr>
        <w:numPr>
          <w:ilvl w:val="3"/>
          <w:numId w:val="900"/>
        </w:numPr>
        <w:spacing w:before="0" w:after="0"/>
      </w:pPr>
      <w:r>
        <w:t>Zeeman Effect</w:t>
      </w:r>
    </w:p>
    <w:p>
      <w:pPr>
        <w:numPr>
          <w:ilvl w:val="0"/>
          <w:numId w:val="900"/>
        </w:numPr>
        <w:spacing w:before="0" w:after="0"/>
      </w:pPr>
      <w:r>
        <w:t>Stellar Mass Determination</w:t>
      </w:r>
    </w:p>
    <w:p>
      <w:pPr>
        <w:numPr>
          <w:ilvl w:val="1"/>
          <w:numId w:val="900"/>
        </w:numPr>
        <w:spacing w:before="0" w:after="0"/>
      </w:pPr>
      <w:r>
        <w:t>Binary Star Systems</w:t>
      </w:r>
    </w:p>
    <w:p>
      <w:pPr>
        <w:numPr>
          <w:ilvl w:val="2"/>
          <w:numId w:val="900"/>
        </w:numPr>
        <w:spacing w:before="0" w:after="0"/>
      </w:pPr>
      <w:r>
        <w:t>Visual Binaries</w:t>
      </w:r>
    </w:p>
    <w:p>
      <w:pPr>
        <w:numPr>
          <w:ilvl w:val="2"/>
          <w:numId w:val="900"/>
        </w:numPr>
        <w:spacing w:before="0" w:after="0"/>
      </w:pPr>
      <w:r>
        <w:t>Spectroscopic Binaries</w:t>
      </w:r>
    </w:p>
    <w:p>
      <w:pPr>
        <w:numPr>
          <w:ilvl w:val="2"/>
          <w:numId w:val="900"/>
        </w:numPr>
        <w:spacing w:before="0" w:after="0"/>
      </w:pPr>
      <w:r>
        <w:t>Eclipsing Binaries</w:t>
      </w:r>
    </w:p>
    <w:p>
      <w:pPr>
        <w:numPr>
          <w:ilvl w:val="2"/>
          <w:numId w:val="900"/>
        </w:numPr>
        <w:spacing w:before="0" w:after="0"/>
      </w:pPr>
      <w:r>
        <w:t>Astrometric Binaries</w:t>
      </w:r>
    </w:p>
    <w:p>
      <w:pPr>
        <w:numPr>
          <w:ilvl w:val="1"/>
          <w:numId w:val="900"/>
        </w:numPr>
        <w:spacing w:before="0" w:after="0"/>
      </w:pPr>
      <w:r>
        <w:t>Orbital Mechanics</w:t>
      </w:r>
    </w:p>
    <w:p>
      <w:pPr>
        <w:numPr>
          <w:ilvl w:val="2"/>
          <w:numId w:val="900"/>
        </w:numPr>
        <w:spacing w:before="0" w:after="0"/>
      </w:pPr>
      <w:r>
        <w:t>Kepler's Laws</w:t>
      </w:r>
    </w:p>
    <w:p>
      <w:pPr>
        <w:numPr>
          <w:ilvl w:val="2"/>
          <w:numId w:val="900"/>
        </w:numPr>
        <w:spacing w:before="0" w:after="0"/>
      </w:pPr>
      <w:r>
        <w:t>Center of Mass</w:t>
      </w:r>
    </w:p>
    <w:p>
      <w:pPr>
        <w:numPr>
          <w:ilvl w:val="2"/>
          <w:numId w:val="900"/>
        </w:numPr>
        <w:spacing w:before="0" w:after="0"/>
      </w:pPr>
      <w:r>
        <w:t>Mass Function</w:t>
      </w:r>
    </w:p>
    <w:p>
      <w:pPr>
        <w:numPr>
          <w:ilvl w:val="2"/>
          <w:numId w:val="900"/>
        </w:numPr>
        <w:spacing w:before="0" w:after="0"/>
      </w:pPr>
      <w:r>
        <w:t>Orbital Elements</w:t>
      </w:r>
    </w:p>
    <w:p>
      <w:pPr>
        <w:numPr>
          <w:ilvl w:val="1"/>
          <w:numId w:val="900"/>
        </w:numPr>
        <w:spacing w:before="0" w:after="0"/>
      </w:pPr>
      <w:r>
        <w:t>Mass-Luminosity Relation</w:t>
      </w:r>
    </w:p>
    <w:p>
      <w:pPr>
        <w:numPr>
          <w:ilvl w:val="2"/>
          <w:numId w:val="900"/>
        </w:numPr>
        <w:spacing w:before="0" w:after="0"/>
      </w:pPr>
      <w:r>
        <w:t>Empirical Relations</w:t>
      </w:r>
    </w:p>
    <w:p>
      <w:pPr>
        <w:numPr>
          <w:ilvl w:val="2"/>
          <w:numId w:val="900"/>
        </w:numPr>
        <w:spacing w:before="0" w:after="0"/>
      </w:pPr>
      <w:r>
        <w:t>Theoretical Basis</w:t>
      </w:r>
    </w:p>
    <w:p>
      <w:pPr>
        <w:numPr>
          <w:ilvl w:val="2"/>
          <w:numId w:val="900"/>
        </w:numPr>
        <w:spacing w:before="0" w:after="0"/>
      </w:pPr>
      <w:r>
        <w:t>Mass Limits</w:t>
      </w:r>
    </w:p>
    <w:p>
      <w:pPr>
        <w:numPr>
          <w:ilvl w:val="0"/>
          <w:numId w:val="900"/>
        </w:numPr>
        <w:spacing w:before="0" w:after="0"/>
      </w:pPr>
      <w:r>
        <w:t>Stellar Radius and Size</w:t>
      </w:r>
    </w:p>
    <w:p>
      <w:pPr>
        <w:numPr>
          <w:ilvl w:val="1"/>
          <w:numId w:val="900"/>
        </w:numPr>
        <w:spacing w:before="0" w:after="0"/>
      </w:pPr>
      <w:r>
        <w:t>Direct Measurement Methods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2"/>
          <w:numId w:val="900"/>
        </w:numPr>
        <w:spacing w:before="0" w:after="0"/>
      </w:pPr>
      <w:r>
        <w:t>Angular Diameter Measurement</w:t>
      </w:r>
    </w:p>
    <w:p>
      <w:pPr>
        <w:numPr>
          <w:ilvl w:val="2"/>
          <w:numId w:val="900"/>
        </w:numPr>
        <w:spacing w:before="0" w:after="0"/>
      </w:pPr>
      <w:r>
        <w:t>Limb Darkening</w:t>
      </w:r>
    </w:p>
    <w:p>
      <w:pPr>
        <w:numPr>
          <w:ilvl w:val="1"/>
          <w:numId w:val="900"/>
        </w:numPr>
        <w:spacing w:before="0" w:after="0"/>
      </w:pPr>
      <w:r>
        <w:t>Eclipsing Binary Analysis</w:t>
      </w:r>
    </w:p>
    <w:p>
      <w:pPr>
        <w:numPr>
          <w:ilvl w:val="2"/>
          <w:numId w:val="900"/>
        </w:numPr>
        <w:spacing w:before="0" w:after="0"/>
      </w:pPr>
      <w:r>
        <w:t>Light Curve Modeling</w:t>
      </w:r>
    </w:p>
    <w:p>
      <w:pPr>
        <w:numPr>
          <w:ilvl w:val="2"/>
          <w:numId w:val="900"/>
        </w:numPr>
        <w:spacing w:before="0" w:after="0"/>
      </w:pPr>
      <w:r>
        <w:t>Contact Times</w:t>
      </w:r>
    </w:p>
    <w:p>
      <w:pPr>
        <w:numPr>
          <w:ilvl w:val="2"/>
          <w:numId w:val="900"/>
        </w:numPr>
        <w:spacing w:before="0" w:after="0"/>
      </w:pPr>
      <w:r>
        <w:t>Stellar Radii Determination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Stefan-Boltzmann Law Application</w:t>
      </w:r>
    </w:p>
    <w:p>
      <w:pPr>
        <w:numPr>
          <w:ilvl w:val="2"/>
          <w:numId w:val="900"/>
        </w:numPr>
        <w:spacing w:before="0" w:after="0"/>
      </w:pPr>
      <w:r>
        <w:t>Surface Brightness Relations</w:t>
      </w:r>
    </w:p>
    <w:p>
      <w:pPr>
        <w:numPr>
          <w:ilvl w:val="2"/>
          <w:numId w:val="900"/>
        </w:numPr>
        <w:spacing w:before="0" w:after="0"/>
      </w:pPr>
      <w:r>
        <w:t>Asteroseismology</w:t>
      </w:r>
    </w:p>
    <w:p>
      <w:pPr>
        <w:numPr>
          <w:ilvl w:val="0"/>
          <w:numId w:val="900"/>
        </w:numPr>
        <w:spacing w:before="0" w:after="0"/>
      </w:pPr>
      <w:r>
        <w:t>The Hertzsprung-Russell Diagram</w:t>
      </w:r>
    </w:p>
    <w:p>
      <w:pPr>
        <w:numPr>
          <w:ilvl w:val="1"/>
          <w:numId w:val="900"/>
        </w:numPr>
        <w:spacing w:before="0" w:after="0"/>
      </w:pPr>
      <w:r>
        <w:t>Construction and Axes</w:t>
      </w:r>
    </w:p>
    <w:p>
      <w:pPr>
        <w:numPr>
          <w:ilvl w:val="2"/>
          <w:numId w:val="900"/>
        </w:numPr>
        <w:spacing w:before="0" w:after="0"/>
      </w:pPr>
      <w:r>
        <w:t>Luminosity vs Temperature</w:t>
      </w:r>
    </w:p>
    <w:p>
      <w:pPr>
        <w:numPr>
          <w:ilvl w:val="2"/>
          <w:numId w:val="900"/>
        </w:numPr>
        <w:spacing w:before="0" w:after="0"/>
      </w:pPr>
      <w:r>
        <w:t>Color-Magnitude Diagrams</w:t>
      </w:r>
    </w:p>
    <w:p>
      <w:pPr>
        <w:numPr>
          <w:ilvl w:val="2"/>
          <w:numId w:val="900"/>
        </w:numPr>
        <w:spacing w:before="0" w:after="0"/>
      </w:pPr>
      <w:r>
        <w:t>Logarithmic Scales</w:t>
      </w:r>
    </w:p>
    <w:p>
      <w:pPr>
        <w:numPr>
          <w:ilvl w:val="1"/>
          <w:numId w:val="900"/>
        </w:numPr>
        <w:spacing w:before="0" w:after="0"/>
      </w:pPr>
      <w:r>
        <w:t>Main Stellar Populations</w:t>
      </w:r>
    </w:p>
    <w:p>
      <w:pPr>
        <w:numPr>
          <w:ilvl w:val="2"/>
          <w:numId w:val="900"/>
        </w:numPr>
        <w:spacing w:before="0" w:after="0"/>
      </w:pPr>
      <w:r>
        <w:t>Main Sequence</w:t>
      </w:r>
    </w:p>
    <w:p>
      <w:pPr>
        <w:numPr>
          <w:ilvl w:val="2"/>
          <w:numId w:val="900"/>
        </w:numPr>
        <w:spacing w:before="0" w:after="0"/>
      </w:pPr>
      <w:r>
        <w:t>Red Giant Branch</w:t>
      </w:r>
    </w:p>
    <w:p>
      <w:pPr>
        <w:numPr>
          <w:ilvl w:val="2"/>
          <w:numId w:val="900"/>
        </w:numPr>
        <w:spacing w:before="0" w:after="0"/>
      </w:pPr>
      <w:r>
        <w:t>Horizontal Branch</w:t>
      </w:r>
    </w:p>
    <w:p>
      <w:pPr>
        <w:numPr>
          <w:ilvl w:val="2"/>
          <w:numId w:val="900"/>
        </w:numPr>
        <w:spacing w:before="0" w:after="0"/>
      </w:pPr>
      <w:r>
        <w:t>Asymptotic Giant Branch</w:t>
      </w:r>
    </w:p>
    <w:p>
      <w:pPr>
        <w:numPr>
          <w:ilvl w:val="2"/>
          <w:numId w:val="900"/>
        </w:numPr>
        <w:spacing w:before="0" w:after="0"/>
      </w:pPr>
      <w:r>
        <w:t>White Dwarf Sequence</w:t>
      </w:r>
    </w:p>
    <w:p>
      <w:pPr>
        <w:numPr>
          <w:ilvl w:val="1"/>
          <w:numId w:val="900"/>
        </w:numPr>
        <w:spacing w:before="0" w:after="0"/>
      </w:pPr>
      <w:r>
        <w:t>Evolutionary Tracks</w:t>
      </w:r>
    </w:p>
    <w:p>
      <w:pPr>
        <w:numPr>
          <w:ilvl w:val="2"/>
          <w:numId w:val="900"/>
        </w:numPr>
        <w:spacing w:before="0" w:after="0"/>
      </w:pPr>
      <w:r>
        <w:t>Zero-Age Main Sequence</w:t>
      </w:r>
    </w:p>
    <w:p>
      <w:pPr>
        <w:numPr>
          <w:ilvl w:val="2"/>
          <w:numId w:val="900"/>
        </w:numPr>
        <w:spacing w:before="0" w:after="0"/>
      </w:pPr>
      <w:r>
        <w:t>Post-Main-Sequence Evolution</w:t>
      </w:r>
    </w:p>
    <w:p>
      <w:pPr>
        <w:numPr>
          <w:ilvl w:val="2"/>
          <w:numId w:val="900"/>
        </w:numPr>
        <w:spacing w:before="0" w:after="0"/>
      </w:pPr>
      <w:r>
        <w:t>Isochrones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Stellar Age Determination</w:t>
      </w:r>
    </w:p>
    <w:p>
      <w:pPr>
        <w:numPr>
          <w:ilvl w:val="2"/>
          <w:numId w:val="900"/>
        </w:numPr>
        <w:spacing w:before="0" w:after="0"/>
      </w:pPr>
      <w:r>
        <w:t>Distance Estimation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Population Synthesis</w:t>
      </w:r>
    </w:p>
    <w:p>
      <w:pPr>
        <w:pStyle w:val="Heading1"/>
      </w:pPr>
      <w:r>
        <w:t>Stellar Structure and Atmospheres</w:t>
      </w:r>
    </w:p>
    <w:p>
      <w:pPr>
        <w:numPr>
          <w:ilvl w:val="0"/>
          <w:numId w:val="900"/>
        </w:numPr>
        <w:spacing w:before="0" w:after="0"/>
      </w:pPr>
      <w:r>
        <w:t>Fundamental Physics of Stellar Interiors</w:t>
      </w:r>
    </w:p>
    <w:p>
      <w:pPr>
        <w:numPr>
          <w:ilvl w:val="1"/>
          <w:numId w:val="900"/>
        </w:numPr>
        <w:spacing w:before="0" w:after="0"/>
      </w:pPr>
      <w:r>
        <w:t>Hydrostatic Equilibrium</w:t>
      </w:r>
    </w:p>
    <w:p>
      <w:pPr>
        <w:numPr>
          <w:ilvl w:val="2"/>
          <w:numId w:val="900"/>
        </w:numPr>
        <w:spacing w:before="0" w:after="0"/>
      </w:pPr>
      <w:r>
        <w:t>Pressure Balance</w:t>
      </w:r>
    </w:p>
    <w:p>
      <w:pPr>
        <w:numPr>
          <w:ilvl w:val="2"/>
          <w:numId w:val="900"/>
        </w:numPr>
        <w:spacing w:before="0" w:after="0"/>
      </w:pPr>
      <w:r>
        <w:t>Gravitational Force</w:t>
      </w:r>
    </w:p>
    <w:p>
      <w:pPr>
        <w:numPr>
          <w:ilvl w:val="2"/>
          <w:numId w:val="900"/>
        </w:numPr>
        <w:spacing w:before="0" w:after="0"/>
      </w:pPr>
      <w:r>
        <w:t>Pressure Gradient</w:t>
      </w:r>
    </w:p>
    <w:p>
      <w:pPr>
        <w:numPr>
          <w:ilvl w:val="1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Energy Generation</w:t>
      </w:r>
    </w:p>
    <w:p>
      <w:pPr>
        <w:numPr>
          <w:ilvl w:val="2"/>
          <w:numId w:val="900"/>
        </w:numPr>
        <w:spacing w:before="0" w:after="0"/>
      </w:pPr>
      <w:r>
        <w:t>Energy Transport</w:t>
      </w:r>
    </w:p>
    <w:p>
      <w:pPr>
        <w:numPr>
          <w:ilvl w:val="2"/>
          <w:numId w:val="900"/>
        </w:numPr>
        <w:spacing w:before="0" w:after="0"/>
      </w:pPr>
      <w:r>
        <w:t>Energy Loss</w:t>
      </w:r>
    </w:p>
    <w:p>
      <w:pPr>
        <w:numPr>
          <w:ilvl w:val="1"/>
          <w:numId w:val="900"/>
        </w:numPr>
        <w:spacing w:before="0" w:after="0"/>
      </w:pPr>
      <w:r>
        <w:t>Mass Conservation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Density Distribution</w:t>
      </w:r>
    </w:p>
    <w:p>
      <w:pPr>
        <w:numPr>
          <w:ilvl w:val="1"/>
          <w:numId w:val="900"/>
        </w:numPr>
        <w:spacing w:before="0" w:after="0"/>
      </w:pPr>
      <w:r>
        <w:t>Equation of State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Radiation Pressure</w:t>
      </w:r>
    </w:p>
    <w:p>
      <w:pPr>
        <w:numPr>
          <w:ilvl w:val="2"/>
          <w:numId w:val="900"/>
        </w:numPr>
        <w:spacing w:before="0" w:after="0"/>
      </w:pPr>
      <w:r>
        <w:t>Degeneracy Pressure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0"/>
          <w:numId w:val="900"/>
        </w:numPr>
        <w:spacing w:before="0" w:after="0"/>
      </w:pPr>
      <w:r>
        <w:t>Stellar Structure Equations</w:t>
      </w:r>
    </w:p>
    <w:p>
      <w:pPr>
        <w:numPr>
          <w:ilvl w:val="1"/>
          <w:numId w:val="900"/>
        </w:numPr>
        <w:spacing w:before="0" w:after="0"/>
      </w:pPr>
      <w:r>
        <w:t>Mass Conservation Equation</w:t>
      </w:r>
    </w:p>
    <w:p>
      <w:pPr>
        <w:numPr>
          <w:ilvl w:val="1"/>
          <w:numId w:val="900"/>
        </w:numPr>
        <w:spacing w:before="0" w:after="0"/>
      </w:pPr>
      <w:r>
        <w:t>Hydrostatic Equilibrium Equation</w:t>
      </w:r>
    </w:p>
    <w:p>
      <w:pPr>
        <w:numPr>
          <w:ilvl w:val="1"/>
          <w:numId w:val="900"/>
        </w:numPr>
        <w:spacing w:before="0" w:after="0"/>
      </w:pPr>
      <w:r>
        <w:t>Energy Generation Equation</w:t>
      </w:r>
    </w:p>
    <w:p>
      <w:pPr>
        <w:numPr>
          <w:ilvl w:val="1"/>
          <w:numId w:val="900"/>
        </w:numPr>
        <w:spacing w:before="0" w:after="0"/>
      </w:pPr>
      <w:r>
        <w:t>Energy Transport Equation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Central Conditions</w:t>
      </w:r>
    </w:p>
    <w:p>
      <w:pPr>
        <w:numPr>
          <w:ilvl w:val="2"/>
          <w:numId w:val="900"/>
        </w:numPr>
        <w:spacing w:before="0" w:after="0"/>
      </w:pPr>
      <w:r>
        <w:t>Surface Conditions</w:t>
      </w:r>
    </w:p>
    <w:p>
      <w:pPr>
        <w:numPr>
          <w:ilvl w:val="0"/>
          <w:numId w:val="900"/>
        </w:numPr>
        <w:spacing w:before="0" w:after="0"/>
      </w:pPr>
      <w:r>
        <w:t>Energy Generation Mechanisms</w:t>
      </w:r>
    </w:p>
    <w:p>
      <w:pPr>
        <w:numPr>
          <w:ilvl w:val="1"/>
          <w:numId w:val="900"/>
        </w:numPr>
        <w:spacing w:before="0" w:after="0"/>
      </w:pPr>
      <w:r>
        <w:t>Nuclear Fusion Processes</w:t>
      </w:r>
    </w:p>
    <w:p>
      <w:pPr>
        <w:numPr>
          <w:ilvl w:val="2"/>
          <w:numId w:val="900"/>
        </w:numPr>
        <w:spacing w:before="0" w:after="0"/>
      </w:pPr>
      <w:r>
        <w:t>Proton-Proton Chain</w:t>
      </w:r>
    </w:p>
    <w:p>
      <w:pPr>
        <w:numPr>
          <w:ilvl w:val="2"/>
          <w:numId w:val="900"/>
        </w:numPr>
        <w:spacing w:before="0" w:after="0"/>
      </w:pPr>
      <w:r>
        <w:t>CNO Cycle</w:t>
      </w:r>
    </w:p>
    <w:p>
      <w:pPr>
        <w:numPr>
          <w:ilvl w:val="2"/>
          <w:numId w:val="900"/>
        </w:numPr>
        <w:spacing w:before="0" w:after="0"/>
      </w:pPr>
      <w:r>
        <w:t>Triple-Alpha Process</w:t>
      </w:r>
    </w:p>
    <w:p>
      <w:pPr>
        <w:numPr>
          <w:ilvl w:val="2"/>
          <w:numId w:val="900"/>
        </w:numPr>
        <w:spacing w:before="0" w:after="0"/>
      </w:pPr>
      <w:r>
        <w:t>Advanced Burning Stages</w:t>
      </w:r>
    </w:p>
    <w:p>
      <w:pPr>
        <w:numPr>
          <w:ilvl w:val="1"/>
          <w:numId w:val="900"/>
        </w:numPr>
        <w:spacing w:before="0" w:after="0"/>
      </w:pPr>
      <w:r>
        <w:t>Energy Generation Rates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Composition Dependence</w:t>
      </w:r>
    </w:p>
    <w:p>
      <w:pPr>
        <w:numPr>
          <w:ilvl w:val="1"/>
          <w:numId w:val="900"/>
        </w:numPr>
        <w:spacing w:before="0" w:after="0"/>
      </w:pPr>
      <w:r>
        <w:t>Neutrino Production</w:t>
      </w:r>
    </w:p>
    <w:p>
      <w:pPr>
        <w:numPr>
          <w:ilvl w:val="2"/>
          <w:numId w:val="900"/>
        </w:numPr>
        <w:spacing w:before="0" w:after="0"/>
      </w:pPr>
      <w:r>
        <w:t>Neutrino Types</w:t>
      </w:r>
    </w:p>
    <w:p>
      <w:pPr>
        <w:numPr>
          <w:ilvl w:val="2"/>
          <w:numId w:val="900"/>
        </w:numPr>
        <w:spacing w:before="0" w:after="0"/>
      </w:pPr>
      <w:r>
        <w:t>Energy Loss Mechanisms</w:t>
      </w:r>
    </w:p>
    <w:p>
      <w:pPr>
        <w:numPr>
          <w:ilvl w:val="0"/>
          <w:numId w:val="900"/>
        </w:numPr>
        <w:spacing w:before="0" w:after="0"/>
      </w:pPr>
      <w:r>
        <w:t>Energy Transport Mechanisms</w:t>
      </w:r>
    </w:p>
    <w:p>
      <w:pPr>
        <w:numPr>
          <w:ilvl w:val="1"/>
          <w:numId w:val="900"/>
        </w:numPr>
        <w:spacing w:before="0" w:after="0"/>
      </w:pPr>
      <w:r>
        <w:t>Radiative Transport</w:t>
      </w:r>
    </w:p>
    <w:p>
      <w:pPr>
        <w:numPr>
          <w:ilvl w:val="2"/>
          <w:numId w:val="900"/>
        </w:numPr>
        <w:spacing w:before="0" w:after="0"/>
      </w:pPr>
      <w:r>
        <w:t>Radiative Diffusion Equation</w:t>
      </w:r>
    </w:p>
    <w:p>
      <w:pPr>
        <w:numPr>
          <w:ilvl w:val="2"/>
          <w:numId w:val="900"/>
        </w:numPr>
        <w:spacing w:before="0" w:after="0"/>
      </w:pPr>
      <w:r>
        <w:t>Opacity Sources</w:t>
      </w:r>
    </w:p>
    <w:p>
      <w:pPr>
        <w:numPr>
          <w:ilvl w:val="3"/>
          <w:numId w:val="900"/>
        </w:numPr>
        <w:spacing w:before="0" w:after="0"/>
      </w:pPr>
      <w:r>
        <w:t>Bound-Bound Transitions</w:t>
      </w:r>
    </w:p>
    <w:p>
      <w:pPr>
        <w:numPr>
          <w:ilvl w:val="3"/>
          <w:numId w:val="900"/>
        </w:numPr>
        <w:spacing w:before="0" w:after="0"/>
      </w:pPr>
      <w:r>
        <w:t>Bound-Free Transitions</w:t>
      </w:r>
    </w:p>
    <w:p>
      <w:pPr>
        <w:numPr>
          <w:ilvl w:val="3"/>
          <w:numId w:val="900"/>
        </w:numPr>
        <w:spacing w:before="0" w:after="0"/>
      </w:pPr>
      <w:r>
        <w:t>Free-Free Transitions</w:t>
      </w:r>
    </w:p>
    <w:p>
      <w:pPr>
        <w:numPr>
          <w:ilvl w:val="3"/>
          <w:numId w:val="900"/>
        </w:numPr>
        <w:spacing w:before="0" w:after="0"/>
      </w:pPr>
      <w:r>
        <w:t>Electron Scattering</w:t>
      </w:r>
    </w:p>
    <w:p>
      <w:pPr>
        <w:numPr>
          <w:ilvl w:val="2"/>
          <w:numId w:val="900"/>
        </w:numPr>
        <w:spacing w:before="0" w:after="0"/>
      </w:pPr>
      <w:r>
        <w:t>Mean Opacity</w:t>
      </w:r>
    </w:p>
    <w:p>
      <w:pPr>
        <w:numPr>
          <w:ilvl w:val="2"/>
          <w:numId w:val="900"/>
        </w:numPr>
        <w:spacing w:before="0" w:after="0"/>
      </w:pPr>
      <w:r>
        <w:t>Rosseland Mean Opacity</w:t>
      </w:r>
    </w:p>
    <w:p>
      <w:pPr>
        <w:numPr>
          <w:ilvl w:val="1"/>
          <w:numId w:val="900"/>
        </w:numPr>
        <w:spacing w:before="0" w:after="0"/>
      </w:pPr>
      <w:r>
        <w:t>Convective Transport</w:t>
      </w:r>
    </w:p>
    <w:p>
      <w:pPr>
        <w:numPr>
          <w:ilvl w:val="2"/>
          <w:numId w:val="900"/>
        </w:numPr>
        <w:spacing w:before="0" w:after="0"/>
      </w:pPr>
      <w:r>
        <w:t>Convective Instability</w:t>
      </w:r>
    </w:p>
    <w:p>
      <w:pPr>
        <w:numPr>
          <w:ilvl w:val="2"/>
          <w:numId w:val="900"/>
        </w:numPr>
        <w:spacing w:before="0" w:after="0"/>
      </w:pPr>
      <w:r>
        <w:t>Schwarzschild Criterion</w:t>
      </w:r>
    </w:p>
    <w:p>
      <w:pPr>
        <w:numPr>
          <w:ilvl w:val="2"/>
          <w:numId w:val="900"/>
        </w:numPr>
        <w:spacing w:before="0" w:after="0"/>
      </w:pPr>
      <w:r>
        <w:t>Ledoux Criterion</w:t>
      </w:r>
    </w:p>
    <w:p>
      <w:pPr>
        <w:numPr>
          <w:ilvl w:val="2"/>
          <w:numId w:val="900"/>
        </w:numPr>
        <w:spacing w:before="0" w:after="0"/>
      </w:pPr>
      <w:r>
        <w:t>Mixing Length Theory</w:t>
      </w:r>
    </w:p>
    <w:p>
      <w:pPr>
        <w:numPr>
          <w:ilvl w:val="2"/>
          <w:numId w:val="900"/>
        </w:numPr>
        <w:spacing w:before="0" w:after="0"/>
      </w:pPr>
      <w:r>
        <w:t>Convective Zones</w:t>
      </w:r>
    </w:p>
    <w:p>
      <w:pPr>
        <w:numPr>
          <w:ilvl w:val="1"/>
          <w:numId w:val="900"/>
        </w:numPr>
        <w:spacing w:before="0" w:after="0"/>
      </w:pPr>
      <w:r>
        <w:t>Conductive Transport</w:t>
      </w:r>
    </w:p>
    <w:p>
      <w:pPr>
        <w:numPr>
          <w:ilvl w:val="2"/>
          <w:numId w:val="900"/>
        </w:numPr>
        <w:spacing w:before="0" w:after="0"/>
      </w:pPr>
      <w:r>
        <w:t>Electron Conduction</w:t>
      </w:r>
    </w:p>
    <w:p>
      <w:pPr>
        <w:numPr>
          <w:ilvl w:val="2"/>
          <w:numId w:val="900"/>
        </w:numPr>
        <w:spacing w:before="0" w:after="0"/>
      </w:pPr>
      <w:r>
        <w:t>Importance in Dense Objects</w:t>
      </w:r>
    </w:p>
    <w:p>
      <w:pPr>
        <w:numPr>
          <w:ilvl w:val="0"/>
          <w:numId w:val="900"/>
        </w:numPr>
        <w:spacing w:before="0" w:after="0"/>
      </w:pPr>
      <w:r>
        <w:t>Stellar Models and Structure</w:t>
      </w:r>
    </w:p>
    <w:p>
      <w:pPr>
        <w:numPr>
          <w:ilvl w:val="1"/>
          <w:numId w:val="900"/>
        </w:numPr>
        <w:spacing w:before="0" w:after="0"/>
      </w:pPr>
      <w:r>
        <w:t>Polytropic Models</w:t>
      </w:r>
    </w:p>
    <w:p>
      <w:pPr>
        <w:numPr>
          <w:ilvl w:val="2"/>
          <w:numId w:val="900"/>
        </w:numPr>
        <w:spacing w:before="0" w:after="0"/>
      </w:pPr>
      <w:r>
        <w:t>Polytropic Equation of State</w:t>
      </w:r>
    </w:p>
    <w:p>
      <w:pPr>
        <w:numPr>
          <w:ilvl w:val="2"/>
          <w:numId w:val="900"/>
        </w:numPr>
        <w:spacing w:before="0" w:after="0"/>
      </w:pPr>
      <w:r>
        <w:t>Lane-Emden Equation</w:t>
      </w:r>
    </w:p>
    <w:p>
      <w:pPr>
        <w:numPr>
          <w:ilvl w:val="2"/>
          <w:numId w:val="900"/>
        </w:numPr>
        <w:spacing w:before="0" w:after="0"/>
      </w:pPr>
      <w:r>
        <w:t>Polytropic Index</w:t>
      </w:r>
    </w:p>
    <w:p>
      <w:pPr>
        <w:numPr>
          <w:ilvl w:val="1"/>
          <w:numId w:val="900"/>
        </w:numPr>
        <w:spacing w:before="0" w:after="0"/>
      </w:pPr>
      <w:r>
        <w:t>Standard Solar Model</w:t>
      </w:r>
    </w:p>
    <w:p>
      <w:pPr>
        <w:numPr>
          <w:ilvl w:val="2"/>
          <w:numId w:val="900"/>
        </w:numPr>
        <w:spacing w:before="0" w:after="0"/>
      </w:pPr>
      <w:r>
        <w:t>Solar Structure</w:t>
      </w:r>
    </w:p>
    <w:p>
      <w:pPr>
        <w:numPr>
          <w:ilvl w:val="2"/>
          <w:numId w:val="900"/>
        </w:numPr>
        <w:spacing w:before="0" w:after="0"/>
      </w:pPr>
      <w:r>
        <w:t>Central Conditions</w:t>
      </w:r>
    </w:p>
    <w:p>
      <w:pPr>
        <w:numPr>
          <w:ilvl w:val="2"/>
          <w:numId w:val="900"/>
        </w:numPr>
        <w:spacing w:before="0" w:after="0"/>
      </w:pPr>
      <w:r>
        <w:t>Composition Profile</w:t>
      </w:r>
    </w:p>
    <w:p>
      <w:pPr>
        <w:numPr>
          <w:ilvl w:val="1"/>
          <w:numId w:val="900"/>
        </w:numPr>
        <w:spacing w:before="0" w:after="0"/>
      </w:pPr>
      <w:r>
        <w:t>Stellar Evolution Models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2"/>
          <w:numId w:val="900"/>
        </w:numPr>
        <w:spacing w:before="0" w:after="0"/>
      </w:pPr>
      <w:r>
        <w:t>Evolutionary Tracks</w:t>
      </w:r>
    </w:p>
    <w:p>
      <w:pPr>
        <w:numPr>
          <w:ilvl w:val="2"/>
          <w:numId w:val="900"/>
        </w:numPr>
        <w:spacing w:before="0" w:after="0"/>
      </w:pPr>
      <w:r>
        <w:t>Stellar Lifetimes</w:t>
      </w:r>
    </w:p>
    <w:p>
      <w:pPr>
        <w:numPr>
          <w:ilvl w:val="1"/>
          <w:numId w:val="900"/>
        </w:numPr>
        <w:spacing w:before="0" w:after="0"/>
      </w:pPr>
      <w:r>
        <w:t>Helioseismology</w:t>
      </w:r>
    </w:p>
    <w:p>
      <w:pPr>
        <w:numPr>
          <w:ilvl w:val="2"/>
          <w:numId w:val="900"/>
        </w:numPr>
        <w:spacing w:before="0" w:after="0"/>
      </w:pPr>
      <w:r>
        <w:t>Solar Oscillations</w:t>
      </w:r>
    </w:p>
    <w:p>
      <w:pPr>
        <w:numPr>
          <w:ilvl w:val="2"/>
          <w:numId w:val="900"/>
        </w:numPr>
        <w:spacing w:before="0" w:after="0"/>
      </w:pPr>
      <w:r>
        <w:t>p-modes and g-modes</w:t>
      </w:r>
    </w:p>
    <w:p>
      <w:pPr>
        <w:numPr>
          <w:ilvl w:val="2"/>
          <w:numId w:val="900"/>
        </w:numPr>
        <w:spacing w:before="0" w:after="0"/>
      </w:pPr>
      <w:r>
        <w:t>Internal Structure Probes</w:t>
      </w:r>
    </w:p>
    <w:p>
      <w:pPr>
        <w:numPr>
          <w:ilvl w:val="0"/>
          <w:numId w:val="900"/>
        </w:numPr>
        <w:spacing w:before="0" w:after="0"/>
      </w:pPr>
      <w:r>
        <w:t>Stellar Atmospheres</w:t>
      </w:r>
    </w:p>
    <w:p>
      <w:pPr>
        <w:numPr>
          <w:ilvl w:val="1"/>
          <w:numId w:val="900"/>
        </w:numPr>
        <w:spacing w:before="0" w:after="0"/>
      </w:pPr>
      <w:r>
        <w:t>Atmospheric Structure</w:t>
      </w:r>
    </w:p>
    <w:p>
      <w:pPr>
        <w:numPr>
          <w:ilvl w:val="2"/>
          <w:numId w:val="900"/>
        </w:numPr>
        <w:spacing w:before="0" w:after="0"/>
      </w:pPr>
      <w:r>
        <w:t>Temperature-Pressure Profile</w:t>
      </w:r>
    </w:p>
    <w:p>
      <w:pPr>
        <w:numPr>
          <w:ilvl w:val="2"/>
          <w:numId w:val="900"/>
        </w:numPr>
        <w:spacing w:before="0" w:after="0"/>
      </w:pPr>
      <w:r>
        <w:t>Photosphere Definition</w:t>
      </w:r>
    </w:p>
    <w:p>
      <w:pPr>
        <w:numPr>
          <w:ilvl w:val="2"/>
          <w:numId w:val="900"/>
        </w:numPr>
        <w:spacing w:before="0" w:after="0"/>
      </w:pPr>
      <w:r>
        <w:t>Chromosphere and Corona</w:t>
      </w:r>
    </w:p>
    <w:p>
      <w:pPr>
        <w:numPr>
          <w:ilvl w:val="1"/>
          <w:numId w:val="900"/>
        </w:numPr>
        <w:spacing w:before="0" w:after="0"/>
      </w:pPr>
      <w:r>
        <w:t>Radiative Transfer</w:t>
      </w:r>
    </w:p>
    <w:p>
      <w:pPr>
        <w:numPr>
          <w:ilvl w:val="2"/>
          <w:numId w:val="900"/>
        </w:numPr>
        <w:spacing w:before="0" w:after="0"/>
      </w:pPr>
      <w:r>
        <w:t>Radiative Transfer Equation</w:t>
      </w:r>
    </w:p>
    <w:p>
      <w:pPr>
        <w:numPr>
          <w:ilvl w:val="2"/>
          <w:numId w:val="900"/>
        </w:numPr>
        <w:spacing w:before="0" w:after="0"/>
      </w:pPr>
      <w:r>
        <w:t>Source Function</w:t>
      </w:r>
    </w:p>
    <w:p>
      <w:pPr>
        <w:numPr>
          <w:ilvl w:val="2"/>
          <w:numId w:val="900"/>
        </w:numPr>
        <w:spacing w:before="0" w:after="0"/>
      </w:pPr>
      <w:r>
        <w:t>Optical Depth</w:t>
      </w:r>
    </w:p>
    <w:p>
      <w:pPr>
        <w:numPr>
          <w:ilvl w:val="2"/>
          <w:numId w:val="900"/>
        </w:numPr>
        <w:spacing w:before="0" w:after="0"/>
      </w:pPr>
      <w:r>
        <w:t>Formal Solution</w:t>
      </w:r>
    </w:p>
    <w:p>
      <w:pPr>
        <w:numPr>
          <w:ilvl w:val="1"/>
          <w:numId w:val="900"/>
        </w:numPr>
        <w:spacing w:before="0" w:after="0"/>
      </w:pPr>
      <w:r>
        <w:t>Line Formation</w:t>
      </w:r>
    </w:p>
    <w:p>
      <w:pPr>
        <w:numPr>
          <w:ilvl w:val="2"/>
          <w:numId w:val="900"/>
        </w:numPr>
        <w:spacing w:before="0" w:after="0"/>
      </w:pPr>
      <w:r>
        <w:t>Excitation and Ionization</w:t>
      </w:r>
    </w:p>
    <w:p>
      <w:pPr>
        <w:numPr>
          <w:ilvl w:val="2"/>
          <w:numId w:val="900"/>
        </w:numPr>
        <w:spacing w:before="0" w:after="0"/>
      </w:pPr>
      <w:r>
        <w:t>Saha Equation</w:t>
      </w:r>
    </w:p>
    <w:p>
      <w:pPr>
        <w:numPr>
          <w:ilvl w:val="2"/>
          <w:numId w:val="900"/>
        </w:numPr>
        <w:spacing w:before="0" w:after="0"/>
      </w:pPr>
      <w:r>
        <w:t>Boltzmann Equation</w:t>
      </w:r>
    </w:p>
    <w:p>
      <w:pPr>
        <w:numPr>
          <w:ilvl w:val="2"/>
          <w:numId w:val="900"/>
        </w:numPr>
        <w:spacing w:before="0" w:after="0"/>
      </w:pPr>
      <w:r>
        <w:t>Line Strength</w:t>
      </w:r>
    </w:p>
    <w:p>
      <w:pPr>
        <w:numPr>
          <w:ilvl w:val="1"/>
          <w:numId w:val="900"/>
        </w:numPr>
        <w:spacing w:before="0" w:after="0"/>
      </w:pPr>
      <w:r>
        <w:t>Model Atmospheres</w:t>
      </w:r>
    </w:p>
    <w:p>
      <w:pPr>
        <w:numPr>
          <w:ilvl w:val="2"/>
          <w:numId w:val="900"/>
        </w:numPr>
        <w:spacing w:before="0" w:after="0"/>
      </w:pPr>
      <w:r>
        <w:t>Plane-Parallel Models</w:t>
      </w:r>
    </w:p>
    <w:p>
      <w:pPr>
        <w:numPr>
          <w:ilvl w:val="2"/>
          <w:numId w:val="900"/>
        </w:numPr>
        <w:spacing w:before="0" w:after="0"/>
      </w:pPr>
      <w:r>
        <w:t>Local Thermodynamic Equilibrium</w:t>
      </w:r>
    </w:p>
    <w:p>
      <w:pPr>
        <w:numPr>
          <w:ilvl w:val="2"/>
          <w:numId w:val="900"/>
        </w:numPr>
        <w:spacing w:before="0" w:after="0"/>
      </w:pPr>
      <w:r>
        <w:t>Non-LTE Models</w:t>
      </w:r>
    </w:p>
    <w:p>
      <w:pPr>
        <w:numPr>
          <w:ilvl w:val="2"/>
          <w:numId w:val="900"/>
        </w:numPr>
        <w:spacing w:before="0" w:after="0"/>
      </w:pPr>
      <w:r>
        <w:t>Three-Dimensional Models</w:t>
      </w:r>
    </w:p>
    <w:p>
      <w:pPr>
        <w:numPr>
          <w:ilvl w:val="1"/>
          <w:numId w:val="900"/>
        </w:numPr>
        <w:spacing w:before="0" w:after="0"/>
      </w:pPr>
      <w:r>
        <w:t>Stellar Winds and Mass Loss</w:t>
      </w:r>
    </w:p>
    <w:p>
      <w:pPr>
        <w:numPr>
          <w:ilvl w:val="2"/>
          <w:numId w:val="900"/>
        </w:numPr>
        <w:spacing w:before="0" w:after="0"/>
      </w:pPr>
      <w:r>
        <w:t>Wind Driving Mechanisms</w:t>
      </w:r>
    </w:p>
    <w:p>
      <w:pPr>
        <w:numPr>
          <w:ilvl w:val="3"/>
          <w:numId w:val="900"/>
        </w:numPr>
        <w:spacing w:before="0" w:after="0"/>
      </w:pPr>
      <w:r>
        <w:t>Radiation Pressure</w:t>
      </w:r>
    </w:p>
    <w:p>
      <w:pPr>
        <w:numPr>
          <w:ilvl w:val="3"/>
          <w:numId w:val="900"/>
        </w:numPr>
        <w:spacing w:before="0" w:after="0"/>
      </w:pPr>
      <w:r>
        <w:t>Thermal Pressure</w:t>
      </w:r>
    </w:p>
    <w:p>
      <w:pPr>
        <w:numPr>
          <w:ilvl w:val="3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Mass Loss Rates</w:t>
      </w:r>
    </w:p>
    <w:p>
      <w:pPr>
        <w:numPr>
          <w:ilvl w:val="2"/>
          <w:numId w:val="900"/>
        </w:numPr>
        <w:spacing w:before="0" w:after="0"/>
      </w:pPr>
      <w:r>
        <w:t>Terminal Velocities</w:t>
      </w:r>
    </w:p>
    <w:p>
      <w:pPr>
        <w:numPr>
          <w:ilvl w:val="2"/>
          <w:numId w:val="900"/>
        </w:numPr>
        <w:spacing w:before="0" w:after="0"/>
      </w:pPr>
      <w:r>
        <w:t>Observational Signatures</w:t>
      </w:r>
    </w:p>
    <w:p>
      <w:pPr>
        <w:pStyle w:val="Heading1"/>
      </w:pPr>
      <w:r>
        <w:t>Star Formation</w:t>
      </w:r>
    </w:p>
    <w:p>
      <w:pPr>
        <w:numPr>
          <w:ilvl w:val="0"/>
          <w:numId w:val="900"/>
        </w:numPr>
        <w:spacing w:before="0" w:after="0"/>
      </w:pPr>
      <w:r>
        <w:t>The Interstellar Medium</w:t>
      </w:r>
    </w:p>
    <w:p>
      <w:pPr>
        <w:numPr>
          <w:ilvl w:val="1"/>
          <w:numId w:val="900"/>
        </w:numPr>
        <w:spacing w:before="0" w:after="0"/>
      </w:pPr>
      <w:r>
        <w:t>Composition and Properties</w:t>
      </w:r>
    </w:p>
    <w:p>
      <w:pPr>
        <w:numPr>
          <w:ilvl w:val="2"/>
          <w:numId w:val="900"/>
        </w:numPr>
        <w:spacing w:before="0" w:after="0"/>
      </w:pPr>
      <w:r>
        <w:t>Gas Component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3"/>
          <w:numId w:val="900"/>
        </w:numPr>
        <w:spacing w:before="0" w:after="0"/>
      </w:pPr>
      <w:r>
        <w:t>Helium</w:t>
      </w:r>
    </w:p>
    <w:p>
      <w:pPr>
        <w:numPr>
          <w:ilvl w:val="3"/>
          <w:numId w:val="900"/>
        </w:numPr>
        <w:spacing w:before="0" w:after="0"/>
      </w:pPr>
      <w:r>
        <w:t>Heavy Elements</w:t>
      </w:r>
    </w:p>
    <w:p>
      <w:pPr>
        <w:numPr>
          <w:ilvl w:val="2"/>
          <w:numId w:val="900"/>
        </w:numPr>
        <w:spacing w:before="0" w:after="0"/>
      </w:pPr>
      <w:r>
        <w:t>Dust Component</w:t>
      </w:r>
    </w:p>
    <w:p>
      <w:pPr>
        <w:numPr>
          <w:ilvl w:val="3"/>
          <w:numId w:val="900"/>
        </w:numPr>
        <w:spacing w:before="0" w:after="0"/>
      </w:pPr>
      <w:r>
        <w:t>Grain Composition</w:t>
      </w:r>
    </w:p>
    <w:p>
      <w:pPr>
        <w:numPr>
          <w:ilvl w:val="3"/>
          <w:numId w:val="900"/>
        </w:numPr>
        <w:spacing w:before="0" w:after="0"/>
      </w:pPr>
      <w:r>
        <w:t>Size Distribution</w:t>
      </w:r>
    </w:p>
    <w:p>
      <w:pPr>
        <w:numPr>
          <w:ilvl w:val="3"/>
          <w:numId w:val="900"/>
        </w:numPr>
        <w:spacing w:before="0" w:after="0"/>
      </w:pPr>
      <w:r>
        <w:t>Extinction Properties</w:t>
      </w:r>
    </w:p>
    <w:p>
      <w:pPr>
        <w:numPr>
          <w:ilvl w:val="1"/>
          <w:numId w:val="900"/>
        </w:numPr>
        <w:spacing w:before="0" w:after="0"/>
      </w:pPr>
      <w:r>
        <w:t>Physical Conditions</w:t>
      </w:r>
    </w:p>
    <w:p>
      <w:pPr>
        <w:numPr>
          <w:ilvl w:val="2"/>
          <w:numId w:val="900"/>
        </w:numPr>
        <w:spacing w:before="0" w:after="0"/>
      </w:pPr>
      <w:r>
        <w:t>Temperature Structure</w:t>
      </w:r>
    </w:p>
    <w:p>
      <w:pPr>
        <w:numPr>
          <w:ilvl w:val="2"/>
          <w:numId w:val="900"/>
        </w:numPr>
        <w:spacing w:before="0" w:after="0"/>
      </w:pPr>
      <w:r>
        <w:t>Density Distribution</w:t>
      </w:r>
    </w:p>
    <w:p>
      <w:pPr>
        <w:numPr>
          <w:ilvl w:val="2"/>
          <w:numId w:val="900"/>
        </w:numPr>
        <w:spacing w:before="0" w:after="0"/>
      </w:pPr>
      <w:r>
        <w:t>Ionization State</w:t>
      </w:r>
    </w:p>
    <w:p>
      <w:pPr>
        <w:numPr>
          <w:ilvl w:val="1"/>
          <w:numId w:val="900"/>
        </w:numPr>
        <w:spacing w:before="0" w:after="0"/>
      </w:pPr>
      <w:r>
        <w:t>Phases of the ISM</w:t>
      </w:r>
    </w:p>
    <w:p>
      <w:pPr>
        <w:numPr>
          <w:ilvl w:val="2"/>
          <w:numId w:val="900"/>
        </w:numPr>
        <w:spacing w:before="0" w:after="0"/>
      </w:pPr>
      <w:r>
        <w:t>Cold Neutral Medium</w:t>
      </w:r>
    </w:p>
    <w:p>
      <w:pPr>
        <w:numPr>
          <w:ilvl w:val="2"/>
          <w:numId w:val="900"/>
        </w:numPr>
        <w:spacing w:before="0" w:after="0"/>
      </w:pPr>
      <w:r>
        <w:t>Warm Neutral Medium</w:t>
      </w:r>
    </w:p>
    <w:p>
      <w:pPr>
        <w:numPr>
          <w:ilvl w:val="2"/>
          <w:numId w:val="900"/>
        </w:numPr>
        <w:spacing w:before="0" w:after="0"/>
      </w:pPr>
      <w:r>
        <w:t>Warm Ionized Medium</w:t>
      </w:r>
    </w:p>
    <w:p>
      <w:pPr>
        <w:numPr>
          <w:ilvl w:val="2"/>
          <w:numId w:val="900"/>
        </w:numPr>
        <w:spacing w:before="0" w:after="0"/>
      </w:pPr>
      <w:r>
        <w:t>Hot Ionized Medium</w:t>
      </w:r>
    </w:p>
    <w:p>
      <w:pPr>
        <w:numPr>
          <w:ilvl w:val="2"/>
          <w:numId w:val="900"/>
        </w:numPr>
        <w:spacing w:before="0" w:after="0"/>
      </w:pPr>
      <w:r>
        <w:t>Coronal Gas</w:t>
      </w:r>
    </w:p>
    <w:p>
      <w:pPr>
        <w:numPr>
          <w:ilvl w:val="1"/>
          <w:numId w:val="900"/>
        </w:numPr>
        <w:spacing w:before="0" w:after="0"/>
      </w:pPr>
      <w:r>
        <w:t>Giant Molecular Clouds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Molecular Hydrogen</w:t>
      </w:r>
    </w:p>
    <w:p>
      <w:pPr>
        <w:numPr>
          <w:ilvl w:val="2"/>
          <w:numId w:val="900"/>
        </w:numPr>
        <w:spacing w:before="0" w:after="0"/>
      </w:pPr>
      <w:r>
        <w:t>CO as a Tracer</w:t>
      </w:r>
    </w:p>
    <w:p>
      <w:pPr>
        <w:numPr>
          <w:ilvl w:val="2"/>
          <w:numId w:val="900"/>
        </w:numPr>
        <w:spacing w:before="0" w:after="0"/>
      </w:pPr>
      <w:r>
        <w:t>Virial Equilibrium</w:t>
      </w:r>
    </w:p>
    <w:p>
      <w:pPr>
        <w:numPr>
          <w:ilvl w:val="2"/>
          <w:numId w:val="900"/>
        </w:numPr>
        <w:spacing w:before="0" w:after="0"/>
      </w:pPr>
      <w:r>
        <w:t>Turbulence</w:t>
      </w:r>
    </w:p>
    <w:p>
      <w:pPr>
        <w:numPr>
          <w:ilvl w:val="0"/>
          <w:numId w:val="900"/>
        </w:numPr>
        <w:spacing w:before="0" w:after="0"/>
      </w:pPr>
      <w:r>
        <w:t>Gravitational Collapse and Fragmentation</w:t>
      </w:r>
    </w:p>
    <w:p>
      <w:pPr>
        <w:numPr>
          <w:ilvl w:val="1"/>
          <w:numId w:val="900"/>
        </w:numPr>
        <w:spacing w:before="0" w:after="0"/>
      </w:pPr>
      <w:r>
        <w:t>Jeans Instability</w:t>
      </w:r>
    </w:p>
    <w:p>
      <w:pPr>
        <w:numPr>
          <w:ilvl w:val="2"/>
          <w:numId w:val="900"/>
        </w:numPr>
        <w:spacing w:before="0" w:after="0"/>
      </w:pPr>
      <w:r>
        <w:t>Jeans Mass</w:t>
      </w:r>
    </w:p>
    <w:p>
      <w:pPr>
        <w:numPr>
          <w:ilvl w:val="2"/>
          <w:numId w:val="900"/>
        </w:numPr>
        <w:spacing w:before="0" w:after="0"/>
      </w:pPr>
      <w:r>
        <w:t>Jeans Length</w:t>
      </w:r>
    </w:p>
    <w:p>
      <w:pPr>
        <w:numPr>
          <w:ilvl w:val="2"/>
          <w:numId w:val="900"/>
        </w:numPr>
        <w:spacing w:before="0" w:after="0"/>
      </w:pPr>
      <w:r>
        <w:t>Critical Conditions</w:t>
      </w:r>
    </w:p>
    <w:p>
      <w:pPr>
        <w:numPr>
          <w:ilvl w:val="1"/>
          <w:numId w:val="900"/>
        </w:numPr>
        <w:spacing w:before="0" w:after="0"/>
      </w:pPr>
      <w:r>
        <w:t>Cloud Dynamics</w:t>
      </w:r>
    </w:p>
    <w:p>
      <w:pPr>
        <w:numPr>
          <w:ilvl w:val="2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Free-Fall Time</w:t>
      </w:r>
    </w:p>
    <w:p>
      <w:pPr>
        <w:numPr>
          <w:ilvl w:val="2"/>
          <w:numId w:val="900"/>
        </w:numPr>
        <w:spacing w:before="0" w:after="0"/>
      </w:pPr>
      <w:r>
        <w:t>Fragmentation Process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Supporting Mechanisms</w:t>
      </w:r>
    </w:p>
    <w:p>
      <w:pPr>
        <w:numPr>
          <w:ilvl w:val="2"/>
          <w:numId w:val="900"/>
        </w:numPr>
        <w:spacing w:before="0" w:after="0"/>
      </w:pPr>
      <w:r>
        <w:t>Thermal Pressure</w:t>
      </w:r>
    </w:p>
    <w:p>
      <w:pPr>
        <w:numPr>
          <w:ilvl w:val="2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Turbulent Pressure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1"/>
          <w:numId w:val="900"/>
        </w:numPr>
        <w:spacing w:before="0" w:after="0"/>
      </w:pPr>
      <w:r>
        <w:t>Triggered Star Formation</w:t>
      </w:r>
    </w:p>
    <w:p>
      <w:pPr>
        <w:numPr>
          <w:ilvl w:val="2"/>
          <w:numId w:val="900"/>
        </w:numPr>
        <w:spacing w:before="0" w:after="0"/>
      </w:pPr>
      <w:r>
        <w:t>Shock Waves</w:t>
      </w:r>
    </w:p>
    <w:p>
      <w:pPr>
        <w:numPr>
          <w:ilvl w:val="2"/>
          <w:numId w:val="900"/>
        </w:numPr>
        <w:spacing w:before="0" w:after="0"/>
      </w:pPr>
      <w:r>
        <w:t>Stellar Feedback</w:t>
      </w:r>
    </w:p>
    <w:p>
      <w:pPr>
        <w:numPr>
          <w:ilvl w:val="2"/>
          <w:numId w:val="900"/>
        </w:numPr>
        <w:spacing w:before="0" w:after="0"/>
      </w:pPr>
      <w:r>
        <w:t>Cloud Collisions</w:t>
      </w:r>
    </w:p>
    <w:p>
      <w:pPr>
        <w:numPr>
          <w:ilvl w:val="0"/>
          <w:numId w:val="900"/>
        </w:numPr>
        <w:spacing w:before="0" w:after="0"/>
      </w:pPr>
      <w:r>
        <w:t>Protostellar Evolution</w:t>
      </w:r>
    </w:p>
    <w:p>
      <w:pPr>
        <w:numPr>
          <w:ilvl w:val="1"/>
          <w:numId w:val="900"/>
        </w:numPr>
        <w:spacing w:before="0" w:after="0"/>
      </w:pPr>
      <w:r>
        <w:t>Initial Collapse Phase</w:t>
      </w:r>
    </w:p>
    <w:p>
      <w:pPr>
        <w:numPr>
          <w:ilvl w:val="2"/>
          <w:numId w:val="900"/>
        </w:numPr>
        <w:spacing w:before="0" w:after="0"/>
      </w:pPr>
      <w:r>
        <w:t>Isothermal Collapse</w:t>
      </w:r>
    </w:p>
    <w:p>
      <w:pPr>
        <w:numPr>
          <w:ilvl w:val="2"/>
          <w:numId w:val="900"/>
        </w:numPr>
        <w:spacing w:before="0" w:after="0"/>
      </w:pPr>
      <w:r>
        <w:t>First Hydrostatic Core</w:t>
      </w:r>
    </w:p>
    <w:p>
      <w:pPr>
        <w:numPr>
          <w:ilvl w:val="2"/>
          <w:numId w:val="900"/>
        </w:numPr>
        <w:spacing w:before="0" w:after="0"/>
      </w:pPr>
      <w:r>
        <w:t>Second Collapse Phase</w:t>
      </w:r>
    </w:p>
    <w:p>
      <w:pPr>
        <w:numPr>
          <w:ilvl w:val="1"/>
          <w:numId w:val="900"/>
        </w:numPr>
        <w:spacing w:before="0" w:after="0"/>
      </w:pPr>
      <w:r>
        <w:t>Protostar Formation</w:t>
      </w:r>
    </w:p>
    <w:p>
      <w:pPr>
        <w:numPr>
          <w:ilvl w:val="2"/>
          <w:numId w:val="900"/>
        </w:numPr>
        <w:spacing w:before="0" w:after="0"/>
      </w:pPr>
      <w:r>
        <w:t>Central Object Formation</w:t>
      </w:r>
    </w:p>
    <w:p>
      <w:pPr>
        <w:numPr>
          <w:ilvl w:val="2"/>
          <w:numId w:val="900"/>
        </w:numPr>
        <w:spacing w:before="0" w:after="0"/>
      </w:pPr>
      <w:r>
        <w:t>Accretion Process</w:t>
      </w:r>
    </w:p>
    <w:p>
      <w:pPr>
        <w:numPr>
          <w:ilvl w:val="2"/>
          <w:numId w:val="900"/>
        </w:numPr>
        <w:spacing w:before="0" w:after="0"/>
      </w:pPr>
      <w:r>
        <w:t>Luminosity Evolution</w:t>
      </w:r>
    </w:p>
    <w:p>
      <w:pPr>
        <w:numPr>
          <w:ilvl w:val="1"/>
          <w:numId w:val="900"/>
        </w:numPr>
        <w:spacing w:before="0" w:after="0"/>
      </w:pPr>
      <w:r>
        <w:t>Accretion Disks</w:t>
      </w:r>
    </w:p>
    <w:p>
      <w:pPr>
        <w:numPr>
          <w:ilvl w:val="2"/>
          <w:numId w:val="900"/>
        </w:numPr>
        <w:spacing w:before="0" w:after="0"/>
      </w:pPr>
      <w:r>
        <w:t>Disk Formation</w:t>
      </w:r>
    </w:p>
    <w:p>
      <w:pPr>
        <w:numPr>
          <w:ilvl w:val="2"/>
          <w:numId w:val="900"/>
        </w:numPr>
        <w:spacing w:before="0" w:after="0"/>
      </w:pPr>
      <w:r>
        <w:t>Viscous Evolution</w:t>
      </w:r>
    </w:p>
    <w:p>
      <w:pPr>
        <w:numPr>
          <w:ilvl w:val="2"/>
          <w:numId w:val="900"/>
        </w:numPr>
        <w:spacing w:before="0" w:after="0"/>
      </w:pPr>
      <w:r>
        <w:t>Magnetorotational Instability</w:t>
      </w:r>
    </w:p>
    <w:p>
      <w:pPr>
        <w:numPr>
          <w:ilvl w:val="2"/>
          <w:numId w:val="900"/>
        </w:numPr>
        <w:spacing w:before="0" w:after="0"/>
      </w:pPr>
      <w:r>
        <w:t>Disk Winds</w:t>
      </w:r>
    </w:p>
    <w:p>
      <w:pPr>
        <w:numPr>
          <w:ilvl w:val="1"/>
          <w:numId w:val="900"/>
        </w:numPr>
        <w:spacing w:before="0" w:after="0"/>
      </w:pPr>
      <w:r>
        <w:t>Outflows and Jets</w:t>
      </w:r>
    </w:p>
    <w:p>
      <w:pPr>
        <w:numPr>
          <w:ilvl w:val="2"/>
          <w:numId w:val="900"/>
        </w:numPr>
        <w:spacing w:before="0" w:after="0"/>
      </w:pPr>
      <w:r>
        <w:t>Bipolar Outflows</w:t>
      </w:r>
    </w:p>
    <w:p>
      <w:pPr>
        <w:numPr>
          <w:ilvl w:val="2"/>
          <w:numId w:val="900"/>
        </w:numPr>
        <w:spacing w:before="0" w:after="0"/>
      </w:pPr>
      <w:r>
        <w:t>Herbig-Haro Objects</w:t>
      </w:r>
    </w:p>
    <w:p>
      <w:pPr>
        <w:numPr>
          <w:ilvl w:val="2"/>
          <w:numId w:val="900"/>
        </w:numPr>
        <w:spacing w:before="0" w:after="0"/>
      </w:pPr>
      <w:r>
        <w:t>Jet Collimation</w:t>
      </w:r>
    </w:p>
    <w:p>
      <w:pPr>
        <w:numPr>
          <w:ilvl w:val="2"/>
          <w:numId w:val="900"/>
        </w:numPr>
        <w:spacing w:before="0" w:after="0"/>
      </w:pPr>
      <w:r>
        <w:t>Momentum and Energy Injection</w:t>
      </w:r>
    </w:p>
    <w:p>
      <w:pPr>
        <w:numPr>
          <w:ilvl w:val="0"/>
          <w:numId w:val="900"/>
        </w:numPr>
        <w:spacing w:before="0" w:after="0"/>
      </w:pPr>
      <w:r>
        <w:t>Pre-Main-Sequence Evolution</w:t>
      </w:r>
    </w:p>
    <w:p>
      <w:pPr>
        <w:numPr>
          <w:ilvl w:val="1"/>
          <w:numId w:val="900"/>
        </w:numPr>
        <w:spacing w:before="0" w:after="0"/>
      </w:pPr>
      <w:r>
        <w:t>Evolutionary Tracks</w:t>
      </w:r>
    </w:p>
    <w:p>
      <w:pPr>
        <w:numPr>
          <w:ilvl w:val="2"/>
          <w:numId w:val="900"/>
        </w:numPr>
        <w:spacing w:before="0" w:after="0"/>
      </w:pPr>
      <w:r>
        <w:t>Hayashi Track</w:t>
      </w:r>
    </w:p>
    <w:p>
      <w:pPr>
        <w:numPr>
          <w:ilvl w:val="2"/>
          <w:numId w:val="900"/>
        </w:numPr>
        <w:spacing w:before="0" w:after="0"/>
      </w:pPr>
      <w:r>
        <w:t>Henyey Track</w:t>
      </w:r>
    </w:p>
    <w:p>
      <w:pPr>
        <w:numPr>
          <w:ilvl w:val="2"/>
          <w:numId w:val="900"/>
        </w:numPr>
        <w:spacing w:before="0" w:after="0"/>
      </w:pPr>
      <w:r>
        <w:t>Convective vs Radiative Phases</w:t>
      </w:r>
    </w:p>
    <w:p>
      <w:pPr>
        <w:numPr>
          <w:ilvl w:val="1"/>
          <w:numId w:val="900"/>
        </w:numPr>
        <w:spacing w:before="0" w:after="0"/>
      </w:pPr>
      <w:r>
        <w:t>T Tauri Stars</w:t>
      </w:r>
    </w:p>
    <w:p>
      <w:pPr>
        <w:numPr>
          <w:ilvl w:val="2"/>
          <w:numId w:val="900"/>
        </w:numPr>
        <w:spacing w:before="0" w:after="0"/>
      </w:pPr>
      <w:r>
        <w:t>Classical T Tauri Stars</w:t>
      </w:r>
    </w:p>
    <w:p>
      <w:pPr>
        <w:numPr>
          <w:ilvl w:val="2"/>
          <w:numId w:val="900"/>
        </w:numPr>
        <w:spacing w:before="0" w:after="0"/>
      </w:pPr>
      <w:r>
        <w:t>Weak-Line T Tauri Stars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2"/>
          <w:numId w:val="900"/>
        </w:numPr>
        <w:spacing w:before="0" w:after="0"/>
      </w:pPr>
      <w:r>
        <w:t>Stellar Winds</w:t>
      </w:r>
    </w:p>
    <w:p>
      <w:pPr>
        <w:numPr>
          <w:ilvl w:val="1"/>
          <w:numId w:val="900"/>
        </w:numPr>
        <w:spacing w:before="0" w:after="0"/>
      </w:pPr>
      <w:r>
        <w:t>Herbig Ae/Be Stars</w:t>
      </w:r>
    </w:p>
    <w:p>
      <w:pPr>
        <w:numPr>
          <w:ilvl w:val="2"/>
          <w:numId w:val="900"/>
        </w:numPr>
        <w:spacing w:before="0" w:after="0"/>
      </w:pPr>
      <w:r>
        <w:t>Intermediate-Mass Pre-Main-Sequence</w:t>
      </w:r>
    </w:p>
    <w:p>
      <w:pPr>
        <w:numPr>
          <w:ilvl w:val="2"/>
          <w:numId w:val="900"/>
        </w:numPr>
        <w:spacing w:before="0" w:after="0"/>
      </w:pPr>
      <w:r>
        <w:t>Spectral Characteristics</w:t>
      </w:r>
    </w:p>
    <w:p>
      <w:pPr>
        <w:numPr>
          <w:ilvl w:val="2"/>
          <w:numId w:val="900"/>
        </w:numPr>
        <w:spacing w:before="0" w:after="0"/>
      </w:pPr>
      <w:r>
        <w:t>Circumstellar Disks</w:t>
      </w:r>
    </w:p>
    <w:p>
      <w:pPr>
        <w:numPr>
          <w:ilvl w:val="1"/>
          <w:numId w:val="900"/>
        </w:numPr>
        <w:spacing w:before="0" w:after="0"/>
      </w:pPr>
      <w:r>
        <w:t>Brown Dwarfs</w:t>
      </w:r>
    </w:p>
    <w:p>
      <w:pPr>
        <w:numPr>
          <w:ilvl w:val="2"/>
          <w:numId w:val="900"/>
        </w:numPr>
        <w:spacing w:before="0" w:after="0"/>
      </w:pPr>
      <w:r>
        <w:t>Substellar Objects</w:t>
      </w:r>
    </w:p>
    <w:p>
      <w:pPr>
        <w:numPr>
          <w:ilvl w:val="2"/>
          <w:numId w:val="900"/>
        </w:numPr>
        <w:spacing w:before="0" w:after="0"/>
      </w:pPr>
      <w:r>
        <w:t>Deuterium Burning</w:t>
      </w:r>
    </w:p>
    <w:p>
      <w:pPr>
        <w:numPr>
          <w:ilvl w:val="2"/>
          <w:numId w:val="900"/>
        </w:numPr>
        <w:spacing w:before="0" w:after="0"/>
      </w:pPr>
      <w:r>
        <w:t>Cooling Evolution</w:t>
      </w:r>
    </w:p>
    <w:p>
      <w:pPr>
        <w:numPr>
          <w:ilvl w:val="0"/>
          <w:numId w:val="900"/>
        </w:numPr>
        <w:spacing w:before="0" w:after="0"/>
      </w:pPr>
      <w:r>
        <w:t>Initial Conditions and Statistics</w:t>
      </w:r>
    </w:p>
    <w:p>
      <w:pPr>
        <w:numPr>
          <w:ilvl w:val="1"/>
          <w:numId w:val="900"/>
        </w:numPr>
        <w:spacing w:before="0" w:after="0"/>
      </w:pPr>
      <w:r>
        <w:t>Initial Mass Function</w:t>
      </w:r>
    </w:p>
    <w:p>
      <w:pPr>
        <w:numPr>
          <w:ilvl w:val="2"/>
          <w:numId w:val="900"/>
        </w:numPr>
        <w:spacing w:before="0" w:after="0"/>
      </w:pPr>
      <w:r>
        <w:t>Salpeter IMF</w:t>
      </w:r>
    </w:p>
    <w:p>
      <w:pPr>
        <w:numPr>
          <w:ilvl w:val="2"/>
          <w:numId w:val="900"/>
        </w:numPr>
        <w:spacing w:before="0" w:after="0"/>
      </w:pPr>
      <w:r>
        <w:t>Kroupa IMF</w:t>
      </w:r>
    </w:p>
    <w:p>
      <w:pPr>
        <w:numPr>
          <w:ilvl w:val="2"/>
          <w:numId w:val="900"/>
        </w:numPr>
        <w:spacing w:before="0" w:after="0"/>
      </w:pPr>
      <w:r>
        <w:t>Observational Determination</w:t>
      </w:r>
    </w:p>
    <w:p>
      <w:pPr>
        <w:numPr>
          <w:ilvl w:val="2"/>
          <w:numId w:val="900"/>
        </w:numPr>
        <w:spacing w:before="0" w:after="0"/>
      </w:pPr>
      <w:r>
        <w:t>Theoretical Predictions</w:t>
      </w:r>
    </w:p>
    <w:p>
      <w:pPr>
        <w:numPr>
          <w:ilvl w:val="1"/>
          <w:numId w:val="900"/>
        </w:numPr>
        <w:spacing w:before="0" w:after="0"/>
      </w:pPr>
      <w:r>
        <w:t>Star Formation Efficiency</w:t>
      </w:r>
    </w:p>
    <w:p>
      <w:pPr>
        <w:numPr>
          <w:ilvl w:val="2"/>
          <w:numId w:val="900"/>
        </w:numPr>
        <w:spacing w:before="0" w:after="0"/>
      </w:pPr>
      <w:r>
        <w:t>Global Efficiency</w:t>
      </w:r>
    </w:p>
    <w:p>
      <w:pPr>
        <w:numPr>
          <w:ilvl w:val="2"/>
          <w:numId w:val="900"/>
        </w:numPr>
        <w:spacing w:before="0" w:after="0"/>
      </w:pPr>
      <w:r>
        <w:t>Local Efficiency</w:t>
      </w:r>
    </w:p>
    <w:p>
      <w:pPr>
        <w:numPr>
          <w:ilvl w:val="2"/>
          <w:numId w:val="900"/>
        </w:numPr>
        <w:spacing w:before="0" w:after="0"/>
      </w:pPr>
      <w:r>
        <w:t>Feedback Effects</w:t>
      </w:r>
    </w:p>
    <w:p>
      <w:pPr>
        <w:numPr>
          <w:ilvl w:val="1"/>
          <w:numId w:val="900"/>
        </w:numPr>
        <w:spacing w:before="0" w:after="0"/>
      </w:pPr>
      <w:r>
        <w:t>Binary and Multiple Systems</w:t>
      </w:r>
    </w:p>
    <w:p>
      <w:pPr>
        <w:numPr>
          <w:ilvl w:val="2"/>
          <w:numId w:val="900"/>
        </w:numPr>
        <w:spacing w:before="0" w:after="0"/>
      </w:pPr>
      <w:r>
        <w:t>Binary Fraction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Orbital Properties</w:t>
      </w:r>
    </w:p>
    <w:p>
      <w:pPr>
        <w:pStyle w:val="Heading1"/>
      </w:pPr>
      <w:r>
        <w:t>Stellar Evolution: Main Sequence Phase</w:t>
      </w:r>
    </w:p>
    <w:p>
      <w:pPr>
        <w:numPr>
          <w:ilvl w:val="0"/>
          <w:numId w:val="900"/>
        </w:numPr>
        <w:spacing w:before="0" w:after="0"/>
      </w:pPr>
      <w:r>
        <w:t>Zero-Age Main Sequence</w:t>
      </w:r>
    </w:p>
    <w:p>
      <w:pPr>
        <w:numPr>
          <w:ilvl w:val="1"/>
          <w:numId w:val="900"/>
        </w:numPr>
        <w:spacing w:before="0" w:after="0"/>
      </w:pPr>
      <w:r>
        <w:t>Arrival Conditions</w:t>
      </w:r>
    </w:p>
    <w:p>
      <w:pPr>
        <w:numPr>
          <w:ilvl w:val="1"/>
          <w:numId w:val="900"/>
        </w:numPr>
        <w:spacing w:before="0" w:after="0"/>
      </w:pPr>
      <w:r>
        <w:t>Pre-Main-Sequence Contraction</w:t>
      </w:r>
    </w:p>
    <w:p>
      <w:pPr>
        <w:numPr>
          <w:ilvl w:val="1"/>
          <w:numId w:val="900"/>
        </w:numPr>
        <w:spacing w:before="0" w:after="0"/>
      </w:pPr>
      <w:r>
        <w:t>Onset of Hydrogen Burning</w:t>
      </w:r>
    </w:p>
    <w:p>
      <w:pPr>
        <w:numPr>
          <w:ilvl w:val="1"/>
          <w:numId w:val="900"/>
        </w:numPr>
        <w:spacing w:before="0" w:after="0"/>
      </w:pPr>
      <w:r>
        <w:t>ZAMS Properties</w:t>
      </w:r>
    </w:p>
    <w:p>
      <w:pPr>
        <w:numPr>
          <w:ilvl w:val="0"/>
          <w:numId w:val="900"/>
        </w:numPr>
        <w:spacing w:before="0" w:after="0"/>
      </w:pPr>
      <w:r>
        <w:t>Nuclear Fusion Processes</w:t>
      </w:r>
    </w:p>
    <w:p>
      <w:pPr>
        <w:numPr>
          <w:ilvl w:val="1"/>
          <w:numId w:val="900"/>
        </w:numPr>
        <w:spacing w:before="0" w:after="0"/>
      </w:pPr>
      <w:r>
        <w:t>Hydrogen Burning</w:t>
      </w:r>
    </w:p>
    <w:p>
      <w:pPr>
        <w:numPr>
          <w:ilvl w:val="2"/>
          <w:numId w:val="900"/>
        </w:numPr>
        <w:spacing w:before="0" w:after="0"/>
      </w:pPr>
      <w:r>
        <w:t>Proton-Proton Chain</w:t>
      </w:r>
    </w:p>
    <w:p>
      <w:pPr>
        <w:numPr>
          <w:ilvl w:val="3"/>
          <w:numId w:val="900"/>
        </w:numPr>
        <w:spacing w:before="0" w:after="0"/>
      </w:pPr>
      <w:r>
        <w:t>PP-I Chain</w:t>
      </w:r>
    </w:p>
    <w:p>
      <w:pPr>
        <w:numPr>
          <w:ilvl w:val="3"/>
          <w:numId w:val="900"/>
        </w:numPr>
        <w:spacing w:before="0" w:after="0"/>
      </w:pPr>
      <w:r>
        <w:t>PP-II Chain</w:t>
      </w:r>
    </w:p>
    <w:p>
      <w:pPr>
        <w:numPr>
          <w:ilvl w:val="3"/>
          <w:numId w:val="900"/>
        </w:numPr>
        <w:spacing w:before="0" w:after="0"/>
      </w:pPr>
      <w:r>
        <w:t>PP-III Chain</w:t>
      </w:r>
    </w:p>
    <w:p>
      <w:pPr>
        <w:numPr>
          <w:ilvl w:val="2"/>
          <w:numId w:val="900"/>
        </w:numPr>
        <w:spacing w:before="0" w:after="0"/>
      </w:pPr>
      <w:r>
        <w:t>CNO Cycle</w:t>
      </w:r>
    </w:p>
    <w:p>
      <w:pPr>
        <w:numPr>
          <w:ilvl w:val="3"/>
          <w:numId w:val="900"/>
        </w:numPr>
        <w:spacing w:before="0" w:after="0"/>
      </w:pPr>
      <w:r>
        <w:t>CN Cycle</w:t>
      </w:r>
    </w:p>
    <w:p>
      <w:pPr>
        <w:numPr>
          <w:ilvl w:val="3"/>
          <w:numId w:val="900"/>
        </w:numPr>
        <w:spacing w:before="0" w:after="0"/>
      </w:pPr>
      <w:r>
        <w:t>NO Cycle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Core Conditions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Quantum Tunneling</w:t>
      </w:r>
    </w:p>
    <w:p>
      <w:pPr>
        <w:numPr>
          <w:ilvl w:val="2"/>
          <w:numId w:val="900"/>
        </w:numPr>
        <w:spacing w:before="0" w:after="0"/>
      </w:pPr>
      <w:r>
        <w:t>Gamow Peak</w:t>
      </w:r>
    </w:p>
    <w:p>
      <w:pPr>
        <w:numPr>
          <w:ilvl w:val="0"/>
          <w:numId w:val="900"/>
        </w:numPr>
        <w:spacing w:before="0" w:after="0"/>
      </w:pPr>
      <w:r>
        <w:t>Main Sequence Structure</w:t>
      </w:r>
    </w:p>
    <w:p>
      <w:pPr>
        <w:numPr>
          <w:ilvl w:val="1"/>
          <w:numId w:val="900"/>
        </w:numPr>
        <w:spacing w:before="0" w:after="0"/>
      </w:pPr>
      <w:r>
        <w:t>Mass-Dependent Structure</w:t>
      </w:r>
    </w:p>
    <w:p>
      <w:pPr>
        <w:numPr>
          <w:ilvl w:val="2"/>
          <w:numId w:val="900"/>
        </w:numPr>
        <w:spacing w:before="0" w:after="0"/>
      </w:pPr>
      <w:r>
        <w:t>Low-Mass Stars</w:t>
      </w:r>
    </w:p>
    <w:p>
      <w:pPr>
        <w:numPr>
          <w:ilvl w:val="2"/>
          <w:numId w:val="900"/>
        </w:numPr>
        <w:spacing w:before="0" w:after="0"/>
      </w:pPr>
      <w:r>
        <w:t>Intermediate-Mass Stars</w:t>
      </w:r>
    </w:p>
    <w:p>
      <w:pPr>
        <w:numPr>
          <w:ilvl w:val="2"/>
          <w:numId w:val="900"/>
        </w:numPr>
        <w:spacing w:before="0" w:after="0"/>
      </w:pPr>
      <w:r>
        <w:t>High-Mass Stars</w:t>
      </w:r>
    </w:p>
    <w:p>
      <w:pPr>
        <w:numPr>
          <w:ilvl w:val="1"/>
          <w:numId w:val="900"/>
        </w:numPr>
        <w:spacing w:before="0" w:after="0"/>
      </w:pPr>
      <w:r>
        <w:t>Convective Cores</w:t>
      </w:r>
    </w:p>
    <w:p>
      <w:pPr>
        <w:numPr>
          <w:ilvl w:val="2"/>
          <w:numId w:val="900"/>
        </w:numPr>
        <w:spacing w:before="0" w:after="0"/>
      </w:pPr>
      <w:r>
        <w:t>Convective Core Mass</w:t>
      </w:r>
    </w:p>
    <w:p>
      <w:pPr>
        <w:numPr>
          <w:ilvl w:val="2"/>
          <w:numId w:val="900"/>
        </w:numPr>
        <w:spacing w:before="0" w:after="0"/>
      </w:pPr>
      <w:r>
        <w:t>Core Hydrogen Depletion</w:t>
      </w:r>
    </w:p>
    <w:p>
      <w:pPr>
        <w:numPr>
          <w:ilvl w:val="2"/>
          <w:numId w:val="900"/>
        </w:numPr>
        <w:spacing w:before="0" w:after="0"/>
      </w:pPr>
      <w:r>
        <w:t>Semiconvection</w:t>
      </w:r>
    </w:p>
    <w:p>
      <w:pPr>
        <w:numPr>
          <w:ilvl w:val="1"/>
          <w:numId w:val="900"/>
        </w:numPr>
        <w:spacing w:before="0" w:after="0"/>
      </w:pPr>
      <w:r>
        <w:t>Radiative Envelopes</w:t>
      </w:r>
    </w:p>
    <w:p>
      <w:pPr>
        <w:numPr>
          <w:ilvl w:val="2"/>
          <w:numId w:val="900"/>
        </w:numPr>
        <w:spacing w:before="0" w:after="0"/>
      </w:pPr>
      <w:r>
        <w:t>Energy Transport</w:t>
      </w:r>
    </w:p>
    <w:p>
      <w:pPr>
        <w:numPr>
          <w:ilvl w:val="2"/>
          <w:numId w:val="900"/>
        </w:numPr>
        <w:spacing w:before="0" w:after="0"/>
      </w:pPr>
      <w:r>
        <w:t>Opacity Effects</w:t>
      </w:r>
    </w:p>
    <w:p>
      <w:pPr>
        <w:numPr>
          <w:ilvl w:val="0"/>
          <w:numId w:val="900"/>
        </w:numPr>
        <w:spacing w:before="0" w:after="0"/>
      </w:pPr>
      <w:r>
        <w:t>Main Sequence Evolution</w:t>
      </w:r>
    </w:p>
    <w:p>
      <w:pPr>
        <w:numPr>
          <w:ilvl w:val="1"/>
          <w:numId w:val="900"/>
        </w:numPr>
        <w:spacing w:before="0" w:after="0"/>
      </w:pPr>
      <w:r>
        <w:t>Compositional Changes</w:t>
      </w:r>
    </w:p>
    <w:p>
      <w:pPr>
        <w:numPr>
          <w:ilvl w:val="2"/>
          <w:numId w:val="900"/>
        </w:numPr>
        <w:spacing w:before="0" w:after="0"/>
      </w:pPr>
      <w:r>
        <w:t>Hydrogen Depletion</w:t>
      </w:r>
    </w:p>
    <w:p>
      <w:pPr>
        <w:numPr>
          <w:ilvl w:val="2"/>
          <w:numId w:val="900"/>
        </w:numPr>
        <w:spacing w:before="0" w:after="0"/>
      </w:pPr>
      <w:r>
        <w:t>Helium Accumulation</w:t>
      </w:r>
    </w:p>
    <w:p>
      <w:pPr>
        <w:numPr>
          <w:ilvl w:val="2"/>
          <w:numId w:val="900"/>
        </w:numPr>
        <w:spacing w:before="0" w:after="0"/>
      </w:pPr>
      <w:r>
        <w:t>Mean Molecular Weight</w:t>
      </w:r>
    </w:p>
    <w:p>
      <w:pPr>
        <w:numPr>
          <w:ilvl w:val="1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Core Contraction</w:t>
      </w:r>
    </w:p>
    <w:p>
      <w:pPr>
        <w:numPr>
          <w:ilvl w:val="2"/>
          <w:numId w:val="900"/>
        </w:numPr>
        <w:spacing w:before="0" w:after="0"/>
      </w:pPr>
      <w:r>
        <w:t>Envelope Expansion</w:t>
      </w:r>
    </w:p>
    <w:p>
      <w:pPr>
        <w:numPr>
          <w:ilvl w:val="2"/>
          <w:numId w:val="900"/>
        </w:numPr>
        <w:spacing w:before="0" w:after="0"/>
      </w:pPr>
      <w:r>
        <w:t>Luminosity Evolution</w:t>
      </w:r>
    </w:p>
    <w:p>
      <w:pPr>
        <w:numPr>
          <w:ilvl w:val="1"/>
          <w:numId w:val="900"/>
        </w:numPr>
        <w:spacing w:before="0" w:after="0"/>
      </w:pPr>
      <w:r>
        <w:t>Evolutionary Timescales</w:t>
      </w:r>
    </w:p>
    <w:p>
      <w:pPr>
        <w:numPr>
          <w:ilvl w:val="2"/>
          <w:numId w:val="900"/>
        </w:numPr>
        <w:spacing w:before="0" w:after="0"/>
      </w:pPr>
      <w:r>
        <w:t>Nuclear Timescale</w:t>
      </w:r>
    </w:p>
    <w:p>
      <w:pPr>
        <w:numPr>
          <w:ilvl w:val="2"/>
          <w:numId w:val="900"/>
        </w:numPr>
        <w:spacing w:before="0" w:after="0"/>
      </w:pPr>
      <w:r>
        <w:t>Main Sequence Lifetime</w:t>
      </w:r>
    </w:p>
    <w:p>
      <w:pPr>
        <w:numPr>
          <w:ilvl w:val="2"/>
          <w:numId w:val="900"/>
        </w:numPr>
        <w:spacing w:before="0" w:after="0"/>
      </w:pPr>
      <w:r>
        <w:t>Mass-Lifetime Relation</w:t>
      </w:r>
    </w:p>
    <w:p>
      <w:pPr>
        <w:numPr>
          <w:ilvl w:val="0"/>
          <w:numId w:val="900"/>
        </w:numPr>
        <w:spacing w:before="0" w:after="0"/>
      </w:pPr>
      <w:r>
        <w:t>Mass-Dependent Properties</w:t>
      </w:r>
    </w:p>
    <w:p>
      <w:pPr>
        <w:numPr>
          <w:ilvl w:val="1"/>
          <w:numId w:val="900"/>
        </w:numPr>
        <w:spacing w:before="0" w:after="0"/>
      </w:pPr>
      <w:r>
        <w:t>Mass-Luminosity Relation</w:t>
      </w:r>
    </w:p>
    <w:p>
      <w:pPr>
        <w:numPr>
          <w:ilvl w:val="2"/>
          <w:numId w:val="900"/>
        </w:numPr>
        <w:spacing w:before="0" w:after="0"/>
      </w:pPr>
      <w:r>
        <w:t>Theoretical Basis</w:t>
      </w:r>
    </w:p>
    <w:p>
      <w:pPr>
        <w:numPr>
          <w:ilvl w:val="2"/>
          <w:numId w:val="900"/>
        </w:numPr>
        <w:spacing w:before="0" w:after="0"/>
      </w:pPr>
      <w:r>
        <w:t>Observational Confirmation</w:t>
      </w:r>
    </w:p>
    <w:p>
      <w:pPr>
        <w:numPr>
          <w:ilvl w:val="2"/>
          <w:numId w:val="900"/>
        </w:numPr>
        <w:spacing w:before="0" w:after="0"/>
      </w:pPr>
      <w:r>
        <w:t>Mass Range Validity</w:t>
      </w:r>
    </w:p>
    <w:p>
      <w:pPr>
        <w:numPr>
          <w:ilvl w:val="1"/>
          <w:numId w:val="900"/>
        </w:numPr>
        <w:spacing w:before="0" w:after="0"/>
      </w:pPr>
      <w:r>
        <w:t>Mass-Radius Relation</w:t>
      </w:r>
    </w:p>
    <w:p>
      <w:pPr>
        <w:numPr>
          <w:ilvl w:val="2"/>
          <w:numId w:val="900"/>
        </w:numPr>
        <w:spacing w:before="0" w:after="0"/>
      </w:pPr>
      <w:r>
        <w:t>Structural Dependence</w:t>
      </w:r>
    </w:p>
    <w:p>
      <w:pPr>
        <w:numPr>
          <w:ilvl w:val="2"/>
          <w:numId w:val="900"/>
        </w:numPr>
        <w:spacing w:before="0" w:after="0"/>
      </w:pPr>
      <w:r>
        <w:t>Equation of State Effects</w:t>
      </w:r>
    </w:p>
    <w:p>
      <w:pPr>
        <w:numPr>
          <w:ilvl w:val="1"/>
          <w:numId w:val="900"/>
        </w:numPr>
        <w:spacing w:before="0" w:after="0"/>
      </w:pPr>
      <w:r>
        <w:t>Mass-Temperature Relation</w:t>
      </w:r>
    </w:p>
    <w:p>
      <w:pPr>
        <w:numPr>
          <w:ilvl w:val="2"/>
          <w:numId w:val="900"/>
        </w:numPr>
        <w:spacing w:before="0" w:after="0"/>
      </w:pPr>
      <w:r>
        <w:t>Core Temperature</w:t>
      </w:r>
    </w:p>
    <w:p>
      <w:pPr>
        <w:numPr>
          <w:ilvl w:val="2"/>
          <w:numId w:val="900"/>
        </w:numPr>
        <w:spacing w:before="0" w:after="0"/>
      </w:pPr>
      <w:r>
        <w:t>Effective Temperature</w:t>
      </w:r>
    </w:p>
    <w:p>
      <w:pPr>
        <w:pStyle w:val="Heading1"/>
      </w:pPr>
      <w:r>
        <w:t>Post-Main-Sequence Evolution</w:t>
      </w:r>
    </w:p>
    <w:p>
      <w:pPr>
        <w:numPr>
          <w:ilvl w:val="0"/>
          <w:numId w:val="900"/>
        </w:numPr>
        <w:spacing w:before="0" w:after="0"/>
      </w:pPr>
      <w:r>
        <w:t>Low-Mass Stellar Evolution</w:t>
      </w:r>
    </w:p>
    <w:p>
      <w:pPr>
        <w:numPr>
          <w:ilvl w:val="1"/>
          <w:numId w:val="900"/>
        </w:numPr>
        <w:spacing w:before="0" w:after="0"/>
      </w:pPr>
      <w:r>
        <w:t>Hydrogen Shell Burning Phase</w:t>
      </w:r>
    </w:p>
    <w:p>
      <w:pPr>
        <w:numPr>
          <w:ilvl w:val="2"/>
          <w:numId w:val="900"/>
        </w:numPr>
        <w:spacing w:before="0" w:after="0"/>
      </w:pPr>
      <w:r>
        <w:t>Core Hydrogen Exhaustion</w:t>
      </w:r>
    </w:p>
    <w:p>
      <w:pPr>
        <w:numPr>
          <w:ilvl w:val="2"/>
          <w:numId w:val="900"/>
        </w:numPr>
        <w:spacing w:before="0" w:after="0"/>
      </w:pPr>
      <w:r>
        <w:t>Shell Source Ignition</w:t>
      </w:r>
    </w:p>
    <w:p>
      <w:pPr>
        <w:numPr>
          <w:ilvl w:val="2"/>
          <w:numId w:val="900"/>
        </w:numPr>
        <w:spacing w:before="0" w:after="0"/>
      </w:pPr>
      <w:r>
        <w:t>Structural Readjustment</w:t>
      </w:r>
    </w:p>
    <w:p>
      <w:pPr>
        <w:numPr>
          <w:ilvl w:val="1"/>
          <w:numId w:val="900"/>
        </w:numPr>
        <w:spacing w:before="0" w:after="0"/>
      </w:pPr>
      <w:r>
        <w:t>Red Giant Branch</w:t>
      </w:r>
    </w:p>
    <w:p>
      <w:pPr>
        <w:numPr>
          <w:ilvl w:val="2"/>
          <w:numId w:val="900"/>
        </w:numPr>
        <w:spacing w:before="0" w:after="0"/>
      </w:pPr>
      <w:r>
        <w:t>Core Contraction</w:t>
      </w:r>
    </w:p>
    <w:p>
      <w:pPr>
        <w:numPr>
          <w:ilvl w:val="2"/>
          <w:numId w:val="900"/>
        </w:numPr>
        <w:spacing w:before="0" w:after="0"/>
      </w:pPr>
      <w:r>
        <w:t>Envelope Expansion</w:t>
      </w:r>
    </w:p>
    <w:p>
      <w:pPr>
        <w:numPr>
          <w:ilvl w:val="2"/>
          <w:numId w:val="900"/>
        </w:numPr>
        <w:spacing w:before="0" w:after="0"/>
      </w:pPr>
      <w:r>
        <w:t>Convective Envelope</w:t>
      </w:r>
    </w:p>
    <w:p>
      <w:pPr>
        <w:numPr>
          <w:ilvl w:val="2"/>
          <w:numId w:val="900"/>
        </w:numPr>
        <w:spacing w:before="0" w:after="0"/>
      </w:pPr>
      <w:r>
        <w:t>First Dredge-Up</w:t>
      </w:r>
    </w:p>
    <w:p>
      <w:pPr>
        <w:numPr>
          <w:ilvl w:val="1"/>
          <w:numId w:val="900"/>
        </w:numPr>
        <w:spacing w:before="0" w:after="0"/>
      </w:pPr>
      <w:r>
        <w:t>Helium Flash</w:t>
      </w:r>
    </w:p>
    <w:p>
      <w:pPr>
        <w:numPr>
          <w:ilvl w:val="2"/>
          <w:numId w:val="900"/>
        </w:numPr>
        <w:spacing w:before="0" w:after="0"/>
      </w:pPr>
      <w:r>
        <w:t>Degenerate Core Conditions</w:t>
      </w:r>
    </w:p>
    <w:p>
      <w:pPr>
        <w:numPr>
          <w:ilvl w:val="2"/>
          <w:numId w:val="900"/>
        </w:numPr>
        <w:spacing w:before="0" w:after="0"/>
      </w:pPr>
      <w:r>
        <w:t>Triple-Alpha Process</w:t>
      </w:r>
    </w:p>
    <w:p>
      <w:pPr>
        <w:numPr>
          <w:ilvl w:val="2"/>
          <w:numId w:val="900"/>
        </w:numPr>
        <w:spacing w:before="0" w:after="0"/>
      </w:pPr>
      <w:r>
        <w:t>Flash Characteristics</w:t>
      </w:r>
    </w:p>
    <w:p>
      <w:pPr>
        <w:numPr>
          <w:ilvl w:val="2"/>
          <w:numId w:val="900"/>
        </w:numPr>
        <w:spacing w:before="0" w:after="0"/>
      </w:pPr>
      <w:r>
        <w:t>Core Helium Ignition</w:t>
      </w:r>
    </w:p>
    <w:p>
      <w:pPr>
        <w:numPr>
          <w:ilvl w:val="1"/>
          <w:numId w:val="900"/>
        </w:numPr>
        <w:spacing w:before="0" w:after="0"/>
      </w:pPr>
      <w:r>
        <w:t>Horizontal Branch Phase</w:t>
      </w:r>
    </w:p>
    <w:p>
      <w:pPr>
        <w:numPr>
          <w:ilvl w:val="2"/>
          <w:numId w:val="900"/>
        </w:numPr>
        <w:spacing w:before="0" w:after="0"/>
      </w:pPr>
      <w:r>
        <w:t>Core Helium Burning</w:t>
      </w:r>
    </w:p>
    <w:p>
      <w:pPr>
        <w:numPr>
          <w:ilvl w:val="2"/>
          <w:numId w:val="900"/>
        </w:numPr>
        <w:spacing w:before="0" w:after="0"/>
      </w:pPr>
      <w:r>
        <w:t>Hydrogen Shell Burning</w:t>
      </w:r>
    </w:p>
    <w:p>
      <w:pPr>
        <w:numPr>
          <w:ilvl w:val="2"/>
          <w:numId w:val="900"/>
        </w:numPr>
        <w:spacing w:before="0" w:after="0"/>
      </w:pPr>
      <w:r>
        <w:t>Stellar Structure</w:t>
      </w:r>
    </w:p>
    <w:p>
      <w:pPr>
        <w:numPr>
          <w:ilvl w:val="2"/>
          <w:numId w:val="900"/>
        </w:numPr>
        <w:spacing w:before="0" w:after="0"/>
      </w:pPr>
      <w:r>
        <w:t>RR Lyrae Instability</w:t>
      </w:r>
    </w:p>
    <w:p>
      <w:pPr>
        <w:numPr>
          <w:ilvl w:val="1"/>
          <w:numId w:val="900"/>
        </w:numPr>
        <w:spacing w:before="0" w:after="0"/>
      </w:pPr>
      <w:r>
        <w:t>Asymptotic Giant Branch</w:t>
      </w:r>
    </w:p>
    <w:p>
      <w:pPr>
        <w:numPr>
          <w:ilvl w:val="2"/>
          <w:numId w:val="900"/>
        </w:numPr>
        <w:spacing w:before="0" w:after="0"/>
      </w:pPr>
      <w:r>
        <w:t>Double Shell Burning</w:t>
      </w:r>
    </w:p>
    <w:p>
      <w:pPr>
        <w:numPr>
          <w:ilvl w:val="2"/>
          <w:numId w:val="900"/>
        </w:numPr>
        <w:spacing w:before="0" w:after="0"/>
      </w:pPr>
      <w:r>
        <w:t>Thermal Pulses</w:t>
      </w:r>
    </w:p>
    <w:p>
      <w:pPr>
        <w:numPr>
          <w:ilvl w:val="2"/>
          <w:numId w:val="900"/>
        </w:numPr>
        <w:spacing w:before="0" w:after="0"/>
      </w:pPr>
      <w:r>
        <w:t>Third Dredge-Up</w:t>
      </w:r>
    </w:p>
    <w:p>
      <w:pPr>
        <w:numPr>
          <w:ilvl w:val="2"/>
          <w:numId w:val="900"/>
        </w:numPr>
        <w:spacing w:before="0" w:after="0"/>
      </w:pPr>
      <w:r>
        <w:t>s-Process Nucleosynthesis</w:t>
      </w:r>
    </w:p>
    <w:p>
      <w:pPr>
        <w:numPr>
          <w:ilvl w:val="1"/>
          <w:numId w:val="900"/>
        </w:numPr>
        <w:spacing w:before="0" w:after="0"/>
      </w:pPr>
      <w:r>
        <w:t>Planetary Nebula Formation</w:t>
      </w:r>
    </w:p>
    <w:p>
      <w:pPr>
        <w:numPr>
          <w:ilvl w:val="2"/>
          <w:numId w:val="900"/>
        </w:numPr>
        <w:spacing w:before="0" w:after="0"/>
      </w:pPr>
      <w:r>
        <w:t>Mass Loss Enhancement</w:t>
      </w:r>
    </w:p>
    <w:p>
      <w:pPr>
        <w:numPr>
          <w:ilvl w:val="2"/>
          <w:numId w:val="900"/>
        </w:numPr>
        <w:spacing w:before="0" w:after="0"/>
      </w:pPr>
      <w:r>
        <w:t>Envelope Ejection</w:t>
      </w:r>
    </w:p>
    <w:p>
      <w:pPr>
        <w:numPr>
          <w:ilvl w:val="2"/>
          <w:numId w:val="900"/>
        </w:numPr>
        <w:spacing w:before="0" w:after="0"/>
      </w:pPr>
      <w:r>
        <w:t>Central Star Evolution</w:t>
      </w:r>
    </w:p>
    <w:p>
      <w:pPr>
        <w:numPr>
          <w:ilvl w:val="2"/>
          <w:numId w:val="900"/>
        </w:numPr>
        <w:spacing w:before="0" w:after="0"/>
      </w:pPr>
      <w:r>
        <w:t>Nebular Ionization</w:t>
      </w:r>
    </w:p>
    <w:p>
      <w:pPr>
        <w:numPr>
          <w:ilvl w:val="0"/>
          <w:numId w:val="900"/>
        </w:numPr>
        <w:spacing w:before="0" w:after="0"/>
      </w:pPr>
      <w:r>
        <w:t>Intermediate-Mass Stellar Evolution</w:t>
      </w:r>
    </w:p>
    <w:p>
      <w:pPr>
        <w:numPr>
          <w:ilvl w:val="1"/>
          <w:numId w:val="900"/>
        </w:numPr>
        <w:spacing w:before="0" w:after="0"/>
      </w:pPr>
      <w:r>
        <w:t>Post-Main-Sequence Tracks</w:t>
      </w:r>
    </w:p>
    <w:p>
      <w:pPr>
        <w:numPr>
          <w:ilvl w:val="2"/>
          <w:numId w:val="900"/>
        </w:numPr>
        <w:spacing w:before="0" w:after="0"/>
      </w:pPr>
      <w:r>
        <w:t>Blue Loop Evolution</w:t>
      </w:r>
    </w:p>
    <w:p>
      <w:pPr>
        <w:numPr>
          <w:ilvl w:val="2"/>
          <w:numId w:val="900"/>
        </w:numPr>
        <w:spacing w:before="0" w:after="0"/>
      </w:pPr>
      <w:r>
        <w:t>Cepheid Instability Strip</w:t>
      </w:r>
    </w:p>
    <w:p>
      <w:pPr>
        <w:numPr>
          <w:ilvl w:val="2"/>
          <w:numId w:val="900"/>
        </w:numPr>
        <w:spacing w:before="0" w:after="0"/>
      </w:pPr>
      <w:r>
        <w:t>Multiple Crossings</w:t>
      </w:r>
    </w:p>
    <w:p>
      <w:pPr>
        <w:numPr>
          <w:ilvl w:val="1"/>
          <w:numId w:val="900"/>
        </w:numPr>
        <w:spacing w:before="0" w:after="0"/>
      </w:pPr>
      <w:r>
        <w:t>Advanced Nuclear Burning</w:t>
      </w:r>
    </w:p>
    <w:p>
      <w:pPr>
        <w:numPr>
          <w:ilvl w:val="2"/>
          <w:numId w:val="900"/>
        </w:numPr>
        <w:spacing w:before="0" w:after="0"/>
      </w:pPr>
      <w:r>
        <w:t>Carbon Burning</w:t>
      </w:r>
    </w:p>
    <w:p>
      <w:pPr>
        <w:numPr>
          <w:ilvl w:val="2"/>
          <w:numId w:val="900"/>
        </w:numPr>
        <w:spacing w:before="0" w:after="0"/>
      </w:pPr>
      <w:r>
        <w:t>Neon Burning</w:t>
      </w:r>
    </w:p>
    <w:p>
      <w:pPr>
        <w:numPr>
          <w:ilvl w:val="2"/>
          <w:numId w:val="900"/>
        </w:numPr>
        <w:spacing w:before="0" w:after="0"/>
      </w:pPr>
      <w:r>
        <w:t>Oxygen Burning</w:t>
      </w:r>
    </w:p>
    <w:p>
      <w:pPr>
        <w:numPr>
          <w:ilvl w:val="1"/>
          <w:numId w:val="900"/>
        </w:numPr>
        <w:spacing w:before="0" w:after="0"/>
      </w:pPr>
      <w:r>
        <w:t>Mass Loss Effects</w:t>
      </w:r>
    </w:p>
    <w:p>
      <w:pPr>
        <w:numPr>
          <w:ilvl w:val="2"/>
          <w:numId w:val="900"/>
        </w:numPr>
        <w:spacing w:before="0" w:after="0"/>
      </w:pPr>
      <w:r>
        <w:t>Stellar Winds</w:t>
      </w:r>
    </w:p>
    <w:p>
      <w:pPr>
        <w:numPr>
          <w:ilvl w:val="2"/>
          <w:numId w:val="900"/>
        </w:numPr>
        <w:spacing w:before="0" w:after="0"/>
      </w:pPr>
      <w:r>
        <w:t>Evolutionary Consequences</w:t>
      </w:r>
    </w:p>
    <w:p>
      <w:pPr>
        <w:numPr>
          <w:ilvl w:val="0"/>
          <w:numId w:val="900"/>
        </w:numPr>
        <w:spacing w:before="0" w:after="0"/>
      </w:pPr>
      <w:r>
        <w:t>High-Mass Stellar Evolution</w:t>
      </w:r>
    </w:p>
    <w:p>
      <w:pPr>
        <w:numPr>
          <w:ilvl w:val="1"/>
          <w:numId w:val="900"/>
        </w:numPr>
        <w:spacing w:before="0" w:after="0"/>
      </w:pPr>
      <w:r>
        <w:t>Rapid Evolution</w:t>
      </w:r>
    </w:p>
    <w:p>
      <w:pPr>
        <w:numPr>
          <w:ilvl w:val="2"/>
          <w:numId w:val="900"/>
        </w:numPr>
        <w:spacing w:before="0" w:after="0"/>
      </w:pPr>
      <w:r>
        <w:t>Short Lifetimes</w:t>
      </w:r>
    </w:p>
    <w:p>
      <w:pPr>
        <w:numPr>
          <w:ilvl w:val="2"/>
          <w:numId w:val="900"/>
        </w:numPr>
        <w:spacing w:before="0" w:after="0"/>
      </w:pPr>
      <w:r>
        <w:t>Massive Star Tracks</w:t>
      </w:r>
    </w:p>
    <w:p>
      <w:pPr>
        <w:numPr>
          <w:ilvl w:val="1"/>
          <w:numId w:val="900"/>
        </w:numPr>
        <w:spacing w:before="0" w:after="0"/>
      </w:pPr>
      <w:r>
        <w:t>Advanced Burning Stages</w:t>
      </w:r>
    </w:p>
    <w:p>
      <w:pPr>
        <w:numPr>
          <w:ilvl w:val="2"/>
          <w:numId w:val="900"/>
        </w:numPr>
        <w:spacing w:before="0" w:after="0"/>
      </w:pPr>
      <w:r>
        <w:t>Helium Burning</w:t>
      </w:r>
    </w:p>
    <w:p>
      <w:pPr>
        <w:numPr>
          <w:ilvl w:val="2"/>
          <w:numId w:val="900"/>
        </w:numPr>
        <w:spacing w:before="0" w:after="0"/>
      </w:pPr>
      <w:r>
        <w:t>Carbon Burning</w:t>
      </w:r>
    </w:p>
    <w:p>
      <w:pPr>
        <w:numPr>
          <w:ilvl w:val="2"/>
          <w:numId w:val="900"/>
        </w:numPr>
        <w:spacing w:before="0" w:after="0"/>
      </w:pPr>
      <w:r>
        <w:t>Neon Burning</w:t>
      </w:r>
    </w:p>
    <w:p>
      <w:pPr>
        <w:numPr>
          <w:ilvl w:val="2"/>
          <w:numId w:val="900"/>
        </w:numPr>
        <w:spacing w:before="0" w:after="0"/>
      </w:pPr>
      <w:r>
        <w:t>Oxygen Burning</w:t>
      </w:r>
    </w:p>
    <w:p>
      <w:pPr>
        <w:numPr>
          <w:ilvl w:val="2"/>
          <w:numId w:val="900"/>
        </w:numPr>
        <w:spacing w:before="0" w:after="0"/>
      </w:pPr>
      <w:r>
        <w:t>Silicon Burning</w:t>
      </w:r>
    </w:p>
    <w:p>
      <w:pPr>
        <w:numPr>
          <w:ilvl w:val="1"/>
          <w:numId w:val="900"/>
        </w:numPr>
        <w:spacing w:before="0" w:after="0"/>
      </w:pPr>
      <w:r>
        <w:t>Onion-Shell Structure</w:t>
      </w:r>
    </w:p>
    <w:p>
      <w:pPr>
        <w:numPr>
          <w:ilvl w:val="2"/>
          <w:numId w:val="900"/>
        </w:numPr>
        <w:spacing w:before="0" w:after="0"/>
      </w:pPr>
      <w:r>
        <w:t>Layered Burning Shells</w:t>
      </w:r>
    </w:p>
    <w:p>
      <w:pPr>
        <w:numPr>
          <w:ilvl w:val="2"/>
          <w:numId w:val="900"/>
        </w:numPr>
        <w:spacing w:before="0" w:after="0"/>
      </w:pPr>
      <w:r>
        <w:t>Core Composition Evolution</w:t>
      </w:r>
    </w:p>
    <w:p>
      <w:pPr>
        <w:numPr>
          <w:ilvl w:val="2"/>
          <w:numId w:val="900"/>
        </w:numPr>
        <w:spacing w:before="0" w:after="0"/>
      </w:pPr>
      <w:r>
        <w:t>Convective Zones</w:t>
      </w:r>
    </w:p>
    <w:p>
      <w:pPr>
        <w:numPr>
          <w:ilvl w:val="1"/>
          <w:numId w:val="900"/>
        </w:numPr>
        <w:spacing w:before="0" w:after="0"/>
      </w:pPr>
      <w:r>
        <w:t>Iron Core Formation</w:t>
      </w:r>
    </w:p>
    <w:p>
      <w:pPr>
        <w:numPr>
          <w:ilvl w:val="2"/>
          <w:numId w:val="900"/>
        </w:numPr>
        <w:spacing w:before="0" w:after="0"/>
      </w:pPr>
      <w:r>
        <w:t>Silicon Burning Products</w:t>
      </w:r>
    </w:p>
    <w:p>
      <w:pPr>
        <w:numPr>
          <w:ilvl w:val="2"/>
          <w:numId w:val="900"/>
        </w:numPr>
        <w:spacing w:before="0" w:after="0"/>
      </w:pPr>
      <w:r>
        <w:t>Nuclear Statistical Equilibrium</w:t>
      </w:r>
    </w:p>
    <w:p>
      <w:pPr>
        <w:numPr>
          <w:ilvl w:val="2"/>
          <w:numId w:val="900"/>
        </w:numPr>
        <w:spacing w:before="0" w:after="0"/>
      </w:pPr>
      <w:r>
        <w:t>Core Mass Growth</w:t>
      </w:r>
    </w:p>
    <w:p>
      <w:pPr>
        <w:numPr>
          <w:ilvl w:val="2"/>
          <w:numId w:val="900"/>
        </w:numPr>
        <w:spacing w:before="0" w:after="0"/>
      </w:pPr>
      <w:r>
        <w:t>Chandrasekhar Mass Approach</w:t>
      </w:r>
    </w:p>
    <w:p>
      <w:pPr>
        <w:numPr>
          <w:ilvl w:val="1"/>
          <w:numId w:val="900"/>
        </w:numPr>
        <w:spacing w:before="0" w:after="0"/>
      </w:pPr>
      <w:r>
        <w:t>Pre-Supernova Evolution</w:t>
      </w:r>
    </w:p>
    <w:p>
      <w:pPr>
        <w:numPr>
          <w:ilvl w:val="2"/>
          <w:numId w:val="900"/>
        </w:numPr>
        <w:spacing w:before="0" w:after="0"/>
      </w:pPr>
      <w:r>
        <w:t>Core Instability</w:t>
      </w:r>
    </w:p>
    <w:p>
      <w:pPr>
        <w:numPr>
          <w:ilvl w:val="2"/>
          <w:numId w:val="900"/>
        </w:numPr>
        <w:spacing w:before="0" w:after="0"/>
      </w:pPr>
      <w:r>
        <w:t>Neutrino Losses</w:t>
      </w:r>
    </w:p>
    <w:p>
      <w:pPr>
        <w:numPr>
          <w:ilvl w:val="2"/>
          <w:numId w:val="900"/>
        </w:numPr>
        <w:spacing w:before="0" w:after="0"/>
      </w:pPr>
      <w:r>
        <w:t>Final Moments</w:t>
      </w:r>
    </w:p>
    <w:p>
      <w:pPr>
        <w:pStyle w:val="Heading1"/>
      </w:pPr>
      <w:r>
        <w:t>Stellar Death and Remnants</w:t>
      </w:r>
    </w:p>
    <w:p>
      <w:pPr>
        <w:numPr>
          <w:ilvl w:val="0"/>
          <w:numId w:val="900"/>
        </w:numPr>
        <w:spacing w:before="0" w:after="0"/>
      </w:pPr>
      <w:r>
        <w:t>White Dwarf Formation</w:t>
      </w:r>
    </w:p>
    <w:p>
      <w:pPr>
        <w:numPr>
          <w:ilvl w:val="1"/>
          <w:numId w:val="900"/>
        </w:numPr>
        <w:spacing w:before="0" w:after="0"/>
      </w:pPr>
      <w:r>
        <w:t>Low-Mass Star Endpoints</w:t>
      </w:r>
    </w:p>
    <w:p>
      <w:pPr>
        <w:numPr>
          <w:ilvl w:val="1"/>
          <w:numId w:val="900"/>
        </w:numPr>
        <w:spacing w:before="0" w:after="0"/>
      </w:pPr>
      <w:r>
        <w:t>Planetary Nebula Ejection</w:t>
      </w:r>
    </w:p>
    <w:p>
      <w:pPr>
        <w:numPr>
          <w:ilvl w:val="1"/>
          <w:numId w:val="900"/>
        </w:numPr>
        <w:spacing w:before="0" w:after="0"/>
      </w:pPr>
      <w:r>
        <w:t>Central Star Evolution</w:t>
      </w:r>
    </w:p>
    <w:p>
      <w:pPr>
        <w:numPr>
          <w:ilvl w:val="1"/>
          <w:numId w:val="900"/>
        </w:numPr>
        <w:spacing w:before="0" w:after="0"/>
      </w:pPr>
      <w:r>
        <w:t>Cooling Sequence Entry</w:t>
      </w:r>
    </w:p>
    <w:p>
      <w:pPr>
        <w:numPr>
          <w:ilvl w:val="0"/>
          <w:numId w:val="900"/>
        </w:numPr>
        <w:spacing w:before="0" w:after="0"/>
      </w:pPr>
      <w:r>
        <w:t>White Dwarf Properties</w:t>
      </w:r>
    </w:p>
    <w:p>
      <w:pPr>
        <w:numPr>
          <w:ilvl w:val="1"/>
          <w:numId w:val="900"/>
        </w:numPr>
        <w:spacing w:before="0" w:after="0"/>
      </w:pPr>
      <w:r>
        <w:t>Electron Degeneracy Pressure</w:t>
      </w:r>
    </w:p>
    <w:p>
      <w:pPr>
        <w:numPr>
          <w:ilvl w:val="1"/>
          <w:numId w:val="900"/>
        </w:numPr>
        <w:spacing w:before="0" w:after="0"/>
      </w:pPr>
      <w:r>
        <w:t>Mass-Radius Relation</w:t>
      </w:r>
    </w:p>
    <w:p>
      <w:pPr>
        <w:numPr>
          <w:ilvl w:val="1"/>
          <w:numId w:val="900"/>
        </w:numPr>
        <w:spacing w:before="0" w:after="0"/>
      </w:pPr>
      <w:r>
        <w:t>Chandrasekhar Limit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Carbon-Oxygen White Dwarfs</w:t>
      </w:r>
    </w:p>
    <w:p>
      <w:pPr>
        <w:numPr>
          <w:ilvl w:val="2"/>
          <w:numId w:val="900"/>
        </w:numPr>
        <w:spacing w:before="0" w:after="0"/>
      </w:pPr>
      <w:r>
        <w:t>Oxygen-Neon White Dwarfs</w:t>
      </w:r>
    </w:p>
    <w:p>
      <w:pPr>
        <w:numPr>
          <w:ilvl w:val="2"/>
          <w:numId w:val="900"/>
        </w:numPr>
        <w:spacing w:before="0" w:after="0"/>
      </w:pPr>
      <w:r>
        <w:t>Helium White Dwarfs</w:t>
      </w:r>
    </w:p>
    <w:p>
      <w:pPr>
        <w:numPr>
          <w:ilvl w:val="0"/>
          <w:numId w:val="900"/>
        </w:numPr>
        <w:spacing w:before="0" w:after="0"/>
      </w:pPr>
      <w:r>
        <w:t>White Dwarf Evolution</w:t>
      </w:r>
    </w:p>
    <w:p>
      <w:pPr>
        <w:numPr>
          <w:ilvl w:val="1"/>
          <w:numId w:val="900"/>
        </w:numPr>
        <w:spacing w:before="0" w:after="0"/>
      </w:pPr>
      <w:r>
        <w:t>Cooling Process</w:t>
      </w:r>
    </w:p>
    <w:p>
      <w:pPr>
        <w:numPr>
          <w:ilvl w:val="2"/>
          <w:numId w:val="900"/>
        </w:numPr>
        <w:spacing w:before="0" w:after="0"/>
      </w:pPr>
      <w:r>
        <w:t>Thermal Evolution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Neutrino Cooling</w:t>
      </w:r>
    </w:p>
    <w:p>
      <w:pPr>
        <w:numPr>
          <w:ilvl w:val="1"/>
          <w:numId w:val="900"/>
        </w:numPr>
        <w:spacing w:before="0" w:after="0"/>
      </w:pPr>
      <w:r>
        <w:t>Observational Properties</w:t>
      </w:r>
    </w:p>
    <w:p>
      <w:pPr>
        <w:numPr>
          <w:ilvl w:val="2"/>
          <w:numId w:val="900"/>
        </w:numPr>
        <w:spacing w:before="0" w:after="0"/>
      </w:pPr>
      <w:r>
        <w:t>Luminosity Function</w:t>
      </w:r>
    </w:p>
    <w:p>
      <w:pPr>
        <w:numPr>
          <w:ilvl w:val="2"/>
          <w:numId w:val="900"/>
        </w:numPr>
        <w:spacing w:before="0" w:after="0"/>
      </w:pPr>
      <w:r>
        <w:t>Age Determination</w:t>
      </w:r>
    </w:p>
    <w:p>
      <w:pPr>
        <w:numPr>
          <w:ilvl w:val="2"/>
          <w:numId w:val="900"/>
        </w:numPr>
        <w:spacing w:before="0" w:after="0"/>
      </w:pPr>
      <w:r>
        <w:t>Galactic Disk Age</w:t>
      </w:r>
    </w:p>
    <w:p>
      <w:pPr>
        <w:numPr>
          <w:ilvl w:val="0"/>
          <w:numId w:val="900"/>
        </w:numPr>
        <w:spacing w:before="0" w:after="0"/>
      </w:pPr>
      <w:r>
        <w:t>Neutron Star Formation</w:t>
      </w:r>
    </w:p>
    <w:p>
      <w:pPr>
        <w:numPr>
          <w:ilvl w:val="1"/>
          <w:numId w:val="900"/>
        </w:numPr>
        <w:spacing w:before="0" w:after="0"/>
      </w:pPr>
      <w:r>
        <w:t>Core-Collapse Mechanism</w:t>
      </w:r>
    </w:p>
    <w:p>
      <w:pPr>
        <w:numPr>
          <w:ilvl w:val="1"/>
          <w:numId w:val="900"/>
        </w:numPr>
        <w:spacing w:before="0" w:after="0"/>
      </w:pPr>
      <w:r>
        <w:t>Neutronization Process</w:t>
      </w:r>
    </w:p>
    <w:p>
      <w:pPr>
        <w:numPr>
          <w:ilvl w:val="1"/>
          <w:numId w:val="900"/>
        </w:numPr>
        <w:spacing w:before="0" w:after="0"/>
      </w:pPr>
      <w:r>
        <w:t>Neutron Degeneracy Pressure</w:t>
      </w:r>
    </w:p>
    <w:p>
      <w:pPr>
        <w:numPr>
          <w:ilvl w:val="1"/>
          <w:numId w:val="900"/>
        </w:numPr>
        <w:spacing w:before="0" w:after="0"/>
      </w:pPr>
      <w:r>
        <w:t>Maximum Mass Limits</w:t>
      </w:r>
    </w:p>
    <w:p>
      <w:pPr>
        <w:numPr>
          <w:ilvl w:val="0"/>
          <w:numId w:val="900"/>
        </w:numPr>
        <w:spacing w:before="0" w:after="0"/>
      </w:pPr>
      <w:r>
        <w:t>Neutron Star Properties</w:t>
      </w:r>
    </w:p>
    <w:p>
      <w:pPr>
        <w:numPr>
          <w:ilvl w:val="1"/>
          <w:numId w:val="900"/>
        </w:numPr>
        <w:spacing w:before="0" w:after="0"/>
      </w:pPr>
      <w:r>
        <w:t>Extreme Density</w:t>
      </w:r>
    </w:p>
    <w:p>
      <w:pPr>
        <w:numPr>
          <w:ilvl w:val="1"/>
          <w:numId w:val="900"/>
        </w:numPr>
        <w:spacing w:before="0" w:after="0"/>
      </w:pPr>
      <w:r>
        <w:t>Strong Magnetic Fields</w:t>
      </w:r>
    </w:p>
    <w:p>
      <w:pPr>
        <w:numPr>
          <w:ilvl w:val="1"/>
          <w:numId w:val="900"/>
        </w:numPr>
        <w:spacing w:before="0" w:after="0"/>
      </w:pPr>
      <w:r>
        <w:t>Rapid Rotation</w:t>
      </w:r>
    </w:p>
    <w:p>
      <w:pPr>
        <w:numPr>
          <w:ilvl w:val="1"/>
          <w:numId w:val="900"/>
        </w:numPr>
        <w:spacing w:before="0" w:after="0"/>
      </w:pPr>
      <w:r>
        <w:t>Equation of State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Crust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Exotic Matter</w:t>
      </w:r>
    </w:p>
    <w:p>
      <w:pPr>
        <w:numPr>
          <w:ilvl w:val="0"/>
          <w:numId w:val="900"/>
        </w:numPr>
        <w:spacing w:before="0" w:after="0"/>
      </w:pPr>
      <w:r>
        <w:t>Pulsar Phenomena</w:t>
      </w:r>
    </w:p>
    <w:p>
      <w:pPr>
        <w:numPr>
          <w:ilvl w:val="1"/>
          <w:numId w:val="900"/>
        </w:numPr>
        <w:spacing w:before="0" w:after="0"/>
      </w:pPr>
      <w:r>
        <w:t>Lighthouse Model</w:t>
      </w:r>
    </w:p>
    <w:p>
      <w:pPr>
        <w:numPr>
          <w:ilvl w:val="1"/>
          <w:numId w:val="900"/>
        </w:numPr>
        <w:spacing w:before="0" w:after="0"/>
      </w:pPr>
      <w:r>
        <w:t>Pulse Characteristics</w:t>
      </w:r>
    </w:p>
    <w:p>
      <w:pPr>
        <w:numPr>
          <w:ilvl w:val="1"/>
          <w:numId w:val="900"/>
        </w:numPr>
        <w:spacing w:before="0" w:after="0"/>
      </w:pPr>
      <w:r>
        <w:t>Timing Observations</w:t>
      </w:r>
    </w:p>
    <w:p>
      <w:pPr>
        <w:numPr>
          <w:ilvl w:val="1"/>
          <w:numId w:val="900"/>
        </w:numPr>
        <w:spacing w:before="0" w:after="0"/>
      </w:pPr>
      <w:r>
        <w:t>Glitches</w:t>
      </w:r>
    </w:p>
    <w:p>
      <w:pPr>
        <w:numPr>
          <w:ilvl w:val="1"/>
          <w:numId w:val="900"/>
        </w:numPr>
        <w:spacing w:before="0" w:after="0"/>
      </w:pPr>
      <w:r>
        <w:t>Spin-Down Evolution</w:t>
      </w:r>
    </w:p>
    <w:p>
      <w:pPr>
        <w:numPr>
          <w:ilvl w:val="1"/>
          <w:numId w:val="900"/>
        </w:numPr>
        <w:spacing w:before="0" w:after="0"/>
      </w:pPr>
      <w:r>
        <w:t>Millisecond Pulsars</w:t>
      </w:r>
    </w:p>
    <w:p>
      <w:pPr>
        <w:numPr>
          <w:ilvl w:val="0"/>
          <w:numId w:val="900"/>
        </w:numPr>
        <w:spacing w:before="0" w:after="0"/>
      </w:pPr>
      <w:r>
        <w:t>Magnetars</w:t>
      </w:r>
    </w:p>
    <w:p>
      <w:pPr>
        <w:numPr>
          <w:ilvl w:val="1"/>
          <w:numId w:val="900"/>
        </w:numPr>
        <w:spacing w:before="0" w:after="0"/>
      </w:pPr>
      <w:r>
        <w:t>Ultra-Strong Magnetic Fields</w:t>
      </w:r>
    </w:p>
    <w:p>
      <w:pPr>
        <w:numPr>
          <w:ilvl w:val="1"/>
          <w:numId w:val="900"/>
        </w:numPr>
        <w:spacing w:before="0" w:after="0"/>
      </w:pPr>
      <w:r>
        <w:t>Soft Gamma Repeaters</w:t>
      </w:r>
    </w:p>
    <w:p>
      <w:pPr>
        <w:numPr>
          <w:ilvl w:val="1"/>
          <w:numId w:val="900"/>
        </w:numPr>
        <w:spacing w:before="0" w:after="0"/>
      </w:pPr>
      <w:r>
        <w:t>Anomalous X-ray Pulsars</w:t>
      </w:r>
    </w:p>
    <w:p>
      <w:pPr>
        <w:numPr>
          <w:ilvl w:val="1"/>
          <w:numId w:val="900"/>
        </w:numPr>
        <w:spacing w:before="0" w:after="0"/>
      </w:pPr>
      <w:r>
        <w:t>Burst Activity</w:t>
      </w:r>
    </w:p>
    <w:p>
      <w:pPr>
        <w:numPr>
          <w:ilvl w:val="0"/>
          <w:numId w:val="900"/>
        </w:numPr>
        <w:spacing w:before="0" w:after="0"/>
      </w:pPr>
      <w:r>
        <w:t>Black Hole Formation</w:t>
      </w:r>
    </w:p>
    <w:p>
      <w:pPr>
        <w:numPr>
          <w:ilvl w:val="1"/>
          <w:numId w:val="900"/>
        </w:numPr>
        <w:spacing w:before="0" w:after="0"/>
      </w:pPr>
      <w:r>
        <w:t>Stellar Mass Black Holes</w:t>
      </w:r>
    </w:p>
    <w:p>
      <w:pPr>
        <w:numPr>
          <w:ilvl w:val="1"/>
          <w:numId w:val="900"/>
        </w:numPr>
        <w:spacing w:before="0" w:after="0"/>
      </w:pPr>
      <w:r>
        <w:t>Core Collapse Beyond Neutron Stars</w:t>
      </w:r>
    </w:p>
    <w:p>
      <w:pPr>
        <w:numPr>
          <w:ilvl w:val="1"/>
          <w:numId w:val="900"/>
        </w:numPr>
        <w:spacing w:before="0" w:after="0"/>
      </w:pPr>
      <w:r>
        <w:t>Event Horizon Formation</w:t>
      </w:r>
    </w:p>
    <w:p>
      <w:pPr>
        <w:numPr>
          <w:ilvl w:val="1"/>
          <w:numId w:val="900"/>
        </w:numPr>
        <w:spacing w:before="0" w:after="0"/>
      </w:pPr>
      <w:r>
        <w:t>No-Hair Theorem</w:t>
      </w:r>
    </w:p>
    <w:p>
      <w:pPr>
        <w:numPr>
          <w:ilvl w:val="0"/>
          <w:numId w:val="900"/>
        </w:numPr>
        <w:spacing w:before="0" w:after="0"/>
      </w:pPr>
      <w:r>
        <w:t>Black Hole Properties</w:t>
      </w:r>
    </w:p>
    <w:p>
      <w:pPr>
        <w:numPr>
          <w:ilvl w:val="1"/>
          <w:numId w:val="900"/>
        </w:numPr>
        <w:spacing w:before="0" w:after="0"/>
      </w:pPr>
      <w:r>
        <w:t>Schwarzschild Radius</w:t>
      </w:r>
    </w:p>
    <w:p>
      <w:pPr>
        <w:numPr>
          <w:ilvl w:val="1"/>
          <w:numId w:val="900"/>
        </w:numPr>
        <w:spacing w:before="0" w:after="0"/>
      </w:pPr>
      <w:r>
        <w:t>Singularity</w:t>
      </w:r>
    </w:p>
    <w:p>
      <w:pPr>
        <w:numPr>
          <w:ilvl w:val="1"/>
          <w:numId w:val="900"/>
        </w:numPr>
        <w:spacing w:before="0" w:after="0"/>
      </w:pPr>
      <w:r>
        <w:t>Hawking Radiation</w:t>
      </w:r>
    </w:p>
    <w:p>
      <w:pPr>
        <w:numPr>
          <w:ilvl w:val="1"/>
          <w:numId w:val="900"/>
        </w:numPr>
        <w:spacing w:before="0" w:after="0"/>
      </w:pPr>
      <w:r>
        <w:t>Information Paradox</w:t>
      </w:r>
    </w:p>
    <w:p>
      <w:pPr>
        <w:numPr>
          <w:ilvl w:val="0"/>
          <w:numId w:val="900"/>
        </w:numPr>
        <w:spacing w:before="0" w:after="0"/>
      </w:pPr>
      <w:r>
        <w:t>Observational Signatures</w:t>
      </w:r>
    </w:p>
    <w:p>
      <w:pPr>
        <w:numPr>
          <w:ilvl w:val="1"/>
          <w:numId w:val="900"/>
        </w:numPr>
        <w:spacing w:before="0" w:after="0"/>
      </w:pPr>
      <w:r>
        <w:t>X-ray Binaries</w:t>
      </w:r>
    </w:p>
    <w:p>
      <w:pPr>
        <w:numPr>
          <w:ilvl w:val="1"/>
          <w:numId w:val="900"/>
        </w:numPr>
        <w:spacing w:before="0" w:after="0"/>
      </w:pPr>
      <w:r>
        <w:t>Accretion Disks</w:t>
      </w:r>
    </w:p>
    <w:p>
      <w:pPr>
        <w:numPr>
          <w:ilvl w:val="1"/>
          <w:numId w:val="900"/>
        </w:numPr>
        <w:spacing w:before="0" w:after="0"/>
      </w:pPr>
      <w:r>
        <w:t>Gravitational Wave Sources</w:t>
      </w:r>
    </w:p>
    <w:p>
      <w:pPr>
        <w:numPr>
          <w:ilvl w:val="1"/>
          <w:numId w:val="900"/>
        </w:numPr>
        <w:spacing w:before="0" w:after="0"/>
      </w:pPr>
      <w:r>
        <w:t>Tidal Disruption Events</w:t>
      </w:r>
    </w:p>
    <w:p>
      <w:pPr>
        <w:pStyle w:val="Heading1"/>
      </w:pPr>
      <w:r>
        <w:t>Explosive Stellar Events</w:t>
      </w:r>
    </w:p>
    <w:p>
      <w:pPr>
        <w:numPr>
          <w:ilvl w:val="0"/>
          <w:numId w:val="900"/>
        </w:numPr>
        <w:spacing w:before="0" w:after="0"/>
      </w:pPr>
      <w:r>
        <w:t>Core-Collapse Supernovae</w:t>
      </w:r>
    </w:p>
    <w:p>
      <w:pPr>
        <w:numPr>
          <w:ilvl w:val="1"/>
          <w:numId w:val="900"/>
        </w:numPr>
        <w:spacing w:before="0" w:after="0"/>
      </w:pPr>
      <w:r>
        <w:t>Type II Supernovae</w:t>
      </w:r>
    </w:p>
    <w:p>
      <w:pPr>
        <w:numPr>
          <w:ilvl w:val="2"/>
          <w:numId w:val="900"/>
        </w:numPr>
        <w:spacing w:before="0" w:after="0"/>
      </w:pPr>
      <w:r>
        <w:t>Hydrogen-Rich Spectra</w:t>
      </w:r>
    </w:p>
    <w:p>
      <w:pPr>
        <w:numPr>
          <w:ilvl w:val="2"/>
          <w:numId w:val="900"/>
        </w:numPr>
        <w:spacing w:before="0" w:after="0"/>
      </w:pPr>
      <w:r>
        <w:t>Red Supergiant Progenitors</w:t>
      </w:r>
    </w:p>
    <w:p>
      <w:pPr>
        <w:numPr>
          <w:ilvl w:val="2"/>
          <w:numId w:val="900"/>
        </w:numPr>
        <w:spacing w:before="0" w:after="0"/>
      </w:pPr>
      <w:r>
        <w:t>Core Collapse Mechanism</w:t>
      </w:r>
    </w:p>
    <w:p>
      <w:pPr>
        <w:numPr>
          <w:ilvl w:val="1"/>
          <w:numId w:val="900"/>
        </w:numPr>
        <w:spacing w:before="0" w:after="0"/>
      </w:pPr>
      <w:r>
        <w:t>Type Ib Supernovae</w:t>
      </w:r>
    </w:p>
    <w:p>
      <w:pPr>
        <w:numPr>
          <w:ilvl w:val="2"/>
          <w:numId w:val="900"/>
        </w:numPr>
        <w:spacing w:before="0" w:after="0"/>
      </w:pPr>
      <w:r>
        <w:t>Hydrogen-Poor Spectra</w:t>
      </w:r>
    </w:p>
    <w:p>
      <w:pPr>
        <w:numPr>
          <w:ilvl w:val="2"/>
          <w:numId w:val="900"/>
        </w:numPr>
        <w:spacing w:before="0" w:after="0"/>
      </w:pPr>
      <w:r>
        <w:t>Helium-Rich Composition</w:t>
      </w:r>
    </w:p>
    <w:p>
      <w:pPr>
        <w:numPr>
          <w:ilvl w:val="2"/>
          <w:numId w:val="900"/>
        </w:numPr>
        <w:spacing w:before="0" w:after="0"/>
      </w:pPr>
      <w:r>
        <w:t>Wolf-Rayet Progenitors</w:t>
      </w:r>
    </w:p>
    <w:p>
      <w:pPr>
        <w:numPr>
          <w:ilvl w:val="1"/>
          <w:numId w:val="900"/>
        </w:numPr>
        <w:spacing w:before="0" w:after="0"/>
      </w:pPr>
      <w:r>
        <w:t>Type Ic Supernovae</w:t>
      </w:r>
    </w:p>
    <w:p>
      <w:pPr>
        <w:numPr>
          <w:ilvl w:val="2"/>
          <w:numId w:val="900"/>
        </w:numPr>
        <w:spacing w:before="0" w:after="0"/>
      </w:pPr>
      <w:r>
        <w:t>Hydrogen and Helium Poor</w:t>
      </w:r>
    </w:p>
    <w:p>
      <w:pPr>
        <w:numPr>
          <w:ilvl w:val="2"/>
          <w:numId w:val="900"/>
        </w:numPr>
        <w:spacing w:before="0" w:after="0"/>
      </w:pPr>
      <w:r>
        <w:t>Stripped Envelope Stars</w:t>
      </w:r>
    </w:p>
    <w:p>
      <w:pPr>
        <w:numPr>
          <w:ilvl w:val="2"/>
          <w:numId w:val="900"/>
        </w:numPr>
        <w:spacing w:before="0" w:after="0"/>
      </w:pPr>
      <w:r>
        <w:t>Broad-Line Events</w:t>
      </w:r>
    </w:p>
    <w:p>
      <w:pPr>
        <w:numPr>
          <w:ilvl w:val="1"/>
          <w:numId w:val="900"/>
        </w:numPr>
        <w:spacing w:before="0" w:after="0"/>
      </w:pPr>
      <w:r>
        <w:t>Explosion Mechanism</w:t>
      </w:r>
    </w:p>
    <w:p>
      <w:pPr>
        <w:numPr>
          <w:ilvl w:val="2"/>
          <w:numId w:val="900"/>
        </w:numPr>
        <w:spacing w:before="0" w:after="0"/>
      </w:pPr>
      <w:r>
        <w:t>Iron Core Collapse</w:t>
      </w:r>
    </w:p>
    <w:p>
      <w:pPr>
        <w:numPr>
          <w:ilvl w:val="2"/>
          <w:numId w:val="900"/>
        </w:numPr>
        <w:spacing w:before="0" w:after="0"/>
      </w:pPr>
      <w:r>
        <w:t>Neutron Star Formation</w:t>
      </w:r>
    </w:p>
    <w:p>
      <w:pPr>
        <w:numPr>
          <w:ilvl w:val="2"/>
          <w:numId w:val="900"/>
        </w:numPr>
        <w:spacing w:before="0" w:after="0"/>
      </w:pPr>
      <w:r>
        <w:t>Neutrino-Driven Explosion</w:t>
      </w:r>
    </w:p>
    <w:p>
      <w:pPr>
        <w:numPr>
          <w:ilvl w:val="2"/>
          <w:numId w:val="900"/>
        </w:numPr>
        <w:spacing w:before="0" w:after="0"/>
      </w:pPr>
      <w:r>
        <w:t>Shock Revival</w:t>
      </w:r>
    </w:p>
    <w:p>
      <w:pPr>
        <w:numPr>
          <w:ilvl w:val="1"/>
          <w:numId w:val="900"/>
        </w:numPr>
        <w:spacing w:before="0" w:after="0"/>
      </w:pPr>
      <w:r>
        <w:t>Observational Properties</w:t>
      </w:r>
    </w:p>
    <w:p>
      <w:pPr>
        <w:numPr>
          <w:ilvl w:val="2"/>
          <w:numId w:val="900"/>
        </w:numPr>
        <w:spacing w:before="0" w:after="0"/>
      </w:pPr>
      <w:r>
        <w:t>Light Curves</w:t>
      </w:r>
    </w:p>
    <w:p>
      <w:pPr>
        <w:numPr>
          <w:ilvl w:val="2"/>
          <w:numId w:val="900"/>
        </w:numPr>
        <w:spacing w:before="0" w:after="0"/>
      </w:pPr>
      <w:r>
        <w:t>Spectral Evolution</w:t>
      </w:r>
    </w:p>
    <w:p>
      <w:pPr>
        <w:numPr>
          <w:ilvl w:val="2"/>
          <w:numId w:val="900"/>
        </w:numPr>
        <w:spacing w:before="0" w:after="0"/>
      </w:pPr>
      <w:r>
        <w:t>Energy Output</w:t>
      </w:r>
    </w:p>
    <w:p>
      <w:pPr>
        <w:numPr>
          <w:ilvl w:val="2"/>
          <w:numId w:val="900"/>
        </w:numPr>
        <w:spacing w:before="0" w:after="0"/>
      </w:pPr>
      <w:r>
        <w:t>Remnant Formation</w:t>
      </w:r>
    </w:p>
    <w:p>
      <w:pPr>
        <w:numPr>
          <w:ilvl w:val="0"/>
          <w:numId w:val="900"/>
        </w:numPr>
        <w:spacing w:before="0" w:after="0"/>
      </w:pPr>
      <w:r>
        <w:t>Thermonuclear Supernovae</w:t>
      </w:r>
    </w:p>
    <w:p>
      <w:pPr>
        <w:numPr>
          <w:ilvl w:val="1"/>
          <w:numId w:val="900"/>
        </w:numPr>
        <w:spacing w:before="0" w:after="0"/>
      </w:pPr>
      <w:r>
        <w:t>Type Ia Supernovae</w:t>
      </w:r>
    </w:p>
    <w:p>
      <w:pPr>
        <w:numPr>
          <w:ilvl w:val="2"/>
          <w:numId w:val="900"/>
        </w:numPr>
        <w:spacing w:before="0" w:after="0"/>
      </w:pPr>
      <w:r>
        <w:t>White Dwarf Progenitors</w:t>
      </w:r>
    </w:p>
    <w:p>
      <w:pPr>
        <w:numPr>
          <w:ilvl w:val="2"/>
          <w:numId w:val="900"/>
        </w:numPr>
        <w:spacing w:before="0" w:after="0"/>
      </w:pPr>
      <w:r>
        <w:t>Binary Evolution</w:t>
      </w:r>
    </w:p>
    <w:p>
      <w:pPr>
        <w:numPr>
          <w:ilvl w:val="2"/>
          <w:numId w:val="900"/>
        </w:numPr>
        <w:spacing w:before="0" w:after="0"/>
      </w:pPr>
      <w:r>
        <w:t>Chandrasekhar Mass</w:t>
      </w:r>
    </w:p>
    <w:p>
      <w:pPr>
        <w:numPr>
          <w:ilvl w:val="2"/>
          <w:numId w:val="900"/>
        </w:numPr>
        <w:spacing w:before="0" w:after="0"/>
      </w:pPr>
      <w:r>
        <w:t>Thermonuclear Runaway</w:t>
      </w:r>
    </w:p>
    <w:p>
      <w:pPr>
        <w:numPr>
          <w:ilvl w:val="1"/>
          <w:numId w:val="900"/>
        </w:numPr>
        <w:spacing w:before="0" w:after="0"/>
      </w:pPr>
      <w:r>
        <w:t>Explosion Models</w:t>
      </w:r>
    </w:p>
    <w:p>
      <w:pPr>
        <w:numPr>
          <w:ilvl w:val="2"/>
          <w:numId w:val="900"/>
        </w:numPr>
        <w:spacing w:before="0" w:after="0"/>
      </w:pPr>
      <w:r>
        <w:t>Deflagration</w:t>
      </w:r>
    </w:p>
    <w:p>
      <w:pPr>
        <w:numPr>
          <w:ilvl w:val="2"/>
          <w:numId w:val="900"/>
        </w:numPr>
        <w:spacing w:before="0" w:after="0"/>
      </w:pPr>
      <w:r>
        <w:t>Detonation</w:t>
      </w:r>
    </w:p>
    <w:p>
      <w:pPr>
        <w:numPr>
          <w:ilvl w:val="2"/>
          <w:numId w:val="900"/>
        </w:numPr>
        <w:spacing w:before="0" w:after="0"/>
      </w:pPr>
      <w:r>
        <w:t>Delayed Detonation</w:t>
      </w:r>
    </w:p>
    <w:p>
      <w:pPr>
        <w:numPr>
          <w:ilvl w:val="1"/>
          <w:numId w:val="900"/>
        </w:numPr>
        <w:spacing w:before="0" w:after="0"/>
      </w:pPr>
      <w:r>
        <w:t>Standard Candle Properties</w:t>
      </w:r>
    </w:p>
    <w:p>
      <w:pPr>
        <w:numPr>
          <w:ilvl w:val="2"/>
          <w:numId w:val="900"/>
        </w:numPr>
        <w:spacing w:before="0" w:after="0"/>
      </w:pPr>
      <w:r>
        <w:t>Peak Luminosity</w:t>
      </w:r>
    </w:p>
    <w:p>
      <w:pPr>
        <w:numPr>
          <w:ilvl w:val="2"/>
          <w:numId w:val="900"/>
        </w:numPr>
        <w:spacing w:before="0" w:after="0"/>
      </w:pPr>
      <w:r>
        <w:t>Light Curve Shape</w:t>
      </w:r>
    </w:p>
    <w:p>
      <w:pPr>
        <w:numPr>
          <w:ilvl w:val="2"/>
          <w:numId w:val="900"/>
        </w:numPr>
        <w:spacing w:before="0" w:after="0"/>
      </w:pPr>
      <w:r>
        <w:t>Cosmological Applications</w:t>
      </w:r>
    </w:p>
    <w:p>
      <w:pPr>
        <w:numPr>
          <w:ilvl w:val="1"/>
          <w:numId w:val="900"/>
        </w:numPr>
        <w:spacing w:before="0" w:after="0"/>
      </w:pPr>
      <w:r>
        <w:t>Progenitor Systems</w:t>
      </w:r>
    </w:p>
    <w:p>
      <w:pPr>
        <w:numPr>
          <w:ilvl w:val="2"/>
          <w:numId w:val="900"/>
        </w:numPr>
        <w:spacing w:before="0" w:after="0"/>
      </w:pPr>
      <w:r>
        <w:t>Single Degenerate</w:t>
      </w:r>
    </w:p>
    <w:p>
      <w:pPr>
        <w:numPr>
          <w:ilvl w:val="2"/>
          <w:numId w:val="900"/>
        </w:numPr>
        <w:spacing w:before="0" w:after="0"/>
      </w:pPr>
      <w:r>
        <w:t>Double Degenerate</w:t>
      </w:r>
    </w:p>
    <w:p>
      <w:pPr>
        <w:numPr>
          <w:ilvl w:val="2"/>
          <w:numId w:val="900"/>
        </w:numPr>
        <w:spacing w:before="0" w:after="0"/>
      </w:pPr>
      <w:r>
        <w:t>Observational Constraints</w:t>
      </w:r>
    </w:p>
    <w:p>
      <w:pPr>
        <w:numPr>
          <w:ilvl w:val="0"/>
          <w:numId w:val="900"/>
        </w:numPr>
        <w:spacing w:before="0" w:after="0"/>
      </w:pPr>
      <w:r>
        <w:t>Supernova Remnants</w:t>
      </w:r>
    </w:p>
    <w:p>
      <w:pPr>
        <w:numPr>
          <w:ilvl w:val="1"/>
          <w:numId w:val="900"/>
        </w:numPr>
        <w:spacing w:before="0" w:after="0"/>
      </w:pPr>
      <w:r>
        <w:t>Shock Wave Propagation</w:t>
      </w:r>
    </w:p>
    <w:p>
      <w:pPr>
        <w:numPr>
          <w:ilvl w:val="1"/>
          <w:numId w:val="900"/>
        </w:numPr>
        <w:spacing w:before="0" w:after="0"/>
      </w:pPr>
      <w:r>
        <w:t>Sedov-Taylor Phase</w:t>
      </w:r>
    </w:p>
    <w:p>
      <w:pPr>
        <w:numPr>
          <w:ilvl w:val="1"/>
          <w:numId w:val="900"/>
        </w:numPr>
        <w:spacing w:before="0" w:after="0"/>
      </w:pPr>
      <w:r>
        <w:t>Radiative Phase</w:t>
      </w:r>
    </w:p>
    <w:p>
      <w:pPr>
        <w:numPr>
          <w:ilvl w:val="1"/>
          <w:numId w:val="900"/>
        </w:numPr>
        <w:spacing w:before="0" w:after="0"/>
      </w:pPr>
      <w:r>
        <w:t>Supernova Remnant Types</w:t>
      </w:r>
    </w:p>
    <w:p>
      <w:pPr>
        <w:numPr>
          <w:ilvl w:val="2"/>
          <w:numId w:val="900"/>
        </w:numPr>
        <w:spacing w:before="0" w:after="0"/>
      </w:pPr>
      <w:r>
        <w:t>Shell-Type SNRs</w:t>
      </w:r>
    </w:p>
    <w:p>
      <w:pPr>
        <w:numPr>
          <w:ilvl w:val="2"/>
          <w:numId w:val="900"/>
        </w:numPr>
        <w:spacing w:before="0" w:after="0"/>
      </w:pPr>
      <w:r>
        <w:t>Plerions</w:t>
      </w:r>
    </w:p>
    <w:p>
      <w:pPr>
        <w:numPr>
          <w:ilvl w:val="2"/>
          <w:numId w:val="900"/>
        </w:numPr>
        <w:spacing w:before="0" w:after="0"/>
      </w:pPr>
      <w:r>
        <w:t>Composite SNRs</w:t>
      </w:r>
    </w:p>
    <w:p>
      <w:pPr>
        <w:numPr>
          <w:ilvl w:val="1"/>
          <w:numId w:val="900"/>
        </w:numPr>
        <w:spacing w:before="0" w:after="0"/>
      </w:pPr>
      <w:r>
        <w:t>Interaction with ISM</w:t>
      </w:r>
    </w:p>
    <w:p>
      <w:pPr>
        <w:numPr>
          <w:ilvl w:val="2"/>
          <w:numId w:val="900"/>
        </w:numPr>
        <w:spacing w:before="0" w:after="0"/>
      </w:pPr>
      <w:r>
        <w:t>Shock Heating</w:t>
      </w:r>
    </w:p>
    <w:p>
      <w:pPr>
        <w:numPr>
          <w:ilvl w:val="2"/>
          <w:numId w:val="900"/>
        </w:numPr>
        <w:spacing w:before="0" w:after="0"/>
      </w:pPr>
      <w:r>
        <w:t>Cosmic Ray Acceleration</w:t>
      </w:r>
    </w:p>
    <w:p>
      <w:pPr>
        <w:numPr>
          <w:ilvl w:val="2"/>
          <w:numId w:val="900"/>
        </w:numPr>
        <w:spacing w:before="0" w:after="0"/>
      </w:pPr>
      <w:r>
        <w:t>Chemical Enrichment</w:t>
      </w:r>
    </w:p>
    <w:p>
      <w:pPr>
        <w:numPr>
          <w:ilvl w:val="0"/>
          <w:numId w:val="900"/>
        </w:numPr>
        <w:spacing w:before="0" w:after="0"/>
      </w:pPr>
      <w:r>
        <w:t>Other Explosive Events</w:t>
      </w:r>
    </w:p>
    <w:p>
      <w:pPr>
        <w:numPr>
          <w:ilvl w:val="1"/>
          <w:numId w:val="900"/>
        </w:numPr>
        <w:spacing w:before="0" w:after="0"/>
      </w:pPr>
      <w:r>
        <w:t>Hypernovae</w:t>
      </w:r>
    </w:p>
    <w:p>
      <w:pPr>
        <w:numPr>
          <w:ilvl w:val="2"/>
          <w:numId w:val="900"/>
        </w:numPr>
        <w:spacing w:before="0" w:after="0"/>
      </w:pPr>
      <w:r>
        <w:t>Extremely Energetic Explosions</w:t>
      </w:r>
    </w:p>
    <w:p>
      <w:pPr>
        <w:numPr>
          <w:ilvl w:val="2"/>
          <w:numId w:val="900"/>
        </w:numPr>
        <w:spacing w:before="0" w:after="0"/>
      </w:pPr>
      <w:r>
        <w:t>Gamma-Ray Burst Connection</w:t>
      </w:r>
    </w:p>
    <w:p>
      <w:pPr>
        <w:numPr>
          <w:ilvl w:val="1"/>
          <w:numId w:val="900"/>
        </w:numPr>
        <w:spacing w:before="0" w:after="0"/>
      </w:pPr>
      <w:r>
        <w:t>Pair-Instability Supernovae</w:t>
      </w:r>
    </w:p>
    <w:p>
      <w:pPr>
        <w:numPr>
          <w:ilvl w:val="2"/>
          <w:numId w:val="900"/>
        </w:numPr>
        <w:spacing w:before="0" w:after="0"/>
      </w:pPr>
      <w:r>
        <w:t>Very Massive Star Deaths</w:t>
      </w:r>
    </w:p>
    <w:p>
      <w:pPr>
        <w:numPr>
          <w:ilvl w:val="2"/>
          <w:numId w:val="900"/>
        </w:numPr>
        <w:spacing w:before="0" w:after="0"/>
      </w:pPr>
      <w:r>
        <w:t>Complete Disruption</w:t>
      </w:r>
    </w:p>
    <w:p>
      <w:pPr>
        <w:numPr>
          <w:ilvl w:val="1"/>
          <w:numId w:val="900"/>
        </w:numPr>
        <w:spacing w:before="0" w:after="0"/>
      </w:pPr>
      <w:r>
        <w:t>Electron-Capture Supernovae</w:t>
      </w:r>
    </w:p>
    <w:p>
      <w:pPr>
        <w:numPr>
          <w:ilvl w:val="2"/>
          <w:numId w:val="900"/>
        </w:numPr>
        <w:spacing w:before="0" w:after="0"/>
      </w:pPr>
      <w:r>
        <w:t>Super-AGB Star Explosions</w:t>
      </w:r>
    </w:p>
    <w:p>
      <w:pPr>
        <w:numPr>
          <w:ilvl w:val="2"/>
          <w:numId w:val="900"/>
        </w:numPr>
        <w:spacing w:before="0" w:after="0"/>
      </w:pPr>
      <w:r>
        <w:t>Intermediate Mass Range</w:t>
      </w:r>
    </w:p>
    <w:p>
      <w:pPr>
        <w:pStyle w:val="Heading1"/>
      </w:pPr>
      <w:r>
        <w:t>Variable Stars</w:t>
      </w:r>
    </w:p>
    <w:p>
      <w:pPr>
        <w:numPr>
          <w:ilvl w:val="0"/>
          <w:numId w:val="900"/>
        </w:numPr>
        <w:spacing w:before="0" w:after="0"/>
      </w:pPr>
      <w:r>
        <w:t>Pulsating Variables</w:t>
      </w:r>
    </w:p>
    <w:p>
      <w:pPr>
        <w:numPr>
          <w:ilvl w:val="1"/>
          <w:numId w:val="900"/>
        </w:numPr>
        <w:spacing w:before="0" w:after="0"/>
      </w:pPr>
      <w:r>
        <w:t>Physical Mechanism</w:t>
      </w:r>
    </w:p>
    <w:p>
      <w:pPr>
        <w:numPr>
          <w:ilvl w:val="2"/>
          <w:numId w:val="900"/>
        </w:numPr>
        <w:spacing w:before="0" w:after="0"/>
      </w:pPr>
      <w:r>
        <w:t>Kappa Mechanism</w:t>
      </w:r>
    </w:p>
    <w:p>
      <w:pPr>
        <w:numPr>
          <w:ilvl w:val="2"/>
          <w:numId w:val="900"/>
        </w:numPr>
        <w:spacing w:before="0" w:after="0"/>
      </w:pPr>
      <w:r>
        <w:t>Gamma Mechanism</w:t>
      </w:r>
    </w:p>
    <w:p>
      <w:pPr>
        <w:numPr>
          <w:ilvl w:val="2"/>
          <w:numId w:val="900"/>
        </w:numPr>
        <w:spacing w:before="0" w:after="0"/>
      </w:pPr>
      <w:r>
        <w:t>Convective Driving</w:t>
      </w:r>
    </w:p>
    <w:p>
      <w:pPr>
        <w:numPr>
          <w:ilvl w:val="1"/>
          <w:numId w:val="900"/>
        </w:numPr>
        <w:spacing w:before="0" w:after="0"/>
      </w:pPr>
      <w:r>
        <w:t>Instability Strip</w:t>
      </w:r>
    </w:p>
    <w:p>
      <w:pPr>
        <w:numPr>
          <w:ilvl w:val="2"/>
          <w:numId w:val="900"/>
        </w:numPr>
        <w:spacing w:before="0" w:after="0"/>
      </w:pPr>
      <w:r>
        <w:t>Location in H-R Diagram</w:t>
      </w:r>
    </w:p>
    <w:p>
      <w:pPr>
        <w:numPr>
          <w:ilvl w:val="2"/>
          <w:numId w:val="900"/>
        </w:numPr>
        <w:spacing w:before="0" w:after="0"/>
      </w:pPr>
      <w:r>
        <w:t>Pulsation Boundaries</w:t>
      </w:r>
    </w:p>
    <w:p>
      <w:pPr>
        <w:numPr>
          <w:ilvl w:val="1"/>
          <w:numId w:val="900"/>
        </w:numPr>
        <w:spacing w:before="0" w:after="0"/>
      </w:pPr>
      <w:r>
        <w:t>Classical Cepheids</w:t>
      </w:r>
    </w:p>
    <w:p>
      <w:pPr>
        <w:numPr>
          <w:ilvl w:val="2"/>
          <w:numId w:val="900"/>
        </w:numPr>
        <w:spacing w:before="0" w:after="0"/>
      </w:pPr>
      <w:r>
        <w:t>Population I Cepheids</w:t>
      </w:r>
    </w:p>
    <w:p>
      <w:pPr>
        <w:numPr>
          <w:ilvl w:val="2"/>
          <w:numId w:val="900"/>
        </w:numPr>
        <w:spacing w:before="0" w:after="0"/>
      </w:pPr>
      <w:r>
        <w:t>Period-Luminosity Relation</w:t>
      </w:r>
    </w:p>
    <w:p>
      <w:pPr>
        <w:numPr>
          <w:ilvl w:val="2"/>
          <w:numId w:val="900"/>
        </w:numPr>
        <w:spacing w:before="0" w:after="0"/>
      </w:pPr>
      <w:r>
        <w:t>Distance Scale Applications</w:t>
      </w:r>
    </w:p>
    <w:p>
      <w:pPr>
        <w:numPr>
          <w:ilvl w:val="1"/>
          <w:numId w:val="900"/>
        </w:numPr>
        <w:spacing w:before="0" w:after="0"/>
      </w:pPr>
      <w:r>
        <w:t>Type II Cepheids</w:t>
      </w:r>
    </w:p>
    <w:p>
      <w:pPr>
        <w:numPr>
          <w:ilvl w:val="2"/>
          <w:numId w:val="900"/>
        </w:numPr>
        <w:spacing w:before="0" w:after="0"/>
      </w:pPr>
      <w:r>
        <w:t>Population II Cepheids</w:t>
      </w:r>
    </w:p>
    <w:p>
      <w:pPr>
        <w:numPr>
          <w:ilvl w:val="2"/>
          <w:numId w:val="900"/>
        </w:numPr>
        <w:spacing w:before="0" w:after="0"/>
      </w:pPr>
      <w:r>
        <w:t>W Virginis Stars</w:t>
      </w:r>
    </w:p>
    <w:p>
      <w:pPr>
        <w:numPr>
          <w:ilvl w:val="2"/>
          <w:numId w:val="900"/>
        </w:numPr>
        <w:spacing w:before="0" w:after="0"/>
      </w:pPr>
      <w:r>
        <w:t>BL Herculis Stars</w:t>
      </w:r>
    </w:p>
    <w:p>
      <w:pPr>
        <w:numPr>
          <w:ilvl w:val="1"/>
          <w:numId w:val="900"/>
        </w:numPr>
        <w:spacing w:before="0" w:after="0"/>
      </w:pPr>
      <w:r>
        <w:t>RR Lyrae Stars</w:t>
      </w:r>
    </w:p>
    <w:p>
      <w:pPr>
        <w:numPr>
          <w:ilvl w:val="2"/>
          <w:numId w:val="900"/>
        </w:numPr>
        <w:spacing w:before="0" w:after="0"/>
      </w:pPr>
      <w:r>
        <w:t>Horizontal Branch Pulsators</w:t>
      </w:r>
    </w:p>
    <w:p>
      <w:pPr>
        <w:numPr>
          <w:ilvl w:val="2"/>
          <w:numId w:val="900"/>
        </w:numPr>
        <w:spacing w:before="0" w:after="0"/>
      </w:pPr>
      <w:r>
        <w:t>Period-Luminosity-Metallicity Relation</w:t>
      </w:r>
    </w:p>
    <w:p>
      <w:pPr>
        <w:numPr>
          <w:ilvl w:val="2"/>
          <w:numId w:val="900"/>
        </w:numPr>
        <w:spacing w:before="0" w:after="0"/>
      </w:pPr>
      <w:r>
        <w:t>Globular Cluster Distance Indicators</w:t>
      </w:r>
    </w:p>
    <w:p>
      <w:pPr>
        <w:numPr>
          <w:ilvl w:val="1"/>
          <w:numId w:val="900"/>
        </w:numPr>
        <w:spacing w:before="0" w:after="0"/>
      </w:pPr>
      <w:r>
        <w:t>Delta Scuti Stars</w:t>
      </w:r>
    </w:p>
    <w:p>
      <w:pPr>
        <w:numPr>
          <w:ilvl w:val="2"/>
          <w:numId w:val="900"/>
        </w:numPr>
        <w:spacing w:before="0" w:after="0"/>
      </w:pPr>
      <w:r>
        <w:t>Main Sequence Pulsators</w:t>
      </w:r>
    </w:p>
    <w:p>
      <w:pPr>
        <w:numPr>
          <w:ilvl w:val="2"/>
          <w:numId w:val="900"/>
        </w:numPr>
        <w:spacing w:before="0" w:after="0"/>
      </w:pPr>
      <w:r>
        <w:t>Multiple Pulsation Modes</w:t>
      </w:r>
    </w:p>
    <w:p>
      <w:pPr>
        <w:numPr>
          <w:ilvl w:val="1"/>
          <w:numId w:val="900"/>
        </w:numPr>
        <w:spacing w:before="0" w:after="0"/>
      </w:pPr>
      <w:r>
        <w:t>Mira Variables</w:t>
      </w:r>
    </w:p>
    <w:p>
      <w:pPr>
        <w:numPr>
          <w:ilvl w:val="2"/>
          <w:numId w:val="900"/>
        </w:numPr>
        <w:spacing w:before="0" w:after="0"/>
      </w:pPr>
      <w:r>
        <w:t>Long-Period Variables</w:t>
      </w:r>
    </w:p>
    <w:p>
      <w:pPr>
        <w:numPr>
          <w:ilvl w:val="2"/>
          <w:numId w:val="900"/>
        </w:numPr>
        <w:spacing w:before="0" w:after="0"/>
      </w:pPr>
      <w:r>
        <w:t>Asymptotic Giant Branch Stars</w:t>
      </w:r>
    </w:p>
    <w:p>
      <w:pPr>
        <w:numPr>
          <w:ilvl w:val="2"/>
          <w:numId w:val="900"/>
        </w:numPr>
        <w:spacing w:before="0" w:after="0"/>
      </w:pPr>
      <w:r>
        <w:t>Mass Loss</w:t>
      </w:r>
    </w:p>
    <w:p>
      <w:pPr>
        <w:numPr>
          <w:ilvl w:val="1"/>
          <w:numId w:val="900"/>
        </w:numPr>
        <w:spacing w:before="0" w:after="0"/>
      </w:pPr>
      <w:r>
        <w:t>Semi-Regular Variables</w:t>
      </w:r>
    </w:p>
    <w:p>
      <w:pPr>
        <w:numPr>
          <w:ilvl w:val="2"/>
          <w:numId w:val="900"/>
        </w:numPr>
        <w:spacing w:before="0" w:after="0"/>
      </w:pPr>
      <w:r>
        <w:t>Irregular Pulsations</w:t>
      </w:r>
    </w:p>
    <w:p>
      <w:pPr>
        <w:numPr>
          <w:ilvl w:val="2"/>
          <w:numId w:val="900"/>
        </w:numPr>
        <w:spacing w:before="0" w:after="0"/>
      </w:pPr>
      <w:r>
        <w:t>Red Giant and Supergiant Variables</w:t>
      </w:r>
    </w:p>
    <w:p>
      <w:pPr>
        <w:numPr>
          <w:ilvl w:val="0"/>
          <w:numId w:val="900"/>
        </w:numPr>
        <w:spacing w:before="0" w:after="0"/>
      </w:pPr>
      <w:r>
        <w:t>Eruptive Variables</w:t>
      </w:r>
    </w:p>
    <w:p>
      <w:pPr>
        <w:numPr>
          <w:ilvl w:val="1"/>
          <w:numId w:val="900"/>
        </w:numPr>
        <w:spacing w:before="0" w:after="0"/>
      </w:pPr>
      <w:r>
        <w:t>Novae</w:t>
      </w:r>
    </w:p>
    <w:p>
      <w:pPr>
        <w:numPr>
          <w:ilvl w:val="2"/>
          <w:numId w:val="900"/>
        </w:numPr>
        <w:spacing w:before="0" w:after="0"/>
      </w:pPr>
      <w:r>
        <w:t>Classical Novae</w:t>
      </w:r>
    </w:p>
    <w:p>
      <w:pPr>
        <w:numPr>
          <w:ilvl w:val="2"/>
          <w:numId w:val="900"/>
        </w:numPr>
        <w:spacing w:before="0" w:after="0"/>
      </w:pPr>
      <w:r>
        <w:t>Recurrent Novae</w:t>
      </w:r>
    </w:p>
    <w:p>
      <w:pPr>
        <w:numPr>
          <w:ilvl w:val="2"/>
          <w:numId w:val="900"/>
        </w:numPr>
        <w:spacing w:before="0" w:after="0"/>
      </w:pPr>
      <w:r>
        <w:t>Dwarf Novae</w:t>
      </w:r>
    </w:p>
    <w:p>
      <w:pPr>
        <w:numPr>
          <w:ilvl w:val="2"/>
          <w:numId w:val="900"/>
        </w:numPr>
        <w:spacing w:before="0" w:after="0"/>
      </w:pPr>
      <w:r>
        <w:t>Thermonuclear Runaway</w:t>
      </w:r>
    </w:p>
    <w:p>
      <w:pPr>
        <w:numPr>
          <w:ilvl w:val="1"/>
          <w:numId w:val="900"/>
        </w:numPr>
        <w:spacing w:before="0" w:after="0"/>
      </w:pPr>
      <w:r>
        <w:t>Luminous Blue Variables</w:t>
      </w:r>
    </w:p>
    <w:p>
      <w:pPr>
        <w:numPr>
          <w:ilvl w:val="2"/>
          <w:numId w:val="900"/>
        </w:numPr>
        <w:spacing w:before="0" w:after="0"/>
      </w:pPr>
      <w:r>
        <w:t>Massive Star Instabilities</w:t>
      </w:r>
    </w:p>
    <w:p>
      <w:pPr>
        <w:numPr>
          <w:ilvl w:val="2"/>
          <w:numId w:val="900"/>
        </w:numPr>
        <w:spacing w:before="0" w:after="0"/>
      </w:pPr>
      <w:r>
        <w:t>Giant Eruptions</w:t>
      </w:r>
    </w:p>
    <w:p>
      <w:pPr>
        <w:numPr>
          <w:ilvl w:val="2"/>
          <w:numId w:val="900"/>
        </w:numPr>
        <w:spacing w:before="0" w:after="0"/>
      </w:pPr>
      <w:r>
        <w:t>Eta Carinae-type Events</w:t>
      </w:r>
    </w:p>
    <w:p>
      <w:pPr>
        <w:numPr>
          <w:ilvl w:val="1"/>
          <w:numId w:val="900"/>
        </w:numPr>
        <w:spacing w:before="0" w:after="0"/>
      </w:pPr>
      <w:r>
        <w:t>Flare Stars</w:t>
      </w:r>
    </w:p>
    <w:p>
      <w:pPr>
        <w:numPr>
          <w:ilvl w:val="2"/>
          <w:numId w:val="900"/>
        </w:numPr>
        <w:spacing w:before="0" w:after="0"/>
      </w:pPr>
      <w:r>
        <w:t>Magnetic Activity</w:t>
      </w:r>
    </w:p>
    <w:p>
      <w:pPr>
        <w:numPr>
          <w:ilvl w:val="2"/>
          <w:numId w:val="900"/>
        </w:numPr>
        <w:spacing w:before="0" w:after="0"/>
      </w:pPr>
      <w:r>
        <w:t>Stellar Flares</w:t>
      </w:r>
    </w:p>
    <w:p>
      <w:pPr>
        <w:numPr>
          <w:ilvl w:val="2"/>
          <w:numId w:val="900"/>
        </w:numPr>
        <w:spacing w:before="0" w:after="0"/>
      </w:pPr>
      <w:r>
        <w:t>UV Ceti Stars</w:t>
      </w:r>
    </w:p>
    <w:p>
      <w:pPr>
        <w:numPr>
          <w:ilvl w:val="0"/>
          <w:numId w:val="900"/>
        </w:numPr>
        <w:spacing w:before="0" w:after="0"/>
      </w:pPr>
      <w:r>
        <w:t>Eclipsing Variables</w:t>
      </w:r>
    </w:p>
    <w:p>
      <w:pPr>
        <w:numPr>
          <w:ilvl w:val="1"/>
          <w:numId w:val="900"/>
        </w:numPr>
        <w:spacing w:before="0" w:after="0"/>
      </w:pPr>
      <w:r>
        <w:t>Geometric Eclipses</w:t>
      </w:r>
    </w:p>
    <w:p>
      <w:pPr>
        <w:numPr>
          <w:ilvl w:val="1"/>
          <w:numId w:val="900"/>
        </w:numPr>
        <w:spacing w:before="0" w:after="0"/>
      </w:pPr>
      <w:r>
        <w:t>Light Curve Analysis</w:t>
      </w:r>
    </w:p>
    <w:p>
      <w:pPr>
        <w:numPr>
          <w:ilvl w:val="1"/>
          <w:numId w:val="900"/>
        </w:numPr>
        <w:spacing w:before="0" w:after="0"/>
      </w:pPr>
      <w:r>
        <w:t>Stellar Parameter Determination</w:t>
      </w:r>
    </w:p>
    <w:p>
      <w:pPr>
        <w:numPr>
          <w:ilvl w:val="1"/>
          <w:numId w:val="900"/>
        </w:numPr>
        <w:spacing w:before="0" w:after="0"/>
      </w:pPr>
      <w:r>
        <w:t>Algol-Type Systems</w:t>
      </w:r>
    </w:p>
    <w:p>
      <w:pPr>
        <w:numPr>
          <w:ilvl w:val="1"/>
          <w:numId w:val="900"/>
        </w:numPr>
        <w:spacing w:before="0" w:after="0"/>
      </w:pPr>
      <w:r>
        <w:t>Beta Lyrae Systems</w:t>
      </w:r>
    </w:p>
    <w:p>
      <w:pPr>
        <w:numPr>
          <w:ilvl w:val="1"/>
          <w:numId w:val="900"/>
        </w:numPr>
        <w:spacing w:before="0" w:after="0"/>
      </w:pPr>
      <w:r>
        <w:t>W Ursae Majoris Systems</w:t>
      </w:r>
    </w:p>
    <w:p>
      <w:pPr>
        <w:numPr>
          <w:ilvl w:val="0"/>
          <w:numId w:val="900"/>
        </w:numPr>
        <w:spacing w:before="0" w:after="0"/>
      </w:pPr>
      <w:r>
        <w:t>Rotating Variables</w:t>
      </w:r>
    </w:p>
    <w:p>
      <w:pPr>
        <w:numPr>
          <w:ilvl w:val="1"/>
          <w:numId w:val="900"/>
        </w:numPr>
        <w:spacing w:before="0" w:after="0"/>
      </w:pPr>
      <w:r>
        <w:t>Spotted Stars</w:t>
      </w:r>
    </w:p>
    <w:p>
      <w:pPr>
        <w:numPr>
          <w:ilvl w:val="1"/>
          <w:numId w:val="900"/>
        </w:numPr>
        <w:spacing w:before="0" w:after="0"/>
      </w:pPr>
      <w:r>
        <w:t>Ellipsoidal Variables</w:t>
      </w:r>
    </w:p>
    <w:p>
      <w:pPr>
        <w:numPr>
          <w:ilvl w:val="1"/>
          <w:numId w:val="900"/>
        </w:numPr>
        <w:spacing w:before="0" w:after="0"/>
      </w:pPr>
      <w:r>
        <w:t>Magnetic Variables</w:t>
      </w:r>
    </w:p>
    <w:p>
      <w:pPr>
        <w:numPr>
          <w:ilvl w:val="1"/>
          <w:numId w:val="900"/>
        </w:numPr>
        <w:spacing w:before="0" w:after="0"/>
      </w:pPr>
      <w:r>
        <w:t>Oblique Rotator Model</w:t>
      </w:r>
    </w:p>
    <w:p>
      <w:pPr>
        <w:numPr>
          <w:ilvl w:val="0"/>
          <w:numId w:val="900"/>
        </w:numPr>
        <w:spacing w:before="0" w:after="0"/>
      </w:pPr>
      <w:r>
        <w:t>Chemically Peculiar Variables</w:t>
      </w:r>
    </w:p>
    <w:p>
      <w:pPr>
        <w:numPr>
          <w:ilvl w:val="1"/>
          <w:numId w:val="900"/>
        </w:numPr>
        <w:spacing w:before="0" w:after="0"/>
      </w:pPr>
      <w:r>
        <w:t>Ap Stars</w:t>
      </w:r>
    </w:p>
    <w:p>
      <w:pPr>
        <w:numPr>
          <w:ilvl w:val="1"/>
          <w:numId w:val="900"/>
        </w:numPr>
        <w:spacing w:before="0" w:after="0"/>
      </w:pPr>
      <w:r>
        <w:t>Am Stars</w:t>
      </w:r>
    </w:p>
    <w:p>
      <w:pPr>
        <w:numPr>
          <w:ilvl w:val="1"/>
          <w:numId w:val="900"/>
        </w:numPr>
        <w:spacing w:before="0" w:after="0"/>
      </w:pPr>
      <w:r>
        <w:t>Lambda Bootis Stars</w:t>
      </w:r>
    </w:p>
    <w:p>
      <w:pPr>
        <w:numPr>
          <w:ilvl w:val="1"/>
          <w:numId w:val="900"/>
        </w:numPr>
        <w:spacing w:before="0" w:after="0"/>
      </w:pPr>
      <w:r>
        <w:t>Magnetic Field Effects</w:t>
      </w:r>
    </w:p>
    <w:p>
      <w:pPr>
        <w:pStyle w:val="Heading1"/>
      </w:pPr>
      <w:r>
        <w:t>Binary and Multiple Star Systems</w:t>
      </w:r>
    </w:p>
    <w:p>
      <w:pPr>
        <w:numPr>
          <w:ilvl w:val="0"/>
          <w:numId w:val="900"/>
        </w:numPr>
        <w:spacing w:before="0" w:after="0"/>
      </w:pPr>
      <w:r>
        <w:t>Binary Star Classification</w:t>
      </w:r>
    </w:p>
    <w:p>
      <w:pPr>
        <w:numPr>
          <w:ilvl w:val="1"/>
          <w:numId w:val="900"/>
        </w:numPr>
        <w:spacing w:before="0" w:after="0"/>
      </w:pPr>
      <w:r>
        <w:t>Visual Binaries</w:t>
      </w:r>
    </w:p>
    <w:p>
      <w:pPr>
        <w:numPr>
          <w:ilvl w:val="2"/>
          <w:numId w:val="900"/>
        </w:numPr>
        <w:spacing w:before="0" w:after="0"/>
      </w:pPr>
      <w:r>
        <w:t>Orbital Motion Detection</w:t>
      </w:r>
    </w:p>
    <w:p>
      <w:pPr>
        <w:numPr>
          <w:ilvl w:val="2"/>
          <w:numId w:val="900"/>
        </w:numPr>
        <w:spacing w:before="0" w:after="0"/>
      </w:pPr>
      <w:r>
        <w:t>Astrometric Measurements</w:t>
      </w:r>
    </w:p>
    <w:p>
      <w:pPr>
        <w:numPr>
          <w:ilvl w:val="1"/>
          <w:numId w:val="900"/>
        </w:numPr>
        <w:spacing w:before="0" w:after="0"/>
      </w:pPr>
      <w:r>
        <w:t>Spectroscopic Binaries</w:t>
      </w:r>
    </w:p>
    <w:p>
      <w:pPr>
        <w:numPr>
          <w:ilvl w:val="2"/>
          <w:numId w:val="900"/>
        </w:numPr>
        <w:spacing w:before="0" w:after="0"/>
      </w:pPr>
      <w:r>
        <w:t>Radial Velocity Variations</w:t>
      </w:r>
    </w:p>
    <w:p>
      <w:pPr>
        <w:numPr>
          <w:ilvl w:val="2"/>
          <w:numId w:val="900"/>
        </w:numPr>
        <w:spacing w:before="0" w:after="0"/>
      </w:pPr>
      <w:r>
        <w:t>Single-Line Systems</w:t>
      </w:r>
    </w:p>
    <w:p>
      <w:pPr>
        <w:numPr>
          <w:ilvl w:val="2"/>
          <w:numId w:val="900"/>
        </w:numPr>
        <w:spacing w:before="0" w:after="0"/>
      </w:pPr>
      <w:r>
        <w:t>Double-Line Systems</w:t>
      </w:r>
    </w:p>
    <w:p>
      <w:pPr>
        <w:numPr>
          <w:ilvl w:val="1"/>
          <w:numId w:val="900"/>
        </w:numPr>
        <w:spacing w:before="0" w:after="0"/>
      </w:pPr>
      <w:r>
        <w:t>Eclipsing Binaries</w:t>
      </w:r>
    </w:p>
    <w:p>
      <w:pPr>
        <w:numPr>
          <w:ilvl w:val="2"/>
          <w:numId w:val="900"/>
        </w:numPr>
        <w:spacing w:before="0" w:after="0"/>
      </w:pPr>
      <w:r>
        <w:t>Photometric Detection</w:t>
      </w:r>
    </w:p>
    <w:p>
      <w:pPr>
        <w:numPr>
          <w:ilvl w:val="2"/>
          <w:numId w:val="900"/>
        </w:numPr>
        <w:spacing w:before="0" w:after="0"/>
      </w:pPr>
      <w:r>
        <w:t>Light Curve Characteristics</w:t>
      </w:r>
    </w:p>
    <w:p>
      <w:pPr>
        <w:numPr>
          <w:ilvl w:val="1"/>
          <w:numId w:val="900"/>
        </w:numPr>
        <w:spacing w:before="0" w:after="0"/>
      </w:pPr>
      <w:r>
        <w:t>Astrometric Binaries</w:t>
      </w:r>
    </w:p>
    <w:p>
      <w:pPr>
        <w:numPr>
          <w:ilvl w:val="2"/>
          <w:numId w:val="900"/>
        </w:numPr>
        <w:spacing w:before="0" w:after="0"/>
      </w:pPr>
      <w:r>
        <w:t>Proper Motion Perturbations</w:t>
      </w:r>
    </w:p>
    <w:p>
      <w:pPr>
        <w:numPr>
          <w:ilvl w:val="2"/>
          <w:numId w:val="900"/>
        </w:numPr>
        <w:spacing w:before="0" w:after="0"/>
      </w:pPr>
      <w:r>
        <w:t>Invisible Companions</w:t>
      </w:r>
    </w:p>
    <w:p>
      <w:pPr>
        <w:numPr>
          <w:ilvl w:val="0"/>
          <w:numId w:val="900"/>
        </w:numPr>
        <w:spacing w:before="0" w:after="0"/>
      </w:pPr>
      <w:r>
        <w:t>Orbital Mechanics</w:t>
      </w:r>
    </w:p>
    <w:p>
      <w:pPr>
        <w:numPr>
          <w:ilvl w:val="1"/>
          <w:numId w:val="900"/>
        </w:numPr>
        <w:spacing w:before="0" w:after="0"/>
      </w:pPr>
      <w:r>
        <w:t>Kepler's Laws Application</w:t>
      </w:r>
    </w:p>
    <w:p>
      <w:pPr>
        <w:numPr>
          <w:ilvl w:val="1"/>
          <w:numId w:val="900"/>
        </w:numPr>
        <w:spacing w:before="0" w:after="0"/>
      </w:pPr>
      <w:r>
        <w:t>Orbital Elements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Eccentricity</w:t>
      </w:r>
    </w:p>
    <w:p>
      <w:pPr>
        <w:numPr>
          <w:ilvl w:val="2"/>
          <w:numId w:val="900"/>
        </w:numPr>
        <w:spacing w:before="0" w:after="0"/>
      </w:pPr>
      <w:r>
        <w:t>Semi-Major Axis</w:t>
      </w:r>
    </w:p>
    <w:p>
      <w:pPr>
        <w:numPr>
          <w:ilvl w:val="2"/>
          <w:numId w:val="900"/>
        </w:numPr>
        <w:spacing w:before="0" w:after="0"/>
      </w:pPr>
      <w:r>
        <w:t>Inclination</w:t>
      </w:r>
    </w:p>
    <w:p>
      <w:pPr>
        <w:numPr>
          <w:ilvl w:val="2"/>
          <w:numId w:val="900"/>
        </w:numPr>
        <w:spacing w:before="0" w:after="0"/>
      </w:pPr>
      <w:r>
        <w:t>Longitude of Ascending Node</w:t>
      </w:r>
    </w:p>
    <w:p>
      <w:pPr>
        <w:numPr>
          <w:ilvl w:val="2"/>
          <w:numId w:val="900"/>
        </w:numPr>
        <w:spacing w:before="0" w:after="0"/>
      </w:pPr>
      <w:r>
        <w:t>Argument of Periastron</w:t>
      </w:r>
    </w:p>
    <w:p>
      <w:pPr>
        <w:numPr>
          <w:ilvl w:val="1"/>
          <w:numId w:val="900"/>
        </w:numPr>
        <w:spacing w:before="0" w:after="0"/>
      </w:pPr>
      <w:r>
        <w:t>Mass Determination</w:t>
      </w:r>
    </w:p>
    <w:p>
      <w:pPr>
        <w:numPr>
          <w:ilvl w:val="2"/>
          <w:numId w:val="900"/>
        </w:numPr>
        <w:spacing w:before="0" w:after="0"/>
      </w:pPr>
      <w:r>
        <w:t>Total Mass from Period and Separation</w:t>
      </w:r>
    </w:p>
    <w:p>
      <w:pPr>
        <w:numPr>
          <w:ilvl w:val="2"/>
          <w:numId w:val="900"/>
        </w:numPr>
        <w:spacing w:before="0" w:after="0"/>
      </w:pPr>
      <w:r>
        <w:t>Individual Masses from Mass Ratio</w:t>
      </w:r>
    </w:p>
    <w:p>
      <w:pPr>
        <w:numPr>
          <w:ilvl w:val="2"/>
          <w:numId w:val="900"/>
        </w:numPr>
        <w:spacing w:before="0" w:after="0"/>
      </w:pPr>
      <w:r>
        <w:t>Mass Function</w:t>
      </w:r>
    </w:p>
    <w:p>
      <w:pPr>
        <w:numPr>
          <w:ilvl w:val="0"/>
          <w:numId w:val="900"/>
        </w:numPr>
        <w:spacing w:before="0" w:after="0"/>
      </w:pPr>
      <w:r>
        <w:t>Binary Evolution</w:t>
      </w:r>
    </w:p>
    <w:p>
      <w:pPr>
        <w:numPr>
          <w:ilvl w:val="1"/>
          <w:numId w:val="900"/>
        </w:numPr>
        <w:spacing w:before="0" w:after="0"/>
      </w:pPr>
      <w:r>
        <w:t>Detached Systems</w:t>
      </w:r>
    </w:p>
    <w:p>
      <w:pPr>
        <w:numPr>
          <w:ilvl w:val="2"/>
          <w:numId w:val="900"/>
        </w:numPr>
        <w:spacing w:before="0" w:after="0"/>
      </w:pPr>
      <w:r>
        <w:t>Independent Evolution</w:t>
      </w:r>
    </w:p>
    <w:p>
      <w:pPr>
        <w:numPr>
          <w:ilvl w:val="2"/>
          <w:numId w:val="900"/>
        </w:numPr>
        <w:spacing w:before="0" w:after="0"/>
      </w:pPr>
      <w:r>
        <w:t>Stellar Wind Interactions</w:t>
      </w:r>
    </w:p>
    <w:p>
      <w:pPr>
        <w:numPr>
          <w:ilvl w:val="1"/>
          <w:numId w:val="900"/>
        </w:numPr>
        <w:spacing w:before="0" w:after="0"/>
      </w:pPr>
      <w:r>
        <w:t>Semi-Detached Systems</w:t>
      </w:r>
    </w:p>
    <w:p>
      <w:pPr>
        <w:numPr>
          <w:ilvl w:val="2"/>
          <w:numId w:val="900"/>
        </w:numPr>
        <w:spacing w:before="0" w:after="0"/>
      </w:pPr>
      <w:r>
        <w:t>Roche Lobe Overflow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Accretion Disks</w:t>
      </w:r>
    </w:p>
    <w:p>
      <w:pPr>
        <w:numPr>
          <w:ilvl w:val="1"/>
          <w:numId w:val="900"/>
        </w:numPr>
        <w:spacing w:before="0" w:after="0"/>
      </w:pPr>
      <w:r>
        <w:t>Contact Systems</w:t>
      </w:r>
    </w:p>
    <w:p>
      <w:pPr>
        <w:numPr>
          <w:ilvl w:val="2"/>
          <w:numId w:val="900"/>
        </w:numPr>
        <w:spacing w:before="0" w:after="0"/>
      </w:pPr>
      <w:r>
        <w:t>Common Envelope</w:t>
      </w:r>
    </w:p>
    <w:p>
      <w:pPr>
        <w:numPr>
          <w:ilvl w:val="2"/>
          <w:numId w:val="900"/>
        </w:numPr>
        <w:spacing w:before="0" w:after="0"/>
      </w:pPr>
      <w:r>
        <w:t>Merged Evolution</w:t>
      </w:r>
    </w:p>
    <w:p>
      <w:pPr>
        <w:numPr>
          <w:ilvl w:val="1"/>
          <w:numId w:val="900"/>
        </w:numPr>
        <w:spacing w:before="0" w:after="0"/>
      </w:pPr>
      <w:r>
        <w:t>Evolutionary Phases</w:t>
      </w:r>
    </w:p>
    <w:p>
      <w:pPr>
        <w:numPr>
          <w:ilvl w:val="2"/>
          <w:numId w:val="900"/>
        </w:numPr>
        <w:spacing w:before="0" w:after="0"/>
      </w:pPr>
      <w:r>
        <w:t>Main Sequence Binaries</w:t>
      </w:r>
    </w:p>
    <w:p>
      <w:pPr>
        <w:numPr>
          <w:ilvl w:val="2"/>
          <w:numId w:val="900"/>
        </w:numPr>
        <w:spacing w:before="0" w:after="0"/>
      </w:pPr>
      <w:r>
        <w:t>Post-Main-Sequence Evolution</w:t>
      </w:r>
    </w:p>
    <w:p>
      <w:pPr>
        <w:numPr>
          <w:ilvl w:val="2"/>
          <w:numId w:val="900"/>
        </w:numPr>
        <w:spacing w:before="0" w:after="0"/>
      </w:pPr>
      <w:r>
        <w:t>Compact Object Formation</w:t>
      </w:r>
    </w:p>
    <w:p>
      <w:pPr>
        <w:numPr>
          <w:ilvl w:val="0"/>
          <w:numId w:val="900"/>
        </w:numPr>
        <w:spacing w:before="0" w:after="0"/>
      </w:pPr>
      <w:r>
        <w:t>Mass Transfer Processes</w:t>
      </w:r>
    </w:p>
    <w:p>
      <w:pPr>
        <w:numPr>
          <w:ilvl w:val="1"/>
          <w:numId w:val="900"/>
        </w:numPr>
        <w:spacing w:before="0" w:after="0"/>
      </w:pPr>
      <w:r>
        <w:t>Roche Lobe Geometry</w:t>
      </w:r>
    </w:p>
    <w:p>
      <w:pPr>
        <w:numPr>
          <w:ilvl w:val="1"/>
          <w:numId w:val="900"/>
        </w:numPr>
        <w:spacing w:before="0" w:after="0"/>
      </w:pPr>
      <w:r>
        <w:t>Lagrangian Points</w:t>
      </w:r>
    </w:p>
    <w:p>
      <w:pPr>
        <w:numPr>
          <w:ilvl w:val="1"/>
          <w:numId w:val="900"/>
        </w:numPr>
        <w:spacing w:before="0" w:after="0"/>
      </w:pPr>
      <w:r>
        <w:t>Mass Transfer Rates</w:t>
      </w:r>
    </w:p>
    <w:p>
      <w:pPr>
        <w:numPr>
          <w:ilvl w:val="1"/>
          <w:numId w:val="900"/>
        </w:numPr>
        <w:spacing w:before="0" w:after="0"/>
      </w:pPr>
      <w:r>
        <w:t>Conservative vs Non-Conservative</w:t>
      </w:r>
    </w:p>
    <w:p>
      <w:pPr>
        <w:numPr>
          <w:ilvl w:val="1"/>
          <w:numId w:val="900"/>
        </w:numPr>
        <w:spacing w:before="0" w:after="0"/>
      </w:pPr>
      <w:r>
        <w:t>Angular Momentum Evolution</w:t>
      </w:r>
    </w:p>
    <w:p>
      <w:pPr>
        <w:numPr>
          <w:ilvl w:val="0"/>
          <w:numId w:val="900"/>
        </w:numPr>
        <w:spacing w:before="0" w:after="0"/>
      </w:pPr>
      <w:r>
        <w:t>Interacting Binary Types</w:t>
      </w:r>
    </w:p>
    <w:p>
      <w:pPr>
        <w:numPr>
          <w:ilvl w:val="1"/>
          <w:numId w:val="900"/>
        </w:numPr>
        <w:spacing w:before="0" w:after="0"/>
      </w:pPr>
      <w:r>
        <w:t>Cataclysmic Variables</w:t>
      </w:r>
    </w:p>
    <w:p>
      <w:pPr>
        <w:numPr>
          <w:ilvl w:val="2"/>
          <w:numId w:val="900"/>
        </w:numPr>
        <w:spacing w:before="0" w:after="0"/>
      </w:pPr>
      <w:r>
        <w:t>White Dwarf Accretors</w:t>
      </w:r>
    </w:p>
    <w:p>
      <w:pPr>
        <w:numPr>
          <w:ilvl w:val="2"/>
          <w:numId w:val="900"/>
        </w:numPr>
        <w:spacing w:before="0" w:after="0"/>
      </w:pPr>
      <w:r>
        <w:t>Accretion Disk Formation</w:t>
      </w:r>
    </w:p>
    <w:p>
      <w:pPr>
        <w:numPr>
          <w:ilvl w:val="2"/>
          <w:numId w:val="900"/>
        </w:numPr>
        <w:spacing w:before="0" w:after="0"/>
      </w:pPr>
      <w:r>
        <w:t>Outburst Mechanisms</w:t>
      </w:r>
    </w:p>
    <w:p>
      <w:pPr>
        <w:numPr>
          <w:ilvl w:val="1"/>
          <w:numId w:val="900"/>
        </w:numPr>
        <w:spacing w:before="0" w:after="0"/>
      </w:pPr>
      <w:r>
        <w:t>X-ray Binaries</w:t>
      </w:r>
    </w:p>
    <w:p>
      <w:pPr>
        <w:numPr>
          <w:ilvl w:val="2"/>
          <w:numId w:val="900"/>
        </w:numPr>
        <w:spacing w:before="0" w:after="0"/>
      </w:pPr>
      <w:r>
        <w:t>Neutron Star Accretors</w:t>
      </w:r>
    </w:p>
    <w:p>
      <w:pPr>
        <w:numPr>
          <w:ilvl w:val="2"/>
          <w:numId w:val="900"/>
        </w:numPr>
        <w:spacing w:before="0" w:after="0"/>
      </w:pPr>
      <w:r>
        <w:t>Black Hole Accretors</w:t>
      </w:r>
    </w:p>
    <w:p>
      <w:pPr>
        <w:numPr>
          <w:ilvl w:val="2"/>
          <w:numId w:val="900"/>
        </w:numPr>
        <w:spacing w:before="0" w:after="0"/>
      </w:pPr>
      <w:r>
        <w:t>High-Mass vs Low-Mass Systems</w:t>
      </w:r>
    </w:p>
    <w:p>
      <w:pPr>
        <w:numPr>
          <w:ilvl w:val="1"/>
          <w:numId w:val="900"/>
        </w:numPr>
        <w:spacing w:before="0" w:after="0"/>
      </w:pPr>
      <w:r>
        <w:t>Symbiotic Stars</w:t>
      </w:r>
    </w:p>
    <w:p>
      <w:pPr>
        <w:numPr>
          <w:ilvl w:val="2"/>
          <w:numId w:val="900"/>
        </w:numPr>
        <w:spacing w:before="0" w:after="0"/>
      </w:pPr>
      <w:r>
        <w:t>White Dwarf and Giant Systems</w:t>
      </w:r>
    </w:p>
    <w:p>
      <w:pPr>
        <w:numPr>
          <w:ilvl w:val="2"/>
          <w:numId w:val="900"/>
        </w:numPr>
        <w:spacing w:before="0" w:after="0"/>
      </w:pPr>
      <w:r>
        <w:t>Ionization Nebulae</w:t>
      </w:r>
    </w:p>
    <w:p>
      <w:pPr>
        <w:numPr>
          <w:ilvl w:val="1"/>
          <w:numId w:val="900"/>
        </w:numPr>
        <w:spacing w:before="0" w:after="0"/>
      </w:pPr>
      <w:r>
        <w:t>Wolf-Rayet Binaries</w:t>
      </w:r>
    </w:p>
    <w:p>
      <w:pPr>
        <w:numPr>
          <w:ilvl w:val="2"/>
          <w:numId w:val="900"/>
        </w:numPr>
        <w:spacing w:before="0" w:after="0"/>
      </w:pPr>
      <w:r>
        <w:t>Massive Star Interactions</w:t>
      </w:r>
    </w:p>
    <w:p>
      <w:pPr>
        <w:numPr>
          <w:ilvl w:val="2"/>
          <w:numId w:val="900"/>
        </w:numPr>
        <w:spacing w:before="0" w:after="0"/>
      </w:pPr>
      <w:r>
        <w:t>Colliding Winds</w:t>
      </w:r>
    </w:p>
    <w:p>
      <w:pPr>
        <w:numPr>
          <w:ilvl w:val="0"/>
          <w:numId w:val="900"/>
        </w:numPr>
        <w:spacing w:before="0" w:after="0"/>
      </w:pPr>
      <w:r>
        <w:t>Formation and Statistics</w:t>
      </w:r>
    </w:p>
    <w:p>
      <w:pPr>
        <w:numPr>
          <w:ilvl w:val="1"/>
          <w:numId w:val="900"/>
        </w:numPr>
        <w:spacing w:before="0" w:after="0"/>
      </w:pPr>
      <w:r>
        <w:t>Binary Formation Mechanisms</w:t>
      </w:r>
    </w:p>
    <w:p>
      <w:pPr>
        <w:numPr>
          <w:ilvl w:val="1"/>
          <w:numId w:val="900"/>
        </w:numPr>
        <w:spacing w:before="0" w:after="0"/>
      </w:pPr>
      <w:r>
        <w:t>Binary Fraction</w:t>
      </w:r>
    </w:p>
    <w:p>
      <w:pPr>
        <w:numPr>
          <w:ilvl w:val="1"/>
          <w:numId w:val="900"/>
        </w:numPr>
        <w:spacing w:before="0" w:after="0"/>
      </w:pPr>
      <w:r>
        <w:t>Period and Eccentricity Distributions</w:t>
      </w:r>
    </w:p>
    <w:p>
      <w:pPr>
        <w:numPr>
          <w:ilvl w:val="1"/>
          <w:numId w:val="900"/>
        </w:numPr>
        <w:spacing w:before="0" w:after="0"/>
      </w:pPr>
      <w:r>
        <w:t>Mass Ratio Distribution</w:t>
      </w:r>
    </w:p>
    <w:p>
      <w:pPr>
        <w:pStyle w:val="Heading1"/>
      </w:pPr>
      <w:r>
        <w:t>Stellar Nucleosynthesis and Chemical Evolution</w:t>
      </w:r>
    </w:p>
    <w:p>
      <w:pPr>
        <w:numPr>
          <w:ilvl w:val="0"/>
          <w:numId w:val="900"/>
        </w:numPr>
        <w:spacing w:before="0" w:after="0"/>
      </w:pPr>
      <w:r>
        <w:t>Primordial Nucleosynthesis</w:t>
      </w:r>
    </w:p>
    <w:p>
      <w:pPr>
        <w:numPr>
          <w:ilvl w:val="1"/>
          <w:numId w:val="900"/>
        </w:numPr>
        <w:spacing w:before="0" w:after="0"/>
      </w:pPr>
      <w:r>
        <w:t>Big Bang Nucleosynthesis</w:t>
      </w:r>
    </w:p>
    <w:p>
      <w:pPr>
        <w:numPr>
          <w:ilvl w:val="1"/>
          <w:numId w:val="900"/>
        </w:numPr>
        <w:spacing w:before="0" w:after="0"/>
      </w:pPr>
      <w:r>
        <w:t>Light Element Production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Helium-4</w:t>
      </w:r>
    </w:p>
    <w:p>
      <w:pPr>
        <w:numPr>
          <w:ilvl w:val="2"/>
          <w:numId w:val="900"/>
        </w:numPr>
        <w:spacing w:before="0" w:after="0"/>
      </w:pPr>
      <w:r>
        <w:t>Deuterium</w:t>
      </w:r>
    </w:p>
    <w:p>
      <w:pPr>
        <w:numPr>
          <w:ilvl w:val="2"/>
          <w:numId w:val="900"/>
        </w:numPr>
        <w:spacing w:before="0" w:after="0"/>
      </w:pPr>
      <w:r>
        <w:t>Helium-3</w:t>
      </w:r>
    </w:p>
    <w:p>
      <w:pPr>
        <w:numPr>
          <w:ilvl w:val="2"/>
          <w:numId w:val="900"/>
        </w:numPr>
        <w:spacing w:before="0" w:after="0"/>
      </w:pPr>
      <w:r>
        <w:t>Lithium-7</w:t>
      </w:r>
    </w:p>
    <w:p>
      <w:pPr>
        <w:numPr>
          <w:ilvl w:val="1"/>
          <w:numId w:val="900"/>
        </w:numPr>
        <w:spacing w:before="0" w:after="0"/>
      </w:pPr>
      <w:r>
        <w:t>Baryon-to-Photon Ratio</w:t>
      </w:r>
    </w:p>
    <w:p>
      <w:pPr>
        <w:numPr>
          <w:ilvl w:val="1"/>
          <w:numId w:val="900"/>
        </w:numPr>
        <w:spacing w:before="0" w:after="0"/>
      </w:pPr>
      <w:r>
        <w:t>Primordial Abundances</w:t>
      </w:r>
    </w:p>
    <w:p>
      <w:pPr>
        <w:numPr>
          <w:ilvl w:val="0"/>
          <w:numId w:val="900"/>
        </w:numPr>
        <w:spacing w:before="0" w:after="0"/>
      </w:pPr>
      <w:r>
        <w:t>Stellar Nucleosynthesis Processes</w:t>
      </w:r>
    </w:p>
    <w:p>
      <w:pPr>
        <w:numPr>
          <w:ilvl w:val="1"/>
          <w:numId w:val="900"/>
        </w:numPr>
        <w:spacing w:before="0" w:after="0"/>
      </w:pPr>
      <w:r>
        <w:t>Hydrostatic Burning</w:t>
      </w:r>
    </w:p>
    <w:p>
      <w:pPr>
        <w:numPr>
          <w:ilvl w:val="2"/>
          <w:numId w:val="900"/>
        </w:numPr>
        <w:spacing w:before="0" w:after="0"/>
      </w:pPr>
      <w:r>
        <w:t>Hydrogen Burning Products</w:t>
      </w:r>
    </w:p>
    <w:p>
      <w:pPr>
        <w:numPr>
          <w:ilvl w:val="2"/>
          <w:numId w:val="900"/>
        </w:numPr>
        <w:spacing w:before="0" w:after="0"/>
      </w:pPr>
      <w:r>
        <w:t>Helium Burning Products</w:t>
      </w:r>
    </w:p>
    <w:p>
      <w:pPr>
        <w:numPr>
          <w:ilvl w:val="2"/>
          <w:numId w:val="900"/>
        </w:numPr>
        <w:spacing w:before="0" w:after="0"/>
      </w:pPr>
      <w:r>
        <w:t>Carbon Burning Products</w:t>
      </w:r>
    </w:p>
    <w:p>
      <w:pPr>
        <w:numPr>
          <w:ilvl w:val="2"/>
          <w:numId w:val="900"/>
        </w:numPr>
        <w:spacing w:before="0" w:after="0"/>
      </w:pPr>
      <w:r>
        <w:t>Neon Burning Products</w:t>
      </w:r>
    </w:p>
    <w:p>
      <w:pPr>
        <w:numPr>
          <w:ilvl w:val="2"/>
          <w:numId w:val="900"/>
        </w:numPr>
        <w:spacing w:before="0" w:after="0"/>
      </w:pPr>
      <w:r>
        <w:t>Oxygen Burning Products</w:t>
      </w:r>
    </w:p>
    <w:p>
      <w:pPr>
        <w:numPr>
          <w:ilvl w:val="2"/>
          <w:numId w:val="900"/>
        </w:numPr>
        <w:spacing w:before="0" w:after="0"/>
      </w:pPr>
      <w:r>
        <w:t>Silicon Burning Products</w:t>
      </w:r>
    </w:p>
    <w:p>
      <w:pPr>
        <w:numPr>
          <w:ilvl w:val="1"/>
          <w:numId w:val="900"/>
        </w:numPr>
        <w:spacing w:before="0" w:after="0"/>
      </w:pPr>
      <w:r>
        <w:t>Alpha Process</w:t>
      </w:r>
    </w:p>
    <w:p>
      <w:pPr>
        <w:numPr>
          <w:ilvl w:val="2"/>
          <w:numId w:val="900"/>
        </w:numPr>
        <w:spacing w:before="0" w:after="0"/>
      </w:pPr>
      <w:r>
        <w:t>Alpha Particle Capture</w:t>
      </w:r>
    </w:p>
    <w:p>
      <w:pPr>
        <w:numPr>
          <w:ilvl w:val="2"/>
          <w:numId w:val="900"/>
        </w:numPr>
        <w:spacing w:before="0" w:after="0"/>
      </w:pPr>
      <w:r>
        <w:t>Even-Mass Nuclei Production</w:t>
      </w:r>
    </w:p>
    <w:p>
      <w:pPr>
        <w:numPr>
          <w:ilvl w:val="1"/>
          <w:numId w:val="900"/>
        </w:numPr>
        <w:spacing w:before="0" w:after="0"/>
      </w:pPr>
      <w:r>
        <w:t>Neutron Capture Processes</w:t>
      </w:r>
    </w:p>
    <w:p>
      <w:pPr>
        <w:numPr>
          <w:ilvl w:val="2"/>
          <w:numId w:val="900"/>
        </w:numPr>
        <w:spacing w:before="0" w:after="0"/>
      </w:pPr>
      <w:r>
        <w:t>s-Process</w:t>
      </w:r>
    </w:p>
    <w:p>
      <w:pPr>
        <w:numPr>
          <w:ilvl w:val="3"/>
          <w:numId w:val="900"/>
        </w:numPr>
        <w:spacing w:before="0" w:after="0"/>
      </w:pPr>
      <w:r>
        <w:t>Slow Neutron Capture</w:t>
      </w:r>
    </w:p>
    <w:p>
      <w:pPr>
        <w:numPr>
          <w:ilvl w:val="3"/>
          <w:numId w:val="900"/>
        </w:numPr>
        <w:spacing w:before="0" w:after="0"/>
      </w:pPr>
      <w:r>
        <w:t>AGB Star Sites</w:t>
      </w:r>
    </w:p>
    <w:p>
      <w:pPr>
        <w:numPr>
          <w:ilvl w:val="3"/>
          <w:numId w:val="900"/>
        </w:numPr>
        <w:spacing w:before="0" w:after="0"/>
      </w:pPr>
      <w:r>
        <w:t>Branching Points</w:t>
      </w:r>
    </w:p>
    <w:p>
      <w:pPr>
        <w:numPr>
          <w:ilvl w:val="2"/>
          <w:numId w:val="900"/>
        </w:numPr>
        <w:spacing w:before="0" w:after="0"/>
      </w:pPr>
      <w:r>
        <w:t>r-Process</w:t>
      </w:r>
    </w:p>
    <w:p>
      <w:pPr>
        <w:numPr>
          <w:ilvl w:val="3"/>
          <w:numId w:val="900"/>
        </w:numPr>
        <w:spacing w:before="0" w:after="0"/>
      </w:pPr>
      <w:r>
        <w:t>Rapid Neutron Capture</w:t>
      </w:r>
    </w:p>
    <w:p>
      <w:pPr>
        <w:numPr>
          <w:ilvl w:val="3"/>
          <w:numId w:val="900"/>
        </w:numPr>
        <w:spacing w:before="0" w:after="0"/>
      </w:pPr>
      <w:r>
        <w:t>Supernova Sites</w:t>
      </w:r>
    </w:p>
    <w:p>
      <w:pPr>
        <w:numPr>
          <w:ilvl w:val="3"/>
          <w:numId w:val="900"/>
        </w:numPr>
        <w:spacing w:before="0" w:after="0"/>
      </w:pPr>
      <w:r>
        <w:t>Neutron Star Mergers</w:t>
      </w:r>
    </w:p>
    <w:p>
      <w:pPr>
        <w:numPr>
          <w:ilvl w:val="1"/>
          <w:numId w:val="900"/>
        </w:numPr>
        <w:spacing w:before="0" w:after="0"/>
      </w:pPr>
      <w:r>
        <w:t>p-Process</w:t>
      </w:r>
    </w:p>
    <w:p>
      <w:pPr>
        <w:numPr>
          <w:ilvl w:val="2"/>
          <w:numId w:val="900"/>
        </w:numPr>
        <w:spacing w:before="0" w:after="0"/>
      </w:pPr>
      <w:r>
        <w:t>Proton-Rich Isotopes</w:t>
      </w:r>
    </w:p>
    <w:p>
      <w:pPr>
        <w:numPr>
          <w:ilvl w:val="2"/>
          <w:numId w:val="900"/>
        </w:numPr>
        <w:spacing w:before="0" w:after="0"/>
      </w:pPr>
      <w:r>
        <w:t>Photodisintegration</w:t>
      </w:r>
    </w:p>
    <w:p>
      <w:pPr>
        <w:numPr>
          <w:ilvl w:val="0"/>
          <w:numId w:val="900"/>
        </w:numPr>
        <w:spacing w:before="0" w:after="0"/>
      </w:pPr>
      <w:r>
        <w:t>Explosive Nucleosynthesis</w:t>
      </w:r>
    </w:p>
    <w:p>
      <w:pPr>
        <w:numPr>
          <w:ilvl w:val="1"/>
          <w:numId w:val="900"/>
        </w:numPr>
        <w:spacing w:before="0" w:after="0"/>
      </w:pPr>
      <w:r>
        <w:t>Core-Collapse Supernovae</w:t>
      </w:r>
    </w:p>
    <w:p>
      <w:pPr>
        <w:numPr>
          <w:ilvl w:val="2"/>
          <w:numId w:val="900"/>
        </w:numPr>
        <w:spacing w:before="0" w:after="0"/>
      </w:pPr>
      <w:r>
        <w:t>Explosive Burning</w:t>
      </w:r>
    </w:p>
    <w:p>
      <w:pPr>
        <w:numPr>
          <w:ilvl w:val="2"/>
          <w:numId w:val="900"/>
        </w:numPr>
        <w:spacing w:before="0" w:after="0"/>
      </w:pPr>
      <w:r>
        <w:t>Neutron-Rich Environment</w:t>
      </w:r>
    </w:p>
    <w:p>
      <w:pPr>
        <w:numPr>
          <w:ilvl w:val="2"/>
          <w:numId w:val="900"/>
        </w:numPr>
        <w:spacing w:before="0" w:after="0"/>
      </w:pPr>
      <w:r>
        <w:t>r-Process Elements</w:t>
      </w:r>
    </w:p>
    <w:p>
      <w:pPr>
        <w:numPr>
          <w:ilvl w:val="1"/>
          <w:numId w:val="900"/>
        </w:numPr>
        <w:spacing w:before="0" w:after="0"/>
      </w:pPr>
      <w:r>
        <w:t>Type Ia Supernovae</w:t>
      </w:r>
    </w:p>
    <w:p>
      <w:pPr>
        <w:numPr>
          <w:ilvl w:val="2"/>
          <w:numId w:val="900"/>
        </w:numPr>
        <w:spacing w:before="0" w:after="0"/>
      </w:pPr>
      <w:r>
        <w:t>Iron Peak Elements</w:t>
      </w:r>
    </w:p>
    <w:p>
      <w:pPr>
        <w:numPr>
          <w:ilvl w:val="2"/>
          <w:numId w:val="900"/>
        </w:numPr>
        <w:spacing w:before="0" w:after="0"/>
      </w:pPr>
      <w:r>
        <w:t>Intermediate Mass Elements</w:t>
      </w:r>
    </w:p>
    <w:p>
      <w:pPr>
        <w:numPr>
          <w:ilvl w:val="1"/>
          <w:numId w:val="900"/>
        </w:numPr>
        <w:spacing w:before="0" w:after="0"/>
      </w:pPr>
      <w:r>
        <w:t>Neutron Star Mergers</w:t>
      </w:r>
    </w:p>
    <w:p>
      <w:pPr>
        <w:numPr>
          <w:ilvl w:val="2"/>
          <w:numId w:val="900"/>
        </w:numPr>
        <w:spacing w:before="0" w:after="0"/>
      </w:pPr>
      <w:r>
        <w:t>Kilonova Events</w:t>
      </w:r>
    </w:p>
    <w:p>
      <w:pPr>
        <w:numPr>
          <w:ilvl w:val="2"/>
          <w:numId w:val="900"/>
        </w:numPr>
        <w:spacing w:before="0" w:after="0"/>
      </w:pPr>
      <w:r>
        <w:t>Heavy Element Production</w:t>
      </w:r>
    </w:p>
    <w:p>
      <w:pPr>
        <w:numPr>
          <w:ilvl w:val="0"/>
          <w:numId w:val="900"/>
        </w:numPr>
        <w:spacing w:before="0" w:after="0"/>
      </w:pPr>
      <w:r>
        <w:t>Galactic Chemical Evolution</w:t>
      </w:r>
    </w:p>
    <w:p>
      <w:pPr>
        <w:numPr>
          <w:ilvl w:val="1"/>
          <w:numId w:val="900"/>
        </w:numPr>
        <w:spacing w:before="0" w:after="0"/>
      </w:pPr>
      <w:r>
        <w:t>Stellar Yields</w:t>
      </w:r>
    </w:p>
    <w:p>
      <w:pPr>
        <w:numPr>
          <w:ilvl w:val="2"/>
          <w:numId w:val="900"/>
        </w:numPr>
        <w:spacing w:before="0" w:after="0"/>
      </w:pPr>
      <w:r>
        <w:t>Mass-Dependent Yields</w:t>
      </w:r>
    </w:p>
    <w:p>
      <w:pPr>
        <w:numPr>
          <w:ilvl w:val="2"/>
          <w:numId w:val="900"/>
        </w:numPr>
        <w:spacing w:before="0" w:after="0"/>
      </w:pPr>
      <w:r>
        <w:t>Metallicity-Dependent Yields</w:t>
      </w:r>
    </w:p>
    <w:p>
      <w:pPr>
        <w:numPr>
          <w:ilvl w:val="1"/>
          <w:numId w:val="900"/>
        </w:numPr>
        <w:spacing w:before="0" w:after="0"/>
      </w:pPr>
      <w:r>
        <w:t>Chemical Enrichment Timeline</w:t>
      </w:r>
    </w:p>
    <w:p>
      <w:pPr>
        <w:numPr>
          <w:ilvl w:val="2"/>
          <w:numId w:val="900"/>
        </w:numPr>
        <w:spacing w:before="0" w:after="0"/>
      </w:pPr>
      <w:r>
        <w:t>Population III Stars</w:t>
      </w:r>
    </w:p>
    <w:p>
      <w:pPr>
        <w:numPr>
          <w:ilvl w:val="2"/>
          <w:numId w:val="900"/>
        </w:numPr>
        <w:spacing w:before="0" w:after="0"/>
      </w:pPr>
      <w:r>
        <w:t>Population II Stars</w:t>
      </w:r>
    </w:p>
    <w:p>
      <w:pPr>
        <w:numPr>
          <w:ilvl w:val="2"/>
          <w:numId w:val="900"/>
        </w:numPr>
        <w:spacing w:before="0" w:after="0"/>
      </w:pPr>
      <w:r>
        <w:t>Population I Stars</w:t>
      </w:r>
    </w:p>
    <w:p>
      <w:pPr>
        <w:numPr>
          <w:ilvl w:val="1"/>
          <w:numId w:val="900"/>
        </w:numPr>
        <w:spacing w:before="0" w:after="0"/>
      </w:pPr>
      <w:r>
        <w:t>Abundance Patterns</w:t>
      </w:r>
    </w:p>
    <w:p>
      <w:pPr>
        <w:numPr>
          <w:ilvl w:val="2"/>
          <w:numId w:val="900"/>
        </w:numPr>
        <w:spacing w:before="0" w:after="0"/>
      </w:pPr>
      <w:r>
        <w:t>Alpha Enhancement</w:t>
      </w:r>
    </w:p>
    <w:p>
      <w:pPr>
        <w:numPr>
          <w:ilvl w:val="2"/>
          <w:numId w:val="900"/>
        </w:numPr>
        <w:spacing w:before="0" w:after="0"/>
      </w:pPr>
      <w:r>
        <w:t>Iron Peak Elements</w:t>
      </w:r>
    </w:p>
    <w:p>
      <w:pPr>
        <w:numPr>
          <w:ilvl w:val="2"/>
          <w:numId w:val="900"/>
        </w:numPr>
        <w:spacing w:before="0" w:after="0"/>
      </w:pPr>
      <w:r>
        <w:t>Neutron Capture Elements</w:t>
      </w:r>
    </w:p>
    <w:p>
      <w:pPr>
        <w:numPr>
          <w:ilvl w:val="1"/>
          <w:numId w:val="900"/>
        </w:numPr>
        <w:spacing w:before="0" w:after="0"/>
      </w:pPr>
      <w:r>
        <w:t>Galactic Evolution Models</w:t>
      </w:r>
    </w:p>
    <w:p>
      <w:pPr>
        <w:numPr>
          <w:ilvl w:val="2"/>
          <w:numId w:val="900"/>
        </w:numPr>
        <w:spacing w:before="0" w:after="0"/>
      </w:pPr>
      <w:r>
        <w:t>Simple Model</w:t>
      </w:r>
    </w:p>
    <w:p>
      <w:pPr>
        <w:numPr>
          <w:ilvl w:val="2"/>
          <w:numId w:val="900"/>
        </w:numPr>
        <w:spacing w:before="0" w:after="0"/>
      </w:pPr>
      <w:r>
        <w:t>Infall Models</w:t>
      </w:r>
    </w:p>
    <w:p>
      <w:pPr>
        <w:numPr>
          <w:ilvl w:val="2"/>
          <w:numId w:val="900"/>
        </w:numPr>
        <w:spacing w:before="0" w:after="0"/>
      </w:pPr>
      <w:r>
        <w:t>Outflow Models</w:t>
      </w:r>
    </w:p>
    <w:p>
      <w:pPr>
        <w:numPr>
          <w:ilvl w:val="2"/>
          <w:numId w:val="900"/>
        </w:numPr>
        <w:spacing w:before="0" w:after="0"/>
      </w:pPr>
      <w:r>
        <w:t>Multi-Zone Models</w:t>
      </w:r>
    </w:p>
    <w:p>
      <w:pPr>
        <w:numPr>
          <w:ilvl w:val="0"/>
          <w:numId w:val="900"/>
        </w:numPr>
        <w:spacing w:before="0" w:after="0"/>
      </w:pPr>
      <w:r>
        <w:t>Observational Constraints</w:t>
      </w:r>
    </w:p>
    <w:p>
      <w:pPr>
        <w:numPr>
          <w:ilvl w:val="1"/>
          <w:numId w:val="900"/>
        </w:numPr>
        <w:spacing w:before="0" w:after="0"/>
      </w:pPr>
      <w:r>
        <w:t>Solar System Abundances</w:t>
      </w:r>
    </w:p>
    <w:p>
      <w:pPr>
        <w:numPr>
          <w:ilvl w:val="1"/>
          <w:numId w:val="900"/>
        </w:numPr>
        <w:spacing w:before="0" w:after="0"/>
      </w:pPr>
      <w:r>
        <w:t>Stellar Abundance Measurements</w:t>
      </w:r>
    </w:p>
    <w:p>
      <w:pPr>
        <w:numPr>
          <w:ilvl w:val="1"/>
          <w:numId w:val="900"/>
        </w:numPr>
        <w:spacing w:before="0" w:after="0"/>
      </w:pPr>
      <w:r>
        <w:t>Globular Cluster Abundances</w:t>
      </w:r>
    </w:p>
    <w:p>
      <w:pPr>
        <w:numPr>
          <w:ilvl w:val="1"/>
          <w:numId w:val="900"/>
        </w:numPr>
        <w:spacing w:before="0" w:after="0"/>
      </w:pPr>
      <w:r>
        <w:t>Galactic Abundance Gradients</w:t>
      </w:r>
    </w:p>
    <w:p>
      <w:pPr>
        <w:numPr>
          <w:ilvl w:val="1"/>
          <w:numId w:val="900"/>
        </w:numPr>
        <w:spacing w:before="0" w:after="0"/>
      </w:pPr>
      <w:r>
        <w:t>Extragalactic Observations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