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Steganography</w:t>
      </w:r>
    </w:p>
    <w:p>
      <w:pPr>
        <w:pStyle w:val="Heading1"/>
      </w:pPr>
      <w:r>
        <w:t>Introduction to Steganography</w:t>
      </w:r>
    </w:p>
    <w:p>
      <w:pPr>
        <w:numPr>
          <w:ilvl w:val="0"/>
          <w:numId w:val="900"/>
        </w:numPr>
        <w:spacing w:before="0" w:after="0"/>
      </w:pPr>
      <w:r>
        <w:t>Defining Steganography</w:t>
      </w:r>
    </w:p>
    <w:p>
      <w:pPr>
        <w:numPr>
          <w:ilvl w:val="1"/>
          <w:numId w:val="900"/>
        </w:numPr>
        <w:spacing w:before="0" w:after="0"/>
      </w:pPr>
      <w:r>
        <w:t>Etymology and Historical Context</w:t>
      </w:r>
    </w:p>
    <w:p>
      <w:pPr>
        <w:numPr>
          <w:ilvl w:val="1"/>
          <w:numId w:val="900"/>
        </w:numPr>
        <w:spacing w:before="0" w:after="0"/>
      </w:pPr>
      <w:r>
        <w:t>Distinction from Related Fields</w:t>
      </w:r>
    </w:p>
    <w:p>
      <w:pPr>
        <w:numPr>
          <w:ilvl w:val="2"/>
          <w:numId w:val="900"/>
        </w:numPr>
        <w:spacing w:before="0" w:after="0"/>
      </w:pPr>
      <w:r>
        <w:t>Cryptography</w:t>
      </w:r>
    </w:p>
    <w:p>
      <w:pPr>
        <w:numPr>
          <w:ilvl w:val="2"/>
          <w:numId w:val="900"/>
        </w:numPr>
        <w:spacing w:before="0" w:after="0"/>
      </w:pPr>
      <w:r>
        <w:t>Watermarking</w:t>
      </w:r>
    </w:p>
    <w:p>
      <w:pPr>
        <w:numPr>
          <w:ilvl w:val="2"/>
          <w:numId w:val="900"/>
        </w:numPr>
        <w:spacing w:before="0" w:after="0"/>
      </w:pPr>
      <w:r>
        <w:t>Data Hiding</w:t>
      </w:r>
    </w:p>
    <w:p>
      <w:pPr>
        <w:numPr>
          <w:ilvl w:val="2"/>
          <w:numId w:val="900"/>
        </w:numPr>
        <w:spacing w:before="0" w:after="0"/>
      </w:pPr>
      <w:r>
        <w:t>Information Security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Secrecy of Communication</w:t>
      </w:r>
    </w:p>
    <w:p>
      <w:pPr>
        <w:numPr>
          <w:ilvl w:val="2"/>
          <w:numId w:val="900"/>
        </w:numPr>
        <w:spacing w:before="0" w:after="0"/>
      </w:pPr>
      <w:r>
        <w:t>Concealment vs. Encryption</w:t>
      </w:r>
    </w:p>
    <w:p>
      <w:pPr>
        <w:numPr>
          <w:ilvl w:val="2"/>
          <w:numId w:val="900"/>
        </w:numPr>
        <w:spacing w:before="0" w:after="0"/>
      </w:pPr>
      <w:r>
        <w:t>Covert Communication Channels</w:t>
      </w:r>
    </w:p>
    <w:p>
      <w:pPr>
        <w:numPr>
          <w:ilvl w:val="1"/>
          <w:numId w:val="900"/>
        </w:numPr>
        <w:spacing w:before="0" w:after="0"/>
      </w:pPr>
      <w:r>
        <w:t>Imperceptibility</w:t>
      </w:r>
    </w:p>
    <w:p>
      <w:pPr>
        <w:numPr>
          <w:ilvl w:val="2"/>
          <w:numId w:val="900"/>
        </w:numPr>
        <w:spacing w:before="0" w:after="0"/>
      </w:pPr>
      <w:r>
        <w:t>Human Perception Limitations</w:t>
      </w:r>
    </w:p>
    <w:p>
      <w:pPr>
        <w:numPr>
          <w:ilvl w:val="3"/>
          <w:numId w:val="900"/>
        </w:numPr>
        <w:spacing w:before="0" w:after="0"/>
      </w:pPr>
      <w:r>
        <w:t>Visual Perception Thresholds</w:t>
      </w:r>
    </w:p>
    <w:p>
      <w:pPr>
        <w:numPr>
          <w:ilvl w:val="3"/>
          <w:numId w:val="900"/>
        </w:numPr>
        <w:spacing w:before="0" w:after="0"/>
      </w:pPr>
      <w:r>
        <w:t>Auditory Perception Limits</w:t>
      </w:r>
    </w:p>
    <w:p>
      <w:pPr>
        <w:numPr>
          <w:ilvl w:val="3"/>
          <w:numId w:val="900"/>
        </w:numPr>
        <w:spacing w:before="0" w:after="0"/>
      </w:pPr>
      <w:r>
        <w:t>Cognitive Processing Constraints</w:t>
      </w:r>
    </w:p>
    <w:p>
      <w:pPr>
        <w:numPr>
          <w:ilvl w:val="2"/>
          <w:numId w:val="900"/>
        </w:numPr>
        <w:spacing w:before="0" w:after="0"/>
      </w:pPr>
      <w:r>
        <w:t>Statistical Indistinguishability</w:t>
      </w:r>
    </w:p>
    <w:p>
      <w:pPr>
        <w:numPr>
          <w:ilvl w:val="3"/>
          <w:numId w:val="900"/>
        </w:numPr>
        <w:spacing w:before="0" w:after="0"/>
      </w:pPr>
      <w:r>
        <w:t>First-Order Statistics</w:t>
      </w:r>
    </w:p>
    <w:p>
      <w:pPr>
        <w:numPr>
          <w:ilvl w:val="3"/>
          <w:numId w:val="900"/>
        </w:numPr>
        <w:spacing w:before="0" w:after="0"/>
      </w:pPr>
      <w:r>
        <w:t>Higher-Order Statistics</w:t>
      </w:r>
    </w:p>
    <w:p>
      <w:pPr>
        <w:numPr>
          <w:ilvl w:val="3"/>
          <w:numId w:val="900"/>
        </w:numPr>
        <w:spacing w:before="0" w:after="0"/>
      </w:pPr>
      <w:r>
        <w:t>Distribution Preservation</w:t>
      </w:r>
    </w:p>
    <w:p>
      <w:pPr>
        <w:numPr>
          <w:ilvl w:val="1"/>
          <w:numId w:val="900"/>
        </w:numPr>
        <w:spacing w:before="0" w:after="0"/>
      </w:pPr>
      <w:r>
        <w:t>Capacity</w:t>
      </w:r>
    </w:p>
    <w:p>
      <w:pPr>
        <w:numPr>
          <w:ilvl w:val="2"/>
          <w:numId w:val="900"/>
        </w:numPr>
        <w:spacing w:before="0" w:after="0"/>
      </w:pPr>
      <w:r>
        <w:t>Trade-offs with Imperceptibility</w:t>
      </w:r>
    </w:p>
    <w:p>
      <w:pPr>
        <w:numPr>
          <w:ilvl w:val="2"/>
          <w:numId w:val="900"/>
        </w:numPr>
        <w:spacing w:before="0" w:after="0"/>
      </w:pPr>
      <w:r>
        <w:t>Measuring Payload Size</w:t>
      </w:r>
    </w:p>
    <w:p>
      <w:pPr>
        <w:numPr>
          <w:ilvl w:val="3"/>
          <w:numId w:val="900"/>
        </w:numPr>
        <w:spacing w:before="0" w:after="0"/>
      </w:pPr>
      <w:r>
        <w:t>Absolute Capacity</w:t>
      </w:r>
    </w:p>
    <w:p>
      <w:pPr>
        <w:numPr>
          <w:ilvl w:val="3"/>
          <w:numId w:val="900"/>
        </w:numPr>
        <w:spacing w:before="0" w:after="0"/>
      </w:pPr>
      <w:r>
        <w:t>Relative Capacity</w:t>
      </w:r>
    </w:p>
    <w:p>
      <w:pPr>
        <w:numPr>
          <w:ilvl w:val="3"/>
          <w:numId w:val="900"/>
        </w:numPr>
        <w:spacing w:before="0" w:after="0"/>
      </w:pPr>
      <w:r>
        <w:t>Effective Capacity</w:t>
      </w:r>
    </w:p>
    <w:p>
      <w:pPr>
        <w:numPr>
          <w:ilvl w:val="2"/>
          <w:numId w:val="900"/>
        </w:numPr>
        <w:spacing w:before="0" w:after="0"/>
      </w:pPr>
      <w:r>
        <w:t>Capacity Bounds</w:t>
      </w:r>
    </w:p>
    <w:p>
      <w:pPr>
        <w:numPr>
          <w:ilvl w:val="1"/>
          <w:numId w:val="900"/>
        </w:numPr>
        <w:spacing w:before="0" w:after="0"/>
      </w:pPr>
      <w:r>
        <w:t>Robustness</w:t>
      </w:r>
    </w:p>
    <w:p>
      <w:pPr>
        <w:numPr>
          <w:ilvl w:val="2"/>
          <w:numId w:val="900"/>
        </w:numPr>
        <w:spacing w:before="0" w:after="0"/>
      </w:pPr>
      <w:r>
        <w:t>Resistance to Modification</w:t>
      </w:r>
    </w:p>
    <w:p>
      <w:pPr>
        <w:numPr>
          <w:ilvl w:val="3"/>
          <w:numId w:val="900"/>
        </w:numPr>
        <w:spacing w:before="0" w:after="0"/>
      </w:pPr>
      <w:r>
        <w:t>Intentional Attacks</w:t>
      </w:r>
    </w:p>
    <w:p>
      <w:pPr>
        <w:numPr>
          <w:ilvl w:val="3"/>
          <w:numId w:val="900"/>
        </w:numPr>
        <w:spacing w:before="0" w:after="0"/>
      </w:pPr>
      <w:r>
        <w:t>Unintentional Modifications</w:t>
      </w:r>
    </w:p>
    <w:p>
      <w:pPr>
        <w:numPr>
          <w:ilvl w:val="2"/>
          <w:numId w:val="900"/>
        </w:numPr>
        <w:spacing w:before="0" w:after="0"/>
      </w:pPr>
      <w:r>
        <w:t>Resilience to Compression and Noise</w:t>
      </w:r>
    </w:p>
    <w:p>
      <w:pPr>
        <w:numPr>
          <w:ilvl w:val="3"/>
          <w:numId w:val="900"/>
        </w:numPr>
        <w:spacing w:before="0" w:after="0"/>
      </w:pPr>
      <w:r>
        <w:t>Lossy Compression Effects</w:t>
      </w:r>
    </w:p>
    <w:p>
      <w:pPr>
        <w:numPr>
          <w:ilvl w:val="3"/>
          <w:numId w:val="900"/>
        </w:numPr>
        <w:spacing w:before="0" w:after="0"/>
      </w:pPr>
      <w:r>
        <w:t>Channel Noise Impact</w:t>
      </w:r>
    </w:p>
    <w:p>
      <w:pPr>
        <w:numPr>
          <w:ilvl w:val="3"/>
          <w:numId w:val="900"/>
        </w:numPr>
        <w:spacing w:before="0" w:after="0"/>
      </w:pPr>
      <w:r>
        <w:t>Signal Processing Operations</w:t>
      </w:r>
    </w:p>
    <w:p>
      <w:pPr>
        <w:numPr>
          <w:ilvl w:val="0"/>
          <w:numId w:val="900"/>
        </w:numPr>
        <w:spacing w:before="0" w:after="0"/>
      </w:pPr>
      <w:r>
        <w:t>Steganography vs. Cryptography</w:t>
      </w:r>
    </w:p>
    <w:p>
      <w:pPr>
        <w:numPr>
          <w:ilvl w:val="1"/>
          <w:numId w:val="900"/>
        </w:numPr>
        <w:spacing w:before="0" w:after="0"/>
      </w:pPr>
      <w:r>
        <w:t>Goals and Objectives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Concealment of Existence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1"/>
          <w:numId w:val="900"/>
        </w:numPr>
        <w:spacing w:before="0" w:after="0"/>
      </w:pPr>
      <w:r>
        <w:t>Visibility of Communication</w:t>
      </w:r>
    </w:p>
    <w:p>
      <w:pPr>
        <w:numPr>
          <w:ilvl w:val="2"/>
          <w:numId w:val="900"/>
        </w:numPr>
        <w:spacing w:before="0" w:after="0"/>
      </w:pPr>
      <w:r>
        <w:t>Detectability of Encrypted vs. Hidden Data</w:t>
      </w:r>
    </w:p>
    <w:p>
      <w:pPr>
        <w:numPr>
          <w:ilvl w:val="2"/>
          <w:numId w:val="900"/>
        </w:numPr>
        <w:spacing w:before="0" w:after="0"/>
      </w:pPr>
      <w:r>
        <w:t>Suspicion Avoidance</w:t>
      </w:r>
    </w:p>
    <w:p>
      <w:pPr>
        <w:numPr>
          <w:ilvl w:val="1"/>
          <w:numId w:val="900"/>
        </w:numPr>
        <w:spacing w:before="0" w:after="0"/>
      </w:pPr>
      <w:r>
        <w:t>Combined Usage</w:t>
      </w:r>
    </w:p>
    <w:p>
      <w:pPr>
        <w:numPr>
          <w:ilvl w:val="2"/>
          <w:numId w:val="900"/>
        </w:numPr>
        <w:spacing w:before="0" w:after="0"/>
      </w:pPr>
      <w:r>
        <w:t>Crypto-Steganography Concepts</w:t>
      </w:r>
    </w:p>
    <w:p>
      <w:pPr>
        <w:numPr>
          <w:ilvl w:val="2"/>
          <w:numId w:val="900"/>
        </w:numPr>
        <w:spacing w:before="0" w:after="0"/>
      </w:pPr>
      <w:r>
        <w:t>Layered Security Approaches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Cover Medium</w:t>
      </w:r>
    </w:p>
    <w:p>
      <w:pPr>
        <w:numPr>
          <w:ilvl w:val="2"/>
          <w:numId w:val="900"/>
        </w:numPr>
        <w:spacing w:before="0" w:after="0"/>
      </w:pPr>
      <w:r>
        <w:t>Covertext</w:t>
      </w:r>
    </w:p>
    <w:p>
      <w:pPr>
        <w:numPr>
          <w:ilvl w:val="2"/>
          <w:numId w:val="900"/>
        </w:numPr>
        <w:spacing w:before="0" w:after="0"/>
      </w:pPr>
      <w:r>
        <w:t>Cover File</w:t>
      </w:r>
    </w:p>
    <w:p>
      <w:pPr>
        <w:numPr>
          <w:ilvl w:val="2"/>
          <w:numId w:val="900"/>
        </w:numPr>
        <w:spacing w:before="0" w:after="0"/>
      </w:pPr>
      <w:r>
        <w:t>Cover Object Properties</w:t>
      </w:r>
    </w:p>
    <w:p>
      <w:pPr>
        <w:numPr>
          <w:ilvl w:val="1"/>
          <w:numId w:val="900"/>
        </w:numPr>
        <w:spacing w:before="0" w:after="0"/>
      </w:pPr>
      <w:r>
        <w:t>Stego-Medium</w:t>
      </w:r>
    </w:p>
    <w:p>
      <w:pPr>
        <w:numPr>
          <w:ilvl w:val="2"/>
          <w:numId w:val="900"/>
        </w:numPr>
        <w:spacing w:before="0" w:after="0"/>
      </w:pPr>
      <w:r>
        <w:t>Stegotext</w:t>
      </w:r>
    </w:p>
    <w:p>
      <w:pPr>
        <w:numPr>
          <w:ilvl w:val="2"/>
          <w:numId w:val="900"/>
        </w:numPr>
        <w:spacing w:before="0" w:after="0"/>
      </w:pPr>
      <w:r>
        <w:t>Stego File</w:t>
      </w:r>
    </w:p>
    <w:p>
      <w:pPr>
        <w:numPr>
          <w:ilvl w:val="2"/>
          <w:numId w:val="900"/>
        </w:numPr>
        <w:spacing w:before="0" w:after="0"/>
      </w:pPr>
      <w:r>
        <w:t>Stego Object Characteristics</w:t>
      </w:r>
    </w:p>
    <w:p>
      <w:pPr>
        <w:numPr>
          <w:ilvl w:val="1"/>
          <w:numId w:val="900"/>
        </w:numPr>
        <w:spacing w:before="0" w:after="0"/>
      </w:pPr>
      <w:r>
        <w:t>Payload</w:t>
      </w:r>
    </w:p>
    <w:p>
      <w:pPr>
        <w:numPr>
          <w:ilvl w:val="2"/>
          <w:numId w:val="900"/>
        </w:numPr>
        <w:spacing w:before="0" w:after="0"/>
      </w:pPr>
      <w:r>
        <w:t>Secret Message Types</w:t>
      </w:r>
    </w:p>
    <w:p>
      <w:pPr>
        <w:numPr>
          <w:ilvl w:val="3"/>
          <w:numId w:val="900"/>
        </w:numPr>
        <w:spacing w:before="0" w:after="0"/>
      </w:pPr>
      <w:r>
        <w:t>Text Messages</w:t>
      </w:r>
    </w:p>
    <w:p>
      <w:pPr>
        <w:numPr>
          <w:ilvl w:val="3"/>
          <w:numId w:val="900"/>
        </w:numPr>
        <w:spacing w:before="0" w:after="0"/>
      </w:pPr>
      <w:r>
        <w:t>Binary Data</w:t>
      </w:r>
    </w:p>
    <w:p>
      <w:pPr>
        <w:numPr>
          <w:ilvl w:val="3"/>
          <w:numId w:val="900"/>
        </w:numPr>
        <w:spacing w:before="0" w:after="0"/>
      </w:pPr>
      <w:r>
        <w:t>Executable Code</w:t>
      </w:r>
    </w:p>
    <w:p>
      <w:pPr>
        <w:numPr>
          <w:ilvl w:val="3"/>
          <w:numId w:val="900"/>
        </w:numPr>
        <w:spacing w:before="0" w:after="0"/>
      </w:pPr>
      <w:r>
        <w:t>Multimedia Content</w:t>
      </w:r>
    </w:p>
    <w:p>
      <w:pPr>
        <w:numPr>
          <w:ilvl w:val="2"/>
          <w:numId w:val="900"/>
        </w:numPr>
        <w:spacing w:before="0" w:after="0"/>
      </w:pPr>
      <w:r>
        <w:t>Payload Size Considerations</w:t>
      </w:r>
    </w:p>
    <w:p>
      <w:pPr>
        <w:numPr>
          <w:ilvl w:val="3"/>
          <w:numId w:val="900"/>
        </w:numPr>
        <w:spacing w:before="0" w:after="0"/>
      </w:pPr>
      <w:r>
        <w:t>Maximum Capacity</w:t>
      </w:r>
    </w:p>
    <w:p>
      <w:pPr>
        <w:numPr>
          <w:ilvl w:val="3"/>
          <w:numId w:val="900"/>
        </w:numPr>
        <w:spacing w:before="0" w:after="0"/>
      </w:pPr>
      <w:r>
        <w:t>Optimal Payload Size</w:t>
      </w:r>
    </w:p>
    <w:p>
      <w:pPr>
        <w:numPr>
          <w:ilvl w:val="1"/>
          <w:numId w:val="900"/>
        </w:numPr>
        <w:spacing w:before="0" w:after="0"/>
      </w:pPr>
      <w:r>
        <w:t>Steganographic Key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Random Key Generation</w:t>
      </w:r>
    </w:p>
    <w:p>
      <w:pPr>
        <w:numPr>
          <w:ilvl w:val="3"/>
          <w:numId w:val="900"/>
        </w:numPr>
        <w:spacing w:before="0" w:after="0"/>
      </w:pPr>
      <w:r>
        <w:t>Deterministic Key Derivation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Secure Key Exchange</w:t>
      </w:r>
    </w:p>
    <w:p>
      <w:pPr>
        <w:numPr>
          <w:ilvl w:val="3"/>
          <w:numId w:val="900"/>
        </w:numPr>
        <w:spacing w:before="0" w:after="0"/>
      </w:pPr>
      <w:r>
        <w:t>Key Management Protocols</w:t>
      </w:r>
    </w:p>
    <w:p>
      <w:pPr>
        <w:numPr>
          <w:ilvl w:val="1"/>
          <w:numId w:val="900"/>
        </w:numPr>
        <w:spacing w:before="0" w:after="0"/>
      </w:pPr>
      <w:r>
        <w:t>Embedding Algorithm</w:t>
      </w:r>
    </w:p>
    <w:p>
      <w:pPr>
        <w:numPr>
          <w:ilvl w:val="2"/>
          <w:numId w:val="900"/>
        </w:numPr>
        <w:spacing w:before="0" w:after="0"/>
      </w:pPr>
      <w:r>
        <w:t>Embedding Process Overview</w:t>
      </w:r>
    </w:p>
    <w:p>
      <w:pPr>
        <w:numPr>
          <w:ilvl w:val="2"/>
          <w:numId w:val="900"/>
        </w:numPr>
        <w:spacing w:before="0" w:after="0"/>
      </w:pPr>
      <w:r>
        <w:t>Embedding Strategies</w:t>
      </w:r>
    </w:p>
    <w:p>
      <w:pPr>
        <w:numPr>
          <w:ilvl w:val="2"/>
          <w:numId w:val="900"/>
        </w:numPr>
        <w:spacing w:before="0" w:after="0"/>
      </w:pPr>
      <w:r>
        <w:t>Error Correction Integration</w:t>
      </w:r>
    </w:p>
    <w:p>
      <w:pPr>
        <w:numPr>
          <w:ilvl w:val="1"/>
          <w:numId w:val="900"/>
        </w:numPr>
        <w:spacing w:before="0" w:after="0"/>
      </w:pPr>
      <w:r>
        <w:t>Extraction Algorithm</w:t>
      </w:r>
    </w:p>
    <w:p>
      <w:pPr>
        <w:numPr>
          <w:ilvl w:val="2"/>
          <w:numId w:val="900"/>
        </w:numPr>
        <w:spacing w:before="0" w:after="0"/>
      </w:pPr>
      <w:r>
        <w:t>Extraction Process Overview</w:t>
      </w:r>
    </w:p>
    <w:p>
      <w:pPr>
        <w:numPr>
          <w:ilvl w:val="2"/>
          <w:numId w:val="900"/>
        </w:numPr>
        <w:spacing w:before="0" w:after="0"/>
      </w:pPr>
      <w:r>
        <w:t>Blind vs. Non-blind Extraction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pStyle w:val="Heading1"/>
      </w:pPr>
      <w:r>
        <w:t>Historical Overview of Steganography</w:t>
      </w:r>
    </w:p>
    <w:p>
      <w:pPr>
        <w:numPr>
          <w:ilvl w:val="0"/>
          <w:numId w:val="900"/>
        </w:numPr>
        <w:spacing w:before="0" w:after="0"/>
      </w:pPr>
      <w:r>
        <w:t>Ancient Techniques</w:t>
      </w:r>
    </w:p>
    <w:p>
      <w:pPr>
        <w:numPr>
          <w:ilvl w:val="1"/>
          <w:numId w:val="900"/>
        </w:numPr>
        <w:spacing w:before="0" w:after="0"/>
      </w:pPr>
      <w:r>
        <w:t>Hidden Tattoos</w:t>
      </w:r>
    </w:p>
    <w:p>
      <w:pPr>
        <w:numPr>
          <w:ilvl w:val="2"/>
          <w:numId w:val="900"/>
        </w:numPr>
        <w:spacing w:before="0" w:after="0"/>
      </w:pPr>
      <w:r>
        <w:t>Use in Ancient Greece</w:t>
      </w:r>
    </w:p>
    <w:p>
      <w:pPr>
        <w:numPr>
          <w:ilvl w:val="2"/>
          <w:numId w:val="900"/>
        </w:numPr>
        <w:spacing w:before="0" w:after="0"/>
      </w:pPr>
      <w:r>
        <w:t>Histiaeus and Aristagoras</w:t>
      </w:r>
    </w:p>
    <w:p>
      <w:pPr>
        <w:numPr>
          <w:ilvl w:val="2"/>
          <w:numId w:val="900"/>
        </w:numPr>
        <w:spacing w:before="0" w:after="0"/>
      </w:pPr>
      <w:r>
        <w:t>Scalp Tattooing Methods</w:t>
      </w:r>
    </w:p>
    <w:p>
      <w:pPr>
        <w:numPr>
          <w:ilvl w:val="1"/>
          <w:numId w:val="900"/>
        </w:numPr>
        <w:spacing w:before="0" w:after="0"/>
      </w:pPr>
      <w:r>
        <w:t>Wax Tablets</w:t>
      </w:r>
    </w:p>
    <w:p>
      <w:pPr>
        <w:numPr>
          <w:ilvl w:val="2"/>
          <w:numId w:val="900"/>
        </w:numPr>
        <w:spacing w:before="0" w:after="0"/>
      </w:pPr>
      <w:r>
        <w:t>Scraping and Rewriting Methods</w:t>
      </w:r>
    </w:p>
    <w:p>
      <w:pPr>
        <w:numPr>
          <w:ilvl w:val="2"/>
          <w:numId w:val="900"/>
        </w:numPr>
        <w:spacing w:before="0" w:after="0"/>
      </w:pPr>
      <w:r>
        <w:t>Demaratus Warning System</w:t>
      </w:r>
    </w:p>
    <w:p>
      <w:pPr>
        <w:numPr>
          <w:ilvl w:val="2"/>
          <w:numId w:val="900"/>
        </w:numPr>
        <w:spacing w:before="0" w:after="0"/>
      </w:pPr>
      <w:r>
        <w:t>Roman Era Applications</w:t>
      </w:r>
    </w:p>
    <w:p>
      <w:pPr>
        <w:numPr>
          <w:ilvl w:val="1"/>
          <w:numId w:val="900"/>
        </w:numPr>
        <w:spacing w:before="0" w:after="0"/>
      </w:pPr>
      <w:r>
        <w:t>Invisible Inks</w:t>
      </w:r>
    </w:p>
    <w:p>
      <w:pPr>
        <w:numPr>
          <w:ilvl w:val="2"/>
          <w:numId w:val="900"/>
        </w:numPr>
        <w:spacing w:before="0" w:after="0"/>
      </w:pPr>
      <w:r>
        <w:t>Organic and Chemical Inks</w:t>
      </w:r>
    </w:p>
    <w:p>
      <w:pPr>
        <w:numPr>
          <w:ilvl w:val="3"/>
          <w:numId w:val="900"/>
        </w:numPr>
        <w:spacing w:before="0" w:after="0"/>
      </w:pPr>
      <w:r>
        <w:t>Lemon Juice</w:t>
      </w:r>
    </w:p>
    <w:p>
      <w:pPr>
        <w:numPr>
          <w:ilvl w:val="3"/>
          <w:numId w:val="900"/>
        </w:numPr>
        <w:spacing w:before="0" w:after="0"/>
      </w:pPr>
      <w:r>
        <w:t>Milk-Based Inks</w:t>
      </w:r>
    </w:p>
    <w:p>
      <w:pPr>
        <w:numPr>
          <w:ilvl w:val="3"/>
          <w:numId w:val="900"/>
        </w:numPr>
        <w:spacing w:before="0" w:after="0"/>
      </w:pPr>
      <w:r>
        <w:t>Urine Applications</w:t>
      </w:r>
    </w:p>
    <w:p>
      <w:pPr>
        <w:numPr>
          <w:ilvl w:val="2"/>
          <w:numId w:val="900"/>
        </w:numPr>
        <w:spacing w:before="0" w:after="0"/>
      </w:pPr>
      <w:r>
        <w:t>Heat and Light Activation</w:t>
      </w:r>
    </w:p>
    <w:p>
      <w:pPr>
        <w:numPr>
          <w:ilvl w:val="3"/>
          <w:numId w:val="900"/>
        </w:numPr>
        <w:spacing w:before="0" w:after="0"/>
      </w:pPr>
      <w:r>
        <w:t>Thermal Revelation</w:t>
      </w:r>
    </w:p>
    <w:p>
      <w:pPr>
        <w:numPr>
          <w:ilvl w:val="3"/>
          <w:numId w:val="900"/>
        </w:numPr>
        <w:spacing w:before="0" w:after="0"/>
      </w:pPr>
      <w:r>
        <w:t>UV Light Detection</w:t>
      </w:r>
    </w:p>
    <w:p>
      <w:pPr>
        <w:numPr>
          <w:ilvl w:val="3"/>
          <w:numId w:val="900"/>
        </w:numPr>
        <w:spacing w:before="0" w:after="0"/>
      </w:pPr>
      <w:r>
        <w:t>Chemical Developers</w:t>
      </w:r>
    </w:p>
    <w:p>
      <w:pPr>
        <w:numPr>
          <w:ilvl w:val="1"/>
          <w:numId w:val="900"/>
        </w:numPr>
        <w:spacing w:before="0" w:after="0"/>
      </w:pPr>
      <w:r>
        <w:t>Physical Concealment Methods</w:t>
      </w:r>
    </w:p>
    <w:p>
      <w:pPr>
        <w:numPr>
          <w:ilvl w:val="2"/>
          <w:numId w:val="900"/>
        </w:numPr>
        <w:spacing w:before="0" w:after="0"/>
      </w:pPr>
      <w:r>
        <w:t>Hollow Objects</w:t>
      </w:r>
    </w:p>
    <w:p>
      <w:pPr>
        <w:numPr>
          <w:ilvl w:val="2"/>
          <w:numId w:val="900"/>
        </w:numPr>
        <w:spacing w:before="0" w:after="0"/>
      </w:pPr>
      <w:r>
        <w:t>Clothing and Fabric</w:t>
      </w:r>
    </w:p>
    <w:p>
      <w:pPr>
        <w:numPr>
          <w:ilvl w:val="2"/>
          <w:numId w:val="900"/>
        </w:numPr>
        <w:spacing w:before="0" w:after="0"/>
      </w:pPr>
      <w:r>
        <w:t>Food and Organic Materials</w:t>
      </w:r>
    </w:p>
    <w:p>
      <w:pPr>
        <w:numPr>
          <w:ilvl w:val="0"/>
          <w:numId w:val="900"/>
        </w:numPr>
        <w:spacing w:before="0" w:after="0"/>
      </w:pPr>
      <w:r>
        <w:t>Medieval and Renaissance Period</w:t>
      </w:r>
    </w:p>
    <w:p>
      <w:pPr>
        <w:numPr>
          <w:ilvl w:val="1"/>
          <w:numId w:val="900"/>
        </w:numPr>
        <w:spacing w:before="0" w:after="0"/>
      </w:pPr>
      <w:r>
        <w:t>Manuscript Techniques</w:t>
      </w:r>
    </w:p>
    <w:p>
      <w:pPr>
        <w:numPr>
          <w:ilvl w:val="2"/>
          <w:numId w:val="900"/>
        </w:numPr>
        <w:spacing w:before="0" w:after="0"/>
      </w:pPr>
      <w:r>
        <w:t>Marginal Annotations</w:t>
      </w:r>
    </w:p>
    <w:p>
      <w:pPr>
        <w:numPr>
          <w:ilvl w:val="2"/>
          <w:numId w:val="900"/>
        </w:numPr>
        <w:spacing w:before="0" w:after="0"/>
      </w:pPr>
      <w:r>
        <w:t>Illuminated Manuscripts</w:t>
      </w:r>
    </w:p>
    <w:p>
      <w:pPr>
        <w:numPr>
          <w:ilvl w:val="2"/>
          <w:numId w:val="900"/>
        </w:numPr>
        <w:spacing w:before="0" w:after="0"/>
      </w:pPr>
      <w:r>
        <w:t>Coded Illustrations</w:t>
      </w:r>
    </w:p>
    <w:p>
      <w:pPr>
        <w:numPr>
          <w:ilvl w:val="1"/>
          <w:numId w:val="900"/>
        </w:numPr>
        <w:spacing w:before="0" w:after="0"/>
      </w:pPr>
      <w:r>
        <w:t>Diplomatic Communications</w:t>
      </w:r>
    </w:p>
    <w:p>
      <w:pPr>
        <w:numPr>
          <w:ilvl w:val="2"/>
          <w:numId w:val="900"/>
        </w:numPr>
        <w:spacing w:before="0" w:after="0"/>
      </w:pPr>
      <w:r>
        <w:t>Papal Correspondence</w:t>
      </w:r>
    </w:p>
    <w:p>
      <w:pPr>
        <w:numPr>
          <w:ilvl w:val="2"/>
          <w:numId w:val="900"/>
        </w:numPr>
        <w:spacing w:before="0" w:after="0"/>
      </w:pPr>
      <w:r>
        <w:t>Royal Court Messages</w:t>
      </w:r>
    </w:p>
    <w:p>
      <w:pPr>
        <w:numPr>
          <w:ilvl w:val="2"/>
          <w:numId w:val="900"/>
        </w:numPr>
        <w:spacing w:before="0" w:after="0"/>
      </w:pPr>
      <w:r>
        <w:t>Trade Route Communications</w:t>
      </w:r>
    </w:p>
    <w:p>
      <w:pPr>
        <w:numPr>
          <w:ilvl w:val="0"/>
          <w:numId w:val="900"/>
        </w:numPr>
        <w:spacing w:before="0" w:after="0"/>
      </w:pPr>
      <w:r>
        <w:t>World Wars and Espionage</w:t>
      </w:r>
    </w:p>
    <w:p>
      <w:pPr>
        <w:numPr>
          <w:ilvl w:val="1"/>
          <w:numId w:val="900"/>
        </w:numPr>
        <w:spacing w:before="0" w:after="0"/>
      </w:pPr>
      <w:r>
        <w:t>World War I Techniques</w:t>
      </w:r>
    </w:p>
    <w:p>
      <w:pPr>
        <w:numPr>
          <w:ilvl w:val="2"/>
          <w:numId w:val="900"/>
        </w:numPr>
        <w:spacing w:before="0" w:after="0"/>
      </w:pPr>
      <w:r>
        <w:t>Postal Censorship Evasion</w:t>
      </w:r>
    </w:p>
    <w:p>
      <w:pPr>
        <w:numPr>
          <w:ilvl w:val="2"/>
          <w:numId w:val="900"/>
        </w:numPr>
        <w:spacing w:before="0" w:after="0"/>
      </w:pPr>
      <w:r>
        <w:t>Prisoner Communications</w:t>
      </w:r>
    </w:p>
    <w:p>
      <w:pPr>
        <w:numPr>
          <w:ilvl w:val="2"/>
          <w:numId w:val="900"/>
        </w:numPr>
        <w:spacing w:before="0" w:after="0"/>
      </w:pPr>
      <w:r>
        <w:t>Military Intelligence</w:t>
      </w:r>
    </w:p>
    <w:p>
      <w:pPr>
        <w:numPr>
          <w:ilvl w:val="1"/>
          <w:numId w:val="900"/>
        </w:numPr>
        <w:spacing w:before="0" w:after="0"/>
      </w:pPr>
      <w:r>
        <w:t>World War II Innovations</w:t>
      </w:r>
    </w:p>
    <w:p>
      <w:pPr>
        <w:numPr>
          <w:ilvl w:val="2"/>
          <w:numId w:val="900"/>
        </w:numPr>
        <w:spacing w:before="0" w:after="0"/>
      </w:pPr>
      <w:r>
        <w:t>Microdots</w:t>
      </w:r>
    </w:p>
    <w:p>
      <w:pPr>
        <w:numPr>
          <w:ilvl w:val="3"/>
          <w:numId w:val="900"/>
        </w:numPr>
        <w:spacing w:before="0" w:after="0"/>
      </w:pPr>
      <w:r>
        <w:t>Creation and Use</w:t>
      </w:r>
    </w:p>
    <w:p>
      <w:pPr>
        <w:numPr>
          <w:ilvl w:val="3"/>
          <w:numId w:val="900"/>
        </w:numPr>
        <w:spacing w:before="0" w:after="0"/>
      </w:pPr>
      <w:r>
        <w:t>Detection and Countermeasures</w:t>
      </w:r>
    </w:p>
    <w:p>
      <w:pPr>
        <w:numPr>
          <w:ilvl w:val="3"/>
          <w:numId w:val="900"/>
        </w:numPr>
        <w:spacing w:before="0" w:after="0"/>
      </w:pPr>
      <w:r>
        <w:t>German and Allied Applications</w:t>
      </w:r>
    </w:p>
    <w:p>
      <w:pPr>
        <w:numPr>
          <w:ilvl w:val="2"/>
          <w:numId w:val="900"/>
        </w:numPr>
        <w:spacing w:before="0" w:after="0"/>
      </w:pPr>
      <w:r>
        <w:t>Null Ciphers</w:t>
      </w:r>
    </w:p>
    <w:p>
      <w:pPr>
        <w:numPr>
          <w:ilvl w:val="3"/>
          <w:numId w:val="900"/>
        </w:numPr>
        <w:spacing w:before="0" w:after="0"/>
      </w:pPr>
      <w:r>
        <w:t>Concealment in Plain Text</w:t>
      </w:r>
    </w:p>
    <w:p>
      <w:pPr>
        <w:numPr>
          <w:ilvl w:val="3"/>
          <w:numId w:val="900"/>
        </w:numPr>
        <w:spacing w:before="0" w:after="0"/>
      </w:pPr>
      <w:r>
        <w:t>Acrostics and Patterning</w:t>
      </w:r>
    </w:p>
    <w:p>
      <w:pPr>
        <w:numPr>
          <w:ilvl w:val="3"/>
          <w:numId w:val="900"/>
        </w:numPr>
        <w:spacing w:before="0" w:after="0"/>
      </w:pPr>
      <w:r>
        <w:t>Newspaper and Letter Methods</w:t>
      </w:r>
    </w:p>
    <w:p>
      <w:pPr>
        <w:numPr>
          <w:ilvl w:val="2"/>
          <w:numId w:val="900"/>
        </w:numPr>
        <w:spacing w:before="0" w:after="0"/>
      </w:pPr>
      <w:r>
        <w:t>Photography-Based Methods</w:t>
      </w:r>
    </w:p>
    <w:p>
      <w:pPr>
        <w:numPr>
          <w:ilvl w:val="3"/>
          <w:numId w:val="900"/>
        </w:numPr>
        <w:spacing w:before="0" w:after="0"/>
      </w:pPr>
      <w:r>
        <w:t>Film Grain Manipulation</w:t>
      </w:r>
    </w:p>
    <w:p>
      <w:pPr>
        <w:numPr>
          <w:ilvl w:val="3"/>
          <w:numId w:val="900"/>
        </w:numPr>
        <w:spacing w:before="0" w:after="0"/>
      </w:pPr>
      <w:r>
        <w:t>Photographic Overlays</w:t>
      </w:r>
    </w:p>
    <w:p>
      <w:pPr>
        <w:numPr>
          <w:ilvl w:val="1"/>
          <w:numId w:val="900"/>
        </w:numPr>
        <w:spacing w:before="0" w:after="0"/>
      </w:pPr>
      <w:r>
        <w:t>Cold War Era</w:t>
      </w:r>
    </w:p>
    <w:p>
      <w:pPr>
        <w:numPr>
          <w:ilvl w:val="2"/>
          <w:numId w:val="900"/>
        </w:numPr>
        <w:spacing w:before="0" w:after="0"/>
      </w:pPr>
      <w:r>
        <w:t>Espionage Applications</w:t>
      </w:r>
    </w:p>
    <w:p>
      <w:pPr>
        <w:numPr>
          <w:ilvl w:val="2"/>
          <w:numId w:val="900"/>
        </w:numPr>
        <w:spacing w:before="0" w:after="0"/>
      </w:pPr>
      <w:r>
        <w:t>Dead Drop Communications</w:t>
      </w:r>
    </w:p>
    <w:p>
      <w:pPr>
        <w:numPr>
          <w:ilvl w:val="2"/>
          <w:numId w:val="900"/>
        </w:numPr>
        <w:spacing w:before="0" w:after="0"/>
      </w:pPr>
      <w:r>
        <w:t>Radio and Television Broadcasting</w:t>
      </w:r>
    </w:p>
    <w:p>
      <w:pPr>
        <w:numPr>
          <w:ilvl w:val="0"/>
          <w:numId w:val="900"/>
        </w:numPr>
        <w:spacing w:before="0" w:after="0"/>
      </w:pPr>
      <w:r>
        <w:t>The Digital Age</w:t>
      </w:r>
    </w:p>
    <w:p>
      <w:pPr>
        <w:numPr>
          <w:ilvl w:val="1"/>
          <w:numId w:val="900"/>
        </w:numPr>
        <w:spacing w:before="0" w:after="0"/>
      </w:pPr>
      <w:r>
        <w:t>Emergence of Digital Steganography</w:t>
      </w:r>
    </w:p>
    <w:p>
      <w:pPr>
        <w:numPr>
          <w:ilvl w:val="2"/>
          <w:numId w:val="900"/>
        </w:numPr>
        <w:spacing w:before="0" w:after="0"/>
      </w:pPr>
      <w:r>
        <w:t>Early Digital Methods</w:t>
      </w:r>
    </w:p>
    <w:p>
      <w:pPr>
        <w:numPr>
          <w:ilvl w:val="3"/>
          <w:numId w:val="900"/>
        </w:numPr>
        <w:spacing w:before="0" w:after="0"/>
      </w:pPr>
      <w:r>
        <w:t>Computer File Systems</w:t>
      </w:r>
    </w:p>
    <w:p>
      <w:pPr>
        <w:numPr>
          <w:ilvl w:val="3"/>
          <w:numId w:val="900"/>
        </w:numPr>
        <w:spacing w:before="0" w:after="0"/>
      </w:pPr>
      <w:r>
        <w:t>Disk Storage Techniques</w:t>
      </w:r>
    </w:p>
    <w:p>
      <w:pPr>
        <w:numPr>
          <w:ilvl w:val="2"/>
          <w:numId w:val="900"/>
        </w:numPr>
        <w:spacing w:before="0" w:after="0"/>
      </w:pPr>
      <w:r>
        <w:t>Proliferation with the Internet</w:t>
      </w:r>
    </w:p>
    <w:p>
      <w:pPr>
        <w:numPr>
          <w:ilvl w:val="3"/>
          <w:numId w:val="900"/>
        </w:numPr>
        <w:spacing w:before="0" w:after="0"/>
      </w:pPr>
      <w:r>
        <w:t>Email Attachments</w:t>
      </w:r>
    </w:p>
    <w:p>
      <w:pPr>
        <w:numPr>
          <w:ilvl w:val="3"/>
          <w:numId w:val="900"/>
        </w:numPr>
        <w:spacing w:before="0" w:after="0"/>
      </w:pPr>
      <w:r>
        <w:t>Web-Based Distribution</w:t>
      </w:r>
    </w:p>
    <w:p>
      <w:pPr>
        <w:numPr>
          <w:ilvl w:val="3"/>
          <w:numId w:val="900"/>
        </w:numPr>
        <w:spacing w:before="0" w:after="0"/>
      </w:pPr>
      <w:r>
        <w:t>File Sharing Networks</w:t>
      </w:r>
    </w:p>
    <w:p>
      <w:pPr>
        <w:numPr>
          <w:ilvl w:val="1"/>
          <w:numId w:val="900"/>
        </w:numPr>
        <w:spacing w:before="0" w:after="0"/>
      </w:pPr>
      <w:r>
        <w:t>Evolution of Carrier Media</w:t>
      </w:r>
    </w:p>
    <w:p>
      <w:pPr>
        <w:numPr>
          <w:ilvl w:val="2"/>
          <w:numId w:val="900"/>
        </w:numPr>
        <w:spacing w:before="0" w:after="0"/>
      </w:pPr>
      <w:r>
        <w:t>Images</w:t>
      </w:r>
    </w:p>
    <w:p>
      <w:pPr>
        <w:numPr>
          <w:ilvl w:val="3"/>
          <w:numId w:val="900"/>
        </w:numPr>
        <w:spacing w:before="0" w:after="0"/>
      </w:pPr>
      <w:r>
        <w:t>Digital Photography Growth</w:t>
      </w:r>
    </w:p>
    <w:p>
      <w:pPr>
        <w:numPr>
          <w:ilvl w:val="3"/>
          <w:numId w:val="900"/>
        </w:numPr>
        <w:spacing w:before="0" w:after="0"/>
      </w:pPr>
      <w:r>
        <w:t>Image Format Standardization</w:t>
      </w:r>
    </w:p>
    <w:p>
      <w:pPr>
        <w:numPr>
          <w:ilvl w:val="2"/>
          <w:numId w:val="900"/>
        </w:numPr>
        <w:spacing w:before="0" w:after="0"/>
      </w:pPr>
      <w:r>
        <w:t>Audio</w:t>
      </w:r>
    </w:p>
    <w:p>
      <w:pPr>
        <w:numPr>
          <w:ilvl w:val="3"/>
          <w:numId w:val="900"/>
        </w:numPr>
        <w:spacing w:before="0" w:after="0"/>
      </w:pPr>
      <w:r>
        <w:t>Digital Audio Revolution</w:t>
      </w:r>
    </w:p>
    <w:p>
      <w:pPr>
        <w:numPr>
          <w:ilvl w:val="3"/>
          <w:numId w:val="900"/>
        </w:numPr>
        <w:spacing w:before="0" w:after="0"/>
      </w:pPr>
      <w:r>
        <w:t>Streaming Media</w:t>
      </w:r>
    </w:p>
    <w:p>
      <w:pPr>
        <w:numPr>
          <w:ilvl w:val="2"/>
          <w:numId w:val="900"/>
        </w:numPr>
        <w:spacing w:before="0" w:after="0"/>
      </w:pPr>
      <w:r>
        <w:t>Video</w:t>
      </w:r>
    </w:p>
    <w:p>
      <w:pPr>
        <w:numPr>
          <w:ilvl w:val="3"/>
          <w:numId w:val="900"/>
        </w:numPr>
        <w:spacing w:before="0" w:after="0"/>
      </w:pPr>
      <w:r>
        <w:t>Digital Video Formats</w:t>
      </w:r>
    </w:p>
    <w:p>
      <w:pPr>
        <w:numPr>
          <w:ilvl w:val="3"/>
          <w:numId w:val="900"/>
        </w:numPr>
        <w:spacing w:before="0" w:after="0"/>
      </w:pPr>
      <w:r>
        <w:t>Online Video Platforms</w:t>
      </w:r>
    </w:p>
    <w:p>
      <w:pPr>
        <w:numPr>
          <w:ilvl w:val="2"/>
          <w:numId w:val="900"/>
        </w:numPr>
        <w:spacing w:before="0" w:after="0"/>
      </w:pPr>
      <w:r>
        <w:t>Network Protocols</w:t>
      </w:r>
    </w:p>
    <w:p>
      <w:pPr>
        <w:numPr>
          <w:ilvl w:val="3"/>
          <w:numId w:val="900"/>
        </w:numPr>
        <w:spacing w:before="0" w:after="0"/>
      </w:pPr>
      <w:r>
        <w:t>Internet Protocol Evolution</w:t>
      </w:r>
    </w:p>
    <w:p>
      <w:pPr>
        <w:numPr>
          <w:ilvl w:val="3"/>
          <w:numId w:val="900"/>
        </w:numPr>
        <w:spacing w:before="0" w:after="0"/>
      </w:pPr>
      <w:r>
        <w:t>Packet-Switched Networks</w:t>
      </w:r>
    </w:p>
    <w:p>
      <w:pPr>
        <w:pStyle w:val="Heading1"/>
      </w:pPr>
      <w:r>
        <w:t>Steganographic Techniques by Carrier Medium</w:t>
      </w:r>
    </w:p>
    <w:p>
      <w:pPr>
        <w:numPr>
          <w:ilvl w:val="0"/>
          <w:numId w:val="900"/>
        </w:numPr>
        <w:spacing w:before="0" w:after="0"/>
      </w:pPr>
      <w:r>
        <w:t>Image Steganography</w:t>
      </w:r>
    </w:p>
    <w:p>
      <w:pPr>
        <w:numPr>
          <w:ilvl w:val="1"/>
          <w:numId w:val="900"/>
        </w:numPr>
        <w:spacing w:before="0" w:after="0"/>
      </w:pPr>
      <w:r>
        <w:t>Image File Formats</w:t>
      </w:r>
    </w:p>
    <w:p>
      <w:pPr>
        <w:numPr>
          <w:ilvl w:val="2"/>
          <w:numId w:val="900"/>
        </w:numPr>
        <w:spacing w:before="0" w:after="0"/>
      </w:pPr>
      <w:r>
        <w:t>Bitmap (BMP)</w:t>
      </w:r>
    </w:p>
    <w:p>
      <w:pPr>
        <w:numPr>
          <w:ilvl w:val="3"/>
          <w:numId w:val="900"/>
        </w:numPr>
        <w:spacing w:before="0" w:after="0"/>
      </w:pPr>
      <w:r>
        <w:t>Uncompressed Format Advantages</w:t>
      </w:r>
    </w:p>
    <w:p>
      <w:pPr>
        <w:numPr>
          <w:ilvl w:val="3"/>
          <w:numId w:val="900"/>
        </w:numPr>
        <w:spacing w:before="0" w:after="0"/>
      </w:pPr>
      <w:r>
        <w:t>Color Depth Considerations</w:t>
      </w:r>
    </w:p>
    <w:p>
      <w:pPr>
        <w:numPr>
          <w:ilvl w:val="3"/>
          <w:numId w:val="900"/>
        </w:numPr>
        <w:spacing w:before="0" w:after="0"/>
      </w:pPr>
      <w:r>
        <w:t>File Size Implications</w:t>
      </w:r>
    </w:p>
    <w:p>
      <w:pPr>
        <w:numPr>
          <w:ilvl w:val="2"/>
          <w:numId w:val="900"/>
        </w:numPr>
        <w:spacing w:before="0" w:after="0"/>
      </w:pPr>
      <w:r>
        <w:t>JPEG</w:t>
      </w:r>
    </w:p>
    <w:p>
      <w:pPr>
        <w:numPr>
          <w:ilvl w:val="3"/>
          <w:numId w:val="900"/>
        </w:numPr>
        <w:spacing w:before="0" w:after="0"/>
      </w:pPr>
      <w:r>
        <w:t>Compression Algorithm Impact</w:t>
      </w:r>
    </w:p>
    <w:p>
      <w:pPr>
        <w:numPr>
          <w:ilvl w:val="3"/>
          <w:numId w:val="900"/>
        </w:numPr>
        <w:spacing w:before="0" w:after="0"/>
      </w:pPr>
      <w:r>
        <w:t>Quantization Effects</w:t>
      </w:r>
    </w:p>
    <w:p>
      <w:pPr>
        <w:numPr>
          <w:ilvl w:val="3"/>
          <w:numId w:val="900"/>
        </w:numPr>
        <w:spacing w:before="0" w:after="0"/>
      </w:pPr>
      <w:r>
        <w:t>DCT Coefficient Manipulation</w:t>
      </w:r>
    </w:p>
    <w:p>
      <w:pPr>
        <w:numPr>
          <w:ilvl w:val="2"/>
          <w:numId w:val="900"/>
        </w:numPr>
        <w:spacing w:before="0" w:after="0"/>
      </w:pPr>
      <w:r>
        <w:t>PNG</w:t>
      </w:r>
    </w:p>
    <w:p>
      <w:pPr>
        <w:numPr>
          <w:ilvl w:val="3"/>
          <w:numId w:val="900"/>
        </w:numPr>
        <w:spacing w:before="0" w:after="0"/>
      </w:pPr>
      <w:r>
        <w:t>Lossless Compression Benefits</w:t>
      </w:r>
    </w:p>
    <w:p>
      <w:pPr>
        <w:numPr>
          <w:ilvl w:val="3"/>
          <w:numId w:val="900"/>
        </w:numPr>
        <w:spacing w:before="0" w:after="0"/>
      </w:pPr>
      <w:r>
        <w:t>Transparency Channel Usage</w:t>
      </w:r>
    </w:p>
    <w:p>
      <w:pPr>
        <w:numPr>
          <w:ilvl w:val="3"/>
          <w:numId w:val="900"/>
        </w:numPr>
        <w:spacing w:before="0" w:after="0"/>
      </w:pPr>
      <w:r>
        <w:t>Palette vs. True Color</w:t>
      </w:r>
    </w:p>
    <w:p>
      <w:pPr>
        <w:numPr>
          <w:ilvl w:val="2"/>
          <w:numId w:val="900"/>
        </w:numPr>
        <w:spacing w:before="0" w:after="0"/>
      </w:pPr>
      <w:r>
        <w:t>GIF</w:t>
      </w:r>
    </w:p>
    <w:p>
      <w:pPr>
        <w:numPr>
          <w:ilvl w:val="3"/>
          <w:numId w:val="900"/>
        </w:numPr>
        <w:spacing w:before="0" w:after="0"/>
      </w:pPr>
      <w:r>
        <w:t>Palette-Based Limitations</w:t>
      </w:r>
    </w:p>
    <w:p>
      <w:pPr>
        <w:numPr>
          <w:ilvl w:val="3"/>
          <w:numId w:val="900"/>
        </w:numPr>
        <w:spacing w:before="0" w:after="0"/>
      </w:pPr>
      <w:r>
        <w:t>Animation Frame Embedding</w:t>
      </w:r>
    </w:p>
    <w:p>
      <w:pPr>
        <w:numPr>
          <w:ilvl w:val="3"/>
          <w:numId w:val="900"/>
        </w:numPr>
        <w:spacing w:before="0" w:after="0"/>
      </w:pPr>
      <w:r>
        <w:t>Color Table Manipulation</w:t>
      </w:r>
    </w:p>
    <w:p>
      <w:pPr>
        <w:numPr>
          <w:ilvl w:val="2"/>
          <w:numId w:val="900"/>
        </w:numPr>
        <w:spacing w:before="0" w:after="0"/>
      </w:pPr>
      <w:r>
        <w:t>TIFF</w:t>
      </w:r>
    </w:p>
    <w:p>
      <w:pPr>
        <w:numPr>
          <w:ilvl w:val="3"/>
          <w:numId w:val="900"/>
        </w:numPr>
        <w:spacing w:before="0" w:after="0"/>
      </w:pPr>
      <w:r>
        <w:t>Multi-Page Documents</w:t>
      </w:r>
    </w:p>
    <w:p>
      <w:pPr>
        <w:numPr>
          <w:ilvl w:val="3"/>
          <w:numId w:val="900"/>
        </w:numPr>
        <w:spacing w:before="0" w:after="0"/>
      </w:pPr>
      <w:r>
        <w:t>Metadata Embedding</w:t>
      </w:r>
    </w:p>
    <w:p>
      <w:pPr>
        <w:numPr>
          <w:ilvl w:val="2"/>
          <w:numId w:val="900"/>
        </w:numPr>
        <w:spacing w:before="0" w:after="0"/>
      </w:pPr>
      <w:r>
        <w:t>WebP</w:t>
      </w:r>
    </w:p>
    <w:p>
      <w:pPr>
        <w:numPr>
          <w:ilvl w:val="3"/>
          <w:numId w:val="900"/>
        </w:numPr>
        <w:spacing w:before="0" w:after="0"/>
      </w:pPr>
      <w:r>
        <w:t>Modern Format Considerations</w:t>
      </w:r>
    </w:p>
    <w:p>
      <w:pPr>
        <w:numPr>
          <w:ilvl w:val="3"/>
          <w:numId w:val="900"/>
        </w:numPr>
        <w:spacing w:before="0" w:after="0"/>
      </w:pPr>
      <w:r>
        <w:t>Compression Efficiency</w:t>
      </w:r>
    </w:p>
    <w:p>
      <w:pPr>
        <w:numPr>
          <w:ilvl w:val="1"/>
          <w:numId w:val="900"/>
        </w:numPr>
        <w:spacing w:before="0" w:after="0"/>
      </w:pPr>
      <w:r>
        <w:t>Spatial Domain Methods</w:t>
      </w:r>
    </w:p>
    <w:p>
      <w:pPr>
        <w:numPr>
          <w:ilvl w:val="2"/>
          <w:numId w:val="900"/>
        </w:numPr>
        <w:spacing w:before="0" w:after="0"/>
      </w:pPr>
      <w:r>
        <w:t>Least Significant Bit (LSB) Insertion</w:t>
      </w:r>
    </w:p>
    <w:p>
      <w:pPr>
        <w:numPr>
          <w:ilvl w:val="3"/>
          <w:numId w:val="900"/>
        </w:numPr>
        <w:spacing w:before="0" w:after="0"/>
      </w:pPr>
      <w:r>
        <w:t>Single-Bit LSB</w:t>
      </w:r>
    </w:p>
    <w:p>
      <w:pPr>
        <w:numPr>
          <w:ilvl w:val="4"/>
          <w:numId w:val="900"/>
        </w:numPr>
        <w:spacing w:before="0" w:after="0"/>
      </w:pPr>
      <w:r>
        <w:t>Basic Algorithm</w:t>
      </w:r>
    </w:p>
    <w:p>
      <w:pPr>
        <w:numPr>
          <w:ilvl w:val="4"/>
          <w:numId w:val="900"/>
        </w:numPr>
        <w:spacing w:before="0" w:after="0"/>
      </w:pPr>
      <w:r>
        <w:t>Implementation Details</w:t>
      </w:r>
    </w:p>
    <w:p>
      <w:pPr>
        <w:numPr>
          <w:ilvl w:val="4"/>
          <w:numId w:val="900"/>
        </w:numPr>
        <w:spacing w:before="0" w:after="0"/>
      </w:pPr>
      <w:r>
        <w:t>Capacity Analysis</w:t>
      </w:r>
    </w:p>
    <w:p>
      <w:pPr>
        <w:numPr>
          <w:ilvl w:val="3"/>
          <w:numId w:val="900"/>
        </w:numPr>
        <w:spacing w:before="0" w:after="0"/>
      </w:pPr>
      <w:r>
        <w:t>Multi-Bit LSB</w:t>
      </w:r>
    </w:p>
    <w:p>
      <w:pPr>
        <w:numPr>
          <w:ilvl w:val="4"/>
          <w:numId w:val="900"/>
        </w:numPr>
        <w:spacing w:before="0" w:after="0"/>
      </w:pPr>
      <w:r>
        <w:t>Extended Capacity</w:t>
      </w:r>
    </w:p>
    <w:p>
      <w:pPr>
        <w:numPr>
          <w:ilvl w:val="4"/>
          <w:numId w:val="900"/>
        </w:numPr>
        <w:spacing w:before="0" w:after="0"/>
      </w:pPr>
      <w:r>
        <w:t>Quality Degradation</w:t>
      </w:r>
    </w:p>
    <w:p>
      <w:pPr>
        <w:numPr>
          <w:ilvl w:val="4"/>
          <w:numId w:val="900"/>
        </w:numPr>
        <w:spacing w:before="0" w:after="0"/>
      </w:pPr>
      <w:r>
        <w:t>Detection Vulnerability</w:t>
      </w:r>
    </w:p>
    <w:p>
      <w:pPr>
        <w:numPr>
          <w:ilvl w:val="3"/>
          <w:numId w:val="900"/>
        </w:numPr>
        <w:spacing w:before="0" w:after="0"/>
      </w:pPr>
      <w:r>
        <w:t>Sequential vs. Random Embedding</w:t>
      </w:r>
    </w:p>
    <w:p>
      <w:pPr>
        <w:numPr>
          <w:ilvl w:val="3"/>
          <w:numId w:val="900"/>
        </w:numPr>
        <w:spacing w:before="0" w:after="0"/>
      </w:pPr>
      <w:r>
        <w:t>Color Channel Selection</w:t>
      </w:r>
    </w:p>
    <w:p>
      <w:pPr>
        <w:numPr>
          <w:ilvl w:val="2"/>
          <w:numId w:val="900"/>
        </w:numPr>
        <w:spacing w:before="0" w:after="0"/>
      </w:pPr>
      <w:r>
        <w:t>LSB Matching</w:t>
      </w:r>
    </w:p>
    <w:p>
      <w:pPr>
        <w:numPr>
          <w:ilvl w:val="3"/>
          <w:numId w:val="900"/>
        </w:numPr>
        <w:spacing w:before="0" w:after="0"/>
      </w:pPr>
      <w:r>
        <w:t>Randomization Techniques</w:t>
      </w:r>
    </w:p>
    <w:p>
      <w:pPr>
        <w:numPr>
          <w:ilvl w:val="3"/>
          <w:numId w:val="900"/>
        </w:numPr>
        <w:spacing w:before="0" w:after="0"/>
      </w:pPr>
      <w:r>
        <w:t>Statistical Security Improvement</w:t>
      </w:r>
    </w:p>
    <w:p>
      <w:pPr>
        <w:numPr>
          <w:ilvl w:val="3"/>
          <w:numId w:val="900"/>
        </w:numPr>
        <w:spacing w:before="0" w:after="0"/>
      </w:pPr>
      <w:r>
        <w:t>Implementation Complexity</w:t>
      </w:r>
    </w:p>
    <w:p>
      <w:pPr>
        <w:numPr>
          <w:ilvl w:val="2"/>
          <w:numId w:val="900"/>
        </w:numPr>
        <w:spacing w:before="0" w:after="0"/>
      </w:pPr>
      <w:r>
        <w:t>Pixel Value Differencing (PVD)</w:t>
      </w:r>
    </w:p>
    <w:p>
      <w:pPr>
        <w:numPr>
          <w:ilvl w:val="3"/>
          <w:numId w:val="900"/>
        </w:numPr>
        <w:spacing w:before="0" w:after="0"/>
      </w:pPr>
      <w:r>
        <w:t>Edge Detection and Embedding</w:t>
      </w:r>
    </w:p>
    <w:p>
      <w:pPr>
        <w:numPr>
          <w:ilvl w:val="3"/>
          <w:numId w:val="900"/>
        </w:numPr>
        <w:spacing w:before="0" w:after="0"/>
      </w:pPr>
      <w:r>
        <w:t>Smooth vs. Edge Regions</w:t>
      </w:r>
    </w:p>
    <w:p>
      <w:pPr>
        <w:numPr>
          <w:ilvl w:val="3"/>
          <w:numId w:val="900"/>
        </w:numPr>
        <w:spacing w:before="0" w:after="0"/>
      </w:pPr>
      <w:r>
        <w:t>Adaptive Capacity Allocation</w:t>
      </w:r>
    </w:p>
    <w:p>
      <w:pPr>
        <w:numPr>
          <w:ilvl w:val="2"/>
          <w:numId w:val="900"/>
        </w:numPr>
        <w:spacing w:before="0" w:after="0"/>
      </w:pPr>
      <w:r>
        <w:t>Palette-Based Techniques</w:t>
      </w:r>
    </w:p>
    <w:p>
      <w:pPr>
        <w:numPr>
          <w:ilvl w:val="3"/>
          <w:numId w:val="900"/>
        </w:numPr>
        <w:spacing w:before="0" w:after="0"/>
      </w:pPr>
      <w:r>
        <w:t>Color Table Manipulation</w:t>
      </w:r>
    </w:p>
    <w:p>
      <w:pPr>
        <w:numPr>
          <w:ilvl w:val="3"/>
          <w:numId w:val="900"/>
        </w:numPr>
        <w:spacing w:before="0" w:after="0"/>
      </w:pPr>
      <w:r>
        <w:t>Index Reordering</w:t>
      </w:r>
    </w:p>
    <w:p>
      <w:pPr>
        <w:numPr>
          <w:ilvl w:val="3"/>
          <w:numId w:val="900"/>
        </w:numPr>
        <w:spacing w:before="0" w:after="0"/>
      </w:pPr>
      <w:r>
        <w:t>Palette Optimization</w:t>
      </w:r>
    </w:p>
    <w:p>
      <w:pPr>
        <w:numPr>
          <w:ilvl w:val="2"/>
          <w:numId w:val="900"/>
        </w:numPr>
        <w:spacing w:before="0" w:after="0"/>
      </w:pPr>
      <w:r>
        <w:t>Histogram Shifting</w:t>
      </w:r>
    </w:p>
    <w:p>
      <w:pPr>
        <w:numPr>
          <w:ilvl w:val="3"/>
          <w:numId w:val="900"/>
        </w:numPr>
        <w:spacing w:before="0" w:after="0"/>
      </w:pPr>
      <w:r>
        <w:t>Peak Point Selection</w:t>
      </w:r>
    </w:p>
    <w:p>
      <w:pPr>
        <w:numPr>
          <w:ilvl w:val="3"/>
          <w:numId w:val="900"/>
        </w:numPr>
        <w:spacing w:before="0" w:after="0"/>
      </w:pPr>
      <w:r>
        <w:t>Zero Point Utilization</w:t>
      </w:r>
    </w:p>
    <w:p>
      <w:pPr>
        <w:numPr>
          <w:ilvl w:val="3"/>
          <w:numId w:val="900"/>
        </w:numPr>
        <w:spacing w:before="0" w:after="0"/>
      </w:pPr>
      <w:r>
        <w:t>Reversible Embedding</w:t>
      </w:r>
    </w:p>
    <w:p>
      <w:pPr>
        <w:numPr>
          <w:ilvl w:val="1"/>
          <w:numId w:val="900"/>
        </w:numPr>
        <w:spacing w:before="0" w:after="0"/>
      </w:pPr>
      <w:r>
        <w:t>Transform (Frequency) Domain Methods</w:t>
      </w:r>
    </w:p>
    <w:p>
      <w:pPr>
        <w:numPr>
          <w:ilvl w:val="2"/>
          <w:numId w:val="900"/>
        </w:numPr>
        <w:spacing w:before="0" w:after="0"/>
      </w:pPr>
      <w:r>
        <w:t>Discrete Cosine Transform (DCT)</w:t>
      </w:r>
    </w:p>
    <w:p>
      <w:pPr>
        <w:numPr>
          <w:ilvl w:val="3"/>
          <w:numId w:val="900"/>
        </w:numPr>
        <w:spacing w:before="0" w:after="0"/>
      </w:pPr>
      <w:r>
        <w:t>JPEG Compression Embedding</w:t>
      </w:r>
    </w:p>
    <w:p>
      <w:pPr>
        <w:numPr>
          <w:ilvl w:val="3"/>
          <w:numId w:val="900"/>
        </w:numPr>
        <w:spacing w:before="0" w:after="0"/>
      </w:pPr>
      <w:r>
        <w:t>AC Coefficient Modification</w:t>
      </w:r>
    </w:p>
    <w:p>
      <w:pPr>
        <w:numPr>
          <w:ilvl w:val="3"/>
          <w:numId w:val="900"/>
        </w:numPr>
        <w:spacing w:before="0" w:after="0"/>
      </w:pPr>
      <w:r>
        <w:t>DC Coefficient Preservation</w:t>
      </w:r>
    </w:p>
    <w:p>
      <w:pPr>
        <w:numPr>
          <w:ilvl w:val="3"/>
          <w:numId w:val="900"/>
        </w:numPr>
        <w:spacing w:before="0" w:after="0"/>
      </w:pPr>
      <w:r>
        <w:t>Block-Based Processing</w:t>
      </w:r>
    </w:p>
    <w:p>
      <w:pPr>
        <w:numPr>
          <w:ilvl w:val="2"/>
          <w:numId w:val="900"/>
        </w:numPr>
        <w:spacing w:before="0" w:after="0"/>
      </w:pPr>
      <w:r>
        <w:t>Discrete Wavelet Transform (DWT)</w:t>
      </w:r>
    </w:p>
    <w:p>
      <w:pPr>
        <w:numPr>
          <w:ilvl w:val="3"/>
          <w:numId w:val="900"/>
        </w:numPr>
        <w:spacing w:before="0" w:after="0"/>
      </w:pPr>
      <w:r>
        <w:t>Multi-Resolution Embedding</w:t>
      </w:r>
    </w:p>
    <w:p>
      <w:pPr>
        <w:numPr>
          <w:ilvl w:val="3"/>
          <w:numId w:val="900"/>
        </w:numPr>
        <w:spacing w:before="0" w:after="0"/>
      </w:pPr>
      <w:r>
        <w:t>Wavelet Coefficient Selection</w:t>
      </w:r>
    </w:p>
    <w:p>
      <w:pPr>
        <w:numPr>
          <w:ilvl w:val="3"/>
          <w:numId w:val="900"/>
        </w:numPr>
        <w:spacing w:before="0" w:after="0"/>
      </w:pPr>
      <w:r>
        <w:t>Subband Analysis</w:t>
      </w:r>
    </w:p>
    <w:p>
      <w:pPr>
        <w:numPr>
          <w:ilvl w:val="3"/>
          <w:numId w:val="900"/>
        </w:numPr>
        <w:spacing w:before="0" w:after="0"/>
      </w:pPr>
      <w:r>
        <w:t>Haar vs. Daubechies Wavelets</w:t>
      </w:r>
    </w:p>
    <w:p>
      <w:pPr>
        <w:numPr>
          <w:ilvl w:val="2"/>
          <w:numId w:val="900"/>
        </w:numPr>
        <w:spacing w:before="0" w:after="0"/>
      </w:pPr>
      <w:r>
        <w:t>Discrete Fourier Transform (DFT)</w:t>
      </w:r>
    </w:p>
    <w:p>
      <w:pPr>
        <w:numPr>
          <w:ilvl w:val="3"/>
          <w:numId w:val="900"/>
        </w:numPr>
        <w:spacing w:before="0" w:after="0"/>
      </w:pPr>
      <w:r>
        <w:t>Frequency Component Modification</w:t>
      </w:r>
    </w:p>
    <w:p>
      <w:pPr>
        <w:numPr>
          <w:ilvl w:val="3"/>
          <w:numId w:val="900"/>
        </w:numPr>
        <w:spacing w:before="0" w:after="0"/>
      </w:pPr>
      <w:r>
        <w:t>Phase vs. Magnitude Embedding</w:t>
      </w:r>
    </w:p>
    <w:p>
      <w:pPr>
        <w:numPr>
          <w:ilvl w:val="3"/>
          <w:numId w:val="900"/>
        </w:numPr>
        <w:spacing w:before="0" w:after="0"/>
      </w:pPr>
      <w:r>
        <w:t>Circular Symmetry Preservation</w:t>
      </w:r>
    </w:p>
    <w:p>
      <w:pPr>
        <w:numPr>
          <w:ilvl w:val="2"/>
          <w:numId w:val="900"/>
        </w:numPr>
        <w:spacing w:before="0" w:after="0"/>
      </w:pPr>
      <w:r>
        <w:t>Singular Value Decomposition (SVD)</w:t>
      </w:r>
    </w:p>
    <w:p>
      <w:pPr>
        <w:numPr>
          <w:ilvl w:val="3"/>
          <w:numId w:val="900"/>
        </w:numPr>
        <w:spacing w:before="0" w:after="0"/>
      </w:pPr>
      <w:r>
        <w:t>Matrix Decomposition Embedding</w:t>
      </w:r>
    </w:p>
    <w:p>
      <w:pPr>
        <w:numPr>
          <w:ilvl w:val="3"/>
          <w:numId w:val="900"/>
        </w:numPr>
        <w:spacing w:before="0" w:after="0"/>
      </w:pPr>
      <w:r>
        <w:t>Singular Value Modification</w:t>
      </w:r>
    </w:p>
    <w:p>
      <w:pPr>
        <w:numPr>
          <w:ilvl w:val="3"/>
          <w:numId w:val="900"/>
        </w:numPr>
        <w:spacing w:before="0" w:after="0"/>
      </w:pPr>
      <w:r>
        <w:t>Robustness Properties</w:t>
      </w:r>
    </w:p>
    <w:p>
      <w:pPr>
        <w:numPr>
          <w:ilvl w:val="1"/>
          <w:numId w:val="900"/>
        </w:numPr>
        <w:spacing w:before="0" w:after="0"/>
      </w:pPr>
      <w:r>
        <w:t>Other Image-Based Methods</w:t>
      </w:r>
    </w:p>
    <w:p>
      <w:pPr>
        <w:numPr>
          <w:ilvl w:val="2"/>
          <w:numId w:val="900"/>
        </w:numPr>
        <w:spacing w:before="0" w:after="0"/>
      </w:pPr>
      <w:r>
        <w:t>Masking and Filtering</w:t>
      </w:r>
    </w:p>
    <w:p>
      <w:pPr>
        <w:numPr>
          <w:ilvl w:val="3"/>
          <w:numId w:val="900"/>
        </w:numPr>
        <w:spacing w:before="0" w:after="0"/>
      </w:pPr>
      <w:r>
        <w:t>Watermarking vs. Steganography</w:t>
      </w:r>
    </w:p>
    <w:p>
      <w:pPr>
        <w:numPr>
          <w:ilvl w:val="3"/>
          <w:numId w:val="900"/>
        </w:numPr>
        <w:spacing w:before="0" w:after="0"/>
      </w:pPr>
      <w:r>
        <w:t>Perceptual Masking</w:t>
      </w:r>
    </w:p>
    <w:p>
      <w:pPr>
        <w:numPr>
          <w:ilvl w:val="3"/>
          <w:numId w:val="900"/>
        </w:numPr>
        <w:spacing w:before="0" w:after="0"/>
      </w:pPr>
      <w:r>
        <w:t>Spatial Filtering Applications</w:t>
      </w:r>
    </w:p>
    <w:p>
      <w:pPr>
        <w:numPr>
          <w:ilvl w:val="2"/>
          <w:numId w:val="900"/>
        </w:numPr>
        <w:spacing w:before="0" w:after="0"/>
      </w:pPr>
      <w:r>
        <w:t>Spread Spectrum</w:t>
      </w:r>
    </w:p>
    <w:p>
      <w:pPr>
        <w:numPr>
          <w:ilvl w:val="3"/>
          <w:numId w:val="900"/>
        </w:numPr>
        <w:spacing w:before="0" w:after="0"/>
      </w:pPr>
      <w:r>
        <w:t>Noise-Like Signal Embedding</w:t>
      </w:r>
    </w:p>
    <w:p>
      <w:pPr>
        <w:numPr>
          <w:ilvl w:val="3"/>
          <w:numId w:val="900"/>
        </w:numPr>
        <w:spacing w:before="0" w:after="0"/>
      </w:pPr>
      <w:r>
        <w:t>Pseudo-Random Sequences</w:t>
      </w:r>
    </w:p>
    <w:p>
      <w:pPr>
        <w:numPr>
          <w:ilvl w:val="3"/>
          <w:numId w:val="900"/>
        </w:numPr>
        <w:spacing w:before="0" w:after="0"/>
      </w:pPr>
      <w:r>
        <w:t>Correlation-Based Detection</w:t>
      </w:r>
    </w:p>
    <w:p>
      <w:pPr>
        <w:numPr>
          <w:ilvl w:val="2"/>
          <w:numId w:val="900"/>
        </w:numPr>
        <w:spacing w:before="0" w:after="0"/>
      </w:pPr>
      <w:r>
        <w:t>Adaptive Embedding</w:t>
      </w:r>
    </w:p>
    <w:p>
      <w:pPr>
        <w:numPr>
          <w:ilvl w:val="3"/>
          <w:numId w:val="900"/>
        </w:numPr>
        <w:spacing w:before="0" w:after="0"/>
      </w:pPr>
      <w:r>
        <w:t>Content-Aware Techniques</w:t>
      </w:r>
    </w:p>
    <w:p>
      <w:pPr>
        <w:numPr>
          <w:ilvl w:val="3"/>
          <w:numId w:val="900"/>
        </w:numPr>
        <w:spacing w:before="0" w:after="0"/>
      </w:pPr>
      <w:r>
        <w:t>Edge and Texture Analysis</w:t>
      </w:r>
    </w:p>
    <w:p>
      <w:pPr>
        <w:numPr>
          <w:ilvl w:val="3"/>
          <w:numId w:val="900"/>
        </w:numPr>
        <w:spacing w:before="0" w:after="0"/>
      </w:pPr>
      <w:r>
        <w:t>Human Visual System Modeling</w:t>
      </w:r>
    </w:p>
    <w:p>
      <w:pPr>
        <w:numPr>
          <w:ilvl w:val="2"/>
          <w:numId w:val="900"/>
        </w:numPr>
        <w:spacing w:before="0" w:after="0"/>
      </w:pPr>
      <w:r>
        <w:t>Distortion Minimization</w:t>
      </w:r>
    </w:p>
    <w:p>
      <w:pPr>
        <w:numPr>
          <w:ilvl w:val="3"/>
          <w:numId w:val="900"/>
        </w:numPr>
        <w:spacing w:before="0" w:after="0"/>
      </w:pPr>
      <w:r>
        <w:t>Syndrome-Trellis Codes</w:t>
      </w:r>
    </w:p>
    <w:p>
      <w:pPr>
        <w:numPr>
          <w:ilvl w:val="3"/>
          <w:numId w:val="900"/>
        </w:numPr>
        <w:spacing w:before="0" w:after="0"/>
      </w:pPr>
      <w:r>
        <w:t>Matrix Embedding</w:t>
      </w:r>
    </w:p>
    <w:p>
      <w:pPr>
        <w:numPr>
          <w:ilvl w:val="3"/>
          <w:numId w:val="900"/>
        </w:numPr>
        <w:spacing w:before="0" w:after="0"/>
      </w:pPr>
      <w:r>
        <w:t>Wet Paper Codes</w:t>
      </w:r>
    </w:p>
    <w:p>
      <w:pPr>
        <w:numPr>
          <w:ilvl w:val="0"/>
          <w:numId w:val="900"/>
        </w:numPr>
        <w:spacing w:before="0" w:after="0"/>
      </w:pPr>
      <w:r>
        <w:t>Audio Steganography</w:t>
      </w:r>
    </w:p>
    <w:p>
      <w:pPr>
        <w:numPr>
          <w:ilvl w:val="1"/>
          <w:numId w:val="900"/>
        </w:numPr>
        <w:spacing w:before="0" w:after="0"/>
      </w:pPr>
      <w:r>
        <w:t>Audio File Formats</w:t>
      </w:r>
    </w:p>
    <w:p>
      <w:pPr>
        <w:numPr>
          <w:ilvl w:val="2"/>
          <w:numId w:val="900"/>
        </w:numPr>
        <w:spacing w:before="0" w:after="0"/>
      </w:pPr>
      <w:r>
        <w:t>WAV</w:t>
      </w:r>
    </w:p>
    <w:p>
      <w:pPr>
        <w:numPr>
          <w:ilvl w:val="3"/>
          <w:numId w:val="900"/>
        </w:numPr>
        <w:spacing w:before="0" w:after="0"/>
      </w:pPr>
      <w:r>
        <w:t>Uncompressed PCM Data</w:t>
      </w:r>
    </w:p>
    <w:p>
      <w:pPr>
        <w:numPr>
          <w:ilvl w:val="3"/>
          <w:numId w:val="900"/>
        </w:numPr>
        <w:spacing w:before="0" w:after="0"/>
      </w:pPr>
      <w:r>
        <w:t>Sample Rate Considerations</w:t>
      </w:r>
    </w:p>
    <w:p>
      <w:pPr>
        <w:numPr>
          <w:ilvl w:val="3"/>
          <w:numId w:val="900"/>
        </w:numPr>
        <w:spacing w:before="0" w:after="0"/>
      </w:pPr>
      <w:r>
        <w:t>Bit Depth Impact</w:t>
      </w:r>
    </w:p>
    <w:p>
      <w:pPr>
        <w:numPr>
          <w:ilvl w:val="2"/>
          <w:numId w:val="900"/>
        </w:numPr>
        <w:spacing w:before="0" w:after="0"/>
      </w:pPr>
      <w:r>
        <w:t>MP3</w:t>
      </w:r>
    </w:p>
    <w:p>
      <w:pPr>
        <w:numPr>
          <w:ilvl w:val="3"/>
          <w:numId w:val="900"/>
        </w:numPr>
        <w:spacing w:before="0" w:after="0"/>
      </w:pPr>
      <w:r>
        <w:t>Perceptual Coding Effects</w:t>
      </w:r>
    </w:p>
    <w:p>
      <w:pPr>
        <w:numPr>
          <w:ilvl w:val="3"/>
          <w:numId w:val="900"/>
        </w:numPr>
        <w:spacing w:before="0" w:after="0"/>
      </w:pPr>
      <w:r>
        <w:t>Psychoacoustic Model</w:t>
      </w:r>
    </w:p>
    <w:p>
      <w:pPr>
        <w:numPr>
          <w:ilvl w:val="3"/>
          <w:numId w:val="900"/>
        </w:numPr>
        <w:spacing w:before="0" w:after="0"/>
      </w:pPr>
      <w:r>
        <w:t>Bit Reservoir Usage</w:t>
      </w:r>
    </w:p>
    <w:p>
      <w:pPr>
        <w:numPr>
          <w:ilvl w:val="2"/>
          <w:numId w:val="900"/>
        </w:numPr>
        <w:spacing w:before="0" w:after="0"/>
      </w:pPr>
      <w:r>
        <w:t>AAC</w:t>
      </w:r>
    </w:p>
    <w:p>
      <w:pPr>
        <w:numPr>
          <w:ilvl w:val="3"/>
          <w:numId w:val="900"/>
        </w:numPr>
        <w:spacing w:before="0" w:after="0"/>
      </w:pPr>
      <w:r>
        <w:t>Advanced Audio Coding</w:t>
      </w:r>
    </w:p>
    <w:p>
      <w:pPr>
        <w:numPr>
          <w:ilvl w:val="3"/>
          <w:numId w:val="900"/>
        </w:numPr>
        <w:spacing w:before="0" w:after="0"/>
      </w:pPr>
      <w:r>
        <w:t>Spectral Band Replication</w:t>
      </w:r>
    </w:p>
    <w:p>
      <w:pPr>
        <w:numPr>
          <w:ilvl w:val="3"/>
          <w:numId w:val="900"/>
        </w:numPr>
        <w:spacing w:before="0" w:after="0"/>
      </w:pPr>
      <w:r>
        <w:t>Parametric Stereo</w:t>
      </w:r>
    </w:p>
    <w:p>
      <w:pPr>
        <w:numPr>
          <w:ilvl w:val="2"/>
          <w:numId w:val="900"/>
        </w:numPr>
        <w:spacing w:before="0" w:after="0"/>
      </w:pPr>
      <w:r>
        <w:t>FLAC</w:t>
      </w:r>
    </w:p>
    <w:p>
      <w:pPr>
        <w:numPr>
          <w:ilvl w:val="3"/>
          <w:numId w:val="900"/>
        </w:numPr>
        <w:spacing w:before="0" w:after="0"/>
      </w:pPr>
      <w:r>
        <w:t>Lossless Compression</w:t>
      </w:r>
    </w:p>
    <w:p>
      <w:pPr>
        <w:numPr>
          <w:ilvl w:val="3"/>
          <w:numId w:val="900"/>
        </w:numPr>
        <w:spacing w:before="0" w:after="0"/>
      </w:pPr>
      <w:r>
        <w:t>Metadata Embedding</w:t>
      </w:r>
    </w:p>
    <w:p>
      <w:pPr>
        <w:numPr>
          <w:ilvl w:val="2"/>
          <w:numId w:val="900"/>
        </w:numPr>
        <w:spacing w:before="0" w:after="0"/>
      </w:pPr>
      <w:r>
        <w:t>OGG Vorbis</w:t>
      </w:r>
    </w:p>
    <w:p>
      <w:pPr>
        <w:numPr>
          <w:ilvl w:val="3"/>
          <w:numId w:val="900"/>
        </w:numPr>
        <w:spacing w:before="0" w:after="0"/>
      </w:pPr>
      <w:r>
        <w:t>Open Source Format</w:t>
      </w:r>
    </w:p>
    <w:p>
      <w:pPr>
        <w:numPr>
          <w:ilvl w:val="3"/>
          <w:numId w:val="900"/>
        </w:numPr>
        <w:spacing w:before="0" w:after="0"/>
      </w:pPr>
      <w:r>
        <w:t>Variable Bit Rate</w:t>
      </w:r>
    </w:p>
    <w:p>
      <w:pPr>
        <w:numPr>
          <w:ilvl w:val="1"/>
          <w:numId w:val="900"/>
        </w:numPr>
        <w:spacing w:before="0" w:after="0"/>
      </w:pPr>
      <w:r>
        <w:t>Basic Methods</w:t>
      </w:r>
    </w:p>
    <w:p>
      <w:pPr>
        <w:numPr>
          <w:ilvl w:val="2"/>
          <w:numId w:val="900"/>
        </w:numPr>
        <w:spacing w:before="0" w:after="0"/>
      </w:pPr>
      <w:r>
        <w:t>Least Significant Bit (LSB) Encoding</w:t>
      </w:r>
    </w:p>
    <w:p>
      <w:pPr>
        <w:numPr>
          <w:ilvl w:val="3"/>
          <w:numId w:val="900"/>
        </w:numPr>
        <w:spacing w:before="0" w:after="0"/>
      </w:pPr>
      <w:r>
        <w:t>Sample-Based Embedding</w:t>
      </w:r>
    </w:p>
    <w:p>
      <w:pPr>
        <w:numPr>
          <w:ilvl w:val="3"/>
          <w:numId w:val="900"/>
        </w:numPr>
        <w:spacing w:before="0" w:after="0"/>
      </w:pPr>
      <w:r>
        <w:t>Bit Depth Considerations</w:t>
      </w:r>
    </w:p>
    <w:p>
      <w:pPr>
        <w:numPr>
          <w:ilvl w:val="3"/>
          <w:numId w:val="900"/>
        </w:numPr>
        <w:spacing w:before="0" w:after="0"/>
      </w:pPr>
      <w:r>
        <w:t>Stereo Channel Utilization</w:t>
      </w:r>
    </w:p>
    <w:p>
      <w:pPr>
        <w:numPr>
          <w:ilvl w:val="2"/>
          <w:numId w:val="900"/>
        </w:numPr>
        <w:spacing w:before="0" w:after="0"/>
      </w:pPr>
      <w:r>
        <w:t>Phase Coding</w:t>
      </w:r>
    </w:p>
    <w:p>
      <w:pPr>
        <w:numPr>
          <w:ilvl w:val="3"/>
          <w:numId w:val="900"/>
        </w:numPr>
        <w:spacing w:before="0" w:after="0"/>
      </w:pPr>
      <w:r>
        <w:t>Phase Spectrum Modification</w:t>
      </w:r>
    </w:p>
    <w:p>
      <w:pPr>
        <w:numPr>
          <w:ilvl w:val="3"/>
          <w:numId w:val="900"/>
        </w:numPr>
        <w:spacing w:before="0" w:after="0"/>
      </w:pPr>
      <w:r>
        <w:t>Absolute vs. Relative Phase</w:t>
      </w:r>
    </w:p>
    <w:p>
      <w:pPr>
        <w:numPr>
          <w:ilvl w:val="3"/>
          <w:numId w:val="900"/>
        </w:numPr>
        <w:spacing w:before="0" w:after="0"/>
      </w:pPr>
      <w:r>
        <w:t>Perceptual Transparency</w:t>
      </w:r>
    </w:p>
    <w:p>
      <w:pPr>
        <w:numPr>
          <w:ilvl w:val="2"/>
          <w:numId w:val="900"/>
        </w:numPr>
        <w:spacing w:before="0" w:after="0"/>
      </w:pPr>
      <w:r>
        <w:t>Spread Spectrum</w:t>
      </w:r>
    </w:p>
    <w:p>
      <w:pPr>
        <w:numPr>
          <w:ilvl w:val="3"/>
          <w:numId w:val="900"/>
        </w:numPr>
        <w:spacing w:before="0" w:after="0"/>
      </w:pPr>
      <w:r>
        <w:t>Direct Sequence Spread Spectrum (DSSS)</w:t>
      </w:r>
    </w:p>
    <w:p>
      <w:pPr>
        <w:numPr>
          <w:ilvl w:val="4"/>
          <w:numId w:val="900"/>
        </w:numPr>
        <w:spacing w:before="0" w:after="0"/>
      </w:pPr>
      <w:r>
        <w:t>Pseudo-Noise Sequences</w:t>
      </w:r>
    </w:p>
    <w:p>
      <w:pPr>
        <w:numPr>
          <w:ilvl w:val="4"/>
          <w:numId w:val="900"/>
        </w:numPr>
        <w:spacing w:before="0" w:after="0"/>
      </w:pPr>
      <w:r>
        <w:t>Correlation Properties</w:t>
      </w:r>
    </w:p>
    <w:p>
      <w:pPr>
        <w:numPr>
          <w:ilvl w:val="4"/>
          <w:numId w:val="900"/>
        </w:numPr>
        <w:spacing w:before="0" w:after="0"/>
      </w:pPr>
      <w:r>
        <w:t>Multiple Access Capability</w:t>
      </w:r>
    </w:p>
    <w:p>
      <w:pPr>
        <w:numPr>
          <w:ilvl w:val="3"/>
          <w:numId w:val="900"/>
        </w:numPr>
        <w:spacing w:before="0" w:after="0"/>
      </w:pPr>
      <w:r>
        <w:t>Frequency Hopping Spread Spectrum (FHSS)</w:t>
      </w:r>
    </w:p>
    <w:p>
      <w:pPr>
        <w:numPr>
          <w:ilvl w:val="4"/>
          <w:numId w:val="900"/>
        </w:numPr>
        <w:spacing w:before="0" w:after="0"/>
      </w:pPr>
      <w:r>
        <w:t>Frequency Pattern Generation</w:t>
      </w:r>
    </w:p>
    <w:p>
      <w:pPr>
        <w:numPr>
          <w:ilvl w:val="4"/>
          <w:numId w:val="900"/>
        </w:numPr>
        <w:spacing w:before="0" w:after="0"/>
      </w:pPr>
      <w:r>
        <w:t>Hop Timing Synchronization</w:t>
      </w:r>
    </w:p>
    <w:p>
      <w:pPr>
        <w:numPr>
          <w:ilvl w:val="4"/>
          <w:numId w:val="900"/>
        </w:numPr>
        <w:spacing w:before="0" w:after="0"/>
      </w:pPr>
      <w:r>
        <w:t>Interference Resistance</w:t>
      </w:r>
    </w:p>
    <w:p>
      <w:pPr>
        <w:numPr>
          <w:ilvl w:val="2"/>
          <w:numId w:val="900"/>
        </w:numPr>
        <w:spacing w:before="0" w:after="0"/>
      </w:pPr>
      <w:r>
        <w:t>Echo Hiding</w:t>
      </w:r>
    </w:p>
    <w:p>
      <w:pPr>
        <w:numPr>
          <w:ilvl w:val="3"/>
          <w:numId w:val="900"/>
        </w:numPr>
        <w:spacing w:before="0" w:after="0"/>
      </w:pPr>
      <w:r>
        <w:t>Echo Delay and Amplitude</w:t>
      </w:r>
    </w:p>
    <w:p>
      <w:pPr>
        <w:numPr>
          <w:ilvl w:val="3"/>
          <w:numId w:val="900"/>
        </w:numPr>
        <w:spacing w:before="0" w:after="0"/>
      </w:pPr>
      <w:r>
        <w:t>Single vs. Multiple Echoes</w:t>
      </w:r>
    </w:p>
    <w:p>
      <w:pPr>
        <w:numPr>
          <w:ilvl w:val="3"/>
          <w:numId w:val="900"/>
        </w:numPr>
        <w:spacing w:before="0" w:after="0"/>
      </w:pPr>
      <w:r>
        <w:t>Perceptual Echo Threshold</w:t>
      </w:r>
    </w:p>
    <w:p>
      <w:pPr>
        <w:numPr>
          <w:ilvl w:val="1"/>
          <w:numId w:val="900"/>
        </w:numPr>
        <w:spacing w:before="0" w:after="0"/>
      </w:pPr>
      <w:r>
        <w:t>Perceptual Properties of the Human Auditory System (HAS)</w:t>
      </w:r>
    </w:p>
    <w:p>
      <w:pPr>
        <w:numPr>
          <w:ilvl w:val="2"/>
          <w:numId w:val="900"/>
        </w:numPr>
        <w:spacing w:before="0" w:after="0"/>
      </w:pPr>
      <w:r>
        <w:t>Masking Effects</w:t>
      </w:r>
    </w:p>
    <w:p>
      <w:pPr>
        <w:numPr>
          <w:ilvl w:val="3"/>
          <w:numId w:val="900"/>
        </w:numPr>
        <w:spacing w:before="0" w:after="0"/>
      </w:pPr>
      <w:r>
        <w:t>Simultaneous Masking</w:t>
      </w:r>
    </w:p>
    <w:p>
      <w:pPr>
        <w:numPr>
          <w:ilvl w:val="3"/>
          <w:numId w:val="900"/>
        </w:numPr>
        <w:spacing w:before="0" w:after="0"/>
      </w:pPr>
      <w:r>
        <w:t>Temporal Masking</w:t>
      </w:r>
    </w:p>
    <w:p>
      <w:pPr>
        <w:numPr>
          <w:ilvl w:val="3"/>
          <w:numId w:val="900"/>
        </w:numPr>
        <w:spacing w:before="0" w:after="0"/>
      </w:pPr>
      <w:r>
        <w:t>Frequency Masking</w:t>
      </w:r>
    </w:p>
    <w:p>
      <w:pPr>
        <w:numPr>
          <w:ilvl w:val="2"/>
          <w:numId w:val="900"/>
        </w:numPr>
        <w:spacing w:before="0" w:after="0"/>
      </w:pPr>
      <w:r>
        <w:t>Psychoacoustic Models</w:t>
      </w:r>
    </w:p>
    <w:p>
      <w:pPr>
        <w:numPr>
          <w:ilvl w:val="3"/>
          <w:numId w:val="900"/>
        </w:numPr>
        <w:spacing w:before="0" w:after="0"/>
      </w:pPr>
      <w:r>
        <w:t>Critical Band Analysis</w:t>
      </w:r>
    </w:p>
    <w:p>
      <w:pPr>
        <w:numPr>
          <w:ilvl w:val="3"/>
          <w:numId w:val="900"/>
        </w:numPr>
        <w:spacing w:before="0" w:after="0"/>
      </w:pPr>
      <w:r>
        <w:t>Masking Threshold Calculation</w:t>
      </w:r>
    </w:p>
    <w:p>
      <w:pPr>
        <w:numPr>
          <w:ilvl w:val="3"/>
          <w:numId w:val="900"/>
        </w:numPr>
        <w:spacing w:before="0" w:after="0"/>
      </w:pPr>
      <w:r>
        <w:t>Tonality Estimation</w:t>
      </w:r>
    </w:p>
    <w:p>
      <w:pPr>
        <w:numPr>
          <w:ilvl w:val="2"/>
          <w:numId w:val="900"/>
        </w:numPr>
        <w:spacing w:before="0" w:after="0"/>
      </w:pPr>
      <w:r>
        <w:t>Auditory Thresholds</w:t>
      </w:r>
    </w:p>
    <w:p>
      <w:pPr>
        <w:numPr>
          <w:ilvl w:val="3"/>
          <w:numId w:val="900"/>
        </w:numPr>
        <w:spacing w:before="0" w:after="0"/>
      </w:pPr>
      <w:r>
        <w:t>Absolute Threshold of Hearing</w:t>
      </w:r>
    </w:p>
    <w:p>
      <w:pPr>
        <w:numPr>
          <w:ilvl w:val="3"/>
          <w:numId w:val="900"/>
        </w:numPr>
        <w:spacing w:before="0" w:after="0"/>
      </w:pPr>
      <w:r>
        <w:t>Just Noticeable Difference</w:t>
      </w:r>
    </w:p>
    <w:p>
      <w:pPr>
        <w:numPr>
          <w:ilvl w:val="3"/>
          <w:numId w:val="900"/>
        </w:numPr>
        <w:spacing w:before="0" w:after="0"/>
      </w:pPr>
      <w:r>
        <w:t>Dynamic Range Considerations</w:t>
      </w:r>
    </w:p>
    <w:p>
      <w:pPr>
        <w:numPr>
          <w:ilvl w:val="1"/>
          <w:numId w:val="900"/>
        </w:numPr>
        <w:spacing w:before="0" w:after="0"/>
      </w:pPr>
      <w:r>
        <w:t>Advanced Audio Techniques</w:t>
      </w:r>
    </w:p>
    <w:p>
      <w:pPr>
        <w:numPr>
          <w:ilvl w:val="2"/>
          <w:numId w:val="900"/>
        </w:numPr>
        <w:spacing w:before="0" w:after="0"/>
      </w:pPr>
      <w:r>
        <w:t>Cepstrum Domain Embedding</w:t>
      </w:r>
    </w:p>
    <w:p>
      <w:pPr>
        <w:numPr>
          <w:ilvl w:val="2"/>
          <w:numId w:val="900"/>
        </w:numPr>
        <w:spacing w:before="0" w:after="0"/>
      </w:pPr>
      <w:r>
        <w:t>Mel-Frequency Cepstral Coefficients</w:t>
      </w:r>
    </w:p>
    <w:p>
      <w:pPr>
        <w:numPr>
          <w:ilvl w:val="2"/>
          <w:numId w:val="900"/>
        </w:numPr>
        <w:spacing w:before="0" w:after="0"/>
      </w:pPr>
      <w:r>
        <w:t>Linear Predictive Coding Modification</w:t>
      </w:r>
    </w:p>
    <w:p>
      <w:pPr>
        <w:numPr>
          <w:ilvl w:val="2"/>
          <w:numId w:val="900"/>
        </w:numPr>
        <w:spacing w:before="0" w:after="0"/>
      </w:pPr>
      <w:r>
        <w:t>Pitch Period Manipulation</w:t>
      </w:r>
    </w:p>
    <w:p>
      <w:pPr>
        <w:numPr>
          <w:ilvl w:val="0"/>
          <w:numId w:val="900"/>
        </w:numPr>
        <w:spacing w:before="0" w:after="0"/>
      </w:pPr>
      <w:r>
        <w:t>Video Steganography</w:t>
      </w:r>
    </w:p>
    <w:p>
      <w:pPr>
        <w:numPr>
          <w:ilvl w:val="1"/>
          <w:numId w:val="900"/>
        </w:numPr>
        <w:spacing w:before="0" w:after="0"/>
      </w:pPr>
      <w:r>
        <w:t>Video File Formats</w:t>
      </w:r>
    </w:p>
    <w:p>
      <w:pPr>
        <w:numPr>
          <w:ilvl w:val="2"/>
          <w:numId w:val="900"/>
        </w:numPr>
        <w:spacing w:before="0" w:after="0"/>
      </w:pPr>
      <w:r>
        <w:t>AVI</w:t>
      </w:r>
    </w:p>
    <w:p>
      <w:pPr>
        <w:numPr>
          <w:ilvl w:val="3"/>
          <w:numId w:val="900"/>
        </w:numPr>
        <w:spacing w:before="0" w:after="0"/>
      </w:pPr>
      <w:r>
        <w:t>Container Format Properties</w:t>
      </w:r>
    </w:p>
    <w:p>
      <w:pPr>
        <w:numPr>
          <w:ilvl w:val="3"/>
          <w:numId w:val="900"/>
        </w:numPr>
        <w:spacing w:before="0" w:after="0"/>
      </w:pPr>
      <w:r>
        <w:t>Codec Independence</w:t>
      </w:r>
    </w:p>
    <w:p>
      <w:pPr>
        <w:numPr>
          <w:ilvl w:val="3"/>
          <w:numId w:val="900"/>
        </w:numPr>
        <w:spacing w:before="0" w:after="0"/>
      </w:pPr>
      <w:r>
        <w:t>Metadata Storage</w:t>
      </w:r>
    </w:p>
    <w:p>
      <w:pPr>
        <w:numPr>
          <w:ilvl w:val="2"/>
          <w:numId w:val="900"/>
        </w:numPr>
        <w:spacing w:before="0" w:after="0"/>
      </w:pPr>
      <w:r>
        <w:t>MP4</w:t>
      </w:r>
    </w:p>
    <w:p>
      <w:pPr>
        <w:numPr>
          <w:ilvl w:val="3"/>
          <w:numId w:val="900"/>
        </w:numPr>
        <w:spacing w:before="0" w:after="0"/>
      </w:pPr>
      <w:r>
        <w:t>MPEG-4 Part 14 Standard</w:t>
      </w:r>
    </w:p>
    <w:p>
      <w:pPr>
        <w:numPr>
          <w:ilvl w:val="3"/>
          <w:numId w:val="900"/>
        </w:numPr>
        <w:spacing w:before="0" w:after="0"/>
      </w:pPr>
      <w:r>
        <w:t>Atom Structure</w:t>
      </w:r>
    </w:p>
    <w:p>
      <w:pPr>
        <w:numPr>
          <w:ilvl w:val="3"/>
          <w:numId w:val="900"/>
        </w:numPr>
        <w:spacing w:before="0" w:after="0"/>
      </w:pPr>
      <w:r>
        <w:t>Multiple Track Support</w:t>
      </w:r>
    </w:p>
    <w:p>
      <w:pPr>
        <w:numPr>
          <w:ilvl w:val="2"/>
          <w:numId w:val="900"/>
        </w:numPr>
        <w:spacing w:before="0" w:after="0"/>
      </w:pPr>
      <w:r>
        <w:t>MPEG</w:t>
      </w:r>
    </w:p>
    <w:p>
      <w:pPr>
        <w:numPr>
          <w:ilvl w:val="3"/>
          <w:numId w:val="900"/>
        </w:numPr>
        <w:spacing w:before="0" w:after="0"/>
      </w:pPr>
      <w:r>
        <w:t>MPEG-1 and MPEG-2</w:t>
      </w:r>
    </w:p>
    <w:p>
      <w:pPr>
        <w:numPr>
          <w:ilvl w:val="3"/>
          <w:numId w:val="900"/>
        </w:numPr>
        <w:spacing w:before="0" w:after="0"/>
      </w:pPr>
      <w:r>
        <w:t>Group of Pictures Structure</w:t>
      </w:r>
    </w:p>
    <w:p>
      <w:pPr>
        <w:numPr>
          <w:ilvl w:val="3"/>
          <w:numId w:val="900"/>
        </w:numPr>
        <w:spacing w:before="0" w:after="0"/>
      </w:pPr>
      <w:r>
        <w:t>Bitstream Syntax</w:t>
      </w:r>
    </w:p>
    <w:p>
      <w:pPr>
        <w:numPr>
          <w:ilvl w:val="2"/>
          <w:numId w:val="900"/>
        </w:numPr>
        <w:spacing w:before="0" w:after="0"/>
      </w:pPr>
      <w:r>
        <w:t>H.264/AVC</w:t>
      </w:r>
    </w:p>
    <w:p>
      <w:pPr>
        <w:numPr>
          <w:ilvl w:val="3"/>
          <w:numId w:val="900"/>
        </w:numPr>
        <w:spacing w:before="0" w:after="0"/>
      </w:pPr>
      <w:r>
        <w:t>Advanced Video Coding</w:t>
      </w:r>
    </w:p>
    <w:p>
      <w:pPr>
        <w:numPr>
          <w:ilvl w:val="3"/>
          <w:numId w:val="900"/>
        </w:numPr>
        <w:spacing w:before="0" w:after="0"/>
      </w:pPr>
      <w:r>
        <w:t>Network Abstraction Layer</w:t>
      </w:r>
    </w:p>
    <w:p>
      <w:pPr>
        <w:numPr>
          <w:ilvl w:val="3"/>
          <w:numId w:val="900"/>
        </w:numPr>
        <w:spacing w:before="0" w:after="0"/>
      </w:pPr>
      <w:r>
        <w:t>Slice Structure</w:t>
      </w:r>
    </w:p>
    <w:p>
      <w:pPr>
        <w:numPr>
          <w:ilvl w:val="2"/>
          <w:numId w:val="900"/>
        </w:numPr>
        <w:spacing w:before="0" w:after="0"/>
      </w:pPr>
      <w:r>
        <w:t>H.265/HEVC</w:t>
      </w:r>
    </w:p>
    <w:p>
      <w:pPr>
        <w:numPr>
          <w:ilvl w:val="3"/>
          <w:numId w:val="900"/>
        </w:numPr>
        <w:spacing w:before="0" w:after="0"/>
      </w:pPr>
      <w:r>
        <w:t>High Efficiency Video Coding</w:t>
      </w:r>
    </w:p>
    <w:p>
      <w:pPr>
        <w:numPr>
          <w:ilvl w:val="3"/>
          <w:numId w:val="900"/>
        </w:numPr>
        <w:spacing w:before="0" w:after="0"/>
      </w:pPr>
      <w:r>
        <w:t>Coding Tree Units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Frame-Based Embedding</w:t>
      </w:r>
    </w:p>
    <w:p>
      <w:pPr>
        <w:numPr>
          <w:ilvl w:val="2"/>
          <w:numId w:val="900"/>
        </w:numPr>
        <w:spacing w:before="0" w:after="0"/>
      </w:pPr>
      <w:r>
        <w:t>Embedding in Intra-frames (I-frames)</w:t>
      </w:r>
    </w:p>
    <w:p>
      <w:pPr>
        <w:numPr>
          <w:ilvl w:val="3"/>
          <w:numId w:val="900"/>
        </w:numPr>
        <w:spacing w:before="0" w:after="0"/>
      </w:pPr>
      <w:r>
        <w:t>Static Frame Embedding</w:t>
      </w:r>
    </w:p>
    <w:p>
      <w:pPr>
        <w:numPr>
          <w:ilvl w:val="3"/>
          <w:numId w:val="900"/>
        </w:numPr>
        <w:spacing w:before="0" w:after="0"/>
      </w:pPr>
      <w:r>
        <w:t>Spatial Domain Techniques</w:t>
      </w:r>
    </w:p>
    <w:p>
      <w:pPr>
        <w:numPr>
          <w:ilvl w:val="3"/>
          <w:numId w:val="900"/>
        </w:numPr>
        <w:spacing w:before="0" w:after="0"/>
      </w:pPr>
      <w:r>
        <w:t>Transform Domain Methods</w:t>
      </w:r>
    </w:p>
    <w:p>
      <w:pPr>
        <w:numPr>
          <w:ilvl w:val="2"/>
          <w:numId w:val="900"/>
        </w:numPr>
        <w:spacing w:before="0" w:after="0"/>
      </w:pPr>
      <w:r>
        <w:t>Embedding in Predictive Frames (P-frames and B-frames)</w:t>
      </w:r>
    </w:p>
    <w:p>
      <w:pPr>
        <w:numPr>
          <w:ilvl w:val="3"/>
          <w:numId w:val="900"/>
        </w:numPr>
        <w:spacing w:before="0" w:after="0"/>
      </w:pPr>
      <w:r>
        <w:t>Motion Compensation and Prediction</w:t>
      </w:r>
    </w:p>
    <w:p>
      <w:pPr>
        <w:numPr>
          <w:ilvl w:val="3"/>
          <w:numId w:val="900"/>
        </w:numPr>
        <w:spacing w:before="0" w:after="0"/>
      </w:pPr>
      <w:r>
        <w:t>Residual Data Modification</w:t>
      </w:r>
    </w:p>
    <w:p>
      <w:pPr>
        <w:numPr>
          <w:ilvl w:val="3"/>
          <w:numId w:val="900"/>
        </w:numPr>
        <w:spacing w:before="0" w:after="0"/>
      </w:pPr>
      <w:r>
        <w:t>Reference Frame Dependencies</w:t>
      </w:r>
    </w:p>
    <w:p>
      <w:pPr>
        <w:numPr>
          <w:ilvl w:val="1"/>
          <w:numId w:val="900"/>
        </w:numPr>
        <w:spacing w:before="0" w:after="0"/>
      </w:pPr>
      <w:r>
        <w:t>Motion-Based Techniques</w:t>
      </w:r>
    </w:p>
    <w:p>
      <w:pPr>
        <w:numPr>
          <w:ilvl w:val="2"/>
          <w:numId w:val="900"/>
        </w:numPr>
        <w:spacing w:before="0" w:after="0"/>
      </w:pPr>
      <w:r>
        <w:t>Motion Vector Modification</w:t>
      </w:r>
    </w:p>
    <w:p>
      <w:pPr>
        <w:numPr>
          <w:ilvl w:val="3"/>
          <w:numId w:val="900"/>
        </w:numPr>
        <w:spacing w:before="0" w:after="0"/>
      </w:pPr>
      <w:r>
        <w:t>Altering Motion Data for Embedding</w:t>
      </w:r>
    </w:p>
    <w:p>
      <w:pPr>
        <w:numPr>
          <w:ilvl w:val="3"/>
          <w:numId w:val="900"/>
        </w:numPr>
        <w:spacing w:before="0" w:after="0"/>
      </w:pPr>
      <w:r>
        <w:t>Prediction Error Impact</w:t>
      </w:r>
    </w:p>
    <w:p>
      <w:pPr>
        <w:numPr>
          <w:ilvl w:val="3"/>
          <w:numId w:val="900"/>
        </w:numPr>
        <w:spacing w:before="0" w:after="0"/>
      </w:pPr>
      <w:r>
        <w:t>Temporal Consistency</w:t>
      </w:r>
    </w:p>
    <w:p>
      <w:pPr>
        <w:numPr>
          <w:ilvl w:val="2"/>
          <w:numId w:val="900"/>
        </w:numPr>
        <w:spacing w:before="0" w:after="0"/>
      </w:pPr>
      <w:r>
        <w:t>Optical Flow Manipulation</w:t>
      </w:r>
    </w:p>
    <w:p>
      <w:pPr>
        <w:numPr>
          <w:ilvl w:val="3"/>
          <w:numId w:val="900"/>
        </w:numPr>
        <w:spacing w:before="0" w:after="0"/>
      </w:pPr>
      <w:r>
        <w:t>Dense vs. Sparse Flow</w:t>
      </w:r>
    </w:p>
    <w:p>
      <w:pPr>
        <w:numPr>
          <w:ilvl w:val="3"/>
          <w:numId w:val="900"/>
        </w:numPr>
        <w:spacing w:before="0" w:after="0"/>
      </w:pPr>
      <w:r>
        <w:t>Flow Field Modification</w:t>
      </w:r>
    </w:p>
    <w:p>
      <w:pPr>
        <w:numPr>
          <w:ilvl w:val="1"/>
          <w:numId w:val="900"/>
        </w:numPr>
        <w:spacing w:before="0" w:after="0"/>
      </w:pPr>
      <w:r>
        <w:t>Compression-Aware Methods</w:t>
      </w:r>
    </w:p>
    <w:p>
      <w:pPr>
        <w:numPr>
          <w:ilvl w:val="2"/>
          <w:numId w:val="900"/>
        </w:numPr>
        <w:spacing w:before="0" w:after="0"/>
      </w:pPr>
      <w:r>
        <w:t>Quantization Parameter Adjustment</w:t>
      </w:r>
    </w:p>
    <w:p>
      <w:pPr>
        <w:numPr>
          <w:ilvl w:val="2"/>
          <w:numId w:val="900"/>
        </w:numPr>
        <w:spacing w:before="0" w:after="0"/>
      </w:pPr>
      <w:r>
        <w:t>Rate-Distortion Optimization</w:t>
      </w:r>
    </w:p>
    <w:p>
      <w:pPr>
        <w:numPr>
          <w:ilvl w:val="2"/>
          <w:numId w:val="900"/>
        </w:numPr>
        <w:spacing w:before="0" w:after="0"/>
      </w:pPr>
      <w:r>
        <w:t>Entropy Coding Modification</w:t>
      </w:r>
    </w:p>
    <w:p>
      <w:pPr>
        <w:numPr>
          <w:ilvl w:val="1"/>
          <w:numId w:val="900"/>
        </w:numPr>
        <w:spacing w:before="0" w:after="0"/>
      </w:pPr>
      <w:r>
        <w:t>Audio Track Steganography in Video</w:t>
      </w:r>
    </w:p>
    <w:p>
      <w:pPr>
        <w:numPr>
          <w:ilvl w:val="2"/>
          <w:numId w:val="900"/>
        </w:numPr>
        <w:spacing w:before="0" w:after="0"/>
      </w:pPr>
      <w:r>
        <w:t>Synchronized Audio-Video Embedding</w:t>
      </w:r>
    </w:p>
    <w:p>
      <w:pPr>
        <w:numPr>
          <w:ilvl w:val="2"/>
          <w:numId w:val="900"/>
        </w:numPr>
        <w:spacing w:before="0" w:after="0"/>
      </w:pPr>
      <w:r>
        <w:t>Multi-Channel Audio Utilization</w:t>
      </w:r>
    </w:p>
    <w:p>
      <w:pPr>
        <w:numPr>
          <w:ilvl w:val="2"/>
          <w:numId w:val="900"/>
        </w:numPr>
        <w:spacing w:before="0" w:after="0"/>
      </w:pPr>
      <w:r>
        <w:t>Lip-Sync Preservation</w:t>
      </w:r>
    </w:p>
    <w:p>
      <w:pPr>
        <w:numPr>
          <w:ilvl w:val="0"/>
          <w:numId w:val="900"/>
        </w:numPr>
        <w:spacing w:before="0" w:after="0"/>
      </w:pPr>
      <w:r>
        <w:t>Text Steganography</w:t>
      </w:r>
    </w:p>
    <w:p>
      <w:pPr>
        <w:numPr>
          <w:ilvl w:val="1"/>
          <w:numId w:val="900"/>
        </w:numPr>
        <w:spacing w:before="0" w:after="0"/>
      </w:pPr>
      <w:r>
        <w:t>Linguistic Steganography</w:t>
      </w:r>
    </w:p>
    <w:p>
      <w:pPr>
        <w:numPr>
          <w:ilvl w:val="2"/>
          <w:numId w:val="900"/>
        </w:numPr>
        <w:spacing w:before="0" w:after="0"/>
      </w:pPr>
      <w:r>
        <w:t>Syntactic Manipulation</w:t>
      </w:r>
    </w:p>
    <w:p>
      <w:pPr>
        <w:numPr>
          <w:ilvl w:val="3"/>
          <w:numId w:val="900"/>
        </w:numPr>
        <w:spacing w:before="0" w:after="0"/>
      </w:pPr>
      <w:r>
        <w:t>Punctuation and Grammar Alteration</w:t>
      </w:r>
    </w:p>
    <w:p>
      <w:pPr>
        <w:numPr>
          <w:ilvl w:val="3"/>
          <w:numId w:val="900"/>
        </w:numPr>
        <w:spacing w:before="0" w:after="0"/>
      </w:pPr>
      <w:r>
        <w:t>Sentence Structure Modification</w:t>
      </w:r>
    </w:p>
    <w:p>
      <w:pPr>
        <w:numPr>
          <w:ilvl w:val="3"/>
          <w:numId w:val="900"/>
        </w:numPr>
        <w:spacing w:before="0" w:after="0"/>
      </w:pPr>
      <w:r>
        <w:t>Word Order Changes</w:t>
      </w:r>
    </w:p>
    <w:p>
      <w:pPr>
        <w:numPr>
          <w:ilvl w:val="2"/>
          <w:numId w:val="900"/>
        </w:numPr>
        <w:spacing w:before="0" w:after="0"/>
      </w:pPr>
      <w:r>
        <w:t>Semantic Manipulation</w:t>
      </w:r>
    </w:p>
    <w:p>
      <w:pPr>
        <w:numPr>
          <w:ilvl w:val="3"/>
          <w:numId w:val="900"/>
        </w:numPr>
        <w:spacing w:before="0" w:after="0"/>
      </w:pPr>
      <w:r>
        <w:t>Synonym Substitution</w:t>
      </w:r>
    </w:p>
    <w:p>
      <w:pPr>
        <w:numPr>
          <w:ilvl w:val="3"/>
          <w:numId w:val="900"/>
        </w:numPr>
        <w:spacing w:before="0" w:after="0"/>
      </w:pPr>
      <w:r>
        <w:t>Paraphrasing</w:t>
      </w:r>
    </w:p>
    <w:p>
      <w:pPr>
        <w:numPr>
          <w:ilvl w:val="3"/>
          <w:numId w:val="900"/>
        </w:numPr>
        <w:spacing w:before="0" w:after="0"/>
      </w:pPr>
      <w:r>
        <w:t>Context-Preserving Changes</w:t>
      </w:r>
    </w:p>
    <w:p>
      <w:pPr>
        <w:numPr>
          <w:ilvl w:val="2"/>
          <w:numId w:val="900"/>
        </w:numPr>
        <w:spacing w:before="0" w:after="0"/>
      </w:pPr>
      <w:r>
        <w:t>Lexical Methods</w:t>
      </w:r>
    </w:p>
    <w:p>
      <w:pPr>
        <w:numPr>
          <w:ilvl w:val="3"/>
          <w:numId w:val="900"/>
        </w:numPr>
        <w:spacing w:before="0" w:after="0"/>
      </w:pPr>
      <w:r>
        <w:t>Abbreviation Usage</w:t>
      </w:r>
    </w:p>
    <w:p>
      <w:pPr>
        <w:numPr>
          <w:ilvl w:val="3"/>
          <w:numId w:val="900"/>
        </w:numPr>
        <w:spacing w:before="0" w:after="0"/>
      </w:pPr>
      <w:r>
        <w:t>Spelling Variations</w:t>
      </w:r>
    </w:p>
    <w:p>
      <w:pPr>
        <w:numPr>
          <w:ilvl w:val="3"/>
          <w:numId w:val="900"/>
        </w:numPr>
        <w:spacing w:before="0" w:after="0"/>
      </w:pPr>
      <w:r>
        <w:t>Capitalization Patterns</w:t>
      </w:r>
    </w:p>
    <w:p>
      <w:pPr>
        <w:numPr>
          <w:ilvl w:val="1"/>
          <w:numId w:val="900"/>
        </w:numPr>
        <w:spacing w:before="0" w:after="0"/>
      </w:pPr>
      <w:r>
        <w:t>Format-Based Steganography</w:t>
      </w:r>
    </w:p>
    <w:p>
      <w:pPr>
        <w:numPr>
          <w:ilvl w:val="2"/>
          <w:numId w:val="900"/>
        </w:numPr>
        <w:spacing w:before="0" w:after="0"/>
      </w:pPr>
      <w:r>
        <w:t>White Space Manipulation</w:t>
      </w:r>
    </w:p>
    <w:p>
      <w:pPr>
        <w:numPr>
          <w:ilvl w:val="3"/>
          <w:numId w:val="900"/>
        </w:numPr>
        <w:spacing w:before="0" w:after="0"/>
      </w:pPr>
      <w:r>
        <w:t>Spaces and Tabs</w:t>
      </w:r>
    </w:p>
    <w:p>
      <w:pPr>
        <w:numPr>
          <w:ilvl w:val="3"/>
          <w:numId w:val="900"/>
        </w:numPr>
        <w:spacing w:before="0" w:after="0"/>
      </w:pPr>
      <w:r>
        <w:t>Line Breaks</w:t>
      </w:r>
    </w:p>
    <w:p>
      <w:pPr>
        <w:numPr>
          <w:ilvl w:val="3"/>
          <w:numId w:val="900"/>
        </w:numPr>
        <w:spacing w:before="0" w:after="0"/>
      </w:pPr>
      <w:r>
        <w:t>Paragraph Spacing</w:t>
      </w:r>
    </w:p>
    <w:p>
      <w:pPr>
        <w:numPr>
          <w:ilvl w:val="3"/>
          <w:numId w:val="900"/>
        </w:numPr>
        <w:spacing w:before="0" w:after="0"/>
      </w:pPr>
      <w:r>
        <w:t>Trailing Spaces</w:t>
      </w:r>
    </w:p>
    <w:p>
      <w:pPr>
        <w:numPr>
          <w:ilvl w:val="2"/>
          <w:numId w:val="900"/>
        </w:numPr>
        <w:spacing w:before="0" w:after="0"/>
      </w:pPr>
      <w:r>
        <w:t>Font and Character Modifications</w:t>
      </w:r>
    </w:p>
    <w:p>
      <w:pPr>
        <w:numPr>
          <w:ilvl w:val="3"/>
          <w:numId w:val="900"/>
        </w:numPr>
        <w:spacing w:before="0" w:after="0"/>
      </w:pPr>
      <w:r>
        <w:t>Font Style and Size</w:t>
      </w:r>
    </w:p>
    <w:p>
      <w:pPr>
        <w:numPr>
          <w:ilvl w:val="3"/>
          <w:numId w:val="900"/>
        </w:numPr>
        <w:spacing w:before="0" w:after="0"/>
      </w:pPr>
      <w:r>
        <w:t>Character Spacing</w:t>
      </w:r>
    </w:p>
    <w:p>
      <w:pPr>
        <w:numPr>
          <w:ilvl w:val="3"/>
          <w:numId w:val="900"/>
        </w:numPr>
        <w:spacing w:before="0" w:after="0"/>
      </w:pPr>
      <w:r>
        <w:t>Line Height Adjustment</w:t>
      </w:r>
    </w:p>
    <w:p>
      <w:pPr>
        <w:numPr>
          <w:ilvl w:val="3"/>
          <w:numId w:val="900"/>
        </w:numPr>
        <w:spacing w:before="0" w:after="0"/>
      </w:pPr>
      <w:r>
        <w:t>Unicode Variants</w:t>
      </w:r>
    </w:p>
    <w:p>
      <w:pPr>
        <w:numPr>
          <w:ilvl w:val="2"/>
          <w:numId w:val="900"/>
        </w:numPr>
        <w:spacing w:before="0" w:after="0"/>
      </w:pPr>
      <w:r>
        <w:t>Use of Homoglyphs</w:t>
      </w:r>
    </w:p>
    <w:p>
      <w:pPr>
        <w:numPr>
          <w:ilvl w:val="3"/>
          <w:numId w:val="900"/>
        </w:numPr>
        <w:spacing w:before="0" w:after="0"/>
      </w:pPr>
      <w:r>
        <w:t>Visually Similar Characters</w:t>
      </w:r>
    </w:p>
    <w:p>
      <w:pPr>
        <w:numPr>
          <w:ilvl w:val="3"/>
          <w:numId w:val="900"/>
        </w:numPr>
        <w:spacing w:before="0" w:after="0"/>
      </w:pPr>
      <w:r>
        <w:t>Unicode Confusables</w:t>
      </w:r>
    </w:p>
    <w:p>
      <w:pPr>
        <w:numPr>
          <w:ilvl w:val="3"/>
          <w:numId w:val="900"/>
        </w:numPr>
        <w:spacing w:before="0" w:after="0"/>
      </w:pPr>
      <w:r>
        <w:t>Script Mixing</w:t>
      </w:r>
    </w:p>
    <w:p>
      <w:pPr>
        <w:numPr>
          <w:ilvl w:val="1"/>
          <w:numId w:val="900"/>
        </w:numPr>
        <w:spacing w:before="0" w:after="0"/>
      </w:pPr>
      <w:r>
        <w:t>Document Structure Methods</w:t>
      </w:r>
    </w:p>
    <w:p>
      <w:pPr>
        <w:numPr>
          <w:ilvl w:val="2"/>
          <w:numId w:val="900"/>
        </w:numPr>
        <w:spacing w:before="0" w:after="0"/>
      </w:pPr>
      <w:r>
        <w:t>Metadata Embedding</w:t>
      </w:r>
    </w:p>
    <w:p>
      <w:pPr>
        <w:numPr>
          <w:ilvl w:val="3"/>
          <w:numId w:val="900"/>
        </w:numPr>
        <w:spacing w:before="0" w:after="0"/>
      </w:pPr>
      <w:r>
        <w:t>Document Properties</w:t>
      </w:r>
    </w:p>
    <w:p>
      <w:pPr>
        <w:numPr>
          <w:ilvl w:val="3"/>
          <w:numId w:val="900"/>
        </w:numPr>
        <w:spacing w:before="0" w:after="0"/>
      </w:pPr>
      <w:r>
        <w:t>Hidden Comments</w:t>
      </w:r>
    </w:p>
    <w:p>
      <w:pPr>
        <w:numPr>
          <w:ilvl w:val="3"/>
          <w:numId w:val="900"/>
        </w:numPr>
        <w:spacing w:before="0" w:after="0"/>
      </w:pPr>
      <w:r>
        <w:t>Revision History</w:t>
      </w:r>
    </w:p>
    <w:p>
      <w:pPr>
        <w:numPr>
          <w:ilvl w:val="2"/>
          <w:numId w:val="900"/>
        </w:numPr>
        <w:spacing w:before="0" w:after="0"/>
      </w:pPr>
      <w:r>
        <w:t>Template Manipulation</w:t>
      </w:r>
    </w:p>
    <w:p>
      <w:pPr>
        <w:numPr>
          <w:ilvl w:val="3"/>
          <w:numId w:val="900"/>
        </w:numPr>
        <w:spacing w:before="0" w:after="0"/>
      </w:pPr>
      <w:r>
        <w:t>Style Sheet Modification</w:t>
      </w:r>
    </w:p>
    <w:p>
      <w:pPr>
        <w:numPr>
          <w:ilvl w:val="3"/>
          <w:numId w:val="900"/>
        </w:numPr>
        <w:spacing w:before="0" w:after="0"/>
      </w:pPr>
      <w:r>
        <w:t>Macro Embedding</w:t>
      </w:r>
    </w:p>
    <w:p>
      <w:pPr>
        <w:numPr>
          <w:ilvl w:val="1"/>
          <w:numId w:val="900"/>
        </w:numPr>
        <w:spacing w:before="0" w:after="0"/>
      </w:pPr>
      <w:r>
        <w:t>Open-Space Methods</w:t>
      </w:r>
    </w:p>
    <w:p>
      <w:pPr>
        <w:numPr>
          <w:ilvl w:val="2"/>
          <w:numId w:val="900"/>
        </w:numPr>
        <w:spacing w:before="0" w:after="0"/>
      </w:pPr>
      <w:r>
        <w:t>Social Media Posts</w:t>
      </w:r>
    </w:p>
    <w:p>
      <w:pPr>
        <w:numPr>
          <w:ilvl w:val="3"/>
          <w:numId w:val="900"/>
        </w:numPr>
        <w:spacing w:before="0" w:after="0"/>
      </w:pPr>
      <w:r>
        <w:t>Character Limit Considerations</w:t>
      </w:r>
    </w:p>
    <w:p>
      <w:pPr>
        <w:numPr>
          <w:ilvl w:val="3"/>
          <w:numId w:val="900"/>
        </w:numPr>
        <w:spacing w:before="0" w:after="0"/>
      </w:pPr>
      <w:r>
        <w:t>Hashtag Manipulation</w:t>
      </w:r>
    </w:p>
    <w:p>
      <w:pPr>
        <w:numPr>
          <w:ilvl w:val="3"/>
          <w:numId w:val="900"/>
        </w:numPr>
        <w:spacing w:before="0" w:after="0"/>
      </w:pPr>
      <w:r>
        <w:t>Emoji Usage</w:t>
      </w:r>
    </w:p>
    <w:p>
      <w:pPr>
        <w:numPr>
          <w:ilvl w:val="2"/>
          <w:numId w:val="900"/>
        </w:numPr>
        <w:spacing w:before="0" w:after="0"/>
      </w:pPr>
      <w:r>
        <w:t>Web Page Content</w:t>
      </w:r>
    </w:p>
    <w:p>
      <w:pPr>
        <w:numPr>
          <w:ilvl w:val="3"/>
          <w:numId w:val="900"/>
        </w:numPr>
        <w:spacing w:before="0" w:after="0"/>
      </w:pPr>
      <w:r>
        <w:t>HTML Comment Embedding</w:t>
      </w:r>
    </w:p>
    <w:p>
      <w:pPr>
        <w:numPr>
          <w:ilvl w:val="3"/>
          <w:numId w:val="900"/>
        </w:numPr>
        <w:spacing w:before="0" w:after="0"/>
      </w:pPr>
      <w:r>
        <w:t>CSS Property Manipulation</w:t>
      </w:r>
    </w:p>
    <w:p>
      <w:pPr>
        <w:numPr>
          <w:ilvl w:val="3"/>
          <w:numId w:val="900"/>
        </w:numPr>
        <w:spacing w:before="0" w:after="0"/>
      </w:pPr>
      <w:r>
        <w:t>JavaScript Variable Names</w:t>
      </w:r>
    </w:p>
    <w:p>
      <w:pPr>
        <w:numPr>
          <w:ilvl w:val="2"/>
          <w:numId w:val="900"/>
        </w:numPr>
        <w:spacing w:before="0" w:after="0"/>
      </w:pPr>
      <w:r>
        <w:t>Email and Messaging Platforms</w:t>
      </w:r>
    </w:p>
    <w:p>
      <w:pPr>
        <w:numPr>
          <w:ilvl w:val="3"/>
          <w:numId w:val="900"/>
        </w:numPr>
        <w:spacing w:before="0" w:after="0"/>
      </w:pPr>
      <w:r>
        <w:t>Header Field Manipulation</w:t>
      </w:r>
    </w:p>
    <w:p>
      <w:pPr>
        <w:numPr>
          <w:ilvl w:val="3"/>
          <w:numId w:val="900"/>
        </w:numPr>
        <w:spacing w:before="0" w:after="0"/>
      </w:pPr>
      <w:r>
        <w:t>MIME Boundary Modification</w:t>
      </w:r>
    </w:p>
    <w:p>
      <w:pPr>
        <w:numPr>
          <w:ilvl w:val="3"/>
          <w:numId w:val="900"/>
        </w:numPr>
        <w:spacing w:before="0" w:after="0"/>
      </w:pPr>
      <w:r>
        <w:t>Attachment Naming</w:t>
      </w:r>
    </w:p>
    <w:p>
      <w:pPr>
        <w:numPr>
          <w:ilvl w:val="0"/>
          <w:numId w:val="900"/>
        </w:numPr>
        <w:spacing w:before="0" w:after="0"/>
      </w:pPr>
      <w:r>
        <w:t>Network Protocol Steganography</w:t>
      </w:r>
    </w:p>
    <w:p>
      <w:pPr>
        <w:numPr>
          <w:ilvl w:val="1"/>
          <w:numId w:val="900"/>
        </w:numPr>
        <w:spacing w:before="0" w:after="0"/>
      </w:pPr>
      <w:r>
        <w:t>Network Layers and Protocols</w:t>
      </w:r>
    </w:p>
    <w:p>
      <w:pPr>
        <w:numPr>
          <w:ilvl w:val="2"/>
          <w:numId w:val="900"/>
        </w:numPr>
        <w:spacing w:before="0" w:after="0"/>
      </w:pPr>
      <w:r>
        <w:t>OSI Model Overview</w:t>
      </w:r>
    </w:p>
    <w:p>
      <w:pPr>
        <w:numPr>
          <w:ilvl w:val="3"/>
          <w:numId w:val="900"/>
        </w:numPr>
        <w:spacing w:before="0" w:after="0"/>
      </w:pPr>
      <w:r>
        <w:t>Physical Layer Considerations</w:t>
      </w:r>
    </w:p>
    <w:p>
      <w:pPr>
        <w:numPr>
          <w:ilvl w:val="3"/>
          <w:numId w:val="900"/>
        </w:numPr>
        <w:spacing w:before="0" w:after="0"/>
      </w:pPr>
      <w:r>
        <w:t>Data Link Layer Methods</w:t>
      </w:r>
    </w:p>
    <w:p>
      <w:pPr>
        <w:numPr>
          <w:ilvl w:val="3"/>
          <w:numId w:val="900"/>
        </w:numPr>
        <w:spacing w:before="0" w:after="0"/>
      </w:pPr>
      <w:r>
        <w:t>Network Layer Techniques</w:t>
      </w:r>
    </w:p>
    <w:p>
      <w:pPr>
        <w:numPr>
          <w:ilvl w:val="3"/>
          <w:numId w:val="900"/>
        </w:numPr>
        <w:spacing w:before="0" w:after="0"/>
      </w:pPr>
      <w:r>
        <w:t>Transport Layer Approaches</w:t>
      </w:r>
    </w:p>
    <w:p>
      <w:pPr>
        <w:numPr>
          <w:ilvl w:val="3"/>
          <w:numId w:val="900"/>
        </w:numPr>
        <w:spacing w:before="0" w:after="0"/>
      </w:pPr>
      <w:r>
        <w:t>Application Layer Methods</w:t>
      </w:r>
    </w:p>
    <w:p>
      <w:pPr>
        <w:numPr>
          <w:ilvl w:val="1"/>
          <w:numId w:val="900"/>
        </w:numPr>
        <w:spacing w:before="0" w:after="0"/>
      </w:pPr>
      <w:r>
        <w:t>Hiding Data in Packet Headers</w:t>
      </w:r>
    </w:p>
    <w:p>
      <w:pPr>
        <w:numPr>
          <w:ilvl w:val="2"/>
          <w:numId w:val="900"/>
        </w:numPr>
        <w:spacing w:before="0" w:after="0"/>
      </w:pPr>
      <w:r>
        <w:t>TCP/IP Headers</w:t>
      </w:r>
    </w:p>
    <w:p>
      <w:pPr>
        <w:numPr>
          <w:ilvl w:val="3"/>
          <w:numId w:val="900"/>
        </w:numPr>
        <w:spacing w:before="0" w:after="0"/>
      </w:pPr>
      <w:r>
        <w:t>IP Identification Field</w:t>
      </w:r>
    </w:p>
    <w:p>
      <w:pPr>
        <w:numPr>
          <w:ilvl w:val="3"/>
          <w:numId w:val="900"/>
        </w:numPr>
        <w:spacing w:before="0" w:after="0"/>
      </w:pPr>
      <w:r>
        <w:t>IP Options Field</w:t>
      </w:r>
    </w:p>
    <w:p>
      <w:pPr>
        <w:numPr>
          <w:ilvl w:val="3"/>
          <w:numId w:val="900"/>
        </w:numPr>
        <w:spacing w:before="0" w:after="0"/>
      </w:pPr>
      <w:r>
        <w:t>TCP Sequence Numbers</w:t>
      </w:r>
    </w:p>
    <w:p>
      <w:pPr>
        <w:numPr>
          <w:ilvl w:val="3"/>
          <w:numId w:val="900"/>
        </w:numPr>
        <w:spacing w:before="0" w:after="0"/>
      </w:pPr>
      <w:r>
        <w:t>TCP Window Size</w:t>
      </w:r>
    </w:p>
    <w:p>
      <w:pPr>
        <w:numPr>
          <w:ilvl w:val="3"/>
          <w:numId w:val="900"/>
        </w:numPr>
        <w:spacing w:before="0" w:after="0"/>
      </w:pPr>
      <w:r>
        <w:t>TCP Options</w:t>
      </w:r>
    </w:p>
    <w:p>
      <w:pPr>
        <w:numPr>
          <w:ilvl w:val="2"/>
          <w:numId w:val="900"/>
        </w:numPr>
        <w:spacing w:before="0" w:after="0"/>
      </w:pPr>
      <w:r>
        <w:t>ICMP Packets</w:t>
      </w:r>
    </w:p>
    <w:p>
      <w:pPr>
        <w:numPr>
          <w:ilvl w:val="3"/>
          <w:numId w:val="900"/>
        </w:numPr>
        <w:spacing w:before="0" w:after="0"/>
      </w:pPr>
      <w:r>
        <w:t>Echo Request/Reply Manipulation</w:t>
      </w:r>
    </w:p>
    <w:p>
      <w:pPr>
        <w:numPr>
          <w:ilvl w:val="3"/>
          <w:numId w:val="900"/>
        </w:numPr>
        <w:spacing w:before="0" w:after="0"/>
      </w:pPr>
      <w:r>
        <w:t>Error Message Embedding</w:t>
      </w:r>
    </w:p>
    <w:p>
      <w:pPr>
        <w:numPr>
          <w:ilvl w:val="3"/>
          <w:numId w:val="900"/>
        </w:numPr>
        <w:spacing w:before="0" w:after="0"/>
      </w:pPr>
      <w:r>
        <w:t>Timestamp Modification</w:t>
      </w:r>
    </w:p>
    <w:p>
      <w:pPr>
        <w:numPr>
          <w:ilvl w:val="2"/>
          <w:numId w:val="900"/>
        </w:numPr>
        <w:spacing w:before="0" w:after="0"/>
      </w:pPr>
      <w:r>
        <w:t>UDP Headers</w:t>
      </w:r>
    </w:p>
    <w:p>
      <w:pPr>
        <w:numPr>
          <w:ilvl w:val="3"/>
          <w:numId w:val="900"/>
        </w:numPr>
        <w:spacing w:before="0" w:after="0"/>
      </w:pPr>
      <w:r>
        <w:t>Source/Destination Port Usage</w:t>
      </w:r>
    </w:p>
    <w:p>
      <w:pPr>
        <w:numPr>
          <w:ilvl w:val="3"/>
          <w:numId w:val="900"/>
        </w:numPr>
        <w:spacing w:before="0" w:after="0"/>
      </w:pPr>
      <w:r>
        <w:t>Checksum Manipulation</w:t>
      </w:r>
    </w:p>
    <w:p>
      <w:pPr>
        <w:numPr>
          <w:ilvl w:val="1"/>
          <w:numId w:val="900"/>
        </w:numPr>
        <w:spacing w:before="0" w:after="0"/>
      </w:pPr>
      <w:r>
        <w:t>Covert Timing Channels</w:t>
      </w:r>
    </w:p>
    <w:p>
      <w:pPr>
        <w:numPr>
          <w:ilvl w:val="2"/>
          <w:numId w:val="900"/>
        </w:numPr>
        <w:spacing w:before="0" w:after="0"/>
      </w:pPr>
      <w:r>
        <w:t>Packet Timing Manipulation</w:t>
      </w:r>
    </w:p>
    <w:p>
      <w:pPr>
        <w:numPr>
          <w:ilvl w:val="3"/>
          <w:numId w:val="900"/>
        </w:numPr>
        <w:spacing w:before="0" w:after="0"/>
      </w:pPr>
      <w:r>
        <w:t>Inter-Packet Delay Encoding</w:t>
      </w:r>
    </w:p>
    <w:p>
      <w:pPr>
        <w:numPr>
          <w:ilvl w:val="3"/>
          <w:numId w:val="900"/>
        </w:numPr>
        <w:spacing w:before="0" w:after="0"/>
      </w:pPr>
      <w:r>
        <w:t>Jitter Introduction</w:t>
      </w:r>
    </w:p>
    <w:p>
      <w:pPr>
        <w:numPr>
          <w:ilvl w:val="3"/>
          <w:numId w:val="900"/>
        </w:numPr>
        <w:spacing w:before="0" w:after="0"/>
      </w:pPr>
      <w:r>
        <w:t>Timing Pattern Creation</w:t>
      </w:r>
    </w:p>
    <w:p>
      <w:pPr>
        <w:numPr>
          <w:ilvl w:val="2"/>
          <w:numId w:val="900"/>
        </w:numPr>
        <w:spacing w:before="0" w:after="0"/>
      </w:pPr>
      <w:r>
        <w:t>Rate-Based Encoding</w:t>
      </w:r>
    </w:p>
    <w:p>
      <w:pPr>
        <w:numPr>
          <w:ilvl w:val="3"/>
          <w:numId w:val="900"/>
        </w:numPr>
        <w:spacing w:before="0" w:after="0"/>
      </w:pPr>
      <w:r>
        <w:t>Transmission Rate Modulation</w:t>
      </w:r>
    </w:p>
    <w:p>
      <w:pPr>
        <w:numPr>
          <w:ilvl w:val="3"/>
          <w:numId w:val="900"/>
        </w:numPr>
        <w:spacing w:before="0" w:after="0"/>
      </w:pPr>
      <w:r>
        <w:t>Burst Pattern Encoding</w:t>
      </w:r>
    </w:p>
    <w:p>
      <w:pPr>
        <w:numPr>
          <w:ilvl w:val="1"/>
          <w:numId w:val="900"/>
        </w:numPr>
        <w:spacing w:before="0" w:after="0"/>
      </w:pPr>
      <w:r>
        <w:t>Covert Storage Channels</w:t>
      </w:r>
    </w:p>
    <w:p>
      <w:pPr>
        <w:numPr>
          <w:ilvl w:val="2"/>
          <w:numId w:val="900"/>
        </w:numPr>
        <w:spacing w:before="0" w:after="0"/>
      </w:pPr>
      <w:r>
        <w:t>Unused or Reserved Fields</w:t>
      </w:r>
    </w:p>
    <w:p>
      <w:pPr>
        <w:numPr>
          <w:ilvl w:val="3"/>
          <w:numId w:val="900"/>
        </w:numPr>
        <w:spacing w:before="0" w:after="0"/>
      </w:pPr>
      <w:r>
        <w:t>Protocol Padding</w:t>
      </w:r>
    </w:p>
    <w:p>
      <w:pPr>
        <w:numPr>
          <w:ilvl w:val="3"/>
          <w:numId w:val="900"/>
        </w:numPr>
        <w:spacing w:before="0" w:after="0"/>
      </w:pPr>
      <w:r>
        <w:t>Reserved Bit Manipulation</w:t>
      </w:r>
    </w:p>
    <w:p>
      <w:pPr>
        <w:numPr>
          <w:ilvl w:val="3"/>
          <w:numId w:val="900"/>
        </w:numPr>
        <w:spacing w:before="0" w:after="0"/>
      </w:pPr>
      <w:r>
        <w:t>Vendor-Specific Fields</w:t>
      </w:r>
    </w:p>
    <w:p>
      <w:pPr>
        <w:numPr>
          <w:ilvl w:val="2"/>
          <w:numId w:val="900"/>
        </w:numPr>
        <w:spacing w:before="0" w:after="0"/>
      </w:pPr>
      <w:r>
        <w:t>Protocol Violations</w:t>
      </w:r>
    </w:p>
    <w:p>
      <w:pPr>
        <w:numPr>
          <w:ilvl w:val="3"/>
          <w:numId w:val="900"/>
        </w:numPr>
        <w:spacing w:before="0" w:after="0"/>
      </w:pPr>
      <w:r>
        <w:t>Non-Standard Field Values</w:t>
      </w:r>
    </w:p>
    <w:p>
      <w:pPr>
        <w:numPr>
          <w:ilvl w:val="3"/>
          <w:numId w:val="900"/>
        </w:numPr>
        <w:spacing w:before="0" w:after="0"/>
      </w:pPr>
      <w:r>
        <w:t>Unexpected Combinations</w:t>
      </w:r>
    </w:p>
    <w:p>
      <w:pPr>
        <w:numPr>
          <w:ilvl w:val="1"/>
          <w:numId w:val="900"/>
        </w:numPr>
        <w:spacing w:before="0" w:after="0"/>
      </w:pPr>
      <w:r>
        <w:t>Application Protocol Methods</w:t>
      </w:r>
    </w:p>
    <w:p>
      <w:pPr>
        <w:numPr>
          <w:ilvl w:val="2"/>
          <w:numId w:val="900"/>
        </w:numPr>
        <w:spacing w:before="0" w:after="0"/>
      </w:pPr>
      <w:r>
        <w:t>HTTP Header Manipulation</w:t>
      </w:r>
    </w:p>
    <w:p>
      <w:pPr>
        <w:numPr>
          <w:ilvl w:val="2"/>
          <w:numId w:val="900"/>
        </w:numPr>
        <w:spacing w:before="0" w:after="0"/>
      </w:pPr>
      <w:r>
        <w:t>DNS Query Encoding</w:t>
      </w:r>
    </w:p>
    <w:p>
      <w:pPr>
        <w:numPr>
          <w:ilvl w:val="2"/>
          <w:numId w:val="900"/>
        </w:numPr>
        <w:spacing w:before="0" w:after="0"/>
      </w:pPr>
      <w:r>
        <w:t>Email Protocol Embedding</w:t>
      </w:r>
    </w:p>
    <w:p>
      <w:pPr>
        <w:numPr>
          <w:ilvl w:val="2"/>
          <w:numId w:val="900"/>
        </w:numPr>
        <w:spacing w:before="0" w:after="0"/>
      </w:pPr>
      <w:r>
        <w:t>File Transfer Protocol Usage</w:t>
      </w:r>
    </w:p>
    <w:p>
      <w:pPr>
        <w:pStyle w:val="Heading1"/>
      </w:pPr>
      <w:r>
        <w:t>Steganalysis: The Art of Detection</w:t>
      </w:r>
    </w:p>
    <w:p>
      <w:pPr>
        <w:numPr>
          <w:ilvl w:val="0"/>
          <w:numId w:val="900"/>
        </w:numPr>
        <w:spacing w:before="0" w:after="0"/>
      </w:pPr>
      <w:r>
        <w:t>Goals of Steganalysis</w:t>
      </w:r>
    </w:p>
    <w:p>
      <w:pPr>
        <w:numPr>
          <w:ilvl w:val="1"/>
          <w:numId w:val="900"/>
        </w:numPr>
        <w:spacing w:before="0" w:after="0"/>
      </w:pPr>
      <w:r>
        <w:t>Detection of Hidden Data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Confidence Scoring</w:t>
      </w:r>
    </w:p>
    <w:p>
      <w:pPr>
        <w:numPr>
          <w:ilvl w:val="2"/>
          <w:numId w:val="900"/>
        </w:numPr>
        <w:spacing w:before="0" w:after="0"/>
      </w:pPr>
      <w:r>
        <w:t>False Positive Minimization</w:t>
      </w:r>
    </w:p>
    <w:p>
      <w:pPr>
        <w:numPr>
          <w:ilvl w:val="1"/>
          <w:numId w:val="900"/>
        </w:numPr>
        <w:spacing w:before="0" w:after="0"/>
      </w:pPr>
      <w:r>
        <w:t>Extraction of Hidden Data</w:t>
      </w:r>
    </w:p>
    <w:p>
      <w:pPr>
        <w:numPr>
          <w:ilvl w:val="2"/>
          <w:numId w:val="900"/>
        </w:numPr>
        <w:spacing w:before="0" w:after="0"/>
      </w:pPr>
      <w:r>
        <w:t>Key Recovery</w:t>
      </w:r>
    </w:p>
    <w:p>
      <w:pPr>
        <w:numPr>
          <w:ilvl w:val="2"/>
          <w:numId w:val="900"/>
        </w:numPr>
        <w:spacing w:before="0" w:after="0"/>
      </w:pPr>
      <w:r>
        <w:t>Message Reconstruction</w:t>
      </w:r>
    </w:p>
    <w:p>
      <w:pPr>
        <w:numPr>
          <w:ilvl w:val="2"/>
          <w:numId w:val="900"/>
        </w:numPr>
        <w:spacing w:before="0" w:after="0"/>
      </w:pPr>
      <w:r>
        <w:t>Partial Extraction</w:t>
      </w:r>
    </w:p>
    <w:p>
      <w:pPr>
        <w:numPr>
          <w:ilvl w:val="1"/>
          <w:numId w:val="900"/>
        </w:numPr>
        <w:spacing w:before="0" w:after="0"/>
      </w:pPr>
      <w:r>
        <w:t>Disabling or Destroying Hidden Data</w:t>
      </w:r>
    </w:p>
    <w:p>
      <w:pPr>
        <w:numPr>
          <w:ilvl w:val="2"/>
          <w:numId w:val="900"/>
        </w:numPr>
        <w:spacing w:before="0" w:after="0"/>
      </w:pPr>
      <w:r>
        <w:t>Active Attacks</w:t>
      </w:r>
    </w:p>
    <w:p>
      <w:pPr>
        <w:numPr>
          <w:ilvl w:val="2"/>
          <w:numId w:val="900"/>
        </w:numPr>
        <w:spacing w:before="0" w:after="0"/>
      </w:pPr>
      <w:r>
        <w:t>Passive Neutralization</w:t>
      </w:r>
    </w:p>
    <w:p>
      <w:pPr>
        <w:numPr>
          <w:ilvl w:val="2"/>
          <w:numId w:val="900"/>
        </w:numPr>
        <w:spacing w:before="0" w:after="0"/>
      </w:pPr>
      <w:r>
        <w:t>Format Conversion</w:t>
      </w:r>
    </w:p>
    <w:p>
      <w:pPr>
        <w:numPr>
          <w:ilvl w:val="0"/>
          <w:numId w:val="900"/>
        </w:numPr>
        <w:spacing w:before="0" w:after="0"/>
      </w:pPr>
      <w:r>
        <w:t>Methods of Detection</w:t>
      </w:r>
    </w:p>
    <w:p>
      <w:pPr>
        <w:numPr>
          <w:ilvl w:val="1"/>
          <w:numId w:val="900"/>
        </w:numPr>
        <w:spacing w:before="0" w:after="0"/>
      </w:pPr>
      <w:r>
        <w:t>Visual Detection</w:t>
      </w:r>
    </w:p>
    <w:p>
      <w:pPr>
        <w:numPr>
          <w:ilvl w:val="2"/>
          <w:numId w:val="900"/>
        </w:numPr>
        <w:spacing w:before="0" w:after="0"/>
      </w:pPr>
      <w:r>
        <w:t>Manual Inspection</w:t>
      </w:r>
    </w:p>
    <w:p>
      <w:pPr>
        <w:numPr>
          <w:ilvl w:val="3"/>
          <w:numId w:val="900"/>
        </w:numPr>
        <w:spacing w:before="0" w:after="0"/>
      </w:pPr>
      <w:r>
        <w:t>Anomaly Identification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Image Enhancement Techniques</w:t>
      </w:r>
    </w:p>
    <w:p>
      <w:pPr>
        <w:numPr>
          <w:ilvl w:val="3"/>
          <w:numId w:val="900"/>
        </w:numPr>
        <w:spacing w:before="0" w:after="0"/>
      </w:pPr>
      <w:r>
        <w:t>Contrast Adjustment</w:t>
      </w:r>
    </w:p>
    <w:p>
      <w:pPr>
        <w:numPr>
          <w:ilvl w:val="3"/>
          <w:numId w:val="900"/>
        </w:numPr>
        <w:spacing w:before="0" w:after="0"/>
      </w:pPr>
      <w:r>
        <w:t>Histogram Equalization</w:t>
      </w:r>
    </w:p>
    <w:p>
      <w:pPr>
        <w:numPr>
          <w:ilvl w:val="3"/>
          <w:numId w:val="900"/>
        </w:numPr>
        <w:spacing w:before="0" w:after="0"/>
      </w:pPr>
      <w:r>
        <w:t>Edge Detection</w:t>
      </w:r>
    </w:p>
    <w:p>
      <w:pPr>
        <w:numPr>
          <w:ilvl w:val="3"/>
          <w:numId w:val="900"/>
        </w:numPr>
        <w:spacing w:before="0" w:after="0"/>
      </w:pPr>
      <w:r>
        <w:t>Noise Analysis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First-Order Statistics</w:t>
      </w:r>
    </w:p>
    <w:p>
      <w:pPr>
        <w:numPr>
          <w:ilvl w:val="3"/>
          <w:numId w:val="900"/>
        </w:numPr>
        <w:spacing w:before="0" w:after="0"/>
      </w:pPr>
      <w:r>
        <w:t>Histogram Analysis</w:t>
      </w:r>
    </w:p>
    <w:p>
      <w:pPr>
        <w:numPr>
          <w:ilvl w:val="3"/>
          <w:numId w:val="900"/>
        </w:numPr>
        <w:spacing w:before="0" w:after="0"/>
      </w:pPr>
      <w:r>
        <w:t>Mean and Variance Tests</w:t>
      </w:r>
    </w:p>
    <w:p>
      <w:pPr>
        <w:numPr>
          <w:ilvl w:val="3"/>
          <w:numId w:val="900"/>
        </w:numPr>
        <w:spacing w:before="0" w:after="0"/>
      </w:pPr>
      <w:r>
        <w:t>Distribution Fitting</w:t>
      </w:r>
    </w:p>
    <w:p>
      <w:pPr>
        <w:numPr>
          <w:ilvl w:val="2"/>
          <w:numId w:val="900"/>
        </w:numPr>
        <w:spacing w:before="0" w:after="0"/>
      </w:pPr>
      <w:r>
        <w:t>Higher-Order Statistics</w:t>
      </w:r>
    </w:p>
    <w:p>
      <w:pPr>
        <w:numPr>
          <w:ilvl w:val="3"/>
          <w:numId w:val="900"/>
        </w:numPr>
        <w:spacing w:before="0" w:after="0"/>
      </w:pPr>
      <w:r>
        <w:t>Chi-Square Analysis</w:t>
      </w:r>
    </w:p>
    <w:p>
      <w:pPr>
        <w:numPr>
          <w:ilvl w:val="3"/>
          <w:numId w:val="900"/>
        </w:numPr>
        <w:spacing w:before="0" w:after="0"/>
      </w:pPr>
      <w:r>
        <w:t>Regular Singular (RS) Analysis</w:t>
      </w:r>
    </w:p>
    <w:p>
      <w:pPr>
        <w:numPr>
          <w:ilvl w:val="3"/>
          <w:numId w:val="900"/>
        </w:numPr>
        <w:spacing w:before="0" w:after="0"/>
      </w:pPr>
      <w:r>
        <w:t>Sample Pair Analysis (SPA)</w:t>
      </w:r>
    </w:p>
    <w:p>
      <w:pPr>
        <w:numPr>
          <w:ilvl w:val="3"/>
          <w:numId w:val="900"/>
        </w:numPr>
        <w:spacing w:before="0" w:after="0"/>
      </w:pPr>
      <w:r>
        <w:t>Weighted Stego Analysis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3"/>
          <w:numId w:val="900"/>
        </w:numPr>
        <w:spacing w:before="0" w:after="0"/>
      </w:pPr>
      <w:r>
        <w:t>Blockiness Detection</w:t>
      </w:r>
    </w:p>
    <w:p>
      <w:pPr>
        <w:numPr>
          <w:ilvl w:val="3"/>
          <w:numId w:val="900"/>
        </w:numPr>
        <w:spacing w:before="0" w:after="0"/>
      </w:pPr>
      <w:r>
        <w:t>Calibration Methods</w:t>
      </w:r>
    </w:p>
    <w:p>
      <w:pPr>
        <w:numPr>
          <w:ilvl w:val="3"/>
          <w:numId w:val="900"/>
        </w:numPr>
        <w:spacing w:before="0" w:after="0"/>
      </w:pPr>
      <w:r>
        <w:t>Adjacency Matrix Analysis</w:t>
      </w:r>
    </w:p>
    <w:p>
      <w:pPr>
        <w:numPr>
          <w:ilvl w:val="1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Known Patterns and Artifacts</w:t>
      </w:r>
    </w:p>
    <w:p>
      <w:pPr>
        <w:numPr>
          <w:ilvl w:val="3"/>
          <w:numId w:val="900"/>
        </w:numPr>
        <w:spacing w:before="0" w:after="0"/>
      </w:pPr>
      <w:r>
        <w:t>Tool-Specific Signatures</w:t>
      </w:r>
    </w:p>
    <w:p>
      <w:pPr>
        <w:numPr>
          <w:ilvl w:val="3"/>
          <w:numId w:val="900"/>
        </w:numPr>
        <w:spacing w:before="0" w:after="0"/>
      </w:pPr>
      <w:r>
        <w:t>Algorithm Fingerprints</w:t>
      </w:r>
    </w:p>
    <w:p>
      <w:pPr>
        <w:numPr>
          <w:ilvl w:val="3"/>
          <w:numId w:val="900"/>
        </w:numPr>
        <w:spacing w:before="0" w:after="0"/>
      </w:pPr>
      <w:r>
        <w:t>Format Anomalies</w:t>
      </w:r>
    </w:p>
    <w:p>
      <w:pPr>
        <w:numPr>
          <w:ilvl w:val="2"/>
          <w:numId w:val="900"/>
        </w:numPr>
        <w:spacing w:before="0" w:after="0"/>
      </w:pPr>
      <w:r>
        <w:t>Header Analysis</w:t>
      </w:r>
    </w:p>
    <w:p>
      <w:pPr>
        <w:numPr>
          <w:ilvl w:val="3"/>
          <w:numId w:val="900"/>
        </w:numPr>
        <w:spacing w:before="0" w:after="0"/>
      </w:pPr>
      <w:r>
        <w:t>Metadata Examination</w:t>
      </w:r>
    </w:p>
    <w:p>
      <w:pPr>
        <w:numPr>
          <w:ilvl w:val="3"/>
          <w:numId w:val="900"/>
        </w:numPr>
        <w:spacing w:before="0" w:after="0"/>
      </w:pPr>
      <w:r>
        <w:t>File Structure Validation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Statistical Features</w:t>
      </w:r>
    </w:p>
    <w:p>
      <w:pPr>
        <w:numPr>
          <w:ilvl w:val="3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Perceptual Features</w:t>
      </w:r>
    </w:p>
    <w:p>
      <w:pPr>
        <w:numPr>
          <w:ilvl w:val="3"/>
          <w:numId w:val="900"/>
        </w:numPr>
        <w:spacing w:before="0" w:after="0"/>
      </w:pPr>
      <w:r>
        <w:t>Transform Domain Features</w:t>
      </w:r>
    </w:p>
    <w:p>
      <w:pPr>
        <w:numPr>
          <w:ilvl w:val="2"/>
          <w:numId w:val="900"/>
        </w:numPr>
        <w:spacing w:before="0" w:after="0"/>
      </w:pPr>
      <w:r>
        <w:t>Classifier Training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Deep Learning Methods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Generative Adversarial Networks</w:t>
      </w:r>
    </w:p>
    <w:p>
      <w:pPr>
        <w:numPr>
          <w:ilvl w:val="3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Frequency Domain Analysis</w:t>
      </w:r>
    </w:p>
    <w:p>
      <w:pPr>
        <w:numPr>
          <w:ilvl w:val="2"/>
          <w:numId w:val="900"/>
        </w:numPr>
        <w:spacing w:before="0" w:after="0"/>
      </w:pPr>
      <w:r>
        <w:t>Fourier Transform Analysis</w:t>
      </w:r>
    </w:p>
    <w:p>
      <w:pPr>
        <w:numPr>
          <w:ilvl w:val="2"/>
          <w:numId w:val="900"/>
        </w:numPr>
        <w:spacing w:before="0" w:after="0"/>
      </w:pPr>
      <w:r>
        <w:t>Wavelet Analysis</w:t>
      </w:r>
    </w:p>
    <w:p>
      <w:pPr>
        <w:numPr>
          <w:ilvl w:val="2"/>
          <w:numId w:val="900"/>
        </w:numPr>
        <w:spacing w:before="0" w:after="0"/>
      </w:pPr>
      <w:r>
        <w:t>DCT Coefficient Examination</w:t>
      </w:r>
    </w:p>
    <w:p>
      <w:pPr>
        <w:numPr>
          <w:ilvl w:val="0"/>
          <w:numId w:val="900"/>
        </w:numPr>
        <w:spacing w:before="0" w:after="0"/>
      </w:pPr>
      <w:r>
        <w:t>Types of Steganalytic Attacks</w:t>
      </w:r>
    </w:p>
    <w:p>
      <w:pPr>
        <w:numPr>
          <w:ilvl w:val="1"/>
          <w:numId w:val="900"/>
        </w:numPr>
        <w:spacing w:before="0" w:after="0"/>
      </w:pPr>
      <w:r>
        <w:t>Stego-Only Attack</w:t>
      </w:r>
    </w:p>
    <w:p>
      <w:pPr>
        <w:numPr>
          <w:ilvl w:val="2"/>
          <w:numId w:val="900"/>
        </w:numPr>
        <w:spacing w:before="0" w:after="0"/>
      </w:pPr>
      <w:r>
        <w:t>Limited Information Scenario</w:t>
      </w:r>
    </w:p>
    <w:p>
      <w:pPr>
        <w:numPr>
          <w:ilvl w:val="2"/>
          <w:numId w:val="900"/>
        </w:numPr>
        <w:spacing w:before="0" w:after="0"/>
      </w:pPr>
      <w:r>
        <w:t>Blind Detection Methods</w:t>
      </w:r>
    </w:p>
    <w:p>
      <w:pPr>
        <w:numPr>
          <w:ilvl w:val="2"/>
          <w:numId w:val="900"/>
        </w:numPr>
        <w:spacing w:before="0" w:after="0"/>
      </w:pPr>
      <w:r>
        <w:t>Statistical Anomaly Detection</w:t>
      </w:r>
    </w:p>
    <w:p>
      <w:pPr>
        <w:numPr>
          <w:ilvl w:val="1"/>
          <w:numId w:val="900"/>
        </w:numPr>
        <w:spacing w:before="0" w:after="0"/>
      </w:pPr>
      <w:r>
        <w:t>Known-Cover Attack</w:t>
      </w:r>
    </w:p>
    <w:p>
      <w:pPr>
        <w:numPr>
          <w:ilvl w:val="2"/>
          <w:numId w:val="900"/>
        </w:numPr>
        <w:spacing w:before="0" w:after="0"/>
      </w:pPr>
      <w:r>
        <w:t>Cover-Stego Comparison</w:t>
      </w:r>
    </w:p>
    <w:p>
      <w:pPr>
        <w:numPr>
          <w:ilvl w:val="2"/>
          <w:numId w:val="900"/>
        </w:numPr>
        <w:spacing w:before="0" w:after="0"/>
      </w:pPr>
      <w:r>
        <w:t>Difference Analysis</w:t>
      </w:r>
    </w:p>
    <w:p>
      <w:pPr>
        <w:numPr>
          <w:ilvl w:val="2"/>
          <w:numId w:val="900"/>
        </w:numPr>
        <w:spacing w:before="0" w:after="0"/>
      </w:pPr>
      <w:r>
        <w:t>Optimal Detection</w:t>
      </w:r>
    </w:p>
    <w:p>
      <w:pPr>
        <w:numPr>
          <w:ilvl w:val="1"/>
          <w:numId w:val="900"/>
        </w:numPr>
        <w:spacing w:before="0" w:after="0"/>
      </w:pPr>
      <w:r>
        <w:t>Known-Message Attack</w:t>
      </w:r>
    </w:p>
    <w:p>
      <w:pPr>
        <w:numPr>
          <w:ilvl w:val="2"/>
          <w:numId w:val="900"/>
        </w:numPr>
        <w:spacing w:before="0" w:after="0"/>
      </w:pPr>
      <w:r>
        <w:t>Message Pattern Analysis</w:t>
      </w:r>
    </w:p>
    <w:p>
      <w:pPr>
        <w:numPr>
          <w:ilvl w:val="2"/>
          <w:numId w:val="900"/>
        </w:numPr>
        <w:spacing w:before="0" w:after="0"/>
      </w:pPr>
      <w:r>
        <w:t>Embedding Location Prediction</w:t>
      </w:r>
    </w:p>
    <w:p>
      <w:pPr>
        <w:numPr>
          <w:ilvl w:val="2"/>
          <w:numId w:val="900"/>
        </w:numPr>
        <w:spacing w:before="0" w:after="0"/>
      </w:pPr>
      <w:r>
        <w:t>Algorithm Reverse Engineering</w:t>
      </w:r>
    </w:p>
    <w:p>
      <w:pPr>
        <w:numPr>
          <w:ilvl w:val="1"/>
          <w:numId w:val="900"/>
        </w:numPr>
        <w:spacing w:before="0" w:after="0"/>
      </w:pPr>
      <w:r>
        <w:t>Chosen-Stego Attack</w:t>
      </w:r>
    </w:p>
    <w:p>
      <w:pPr>
        <w:numPr>
          <w:ilvl w:val="2"/>
          <w:numId w:val="900"/>
        </w:numPr>
        <w:spacing w:before="0" w:after="0"/>
      </w:pPr>
      <w:r>
        <w:t>Controlled Stego Generation</w:t>
      </w:r>
    </w:p>
    <w:p>
      <w:pPr>
        <w:numPr>
          <w:ilvl w:val="2"/>
          <w:numId w:val="900"/>
        </w:numPr>
        <w:spacing w:before="0" w:after="0"/>
      </w:pPr>
      <w:r>
        <w:t>Algorithm Parameter Estimation</w:t>
      </w:r>
    </w:p>
    <w:p>
      <w:pPr>
        <w:numPr>
          <w:ilvl w:val="2"/>
          <w:numId w:val="900"/>
        </w:numPr>
        <w:spacing w:before="0" w:after="0"/>
      </w:pPr>
      <w:r>
        <w:t>Weakness Exploitation</w:t>
      </w:r>
    </w:p>
    <w:p>
      <w:pPr>
        <w:numPr>
          <w:ilvl w:val="1"/>
          <w:numId w:val="900"/>
        </w:numPr>
        <w:spacing w:before="0" w:after="0"/>
      </w:pPr>
      <w:r>
        <w:t>Chosen-Message Attack</w:t>
      </w:r>
    </w:p>
    <w:p>
      <w:pPr>
        <w:numPr>
          <w:ilvl w:val="2"/>
          <w:numId w:val="900"/>
        </w:numPr>
        <w:spacing w:before="0" w:after="0"/>
      </w:pPr>
      <w:r>
        <w:t>Strategic Message Selection</w:t>
      </w:r>
    </w:p>
    <w:p>
      <w:pPr>
        <w:numPr>
          <w:ilvl w:val="2"/>
          <w:numId w:val="900"/>
        </w:numPr>
        <w:spacing w:before="0" w:after="0"/>
      </w:pPr>
      <w:r>
        <w:t>Embedding Behavior Analysis</w:t>
      </w:r>
    </w:p>
    <w:p>
      <w:pPr>
        <w:numPr>
          <w:ilvl w:val="2"/>
          <w:numId w:val="900"/>
        </w:numPr>
        <w:spacing w:before="0" w:after="0"/>
      </w:pPr>
      <w:r>
        <w:t>Key Recovery Attempts</w:t>
      </w:r>
    </w:p>
    <w:p>
      <w:pPr>
        <w:numPr>
          <w:ilvl w:val="1"/>
          <w:numId w:val="900"/>
        </w:numPr>
        <w:spacing w:before="0" w:after="0"/>
      </w:pPr>
      <w:r>
        <w:t>Known-Stego Attack</w:t>
      </w:r>
    </w:p>
    <w:p>
      <w:pPr>
        <w:numPr>
          <w:ilvl w:val="2"/>
          <w:numId w:val="900"/>
        </w:numPr>
        <w:spacing w:before="0" w:after="0"/>
      </w:pPr>
      <w:r>
        <w:t>Multiple Stego Sample Analysis</w:t>
      </w:r>
    </w:p>
    <w:p>
      <w:pPr>
        <w:numPr>
          <w:ilvl w:val="2"/>
          <w:numId w:val="900"/>
        </w:numPr>
        <w:spacing w:before="0" w:after="0"/>
      </w:pPr>
      <w:r>
        <w:t>Pattern Correlation</w:t>
      </w:r>
    </w:p>
    <w:p>
      <w:pPr>
        <w:numPr>
          <w:ilvl w:val="2"/>
          <w:numId w:val="900"/>
        </w:numPr>
        <w:spacing w:before="0" w:after="0"/>
      </w:pPr>
      <w:r>
        <w:t>Statistical Model Building</w:t>
      </w:r>
    </w:p>
    <w:p>
      <w:pPr>
        <w:numPr>
          <w:ilvl w:val="0"/>
          <w:numId w:val="900"/>
        </w:numPr>
        <w:spacing w:before="0" w:after="0"/>
      </w:pPr>
      <w:r>
        <w:t>Countermeasures and Limitations</w:t>
      </w:r>
    </w:p>
    <w:p>
      <w:pPr>
        <w:numPr>
          <w:ilvl w:val="1"/>
          <w:numId w:val="900"/>
        </w:numPr>
        <w:spacing w:before="0" w:after="0"/>
      </w:pPr>
      <w:r>
        <w:t>Anti-Forensic Techniques</w:t>
      </w:r>
    </w:p>
    <w:p>
      <w:pPr>
        <w:numPr>
          <w:ilvl w:val="2"/>
          <w:numId w:val="900"/>
        </w:numPr>
        <w:spacing w:before="0" w:after="0"/>
      </w:pPr>
      <w:r>
        <w:t>Counter-Steganalysis Methods</w:t>
      </w:r>
    </w:p>
    <w:p>
      <w:pPr>
        <w:numPr>
          <w:ilvl w:val="2"/>
          <w:numId w:val="900"/>
        </w:numPr>
        <w:spacing w:before="0" w:after="0"/>
      </w:pPr>
      <w:r>
        <w:t>Detection Evasion</w:t>
      </w:r>
    </w:p>
    <w:p>
      <w:pPr>
        <w:numPr>
          <w:ilvl w:val="2"/>
          <w:numId w:val="900"/>
        </w:numPr>
        <w:spacing w:before="0" w:after="0"/>
      </w:pPr>
      <w:r>
        <w:t>False Positive Generation</w:t>
      </w:r>
    </w:p>
    <w:p>
      <w:pPr>
        <w:numPr>
          <w:ilvl w:val="1"/>
          <w:numId w:val="900"/>
        </w:numPr>
        <w:spacing w:before="0" w:after="0"/>
      </w:pPr>
      <w:r>
        <w:t>Limitations of Detection Methods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False Positive Rates</w:t>
      </w:r>
    </w:p>
    <w:p>
      <w:pPr>
        <w:numPr>
          <w:ilvl w:val="2"/>
          <w:numId w:val="900"/>
        </w:numPr>
        <w:spacing w:before="0" w:after="0"/>
      </w:pPr>
      <w:r>
        <w:t>Adaptive Steganography Resistance</w:t>
      </w:r>
    </w:p>
    <w:p>
      <w:pPr>
        <w:numPr>
          <w:ilvl w:val="2"/>
          <w:numId w:val="900"/>
        </w:numPr>
        <w:spacing w:before="0" w:after="0"/>
      </w:pPr>
      <w:r>
        <w:t>Format-Specific Constraints</w:t>
      </w:r>
    </w:p>
    <w:p>
      <w:pPr>
        <w:pStyle w:val="Heading1"/>
      </w:pPr>
      <w:r>
        <w:t>Evaluating Steganographic Systems</w:t>
      </w:r>
    </w:p>
    <w:p>
      <w:pPr>
        <w:numPr>
          <w:ilvl w:val="0"/>
          <w:numId w:val="900"/>
        </w:numPr>
        <w:spacing w:before="0" w:after="0"/>
      </w:pPr>
      <w:r>
        <w:t>Key Metrics</w:t>
      </w:r>
    </w:p>
    <w:p>
      <w:pPr>
        <w:numPr>
          <w:ilvl w:val="1"/>
          <w:numId w:val="900"/>
        </w:numPr>
        <w:spacing w:before="0" w:after="0"/>
      </w:pPr>
      <w:r>
        <w:t>Payload Capacity</w:t>
      </w:r>
    </w:p>
    <w:p>
      <w:pPr>
        <w:numPr>
          <w:ilvl w:val="2"/>
          <w:numId w:val="900"/>
        </w:numPr>
        <w:spacing w:before="0" w:after="0"/>
      </w:pPr>
      <w:r>
        <w:t>Bits per Pixel (bpp) for Images</w:t>
      </w:r>
    </w:p>
    <w:p>
      <w:pPr>
        <w:numPr>
          <w:ilvl w:val="2"/>
          <w:numId w:val="900"/>
        </w:numPr>
        <w:spacing w:before="0" w:after="0"/>
      </w:pPr>
      <w:r>
        <w:t>Bits per Sample for Audio</w:t>
      </w:r>
    </w:p>
    <w:p>
      <w:pPr>
        <w:numPr>
          <w:ilvl w:val="2"/>
          <w:numId w:val="900"/>
        </w:numPr>
        <w:spacing w:before="0" w:after="0"/>
      </w:pPr>
      <w:r>
        <w:t>Bits per Frame for Video</w:t>
      </w:r>
    </w:p>
    <w:p>
      <w:pPr>
        <w:numPr>
          <w:ilvl w:val="2"/>
          <w:numId w:val="900"/>
        </w:numPr>
        <w:spacing w:before="0" w:after="0"/>
      </w:pPr>
      <w:r>
        <w:t>Relative Capacity Measures</w:t>
      </w:r>
    </w:p>
    <w:p>
      <w:pPr>
        <w:numPr>
          <w:ilvl w:val="2"/>
          <w:numId w:val="900"/>
        </w:numPr>
        <w:spacing w:before="0" w:after="0"/>
      </w:pPr>
      <w:r>
        <w:t>Effective Capacity</w:t>
      </w:r>
    </w:p>
    <w:p>
      <w:pPr>
        <w:numPr>
          <w:ilvl w:val="1"/>
          <w:numId w:val="900"/>
        </w:numPr>
        <w:spacing w:before="0" w:after="0"/>
      </w:pPr>
      <w:r>
        <w:t>Imperceptibility (Perceptual Transparency)</w:t>
      </w:r>
    </w:p>
    <w:p>
      <w:pPr>
        <w:numPr>
          <w:ilvl w:val="2"/>
          <w:numId w:val="900"/>
        </w:numPr>
        <w:spacing w:before="0" w:after="0"/>
      </w:pPr>
      <w:r>
        <w:t>Objective Quality Measures</w:t>
      </w:r>
    </w:p>
    <w:p>
      <w:pPr>
        <w:numPr>
          <w:ilvl w:val="3"/>
          <w:numId w:val="900"/>
        </w:numPr>
        <w:spacing w:before="0" w:after="0"/>
      </w:pPr>
      <w:r>
        <w:t>Peak Signal-to-Noise Ratio (PSNR)</w:t>
      </w:r>
    </w:p>
    <w:p>
      <w:pPr>
        <w:numPr>
          <w:ilvl w:val="3"/>
          <w:numId w:val="900"/>
        </w:numPr>
        <w:spacing w:before="0" w:after="0"/>
      </w:pPr>
      <w:r>
        <w:t>Mean Squared Error (MSE)</w:t>
      </w:r>
    </w:p>
    <w:p>
      <w:pPr>
        <w:numPr>
          <w:ilvl w:val="3"/>
          <w:numId w:val="900"/>
        </w:numPr>
        <w:spacing w:before="0" w:after="0"/>
      </w:pPr>
      <w:r>
        <w:t>Structural Similarity Index (SSIM)</w:t>
      </w:r>
    </w:p>
    <w:p>
      <w:pPr>
        <w:numPr>
          <w:ilvl w:val="3"/>
          <w:numId w:val="900"/>
        </w:numPr>
        <w:spacing w:before="0" w:after="0"/>
      </w:pPr>
      <w:r>
        <w:t>Universal Quality Index (UQI)</w:t>
      </w:r>
    </w:p>
    <w:p>
      <w:pPr>
        <w:numPr>
          <w:ilvl w:val="2"/>
          <w:numId w:val="900"/>
        </w:numPr>
        <w:spacing w:before="0" w:after="0"/>
      </w:pPr>
      <w:r>
        <w:t>Subjective Evaluation</w:t>
      </w:r>
    </w:p>
    <w:p>
      <w:pPr>
        <w:numPr>
          <w:ilvl w:val="3"/>
          <w:numId w:val="900"/>
        </w:numPr>
        <w:spacing w:before="0" w:after="0"/>
      </w:pPr>
      <w:r>
        <w:t>Human Visual System Testing</w:t>
      </w:r>
    </w:p>
    <w:p>
      <w:pPr>
        <w:numPr>
          <w:ilvl w:val="3"/>
          <w:numId w:val="900"/>
        </w:numPr>
        <w:spacing w:before="0" w:after="0"/>
      </w:pPr>
      <w:r>
        <w:t>Mean Opinion Score (MOS)</w:t>
      </w:r>
    </w:p>
    <w:p>
      <w:pPr>
        <w:numPr>
          <w:ilvl w:val="3"/>
          <w:numId w:val="900"/>
        </w:numPr>
        <w:spacing w:before="0" w:after="0"/>
      </w:pPr>
      <w:r>
        <w:t>Difference Mean Opinion Score (DMOS)</w:t>
      </w:r>
    </w:p>
    <w:p>
      <w:pPr>
        <w:numPr>
          <w:ilvl w:val="3"/>
          <w:numId w:val="900"/>
        </w:numPr>
        <w:spacing w:before="0" w:after="0"/>
      </w:pPr>
      <w:r>
        <w:t>Psychophysical Experiments</w:t>
      </w:r>
    </w:p>
    <w:p>
      <w:pPr>
        <w:numPr>
          <w:ilvl w:val="2"/>
          <w:numId w:val="900"/>
        </w:numPr>
        <w:spacing w:before="0" w:after="0"/>
      </w:pPr>
      <w:r>
        <w:t>Perceptual Quality Models</w:t>
      </w:r>
    </w:p>
    <w:p>
      <w:pPr>
        <w:numPr>
          <w:ilvl w:val="3"/>
          <w:numId w:val="900"/>
        </w:numPr>
        <w:spacing w:before="0" w:after="0"/>
      </w:pPr>
      <w:r>
        <w:t>Just Noticeable Difference</w:t>
      </w:r>
    </w:p>
    <w:p>
      <w:pPr>
        <w:numPr>
          <w:ilvl w:val="3"/>
          <w:numId w:val="900"/>
        </w:numPr>
        <w:spacing w:before="0" w:after="0"/>
      </w:pPr>
      <w:r>
        <w:t>Watson Perceptual Model</w:t>
      </w:r>
    </w:p>
    <w:p>
      <w:pPr>
        <w:numPr>
          <w:ilvl w:val="3"/>
          <w:numId w:val="900"/>
        </w:numPr>
        <w:spacing w:before="0" w:after="0"/>
      </w:pPr>
      <w:r>
        <w:t>Sarnoff Visual Discrimination Model</w:t>
      </w:r>
    </w:p>
    <w:p>
      <w:pPr>
        <w:numPr>
          <w:ilvl w:val="1"/>
          <w:numId w:val="900"/>
        </w:numPr>
        <w:spacing w:before="0" w:after="0"/>
      </w:pPr>
      <w:r>
        <w:t>Robustness against Attacks</w:t>
      </w:r>
    </w:p>
    <w:p>
      <w:pPr>
        <w:numPr>
          <w:ilvl w:val="2"/>
          <w:numId w:val="900"/>
        </w:numPr>
        <w:spacing w:before="0" w:after="0"/>
      </w:pPr>
      <w:r>
        <w:t>Compression Resistance</w:t>
      </w:r>
    </w:p>
    <w:p>
      <w:pPr>
        <w:numPr>
          <w:ilvl w:val="3"/>
          <w:numId w:val="900"/>
        </w:numPr>
        <w:spacing w:before="0" w:after="0"/>
      </w:pPr>
      <w:r>
        <w:t>JPEG Compression</w:t>
      </w:r>
    </w:p>
    <w:p>
      <w:pPr>
        <w:numPr>
          <w:ilvl w:val="3"/>
          <w:numId w:val="900"/>
        </w:numPr>
        <w:spacing w:before="0" w:after="0"/>
      </w:pPr>
      <w:r>
        <w:t>MP3 Compression</w:t>
      </w:r>
    </w:p>
    <w:p>
      <w:pPr>
        <w:numPr>
          <w:ilvl w:val="3"/>
          <w:numId w:val="900"/>
        </w:numPr>
        <w:spacing w:before="0" w:after="0"/>
      </w:pPr>
      <w:r>
        <w:t>Video Compression</w:t>
      </w:r>
    </w:p>
    <w:p>
      <w:pPr>
        <w:numPr>
          <w:ilvl w:val="2"/>
          <w:numId w:val="900"/>
        </w:numPr>
        <w:spacing w:before="0" w:after="0"/>
      </w:pPr>
      <w:r>
        <w:t>Noise and Distortion Tolerance</w:t>
      </w:r>
    </w:p>
    <w:p>
      <w:pPr>
        <w:numPr>
          <w:ilvl w:val="3"/>
          <w:numId w:val="900"/>
        </w:numPr>
        <w:spacing w:before="0" w:after="0"/>
      </w:pPr>
      <w:r>
        <w:t>Additive White Gaussian Noise</w:t>
      </w:r>
    </w:p>
    <w:p>
      <w:pPr>
        <w:numPr>
          <w:ilvl w:val="3"/>
          <w:numId w:val="900"/>
        </w:numPr>
        <w:spacing w:before="0" w:after="0"/>
      </w:pPr>
      <w:r>
        <w:t>Salt and Pepper Noise</w:t>
      </w:r>
    </w:p>
    <w:p>
      <w:pPr>
        <w:numPr>
          <w:ilvl w:val="3"/>
          <w:numId w:val="900"/>
        </w:numPr>
        <w:spacing w:before="0" w:after="0"/>
      </w:pPr>
      <w:r>
        <w:t>Blur and Sharpening</w:t>
      </w:r>
    </w:p>
    <w:p>
      <w:pPr>
        <w:numPr>
          <w:ilvl w:val="2"/>
          <w:numId w:val="900"/>
        </w:numPr>
        <w:spacing w:before="0" w:after="0"/>
      </w:pPr>
      <w:r>
        <w:t>Geometric Transformations</w:t>
      </w:r>
    </w:p>
    <w:p>
      <w:pPr>
        <w:numPr>
          <w:ilvl w:val="3"/>
          <w:numId w:val="900"/>
        </w:numPr>
        <w:spacing w:before="0" w:after="0"/>
      </w:pPr>
      <w:r>
        <w:t>Cropping and Resizing Effects</w:t>
      </w:r>
    </w:p>
    <w:p>
      <w:pPr>
        <w:numPr>
          <w:ilvl w:val="3"/>
          <w:numId w:val="900"/>
        </w:numPr>
        <w:spacing w:before="0" w:after="0"/>
      </w:pPr>
      <w:r>
        <w:t>Rotation and Translation</w:t>
      </w:r>
    </w:p>
    <w:p>
      <w:pPr>
        <w:numPr>
          <w:ilvl w:val="3"/>
          <w:numId w:val="900"/>
        </w:numPr>
        <w:spacing w:before="0" w:after="0"/>
      </w:pPr>
      <w:r>
        <w:t>Aspect Ratio Changes</w:t>
      </w:r>
    </w:p>
    <w:p>
      <w:pPr>
        <w:numPr>
          <w:ilvl w:val="2"/>
          <w:numId w:val="900"/>
        </w:numPr>
        <w:spacing w:before="0" w:after="0"/>
      </w:pPr>
      <w:r>
        <w:t>Signal Processing Operations</w:t>
      </w:r>
    </w:p>
    <w:p>
      <w:pPr>
        <w:numPr>
          <w:ilvl w:val="3"/>
          <w:numId w:val="900"/>
        </w:numPr>
        <w:spacing w:before="0" w:after="0"/>
      </w:pPr>
      <w:r>
        <w:t>Filtering</w:t>
      </w:r>
    </w:p>
    <w:p>
      <w:pPr>
        <w:numPr>
          <w:ilvl w:val="3"/>
          <w:numId w:val="900"/>
        </w:numPr>
        <w:spacing w:before="0" w:after="0"/>
      </w:pPr>
      <w:r>
        <w:t>Enhancement</w:t>
      </w:r>
    </w:p>
    <w:p>
      <w:pPr>
        <w:numPr>
          <w:ilvl w:val="3"/>
          <w:numId w:val="900"/>
        </w:numPr>
        <w:spacing w:before="0" w:after="0"/>
      </w:pPr>
      <w:r>
        <w:t>Format Conversion</w:t>
      </w:r>
    </w:p>
    <w:p>
      <w:pPr>
        <w:numPr>
          <w:ilvl w:val="1"/>
          <w:numId w:val="900"/>
        </w:numPr>
        <w:spacing w:before="0" w:after="0"/>
      </w:pPr>
      <w:r>
        <w:t>Security (Undetectability)</w:t>
      </w:r>
    </w:p>
    <w:p>
      <w:pPr>
        <w:numPr>
          <w:ilvl w:val="2"/>
          <w:numId w:val="900"/>
        </w:numPr>
        <w:spacing w:before="0" w:after="0"/>
      </w:pPr>
      <w:r>
        <w:t>Statistical Steganalysis Resistance</w:t>
      </w:r>
    </w:p>
    <w:p>
      <w:pPr>
        <w:numPr>
          <w:ilvl w:val="3"/>
          <w:numId w:val="900"/>
        </w:numPr>
        <w:spacing w:before="0" w:after="0"/>
      </w:pPr>
      <w:r>
        <w:t>First-Order Statistics</w:t>
      </w:r>
    </w:p>
    <w:p>
      <w:pPr>
        <w:numPr>
          <w:ilvl w:val="3"/>
          <w:numId w:val="900"/>
        </w:numPr>
        <w:spacing w:before="0" w:after="0"/>
      </w:pPr>
      <w:r>
        <w:t>Higher-Order Statistics</w:t>
      </w:r>
    </w:p>
    <w:p>
      <w:pPr>
        <w:numPr>
          <w:ilvl w:val="3"/>
          <w:numId w:val="900"/>
        </w:numPr>
        <w:spacing w:before="0" w:after="0"/>
      </w:pPr>
      <w:r>
        <w:t>Machine Learning Detection</w:t>
      </w:r>
    </w:p>
    <w:p>
      <w:pPr>
        <w:numPr>
          <w:ilvl w:val="2"/>
          <w:numId w:val="900"/>
        </w:numPr>
        <w:spacing w:before="0" w:after="0"/>
      </w:pPr>
      <w:r>
        <w:t>Key Management Security</w:t>
      </w:r>
    </w:p>
    <w:p>
      <w:pPr>
        <w:numPr>
          <w:ilvl w:val="3"/>
          <w:numId w:val="900"/>
        </w:numPr>
        <w:spacing w:before="0" w:after="0"/>
      </w:pPr>
      <w:r>
        <w:t>Key Space Size</w:t>
      </w:r>
    </w:p>
    <w:p>
      <w:pPr>
        <w:numPr>
          <w:ilvl w:val="3"/>
          <w:numId w:val="900"/>
        </w:numPr>
        <w:spacing w:before="0" w:after="0"/>
      </w:pPr>
      <w:r>
        <w:t>Key Distribution Security</w:t>
      </w:r>
    </w:p>
    <w:p>
      <w:pPr>
        <w:numPr>
          <w:ilvl w:val="3"/>
          <w:numId w:val="900"/>
        </w:numPr>
        <w:spacing w:before="0" w:after="0"/>
      </w:pPr>
      <w:r>
        <w:t>Key Recovery Resistance</w:t>
      </w:r>
    </w:p>
    <w:p>
      <w:pPr>
        <w:numPr>
          <w:ilvl w:val="2"/>
          <w:numId w:val="900"/>
        </w:numPr>
        <w:spacing w:before="0" w:after="0"/>
      </w:pPr>
      <w:r>
        <w:t>Algorithm Security</w:t>
      </w:r>
    </w:p>
    <w:p>
      <w:pPr>
        <w:numPr>
          <w:ilvl w:val="3"/>
          <w:numId w:val="900"/>
        </w:numPr>
        <w:spacing w:before="0" w:after="0"/>
      </w:pPr>
      <w:r>
        <w:t>Known-Plaintext Attacks</w:t>
      </w:r>
    </w:p>
    <w:p>
      <w:pPr>
        <w:numPr>
          <w:ilvl w:val="3"/>
          <w:numId w:val="900"/>
        </w:numPr>
        <w:spacing w:before="0" w:after="0"/>
      </w:pPr>
      <w:r>
        <w:t>Chosen-Plaintext Attacks</w:t>
      </w:r>
    </w:p>
    <w:p>
      <w:pPr>
        <w:numPr>
          <w:ilvl w:val="3"/>
          <w:numId w:val="900"/>
        </w:numPr>
        <w:spacing w:before="0" w:after="0"/>
      </w:pPr>
      <w:r>
        <w:t>Adaptive Attacks</w:t>
      </w:r>
    </w:p>
    <w:p>
      <w:pPr>
        <w:numPr>
          <w:ilvl w:val="0"/>
          <w:numId w:val="900"/>
        </w:numPr>
        <w:spacing w:before="0" w:after="0"/>
      </w:pPr>
      <w:r>
        <w:t>The Steganographic Triangle</w:t>
      </w:r>
    </w:p>
    <w:p>
      <w:pPr>
        <w:numPr>
          <w:ilvl w:val="1"/>
          <w:numId w:val="900"/>
        </w:numPr>
        <w:spacing w:before="0" w:after="0"/>
      </w:pPr>
      <w:r>
        <w:t>Balancing Capacity, Security, and Robustness</w:t>
      </w:r>
    </w:p>
    <w:p>
      <w:pPr>
        <w:numPr>
          <w:ilvl w:val="2"/>
          <w:numId w:val="900"/>
        </w:numPr>
        <w:spacing w:before="0" w:after="0"/>
      </w:pPr>
      <w:r>
        <w:t>Trade-Off Relationships</w:t>
      </w:r>
    </w:p>
    <w:p>
      <w:pPr>
        <w:numPr>
          <w:ilvl w:val="2"/>
          <w:numId w:val="900"/>
        </w:numPr>
        <w:spacing w:before="0" w:after="0"/>
      </w:pPr>
      <w:r>
        <w:t>Optimization Constraints</w:t>
      </w:r>
    </w:p>
    <w:p>
      <w:pPr>
        <w:numPr>
          <w:ilvl w:val="2"/>
          <w:numId w:val="900"/>
        </w:numPr>
        <w:spacing w:before="0" w:after="0"/>
      </w:pPr>
      <w:r>
        <w:t>Multi-Objective Optimization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Pareto Optimal Solutions</w:t>
      </w:r>
    </w:p>
    <w:p>
      <w:pPr>
        <w:numPr>
          <w:ilvl w:val="2"/>
          <w:numId w:val="900"/>
        </w:numPr>
        <w:spacing w:before="0" w:after="0"/>
      </w:pPr>
      <w:r>
        <w:t>Performance Boundaries</w:t>
      </w:r>
    </w:p>
    <w:p>
      <w:pPr>
        <w:numPr>
          <w:ilvl w:val="2"/>
          <w:numId w:val="900"/>
        </w:numPr>
        <w:spacing w:before="0" w:after="0"/>
      </w:pPr>
      <w:r>
        <w:t>Application-Specific Requirements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Genetic Algorithms</w:t>
      </w:r>
    </w:p>
    <w:p>
      <w:pPr>
        <w:numPr>
          <w:ilvl w:val="2"/>
          <w:numId w:val="900"/>
        </w:numPr>
        <w:spacing w:before="0" w:after="0"/>
      </w:pPr>
      <w:r>
        <w:t>Particle Swarm Optimization</w:t>
      </w:r>
    </w:p>
    <w:p>
      <w:pPr>
        <w:numPr>
          <w:ilvl w:val="2"/>
          <w:numId w:val="900"/>
        </w:numPr>
        <w:spacing w:before="0" w:after="0"/>
      </w:pPr>
      <w:r>
        <w:t>Simulated Annealing</w:t>
      </w:r>
    </w:p>
    <w:p>
      <w:pPr>
        <w:numPr>
          <w:ilvl w:val="0"/>
          <w:numId w:val="900"/>
        </w:numPr>
        <w:spacing w:before="0" w:after="0"/>
      </w:pPr>
      <w:r>
        <w:t>Benchmarking and Testing</w:t>
      </w:r>
    </w:p>
    <w:p>
      <w:pPr>
        <w:numPr>
          <w:ilvl w:val="1"/>
          <w:numId w:val="900"/>
        </w:numPr>
        <w:spacing w:before="0" w:after="0"/>
      </w:pPr>
      <w:r>
        <w:t>Standard Test Images</w:t>
      </w:r>
    </w:p>
    <w:p>
      <w:pPr>
        <w:numPr>
          <w:ilvl w:val="1"/>
          <w:numId w:val="900"/>
        </w:numPr>
        <w:spacing w:before="0" w:after="0"/>
      </w:pPr>
      <w:r>
        <w:t>Performance Comparison Protocols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Reproducibility Requirements</w:t>
      </w:r>
    </w:p>
    <w:p>
      <w:pPr>
        <w:pStyle w:val="Heading1"/>
      </w:pPr>
      <w:r>
        <w:t>Applications and Use Cases</w:t>
      </w:r>
    </w:p>
    <w:p>
      <w:pPr>
        <w:numPr>
          <w:ilvl w:val="0"/>
          <w:numId w:val="900"/>
        </w:numPr>
        <w:spacing w:before="0" w:after="0"/>
      </w:pPr>
      <w:r>
        <w:t>Legitimate and Defensive Uses</w:t>
      </w:r>
    </w:p>
    <w:p>
      <w:pPr>
        <w:numPr>
          <w:ilvl w:val="1"/>
          <w:numId w:val="900"/>
        </w:numPr>
        <w:spacing w:before="0" w:after="0"/>
      </w:pPr>
      <w:r>
        <w:t>Protecting Sensitive Communications</w:t>
      </w:r>
    </w:p>
    <w:p>
      <w:pPr>
        <w:numPr>
          <w:ilvl w:val="2"/>
          <w:numId w:val="900"/>
        </w:numPr>
        <w:spacing w:before="0" w:after="0"/>
      </w:pPr>
      <w:r>
        <w:t>Diplomatic Messaging</w:t>
      </w:r>
    </w:p>
    <w:p>
      <w:pPr>
        <w:numPr>
          <w:ilvl w:val="3"/>
          <w:numId w:val="900"/>
        </w:numPr>
        <w:spacing w:before="0" w:after="0"/>
      </w:pPr>
      <w:r>
        <w:t>Embassy Communications</w:t>
      </w:r>
    </w:p>
    <w:p>
      <w:pPr>
        <w:numPr>
          <w:ilvl w:val="3"/>
          <w:numId w:val="900"/>
        </w:numPr>
        <w:spacing w:before="0" w:after="0"/>
      </w:pPr>
      <w:r>
        <w:t>International Negotiations</w:t>
      </w:r>
    </w:p>
    <w:p>
      <w:pPr>
        <w:numPr>
          <w:ilvl w:val="3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Personal Privacy</w:t>
      </w:r>
    </w:p>
    <w:p>
      <w:pPr>
        <w:numPr>
          <w:ilvl w:val="3"/>
          <w:numId w:val="900"/>
        </w:numPr>
        <w:spacing w:before="0" w:after="0"/>
      </w:pPr>
      <w:r>
        <w:t>Journalist Source Protection</w:t>
      </w:r>
    </w:p>
    <w:p>
      <w:pPr>
        <w:numPr>
          <w:ilvl w:val="3"/>
          <w:numId w:val="900"/>
        </w:numPr>
        <w:spacing w:before="0" w:after="0"/>
      </w:pPr>
      <w:r>
        <w:t>Whistleblower Communications</w:t>
      </w:r>
    </w:p>
    <w:p>
      <w:pPr>
        <w:numPr>
          <w:ilvl w:val="3"/>
          <w:numId w:val="900"/>
        </w:numPr>
        <w:spacing w:before="0" w:after="0"/>
      </w:pPr>
      <w:r>
        <w:t>Activist Coordination</w:t>
      </w:r>
    </w:p>
    <w:p>
      <w:pPr>
        <w:numPr>
          <w:ilvl w:val="2"/>
          <w:numId w:val="900"/>
        </w:numPr>
        <w:spacing w:before="0" w:after="0"/>
      </w:pPr>
      <w:r>
        <w:t>Corporate Communications</w:t>
      </w:r>
    </w:p>
    <w:p>
      <w:pPr>
        <w:numPr>
          <w:ilvl w:val="3"/>
          <w:numId w:val="900"/>
        </w:numPr>
        <w:spacing w:before="0" w:after="0"/>
      </w:pPr>
      <w:r>
        <w:t>Trade Secret Protection</w:t>
      </w:r>
    </w:p>
    <w:p>
      <w:pPr>
        <w:numPr>
          <w:ilvl w:val="3"/>
          <w:numId w:val="900"/>
        </w:numPr>
        <w:spacing w:before="0" w:after="0"/>
      </w:pPr>
      <w:r>
        <w:t>Merger and Acquisition Discussions</w:t>
      </w:r>
    </w:p>
    <w:p>
      <w:pPr>
        <w:numPr>
          <w:ilvl w:val="3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Digital Watermarking for Copyright Protection</w:t>
      </w:r>
    </w:p>
    <w:p>
      <w:pPr>
        <w:numPr>
          <w:ilvl w:val="2"/>
          <w:numId w:val="900"/>
        </w:numPr>
        <w:spacing w:before="0" w:after="0"/>
      </w:pPr>
      <w:r>
        <w:t>Ownership Verification</w:t>
      </w:r>
    </w:p>
    <w:p>
      <w:pPr>
        <w:numPr>
          <w:ilvl w:val="3"/>
          <w:numId w:val="900"/>
        </w:numPr>
        <w:spacing w:before="0" w:after="0"/>
      </w:pPr>
      <w:r>
        <w:t>Author Attribution</w:t>
      </w:r>
    </w:p>
    <w:p>
      <w:pPr>
        <w:numPr>
          <w:ilvl w:val="3"/>
          <w:numId w:val="900"/>
        </w:numPr>
        <w:spacing w:before="0" w:after="0"/>
      </w:pPr>
      <w:r>
        <w:t>Creation Timestamp</w:t>
      </w:r>
    </w:p>
    <w:p>
      <w:pPr>
        <w:numPr>
          <w:ilvl w:val="3"/>
          <w:numId w:val="900"/>
        </w:numPr>
        <w:spacing w:before="0" w:after="0"/>
      </w:pPr>
      <w:r>
        <w:t>Distribution Tracking</w:t>
      </w:r>
    </w:p>
    <w:p>
      <w:pPr>
        <w:numPr>
          <w:ilvl w:val="2"/>
          <w:numId w:val="900"/>
        </w:numPr>
        <w:spacing w:before="0" w:after="0"/>
      </w:pPr>
      <w:r>
        <w:t>Tamper Detection</w:t>
      </w:r>
    </w:p>
    <w:p>
      <w:pPr>
        <w:numPr>
          <w:ilvl w:val="3"/>
          <w:numId w:val="900"/>
        </w:numPr>
        <w:spacing w:before="0" w:after="0"/>
      </w:pPr>
      <w:r>
        <w:t>Integrity Verification</w:t>
      </w:r>
    </w:p>
    <w:p>
      <w:pPr>
        <w:numPr>
          <w:ilvl w:val="3"/>
          <w:numId w:val="900"/>
        </w:numPr>
        <w:spacing w:before="0" w:after="0"/>
      </w:pPr>
      <w:r>
        <w:t>Modification Detection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Broadcast Monitoring</w:t>
      </w:r>
    </w:p>
    <w:p>
      <w:pPr>
        <w:numPr>
          <w:ilvl w:val="3"/>
          <w:numId w:val="900"/>
        </w:numPr>
        <w:spacing w:before="0" w:after="0"/>
      </w:pPr>
      <w:r>
        <w:t>Content Usage Tracking</w:t>
      </w:r>
    </w:p>
    <w:p>
      <w:pPr>
        <w:numPr>
          <w:ilvl w:val="3"/>
          <w:numId w:val="900"/>
        </w:numPr>
        <w:spacing w:before="0" w:after="0"/>
      </w:pPr>
      <w:r>
        <w:t>Royalty Collection</w:t>
      </w:r>
    </w:p>
    <w:p>
      <w:pPr>
        <w:numPr>
          <w:ilvl w:val="1"/>
          <w:numId w:val="900"/>
        </w:numPr>
        <w:spacing w:before="0" w:after="0"/>
      </w:pPr>
      <w:r>
        <w:t>Data Annotation and Metadata Tagging</w:t>
      </w:r>
    </w:p>
    <w:p>
      <w:pPr>
        <w:numPr>
          <w:ilvl w:val="2"/>
          <w:numId w:val="900"/>
        </w:numPr>
        <w:spacing w:before="0" w:after="0"/>
      </w:pPr>
      <w:r>
        <w:t>Medical Imaging</w:t>
      </w:r>
    </w:p>
    <w:p>
      <w:pPr>
        <w:numPr>
          <w:ilvl w:val="3"/>
          <w:numId w:val="900"/>
        </w:numPr>
        <w:spacing w:before="0" w:after="0"/>
      </w:pPr>
      <w:r>
        <w:t>Patient Information Embedding</w:t>
      </w:r>
    </w:p>
    <w:p>
      <w:pPr>
        <w:numPr>
          <w:ilvl w:val="3"/>
          <w:numId w:val="900"/>
        </w:numPr>
        <w:spacing w:before="0" w:after="0"/>
      </w:pPr>
      <w:r>
        <w:t>Diagnostic Data Annotation</w:t>
      </w:r>
    </w:p>
    <w:p>
      <w:pPr>
        <w:numPr>
          <w:ilvl w:val="3"/>
          <w:numId w:val="900"/>
        </w:numPr>
        <w:spacing w:before="0" w:after="0"/>
      </w:pPr>
      <w:r>
        <w:t>Treatment History</w:t>
      </w:r>
    </w:p>
    <w:p>
      <w:pPr>
        <w:numPr>
          <w:ilvl w:val="2"/>
          <w:numId w:val="900"/>
        </w:numPr>
        <w:spacing w:before="0" w:after="0"/>
      </w:pPr>
      <w:r>
        <w:t>Scientific Data</w:t>
      </w:r>
    </w:p>
    <w:p>
      <w:pPr>
        <w:numPr>
          <w:ilvl w:val="3"/>
          <w:numId w:val="900"/>
        </w:numPr>
        <w:spacing w:before="0" w:after="0"/>
      </w:pPr>
      <w:r>
        <w:t>Experimental Parameters</w:t>
      </w:r>
    </w:p>
    <w:p>
      <w:pPr>
        <w:numPr>
          <w:ilvl w:val="3"/>
          <w:numId w:val="900"/>
        </w:numPr>
        <w:spacing w:before="0" w:after="0"/>
      </w:pPr>
      <w:r>
        <w:t>Calibration Information</w:t>
      </w:r>
    </w:p>
    <w:p>
      <w:pPr>
        <w:numPr>
          <w:ilvl w:val="3"/>
          <w:numId w:val="900"/>
        </w:numPr>
        <w:spacing w:before="0" w:after="0"/>
      </w:pPr>
      <w:r>
        <w:t>Processing History</w:t>
      </w:r>
    </w:p>
    <w:p>
      <w:pPr>
        <w:numPr>
          <w:ilvl w:val="2"/>
          <w:numId w:val="900"/>
        </w:numPr>
        <w:spacing w:before="0" w:after="0"/>
      </w:pPr>
      <w:r>
        <w:t>Digital Archives</w:t>
      </w:r>
    </w:p>
    <w:p>
      <w:pPr>
        <w:numPr>
          <w:ilvl w:val="3"/>
          <w:numId w:val="900"/>
        </w:numPr>
        <w:spacing w:before="0" w:after="0"/>
      </w:pPr>
      <w:r>
        <w:t>Provenance Information</w:t>
      </w:r>
    </w:p>
    <w:p>
      <w:pPr>
        <w:numPr>
          <w:ilvl w:val="3"/>
          <w:numId w:val="900"/>
        </w:numPr>
        <w:spacing w:before="0" w:after="0"/>
      </w:pPr>
      <w:r>
        <w:t>Cataloging Data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Medical Record Privacy</w:t>
      </w:r>
    </w:p>
    <w:p>
      <w:pPr>
        <w:numPr>
          <w:ilvl w:val="2"/>
          <w:numId w:val="900"/>
        </w:numPr>
        <w:spacing w:before="0" w:after="0"/>
      </w:pPr>
      <w:r>
        <w:t>Patient Data Protection</w:t>
      </w:r>
    </w:p>
    <w:p>
      <w:pPr>
        <w:numPr>
          <w:ilvl w:val="3"/>
          <w:numId w:val="900"/>
        </w:numPr>
        <w:spacing w:before="0" w:after="0"/>
      </w:pPr>
      <w:r>
        <w:t>HIPAA Compliance</w:t>
      </w:r>
    </w:p>
    <w:p>
      <w:pPr>
        <w:numPr>
          <w:ilvl w:val="3"/>
          <w:numId w:val="900"/>
        </w:numPr>
        <w:spacing w:before="0" w:after="0"/>
      </w:pPr>
      <w:r>
        <w:t>Cross-Border Data Transfer</w:t>
      </w:r>
    </w:p>
    <w:p>
      <w:pPr>
        <w:numPr>
          <w:ilvl w:val="3"/>
          <w:numId w:val="900"/>
        </w:numPr>
        <w:spacing w:before="0" w:after="0"/>
      </w:pPr>
      <w:r>
        <w:t>Research Data Anonymization</w:t>
      </w:r>
    </w:p>
    <w:p>
      <w:pPr>
        <w:numPr>
          <w:ilvl w:val="1"/>
          <w:numId w:val="900"/>
        </w:numPr>
        <w:spacing w:before="0" w:after="0"/>
      </w:pPr>
      <w:r>
        <w:t>Military and Intelligence</w:t>
      </w:r>
    </w:p>
    <w:p>
      <w:pPr>
        <w:numPr>
          <w:ilvl w:val="2"/>
          <w:numId w:val="900"/>
        </w:numPr>
        <w:spacing w:before="0" w:after="0"/>
      </w:pPr>
      <w:r>
        <w:t>Operational Security</w:t>
      </w:r>
    </w:p>
    <w:p>
      <w:pPr>
        <w:numPr>
          <w:ilvl w:val="2"/>
          <w:numId w:val="900"/>
        </w:numPr>
        <w:spacing w:before="0" w:after="0"/>
      </w:pPr>
      <w:r>
        <w:t>Covert Operations</w:t>
      </w:r>
    </w:p>
    <w:p>
      <w:pPr>
        <w:numPr>
          <w:ilvl w:val="2"/>
          <w:numId w:val="900"/>
        </w:numPr>
        <w:spacing w:before="0" w:after="0"/>
      </w:pPr>
      <w:r>
        <w:t>Intelligence Gathering</w:t>
      </w:r>
    </w:p>
    <w:p>
      <w:pPr>
        <w:numPr>
          <w:ilvl w:val="1"/>
          <w:numId w:val="900"/>
        </w:numPr>
        <w:spacing w:before="0" w:after="0"/>
      </w:pPr>
      <w:r>
        <w:t>Law Enforcement</w:t>
      </w:r>
    </w:p>
    <w:p>
      <w:pPr>
        <w:numPr>
          <w:ilvl w:val="2"/>
          <w:numId w:val="900"/>
        </w:numPr>
        <w:spacing w:before="0" w:after="0"/>
      </w:pPr>
      <w:r>
        <w:t>Undercover Operations</w:t>
      </w:r>
    </w:p>
    <w:p>
      <w:pPr>
        <w:numPr>
          <w:ilvl w:val="2"/>
          <w:numId w:val="900"/>
        </w:numPr>
        <w:spacing w:before="0" w:after="0"/>
      </w:pPr>
      <w:r>
        <w:t>Evidence Protection</w:t>
      </w:r>
    </w:p>
    <w:p>
      <w:pPr>
        <w:numPr>
          <w:ilvl w:val="2"/>
          <w:numId w:val="900"/>
        </w:numPr>
        <w:spacing w:before="0" w:after="0"/>
      </w:pPr>
      <w:r>
        <w:t>Witness Protection</w:t>
      </w:r>
    </w:p>
    <w:p>
      <w:pPr>
        <w:numPr>
          <w:ilvl w:val="0"/>
          <w:numId w:val="900"/>
        </w:numPr>
        <w:spacing w:before="0" w:after="0"/>
      </w:pPr>
      <w:r>
        <w:t>Malicious and Offensive Uses</w:t>
      </w:r>
    </w:p>
    <w:p>
      <w:pPr>
        <w:numPr>
          <w:ilvl w:val="1"/>
          <w:numId w:val="900"/>
        </w:numPr>
        <w:spacing w:before="0" w:after="0"/>
      </w:pPr>
      <w:r>
        <w:t>Data Exfiltration by Insiders or Malware</w:t>
      </w:r>
    </w:p>
    <w:p>
      <w:pPr>
        <w:numPr>
          <w:ilvl w:val="2"/>
          <w:numId w:val="900"/>
        </w:numPr>
        <w:spacing w:before="0" w:after="0"/>
      </w:pPr>
      <w:r>
        <w:t>Corporate Espionage</w:t>
      </w:r>
    </w:p>
    <w:p>
      <w:pPr>
        <w:numPr>
          <w:ilvl w:val="3"/>
          <w:numId w:val="900"/>
        </w:numPr>
        <w:spacing w:before="0" w:after="0"/>
      </w:pPr>
      <w:r>
        <w:t>Intellectual Property Theft</w:t>
      </w:r>
    </w:p>
    <w:p>
      <w:pPr>
        <w:numPr>
          <w:ilvl w:val="3"/>
          <w:numId w:val="900"/>
        </w:numPr>
        <w:spacing w:before="0" w:after="0"/>
      </w:pPr>
      <w:r>
        <w:t>Customer Data Theft</w:t>
      </w:r>
    </w:p>
    <w:p>
      <w:pPr>
        <w:numPr>
          <w:ilvl w:val="3"/>
          <w:numId w:val="900"/>
        </w:numPr>
        <w:spacing w:before="0" w:after="0"/>
      </w:pPr>
      <w:r>
        <w:t>Financial Information</w:t>
      </w:r>
    </w:p>
    <w:p>
      <w:pPr>
        <w:numPr>
          <w:ilvl w:val="2"/>
          <w:numId w:val="900"/>
        </w:numPr>
        <w:spacing w:before="0" w:after="0"/>
      </w:pPr>
      <w:r>
        <w:t>Data Breach Techniques</w:t>
      </w:r>
    </w:p>
    <w:p>
      <w:pPr>
        <w:numPr>
          <w:ilvl w:val="3"/>
          <w:numId w:val="900"/>
        </w:numPr>
        <w:spacing w:before="0" w:after="0"/>
      </w:pPr>
      <w:r>
        <w:t>Slow Data Leakage</w:t>
      </w:r>
    </w:p>
    <w:p>
      <w:pPr>
        <w:numPr>
          <w:ilvl w:val="3"/>
          <w:numId w:val="900"/>
        </w:numPr>
        <w:spacing w:before="0" w:after="0"/>
      </w:pPr>
      <w:r>
        <w:t>Detection Evasion</w:t>
      </w:r>
    </w:p>
    <w:p>
      <w:pPr>
        <w:numPr>
          <w:ilvl w:val="3"/>
          <w:numId w:val="900"/>
        </w:numPr>
        <w:spacing w:before="0" w:after="0"/>
      </w:pPr>
      <w:r>
        <w:t>Attribution Avoidance</w:t>
      </w:r>
    </w:p>
    <w:p>
      <w:pPr>
        <w:numPr>
          <w:ilvl w:val="2"/>
          <w:numId w:val="900"/>
        </w:numPr>
        <w:spacing w:before="0" w:after="0"/>
      </w:pPr>
      <w:r>
        <w:t>Advanced Persistent Threats</w:t>
      </w:r>
    </w:p>
    <w:p>
      <w:pPr>
        <w:numPr>
          <w:ilvl w:val="3"/>
          <w:numId w:val="900"/>
        </w:numPr>
        <w:spacing w:before="0" w:after="0"/>
      </w:pPr>
      <w:r>
        <w:t>Long-Term Infiltration</w:t>
      </w:r>
    </w:p>
    <w:p>
      <w:pPr>
        <w:numPr>
          <w:ilvl w:val="3"/>
          <w:numId w:val="900"/>
        </w:numPr>
        <w:spacing w:before="0" w:after="0"/>
      </w:pPr>
      <w:r>
        <w:t>Lateral Movement</w:t>
      </w:r>
    </w:p>
    <w:p>
      <w:pPr>
        <w:numPr>
          <w:ilvl w:val="3"/>
          <w:numId w:val="900"/>
        </w:numPr>
        <w:spacing w:before="0" w:after="0"/>
      </w:pPr>
      <w:r>
        <w:t>Data Staging</w:t>
      </w:r>
    </w:p>
    <w:p>
      <w:pPr>
        <w:numPr>
          <w:ilvl w:val="1"/>
          <w:numId w:val="900"/>
        </w:numPr>
        <w:spacing w:before="0" w:after="0"/>
      </w:pPr>
      <w:r>
        <w:t>Command and Control (C2) Communication for Botnets</w:t>
      </w:r>
    </w:p>
    <w:p>
      <w:pPr>
        <w:numPr>
          <w:ilvl w:val="2"/>
          <w:numId w:val="900"/>
        </w:numPr>
        <w:spacing w:before="0" w:after="0"/>
      </w:pPr>
      <w:r>
        <w:t>Steganographic C2 Channels</w:t>
      </w:r>
    </w:p>
    <w:p>
      <w:pPr>
        <w:numPr>
          <w:ilvl w:val="3"/>
          <w:numId w:val="900"/>
        </w:numPr>
        <w:spacing w:before="0" w:after="0"/>
      </w:pPr>
      <w:r>
        <w:t>Social Media Platforms</w:t>
      </w:r>
    </w:p>
    <w:p>
      <w:pPr>
        <w:numPr>
          <w:ilvl w:val="3"/>
          <w:numId w:val="900"/>
        </w:numPr>
        <w:spacing w:before="0" w:after="0"/>
      </w:pPr>
      <w:r>
        <w:t>Image Hosting Services</w:t>
      </w:r>
    </w:p>
    <w:p>
      <w:pPr>
        <w:numPr>
          <w:ilvl w:val="3"/>
          <w:numId w:val="900"/>
        </w:numPr>
        <w:spacing w:before="0" w:after="0"/>
      </w:pPr>
      <w:r>
        <w:t>Video Streaming Sites</w:t>
      </w:r>
    </w:p>
    <w:p>
      <w:pPr>
        <w:numPr>
          <w:ilvl w:val="2"/>
          <w:numId w:val="900"/>
        </w:numPr>
        <w:spacing w:before="0" w:after="0"/>
      </w:pPr>
      <w:r>
        <w:t>Botnet Coordination</w:t>
      </w:r>
    </w:p>
    <w:p>
      <w:pPr>
        <w:numPr>
          <w:ilvl w:val="3"/>
          <w:numId w:val="900"/>
        </w:numPr>
        <w:spacing w:before="0" w:after="0"/>
      </w:pPr>
      <w:r>
        <w:t>Task Distribution</w:t>
      </w:r>
    </w:p>
    <w:p>
      <w:pPr>
        <w:numPr>
          <w:ilvl w:val="3"/>
          <w:numId w:val="900"/>
        </w:numPr>
        <w:spacing w:before="0" w:after="0"/>
      </w:pPr>
      <w:r>
        <w:t>Update Delivery</w:t>
      </w:r>
    </w:p>
    <w:p>
      <w:pPr>
        <w:numPr>
          <w:ilvl w:val="3"/>
          <w:numId w:val="900"/>
        </w:numPr>
        <w:spacing w:before="0" w:after="0"/>
      </w:pPr>
      <w:r>
        <w:t>Status Reporting</w:t>
      </w:r>
    </w:p>
    <w:p>
      <w:pPr>
        <w:numPr>
          <w:ilvl w:val="1"/>
          <w:numId w:val="900"/>
        </w:numPr>
        <w:spacing w:before="0" w:after="0"/>
      </w:pPr>
      <w:r>
        <w:t>Malware Payload Delivery</w:t>
      </w:r>
    </w:p>
    <w:p>
      <w:pPr>
        <w:numPr>
          <w:ilvl w:val="2"/>
          <w:numId w:val="900"/>
        </w:numPr>
        <w:spacing w:before="0" w:after="0"/>
      </w:pPr>
      <w:r>
        <w:t>Concealed Code Distribution</w:t>
      </w:r>
    </w:p>
    <w:p>
      <w:pPr>
        <w:numPr>
          <w:ilvl w:val="3"/>
          <w:numId w:val="900"/>
        </w:numPr>
        <w:spacing w:before="0" w:after="0"/>
      </w:pPr>
      <w:r>
        <w:t>Executable Hiding</w:t>
      </w:r>
    </w:p>
    <w:p>
      <w:pPr>
        <w:numPr>
          <w:ilvl w:val="3"/>
          <w:numId w:val="900"/>
        </w:numPr>
        <w:spacing w:before="0" w:after="0"/>
      </w:pPr>
      <w:r>
        <w:t>Script Embedding</w:t>
      </w:r>
    </w:p>
    <w:p>
      <w:pPr>
        <w:numPr>
          <w:ilvl w:val="3"/>
          <w:numId w:val="900"/>
        </w:numPr>
        <w:spacing w:before="0" w:after="0"/>
      </w:pPr>
      <w:r>
        <w:t>Library Injection</w:t>
      </w:r>
    </w:p>
    <w:p>
      <w:pPr>
        <w:numPr>
          <w:ilvl w:val="2"/>
          <w:numId w:val="900"/>
        </w:numPr>
        <w:spacing w:before="0" w:after="0"/>
      </w:pPr>
      <w:r>
        <w:t>Multi-Stage Attacks</w:t>
      </w:r>
    </w:p>
    <w:p>
      <w:pPr>
        <w:numPr>
          <w:ilvl w:val="3"/>
          <w:numId w:val="900"/>
        </w:numPr>
        <w:spacing w:before="0" w:after="0"/>
      </w:pPr>
      <w:r>
        <w:t>Dropper Mechanisms</w:t>
      </w:r>
    </w:p>
    <w:p>
      <w:pPr>
        <w:numPr>
          <w:ilvl w:val="3"/>
          <w:numId w:val="900"/>
        </w:numPr>
        <w:spacing w:before="0" w:after="0"/>
      </w:pPr>
      <w:r>
        <w:t>Payload Decryption</w:t>
      </w:r>
    </w:p>
    <w:p>
      <w:pPr>
        <w:numPr>
          <w:ilvl w:val="3"/>
          <w:numId w:val="900"/>
        </w:numPr>
        <w:spacing w:before="0" w:after="0"/>
      </w:pPr>
      <w:r>
        <w:t>Sandbox Evasion</w:t>
      </w:r>
    </w:p>
    <w:p>
      <w:pPr>
        <w:numPr>
          <w:ilvl w:val="1"/>
          <w:numId w:val="900"/>
        </w:numPr>
        <w:spacing w:before="0" w:after="0"/>
      </w:pPr>
      <w:r>
        <w:t>Covert Communication for Criminal/Terrorist Activities</w:t>
      </w:r>
    </w:p>
    <w:p>
      <w:pPr>
        <w:numPr>
          <w:ilvl w:val="2"/>
          <w:numId w:val="900"/>
        </w:numPr>
        <w:spacing w:before="0" w:after="0"/>
      </w:pPr>
      <w:r>
        <w:t>Evasion of Surveillance</w:t>
      </w:r>
    </w:p>
    <w:p>
      <w:pPr>
        <w:numPr>
          <w:ilvl w:val="3"/>
          <w:numId w:val="900"/>
        </w:numPr>
        <w:spacing w:before="0" w:after="0"/>
      </w:pPr>
      <w:r>
        <w:t>Law Enforcement Monitoring</w:t>
      </w:r>
    </w:p>
    <w:p>
      <w:pPr>
        <w:numPr>
          <w:ilvl w:val="3"/>
          <w:numId w:val="900"/>
        </w:numPr>
        <w:spacing w:before="0" w:after="0"/>
      </w:pPr>
      <w:r>
        <w:t>Intelligence Agency Detection</w:t>
      </w:r>
    </w:p>
    <w:p>
      <w:pPr>
        <w:numPr>
          <w:ilvl w:val="3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Coordination and Planning</w:t>
      </w:r>
    </w:p>
    <w:p>
      <w:pPr>
        <w:numPr>
          <w:ilvl w:val="3"/>
          <w:numId w:val="900"/>
        </w:numPr>
        <w:spacing w:before="0" w:after="0"/>
      </w:pPr>
      <w:r>
        <w:t>Attack Coordination</w:t>
      </w:r>
    </w:p>
    <w:p>
      <w:pPr>
        <w:numPr>
          <w:ilvl w:val="3"/>
          <w:numId w:val="900"/>
        </w:numPr>
        <w:spacing w:before="0" w:after="0"/>
      </w:pPr>
      <w:r>
        <w:t>Resource Distribution</w:t>
      </w:r>
    </w:p>
    <w:p>
      <w:pPr>
        <w:numPr>
          <w:ilvl w:val="3"/>
          <w:numId w:val="900"/>
        </w:numPr>
        <w:spacing w:before="0" w:after="0"/>
      </w:pPr>
      <w:r>
        <w:t>Operational Security</w:t>
      </w:r>
    </w:p>
    <w:p>
      <w:pPr>
        <w:numPr>
          <w:ilvl w:val="0"/>
          <w:numId w:val="900"/>
        </w:numPr>
        <w:spacing w:before="0" w:after="0"/>
      </w:pPr>
      <w:r>
        <w:t>Emerging Applications</w:t>
      </w:r>
    </w:p>
    <w:p>
      <w:pPr>
        <w:numPr>
          <w:ilvl w:val="1"/>
          <w:numId w:val="900"/>
        </w:numPr>
        <w:spacing w:before="0" w:after="0"/>
      </w:pPr>
      <w:r>
        <w:t>Internet of Things (IoT) Security</w:t>
      </w:r>
    </w:p>
    <w:p>
      <w:pPr>
        <w:numPr>
          <w:ilvl w:val="1"/>
          <w:numId w:val="900"/>
        </w:numPr>
        <w:spacing w:before="0" w:after="0"/>
      </w:pPr>
      <w:r>
        <w:t>Blockchain and Cryptocurrency</w:t>
      </w:r>
    </w:p>
    <w:p>
      <w:pPr>
        <w:numPr>
          <w:ilvl w:val="1"/>
          <w:numId w:val="900"/>
        </w:numPr>
        <w:spacing w:before="0" w:after="0"/>
      </w:pPr>
      <w:r>
        <w:t>Cloud Computing Security</w:t>
      </w:r>
    </w:p>
    <w:p>
      <w:pPr>
        <w:numPr>
          <w:ilvl w:val="1"/>
          <w:numId w:val="900"/>
        </w:numPr>
        <w:spacing w:before="0" w:after="0"/>
      </w:pPr>
      <w:r>
        <w:t>Mobile Device Security</w:t>
      </w:r>
    </w:p>
    <w:p>
      <w:pPr>
        <w:pStyle w:val="Heading1"/>
      </w:pPr>
      <w:r>
        <w:t>Tools and Implementation</w:t>
      </w:r>
    </w:p>
    <w:p>
      <w:pPr>
        <w:numPr>
          <w:ilvl w:val="0"/>
          <w:numId w:val="900"/>
        </w:numPr>
        <w:spacing w:before="0" w:after="0"/>
      </w:pPr>
      <w:r>
        <w:t>Common Steganography Tools (Conceptual)</w:t>
      </w:r>
    </w:p>
    <w:p>
      <w:pPr>
        <w:numPr>
          <w:ilvl w:val="1"/>
          <w:numId w:val="900"/>
        </w:numPr>
        <w:spacing w:before="0" w:after="0"/>
      </w:pPr>
      <w:r>
        <w:t>Image Steganography Software</w:t>
      </w:r>
    </w:p>
    <w:p>
      <w:pPr>
        <w:numPr>
          <w:ilvl w:val="2"/>
          <w:numId w:val="900"/>
        </w:numPr>
        <w:spacing w:before="0" w:after="0"/>
      </w:pPr>
      <w:r>
        <w:t>GUI-Based Tools</w:t>
      </w:r>
    </w:p>
    <w:p>
      <w:pPr>
        <w:numPr>
          <w:ilvl w:val="3"/>
          <w:numId w:val="900"/>
        </w:numPr>
        <w:spacing w:before="0" w:after="0"/>
      </w:pPr>
      <w:r>
        <w:t>User Interface Design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3"/>
          <w:numId w:val="900"/>
        </w:numPr>
        <w:spacing w:before="0" w:after="0"/>
      </w:pPr>
      <w:r>
        <w:t>Format Support</w:t>
      </w:r>
    </w:p>
    <w:p>
      <w:pPr>
        <w:numPr>
          <w:ilvl w:val="2"/>
          <w:numId w:val="900"/>
        </w:numPr>
        <w:spacing w:before="0" w:after="0"/>
      </w:pPr>
      <w:r>
        <w:t>Command-Line Utilities</w:t>
      </w:r>
    </w:p>
    <w:p>
      <w:pPr>
        <w:numPr>
          <w:ilvl w:val="3"/>
          <w:numId w:val="900"/>
        </w:numPr>
        <w:spacing w:before="0" w:after="0"/>
      </w:pPr>
      <w:r>
        <w:t>Scripting Integration</w:t>
      </w:r>
    </w:p>
    <w:p>
      <w:pPr>
        <w:numPr>
          <w:ilvl w:val="3"/>
          <w:numId w:val="900"/>
        </w:numPr>
        <w:spacing w:before="0" w:after="0"/>
      </w:pPr>
      <w:r>
        <w:t>Automation Capabilities</w:t>
      </w:r>
    </w:p>
    <w:p>
      <w:pPr>
        <w:numPr>
          <w:ilvl w:val="3"/>
          <w:numId w:val="900"/>
        </w:numPr>
        <w:spacing w:before="0" w:after="0"/>
      </w:pPr>
      <w:r>
        <w:t>Parameter Configuration</w:t>
      </w:r>
    </w:p>
    <w:p>
      <w:pPr>
        <w:numPr>
          <w:ilvl w:val="2"/>
          <w:numId w:val="900"/>
        </w:numPr>
        <w:spacing w:before="0" w:after="0"/>
      </w:pPr>
      <w:r>
        <w:t>Library and API Integration</w:t>
      </w:r>
    </w:p>
    <w:p>
      <w:pPr>
        <w:numPr>
          <w:ilvl w:val="3"/>
          <w:numId w:val="900"/>
        </w:numPr>
        <w:spacing w:before="0" w:after="0"/>
      </w:pPr>
      <w:r>
        <w:t>Programming Language Support</w:t>
      </w:r>
    </w:p>
    <w:p>
      <w:pPr>
        <w:numPr>
          <w:ilvl w:val="3"/>
          <w:numId w:val="900"/>
        </w:numPr>
        <w:spacing w:before="0" w:after="0"/>
      </w:pPr>
      <w:r>
        <w:t>Custom Application Development</w:t>
      </w:r>
    </w:p>
    <w:p>
      <w:pPr>
        <w:numPr>
          <w:ilvl w:val="1"/>
          <w:numId w:val="900"/>
        </w:numPr>
        <w:spacing w:before="0" w:after="0"/>
      </w:pPr>
      <w:r>
        <w:t>Audio/Video Steganography Tools</w:t>
      </w:r>
    </w:p>
    <w:p>
      <w:pPr>
        <w:numPr>
          <w:ilvl w:val="2"/>
          <w:numId w:val="900"/>
        </w:numPr>
        <w:spacing w:before="0" w:after="0"/>
      </w:pPr>
      <w:r>
        <w:t>Audio Embedding Applications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Multiple Format Support</w:t>
      </w:r>
    </w:p>
    <w:p>
      <w:pPr>
        <w:numPr>
          <w:ilvl w:val="3"/>
          <w:numId w:val="900"/>
        </w:numPr>
        <w:spacing w:before="0" w:after="0"/>
      </w:pPr>
      <w:r>
        <w:t>Quality Preservation</w:t>
      </w:r>
    </w:p>
    <w:p>
      <w:pPr>
        <w:numPr>
          <w:ilvl w:val="2"/>
          <w:numId w:val="900"/>
        </w:numPr>
        <w:spacing w:before="0" w:after="0"/>
      </w:pPr>
      <w:r>
        <w:t>Video Steganography Suites</w:t>
      </w:r>
    </w:p>
    <w:p>
      <w:pPr>
        <w:numPr>
          <w:ilvl w:val="3"/>
          <w:numId w:val="900"/>
        </w:numPr>
        <w:spacing w:before="0" w:after="0"/>
      </w:pPr>
      <w:r>
        <w:t>Frame-Based Processing</w:t>
      </w:r>
    </w:p>
    <w:p>
      <w:pPr>
        <w:numPr>
          <w:ilvl w:val="3"/>
          <w:numId w:val="900"/>
        </w:numPr>
        <w:spacing w:before="0" w:after="0"/>
      </w:pPr>
      <w:r>
        <w:t>Compression Integration</w:t>
      </w:r>
    </w:p>
    <w:p>
      <w:pPr>
        <w:numPr>
          <w:ilvl w:val="3"/>
          <w:numId w:val="900"/>
        </w:numPr>
        <w:spacing w:before="0" w:after="0"/>
      </w:pPr>
      <w:r>
        <w:t>Temporal Consistency</w:t>
      </w:r>
    </w:p>
    <w:p>
      <w:pPr>
        <w:numPr>
          <w:ilvl w:val="1"/>
          <w:numId w:val="900"/>
        </w:numPr>
        <w:spacing w:before="0" w:after="0"/>
      </w:pPr>
      <w:r>
        <w:t>Network Steganography Utilities</w:t>
      </w:r>
    </w:p>
    <w:p>
      <w:pPr>
        <w:numPr>
          <w:ilvl w:val="2"/>
          <w:numId w:val="900"/>
        </w:numPr>
        <w:spacing w:before="0" w:after="0"/>
      </w:pPr>
      <w:r>
        <w:t>Packet Manipulation Tools</w:t>
      </w:r>
    </w:p>
    <w:p>
      <w:pPr>
        <w:numPr>
          <w:ilvl w:val="3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Traffic Generation</w:t>
      </w:r>
    </w:p>
    <w:p>
      <w:pPr>
        <w:numPr>
          <w:ilvl w:val="2"/>
          <w:numId w:val="900"/>
        </w:numPr>
        <w:spacing w:before="0" w:after="0"/>
      </w:pPr>
      <w:r>
        <w:t>Covert Channel Simulators</w:t>
      </w:r>
    </w:p>
    <w:p>
      <w:pPr>
        <w:numPr>
          <w:ilvl w:val="3"/>
          <w:numId w:val="900"/>
        </w:numPr>
        <w:spacing w:before="0" w:after="0"/>
      </w:pPr>
      <w:r>
        <w:t>Channel Modeling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Detection Simulation</w:t>
      </w:r>
    </w:p>
    <w:p>
      <w:pPr>
        <w:numPr>
          <w:ilvl w:val="1"/>
          <w:numId w:val="900"/>
        </w:numPr>
        <w:spacing w:before="0" w:after="0"/>
      </w:pPr>
      <w:r>
        <w:t>Text Steganography Applications</w:t>
      </w:r>
    </w:p>
    <w:p>
      <w:pPr>
        <w:numPr>
          <w:ilvl w:val="2"/>
          <w:numId w:val="900"/>
        </w:numPr>
        <w:spacing w:before="0" w:after="0"/>
      </w:pPr>
      <w:r>
        <w:t>Document Processing</w:t>
      </w:r>
    </w:p>
    <w:p>
      <w:pPr>
        <w:numPr>
          <w:ilvl w:val="2"/>
          <w:numId w:val="900"/>
        </w:numPr>
        <w:spacing w:before="0" w:after="0"/>
      </w:pPr>
      <w:r>
        <w:t>Web Content Embedding</w:t>
      </w:r>
    </w:p>
    <w:p>
      <w:pPr>
        <w:numPr>
          <w:ilvl w:val="2"/>
          <w:numId w:val="900"/>
        </w:numPr>
        <w:spacing w:before="0" w:after="0"/>
      </w:pPr>
      <w:r>
        <w:t>Social Media Integration</w:t>
      </w:r>
    </w:p>
    <w:p>
      <w:pPr>
        <w:numPr>
          <w:ilvl w:val="0"/>
          <w:numId w:val="900"/>
        </w:numPr>
        <w:spacing w:before="0" w:after="0"/>
      </w:pPr>
      <w:r>
        <w:t>Implementing a Simple Steganographic System</w:t>
      </w:r>
    </w:p>
    <w:p>
      <w:pPr>
        <w:numPr>
          <w:ilvl w:val="1"/>
          <w:numId w:val="900"/>
        </w:numPr>
        <w:spacing w:before="0" w:after="0"/>
      </w:pPr>
      <w:r>
        <w:t>Algorithm Design</w:t>
      </w:r>
    </w:p>
    <w:p>
      <w:pPr>
        <w:numPr>
          <w:ilvl w:val="2"/>
          <w:numId w:val="900"/>
        </w:numPr>
        <w:spacing w:before="0" w:after="0"/>
      </w:pPr>
      <w:r>
        <w:t>Embedding and Extraction Logic</w:t>
      </w:r>
    </w:p>
    <w:p>
      <w:pPr>
        <w:numPr>
          <w:ilvl w:val="3"/>
          <w:numId w:val="900"/>
        </w:numPr>
        <w:spacing w:before="0" w:after="0"/>
      </w:pPr>
      <w:r>
        <w:t>Data Structure Design</w:t>
      </w:r>
    </w:p>
    <w:p>
      <w:pPr>
        <w:numPr>
          <w:ilvl w:val="3"/>
          <w:numId w:val="900"/>
        </w:numPr>
        <w:spacing w:before="0" w:after="0"/>
      </w:pPr>
      <w:r>
        <w:t>Algorithm Flow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Cryptographic Integration</w:t>
      </w:r>
    </w:p>
    <w:p>
      <w:pPr>
        <w:numPr>
          <w:ilvl w:val="1"/>
          <w:numId w:val="900"/>
        </w:numPr>
        <w:spacing w:before="0" w:after="0"/>
      </w:pPr>
      <w:r>
        <w:t>Choice of Carrier</w:t>
      </w:r>
    </w:p>
    <w:p>
      <w:pPr>
        <w:numPr>
          <w:ilvl w:val="2"/>
          <w:numId w:val="900"/>
        </w:numPr>
        <w:spacing w:before="0" w:after="0"/>
      </w:pPr>
      <w:r>
        <w:t>Media Selection Criteria</w:t>
      </w:r>
    </w:p>
    <w:p>
      <w:pPr>
        <w:numPr>
          <w:ilvl w:val="3"/>
          <w:numId w:val="900"/>
        </w:numPr>
        <w:spacing w:before="0" w:after="0"/>
      </w:pPr>
      <w:r>
        <w:t>Capacity Requirements</w:t>
      </w:r>
    </w:p>
    <w:p>
      <w:pPr>
        <w:numPr>
          <w:ilvl w:val="3"/>
          <w:numId w:val="900"/>
        </w:numPr>
        <w:spacing w:before="0" w:after="0"/>
      </w:pPr>
      <w:r>
        <w:t>Quality Constraints</w:t>
      </w:r>
    </w:p>
    <w:p>
      <w:pPr>
        <w:numPr>
          <w:ilvl w:val="3"/>
          <w:numId w:val="900"/>
        </w:numPr>
        <w:spacing w:before="0" w:after="0"/>
      </w:pPr>
      <w:r>
        <w:t>Robustness Needs</w:t>
      </w:r>
    </w:p>
    <w:p>
      <w:pPr>
        <w:numPr>
          <w:ilvl w:val="2"/>
          <w:numId w:val="900"/>
        </w:numPr>
        <w:spacing w:before="0" w:after="0"/>
      </w:pPr>
      <w:r>
        <w:t>Format Compatibility</w:t>
      </w:r>
    </w:p>
    <w:p>
      <w:pPr>
        <w:numPr>
          <w:ilvl w:val="3"/>
          <w:numId w:val="900"/>
        </w:numPr>
        <w:spacing w:before="0" w:after="0"/>
      </w:pPr>
      <w:r>
        <w:t>Standard Compliance</w:t>
      </w:r>
    </w:p>
    <w:p>
      <w:pPr>
        <w:numPr>
          <w:ilvl w:val="3"/>
          <w:numId w:val="900"/>
        </w:numPr>
        <w:spacing w:before="0" w:after="0"/>
      </w:pPr>
      <w:r>
        <w:t>Tool Interoperability</w:t>
      </w:r>
    </w:p>
    <w:p>
      <w:pPr>
        <w:numPr>
          <w:ilvl w:val="3"/>
          <w:numId w:val="900"/>
        </w:numPr>
        <w:spacing w:before="0" w:after="0"/>
      </w:pPr>
      <w:r>
        <w:t>Platform Support</w:t>
      </w:r>
    </w:p>
    <w:p>
      <w:pPr>
        <w:numPr>
          <w:ilvl w:val="1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Programming Language Selection</w:t>
      </w:r>
    </w:p>
    <w:p>
      <w:pPr>
        <w:numPr>
          <w:ilvl w:val="2"/>
          <w:numId w:val="900"/>
        </w:numPr>
        <w:spacing w:before="0" w:after="0"/>
      </w:pPr>
      <w:r>
        <w:t>Library Dependencies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 and Storage</w:t>
      </w:r>
    </w:p>
    <w:p>
      <w:pPr>
        <w:numPr>
          <w:ilvl w:val="3"/>
          <w:numId w:val="900"/>
        </w:numPr>
        <w:spacing w:before="0" w:after="0"/>
      </w:pPr>
      <w:r>
        <w:t>Cryptographically Secure Generation</w:t>
      </w:r>
    </w:p>
    <w:p>
      <w:pPr>
        <w:numPr>
          <w:ilvl w:val="3"/>
          <w:numId w:val="900"/>
        </w:numPr>
        <w:spacing w:before="0" w:after="0"/>
      </w:pPr>
      <w:r>
        <w:t>Secure Storage Methods</w:t>
      </w:r>
    </w:p>
    <w:p>
      <w:pPr>
        <w:numPr>
          <w:ilvl w:val="3"/>
          <w:numId w:val="900"/>
        </w:numPr>
        <w:spacing w:before="0" w:after="0"/>
      </w:pPr>
      <w:r>
        <w:t>Key Lifecycle Management</w:t>
      </w:r>
    </w:p>
    <w:p>
      <w:pPr>
        <w:numPr>
          <w:ilvl w:val="2"/>
          <w:numId w:val="900"/>
        </w:numPr>
        <w:spacing w:before="0" w:after="0"/>
      </w:pPr>
      <w:r>
        <w:t>Key Exchange Protocols</w:t>
      </w:r>
    </w:p>
    <w:p>
      <w:pPr>
        <w:numPr>
          <w:ilvl w:val="3"/>
          <w:numId w:val="900"/>
        </w:numPr>
        <w:spacing w:before="0" w:after="0"/>
      </w:pPr>
      <w:r>
        <w:t>Secure Communication Channels</w:t>
      </w:r>
    </w:p>
    <w:p>
      <w:pPr>
        <w:numPr>
          <w:ilvl w:val="3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Perfect Forward Secrecy</w:t>
      </w:r>
    </w:p>
    <w:p>
      <w:pPr>
        <w:numPr>
          <w:ilvl w:val="1"/>
          <w:numId w:val="900"/>
        </w:numPr>
        <w:spacing w:before="0" w:after="0"/>
      </w:pPr>
      <w:r>
        <w:t>Testing and Evaluation</w:t>
      </w:r>
    </w:p>
    <w:p>
      <w:pPr>
        <w:numPr>
          <w:ilvl w:val="2"/>
          <w:numId w:val="900"/>
        </w:numPr>
        <w:spacing w:before="0" w:after="0"/>
      </w:pPr>
      <w:r>
        <w:t>Test Data Preparation</w:t>
      </w:r>
    </w:p>
    <w:p>
      <w:pPr>
        <w:numPr>
          <w:ilvl w:val="3"/>
          <w:numId w:val="900"/>
        </w:numPr>
        <w:spacing w:before="0" w:after="0"/>
      </w:pPr>
      <w:r>
        <w:t>Representative Datasets</w:t>
      </w:r>
    </w:p>
    <w:p>
      <w:pPr>
        <w:numPr>
          <w:ilvl w:val="3"/>
          <w:numId w:val="900"/>
        </w:numPr>
        <w:spacing w:before="0" w:after="0"/>
      </w:pPr>
      <w:r>
        <w:t>Ground Truth Establishment</w:t>
      </w:r>
    </w:p>
    <w:p>
      <w:pPr>
        <w:numPr>
          <w:ilvl w:val="3"/>
          <w:numId w:val="900"/>
        </w:numPr>
        <w:spacing w:before="0" w:after="0"/>
      </w:pPr>
      <w:r>
        <w:t>Benchmark Comparisons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3"/>
          <w:numId w:val="900"/>
        </w:numPr>
        <w:spacing w:before="0" w:after="0"/>
      </w:pPr>
      <w:r>
        <w:t>Capacity Measurements</w:t>
      </w:r>
    </w:p>
    <w:p>
      <w:pPr>
        <w:numPr>
          <w:ilvl w:val="3"/>
          <w:numId w:val="900"/>
        </w:numPr>
        <w:spacing w:before="0" w:after="0"/>
      </w:pPr>
      <w:r>
        <w:t>Security Evaluation</w:t>
      </w:r>
    </w:p>
    <w:p>
      <w:pPr>
        <w:numPr>
          <w:ilvl w:val="2"/>
          <w:numId w:val="900"/>
        </w:numPr>
        <w:spacing w:before="0" w:after="0"/>
      </w:pPr>
      <w:r>
        <w:t>Validation and Verification</w:t>
      </w:r>
    </w:p>
    <w:p>
      <w:pPr>
        <w:numPr>
          <w:ilvl w:val="3"/>
          <w:numId w:val="900"/>
        </w:numPr>
        <w:spacing w:before="0" w:after="0"/>
      </w:pPr>
      <w:r>
        <w:t>Correctness Testing</w:t>
      </w:r>
    </w:p>
    <w:p>
      <w:pPr>
        <w:numPr>
          <w:ilvl w:val="3"/>
          <w:numId w:val="900"/>
        </w:numPr>
        <w:spacing w:before="0" w:after="0"/>
      </w:pPr>
      <w:r>
        <w:t>Robustness Testing</w:t>
      </w:r>
    </w:p>
    <w:p>
      <w:pPr>
        <w:numPr>
          <w:ilvl w:val="3"/>
          <w:numId w:val="900"/>
        </w:numPr>
        <w:spacing w:before="0" w:after="0"/>
      </w:pPr>
      <w:r>
        <w:t>Security Testing</w:t>
      </w:r>
    </w:p>
    <w:p>
      <w:pPr>
        <w:pStyle w:val="Heading1"/>
      </w:pPr>
      <w:r>
        <w:t>Advanced and Modern Concepts</w:t>
      </w:r>
    </w:p>
    <w:p>
      <w:pPr>
        <w:numPr>
          <w:ilvl w:val="0"/>
          <w:numId w:val="900"/>
        </w:numPr>
        <w:spacing w:before="0" w:after="0"/>
      </w:pPr>
      <w:r>
        <w:t>Adaptive Steganography</w:t>
      </w:r>
    </w:p>
    <w:p>
      <w:pPr>
        <w:numPr>
          <w:ilvl w:val="1"/>
          <w:numId w:val="900"/>
        </w:numPr>
        <w:spacing w:before="0" w:after="0"/>
      </w:pPr>
      <w:r>
        <w:t>Content-Aware Embedding</w:t>
      </w:r>
    </w:p>
    <w:p>
      <w:pPr>
        <w:numPr>
          <w:ilvl w:val="2"/>
          <w:numId w:val="900"/>
        </w:numPr>
        <w:spacing w:before="0" w:after="0"/>
      </w:pPr>
      <w:r>
        <w:t>Edge and Texture Analysis</w:t>
      </w:r>
    </w:p>
    <w:p>
      <w:pPr>
        <w:numPr>
          <w:ilvl w:val="3"/>
          <w:numId w:val="900"/>
        </w:numPr>
        <w:spacing w:before="0" w:after="0"/>
      </w:pPr>
      <w:r>
        <w:t>Edge Detection Algorithms</w:t>
      </w:r>
    </w:p>
    <w:p>
      <w:pPr>
        <w:numPr>
          <w:ilvl w:val="3"/>
          <w:numId w:val="900"/>
        </w:numPr>
        <w:spacing w:before="0" w:after="0"/>
      </w:pPr>
      <w:r>
        <w:t>Texture Classification</w:t>
      </w:r>
    </w:p>
    <w:p>
      <w:pPr>
        <w:numPr>
          <w:ilvl w:val="3"/>
          <w:numId w:val="900"/>
        </w:numPr>
        <w:spacing w:before="0" w:after="0"/>
      </w:pPr>
      <w:r>
        <w:t>Complexity Measures</w:t>
      </w:r>
    </w:p>
    <w:p>
      <w:pPr>
        <w:numPr>
          <w:ilvl w:val="2"/>
          <w:numId w:val="900"/>
        </w:numPr>
        <w:spacing w:before="0" w:after="0"/>
      </w:pPr>
      <w:r>
        <w:t>Region Segmentation</w:t>
      </w:r>
    </w:p>
    <w:p>
      <w:pPr>
        <w:numPr>
          <w:ilvl w:val="3"/>
          <w:numId w:val="900"/>
        </w:numPr>
        <w:spacing w:before="0" w:after="0"/>
      </w:pPr>
      <w:r>
        <w:t>Smooth vs. Complex Regions</w:t>
      </w:r>
    </w:p>
    <w:p>
      <w:pPr>
        <w:numPr>
          <w:ilvl w:val="3"/>
          <w:numId w:val="900"/>
        </w:numPr>
        <w:spacing w:before="0" w:after="0"/>
      </w:pPr>
      <w:r>
        <w:t>Perceptual Importance</w:t>
      </w:r>
    </w:p>
    <w:p>
      <w:pPr>
        <w:numPr>
          <w:ilvl w:val="3"/>
          <w:numId w:val="900"/>
        </w:numPr>
        <w:spacing w:before="0" w:after="0"/>
      </w:pPr>
      <w:r>
        <w:t>Embedding Capacity Allocation</w:t>
      </w:r>
    </w:p>
    <w:p>
      <w:pPr>
        <w:numPr>
          <w:ilvl w:val="1"/>
          <w:numId w:val="900"/>
        </w:numPr>
        <w:spacing w:before="0" w:after="0"/>
      </w:pPr>
      <w:r>
        <w:t>Minimizing Statistical Detectability</w:t>
      </w:r>
    </w:p>
    <w:p>
      <w:pPr>
        <w:numPr>
          <w:ilvl w:val="2"/>
          <w:numId w:val="900"/>
        </w:numPr>
        <w:spacing w:before="0" w:after="0"/>
      </w:pPr>
      <w:r>
        <w:t>Adaptive Embedding Rates</w:t>
      </w:r>
    </w:p>
    <w:p>
      <w:pPr>
        <w:numPr>
          <w:ilvl w:val="3"/>
          <w:numId w:val="900"/>
        </w:numPr>
        <w:spacing w:before="0" w:after="0"/>
      </w:pPr>
      <w:r>
        <w:t>Local Complexity Analysis</w:t>
      </w:r>
    </w:p>
    <w:p>
      <w:pPr>
        <w:numPr>
          <w:ilvl w:val="3"/>
          <w:numId w:val="900"/>
        </w:numPr>
        <w:spacing w:before="0" w:after="0"/>
      </w:pPr>
      <w:r>
        <w:t>Distortion Minimization</w:t>
      </w:r>
    </w:p>
    <w:p>
      <w:pPr>
        <w:numPr>
          <w:ilvl w:val="3"/>
          <w:numId w:val="900"/>
        </w:numPr>
        <w:spacing w:before="0" w:after="0"/>
      </w:pPr>
      <w:r>
        <w:t>Security Maximization</w:t>
      </w:r>
    </w:p>
    <w:p>
      <w:pPr>
        <w:numPr>
          <w:ilvl w:val="2"/>
          <w:numId w:val="900"/>
        </w:numPr>
        <w:spacing w:before="0" w:after="0"/>
      </w:pPr>
      <w:r>
        <w:t>Model-Based Approaches</w:t>
      </w:r>
    </w:p>
    <w:p>
      <w:pPr>
        <w:numPr>
          <w:ilvl w:val="3"/>
          <w:numId w:val="900"/>
        </w:numPr>
        <w:spacing w:before="0" w:after="0"/>
      </w:pPr>
      <w:r>
        <w:t>Cover Model Estimation</w:t>
      </w:r>
    </w:p>
    <w:p>
      <w:pPr>
        <w:numPr>
          <w:ilvl w:val="3"/>
          <w:numId w:val="900"/>
        </w:numPr>
        <w:spacing w:before="0" w:after="0"/>
      </w:pPr>
      <w:r>
        <w:t>Optimal Embedding Strategy</w:t>
      </w:r>
    </w:p>
    <w:p>
      <w:pPr>
        <w:numPr>
          <w:ilvl w:val="1"/>
          <w:numId w:val="900"/>
        </w:numPr>
        <w:spacing w:before="0" w:after="0"/>
      </w:pPr>
      <w:r>
        <w:t>Syndrome-Trellis Codes</w:t>
      </w:r>
    </w:p>
    <w:p>
      <w:pPr>
        <w:numPr>
          <w:ilvl w:val="2"/>
          <w:numId w:val="900"/>
        </w:numPr>
        <w:spacing w:before="0" w:after="0"/>
      </w:pPr>
      <w:r>
        <w:t>Error Correction Integration</w:t>
      </w:r>
    </w:p>
    <w:p>
      <w:pPr>
        <w:numPr>
          <w:ilvl w:val="2"/>
          <w:numId w:val="900"/>
        </w:numPr>
        <w:spacing w:before="0" w:after="0"/>
      </w:pPr>
      <w:r>
        <w:t>Wet Paper Codes</w:t>
      </w:r>
    </w:p>
    <w:p>
      <w:pPr>
        <w:numPr>
          <w:ilvl w:val="2"/>
          <w:numId w:val="900"/>
        </w:numPr>
        <w:spacing w:before="0" w:after="0"/>
      </w:pPr>
      <w:r>
        <w:t>Matrix Embedding</w:t>
      </w:r>
    </w:p>
    <w:p>
      <w:pPr>
        <w:numPr>
          <w:ilvl w:val="0"/>
          <w:numId w:val="900"/>
        </w:numPr>
        <w:spacing w:before="0" w:after="0"/>
      </w:pPr>
      <w:r>
        <w:t>Model-Based Steganography</w:t>
      </w:r>
    </w:p>
    <w:p>
      <w:pPr>
        <w:numPr>
          <w:ilvl w:val="1"/>
          <w:numId w:val="900"/>
        </w:numPr>
        <w:spacing w:before="0" w:after="0"/>
      </w:pPr>
      <w:r>
        <w:t>Statistical Modeling of Cover Media</w:t>
      </w:r>
    </w:p>
    <w:p>
      <w:pPr>
        <w:numPr>
          <w:ilvl w:val="2"/>
          <w:numId w:val="900"/>
        </w:numPr>
        <w:spacing w:before="0" w:after="0"/>
      </w:pPr>
      <w:r>
        <w:t>Markov Models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Autoregressive Models</w:t>
      </w:r>
    </w:p>
    <w:p>
      <w:pPr>
        <w:numPr>
          <w:ilvl w:val="1"/>
          <w:numId w:val="900"/>
        </w:numPr>
        <w:spacing w:before="0" w:after="0"/>
      </w:pPr>
      <w:r>
        <w:t>Model Parameter Estimation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Expectation-Maximization</w:t>
      </w:r>
    </w:p>
    <w:p>
      <w:pPr>
        <w:numPr>
          <w:ilvl w:val="1"/>
          <w:numId w:val="900"/>
        </w:numPr>
        <w:spacing w:before="0" w:after="0"/>
      </w:pPr>
      <w:r>
        <w:t>Optimal Embedding</w:t>
      </w:r>
    </w:p>
    <w:p>
      <w:pPr>
        <w:numPr>
          <w:ilvl w:val="2"/>
          <w:numId w:val="900"/>
        </w:numPr>
        <w:spacing w:before="0" w:after="0"/>
      </w:pPr>
      <w:r>
        <w:t>Information-Theoretic Bounds</w:t>
      </w:r>
    </w:p>
    <w:p>
      <w:pPr>
        <w:numPr>
          <w:ilvl w:val="2"/>
          <w:numId w:val="900"/>
        </w:numPr>
        <w:spacing w:before="0" w:after="0"/>
      </w:pPr>
      <w:r>
        <w:t>Rate-Distortion Theory</w:t>
      </w:r>
    </w:p>
    <w:p>
      <w:pPr>
        <w:numPr>
          <w:ilvl w:val="2"/>
          <w:numId w:val="900"/>
        </w:numPr>
        <w:spacing w:before="0" w:after="0"/>
      </w:pPr>
      <w:r>
        <w:t>Coding Theory Applications</w:t>
      </w:r>
    </w:p>
    <w:p>
      <w:pPr>
        <w:numPr>
          <w:ilvl w:val="0"/>
          <w:numId w:val="900"/>
        </w:numPr>
        <w:spacing w:before="0" w:after="0"/>
      </w:pPr>
      <w:r>
        <w:t>Generative Steganography</w:t>
      </w:r>
    </w:p>
    <w:p>
      <w:pPr>
        <w:numPr>
          <w:ilvl w:val="1"/>
          <w:numId w:val="900"/>
        </w:numPr>
        <w:spacing w:before="0" w:after="0"/>
      </w:pPr>
      <w:r>
        <w:t>Using Generative Adversarial Networks (GANs)</w:t>
      </w:r>
    </w:p>
    <w:p>
      <w:pPr>
        <w:numPr>
          <w:ilvl w:val="2"/>
          <w:numId w:val="900"/>
        </w:numPr>
        <w:spacing w:before="0" w:after="0"/>
      </w:pPr>
      <w:r>
        <w:t>GAN-Based Image Generation</w:t>
      </w:r>
    </w:p>
    <w:p>
      <w:pPr>
        <w:numPr>
          <w:ilvl w:val="3"/>
          <w:numId w:val="900"/>
        </w:numPr>
        <w:spacing w:before="0" w:after="0"/>
      </w:pPr>
      <w:r>
        <w:t>Generator Architecture</w:t>
      </w:r>
    </w:p>
    <w:p>
      <w:pPr>
        <w:numPr>
          <w:ilvl w:val="3"/>
          <w:numId w:val="900"/>
        </w:numPr>
        <w:spacing w:before="0" w:after="0"/>
      </w:pPr>
      <w:r>
        <w:t>Discriminator Design</w:t>
      </w:r>
    </w:p>
    <w:p>
      <w:pPr>
        <w:numPr>
          <w:ilvl w:val="3"/>
          <w:numId w:val="900"/>
        </w:numPr>
        <w:spacing w:before="0" w:after="0"/>
      </w:pPr>
      <w:r>
        <w:t>Training Strategies</w:t>
      </w:r>
    </w:p>
    <w:p>
      <w:pPr>
        <w:numPr>
          <w:ilvl w:val="2"/>
          <w:numId w:val="900"/>
        </w:numPr>
        <w:spacing w:before="0" w:after="0"/>
      </w:pPr>
      <w:r>
        <w:t>Adversarial Training for Steganography</w:t>
      </w:r>
    </w:p>
    <w:p>
      <w:pPr>
        <w:numPr>
          <w:ilvl w:val="3"/>
          <w:numId w:val="900"/>
        </w:numPr>
        <w:spacing w:before="0" w:after="0"/>
      </w:pPr>
      <w:r>
        <w:t>Steganographer vs. Steganalyst</w:t>
      </w:r>
    </w:p>
    <w:p>
      <w:pPr>
        <w:numPr>
          <w:ilvl w:val="3"/>
          <w:numId w:val="900"/>
        </w:numPr>
        <w:spacing w:before="0" w:after="0"/>
      </w:pPr>
      <w:r>
        <w:t>Minimax Game Theory</w:t>
      </w:r>
    </w:p>
    <w:p>
      <w:pPr>
        <w:numPr>
          <w:ilvl w:val="3"/>
          <w:numId w:val="900"/>
        </w:numPr>
        <w:spacing w:before="0" w:after="0"/>
      </w:pPr>
      <w:r>
        <w:t>Nash Equilibrium</w:t>
      </w:r>
    </w:p>
    <w:p>
      <w:pPr>
        <w:numPr>
          <w:ilvl w:val="1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Latent Space Manipulation</w:t>
      </w:r>
    </w:p>
    <w:p>
      <w:pPr>
        <w:numPr>
          <w:ilvl w:val="2"/>
          <w:numId w:val="900"/>
        </w:numPr>
        <w:spacing w:before="0" w:after="0"/>
      </w:pPr>
      <w:r>
        <w:t>Reconstruction Quality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Deep Generative Models</w:t>
      </w:r>
    </w:p>
    <w:p>
      <w:pPr>
        <w:numPr>
          <w:ilvl w:val="2"/>
          <w:numId w:val="900"/>
        </w:numPr>
        <w:spacing w:before="0" w:after="0"/>
      </w:pPr>
      <w:r>
        <w:t>Normalizing Flows</w:t>
      </w:r>
    </w:p>
    <w:p>
      <w:pPr>
        <w:numPr>
          <w:ilvl w:val="2"/>
          <w:numId w:val="900"/>
        </w:numPr>
        <w:spacing w:before="0" w:after="0"/>
      </w:pPr>
      <w:r>
        <w:t>Diffusion Models</w:t>
      </w:r>
    </w:p>
    <w:p>
      <w:pPr>
        <w:numPr>
          <w:ilvl w:val="2"/>
          <w:numId w:val="900"/>
        </w:numPr>
        <w:spacing w:before="0" w:after="0"/>
      </w:pPr>
      <w:r>
        <w:t>Transformer-Based Generation</w:t>
      </w:r>
    </w:p>
    <w:p>
      <w:pPr>
        <w:numPr>
          <w:ilvl w:val="0"/>
          <w:numId w:val="900"/>
        </w:numPr>
        <w:spacing w:before="0" w:after="0"/>
      </w:pPr>
      <w:r>
        <w:t>Quantum Steganography</w:t>
      </w:r>
    </w:p>
    <w:p>
      <w:pPr>
        <w:numPr>
          <w:ilvl w:val="1"/>
          <w:numId w:val="900"/>
        </w:numPr>
        <w:spacing w:before="0" w:after="0"/>
      </w:pPr>
      <w:r>
        <w:t>Quantum Communication Principles</w:t>
      </w:r>
    </w:p>
    <w:p>
      <w:pPr>
        <w:numPr>
          <w:ilvl w:val="2"/>
          <w:numId w:val="900"/>
        </w:numPr>
        <w:spacing w:before="0" w:after="0"/>
      </w:pPr>
      <w:r>
        <w:t>Quantum Superposition</w:t>
      </w:r>
    </w:p>
    <w:p>
      <w:pPr>
        <w:numPr>
          <w:ilvl w:val="2"/>
          <w:numId w:val="900"/>
        </w:numPr>
        <w:spacing w:before="0" w:after="0"/>
      </w:pPr>
      <w:r>
        <w:t>Quantum Entanglement</w:t>
      </w:r>
    </w:p>
    <w:p>
      <w:pPr>
        <w:numPr>
          <w:ilvl w:val="2"/>
          <w:numId w:val="900"/>
        </w:numPr>
        <w:spacing w:before="0" w:after="0"/>
      </w:pPr>
      <w:r>
        <w:t>No-Cloning Theorem</w:t>
      </w:r>
    </w:p>
    <w:p>
      <w:pPr>
        <w:numPr>
          <w:ilvl w:val="1"/>
          <w:numId w:val="900"/>
        </w:numPr>
        <w:spacing w:before="0" w:after="0"/>
      </w:pPr>
      <w:r>
        <w:t>Quantum Key Distribution Integration</w:t>
      </w:r>
    </w:p>
    <w:p>
      <w:pPr>
        <w:numPr>
          <w:ilvl w:val="2"/>
          <w:numId w:val="900"/>
        </w:numPr>
        <w:spacing w:before="0" w:after="0"/>
      </w:pPr>
      <w:r>
        <w:t>BB84 Protocol</w:t>
      </w:r>
    </w:p>
    <w:p>
      <w:pPr>
        <w:numPr>
          <w:ilvl w:val="2"/>
          <w:numId w:val="900"/>
        </w:numPr>
        <w:spacing w:before="0" w:after="0"/>
      </w:pPr>
      <w:r>
        <w:t>Quantum Channel Security</w:t>
      </w:r>
    </w:p>
    <w:p>
      <w:pPr>
        <w:numPr>
          <w:ilvl w:val="2"/>
          <w:numId w:val="900"/>
        </w:numPr>
        <w:spacing w:before="0" w:after="0"/>
      </w:pPr>
      <w:r>
        <w:t>Eavesdropping Detection</w:t>
      </w:r>
    </w:p>
    <w:p>
      <w:pPr>
        <w:numPr>
          <w:ilvl w:val="1"/>
          <w:numId w:val="900"/>
        </w:numPr>
        <w:spacing w:before="0" w:after="0"/>
      </w:pPr>
      <w:r>
        <w:t>Quantum Information Hiding</w:t>
      </w:r>
    </w:p>
    <w:p>
      <w:pPr>
        <w:numPr>
          <w:ilvl w:val="2"/>
          <w:numId w:val="900"/>
        </w:numPr>
        <w:spacing w:before="0" w:after="0"/>
      </w:pPr>
      <w:r>
        <w:t>Quantum Error Correction</w:t>
      </w:r>
    </w:p>
    <w:p>
      <w:pPr>
        <w:numPr>
          <w:ilvl w:val="2"/>
          <w:numId w:val="900"/>
        </w:numPr>
        <w:spacing w:before="0" w:after="0"/>
      </w:pPr>
      <w:r>
        <w:t>Quantum Cryptography</w:t>
      </w:r>
    </w:p>
    <w:p>
      <w:pPr>
        <w:numPr>
          <w:ilvl w:val="2"/>
          <w:numId w:val="900"/>
        </w:numPr>
        <w:spacing w:before="0" w:after="0"/>
      </w:pPr>
      <w:r>
        <w:t>Post-Quantum Security</w:t>
      </w:r>
    </w:p>
    <w:p>
      <w:pPr>
        <w:numPr>
          <w:ilvl w:val="0"/>
          <w:numId w:val="900"/>
        </w:numPr>
        <w:spacing w:before="0" w:after="0"/>
      </w:pPr>
      <w:r>
        <w:t>Steganography in Emerging Technologies</w:t>
      </w:r>
    </w:p>
    <w:p>
      <w:pPr>
        <w:numPr>
          <w:ilvl w:val="1"/>
          <w:numId w:val="900"/>
        </w:numPr>
        <w:spacing w:before="0" w:after="0"/>
      </w:pPr>
      <w:r>
        <w:t>Internet of Things (IoT)</w:t>
      </w:r>
    </w:p>
    <w:p>
      <w:pPr>
        <w:numPr>
          <w:ilvl w:val="2"/>
          <w:numId w:val="900"/>
        </w:numPr>
        <w:spacing w:before="0" w:after="0"/>
      </w:pPr>
      <w:r>
        <w:t>Resource-Constrained Devices</w:t>
      </w:r>
    </w:p>
    <w:p>
      <w:pPr>
        <w:numPr>
          <w:ilvl w:val="3"/>
          <w:numId w:val="900"/>
        </w:numPr>
        <w:spacing w:before="0" w:after="0"/>
      </w:pPr>
      <w:r>
        <w:t>Limited Processing Power</w:t>
      </w:r>
    </w:p>
    <w:p>
      <w:pPr>
        <w:numPr>
          <w:ilvl w:val="3"/>
          <w:numId w:val="900"/>
        </w:numPr>
        <w:spacing w:before="0" w:after="0"/>
      </w:pPr>
      <w:r>
        <w:t>Memory Constraints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Sensor Data Embedding</w:t>
      </w:r>
    </w:p>
    <w:p>
      <w:pPr>
        <w:numPr>
          <w:ilvl w:val="3"/>
          <w:numId w:val="900"/>
        </w:numPr>
        <w:spacing w:before="0" w:after="0"/>
      </w:pPr>
      <w:r>
        <w:t>Time Series Data</w:t>
      </w:r>
    </w:p>
    <w:p>
      <w:pPr>
        <w:numPr>
          <w:ilvl w:val="3"/>
          <w:numId w:val="900"/>
        </w:numPr>
        <w:spacing w:before="0" w:after="0"/>
      </w:pPr>
      <w:r>
        <w:t>Sensor Fusion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IoT Communication Protocols</w:t>
      </w:r>
    </w:p>
    <w:p>
      <w:pPr>
        <w:numPr>
          <w:ilvl w:val="3"/>
          <w:numId w:val="900"/>
        </w:numPr>
        <w:spacing w:before="0" w:after="0"/>
      </w:pPr>
      <w:r>
        <w:t>MQTT Embedding</w:t>
      </w:r>
    </w:p>
    <w:p>
      <w:pPr>
        <w:numPr>
          <w:ilvl w:val="3"/>
          <w:numId w:val="900"/>
        </w:numPr>
        <w:spacing w:before="0" w:after="0"/>
      </w:pPr>
      <w:r>
        <w:t>CoAP Manipulation</w:t>
      </w:r>
    </w:p>
    <w:p>
      <w:pPr>
        <w:numPr>
          <w:ilvl w:val="3"/>
          <w:numId w:val="900"/>
        </w:numPr>
        <w:spacing w:before="0" w:after="0"/>
      </w:pPr>
      <w:r>
        <w:t>LoRaWAN Channels</w:t>
      </w:r>
    </w:p>
    <w:p>
      <w:pPr>
        <w:numPr>
          <w:ilvl w:val="1"/>
          <w:numId w:val="900"/>
        </w:numPr>
        <w:spacing w:before="0" w:after="0"/>
      </w:pPr>
      <w:r>
        <w:t>Blockchain</w:t>
      </w:r>
    </w:p>
    <w:p>
      <w:pPr>
        <w:numPr>
          <w:ilvl w:val="2"/>
          <w:numId w:val="900"/>
        </w:numPr>
        <w:spacing w:before="0" w:after="0"/>
      </w:pPr>
      <w:r>
        <w:t>Embedding Data in Transactions</w:t>
      </w:r>
    </w:p>
    <w:p>
      <w:pPr>
        <w:numPr>
          <w:ilvl w:val="3"/>
          <w:numId w:val="900"/>
        </w:numPr>
        <w:spacing w:before="0" w:after="0"/>
      </w:pPr>
      <w:r>
        <w:t>Bitcoin Transaction Data</w:t>
      </w:r>
    </w:p>
    <w:p>
      <w:pPr>
        <w:numPr>
          <w:ilvl w:val="3"/>
          <w:numId w:val="900"/>
        </w:numPr>
        <w:spacing w:before="0" w:after="0"/>
      </w:pPr>
      <w:r>
        <w:t>Smart Contract Storage</w:t>
      </w:r>
    </w:p>
    <w:p>
      <w:pPr>
        <w:numPr>
          <w:ilvl w:val="3"/>
          <w:numId w:val="900"/>
        </w:numPr>
        <w:spacing w:before="0" w:after="0"/>
      </w:pPr>
      <w:r>
        <w:t>Metadata Fields</w:t>
      </w:r>
    </w:p>
    <w:p>
      <w:pPr>
        <w:numPr>
          <w:ilvl w:val="2"/>
          <w:numId w:val="900"/>
        </w:numPr>
        <w:spacing w:before="0" w:after="0"/>
      </w:pPr>
      <w:r>
        <w:t>Steganography in Smart Contracts</w:t>
      </w:r>
    </w:p>
    <w:p>
      <w:pPr>
        <w:numPr>
          <w:ilvl w:val="3"/>
          <w:numId w:val="900"/>
        </w:numPr>
        <w:spacing w:before="0" w:after="0"/>
      </w:pPr>
      <w:r>
        <w:t>Code Obfuscation</w:t>
      </w:r>
    </w:p>
    <w:p>
      <w:pPr>
        <w:numPr>
          <w:ilvl w:val="3"/>
          <w:numId w:val="900"/>
        </w:numPr>
        <w:spacing w:before="0" w:after="0"/>
      </w:pPr>
      <w:r>
        <w:t>State Variable Manipulation</w:t>
      </w:r>
    </w:p>
    <w:p>
      <w:pPr>
        <w:numPr>
          <w:ilvl w:val="3"/>
          <w:numId w:val="900"/>
        </w:numPr>
        <w:spacing w:before="0" w:after="0"/>
      </w:pPr>
      <w:r>
        <w:t>Event Log Embedding</w:t>
      </w:r>
    </w:p>
    <w:p>
      <w:pPr>
        <w:numPr>
          <w:ilvl w:val="2"/>
          <w:numId w:val="900"/>
        </w:numPr>
        <w:spacing w:before="0" w:after="0"/>
      </w:pPr>
      <w:r>
        <w:t>Cryptocurrency Applications</w:t>
      </w:r>
    </w:p>
    <w:p>
      <w:pPr>
        <w:numPr>
          <w:ilvl w:val="3"/>
          <w:numId w:val="900"/>
        </w:numPr>
        <w:spacing w:before="0" w:after="0"/>
      </w:pPr>
      <w:r>
        <w:t>Privacy Coins</w:t>
      </w:r>
    </w:p>
    <w:p>
      <w:pPr>
        <w:numPr>
          <w:ilvl w:val="3"/>
          <w:numId w:val="900"/>
        </w:numPr>
        <w:spacing w:before="0" w:after="0"/>
      </w:pPr>
      <w:r>
        <w:t>Mixing Services</w:t>
      </w:r>
    </w:p>
    <w:p>
      <w:pPr>
        <w:numPr>
          <w:ilvl w:val="3"/>
          <w:numId w:val="900"/>
        </w:numPr>
        <w:spacing w:before="0" w:after="0"/>
      </w:pPr>
      <w:r>
        <w:t>Decentralized Storage</w:t>
      </w:r>
    </w:p>
    <w:p>
      <w:pPr>
        <w:numPr>
          <w:ilvl w:val="1"/>
          <w:numId w:val="900"/>
        </w:numPr>
        <w:spacing w:before="0" w:after="0"/>
      </w:pPr>
      <w:r>
        <w:t>3D Printing Models</w:t>
      </w:r>
    </w:p>
    <w:p>
      <w:pPr>
        <w:numPr>
          <w:ilvl w:val="2"/>
          <w:numId w:val="900"/>
        </w:numPr>
        <w:spacing w:before="0" w:after="0"/>
      </w:pPr>
      <w:r>
        <w:t>Embedding Data in 3D Object Files</w:t>
      </w:r>
    </w:p>
    <w:p>
      <w:pPr>
        <w:numPr>
          <w:ilvl w:val="3"/>
          <w:numId w:val="900"/>
        </w:numPr>
        <w:spacing w:before="0" w:after="0"/>
      </w:pPr>
      <w:r>
        <w:t>STL File Manipulation</w:t>
      </w:r>
    </w:p>
    <w:p>
      <w:pPr>
        <w:numPr>
          <w:ilvl w:val="3"/>
          <w:numId w:val="900"/>
        </w:numPr>
        <w:spacing w:before="0" w:after="0"/>
      </w:pPr>
      <w:r>
        <w:t>Mesh Geometry Modification</w:t>
      </w:r>
    </w:p>
    <w:p>
      <w:pPr>
        <w:numPr>
          <w:ilvl w:val="3"/>
          <w:numId w:val="900"/>
        </w:numPr>
        <w:spacing w:before="0" w:after="0"/>
      </w:pPr>
      <w:r>
        <w:t>Texture Mapping</w:t>
      </w:r>
    </w:p>
    <w:p>
      <w:pPr>
        <w:numPr>
          <w:ilvl w:val="2"/>
          <w:numId w:val="900"/>
        </w:numPr>
        <w:spacing w:before="0" w:after="0"/>
      </w:pPr>
      <w:r>
        <w:t>Watermarking for Intellectual Property Protection</w:t>
      </w:r>
    </w:p>
    <w:p>
      <w:pPr>
        <w:numPr>
          <w:ilvl w:val="3"/>
          <w:numId w:val="900"/>
        </w:numPr>
        <w:spacing w:before="0" w:after="0"/>
      </w:pPr>
      <w:r>
        <w:t>Design Authentication</w:t>
      </w:r>
    </w:p>
    <w:p>
      <w:pPr>
        <w:numPr>
          <w:ilvl w:val="3"/>
          <w:numId w:val="900"/>
        </w:numPr>
        <w:spacing w:before="0" w:after="0"/>
      </w:pPr>
      <w:r>
        <w:t>Counterfeiting Prevention</w:t>
      </w:r>
    </w:p>
    <w:p>
      <w:pPr>
        <w:numPr>
          <w:ilvl w:val="3"/>
          <w:numId w:val="900"/>
        </w:numPr>
        <w:spacing w:before="0" w:after="0"/>
      </w:pPr>
      <w:r>
        <w:t>Usage Tracking</w:t>
      </w:r>
    </w:p>
    <w:p>
      <w:pPr>
        <w:numPr>
          <w:ilvl w:val="2"/>
          <w:numId w:val="900"/>
        </w:numPr>
        <w:spacing w:before="0" w:after="0"/>
      </w:pPr>
      <w:r>
        <w:t>Manufacturing Process Integration</w:t>
      </w:r>
    </w:p>
    <w:p>
      <w:pPr>
        <w:numPr>
          <w:ilvl w:val="3"/>
          <w:numId w:val="900"/>
        </w:numPr>
        <w:spacing w:before="0" w:after="0"/>
      </w:pPr>
      <w:r>
        <w:t>Print Parameter Embedding</w:t>
      </w:r>
    </w:p>
    <w:p>
      <w:pPr>
        <w:numPr>
          <w:ilvl w:val="3"/>
          <w:numId w:val="900"/>
        </w:numPr>
        <w:spacing w:before="0" w:after="0"/>
      </w:pPr>
      <w:r>
        <w:t>Quality Control Data</w:t>
      </w:r>
    </w:p>
    <w:p>
      <w:pPr>
        <w:numPr>
          <w:ilvl w:val="3"/>
          <w:numId w:val="900"/>
        </w:numPr>
        <w:spacing w:before="0" w:after="0"/>
      </w:pPr>
      <w:r>
        <w:t>Supply Chain Tracking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Model Watermarking</w:t>
      </w:r>
    </w:p>
    <w:p>
      <w:pPr>
        <w:numPr>
          <w:ilvl w:val="2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Federated Learning Security</w:t>
      </w:r>
    </w:p>
    <w:p>
      <w:pPr>
        <w:numPr>
          <w:ilvl w:val="1"/>
          <w:numId w:val="900"/>
        </w:numPr>
        <w:spacing w:before="0" w:after="0"/>
      </w:pPr>
      <w:r>
        <w:t>Virtual and Augmented Reality</w:t>
      </w:r>
    </w:p>
    <w:p>
      <w:pPr>
        <w:numPr>
          <w:ilvl w:val="2"/>
          <w:numId w:val="900"/>
        </w:numPr>
        <w:spacing w:before="0" w:after="0"/>
      </w:pPr>
      <w:r>
        <w:t>Immersive Media Steganography</w:t>
      </w:r>
    </w:p>
    <w:p>
      <w:pPr>
        <w:numPr>
          <w:ilvl w:val="2"/>
          <w:numId w:val="900"/>
        </w:numPr>
        <w:spacing w:before="0" w:after="0"/>
      </w:pPr>
      <w:r>
        <w:t>3D Environment Embedding</w:t>
      </w:r>
    </w:p>
    <w:p>
      <w:pPr>
        <w:numPr>
          <w:ilvl w:val="2"/>
          <w:numId w:val="900"/>
        </w:numPr>
        <w:spacing w:before="0" w:after="0"/>
      </w:pPr>
      <w:r>
        <w:t>Haptic Feedback Channels</w:t>
      </w:r>
    </w:p>
    <w:p>
      <w:pPr>
        <w:numPr>
          <w:ilvl w:val="1"/>
          <w:numId w:val="900"/>
        </w:numPr>
        <w:spacing w:before="0" w:after="0"/>
      </w:pPr>
      <w:r>
        <w:t>5G and Beyond Networks</w:t>
      </w:r>
    </w:p>
    <w:p>
      <w:pPr>
        <w:numPr>
          <w:ilvl w:val="2"/>
          <w:numId w:val="900"/>
        </w:numPr>
        <w:spacing w:before="0" w:after="0"/>
      </w:pPr>
      <w:r>
        <w:t>Network Slicing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Massive MIMO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