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Steel Structures</w:t>
      </w:r>
    </w:p>
    <w:p>
      <w:pPr>
        <w:pStyle w:val="Heading1"/>
      </w:pPr>
      <w:r>
        <w:t>Introduction to Steel Structures</w:t>
      </w:r>
    </w:p>
    <w:p>
      <w:pPr>
        <w:numPr>
          <w:ilvl w:val="0"/>
          <w:numId w:val="900"/>
        </w:numPr>
        <w:spacing w:before="0" w:after="0"/>
      </w:pPr>
      <w:r>
        <w:t>Historical Development of Steel in Construction</w:t>
      </w:r>
    </w:p>
    <w:p>
      <w:pPr>
        <w:numPr>
          <w:ilvl w:val="1"/>
          <w:numId w:val="900"/>
        </w:numPr>
        <w:spacing w:before="0" w:after="0"/>
      </w:pPr>
      <w:r>
        <w:t>Early Use of Iron in Construction</w:t>
      </w:r>
    </w:p>
    <w:p>
      <w:pPr>
        <w:numPr>
          <w:ilvl w:val="1"/>
          <w:numId w:val="900"/>
        </w:numPr>
        <w:spacing w:before="0" w:after="0"/>
      </w:pPr>
      <w:r>
        <w:t>Transition from Iron to Steel</w:t>
      </w:r>
    </w:p>
    <w:p>
      <w:pPr>
        <w:numPr>
          <w:ilvl w:val="1"/>
          <w:numId w:val="900"/>
        </w:numPr>
        <w:spacing w:before="0" w:after="0"/>
      </w:pPr>
      <w:r>
        <w:t>Industrial Revolution Impact</w:t>
      </w:r>
    </w:p>
    <w:p>
      <w:pPr>
        <w:numPr>
          <w:ilvl w:val="1"/>
          <w:numId w:val="900"/>
        </w:numPr>
        <w:spacing w:before="0" w:after="0"/>
      </w:pPr>
      <w:r>
        <w:t>Mass Production of Steel</w:t>
      </w:r>
    </w:p>
    <w:p>
      <w:pPr>
        <w:numPr>
          <w:ilvl w:val="1"/>
          <w:numId w:val="900"/>
        </w:numPr>
        <w:spacing w:before="0" w:after="0"/>
      </w:pPr>
      <w:r>
        <w:t>Evolution of Steelmaking Processes</w:t>
      </w:r>
    </w:p>
    <w:p>
      <w:pPr>
        <w:numPr>
          <w:ilvl w:val="1"/>
          <w:numId w:val="900"/>
        </w:numPr>
        <w:spacing w:before="0" w:after="0"/>
      </w:pPr>
      <w:r>
        <w:t>Milestones in Steel Structural Engineering</w:t>
      </w:r>
    </w:p>
    <w:p>
      <w:pPr>
        <w:numPr>
          <w:ilvl w:val="1"/>
          <w:numId w:val="900"/>
        </w:numPr>
        <w:spacing w:before="0" w:after="0"/>
      </w:pPr>
      <w:r>
        <w:t>Modern Steel Construction Developments</w:t>
      </w:r>
    </w:p>
    <w:p>
      <w:pPr>
        <w:numPr>
          <w:ilvl w:val="0"/>
          <w:numId w:val="900"/>
        </w:numPr>
        <w:spacing w:before="0" w:after="0"/>
      </w:pPr>
      <w:r>
        <w:t>Advantages of Steel Structures</w:t>
      </w:r>
    </w:p>
    <w:p>
      <w:pPr>
        <w:numPr>
          <w:ilvl w:val="1"/>
          <w:numId w:val="900"/>
        </w:numPr>
        <w:spacing w:before="0" w:after="0"/>
      </w:pPr>
      <w:r>
        <w:t>High Strength-to-Weight Ratio</w:t>
      </w:r>
    </w:p>
    <w:p>
      <w:pPr>
        <w:numPr>
          <w:ilvl w:val="1"/>
          <w:numId w:val="900"/>
        </w:numPr>
        <w:spacing w:before="0" w:after="0"/>
      </w:pPr>
      <w:r>
        <w:t>Structural Efficiency</w:t>
      </w:r>
    </w:p>
    <w:p>
      <w:pPr>
        <w:numPr>
          <w:ilvl w:val="1"/>
          <w:numId w:val="900"/>
        </w:numPr>
        <w:spacing w:before="0" w:after="0"/>
      </w:pPr>
      <w:r>
        <w:t>Long-Span Capabilities</w:t>
      </w:r>
    </w:p>
    <w:p>
      <w:pPr>
        <w:numPr>
          <w:ilvl w:val="1"/>
          <w:numId w:val="900"/>
        </w:numPr>
        <w:spacing w:before="0" w:after="0"/>
      </w:pPr>
      <w:r>
        <w:t>Ductility and Toughness</w:t>
      </w:r>
    </w:p>
    <w:p>
      <w:pPr>
        <w:numPr>
          <w:ilvl w:val="1"/>
          <w:numId w:val="900"/>
        </w:numPr>
        <w:spacing w:before="0" w:after="0"/>
      </w:pPr>
      <w:r>
        <w:t>Seismic Performance Benefits</w:t>
      </w:r>
    </w:p>
    <w:p>
      <w:pPr>
        <w:numPr>
          <w:ilvl w:val="1"/>
          <w:numId w:val="900"/>
        </w:numPr>
        <w:spacing w:before="0" w:after="0"/>
      </w:pPr>
      <w:r>
        <w:t>Energy Absorption Capacity</w:t>
      </w:r>
    </w:p>
    <w:p>
      <w:pPr>
        <w:numPr>
          <w:ilvl w:val="1"/>
          <w:numId w:val="900"/>
        </w:numPr>
        <w:spacing w:before="0" w:after="0"/>
      </w:pPr>
      <w:r>
        <w:t>Prefabrication Advantages</w:t>
      </w:r>
    </w:p>
    <w:p>
      <w:pPr>
        <w:numPr>
          <w:ilvl w:val="1"/>
          <w:numId w:val="900"/>
        </w:numPr>
        <w:spacing w:before="0" w:after="0"/>
      </w:pPr>
      <w:r>
        <w:t>Modular Construction Benefits</w:t>
      </w:r>
    </w:p>
    <w:p>
      <w:pPr>
        <w:numPr>
          <w:ilvl w:val="1"/>
          <w:numId w:val="900"/>
        </w:numPr>
        <w:spacing w:before="0" w:after="0"/>
      </w:pPr>
      <w:r>
        <w:t>Speed of Erection</w:t>
      </w:r>
    </w:p>
    <w:p>
      <w:pPr>
        <w:numPr>
          <w:ilvl w:val="1"/>
          <w:numId w:val="900"/>
        </w:numPr>
        <w:spacing w:before="0" w:after="0"/>
      </w:pPr>
      <w:r>
        <w:t>Reduced On-Site Labor Requirements</w:t>
      </w:r>
    </w:p>
    <w:p>
      <w:pPr>
        <w:numPr>
          <w:ilvl w:val="1"/>
          <w:numId w:val="900"/>
        </w:numPr>
        <w:spacing w:before="0" w:after="0"/>
      </w:pPr>
      <w:r>
        <w:t>Sustainability Benefits</w:t>
      </w:r>
    </w:p>
    <w:p>
      <w:pPr>
        <w:numPr>
          <w:ilvl w:val="1"/>
          <w:numId w:val="900"/>
        </w:numPr>
        <w:spacing w:before="0" w:after="0"/>
      </w:pPr>
      <w:r>
        <w:t>Recyclability of Steel</w:t>
      </w:r>
    </w:p>
    <w:p>
      <w:pPr>
        <w:numPr>
          <w:ilvl w:val="1"/>
          <w:numId w:val="900"/>
        </w:numPr>
        <w:spacing w:before="0" w:after="0"/>
      </w:pPr>
      <w:r>
        <w:t>Reuse of Steel Components</w:t>
      </w:r>
    </w:p>
    <w:p>
      <w:pPr>
        <w:numPr>
          <w:ilvl w:val="1"/>
          <w:numId w:val="900"/>
        </w:numPr>
        <w:spacing w:before="0" w:after="0"/>
      </w:pPr>
      <w:r>
        <w:t>Life Cycle Assessment Advantages</w:t>
      </w:r>
    </w:p>
    <w:p>
      <w:pPr>
        <w:numPr>
          <w:ilvl w:val="0"/>
          <w:numId w:val="900"/>
        </w:numPr>
        <w:spacing w:before="0" w:after="0"/>
      </w:pPr>
      <w:r>
        <w:t>Disadvantages of Steel Structures</w:t>
      </w:r>
    </w:p>
    <w:p>
      <w:pPr>
        <w:numPr>
          <w:ilvl w:val="1"/>
          <w:numId w:val="900"/>
        </w:numPr>
        <w:spacing w:before="0" w:after="0"/>
      </w:pPr>
      <w:r>
        <w:t>Susceptibility to Corrosion</w:t>
      </w:r>
    </w:p>
    <w:p>
      <w:pPr>
        <w:numPr>
          <w:ilvl w:val="1"/>
          <w:numId w:val="900"/>
        </w:numPr>
        <w:spacing w:before="0" w:after="0"/>
      </w:pPr>
      <w:r>
        <w:t>Environmental Exposure Effects</w:t>
      </w:r>
    </w:p>
    <w:p>
      <w:pPr>
        <w:numPr>
          <w:ilvl w:val="1"/>
          <w:numId w:val="900"/>
        </w:numPr>
        <w:spacing w:before="0" w:after="0"/>
      </w:pPr>
      <w:r>
        <w:t>Fire Resistance Limitations</w:t>
      </w:r>
    </w:p>
    <w:p>
      <w:pPr>
        <w:numPr>
          <w:ilvl w:val="1"/>
          <w:numId w:val="900"/>
        </w:numPr>
        <w:spacing w:before="0" w:after="0"/>
      </w:pPr>
      <w:r>
        <w:t>High-Temperature Performance Issues</w:t>
      </w:r>
    </w:p>
    <w:p>
      <w:pPr>
        <w:numPr>
          <w:ilvl w:val="1"/>
          <w:numId w:val="900"/>
        </w:numPr>
        <w:spacing w:before="0" w:after="0"/>
      </w:pPr>
      <w:r>
        <w:t>Cost Considerations</w:t>
      </w:r>
    </w:p>
    <w:p>
      <w:pPr>
        <w:numPr>
          <w:ilvl w:val="1"/>
          <w:numId w:val="900"/>
        </w:numPr>
        <w:spacing w:before="0" w:after="0"/>
      </w:pPr>
      <w:r>
        <w:t>Initial Construction Costs</w:t>
      </w:r>
    </w:p>
    <w:p>
      <w:pPr>
        <w:numPr>
          <w:ilvl w:val="1"/>
          <w:numId w:val="900"/>
        </w:numPr>
        <w:spacing w:before="0" w:after="0"/>
      </w:pPr>
      <w:r>
        <w:t>Maintenance Cost Requirements</w:t>
      </w:r>
    </w:p>
    <w:p>
      <w:pPr>
        <w:numPr>
          <w:ilvl w:val="1"/>
          <w:numId w:val="900"/>
        </w:numPr>
        <w:spacing w:before="0" w:after="0"/>
      </w:pPr>
      <w:r>
        <w:t>Buckling Susceptibility</w:t>
      </w:r>
    </w:p>
    <w:p>
      <w:pPr>
        <w:numPr>
          <w:ilvl w:val="1"/>
          <w:numId w:val="900"/>
        </w:numPr>
        <w:spacing w:before="0" w:after="0"/>
      </w:pPr>
      <w:r>
        <w:t>Fatigue Sensitivity</w:t>
      </w:r>
    </w:p>
    <w:p>
      <w:pPr>
        <w:numPr>
          <w:ilvl w:val="0"/>
          <w:numId w:val="900"/>
        </w:numPr>
        <w:spacing w:before="0" w:after="0"/>
      </w:pPr>
      <w:r>
        <w:t>Common Applications of Steel Structures</w:t>
      </w:r>
    </w:p>
    <w:p>
      <w:pPr>
        <w:numPr>
          <w:ilvl w:val="1"/>
          <w:numId w:val="900"/>
        </w:numPr>
        <w:spacing w:before="0" w:after="0"/>
      </w:pPr>
      <w:r>
        <w:t>Building Construction</w:t>
      </w:r>
    </w:p>
    <w:p>
      <w:pPr>
        <w:numPr>
          <w:ilvl w:val="2"/>
          <w:numId w:val="900"/>
        </w:numPr>
        <w:spacing w:before="0" w:after="0"/>
      </w:pPr>
      <w:r>
        <w:t>Low-Rise Buildings</w:t>
      </w:r>
    </w:p>
    <w:p>
      <w:pPr>
        <w:numPr>
          <w:ilvl w:val="2"/>
          <w:numId w:val="900"/>
        </w:numPr>
        <w:spacing w:before="0" w:after="0"/>
      </w:pPr>
      <w:r>
        <w:t>High-Rise Buildings</w:t>
      </w:r>
    </w:p>
    <w:p>
      <w:pPr>
        <w:numPr>
          <w:ilvl w:val="2"/>
          <w:numId w:val="900"/>
        </w:numPr>
        <w:spacing w:before="0" w:after="0"/>
      </w:pPr>
      <w:r>
        <w:t>Commercial Structures</w:t>
      </w:r>
    </w:p>
    <w:p>
      <w:pPr>
        <w:numPr>
          <w:ilvl w:val="2"/>
          <w:numId w:val="900"/>
        </w:numPr>
        <w:spacing w:before="0" w:after="0"/>
      </w:pPr>
      <w:r>
        <w:t>Residential Structures</w:t>
      </w:r>
    </w:p>
    <w:p>
      <w:pPr>
        <w:numPr>
          <w:ilvl w:val="2"/>
          <w:numId w:val="900"/>
        </w:numPr>
        <w:spacing w:before="0" w:after="0"/>
      </w:pPr>
      <w:r>
        <w:t>Industrial Buildings</w:t>
      </w:r>
    </w:p>
    <w:p>
      <w:pPr>
        <w:numPr>
          <w:ilvl w:val="1"/>
          <w:numId w:val="900"/>
        </w:numPr>
        <w:spacing w:before="0" w:after="0"/>
      </w:pPr>
      <w:r>
        <w:t>Bridge Construction</w:t>
      </w:r>
    </w:p>
    <w:p>
      <w:pPr>
        <w:numPr>
          <w:ilvl w:val="2"/>
          <w:numId w:val="900"/>
        </w:numPr>
        <w:spacing w:before="0" w:after="0"/>
      </w:pPr>
      <w:r>
        <w:t>Highway Bridges</w:t>
      </w:r>
    </w:p>
    <w:p>
      <w:pPr>
        <w:numPr>
          <w:ilvl w:val="2"/>
          <w:numId w:val="900"/>
        </w:numPr>
        <w:spacing w:before="0" w:after="0"/>
      </w:pPr>
      <w:r>
        <w:t>Railway Bridges</w:t>
      </w:r>
    </w:p>
    <w:p>
      <w:pPr>
        <w:numPr>
          <w:ilvl w:val="2"/>
          <w:numId w:val="900"/>
        </w:numPr>
        <w:spacing w:before="0" w:after="0"/>
      </w:pPr>
      <w:r>
        <w:t>Pedestrian Bridges</w:t>
      </w:r>
    </w:p>
    <w:p>
      <w:pPr>
        <w:numPr>
          <w:ilvl w:val="1"/>
          <w:numId w:val="900"/>
        </w:numPr>
        <w:spacing w:before="0" w:after="0"/>
      </w:pPr>
      <w:r>
        <w:t>Industrial Structures</w:t>
      </w:r>
    </w:p>
    <w:p>
      <w:pPr>
        <w:numPr>
          <w:ilvl w:val="2"/>
          <w:numId w:val="900"/>
        </w:numPr>
        <w:spacing w:before="0" w:after="0"/>
      </w:pPr>
      <w:r>
        <w:t>Factories and Warehouses</w:t>
      </w:r>
    </w:p>
    <w:p>
      <w:pPr>
        <w:numPr>
          <w:ilvl w:val="2"/>
          <w:numId w:val="900"/>
        </w:numPr>
        <w:spacing w:before="0" w:after="0"/>
      </w:pPr>
      <w:r>
        <w:t>Power Plants</w:t>
      </w:r>
    </w:p>
    <w:p>
      <w:pPr>
        <w:numPr>
          <w:ilvl w:val="2"/>
          <w:numId w:val="900"/>
        </w:numPr>
        <w:spacing w:before="0" w:after="0"/>
      </w:pPr>
      <w:r>
        <w:t>Petrochemical Facilities</w:t>
      </w:r>
    </w:p>
    <w:p>
      <w:pPr>
        <w:numPr>
          <w:ilvl w:val="1"/>
          <w:numId w:val="900"/>
        </w:numPr>
        <w:spacing w:before="0" w:after="0"/>
      </w:pPr>
      <w:r>
        <w:t>Towers and Masts</w:t>
      </w:r>
    </w:p>
    <w:p>
      <w:pPr>
        <w:numPr>
          <w:ilvl w:val="2"/>
          <w:numId w:val="900"/>
        </w:numPr>
        <w:spacing w:before="0" w:after="0"/>
      </w:pPr>
      <w:r>
        <w:t>Communication Towers</w:t>
      </w:r>
    </w:p>
    <w:p>
      <w:pPr>
        <w:numPr>
          <w:ilvl w:val="2"/>
          <w:numId w:val="900"/>
        </w:numPr>
        <w:spacing w:before="0" w:after="0"/>
      </w:pPr>
      <w:r>
        <w:t>Transmission Line Towers</w:t>
      </w:r>
    </w:p>
    <w:p>
      <w:pPr>
        <w:numPr>
          <w:ilvl w:val="2"/>
          <w:numId w:val="900"/>
        </w:numPr>
        <w:spacing w:before="0" w:after="0"/>
      </w:pPr>
      <w:r>
        <w:t>Wind Turbine Towers</w:t>
      </w:r>
    </w:p>
    <w:p>
      <w:pPr>
        <w:numPr>
          <w:ilvl w:val="1"/>
          <w:numId w:val="900"/>
        </w:numPr>
        <w:spacing w:before="0" w:after="0"/>
      </w:pPr>
      <w:r>
        <w:t>Specialized Applications</w:t>
      </w:r>
    </w:p>
    <w:p>
      <w:pPr>
        <w:numPr>
          <w:ilvl w:val="2"/>
          <w:numId w:val="900"/>
        </w:numPr>
        <w:spacing w:before="0" w:after="0"/>
      </w:pPr>
      <w:r>
        <w:t>Stadiums and Arenas</w:t>
      </w:r>
    </w:p>
    <w:p>
      <w:pPr>
        <w:numPr>
          <w:ilvl w:val="2"/>
          <w:numId w:val="900"/>
        </w:numPr>
        <w:spacing w:before="0" w:after="0"/>
      </w:pPr>
      <w:r>
        <w:t>Offshore Structures</w:t>
      </w:r>
    </w:p>
    <w:p>
      <w:pPr>
        <w:numPr>
          <w:ilvl w:val="2"/>
          <w:numId w:val="900"/>
        </w:numPr>
        <w:spacing w:before="0" w:after="0"/>
      </w:pPr>
      <w:r>
        <w:t>Airport Terminals</w:t>
      </w:r>
    </w:p>
    <w:p>
      <w:pPr>
        <w:numPr>
          <w:ilvl w:val="2"/>
          <w:numId w:val="900"/>
        </w:numPr>
        <w:spacing w:before="0" w:after="0"/>
      </w:pPr>
      <w:r>
        <w:t>Convention Centers</w:t>
      </w:r>
    </w:p>
    <w:p>
      <w:pPr>
        <w:pStyle w:val="Heading1"/>
      </w:pPr>
      <w:r>
        <w:t>Material Properties of Structural Steel</w:t>
      </w:r>
    </w:p>
    <w:p>
      <w:pPr>
        <w:numPr>
          <w:ilvl w:val="0"/>
          <w:numId w:val="900"/>
        </w:numPr>
        <w:spacing w:before="0" w:after="0"/>
      </w:pPr>
      <w:r>
        <w:t>Steel Production and Composition</w:t>
      </w:r>
    </w:p>
    <w:p>
      <w:pPr>
        <w:numPr>
          <w:ilvl w:val="1"/>
          <w:numId w:val="900"/>
        </w:numPr>
        <w:spacing w:before="0" w:after="0"/>
      </w:pPr>
      <w:r>
        <w:t>Iron and Steel Fundamentals</w:t>
      </w:r>
    </w:p>
    <w:p>
      <w:pPr>
        <w:numPr>
          <w:ilvl w:val="2"/>
          <w:numId w:val="900"/>
        </w:numPr>
        <w:spacing w:before="0" w:after="0"/>
      </w:pPr>
      <w:r>
        <w:t>Iron Ore to Steel Process</w:t>
      </w:r>
    </w:p>
    <w:p>
      <w:pPr>
        <w:numPr>
          <w:ilvl w:val="2"/>
          <w:numId w:val="900"/>
        </w:numPr>
        <w:spacing w:before="0" w:after="0"/>
      </w:pPr>
      <w:r>
        <w:t>Basic Chemistry of Steel</w:t>
      </w:r>
    </w:p>
    <w:p>
      <w:pPr>
        <w:numPr>
          <w:ilvl w:val="1"/>
          <w:numId w:val="900"/>
        </w:numPr>
        <w:spacing w:before="0" w:after="0"/>
      </w:pPr>
      <w:r>
        <w:t>Steelmaking Processes</w:t>
      </w:r>
    </w:p>
    <w:p>
      <w:pPr>
        <w:numPr>
          <w:ilvl w:val="2"/>
          <w:numId w:val="900"/>
        </w:numPr>
        <w:spacing w:before="0" w:after="0"/>
      </w:pPr>
      <w:r>
        <w:t>Basic Oxygen Process</w:t>
      </w:r>
    </w:p>
    <w:p>
      <w:pPr>
        <w:numPr>
          <w:ilvl w:val="2"/>
          <w:numId w:val="900"/>
        </w:numPr>
        <w:spacing w:before="0" w:after="0"/>
      </w:pPr>
      <w:r>
        <w:t>Electric Arc Furnace Process</w:t>
      </w:r>
    </w:p>
    <w:p>
      <w:pPr>
        <w:numPr>
          <w:ilvl w:val="2"/>
          <w:numId w:val="900"/>
        </w:numPr>
        <w:spacing w:before="0" w:after="0"/>
      </w:pPr>
      <w:r>
        <w:t>Secondary Refining</w:t>
      </w:r>
    </w:p>
    <w:p>
      <w:pPr>
        <w:numPr>
          <w:ilvl w:val="1"/>
          <w:numId w:val="900"/>
        </w:numPr>
        <w:spacing w:before="0" w:after="0"/>
      </w:pPr>
      <w:r>
        <w:t>Iron-Carbon Phase Diagram</w:t>
      </w:r>
    </w:p>
    <w:p>
      <w:pPr>
        <w:numPr>
          <w:ilvl w:val="2"/>
          <w:numId w:val="900"/>
        </w:numPr>
        <w:spacing w:before="0" w:after="0"/>
      </w:pPr>
      <w:r>
        <w:t>Phases of Steel</w:t>
      </w:r>
    </w:p>
    <w:p>
      <w:pPr>
        <w:numPr>
          <w:ilvl w:val="2"/>
          <w:numId w:val="900"/>
        </w:numPr>
        <w:spacing w:before="0" w:after="0"/>
      </w:pPr>
      <w:r>
        <w:t>Critical Temperatures</w:t>
      </w:r>
    </w:p>
    <w:p>
      <w:pPr>
        <w:numPr>
          <w:ilvl w:val="2"/>
          <w:numId w:val="900"/>
        </w:numPr>
        <w:spacing w:before="0" w:after="0"/>
      </w:pPr>
      <w:r>
        <w:t>Transformation Processes</w:t>
      </w:r>
    </w:p>
    <w:p>
      <w:pPr>
        <w:numPr>
          <w:ilvl w:val="1"/>
          <w:numId w:val="900"/>
        </w:numPr>
        <w:spacing w:before="0" w:after="0"/>
      </w:pPr>
      <w:r>
        <w:t>Effects of Alloying Elements</w:t>
      </w:r>
    </w:p>
    <w:p>
      <w:pPr>
        <w:numPr>
          <w:ilvl w:val="2"/>
          <w:numId w:val="900"/>
        </w:numPr>
        <w:spacing w:before="0" w:after="0"/>
      </w:pPr>
      <w:r>
        <w:t>Carbon Content Effects</w:t>
      </w:r>
    </w:p>
    <w:p>
      <w:pPr>
        <w:numPr>
          <w:ilvl w:val="2"/>
          <w:numId w:val="900"/>
        </w:numPr>
        <w:spacing w:before="0" w:after="0"/>
      </w:pPr>
      <w:r>
        <w:t>Manganese Effects</w:t>
      </w:r>
    </w:p>
    <w:p>
      <w:pPr>
        <w:numPr>
          <w:ilvl w:val="2"/>
          <w:numId w:val="900"/>
        </w:numPr>
        <w:spacing w:before="0" w:after="0"/>
      </w:pPr>
      <w:r>
        <w:t>Silicon Effects</w:t>
      </w:r>
    </w:p>
    <w:p>
      <w:pPr>
        <w:numPr>
          <w:ilvl w:val="2"/>
          <w:numId w:val="900"/>
        </w:numPr>
        <w:spacing w:before="0" w:after="0"/>
      </w:pPr>
      <w:r>
        <w:t>Chromium Effects</w:t>
      </w:r>
    </w:p>
    <w:p>
      <w:pPr>
        <w:numPr>
          <w:ilvl w:val="2"/>
          <w:numId w:val="900"/>
        </w:numPr>
        <w:spacing w:before="0" w:after="0"/>
      </w:pPr>
      <w:r>
        <w:t>Nickel Effects</w:t>
      </w:r>
    </w:p>
    <w:p>
      <w:pPr>
        <w:numPr>
          <w:ilvl w:val="2"/>
          <w:numId w:val="900"/>
        </w:numPr>
        <w:spacing w:before="0" w:after="0"/>
      </w:pPr>
      <w:r>
        <w:t>Vanadium Effects</w:t>
      </w:r>
    </w:p>
    <w:p>
      <w:pPr>
        <w:numPr>
          <w:ilvl w:val="2"/>
          <w:numId w:val="900"/>
        </w:numPr>
        <w:spacing w:before="0" w:after="0"/>
      </w:pPr>
      <w:r>
        <w:t>Molybdenum Effects</w:t>
      </w:r>
    </w:p>
    <w:p>
      <w:pPr>
        <w:numPr>
          <w:ilvl w:val="2"/>
          <w:numId w:val="900"/>
        </w:numPr>
        <w:spacing w:before="0" w:after="0"/>
      </w:pPr>
      <w:r>
        <w:t>Other Alloying Elements</w:t>
      </w:r>
    </w:p>
    <w:p>
      <w:pPr>
        <w:numPr>
          <w:ilvl w:val="1"/>
          <w:numId w:val="900"/>
        </w:numPr>
        <w:spacing w:before="0" w:after="0"/>
      </w:pPr>
      <w:r>
        <w:t>Types of Structural Steel</w:t>
      </w:r>
    </w:p>
    <w:p>
      <w:pPr>
        <w:numPr>
          <w:ilvl w:val="2"/>
          <w:numId w:val="900"/>
        </w:numPr>
        <w:spacing w:before="0" w:after="0"/>
      </w:pPr>
      <w:r>
        <w:t>Carbon Steel</w:t>
      </w:r>
    </w:p>
    <w:p>
      <w:pPr>
        <w:numPr>
          <w:ilvl w:val="2"/>
          <w:numId w:val="900"/>
        </w:numPr>
        <w:spacing w:before="0" w:after="0"/>
      </w:pPr>
      <w:r>
        <w:t>High-Strength Low-Alloy Steel</w:t>
      </w:r>
    </w:p>
    <w:p>
      <w:pPr>
        <w:numPr>
          <w:ilvl w:val="2"/>
          <w:numId w:val="900"/>
        </w:numPr>
        <w:spacing w:before="0" w:after="0"/>
      </w:pPr>
      <w:r>
        <w:t>Weathering Steel</w:t>
      </w:r>
    </w:p>
    <w:p>
      <w:pPr>
        <w:numPr>
          <w:ilvl w:val="2"/>
          <w:numId w:val="900"/>
        </w:numPr>
        <w:spacing w:before="0" w:after="0"/>
      </w:pPr>
      <w:r>
        <w:t>Quenched and Tempered Steel</w:t>
      </w:r>
    </w:p>
    <w:p>
      <w:pPr>
        <w:numPr>
          <w:ilvl w:val="0"/>
          <w:numId w:val="900"/>
        </w:numPr>
        <w:spacing w:before="0" w:after="0"/>
      </w:pPr>
      <w:r>
        <w:t>Mechanical Properties</w:t>
      </w:r>
    </w:p>
    <w:p>
      <w:pPr>
        <w:numPr>
          <w:ilvl w:val="1"/>
          <w:numId w:val="900"/>
        </w:numPr>
        <w:spacing w:before="0" w:after="0"/>
      </w:pPr>
      <w:r>
        <w:t>Stress-Strain Relationship</w:t>
      </w:r>
    </w:p>
    <w:p>
      <w:pPr>
        <w:numPr>
          <w:ilvl w:val="2"/>
          <w:numId w:val="900"/>
        </w:numPr>
        <w:spacing w:before="0" w:after="0"/>
      </w:pPr>
      <w:r>
        <w:t>Elastic Range</w:t>
      </w:r>
    </w:p>
    <w:p>
      <w:pPr>
        <w:numPr>
          <w:ilvl w:val="2"/>
          <w:numId w:val="900"/>
        </w:numPr>
        <w:spacing w:before="0" w:after="0"/>
      </w:pPr>
      <w:r>
        <w:t>Modulus of Elasticity</w:t>
      </w:r>
    </w:p>
    <w:p>
      <w:pPr>
        <w:numPr>
          <w:ilvl w:val="2"/>
          <w:numId w:val="900"/>
        </w:numPr>
        <w:spacing w:before="0" w:after="0"/>
      </w:pPr>
      <w:r>
        <w:t>Proportional Limit</w:t>
      </w:r>
    </w:p>
    <w:p>
      <w:pPr>
        <w:numPr>
          <w:ilvl w:val="2"/>
          <w:numId w:val="900"/>
        </w:numPr>
        <w:spacing w:before="0" w:after="0"/>
      </w:pPr>
      <w:r>
        <w:t>Yield Point Phenomenon</w:t>
      </w:r>
    </w:p>
    <w:p>
      <w:pPr>
        <w:numPr>
          <w:ilvl w:val="2"/>
          <w:numId w:val="900"/>
        </w:numPr>
        <w:spacing w:before="0" w:after="0"/>
      </w:pPr>
      <w:r>
        <w:t>Yield Strength</w:t>
      </w:r>
    </w:p>
    <w:p>
      <w:pPr>
        <w:numPr>
          <w:ilvl w:val="2"/>
          <w:numId w:val="900"/>
        </w:numPr>
        <w:spacing w:before="0" w:after="0"/>
      </w:pPr>
      <w:r>
        <w:t>Strain Hardening Region</w:t>
      </w:r>
    </w:p>
    <w:p>
      <w:pPr>
        <w:numPr>
          <w:ilvl w:val="2"/>
          <w:numId w:val="900"/>
        </w:numPr>
        <w:spacing w:before="0" w:after="0"/>
      </w:pPr>
      <w:r>
        <w:t>Ultimate Tensile Strength</w:t>
      </w:r>
    </w:p>
    <w:p>
      <w:pPr>
        <w:numPr>
          <w:ilvl w:val="2"/>
          <w:numId w:val="900"/>
        </w:numPr>
        <w:spacing w:before="0" w:after="0"/>
      </w:pPr>
      <w:r>
        <w:t>Necking Process</w:t>
      </w:r>
    </w:p>
    <w:p>
      <w:pPr>
        <w:numPr>
          <w:ilvl w:val="2"/>
          <w:numId w:val="900"/>
        </w:numPr>
        <w:spacing w:before="0" w:after="0"/>
      </w:pPr>
      <w:r>
        <w:t>Fracture Point</w:t>
      </w:r>
    </w:p>
    <w:p>
      <w:pPr>
        <w:numPr>
          <w:ilvl w:val="1"/>
          <w:numId w:val="900"/>
        </w:numPr>
        <w:spacing w:before="0" w:after="0"/>
      </w:pPr>
      <w:r>
        <w:t>Ductility and Elongation</w:t>
      </w:r>
    </w:p>
    <w:p>
      <w:pPr>
        <w:numPr>
          <w:ilvl w:val="2"/>
          <w:numId w:val="900"/>
        </w:numPr>
        <w:spacing w:before="0" w:after="0"/>
      </w:pPr>
      <w:r>
        <w:t>Percent Elongation</w:t>
      </w:r>
    </w:p>
    <w:p>
      <w:pPr>
        <w:numPr>
          <w:ilvl w:val="2"/>
          <w:numId w:val="900"/>
        </w:numPr>
        <w:spacing w:before="0" w:after="0"/>
      </w:pPr>
      <w:r>
        <w:t>Reduction of Area</w:t>
      </w:r>
    </w:p>
    <w:p>
      <w:pPr>
        <w:numPr>
          <w:ilvl w:val="2"/>
          <w:numId w:val="900"/>
        </w:numPr>
        <w:spacing w:before="0" w:after="0"/>
      </w:pPr>
      <w:r>
        <w:t>Ductility Requirements</w:t>
      </w:r>
    </w:p>
    <w:p>
      <w:pPr>
        <w:numPr>
          <w:ilvl w:val="1"/>
          <w:numId w:val="900"/>
        </w:numPr>
        <w:spacing w:before="0" w:after="0"/>
      </w:pPr>
      <w:r>
        <w:t>Hardness Properties</w:t>
      </w:r>
    </w:p>
    <w:p>
      <w:pPr>
        <w:numPr>
          <w:ilvl w:val="2"/>
          <w:numId w:val="900"/>
        </w:numPr>
        <w:spacing w:before="0" w:after="0"/>
      </w:pPr>
      <w:r>
        <w:t>Hardness Definitions</w:t>
      </w:r>
    </w:p>
    <w:p>
      <w:pPr>
        <w:numPr>
          <w:ilvl w:val="2"/>
          <w:numId w:val="900"/>
        </w:numPr>
        <w:spacing w:before="0" w:after="0"/>
      </w:pPr>
      <w:r>
        <w:t>Hardness Measurement Methods</w:t>
      </w:r>
    </w:p>
    <w:p>
      <w:pPr>
        <w:numPr>
          <w:ilvl w:val="2"/>
          <w:numId w:val="900"/>
        </w:numPr>
        <w:spacing w:before="0" w:after="0"/>
      </w:pPr>
      <w:r>
        <w:t>Relationship to Strength</w:t>
      </w:r>
    </w:p>
    <w:p>
      <w:pPr>
        <w:numPr>
          <w:ilvl w:val="1"/>
          <w:numId w:val="900"/>
        </w:numPr>
        <w:spacing w:before="0" w:after="0"/>
      </w:pPr>
      <w:r>
        <w:t>Toughness and Impact Resistance</w:t>
      </w:r>
    </w:p>
    <w:p>
      <w:pPr>
        <w:numPr>
          <w:ilvl w:val="2"/>
          <w:numId w:val="900"/>
        </w:numPr>
        <w:spacing w:before="0" w:after="0"/>
      </w:pPr>
      <w:r>
        <w:t>Impact Energy</w:t>
      </w:r>
    </w:p>
    <w:p>
      <w:pPr>
        <w:numPr>
          <w:ilvl w:val="2"/>
          <w:numId w:val="900"/>
        </w:numPr>
        <w:spacing w:before="0" w:after="0"/>
      </w:pPr>
      <w:r>
        <w:t>Charpy V-Notch Test</w:t>
      </w:r>
    </w:p>
    <w:p>
      <w:pPr>
        <w:numPr>
          <w:ilvl w:val="2"/>
          <w:numId w:val="900"/>
        </w:numPr>
        <w:spacing w:before="0" w:after="0"/>
      </w:pPr>
      <w:r>
        <w:t>Fracture Toughness</w:t>
      </w:r>
    </w:p>
    <w:p>
      <w:pPr>
        <w:numPr>
          <w:ilvl w:val="1"/>
          <w:numId w:val="900"/>
        </w:numPr>
        <w:spacing w:before="0" w:after="0"/>
      </w:pPr>
      <w:r>
        <w:t>Fatigue Properties</w:t>
      </w:r>
    </w:p>
    <w:p>
      <w:pPr>
        <w:numPr>
          <w:ilvl w:val="2"/>
          <w:numId w:val="900"/>
        </w:numPr>
        <w:spacing w:before="0" w:after="0"/>
      </w:pPr>
      <w:r>
        <w:t>Fatigue Limit</w:t>
      </w:r>
    </w:p>
    <w:p>
      <w:pPr>
        <w:numPr>
          <w:ilvl w:val="2"/>
          <w:numId w:val="900"/>
        </w:numPr>
        <w:spacing w:before="0" w:after="0"/>
      </w:pPr>
      <w:r>
        <w:t>S-N Curves</w:t>
      </w:r>
    </w:p>
    <w:p>
      <w:pPr>
        <w:numPr>
          <w:ilvl w:val="2"/>
          <w:numId w:val="900"/>
        </w:numPr>
        <w:spacing w:before="0" w:after="0"/>
      </w:pPr>
      <w:r>
        <w:t>Factors Affecting Fatigue</w:t>
      </w:r>
    </w:p>
    <w:p>
      <w:pPr>
        <w:numPr>
          <w:ilvl w:val="1"/>
          <w:numId w:val="900"/>
        </w:numPr>
        <w:spacing w:before="0" w:after="0"/>
      </w:pPr>
      <w:r>
        <w:t>Temperature Effects on Properties</w:t>
      </w:r>
    </w:p>
    <w:p>
      <w:pPr>
        <w:numPr>
          <w:ilvl w:val="2"/>
          <w:numId w:val="900"/>
        </w:numPr>
        <w:spacing w:before="0" w:after="0"/>
      </w:pPr>
      <w:r>
        <w:t>Brittle Transition Temperature</w:t>
      </w:r>
    </w:p>
    <w:p>
      <w:pPr>
        <w:numPr>
          <w:ilvl w:val="2"/>
          <w:numId w:val="900"/>
        </w:numPr>
        <w:spacing w:before="0" w:after="0"/>
      </w:pPr>
      <w:r>
        <w:t>High-Temperature Behavior</w:t>
      </w:r>
    </w:p>
    <w:p>
      <w:pPr>
        <w:numPr>
          <w:ilvl w:val="2"/>
          <w:numId w:val="900"/>
        </w:numPr>
        <w:spacing w:before="0" w:after="0"/>
      </w:pPr>
      <w:r>
        <w:t>Creep Resistance</w:t>
      </w:r>
    </w:p>
    <w:p>
      <w:pPr>
        <w:numPr>
          <w:ilvl w:val="2"/>
          <w:numId w:val="900"/>
        </w:numPr>
        <w:spacing w:before="0" w:after="0"/>
      </w:pPr>
      <w:r>
        <w:t>Thermal Expansion</w:t>
      </w:r>
    </w:p>
    <w:p>
      <w:pPr>
        <w:numPr>
          <w:ilvl w:val="0"/>
          <w:numId w:val="900"/>
        </w:numPr>
        <w:spacing w:before="0" w:after="0"/>
      </w:pPr>
      <w:r>
        <w:t>Material Testing</w:t>
      </w:r>
    </w:p>
    <w:p>
      <w:pPr>
        <w:numPr>
          <w:ilvl w:val="1"/>
          <w:numId w:val="900"/>
        </w:numPr>
        <w:spacing w:before="0" w:after="0"/>
      </w:pPr>
      <w:r>
        <w:t>Tensile Testing</w:t>
      </w:r>
    </w:p>
    <w:p>
      <w:pPr>
        <w:numPr>
          <w:ilvl w:val="2"/>
          <w:numId w:val="900"/>
        </w:numPr>
        <w:spacing w:before="0" w:after="0"/>
      </w:pPr>
      <w:r>
        <w:t>Test Procedure</w:t>
      </w:r>
    </w:p>
    <w:p>
      <w:pPr>
        <w:numPr>
          <w:ilvl w:val="2"/>
          <w:numId w:val="900"/>
        </w:numPr>
        <w:spacing w:before="0" w:after="0"/>
      </w:pPr>
      <w:r>
        <w:t>Specimen Preparation</w:t>
      </w:r>
    </w:p>
    <w:p>
      <w:pPr>
        <w:numPr>
          <w:ilvl w:val="2"/>
          <w:numId w:val="900"/>
        </w:numPr>
        <w:spacing w:before="0" w:after="0"/>
      </w:pPr>
      <w:r>
        <w:t>Test Results Interpretation</w:t>
      </w:r>
    </w:p>
    <w:p>
      <w:pPr>
        <w:numPr>
          <w:ilvl w:val="2"/>
          <w:numId w:val="900"/>
        </w:numPr>
        <w:spacing w:before="0" w:after="0"/>
      </w:pPr>
      <w:r>
        <w:t>Stress-Strain Curve Analysis</w:t>
      </w:r>
    </w:p>
    <w:p>
      <w:pPr>
        <w:numPr>
          <w:ilvl w:val="1"/>
          <w:numId w:val="900"/>
        </w:numPr>
        <w:spacing w:before="0" w:after="0"/>
      </w:pPr>
      <w:r>
        <w:t>Impact Testing</w:t>
      </w:r>
    </w:p>
    <w:p>
      <w:pPr>
        <w:numPr>
          <w:ilvl w:val="2"/>
          <w:numId w:val="900"/>
        </w:numPr>
        <w:spacing w:before="0" w:after="0"/>
      </w:pPr>
      <w:r>
        <w:t>Charpy V-Notch Impact Test</w:t>
      </w:r>
    </w:p>
    <w:p>
      <w:pPr>
        <w:numPr>
          <w:ilvl w:val="2"/>
          <w:numId w:val="900"/>
        </w:numPr>
        <w:spacing w:before="0" w:after="0"/>
      </w:pPr>
      <w:r>
        <w:t>Test Setup and Procedure</w:t>
      </w:r>
    </w:p>
    <w:p>
      <w:pPr>
        <w:numPr>
          <w:ilvl w:val="2"/>
          <w:numId w:val="900"/>
        </w:numPr>
        <w:spacing w:before="0" w:after="0"/>
      </w:pPr>
      <w:r>
        <w:t>Ductile-to-Brittle Transition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1"/>
          <w:numId w:val="900"/>
        </w:numPr>
        <w:spacing w:before="0" w:after="0"/>
      </w:pPr>
      <w:r>
        <w:t>Hardness Testing</w:t>
      </w:r>
    </w:p>
    <w:p>
      <w:pPr>
        <w:numPr>
          <w:ilvl w:val="2"/>
          <w:numId w:val="900"/>
        </w:numPr>
        <w:spacing w:before="0" w:after="0"/>
      </w:pPr>
      <w:r>
        <w:t>Brinell Hardness Test</w:t>
      </w:r>
    </w:p>
    <w:p>
      <w:pPr>
        <w:numPr>
          <w:ilvl w:val="2"/>
          <w:numId w:val="900"/>
        </w:numPr>
        <w:spacing w:before="0" w:after="0"/>
      </w:pPr>
      <w:r>
        <w:t>Rockwell Hardness Test</w:t>
      </w:r>
    </w:p>
    <w:p>
      <w:pPr>
        <w:numPr>
          <w:ilvl w:val="2"/>
          <w:numId w:val="900"/>
        </w:numPr>
        <w:spacing w:before="0" w:after="0"/>
      </w:pPr>
      <w:r>
        <w:t>Vickers Hardness Test</w:t>
      </w:r>
    </w:p>
    <w:p>
      <w:pPr>
        <w:numPr>
          <w:ilvl w:val="1"/>
          <w:numId w:val="900"/>
        </w:numPr>
        <w:spacing w:before="0" w:after="0"/>
      </w:pPr>
      <w:r>
        <w:t>Non-Destructive Testing</w:t>
      </w:r>
    </w:p>
    <w:p>
      <w:pPr>
        <w:numPr>
          <w:ilvl w:val="2"/>
          <w:numId w:val="900"/>
        </w:numPr>
        <w:spacing w:before="0" w:after="0"/>
      </w:pPr>
      <w:r>
        <w:t>Ultrasonic Testing</w:t>
      </w:r>
    </w:p>
    <w:p>
      <w:pPr>
        <w:numPr>
          <w:ilvl w:val="2"/>
          <w:numId w:val="900"/>
        </w:numPr>
        <w:spacing w:before="0" w:after="0"/>
      </w:pPr>
      <w:r>
        <w:t>Magnetic Particle Testing</w:t>
      </w:r>
    </w:p>
    <w:p>
      <w:pPr>
        <w:numPr>
          <w:ilvl w:val="2"/>
          <w:numId w:val="900"/>
        </w:numPr>
        <w:spacing w:before="0" w:after="0"/>
      </w:pPr>
      <w:r>
        <w:t>Dye Penetrant Testing</w:t>
      </w:r>
    </w:p>
    <w:p>
      <w:pPr>
        <w:numPr>
          <w:ilvl w:val="2"/>
          <w:numId w:val="900"/>
        </w:numPr>
        <w:spacing w:before="0" w:after="0"/>
      </w:pPr>
      <w:r>
        <w:t>Radiographic Testing</w:t>
      </w:r>
    </w:p>
    <w:p>
      <w:pPr>
        <w:pStyle w:val="Heading1"/>
      </w:pPr>
      <w:r>
        <w:t>Structural Steel Products</w:t>
      </w:r>
    </w:p>
    <w:p>
      <w:pPr>
        <w:numPr>
          <w:ilvl w:val="0"/>
          <w:numId w:val="900"/>
        </w:numPr>
        <w:spacing w:before="0" w:after="0"/>
      </w:pPr>
      <w:r>
        <w:t>Hot-Rolled Sections</w:t>
      </w:r>
    </w:p>
    <w:p>
      <w:pPr>
        <w:numPr>
          <w:ilvl w:val="1"/>
          <w:numId w:val="900"/>
        </w:numPr>
        <w:spacing w:before="0" w:after="0"/>
      </w:pPr>
      <w:r>
        <w:t>W-Shapes (Wide Flange Beams)</w:t>
      </w:r>
    </w:p>
    <w:p>
      <w:pPr>
        <w:numPr>
          <w:ilvl w:val="2"/>
          <w:numId w:val="900"/>
        </w:numPr>
        <w:spacing w:before="0" w:after="0"/>
      </w:pPr>
      <w:r>
        <w:t>Properties and Dimensions</w:t>
      </w:r>
    </w:p>
    <w:p>
      <w:pPr>
        <w:numPr>
          <w:ilvl w:val="2"/>
          <w:numId w:val="900"/>
        </w:numPr>
        <w:spacing w:before="0" w:after="0"/>
      </w:pPr>
      <w:r>
        <w:t>Applications and Uses</w:t>
      </w:r>
    </w:p>
    <w:p>
      <w:pPr>
        <w:numPr>
          <w:ilvl w:val="2"/>
          <w:numId w:val="900"/>
        </w:numPr>
        <w:spacing w:before="0" w:after="0"/>
      </w:pPr>
      <w:r>
        <w:t>Section Designation System</w:t>
      </w:r>
    </w:p>
    <w:p>
      <w:pPr>
        <w:numPr>
          <w:ilvl w:val="1"/>
          <w:numId w:val="900"/>
        </w:numPr>
        <w:spacing w:before="0" w:after="0"/>
      </w:pPr>
      <w:r>
        <w:t>S-Shapes (American Standard Beams)</w:t>
      </w:r>
    </w:p>
    <w:p>
      <w:pPr>
        <w:numPr>
          <w:ilvl w:val="2"/>
          <w:numId w:val="900"/>
        </w:numPr>
        <w:spacing w:before="0" w:after="0"/>
      </w:pPr>
      <w:r>
        <w:t>Properties and Applications</w:t>
      </w:r>
    </w:p>
    <w:p>
      <w:pPr>
        <w:numPr>
          <w:ilvl w:val="2"/>
          <w:numId w:val="900"/>
        </w:numPr>
        <w:spacing w:before="0" w:after="0"/>
      </w:pPr>
      <w:r>
        <w:t>Comparison with W-Shapes</w:t>
      </w:r>
    </w:p>
    <w:p>
      <w:pPr>
        <w:numPr>
          <w:ilvl w:val="1"/>
          <w:numId w:val="900"/>
        </w:numPr>
        <w:spacing w:before="0" w:after="0"/>
      </w:pPr>
      <w:r>
        <w:t>C-Shapes (Channels)</w:t>
      </w:r>
    </w:p>
    <w:p>
      <w:pPr>
        <w:numPr>
          <w:ilvl w:val="2"/>
          <w:numId w:val="900"/>
        </w:numPr>
        <w:spacing w:before="0" w:after="0"/>
      </w:pPr>
      <w:r>
        <w:t>Standard Channels</w:t>
      </w:r>
    </w:p>
    <w:p>
      <w:pPr>
        <w:numPr>
          <w:ilvl w:val="2"/>
          <w:numId w:val="900"/>
        </w:numPr>
        <w:spacing w:before="0" w:after="0"/>
      </w:pPr>
      <w:r>
        <w:t>Miscellaneous Channels</w:t>
      </w:r>
    </w:p>
    <w:p>
      <w:pPr>
        <w:numPr>
          <w:ilvl w:val="1"/>
          <w:numId w:val="900"/>
        </w:numPr>
        <w:spacing w:before="0" w:after="0"/>
      </w:pPr>
      <w:r>
        <w:t>L-Shapes (Angles)</w:t>
      </w:r>
    </w:p>
    <w:p>
      <w:pPr>
        <w:numPr>
          <w:ilvl w:val="2"/>
          <w:numId w:val="900"/>
        </w:numPr>
        <w:spacing w:before="0" w:after="0"/>
      </w:pPr>
      <w:r>
        <w:t>Equal Leg Angles</w:t>
      </w:r>
    </w:p>
    <w:p>
      <w:pPr>
        <w:numPr>
          <w:ilvl w:val="2"/>
          <w:numId w:val="900"/>
        </w:numPr>
        <w:spacing w:before="0" w:after="0"/>
      </w:pPr>
      <w:r>
        <w:t>Unequal Leg Angles</w:t>
      </w:r>
    </w:p>
    <w:p>
      <w:pPr>
        <w:numPr>
          <w:ilvl w:val="2"/>
          <w:numId w:val="900"/>
        </w:numPr>
        <w:spacing w:before="0" w:after="0"/>
      </w:pPr>
      <w:r>
        <w:t>Properties and Uses</w:t>
      </w:r>
    </w:p>
    <w:p>
      <w:pPr>
        <w:numPr>
          <w:ilvl w:val="1"/>
          <w:numId w:val="900"/>
        </w:numPr>
        <w:spacing w:before="0" w:after="0"/>
      </w:pPr>
      <w:r>
        <w:t>Structural Tees</w:t>
      </w:r>
    </w:p>
    <w:p>
      <w:pPr>
        <w:numPr>
          <w:ilvl w:val="2"/>
          <w:numId w:val="900"/>
        </w:numPr>
        <w:spacing w:before="0" w:after="0"/>
      </w:pPr>
      <w:r>
        <w:t>WT Sections</w:t>
      </w:r>
    </w:p>
    <w:p>
      <w:pPr>
        <w:numPr>
          <w:ilvl w:val="2"/>
          <w:numId w:val="900"/>
        </w:numPr>
        <w:spacing w:before="0" w:after="0"/>
      </w:pPr>
      <w:r>
        <w:t>ST Sections</w:t>
      </w:r>
    </w:p>
    <w:p>
      <w:pPr>
        <w:numPr>
          <w:ilvl w:val="2"/>
          <w:numId w:val="900"/>
        </w:numPr>
        <w:spacing w:before="0" w:after="0"/>
      </w:pPr>
      <w:r>
        <w:t>MT Sections</w:t>
      </w:r>
    </w:p>
    <w:p>
      <w:pPr>
        <w:numPr>
          <w:ilvl w:val="1"/>
          <w:numId w:val="900"/>
        </w:numPr>
        <w:spacing w:before="0" w:after="0"/>
      </w:pPr>
      <w:r>
        <w:t>Hollow Structural Sections</w:t>
      </w:r>
    </w:p>
    <w:p>
      <w:pPr>
        <w:numPr>
          <w:ilvl w:val="2"/>
          <w:numId w:val="900"/>
        </w:numPr>
        <w:spacing w:before="0" w:after="0"/>
      </w:pPr>
      <w:r>
        <w:t>Rectangular HSS</w:t>
      </w:r>
    </w:p>
    <w:p>
      <w:pPr>
        <w:numPr>
          <w:ilvl w:val="2"/>
          <w:numId w:val="900"/>
        </w:numPr>
        <w:spacing w:before="0" w:after="0"/>
      </w:pPr>
      <w:r>
        <w:t>Square HSS</w:t>
      </w:r>
    </w:p>
    <w:p>
      <w:pPr>
        <w:numPr>
          <w:ilvl w:val="2"/>
          <w:numId w:val="900"/>
        </w:numPr>
        <w:spacing w:before="0" w:after="0"/>
      </w:pPr>
      <w:r>
        <w:t>Round HSS</w:t>
      </w:r>
    </w:p>
    <w:p>
      <w:pPr>
        <w:numPr>
          <w:ilvl w:val="2"/>
          <w:numId w:val="900"/>
        </w:numPr>
        <w:spacing w:before="0" w:after="0"/>
      </w:pPr>
      <w:r>
        <w:t>Properties and Applications</w:t>
      </w:r>
    </w:p>
    <w:p>
      <w:pPr>
        <w:numPr>
          <w:ilvl w:val="1"/>
          <w:numId w:val="900"/>
        </w:numPr>
        <w:spacing w:before="0" w:after="0"/>
      </w:pPr>
      <w:r>
        <w:t>Steel Plates and Bars</w:t>
      </w:r>
    </w:p>
    <w:p>
      <w:pPr>
        <w:numPr>
          <w:ilvl w:val="2"/>
          <w:numId w:val="900"/>
        </w:numPr>
        <w:spacing w:before="0" w:after="0"/>
      </w:pPr>
      <w:r>
        <w:t>Flat Bars</w:t>
      </w:r>
    </w:p>
    <w:p>
      <w:pPr>
        <w:numPr>
          <w:ilvl w:val="2"/>
          <w:numId w:val="900"/>
        </w:numPr>
        <w:spacing w:before="0" w:after="0"/>
      </w:pPr>
      <w:r>
        <w:t>Round Bars</w:t>
      </w:r>
    </w:p>
    <w:p>
      <w:pPr>
        <w:numPr>
          <w:ilvl w:val="2"/>
          <w:numId w:val="900"/>
        </w:numPr>
        <w:spacing w:before="0" w:after="0"/>
      </w:pPr>
      <w:r>
        <w:t>Square Bars</w:t>
      </w:r>
    </w:p>
    <w:p>
      <w:pPr>
        <w:numPr>
          <w:ilvl w:val="2"/>
          <w:numId w:val="900"/>
        </w:numPr>
        <w:spacing w:before="0" w:after="0"/>
      </w:pPr>
      <w:r>
        <w:t>Rolled Plates</w:t>
      </w:r>
    </w:p>
    <w:p>
      <w:pPr>
        <w:numPr>
          <w:ilvl w:val="2"/>
          <w:numId w:val="900"/>
        </w:numPr>
        <w:spacing w:before="0" w:after="0"/>
      </w:pPr>
      <w:r>
        <w:t>Cut Plates</w:t>
      </w:r>
    </w:p>
    <w:p>
      <w:pPr>
        <w:numPr>
          <w:ilvl w:val="0"/>
          <w:numId w:val="900"/>
        </w:numPr>
        <w:spacing w:before="0" w:after="0"/>
      </w:pPr>
      <w:r>
        <w:t>Cold-Formed Steel Sections</w:t>
      </w:r>
    </w:p>
    <w:p>
      <w:pPr>
        <w:numPr>
          <w:ilvl w:val="1"/>
          <w:numId w:val="900"/>
        </w:numPr>
        <w:spacing w:before="0" w:after="0"/>
      </w:pPr>
      <w:r>
        <w:t>Manufacturing Process</w:t>
      </w:r>
    </w:p>
    <w:p>
      <w:pPr>
        <w:numPr>
          <w:ilvl w:val="2"/>
          <w:numId w:val="900"/>
        </w:numPr>
        <w:spacing w:before="0" w:after="0"/>
      </w:pPr>
      <w:r>
        <w:t>Roll Forming</w:t>
      </w:r>
    </w:p>
    <w:p>
      <w:pPr>
        <w:numPr>
          <w:ilvl w:val="2"/>
          <w:numId w:val="900"/>
        </w:numPr>
        <w:spacing w:before="0" w:after="0"/>
      </w:pPr>
      <w:r>
        <w:t>Press Braking</w:t>
      </w:r>
    </w:p>
    <w:p>
      <w:pPr>
        <w:numPr>
          <w:ilvl w:val="2"/>
          <w:numId w:val="900"/>
        </w:numPr>
        <w:spacing w:before="0" w:after="0"/>
      </w:pPr>
      <w:r>
        <w:t>Cold Drawing</w:t>
      </w:r>
    </w:p>
    <w:p>
      <w:pPr>
        <w:numPr>
          <w:ilvl w:val="1"/>
          <w:numId w:val="900"/>
        </w:numPr>
        <w:spacing w:before="0" w:after="0"/>
      </w:pPr>
      <w:r>
        <w:t>Typical Shapes</w:t>
      </w:r>
    </w:p>
    <w:p>
      <w:pPr>
        <w:numPr>
          <w:ilvl w:val="2"/>
          <w:numId w:val="900"/>
        </w:numPr>
        <w:spacing w:before="0" w:after="0"/>
      </w:pPr>
      <w:r>
        <w:t>C-Sections</w:t>
      </w:r>
    </w:p>
    <w:p>
      <w:pPr>
        <w:numPr>
          <w:ilvl w:val="2"/>
          <w:numId w:val="900"/>
        </w:numPr>
        <w:spacing w:before="0" w:after="0"/>
      </w:pPr>
      <w:r>
        <w:t>Z-Sections</w:t>
      </w:r>
    </w:p>
    <w:p>
      <w:pPr>
        <w:numPr>
          <w:ilvl w:val="2"/>
          <w:numId w:val="900"/>
        </w:numPr>
        <w:spacing w:before="0" w:after="0"/>
      </w:pPr>
      <w:r>
        <w:t>Hat Sections</w:t>
      </w:r>
    </w:p>
    <w:p>
      <w:pPr>
        <w:numPr>
          <w:ilvl w:val="2"/>
          <w:numId w:val="900"/>
        </w:numPr>
        <w:spacing w:before="0" w:after="0"/>
      </w:pPr>
      <w:r>
        <w:t>Tube Sections</w:t>
      </w:r>
    </w:p>
    <w:p>
      <w:pPr>
        <w:numPr>
          <w:ilvl w:val="1"/>
          <w:numId w:val="900"/>
        </w:numPr>
        <w:spacing w:before="0" w:after="0"/>
      </w:pPr>
      <w:r>
        <w:t>Applications and Uses</w:t>
      </w:r>
    </w:p>
    <w:p>
      <w:pPr>
        <w:numPr>
          <w:ilvl w:val="1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Design Considerations</w:t>
      </w:r>
    </w:p>
    <w:p>
      <w:pPr>
        <w:numPr>
          <w:ilvl w:val="0"/>
          <w:numId w:val="900"/>
        </w:numPr>
        <w:spacing w:before="0" w:after="0"/>
      </w:pPr>
      <w:r>
        <w:t>Built-Up Sections</w:t>
      </w:r>
    </w:p>
    <w:p>
      <w:pPr>
        <w:numPr>
          <w:ilvl w:val="1"/>
          <w:numId w:val="900"/>
        </w:numPr>
        <w:spacing w:before="0" w:after="0"/>
      </w:pPr>
      <w:r>
        <w:t>Welded Plate Girders</w:t>
      </w:r>
    </w:p>
    <w:p>
      <w:pPr>
        <w:numPr>
          <w:ilvl w:val="2"/>
          <w:numId w:val="900"/>
        </w:numPr>
        <w:spacing w:before="0" w:after="0"/>
      </w:pPr>
      <w:r>
        <w:t>Components and Assembly</w:t>
      </w:r>
    </w:p>
    <w:p>
      <w:pPr>
        <w:numPr>
          <w:ilvl w:val="2"/>
          <w:numId w:val="900"/>
        </w:numPr>
        <w:spacing w:before="0" w:after="0"/>
      </w:pPr>
      <w:r>
        <w:t>Design Considerations</w:t>
      </w:r>
    </w:p>
    <w:p>
      <w:pPr>
        <w:numPr>
          <w:ilvl w:val="1"/>
          <w:numId w:val="900"/>
        </w:numPr>
        <w:spacing w:before="0" w:after="0"/>
      </w:pPr>
      <w:r>
        <w:t>Laced Members</w:t>
      </w:r>
    </w:p>
    <w:p>
      <w:pPr>
        <w:numPr>
          <w:ilvl w:val="2"/>
          <w:numId w:val="900"/>
        </w:numPr>
        <w:spacing w:before="0" w:after="0"/>
      </w:pPr>
      <w:r>
        <w:t>Lacing Systems</w:t>
      </w:r>
    </w:p>
    <w:p>
      <w:pPr>
        <w:numPr>
          <w:ilvl w:val="2"/>
          <w:numId w:val="900"/>
        </w:numPr>
        <w:spacing w:before="0" w:after="0"/>
      </w:pPr>
      <w:r>
        <w:t>Design Requirements</w:t>
      </w:r>
    </w:p>
    <w:p>
      <w:pPr>
        <w:numPr>
          <w:ilvl w:val="1"/>
          <w:numId w:val="900"/>
        </w:numPr>
        <w:spacing w:before="0" w:after="0"/>
      </w:pPr>
      <w:r>
        <w:t>Battened Members</w:t>
      </w:r>
    </w:p>
    <w:p>
      <w:pPr>
        <w:numPr>
          <w:ilvl w:val="2"/>
          <w:numId w:val="900"/>
        </w:numPr>
        <w:spacing w:before="0" w:after="0"/>
      </w:pPr>
      <w:r>
        <w:t>Batten Plate Systems</w:t>
      </w:r>
    </w:p>
    <w:p>
      <w:pPr>
        <w:numPr>
          <w:ilvl w:val="2"/>
          <w:numId w:val="900"/>
        </w:numPr>
        <w:spacing w:before="0" w:after="0"/>
      </w:pPr>
      <w:r>
        <w:t>Connection Details</w:t>
      </w:r>
    </w:p>
    <w:p>
      <w:pPr>
        <w:numPr>
          <w:ilvl w:val="1"/>
          <w:numId w:val="900"/>
        </w:numPr>
        <w:spacing w:before="0" w:after="0"/>
      </w:pPr>
      <w:r>
        <w:t>Composite Built-Up Sections</w:t>
      </w:r>
    </w:p>
    <w:p>
      <w:pPr>
        <w:numPr>
          <w:ilvl w:val="2"/>
          <w:numId w:val="900"/>
        </w:numPr>
        <w:spacing w:before="0" w:after="0"/>
      </w:pPr>
      <w:r>
        <w:t>Steel-Concrete Composite</w:t>
      </w:r>
    </w:p>
    <w:p>
      <w:pPr>
        <w:numPr>
          <w:ilvl w:val="2"/>
          <w:numId w:val="900"/>
        </w:numPr>
        <w:spacing w:before="0" w:after="0"/>
      </w:pPr>
      <w:r>
        <w:t>Multiple Steel Section Combinations</w:t>
      </w:r>
    </w:p>
    <w:p>
      <w:pPr>
        <w:numPr>
          <w:ilvl w:val="0"/>
          <w:numId w:val="900"/>
        </w:numPr>
        <w:spacing w:before="0" w:after="0"/>
      </w:pPr>
      <w:r>
        <w:t>Section Properties and Designation</w:t>
      </w:r>
    </w:p>
    <w:p>
      <w:pPr>
        <w:numPr>
          <w:ilvl w:val="1"/>
          <w:numId w:val="900"/>
        </w:numPr>
        <w:spacing w:before="0" w:after="0"/>
      </w:pPr>
      <w:r>
        <w:t>Section Properties Tables</w:t>
      </w:r>
    </w:p>
    <w:p>
      <w:pPr>
        <w:numPr>
          <w:ilvl w:val="2"/>
          <w:numId w:val="900"/>
        </w:numPr>
        <w:spacing w:before="0" w:after="0"/>
      </w:pPr>
      <w:r>
        <w:t>Area Properties</w:t>
      </w:r>
    </w:p>
    <w:p>
      <w:pPr>
        <w:numPr>
          <w:ilvl w:val="2"/>
          <w:numId w:val="900"/>
        </w:numPr>
        <w:spacing w:before="0" w:after="0"/>
      </w:pPr>
      <w:r>
        <w:t>Moment of Inertia</w:t>
      </w:r>
    </w:p>
    <w:p>
      <w:pPr>
        <w:numPr>
          <w:ilvl w:val="2"/>
          <w:numId w:val="900"/>
        </w:numPr>
        <w:spacing w:before="0" w:after="0"/>
      </w:pPr>
      <w:r>
        <w:t>Section Modulus</w:t>
      </w:r>
    </w:p>
    <w:p>
      <w:pPr>
        <w:numPr>
          <w:ilvl w:val="2"/>
          <w:numId w:val="900"/>
        </w:numPr>
        <w:spacing w:before="0" w:after="0"/>
      </w:pPr>
      <w:r>
        <w:t>Radius of Gyration</w:t>
      </w:r>
    </w:p>
    <w:p>
      <w:pPr>
        <w:numPr>
          <w:ilvl w:val="1"/>
          <w:numId w:val="900"/>
        </w:numPr>
        <w:spacing w:before="0" w:after="0"/>
      </w:pPr>
      <w:r>
        <w:t>Section Nomenclature</w:t>
      </w:r>
    </w:p>
    <w:p>
      <w:pPr>
        <w:numPr>
          <w:ilvl w:val="2"/>
          <w:numId w:val="900"/>
        </w:numPr>
        <w:spacing w:before="0" w:after="0"/>
      </w:pPr>
      <w:r>
        <w:t>AISC Designation System</w:t>
      </w:r>
    </w:p>
    <w:p>
      <w:pPr>
        <w:numPr>
          <w:ilvl w:val="2"/>
          <w:numId w:val="900"/>
        </w:numPr>
        <w:spacing w:before="0" w:after="0"/>
      </w:pPr>
      <w:r>
        <w:t>Metric Designations</w:t>
      </w:r>
    </w:p>
    <w:p>
      <w:pPr>
        <w:numPr>
          <w:ilvl w:val="1"/>
          <w:numId w:val="900"/>
        </w:numPr>
        <w:spacing w:before="0" w:after="0"/>
      </w:pPr>
      <w:r>
        <w:t>Availability and Sizes</w:t>
      </w:r>
    </w:p>
    <w:p>
      <w:pPr>
        <w:numPr>
          <w:ilvl w:val="1"/>
          <w:numId w:val="900"/>
        </w:numPr>
        <w:spacing w:before="0" w:after="0"/>
      </w:pPr>
      <w:r>
        <w:t>Selection Criteria</w:t>
      </w:r>
    </w:p>
    <w:p>
      <w:pPr>
        <w:pStyle w:val="Heading1"/>
      </w:pPr>
      <w:r>
        <w:t>Design Philosophies and Load Considerations</w:t>
      </w:r>
    </w:p>
    <w:p>
      <w:pPr>
        <w:numPr>
          <w:ilvl w:val="0"/>
          <w:numId w:val="900"/>
        </w:numPr>
        <w:spacing w:before="0" w:after="0"/>
      </w:pPr>
      <w:r>
        <w:t>Structural Design Philosophy</w:t>
      </w:r>
    </w:p>
    <w:p>
      <w:pPr>
        <w:numPr>
          <w:ilvl w:val="1"/>
          <w:numId w:val="900"/>
        </w:numPr>
        <w:spacing w:before="0" w:after="0"/>
      </w:pPr>
      <w:r>
        <w:t>Safety and Reliability</w:t>
      </w:r>
    </w:p>
    <w:p>
      <w:pPr>
        <w:numPr>
          <w:ilvl w:val="1"/>
          <w:numId w:val="900"/>
        </w:numPr>
        <w:spacing w:before="0" w:after="0"/>
      </w:pPr>
      <w:r>
        <w:t>Performance-Based Design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0"/>
          <w:numId w:val="900"/>
        </w:numPr>
        <w:spacing w:before="0" w:after="0"/>
      </w:pPr>
      <w:r>
        <w:t>Limit States Design Approach</w:t>
      </w:r>
    </w:p>
    <w:p>
      <w:pPr>
        <w:numPr>
          <w:ilvl w:val="1"/>
          <w:numId w:val="900"/>
        </w:numPr>
        <w:spacing w:before="0" w:after="0"/>
      </w:pPr>
      <w:r>
        <w:t>Strength Limit States</w:t>
      </w:r>
    </w:p>
    <w:p>
      <w:pPr>
        <w:numPr>
          <w:ilvl w:val="2"/>
          <w:numId w:val="900"/>
        </w:numPr>
        <w:spacing w:before="0" w:after="0"/>
      </w:pPr>
      <w:r>
        <w:t>Member Strength</w:t>
      </w:r>
    </w:p>
    <w:p>
      <w:pPr>
        <w:numPr>
          <w:ilvl w:val="2"/>
          <w:numId w:val="900"/>
        </w:numPr>
        <w:spacing w:before="0" w:after="0"/>
      </w:pPr>
      <w:r>
        <w:t>Connection Strength</w:t>
      </w:r>
    </w:p>
    <w:p>
      <w:pPr>
        <w:numPr>
          <w:ilvl w:val="2"/>
          <w:numId w:val="900"/>
        </w:numPr>
        <w:spacing w:before="0" w:after="0"/>
      </w:pPr>
      <w:r>
        <w:t>System Strength</w:t>
      </w:r>
    </w:p>
    <w:p>
      <w:pPr>
        <w:numPr>
          <w:ilvl w:val="1"/>
          <w:numId w:val="900"/>
        </w:numPr>
        <w:spacing w:before="0" w:after="0"/>
      </w:pPr>
      <w:r>
        <w:t>Serviceability Limit States</w:t>
      </w:r>
    </w:p>
    <w:p>
      <w:pPr>
        <w:numPr>
          <w:ilvl w:val="2"/>
          <w:numId w:val="900"/>
        </w:numPr>
        <w:spacing w:before="0" w:after="0"/>
      </w:pPr>
      <w:r>
        <w:t>Deflection Limits</w:t>
      </w:r>
    </w:p>
    <w:p>
      <w:pPr>
        <w:numPr>
          <w:ilvl w:val="2"/>
          <w:numId w:val="900"/>
        </w:numPr>
        <w:spacing w:before="0" w:after="0"/>
      </w:pPr>
      <w:r>
        <w:t>Vibration Criteria</w:t>
      </w:r>
    </w:p>
    <w:p>
      <w:pPr>
        <w:numPr>
          <w:ilvl w:val="2"/>
          <w:numId w:val="900"/>
        </w:numPr>
        <w:spacing w:before="0" w:after="0"/>
      </w:pPr>
      <w:r>
        <w:t>Drift Limits</w:t>
      </w:r>
    </w:p>
    <w:p>
      <w:pPr>
        <w:numPr>
          <w:ilvl w:val="1"/>
          <w:numId w:val="900"/>
        </w:numPr>
        <w:spacing w:before="0" w:after="0"/>
      </w:pPr>
      <w:r>
        <w:t>Fatigue Limit States</w:t>
      </w:r>
    </w:p>
    <w:p>
      <w:pPr>
        <w:numPr>
          <w:ilvl w:val="1"/>
          <w:numId w:val="900"/>
        </w:numPr>
        <w:spacing w:before="0" w:after="0"/>
      </w:pPr>
      <w:r>
        <w:t>Fire Limit States</w:t>
      </w:r>
    </w:p>
    <w:p>
      <w:pPr>
        <w:numPr>
          <w:ilvl w:val="0"/>
          <w:numId w:val="900"/>
        </w:numPr>
        <w:spacing w:before="0" w:after="0"/>
      </w:pPr>
      <w:r>
        <w:t>Design Methods</w:t>
      </w:r>
    </w:p>
    <w:p>
      <w:pPr>
        <w:numPr>
          <w:ilvl w:val="1"/>
          <w:numId w:val="900"/>
        </w:numPr>
        <w:spacing w:before="0" w:after="0"/>
      </w:pPr>
      <w:r>
        <w:t>Load and Resistance Factor Design (LRFD)</w:t>
      </w:r>
    </w:p>
    <w:p>
      <w:pPr>
        <w:numPr>
          <w:ilvl w:val="2"/>
          <w:numId w:val="900"/>
        </w:numPr>
        <w:spacing w:before="0" w:after="0"/>
      </w:pPr>
      <w:r>
        <w:t>LRFD Philosophy</w:t>
      </w:r>
    </w:p>
    <w:p>
      <w:pPr>
        <w:numPr>
          <w:ilvl w:val="2"/>
          <w:numId w:val="900"/>
        </w:numPr>
        <w:spacing w:before="0" w:after="0"/>
      </w:pPr>
      <w:r>
        <w:t>Load Factors</w:t>
      </w:r>
    </w:p>
    <w:p>
      <w:pPr>
        <w:numPr>
          <w:ilvl w:val="2"/>
          <w:numId w:val="900"/>
        </w:numPr>
        <w:spacing w:before="0" w:after="0"/>
      </w:pPr>
      <w:r>
        <w:t>Load Combinations</w:t>
      </w:r>
    </w:p>
    <w:p>
      <w:pPr>
        <w:numPr>
          <w:ilvl w:val="2"/>
          <w:numId w:val="900"/>
        </w:numPr>
        <w:spacing w:before="0" w:after="0"/>
      </w:pPr>
      <w:r>
        <w:t>Resistance Factors</w:t>
      </w:r>
    </w:p>
    <w:p>
      <w:pPr>
        <w:numPr>
          <w:ilvl w:val="2"/>
          <w:numId w:val="900"/>
        </w:numPr>
        <w:spacing w:before="0" w:after="0"/>
      </w:pPr>
      <w:r>
        <w:t>Reliability Index</w:t>
      </w:r>
    </w:p>
    <w:p>
      <w:pPr>
        <w:numPr>
          <w:ilvl w:val="1"/>
          <w:numId w:val="900"/>
        </w:numPr>
        <w:spacing w:before="0" w:after="0"/>
      </w:pPr>
      <w:r>
        <w:t>Allowable Strength Design (ASD)</w:t>
      </w:r>
    </w:p>
    <w:p>
      <w:pPr>
        <w:numPr>
          <w:ilvl w:val="2"/>
          <w:numId w:val="900"/>
        </w:numPr>
        <w:spacing w:before="0" w:after="0"/>
      </w:pPr>
      <w:r>
        <w:t>ASD Philosophy</w:t>
      </w:r>
    </w:p>
    <w:p>
      <w:pPr>
        <w:numPr>
          <w:ilvl w:val="2"/>
          <w:numId w:val="900"/>
        </w:numPr>
        <w:spacing w:before="0" w:after="0"/>
      </w:pPr>
      <w:r>
        <w:t>Service Load Combinations</w:t>
      </w:r>
    </w:p>
    <w:p>
      <w:pPr>
        <w:numPr>
          <w:ilvl w:val="2"/>
          <w:numId w:val="900"/>
        </w:numPr>
        <w:spacing w:before="0" w:after="0"/>
      </w:pPr>
      <w:r>
        <w:t>Factor of Safety</w:t>
      </w:r>
    </w:p>
    <w:p>
      <w:pPr>
        <w:numPr>
          <w:ilvl w:val="2"/>
          <w:numId w:val="900"/>
        </w:numPr>
        <w:spacing w:before="0" w:after="0"/>
      </w:pPr>
      <w:r>
        <w:t>Allowable Stresses</w:t>
      </w:r>
    </w:p>
    <w:p>
      <w:pPr>
        <w:numPr>
          <w:ilvl w:val="1"/>
          <w:numId w:val="900"/>
        </w:numPr>
        <w:spacing w:before="0" w:after="0"/>
      </w:pPr>
      <w:r>
        <w:t>Comparison of LRFD and ASD</w:t>
      </w:r>
    </w:p>
    <w:p>
      <w:pPr>
        <w:numPr>
          <w:ilvl w:val="0"/>
          <w:numId w:val="900"/>
        </w:numPr>
        <w:spacing w:before="0" w:after="0"/>
      </w:pPr>
      <w:r>
        <w:t>Loads on Structures</w:t>
      </w:r>
    </w:p>
    <w:p>
      <w:pPr>
        <w:numPr>
          <w:ilvl w:val="1"/>
          <w:numId w:val="900"/>
        </w:numPr>
        <w:spacing w:before="0" w:after="0"/>
      </w:pPr>
      <w:r>
        <w:t>Dead Loads</w:t>
      </w:r>
    </w:p>
    <w:p>
      <w:pPr>
        <w:numPr>
          <w:ilvl w:val="2"/>
          <w:numId w:val="900"/>
        </w:numPr>
        <w:spacing w:before="0" w:after="0"/>
      </w:pPr>
      <w:r>
        <w:t>Self-Weight</w:t>
      </w:r>
    </w:p>
    <w:p>
      <w:pPr>
        <w:numPr>
          <w:ilvl w:val="2"/>
          <w:numId w:val="900"/>
        </w:numPr>
        <w:spacing w:before="0" w:after="0"/>
      </w:pPr>
      <w:r>
        <w:t>Permanent Attachments</w:t>
      </w:r>
    </w:p>
    <w:p>
      <w:pPr>
        <w:numPr>
          <w:ilvl w:val="2"/>
          <w:numId w:val="900"/>
        </w:numPr>
        <w:spacing w:before="0" w:after="0"/>
      </w:pPr>
      <w:r>
        <w:t>Load Calculations</w:t>
      </w:r>
    </w:p>
    <w:p>
      <w:pPr>
        <w:numPr>
          <w:ilvl w:val="1"/>
          <w:numId w:val="900"/>
        </w:numPr>
        <w:spacing w:before="0" w:after="0"/>
      </w:pPr>
      <w:r>
        <w:t>Live Loads</w:t>
      </w:r>
    </w:p>
    <w:p>
      <w:pPr>
        <w:numPr>
          <w:ilvl w:val="2"/>
          <w:numId w:val="900"/>
        </w:numPr>
        <w:spacing w:before="0" w:after="0"/>
      </w:pPr>
      <w:r>
        <w:t>Occupancy Loads</w:t>
      </w:r>
    </w:p>
    <w:p>
      <w:pPr>
        <w:numPr>
          <w:ilvl w:val="2"/>
          <w:numId w:val="900"/>
        </w:numPr>
        <w:spacing w:before="0" w:after="0"/>
      </w:pPr>
      <w:r>
        <w:t>Roof Live Loads</w:t>
      </w:r>
    </w:p>
    <w:p>
      <w:pPr>
        <w:numPr>
          <w:ilvl w:val="2"/>
          <w:numId w:val="900"/>
        </w:numPr>
        <w:spacing w:before="0" w:after="0"/>
      </w:pPr>
      <w:r>
        <w:t>Reduction Factors</w:t>
      </w:r>
    </w:p>
    <w:p>
      <w:pPr>
        <w:numPr>
          <w:ilvl w:val="1"/>
          <w:numId w:val="900"/>
        </w:numPr>
        <w:spacing w:before="0" w:after="0"/>
      </w:pPr>
      <w:r>
        <w:t>Environmental Loads</w:t>
      </w:r>
    </w:p>
    <w:p>
      <w:pPr>
        <w:numPr>
          <w:ilvl w:val="2"/>
          <w:numId w:val="900"/>
        </w:numPr>
        <w:spacing w:before="0" w:after="0"/>
      </w:pPr>
      <w:r>
        <w:t>Wind Loads</w:t>
      </w:r>
    </w:p>
    <w:p>
      <w:pPr>
        <w:numPr>
          <w:ilvl w:val="2"/>
          <w:numId w:val="900"/>
        </w:numPr>
        <w:spacing w:before="0" w:after="0"/>
      </w:pPr>
      <w:r>
        <w:t>Seismic Loads</w:t>
      </w:r>
    </w:p>
    <w:p>
      <w:pPr>
        <w:numPr>
          <w:ilvl w:val="2"/>
          <w:numId w:val="900"/>
        </w:numPr>
        <w:spacing w:before="0" w:after="0"/>
      </w:pPr>
      <w:r>
        <w:t>Snow Loads</w:t>
      </w:r>
    </w:p>
    <w:p>
      <w:pPr>
        <w:numPr>
          <w:ilvl w:val="2"/>
          <w:numId w:val="900"/>
        </w:numPr>
        <w:spacing w:before="0" w:after="0"/>
      </w:pPr>
      <w:r>
        <w:t>Ice Loads</w:t>
      </w:r>
    </w:p>
    <w:p>
      <w:pPr>
        <w:numPr>
          <w:ilvl w:val="1"/>
          <w:numId w:val="900"/>
        </w:numPr>
        <w:spacing w:before="0" w:after="0"/>
      </w:pPr>
      <w:r>
        <w:t>Other Loads</w:t>
      </w:r>
    </w:p>
    <w:p>
      <w:pPr>
        <w:numPr>
          <w:ilvl w:val="2"/>
          <w:numId w:val="900"/>
        </w:numPr>
        <w:spacing w:before="0" w:after="0"/>
      </w:pPr>
      <w:r>
        <w:t>Construction Loads</w:t>
      </w:r>
    </w:p>
    <w:p>
      <w:pPr>
        <w:numPr>
          <w:ilvl w:val="2"/>
          <w:numId w:val="900"/>
        </w:numPr>
        <w:spacing w:before="0" w:after="0"/>
      </w:pPr>
      <w:r>
        <w:t>Impact Loads</w:t>
      </w:r>
    </w:p>
    <w:p>
      <w:pPr>
        <w:numPr>
          <w:ilvl w:val="2"/>
          <w:numId w:val="900"/>
        </w:numPr>
        <w:spacing w:before="0" w:after="0"/>
      </w:pPr>
      <w:r>
        <w:t>Thermal Loads</w:t>
      </w:r>
    </w:p>
    <w:p>
      <w:pPr>
        <w:numPr>
          <w:ilvl w:val="0"/>
          <w:numId w:val="900"/>
        </w:numPr>
        <w:spacing w:before="0" w:after="0"/>
      </w:pPr>
      <w:r>
        <w:t>Governing Codes and Standards</w:t>
      </w:r>
    </w:p>
    <w:p>
      <w:pPr>
        <w:numPr>
          <w:ilvl w:val="1"/>
          <w:numId w:val="900"/>
        </w:numPr>
        <w:spacing w:before="0" w:after="0"/>
      </w:pPr>
      <w:r>
        <w:t>AISC Specification</w:t>
      </w:r>
    </w:p>
    <w:p>
      <w:pPr>
        <w:numPr>
          <w:ilvl w:val="2"/>
          <w:numId w:val="900"/>
        </w:numPr>
        <w:spacing w:before="0" w:after="0"/>
      </w:pPr>
      <w:r>
        <w:t>AISC 360</w:t>
      </w:r>
    </w:p>
    <w:p>
      <w:pPr>
        <w:numPr>
          <w:ilvl w:val="2"/>
          <w:numId w:val="900"/>
        </w:numPr>
        <w:spacing w:before="0" w:after="0"/>
      </w:pPr>
      <w:r>
        <w:t>AISC 341 (Seismic)</w:t>
      </w:r>
    </w:p>
    <w:p>
      <w:pPr>
        <w:numPr>
          <w:ilvl w:val="2"/>
          <w:numId w:val="900"/>
        </w:numPr>
        <w:spacing w:before="0" w:after="0"/>
      </w:pPr>
      <w:r>
        <w:t>AISC Manual</w:t>
      </w:r>
    </w:p>
    <w:p>
      <w:pPr>
        <w:numPr>
          <w:ilvl w:val="1"/>
          <w:numId w:val="900"/>
        </w:numPr>
        <w:spacing w:before="0" w:after="0"/>
      </w:pPr>
      <w:r>
        <w:t>Building Codes</w:t>
      </w:r>
    </w:p>
    <w:p>
      <w:pPr>
        <w:numPr>
          <w:ilvl w:val="2"/>
          <w:numId w:val="900"/>
        </w:numPr>
        <w:spacing w:before="0" w:after="0"/>
      </w:pPr>
      <w:r>
        <w:t>International Building Code</w:t>
      </w:r>
    </w:p>
    <w:p>
      <w:pPr>
        <w:numPr>
          <w:ilvl w:val="2"/>
          <w:numId w:val="900"/>
        </w:numPr>
        <w:spacing w:before="0" w:after="0"/>
      </w:pPr>
      <w:r>
        <w:t>ASCE 7 (Minimum Design Loads)</w:t>
      </w:r>
    </w:p>
    <w:p>
      <w:pPr>
        <w:numPr>
          <w:ilvl w:val="1"/>
          <w:numId w:val="900"/>
        </w:numPr>
        <w:spacing w:before="0" w:after="0"/>
      </w:pPr>
      <w:r>
        <w:t>International Standards</w:t>
      </w:r>
    </w:p>
    <w:p>
      <w:pPr>
        <w:numPr>
          <w:ilvl w:val="2"/>
          <w:numId w:val="900"/>
        </w:numPr>
        <w:spacing w:before="0" w:after="0"/>
      </w:pPr>
      <w:r>
        <w:t>Eurocode 3</w:t>
      </w:r>
    </w:p>
    <w:p>
      <w:pPr>
        <w:numPr>
          <w:ilvl w:val="2"/>
          <w:numId w:val="900"/>
        </w:numPr>
        <w:spacing w:before="0" w:after="0"/>
      </w:pPr>
      <w:r>
        <w:t>Canadian Standards</w:t>
      </w:r>
    </w:p>
    <w:p>
      <w:pPr>
        <w:numPr>
          <w:ilvl w:val="2"/>
          <w:numId w:val="900"/>
        </w:numPr>
        <w:spacing w:before="0" w:after="0"/>
      </w:pPr>
      <w:r>
        <w:t>Other National Codes</w:t>
      </w:r>
    </w:p>
    <w:p>
      <w:pPr>
        <w:numPr>
          <w:ilvl w:val="1"/>
          <w:numId w:val="900"/>
        </w:numPr>
        <w:spacing w:before="0" w:after="0"/>
      </w:pPr>
      <w:r>
        <w:t>Code Updates and Revisions</w:t>
      </w:r>
    </w:p>
    <w:p>
      <w:pPr>
        <w:pStyle w:val="Heading1"/>
      </w:pPr>
      <w:r>
        <w:t>Analysis and Design of Tension Members</w:t>
      </w:r>
    </w:p>
    <w:p>
      <w:pPr>
        <w:numPr>
          <w:ilvl w:val="0"/>
          <w:numId w:val="900"/>
        </w:numPr>
        <w:spacing w:before="0" w:after="0"/>
      </w:pPr>
      <w:r>
        <w:t>Behavior Under Axial Tension</w:t>
      </w:r>
    </w:p>
    <w:p>
      <w:pPr>
        <w:numPr>
          <w:ilvl w:val="1"/>
          <w:numId w:val="900"/>
        </w:numPr>
        <w:spacing w:before="0" w:after="0"/>
      </w:pPr>
      <w:r>
        <w:t>Load Transfer Mechanisms</w:t>
      </w:r>
    </w:p>
    <w:p>
      <w:pPr>
        <w:numPr>
          <w:ilvl w:val="1"/>
          <w:numId w:val="900"/>
        </w:numPr>
        <w:spacing w:before="0" w:after="0"/>
      </w:pPr>
      <w:r>
        <w:t>Stress Distribution</w:t>
      </w:r>
    </w:p>
    <w:p>
      <w:pPr>
        <w:numPr>
          <w:ilvl w:val="1"/>
          <w:numId w:val="900"/>
        </w:numPr>
        <w:spacing w:before="0" w:after="0"/>
      </w:pPr>
      <w:r>
        <w:t>Elastic Behavior</w:t>
      </w:r>
    </w:p>
    <w:p>
      <w:pPr>
        <w:numPr>
          <w:ilvl w:val="1"/>
          <w:numId w:val="900"/>
        </w:numPr>
        <w:spacing w:before="0" w:after="0"/>
      </w:pPr>
      <w:r>
        <w:t>Plastic Behavior</w:t>
      </w:r>
    </w:p>
    <w:p>
      <w:pPr>
        <w:numPr>
          <w:ilvl w:val="0"/>
          <w:numId w:val="900"/>
        </w:numPr>
        <w:spacing w:before="0" w:after="0"/>
      </w:pPr>
      <w:r>
        <w:t>Limit States for Tension Members</w:t>
      </w:r>
    </w:p>
    <w:p>
      <w:pPr>
        <w:numPr>
          <w:ilvl w:val="1"/>
          <w:numId w:val="900"/>
        </w:numPr>
        <w:spacing w:before="0" w:after="0"/>
      </w:pPr>
      <w:r>
        <w:t>Yielding on Gross Section</w:t>
      </w:r>
    </w:p>
    <w:p>
      <w:pPr>
        <w:numPr>
          <w:ilvl w:val="2"/>
          <w:numId w:val="900"/>
        </w:numPr>
        <w:spacing w:before="0" w:after="0"/>
      </w:pPr>
      <w:r>
        <w:t>Gross Section Area</w:t>
      </w:r>
    </w:p>
    <w:p>
      <w:pPr>
        <w:numPr>
          <w:ilvl w:val="2"/>
          <w:numId w:val="900"/>
        </w:numPr>
        <w:spacing w:before="0" w:after="0"/>
      </w:pPr>
      <w:r>
        <w:t>Yield Stress</w:t>
      </w:r>
    </w:p>
    <w:p>
      <w:pPr>
        <w:numPr>
          <w:ilvl w:val="2"/>
          <w:numId w:val="900"/>
        </w:numPr>
        <w:spacing w:before="0" w:after="0"/>
      </w:pPr>
      <w:r>
        <w:t>Design Equations</w:t>
      </w:r>
    </w:p>
    <w:p>
      <w:pPr>
        <w:numPr>
          <w:ilvl w:val="1"/>
          <w:numId w:val="900"/>
        </w:numPr>
        <w:spacing w:before="0" w:after="0"/>
      </w:pPr>
      <w:r>
        <w:t>Fracture on Net Section</w:t>
      </w:r>
    </w:p>
    <w:p>
      <w:pPr>
        <w:numPr>
          <w:ilvl w:val="2"/>
          <w:numId w:val="900"/>
        </w:numPr>
        <w:spacing w:before="0" w:after="0"/>
      </w:pPr>
      <w:r>
        <w:t>Net Section Area</w:t>
      </w:r>
    </w:p>
    <w:p>
      <w:pPr>
        <w:numPr>
          <w:ilvl w:val="2"/>
          <w:numId w:val="900"/>
        </w:numPr>
        <w:spacing w:before="0" w:after="0"/>
      </w:pPr>
      <w:r>
        <w:t>Ultimate Tensile Stress</w:t>
      </w:r>
    </w:p>
    <w:p>
      <w:pPr>
        <w:numPr>
          <w:ilvl w:val="2"/>
          <w:numId w:val="900"/>
        </w:numPr>
        <w:spacing w:before="0" w:after="0"/>
      </w:pPr>
      <w:r>
        <w:t>Design Equations</w:t>
      </w:r>
    </w:p>
    <w:p>
      <w:pPr>
        <w:numPr>
          <w:ilvl w:val="1"/>
          <w:numId w:val="900"/>
        </w:numPr>
        <w:spacing w:before="0" w:after="0"/>
      </w:pPr>
      <w:r>
        <w:t>Block Shear Rupture</w:t>
      </w:r>
    </w:p>
    <w:p>
      <w:pPr>
        <w:numPr>
          <w:ilvl w:val="2"/>
          <w:numId w:val="900"/>
        </w:numPr>
        <w:spacing w:before="0" w:after="0"/>
      </w:pPr>
      <w:r>
        <w:t>Failure Mechanism</w:t>
      </w:r>
    </w:p>
    <w:p>
      <w:pPr>
        <w:numPr>
          <w:ilvl w:val="2"/>
          <w:numId w:val="900"/>
        </w:numPr>
        <w:spacing w:before="0" w:after="0"/>
      </w:pPr>
      <w:r>
        <w:t>Critical Sections</w:t>
      </w:r>
    </w:p>
    <w:p>
      <w:pPr>
        <w:numPr>
          <w:ilvl w:val="2"/>
          <w:numId w:val="900"/>
        </w:numPr>
        <w:spacing w:before="0" w:after="0"/>
      </w:pPr>
      <w:r>
        <w:t>Design Equations</w:t>
      </w:r>
    </w:p>
    <w:p>
      <w:pPr>
        <w:numPr>
          <w:ilvl w:val="0"/>
          <w:numId w:val="900"/>
        </w:numPr>
        <w:spacing w:before="0" w:after="0"/>
      </w:pPr>
      <w:r>
        <w:t>Net Area Calculations</w:t>
      </w:r>
    </w:p>
    <w:p>
      <w:pPr>
        <w:numPr>
          <w:ilvl w:val="1"/>
          <w:numId w:val="900"/>
        </w:numPr>
        <w:spacing w:before="0" w:after="0"/>
      </w:pPr>
      <w:r>
        <w:t>Bolt Holes and Deductions</w:t>
      </w:r>
    </w:p>
    <w:p>
      <w:pPr>
        <w:numPr>
          <w:ilvl w:val="1"/>
          <w:numId w:val="900"/>
        </w:numPr>
        <w:spacing w:before="0" w:after="0"/>
      </w:pPr>
      <w:r>
        <w:t>Staggered Hole Patterns</w:t>
      </w:r>
    </w:p>
    <w:p>
      <w:pPr>
        <w:numPr>
          <w:ilvl w:val="1"/>
          <w:numId w:val="900"/>
        </w:numPr>
        <w:spacing w:before="0" w:after="0"/>
      </w:pPr>
      <w:r>
        <w:t>Chain Rule for Staggered Holes</w:t>
      </w:r>
    </w:p>
    <w:p>
      <w:pPr>
        <w:numPr>
          <w:ilvl w:val="1"/>
          <w:numId w:val="900"/>
        </w:numPr>
        <w:spacing w:before="0" w:after="0"/>
      </w:pPr>
      <w:r>
        <w:t>Effective Net Area</w:t>
      </w:r>
    </w:p>
    <w:p>
      <w:pPr>
        <w:numPr>
          <w:ilvl w:val="1"/>
          <w:numId w:val="900"/>
        </w:numPr>
        <w:spacing w:before="0" w:after="0"/>
      </w:pPr>
      <w:r>
        <w:t>Shear Lag Effects</w:t>
      </w:r>
    </w:p>
    <w:p>
      <w:pPr>
        <w:numPr>
          <w:ilvl w:val="1"/>
          <w:numId w:val="900"/>
        </w:numPr>
        <w:spacing w:before="0" w:after="0"/>
      </w:pPr>
      <w:r>
        <w:t>Reduction Factor U</w:t>
      </w:r>
    </w:p>
    <w:p>
      <w:pPr>
        <w:numPr>
          <w:ilvl w:val="0"/>
          <w:numId w:val="900"/>
        </w:numPr>
        <w:spacing w:before="0" w:after="0"/>
      </w:pPr>
      <w:r>
        <w:t>Design Procedures</w:t>
      </w:r>
    </w:p>
    <w:p>
      <w:pPr>
        <w:numPr>
          <w:ilvl w:val="1"/>
          <w:numId w:val="900"/>
        </w:numPr>
        <w:spacing w:before="0" w:after="0"/>
      </w:pPr>
      <w:r>
        <w:t>Section Selection Process</w:t>
      </w:r>
    </w:p>
    <w:p>
      <w:pPr>
        <w:numPr>
          <w:ilvl w:val="1"/>
          <w:numId w:val="900"/>
        </w:numPr>
        <w:spacing w:before="0" w:after="0"/>
      </w:pPr>
      <w:r>
        <w:t>Design Examples</w:t>
      </w:r>
    </w:p>
    <w:p>
      <w:pPr>
        <w:numPr>
          <w:ilvl w:val="1"/>
          <w:numId w:val="900"/>
        </w:numPr>
        <w:spacing w:before="0" w:after="0"/>
      </w:pPr>
      <w:r>
        <w:t>Connection Considerations</w:t>
      </w:r>
    </w:p>
    <w:p>
      <w:pPr>
        <w:numPr>
          <w:ilvl w:val="0"/>
          <w:numId w:val="900"/>
        </w:numPr>
        <w:spacing w:before="0" w:after="0"/>
      </w:pPr>
      <w:r>
        <w:t>Special Tension Members</w:t>
      </w:r>
    </w:p>
    <w:p>
      <w:pPr>
        <w:numPr>
          <w:ilvl w:val="1"/>
          <w:numId w:val="900"/>
        </w:numPr>
        <w:spacing w:before="0" w:after="0"/>
      </w:pPr>
      <w:r>
        <w:t>Threaded Rods</w:t>
      </w:r>
    </w:p>
    <w:p>
      <w:pPr>
        <w:numPr>
          <w:ilvl w:val="2"/>
          <w:numId w:val="900"/>
        </w:numPr>
        <w:spacing w:before="0" w:after="0"/>
      </w:pPr>
      <w:r>
        <w:t>Design Considerations</w:t>
      </w:r>
    </w:p>
    <w:p>
      <w:pPr>
        <w:numPr>
          <w:ilvl w:val="2"/>
          <w:numId w:val="900"/>
        </w:numPr>
        <w:spacing w:before="0" w:after="0"/>
      </w:pPr>
      <w:r>
        <w:t>Connection Details</w:t>
      </w:r>
    </w:p>
    <w:p>
      <w:pPr>
        <w:numPr>
          <w:ilvl w:val="1"/>
          <w:numId w:val="900"/>
        </w:numPr>
        <w:spacing w:before="0" w:after="0"/>
      </w:pPr>
      <w:r>
        <w:t>Eyebars</w:t>
      </w:r>
    </w:p>
    <w:p>
      <w:pPr>
        <w:numPr>
          <w:ilvl w:val="2"/>
          <w:numId w:val="900"/>
        </w:numPr>
        <w:spacing w:before="0" w:after="0"/>
      </w:pPr>
      <w:r>
        <w:t>Proportioning Requirements</w:t>
      </w:r>
    </w:p>
    <w:p>
      <w:pPr>
        <w:numPr>
          <w:ilvl w:val="2"/>
          <w:numId w:val="900"/>
        </w:numPr>
        <w:spacing w:before="0" w:after="0"/>
      </w:pPr>
      <w:r>
        <w:t>Pin Connection Design</w:t>
      </w:r>
    </w:p>
    <w:p>
      <w:pPr>
        <w:numPr>
          <w:ilvl w:val="1"/>
          <w:numId w:val="900"/>
        </w:numPr>
        <w:spacing w:before="0" w:after="0"/>
      </w:pPr>
      <w:r>
        <w:t>Cable Systems</w:t>
      </w:r>
    </w:p>
    <w:p>
      <w:pPr>
        <w:numPr>
          <w:ilvl w:val="2"/>
          <w:numId w:val="900"/>
        </w:numPr>
        <w:spacing w:before="0" w:after="0"/>
      </w:pPr>
      <w:r>
        <w:t>Wire Rope</w:t>
      </w:r>
    </w:p>
    <w:p>
      <w:pPr>
        <w:numPr>
          <w:ilvl w:val="2"/>
          <w:numId w:val="900"/>
        </w:numPr>
        <w:spacing w:before="0" w:after="0"/>
      </w:pPr>
      <w:r>
        <w:t>Structural Cables</w:t>
      </w:r>
    </w:p>
    <w:p>
      <w:pPr>
        <w:numPr>
          <w:ilvl w:val="0"/>
          <w:numId w:val="900"/>
        </w:numPr>
        <w:spacing w:before="0" w:after="0"/>
      </w:pPr>
      <w:r>
        <w:t>Serviceability Considerations</w:t>
      </w:r>
    </w:p>
    <w:p>
      <w:pPr>
        <w:numPr>
          <w:ilvl w:val="1"/>
          <w:numId w:val="900"/>
        </w:numPr>
        <w:spacing w:before="0" w:after="0"/>
      </w:pPr>
      <w:r>
        <w:t>Deflection Limits</w:t>
      </w:r>
    </w:p>
    <w:p>
      <w:pPr>
        <w:numPr>
          <w:ilvl w:val="1"/>
          <w:numId w:val="900"/>
        </w:numPr>
        <w:spacing w:before="0" w:after="0"/>
      </w:pPr>
      <w:r>
        <w:t>Vibration Control</w:t>
      </w:r>
    </w:p>
    <w:p>
      <w:pPr>
        <w:numPr>
          <w:ilvl w:val="1"/>
          <w:numId w:val="900"/>
        </w:numPr>
        <w:spacing w:before="0" w:after="0"/>
      </w:pPr>
      <w:r>
        <w:t>Fatigue Considerations</w:t>
      </w:r>
    </w:p>
    <w:p>
      <w:pPr>
        <w:pStyle w:val="Heading1"/>
      </w:pPr>
      <w:r>
        <w:t>Analysis and Design of Compression Members</w:t>
      </w:r>
    </w:p>
    <w:p>
      <w:pPr>
        <w:numPr>
          <w:ilvl w:val="0"/>
          <w:numId w:val="900"/>
        </w:numPr>
        <w:spacing w:before="0" w:after="0"/>
      </w:pPr>
      <w:r>
        <w:t>Column Buckling Theory</w:t>
      </w:r>
    </w:p>
    <w:p>
      <w:pPr>
        <w:numPr>
          <w:ilvl w:val="1"/>
          <w:numId w:val="900"/>
        </w:numPr>
        <w:spacing w:before="0" w:after="0"/>
      </w:pPr>
      <w:r>
        <w:t>Euler Buckling Theory</w:t>
      </w:r>
    </w:p>
    <w:p>
      <w:pPr>
        <w:numPr>
          <w:ilvl w:val="2"/>
          <w:numId w:val="900"/>
        </w:numPr>
        <w:spacing w:before="0" w:after="0"/>
      </w:pPr>
      <w:r>
        <w:t>Critical Buckling Load</w:t>
      </w:r>
    </w:p>
    <w:p>
      <w:pPr>
        <w:numPr>
          <w:ilvl w:val="2"/>
          <w:numId w:val="900"/>
        </w:numPr>
        <w:spacing w:before="0" w:after="0"/>
      </w:pPr>
      <w:r>
        <w:t>Euler Formula</w:t>
      </w:r>
    </w:p>
    <w:p>
      <w:pPr>
        <w:numPr>
          <w:ilvl w:val="2"/>
          <w:numId w:val="900"/>
        </w:numPr>
        <w:spacing w:before="0" w:after="0"/>
      </w:pPr>
      <w:r>
        <w:t>Assumptions and Limitations</w:t>
      </w:r>
    </w:p>
    <w:p>
      <w:pPr>
        <w:numPr>
          <w:ilvl w:val="1"/>
          <w:numId w:val="900"/>
        </w:numPr>
        <w:spacing w:before="0" w:after="0"/>
      </w:pPr>
      <w:r>
        <w:t>Inelastic Buckling</w:t>
      </w:r>
    </w:p>
    <w:p>
      <w:pPr>
        <w:numPr>
          <w:ilvl w:val="2"/>
          <w:numId w:val="900"/>
        </w:numPr>
        <w:spacing w:before="0" w:after="0"/>
      </w:pPr>
      <w:r>
        <w:t>Tangent Modulus Theory</w:t>
      </w:r>
    </w:p>
    <w:p>
      <w:pPr>
        <w:numPr>
          <w:ilvl w:val="2"/>
          <w:numId w:val="900"/>
        </w:numPr>
        <w:spacing w:before="0" w:after="0"/>
      </w:pPr>
      <w:r>
        <w:t>Reduced Modulus Theory</w:t>
      </w:r>
    </w:p>
    <w:p>
      <w:pPr>
        <w:numPr>
          <w:ilvl w:val="1"/>
          <w:numId w:val="900"/>
        </w:numPr>
        <w:spacing w:before="0" w:after="0"/>
      </w:pPr>
      <w:r>
        <w:t>Slenderness Ratio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Limiting Slenderness Ratios</w:t>
      </w:r>
    </w:p>
    <w:p>
      <w:pPr>
        <w:numPr>
          <w:ilvl w:val="0"/>
          <w:numId w:val="900"/>
        </w:numPr>
        <w:spacing w:before="0" w:after="0"/>
      </w:pPr>
      <w:r>
        <w:t>Column Strength Curves</w:t>
      </w:r>
    </w:p>
    <w:p>
      <w:pPr>
        <w:numPr>
          <w:ilvl w:val="1"/>
          <w:numId w:val="900"/>
        </w:numPr>
        <w:spacing w:before="0" w:after="0"/>
      </w:pPr>
      <w:r>
        <w:t>AISC Column Curves</w:t>
      </w:r>
    </w:p>
    <w:p>
      <w:pPr>
        <w:numPr>
          <w:ilvl w:val="2"/>
          <w:numId w:val="900"/>
        </w:numPr>
        <w:spacing w:before="0" w:after="0"/>
      </w:pPr>
      <w:r>
        <w:t>Elastic Buckling Range</w:t>
      </w:r>
    </w:p>
    <w:p>
      <w:pPr>
        <w:numPr>
          <w:ilvl w:val="2"/>
          <w:numId w:val="900"/>
        </w:numPr>
        <w:spacing w:before="0" w:after="0"/>
      </w:pPr>
      <w:r>
        <w:t>Inelastic Buckling Range</w:t>
      </w:r>
    </w:p>
    <w:p>
      <w:pPr>
        <w:numPr>
          <w:ilvl w:val="2"/>
          <w:numId w:val="900"/>
        </w:numPr>
        <w:spacing w:before="0" w:after="0"/>
      </w:pPr>
      <w:r>
        <w:t>Transition Point</w:t>
      </w:r>
    </w:p>
    <w:p>
      <w:pPr>
        <w:numPr>
          <w:ilvl w:val="1"/>
          <w:numId w:val="900"/>
        </w:numPr>
        <w:spacing w:before="0" w:after="0"/>
      </w:pPr>
      <w:r>
        <w:t>International Column Curves</w:t>
      </w:r>
    </w:p>
    <w:p>
      <w:pPr>
        <w:numPr>
          <w:ilvl w:val="1"/>
          <w:numId w:val="900"/>
        </w:numPr>
        <w:spacing w:before="0" w:after="0"/>
      </w:pPr>
      <w:r>
        <w:t>Imperfection Sensitivity</w:t>
      </w:r>
    </w:p>
    <w:p>
      <w:pPr>
        <w:numPr>
          <w:ilvl w:val="0"/>
          <w:numId w:val="900"/>
        </w:numPr>
        <w:spacing w:before="0" w:after="0"/>
      </w:pPr>
      <w:r>
        <w:t>Effective Length Concepts</w:t>
      </w:r>
    </w:p>
    <w:p>
      <w:pPr>
        <w:numPr>
          <w:ilvl w:val="1"/>
          <w:numId w:val="900"/>
        </w:numPr>
        <w:spacing w:before="0" w:after="0"/>
      </w:pPr>
      <w:r>
        <w:t>Effective Length Factor K</w:t>
      </w:r>
    </w:p>
    <w:p>
      <w:pPr>
        <w:numPr>
          <w:ilvl w:val="1"/>
          <w:numId w:val="900"/>
        </w:numPr>
        <w:spacing w:before="0" w:after="0"/>
      </w:pPr>
      <w:r>
        <w:t>End Restraint Conditions</w:t>
      </w:r>
    </w:p>
    <w:p>
      <w:pPr>
        <w:numPr>
          <w:ilvl w:val="2"/>
          <w:numId w:val="900"/>
        </w:numPr>
        <w:spacing w:before="0" w:after="0"/>
      </w:pPr>
      <w:r>
        <w:t>Fixed Ends</w:t>
      </w:r>
    </w:p>
    <w:p>
      <w:pPr>
        <w:numPr>
          <w:ilvl w:val="2"/>
          <w:numId w:val="900"/>
        </w:numPr>
        <w:spacing w:before="0" w:after="0"/>
      </w:pPr>
      <w:r>
        <w:t>Pinned Ends</w:t>
      </w:r>
    </w:p>
    <w:p>
      <w:pPr>
        <w:numPr>
          <w:ilvl w:val="2"/>
          <w:numId w:val="900"/>
        </w:numPr>
        <w:spacing w:before="0" w:after="0"/>
      </w:pPr>
      <w:r>
        <w:t>Free Ends</w:t>
      </w:r>
    </w:p>
    <w:p>
      <w:pPr>
        <w:numPr>
          <w:ilvl w:val="2"/>
          <w:numId w:val="900"/>
        </w:numPr>
        <w:spacing w:before="0" w:after="0"/>
      </w:pPr>
      <w:r>
        <w:t>Partially Restrained Ends</w:t>
      </w:r>
    </w:p>
    <w:p>
      <w:pPr>
        <w:numPr>
          <w:ilvl w:val="1"/>
          <w:numId w:val="900"/>
        </w:numPr>
        <w:spacing w:before="0" w:after="0"/>
      </w:pPr>
      <w:r>
        <w:t>Alignment Charts</w:t>
      </w:r>
    </w:p>
    <w:p>
      <w:pPr>
        <w:numPr>
          <w:ilvl w:val="1"/>
          <w:numId w:val="900"/>
        </w:numPr>
        <w:spacing w:before="0" w:after="0"/>
      </w:pPr>
      <w:r>
        <w:t>Sidesway and Non-Sidesway Frames</w:t>
      </w:r>
    </w:p>
    <w:p>
      <w:pPr>
        <w:numPr>
          <w:ilvl w:val="0"/>
          <w:numId w:val="900"/>
        </w:numPr>
        <w:spacing w:before="0" w:after="0"/>
      </w:pPr>
      <w:r>
        <w:t>Local Buckling of Elements</w:t>
      </w:r>
    </w:p>
    <w:p>
      <w:pPr>
        <w:numPr>
          <w:ilvl w:val="1"/>
          <w:numId w:val="900"/>
        </w:numPr>
        <w:spacing w:before="0" w:after="0"/>
      </w:pPr>
      <w:r>
        <w:t>Plate Buckling Theory</w:t>
      </w:r>
    </w:p>
    <w:p>
      <w:pPr>
        <w:numPr>
          <w:ilvl w:val="1"/>
          <w:numId w:val="900"/>
        </w:numPr>
        <w:spacing w:before="0" w:after="0"/>
      </w:pPr>
      <w:r>
        <w:t>Classification of Elements</w:t>
      </w:r>
    </w:p>
    <w:p>
      <w:pPr>
        <w:numPr>
          <w:ilvl w:val="2"/>
          <w:numId w:val="900"/>
        </w:numPr>
        <w:spacing w:before="0" w:after="0"/>
      </w:pPr>
      <w:r>
        <w:t>Compact Elements</w:t>
      </w:r>
    </w:p>
    <w:p>
      <w:pPr>
        <w:numPr>
          <w:ilvl w:val="2"/>
          <w:numId w:val="900"/>
        </w:numPr>
        <w:spacing w:before="0" w:after="0"/>
      </w:pPr>
      <w:r>
        <w:t>Non-compact Elements</w:t>
      </w:r>
    </w:p>
    <w:p>
      <w:pPr>
        <w:numPr>
          <w:ilvl w:val="2"/>
          <w:numId w:val="900"/>
        </w:numPr>
        <w:spacing w:before="0" w:after="0"/>
      </w:pPr>
      <w:r>
        <w:t>Slender Elements</w:t>
      </w:r>
    </w:p>
    <w:p>
      <w:pPr>
        <w:numPr>
          <w:ilvl w:val="1"/>
          <w:numId w:val="900"/>
        </w:numPr>
        <w:spacing w:before="0" w:after="0"/>
      </w:pPr>
      <w:r>
        <w:t>Width-to-Thickness Ratios</w:t>
      </w:r>
    </w:p>
    <w:p>
      <w:pPr>
        <w:numPr>
          <w:ilvl w:val="1"/>
          <w:numId w:val="900"/>
        </w:numPr>
        <w:spacing w:before="0" w:after="0"/>
      </w:pPr>
      <w:r>
        <w:t>Local Buckling Coefficients</w:t>
      </w:r>
    </w:p>
    <w:p>
      <w:pPr>
        <w:numPr>
          <w:ilvl w:val="0"/>
          <w:numId w:val="900"/>
        </w:numPr>
        <w:spacing w:before="0" w:after="0"/>
      </w:pPr>
      <w:r>
        <w:t>Design of Axially Loaded Columns</w:t>
      </w:r>
    </w:p>
    <w:p>
      <w:pPr>
        <w:numPr>
          <w:ilvl w:val="1"/>
          <w:numId w:val="900"/>
        </w:numPr>
        <w:spacing w:before="0" w:after="0"/>
      </w:pPr>
      <w:r>
        <w:t>Design Procedure</w:t>
      </w:r>
    </w:p>
    <w:p>
      <w:pPr>
        <w:numPr>
          <w:ilvl w:val="1"/>
          <w:numId w:val="900"/>
        </w:numPr>
        <w:spacing w:before="0" w:after="0"/>
      </w:pPr>
      <w:r>
        <w:t>Section Selection</w:t>
      </w:r>
    </w:p>
    <w:p>
      <w:pPr>
        <w:numPr>
          <w:ilvl w:val="1"/>
          <w:numId w:val="900"/>
        </w:numPr>
        <w:spacing w:before="0" w:after="0"/>
      </w:pPr>
      <w:r>
        <w:t>Slenderness Checks</w:t>
      </w:r>
    </w:p>
    <w:p>
      <w:pPr>
        <w:numPr>
          <w:ilvl w:val="1"/>
          <w:numId w:val="900"/>
        </w:numPr>
        <w:spacing w:before="0" w:after="0"/>
      </w:pPr>
      <w:r>
        <w:t>Design Examples</w:t>
      </w:r>
    </w:p>
    <w:p>
      <w:pPr>
        <w:numPr>
          <w:ilvl w:val="0"/>
          <w:numId w:val="900"/>
        </w:numPr>
        <w:spacing w:before="0" w:after="0"/>
      </w:pPr>
      <w:r>
        <w:t>Built-Up Compression Members</w:t>
      </w:r>
    </w:p>
    <w:p>
      <w:pPr>
        <w:numPr>
          <w:ilvl w:val="1"/>
          <w:numId w:val="900"/>
        </w:numPr>
        <w:spacing w:before="0" w:after="0"/>
      </w:pPr>
      <w:r>
        <w:t>Laced Columns</w:t>
      </w:r>
    </w:p>
    <w:p>
      <w:pPr>
        <w:numPr>
          <w:ilvl w:val="2"/>
          <w:numId w:val="900"/>
        </w:numPr>
        <w:spacing w:before="0" w:after="0"/>
      </w:pPr>
      <w:r>
        <w:t>Lacing Design</w:t>
      </w:r>
    </w:p>
    <w:p>
      <w:pPr>
        <w:numPr>
          <w:ilvl w:val="2"/>
          <w:numId w:val="900"/>
        </w:numPr>
        <w:spacing w:before="0" w:after="0"/>
      </w:pPr>
      <w:r>
        <w:t>Shear Transfer</w:t>
      </w:r>
    </w:p>
    <w:p>
      <w:pPr>
        <w:numPr>
          <w:ilvl w:val="2"/>
          <w:numId w:val="900"/>
        </w:numPr>
        <w:spacing w:before="0" w:after="0"/>
      </w:pPr>
      <w:r>
        <w:t>End Connections</w:t>
      </w:r>
    </w:p>
    <w:p>
      <w:pPr>
        <w:numPr>
          <w:ilvl w:val="1"/>
          <w:numId w:val="900"/>
        </w:numPr>
        <w:spacing w:before="0" w:after="0"/>
      </w:pPr>
      <w:r>
        <w:t>Battened Columns</w:t>
      </w:r>
    </w:p>
    <w:p>
      <w:pPr>
        <w:numPr>
          <w:ilvl w:val="2"/>
          <w:numId w:val="900"/>
        </w:numPr>
        <w:spacing w:before="0" w:after="0"/>
      </w:pPr>
      <w:r>
        <w:t>Batten Plate Design</w:t>
      </w:r>
    </w:p>
    <w:p>
      <w:pPr>
        <w:numPr>
          <w:ilvl w:val="2"/>
          <w:numId w:val="900"/>
        </w:numPr>
        <w:spacing w:before="0" w:after="0"/>
      </w:pPr>
      <w:r>
        <w:t>Spacing Requirements</w:t>
      </w:r>
    </w:p>
    <w:p>
      <w:pPr>
        <w:numPr>
          <w:ilvl w:val="1"/>
          <w:numId w:val="900"/>
        </w:numPr>
        <w:spacing w:before="0" w:after="0"/>
      </w:pPr>
      <w:r>
        <w:t>Perforated Cover Plates</w:t>
      </w:r>
    </w:p>
    <w:p>
      <w:pPr>
        <w:numPr>
          <w:ilvl w:val="1"/>
          <w:numId w:val="900"/>
        </w:numPr>
        <w:spacing w:before="0" w:after="0"/>
      </w:pPr>
      <w:r>
        <w:t>Connection Requirements</w:t>
      </w:r>
    </w:p>
    <w:p>
      <w:pPr>
        <w:numPr>
          <w:ilvl w:val="0"/>
          <w:numId w:val="900"/>
        </w:numPr>
        <w:spacing w:before="0" w:after="0"/>
      </w:pPr>
      <w:r>
        <w:t>Bracing of Compression Members</w:t>
      </w:r>
    </w:p>
    <w:p>
      <w:pPr>
        <w:numPr>
          <w:ilvl w:val="1"/>
          <w:numId w:val="900"/>
        </w:numPr>
        <w:spacing w:before="0" w:after="0"/>
      </w:pPr>
      <w:r>
        <w:t>Lateral Bracing</w:t>
      </w:r>
    </w:p>
    <w:p>
      <w:pPr>
        <w:numPr>
          <w:ilvl w:val="1"/>
          <w:numId w:val="900"/>
        </w:numPr>
        <w:spacing w:before="0" w:after="0"/>
      </w:pPr>
      <w:r>
        <w:t>Torsional Bracing</w:t>
      </w:r>
    </w:p>
    <w:p>
      <w:pPr>
        <w:numPr>
          <w:ilvl w:val="1"/>
          <w:numId w:val="900"/>
        </w:numPr>
        <w:spacing w:before="0" w:after="0"/>
      </w:pPr>
      <w:r>
        <w:t>Bracing Force Requirements</w:t>
      </w:r>
    </w:p>
    <w:p>
      <w:pPr>
        <w:numPr>
          <w:ilvl w:val="1"/>
          <w:numId w:val="900"/>
        </w:numPr>
        <w:spacing w:before="0" w:after="0"/>
      </w:pPr>
      <w:r>
        <w:t>Bracing Stiffness Requirements</w:t>
      </w:r>
    </w:p>
    <w:p>
      <w:pPr>
        <w:pStyle w:val="Heading1"/>
      </w:pPr>
      <w:r>
        <w:t>Analysis and Design of Bending Members</w:t>
      </w:r>
    </w:p>
    <w:p>
      <w:pPr>
        <w:numPr>
          <w:ilvl w:val="0"/>
          <w:numId w:val="900"/>
        </w:numPr>
        <w:spacing w:before="0" w:after="0"/>
      </w:pPr>
      <w:r>
        <w:t>Beam Behavior Under Bending</w:t>
      </w:r>
    </w:p>
    <w:p>
      <w:pPr>
        <w:numPr>
          <w:ilvl w:val="1"/>
          <w:numId w:val="900"/>
        </w:numPr>
        <w:spacing w:before="0" w:after="0"/>
      </w:pPr>
      <w:r>
        <w:t>Elastic Bending Theory</w:t>
      </w:r>
    </w:p>
    <w:p>
      <w:pPr>
        <w:numPr>
          <w:ilvl w:val="2"/>
          <w:numId w:val="900"/>
        </w:numPr>
        <w:spacing w:before="0" w:after="0"/>
      </w:pPr>
      <w:r>
        <w:t>Flexure Formula</w:t>
      </w:r>
    </w:p>
    <w:p>
      <w:pPr>
        <w:numPr>
          <w:ilvl w:val="2"/>
          <w:numId w:val="900"/>
        </w:numPr>
        <w:spacing w:before="0" w:after="0"/>
      </w:pPr>
      <w:r>
        <w:t>Section Modulus</w:t>
      </w:r>
    </w:p>
    <w:p>
      <w:pPr>
        <w:numPr>
          <w:ilvl w:val="2"/>
          <w:numId w:val="900"/>
        </w:numPr>
        <w:spacing w:before="0" w:after="0"/>
      </w:pPr>
      <w:r>
        <w:t>Moment-Curvature Relationship</w:t>
      </w:r>
    </w:p>
    <w:p>
      <w:pPr>
        <w:numPr>
          <w:ilvl w:val="1"/>
          <w:numId w:val="900"/>
        </w:numPr>
        <w:spacing w:before="0" w:after="0"/>
      </w:pPr>
      <w:r>
        <w:t>Plastic Bending Theory</w:t>
      </w:r>
    </w:p>
    <w:p>
      <w:pPr>
        <w:numPr>
          <w:ilvl w:val="2"/>
          <w:numId w:val="900"/>
        </w:numPr>
        <w:spacing w:before="0" w:after="0"/>
      </w:pPr>
      <w:r>
        <w:t>Plastic Section Modulus</w:t>
      </w:r>
    </w:p>
    <w:p>
      <w:pPr>
        <w:numPr>
          <w:ilvl w:val="2"/>
          <w:numId w:val="900"/>
        </w:numPr>
        <w:spacing w:before="0" w:after="0"/>
      </w:pPr>
      <w:r>
        <w:t>Shape Factor</w:t>
      </w:r>
    </w:p>
    <w:p>
      <w:pPr>
        <w:numPr>
          <w:ilvl w:val="2"/>
          <w:numId w:val="900"/>
        </w:numPr>
        <w:spacing w:before="0" w:after="0"/>
      </w:pPr>
      <w:r>
        <w:t>Plastic Hinge Formation</w:t>
      </w:r>
    </w:p>
    <w:p>
      <w:pPr>
        <w:numPr>
          <w:ilvl w:val="1"/>
          <w:numId w:val="900"/>
        </w:numPr>
        <w:spacing w:before="0" w:after="0"/>
      </w:pPr>
      <w:r>
        <w:t>Residual Stresses</w:t>
      </w:r>
    </w:p>
    <w:p>
      <w:pPr>
        <w:numPr>
          <w:ilvl w:val="1"/>
          <w:numId w:val="900"/>
        </w:numPr>
        <w:spacing w:before="0" w:after="0"/>
      </w:pPr>
      <w:r>
        <w:t>Shear Center and Torsion</w:t>
      </w:r>
    </w:p>
    <w:p>
      <w:pPr>
        <w:numPr>
          <w:ilvl w:val="0"/>
          <w:numId w:val="900"/>
        </w:numPr>
        <w:spacing w:before="0" w:after="0"/>
      </w:pPr>
      <w:r>
        <w:t>Limit States for Flexural Members</w:t>
      </w:r>
    </w:p>
    <w:p>
      <w:pPr>
        <w:numPr>
          <w:ilvl w:val="1"/>
          <w:numId w:val="900"/>
        </w:numPr>
        <w:spacing w:before="0" w:after="0"/>
      </w:pPr>
      <w:r>
        <w:t>Yielding (Compact Sections)</w:t>
      </w:r>
    </w:p>
    <w:p>
      <w:pPr>
        <w:numPr>
          <w:ilvl w:val="2"/>
          <w:numId w:val="900"/>
        </w:numPr>
        <w:spacing w:before="0" w:after="0"/>
      </w:pPr>
      <w:r>
        <w:t>Plastic Moment Capacity</w:t>
      </w:r>
    </w:p>
    <w:p>
      <w:pPr>
        <w:numPr>
          <w:ilvl w:val="2"/>
          <w:numId w:val="900"/>
        </w:numPr>
        <w:spacing w:before="0" w:after="0"/>
      </w:pPr>
      <w:r>
        <w:t>Compact Section Requirements</w:t>
      </w:r>
    </w:p>
    <w:p>
      <w:pPr>
        <w:numPr>
          <w:ilvl w:val="1"/>
          <w:numId w:val="900"/>
        </w:numPr>
        <w:spacing w:before="0" w:after="0"/>
      </w:pPr>
      <w:r>
        <w:t>Lateral-Torsional Buckling</w:t>
      </w:r>
    </w:p>
    <w:p>
      <w:pPr>
        <w:numPr>
          <w:ilvl w:val="2"/>
          <w:numId w:val="900"/>
        </w:numPr>
        <w:spacing w:before="0" w:after="0"/>
      </w:pPr>
      <w:r>
        <w:t>Unbraced Length Effects</w:t>
      </w:r>
    </w:p>
    <w:p>
      <w:pPr>
        <w:numPr>
          <w:ilvl w:val="2"/>
          <w:numId w:val="900"/>
        </w:numPr>
        <w:spacing w:before="0" w:after="0"/>
      </w:pPr>
      <w:r>
        <w:t>Modification Factors</w:t>
      </w:r>
    </w:p>
    <w:p>
      <w:pPr>
        <w:numPr>
          <w:ilvl w:val="2"/>
          <w:numId w:val="900"/>
        </w:numPr>
        <w:spacing w:before="0" w:after="0"/>
      </w:pPr>
      <w:r>
        <w:t>Critical Moment</w:t>
      </w:r>
    </w:p>
    <w:p>
      <w:pPr>
        <w:numPr>
          <w:ilvl w:val="1"/>
          <w:numId w:val="900"/>
        </w:numPr>
        <w:spacing w:before="0" w:after="0"/>
      </w:pPr>
      <w:r>
        <w:t>Flange Local Buckling</w:t>
      </w:r>
    </w:p>
    <w:p>
      <w:pPr>
        <w:numPr>
          <w:ilvl w:val="2"/>
          <w:numId w:val="900"/>
        </w:numPr>
        <w:spacing w:before="0" w:after="0"/>
      </w:pPr>
      <w:r>
        <w:t>Flange Slenderness</w:t>
      </w:r>
    </w:p>
    <w:p>
      <w:pPr>
        <w:numPr>
          <w:ilvl w:val="2"/>
          <w:numId w:val="900"/>
        </w:numPr>
        <w:spacing w:before="0" w:after="0"/>
      </w:pPr>
      <w:r>
        <w:t>Critical Stress</w:t>
      </w:r>
    </w:p>
    <w:p>
      <w:pPr>
        <w:numPr>
          <w:ilvl w:val="1"/>
          <w:numId w:val="900"/>
        </w:numPr>
        <w:spacing w:before="0" w:after="0"/>
      </w:pPr>
      <w:r>
        <w:t>Web Local Buckling</w:t>
      </w:r>
    </w:p>
    <w:p>
      <w:pPr>
        <w:numPr>
          <w:ilvl w:val="2"/>
          <w:numId w:val="900"/>
        </w:numPr>
        <w:spacing w:before="0" w:after="0"/>
      </w:pPr>
      <w:r>
        <w:t>Web Slenderness</w:t>
      </w:r>
    </w:p>
    <w:p>
      <w:pPr>
        <w:numPr>
          <w:ilvl w:val="2"/>
          <w:numId w:val="900"/>
        </w:numPr>
        <w:spacing w:before="0" w:after="0"/>
      </w:pPr>
      <w:r>
        <w:t>Compression Flange Support</w:t>
      </w:r>
    </w:p>
    <w:p>
      <w:pPr>
        <w:numPr>
          <w:ilvl w:val="1"/>
          <w:numId w:val="900"/>
        </w:numPr>
        <w:spacing w:before="0" w:after="0"/>
      </w:pPr>
      <w:r>
        <w:t>Deflection Limits</w:t>
      </w:r>
    </w:p>
    <w:p>
      <w:pPr>
        <w:numPr>
          <w:ilvl w:val="2"/>
          <w:numId w:val="900"/>
        </w:numPr>
        <w:spacing w:before="0" w:after="0"/>
      </w:pPr>
      <w:r>
        <w:t>Live Load Deflection</w:t>
      </w:r>
    </w:p>
    <w:p>
      <w:pPr>
        <w:numPr>
          <w:ilvl w:val="2"/>
          <w:numId w:val="900"/>
        </w:numPr>
        <w:spacing w:before="0" w:after="0"/>
      </w:pPr>
      <w:r>
        <w:t>Total Load Deflection</w:t>
      </w:r>
    </w:p>
    <w:p>
      <w:pPr>
        <w:numPr>
          <w:ilvl w:val="2"/>
          <w:numId w:val="900"/>
        </w:numPr>
        <w:spacing w:before="0" w:after="0"/>
      </w:pPr>
      <w:r>
        <w:t>Camber Considerations</w:t>
      </w:r>
    </w:p>
    <w:p>
      <w:pPr>
        <w:numPr>
          <w:ilvl w:val="0"/>
          <w:numId w:val="900"/>
        </w:numPr>
        <w:spacing w:before="0" w:after="0"/>
      </w:pPr>
      <w:r>
        <w:t>Design for Flexure</w:t>
      </w:r>
    </w:p>
    <w:p>
      <w:pPr>
        <w:numPr>
          <w:ilvl w:val="1"/>
          <w:numId w:val="900"/>
        </w:numPr>
        <w:spacing w:before="0" w:after="0"/>
      </w:pPr>
      <w:r>
        <w:t>Laterally Supported Beams</w:t>
      </w:r>
    </w:p>
    <w:p>
      <w:pPr>
        <w:numPr>
          <w:ilvl w:val="2"/>
          <w:numId w:val="900"/>
        </w:numPr>
        <w:spacing w:before="0" w:after="0"/>
      </w:pPr>
      <w:r>
        <w:t>Design Procedure</w:t>
      </w:r>
    </w:p>
    <w:p>
      <w:pPr>
        <w:numPr>
          <w:ilvl w:val="2"/>
          <w:numId w:val="900"/>
        </w:numPr>
        <w:spacing w:before="0" w:after="0"/>
      </w:pPr>
      <w:r>
        <w:t>Compact Section Design</w:t>
      </w:r>
    </w:p>
    <w:p>
      <w:pPr>
        <w:numPr>
          <w:ilvl w:val="1"/>
          <w:numId w:val="900"/>
        </w:numPr>
        <w:spacing w:before="0" w:after="0"/>
      </w:pPr>
      <w:r>
        <w:t>Laterally Unsupported Beams</w:t>
      </w:r>
    </w:p>
    <w:p>
      <w:pPr>
        <w:numPr>
          <w:ilvl w:val="2"/>
          <w:numId w:val="900"/>
        </w:numPr>
        <w:spacing w:before="0" w:after="0"/>
      </w:pPr>
      <w:r>
        <w:t>Unbraced Length Determination</w:t>
      </w:r>
    </w:p>
    <w:p>
      <w:pPr>
        <w:numPr>
          <w:ilvl w:val="2"/>
          <w:numId w:val="900"/>
        </w:numPr>
        <w:spacing w:before="0" w:after="0"/>
      </w:pPr>
      <w:r>
        <w:t>Lateral-Torsional Buckling Check</w:t>
      </w:r>
    </w:p>
    <w:p>
      <w:pPr>
        <w:numPr>
          <w:ilvl w:val="1"/>
          <w:numId w:val="900"/>
        </w:numPr>
        <w:spacing w:before="0" w:after="0"/>
      </w:pPr>
      <w:r>
        <w:t>Non-Compact and Slender Sections</w:t>
      </w:r>
    </w:p>
    <w:p>
      <w:pPr>
        <w:numPr>
          <w:ilvl w:val="1"/>
          <w:numId w:val="900"/>
        </w:numPr>
        <w:spacing w:before="0" w:after="0"/>
      </w:pPr>
      <w:r>
        <w:t>Beam Selection Process</w:t>
      </w:r>
    </w:p>
    <w:p>
      <w:pPr>
        <w:numPr>
          <w:ilvl w:val="0"/>
          <w:numId w:val="900"/>
        </w:numPr>
        <w:spacing w:before="0" w:after="0"/>
      </w:pPr>
      <w:r>
        <w:t>Shear Design</w:t>
      </w:r>
    </w:p>
    <w:p>
      <w:pPr>
        <w:numPr>
          <w:ilvl w:val="1"/>
          <w:numId w:val="900"/>
        </w:numPr>
        <w:spacing w:before="0" w:after="0"/>
      </w:pPr>
      <w:r>
        <w:t>Shear Strength of Webs</w:t>
      </w:r>
    </w:p>
    <w:p>
      <w:pPr>
        <w:numPr>
          <w:ilvl w:val="2"/>
          <w:numId w:val="900"/>
        </w:numPr>
        <w:spacing w:before="0" w:after="0"/>
      </w:pPr>
      <w:r>
        <w:t>Web Yielding in Shear</w:t>
      </w:r>
    </w:p>
    <w:p>
      <w:pPr>
        <w:numPr>
          <w:ilvl w:val="2"/>
          <w:numId w:val="900"/>
        </w:numPr>
        <w:spacing w:before="0" w:after="0"/>
      </w:pPr>
      <w:r>
        <w:t>Web Buckling in Shear</w:t>
      </w:r>
    </w:p>
    <w:p>
      <w:pPr>
        <w:numPr>
          <w:ilvl w:val="1"/>
          <w:numId w:val="900"/>
        </w:numPr>
        <w:spacing w:before="0" w:after="0"/>
      </w:pPr>
      <w:r>
        <w:t>Shear Buckling</w:t>
      </w:r>
    </w:p>
    <w:p>
      <w:pPr>
        <w:numPr>
          <w:ilvl w:val="2"/>
          <w:numId w:val="900"/>
        </w:numPr>
        <w:spacing w:before="0" w:after="0"/>
      </w:pPr>
      <w:r>
        <w:t>Critical Shear Stress</w:t>
      </w:r>
    </w:p>
    <w:p>
      <w:pPr>
        <w:numPr>
          <w:ilvl w:val="2"/>
          <w:numId w:val="900"/>
        </w:numPr>
        <w:spacing w:before="0" w:after="0"/>
      </w:pPr>
      <w:r>
        <w:t>Tension Field Action</w:t>
      </w:r>
    </w:p>
    <w:p>
      <w:pPr>
        <w:numPr>
          <w:ilvl w:val="1"/>
          <w:numId w:val="900"/>
        </w:numPr>
        <w:spacing w:before="0" w:after="0"/>
      </w:pPr>
      <w:r>
        <w:t>Combined Bending and Shear</w:t>
      </w:r>
    </w:p>
    <w:p>
      <w:pPr>
        <w:numPr>
          <w:ilvl w:val="0"/>
          <w:numId w:val="900"/>
        </w:numPr>
        <w:spacing w:before="0" w:after="0"/>
      </w:pPr>
      <w:r>
        <w:t>Concentrated Load Effects</w:t>
      </w:r>
    </w:p>
    <w:p>
      <w:pPr>
        <w:numPr>
          <w:ilvl w:val="1"/>
          <w:numId w:val="900"/>
        </w:numPr>
        <w:spacing w:before="0" w:after="0"/>
      </w:pPr>
      <w:r>
        <w:t>Web Crippling</w:t>
      </w:r>
    </w:p>
    <w:p>
      <w:pPr>
        <w:numPr>
          <w:ilvl w:val="2"/>
          <w:numId w:val="900"/>
        </w:numPr>
        <w:spacing w:before="0" w:after="0"/>
      </w:pPr>
      <w:r>
        <w:t>Interior Loads</w:t>
      </w:r>
    </w:p>
    <w:p>
      <w:pPr>
        <w:numPr>
          <w:ilvl w:val="2"/>
          <w:numId w:val="900"/>
        </w:numPr>
        <w:spacing w:before="0" w:after="0"/>
      </w:pPr>
      <w:r>
        <w:t>End Reactions</w:t>
      </w:r>
    </w:p>
    <w:p>
      <w:pPr>
        <w:numPr>
          <w:ilvl w:val="1"/>
          <w:numId w:val="900"/>
        </w:numPr>
        <w:spacing w:before="0" w:after="0"/>
      </w:pPr>
      <w:r>
        <w:t>Web Yielding</w:t>
      </w:r>
    </w:p>
    <w:p>
      <w:pPr>
        <w:numPr>
          <w:ilvl w:val="2"/>
          <w:numId w:val="900"/>
        </w:numPr>
        <w:spacing w:before="0" w:after="0"/>
      </w:pPr>
      <w:r>
        <w:t>Bearing Strength</w:t>
      </w:r>
    </w:p>
    <w:p>
      <w:pPr>
        <w:numPr>
          <w:ilvl w:val="2"/>
          <w:numId w:val="900"/>
        </w:numPr>
        <w:spacing w:before="0" w:after="0"/>
      </w:pPr>
      <w:r>
        <w:t>Yielding at Toe of Fillet</w:t>
      </w:r>
    </w:p>
    <w:p>
      <w:pPr>
        <w:numPr>
          <w:ilvl w:val="1"/>
          <w:numId w:val="900"/>
        </w:numPr>
        <w:spacing w:before="0" w:after="0"/>
      </w:pPr>
      <w:r>
        <w:t>Web Sidesway Buckling</w:t>
      </w:r>
    </w:p>
    <w:p>
      <w:pPr>
        <w:numPr>
          <w:ilvl w:val="1"/>
          <w:numId w:val="900"/>
        </w:numPr>
        <w:spacing w:before="0" w:after="0"/>
      </w:pPr>
      <w:r>
        <w:t>Stiffener Requirements</w:t>
      </w:r>
    </w:p>
    <w:p>
      <w:pPr>
        <w:numPr>
          <w:ilvl w:val="2"/>
          <w:numId w:val="900"/>
        </w:numPr>
        <w:spacing w:before="0" w:after="0"/>
      </w:pPr>
      <w:r>
        <w:t>Bearing Stiffeners</w:t>
      </w:r>
    </w:p>
    <w:p>
      <w:pPr>
        <w:numPr>
          <w:ilvl w:val="2"/>
          <w:numId w:val="900"/>
        </w:numPr>
        <w:spacing w:before="0" w:after="0"/>
      </w:pPr>
      <w:r>
        <w:t>Intermediate Stiffeners</w:t>
      </w:r>
    </w:p>
    <w:p>
      <w:pPr>
        <w:numPr>
          <w:ilvl w:val="0"/>
          <w:numId w:val="900"/>
        </w:numPr>
        <w:spacing w:before="0" w:after="0"/>
      </w:pPr>
      <w:r>
        <w:t>Beams with Web Openings</w:t>
      </w:r>
    </w:p>
    <w:p>
      <w:pPr>
        <w:numPr>
          <w:ilvl w:val="1"/>
          <w:numId w:val="900"/>
        </w:numPr>
        <w:spacing w:before="0" w:after="0"/>
      </w:pPr>
      <w:r>
        <w:t>Circular Openings</w:t>
      </w:r>
    </w:p>
    <w:p>
      <w:pPr>
        <w:numPr>
          <w:ilvl w:val="1"/>
          <w:numId w:val="900"/>
        </w:numPr>
        <w:spacing w:before="0" w:after="0"/>
      </w:pPr>
      <w:r>
        <w:t>Rectangular Openings</w:t>
      </w:r>
    </w:p>
    <w:p>
      <w:pPr>
        <w:numPr>
          <w:ilvl w:val="1"/>
          <w:numId w:val="900"/>
        </w:numPr>
        <w:spacing w:before="0" w:after="0"/>
      </w:pPr>
      <w:r>
        <w:t>Reinforcement Methods</w:t>
      </w:r>
    </w:p>
    <w:p>
      <w:pPr>
        <w:numPr>
          <w:ilvl w:val="1"/>
          <w:numId w:val="900"/>
        </w:numPr>
        <w:spacing w:before="0" w:after="0"/>
      </w:pPr>
      <w:r>
        <w:t>Design Procedures</w:t>
      </w:r>
    </w:p>
    <w:p>
      <w:pPr>
        <w:numPr>
          <w:ilvl w:val="0"/>
          <w:numId w:val="900"/>
        </w:numPr>
        <w:spacing w:before="0" w:after="0"/>
      </w:pPr>
      <w:r>
        <w:t>Deflection Analysis</w:t>
      </w:r>
    </w:p>
    <w:p>
      <w:pPr>
        <w:numPr>
          <w:ilvl w:val="1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Virtual Work Method</w:t>
      </w:r>
    </w:p>
    <w:p>
      <w:pPr>
        <w:numPr>
          <w:ilvl w:val="2"/>
          <w:numId w:val="900"/>
        </w:numPr>
        <w:spacing w:before="0" w:after="0"/>
      </w:pPr>
      <w:r>
        <w:t>Moment-Area Method</w:t>
      </w:r>
    </w:p>
    <w:p>
      <w:pPr>
        <w:numPr>
          <w:ilvl w:val="2"/>
          <w:numId w:val="900"/>
        </w:numPr>
        <w:spacing w:before="0" w:after="0"/>
      </w:pPr>
      <w:r>
        <w:t>Conjugate Beam Method</w:t>
      </w:r>
    </w:p>
    <w:p>
      <w:pPr>
        <w:numPr>
          <w:ilvl w:val="1"/>
          <w:numId w:val="900"/>
        </w:numPr>
        <w:spacing w:before="0" w:after="0"/>
      </w:pPr>
      <w:r>
        <w:t>Code Requirements</w:t>
      </w:r>
    </w:p>
    <w:p>
      <w:pPr>
        <w:numPr>
          <w:ilvl w:val="1"/>
          <w:numId w:val="900"/>
        </w:numPr>
        <w:spacing w:before="0" w:after="0"/>
      </w:pPr>
      <w:r>
        <w:t>Camber Design</w:t>
      </w:r>
    </w:p>
    <w:p>
      <w:pPr>
        <w:pStyle w:val="Heading1"/>
      </w:pPr>
      <w:r>
        <w:t>Combined Loading and Stability</w:t>
      </w:r>
    </w:p>
    <w:p>
      <w:pPr>
        <w:numPr>
          <w:ilvl w:val="0"/>
          <w:numId w:val="900"/>
        </w:numPr>
        <w:spacing w:before="0" w:after="0"/>
      </w:pPr>
      <w:r>
        <w:t>Members Under Combined Forces</w:t>
      </w:r>
    </w:p>
    <w:p>
      <w:pPr>
        <w:numPr>
          <w:ilvl w:val="1"/>
          <w:numId w:val="900"/>
        </w:numPr>
        <w:spacing w:before="0" w:after="0"/>
      </w:pPr>
      <w:r>
        <w:t>Beam-Columns</w:t>
      </w:r>
    </w:p>
    <w:p>
      <w:pPr>
        <w:numPr>
          <w:ilvl w:val="2"/>
          <w:numId w:val="900"/>
        </w:numPr>
        <w:spacing w:before="0" w:after="0"/>
      </w:pPr>
      <w:r>
        <w:t>Axial Compression and Bending</w:t>
      </w:r>
    </w:p>
    <w:p>
      <w:pPr>
        <w:numPr>
          <w:ilvl w:val="2"/>
          <w:numId w:val="900"/>
        </w:numPr>
        <w:spacing w:before="0" w:after="0"/>
      </w:pPr>
      <w:r>
        <w:t>Axial Tension and Bending</w:t>
      </w:r>
    </w:p>
    <w:p>
      <w:pPr>
        <w:numPr>
          <w:ilvl w:val="2"/>
          <w:numId w:val="900"/>
        </w:numPr>
        <w:spacing w:before="0" w:after="0"/>
      </w:pPr>
      <w:r>
        <w:t>Biaxial Bending</w:t>
      </w:r>
    </w:p>
    <w:p>
      <w:pPr>
        <w:numPr>
          <w:ilvl w:val="1"/>
          <w:numId w:val="900"/>
        </w:numPr>
        <w:spacing w:before="0" w:after="0"/>
      </w:pPr>
      <w:r>
        <w:t>Load Path Analysis</w:t>
      </w:r>
    </w:p>
    <w:p>
      <w:pPr>
        <w:numPr>
          <w:ilvl w:val="1"/>
          <w:numId w:val="900"/>
        </w:numPr>
        <w:spacing w:before="0" w:after="0"/>
      </w:pPr>
      <w:r>
        <w:t>Interaction Effects</w:t>
      </w:r>
    </w:p>
    <w:p>
      <w:pPr>
        <w:numPr>
          <w:ilvl w:val="0"/>
          <w:numId w:val="900"/>
        </w:numPr>
        <w:spacing w:before="0" w:after="0"/>
      </w:pPr>
      <w:r>
        <w:t>Interaction Equations</w:t>
      </w:r>
    </w:p>
    <w:p>
      <w:pPr>
        <w:numPr>
          <w:ilvl w:val="1"/>
          <w:numId w:val="900"/>
        </w:numPr>
        <w:spacing w:before="0" w:after="0"/>
      </w:pPr>
      <w:r>
        <w:t>AISC Interaction Equations</w:t>
      </w:r>
    </w:p>
    <w:p>
      <w:pPr>
        <w:numPr>
          <w:ilvl w:val="2"/>
          <w:numId w:val="900"/>
        </w:numPr>
        <w:spacing w:before="0" w:after="0"/>
      </w:pPr>
      <w:r>
        <w:t>Strong Axis Bending</w:t>
      </w:r>
    </w:p>
    <w:p>
      <w:pPr>
        <w:numPr>
          <w:ilvl w:val="2"/>
          <w:numId w:val="900"/>
        </w:numPr>
        <w:spacing w:before="0" w:after="0"/>
      </w:pPr>
      <w:r>
        <w:t>Weak Axis Bending</w:t>
      </w:r>
    </w:p>
    <w:p>
      <w:pPr>
        <w:numPr>
          <w:ilvl w:val="2"/>
          <w:numId w:val="900"/>
        </w:numPr>
        <w:spacing w:before="0" w:after="0"/>
      </w:pPr>
      <w:r>
        <w:t>Biaxial Bending</w:t>
      </w:r>
    </w:p>
    <w:p>
      <w:pPr>
        <w:numPr>
          <w:ilvl w:val="1"/>
          <w:numId w:val="900"/>
        </w:numPr>
        <w:spacing w:before="0" w:after="0"/>
      </w:pPr>
      <w:r>
        <w:t>Linear vs Nonlinear Interaction</w:t>
      </w:r>
    </w:p>
    <w:p>
      <w:pPr>
        <w:numPr>
          <w:ilvl w:val="1"/>
          <w:numId w:val="900"/>
        </w:numPr>
        <w:spacing w:before="0" w:after="0"/>
      </w:pPr>
      <w:r>
        <w:t>Application Examples</w:t>
      </w:r>
    </w:p>
    <w:p>
      <w:pPr>
        <w:numPr>
          <w:ilvl w:val="0"/>
          <w:numId w:val="900"/>
        </w:numPr>
        <w:spacing w:before="0" w:after="0"/>
      </w:pPr>
      <w:r>
        <w:t>Second-Order Effects</w:t>
      </w:r>
    </w:p>
    <w:p>
      <w:pPr>
        <w:numPr>
          <w:ilvl w:val="1"/>
          <w:numId w:val="900"/>
        </w:numPr>
        <w:spacing w:before="0" w:after="0"/>
      </w:pPr>
      <w:r>
        <w:t>P-Delta Effects</w:t>
      </w:r>
    </w:p>
    <w:p>
      <w:pPr>
        <w:numPr>
          <w:ilvl w:val="2"/>
          <w:numId w:val="900"/>
        </w:numPr>
        <w:spacing w:before="0" w:after="0"/>
      </w:pPr>
      <w:r>
        <w:t>Global Frame Sway</w:t>
      </w:r>
    </w:p>
    <w:p>
      <w:pPr>
        <w:numPr>
          <w:ilvl w:val="2"/>
          <w:numId w:val="900"/>
        </w:numPr>
        <w:spacing w:before="0" w:after="0"/>
      </w:pPr>
      <w:r>
        <w:t>Story Drift Amplification</w:t>
      </w:r>
    </w:p>
    <w:p>
      <w:pPr>
        <w:numPr>
          <w:ilvl w:val="1"/>
          <w:numId w:val="900"/>
        </w:numPr>
        <w:spacing w:before="0" w:after="0"/>
      </w:pPr>
      <w:r>
        <w:t>P-delta Effects</w:t>
      </w:r>
    </w:p>
    <w:p>
      <w:pPr>
        <w:numPr>
          <w:ilvl w:val="2"/>
          <w:numId w:val="900"/>
        </w:numPr>
        <w:spacing w:before="0" w:after="0"/>
      </w:pPr>
      <w:r>
        <w:t>Local Member Deformation</w:t>
      </w:r>
    </w:p>
    <w:p>
      <w:pPr>
        <w:numPr>
          <w:ilvl w:val="2"/>
          <w:numId w:val="900"/>
        </w:numPr>
        <w:spacing w:before="0" w:after="0"/>
      </w:pPr>
      <w:r>
        <w:t>Member Curvature</w:t>
      </w:r>
    </w:p>
    <w:p>
      <w:pPr>
        <w:numPr>
          <w:ilvl w:val="1"/>
          <w:numId w:val="900"/>
        </w:numPr>
        <w:spacing w:before="0" w:after="0"/>
      </w:pPr>
      <w:r>
        <w:t>Amplification Factors</w:t>
      </w:r>
    </w:p>
    <w:p>
      <w:pPr>
        <w:numPr>
          <w:ilvl w:val="0"/>
          <w:numId w:val="900"/>
        </w:numPr>
        <w:spacing w:before="0" w:after="0"/>
      </w:pPr>
      <w:r>
        <w:t>Stability Analysis Methods</w:t>
      </w:r>
    </w:p>
    <w:p>
      <w:pPr>
        <w:numPr>
          <w:ilvl w:val="1"/>
          <w:numId w:val="900"/>
        </w:numPr>
        <w:spacing w:before="0" w:after="0"/>
      </w:pPr>
      <w:r>
        <w:t>Effective Length Method</w:t>
      </w:r>
    </w:p>
    <w:p>
      <w:pPr>
        <w:numPr>
          <w:ilvl w:val="2"/>
          <w:numId w:val="900"/>
        </w:numPr>
        <w:spacing w:before="0" w:after="0"/>
      </w:pPr>
      <w:r>
        <w:t>K-Factor Determination</w:t>
      </w:r>
    </w:p>
    <w:p>
      <w:pPr>
        <w:numPr>
          <w:ilvl w:val="2"/>
          <w:numId w:val="900"/>
        </w:numPr>
        <w:spacing w:before="0" w:after="0"/>
      </w:pPr>
      <w:r>
        <w:t>Alignment Charts</w:t>
      </w:r>
    </w:p>
    <w:p>
      <w:pPr>
        <w:numPr>
          <w:ilvl w:val="2"/>
          <w:numId w:val="900"/>
        </w:numPr>
        <w:spacing w:before="0" w:after="0"/>
      </w:pPr>
      <w:r>
        <w:t>Approximate Methods</w:t>
      </w:r>
    </w:p>
    <w:p>
      <w:pPr>
        <w:numPr>
          <w:ilvl w:val="1"/>
          <w:numId w:val="900"/>
        </w:numPr>
        <w:spacing w:before="0" w:after="0"/>
      </w:pPr>
      <w:r>
        <w:t>Direct Analysis Method</w:t>
      </w:r>
    </w:p>
    <w:p>
      <w:pPr>
        <w:numPr>
          <w:ilvl w:val="2"/>
          <w:numId w:val="900"/>
        </w:numPr>
        <w:spacing w:before="0" w:after="0"/>
      </w:pPr>
      <w:r>
        <w:t>Notional Loads</w:t>
      </w:r>
    </w:p>
    <w:p>
      <w:pPr>
        <w:numPr>
          <w:ilvl w:val="2"/>
          <w:numId w:val="900"/>
        </w:numPr>
        <w:spacing w:before="0" w:after="0"/>
      </w:pPr>
      <w:r>
        <w:t>Reduced Stiffness</w:t>
      </w:r>
    </w:p>
    <w:p>
      <w:pPr>
        <w:numPr>
          <w:ilvl w:val="2"/>
          <w:numId w:val="900"/>
        </w:numPr>
        <w:spacing w:before="0" w:after="0"/>
      </w:pPr>
      <w:r>
        <w:t>Geometric Imperfections</w:t>
      </w:r>
    </w:p>
    <w:p>
      <w:pPr>
        <w:numPr>
          <w:ilvl w:val="1"/>
          <w:numId w:val="900"/>
        </w:numPr>
        <w:spacing w:before="0" w:after="0"/>
      </w:pPr>
      <w:r>
        <w:t>Advanced Analysis Methods</w:t>
      </w:r>
    </w:p>
    <w:p>
      <w:pPr>
        <w:numPr>
          <w:ilvl w:val="0"/>
          <w:numId w:val="900"/>
        </w:numPr>
        <w:spacing w:before="0" w:after="0"/>
      </w:pPr>
      <w:r>
        <w:t>Frame Stability</w:t>
      </w:r>
    </w:p>
    <w:p>
      <w:pPr>
        <w:numPr>
          <w:ilvl w:val="1"/>
          <w:numId w:val="900"/>
        </w:numPr>
        <w:spacing w:before="0" w:after="0"/>
      </w:pPr>
      <w:r>
        <w:t>Sidesway vs Non-Sidesway</w:t>
      </w:r>
    </w:p>
    <w:p>
      <w:pPr>
        <w:numPr>
          <w:ilvl w:val="1"/>
          <w:numId w:val="900"/>
        </w:numPr>
        <w:spacing w:before="0" w:after="0"/>
      </w:pPr>
      <w:r>
        <w:t>Story Stability Index</w:t>
      </w:r>
    </w:p>
    <w:p>
      <w:pPr>
        <w:numPr>
          <w:ilvl w:val="1"/>
          <w:numId w:val="900"/>
        </w:numPr>
        <w:spacing w:before="0" w:after="0"/>
      </w:pPr>
      <w:r>
        <w:t>Stability Bracing</w:t>
      </w:r>
    </w:p>
    <w:p>
      <w:pPr>
        <w:numPr>
          <w:ilvl w:val="1"/>
          <w:numId w:val="900"/>
        </w:numPr>
        <w:spacing w:before="0" w:after="0"/>
      </w:pPr>
      <w:r>
        <w:t>Leaning Columns</w:t>
      </w:r>
    </w:p>
    <w:p>
      <w:pPr>
        <w:pStyle w:val="Heading1"/>
      </w:pPr>
      <w:r>
        <w:t>Design of Connections</w:t>
      </w:r>
    </w:p>
    <w:p>
      <w:pPr>
        <w:numPr>
          <w:ilvl w:val="0"/>
          <w:numId w:val="900"/>
        </w:numPr>
        <w:spacing w:before="0" w:after="0"/>
      </w:pPr>
      <w:r>
        <w:t>Connection Classification</w:t>
      </w:r>
    </w:p>
    <w:p>
      <w:pPr>
        <w:numPr>
          <w:ilvl w:val="1"/>
          <w:numId w:val="900"/>
        </w:numPr>
        <w:spacing w:before="0" w:after="0"/>
      </w:pPr>
      <w:r>
        <w:t>Simple Connections (Shear Connections)</w:t>
      </w:r>
    </w:p>
    <w:p>
      <w:pPr>
        <w:numPr>
          <w:ilvl w:val="2"/>
          <w:numId w:val="900"/>
        </w:numPr>
        <w:spacing w:before="0" w:after="0"/>
      </w:pPr>
      <w:r>
        <w:t>Behavior Characteristics</w:t>
      </w:r>
    </w:p>
    <w:p>
      <w:pPr>
        <w:numPr>
          <w:ilvl w:val="2"/>
          <w:numId w:val="900"/>
        </w:numPr>
        <w:spacing w:before="0" w:after="0"/>
      </w:pPr>
      <w:r>
        <w:t>Rotation Capacity</w:t>
      </w:r>
    </w:p>
    <w:p>
      <w:pPr>
        <w:numPr>
          <w:ilvl w:val="1"/>
          <w:numId w:val="900"/>
        </w:numPr>
        <w:spacing w:before="0" w:after="0"/>
      </w:pPr>
      <w:r>
        <w:t>Moment Connections (Rigid Connections)</w:t>
      </w:r>
    </w:p>
    <w:p>
      <w:pPr>
        <w:numPr>
          <w:ilvl w:val="2"/>
          <w:numId w:val="900"/>
        </w:numPr>
        <w:spacing w:before="0" w:after="0"/>
      </w:pPr>
      <w:r>
        <w:t>Moment Transfer Capability</w:t>
      </w:r>
    </w:p>
    <w:p>
      <w:pPr>
        <w:numPr>
          <w:ilvl w:val="2"/>
          <w:numId w:val="900"/>
        </w:numPr>
        <w:spacing w:before="0" w:after="0"/>
      </w:pPr>
      <w:r>
        <w:t>Rotation Restraint</w:t>
      </w:r>
    </w:p>
    <w:p>
      <w:pPr>
        <w:numPr>
          <w:ilvl w:val="1"/>
          <w:numId w:val="900"/>
        </w:numPr>
        <w:spacing w:before="0" w:after="0"/>
      </w:pPr>
      <w:r>
        <w:t>Semi-Rigid Connections</w:t>
      </w:r>
    </w:p>
    <w:p>
      <w:pPr>
        <w:numPr>
          <w:ilvl w:val="2"/>
          <w:numId w:val="900"/>
        </w:numPr>
        <w:spacing w:before="0" w:after="0"/>
      </w:pPr>
      <w:r>
        <w:t>Partially Restrained Behavior</w:t>
      </w:r>
    </w:p>
    <w:p>
      <w:pPr>
        <w:numPr>
          <w:ilvl w:val="2"/>
          <w:numId w:val="900"/>
        </w:numPr>
        <w:spacing w:before="0" w:after="0"/>
      </w:pPr>
      <w:r>
        <w:t>Moment-Rotation Curves</w:t>
      </w:r>
    </w:p>
    <w:p>
      <w:pPr>
        <w:numPr>
          <w:ilvl w:val="0"/>
          <w:numId w:val="900"/>
        </w:numPr>
        <w:spacing w:before="0" w:after="0"/>
      </w:pPr>
      <w:r>
        <w:t>Bolted Connections</w:t>
      </w:r>
    </w:p>
    <w:p>
      <w:pPr>
        <w:numPr>
          <w:ilvl w:val="1"/>
          <w:numId w:val="900"/>
        </w:numPr>
        <w:spacing w:before="0" w:after="0"/>
      </w:pPr>
      <w:r>
        <w:t>Bolt Types and Materials</w:t>
      </w:r>
    </w:p>
    <w:p>
      <w:pPr>
        <w:numPr>
          <w:ilvl w:val="2"/>
          <w:numId w:val="900"/>
        </w:numPr>
        <w:spacing w:before="0" w:after="0"/>
      </w:pPr>
      <w:r>
        <w:t>High-Strength Bolts</w:t>
      </w:r>
    </w:p>
    <w:p>
      <w:pPr>
        <w:numPr>
          <w:ilvl w:val="2"/>
          <w:numId w:val="900"/>
        </w:numPr>
        <w:spacing w:before="0" w:after="0"/>
      </w:pPr>
      <w:r>
        <w:t>A325 Bolts</w:t>
      </w:r>
    </w:p>
    <w:p>
      <w:pPr>
        <w:numPr>
          <w:ilvl w:val="2"/>
          <w:numId w:val="900"/>
        </w:numPr>
        <w:spacing w:before="0" w:after="0"/>
      </w:pPr>
      <w:r>
        <w:t>A490 Bolts</w:t>
      </w:r>
    </w:p>
    <w:p>
      <w:pPr>
        <w:numPr>
          <w:ilvl w:val="2"/>
          <w:numId w:val="900"/>
        </w:numPr>
        <w:spacing w:before="0" w:after="0"/>
      </w:pPr>
      <w:r>
        <w:t>Common Bolts</w:t>
      </w:r>
    </w:p>
    <w:p>
      <w:pPr>
        <w:numPr>
          <w:ilvl w:val="1"/>
          <w:numId w:val="900"/>
        </w:numPr>
        <w:spacing w:before="0" w:after="0"/>
      </w:pPr>
      <w:r>
        <w:t>Installation Requirements</w:t>
      </w:r>
    </w:p>
    <w:p>
      <w:pPr>
        <w:numPr>
          <w:ilvl w:val="2"/>
          <w:numId w:val="900"/>
        </w:numPr>
        <w:spacing w:before="0" w:after="0"/>
      </w:pPr>
      <w:r>
        <w:t>Pre-tensioning</w:t>
      </w:r>
    </w:p>
    <w:p>
      <w:pPr>
        <w:numPr>
          <w:ilvl w:val="2"/>
          <w:numId w:val="900"/>
        </w:numPr>
        <w:spacing w:before="0" w:after="0"/>
      </w:pPr>
      <w:r>
        <w:t>Turn-of-Nut Method</w:t>
      </w:r>
    </w:p>
    <w:p>
      <w:pPr>
        <w:numPr>
          <w:ilvl w:val="2"/>
          <w:numId w:val="900"/>
        </w:numPr>
        <w:spacing w:before="0" w:after="0"/>
      </w:pPr>
      <w:r>
        <w:t>Calibrated Wrench Method</w:t>
      </w:r>
    </w:p>
    <w:p>
      <w:pPr>
        <w:numPr>
          <w:ilvl w:val="2"/>
          <w:numId w:val="900"/>
        </w:numPr>
        <w:spacing w:before="0" w:after="0"/>
      </w:pPr>
      <w:r>
        <w:t>Direct Tension Indicator</w:t>
      </w:r>
    </w:p>
    <w:p>
      <w:pPr>
        <w:numPr>
          <w:ilvl w:val="1"/>
          <w:numId w:val="900"/>
        </w:numPr>
        <w:spacing w:before="0" w:after="0"/>
      </w:pPr>
      <w:r>
        <w:t>Limit States for Bolts</w:t>
      </w:r>
    </w:p>
    <w:p>
      <w:pPr>
        <w:numPr>
          <w:ilvl w:val="2"/>
          <w:numId w:val="900"/>
        </w:numPr>
        <w:spacing w:before="0" w:after="0"/>
      </w:pPr>
      <w:r>
        <w:t>Bolt Shear Strength</w:t>
      </w:r>
    </w:p>
    <w:p>
      <w:pPr>
        <w:numPr>
          <w:ilvl w:val="2"/>
          <w:numId w:val="900"/>
        </w:numPr>
        <w:spacing w:before="0" w:after="0"/>
      </w:pPr>
      <w:r>
        <w:t>Bolt Tension Strength</w:t>
      </w:r>
    </w:p>
    <w:p>
      <w:pPr>
        <w:numPr>
          <w:ilvl w:val="2"/>
          <w:numId w:val="900"/>
        </w:numPr>
        <w:spacing w:before="0" w:after="0"/>
      </w:pPr>
      <w:r>
        <w:t>Combined Shear and Tension</w:t>
      </w:r>
    </w:p>
    <w:p>
      <w:pPr>
        <w:numPr>
          <w:ilvl w:val="1"/>
          <w:numId w:val="900"/>
        </w:numPr>
        <w:spacing w:before="0" w:after="0"/>
      </w:pPr>
      <w:r>
        <w:t>Limit States for Connected Material</w:t>
      </w:r>
    </w:p>
    <w:p>
      <w:pPr>
        <w:numPr>
          <w:ilvl w:val="2"/>
          <w:numId w:val="900"/>
        </w:numPr>
        <w:spacing w:before="0" w:after="0"/>
      </w:pPr>
      <w:r>
        <w:t>Bearing Strength</w:t>
      </w:r>
    </w:p>
    <w:p>
      <w:pPr>
        <w:numPr>
          <w:ilvl w:val="2"/>
          <w:numId w:val="900"/>
        </w:numPr>
        <w:spacing w:before="0" w:after="0"/>
      </w:pPr>
      <w:r>
        <w:t>Tearout Strength</w:t>
      </w:r>
    </w:p>
    <w:p>
      <w:pPr>
        <w:numPr>
          <w:ilvl w:val="2"/>
          <w:numId w:val="900"/>
        </w:numPr>
        <w:spacing w:before="0" w:after="0"/>
      </w:pPr>
      <w:r>
        <w:t>Block Shear Rupture</w:t>
      </w:r>
    </w:p>
    <w:p>
      <w:pPr>
        <w:numPr>
          <w:ilvl w:val="1"/>
          <w:numId w:val="900"/>
        </w:numPr>
        <w:spacing w:before="0" w:after="0"/>
      </w:pPr>
      <w:r>
        <w:t>Slip-Critical Connections</w:t>
      </w:r>
    </w:p>
    <w:p>
      <w:pPr>
        <w:numPr>
          <w:ilvl w:val="2"/>
          <w:numId w:val="900"/>
        </w:numPr>
        <w:spacing w:before="0" w:after="0"/>
      </w:pPr>
      <w:r>
        <w:t>Faying Surface Conditions</w:t>
      </w:r>
    </w:p>
    <w:p>
      <w:pPr>
        <w:numPr>
          <w:ilvl w:val="2"/>
          <w:numId w:val="900"/>
        </w:numPr>
        <w:spacing w:before="0" w:after="0"/>
      </w:pPr>
      <w:r>
        <w:t>Slip Resistance</w:t>
      </w:r>
    </w:p>
    <w:p>
      <w:pPr>
        <w:numPr>
          <w:ilvl w:val="2"/>
          <w:numId w:val="900"/>
        </w:numPr>
        <w:spacing w:before="0" w:after="0"/>
      </w:pPr>
      <w:r>
        <w:t>Design Requirements</w:t>
      </w:r>
    </w:p>
    <w:p>
      <w:pPr>
        <w:numPr>
          <w:ilvl w:val="1"/>
          <w:numId w:val="900"/>
        </w:numPr>
        <w:spacing w:before="0" w:after="0"/>
      </w:pPr>
      <w:r>
        <w:t>Prying Action</w:t>
      </w:r>
    </w:p>
    <w:p>
      <w:pPr>
        <w:numPr>
          <w:ilvl w:val="2"/>
          <w:numId w:val="900"/>
        </w:numPr>
        <w:spacing w:before="0" w:after="0"/>
      </w:pPr>
      <w:r>
        <w:t>T-Stub Behavior</w:t>
      </w:r>
    </w:p>
    <w:p>
      <w:pPr>
        <w:numPr>
          <w:ilvl w:val="2"/>
          <w:numId w:val="900"/>
        </w:numPr>
        <w:spacing w:before="0" w:after="0"/>
      </w:pPr>
      <w:r>
        <w:t>Prying Force Calculation</w:t>
      </w:r>
    </w:p>
    <w:p>
      <w:pPr>
        <w:numPr>
          <w:ilvl w:val="2"/>
          <w:numId w:val="900"/>
        </w:numPr>
        <w:spacing w:before="0" w:after="0"/>
      </w:pPr>
      <w:r>
        <w:t>Design Considerations</w:t>
      </w:r>
    </w:p>
    <w:p>
      <w:pPr>
        <w:numPr>
          <w:ilvl w:val="1"/>
          <w:numId w:val="900"/>
        </w:numPr>
        <w:spacing w:before="0" w:after="0"/>
      </w:pPr>
      <w:r>
        <w:t>Bolted Shear Connection Design</w:t>
      </w:r>
    </w:p>
    <w:p>
      <w:pPr>
        <w:numPr>
          <w:ilvl w:val="2"/>
          <w:numId w:val="900"/>
        </w:numPr>
        <w:spacing w:before="0" w:after="0"/>
      </w:pPr>
      <w:r>
        <w:t>Single Plate Connections</w:t>
      </w:r>
    </w:p>
    <w:p>
      <w:pPr>
        <w:numPr>
          <w:ilvl w:val="2"/>
          <w:numId w:val="900"/>
        </w:numPr>
        <w:spacing w:before="0" w:after="0"/>
      </w:pPr>
      <w:r>
        <w:t>Double Angle Connections</w:t>
      </w:r>
    </w:p>
    <w:p>
      <w:pPr>
        <w:numPr>
          <w:ilvl w:val="2"/>
          <w:numId w:val="900"/>
        </w:numPr>
        <w:spacing w:before="0" w:after="0"/>
      </w:pPr>
      <w:r>
        <w:t>Shear Tab Connections</w:t>
      </w:r>
    </w:p>
    <w:p>
      <w:pPr>
        <w:numPr>
          <w:ilvl w:val="1"/>
          <w:numId w:val="900"/>
        </w:numPr>
        <w:spacing w:before="0" w:after="0"/>
      </w:pPr>
      <w:r>
        <w:t>Bolted Moment Connection Design</w:t>
      </w:r>
    </w:p>
    <w:p>
      <w:pPr>
        <w:numPr>
          <w:ilvl w:val="2"/>
          <w:numId w:val="900"/>
        </w:numPr>
        <w:spacing w:before="0" w:after="0"/>
      </w:pPr>
      <w:r>
        <w:t>End Plate Connections</w:t>
      </w:r>
    </w:p>
    <w:p>
      <w:pPr>
        <w:numPr>
          <w:ilvl w:val="2"/>
          <w:numId w:val="900"/>
        </w:numPr>
        <w:spacing w:before="0" w:after="0"/>
      </w:pPr>
      <w:r>
        <w:t>Flange Plate Connections</w:t>
      </w:r>
    </w:p>
    <w:p>
      <w:pPr>
        <w:numPr>
          <w:ilvl w:val="2"/>
          <w:numId w:val="900"/>
        </w:numPr>
        <w:spacing w:before="0" w:after="0"/>
      </w:pPr>
      <w:r>
        <w:t>T-Stub Connections</w:t>
      </w:r>
    </w:p>
    <w:p>
      <w:pPr>
        <w:numPr>
          <w:ilvl w:val="1"/>
          <w:numId w:val="900"/>
        </w:numPr>
        <w:spacing w:before="0" w:after="0"/>
      </w:pPr>
      <w:r>
        <w:t>Detailing Requirements</w:t>
      </w:r>
    </w:p>
    <w:p>
      <w:pPr>
        <w:numPr>
          <w:ilvl w:val="2"/>
          <w:numId w:val="900"/>
        </w:numPr>
        <w:spacing w:before="0" w:after="0"/>
      </w:pPr>
      <w:r>
        <w:t>Minimum Spacing</w:t>
      </w:r>
    </w:p>
    <w:p>
      <w:pPr>
        <w:numPr>
          <w:ilvl w:val="2"/>
          <w:numId w:val="900"/>
        </w:numPr>
        <w:spacing w:before="0" w:after="0"/>
      </w:pPr>
      <w:r>
        <w:t>Edge Distances</w:t>
      </w:r>
    </w:p>
    <w:p>
      <w:pPr>
        <w:numPr>
          <w:ilvl w:val="2"/>
          <w:numId w:val="900"/>
        </w:numPr>
        <w:spacing w:before="0" w:after="0"/>
      </w:pPr>
      <w:r>
        <w:t>Maximum Spacing</w:t>
      </w:r>
    </w:p>
    <w:p>
      <w:pPr>
        <w:numPr>
          <w:ilvl w:val="0"/>
          <w:numId w:val="900"/>
        </w:numPr>
        <w:spacing w:before="0" w:after="0"/>
      </w:pPr>
      <w:r>
        <w:t>Welded Connections</w:t>
      </w:r>
    </w:p>
    <w:p>
      <w:pPr>
        <w:numPr>
          <w:ilvl w:val="1"/>
          <w:numId w:val="900"/>
        </w:numPr>
        <w:spacing w:before="0" w:after="0"/>
      </w:pPr>
      <w:r>
        <w:t>Welding Processes</w:t>
      </w:r>
    </w:p>
    <w:p>
      <w:pPr>
        <w:numPr>
          <w:ilvl w:val="2"/>
          <w:numId w:val="900"/>
        </w:numPr>
        <w:spacing w:before="0" w:after="0"/>
      </w:pPr>
      <w:r>
        <w:t>Shielded Metal Arc Welding</w:t>
      </w:r>
    </w:p>
    <w:p>
      <w:pPr>
        <w:numPr>
          <w:ilvl w:val="2"/>
          <w:numId w:val="900"/>
        </w:numPr>
        <w:spacing w:before="0" w:after="0"/>
      </w:pPr>
      <w:r>
        <w:t>Gas Metal Arc Welding</w:t>
      </w:r>
    </w:p>
    <w:p>
      <w:pPr>
        <w:numPr>
          <w:ilvl w:val="2"/>
          <w:numId w:val="900"/>
        </w:numPr>
        <w:spacing w:before="0" w:after="0"/>
      </w:pPr>
      <w:r>
        <w:t>Flux Cored Arc Welding</w:t>
      </w:r>
    </w:p>
    <w:p>
      <w:pPr>
        <w:numPr>
          <w:ilvl w:val="2"/>
          <w:numId w:val="900"/>
        </w:numPr>
        <w:spacing w:before="0" w:after="0"/>
      </w:pPr>
      <w:r>
        <w:t>Submerged Arc Welding</w:t>
      </w:r>
    </w:p>
    <w:p>
      <w:pPr>
        <w:numPr>
          <w:ilvl w:val="1"/>
          <w:numId w:val="900"/>
        </w:numPr>
        <w:spacing w:before="0" w:after="0"/>
      </w:pPr>
      <w:r>
        <w:t>Weld Types and Symbols</w:t>
      </w:r>
    </w:p>
    <w:p>
      <w:pPr>
        <w:numPr>
          <w:ilvl w:val="2"/>
          <w:numId w:val="900"/>
        </w:numPr>
        <w:spacing w:before="0" w:after="0"/>
      </w:pPr>
      <w:r>
        <w:t>Fillet Welds</w:t>
      </w:r>
    </w:p>
    <w:p>
      <w:pPr>
        <w:numPr>
          <w:ilvl w:val="2"/>
          <w:numId w:val="900"/>
        </w:numPr>
        <w:spacing w:before="0" w:after="0"/>
      </w:pPr>
      <w:r>
        <w:t>Groove Welds</w:t>
      </w:r>
    </w:p>
    <w:p>
      <w:pPr>
        <w:numPr>
          <w:ilvl w:val="2"/>
          <w:numId w:val="900"/>
        </w:numPr>
        <w:spacing w:before="0" w:after="0"/>
      </w:pPr>
      <w:r>
        <w:t>Plug and Slot Welds</w:t>
      </w:r>
    </w:p>
    <w:p>
      <w:pPr>
        <w:numPr>
          <w:ilvl w:val="2"/>
          <w:numId w:val="900"/>
        </w:numPr>
        <w:spacing w:before="0" w:after="0"/>
      </w:pPr>
      <w:r>
        <w:t>Welding Symbols</w:t>
      </w:r>
    </w:p>
    <w:p>
      <w:pPr>
        <w:numPr>
          <w:ilvl w:val="1"/>
          <w:numId w:val="900"/>
        </w:numPr>
        <w:spacing w:before="0" w:after="0"/>
      </w:pPr>
      <w:r>
        <w:t>Weld Metal and Electrodes</w:t>
      </w:r>
    </w:p>
    <w:p>
      <w:pPr>
        <w:numPr>
          <w:ilvl w:val="2"/>
          <w:numId w:val="900"/>
        </w:numPr>
        <w:spacing w:before="0" w:after="0"/>
      </w:pPr>
      <w:r>
        <w:t>Electrode Classification</w:t>
      </w:r>
    </w:p>
    <w:p>
      <w:pPr>
        <w:numPr>
          <w:ilvl w:val="2"/>
          <w:numId w:val="900"/>
        </w:numPr>
        <w:spacing w:before="0" w:after="0"/>
      </w:pPr>
      <w:r>
        <w:t>Matching Requirements</w:t>
      </w:r>
    </w:p>
    <w:p>
      <w:pPr>
        <w:numPr>
          <w:ilvl w:val="2"/>
          <w:numId w:val="900"/>
        </w:numPr>
        <w:spacing w:before="0" w:after="0"/>
      </w:pPr>
      <w:r>
        <w:t>Strength Properties</w:t>
      </w:r>
    </w:p>
    <w:p>
      <w:pPr>
        <w:numPr>
          <w:ilvl w:val="1"/>
          <w:numId w:val="900"/>
        </w:numPr>
        <w:spacing w:before="0" w:after="0"/>
      </w:pPr>
      <w:r>
        <w:t>Limit States for Welds</w:t>
      </w:r>
    </w:p>
    <w:p>
      <w:pPr>
        <w:numPr>
          <w:ilvl w:val="2"/>
          <w:numId w:val="900"/>
        </w:numPr>
        <w:spacing w:before="0" w:after="0"/>
      </w:pPr>
      <w:r>
        <w:t>Weld Metal Strength</w:t>
      </w:r>
    </w:p>
    <w:p>
      <w:pPr>
        <w:numPr>
          <w:ilvl w:val="2"/>
          <w:numId w:val="900"/>
        </w:numPr>
        <w:spacing w:before="0" w:after="0"/>
      </w:pPr>
      <w:r>
        <w:t>Base Metal Strength</w:t>
      </w:r>
    </w:p>
    <w:p>
      <w:pPr>
        <w:numPr>
          <w:ilvl w:val="2"/>
          <w:numId w:val="900"/>
        </w:numPr>
        <w:spacing w:before="0" w:after="0"/>
      </w:pPr>
      <w:r>
        <w:t>Effective Weld Size</w:t>
      </w:r>
    </w:p>
    <w:p>
      <w:pPr>
        <w:numPr>
          <w:ilvl w:val="1"/>
          <w:numId w:val="900"/>
        </w:numPr>
        <w:spacing w:before="0" w:after="0"/>
      </w:pPr>
      <w:r>
        <w:t>Fillet Weld Design</w:t>
      </w:r>
    </w:p>
    <w:p>
      <w:pPr>
        <w:numPr>
          <w:ilvl w:val="2"/>
          <w:numId w:val="900"/>
        </w:numPr>
        <w:spacing w:before="0" w:after="0"/>
      </w:pPr>
      <w:r>
        <w:t>Effective Throat</w:t>
      </w:r>
    </w:p>
    <w:p>
      <w:pPr>
        <w:numPr>
          <w:ilvl w:val="2"/>
          <w:numId w:val="900"/>
        </w:numPr>
        <w:spacing w:before="0" w:after="0"/>
      </w:pPr>
      <w:r>
        <w:t>Weld Length Requirements</w:t>
      </w:r>
    </w:p>
    <w:p>
      <w:pPr>
        <w:numPr>
          <w:ilvl w:val="2"/>
          <w:numId w:val="900"/>
        </w:numPr>
        <w:spacing w:before="0" w:after="0"/>
      </w:pPr>
      <w:r>
        <w:t>Minimum and Maximum Sizes</w:t>
      </w:r>
    </w:p>
    <w:p>
      <w:pPr>
        <w:numPr>
          <w:ilvl w:val="1"/>
          <w:numId w:val="900"/>
        </w:numPr>
        <w:spacing w:before="0" w:after="0"/>
      </w:pPr>
      <w:r>
        <w:t>Groove Weld Design</w:t>
      </w:r>
    </w:p>
    <w:p>
      <w:pPr>
        <w:numPr>
          <w:ilvl w:val="2"/>
          <w:numId w:val="900"/>
        </w:numPr>
        <w:spacing w:before="0" w:after="0"/>
      </w:pPr>
      <w:r>
        <w:t>Complete Joint Penetration</w:t>
      </w:r>
    </w:p>
    <w:p>
      <w:pPr>
        <w:numPr>
          <w:ilvl w:val="2"/>
          <w:numId w:val="900"/>
        </w:numPr>
        <w:spacing w:before="0" w:after="0"/>
      </w:pPr>
      <w:r>
        <w:t>Partial Joint Penetration</w:t>
      </w:r>
    </w:p>
    <w:p>
      <w:pPr>
        <w:numPr>
          <w:ilvl w:val="2"/>
          <w:numId w:val="900"/>
        </w:numPr>
        <w:spacing w:before="0" w:after="0"/>
      </w:pPr>
      <w:r>
        <w:t>Effective Area</w:t>
      </w:r>
    </w:p>
    <w:p>
      <w:pPr>
        <w:numPr>
          <w:ilvl w:val="1"/>
          <w:numId w:val="900"/>
        </w:numPr>
        <w:spacing w:before="0" w:after="0"/>
      </w:pPr>
      <w:r>
        <w:t>Welded Connection Design</w:t>
      </w:r>
    </w:p>
    <w:p>
      <w:pPr>
        <w:numPr>
          <w:ilvl w:val="2"/>
          <w:numId w:val="900"/>
        </w:numPr>
        <w:spacing w:before="0" w:after="0"/>
      </w:pPr>
      <w:r>
        <w:t>Moment Connections</w:t>
      </w:r>
    </w:p>
    <w:p>
      <w:pPr>
        <w:numPr>
          <w:ilvl w:val="2"/>
          <w:numId w:val="900"/>
        </w:numPr>
        <w:spacing w:before="0" w:after="0"/>
      </w:pPr>
      <w:r>
        <w:t>Shear Connections</w:t>
      </w:r>
    </w:p>
    <w:p>
      <w:pPr>
        <w:numPr>
          <w:ilvl w:val="2"/>
          <w:numId w:val="900"/>
        </w:numPr>
        <w:spacing w:before="0" w:after="0"/>
      </w:pPr>
      <w:r>
        <w:t>Truss Connections</w:t>
      </w:r>
    </w:p>
    <w:p>
      <w:pPr>
        <w:numPr>
          <w:ilvl w:val="1"/>
          <w:numId w:val="900"/>
        </w:numPr>
        <w:spacing w:before="0" w:after="0"/>
      </w:pPr>
      <w:r>
        <w:t>Weld Quality and Inspection</w:t>
      </w:r>
    </w:p>
    <w:p>
      <w:pPr>
        <w:numPr>
          <w:ilvl w:val="2"/>
          <w:numId w:val="900"/>
        </w:numPr>
        <w:spacing w:before="0" w:after="0"/>
      </w:pPr>
      <w:r>
        <w:t>Visual Inspection</w:t>
      </w:r>
    </w:p>
    <w:p>
      <w:pPr>
        <w:numPr>
          <w:ilvl w:val="2"/>
          <w:numId w:val="900"/>
        </w:numPr>
        <w:spacing w:before="0" w:after="0"/>
      </w:pPr>
      <w:r>
        <w:t>Non-Destructive Testing</w:t>
      </w:r>
    </w:p>
    <w:p>
      <w:pPr>
        <w:numPr>
          <w:ilvl w:val="2"/>
          <w:numId w:val="900"/>
        </w:numPr>
        <w:spacing w:before="0" w:after="0"/>
      </w:pPr>
      <w:r>
        <w:t>Acceptance Criteria</w:t>
      </w:r>
    </w:p>
    <w:p>
      <w:pPr>
        <w:numPr>
          <w:ilvl w:val="0"/>
          <w:numId w:val="900"/>
        </w:numPr>
        <w:spacing w:before="0" w:after="0"/>
      </w:pPr>
      <w:r>
        <w:t>Connection Elements</w:t>
      </w:r>
    </w:p>
    <w:p>
      <w:pPr>
        <w:numPr>
          <w:ilvl w:val="1"/>
          <w:numId w:val="900"/>
        </w:numPr>
        <w:spacing w:before="0" w:after="0"/>
      </w:pPr>
      <w:r>
        <w:t>Gusset Plates</w:t>
      </w:r>
    </w:p>
    <w:p>
      <w:pPr>
        <w:numPr>
          <w:ilvl w:val="2"/>
          <w:numId w:val="900"/>
        </w:numPr>
        <w:spacing w:before="0" w:after="0"/>
      </w:pPr>
      <w:r>
        <w:t>Design Requirements</w:t>
      </w:r>
    </w:p>
    <w:p>
      <w:pPr>
        <w:numPr>
          <w:ilvl w:val="2"/>
          <w:numId w:val="900"/>
        </w:numPr>
        <w:spacing w:before="0" w:after="0"/>
      </w:pPr>
      <w:r>
        <w:t>Whitmore Section</w:t>
      </w:r>
    </w:p>
    <w:p>
      <w:pPr>
        <w:numPr>
          <w:ilvl w:val="2"/>
          <w:numId w:val="900"/>
        </w:numPr>
        <w:spacing w:before="0" w:after="0"/>
      </w:pPr>
      <w:r>
        <w:t>Buckling Considerations</w:t>
      </w:r>
    </w:p>
    <w:p>
      <w:pPr>
        <w:numPr>
          <w:ilvl w:val="1"/>
          <w:numId w:val="900"/>
        </w:numPr>
        <w:spacing w:before="0" w:after="0"/>
      </w:pPr>
      <w:r>
        <w:t>End Plates</w:t>
      </w:r>
    </w:p>
    <w:p>
      <w:pPr>
        <w:numPr>
          <w:ilvl w:val="2"/>
          <w:numId w:val="900"/>
        </w:numPr>
        <w:spacing w:before="0" w:after="0"/>
      </w:pPr>
      <w:r>
        <w:t>Thickness Requirements</w:t>
      </w:r>
    </w:p>
    <w:p>
      <w:pPr>
        <w:numPr>
          <w:ilvl w:val="2"/>
          <w:numId w:val="900"/>
        </w:numPr>
        <w:spacing w:before="0" w:after="0"/>
      </w:pPr>
      <w:r>
        <w:t>Stiffener Design</w:t>
      </w:r>
    </w:p>
    <w:p>
      <w:pPr>
        <w:numPr>
          <w:ilvl w:val="1"/>
          <w:numId w:val="900"/>
        </w:numPr>
        <w:spacing w:before="0" w:after="0"/>
      </w:pPr>
      <w:r>
        <w:t>Shear Tabs</w:t>
      </w:r>
    </w:p>
    <w:p>
      <w:pPr>
        <w:numPr>
          <w:ilvl w:val="2"/>
          <w:numId w:val="900"/>
        </w:numPr>
        <w:spacing w:before="0" w:after="0"/>
      </w:pPr>
      <w:r>
        <w:t>Flexibility Requirements</w:t>
      </w:r>
    </w:p>
    <w:p>
      <w:pPr>
        <w:numPr>
          <w:ilvl w:val="2"/>
          <w:numId w:val="900"/>
        </w:numPr>
        <w:spacing w:before="0" w:after="0"/>
      </w:pPr>
      <w:r>
        <w:t>Bolt Pattern Design</w:t>
      </w:r>
    </w:p>
    <w:p>
      <w:pPr>
        <w:numPr>
          <w:ilvl w:val="1"/>
          <w:numId w:val="900"/>
        </w:numPr>
        <w:spacing w:before="0" w:after="0"/>
      </w:pPr>
      <w:r>
        <w:t>Stiffeners</w:t>
      </w:r>
    </w:p>
    <w:p>
      <w:pPr>
        <w:numPr>
          <w:ilvl w:val="2"/>
          <w:numId w:val="900"/>
        </w:numPr>
        <w:spacing w:before="0" w:after="0"/>
      </w:pPr>
      <w:r>
        <w:t>Bearing Stiffeners</w:t>
      </w:r>
    </w:p>
    <w:p>
      <w:pPr>
        <w:numPr>
          <w:ilvl w:val="2"/>
          <w:numId w:val="900"/>
        </w:numPr>
        <w:spacing w:before="0" w:after="0"/>
      </w:pPr>
      <w:r>
        <w:t>Doubler Plates</w:t>
      </w:r>
    </w:p>
    <w:p>
      <w:pPr>
        <w:numPr>
          <w:ilvl w:val="2"/>
          <w:numId w:val="900"/>
        </w:numPr>
        <w:spacing w:before="0" w:after="0"/>
      </w:pPr>
      <w:r>
        <w:t>Continuity Plates</w:t>
      </w:r>
    </w:p>
    <w:p>
      <w:pPr>
        <w:numPr>
          <w:ilvl w:val="1"/>
          <w:numId w:val="900"/>
        </w:numPr>
        <w:spacing w:before="0" w:after="0"/>
      </w:pPr>
      <w:r>
        <w:t>Connection Detailing</w:t>
      </w:r>
    </w:p>
    <w:p>
      <w:pPr>
        <w:numPr>
          <w:ilvl w:val="2"/>
          <w:numId w:val="900"/>
        </w:numPr>
        <w:spacing w:before="0" w:after="0"/>
      </w:pPr>
      <w:r>
        <w:t>Fabrication Considerations</w:t>
      </w:r>
    </w:p>
    <w:p>
      <w:pPr>
        <w:numPr>
          <w:ilvl w:val="2"/>
          <w:numId w:val="900"/>
        </w:numPr>
        <w:spacing w:before="0" w:after="0"/>
      </w:pPr>
      <w:r>
        <w:t>Erection Considerations</w:t>
      </w:r>
    </w:p>
    <w:p>
      <w:pPr>
        <w:numPr>
          <w:ilvl w:val="2"/>
          <w:numId w:val="900"/>
        </w:numPr>
        <w:spacing w:before="0" w:after="0"/>
      </w:pPr>
      <w:r>
        <w:t>Accessibility Requirements</w:t>
      </w:r>
    </w:p>
    <w:p>
      <w:pPr>
        <w:pStyle w:val="Heading1"/>
      </w:pPr>
      <w:r>
        <w:t>Structural Systems and Framing</w:t>
      </w:r>
    </w:p>
    <w:p>
      <w:pPr>
        <w:numPr>
          <w:ilvl w:val="0"/>
          <w:numId w:val="900"/>
        </w:numPr>
        <w:spacing w:before="0" w:after="0"/>
      </w:pPr>
      <w:r>
        <w:t>Gravity Load Systems</w:t>
      </w:r>
    </w:p>
    <w:p>
      <w:pPr>
        <w:numPr>
          <w:ilvl w:val="1"/>
          <w:numId w:val="900"/>
        </w:numPr>
        <w:spacing w:before="0" w:after="0"/>
      </w:pPr>
      <w:r>
        <w:t>Simple Beam Systems</w:t>
      </w:r>
    </w:p>
    <w:p>
      <w:pPr>
        <w:numPr>
          <w:ilvl w:val="2"/>
          <w:numId w:val="900"/>
        </w:numPr>
        <w:spacing w:before="0" w:after="0"/>
      </w:pPr>
      <w:r>
        <w:t>Beam and Girder Framing</w:t>
      </w:r>
    </w:p>
    <w:p>
      <w:pPr>
        <w:numPr>
          <w:ilvl w:val="2"/>
          <w:numId w:val="900"/>
        </w:numPr>
        <w:spacing w:before="0" w:after="0"/>
      </w:pPr>
      <w:r>
        <w:t>Load Transfer Path</w:t>
      </w:r>
    </w:p>
    <w:p>
      <w:pPr>
        <w:numPr>
          <w:ilvl w:val="1"/>
          <w:numId w:val="900"/>
        </w:numPr>
        <w:spacing w:before="0" w:after="0"/>
      </w:pPr>
      <w:r>
        <w:t>Joist Systems</w:t>
      </w:r>
    </w:p>
    <w:p>
      <w:pPr>
        <w:numPr>
          <w:ilvl w:val="2"/>
          <w:numId w:val="900"/>
        </w:numPr>
        <w:spacing w:before="0" w:after="0"/>
      </w:pPr>
      <w:r>
        <w:t>Open Web Steel Joists</w:t>
      </w:r>
    </w:p>
    <w:p>
      <w:pPr>
        <w:numPr>
          <w:ilvl w:val="2"/>
          <w:numId w:val="900"/>
        </w:numPr>
        <w:spacing w:before="0" w:after="0"/>
      </w:pPr>
      <w:r>
        <w:t>Joist Girders</w:t>
      </w:r>
    </w:p>
    <w:p>
      <w:pPr>
        <w:numPr>
          <w:ilvl w:val="1"/>
          <w:numId w:val="900"/>
        </w:numPr>
        <w:spacing w:before="0" w:after="0"/>
      </w:pPr>
      <w:r>
        <w:t>Truss Systems</w:t>
      </w:r>
    </w:p>
    <w:p>
      <w:pPr>
        <w:numPr>
          <w:ilvl w:val="2"/>
          <w:numId w:val="900"/>
        </w:numPr>
        <w:spacing w:before="0" w:after="0"/>
      </w:pPr>
      <w:r>
        <w:t>Roof Trusses</w:t>
      </w:r>
    </w:p>
    <w:p>
      <w:pPr>
        <w:numPr>
          <w:ilvl w:val="2"/>
          <w:numId w:val="900"/>
        </w:numPr>
        <w:spacing w:before="0" w:after="0"/>
      </w:pPr>
      <w:r>
        <w:t>Floor Trusses</w:t>
      </w:r>
    </w:p>
    <w:p>
      <w:pPr>
        <w:numPr>
          <w:ilvl w:val="0"/>
          <w:numId w:val="900"/>
        </w:numPr>
        <w:spacing w:before="0" w:after="0"/>
      </w:pPr>
      <w:r>
        <w:t>Lateral Force Resisting Systems</w:t>
      </w:r>
    </w:p>
    <w:p>
      <w:pPr>
        <w:numPr>
          <w:ilvl w:val="1"/>
          <w:numId w:val="900"/>
        </w:numPr>
        <w:spacing w:before="0" w:after="0"/>
      </w:pPr>
      <w:r>
        <w:t>Braced Frame Systems</w:t>
      </w:r>
    </w:p>
    <w:p>
      <w:pPr>
        <w:numPr>
          <w:ilvl w:val="2"/>
          <w:numId w:val="900"/>
        </w:numPr>
        <w:spacing w:before="0" w:after="0"/>
      </w:pPr>
      <w:r>
        <w:t>Concentrically Braced Frames</w:t>
      </w:r>
    </w:p>
    <w:p>
      <w:pPr>
        <w:numPr>
          <w:ilvl w:val="2"/>
          <w:numId w:val="900"/>
        </w:numPr>
        <w:spacing w:before="0" w:after="0"/>
      </w:pPr>
      <w:r>
        <w:t>Eccentrically Braced Frames</w:t>
      </w:r>
    </w:p>
    <w:p>
      <w:pPr>
        <w:numPr>
          <w:ilvl w:val="2"/>
          <w:numId w:val="900"/>
        </w:numPr>
        <w:spacing w:before="0" w:after="0"/>
      </w:pPr>
      <w:r>
        <w:t>Buckling Restrained Braced Frames</w:t>
      </w:r>
    </w:p>
    <w:p>
      <w:pPr>
        <w:numPr>
          <w:ilvl w:val="1"/>
          <w:numId w:val="900"/>
        </w:numPr>
        <w:spacing w:before="0" w:after="0"/>
      </w:pPr>
      <w:r>
        <w:t>Moment Frame Systems</w:t>
      </w:r>
    </w:p>
    <w:p>
      <w:pPr>
        <w:numPr>
          <w:ilvl w:val="2"/>
          <w:numId w:val="900"/>
        </w:numPr>
        <w:spacing w:before="0" w:after="0"/>
      </w:pPr>
      <w:r>
        <w:t>Ordinary Moment Frames</w:t>
      </w:r>
    </w:p>
    <w:p>
      <w:pPr>
        <w:numPr>
          <w:ilvl w:val="2"/>
          <w:numId w:val="900"/>
        </w:numPr>
        <w:spacing w:before="0" w:after="0"/>
      </w:pPr>
      <w:r>
        <w:t>Intermediate Moment Frames</w:t>
      </w:r>
    </w:p>
    <w:p>
      <w:pPr>
        <w:numPr>
          <w:ilvl w:val="2"/>
          <w:numId w:val="900"/>
        </w:numPr>
        <w:spacing w:before="0" w:after="0"/>
      </w:pPr>
      <w:r>
        <w:t>Special Moment Frames</w:t>
      </w:r>
    </w:p>
    <w:p>
      <w:pPr>
        <w:numPr>
          <w:ilvl w:val="1"/>
          <w:numId w:val="900"/>
        </w:numPr>
        <w:spacing w:before="0" w:after="0"/>
      </w:pPr>
      <w:r>
        <w:t>Dual Systems</w:t>
      </w:r>
    </w:p>
    <w:p>
      <w:pPr>
        <w:numPr>
          <w:ilvl w:val="2"/>
          <w:numId w:val="900"/>
        </w:numPr>
        <w:spacing w:before="0" w:after="0"/>
      </w:pPr>
      <w:r>
        <w:t>Combination Systems</w:t>
      </w:r>
    </w:p>
    <w:p>
      <w:pPr>
        <w:numPr>
          <w:ilvl w:val="2"/>
          <w:numId w:val="900"/>
        </w:numPr>
        <w:spacing w:before="0" w:after="0"/>
      </w:pPr>
      <w:r>
        <w:t>Load Distribution</w:t>
      </w:r>
    </w:p>
    <w:p>
      <w:pPr>
        <w:numPr>
          <w:ilvl w:val="0"/>
          <w:numId w:val="900"/>
        </w:numPr>
        <w:spacing w:before="0" w:after="0"/>
      </w:pPr>
      <w:r>
        <w:t>Bracing Systems</w:t>
      </w:r>
    </w:p>
    <w:p>
      <w:pPr>
        <w:numPr>
          <w:ilvl w:val="1"/>
          <w:numId w:val="900"/>
        </w:numPr>
        <w:spacing w:before="0" w:after="0"/>
      </w:pPr>
      <w:r>
        <w:t>Diagonal Bracing</w:t>
      </w:r>
    </w:p>
    <w:p>
      <w:pPr>
        <w:numPr>
          <w:ilvl w:val="2"/>
          <w:numId w:val="900"/>
        </w:numPr>
        <w:spacing w:before="0" w:after="0"/>
      </w:pPr>
      <w:r>
        <w:t>Single Diagonal</w:t>
      </w:r>
    </w:p>
    <w:p>
      <w:pPr>
        <w:numPr>
          <w:ilvl w:val="2"/>
          <w:numId w:val="900"/>
        </w:numPr>
        <w:spacing w:before="0" w:after="0"/>
      </w:pPr>
      <w:r>
        <w:t>X-Bracing</w:t>
      </w:r>
    </w:p>
    <w:p>
      <w:pPr>
        <w:numPr>
          <w:ilvl w:val="1"/>
          <w:numId w:val="900"/>
        </w:numPr>
        <w:spacing w:before="0" w:after="0"/>
      </w:pPr>
      <w:r>
        <w:t>Chevron Bracing</w:t>
      </w:r>
    </w:p>
    <w:p>
      <w:pPr>
        <w:numPr>
          <w:ilvl w:val="2"/>
          <w:numId w:val="900"/>
        </w:numPr>
        <w:spacing w:before="0" w:after="0"/>
      </w:pPr>
      <w:r>
        <w:t>Inverted V-Bracing</w:t>
      </w:r>
    </w:p>
    <w:p>
      <w:pPr>
        <w:numPr>
          <w:ilvl w:val="2"/>
          <w:numId w:val="900"/>
        </w:numPr>
        <w:spacing w:before="0" w:after="0"/>
      </w:pPr>
      <w:r>
        <w:t>V-Bracing</w:t>
      </w:r>
    </w:p>
    <w:p>
      <w:pPr>
        <w:numPr>
          <w:ilvl w:val="1"/>
          <w:numId w:val="900"/>
        </w:numPr>
        <w:spacing w:before="0" w:after="0"/>
      </w:pPr>
      <w:r>
        <w:t>K-Bracing</w:t>
      </w:r>
    </w:p>
    <w:p>
      <w:pPr>
        <w:numPr>
          <w:ilvl w:val="2"/>
          <w:numId w:val="900"/>
        </w:numPr>
        <w:spacing w:before="0" w:after="0"/>
      </w:pPr>
      <w:r>
        <w:t>Single Story K-Bracing</w:t>
      </w:r>
    </w:p>
    <w:p>
      <w:pPr>
        <w:numPr>
          <w:ilvl w:val="2"/>
          <w:numId w:val="900"/>
        </w:numPr>
        <w:spacing w:before="0" w:after="0"/>
      </w:pPr>
      <w:r>
        <w:t>Multi-Story Considerations</w:t>
      </w:r>
    </w:p>
    <w:p>
      <w:pPr>
        <w:numPr>
          <w:ilvl w:val="1"/>
          <w:numId w:val="900"/>
        </w:numPr>
        <w:spacing w:before="0" w:after="0"/>
      </w:pPr>
      <w:r>
        <w:t>Shear Wall Systems</w:t>
      </w:r>
    </w:p>
    <w:p>
      <w:pPr>
        <w:numPr>
          <w:ilvl w:val="2"/>
          <w:numId w:val="900"/>
        </w:numPr>
        <w:spacing w:before="0" w:after="0"/>
      </w:pPr>
      <w:r>
        <w:t>Steel Plate Shear Walls</w:t>
      </w:r>
    </w:p>
    <w:p>
      <w:pPr>
        <w:numPr>
          <w:ilvl w:val="2"/>
          <w:numId w:val="900"/>
        </w:numPr>
        <w:spacing w:before="0" w:after="0"/>
      </w:pPr>
      <w:r>
        <w:t>Composite Shear Walls</w:t>
      </w:r>
    </w:p>
    <w:p>
      <w:pPr>
        <w:numPr>
          <w:ilvl w:val="0"/>
          <w:numId w:val="900"/>
        </w:numPr>
        <w:spacing w:before="0" w:after="0"/>
      </w:pPr>
      <w:r>
        <w:t>Diaphragm Systems</w:t>
      </w:r>
    </w:p>
    <w:p>
      <w:pPr>
        <w:numPr>
          <w:ilvl w:val="1"/>
          <w:numId w:val="900"/>
        </w:numPr>
        <w:spacing w:before="0" w:after="0"/>
      </w:pPr>
      <w:r>
        <w:t>Floor Diaphragms</w:t>
      </w:r>
    </w:p>
    <w:p>
      <w:pPr>
        <w:numPr>
          <w:ilvl w:val="2"/>
          <w:numId w:val="900"/>
        </w:numPr>
        <w:spacing w:before="0" w:after="0"/>
      </w:pPr>
      <w:r>
        <w:t>Metal Deck Diaphragms</w:t>
      </w:r>
    </w:p>
    <w:p>
      <w:pPr>
        <w:numPr>
          <w:ilvl w:val="2"/>
          <w:numId w:val="900"/>
        </w:numPr>
        <w:spacing w:before="0" w:after="0"/>
      </w:pPr>
      <w:r>
        <w:t>Concrete Slab Diaphragms</w:t>
      </w:r>
    </w:p>
    <w:p>
      <w:pPr>
        <w:numPr>
          <w:ilvl w:val="1"/>
          <w:numId w:val="900"/>
        </w:numPr>
        <w:spacing w:before="0" w:after="0"/>
      </w:pPr>
      <w:r>
        <w:t>Roof Diaphragms</w:t>
      </w:r>
    </w:p>
    <w:p>
      <w:pPr>
        <w:numPr>
          <w:ilvl w:val="2"/>
          <w:numId w:val="900"/>
        </w:numPr>
        <w:spacing w:before="0" w:after="0"/>
      </w:pPr>
      <w:r>
        <w:t>Flexible Diaphragms</w:t>
      </w:r>
    </w:p>
    <w:p>
      <w:pPr>
        <w:numPr>
          <w:ilvl w:val="2"/>
          <w:numId w:val="900"/>
        </w:numPr>
        <w:spacing w:before="0" w:after="0"/>
      </w:pPr>
      <w:r>
        <w:t>Rigid Diaphragms</w:t>
      </w:r>
    </w:p>
    <w:p>
      <w:pPr>
        <w:numPr>
          <w:ilvl w:val="1"/>
          <w:numId w:val="900"/>
        </w:numPr>
        <w:spacing w:before="0" w:after="0"/>
      </w:pPr>
      <w:r>
        <w:t>Collector Elements</w:t>
      </w:r>
    </w:p>
    <w:p>
      <w:pPr>
        <w:numPr>
          <w:ilvl w:val="2"/>
          <w:numId w:val="900"/>
        </w:numPr>
        <w:spacing w:before="0" w:after="0"/>
      </w:pPr>
      <w:r>
        <w:t>Drag Struts</w:t>
      </w:r>
    </w:p>
    <w:p>
      <w:pPr>
        <w:numPr>
          <w:ilvl w:val="2"/>
          <w:numId w:val="900"/>
        </w:numPr>
        <w:spacing w:before="0" w:after="0"/>
      </w:pPr>
      <w:r>
        <w:t>Chord Members</w:t>
      </w:r>
    </w:p>
    <w:p>
      <w:pPr>
        <w:numPr>
          <w:ilvl w:val="1"/>
          <w:numId w:val="900"/>
        </w:numPr>
        <w:spacing w:before="0" w:after="0"/>
      </w:pPr>
      <w:r>
        <w:t>Diaphragm Design</w:t>
      </w:r>
    </w:p>
    <w:p>
      <w:pPr>
        <w:numPr>
          <w:ilvl w:val="2"/>
          <w:numId w:val="900"/>
        </w:numPr>
        <w:spacing w:before="0" w:after="0"/>
      </w:pPr>
      <w:r>
        <w:t>In-Plane Forces</w:t>
      </w:r>
    </w:p>
    <w:p>
      <w:pPr>
        <w:numPr>
          <w:ilvl w:val="2"/>
          <w:numId w:val="900"/>
        </w:numPr>
        <w:spacing w:before="0" w:after="0"/>
      </w:pPr>
      <w:r>
        <w:t>Out-of-Plane Forces</w:t>
      </w:r>
    </w:p>
    <w:p>
      <w:pPr>
        <w:numPr>
          <w:ilvl w:val="0"/>
          <w:numId w:val="900"/>
        </w:numPr>
        <w:spacing w:before="0" w:after="0"/>
      </w:pPr>
      <w:r>
        <w:t>Frame Analysis</w:t>
      </w:r>
    </w:p>
    <w:p>
      <w:pPr>
        <w:numPr>
          <w:ilvl w:val="1"/>
          <w:numId w:val="900"/>
        </w:numPr>
        <w:spacing w:before="0" w:after="0"/>
      </w:pPr>
      <w:r>
        <w:t>First-Order Analysis</w:t>
      </w:r>
    </w:p>
    <w:p>
      <w:pPr>
        <w:numPr>
          <w:ilvl w:val="1"/>
          <w:numId w:val="900"/>
        </w:numPr>
        <w:spacing w:before="0" w:after="0"/>
      </w:pPr>
      <w:r>
        <w:t>Second-Order Analysis</w:t>
      </w:r>
    </w:p>
    <w:p>
      <w:pPr>
        <w:numPr>
          <w:ilvl w:val="1"/>
          <w:numId w:val="900"/>
        </w:numPr>
        <w:spacing w:before="0" w:after="0"/>
      </w:pPr>
      <w:r>
        <w:t>Computer Analysis Methods</w:t>
      </w:r>
    </w:p>
    <w:p>
      <w:pPr>
        <w:numPr>
          <w:ilvl w:val="1"/>
          <w:numId w:val="900"/>
        </w:numPr>
        <w:spacing w:before="0" w:after="0"/>
      </w:pPr>
      <w:r>
        <w:t>Hand Calculation Methods</w:t>
      </w:r>
    </w:p>
    <w:p>
      <w:pPr>
        <w:pStyle w:val="Heading1"/>
      </w:pPr>
      <w:r>
        <w:t>Plate Girders</w:t>
      </w:r>
    </w:p>
    <w:p>
      <w:pPr>
        <w:numPr>
          <w:ilvl w:val="0"/>
          <w:numId w:val="900"/>
        </w:numPr>
        <w:spacing w:before="0" w:after="0"/>
      </w:pPr>
      <w:r>
        <w:t>Plate Girder Components</w:t>
      </w:r>
    </w:p>
    <w:p>
      <w:pPr>
        <w:numPr>
          <w:ilvl w:val="1"/>
          <w:numId w:val="900"/>
        </w:numPr>
        <w:spacing w:before="0" w:after="0"/>
      </w:pPr>
      <w:r>
        <w:t>Web Plates</w:t>
      </w:r>
    </w:p>
    <w:p>
      <w:pPr>
        <w:numPr>
          <w:ilvl w:val="2"/>
          <w:numId w:val="900"/>
        </w:numPr>
        <w:spacing w:before="0" w:after="0"/>
      </w:pPr>
      <w:r>
        <w:t>Proportioning</w:t>
      </w:r>
    </w:p>
    <w:p>
      <w:pPr>
        <w:numPr>
          <w:ilvl w:val="2"/>
          <w:numId w:val="900"/>
        </w:numPr>
        <w:spacing w:before="0" w:after="0"/>
      </w:pPr>
      <w:r>
        <w:t>Slenderness Limits</w:t>
      </w:r>
    </w:p>
    <w:p>
      <w:pPr>
        <w:numPr>
          <w:ilvl w:val="1"/>
          <w:numId w:val="900"/>
        </w:numPr>
        <w:spacing w:before="0" w:after="0"/>
      </w:pPr>
      <w:r>
        <w:t>Flange Plates</w:t>
      </w:r>
    </w:p>
    <w:p>
      <w:pPr>
        <w:numPr>
          <w:ilvl w:val="2"/>
          <w:numId w:val="900"/>
        </w:numPr>
        <w:spacing w:before="0" w:after="0"/>
      </w:pPr>
      <w:r>
        <w:t>Top Flange Design</w:t>
      </w:r>
    </w:p>
    <w:p>
      <w:pPr>
        <w:numPr>
          <w:ilvl w:val="2"/>
          <w:numId w:val="900"/>
        </w:numPr>
        <w:spacing w:before="0" w:after="0"/>
      </w:pPr>
      <w:r>
        <w:t>Bottom Flange Design</w:t>
      </w:r>
    </w:p>
    <w:p>
      <w:pPr>
        <w:numPr>
          <w:ilvl w:val="1"/>
          <w:numId w:val="900"/>
        </w:numPr>
        <w:spacing w:before="0" w:after="0"/>
      </w:pPr>
      <w:r>
        <w:t>Stiffener Systems</w:t>
      </w:r>
    </w:p>
    <w:p>
      <w:pPr>
        <w:numPr>
          <w:ilvl w:val="2"/>
          <w:numId w:val="900"/>
        </w:numPr>
        <w:spacing w:before="0" w:after="0"/>
      </w:pPr>
      <w:r>
        <w:t>Transverse Stiffeners</w:t>
      </w:r>
    </w:p>
    <w:p>
      <w:pPr>
        <w:numPr>
          <w:ilvl w:val="2"/>
          <w:numId w:val="900"/>
        </w:numPr>
        <w:spacing w:before="0" w:after="0"/>
      </w:pPr>
      <w:r>
        <w:t>Longitudinal Stiffeners</w:t>
      </w:r>
    </w:p>
    <w:p>
      <w:pPr>
        <w:numPr>
          <w:ilvl w:val="2"/>
          <w:numId w:val="900"/>
        </w:numPr>
        <w:spacing w:before="0" w:after="0"/>
      </w:pPr>
      <w:r>
        <w:t>Connection Stiffeners</w:t>
      </w:r>
    </w:p>
    <w:p>
      <w:pPr>
        <w:numPr>
          <w:ilvl w:val="0"/>
          <w:numId w:val="900"/>
        </w:numPr>
        <w:spacing w:before="0" w:after="0"/>
      </w:pPr>
      <w:r>
        <w:t>Flexural Design of Plate Girders</w:t>
      </w:r>
    </w:p>
    <w:p>
      <w:pPr>
        <w:numPr>
          <w:ilvl w:val="1"/>
          <w:numId w:val="900"/>
        </w:numPr>
        <w:spacing w:before="0" w:after="0"/>
      </w:pPr>
      <w:r>
        <w:t>Moment Capacity</w:t>
      </w:r>
    </w:p>
    <w:p>
      <w:pPr>
        <w:numPr>
          <w:ilvl w:val="1"/>
          <w:numId w:val="900"/>
        </w:numPr>
        <w:spacing w:before="0" w:after="0"/>
      </w:pPr>
      <w:r>
        <w:t>Compact vs Non-Compact Sections</w:t>
      </w:r>
    </w:p>
    <w:p>
      <w:pPr>
        <w:numPr>
          <w:ilvl w:val="1"/>
          <w:numId w:val="900"/>
        </w:numPr>
        <w:spacing w:before="0" w:after="0"/>
      </w:pPr>
      <w:r>
        <w:t>Lateral-Torsional Buckling</w:t>
      </w:r>
    </w:p>
    <w:p>
      <w:pPr>
        <w:numPr>
          <w:ilvl w:val="1"/>
          <w:numId w:val="900"/>
        </w:numPr>
        <w:spacing w:before="0" w:after="0"/>
      </w:pPr>
      <w:r>
        <w:t>Flange Local Buckling</w:t>
      </w:r>
    </w:p>
    <w:p>
      <w:pPr>
        <w:numPr>
          <w:ilvl w:val="0"/>
          <w:numId w:val="900"/>
        </w:numPr>
        <w:spacing w:before="0" w:after="0"/>
      </w:pPr>
      <w:r>
        <w:t>Shear Design of Plate Girders</w:t>
      </w:r>
    </w:p>
    <w:p>
      <w:pPr>
        <w:numPr>
          <w:ilvl w:val="1"/>
          <w:numId w:val="900"/>
        </w:numPr>
        <w:spacing w:before="0" w:after="0"/>
      </w:pPr>
      <w:r>
        <w:t>Web Shear Buckling</w:t>
      </w:r>
    </w:p>
    <w:p>
      <w:pPr>
        <w:numPr>
          <w:ilvl w:val="1"/>
          <w:numId w:val="900"/>
        </w:numPr>
        <w:spacing w:before="0" w:after="0"/>
      </w:pPr>
      <w:r>
        <w:t>Post-Buckling Strength</w:t>
      </w:r>
    </w:p>
    <w:p>
      <w:pPr>
        <w:numPr>
          <w:ilvl w:val="1"/>
          <w:numId w:val="900"/>
        </w:numPr>
        <w:spacing w:before="0" w:after="0"/>
      </w:pPr>
      <w:r>
        <w:t>Tension Field Action</w:t>
      </w:r>
    </w:p>
    <w:p>
      <w:pPr>
        <w:numPr>
          <w:ilvl w:val="1"/>
          <w:numId w:val="900"/>
        </w:numPr>
        <w:spacing w:before="0" w:after="0"/>
      </w:pPr>
      <w:r>
        <w:t>Shear Buckling Coefficients</w:t>
      </w:r>
    </w:p>
    <w:p>
      <w:pPr>
        <w:numPr>
          <w:ilvl w:val="0"/>
          <w:numId w:val="900"/>
        </w:numPr>
        <w:spacing w:before="0" w:after="0"/>
      </w:pPr>
      <w:r>
        <w:t>Stiffener Design</w:t>
      </w:r>
    </w:p>
    <w:p>
      <w:pPr>
        <w:numPr>
          <w:ilvl w:val="1"/>
          <w:numId w:val="900"/>
        </w:numPr>
        <w:spacing w:before="0" w:after="0"/>
      </w:pPr>
      <w:r>
        <w:t>Transverse Stiffener Requirements</w:t>
      </w:r>
    </w:p>
    <w:p>
      <w:pPr>
        <w:numPr>
          <w:ilvl w:val="2"/>
          <w:numId w:val="900"/>
        </w:numPr>
        <w:spacing w:before="0" w:after="0"/>
      </w:pPr>
      <w:r>
        <w:t>Intermediate Stiffeners</w:t>
      </w:r>
    </w:p>
    <w:p>
      <w:pPr>
        <w:numPr>
          <w:ilvl w:val="2"/>
          <w:numId w:val="900"/>
        </w:numPr>
        <w:spacing w:before="0" w:after="0"/>
      </w:pPr>
      <w:r>
        <w:t>Bearing Stiffeners</w:t>
      </w:r>
    </w:p>
    <w:p>
      <w:pPr>
        <w:numPr>
          <w:ilvl w:val="2"/>
          <w:numId w:val="900"/>
        </w:numPr>
        <w:spacing w:before="0" w:after="0"/>
      </w:pPr>
      <w:r>
        <w:t>Stiffener Spacing</w:t>
      </w:r>
    </w:p>
    <w:p>
      <w:pPr>
        <w:numPr>
          <w:ilvl w:val="1"/>
          <w:numId w:val="900"/>
        </w:numPr>
        <w:spacing w:before="0" w:after="0"/>
      </w:pPr>
      <w:r>
        <w:t>Longitudinal Stiffener Design</w:t>
      </w:r>
    </w:p>
    <w:p>
      <w:pPr>
        <w:numPr>
          <w:ilvl w:val="2"/>
          <w:numId w:val="900"/>
        </w:numPr>
        <w:spacing w:before="0" w:after="0"/>
      </w:pPr>
      <w:r>
        <w:t>Placement Requirements</w:t>
      </w:r>
    </w:p>
    <w:p>
      <w:pPr>
        <w:numPr>
          <w:ilvl w:val="2"/>
          <w:numId w:val="900"/>
        </w:numPr>
        <w:spacing w:before="0" w:after="0"/>
      </w:pPr>
      <w:r>
        <w:t>Proportioning</w:t>
      </w:r>
    </w:p>
    <w:p>
      <w:pPr>
        <w:numPr>
          <w:ilvl w:val="1"/>
          <w:numId w:val="900"/>
        </w:numPr>
        <w:spacing w:before="0" w:after="0"/>
      </w:pPr>
      <w:r>
        <w:t>Stiffener Connection Design</w:t>
      </w:r>
    </w:p>
    <w:p>
      <w:pPr>
        <w:numPr>
          <w:ilvl w:val="0"/>
          <w:numId w:val="900"/>
        </w:numPr>
        <w:spacing w:before="0" w:after="0"/>
      </w:pPr>
      <w:r>
        <w:t>Combined Bending and Shear</w:t>
      </w:r>
    </w:p>
    <w:p>
      <w:pPr>
        <w:numPr>
          <w:ilvl w:val="1"/>
          <w:numId w:val="900"/>
        </w:numPr>
        <w:spacing w:before="0" w:after="0"/>
      </w:pPr>
      <w:r>
        <w:t>Interaction Equations</w:t>
      </w:r>
    </w:p>
    <w:p>
      <w:pPr>
        <w:numPr>
          <w:ilvl w:val="1"/>
          <w:numId w:val="900"/>
        </w:numPr>
        <w:spacing w:before="0" w:after="0"/>
      </w:pPr>
      <w:r>
        <w:t>Critical Load Combinations</w:t>
      </w:r>
    </w:p>
    <w:p>
      <w:pPr>
        <w:numPr>
          <w:ilvl w:val="0"/>
          <w:numId w:val="900"/>
        </w:numPr>
        <w:spacing w:before="0" w:after="0"/>
      </w:pPr>
      <w:r>
        <w:t>Web Openings in Plate Girders</w:t>
      </w:r>
    </w:p>
    <w:p>
      <w:pPr>
        <w:numPr>
          <w:ilvl w:val="1"/>
          <w:numId w:val="900"/>
        </w:numPr>
        <w:spacing w:before="0" w:after="0"/>
      </w:pPr>
      <w:r>
        <w:t>Unreinforced Openings</w:t>
      </w:r>
    </w:p>
    <w:p>
      <w:pPr>
        <w:numPr>
          <w:ilvl w:val="1"/>
          <w:numId w:val="900"/>
        </w:numPr>
        <w:spacing w:before="0" w:after="0"/>
      </w:pPr>
      <w:r>
        <w:t>Reinforced Openings</w:t>
      </w:r>
    </w:p>
    <w:p>
      <w:pPr>
        <w:numPr>
          <w:ilvl w:val="1"/>
          <w:numId w:val="900"/>
        </w:numPr>
        <w:spacing w:before="0" w:after="0"/>
      </w:pPr>
      <w:r>
        <w:t>Design Procedures</w:t>
      </w:r>
    </w:p>
    <w:p>
      <w:pPr>
        <w:numPr>
          <w:ilvl w:val="0"/>
          <w:numId w:val="900"/>
        </w:numPr>
        <w:spacing w:before="0" w:after="0"/>
      </w:pPr>
      <w:r>
        <w:t>Fabrication Considerations</w:t>
      </w:r>
    </w:p>
    <w:p>
      <w:pPr>
        <w:numPr>
          <w:ilvl w:val="1"/>
          <w:numId w:val="900"/>
        </w:numPr>
        <w:spacing w:before="0" w:after="0"/>
      </w:pPr>
      <w:r>
        <w:t>Welding Sequence</w:t>
      </w:r>
    </w:p>
    <w:p>
      <w:pPr>
        <w:numPr>
          <w:ilvl w:val="1"/>
          <w:numId w:val="900"/>
        </w:numPr>
        <w:spacing w:before="0" w:after="0"/>
      </w:pPr>
      <w:r>
        <w:t>Residual Stresses</w:t>
      </w:r>
    </w:p>
    <w:p>
      <w:pPr>
        <w:numPr>
          <w:ilvl w:val="1"/>
          <w:numId w:val="900"/>
        </w:numPr>
        <w:spacing w:before="0" w:after="0"/>
      </w:pPr>
      <w:r>
        <w:t>Camber Requirements</w:t>
      </w:r>
    </w:p>
    <w:p>
      <w:pPr>
        <w:pStyle w:val="Heading1"/>
      </w:pPr>
      <w:r>
        <w:t>Truss Systems</w:t>
      </w:r>
    </w:p>
    <w:p>
      <w:pPr>
        <w:numPr>
          <w:ilvl w:val="0"/>
          <w:numId w:val="900"/>
        </w:numPr>
        <w:spacing w:before="0" w:after="0"/>
      </w:pPr>
      <w:r>
        <w:t>Truss Types and Configurations</w:t>
      </w:r>
    </w:p>
    <w:p>
      <w:pPr>
        <w:numPr>
          <w:ilvl w:val="1"/>
          <w:numId w:val="900"/>
        </w:numPr>
        <w:spacing w:before="0" w:after="0"/>
      </w:pPr>
      <w:r>
        <w:t>Roof Trusses</w:t>
      </w:r>
    </w:p>
    <w:p>
      <w:pPr>
        <w:numPr>
          <w:ilvl w:val="2"/>
          <w:numId w:val="900"/>
        </w:numPr>
        <w:spacing w:before="0" w:after="0"/>
      </w:pPr>
      <w:r>
        <w:t>Pratt Truss</w:t>
      </w:r>
    </w:p>
    <w:p>
      <w:pPr>
        <w:numPr>
          <w:ilvl w:val="2"/>
          <w:numId w:val="900"/>
        </w:numPr>
        <w:spacing w:before="0" w:after="0"/>
      </w:pPr>
      <w:r>
        <w:t>Warren Truss</w:t>
      </w:r>
    </w:p>
    <w:p>
      <w:pPr>
        <w:numPr>
          <w:ilvl w:val="2"/>
          <w:numId w:val="900"/>
        </w:numPr>
        <w:spacing w:before="0" w:after="0"/>
      </w:pPr>
      <w:r>
        <w:t>Howe Truss</w:t>
      </w:r>
    </w:p>
    <w:p>
      <w:pPr>
        <w:numPr>
          <w:ilvl w:val="2"/>
          <w:numId w:val="900"/>
        </w:numPr>
        <w:spacing w:before="0" w:after="0"/>
      </w:pPr>
      <w:r>
        <w:t>Fink Truss</w:t>
      </w:r>
    </w:p>
    <w:p>
      <w:pPr>
        <w:numPr>
          <w:ilvl w:val="1"/>
          <w:numId w:val="900"/>
        </w:numPr>
        <w:spacing w:before="0" w:after="0"/>
      </w:pPr>
      <w:r>
        <w:t>Bridge Trusses</w:t>
      </w:r>
    </w:p>
    <w:p>
      <w:pPr>
        <w:numPr>
          <w:ilvl w:val="2"/>
          <w:numId w:val="900"/>
        </w:numPr>
        <w:spacing w:before="0" w:after="0"/>
      </w:pPr>
      <w:r>
        <w:t>Through Trusses</w:t>
      </w:r>
    </w:p>
    <w:p>
      <w:pPr>
        <w:numPr>
          <w:ilvl w:val="2"/>
          <w:numId w:val="900"/>
        </w:numPr>
        <w:spacing w:before="0" w:after="0"/>
      </w:pPr>
      <w:r>
        <w:t>Deck Trusses</w:t>
      </w:r>
    </w:p>
    <w:p>
      <w:pPr>
        <w:numPr>
          <w:ilvl w:val="2"/>
          <w:numId w:val="900"/>
        </w:numPr>
        <w:spacing w:before="0" w:after="0"/>
      </w:pPr>
      <w:r>
        <w:t>Pony Trusses</w:t>
      </w:r>
    </w:p>
    <w:p>
      <w:pPr>
        <w:numPr>
          <w:ilvl w:val="1"/>
          <w:numId w:val="900"/>
        </w:numPr>
        <w:spacing w:before="0" w:after="0"/>
      </w:pPr>
      <w:r>
        <w:t>Special Trusses</w:t>
      </w:r>
    </w:p>
    <w:p>
      <w:pPr>
        <w:numPr>
          <w:ilvl w:val="2"/>
          <w:numId w:val="900"/>
        </w:numPr>
        <w:spacing w:before="0" w:after="0"/>
      </w:pPr>
      <w:r>
        <w:t>Space Trusses</w:t>
      </w:r>
    </w:p>
    <w:p>
      <w:pPr>
        <w:numPr>
          <w:ilvl w:val="2"/>
          <w:numId w:val="900"/>
        </w:numPr>
        <w:spacing w:before="0" w:after="0"/>
      </w:pPr>
      <w:r>
        <w:t>Vierendeel Trusses</w:t>
      </w:r>
    </w:p>
    <w:p>
      <w:pPr>
        <w:numPr>
          <w:ilvl w:val="0"/>
          <w:numId w:val="900"/>
        </w:numPr>
        <w:spacing w:before="0" w:after="0"/>
      </w:pPr>
      <w:r>
        <w:t>Truss Analysis Methods</w:t>
      </w:r>
    </w:p>
    <w:p>
      <w:pPr>
        <w:numPr>
          <w:ilvl w:val="1"/>
          <w:numId w:val="900"/>
        </w:numPr>
        <w:spacing w:before="0" w:after="0"/>
      </w:pPr>
      <w:r>
        <w:t>Method of Joints</w:t>
      </w:r>
    </w:p>
    <w:p>
      <w:pPr>
        <w:numPr>
          <w:ilvl w:val="2"/>
          <w:numId w:val="900"/>
        </w:numPr>
        <w:spacing w:before="0" w:after="0"/>
      </w:pPr>
      <w:r>
        <w:t>Joint Equilibrium</w:t>
      </w:r>
    </w:p>
    <w:p>
      <w:pPr>
        <w:numPr>
          <w:ilvl w:val="2"/>
          <w:numId w:val="900"/>
        </w:numPr>
        <w:spacing w:before="0" w:after="0"/>
      </w:pPr>
      <w:r>
        <w:t>Solution Procedures</w:t>
      </w:r>
    </w:p>
    <w:p>
      <w:pPr>
        <w:numPr>
          <w:ilvl w:val="1"/>
          <w:numId w:val="900"/>
        </w:numPr>
        <w:spacing w:before="0" w:after="0"/>
      </w:pPr>
      <w:r>
        <w:t>Method of Sections</w:t>
      </w:r>
    </w:p>
    <w:p>
      <w:pPr>
        <w:numPr>
          <w:ilvl w:val="2"/>
          <w:numId w:val="900"/>
        </w:numPr>
        <w:spacing w:before="0" w:after="0"/>
      </w:pPr>
      <w:r>
        <w:t>Section Cuts</w:t>
      </w:r>
    </w:p>
    <w:p>
      <w:pPr>
        <w:numPr>
          <w:ilvl w:val="2"/>
          <w:numId w:val="900"/>
        </w:numPr>
        <w:spacing w:before="0" w:after="0"/>
      </w:pPr>
      <w:r>
        <w:t>Moment Equilibrium</w:t>
      </w:r>
    </w:p>
    <w:p>
      <w:pPr>
        <w:numPr>
          <w:ilvl w:val="1"/>
          <w:numId w:val="900"/>
        </w:numPr>
        <w:spacing w:before="0" w:after="0"/>
      </w:pPr>
      <w:r>
        <w:t>Zero-Force Members</w:t>
      </w:r>
    </w:p>
    <w:p>
      <w:pPr>
        <w:numPr>
          <w:ilvl w:val="2"/>
          <w:numId w:val="900"/>
        </w:numPr>
        <w:spacing w:before="0" w:after="0"/>
      </w:pPr>
      <w:r>
        <w:t>Identification Methods</w:t>
      </w:r>
    </w:p>
    <w:p>
      <w:pPr>
        <w:numPr>
          <w:ilvl w:val="2"/>
          <w:numId w:val="900"/>
        </w:numPr>
        <w:spacing w:before="0" w:after="0"/>
      </w:pPr>
      <w:r>
        <w:t>Structural Significance</w:t>
      </w:r>
    </w:p>
    <w:p>
      <w:pPr>
        <w:numPr>
          <w:ilvl w:val="1"/>
          <w:numId w:val="900"/>
        </w:numPr>
        <w:spacing w:before="0" w:after="0"/>
      </w:pPr>
      <w:r>
        <w:t>Computer Analysis</w:t>
      </w:r>
    </w:p>
    <w:p>
      <w:pPr>
        <w:numPr>
          <w:ilvl w:val="0"/>
          <w:numId w:val="900"/>
        </w:numPr>
        <w:spacing w:before="0" w:after="0"/>
      </w:pPr>
      <w:r>
        <w:t>Design of Truss Members</w:t>
      </w:r>
    </w:p>
    <w:p>
      <w:pPr>
        <w:numPr>
          <w:ilvl w:val="1"/>
          <w:numId w:val="900"/>
        </w:numPr>
        <w:spacing w:before="0" w:after="0"/>
      </w:pPr>
      <w:r>
        <w:t>Tension Member Design</w:t>
      </w:r>
    </w:p>
    <w:p>
      <w:pPr>
        <w:numPr>
          <w:ilvl w:val="2"/>
          <w:numId w:val="900"/>
        </w:numPr>
        <w:spacing w:before="0" w:after="0"/>
      </w:pPr>
      <w:r>
        <w:t>Section Selection</w:t>
      </w:r>
    </w:p>
    <w:p>
      <w:pPr>
        <w:numPr>
          <w:ilvl w:val="2"/>
          <w:numId w:val="900"/>
        </w:numPr>
        <w:spacing w:before="0" w:after="0"/>
      </w:pPr>
      <w:r>
        <w:t>Connection Design</w:t>
      </w:r>
    </w:p>
    <w:p>
      <w:pPr>
        <w:numPr>
          <w:ilvl w:val="1"/>
          <w:numId w:val="900"/>
        </w:numPr>
        <w:spacing w:before="0" w:after="0"/>
      </w:pPr>
      <w:r>
        <w:t>Compression Member Design</w:t>
      </w:r>
    </w:p>
    <w:p>
      <w:pPr>
        <w:numPr>
          <w:ilvl w:val="2"/>
          <w:numId w:val="900"/>
        </w:numPr>
        <w:spacing w:before="0" w:after="0"/>
      </w:pPr>
      <w:r>
        <w:t>Buckling Length</w:t>
      </w:r>
    </w:p>
    <w:p>
      <w:pPr>
        <w:numPr>
          <w:ilvl w:val="2"/>
          <w:numId w:val="900"/>
        </w:numPr>
        <w:spacing w:before="0" w:after="0"/>
      </w:pPr>
      <w:r>
        <w:t>Slenderness Considerations</w:t>
      </w:r>
    </w:p>
    <w:p>
      <w:pPr>
        <w:numPr>
          <w:ilvl w:val="1"/>
          <w:numId w:val="900"/>
        </w:numPr>
        <w:spacing w:before="0" w:after="0"/>
      </w:pPr>
      <w:r>
        <w:t>Combined Force Members</w:t>
      </w:r>
    </w:p>
    <w:p>
      <w:pPr>
        <w:numPr>
          <w:ilvl w:val="2"/>
          <w:numId w:val="900"/>
        </w:numPr>
        <w:spacing w:before="0" w:after="0"/>
      </w:pPr>
      <w:r>
        <w:t>Chord Members</w:t>
      </w:r>
    </w:p>
    <w:p>
      <w:pPr>
        <w:numPr>
          <w:ilvl w:val="2"/>
          <w:numId w:val="900"/>
        </w:numPr>
        <w:spacing w:before="0" w:after="0"/>
      </w:pPr>
      <w:r>
        <w:t>Web Members</w:t>
      </w:r>
    </w:p>
    <w:p>
      <w:pPr>
        <w:numPr>
          <w:ilvl w:val="0"/>
          <w:numId w:val="900"/>
        </w:numPr>
        <w:spacing w:before="0" w:after="0"/>
      </w:pPr>
      <w:r>
        <w:t>Truss Connections</w:t>
      </w:r>
    </w:p>
    <w:p>
      <w:pPr>
        <w:numPr>
          <w:ilvl w:val="1"/>
          <w:numId w:val="900"/>
        </w:numPr>
        <w:spacing w:before="0" w:after="0"/>
      </w:pPr>
      <w:r>
        <w:t>Gusset Plate Connections</w:t>
      </w:r>
    </w:p>
    <w:p>
      <w:pPr>
        <w:numPr>
          <w:ilvl w:val="2"/>
          <w:numId w:val="900"/>
        </w:numPr>
        <w:spacing w:before="0" w:after="0"/>
      </w:pPr>
      <w:r>
        <w:t>Force Distribution</w:t>
      </w:r>
    </w:p>
    <w:p>
      <w:pPr>
        <w:numPr>
          <w:ilvl w:val="2"/>
          <w:numId w:val="900"/>
        </w:numPr>
        <w:spacing w:before="0" w:after="0"/>
      </w:pPr>
      <w:r>
        <w:t>Gusset Plate Design</w:t>
      </w:r>
    </w:p>
    <w:p>
      <w:pPr>
        <w:numPr>
          <w:ilvl w:val="1"/>
          <w:numId w:val="900"/>
        </w:numPr>
        <w:spacing w:before="0" w:after="0"/>
      </w:pPr>
      <w:r>
        <w:t>Bolted Truss Connections</w:t>
      </w:r>
    </w:p>
    <w:p>
      <w:pPr>
        <w:numPr>
          <w:ilvl w:val="2"/>
          <w:numId w:val="900"/>
        </w:numPr>
        <w:spacing w:before="0" w:after="0"/>
      </w:pPr>
      <w:r>
        <w:t>Connection Layout</w:t>
      </w:r>
    </w:p>
    <w:p>
      <w:pPr>
        <w:numPr>
          <w:ilvl w:val="2"/>
          <w:numId w:val="900"/>
        </w:numPr>
        <w:spacing w:before="0" w:after="0"/>
      </w:pPr>
      <w:r>
        <w:t>Bolt Pattern Design</w:t>
      </w:r>
    </w:p>
    <w:p>
      <w:pPr>
        <w:numPr>
          <w:ilvl w:val="1"/>
          <w:numId w:val="900"/>
        </w:numPr>
        <w:spacing w:before="0" w:after="0"/>
      </w:pPr>
      <w:r>
        <w:t>Welded Truss Connections</w:t>
      </w:r>
    </w:p>
    <w:p>
      <w:pPr>
        <w:numPr>
          <w:ilvl w:val="2"/>
          <w:numId w:val="900"/>
        </w:numPr>
        <w:spacing w:before="0" w:after="0"/>
      </w:pPr>
      <w:r>
        <w:t>Weld Size Determination</w:t>
      </w:r>
    </w:p>
    <w:p>
      <w:pPr>
        <w:numPr>
          <w:ilvl w:val="2"/>
          <w:numId w:val="900"/>
        </w:numPr>
        <w:spacing w:before="0" w:after="0"/>
      </w:pPr>
      <w:r>
        <w:t>Connection Details</w:t>
      </w:r>
    </w:p>
    <w:p>
      <w:pPr>
        <w:numPr>
          <w:ilvl w:val="0"/>
          <w:numId w:val="900"/>
        </w:numPr>
        <w:spacing w:before="0" w:after="0"/>
      </w:pPr>
      <w:r>
        <w:t>Special Considerations</w:t>
      </w:r>
    </w:p>
    <w:p>
      <w:pPr>
        <w:numPr>
          <w:ilvl w:val="1"/>
          <w:numId w:val="900"/>
        </w:numPr>
        <w:spacing w:before="0" w:after="0"/>
      </w:pPr>
      <w:r>
        <w:t>Lateral Bracing of Trusses</w:t>
      </w:r>
    </w:p>
    <w:p>
      <w:pPr>
        <w:numPr>
          <w:ilvl w:val="1"/>
          <w:numId w:val="900"/>
        </w:numPr>
        <w:spacing w:before="0" w:after="0"/>
      </w:pPr>
      <w:r>
        <w:t>Truss Deflection</w:t>
      </w:r>
    </w:p>
    <w:p>
      <w:pPr>
        <w:numPr>
          <w:ilvl w:val="1"/>
          <w:numId w:val="900"/>
        </w:numPr>
        <w:spacing w:before="0" w:after="0"/>
      </w:pPr>
      <w:r>
        <w:t>Vibration Control</w:t>
      </w:r>
    </w:p>
    <w:p>
      <w:pPr>
        <w:numPr>
          <w:ilvl w:val="1"/>
          <w:numId w:val="900"/>
        </w:numPr>
        <w:spacing w:before="0" w:after="0"/>
      </w:pPr>
      <w:r>
        <w:t>Fatigue in Trusses</w:t>
      </w:r>
    </w:p>
    <w:p>
      <w:pPr>
        <w:pStyle w:val="Heading1"/>
      </w:pPr>
      <w:r>
        <w:t>Composite Construction</w:t>
      </w:r>
    </w:p>
    <w:p>
      <w:pPr>
        <w:numPr>
          <w:ilvl w:val="0"/>
          <w:numId w:val="900"/>
        </w:numPr>
        <w:spacing w:before="0" w:after="0"/>
      </w:pPr>
      <w:r>
        <w:t>Steel-Concrete Composite Systems</w:t>
      </w:r>
    </w:p>
    <w:p>
      <w:pPr>
        <w:numPr>
          <w:ilvl w:val="1"/>
          <w:numId w:val="900"/>
        </w:numPr>
        <w:spacing w:before="0" w:after="0"/>
      </w:pPr>
      <w:r>
        <w:t>Composite Action Principles</w:t>
      </w:r>
    </w:p>
    <w:p>
      <w:pPr>
        <w:numPr>
          <w:ilvl w:val="1"/>
          <w:numId w:val="900"/>
        </w:numPr>
        <w:spacing w:before="0" w:after="0"/>
      </w:pPr>
      <w:r>
        <w:t>Advantages of Composite Construction</w:t>
      </w:r>
    </w:p>
    <w:p>
      <w:pPr>
        <w:numPr>
          <w:ilvl w:val="0"/>
          <w:numId w:val="900"/>
        </w:numPr>
        <w:spacing w:before="0" w:after="0"/>
      </w:pPr>
      <w:r>
        <w:t>Composite Beams</w:t>
      </w:r>
    </w:p>
    <w:p>
      <w:pPr>
        <w:numPr>
          <w:ilvl w:val="1"/>
          <w:numId w:val="900"/>
        </w:numPr>
        <w:spacing w:before="0" w:after="0"/>
      </w:pPr>
      <w:r>
        <w:t>Composite Beam Behavior</w:t>
      </w:r>
    </w:p>
    <w:p>
      <w:pPr>
        <w:numPr>
          <w:ilvl w:val="2"/>
          <w:numId w:val="900"/>
        </w:numPr>
        <w:spacing w:before="0" w:after="0"/>
      </w:pPr>
      <w:r>
        <w:t>Elastic Behavior</w:t>
      </w:r>
    </w:p>
    <w:p>
      <w:pPr>
        <w:numPr>
          <w:ilvl w:val="2"/>
          <w:numId w:val="900"/>
        </w:numPr>
        <w:spacing w:before="0" w:after="0"/>
      </w:pPr>
      <w:r>
        <w:t>Plastic Behavior</w:t>
      </w:r>
    </w:p>
    <w:p>
      <w:pPr>
        <w:numPr>
          <w:ilvl w:val="2"/>
          <w:numId w:val="900"/>
        </w:numPr>
        <w:spacing w:before="0" w:after="0"/>
      </w:pPr>
      <w:r>
        <w:t>Partial Composite Action</w:t>
      </w:r>
    </w:p>
    <w:p>
      <w:pPr>
        <w:numPr>
          <w:ilvl w:val="1"/>
          <w:numId w:val="900"/>
        </w:numPr>
        <w:spacing w:before="0" w:after="0"/>
      </w:pPr>
      <w:r>
        <w:t>Shear Connectors</w:t>
      </w:r>
    </w:p>
    <w:p>
      <w:pPr>
        <w:numPr>
          <w:ilvl w:val="2"/>
          <w:numId w:val="900"/>
        </w:numPr>
        <w:spacing w:before="0" w:after="0"/>
      </w:pPr>
      <w:r>
        <w:t>Stud Connectors</w:t>
      </w:r>
    </w:p>
    <w:p>
      <w:pPr>
        <w:numPr>
          <w:ilvl w:val="2"/>
          <w:numId w:val="900"/>
        </w:numPr>
        <w:spacing w:before="0" w:after="0"/>
      </w:pPr>
      <w:r>
        <w:t>Channel Connectors</w:t>
      </w:r>
    </w:p>
    <w:p>
      <w:pPr>
        <w:numPr>
          <w:ilvl w:val="2"/>
          <w:numId w:val="900"/>
        </w:numPr>
        <w:spacing w:before="0" w:after="0"/>
      </w:pPr>
      <w:r>
        <w:t>Design Requirements</w:t>
      </w:r>
    </w:p>
    <w:p>
      <w:pPr>
        <w:numPr>
          <w:ilvl w:val="1"/>
          <w:numId w:val="900"/>
        </w:numPr>
        <w:spacing w:before="0" w:after="0"/>
      </w:pPr>
      <w:r>
        <w:t>Effective Width of Concrete Flange</w:t>
      </w:r>
    </w:p>
    <w:p>
      <w:pPr>
        <w:numPr>
          <w:ilvl w:val="2"/>
          <w:numId w:val="900"/>
        </w:numPr>
        <w:spacing w:before="0" w:after="0"/>
      </w:pPr>
      <w:r>
        <w:t>Determination Methods</w:t>
      </w:r>
    </w:p>
    <w:p>
      <w:pPr>
        <w:numPr>
          <w:ilvl w:val="2"/>
          <w:numId w:val="900"/>
        </w:numPr>
        <w:spacing w:before="0" w:after="0"/>
      </w:pPr>
      <w:r>
        <w:t>Code Requirements</w:t>
      </w:r>
    </w:p>
    <w:p>
      <w:pPr>
        <w:numPr>
          <w:ilvl w:val="1"/>
          <w:numId w:val="900"/>
        </w:numPr>
        <w:spacing w:before="0" w:after="0"/>
      </w:pPr>
      <w:r>
        <w:t>Strength Design</w:t>
      </w:r>
    </w:p>
    <w:p>
      <w:pPr>
        <w:numPr>
          <w:ilvl w:val="2"/>
          <w:numId w:val="900"/>
        </w:numPr>
        <w:spacing w:before="0" w:after="0"/>
      </w:pPr>
      <w:r>
        <w:t>Positive Moment Regions</w:t>
      </w:r>
    </w:p>
    <w:p>
      <w:pPr>
        <w:numPr>
          <w:ilvl w:val="2"/>
          <w:numId w:val="900"/>
        </w:numPr>
        <w:spacing w:before="0" w:after="0"/>
      </w:pPr>
      <w:r>
        <w:t>Negative Moment Regions</w:t>
      </w:r>
    </w:p>
    <w:p>
      <w:pPr>
        <w:numPr>
          <w:ilvl w:val="2"/>
          <w:numId w:val="900"/>
        </w:numPr>
        <w:spacing w:before="0" w:after="0"/>
      </w:pPr>
      <w:r>
        <w:t>Shear Design</w:t>
      </w:r>
    </w:p>
    <w:p>
      <w:pPr>
        <w:numPr>
          <w:ilvl w:val="1"/>
          <w:numId w:val="900"/>
        </w:numPr>
        <w:spacing w:before="0" w:after="0"/>
      </w:pPr>
      <w:r>
        <w:t>Deflection Analysis</w:t>
      </w:r>
    </w:p>
    <w:p>
      <w:pPr>
        <w:numPr>
          <w:ilvl w:val="2"/>
          <w:numId w:val="900"/>
        </w:numPr>
        <w:spacing w:before="0" w:after="0"/>
      </w:pPr>
      <w:r>
        <w:t>Short-Term Deflection</w:t>
      </w:r>
    </w:p>
    <w:p>
      <w:pPr>
        <w:numPr>
          <w:ilvl w:val="2"/>
          <w:numId w:val="900"/>
        </w:numPr>
        <w:spacing w:before="0" w:after="0"/>
      </w:pPr>
      <w:r>
        <w:t>Long-Term Deflection</w:t>
      </w:r>
    </w:p>
    <w:p>
      <w:pPr>
        <w:numPr>
          <w:ilvl w:val="2"/>
          <w:numId w:val="900"/>
        </w:numPr>
        <w:spacing w:before="0" w:after="0"/>
      </w:pPr>
      <w:r>
        <w:t>Creep and Shrinkage Effects</w:t>
      </w:r>
    </w:p>
    <w:p>
      <w:pPr>
        <w:numPr>
          <w:ilvl w:val="1"/>
          <w:numId w:val="900"/>
        </w:numPr>
        <w:spacing w:before="0" w:after="0"/>
      </w:pPr>
      <w:r>
        <w:t>Construction Considerations</w:t>
      </w:r>
    </w:p>
    <w:p>
      <w:pPr>
        <w:numPr>
          <w:ilvl w:val="2"/>
          <w:numId w:val="900"/>
        </w:numPr>
        <w:spacing w:before="0" w:after="0"/>
      </w:pPr>
      <w:r>
        <w:t>Shoring vs Unshored Construction</w:t>
      </w:r>
    </w:p>
    <w:p>
      <w:pPr>
        <w:numPr>
          <w:ilvl w:val="2"/>
          <w:numId w:val="900"/>
        </w:numPr>
        <w:spacing w:before="0" w:after="0"/>
      </w:pPr>
      <w:r>
        <w:t>Construction Loads</w:t>
      </w:r>
    </w:p>
    <w:p>
      <w:pPr>
        <w:numPr>
          <w:ilvl w:val="0"/>
          <w:numId w:val="900"/>
        </w:numPr>
        <w:spacing w:before="0" w:after="0"/>
      </w:pPr>
      <w:r>
        <w:t>Composite Columns</w:t>
      </w:r>
    </w:p>
    <w:p>
      <w:pPr>
        <w:numPr>
          <w:ilvl w:val="1"/>
          <w:numId w:val="900"/>
        </w:numPr>
        <w:spacing w:before="0" w:after="0"/>
      </w:pPr>
      <w:r>
        <w:t>Types of Composite Columns</w:t>
      </w:r>
    </w:p>
    <w:p>
      <w:pPr>
        <w:numPr>
          <w:ilvl w:val="2"/>
          <w:numId w:val="900"/>
        </w:numPr>
        <w:spacing w:before="0" w:after="0"/>
      </w:pPr>
      <w:r>
        <w:t>Concrete-Filled Tubes</w:t>
      </w:r>
    </w:p>
    <w:p>
      <w:pPr>
        <w:numPr>
          <w:ilvl w:val="2"/>
          <w:numId w:val="900"/>
        </w:numPr>
        <w:spacing w:before="0" w:after="0"/>
      </w:pPr>
      <w:r>
        <w:t>Concrete-Encased Sections</w:t>
      </w:r>
    </w:p>
    <w:p>
      <w:pPr>
        <w:numPr>
          <w:ilvl w:val="1"/>
          <w:numId w:val="900"/>
        </w:numPr>
        <w:spacing w:before="0" w:after="0"/>
      </w:pPr>
      <w:r>
        <w:t>Load Transfer Mechanisms</w:t>
      </w:r>
    </w:p>
    <w:p>
      <w:pPr>
        <w:numPr>
          <w:ilvl w:val="1"/>
          <w:numId w:val="900"/>
        </w:numPr>
        <w:spacing w:before="0" w:after="0"/>
      </w:pPr>
      <w:r>
        <w:t>Strength Design</w:t>
      </w:r>
    </w:p>
    <w:p>
      <w:pPr>
        <w:numPr>
          <w:ilvl w:val="2"/>
          <w:numId w:val="900"/>
        </w:numPr>
        <w:spacing w:before="0" w:after="0"/>
      </w:pPr>
      <w:r>
        <w:t>Axial Compression</w:t>
      </w:r>
    </w:p>
    <w:p>
      <w:pPr>
        <w:numPr>
          <w:ilvl w:val="2"/>
          <w:numId w:val="900"/>
        </w:numPr>
        <w:spacing w:before="0" w:after="0"/>
      </w:pPr>
      <w:r>
        <w:t>Combined Axial and Bending</w:t>
      </w:r>
    </w:p>
    <w:p>
      <w:pPr>
        <w:numPr>
          <w:ilvl w:val="1"/>
          <w:numId w:val="900"/>
        </w:numPr>
        <w:spacing w:before="0" w:after="0"/>
      </w:pPr>
      <w:r>
        <w:t>Slenderness Effects</w:t>
      </w:r>
    </w:p>
    <w:p>
      <w:pPr>
        <w:numPr>
          <w:ilvl w:val="1"/>
          <w:numId w:val="900"/>
        </w:numPr>
        <w:spacing w:before="0" w:after="0"/>
      </w:pPr>
      <w:r>
        <w:t>Fire Resistance</w:t>
      </w:r>
    </w:p>
    <w:p>
      <w:pPr>
        <w:numPr>
          <w:ilvl w:val="0"/>
          <w:numId w:val="900"/>
        </w:numPr>
        <w:spacing w:before="0" w:after="0"/>
      </w:pPr>
      <w:r>
        <w:t>Composite Floor Systems</w:t>
      </w:r>
    </w:p>
    <w:p>
      <w:pPr>
        <w:numPr>
          <w:ilvl w:val="1"/>
          <w:numId w:val="900"/>
        </w:numPr>
        <w:spacing w:before="0" w:after="0"/>
      </w:pPr>
      <w:r>
        <w:t>Metal Deck Systems</w:t>
      </w:r>
    </w:p>
    <w:p>
      <w:pPr>
        <w:numPr>
          <w:ilvl w:val="2"/>
          <w:numId w:val="900"/>
        </w:numPr>
        <w:spacing w:before="0" w:after="0"/>
      </w:pPr>
      <w:r>
        <w:t>Deck Types</w:t>
      </w:r>
    </w:p>
    <w:p>
      <w:pPr>
        <w:numPr>
          <w:ilvl w:val="2"/>
          <w:numId w:val="900"/>
        </w:numPr>
        <w:spacing w:before="0" w:after="0"/>
      </w:pPr>
      <w:r>
        <w:t>Composite Action</w:t>
      </w:r>
    </w:p>
    <w:p>
      <w:pPr>
        <w:numPr>
          <w:ilvl w:val="1"/>
          <w:numId w:val="900"/>
        </w:numPr>
        <w:spacing w:before="0" w:after="0"/>
      </w:pPr>
      <w:r>
        <w:t>Reinforcement Requirements</w:t>
      </w:r>
    </w:p>
    <w:p>
      <w:pPr>
        <w:numPr>
          <w:ilvl w:val="1"/>
          <w:numId w:val="900"/>
        </w:numPr>
        <w:spacing w:before="0" w:after="0"/>
      </w:pPr>
      <w:r>
        <w:t>Shear Bond Design</w:t>
      </w:r>
    </w:p>
    <w:p>
      <w:pPr>
        <w:numPr>
          <w:ilvl w:val="1"/>
          <w:numId w:val="900"/>
        </w:numPr>
        <w:spacing w:before="0" w:after="0"/>
      </w:pPr>
      <w:r>
        <w:t>Deflection Control</w:t>
      </w:r>
    </w:p>
    <w:p>
      <w:pPr>
        <w:numPr>
          <w:ilvl w:val="1"/>
          <w:numId w:val="900"/>
        </w:numPr>
        <w:spacing w:before="0" w:after="0"/>
      </w:pPr>
      <w:r>
        <w:t>Construction Loads</w:t>
      </w:r>
    </w:p>
    <w:p>
      <w:pPr>
        <w:pStyle w:val="Heading1"/>
      </w:pPr>
      <w:r>
        <w:t>Seismic Design of Steel Structures</w:t>
      </w:r>
    </w:p>
    <w:p>
      <w:pPr>
        <w:numPr>
          <w:ilvl w:val="0"/>
          <w:numId w:val="900"/>
        </w:numPr>
        <w:spacing w:before="0" w:after="0"/>
      </w:pPr>
      <w:r>
        <w:t>Seismic Design Philosophy</w:t>
      </w:r>
    </w:p>
    <w:p>
      <w:pPr>
        <w:numPr>
          <w:ilvl w:val="1"/>
          <w:numId w:val="900"/>
        </w:numPr>
        <w:spacing w:before="0" w:after="0"/>
      </w:pPr>
      <w:r>
        <w:t>Performance-Based Design</w:t>
      </w:r>
    </w:p>
    <w:p>
      <w:pPr>
        <w:numPr>
          <w:ilvl w:val="1"/>
          <w:numId w:val="900"/>
        </w:numPr>
        <w:spacing w:before="0" w:after="0"/>
      </w:pPr>
      <w:r>
        <w:t>Ductility Requirements</w:t>
      </w:r>
    </w:p>
    <w:p>
      <w:pPr>
        <w:numPr>
          <w:ilvl w:val="1"/>
          <w:numId w:val="900"/>
        </w:numPr>
        <w:spacing w:before="0" w:after="0"/>
      </w:pPr>
      <w:r>
        <w:t>Energy Dissipation</w:t>
      </w:r>
    </w:p>
    <w:p>
      <w:pPr>
        <w:numPr>
          <w:ilvl w:val="0"/>
          <w:numId w:val="900"/>
        </w:numPr>
        <w:spacing w:before="0" w:after="0"/>
      </w:pPr>
      <w:r>
        <w:t>Seismic Force Resisting Systems</w:t>
      </w:r>
    </w:p>
    <w:p>
      <w:pPr>
        <w:numPr>
          <w:ilvl w:val="1"/>
          <w:numId w:val="900"/>
        </w:numPr>
        <w:spacing w:before="0" w:after="0"/>
      </w:pPr>
      <w:r>
        <w:t>Special Moment Frames</w:t>
      </w:r>
    </w:p>
    <w:p>
      <w:pPr>
        <w:numPr>
          <w:ilvl w:val="2"/>
          <w:numId w:val="900"/>
        </w:numPr>
        <w:spacing w:before="0" w:after="0"/>
      </w:pPr>
      <w:r>
        <w:t>Design Requirements</w:t>
      </w:r>
    </w:p>
    <w:p>
      <w:pPr>
        <w:numPr>
          <w:ilvl w:val="2"/>
          <w:numId w:val="900"/>
        </w:numPr>
        <w:spacing w:before="0" w:after="0"/>
      </w:pPr>
      <w:r>
        <w:t>Connection Details</w:t>
      </w:r>
    </w:p>
    <w:p>
      <w:pPr>
        <w:numPr>
          <w:ilvl w:val="1"/>
          <w:numId w:val="900"/>
        </w:numPr>
        <w:spacing w:before="0" w:after="0"/>
      </w:pPr>
      <w:r>
        <w:t>Special Concentrically Braced Frames</w:t>
      </w:r>
    </w:p>
    <w:p>
      <w:pPr>
        <w:numPr>
          <w:ilvl w:val="2"/>
          <w:numId w:val="900"/>
        </w:numPr>
        <w:spacing w:before="0" w:after="0"/>
      </w:pPr>
      <w:r>
        <w:t>Brace Design</w:t>
      </w:r>
    </w:p>
    <w:p>
      <w:pPr>
        <w:numPr>
          <w:ilvl w:val="2"/>
          <w:numId w:val="900"/>
        </w:numPr>
        <w:spacing w:before="0" w:after="0"/>
      </w:pPr>
      <w:r>
        <w:t>Connection Requirements</w:t>
      </w:r>
    </w:p>
    <w:p>
      <w:pPr>
        <w:numPr>
          <w:ilvl w:val="1"/>
          <w:numId w:val="900"/>
        </w:numPr>
        <w:spacing w:before="0" w:after="0"/>
      </w:pPr>
      <w:r>
        <w:t>Eccentrically Braced Frames</w:t>
      </w:r>
    </w:p>
    <w:p>
      <w:pPr>
        <w:numPr>
          <w:ilvl w:val="2"/>
          <w:numId w:val="900"/>
        </w:numPr>
        <w:spacing w:before="0" w:after="0"/>
      </w:pPr>
      <w:r>
        <w:t>Link Design</w:t>
      </w:r>
    </w:p>
    <w:p>
      <w:pPr>
        <w:numPr>
          <w:ilvl w:val="2"/>
          <w:numId w:val="900"/>
        </w:numPr>
        <w:spacing w:before="0" w:after="0"/>
      </w:pPr>
      <w:r>
        <w:t>Link-to-Column Connections</w:t>
      </w:r>
    </w:p>
    <w:p>
      <w:pPr>
        <w:numPr>
          <w:ilvl w:val="1"/>
          <w:numId w:val="900"/>
        </w:numPr>
        <w:spacing w:before="0" w:after="0"/>
      </w:pPr>
      <w:r>
        <w:t>Buckling Restrained Braced Frames</w:t>
      </w:r>
    </w:p>
    <w:p>
      <w:pPr>
        <w:numPr>
          <w:ilvl w:val="2"/>
          <w:numId w:val="900"/>
        </w:numPr>
        <w:spacing w:before="0" w:after="0"/>
      </w:pPr>
      <w:r>
        <w:t>BRB Design</w:t>
      </w:r>
    </w:p>
    <w:p>
      <w:pPr>
        <w:numPr>
          <w:ilvl w:val="2"/>
          <w:numId w:val="900"/>
        </w:numPr>
        <w:spacing w:before="0" w:after="0"/>
      </w:pPr>
      <w:r>
        <w:t>System Requirements</w:t>
      </w:r>
    </w:p>
    <w:p>
      <w:pPr>
        <w:numPr>
          <w:ilvl w:val="0"/>
          <w:numId w:val="900"/>
        </w:numPr>
        <w:spacing w:before="0" w:after="0"/>
      </w:pPr>
      <w:r>
        <w:t>Seismic Detailing Requirements</w:t>
      </w:r>
    </w:p>
    <w:p>
      <w:pPr>
        <w:numPr>
          <w:ilvl w:val="1"/>
          <w:numId w:val="900"/>
        </w:numPr>
        <w:spacing w:before="0" w:after="0"/>
      </w:pPr>
      <w:r>
        <w:t>Beam-to-Column Connections</w:t>
      </w:r>
    </w:p>
    <w:p>
      <w:pPr>
        <w:numPr>
          <w:ilvl w:val="1"/>
          <w:numId w:val="900"/>
        </w:numPr>
        <w:spacing w:before="0" w:after="0"/>
      </w:pPr>
      <w:r>
        <w:t>Panel Zone Design</w:t>
      </w:r>
    </w:p>
    <w:p>
      <w:pPr>
        <w:numPr>
          <w:ilvl w:val="1"/>
          <w:numId w:val="900"/>
        </w:numPr>
        <w:spacing w:before="0" w:after="0"/>
      </w:pPr>
      <w:r>
        <w:t>Column Splices</w:t>
      </w:r>
    </w:p>
    <w:p>
      <w:pPr>
        <w:numPr>
          <w:ilvl w:val="1"/>
          <w:numId w:val="900"/>
        </w:numPr>
        <w:spacing w:before="0" w:after="0"/>
      </w:pPr>
      <w:r>
        <w:t>Base Connections</w:t>
      </w:r>
    </w:p>
    <w:p>
      <w:pPr>
        <w:numPr>
          <w:ilvl w:val="0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Special Inspection</w:t>
      </w:r>
    </w:p>
    <w:p>
      <w:pPr>
        <w:numPr>
          <w:ilvl w:val="1"/>
          <w:numId w:val="900"/>
        </w:numPr>
        <w:spacing w:before="0" w:after="0"/>
      </w:pPr>
      <w:r>
        <w:t>Testing Requirements</w:t>
      </w:r>
    </w:p>
    <w:p>
      <w:pPr>
        <w:numPr>
          <w:ilvl w:val="1"/>
          <w:numId w:val="900"/>
        </w:numPr>
        <w:spacing w:before="0" w:after="0"/>
      </w:pPr>
      <w:r>
        <w:t>Welding Procedures</w:t>
      </w:r>
    </w:p>
    <w:p>
      <w:pPr>
        <w:pStyle w:val="Heading1"/>
      </w:pPr>
      <w:r>
        <w:t>Advanced Topics</w:t>
      </w:r>
    </w:p>
    <w:p>
      <w:pPr>
        <w:numPr>
          <w:ilvl w:val="0"/>
          <w:numId w:val="900"/>
        </w:numPr>
        <w:spacing w:before="0" w:after="0"/>
      </w:pPr>
      <w:r>
        <w:t>Fatigue and Fracture</w:t>
      </w:r>
    </w:p>
    <w:p>
      <w:pPr>
        <w:numPr>
          <w:ilvl w:val="1"/>
          <w:numId w:val="900"/>
        </w:numPr>
        <w:spacing w:before="0" w:after="0"/>
      </w:pPr>
      <w:r>
        <w:t>Fatigue Fundamentals</w:t>
      </w:r>
    </w:p>
    <w:p>
      <w:pPr>
        <w:numPr>
          <w:ilvl w:val="2"/>
          <w:numId w:val="900"/>
        </w:numPr>
        <w:spacing w:before="0" w:after="0"/>
      </w:pPr>
      <w:r>
        <w:t>Stress Range</w:t>
      </w:r>
    </w:p>
    <w:p>
      <w:pPr>
        <w:numPr>
          <w:ilvl w:val="2"/>
          <w:numId w:val="900"/>
        </w:numPr>
        <w:spacing w:before="0" w:after="0"/>
      </w:pPr>
      <w:r>
        <w:t>Fatigue Life</w:t>
      </w:r>
    </w:p>
    <w:p>
      <w:pPr>
        <w:numPr>
          <w:ilvl w:val="2"/>
          <w:numId w:val="900"/>
        </w:numPr>
        <w:spacing w:before="0" w:after="0"/>
      </w:pPr>
      <w:r>
        <w:t>S-N Curves</w:t>
      </w:r>
    </w:p>
    <w:p>
      <w:pPr>
        <w:numPr>
          <w:ilvl w:val="1"/>
          <w:numId w:val="900"/>
        </w:numPr>
        <w:spacing w:before="0" w:after="0"/>
      </w:pPr>
      <w:r>
        <w:t>Fatigue Design Categories</w:t>
      </w:r>
    </w:p>
    <w:p>
      <w:pPr>
        <w:numPr>
          <w:ilvl w:val="1"/>
          <w:numId w:val="900"/>
        </w:numPr>
        <w:spacing w:before="0" w:after="0"/>
      </w:pPr>
      <w:r>
        <w:t>Detail Classification</w:t>
      </w:r>
    </w:p>
    <w:p>
      <w:pPr>
        <w:numPr>
          <w:ilvl w:val="1"/>
          <w:numId w:val="900"/>
        </w:numPr>
        <w:spacing w:before="0" w:after="0"/>
      </w:pPr>
      <w:r>
        <w:t>Fracture Mechanics</w:t>
      </w:r>
    </w:p>
    <w:p>
      <w:pPr>
        <w:numPr>
          <w:ilvl w:val="2"/>
          <w:numId w:val="900"/>
        </w:numPr>
        <w:spacing w:before="0" w:after="0"/>
      </w:pPr>
      <w:r>
        <w:t>Crack Growth</w:t>
      </w:r>
    </w:p>
    <w:p>
      <w:pPr>
        <w:numPr>
          <w:ilvl w:val="2"/>
          <w:numId w:val="900"/>
        </w:numPr>
        <w:spacing w:before="0" w:after="0"/>
      </w:pPr>
      <w:r>
        <w:t>Stress Intensity Factor</w:t>
      </w:r>
    </w:p>
    <w:p>
      <w:pPr>
        <w:numPr>
          <w:ilvl w:val="1"/>
          <w:numId w:val="900"/>
        </w:numPr>
        <w:spacing w:before="0" w:after="0"/>
      </w:pPr>
      <w:r>
        <w:t>Fatigue-Resistant Details</w:t>
      </w:r>
    </w:p>
    <w:p>
      <w:pPr>
        <w:numPr>
          <w:ilvl w:val="0"/>
          <w:numId w:val="900"/>
        </w:numPr>
        <w:spacing w:before="0" w:after="0"/>
      </w:pPr>
      <w:r>
        <w:t>Fire Protection</w:t>
      </w:r>
    </w:p>
    <w:p>
      <w:pPr>
        <w:numPr>
          <w:ilvl w:val="1"/>
          <w:numId w:val="900"/>
        </w:numPr>
        <w:spacing w:before="0" w:after="0"/>
      </w:pPr>
      <w:r>
        <w:t>Steel Behavior at High Temperature</w:t>
      </w:r>
    </w:p>
    <w:p>
      <w:pPr>
        <w:numPr>
          <w:ilvl w:val="2"/>
          <w:numId w:val="900"/>
        </w:numPr>
        <w:spacing w:before="0" w:after="0"/>
      </w:pPr>
      <w:r>
        <w:t>Strength Reduction</w:t>
      </w:r>
    </w:p>
    <w:p>
      <w:pPr>
        <w:numPr>
          <w:ilvl w:val="2"/>
          <w:numId w:val="900"/>
        </w:numPr>
        <w:spacing w:before="0" w:after="0"/>
      </w:pPr>
      <w:r>
        <w:t>Modulus Reduction</w:t>
      </w:r>
    </w:p>
    <w:p>
      <w:pPr>
        <w:numPr>
          <w:ilvl w:val="2"/>
          <w:numId w:val="900"/>
        </w:numPr>
        <w:spacing w:before="0" w:after="0"/>
      </w:pPr>
      <w:r>
        <w:t>Critical Temperature</w:t>
      </w:r>
    </w:p>
    <w:p>
      <w:pPr>
        <w:numPr>
          <w:ilvl w:val="1"/>
          <w:numId w:val="900"/>
        </w:numPr>
        <w:spacing w:before="0" w:after="0"/>
      </w:pPr>
      <w:r>
        <w:t>Fire Protection Methods</w:t>
      </w:r>
    </w:p>
    <w:p>
      <w:pPr>
        <w:numPr>
          <w:ilvl w:val="2"/>
          <w:numId w:val="900"/>
        </w:numPr>
        <w:spacing w:before="0" w:after="0"/>
      </w:pPr>
      <w:r>
        <w:t>Sprayed Fire-Resistive Materials</w:t>
      </w:r>
    </w:p>
    <w:p>
      <w:pPr>
        <w:numPr>
          <w:ilvl w:val="2"/>
          <w:numId w:val="900"/>
        </w:numPr>
        <w:spacing w:before="0" w:after="0"/>
      </w:pPr>
      <w:r>
        <w:t>Intumescent Coatings</w:t>
      </w:r>
    </w:p>
    <w:p>
      <w:pPr>
        <w:numPr>
          <w:ilvl w:val="2"/>
          <w:numId w:val="900"/>
        </w:numPr>
        <w:spacing w:before="0" w:after="0"/>
      </w:pPr>
      <w:r>
        <w:t>Concrete Encasement</w:t>
      </w:r>
    </w:p>
    <w:p>
      <w:pPr>
        <w:numPr>
          <w:ilvl w:val="2"/>
          <w:numId w:val="900"/>
        </w:numPr>
        <w:spacing w:before="0" w:after="0"/>
      </w:pPr>
      <w:r>
        <w:t>Membrane Protection</w:t>
      </w:r>
    </w:p>
    <w:p>
      <w:pPr>
        <w:numPr>
          <w:ilvl w:val="1"/>
          <w:numId w:val="900"/>
        </w:numPr>
        <w:spacing w:before="0" w:after="0"/>
      </w:pPr>
      <w:r>
        <w:t>Fire Resistance Ratings</w:t>
      </w:r>
    </w:p>
    <w:p>
      <w:pPr>
        <w:numPr>
          <w:ilvl w:val="1"/>
          <w:numId w:val="900"/>
        </w:numPr>
        <w:spacing w:before="0" w:after="0"/>
      </w:pPr>
      <w:r>
        <w:t>Structural Fire Engineering</w:t>
      </w:r>
    </w:p>
    <w:p>
      <w:pPr>
        <w:numPr>
          <w:ilvl w:val="0"/>
          <w:numId w:val="900"/>
        </w:numPr>
        <w:spacing w:before="0" w:after="0"/>
      </w:pPr>
      <w:r>
        <w:t>Corrosion and Protection</w:t>
      </w:r>
    </w:p>
    <w:p>
      <w:pPr>
        <w:numPr>
          <w:ilvl w:val="1"/>
          <w:numId w:val="900"/>
        </w:numPr>
        <w:spacing w:before="0" w:after="0"/>
      </w:pPr>
      <w:r>
        <w:t>Corrosion Mechanisms</w:t>
      </w:r>
    </w:p>
    <w:p>
      <w:pPr>
        <w:numPr>
          <w:ilvl w:val="2"/>
          <w:numId w:val="900"/>
        </w:numPr>
        <w:spacing w:before="0" w:after="0"/>
      </w:pPr>
      <w:r>
        <w:t>Uniform Corrosion</w:t>
      </w:r>
    </w:p>
    <w:p>
      <w:pPr>
        <w:numPr>
          <w:ilvl w:val="2"/>
          <w:numId w:val="900"/>
        </w:numPr>
        <w:spacing w:before="0" w:after="0"/>
      </w:pPr>
      <w:r>
        <w:t>Pitting Corrosion</w:t>
      </w:r>
    </w:p>
    <w:p>
      <w:pPr>
        <w:numPr>
          <w:ilvl w:val="2"/>
          <w:numId w:val="900"/>
        </w:numPr>
        <w:spacing w:before="0" w:after="0"/>
      </w:pPr>
      <w:r>
        <w:t>Galvanic Corrosion</w:t>
      </w:r>
    </w:p>
    <w:p>
      <w:pPr>
        <w:numPr>
          <w:ilvl w:val="1"/>
          <w:numId w:val="900"/>
        </w:numPr>
        <w:spacing w:before="0" w:after="0"/>
      </w:pPr>
      <w:r>
        <w:t>Protective Systems</w:t>
      </w:r>
    </w:p>
    <w:p>
      <w:pPr>
        <w:numPr>
          <w:ilvl w:val="2"/>
          <w:numId w:val="900"/>
        </w:numPr>
        <w:spacing w:before="0" w:after="0"/>
      </w:pPr>
      <w:r>
        <w:t>Paint Systems</w:t>
      </w:r>
    </w:p>
    <w:p>
      <w:pPr>
        <w:numPr>
          <w:ilvl w:val="2"/>
          <w:numId w:val="900"/>
        </w:numPr>
        <w:spacing w:before="0" w:after="0"/>
      </w:pPr>
      <w:r>
        <w:t>Galvanizing</w:t>
      </w:r>
    </w:p>
    <w:p>
      <w:pPr>
        <w:numPr>
          <w:ilvl w:val="2"/>
          <w:numId w:val="900"/>
        </w:numPr>
        <w:spacing w:before="0" w:after="0"/>
      </w:pPr>
      <w:r>
        <w:t>Weathering Steel</w:t>
      </w:r>
    </w:p>
    <w:p>
      <w:pPr>
        <w:numPr>
          <w:ilvl w:val="1"/>
          <w:numId w:val="900"/>
        </w:numPr>
        <w:spacing w:before="0" w:after="0"/>
      </w:pPr>
      <w:r>
        <w:t>Inspection and Maintenance</w:t>
      </w:r>
    </w:p>
    <w:p>
      <w:pPr>
        <w:numPr>
          <w:ilvl w:val="1"/>
          <w:numId w:val="900"/>
        </w:numPr>
        <w:spacing w:before="0" w:after="0"/>
      </w:pPr>
      <w:r>
        <w:t>Life Cycle Considerations</w:t>
      </w:r>
    </w:p>
    <w:p>
      <w:pPr>
        <w:numPr>
          <w:ilvl w:val="0"/>
          <w:numId w:val="900"/>
        </w:numPr>
        <w:spacing w:before="0" w:after="0"/>
      </w:pPr>
      <w:r>
        <w:t>Fabrication and Erection</w:t>
      </w:r>
    </w:p>
    <w:p>
      <w:pPr>
        <w:numPr>
          <w:ilvl w:val="1"/>
          <w:numId w:val="900"/>
        </w:numPr>
        <w:spacing w:before="0" w:after="0"/>
      </w:pPr>
      <w:r>
        <w:t>Shop Drawing Process</w:t>
      </w:r>
    </w:p>
    <w:p>
      <w:pPr>
        <w:numPr>
          <w:ilvl w:val="2"/>
          <w:numId w:val="900"/>
        </w:numPr>
        <w:spacing w:before="0" w:after="0"/>
      </w:pPr>
      <w:r>
        <w:t>Detailing Requirements</w:t>
      </w:r>
    </w:p>
    <w:p>
      <w:pPr>
        <w:numPr>
          <w:ilvl w:val="2"/>
          <w:numId w:val="900"/>
        </w:numPr>
        <w:spacing w:before="0" w:after="0"/>
      </w:pPr>
      <w:r>
        <w:t>Approval Procedures</w:t>
      </w:r>
    </w:p>
    <w:p>
      <w:pPr>
        <w:numPr>
          <w:ilvl w:val="1"/>
          <w:numId w:val="900"/>
        </w:numPr>
        <w:spacing w:before="0" w:after="0"/>
      </w:pPr>
      <w:r>
        <w:t>Fabrication Operations</w:t>
      </w:r>
    </w:p>
    <w:p>
      <w:pPr>
        <w:numPr>
          <w:ilvl w:val="2"/>
          <w:numId w:val="900"/>
        </w:numPr>
        <w:spacing w:before="0" w:after="0"/>
      </w:pPr>
      <w:r>
        <w:t>Material Handling</w:t>
      </w:r>
    </w:p>
    <w:p>
      <w:pPr>
        <w:numPr>
          <w:ilvl w:val="2"/>
          <w:numId w:val="900"/>
        </w:numPr>
        <w:spacing w:before="0" w:after="0"/>
      </w:pPr>
      <w:r>
        <w:t>Cutting Operations</w:t>
      </w:r>
    </w:p>
    <w:p>
      <w:pPr>
        <w:numPr>
          <w:ilvl w:val="2"/>
          <w:numId w:val="900"/>
        </w:numPr>
        <w:spacing w:before="0" w:after="0"/>
      </w:pPr>
      <w:r>
        <w:t>Drilling and Punching</w:t>
      </w:r>
    </w:p>
    <w:p>
      <w:pPr>
        <w:numPr>
          <w:ilvl w:val="2"/>
          <w:numId w:val="900"/>
        </w:numPr>
        <w:spacing w:before="0" w:after="0"/>
      </w:pPr>
      <w:r>
        <w:t>Welding Operations</w:t>
      </w:r>
    </w:p>
    <w:p>
      <w:pPr>
        <w:numPr>
          <w:ilvl w:val="2"/>
          <w:numId w:val="900"/>
        </w:numPr>
        <w:spacing w:before="0" w:after="0"/>
      </w:pPr>
      <w:r>
        <w:t>Assembly Procedures</w:t>
      </w:r>
    </w:p>
    <w:p>
      <w:pPr>
        <w:numPr>
          <w:ilvl w:val="1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Dimensional Tolerances</w:t>
      </w:r>
    </w:p>
    <w:p>
      <w:pPr>
        <w:numPr>
          <w:ilvl w:val="2"/>
          <w:numId w:val="900"/>
        </w:numPr>
        <w:spacing w:before="0" w:after="0"/>
      </w:pPr>
      <w:r>
        <w:t>Weld Quality</w:t>
      </w:r>
    </w:p>
    <w:p>
      <w:pPr>
        <w:numPr>
          <w:ilvl w:val="2"/>
          <w:numId w:val="900"/>
        </w:numPr>
        <w:spacing w:before="0" w:after="0"/>
      </w:pPr>
      <w:r>
        <w:t>Surface Preparation</w:t>
      </w:r>
    </w:p>
    <w:p>
      <w:pPr>
        <w:numPr>
          <w:ilvl w:val="1"/>
          <w:numId w:val="900"/>
        </w:numPr>
        <w:spacing w:before="0" w:after="0"/>
      </w:pPr>
      <w:r>
        <w:t>Erection Planning</w:t>
      </w:r>
    </w:p>
    <w:p>
      <w:pPr>
        <w:numPr>
          <w:ilvl w:val="2"/>
          <w:numId w:val="900"/>
        </w:numPr>
        <w:spacing w:before="0" w:after="0"/>
      </w:pPr>
      <w:r>
        <w:t>Erection Sequence</w:t>
      </w:r>
    </w:p>
    <w:p>
      <w:pPr>
        <w:numPr>
          <w:ilvl w:val="2"/>
          <w:numId w:val="900"/>
        </w:numPr>
        <w:spacing w:before="0" w:after="0"/>
      </w:pPr>
      <w:r>
        <w:t>Temporary Bracing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1"/>
          <w:numId w:val="900"/>
        </w:numPr>
        <w:spacing w:before="0" w:after="0"/>
      </w:pPr>
      <w:r>
        <w:t>Field Connections</w:t>
      </w:r>
    </w:p>
    <w:p>
      <w:pPr>
        <w:numPr>
          <w:ilvl w:val="2"/>
          <w:numId w:val="900"/>
        </w:numPr>
        <w:spacing w:before="0" w:after="0"/>
      </w:pPr>
      <w:r>
        <w:t>Bolted Field Connections</w:t>
      </w:r>
    </w:p>
    <w:p>
      <w:pPr>
        <w:numPr>
          <w:ilvl w:val="2"/>
          <w:numId w:val="900"/>
        </w:numPr>
        <w:spacing w:before="0" w:after="0"/>
      </w:pPr>
      <w:r>
        <w:t>Welded Field Connections</w:t>
      </w:r>
    </w:p>
    <w:p>
      <w:pPr>
        <w:numPr>
          <w:ilvl w:val="0"/>
          <w:numId w:val="900"/>
        </w:numPr>
        <w:spacing w:before="0" w:after="0"/>
      </w:pPr>
      <w:r>
        <w:t>Sustainability and Life Cycle Assessment</w:t>
      </w:r>
    </w:p>
    <w:p>
      <w:pPr>
        <w:numPr>
          <w:ilvl w:val="1"/>
          <w:numId w:val="900"/>
        </w:numPr>
        <w:spacing w:before="0" w:after="0"/>
      </w:pPr>
      <w:r>
        <w:t>Environmental Impact</w:t>
      </w:r>
    </w:p>
    <w:p>
      <w:pPr>
        <w:numPr>
          <w:ilvl w:val="1"/>
          <w:numId w:val="900"/>
        </w:numPr>
        <w:spacing w:before="0" w:after="0"/>
      </w:pPr>
      <w:r>
        <w:t>Material Efficiency</w:t>
      </w:r>
    </w:p>
    <w:p>
      <w:pPr>
        <w:numPr>
          <w:ilvl w:val="1"/>
          <w:numId w:val="900"/>
        </w:numPr>
        <w:spacing w:before="0" w:after="0"/>
      </w:pPr>
      <w:r>
        <w:t>End-of-Life Considerations</w:t>
      </w:r>
    </w:p>
    <w:p>
      <w:pPr>
        <w:numPr>
          <w:ilvl w:val="1"/>
          <w:numId w:val="900"/>
        </w:numPr>
        <w:spacing w:before="0" w:after="0"/>
      </w:pPr>
      <w:r>
        <w:t>Green Building Standards</w:t>
      </w:r>
    </w:p>
    <w:p>
      <w:pPr>
        <w:numPr>
          <w:ilvl w:val="0"/>
          <w:numId w:val="900"/>
        </w:numPr>
        <w:spacing w:before="0" w:after="0"/>
      </w:pPr>
      <w:r>
        <w:t>Advanced Analysis Methods</w:t>
      </w:r>
    </w:p>
    <w:p>
      <w:pPr>
        <w:numPr>
          <w:ilvl w:val="1"/>
          <w:numId w:val="900"/>
        </w:numPr>
        <w:spacing w:before="0" w:after="0"/>
      </w:pPr>
      <w:r>
        <w:t>Nonlinear Analysis</w:t>
      </w:r>
    </w:p>
    <w:p>
      <w:pPr>
        <w:numPr>
          <w:ilvl w:val="1"/>
          <w:numId w:val="900"/>
        </w:numPr>
        <w:spacing w:before="0" w:after="0"/>
      </w:pPr>
      <w:r>
        <w:t>Dynamic Analysis</w:t>
      </w:r>
    </w:p>
    <w:p>
      <w:pPr>
        <w:numPr>
          <w:ilvl w:val="1"/>
          <w:numId w:val="900"/>
        </w:numPr>
        <w:spacing w:before="0" w:after="0"/>
      </w:pPr>
      <w:r>
        <w:t>Finite Element Methods</w:t>
      </w:r>
    </w:p>
    <w:p>
      <w:pPr>
        <w:numPr>
          <w:ilvl w:val="1"/>
          <w:numId w:val="900"/>
        </w:numPr>
        <w:spacing w:before="0" w:after="0"/>
      </w:pPr>
      <w:r>
        <w:t>Performance-Based Design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