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Statistics</w:t>
      </w:r>
    </w:p>
    <w:p>
      <w:pPr>
        <w:pStyle w:val="Heading1"/>
      </w:pPr>
      <w:r>
        <w:t>Introduction to Statistics</w:t>
      </w:r>
    </w:p>
    <w:p>
      <w:pPr>
        <w:numPr>
          <w:ilvl w:val="0"/>
          <w:numId w:val="900"/>
        </w:numPr>
        <w:spacing w:before="0" w:after="0"/>
      </w:pPr>
      <w:r>
        <w:t>The Role of Statistics</w:t>
      </w:r>
    </w:p>
    <w:p>
      <w:pPr>
        <w:numPr>
          <w:ilvl w:val="1"/>
          <w:numId w:val="900"/>
        </w:numPr>
        <w:spacing w:before="0" w:after="0"/>
      </w:pPr>
      <w:r>
        <w:t>Importance in Research and Decision Making</w:t>
      </w:r>
    </w:p>
    <w:p>
      <w:pPr>
        <w:numPr>
          <w:ilvl w:val="1"/>
          <w:numId w:val="900"/>
        </w:numPr>
        <w:spacing w:before="0" w:after="0"/>
      </w:pPr>
      <w:r>
        <w:t>Applications in Various Fields</w:t>
      </w:r>
    </w:p>
    <w:p>
      <w:pPr>
        <w:numPr>
          <w:ilvl w:val="2"/>
          <w:numId w:val="900"/>
        </w:numPr>
        <w:spacing w:before="0" w:after="0"/>
      </w:pPr>
      <w:r>
        <w:t>Business and Economics</w:t>
      </w:r>
    </w:p>
    <w:p>
      <w:pPr>
        <w:numPr>
          <w:ilvl w:val="2"/>
          <w:numId w:val="900"/>
        </w:numPr>
        <w:spacing w:before="0" w:after="0"/>
      </w:pPr>
      <w:r>
        <w:t>Healthcare and Medicine</w:t>
      </w:r>
    </w:p>
    <w:p>
      <w:pPr>
        <w:numPr>
          <w:ilvl w:val="2"/>
          <w:numId w:val="900"/>
        </w:numPr>
        <w:spacing w:before="0" w:after="0"/>
      </w:pPr>
      <w:r>
        <w:t>Social Sciences</w:t>
      </w:r>
    </w:p>
    <w:p>
      <w:pPr>
        <w:numPr>
          <w:ilvl w:val="2"/>
          <w:numId w:val="900"/>
        </w:numPr>
        <w:spacing w:before="0" w:after="0"/>
      </w:pPr>
      <w:r>
        <w:t>Engineering and Technology</w:t>
      </w:r>
    </w:p>
    <w:p>
      <w:pPr>
        <w:numPr>
          <w:ilvl w:val="2"/>
          <w:numId w:val="900"/>
        </w:numPr>
        <w:spacing w:before="0" w:after="0"/>
      </w:pPr>
      <w:r>
        <w:t>Government and Public Policy</w:t>
      </w:r>
    </w:p>
    <w:p>
      <w:pPr>
        <w:numPr>
          <w:ilvl w:val="0"/>
          <w:numId w:val="900"/>
        </w:numPr>
        <w:spacing w:before="0" w:after="0"/>
      </w:pPr>
      <w:r>
        <w:t>Key Definitions</w:t>
      </w:r>
    </w:p>
    <w:p>
      <w:pPr>
        <w:numPr>
          <w:ilvl w:val="1"/>
          <w:numId w:val="900"/>
        </w:numPr>
        <w:spacing w:before="0" w:after="0"/>
      </w:pPr>
      <w:r>
        <w:t>Population</w:t>
      </w:r>
    </w:p>
    <w:p>
      <w:pPr>
        <w:numPr>
          <w:ilvl w:val="2"/>
          <w:numId w:val="900"/>
        </w:numPr>
        <w:spacing w:before="0" w:after="0"/>
      </w:pPr>
      <w:r>
        <w:t>Finite vs. Infinite Populations</w:t>
      </w:r>
    </w:p>
    <w:p>
      <w:pPr>
        <w:numPr>
          <w:ilvl w:val="2"/>
          <w:numId w:val="900"/>
        </w:numPr>
        <w:spacing w:before="0" w:after="0"/>
      </w:pPr>
      <w:r>
        <w:t>Target Population vs. Accessible Population</w:t>
      </w:r>
    </w:p>
    <w:p>
      <w:pPr>
        <w:numPr>
          <w:ilvl w:val="2"/>
          <w:numId w:val="900"/>
        </w:numPr>
        <w:spacing w:before="0" w:after="0"/>
      </w:pPr>
      <w:r>
        <w:t>Population Parameters</w:t>
      </w:r>
    </w:p>
    <w:p>
      <w:pPr>
        <w:numPr>
          <w:ilvl w:val="1"/>
          <w:numId w:val="900"/>
        </w:numPr>
        <w:spacing w:before="0" w:after="0"/>
      </w:pPr>
      <w:r>
        <w:t>Sample</w:t>
      </w:r>
    </w:p>
    <w:p>
      <w:pPr>
        <w:numPr>
          <w:ilvl w:val="2"/>
          <w:numId w:val="900"/>
        </w:numPr>
        <w:spacing w:before="0" w:after="0"/>
      </w:pPr>
      <w:r>
        <w:t>Sampling Frame</w:t>
      </w:r>
    </w:p>
    <w:p>
      <w:pPr>
        <w:numPr>
          <w:ilvl w:val="2"/>
          <w:numId w:val="900"/>
        </w:numPr>
        <w:spacing w:before="0" w:after="0"/>
      </w:pPr>
      <w:r>
        <w:t>Sample Size</w:t>
      </w:r>
    </w:p>
    <w:p>
      <w:pPr>
        <w:numPr>
          <w:ilvl w:val="2"/>
          <w:numId w:val="900"/>
        </w:numPr>
        <w:spacing w:before="0" w:after="0"/>
      </w:pPr>
      <w:r>
        <w:t>Representative Samples</w:t>
      </w:r>
    </w:p>
    <w:p>
      <w:pPr>
        <w:numPr>
          <w:ilvl w:val="2"/>
          <w:numId w:val="900"/>
        </w:numPr>
        <w:spacing w:before="0" w:after="0"/>
      </w:pPr>
      <w:r>
        <w:t>Sample Statistics</w:t>
      </w:r>
    </w:p>
    <w:p>
      <w:pPr>
        <w:numPr>
          <w:ilvl w:val="1"/>
          <w:numId w:val="900"/>
        </w:numPr>
        <w:spacing w:before="0" w:after="0"/>
      </w:pPr>
      <w:r>
        <w:t>Parameter</w:t>
      </w:r>
    </w:p>
    <w:p>
      <w:pPr>
        <w:numPr>
          <w:ilvl w:val="2"/>
          <w:numId w:val="900"/>
        </w:numPr>
        <w:spacing w:before="0" w:after="0"/>
      </w:pPr>
      <w:r>
        <w:t>Population Parameters</w:t>
      </w:r>
    </w:p>
    <w:p>
      <w:pPr>
        <w:numPr>
          <w:ilvl w:val="2"/>
          <w:numId w:val="900"/>
        </w:numPr>
        <w:spacing w:before="0" w:after="0"/>
      </w:pPr>
      <w:r>
        <w:t>Unknown Nature of Parameters</w:t>
      </w:r>
    </w:p>
    <w:p>
      <w:pPr>
        <w:numPr>
          <w:ilvl w:val="1"/>
          <w:numId w:val="900"/>
        </w:numPr>
        <w:spacing w:before="0" w:after="0"/>
      </w:pPr>
      <w:r>
        <w:t>Statistic</w:t>
      </w:r>
    </w:p>
    <w:p>
      <w:pPr>
        <w:numPr>
          <w:ilvl w:val="2"/>
          <w:numId w:val="900"/>
        </w:numPr>
        <w:spacing w:before="0" w:after="0"/>
      </w:pPr>
      <w:r>
        <w:t>Sample Statistics</w:t>
      </w:r>
    </w:p>
    <w:p>
      <w:pPr>
        <w:numPr>
          <w:ilvl w:val="2"/>
          <w:numId w:val="900"/>
        </w:numPr>
        <w:spacing w:before="0" w:after="0"/>
      </w:pPr>
      <w:r>
        <w:t>Estimators of Parameters</w:t>
      </w:r>
    </w:p>
    <w:p>
      <w:pPr>
        <w:numPr>
          <w:ilvl w:val="1"/>
          <w:numId w:val="900"/>
        </w:numPr>
        <w:spacing w:before="0" w:after="0"/>
      </w:pPr>
      <w:r>
        <w:t>Variable</w:t>
      </w:r>
    </w:p>
    <w:p>
      <w:pPr>
        <w:numPr>
          <w:ilvl w:val="2"/>
          <w:numId w:val="900"/>
        </w:numPr>
        <w:spacing w:before="0" w:after="0"/>
      </w:pPr>
      <w:r>
        <w:t>Definition and Characteristics</w:t>
      </w:r>
    </w:p>
    <w:p>
      <w:pPr>
        <w:numPr>
          <w:ilvl w:val="2"/>
          <w:numId w:val="900"/>
        </w:numPr>
        <w:spacing w:before="0" w:after="0"/>
      </w:pPr>
      <w:r>
        <w:t>Types of Variables</w:t>
      </w:r>
    </w:p>
    <w:p>
      <w:pPr>
        <w:numPr>
          <w:ilvl w:val="3"/>
          <w:numId w:val="900"/>
        </w:numPr>
        <w:spacing w:before="0" w:after="0"/>
      </w:pPr>
      <w:r>
        <w:t>Independent Variables</w:t>
      </w:r>
    </w:p>
    <w:p>
      <w:pPr>
        <w:numPr>
          <w:ilvl w:val="3"/>
          <w:numId w:val="900"/>
        </w:numPr>
        <w:spacing w:before="0" w:after="0"/>
      </w:pPr>
      <w:r>
        <w:t>Dependent Variables</w:t>
      </w:r>
    </w:p>
    <w:p>
      <w:pPr>
        <w:numPr>
          <w:ilvl w:val="3"/>
          <w:numId w:val="900"/>
        </w:numPr>
        <w:spacing w:before="0" w:after="0"/>
      </w:pPr>
      <w:r>
        <w:t>Confounding Variables</w:t>
      </w:r>
    </w:p>
    <w:p>
      <w:pPr>
        <w:numPr>
          <w:ilvl w:val="3"/>
          <w:numId w:val="900"/>
        </w:numPr>
        <w:spacing w:before="0" w:after="0"/>
      </w:pPr>
      <w:r>
        <w:t>Control Variables</w:t>
      </w:r>
    </w:p>
    <w:p>
      <w:pPr>
        <w:numPr>
          <w:ilvl w:val="0"/>
          <w:numId w:val="900"/>
        </w:numPr>
        <w:spacing w:before="0" w:after="0"/>
      </w:pPr>
      <w:r>
        <w:t>Branches of Statistics</w:t>
      </w:r>
    </w:p>
    <w:p>
      <w:pPr>
        <w:numPr>
          <w:ilvl w:val="1"/>
          <w:numId w:val="900"/>
        </w:numPr>
        <w:spacing w:before="0" w:after="0"/>
      </w:pPr>
      <w:r>
        <w:t>Descriptive Statistics</w:t>
      </w:r>
    </w:p>
    <w:p>
      <w:pPr>
        <w:numPr>
          <w:ilvl w:val="2"/>
          <w:numId w:val="900"/>
        </w:numPr>
        <w:spacing w:before="0" w:after="0"/>
      </w:pPr>
      <w:r>
        <w:t>Summarizing Data</w:t>
      </w:r>
    </w:p>
    <w:p>
      <w:pPr>
        <w:numPr>
          <w:ilvl w:val="2"/>
          <w:numId w:val="900"/>
        </w:numPr>
        <w:spacing w:before="0" w:after="0"/>
      </w:pPr>
      <w:r>
        <w:t>Presenting Data</w:t>
      </w:r>
    </w:p>
    <w:p>
      <w:pPr>
        <w:numPr>
          <w:ilvl w:val="2"/>
          <w:numId w:val="900"/>
        </w:numPr>
        <w:spacing w:before="0" w:after="0"/>
      </w:pPr>
      <w:r>
        <w:t>Organizing Information</w:t>
      </w:r>
    </w:p>
    <w:p>
      <w:pPr>
        <w:numPr>
          <w:ilvl w:val="1"/>
          <w:numId w:val="900"/>
        </w:numPr>
        <w:spacing w:before="0" w:after="0"/>
      </w:pPr>
      <w:r>
        <w:t>Inferential Statistics</w:t>
      </w:r>
    </w:p>
    <w:p>
      <w:pPr>
        <w:numPr>
          <w:ilvl w:val="2"/>
          <w:numId w:val="900"/>
        </w:numPr>
        <w:spacing w:before="0" w:after="0"/>
      </w:pPr>
      <w:r>
        <w:t>Making Predictions</w:t>
      </w:r>
    </w:p>
    <w:p>
      <w:pPr>
        <w:numPr>
          <w:ilvl w:val="2"/>
          <w:numId w:val="900"/>
        </w:numPr>
        <w:spacing w:before="0" w:after="0"/>
      </w:pPr>
      <w:r>
        <w:t>Drawing Conclusions</w:t>
      </w:r>
    </w:p>
    <w:p>
      <w:pPr>
        <w:numPr>
          <w:ilvl w:val="2"/>
          <w:numId w:val="900"/>
        </w:numPr>
        <w:spacing w:before="0" w:after="0"/>
      </w:pPr>
      <w:r>
        <w:t>Generalizing from Samples</w:t>
      </w:r>
    </w:p>
    <w:p>
      <w:pPr>
        <w:numPr>
          <w:ilvl w:val="0"/>
          <w:numId w:val="900"/>
        </w:numPr>
        <w:spacing w:before="0" w:after="0"/>
      </w:pPr>
      <w:r>
        <w:t>Types of Data</w:t>
      </w:r>
    </w:p>
    <w:p>
      <w:pPr>
        <w:numPr>
          <w:ilvl w:val="1"/>
          <w:numId w:val="900"/>
        </w:numPr>
        <w:spacing w:before="0" w:after="0"/>
      </w:pPr>
      <w:r>
        <w:t>Qualitative (Categorical) Data</w:t>
      </w:r>
    </w:p>
    <w:p>
      <w:pPr>
        <w:numPr>
          <w:ilvl w:val="2"/>
          <w:numId w:val="900"/>
        </w:numPr>
        <w:spacing w:before="0" w:after="0"/>
      </w:pPr>
      <w:r>
        <w:t>Nominal</w:t>
      </w:r>
    </w:p>
    <w:p>
      <w:pPr>
        <w:numPr>
          <w:ilvl w:val="3"/>
          <w:numId w:val="900"/>
        </w:numPr>
        <w:spacing w:before="0" w:after="0"/>
      </w:pPr>
      <w:r>
        <w:t>Characteristics</w:t>
      </w:r>
    </w:p>
    <w:p>
      <w:pPr>
        <w:numPr>
          <w:ilvl w:val="3"/>
          <w:numId w:val="900"/>
        </w:numPr>
        <w:spacing w:before="0" w:after="0"/>
      </w:pPr>
      <w:r>
        <w:t>Coding Methods</w:t>
      </w:r>
    </w:p>
    <w:p>
      <w:pPr>
        <w:numPr>
          <w:ilvl w:val="2"/>
          <w:numId w:val="900"/>
        </w:numPr>
        <w:spacing w:before="0" w:after="0"/>
      </w:pPr>
      <w:r>
        <w:t>Ordinal</w:t>
      </w:r>
    </w:p>
    <w:p>
      <w:pPr>
        <w:numPr>
          <w:ilvl w:val="3"/>
          <w:numId w:val="900"/>
        </w:numPr>
        <w:spacing w:before="0" w:after="0"/>
      </w:pPr>
      <w:r>
        <w:t>Characteristics</w:t>
      </w:r>
    </w:p>
    <w:p>
      <w:pPr>
        <w:numPr>
          <w:ilvl w:val="3"/>
          <w:numId w:val="900"/>
        </w:numPr>
        <w:spacing w:before="0" w:after="0"/>
      </w:pPr>
      <w:r>
        <w:t>Ranking Properties</w:t>
      </w:r>
    </w:p>
    <w:p>
      <w:pPr>
        <w:numPr>
          <w:ilvl w:val="1"/>
          <w:numId w:val="900"/>
        </w:numPr>
        <w:spacing w:before="0" w:after="0"/>
      </w:pPr>
      <w:r>
        <w:t>Quantitative (Numerical) Data</w:t>
      </w:r>
    </w:p>
    <w:p>
      <w:pPr>
        <w:numPr>
          <w:ilvl w:val="2"/>
          <w:numId w:val="900"/>
        </w:numPr>
        <w:spacing w:before="0" w:after="0"/>
      </w:pPr>
      <w:r>
        <w:t>Discrete</w:t>
      </w:r>
    </w:p>
    <w:p>
      <w:pPr>
        <w:numPr>
          <w:ilvl w:val="3"/>
          <w:numId w:val="900"/>
        </w:numPr>
        <w:spacing w:before="0" w:after="0"/>
      </w:pPr>
      <w:r>
        <w:t>Characteristics</w:t>
      </w:r>
    </w:p>
    <w:p>
      <w:pPr>
        <w:numPr>
          <w:ilvl w:val="3"/>
          <w:numId w:val="900"/>
        </w:numPr>
        <w:spacing w:before="0" w:after="0"/>
      </w:pPr>
      <w:r>
        <w:t>Counting Nature</w:t>
      </w:r>
    </w:p>
    <w:p>
      <w:pPr>
        <w:numPr>
          <w:ilvl w:val="2"/>
          <w:numId w:val="900"/>
        </w:numPr>
        <w:spacing w:before="0" w:after="0"/>
      </w:pPr>
      <w:r>
        <w:t>Continuous</w:t>
      </w:r>
    </w:p>
    <w:p>
      <w:pPr>
        <w:numPr>
          <w:ilvl w:val="3"/>
          <w:numId w:val="900"/>
        </w:numPr>
        <w:spacing w:before="0" w:after="0"/>
      </w:pPr>
      <w:r>
        <w:t>Characteristics</w:t>
      </w:r>
    </w:p>
    <w:p>
      <w:pPr>
        <w:numPr>
          <w:ilvl w:val="3"/>
          <w:numId w:val="900"/>
        </w:numPr>
        <w:spacing w:before="0" w:after="0"/>
      </w:pPr>
      <w:r>
        <w:t>Measurement Precision</w:t>
      </w:r>
    </w:p>
    <w:p>
      <w:pPr>
        <w:numPr>
          <w:ilvl w:val="0"/>
          <w:numId w:val="900"/>
        </w:numPr>
        <w:spacing w:before="0" w:after="0"/>
      </w:pPr>
      <w:r>
        <w:t>Levels of Measurement</w:t>
      </w:r>
    </w:p>
    <w:p>
      <w:pPr>
        <w:numPr>
          <w:ilvl w:val="1"/>
          <w:numId w:val="900"/>
        </w:numPr>
        <w:spacing w:before="0" w:after="0"/>
      </w:pPr>
      <w:r>
        <w:t>Nominal Scale</w:t>
      </w:r>
    </w:p>
    <w:p>
      <w:pPr>
        <w:numPr>
          <w:ilvl w:val="2"/>
          <w:numId w:val="900"/>
        </w:numPr>
        <w:spacing w:before="0" w:after="0"/>
      </w:pPr>
      <w:r>
        <w:t>Appropriate Statistical Methods</w:t>
      </w:r>
    </w:p>
    <w:p>
      <w:pPr>
        <w:numPr>
          <w:ilvl w:val="2"/>
          <w:numId w:val="900"/>
        </w:numPr>
        <w:spacing w:before="0" w:after="0"/>
      </w:pPr>
      <w:r>
        <w:t>Limitations</w:t>
      </w:r>
    </w:p>
    <w:p>
      <w:pPr>
        <w:numPr>
          <w:ilvl w:val="1"/>
          <w:numId w:val="900"/>
        </w:numPr>
        <w:spacing w:before="0" w:after="0"/>
      </w:pPr>
      <w:r>
        <w:t>Ordinal Scale</w:t>
      </w:r>
    </w:p>
    <w:p>
      <w:pPr>
        <w:numPr>
          <w:ilvl w:val="2"/>
          <w:numId w:val="900"/>
        </w:numPr>
        <w:spacing w:before="0" w:after="0"/>
      </w:pPr>
      <w:r>
        <w:t>Appropriate Statistical Methods</w:t>
      </w:r>
    </w:p>
    <w:p>
      <w:pPr>
        <w:numPr>
          <w:ilvl w:val="2"/>
          <w:numId w:val="900"/>
        </w:numPr>
        <w:spacing w:before="0" w:after="0"/>
      </w:pPr>
      <w:r>
        <w:t>Ranking Interpretation</w:t>
      </w:r>
    </w:p>
    <w:p>
      <w:pPr>
        <w:numPr>
          <w:ilvl w:val="1"/>
          <w:numId w:val="900"/>
        </w:numPr>
        <w:spacing w:before="0" w:after="0"/>
      </w:pPr>
      <w:r>
        <w:t>Interval Scale</w:t>
      </w:r>
    </w:p>
    <w:p>
      <w:pPr>
        <w:numPr>
          <w:ilvl w:val="2"/>
          <w:numId w:val="900"/>
        </w:numPr>
        <w:spacing w:before="0" w:after="0"/>
      </w:pPr>
      <w:r>
        <w:t>Zero Point Interpretation</w:t>
      </w:r>
    </w:p>
    <w:p>
      <w:pPr>
        <w:numPr>
          <w:ilvl w:val="2"/>
          <w:numId w:val="900"/>
        </w:numPr>
        <w:spacing w:before="0" w:after="0"/>
      </w:pPr>
      <w:r>
        <w:t>Mathematical Operations</w:t>
      </w:r>
    </w:p>
    <w:p>
      <w:pPr>
        <w:numPr>
          <w:ilvl w:val="1"/>
          <w:numId w:val="900"/>
        </w:numPr>
        <w:spacing w:before="0" w:after="0"/>
      </w:pPr>
      <w:r>
        <w:t>Ratio Scale</w:t>
      </w:r>
    </w:p>
    <w:p>
      <w:pPr>
        <w:numPr>
          <w:ilvl w:val="2"/>
          <w:numId w:val="900"/>
        </w:numPr>
        <w:spacing w:before="0" w:after="0"/>
      </w:pPr>
      <w:r>
        <w:t>True Zero Point</w:t>
      </w:r>
    </w:p>
    <w:p>
      <w:pPr>
        <w:numPr>
          <w:ilvl w:val="2"/>
          <w:numId w:val="900"/>
        </w:numPr>
        <w:spacing w:before="0" w:after="0"/>
      </w:pPr>
      <w:r>
        <w:t>All Mathematical Operations</w:t>
      </w:r>
    </w:p>
    <w:p>
      <w:pPr>
        <w:pStyle w:val="Heading1"/>
      </w:pPr>
      <w:r>
        <w:t>Data Collection and Sampling</w:t>
      </w:r>
    </w:p>
    <w:p>
      <w:pPr>
        <w:numPr>
          <w:ilvl w:val="0"/>
          <w:numId w:val="900"/>
        </w:numPr>
        <w:spacing w:before="0" w:after="0"/>
      </w:pPr>
      <w:r>
        <w:t>Methods of Data Collection</w:t>
      </w:r>
    </w:p>
    <w:p>
      <w:pPr>
        <w:numPr>
          <w:ilvl w:val="1"/>
          <w:numId w:val="900"/>
        </w:numPr>
        <w:spacing w:before="0" w:after="0"/>
      </w:pPr>
      <w:r>
        <w:t>Surveys and Questionnaires</w:t>
      </w:r>
    </w:p>
    <w:p>
      <w:pPr>
        <w:numPr>
          <w:ilvl w:val="2"/>
          <w:numId w:val="900"/>
        </w:numPr>
        <w:spacing w:before="0" w:after="0"/>
      </w:pPr>
      <w:r>
        <w:t>Design of Questions</w:t>
      </w:r>
    </w:p>
    <w:p>
      <w:pPr>
        <w:numPr>
          <w:ilvl w:val="3"/>
          <w:numId w:val="900"/>
        </w:numPr>
        <w:spacing w:before="0" w:after="0"/>
      </w:pPr>
      <w:r>
        <w:t>Open-ended Questions</w:t>
      </w:r>
    </w:p>
    <w:p>
      <w:pPr>
        <w:numPr>
          <w:ilvl w:val="3"/>
          <w:numId w:val="900"/>
        </w:numPr>
        <w:spacing w:before="0" w:after="0"/>
      </w:pPr>
      <w:r>
        <w:t>Closed-ended Questions</w:t>
      </w:r>
    </w:p>
    <w:p>
      <w:pPr>
        <w:numPr>
          <w:ilvl w:val="3"/>
          <w:numId w:val="900"/>
        </w:numPr>
        <w:spacing w:before="0" w:after="0"/>
      </w:pPr>
      <w:r>
        <w:t>Question Wording</w:t>
      </w:r>
    </w:p>
    <w:p>
      <w:pPr>
        <w:numPr>
          <w:ilvl w:val="3"/>
          <w:numId w:val="900"/>
        </w:numPr>
        <w:spacing w:before="0" w:after="0"/>
      </w:pPr>
      <w:r>
        <w:t>Question Sequencing</w:t>
      </w:r>
    </w:p>
    <w:p>
      <w:pPr>
        <w:numPr>
          <w:ilvl w:val="2"/>
          <w:numId w:val="900"/>
        </w:numPr>
        <w:spacing w:before="0" w:after="0"/>
      </w:pPr>
      <w:r>
        <w:t>Administration Methods</w:t>
      </w:r>
    </w:p>
    <w:p>
      <w:pPr>
        <w:numPr>
          <w:ilvl w:val="3"/>
          <w:numId w:val="900"/>
        </w:numPr>
        <w:spacing w:before="0" w:after="0"/>
      </w:pPr>
      <w:r>
        <w:t>Face-to-face Interviews</w:t>
      </w:r>
    </w:p>
    <w:p>
      <w:pPr>
        <w:numPr>
          <w:ilvl w:val="3"/>
          <w:numId w:val="900"/>
        </w:numPr>
        <w:spacing w:before="0" w:after="0"/>
      </w:pPr>
      <w:r>
        <w:t>Telephone Surveys</w:t>
      </w:r>
    </w:p>
    <w:p>
      <w:pPr>
        <w:numPr>
          <w:ilvl w:val="3"/>
          <w:numId w:val="900"/>
        </w:numPr>
        <w:spacing w:before="0" w:after="0"/>
      </w:pPr>
      <w:r>
        <w:t>Mail Surveys</w:t>
      </w:r>
    </w:p>
    <w:p>
      <w:pPr>
        <w:numPr>
          <w:ilvl w:val="3"/>
          <w:numId w:val="900"/>
        </w:numPr>
        <w:spacing w:before="0" w:after="0"/>
      </w:pPr>
      <w:r>
        <w:t>Online Surveys</w:t>
      </w:r>
    </w:p>
    <w:p>
      <w:pPr>
        <w:numPr>
          <w:ilvl w:val="2"/>
          <w:numId w:val="900"/>
        </w:numPr>
        <w:spacing w:before="0" w:after="0"/>
      </w:pPr>
      <w:r>
        <w:t>Advantages and Limitations</w:t>
      </w:r>
    </w:p>
    <w:p>
      <w:pPr>
        <w:numPr>
          <w:ilvl w:val="3"/>
          <w:numId w:val="900"/>
        </w:numPr>
        <w:spacing w:before="0" w:after="0"/>
      </w:pPr>
      <w:r>
        <w:t>Cost Considerations</w:t>
      </w:r>
    </w:p>
    <w:p>
      <w:pPr>
        <w:numPr>
          <w:ilvl w:val="3"/>
          <w:numId w:val="900"/>
        </w:numPr>
        <w:spacing w:before="0" w:after="0"/>
      </w:pPr>
      <w:r>
        <w:t>Response Rates</w:t>
      </w:r>
    </w:p>
    <w:p>
      <w:pPr>
        <w:numPr>
          <w:ilvl w:val="3"/>
          <w:numId w:val="900"/>
        </w:numPr>
        <w:spacing w:before="0" w:after="0"/>
      </w:pPr>
      <w:r>
        <w:t>Data Quality Issues</w:t>
      </w:r>
    </w:p>
    <w:p>
      <w:pPr>
        <w:numPr>
          <w:ilvl w:val="1"/>
          <w:numId w:val="900"/>
        </w:numPr>
        <w:spacing w:before="0" w:after="0"/>
      </w:pPr>
      <w:r>
        <w:t>Observational Studies</w:t>
      </w:r>
    </w:p>
    <w:p>
      <w:pPr>
        <w:numPr>
          <w:ilvl w:val="2"/>
          <w:numId w:val="900"/>
        </w:numPr>
        <w:spacing w:before="0" w:after="0"/>
      </w:pPr>
      <w:r>
        <w:t>Types of Observation</w:t>
      </w:r>
    </w:p>
    <w:p>
      <w:pPr>
        <w:numPr>
          <w:ilvl w:val="3"/>
          <w:numId w:val="900"/>
        </w:numPr>
        <w:spacing w:before="0" w:after="0"/>
      </w:pPr>
      <w:r>
        <w:t>Direct Observation</w:t>
      </w:r>
    </w:p>
    <w:p>
      <w:pPr>
        <w:numPr>
          <w:ilvl w:val="3"/>
          <w:numId w:val="900"/>
        </w:numPr>
        <w:spacing w:before="0" w:after="0"/>
      </w:pPr>
      <w:r>
        <w:t>Indirect Observation</w:t>
      </w:r>
    </w:p>
    <w:p>
      <w:pPr>
        <w:numPr>
          <w:ilvl w:val="3"/>
          <w:numId w:val="900"/>
        </w:numPr>
        <w:spacing w:before="0" w:after="0"/>
      </w:pPr>
      <w:r>
        <w:t>Participant Observation</w:t>
      </w:r>
    </w:p>
    <w:p>
      <w:pPr>
        <w:numPr>
          <w:ilvl w:val="2"/>
          <w:numId w:val="900"/>
        </w:numPr>
        <w:spacing w:before="0" w:after="0"/>
      </w:pPr>
      <w:r>
        <w:t>Structured vs. Unstructured Observation</w:t>
      </w:r>
    </w:p>
    <w:p>
      <w:pPr>
        <w:numPr>
          <w:ilvl w:val="3"/>
          <w:numId w:val="900"/>
        </w:numPr>
        <w:spacing w:before="0" w:after="0"/>
      </w:pPr>
      <w:r>
        <w:t>Observation Protocols</w:t>
      </w:r>
    </w:p>
    <w:p>
      <w:pPr>
        <w:numPr>
          <w:ilvl w:val="3"/>
          <w:numId w:val="900"/>
        </w:numPr>
        <w:spacing w:before="0" w:after="0"/>
      </w:pPr>
      <w:r>
        <w:t>Recording Methods</w:t>
      </w:r>
    </w:p>
    <w:p>
      <w:pPr>
        <w:numPr>
          <w:ilvl w:val="2"/>
          <w:numId w:val="900"/>
        </w:numPr>
        <w:spacing w:before="0" w:after="0"/>
      </w:pPr>
      <w:r>
        <w:t>Advantages and Limitations</w:t>
      </w:r>
    </w:p>
    <w:p>
      <w:pPr>
        <w:numPr>
          <w:ilvl w:val="3"/>
          <w:numId w:val="900"/>
        </w:numPr>
        <w:spacing w:before="0" w:after="0"/>
      </w:pPr>
      <w:r>
        <w:t>Objectivity Issues</w:t>
      </w:r>
    </w:p>
    <w:p>
      <w:pPr>
        <w:numPr>
          <w:ilvl w:val="3"/>
          <w:numId w:val="900"/>
        </w:numPr>
        <w:spacing w:before="0" w:after="0"/>
      </w:pPr>
      <w:r>
        <w:t>Observer Effects</w:t>
      </w:r>
    </w:p>
    <w:p>
      <w:pPr>
        <w:numPr>
          <w:ilvl w:val="1"/>
          <w:numId w:val="900"/>
        </w:numPr>
        <w:spacing w:before="0" w:after="0"/>
      </w:pPr>
      <w:r>
        <w:t>Experiments</w:t>
      </w:r>
    </w:p>
    <w:p>
      <w:pPr>
        <w:numPr>
          <w:ilvl w:val="2"/>
          <w:numId w:val="900"/>
        </w:numPr>
        <w:spacing w:before="0" w:after="0"/>
      </w:pPr>
      <w:r>
        <w:t>Experimental vs. Control Groups</w:t>
      </w:r>
    </w:p>
    <w:p>
      <w:pPr>
        <w:numPr>
          <w:ilvl w:val="3"/>
          <w:numId w:val="900"/>
        </w:numPr>
        <w:spacing w:before="0" w:after="0"/>
      </w:pPr>
      <w:r>
        <w:t>Treatment Groups</w:t>
      </w:r>
    </w:p>
    <w:p>
      <w:pPr>
        <w:numPr>
          <w:ilvl w:val="3"/>
          <w:numId w:val="900"/>
        </w:numPr>
        <w:spacing w:before="0" w:after="0"/>
      </w:pPr>
      <w:r>
        <w:t>Placebo Groups</w:t>
      </w:r>
    </w:p>
    <w:p>
      <w:pPr>
        <w:numPr>
          <w:ilvl w:val="2"/>
          <w:numId w:val="900"/>
        </w:numPr>
        <w:spacing w:before="0" w:after="0"/>
      </w:pPr>
      <w:r>
        <w:t>Random Assignment</w:t>
      </w:r>
    </w:p>
    <w:p>
      <w:pPr>
        <w:numPr>
          <w:ilvl w:val="3"/>
          <w:numId w:val="900"/>
        </w:numPr>
        <w:spacing w:before="0" w:after="0"/>
      </w:pPr>
      <w:r>
        <w:t>Methods of Randomization</w:t>
      </w:r>
    </w:p>
    <w:p>
      <w:pPr>
        <w:numPr>
          <w:ilvl w:val="3"/>
          <w:numId w:val="900"/>
        </w:numPr>
        <w:spacing w:before="0" w:after="0"/>
      </w:pPr>
      <w:r>
        <w:t>Importance for Causality</w:t>
      </w:r>
    </w:p>
    <w:p>
      <w:pPr>
        <w:numPr>
          <w:ilvl w:val="2"/>
          <w:numId w:val="900"/>
        </w:numPr>
        <w:spacing w:before="0" w:after="0"/>
      </w:pPr>
      <w:r>
        <w:t>Blinding and Double-Blinding</w:t>
      </w:r>
    </w:p>
    <w:p>
      <w:pPr>
        <w:numPr>
          <w:ilvl w:val="3"/>
          <w:numId w:val="900"/>
        </w:numPr>
        <w:spacing w:before="0" w:after="0"/>
      </w:pPr>
      <w:r>
        <w:t>Single-blind Studies</w:t>
      </w:r>
    </w:p>
    <w:p>
      <w:pPr>
        <w:numPr>
          <w:ilvl w:val="3"/>
          <w:numId w:val="900"/>
        </w:numPr>
        <w:spacing w:before="0" w:after="0"/>
      </w:pPr>
      <w:r>
        <w:t>Double-blind Studies</w:t>
      </w:r>
    </w:p>
    <w:p>
      <w:pPr>
        <w:numPr>
          <w:ilvl w:val="3"/>
          <w:numId w:val="900"/>
        </w:numPr>
        <w:spacing w:before="0" w:after="0"/>
      </w:pPr>
      <w:r>
        <w:t>Triple-blind Studies</w:t>
      </w:r>
    </w:p>
    <w:p>
      <w:pPr>
        <w:numPr>
          <w:ilvl w:val="0"/>
          <w:numId w:val="900"/>
        </w:numPr>
        <w:spacing w:before="0" w:after="0"/>
      </w:pPr>
      <w:r>
        <w:t>Sampling Techniques</w:t>
      </w:r>
    </w:p>
    <w:p>
      <w:pPr>
        <w:numPr>
          <w:ilvl w:val="1"/>
          <w:numId w:val="900"/>
        </w:numPr>
        <w:spacing w:before="0" w:after="0"/>
      </w:pPr>
      <w:r>
        <w:t>Probability Sampling</w:t>
      </w:r>
    </w:p>
    <w:p>
      <w:pPr>
        <w:numPr>
          <w:ilvl w:val="2"/>
          <w:numId w:val="900"/>
        </w:numPr>
        <w:spacing w:before="0" w:after="0"/>
      </w:pPr>
      <w:r>
        <w:t>Simple Random Sampling</w:t>
      </w:r>
    </w:p>
    <w:p>
      <w:pPr>
        <w:numPr>
          <w:ilvl w:val="3"/>
          <w:numId w:val="900"/>
        </w:numPr>
        <w:spacing w:before="0" w:after="0"/>
      </w:pPr>
      <w:r>
        <w:t>Random Number Tables</w:t>
      </w:r>
    </w:p>
    <w:p>
      <w:pPr>
        <w:numPr>
          <w:ilvl w:val="3"/>
          <w:numId w:val="900"/>
        </w:numPr>
        <w:spacing w:before="0" w:after="0"/>
      </w:pPr>
      <w:r>
        <w:t>Computer-generated Random Numbers</w:t>
      </w:r>
    </w:p>
    <w:p>
      <w:pPr>
        <w:numPr>
          <w:ilvl w:val="3"/>
          <w:numId w:val="900"/>
        </w:numPr>
        <w:spacing w:before="0" w:after="0"/>
      </w:pPr>
      <w:r>
        <w:t>Steps in Implementation</w:t>
      </w:r>
    </w:p>
    <w:p>
      <w:pPr>
        <w:numPr>
          <w:ilvl w:val="3"/>
          <w:numId w:val="900"/>
        </w:numPr>
        <w:spacing w:before="0" w:after="0"/>
      </w:pPr>
      <w:r>
        <w:t>Advantages and Limitations</w:t>
      </w:r>
    </w:p>
    <w:p>
      <w:pPr>
        <w:numPr>
          <w:ilvl w:val="2"/>
          <w:numId w:val="900"/>
        </w:numPr>
        <w:spacing w:before="0" w:after="0"/>
      </w:pPr>
      <w:r>
        <w:t>Stratified Sampling</w:t>
      </w:r>
    </w:p>
    <w:p>
      <w:pPr>
        <w:numPr>
          <w:ilvl w:val="3"/>
          <w:numId w:val="900"/>
        </w:numPr>
        <w:spacing w:before="0" w:after="0"/>
      </w:pPr>
      <w:r>
        <w:t>Definition of Strata</w:t>
      </w:r>
    </w:p>
    <w:p>
      <w:pPr>
        <w:numPr>
          <w:ilvl w:val="3"/>
          <w:numId w:val="900"/>
        </w:numPr>
        <w:spacing w:before="0" w:after="0"/>
      </w:pPr>
      <w:r>
        <w:t>Proportional vs. Disproportional Stratification</w:t>
      </w:r>
    </w:p>
    <w:p>
      <w:pPr>
        <w:numPr>
          <w:ilvl w:val="3"/>
          <w:numId w:val="900"/>
        </w:numPr>
        <w:spacing w:before="0" w:after="0"/>
      </w:pPr>
      <w:r>
        <w:t>Allocation Methods</w:t>
      </w:r>
    </w:p>
    <w:p>
      <w:pPr>
        <w:numPr>
          <w:ilvl w:val="3"/>
          <w:numId w:val="900"/>
        </w:numPr>
        <w:spacing w:before="0" w:after="0"/>
      </w:pPr>
      <w:r>
        <w:t>Efficiency Gains</w:t>
      </w:r>
    </w:p>
    <w:p>
      <w:pPr>
        <w:numPr>
          <w:ilvl w:val="2"/>
          <w:numId w:val="900"/>
        </w:numPr>
        <w:spacing w:before="0" w:after="0"/>
      </w:pPr>
      <w:r>
        <w:t>Cluster Sampling</w:t>
      </w:r>
    </w:p>
    <w:p>
      <w:pPr>
        <w:numPr>
          <w:ilvl w:val="3"/>
          <w:numId w:val="900"/>
        </w:numPr>
        <w:spacing w:before="0" w:after="0"/>
      </w:pPr>
      <w:r>
        <w:t>One-Stage vs. Two-Stage Clustering</w:t>
      </w:r>
    </w:p>
    <w:p>
      <w:pPr>
        <w:numPr>
          <w:ilvl w:val="3"/>
          <w:numId w:val="900"/>
        </w:numPr>
        <w:spacing w:before="0" w:after="0"/>
      </w:pPr>
      <w:r>
        <w:t>Multi-stage Sampling</w:t>
      </w:r>
    </w:p>
    <w:p>
      <w:pPr>
        <w:numPr>
          <w:ilvl w:val="3"/>
          <w:numId w:val="900"/>
        </w:numPr>
        <w:spacing w:before="0" w:after="0"/>
      </w:pPr>
      <w:r>
        <w:t>When to Use</w:t>
      </w:r>
    </w:p>
    <w:p>
      <w:pPr>
        <w:numPr>
          <w:ilvl w:val="3"/>
          <w:numId w:val="900"/>
        </w:numPr>
        <w:spacing w:before="0" w:after="0"/>
      </w:pPr>
      <w:r>
        <w:t>Design Effects</w:t>
      </w:r>
    </w:p>
    <w:p>
      <w:pPr>
        <w:numPr>
          <w:ilvl w:val="2"/>
          <w:numId w:val="900"/>
        </w:numPr>
        <w:spacing w:before="0" w:after="0"/>
      </w:pPr>
      <w:r>
        <w:t>Systematic Sampling</w:t>
      </w:r>
    </w:p>
    <w:p>
      <w:pPr>
        <w:numPr>
          <w:ilvl w:val="3"/>
          <w:numId w:val="900"/>
        </w:numPr>
        <w:spacing w:before="0" w:after="0"/>
      </w:pPr>
      <w:r>
        <w:t>Determining Sampling Interval</w:t>
      </w:r>
    </w:p>
    <w:p>
      <w:pPr>
        <w:numPr>
          <w:ilvl w:val="3"/>
          <w:numId w:val="900"/>
        </w:numPr>
        <w:spacing w:before="0" w:after="0"/>
      </w:pPr>
      <w:r>
        <w:t>Starting Point Selection</w:t>
      </w:r>
    </w:p>
    <w:p>
      <w:pPr>
        <w:numPr>
          <w:ilvl w:val="3"/>
          <w:numId w:val="900"/>
        </w:numPr>
        <w:spacing w:before="0" w:after="0"/>
      </w:pPr>
      <w:r>
        <w:t>Potential Pitfalls</w:t>
      </w:r>
    </w:p>
    <w:p>
      <w:pPr>
        <w:numPr>
          <w:ilvl w:val="3"/>
          <w:numId w:val="900"/>
        </w:numPr>
        <w:spacing w:before="0" w:after="0"/>
      </w:pPr>
      <w:r>
        <w:t>Periodicity Issues</w:t>
      </w:r>
    </w:p>
    <w:p>
      <w:pPr>
        <w:numPr>
          <w:ilvl w:val="1"/>
          <w:numId w:val="900"/>
        </w:numPr>
        <w:spacing w:before="0" w:after="0"/>
      </w:pPr>
      <w:r>
        <w:t>Non-Probability Sampling</w:t>
      </w:r>
    </w:p>
    <w:p>
      <w:pPr>
        <w:numPr>
          <w:ilvl w:val="2"/>
          <w:numId w:val="900"/>
        </w:numPr>
        <w:spacing w:before="0" w:after="0"/>
      </w:pPr>
      <w:r>
        <w:t>Convenience Sampling</w:t>
      </w:r>
    </w:p>
    <w:p>
      <w:pPr>
        <w:numPr>
          <w:ilvl w:val="3"/>
          <w:numId w:val="900"/>
        </w:numPr>
        <w:spacing w:before="0" w:after="0"/>
      </w:pPr>
      <w:r>
        <w:t>Selection Process</w:t>
      </w:r>
    </w:p>
    <w:p>
      <w:pPr>
        <w:numPr>
          <w:ilvl w:val="3"/>
          <w:numId w:val="900"/>
        </w:numPr>
        <w:spacing w:before="0" w:after="0"/>
      </w:pPr>
      <w:r>
        <w:t>Limitations</w:t>
      </w:r>
    </w:p>
    <w:p>
      <w:pPr>
        <w:numPr>
          <w:ilvl w:val="3"/>
          <w:numId w:val="900"/>
        </w:numPr>
        <w:spacing w:before="0" w:after="0"/>
      </w:pPr>
      <w:r>
        <w:t>Generalizability Issues</w:t>
      </w:r>
    </w:p>
    <w:p>
      <w:pPr>
        <w:numPr>
          <w:ilvl w:val="2"/>
          <w:numId w:val="900"/>
        </w:numPr>
        <w:spacing w:before="0" w:after="0"/>
      </w:pPr>
      <w:r>
        <w:t>Quota Sampling</w:t>
      </w:r>
    </w:p>
    <w:p>
      <w:pPr>
        <w:numPr>
          <w:ilvl w:val="3"/>
          <w:numId w:val="900"/>
        </w:numPr>
        <w:spacing w:before="0" w:after="0"/>
      </w:pPr>
      <w:r>
        <w:t>Setting Quotas</w:t>
      </w:r>
    </w:p>
    <w:p>
      <w:pPr>
        <w:numPr>
          <w:ilvl w:val="3"/>
          <w:numId w:val="900"/>
        </w:numPr>
        <w:spacing w:before="0" w:after="0"/>
      </w:pPr>
      <w:r>
        <w:t>Implementation</w:t>
      </w:r>
    </w:p>
    <w:p>
      <w:pPr>
        <w:numPr>
          <w:ilvl w:val="3"/>
          <w:numId w:val="900"/>
        </w:numPr>
        <w:spacing w:before="0" w:after="0"/>
      </w:pPr>
      <w:r>
        <w:t>Advantages and Limitations</w:t>
      </w:r>
    </w:p>
    <w:p>
      <w:pPr>
        <w:numPr>
          <w:ilvl w:val="2"/>
          <w:numId w:val="900"/>
        </w:numPr>
        <w:spacing w:before="0" w:after="0"/>
      </w:pPr>
      <w:r>
        <w:t>Judgmental Sampling</w:t>
      </w:r>
    </w:p>
    <w:p>
      <w:pPr>
        <w:numPr>
          <w:ilvl w:val="3"/>
          <w:numId w:val="900"/>
        </w:numPr>
        <w:spacing w:before="0" w:after="0"/>
      </w:pPr>
      <w:r>
        <w:t>Expert Selection</w:t>
      </w:r>
    </w:p>
    <w:p>
      <w:pPr>
        <w:numPr>
          <w:ilvl w:val="3"/>
          <w:numId w:val="900"/>
        </w:numPr>
        <w:spacing w:before="0" w:after="0"/>
      </w:pPr>
      <w:r>
        <w:t>Use Cases</w:t>
      </w:r>
    </w:p>
    <w:p>
      <w:pPr>
        <w:numPr>
          <w:ilvl w:val="3"/>
          <w:numId w:val="900"/>
        </w:numPr>
        <w:spacing w:before="0" w:after="0"/>
      </w:pPr>
      <w:r>
        <w:t>Bias Concerns</w:t>
      </w:r>
    </w:p>
    <w:p>
      <w:pPr>
        <w:numPr>
          <w:ilvl w:val="2"/>
          <w:numId w:val="900"/>
        </w:numPr>
        <w:spacing w:before="0" w:after="0"/>
      </w:pPr>
      <w:r>
        <w:t>Snowball Sampling</w:t>
      </w:r>
    </w:p>
    <w:p>
      <w:pPr>
        <w:numPr>
          <w:ilvl w:val="3"/>
          <w:numId w:val="900"/>
        </w:numPr>
        <w:spacing w:before="0" w:after="0"/>
      </w:pPr>
      <w:r>
        <w:t>Chain Referral Process</w:t>
      </w:r>
    </w:p>
    <w:p>
      <w:pPr>
        <w:numPr>
          <w:ilvl w:val="3"/>
          <w:numId w:val="900"/>
        </w:numPr>
        <w:spacing w:before="0" w:after="0"/>
      </w:pPr>
      <w:r>
        <w:t>Applications in Hard-to-Reach Populations</w:t>
      </w:r>
    </w:p>
    <w:p>
      <w:pPr>
        <w:numPr>
          <w:ilvl w:val="3"/>
          <w:numId w:val="900"/>
        </w:numPr>
        <w:spacing w:before="0" w:after="0"/>
      </w:pPr>
      <w:r>
        <w:t>Network Effects</w:t>
      </w:r>
    </w:p>
    <w:p>
      <w:pPr>
        <w:numPr>
          <w:ilvl w:val="0"/>
          <w:numId w:val="900"/>
        </w:numPr>
        <w:spacing w:before="0" w:after="0"/>
      </w:pPr>
      <w:r>
        <w:t>Bias in Data Collection</w:t>
      </w:r>
    </w:p>
    <w:p>
      <w:pPr>
        <w:numPr>
          <w:ilvl w:val="1"/>
          <w:numId w:val="900"/>
        </w:numPr>
        <w:spacing w:before="0" w:after="0"/>
      </w:pPr>
      <w:r>
        <w:t>Sampling Bias</w:t>
      </w:r>
    </w:p>
    <w:p>
      <w:pPr>
        <w:numPr>
          <w:ilvl w:val="2"/>
          <w:numId w:val="900"/>
        </w:numPr>
        <w:spacing w:before="0" w:after="0"/>
      </w:pPr>
      <w:r>
        <w:t>Selection Bias</w:t>
      </w:r>
    </w:p>
    <w:p>
      <w:pPr>
        <w:numPr>
          <w:ilvl w:val="2"/>
          <w:numId w:val="900"/>
        </w:numPr>
        <w:spacing w:before="0" w:after="0"/>
      </w:pPr>
      <w:r>
        <w:t>Coverage Bias</w:t>
      </w:r>
    </w:p>
    <w:p>
      <w:pPr>
        <w:numPr>
          <w:ilvl w:val="2"/>
          <w:numId w:val="900"/>
        </w:numPr>
        <w:spacing w:before="0" w:after="0"/>
      </w:pPr>
      <w:r>
        <w:t>Causes</w:t>
      </w:r>
    </w:p>
    <w:p>
      <w:pPr>
        <w:numPr>
          <w:ilvl w:val="2"/>
          <w:numId w:val="900"/>
        </w:numPr>
        <w:spacing w:before="0" w:after="0"/>
      </w:pPr>
      <w:r>
        <w:t>Effects on Results</w:t>
      </w:r>
    </w:p>
    <w:p>
      <w:pPr>
        <w:numPr>
          <w:ilvl w:val="1"/>
          <w:numId w:val="900"/>
        </w:numPr>
        <w:spacing w:before="0" w:after="0"/>
      </w:pPr>
      <w:r>
        <w:t>Non-response Bias</w:t>
      </w:r>
    </w:p>
    <w:p>
      <w:pPr>
        <w:numPr>
          <w:ilvl w:val="2"/>
          <w:numId w:val="900"/>
        </w:numPr>
        <w:spacing w:before="0" w:after="0"/>
      </w:pPr>
      <w:r>
        <w:t>Unit Non-response</w:t>
      </w:r>
    </w:p>
    <w:p>
      <w:pPr>
        <w:numPr>
          <w:ilvl w:val="2"/>
          <w:numId w:val="900"/>
        </w:numPr>
        <w:spacing w:before="0" w:after="0"/>
      </w:pPr>
      <w:r>
        <w:t>Item Non-response</w:t>
      </w:r>
    </w:p>
    <w:p>
      <w:pPr>
        <w:numPr>
          <w:ilvl w:val="2"/>
          <w:numId w:val="900"/>
        </w:numPr>
        <w:spacing w:before="0" w:after="0"/>
      </w:pPr>
      <w:r>
        <w:t>Causes</w:t>
      </w:r>
    </w:p>
    <w:p>
      <w:pPr>
        <w:numPr>
          <w:ilvl w:val="2"/>
          <w:numId w:val="900"/>
        </w:numPr>
        <w:spacing w:before="0" w:after="0"/>
      </w:pPr>
      <w:r>
        <w:t>Mitigation Strategies</w:t>
      </w:r>
    </w:p>
    <w:p>
      <w:pPr>
        <w:numPr>
          <w:ilvl w:val="1"/>
          <w:numId w:val="900"/>
        </w:numPr>
        <w:spacing w:before="0" w:after="0"/>
      </w:pPr>
      <w:r>
        <w:t>Response Bias</w:t>
      </w:r>
    </w:p>
    <w:p>
      <w:pPr>
        <w:numPr>
          <w:ilvl w:val="2"/>
          <w:numId w:val="900"/>
        </w:numPr>
        <w:spacing w:before="0" w:after="0"/>
      </w:pPr>
      <w:r>
        <w:t>Social Desirability Bias</w:t>
      </w:r>
    </w:p>
    <w:p>
      <w:pPr>
        <w:numPr>
          <w:ilvl w:val="2"/>
          <w:numId w:val="900"/>
        </w:numPr>
        <w:spacing w:before="0" w:after="0"/>
      </w:pPr>
      <w:r>
        <w:t>Acquiescence Bias</w:t>
      </w:r>
    </w:p>
    <w:p>
      <w:pPr>
        <w:numPr>
          <w:ilvl w:val="2"/>
          <w:numId w:val="900"/>
        </w:numPr>
        <w:spacing w:before="0" w:after="0"/>
      </w:pPr>
      <w:r>
        <w:t>Recall Bias</w:t>
      </w:r>
    </w:p>
    <w:p>
      <w:pPr>
        <w:numPr>
          <w:ilvl w:val="2"/>
          <w:numId w:val="900"/>
        </w:numPr>
        <w:spacing w:before="0" w:after="0"/>
      </w:pPr>
      <w:r>
        <w:t>Leading Questions</w:t>
      </w:r>
    </w:p>
    <w:p>
      <w:pPr>
        <w:numPr>
          <w:ilvl w:val="1"/>
          <w:numId w:val="900"/>
        </w:numPr>
        <w:spacing w:before="0" w:after="0"/>
      </w:pPr>
      <w:r>
        <w:t>Observer Bias</w:t>
      </w:r>
    </w:p>
    <w:p>
      <w:pPr>
        <w:numPr>
          <w:ilvl w:val="2"/>
          <w:numId w:val="900"/>
        </w:numPr>
        <w:spacing w:before="0" w:after="0"/>
      </w:pPr>
      <w:r>
        <w:t>Expectation Bias</w:t>
      </w:r>
    </w:p>
    <w:p>
      <w:pPr>
        <w:numPr>
          <w:ilvl w:val="2"/>
          <w:numId w:val="900"/>
        </w:numPr>
        <w:spacing w:before="0" w:after="0"/>
      </w:pPr>
      <w:r>
        <w:t>Recording Errors</w:t>
      </w:r>
    </w:p>
    <w:p>
      <w:pPr>
        <w:numPr>
          <w:ilvl w:val="2"/>
          <w:numId w:val="900"/>
        </w:numPr>
        <w:spacing w:before="0" w:after="0"/>
      </w:pPr>
      <w:r>
        <w:t>Minimizing Observer Bias</w:t>
      </w:r>
    </w:p>
    <w:p>
      <w:pPr>
        <w:pStyle w:val="Heading1"/>
      </w:pPr>
      <w:r>
        <w:t>Descriptive Statistics: Organizing and Summarizing Data</w:t>
      </w:r>
    </w:p>
    <w:p>
      <w:pPr>
        <w:numPr>
          <w:ilvl w:val="0"/>
          <w:numId w:val="900"/>
        </w:numPr>
        <w:spacing w:before="0" w:after="0"/>
      </w:pPr>
      <w:r>
        <w:t>Tabular and Graphical Presentations</w:t>
      </w:r>
    </w:p>
    <w:p>
      <w:pPr>
        <w:numPr>
          <w:ilvl w:val="1"/>
          <w:numId w:val="900"/>
        </w:numPr>
        <w:spacing w:before="0" w:after="0"/>
      </w:pPr>
      <w:r>
        <w:t>Frequency Distributions</w:t>
      </w:r>
    </w:p>
    <w:p>
      <w:pPr>
        <w:numPr>
          <w:ilvl w:val="2"/>
          <w:numId w:val="900"/>
        </w:numPr>
        <w:spacing w:before="0" w:after="0"/>
      </w:pPr>
      <w:r>
        <w:t>Ungrouped Data</w:t>
      </w:r>
    </w:p>
    <w:p>
      <w:pPr>
        <w:numPr>
          <w:ilvl w:val="3"/>
          <w:numId w:val="900"/>
        </w:numPr>
        <w:spacing w:before="0" w:after="0"/>
      </w:pPr>
      <w:r>
        <w:t>Construction</w:t>
      </w:r>
    </w:p>
    <w:p>
      <w:pPr>
        <w:numPr>
          <w:ilvl w:val="3"/>
          <w:numId w:val="900"/>
        </w:numPr>
        <w:spacing w:before="0" w:after="0"/>
      </w:pPr>
      <w:r>
        <w:t>Frequency Tables</w:t>
      </w:r>
    </w:p>
    <w:p>
      <w:pPr>
        <w:numPr>
          <w:ilvl w:val="3"/>
          <w:numId w:val="900"/>
        </w:numPr>
        <w:spacing w:before="0" w:after="0"/>
      </w:pPr>
      <w:r>
        <w:t>Interpretation</w:t>
      </w:r>
    </w:p>
    <w:p>
      <w:pPr>
        <w:numPr>
          <w:ilvl w:val="2"/>
          <w:numId w:val="900"/>
        </w:numPr>
        <w:spacing w:before="0" w:after="0"/>
      </w:pPr>
      <w:r>
        <w:t>Grouped Data</w:t>
      </w:r>
    </w:p>
    <w:p>
      <w:pPr>
        <w:numPr>
          <w:ilvl w:val="3"/>
          <w:numId w:val="900"/>
        </w:numPr>
        <w:spacing w:before="0" w:after="0"/>
      </w:pPr>
      <w:r>
        <w:t>Class Intervals</w:t>
      </w:r>
    </w:p>
    <w:p>
      <w:pPr>
        <w:numPr>
          <w:ilvl w:val="3"/>
          <w:numId w:val="900"/>
        </w:numPr>
        <w:spacing w:before="0" w:after="0"/>
      </w:pPr>
      <w:r>
        <w:t>Class Boundaries</w:t>
      </w:r>
    </w:p>
    <w:p>
      <w:pPr>
        <w:numPr>
          <w:ilvl w:val="3"/>
          <w:numId w:val="900"/>
        </w:numPr>
        <w:spacing w:before="0" w:after="0"/>
      </w:pPr>
      <w:r>
        <w:t>Class Midpoints</w:t>
      </w:r>
    </w:p>
    <w:p>
      <w:pPr>
        <w:numPr>
          <w:ilvl w:val="3"/>
          <w:numId w:val="900"/>
        </w:numPr>
        <w:spacing w:before="0" w:after="0"/>
      </w:pPr>
      <w:r>
        <w:t>Relative Frequency</w:t>
      </w:r>
    </w:p>
    <w:p>
      <w:pPr>
        <w:numPr>
          <w:ilvl w:val="3"/>
          <w:numId w:val="900"/>
        </w:numPr>
        <w:spacing w:before="0" w:after="0"/>
      </w:pPr>
      <w:r>
        <w:t>Cumulative Frequency</w:t>
      </w:r>
    </w:p>
    <w:p>
      <w:pPr>
        <w:numPr>
          <w:ilvl w:val="1"/>
          <w:numId w:val="900"/>
        </w:numPr>
        <w:spacing w:before="0" w:after="0"/>
      </w:pPr>
      <w:r>
        <w:t>Visualizing Categorical Data</w:t>
      </w:r>
    </w:p>
    <w:p>
      <w:pPr>
        <w:numPr>
          <w:ilvl w:val="2"/>
          <w:numId w:val="900"/>
        </w:numPr>
        <w:spacing w:before="0" w:after="0"/>
      </w:pPr>
      <w:r>
        <w:t>Bar Charts</w:t>
      </w:r>
    </w:p>
    <w:p>
      <w:pPr>
        <w:numPr>
          <w:ilvl w:val="3"/>
          <w:numId w:val="900"/>
        </w:numPr>
        <w:spacing w:before="0" w:after="0"/>
      </w:pPr>
      <w:r>
        <w:t>Vertical Bar Charts</w:t>
      </w:r>
    </w:p>
    <w:p>
      <w:pPr>
        <w:numPr>
          <w:ilvl w:val="3"/>
          <w:numId w:val="900"/>
        </w:numPr>
        <w:spacing w:before="0" w:after="0"/>
      </w:pPr>
      <w:r>
        <w:t>Horizontal Bar Charts</w:t>
      </w:r>
    </w:p>
    <w:p>
      <w:pPr>
        <w:numPr>
          <w:ilvl w:val="3"/>
          <w:numId w:val="900"/>
        </w:numPr>
        <w:spacing w:before="0" w:after="0"/>
      </w:pPr>
      <w:r>
        <w:t>Construction</w:t>
      </w:r>
    </w:p>
    <w:p>
      <w:pPr>
        <w:numPr>
          <w:ilvl w:val="3"/>
          <w:numId w:val="900"/>
        </w:numPr>
        <w:spacing w:before="0" w:after="0"/>
      </w:pPr>
      <w:r>
        <w:t>Interpretation</w:t>
      </w:r>
    </w:p>
    <w:p>
      <w:pPr>
        <w:numPr>
          <w:ilvl w:val="2"/>
          <w:numId w:val="900"/>
        </w:numPr>
        <w:spacing w:before="0" w:after="0"/>
      </w:pPr>
      <w:r>
        <w:t>Pie Charts</w:t>
      </w:r>
    </w:p>
    <w:p>
      <w:pPr>
        <w:numPr>
          <w:ilvl w:val="3"/>
          <w:numId w:val="900"/>
        </w:numPr>
        <w:spacing w:before="0" w:after="0"/>
      </w:pPr>
      <w:r>
        <w:t>Construction</w:t>
      </w:r>
    </w:p>
    <w:p>
      <w:pPr>
        <w:numPr>
          <w:ilvl w:val="3"/>
          <w:numId w:val="900"/>
        </w:numPr>
        <w:spacing w:before="0" w:after="0"/>
      </w:pPr>
      <w:r>
        <w:t>Appropriate Use Cases</w:t>
      </w:r>
    </w:p>
    <w:p>
      <w:pPr>
        <w:numPr>
          <w:ilvl w:val="3"/>
          <w:numId w:val="900"/>
        </w:numPr>
        <w:spacing w:before="0" w:after="0"/>
      </w:pPr>
      <w:r>
        <w:t>Interpretation</w:t>
      </w:r>
    </w:p>
    <w:p>
      <w:pPr>
        <w:numPr>
          <w:ilvl w:val="2"/>
          <w:numId w:val="900"/>
        </w:numPr>
        <w:spacing w:before="0" w:after="0"/>
      </w:pPr>
      <w:r>
        <w:t>Pareto Charts</w:t>
      </w:r>
    </w:p>
    <w:p>
      <w:pPr>
        <w:numPr>
          <w:ilvl w:val="3"/>
          <w:numId w:val="900"/>
        </w:numPr>
        <w:spacing w:before="0" w:after="0"/>
      </w:pPr>
      <w:r>
        <w:t>Construction</w:t>
      </w:r>
    </w:p>
    <w:p>
      <w:pPr>
        <w:numPr>
          <w:ilvl w:val="3"/>
          <w:numId w:val="900"/>
        </w:numPr>
        <w:spacing w:before="0" w:after="0"/>
      </w:pPr>
      <w:r>
        <w:t>80-20 Rule Applications</w:t>
      </w:r>
    </w:p>
    <w:p>
      <w:pPr>
        <w:numPr>
          <w:ilvl w:val="1"/>
          <w:numId w:val="900"/>
        </w:numPr>
        <w:spacing w:before="0" w:after="0"/>
      </w:pPr>
      <w:r>
        <w:t>Visualizing Quantitative Data</w:t>
      </w:r>
    </w:p>
    <w:p>
      <w:pPr>
        <w:numPr>
          <w:ilvl w:val="2"/>
          <w:numId w:val="900"/>
        </w:numPr>
        <w:spacing w:before="0" w:after="0"/>
      </w:pPr>
      <w:r>
        <w:t>Histograms</w:t>
      </w:r>
    </w:p>
    <w:p>
      <w:pPr>
        <w:numPr>
          <w:ilvl w:val="3"/>
          <w:numId w:val="900"/>
        </w:numPr>
        <w:spacing w:before="0" w:after="0"/>
      </w:pPr>
      <w:r>
        <w:t>Construction</w:t>
      </w:r>
    </w:p>
    <w:p>
      <w:pPr>
        <w:numPr>
          <w:ilvl w:val="3"/>
          <w:numId w:val="900"/>
        </w:numPr>
        <w:spacing w:before="0" w:after="0"/>
      </w:pPr>
      <w:r>
        <w:t>Choosing Class Width</w:t>
      </w:r>
    </w:p>
    <w:p>
      <w:pPr>
        <w:numPr>
          <w:ilvl w:val="3"/>
          <w:numId w:val="900"/>
        </w:numPr>
        <w:spacing w:before="0" w:after="0"/>
      </w:pPr>
      <w:r>
        <w:t>Interpretation</w:t>
      </w:r>
    </w:p>
    <w:p>
      <w:pPr>
        <w:numPr>
          <w:ilvl w:val="3"/>
          <w:numId w:val="900"/>
        </w:numPr>
        <w:spacing w:before="0" w:after="0"/>
      </w:pPr>
      <w:r>
        <w:t>Shape Analysis</w:t>
      </w:r>
    </w:p>
    <w:p>
      <w:pPr>
        <w:numPr>
          <w:ilvl w:val="2"/>
          <w:numId w:val="900"/>
        </w:numPr>
        <w:spacing w:before="0" w:after="0"/>
      </w:pPr>
      <w:r>
        <w:t>Stem-and-Leaf Plots</w:t>
      </w:r>
    </w:p>
    <w:p>
      <w:pPr>
        <w:numPr>
          <w:ilvl w:val="3"/>
          <w:numId w:val="900"/>
        </w:numPr>
        <w:spacing w:before="0" w:after="0"/>
      </w:pPr>
      <w:r>
        <w:t>Construction</w:t>
      </w:r>
    </w:p>
    <w:p>
      <w:pPr>
        <w:numPr>
          <w:ilvl w:val="3"/>
          <w:numId w:val="900"/>
        </w:numPr>
        <w:spacing w:before="0" w:after="0"/>
      </w:pPr>
      <w:r>
        <w:t>Back-to-back Plots</w:t>
      </w:r>
    </w:p>
    <w:p>
      <w:pPr>
        <w:numPr>
          <w:ilvl w:val="3"/>
          <w:numId w:val="900"/>
        </w:numPr>
        <w:spacing w:before="0" w:after="0"/>
      </w:pPr>
      <w:r>
        <w:t>Advantages</w:t>
      </w:r>
    </w:p>
    <w:p>
      <w:pPr>
        <w:numPr>
          <w:ilvl w:val="2"/>
          <w:numId w:val="900"/>
        </w:numPr>
        <w:spacing w:before="0" w:after="0"/>
      </w:pPr>
      <w:r>
        <w:t>Frequency Polygons</w:t>
      </w:r>
    </w:p>
    <w:p>
      <w:pPr>
        <w:numPr>
          <w:ilvl w:val="3"/>
          <w:numId w:val="900"/>
        </w:numPr>
        <w:spacing w:before="0" w:after="0"/>
      </w:pPr>
      <w:r>
        <w:t>Construction</w:t>
      </w:r>
    </w:p>
    <w:p>
      <w:pPr>
        <w:numPr>
          <w:ilvl w:val="3"/>
          <w:numId w:val="900"/>
        </w:numPr>
        <w:spacing w:before="0" w:after="0"/>
      </w:pPr>
      <w:r>
        <w:t>Comparison with Histograms</w:t>
      </w:r>
    </w:p>
    <w:p>
      <w:pPr>
        <w:numPr>
          <w:ilvl w:val="3"/>
          <w:numId w:val="900"/>
        </w:numPr>
        <w:spacing w:before="0" w:after="0"/>
      </w:pPr>
      <w:r>
        <w:t>Smoothing Properties</w:t>
      </w:r>
    </w:p>
    <w:p>
      <w:pPr>
        <w:numPr>
          <w:ilvl w:val="2"/>
          <w:numId w:val="900"/>
        </w:numPr>
        <w:spacing w:before="0" w:after="0"/>
      </w:pPr>
      <w:r>
        <w:t>Ogives (Cumulative Frequency Curves)</w:t>
      </w:r>
    </w:p>
    <w:p>
      <w:pPr>
        <w:numPr>
          <w:ilvl w:val="3"/>
          <w:numId w:val="900"/>
        </w:numPr>
        <w:spacing w:before="0" w:after="0"/>
      </w:pPr>
      <w:r>
        <w:t>Construction</w:t>
      </w:r>
    </w:p>
    <w:p>
      <w:pPr>
        <w:numPr>
          <w:ilvl w:val="3"/>
          <w:numId w:val="900"/>
        </w:numPr>
        <w:spacing w:before="0" w:after="0"/>
      </w:pPr>
      <w:r>
        <w:t>Uses</w:t>
      </w:r>
    </w:p>
    <w:p>
      <w:pPr>
        <w:numPr>
          <w:ilvl w:val="3"/>
          <w:numId w:val="900"/>
        </w:numPr>
        <w:spacing w:before="0" w:after="0"/>
      </w:pPr>
      <w:r>
        <w:t>Percentile Reading</w:t>
      </w:r>
    </w:p>
    <w:p>
      <w:pPr>
        <w:numPr>
          <w:ilvl w:val="2"/>
          <w:numId w:val="900"/>
        </w:numPr>
        <w:spacing w:before="0" w:after="0"/>
      </w:pPr>
      <w:r>
        <w:t>Box-and-Whisker Plots</w:t>
      </w:r>
    </w:p>
    <w:p>
      <w:pPr>
        <w:numPr>
          <w:ilvl w:val="3"/>
          <w:numId w:val="900"/>
        </w:numPr>
        <w:spacing w:before="0" w:after="0"/>
      </w:pPr>
      <w:r>
        <w:t>Five-Number Summary</w:t>
      </w:r>
    </w:p>
    <w:p>
      <w:pPr>
        <w:numPr>
          <w:ilvl w:val="3"/>
          <w:numId w:val="900"/>
        </w:numPr>
        <w:spacing w:before="0" w:after="0"/>
      </w:pPr>
      <w:r>
        <w:t>Quartile Calculation</w:t>
      </w:r>
    </w:p>
    <w:p>
      <w:pPr>
        <w:numPr>
          <w:ilvl w:val="3"/>
          <w:numId w:val="900"/>
        </w:numPr>
        <w:spacing w:before="0" w:after="0"/>
      </w:pPr>
      <w:r>
        <w:t>Identifying Outliers</w:t>
      </w:r>
    </w:p>
    <w:p>
      <w:pPr>
        <w:numPr>
          <w:ilvl w:val="3"/>
          <w:numId w:val="900"/>
        </w:numPr>
        <w:spacing w:before="0" w:after="0"/>
      </w:pPr>
      <w:r>
        <w:t>Comparative Box Plots</w:t>
      </w:r>
    </w:p>
    <w:p>
      <w:pPr>
        <w:numPr>
          <w:ilvl w:val="2"/>
          <w:numId w:val="900"/>
        </w:numPr>
        <w:spacing w:before="0" w:after="0"/>
      </w:pPr>
      <w:r>
        <w:t>Scatter Plots</w:t>
      </w:r>
    </w:p>
    <w:p>
      <w:pPr>
        <w:numPr>
          <w:ilvl w:val="3"/>
          <w:numId w:val="900"/>
        </w:numPr>
        <w:spacing w:before="0" w:after="0"/>
      </w:pPr>
      <w:r>
        <w:t>Bivariate Data Visualization</w:t>
      </w:r>
    </w:p>
    <w:p>
      <w:pPr>
        <w:numPr>
          <w:ilvl w:val="3"/>
          <w:numId w:val="900"/>
        </w:numPr>
        <w:spacing w:before="0" w:after="0"/>
      </w:pPr>
      <w:r>
        <w:t>Identifying Relationships</w:t>
      </w:r>
    </w:p>
    <w:p>
      <w:pPr>
        <w:numPr>
          <w:ilvl w:val="3"/>
          <w:numId w:val="900"/>
        </w:numPr>
        <w:spacing w:before="0" w:after="0"/>
      </w:pPr>
      <w:r>
        <w:t>Pattern Recognition</w:t>
      </w:r>
    </w:p>
    <w:p>
      <w:pPr>
        <w:numPr>
          <w:ilvl w:val="0"/>
          <w:numId w:val="900"/>
        </w:numPr>
        <w:spacing w:before="0" w:after="0"/>
      </w:pPr>
      <w:r>
        <w:t>Measures of Central Tendency</w:t>
      </w:r>
    </w:p>
    <w:p>
      <w:pPr>
        <w:numPr>
          <w:ilvl w:val="1"/>
          <w:numId w:val="900"/>
        </w:numPr>
        <w:spacing w:before="0" w:after="0"/>
      </w:pPr>
      <w:r>
        <w:t>Mean</w:t>
      </w:r>
    </w:p>
    <w:p>
      <w:pPr>
        <w:numPr>
          <w:ilvl w:val="2"/>
          <w:numId w:val="900"/>
        </w:numPr>
        <w:spacing w:before="0" w:after="0"/>
      </w:pPr>
      <w:r>
        <w:t>Population Mean (μ)</w:t>
      </w:r>
    </w:p>
    <w:p>
      <w:pPr>
        <w:numPr>
          <w:ilvl w:val="2"/>
          <w:numId w:val="900"/>
        </w:numPr>
        <w:spacing w:before="0" w:after="0"/>
      </w:pPr>
      <w:r>
        <w:t>Sample Mean (x̄)</w:t>
      </w:r>
    </w:p>
    <w:p>
      <w:pPr>
        <w:numPr>
          <w:ilvl w:val="2"/>
          <w:numId w:val="900"/>
        </w:numPr>
        <w:spacing w:before="0" w:after="0"/>
      </w:pPr>
      <w:r>
        <w:t>Calculation Methods</w:t>
      </w:r>
    </w:p>
    <w:p>
      <w:pPr>
        <w:numPr>
          <w:ilvl w:val="2"/>
          <w:numId w:val="900"/>
        </w:numPr>
        <w:spacing w:before="0" w:after="0"/>
      </w:pPr>
      <w:r>
        <w:t>Properties of the Mean</w:t>
      </w:r>
    </w:p>
    <w:p>
      <w:pPr>
        <w:numPr>
          <w:ilvl w:val="2"/>
          <w:numId w:val="900"/>
        </w:numPr>
        <w:spacing w:before="0" w:after="0"/>
      </w:pPr>
      <w:r>
        <w:t>Sensitivity to Outliers</w:t>
      </w:r>
    </w:p>
    <w:p>
      <w:pPr>
        <w:numPr>
          <w:ilvl w:val="2"/>
          <w:numId w:val="900"/>
        </w:numPr>
        <w:spacing w:before="0" w:after="0"/>
      </w:pPr>
      <w:r>
        <w:t>When to Use</w:t>
      </w:r>
    </w:p>
    <w:p>
      <w:pPr>
        <w:numPr>
          <w:ilvl w:val="1"/>
          <w:numId w:val="900"/>
        </w:numPr>
        <w:spacing w:before="0" w:after="0"/>
      </w:pPr>
      <w:r>
        <w:t>Median</w:t>
      </w:r>
    </w:p>
    <w:p>
      <w:pPr>
        <w:numPr>
          <w:ilvl w:val="2"/>
          <w:numId w:val="900"/>
        </w:numPr>
        <w:spacing w:before="0" w:after="0"/>
      </w:pPr>
      <w:r>
        <w:t>Calculation for Odd and Even Data Sets</w:t>
      </w:r>
    </w:p>
    <w:p>
      <w:pPr>
        <w:numPr>
          <w:ilvl w:val="2"/>
          <w:numId w:val="900"/>
        </w:numPr>
        <w:spacing w:before="0" w:after="0"/>
      </w:pPr>
      <w:r>
        <w:t>Position Formula</w:t>
      </w:r>
    </w:p>
    <w:p>
      <w:pPr>
        <w:numPr>
          <w:ilvl w:val="2"/>
          <w:numId w:val="900"/>
        </w:numPr>
        <w:spacing w:before="0" w:after="0"/>
      </w:pPr>
      <w:r>
        <w:t>Robustness to Outliers</w:t>
      </w:r>
    </w:p>
    <w:p>
      <w:pPr>
        <w:numPr>
          <w:ilvl w:val="2"/>
          <w:numId w:val="900"/>
        </w:numPr>
        <w:spacing w:before="0" w:after="0"/>
      </w:pPr>
      <w:r>
        <w:t>When to Use</w:t>
      </w:r>
    </w:p>
    <w:p>
      <w:pPr>
        <w:numPr>
          <w:ilvl w:val="1"/>
          <w:numId w:val="900"/>
        </w:numPr>
        <w:spacing w:before="0" w:after="0"/>
      </w:pPr>
      <w:r>
        <w:t>Mode</w:t>
      </w:r>
    </w:p>
    <w:p>
      <w:pPr>
        <w:numPr>
          <w:ilvl w:val="2"/>
          <w:numId w:val="900"/>
        </w:numPr>
        <w:spacing w:before="0" w:after="0"/>
      </w:pPr>
      <w:r>
        <w:t>Unimodal Distributions</w:t>
      </w:r>
    </w:p>
    <w:p>
      <w:pPr>
        <w:numPr>
          <w:ilvl w:val="2"/>
          <w:numId w:val="900"/>
        </w:numPr>
        <w:spacing w:before="0" w:after="0"/>
      </w:pPr>
      <w:r>
        <w:t>Bimodal Distributions</w:t>
      </w:r>
    </w:p>
    <w:p>
      <w:pPr>
        <w:numPr>
          <w:ilvl w:val="2"/>
          <w:numId w:val="900"/>
        </w:numPr>
        <w:spacing w:before="0" w:after="0"/>
      </w:pPr>
      <w:r>
        <w:t>Multimodal Distributions</w:t>
      </w:r>
    </w:p>
    <w:p>
      <w:pPr>
        <w:numPr>
          <w:ilvl w:val="2"/>
          <w:numId w:val="900"/>
        </w:numPr>
        <w:spacing w:before="0" w:after="0"/>
      </w:pPr>
      <w:r>
        <w:t>Usefulness</w:t>
      </w:r>
    </w:p>
    <w:p>
      <w:pPr>
        <w:numPr>
          <w:ilvl w:val="2"/>
          <w:numId w:val="900"/>
        </w:numPr>
        <w:spacing w:before="0" w:after="0"/>
      </w:pPr>
      <w:r>
        <w:t>Limitations</w:t>
      </w:r>
    </w:p>
    <w:p>
      <w:pPr>
        <w:numPr>
          <w:ilvl w:val="1"/>
          <w:numId w:val="900"/>
        </w:numPr>
        <w:spacing w:before="0" w:after="0"/>
      </w:pPr>
      <w:r>
        <w:t>Weighted Mean</w:t>
      </w:r>
    </w:p>
    <w:p>
      <w:pPr>
        <w:numPr>
          <w:ilvl w:val="2"/>
          <w:numId w:val="900"/>
        </w:numPr>
        <w:spacing w:before="0" w:after="0"/>
      </w:pPr>
      <w:r>
        <w:t>Calculation</w:t>
      </w:r>
    </w:p>
    <w:p>
      <w:pPr>
        <w:numPr>
          <w:ilvl w:val="2"/>
          <w:numId w:val="900"/>
        </w:numPr>
        <w:spacing w:before="0" w:after="0"/>
      </w:pPr>
      <w:r>
        <w:t>Grade Point Averages</w:t>
      </w:r>
    </w:p>
    <w:p>
      <w:pPr>
        <w:numPr>
          <w:ilvl w:val="1"/>
          <w:numId w:val="900"/>
        </w:numPr>
        <w:spacing w:before="0" w:after="0"/>
      </w:pPr>
      <w:r>
        <w:t>Choosing Appropriate Measures</w:t>
      </w:r>
    </w:p>
    <w:p>
      <w:pPr>
        <w:numPr>
          <w:ilvl w:val="2"/>
          <w:numId w:val="900"/>
        </w:numPr>
        <w:spacing w:before="0" w:after="0"/>
      </w:pPr>
      <w:r>
        <w:t>Data Type Considerations</w:t>
      </w:r>
    </w:p>
    <w:p>
      <w:pPr>
        <w:numPr>
          <w:ilvl w:val="2"/>
          <w:numId w:val="900"/>
        </w:numPr>
        <w:spacing w:before="0" w:after="0"/>
      </w:pPr>
      <w:r>
        <w:t>Distribution Shape Effects</w:t>
      </w:r>
    </w:p>
    <w:p>
      <w:pPr>
        <w:numPr>
          <w:ilvl w:val="0"/>
          <w:numId w:val="900"/>
        </w:numPr>
        <w:spacing w:before="0" w:after="0"/>
      </w:pPr>
      <w:r>
        <w:t>Measures of Dispersion (Variability)</w:t>
      </w:r>
    </w:p>
    <w:p>
      <w:pPr>
        <w:numPr>
          <w:ilvl w:val="1"/>
          <w:numId w:val="900"/>
        </w:numPr>
        <w:spacing w:before="0" w:after="0"/>
      </w:pPr>
      <w:r>
        <w:t>Range</w:t>
      </w:r>
    </w:p>
    <w:p>
      <w:pPr>
        <w:numPr>
          <w:ilvl w:val="2"/>
          <w:numId w:val="900"/>
        </w:numPr>
        <w:spacing w:before="0" w:after="0"/>
      </w:pPr>
      <w:r>
        <w:t>Calculation</w:t>
      </w:r>
    </w:p>
    <w:p>
      <w:pPr>
        <w:numPr>
          <w:ilvl w:val="2"/>
          <w:numId w:val="900"/>
        </w:numPr>
        <w:spacing w:before="0" w:after="0"/>
      </w:pPr>
      <w:r>
        <w:t>Limitations</w:t>
      </w:r>
    </w:p>
    <w:p>
      <w:pPr>
        <w:numPr>
          <w:ilvl w:val="2"/>
          <w:numId w:val="900"/>
        </w:numPr>
        <w:spacing w:before="0" w:after="0"/>
      </w:pPr>
      <w:r>
        <w:t>Sensitivity to Outliers</w:t>
      </w:r>
    </w:p>
    <w:p>
      <w:pPr>
        <w:numPr>
          <w:ilvl w:val="1"/>
          <w:numId w:val="900"/>
        </w:numPr>
        <w:spacing w:before="0" w:after="0"/>
      </w:pPr>
      <w:r>
        <w:t>Interquartile Range (IQR)</w:t>
      </w:r>
    </w:p>
    <w:p>
      <w:pPr>
        <w:numPr>
          <w:ilvl w:val="2"/>
          <w:numId w:val="900"/>
        </w:numPr>
        <w:spacing w:before="0" w:after="0"/>
      </w:pPr>
      <w:r>
        <w:t>Calculation</w:t>
      </w:r>
    </w:p>
    <w:p>
      <w:pPr>
        <w:numPr>
          <w:ilvl w:val="2"/>
          <w:numId w:val="900"/>
        </w:numPr>
        <w:spacing w:before="0" w:after="0"/>
      </w:pPr>
      <w:r>
        <w:t>Use in Box Plots</w:t>
      </w:r>
    </w:p>
    <w:p>
      <w:pPr>
        <w:numPr>
          <w:ilvl w:val="2"/>
          <w:numId w:val="900"/>
        </w:numPr>
        <w:spacing w:before="0" w:after="0"/>
      </w:pPr>
      <w:r>
        <w:t>Robustness Properties</w:t>
      </w:r>
    </w:p>
    <w:p>
      <w:pPr>
        <w:numPr>
          <w:ilvl w:val="1"/>
          <w:numId w:val="900"/>
        </w:numPr>
        <w:spacing w:before="0" w:after="0"/>
      </w:pPr>
      <w:r>
        <w:t>Variance</w:t>
      </w:r>
    </w:p>
    <w:p>
      <w:pPr>
        <w:numPr>
          <w:ilvl w:val="2"/>
          <w:numId w:val="900"/>
        </w:numPr>
        <w:spacing w:before="0" w:after="0"/>
      </w:pPr>
      <w:r>
        <w:t>Population Variance (σ²)</w:t>
      </w:r>
    </w:p>
    <w:p>
      <w:pPr>
        <w:numPr>
          <w:ilvl w:val="2"/>
          <w:numId w:val="900"/>
        </w:numPr>
        <w:spacing w:before="0" w:after="0"/>
      </w:pPr>
      <w:r>
        <w:t>Sample Variance (s²)</w:t>
      </w:r>
    </w:p>
    <w:p>
      <w:pPr>
        <w:numPr>
          <w:ilvl w:val="2"/>
          <w:numId w:val="900"/>
        </w:numPr>
        <w:spacing w:before="0" w:after="0"/>
      </w:pPr>
      <w:r>
        <w:t>Calculation Steps</w:t>
      </w:r>
    </w:p>
    <w:p>
      <w:pPr>
        <w:numPr>
          <w:ilvl w:val="2"/>
          <w:numId w:val="900"/>
        </w:numPr>
        <w:spacing w:before="0" w:after="0"/>
      </w:pPr>
      <w:r>
        <w:t>Computational Formulas</w:t>
      </w:r>
    </w:p>
    <w:p>
      <w:pPr>
        <w:numPr>
          <w:ilvl w:val="2"/>
          <w:numId w:val="900"/>
        </w:numPr>
        <w:spacing w:before="0" w:after="0"/>
      </w:pPr>
      <w:r>
        <w:t>Units of Measurement</w:t>
      </w:r>
    </w:p>
    <w:p>
      <w:pPr>
        <w:numPr>
          <w:ilvl w:val="1"/>
          <w:numId w:val="900"/>
        </w:numPr>
        <w:spacing w:before="0" w:after="0"/>
      </w:pPr>
      <w:r>
        <w:t>Standard Deviation</w:t>
      </w:r>
    </w:p>
    <w:p>
      <w:pPr>
        <w:numPr>
          <w:ilvl w:val="2"/>
          <w:numId w:val="900"/>
        </w:numPr>
        <w:spacing w:before="0" w:after="0"/>
      </w:pPr>
      <w:r>
        <w:t>Population Standard Deviation (σ)</w:t>
      </w:r>
    </w:p>
    <w:p>
      <w:pPr>
        <w:numPr>
          <w:ilvl w:val="2"/>
          <w:numId w:val="900"/>
        </w:numPr>
        <w:spacing w:before="0" w:after="0"/>
      </w:pPr>
      <w:r>
        <w:t>Sample Standard Deviation (s)</w:t>
      </w:r>
    </w:p>
    <w:p>
      <w:pPr>
        <w:numPr>
          <w:ilvl w:val="2"/>
          <w:numId w:val="900"/>
        </w:numPr>
        <w:spacing w:before="0" w:after="0"/>
      </w:pPr>
      <w:r>
        <w:t>Calculation</w:t>
      </w:r>
    </w:p>
    <w:p>
      <w:pPr>
        <w:numPr>
          <w:ilvl w:val="2"/>
          <w:numId w:val="900"/>
        </w:numPr>
        <w:spacing w:before="0" w:after="0"/>
      </w:pPr>
      <w:r>
        <w:t>Interpretation</w:t>
      </w:r>
    </w:p>
    <w:p>
      <w:pPr>
        <w:numPr>
          <w:ilvl w:val="2"/>
          <w:numId w:val="900"/>
        </w:numPr>
        <w:spacing w:before="0" w:after="0"/>
      </w:pPr>
      <w:r>
        <w:t>Empirical Rule Applications</w:t>
      </w:r>
    </w:p>
    <w:p>
      <w:pPr>
        <w:numPr>
          <w:ilvl w:val="1"/>
          <w:numId w:val="900"/>
        </w:numPr>
        <w:spacing w:before="0" w:after="0"/>
      </w:pPr>
      <w:r>
        <w:t>Coefficient of Variation</w:t>
      </w:r>
    </w:p>
    <w:p>
      <w:pPr>
        <w:numPr>
          <w:ilvl w:val="2"/>
          <w:numId w:val="900"/>
        </w:numPr>
        <w:spacing w:before="0" w:after="0"/>
      </w:pPr>
      <w:r>
        <w:t>Calculation</w:t>
      </w:r>
    </w:p>
    <w:p>
      <w:pPr>
        <w:numPr>
          <w:ilvl w:val="2"/>
          <w:numId w:val="900"/>
        </w:numPr>
        <w:spacing w:before="0" w:after="0"/>
      </w:pPr>
      <w:r>
        <w:t>Comparison Across Data Sets</w:t>
      </w:r>
    </w:p>
    <w:p>
      <w:pPr>
        <w:numPr>
          <w:ilvl w:val="2"/>
          <w:numId w:val="900"/>
        </w:numPr>
        <w:spacing w:before="0" w:after="0"/>
      </w:pPr>
      <w:r>
        <w:t>Relative Variability</w:t>
      </w:r>
    </w:p>
    <w:p>
      <w:pPr>
        <w:numPr>
          <w:ilvl w:val="2"/>
          <w:numId w:val="900"/>
        </w:numPr>
        <w:spacing w:before="0" w:after="0"/>
      </w:pPr>
      <w:r>
        <w:t>When to Use</w:t>
      </w:r>
    </w:p>
    <w:p>
      <w:pPr>
        <w:numPr>
          <w:ilvl w:val="0"/>
          <w:numId w:val="900"/>
        </w:numPr>
        <w:spacing w:before="0" w:after="0"/>
      </w:pPr>
      <w:r>
        <w:t>Measures of Position</w:t>
      </w:r>
    </w:p>
    <w:p>
      <w:pPr>
        <w:numPr>
          <w:ilvl w:val="1"/>
          <w:numId w:val="900"/>
        </w:numPr>
        <w:spacing w:before="0" w:after="0"/>
      </w:pPr>
      <w:r>
        <w:t>Percentiles</w:t>
      </w:r>
    </w:p>
    <w:p>
      <w:pPr>
        <w:numPr>
          <w:ilvl w:val="2"/>
          <w:numId w:val="900"/>
        </w:numPr>
        <w:spacing w:before="0" w:after="0"/>
      </w:pPr>
      <w:r>
        <w:t>Calculation</w:t>
      </w:r>
    </w:p>
    <w:p>
      <w:pPr>
        <w:numPr>
          <w:ilvl w:val="2"/>
          <w:numId w:val="900"/>
        </w:numPr>
        <w:spacing w:before="0" w:after="0"/>
      </w:pPr>
      <w:r>
        <w:t>Interpretation</w:t>
      </w:r>
    </w:p>
    <w:p>
      <w:pPr>
        <w:numPr>
          <w:ilvl w:val="2"/>
          <w:numId w:val="900"/>
        </w:numPr>
        <w:spacing w:before="0" w:after="0"/>
      </w:pPr>
      <w:r>
        <w:t>Common Percentiles</w:t>
      </w:r>
    </w:p>
    <w:p>
      <w:pPr>
        <w:numPr>
          <w:ilvl w:val="1"/>
          <w:numId w:val="900"/>
        </w:numPr>
        <w:spacing w:before="0" w:after="0"/>
      </w:pPr>
      <w:r>
        <w:t>Deciles</w:t>
      </w:r>
    </w:p>
    <w:p>
      <w:pPr>
        <w:numPr>
          <w:ilvl w:val="2"/>
          <w:numId w:val="900"/>
        </w:numPr>
        <w:spacing w:before="0" w:after="0"/>
      </w:pPr>
      <w:r>
        <w:t>Calculation</w:t>
      </w:r>
    </w:p>
    <w:p>
      <w:pPr>
        <w:numPr>
          <w:ilvl w:val="2"/>
          <w:numId w:val="900"/>
        </w:numPr>
        <w:spacing w:before="0" w:after="0"/>
      </w:pPr>
      <w:r>
        <w:t>Interpretation</w:t>
      </w:r>
    </w:p>
    <w:p>
      <w:pPr>
        <w:numPr>
          <w:ilvl w:val="1"/>
          <w:numId w:val="900"/>
        </w:numPr>
        <w:spacing w:before="0" w:after="0"/>
      </w:pPr>
      <w:r>
        <w:t>Quartiles</w:t>
      </w:r>
    </w:p>
    <w:p>
      <w:pPr>
        <w:numPr>
          <w:ilvl w:val="2"/>
          <w:numId w:val="900"/>
        </w:numPr>
        <w:spacing w:before="0" w:after="0"/>
      </w:pPr>
      <w:r>
        <w:t>First Quartile (Q1)</w:t>
      </w:r>
    </w:p>
    <w:p>
      <w:pPr>
        <w:numPr>
          <w:ilvl w:val="2"/>
          <w:numId w:val="900"/>
        </w:numPr>
        <w:spacing w:before="0" w:after="0"/>
      </w:pPr>
      <w:r>
        <w:t>Second Quartile (Q2)</w:t>
      </w:r>
    </w:p>
    <w:p>
      <w:pPr>
        <w:numPr>
          <w:ilvl w:val="2"/>
          <w:numId w:val="900"/>
        </w:numPr>
        <w:spacing w:before="0" w:after="0"/>
      </w:pPr>
      <w:r>
        <w:t>Third Quartile (Q3)</w:t>
      </w:r>
    </w:p>
    <w:p>
      <w:pPr>
        <w:numPr>
          <w:ilvl w:val="2"/>
          <w:numId w:val="900"/>
        </w:numPr>
        <w:spacing w:before="0" w:after="0"/>
      </w:pPr>
      <w:r>
        <w:t>Calculation</w:t>
      </w:r>
    </w:p>
    <w:p>
      <w:pPr>
        <w:numPr>
          <w:ilvl w:val="2"/>
          <w:numId w:val="900"/>
        </w:numPr>
        <w:spacing w:before="0" w:after="0"/>
      </w:pPr>
      <w:r>
        <w:t>Use in Data Analysis</w:t>
      </w:r>
    </w:p>
    <w:p>
      <w:pPr>
        <w:numPr>
          <w:ilvl w:val="1"/>
          <w:numId w:val="900"/>
        </w:numPr>
        <w:spacing w:before="0" w:after="0"/>
      </w:pPr>
      <w:r>
        <w:t>Z-scores</w:t>
      </w:r>
    </w:p>
    <w:p>
      <w:pPr>
        <w:numPr>
          <w:ilvl w:val="2"/>
          <w:numId w:val="900"/>
        </w:numPr>
        <w:spacing w:before="0" w:after="0"/>
      </w:pPr>
      <w:r>
        <w:t>Calculation</w:t>
      </w:r>
    </w:p>
    <w:p>
      <w:pPr>
        <w:numPr>
          <w:ilvl w:val="2"/>
          <w:numId w:val="900"/>
        </w:numPr>
        <w:spacing w:before="0" w:after="0"/>
      </w:pPr>
      <w:r>
        <w:t>Interpretation</w:t>
      </w:r>
    </w:p>
    <w:p>
      <w:pPr>
        <w:numPr>
          <w:ilvl w:val="2"/>
          <w:numId w:val="900"/>
        </w:numPr>
        <w:spacing w:before="0" w:after="0"/>
      </w:pPr>
      <w:r>
        <w:t>Standardization of Data</w:t>
      </w:r>
    </w:p>
    <w:p>
      <w:pPr>
        <w:numPr>
          <w:ilvl w:val="2"/>
          <w:numId w:val="900"/>
        </w:numPr>
        <w:spacing w:before="0" w:after="0"/>
      </w:pPr>
      <w:r>
        <w:t>Outlier Detection</w:t>
      </w:r>
    </w:p>
    <w:p>
      <w:pPr>
        <w:numPr>
          <w:ilvl w:val="0"/>
          <w:numId w:val="900"/>
        </w:numPr>
        <w:spacing w:before="0" w:after="0"/>
      </w:pPr>
      <w:r>
        <w:t>The Shape of a Distribution</w:t>
      </w:r>
    </w:p>
    <w:p>
      <w:pPr>
        <w:numPr>
          <w:ilvl w:val="1"/>
          <w:numId w:val="900"/>
        </w:numPr>
        <w:spacing w:before="0" w:after="0"/>
      </w:pPr>
      <w:r>
        <w:t>Skewness</w:t>
      </w:r>
    </w:p>
    <w:p>
      <w:pPr>
        <w:numPr>
          <w:ilvl w:val="2"/>
          <w:numId w:val="900"/>
        </w:numPr>
        <w:spacing w:before="0" w:after="0"/>
      </w:pPr>
      <w:r>
        <w:t>Positive Skew</w:t>
      </w:r>
    </w:p>
    <w:p>
      <w:pPr>
        <w:numPr>
          <w:ilvl w:val="2"/>
          <w:numId w:val="900"/>
        </w:numPr>
        <w:spacing w:before="0" w:after="0"/>
      </w:pPr>
      <w:r>
        <w:t>Negative Skew</w:t>
      </w:r>
    </w:p>
    <w:p>
      <w:pPr>
        <w:numPr>
          <w:ilvl w:val="2"/>
          <w:numId w:val="900"/>
        </w:numPr>
        <w:spacing w:before="0" w:after="0"/>
      </w:pPr>
      <w:r>
        <w:t>Symmetric Distributions</w:t>
      </w:r>
    </w:p>
    <w:p>
      <w:pPr>
        <w:numPr>
          <w:ilvl w:val="2"/>
          <w:numId w:val="900"/>
        </w:numPr>
        <w:spacing w:before="0" w:after="0"/>
      </w:pPr>
      <w:r>
        <w:t>Measurement</w:t>
      </w:r>
    </w:p>
    <w:p>
      <w:pPr>
        <w:numPr>
          <w:ilvl w:val="2"/>
          <w:numId w:val="900"/>
        </w:numPr>
        <w:spacing w:before="0" w:after="0"/>
      </w:pPr>
      <w:r>
        <w:t>Coefficient of Skewness</w:t>
      </w:r>
    </w:p>
    <w:p>
      <w:pPr>
        <w:numPr>
          <w:ilvl w:val="1"/>
          <w:numId w:val="900"/>
        </w:numPr>
        <w:spacing w:before="0" w:after="0"/>
      </w:pPr>
      <w:r>
        <w:t>Kurtosis</w:t>
      </w:r>
    </w:p>
    <w:p>
      <w:pPr>
        <w:numPr>
          <w:ilvl w:val="2"/>
          <w:numId w:val="900"/>
        </w:numPr>
        <w:spacing w:before="0" w:after="0"/>
      </w:pPr>
      <w:r>
        <w:t>Leptokurtic</w:t>
      </w:r>
    </w:p>
    <w:p>
      <w:pPr>
        <w:numPr>
          <w:ilvl w:val="2"/>
          <w:numId w:val="900"/>
        </w:numPr>
        <w:spacing w:before="0" w:after="0"/>
      </w:pPr>
      <w:r>
        <w:t>Mesokurtic</w:t>
      </w:r>
    </w:p>
    <w:p>
      <w:pPr>
        <w:numPr>
          <w:ilvl w:val="2"/>
          <w:numId w:val="900"/>
        </w:numPr>
        <w:spacing w:before="0" w:after="0"/>
      </w:pPr>
      <w:r>
        <w:t>Platykurtic</w:t>
      </w:r>
    </w:p>
    <w:p>
      <w:pPr>
        <w:numPr>
          <w:ilvl w:val="2"/>
          <w:numId w:val="900"/>
        </w:numPr>
        <w:spacing w:before="0" w:after="0"/>
      </w:pPr>
      <w:r>
        <w:t>Interpretation</w:t>
      </w:r>
    </w:p>
    <w:p>
      <w:pPr>
        <w:numPr>
          <w:ilvl w:val="2"/>
          <w:numId w:val="900"/>
        </w:numPr>
        <w:spacing w:before="0" w:after="0"/>
      </w:pPr>
      <w:r>
        <w:t>Coefficient of Kurtosis</w:t>
      </w:r>
    </w:p>
    <w:p>
      <w:pPr>
        <w:pStyle w:val="Heading1"/>
      </w:pPr>
      <w:r>
        <w:t>Probability Theory</w:t>
      </w:r>
    </w:p>
    <w:p>
      <w:pPr>
        <w:numPr>
          <w:ilvl w:val="0"/>
          <w:numId w:val="900"/>
        </w:numPr>
        <w:spacing w:before="0" w:after="0"/>
      </w:pPr>
      <w:r>
        <w:t>Fundamental Concepts</w:t>
      </w:r>
    </w:p>
    <w:p>
      <w:pPr>
        <w:numPr>
          <w:ilvl w:val="1"/>
          <w:numId w:val="900"/>
        </w:numPr>
        <w:spacing w:before="0" w:after="0"/>
      </w:pPr>
      <w:r>
        <w:t>Experiment</w:t>
      </w:r>
    </w:p>
    <w:p>
      <w:pPr>
        <w:numPr>
          <w:ilvl w:val="2"/>
          <w:numId w:val="900"/>
        </w:numPr>
        <w:spacing w:before="0" w:after="0"/>
      </w:pPr>
      <w:r>
        <w:t>Random Experiments</w:t>
      </w:r>
    </w:p>
    <w:p>
      <w:pPr>
        <w:numPr>
          <w:ilvl w:val="2"/>
          <w:numId w:val="900"/>
        </w:numPr>
        <w:spacing w:before="0" w:after="0"/>
      </w:pPr>
      <w:r>
        <w:t>Deterministic vs. Random</w:t>
      </w:r>
    </w:p>
    <w:p>
      <w:pPr>
        <w:numPr>
          <w:ilvl w:val="1"/>
          <w:numId w:val="900"/>
        </w:numPr>
        <w:spacing w:before="0" w:after="0"/>
      </w:pPr>
      <w:r>
        <w:t>Outcome</w:t>
      </w:r>
    </w:p>
    <w:p>
      <w:pPr>
        <w:numPr>
          <w:ilvl w:val="2"/>
          <w:numId w:val="900"/>
        </w:numPr>
        <w:spacing w:before="0" w:after="0"/>
      </w:pPr>
      <w:r>
        <w:t>Simple Outcomes</w:t>
      </w:r>
    </w:p>
    <w:p>
      <w:pPr>
        <w:numPr>
          <w:ilvl w:val="2"/>
          <w:numId w:val="900"/>
        </w:numPr>
        <w:spacing w:before="0" w:after="0"/>
      </w:pPr>
      <w:r>
        <w:t>Compound Outcomes</w:t>
      </w:r>
    </w:p>
    <w:p>
      <w:pPr>
        <w:numPr>
          <w:ilvl w:val="1"/>
          <w:numId w:val="900"/>
        </w:numPr>
        <w:spacing w:before="0" w:after="0"/>
      </w:pPr>
      <w:r>
        <w:t>Event</w:t>
      </w:r>
    </w:p>
    <w:p>
      <w:pPr>
        <w:numPr>
          <w:ilvl w:val="2"/>
          <w:numId w:val="900"/>
        </w:numPr>
        <w:spacing w:before="0" w:after="0"/>
      </w:pPr>
      <w:r>
        <w:t>Simple Events</w:t>
      </w:r>
    </w:p>
    <w:p>
      <w:pPr>
        <w:numPr>
          <w:ilvl w:val="2"/>
          <w:numId w:val="900"/>
        </w:numPr>
        <w:spacing w:before="0" w:after="0"/>
      </w:pPr>
      <w:r>
        <w:t>Compound Events</w:t>
      </w:r>
    </w:p>
    <w:p>
      <w:pPr>
        <w:numPr>
          <w:ilvl w:val="2"/>
          <w:numId w:val="900"/>
        </w:numPr>
        <w:spacing w:before="0" w:after="0"/>
      </w:pPr>
      <w:r>
        <w:t>Complementary Events</w:t>
      </w:r>
    </w:p>
    <w:p>
      <w:pPr>
        <w:numPr>
          <w:ilvl w:val="1"/>
          <w:numId w:val="900"/>
        </w:numPr>
        <w:spacing w:before="0" w:after="0"/>
      </w:pPr>
      <w:r>
        <w:t>Sample Space</w:t>
      </w:r>
    </w:p>
    <w:p>
      <w:pPr>
        <w:numPr>
          <w:ilvl w:val="2"/>
          <w:numId w:val="900"/>
        </w:numPr>
        <w:spacing w:before="0" w:after="0"/>
      </w:pPr>
      <w:r>
        <w:t>Listing Outcomes</w:t>
      </w:r>
    </w:p>
    <w:p>
      <w:pPr>
        <w:numPr>
          <w:ilvl w:val="2"/>
          <w:numId w:val="900"/>
        </w:numPr>
        <w:spacing w:before="0" w:after="0"/>
      </w:pPr>
      <w:r>
        <w:t>Finite vs. Infinite Sample Spaces</w:t>
      </w:r>
    </w:p>
    <w:p>
      <w:pPr>
        <w:numPr>
          <w:ilvl w:val="2"/>
          <w:numId w:val="900"/>
        </w:numPr>
        <w:spacing w:before="0" w:after="0"/>
      </w:pPr>
      <w:r>
        <w:t>Event Notation</w:t>
      </w:r>
    </w:p>
    <w:p>
      <w:pPr>
        <w:numPr>
          <w:ilvl w:val="2"/>
          <w:numId w:val="900"/>
        </w:numPr>
        <w:spacing w:before="0" w:after="0"/>
      </w:pPr>
      <w:r>
        <w:t>Venn Diagrams</w:t>
      </w:r>
    </w:p>
    <w:p>
      <w:pPr>
        <w:numPr>
          <w:ilvl w:val="1"/>
          <w:numId w:val="900"/>
        </w:numPr>
        <w:spacing w:before="0" w:after="0"/>
      </w:pPr>
      <w:r>
        <w:t>Probability Definitions</w:t>
      </w:r>
    </w:p>
    <w:p>
      <w:pPr>
        <w:numPr>
          <w:ilvl w:val="2"/>
          <w:numId w:val="900"/>
        </w:numPr>
        <w:spacing w:before="0" w:after="0"/>
      </w:pPr>
      <w:r>
        <w:t>Classical Probability</w:t>
      </w:r>
    </w:p>
    <w:p>
      <w:pPr>
        <w:numPr>
          <w:ilvl w:val="3"/>
          <w:numId w:val="900"/>
        </w:numPr>
        <w:spacing w:before="0" w:after="0"/>
      </w:pPr>
      <w:r>
        <w:t>Equally Likely Outcomes</w:t>
      </w:r>
    </w:p>
    <w:p>
      <w:pPr>
        <w:numPr>
          <w:ilvl w:val="3"/>
          <w:numId w:val="900"/>
        </w:numPr>
        <w:spacing w:before="0" w:after="0"/>
      </w:pPr>
      <w:r>
        <w:t>Limitations</w:t>
      </w:r>
    </w:p>
    <w:p>
      <w:pPr>
        <w:numPr>
          <w:ilvl w:val="2"/>
          <w:numId w:val="900"/>
        </w:numPr>
        <w:spacing w:before="0" w:after="0"/>
      </w:pPr>
      <w:r>
        <w:t>Empirical Probability</w:t>
      </w:r>
    </w:p>
    <w:p>
      <w:pPr>
        <w:numPr>
          <w:ilvl w:val="3"/>
          <w:numId w:val="900"/>
        </w:numPr>
        <w:spacing w:before="0" w:after="0"/>
      </w:pPr>
      <w:r>
        <w:t>Relative Frequency</w:t>
      </w:r>
    </w:p>
    <w:p>
      <w:pPr>
        <w:numPr>
          <w:ilvl w:val="3"/>
          <w:numId w:val="900"/>
        </w:numPr>
        <w:spacing w:before="0" w:after="0"/>
      </w:pPr>
      <w:r>
        <w:t>Law of Large Numbers</w:t>
      </w:r>
    </w:p>
    <w:p>
      <w:pPr>
        <w:numPr>
          <w:ilvl w:val="2"/>
          <w:numId w:val="900"/>
        </w:numPr>
        <w:spacing w:before="0" w:after="0"/>
      </w:pPr>
      <w:r>
        <w:t>Subjective Probability</w:t>
      </w:r>
    </w:p>
    <w:p>
      <w:pPr>
        <w:numPr>
          <w:ilvl w:val="3"/>
          <w:numId w:val="900"/>
        </w:numPr>
        <w:spacing w:before="0" w:after="0"/>
      </w:pPr>
      <w:r>
        <w:t>Personal Beliefs</w:t>
      </w:r>
    </w:p>
    <w:p>
      <w:pPr>
        <w:numPr>
          <w:ilvl w:val="3"/>
          <w:numId w:val="900"/>
        </w:numPr>
        <w:spacing w:before="0" w:after="0"/>
      </w:pPr>
      <w:r>
        <w:t>Expert Opinions</w:t>
      </w:r>
    </w:p>
    <w:p>
      <w:pPr>
        <w:numPr>
          <w:ilvl w:val="0"/>
          <w:numId w:val="900"/>
        </w:numPr>
        <w:spacing w:before="0" w:after="0"/>
      </w:pPr>
      <w:r>
        <w:t>Rules of Probability</w:t>
      </w:r>
    </w:p>
    <w:p>
      <w:pPr>
        <w:numPr>
          <w:ilvl w:val="1"/>
          <w:numId w:val="900"/>
        </w:numPr>
        <w:spacing w:before="0" w:after="0"/>
      </w:pPr>
      <w:r>
        <w:t>Basic Properties</w:t>
      </w:r>
    </w:p>
    <w:p>
      <w:pPr>
        <w:numPr>
          <w:ilvl w:val="2"/>
          <w:numId w:val="900"/>
        </w:numPr>
        <w:spacing w:before="0" w:after="0"/>
      </w:pPr>
      <w:r>
        <w:t>Probability Range</w:t>
      </w:r>
    </w:p>
    <w:p>
      <w:pPr>
        <w:numPr>
          <w:ilvl w:val="2"/>
          <w:numId w:val="900"/>
        </w:numPr>
        <w:spacing w:before="0" w:after="0"/>
      </w:pPr>
      <w:r>
        <w:t>Certainty and Impossibility</w:t>
      </w:r>
    </w:p>
    <w:p>
      <w:pPr>
        <w:numPr>
          <w:ilvl w:val="2"/>
          <w:numId w:val="900"/>
        </w:numPr>
        <w:spacing w:before="0" w:after="0"/>
      </w:pPr>
      <w:r>
        <w:t>Complement Rule</w:t>
      </w:r>
    </w:p>
    <w:p>
      <w:pPr>
        <w:numPr>
          <w:ilvl w:val="1"/>
          <w:numId w:val="900"/>
        </w:numPr>
        <w:spacing w:before="0" w:after="0"/>
      </w:pPr>
      <w:r>
        <w:t>The Addition Rule</w:t>
      </w:r>
    </w:p>
    <w:p>
      <w:pPr>
        <w:numPr>
          <w:ilvl w:val="2"/>
          <w:numId w:val="900"/>
        </w:numPr>
        <w:spacing w:before="0" w:after="0"/>
      </w:pPr>
      <w:r>
        <w:t>Mutually Exclusive Events</w:t>
      </w:r>
    </w:p>
    <w:p>
      <w:pPr>
        <w:numPr>
          <w:ilvl w:val="2"/>
          <w:numId w:val="900"/>
        </w:numPr>
        <w:spacing w:before="0" w:after="0"/>
      </w:pPr>
      <w:r>
        <w:t>Non-Mutually Exclusive Events</w:t>
      </w:r>
    </w:p>
    <w:p>
      <w:pPr>
        <w:numPr>
          <w:ilvl w:val="2"/>
          <w:numId w:val="900"/>
        </w:numPr>
        <w:spacing w:before="0" w:after="0"/>
      </w:pPr>
      <w:r>
        <w:t>General Addition Rule</w:t>
      </w:r>
    </w:p>
    <w:p>
      <w:pPr>
        <w:numPr>
          <w:ilvl w:val="1"/>
          <w:numId w:val="900"/>
        </w:numPr>
        <w:spacing w:before="0" w:after="0"/>
      </w:pPr>
      <w:r>
        <w:t>The Multiplication Rule</w:t>
      </w:r>
    </w:p>
    <w:p>
      <w:pPr>
        <w:numPr>
          <w:ilvl w:val="2"/>
          <w:numId w:val="900"/>
        </w:numPr>
        <w:spacing w:before="0" w:after="0"/>
      </w:pPr>
      <w:r>
        <w:t>Independent Events</w:t>
      </w:r>
    </w:p>
    <w:p>
      <w:pPr>
        <w:numPr>
          <w:ilvl w:val="2"/>
          <w:numId w:val="900"/>
        </w:numPr>
        <w:spacing w:before="0" w:after="0"/>
      </w:pPr>
      <w:r>
        <w:t>Dependent Events</w:t>
      </w:r>
    </w:p>
    <w:p>
      <w:pPr>
        <w:numPr>
          <w:ilvl w:val="2"/>
          <w:numId w:val="900"/>
        </w:numPr>
        <w:spacing w:before="0" w:after="0"/>
      </w:pPr>
      <w:r>
        <w:t>General Multiplication Rule</w:t>
      </w:r>
    </w:p>
    <w:p>
      <w:pPr>
        <w:numPr>
          <w:ilvl w:val="1"/>
          <w:numId w:val="900"/>
        </w:numPr>
        <w:spacing w:before="0" w:after="0"/>
      </w:pPr>
      <w:r>
        <w:t>Conditional Probability</w:t>
      </w:r>
    </w:p>
    <w:p>
      <w:pPr>
        <w:numPr>
          <w:ilvl w:val="2"/>
          <w:numId w:val="900"/>
        </w:numPr>
        <w:spacing w:before="0" w:after="0"/>
      </w:pPr>
      <w:r>
        <w:t>Calculation</w:t>
      </w:r>
    </w:p>
    <w:p>
      <w:pPr>
        <w:numPr>
          <w:ilvl w:val="2"/>
          <w:numId w:val="900"/>
        </w:numPr>
        <w:spacing w:before="0" w:after="0"/>
      </w:pPr>
      <w:r>
        <w:t>Independence Testing</w:t>
      </w:r>
    </w:p>
    <w:p>
      <w:pPr>
        <w:numPr>
          <w:ilvl w:val="1"/>
          <w:numId w:val="900"/>
        </w:numPr>
        <w:spacing w:before="0" w:after="0"/>
      </w:pPr>
      <w:r>
        <w:t>Bayes' Theorem</w:t>
      </w:r>
    </w:p>
    <w:p>
      <w:pPr>
        <w:numPr>
          <w:ilvl w:val="2"/>
          <w:numId w:val="900"/>
        </w:numPr>
        <w:spacing w:before="0" w:after="0"/>
      </w:pPr>
      <w:r>
        <w:t>Formula</w:t>
      </w:r>
    </w:p>
    <w:p>
      <w:pPr>
        <w:numPr>
          <w:ilvl w:val="2"/>
          <w:numId w:val="900"/>
        </w:numPr>
        <w:spacing w:before="0" w:after="0"/>
      </w:pPr>
      <w:r>
        <w:t>Prior and Posterior Probabilities</w:t>
      </w:r>
    </w:p>
    <w:p>
      <w:pPr>
        <w:numPr>
          <w:ilvl w:val="2"/>
          <w:numId w:val="900"/>
        </w:numPr>
        <w:spacing w:before="0" w:after="0"/>
      </w:pPr>
      <w:r>
        <w:t>Tree Diagrams</w:t>
      </w:r>
    </w:p>
    <w:p>
      <w:pPr>
        <w:numPr>
          <w:ilvl w:val="0"/>
          <w:numId w:val="900"/>
        </w:numPr>
        <w:spacing w:before="0" w:after="0"/>
      </w:pPr>
      <w:r>
        <w:t>Counting Techniques</w:t>
      </w:r>
    </w:p>
    <w:p>
      <w:pPr>
        <w:numPr>
          <w:ilvl w:val="1"/>
          <w:numId w:val="900"/>
        </w:numPr>
        <w:spacing w:before="0" w:after="0"/>
      </w:pPr>
      <w:r>
        <w:t>Fundamental Counting Principle</w:t>
      </w:r>
    </w:p>
    <w:p>
      <w:pPr>
        <w:numPr>
          <w:ilvl w:val="2"/>
          <w:numId w:val="900"/>
        </w:numPr>
        <w:spacing w:before="0" w:after="0"/>
      </w:pPr>
      <w:r>
        <w:t>Multiplication Principle</w:t>
      </w:r>
    </w:p>
    <w:p>
      <w:pPr>
        <w:numPr>
          <w:ilvl w:val="1"/>
          <w:numId w:val="900"/>
        </w:numPr>
        <w:spacing w:before="0" w:after="0"/>
      </w:pPr>
      <w:r>
        <w:t>Permutations</w:t>
      </w:r>
    </w:p>
    <w:p>
      <w:pPr>
        <w:numPr>
          <w:ilvl w:val="2"/>
          <w:numId w:val="900"/>
        </w:numPr>
        <w:spacing w:before="0" w:after="0"/>
      </w:pPr>
      <w:r>
        <w:t>Without Repetition</w:t>
      </w:r>
    </w:p>
    <w:p>
      <w:pPr>
        <w:numPr>
          <w:ilvl w:val="2"/>
          <w:numId w:val="900"/>
        </w:numPr>
        <w:spacing w:before="0" w:after="0"/>
      </w:pPr>
      <w:r>
        <w:t>With Repetition</w:t>
      </w:r>
    </w:p>
    <w:p>
      <w:pPr>
        <w:numPr>
          <w:ilvl w:val="2"/>
          <w:numId w:val="900"/>
        </w:numPr>
        <w:spacing w:before="0" w:after="0"/>
      </w:pPr>
      <w:r>
        <w:t>Circular Permutations</w:t>
      </w:r>
    </w:p>
    <w:p>
      <w:pPr>
        <w:numPr>
          <w:ilvl w:val="2"/>
          <w:numId w:val="900"/>
        </w:numPr>
        <w:spacing w:before="0" w:after="0"/>
      </w:pPr>
      <w:r>
        <w:t>Formula Applications</w:t>
      </w:r>
    </w:p>
    <w:p>
      <w:pPr>
        <w:numPr>
          <w:ilvl w:val="1"/>
          <w:numId w:val="900"/>
        </w:numPr>
        <w:spacing w:before="0" w:after="0"/>
      </w:pPr>
      <w:r>
        <w:t>Combinations</w:t>
      </w:r>
    </w:p>
    <w:p>
      <w:pPr>
        <w:numPr>
          <w:ilvl w:val="2"/>
          <w:numId w:val="900"/>
        </w:numPr>
        <w:spacing w:before="0" w:after="0"/>
      </w:pPr>
      <w:r>
        <w:t>Without Repetition</w:t>
      </w:r>
    </w:p>
    <w:p>
      <w:pPr>
        <w:numPr>
          <w:ilvl w:val="2"/>
          <w:numId w:val="900"/>
        </w:numPr>
        <w:spacing w:before="0" w:after="0"/>
      </w:pPr>
      <w:r>
        <w:t>With Repetition</w:t>
      </w:r>
    </w:p>
    <w:p>
      <w:pPr>
        <w:numPr>
          <w:ilvl w:val="2"/>
          <w:numId w:val="900"/>
        </w:numPr>
        <w:spacing w:before="0" w:after="0"/>
      </w:pPr>
      <w:r>
        <w:t>Pascal's Triangle</w:t>
      </w:r>
    </w:p>
    <w:p>
      <w:pPr>
        <w:numPr>
          <w:ilvl w:val="2"/>
          <w:numId w:val="900"/>
        </w:numPr>
        <w:spacing w:before="0" w:after="0"/>
      </w:pPr>
      <w:r>
        <w:t>Formula Applications</w:t>
      </w:r>
    </w:p>
    <w:p>
      <w:pPr>
        <w:pStyle w:val="Heading1"/>
      </w:pPr>
      <w:r>
        <w:t>Probability Distributions</w:t>
      </w:r>
    </w:p>
    <w:p>
      <w:pPr>
        <w:numPr>
          <w:ilvl w:val="0"/>
          <w:numId w:val="900"/>
        </w:numPr>
        <w:spacing w:before="0" w:after="0"/>
      </w:pPr>
      <w:r>
        <w:t>Random Variables</w:t>
      </w:r>
    </w:p>
    <w:p>
      <w:pPr>
        <w:numPr>
          <w:ilvl w:val="1"/>
          <w:numId w:val="900"/>
        </w:numPr>
        <w:spacing w:before="0" w:after="0"/>
      </w:pPr>
      <w:r>
        <w:t>Types of Random Variables</w:t>
      </w:r>
    </w:p>
    <w:p>
      <w:pPr>
        <w:numPr>
          <w:ilvl w:val="1"/>
          <w:numId w:val="900"/>
        </w:numPr>
        <w:spacing w:before="0" w:after="0"/>
      </w:pPr>
      <w:r>
        <w:t>Discrete Random Variables</w:t>
      </w:r>
    </w:p>
    <w:p>
      <w:pPr>
        <w:numPr>
          <w:ilvl w:val="2"/>
          <w:numId w:val="900"/>
        </w:numPr>
        <w:spacing w:before="0" w:after="0"/>
      </w:pPr>
      <w:r>
        <w:t>Probability Mass Function (PMF)</w:t>
      </w:r>
    </w:p>
    <w:p>
      <w:pPr>
        <w:numPr>
          <w:ilvl w:val="2"/>
          <w:numId w:val="900"/>
        </w:numPr>
        <w:spacing w:before="0" w:after="0"/>
      </w:pPr>
      <w:r>
        <w:t>Properties of PMF</w:t>
      </w:r>
    </w:p>
    <w:p>
      <w:pPr>
        <w:numPr>
          <w:ilvl w:val="2"/>
          <w:numId w:val="900"/>
        </w:numPr>
        <w:spacing w:before="0" w:after="0"/>
      </w:pPr>
      <w:r>
        <w:t>Expected Value</w:t>
      </w:r>
    </w:p>
    <w:p>
      <w:pPr>
        <w:numPr>
          <w:ilvl w:val="2"/>
          <w:numId w:val="900"/>
        </w:numPr>
        <w:spacing w:before="0" w:after="0"/>
      </w:pPr>
      <w:r>
        <w:t>Variance</w:t>
      </w:r>
    </w:p>
    <w:p>
      <w:pPr>
        <w:numPr>
          <w:ilvl w:val="1"/>
          <w:numId w:val="900"/>
        </w:numPr>
        <w:spacing w:before="0" w:after="0"/>
      </w:pPr>
      <w:r>
        <w:t>Continuous Random Variables</w:t>
      </w:r>
    </w:p>
    <w:p>
      <w:pPr>
        <w:numPr>
          <w:ilvl w:val="2"/>
          <w:numId w:val="900"/>
        </w:numPr>
        <w:spacing w:before="0" w:after="0"/>
      </w:pPr>
      <w:r>
        <w:t>Probability Density Function (PDF)</w:t>
      </w:r>
    </w:p>
    <w:p>
      <w:pPr>
        <w:numPr>
          <w:ilvl w:val="2"/>
          <w:numId w:val="900"/>
        </w:numPr>
        <w:spacing w:before="0" w:after="0"/>
      </w:pPr>
      <w:r>
        <w:t>Properties of PDF</w:t>
      </w:r>
    </w:p>
    <w:p>
      <w:pPr>
        <w:numPr>
          <w:ilvl w:val="2"/>
          <w:numId w:val="900"/>
        </w:numPr>
        <w:spacing w:before="0" w:after="0"/>
      </w:pPr>
      <w:r>
        <w:t>Cumulative Distribution Function (CDF)</w:t>
      </w:r>
    </w:p>
    <w:p>
      <w:pPr>
        <w:numPr>
          <w:ilvl w:val="2"/>
          <w:numId w:val="900"/>
        </w:numPr>
        <w:spacing w:before="0" w:after="0"/>
      </w:pPr>
      <w:r>
        <w:t>Expected Value</w:t>
      </w:r>
    </w:p>
    <w:p>
      <w:pPr>
        <w:numPr>
          <w:ilvl w:val="2"/>
          <w:numId w:val="900"/>
        </w:numPr>
        <w:spacing w:before="0" w:after="0"/>
      </w:pPr>
      <w:r>
        <w:t>Variance</w:t>
      </w:r>
    </w:p>
    <w:p>
      <w:pPr>
        <w:numPr>
          <w:ilvl w:val="0"/>
          <w:numId w:val="900"/>
        </w:numPr>
        <w:spacing w:before="0" w:after="0"/>
      </w:pPr>
      <w:r>
        <w:t>Discrete Probability Distributions</w:t>
      </w:r>
    </w:p>
    <w:p>
      <w:pPr>
        <w:numPr>
          <w:ilvl w:val="1"/>
          <w:numId w:val="900"/>
        </w:numPr>
        <w:spacing w:before="0" w:after="0"/>
      </w:pPr>
      <w:r>
        <w:t>Binomial Distribution</w:t>
      </w:r>
    </w:p>
    <w:p>
      <w:pPr>
        <w:numPr>
          <w:ilvl w:val="2"/>
          <w:numId w:val="900"/>
        </w:numPr>
        <w:spacing w:before="0" w:after="0"/>
      </w:pPr>
      <w:r>
        <w:t>Conditions</w:t>
      </w:r>
    </w:p>
    <w:p>
      <w:pPr>
        <w:numPr>
          <w:ilvl w:val="2"/>
          <w:numId w:val="900"/>
        </w:numPr>
        <w:spacing w:before="0" w:after="0"/>
      </w:pPr>
      <w:r>
        <w:t>Probability Formula</w:t>
      </w:r>
    </w:p>
    <w:p>
      <w:pPr>
        <w:numPr>
          <w:ilvl w:val="2"/>
          <w:numId w:val="900"/>
        </w:numPr>
        <w:spacing w:before="0" w:after="0"/>
      </w:pPr>
      <w:r>
        <w:t>Mean and Variance</w:t>
      </w:r>
    </w:p>
    <w:p>
      <w:pPr>
        <w:numPr>
          <w:ilvl w:val="2"/>
          <w:numId w:val="900"/>
        </w:numPr>
        <w:spacing w:before="0" w:after="0"/>
      </w:pPr>
      <w:r>
        <w:t>Normal Approximation</w:t>
      </w:r>
    </w:p>
    <w:p>
      <w:pPr>
        <w:numPr>
          <w:ilvl w:val="1"/>
          <w:numId w:val="900"/>
        </w:numPr>
        <w:spacing w:before="0" w:after="0"/>
      </w:pPr>
      <w:r>
        <w:t>Poisson Distribution</w:t>
      </w:r>
    </w:p>
    <w:p>
      <w:pPr>
        <w:numPr>
          <w:ilvl w:val="2"/>
          <w:numId w:val="900"/>
        </w:numPr>
        <w:spacing w:before="0" w:after="0"/>
      </w:pPr>
      <w:r>
        <w:t>Conditions</w:t>
      </w:r>
    </w:p>
    <w:p>
      <w:pPr>
        <w:numPr>
          <w:ilvl w:val="2"/>
          <w:numId w:val="900"/>
        </w:numPr>
        <w:spacing w:before="0" w:after="0"/>
      </w:pPr>
      <w:r>
        <w:t>Probability Formula</w:t>
      </w:r>
    </w:p>
    <w:p>
      <w:pPr>
        <w:numPr>
          <w:ilvl w:val="2"/>
          <w:numId w:val="900"/>
        </w:numPr>
        <w:spacing w:before="0" w:after="0"/>
      </w:pPr>
      <w:r>
        <w:t>Mean and Variance</w:t>
      </w:r>
    </w:p>
    <w:p>
      <w:pPr>
        <w:numPr>
          <w:ilvl w:val="2"/>
          <w:numId w:val="900"/>
        </w:numPr>
        <w:spacing w:before="0" w:after="0"/>
      </w:pPr>
      <w:r>
        <w:t>Poisson Process</w:t>
      </w:r>
    </w:p>
    <w:p>
      <w:pPr>
        <w:numPr>
          <w:ilvl w:val="1"/>
          <w:numId w:val="900"/>
        </w:numPr>
        <w:spacing w:before="0" w:after="0"/>
      </w:pPr>
      <w:r>
        <w:t>Hypergeometric Distribution</w:t>
      </w:r>
    </w:p>
    <w:p>
      <w:pPr>
        <w:numPr>
          <w:ilvl w:val="2"/>
          <w:numId w:val="900"/>
        </w:numPr>
        <w:spacing w:before="0" w:after="0"/>
      </w:pPr>
      <w:r>
        <w:t>Conditions</w:t>
      </w:r>
    </w:p>
    <w:p>
      <w:pPr>
        <w:numPr>
          <w:ilvl w:val="2"/>
          <w:numId w:val="900"/>
        </w:numPr>
        <w:spacing w:before="0" w:after="0"/>
      </w:pPr>
      <w:r>
        <w:t>Probability Formula</w:t>
      </w:r>
    </w:p>
    <w:p>
      <w:pPr>
        <w:numPr>
          <w:ilvl w:val="2"/>
          <w:numId w:val="900"/>
        </w:numPr>
        <w:spacing w:before="0" w:after="0"/>
      </w:pPr>
      <w:r>
        <w:t>Differences from Binomial</w:t>
      </w:r>
    </w:p>
    <w:p>
      <w:pPr>
        <w:numPr>
          <w:ilvl w:val="1"/>
          <w:numId w:val="900"/>
        </w:numPr>
        <w:spacing w:before="0" w:after="0"/>
      </w:pPr>
      <w:r>
        <w:t>Geometric Distribution</w:t>
      </w:r>
    </w:p>
    <w:p>
      <w:pPr>
        <w:numPr>
          <w:ilvl w:val="2"/>
          <w:numId w:val="900"/>
        </w:numPr>
        <w:spacing w:before="0" w:after="0"/>
      </w:pPr>
      <w:r>
        <w:t>Conditions</w:t>
      </w:r>
    </w:p>
    <w:p>
      <w:pPr>
        <w:numPr>
          <w:ilvl w:val="2"/>
          <w:numId w:val="900"/>
        </w:numPr>
        <w:spacing w:before="0" w:after="0"/>
      </w:pPr>
      <w:r>
        <w:t>Probability Formula</w:t>
      </w:r>
    </w:p>
    <w:p>
      <w:pPr>
        <w:numPr>
          <w:ilvl w:val="2"/>
          <w:numId w:val="900"/>
        </w:numPr>
        <w:spacing w:before="0" w:after="0"/>
      </w:pPr>
      <w:r>
        <w:t>Mean and Variance</w:t>
      </w:r>
    </w:p>
    <w:p>
      <w:pPr>
        <w:numPr>
          <w:ilvl w:val="2"/>
          <w:numId w:val="900"/>
        </w:numPr>
        <w:spacing w:before="0" w:after="0"/>
      </w:pPr>
      <w:r>
        <w:t>Memoryless Property</w:t>
      </w:r>
    </w:p>
    <w:p>
      <w:pPr>
        <w:numPr>
          <w:ilvl w:val="1"/>
          <w:numId w:val="900"/>
        </w:numPr>
        <w:spacing w:before="0" w:after="0"/>
      </w:pPr>
      <w:r>
        <w:t>Negative Binomial Distribution</w:t>
      </w:r>
    </w:p>
    <w:p>
      <w:pPr>
        <w:numPr>
          <w:ilvl w:val="2"/>
          <w:numId w:val="900"/>
        </w:numPr>
        <w:spacing w:before="0" w:after="0"/>
      </w:pPr>
      <w:r>
        <w:t>Conditions</w:t>
      </w:r>
    </w:p>
    <w:p>
      <w:pPr>
        <w:numPr>
          <w:ilvl w:val="0"/>
          <w:numId w:val="900"/>
        </w:numPr>
        <w:spacing w:before="0" w:after="0"/>
      </w:pPr>
      <w:r>
        <w:t>Continuous Probability Distributions</w:t>
      </w:r>
    </w:p>
    <w:p>
      <w:pPr>
        <w:numPr>
          <w:ilvl w:val="1"/>
          <w:numId w:val="900"/>
        </w:numPr>
        <w:spacing w:before="0" w:after="0"/>
      </w:pPr>
      <w:r>
        <w:t>The Normal Distribution</w:t>
      </w:r>
    </w:p>
    <w:p>
      <w:pPr>
        <w:numPr>
          <w:ilvl w:val="2"/>
          <w:numId w:val="900"/>
        </w:numPr>
        <w:spacing w:before="0" w:after="0"/>
      </w:pPr>
      <w:r>
        <w:t>Properties of the Normal Curve</w:t>
      </w:r>
    </w:p>
    <w:p>
      <w:pPr>
        <w:numPr>
          <w:ilvl w:val="3"/>
          <w:numId w:val="900"/>
        </w:numPr>
        <w:spacing w:before="0" w:after="0"/>
      </w:pPr>
      <w:r>
        <w:t>Bell Shape</w:t>
      </w:r>
    </w:p>
    <w:p>
      <w:pPr>
        <w:numPr>
          <w:ilvl w:val="3"/>
          <w:numId w:val="900"/>
        </w:numPr>
        <w:spacing w:before="0" w:after="0"/>
      </w:pPr>
      <w:r>
        <w:t>Symmetry</w:t>
      </w:r>
    </w:p>
    <w:p>
      <w:pPr>
        <w:numPr>
          <w:ilvl w:val="3"/>
          <w:numId w:val="900"/>
        </w:numPr>
        <w:spacing w:before="0" w:after="0"/>
      </w:pPr>
      <w:r>
        <w:t>Asymptotic Tails</w:t>
      </w:r>
    </w:p>
    <w:p>
      <w:pPr>
        <w:numPr>
          <w:ilvl w:val="2"/>
          <w:numId w:val="900"/>
        </w:numPr>
        <w:spacing w:before="0" w:after="0"/>
      </w:pPr>
      <w:r>
        <w:t>Parameters</w:t>
      </w:r>
    </w:p>
    <w:p>
      <w:pPr>
        <w:numPr>
          <w:ilvl w:val="3"/>
          <w:numId w:val="900"/>
        </w:numPr>
        <w:spacing w:before="0" w:after="0"/>
      </w:pPr>
      <w:r>
        <w:t>Mean (μ)</w:t>
      </w:r>
    </w:p>
    <w:p>
      <w:pPr>
        <w:numPr>
          <w:ilvl w:val="3"/>
          <w:numId w:val="900"/>
        </w:numPr>
        <w:spacing w:before="0" w:after="0"/>
      </w:pPr>
      <w:r>
        <w:t>Standard Deviation (σ)</w:t>
      </w:r>
    </w:p>
    <w:p>
      <w:pPr>
        <w:numPr>
          <w:ilvl w:val="2"/>
          <w:numId w:val="900"/>
        </w:numPr>
        <w:spacing w:before="0" w:after="0"/>
      </w:pPr>
      <w:r>
        <w:t>Empirical Rule (68-95-99.7 Rule)</w:t>
      </w:r>
    </w:p>
    <w:p>
      <w:pPr>
        <w:numPr>
          <w:ilvl w:val="2"/>
          <w:numId w:val="900"/>
        </w:numPr>
        <w:spacing w:before="0" w:after="0"/>
      </w:pPr>
      <w:r>
        <w:t>The Standard Normal Distribution (Z-distribution)</w:t>
      </w:r>
    </w:p>
    <w:p>
      <w:pPr>
        <w:numPr>
          <w:ilvl w:val="3"/>
          <w:numId w:val="900"/>
        </w:numPr>
        <w:spacing w:before="0" w:after="0"/>
      </w:pPr>
      <w:r>
        <w:t>Standardization</w:t>
      </w:r>
    </w:p>
    <w:p>
      <w:pPr>
        <w:numPr>
          <w:ilvl w:val="3"/>
          <w:numId w:val="900"/>
        </w:numPr>
        <w:spacing w:before="0" w:after="0"/>
      </w:pPr>
      <w:r>
        <w:t>Z-tables</w:t>
      </w:r>
    </w:p>
    <w:p>
      <w:pPr>
        <w:numPr>
          <w:ilvl w:val="3"/>
          <w:numId w:val="900"/>
        </w:numPr>
        <w:spacing w:before="0" w:after="0"/>
      </w:pPr>
      <w:r>
        <w:t>Probability Calculations</w:t>
      </w:r>
    </w:p>
    <w:p>
      <w:pPr>
        <w:numPr>
          <w:ilvl w:val="1"/>
          <w:numId w:val="900"/>
        </w:numPr>
        <w:spacing w:before="0" w:after="0"/>
      </w:pPr>
      <w:r>
        <w:t>The Uniform Distribution</w:t>
      </w:r>
    </w:p>
    <w:p>
      <w:pPr>
        <w:numPr>
          <w:ilvl w:val="2"/>
          <w:numId w:val="900"/>
        </w:numPr>
        <w:spacing w:before="0" w:after="0"/>
      </w:pPr>
      <w:r>
        <w:t>Continuous Uniform</w:t>
      </w:r>
    </w:p>
    <w:p>
      <w:pPr>
        <w:numPr>
          <w:ilvl w:val="2"/>
          <w:numId w:val="900"/>
        </w:numPr>
        <w:spacing w:before="0" w:after="0"/>
      </w:pPr>
      <w:r>
        <w:t>Parameters</w:t>
      </w:r>
    </w:p>
    <w:p>
      <w:pPr>
        <w:numPr>
          <w:ilvl w:val="1"/>
          <w:numId w:val="900"/>
        </w:numPr>
        <w:spacing w:before="0" w:after="0"/>
      </w:pPr>
      <w:r>
        <w:t>The Exponential Distribution</w:t>
      </w:r>
    </w:p>
    <w:p>
      <w:pPr>
        <w:numPr>
          <w:ilvl w:val="2"/>
          <w:numId w:val="900"/>
        </w:numPr>
        <w:spacing w:before="0" w:after="0"/>
      </w:pPr>
      <w:r>
        <w:t>Parameters</w:t>
      </w:r>
    </w:p>
    <w:p>
      <w:pPr>
        <w:numPr>
          <w:ilvl w:val="2"/>
          <w:numId w:val="900"/>
        </w:numPr>
        <w:spacing w:before="0" w:after="0"/>
      </w:pPr>
      <w:r>
        <w:t>Memoryless Property</w:t>
      </w:r>
    </w:p>
    <w:p>
      <w:pPr>
        <w:numPr>
          <w:ilvl w:val="1"/>
          <w:numId w:val="900"/>
        </w:numPr>
        <w:spacing w:before="0" w:after="0"/>
      </w:pPr>
      <w:r>
        <w:t>The t-Distribution</w:t>
      </w:r>
    </w:p>
    <w:p>
      <w:pPr>
        <w:numPr>
          <w:ilvl w:val="2"/>
          <w:numId w:val="900"/>
        </w:numPr>
        <w:spacing w:before="0" w:after="0"/>
      </w:pPr>
      <w:r>
        <w:t>Degrees of Freedom</w:t>
      </w:r>
    </w:p>
    <w:p>
      <w:pPr>
        <w:numPr>
          <w:ilvl w:val="2"/>
          <w:numId w:val="900"/>
        </w:numPr>
        <w:spacing w:before="0" w:after="0"/>
      </w:pPr>
      <w:r>
        <w:t>Comparison with Normal</w:t>
      </w:r>
    </w:p>
    <w:p>
      <w:pPr>
        <w:numPr>
          <w:ilvl w:val="1"/>
          <w:numId w:val="900"/>
        </w:numPr>
        <w:spacing w:before="0" w:after="0"/>
      </w:pPr>
      <w:r>
        <w:t>The Chi-Square Distribution</w:t>
      </w:r>
    </w:p>
    <w:p>
      <w:pPr>
        <w:numPr>
          <w:ilvl w:val="2"/>
          <w:numId w:val="900"/>
        </w:numPr>
        <w:spacing w:before="0" w:after="0"/>
      </w:pPr>
      <w:r>
        <w:t>Degrees of Freedom</w:t>
      </w:r>
    </w:p>
    <w:p>
      <w:pPr>
        <w:numPr>
          <w:ilvl w:val="1"/>
          <w:numId w:val="900"/>
        </w:numPr>
        <w:spacing w:before="0" w:after="0"/>
      </w:pPr>
      <w:r>
        <w:t>The F-Distribution</w:t>
      </w:r>
    </w:p>
    <w:p>
      <w:pPr>
        <w:numPr>
          <w:ilvl w:val="2"/>
          <w:numId w:val="900"/>
        </w:numPr>
        <w:spacing w:before="0" w:after="0"/>
      </w:pPr>
      <w:r>
        <w:t>Parameters</w:t>
      </w:r>
    </w:p>
    <w:p>
      <w:pPr>
        <w:numPr>
          <w:ilvl w:val="0"/>
          <w:numId w:val="900"/>
        </w:numPr>
        <w:spacing w:before="0" w:after="0"/>
      </w:pPr>
      <w:r>
        <w:t>The Central Limit Theorem</w:t>
      </w:r>
    </w:p>
    <w:p>
      <w:pPr>
        <w:numPr>
          <w:ilvl w:val="1"/>
          <w:numId w:val="900"/>
        </w:numPr>
        <w:spacing w:before="0" w:after="0"/>
      </w:pPr>
      <w:r>
        <w:t>Statement and Importance</w:t>
      </w:r>
    </w:p>
    <w:p>
      <w:pPr>
        <w:numPr>
          <w:ilvl w:val="1"/>
          <w:numId w:val="900"/>
        </w:numPr>
        <w:spacing w:before="0" w:after="0"/>
      </w:pPr>
      <w:r>
        <w:t>Conditions</w:t>
      </w:r>
    </w:p>
    <w:p>
      <w:pPr>
        <w:numPr>
          <w:ilvl w:val="1"/>
          <w:numId w:val="900"/>
        </w:numPr>
        <w:spacing w:before="0" w:after="0"/>
      </w:pPr>
      <w:r>
        <w:t>Sample Size Requirements</w:t>
      </w:r>
    </w:p>
    <w:p>
      <w:pPr>
        <w:numPr>
          <w:ilvl w:val="1"/>
          <w:numId w:val="900"/>
        </w:numPr>
        <w:spacing w:before="0" w:after="0"/>
      </w:pPr>
      <w:r>
        <w:t>Applications in Sampling</w:t>
      </w:r>
    </w:p>
    <w:p>
      <w:pPr>
        <w:numPr>
          <w:ilvl w:val="1"/>
          <w:numId w:val="900"/>
        </w:numPr>
        <w:spacing w:before="0" w:after="0"/>
      </w:pPr>
      <w:r>
        <w:t>Demonstration with Examples</w:t>
      </w:r>
    </w:p>
    <w:p>
      <w:pPr>
        <w:pStyle w:val="Heading1"/>
      </w:pPr>
      <w:r>
        <w:t>Sampling Distributions</w:t>
      </w:r>
    </w:p>
    <w:p>
      <w:pPr>
        <w:numPr>
          <w:ilvl w:val="0"/>
          <w:numId w:val="900"/>
        </w:numPr>
        <w:spacing w:before="0" w:after="0"/>
      </w:pPr>
      <w:r>
        <w:t>The Concept of a Sampling Distribution</w:t>
      </w:r>
    </w:p>
    <w:p>
      <w:pPr>
        <w:numPr>
          <w:ilvl w:val="1"/>
          <w:numId w:val="900"/>
        </w:numPr>
        <w:spacing w:before="0" w:after="0"/>
      </w:pPr>
      <w:r>
        <w:t>Importance in Inference</w:t>
      </w:r>
    </w:p>
    <w:p>
      <w:pPr>
        <w:numPr>
          <w:ilvl w:val="1"/>
          <w:numId w:val="900"/>
        </w:numPr>
        <w:spacing w:before="0" w:after="0"/>
      </w:pPr>
      <w:r>
        <w:t>Relationship to Population Distribution</w:t>
      </w:r>
    </w:p>
    <w:p>
      <w:pPr>
        <w:numPr>
          <w:ilvl w:val="0"/>
          <w:numId w:val="900"/>
        </w:numPr>
        <w:spacing w:before="0" w:after="0"/>
      </w:pPr>
      <w:r>
        <w:t>Sampling Distribution of the Mean</w:t>
      </w:r>
    </w:p>
    <w:p>
      <w:pPr>
        <w:numPr>
          <w:ilvl w:val="1"/>
          <w:numId w:val="900"/>
        </w:numPr>
        <w:spacing w:before="0" w:after="0"/>
      </w:pPr>
      <w:r>
        <w:t>Mean of Sampling Distribution</w:t>
      </w:r>
    </w:p>
    <w:p>
      <w:pPr>
        <w:numPr>
          <w:ilvl w:val="1"/>
          <w:numId w:val="900"/>
        </w:numPr>
        <w:spacing w:before="0" w:after="0"/>
      </w:pPr>
      <w:r>
        <w:t>Standard Error of the Mean</w:t>
      </w:r>
    </w:p>
    <w:p>
      <w:pPr>
        <w:numPr>
          <w:ilvl w:val="1"/>
          <w:numId w:val="900"/>
        </w:numPr>
        <w:spacing w:before="0" w:after="0"/>
      </w:pPr>
      <w:r>
        <w:t>Effects of Sample Size</w:t>
      </w:r>
    </w:p>
    <w:p>
      <w:pPr>
        <w:numPr>
          <w:ilvl w:val="1"/>
          <w:numId w:val="900"/>
        </w:numPr>
        <w:spacing w:before="0" w:after="0"/>
      </w:pPr>
      <w:r>
        <w:t>Shape of Distribution</w:t>
      </w:r>
    </w:p>
    <w:p>
      <w:pPr>
        <w:numPr>
          <w:ilvl w:val="1"/>
          <w:numId w:val="900"/>
        </w:numPr>
        <w:spacing w:before="0" w:after="0"/>
      </w:pPr>
      <w:r>
        <w:t>Central Limit Theorem Applications</w:t>
      </w:r>
    </w:p>
    <w:p>
      <w:pPr>
        <w:numPr>
          <w:ilvl w:val="0"/>
          <w:numId w:val="900"/>
        </w:numPr>
        <w:spacing w:before="0" w:after="0"/>
      </w:pPr>
      <w:r>
        <w:t>Sampling Distribution of the Proportion</w:t>
      </w:r>
    </w:p>
    <w:p>
      <w:pPr>
        <w:numPr>
          <w:ilvl w:val="1"/>
          <w:numId w:val="900"/>
        </w:numPr>
        <w:spacing w:before="0" w:after="0"/>
      </w:pPr>
      <w:r>
        <w:t>Mean of Sampling Distribution</w:t>
      </w:r>
    </w:p>
    <w:p>
      <w:pPr>
        <w:numPr>
          <w:ilvl w:val="1"/>
          <w:numId w:val="900"/>
        </w:numPr>
        <w:spacing w:before="0" w:after="0"/>
      </w:pPr>
      <w:r>
        <w:t>Standard Error of the Proportion</w:t>
      </w:r>
    </w:p>
    <w:p>
      <w:pPr>
        <w:numPr>
          <w:ilvl w:val="1"/>
          <w:numId w:val="900"/>
        </w:numPr>
        <w:spacing w:before="0" w:after="0"/>
      </w:pPr>
      <w:r>
        <w:t>Normal Approximation</w:t>
      </w:r>
    </w:p>
    <w:p>
      <w:pPr>
        <w:numPr>
          <w:ilvl w:val="1"/>
          <w:numId w:val="900"/>
        </w:numPr>
        <w:spacing w:before="0" w:after="0"/>
      </w:pPr>
      <w:r>
        <w:t>Conditions for Normality</w:t>
      </w:r>
    </w:p>
    <w:p>
      <w:pPr>
        <w:numPr>
          <w:ilvl w:val="0"/>
          <w:numId w:val="900"/>
        </w:numPr>
        <w:spacing w:before="0" w:after="0"/>
      </w:pPr>
      <w:r>
        <w:t>Sampling Distribution of the Variance</w:t>
      </w:r>
    </w:p>
    <w:p>
      <w:pPr>
        <w:numPr>
          <w:ilvl w:val="1"/>
          <w:numId w:val="900"/>
        </w:numPr>
        <w:spacing w:before="0" w:after="0"/>
      </w:pPr>
      <w:r>
        <w:t>Chi-Square Distribution</w:t>
      </w:r>
    </w:p>
    <w:p>
      <w:pPr>
        <w:numPr>
          <w:ilvl w:val="1"/>
          <w:numId w:val="900"/>
        </w:numPr>
        <w:spacing w:before="0" w:after="0"/>
      </w:pPr>
      <w:r>
        <w:t>Degrees of Freedom</w:t>
      </w:r>
    </w:p>
    <w:p>
      <w:pPr>
        <w:numPr>
          <w:ilvl w:val="0"/>
          <w:numId w:val="900"/>
        </w:numPr>
        <w:spacing w:before="0" w:after="0"/>
      </w:pPr>
      <w:r>
        <w:t>Sampling Distribution of the Difference Between Means</w:t>
      </w:r>
    </w:p>
    <w:p>
      <w:pPr>
        <w:numPr>
          <w:ilvl w:val="1"/>
          <w:numId w:val="900"/>
        </w:numPr>
        <w:spacing w:before="0" w:after="0"/>
      </w:pPr>
      <w:r>
        <w:t>Independent Samples</w:t>
      </w:r>
    </w:p>
    <w:p>
      <w:pPr>
        <w:numPr>
          <w:ilvl w:val="1"/>
          <w:numId w:val="900"/>
        </w:numPr>
        <w:spacing w:before="0" w:after="0"/>
      </w:pPr>
      <w:r>
        <w:t>Standard Error</w:t>
      </w:r>
    </w:p>
    <w:p>
      <w:pPr>
        <w:numPr>
          <w:ilvl w:val="1"/>
          <w:numId w:val="900"/>
        </w:numPr>
        <w:spacing w:before="0" w:after="0"/>
      </w:pPr>
      <w:r>
        <w:t>Distribution Shape</w:t>
      </w:r>
    </w:p>
    <w:p>
      <w:pPr>
        <w:pStyle w:val="Heading1"/>
      </w:pPr>
      <w:r>
        <w:t>Inferential Statistics: Estimation</w:t>
      </w:r>
    </w:p>
    <w:p>
      <w:pPr>
        <w:numPr>
          <w:ilvl w:val="0"/>
          <w:numId w:val="900"/>
        </w:numPr>
        <w:spacing w:before="0" w:after="0"/>
      </w:pPr>
      <w:r>
        <w:t>Point Estimation</w:t>
      </w:r>
    </w:p>
    <w:p>
      <w:pPr>
        <w:numPr>
          <w:ilvl w:val="1"/>
          <w:numId w:val="900"/>
        </w:numPr>
        <w:spacing w:before="0" w:after="0"/>
      </w:pPr>
      <w:r>
        <w:t>Properties of Estimators</w:t>
      </w:r>
    </w:p>
    <w:p>
      <w:pPr>
        <w:numPr>
          <w:ilvl w:val="2"/>
          <w:numId w:val="900"/>
        </w:numPr>
        <w:spacing w:before="0" w:after="0"/>
      </w:pPr>
      <w:r>
        <w:t>Unbiasedness</w:t>
      </w:r>
    </w:p>
    <w:p>
      <w:pPr>
        <w:numPr>
          <w:ilvl w:val="2"/>
          <w:numId w:val="900"/>
        </w:numPr>
        <w:spacing w:before="0" w:after="0"/>
      </w:pPr>
      <w:r>
        <w:t>Efficiency</w:t>
      </w:r>
    </w:p>
    <w:p>
      <w:pPr>
        <w:numPr>
          <w:ilvl w:val="3"/>
          <w:numId w:val="900"/>
        </w:numPr>
        <w:spacing w:before="0" w:after="0"/>
      </w:pPr>
      <w:r>
        <w:t>Minimum Variance</w:t>
      </w:r>
    </w:p>
    <w:p>
      <w:pPr>
        <w:numPr>
          <w:ilvl w:val="3"/>
          <w:numId w:val="900"/>
        </w:numPr>
        <w:spacing w:before="0" w:after="0"/>
      </w:pPr>
      <w:r>
        <w:t>Comparison of Estimators</w:t>
      </w:r>
    </w:p>
    <w:p>
      <w:pPr>
        <w:numPr>
          <w:ilvl w:val="2"/>
          <w:numId w:val="900"/>
        </w:numPr>
        <w:spacing w:before="0" w:after="0"/>
      </w:pPr>
      <w:r>
        <w:t>Consistency</w:t>
      </w:r>
    </w:p>
    <w:p>
      <w:pPr>
        <w:numPr>
          <w:ilvl w:val="3"/>
          <w:numId w:val="900"/>
        </w:numPr>
        <w:spacing w:before="0" w:after="0"/>
      </w:pPr>
      <w:r>
        <w:t>Large Sample Properties</w:t>
      </w:r>
    </w:p>
    <w:p>
      <w:pPr>
        <w:numPr>
          <w:ilvl w:val="2"/>
          <w:numId w:val="900"/>
        </w:numPr>
        <w:spacing w:before="0" w:after="0"/>
      </w:pPr>
      <w:r>
        <w:t>Sufficiency</w:t>
      </w:r>
    </w:p>
    <w:p>
      <w:pPr>
        <w:numPr>
          <w:ilvl w:val="3"/>
          <w:numId w:val="900"/>
        </w:numPr>
        <w:spacing w:before="0" w:after="0"/>
      </w:pPr>
      <w:r>
        <w:t>Complete Information</w:t>
      </w:r>
    </w:p>
    <w:p>
      <w:pPr>
        <w:numPr>
          <w:ilvl w:val="1"/>
          <w:numId w:val="900"/>
        </w:numPr>
        <w:spacing w:before="0" w:after="0"/>
      </w:pPr>
      <w:r>
        <w:t>Common Point Estimators</w:t>
      </w:r>
    </w:p>
    <w:p>
      <w:pPr>
        <w:numPr>
          <w:ilvl w:val="2"/>
          <w:numId w:val="900"/>
        </w:numPr>
        <w:spacing w:before="0" w:after="0"/>
      </w:pPr>
      <w:r>
        <w:t>Sample Mean</w:t>
      </w:r>
    </w:p>
    <w:p>
      <w:pPr>
        <w:numPr>
          <w:ilvl w:val="2"/>
          <w:numId w:val="900"/>
        </w:numPr>
        <w:spacing w:before="0" w:after="0"/>
      </w:pPr>
      <w:r>
        <w:t>Sample Proportion</w:t>
      </w:r>
    </w:p>
    <w:p>
      <w:pPr>
        <w:numPr>
          <w:ilvl w:val="2"/>
          <w:numId w:val="900"/>
        </w:numPr>
        <w:spacing w:before="0" w:after="0"/>
      </w:pPr>
      <w:r>
        <w:t>Sample Variance</w:t>
      </w:r>
    </w:p>
    <w:p>
      <w:pPr>
        <w:numPr>
          <w:ilvl w:val="0"/>
          <w:numId w:val="900"/>
        </w:numPr>
        <w:spacing w:before="0" w:after="0"/>
      </w:pPr>
      <w:r>
        <w:t>Interval Estimation (Confidence Intervals)</w:t>
      </w:r>
    </w:p>
    <w:p>
      <w:pPr>
        <w:numPr>
          <w:ilvl w:val="1"/>
          <w:numId w:val="900"/>
        </w:numPr>
        <w:spacing w:before="0" w:after="0"/>
      </w:pPr>
      <w:r>
        <w:t>Concept of Confidence Intervals</w:t>
      </w:r>
    </w:p>
    <w:p>
      <w:pPr>
        <w:numPr>
          <w:ilvl w:val="2"/>
          <w:numId w:val="900"/>
        </w:numPr>
        <w:spacing w:before="0" w:after="0"/>
      </w:pPr>
      <w:r>
        <w:t>Interpretation</w:t>
      </w:r>
    </w:p>
    <w:p>
      <w:pPr>
        <w:numPr>
          <w:ilvl w:val="2"/>
          <w:numId w:val="900"/>
        </w:numPr>
        <w:spacing w:before="0" w:after="0"/>
      </w:pPr>
      <w:r>
        <w:t>Confidence vs. Probability</w:t>
      </w:r>
    </w:p>
    <w:p>
      <w:pPr>
        <w:numPr>
          <w:ilvl w:val="1"/>
          <w:numId w:val="900"/>
        </w:numPr>
        <w:spacing w:before="0" w:after="0"/>
      </w:pPr>
      <w:r>
        <w:t>Understanding Confidence Levels</w:t>
      </w:r>
    </w:p>
    <w:p>
      <w:pPr>
        <w:numPr>
          <w:ilvl w:val="2"/>
          <w:numId w:val="900"/>
        </w:numPr>
        <w:spacing w:before="0" w:after="0"/>
      </w:pPr>
      <w:r>
        <w:t>Common Confidence Levels</w:t>
      </w:r>
    </w:p>
    <w:p>
      <w:pPr>
        <w:numPr>
          <w:ilvl w:val="3"/>
          <w:numId w:val="900"/>
        </w:numPr>
        <w:spacing w:before="0" w:after="0"/>
      </w:pPr>
      <w:r>
        <w:t>90% Confidence</w:t>
      </w:r>
    </w:p>
    <w:p>
      <w:pPr>
        <w:numPr>
          <w:ilvl w:val="3"/>
          <w:numId w:val="900"/>
        </w:numPr>
        <w:spacing w:before="0" w:after="0"/>
      </w:pPr>
      <w:r>
        <w:t>95% Confidence</w:t>
      </w:r>
    </w:p>
    <w:p>
      <w:pPr>
        <w:numPr>
          <w:ilvl w:val="3"/>
          <w:numId w:val="900"/>
        </w:numPr>
        <w:spacing w:before="0" w:after="0"/>
      </w:pPr>
      <w:r>
        <w:t>99% Confidence</w:t>
      </w:r>
    </w:p>
    <w:p>
      <w:pPr>
        <w:numPr>
          <w:ilvl w:val="2"/>
          <w:numId w:val="900"/>
        </w:numPr>
        <w:spacing w:before="0" w:after="0"/>
      </w:pPr>
      <w:r>
        <w:t>Relationship to Alpha Level</w:t>
      </w:r>
    </w:p>
    <w:p>
      <w:pPr>
        <w:numPr>
          <w:ilvl w:val="1"/>
          <w:numId w:val="900"/>
        </w:numPr>
        <w:spacing w:before="0" w:after="0"/>
      </w:pPr>
      <w:r>
        <w:t>Confidence Interval for a Population Mean</w:t>
      </w:r>
    </w:p>
    <w:p>
      <w:pPr>
        <w:numPr>
          <w:ilvl w:val="2"/>
          <w:numId w:val="900"/>
        </w:numPr>
        <w:spacing w:before="0" w:after="0"/>
      </w:pPr>
      <w:r>
        <w:t>Population Standard Deviation Known (Z-interval)</w:t>
      </w:r>
    </w:p>
    <w:p>
      <w:pPr>
        <w:numPr>
          <w:ilvl w:val="3"/>
          <w:numId w:val="900"/>
        </w:numPr>
        <w:spacing w:before="0" w:after="0"/>
      </w:pPr>
      <w:r>
        <w:t>Formula</w:t>
      </w:r>
    </w:p>
    <w:p>
      <w:pPr>
        <w:numPr>
          <w:ilvl w:val="3"/>
          <w:numId w:val="900"/>
        </w:numPr>
        <w:spacing w:before="0" w:after="0"/>
      </w:pPr>
      <w:r>
        <w:t>Assumptions</w:t>
      </w:r>
    </w:p>
    <w:p>
      <w:pPr>
        <w:numPr>
          <w:ilvl w:val="3"/>
          <w:numId w:val="900"/>
        </w:numPr>
        <w:spacing w:before="0" w:after="0"/>
      </w:pPr>
      <w:r>
        <w:t>Critical Values</w:t>
      </w:r>
    </w:p>
    <w:p>
      <w:pPr>
        <w:numPr>
          <w:ilvl w:val="2"/>
          <w:numId w:val="900"/>
        </w:numPr>
        <w:spacing w:before="0" w:after="0"/>
      </w:pPr>
      <w:r>
        <w:t>Population Standard Deviation Unknown (t-interval)</w:t>
      </w:r>
    </w:p>
    <w:p>
      <w:pPr>
        <w:numPr>
          <w:ilvl w:val="3"/>
          <w:numId w:val="900"/>
        </w:numPr>
        <w:spacing w:before="0" w:after="0"/>
      </w:pPr>
      <w:r>
        <w:t>Formula</w:t>
      </w:r>
    </w:p>
    <w:p>
      <w:pPr>
        <w:numPr>
          <w:ilvl w:val="3"/>
          <w:numId w:val="900"/>
        </w:numPr>
        <w:spacing w:before="0" w:after="0"/>
      </w:pPr>
      <w:r>
        <w:t>Degrees of Freedom</w:t>
      </w:r>
    </w:p>
    <w:p>
      <w:pPr>
        <w:numPr>
          <w:ilvl w:val="3"/>
          <w:numId w:val="900"/>
        </w:numPr>
        <w:spacing w:before="0" w:after="0"/>
      </w:pPr>
      <w:r>
        <w:t>t-Distribution Properties</w:t>
      </w:r>
    </w:p>
    <w:p>
      <w:pPr>
        <w:numPr>
          <w:ilvl w:val="1"/>
          <w:numId w:val="900"/>
        </w:numPr>
        <w:spacing w:before="0" w:after="0"/>
      </w:pPr>
      <w:r>
        <w:t>Confidence Interval for a Population Proportion</w:t>
      </w:r>
    </w:p>
    <w:p>
      <w:pPr>
        <w:numPr>
          <w:ilvl w:val="2"/>
          <w:numId w:val="900"/>
        </w:numPr>
        <w:spacing w:before="0" w:after="0"/>
      </w:pPr>
      <w:r>
        <w:t>Formula</w:t>
      </w:r>
    </w:p>
    <w:p>
      <w:pPr>
        <w:numPr>
          <w:ilvl w:val="2"/>
          <w:numId w:val="900"/>
        </w:numPr>
        <w:spacing w:before="0" w:after="0"/>
      </w:pPr>
      <w:r>
        <w:t>Assumptions</w:t>
      </w:r>
    </w:p>
    <w:p>
      <w:pPr>
        <w:numPr>
          <w:ilvl w:val="2"/>
          <w:numId w:val="900"/>
        </w:numPr>
        <w:spacing w:before="0" w:after="0"/>
      </w:pPr>
      <w:r>
        <w:t>Sample Size Requirements</w:t>
      </w:r>
    </w:p>
    <w:p>
      <w:pPr>
        <w:numPr>
          <w:ilvl w:val="2"/>
          <w:numId w:val="900"/>
        </w:numPr>
        <w:spacing w:before="0" w:after="0"/>
      </w:pPr>
      <w:r>
        <w:t>Wilson Score Interval</w:t>
      </w:r>
    </w:p>
    <w:p>
      <w:pPr>
        <w:numPr>
          <w:ilvl w:val="1"/>
          <w:numId w:val="900"/>
        </w:numPr>
        <w:spacing w:before="0" w:after="0"/>
      </w:pPr>
      <w:r>
        <w:t>Confidence Interval for Population Variance</w:t>
      </w:r>
    </w:p>
    <w:p>
      <w:pPr>
        <w:numPr>
          <w:ilvl w:val="2"/>
          <w:numId w:val="900"/>
        </w:numPr>
        <w:spacing w:before="0" w:after="0"/>
      </w:pPr>
      <w:r>
        <w:t>Chi-Square Distribution</w:t>
      </w:r>
    </w:p>
    <w:p>
      <w:pPr>
        <w:numPr>
          <w:ilvl w:val="2"/>
          <w:numId w:val="900"/>
        </w:numPr>
        <w:spacing w:before="0" w:after="0"/>
      </w:pPr>
      <w:r>
        <w:t>Formula</w:t>
      </w:r>
    </w:p>
    <w:p>
      <w:pPr>
        <w:numPr>
          <w:ilvl w:val="2"/>
          <w:numId w:val="900"/>
        </w:numPr>
        <w:spacing w:before="0" w:after="0"/>
      </w:pPr>
      <w:r>
        <w:t>Degrees of Freedom</w:t>
      </w:r>
    </w:p>
    <w:p>
      <w:pPr>
        <w:numPr>
          <w:ilvl w:val="1"/>
          <w:numId w:val="900"/>
        </w:numPr>
        <w:spacing w:before="0" w:after="0"/>
      </w:pPr>
      <w:r>
        <w:t>Confidence Interval for Difference Between Means</w:t>
      </w:r>
    </w:p>
    <w:p>
      <w:pPr>
        <w:numPr>
          <w:ilvl w:val="2"/>
          <w:numId w:val="900"/>
        </w:numPr>
        <w:spacing w:before="0" w:after="0"/>
      </w:pPr>
      <w:r>
        <w:t>Independent Samples</w:t>
      </w:r>
    </w:p>
    <w:p>
      <w:pPr>
        <w:numPr>
          <w:ilvl w:val="2"/>
          <w:numId w:val="900"/>
        </w:numPr>
        <w:spacing w:before="0" w:after="0"/>
      </w:pPr>
      <w:r>
        <w:t>Paired Samples</w:t>
      </w:r>
    </w:p>
    <w:p>
      <w:pPr>
        <w:numPr>
          <w:ilvl w:val="1"/>
          <w:numId w:val="900"/>
        </w:numPr>
        <w:spacing w:before="0" w:after="0"/>
      </w:pPr>
      <w:r>
        <w:t>Determining Sample Size</w:t>
      </w:r>
    </w:p>
    <w:p>
      <w:pPr>
        <w:numPr>
          <w:ilvl w:val="2"/>
          <w:numId w:val="900"/>
        </w:numPr>
        <w:spacing w:before="0" w:after="0"/>
      </w:pPr>
      <w:r>
        <w:t>For Means</w:t>
      </w:r>
    </w:p>
    <w:p>
      <w:pPr>
        <w:numPr>
          <w:ilvl w:val="3"/>
          <w:numId w:val="900"/>
        </w:numPr>
        <w:spacing w:before="0" w:after="0"/>
      </w:pPr>
      <w:r>
        <w:t>Margin of Error</w:t>
      </w:r>
    </w:p>
    <w:p>
      <w:pPr>
        <w:numPr>
          <w:ilvl w:val="3"/>
          <w:numId w:val="900"/>
        </w:numPr>
        <w:spacing w:before="0" w:after="0"/>
      </w:pPr>
      <w:r>
        <w:t>Confidence Level Effects</w:t>
      </w:r>
    </w:p>
    <w:p>
      <w:pPr>
        <w:numPr>
          <w:ilvl w:val="2"/>
          <w:numId w:val="900"/>
        </w:numPr>
        <w:spacing w:before="0" w:after="0"/>
      </w:pPr>
      <w:r>
        <w:t>For Proportions</w:t>
      </w:r>
    </w:p>
    <w:p>
      <w:pPr>
        <w:numPr>
          <w:ilvl w:val="3"/>
          <w:numId w:val="900"/>
        </w:numPr>
        <w:spacing w:before="0" w:after="0"/>
      </w:pPr>
      <w:r>
        <w:t>Conservative Approach</w:t>
      </w:r>
    </w:p>
    <w:p>
      <w:pPr>
        <w:numPr>
          <w:ilvl w:val="3"/>
          <w:numId w:val="900"/>
        </w:numPr>
        <w:spacing w:before="0" w:after="0"/>
      </w:pPr>
      <w:r>
        <w:t>Prior Information Use</w:t>
      </w:r>
    </w:p>
    <w:p>
      <w:pPr>
        <w:numPr>
          <w:ilvl w:val="2"/>
          <w:numId w:val="900"/>
        </w:numPr>
        <w:spacing w:before="0" w:after="0"/>
      </w:pPr>
      <w:r>
        <w:t>Factors Affecting Sample Size</w:t>
      </w:r>
    </w:p>
    <w:p>
      <w:pPr>
        <w:numPr>
          <w:ilvl w:val="3"/>
          <w:numId w:val="900"/>
        </w:numPr>
        <w:spacing w:before="0" w:after="0"/>
      </w:pPr>
      <w:r>
        <w:t>Confidence Level</w:t>
      </w:r>
    </w:p>
    <w:p>
      <w:pPr>
        <w:numPr>
          <w:ilvl w:val="3"/>
          <w:numId w:val="900"/>
        </w:numPr>
        <w:spacing w:before="0" w:after="0"/>
      </w:pPr>
      <w:r>
        <w:t>Margin of Error</w:t>
      </w:r>
    </w:p>
    <w:p>
      <w:pPr>
        <w:numPr>
          <w:ilvl w:val="3"/>
          <w:numId w:val="900"/>
        </w:numPr>
        <w:spacing w:before="0" w:after="0"/>
      </w:pPr>
      <w:r>
        <w:t>Population Variability</w:t>
      </w:r>
    </w:p>
    <w:p>
      <w:pPr>
        <w:pStyle w:val="Heading1"/>
      </w:pPr>
      <w:r>
        <w:t>Inferential Statistics: Hypothesis Testing</w:t>
      </w:r>
    </w:p>
    <w:p>
      <w:pPr>
        <w:numPr>
          <w:ilvl w:val="0"/>
          <w:numId w:val="900"/>
        </w:numPr>
        <w:spacing w:before="0" w:after="0"/>
      </w:pPr>
      <w:r>
        <w:t>The Logic of Hypothesis Testing</w:t>
      </w:r>
    </w:p>
    <w:p>
      <w:pPr>
        <w:numPr>
          <w:ilvl w:val="1"/>
          <w:numId w:val="900"/>
        </w:numPr>
        <w:spacing w:before="0" w:after="0"/>
      </w:pPr>
      <w:r>
        <w:t>Scientific Method Connection</w:t>
      </w:r>
    </w:p>
    <w:p>
      <w:pPr>
        <w:numPr>
          <w:ilvl w:val="1"/>
          <w:numId w:val="900"/>
        </w:numPr>
        <w:spacing w:before="0" w:after="0"/>
      </w:pPr>
      <w:r>
        <w:t>Proof by Contradiction</w:t>
      </w:r>
    </w:p>
    <w:p>
      <w:pPr>
        <w:numPr>
          <w:ilvl w:val="1"/>
          <w:numId w:val="900"/>
        </w:numPr>
        <w:spacing w:before="0" w:after="0"/>
      </w:pPr>
      <w:r>
        <w:t>Null Hypothesis (H₀)</w:t>
      </w:r>
    </w:p>
    <w:p>
      <w:pPr>
        <w:numPr>
          <w:ilvl w:val="2"/>
          <w:numId w:val="900"/>
        </w:numPr>
        <w:spacing w:before="0" w:after="0"/>
      </w:pPr>
      <w:r>
        <w:t>Status Quo</w:t>
      </w:r>
    </w:p>
    <w:p>
      <w:pPr>
        <w:numPr>
          <w:ilvl w:val="2"/>
          <w:numId w:val="900"/>
        </w:numPr>
        <w:spacing w:before="0" w:after="0"/>
      </w:pPr>
      <w:r>
        <w:t>No Effect Hypothesis</w:t>
      </w:r>
    </w:p>
    <w:p>
      <w:pPr>
        <w:numPr>
          <w:ilvl w:val="1"/>
          <w:numId w:val="900"/>
        </w:numPr>
        <w:spacing w:before="0" w:after="0"/>
      </w:pPr>
      <w:r>
        <w:t>Alternative Hypothesis (H₁)</w:t>
      </w:r>
    </w:p>
    <w:p>
      <w:pPr>
        <w:numPr>
          <w:ilvl w:val="2"/>
          <w:numId w:val="900"/>
        </w:numPr>
        <w:spacing w:before="0" w:after="0"/>
      </w:pPr>
      <w:r>
        <w:t>Research Hypothesis</w:t>
      </w:r>
    </w:p>
    <w:p>
      <w:pPr>
        <w:numPr>
          <w:ilvl w:val="2"/>
          <w:numId w:val="900"/>
        </w:numPr>
        <w:spacing w:before="0" w:after="0"/>
      </w:pPr>
      <w:r>
        <w:t>What We Want to Prove</w:t>
      </w:r>
    </w:p>
    <w:p>
      <w:pPr>
        <w:numPr>
          <w:ilvl w:val="1"/>
          <w:numId w:val="900"/>
        </w:numPr>
        <w:spacing w:before="0" w:after="0"/>
      </w:pPr>
      <w:r>
        <w:t>One-Tailed vs. Two-Tailed Tests</w:t>
      </w:r>
    </w:p>
    <w:p>
      <w:pPr>
        <w:numPr>
          <w:ilvl w:val="2"/>
          <w:numId w:val="900"/>
        </w:numPr>
        <w:spacing w:before="0" w:after="0"/>
      </w:pPr>
      <w:r>
        <w:t>Directional Hypotheses</w:t>
      </w:r>
    </w:p>
    <w:p>
      <w:pPr>
        <w:numPr>
          <w:ilvl w:val="2"/>
          <w:numId w:val="900"/>
        </w:numPr>
        <w:spacing w:before="0" w:after="0"/>
      </w:pPr>
      <w:r>
        <w:t>Non-Directional Hypotheses</w:t>
      </w:r>
    </w:p>
    <w:p>
      <w:pPr>
        <w:numPr>
          <w:ilvl w:val="2"/>
          <w:numId w:val="900"/>
        </w:numPr>
        <w:spacing w:before="0" w:after="0"/>
      </w:pPr>
      <w:r>
        <w:t>Critical Region Placement</w:t>
      </w:r>
    </w:p>
    <w:p>
      <w:pPr>
        <w:numPr>
          <w:ilvl w:val="0"/>
          <w:numId w:val="900"/>
        </w:numPr>
        <w:spacing w:before="0" w:after="0"/>
      </w:pPr>
      <w:r>
        <w:t>Errors in Hypothesis Testing</w:t>
      </w:r>
    </w:p>
    <w:p>
      <w:pPr>
        <w:numPr>
          <w:ilvl w:val="1"/>
          <w:numId w:val="900"/>
        </w:numPr>
        <w:spacing w:before="0" w:after="0"/>
      </w:pPr>
      <w:r>
        <w:t>Type I Error (α)</w:t>
      </w:r>
    </w:p>
    <w:p>
      <w:pPr>
        <w:numPr>
          <w:ilvl w:val="2"/>
          <w:numId w:val="900"/>
        </w:numPr>
        <w:spacing w:before="0" w:after="0"/>
      </w:pPr>
      <w:r>
        <w:t>False Positive</w:t>
      </w:r>
    </w:p>
    <w:p>
      <w:pPr>
        <w:numPr>
          <w:ilvl w:val="2"/>
          <w:numId w:val="900"/>
        </w:numPr>
        <w:spacing w:before="0" w:after="0"/>
      </w:pPr>
      <w:r>
        <w:t>Consequences</w:t>
      </w:r>
    </w:p>
    <w:p>
      <w:pPr>
        <w:numPr>
          <w:ilvl w:val="2"/>
          <w:numId w:val="900"/>
        </w:numPr>
        <w:spacing w:before="0" w:after="0"/>
      </w:pPr>
      <w:r>
        <w:t>Significance Level</w:t>
      </w:r>
    </w:p>
    <w:p>
      <w:pPr>
        <w:numPr>
          <w:ilvl w:val="1"/>
          <w:numId w:val="900"/>
        </w:numPr>
        <w:spacing w:before="0" w:after="0"/>
      </w:pPr>
      <w:r>
        <w:t>Type II Error (β)</w:t>
      </w:r>
    </w:p>
    <w:p>
      <w:pPr>
        <w:numPr>
          <w:ilvl w:val="2"/>
          <w:numId w:val="900"/>
        </w:numPr>
        <w:spacing w:before="0" w:after="0"/>
      </w:pPr>
      <w:r>
        <w:t>False Negative</w:t>
      </w:r>
    </w:p>
    <w:p>
      <w:pPr>
        <w:numPr>
          <w:ilvl w:val="2"/>
          <w:numId w:val="900"/>
        </w:numPr>
        <w:spacing w:before="0" w:after="0"/>
      </w:pPr>
      <w:r>
        <w:t>Consequences</w:t>
      </w:r>
    </w:p>
    <w:p>
      <w:pPr>
        <w:numPr>
          <w:ilvl w:val="2"/>
          <w:numId w:val="900"/>
        </w:numPr>
        <w:spacing w:before="0" w:after="0"/>
      </w:pPr>
      <w:r>
        <w:t>Factors Affecting Beta</w:t>
      </w:r>
    </w:p>
    <w:p>
      <w:pPr>
        <w:numPr>
          <w:ilvl w:val="1"/>
          <w:numId w:val="900"/>
        </w:numPr>
        <w:spacing w:before="0" w:after="0"/>
      </w:pPr>
      <w:r>
        <w:t>Power of a Test (1 - β)</w:t>
      </w:r>
    </w:p>
    <w:p>
      <w:pPr>
        <w:numPr>
          <w:ilvl w:val="2"/>
          <w:numId w:val="900"/>
        </w:numPr>
        <w:spacing w:before="0" w:after="0"/>
      </w:pPr>
      <w:r>
        <w:t>Factors Affecting Power</w:t>
      </w:r>
    </w:p>
    <w:p>
      <w:pPr>
        <w:numPr>
          <w:ilvl w:val="3"/>
          <w:numId w:val="900"/>
        </w:numPr>
        <w:spacing w:before="0" w:after="0"/>
      </w:pPr>
      <w:r>
        <w:t>Sample Size</w:t>
      </w:r>
    </w:p>
    <w:p>
      <w:pPr>
        <w:numPr>
          <w:ilvl w:val="3"/>
          <w:numId w:val="900"/>
        </w:numPr>
        <w:spacing w:before="0" w:after="0"/>
      </w:pPr>
      <w:r>
        <w:t>Effect Size</w:t>
      </w:r>
    </w:p>
    <w:p>
      <w:pPr>
        <w:numPr>
          <w:ilvl w:val="3"/>
          <w:numId w:val="900"/>
        </w:numPr>
        <w:spacing w:before="0" w:after="0"/>
      </w:pPr>
      <w:r>
        <w:t>Significance Level</w:t>
      </w:r>
    </w:p>
    <w:p>
      <w:pPr>
        <w:numPr>
          <w:ilvl w:val="3"/>
          <w:numId w:val="900"/>
        </w:numPr>
        <w:spacing w:before="0" w:after="0"/>
      </w:pPr>
      <w:r>
        <w:t>Population Variability</w:t>
      </w:r>
    </w:p>
    <w:p>
      <w:pPr>
        <w:numPr>
          <w:ilvl w:val="1"/>
          <w:numId w:val="900"/>
        </w:numPr>
        <w:spacing w:before="0" w:after="0"/>
      </w:pPr>
      <w:r>
        <w:t>Relationship Between Errors</w:t>
      </w:r>
    </w:p>
    <w:p>
      <w:pPr>
        <w:numPr>
          <w:ilvl w:val="2"/>
          <w:numId w:val="900"/>
        </w:numPr>
        <w:spacing w:before="0" w:after="0"/>
      </w:pPr>
      <w:r>
        <w:t>Trade-off Between Type I and Type II</w:t>
      </w:r>
    </w:p>
    <w:p>
      <w:pPr>
        <w:numPr>
          <w:ilvl w:val="0"/>
          <w:numId w:val="900"/>
        </w:numPr>
        <w:spacing w:before="0" w:after="0"/>
      </w:pPr>
      <w:r>
        <w:t>The Hypothesis Testing Process</w:t>
      </w:r>
    </w:p>
    <w:p>
      <w:pPr>
        <w:numPr>
          <w:ilvl w:val="1"/>
          <w:numId w:val="900"/>
        </w:numPr>
        <w:spacing w:before="0" w:after="0"/>
      </w:pPr>
      <w:r>
        <w:t>Stating Hypotheses</w:t>
      </w:r>
    </w:p>
    <w:p>
      <w:pPr>
        <w:numPr>
          <w:ilvl w:val="2"/>
          <w:numId w:val="900"/>
        </w:numPr>
        <w:spacing w:before="0" w:after="0"/>
      </w:pPr>
      <w:r>
        <w:t>Null Hypothesis Formulation</w:t>
      </w:r>
    </w:p>
    <w:p>
      <w:pPr>
        <w:numPr>
          <w:ilvl w:val="2"/>
          <w:numId w:val="900"/>
        </w:numPr>
        <w:spacing w:before="0" w:after="0"/>
      </w:pPr>
      <w:r>
        <w:t>Alternative Hypothesis Formulation</w:t>
      </w:r>
    </w:p>
    <w:p>
      <w:pPr>
        <w:numPr>
          <w:ilvl w:val="1"/>
          <w:numId w:val="900"/>
        </w:numPr>
        <w:spacing w:before="0" w:after="0"/>
      </w:pPr>
      <w:r>
        <w:t>Selecting a Significance Level (α)</w:t>
      </w:r>
    </w:p>
    <w:p>
      <w:pPr>
        <w:numPr>
          <w:ilvl w:val="2"/>
          <w:numId w:val="900"/>
        </w:numPr>
        <w:spacing w:before="0" w:after="0"/>
      </w:pPr>
      <w:r>
        <w:t>Common Levels</w:t>
      </w:r>
    </w:p>
    <w:p>
      <w:pPr>
        <w:numPr>
          <w:ilvl w:val="2"/>
          <w:numId w:val="900"/>
        </w:numPr>
        <w:spacing w:before="0" w:after="0"/>
      </w:pPr>
      <w:r>
        <w:t>Practical Considerations</w:t>
      </w:r>
    </w:p>
    <w:p>
      <w:pPr>
        <w:numPr>
          <w:ilvl w:val="1"/>
          <w:numId w:val="900"/>
        </w:numPr>
        <w:spacing w:before="0" w:after="0"/>
      </w:pPr>
      <w:r>
        <w:t>Identifying the Test Statistic</w:t>
      </w:r>
    </w:p>
    <w:p>
      <w:pPr>
        <w:numPr>
          <w:ilvl w:val="2"/>
          <w:numId w:val="900"/>
        </w:numPr>
        <w:spacing w:before="0" w:after="0"/>
      </w:pPr>
      <w:r>
        <w:t>Appropriate Test Selection</w:t>
      </w:r>
    </w:p>
    <w:p>
      <w:pPr>
        <w:numPr>
          <w:ilvl w:val="2"/>
          <w:numId w:val="900"/>
        </w:numPr>
        <w:spacing w:before="0" w:after="0"/>
      </w:pPr>
      <w:r>
        <w:t>Distribution Assumptions</w:t>
      </w:r>
    </w:p>
    <w:p>
      <w:pPr>
        <w:numPr>
          <w:ilvl w:val="1"/>
          <w:numId w:val="900"/>
        </w:numPr>
        <w:spacing w:before="0" w:after="0"/>
      </w:pPr>
      <w:r>
        <w:t>Formulating a Decision Rule</w:t>
      </w:r>
    </w:p>
    <w:p>
      <w:pPr>
        <w:numPr>
          <w:ilvl w:val="2"/>
          <w:numId w:val="900"/>
        </w:numPr>
        <w:spacing w:before="0" w:after="0"/>
      </w:pPr>
      <w:r>
        <w:t>Critical Value Method</w:t>
      </w:r>
    </w:p>
    <w:p>
      <w:pPr>
        <w:numPr>
          <w:ilvl w:val="2"/>
          <w:numId w:val="900"/>
        </w:numPr>
        <w:spacing w:before="0" w:after="0"/>
      </w:pPr>
      <w:r>
        <w:t>Rejection Region</w:t>
      </w:r>
    </w:p>
    <w:p>
      <w:pPr>
        <w:numPr>
          <w:ilvl w:val="1"/>
          <w:numId w:val="900"/>
        </w:numPr>
        <w:spacing w:before="0" w:after="0"/>
      </w:pPr>
      <w:r>
        <w:t>Calculating the Test Statistic</w:t>
      </w:r>
    </w:p>
    <w:p>
      <w:pPr>
        <w:numPr>
          <w:ilvl w:val="2"/>
          <w:numId w:val="900"/>
        </w:numPr>
        <w:spacing w:before="0" w:after="0"/>
      </w:pPr>
      <w:r>
        <w:t>Formula Application</w:t>
      </w:r>
    </w:p>
    <w:p>
      <w:pPr>
        <w:numPr>
          <w:ilvl w:val="2"/>
          <w:numId w:val="900"/>
        </w:numPr>
        <w:spacing w:before="0" w:after="0"/>
      </w:pPr>
      <w:r>
        <w:t>Computational Steps</w:t>
      </w:r>
    </w:p>
    <w:p>
      <w:pPr>
        <w:numPr>
          <w:ilvl w:val="1"/>
          <w:numId w:val="900"/>
        </w:numPr>
        <w:spacing w:before="0" w:after="0"/>
      </w:pPr>
      <w:r>
        <w:t>Making a Statistical Decision</w:t>
      </w:r>
    </w:p>
    <w:p>
      <w:pPr>
        <w:numPr>
          <w:ilvl w:val="2"/>
          <w:numId w:val="900"/>
        </w:numPr>
        <w:spacing w:before="0" w:after="0"/>
      </w:pPr>
      <w:r>
        <w:t>Critical Value Approach</w:t>
      </w:r>
    </w:p>
    <w:p>
      <w:pPr>
        <w:numPr>
          <w:ilvl w:val="3"/>
          <w:numId w:val="900"/>
        </w:numPr>
        <w:spacing w:before="0" w:after="0"/>
      </w:pPr>
      <w:r>
        <w:t>Comparison with Critical Values</w:t>
      </w:r>
    </w:p>
    <w:p>
      <w:pPr>
        <w:numPr>
          <w:ilvl w:val="3"/>
          <w:numId w:val="900"/>
        </w:numPr>
        <w:spacing w:before="0" w:after="0"/>
      </w:pPr>
      <w:r>
        <w:t>Decision Rules</w:t>
      </w:r>
    </w:p>
    <w:p>
      <w:pPr>
        <w:numPr>
          <w:ilvl w:val="2"/>
          <w:numId w:val="900"/>
        </w:numPr>
        <w:spacing w:before="0" w:after="0"/>
      </w:pPr>
      <w:r>
        <w:t>P-Value Approach</w:t>
      </w:r>
    </w:p>
    <w:p>
      <w:pPr>
        <w:numPr>
          <w:ilvl w:val="3"/>
          <w:numId w:val="900"/>
        </w:numPr>
        <w:spacing w:before="0" w:after="0"/>
      </w:pPr>
      <w:r>
        <w:t>P-Value Calculation</w:t>
      </w:r>
    </w:p>
    <w:p>
      <w:pPr>
        <w:numPr>
          <w:ilvl w:val="3"/>
          <w:numId w:val="900"/>
        </w:numPr>
        <w:spacing w:before="0" w:after="0"/>
      </w:pPr>
      <w:r>
        <w:t>Interpretation</w:t>
      </w:r>
    </w:p>
    <w:p>
      <w:pPr>
        <w:numPr>
          <w:ilvl w:val="3"/>
          <w:numId w:val="900"/>
        </w:numPr>
        <w:spacing w:before="0" w:after="0"/>
      </w:pPr>
      <w:r>
        <w:t>Decision Rules</w:t>
      </w:r>
    </w:p>
    <w:p>
      <w:pPr>
        <w:numPr>
          <w:ilvl w:val="1"/>
          <w:numId w:val="900"/>
        </w:numPr>
        <w:spacing w:before="0" w:after="0"/>
      </w:pPr>
      <w:r>
        <w:t>Interpreting Results</w:t>
      </w:r>
    </w:p>
    <w:p>
      <w:pPr>
        <w:numPr>
          <w:ilvl w:val="2"/>
          <w:numId w:val="900"/>
        </w:numPr>
        <w:spacing w:before="0" w:after="0"/>
      </w:pPr>
      <w:r>
        <w:t>Statistical vs. Practical Significance</w:t>
      </w:r>
    </w:p>
    <w:p>
      <w:pPr>
        <w:numPr>
          <w:ilvl w:val="2"/>
          <w:numId w:val="900"/>
        </w:numPr>
        <w:spacing w:before="0" w:after="0"/>
      </w:pPr>
      <w:r>
        <w:t>Context Considerations</w:t>
      </w:r>
    </w:p>
    <w:p>
      <w:pPr>
        <w:numPr>
          <w:ilvl w:val="0"/>
          <w:numId w:val="900"/>
        </w:numPr>
        <w:spacing w:before="0" w:after="0"/>
      </w:pPr>
      <w:r>
        <w:t>Hypothesis Tests for a Single Population</w:t>
      </w:r>
    </w:p>
    <w:p>
      <w:pPr>
        <w:numPr>
          <w:ilvl w:val="1"/>
          <w:numId w:val="900"/>
        </w:numPr>
        <w:spacing w:before="0" w:after="0"/>
      </w:pPr>
      <w:r>
        <w:t>Test for a Population Mean</w:t>
      </w:r>
    </w:p>
    <w:p>
      <w:pPr>
        <w:numPr>
          <w:ilvl w:val="2"/>
          <w:numId w:val="900"/>
        </w:numPr>
        <w:spacing w:before="0" w:after="0"/>
      </w:pPr>
      <w:r>
        <w:t>Z-test (σ known)</w:t>
      </w:r>
    </w:p>
    <w:p>
      <w:pPr>
        <w:numPr>
          <w:ilvl w:val="3"/>
          <w:numId w:val="900"/>
        </w:numPr>
        <w:spacing w:before="0" w:after="0"/>
      </w:pPr>
      <w:r>
        <w:t>Assumptions</w:t>
      </w:r>
    </w:p>
    <w:p>
      <w:pPr>
        <w:numPr>
          <w:ilvl w:val="3"/>
          <w:numId w:val="900"/>
        </w:numPr>
        <w:spacing w:before="0" w:after="0"/>
      </w:pPr>
      <w:r>
        <w:t>Test Statistic</w:t>
      </w:r>
    </w:p>
    <w:p>
      <w:pPr>
        <w:numPr>
          <w:ilvl w:val="3"/>
          <w:numId w:val="900"/>
        </w:numPr>
        <w:spacing w:before="0" w:after="0"/>
      </w:pPr>
      <w:r>
        <w:t>Steps</w:t>
      </w:r>
    </w:p>
    <w:p>
      <w:pPr>
        <w:numPr>
          <w:ilvl w:val="2"/>
          <w:numId w:val="900"/>
        </w:numPr>
        <w:spacing w:before="0" w:after="0"/>
      </w:pPr>
      <w:r>
        <w:t>t-test (σ unknown)</w:t>
      </w:r>
    </w:p>
    <w:p>
      <w:pPr>
        <w:numPr>
          <w:ilvl w:val="3"/>
          <w:numId w:val="900"/>
        </w:numPr>
        <w:spacing w:before="0" w:after="0"/>
      </w:pPr>
      <w:r>
        <w:t>Assumptions</w:t>
      </w:r>
    </w:p>
    <w:p>
      <w:pPr>
        <w:numPr>
          <w:ilvl w:val="3"/>
          <w:numId w:val="900"/>
        </w:numPr>
        <w:spacing w:before="0" w:after="0"/>
      </w:pPr>
      <w:r>
        <w:t>Test Statistic</w:t>
      </w:r>
    </w:p>
    <w:p>
      <w:pPr>
        <w:numPr>
          <w:ilvl w:val="3"/>
          <w:numId w:val="900"/>
        </w:numPr>
        <w:spacing w:before="0" w:after="0"/>
      </w:pPr>
      <w:r>
        <w:t>Degrees of Freedom</w:t>
      </w:r>
    </w:p>
    <w:p>
      <w:pPr>
        <w:numPr>
          <w:ilvl w:val="3"/>
          <w:numId w:val="900"/>
        </w:numPr>
        <w:spacing w:before="0" w:after="0"/>
      </w:pPr>
      <w:r>
        <w:t>Steps</w:t>
      </w:r>
    </w:p>
    <w:p>
      <w:pPr>
        <w:numPr>
          <w:ilvl w:val="1"/>
          <w:numId w:val="900"/>
        </w:numPr>
        <w:spacing w:before="0" w:after="0"/>
      </w:pPr>
      <w:r>
        <w:t>Test for a Population Proportion (Z-test)</w:t>
      </w:r>
    </w:p>
    <w:p>
      <w:pPr>
        <w:numPr>
          <w:ilvl w:val="2"/>
          <w:numId w:val="900"/>
        </w:numPr>
        <w:spacing w:before="0" w:after="0"/>
      </w:pPr>
      <w:r>
        <w:t>Assumptions</w:t>
      </w:r>
    </w:p>
    <w:p>
      <w:pPr>
        <w:numPr>
          <w:ilvl w:val="2"/>
          <w:numId w:val="900"/>
        </w:numPr>
        <w:spacing w:before="0" w:after="0"/>
      </w:pPr>
      <w:r>
        <w:t>Test Statistic</w:t>
      </w:r>
    </w:p>
    <w:p>
      <w:pPr>
        <w:numPr>
          <w:ilvl w:val="2"/>
          <w:numId w:val="900"/>
        </w:numPr>
        <w:spacing w:before="0" w:after="0"/>
      </w:pPr>
      <w:r>
        <w:t>Sample Size Requirements</w:t>
      </w:r>
    </w:p>
    <w:p>
      <w:pPr>
        <w:numPr>
          <w:ilvl w:val="2"/>
          <w:numId w:val="900"/>
        </w:numPr>
        <w:spacing w:before="0" w:after="0"/>
      </w:pPr>
      <w:r>
        <w:t>Steps</w:t>
      </w:r>
    </w:p>
    <w:p>
      <w:pPr>
        <w:numPr>
          <w:ilvl w:val="1"/>
          <w:numId w:val="900"/>
        </w:numPr>
        <w:spacing w:before="0" w:after="0"/>
      </w:pPr>
      <w:r>
        <w:t>Test for a Population Variance (Chi-Square test)</w:t>
      </w:r>
    </w:p>
    <w:p>
      <w:pPr>
        <w:numPr>
          <w:ilvl w:val="2"/>
          <w:numId w:val="900"/>
        </w:numPr>
        <w:spacing w:before="0" w:after="0"/>
      </w:pPr>
      <w:r>
        <w:t>Assumptions</w:t>
      </w:r>
    </w:p>
    <w:p>
      <w:pPr>
        <w:numPr>
          <w:ilvl w:val="2"/>
          <w:numId w:val="900"/>
        </w:numPr>
        <w:spacing w:before="0" w:after="0"/>
      </w:pPr>
      <w:r>
        <w:t>Test Statistic</w:t>
      </w:r>
    </w:p>
    <w:p>
      <w:pPr>
        <w:numPr>
          <w:ilvl w:val="2"/>
          <w:numId w:val="900"/>
        </w:numPr>
        <w:spacing w:before="0" w:after="0"/>
      </w:pPr>
      <w:r>
        <w:t>Degrees of Freedom</w:t>
      </w:r>
    </w:p>
    <w:p>
      <w:pPr>
        <w:numPr>
          <w:ilvl w:val="2"/>
          <w:numId w:val="900"/>
        </w:numPr>
        <w:spacing w:before="0" w:after="0"/>
      </w:pPr>
      <w:r>
        <w:t>Steps</w:t>
      </w:r>
    </w:p>
    <w:p>
      <w:pPr>
        <w:numPr>
          <w:ilvl w:val="0"/>
          <w:numId w:val="900"/>
        </w:numPr>
        <w:spacing w:before="0" w:after="0"/>
      </w:pPr>
      <w:r>
        <w:t>Hypothesis Tests for Two Populations</w:t>
      </w:r>
    </w:p>
    <w:p>
      <w:pPr>
        <w:numPr>
          <w:ilvl w:val="1"/>
          <w:numId w:val="900"/>
        </w:numPr>
        <w:spacing w:before="0" w:after="0"/>
      </w:pPr>
      <w:r>
        <w:t>Comparing Two Independent Population Means</w:t>
      </w:r>
    </w:p>
    <w:p>
      <w:pPr>
        <w:numPr>
          <w:ilvl w:val="2"/>
          <w:numId w:val="900"/>
        </w:numPr>
        <w:spacing w:before="0" w:after="0"/>
      </w:pPr>
      <w:r>
        <w:t>Equal Variances Assumed</w:t>
      </w:r>
    </w:p>
    <w:p>
      <w:pPr>
        <w:numPr>
          <w:ilvl w:val="3"/>
          <w:numId w:val="900"/>
        </w:numPr>
        <w:spacing w:before="0" w:after="0"/>
      </w:pPr>
      <w:r>
        <w:t>Pooled t-test</w:t>
      </w:r>
    </w:p>
    <w:p>
      <w:pPr>
        <w:numPr>
          <w:ilvl w:val="3"/>
          <w:numId w:val="900"/>
        </w:numPr>
        <w:spacing w:before="0" w:after="0"/>
      </w:pPr>
      <w:r>
        <w:t>Assumptions</w:t>
      </w:r>
    </w:p>
    <w:p>
      <w:pPr>
        <w:numPr>
          <w:ilvl w:val="2"/>
          <w:numId w:val="900"/>
        </w:numPr>
        <w:spacing w:before="0" w:after="0"/>
      </w:pPr>
      <w:r>
        <w:t>Unequal Variances</w:t>
      </w:r>
    </w:p>
    <w:p>
      <w:pPr>
        <w:numPr>
          <w:ilvl w:val="3"/>
          <w:numId w:val="900"/>
        </w:numPr>
        <w:spacing w:before="0" w:after="0"/>
      </w:pPr>
      <w:r>
        <w:t>Welch's t-test</w:t>
      </w:r>
    </w:p>
    <w:p>
      <w:pPr>
        <w:numPr>
          <w:ilvl w:val="3"/>
          <w:numId w:val="900"/>
        </w:numPr>
        <w:spacing w:before="0" w:after="0"/>
      </w:pPr>
      <w:r>
        <w:t>Degrees of Freedom Adjustment</w:t>
      </w:r>
    </w:p>
    <w:p>
      <w:pPr>
        <w:numPr>
          <w:ilvl w:val="2"/>
          <w:numId w:val="900"/>
        </w:numPr>
        <w:spacing w:before="0" w:after="0"/>
      </w:pPr>
      <w:r>
        <w:t>Large Sample Z-test</w:t>
      </w:r>
    </w:p>
    <w:p>
      <w:pPr>
        <w:numPr>
          <w:ilvl w:val="1"/>
          <w:numId w:val="900"/>
        </w:numPr>
        <w:spacing w:before="0" w:after="0"/>
      </w:pPr>
      <w:r>
        <w:t>Comparing Two Dependent Population Means (Paired t-test)</w:t>
      </w:r>
    </w:p>
    <w:p>
      <w:pPr>
        <w:numPr>
          <w:ilvl w:val="2"/>
          <w:numId w:val="900"/>
        </w:numPr>
        <w:spacing w:before="0" w:after="0"/>
      </w:pPr>
      <w:r>
        <w:t>Assumptions</w:t>
      </w:r>
    </w:p>
    <w:p>
      <w:pPr>
        <w:numPr>
          <w:ilvl w:val="2"/>
          <w:numId w:val="900"/>
        </w:numPr>
        <w:spacing w:before="0" w:after="0"/>
      </w:pPr>
      <w:r>
        <w:t>Difference Scores</w:t>
      </w:r>
    </w:p>
    <w:p>
      <w:pPr>
        <w:numPr>
          <w:ilvl w:val="2"/>
          <w:numId w:val="900"/>
        </w:numPr>
        <w:spacing w:before="0" w:after="0"/>
      </w:pPr>
      <w:r>
        <w:t>Test Statistic</w:t>
      </w:r>
    </w:p>
    <w:p>
      <w:pPr>
        <w:numPr>
          <w:ilvl w:val="2"/>
          <w:numId w:val="900"/>
        </w:numPr>
        <w:spacing w:before="0" w:after="0"/>
      </w:pPr>
      <w:r>
        <w:t>Steps</w:t>
      </w:r>
    </w:p>
    <w:p>
      <w:pPr>
        <w:numPr>
          <w:ilvl w:val="1"/>
          <w:numId w:val="900"/>
        </w:numPr>
        <w:spacing w:before="0" w:after="0"/>
      </w:pPr>
      <w:r>
        <w:t>Comparing Two Population Proportions</w:t>
      </w:r>
    </w:p>
    <w:p>
      <w:pPr>
        <w:numPr>
          <w:ilvl w:val="2"/>
          <w:numId w:val="900"/>
        </w:numPr>
        <w:spacing w:before="0" w:after="0"/>
      </w:pPr>
      <w:r>
        <w:t>Independent Samples</w:t>
      </w:r>
    </w:p>
    <w:p>
      <w:pPr>
        <w:numPr>
          <w:ilvl w:val="2"/>
          <w:numId w:val="900"/>
        </w:numPr>
        <w:spacing w:before="0" w:after="0"/>
      </w:pPr>
      <w:r>
        <w:t>Assumptions</w:t>
      </w:r>
    </w:p>
    <w:p>
      <w:pPr>
        <w:numPr>
          <w:ilvl w:val="2"/>
          <w:numId w:val="900"/>
        </w:numPr>
        <w:spacing w:before="0" w:after="0"/>
      </w:pPr>
      <w:r>
        <w:t>Pooled Proportion</w:t>
      </w:r>
    </w:p>
    <w:p>
      <w:pPr>
        <w:numPr>
          <w:ilvl w:val="2"/>
          <w:numId w:val="900"/>
        </w:numPr>
        <w:spacing w:before="0" w:after="0"/>
      </w:pPr>
      <w:r>
        <w:t>Test Statistic</w:t>
      </w:r>
    </w:p>
    <w:p>
      <w:pPr>
        <w:numPr>
          <w:ilvl w:val="2"/>
          <w:numId w:val="900"/>
        </w:numPr>
        <w:spacing w:before="0" w:after="0"/>
      </w:pPr>
      <w:r>
        <w:t>Steps</w:t>
      </w:r>
    </w:p>
    <w:p>
      <w:pPr>
        <w:numPr>
          <w:ilvl w:val="1"/>
          <w:numId w:val="900"/>
        </w:numPr>
        <w:spacing w:before="0" w:after="0"/>
      </w:pPr>
      <w:r>
        <w:t>Comparing Two Population Variances (F-test)</w:t>
      </w:r>
    </w:p>
    <w:p>
      <w:pPr>
        <w:numPr>
          <w:ilvl w:val="2"/>
          <w:numId w:val="900"/>
        </w:numPr>
        <w:spacing w:before="0" w:after="0"/>
      </w:pPr>
      <w:r>
        <w:t>Assumptions</w:t>
      </w:r>
    </w:p>
    <w:p>
      <w:pPr>
        <w:numPr>
          <w:ilvl w:val="2"/>
          <w:numId w:val="900"/>
        </w:numPr>
        <w:spacing w:before="0" w:after="0"/>
      </w:pPr>
      <w:r>
        <w:t>F-statistic</w:t>
      </w:r>
    </w:p>
    <w:p>
      <w:pPr>
        <w:numPr>
          <w:ilvl w:val="2"/>
          <w:numId w:val="900"/>
        </w:numPr>
        <w:spacing w:before="0" w:after="0"/>
      </w:pPr>
      <w:r>
        <w:t>Degrees of Freedom</w:t>
      </w:r>
    </w:p>
    <w:p>
      <w:pPr>
        <w:numPr>
          <w:ilvl w:val="2"/>
          <w:numId w:val="900"/>
        </w:numPr>
        <w:spacing w:before="0" w:after="0"/>
      </w:pPr>
      <w:r>
        <w:t>Steps</w:t>
      </w:r>
    </w:p>
    <w:p>
      <w:pPr>
        <w:pStyle w:val="Heading1"/>
      </w:pPr>
      <w:r>
        <w:t>Analysis of Variance (ANOVA)</w:t>
      </w:r>
    </w:p>
    <w:p>
      <w:pPr>
        <w:numPr>
          <w:ilvl w:val="0"/>
          <w:numId w:val="900"/>
        </w:numPr>
        <w:spacing w:before="0" w:after="0"/>
      </w:pPr>
      <w:r>
        <w:t>One-Way ANOVA</w:t>
      </w:r>
    </w:p>
    <w:p>
      <w:pPr>
        <w:numPr>
          <w:ilvl w:val="1"/>
          <w:numId w:val="900"/>
        </w:numPr>
        <w:spacing w:before="0" w:after="0"/>
      </w:pPr>
      <w:r>
        <w:t>Purpose</w:t>
      </w:r>
    </w:p>
    <w:p>
      <w:pPr>
        <w:numPr>
          <w:ilvl w:val="2"/>
          <w:numId w:val="900"/>
        </w:numPr>
        <w:spacing w:before="0" w:after="0"/>
      </w:pPr>
      <w:r>
        <w:t>Comparing Multiple Means</w:t>
      </w:r>
    </w:p>
    <w:p>
      <w:pPr>
        <w:numPr>
          <w:ilvl w:val="2"/>
          <w:numId w:val="900"/>
        </w:numPr>
        <w:spacing w:before="0" w:after="0"/>
      </w:pPr>
      <w:r>
        <w:t>Extension of t-test</w:t>
      </w:r>
    </w:p>
    <w:p>
      <w:pPr>
        <w:numPr>
          <w:ilvl w:val="1"/>
          <w:numId w:val="900"/>
        </w:numPr>
        <w:spacing w:before="0" w:after="0"/>
      </w:pPr>
      <w:r>
        <w:t>Assumptions</w:t>
      </w:r>
    </w:p>
    <w:p>
      <w:pPr>
        <w:numPr>
          <w:ilvl w:val="2"/>
          <w:numId w:val="900"/>
        </w:numPr>
        <w:spacing w:before="0" w:after="0"/>
      </w:pPr>
      <w:r>
        <w:t>Normality</w:t>
      </w:r>
    </w:p>
    <w:p>
      <w:pPr>
        <w:numPr>
          <w:ilvl w:val="3"/>
          <w:numId w:val="900"/>
        </w:numPr>
        <w:spacing w:before="0" w:after="0"/>
      </w:pPr>
      <w:r>
        <w:t>Testing Normality</w:t>
      </w:r>
    </w:p>
    <w:p>
      <w:pPr>
        <w:numPr>
          <w:ilvl w:val="3"/>
          <w:numId w:val="900"/>
        </w:numPr>
        <w:spacing w:before="0" w:after="0"/>
      </w:pPr>
      <w:r>
        <w:t>Robustness</w:t>
      </w:r>
    </w:p>
    <w:p>
      <w:pPr>
        <w:numPr>
          <w:ilvl w:val="2"/>
          <w:numId w:val="900"/>
        </w:numPr>
        <w:spacing w:before="0" w:after="0"/>
      </w:pPr>
      <w:r>
        <w:t>Homogeneity of Variance</w:t>
      </w:r>
    </w:p>
    <w:p>
      <w:pPr>
        <w:numPr>
          <w:ilvl w:val="3"/>
          <w:numId w:val="900"/>
        </w:numPr>
        <w:spacing w:before="0" w:after="0"/>
      </w:pPr>
      <w:r>
        <w:t>Levene's Test</w:t>
      </w:r>
    </w:p>
    <w:p>
      <w:pPr>
        <w:numPr>
          <w:ilvl w:val="3"/>
          <w:numId w:val="900"/>
        </w:numPr>
        <w:spacing w:before="0" w:after="0"/>
      </w:pPr>
      <w:r>
        <w:t>Bartlett's Test</w:t>
      </w:r>
    </w:p>
    <w:p>
      <w:pPr>
        <w:numPr>
          <w:ilvl w:val="2"/>
          <w:numId w:val="900"/>
        </w:numPr>
        <w:spacing w:before="0" w:after="0"/>
      </w:pPr>
      <w:r>
        <w:t>Independence</w:t>
      </w:r>
    </w:p>
    <w:p>
      <w:pPr>
        <w:numPr>
          <w:ilvl w:val="3"/>
          <w:numId w:val="900"/>
        </w:numPr>
        <w:spacing w:before="0" w:after="0"/>
      </w:pPr>
      <w:r>
        <w:t>Random Sampling</w:t>
      </w:r>
    </w:p>
    <w:p>
      <w:pPr>
        <w:numPr>
          <w:ilvl w:val="3"/>
          <w:numId w:val="900"/>
        </w:numPr>
        <w:spacing w:before="0" w:after="0"/>
      </w:pPr>
      <w:r>
        <w:t>Experimental Design</w:t>
      </w:r>
    </w:p>
    <w:p>
      <w:pPr>
        <w:numPr>
          <w:ilvl w:val="1"/>
          <w:numId w:val="900"/>
        </w:numPr>
        <w:spacing w:before="0" w:after="0"/>
      </w:pPr>
      <w:r>
        <w:t>Hypotheses</w:t>
      </w:r>
    </w:p>
    <w:p>
      <w:pPr>
        <w:numPr>
          <w:ilvl w:val="2"/>
          <w:numId w:val="900"/>
        </w:numPr>
        <w:spacing w:before="0" w:after="0"/>
      </w:pPr>
      <w:r>
        <w:t>Null Hypothesis</w:t>
      </w:r>
    </w:p>
    <w:p>
      <w:pPr>
        <w:numPr>
          <w:ilvl w:val="2"/>
          <w:numId w:val="900"/>
        </w:numPr>
        <w:spacing w:before="0" w:after="0"/>
      </w:pPr>
      <w:r>
        <w:t>Alternative Hypothesis</w:t>
      </w:r>
    </w:p>
    <w:p>
      <w:pPr>
        <w:numPr>
          <w:ilvl w:val="1"/>
          <w:numId w:val="900"/>
        </w:numPr>
        <w:spacing w:before="0" w:after="0"/>
      </w:pPr>
      <w:r>
        <w:t>F-Distribution</w:t>
      </w:r>
    </w:p>
    <w:p>
      <w:pPr>
        <w:numPr>
          <w:ilvl w:val="2"/>
          <w:numId w:val="900"/>
        </w:numPr>
        <w:spacing w:before="0" w:after="0"/>
      </w:pPr>
      <w:r>
        <w:t>Use in ANOVA</w:t>
      </w:r>
    </w:p>
    <w:p>
      <w:pPr>
        <w:numPr>
          <w:ilvl w:val="2"/>
          <w:numId w:val="900"/>
        </w:numPr>
        <w:spacing w:before="0" w:after="0"/>
      </w:pPr>
      <w:r>
        <w:t>Degrees of Freedom</w:t>
      </w:r>
    </w:p>
    <w:p>
      <w:pPr>
        <w:numPr>
          <w:ilvl w:val="1"/>
          <w:numId w:val="900"/>
        </w:numPr>
        <w:spacing w:before="0" w:after="0"/>
      </w:pPr>
      <w:r>
        <w:t>ANOVA Table</w:t>
      </w:r>
    </w:p>
    <w:p>
      <w:pPr>
        <w:numPr>
          <w:ilvl w:val="2"/>
          <w:numId w:val="900"/>
        </w:numPr>
        <w:spacing w:before="0" w:after="0"/>
      </w:pPr>
      <w:r>
        <w:t>Sources of Variation</w:t>
      </w:r>
    </w:p>
    <w:p>
      <w:pPr>
        <w:numPr>
          <w:ilvl w:val="3"/>
          <w:numId w:val="900"/>
        </w:numPr>
        <w:spacing w:before="0" w:after="0"/>
      </w:pPr>
      <w:r>
        <w:t>Between Groups</w:t>
      </w:r>
    </w:p>
    <w:p>
      <w:pPr>
        <w:numPr>
          <w:ilvl w:val="3"/>
          <w:numId w:val="900"/>
        </w:numPr>
        <w:spacing w:before="0" w:after="0"/>
      </w:pPr>
      <w:r>
        <w:t>Within Groups</w:t>
      </w:r>
    </w:p>
    <w:p>
      <w:pPr>
        <w:numPr>
          <w:ilvl w:val="3"/>
          <w:numId w:val="900"/>
        </w:numPr>
        <w:spacing w:before="0" w:after="0"/>
      </w:pPr>
      <w:r>
        <w:t>Total</w:t>
      </w:r>
    </w:p>
    <w:p>
      <w:pPr>
        <w:numPr>
          <w:ilvl w:val="2"/>
          <w:numId w:val="900"/>
        </w:numPr>
        <w:spacing w:before="0" w:after="0"/>
      </w:pPr>
      <w:r>
        <w:t>Calculation of Sums of Squares</w:t>
      </w:r>
    </w:p>
    <w:p>
      <w:pPr>
        <w:numPr>
          <w:ilvl w:val="3"/>
          <w:numId w:val="900"/>
        </w:numPr>
        <w:spacing w:before="0" w:after="0"/>
      </w:pPr>
      <w:r>
        <w:t>SSB (Sum of Squares Between)</w:t>
      </w:r>
    </w:p>
    <w:p>
      <w:pPr>
        <w:numPr>
          <w:ilvl w:val="3"/>
          <w:numId w:val="900"/>
        </w:numPr>
        <w:spacing w:before="0" w:after="0"/>
      </w:pPr>
      <w:r>
        <w:t>SSW (Sum of Squares Within)</w:t>
      </w:r>
    </w:p>
    <w:p>
      <w:pPr>
        <w:numPr>
          <w:ilvl w:val="3"/>
          <w:numId w:val="900"/>
        </w:numPr>
        <w:spacing w:before="0" w:after="0"/>
      </w:pPr>
      <w:r>
        <w:t>SST (Total Sum of Squares)</w:t>
      </w:r>
    </w:p>
    <w:p>
      <w:pPr>
        <w:numPr>
          <w:ilvl w:val="2"/>
          <w:numId w:val="900"/>
        </w:numPr>
        <w:spacing w:before="0" w:after="0"/>
      </w:pPr>
      <w:r>
        <w:t>Mean Squares and F-Ratio</w:t>
      </w:r>
    </w:p>
    <w:p>
      <w:pPr>
        <w:numPr>
          <w:ilvl w:val="3"/>
          <w:numId w:val="900"/>
        </w:numPr>
        <w:spacing w:before="0" w:after="0"/>
      </w:pPr>
      <w:r>
        <w:t>MSB (Mean Square Between)</w:t>
      </w:r>
    </w:p>
    <w:p>
      <w:pPr>
        <w:numPr>
          <w:ilvl w:val="3"/>
          <w:numId w:val="900"/>
        </w:numPr>
        <w:spacing w:before="0" w:after="0"/>
      </w:pPr>
      <w:r>
        <w:t>MSW (Mean Square Within)</w:t>
      </w:r>
    </w:p>
    <w:p>
      <w:pPr>
        <w:numPr>
          <w:ilvl w:val="3"/>
          <w:numId w:val="900"/>
        </w:numPr>
        <w:spacing w:before="0" w:after="0"/>
      </w:pPr>
      <w:r>
        <w:t>F-statistic Calculation</w:t>
      </w:r>
    </w:p>
    <w:p>
      <w:pPr>
        <w:numPr>
          <w:ilvl w:val="1"/>
          <w:numId w:val="900"/>
        </w:numPr>
        <w:spacing w:before="0" w:after="0"/>
      </w:pPr>
      <w:r>
        <w:t>Post-Hoc Tests</w:t>
      </w:r>
    </w:p>
    <w:p>
      <w:pPr>
        <w:numPr>
          <w:ilvl w:val="2"/>
          <w:numId w:val="900"/>
        </w:numPr>
        <w:spacing w:before="0" w:after="0"/>
      </w:pPr>
      <w:r>
        <w:t>Need for Multiple Comparisons</w:t>
      </w:r>
    </w:p>
    <w:p>
      <w:pPr>
        <w:numPr>
          <w:ilvl w:val="2"/>
          <w:numId w:val="900"/>
        </w:numPr>
        <w:spacing w:before="0" w:after="0"/>
      </w:pPr>
      <w:r>
        <w:t>Tukey's HSD</w:t>
      </w:r>
    </w:p>
    <w:p>
      <w:pPr>
        <w:numPr>
          <w:ilvl w:val="3"/>
          <w:numId w:val="900"/>
        </w:numPr>
        <w:spacing w:before="0" w:after="0"/>
      </w:pPr>
      <w:r>
        <w:t>Purpose</w:t>
      </w:r>
    </w:p>
    <w:p>
      <w:pPr>
        <w:numPr>
          <w:ilvl w:val="3"/>
          <w:numId w:val="900"/>
        </w:numPr>
        <w:spacing w:before="0" w:after="0"/>
      </w:pPr>
      <w:r>
        <w:t>Calculation</w:t>
      </w:r>
    </w:p>
    <w:p>
      <w:pPr>
        <w:numPr>
          <w:ilvl w:val="3"/>
          <w:numId w:val="900"/>
        </w:numPr>
        <w:spacing w:before="0" w:after="0"/>
      </w:pPr>
      <w:r>
        <w:t>Interpretation</w:t>
      </w:r>
    </w:p>
    <w:p>
      <w:pPr>
        <w:numPr>
          <w:ilvl w:val="2"/>
          <w:numId w:val="900"/>
        </w:numPr>
        <w:spacing w:before="0" w:after="0"/>
      </w:pPr>
      <w:r>
        <w:t>Bonferroni Correction</w:t>
      </w:r>
    </w:p>
    <w:p>
      <w:pPr>
        <w:numPr>
          <w:ilvl w:val="2"/>
          <w:numId w:val="900"/>
        </w:numPr>
        <w:spacing w:before="0" w:after="0"/>
      </w:pPr>
      <w:r>
        <w:t>Scheffé's Method</w:t>
      </w:r>
    </w:p>
    <w:p>
      <w:pPr>
        <w:numPr>
          <w:ilvl w:val="0"/>
          <w:numId w:val="900"/>
        </w:numPr>
        <w:spacing w:before="0" w:after="0"/>
      </w:pPr>
      <w:r>
        <w:t>Two-Way ANOVA</w:t>
      </w:r>
    </w:p>
    <w:p>
      <w:pPr>
        <w:numPr>
          <w:ilvl w:val="1"/>
          <w:numId w:val="900"/>
        </w:numPr>
        <w:spacing w:before="0" w:after="0"/>
      </w:pPr>
      <w:r>
        <w:t>Purpose</w:t>
      </w:r>
    </w:p>
    <w:p>
      <w:pPr>
        <w:numPr>
          <w:ilvl w:val="2"/>
          <w:numId w:val="900"/>
        </w:numPr>
        <w:spacing w:before="0" w:after="0"/>
      </w:pPr>
      <w:r>
        <w:t>Two Factor Analysis</w:t>
      </w:r>
    </w:p>
    <w:p>
      <w:pPr>
        <w:numPr>
          <w:ilvl w:val="2"/>
          <w:numId w:val="900"/>
        </w:numPr>
        <w:spacing w:before="0" w:after="0"/>
      </w:pPr>
      <w:r>
        <w:t>Interaction Effects</w:t>
      </w:r>
    </w:p>
    <w:p>
      <w:pPr>
        <w:numPr>
          <w:ilvl w:val="1"/>
          <w:numId w:val="900"/>
        </w:numPr>
        <w:spacing w:before="0" w:after="0"/>
      </w:pPr>
      <w:r>
        <w:t>Main Effects</w:t>
      </w:r>
    </w:p>
    <w:p>
      <w:pPr>
        <w:numPr>
          <w:ilvl w:val="2"/>
          <w:numId w:val="900"/>
        </w:numPr>
        <w:spacing w:before="0" w:after="0"/>
      </w:pPr>
      <w:r>
        <w:t>Factor A Effects</w:t>
      </w:r>
    </w:p>
    <w:p>
      <w:pPr>
        <w:numPr>
          <w:ilvl w:val="2"/>
          <w:numId w:val="900"/>
        </w:numPr>
        <w:spacing w:before="0" w:after="0"/>
      </w:pPr>
      <w:r>
        <w:t>Factor B Effects</w:t>
      </w:r>
    </w:p>
    <w:p>
      <w:pPr>
        <w:numPr>
          <w:ilvl w:val="1"/>
          <w:numId w:val="900"/>
        </w:numPr>
        <w:spacing w:before="0" w:after="0"/>
      </w:pPr>
      <w:r>
        <w:t>Interaction Effects</w:t>
      </w:r>
    </w:p>
    <w:p>
      <w:pPr>
        <w:numPr>
          <w:ilvl w:val="2"/>
          <w:numId w:val="900"/>
        </w:numPr>
        <w:spacing w:before="0" w:after="0"/>
      </w:pPr>
      <w:r>
        <w:t>Interpretation</w:t>
      </w:r>
    </w:p>
    <w:p>
      <w:pPr>
        <w:numPr>
          <w:ilvl w:val="2"/>
          <w:numId w:val="900"/>
        </w:numPr>
        <w:spacing w:before="0" w:after="0"/>
      </w:pPr>
      <w:r>
        <w:t>Graphical Analysis</w:t>
      </w:r>
    </w:p>
    <w:p>
      <w:pPr>
        <w:numPr>
          <w:ilvl w:val="1"/>
          <w:numId w:val="900"/>
        </w:numPr>
        <w:spacing w:before="0" w:after="0"/>
      </w:pPr>
      <w:r>
        <w:t>Assumptions</w:t>
      </w:r>
    </w:p>
    <w:p>
      <w:pPr>
        <w:numPr>
          <w:ilvl w:val="2"/>
          <w:numId w:val="900"/>
        </w:numPr>
        <w:spacing w:before="0" w:after="0"/>
      </w:pPr>
      <w:r>
        <w:t>Same as One-Way ANOVA</w:t>
      </w:r>
    </w:p>
    <w:p>
      <w:pPr>
        <w:numPr>
          <w:ilvl w:val="1"/>
          <w:numId w:val="900"/>
        </w:numPr>
        <w:spacing w:before="0" w:after="0"/>
      </w:pPr>
      <w:r>
        <w:t>ANOVA Table Structure</w:t>
      </w:r>
    </w:p>
    <w:p>
      <w:pPr>
        <w:numPr>
          <w:ilvl w:val="2"/>
          <w:numId w:val="900"/>
        </w:numPr>
        <w:spacing w:before="0" w:after="0"/>
      </w:pPr>
      <w:r>
        <w:t>Sources of Variation</w:t>
      </w:r>
    </w:p>
    <w:p>
      <w:pPr>
        <w:numPr>
          <w:ilvl w:val="2"/>
          <w:numId w:val="900"/>
        </w:numPr>
        <w:spacing w:before="0" w:after="0"/>
      </w:pPr>
      <w:r>
        <w:t>F-tests for Each Effect</w:t>
      </w:r>
    </w:p>
    <w:p>
      <w:pPr>
        <w:numPr>
          <w:ilvl w:val="1"/>
          <w:numId w:val="900"/>
        </w:numPr>
        <w:spacing w:before="0" w:after="0"/>
      </w:pPr>
      <w:r>
        <w:t>Interpretation of Results</w:t>
      </w:r>
    </w:p>
    <w:p>
      <w:pPr>
        <w:numPr>
          <w:ilvl w:val="2"/>
          <w:numId w:val="900"/>
        </w:numPr>
        <w:spacing w:before="0" w:after="0"/>
      </w:pPr>
      <w:r>
        <w:t>Significant Main Effects</w:t>
      </w:r>
    </w:p>
    <w:p>
      <w:pPr>
        <w:numPr>
          <w:ilvl w:val="2"/>
          <w:numId w:val="900"/>
        </w:numPr>
        <w:spacing w:before="0" w:after="0"/>
      </w:pPr>
      <w:r>
        <w:t>Significant Interactions</w:t>
      </w:r>
    </w:p>
    <w:p>
      <w:pPr>
        <w:numPr>
          <w:ilvl w:val="2"/>
          <w:numId w:val="900"/>
        </w:numPr>
        <w:spacing w:before="0" w:after="0"/>
      </w:pPr>
      <w:r>
        <w:t>Simple Effects Analysis</w:t>
      </w:r>
    </w:p>
    <w:p>
      <w:pPr>
        <w:pStyle w:val="Heading1"/>
      </w:pPr>
      <w:r>
        <w:t>Correlation and Regression</w:t>
      </w:r>
    </w:p>
    <w:p>
      <w:pPr>
        <w:numPr>
          <w:ilvl w:val="0"/>
          <w:numId w:val="900"/>
        </w:numPr>
        <w:spacing w:before="0" w:after="0"/>
      </w:pPr>
      <w:r>
        <w:t>Correlation Analysis</w:t>
      </w:r>
    </w:p>
    <w:p>
      <w:pPr>
        <w:numPr>
          <w:ilvl w:val="1"/>
          <w:numId w:val="900"/>
        </w:numPr>
        <w:spacing w:before="0" w:after="0"/>
      </w:pPr>
      <w:r>
        <w:t>Purpose</w:t>
      </w:r>
    </w:p>
    <w:p>
      <w:pPr>
        <w:numPr>
          <w:ilvl w:val="2"/>
          <w:numId w:val="900"/>
        </w:numPr>
        <w:spacing w:before="0" w:after="0"/>
      </w:pPr>
      <w:r>
        <w:t>Measuring Linear Relationships</w:t>
      </w:r>
    </w:p>
    <w:p>
      <w:pPr>
        <w:numPr>
          <w:ilvl w:val="2"/>
          <w:numId w:val="900"/>
        </w:numPr>
        <w:spacing w:before="0" w:after="0"/>
      </w:pPr>
      <w:r>
        <w:t>Strength and Direction</w:t>
      </w:r>
    </w:p>
    <w:p>
      <w:pPr>
        <w:numPr>
          <w:ilvl w:val="1"/>
          <w:numId w:val="900"/>
        </w:numPr>
        <w:spacing w:before="0" w:after="0"/>
      </w:pPr>
      <w:r>
        <w:t>Pearson Correlation Coefficient (r)</w:t>
      </w:r>
    </w:p>
    <w:p>
      <w:pPr>
        <w:numPr>
          <w:ilvl w:val="2"/>
          <w:numId w:val="900"/>
        </w:numPr>
        <w:spacing w:before="0" w:after="0"/>
      </w:pPr>
      <w:r>
        <w:t>Formula</w:t>
      </w:r>
    </w:p>
    <w:p>
      <w:pPr>
        <w:numPr>
          <w:ilvl w:val="2"/>
          <w:numId w:val="900"/>
        </w:numPr>
        <w:spacing w:before="0" w:after="0"/>
      </w:pPr>
      <w:r>
        <w:t>Calculation</w:t>
      </w:r>
    </w:p>
    <w:p>
      <w:pPr>
        <w:numPr>
          <w:ilvl w:val="2"/>
          <w:numId w:val="900"/>
        </w:numPr>
        <w:spacing w:before="0" w:after="0"/>
      </w:pPr>
      <w:r>
        <w:t>Interpretation of r Values</w:t>
      </w:r>
    </w:p>
    <w:p>
      <w:pPr>
        <w:numPr>
          <w:ilvl w:val="3"/>
          <w:numId w:val="900"/>
        </w:numPr>
        <w:spacing w:before="0" w:after="0"/>
      </w:pPr>
      <w:r>
        <w:t>Perfect Correlation</w:t>
      </w:r>
    </w:p>
    <w:p>
      <w:pPr>
        <w:numPr>
          <w:ilvl w:val="3"/>
          <w:numId w:val="900"/>
        </w:numPr>
        <w:spacing w:before="0" w:after="0"/>
      </w:pPr>
      <w:r>
        <w:t>Strong Correlation</w:t>
      </w:r>
    </w:p>
    <w:p>
      <w:pPr>
        <w:numPr>
          <w:ilvl w:val="3"/>
          <w:numId w:val="900"/>
        </w:numPr>
        <w:spacing w:before="0" w:after="0"/>
      </w:pPr>
      <w:r>
        <w:t>Moderate Correlation</w:t>
      </w:r>
    </w:p>
    <w:p>
      <w:pPr>
        <w:numPr>
          <w:ilvl w:val="3"/>
          <w:numId w:val="900"/>
        </w:numPr>
        <w:spacing w:before="0" w:after="0"/>
      </w:pPr>
      <w:r>
        <w:t>Weak Correlation</w:t>
      </w:r>
    </w:p>
    <w:p>
      <w:pPr>
        <w:numPr>
          <w:ilvl w:val="3"/>
          <w:numId w:val="900"/>
        </w:numPr>
        <w:spacing w:before="0" w:after="0"/>
      </w:pPr>
      <w:r>
        <w:t>No Correlation</w:t>
      </w:r>
    </w:p>
    <w:p>
      <w:pPr>
        <w:numPr>
          <w:ilvl w:val="1"/>
          <w:numId w:val="900"/>
        </w:numPr>
        <w:spacing w:before="0" w:after="0"/>
      </w:pPr>
      <w:r>
        <w:t>Properties of Correlation</w:t>
      </w:r>
    </w:p>
    <w:p>
      <w:pPr>
        <w:numPr>
          <w:ilvl w:val="2"/>
          <w:numId w:val="900"/>
        </w:numPr>
        <w:spacing w:before="0" w:after="0"/>
      </w:pPr>
      <w:r>
        <w:t>Unitless Measure</w:t>
      </w:r>
    </w:p>
    <w:p>
      <w:pPr>
        <w:numPr>
          <w:ilvl w:val="2"/>
          <w:numId w:val="900"/>
        </w:numPr>
        <w:spacing w:before="0" w:after="0"/>
      </w:pPr>
      <w:r>
        <w:t>Symmetry</w:t>
      </w:r>
    </w:p>
    <w:p>
      <w:pPr>
        <w:numPr>
          <w:ilvl w:val="2"/>
          <w:numId w:val="900"/>
        </w:numPr>
        <w:spacing w:before="0" w:after="0"/>
      </w:pPr>
      <w:r>
        <w:t>Linear Relationships Only</w:t>
      </w:r>
    </w:p>
    <w:p>
      <w:pPr>
        <w:numPr>
          <w:ilvl w:val="1"/>
          <w:numId w:val="900"/>
        </w:numPr>
        <w:spacing w:before="0" w:after="0"/>
      </w:pPr>
      <w:r>
        <w:t>Interpreting Correlation</w:t>
      </w:r>
    </w:p>
    <w:p>
      <w:pPr>
        <w:numPr>
          <w:ilvl w:val="2"/>
          <w:numId w:val="900"/>
        </w:numPr>
        <w:spacing w:before="0" w:after="0"/>
      </w:pPr>
      <w:r>
        <w:t>Strength and Direction</w:t>
      </w:r>
    </w:p>
    <w:p>
      <w:pPr>
        <w:numPr>
          <w:ilvl w:val="2"/>
          <w:numId w:val="900"/>
        </w:numPr>
        <w:spacing w:before="0" w:after="0"/>
      </w:pPr>
      <w:r>
        <w:t>Scatter Plot Analysis</w:t>
      </w:r>
    </w:p>
    <w:p>
      <w:pPr>
        <w:numPr>
          <w:ilvl w:val="3"/>
          <w:numId w:val="900"/>
        </w:numPr>
        <w:spacing w:before="0" w:after="0"/>
      </w:pPr>
      <w:r>
        <w:t>Linear Patterns</w:t>
      </w:r>
    </w:p>
    <w:p>
      <w:pPr>
        <w:numPr>
          <w:ilvl w:val="3"/>
          <w:numId w:val="900"/>
        </w:numPr>
        <w:spacing w:before="0" w:after="0"/>
      </w:pPr>
      <w:r>
        <w:t>Curved Patterns</w:t>
      </w:r>
    </w:p>
    <w:p>
      <w:pPr>
        <w:numPr>
          <w:ilvl w:val="3"/>
          <w:numId w:val="900"/>
        </w:numPr>
        <w:spacing w:before="0" w:after="0"/>
      </w:pPr>
      <w:r>
        <w:t>Outlier Effects</w:t>
      </w:r>
    </w:p>
    <w:p>
      <w:pPr>
        <w:numPr>
          <w:ilvl w:val="1"/>
          <w:numId w:val="900"/>
        </w:numPr>
        <w:spacing w:before="0" w:after="0"/>
      </w:pPr>
      <w:r>
        <w:t>Correlation vs. Causation</w:t>
      </w:r>
    </w:p>
    <w:p>
      <w:pPr>
        <w:numPr>
          <w:ilvl w:val="2"/>
          <w:numId w:val="900"/>
        </w:numPr>
        <w:spacing w:before="0" w:after="0"/>
      </w:pPr>
      <w:r>
        <w:t>Third Variable Problem</w:t>
      </w:r>
    </w:p>
    <w:p>
      <w:pPr>
        <w:numPr>
          <w:ilvl w:val="2"/>
          <w:numId w:val="900"/>
        </w:numPr>
        <w:spacing w:before="0" w:after="0"/>
      </w:pPr>
      <w:r>
        <w:t>Spurious Correlation</w:t>
      </w:r>
    </w:p>
    <w:p>
      <w:pPr>
        <w:numPr>
          <w:ilvl w:val="2"/>
          <w:numId w:val="900"/>
        </w:numPr>
        <w:spacing w:before="0" w:after="0"/>
      </w:pPr>
      <w:r>
        <w:t>Confounding Variables</w:t>
      </w:r>
    </w:p>
    <w:p>
      <w:pPr>
        <w:numPr>
          <w:ilvl w:val="2"/>
          <w:numId w:val="900"/>
        </w:numPr>
        <w:spacing w:before="0" w:after="0"/>
      </w:pPr>
      <w:r>
        <w:t>Establishing Causation</w:t>
      </w:r>
    </w:p>
    <w:p>
      <w:pPr>
        <w:numPr>
          <w:ilvl w:val="1"/>
          <w:numId w:val="900"/>
        </w:numPr>
        <w:spacing w:before="0" w:after="0"/>
      </w:pPr>
      <w:r>
        <w:t>Other Correlation Measures</w:t>
      </w:r>
    </w:p>
    <w:p>
      <w:pPr>
        <w:numPr>
          <w:ilvl w:val="2"/>
          <w:numId w:val="900"/>
        </w:numPr>
        <w:spacing w:before="0" w:after="0"/>
      </w:pPr>
      <w:r>
        <w:t>Spearman's Rank Correlation</w:t>
      </w:r>
    </w:p>
    <w:p>
      <w:pPr>
        <w:numPr>
          <w:ilvl w:val="2"/>
          <w:numId w:val="900"/>
        </w:numPr>
        <w:spacing w:before="0" w:after="0"/>
      </w:pPr>
      <w:r>
        <w:t>Point-Biserial Correlation</w:t>
      </w:r>
    </w:p>
    <w:p>
      <w:pPr>
        <w:numPr>
          <w:ilvl w:val="0"/>
          <w:numId w:val="900"/>
        </w:numPr>
        <w:spacing w:before="0" w:after="0"/>
      </w:pPr>
      <w:r>
        <w:t>Simple Linear Regression</w:t>
      </w:r>
    </w:p>
    <w:p>
      <w:pPr>
        <w:numPr>
          <w:ilvl w:val="1"/>
          <w:numId w:val="900"/>
        </w:numPr>
        <w:spacing w:before="0" w:after="0"/>
      </w:pPr>
      <w:r>
        <w:t>Purpose</w:t>
      </w:r>
    </w:p>
    <w:p>
      <w:pPr>
        <w:numPr>
          <w:ilvl w:val="2"/>
          <w:numId w:val="900"/>
        </w:numPr>
        <w:spacing w:before="0" w:after="0"/>
      </w:pPr>
      <w:r>
        <w:t>Prediction</w:t>
      </w:r>
    </w:p>
    <w:p>
      <w:pPr>
        <w:numPr>
          <w:ilvl w:val="2"/>
          <w:numId w:val="900"/>
        </w:numPr>
        <w:spacing w:before="0" w:after="0"/>
      </w:pPr>
      <w:r>
        <w:t>Modeling Relationships</w:t>
      </w:r>
    </w:p>
    <w:p>
      <w:pPr>
        <w:numPr>
          <w:ilvl w:val="1"/>
          <w:numId w:val="900"/>
        </w:numPr>
        <w:spacing w:before="0" w:after="0"/>
      </w:pPr>
      <w:r>
        <w:t>The Regression Model</w:t>
      </w:r>
    </w:p>
    <w:p>
      <w:pPr>
        <w:numPr>
          <w:ilvl w:val="2"/>
          <w:numId w:val="900"/>
        </w:numPr>
        <w:spacing w:before="0" w:after="0"/>
      </w:pPr>
      <w:r>
        <w:t>Population Regression Line</w:t>
      </w:r>
    </w:p>
    <w:p>
      <w:pPr>
        <w:numPr>
          <w:ilvl w:val="2"/>
          <w:numId w:val="900"/>
        </w:numPr>
        <w:spacing w:before="0" w:after="0"/>
      </w:pPr>
      <w:r>
        <w:t>Sample Regression Line</w:t>
      </w:r>
    </w:p>
    <w:p>
      <w:pPr>
        <w:numPr>
          <w:ilvl w:val="2"/>
          <w:numId w:val="900"/>
        </w:numPr>
        <w:spacing w:before="0" w:after="0"/>
      </w:pPr>
      <w:r>
        <w:t>Dependent and Independent Variables</w:t>
      </w:r>
    </w:p>
    <w:p>
      <w:pPr>
        <w:numPr>
          <w:ilvl w:val="2"/>
          <w:numId w:val="900"/>
        </w:numPr>
        <w:spacing w:before="0" w:after="0"/>
      </w:pPr>
      <w:r>
        <w:t>Error Term</w:t>
      </w:r>
    </w:p>
    <w:p>
      <w:pPr>
        <w:numPr>
          <w:ilvl w:val="1"/>
          <w:numId w:val="900"/>
        </w:numPr>
        <w:spacing w:before="0" w:after="0"/>
      </w:pPr>
      <w:r>
        <w:t>The Method of Least Squares</w:t>
      </w:r>
    </w:p>
    <w:p>
      <w:pPr>
        <w:numPr>
          <w:ilvl w:val="2"/>
          <w:numId w:val="900"/>
        </w:numPr>
        <w:spacing w:before="0" w:after="0"/>
      </w:pPr>
      <w:r>
        <w:t>Minimizing Sum of Squared Errors</w:t>
      </w:r>
    </w:p>
    <w:p>
      <w:pPr>
        <w:numPr>
          <w:ilvl w:val="2"/>
          <w:numId w:val="900"/>
        </w:numPr>
        <w:spacing w:before="0" w:after="0"/>
      </w:pPr>
      <w:r>
        <w:t>Calculation of Slope and Intercept</w:t>
      </w:r>
    </w:p>
    <w:p>
      <w:pPr>
        <w:numPr>
          <w:ilvl w:val="2"/>
          <w:numId w:val="900"/>
        </w:numPr>
        <w:spacing w:before="0" w:after="0"/>
      </w:pPr>
      <w:r>
        <w:t>Normal Equations</w:t>
      </w:r>
    </w:p>
    <w:p>
      <w:pPr>
        <w:numPr>
          <w:ilvl w:val="1"/>
          <w:numId w:val="900"/>
        </w:numPr>
        <w:spacing w:before="0" w:after="0"/>
      </w:pPr>
      <w:r>
        <w:t>The Equation of the Regression Line</w:t>
      </w:r>
    </w:p>
    <w:p>
      <w:pPr>
        <w:numPr>
          <w:ilvl w:val="2"/>
          <w:numId w:val="900"/>
        </w:numPr>
        <w:spacing w:before="0" w:after="0"/>
      </w:pPr>
      <w:r>
        <w:t>Slope Interpretation</w:t>
      </w:r>
    </w:p>
    <w:p>
      <w:pPr>
        <w:numPr>
          <w:ilvl w:val="2"/>
          <w:numId w:val="900"/>
        </w:numPr>
        <w:spacing w:before="0" w:after="0"/>
      </w:pPr>
      <w:r>
        <w:t>Y-intercept Interpretation</w:t>
      </w:r>
    </w:p>
    <w:p>
      <w:pPr>
        <w:numPr>
          <w:ilvl w:val="2"/>
          <w:numId w:val="900"/>
        </w:numPr>
        <w:spacing w:before="0" w:after="0"/>
      </w:pPr>
      <w:r>
        <w:t>Prediction Equation</w:t>
      </w:r>
    </w:p>
    <w:p>
      <w:pPr>
        <w:numPr>
          <w:ilvl w:val="1"/>
          <w:numId w:val="900"/>
        </w:numPr>
        <w:spacing w:before="0" w:after="0"/>
      </w:pPr>
      <w:r>
        <w:t>Assumptions of Linear Regression</w:t>
      </w:r>
    </w:p>
    <w:p>
      <w:pPr>
        <w:numPr>
          <w:ilvl w:val="2"/>
          <w:numId w:val="900"/>
        </w:numPr>
        <w:spacing w:before="0" w:after="0"/>
      </w:pPr>
      <w:r>
        <w:t>Linearity</w:t>
      </w:r>
    </w:p>
    <w:p>
      <w:pPr>
        <w:numPr>
          <w:ilvl w:val="3"/>
          <w:numId w:val="900"/>
        </w:numPr>
        <w:spacing w:before="0" w:after="0"/>
      </w:pPr>
      <w:r>
        <w:t>Scatter Plot Examination</w:t>
      </w:r>
    </w:p>
    <w:p>
      <w:pPr>
        <w:numPr>
          <w:ilvl w:val="3"/>
          <w:numId w:val="900"/>
        </w:numPr>
        <w:spacing w:before="0" w:after="0"/>
      </w:pPr>
      <w:r>
        <w:t>Residual Plots</w:t>
      </w:r>
    </w:p>
    <w:p>
      <w:pPr>
        <w:numPr>
          <w:ilvl w:val="2"/>
          <w:numId w:val="900"/>
        </w:numPr>
        <w:spacing w:before="0" w:after="0"/>
      </w:pPr>
      <w:r>
        <w:t>Independence</w:t>
      </w:r>
    </w:p>
    <w:p>
      <w:pPr>
        <w:numPr>
          <w:ilvl w:val="3"/>
          <w:numId w:val="900"/>
        </w:numPr>
        <w:spacing w:before="0" w:after="0"/>
      </w:pPr>
      <w:r>
        <w:t>Random Sampling</w:t>
      </w:r>
    </w:p>
    <w:p>
      <w:pPr>
        <w:numPr>
          <w:ilvl w:val="3"/>
          <w:numId w:val="900"/>
        </w:numPr>
        <w:spacing w:before="0" w:after="0"/>
      </w:pPr>
      <w:r>
        <w:t>No Autocorrelation</w:t>
      </w:r>
    </w:p>
    <w:p>
      <w:pPr>
        <w:numPr>
          <w:ilvl w:val="2"/>
          <w:numId w:val="900"/>
        </w:numPr>
        <w:spacing w:before="0" w:after="0"/>
      </w:pPr>
      <w:r>
        <w:t>Homoscedasticity</w:t>
      </w:r>
    </w:p>
    <w:p>
      <w:pPr>
        <w:numPr>
          <w:ilvl w:val="3"/>
          <w:numId w:val="900"/>
        </w:numPr>
        <w:spacing w:before="0" w:after="0"/>
      </w:pPr>
      <w:r>
        <w:t>Constant Variance</w:t>
      </w:r>
    </w:p>
    <w:p>
      <w:pPr>
        <w:numPr>
          <w:ilvl w:val="3"/>
          <w:numId w:val="900"/>
        </w:numPr>
        <w:spacing w:before="0" w:after="0"/>
      </w:pPr>
      <w:r>
        <w:t>Residual Plot Analysis</w:t>
      </w:r>
    </w:p>
    <w:p>
      <w:pPr>
        <w:numPr>
          <w:ilvl w:val="2"/>
          <w:numId w:val="900"/>
        </w:numPr>
        <w:spacing w:before="0" w:after="0"/>
      </w:pPr>
      <w:r>
        <w:t>Normality of Residuals</w:t>
      </w:r>
    </w:p>
    <w:p>
      <w:pPr>
        <w:numPr>
          <w:ilvl w:val="3"/>
          <w:numId w:val="900"/>
        </w:numPr>
        <w:spacing w:before="0" w:after="0"/>
      </w:pPr>
      <w:r>
        <w:t>Normal Probability Plots</w:t>
      </w:r>
    </w:p>
    <w:p>
      <w:pPr>
        <w:numPr>
          <w:ilvl w:val="3"/>
          <w:numId w:val="900"/>
        </w:numPr>
        <w:spacing w:before="0" w:after="0"/>
      </w:pPr>
      <w:r>
        <w:t>Histogram of Residuals</w:t>
      </w:r>
    </w:p>
    <w:p>
      <w:pPr>
        <w:numPr>
          <w:ilvl w:val="1"/>
          <w:numId w:val="900"/>
        </w:numPr>
        <w:spacing w:before="0" w:after="0"/>
      </w:pPr>
      <w:r>
        <w:t>Coefficient of Determination (R²)</w:t>
      </w:r>
    </w:p>
    <w:p>
      <w:pPr>
        <w:numPr>
          <w:ilvl w:val="2"/>
          <w:numId w:val="900"/>
        </w:numPr>
        <w:spacing w:before="0" w:after="0"/>
      </w:pPr>
      <w:r>
        <w:t>Interpretation</w:t>
      </w:r>
    </w:p>
    <w:p>
      <w:pPr>
        <w:numPr>
          <w:ilvl w:val="2"/>
          <w:numId w:val="900"/>
        </w:numPr>
        <w:spacing w:before="0" w:after="0"/>
      </w:pPr>
      <w:r>
        <w:t>Explained vs. Unexplained Variation</w:t>
      </w:r>
    </w:p>
    <w:p>
      <w:pPr>
        <w:numPr>
          <w:ilvl w:val="2"/>
          <w:numId w:val="900"/>
        </w:numPr>
        <w:spacing w:before="0" w:after="0"/>
      </w:pPr>
      <w:r>
        <w:t>Limitations</w:t>
      </w:r>
    </w:p>
    <w:p>
      <w:pPr>
        <w:numPr>
          <w:ilvl w:val="1"/>
          <w:numId w:val="900"/>
        </w:numPr>
        <w:spacing w:before="0" w:after="0"/>
      </w:pPr>
      <w:r>
        <w:t>Standard Error of the Estimate</w:t>
      </w:r>
    </w:p>
    <w:p>
      <w:pPr>
        <w:numPr>
          <w:ilvl w:val="2"/>
          <w:numId w:val="900"/>
        </w:numPr>
        <w:spacing w:before="0" w:after="0"/>
      </w:pPr>
      <w:r>
        <w:t>Calculation</w:t>
      </w:r>
    </w:p>
    <w:p>
      <w:pPr>
        <w:numPr>
          <w:ilvl w:val="2"/>
          <w:numId w:val="900"/>
        </w:numPr>
        <w:spacing w:before="0" w:after="0"/>
      </w:pPr>
      <w:r>
        <w:t>Interpretation</w:t>
      </w:r>
    </w:p>
    <w:p>
      <w:pPr>
        <w:numPr>
          <w:ilvl w:val="2"/>
          <w:numId w:val="900"/>
        </w:numPr>
        <w:spacing w:before="0" w:after="0"/>
      </w:pPr>
      <w:r>
        <w:t>Prediction Accuracy</w:t>
      </w:r>
    </w:p>
    <w:p>
      <w:pPr>
        <w:numPr>
          <w:ilvl w:val="1"/>
          <w:numId w:val="900"/>
        </w:numPr>
        <w:spacing w:before="0" w:after="0"/>
      </w:pPr>
      <w:r>
        <w:t>Residual Analysis</w:t>
      </w:r>
    </w:p>
    <w:p>
      <w:pPr>
        <w:numPr>
          <w:ilvl w:val="2"/>
          <w:numId w:val="900"/>
        </w:numPr>
        <w:spacing w:before="0" w:after="0"/>
      </w:pPr>
      <w:r>
        <w:t>Residual Calculation</w:t>
      </w:r>
    </w:p>
    <w:p>
      <w:pPr>
        <w:numPr>
          <w:ilvl w:val="2"/>
          <w:numId w:val="900"/>
        </w:numPr>
        <w:spacing w:before="0" w:after="0"/>
      </w:pPr>
      <w:r>
        <w:t>Residual Plots</w:t>
      </w:r>
    </w:p>
    <w:p>
      <w:pPr>
        <w:numPr>
          <w:ilvl w:val="2"/>
          <w:numId w:val="900"/>
        </w:numPr>
        <w:spacing w:before="0" w:after="0"/>
      </w:pPr>
      <w:r>
        <w:t>Outlier Detection</w:t>
      </w:r>
    </w:p>
    <w:p>
      <w:pPr>
        <w:numPr>
          <w:ilvl w:val="2"/>
          <w:numId w:val="900"/>
        </w:numPr>
        <w:spacing w:before="0" w:after="0"/>
      </w:pPr>
      <w:r>
        <w:t>Influential Points</w:t>
      </w:r>
    </w:p>
    <w:p>
      <w:pPr>
        <w:numPr>
          <w:ilvl w:val="1"/>
          <w:numId w:val="900"/>
        </w:numPr>
        <w:spacing w:before="0" w:after="0"/>
      </w:pPr>
      <w:r>
        <w:t>Inference about the Slope</w:t>
      </w:r>
    </w:p>
    <w:p>
      <w:pPr>
        <w:numPr>
          <w:ilvl w:val="2"/>
          <w:numId w:val="900"/>
        </w:numPr>
        <w:spacing w:before="0" w:after="0"/>
      </w:pPr>
      <w:r>
        <w:t>Hypothesis Testing</w:t>
      </w:r>
    </w:p>
    <w:p>
      <w:pPr>
        <w:numPr>
          <w:ilvl w:val="3"/>
          <w:numId w:val="900"/>
        </w:numPr>
        <w:spacing w:before="0" w:after="0"/>
      </w:pPr>
      <w:r>
        <w:t>Testing Significance</w:t>
      </w:r>
    </w:p>
    <w:p>
      <w:pPr>
        <w:numPr>
          <w:ilvl w:val="3"/>
          <w:numId w:val="900"/>
        </w:numPr>
        <w:spacing w:before="0" w:after="0"/>
      </w:pPr>
      <w:r>
        <w:t>t-test for Slope</w:t>
      </w:r>
    </w:p>
    <w:p>
      <w:pPr>
        <w:numPr>
          <w:ilvl w:val="2"/>
          <w:numId w:val="900"/>
        </w:numPr>
        <w:spacing w:before="0" w:after="0"/>
      </w:pPr>
      <w:r>
        <w:t>Confidence Intervals</w:t>
      </w:r>
    </w:p>
    <w:p>
      <w:pPr>
        <w:numPr>
          <w:ilvl w:val="3"/>
          <w:numId w:val="900"/>
        </w:numPr>
        <w:spacing w:before="0" w:after="0"/>
      </w:pPr>
      <w:r>
        <w:t>Slope Confidence Interval</w:t>
      </w:r>
    </w:p>
    <w:p>
      <w:pPr>
        <w:numPr>
          <w:ilvl w:val="3"/>
          <w:numId w:val="900"/>
        </w:numPr>
        <w:spacing w:before="0" w:after="0"/>
      </w:pPr>
      <w:r>
        <w:t>Mean Response Confidence Interval</w:t>
      </w:r>
    </w:p>
    <w:p>
      <w:pPr>
        <w:numPr>
          <w:ilvl w:val="3"/>
          <w:numId w:val="900"/>
        </w:numPr>
        <w:spacing w:before="0" w:after="0"/>
      </w:pPr>
      <w:r>
        <w:t>Prediction Intervals</w:t>
      </w:r>
    </w:p>
    <w:p>
      <w:pPr>
        <w:numPr>
          <w:ilvl w:val="0"/>
          <w:numId w:val="900"/>
        </w:numPr>
        <w:spacing w:before="0" w:after="0"/>
      </w:pPr>
      <w:r>
        <w:t>Multiple Linear Regression</w:t>
      </w:r>
    </w:p>
    <w:p>
      <w:pPr>
        <w:numPr>
          <w:ilvl w:val="1"/>
          <w:numId w:val="900"/>
        </w:numPr>
        <w:spacing w:before="0" w:after="0"/>
      </w:pPr>
      <w:r>
        <w:t>Purpose</w:t>
      </w:r>
    </w:p>
    <w:p>
      <w:pPr>
        <w:numPr>
          <w:ilvl w:val="2"/>
          <w:numId w:val="900"/>
        </w:numPr>
        <w:spacing w:before="0" w:after="0"/>
      </w:pPr>
      <w:r>
        <w:t>Multiple Predictors</w:t>
      </w:r>
    </w:p>
    <w:p>
      <w:pPr>
        <w:numPr>
          <w:ilvl w:val="2"/>
          <w:numId w:val="900"/>
        </w:numPr>
        <w:spacing w:before="0" w:after="0"/>
      </w:pPr>
      <w:r>
        <w:t>Complex Relationships</w:t>
      </w:r>
    </w:p>
    <w:p>
      <w:pPr>
        <w:numPr>
          <w:ilvl w:val="1"/>
          <w:numId w:val="900"/>
        </w:numPr>
        <w:spacing w:before="0" w:after="0"/>
      </w:pPr>
      <w:r>
        <w:t>The Multiple Regression Model</w:t>
      </w:r>
    </w:p>
    <w:p>
      <w:pPr>
        <w:numPr>
          <w:ilvl w:val="2"/>
          <w:numId w:val="900"/>
        </w:numPr>
        <w:spacing w:before="0" w:after="0"/>
      </w:pPr>
      <w:r>
        <w:t>Model Specification</w:t>
      </w:r>
    </w:p>
    <w:p>
      <w:pPr>
        <w:numPr>
          <w:ilvl w:val="2"/>
          <w:numId w:val="900"/>
        </w:numPr>
        <w:spacing w:before="0" w:after="0"/>
      </w:pPr>
      <w:r>
        <w:t>Matrix Notation</w:t>
      </w:r>
    </w:p>
    <w:p>
      <w:pPr>
        <w:numPr>
          <w:ilvl w:val="2"/>
          <w:numId w:val="900"/>
        </w:numPr>
        <w:spacing w:before="0" w:after="0"/>
      </w:pPr>
      <w:r>
        <w:t>Interpretation of Coefficients</w:t>
      </w:r>
    </w:p>
    <w:p>
      <w:pPr>
        <w:numPr>
          <w:ilvl w:val="3"/>
          <w:numId w:val="900"/>
        </w:numPr>
        <w:spacing w:before="0" w:after="0"/>
      </w:pPr>
      <w:r>
        <w:t>Partial Slopes</w:t>
      </w:r>
    </w:p>
    <w:p>
      <w:pPr>
        <w:numPr>
          <w:ilvl w:val="3"/>
          <w:numId w:val="900"/>
        </w:numPr>
        <w:spacing w:before="0" w:after="0"/>
      </w:pPr>
      <w:r>
        <w:t>Holding Other Variables Constant</w:t>
      </w:r>
    </w:p>
    <w:p>
      <w:pPr>
        <w:numPr>
          <w:ilvl w:val="1"/>
          <w:numId w:val="900"/>
        </w:numPr>
        <w:spacing w:before="0" w:after="0"/>
      </w:pPr>
      <w:r>
        <w:t>Assumptions</w:t>
      </w:r>
    </w:p>
    <w:p>
      <w:pPr>
        <w:numPr>
          <w:ilvl w:val="2"/>
          <w:numId w:val="900"/>
        </w:numPr>
        <w:spacing w:before="0" w:after="0"/>
      </w:pPr>
      <w:r>
        <w:t>Same as Simple Regression</w:t>
      </w:r>
    </w:p>
    <w:p>
      <w:pPr>
        <w:numPr>
          <w:ilvl w:val="2"/>
          <w:numId w:val="900"/>
        </w:numPr>
        <w:spacing w:before="0" w:after="0"/>
      </w:pPr>
      <w:r>
        <w:t>No Perfect Multicollinearity</w:t>
      </w:r>
    </w:p>
    <w:p>
      <w:pPr>
        <w:numPr>
          <w:ilvl w:val="1"/>
          <w:numId w:val="900"/>
        </w:numPr>
        <w:spacing w:before="0" w:after="0"/>
      </w:pPr>
      <w:r>
        <w:t>Model Estimation</w:t>
      </w:r>
    </w:p>
    <w:p>
      <w:pPr>
        <w:numPr>
          <w:ilvl w:val="2"/>
          <w:numId w:val="900"/>
        </w:numPr>
        <w:spacing w:before="0" w:after="0"/>
      </w:pPr>
      <w:r>
        <w:t>Least Squares Method</w:t>
      </w:r>
    </w:p>
    <w:p>
      <w:pPr>
        <w:numPr>
          <w:ilvl w:val="2"/>
          <w:numId w:val="900"/>
        </w:numPr>
        <w:spacing w:before="0" w:after="0"/>
      </w:pPr>
      <w:r>
        <w:t>Normal Equations</w:t>
      </w:r>
    </w:p>
    <w:p>
      <w:pPr>
        <w:numPr>
          <w:ilvl w:val="1"/>
          <w:numId w:val="900"/>
        </w:numPr>
        <w:spacing w:before="0" w:after="0"/>
      </w:pPr>
      <w:r>
        <w:t>Model Evaluation</w:t>
      </w:r>
    </w:p>
    <w:p>
      <w:pPr>
        <w:numPr>
          <w:ilvl w:val="2"/>
          <w:numId w:val="900"/>
        </w:numPr>
        <w:spacing w:before="0" w:after="0"/>
      </w:pPr>
      <w:r>
        <w:t>R-squared</w:t>
      </w:r>
    </w:p>
    <w:p>
      <w:pPr>
        <w:numPr>
          <w:ilvl w:val="2"/>
          <w:numId w:val="900"/>
        </w:numPr>
        <w:spacing w:before="0" w:after="0"/>
      </w:pPr>
      <w:r>
        <w:t>Adjusted R-squared</w:t>
      </w:r>
    </w:p>
    <w:p>
      <w:pPr>
        <w:numPr>
          <w:ilvl w:val="3"/>
          <w:numId w:val="900"/>
        </w:numPr>
        <w:spacing w:before="0" w:after="0"/>
      </w:pPr>
      <w:r>
        <w:t>Purpose</w:t>
      </w:r>
    </w:p>
    <w:p>
      <w:pPr>
        <w:numPr>
          <w:ilvl w:val="3"/>
          <w:numId w:val="900"/>
        </w:numPr>
        <w:spacing w:before="0" w:after="0"/>
      </w:pPr>
      <w:r>
        <w:t>Penalty for Additional Variables</w:t>
      </w:r>
    </w:p>
    <w:p>
      <w:pPr>
        <w:numPr>
          <w:ilvl w:val="3"/>
          <w:numId w:val="900"/>
        </w:numPr>
        <w:spacing w:before="0" w:after="0"/>
      </w:pPr>
      <w:r>
        <w:t>Interpretation</w:t>
      </w:r>
    </w:p>
    <w:p>
      <w:pPr>
        <w:numPr>
          <w:ilvl w:val="2"/>
          <w:numId w:val="900"/>
        </w:numPr>
        <w:spacing w:before="0" w:after="0"/>
      </w:pPr>
      <w:r>
        <w:t>F-test for Overall Significance</w:t>
      </w:r>
    </w:p>
    <w:p>
      <w:pPr>
        <w:numPr>
          <w:ilvl w:val="1"/>
          <w:numId w:val="900"/>
        </w:numPr>
        <w:spacing w:before="0" w:after="0"/>
      </w:pPr>
      <w:r>
        <w:t>Individual Coefficient Testing</w:t>
      </w:r>
    </w:p>
    <w:p>
      <w:pPr>
        <w:numPr>
          <w:ilvl w:val="2"/>
          <w:numId w:val="900"/>
        </w:numPr>
        <w:spacing w:before="0" w:after="0"/>
      </w:pPr>
      <w:r>
        <w:t>t-tests for Each Coefficient</w:t>
      </w:r>
    </w:p>
    <w:p>
      <w:pPr>
        <w:numPr>
          <w:ilvl w:val="2"/>
          <w:numId w:val="900"/>
        </w:numPr>
        <w:spacing w:before="0" w:after="0"/>
      </w:pPr>
      <w:r>
        <w:t>Confidence Intervals</w:t>
      </w:r>
    </w:p>
    <w:p>
      <w:pPr>
        <w:numPr>
          <w:ilvl w:val="1"/>
          <w:numId w:val="900"/>
        </w:numPr>
        <w:spacing w:before="0" w:after="0"/>
      </w:pPr>
      <w:r>
        <w:t>Multicollinearity</w:t>
      </w:r>
    </w:p>
    <w:p>
      <w:pPr>
        <w:numPr>
          <w:ilvl w:val="2"/>
          <w:numId w:val="900"/>
        </w:numPr>
        <w:spacing w:before="0" w:after="0"/>
      </w:pPr>
      <w:r>
        <w:t>Detection</w:t>
      </w:r>
    </w:p>
    <w:p>
      <w:pPr>
        <w:numPr>
          <w:ilvl w:val="3"/>
          <w:numId w:val="900"/>
        </w:numPr>
        <w:spacing w:before="0" w:after="0"/>
      </w:pPr>
      <w:r>
        <w:t>Correlation Matrix</w:t>
      </w:r>
    </w:p>
    <w:p>
      <w:pPr>
        <w:numPr>
          <w:ilvl w:val="3"/>
          <w:numId w:val="900"/>
        </w:numPr>
        <w:spacing w:before="0" w:after="0"/>
      </w:pPr>
      <w:r>
        <w:t>Variance Inflation Factor (VIF)</w:t>
      </w:r>
    </w:p>
    <w:p>
      <w:pPr>
        <w:numPr>
          <w:ilvl w:val="3"/>
          <w:numId w:val="900"/>
        </w:numPr>
        <w:spacing w:before="0" w:after="0"/>
      </w:pPr>
      <w:r>
        <w:t>Tolerance</w:t>
      </w:r>
    </w:p>
    <w:p>
      <w:pPr>
        <w:numPr>
          <w:ilvl w:val="2"/>
          <w:numId w:val="900"/>
        </w:numPr>
        <w:spacing w:before="0" w:after="0"/>
      </w:pPr>
      <w:r>
        <w:t>Consequences</w:t>
      </w:r>
    </w:p>
    <w:p>
      <w:pPr>
        <w:numPr>
          <w:ilvl w:val="2"/>
          <w:numId w:val="900"/>
        </w:numPr>
        <w:spacing w:before="0" w:after="0"/>
      </w:pPr>
      <w:r>
        <w:t>Remedies</w:t>
      </w:r>
    </w:p>
    <w:p>
      <w:pPr>
        <w:numPr>
          <w:ilvl w:val="3"/>
          <w:numId w:val="900"/>
        </w:numPr>
        <w:spacing w:before="0" w:after="0"/>
      </w:pPr>
      <w:r>
        <w:t>Variable Selection</w:t>
      </w:r>
    </w:p>
    <w:p>
      <w:pPr>
        <w:numPr>
          <w:ilvl w:val="3"/>
          <w:numId w:val="900"/>
        </w:numPr>
        <w:spacing w:before="0" w:after="0"/>
      </w:pPr>
      <w:r>
        <w:t>Ridge Regression</w:t>
      </w:r>
    </w:p>
    <w:p>
      <w:pPr>
        <w:numPr>
          <w:ilvl w:val="1"/>
          <w:numId w:val="900"/>
        </w:numPr>
        <w:spacing w:before="0" w:after="0"/>
      </w:pPr>
      <w:r>
        <w:t>Model Building and Selection</w:t>
      </w:r>
    </w:p>
    <w:p>
      <w:pPr>
        <w:numPr>
          <w:ilvl w:val="2"/>
          <w:numId w:val="900"/>
        </w:numPr>
        <w:spacing w:before="0" w:after="0"/>
      </w:pPr>
      <w:r>
        <w:t>Forward Selection</w:t>
      </w:r>
    </w:p>
    <w:p>
      <w:pPr>
        <w:numPr>
          <w:ilvl w:val="2"/>
          <w:numId w:val="900"/>
        </w:numPr>
        <w:spacing w:before="0" w:after="0"/>
      </w:pPr>
      <w:r>
        <w:t>Backward Elimination</w:t>
      </w:r>
    </w:p>
    <w:p>
      <w:pPr>
        <w:numPr>
          <w:ilvl w:val="2"/>
          <w:numId w:val="900"/>
        </w:numPr>
        <w:spacing w:before="0" w:after="0"/>
      </w:pPr>
      <w:r>
        <w:t>Stepwise Regression</w:t>
      </w:r>
    </w:p>
    <w:p>
      <w:pPr>
        <w:numPr>
          <w:ilvl w:val="2"/>
          <w:numId w:val="900"/>
        </w:numPr>
        <w:spacing w:before="0" w:after="0"/>
      </w:pPr>
      <w:r>
        <w:t>Model Comparison Criteria</w:t>
      </w:r>
    </w:p>
    <w:p>
      <w:pPr>
        <w:numPr>
          <w:ilvl w:val="3"/>
          <w:numId w:val="900"/>
        </w:numPr>
        <w:spacing w:before="0" w:after="0"/>
      </w:pPr>
      <w:r>
        <w:t>AIC (Akaike Information Criterion)</w:t>
      </w:r>
    </w:p>
    <w:p>
      <w:pPr>
        <w:numPr>
          <w:ilvl w:val="3"/>
          <w:numId w:val="900"/>
        </w:numPr>
        <w:spacing w:before="0" w:after="0"/>
      </w:pPr>
      <w:r>
        <w:t>BIC (Bayesian Information Criterion)</w:t>
      </w:r>
    </w:p>
    <w:p>
      <w:pPr>
        <w:numPr>
          <w:ilvl w:val="3"/>
          <w:numId w:val="900"/>
        </w:numPr>
        <w:spacing w:before="0" w:after="0"/>
      </w:pPr>
      <w:r>
        <w:t>Adjusted R-squared</w:t>
      </w:r>
    </w:p>
    <w:p>
      <w:pPr>
        <w:pStyle w:val="Heading1"/>
      </w:pPr>
      <w:r>
        <w:t>Chi-Square Tests</w:t>
      </w:r>
    </w:p>
    <w:p>
      <w:pPr>
        <w:numPr>
          <w:ilvl w:val="0"/>
          <w:numId w:val="900"/>
        </w:numPr>
        <w:spacing w:before="0" w:after="0"/>
      </w:pPr>
      <w:r>
        <w:t>Chi-Square Distribution</w:t>
      </w:r>
    </w:p>
    <w:p>
      <w:pPr>
        <w:numPr>
          <w:ilvl w:val="1"/>
          <w:numId w:val="900"/>
        </w:numPr>
        <w:spacing w:before="0" w:after="0"/>
      </w:pPr>
      <w:r>
        <w:t>Degrees of Freedom</w:t>
      </w:r>
    </w:p>
    <w:p>
      <w:pPr>
        <w:numPr>
          <w:ilvl w:val="0"/>
          <w:numId w:val="900"/>
        </w:numPr>
        <w:spacing w:before="0" w:after="0"/>
      </w:pPr>
      <w:r>
        <w:t>Goodness-of-Fit Test</w:t>
      </w:r>
    </w:p>
    <w:p>
      <w:pPr>
        <w:numPr>
          <w:ilvl w:val="1"/>
          <w:numId w:val="900"/>
        </w:numPr>
        <w:spacing w:before="0" w:after="0"/>
      </w:pPr>
      <w:r>
        <w:t>Purpose</w:t>
      </w:r>
    </w:p>
    <w:p>
      <w:pPr>
        <w:numPr>
          <w:ilvl w:val="2"/>
          <w:numId w:val="900"/>
        </w:numPr>
        <w:spacing w:before="0" w:after="0"/>
      </w:pPr>
      <w:r>
        <w:t>Testing Distributional Assumptions</w:t>
      </w:r>
    </w:p>
    <w:p>
      <w:pPr>
        <w:numPr>
          <w:ilvl w:val="2"/>
          <w:numId w:val="900"/>
        </w:numPr>
        <w:spacing w:before="0" w:after="0"/>
      </w:pPr>
      <w:r>
        <w:t>Comparing Observed vs. Expected</w:t>
      </w:r>
    </w:p>
    <w:p>
      <w:pPr>
        <w:numPr>
          <w:ilvl w:val="1"/>
          <w:numId w:val="900"/>
        </w:numPr>
        <w:spacing w:before="0" w:after="0"/>
      </w:pPr>
      <w:r>
        <w:t>Hypotheses</w:t>
      </w:r>
    </w:p>
    <w:p>
      <w:pPr>
        <w:numPr>
          <w:ilvl w:val="2"/>
          <w:numId w:val="900"/>
        </w:numPr>
        <w:spacing w:before="0" w:after="0"/>
      </w:pPr>
      <w:r>
        <w:t>Null Hypothesis</w:t>
      </w:r>
    </w:p>
    <w:p>
      <w:pPr>
        <w:numPr>
          <w:ilvl w:val="2"/>
          <w:numId w:val="900"/>
        </w:numPr>
        <w:spacing w:before="0" w:after="0"/>
      </w:pPr>
      <w:r>
        <w:t>Alternative Hypothesis</w:t>
      </w:r>
    </w:p>
    <w:p>
      <w:pPr>
        <w:numPr>
          <w:ilvl w:val="1"/>
          <w:numId w:val="900"/>
        </w:numPr>
        <w:spacing w:before="0" w:after="0"/>
      </w:pPr>
      <w:r>
        <w:t>Test Statistic</w:t>
      </w:r>
    </w:p>
    <w:p>
      <w:pPr>
        <w:numPr>
          <w:ilvl w:val="2"/>
          <w:numId w:val="900"/>
        </w:numPr>
        <w:spacing w:before="0" w:after="0"/>
      </w:pPr>
      <w:r>
        <w:t>Chi-Square Formula</w:t>
      </w:r>
    </w:p>
    <w:p>
      <w:pPr>
        <w:numPr>
          <w:ilvl w:val="2"/>
          <w:numId w:val="900"/>
        </w:numPr>
        <w:spacing w:before="0" w:after="0"/>
      </w:pPr>
      <w:r>
        <w:t>Expected Frequency Calculation</w:t>
      </w:r>
    </w:p>
    <w:p>
      <w:pPr>
        <w:numPr>
          <w:ilvl w:val="1"/>
          <w:numId w:val="900"/>
        </w:numPr>
        <w:spacing w:before="0" w:after="0"/>
      </w:pPr>
      <w:r>
        <w:t>Assumptions</w:t>
      </w:r>
    </w:p>
    <w:p>
      <w:pPr>
        <w:numPr>
          <w:ilvl w:val="2"/>
          <w:numId w:val="900"/>
        </w:numPr>
        <w:spacing w:before="0" w:after="0"/>
      </w:pPr>
      <w:r>
        <w:t>Expected Frequency Requirements</w:t>
      </w:r>
    </w:p>
    <w:p>
      <w:pPr>
        <w:numPr>
          <w:ilvl w:val="2"/>
          <w:numId w:val="900"/>
        </w:numPr>
        <w:spacing w:before="0" w:after="0"/>
      </w:pPr>
      <w:r>
        <w:t>Independence</w:t>
      </w:r>
    </w:p>
    <w:p>
      <w:pPr>
        <w:numPr>
          <w:ilvl w:val="1"/>
          <w:numId w:val="900"/>
        </w:numPr>
        <w:spacing w:before="0" w:after="0"/>
      </w:pPr>
      <w:r>
        <w:t>Calculation Steps</w:t>
      </w:r>
    </w:p>
    <w:p>
      <w:pPr>
        <w:numPr>
          <w:ilvl w:val="1"/>
          <w:numId w:val="900"/>
        </w:numPr>
        <w:spacing w:before="0" w:after="0"/>
      </w:pPr>
      <w:r>
        <w:t>Interpretation</w:t>
      </w:r>
    </w:p>
    <w:p>
      <w:pPr>
        <w:numPr>
          <w:ilvl w:val="2"/>
          <w:numId w:val="900"/>
        </w:numPr>
        <w:spacing w:before="0" w:after="0"/>
      </w:pPr>
      <w:r>
        <w:t>P-value Approach</w:t>
      </w:r>
    </w:p>
    <w:p>
      <w:pPr>
        <w:numPr>
          <w:ilvl w:val="2"/>
          <w:numId w:val="900"/>
        </w:numPr>
        <w:spacing w:before="0" w:after="0"/>
      </w:pPr>
      <w:r>
        <w:t>Critical Value Approach</w:t>
      </w:r>
    </w:p>
    <w:p>
      <w:pPr>
        <w:numPr>
          <w:ilvl w:val="0"/>
          <w:numId w:val="900"/>
        </w:numPr>
        <w:spacing w:before="0" w:after="0"/>
      </w:pPr>
      <w:r>
        <w:t>Test for Independence</w:t>
      </w:r>
    </w:p>
    <w:p>
      <w:pPr>
        <w:numPr>
          <w:ilvl w:val="1"/>
          <w:numId w:val="900"/>
        </w:numPr>
        <w:spacing w:before="0" w:after="0"/>
      </w:pPr>
      <w:r>
        <w:t>Purpose</w:t>
      </w:r>
    </w:p>
    <w:p>
      <w:pPr>
        <w:numPr>
          <w:ilvl w:val="2"/>
          <w:numId w:val="900"/>
        </w:numPr>
        <w:spacing w:before="0" w:after="0"/>
      </w:pPr>
      <w:r>
        <w:t>Testing Relationship Between Variables</w:t>
      </w:r>
    </w:p>
    <w:p>
      <w:pPr>
        <w:numPr>
          <w:ilvl w:val="2"/>
          <w:numId w:val="900"/>
        </w:numPr>
        <w:spacing w:before="0" w:after="0"/>
      </w:pPr>
      <w:r>
        <w:t>Contingency Table Analysis</w:t>
      </w:r>
    </w:p>
    <w:p>
      <w:pPr>
        <w:numPr>
          <w:ilvl w:val="1"/>
          <w:numId w:val="900"/>
        </w:numPr>
        <w:spacing w:before="0" w:after="0"/>
      </w:pPr>
      <w:r>
        <w:t>Contingency Tables</w:t>
      </w:r>
    </w:p>
    <w:p>
      <w:pPr>
        <w:numPr>
          <w:ilvl w:val="2"/>
          <w:numId w:val="900"/>
        </w:numPr>
        <w:spacing w:before="0" w:after="0"/>
      </w:pPr>
      <w:r>
        <w:t>Row and Column Variables</w:t>
      </w:r>
    </w:p>
    <w:p>
      <w:pPr>
        <w:numPr>
          <w:ilvl w:val="2"/>
          <w:numId w:val="900"/>
        </w:numPr>
        <w:spacing w:before="0" w:after="0"/>
      </w:pPr>
      <w:r>
        <w:t>Cell Frequencies</w:t>
      </w:r>
    </w:p>
    <w:p>
      <w:pPr>
        <w:numPr>
          <w:ilvl w:val="2"/>
          <w:numId w:val="900"/>
        </w:numPr>
        <w:spacing w:before="0" w:after="0"/>
      </w:pPr>
      <w:r>
        <w:t>Marginal Totals</w:t>
      </w:r>
    </w:p>
    <w:p>
      <w:pPr>
        <w:numPr>
          <w:ilvl w:val="1"/>
          <w:numId w:val="900"/>
        </w:numPr>
        <w:spacing w:before="0" w:after="0"/>
      </w:pPr>
      <w:r>
        <w:t>Hypotheses</w:t>
      </w:r>
    </w:p>
    <w:p>
      <w:pPr>
        <w:numPr>
          <w:ilvl w:val="2"/>
          <w:numId w:val="900"/>
        </w:numPr>
        <w:spacing w:before="0" w:after="0"/>
      </w:pPr>
      <w:r>
        <w:t>Independence Assumption</w:t>
      </w:r>
    </w:p>
    <w:p>
      <w:pPr>
        <w:numPr>
          <w:ilvl w:val="1"/>
          <w:numId w:val="900"/>
        </w:numPr>
        <w:spacing w:before="0" w:after="0"/>
      </w:pPr>
      <w:r>
        <w:t>Expected Frequency Calculation</w:t>
      </w:r>
    </w:p>
    <w:p>
      <w:pPr>
        <w:numPr>
          <w:ilvl w:val="2"/>
          <w:numId w:val="900"/>
        </w:numPr>
        <w:spacing w:before="0" w:after="0"/>
      </w:pPr>
      <w:r>
        <w:t>Formula</w:t>
      </w:r>
    </w:p>
    <w:p>
      <w:pPr>
        <w:numPr>
          <w:ilvl w:val="2"/>
          <w:numId w:val="900"/>
        </w:numPr>
        <w:spacing w:before="0" w:after="0"/>
      </w:pPr>
      <w:r>
        <w:t>Degrees of Freedom</w:t>
      </w:r>
    </w:p>
    <w:p>
      <w:pPr>
        <w:numPr>
          <w:ilvl w:val="1"/>
          <w:numId w:val="900"/>
        </w:numPr>
        <w:spacing w:before="0" w:after="0"/>
      </w:pPr>
      <w:r>
        <w:t>Test Statistic Calculation</w:t>
      </w:r>
    </w:p>
    <w:p>
      <w:pPr>
        <w:numPr>
          <w:ilvl w:val="1"/>
          <w:numId w:val="900"/>
        </w:numPr>
        <w:spacing w:before="0" w:after="0"/>
      </w:pPr>
      <w:r>
        <w:t>Interpretation</w:t>
      </w:r>
    </w:p>
    <w:p>
      <w:pPr>
        <w:numPr>
          <w:ilvl w:val="2"/>
          <w:numId w:val="900"/>
        </w:numPr>
        <w:spacing w:before="0" w:after="0"/>
      </w:pPr>
      <w:r>
        <w:t>Association Strength</w:t>
      </w:r>
    </w:p>
    <w:p>
      <w:pPr>
        <w:numPr>
          <w:ilvl w:val="2"/>
          <w:numId w:val="900"/>
        </w:numPr>
        <w:spacing w:before="0" w:after="0"/>
      </w:pPr>
      <w:r>
        <w:t>Cramér's V</w:t>
      </w:r>
    </w:p>
    <w:p>
      <w:pPr>
        <w:numPr>
          <w:ilvl w:val="0"/>
          <w:numId w:val="900"/>
        </w:numPr>
        <w:spacing w:before="0" w:after="0"/>
      </w:pPr>
      <w:r>
        <w:t>Test for Homogeneity</w:t>
      </w:r>
    </w:p>
    <w:p>
      <w:pPr>
        <w:numPr>
          <w:ilvl w:val="1"/>
          <w:numId w:val="900"/>
        </w:numPr>
        <w:spacing w:before="0" w:after="0"/>
      </w:pPr>
      <w:r>
        <w:t>Purpose</w:t>
      </w:r>
    </w:p>
    <w:p>
      <w:pPr>
        <w:numPr>
          <w:ilvl w:val="2"/>
          <w:numId w:val="900"/>
        </w:numPr>
        <w:spacing w:before="0" w:after="0"/>
      </w:pPr>
      <w:r>
        <w:t>Comparing Distributions</w:t>
      </w:r>
    </w:p>
    <w:p>
      <w:pPr>
        <w:numPr>
          <w:ilvl w:val="2"/>
          <w:numId w:val="900"/>
        </w:numPr>
        <w:spacing w:before="0" w:after="0"/>
      </w:pPr>
      <w:r>
        <w:t>Multiple Populations</w:t>
      </w:r>
    </w:p>
    <w:p>
      <w:pPr>
        <w:numPr>
          <w:ilvl w:val="1"/>
          <w:numId w:val="900"/>
        </w:numPr>
        <w:spacing w:before="0" w:after="0"/>
      </w:pPr>
      <w:r>
        <w:t>Hypotheses</w:t>
      </w:r>
    </w:p>
    <w:p>
      <w:pPr>
        <w:numPr>
          <w:ilvl w:val="1"/>
          <w:numId w:val="900"/>
        </w:numPr>
        <w:spacing w:before="0" w:after="0"/>
      </w:pPr>
      <w:r>
        <w:t>Calculation</w:t>
      </w:r>
    </w:p>
    <w:p>
      <w:pPr>
        <w:numPr>
          <w:ilvl w:val="2"/>
          <w:numId w:val="900"/>
        </w:numPr>
        <w:spacing w:before="0" w:after="0"/>
      </w:pPr>
      <w:r>
        <w:t>Similar to Independence Test</w:t>
      </w:r>
    </w:p>
    <w:p>
      <w:pPr>
        <w:numPr>
          <w:ilvl w:val="2"/>
          <w:numId w:val="900"/>
        </w:numPr>
        <w:spacing w:before="0" w:after="0"/>
      </w:pPr>
      <w:r>
        <w:t>Different Interpretation</w:t>
      </w:r>
    </w:p>
    <w:p>
      <w:pPr>
        <w:numPr>
          <w:ilvl w:val="1"/>
          <w:numId w:val="900"/>
        </w:numPr>
        <w:spacing w:before="0" w:after="0"/>
      </w:pPr>
      <w:r>
        <w:t>Interpretation</w:t>
      </w:r>
    </w:p>
    <w:p>
      <w:pPr>
        <w:numPr>
          <w:ilvl w:val="2"/>
          <w:numId w:val="900"/>
        </w:numPr>
        <w:spacing w:before="0" w:after="0"/>
      </w:pPr>
      <w:r>
        <w:t>Population Differences</w:t>
      </w:r>
    </w:p>
    <w:p>
      <w:pPr>
        <w:pStyle w:val="Heading1"/>
      </w:pPr>
      <w:r>
        <w:t>Non-Parametric Statistics</w:t>
      </w:r>
    </w:p>
    <w:p>
      <w:pPr>
        <w:numPr>
          <w:ilvl w:val="0"/>
          <w:numId w:val="900"/>
        </w:numPr>
        <w:spacing w:before="0" w:after="0"/>
      </w:pPr>
      <w:r>
        <w:t>Introduction to Non-Parametric Methods</w:t>
      </w:r>
    </w:p>
    <w:p>
      <w:pPr>
        <w:numPr>
          <w:ilvl w:val="1"/>
          <w:numId w:val="900"/>
        </w:numPr>
        <w:spacing w:before="0" w:after="0"/>
      </w:pPr>
      <w:r>
        <w:t>Distribution-Free Methods</w:t>
      </w:r>
    </w:p>
    <w:p>
      <w:pPr>
        <w:numPr>
          <w:ilvl w:val="0"/>
          <w:numId w:val="900"/>
        </w:numPr>
        <w:spacing w:before="0" w:after="0"/>
      </w:pPr>
      <w:r>
        <w:t>When to Use Non-Parametric Tests</w:t>
      </w:r>
    </w:p>
    <w:p>
      <w:pPr>
        <w:numPr>
          <w:ilvl w:val="1"/>
          <w:numId w:val="900"/>
        </w:numPr>
        <w:spacing w:before="0" w:after="0"/>
      </w:pPr>
      <w:r>
        <w:t>Assumptions Violated in Parametric Tests</w:t>
      </w:r>
    </w:p>
    <w:p>
      <w:pPr>
        <w:numPr>
          <w:ilvl w:val="2"/>
          <w:numId w:val="900"/>
        </w:numPr>
        <w:spacing w:before="0" w:after="0"/>
      </w:pPr>
      <w:r>
        <w:t>Non-Normal Distributions</w:t>
      </w:r>
    </w:p>
    <w:p>
      <w:pPr>
        <w:numPr>
          <w:ilvl w:val="2"/>
          <w:numId w:val="900"/>
        </w:numPr>
        <w:spacing w:before="0" w:after="0"/>
      </w:pPr>
      <w:r>
        <w:t>Unequal Variances</w:t>
      </w:r>
    </w:p>
    <w:p>
      <w:pPr>
        <w:numPr>
          <w:ilvl w:val="2"/>
          <w:numId w:val="900"/>
        </w:numPr>
        <w:spacing w:before="0" w:after="0"/>
      </w:pPr>
      <w:r>
        <w:t>Small Sample Sizes</w:t>
      </w:r>
    </w:p>
    <w:p>
      <w:pPr>
        <w:numPr>
          <w:ilvl w:val="1"/>
          <w:numId w:val="900"/>
        </w:numPr>
        <w:spacing w:before="0" w:after="0"/>
      </w:pPr>
      <w:r>
        <w:t>Types of Data Suitable</w:t>
      </w:r>
    </w:p>
    <w:p>
      <w:pPr>
        <w:numPr>
          <w:ilvl w:val="2"/>
          <w:numId w:val="900"/>
        </w:numPr>
        <w:spacing w:before="0" w:after="0"/>
      </w:pPr>
      <w:r>
        <w:t>Ordinal Data</w:t>
      </w:r>
    </w:p>
    <w:p>
      <w:pPr>
        <w:numPr>
          <w:ilvl w:val="2"/>
          <w:numId w:val="900"/>
        </w:numPr>
        <w:spacing w:before="0" w:after="0"/>
      </w:pPr>
      <w:r>
        <w:t>Skewed Distributions</w:t>
      </w:r>
    </w:p>
    <w:p>
      <w:pPr>
        <w:numPr>
          <w:ilvl w:val="2"/>
          <w:numId w:val="900"/>
        </w:numPr>
        <w:spacing w:before="0" w:after="0"/>
      </w:pPr>
      <w:r>
        <w:t>Outlier-Prone Data</w:t>
      </w:r>
    </w:p>
    <w:p>
      <w:pPr>
        <w:numPr>
          <w:ilvl w:val="0"/>
          <w:numId w:val="900"/>
        </w:numPr>
        <w:spacing w:before="0" w:after="0"/>
      </w:pPr>
      <w:r>
        <w:t>Advantages and Disadvantages</w:t>
      </w:r>
    </w:p>
    <w:p>
      <w:pPr>
        <w:numPr>
          <w:ilvl w:val="1"/>
          <w:numId w:val="900"/>
        </w:numPr>
        <w:spacing w:before="0" w:after="0"/>
      </w:pPr>
      <w:r>
        <w:t>Fewer Assumptions</w:t>
      </w:r>
    </w:p>
    <w:p>
      <w:pPr>
        <w:numPr>
          <w:ilvl w:val="1"/>
          <w:numId w:val="900"/>
        </w:numPr>
        <w:spacing w:before="0" w:after="0"/>
      </w:pPr>
      <w:r>
        <w:t>Lower Power</w:t>
      </w:r>
    </w:p>
    <w:p>
      <w:pPr>
        <w:numPr>
          <w:ilvl w:val="1"/>
          <w:numId w:val="900"/>
        </w:numPr>
        <w:spacing w:before="0" w:after="0"/>
      </w:pPr>
      <w:r>
        <w:t>Robustness</w:t>
      </w:r>
    </w:p>
    <w:p>
      <w:pPr>
        <w:numPr>
          <w:ilvl w:val="0"/>
          <w:numId w:val="900"/>
        </w:numPr>
        <w:spacing w:before="0" w:after="0"/>
      </w:pPr>
      <w:r>
        <w:t>Sign Test</w:t>
      </w:r>
    </w:p>
    <w:p>
      <w:pPr>
        <w:numPr>
          <w:ilvl w:val="1"/>
          <w:numId w:val="900"/>
        </w:numPr>
        <w:spacing w:before="0" w:after="0"/>
      </w:pPr>
      <w:r>
        <w:t>Purpose</w:t>
      </w:r>
    </w:p>
    <w:p>
      <w:pPr>
        <w:numPr>
          <w:ilvl w:val="2"/>
          <w:numId w:val="900"/>
        </w:numPr>
        <w:spacing w:before="0" w:after="0"/>
      </w:pPr>
      <w:r>
        <w:t>Testing Median</w:t>
      </w:r>
    </w:p>
    <w:p>
      <w:pPr>
        <w:numPr>
          <w:ilvl w:val="2"/>
          <w:numId w:val="900"/>
        </w:numPr>
        <w:spacing w:before="0" w:after="0"/>
      </w:pPr>
      <w:r>
        <w:t>Paired Data Analysis</w:t>
      </w:r>
    </w:p>
    <w:p>
      <w:pPr>
        <w:numPr>
          <w:ilvl w:val="1"/>
          <w:numId w:val="900"/>
        </w:numPr>
        <w:spacing w:before="0" w:after="0"/>
      </w:pPr>
      <w:r>
        <w:t>Assumptions</w:t>
      </w:r>
    </w:p>
    <w:p>
      <w:pPr>
        <w:numPr>
          <w:ilvl w:val="2"/>
          <w:numId w:val="900"/>
        </w:numPr>
        <w:spacing w:before="0" w:after="0"/>
      </w:pPr>
      <w:r>
        <w:t>Minimal Requirements</w:t>
      </w:r>
    </w:p>
    <w:p>
      <w:pPr>
        <w:numPr>
          <w:ilvl w:val="1"/>
          <w:numId w:val="900"/>
        </w:numPr>
        <w:spacing w:before="0" w:after="0"/>
      </w:pPr>
      <w:r>
        <w:t>Procedure</w:t>
      </w:r>
    </w:p>
    <w:p>
      <w:pPr>
        <w:numPr>
          <w:ilvl w:val="2"/>
          <w:numId w:val="900"/>
        </w:numPr>
        <w:spacing w:before="0" w:after="0"/>
      </w:pPr>
      <w:r>
        <w:t>Sign Assignment</w:t>
      </w:r>
    </w:p>
    <w:p>
      <w:pPr>
        <w:numPr>
          <w:ilvl w:val="2"/>
          <w:numId w:val="900"/>
        </w:numPr>
        <w:spacing w:before="0" w:after="0"/>
      </w:pPr>
      <w:r>
        <w:t>Binomial Distribution</w:t>
      </w:r>
    </w:p>
    <w:p>
      <w:pPr>
        <w:numPr>
          <w:ilvl w:val="0"/>
          <w:numId w:val="900"/>
        </w:numPr>
        <w:spacing w:before="0" w:after="0"/>
      </w:pPr>
      <w:r>
        <w:t>Wilcoxon Rank-Sum Test (Mann-Whitney U Test)</w:t>
      </w:r>
    </w:p>
    <w:p>
      <w:pPr>
        <w:numPr>
          <w:ilvl w:val="1"/>
          <w:numId w:val="900"/>
        </w:numPr>
        <w:spacing w:before="0" w:after="0"/>
      </w:pPr>
      <w:r>
        <w:t>Purpose</w:t>
      </w:r>
    </w:p>
    <w:p>
      <w:pPr>
        <w:numPr>
          <w:ilvl w:val="2"/>
          <w:numId w:val="900"/>
        </w:numPr>
        <w:spacing w:before="0" w:after="0"/>
      </w:pPr>
      <w:r>
        <w:t>Comparing Two Independent Groups</w:t>
      </w:r>
    </w:p>
    <w:p>
      <w:pPr>
        <w:numPr>
          <w:ilvl w:val="2"/>
          <w:numId w:val="900"/>
        </w:numPr>
        <w:spacing w:before="0" w:after="0"/>
      </w:pPr>
      <w:r>
        <w:t>Alternative to t-test</w:t>
      </w:r>
    </w:p>
    <w:p>
      <w:pPr>
        <w:numPr>
          <w:ilvl w:val="1"/>
          <w:numId w:val="900"/>
        </w:numPr>
        <w:spacing w:before="0" w:after="0"/>
      </w:pPr>
      <w:r>
        <w:t>Assumptions</w:t>
      </w:r>
    </w:p>
    <w:p>
      <w:pPr>
        <w:numPr>
          <w:ilvl w:val="2"/>
          <w:numId w:val="900"/>
        </w:numPr>
        <w:spacing w:before="0" w:after="0"/>
      </w:pPr>
      <w:r>
        <w:t>Independent Samples</w:t>
      </w:r>
    </w:p>
    <w:p>
      <w:pPr>
        <w:numPr>
          <w:ilvl w:val="2"/>
          <w:numId w:val="900"/>
        </w:numPr>
        <w:spacing w:before="0" w:after="0"/>
      </w:pPr>
      <w:r>
        <w:t>Ordinal or Continuous Data</w:t>
      </w:r>
    </w:p>
    <w:p>
      <w:pPr>
        <w:numPr>
          <w:ilvl w:val="1"/>
          <w:numId w:val="900"/>
        </w:numPr>
        <w:spacing w:before="0" w:after="0"/>
      </w:pPr>
      <w:r>
        <w:t>Procedure</w:t>
      </w:r>
    </w:p>
    <w:p>
      <w:pPr>
        <w:numPr>
          <w:ilvl w:val="2"/>
          <w:numId w:val="900"/>
        </w:numPr>
        <w:spacing w:before="0" w:after="0"/>
      </w:pPr>
      <w:r>
        <w:t>Ranking Process</w:t>
      </w:r>
    </w:p>
    <w:p>
      <w:pPr>
        <w:numPr>
          <w:ilvl w:val="2"/>
          <w:numId w:val="900"/>
        </w:numPr>
        <w:spacing w:before="0" w:after="0"/>
      </w:pPr>
      <w:r>
        <w:t>Test Statistic Calculation</w:t>
      </w:r>
    </w:p>
    <w:p>
      <w:pPr>
        <w:numPr>
          <w:ilvl w:val="1"/>
          <w:numId w:val="900"/>
        </w:numPr>
        <w:spacing w:before="0" w:after="0"/>
      </w:pPr>
      <w:r>
        <w:t>Normal Approximation</w:t>
      </w:r>
    </w:p>
    <w:p>
      <w:pPr>
        <w:numPr>
          <w:ilvl w:val="2"/>
          <w:numId w:val="900"/>
        </w:numPr>
        <w:spacing w:before="0" w:after="0"/>
      </w:pPr>
      <w:r>
        <w:t>Large Sample Correction</w:t>
      </w:r>
    </w:p>
    <w:p>
      <w:pPr>
        <w:numPr>
          <w:ilvl w:val="0"/>
          <w:numId w:val="900"/>
        </w:numPr>
        <w:spacing w:before="0" w:after="0"/>
      </w:pPr>
      <w:r>
        <w:t>Wilcoxon Signed-Rank Test</w:t>
      </w:r>
    </w:p>
    <w:p>
      <w:pPr>
        <w:numPr>
          <w:ilvl w:val="1"/>
          <w:numId w:val="900"/>
        </w:numPr>
        <w:spacing w:before="0" w:after="0"/>
      </w:pPr>
      <w:r>
        <w:t>Purpose</w:t>
      </w:r>
    </w:p>
    <w:p>
      <w:pPr>
        <w:numPr>
          <w:ilvl w:val="2"/>
          <w:numId w:val="900"/>
        </w:numPr>
        <w:spacing w:before="0" w:after="0"/>
      </w:pPr>
      <w:r>
        <w:t>Paired Sample Analysis</w:t>
      </w:r>
    </w:p>
    <w:p>
      <w:pPr>
        <w:numPr>
          <w:ilvl w:val="2"/>
          <w:numId w:val="900"/>
        </w:numPr>
        <w:spacing w:before="0" w:after="0"/>
      </w:pPr>
      <w:r>
        <w:t>Alternative to Paired t-test</w:t>
      </w:r>
    </w:p>
    <w:p>
      <w:pPr>
        <w:numPr>
          <w:ilvl w:val="1"/>
          <w:numId w:val="900"/>
        </w:numPr>
        <w:spacing w:before="0" w:after="0"/>
      </w:pPr>
      <w:r>
        <w:t>Assumptions</w:t>
      </w:r>
    </w:p>
    <w:p>
      <w:pPr>
        <w:numPr>
          <w:ilvl w:val="2"/>
          <w:numId w:val="900"/>
        </w:numPr>
        <w:spacing w:before="0" w:after="0"/>
      </w:pPr>
      <w:r>
        <w:t>Symmetric Differences</w:t>
      </w:r>
    </w:p>
    <w:p>
      <w:pPr>
        <w:numPr>
          <w:ilvl w:val="1"/>
          <w:numId w:val="900"/>
        </w:numPr>
        <w:spacing w:before="0" w:after="0"/>
      </w:pPr>
      <w:r>
        <w:t>Procedure</w:t>
      </w:r>
    </w:p>
    <w:p>
      <w:pPr>
        <w:numPr>
          <w:ilvl w:val="2"/>
          <w:numId w:val="900"/>
        </w:numPr>
        <w:spacing w:before="0" w:after="0"/>
      </w:pPr>
      <w:r>
        <w:t>Difference Calculation</w:t>
      </w:r>
    </w:p>
    <w:p>
      <w:pPr>
        <w:numPr>
          <w:ilvl w:val="2"/>
          <w:numId w:val="900"/>
        </w:numPr>
        <w:spacing w:before="0" w:after="0"/>
      </w:pPr>
      <w:r>
        <w:t>Ranking Absolute Differences</w:t>
      </w:r>
    </w:p>
    <w:p>
      <w:pPr>
        <w:numPr>
          <w:ilvl w:val="2"/>
          <w:numId w:val="900"/>
        </w:numPr>
        <w:spacing w:before="0" w:after="0"/>
      </w:pPr>
      <w:r>
        <w:t>Sign Assignment</w:t>
      </w:r>
    </w:p>
    <w:p>
      <w:pPr>
        <w:numPr>
          <w:ilvl w:val="0"/>
          <w:numId w:val="900"/>
        </w:numPr>
        <w:spacing w:before="0" w:after="0"/>
      </w:pPr>
      <w:r>
        <w:t>Kruskal-Wallis Test</w:t>
      </w:r>
    </w:p>
    <w:p>
      <w:pPr>
        <w:numPr>
          <w:ilvl w:val="1"/>
          <w:numId w:val="900"/>
        </w:numPr>
        <w:spacing w:before="0" w:after="0"/>
      </w:pPr>
      <w:r>
        <w:t>Purpose</w:t>
      </w:r>
    </w:p>
    <w:p>
      <w:pPr>
        <w:numPr>
          <w:ilvl w:val="2"/>
          <w:numId w:val="900"/>
        </w:numPr>
        <w:spacing w:before="0" w:after="0"/>
      </w:pPr>
      <w:r>
        <w:t>Comparing Multiple Groups</w:t>
      </w:r>
    </w:p>
    <w:p>
      <w:pPr>
        <w:numPr>
          <w:ilvl w:val="2"/>
          <w:numId w:val="900"/>
        </w:numPr>
        <w:spacing w:before="0" w:after="0"/>
      </w:pPr>
      <w:r>
        <w:t>Alternative to One-Way ANOVA</w:t>
      </w:r>
    </w:p>
    <w:p>
      <w:pPr>
        <w:numPr>
          <w:ilvl w:val="1"/>
          <w:numId w:val="900"/>
        </w:numPr>
        <w:spacing w:before="0" w:after="0"/>
      </w:pPr>
      <w:r>
        <w:t>Assumptions</w:t>
      </w:r>
    </w:p>
    <w:p>
      <w:pPr>
        <w:numPr>
          <w:ilvl w:val="2"/>
          <w:numId w:val="900"/>
        </w:numPr>
        <w:spacing w:before="0" w:after="0"/>
      </w:pPr>
      <w:r>
        <w:t>Independent Groups</w:t>
      </w:r>
    </w:p>
    <w:p>
      <w:pPr>
        <w:numPr>
          <w:ilvl w:val="2"/>
          <w:numId w:val="900"/>
        </w:numPr>
        <w:spacing w:before="0" w:after="0"/>
      </w:pPr>
      <w:r>
        <w:t>Ordinal Data</w:t>
      </w:r>
    </w:p>
    <w:p>
      <w:pPr>
        <w:numPr>
          <w:ilvl w:val="1"/>
          <w:numId w:val="900"/>
        </w:numPr>
        <w:spacing w:before="0" w:after="0"/>
      </w:pPr>
      <w:r>
        <w:t>Procedure</w:t>
      </w:r>
    </w:p>
    <w:p>
      <w:pPr>
        <w:numPr>
          <w:ilvl w:val="2"/>
          <w:numId w:val="900"/>
        </w:numPr>
        <w:spacing w:before="0" w:after="0"/>
      </w:pPr>
      <w:r>
        <w:t>Overall Ranking</w:t>
      </w:r>
    </w:p>
    <w:p>
      <w:pPr>
        <w:numPr>
          <w:ilvl w:val="2"/>
          <w:numId w:val="900"/>
        </w:numPr>
        <w:spacing w:before="0" w:after="0"/>
      </w:pPr>
      <w:r>
        <w:t>Test Statistic Calculation</w:t>
      </w:r>
    </w:p>
    <w:p>
      <w:pPr>
        <w:numPr>
          <w:ilvl w:val="1"/>
          <w:numId w:val="900"/>
        </w:numPr>
        <w:spacing w:before="0" w:after="0"/>
      </w:pPr>
      <w:r>
        <w:t>Post-Hoc Comparisons</w:t>
      </w:r>
    </w:p>
    <w:p>
      <w:pPr>
        <w:numPr>
          <w:ilvl w:val="0"/>
          <w:numId w:val="900"/>
        </w:numPr>
        <w:spacing w:before="0" w:after="0"/>
      </w:pPr>
      <w:r>
        <w:t>Spearman's Rank Correlation Coefficient</w:t>
      </w:r>
    </w:p>
    <w:p>
      <w:pPr>
        <w:numPr>
          <w:ilvl w:val="1"/>
          <w:numId w:val="900"/>
        </w:numPr>
        <w:spacing w:before="0" w:after="0"/>
      </w:pPr>
      <w:r>
        <w:t>Purpose</w:t>
      </w:r>
    </w:p>
    <w:p>
      <w:pPr>
        <w:numPr>
          <w:ilvl w:val="2"/>
          <w:numId w:val="900"/>
        </w:numPr>
        <w:spacing w:before="0" w:after="0"/>
      </w:pPr>
      <w:r>
        <w:t>Monotonic Relationships</w:t>
      </w:r>
    </w:p>
    <w:p>
      <w:pPr>
        <w:numPr>
          <w:ilvl w:val="2"/>
          <w:numId w:val="900"/>
        </w:numPr>
        <w:spacing w:before="0" w:after="0"/>
      </w:pPr>
      <w:r>
        <w:t>Alternative to Pearson Correlation</w:t>
      </w:r>
    </w:p>
    <w:p>
      <w:pPr>
        <w:numPr>
          <w:ilvl w:val="1"/>
          <w:numId w:val="900"/>
        </w:numPr>
        <w:spacing w:before="0" w:after="0"/>
      </w:pPr>
      <w:r>
        <w:t>Calculation</w:t>
      </w:r>
    </w:p>
    <w:p>
      <w:pPr>
        <w:numPr>
          <w:ilvl w:val="2"/>
          <w:numId w:val="900"/>
        </w:numPr>
        <w:spacing w:before="0" w:after="0"/>
      </w:pPr>
      <w:r>
        <w:t>Ranking Variables</w:t>
      </w:r>
    </w:p>
    <w:p>
      <w:pPr>
        <w:numPr>
          <w:ilvl w:val="2"/>
          <w:numId w:val="900"/>
        </w:numPr>
        <w:spacing w:before="0" w:after="0"/>
      </w:pPr>
      <w:r>
        <w:t>Correlation of Ranks</w:t>
      </w:r>
    </w:p>
    <w:p>
      <w:pPr>
        <w:numPr>
          <w:ilvl w:val="1"/>
          <w:numId w:val="900"/>
        </w:numPr>
        <w:spacing w:before="0" w:after="0"/>
      </w:pPr>
      <w:r>
        <w:t>Interpretation</w:t>
      </w:r>
    </w:p>
    <w:p>
      <w:pPr>
        <w:numPr>
          <w:ilvl w:val="2"/>
          <w:numId w:val="900"/>
        </w:numPr>
        <w:spacing w:before="0" w:after="0"/>
      </w:pPr>
      <w:r>
        <w:t>Strength of Monotonic Relationship</w:t>
      </w:r>
    </w:p>
    <w:p>
      <w:pPr>
        <w:numPr>
          <w:ilvl w:val="1"/>
          <w:numId w:val="900"/>
        </w:numPr>
        <w:spacing w:before="0" w:after="0"/>
      </w:pPr>
      <w:r>
        <w:t>Tied Ranks</w:t>
      </w:r>
    </w:p>
    <w:p>
      <w:pPr>
        <w:numPr>
          <w:ilvl w:val="2"/>
          <w:numId w:val="900"/>
        </w:numPr>
        <w:spacing w:before="0" w:after="0"/>
      </w:pPr>
      <w:r>
        <w:t>Handling Procedures</w:t>
      </w:r>
    </w:p>
    <w:p>
      <w:pPr>
        <w:pStyle w:val="Heading1"/>
      </w:pPr>
      <w:r>
        <w:t>Experimental Design</w:t>
      </w:r>
    </w:p>
    <w:p>
      <w:pPr>
        <w:numPr>
          <w:ilvl w:val="0"/>
          <w:numId w:val="900"/>
        </w:numPr>
        <w:spacing w:before="0" w:after="0"/>
      </w:pPr>
      <w:r>
        <w:t>Introduction to Experimental Design</w:t>
      </w:r>
    </w:p>
    <w:p>
      <w:pPr>
        <w:numPr>
          <w:ilvl w:val="1"/>
          <w:numId w:val="900"/>
        </w:numPr>
        <w:spacing w:before="0" w:after="0"/>
      </w:pPr>
      <w:r>
        <w:t>Purpose</w:t>
      </w:r>
    </w:p>
    <w:p>
      <w:pPr>
        <w:numPr>
          <w:ilvl w:val="1"/>
          <w:numId w:val="900"/>
        </w:numPr>
        <w:spacing w:before="0" w:after="0"/>
      </w:pPr>
      <w:r>
        <w:t>Causality Establishment</w:t>
      </w:r>
    </w:p>
    <w:p>
      <w:pPr>
        <w:numPr>
          <w:ilvl w:val="1"/>
          <w:numId w:val="900"/>
        </w:numPr>
        <w:spacing w:before="0" w:after="0"/>
      </w:pPr>
      <w:r>
        <w:t>Control of Variables</w:t>
      </w:r>
    </w:p>
    <w:p>
      <w:pPr>
        <w:numPr>
          <w:ilvl w:val="0"/>
          <w:numId w:val="900"/>
        </w:numPr>
        <w:spacing w:before="0" w:after="0"/>
      </w:pPr>
      <w:r>
        <w:t>Principles of Experimental Design</w:t>
      </w:r>
    </w:p>
    <w:p>
      <w:pPr>
        <w:numPr>
          <w:ilvl w:val="1"/>
          <w:numId w:val="900"/>
        </w:numPr>
        <w:spacing w:before="0" w:after="0"/>
      </w:pPr>
      <w:r>
        <w:t>Control</w:t>
      </w:r>
    </w:p>
    <w:p>
      <w:pPr>
        <w:numPr>
          <w:ilvl w:val="2"/>
          <w:numId w:val="900"/>
        </w:numPr>
        <w:spacing w:before="0" w:after="0"/>
      </w:pPr>
      <w:r>
        <w:t>Controlling Extraneous Variables</w:t>
      </w:r>
    </w:p>
    <w:p>
      <w:pPr>
        <w:numPr>
          <w:ilvl w:val="2"/>
          <w:numId w:val="900"/>
        </w:numPr>
        <w:spacing w:before="0" w:after="0"/>
      </w:pPr>
      <w:r>
        <w:t>Elimination vs. Constancy</w:t>
      </w:r>
    </w:p>
    <w:p>
      <w:pPr>
        <w:numPr>
          <w:ilvl w:val="2"/>
          <w:numId w:val="900"/>
        </w:numPr>
        <w:spacing w:before="0" w:after="0"/>
      </w:pPr>
      <w:r>
        <w:t>Matching</w:t>
      </w:r>
    </w:p>
    <w:p>
      <w:pPr>
        <w:numPr>
          <w:ilvl w:val="1"/>
          <w:numId w:val="900"/>
        </w:numPr>
        <w:spacing w:before="0" w:after="0"/>
      </w:pPr>
      <w:r>
        <w:t>Randomization</w:t>
      </w:r>
    </w:p>
    <w:p>
      <w:pPr>
        <w:numPr>
          <w:ilvl w:val="2"/>
          <w:numId w:val="900"/>
        </w:numPr>
        <w:spacing w:before="0" w:after="0"/>
      </w:pPr>
      <w:r>
        <w:t>Random Assignment Methods</w:t>
      </w:r>
    </w:p>
    <w:p>
      <w:pPr>
        <w:numPr>
          <w:ilvl w:val="3"/>
          <w:numId w:val="900"/>
        </w:numPr>
        <w:spacing w:before="0" w:after="0"/>
      </w:pPr>
      <w:r>
        <w:t>Simple Randomization</w:t>
      </w:r>
    </w:p>
    <w:p>
      <w:pPr>
        <w:numPr>
          <w:ilvl w:val="3"/>
          <w:numId w:val="900"/>
        </w:numPr>
        <w:spacing w:before="0" w:after="0"/>
      </w:pPr>
      <w:r>
        <w:t>Block Randomization</w:t>
      </w:r>
    </w:p>
    <w:p>
      <w:pPr>
        <w:numPr>
          <w:ilvl w:val="3"/>
          <w:numId w:val="900"/>
        </w:numPr>
        <w:spacing w:before="0" w:after="0"/>
      </w:pPr>
      <w:r>
        <w:t>Stratified Randomization</w:t>
      </w:r>
    </w:p>
    <w:p>
      <w:pPr>
        <w:numPr>
          <w:ilvl w:val="2"/>
          <w:numId w:val="900"/>
        </w:numPr>
        <w:spacing w:before="0" w:after="0"/>
      </w:pPr>
      <w:r>
        <w:t>Importance for Validity</w:t>
      </w:r>
    </w:p>
    <w:p>
      <w:pPr>
        <w:numPr>
          <w:ilvl w:val="1"/>
          <w:numId w:val="900"/>
        </w:numPr>
        <w:spacing w:before="0" w:after="0"/>
      </w:pPr>
      <w:r>
        <w:t>Replication</w:t>
      </w:r>
    </w:p>
    <w:p>
      <w:pPr>
        <w:numPr>
          <w:ilvl w:val="2"/>
          <w:numId w:val="900"/>
        </w:numPr>
        <w:spacing w:before="0" w:after="0"/>
      </w:pPr>
      <w:r>
        <w:t>Importance</w:t>
      </w:r>
    </w:p>
    <w:p>
      <w:pPr>
        <w:numPr>
          <w:ilvl w:val="2"/>
          <w:numId w:val="900"/>
        </w:numPr>
        <w:spacing w:before="0" w:after="0"/>
      </w:pPr>
      <w:r>
        <w:t>Implementation</w:t>
      </w:r>
    </w:p>
    <w:p>
      <w:pPr>
        <w:numPr>
          <w:ilvl w:val="2"/>
          <w:numId w:val="900"/>
        </w:numPr>
        <w:spacing w:before="0" w:after="0"/>
      </w:pPr>
      <w:r>
        <w:t>Sample Size Considerations</w:t>
      </w:r>
    </w:p>
    <w:p>
      <w:pPr>
        <w:numPr>
          <w:ilvl w:val="0"/>
          <w:numId w:val="900"/>
        </w:numPr>
        <w:spacing w:before="0" w:after="0"/>
      </w:pPr>
      <w:r>
        <w:t>Types of Variables</w:t>
      </w:r>
    </w:p>
    <w:p>
      <w:pPr>
        <w:numPr>
          <w:ilvl w:val="1"/>
          <w:numId w:val="900"/>
        </w:numPr>
        <w:spacing w:before="0" w:after="0"/>
      </w:pPr>
      <w:r>
        <w:t>Independent Variables</w:t>
      </w:r>
    </w:p>
    <w:p>
      <w:pPr>
        <w:numPr>
          <w:ilvl w:val="2"/>
          <w:numId w:val="900"/>
        </w:numPr>
        <w:spacing w:before="0" w:after="0"/>
      </w:pPr>
      <w:r>
        <w:t>Manipulated Variables</w:t>
      </w:r>
    </w:p>
    <w:p>
      <w:pPr>
        <w:numPr>
          <w:ilvl w:val="2"/>
          <w:numId w:val="900"/>
        </w:numPr>
        <w:spacing w:before="0" w:after="0"/>
      </w:pPr>
      <w:r>
        <w:t>Levels or Treatments</w:t>
      </w:r>
    </w:p>
    <w:p>
      <w:pPr>
        <w:numPr>
          <w:ilvl w:val="1"/>
          <w:numId w:val="900"/>
        </w:numPr>
        <w:spacing w:before="0" w:after="0"/>
      </w:pPr>
      <w:r>
        <w:t>Dependent Variables</w:t>
      </w:r>
    </w:p>
    <w:p>
      <w:pPr>
        <w:numPr>
          <w:ilvl w:val="2"/>
          <w:numId w:val="900"/>
        </w:numPr>
        <w:spacing w:before="0" w:after="0"/>
      </w:pPr>
      <w:r>
        <w:t>Outcome Measures</w:t>
      </w:r>
    </w:p>
    <w:p>
      <w:pPr>
        <w:numPr>
          <w:ilvl w:val="2"/>
          <w:numId w:val="900"/>
        </w:numPr>
        <w:spacing w:before="0" w:after="0"/>
      </w:pPr>
      <w:r>
        <w:t>Measurement Considerations</w:t>
      </w:r>
    </w:p>
    <w:p>
      <w:pPr>
        <w:numPr>
          <w:ilvl w:val="1"/>
          <w:numId w:val="900"/>
        </w:numPr>
        <w:spacing w:before="0" w:after="0"/>
      </w:pPr>
      <w:r>
        <w:t>Extraneous Variables</w:t>
      </w:r>
    </w:p>
    <w:p>
      <w:pPr>
        <w:numPr>
          <w:ilvl w:val="2"/>
          <w:numId w:val="900"/>
        </w:numPr>
        <w:spacing w:before="0" w:after="0"/>
      </w:pPr>
      <w:r>
        <w:t>Confounding Variables</w:t>
      </w:r>
    </w:p>
    <w:p>
      <w:pPr>
        <w:numPr>
          <w:ilvl w:val="2"/>
          <w:numId w:val="900"/>
        </w:numPr>
        <w:spacing w:before="0" w:after="0"/>
      </w:pPr>
      <w:r>
        <w:t>Control Methods</w:t>
      </w:r>
    </w:p>
    <w:p>
      <w:pPr>
        <w:numPr>
          <w:ilvl w:val="0"/>
          <w:numId w:val="900"/>
        </w:numPr>
        <w:spacing w:before="0" w:after="0"/>
      </w:pPr>
      <w:r>
        <w:t>Common Designs</w:t>
      </w:r>
    </w:p>
    <w:p>
      <w:pPr>
        <w:numPr>
          <w:ilvl w:val="1"/>
          <w:numId w:val="900"/>
        </w:numPr>
        <w:spacing w:before="0" w:after="0"/>
      </w:pPr>
      <w:r>
        <w:t>Completely Randomized Design</w:t>
      </w:r>
    </w:p>
    <w:p>
      <w:pPr>
        <w:numPr>
          <w:ilvl w:val="2"/>
          <w:numId w:val="900"/>
        </w:numPr>
        <w:spacing w:before="0" w:after="0"/>
      </w:pPr>
      <w:r>
        <w:t>Structure</w:t>
      </w:r>
    </w:p>
    <w:p>
      <w:pPr>
        <w:numPr>
          <w:ilvl w:val="2"/>
          <w:numId w:val="900"/>
        </w:numPr>
        <w:spacing w:before="0" w:after="0"/>
      </w:pPr>
      <w:r>
        <w:t>Random Assignment</w:t>
      </w:r>
    </w:p>
    <w:p>
      <w:pPr>
        <w:numPr>
          <w:ilvl w:val="2"/>
          <w:numId w:val="900"/>
        </w:numPr>
        <w:spacing w:before="0" w:after="0"/>
      </w:pPr>
      <w:r>
        <w:t>Advantages and Limitations</w:t>
      </w:r>
    </w:p>
    <w:p>
      <w:pPr>
        <w:numPr>
          <w:ilvl w:val="2"/>
          <w:numId w:val="900"/>
        </w:numPr>
        <w:spacing w:before="0" w:after="0"/>
      </w:pPr>
      <w:r>
        <w:t>Analysis Methods</w:t>
      </w:r>
    </w:p>
    <w:p>
      <w:pPr>
        <w:numPr>
          <w:ilvl w:val="1"/>
          <w:numId w:val="900"/>
        </w:numPr>
        <w:spacing w:before="0" w:after="0"/>
      </w:pPr>
      <w:r>
        <w:t>Randomized Block Design</w:t>
      </w:r>
    </w:p>
    <w:p>
      <w:pPr>
        <w:numPr>
          <w:ilvl w:val="2"/>
          <w:numId w:val="900"/>
        </w:numPr>
        <w:spacing w:before="0" w:after="0"/>
      </w:pPr>
      <w:r>
        <w:t>Blocking Variables</w:t>
      </w:r>
    </w:p>
    <w:p>
      <w:pPr>
        <w:numPr>
          <w:ilvl w:val="2"/>
          <w:numId w:val="900"/>
        </w:numPr>
        <w:spacing w:before="0" w:after="0"/>
      </w:pPr>
      <w:r>
        <w:t>Block Formation</w:t>
      </w:r>
    </w:p>
    <w:p>
      <w:pPr>
        <w:numPr>
          <w:ilvl w:val="2"/>
          <w:numId w:val="900"/>
        </w:numPr>
        <w:spacing w:before="0" w:after="0"/>
      </w:pPr>
      <w:r>
        <w:t>Implementation</w:t>
      </w:r>
    </w:p>
    <w:p>
      <w:pPr>
        <w:numPr>
          <w:ilvl w:val="2"/>
          <w:numId w:val="900"/>
        </w:numPr>
        <w:spacing w:before="0" w:after="0"/>
      </w:pPr>
      <w:r>
        <w:t>Efficiency Gains</w:t>
      </w:r>
    </w:p>
    <w:p>
      <w:pPr>
        <w:numPr>
          <w:ilvl w:val="1"/>
          <w:numId w:val="900"/>
        </w:numPr>
        <w:spacing w:before="0" w:after="0"/>
      </w:pPr>
      <w:r>
        <w:t>Latin Square Design</w:t>
      </w:r>
    </w:p>
    <w:p>
      <w:pPr>
        <w:numPr>
          <w:ilvl w:val="2"/>
          <w:numId w:val="900"/>
        </w:numPr>
        <w:spacing w:before="0" w:after="0"/>
      </w:pPr>
      <w:r>
        <w:t>Structure</w:t>
      </w:r>
    </w:p>
    <w:p>
      <w:pPr>
        <w:numPr>
          <w:ilvl w:val="2"/>
          <w:numId w:val="900"/>
        </w:numPr>
        <w:spacing w:before="0" w:after="0"/>
      </w:pPr>
      <w:r>
        <w:t>Limitations</w:t>
      </w:r>
    </w:p>
    <w:p>
      <w:pPr>
        <w:numPr>
          <w:ilvl w:val="1"/>
          <w:numId w:val="900"/>
        </w:numPr>
        <w:spacing w:before="0" w:after="0"/>
      </w:pPr>
      <w:r>
        <w:t>Factorial Design</w:t>
      </w:r>
    </w:p>
    <w:p>
      <w:pPr>
        <w:numPr>
          <w:ilvl w:val="2"/>
          <w:numId w:val="900"/>
        </w:numPr>
        <w:spacing w:before="0" w:after="0"/>
      </w:pPr>
      <w:r>
        <w:t>Two-Factor Designs</w:t>
      </w:r>
    </w:p>
    <w:p>
      <w:pPr>
        <w:numPr>
          <w:ilvl w:val="2"/>
          <w:numId w:val="900"/>
        </w:numPr>
        <w:spacing w:before="0" w:after="0"/>
      </w:pPr>
      <w:r>
        <w:t>Main Effects and Interactions</w:t>
      </w:r>
    </w:p>
    <w:p>
      <w:pPr>
        <w:numPr>
          <w:ilvl w:val="2"/>
          <w:numId w:val="900"/>
        </w:numPr>
        <w:spacing w:before="0" w:after="0"/>
      </w:pPr>
      <w:r>
        <w:t>Interpretation</w:t>
      </w:r>
    </w:p>
    <w:p>
      <w:pPr>
        <w:numPr>
          <w:ilvl w:val="2"/>
          <w:numId w:val="900"/>
        </w:numPr>
        <w:spacing w:before="0" w:after="0"/>
      </w:pPr>
      <w:r>
        <w:t>Higher-Order Designs</w:t>
      </w:r>
    </w:p>
    <w:p>
      <w:pPr>
        <w:numPr>
          <w:ilvl w:val="0"/>
          <w:numId w:val="900"/>
        </w:numPr>
        <w:spacing w:before="0" w:after="0"/>
      </w:pPr>
      <w:r>
        <w:t>Validity in Experimental Design</w:t>
      </w:r>
    </w:p>
    <w:p>
      <w:pPr>
        <w:numPr>
          <w:ilvl w:val="1"/>
          <w:numId w:val="900"/>
        </w:numPr>
        <w:spacing w:before="0" w:after="0"/>
      </w:pPr>
      <w:r>
        <w:t>Internal Validity</w:t>
      </w:r>
    </w:p>
    <w:p>
      <w:pPr>
        <w:numPr>
          <w:ilvl w:val="2"/>
          <w:numId w:val="900"/>
        </w:numPr>
        <w:spacing w:before="0" w:after="0"/>
      </w:pPr>
      <w:r>
        <w:t>Threats to Internal Validity</w:t>
      </w:r>
    </w:p>
    <w:p>
      <w:pPr>
        <w:numPr>
          <w:ilvl w:val="2"/>
          <w:numId w:val="900"/>
        </w:numPr>
        <w:spacing w:before="0" w:after="0"/>
      </w:pPr>
      <w:r>
        <w:t>Control Methods</w:t>
      </w:r>
    </w:p>
    <w:p>
      <w:pPr>
        <w:numPr>
          <w:ilvl w:val="1"/>
          <w:numId w:val="900"/>
        </w:numPr>
        <w:spacing w:before="0" w:after="0"/>
      </w:pPr>
      <w:r>
        <w:t>External Validity</w:t>
      </w:r>
    </w:p>
    <w:p>
      <w:pPr>
        <w:numPr>
          <w:ilvl w:val="2"/>
          <w:numId w:val="900"/>
        </w:numPr>
        <w:spacing w:before="0" w:after="0"/>
      </w:pPr>
      <w:r>
        <w:t>Generalizability</w:t>
      </w:r>
    </w:p>
    <w:p>
      <w:pPr>
        <w:numPr>
          <w:ilvl w:val="2"/>
          <w:numId w:val="900"/>
        </w:numPr>
        <w:spacing w:before="0" w:after="0"/>
      </w:pPr>
      <w:r>
        <w:t>Population Validity</w:t>
      </w:r>
    </w:p>
    <w:p>
      <w:pPr>
        <w:numPr>
          <w:ilvl w:val="2"/>
          <w:numId w:val="900"/>
        </w:numPr>
        <w:spacing w:before="0" w:after="0"/>
      </w:pPr>
      <w:r>
        <w:t>Ecological Validity</w:t>
      </w:r>
    </w:p>
    <w:p>
      <w:pPr>
        <w:numPr>
          <w:ilvl w:val="1"/>
          <w:numId w:val="900"/>
        </w:numPr>
        <w:spacing w:before="0" w:after="0"/>
      </w:pPr>
      <w:r>
        <w:t>Construct Validity</w:t>
      </w:r>
    </w:p>
    <w:p>
      <w:pPr>
        <w:numPr>
          <w:ilvl w:val="2"/>
          <w:numId w:val="900"/>
        </w:numPr>
        <w:spacing w:before="0" w:after="0"/>
      </w:pPr>
      <w:r>
        <w:t>Measurement Issues</w:t>
      </w:r>
    </w:p>
    <w:p>
      <w:pPr>
        <w:numPr>
          <w:ilvl w:val="1"/>
          <w:numId w:val="900"/>
        </w:numPr>
        <w:spacing w:before="0" w:after="0"/>
      </w:pPr>
      <w:r>
        <w:t>Statistical Conclusion Validity</w:t>
      </w:r>
    </w:p>
    <w:p>
      <w:pPr>
        <w:numPr>
          <w:ilvl w:val="2"/>
          <w:numId w:val="900"/>
        </w:numPr>
        <w:spacing w:before="0" w:after="0"/>
      </w:pPr>
      <w:r>
        <w:t>Power Analysis</w:t>
      </w:r>
    </w:p>
    <w:p>
      <w:pPr>
        <w:numPr>
          <w:ilvl w:val="2"/>
          <w:numId w:val="900"/>
        </w:numPr>
        <w:spacing w:before="0" w:after="0"/>
      </w:pPr>
      <w:r>
        <w:t>Effect Size</w:t>
      </w:r>
    </w:p>
    <w:p>
      <w:pPr>
        <w:pStyle w:val="Heading1"/>
      </w:pPr>
      <w:r>
        <w:t>Advanced Topics in Statistics</w:t>
      </w:r>
    </w:p>
    <w:p>
      <w:pPr>
        <w:numPr>
          <w:ilvl w:val="0"/>
          <w:numId w:val="900"/>
        </w:numPr>
        <w:spacing w:before="0" w:after="0"/>
      </w:pPr>
      <w:r>
        <w:t>Bayesian Statistics</w:t>
      </w:r>
    </w:p>
    <w:p>
      <w:pPr>
        <w:numPr>
          <w:ilvl w:val="1"/>
          <w:numId w:val="900"/>
        </w:numPr>
        <w:spacing w:before="0" w:after="0"/>
      </w:pPr>
      <w:r>
        <w:t>Philosophy of Bayesian Inference</w:t>
      </w:r>
    </w:p>
    <w:p>
      <w:pPr>
        <w:numPr>
          <w:ilvl w:val="2"/>
          <w:numId w:val="900"/>
        </w:numPr>
        <w:spacing w:before="0" w:after="0"/>
      </w:pPr>
      <w:r>
        <w:t>Subjective Probability</w:t>
      </w:r>
    </w:p>
    <w:p>
      <w:pPr>
        <w:numPr>
          <w:ilvl w:val="2"/>
          <w:numId w:val="900"/>
        </w:numPr>
        <w:spacing w:before="0" w:after="0"/>
      </w:pPr>
      <w:r>
        <w:t>Prior Information Use</w:t>
      </w:r>
    </w:p>
    <w:p>
      <w:pPr>
        <w:numPr>
          <w:ilvl w:val="1"/>
          <w:numId w:val="900"/>
        </w:numPr>
        <w:spacing w:before="0" w:after="0"/>
      </w:pPr>
      <w:r>
        <w:t>Bayes' Theorem Revisited</w:t>
      </w:r>
    </w:p>
    <w:p>
      <w:pPr>
        <w:numPr>
          <w:ilvl w:val="2"/>
          <w:numId w:val="900"/>
        </w:numPr>
        <w:spacing w:before="0" w:after="0"/>
      </w:pPr>
      <w:r>
        <w:t>Continuous Version</w:t>
      </w:r>
    </w:p>
    <w:p>
      <w:pPr>
        <w:numPr>
          <w:ilvl w:val="2"/>
          <w:numId w:val="900"/>
        </w:numPr>
        <w:spacing w:before="0" w:after="0"/>
      </w:pPr>
      <w:r>
        <w:t>Likelihood Function</w:t>
      </w:r>
    </w:p>
    <w:p>
      <w:pPr>
        <w:numPr>
          <w:ilvl w:val="1"/>
          <w:numId w:val="900"/>
        </w:numPr>
        <w:spacing w:before="0" w:after="0"/>
      </w:pPr>
      <w:r>
        <w:t>Prior and Posterior Distributions</w:t>
      </w:r>
    </w:p>
    <w:p>
      <w:pPr>
        <w:numPr>
          <w:ilvl w:val="2"/>
          <w:numId w:val="900"/>
        </w:numPr>
        <w:spacing w:before="0" w:after="0"/>
      </w:pPr>
      <w:r>
        <w:t>Types of Priors</w:t>
      </w:r>
    </w:p>
    <w:p>
      <w:pPr>
        <w:numPr>
          <w:ilvl w:val="3"/>
          <w:numId w:val="900"/>
        </w:numPr>
        <w:spacing w:before="0" w:after="0"/>
      </w:pPr>
      <w:r>
        <w:t>Informative Priors</w:t>
      </w:r>
    </w:p>
    <w:p>
      <w:pPr>
        <w:numPr>
          <w:ilvl w:val="3"/>
          <w:numId w:val="900"/>
        </w:numPr>
        <w:spacing w:before="0" w:after="0"/>
      </w:pPr>
      <w:r>
        <w:t>Non-informative Priors</w:t>
      </w:r>
    </w:p>
    <w:p>
      <w:pPr>
        <w:numPr>
          <w:ilvl w:val="3"/>
          <w:numId w:val="900"/>
        </w:numPr>
        <w:spacing w:before="0" w:after="0"/>
      </w:pPr>
      <w:r>
        <w:t>Conjugate Priors</w:t>
      </w:r>
    </w:p>
    <w:p>
      <w:pPr>
        <w:numPr>
          <w:ilvl w:val="2"/>
          <w:numId w:val="900"/>
        </w:numPr>
        <w:spacing w:before="0" w:after="0"/>
      </w:pPr>
      <w:r>
        <w:t>Updating Beliefs</w:t>
      </w:r>
    </w:p>
    <w:p>
      <w:pPr>
        <w:numPr>
          <w:ilvl w:val="2"/>
          <w:numId w:val="900"/>
        </w:numPr>
        <w:spacing w:before="0" w:after="0"/>
      </w:pPr>
      <w:r>
        <w:t>Prior Sensitivity Analysis</w:t>
      </w:r>
    </w:p>
    <w:p>
      <w:pPr>
        <w:numPr>
          <w:ilvl w:val="1"/>
          <w:numId w:val="900"/>
        </w:numPr>
        <w:spacing w:before="0" w:after="0"/>
      </w:pPr>
      <w:r>
        <w:t>Bayesian Inference</w:t>
      </w:r>
    </w:p>
    <w:p>
      <w:pPr>
        <w:numPr>
          <w:ilvl w:val="2"/>
          <w:numId w:val="900"/>
        </w:numPr>
        <w:spacing w:before="0" w:after="0"/>
      </w:pPr>
      <w:r>
        <w:t>Parameter Estimation</w:t>
      </w:r>
    </w:p>
    <w:p>
      <w:pPr>
        <w:numPr>
          <w:ilvl w:val="2"/>
          <w:numId w:val="900"/>
        </w:numPr>
        <w:spacing w:before="0" w:after="0"/>
      </w:pPr>
      <w:r>
        <w:t>Credible Intervals</w:t>
      </w:r>
    </w:p>
    <w:p>
      <w:pPr>
        <w:numPr>
          <w:ilvl w:val="2"/>
          <w:numId w:val="900"/>
        </w:numPr>
        <w:spacing w:before="0" w:after="0"/>
      </w:pPr>
      <w:r>
        <w:t>Hypothesis Testing</w:t>
      </w:r>
    </w:p>
    <w:p>
      <w:pPr>
        <w:numPr>
          <w:ilvl w:val="2"/>
          <w:numId w:val="900"/>
        </w:numPr>
        <w:spacing w:before="0" w:after="0"/>
      </w:pPr>
      <w:r>
        <w:t>Comparison with Frequentist Inference</w:t>
      </w:r>
    </w:p>
    <w:p>
      <w:pPr>
        <w:numPr>
          <w:ilvl w:val="1"/>
          <w:numId w:val="900"/>
        </w:numPr>
        <w:spacing w:before="0" w:after="0"/>
      </w:pPr>
      <w:r>
        <w:t>Computational Methods</w:t>
      </w:r>
    </w:p>
    <w:p>
      <w:pPr>
        <w:numPr>
          <w:ilvl w:val="2"/>
          <w:numId w:val="900"/>
        </w:numPr>
        <w:spacing w:before="0" w:after="0"/>
      </w:pPr>
      <w:r>
        <w:t>Markov Chain Monte Carlo (MCMC)</w:t>
      </w:r>
    </w:p>
    <w:p>
      <w:pPr>
        <w:numPr>
          <w:ilvl w:val="2"/>
          <w:numId w:val="900"/>
        </w:numPr>
        <w:spacing w:before="0" w:after="0"/>
      </w:pPr>
      <w:r>
        <w:t>Gibbs Sampling</w:t>
      </w:r>
    </w:p>
    <w:p>
      <w:pPr>
        <w:numPr>
          <w:ilvl w:val="0"/>
          <w:numId w:val="900"/>
        </w:numPr>
        <w:spacing w:before="0" w:after="0"/>
      </w:pPr>
      <w:r>
        <w:t>Time Series Analysis</w:t>
      </w:r>
    </w:p>
    <w:p>
      <w:pPr>
        <w:numPr>
          <w:ilvl w:val="1"/>
          <w:numId w:val="900"/>
        </w:numPr>
        <w:spacing w:before="0" w:after="0"/>
      </w:pPr>
      <w:r>
        <w:t>Introduction to Time Series</w:t>
      </w:r>
    </w:p>
    <w:p>
      <w:pPr>
        <w:numPr>
          <w:ilvl w:val="2"/>
          <w:numId w:val="900"/>
        </w:numPr>
        <w:spacing w:before="0" w:after="0"/>
      </w:pPr>
      <w:r>
        <w:t>Time Series Data Characteristics</w:t>
      </w:r>
    </w:p>
    <w:p>
      <w:pPr>
        <w:numPr>
          <w:ilvl w:val="1"/>
          <w:numId w:val="900"/>
        </w:numPr>
        <w:spacing w:before="0" w:after="0"/>
      </w:pPr>
      <w:r>
        <w:t>Components of a Time Series</w:t>
      </w:r>
    </w:p>
    <w:p>
      <w:pPr>
        <w:numPr>
          <w:ilvl w:val="2"/>
          <w:numId w:val="900"/>
        </w:numPr>
        <w:spacing w:before="0" w:after="0"/>
      </w:pPr>
      <w:r>
        <w:t>Trend</w:t>
      </w:r>
    </w:p>
    <w:p>
      <w:pPr>
        <w:numPr>
          <w:ilvl w:val="3"/>
          <w:numId w:val="900"/>
        </w:numPr>
        <w:spacing w:before="0" w:after="0"/>
      </w:pPr>
      <w:r>
        <w:t>Linear Trends</w:t>
      </w:r>
    </w:p>
    <w:p>
      <w:pPr>
        <w:numPr>
          <w:ilvl w:val="3"/>
          <w:numId w:val="900"/>
        </w:numPr>
        <w:spacing w:before="0" w:after="0"/>
      </w:pPr>
      <w:r>
        <w:t>Non-linear Trends</w:t>
      </w:r>
    </w:p>
    <w:p>
      <w:pPr>
        <w:numPr>
          <w:ilvl w:val="2"/>
          <w:numId w:val="900"/>
        </w:numPr>
        <w:spacing w:before="0" w:after="0"/>
      </w:pPr>
      <w:r>
        <w:t>Seasonality</w:t>
      </w:r>
    </w:p>
    <w:p>
      <w:pPr>
        <w:numPr>
          <w:ilvl w:val="3"/>
          <w:numId w:val="900"/>
        </w:numPr>
        <w:spacing w:before="0" w:after="0"/>
      </w:pPr>
      <w:r>
        <w:t>Seasonal Patterns</w:t>
      </w:r>
    </w:p>
    <w:p>
      <w:pPr>
        <w:numPr>
          <w:ilvl w:val="3"/>
          <w:numId w:val="900"/>
        </w:numPr>
        <w:spacing w:before="0" w:after="0"/>
      </w:pPr>
      <w:r>
        <w:t>Seasonal Indices</w:t>
      </w:r>
    </w:p>
    <w:p>
      <w:pPr>
        <w:numPr>
          <w:ilvl w:val="2"/>
          <w:numId w:val="900"/>
        </w:numPr>
        <w:spacing w:before="0" w:after="0"/>
      </w:pPr>
      <w:r>
        <w:t>Cyclical Variation</w:t>
      </w:r>
    </w:p>
    <w:p>
      <w:pPr>
        <w:numPr>
          <w:ilvl w:val="3"/>
          <w:numId w:val="900"/>
        </w:numPr>
        <w:spacing w:before="0" w:after="0"/>
      </w:pPr>
      <w:r>
        <w:t>Business Cycles</w:t>
      </w:r>
    </w:p>
    <w:p>
      <w:pPr>
        <w:numPr>
          <w:ilvl w:val="3"/>
          <w:numId w:val="900"/>
        </w:numPr>
        <w:spacing w:before="0" w:after="0"/>
      </w:pPr>
      <w:r>
        <w:t>Long-term Cycles</w:t>
      </w:r>
    </w:p>
    <w:p>
      <w:pPr>
        <w:numPr>
          <w:ilvl w:val="2"/>
          <w:numId w:val="900"/>
        </w:numPr>
        <w:spacing w:before="0" w:after="0"/>
      </w:pPr>
      <w:r>
        <w:t>Irregular Variation</w:t>
      </w:r>
    </w:p>
    <w:p>
      <w:pPr>
        <w:numPr>
          <w:ilvl w:val="3"/>
          <w:numId w:val="900"/>
        </w:numPr>
        <w:spacing w:before="0" w:after="0"/>
      </w:pPr>
      <w:r>
        <w:t>Random Fluctuations</w:t>
      </w:r>
    </w:p>
    <w:p>
      <w:pPr>
        <w:numPr>
          <w:ilvl w:val="3"/>
          <w:numId w:val="900"/>
        </w:numPr>
        <w:spacing w:before="0" w:after="0"/>
      </w:pPr>
      <w:r>
        <w:t>Noise</w:t>
      </w:r>
    </w:p>
    <w:p>
      <w:pPr>
        <w:numPr>
          <w:ilvl w:val="1"/>
          <w:numId w:val="900"/>
        </w:numPr>
        <w:spacing w:before="0" w:after="0"/>
      </w:pPr>
      <w:r>
        <w:t>Time Series Decomposition</w:t>
      </w:r>
    </w:p>
    <w:p>
      <w:pPr>
        <w:numPr>
          <w:ilvl w:val="2"/>
          <w:numId w:val="900"/>
        </w:numPr>
        <w:spacing w:before="0" w:after="0"/>
      </w:pPr>
      <w:r>
        <w:t>Additive Models</w:t>
      </w:r>
    </w:p>
    <w:p>
      <w:pPr>
        <w:numPr>
          <w:ilvl w:val="2"/>
          <w:numId w:val="900"/>
        </w:numPr>
        <w:spacing w:before="0" w:after="0"/>
      </w:pPr>
      <w:r>
        <w:t>Multiplicative Models</w:t>
      </w:r>
    </w:p>
    <w:p>
      <w:pPr>
        <w:numPr>
          <w:ilvl w:val="1"/>
          <w:numId w:val="900"/>
        </w:numPr>
        <w:spacing w:before="0" w:after="0"/>
      </w:pPr>
      <w:r>
        <w:t>Smoothing Methods</w:t>
      </w:r>
    </w:p>
    <w:p>
      <w:pPr>
        <w:numPr>
          <w:ilvl w:val="2"/>
          <w:numId w:val="900"/>
        </w:numPr>
        <w:spacing w:before="0" w:after="0"/>
      </w:pPr>
      <w:r>
        <w:t>Moving Averages</w:t>
      </w:r>
    </w:p>
    <w:p>
      <w:pPr>
        <w:numPr>
          <w:ilvl w:val="3"/>
          <w:numId w:val="900"/>
        </w:numPr>
        <w:spacing w:before="0" w:after="0"/>
      </w:pPr>
      <w:r>
        <w:t>Simple Moving Averages</w:t>
      </w:r>
    </w:p>
    <w:p>
      <w:pPr>
        <w:numPr>
          <w:ilvl w:val="3"/>
          <w:numId w:val="900"/>
        </w:numPr>
        <w:spacing w:before="0" w:after="0"/>
      </w:pPr>
      <w:r>
        <w:t>Weighted Moving Averages</w:t>
      </w:r>
    </w:p>
    <w:p>
      <w:pPr>
        <w:numPr>
          <w:ilvl w:val="2"/>
          <w:numId w:val="900"/>
        </w:numPr>
        <w:spacing w:before="0" w:after="0"/>
      </w:pPr>
      <w:r>
        <w:t>Exponential Smoothing</w:t>
      </w:r>
    </w:p>
    <w:p>
      <w:pPr>
        <w:numPr>
          <w:ilvl w:val="3"/>
          <w:numId w:val="900"/>
        </w:numPr>
        <w:spacing w:before="0" w:after="0"/>
      </w:pPr>
      <w:r>
        <w:t>Simple Exponential Smoothing</w:t>
      </w:r>
    </w:p>
    <w:p>
      <w:pPr>
        <w:numPr>
          <w:ilvl w:val="3"/>
          <w:numId w:val="900"/>
        </w:numPr>
        <w:spacing w:before="0" w:after="0"/>
      </w:pPr>
      <w:r>
        <w:t>Holt's Method</w:t>
      </w:r>
    </w:p>
    <w:p>
      <w:pPr>
        <w:numPr>
          <w:ilvl w:val="3"/>
          <w:numId w:val="900"/>
        </w:numPr>
        <w:spacing w:before="0" w:after="0"/>
      </w:pPr>
      <w:r>
        <w:t>Winters' Method</w:t>
      </w:r>
    </w:p>
    <w:p>
      <w:pPr>
        <w:numPr>
          <w:ilvl w:val="1"/>
          <w:numId w:val="900"/>
        </w:numPr>
        <w:spacing w:before="0" w:after="0"/>
      </w:pPr>
      <w:r>
        <w:t>Forecasting</w:t>
      </w:r>
    </w:p>
    <w:p>
      <w:pPr>
        <w:numPr>
          <w:ilvl w:val="2"/>
          <w:numId w:val="900"/>
        </w:numPr>
        <w:spacing w:before="0" w:after="0"/>
      </w:pPr>
      <w:r>
        <w:t>Time Series Models</w:t>
      </w:r>
    </w:p>
    <w:p>
      <w:pPr>
        <w:numPr>
          <w:ilvl w:val="3"/>
          <w:numId w:val="900"/>
        </w:numPr>
        <w:spacing w:before="0" w:after="0"/>
      </w:pPr>
      <w:r>
        <w:t>ARIMA Models</w:t>
      </w:r>
    </w:p>
    <w:p>
      <w:pPr>
        <w:numPr>
          <w:ilvl w:val="3"/>
          <w:numId w:val="900"/>
        </w:numPr>
        <w:spacing w:before="0" w:after="0"/>
      </w:pPr>
      <w:r>
        <w:t>Seasonal Models</w:t>
      </w:r>
    </w:p>
    <w:p>
      <w:pPr>
        <w:numPr>
          <w:ilvl w:val="2"/>
          <w:numId w:val="900"/>
        </w:numPr>
        <w:spacing w:before="0" w:after="0"/>
      </w:pPr>
      <w:r>
        <w:t>Model Selection</w:t>
      </w:r>
    </w:p>
    <w:p>
      <w:pPr>
        <w:numPr>
          <w:ilvl w:val="2"/>
          <w:numId w:val="900"/>
        </w:numPr>
        <w:spacing w:before="0" w:after="0"/>
      </w:pPr>
      <w:r>
        <w:t>Model Evaluation</w:t>
      </w:r>
    </w:p>
    <w:p>
      <w:pPr>
        <w:numPr>
          <w:ilvl w:val="3"/>
          <w:numId w:val="900"/>
        </w:numPr>
        <w:spacing w:before="0" w:after="0"/>
      </w:pPr>
      <w:r>
        <w:t>Forecast Accuracy Measures</w:t>
      </w:r>
    </w:p>
    <w:p>
      <w:pPr>
        <w:numPr>
          <w:ilvl w:val="3"/>
          <w:numId w:val="900"/>
        </w:numPr>
        <w:spacing w:before="0" w:after="0"/>
      </w:pPr>
      <w:r>
        <w:t>Cross-validation</w:t>
      </w:r>
    </w:p>
    <w:p>
      <w:pPr>
        <w:numPr>
          <w:ilvl w:val="0"/>
          <w:numId w:val="900"/>
        </w:numPr>
        <w:spacing w:before="0" w:after="0"/>
      </w:pPr>
      <w:r>
        <w:t>Survival Analysis</w:t>
      </w:r>
    </w:p>
    <w:p>
      <w:pPr>
        <w:numPr>
          <w:ilvl w:val="1"/>
          <w:numId w:val="900"/>
        </w:numPr>
        <w:spacing w:before="0" w:after="0"/>
      </w:pPr>
      <w:r>
        <w:t>Introduction</w:t>
      </w:r>
    </w:p>
    <w:p>
      <w:pPr>
        <w:numPr>
          <w:ilvl w:val="2"/>
          <w:numId w:val="900"/>
        </w:numPr>
        <w:spacing w:before="0" w:after="0"/>
      </w:pPr>
      <w:r>
        <w:t>Time-to-Event Data</w:t>
      </w:r>
    </w:p>
    <w:p>
      <w:pPr>
        <w:numPr>
          <w:ilvl w:val="1"/>
          <w:numId w:val="900"/>
        </w:numPr>
        <w:spacing w:before="0" w:after="0"/>
      </w:pPr>
      <w:r>
        <w:t>Censoring</w:t>
      </w:r>
    </w:p>
    <w:p>
      <w:pPr>
        <w:numPr>
          <w:ilvl w:val="2"/>
          <w:numId w:val="900"/>
        </w:numPr>
        <w:spacing w:before="0" w:after="0"/>
      </w:pPr>
      <w:r>
        <w:t>Right Censoring</w:t>
      </w:r>
    </w:p>
    <w:p>
      <w:pPr>
        <w:numPr>
          <w:ilvl w:val="2"/>
          <w:numId w:val="900"/>
        </w:numPr>
        <w:spacing w:before="0" w:after="0"/>
      </w:pPr>
      <w:r>
        <w:t>Left Censoring</w:t>
      </w:r>
    </w:p>
    <w:p>
      <w:pPr>
        <w:numPr>
          <w:ilvl w:val="2"/>
          <w:numId w:val="900"/>
        </w:numPr>
        <w:spacing w:before="0" w:after="0"/>
      </w:pPr>
      <w:r>
        <w:t>Interval Censoring</w:t>
      </w:r>
    </w:p>
    <w:p>
      <w:pPr>
        <w:numPr>
          <w:ilvl w:val="1"/>
          <w:numId w:val="900"/>
        </w:numPr>
        <w:spacing w:before="0" w:after="0"/>
      </w:pPr>
      <w:r>
        <w:t>Survival and Hazard Functions</w:t>
      </w:r>
    </w:p>
    <w:p>
      <w:pPr>
        <w:numPr>
          <w:ilvl w:val="2"/>
          <w:numId w:val="900"/>
        </w:numPr>
        <w:spacing w:before="0" w:after="0"/>
      </w:pPr>
      <w:r>
        <w:t>Survival Function</w:t>
      </w:r>
    </w:p>
    <w:p>
      <w:pPr>
        <w:numPr>
          <w:ilvl w:val="2"/>
          <w:numId w:val="900"/>
        </w:numPr>
        <w:spacing w:before="0" w:after="0"/>
      </w:pPr>
      <w:r>
        <w:t>Hazard Function</w:t>
      </w:r>
    </w:p>
    <w:p>
      <w:pPr>
        <w:numPr>
          <w:ilvl w:val="2"/>
          <w:numId w:val="900"/>
        </w:numPr>
        <w:spacing w:before="0" w:after="0"/>
      </w:pPr>
      <w:r>
        <w:t>Cumulative Hazard</w:t>
      </w:r>
    </w:p>
    <w:p>
      <w:pPr>
        <w:numPr>
          <w:ilvl w:val="1"/>
          <w:numId w:val="900"/>
        </w:numPr>
        <w:spacing w:before="0" w:after="0"/>
      </w:pPr>
      <w:r>
        <w:t>Kaplan-Meier Estimator</w:t>
      </w:r>
    </w:p>
    <w:p>
      <w:pPr>
        <w:numPr>
          <w:ilvl w:val="2"/>
          <w:numId w:val="900"/>
        </w:numPr>
        <w:spacing w:before="0" w:after="0"/>
      </w:pPr>
      <w:r>
        <w:t>Non-parametric Estimation</w:t>
      </w:r>
    </w:p>
    <w:p>
      <w:pPr>
        <w:numPr>
          <w:ilvl w:val="2"/>
          <w:numId w:val="900"/>
        </w:numPr>
        <w:spacing w:before="0" w:after="0"/>
      </w:pPr>
      <w:r>
        <w:t>Confidence Intervals</w:t>
      </w:r>
    </w:p>
    <w:p>
      <w:pPr>
        <w:numPr>
          <w:ilvl w:val="2"/>
          <w:numId w:val="900"/>
        </w:numPr>
        <w:spacing w:before="0" w:after="0"/>
      </w:pPr>
      <w:r>
        <w:t>Comparison of Survival Curves</w:t>
      </w:r>
    </w:p>
    <w:p>
      <w:pPr>
        <w:numPr>
          <w:ilvl w:val="1"/>
          <w:numId w:val="900"/>
        </w:numPr>
        <w:spacing w:before="0" w:after="0"/>
      </w:pPr>
      <w:r>
        <w:t>Cox Proportional Hazards Model</w:t>
      </w:r>
    </w:p>
    <w:p>
      <w:pPr>
        <w:numPr>
          <w:ilvl w:val="2"/>
          <w:numId w:val="900"/>
        </w:numPr>
        <w:spacing w:before="0" w:after="0"/>
      </w:pPr>
      <w:r>
        <w:t>Semi-parametric Model</w:t>
      </w:r>
    </w:p>
    <w:p>
      <w:pPr>
        <w:numPr>
          <w:ilvl w:val="2"/>
          <w:numId w:val="900"/>
        </w:numPr>
        <w:spacing w:before="0" w:after="0"/>
      </w:pPr>
      <w:r>
        <w:t>Hazard Ratios</w:t>
      </w:r>
    </w:p>
    <w:p>
      <w:pPr>
        <w:numPr>
          <w:ilvl w:val="0"/>
          <w:numId w:val="900"/>
        </w:numPr>
        <w:spacing w:before="0" w:after="0"/>
      </w:pPr>
      <w:r>
        <w:t>Multivariate Statistics</w:t>
      </w:r>
    </w:p>
    <w:p>
      <w:pPr>
        <w:numPr>
          <w:ilvl w:val="1"/>
          <w:numId w:val="900"/>
        </w:numPr>
        <w:spacing w:before="0" w:after="0"/>
      </w:pPr>
      <w:r>
        <w:t>Introduction to Multivariate Analysis</w:t>
      </w:r>
    </w:p>
    <w:p>
      <w:pPr>
        <w:numPr>
          <w:ilvl w:val="2"/>
          <w:numId w:val="900"/>
        </w:numPr>
        <w:spacing w:before="0" w:after="0"/>
      </w:pPr>
      <w:r>
        <w:t>Multiple Variables Simultaneously</w:t>
      </w:r>
    </w:p>
    <w:p>
      <w:pPr>
        <w:numPr>
          <w:ilvl w:val="2"/>
          <w:numId w:val="900"/>
        </w:numPr>
        <w:spacing w:before="0" w:after="0"/>
      </w:pPr>
      <w:r>
        <w:t>Interdependence</w:t>
      </w:r>
    </w:p>
    <w:p>
      <w:pPr>
        <w:numPr>
          <w:ilvl w:val="1"/>
          <w:numId w:val="900"/>
        </w:numPr>
        <w:spacing w:before="0" w:after="0"/>
      </w:pPr>
      <w:r>
        <w:t>Principal Component Analysis (PCA)</w:t>
      </w:r>
    </w:p>
    <w:p>
      <w:pPr>
        <w:numPr>
          <w:ilvl w:val="2"/>
          <w:numId w:val="900"/>
        </w:numPr>
        <w:spacing w:before="0" w:after="0"/>
      </w:pPr>
      <w:r>
        <w:t>Dimension Reduction</w:t>
      </w:r>
    </w:p>
    <w:p>
      <w:pPr>
        <w:numPr>
          <w:ilvl w:val="2"/>
          <w:numId w:val="900"/>
        </w:numPr>
        <w:spacing w:before="0" w:after="0"/>
      </w:pPr>
      <w:r>
        <w:t>Eigenvalues and Eigenvectors</w:t>
      </w:r>
    </w:p>
    <w:p>
      <w:pPr>
        <w:numPr>
          <w:ilvl w:val="2"/>
          <w:numId w:val="900"/>
        </w:numPr>
        <w:spacing w:before="0" w:after="0"/>
      </w:pPr>
      <w:r>
        <w:t>Component Interpretation</w:t>
      </w:r>
    </w:p>
    <w:p>
      <w:pPr>
        <w:numPr>
          <w:ilvl w:val="2"/>
          <w:numId w:val="900"/>
        </w:numPr>
        <w:spacing w:before="0" w:after="0"/>
      </w:pPr>
      <w:r>
        <w:t>Scree Plots</w:t>
      </w:r>
    </w:p>
    <w:p>
      <w:pPr>
        <w:numPr>
          <w:ilvl w:val="1"/>
          <w:numId w:val="900"/>
        </w:numPr>
        <w:spacing w:before="0" w:after="0"/>
      </w:pPr>
      <w:r>
        <w:t>Factor Analysis</w:t>
      </w:r>
    </w:p>
    <w:p>
      <w:pPr>
        <w:numPr>
          <w:ilvl w:val="2"/>
          <w:numId w:val="900"/>
        </w:numPr>
        <w:spacing w:before="0" w:after="0"/>
      </w:pPr>
      <w:r>
        <w:t>Latent Variables</w:t>
      </w:r>
    </w:p>
    <w:p>
      <w:pPr>
        <w:numPr>
          <w:ilvl w:val="2"/>
          <w:numId w:val="900"/>
        </w:numPr>
        <w:spacing w:before="0" w:after="0"/>
      </w:pPr>
      <w:r>
        <w:t>Factor Loadings</w:t>
      </w:r>
    </w:p>
    <w:p>
      <w:pPr>
        <w:numPr>
          <w:ilvl w:val="2"/>
          <w:numId w:val="900"/>
        </w:numPr>
        <w:spacing w:before="0" w:after="0"/>
      </w:pPr>
      <w:r>
        <w:t>Rotation Methods</w:t>
      </w:r>
    </w:p>
    <w:p>
      <w:pPr>
        <w:numPr>
          <w:ilvl w:val="2"/>
          <w:numId w:val="900"/>
        </w:numPr>
        <w:spacing w:before="0" w:after="0"/>
      </w:pPr>
      <w:r>
        <w:t>Model Fit Assessment</w:t>
      </w:r>
    </w:p>
    <w:p>
      <w:pPr>
        <w:numPr>
          <w:ilvl w:val="1"/>
          <w:numId w:val="900"/>
        </w:numPr>
        <w:spacing w:before="0" w:after="0"/>
      </w:pPr>
      <w:r>
        <w:t>Cluster Analysis</w:t>
      </w:r>
    </w:p>
    <w:p>
      <w:pPr>
        <w:numPr>
          <w:ilvl w:val="2"/>
          <w:numId w:val="900"/>
        </w:numPr>
        <w:spacing w:before="0" w:after="0"/>
      </w:pPr>
      <w:r>
        <w:t>Hierarchical Clustering</w:t>
      </w:r>
    </w:p>
    <w:p>
      <w:pPr>
        <w:numPr>
          <w:ilvl w:val="2"/>
          <w:numId w:val="900"/>
        </w:numPr>
        <w:spacing w:before="0" w:after="0"/>
      </w:pPr>
      <w:r>
        <w:t>K-means Clustering</w:t>
      </w:r>
    </w:p>
    <w:p>
      <w:pPr>
        <w:numPr>
          <w:ilvl w:val="2"/>
          <w:numId w:val="900"/>
        </w:numPr>
        <w:spacing w:before="0" w:after="0"/>
      </w:pPr>
      <w:r>
        <w:t>Distance Measures</w:t>
      </w:r>
    </w:p>
    <w:p>
      <w:pPr>
        <w:numPr>
          <w:ilvl w:val="2"/>
          <w:numId w:val="900"/>
        </w:numPr>
        <w:spacing w:before="0" w:after="0"/>
      </w:pPr>
      <w:r>
        <w:t>Cluster Validation</w:t>
      </w:r>
    </w:p>
    <w:p>
      <w:pPr>
        <w:numPr>
          <w:ilvl w:val="1"/>
          <w:numId w:val="900"/>
        </w:numPr>
        <w:spacing w:before="0" w:after="0"/>
      </w:pPr>
      <w:r>
        <w:t>Discriminant Analysis</w:t>
      </w:r>
    </w:p>
    <w:p>
      <w:pPr>
        <w:numPr>
          <w:ilvl w:val="2"/>
          <w:numId w:val="900"/>
        </w:numPr>
        <w:spacing w:before="0" w:after="0"/>
      </w:pPr>
      <w:r>
        <w:t>Classification</w:t>
      </w:r>
    </w:p>
    <w:p>
      <w:pPr>
        <w:numPr>
          <w:ilvl w:val="2"/>
          <w:numId w:val="900"/>
        </w:numPr>
        <w:spacing w:before="0" w:after="0"/>
      </w:pPr>
      <w:r>
        <w:t>Linear Discriminant Analysis</w:t>
      </w:r>
    </w:p>
    <w:p>
      <w:pPr>
        <w:numPr>
          <w:ilvl w:val="2"/>
          <w:numId w:val="900"/>
        </w:numPr>
        <w:spacing w:before="0" w:after="0"/>
      </w:pPr>
      <w:r>
        <w:t>Quadratic Discriminant Analysis</w:t>
      </w:r>
    </w:p>
    <w:p>
      <w:pPr>
        <w:numPr>
          <w:ilvl w:val="2"/>
          <w:numId w:val="900"/>
        </w:numPr>
        <w:spacing w:before="0" w:after="0"/>
      </w:pPr>
      <w:r>
        <w:t>Cross-validation</w:t>
      </w:r>
    </w:p>
    <w:p>
      <w:pPr>
        <w:numPr>
          <w:ilvl w:val="1"/>
          <w:numId w:val="900"/>
        </w:numPr>
        <w:spacing w:before="0" w:after="0"/>
      </w:pPr>
      <w:r>
        <w:t>Multivariate Analysis of Variance (MANOVA)</w:t>
      </w:r>
    </w:p>
    <w:p>
      <w:pPr>
        <w:numPr>
          <w:ilvl w:val="2"/>
          <w:numId w:val="900"/>
        </w:numPr>
        <w:spacing w:before="0" w:after="0"/>
      </w:pPr>
      <w:r>
        <w:t>Multiple Dependent Variables</w:t>
      </w:r>
    </w:p>
    <w:p>
      <w:pPr>
        <w:numPr>
          <w:ilvl w:val="2"/>
          <w:numId w:val="900"/>
        </w:numPr>
        <w:spacing w:before="0" w:after="0"/>
      </w:pPr>
      <w:r>
        <w:t>Test Statistics</w:t>
      </w:r>
    </w:p>
    <w:p>
      <w:pPr>
        <w:numPr>
          <w:ilvl w:val="2"/>
          <w:numId w:val="900"/>
        </w:numPr>
        <w:spacing w:before="0" w:after="0"/>
      </w:pPr>
      <w:r>
        <w:t>Assumptions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