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Statistics with R</w:t>
      </w:r>
    </w:p>
    <w:p>
      <w:pPr>
        <w:pStyle w:val="Heading1"/>
      </w:pPr>
      <w:r>
        <w:t>Introduction to R and Statistical Computing</w:t>
      </w:r>
    </w:p>
    <w:p>
      <w:pPr>
        <w:numPr>
          <w:ilvl w:val="0"/>
          <w:numId w:val="900"/>
        </w:numPr>
        <w:spacing w:before="0" w:after="0"/>
      </w:pPr>
      <w:r>
        <w:t>Overview of R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Key Features and Capabilities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R as a Statistical Computing Language</w:t>
      </w:r>
    </w:p>
    <w:p>
      <w:pPr>
        <w:numPr>
          <w:ilvl w:val="1"/>
          <w:numId w:val="900"/>
        </w:numPr>
        <w:spacing w:before="0" w:after="0"/>
      </w:pPr>
      <w:r>
        <w:t>Open Source Nature and Philosophy</w:t>
      </w:r>
    </w:p>
    <w:p>
      <w:pPr>
        <w:numPr>
          <w:ilvl w:val="0"/>
          <w:numId w:val="900"/>
        </w:numPr>
        <w:spacing w:before="0" w:after="0"/>
      </w:pPr>
      <w:r>
        <w:t>The R Ecosystem</w:t>
      </w:r>
    </w:p>
    <w:p>
      <w:pPr>
        <w:numPr>
          <w:ilvl w:val="1"/>
          <w:numId w:val="900"/>
        </w:numPr>
        <w:spacing w:before="0" w:after="0"/>
      </w:pPr>
      <w:r>
        <w:t>CRAN Repository</w:t>
      </w:r>
    </w:p>
    <w:p>
      <w:pPr>
        <w:numPr>
          <w:ilvl w:val="1"/>
          <w:numId w:val="900"/>
        </w:numPr>
        <w:spacing w:before="0" w:after="0"/>
      </w:pPr>
      <w:r>
        <w:t>Package System</w:t>
      </w:r>
    </w:p>
    <w:p>
      <w:pPr>
        <w:numPr>
          <w:ilvl w:val="1"/>
          <w:numId w:val="900"/>
        </w:numPr>
        <w:spacing w:before="0" w:after="0"/>
      </w:pPr>
      <w:r>
        <w:t>Community and Support Resources</w:t>
      </w:r>
    </w:p>
    <w:p>
      <w:pPr>
        <w:numPr>
          <w:ilvl w:val="1"/>
          <w:numId w:val="900"/>
        </w:numPr>
        <w:spacing w:before="0" w:after="0"/>
      </w:pPr>
      <w:r>
        <w:t>R Consortium and Governance</w:t>
      </w:r>
    </w:p>
    <w:p>
      <w:pPr>
        <w:numPr>
          <w:ilvl w:val="0"/>
          <w:numId w:val="900"/>
        </w:numPr>
        <w:spacing w:before="0" w:after="0"/>
      </w:pPr>
      <w:r>
        <w:t>Installing and Setting Up R</w:t>
      </w:r>
    </w:p>
    <w:p>
      <w:pPr>
        <w:numPr>
          <w:ilvl w:val="1"/>
          <w:numId w:val="900"/>
        </w:numPr>
        <w:spacing w:before="0" w:after="0"/>
      </w:pPr>
      <w:r>
        <w:t>Downloading R</w:t>
      </w:r>
    </w:p>
    <w:p>
      <w:pPr>
        <w:numPr>
          <w:ilvl w:val="2"/>
          <w:numId w:val="900"/>
        </w:numPr>
        <w:spacing w:before="0" w:after="0"/>
      </w:pPr>
      <w:r>
        <w:t>Installation on Windows</w:t>
      </w:r>
    </w:p>
    <w:p>
      <w:pPr>
        <w:numPr>
          <w:ilvl w:val="2"/>
          <w:numId w:val="900"/>
        </w:numPr>
        <w:spacing w:before="0" w:after="0"/>
      </w:pPr>
      <w:r>
        <w:t>Installation on macOS</w:t>
      </w:r>
    </w:p>
    <w:p>
      <w:pPr>
        <w:numPr>
          <w:ilvl w:val="2"/>
          <w:numId w:val="900"/>
        </w:numPr>
        <w:spacing w:before="0" w:after="0"/>
      </w:pPr>
      <w:r>
        <w:t>Installation on Linux</w:t>
      </w:r>
    </w:p>
    <w:p>
      <w:pPr>
        <w:numPr>
          <w:ilvl w:val="1"/>
          <w:numId w:val="900"/>
        </w:numPr>
        <w:spacing w:before="0" w:after="0"/>
      </w:pPr>
      <w:r>
        <w:t>R Configuration</w:t>
      </w:r>
    </w:p>
    <w:p>
      <w:pPr>
        <w:numPr>
          <w:ilvl w:val="2"/>
          <w:numId w:val="900"/>
        </w:numPr>
        <w:spacing w:before="0" w:after="0"/>
      </w:pPr>
      <w:r>
        <w:t>Setting Working Directory</w:t>
      </w:r>
    </w:p>
    <w:p>
      <w:pPr>
        <w:numPr>
          <w:ilvl w:val="2"/>
          <w:numId w:val="900"/>
        </w:numPr>
        <w:spacing w:before="0" w:after="0"/>
      </w:pPr>
      <w:r>
        <w:t>Customizing Startup Options</w:t>
      </w:r>
    </w:p>
    <w:p>
      <w:pPr>
        <w:numPr>
          <w:ilvl w:val="0"/>
          <w:numId w:val="900"/>
        </w:numPr>
        <w:spacing w:before="0" w:after="0"/>
      </w:pPr>
      <w:r>
        <w:t>Introduction to RStudio IDE</w:t>
      </w:r>
    </w:p>
    <w:p>
      <w:pPr>
        <w:numPr>
          <w:ilvl w:val="1"/>
          <w:numId w:val="900"/>
        </w:numPr>
        <w:spacing w:before="0" w:after="0"/>
      </w:pPr>
      <w:r>
        <w:t>R vs RStudio Distinction</w:t>
      </w:r>
    </w:p>
    <w:p>
      <w:pPr>
        <w:numPr>
          <w:ilvl w:val="1"/>
          <w:numId w:val="900"/>
        </w:numPr>
        <w:spacing w:before="0" w:after="0"/>
      </w:pPr>
      <w:r>
        <w:t>Installing RStudio</w:t>
      </w:r>
    </w:p>
    <w:p>
      <w:pPr>
        <w:numPr>
          <w:ilvl w:val="1"/>
          <w:numId w:val="900"/>
        </w:numPr>
        <w:spacing w:before="0" w:after="0"/>
      </w:pPr>
      <w:r>
        <w:t>RStudio Interface Components</w:t>
      </w:r>
    </w:p>
    <w:p>
      <w:pPr>
        <w:numPr>
          <w:ilvl w:val="2"/>
          <w:numId w:val="900"/>
        </w:numPr>
        <w:spacing w:before="0" w:after="0"/>
      </w:pPr>
      <w:r>
        <w:t>Console Pane</w:t>
      </w:r>
    </w:p>
    <w:p>
      <w:pPr>
        <w:numPr>
          <w:ilvl w:val="2"/>
          <w:numId w:val="900"/>
        </w:numPr>
        <w:spacing w:before="0" w:after="0"/>
      </w:pPr>
      <w:r>
        <w:t>Source Editor Pane</w:t>
      </w:r>
    </w:p>
    <w:p>
      <w:pPr>
        <w:numPr>
          <w:ilvl w:val="2"/>
          <w:numId w:val="900"/>
        </w:numPr>
        <w:spacing w:before="0" w:after="0"/>
      </w:pPr>
      <w:r>
        <w:t>Environment Pane</w:t>
      </w:r>
    </w:p>
    <w:p>
      <w:pPr>
        <w:numPr>
          <w:ilvl w:val="2"/>
          <w:numId w:val="900"/>
        </w:numPr>
        <w:spacing w:before="0" w:after="0"/>
      </w:pPr>
      <w:r>
        <w:t>History Pane</w:t>
      </w:r>
    </w:p>
    <w:p>
      <w:pPr>
        <w:numPr>
          <w:ilvl w:val="2"/>
          <w:numId w:val="900"/>
        </w:numPr>
        <w:spacing w:before="0" w:after="0"/>
      </w:pPr>
      <w:r>
        <w:t>Files Pane</w:t>
      </w:r>
    </w:p>
    <w:p>
      <w:pPr>
        <w:numPr>
          <w:ilvl w:val="2"/>
          <w:numId w:val="900"/>
        </w:numPr>
        <w:spacing w:before="0" w:after="0"/>
      </w:pPr>
      <w:r>
        <w:t>Plots Pane</w:t>
      </w:r>
    </w:p>
    <w:p>
      <w:pPr>
        <w:numPr>
          <w:ilvl w:val="2"/>
          <w:numId w:val="900"/>
        </w:numPr>
        <w:spacing w:before="0" w:after="0"/>
      </w:pPr>
      <w:r>
        <w:t>Packages Pane</w:t>
      </w:r>
    </w:p>
    <w:p>
      <w:pPr>
        <w:numPr>
          <w:ilvl w:val="2"/>
          <w:numId w:val="900"/>
        </w:numPr>
        <w:spacing w:before="0" w:after="0"/>
      </w:pPr>
      <w:r>
        <w:t>Help Pane</w:t>
      </w:r>
    </w:p>
    <w:p>
      <w:pPr>
        <w:numPr>
          <w:ilvl w:val="2"/>
          <w:numId w:val="900"/>
        </w:numPr>
        <w:spacing w:before="0" w:after="0"/>
      </w:pPr>
      <w:r>
        <w:t>Viewer Pane</w:t>
      </w:r>
    </w:p>
    <w:p>
      <w:pPr>
        <w:numPr>
          <w:ilvl w:val="1"/>
          <w:numId w:val="900"/>
        </w:numPr>
        <w:spacing w:before="0" w:after="0"/>
      </w:pPr>
      <w:r>
        <w:t>Customizing RStudio</w:t>
      </w:r>
    </w:p>
    <w:p>
      <w:pPr>
        <w:numPr>
          <w:ilvl w:val="2"/>
          <w:numId w:val="900"/>
        </w:numPr>
        <w:spacing w:before="0" w:after="0"/>
      </w:pPr>
      <w:r>
        <w:t>Themes and Appearance</w:t>
      </w:r>
    </w:p>
    <w:p>
      <w:pPr>
        <w:numPr>
          <w:ilvl w:val="2"/>
          <w:numId w:val="900"/>
        </w:numPr>
        <w:spacing w:before="0" w:after="0"/>
      </w:pPr>
      <w:r>
        <w:t>Code Editing Options</w:t>
      </w:r>
    </w:p>
    <w:p>
      <w:pPr>
        <w:numPr>
          <w:ilvl w:val="2"/>
          <w:numId w:val="900"/>
        </w:numPr>
        <w:spacing w:before="0" w:after="0"/>
      </w:pPr>
      <w:r>
        <w:t>Pane Layout Configuration</w:t>
      </w:r>
    </w:p>
    <w:p>
      <w:pPr>
        <w:pStyle w:val="Heading1"/>
      </w:pPr>
      <w:r>
        <w:t>R Fundamentals and Basic Operations</w:t>
      </w:r>
    </w:p>
    <w:p>
      <w:pPr>
        <w:numPr>
          <w:ilvl w:val="0"/>
          <w:numId w:val="900"/>
        </w:numPr>
        <w:spacing w:before="0" w:after="0"/>
      </w:pPr>
      <w:r>
        <w:t>R as a Calculator</w:t>
      </w:r>
    </w:p>
    <w:p>
      <w:pPr>
        <w:numPr>
          <w:ilvl w:val="1"/>
          <w:numId w:val="900"/>
        </w:numPr>
        <w:spacing w:before="0" w:after="0"/>
      </w:pPr>
      <w:r>
        <w:t>Arithmetic Operations</w:t>
      </w:r>
    </w:p>
    <w:p>
      <w:pPr>
        <w:numPr>
          <w:ilvl w:val="1"/>
          <w:numId w:val="900"/>
        </w:numPr>
        <w:spacing w:before="0" w:after="0"/>
      </w:pPr>
      <w:r>
        <w:t>Order of Operations</w:t>
      </w:r>
    </w:p>
    <w:p>
      <w:pPr>
        <w:numPr>
          <w:ilvl w:val="1"/>
          <w:numId w:val="900"/>
        </w:numPr>
        <w:spacing w:before="0" w:after="0"/>
      </w:pPr>
      <w:r>
        <w:t>Mathematical Functions</w:t>
      </w:r>
    </w:p>
    <w:p>
      <w:pPr>
        <w:numPr>
          <w:ilvl w:val="1"/>
          <w:numId w:val="900"/>
        </w:numPr>
        <w:spacing w:before="0" w:after="0"/>
      </w:pPr>
      <w:r>
        <w:t>Scientific Notation</w:t>
      </w:r>
    </w:p>
    <w:p>
      <w:pPr>
        <w:numPr>
          <w:ilvl w:val="0"/>
          <w:numId w:val="900"/>
        </w:numPr>
        <w:spacing w:before="0" w:after="0"/>
      </w:pPr>
      <w:r>
        <w:t>Variables and Assignment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1"/>
          <w:numId w:val="900"/>
        </w:numPr>
        <w:spacing w:before="0" w:after="0"/>
      </w:pPr>
      <w:r>
        <w:t>Variable Naming Rules</w:t>
      </w:r>
    </w:p>
    <w:p>
      <w:pPr>
        <w:numPr>
          <w:ilvl w:val="1"/>
          <w:numId w:val="900"/>
        </w:numPr>
        <w:spacing w:before="0" w:after="0"/>
      </w:pPr>
      <w:r>
        <w:t>Variable Naming Conventions</w:t>
      </w:r>
    </w:p>
    <w:p>
      <w:pPr>
        <w:numPr>
          <w:ilvl w:val="1"/>
          <w:numId w:val="900"/>
        </w:numPr>
        <w:spacing w:before="0" w:after="0"/>
      </w:pPr>
      <w:r>
        <w:t>Case Sensitivity</w:t>
      </w:r>
    </w:p>
    <w:p>
      <w:pPr>
        <w:numPr>
          <w:ilvl w:val="0"/>
          <w:numId w:val="900"/>
        </w:numPr>
        <w:spacing w:before="0" w:after="0"/>
      </w:pPr>
      <w:r>
        <w:t>Understanding R Functions</w:t>
      </w:r>
    </w:p>
    <w:p>
      <w:pPr>
        <w:numPr>
          <w:ilvl w:val="1"/>
          <w:numId w:val="900"/>
        </w:numPr>
        <w:spacing w:before="0" w:after="0"/>
      </w:pPr>
      <w:r>
        <w:t>Function Syntax</w:t>
      </w:r>
    </w:p>
    <w:p>
      <w:pPr>
        <w:numPr>
          <w:ilvl w:val="1"/>
          <w:numId w:val="900"/>
        </w:numPr>
        <w:spacing w:before="0" w:after="0"/>
      </w:pPr>
      <w:r>
        <w:t>Arguments and Parameters</w:t>
      </w:r>
    </w:p>
    <w:p>
      <w:pPr>
        <w:numPr>
          <w:ilvl w:val="1"/>
          <w:numId w:val="900"/>
        </w:numPr>
        <w:spacing w:before="0" w:after="0"/>
      </w:pPr>
      <w:r>
        <w:t>Default Arguments</w:t>
      </w:r>
    </w:p>
    <w:p>
      <w:pPr>
        <w:numPr>
          <w:ilvl w:val="1"/>
          <w:numId w:val="900"/>
        </w:numPr>
        <w:spacing w:before="0" w:after="0"/>
      </w:pPr>
      <w:r>
        <w:t>Named Arguments</w:t>
      </w:r>
    </w:p>
    <w:p>
      <w:pPr>
        <w:numPr>
          <w:ilvl w:val="1"/>
          <w:numId w:val="900"/>
        </w:numPr>
        <w:spacing w:before="0" w:after="0"/>
      </w:pPr>
      <w:r>
        <w:t>Nested Function Calls</w:t>
      </w:r>
    </w:p>
    <w:p>
      <w:pPr>
        <w:numPr>
          <w:ilvl w:val="0"/>
          <w:numId w:val="900"/>
        </w:numPr>
        <w:spacing w:before="0" w:after="0"/>
      </w:pPr>
      <w:r>
        <w:t>Getting Help in R</w:t>
      </w:r>
    </w:p>
    <w:p>
      <w:pPr>
        <w:numPr>
          <w:ilvl w:val="1"/>
          <w:numId w:val="900"/>
        </w:numPr>
        <w:spacing w:before="0" w:after="0"/>
      </w:pPr>
      <w:r>
        <w:t>help() Function</w:t>
      </w:r>
    </w:p>
    <w:p>
      <w:pPr>
        <w:numPr>
          <w:ilvl w:val="1"/>
          <w:numId w:val="900"/>
        </w:numPr>
        <w:spacing w:before="0" w:after="0"/>
      </w:pPr>
      <w:r>
        <w:t>? Operator</w:t>
      </w:r>
    </w:p>
    <w:p>
      <w:pPr>
        <w:numPr>
          <w:ilvl w:val="1"/>
          <w:numId w:val="900"/>
        </w:numPr>
        <w:spacing w:before="0" w:after="0"/>
      </w:pPr>
      <w:r>
        <w:t>?? Operator for Fuzzy Search</w:t>
      </w:r>
    </w:p>
    <w:p>
      <w:pPr>
        <w:numPr>
          <w:ilvl w:val="1"/>
          <w:numId w:val="900"/>
        </w:numPr>
        <w:spacing w:before="0" w:after="0"/>
      </w:pPr>
      <w:r>
        <w:t>example() Function</w:t>
      </w:r>
    </w:p>
    <w:p>
      <w:pPr>
        <w:numPr>
          <w:ilvl w:val="1"/>
          <w:numId w:val="900"/>
        </w:numPr>
        <w:spacing w:before="0" w:after="0"/>
      </w:pPr>
      <w:r>
        <w:t>vignette() Function</w:t>
      </w:r>
    </w:p>
    <w:p>
      <w:pPr>
        <w:numPr>
          <w:ilvl w:val="1"/>
          <w:numId w:val="900"/>
        </w:numPr>
        <w:spacing w:before="0" w:after="0"/>
      </w:pPr>
      <w:r>
        <w:t>Online Documentation</w:t>
      </w:r>
    </w:p>
    <w:p>
      <w:pPr>
        <w:numPr>
          <w:ilvl w:val="0"/>
          <w:numId w:val="900"/>
        </w:numPr>
        <w:spacing w:before="0" w:after="0"/>
      </w:pPr>
      <w:r>
        <w:t>R Workspace Management</w:t>
      </w:r>
    </w:p>
    <w:p>
      <w:pPr>
        <w:numPr>
          <w:ilvl w:val="1"/>
          <w:numId w:val="900"/>
        </w:numPr>
        <w:spacing w:before="0" w:after="0"/>
      </w:pPr>
      <w:r>
        <w:t>Working Directory Concepts</w:t>
      </w:r>
    </w:p>
    <w:p>
      <w:pPr>
        <w:numPr>
          <w:ilvl w:val="1"/>
          <w:numId w:val="900"/>
        </w:numPr>
        <w:spacing w:before="0" w:after="0"/>
      </w:pPr>
      <w:r>
        <w:t>getwd() and setwd()</w:t>
      </w:r>
    </w:p>
    <w:p>
      <w:pPr>
        <w:numPr>
          <w:ilvl w:val="1"/>
          <w:numId w:val="900"/>
        </w:numPr>
        <w:spacing w:before="0" w:after="0"/>
      </w:pPr>
      <w:r>
        <w:t>Listing Objects</w:t>
      </w:r>
    </w:p>
    <w:p>
      <w:pPr>
        <w:numPr>
          <w:ilvl w:val="1"/>
          <w:numId w:val="900"/>
        </w:numPr>
        <w:spacing w:before="0" w:after="0"/>
      </w:pPr>
      <w:r>
        <w:t>Removing Objects</w:t>
      </w:r>
    </w:p>
    <w:p>
      <w:pPr>
        <w:numPr>
          <w:ilvl w:val="1"/>
          <w:numId w:val="900"/>
        </w:numPr>
        <w:spacing w:before="0" w:after="0"/>
      </w:pPr>
      <w:r>
        <w:t>Saving and Loading Workspaces</w:t>
      </w:r>
    </w:p>
    <w:p>
      <w:pPr>
        <w:pStyle w:val="Heading1"/>
      </w:pPr>
      <w:r>
        <w:t>R Package System</w:t>
      </w:r>
    </w:p>
    <w:p>
      <w:pPr>
        <w:numPr>
          <w:ilvl w:val="0"/>
          <w:numId w:val="900"/>
        </w:numPr>
        <w:spacing w:before="0" w:after="0"/>
      </w:pPr>
      <w:r>
        <w:t>Understanding Packages</w:t>
      </w:r>
    </w:p>
    <w:p>
      <w:pPr>
        <w:numPr>
          <w:ilvl w:val="1"/>
          <w:numId w:val="900"/>
        </w:numPr>
        <w:spacing w:before="0" w:after="0"/>
      </w:pPr>
      <w:r>
        <w:t>What are R Packages</w:t>
      </w:r>
    </w:p>
    <w:p>
      <w:pPr>
        <w:numPr>
          <w:ilvl w:val="1"/>
          <w:numId w:val="900"/>
        </w:numPr>
        <w:spacing w:before="0" w:after="0"/>
      </w:pPr>
      <w:r>
        <w:t>Package Structure</w:t>
      </w:r>
    </w:p>
    <w:p>
      <w:pPr>
        <w:numPr>
          <w:ilvl w:val="1"/>
          <w:numId w:val="900"/>
        </w:numPr>
        <w:spacing w:before="0" w:after="0"/>
      </w:pPr>
      <w:r>
        <w:t>Package Dependencies</w:t>
      </w:r>
    </w:p>
    <w:p>
      <w:pPr>
        <w:numPr>
          <w:ilvl w:val="1"/>
          <w:numId w:val="900"/>
        </w:numPr>
        <w:spacing w:before="0" w:after="0"/>
      </w:pPr>
      <w:r>
        <w:t>Package Namespaces</w:t>
      </w:r>
    </w:p>
    <w:p>
      <w:pPr>
        <w:numPr>
          <w:ilvl w:val="0"/>
          <w:numId w:val="900"/>
        </w:numPr>
        <w:spacing w:before="0" w:after="0"/>
      </w:pPr>
      <w:r>
        <w:t>Installing Packages</w:t>
      </w:r>
    </w:p>
    <w:p>
      <w:pPr>
        <w:numPr>
          <w:ilvl w:val="1"/>
          <w:numId w:val="900"/>
        </w:numPr>
        <w:spacing w:before="0" w:after="0"/>
      </w:pPr>
      <w:r>
        <w:t>install.packages() Function</w:t>
      </w:r>
    </w:p>
    <w:p>
      <w:pPr>
        <w:numPr>
          <w:ilvl w:val="1"/>
          <w:numId w:val="900"/>
        </w:numPr>
        <w:spacing w:before="0" w:after="0"/>
      </w:pPr>
      <w:r>
        <w:t>Installing from CRAN</w:t>
      </w:r>
    </w:p>
    <w:p>
      <w:pPr>
        <w:numPr>
          <w:ilvl w:val="1"/>
          <w:numId w:val="900"/>
        </w:numPr>
        <w:spacing w:before="0" w:after="0"/>
      </w:pPr>
      <w:r>
        <w:t>Installing from GitHub</w:t>
      </w:r>
    </w:p>
    <w:p>
      <w:pPr>
        <w:numPr>
          <w:ilvl w:val="1"/>
          <w:numId w:val="900"/>
        </w:numPr>
        <w:spacing w:before="0" w:after="0"/>
      </w:pPr>
      <w:r>
        <w:t>Installing from Local Files</w:t>
      </w:r>
    </w:p>
    <w:p>
      <w:pPr>
        <w:numPr>
          <w:ilvl w:val="1"/>
          <w:numId w:val="900"/>
        </w:numPr>
        <w:spacing w:before="0" w:after="0"/>
      </w:pPr>
      <w:r>
        <w:t>Package Version Management</w:t>
      </w:r>
    </w:p>
    <w:p>
      <w:pPr>
        <w:numPr>
          <w:ilvl w:val="0"/>
          <w:numId w:val="900"/>
        </w:numPr>
        <w:spacing w:before="0" w:after="0"/>
      </w:pPr>
      <w:r>
        <w:t>Loading and Using Packages</w:t>
      </w:r>
    </w:p>
    <w:p>
      <w:pPr>
        <w:numPr>
          <w:ilvl w:val="1"/>
          <w:numId w:val="900"/>
        </w:numPr>
        <w:spacing w:before="0" w:after="0"/>
      </w:pPr>
      <w:r>
        <w:t>library() Function</w:t>
      </w:r>
    </w:p>
    <w:p>
      <w:pPr>
        <w:numPr>
          <w:ilvl w:val="1"/>
          <w:numId w:val="900"/>
        </w:numPr>
        <w:spacing w:before="0" w:after="0"/>
      </w:pPr>
      <w:r>
        <w:t>require() Function</w:t>
      </w:r>
    </w:p>
    <w:p>
      <w:pPr>
        <w:numPr>
          <w:ilvl w:val="1"/>
          <w:numId w:val="900"/>
        </w:numPr>
        <w:spacing w:before="0" w:after="0"/>
      </w:pPr>
      <w:r>
        <w:t>Differences Between library() and require()</w:t>
      </w:r>
    </w:p>
    <w:p>
      <w:pPr>
        <w:numPr>
          <w:ilvl w:val="1"/>
          <w:numId w:val="900"/>
        </w:numPr>
        <w:spacing w:before="0" w:after="0"/>
      </w:pPr>
      <w:r>
        <w:t>Package Conflicts</w:t>
      </w:r>
    </w:p>
    <w:p>
      <w:pPr>
        <w:numPr>
          <w:ilvl w:val="1"/>
          <w:numId w:val="900"/>
        </w:numPr>
        <w:spacing w:before="0" w:after="0"/>
      </w:pPr>
      <w:r>
        <w:t>Detaching Packages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Updating Packages</w:t>
      </w:r>
    </w:p>
    <w:p>
      <w:pPr>
        <w:numPr>
          <w:ilvl w:val="1"/>
          <w:numId w:val="900"/>
        </w:numPr>
        <w:spacing w:before="0" w:after="0"/>
      </w:pPr>
      <w:r>
        <w:t>Removing Packages</w:t>
      </w:r>
    </w:p>
    <w:p>
      <w:pPr>
        <w:numPr>
          <w:ilvl w:val="1"/>
          <w:numId w:val="900"/>
        </w:numPr>
        <w:spacing w:before="0" w:after="0"/>
      </w:pPr>
      <w:r>
        <w:t>Checking Installed Packages</w:t>
      </w:r>
    </w:p>
    <w:p>
      <w:pPr>
        <w:numPr>
          <w:ilvl w:val="1"/>
          <w:numId w:val="900"/>
        </w:numPr>
        <w:spacing w:before="0" w:after="0"/>
      </w:pPr>
      <w:r>
        <w:t>Package Dependencies</w:t>
      </w:r>
    </w:p>
    <w:p>
      <w:pPr>
        <w:numPr>
          <w:ilvl w:val="0"/>
          <w:numId w:val="900"/>
        </w:numPr>
        <w:spacing w:before="0" w:after="0"/>
      </w:pPr>
      <w:r>
        <w:t>The Tidyverse Ecosystem</w:t>
      </w:r>
    </w:p>
    <w:p>
      <w:pPr>
        <w:numPr>
          <w:ilvl w:val="1"/>
          <w:numId w:val="900"/>
        </w:numPr>
        <w:spacing w:before="0" w:after="0"/>
      </w:pPr>
      <w:r>
        <w:t>Overview of Tidyverse Philosophy</w:t>
      </w:r>
    </w:p>
    <w:p>
      <w:pPr>
        <w:numPr>
          <w:ilvl w:val="1"/>
          <w:numId w:val="900"/>
        </w:numPr>
        <w:spacing w:before="0" w:after="0"/>
      </w:pPr>
      <w:r>
        <w:t>Core Tidyverse Packages</w:t>
      </w:r>
    </w:p>
    <w:p>
      <w:pPr>
        <w:numPr>
          <w:ilvl w:val="1"/>
          <w:numId w:val="900"/>
        </w:numPr>
        <w:spacing w:before="0" w:after="0"/>
      </w:pPr>
      <w:r>
        <w:t>Installing Tidyverse</w:t>
      </w:r>
    </w:p>
    <w:p>
      <w:pPr>
        <w:numPr>
          <w:ilvl w:val="1"/>
          <w:numId w:val="900"/>
        </w:numPr>
        <w:spacing w:before="0" w:after="0"/>
      </w:pPr>
      <w:r>
        <w:t>Loading Tidyverse</w:t>
      </w:r>
    </w:p>
    <w:p>
      <w:pPr>
        <w:pStyle w:val="Heading1"/>
      </w:pPr>
      <w:r>
        <w:t>R Data Structures</w:t>
      </w:r>
    </w:p>
    <w:p>
      <w:pPr>
        <w:numPr>
          <w:ilvl w:val="0"/>
          <w:numId w:val="900"/>
        </w:numPr>
        <w:spacing w:before="0" w:after="0"/>
      </w:pPr>
      <w:r>
        <w:t>Vectors</w:t>
      </w:r>
    </w:p>
    <w:p>
      <w:pPr>
        <w:numPr>
          <w:ilvl w:val="1"/>
          <w:numId w:val="900"/>
        </w:numPr>
        <w:spacing w:before="0" w:after="0"/>
      </w:pPr>
      <w:r>
        <w:t>Vector Concepts</w:t>
      </w:r>
    </w:p>
    <w:p>
      <w:pPr>
        <w:numPr>
          <w:ilvl w:val="1"/>
          <w:numId w:val="900"/>
        </w:numPr>
        <w:spacing w:before="0" w:after="0"/>
      </w:pPr>
      <w:r>
        <w:t>Creating Vectors</w:t>
      </w:r>
    </w:p>
    <w:p>
      <w:pPr>
        <w:numPr>
          <w:ilvl w:val="2"/>
          <w:numId w:val="900"/>
        </w:numPr>
        <w:spacing w:before="0" w:after="0"/>
      </w:pPr>
      <w:r>
        <w:t>c() Function</w:t>
      </w:r>
    </w:p>
    <w:p>
      <w:pPr>
        <w:numPr>
          <w:ilvl w:val="2"/>
          <w:numId w:val="900"/>
        </w:numPr>
        <w:spacing w:before="0" w:after="0"/>
      </w:pPr>
      <w:r>
        <w:t>seq() Function</w:t>
      </w:r>
    </w:p>
    <w:p>
      <w:pPr>
        <w:numPr>
          <w:ilvl w:val="2"/>
          <w:numId w:val="900"/>
        </w:numPr>
        <w:spacing w:before="0" w:after="0"/>
      </w:pPr>
      <w:r>
        <w:t>rep() Function</w:t>
      </w:r>
    </w:p>
    <w:p>
      <w:pPr>
        <w:numPr>
          <w:ilvl w:val="2"/>
          <w:numId w:val="900"/>
        </w:numPr>
        <w:spacing w:before="0" w:after="0"/>
      </w:pPr>
      <w:r>
        <w:t>Colon Operator</w:t>
      </w:r>
    </w:p>
    <w:p>
      <w:pPr>
        <w:numPr>
          <w:ilvl w:val="1"/>
          <w:numId w:val="900"/>
        </w:numPr>
        <w:spacing w:before="0" w:after="0"/>
      </w:pPr>
      <w:r>
        <w:t>Atomic Vector Types</w:t>
      </w:r>
    </w:p>
    <w:p>
      <w:pPr>
        <w:numPr>
          <w:ilvl w:val="2"/>
          <w:numId w:val="900"/>
        </w:numPr>
        <w:spacing w:before="0" w:after="0"/>
      </w:pPr>
      <w:r>
        <w:t>Numeric Vectors</w:t>
      </w:r>
    </w:p>
    <w:p>
      <w:pPr>
        <w:numPr>
          <w:ilvl w:val="2"/>
          <w:numId w:val="900"/>
        </w:numPr>
        <w:spacing w:before="0" w:after="0"/>
      </w:pPr>
      <w:r>
        <w:t>Integer Vectors</w:t>
      </w:r>
    </w:p>
    <w:p>
      <w:pPr>
        <w:numPr>
          <w:ilvl w:val="2"/>
          <w:numId w:val="900"/>
        </w:numPr>
        <w:spacing w:before="0" w:after="0"/>
      </w:pPr>
      <w:r>
        <w:t>Character Vectors</w:t>
      </w:r>
    </w:p>
    <w:p>
      <w:pPr>
        <w:numPr>
          <w:ilvl w:val="2"/>
          <w:numId w:val="900"/>
        </w:numPr>
        <w:spacing w:before="0" w:after="0"/>
      </w:pPr>
      <w:r>
        <w:t>Logical Vectors</w:t>
      </w:r>
    </w:p>
    <w:p>
      <w:pPr>
        <w:numPr>
          <w:ilvl w:val="2"/>
          <w:numId w:val="900"/>
        </w:numPr>
        <w:spacing w:before="0" w:after="0"/>
      </w:pPr>
      <w:r>
        <w:t>Complex Vectors</w:t>
      </w:r>
    </w:p>
    <w:p>
      <w:pPr>
        <w:numPr>
          <w:ilvl w:val="2"/>
          <w:numId w:val="900"/>
        </w:numPr>
        <w:spacing w:before="0" w:after="0"/>
      </w:pPr>
      <w:r>
        <w:t>Raw Vectors</w:t>
      </w:r>
    </w:p>
    <w:p>
      <w:pPr>
        <w:numPr>
          <w:ilvl w:val="1"/>
          <w:numId w:val="900"/>
        </w:numPr>
        <w:spacing w:before="0" w:after="0"/>
      </w:pPr>
      <w:r>
        <w:t>Vector Properties</w:t>
      </w:r>
    </w:p>
    <w:p>
      <w:pPr>
        <w:numPr>
          <w:ilvl w:val="2"/>
          <w:numId w:val="900"/>
        </w:numPr>
        <w:spacing w:before="0" w:after="0"/>
      </w:pPr>
      <w:r>
        <w:t>Length</w:t>
      </w:r>
    </w:p>
    <w:p>
      <w:pPr>
        <w:numPr>
          <w:ilvl w:val="2"/>
          <w:numId w:val="900"/>
        </w:numPr>
        <w:spacing w:before="0" w:after="0"/>
      </w:pPr>
      <w:r>
        <w:t>Type</w:t>
      </w:r>
    </w:p>
    <w:p>
      <w:pPr>
        <w:numPr>
          <w:ilvl w:val="2"/>
          <w:numId w:val="900"/>
        </w:numPr>
        <w:spacing w:before="0" w:after="0"/>
      </w:pPr>
      <w:r>
        <w:t>Class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Element-wise Operations</w:t>
      </w:r>
    </w:p>
    <w:p>
      <w:pPr>
        <w:numPr>
          <w:ilvl w:val="2"/>
          <w:numId w:val="900"/>
        </w:numPr>
        <w:spacing w:before="0" w:after="0"/>
      </w:pPr>
      <w:r>
        <w:t>Vectorization Concept</w:t>
      </w:r>
    </w:p>
    <w:p>
      <w:pPr>
        <w:numPr>
          <w:ilvl w:val="2"/>
          <w:numId w:val="900"/>
        </w:numPr>
        <w:spacing w:before="0" w:after="0"/>
      </w:pPr>
      <w:r>
        <w:t>Recycling Rules</w:t>
      </w:r>
    </w:p>
    <w:p>
      <w:pPr>
        <w:numPr>
          <w:ilvl w:val="2"/>
          <w:numId w:val="900"/>
        </w:numPr>
        <w:spacing w:before="0" w:after="0"/>
      </w:pPr>
      <w:r>
        <w:t>Vectorized Functions</w:t>
      </w:r>
    </w:p>
    <w:p>
      <w:pPr>
        <w:numPr>
          <w:ilvl w:val="1"/>
          <w:numId w:val="900"/>
        </w:numPr>
        <w:spacing w:before="0" w:after="0"/>
      </w:pPr>
      <w:r>
        <w:t>Vector Indexing and Subsetting</w:t>
      </w:r>
    </w:p>
    <w:p>
      <w:pPr>
        <w:numPr>
          <w:ilvl w:val="2"/>
          <w:numId w:val="900"/>
        </w:numPr>
        <w:spacing w:before="0" w:after="0"/>
      </w:pPr>
      <w:r>
        <w:t>Positive Integer Indexing</w:t>
      </w:r>
    </w:p>
    <w:p>
      <w:pPr>
        <w:numPr>
          <w:ilvl w:val="2"/>
          <w:numId w:val="900"/>
        </w:numPr>
        <w:spacing w:before="0" w:after="0"/>
      </w:pPr>
      <w:r>
        <w:t>Negative Integer Indexing</w:t>
      </w:r>
    </w:p>
    <w:p>
      <w:pPr>
        <w:numPr>
          <w:ilvl w:val="2"/>
          <w:numId w:val="900"/>
        </w:numPr>
        <w:spacing w:before="0" w:after="0"/>
      </w:pPr>
      <w:r>
        <w:t>Logical Indexing</w:t>
      </w:r>
    </w:p>
    <w:p>
      <w:pPr>
        <w:numPr>
          <w:ilvl w:val="2"/>
          <w:numId w:val="900"/>
        </w:numPr>
        <w:spacing w:before="0" w:after="0"/>
      </w:pPr>
      <w:r>
        <w:t>Character Indexing</w:t>
      </w:r>
    </w:p>
    <w:p>
      <w:pPr>
        <w:numPr>
          <w:ilvl w:val="2"/>
          <w:numId w:val="900"/>
        </w:numPr>
        <w:spacing w:before="0" w:after="0"/>
      </w:pPr>
      <w:r>
        <w:t>Multiple Element Selection</w:t>
      </w:r>
    </w:p>
    <w:p>
      <w:pPr>
        <w:numPr>
          <w:ilvl w:val="1"/>
          <w:numId w:val="900"/>
        </w:numPr>
        <w:spacing w:before="0" w:after="0"/>
      </w:pPr>
      <w:r>
        <w:t>Named Vectors</w:t>
      </w:r>
    </w:p>
    <w:p>
      <w:pPr>
        <w:numPr>
          <w:ilvl w:val="2"/>
          <w:numId w:val="900"/>
        </w:numPr>
        <w:spacing w:before="0" w:after="0"/>
      </w:pPr>
      <w:r>
        <w:t>Creating Named Vectors</w:t>
      </w:r>
    </w:p>
    <w:p>
      <w:pPr>
        <w:numPr>
          <w:ilvl w:val="2"/>
          <w:numId w:val="900"/>
        </w:numPr>
        <w:spacing w:before="0" w:after="0"/>
      </w:pPr>
      <w:r>
        <w:t>Accessing Named Elements</w:t>
      </w:r>
    </w:p>
    <w:p>
      <w:pPr>
        <w:numPr>
          <w:ilvl w:val="2"/>
          <w:numId w:val="900"/>
        </w:numPr>
        <w:spacing w:before="0" w:after="0"/>
      </w:pPr>
      <w:r>
        <w:t>names() Function</w:t>
      </w:r>
    </w:p>
    <w:p>
      <w:pPr>
        <w:numPr>
          <w:ilvl w:val="0"/>
          <w:numId w:val="900"/>
        </w:numPr>
        <w:spacing w:before="0" w:after="0"/>
      </w:pPr>
      <w:r>
        <w:t>Factors</w:t>
      </w:r>
    </w:p>
    <w:p>
      <w:pPr>
        <w:numPr>
          <w:ilvl w:val="1"/>
          <w:numId w:val="900"/>
        </w:numPr>
        <w:spacing w:before="0" w:after="0"/>
      </w:pPr>
      <w:r>
        <w:t>Categorical Data Representation</w:t>
      </w:r>
    </w:p>
    <w:p>
      <w:pPr>
        <w:numPr>
          <w:ilvl w:val="1"/>
          <w:numId w:val="900"/>
        </w:numPr>
        <w:spacing w:before="0" w:after="0"/>
      </w:pPr>
      <w:r>
        <w:t>Creating Factors</w:t>
      </w:r>
    </w:p>
    <w:p>
      <w:pPr>
        <w:numPr>
          <w:ilvl w:val="2"/>
          <w:numId w:val="900"/>
        </w:numPr>
        <w:spacing w:before="0" w:after="0"/>
      </w:pPr>
      <w:r>
        <w:t>factor() Function</w:t>
      </w:r>
    </w:p>
    <w:p>
      <w:pPr>
        <w:numPr>
          <w:ilvl w:val="2"/>
          <w:numId w:val="900"/>
        </w:numPr>
        <w:spacing w:before="0" w:after="0"/>
      </w:pPr>
      <w:r>
        <w:t>as.factor() Function</w:t>
      </w:r>
    </w:p>
    <w:p>
      <w:pPr>
        <w:numPr>
          <w:ilvl w:val="1"/>
          <w:numId w:val="900"/>
        </w:numPr>
        <w:spacing w:before="0" w:after="0"/>
      </w:pPr>
      <w:r>
        <w:t>Factor Levels</w:t>
      </w:r>
    </w:p>
    <w:p>
      <w:pPr>
        <w:numPr>
          <w:ilvl w:val="2"/>
          <w:numId w:val="900"/>
        </w:numPr>
        <w:spacing w:before="0" w:after="0"/>
      </w:pPr>
      <w:r>
        <w:t>Inspecting Levels</w:t>
      </w:r>
    </w:p>
    <w:p>
      <w:pPr>
        <w:numPr>
          <w:ilvl w:val="2"/>
          <w:numId w:val="900"/>
        </w:numPr>
        <w:spacing w:before="0" w:after="0"/>
      </w:pPr>
      <w:r>
        <w:t>Ordering Levels</w:t>
      </w:r>
    </w:p>
    <w:p>
      <w:pPr>
        <w:numPr>
          <w:ilvl w:val="2"/>
          <w:numId w:val="900"/>
        </w:numPr>
        <w:spacing w:before="0" w:after="0"/>
      </w:pPr>
      <w:r>
        <w:t>Adding Levels</w:t>
      </w:r>
    </w:p>
    <w:p>
      <w:pPr>
        <w:numPr>
          <w:ilvl w:val="2"/>
          <w:numId w:val="900"/>
        </w:numPr>
        <w:spacing w:before="0" w:after="0"/>
      </w:pPr>
      <w:r>
        <w:t>Dropping Levels</w:t>
      </w:r>
    </w:p>
    <w:p>
      <w:pPr>
        <w:numPr>
          <w:ilvl w:val="1"/>
          <w:numId w:val="900"/>
        </w:numPr>
        <w:spacing w:before="0" w:after="0"/>
      </w:pPr>
      <w:r>
        <w:t>Ordered Factors</w:t>
      </w:r>
    </w:p>
    <w:p>
      <w:pPr>
        <w:numPr>
          <w:ilvl w:val="1"/>
          <w:numId w:val="900"/>
        </w:numPr>
        <w:spacing w:before="0" w:after="0"/>
      </w:pPr>
      <w:r>
        <w:t>Factor Conversion</w:t>
      </w:r>
    </w:p>
    <w:p>
      <w:pPr>
        <w:numPr>
          <w:ilvl w:val="2"/>
          <w:numId w:val="900"/>
        </w:numPr>
        <w:spacing w:before="0" w:after="0"/>
      </w:pPr>
      <w:r>
        <w:t>Converting to Character</w:t>
      </w:r>
    </w:p>
    <w:p>
      <w:pPr>
        <w:numPr>
          <w:ilvl w:val="2"/>
          <w:numId w:val="900"/>
        </w:numPr>
        <w:spacing w:before="0" w:after="0"/>
      </w:pPr>
      <w:r>
        <w:t>Converting to Numeric</w:t>
      </w:r>
    </w:p>
    <w:p>
      <w:pPr>
        <w:numPr>
          <w:ilvl w:val="0"/>
          <w:numId w:val="900"/>
        </w:numPr>
        <w:spacing w:before="0" w:after="0"/>
      </w:pPr>
      <w:r>
        <w:t>Matrices</w:t>
      </w:r>
    </w:p>
    <w:p>
      <w:pPr>
        <w:numPr>
          <w:ilvl w:val="1"/>
          <w:numId w:val="900"/>
        </w:numPr>
        <w:spacing w:before="0" w:after="0"/>
      </w:pPr>
      <w:r>
        <w:t>Matrix Concepts</w:t>
      </w:r>
    </w:p>
    <w:p>
      <w:pPr>
        <w:numPr>
          <w:ilvl w:val="1"/>
          <w:numId w:val="900"/>
        </w:numPr>
        <w:spacing w:before="0" w:after="0"/>
      </w:pPr>
      <w:r>
        <w:t>Creating Matrices</w:t>
      </w:r>
    </w:p>
    <w:p>
      <w:pPr>
        <w:numPr>
          <w:ilvl w:val="2"/>
          <w:numId w:val="900"/>
        </w:numPr>
        <w:spacing w:before="0" w:after="0"/>
      </w:pPr>
      <w:r>
        <w:t>matrix() Function</w:t>
      </w:r>
    </w:p>
    <w:p>
      <w:pPr>
        <w:numPr>
          <w:ilvl w:val="2"/>
          <w:numId w:val="900"/>
        </w:numPr>
        <w:spacing w:before="0" w:after="0"/>
      </w:pPr>
      <w:r>
        <w:t>Dimension Arguments</w:t>
      </w:r>
    </w:p>
    <w:p>
      <w:pPr>
        <w:numPr>
          <w:ilvl w:val="2"/>
          <w:numId w:val="900"/>
        </w:numPr>
        <w:spacing w:before="0" w:after="0"/>
      </w:pPr>
      <w:r>
        <w:t>byrow Parameter</w:t>
      </w:r>
    </w:p>
    <w:p>
      <w:pPr>
        <w:numPr>
          <w:ilvl w:val="1"/>
          <w:numId w:val="900"/>
        </w:numPr>
        <w:spacing w:before="0" w:after="0"/>
      </w:pPr>
      <w:r>
        <w:t>Matrix Properties</w:t>
      </w:r>
    </w:p>
    <w:p>
      <w:pPr>
        <w:numPr>
          <w:ilvl w:val="2"/>
          <w:numId w:val="900"/>
        </w:numPr>
        <w:spacing w:before="0" w:after="0"/>
      </w:pPr>
      <w:r>
        <w:t>Dimensions</w:t>
      </w:r>
    </w:p>
    <w:p>
      <w:pPr>
        <w:numPr>
          <w:ilvl w:val="2"/>
          <w:numId w:val="900"/>
        </w:numPr>
        <w:spacing w:before="0" w:after="0"/>
      </w:pPr>
      <w:r>
        <w:t>Row and Column Names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Arithmetic Operations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Transpose</w:t>
      </w:r>
    </w:p>
    <w:p>
      <w:pPr>
        <w:numPr>
          <w:ilvl w:val="2"/>
          <w:numId w:val="900"/>
        </w:numPr>
        <w:spacing w:before="0" w:after="0"/>
      </w:pPr>
      <w:r>
        <w:t>Matrix Inverse</w:t>
      </w:r>
    </w:p>
    <w:p>
      <w:pPr>
        <w:numPr>
          <w:ilvl w:val="1"/>
          <w:numId w:val="900"/>
        </w:numPr>
        <w:spacing w:before="0" w:after="0"/>
      </w:pPr>
      <w:r>
        <w:t>Matrix Indexing</w:t>
      </w:r>
    </w:p>
    <w:p>
      <w:pPr>
        <w:numPr>
          <w:ilvl w:val="2"/>
          <w:numId w:val="900"/>
        </w:numPr>
        <w:spacing w:before="0" w:after="0"/>
      </w:pPr>
      <w:r>
        <w:t>Row Indexing</w:t>
      </w:r>
    </w:p>
    <w:p>
      <w:pPr>
        <w:numPr>
          <w:ilvl w:val="2"/>
          <w:numId w:val="900"/>
        </w:numPr>
        <w:spacing w:before="0" w:after="0"/>
      </w:pPr>
      <w:r>
        <w:t>Column Indexing</w:t>
      </w:r>
    </w:p>
    <w:p>
      <w:pPr>
        <w:numPr>
          <w:ilvl w:val="2"/>
          <w:numId w:val="900"/>
        </w:numPr>
        <w:spacing w:before="0" w:after="0"/>
      </w:pPr>
      <w:r>
        <w:t>Element Selection</w:t>
      </w:r>
    </w:p>
    <w:p>
      <w:pPr>
        <w:numPr>
          <w:ilvl w:val="2"/>
          <w:numId w:val="900"/>
        </w:numPr>
        <w:spacing w:before="0" w:after="0"/>
      </w:pPr>
      <w:r>
        <w:t>Slicing Operations</w:t>
      </w:r>
    </w:p>
    <w:p>
      <w:pPr>
        <w:numPr>
          <w:ilvl w:val="0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Multi-dimensional Arrays</w:t>
      </w:r>
    </w:p>
    <w:p>
      <w:pPr>
        <w:numPr>
          <w:ilvl w:val="1"/>
          <w:numId w:val="900"/>
        </w:numPr>
        <w:spacing w:before="0" w:after="0"/>
      </w:pPr>
      <w:r>
        <w:t>Creating Arrays</w:t>
      </w:r>
    </w:p>
    <w:p>
      <w:pPr>
        <w:numPr>
          <w:ilvl w:val="2"/>
          <w:numId w:val="900"/>
        </w:numPr>
        <w:spacing w:before="0" w:after="0"/>
      </w:pPr>
      <w:r>
        <w:t>array() Function</w:t>
      </w:r>
    </w:p>
    <w:p>
      <w:pPr>
        <w:numPr>
          <w:ilvl w:val="2"/>
          <w:numId w:val="900"/>
        </w:numPr>
        <w:spacing w:before="0" w:after="0"/>
      </w:pPr>
      <w:r>
        <w:t>Dimension Specification</w:t>
      </w:r>
    </w:p>
    <w:p>
      <w:pPr>
        <w:numPr>
          <w:ilvl w:val="1"/>
          <w:numId w:val="900"/>
        </w:numPr>
        <w:spacing w:before="0" w:after="0"/>
      </w:pPr>
      <w:r>
        <w:t>Array Indexing</w:t>
      </w:r>
    </w:p>
    <w:p>
      <w:pPr>
        <w:numPr>
          <w:ilvl w:val="1"/>
          <w:numId w:val="900"/>
        </w:numPr>
        <w:spacing w:before="0" w:after="0"/>
      </w:pPr>
      <w:r>
        <w:t>Array Operations</w:t>
      </w:r>
    </w:p>
    <w:p>
      <w:pPr>
        <w:numPr>
          <w:ilvl w:val="0"/>
          <w:numId w:val="900"/>
        </w:numPr>
        <w:spacing w:before="0" w:after="0"/>
      </w:pPr>
      <w:r>
        <w:t>Lists</w:t>
      </w:r>
    </w:p>
    <w:p>
      <w:pPr>
        <w:numPr>
          <w:ilvl w:val="1"/>
          <w:numId w:val="900"/>
        </w:numPr>
        <w:spacing w:before="0" w:after="0"/>
      </w:pPr>
      <w:r>
        <w:t>List Concepts</w:t>
      </w:r>
    </w:p>
    <w:p>
      <w:pPr>
        <w:numPr>
          <w:ilvl w:val="1"/>
          <w:numId w:val="900"/>
        </w:numPr>
        <w:spacing w:before="0" w:after="0"/>
      </w:pPr>
      <w:r>
        <w:t>Creating Lists</w:t>
      </w:r>
    </w:p>
    <w:p>
      <w:pPr>
        <w:numPr>
          <w:ilvl w:val="2"/>
          <w:numId w:val="900"/>
        </w:numPr>
        <w:spacing w:before="0" w:after="0"/>
      </w:pPr>
      <w:r>
        <w:t>list() Function</w:t>
      </w:r>
    </w:p>
    <w:p>
      <w:pPr>
        <w:numPr>
          <w:ilvl w:val="2"/>
          <w:numId w:val="900"/>
        </w:numPr>
        <w:spacing w:before="0" w:after="0"/>
      </w:pPr>
      <w:r>
        <w:t>Heterogeneous Data Storage</w:t>
      </w:r>
    </w:p>
    <w:p>
      <w:pPr>
        <w:numPr>
          <w:ilvl w:val="1"/>
          <w:numId w:val="900"/>
        </w:numPr>
        <w:spacing w:before="0" w:after="0"/>
      </w:pPr>
      <w:r>
        <w:t>List Elements</w:t>
      </w:r>
    </w:p>
    <w:p>
      <w:pPr>
        <w:numPr>
          <w:ilvl w:val="2"/>
          <w:numId w:val="900"/>
        </w:numPr>
        <w:spacing w:before="0" w:after="0"/>
      </w:pPr>
      <w:r>
        <w:t>Accessing with [[]]</w:t>
      </w:r>
    </w:p>
    <w:p>
      <w:pPr>
        <w:numPr>
          <w:ilvl w:val="2"/>
          <w:numId w:val="900"/>
        </w:numPr>
        <w:spacing w:before="0" w:after="0"/>
      </w:pPr>
      <w:r>
        <w:t>Accessing with $</w:t>
      </w:r>
    </w:p>
    <w:p>
      <w:pPr>
        <w:numPr>
          <w:ilvl w:val="2"/>
          <w:numId w:val="900"/>
        </w:numPr>
        <w:spacing w:before="0" w:after="0"/>
      </w:pPr>
      <w:r>
        <w:t>Multiple Element Access</w:t>
      </w:r>
    </w:p>
    <w:p>
      <w:pPr>
        <w:numPr>
          <w:ilvl w:val="1"/>
          <w:numId w:val="900"/>
        </w:numPr>
        <w:spacing w:before="0" w:after="0"/>
      </w:pPr>
      <w:r>
        <w:t>Nested Lists</w:t>
      </w:r>
    </w:p>
    <w:p>
      <w:pPr>
        <w:numPr>
          <w:ilvl w:val="1"/>
          <w:numId w:val="900"/>
        </w:numPr>
        <w:spacing w:before="0" w:after="0"/>
      </w:pPr>
      <w:r>
        <w:t>List Modification</w:t>
      </w:r>
    </w:p>
    <w:p>
      <w:pPr>
        <w:numPr>
          <w:ilvl w:val="2"/>
          <w:numId w:val="900"/>
        </w:numPr>
        <w:spacing w:before="0" w:after="0"/>
      </w:pPr>
      <w:r>
        <w:t>Adding Elements</w:t>
      </w:r>
    </w:p>
    <w:p>
      <w:pPr>
        <w:numPr>
          <w:ilvl w:val="2"/>
          <w:numId w:val="900"/>
        </w:numPr>
        <w:spacing w:before="0" w:after="0"/>
      </w:pPr>
      <w:r>
        <w:t>Removing Elements</w:t>
      </w:r>
    </w:p>
    <w:p>
      <w:pPr>
        <w:numPr>
          <w:ilvl w:val="2"/>
          <w:numId w:val="900"/>
        </w:numPr>
        <w:spacing w:before="0" w:after="0"/>
      </w:pPr>
      <w:r>
        <w:t>Modifying Elements</w:t>
      </w:r>
    </w:p>
    <w:p>
      <w:pPr>
        <w:numPr>
          <w:ilvl w:val="1"/>
          <w:numId w:val="900"/>
        </w:numPr>
        <w:spacing w:before="0" w:after="0"/>
      </w:pPr>
      <w:r>
        <w:t>Named Lists</w:t>
      </w:r>
    </w:p>
    <w:p>
      <w:pPr>
        <w:numPr>
          <w:ilvl w:val="0"/>
          <w:numId w:val="900"/>
        </w:numPr>
        <w:spacing w:before="0" w:after="0"/>
      </w:pPr>
      <w:r>
        <w:t>Data Frames</w:t>
      </w:r>
    </w:p>
    <w:p>
      <w:pPr>
        <w:numPr>
          <w:ilvl w:val="1"/>
          <w:numId w:val="900"/>
        </w:numPr>
        <w:spacing w:before="0" w:after="0"/>
      </w:pPr>
      <w:r>
        <w:t>Tabular Data Structure</w:t>
      </w:r>
    </w:p>
    <w:p>
      <w:pPr>
        <w:numPr>
          <w:ilvl w:val="1"/>
          <w:numId w:val="900"/>
        </w:numPr>
        <w:spacing w:before="0" w:after="0"/>
      </w:pPr>
      <w:r>
        <w:t>Creating Data Frames</w:t>
      </w:r>
    </w:p>
    <w:p>
      <w:pPr>
        <w:numPr>
          <w:ilvl w:val="2"/>
          <w:numId w:val="900"/>
        </w:numPr>
        <w:spacing w:before="0" w:after="0"/>
      </w:pPr>
      <w:r>
        <w:t>data.frame() Function</w:t>
      </w:r>
    </w:p>
    <w:p>
      <w:pPr>
        <w:numPr>
          <w:ilvl w:val="2"/>
          <w:numId w:val="900"/>
        </w:numPr>
        <w:spacing w:before="0" w:after="0"/>
      </w:pPr>
      <w:r>
        <w:t>Column Specification</w:t>
      </w:r>
    </w:p>
    <w:p>
      <w:pPr>
        <w:numPr>
          <w:ilvl w:val="2"/>
          <w:numId w:val="900"/>
        </w:numPr>
        <w:spacing w:before="0" w:after="0"/>
      </w:pPr>
      <w:r>
        <w:t>Row Names</w:t>
      </w:r>
    </w:p>
    <w:p>
      <w:pPr>
        <w:numPr>
          <w:ilvl w:val="1"/>
          <w:numId w:val="900"/>
        </w:numPr>
        <w:spacing w:before="0" w:after="0"/>
      </w:pPr>
      <w:r>
        <w:t>Data Frame Properties</w:t>
      </w:r>
    </w:p>
    <w:p>
      <w:pPr>
        <w:numPr>
          <w:ilvl w:val="2"/>
          <w:numId w:val="900"/>
        </w:numPr>
        <w:spacing w:before="0" w:after="0"/>
      </w:pPr>
      <w:r>
        <w:t>Dimensions</w:t>
      </w:r>
    </w:p>
    <w:p>
      <w:pPr>
        <w:numPr>
          <w:ilvl w:val="2"/>
          <w:numId w:val="900"/>
        </w:numPr>
        <w:spacing w:before="0" w:after="0"/>
      </w:pPr>
      <w:r>
        <w:t>Column Names</w:t>
      </w:r>
    </w:p>
    <w:p>
      <w:pPr>
        <w:numPr>
          <w:ilvl w:val="2"/>
          <w:numId w:val="900"/>
        </w:numPr>
        <w:spacing w:before="0" w:after="0"/>
      </w:pPr>
      <w:r>
        <w:t>Row Names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1"/>
          <w:numId w:val="900"/>
        </w:numPr>
        <w:spacing w:before="0" w:after="0"/>
      </w:pPr>
      <w:r>
        <w:t>Inspecting Data Frames</w:t>
      </w:r>
    </w:p>
    <w:p>
      <w:pPr>
        <w:numPr>
          <w:ilvl w:val="2"/>
          <w:numId w:val="900"/>
        </w:numPr>
        <w:spacing w:before="0" w:after="0"/>
      </w:pPr>
      <w:r>
        <w:t>str() Function</w:t>
      </w:r>
    </w:p>
    <w:p>
      <w:pPr>
        <w:numPr>
          <w:ilvl w:val="2"/>
          <w:numId w:val="900"/>
        </w:numPr>
        <w:spacing w:before="0" w:after="0"/>
      </w:pPr>
      <w:r>
        <w:t>head() and tail() Functions</w:t>
      </w:r>
    </w:p>
    <w:p>
      <w:pPr>
        <w:numPr>
          <w:ilvl w:val="2"/>
          <w:numId w:val="900"/>
        </w:numPr>
        <w:spacing w:before="0" w:after="0"/>
      </w:pPr>
      <w:r>
        <w:t>summary() Function</w:t>
      </w:r>
    </w:p>
    <w:p>
      <w:pPr>
        <w:numPr>
          <w:ilvl w:val="2"/>
          <w:numId w:val="900"/>
        </w:numPr>
        <w:spacing w:before="0" w:after="0"/>
      </w:pPr>
      <w:r>
        <w:t>View() Function</w:t>
      </w:r>
    </w:p>
    <w:p>
      <w:pPr>
        <w:numPr>
          <w:ilvl w:val="1"/>
          <w:numId w:val="900"/>
        </w:numPr>
        <w:spacing w:before="0" w:after="0"/>
      </w:pPr>
      <w:r>
        <w:t>Data Frame Indexing</w:t>
      </w:r>
    </w:p>
    <w:p>
      <w:pPr>
        <w:numPr>
          <w:ilvl w:val="2"/>
          <w:numId w:val="900"/>
        </w:numPr>
        <w:spacing w:before="0" w:after="0"/>
      </w:pPr>
      <w:r>
        <w:t>Column Selection</w:t>
      </w:r>
    </w:p>
    <w:p>
      <w:pPr>
        <w:numPr>
          <w:ilvl w:val="2"/>
          <w:numId w:val="900"/>
        </w:numPr>
        <w:spacing w:before="0" w:after="0"/>
      </w:pPr>
      <w:r>
        <w:t>Row Selection</w:t>
      </w:r>
    </w:p>
    <w:p>
      <w:pPr>
        <w:numPr>
          <w:ilvl w:val="2"/>
          <w:numId w:val="900"/>
        </w:numPr>
        <w:spacing w:before="0" w:after="0"/>
      </w:pPr>
      <w:r>
        <w:t>Element Selection</w:t>
      </w:r>
    </w:p>
    <w:p>
      <w:pPr>
        <w:numPr>
          <w:ilvl w:val="2"/>
          <w:numId w:val="900"/>
        </w:numPr>
        <w:spacing w:before="0" w:after="0"/>
      </w:pPr>
      <w:r>
        <w:t>$ Operator</w:t>
      </w:r>
    </w:p>
    <w:p>
      <w:pPr>
        <w:numPr>
          <w:ilvl w:val="2"/>
          <w:numId w:val="900"/>
        </w:numPr>
        <w:spacing w:before="0" w:after="0"/>
      </w:pPr>
      <w:r>
        <w:t>Logical Subsetting</w:t>
      </w:r>
    </w:p>
    <w:p>
      <w:pPr>
        <w:numPr>
          <w:ilvl w:val="1"/>
          <w:numId w:val="900"/>
        </w:numPr>
        <w:spacing w:before="0" w:after="0"/>
      </w:pPr>
      <w:r>
        <w:t>Data Frame Modification</w:t>
      </w:r>
    </w:p>
    <w:p>
      <w:pPr>
        <w:numPr>
          <w:ilvl w:val="2"/>
          <w:numId w:val="900"/>
        </w:numPr>
        <w:spacing w:before="0" w:after="0"/>
      </w:pPr>
      <w:r>
        <w:t>Adding Columns</w:t>
      </w:r>
    </w:p>
    <w:p>
      <w:pPr>
        <w:numPr>
          <w:ilvl w:val="2"/>
          <w:numId w:val="900"/>
        </w:numPr>
        <w:spacing w:before="0" w:after="0"/>
      </w:pPr>
      <w:r>
        <w:t>Adding Rows</w:t>
      </w:r>
    </w:p>
    <w:p>
      <w:pPr>
        <w:numPr>
          <w:ilvl w:val="2"/>
          <w:numId w:val="900"/>
        </w:numPr>
        <w:spacing w:before="0" w:after="0"/>
      </w:pPr>
      <w:r>
        <w:t>Removing Columns</w:t>
      </w:r>
    </w:p>
    <w:p>
      <w:pPr>
        <w:numPr>
          <w:ilvl w:val="2"/>
          <w:numId w:val="900"/>
        </w:numPr>
        <w:spacing w:before="0" w:after="0"/>
      </w:pPr>
      <w:r>
        <w:t>Removing Rows</w:t>
      </w:r>
    </w:p>
    <w:p>
      <w:pPr>
        <w:numPr>
          <w:ilvl w:val="0"/>
          <w:numId w:val="900"/>
        </w:numPr>
        <w:spacing w:before="0" w:after="0"/>
      </w:pPr>
      <w:r>
        <w:t>Tibbles</w:t>
      </w:r>
    </w:p>
    <w:p>
      <w:pPr>
        <w:numPr>
          <w:ilvl w:val="1"/>
          <w:numId w:val="900"/>
        </w:numPr>
        <w:spacing w:before="0" w:after="0"/>
      </w:pPr>
      <w:r>
        <w:t>Modern Data Frames</w:t>
      </w:r>
    </w:p>
    <w:p>
      <w:pPr>
        <w:numPr>
          <w:ilvl w:val="1"/>
          <w:numId w:val="900"/>
        </w:numPr>
        <w:spacing w:before="0" w:after="0"/>
      </w:pPr>
      <w:r>
        <w:t>tibble() Function</w:t>
      </w:r>
    </w:p>
    <w:p>
      <w:pPr>
        <w:numPr>
          <w:ilvl w:val="1"/>
          <w:numId w:val="900"/>
        </w:numPr>
        <w:spacing w:before="0" w:after="0"/>
      </w:pPr>
      <w:r>
        <w:t>Differences from Data Frames</w:t>
      </w:r>
    </w:p>
    <w:p>
      <w:pPr>
        <w:numPr>
          <w:ilvl w:val="1"/>
          <w:numId w:val="900"/>
        </w:numPr>
        <w:spacing w:before="0" w:after="0"/>
      </w:pPr>
      <w:r>
        <w:t>Converting Between Tibbles and Data Frames</w:t>
      </w:r>
    </w:p>
    <w:p>
      <w:pPr>
        <w:numPr>
          <w:ilvl w:val="1"/>
          <w:numId w:val="900"/>
        </w:numPr>
        <w:spacing w:before="0" w:after="0"/>
      </w:pPr>
      <w:r>
        <w:t>glimpse() Function</w:t>
      </w:r>
    </w:p>
    <w:p>
      <w:pPr>
        <w:pStyle w:val="Heading1"/>
      </w:pPr>
      <w:r>
        <w:t>Data Import and Export</w:t>
      </w:r>
    </w:p>
    <w:p>
      <w:pPr>
        <w:numPr>
          <w:ilvl w:val="0"/>
          <w:numId w:val="900"/>
        </w:numPr>
        <w:spacing w:before="0" w:after="0"/>
      </w:pPr>
      <w:r>
        <w:t>File System Navigation</w:t>
      </w:r>
    </w:p>
    <w:p>
      <w:pPr>
        <w:numPr>
          <w:ilvl w:val="1"/>
          <w:numId w:val="900"/>
        </w:numPr>
        <w:spacing w:before="0" w:after="0"/>
      </w:pPr>
      <w:r>
        <w:t>Working Directory</w:t>
      </w:r>
    </w:p>
    <w:p>
      <w:pPr>
        <w:numPr>
          <w:ilvl w:val="1"/>
          <w:numId w:val="900"/>
        </w:numPr>
        <w:spacing w:before="0" w:after="0"/>
      </w:pPr>
      <w:r>
        <w:t>File Paths</w:t>
      </w:r>
    </w:p>
    <w:p>
      <w:pPr>
        <w:numPr>
          <w:ilvl w:val="1"/>
          <w:numId w:val="900"/>
        </w:numPr>
        <w:spacing w:before="0" w:after="0"/>
      </w:pPr>
      <w:r>
        <w:t>Relative vs Absolute Paths</w:t>
      </w:r>
    </w:p>
    <w:p>
      <w:pPr>
        <w:numPr>
          <w:ilvl w:val="0"/>
          <w:numId w:val="900"/>
        </w:numPr>
        <w:spacing w:before="0" w:after="0"/>
      </w:pPr>
      <w:r>
        <w:t>Importing Delimited Files</w:t>
      </w:r>
    </w:p>
    <w:p>
      <w:pPr>
        <w:numPr>
          <w:ilvl w:val="1"/>
          <w:numId w:val="900"/>
        </w:numPr>
        <w:spacing w:before="0" w:after="0"/>
      </w:pPr>
      <w:r>
        <w:t>CSV Files</w:t>
      </w:r>
    </w:p>
    <w:p>
      <w:pPr>
        <w:numPr>
          <w:ilvl w:val="2"/>
          <w:numId w:val="900"/>
        </w:numPr>
        <w:spacing w:before="0" w:after="0"/>
      </w:pPr>
      <w:r>
        <w:t>read.csv() Function</w:t>
      </w:r>
    </w:p>
    <w:p>
      <w:pPr>
        <w:numPr>
          <w:ilvl w:val="2"/>
          <w:numId w:val="900"/>
        </w:numPr>
        <w:spacing w:before="0" w:after="0"/>
      </w:pPr>
      <w:r>
        <w:t>read.table() Function</w:t>
      </w:r>
    </w:p>
    <w:p>
      <w:pPr>
        <w:numPr>
          <w:ilvl w:val="2"/>
          <w:numId w:val="900"/>
        </w:numPr>
        <w:spacing w:before="0" w:after="0"/>
      </w:pPr>
      <w:r>
        <w:t>readr::read_csv() Function</w:t>
      </w:r>
    </w:p>
    <w:p>
      <w:pPr>
        <w:numPr>
          <w:ilvl w:val="1"/>
          <w:numId w:val="900"/>
        </w:numPr>
        <w:spacing w:before="0" w:after="0"/>
      </w:pPr>
      <w:r>
        <w:t>Tab-delimited Files</w:t>
      </w:r>
    </w:p>
    <w:p>
      <w:pPr>
        <w:numPr>
          <w:ilvl w:val="1"/>
          <w:numId w:val="900"/>
        </w:numPr>
        <w:spacing w:before="0" w:after="0"/>
      </w:pPr>
      <w:r>
        <w:t>Custom Delimiters</w:t>
      </w:r>
    </w:p>
    <w:p>
      <w:pPr>
        <w:numPr>
          <w:ilvl w:val="1"/>
          <w:numId w:val="900"/>
        </w:numPr>
        <w:spacing w:before="0" w:after="0"/>
      </w:pPr>
      <w:r>
        <w:t>Handling Headers</w:t>
      </w:r>
    </w:p>
    <w:p>
      <w:pPr>
        <w:numPr>
          <w:ilvl w:val="1"/>
          <w:numId w:val="900"/>
        </w:numPr>
        <w:spacing w:before="0" w:after="0"/>
      </w:pPr>
      <w:r>
        <w:t>Specifying Data Types</w:t>
      </w:r>
    </w:p>
    <w:p>
      <w:pPr>
        <w:numPr>
          <w:ilvl w:val="1"/>
          <w:numId w:val="900"/>
        </w:numPr>
        <w:spacing w:before="0" w:after="0"/>
      </w:pPr>
      <w:r>
        <w:t>Handling Missing Values</w:t>
      </w:r>
    </w:p>
    <w:p>
      <w:pPr>
        <w:numPr>
          <w:ilvl w:val="1"/>
          <w:numId w:val="900"/>
        </w:numPr>
        <w:spacing w:before="0" w:after="0"/>
      </w:pPr>
      <w:r>
        <w:t>Character Encoding</w:t>
      </w:r>
    </w:p>
    <w:p>
      <w:pPr>
        <w:numPr>
          <w:ilvl w:val="0"/>
          <w:numId w:val="900"/>
        </w:numPr>
        <w:spacing w:before="0" w:after="0"/>
      </w:pPr>
      <w:r>
        <w:t>Importing Excel Files</w:t>
      </w:r>
    </w:p>
    <w:p>
      <w:pPr>
        <w:numPr>
          <w:ilvl w:val="1"/>
          <w:numId w:val="900"/>
        </w:numPr>
        <w:spacing w:before="0" w:after="0"/>
      </w:pPr>
      <w:r>
        <w:t>readxl Package</w:t>
      </w:r>
    </w:p>
    <w:p>
      <w:pPr>
        <w:numPr>
          <w:ilvl w:val="2"/>
          <w:numId w:val="900"/>
        </w:numPr>
        <w:spacing w:before="0" w:after="0"/>
      </w:pPr>
      <w:r>
        <w:t>read_excel() Function</w:t>
      </w:r>
    </w:p>
    <w:p>
      <w:pPr>
        <w:numPr>
          <w:ilvl w:val="2"/>
          <w:numId w:val="900"/>
        </w:numPr>
        <w:spacing w:before="0" w:after="0"/>
      </w:pPr>
      <w:r>
        <w:t>Sheet Selection</w:t>
      </w:r>
    </w:p>
    <w:p>
      <w:pPr>
        <w:numPr>
          <w:ilvl w:val="2"/>
          <w:numId w:val="900"/>
        </w:numPr>
        <w:spacing w:before="0" w:after="0"/>
      </w:pPr>
      <w:r>
        <w:t>Range Selection</w:t>
      </w:r>
    </w:p>
    <w:p>
      <w:pPr>
        <w:numPr>
          <w:ilvl w:val="1"/>
          <w:numId w:val="900"/>
        </w:numPr>
        <w:spacing w:before="0" w:after="0"/>
      </w:pPr>
      <w:r>
        <w:t>openxlsx Package</w:t>
      </w:r>
    </w:p>
    <w:p>
      <w:pPr>
        <w:numPr>
          <w:ilvl w:val="1"/>
          <w:numId w:val="900"/>
        </w:numPr>
        <w:spacing w:before="0" w:after="0"/>
      </w:pPr>
      <w:r>
        <w:t>Handling Multiple Sheets</w:t>
      </w:r>
    </w:p>
    <w:p>
      <w:pPr>
        <w:numPr>
          <w:ilvl w:val="0"/>
          <w:numId w:val="900"/>
        </w:numPr>
        <w:spacing w:before="0" w:after="0"/>
      </w:pPr>
      <w:r>
        <w:t>Importing from Statistical Software</w:t>
      </w:r>
    </w:p>
    <w:p>
      <w:pPr>
        <w:numPr>
          <w:ilvl w:val="1"/>
          <w:numId w:val="900"/>
        </w:numPr>
        <w:spacing w:before="0" w:after="0"/>
      </w:pPr>
      <w:r>
        <w:t>haven Package</w:t>
      </w:r>
    </w:p>
    <w:p>
      <w:pPr>
        <w:numPr>
          <w:ilvl w:val="2"/>
          <w:numId w:val="900"/>
        </w:numPr>
        <w:spacing w:before="0" w:after="0"/>
      </w:pPr>
      <w:r>
        <w:t>SPSS Files</w:t>
      </w:r>
    </w:p>
    <w:p>
      <w:pPr>
        <w:numPr>
          <w:ilvl w:val="2"/>
          <w:numId w:val="900"/>
        </w:numPr>
        <w:spacing w:before="0" w:after="0"/>
      </w:pPr>
      <w:r>
        <w:t>Stata Files</w:t>
      </w:r>
    </w:p>
    <w:p>
      <w:pPr>
        <w:numPr>
          <w:ilvl w:val="2"/>
          <w:numId w:val="900"/>
        </w:numPr>
        <w:spacing w:before="0" w:after="0"/>
      </w:pPr>
      <w:r>
        <w:t>SAS Files</w:t>
      </w:r>
    </w:p>
    <w:p>
      <w:pPr>
        <w:numPr>
          <w:ilvl w:val="1"/>
          <w:numId w:val="900"/>
        </w:numPr>
        <w:spacing w:before="0" w:after="0"/>
      </w:pPr>
      <w:r>
        <w:t>foreign Package</w:t>
      </w:r>
    </w:p>
    <w:p>
      <w:pPr>
        <w:numPr>
          <w:ilvl w:val="1"/>
          <w:numId w:val="900"/>
        </w:numPr>
        <w:spacing w:before="0" w:after="0"/>
      </w:pPr>
      <w:r>
        <w:t>Preserving Labels and Attributes</w:t>
      </w:r>
    </w:p>
    <w:p>
      <w:pPr>
        <w:numPr>
          <w:ilvl w:val="0"/>
          <w:numId w:val="900"/>
        </w:numPr>
        <w:spacing w:before="0" w:after="0"/>
      </w:pPr>
      <w:r>
        <w:t>Database Connections</w:t>
      </w:r>
    </w:p>
    <w:p>
      <w:pPr>
        <w:numPr>
          <w:ilvl w:val="1"/>
          <w:numId w:val="900"/>
        </w:numPr>
        <w:spacing w:before="0" w:after="0"/>
      </w:pPr>
      <w:r>
        <w:t>DBI Package</w:t>
      </w:r>
    </w:p>
    <w:p>
      <w:pPr>
        <w:numPr>
          <w:ilvl w:val="1"/>
          <w:numId w:val="900"/>
        </w:numPr>
        <w:spacing w:before="0" w:after="0"/>
      </w:pPr>
      <w:r>
        <w:t>RSQLite Package</w:t>
      </w:r>
    </w:p>
    <w:p>
      <w:pPr>
        <w:numPr>
          <w:ilvl w:val="1"/>
          <w:numId w:val="900"/>
        </w:numPr>
        <w:spacing w:before="0" w:after="0"/>
      </w:pPr>
      <w:r>
        <w:t>Connecting to Databases</w:t>
      </w:r>
    </w:p>
    <w:p>
      <w:pPr>
        <w:numPr>
          <w:ilvl w:val="1"/>
          <w:numId w:val="900"/>
        </w:numPr>
        <w:spacing w:before="0" w:after="0"/>
      </w:pPr>
      <w:r>
        <w:t>SQL Queries in R</w:t>
      </w:r>
    </w:p>
    <w:p>
      <w:pPr>
        <w:numPr>
          <w:ilvl w:val="1"/>
          <w:numId w:val="900"/>
        </w:numPr>
        <w:spacing w:before="0" w:after="0"/>
      </w:pPr>
      <w:r>
        <w:t>ODBC Connections</w:t>
      </w:r>
    </w:p>
    <w:p>
      <w:pPr>
        <w:numPr>
          <w:ilvl w:val="0"/>
          <w:numId w:val="900"/>
        </w:numPr>
        <w:spacing w:before="0" w:after="0"/>
      </w:pPr>
      <w:r>
        <w:t>Web Data Import</w:t>
      </w:r>
    </w:p>
    <w:p>
      <w:pPr>
        <w:numPr>
          <w:ilvl w:val="1"/>
          <w:numId w:val="900"/>
        </w:numPr>
        <w:spacing w:before="0" w:after="0"/>
      </w:pPr>
      <w:r>
        <w:t>Reading from URLs</w:t>
      </w:r>
    </w:p>
    <w:p>
      <w:pPr>
        <w:numPr>
          <w:ilvl w:val="1"/>
          <w:numId w:val="900"/>
        </w:numPr>
        <w:spacing w:before="0" w:after="0"/>
      </w:pPr>
      <w:r>
        <w:t>Web Scraping Basics</w:t>
      </w:r>
    </w:p>
    <w:p>
      <w:pPr>
        <w:numPr>
          <w:ilvl w:val="1"/>
          <w:numId w:val="900"/>
        </w:numPr>
        <w:spacing w:before="0" w:after="0"/>
      </w:pPr>
      <w:r>
        <w:t>API Data Access</w:t>
      </w:r>
    </w:p>
    <w:p>
      <w:pPr>
        <w:numPr>
          <w:ilvl w:val="0"/>
          <w:numId w:val="900"/>
        </w:numPr>
        <w:spacing w:before="0" w:after="0"/>
      </w:pPr>
      <w:r>
        <w:t>Exporting Data</w:t>
      </w:r>
    </w:p>
    <w:p>
      <w:pPr>
        <w:numPr>
          <w:ilvl w:val="1"/>
          <w:numId w:val="900"/>
        </w:numPr>
        <w:spacing w:before="0" w:after="0"/>
      </w:pPr>
      <w:r>
        <w:t>Writing CSV Files</w:t>
      </w:r>
    </w:p>
    <w:p>
      <w:pPr>
        <w:numPr>
          <w:ilvl w:val="2"/>
          <w:numId w:val="900"/>
        </w:numPr>
        <w:spacing w:before="0" w:after="0"/>
      </w:pPr>
      <w:r>
        <w:t>write.csv() Function</w:t>
      </w:r>
    </w:p>
    <w:p>
      <w:pPr>
        <w:numPr>
          <w:ilvl w:val="2"/>
          <w:numId w:val="900"/>
        </w:numPr>
        <w:spacing w:before="0" w:after="0"/>
      </w:pPr>
      <w:r>
        <w:t>write.table() Function</w:t>
      </w:r>
    </w:p>
    <w:p>
      <w:pPr>
        <w:numPr>
          <w:ilvl w:val="2"/>
          <w:numId w:val="900"/>
        </w:numPr>
        <w:spacing w:before="0" w:after="0"/>
      </w:pPr>
      <w:r>
        <w:t>readr::write_csv() Function</w:t>
      </w:r>
    </w:p>
    <w:p>
      <w:pPr>
        <w:numPr>
          <w:ilvl w:val="1"/>
          <w:numId w:val="900"/>
        </w:numPr>
        <w:spacing w:before="0" w:after="0"/>
      </w:pPr>
      <w:r>
        <w:t>Exporting to Excel</w:t>
      </w:r>
    </w:p>
    <w:p>
      <w:pPr>
        <w:numPr>
          <w:ilvl w:val="2"/>
          <w:numId w:val="900"/>
        </w:numPr>
        <w:spacing w:before="0" w:after="0"/>
      </w:pPr>
      <w:r>
        <w:t>writexl Package</w:t>
      </w:r>
    </w:p>
    <w:p>
      <w:pPr>
        <w:numPr>
          <w:ilvl w:val="2"/>
          <w:numId w:val="900"/>
        </w:numPr>
        <w:spacing w:before="0" w:after="0"/>
      </w:pPr>
      <w:r>
        <w:t>openxlsx Package</w:t>
      </w:r>
    </w:p>
    <w:p>
      <w:pPr>
        <w:numPr>
          <w:ilvl w:val="1"/>
          <w:numId w:val="900"/>
        </w:numPr>
        <w:spacing w:before="0" w:after="0"/>
      </w:pPr>
      <w:r>
        <w:t>Saving R Objects</w:t>
      </w:r>
    </w:p>
    <w:p>
      <w:pPr>
        <w:numPr>
          <w:ilvl w:val="2"/>
          <w:numId w:val="900"/>
        </w:numPr>
        <w:spacing w:before="0" w:after="0"/>
      </w:pPr>
      <w:r>
        <w:t>save() Function</w:t>
      </w:r>
    </w:p>
    <w:p>
      <w:pPr>
        <w:numPr>
          <w:ilvl w:val="2"/>
          <w:numId w:val="900"/>
        </w:numPr>
        <w:spacing w:before="0" w:after="0"/>
      </w:pPr>
      <w:r>
        <w:t>saveRDS() Function</w:t>
      </w:r>
    </w:p>
    <w:p>
      <w:pPr>
        <w:numPr>
          <w:ilvl w:val="2"/>
          <w:numId w:val="900"/>
        </w:numPr>
        <w:spacing w:before="0" w:after="0"/>
      </w:pPr>
      <w:r>
        <w:t>load() Function</w:t>
      </w:r>
    </w:p>
    <w:p>
      <w:pPr>
        <w:numPr>
          <w:ilvl w:val="2"/>
          <w:numId w:val="900"/>
        </w:numPr>
        <w:spacing w:before="0" w:after="0"/>
      </w:pPr>
      <w:r>
        <w:t>readRDS() Function</w:t>
      </w:r>
    </w:p>
    <w:p>
      <w:pPr>
        <w:pStyle w:val="Heading1"/>
      </w:pPr>
      <w:r>
        <w:t>Data Cleaning and Preprocessing</w:t>
      </w:r>
    </w:p>
    <w:p>
      <w:pPr>
        <w:numPr>
          <w:ilvl w:val="0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Identifying Data Issues</w:t>
      </w:r>
    </w:p>
    <w:p>
      <w:pPr>
        <w:numPr>
          <w:ilvl w:val="1"/>
          <w:numId w:val="900"/>
        </w:numPr>
        <w:spacing w:before="0" w:after="0"/>
      </w:pPr>
      <w:r>
        <w:t>Data Profiling</w:t>
      </w:r>
    </w:p>
    <w:p>
      <w:pPr>
        <w:numPr>
          <w:ilvl w:val="1"/>
          <w:numId w:val="900"/>
        </w:numPr>
        <w:spacing w:before="0" w:after="0"/>
      </w:pPr>
      <w:r>
        <w:t>Completeness Checks</w:t>
      </w:r>
    </w:p>
    <w:p>
      <w:pPr>
        <w:numPr>
          <w:ilvl w:val="1"/>
          <w:numId w:val="900"/>
        </w:numPr>
        <w:spacing w:before="0" w:after="0"/>
      </w:pPr>
      <w:r>
        <w:t>Consistency Checks</w:t>
      </w:r>
    </w:p>
    <w:p>
      <w:pPr>
        <w:numPr>
          <w:ilvl w:val="0"/>
          <w:numId w:val="900"/>
        </w:numPr>
        <w:spacing w:before="0" w:after="0"/>
      </w:pPr>
      <w:r>
        <w:t>Missing Data Handling</w:t>
      </w:r>
    </w:p>
    <w:p>
      <w:pPr>
        <w:numPr>
          <w:ilvl w:val="1"/>
          <w:numId w:val="900"/>
        </w:numPr>
        <w:spacing w:before="0" w:after="0"/>
      </w:pPr>
      <w:r>
        <w:t>Types of Missing Data</w:t>
      </w:r>
    </w:p>
    <w:p>
      <w:pPr>
        <w:numPr>
          <w:ilvl w:val="1"/>
          <w:numId w:val="900"/>
        </w:numPr>
        <w:spacing w:before="0" w:after="0"/>
      </w:pPr>
      <w:r>
        <w:t>Identifying Missing Values</w:t>
      </w:r>
    </w:p>
    <w:p>
      <w:pPr>
        <w:numPr>
          <w:ilvl w:val="2"/>
          <w:numId w:val="900"/>
        </w:numPr>
        <w:spacing w:before="0" w:after="0"/>
      </w:pPr>
      <w:r>
        <w:t>is.na() Function</w:t>
      </w:r>
    </w:p>
    <w:p>
      <w:pPr>
        <w:numPr>
          <w:ilvl w:val="2"/>
          <w:numId w:val="900"/>
        </w:numPr>
        <w:spacing w:before="0" w:after="0"/>
      </w:pPr>
      <w:r>
        <w:t>complete.cases() Function</w:t>
      </w:r>
    </w:p>
    <w:p>
      <w:pPr>
        <w:numPr>
          <w:ilvl w:val="1"/>
          <w:numId w:val="900"/>
        </w:numPr>
        <w:spacing w:before="0" w:after="0"/>
      </w:pPr>
      <w:r>
        <w:t>Missing Data Patterns</w:t>
      </w:r>
    </w:p>
    <w:p>
      <w:pPr>
        <w:numPr>
          <w:ilvl w:val="1"/>
          <w:numId w:val="900"/>
        </w:numPr>
        <w:spacing w:before="0" w:after="0"/>
      </w:pPr>
      <w:r>
        <w:t>Removing Missing Values</w:t>
      </w:r>
    </w:p>
    <w:p>
      <w:pPr>
        <w:numPr>
          <w:ilvl w:val="2"/>
          <w:numId w:val="900"/>
        </w:numPr>
        <w:spacing w:before="0" w:after="0"/>
      </w:pPr>
      <w:r>
        <w:t>na.omit() Function</w:t>
      </w:r>
    </w:p>
    <w:p>
      <w:pPr>
        <w:numPr>
          <w:ilvl w:val="2"/>
          <w:numId w:val="900"/>
        </w:numPr>
        <w:spacing w:before="0" w:after="0"/>
      </w:pPr>
      <w:r>
        <w:t>drop_na() Function</w:t>
      </w:r>
    </w:p>
    <w:p>
      <w:pPr>
        <w:numPr>
          <w:ilvl w:val="1"/>
          <w:numId w:val="900"/>
        </w:numPr>
        <w:spacing w:before="0" w:after="0"/>
      </w:pPr>
      <w:r>
        <w:t>Imputation Methods</w:t>
      </w:r>
    </w:p>
    <w:p>
      <w:pPr>
        <w:numPr>
          <w:ilvl w:val="2"/>
          <w:numId w:val="900"/>
        </w:numPr>
        <w:spacing w:before="0" w:after="0"/>
      </w:pPr>
      <w:r>
        <w:t>Mean Imputation</w:t>
      </w:r>
    </w:p>
    <w:p>
      <w:pPr>
        <w:numPr>
          <w:ilvl w:val="2"/>
          <w:numId w:val="900"/>
        </w:numPr>
        <w:spacing w:before="0" w:after="0"/>
      </w:pPr>
      <w:r>
        <w:t>Median Imputation</w:t>
      </w:r>
    </w:p>
    <w:p>
      <w:pPr>
        <w:numPr>
          <w:ilvl w:val="2"/>
          <w:numId w:val="900"/>
        </w:numPr>
        <w:spacing w:before="0" w:after="0"/>
      </w:pPr>
      <w:r>
        <w:t>Mode Imputation</w:t>
      </w:r>
    </w:p>
    <w:p>
      <w:pPr>
        <w:numPr>
          <w:ilvl w:val="2"/>
          <w:numId w:val="900"/>
        </w:numPr>
        <w:spacing w:before="0" w:after="0"/>
      </w:pPr>
      <w:r>
        <w:t>Forward Fill</w:t>
      </w:r>
    </w:p>
    <w:p>
      <w:pPr>
        <w:numPr>
          <w:ilvl w:val="2"/>
          <w:numId w:val="900"/>
        </w:numPr>
        <w:spacing w:before="0" w:after="0"/>
      </w:pPr>
      <w:r>
        <w:t>Backward Fill</w:t>
      </w:r>
    </w:p>
    <w:p>
      <w:pPr>
        <w:numPr>
          <w:ilvl w:val="0"/>
          <w:numId w:val="900"/>
        </w:numPr>
        <w:spacing w:before="0" w:after="0"/>
      </w:pPr>
      <w:r>
        <w:t>Duplicate Data</w:t>
      </w:r>
    </w:p>
    <w:p>
      <w:pPr>
        <w:numPr>
          <w:ilvl w:val="1"/>
          <w:numId w:val="900"/>
        </w:numPr>
        <w:spacing w:before="0" w:after="0"/>
      </w:pPr>
      <w:r>
        <w:t>Identifying Duplicates</w:t>
      </w:r>
    </w:p>
    <w:p>
      <w:pPr>
        <w:numPr>
          <w:ilvl w:val="2"/>
          <w:numId w:val="900"/>
        </w:numPr>
        <w:spacing w:before="0" w:after="0"/>
      </w:pPr>
      <w:r>
        <w:t>duplicated() Function</w:t>
      </w:r>
    </w:p>
    <w:p>
      <w:pPr>
        <w:numPr>
          <w:ilvl w:val="2"/>
          <w:numId w:val="900"/>
        </w:numPr>
        <w:spacing w:before="0" w:after="0"/>
      </w:pPr>
      <w:r>
        <w:t>distinct() Function</w:t>
      </w:r>
    </w:p>
    <w:p>
      <w:pPr>
        <w:numPr>
          <w:ilvl w:val="1"/>
          <w:numId w:val="900"/>
        </w:numPr>
        <w:spacing w:before="0" w:after="0"/>
      </w:pPr>
      <w:r>
        <w:t>Removing Duplicates</w:t>
      </w:r>
    </w:p>
    <w:p>
      <w:pPr>
        <w:numPr>
          <w:ilvl w:val="2"/>
          <w:numId w:val="900"/>
        </w:numPr>
        <w:spacing w:before="0" w:after="0"/>
      </w:pPr>
      <w:r>
        <w:t>unique() Function</w:t>
      </w:r>
    </w:p>
    <w:p>
      <w:pPr>
        <w:numPr>
          <w:ilvl w:val="2"/>
          <w:numId w:val="900"/>
        </w:numPr>
        <w:spacing w:before="0" w:after="0"/>
      </w:pPr>
      <w:r>
        <w:t>Deduplication Strategies</w:t>
      </w:r>
    </w:p>
    <w:p>
      <w:pPr>
        <w:numPr>
          <w:ilvl w:val="0"/>
          <w:numId w:val="900"/>
        </w:numPr>
        <w:spacing w:before="0" w:after="0"/>
      </w:pPr>
      <w:r>
        <w:t>Data Type Conversion</w:t>
      </w:r>
    </w:p>
    <w:p>
      <w:pPr>
        <w:numPr>
          <w:ilvl w:val="1"/>
          <w:numId w:val="900"/>
        </w:numPr>
        <w:spacing w:before="0" w:after="0"/>
      </w:pPr>
      <w:r>
        <w:t>Type Checking</w:t>
      </w:r>
    </w:p>
    <w:p>
      <w:pPr>
        <w:numPr>
          <w:ilvl w:val="1"/>
          <w:numId w:val="900"/>
        </w:numPr>
        <w:spacing w:before="0" w:after="0"/>
      </w:pPr>
      <w:r>
        <w:t>Numeric Conversion</w:t>
      </w:r>
    </w:p>
    <w:p>
      <w:pPr>
        <w:numPr>
          <w:ilvl w:val="1"/>
          <w:numId w:val="900"/>
        </w:numPr>
        <w:spacing w:before="0" w:after="0"/>
      </w:pPr>
      <w:r>
        <w:t>Character Conversion</w:t>
      </w:r>
    </w:p>
    <w:p>
      <w:pPr>
        <w:numPr>
          <w:ilvl w:val="1"/>
          <w:numId w:val="900"/>
        </w:numPr>
        <w:spacing w:before="0" w:after="0"/>
      </w:pPr>
      <w:r>
        <w:t>Factor Conversion</w:t>
      </w:r>
    </w:p>
    <w:p>
      <w:pPr>
        <w:numPr>
          <w:ilvl w:val="1"/>
          <w:numId w:val="900"/>
        </w:numPr>
        <w:spacing w:before="0" w:after="0"/>
      </w:pPr>
      <w:r>
        <w:t>Date and Time Conversion</w:t>
      </w:r>
    </w:p>
    <w:p>
      <w:pPr>
        <w:numPr>
          <w:ilvl w:val="2"/>
          <w:numId w:val="900"/>
        </w:numPr>
        <w:spacing w:before="0" w:after="0"/>
      </w:pPr>
      <w:r>
        <w:t>as.Date() Function</w:t>
      </w:r>
    </w:p>
    <w:p>
      <w:pPr>
        <w:numPr>
          <w:ilvl w:val="2"/>
          <w:numId w:val="900"/>
        </w:numPr>
        <w:spacing w:before="0" w:after="0"/>
      </w:pPr>
      <w:r>
        <w:t>lubridate Package</w:t>
      </w:r>
    </w:p>
    <w:p>
      <w:pPr>
        <w:numPr>
          <w:ilvl w:val="2"/>
          <w:numId w:val="900"/>
        </w:numPr>
        <w:spacing w:before="0" w:after="0"/>
      </w:pPr>
      <w:r>
        <w:t>Date Formats</w:t>
      </w:r>
    </w:p>
    <w:p>
      <w:pPr>
        <w:numPr>
          <w:ilvl w:val="0"/>
          <w:numId w:val="900"/>
        </w:numPr>
        <w:spacing w:before="0" w:after="0"/>
      </w:pPr>
      <w:r>
        <w:t>Variable Transformation</w:t>
      </w:r>
    </w:p>
    <w:p>
      <w:pPr>
        <w:numPr>
          <w:ilvl w:val="1"/>
          <w:numId w:val="900"/>
        </w:numPr>
        <w:spacing w:before="0" w:after="0"/>
      </w:pPr>
      <w:r>
        <w:t>Renaming Variables</w:t>
      </w:r>
    </w:p>
    <w:p>
      <w:pPr>
        <w:numPr>
          <w:ilvl w:val="1"/>
          <w:numId w:val="900"/>
        </w:numPr>
        <w:spacing w:before="0" w:after="0"/>
      </w:pPr>
      <w:r>
        <w:t>Recoding Variables</w:t>
      </w:r>
    </w:p>
    <w:p>
      <w:pPr>
        <w:numPr>
          <w:ilvl w:val="1"/>
          <w:numId w:val="900"/>
        </w:numPr>
        <w:spacing w:before="0" w:after="0"/>
      </w:pPr>
      <w:r>
        <w:t>Creating New Variables</w:t>
      </w:r>
    </w:p>
    <w:p>
      <w:pPr>
        <w:numPr>
          <w:ilvl w:val="1"/>
          <w:numId w:val="900"/>
        </w:numPr>
        <w:spacing w:before="0" w:after="0"/>
      </w:pPr>
      <w:r>
        <w:t>Binning Continuous Variables</w:t>
      </w:r>
    </w:p>
    <w:p>
      <w:pPr>
        <w:numPr>
          <w:ilvl w:val="1"/>
          <w:numId w:val="900"/>
        </w:numPr>
        <w:spacing w:before="0" w:after="0"/>
      </w:pPr>
      <w:r>
        <w:t>Standardization</w:t>
      </w:r>
    </w:p>
    <w:p>
      <w:pPr>
        <w:numPr>
          <w:ilvl w:val="1"/>
          <w:numId w:val="900"/>
        </w:numPr>
        <w:spacing w:before="0" w:after="0"/>
      </w:pPr>
      <w:r>
        <w:t>Normalization</w:t>
      </w:r>
    </w:p>
    <w:p>
      <w:pPr>
        <w:numPr>
          <w:ilvl w:val="0"/>
          <w:numId w:val="900"/>
        </w:numPr>
        <w:spacing w:before="0" w:after="0"/>
      </w:pPr>
      <w:r>
        <w:t>Text Data Cleaning</w:t>
      </w:r>
    </w:p>
    <w:p>
      <w:pPr>
        <w:numPr>
          <w:ilvl w:val="1"/>
          <w:numId w:val="900"/>
        </w:numPr>
        <w:spacing w:before="0" w:after="0"/>
      </w:pPr>
      <w:r>
        <w:t>String Manipulation</w:t>
      </w:r>
    </w:p>
    <w:p>
      <w:pPr>
        <w:numPr>
          <w:ilvl w:val="1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Case Conversion</w:t>
      </w:r>
    </w:p>
    <w:p>
      <w:pPr>
        <w:numPr>
          <w:ilvl w:val="1"/>
          <w:numId w:val="900"/>
        </w:numPr>
        <w:spacing w:before="0" w:after="0"/>
      </w:pPr>
      <w:r>
        <w:t>Trimming Whitespace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pStyle w:val="Heading1"/>
      </w:pPr>
      <w:r>
        <w:t>Data Manipulation with dplyr</w:t>
      </w:r>
    </w:p>
    <w:p>
      <w:pPr>
        <w:numPr>
          <w:ilvl w:val="0"/>
          <w:numId w:val="900"/>
        </w:numPr>
        <w:spacing w:before="0" w:after="0"/>
      </w:pPr>
      <w:r>
        <w:t>dplyr Philosophy</w:t>
      </w:r>
    </w:p>
    <w:p>
      <w:pPr>
        <w:numPr>
          <w:ilvl w:val="1"/>
          <w:numId w:val="900"/>
        </w:numPr>
        <w:spacing w:before="0" w:after="0"/>
      </w:pPr>
      <w:r>
        <w:t>Grammar of Data Manipulation</w:t>
      </w:r>
    </w:p>
    <w:p>
      <w:pPr>
        <w:numPr>
          <w:ilvl w:val="1"/>
          <w:numId w:val="900"/>
        </w:numPr>
        <w:spacing w:before="0" w:after="0"/>
      </w:pPr>
      <w:r>
        <w:t>Tidy Data Principles</w:t>
      </w:r>
    </w:p>
    <w:p>
      <w:pPr>
        <w:numPr>
          <w:ilvl w:val="1"/>
          <w:numId w:val="900"/>
        </w:numPr>
        <w:spacing w:before="0" w:after="0"/>
      </w:pPr>
      <w:r>
        <w:t>Consistent Function Interface</w:t>
      </w:r>
    </w:p>
    <w:p>
      <w:pPr>
        <w:numPr>
          <w:ilvl w:val="0"/>
          <w:numId w:val="900"/>
        </w:numPr>
        <w:spacing w:before="0" w:after="0"/>
      </w:pPr>
      <w:r>
        <w:t>Core dplyr Verbs</w:t>
      </w:r>
    </w:p>
    <w:p>
      <w:pPr>
        <w:numPr>
          <w:ilvl w:val="1"/>
          <w:numId w:val="900"/>
        </w:numPr>
        <w:spacing w:before="0" w:after="0"/>
      </w:pPr>
      <w:r>
        <w:t>filter() Function</w:t>
      </w:r>
    </w:p>
    <w:p>
      <w:pPr>
        <w:numPr>
          <w:ilvl w:val="2"/>
          <w:numId w:val="900"/>
        </w:numPr>
        <w:spacing w:before="0" w:after="0"/>
      </w:pPr>
      <w:r>
        <w:t>Logical Conditions</w:t>
      </w:r>
    </w:p>
    <w:p>
      <w:pPr>
        <w:numPr>
          <w:ilvl w:val="2"/>
          <w:numId w:val="900"/>
        </w:numPr>
        <w:spacing w:before="0" w:after="0"/>
      </w:pPr>
      <w:r>
        <w:t>Multiple Conditions</w:t>
      </w:r>
    </w:p>
    <w:p>
      <w:pPr>
        <w:numPr>
          <w:ilvl w:val="2"/>
          <w:numId w:val="900"/>
        </w:numPr>
        <w:spacing w:before="0" w:after="0"/>
      </w:pPr>
      <w:r>
        <w:t>String Filtering</w:t>
      </w:r>
    </w:p>
    <w:p>
      <w:pPr>
        <w:numPr>
          <w:ilvl w:val="2"/>
          <w:numId w:val="900"/>
        </w:numPr>
        <w:spacing w:before="0" w:after="0"/>
      </w:pPr>
      <w:r>
        <w:t>Date Filtering</w:t>
      </w:r>
    </w:p>
    <w:p>
      <w:pPr>
        <w:numPr>
          <w:ilvl w:val="1"/>
          <w:numId w:val="900"/>
        </w:numPr>
        <w:spacing w:before="0" w:after="0"/>
      </w:pPr>
      <w:r>
        <w:t>select() Function</w:t>
      </w:r>
    </w:p>
    <w:p>
      <w:pPr>
        <w:numPr>
          <w:ilvl w:val="2"/>
          <w:numId w:val="900"/>
        </w:numPr>
        <w:spacing w:before="0" w:after="0"/>
      </w:pPr>
      <w:r>
        <w:t>Column Selection</w:t>
      </w:r>
    </w:p>
    <w:p>
      <w:pPr>
        <w:numPr>
          <w:ilvl w:val="2"/>
          <w:numId w:val="900"/>
        </w:numPr>
        <w:spacing w:before="0" w:after="0"/>
      </w:pPr>
      <w:r>
        <w:t>Helper Functions</w:t>
      </w:r>
    </w:p>
    <w:p>
      <w:pPr>
        <w:numPr>
          <w:ilvl w:val="2"/>
          <w:numId w:val="900"/>
        </w:numPr>
        <w:spacing w:before="0" w:after="0"/>
      </w:pPr>
      <w:r>
        <w:t>Renaming During Selection</w:t>
      </w:r>
    </w:p>
    <w:p>
      <w:pPr>
        <w:numPr>
          <w:ilvl w:val="1"/>
          <w:numId w:val="900"/>
        </w:numPr>
        <w:spacing w:before="0" w:after="0"/>
      </w:pPr>
      <w:r>
        <w:t>arrange() Function</w:t>
      </w:r>
    </w:p>
    <w:p>
      <w:pPr>
        <w:numPr>
          <w:ilvl w:val="2"/>
          <w:numId w:val="900"/>
        </w:numPr>
        <w:spacing w:before="0" w:after="0"/>
      </w:pPr>
      <w:r>
        <w:t>Sorting Data</w:t>
      </w:r>
    </w:p>
    <w:p>
      <w:pPr>
        <w:numPr>
          <w:ilvl w:val="2"/>
          <w:numId w:val="900"/>
        </w:numPr>
        <w:spacing w:before="0" w:after="0"/>
      </w:pPr>
      <w:r>
        <w:t>Multiple Sort Keys</w:t>
      </w:r>
    </w:p>
    <w:p>
      <w:pPr>
        <w:numPr>
          <w:ilvl w:val="2"/>
          <w:numId w:val="900"/>
        </w:numPr>
        <w:spacing w:before="0" w:after="0"/>
      </w:pPr>
      <w:r>
        <w:t>Descending Order</w:t>
      </w:r>
    </w:p>
    <w:p>
      <w:pPr>
        <w:numPr>
          <w:ilvl w:val="1"/>
          <w:numId w:val="900"/>
        </w:numPr>
        <w:spacing w:before="0" w:after="0"/>
      </w:pPr>
      <w:r>
        <w:t>mutate() Function</w:t>
      </w:r>
    </w:p>
    <w:p>
      <w:pPr>
        <w:numPr>
          <w:ilvl w:val="2"/>
          <w:numId w:val="900"/>
        </w:numPr>
        <w:spacing w:before="0" w:after="0"/>
      </w:pPr>
      <w:r>
        <w:t>Creating New Variables</w:t>
      </w:r>
    </w:p>
    <w:p>
      <w:pPr>
        <w:numPr>
          <w:ilvl w:val="2"/>
          <w:numId w:val="900"/>
        </w:numPr>
        <w:spacing w:before="0" w:after="0"/>
      </w:pPr>
      <w:r>
        <w:t>Modifying Existing Variables</w:t>
      </w:r>
    </w:p>
    <w:p>
      <w:pPr>
        <w:numPr>
          <w:ilvl w:val="2"/>
          <w:numId w:val="900"/>
        </w:numPr>
        <w:spacing w:before="0" w:after="0"/>
      </w:pPr>
      <w:r>
        <w:t>Conditional Mutations</w:t>
      </w:r>
    </w:p>
    <w:p>
      <w:pPr>
        <w:numPr>
          <w:ilvl w:val="2"/>
          <w:numId w:val="900"/>
        </w:numPr>
        <w:spacing w:before="0" w:after="0"/>
      </w:pPr>
      <w:r>
        <w:t>Window Functions</w:t>
      </w:r>
    </w:p>
    <w:p>
      <w:pPr>
        <w:numPr>
          <w:ilvl w:val="1"/>
          <w:numId w:val="900"/>
        </w:numPr>
        <w:spacing w:before="0" w:after="0"/>
      </w:pPr>
      <w:r>
        <w:t>summarise() Function</w:t>
      </w:r>
    </w:p>
    <w:p>
      <w:pPr>
        <w:numPr>
          <w:ilvl w:val="2"/>
          <w:numId w:val="900"/>
        </w:numPr>
        <w:spacing w:before="0" w:after="0"/>
      </w:pPr>
      <w:r>
        <w:t>Aggregation Functions</w:t>
      </w:r>
    </w:p>
    <w:p>
      <w:pPr>
        <w:numPr>
          <w:ilvl w:val="2"/>
          <w:numId w:val="900"/>
        </w:numPr>
        <w:spacing w:before="0" w:after="0"/>
      </w:pPr>
      <w:r>
        <w:t>Multiple Summaries</w:t>
      </w:r>
    </w:p>
    <w:p>
      <w:pPr>
        <w:numPr>
          <w:ilvl w:val="2"/>
          <w:numId w:val="900"/>
        </w:numPr>
        <w:spacing w:before="0" w:after="0"/>
      </w:pPr>
      <w:r>
        <w:t>Custom Summary Functions</w:t>
      </w:r>
    </w:p>
    <w:p>
      <w:pPr>
        <w:numPr>
          <w:ilvl w:val="1"/>
          <w:numId w:val="900"/>
        </w:numPr>
        <w:spacing w:before="0" w:after="0"/>
      </w:pPr>
      <w:r>
        <w:t>group_by() Function</w:t>
      </w:r>
    </w:p>
    <w:p>
      <w:pPr>
        <w:numPr>
          <w:ilvl w:val="2"/>
          <w:numId w:val="900"/>
        </w:numPr>
        <w:spacing w:before="0" w:after="0"/>
      </w:pPr>
      <w:r>
        <w:t>Grouping Concepts</w:t>
      </w:r>
    </w:p>
    <w:p>
      <w:pPr>
        <w:numPr>
          <w:ilvl w:val="2"/>
          <w:numId w:val="900"/>
        </w:numPr>
        <w:spacing w:before="0" w:after="0"/>
      </w:pPr>
      <w:r>
        <w:t>Multiple Grouping Variables</w:t>
      </w:r>
    </w:p>
    <w:p>
      <w:pPr>
        <w:numPr>
          <w:ilvl w:val="2"/>
          <w:numId w:val="900"/>
        </w:numPr>
        <w:spacing w:before="0" w:after="0"/>
      </w:pPr>
      <w:r>
        <w:t>Grouped Operations</w:t>
      </w:r>
    </w:p>
    <w:p>
      <w:pPr>
        <w:numPr>
          <w:ilvl w:val="0"/>
          <w:numId w:val="900"/>
        </w:numPr>
        <w:spacing w:before="0" w:after="0"/>
      </w:pPr>
      <w:r>
        <w:t>The Pipe Operator</w:t>
      </w:r>
    </w:p>
    <w:p>
      <w:pPr>
        <w:numPr>
          <w:ilvl w:val="1"/>
          <w:numId w:val="900"/>
        </w:numPr>
        <w:spacing w:before="0" w:after="0"/>
      </w:pPr>
      <w:r>
        <w:t>Pipe Syntax</w:t>
      </w:r>
    </w:p>
    <w:p>
      <w:pPr>
        <w:numPr>
          <w:ilvl w:val="1"/>
          <w:numId w:val="900"/>
        </w:numPr>
        <w:spacing w:before="0" w:after="0"/>
      </w:pPr>
      <w:r>
        <w:t>Chaining Operations</w:t>
      </w:r>
    </w:p>
    <w:p>
      <w:pPr>
        <w:numPr>
          <w:ilvl w:val="1"/>
          <w:numId w:val="900"/>
        </w:numPr>
        <w:spacing w:before="0" w:after="0"/>
      </w:pPr>
      <w:r>
        <w:t>Code Readability</w:t>
      </w:r>
    </w:p>
    <w:p>
      <w:pPr>
        <w:numPr>
          <w:ilvl w:val="1"/>
          <w:numId w:val="900"/>
        </w:numPr>
        <w:spacing w:before="0" w:after="0"/>
      </w:pPr>
      <w:r>
        <w:t>Debugging Piped Code</w:t>
      </w:r>
    </w:p>
    <w:p>
      <w:pPr>
        <w:numPr>
          <w:ilvl w:val="1"/>
          <w:numId w:val="900"/>
        </w:numPr>
        <w:spacing w:before="0" w:after="0"/>
      </w:pPr>
      <w:r>
        <w:t>Alternative Pipe Operators</w:t>
      </w:r>
    </w:p>
    <w:p>
      <w:pPr>
        <w:numPr>
          <w:ilvl w:val="0"/>
          <w:numId w:val="900"/>
        </w:numPr>
        <w:spacing w:before="0" w:after="0"/>
      </w:pPr>
      <w:r>
        <w:t>Advanced dplyr Operations</w:t>
      </w:r>
    </w:p>
    <w:p>
      <w:pPr>
        <w:numPr>
          <w:ilvl w:val="1"/>
          <w:numId w:val="900"/>
        </w:numPr>
        <w:spacing w:before="0" w:after="0"/>
      </w:pPr>
      <w:r>
        <w:t>across() Function</w:t>
      </w:r>
    </w:p>
    <w:p>
      <w:pPr>
        <w:numPr>
          <w:ilvl w:val="1"/>
          <w:numId w:val="900"/>
        </w:numPr>
        <w:spacing w:before="0" w:after="0"/>
      </w:pPr>
      <w:r>
        <w:t>Conditional Operations</w:t>
      </w:r>
    </w:p>
    <w:p>
      <w:pPr>
        <w:numPr>
          <w:ilvl w:val="1"/>
          <w:numId w:val="900"/>
        </w:numPr>
        <w:spacing w:before="0" w:after="0"/>
      </w:pPr>
      <w:r>
        <w:t>Row-wise Operations</w:t>
      </w:r>
    </w:p>
    <w:p>
      <w:pPr>
        <w:numPr>
          <w:ilvl w:val="1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lag() and lead()</w:t>
      </w:r>
    </w:p>
    <w:p>
      <w:pPr>
        <w:numPr>
          <w:ilvl w:val="2"/>
          <w:numId w:val="900"/>
        </w:numPr>
        <w:spacing w:before="0" w:after="0"/>
      </w:pPr>
      <w:r>
        <w:t>Ranking Functions</w:t>
      </w:r>
    </w:p>
    <w:p>
      <w:pPr>
        <w:numPr>
          <w:ilvl w:val="2"/>
          <w:numId w:val="900"/>
        </w:numPr>
        <w:spacing w:before="0" w:after="0"/>
      </w:pPr>
      <w:r>
        <w:t>Cumulative Functions</w:t>
      </w:r>
    </w:p>
    <w:p>
      <w:pPr>
        <w:numPr>
          <w:ilvl w:val="0"/>
          <w:numId w:val="900"/>
        </w:numPr>
        <w:spacing w:before="0" w:after="0"/>
      </w:pPr>
      <w:r>
        <w:t>Joining Data</w:t>
      </w:r>
    </w:p>
    <w:p>
      <w:pPr>
        <w:numPr>
          <w:ilvl w:val="1"/>
          <w:numId w:val="900"/>
        </w:numPr>
        <w:spacing w:before="0" w:after="0"/>
      </w:pPr>
      <w:r>
        <w:t>Join Concepts</w:t>
      </w:r>
    </w:p>
    <w:p>
      <w:pPr>
        <w:numPr>
          <w:ilvl w:val="1"/>
          <w:numId w:val="900"/>
        </w:numPr>
        <w:spacing w:before="0" w:after="0"/>
      </w:pPr>
      <w:r>
        <w:t>Inner Joins</w:t>
      </w:r>
    </w:p>
    <w:p>
      <w:pPr>
        <w:numPr>
          <w:ilvl w:val="1"/>
          <w:numId w:val="900"/>
        </w:numPr>
        <w:spacing w:before="0" w:after="0"/>
      </w:pPr>
      <w:r>
        <w:t>Left Joins</w:t>
      </w:r>
    </w:p>
    <w:p>
      <w:pPr>
        <w:numPr>
          <w:ilvl w:val="1"/>
          <w:numId w:val="900"/>
        </w:numPr>
        <w:spacing w:before="0" w:after="0"/>
      </w:pPr>
      <w:r>
        <w:t>Right Joins</w:t>
      </w:r>
    </w:p>
    <w:p>
      <w:pPr>
        <w:numPr>
          <w:ilvl w:val="1"/>
          <w:numId w:val="900"/>
        </w:numPr>
        <w:spacing w:before="0" w:after="0"/>
      </w:pPr>
      <w:r>
        <w:t>Full Joins</w:t>
      </w:r>
    </w:p>
    <w:p>
      <w:pPr>
        <w:numPr>
          <w:ilvl w:val="1"/>
          <w:numId w:val="900"/>
        </w:numPr>
        <w:spacing w:before="0" w:after="0"/>
      </w:pPr>
      <w:r>
        <w:t>Semi Joins</w:t>
      </w:r>
    </w:p>
    <w:p>
      <w:pPr>
        <w:numPr>
          <w:ilvl w:val="1"/>
          <w:numId w:val="900"/>
        </w:numPr>
        <w:spacing w:before="0" w:after="0"/>
      </w:pPr>
      <w:r>
        <w:t>Anti Joins</w:t>
      </w:r>
    </w:p>
    <w:p>
      <w:pPr>
        <w:numPr>
          <w:ilvl w:val="1"/>
          <w:numId w:val="900"/>
        </w:numPr>
        <w:spacing w:before="0" w:after="0"/>
      </w:pPr>
      <w:r>
        <w:t>Join Keys</w:t>
      </w:r>
    </w:p>
    <w:p>
      <w:pPr>
        <w:numPr>
          <w:ilvl w:val="1"/>
          <w:numId w:val="900"/>
        </w:numPr>
        <w:spacing w:before="0" w:after="0"/>
      </w:pPr>
      <w:r>
        <w:t>Multiple Key Joins</w:t>
      </w:r>
    </w:p>
    <w:p>
      <w:pPr>
        <w:numPr>
          <w:ilvl w:val="0"/>
          <w:numId w:val="900"/>
        </w:numPr>
        <w:spacing w:before="0" w:after="0"/>
      </w:pPr>
      <w:r>
        <w:t>Data Reshaping</w:t>
      </w:r>
    </w:p>
    <w:p>
      <w:pPr>
        <w:numPr>
          <w:ilvl w:val="1"/>
          <w:numId w:val="900"/>
        </w:numPr>
        <w:spacing w:before="0" w:after="0"/>
      </w:pPr>
      <w:r>
        <w:t>Wide vs Long Data</w:t>
      </w:r>
    </w:p>
    <w:p>
      <w:pPr>
        <w:numPr>
          <w:ilvl w:val="1"/>
          <w:numId w:val="900"/>
        </w:numPr>
        <w:spacing w:before="0" w:after="0"/>
      </w:pPr>
      <w:r>
        <w:t>pivot_longer() Function</w:t>
      </w:r>
    </w:p>
    <w:p>
      <w:pPr>
        <w:numPr>
          <w:ilvl w:val="1"/>
          <w:numId w:val="900"/>
        </w:numPr>
        <w:spacing w:before="0" w:after="0"/>
      </w:pPr>
      <w:r>
        <w:t>pivot_wider() Function</w:t>
      </w:r>
    </w:p>
    <w:p>
      <w:pPr>
        <w:numPr>
          <w:ilvl w:val="1"/>
          <w:numId w:val="900"/>
        </w:numPr>
        <w:spacing w:before="0" w:after="0"/>
      </w:pPr>
      <w:r>
        <w:t>Handling Multiple Value Columns</w:t>
      </w:r>
    </w:p>
    <w:p>
      <w:pPr>
        <w:numPr>
          <w:ilvl w:val="1"/>
          <w:numId w:val="900"/>
        </w:numPr>
        <w:spacing w:before="0" w:after="0"/>
      </w:pPr>
      <w:r>
        <w:t>Separating Columns</w:t>
      </w:r>
    </w:p>
    <w:p>
      <w:pPr>
        <w:numPr>
          <w:ilvl w:val="1"/>
          <w:numId w:val="900"/>
        </w:numPr>
        <w:spacing w:before="0" w:after="0"/>
      </w:pPr>
      <w:r>
        <w:t>Uniting Columns</w:t>
      </w:r>
    </w:p>
    <w:p>
      <w:pPr>
        <w:pStyle w:val="Heading1"/>
      </w:pPr>
      <w:r>
        <w:t>Descriptive Statistics</w:t>
      </w:r>
    </w:p>
    <w:p>
      <w:pPr>
        <w:numPr>
          <w:ilvl w:val="0"/>
          <w:numId w:val="900"/>
        </w:numPr>
        <w:spacing w:before="0" w:after="0"/>
      </w:pPr>
      <w:r>
        <w:t>Statistical Concepts</w:t>
      </w:r>
    </w:p>
    <w:p>
      <w:pPr>
        <w:numPr>
          <w:ilvl w:val="1"/>
          <w:numId w:val="900"/>
        </w:numPr>
        <w:spacing w:before="0" w:after="0"/>
      </w:pPr>
      <w:r>
        <w:t>Population vs Sample</w:t>
      </w:r>
    </w:p>
    <w:p>
      <w:pPr>
        <w:numPr>
          <w:ilvl w:val="1"/>
          <w:numId w:val="900"/>
        </w:numPr>
        <w:spacing w:before="0" w:after="0"/>
      </w:pPr>
      <w:r>
        <w:t>Parameters vs Statistics</w:t>
      </w:r>
    </w:p>
    <w:p>
      <w:pPr>
        <w:numPr>
          <w:ilvl w:val="1"/>
          <w:numId w:val="900"/>
        </w:numPr>
        <w:spacing w:before="0" w:after="0"/>
      </w:pPr>
      <w:r>
        <w:t>Levels of Measurement</w:t>
      </w:r>
    </w:p>
    <w:p>
      <w:pPr>
        <w:numPr>
          <w:ilvl w:val="2"/>
          <w:numId w:val="900"/>
        </w:numPr>
        <w:spacing w:before="0" w:after="0"/>
      </w:pPr>
      <w:r>
        <w:t>Nominal</w:t>
      </w:r>
    </w:p>
    <w:p>
      <w:pPr>
        <w:numPr>
          <w:ilvl w:val="2"/>
          <w:numId w:val="900"/>
        </w:numPr>
        <w:spacing w:before="0" w:after="0"/>
      </w:pPr>
      <w:r>
        <w:t>Ordinal</w:t>
      </w:r>
    </w:p>
    <w:p>
      <w:pPr>
        <w:numPr>
          <w:ilvl w:val="2"/>
          <w:numId w:val="900"/>
        </w:numPr>
        <w:spacing w:before="0" w:after="0"/>
      </w:pPr>
      <w:r>
        <w:t>Interval</w:t>
      </w:r>
    </w:p>
    <w:p>
      <w:pPr>
        <w:numPr>
          <w:ilvl w:val="2"/>
          <w:numId w:val="900"/>
        </w:numPr>
        <w:spacing w:before="0" w:after="0"/>
      </w:pPr>
      <w:r>
        <w:t>Ratio</w:t>
      </w:r>
    </w:p>
    <w:p>
      <w:pPr>
        <w:numPr>
          <w:ilvl w:val="0"/>
          <w:numId w:val="900"/>
        </w:numPr>
        <w:spacing w:before="0" w:after="0"/>
      </w:pPr>
      <w:r>
        <w:t>Measures of Central Tendency</w:t>
      </w:r>
    </w:p>
    <w:p>
      <w:pPr>
        <w:numPr>
          <w:ilvl w:val="1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Arithmetic Mean</w:t>
      </w:r>
    </w:p>
    <w:p>
      <w:pPr>
        <w:numPr>
          <w:ilvl w:val="2"/>
          <w:numId w:val="900"/>
        </w:numPr>
        <w:spacing w:before="0" w:after="0"/>
      </w:pPr>
      <w:r>
        <w:t>Weighted Mean</w:t>
      </w:r>
    </w:p>
    <w:p>
      <w:pPr>
        <w:numPr>
          <w:ilvl w:val="2"/>
          <w:numId w:val="900"/>
        </w:numPr>
        <w:spacing w:before="0" w:after="0"/>
      </w:pPr>
      <w:r>
        <w:t>Trimmed Mean</w:t>
      </w:r>
    </w:p>
    <w:p>
      <w:pPr>
        <w:numPr>
          <w:ilvl w:val="1"/>
          <w:numId w:val="900"/>
        </w:numPr>
        <w:spacing w:before="0" w:after="0"/>
      </w:pPr>
      <w:r>
        <w:t>Median</w:t>
      </w:r>
    </w:p>
    <w:p>
      <w:pPr>
        <w:numPr>
          <w:ilvl w:val="1"/>
          <w:numId w:val="900"/>
        </w:numPr>
        <w:spacing w:before="0" w:after="0"/>
      </w:pPr>
      <w:r>
        <w:t>Mode</w:t>
      </w:r>
    </w:p>
    <w:p>
      <w:pPr>
        <w:numPr>
          <w:ilvl w:val="1"/>
          <w:numId w:val="900"/>
        </w:numPr>
        <w:spacing w:before="0" w:after="0"/>
      </w:pPr>
      <w:r>
        <w:t>Choosing Appropriate Measures</w:t>
      </w:r>
    </w:p>
    <w:p>
      <w:pPr>
        <w:numPr>
          <w:ilvl w:val="0"/>
          <w:numId w:val="900"/>
        </w:numPr>
        <w:spacing w:before="0" w:after="0"/>
      </w:pPr>
      <w:r>
        <w:t>Measures of Variability</w:t>
      </w:r>
    </w:p>
    <w:p>
      <w:pPr>
        <w:numPr>
          <w:ilvl w:val="1"/>
          <w:numId w:val="900"/>
        </w:numPr>
        <w:spacing w:before="0" w:after="0"/>
      </w:pPr>
      <w:r>
        <w:t>Range</w:t>
      </w:r>
    </w:p>
    <w:p>
      <w:pPr>
        <w:numPr>
          <w:ilvl w:val="1"/>
          <w:numId w:val="900"/>
        </w:numPr>
        <w:spacing w:before="0" w:after="0"/>
      </w:pPr>
      <w:r>
        <w:t>Interquartile Range</w:t>
      </w:r>
    </w:p>
    <w:p>
      <w:pPr>
        <w:numPr>
          <w:ilvl w:val="1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Population Variance</w:t>
      </w:r>
    </w:p>
    <w:p>
      <w:pPr>
        <w:numPr>
          <w:ilvl w:val="2"/>
          <w:numId w:val="900"/>
        </w:numPr>
        <w:spacing w:before="0" w:after="0"/>
      </w:pPr>
      <w:r>
        <w:t>Sample Variance</w:t>
      </w:r>
    </w:p>
    <w:p>
      <w:pPr>
        <w:numPr>
          <w:ilvl w:val="1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Population Standard Deviation</w:t>
      </w:r>
    </w:p>
    <w:p>
      <w:pPr>
        <w:numPr>
          <w:ilvl w:val="2"/>
          <w:numId w:val="900"/>
        </w:numPr>
        <w:spacing w:before="0" w:after="0"/>
      </w:pPr>
      <w:r>
        <w:t>Sample Standard Deviation</w:t>
      </w:r>
    </w:p>
    <w:p>
      <w:pPr>
        <w:numPr>
          <w:ilvl w:val="1"/>
          <w:numId w:val="900"/>
        </w:numPr>
        <w:spacing w:before="0" w:after="0"/>
      </w:pPr>
      <w:r>
        <w:t>Coefficient of Variation</w:t>
      </w:r>
    </w:p>
    <w:p>
      <w:pPr>
        <w:numPr>
          <w:ilvl w:val="1"/>
          <w:numId w:val="900"/>
        </w:numPr>
        <w:spacing w:before="0" w:after="0"/>
      </w:pPr>
      <w:r>
        <w:t>Mean Absolute Deviation</w:t>
      </w:r>
    </w:p>
    <w:p>
      <w:pPr>
        <w:numPr>
          <w:ilvl w:val="0"/>
          <w:numId w:val="900"/>
        </w:numPr>
        <w:spacing w:before="0" w:after="0"/>
      </w:pPr>
      <w:r>
        <w:t>Measures of Position</w:t>
      </w:r>
    </w:p>
    <w:p>
      <w:pPr>
        <w:numPr>
          <w:ilvl w:val="1"/>
          <w:numId w:val="900"/>
        </w:numPr>
        <w:spacing w:before="0" w:after="0"/>
      </w:pPr>
      <w:r>
        <w:t>Percentiles</w:t>
      </w:r>
    </w:p>
    <w:p>
      <w:pPr>
        <w:numPr>
          <w:ilvl w:val="1"/>
          <w:numId w:val="900"/>
        </w:numPr>
        <w:spacing w:before="0" w:after="0"/>
      </w:pPr>
      <w:r>
        <w:t>Quartiles</w:t>
      </w:r>
    </w:p>
    <w:p>
      <w:pPr>
        <w:numPr>
          <w:ilvl w:val="1"/>
          <w:numId w:val="900"/>
        </w:numPr>
        <w:spacing w:before="0" w:after="0"/>
      </w:pPr>
      <w:r>
        <w:t>Quantiles</w:t>
      </w:r>
    </w:p>
    <w:p>
      <w:pPr>
        <w:numPr>
          <w:ilvl w:val="1"/>
          <w:numId w:val="900"/>
        </w:numPr>
        <w:spacing w:before="0" w:after="0"/>
      </w:pPr>
      <w:r>
        <w:t>Z-scores</w:t>
      </w:r>
    </w:p>
    <w:p>
      <w:pPr>
        <w:numPr>
          <w:ilvl w:val="1"/>
          <w:numId w:val="900"/>
        </w:numPr>
        <w:spacing w:before="0" w:after="0"/>
      </w:pPr>
      <w:r>
        <w:t>Standardized Scores</w:t>
      </w:r>
    </w:p>
    <w:p>
      <w:pPr>
        <w:numPr>
          <w:ilvl w:val="1"/>
          <w:numId w:val="900"/>
        </w:numPr>
        <w:spacing w:before="0" w:after="0"/>
      </w:pPr>
      <w:r>
        <w:t>Outlier Detection</w:t>
      </w:r>
    </w:p>
    <w:p>
      <w:pPr>
        <w:numPr>
          <w:ilvl w:val="0"/>
          <w:numId w:val="900"/>
        </w:numPr>
        <w:spacing w:before="0" w:after="0"/>
      </w:pPr>
      <w:r>
        <w:t>Distribution Shape</w:t>
      </w:r>
    </w:p>
    <w:p>
      <w:pPr>
        <w:numPr>
          <w:ilvl w:val="1"/>
          <w:numId w:val="900"/>
        </w:numPr>
        <w:spacing w:before="0" w:after="0"/>
      </w:pPr>
      <w:r>
        <w:t>Skewness</w:t>
      </w:r>
    </w:p>
    <w:p>
      <w:pPr>
        <w:numPr>
          <w:ilvl w:val="1"/>
          <w:numId w:val="900"/>
        </w:numPr>
        <w:spacing w:before="0" w:after="0"/>
      </w:pPr>
      <w:r>
        <w:t>Kurtosis</w:t>
      </w:r>
    </w:p>
    <w:p>
      <w:pPr>
        <w:numPr>
          <w:ilvl w:val="1"/>
          <w:numId w:val="900"/>
        </w:numPr>
        <w:spacing w:before="0" w:after="0"/>
      </w:pPr>
      <w:r>
        <w:t>Symmetry Assessment</w:t>
      </w:r>
    </w:p>
    <w:p>
      <w:pPr>
        <w:numPr>
          <w:ilvl w:val="0"/>
          <w:numId w:val="900"/>
        </w:numPr>
        <w:spacing w:before="0" w:after="0"/>
      </w:pPr>
      <w:r>
        <w:t>Categorical Data Summary</w:t>
      </w:r>
    </w:p>
    <w:p>
      <w:pPr>
        <w:numPr>
          <w:ilvl w:val="1"/>
          <w:numId w:val="900"/>
        </w:numPr>
        <w:spacing w:before="0" w:after="0"/>
      </w:pPr>
      <w:r>
        <w:t>Frequency Tables</w:t>
      </w:r>
    </w:p>
    <w:p>
      <w:pPr>
        <w:numPr>
          <w:ilvl w:val="1"/>
          <w:numId w:val="900"/>
        </w:numPr>
        <w:spacing w:before="0" w:after="0"/>
      </w:pPr>
      <w:r>
        <w:t>Relative Frequencies</w:t>
      </w:r>
    </w:p>
    <w:p>
      <w:pPr>
        <w:numPr>
          <w:ilvl w:val="1"/>
          <w:numId w:val="900"/>
        </w:numPr>
        <w:spacing w:before="0" w:after="0"/>
      </w:pPr>
      <w:r>
        <w:t>Proportions</w:t>
      </w:r>
    </w:p>
    <w:p>
      <w:pPr>
        <w:numPr>
          <w:ilvl w:val="1"/>
          <w:numId w:val="900"/>
        </w:numPr>
        <w:spacing w:before="0" w:after="0"/>
      </w:pPr>
      <w:r>
        <w:t>Percentages</w:t>
      </w:r>
    </w:p>
    <w:p>
      <w:pPr>
        <w:numPr>
          <w:ilvl w:val="1"/>
          <w:numId w:val="900"/>
        </w:numPr>
        <w:spacing w:before="0" w:after="0"/>
      </w:pPr>
      <w:r>
        <w:t>Cross-tabulations</w:t>
      </w:r>
    </w:p>
    <w:p>
      <w:pPr>
        <w:numPr>
          <w:ilvl w:val="1"/>
          <w:numId w:val="900"/>
        </w:numPr>
        <w:spacing w:before="0" w:after="0"/>
      </w:pPr>
      <w:r>
        <w:t>Contingency Tables</w:t>
      </w:r>
    </w:p>
    <w:p>
      <w:pPr>
        <w:numPr>
          <w:ilvl w:val="0"/>
          <w:numId w:val="900"/>
        </w:numPr>
        <w:spacing w:before="0" w:after="0"/>
      </w:pPr>
      <w:r>
        <w:t>Computing Descriptive Statistics in R</w:t>
      </w:r>
    </w:p>
    <w:p>
      <w:pPr>
        <w:numPr>
          <w:ilvl w:val="1"/>
          <w:numId w:val="900"/>
        </w:numPr>
        <w:spacing w:before="0" w:after="0"/>
      </w:pPr>
      <w:r>
        <w:t>Base R Functions</w:t>
      </w:r>
    </w:p>
    <w:p>
      <w:pPr>
        <w:numPr>
          <w:ilvl w:val="2"/>
          <w:numId w:val="900"/>
        </w:numPr>
        <w:spacing w:before="0" w:after="0"/>
      </w:pPr>
      <w:r>
        <w:t>mean() Function</w:t>
      </w:r>
    </w:p>
    <w:p>
      <w:pPr>
        <w:numPr>
          <w:ilvl w:val="2"/>
          <w:numId w:val="900"/>
        </w:numPr>
        <w:spacing w:before="0" w:after="0"/>
      </w:pPr>
      <w:r>
        <w:t>median() Function</w:t>
      </w:r>
    </w:p>
    <w:p>
      <w:pPr>
        <w:numPr>
          <w:ilvl w:val="2"/>
          <w:numId w:val="900"/>
        </w:numPr>
        <w:spacing w:before="0" w:after="0"/>
      </w:pPr>
      <w:r>
        <w:t>sd() Function</w:t>
      </w:r>
    </w:p>
    <w:p>
      <w:pPr>
        <w:numPr>
          <w:ilvl w:val="2"/>
          <w:numId w:val="900"/>
        </w:numPr>
        <w:spacing w:before="0" w:after="0"/>
      </w:pPr>
      <w:r>
        <w:t>var() Function</w:t>
      </w:r>
    </w:p>
    <w:p>
      <w:pPr>
        <w:numPr>
          <w:ilvl w:val="2"/>
          <w:numId w:val="900"/>
        </w:numPr>
        <w:spacing w:before="0" w:after="0"/>
      </w:pPr>
      <w:r>
        <w:t>quantile() Function</w:t>
      </w:r>
    </w:p>
    <w:p>
      <w:pPr>
        <w:numPr>
          <w:ilvl w:val="2"/>
          <w:numId w:val="900"/>
        </w:numPr>
        <w:spacing w:before="0" w:after="0"/>
      </w:pPr>
      <w:r>
        <w:t>summary() Function</w:t>
      </w:r>
    </w:p>
    <w:p>
      <w:pPr>
        <w:numPr>
          <w:ilvl w:val="2"/>
          <w:numId w:val="900"/>
        </w:numPr>
        <w:spacing w:before="0" w:after="0"/>
      </w:pPr>
      <w:r>
        <w:t>table() Function</w:t>
      </w:r>
    </w:p>
    <w:p>
      <w:pPr>
        <w:numPr>
          <w:ilvl w:val="1"/>
          <w:numId w:val="900"/>
        </w:numPr>
        <w:spacing w:before="0" w:after="0"/>
      </w:pPr>
      <w:r>
        <w:t>dplyr Summaries</w:t>
      </w:r>
    </w:p>
    <w:p>
      <w:pPr>
        <w:numPr>
          <w:ilvl w:val="2"/>
          <w:numId w:val="900"/>
        </w:numPr>
        <w:spacing w:before="0" w:after="0"/>
      </w:pPr>
      <w:r>
        <w:t>Grouped Summaries</w:t>
      </w:r>
    </w:p>
    <w:p>
      <w:pPr>
        <w:numPr>
          <w:ilvl w:val="2"/>
          <w:numId w:val="900"/>
        </w:numPr>
        <w:spacing w:before="0" w:after="0"/>
      </w:pPr>
      <w:r>
        <w:t>Multiple Statistics</w:t>
      </w:r>
    </w:p>
    <w:p>
      <w:pPr>
        <w:numPr>
          <w:ilvl w:val="2"/>
          <w:numId w:val="900"/>
        </w:numPr>
        <w:spacing w:before="0" w:after="0"/>
      </w:pPr>
      <w:r>
        <w:t>Custom Summary Functions</w:t>
      </w:r>
    </w:p>
    <w:p>
      <w:pPr>
        <w:numPr>
          <w:ilvl w:val="1"/>
          <w:numId w:val="900"/>
        </w:numPr>
        <w:spacing w:before="0" w:after="0"/>
      </w:pPr>
      <w:r>
        <w:t>psych Package</w:t>
      </w:r>
    </w:p>
    <w:p>
      <w:pPr>
        <w:numPr>
          <w:ilvl w:val="1"/>
          <w:numId w:val="900"/>
        </w:numPr>
        <w:spacing w:before="0" w:after="0"/>
      </w:pPr>
      <w:r>
        <w:t>Hmisc Package</w:t>
      </w:r>
    </w:p>
    <w:p>
      <w:pPr>
        <w:pStyle w:val="Heading1"/>
      </w:pPr>
      <w:r>
        <w:t>Data Visualization Fundamentals</w:t>
      </w:r>
    </w:p>
    <w:p>
      <w:pPr>
        <w:numPr>
          <w:ilvl w:val="0"/>
          <w:numId w:val="900"/>
        </w:numPr>
        <w:spacing w:before="0" w:after="0"/>
      </w:pPr>
      <w:r>
        <w:t>Principles of Data Visualization</w:t>
      </w:r>
    </w:p>
    <w:p>
      <w:pPr>
        <w:numPr>
          <w:ilvl w:val="1"/>
          <w:numId w:val="900"/>
        </w:numPr>
        <w:spacing w:before="0" w:after="0"/>
      </w:pPr>
      <w:r>
        <w:t>Purpose of Visualization</w:t>
      </w:r>
    </w:p>
    <w:p>
      <w:pPr>
        <w:numPr>
          <w:ilvl w:val="1"/>
          <w:numId w:val="900"/>
        </w:numPr>
        <w:spacing w:before="0" w:after="0"/>
      </w:pPr>
      <w:r>
        <w:t>Choosing Appropriate Charts</w:t>
      </w:r>
    </w:p>
    <w:p>
      <w:pPr>
        <w:numPr>
          <w:ilvl w:val="1"/>
          <w:numId w:val="900"/>
        </w:numPr>
        <w:spacing w:before="0" w:after="0"/>
      </w:pPr>
      <w:r>
        <w:t>Visual Perception</w:t>
      </w:r>
    </w:p>
    <w:p>
      <w:pPr>
        <w:numPr>
          <w:ilvl w:val="1"/>
          <w:numId w:val="900"/>
        </w:numPr>
        <w:spacing w:before="0" w:after="0"/>
      </w:pPr>
      <w:r>
        <w:t>Color Theory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0"/>
          <w:numId w:val="900"/>
        </w:numPr>
        <w:spacing w:before="0" w:after="0"/>
      </w:pPr>
      <w:r>
        <w:t>Base R Graphics</w:t>
      </w:r>
    </w:p>
    <w:p>
      <w:pPr>
        <w:numPr>
          <w:ilvl w:val="1"/>
          <w:numId w:val="900"/>
        </w:numPr>
        <w:spacing w:before="0" w:after="0"/>
      </w:pPr>
      <w:r>
        <w:t>plot() Function</w:t>
      </w:r>
    </w:p>
    <w:p>
      <w:pPr>
        <w:numPr>
          <w:ilvl w:val="1"/>
          <w:numId w:val="900"/>
        </w:numPr>
        <w:spacing w:before="0" w:after="0"/>
      </w:pPr>
      <w:r>
        <w:t>hist() Function</w:t>
      </w:r>
    </w:p>
    <w:p>
      <w:pPr>
        <w:numPr>
          <w:ilvl w:val="1"/>
          <w:numId w:val="900"/>
        </w:numPr>
        <w:spacing w:before="0" w:after="0"/>
      </w:pPr>
      <w:r>
        <w:t>boxplot() Function</w:t>
      </w:r>
    </w:p>
    <w:p>
      <w:pPr>
        <w:numPr>
          <w:ilvl w:val="1"/>
          <w:numId w:val="900"/>
        </w:numPr>
        <w:spacing w:before="0" w:after="0"/>
      </w:pPr>
      <w:r>
        <w:t>barplot() Function</w:t>
      </w:r>
    </w:p>
    <w:p>
      <w:pPr>
        <w:numPr>
          <w:ilvl w:val="1"/>
          <w:numId w:val="900"/>
        </w:numPr>
        <w:spacing w:before="0" w:after="0"/>
      </w:pPr>
      <w:r>
        <w:t>Graphics Parameters</w:t>
      </w:r>
    </w:p>
    <w:p>
      <w:pPr>
        <w:numPr>
          <w:ilvl w:val="1"/>
          <w:numId w:val="900"/>
        </w:numPr>
        <w:spacing w:before="0" w:after="0"/>
      </w:pPr>
      <w:r>
        <w:t>Multiple Plots</w:t>
      </w:r>
    </w:p>
    <w:p>
      <w:pPr>
        <w:numPr>
          <w:ilvl w:val="0"/>
          <w:numId w:val="900"/>
        </w:numPr>
        <w:spacing w:before="0" w:after="0"/>
      </w:pPr>
      <w:r>
        <w:t>Introduction to ggplot2</w:t>
      </w:r>
    </w:p>
    <w:p>
      <w:pPr>
        <w:numPr>
          <w:ilvl w:val="1"/>
          <w:numId w:val="900"/>
        </w:numPr>
        <w:spacing w:before="0" w:after="0"/>
      </w:pPr>
      <w:r>
        <w:t>Grammar of Graphics</w:t>
      </w:r>
    </w:p>
    <w:p>
      <w:pPr>
        <w:numPr>
          <w:ilvl w:val="1"/>
          <w:numId w:val="900"/>
        </w:numPr>
        <w:spacing w:before="0" w:after="0"/>
      </w:pPr>
      <w:r>
        <w:t>ggplot2 Philosophy</w:t>
      </w:r>
    </w:p>
    <w:p>
      <w:pPr>
        <w:numPr>
          <w:ilvl w:val="1"/>
          <w:numId w:val="900"/>
        </w:numPr>
        <w:spacing w:before="0" w:after="0"/>
      </w:pPr>
      <w:r>
        <w:t>Layer-based Approach</w:t>
      </w:r>
    </w:p>
    <w:p>
      <w:pPr>
        <w:numPr>
          <w:ilvl w:val="1"/>
          <w:numId w:val="900"/>
        </w:numPr>
        <w:spacing w:before="0" w:after="0"/>
      </w:pPr>
      <w:r>
        <w:t>Aesthetic Mappings</w:t>
      </w:r>
    </w:p>
    <w:p>
      <w:pPr>
        <w:pStyle w:val="Heading1"/>
      </w:pPr>
      <w:r>
        <w:t>Advanced Data Visualization with ggplot2</w:t>
      </w:r>
    </w:p>
    <w:p>
      <w:pPr>
        <w:numPr>
          <w:ilvl w:val="0"/>
          <w:numId w:val="900"/>
        </w:numPr>
        <w:spacing w:before="0" w:after="0"/>
      </w:pPr>
      <w:r>
        <w:t>ggplot2 Components</w:t>
      </w:r>
    </w:p>
    <w:p>
      <w:pPr>
        <w:numPr>
          <w:ilvl w:val="1"/>
          <w:numId w:val="900"/>
        </w:numPr>
        <w:spacing w:before="0" w:after="0"/>
      </w:pPr>
      <w:r>
        <w:t>Data Layer</w:t>
      </w:r>
    </w:p>
    <w:p>
      <w:pPr>
        <w:numPr>
          <w:ilvl w:val="1"/>
          <w:numId w:val="900"/>
        </w:numPr>
        <w:spacing w:before="0" w:after="0"/>
      </w:pPr>
      <w:r>
        <w:t>Aesthetic Mappings</w:t>
      </w:r>
    </w:p>
    <w:p>
      <w:pPr>
        <w:numPr>
          <w:ilvl w:val="1"/>
          <w:numId w:val="900"/>
        </w:numPr>
        <w:spacing w:before="0" w:after="0"/>
      </w:pPr>
      <w:r>
        <w:t>Geometric Objects</w:t>
      </w:r>
    </w:p>
    <w:p>
      <w:pPr>
        <w:numPr>
          <w:ilvl w:val="1"/>
          <w:numId w:val="900"/>
        </w:numPr>
        <w:spacing w:before="0" w:after="0"/>
      </w:pPr>
      <w:r>
        <w:t>Statistical Transformations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Faceting</w:t>
      </w:r>
    </w:p>
    <w:p>
      <w:pPr>
        <w:numPr>
          <w:ilvl w:val="1"/>
          <w:numId w:val="900"/>
        </w:numPr>
        <w:spacing w:before="0" w:after="0"/>
      </w:pPr>
      <w:r>
        <w:t>Themes</w:t>
      </w:r>
    </w:p>
    <w:p>
      <w:pPr>
        <w:numPr>
          <w:ilvl w:val="0"/>
          <w:numId w:val="900"/>
        </w:numPr>
        <w:spacing w:before="0" w:after="0"/>
      </w:pPr>
      <w:r>
        <w:t>Building Plots</w:t>
      </w:r>
    </w:p>
    <w:p>
      <w:pPr>
        <w:numPr>
          <w:ilvl w:val="1"/>
          <w:numId w:val="900"/>
        </w:numPr>
        <w:spacing w:before="0" w:after="0"/>
      </w:pPr>
      <w:r>
        <w:t>ggplot() Function</w:t>
      </w:r>
    </w:p>
    <w:p>
      <w:pPr>
        <w:numPr>
          <w:ilvl w:val="1"/>
          <w:numId w:val="900"/>
        </w:numPr>
        <w:spacing w:before="0" w:after="0"/>
      </w:pPr>
      <w:r>
        <w:t>Adding Layers</w:t>
      </w:r>
    </w:p>
    <w:p>
      <w:pPr>
        <w:numPr>
          <w:ilvl w:val="1"/>
          <w:numId w:val="900"/>
        </w:numPr>
        <w:spacing w:before="0" w:after="0"/>
      </w:pPr>
      <w:r>
        <w:t>Aesthetic Mappings</w:t>
      </w:r>
    </w:p>
    <w:p>
      <w:pPr>
        <w:numPr>
          <w:ilvl w:val="2"/>
          <w:numId w:val="900"/>
        </w:numPr>
        <w:spacing w:before="0" w:after="0"/>
      </w:pPr>
      <w:r>
        <w:t>Position Aesthetics</w:t>
      </w:r>
    </w:p>
    <w:p>
      <w:pPr>
        <w:numPr>
          <w:ilvl w:val="2"/>
          <w:numId w:val="900"/>
        </w:numPr>
        <w:spacing w:before="0" w:after="0"/>
      </w:pPr>
      <w:r>
        <w:t>Color Aesthetics</w:t>
      </w:r>
    </w:p>
    <w:p>
      <w:pPr>
        <w:numPr>
          <w:ilvl w:val="2"/>
          <w:numId w:val="900"/>
        </w:numPr>
        <w:spacing w:before="0" w:after="0"/>
      </w:pPr>
      <w:r>
        <w:t>Shape Aesthetics</w:t>
      </w:r>
    </w:p>
    <w:p>
      <w:pPr>
        <w:numPr>
          <w:ilvl w:val="2"/>
          <w:numId w:val="900"/>
        </w:numPr>
        <w:spacing w:before="0" w:after="0"/>
      </w:pPr>
      <w:r>
        <w:t>Size Aesthetics</w:t>
      </w:r>
    </w:p>
    <w:p>
      <w:pPr>
        <w:numPr>
          <w:ilvl w:val="2"/>
          <w:numId w:val="900"/>
        </w:numPr>
        <w:spacing w:before="0" w:after="0"/>
      </w:pPr>
      <w:r>
        <w:t>Alpha Aesthetics</w:t>
      </w:r>
    </w:p>
    <w:p>
      <w:pPr>
        <w:numPr>
          <w:ilvl w:val="0"/>
          <w:numId w:val="900"/>
        </w:numPr>
        <w:spacing w:before="0" w:after="0"/>
      </w:pPr>
      <w:r>
        <w:t>Geometric Objects</w:t>
      </w:r>
    </w:p>
    <w:p>
      <w:pPr>
        <w:numPr>
          <w:ilvl w:val="1"/>
          <w:numId w:val="900"/>
        </w:numPr>
        <w:spacing w:before="0" w:after="0"/>
      </w:pPr>
      <w:r>
        <w:t>Points</w:t>
      </w:r>
    </w:p>
    <w:p>
      <w:pPr>
        <w:numPr>
          <w:ilvl w:val="2"/>
          <w:numId w:val="900"/>
        </w:numPr>
        <w:spacing w:before="0" w:after="0"/>
      </w:pPr>
      <w:r>
        <w:t>geom_point()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Bubble Charts</w:t>
      </w:r>
    </w:p>
    <w:p>
      <w:pPr>
        <w:numPr>
          <w:ilvl w:val="1"/>
          <w:numId w:val="900"/>
        </w:numPr>
        <w:spacing w:before="0" w:after="0"/>
      </w:pPr>
      <w:r>
        <w:t>Lines</w:t>
      </w:r>
    </w:p>
    <w:p>
      <w:pPr>
        <w:numPr>
          <w:ilvl w:val="2"/>
          <w:numId w:val="900"/>
        </w:numPr>
        <w:spacing w:before="0" w:after="0"/>
      </w:pPr>
      <w:r>
        <w:t>geom_line()</w:t>
      </w:r>
    </w:p>
    <w:p>
      <w:pPr>
        <w:numPr>
          <w:ilvl w:val="2"/>
          <w:numId w:val="900"/>
        </w:numPr>
        <w:spacing w:before="0" w:after="0"/>
      </w:pPr>
      <w:r>
        <w:t>geom_smooth()</w:t>
      </w:r>
    </w:p>
    <w:p>
      <w:pPr>
        <w:numPr>
          <w:ilvl w:val="2"/>
          <w:numId w:val="900"/>
        </w:numPr>
        <w:spacing w:before="0" w:after="0"/>
      </w:pPr>
      <w:r>
        <w:t>Time Series Plots</w:t>
      </w:r>
    </w:p>
    <w:p>
      <w:pPr>
        <w:numPr>
          <w:ilvl w:val="1"/>
          <w:numId w:val="900"/>
        </w:numPr>
        <w:spacing w:before="0" w:after="0"/>
      </w:pPr>
      <w:r>
        <w:t>Bars</w:t>
      </w:r>
    </w:p>
    <w:p>
      <w:pPr>
        <w:numPr>
          <w:ilvl w:val="2"/>
          <w:numId w:val="900"/>
        </w:numPr>
        <w:spacing w:before="0" w:after="0"/>
      </w:pPr>
      <w:r>
        <w:t>geom_bar()</w:t>
      </w:r>
    </w:p>
    <w:p>
      <w:pPr>
        <w:numPr>
          <w:ilvl w:val="2"/>
          <w:numId w:val="900"/>
        </w:numPr>
        <w:spacing w:before="0" w:after="0"/>
      </w:pPr>
      <w:r>
        <w:t>geom_col()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Stacked Bars</w:t>
      </w:r>
    </w:p>
    <w:p>
      <w:pPr>
        <w:numPr>
          <w:ilvl w:val="1"/>
          <w:numId w:val="900"/>
        </w:numPr>
        <w:spacing w:before="0" w:after="0"/>
      </w:pPr>
      <w:r>
        <w:t>Distributions</w:t>
      </w:r>
    </w:p>
    <w:p>
      <w:pPr>
        <w:numPr>
          <w:ilvl w:val="2"/>
          <w:numId w:val="900"/>
        </w:numPr>
        <w:spacing w:before="0" w:after="0"/>
      </w:pPr>
      <w:r>
        <w:t>geom_histogram()</w:t>
      </w:r>
    </w:p>
    <w:p>
      <w:pPr>
        <w:numPr>
          <w:ilvl w:val="2"/>
          <w:numId w:val="900"/>
        </w:numPr>
        <w:spacing w:before="0" w:after="0"/>
      </w:pPr>
      <w:r>
        <w:t>geom_density()</w:t>
      </w:r>
    </w:p>
    <w:p>
      <w:pPr>
        <w:numPr>
          <w:ilvl w:val="2"/>
          <w:numId w:val="900"/>
        </w:numPr>
        <w:spacing w:before="0" w:after="0"/>
      </w:pPr>
      <w:r>
        <w:t>geom_boxplot()</w:t>
      </w:r>
    </w:p>
    <w:p>
      <w:pPr>
        <w:numPr>
          <w:ilvl w:val="2"/>
          <w:numId w:val="900"/>
        </w:numPr>
        <w:spacing w:before="0" w:after="0"/>
      </w:pPr>
      <w:r>
        <w:t>geom_violin()</w:t>
      </w:r>
    </w:p>
    <w:p>
      <w:pPr>
        <w:numPr>
          <w:ilvl w:val="1"/>
          <w:numId w:val="900"/>
        </w:numPr>
        <w:spacing w:before="0" w:after="0"/>
      </w:pPr>
      <w:r>
        <w:t>Text and Labels</w:t>
      </w:r>
    </w:p>
    <w:p>
      <w:pPr>
        <w:numPr>
          <w:ilvl w:val="2"/>
          <w:numId w:val="900"/>
        </w:numPr>
        <w:spacing w:before="0" w:after="0"/>
      </w:pPr>
      <w:r>
        <w:t>geom_text()</w:t>
      </w:r>
    </w:p>
    <w:p>
      <w:pPr>
        <w:numPr>
          <w:ilvl w:val="2"/>
          <w:numId w:val="900"/>
        </w:numPr>
        <w:spacing w:before="0" w:after="0"/>
      </w:pPr>
      <w:r>
        <w:t>geom_label()</w:t>
      </w:r>
    </w:p>
    <w:p>
      <w:pPr>
        <w:numPr>
          <w:ilvl w:val="0"/>
          <w:numId w:val="900"/>
        </w:numPr>
        <w:spacing w:before="0" w:after="0"/>
      </w:pPr>
      <w:r>
        <w:t>Statistical Transformations</w:t>
      </w:r>
    </w:p>
    <w:p>
      <w:pPr>
        <w:numPr>
          <w:ilvl w:val="1"/>
          <w:numId w:val="900"/>
        </w:numPr>
        <w:spacing w:before="0" w:after="0"/>
      </w:pPr>
      <w:r>
        <w:t>stat_summary()</w:t>
      </w:r>
    </w:p>
    <w:p>
      <w:pPr>
        <w:numPr>
          <w:ilvl w:val="1"/>
          <w:numId w:val="900"/>
        </w:numPr>
        <w:spacing w:before="0" w:after="0"/>
      </w:pPr>
      <w:r>
        <w:t>stat_smooth()</w:t>
      </w:r>
    </w:p>
    <w:p>
      <w:pPr>
        <w:numPr>
          <w:ilvl w:val="1"/>
          <w:numId w:val="900"/>
        </w:numPr>
        <w:spacing w:before="0" w:after="0"/>
      </w:pPr>
      <w:r>
        <w:t>stat_bin()</w:t>
      </w:r>
    </w:p>
    <w:p>
      <w:pPr>
        <w:numPr>
          <w:ilvl w:val="1"/>
          <w:numId w:val="900"/>
        </w:numPr>
        <w:spacing w:before="0" w:after="0"/>
      </w:pPr>
      <w:r>
        <w:t>Custom Statistics</w:t>
      </w:r>
    </w:p>
    <w:p>
      <w:pPr>
        <w:numPr>
          <w:ilvl w:val="0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Cartesian Coordinates</w:t>
      </w:r>
    </w:p>
    <w:p>
      <w:pPr>
        <w:numPr>
          <w:ilvl w:val="1"/>
          <w:numId w:val="900"/>
        </w:numPr>
        <w:spacing w:before="0" w:after="0"/>
      </w:pPr>
      <w:r>
        <w:t>Polar Coordinates</w:t>
      </w:r>
    </w:p>
    <w:p>
      <w:pPr>
        <w:numPr>
          <w:ilvl w:val="1"/>
          <w:numId w:val="900"/>
        </w:numPr>
        <w:spacing w:before="0" w:after="0"/>
      </w:pPr>
      <w:r>
        <w:t>Map Projections</w:t>
      </w:r>
    </w:p>
    <w:p>
      <w:pPr>
        <w:numPr>
          <w:ilvl w:val="1"/>
          <w:numId w:val="900"/>
        </w:numPr>
        <w:spacing w:before="0" w:after="0"/>
      </w:pPr>
      <w:r>
        <w:t>Coordinate Transformations</w:t>
      </w:r>
    </w:p>
    <w:p>
      <w:pPr>
        <w:numPr>
          <w:ilvl w:val="0"/>
          <w:numId w:val="900"/>
        </w:numPr>
        <w:spacing w:before="0" w:after="0"/>
      </w:pPr>
      <w:r>
        <w:t>Faceting</w:t>
      </w:r>
    </w:p>
    <w:p>
      <w:pPr>
        <w:numPr>
          <w:ilvl w:val="1"/>
          <w:numId w:val="900"/>
        </w:numPr>
        <w:spacing w:before="0" w:after="0"/>
      </w:pPr>
      <w:r>
        <w:t>facet_wrap()</w:t>
      </w:r>
    </w:p>
    <w:p>
      <w:pPr>
        <w:numPr>
          <w:ilvl w:val="1"/>
          <w:numId w:val="900"/>
        </w:numPr>
        <w:spacing w:before="0" w:after="0"/>
      </w:pPr>
      <w:r>
        <w:t>facet_grid()</w:t>
      </w:r>
    </w:p>
    <w:p>
      <w:pPr>
        <w:numPr>
          <w:ilvl w:val="1"/>
          <w:numId w:val="900"/>
        </w:numPr>
        <w:spacing w:before="0" w:after="0"/>
      </w:pPr>
      <w:r>
        <w:t>Free Scales</w:t>
      </w:r>
    </w:p>
    <w:p>
      <w:pPr>
        <w:numPr>
          <w:ilvl w:val="1"/>
          <w:numId w:val="900"/>
        </w:numPr>
        <w:spacing w:before="0" w:after="0"/>
      </w:pPr>
      <w:r>
        <w:t>Labeling Facets</w:t>
      </w:r>
    </w:p>
    <w:p>
      <w:pPr>
        <w:numPr>
          <w:ilvl w:val="0"/>
          <w:numId w:val="900"/>
        </w:numPr>
        <w:spacing w:before="0" w:after="0"/>
      </w:pPr>
      <w:r>
        <w:t>Scales</w:t>
      </w:r>
    </w:p>
    <w:p>
      <w:pPr>
        <w:numPr>
          <w:ilvl w:val="1"/>
          <w:numId w:val="900"/>
        </w:numPr>
        <w:spacing w:before="0" w:after="0"/>
      </w:pPr>
      <w:r>
        <w:t>Scale Types</w:t>
      </w:r>
    </w:p>
    <w:p>
      <w:pPr>
        <w:numPr>
          <w:ilvl w:val="1"/>
          <w:numId w:val="900"/>
        </w:numPr>
        <w:spacing w:before="0" w:after="0"/>
      </w:pPr>
      <w:r>
        <w:t>Continuous Scales</w:t>
      </w:r>
    </w:p>
    <w:p>
      <w:pPr>
        <w:numPr>
          <w:ilvl w:val="1"/>
          <w:numId w:val="900"/>
        </w:numPr>
        <w:spacing w:before="0" w:after="0"/>
      </w:pPr>
      <w:r>
        <w:t>Discrete Scales</w:t>
      </w:r>
    </w:p>
    <w:p>
      <w:pPr>
        <w:numPr>
          <w:ilvl w:val="1"/>
          <w:numId w:val="900"/>
        </w:numPr>
        <w:spacing w:before="0" w:after="0"/>
      </w:pPr>
      <w:r>
        <w:t>Color Scales</w:t>
      </w:r>
    </w:p>
    <w:p>
      <w:pPr>
        <w:numPr>
          <w:ilvl w:val="1"/>
          <w:numId w:val="900"/>
        </w:numPr>
        <w:spacing w:before="0" w:after="0"/>
      </w:pPr>
      <w:r>
        <w:t>Position Scales</w:t>
      </w:r>
    </w:p>
    <w:p>
      <w:pPr>
        <w:numPr>
          <w:ilvl w:val="1"/>
          <w:numId w:val="900"/>
        </w:numPr>
        <w:spacing w:before="0" w:after="0"/>
      </w:pPr>
      <w:r>
        <w:t>Scale Transformations</w:t>
      </w:r>
    </w:p>
    <w:p>
      <w:pPr>
        <w:numPr>
          <w:ilvl w:val="0"/>
          <w:numId w:val="900"/>
        </w:numPr>
        <w:spacing w:before="0" w:after="0"/>
      </w:pPr>
      <w:r>
        <w:t>Themes and Customization</w:t>
      </w:r>
    </w:p>
    <w:p>
      <w:pPr>
        <w:numPr>
          <w:ilvl w:val="1"/>
          <w:numId w:val="900"/>
        </w:numPr>
        <w:spacing w:before="0" w:after="0"/>
      </w:pPr>
      <w:r>
        <w:t>Built-in Themes</w:t>
      </w:r>
    </w:p>
    <w:p>
      <w:pPr>
        <w:numPr>
          <w:ilvl w:val="1"/>
          <w:numId w:val="900"/>
        </w:numPr>
        <w:spacing w:before="0" w:after="0"/>
      </w:pPr>
      <w:r>
        <w:t>Theme Elements</w:t>
      </w:r>
    </w:p>
    <w:p>
      <w:pPr>
        <w:numPr>
          <w:ilvl w:val="1"/>
          <w:numId w:val="900"/>
        </w:numPr>
        <w:spacing w:before="0" w:after="0"/>
      </w:pPr>
      <w:r>
        <w:t>Custom Themes</w:t>
      </w:r>
    </w:p>
    <w:p>
      <w:pPr>
        <w:numPr>
          <w:ilvl w:val="1"/>
          <w:numId w:val="900"/>
        </w:numPr>
        <w:spacing w:before="0" w:after="0"/>
      </w:pPr>
      <w:r>
        <w:t>Plot Annotations</w:t>
      </w:r>
    </w:p>
    <w:p>
      <w:pPr>
        <w:numPr>
          <w:ilvl w:val="1"/>
          <w:numId w:val="900"/>
        </w:numPr>
        <w:spacing w:before="0" w:after="0"/>
      </w:pPr>
      <w:r>
        <w:t>Titles and Labels</w:t>
      </w:r>
    </w:p>
    <w:p>
      <w:pPr>
        <w:numPr>
          <w:ilvl w:val="1"/>
          <w:numId w:val="900"/>
        </w:numPr>
        <w:spacing w:before="0" w:after="0"/>
      </w:pPr>
      <w:r>
        <w:t>Legends</w:t>
      </w:r>
    </w:p>
    <w:p>
      <w:pPr>
        <w:numPr>
          <w:ilvl w:val="0"/>
          <w:numId w:val="900"/>
        </w:numPr>
        <w:spacing w:before="0" w:after="0"/>
      </w:pPr>
      <w:r>
        <w:t>Advanced Plot Types</w:t>
      </w:r>
    </w:p>
    <w:p>
      <w:pPr>
        <w:numPr>
          <w:ilvl w:val="1"/>
          <w:numId w:val="900"/>
        </w:numPr>
        <w:spacing w:before="0" w:after="0"/>
      </w:pPr>
      <w:r>
        <w:t>Heatmaps</w:t>
      </w:r>
    </w:p>
    <w:p>
      <w:pPr>
        <w:numPr>
          <w:ilvl w:val="1"/>
          <w:numId w:val="900"/>
        </w:numPr>
        <w:spacing w:before="0" w:after="0"/>
      </w:pPr>
      <w:r>
        <w:t>Network Plots</w:t>
      </w:r>
    </w:p>
    <w:p>
      <w:pPr>
        <w:numPr>
          <w:ilvl w:val="1"/>
          <w:numId w:val="900"/>
        </w:numPr>
        <w:spacing w:before="0" w:after="0"/>
      </w:pPr>
      <w:r>
        <w:t>Geographic Maps</w:t>
      </w:r>
    </w:p>
    <w:p>
      <w:pPr>
        <w:numPr>
          <w:ilvl w:val="1"/>
          <w:numId w:val="900"/>
        </w:numPr>
        <w:spacing w:before="0" w:after="0"/>
      </w:pPr>
      <w:r>
        <w:t>Interactive Plots</w:t>
      </w:r>
    </w:p>
    <w:p>
      <w:pPr>
        <w:numPr>
          <w:ilvl w:val="0"/>
          <w:numId w:val="900"/>
        </w:numPr>
        <w:spacing w:before="0" w:after="0"/>
      </w:pPr>
      <w:r>
        <w:t>Saving and Exporting Plots</w:t>
      </w:r>
    </w:p>
    <w:p>
      <w:pPr>
        <w:numPr>
          <w:ilvl w:val="1"/>
          <w:numId w:val="900"/>
        </w:numPr>
        <w:spacing w:before="0" w:after="0"/>
      </w:pPr>
      <w:r>
        <w:t>ggsave() Function</w:t>
      </w:r>
    </w:p>
    <w:p>
      <w:pPr>
        <w:numPr>
          <w:ilvl w:val="1"/>
          <w:numId w:val="900"/>
        </w:numPr>
        <w:spacing w:before="0" w:after="0"/>
      </w:pPr>
      <w:r>
        <w:t>File Formats</w:t>
      </w:r>
    </w:p>
    <w:p>
      <w:pPr>
        <w:numPr>
          <w:ilvl w:val="1"/>
          <w:numId w:val="900"/>
        </w:numPr>
        <w:spacing w:before="0" w:after="0"/>
      </w:pPr>
      <w:r>
        <w:t>Resolution Settings</w:t>
      </w:r>
    </w:p>
    <w:p>
      <w:pPr>
        <w:numPr>
          <w:ilvl w:val="1"/>
          <w:numId w:val="900"/>
        </w:numPr>
        <w:spacing w:before="0" w:after="0"/>
      </w:pPr>
      <w:r>
        <w:t>Size Specifications</w:t>
      </w:r>
    </w:p>
    <w:p>
      <w:pPr>
        <w:pStyle w:val="Heading1"/>
      </w:pPr>
      <w:r>
        <w:t>Probability Theory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Random Experiments</w:t>
      </w:r>
    </w:p>
    <w:p>
      <w:pPr>
        <w:numPr>
          <w:ilvl w:val="1"/>
          <w:numId w:val="900"/>
        </w:numPr>
        <w:spacing w:before="0" w:after="0"/>
      </w:pPr>
      <w:r>
        <w:t>Sample Spaces</w:t>
      </w:r>
    </w:p>
    <w:p>
      <w:pPr>
        <w:numPr>
          <w:ilvl w:val="1"/>
          <w:numId w:val="900"/>
        </w:numPr>
        <w:spacing w:before="0" w:after="0"/>
      </w:pPr>
      <w:r>
        <w:t>Events</w:t>
      </w:r>
    </w:p>
    <w:p>
      <w:pPr>
        <w:numPr>
          <w:ilvl w:val="1"/>
          <w:numId w:val="900"/>
        </w:numPr>
        <w:spacing w:before="0" w:after="0"/>
      </w:pPr>
      <w:r>
        <w:t>Probability Definitions</w:t>
      </w:r>
    </w:p>
    <w:p>
      <w:pPr>
        <w:numPr>
          <w:ilvl w:val="2"/>
          <w:numId w:val="900"/>
        </w:numPr>
        <w:spacing w:before="0" w:after="0"/>
      </w:pPr>
      <w:r>
        <w:t>Classical Probability</w:t>
      </w:r>
    </w:p>
    <w:p>
      <w:pPr>
        <w:numPr>
          <w:ilvl w:val="2"/>
          <w:numId w:val="900"/>
        </w:numPr>
        <w:spacing w:before="0" w:after="0"/>
      </w:pPr>
      <w:r>
        <w:t>Relative Frequency</w:t>
      </w:r>
    </w:p>
    <w:p>
      <w:pPr>
        <w:numPr>
          <w:ilvl w:val="2"/>
          <w:numId w:val="900"/>
        </w:numPr>
        <w:spacing w:before="0" w:after="0"/>
      </w:pPr>
      <w:r>
        <w:t>Subjective Probability</w:t>
      </w:r>
    </w:p>
    <w:p>
      <w:pPr>
        <w:numPr>
          <w:ilvl w:val="0"/>
          <w:numId w:val="900"/>
        </w:numPr>
        <w:spacing w:before="0" w:after="0"/>
      </w:pPr>
      <w:r>
        <w:t>Probability Rules</w:t>
      </w:r>
    </w:p>
    <w:p>
      <w:pPr>
        <w:numPr>
          <w:ilvl w:val="1"/>
          <w:numId w:val="900"/>
        </w:numPr>
        <w:spacing w:before="0" w:after="0"/>
      </w:pPr>
      <w:r>
        <w:t>Addition Rule</w:t>
      </w:r>
    </w:p>
    <w:p>
      <w:pPr>
        <w:numPr>
          <w:ilvl w:val="1"/>
          <w:numId w:val="900"/>
        </w:numPr>
        <w:spacing w:before="0" w:after="0"/>
      </w:pPr>
      <w:r>
        <w:t>Multiplication Rule</w:t>
      </w:r>
    </w:p>
    <w:p>
      <w:pPr>
        <w:numPr>
          <w:ilvl w:val="1"/>
          <w:numId w:val="900"/>
        </w:numPr>
        <w:spacing w:before="0" w:after="0"/>
      </w:pPr>
      <w:r>
        <w:t>Complement Rule</w:t>
      </w:r>
    </w:p>
    <w:p>
      <w:pPr>
        <w:numPr>
          <w:ilvl w:val="1"/>
          <w:numId w:val="900"/>
        </w:numPr>
        <w:spacing w:before="0" w:after="0"/>
      </w:pPr>
      <w:r>
        <w:t>Conditional Probability</w:t>
      </w:r>
    </w:p>
    <w:p>
      <w:pPr>
        <w:numPr>
          <w:ilvl w:val="1"/>
          <w:numId w:val="900"/>
        </w:numPr>
        <w:spacing w:before="0" w:after="0"/>
      </w:pPr>
      <w:r>
        <w:t>Independence</w:t>
      </w:r>
    </w:p>
    <w:p>
      <w:pPr>
        <w:numPr>
          <w:ilvl w:val="1"/>
          <w:numId w:val="900"/>
        </w:numPr>
        <w:spacing w:before="0" w:after="0"/>
      </w:pPr>
      <w:r>
        <w:t>Mutually Exclusive Events</w:t>
      </w:r>
    </w:p>
    <w:p>
      <w:pPr>
        <w:numPr>
          <w:ilvl w:val="0"/>
          <w:numId w:val="900"/>
        </w:numPr>
        <w:spacing w:before="0" w:after="0"/>
      </w:pPr>
      <w:r>
        <w:t>Bayes' Theorem</w:t>
      </w:r>
    </w:p>
    <w:p>
      <w:pPr>
        <w:numPr>
          <w:ilvl w:val="1"/>
          <w:numId w:val="900"/>
        </w:numPr>
        <w:spacing w:before="0" w:after="0"/>
      </w:pPr>
      <w:r>
        <w:t>Theorem Statement</w:t>
      </w:r>
    </w:p>
    <w:p>
      <w:pPr>
        <w:numPr>
          <w:ilvl w:val="1"/>
          <w:numId w:val="900"/>
        </w:numPr>
        <w:spacing w:before="0" w:after="0"/>
      </w:pPr>
      <w:r>
        <w:t>Prior and Posterior Probabilities</w:t>
      </w:r>
    </w:p>
    <w:p>
      <w:pPr>
        <w:numPr>
          <w:ilvl w:val="0"/>
          <w:numId w:val="900"/>
        </w:numPr>
        <w:spacing w:before="0" w:after="0"/>
      </w:pPr>
      <w:r>
        <w:t>Counting Principles</w:t>
      </w:r>
    </w:p>
    <w:p>
      <w:pPr>
        <w:numPr>
          <w:ilvl w:val="1"/>
          <w:numId w:val="900"/>
        </w:numPr>
        <w:spacing w:before="0" w:after="0"/>
      </w:pPr>
      <w:r>
        <w:t>Permutations</w:t>
      </w:r>
    </w:p>
    <w:p>
      <w:pPr>
        <w:numPr>
          <w:ilvl w:val="1"/>
          <w:numId w:val="900"/>
        </w:numPr>
        <w:spacing w:before="0" w:after="0"/>
      </w:pPr>
      <w:r>
        <w:t>Combinations</w:t>
      </w:r>
    </w:p>
    <w:p>
      <w:pPr>
        <w:numPr>
          <w:ilvl w:val="1"/>
          <w:numId w:val="900"/>
        </w:numPr>
        <w:spacing w:before="0" w:after="0"/>
      </w:pPr>
      <w:r>
        <w:t>Factorial Notation</w:t>
      </w:r>
    </w:p>
    <w:p>
      <w:pPr>
        <w:numPr>
          <w:ilvl w:val="0"/>
          <w:numId w:val="900"/>
        </w:numPr>
        <w:spacing w:before="0" w:after="0"/>
      </w:pPr>
      <w:r>
        <w:t>Random Variables</w:t>
      </w:r>
    </w:p>
    <w:p>
      <w:pPr>
        <w:numPr>
          <w:ilvl w:val="1"/>
          <w:numId w:val="900"/>
        </w:numPr>
        <w:spacing w:before="0" w:after="0"/>
      </w:pPr>
      <w:r>
        <w:t>Definition and Types</w:t>
      </w:r>
    </w:p>
    <w:p>
      <w:pPr>
        <w:numPr>
          <w:ilvl w:val="1"/>
          <w:numId w:val="900"/>
        </w:numPr>
        <w:spacing w:before="0" w:after="0"/>
      </w:pPr>
      <w:r>
        <w:t>Discrete Random Variables</w:t>
      </w:r>
    </w:p>
    <w:p>
      <w:pPr>
        <w:numPr>
          <w:ilvl w:val="1"/>
          <w:numId w:val="900"/>
        </w:numPr>
        <w:spacing w:before="0" w:after="0"/>
      </w:pPr>
      <w:r>
        <w:t>Continuous Random Variables</w:t>
      </w:r>
    </w:p>
    <w:p>
      <w:pPr>
        <w:numPr>
          <w:ilvl w:val="1"/>
          <w:numId w:val="900"/>
        </w:numPr>
        <w:spacing w:before="0" w:after="0"/>
      </w:pPr>
      <w:r>
        <w:t>Probability Functions</w:t>
      </w:r>
    </w:p>
    <w:p>
      <w:pPr>
        <w:numPr>
          <w:ilvl w:val="2"/>
          <w:numId w:val="900"/>
        </w:numPr>
        <w:spacing w:before="0" w:after="0"/>
      </w:pPr>
      <w:r>
        <w:t>Probability Mass Functions</w:t>
      </w:r>
    </w:p>
    <w:p>
      <w:pPr>
        <w:numPr>
          <w:ilvl w:val="2"/>
          <w:numId w:val="900"/>
        </w:numPr>
        <w:spacing w:before="0" w:after="0"/>
      </w:pPr>
      <w:r>
        <w:t>Probability Density Functions</w:t>
      </w:r>
    </w:p>
    <w:p>
      <w:pPr>
        <w:numPr>
          <w:ilvl w:val="2"/>
          <w:numId w:val="900"/>
        </w:numPr>
        <w:spacing w:before="0" w:after="0"/>
      </w:pPr>
      <w:r>
        <w:t>Cumulative Distribution Functions</w:t>
      </w:r>
    </w:p>
    <w:p>
      <w:pPr>
        <w:numPr>
          <w:ilvl w:val="0"/>
          <w:numId w:val="900"/>
        </w:numPr>
        <w:spacing w:before="0" w:after="0"/>
      </w:pPr>
      <w:r>
        <w:t>Expected Value and Variance</w:t>
      </w:r>
    </w:p>
    <w:p>
      <w:pPr>
        <w:numPr>
          <w:ilvl w:val="1"/>
          <w:numId w:val="900"/>
        </w:numPr>
        <w:spacing w:before="0" w:after="0"/>
      </w:pPr>
      <w:r>
        <w:t>Expected Value</w:t>
      </w:r>
    </w:p>
    <w:p>
      <w:pPr>
        <w:numPr>
          <w:ilvl w:val="1"/>
          <w:numId w:val="900"/>
        </w:numPr>
        <w:spacing w:before="0" w:after="0"/>
      </w:pPr>
      <w:r>
        <w:t>Variance and Standard Deviation</w:t>
      </w:r>
    </w:p>
    <w:p>
      <w:pPr>
        <w:numPr>
          <w:ilvl w:val="1"/>
          <w:numId w:val="900"/>
        </w:numPr>
        <w:spacing w:before="0" w:after="0"/>
      </w:pPr>
      <w:r>
        <w:t>Properties of Expected Value</w:t>
      </w:r>
    </w:p>
    <w:p>
      <w:pPr>
        <w:numPr>
          <w:ilvl w:val="1"/>
          <w:numId w:val="900"/>
        </w:numPr>
        <w:spacing w:before="0" w:after="0"/>
      </w:pPr>
      <w:r>
        <w:t>Properties of Variance</w:t>
      </w:r>
    </w:p>
    <w:p>
      <w:pPr>
        <w:pStyle w:val="Heading1"/>
      </w:pPr>
      <w:r>
        <w:t>Probability Distributions</w:t>
      </w:r>
    </w:p>
    <w:p>
      <w:pPr>
        <w:numPr>
          <w:ilvl w:val="0"/>
          <w:numId w:val="900"/>
        </w:numPr>
        <w:spacing w:before="0" w:after="0"/>
      </w:pPr>
      <w:r>
        <w:t>Discrete Distributions</w:t>
      </w:r>
    </w:p>
    <w:p>
      <w:pPr>
        <w:numPr>
          <w:ilvl w:val="1"/>
          <w:numId w:val="900"/>
        </w:numPr>
        <w:spacing w:before="0" w:after="0"/>
      </w:pPr>
      <w:r>
        <w:t>Bernoulli Distribution</w:t>
      </w:r>
    </w:p>
    <w:p>
      <w:pPr>
        <w:numPr>
          <w:ilvl w:val="1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Properties and Parameters</w:t>
      </w:r>
    </w:p>
    <w:p>
      <w:pPr>
        <w:numPr>
          <w:ilvl w:val="2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Properties and Parameters</w:t>
      </w:r>
    </w:p>
    <w:p>
      <w:pPr>
        <w:numPr>
          <w:ilvl w:val="2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Geometric Distribution</w:t>
      </w:r>
    </w:p>
    <w:p>
      <w:pPr>
        <w:numPr>
          <w:ilvl w:val="1"/>
          <w:numId w:val="900"/>
        </w:numPr>
        <w:spacing w:before="0" w:after="0"/>
      </w:pPr>
      <w:r>
        <w:t>Negative Binomial Distribution</w:t>
      </w:r>
    </w:p>
    <w:p>
      <w:pPr>
        <w:numPr>
          <w:ilvl w:val="1"/>
          <w:numId w:val="900"/>
        </w:numPr>
        <w:spacing w:before="0" w:after="0"/>
      </w:pPr>
      <w:r>
        <w:t>Hypergeometric Distribution</w:t>
      </w:r>
    </w:p>
    <w:p>
      <w:pPr>
        <w:numPr>
          <w:ilvl w:val="0"/>
          <w:numId w:val="900"/>
        </w:numPr>
        <w:spacing w:before="0" w:after="0"/>
      </w:pPr>
      <w:r>
        <w:t>Continuous Distributions</w:t>
      </w:r>
    </w:p>
    <w:p>
      <w:pPr>
        <w:numPr>
          <w:ilvl w:val="1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Properties and Parameters</w:t>
      </w:r>
    </w:p>
    <w:p>
      <w:pPr>
        <w:numPr>
          <w:ilvl w:val="2"/>
          <w:numId w:val="900"/>
        </w:numPr>
        <w:spacing w:before="0" w:after="0"/>
      </w:pPr>
      <w:r>
        <w:t>Mean and Variance</w:t>
      </w:r>
    </w:p>
    <w:p>
      <w:pPr>
        <w:numPr>
          <w:ilvl w:val="1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Properties and Parameters</w:t>
      </w:r>
    </w:p>
    <w:p>
      <w:pPr>
        <w:numPr>
          <w:ilvl w:val="2"/>
          <w:numId w:val="900"/>
        </w:numPr>
        <w:spacing w:before="0" w:after="0"/>
      </w:pPr>
      <w:r>
        <w:t>Standard Normal Distribution</w:t>
      </w:r>
    </w:p>
    <w:p>
      <w:pPr>
        <w:numPr>
          <w:ilvl w:val="2"/>
          <w:numId w:val="900"/>
        </w:numPr>
        <w:spacing w:before="0" w:after="0"/>
      </w:pPr>
      <w:r>
        <w:t>Empirical Rule</w:t>
      </w:r>
    </w:p>
    <w:p>
      <w:pPr>
        <w:numPr>
          <w:ilvl w:val="1"/>
          <w:numId w:val="900"/>
        </w:numPr>
        <w:spacing w:before="0" w:after="0"/>
      </w:pPr>
      <w:r>
        <w:t>Exponential Distribution</w:t>
      </w:r>
    </w:p>
    <w:p>
      <w:pPr>
        <w:numPr>
          <w:ilvl w:val="1"/>
          <w:numId w:val="900"/>
        </w:numPr>
        <w:spacing w:before="0" w:after="0"/>
      </w:pPr>
      <w:r>
        <w:t>Gamma Distribution</w:t>
      </w:r>
    </w:p>
    <w:p>
      <w:pPr>
        <w:numPr>
          <w:ilvl w:val="1"/>
          <w:numId w:val="900"/>
        </w:numPr>
        <w:spacing w:before="0" w:after="0"/>
      </w:pPr>
      <w:r>
        <w:t>Beta Distribution</w:t>
      </w:r>
    </w:p>
    <w:p>
      <w:pPr>
        <w:numPr>
          <w:ilvl w:val="1"/>
          <w:numId w:val="900"/>
        </w:numPr>
        <w:spacing w:before="0" w:after="0"/>
      </w:pPr>
      <w:r>
        <w:t>Chi-squared Distribution</w:t>
      </w:r>
    </w:p>
    <w:p>
      <w:pPr>
        <w:numPr>
          <w:ilvl w:val="1"/>
          <w:numId w:val="900"/>
        </w:numPr>
        <w:spacing w:before="0" w:after="0"/>
      </w:pPr>
      <w:r>
        <w:t>t-Distribution</w:t>
      </w:r>
    </w:p>
    <w:p>
      <w:pPr>
        <w:numPr>
          <w:ilvl w:val="1"/>
          <w:numId w:val="900"/>
        </w:numPr>
        <w:spacing w:before="0" w:after="0"/>
      </w:pPr>
      <w:r>
        <w:t>F-Distribution</w:t>
      </w:r>
    </w:p>
    <w:p>
      <w:pPr>
        <w:numPr>
          <w:ilvl w:val="0"/>
          <w:numId w:val="900"/>
        </w:numPr>
        <w:spacing w:before="0" w:after="0"/>
      </w:pPr>
      <w:r>
        <w:t>Working with Distributions in R</w:t>
      </w:r>
    </w:p>
    <w:p>
      <w:pPr>
        <w:numPr>
          <w:ilvl w:val="1"/>
          <w:numId w:val="900"/>
        </w:numPr>
        <w:spacing w:before="0" w:after="0"/>
      </w:pPr>
      <w:r>
        <w:t>Distribution Function Naming</w:t>
      </w:r>
    </w:p>
    <w:p>
      <w:pPr>
        <w:numPr>
          <w:ilvl w:val="1"/>
          <w:numId w:val="900"/>
        </w:numPr>
        <w:spacing w:before="0" w:after="0"/>
      </w:pPr>
      <w:r>
        <w:t>Density Functions</w:t>
      </w:r>
    </w:p>
    <w:p>
      <w:pPr>
        <w:numPr>
          <w:ilvl w:val="1"/>
          <w:numId w:val="900"/>
        </w:numPr>
        <w:spacing w:before="0" w:after="0"/>
      </w:pPr>
      <w:r>
        <w:t>Cumulative Distribution Functions</w:t>
      </w:r>
    </w:p>
    <w:p>
      <w:pPr>
        <w:numPr>
          <w:ilvl w:val="1"/>
          <w:numId w:val="900"/>
        </w:numPr>
        <w:spacing w:before="0" w:after="0"/>
      </w:pPr>
      <w:r>
        <w:t>Quantile Functions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Visualizing Distributions</w:t>
      </w:r>
    </w:p>
    <w:p>
      <w:pPr>
        <w:numPr>
          <w:ilvl w:val="1"/>
          <w:numId w:val="900"/>
        </w:numPr>
        <w:spacing w:before="0" w:after="0"/>
      </w:pPr>
      <w:r>
        <w:t>Distribution Fitting</w:t>
      </w:r>
    </w:p>
    <w:p>
      <w:pPr>
        <w:pStyle w:val="Heading1"/>
      </w:pPr>
      <w:r>
        <w:t>Sampling and Sampling Distributions</w:t>
      </w:r>
    </w:p>
    <w:p>
      <w:pPr>
        <w:numPr>
          <w:ilvl w:val="0"/>
          <w:numId w:val="900"/>
        </w:numPr>
        <w:spacing w:before="0" w:after="0"/>
      </w:pPr>
      <w:r>
        <w:t>Sampling Concepts</w:t>
      </w:r>
    </w:p>
    <w:p>
      <w:pPr>
        <w:numPr>
          <w:ilvl w:val="1"/>
          <w:numId w:val="900"/>
        </w:numPr>
        <w:spacing w:before="0" w:after="0"/>
      </w:pPr>
      <w:r>
        <w:t>Population vs Sample</w:t>
      </w:r>
    </w:p>
    <w:p>
      <w:pPr>
        <w:numPr>
          <w:ilvl w:val="1"/>
          <w:numId w:val="900"/>
        </w:numPr>
        <w:spacing w:before="0" w:after="0"/>
      </w:pPr>
      <w:r>
        <w:t>Sampling Frame</w:t>
      </w:r>
    </w:p>
    <w:p>
      <w:pPr>
        <w:numPr>
          <w:ilvl w:val="1"/>
          <w:numId w:val="900"/>
        </w:numPr>
        <w:spacing w:before="0" w:after="0"/>
      </w:pPr>
      <w:r>
        <w:t>Sampling Units</w:t>
      </w:r>
    </w:p>
    <w:p>
      <w:pPr>
        <w:numPr>
          <w:ilvl w:val="1"/>
          <w:numId w:val="900"/>
        </w:numPr>
        <w:spacing w:before="0" w:after="0"/>
      </w:pPr>
      <w:r>
        <w:t>Sample Size Considerations</w:t>
      </w:r>
    </w:p>
    <w:p>
      <w:pPr>
        <w:numPr>
          <w:ilvl w:val="0"/>
          <w:numId w:val="900"/>
        </w:numPr>
        <w:spacing w:before="0" w:after="0"/>
      </w:pPr>
      <w:r>
        <w:t>Sampling Methods</w:t>
      </w:r>
    </w:p>
    <w:p>
      <w:pPr>
        <w:numPr>
          <w:ilvl w:val="1"/>
          <w:numId w:val="900"/>
        </w:numPr>
        <w:spacing w:before="0" w:after="0"/>
      </w:pPr>
      <w:r>
        <w:t>Probability Sampling</w:t>
      </w:r>
    </w:p>
    <w:p>
      <w:pPr>
        <w:numPr>
          <w:ilvl w:val="2"/>
          <w:numId w:val="900"/>
        </w:numPr>
        <w:spacing w:before="0" w:after="0"/>
      </w:pPr>
      <w:r>
        <w:t>Simple Random Sampling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Cluster Sampling</w:t>
      </w:r>
    </w:p>
    <w:p>
      <w:pPr>
        <w:numPr>
          <w:ilvl w:val="1"/>
          <w:numId w:val="900"/>
        </w:numPr>
        <w:spacing w:before="0" w:after="0"/>
      </w:pPr>
      <w:r>
        <w:t>Non-probability Sampling</w:t>
      </w:r>
    </w:p>
    <w:p>
      <w:pPr>
        <w:numPr>
          <w:ilvl w:val="2"/>
          <w:numId w:val="900"/>
        </w:numPr>
        <w:spacing w:before="0" w:after="0"/>
      </w:pPr>
      <w:r>
        <w:t>Convenience Sampling</w:t>
      </w:r>
    </w:p>
    <w:p>
      <w:pPr>
        <w:numPr>
          <w:ilvl w:val="2"/>
          <w:numId w:val="900"/>
        </w:numPr>
        <w:spacing w:before="0" w:after="0"/>
      </w:pPr>
      <w:r>
        <w:t>Purposive Sampling</w:t>
      </w:r>
    </w:p>
    <w:p>
      <w:pPr>
        <w:numPr>
          <w:ilvl w:val="2"/>
          <w:numId w:val="900"/>
        </w:numPr>
        <w:spacing w:before="0" w:after="0"/>
      </w:pPr>
      <w:r>
        <w:t>Quota Sampling</w:t>
      </w:r>
    </w:p>
    <w:p>
      <w:pPr>
        <w:numPr>
          <w:ilvl w:val="1"/>
          <w:numId w:val="900"/>
        </w:numPr>
        <w:spacing w:before="0" w:after="0"/>
      </w:pPr>
      <w:r>
        <w:t>Sampling Bias</w:t>
      </w:r>
    </w:p>
    <w:p>
      <w:pPr>
        <w:numPr>
          <w:ilvl w:val="0"/>
          <w:numId w:val="900"/>
        </w:numPr>
        <w:spacing w:before="0" w:after="0"/>
      </w:pPr>
      <w:r>
        <w:t>Sampling Distributions</w:t>
      </w:r>
    </w:p>
    <w:p>
      <w:pPr>
        <w:numPr>
          <w:ilvl w:val="1"/>
          <w:numId w:val="900"/>
        </w:numPr>
        <w:spacing w:before="0" w:after="0"/>
      </w:pPr>
      <w:r>
        <w:t>Concept of Sampling Distribution</w:t>
      </w:r>
    </w:p>
    <w:p>
      <w:pPr>
        <w:numPr>
          <w:ilvl w:val="1"/>
          <w:numId w:val="900"/>
        </w:numPr>
        <w:spacing w:before="0" w:after="0"/>
      </w:pPr>
      <w:r>
        <w:t>Sampling Distribution of the Mean</w:t>
      </w:r>
    </w:p>
    <w:p>
      <w:pPr>
        <w:numPr>
          <w:ilvl w:val="1"/>
          <w:numId w:val="900"/>
        </w:numPr>
        <w:spacing w:before="0" w:after="0"/>
      </w:pPr>
      <w:r>
        <w:t>Sampling Distribution of Proportions</w:t>
      </w:r>
    </w:p>
    <w:p>
      <w:pPr>
        <w:numPr>
          <w:ilvl w:val="1"/>
          <w:numId w:val="900"/>
        </w:numPr>
        <w:spacing w:before="0" w:after="0"/>
      </w:pPr>
      <w:r>
        <w:t>Standard Error</w:t>
      </w:r>
    </w:p>
    <w:p>
      <w:pPr>
        <w:numPr>
          <w:ilvl w:val="0"/>
          <w:numId w:val="900"/>
        </w:numPr>
        <w:spacing w:before="0" w:after="0"/>
      </w:pPr>
      <w:r>
        <w:t>Central Limit Theorem</w:t>
      </w:r>
    </w:p>
    <w:p>
      <w:pPr>
        <w:numPr>
          <w:ilvl w:val="1"/>
          <w:numId w:val="900"/>
        </w:numPr>
        <w:spacing w:before="0" w:after="0"/>
      </w:pPr>
      <w:r>
        <w:t>Theorem Statement</w:t>
      </w:r>
    </w:p>
    <w:p>
      <w:pPr>
        <w:numPr>
          <w:ilvl w:val="1"/>
          <w:numId w:val="900"/>
        </w:numPr>
        <w:spacing w:before="0" w:after="0"/>
      </w:pPr>
      <w:r>
        <w:t>Conditions and Applications</w:t>
      </w:r>
    </w:p>
    <w:p>
      <w:pPr>
        <w:numPr>
          <w:ilvl w:val="1"/>
          <w:numId w:val="900"/>
        </w:numPr>
        <w:spacing w:before="0" w:after="0"/>
      </w:pPr>
      <w:r>
        <w:t>Normal Approximation</w:t>
      </w:r>
    </w:p>
    <w:p>
      <w:pPr>
        <w:numPr>
          <w:ilvl w:val="1"/>
          <w:numId w:val="900"/>
        </w:numPr>
        <w:spacing w:before="0" w:after="0"/>
      </w:pPr>
      <w:r>
        <w:t>Sample Size Effects</w:t>
      </w:r>
    </w:p>
    <w:p>
      <w:pPr>
        <w:numPr>
          <w:ilvl w:val="0"/>
          <w:numId w:val="900"/>
        </w:numPr>
        <w:spacing w:before="0" w:after="0"/>
      </w:pPr>
      <w:r>
        <w:t>Simulation in R</w:t>
      </w:r>
    </w:p>
    <w:p>
      <w:pPr>
        <w:numPr>
          <w:ilvl w:val="1"/>
          <w:numId w:val="900"/>
        </w:numPr>
        <w:spacing w:before="0" w:after="0"/>
      </w:pPr>
      <w:r>
        <w:t>Random Sampling</w:t>
      </w:r>
    </w:p>
    <w:p>
      <w:pPr>
        <w:numPr>
          <w:ilvl w:val="1"/>
          <w:numId w:val="900"/>
        </w:numPr>
        <w:spacing w:before="0" w:after="0"/>
      </w:pPr>
      <w:r>
        <w:t>Bootstrap Sampling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pStyle w:val="Heading1"/>
      </w:pPr>
      <w:r>
        <w:t>Statistical Inference Foundations</w:t>
      </w:r>
    </w:p>
    <w:p>
      <w:pPr>
        <w:numPr>
          <w:ilvl w:val="0"/>
          <w:numId w:val="900"/>
        </w:numPr>
        <w:spacing w:before="0" w:after="0"/>
      </w:pPr>
      <w:r>
        <w:t>Point Estimation</w:t>
      </w:r>
    </w:p>
    <w:p>
      <w:pPr>
        <w:numPr>
          <w:ilvl w:val="1"/>
          <w:numId w:val="900"/>
        </w:numPr>
        <w:spacing w:before="0" w:after="0"/>
      </w:pPr>
      <w:r>
        <w:t>Estimators and Estimates</w:t>
      </w:r>
    </w:p>
    <w:p>
      <w:pPr>
        <w:numPr>
          <w:ilvl w:val="1"/>
          <w:numId w:val="900"/>
        </w:numPr>
        <w:spacing w:before="0" w:after="0"/>
      </w:pPr>
      <w:r>
        <w:t>Properties of Estimators</w:t>
      </w:r>
    </w:p>
    <w:p>
      <w:pPr>
        <w:numPr>
          <w:ilvl w:val="2"/>
          <w:numId w:val="900"/>
        </w:numPr>
        <w:spacing w:before="0" w:after="0"/>
      </w:pPr>
      <w:r>
        <w:t>Unbiasedness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1"/>
          <w:numId w:val="900"/>
        </w:numPr>
        <w:spacing w:before="0" w:after="0"/>
      </w:pPr>
      <w:r>
        <w:t>Method of Moments</w:t>
      </w:r>
    </w:p>
    <w:p>
      <w:pPr>
        <w:numPr>
          <w:ilvl w:val="1"/>
          <w:numId w:val="900"/>
        </w:numPr>
        <w:spacing w:before="0" w:after="0"/>
      </w:pPr>
      <w:r>
        <w:t>Maximum Likelihood Estimation</w:t>
      </w:r>
    </w:p>
    <w:p>
      <w:pPr>
        <w:numPr>
          <w:ilvl w:val="0"/>
          <w:numId w:val="900"/>
        </w:numPr>
        <w:spacing w:before="0" w:after="0"/>
      </w:pPr>
      <w:r>
        <w:t>Interval Estimation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Confidence Level</w:t>
      </w:r>
    </w:p>
    <w:p>
      <w:pPr>
        <w:numPr>
          <w:ilvl w:val="1"/>
          <w:numId w:val="900"/>
        </w:numPr>
        <w:spacing w:before="0" w:after="0"/>
      </w:pPr>
      <w:r>
        <w:t>Margin of Error</w:t>
      </w:r>
    </w:p>
    <w:p>
      <w:pPr>
        <w:numPr>
          <w:ilvl w:val="1"/>
          <w:numId w:val="900"/>
        </w:numPr>
        <w:spacing w:before="0" w:after="0"/>
      </w:pPr>
      <w:r>
        <w:t>Interpretation of Confidence Intervals</w:t>
      </w:r>
    </w:p>
    <w:p>
      <w:pPr>
        <w:numPr>
          <w:ilvl w:val="0"/>
          <w:numId w:val="900"/>
        </w:numPr>
        <w:spacing w:before="0" w:after="0"/>
      </w:pPr>
      <w:r>
        <w:t>Confidence Intervals for Means</w:t>
      </w:r>
    </w:p>
    <w:p>
      <w:pPr>
        <w:numPr>
          <w:ilvl w:val="1"/>
          <w:numId w:val="900"/>
        </w:numPr>
        <w:spacing w:before="0" w:after="0"/>
      </w:pPr>
      <w:r>
        <w:t>Known Population Variance</w:t>
      </w:r>
    </w:p>
    <w:p>
      <w:pPr>
        <w:numPr>
          <w:ilvl w:val="1"/>
          <w:numId w:val="900"/>
        </w:numPr>
        <w:spacing w:before="0" w:after="0"/>
      </w:pPr>
      <w:r>
        <w:t>Unknown Population Variance</w:t>
      </w:r>
    </w:p>
    <w:p>
      <w:pPr>
        <w:numPr>
          <w:ilvl w:val="1"/>
          <w:numId w:val="900"/>
        </w:numPr>
        <w:spacing w:before="0" w:after="0"/>
      </w:pPr>
      <w:r>
        <w:t>Small Sample Sizes</w:t>
      </w:r>
    </w:p>
    <w:p>
      <w:pPr>
        <w:numPr>
          <w:ilvl w:val="1"/>
          <w:numId w:val="900"/>
        </w:numPr>
        <w:spacing w:before="0" w:after="0"/>
      </w:pPr>
      <w:r>
        <w:t>One-sample Intervals</w:t>
      </w:r>
    </w:p>
    <w:p>
      <w:pPr>
        <w:numPr>
          <w:ilvl w:val="1"/>
          <w:numId w:val="900"/>
        </w:numPr>
        <w:spacing w:before="0" w:after="0"/>
      </w:pPr>
      <w:r>
        <w:t>Two-sample Intervals</w:t>
      </w:r>
    </w:p>
    <w:p>
      <w:pPr>
        <w:numPr>
          <w:ilvl w:val="0"/>
          <w:numId w:val="900"/>
        </w:numPr>
        <w:spacing w:before="0" w:after="0"/>
      </w:pPr>
      <w:r>
        <w:t>Confidence Intervals for Proportions</w:t>
      </w:r>
    </w:p>
    <w:p>
      <w:pPr>
        <w:numPr>
          <w:ilvl w:val="1"/>
          <w:numId w:val="900"/>
        </w:numPr>
        <w:spacing w:before="0" w:after="0"/>
      </w:pPr>
      <w:r>
        <w:t>Single Proportion</w:t>
      </w:r>
    </w:p>
    <w:p>
      <w:pPr>
        <w:numPr>
          <w:ilvl w:val="1"/>
          <w:numId w:val="900"/>
        </w:numPr>
        <w:spacing w:before="0" w:after="0"/>
      </w:pPr>
      <w:r>
        <w:t>Difference in Proportions</w:t>
      </w:r>
    </w:p>
    <w:p>
      <w:pPr>
        <w:numPr>
          <w:ilvl w:val="1"/>
          <w:numId w:val="900"/>
        </w:numPr>
        <w:spacing w:before="0" w:after="0"/>
      </w:pPr>
      <w:r>
        <w:t>Sample Size Requirements</w:t>
      </w:r>
    </w:p>
    <w:p>
      <w:pPr>
        <w:numPr>
          <w:ilvl w:val="0"/>
          <w:numId w:val="900"/>
        </w:numPr>
        <w:spacing w:before="0" w:after="0"/>
      </w:pPr>
      <w:r>
        <w:t>Confidence Intervals for Variance</w:t>
      </w:r>
    </w:p>
    <w:p>
      <w:pPr>
        <w:numPr>
          <w:ilvl w:val="1"/>
          <w:numId w:val="900"/>
        </w:numPr>
        <w:spacing w:before="0" w:after="0"/>
      </w:pPr>
      <w:r>
        <w:t>Chi-squared Distribution</w:t>
      </w:r>
    </w:p>
    <w:p>
      <w:pPr>
        <w:numPr>
          <w:ilvl w:val="1"/>
          <w:numId w:val="900"/>
        </w:numPr>
        <w:spacing w:before="0" w:after="0"/>
      </w:pPr>
      <w:r>
        <w:t>Single Sample Variance</w:t>
      </w:r>
    </w:p>
    <w:p>
      <w:pPr>
        <w:numPr>
          <w:ilvl w:val="1"/>
          <w:numId w:val="900"/>
        </w:numPr>
        <w:spacing w:before="0" w:after="0"/>
      </w:pPr>
      <w:r>
        <w:t>Ratio of Variances</w:t>
      </w:r>
    </w:p>
    <w:p>
      <w:pPr>
        <w:pStyle w:val="Heading1"/>
      </w:pPr>
      <w:r>
        <w:t>Hypothesis Testing Framework</w:t>
      </w:r>
    </w:p>
    <w:p>
      <w:pPr>
        <w:numPr>
          <w:ilvl w:val="0"/>
          <w:numId w:val="900"/>
        </w:numPr>
        <w:spacing w:before="0" w:after="0"/>
      </w:pPr>
      <w:r>
        <w:t>Hypothesis Testing Logic</w:t>
      </w:r>
    </w:p>
    <w:p>
      <w:pPr>
        <w:numPr>
          <w:ilvl w:val="1"/>
          <w:numId w:val="900"/>
        </w:numPr>
        <w:spacing w:before="0" w:after="0"/>
      </w:pPr>
      <w:r>
        <w:t>Scientific Method</w:t>
      </w:r>
    </w:p>
    <w:p>
      <w:pPr>
        <w:numPr>
          <w:ilvl w:val="1"/>
          <w:numId w:val="900"/>
        </w:numPr>
        <w:spacing w:before="0" w:after="0"/>
      </w:pPr>
      <w:r>
        <w:t>Statistical Hypotheses</w:t>
      </w:r>
    </w:p>
    <w:p>
      <w:pPr>
        <w:numPr>
          <w:ilvl w:val="1"/>
          <w:numId w:val="900"/>
        </w:numPr>
        <w:spacing w:before="0" w:after="0"/>
      </w:pPr>
      <w:r>
        <w:t>Null and Alternative Hypotheses</w:t>
      </w:r>
    </w:p>
    <w:p>
      <w:pPr>
        <w:numPr>
          <w:ilvl w:val="1"/>
          <w:numId w:val="900"/>
        </w:numPr>
        <w:spacing w:before="0" w:after="0"/>
      </w:pPr>
      <w:r>
        <w:t>One-tailed vs Two-tailed Tests</w:t>
      </w:r>
    </w:p>
    <w:p>
      <w:pPr>
        <w:numPr>
          <w:ilvl w:val="0"/>
          <w:numId w:val="900"/>
        </w:numPr>
        <w:spacing w:before="0" w:after="0"/>
      </w:pPr>
      <w:r>
        <w:t>Test Statistics</w:t>
      </w:r>
    </w:p>
    <w:p>
      <w:pPr>
        <w:numPr>
          <w:ilvl w:val="1"/>
          <w:numId w:val="900"/>
        </w:numPr>
        <w:spacing w:before="0" w:after="0"/>
      </w:pPr>
      <w:r>
        <w:t>Standardized Test Statistics</w:t>
      </w:r>
    </w:p>
    <w:p>
      <w:pPr>
        <w:numPr>
          <w:ilvl w:val="1"/>
          <w:numId w:val="900"/>
        </w:numPr>
        <w:spacing w:before="0" w:after="0"/>
      </w:pPr>
      <w:r>
        <w:t>Sampling Distribution Under Null</w:t>
      </w:r>
    </w:p>
    <w:p>
      <w:pPr>
        <w:numPr>
          <w:ilvl w:val="1"/>
          <w:numId w:val="900"/>
        </w:numPr>
        <w:spacing w:before="0" w:after="0"/>
      </w:pPr>
      <w:r>
        <w:t>Critical Values</w:t>
      </w:r>
    </w:p>
    <w:p>
      <w:pPr>
        <w:numPr>
          <w:ilvl w:val="0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Rejection Regions</w:t>
      </w:r>
    </w:p>
    <w:p>
      <w:pPr>
        <w:numPr>
          <w:ilvl w:val="1"/>
          <w:numId w:val="900"/>
        </w:numPr>
        <w:spacing w:before="0" w:after="0"/>
      </w:pPr>
      <w:r>
        <w:t>p-values</w:t>
      </w:r>
    </w:p>
    <w:p>
      <w:pPr>
        <w:numPr>
          <w:ilvl w:val="1"/>
          <w:numId w:val="900"/>
        </w:numPr>
        <w:spacing w:before="0" w:after="0"/>
      </w:pPr>
      <w:r>
        <w:t>Significance Levels</w:t>
      </w:r>
    </w:p>
    <w:p>
      <w:pPr>
        <w:numPr>
          <w:ilvl w:val="1"/>
          <w:numId w:val="900"/>
        </w:numPr>
        <w:spacing w:before="0" w:after="0"/>
      </w:pPr>
      <w:r>
        <w:t>Statistical vs Practical Significance</w:t>
      </w:r>
    </w:p>
    <w:p>
      <w:pPr>
        <w:numPr>
          <w:ilvl w:val="0"/>
          <w:numId w:val="900"/>
        </w:numPr>
        <w:spacing w:before="0" w:after="0"/>
      </w:pPr>
      <w:r>
        <w:t>Types of Errors</w:t>
      </w:r>
    </w:p>
    <w:p>
      <w:pPr>
        <w:numPr>
          <w:ilvl w:val="1"/>
          <w:numId w:val="900"/>
        </w:numPr>
        <w:spacing w:before="0" w:after="0"/>
      </w:pPr>
      <w:r>
        <w:t>Type I Error</w:t>
      </w:r>
    </w:p>
    <w:p>
      <w:pPr>
        <w:numPr>
          <w:ilvl w:val="1"/>
          <w:numId w:val="900"/>
        </w:numPr>
        <w:spacing w:before="0" w:after="0"/>
      </w:pPr>
      <w:r>
        <w:t>Type II Error</w:t>
      </w:r>
    </w:p>
    <w:p>
      <w:pPr>
        <w:numPr>
          <w:ilvl w:val="1"/>
          <w:numId w:val="900"/>
        </w:numPr>
        <w:spacing w:before="0" w:after="0"/>
      </w:pPr>
      <w:r>
        <w:t>Power of a Test</w:t>
      </w:r>
    </w:p>
    <w:p>
      <w:pPr>
        <w:numPr>
          <w:ilvl w:val="1"/>
          <w:numId w:val="900"/>
        </w:numPr>
        <w:spacing w:before="0" w:after="0"/>
      </w:pPr>
      <w:r>
        <w:t>Relationship Between Errors</w:t>
      </w:r>
    </w:p>
    <w:p>
      <w:pPr>
        <w:numPr>
          <w:ilvl w:val="0"/>
          <w:numId w:val="900"/>
        </w:numPr>
        <w:spacing w:before="0" w:after="0"/>
      </w:pPr>
      <w:r>
        <w:t>Steps in Hypothesis Testing</w:t>
      </w:r>
    </w:p>
    <w:p>
      <w:pPr>
        <w:numPr>
          <w:ilvl w:val="1"/>
          <w:numId w:val="900"/>
        </w:numPr>
        <w:spacing w:before="0" w:after="0"/>
      </w:pPr>
      <w:r>
        <w:t>State Hypotheses</w:t>
      </w:r>
    </w:p>
    <w:p>
      <w:pPr>
        <w:numPr>
          <w:ilvl w:val="1"/>
          <w:numId w:val="900"/>
        </w:numPr>
        <w:spacing w:before="0" w:after="0"/>
      </w:pPr>
      <w:r>
        <w:t>Choose Significance Level</w:t>
      </w:r>
    </w:p>
    <w:p>
      <w:pPr>
        <w:numPr>
          <w:ilvl w:val="1"/>
          <w:numId w:val="900"/>
        </w:numPr>
        <w:spacing w:before="0" w:after="0"/>
      </w:pPr>
      <w:r>
        <w:t>Select Test Statistic</w:t>
      </w:r>
    </w:p>
    <w:p>
      <w:pPr>
        <w:numPr>
          <w:ilvl w:val="1"/>
          <w:numId w:val="900"/>
        </w:numPr>
        <w:spacing w:before="0" w:after="0"/>
      </w:pPr>
      <w:r>
        <w:t>Determine Critical Value</w:t>
      </w:r>
    </w:p>
    <w:p>
      <w:pPr>
        <w:numPr>
          <w:ilvl w:val="1"/>
          <w:numId w:val="900"/>
        </w:numPr>
        <w:spacing w:before="0" w:after="0"/>
      </w:pPr>
      <w:r>
        <w:t>Calculate Test Statistic</w:t>
      </w:r>
    </w:p>
    <w:p>
      <w:pPr>
        <w:numPr>
          <w:ilvl w:val="1"/>
          <w:numId w:val="900"/>
        </w:numPr>
        <w:spacing w:before="0" w:after="0"/>
      </w:pPr>
      <w:r>
        <w:t>Make Decision</w:t>
      </w:r>
    </w:p>
    <w:p>
      <w:pPr>
        <w:numPr>
          <w:ilvl w:val="1"/>
          <w:numId w:val="900"/>
        </w:numPr>
        <w:spacing w:before="0" w:after="0"/>
      </w:pPr>
      <w:r>
        <w:t>Draw Conclusion</w:t>
      </w:r>
    </w:p>
    <w:p>
      <w:pPr>
        <w:pStyle w:val="Heading1"/>
      </w:pPr>
      <w:r>
        <w:t>One-Sample Tests</w:t>
      </w:r>
    </w:p>
    <w:p>
      <w:pPr>
        <w:numPr>
          <w:ilvl w:val="0"/>
          <w:numId w:val="900"/>
        </w:numPr>
        <w:spacing w:before="0" w:after="0"/>
      </w:pPr>
      <w:r>
        <w:t>One-Sample t-test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Test Statistic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Implementation in R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0"/>
          <w:numId w:val="900"/>
        </w:numPr>
        <w:spacing w:before="0" w:after="0"/>
      </w:pPr>
      <w:r>
        <w:t>One-Sample z-test</w:t>
      </w:r>
    </w:p>
    <w:p>
      <w:pPr>
        <w:numPr>
          <w:ilvl w:val="1"/>
          <w:numId w:val="900"/>
        </w:numPr>
        <w:spacing w:before="0" w:after="0"/>
      </w:pPr>
      <w:r>
        <w:t>When to Use</w:t>
      </w:r>
    </w:p>
    <w:p>
      <w:pPr>
        <w:numPr>
          <w:ilvl w:val="1"/>
          <w:numId w:val="900"/>
        </w:numPr>
        <w:spacing w:before="0" w:after="0"/>
      </w:pPr>
      <w:r>
        <w:t>Test Statistic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0"/>
          <w:numId w:val="900"/>
        </w:numPr>
        <w:spacing w:before="0" w:after="0"/>
      </w:pPr>
      <w:r>
        <w:t>One-Sample Proportion Test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Test Statistic</w:t>
      </w:r>
    </w:p>
    <w:p>
      <w:pPr>
        <w:numPr>
          <w:ilvl w:val="1"/>
          <w:numId w:val="900"/>
        </w:numPr>
        <w:spacing w:before="0" w:after="0"/>
      </w:pPr>
      <w:r>
        <w:t>Normal Approximation</w:t>
      </w:r>
    </w:p>
    <w:p>
      <w:pPr>
        <w:numPr>
          <w:ilvl w:val="1"/>
          <w:numId w:val="900"/>
        </w:numPr>
        <w:spacing w:before="0" w:after="0"/>
      </w:pPr>
      <w:r>
        <w:t>Implementation in R</w:t>
      </w:r>
    </w:p>
    <w:p>
      <w:pPr>
        <w:numPr>
          <w:ilvl w:val="0"/>
          <w:numId w:val="900"/>
        </w:numPr>
        <w:spacing w:before="0" w:after="0"/>
      </w:pPr>
      <w:r>
        <w:t>Tests for Variance</w:t>
      </w:r>
    </w:p>
    <w:p>
      <w:pPr>
        <w:numPr>
          <w:ilvl w:val="1"/>
          <w:numId w:val="900"/>
        </w:numPr>
        <w:spacing w:before="0" w:after="0"/>
      </w:pPr>
      <w:r>
        <w:t>Chi-squared Test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0"/>
          <w:numId w:val="900"/>
        </w:numPr>
        <w:spacing w:before="0" w:after="0"/>
      </w:pPr>
      <w:r>
        <w:t>Nonparametric One-Sample Tests</w:t>
      </w:r>
    </w:p>
    <w:p>
      <w:pPr>
        <w:numPr>
          <w:ilvl w:val="1"/>
          <w:numId w:val="900"/>
        </w:numPr>
        <w:spacing w:before="0" w:after="0"/>
      </w:pPr>
      <w:r>
        <w:t>Sign Test</w:t>
      </w:r>
    </w:p>
    <w:p>
      <w:pPr>
        <w:numPr>
          <w:ilvl w:val="1"/>
          <w:numId w:val="900"/>
        </w:numPr>
        <w:spacing w:before="0" w:after="0"/>
      </w:pPr>
      <w:r>
        <w:t>Wilcoxon Signed-Rank Test</w:t>
      </w:r>
    </w:p>
    <w:p>
      <w:pPr>
        <w:numPr>
          <w:ilvl w:val="1"/>
          <w:numId w:val="900"/>
        </w:numPr>
        <w:spacing w:before="0" w:after="0"/>
      </w:pPr>
      <w:r>
        <w:t>When to Use Nonparametric Tests</w:t>
      </w:r>
    </w:p>
    <w:p>
      <w:pPr>
        <w:pStyle w:val="Heading1"/>
      </w:pPr>
      <w:r>
        <w:t>Two-Sample Tests</w:t>
      </w:r>
    </w:p>
    <w:p>
      <w:pPr>
        <w:numPr>
          <w:ilvl w:val="0"/>
          <w:numId w:val="900"/>
        </w:numPr>
        <w:spacing w:before="0" w:after="0"/>
      </w:pPr>
      <w:r>
        <w:t>Independent Samples t-test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Equal Variances</w:t>
      </w:r>
    </w:p>
    <w:p>
      <w:pPr>
        <w:numPr>
          <w:ilvl w:val="1"/>
          <w:numId w:val="900"/>
        </w:numPr>
        <w:spacing w:before="0" w:after="0"/>
      </w:pPr>
      <w:r>
        <w:t>Unequal Variances</w:t>
      </w:r>
    </w:p>
    <w:p>
      <w:pPr>
        <w:numPr>
          <w:ilvl w:val="1"/>
          <w:numId w:val="900"/>
        </w:numPr>
        <w:spacing w:before="0" w:after="0"/>
      </w:pPr>
      <w:r>
        <w:t>Welch's t-test</w:t>
      </w:r>
    </w:p>
    <w:p>
      <w:pPr>
        <w:numPr>
          <w:ilvl w:val="1"/>
          <w:numId w:val="900"/>
        </w:numPr>
        <w:spacing w:before="0" w:after="0"/>
      </w:pPr>
      <w:r>
        <w:t>Implementation in R</w:t>
      </w:r>
    </w:p>
    <w:p>
      <w:pPr>
        <w:numPr>
          <w:ilvl w:val="1"/>
          <w:numId w:val="900"/>
        </w:numPr>
        <w:spacing w:before="0" w:after="0"/>
      </w:pPr>
      <w:r>
        <w:t>Effect Size</w:t>
      </w:r>
    </w:p>
    <w:p>
      <w:pPr>
        <w:numPr>
          <w:ilvl w:val="0"/>
          <w:numId w:val="900"/>
        </w:numPr>
        <w:spacing w:before="0" w:after="0"/>
      </w:pPr>
      <w:r>
        <w:t>Paired Samples t-test</w:t>
      </w:r>
    </w:p>
    <w:p>
      <w:pPr>
        <w:numPr>
          <w:ilvl w:val="1"/>
          <w:numId w:val="900"/>
        </w:numPr>
        <w:spacing w:before="0" w:after="0"/>
      </w:pPr>
      <w:r>
        <w:t>When to Use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Test Statistic</w:t>
      </w:r>
    </w:p>
    <w:p>
      <w:pPr>
        <w:numPr>
          <w:ilvl w:val="1"/>
          <w:numId w:val="900"/>
        </w:numPr>
        <w:spacing w:before="0" w:after="0"/>
      </w:pPr>
      <w:r>
        <w:t>Implementation in R</w:t>
      </w:r>
    </w:p>
    <w:p>
      <w:pPr>
        <w:numPr>
          <w:ilvl w:val="1"/>
          <w:numId w:val="900"/>
        </w:numPr>
        <w:spacing w:before="0" w:after="0"/>
      </w:pPr>
      <w:r>
        <w:t>Comparison with Independent Samples</w:t>
      </w:r>
    </w:p>
    <w:p>
      <w:pPr>
        <w:numPr>
          <w:ilvl w:val="0"/>
          <w:numId w:val="900"/>
        </w:numPr>
        <w:spacing w:before="0" w:after="0"/>
      </w:pPr>
      <w:r>
        <w:t>Two-Sample Proportion Test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Test Statistic</w:t>
      </w:r>
    </w:p>
    <w:p>
      <w:pPr>
        <w:numPr>
          <w:ilvl w:val="1"/>
          <w:numId w:val="900"/>
        </w:numPr>
        <w:spacing w:before="0" w:after="0"/>
      </w:pPr>
      <w:r>
        <w:t>Implementation in R</w:t>
      </w:r>
    </w:p>
    <w:p>
      <w:pPr>
        <w:numPr>
          <w:ilvl w:val="1"/>
          <w:numId w:val="900"/>
        </w:numPr>
        <w:spacing w:before="0" w:after="0"/>
      </w:pPr>
      <w:r>
        <w:t>Fisher's Exact Test</w:t>
      </w:r>
    </w:p>
    <w:p>
      <w:pPr>
        <w:numPr>
          <w:ilvl w:val="0"/>
          <w:numId w:val="900"/>
        </w:numPr>
        <w:spacing w:before="0" w:after="0"/>
      </w:pPr>
      <w:r>
        <w:t>Tests for Equal Variances</w:t>
      </w:r>
    </w:p>
    <w:p>
      <w:pPr>
        <w:numPr>
          <w:ilvl w:val="1"/>
          <w:numId w:val="900"/>
        </w:numPr>
        <w:spacing w:before="0" w:after="0"/>
      </w:pPr>
      <w:r>
        <w:t>F-test</w:t>
      </w:r>
    </w:p>
    <w:p>
      <w:pPr>
        <w:numPr>
          <w:ilvl w:val="1"/>
          <w:numId w:val="900"/>
        </w:numPr>
        <w:spacing w:before="0" w:after="0"/>
      </w:pPr>
      <w:r>
        <w:t>Levene's Test</w:t>
      </w:r>
    </w:p>
    <w:p>
      <w:pPr>
        <w:numPr>
          <w:ilvl w:val="1"/>
          <w:numId w:val="900"/>
        </w:numPr>
        <w:spacing w:before="0" w:after="0"/>
      </w:pPr>
      <w:r>
        <w:t>Bartlett's Test</w:t>
      </w:r>
    </w:p>
    <w:p>
      <w:pPr>
        <w:numPr>
          <w:ilvl w:val="0"/>
          <w:numId w:val="900"/>
        </w:numPr>
        <w:spacing w:before="0" w:after="0"/>
      </w:pPr>
      <w:r>
        <w:t>Nonparametric Two-Sample Tests</w:t>
      </w:r>
    </w:p>
    <w:p>
      <w:pPr>
        <w:numPr>
          <w:ilvl w:val="1"/>
          <w:numId w:val="900"/>
        </w:numPr>
        <w:spacing w:before="0" w:after="0"/>
      </w:pPr>
      <w:r>
        <w:t>Mann-Whitney U Test</w:t>
      </w:r>
    </w:p>
    <w:p>
      <w:pPr>
        <w:numPr>
          <w:ilvl w:val="1"/>
          <w:numId w:val="900"/>
        </w:numPr>
        <w:spacing w:before="0" w:after="0"/>
      </w:pPr>
      <w:r>
        <w:t>Wilcoxon Rank-Sum Test</w:t>
      </w:r>
    </w:p>
    <w:p>
      <w:pPr>
        <w:numPr>
          <w:ilvl w:val="1"/>
          <w:numId w:val="900"/>
        </w:numPr>
        <w:spacing w:before="0" w:after="0"/>
      </w:pPr>
      <w:r>
        <w:t>Kolmogorov-Smirnov Test</w:t>
      </w:r>
    </w:p>
    <w:p>
      <w:pPr>
        <w:pStyle w:val="Heading1"/>
      </w:pPr>
      <w:r>
        <w:t>Chi-squared Tests</w:t>
      </w:r>
    </w:p>
    <w:p>
      <w:pPr>
        <w:numPr>
          <w:ilvl w:val="0"/>
          <w:numId w:val="900"/>
        </w:numPr>
        <w:spacing w:before="0" w:after="0"/>
      </w:pPr>
      <w:r>
        <w:t>Goodness-of-Fit Test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Expected vs Observed Frequencies</w:t>
      </w:r>
    </w:p>
    <w:p>
      <w:pPr>
        <w:numPr>
          <w:ilvl w:val="1"/>
          <w:numId w:val="900"/>
        </w:numPr>
        <w:spacing w:before="0" w:after="0"/>
      </w:pPr>
      <w:r>
        <w:t>Test Statistic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Implementation in R</w:t>
      </w:r>
    </w:p>
    <w:p>
      <w:pPr>
        <w:numPr>
          <w:ilvl w:val="0"/>
          <w:numId w:val="900"/>
        </w:numPr>
        <w:spacing w:before="0" w:after="0"/>
      </w:pPr>
      <w:r>
        <w:t>Test of Independence</w:t>
      </w:r>
    </w:p>
    <w:p>
      <w:pPr>
        <w:numPr>
          <w:ilvl w:val="1"/>
          <w:numId w:val="900"/>
        </w:numPr>
        <w:spacing w:before="0" w:after="0"/>
      </w:pPr>
      <w:r>
        <w:t>Contingency Tables</w:t>
      </w:r>
    </w:p>
    <w:p>
      <w:pPr>
        <w:numPr>
          <w:ilvl w:val="1"/>
          <w:numId w:val="900"/>
        </w:numPr>
        <w:spacing w:before="0" w:after="0"/>
      </w:pPr>
      <w:r>
        <w:t>Expected Frequencies</w:t>
      </w:r>
    </w:p>
    <w:p>
      <w:pPr>
        <w:numPr>
          <w:ilvl w:val="1"/>
          <w:numId w:val="900"/>
        </w:numPr>
        <w:spacing w:before="0" w:after="0"/>
      </w:pPr>
      <w:r>
        <w:t>Test Statistic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Implementation in R</w:t>
      </w:r>
    </w:p>
    <w:p>
      <w:pPr>
        <w:numPr>
          <w:ilvl w:val="1"/>
          <w:numId w:val="900"/>
        </w:numPr>
        <w:spacing w:before="0" w:after="0"/>
      </w:pPr>
      <w:r>
        <w:t>Measures of Association</w:t>
      </w:r>
    </w:p>
    <w:p>
      <w:pPr>
        <w:numPr>
          <w:ilvl w:val="0"/>
          <w:numId w:val="900"/>
        </w:numPr>
        <w:spacing w:before="0" w:after="0"/>
      </w:pPr>
      <w:r>
        <w:t>Test of Homogeneity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Comparison with Independence Test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0"/>
          <w:numId w:val="900"/>
        </w:numPr>
        <w:spacing w:before="0" w:after="0"/>
      </w:pPr>
      <w:r>
        <w:t>Fisher's Exact Test</w:t>
      </w:r>
    </w:p>
    <w:p>
      <w:pPr>
        <w:numPr>
          <w:ilvl w:val="1"/>
          <w:numId w:val="900"/>
        </w:numPr>
        <w:spacing w:before="0" w:after="0"/>
      </w:pPr>
      <w:r>
        <w:t>When to Use</w:t>
      </w:r>
    </w:p>
    <w:p>
      <w:pPr>
        <w:numPr>
          <w:ilvl w:val="1"/>
          <w:numId w:val="900"/>
        </w:numPr>
        <w:spacing w:before="0" w:after="0"/>
      </w:pPr>
      <w:r>
        <w:t>Small Sample Sizes</w:t>
      </w:r>
    </w:p>
    <w:p>
      <w:pPr>
        <w:numPr>
          <w:ilvl w:val="1"/>
          <w:numId w:val="900"/>
        </w:numPr>
        <w:spacing w:before="0" w:after="0"/>
      </w:pPr>
      <w:r>
        <w:t>Implementation in R</w:t>
      </w:r>
    </w:p>
    <w:p>
      <w:pPr>
        <w:pStyle w:val="Heading1"/>
      </w:pPr>
      <w:r>
        <w:t>Analysis of Variance (ANOVA)</w:t>
      </w:r>
    </w:p>
    <w:p>
      <w:pPr>
        <w:numPr>
          <w:ilvl w:val="0"/>
          <w:numId w:val="900"/>
        </w:numPr>
        <w:spacing w:before="0" w:after="0"/>
      </w:pPr>
      <w:r>
        <w:t>ANOVA Concepts</w:t>
      </w:r>
    </w:p>
    <w:p>
      <w:pPr>
        <w:numPr>
          <w:ilvl w:val="1"/>
          <w:numId w:val="900"/>
        </w:numPr>
        <w:spacing w:before="0" w:after="0"/>
      </w:pPr>
      <w:r>
        <w:t>Purpose of ANOVA</w:t>
      </w:r>
    </w:p>
    <w:p>
      <w:pPr>
        <w:numPr>
          <w:ilvl w:val="1"/>
          <w:numId w:val="900"/>
        </w:numPr>
        <w:spacing w:before="0" w:after="0"/>
      </w:pPr>
      <w:r>
        <w:t>Between-group vs Within-group Variation</w:t>
      </w:r>
    </w:p>
    <w:p>
      <w:pPr>
        <w:numPr>
          <w:ilvl w:val="1"/>
          <w:numId w:val="900"/>
        </w:numPr>
        <w:spacing w:before="0" w:after="0"/>
      </w:pPr>
      <w:r>
        <w:t>F-statistic</w:t>
      </w:r>
    </w:p>
    <w:p>
      <w:pPr>
        <w:numPr>
          <w:ilvl w:val="1"/>
          <w:numId w:val="900"/>
        </w:numPr>
        <w:spacing w:before="0" w:after="0"/>
      </w:pPr>
      <w:r>
        <w:t>ANOVA Table</w:t>
      </w:r>
    </w:p>
    <w:p>
      <w:pPr>
        <w:numPr>
          <w:ilvl w:val="0"/>
          <w:numId w:val="900"/>
        </w:numPr>
        <w:spacing w:before="0" w:after="0"/>
      </w:pPr>
      <w:r>
        <w:t>One-Way ANOVA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Normality</w:t>
      </w:r>
    </w:p>
    <w:p>
      <w:pPr>
        <w:numPr>
          <w:ilvl w:val="2"/>
          <w:numId w:val="900"/>
        </w:numPr>
        <w:spacing w:before="0" w:after="0"/>
      </w:pPr>
      <w:r>
        <w:t>Homogeneity of Variance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Implementation in R</w:t>
      </w:r>
    </w:p>
    <w:p>
      <w:pPr>
        <w:numPr>
          <w:ilvl w:val="1"/>
          <w:numId w:val="900"/>
        </w:numPr>
        <w:spacing w:before="0" w:after="0"/>
      </w:pPr>
      <w:r>
        <w:t>Interpretation of Results</w:t>
      </w:r>
    </w:p>
    <w:p>
      <w:pPr>
        <w:numPr>
          <w:ilvl w:val="0"/>
          <w:numId w:val="900"/>
        </w:numPr>
        <w:spacing w:before="0" w:after="0"/>
      </w:pPr>
      <w:r>
        <w:t>ANOVA Diagnostics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Normality Tests</w:t>
      </w:r>
    </w:p>
    <w:p>
      <w:pPr>
        <w:numPr>
          <w:ilvl w:val="1"/>
          <w:numId w:val="900"/>
        </w:numPr>
        <w:spacing w:before="0" w:after="0"/>
      </w:pPr>
      <w:r>
        <w:t>Homogeneity Tests</w:t>
      </w:r>
    </w:p>
    <w:p>
      <w:pPr>
        <w:numPr>
          <w:ilvl w:val="1"/>
          <w:numId w:val="900"/>
        </w:numPr>
        <w:spacing w:before="0" w:after="0"/>
      </w:pPr>
      <w:r>
        <w:t>Outlier Detection</w:t>
      </w:r>
    </w:p>
    <w:p>
      <w:pPr>
        <w:numPr>
          <w:ilvl w:val="0"/>
          <w:numId w:val="900"/>
        </w:numPr>
        <w:spacing w:before="0" w:after="0"/>
      </w:pPr>
      <w:r>
        <w:t>Post-Hoc Tests</w:t>
      </w:r>
    </w:p>
    <w:p>
      <w:pPr>
        <w:numPr>
          <w:ilvl w:val="1"/>
          <w:numId w:val="900"/>
        </w:numPr>
        <w:spacing w:before="0" w:after="0"/>
      </w:pPr>
      <w:r>
        <w:t>Multiple Comparisons Problem</w:t>
      </w:r>
    </w:p>
    <w:p>
      <w:pPr>
        <w:numPr>
          <w:ilvl w:val="1"/>
          <w:numId w:val="900"/>
        </w:numPr>
        <w:spacing w:before="0" w:after="0"/>
      </w:pPr>
      <w:r>
        <w:t>Tukey's HSD</w:t>
      </w:r>
    </w:p>
    <w:p>
      <w:pPr>
        <w:numPr>
          <w:ilvl w:val="1"/>
          <w:numId w:val="900"/>
        </w:numPr>
        <w:spacing w:before="0" w:after="0"/>
      </w:pPr>
      <w:r>
        <w:t>Bonferroni Correction</w:t>
      </w:r>
    </w:p>
    <w:p>
      <w:pPr>
        <w:numPr>
          <w:ilvl w:val="1"/>
          <w:numId w:val="900"/>
        </w:numPr>
        <w:spacing w:before="0" w:after="0"/>
      </w:pPr>
      <w:r>
        <w:t>Scheffe's Test</w:t>
      </w:r>
    </w:p>
    <w:p>
      <w:pPr>
        <w:numPr>
          <w:ilvl w:val="1"/>
          <w:numId w:val="900"/>
        </w:numPr>
        <w:spacing w:before="0" w:after="0"/>
      </w:pPr>
      <w:r>
        <w:t>Dunnett's Test</w:t>
      </w:r>
    </w:p>
    <w:p>
      <w:pPr>
        <w:numPr>
          <w:ilvl w:val="0"/>
          <w:numId w:val="900"/>
        </w:numPr>
        <w:spacing w:before="0" w:after="0"/>
      </w:pPr>
      <w:r>
        <w:t>Two-Way ANOVA</w:t>
      </w:r>
    </w:p>
    <w:p>
      <w:pPr>
        <w:numPr>
          <w:ilvl w:val="1"/>
          <w:numId w:val="900"/>
        </w:numPr>
        <w:spacing w:before="0" w:after="0"/>
      </w:pPr>
      <w:r>
        <w:t>Main Effects</w:t>
      </w:r>
    </w:p>
    <w:p>
      <w:pPr>
        <w:numPr>
          <w:ilvl w:val="1"/>
          <w:numId w:val="900"/>
        </w:numPr>
        <w:spacing w:before="0" w:after="0"/>
      </w:pPr>
      <w:r>
        <w:t>Interaction Effects</w:t>
      </w:r>
    </w:p>
    <w:p>
      <w:pPr>
        <w:numPr>
          <w:ilvl w:val="1"/>
          <w:numId w:val="900"/>
        </w:numPr>
        <w:spacing w:before="0" w:after="0"/>
      </w:pPr>
      <w:r>
        <w:t>Factorial Design</w:t>
      </w:r>
    </w:p>
    <w:p>
      <w:pPr>
        <w:numPr>
          <w:ilvl w:val="1"/>
          <w:numId w:val="900"/>
        </w:numPr>
        <w:spacing w:before="0" w:after="0"/>
      </w:pPr>
      <w:r>
        <w:t>Implementation in R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0"/>
          <w:numId w:val="900"/>
        </w:numPr>
        <w:spacing w:before="0" w:after="0"/>
      </w:pPr>
      <w:r>
        <w:t>Repeated Measures ANOVA</w:t>
      </w:r>
    </w:p>
    <w:p>
      <w:pPr>
        <w:numPr>
          <w:ilvl w:val="1"/>
          <w:numId w:val="900"/>
        </w:numPr>
        <w:spacing w:before="0" w:after="0"/>
      </w:pPr>
      <w:r>
        <w:t>Within-subjects Design</w:t>
      </w:r>
    </w:p>
    <w:p>
      <w:pPr>
        <w:numPr>
          <w:ilvl w:val="1"/>
          <w:numId w:val="900"/>
        </w:numPr>
        <w:spacing w:before="0" w:after="0"/>
      </w:pPr>
      <w:r>
        <w:t>Sphericity Assumption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0"/>
          <w:numId w:val="900"/>
        </w:numPr>
        <w:spacing w:before="0" w:after="0"/>
      </w:pPr>
      <w:r>
        <w:t>Nonparametric ANOVA</w:t>
      </w:r>
    </w:p>
    <w:p>
      <w:pPr>
        <w:numPr>
          <w:ilvl w:val="1"/>
          <w:numId w:val="900"/>
        </w:numPr>
        <w:spacing w:before="0" w:after="0"/>
      </w:pPr>
      <w:r>
        <w:t>Kruskal-Wallis Test</w:t>
      </w:r>
    </w:p>
    <w:p>
      <w:pPr>
        <w:numPr>
          <w:ilvl w:val="1"/>
          <w:numId w:val="900"/>
        </w:numPr>
        <w:spacing w:before="0" w:after="0"/>
      </w:pPr>
      <w:r>
        <w:t>Friedman Test</w:t>
      </w:r>
    </w:p>
    <w:p>
      <w:pPr>
        <w:pStyle w:val="Heading1"/>
      </w:pPr>
      <w:r>
        <w:t>Correlation Analysis</w:t>
      </w:r>
    </w:p>
    <w:p>
      <w:pPr>
        <w:numPr>
          <w:ilvl w:val="0"/>
          <w:numId w:val="900"/>
        </w:numPr>
        <w:spacing w:before="0" w:after="0"/>
      </w:pPr>
      <w:r>
        <w:t>Correlation Concepts</w:t>
      </w:r>
    </w:p>
    <w:p>
      <w:pPr>
        <w:numPr>
          <w:ilvl w:val="1"/>
          <w:numId w:val="900"/>
        </w:numPr>
        <w:spacing w:before="0" w:after="0"/>
      </w:pPr>
      <w:r>
        <w:t>Linear Relationships</w:t>
      </w:r>
    </w:p>
    <w:p>
      <w:pPr>
        <w:numPr>
          <w:ilvl w:val="1"/>
          <w:numId w:val="900"/>
        </w:numPr>
        <w:spacing w:before="0" w:after="0"/>
      </w:pPr>
      <w:r>
        <w:t>Strength and Direction</w:t>
      </w:r>
    </w:p>
    <w:p>
      <w:pPr>
        <w:numPr>
          <w:ilvl w:val="1"/>
          <w:numId w:val="900"/>
        </w:numPr>
        <w:spacing w:before="0" w:after="0"/>
      </w:pPr>
      <w:r>
        <w:t>Correlation vs Causation</w:t>
      </w:r>
    </w:p>
    <w:p>
      <w:pPr>
        <w:numPr>
          <w:ilvl w:val="0"/>
          <w:numId w:val="900"/>
        </w:numPr>
        <w:spacing w:before="0" w:after="0"/>
      </w:pPr>
      <w:r>
        <w:t>Pearson Correlation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Calculation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Significance Testing</w:t>
      </w:r>
    </w:p>
    <w:p>
      <w:pPr>
        <w:numPr>
          <w:ilvl w:val="1"/>
          <w:numId w:val="900"/>
        </w:numPr>
        <w:spacing w:before="0" w:after="0"/>
      </w:pPr>
      <w:r>
        <w:t>Implementation in R</w:t>
      </w:r>
    </w:p>
    <w:p>
      <w:pPr>
        <w:numPr>
          <w:ilvl w:val="0"/>
          <w:numId w:val="900"/>
        </w:numPr>
        <w:spacing w:before="0" w:after="0"/>
      </w:pPr>
      <w:r>
        <w:t>Spearman Rank Correlation</w:t>
      </w:r>
    </w:p>
    <w:p>
      <w:pPr>
        <w:numPr>
          <w:ilvl w:val="1"/>
          <w:numId w:val="900"/>
        </w:numPr>
        <w:spacing w:before="0" w:after="0"/>
      </w:pPr>
      <w:r>
        <w:t>When to Use</w:t>
      </w:r>
    </w:p>
    <w:p>
      <w:pPr>
        <w:numPr>
          <w:ilvl w:val="1"/>
          <w:numId w:val="900"/>
        </w:numPr>
        <w:spacing w:before="0" w:after="0"/>
      </w:pPr>
      <w:r>
        <w:t>Calculation</w:t>
      </w:r>
    </w:p>
    <w:p>
      <w:pPr>
        <w:numPr>
          <w:ilvl w:val="1"/>
          <w:numId w:val="900"/>
        </w:numPr>
        <w:spacing w:before="0" w:after="0"/>
      </w:pPr>
      <w:r>
        <w:t>Implementation in R</w:t>
      </w:r>
    </w:p>
    <w:p>
      <w:pPr>
        <w:numPr>
          <w:ilvl w:val="1"/>
          <w:numId w:val="900"/>
        </w:numPr>
        <w:spacing w:before="0" w:after="0"/>
      </w:pPr>
      <w:r>
        <w:t>Comparison with Pearson</w:t>
      </w:r>
    </w:p>
    <w:p>
      <w:pPr>
        <w:numPr>
          <w:ilvl w:val="0"/>
          <w:numId w:val="900"/>
        </w:numPr>
        <w:spacing w:before="0" w:after="0"/>
      </w:pPr>
      <w:r>
        <w:t>Kendall's Tau</w:t>
      </w:r>
    </w:p>
    <w:p>
      <w:pPr>
        <w:numPr>
          <w:ilvl w:val="1"/>
          <w:numId w:val="900"/>
        </w:numPr>
        <w:spacing w:before="0" w:after="0"/>
      </w:pPr>
      <w:r>
        <w:t>Calculation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When to Use</w:t>
      </w:r>
    </w:p>
    <w:p>
      <w:pPr>
        <w:numPr>
          <w:ilvl w:val="0"/>
          <w:numId w:val="900"/>
        </w:numPr>
        <w:spacing w:before="0" w:after="0"/>
      </w:pPr>
      <w:r>
        <w:t>Partial Correlation</w:t>
      </w:r>
    </w:p>
    <w:p>
      <w:pPr>
        <w:numPr>
          <w:ilvl w:val="1"/>
          <w:numId w:val="900"/>
        </w:numPr>
        <w:spacing w:before="0" w:after="0"/>
      </w:pPr>
      <w:r>
        <w:t>Controlling for Third Variables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0"/>
          <w:numId w:val="900"/>
        </w:numPr>
        <w:spacing w:before="0" w:after="0"/>
      </w:pPr>
      <w:r>
        <w:t>Correlation Matrices</w:t>
      </w:r>
    </w:p>
    <w:p>
      <w:pPr>
        <w:numPr>
          <w:ilvl w:val="1"/>
          <w:numId w:val="900"/>
        </w:numPr>
        <w:spacing w:before="0" w:after="0"/>
      </w:pPr>
      <w:r>
        <w:t>Multiple Variables</w:t>
      </w:r>
    </w:p>
    <w:p>
      <w:pPr>
        <w:numPr>
          <w:ilvl w:val="1"/>
          <w:numId w:val="900"/>
        </w:numPr>
        <w:spacing w:before="0" w:after="0"/>
      </w:pPr>
      <w:r>
        <w:t>Visualization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0"/>
          <w:numId w:val="900"/>
        </w:numPr>
        <w:spacing w:before="0" w:after="0"/>
      </w:pPr>
      <w:r>
        <w:t>Correlation Assumptions and Diagnostics</w:t>
      </w:r>
    </w:p>
    <w:p>
      <w:pPr>
        <w:numPr>
          <w:ilvl w:val="1"/>
          <w:numId w:val="900"/>
        </w:numPr>
        <w:spacing w:before="0" w:after="0"/>
      </w:pPr>
      <w:r>
        <w:t>Linearity</w:t>
      </w:r>
    </w:p>
    <w:p>
      <w:pPr>
        <w:numPr>
          <w:ilvl w:val="1"/>
          <w:numId w:val="900"/>
        </w:numPr>
        <w:spacing w:before="0" w:after="0"/>
      </w:pPr>
      <w:r>
        <w:t>Outliers</w:t>
      </w:r>
    </w:p>
    <w:p>
      <w:pPr>
        <w:numPr>
          <w:ilvl w:val="1"/>
          <w:numId w:val="900"/>
        </w:numPr>
        <w:spacing w:before="0" w:after="0"/>
      </w:pPr>
      <w:r>
        <w:t>Restriction of Range</w:t>
      </w:r>
    </w:p>
    <w:p>
      <w:pPr>
        <w:pStyle w:val="Heading1"/>
      </w:pPr>
      <w:r>
        <w:t>Simple Linear Regression</w:t>
      </w:r>
    </w:p>
    <w:p>
      <w:pPr>
        <w:numPr>
          <w:ilvl w:val="0"/>
          <w:numId w:val="900"/>
        </w:numPr>
        <w:spacing w:before="0" w:after="0"/>
      </w:pPr>
      <w:r>
        <w:t>Regression Concepts</w:t>
      </w:r>
    </w:p>
    <w:p>
      <w:pPr>
        <w:numPr>
          <w:ilvl w:val="1"/>
          <w:numId w:val="900"/>
        </w:numPr>
        <w:spacing w:before="0" w:after="0"/>
      </w:pPr>
      <w:r>
        <w:t>Dependent and Independent Variables</w:t>
      </w:r>
    </w:p>
    <w:p>
      <w:pPr>
        <w:numPr>
          <w:ilvl w:val="1"/>
          <w:numId w:val="900"/>
        </w:numPr>
        <w:spacing w:before="0" w:after="0"/>
      </w:pPr>
      <w:r>
        <w:t>Linear Relationships</w:t>
      </w:r>
    </w:p>
    <w:p>
      <w:pPr>
        <w:numPr>
          <w:ilvl w:val="1"/>
          <w:numId w:val="900"/>
        </w:numPr>
        <w:spacing w:before="0" w:after="0"/>
      </w:pPr>
      <w:r>
        <w:t>Prediction vs Explanation</w:t>
      </w:r>
    </w:p>
    <w:p>
      <w:pPr>
        <w:numPr>
          <w:ilvl w:val="0"/>
          <w:numId w:val="900"/>
        </w:numPr>
        <w:spacing w:before="0" w:after="0"/>
      </w:pPr>
      <w:r>
        <w:t>Simple Linear Regression Model</w:t>
      </w:r>
    </w:p>
    <w:p>
      <w:pPr>
        <w:numPr>
          <w:ilvl w:val="1"/>
          <w:numId w:val="900"/>
        </w:numPr>
        <w:spacing w:before="0" w:after="0"/>
      </w:pPr>
      <w:r>
        <w:t>Population Model</w:t>
      </w:r>
    </w:p>
    <w:p>
      <w:pPr>
        <w:numPr>
          <w:ilvl w:val="1"/>
          <w:numId w:val="900"/>
        </w:numPr>
        <w:spacing w:before="0" w:after="0"/>
      </w:pPr>
      <w:r>
        <w:t>Sample Model</w:t>
      </w:r>
    </w:p>
    <w:p>
      <w:pPr>
        <w:numPr>
          <w:ilvl w:val="1"/>
          <w:numId w:val="900"/>
        </w:numPr>
        <w:spacing w:before="0" w:after="0"/>
      </w:pPr>
      <w:r>
        <w:t>Error Term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0"/>
          <w:numId w:val="900"/>
        </w:numPr>
        <w:spacing w:before="0" w:after="0"/>
      </w:pPr>
      <w:r>
        <w:t>Least Squares Estimation</w:t>
      </w:r>
    </w:p>
    <w:p>
      <w:pPr>
        <w:numPr>
          <w:ilvl w:val="1"/>
          <w:numId w:val="900"/>
        </w:numPr>
        <w:spacing w:before="0" w:after="0"/>
      </w:pPr>
      <w:r>
        <w:t>Method of Least Squares</w:t>
      </w:r>
    </w:p>
    <w:p>
      <w:pPr>
        <w:numPr>
          <w:ilvl w:val="1"/>
          <w:numId w:val="900"/>
        </w:numPr>
        <w:spacing w:before="0" w:after="0"/>
      </w:pPr>
      <w:r>
        <w:t>Regression Coefficients</w:t>
      </w:r>
    </w:p>
    <w:p>
      <w:pPr>
        <w:numPr>
          <w:ilvl w:val="1"/>
          <w:numId w:val="900"/>
        </w:numPr>
        <w:spacing w:before="0" w:after="0"/>
      </w:pPr>
      <w:r>
        <w:t>Fitted Values</w:t>
      </w:r>
    </w:p>
    <w:p>
      <w:pPr>
        <w:numPr>
          <w:ilvl w:val="1"/>
          <w:numId w:val="900"/>
        </w:numPr>
        <w:spacing w:before="0" w:after="0"/>
      </w:pPr>
      <w:r>
        <w:t>Residuals</w:t>
      </w:r>
    </w:p>
    <w:p>
      <w:pPr>
        <w:numPr>
          <w:ilvl w:val="0"/>
          <w:numId w:val="900"/>
        </w:numPr>
        <w:spacing w:before="0" w:after="0"/>
      </w:pPr>
      <w:r>
        <w:t>Implementation in R</w:t>
      </w:r>
    </w:p>
    <w:p>
      <w:pPr>
        <w:numPr>
          <w:ilvl w:val="1"/>
          <w:numId w:val="900"/>
        </w:numPr>
        <w:spacing w:before="0" w:after="0"/>
      </w:pPr>
      <w:r>
        <w:t>lm() Function</w:t>
      </w:r>
    </w:p>
    <w:p>
      <w:pPr>
        <w:numPr>
          <w:ilvl w:val="1"/>
          <w:numId w:val="900"/>
        </w:numPr>
        <w:spacing w:before="0" w:after="0"/>
      </w:pPr>
      <w:r>
        <w:t>Model Formula Syntax</w:t>
      </w:r>
    </w:p>
    <w:p>
      <w:pPr>
        <w:numPr>
          <w:ilvl w:val="1"/>
          <w:numId w:val="900"/>
        </w:numPr>
        <w:spacing w:before="0" w:after="0"/>
      </w:pPr>
      <w:r>
        <w:t>Model Objects</w:t>
      </w:r>
    </w:p>
    <w:p>
      <w:pPr>
        <w:numPr>
          <w:ilvl w:val="0"/>
          <w:numId w:val="900"/>
        </w:numPr>
        <w:spacing w:before="0" w:after="0"/>
      </w:pPr>
      <w:r>
        <w:t>Interpreting Regression Output</w:t>
      </w:r>
    </w:p>
    <w:p>
      <w:pPr>
        <w:numPr>
          <w:ilvl w:val="1"/>
          <w:numId w:val="900"/>
        </w:numPr>
        <w:spacing w:before="0" w:after="0"/>
      </w:pPr>
      <w:r>
        <w:t>Coefficient Interpretation</w:t>
      </w:r>
    </w:p>
    <w:p>
      <w:pPr>
        <w:numPr>
          <w:ilvl w:val="1"/>
          <w:numId w:val="900"/>
        </w:numPr>
        <w:spacing w:before="0" w:after="0"/>
      </w:pPr>
      <w:r>
        <w:t>Intercept and Slope</w:t>
      </w:r>
    </w:p>
    <w:p>
      <w:pPr>
        <w:numPr>
          <w:ilvl w:val="1"/>
          <w:numId w:val="900"/>
        </w:numPr>
        <w:spacing w:before="0" w:after="0"/>
      </w:pPr>
      <w:r>
        <w:t>Standard Errors</w:t>
      </w:r>
    </w:p>
    <w:p>
      <w:pPr>
        <w:numPr>
          <w:ilvl w:val="1"/>
          <w:numId w:val="900"/>
        </w:numPr>
        <w:spacing w:before="0" w:after="0"/>
      </w:pPr>
      <w:r>
        <w:t>t-statistics</w:t>
      </w:r>
    </w:p>
    <w:p>
      <w:pPr>
        <w:numPr>
          <w:ilvl w:val="1"/>
          <w:numId w:val="900"/>
        </w:numPr>
        <w:spacing w:before="0" w:after="0"/>
      </w:pPr>
      <w:r>
        <w:t>p-values</w:t>
      </w:r>
    </w:p>
    <w:p>
      <w:pPr>
        <w:numPr>
          <w:ilvl w:val="0"/>
          <w:numId w:val="900"/>
        </w:numPr>
        <w:spacing w:before="0" w:after="0"/>
      </w:pPr>
      <w:r>
        <w:t>Assessing Model Fit</w:t>
      </w:r>
    </w:p>
    <w:p>
      <w:pPr>
        <w:numPr>
          <w:ilvl w:val="1"/>
          <w:numId w:val="900"/>
        </w:numPr>
        <w:spacing w:before="0" w:after="0"/>
      </w:pPr>
      <w:r>
        <w:t>R-squared</w:t>
      </w:r>
    </w:p>
    <w:p>
      <w:pPr>
        <w:numPr>
          <w:ilvl w:val="1"/>
          <w:numId w:val="900"/>
        </w:numPr>
        <w:spacing w:before="0" w:after="0"/>
      </w:pPr>
      <w:r>
        <w:t>Adjusted R-squared</w:t>
      </w:r>
    </w:p>
    <w:p>
      <w:pPr>
        <w:numPr>
          <w:ilvl w:val="1"/>
          <w:numId w:val="900"/>
        </w:numPr>
        <w:spacing w:before="0" w:after="0"/>
      </w:pPr>
      <w:r>
        <w:t>Residual Standard Error</w:t>
      </w:r>
    </w:p>
    <w:p>
      <w:pPr>
        <w:numPr>
          <w:ilvl w:val="1"/>
          <w:numId w:val="900"/>
        </w:numPr>
        <w:spacing w:before="0" w:after="0"/>
      </w:pPr>
      <w:r>
        <w:t>F-statistic</w:t>
      </w:r>
    </w:p>
    <w:p>
      <w:pPr>
        <w:numPr>
          <w:ilvl w:val="0"/>
          <w:numId w:val="900"/>
        </w:numPr>
        <w:spacing w:before="0" w:after="0"/>
      </w:pPr>
      <w:r>
        <w:t>Confidence and Prediction Intervals</w:t>
      </w:r>
    </w:p>
    <w:p>
      <w:pPr>
        <w:numPr>
          <w:ilvl w:val="1"/>
          <w:numId w:val="900"/>
        </w:numPr>
        <w:spacing w:before="0" w:after="0"/>
      </w:pPr>
      <w:r>
        <w:t>Confidence Intervals for Coefficients</w:t>
      </w:r>
    </w:p>
    <w:p>
      <w:pPr>
        <w:numPr>
          <w:ilvl w:val="1"/>
          <w:numId w:val="900"/>
        </w:numPr>
        <w:spacing w:before="0" w:after="0"/>
      </w:pPr>
      <w:r>
        <w:t>Confidence Intervals for Mean Response</w:t>
      </w:r>
    </w:p>
    <w:p>
      <w:pPr>
        <w:numPr>
          <w:ilvl w:val="1"/>
          <w:numId w:val="900"/>
        </w:numPr>
        <w:spacing w:before="0" w:after="0"/>
      </w:pPr>
      <w:r>
        <w:t>Prediction Intervals for Individual Observations</w:t>
      </w:r>
    </w:p>
    <w:p>
      <w:pPr>
        <w:numPr>
          <w:ilvl w:val="0"/>
          <w:numId w:val="900"/>
        </w:numPr>
        <w:spacing w:before="0" w:after="0"/>
      </w:pPr>
      <w:r>
        <w:t>Making Predictions</w:t>
      </w:r>
    </w:p>
    <w:p>
      <w:pPr>
        <w:numPr>
          <w:ilvl w:val="1"/>
          <w:numId w:val="900"/>
        </w:numPr>
        <w:spacing w:before="0" w:after="0"/>
      </w:pPr>
      <w:r>
        <w:t>predict() Function</w:t>
      </w:r>
    </w:p>
    <w:p>
      <w:pPr>
        <w:numPr>
          <w:ilvl w:val="1"/>
          <w:numId w:val="900"/>
        </w:numPr>
        <w:spacing w:before="0" w:after="0"/>
      </w:pPr>
      <w:r>
        <w:t>New Data Prediction</w:t>
      </w:r>
    </w:p>
    <w:p>
      <w:pPr>
        <w:numPr>
          <w:ilvl w:val="1"/>
          <w:numId w:val="900"/>
        </w:numPr>
        <w:spacing w:before="0" w:after="0"/>
      </w:pPr>
      <w:r>
        <w:t>Extrapolation Concerns</w:t>
      </w:r>
    </w:p>
    <w:p>
      <w:pPr>
        <w:pStyle w:val="Heading1"/>
      </w:pPr>
      <w:r>
        <w:t>Regression Diagnostics</w:t>
      </w:r>
    </w:p>
    <w:p>
      <w:pPr>
        <w:numPr>
          <w:ilvl w:val="0"/>
          <w:numId w:val="900"/>
        </w:numPr>
        <w:spacing w:before="0" w:after="0"/>
      </w:pPr>
      <w:r>
        <w:t>Regression Assumptions</w:t>
      </w:r>
    </w:p>
    <w:p>
      <w:pPr>
        <w:numPr>
          <w:ilvl w:val="1"/>
          <w:numId w:val="900"/>
        </w:numPr>
        <w:spacing w:before="0" w:after="0"/>
      </w:pPr>
      <w:r>
        <w:t>Linearity</w:t>
      </w:r>
    </w:p>
    <w:p>
      <w:pPr>
        <w:numPr>
          <w:ilvl w:val="1"/>
          <w:numId w:val="900"/>
        </w:numPr>
        <w:spacing w:before="0" w:after="0"/>
      </w:pPr>
      <w:r>
        <w:t>Independence</w:t>
      </w:r>
    </w:p>
    <w:p>
      <w:pPr>
        <w:numPr>
          <w:ilvl w:val="1"/>
          <w:numId w:val="900"/>
        </w:numPr>
        <w:spacing w:before="0" w:after="0"/>
      </w:pPr>
      <w:r>
        <w:t>Homoscedasticity</w:t>
      </w:r>
    </w:p>
    <w:p>
      <w:pPr>
        <w:numPr>
          <w:ilvl w:val="1"/>
          <w:numId w:val="900"/>
        </w:numPr>
        <w:spacing w:before="0" w:after="0"/>
      </w:pPr>
      <w:r>
        <w:t>Normality of Residuals</w:t>
      </w:r>
    </w:p>
    <w:p>
      <w:pPr>
        <w:numPr>
          <w:ilvl w:val="0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Types of Residuals</w:t>
      </w:r>
    </w:p>
    <w:p>
      <w:pPr>
        <w:numPr>
          <w:ilvl w:val="1"/>
          <w:numId w:val="900"/>
        </w:numPr>
        <w:spacing w:before="0" w:after="0"/>
      </w:pPr>
      <w:r>
        <w:t>Residual Plots</w:t>
      </w:r>
    </w:p>
    <w:p>
      <w:pPr>
        <w:numPr>
          <w:ilvl w:val="1"/>
          <w:numId w:val="900"/>
        </w:numPr>
        <w:spacing w:before="0" w:after="0"/>
      </w:pPr>
      <w:r>
        <w:t>Standardized Residuals</w:t>
      </w:r>
    </w:p>
    <w:p>
      <w:pPr>
        <w:numPr>
          <w:ilvl w:val="1"/>
          <w:numId w:val="900"/>
        </w:numPr>
        <w:spacing w:before="0" w:after="0"/>
      </w:pPr>
      <w:r>
        <w:t>Studentized Residuals</w:t>
      </w:r>
    </w:p>
    <w:p>
      <w:pPr>
        <w:numPr>
          <w:ilvl w:val="0"/>
          <w:numId w:val="900"/>
        </w:numPr>
        <w:spacing w:before="0" w:after="0"/>
      </w:pPr>
      <w:r>
        <w:t>Diagnostic Plots</w:t>
      </w:r>
    </w:p>
    <w:p>
      <w:pPr>
        <w:numPr>
          <w:ilvl w:val="1"/>
          <w:numId w:val="900"/>
        </w:numPr>
        <w:spacing w:before="0" w:after="0"/>
      </w:pPr>
      <w:r>
        <w:t>Residuals vs Fitted</w:t>
      </w:r>
    </w:p>
    <w:p>
      <w:pPr>
        <w:numPr>
          <w:ilvl w:val="1"/>
          <w:numId w:val="900"/>
        </w:numPr>
        <w:spacing w:before="0" w:after="0"/>
      </w:pPr>
      <w:r>
        <w:t>Normal Q-Q Plot</w:t>
      </w:r>
    </w:p>
    <w:p>
      <w:pPr>
        <w:numPr>
          <w:ilvl w:val="1"/>
          <w:numId w:val="900"/>
        </w:numPr>
        <w:spacing w:before="0" w:after="0"/>
      </w:pPr>
      <w:r>
        <w:t>Scale-Location Plot</w:t>
      </w:r>
    </w:p>
    <w:p>
      <w:pPr>
        <w:numPr>
          <w:ilvl w:val="1"/>
          <w:numId w:val="900"/>
        </w:numPr>
        <w:spacing w:before="0" w:after="0"/>
      </w:pPr>
      <w:r>
        <w:t>Residuals vs Leverage</w:t>
      </w:r>
    </w:p>
    <w:p>
      <w:pPr>
        <w:numPr>
          <w:ilvl w:val="0"/>
          <w:numId w:val="900"/>
        </w:numPr>
        <w:spacing w:before="0" w:after="0"/>
      </w:pPr>
      <w:r>
        <w:t>Outliers and Influential Points</w:t>
      </w:r>
    </w:p>
    <w:p>
      <w:pPr>
        <w:numPr>
          <w:ilvl w:val="1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Leverage</w:t>
      </w:r>
    </w:p>
    <w:p>
      <w:pPr>
        <w:numPr>
          <w:ilvl w:val="1"/>
          <w:numId w:val="900"/>
        </w:numPr>
        <w:spacing w:before="0" w:after="0"/>
      </w:pPr>
      <w:r>
        <w:t>Cook's Distance</w:t>
      </w:r>
    </w:p>
    <w:p>
      <w:pPr>
        <w:numPr>
          <w:ilvl w:val="1"/>
          <w:numId w:val="900"/>
        </w:numPr>
        <w:spacing w:before="0" w:after="0"/>
      </w:pPr>
      <w:r>
        <w:t>DFBETAS</w:t>
      </w:r>
    </w:p>
    <w:p>
      <w:pPr>
        <w:numPr>
          <w:ilvl w:val="1"/>
          <w:numId w:val="900"/>
        </w:numPr>
        <w:spacing w:before="0" w:after="0"/>
      </w:pPr>
      <w:r>
        <w:t>Influence Measures</w:t>
      </w:r>
    </w:p>
    <w:p>
      <w:pPr>
        <w:numPr>
          <w:ilvl w:val="0"/>
          <w:numId w:val="900"/>
        </w:numPr>
        <w:spacing w:before="0" w:after="0"/>
      </w:pPr>
      <w:r>
        <w:t>Addressing Assumption Violations</w:t>
      </w:r>
    </w:p>
    <w:p>
      <w:pPr>
        <w:numPr>
          <w:ilvl w:val="1"/>
          <w:numId w:val="900"/>
        </w:numPr>
        <w:spacing w:before="0" w:after="0"/>
      </w:pPr>
      <w:r>
        <w:t>Transformations</w:t>
      </w:r>
    </w:p>
    <w:p>
      <w:pPr>
        <w:numPr>
          <w:ilvl w:val="1"/>
          <w:numId w:val="900"/>
        </w:numPr>
        <w:spacing w:before="0" w:after="0"/>
      </w:pPr>
      <w:r>
        <w:t>Robust Regression</w:t>
      </w:r>
    </w:p>
    <w:p>
      <w:pPr>
        <w:numPr>
          <w:ilvl w:val="1"/>
          <w:numId w:val="900"/>
        </w:numPr>
        <w:spacing w:before="0" w:after="0"/>
      </w:pPr>
      <w:r>
        <w:t>Alternative Models</w:t>
      </w:r>
    </w:p>
    <w:p>
      <w:pPr>
        <w:pStyle w:val="Heading1"/>
      </w:pPr>
      <w:r>
        <w:t>Multiple Linear Regression</w:t>
      </w:r>
    </w:p>
    <w:p>
      <w:pPr>
        <w:numPr>
          <w:ilvl w:val="0"/>
          <w:numId w:val="900"/>
        </w:numPr>
        <w:spacing w:before="0" w:after="0"/>
      </w:pPr>
      <w:r>
        <w:t>Multiple Regression Model</w:t>
      </w:r>
    </w:p>
    <w:p>
      <w:pPr>
        <w:numPr>
          <w:ilvl w:val="1"/>
          <w:numId w:val="900"/>
        </w:numPr>
        <w:spacing w:before="0" w:after="0"/>
      </w:pPr>
      <w:r>
        <w:t>Model with Multiple Predictors</w:t>
      </w:r>
    </w:p>
    <w:p>
      <w:pPr>
        <w:numPr>
          <w:ilvl w:val="1"/>
          <w:numId w:val="900"/>
        </w:numPr>
        <w:spacing w:before="0" w:after="0"/>
      </w:pPr>
      <w:r>
        <w:t>Matrix Notation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0"/>
          <w:numId w:val="900"/>
        </w:numPr>
        <w:spacing w:before="0" w:after="0"/>
      </w:pPr>
      <w:r>
        <w:t>Model Fitting</w:t>
      </w:r>
    </w:p>
    <w:p>
      <w:pPr>
        <w:numPr>
          <w:ilvl w:val="1"/>
          <w:numId w:val="900"/>
        </w:numPr>
        <w:spacing w:before="0" w:after="0"/>
      </w:pPr>
      <w:r>
        <w:t>lm() with Multiple Predictors</w:t>
      </w:r>
    </w:p>
    <w:p>
      <w:pPr>
        <w:numPr>
          <w:ilvl w:val="1"/>
          <w:numId w:val="900"/>
        </w:numPr>
        <w:spacing w:before="0" w:after="0"/>
      </w:pPr>
      <w:r>
        <w:t>Categorical Predictors</w:t>
      </w:r>
    </w:p>
    <w:p>
      <w:pPr>
        <w:numPr>
          <w:ilvl w:val="1"/>
          <w:numId w:val="900"/>
        </w:numPr>
        <w:spacing w:before="0" w:after="0"/>
      </w:pPr>
      <w:r>
        <w:t>Interaction Terms</w:t>
      </w:r>
    </w:p>
    <w:p>
      <w:pPr>
        <w:numPr>
          <w:ilvl w:val="0"/>
          <w:numId w:val="900"/>
        </w:numPr>
        <w:spacing w:before="0" w:after="0"/>
      </w:pPr>
      <w:r>
        <w:t>Interpreting Multiple Regression</w:t>
      </w:r>
    </w:p>
    <w:p>
      <w:pPr>
        <w:numPr>
          <w:ilvl w:val="1"/>
          <w:numId w:val="900"/>
        </w:numPr>
        <w:spacing w:before="0" w:after="0"/>
      </w:pPr>
      <w:r>
        <w:t>Coefficient Interpretation</w:t>
      </w:r>
    </w:p>
    <w:p>
      <w:pPr>
        <w:numPr>
          <w:ilvl w:val="1"/>
          <w:numId w:val="900"/>
        </w:numPr>
        <w:spacing w:before="0" w:after="0"/>
      </w:pPr>
      <w:r>
        <w:t>Holding Other Variables Constant</w:t>
      </w:r>
    </w:p>
    <w:p>
      <w:pPr>
        <w:numPr>
          <w:ilvl w:val="1"/>
          <w:numId w:val="900"/>
        </w:numPr>
        <w:spacing w:before="0" w:after="0"/>
      </w:pPr>
      <w:r>
        <w:t>Partial Effects</w:t>
      </w:r>
    </w:p>
    <w:p>
      <w:pPr>
        <w:numPr>
          <w:ilvl w:val="0"/>
          <w:numId w:val="900"/>
        </w:numPr>
        <w:spacing w:before="0" w:after="0"/>
      </w:pPr>
      <w:r>
        <w:t>Model Assessment</w:t>
      </w:r>
    </w:p>
    <w:p>
      <w:pPr>
        <w:numPr>
          <w:ilvl w:val="1"/>
          <w:numId w:val="900"/>
        </w:numPr>
        <w:spacing w:before="0" w:after="0"/>
      </w:pPr>
      <w:r>
        <w:t>Multiple R-squared</w:t>
      </w:r>
    </w:p>
    <w:p>
      <w:pPr>
        <w:numPr>
          <w:ilvl w:val="1"/>
          <w:numId w:val="900"/>
        </w:numPr>
        <w:spacing w:before="0" w:after="0"/>
      </w:pPr>
      <w:r>
        <w:t>Adjusted R-squared</w:t>
      </w:r>
    </w:p>
    <w:p>
      <w:pPr>
        <w:numPr>
          <w:ilvl w:val="1"/>
          <w:numId w:val="900"/>
        </w:numPr>
        <w:spacing w:before="0" w:after="0"/>
      </w:pPr>
      <w:r>
        <w:t>F-test for Overall Significance</w:t>
      </w:r>
    </w:p>
    <w:p>
      <w:pPr>
        <w:numPr>
          <w:ilvl w:val="1"/>
          <w:numId w:val="900"/>
        </w:numPr>
        <w:spacing w:before="0" w:after="0"/>
      </w:pPr>
      <w:r>
        <w:t>Individual Coefficient Tests</w:t>
      </w:r>
    </w:p>
    <w:p>
      <w:pPr>
        <w:numPr>
          <w:ilvl w:val="0"/>
          <w:numId w:val="900"/>
        </w:numPr>
        <w:spacing w:before="0" w:after="0"/>
      </w:pPr>
      <w:r>
        <w:t>Multicollinearity</w:t>
      </w:r>
    </w:p>
    <w:p>
      <w:pPr>
        <w:numPr>
          <w:ilvl w:val="1"/>
          <w:numId w:val="900"/>
        </w:numPr>
        <w:spacing w:before="0" w:after="0"/>
      </w:pPr>
      <w:r>
        <w:t>Definition and Problems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Correlation Matrix</w:t>
      </w:r>
    </w:p>
    <w:p>
      <w:pPr>
        <w:numPr>
          <w:ilvl w:val="2"/>
          <w:numId w:val="900"/>
        </w:numPr>
        <w:spacing w:before="0" w:after="0"/>
      </w:pPr>
      <w:r>
        <w:t>Variance Inflation Factor</w:t>
      </w:r>
    </w:p>
    <w:p>
      <w:pPr>
        <w:numPr>
          <w:ilvl w:val="2"/>
          <w:numId w:val="900"/>
        </w:numPr>
        <w:spacing w:before="0" w:after="0"/>
      </w:pPr>
      <w:r>
        <w:t>Tolerance</w:t>
      </w:r>
    </w:p>
    <w:p>
      <w:pPr>
        <w:numPr>
          <w:ilvl w:val="1"/>
          <w:numId w:val="900"/>
        </w:numPr>
        <w:spacing w:before="0" w:after="0"/>
      </w:pPr>
      <w:r>
        <w:t>Addressing Multicollinearity</w:t>
      </w:r>
    </w:p>
    <w:p>
      <w:pPr>
        <w:numPr>
          <w:ilvl w:val="0"/>
          <w:numId w:val="900"/>
        </w:numPr>
        <w:spacing w:before="0" w:after="0"/>
      </w:pPr>
      <w:r>
        <w:t>Variable Selection</w:t>
      </w:r>
    </w:p>
    <w:p>
      <w:pPr>
        <w:numPr>
          <w:ilvl w:val="1"/>
          <w:numId w:val="900"/>
        </w:numPr>
        <w:spacing w:before="0" w:after="0"/>
      </w:pPr>
      <w:r>
        <w:t>Forward Selection</w:t>
      </w:r>
    </w:p>
    <w:p>
      <w:pPr>
        <w:numPr>
          <w:ilvl w:val="1"/>
          <w:numId w:val="900"/>
        </w:numPr>
        <w:spacing w:before="0" w:after="0"/>
      </w:pPr>
      <w:r>
        <w:t>Backward Elimination</w:t>
      </w:r>
    </w:p>
    <w:p>
      <w:pPr>
        <w:numPr>
          <w:ilvl w:val="1"/>
          <w:numId w:val="900"/>
        </w:numPr>
        <w:spacing w:before="0" w:after="0"/>
      </w:pPr>
      <w:r>
        <w:t>Stepwise Selection</w:t>
      </w:r>
    </w:p>
    <w:p>
      <w:pPr>
        <w:numPr>
          <w:ilvl w:val="1"/>
          <w:numId w:val="900"/>
        </w:numPr>
        <w:spacing w:before="0" w:after="0"/>
      </w:pPr>
      <w:r>
        <w:t>Best Subsets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AIC</w:t>
      </w:r>
    </w:p>
    <w:p>
      <w:pPr>
        <w:numPr>
          <w:ilvl w:val="2"/>
          <w:numId w:val="900"/>
        </w:numPr>
        <w:spacing w:before="0" w:after="0"/>
      </w:pPr>
      <w:r>
        <w:t>BIC</w:t>
      </w:r>
    </w:p>
    <w:p>
      <w:pPr>
        <w:numPr>
          <w:ilvl w:val="0"/>
          <w:numId w:val="900"/>
        </w:numPr>
        <w:spacing w:before="0" w:after="0"/>
      </w:pPr>
      <w:r>
        <w:t>Model Comparison</w:t>
      </w:r>
    </w:p>
    <w:p>
      <w:pPr>
        <w:numPr>
          <w:ilvl w:val="1"/>
          <w:numId w:val="900"/>
        </w:numPr>
        <w:spacing w:before="0" w:after="0"/>
      </w:pPr>
      <w:r>
        <w:t>Nested Model Tests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pStyle w:val="Heading1"/>
      </w:pPr>
      <w:r>
        <w:t>Generalized Linear Models</w:t>
      </w:r>
    </w:p>
    <w:p>
      <w:pPr>
        <w:numPr>
          <w:ilvl w:val="0"/>
          <w:numId w:val="900"/>
        </w:numPr>
        <w:spacing w:before="0" w:after="0"/>
      </w:pPr>
      <w:r>
        <w:t>GLM Framework</w:t>
      </w:r>
    </w:p>
    <w:p>
      <w:pPr>
        <w:numPr>
          <w:ilvl w:val="1"/>
          <w:numId w:val="900"/>
        </w:numPr>
        <w:spacing w:before="0" w:after="0"/>
      </w:pPr>
      <w:r>
        <w:t>Exponential Family</w:t>
      </w:r>
    </w:p>
    <w:p>
      <w:pPr>
        <w:numPr>
          <w:ilvl w:val="1"/>
          <w:numId w:val="900"/>
        </w:numPr>
        <w:spacing w:before="0" w:after="0"/>
      </w:pPr>
      <w:r>
        <w:t>Link Functions</w:t>
      </w:r>
    </w:p>
    <w:p>
      <w:pPr>
        <w:numPr>
          <w:ilvl w:val="1"/>
          <w:numId w:val="900"/>
        </w:numPr>
        <w:spacing w:before="0" w:after="0"/>
      </w:pPr>
      <w:r>
        <w:t>Linear Predictor</w:t>
      </w:r>
    </w:p>
    <w:p>
      <w:pPr>
        <w:numPr>
          <w:ilvl w:val="1"/>
          <w:numId w:val="900"/>
        </w:numPr>
        <w:spacing w:before="0" w:after="0"/>
      </w:pPr>
      <w:r>
        <w:t>Deviance</w:t>
      </w:r>
    </w:p>
    <w:p>
      <w:pPr>
        <w:numPr>
          <w:ilvl w:val="0"/>
          <w:numId w:val="900"/>
        </w:numPr>
        <w:spacing w:before="0" w:after="0"/>
      </w:pPr>
      <w:r>
        <w:t>Logistic Regression</w:t>
      </w:r>
    </w:p>
    <w:p>
      <w:pPr>
        <w:numPr>
          <w:ilvl w:val="1"/>
          <w:numId w:val="900"/>
        </w:numPr>
        <w:spacing w:before="0" w:after="0"/>
      </w:pPr>
      <w:r>
        <w:t>Binary Outcomes</w:t>
      </w:r>
    </w:p>
    <w:p>
      <w:pPr>
        <w:numPr>
          <w:ilvl w:val="1"/>
          <w:numId w:val="900"/>
        </w:numPr>
        <w:spacing w:before="0" w:after="0"/>
      </w:pPr>
      <w:r>
        <w:t>Logit Link Function</w:t>
      </w:r>
    </w:p>
    <w:p>
      <w:pPr>
        <w:numPr>
          <w:ilvl w:val="1"/>
          <w:numId w:val="900"/>
        </w:numPr>
        <w:spacing w:before="0" w:after="0"/>
      </w:pPr>
      <w:r>
        <w:t>Odds and Odds Ratios</w:t>
      </w:r>
    </w:p>
    <w:p>
      <w:pPr>
        <w:numPr>
          <w:ilvl w:val="1"/>
          <w:numId w:val="900"/>
        </w:numPr>
        <w:spacing w:before="0" w:after="0"/>
      </w:pPr>
      <w:r>
        <w:t>Model Fitting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Prediction</w:t>
      </w:r>
    </w:p>
    <w:p>
      <w:pPr>
        <w:numPr>
          <w:ilvl w:val="1"/>
          <w:numId w:val="900"/>
        </w:numPr>
        <w:spacing w:before="0" w:after="0"/>
      </w:pPr>
      <w:r>
        <w:t>Model Assessment</w:t>
      </w:r>
    </w:p>
    <w:p>
      <w:pPr>
        <w:numPr>
          <w:ilvl w:val="0"/>
          <w:numId w:val="900"/>
        </w:numPr>
        <w:spacing w:before="0" w:after="0"/>
      </w:pPr>
      <w:r>
        <w:t>Poisson Regression</w:t>
      </w:r>
    </w:p>
    <w:p>
      <w:pPr>
        <w:numPr>
          <w:ilvl w:val="1"/>
          <w:numId w:val="900"/>
        </w:numPr>
        <w:spacing w:before="0" w:after="0"/>
      </w:pPr>
      <w:r>
        <w:t>Count Data</w:t>
      </w:r>
    </w:p>
    <w:p>
      <w:pPr>
        <w:numPr>
          <w:ilvl w:val="1"/>
          <w:numId w:val="900"/>
        </w:numPr>
        <w:spacing w:before="0" w:after="0"/>
      </w:pPr>
      <w:r>
        <w:t>Log Link Function</w:t>
      </w:r>
    </w:p>
    <w:p>
      <w:pPr>
        <w:numPr>
          <w:ilvl w:val="1"/>
          <w:numId w:val="900"/>
        </w:numPr>
        <w:spacing w:before="0" w:after="0"/>
      </w:pPr>
      <w:r>
        <w:t>Rate Models</w:t>
      </w:r>
    </w:p>
    <w:p>
      <w:pPr>
        <w:numPr>
          <w:ilvl w:val="1"/>
          <w:numId w:val="900"/>
        </w:numPr>
        <w:spacing w:before="0" w:after="0"/>
      </w:pPr>
      <w:r>
        <w:t>Overdispersion</w:t>
      </w:r>
    </w:p>
    <w:p>
      <w:pPr>
        <w:numPr>
          <w:ilvl w:val="1"/>
          <w:numId w:val="900"/>
        </w:numPr>
        <w:spacing w:before="0" w:after="0"/>
      </w:pPr>
      <w:r>
        <w:t>Model Fitting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0"/>
          <w:numId w:val="900"/>
        </w:numPr>
        <w:spacing w:before="0" w:after="0"/>
      </w:pPr>
      <w:r>
        <w:t>Other GLM Families</w:t>
      </w:r>
    </w:p>
    <w:p>
      <w:pPr>
        <w:numPr>
          <w:ilvl w:val="1"/>
          <w:numId w:val="900"/>
        </w:numPr>
        <w:spacing w:before="0" w:after="0"/>
      </w:pPr>
      <w:r>
        <w:t>Gamma Regression</w:t>
      </w:r>
    </w:p>
    <w:p>
      <w:pPr>
        <w:numPr>
          <w:ilvl w:val="1"/>
          <w:numId w:val="900"/>
        </w:numPr>
        <w:spacing w:before="0" w:after="0"/>
      </w:pPr>
      <w:r>
        <w:t>Inverse Gaussian</w:t>
      </w:r>
    </w:p>
    <w:p>
      <w:pPr>
        <w:numPr>
          <w:ilvl w:val="1"/>
          <w:numId w:val="900"/>
        </w:numPr>
        <w:spacing w:before="0" w:after="0"/>
      </w:pPr>
      <w:r>
        <w:t>Quasi-likelihood Models</w:t>
      </w:r>
    </w:p>
    <w:p>
      <w:pPr>
        <w:pStyle w:val="Heading1"/>
      </w:pPr>
      <w:r>
        <w:t>Nonparametric Statistics</w:t>
      </w:r>
    </w:p>
    <w:p>
      <w:pPr>
        <w:numPr>
          <w:ilvl w:val="0"/>
          <w:numId w:val="900"/>
        </w:numPr>
        <w:spacing w:before="0" w:after="0"/>
      </w:pPr>
      <w:r>
        <w:t>When to Use Nonparametric Tests</w:t>
      </w:r>
    </w:p>
    <w:p>
      <w:pPr>
        <w:numPr>
          <w:ilvl w:val="1"/>
          <w:numId w:val="900"/>
        </w:numPr>
        <w:spacing w:before="0" w:after="0"/>
      </w:pPr>
      <w:r>
        <w:t>Assumption Violations</w:t>
      </w:r>
    </w:p>
    <w:p>
      <w:pPr>
        <w:numPr>
          <w:ilvl w:val="1"/>
          <w:numId w:val="900"/>
        </w:numPr>
        <w:spacing w:before="0" w:after="0"/>
      </w:pPr>
      <w:r>
        <w:t>Ordinal Data</w:t>
      </w:r>
    </w:p>
    <w:p>
      <w:pPr>
        <w:numPr>
          <w:ilvl w:val="1"/>
          <w:numId w:val="900"/>
        </w:numPr>
        <w:spacing w:before="0" w:after="0"/>
      </w:pPr>
      <w:r>
        <w:t>Small Sample Sizes</w:t>
      </w:r>
    </w:p>
    <w:p>
      <w:pPr>
        <w:numPr>
          <w:ilvl w:val="0"/>
          <w:numId w:val="900"/>
        </w:numPr>
        <w:spacing w:before="0" w:after="0"/>
      </w:pPr>
      <w:r>
        <w:t>Rank-Based Tests</w:t>
      </w:r>
    </w:p>
    <w:p>
      <w:pPr>
        <w:numPr>
          <w:ilvl w:val="1"/>
          <w:numId w:val="900"/>
        </w:numPr>
        <w:spacing w:before="0" w:after="0"/>
      </w:pPr>
      <w:r>
        <w:t>Ranking Procedures</w:t>
      </w:r>
    </w:p>
    <w:p>
      <w:pPr>
        <w:numPr>
          <w:ilvl w:val="1"/>
          <w:numId w:val="900"/>
        </w:numPr>
        <w:spacing w:before="0" w:after="0"/>
      </w:pPr>
      <w:r>
        <w:t>Tied Values</w:t>
      </w:r>
    </w:p>
    <w:p>
      <w:pPr>
        <w:numPr>
          <w:ilvl w:val="0"/>
          <w:numId w:val="900"/>
        </w:numPr>
        <w:spacing w:before="0" w:after="0"/>
      </w:pPr>
      <w:r>
        <w:t>One-Sample Nonparametric Tests</w:t>
      </w:r>
    </w:p>
    <w:p>
      <w:pPr>
        <w:numPr>
          <w:ilvl w:val="1"/>
          <w:numId w:val="900"/>
        </w:numPr>
        <w:spacing w:before="0" w:after="0"/>
      </w:pPr>
      <w:r>
        <w:t>Sign Test</w:t>
      </w:r>
    </w:p>
    <w:p>
      <w:pPr>
        <w:numPr>
          <w:ilvl w:val="1"/>
          <w:numId w:val="900"/>
        </w:numPr>
        <w:spacing w:before="0" w:after="0"/>
      </w:pPr>
      <w:r>
        <w:t>Wilcoxon Signed-Rank Test</w:t>
      </w:r>
    </w:p>
    <w:p>
      <w:pPr>
        <w:numPr>
          <w:ilvl w:val="0"/>
          <w:numId w:val="900"/>
        </w:numPr>
        <w:spacing w:before="0" w:after="0"/>
      </w:pPr>
      <w:r>
        <w:t>Two-Sample Nonparametric Tests</w:t>
      </w:r>
    </w:p>
    <w:p>
      <w:pPr>
        <w:numPr>
          <w:ilvl w:val="1"/>
          <w:numId w:val="900"/>
        </w:numPr>
        <w:spacing w:before="0" w:after="0"/>
      </w:pPr>
      <w:r>
        <w:t>Mann-Whitney U Test</w:t>
      </w:r>
    </w:p>
    <w:p>
      <w:pPr>
        <w:numPr>
          <w:ilvl w:val="1"/>
          <w:numId w:val="900"/>
        </w:numPr>
        <w:spacing w:before="0" w:after="0"/>
      </w:pPr>
      <w:r>
        <w:t>Wilcoxon Rank-Sum Test</w:t>
      </w:r>
    </w:p>
    <w:p>
      <w:pPr>
        <w:numPr>
          <w:ilvl w:val="0"/>
          <w:numId w:val="900"/>
        </w:numPr>
        <w:spacing w:before="0" w:after="0"/>
      </w:pPr>
      <w:r>
        <w:t>Multiple Sample Tests</w:t>
      </w:r>
    </w:p>
    <w:p>
      <w:pPr>
        <w:numPr>
          <w:ilvl w:val="1"/>
          <w:numId w:val="900"/>
        </w:numPr>
        <w:spacing w:before="0" w:after="0"/>
      </w:pPr>
      <w:r>
        <w:t>Kruskal-Wallis Test</w:t>
      </w:r>
    </w:p>
    <w:p>
      <w:pPr>
        <w:numPr>
          <w:ilvl w:val="1"/>
          <w:numId w:val="900"/>
        </w:numPr>
        <w:spacing w:before="0" w:after="0"/>
      </w:pPr>
      <w:r>
        <w:t>Friedman Test</w:t>
      </w:r>
    </w:p>
    <w:p>
      <w:pPr>
        <w:numPr>
          <w:ilvl w:val="0"/>
          <w:numId w:val="900"/>
        </w:numPr>
        <w:spacing w:before="0" w:after="0"/>
      </w:pPr>
      <w:r>
        <w:t>Nonparametric Correlation</w:t>
      </w:r>
    </w:p>
    <w:p>
      <w:pPr>
        <w:numPr>
          <w:ilvl w:val="1"/>
          <w:numId w:val="900"/>
        </w:numPr>
        <w:spacing w:before="0" w:after="0"/>
      </w:pPr>
      <w:r>
        <w:t>Spearman's Rank Correlation</w:t>
      </w:r>
    </w:p>
    <w:p>
      <w:pPr>
        <w:numPr>
          <w:ilvl w:val="1"/>
          <w:numId w:val="900"/>
        </w:numPr>
        <w:spacing w:before="0" w:after="0"/>
      </w:pPr>
      <w:r>
        <w:t>Kendall's Tau</w:t>
      </w:r>
    </w:p>
    <w:p>
      <w:pPr>
        <w:pStyle w:val="Heading1"/>
      </w:pPr>
      <w:r>
        <w:t>Introduction to Time Series Analysis</w:t>
      </w:r>
    </w:p>
    <w:p>
      <w:pPr>
        <w:numPr>
          <w:ilvl w:val="0"/>
          <w:numId w:val="900"/>
        </w:numPr>
        <w:spacing w:before="0" w:after="0"/>
      </w:pPr>
      <w:r>
        <w:t>Time Series Concepts</w:t>
      </w:r>
    </w:p>
    <w:p>
      <w:pPr>
        <w:numPr>
          <w:ilvl w:val="1"/>
          <w:numId w:val="900"/>
        </w:numPr>
        <w:spacing w:before="0" w:after="0"/>
      </w:pPr>
      <w:r>
        <w:t>Time Series Data</w:t>
      </w:r>
    </w:p>
    <w:p>
      <w:pPr>
        <w:numPr>
          <w:ilvl w:val="1"/>
          <w:numId w:val="900"/>
        </w:numPr>
        <w:spacing w:before="0" w:after="0"/>
      </w:pPr>
      <w:r>
        <w:t>Temporal Dependence</w:t>
      </w:r>
    </w:p>
    <w:p>
      <w:pPr>
        <w:numPr>
          <w:ilvl w:val="1"/>
          <w:numId w:val="900"/>
        </w:numPr>
        <w:spacing w:before="0" w:after="0"/>
      </w:pPr>
      <w:r>
        <w:t>Stationarity</w:t>
      </w:r>
    </w:p>
    <w:p>
      <w:pPr>
        <w:numPr>
          <w:ilvl w:val="1"/>
          <w:numId w:val="900"/>
        </w:numPr>
        <w:spacing w:before="0" w:after="0"/>
      </w:pPr>
      <w:r>
        <w:t>Trend and Seasonality</w:t>
      </w:r>
    </w:p>
    <w:p>
      <w:pPr>
        <w:numPr>
          <w:ilvl w:val="0"/>
          <w:numId w:val="900"/>
        </w:numPr>
        <w:spacing w:before="0" w:after="0"/>
      </w:pPr>
      <w:r>
        <w:t>Time Series Objects in R</w:t>
      </w:r>
    </w:p>
    <w:p>
      <w:pPr>
        <w:numPr>
          <w:ilvl w:val="1"/>
          <w:numId w:val="900"/>
        </w:numPr>
        <w:spacing w:before="0" w:after="0"/>
      </w:pPr>
      <w:r>
        <w:t>ts Objects</w:t>
      </w:r>
    </w:p>
    <w:p>
      <w:pPr>
        <w:numPr>
          <w:ilvl w:val="1"/>
          <w:numId w:val="900"/>
        </w:numPr>
        <w:spacing w:before="0" w:after="0"/>
      </w:pPr>
      <w:r>
        <w:t>zoo Objects</w:t>
      </w:r>
    </w:p>
    <w:p>
      <w:pPr>
        <w:numPr>
          <w:ilvl w:val="1"/>
          <w:numId w:val="900"/>
        </w:numPr>
        <w:spacing w:before="0" w:after="0"/>
      </w:pPr>
      <w:r>
        <w:t>xts Objects</w:t>
      </w:r>
    </w:p>
    <w:p>
      <w:pPr>
        <w:numPr>
          <w:ilvl w:val="1"/>
          <w:numId w:val="900"/>
        </w:numPr>
        <w:spacing w:before="0" w:after="0"/>
      </w:pPr>
      <w:r>
        <w:t>Date and Time Handling</w:t>
      </w:r>
    </w:p>
    <w:p>
      <w:pPr>
        <w:numPr>
          <w:ilvl w:val="0"/>
          <w:numId w:val="900"/>
        </w:numPr>
        <w:spacing w:before="0" w:after="0"/>
      </w:pPr>
      <w:r>
        <w:t>Time Series Visualization</w:t>
      </w:r>
    </w:p>
    <w:p>
      <w:pPr>
        <w:numPr>
          <w:ilvl w:val="1"/>
          <w:numId w:val="900"/>
        </w:numPr>
        <w:spacing w:before="0" w:after="0"/>
      </w:pPr>
      <w:r>
        <w:t>Time Plots</w:t>
      </w:r>
    </w:p>
    <w:p>
      <w:pPr>
        <w:numPr>
          <w:ilvl w:val="1"/>
          <w:numId w:val="900"/>
        </w:numPr>
        <w:spacing w:before="0" w:after="0"/>
      </w:pPr>
      <w:r>
        <w:t>Seasonal Plots</w:t>
      </w:r>
    </w:p>
    <w:p>
      <w:pPr>
        <w:numPr>
          <w:ilvl w:val="1"/>
          <w:numId w:val="900"/>
        </w:numPr>
        <w:spacing w:before="0" w:after="0"/>
      </w:pPr>
      <w:r>
        <w:t>Lag Plots</w:t>
      </w:r>
    </w:p>
    <w:p>
      <w:pPr>
        <w:numPr>
          <w:ilvl w:val="1"/>
          <w:numId w:val="900"/>
        </w:numPr>
        <w:spacing w:before="0" w:after="0"/>
      </w:pPr>
      <w:r>
        <w:t>ACF and PACF Plots</w:t>
      </w:r>
    </w:p>
    <w:p>
      <w:pPr>
        <w:numPr>
          <w:ilvl w:val="0"/>
          <w:numId w:val="900"/>
        </w:numPr>
        <w:spacing w:before="0" w:after="0"/>
      </w:pPr>
      <w:r>
        <w:t>Time Series Decomposition</w:t>
      </w:r>
    </w:p>
    <w:p>
      <w:pPr>
        <w:numPr>
          <w:ilvl w:val="1"/>
          <w:numId w:val="900"/>
        </w:numPr>
        <w:spacing w:before="0" w:after="0"/>
      </w:pPr>
      <w:r>
        <w:t>Trend Component</w:t>
      </w:r>
    </w:p>
    <w:p>
      <w:pPr>
        <w:numPr>
          <w:ilvl w:val="1"/>
          <w:numId w:val="900"/>
        </w:numPr>
        <w:spacing w:before="0" w:after="0"/>
      </w:pPr>
      <w:r>
        <w:t>Seasonal Component</w:t>
      </w:r>
    </w:p>
    <w:p>
      <w:pPr>
        <w:numPr>
          <w:ilvl w:val="1"/>
          <w:numId w:val="900"/>
        </w:numPr>
        <w:spacing w:before="0" w:after="0"/>
      </w:pPr>
      <w:r>
        <w:t>Irregular Component</w:t>
      </w:r>
    </w:p>
    <w:p>
      <w:pPr>
        <w:numPr>
          <w:ilvl w:val="1"/>
          <w:numId w:val="900"/>
        </w:numPr>
        <w:spacing w:before="0" w:after="0"/>
      </w:pPr>
      <w:r>
        <w:t>Additive vs Multiplicative</w:t>
      </w:r>
    </w:p>
    <w:p>
      <w:pPr>
        <w:numPr>
          <w:ilvl w:val="0"/>
          <w:numId w:val="900"/>
        </w:numPr>
        <w:spacing w:before="0" w:after="0"/>
      </w:pPr>
      <w:r>
        <w:t>Basic Forecasting</w:t>
      </w:r>
    </w:p>
    <w:p>
      <w:pPr>
        <w:numPr>
          <w:ilvl w:val="1"/>
          <w:numId w:val="900"/>
        </w:numPr>
        <w:spacing w:before="0" w:after="0"/>
      </w:pPr>
      <w:r>
        <w:t>Naive Methods</w:t>
      </w:r>
    </w:p>
    <w:p>
      <w:pPr>
        <w:numPr>
          <w:ilvl w:val="1"/>
          <w:numId w:val="900"/>
        </w:numPr>
        <w:spacing w:before="0" w:after="0"/>
      </w:pPr>
      <w:r>
        <w:t>Moving Averages</w:t>
      </w:r>
    </w:p>
    <w:p>
      <w:pPr>
        <w:numPr>
          <w:ilvl w:val="1"/>
          <w:numId w:val="900"/>
        </w:numPr>
        <w:spacing w:before="0" w:after="0"/>
      </w:pPr>
      <w:r>
        <w:t>Exponential Smoothing</w:t>
      </w:r>
    </w:p>
    <w:p>
      <w:pPr>
        <w:numPr>
          <w:ilvl w:val="1"/>
          <w:numId w:val="900"/>
        </w:numPr>
        <w:spacing w:before="0" w:after="0"/>
      </w:pPr>
      <w:r>
        <w:t>ARIMA Models</w:t>
      </w:r>
    </w:p>
    <w:p>
      <w:pPr>
        <w:numPr>
          <w:ilvl w:val="0"/>
          <w:numId w:val="900"/>
        </w:numPr>
        <w:spacing w:before="0" w:after="0"/>
      </w:pPr>
      <w:r>
        <w:t>Model Evaluation</w:t>
      </w:r>
    </w:p>
    <w:p>
      <w:pPr>
        <w:numPr>
          <w:ilvl w:val="1"/>
          <w:numId w:val="900"/>
        </w:numPr>
        <w:spacing w:before="0" w:after="0"/>
      </w:pPr>
      <w:r>
        <w:t>Forecast Accuracy Measures</w:t>
      </w:r>
    </w:p>
    <w:p>
      <w:pPr>
        <w:numPr>
          <w:ilvl w:val="1"/>
          <w:numId w:val="900"/>
        </w:numPr>
        <w:spacing w:before="0" w:after="0"/>
      </w:pPr>
      <w:r>
        <w:t>Cross-validation for Time Series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pStyle w:val="Heading1"/>
      </w:pPr>
      <w:r>
        <w:t>Introduction to Machine Learning</w:t>
      </w:r>
    </w:p>
    <w:p>
      <w:pPr>
        <w:numPr>
          <w:ilvl w:val="0"/>
          <w:numId w:val="900"/>
        </w:numPr>
        <w:spacing w:before="0" w:after="0"/>
      </w:pPr>
      <w:r>
        <w:t>Machine Learning Overview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0"/>
          <w:numId w:val="900"/>
        </w:numPr>
        <w:spacing w:before="0" w:after="0"/>
      </w:pPr>
      <w:r>
        <w:t>Classification vs Regression</w:t>
      </w:r>
    </w:p>
    <w:p>
      <w:pPr>
        <w:numPr>
          <w:ilvl w:val="1"/>
          <w:numId w:val="900"/>
        </w:numPr>
        <w:spacing w:before="0" w:after="0"/>
      </w:pPr>
      <w:r>
        <w:t>Problem Types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0"/>
          <w:numId w:val="900"/>
        </w:numPr>
        <w:spacing w:before="0" w:after="0"/>
      </w:pPr>
      <w:r>
        <w:t>Training and Testing</w:t>
      </w:r>
    </w:p>
    <w:p>
      <w:pPr>
        <w:numPr>
          <w:ilvl w:val="1"/>
          <w:numId w:val="900"/>
        </w:numPr>
        <w:spacing w:before="0" w:after="0"/>
      </w:pPr>
      <w:r>
        <w:t>Train-Test Split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Overfitting and Underfitting</w:t>
      </w:r>
    </w:p>
    <w:p>
      <w:pPr>
        <w:numPr>
          <w:ilvl w:val="0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Tree Construction</w:t>
      </w:r>
    </w:p>
    <w:p>
      <w:pPr>
        <w:numPr>
          <w:ilvl w:val="1"/>
          <w:numId w:val="900"/>
        </w:numPr>
        <w:spacing w:before="0" w:after="0"/>
      </w:pPr>
      <w:r>
        <w:t>Splitting Criteria</w:t>
      </w:r>
    </w:p>
    <w:p>
      <w:pPr>
        <w:numPr>
          <w:ilvl w:val="1"/>
          <w:numId w:val="900"/>
        </w:numPr>
        <w:spacing w:before="0" w:after="0"/>
      </w:pPr>
      <w:r>
        <w:t>Pruning</w:t>
      </w:r>
    </w:p>
    <w:p>
      <w:pPr>
        <w:numPr>
          <w:ilvl w:val="1"/>
          <w:numId w:val="900"/>
        </w:numPr>
        <w:spacing w:before="0" w:after="0"/>
      </w:pPr>
      <w:r>
        <w:t>Implementation in R</w:t>
      </w:r>
    </w:p>
    <w:p>
      <w:pPr>
        <w:numPr>
          <w:ilvl w:val="0"/>
          <w:numId w:val="900"/>
        </w:numPr>
        <w:spacing w:before="0" w:after="0"/>
      </w:pPr>
      <w:r>
        <w:t>Model Evaluation</w:t>
      </w:r>
    </w:p>
    <w:p>
      <w:pPr>
        <w:numPr>
          <w:ilvl w:val="1"/>
          <w:numId w:val="900"/>
        </w:numPr>
        <w:spacing w:before="0" w:after="0"/>
      </w:pPr>
      <w:r>
        <w:t>Confusion Matrix</w:t>
      </w:r>
    </w:p>
    <w:p>
      <w:pPr>
        <w:numPr>
          <w:ilvl w:val="1"/>
          <w:numId w:val="900"/>
        </w:numPr>
        <w:spacing w:before="0" w:after="0"/>
      </w:pPr>
      <w:r>
        <w:t>Accuracy Metrics</w:t>
      </w:r>
    </w:p>
    <w:p>
      <w:pPr>
        <w:numPr>
          <w:ilvl w:val="1"/>
          <w:numId w:val="900"/>
        </w:numPr>
        <w:spacing w:before="0" w:after="0"/>
      </w:pPr>
      <w:r>
        <w:t>ROC Curves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pStyle w:val="Heading1"/>
      </w:pPr>
      <w:r>
        <w:t>Reproducible Research</w:t>
      </w:r>
    </w:p>
    <w:p>
      <w:pPr>
        <w:numPr>
          <w:ilvl w:val="0"/>
          <w:numId w:val="900"/>
        </w:numPr>
        <w:spacing w:before="0" w:after="0"/>
      </w:pPr>
      <w:r>
        <w:t>Principles of Reproducible Research</w:t>
      </w:r>
    </w:p>
    <w:p>
      <w:pPr>
        <w:numPr>
          <w:ilvl w:val="1"/>
          <w:numId w:val="900"/>
        </w:numPr>
        <w:spacing w:before="0" w:after="0"/>
      </w:pPr>
      <w:r>
        <w:t>Importance of Reproducibility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0"/>
          <w:numId w:val="900"/>
        </w:numPr>
        <w:spacing w:before="0" w:after="0"/>
      </w:pPr>
      <w:r>
        <w:t>R Markdown Basics</w:t>
      </w:r>
    </w:p>
    <w:p>
      <w:pPr>
        <w:numPr>
          <w:ilvl w:val="1"/>
          <w:numId w:val="900"/>
        </w:numPr>
        <w:spacing w:before="0" w:after="0"/>
      </w:pPr>
      <w:r>
        <w:t>Markdown Syntax</w:t>
      </w:r>
    </w:p>
    <w:p>
      <w:pPr>
        <w:numPr>
          <w:ilvl w:val="1"/>
          <w:numId w:val="900"/>
        </w:numPr>
        <w:spacing w:before="0" w:after="0"/>
      </w:pPr>
      <w:r>
        <w:t>Document Structure</w:t>
      </w:r>
    </w:p>
    <w:p>
      <w:pPr>
        <w:numPr>
          <w:ilvl w:val="1"/>
          <w:numId w:val="900"/>
        </w:numPr>
        <w:spacing w:before="0" w:after="0"/>
      </w:pPr>
      <w:r>
        <w:t>YAML Headers</w:t>
      </w:r>
    </w:p>
    <w:p>
      <w:pPr>
        <w:numPr>
          <w:ilvl w:val="0"/>
          <w:numId w:val="900"/>
        </w:numPr>
        <w:spacing w:before="0" w:after="0"/>
      </w:pPr>
      <w:r>
        <w:t>R Code Integration</w:t>
      </w:r>
    </w:p>
    <w:p>
      <w:pPr>
        <w:numPr>
          <w:ilvl w:val="1"/>
          <w:numId w:val="900"/>
        </w:numPr>
        <w:spacing w:before="0" w:after="0"/>
      </w:pPr>
      <w:r>
        <w:t>Code Chunks</w:t>
      </w:r>
    </w:p>
    <w:p>
      <w:pPr>
        <w:numPr>
          <w:ilvl w:val="1"/>
          <w:numId w:val="900"/>
        </w:numPr>
        <w:spacing w:before="0" w:after="0"/>
      </w:pPr>
      <w:r>
        <w:t>Chunk Options</w:t>
      </w:r>
    </w:p>
    <w:p>
      <w:pPr>
        <w:numPr>
          <w:ilvl w:val="1"/>
          <w:numId w:val="900"/>
        </w:numPr>
        <w:spacing w:before="0" w:after="0"/>
      </w:pPr>
      <w:r>
        <w:t>Inline Code</w:t>
      </w:r>
    </w:p>
    <w:p>
      <w:pPr>
        <w:numPr>
          <w:ilvl w:val="1"/>
          <w:numId w:val="900"/>
        </w:numPr>
        <w:spacing w:before="0" w:after="0"/>
      </w:pPr>
      <w:r>
        <w:t>Code Evaluation Control</w:t>
      </w:r>
    </w:p>
    <w:p>
      <w:pPr>
        <w:numPr>
          <w:ilvl w:val="0"/>
          <w:numId w:val="900"/>
        </w:numPr>
        <w:spacing w:before="0" w:after="0"/>
      </w:pPr>
      <w:r>
        <w:t>Output Formats</w:t>
      </w:r>
    </w:p>
    <w:p>
      <w:pPr>
        <w:numPr>
          <w:ilvl w:val="1"/>
          <w:numId w:val="900"/>
        </w:numPr>
        <w:spacing w:before="0" w:after="0"/>
      </w:pPr>
      <w:r>
        <w:t>HTML Documents</w:t>
      </w:r>
    </w:p>
    <w:p>
      <w:pPr>
        <w:numPr>
          <w:ilvl w:val="1"/>
          <w:numId w:val="900"/>
        </w:numPr>
        <w:spacing w:before="0" w:after="0"/>
      </w:pPr>
      <w:r>
        <w:t>PDF Documents</w:t>
      </w:r>
    </w:p>
    <w:p>
      <w:pPr>
        <w:numPr>
          <w:ilvl w:val="1"/>
          <w:numId w:val="900"/>
        </w:numPr>
        <w:spacing w:before="0" w:after="0"/>
      </w:pPr>
      <w:r>
        <w:t>Word Documents</w:t>
      </w:r>
    </w:p>
    <w:p>
      <w:pPr>
        <w:numPr>
          <w:ilvl w:val="1"/>
          <w:numId w:val="900"/>
        </w:numPr>
        <w:spacing w:before="0" w:after="0"/>
      </w:pPr>
      <w:r>
        <w:t>Presentations</w:t>
      </w:r>
    </w:p>
    <w:p>
      <w:pPr>
        <w:numPr>
          <w:ilvl w:val="0"/>
          <w:numId w:val="900"/>
        </w:numPr>
        <w:spacing w:before="0" w:after="0"/>
      </w:pPr>
      <w:r>
        <w:t>Advanced R Markdown</w:t>
      </w:r>
    </w:p>
    <w:p>
      <w:pPr>
        <w:numPr>
          <w:ilvl w:val="1"/>
          <w:numId w:val="900"/>
        </w:numPr>
        <w:spacing w:before="0" w:after="0"/>
      </w:pPr>
      <w:r>
        <w:t>Parameterized Reports</w:t>
      </w:r>
    </w:p>
    <w:p>
      <w:pPr>
        <w:numPr>
          <w:ilvl w:val="1"/>
          <w:numId w:val="900"/>
        </w:numPr>
        <w:spacing w:before="0" w:after="0"/>
      </w:pPr>
      <w:r>
        <w:t>Templates</w:t>
      </w:r>
    </w:p>
    <w:p>
      <w:pPr>
        <w:numPr>
          <w:ilvl w:val="1"/>
          <w:numId w:val="900"/>
        </w:numPr>
        <w:spacing w:before="0" w:after="0"/>
      </w:pPr>
      <w:r>
        <w:t>Custom Formats</w:t>
      </w:r>
    </w:p>
    <w:p>
      <w:pPr>
        <w:numPr>
          <w:ilvl w:val="1"/>
          <w:numId w:val="900"/>
        </w:numPr>
        <w:spacing w:before="0" w:after="0"/>
      </w:pPr>
      <w:r>
        <w:t>Interactive Documents</w:t>
      </w:r>
    </w:p>
    <w:p>
      <w:pPr>
        <w:numPr>
          <w:ilvl w:val="0"/>
          <w:numId w:val="900"/>
        </w:numPr>
        <w:spacing w:before="0" w:after="0"/>
      </w:pPr>
      <w:r>
        <w:t>Project Organization</w:t>
      </w:r>
    </w:p>
    <w:p>
      <w:pPr>
        <w:numPr>
          <w:ilvl w:val="1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File Naming</w:t>
      </w:r>
    </w:p>
    <w:p>
      <w:pPr>
        <w:numPr>
          <w:ilvl w:val="1"/>
          <w:numId w:val="900"/>
        </w:numPr>
        <w:spacing w:before="0" w:after="0"/>
      </w:pPr>
      <w:r>
        <w:t>Data Organization</w:t>
      </w:r>
    </w:p>
    <w:p>
      <w:pPr>
        <w:numPr>
          <w:ilvl w:val="1"/>
          <w:numId w:val="900"/>
        </w:numPr>
        <w:spacing w:before="0" w:after="0"/>
      </w:pPr>
      <w:r>
        <w:t>Script Organization</w:t>
      </w:r>
    </w:p>
    <w:p>
      <w:pPr>
        <w:pStyle w:val="Heading1"/>
      </w:pPr>
      <w:r>
        <w:t>Statistical Computing Best Practices</w:t>
      </w:r>
    </w:p>
    <w:p>
      <w:pPr>
        <w:numPr>
          <w:ilvl w:val="0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Script Structure</w:t>
      </w:r>
    </w:p>
    <w:p>
      <w:pPr>
        <w:numPr>
          <w:ilvl w:val="1"/>
          <w:numId w:val="900"/>
        </w:numPr>
        <w:spacing w:before="0" w:after="0"/>
      </w:pPr>
      <w:r>
        <w:t>Function Writing</w:t>
      </w:r>
    </w:p>
    <w:p>
      <w:pPr>
        <w:numPr>
          <w:ilvl w:val="1"/>
          <w:numId w:val="900"/>
        </w:numPr>
        <w:spacing w:before="0" w:after="0"/>
      </w:pPr>
      <w:r>
        <w:t>Modular Programming</w:t>
      </w:r>
    </w:p>
    <w:p>
      <w:pPr>
        <w:numPr>
          <w:ilvl w:val="1"/>
          <w:numId w:val="900"/>
        </w:numPr>
        <w:spacing w:before="0" w:after="0"/>
      </w:pPr>
      <w:r>
        <w:t>Code Documentation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Data Storage</w:t>
      </w:r>
    </w:p>
    <w:p>
      <w:pPr>
        <w:numPr>
          <w:ilvl w:val="1"/>
          <w:numId w:val="900"/>
        </w:numPr>
        <w:spacing w:before="0" w:after="0"/>
      </w:pPr>
      <w:r>
        <w:t>Data Backup</w:t>
      </w:r>
    </w:p>
    <w:p>
      <w:pPr>
        <w:numPr>
          <w:ilvl w:val="1"/>
          <w:numId w:val="900"/>
        </w:numPr>
        <w:spacing w:before="0" w:after="0"/>
      </w:pPr>
      <w:r>
        <w:t>Data Security</w:t>
      </w:r>
    </w:p>
    <w:p>
      <w:pPr>
        <w:numPr>
          <w:ilvl w:val="1"/>
          <w:numId w:val="900"/>
        </w:numPr>
        <w:spacing w:before="0" w:after="0"/>
      </w:pPr>
      <w:r>
        <w:t>Data Sharing</w:t>
      </w:r>
    </w:p>
    <w:p>
      <w:pPr>
        <w:numPr>
          <w:ilvl w:val="0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Git Basics</w:t>
      </w:r>
    </w:p>
    <w:p>
      <w:pPr>
        <w:numPr>
          <w:ilvl w:val="1"/>
          <w:numId w:val="900"/>
        </w:numPr>
        <w:spacing w:before="0" w:after="0"/>
      </w:pPr>
      <w:r>
        <w:t>Repository Management</w:t>
      </w:r>
    </w:p>
    <w:p>
      <w:pPr>
        <w:numPr>
          <w:ilvl w:val="1"/>
          <w:numId w:val="900"/>
        </w:numPr>
        <w:spacing w:before="0" w:after="0"/>
      </w:pPr>
      <w:r>
        <w:t>Collaboration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Efficient Coding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Parallel Computing</w:t>
      </w:r>
    </w:p>
    <w:p>
      <w:pPr>
        <w:numPr>
          <w:ilvl w:val="1"/>
          <w:numId w:val="900"/>
        </w:numPr>
        <w:spacing w:before="0" w:after="0"/>
      </w:pPr>
      <w:r>
        <w:t>Profiling Code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Error Messages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Testing Code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