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Statistics for Economics</w:t>
      </w:r>
    </w:p>
    <w:p>
      <w:pPr>
        <w:pStyle w:val="Heading1"/>
      </w:pPr>
      <w:r>
        <w:t>Introduction to Statistics in Economics</w:t>
      </w:r>
    </w:p>
    <w:p>
      <w:pPr>
        <w:numPr>
          <w:ilvl w:val="0"/>
          <w:numId w:val="900"/>
        </w:numPr>
        <w:spacing w:before="0" w:after="0"/>
      </w:pPr>
      <w:r>
        <w:t>Definition and Scope of Statistics in Economics</w:t>
      </w:r>
    </w:p>
    <w:p>
      <w:pPr>
        <w:numPr>
          <w:ilvl w:val="1"/>
          <w:numId w:val="900"/>
        </w:numPr>
        <w:spacing w:before="0" w:after="0"/>
      </w:pPr>
      <w:r>
        <w:t>Statistical Methods in Economic Analysis</w:t>
      </w:r>
    </w:p>
    <w:p>
      <w:pPr>
        <w:numPr>
          <w:ilvl w:val="1"/>
          <w:numId w:val="900"/>
        </w:numPr>
        <w:spacing w:before="0" w:after="0"/>
      </w:pPr>
      <w:r>
        <w:t>Quantitative vs. Qualitative Economic Analysis</w:t>
      </w:r>
    </w:p>
    <w:p>
      <w:pPr>
        <w:numPr>
          <w:ilvl w:val="1"/>
          <w:numId w:val="900"/>
        </w:numPr>
        <w:spacing w:before="0" w:after="0"/>
      </w:pPr>
      <w:r>
        <w:t>Applications Across Economic Fields</w:t>
      </w:r>
    </w:p>
    <w:p>
      <w:pPr>
        <w:numPr>
          <w:ilvl w:val="0"/>
          <w:numId w:val="900"/>
        </w:numPr>
        <w:spacing w:before="0" w:after="0"/>
      </w:pPr>
      <w:r>
        <w:t>The Role of Statistics in Empirical Economics</w:t>
      </w:r>
    </w:p>
    <w:p>
      <w:pPr>
        <w:numPr>
          <w:ilvl w:val="1"/>
          <w:numId w:val="900"/>
        </w:numPr>
        <w:spacing w:before="0" w:after="0"/>
      </w:pPr>
      <w:r>
        <w:t>Informing Economic Policy</w:t>
      </w:r>
    </w:p>
    <w:p>
      <w:pPr>
        <w:numPr>
          <w:ilvl w:val="1"/>
          <w:numId w:val="900"/>
        </w:numPr>
        <w:spacing w:before="0" w:after="0"/>
      </w:pPr>
      <w:r>
        <w:t>Testing Economic Theories</w:t>
      </w:r>
    </w:p>
    <w:p>
      <w:pPr>
        <w:numPr>
          <w:ilvl w:val="1"/>
          <w:numId w:val="900"/>
        </w:numPr>
        <w:spacing w:before="0" w:after="0"/>
      </w:pPr>
      <w:r>
        <w:t>Supporting Economic Forecasts</w:t>
      </w:r>
    </w:p>
    <w:p>
      <w:pPr>
        <w:numPr>
          <w:ilvl w:val="1"/>
          <w:numId w:val="900"/>
        </w:numPr>
        <w:spacing w:before="0" w:after="0"/>
      </w:pPr>
      <w:r>
        <w:t>Market Analysis and Business Decision Making</w:t>
      </w:r>
    </w:p>
    <w:p>
      <w:pPr>
        <w:numPr>
          <w:ilvl w:val="0"/>
          <w:numId w:val="900"/>
        </w:numPr>
        <w:spacing w:before="0" w:after="0"/>
      </w:pPr>
      <w:r>
        <w:t>Economic Theory vs. Empirical Evidence</w:t>
      </w:r>
    </w:p>
    <w:p>
      <w:pPr>
        <w:numPr>
          <w:ilvl w:val="1"/>
          <w:numId w:val="900"/>
        </w:numPr>
        <w:spacing w:before="0" w:after="0"/>
      </w:pPr>
      <w:r>
        <w:t>Deductive vs. Inductive Reasoning</w:t>
      </w:r>
    </w:p>
    <w:p>
      <w:pPr>
        <w:numPr>
          <w:ilvl w:val="1"/>
          <w:numId w:val="900"/>
        </w:numPr>
        <w:spacing w:before="0" w:after="0"/>
      </w:pPr>
      <w:r>
        <w:t>Theory-Driven vs. Data-Driven Approaches</w:t>
      </w:r>
    </w:p>
    <w:p>
      <w:pPr>
        <w:numPr>
          <w:ilvl w:val="1"/>
          <w:numId w:val="900"/>
        </w:numPr>
        <w:spacing w:before="0" w:after="0"/>
      </w:pPr>
      <w:r>
        <w:t>Examples of Empirical Validation</w:t>
      </w:r>
    </w:p>
    <w:p>
      <w:pPr>
        <w:numPr>
          <w:ilvl w:val="1"/>
          <w:numId w:val="900"/>
        </w:numPr>
        <w:spacing w:before="0" w:after="0"/>
      </w:pPr>
      <w:r>
        <w:t>Limitations of Theoretical Models</w:t>
      </w:r>
    </w:p>
    <w:p>
      <w:pPr>
        <w:numPr>
          <w:ilvl w:val="0"/>
          <w:numId w:val="900"/>
        </w:numPr>
        <w:spacing w:before="0" w:after="0"/>
      </w:pPr>
      <w:r>
        <w:t>Steps in an Empirical Economic Analysis</w:t>
      </w:r>
    </w:p>
    <w:p>
      <w:pPr>
        <w:numPr>
          <w:ilvl w:val="1"/>
          <w:numId w:val="900"/>
        </w:numPr>
        <w:spacing w:before="0" w:after="0"/>
      </w:pPr>
      <w:r>
        <w:t>Formulating Economic Questions</w:t>
      </w:r>
    </w:p>
    <w:p>
      <w:pPr>
        <w:numPr>
          <w:ilvl w:val="1"/>
          <w:numId w:val="900"/>
        </w:numPr>
        <w:spacing w:before="0" w:after="0"/>
      </w:pPr>
      <w:r>
        <w:t>Literature Review and Hypothesis Development</w:t>
      </w:r>
    </w:p>
    <w:p>
      <w:pPr>
        <w:numPr>
          <w:ilvl w:val="1"/>
          <w:numId w:val="900"/>
        </w:numPr>
        <w:spacing w:before="0" w:after="0"/>
      </w:pPr>
      <w:r>
        <w:t>Collecting Data</w:t>
      </w:r>
    </w:p>
    <w:p>
      <w:pPr>
        <w:numPr>
          <w:ilvl w:val="1"/>
          <w:numId w:val="900"/>
        </w:numPr>
        <w:spacing w:before="0" w:after="0"/>
      </w:pPr>
      <w:r>
        <w:t>Data Cleaning and Preparation</w:t>
      </w:r>
    </w:p>
    <w:p>
      <w:pPr>
        <w:numPr>
          <w:ilvl w:val="1"/>
          <w:numId w:val="900"/>
        </w:numPr>
        <w:spacing w:before="0" w:after="0"/>
      </w:pPr>
      <w:r>
        <w:t>Summarizing and Describing Data</w:t>
      </w:r>
    </w:p>
    <w:p>
      <w:pPr>
        <w:numPr>
          <w:ilvl w:val="1"/>
          <w:numId w:val="900"/>
        </w:numPr>
        <w:spacing w:before="0" w:after="0"/>
      </w:pPr>
      <w:r>
        <w:t>Estimating Economic Relationships</w:t>
      </w:r>
    </w:p>
    <w:p>
      <w:pPr>
        <w:numPr>
          <w:ilvl w:val="1"/>
          <w:numId w:val="900"/>
        </w:numPr>
        <w:spacing w:before="0" w:after="0"/>
      </w:pPr>
      <w:r>
        <w:t>Testing Hypotheses</w:t>
      </w:r>
    </w:p>
    <w:p>
      <w:pPr>
        <w:numPr>
          <w:ilvl w:val="1"/>
          <w:numId w:val="900"/>
        </w:numPr>
        <w:spacing w:before="0" w:after="0"/>
      </w:pPr>
      <w:r>
        <w:t>Interpreting Results</w:t>
      </w:r>
    </w:p>
    <w:p>
      <w:pPr>
        <w:numPr>
          <w:ilvl w:val="1"/>
          <w:numId w:val="900"/>
        </w:numPr>
        <w:spacing w:before="0" w:after="0"/>
      </w:pPr>
      <w:r>
        <w:t>Drawing Policy Implications</w:t>
      </w:r>
    </w:p>
    <w:p>
      <w:pPr>
        <w:numPr>
          <w:ilvl w:val="0"/>
          <w:numId w:val="900"/>
        </w:numPr>
        <w:spacing w:before="0" w:after="0"/>
      </w:pPr>
      <w:r>
        <w:t>Structure of Economic Data</w:t>
      </w:r>
    </w:p>
    <w:p>
      <w:pPr>
        <w:numPr>
          <w:ilvl w:val="1"/>
          <w:numId w:val="900"/>
        </w:numPr>
        <w:spacing w:before="0" w:after="0"/>
      </w:pPr>
      <w:r>
        <w:t>Cross-Sectional Data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in Economics</w:t>
      </w:r>
    </w:p>
    <w:p>
      <w:pPr>
        <w:numPr>
          <w:ilvl w:val="2"/>
          <w:numId w:val="900"/>
        </w:numPr>
        <w:spacing w:before="0" w:after="0"/>
      </w:pPr>
      <w:r>
        <w:t>Uses and Applications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Time Series Data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in Economics</w:t>
      </w:r>
    </w:p>
    <w:p>
      <w:pPr>
        <w:numPr>
          <w:ilvl w:val="2"/>
          <w:numId w:val="900"/>
        </w:numPr>
        <w:spacing w:before="0" w:after="0"/>
      </w:pPr>
      <w:r>
        <w:t>Uses and Applications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Pooled Cross-Sections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Comparison with Panel Data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Panel Data</w:t>
      </w:r>
    </w:p>
    <w:p>
      <w:pPr>
        <w:numPr>
          <w:ilvl w:val="2"/>
          <w:numId w:val="900"/>
        </w:numPr>
        <w:spacing w:before="0" w:after="0"/>
      </w:pPr>
      <w:r>
        <w:t>Definition and Structure</w:t>
      </w:r>
    </w:p>
    <w:p>
      <w:pPr>
        <w:numPr>
          <w:ilvl w:val="2"/>
          <w:numId w:val="900"/>
        </w:numPr>
        <w:spacing w:before="0" w:after="0"/>
      </w:pPr>
      <w:r>
        <w:t>Balanced vs. Unbalanced Panels</w:t>
      </w:r>
    </w:p>
    <w:p>
      <w:pPr>
        <w:numPr>
          <w:ilvl w:val="2"/>
          <w:numId w:val="900"/>
        </w:numPr>
        <w:spacing w:before="0" w:after="0"/>
      </w:pPr>
      <w:r>
        <w:t>Examples in Economics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Causality and the Notion of Ceteris Paribus</w:t>
      </w:r>
    </w:p>
    <w:p>
      <w:pPr>
        <w:numPr>
          <w:ilvl w:val="1"/>
          <w:numId w:val="900"/>
        </w:numPr>
        <w:spacing w:before="0" w:after="0"/>
      </w:pPr>
      <w:r>
        <w:t>Distinguishing Correlation from Causation</w:t>
      </w:r>
    </w:p>
    <w:p>
      <w:pPr>
        <w:numPr>
          <w:ilvl w:val="1"/>
          <w:numId w:val="900"/>
        </w:numPr>
        <w:spacing w:before="0" w:after="0"/>
      </w:pPr>
      <w:r>
        <w:t>The Role of Ceteris Paribus in Economic Analysis</w:t>
      </w:r>
    </w:p>
    <w:p>
      <w:pPr>
        <w:numPr>
          <w:ilvl w:val="1"/>
          <w:numId w:val="900"/>
        </w:numPr>
        <w:spacing w:before="0" w:after="0"/>
      </w:pPr>
      <w:r>
        <w:t>Identifying Causal Effects</w:t>
      </w:r>
    </w:p>
    <w:p>
      <w:pPr>
        <w:numPr>
          <w:ilvl w:val="1"/>
          <w:numId w:val="900"/>
        </w:numPr>
        <w:spacing w:before="0" w:after="0"/>
      </w:pPr>
      <w:r>
        <w:t>Confounding Variables and Control</w:t>
      </w:r>
    </w:p>
    <w:p>
      <w:pPr>
        <w:numPr>
          <w:ilvl w:val="1"/>
          <w:numId w:val="900"/>
        </w:numPr>
        <w:spacing w:before="0" w:after="0"/>
      </w:pPr>
      <w:r>
        <w:t>Natural Experiments and Quasi-Experiments</w:t>
      </w:r>
    </w:p>
    <w:p>
      <w:pPr>
        <w:pStyle w:val="Heading1"/>
      </w:pPr>
      <w:r>
        <w:t>Descriptive Statistics for Economic Data</w:t>
      </w:r>
    </w:p>
    <w:p>
      <w:pPr>
        <w:numPr>
          <w:ilvl w:val="0"/>
          <w:numId w:val="900"/>
        </w:numPr>
        <w:spacing w:before="0" w:after="0"/>
      </w:pPr>
      <w:r>
        <w:t>Types of Economic Data</w:t>
      </w:r>
    </w:p>
    <w:p>
      <w:pPr>
        <w:numPr>
          <w:ilvl w:val="1"/>
          <w:numId w:val="900"/>
        </w:numPr>
        <w:spacing w:before="0" w:after="0"/>
      </w:pPr>
      <w:r>
        <w:t>Qualitative vs. Quantitative Data</w:t>
      </w:r>
    </w:p>
    <w:p>
      <w:pPr>
        <w:numPr>
          <w:ilvl w:val="1"/>
          <w:numId w:val="900"/>
        </w:numPr>
        <w:spacing w:before="0" w:after="0"/>
      </w:pPr>
      <w:r>
        <w:t>Discrete vs. Continuous Variables</w:t>
      </w:r>
    </w:p>
    <w:p>
      <w:pPr>
        <w:numPr>
          <w:ilvl w:val="1"/>
          <w:numId w:val="900"/>
        </w:numPr>
        <w:spacing w:before="0" w:after="0"/>
      </w:pPr>
      <w:r>
        <w:t>Levels of Measurement</w:t>
      </w:r>
    </w:p>
    <w:p>
      <w:pPr>
        <w:numPr>
          <w:ilvl w:val="2"/>
          <w:numId w:val="900"/>
        </w:numPr>
        <w:spacing w:before="0" w:after="0"/>
      </w:pPr>
      <w:r>
        <w:t>Nominal Scale</w:t>
      </w:r>
    </w:p>
    <w:p>
      <w:pPr>
        <w:numPr>
          <w:ilvl w:val="2"/>
          <w:numId w:val="900"/>
        </w:numPr>
        <w:spacing w:before="0" w:after="0"/>
      </w:pPr>
      <w:r>
        <w:t>Ordinal Scale</w:t>
      </w:r>
    </w:p>
    <w:p>
      <w:pPr>
        <w:numPr>
          <w:ilvl w:val="2"/>
          <w:numId w:val="900"/>
        </w:numPr>
        <w:spacing w:before="0" w:after="0"/>
      </w:pPr>
      <w:r>
        <w:t>Interval Scale</w:t>
      </w:r>
    </w:p>
    <w:p>
      <w:pPr>
        <w:numPr>
          <w:ilvl w:val="2"/>
          <w:numId w:val="900"/>
        </w:numPr>
        <w:spacing w:before="0" w:after="0"/>
      </w:pPr>
      <w:r>
        <w:t>Ratio Scale</w:t>
      </w:r>
    </w:p>
    <w:p>
      <w:pPr>
        <w:numPr>
          <w:ilvl w:val="0"/>
          <w:numId w:val="900"/>
        </w:numPr>
        <w:spacing w:before="0" w:after="0"/>
      </w:pPr>
      <w:r>
        <w:t>Data Collection and Sources</w:t>
      </w:r>
    </w:p>
    <w:p>
      <w:pPr>
        <w:numPr>
          <w:ilvl w:val="1"/>
          <w:numId w:val="900"/>
        </w:numPr>
        <w:spacing w:before="0" w:after="0"/>
      </w:pPr>
      <w:r>
        <w:t>Primary vs. Secondary Data</w:t>
      </w:r>
    </w:p>
    <w:p>
      <w:pPr>
        <w:numPr>
          <w:ilvl w:val="1"/>
          <w:numId w:val="900"/>
        </w:numPr>
        <w:spacing w:before="0" w:after="0"/>
      </w:pPr>
      <w:r>
        <w:t>Government Statistical Agencies</w:t>
      </w:r>
    </w:p>
    <w:p>
      <w:pPr>
        <w:numPr>
          <w:ilvl w:val="1"/>
          <w:numId w:val="900"/>
        </w:numPr>
        <w:spacing w:before="0" w:after="0"/>
      </w:pPr>
      <w:r>
        <w:t>Survey Data</w:t>
      </w:r>
    </w:p>
    <w:p>
      <w:pPr>
        <w:numPr>
          <w:ilvl w:val="1"/>
          <w:numId w:val="900"/>
        </w:numPr>
        <w:spacing w:before="0" w:after="0"/>
      </w:pPr>
      <w:r>
        <w:t>Administrative Records</w:t>
      </w:r>
    </w:p>
    <w:p>
      <w:pPr>
        <w:numPr>
          <w:ilvl w:val="1"/>
          <w:numId w:val="900"/>
        </w:numPr>
        <w:spacing w:before="0" w:after="0"/>
      </w:pPr>
      <w:r>
        <w:t>Big Data in Economics</w:t>
      </w:r>
    </w:p>
    <w:p>
      <w:pPr>
        <w:numPr>
          <w:ilvl w:val="0"/>
          <w:numId w:val="900"/>
        </w:numPr>
        <w:spacing w:before="0" w:after="0"/>
      </w:pPr>
      <w:r>
        <w:t>Frequency Distributions and Data Visualization</w:t>
      </w:r>
    </w:p>
    <w:p>
      <w:pPr>
        <w:numPr>
          <w:ilvl w:val="1"/>
          <w:numId w:val="900"/>
        </w:numPr>
        <w:spacing w:before="0" w:after="0"/>
      </w:pPr>
      <w:r>
        <w:t>Frequency Tables</w:t>
      </w:r>
    </w:p>
    <w:p>
      <w:pPr>
        <w:numPr>
          <w:ilvl w:val="2"/>
          <w:numId w:val="900"/>
        </w:numPr>
        <w:spacing w:before="0" w:after="0"/>
      </w:pPr>
      <w:r>
        <w:t>Absolute Frequencies</w:t>
      </w:r>
    </w:p>
    <w:p>
      <w:pPr>
        <w:numPr>
          <w:ilvl w:val="2"/>
          <w:numId w:val="900"/>
        </w:numPr>
        <w:spacing w:before="0" w:after="0"/>
      </w:pPr>
      <w:r>
        <w:t>Relative Frequencies</w:t>
      </w:r>
    </w:p>
    <w:p>
      <w:pPr>
        <w:numPr>
          <w:ilvl w:val="2"/>
          <w:numId w:val="900"/>
        </w:numPr>
        <w:spacing w:before="0" w:after="0"/>
      </w:pPr>
      <w:r>
        <w:t>Cumulative Frequencies</w:t>
      </w:r>
    </w:p>
    <w:p>
      <w:pPr>
        <w:numPr>
          <w:ilvl w:val="1"/>
          <w:numId w:val="900"/>
        </w:numPr>
        <w:spacing w:before="0" w:after="0"/>
      </w:pPr>
      <w:r>
        <w:t>Graphical Representations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Time Series Plots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1"/>
          <w:numId w:val="900"/>
        </w:numPr>
        <w:spacing w:before="0" w:after="0"/>
      </w:pPr>
      <w:r>
        <w:t>Interpreting Economic Graphs</w:t>
      </w:r>
    </w:p>
    <w:p>
      <w:pPr>
        <w:numPr>
          <w:ilvl w:val="0"/>
          <w:numId w:val="900"/>
        </w:numPr>
        <w:spacing w:before="0" w:after="0"/>
      </w:pPr>
      <w:r>
        <w:t>Measures of Central Tendency</w:t>
      </w:r>
    </w:p>
    <w:p>
      <w:pPr>
        <w:numPr>
          <w:ilvl w:val="1"/>
          <w:numId w:val="900"/>
        </w:numPr>
        <w:spacing w:before="0" w:after="0"/>
      </w:pPr>
      <w:r>
        <w:t>Arithmetic Mean</w:t>
      </w:r>
    </w:p>
    <w:p>
      <w:pPr>
        <w:numPr>
          <w:ilvl w:val="2"/>
          <w:numId w:val="900"/>
        </w:numPr>
        <w:spacing w:before="0" w:after="0"/>
      </w:pPr>
      <w:r>
        <w:t>Simple Mean</w:t>
      </w:r>
    </w:p>
    <w:p>
      <w:pPr>
        <w:numPr>
          <w:ilvl w:val="2"/>
          <w:numId w:val="900"/>
        </w:numPr>
        <w:spacing w:before="0" w:after="0"/>
      </w:pPr>
      <w:r>
        <w:t>Weighted Mean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Limitations and Sensitivity to Outliers</w:t>
      </w:r>
    </w:p>
    <w:p>
      <w:pPr>
        <w:numPr>
          <w:ilvl w:val="1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Robustness Properties</w:t>
      </w:r>
    </w:p>
    <w:p>
      <w:pPr>
        <w:numPr>
          <w:ilvl w:val="2"/>
          <w:numId w:val="900"/>
        </w:numPr>
        <w:spacing w:before="0" w:after="0"/>
      </w:pPr>
      <w:r>
        <w:t>Applications in Income Distribution</w:t>
      </w:r>
    </w:p>
    <w:p>
      <w:pPr>
        <w:numPr>
          <w:ilvl w:val="1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Unimodal vs. Multimodal Distributions</w:t>
      </w:r>
    </w:p>
    <w:p>
      <w:pPr>
        <w:numPr>
          <w:ilvl w:val="2"/>
          <w:numId w:val="900"/>
        </w:numPr>
        <w:spacing w:before="0" w:after="0"/>
      </w:pPr>
      <w:r>
        <w:t>Use Cases in Economics</w:t>
      </w:r>
    </w:p>
    <w:p>
      <w:pPr>
        <w:numPr>
          <w:ilvl w:val="1"/>
          <w:numId w:val="900"/>
        </w:numPr>
        <w:spacing w:before="0" w:after="0"/>
      </w:pPr>
      <w:r>
        <w:t>Choosing Appropriate Measures</w:t>
      </w:r>
    </w:p>
    <w:p>
      <w:pPr>
        <w:numPr>
          <w:ilvl w:val="0"/>
          <w:numId w:val="900"/>
        </w:numPr>
        <w:spacing w:before="0" w:after="0"/>
      </w:pPr>
      <w:r>
        <w:t>Measures of Dispersion and Variability</w:t>
      </w:r>
    </w:p>
    <w:p>
      <w:pPr>
        <w:numPr>
          <w:ilvl w:val="1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Quartiles and Percentiles</w:t>
      </w:r>
    </w:p>
    <w:p>
      <w:pPr>
        <w:numPr>
          <w:ilvl w:val="2"/>
          <w:numId w:val="900"/>
        </w:numPr>
        <w:spacing w:before="0" w:after="0"/>
      </w:pPr>
      <w:r>
        <w:t>Box Plot Construction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Population Variance</w:t>
      </w:r>
    </w:p>
    <w:p>
      <w:pPr>
        <w:numPr>
          <w:ilvl w:val="2"/>
          <w:numId w:val="900"/>
        </w:numPr>
        <w:spacing w:before="0" w:after="0"/>
      </w:pPr>
      <w:r>
        <w:t>Sample Variance</w:t>
      </w:r>
    </w:p>
    <w:p>
      <w:pPr>
        <w:numPr>
          <w:ilvl w:val="2"/>
          <w:numId w:val="900"/>
        </w:numPr>
        <w:spacing w:before="0" w:after="0"/>
      </w:pPr>
      <w:r>
        <w:t>Computational Formulas</w:t>
      </w:r>
    </w:p>
    <w:p>
      <w:pPr>
        <w:numPr>
          <w:ilvl w:val="1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Population Standard Deviation</w:t>
      </w:r>
    </w:p>
    <w:p>
      <w:pPr>
        <w:numPr>
          <w:ilvl w:val="2"/>
          <w:numId w:val="900"/>
        </w:numPr>
        <w:spacing w:before="0" w:after="0"/>
      </w:pPr>
      <w:r>
        <w:t>Sample Standard Deviation</w:t>
      </w:r>
    </w:p>
    <w:p>
      <w:pPr>
        <w:numPr>
          <w:ilvl w:val="2"/>
          <w:numId w:val="900"/>
        </w:numPr>
        <w:spacing w:before="0" w:after="0"/>
      </w:pPr>
      <w:r>
        <w:t>Interpretation and Applications</w:t>
      </w:r>
    </w:p>
    <w:p>
      <w:pPr>
        <w:numPr>
          <w:ilvl w:val="1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Relative Variability Comparison</w:t>
      </w:r>
    </w:p>
    <w:p>
      <w:pPr>
        <w:numPr>
          <w:ilvl w:val="2"/>
          <w:numId w:val="900"/>
        </w:numPr>
        <w:spacing w:before="0" w:after="0"/>
      </w:pPr>
      <w:r>
        <w:t>Applications in Risk Analysis</w:t>
      </w:r>
    </w:p>
    <w:p>
      <w:pPr>
        <w:numPr>
          <w:ilvl w:val="0"/>
          <w:numId w:val="900"/>
        </w:numPr>
        <w:spacing w:before="0" w:after="0"/>
      </w:pPr>
      <w:r>
        <w:t>Measures of Shape</w:t>
      </w:r>
    </w:p>
    <w:p>
      <w:pPr>
        <w:numPr>
          <w:ilvl w:val="1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Positive Skewness</w:t>
      </w:r>
    </w:p>
    <w:p>
      <w:pPr>
        <w:numPr>
          <w:ilvl w:val="2"/>
          <w:numId w:val="900"/>
        </w:numPr>
        <w:spacing w:before="0" w:after="0"/>
      </w:pPr>
      <w:r>
        <w:t>Negative Skewness</w:t>
      </w:r>
    </w:p>
    <w:p>
      <w:pPr>
        <w:numPr>
          <w:ilvl w:val="2"/>
          <w:numId w:val="900"/>
        </w:numPr>
        <w:spacing w:before="0" w:after="0"/>
      </w:pPr>
      <w:r>
        <w:t>Symmetric Distributions</w:t>
      </w:r>
    </w:p>
    <w:p>
      <w:pPr>
        <w:numPr>
          <w:ilvl w:val="2"/>
          <w:numId w:val="900"/>
        </w:numPr>
        <w:spacing w:before="0" w:after="0"/>
      </w:pPr>
      <w:r>
        <w:t>Economic Interpretation</w:t>
      </w:r>
    </w:p>
    <w:p>
      <w:pPr>
        <w:numPr>
          <w:ilvl w:val="1"/>
          <w:numId w:val="900"/>
        </w:numPr>
        <w:spacing w:before="0" w:after="0"/>
      </w:pPr>
      <w:r>
        <w:t>Kurtosis</w:t>
      </w:r>
    </w:p>
    <w:p>
      <w:pPr>
        <w:numPr>
          <w:ilvl w:val="2"/>
          <w:numId w:val="900"/>
        </w:numPr>
        <w:spacing w:before="0" w:after="0"/>
      </w:pPr>
      <w:r>
        <w:t>Leptokurtic Distributions</w:t>
      </w:r>
    </w:p>
    <w:p>
      <w:pPr>
        <w:numPr>
          <w:ilvl w:val="2"/>
          <w:numId w:val="900"/>
        </w:numPr>
        <w:spacing w:before="0" w:after="0"/>
      </w:pPr>
      <w:r>
        <w:t>Mesokurtic Distributions</w:t>
      </w:r>
    </w:p>
    <w:p>
      <w:pPr>
        <w:numPr>
          <w:ilvl w:val="2"/>
          <w:numId w:val="900"/>
        </w:numPr>
        <w:spacing w:before="0" w:after="0"/>
      </w:pPr>
      <w:r>
        <w:t>Platykurtic Distributions</w:t>
      </w:r>
    </w:p>
    <w:p>
      <w:pPr>
        <w:numPr>
          <w:ilvl w:val="2"/>
          <w:numId w:val="900"/>
        </w:numPr>
        <w:spacing w:before="0" w:after="0"/>
      </w:pPr>
      <w:r>
        <w:t>Implications for Risk Analysis</w:t>
      </w:r>
    </w:p>
    <w:p>
      <w:pPr>
        <w:numPr>
          <w:ilvl w:val="0"/>
          <w:numId w:val="900"/>
        </w:numPr>
        <w:spacing w:before="0" w:after="0"/>
      </w:pPr>
      <w:r>
        <w:t>Measures of Association</w:t>
      </w:r>
    </w:p>
    <w:p>
      <w:pPr>
        <w:numPr>
          <w:ilvl w:val="1"/>
          <w:numId w:val="900"/>
        </w:numPr>
        <w:spacing w:before="0" w:after="0"/>
      </w:pPr>
      <w:r>
        <w:t>Covariance</w:t>
      </w:r>
    </w:p>
    <w:p>
      <w:pPr>
        <w:numPr>
          <w:ilvl w:val="2"/>
          <w:numId w:val="900"/>
        </w:numPr>
        <w:spacing w:before="0" w:after="0"/>
      </w:pPr>
      <w:r>
        <w:t>Population Covariance</w:t>
      </w:r>
    </w:p>
    <w:p>
      <w:pPr>
        <w:numPr>
          <w:ilvl w:val="2"/>
          <w:numId w:val="900"/>
        </w:numPr>
        <w:spacing w:before="0" w:after="0"/>
      </w:pPr>
      <w:r>
        <w:t>Sample Covariance</w:t>
      </w:r>
    </w:p>
    <w:p>
      <w:pPr>
        <w:numPr>
          <w:ilvl w:val="2"/>
          <w:numId w:val="900"/>
        </w:numPr>
        <w:spacing w:before="0" w:after="0"/>
      </w:pPr>
      <w:r>
        <w:t>Interpretation of Sign and Magnitude</w:t>
      </w:r>
    </w:p>
    <w:p>
      <w:pPr>
        <w:numPr>
          <w:ilvl w:val="1"/>
          <w:numId w:val="900"/>
        </w:numPr>
        <w:spacing w:before="0" w:after="0"/>
      </w:pPr>
      <w:r>
        <w:t>Correlation Coefficient</w:t>
      </w:r>
    </w:p>
    <w:p>
      <w:pPr>
        <w:numPr>
          <w:ilvl w:val="2"/>
          <w:numId w:val="900"/>
        </w:numPr>
        <w:spacing w:before="0" w:after="0"/>
      </w:pPr>
      <w:r>
        <w:t>Pearson Correlation Coefficient</w:t>
      </w:r>
    </w:p>
    <w:p>
      <w:pPr>
        <w:numPr>
          <w:ilvl w:val="2"/>
          <w:numId w:val="900"/>
        </w:numPr>
        <w:spacing w:before="0" w:after="0"/>
      </w:pPr>
      <w:r>
        <w:t>Properties and Interpretation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2"/>
          <w:numId w:val="900"/>
        </w:numPr>
        <w:spacing w:before="0" w:after="0"/>
      </w:pPr>
      <w:r>
        <w:t>Correlation vs. Causation</w:t>
      </w:r>
    </w:p>
    <w:p>
      <w:pPr>
        <w:pStyle w:val="Heading1"/>
      </w:pPr>
      <w:r>
        <w:t>Probability Theory for Economic Analysis</w:t>
      </w:r>
    </w:p>
    <w:p>
      <w:pPr>
        <w:numPr>
          <w:ilvl w:val="0"/>
          <w:numId w:val="900"/>
        </w:numPr>
        <w:spacing w:before="0" w:after="0"/>
      </w:pPr>
      <w:r>
        <w:t>Fundamentals of Probability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Experiments and Outcomes</w:t>
      </w:r>
    </w:p>
    <w:p>
      <w:pPr>
        <w:numPr>
          <w:ilvl w:val="2"/>
          <w:numId w:val="900"/>
        </w:numPr>
        <w:spacing w:before="0" w:after="0"/>
      </w:pPr>
      <w:r>
        <w:t>Sample Spaces</w:t>
      </w:r>
    </w:p>
    <w:p>
      <w:pPr>
        <w:numPr>
          <w:ilvl w:val="2"/>
          <w:numId w:val="900"/>
        </w:numPr>
        <w:spacing w:before="0" w:after="0"/>
      </w:pPr>
      <w:r>
        <w:t>Events</w:t>
      </w:r>
    </w:p>
    <w:p>
      <w:pPr>
        <w:numPr>
          <w:ilvl w:val="1"/>
          <w:numId w:val="900"/>
        </w:numPr>
        <w:spacing w:before="0" w:after="0"/>
      </w:pPr>
      <w:r>
        <w:t>Probability Assignment</w:t>
      </w:r>
    </w:p>
    <w:p>
      <w:pPr>
        <w:numPr>
          <w:ilvl w:val="2"/>
          <w:numId w:val="900"/>
        </w:numPr>
        <w:spacing w:before="0" w:after="0"/>
      </w:pPr>
      <w:r>
        <w:t>Classical Approach</w:t>
      </w:r>
    </w:p>
    <w:p>
      <w:pPr>
        <w:numPr>
          <w:ilvl w:val="2"/>
          <w:numId w:val="900"/>
        </w:numPr>
        <w:spacing w:before="0" w:after="0"/>
      </w:pPr>
      <w:r>
        <w:t>Relative Frequency Approach</w:t>
      </w:r>
    </w:p>
    <w:p>
      <w:pPr>
        <w:numPr>
          <w:ilvl w:val="2"/>
          <w:numId w:val="900"/>
        </w:numPr>
        <w:spacing w:before="0" w:after="0"/>
      </w:pPr>
      <w:r>
        <w:t>Subjective Approach</w:t>
      </w:r>
    </w:p>
    <w:p>
      <w:pPr>
        <w:numPr>
          <w:ilvl w:val="1"/>
          <w:numId w:val="900"/>
        </w:numPr>
        <w:spacing w:before="0" w:after="0"/>
      </w:pPr>
      <w:r>
        <w:t>Rules of Probability</w:t>
      </w:r>
    </w:p>
    <w:p>
      <w:pPr>
        <w:numPr>
          <w:ilvl w:val="2"/>
          <w:numId w:val="900"/>
        </w:numPr>
        <w:spacing w:before="0" w:after="0"/>
      </w:pPr>
      <w:r>
        <w:t>Addition Rule</w:t>
      </w:r>
    </w:p>
    <w:p>
      <w:pPr>
        <w:numPr>
          <w:ilvl w:val="2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Complement Rule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Independence of Events</w:t>
      </w:r>
    </w:p>
    <w:p>
      <w:pPr>
        <w:numPr>
          <w:ilvl w:val="2"/>
          <w:numId w:val="900"/>
        </w:numPr>
        <w:spacing w:before="0" w:after="0"/>
      </w:pPr>
      <w:r>
        <w:t>Dependent Events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Applications in Economics</w:t>
      </w:r>
    </w:p>
    <w:p>
      <w:pPr>
        <w:numPr>
          <w:ilvl w:val="2"/>
          <w:numId w:val="900"/>
        </w:numPr>
        <w:spacing w:before="0" w:after="0"/>
      </w:pPr>
      <w:r>
        <w:t>Prior and Posterior Probabilities</w:t>
      </w:r>
    </w:p>
    <w:p>
      <w:pPr>
        <w:numPr>
          <w:ilvl w:val="0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1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Examples in Economics</w:t>
      </w:r>
    </w:p>
    <w:p>
      <w:pPr>
        <w:numPr>
          <w:ilvl w:val="1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Examples in Economics</w:t>
      </w:r>
    </w:p>
    <w:p>
      <w:pPr>
        <w:numPr>
          <w:ilvl w:val="1"/>
          <w:numId w:val="900"/>
        </w:numPr>
        <w:spacing w:before="0" w:after="0"/>
      </w:pPr>
      <w:r>
        <w:t>Functions of Random Variables</w:t>
      </w:r>
    </w:p>
    <w:p>
      <w:pPr>
        <w:numPr>
          <w:ilvl w:val="0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Discrete Probability Distributions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2"/>
          <w:numId w:val="900"/>
        </w:numPr>
        <w:spacing w:before="0" w:after="0"/>
      </w:pPr>
      <w:r>
        <w:t>Properties and Requirements</w:t>
      </w:r>
    </w:p>
    <w:p>
      <w:pPr>
        <w:numPr>
          <w:ilvl w:val="1"/>
          <w:numId w:val="900"/>
        </w:numPr>
        <w:spacing w:before="0" w:after="0"/>
      </w:pPr>
      <w:r>
        <w:t>Continuous Probability Distributions</w:t>
      </w:r>
    </w:p>
    <w:p>
      <w:pPr>
        <w:numPr>
          <w:ilvl w:val="2"/>
          <w:numId w:val="900"/>
        </w:numPr>
        <w:spacing w:before="0" w:after="0"/>
      </w:pPr>
      <w:r>
        <w:t>Probability Density Function</w:t>
      </w:r>
    </w:p>
    <w:p>
      <w:pPr>
        <w:numPr>
          <w:ilvl w:val="2"/>
          <w:numId w:val="900"/>
        </w:numPr>
        <w:spacing w:before="0" w:after="0"/>
      </w:pPr>
      <w:r>
        <w:t>Properties and Requirements</w:t>
      </w:r>
    </w:p>
    <w:p>
      <w:pPr>
        <w:numPr>
          <w:ilvl w:val="1"/>
          <w:numId w:val="900"/>
        </w:numPr>
        <w:spacing w:before="0" w:after="0"/>
      </w:pPr>
      <w:r>
        <w:t>Cumulative Distribution Function</w:t>
      </w:r>
    </w:p>
    <w:p>
      <w:pPr>
        <w:numPr>
          <w:ilvl w:val="2"/>
          <w:numId w:val="900"/>
        </w:numPr>
        <w:spacing w:before="0" w:after="0"/>
      </w:pPr>
      <w:r>
        <w:t>Definition for Discrete Variables</w:t>
      </w:r>
    </w:p>
    <w:p>
      <w:pPr>
        <w:numPr>
          <w:ilvl w:val="2"/>
          <w:numId w:val="900"/>
        </w:numPr>
        <w:spacing w:before="0" w:after="0"/>
      </w:pPr>
      <w:r>
        <w:t>Definition for Continuous Variables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0"/>
          <w:numId w:val="900"/>
        </w:numPr>
        <w:spacing w:before="0" w:after="0"/>
      </w:pPr>
      <w:r>
        <w:t>Expected Value and Variance</w:t>
      </w:r>
    </w:p>
    <w:p>
      <w:pPr>
        <w:numPr>
          <w:ilvl w:val="1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Definition for Discrete Variables</w:t>
      </w:r>
    </w:p>
    <w:p>
      <w:pPr>
        <w:numPr>
          <w:ilvl w:val="2"/>
          <w:numId w:val="900"/>
        </w:numPr>
        <w:spacing w:before="0" w:after="0"/>
      </w:pPr>
      <w:r>
        <w:t>Definition for Continuous Variables</w:t>
      </w:r>
    </w:p>
    <w:p>
      <w:pPr>
        <w:numPr>
          <w:ilvl w:val="2"/>
          <w:numId w:val="900"/>
        </w:numPr>
        <w:spacing w:before="0" w:after="0"/>
      </w:pPr>
      <w:r>
        <w:t>Properties of Expected Value</w:t>
      </w:r>
    </w:p>
    <w:p>
      <w:pPr>
        <w:numPr>
          <w:ilvl w:val="2"/>
          <w:numId w:val="900"/>
        </w:numPr>
        <w:spacing w:before="0" w:after="0"/>
      </w:pPr>
      <w:r>
        <w:t>Economic Interpretation</w:t>
      </w:r>
    </w:p>
    <w:p>
      <w:pPr>
        <w:numPr>
          <w:ilvl w:val="1"/>
          <w:numId w:val="900"/>
        </w:numPr>
        <w:spacing w:before="0" w:after="0"/>
      </w:pPr>
      <w:r>
        <w:t>Variance and Standard Deviation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Properties of Variance</w:t>
      </w:r>
    </w:p>
    <w:p>
      <w:pPr>
        <w:numPr>
          <w:ilvl w:val="2"/>
          <w:numId w:val="900"/>
        </w:numPr>
        <w:spacing w:before="0" w:after="0"/>
      </w:pPr>
      <w:r>
        <w:t>Economic Applications</w:t>
      </w:r>
    </w:p>
    <w:p>
      <w:pPr>
        <w:numPr>
          <w:ilvl w:val="1"/>
          <w:numId w:val="900"/>
        </w:numPr>
        <w:spacing w:before="0" w:after="0"/>
      </w:pPr>
      <w:r>
        <w:t>Moments of a Distribution</w:t>
      </w:r>
    </w:p>
    <w:p>
      <w:pPr>
        <w:numPr>
          <w:ilvl w:val="2"/>
          <w:numId w:val="900"/>
        </w:numPr>
        <w:spacing w:before="0" w:after="0"/>
      </w:pPr>
      <w:r>
        <w:t>First Moment</w:t>
      </w:r>
    </w:p>
    <w:p>
      <w:pPr>
        <w:numPr>
          <w:ilvl w:val="2"/>
          <w:numId w:val="900"/>
        </w:numPr>
        <w:spacing w:before="0" w:after="0"/>
      </w:pPr>
      <w:r>
        <w:t>Second Moment</w:t>
      </w:r>
    </w:p>
    <w:p>
      <w:pPr>
        <w:numPr>
          <w:ilvl w:val="2"/>
          <w:numId w:val="900"/>
        </w:numPr>
        <w:spacing w:before="0" w:after="0"/>
      </w:pPr>
      <w:r>
        <w:t>Higher Order Moments</w:t>
      </w:r>
    </w:p>
    <w:p>
      <w:pPr>
        <w:numPr>
          <w:ilvl w:val="0"/>
          <w:numId w:val="900"/>
        </w:numPr>
        <w:spacing w:before="0" w:after="0"/>
      </w:pPr>
      <w:r>
        <w:t>Important Probability Distributions</w:t>
      </w:r>
    </w:p>
    <w:p>
      <w:pPr>
        <w:numPr>
          <w:ilvl w:val="1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Bernoulli Distribution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Geometric Distribution</w:t>
      </w:r>
    </w:p>
    <w:p>
      <w:pPr>
        <w:numPr>
          <w:ilvl w:val="1"/>
          <w:numId w:val="900"/>
        </w:numPr>
        <w:spacing w:before="0" w:after="0"/>
      </w:pPr>
      <w:r>
        <w:t>Continuous Distributions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Standard Normal Distribution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Chi-Squared Distribution</w:t>
      </w:r>
    </w:p>
    <w:p>
      <w:pPr>
        <w:numPr>
          <w:ilvl w:val="2"/>
          <w:numId w:val="900"/>
        </w:numPr>
        <w:spacing w:before="0" w:after="0"/>
      </w:pPr>
      <w:r>
        <w:t>Student's t-Distribution</w:t>
      </w:r>
    </w:p>
    <w:p>
      <w:pPr>
        <w:numPr>
          <w:ilvl w:val="2"/>
          <w:numId w:val="900"/>
        </w:numPr>
        <w:spacing w:before="0" w:after="0"/>
      </w:pPr>
      <w:r>
        <w:t>F-Distribution</w:t>
      </w:r>
    </w:p>
    <w:p>
      <w:pPr>
        <w:numPr>
          <w:ilvl w:val="0"/>
          <w:numId w:val="900"/>
        </w:numPr>
        <w:spacing w:before="0" w:after="0"/>
      </w:pPr>
      <w:r>
        <w:t>Joint Probability Distributions</w:t>
      </w:r>
    </w:p>
    <w:p>
      <w:pPr>
        <w:numPr>
          <w:ilvl w:val="1"/>
          <w:numId w:val="900"/>
        </w:numPr>
        <w:spacing w:before="0" w:after="0"/>
      </w:pPr>
      <w:r>
        <w:t>Bivariate Distributions</w:t>
      </w:r>
    </w:p>
    <w:p>
      <w:pPr>
        <w:numPr>
          <w:ilvl w:val="2"/>
          <w:numId w:val="900"/>
        </w:numPr>
        <w:spacing w:before="0" w:after="0"/>
      </w:pPr>
      <w:r>
        <w:t>Joint Probability Mass Function</w:t>
      </w:r>
    </w:p>
    <w:p>
      <w:pPr>
        <w:numPr>
          <w:ilvl w:val="2"/>
          <w:numId w:val="900"/>
        </w:numPr>
        <w:spacing w:before="0" w:after="0"/>
      </w:pPr>
      <w:r>
        <w:t>Joint Probability Density Function</w:t>
      </w:r>
    </w:p>
    <w:p>
      <w:pPr>
        <w:numPr>
          <w:ilvl w:val="1"/>
          <w:numId w:val="900"/>
        </w:numPr>
        <w:spacing w:before="0" w:after="0"/>
      </w:pPr>
      <w:r>
        <w:t>Marginal Distributions</w:t>
      </w:r>
    </w:p>
    <w:p>
      <w:pPr>
        <w:numPr>
          <w:ilvl w:val="2"/>
          <w:numId w:val="900"/>
        </w:numPr>
        <w:spacing w:before="0" w:after="0"/>
      </w:pPr>
      <w:r>
        <w:t>Marginal PMF</w:t>
      </w:r>
    </w:p>
    <w:p>
      <w:pPr>
        <w:numPr>
          <w:ilvl w:val="2"/>
          <w:numId w:val="900"/>
        </w:numPr>
        <w:spacing w:before="0" w:after="0"/>
      </w:pPr>
      <w:r>
        <w:t>Marginal PDF</w:t>
      </w:r>
    </w:p>
    <w:p>
      <w:pPr>
        <w:numPr>
          <w:ilvl w:val="1"/>
          <w:numId w:val="900"/>
        </w:numPr>
        <w:spacing w:before="0" w:after="0"/>
      </w:pPr>
      <w:r>
        <w:t>Conditional Distributions</w:t>
      </w:r>
    </w:p>
    <w:p>
      <w:pPr>
        <w:numPr>
          <w:ilvl w:val="2"/>
          <w:numId w:val="900"/>
        </w:numPr>
        <w:spacing w:before="0" w:after="0"/>
      </w:pPr>
      <w:r>
        <w:t>Conditional PMF</w:t>
      </w:r>
    </w:p>
    <w:p>
      <w:pPr>
        <w:numPr>
          <w:ilvl w:val="2"/>
          <w:numId w:val="900"/>
        </w:numPr>
        <w:spacing w:before="0" w:after="0"/>
      </w:pPr>
      <w:r>
        <w:t>Conditional PDF</w:t>
      </w:r>
    </w:p>
    <w:p>
      <w:pPr>
        <w:numPr>
          <w:ilvl w:val="1"/>
          <w:numId w:val="900"/>
        </w:numPr>
        <w:spacing w:before="0" w:after="0"/>
      </w:pPr>
      <w:r>
        <w:t>Independence of Random Variables</w:t>
      </w:r>
    </w:p>
    <w:p>
      <w:pPr>
        <w:numPr>
          <w:ilvl w:val="1"/>
          <w:numId w:val="900"/>
        </w:numPr>
        <w:spacing w:before="0" w:after="0"/>
      </w:pPr>
      <w:r>
        <w:t>Covariance and Correlation</w:t>
      </w:r>
    </w:p>
    <w:p>
      <w:pPr>
        <w:numPr>
          <w:ilvl w:val="2"/>
          <w:numId w:val="900"/>
        </w:numPr>
        <w:spacing w:before="0" w:after="0"/>
      </w:pPr>
      <w:r>
        <w:t>Population Covariance</w:t>
      </w:r>
    </w:p>
    <w:p>
      <w:pPr>
        <w:numPr>
          <w:ilvl w:val="2"/>
          <w:numId w:val="900"/>
        </w:numPr>
        <w:spacing w:before="0" w:after="0"/>
      </w:pPr>
      <w:r>
        <w:t>Population Correlation Coefficient</w:t>
      </w:r>
    </w:p>
    <w:p>
      <w:pPr>
        <w:pStyle w:val="Heading1"/>
      </w:pPr>
      <w:r>
        <w:t>Sampling Theory and Statistical Inference</w:t>
      </w:r>
    </w:p>
    <w:p>
      <w:pPr>
        <w:numPr>
          <w:ilvl w:val="0"/>
          <w:numId w:val="900"/>
        </w:numPr>
        <w:spacing w:before="0" w:after="0"/>
      </w:pPr>
      <w:r>
        <w:t>Population and Sample Concepts</w:t>
      </w:r>
    </w:p>
    <w:p>
      <w:pPr>
        <w:numPr>
          <w:ilvl w:val="1"/>
          <w:numId w:val="900"/>
        </w:numPr>
        <w:spacing w:before="0" w:after="0"/>
      </w:pPr>
      <w:r>
        <w:t>Target Population</w:t>
      </w:r>
    </w:p>
    <w:p>
      <w:pPr>
        <w:numPr>
          <w:ilvl w:val="1"/>
          <w:numId w:val="900"/>
        </w:numPr>
        <w:spacing w:before="0" w:after="0"/>
      </w:pPr>
      <w:r>
        <w:t>Sampled Population</w:t>
      </w:r>
    </w:p>
    <w:p>
      <w:pPr>
        <w:numPr>
          <w:ilvl w:val="1"/>
          <w:numId w:val="900"/>
        </w:numPr>
        <w:spacing w:before="0" w:after="0"/>
      </w:pPr>
      <w:r>
        <w:t>Sample Frame</w:t>
      </w:r>
    </w:p>
    <w:p>
      <w:pPr>
        <w:numPr>
          <w:ilvl w:val="1"/>
          <w:numId w:val="900"/>
        </w:numPr>
        <w:spacing w:before="0" w:after="0"/>
      </w:pPr>
      <w:r>
        <w:t>Parameters vs. Statistics</w:t>
      </w:r>
    </w:p>
    <w:p>
      <w:pPr>
        <w:numPr>
          <w:ilvl w:val="1"/>
          <w:numId w:val="900"/>
        </w:numPr>
        <w:spacing w:before="0" w:after="0"/>
      </w:pPr>
      <w:r>
        <w:t>Notation Conventions</w:t>
      </w:r>
    </w:p>
    <w:p>
      <w:pPr>
        <w:numPr>
          <w:ilvl w:val="0"/>
          <w:numId w:val="900"/>
        </w:numPr>
        <w:spacing w:before="0" w:after="0"/>
      </w:pPr>
      <w:r>
        <w:t>Sampling Methods</w:t>
      </w:r>
    </w:p>
    <w:p>
      <w:pPr>
        <w:numPr>
          <w:ilvl w:val="1"/>
          <w:numId w:val="900"/>
        </w:numPr>
        <w:spacing w:before="0" w:after="0"/>
      </w:pPr>
      <w:r>
        <w:t>Probability Sampling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Stratified Random Sampling</w:t>
      </w:r>
    </w:p>
    <w:p>
      <w:pPr>
        <w:numPr>
          <w:ilvl w:val="2"/>
          <w:numId w:val="900"/>
        </w:numPr>
        <w:spacing w:before="0" w:after="0"/>
      </w:pPr>
      <w:r>
        <w:t>Cluster Sampling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1"/>
          <w:numId w:val="900"/>
        </w:numPr>
        <w:spacing w:before="0" w:after="0"/>
      </w:pPr>
      <w:r>
        <w:t>Non-Probability Sampling</w:t>
      </w:r>
    </w:p>
    <w:p>
      <w:pPr>
        <w:numPr>
          <w:ilvl w:val="2"/>
          <w:numId w:val="900"/>
        </w:numPr>
        <w:spacing w:before="0" w:after="0"/>
      </w:pPr>
      <w:r>
        <w:t>Convenience Sampling</w:t>
      </w:r>
    </w:p>
    <w:p>
      <w:pPr>
        <w:numPr>
          <w:ilvl w:val="2"/>
          <w:numId w:val="900"/>
        </w:numPr>
        <w:spacing w:before="0" w:after="0"/>
      </w:pPr>
      <w:r>
        <w:t>Purposive Sampling</w:t>
      </w:r>
    </w:p>
    <w:p>
      <w:pPr>
        <w:numPr>
          <w:ilvl w:val="2"/>
          <w:numId w:val="900"/>
        </w:numPr>
        <w:spacing w:before="0" w:after="0"/>
      </w:pPr>
      <w:r>
        <w:t>Quota Sampling</w:t>
      </w:r>
    </w:p>
    <w:p>
      <w:pPr>
        <w:numPr>
          <w:ilvl w:val="1"/>
          <w:numId w:val="900"/>
        </w:numPr>
        <w:spacing w:before="0" w:after="0"/>
      </w:pPr>
      <w:r>
        <w:t>Sampling Errors and Bias</w:t>
      </w:r>
    </w:p>
    <w:p>
      <w:pPr>
        <w:numPr>
          <w:ilvl w:val="2"/>
          <w:numId w:val="900"/>
        </w:numPr>
        <w:spacing w:before="0" w:after="0"/>
      </w:pPr>
      <w:r>
        <w:t>Sampling Error</w:t>
      </w:r>
    </w:p>
    <w:p>
      <w:pPr>
        <w:numPr>
          <w:ilvl w:val="2"/>
          <w:numId w:val="900"/>
        </w:numPr>
        <w:spacing w:before="0" w:after="0"/>
      </w:pPr>
      <w:r>
        <w:t>Non-Sampling Error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Response Bias</w:t>
      </w:r>
    </w:p>
    <w:p>
      <w:pPr>
        <w:numPr>
          <w:ilvl w:val="0"/>
          <w:numId w:val="900"/>
        </w:numPr>
        <w:spacing w:before="0" w:after="0"/>
      </w:pPr>
      <w:r>
        <w:t>Sampling Distributions</w:t>
      </w:r>
    </w:p>
    <w:p>
      <w:pPr>
        <w:numPr>
          <w:ilvl w:val="1"/>
          <w:numId w:val="900"/>
        </w:numPr>
        <w:spacing w:before="0" w:after="0"/>
      </w:pPr>
      <w:r>
        <w:t>Concept of Sampling Distribution</w:t>
      </w:r>
    </w:p>
    <w:p>
      <w:pPr>
        <w:numPr>
          <w:ilvl w:val="1"/>
          <w:numId w:val="900"/>
        </w:numPr>
        <w:spacing w:before="0" w:after="0"/>
      </w:pPr>
      <w:r>
        <w:t>Sampling Distribution of the Sample Mean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Shape</w:t>
      </w:r>
    </w:p>
    <w:p>
      <w:pPr>
        <w:numPr>
          <w:ilvl w:val="1"/>
          <w:numId w:val="900"/>
        </w:numPr>
        <w:spacing w:before="0" w:after="0"/>
      </w:pPr>
      <w:r>
        <w:t>Central Limit Theorem</w:t>
      </w:r>
    </w:p>
    <w:p>
      <w:pPr>
        <w:numPr>
          <w:ilvl w:val="2"/>
          <w:numId w:val="900"/>
        </w:numPr>
        <w:spacing w:before="0" w:after="0"/>
      </w:pPr>
      <w:r>
        <w:t>Statement and Conditions</w:t>
      </w:r>
    </w:p>
    <w:p>
      <w:pPr>
        <w:numPr>
          <w:ilvl w:val="2"/>
          <w:numId w:val="900"/>
        </w:numPr>
        <w:spacing w:before="0" w:after="0"/>
      </w:pPr>
      <w:r>
        <w:t>Implications for Inference</w:t>
      </w:r>
    </w:p>
    <w:p>
      <w:pPr>
        <w:numPr>
          <w:ilvl w:val="2"/>
          <w:numId w:val="900"/>
        </w:numPr>
        <w:spacing w:before="0" w:after="0"/>
      </w:pPr>
      <w:r>
        <w:t>Applications in Economics</w:t>
      </w:r>
    </w:p>
    <w:p>
      <w:pPr>
        <w:numPr>
          <w:ilvl w:val="1"/>
          <w:numId w:val="900"/>
        </w:numPr>
        <w:spacing w:before="0" w:after="0"/>
      </w:pPr>
      <w:r>
        <w:t>Sampling Distribution of Sample Proportion</w:t>
      </w:r>
    </w:p>
    <w:p>
      <w:pPr>
        <w:numPr>
          <w:ilvl w:val="1"/>
          <w:numId w:val="900"/>
        </w:numPr>
        <w:spacing w:before="0" w:after="0"/>
      </w:pPr>
      <w:r>
        <w:t>Sampling Distribution of Sample Variance</w:t>
      </w:r>
    </w:p>
    <w:p>
      <w:pPr>
        <w:numPr>
          <w:ilvl w:val="0"/>
          <w:numId w:val="900"/>
        </w:numPr>
        <w:spacing w:before="0" w:after="0"/>
      </w:pPr>
      <w:r>
        <w:t>Point Estimation</w:t>
      </w:r>
    </w:p>
    <w:p>
      <w:pPr>
        <w:numPr>
          <w:ilvl w:val="1"/>
          <w:numId w:val="900"/>
        </w:numPr>
        <w:spacing w:before="0" w:after="0"/>
      </w:pPr>
      <w:r>
        <w:t>Estimators and Estimates</w:t>
      </w:r>
    </w:p>
    <w:p>
      <w:pPr>
        <w:numPr>
          <w:ilvl w:val="1"/>
          <w:numId w:val="900"/>
        </w:numPr>
        <w:spacing w:before="0" w:after="0"/>
      </w:pPr>
      <w:r>
        <w:t>Properties of Point Estimators</w:t>
      </w:r>
    </w:p>
    <w:p>
      <w:pPr>
        <w:numPr>
          <w:ilvl w:val="2"/>
          <w:numId w:val="900"/>
        </w:numPr>
        <w:spacing w:before="0" w:after="0"/>
      </w:pPr>
      <w:r>
        <w:t>Unbiasedness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Sufficiency</w:t>
      </w:r>
    </w:p>
    <w:p>
      <w:pPr>
        <w:numPr>
          <w:ilvl w:val="1"/>
          <w:numId w:val="900"/>
        </w:numPr>
        <w:spacing w:before="0" w:after="0"/>
      </w:pPr>
      <w:r>
        <w:t>Methods of Point Estimation</w:t>
      </w:r>
    </w:p>
    <w:p>
      <w:pPr>
        <w:numPr>
          <w:ilvl w:val="2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Least Squares Estimation</w:t>
      </w:r>
    </w:p>
    <w:p>
      <w:pPr>
        <w:numPr>
          <w:ilvl w:val="1"/>
          <w:numId w:val="900"/>
        </w:numPr>
        <w:spacing w:before="0" w:after="0"/>
      </w:pPr>
      <w:r>
        <w:t>Evaluating Estimators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Relative Efficiency</w:t>
      </w:r>
    </w:p>
    <w:p>
      <w:pPr>
        <w:numPr>
          <w:ilvl w:val="0"/>
          <w:numId w:val="900"/>
        </w:numPr>
        <w:spacing w:before="0" w:after="0"/>
      </w:pPr>
      <w:r>
        <w:t>Interval Estimation</w:t>
      </w:r>
    </w:p>
    <w:p>
      <w:pPr>
        <w:numPr>
          <w:ilvl w:val="1"/>
          <w:numId w:val="900"/>
        </w:numPr>
        <w:spacing w:before="0" w:after="0"/>
      </w:pPr>
      <w:r>
        <w:t>Confidence Intervals Concept</w:t>
      </w:r>
    </w:p>
    <w:p>
      <w:pPr>
        <w:numPr>
          <w:ilvl w:val="1"/>
          <w:numId w:val="900"/>
        </w:numPr>
        <w:spacing w:before="0" w:after="0"/>
      </w:pPr>
      <w:r>
        <w:t>Confidence Intervals for Population Mean</w:t>
      </w:r>
    </w:p>
    <w:p>
      <w:pPr>
        <w:numPr>
          <w:ilvl w:val="2"/>
          <w:numId w:val="900"/>
        </w:numPr>
        <w:spacing w:before="0" w:after="0"/>
      </w:pPr>
      <w:r>
        <w:t>Known Population Variance</w:t>
      </w:r>
    </w:p>
    <w:p>
      <w:pPr>
        <w:numPr>
          <w:ilvl w:val="2"/>
          <w:numId w:val="900"/>
        </w:numPr>
        <w:spacing w:before="0" w:after="0"/>
      </w:pPr>
      <w:r>
        <w:t>Unknown Population Variance</w:t>
      </w:r>
    </w:p>
    <w:p>
      <w:pPr>
        <w:numPr>
          <w:ilvl w:val="2"/>
          <w:numId w:val="900"/>
        </w:numPr>
        <w:spacing w:before="0" w:after="0"/>
      </w:pPr>
      <w:r>
        <w:t>Small Sample Cases</w:t>
      </w:r>
    </w:p>
    <w:p>
      <w:pPr>
        <w:numPr>
          <w:ilvl w:val="1"/>
          <w:numId w:val="900"/>
        </w:numPr>
        <w:spacing w:before="0" w:after="0"/>
      </w:pPr>
      <w:r>
        <w:t>Confidence Intervals for Population Proportion</w:t>
      </w:r>
    </w:p>
    <w:p>
      <w:pPr>
        <w:numPr>
          <w:ilvl w:val="1"/>
          <w:numId w:val="900"/>
        </w:numPr>
        <w:spacing w:before="0" w:after="0"/>
      </w:pPr>
      <w:r>
        <w:t>Confidence Intervals for Population Variance</w:t>
      </w:r>
    </w:p>
    <w:p>
      <w:pPr>
        <w:numPr>
          <w:ilvl w:val="1"/>
          <w:numId w:val="900"/>
        </w:numPr>
        <w:spacing w:before="0" w:after="0"/>
      </w:pPr>
      <w:r>
        <w:t>Interpretation of Confidence Intervals</w:t>
      </w:r>
    </w:p>
    <w:p>
      <w:pPr>
        <w:numPr>
          <w:ilvl w:val="2"/>
          <w:numId w:val="900"/>
        </w:numPr>
        <w:spacing w:before="0" w:after="0"/>
      </w:pPr>
      <w:r>
        <w:t>Confidence Level</w:t>
      </w:r>
    </w:p>
    <w:p>
      <w:pPr>
        <w:numPr>
          <w:ilvl w:val="2"/>
          <w:numId w:val="900"/>
        </w:numPr>
        <w:spacing w:before="0" w:after="0"/>
      </w:pPr>
      <w:r>
        <w:t>Margin of Error</w:t>
      </w:r>
    </w:p>
    <w:p>
      <w:pPr>
        <w:numPr>
          <w:ilvl w:val="2"/>
          <w:numId w:val="900"/>
        </w:numPr>
        <w:spacing w:before="0" w:after="0"/>
      </w:pPr>
      <w:r>
        <w:t>Common Misconceptions</w:t>
      </w:r>
    </w:p>
    <w:p>
      <w:pPr>
        <w:pStyle w:val="Heading1"/>
      </w:pPr>
      <w:r>
        <w:t>Hypothesis Testing in Economics</w:t>
      </w:r>
    </w:p>
    <w:p>
      <w:pPr>
        <w:numPr>
          <w:ilvl w:val="0"/>
          <w:numId w:val="900"/>
        </w:numPr>
        <w:spacing w:before="0" w:after="0"/>
      </w:pPr>
      <w:r>
        <w:t>Framework of Hypothesis Testing</w:t>
      </w:r>
    </w:p>
    <w:p>
      <w:pPr>
        <w:numPr>
          <w:ilvl w:val="1"/>
          <w:numId w:val="900"/>
        </w:numPr>
        <w:spacing w:before="0" w:after="0"/>
      </w:pPr>
      <w:r>
        <w:t>Statistical Hypotheses</w:t>
      </w:r>
    </w:p>
    <w:p>
      <w:pPr>
        <w:numPr>
          <w:ilvl w:val="2"/>
          <w:numId w:val="900"/>
        </w:numPr>
        <w:spacing w:before="0" w:after="0"/>
      </w:pPr>
      <w:r>
        <w:t>Null Hypothesis</w:t>
      </w:r>
    </w:p>
    <w:p>
      <w:pPr>
        <w:numPr>
          <w:ilvl w:val="2"/>
          <w:numId w:val="900"/>
        </w:numPr>
        <w:spacing w:before="0" w:after="0"/>
      </w:pPr>
      <w:r>
        <w:t>Alternative Hypothesis</w:t>
      </w:r>
    </w:p>
    <w:p>
      <w:pPr>
        <w:numPr>
          <w:ilvl w:val="2"/>
          <w:numId w:val="900"/>
        </w:numPr>
        <w:spacing w:before="0" w:after="0"/>
      </w:pPr>
      <w:r>
        <w:t>Simple vs. Composite Hypotheses</w:t>
      </w:r>
    </w:p>
    <w:p>
      <w:pPr>
        <w:numPr>
          <w:ilvl w:val="1"/>
          <w:numId w:val="900"/>
        </w:numPr>
        <w:spacing w:before="0" w:after="0"/>
      </w:pPr>
      <w:r>
        <w:t>Types of Tests</w:t>
      </w:r>
    </w:p>
    <w:p>
      <w:pPr>
        <w:numPr>
          <w:ilvl w:val="2"/>
          <w:numId w:val="900"/>
        </w:numPr>
        <w:spacing w:before="0" w:after="0"/>
      </w:pPr>
      <w:r>
        <w:t>One-Tailed Tests</w:t>
      </w:r>
    </w:p>
    <w:p>
      <w:pPr>
        <w:numPr>
          <w:ilvl w:val="2"/>
          <w:numId w:val="900"/>
        </w:numPr>
        <w:spacing w:before="0" w:after="0"/>
      </w:pPr>
      <w:r>
        <w:t>Two-Tailed Tests</w:t>
      </w:r>
    </w:p>
    <w:p>
      <w:pPr>
        <w:numPr>
          <w:ilvl w:val="1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1"/>
          <w:numId w:val="900"/>
        </w:numPr>
        <w:spacing w:before="0" w:after="0"/>
      </w:pPr>
      <w:r>
        <w:t>Decision Rules</w:t>
      </w:r>
    </w:p>
    <w:p>
      <w:pPr>
        <w:numPr>
          <w:ilvl w:val="2"/>
          <w:numId w:val="900"/>
        </w:numPr>
        <w:spacing w:before="0" w:after="0"/>
      </w:pPr>
      <w:r>
        <w:t>Critical Value Approach</w:t>
      </w:r>
    </w:p>
    <w:p>
      <w:pPr>
        <w:numPr>
          <w:ilvl w:val="2"/>
          <w:numId w:val="900"/>
        </w:numPr>
        <w:spacing w:before="0" w:after="0"/>
      </w:pPr>
      <w:r>
        <w:t>P-Value Approach</w:t>
      </w:r>
    </w:p>
    <w:p>
      <w:pPr>
        <w:numPr>
          <w:ilvl w:val="0"/>
          <w:numId w:val="900"/>
        </w:numPr>
        <w:spacing w:before="0" w:after="0"/>
      </w:pPr>
      <w:r>
        <w:t>Errors in Hypothesis Testing</w:t>
      </w:r>
    </w:p>
    <w:p>
      <w:pPr>
        <w:numPr>
          <w:ilvl w:val="1"/>
          <w:numId w:val="900"/>
        </w:numPr>
        <w:spacing w:before="0" w:after="0"/>
      </w:pPr>
      <w:r>
        <w:t>Type I Error</w:t>
      </w:r>
    </w:p>
    <w:p>
      <w:pPr>
        <w:numPr>
          <w:ilvl w:val="2"/>
          <w:numId w:val="900"/>
        </w:numPr>
        <w:spacing w:before="0" w:after="0"/>
      </w:pPr>
      <w:r>
        <w:t>Definition and Consequences</w:t>
      </w:r>
    </w:p>
    <w:p>
      <w:pPr>
        <w:numPr>
          <w:ilvl w:val="2"/>
          <w:numId w:val="900"/>
        </w:numPr>
        <w:spacing w:before="0" w:after="0"/>
      </w:pPr>
      <w:r>
        <w:t>Significance Level</w:t>
      </w:r>
    </w:p>
    <w:p>
      <w:pPr>
        <w:numPr>
          <w:ilvl w:val="1"/>
          <w:numId w:val="900"/>
        </w:numPr>
        <w:spacing w:before="0" w:after="0"/>
      </w:pPr>
      <w:r>
        <w:t>Type II Error</w:t>
      </w:r>
    </w:p>
    <w:p>
      <w:pPr>
        <w:numPr>
          <w:ilvl w:val="2"/>
          <w:numId w:val="900"/>
        </w:numPr>
        <w:spacing w:before="0" w:after="0"/>
      </w:pPr>
      <w:r>
        <w:t>Definition and Consequences</w:t>
      </w:r>
    </w:p>
    <w:p>
      <w:pPr>
        <w:numPr>
          <w:ilvl w:val="2"/>
          <w:numId w:val="900"/>
        </w:numPr>
        <w:spacing w:before="0" w:after="0"/>
      </w:pPr>
      <w:r>
        <w:t>Power of a Test</w:t>
      </w:r>
    </w:p>
    <w:p>
      <w:pPr>
        <w:numPr>
          <w:ilvl w:val="1"/>
          <w:numId w:val="900"/>
        </w:numPr>
        <w:spacing w:before="0" w:after="0"/>
      </w:pPr>
      <w:r>
        <w:t>Relationship Between Type I and Type II Errors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numPr>
          <w:ilvl w:val="0"/>
          <w:numId w:val="900"/>
        </w:numPr>
        <w:spacing w:before="0" w:after="0"/>
      </w:pPr>
      <w:r>
        <w:t>Common Test Statistics</w:t>
      </w:r>
    </w:p>
    <w:p>
      <w:pPr>
        <w:numPr>
          <w:ilvl w:val="1"/>
          <w:numId w:val="900"/>
        </w:numPr>
        <w:spacing w:before="0" w:after="0"/>
      </w:pPr>
      <w:r>
        <w:t>Z-Test</w:t>
      </w:r>
    </w:p>
    <w:p>
      <w:pPr>
        <w:numPr>
          <w:ilvl w:val="2"/>
          <w:numId w:val="900"/>
        </w:numPr>
        <w:spacing w:before="0" w:after="0"/>
      </w:pPr>
      <w:r>
        <w:t>One-Sample Z-Test</w:t>
      </w:r>
    </w:p>
    <w:p>
      <w:pPr>
        <w:numPr>
          <w:ilvl w:val="2"/>
          <w:numId w:val="900"/>
        </w:numPr>
        <w:spacing w:before="0" w:after="0"/>
      </w:pPr>
      <w:r>
        <w:t>Two-Sample Z-Test</w:t>
      </w:r>
    </w:p>
    <w:p>
      <w:pPr>
        <w:numPr>
          <w:ilvl w:val="1"/>
          <w:numId w:val="900"/>
        </w:numPr>
        <w:spacing w:before="0" w:after="0"/>
      </w:pPr>
      <w:r>
        <w:t>t-Test</w:t>
      </w:r>
    </w:p>
    <w:p>
      <w:pPr>
        <w:numPr>
          <w:ilvl w:val="2"/>
          <w:numId w:val="900"/>
        </w:numPr>
        <w:spacing w:before="0" w:after="0"/>
      </w:pPr>
      <w:r>
        <w:t>One-Sample t-Test</w:t>
      </w:r>
    </w:p>
    <w:p>
      <w:pPr>
        <w:numPr>
          <w:ilvl w:val="2"/>
          <w:numId w:val="900"/>
        </w:numPr>
        <w:spacing w:before="0" w:after="0"/>
      </w:pPr>
      <w:r>
        <w:t>Two-Sample t-Test</w:t>
      </w:r>
    </w:p>
    <w:p>
      <w:pPr>
        <w:numPr>
          <w:ilvl w:val="2"/>
          <w:numId w:val="900"/>
        </w:numPr>
        <w:spacing w:before="0" w:after="0"/>
      </w:pPr>
      <w:r>
        <w:t>Paired t-Test</w:t>
      </w:r>
    </w:p>
    <w:p>
      <w:pPr>
        <w:numPr>
          <w:ilvl w:val="1"/>
          <w:numId w:val="900"/>
        </w:numPr>
        <w:spacing w:before="0" w:after="0"/>
      </w:pPr>
      <w:r>
        <w:t>Chi-Squared Test</w:t>
      </w:r>
    </w:p>
    <w:p>
      <w:pPr>
        <w:numPr>
          <w:ilvl w:val="2"/>
          <w:numId w:val="900"/>
        </w:numPr>
        <w:spacing w:before="0" w:after="0"/>
      </w:pPr>
      <w:r>
        <w:t>Goodness of Fit Test</w:t>
      </w:r>
    </w:p>
    <w:p>
      <w:pPr>
        <w:numPr>
          <w:ilvl w:val="2"/>
          <w:numId w:val="900"/>
        </w:numPr>
        <w:spacing w:before="0" w:after="0"/>
      </w:pPr>
      <w:r>
        <w:t>Test of Independence</w:t>
      </w:r>
    </w:p>
    <w:p>
      <w:pPr>
        <w:numPr>
          <w:ilvl w:val="1"/>
          <w:numId w:val="900"/>
        </w:numPr>
        <w:spacing w:before="0" w:after="0"/>
      </w:pPr>
      <w:r>
        <w:t>F-Test</w:t>
      </w:r>
    </w:p>
    <w:p>
      <w:pPr>
        <w:numPr>
          <w:ilvl w:val="2"/>
          <w:numId w:val="900"/>
        </w:numPr>
        <w:spacing w:before="0" w:after="0"/>
      </w:pPr>
      <w:r>
        <w:t>Test for Equality of Variances</w:t>
      </w:r>
    </w:p>
    <w:p>
      <w:pPr>
        <w:numPr>
          <w:ilvl w:val="2"/>
          <w:numId w:val="900"/>
        </w:numPr>
        <w:spacing w:before="0" w:after="0"/>
      </w:pPr>
      <w:r>
        <w:t>ANOVA F-Test</w:t>
      </w:r>
    </w:p>
    <w:p>
      <w:pPr>
        <w:numPr>
          <w:ilvl w:val="0"/>
          <w:numId w:val="900"/>
        </w:numPr>
        <w:spacing w:before="0" w:after="0"/>
      </w:pPr>
      <w:r>
        <w:t>Hypothesis Tests for Single Population</w:t>
      </w:r>
    </w:p>
    <w:p>
      <w:pPr>
        <w:numPr>
          <w:ilvl w:val="1"/>
          <w:numId w:val="900"/>
        </w:numPr>
        <w:spacing w:before="0" w:after="0"/>
      </w:pPr>
      <w:r>
        <w:t>Tests for Population Mean</w:t>
      </w:r>
    </w:p>
    <w:p>
      <w:pPr>
        <w:numPr>
          <w:ilvl w:val="2"/>
          <w:numId w:val="900"/>
        </w:numPr>
        <w:spacing w:before="0" w:after="0"/>
      </w:pPr>
      <w:r>
        <w:t>Large Sample Tests</w:t>
      </w:r>
    </w:p>
    <w:p>
      <w:pPr>
        <w:numPr>
          <w:ilvl w:val="2"/>
          <w:numId w:val="900"/>
        </w:numPr>
        <w:spacing w:before="0" w:after="0"/>
      </w:pPr>
      <w:r>
        <w:t>Small Sample Tests</w:t>
      </w:r>
    </w:p>
    <w:p>
      <w:pPr>
        <w:numPr>
          <w:ilvl w:val="1"/>
          <w:numId w:val="900"/>
        </w:numPr>
        <w:spacing w:before="0" w:after="0"/>
      </w:pPr>
      <w:r>
        <w:t>Tests for Population Proportion</w:t>
      </w:r>
    </w:p>
    <w:p>
      <w:pPr>
        <w:numPr>
          <w:ilvl w:val="1"/>
          <w:numId w:val="900"/>
        </w:numPr>
        <w:spacing w:before="0" w:after="0"/>
      </w:pPr>
      <w:r>
        <w:t>Tests for Population Variance</w:t>
      </w:r>
    </w:p>
    <w:p>
      <w:pPr>
        <w:numPr>
          <w:ilvl w:val="0"/>
          <w:numId w:val="900"/>
        </w:numPr>
        <w:spacing w:before="0" w:after="0"/>
      </w:pPr>
      <w:r>
        <w:t>Hypothesis Tests for Two Populations</w:t>
      </w:r>
    </w:p>
    <w:p>
      <w:pPr>
        <w:numPr>
          <w:ilvl w:val="1"/>
          <w:numId w:val="900"/>
        </w:numPr>
        <w:spacing w:before="0" w:after="0"/>
      </w:pPr>
      <w:r>
        <w:t>Comparing Two Means</w:t>
      </w:r>
    </w:p>
    <w:p>
      <w:pPr>
        <w:numPr>
          <w:ilvl w:val="2"/>
          <w:numId w:val="900"/>
        </w:numPr>
        <w:spacing w:before="0" w:after="0"/>
      </w:pPr>
      <w:r>
        <w:t>Independent Samples</w:t>
      </w:r>
    </w:p>
    <w:p>
      <w:pPr>
        <w:numPr>
          <w:ilvl w:val="2"/>
          <w:numId w:val="900"/>
        </w:numPr>
        <w:spacing w:before="0" w:after="0"/>
      </w:pPr>
      <w:r>
        <w:t>Paired Samples</w:t>
      </w:r>
    </w:p>
    <w:p>
      <w:pPr>
        <w:numPr>
          <w:ilvl w:val="1"/>
          <w:numId w:val="900"/>
        </w:numPr>
        <w:spacing w:before="0" w:after="0"/>
      </w:pPr>
      <w:r>
        <w:t>Comparing Two Proportions</w:t>
      </w:r>
    </w:p>
    <w:p>
      <w:pPr>
        <w:numPr>
          <w:ilvl w:val="1"/>
          <w:numId w:val="900"/>
        </w:numPr>
        <w:spacing w:before="0" w:after="0"/>
      </w:pPr>
      <w:r>
        <w:t>Comparing Two Variances</w:t>
      </w:r>
    </w:p>
    <w:p>
      <w:pPr>
        <w:numPr>
          <w:ilvl w:val="0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Choosing Significance Levels</w:t>
      </w:r>
    </w:p>
    <w:p>
      <w:pPr>
        <w:numPr>
          <w:ilvl w:val="1"/>
          <w:numId w:val="900"/>
        </w:numPr>
        <w:spacing w:before="0" w:after="0"/>
      </w:pPr>
      <w:r>
        <w:t>Economic vs. Statistical Significance</w:t>
      </w:r>
    </w:p>
    <w:p>
      <w:pPr>
        <w:numPr>
          <w:ilvl w:val="1"/>
          <w:numId w:val="900"/>
        </w:numPr>
        <w:spacing w:before="0" w:after="0"/>
      </w:pPr>
      <w:r>
        <w:t>Multiple Testing Problems</w:t>
      </w:r>
    </w:p>
    <w:p>
      <w:pPr>
        <w:numPr>
          <w:ilvl w:val="1"/>
          <w:numId w:val="900"/>
        </w:numPr>
        <w:spacing w:before="0" w:after="0"/>
      </w:pPr>
      <w:r>
        <w:t>Power Analysis</w:t>
      </w:r>
    </w:p>
    <w:p>
      <w:pPr>
        <w:pStyle w:val="Heading1"/>
      </w:pPr>
      <w:r>
        <w:t>Simple Linear Regression Analysis</w:t>
      </w:r>
    </w:p>
    <w:p>
      <w:pPr>
        <w:numPr>
          <w:ilvl w:val="0"/>
          <w:numId w:val="900"/>
        </w:numPr>
        <w:spacing w:before="0" w:after="0"/>
      </w:pPr>
      <w:r>
        <w:t>The Simple Linear Regression Model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1"/>
          <w:numId w:val="900"/>
        </w:numPr>
        <w:spacing w:before="0" w:after="0"/>
      </w:pPr>
      <w:r>
        <w:t>Population Regression Function</w:t>
      </w:r>
    </w:p>
    <w:p>
      <w:pPr>
        <w:numPr>
          <w:ilvl w:val="1"/>
          <w:numId w:val="900"/>
        </w:numPr>
        <w:spacing w:before="0" w:after="0"/>
      </w:pPr>
      <w:r>
        <w:t>Sample Regression Function</w:t>
      </w:r>
    </w:p>
    <w:p>
      <w:pPr>
        <w:numPr>
          <w:ilvl w:val="1"/>
          <w:numId w:val="900"/>
        </w:numPr>
        <w:spacing w:before="0" w:after="0"/>
      </w:pPr>
      <w:r>
        <w:t>Dependent and Independent Variables</w:t>
      </w:r>
    </w:p>
    <w:p>
      <w:pPr>
        <w:numPr>
          <w:ilvl w:val="1"/>
          <w:numId w:val="900"/>
        </w:numPr>
        <w:spacing w:before="0" w:after="0"/>
      </w:pPr>
      <w:r>
        <w:t>Error Term and Disturbances</w:t>
      </w:r>
    </w:p>
    <w:p>
      <w:pPr>
        <w:numPr>
          <w:ilvl w:val="0"/>
          <w:numId w:val="900"/>
        </w:numPr>
        <w:spacing w:before="0" w:after="0"/>
      </w:pPr>
      <w:r>
        <w:t>Ordinary Least Squares Estimation</w:t>
      </w:r>
    </w:p>
    <w:p>
      <w:pPr>
        <w:numPr>
          <w:ilvl w:val="1"/>
          <w:numId w:val="900"/>
        </w:numPr>
        <w:spacing w:before="0" w:after="0"/>
      </w:pPr>
      <w:r>
        <w:t>Principle of Least Squares</w:t>
      </w:r>
    </w:p>
    <w:p>
      <w:pPr>
        <w:numPr>
          <w:ilvl w:val="1"/>
          <w:numId w:val="900"/>
        </w:numPr>
        <w:spacing w:before="0" w:after="0"/>
      </w:pPr>
      <w:r>
        <w:t>Derivation of OLS Estimators</w:t>
      </w:r>
    </w:p>
    <w:p>
      <w:pPr>
        <w:numPr>
          <w:ilvl w:val="1"/>
          <w:numId w:val="900"/>
        </w:numPr>
        <w:spacing w:before="0" w:after="0"/>
      </w:pPr>
      <w:r>
        <w:t>Normal Equations</w:t>
      </w:r>
    </w:p>
    <w:p>
      <w:pPr>
        <w:numPr>
          <w:ilvl w:val="1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Intercept Parameter</w:t>
      </w:r>
    </w:p>
    <w:p>
      <w:pPr>
        <w:numPr>
          <w:ilvl w:val="2"/>
          <w:numId w:val="900"/>
        </w:numPr>
        <w:spacing w:before="0" w:after="0"/>
      </w:pPr>
      <w:r>
        <w:t>Slope Parameter</w:t>
      </w:r>
    </w:p>
    <w:p>
      <w:pPr>
        <w:numPr>
          <w:ilvl w:val="1"/>
          <w:numId w:val="900"/>
        </w:numPr>
        <w:spacing w:before="0" w:after="0"/>
      </w:pPr>
      <w:r>
        <w:t>Fitted Values and Residuals</w:t>
      </w:r>
    </w:p>
    <w:p>
      <w:pPr>
        <w:numPr>
          <w:ilvl w:val="0"/>
          <w:numId w:val="900"/>
        </w:numPr>
        <w:spacing w:before="0" w:after="0"/>
      </w:pPr>
      <w:r>
        <w:t>Classical Linear Regression Model Assumptions</w:t>
      </w:r>
    </w:p>
    <w:p>
      <w:pPr>
        <w:numPr>
          <w:ilvl w:val="1"/>
          <w:numId w:val="900"/>
        </w:numPr>
        <w:spacing w:before="0" w:after="0"/>
      </w:pPr>
      <w:r>
        <w:t>Linearity in Parameters</w:t>
      </w:r>
    </w:p>
    <w:p>
      <w:pPr>
        <w:numPr>
          <w:ilvl w:val="1"/>
          <w:numId w:val="900"/>
        </w:numPr>
        <w:spacing w:before="0" w:after="0"/>
      </w:pPr>
      <w:r>
        <w:t>Random Sampling</w:t>
      </w:r>
    </w:p>
    <w:p>
      <w:pPr>
        <w:numPr>
          <w:ilvl w:val="1"/>
          <w:numId w:val="900"/>
        </w:numPr>
        <w:spacing w:before="0" w:after="0"/>
      </w:pPr>
      <w:r>
        <w:t>Sample Variation in Explanatory Variable</w:t>
      </w:r>
    </w:p>
    <w:p>
      <w:pPr>
        <w:numPr>
          <w:ilvl w:val="1"/>
          <w:numId w:val="900"/>
        </w:numPr>
        <w:spacing w:before="0" w:after="0"/>
      </w:pPr>
      <w:r>
        <w:t>Zero Conditional Mean</w:t>
      </w:r>
    </w:p>
    <w:p>
      <w:pPr>
        <w:numPr>
          <w:ilvl w:val="1"/>
          <w:numId w:val="900"/>
        </w:numPr>
        <w:spacing w:before="0" w:after="0"/>
      </w:pPr>
      <w:r>
        <w:t>Homoskedasticity</w:t>
      </w:r>
    </w:p>
    <w:p>
      <w:pPr>
        <w:numPr>
          <w:ilvl w:val="1"/>
          <w:numId w:val="900"/>
        </w:numPr>
        <w:spacing w:before="0" w:after="0"/>
      </w:pPr>
      <w:r>
        <w:t>No Serial Correlation</w:t>
      </w:r>
    </w:p>
    <w:p>
      <w:pPr>
        <w:numPr>
          <w:ilvl w:val="1"/>
          <w:numId w:val="900"/>
        </w:numPr>
        <w:spacing w:before="0" w:after="0"/>
      </w:pPr>
      <w:r>
        <w:t>Normality of Error Terms</w:t>
      </w:r>
    </w:p>
    <w:p>
      <w:pPr>
        <w:numPr>
          <w:ilvl w:val="0"/>
          <w:numId w:val="900"/>
        </w:numPr>
        <w:spacing w:before="0" w:after="0"/>
      </w:pPr>
      <w:r>
        <w:t>Properties of OLS Estimators</w:t>
      </w:r>
    </w:p>
    <w:p>
      <w:pPr>
        <w:numPr>
          <w:ilvl w:val="1"/>
          <w:numId w:val="900"/>
        </w:numPr>
        <w:spacing w:before="0" w:after="0"/>
      </w:pPr>
      <w:r>
        <w:t>Gauss-Markov Theorem</w:t>
      </w:r>
    </w:p>
    <w:p>
      <w:pPr>
        <w:numPr>
          <w:ilvl w:val="1"/>
          <w:numId w:val="900"/>
        </w:numPr>
        <w:spacing w:before="0" w:after="0"/>
      </w:pPr>
      <w:r>
        <w:t>Best Linear Unbiased Estimators</w:t>
      </w:r>
    </w:p>
    <w:p>
      <w:pPr>
        <w:numPr>
          <w:ilvl w:val="1"/>
          <w:numId w:val="900"/>
        </w:numPr>
        <w:spacing w:before="0" w:after="0"/>
      </w:pPr>
      <w:r>
        <w:t>Unbiasedness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0"/>
          <w:numId w:val="900"/>
        </w:numPr>
        <w:spacing w:before="0" w:after="0"/>
      </w:pPr>
      <w:r>
        <w:t>Goodness of Fit Measures</w:t>
      </w:r>
    </w:p>
    <w:p>
      <w:pPr>
        <w:numPr>
          <w:ilvl w:val="1"/>
          <w:numId w:val="900"/>
        </w:numPr>
        <w:spacing w:before="0" w:after="0"/>
      </w:pPr>
      <w:r>
        <w:t>Total Sum of Squares</w:t>
      </w:r>
    </w:p>
    <w:p>
      <w:pPr>
        <w:numPr>
          <w:ilvl w:val="1"/>
          <w:numId w:val="900"/>
        </w:numPr>
        <w:spacing w:before="0" w:after="0"/>
      </w:pPr>
      <w:r>
        <w:t>Explained Sum of Squares</w:t>
      </w:r>
    </w:p>
    <w:p>
      <w:pPr>
        <w:numPr>
          <w:ilvl w:val="1"/>
          <w:numId w:val="900"/>
        </w:numPr>
        <w:spacing w:before="0" w:after="0"/>
      </w:pPr>
      <w:r>
        <w:t>Residual Sum of Squares</w:t>
      </w:r>
    </w:p>
    <w:p>
      <w:pPr>
        <w:numPr>
          <w:ilvl w:val="1"/>
          <w:numId w:val="900"/>
        </w:numPr>
        <w:spacing w:before="0" w:after="0"/>
      </w:pPr>
      <w:r>
        <w:t>Coefficient of Determination</w:t>
      </w:r>
    </w:p>
    <w:p>
      <w:pPr>
        <w:numPr>
          <w:ilvl w:val="1"/>
          <w:numId w:val="900"/>
        </w:numPr>
        <w:spacing w:before="0" w:after="0"/>
      </w:pPr>
      <w:r>
        <w:t>Adjusted R-Squared</w:t>
      </w:r>
    </w:p>
    <w:p>
      <w:pPr>
        <w:numPr>
          <w:ilvl w:val="1"/>
          <w:numId w:val="900"/>
        </w:numPr>
        <w:spacing w:before="0" w:after="0"/>
      </w:pPr>
      <w:r>
        <w:t>Standard Error of Regression</w:t>
      </w:r>
    </w:p>
    <w:p>
      <w:pPr>
        <w:numPr>
          <w:ilvl w:val="0"/>
          <w:numId w:val="900"/>
        </w:numPr>
        <w:spacing w:before="0" w:after="0"/>
      </w:pPr>
      <w:r>
        <w:t>Statistical Inference in Simple Regression</w:t>
      </w:r>
    </w:p>
    <w:p>
      <w:pPr>
        <w:numPr>
          <w:ilvl w:val="1"/>
          <w:numId w:val="900"/>
        </w:numPr>
        <w:spacing w:before="0" w:after="0"/>
      </w:pPr>
      <w:r>
        <w:t>Sampling Distributions of OLS Estimators</w:t>
      </w:r>
    </w:p>
    <w:p>
      <w:pPr>
        <w:numPr>
          <w:ilvl w:val="1"/>
          <w:numId w:val="900"/>
        </w:numPr>
        <w:spacing w:before="0" w:after="0"/>
      </w:pPr>
      <w:r>
        <w:t>Standard Errors of Coefficients</w:t>
      </w:r>
    </w:p>
    <w:p>
      <w:pPr>
        <w:numPr>
          <w:ilvl w:val="1"/>
          <w:numId w:val="900"/>
        </w:numPr>
        <w:spacing w:before="0" w:after="0"/>
      </w:pPr>
      <w:r>
        <w:t>t-Tests for Individual Coefficients</w:t>
      </w:r>
    </w:p>
    <w:p>
      <w:pPr>
        <w:numPr>
          <w:ilvl w:val="1"/>
          <w:numId w:val="900"/>
        </w:numPr>
        <w:spacing w:before="0" w:after="0"/>
      </w:pPr>
      <w:r>
        <w:t>Confidence Intervals for Coefficients</w:t>
      </w:r>
    </w:p>
    <w:p>
      <w:pPr>
        <w:numPr>
          <w:ilvl w:val="1"/>
          <w:numId w:val="900"/>
        </w:numPr>
        <w:spacing w:before="0" w:after="0"/>
      </w:pPr>
      <w:r>
        <w:t>Testing Linear Restrictions</w:t>
      </w:r>
    </w:p>
    <w:p>
      <w:pPr>
        <w:numPr>
          <w:ilvl w:val="0"/>
          <w:numId w:val="900"/>
        </w:numPr>
        <w:spacing w:before="0" w:after="0"/>
      </w:pPr>
      <w:r>
        <w:t>Prediction and Forecasting</w:t>
      </w:r>
    </w:p>
    <w:p>
      <w:pPr>
        <w:numPr>
          <w:ilvl w:val="1"/>
          <w:numId w:val="900"/>
        </w:numPr>
        <w:spacing w:before="0" w:after="0"/>
      </w:pPr>
      <w:r>
        <w:t>Point Predictions</w:t>
      </w:r>
    </w:p>
    <w:p>
      <w:pPr>
        <w:numPr>
          <w:ilvl w:val="1"/>
          <w:numId w:val="900"/>
        </w:numPr>
        <w:spacing w:before="0" w:after="0"/>
      </w:pPr>
      <w:r>
        <w:t>Prediction Intervals</w:t>
      </w:r>
    </w:p>
    <w:p>
      <w:pPr>
        <w:numPr>
          <w:ilvl w:val="1"/>
          <w:numId w:val="900"/>
        </w:numPr>
        <w:spacing w:before="0" w:after="0"/>
      </w:pPr>
      <w:r>
        <w:t>Confidence Intervals for Mean Response</w:t>
      </w:r>
    </w:p>
    <w:p>
      <w:pPr>
        <w:numPr>
          <w:ilvl w:val="1"/>
          <w:numId w:val="900"/>
        </w:numPr>
        <w:spacing w:before="0" w:after="0"/>
      </w:pPr>
      <w:r>
        <w:t>Forecast Accuracy Measures</w:t>
      </w:r>
    </w:p>
    <w:p>
      <w:pPr>
        <w:numPr>
          <w:ilvl w:val="0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Properties of OLS Residuals</w:t>
      </w:r>
    </w:p>
    <w:p>
      <w:pPr>
        <w:numPr>
          <w:ilvl w:val="1"/>
          <w:numId w:val="900"/>
        </w:numPr>
        <w:spacing w:before="0" w:after="0"/>
      </w:pPr>
      <w:r>
        <w:t>Residual Plots</w:t>
      </w:r>
    </w:p>
    <w:p>
      <w:pPr>
        <w:numPr>
          <w:ilvl w:val="1"/>
          <w:numId w:val="900"/>
        </w:numPr>
        <w:spacing w:before="0" w:after="0"/>
      </w:pPr>
      <w:r>
        <w:t>Detecting Assumption Violations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pStyle w:val="Heading1"/>
      </w:pPr>
      <w:r>
        <w:t>Multiple Linear Regression Analysis</w:t>
      </w:r>
    </w:p>
    <w:p>
      <w:pPr>
        <w:numPr>
          <w:ilvl w:val="0"/>
          <w:numId w:val="900"/>
        </w:numPr>
        <w:spacing w:before="0" w:after="0"/>
      </w:pPr>
      <w:r>
        <w:t>The Multiple Regression Model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1"/>
          <w:numId w:val="900"/>
        </w:numPr>
        <w:spacing w:before="0" w:after="0"/>
      </w:pPr>
      <w:r>
        <w:t>Matrix Representation</w:t>
      </w:r>
    </w:p>
    <w:p>
      <w:pPr>
        <w:numPr>
          <w:ilvl w:val="1"/>
          <w:numId w:val="900"/>
        </w:numPr>
        <w:spacing w:before="0" w:after="0"/>
      </w:pPr>
      <w:r>
        <w:t>Assumptions in Matrix Form</w:t>
      </w:r>
    </w:p>
    <w:p>
      <w:pPr>
        <w:numPr>
          <w:ilvl w:val="0"/>
          <w:numId w:val="900"/>
        </w:numPr>
        <w:spacing w:before="0" w:after="0"/>
      </w:pPr>
      <w:r>
        <w:t>OLS Estimation in Multiple Regression</w:t>
      </w:r>
    </w:p>
    <w:p>
      <w:pPr>
        <w:numPr>
          <w:ilvl w:val="1"/>
          <w:numId w:val="900"/>
        </w:numPr>
        <w:spacing w:before="0" w:after="0"/>
      </w:pPr>
      <w:r>
        <w:t>Matrix Derivation of OLS</w:t>
      </w:r>
    </w:p>
    <w:p>
      <w:pPr>
        <w:numPr>
          <w:ilvl w:val="1"/>
          <w:numId w:val="900"/>
        </w:numPr>
        <w:spacing w:before="0" w:after="0"/>
      </w:pPr>
      <w:r>
        <w:t>Normal Equations in Matrix Form</w:t>
      </w:r>
    </w:p>
    <w:p>
      <w:pPr>
        <w:numPr>
          <w:ilvl w:val="1"/>
          <w:numId w:val="900"/>
        </w:numPr>
        <w:spacing w:before="0" w:after="0"/>
      </w:pPr>
      <w:r>
        <w:t>Properties of OLS Estimators</w:t>
      </w:r>
    </w:p>
    <w:p>
      <w:pPr>
        <w:numPr>
          <w:ilvl w:val="0"/>
          <w:numId w:val="900"/>
        </w:numPr>
        <w:spacing w:before="0" w:after="0"/>
      </w:pPr>
      <w:r>
        <w:t>Interpretation of Coefficients</w:t>
      </w:r>
    </w:p>
    <w:p>
      <w:pPr>
        <w:numPr>
          <w:ilvl w:val="1"/>
          <w:numId w:val="900"/>
        </w:numPr>
        <w:spacing w:before="0" w:after="0"/>
      </w:pPr>
      <w:r>
        <w:t>Partial Regression Coefficients</w:t>
      </w:r>
    </w:p>
    <w:p>
      <w:pPr>
        <w:numPr>
          <w:ilvl w:val="1"/>
          <w:numId w:val="900"/>
        </w:numPr>
        <w:spacing w:before="0" w:after="0"/>
      </w:pPr>
      <w:r>
        <w:t>Ceteris Paribus Interpretation</w:t>
      </w:r>
    </w:p>
    <w:p>
      <w:pPr>
        <w:numPr>
          <w:ilvl w:val="1"/>
          <w:numId w:val="900"/>
        </w:numPr>
        <w:spacing w:before="0" w:after="0"/>
      </w:pPr>
      <w:r>
        <w:t>Economic Significance</w:t>
      </w:r>
    </w:p>
    <w:p>
      <w:pPr>
        <w:numPr>
          <w:ilvl w:val="0"/>
          <w:numId w:val="900"/>
        </w:numPr>
        <w:spacing w:before="0" w:after="0"/>
      </w:pPr>
      <w:r>
        <w:t>Goodness of Fit in Multiple Regression</w:t>
      </w:r>
    </w:p>
    <w:p>
      <w:pPr>
        <w:numPr>
          <w:ilvl w:val="1"/>
          <w:numId w:val="900"/>
        </w:numPr>
        <w:spacing w:before="0" w:after="0"/>
      </w:pPr>
      <w:r>
        <w:t>Multiple R-Squared</w:t>
      </w:r>
    </w:p>
    <w:p>
      <w:pPr>
        <w:numPr>
          <w:ilvl w:val="1"/>
          <w:numId w:val="900"/>
        </w:numPr>
        <w:spacing w:before="0" w:after="0"/>
      </w:pPr>
      <w:r>
        <w:t>Adjusted R-Squared</w:t>
      </w:r>
    </w:p>
    <w:p>
      <w:pPr>
        <w:numPr>
          <w:ilvl w:val="1"/>
          <w:numId w:val="900"/>
        </w:numPr>
        <w:spacing w:before="0" w:after="0"/>
      </w:pPr>
      <w:r>
        <w:t>F-Statistic for Overall Significance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2"/>
          <w:numId w:val="900"/>
        </w:numPr>
        <w:spacing w:before="0" w:after="0"/>
      </w:pPr>
      <w:r>
        <w:t>Bayesian Information Criterion</w:t>
      </w:r>
    </w:p>
    <w:p>
      <w:pPr>
        <w:numPr>
          <w:ilvl w:val="0"/>
          <w:numId w:val="900"/>
        </w:numPr>
        <w:spacing w:before="0" w:after="0"/>
      </w:pPr>
      <w:r>
        <w:t>Hypothesis Testing in Multiple Regression</w:t>
      </w:r>
    </w:p>
    <w:p>
      <w:pPr>
        <w:numPr>
          <w:ilvl w:val="1"/>
          <w:numId w:val="900"/>
        </w:numPr>
        <w:spacing w:before="0" w:after="0"/>
      </w:pPr>
      <w:r>
        <w:t>t-Tests for Individual Coefficients</w:t>
      </w:r>
    </w:p>
    <w:p>
      <w:pPr>
        <w:numPr>
          <w:ilvl w:val="1"/>
          <w:numId w:val="900"/>
        </w:numPr>
        <w:spacing w:before="0" w:after="0"/>
      </w:pPr>
      <w:r>
        <w:t>F-Tests for Joint Hypotheses</w:t>
      </w:r>
    </w:p>
    <w:p>
      <w:pPr>
        <w:numPr>
          <w:ilvl w:val="1"/>
          <w:numId w:val="900"/>
        </w:numPr>
        <w:spacing w:before="0" w:after="0"/>
      </w:pPr>
      <w:r>
        <w:t>Testing Linear Restrictions</w:t>
      </w:r>
    </w:p>
    <w:p>
      <w:pPr>
        <w:numPr>
          <w:ilvl w:val="1"/>
          <w:numId w:val="900"/>
        </w:numPr>
        <w:spacing w:before="0" w:after="0"/>
      </w:pPr>
      <w:r>
        <w:t>Wald Tests</w:t>
      </w:r>
    </w:p>
    <w:p>
      <w:pPr>
        <w:numPr>
          <w:ilvl w:val="0"/>
          <w:numId w:val="900"/>
        </w:numPr>
        <w:spacing w:before="0" w:after="0"/>
      </w:pPr>
      <w:r>
        <w:t>Model Specification Issues</w:t>
      </w:r>
    </w:p>
    <w:p>
      <w:pPr>
        <w:numPr>
          <w:ilvl w:val="1"/>
          <w:numId w:val="900"/>
        </w:numPr>
        <w:spacing w:before="0" w:after="0"/>
      </w:pPr>
      <w:r>
        <w:t>Omitted Variable Bias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Direction of Bias</w:t>
      </w:r>
    </w:p>
    <w:p>
      <w:pPr>
        <w:numPr>
          <w:ilvl w:val="1"/>
          <w:numId w:val="900"/>
        </w:numPr>
        <w:spacing w:before="0" w:after="0"/>
      </w:pPr>
      <w:r>
        <w:t>Inclusion of Irrelevant Variables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1"/>
          <w:numId w:val="900"/>
        </w:numPr>
        <w:spacing w:before="0" w:after="0"/>
      </w:pPr>
      <w:r>
        <w:t>Specification Tests</w:t>
      </w:r>
    </w:p>
    <w:p>
      <w:pPr>
        <w:numPr>
          <w:ilvl w:val="0"/>
          <w:numId w:val="900"/>
        </w:numPr>
        <w:spacing w:before="0" w:after="0"/>
      </w:pPr>
      <w:r>
        <w:t>Multicollinearity</w:t>
      </w:r>
    </w:p>
    <w:p>
      <w:pPr>
        <w:numPr>
          <w:ilvl w:val="1"/>
          <w:numId w:val="900"/>
        </w:numPr>
        <w:spacing w:before="0" w:after="0"/>
      </w:pPr>
      <w:r>
        <w:t>Perfect Multicollinearity</w:t>
      </w:r>
    </w:p>
    <w:p>
      <w:pPr>
        <w:numPr>
          <w:ilvl w:val="1"/>
          <w:numId w:val="900"/>
        </w:numPr>
        <w:spacing w:before="0" w:after="0"/>
      </w:pPr>
      <w:r>
        <w:t>Imperfect Multicollinearity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Correlation Matrix</w:t>
      </w:r>
    </w:p>
    <w:p>
      <w:pPr>
        <w:numPr>
          <w:ilvl w:val="2"/>
          <w:numId w:val="900"/>
        </w:numPr>
        <w:spacing w:before="0" w:after="0"/>
      </w:pPr>
      <w:r>
        <w:t>Variance Inflation Factor</w:t>
      </w:r>
    </w:p>
    <w:p>
      <w:pPr>
        <w:numPr>
          <w:ilvl w:val="2"/>
          <w:numId w:val="900"/>
        </w:numPr>
        <w:spacing w:before="0" w:after="0"/>
      </w:pPr>
      <w:r>
        <w:t>Condition Number</w:t>
      </w:r>
    </w:p>
    <w:p>
      <w:pPr>
        <w:numPr>
          <w:ilvl w:val="1"/>
          <w:numId w:val="900"/>
        </w:numPr>
        <w:spacing w:before="0" w:after="0"/>
      </w:pPr>
      <w:r>
        <w:t>Consequences of Multicollinearity</w:t>
      </w:r>
    </w:p>
    <w:p>
      <w:pPr>
        <w:numPr>
          <w:ilvl w:val="1"/>
          <w:numId w:val="900"/>
        </w:numPr>
        <w:spacing w:before="0" w:after="0"/>
      </w:pPr>
      <w:r>
        <w:t>Remedial Measures</w:t>
      </w:r>
    </w:p>
    <w:p>
      <w:pPr>
        <w:numPr>
          <w:ilvl w:val="0"/>
          <w:numId w:val="900"/>
        </w:numPr>
        <w:spacing w:before="0" w:after="0"/>
      </w:pPr>
      <w:r>
        <w:t>Prediction in Multiple Regression</w:t>
      </w:r>
    </w:p>
    <w:p>
      <w:pPr>
        <w:numPr>
          <w:ilvl w:val="1"/>
          <w:numId w:val="900"/>
        </w:numPr>
        <w:spacing w:before="0" w:after="0"/>
      </w:pPr>
      <w:r>
        <w:t>Point Predictions</w:t>
      </w:r>
    </w:p>
    <w:p>
      <w:pPr>
        <w:numPr>
          <w:ilvl w:val="1"/>
          <w:numId w:val="900"/>
        </w:numPr>
        <w:spacing w:before="0" w:after="0"/>
      </w:pPr>
      <w:r>
        <w:t>Prediction Intervals</w:t>
      </w:r>
    </w:p>
    <w:p>
      <w:pPr>
        <w:numPr>
          <w:ilvl w:val="1"/>
          <w:numId w:val="900"/>
        </w:numPr>
        <w:spacing w:before="0" w:after="0"/>
      </w:pPr>
      <w:r>
        <w:t>Out-of-Sample Forecasting</w:t>
      </w:r>
    </w:p>
    <w:p>
      <w:pPr>
        <w:pStyle w:val="Heading1"/>
      </w:pPr>
      <w:r>
        <w:t>Advanced Regression Topics</w:t>
      </w:r>
    </w:p>
    <w:p>
      <w:pPr>
        <w:numPr>
          <w:ilvl w:val="0"/>
          <w:numId w:val="900"/>
        </w:numPr>
        <w:spacing w:before="0" w:after="0"/>
      </w:pPr>
      <w:r>
        <w:t>Functional Form Specification</w:t>
      </w:r>
    </w:p>
    <w:p>
      <w:pPr>
        <w:numPr>
          <w:ilvl w:val="1"/>
          <w:numId w:val="900"/>
        </w:numPr>
        <w:spacing w:before="0" w:after="0"/>
      </w:pPr>
      <w:r>
        <w:t>Linear vs. Nonlinear Models</w:t>
      </w:r>
    </w:p>
    <w:p>
      <w:pPr>
        <w:numPr>
          <w:ilvl w:val="1"/>
          <w:numId w:val="900"/>
        </w:numPr>
        <w:spacing w:before="0" w:after="0"/>
      </w:pPr>
      <w:r>
        <w:t>Logarithmic Transformations</w:t>
      </w:r>
    </w:p>
    <w:p>
      <w:pPr>
        <w:numPr>
          <w:ilvl w:val="2"/>
          <w:numId w:val="900"/>
        </w:numPr>
        <w:spacing w:before="0" w:after="0"/>
      </w:pPr>
      <w:r>
        <w:t>Log-Level Models</w:t>
      </w:r>
    </w:p>
    <w:p>
      <w:pPr>
        <w:numPr>
          <w:ilvl w:val="2"/>
          <w:numId w:val="900"/>
        </w:numPr>
        <w:spacing w:before="0" w:after="0"/>
      </w:pPr>
      <w:r>
        <w:t>Level-Log Models</w:t>
      </w:r>
    </w:p>
    <w:p>
      <w:pPr>
        <w:numPr>
          <w:ilvl w:val="2"/>
          <w:numId w:val="900"/>
        </w:numPr>
        <w:spacing w:before="0" w:after="0"/>
      </w:pPr>
      <w:r>
        <w:t>Log-Log Models</w:t>
      </w:r>
    </w:p>
    <w:p>
      <w:pPr>
        <w:numPr>
          <w:ilvl w:val="1"/>
          <w:numId w:val="900"/>
        </w:numPr>
        <w:spacing w:before="0" w:after="0"/>
      </w:pPr>
      <w:r>
        <w:t>Polynomial Models</w:t>
      </w:r>
    </w:p>
    <w:p>
      <w:pPr>
        <w:numPr>
          <w:ilvl w:val="2"/>
          <w:numId w:val="900"/>
        </w:numPr>
        <w:spacing w:before="0" w:after="0"/>
      </w:pPr>
      <w:r>
        <w:t>Quadratic Models</w:t>
      </w:r>
    </w:p>
    <w:p>
      <w:pPr>
        <w:numPr>
          <w:ilvl w:val="2"/>
          <w:numId w:val="900"/>
        </w:numPr>
        <w:spacing w:before="0" w:after="0"/>
      </w:pPr>
      <w:r>
        <w:t>Higher Order Polynomials</w:t>
      </w:r>
    </w:p>
    <w:p>
      <w:pPr>
        <w:numPr>
          <w:ilvl w:val="1"/>
          <w:numId w:val="900"/>
        </w:numPr>
        <w:spacing w:before="0" w:after="0"/>
      </w:pPr>
      <w:r>
        <w:t>Interaction Terms</w:t>
      </w:r>
    </w:p>
    <w:p>
      <w:pPr>
        <w:numPr>
          <w:ilvl w:val="2"/>
          <w:numId w:val="900"/>
        </w:numPr>
        <w:spacing w:before="0" w:after="0"/>
      </w:pPr>
      <w:r>
        <w:t>Continuous-Continuous Interactions</w:t>
      </w:r>
    </w:p>
    <w:p>
      <w:pPr>
        <w:numPr>
          <w:ilvl w:val="2"/>
          <w:numId w:val="900"/>
        </w:numPr>
        <w:spacing w:before="0" w:after="0"/>
      </w:pPr>
      <w:r>
        <w:t>Continuous-Dummy Interactions</w:t>
      </w:r>
    </w:p>
    <w:p>
      <w:pPr>
        <w:numPr>
          <w:ilvl w:val="1"/>
          <w:numId w:val="900"/>
        </w:numPr>
        <w:spacing w:before="0" w:after="0"/>
      </w:pPr>
      <w:r>
        <w:t>Specification Tests</w:t>
      </w:r>
    </w:p>
    <w:p>
      <w:pPr>
        <w:numPr>
          <w:ilvl w:val="2"/>
          <w:numId w:val="900"/>
        </w:numPr>
        <w:spacing w:before="0" w:after="0"/>
      </w:pPr>
      <w:r>
        <w:t>RESET Test</w:t>
      </w:r>
    </w:p>
    <w:p>
      <w:pPr>
        <w:numPr>
          <w:ilvl w:val="2"/>
          <w:numId w:val="900"/>
        </w:numPr>
        <w:spacing w:before="0" w:after="0"/>
      </w:pPr>
      <w:r>
        <w:t>Box-Cox Transformation</w:t>
      </w:r>
    </w:p>
    <w:p>
      <w:pPr>
        <w:numPr>
          <w:ilvl w:val="0"/>
          <w:numId w:val="900"/>
        </w:numPr>
        <w:spacing w:before="0" w:after="0"/>
      </w:pPr>
      <w:r>
        <w:t>Qualitative Information in Regression</w:t>
      </w:r>
    </w:p>
    <w:p>
      <w:pPr>
        <w:numPr>
          <w:ilvl w:val="1"/>
          <w:numId w:val="900"/>
        </w:numPr>
        <w:spacing w:before="0" w:after="0"/>
      </w:pPr>
      <w:r>
        <w:t>Dummy Variables</w:t>
      </w:r>
    </w:p>
    <w:p>
      <w:pPr>
        <w:numPr>
          <w:ilvl w:val="2"/>
          <w:numId w:val="900"/>
        </w:numPr>
        <w:spacing w:before="0" w:after="0"/>
      </w:pPr>
      <w:r>
        <w:t>Binary Variables</w:t>
      </w:r>
    </w:p>
    <w:p>
      <w:pPr>
        <w:numPr>
          <w:ilvl w:val="2"/>
          <w:numId w:val="900"/>
        </w:numPr>
        <w:spacing w:before="0" w:after="0"/>
      </w:pPr>
      <w:r>
        <w:t>Multiple Categories</w:t>
      </w:r>
    </w:p>
    <w:p>
      <w:pPr>
        <w:numPr>
          <w:ilvl w:val="1"/>
          <w:numId w:val="900"/>
        </w:numPr>
        <w:spacing w:before="0" w:after="0"/>
      </w:pPr>
      <w:r>
        <w:t>Dummy Variable Trap</w:t>
      </w:r>
    </w:p>
    <w:p>
      <w:pPr>
        <w:numPr>
          <w:ilvl w:val="1"/>
          <w:numId w:val="900"/>
        </w:numPr>
        <w:spacing w:before="0" w:after="0"/>
      </w:pPr>
      <w:r>
        <w:t>Intercept Dummy Variables</w:t>
      </w:r>
    </w:p>
    <w:p>
      <w:pPr>
        <w:numPr>
          <w:ilvl w:val="1"/>
          <w:numId w:val="900"/>
        </w:numPr>
        <w:spacing w:before="0" w:after="0"/>
      </w:pPr>
      <w:r>
        <w:t>Slope Dummy Variables</w:t>
      </w:r>
    </w:p>
    <w:p>
      <w:pPr>
        <w:numPr>
          <w:ilvl w:val="1"/>
          <w:numId w:val="900"/>
        </w:numPr>
        <w:spacing w:before="0" w:after="0"/>
      </w:pPr>
      <w:r>
        <w:t>Interaction with Dummy Variables</w:t>
      </w:r>
    </w:p>
    <w:p>
      <w:pPr>
        <w:numPr>
          <w:ilvl w:val="1"/>
          <w:numId w:val="900"/>
        </w:numPr>
        <w:spacing w:before="0" w:after="0"/>
      </w:pPr>
      <w:r>
        <w:t>Seasonal Dummy Variables</w:t>
      </w:r>
    </w:p>
    <w:p>
      <w:pPr>
        <w:numPr>
          <w:ilvl w:val="1"/>
          <w:numId w:val="900"/>
        </w:numPr>
        <w:spacing w:before="0" w:after="0"/>
      </w:pPr>
      <w:r>
        <w:t>Structural Break Tests</w:t>
      </w:r>
    </w:p>
    <w:p>
      <w:pPr>
        <w:numPr>
          <w:ilvl w:val="2"/>
          <w:numId w:val="900"/>
        </w:numPr>
        <w:spacing w:before="0" w:after="0"/>
      </w:pPr>
      <w:r>
        <w:t>Chow Test</w:t>
      </w:r>
    </w:p>
    <w:p>
      <w:pPr>
        <w:numPr>
          <w:ilvl w:val="0"/>
          <w:numId w:val="900"/>
        </w:numPr>
        <w:spacing w:before="0" w:after="0"/>
      </w:pPr>
      <w:r>
        <w:t>Heteroskedasticity</w:t>
      </w:r>
    </w:p>
    <w:p>
      <w:pPr>
        <w:numPr>
          <w:ilvl w:val="1"/>
          <w:numId w:val="900"/>
        </w:numPr>
        <w:spacing w:before="0" w:after="0"/>
      </w:pPr>
      <w:r>
        <w:t>Nature and Sources</w:t>
      </w:r>
    </w:p>
    <w:p>
      <w:pPr>
        <w:numPr>
          <w:ilvl w:val="1"/>
          <w:numId w:val="900"/>
        </w:numPr>
        <w:spacing w:before="0" w:after="0"/>
      </w:pPr>
      <w:r>
        <w:t>Consequences for OLS</w:t>
      </w:r>
    </w:p>
    <w:p>
      <w:pPr>
        <w:numPr>
          <w:ilvl w:val="2"/>
          <w:numId w:val="900"/>
        </w:numPr>
        <w:spacing w:before="0" w:after="0"/>
      </w:pPr>
      <w:r>
        <w:t>Unbiasedness Maintained</w:t>
      </w:r>
    </w:p>
    <w:p>
      <w:pPr>
        <w:numPr>
          <w:ilvl w:val="2"/>
          <w:numId w:val="900"/>
        </w:numPr>
        <w:spacing w:before="0" w:after="0"/>
      </w:pPr>
      <w:r>
        <w:t>Inefficiency of OLS</w:t>
      </w:r>
    </w:p>
    <w:p>
      <w:pPr>
        <w:numPr>
          <w:ilvl w:val="2"/>
          <w:numId w:val="900"/>
        </w:numPr>
        <w:spacing w:before="0" w:after="0"/>
      </w:pPr>
      <w:r>
        <w:t>Invalid Standard Errors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Graphical Analysis</w:t>
      </w:r>
    </w:p>
    <w:p>
      <w:pPr>
        <w:numPr>
          <w:ilvl w:val="2"/>
          <w:numId w:val="900"/>
        </w:numPr>
        <w:spacing w:before="0" w:after="0"/>
      </w:pPr>
      <w:r>
        <w:t>Breusch-Pagan Test</w:t>
      </w:r>
    </w:p>
    <w:p>
      <w:pPr>
        <w:numPr>
          <w:ilvl w:val="2"/>
          <w:numId w:val="900"/>
        </w:numPr>
        <w:spacing w:before="0" w:after="0"/>
      </w:pPr>
      <w:r>
        <w:t>White Test</w:t>
      </w:r>
    </w:p>
    <w:p>
      <w:pPr>
        <w:numPr>
          <w:ilvl w:val="2"/>
          <w:numId w:val="900"/>
        </w:numPr>
        <w:spacing w:before="0" w:after="0"/>
      </w:pPr>
      <w:r>
        <w:t>Goldfeld-Quandt Test</w:t>
      </w:r>
    </w:p>
    <w:p>
      <w:pPr>
        <w:numPr>
          <w:ilvl w:val="1"/>
          <w:numId w:val="900"/>
        </w:numPr>
        <w:spacing w:before="0" w:after="0"/>
      </w:pPr>
      <w:r>
        <w:t>Remedial Measures</w:t>
      </w:r>
    </w:p>
    <w:p>
      <w:pPr>
        <w:numPr>
          <w:ilvl w:val="2"/>
          <w:numId w:val="900"/>
        </w:numPr>
        <w:spacing w:before="0" w:after="0"/>
      </w:pPr>
      <w:r>
        <w:t>Robust Standard Errors</w:t>
      </w:r>
    </w:p>
    <w:p>
      <w:pPr>
        <w:numPr>
          <w:ilvl w:val="2"/>
          <w:numId w:val="900"/>
        </w:numPr>
        <w:spacing w:before="0" w:after="0"/>
      </w:pPr>
      <w:r>
        <w:t>Weighted Least Squares</w:t>
      </w:r>
    </w:p>
    <w:p>
      <w:pPr>
        <w:numPr>
          <w:ilvl w:val="2"/>
          <w:numId w:val="900"/>
        </w:numPr>
        <w:spacing w:before="0" w:after="0"/>
      </w:pPr>
      <w:r>
        <w:t>Feasible Generalized Least Squares</w:t>
      </w:r>
    </w:p>
    <w:p>
      <w:pPr>
        <w:numPr>
          <w:ilvl w:val="0"/>
          <w:numId w:val="900"/>
        </w:numPr>
        <w:spacing w:before="0" w:after="0"/>
      </w:pPr>
      <w:r>
        <w:t>Autocorrelation</w:t>
      </w:r>
    </w:p>
    <w:p>
      <w:pPr>
        <w:numPr>
          <w:ilvl w:val="1"/>
          <w:numId w:val="900"/>
        </w:numPr>
        <w:spacing w:before="0" w:after="0"/>
      </w:pPr>
      <w:r>
        <w:t>Nature and Sources in Time Series</w:t>
      </w:r>
    </w:p>
    <w:p>
      <w:pPr>
        <w:numPr>
          <w:ilvl w:val="1"/>
          <w:numId w:val="900"/>
        </w:numPr>
        <w:spacing w:before="0" w:after="0"/>
      </w:pPr>
      <w:r>
        <w:t>Consequences for OLS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Graphical Analysis</w:t>
      </w:r>
    </w:p>
    <w:p>
      <w:pPr>
        <w:numPr>
          <w:ilvl w:val="2"/>
          <w:numId w:val="900"/>
        </w:numPr>
        <w:spacing w:before="0" w:after="0"/>
      </w:pPr>
      <w:r>
        <w:t>Durbin-Watson Test</w:t>
      </w:r>
    </w:p>
    <w:p>
      <w:pPr>
        <w:numPr>
          <w:ilvl w:val="2"/>
          <w:numId w:val="900"/>
        </w:numPr>
        <w:spacing w:before="0" w:after="0"/>
      </w:pPr>
      <w:r>
        <w:t>Breusch-Godfrey Test</w:t>
      </w:r>
    </w:p>
    <w:p>
      <w:pPr>
        <w:numPr>
          <w:ilvl w:val="2"/>
          <w:numId w:val="900"/>
        </w:numPr>
        <w:spacing w:before="0" w:after="0"/>
      </w:pPr>
      <w:r>
        <w:t>Ljung-Box Test</w:t>
      </w:r>
    </w:p>
    <w:p>
      <w:pPr>
        <w:numPr>
          <w:ilvl w:val="1"/>
          <w:numId w:val="900"/>
        </w:numPr>
        <w:spacing w:before="0" w:after="0"/>
      </w:pPr>
      <w:r>
        <w:t>Remedial Measures</w:t>
      </w:r>
    </w:p>
    <w:p>
      <w:pPr>
        <w:numPr>
          <w:ilvl w:val="2"/>
          <w:numId w:val="900"/>
        </w:numPr>
        <w:spacing w:before="0" w:after="0"/>
      </w:pPr>
      <w:r>
        <w:t>Newey-West Standard Errors</w:t>
      </w:r>
    </w:p>
    <w:p>
      <w:pPr>
        <w:numPr>
          <w:ilvl w:val="2"/>
          <w:numId w:val="900"/>
        </w:numPr>
        <w:spacing w:before="0" w:after="0"/>
      </w:pPr>
      <w:r>
        <w:t>Cochrane-Orcutt Procedure</w:t>
      </w:r>
    </w:p>
    <w:p>
      <w:pPr>
        <w:numPr>
          <w:ilvl w:val="2"/>
          <w:numId w:val="900"/>
        </w:numPr>
        <w:spacing w:before="0" w:after="0"/>
      </w:pPr>
      <w:r>
        <w:t>Prais-Winsten Transformation</w:t>
      </w:r>
    </w:p>
    <w:p>
      <w:pPr>
        <w:numPr>
          <w:ilvl w:val="0"/>
          <w:numId w:val="900"/>
        </w:numPr>
        <w:spacing w:before="0" w:after="0"/>
      </w:pPr>
      <w:r>
        <w:t>Model Diagnostics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Influence Diagnostics</w:t>
      </w:r>
    </w:p>
    <w:p>
      <w:pPr>
        <w:numPr>
          <w:ilvl w:val="2"/>
          <w:numId w:val="900"/>
        </w:numPr>
        <w:spacing w:before="0" w:after="0"/>
      </w:pPr>
      <w:r>
        <w:t>Leverage</w:t>
      </w:r>
    </w:p>
    <w:p>
      <w:pPr>
        <w:numPr>
          <w:ilvl w:val="2"/>
          <w:numId w:val="900"/>
        </w:numPr>
        <w:spacing w:before="0" w:after="0"/>
      </w:pPr>
      <w:r>
        <w:t>Cook's Distance</w:t>
      </w:r>
    </w:p>
    <w:p>
      <w:pPr>
        <w:numPr>
          <w:ilvl w:val="2"/>
          <w:numId w:val="900"/>
        </w:numPr>
        <w:spacing w:before="0" w:after="0"/>
      </w:pPr>
      <w:r>
        <w:t>DFBETAS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Normality Tests</w:t>
      </w:r>
    </w:p>
    <w:p>
      <w:pPr>
        <w:numPr>
          <w:ilvl w:val="2"/>
          <w:numId w:val="900"/>
        </w:numPr>
        <w:spacing w:before="0" w:after="0"/>
      </w:pPr>
      <w:r>
        <w:t>Jarque-Bera Test</w:t>
      </w:r>
    </w:p>
    <w:p>
      <w:pPr>
        <w:numPr>
          <w:ilvl w:val="2"/>
          <w:numId w:val="900"/>
        </w:numPr>
        <w:spacing w:before="0" w:after="0"/>
      </w:pPr>
      <w:r>
        <w:t>Shapiro-Wilk Test</w:t>
      </w:r>
    </w:p>
    <w:p>
      <w:pPr>
        <w:pStyle w:val="Heading1"/>
      </w:pPr>
      <w:r>
        <w:t>Index Numbers in Economic Analysis</w:t>
      </w:r>
    </w:p>
    <w:p>
      <w:pPr>
        <w:numPr>
          <w:ilvl w:val="0"/>
          <w:numId w:val="900"/>
        </w:numPr>
        <w:spacing w:before="0" w:after="0"/>
      </w:pPr>
      <w:r>
        <w:t>Concept and Construction of Index Numbers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Base Period Selection</w:t>
      </w:r>
    </w:p>
    <w:p>
      <w:pPr>
        <w:numPr>
          <w:ilvl w:val="1"/>
          <w:numId w:val="900"/>
        </w:numPr>
        <w:spacing w:before="0" w:after="0"/>
      </w:pPr>
      <w:r>
        <w:t>Weighting Systems</w:t>
      </w:r>
    </w:p>
    <w:p>
      <w:pPr>
        <w:numPr>
          <w:ilvl w:val="1"/>
          <w:numId w:val="900"/>
        </w:numPr>
        <w:spacing w:before="0" w:after="0"/>
      </w:pPr>
      <w:r>
        <w:t>Chain vs. Fixed-Base Indices</w:t>
      </w:r>
    </w:p>
    <w:p>
      <w:pPr>
        <w:numPr>
          <w:ilvl w:val="0"/>
          <w:numId w:val="900"/>
        </w:numPr>
        <w:spacing w:before="0" w:after="0"/>
      </w:pPr>
      <w:r>
        <w:t>Price Indices</w:t>
      </w:r>
    </w:p>
    <w:p>
      <w:pPr>
        <w:numPr>
          <w:ilvl w:val="1"/>
          <w:numId w:val="900"/>
        </w:numPr>
        <w:spacing w:before="0" w:after="0"/>
      </w:pPr>
      <w:r>
        <w:t>Laspeyres Price Index</w:t>
      </w:r>
    </w:p>
    <w:p>
      <w:pPr>
        <w:numPr>
          <w:ilvl w:val="2"/>
          <w:numId w:val="900"/>
        </w:numPr>
        <w:spacing w:before="0" w:after="0"/>
      </w:pPr>
      <w:r>
        <w:t>Formula and Construction</w:t>
      </w:r>
    </w:p>
    <w:p>
      <w:pPr>
        <w:numPr>
          <w:ilvl w:val="2"/>
          <w:numId w:val="900"/>
        </w:numPr>
        <w:spacing w:before="0" w:after="0"/>
      </w:pPr>
      <w:r>
        <w:t>Properties and Limitations</w:t>
      </w:r>
    </w:p>
    <w:p>
      <w:pPr>
        <w:numPr>
          <w:ilvl w:val="1"/>
          <w:numId w:val="900"/>
        </w:numPr>
        <w:spacing w:before="0" w:after="0"/>
      </w:pPr>
      <w:r>
        <w:t>Paasche Price Index</w:t>
      </w:r>
    </w:p>
    <w:p>
      <w:pPr>
        <w:numPr>
          <w:ilvl w:val="2"/>
          <w:numId w:val="900"/>
        </w:numPr>
        <w:spacing w:before="0" w:after="0"/>
      </w:pPr>
      <w:r>
        <w:t>Formula and Construction</w:t>
      </w:r>
    </w:p>
    <w:p>
      <w:pPr>
        <w:numPr>
          <w:ilvl w:val="2"/>
          <w:numId w:val="900"/>
        </w:numPr>
        <w:spacing w:before="0" w:after="0"/>
      </w:pPr>
      <w:r>
        <w:t>Properties and Limitations</w:t>
      </w:r>
    </w:p>
    <w:p>
      <w:pPr>
        <w:numPr>
          <w:ilvl w:val="1"/>
          <w:numId w:val="900"/>
        </w:numPr>
        <w:spacing w:before="0" w:after="0"/>
      </w:pPr>
      <w:r>
        <w:t>Fisher's Ideal Price Index</w:t>
      </w:r>
    </w:p>
    <w:p>
      <w:pPr>
        <w:numPr>
          <w:ilvl w:val="2"/>
          <w:numId w:val="900"/>
        </w:numPr>
        <w:spacing w:before="0" w:after="0"/>
      </w:pPr>
      <w:r>
        <w:t>Formula and Properties</w:t>
      </w:r>
    </w:p>
    <w:p>
      <w:pPr>
        <w:numPr>
          <w:ilvl w:val="2"/>
          <w:numId w:val="900"/>
        </w:numPr>
        <w:spacing w:before="0" w:after="0"/>
      </w:pPr>
      <w:r>
        <w:t>Geometric Mean Property</w:t>
      </w:r>
    </w:p>
    <w:p>
      <w:pPr>
        <w:numPr>
          <w:ilvl w:val="1"/>
          <w:numId w:val="900"/>
        </w:numPr>
        <w:spacing w:before="0" w:after="0"/>
      </w:pPr>
      <w:r>
        <w:t>Törnqvist Price Index</w:t>
      </w:r>
    </w:p>
    <w:p>
      <w:pPr>
        <w:numPr>
          <w:ilvl w:val="0"/>
          <w:numId w:val="900"/>
        </w:numPr>
        <w:spacing w:before="0" w:after="0"/>
      </w:pPr>
      <w:r>
        <w:t>Quantity Indices</w:t>
      </w:r>
    </w:p>
    <w:p>
      <w:pPr>
        <w:numPr>
          <w:ilvl w:val="1"/>
          <w:numId w:val="900"/>
        </w:numPr>
        <w:spacing w:before="0" w:after="0"/>
      </w:pPr>
      <w:r>
        <w:t>Laspeyres Quantity Index</w:t>
      </w:r>
    </w:p>
    <w:p>
      <w:pPr>
        <w:numPr>
          <w:ilvl w:val="1"/>
          <w:numId w:val="900"/>
        </w:numPr>
        <w:spacing w:before="0" w:after="0"/>
      </w:pPr>
      <w:r>
        <w:t>Paasche Quantity Index</w:t>
      </w:r>
    </w:p>
    <w:p>
      <w:pPr>
        <w:numPr>
          <w:ilvl w:val="1"/>
          <w:numId w:val="900"/>
        </w:numPr>
        <w:spacing w:before="0" w:after="0"/>
      </w:pPr>
      <w:r>
        <w:t>Fisher's Ideal Quantity Index</w:t>
      </w:r>
    </w:p>
    <w:p>
      <w:pPr>
        <w:numPr>
          <w:ilvl w:val="0"/>
          <w:numId w:val="900"/>
        </w:numPr>
        <w:spacing w:before="0" w:after="0"/>
      </w:pPr>
      <w:r>
        <w:t>Important Economic Indices</w:t>
      </w:r>
    </w:p>
    <w:p>
      <w:pPr>
        <w:numPr>
          <w:ilvl w:val="1"/>
          <w:numId w:val="900"/>
        </w:numPr>
        <w:spacing w:before="0" w:after="0"/>
      </w:pPr>
      <w:r>
        <w:t>Consumer Price Index</w:t>
      </w:r>
    </w:p>
    <w:p>
      <w:pPr>
        <w:numPr>
          <w:ilvl w:val="2"/>
          <w:numId w:val="900"/>
        </w:numPr>
        <w:spacing w:before="0" w:after="0"/>
      </w:pPr>
      <w:r>
        <w:t>Construction Methodology</w:t>
      </w:r>
    </w:p>
    <w:p>
      <w:pPr>
        <w:numPr>
          <w:ilvl w:val="2"/>
          <w:numId w:val="900"/>
        </w:numPr>
        <w:spacing w:before="0" w:after="0"/>
      </w:pPr>
      <w:r>
        <w:t>Market Basket Selection</w:t>
      </w:r>
    </w:p>
    <w:p>
      <w:pPr>
        <w:numPr>
          <w:ilvl w:val="2"/>
          <w:numId w:val="900"/>
        </w:numPr>
        <w:spacing w:before="0" w:after="0"/>
      </w:pPr>
      <w:r>
        <w:t>Uses and Limitations</w:t>
      </w:r>
    </w:p>
    <w:p>
      <w:pPr>
        <w:numPr>
          <w:ilvl w:val="1"/>
          <w:numId w:val="900"/>
        </w:numPr>
        <w:spacing w:before="0" w:after="0"/>
      </w:pPr>
      <w:r>
        <w:t>Producer Price Index</w:t>
      </w:r>
    </w:p>
    <w:p>
      <w:pPr>
        <w:numPr>
          <w:ilvl w:val="2"/>
          <w:numId w:val="900"/>
        </w:numPr>
        <w:spacing w:before="0" w:after="0"/>
      </w:pPr>
      <w:r>
        <w:t>Construction and Applications</w:t>
      </w:r>
    </w:p>
    <w:p>
      <w:pPr>
        <w:numPr>
          <w:ilvl w:val="1"/>
          <w:numId w:val="900"/>
        </w:numPr>
        <w:spacing w:before="0" w:after="0"/>
      </w:pPr>
      <w:r>
        <w:t>GDP Deflator</w:t>
      </w:r>
    </w:p>
    <w:p>
      <w:pPr>
        <w:numPr>
          <w:ilvl w:val="2"/>
          <w:numId w:val="900"/>
        </w:numPr>
        <w:spacing w:before="0" w:after="0"/>
      </w:pPr>
      <w:r>
        <w:t>Implicit Price Deflator</w:t>
      </w:r>
    </w:p>
    <w:p>
      <w:pPr>
        <w:numPr>
          <w:ilvl w:val="2"/>
          <w:numId w:val="900"/>
        </w:numPr>
        <w:spacing w:before="0" w:after="0"/>
      </w:pPr>
      <w:r>
        <w:t>Comparison with CPI</w:t>
      </w:r>
    </w:p>
    <w:p>
      <w:pPr>
        <w:numPr>
          <w:ilvl w:val="1"/>
          <w:numId w:val="900"/>
        </w:numPr>
        <w:spacing w:before="0" w:after="0"/>
      </w:pPr>
      <w:r>
        <w:t>Stock Market Indices</w:t>
      </w:r>
    </w:p>
    <w:p>
      <w:pPr>
        <w:numPr>
          <w:ilvl w:val="0"/>
          <w:numId w:val="900"/>
        </w:numPr>
        <w:spacing w:before="0" w:after="0"/>
      </w:pPr>
      <w:r>
        <w:t>Real vs. Nominal Values</w:t>
      </w:r>
    </w:p>
    <w:p>
      <w:pPr>
        <w:numPr>
          <w:ilvl w:val="1"/>
          <w:numId w:val="900"/>
        </w:numPr>
        <w:spacing w:before="0" w:after="0"/>
      </w:pPr>
      <w:r>
        <w:t>Deflation Process</w:t>
      </w:r>
    </w:p>
    <w:p>
      <w:pPr>
        <w:numPr>
          <w:ilvl w:val="1"/>
          <w:numId w:val="900"/>
        </w:numPr>
        <w:spacing w:before="0" w:after="0"/>
      </w:pPr>
      <w:r>
        <w:t>Real GDP Calculation</w:t>
      </w:r>
    </w:p>
    <w:p>
      <w:pPr>
        <w:numPr>
          <w:ilvl w:val="1"/>
          <w:numId w:val="900"/>
        </w:numPr>
        <w:spacing w:before="0" w:after="0"/>
      </w:pPr>
      <w:r>
        <w:t>Real Wages and Income</w:t>
      </w:r>
    </w:p>
    <w:p>
      <w:pPr>
        <w:numPr>
          <w:ilvl w:val="1"/>
          <w:numId w:val="900"/>
        </w:numPr>
        <w:spacing w:before="0" w:after="0"/>
      </w:pPr>
      <w:r>
        <w:t>Purchasing Power Comparisons</w:t>
      </w:r>
    </w:p>
    <w:p>
      <w:pPr>
        <w:numPr>
          <w:ilvl w:val="0"/>
          <w:numId w:val="900"/>
        </w:numPr>
        <w:spacing w:before="0" w:after="0"/>
      </w:pPr>
      <w:r>
        <w:t>Index Number Problems</w:t>
      </w:r>
    </w:p>
    <w:p>
      <w:pPr>
        <w:numPr>
          <w:ilvl w:val="1"/>
          <w:numId w:val="900"/>
        </w:numPr>
        <w:spacing w:before="0" w:after="0"/>
      </w:pPr>
      <w:r>
        <w:t>Substitution Bias</w:t>
      </w:r>
    </w:p>
    <w:p>
      <w:pPr>
        <w:numPr>
          <w:ilvl w:val="1"/>
          <w:numId w:val="900"/>
        </w:numPr>
        <w:spacing w:before="0" w:after="0"/>
      </w:pPr>
      <w:r>
        <w:t>Quality Change Adjustments</w:t>
      </w:r>
    </w:p>
    <w:p>
      <w:pPr>
        <w:numPr>
          <w:ilvl w:val="1"/>
          <w:numId w:val="900"/>
        </w:numPr>
        <w:spacing w:before="0" w:after="0"/>
      </w:pPr>
      <w:r>
        <w:t>New Product Introduction</w:t>
      </w:r>
    </w:p>
    <w:p>
      <w:pPr>
        <w:numPr>
          <w:ilvl w:val="1"/>
          <w:numId w:val="900"/>
        </w:numPr>
        <w:spacing w:before="0" w:after="0"/>
      </w:pPr>
      <w:r>
        <w:t>Outlet Substitution Bias</w:t>
      </w:r>
    </w:p>
    <w:p>
      <w:pPr>
        <w:pStyle w:val="Heading1"/>
      </w:pPr>
      <w:r>
        <w:t>Time Series Analysis for Economics</w:t>
      </w:r>
    </w:p>
    <w:p>
      <w:pPr>
        <w:numPr>
          <w:ilvl w:val="0"/>
          <w:numId w:val="900"/>
        </w:numPr>
        <w:spacing w:before="0" w:after="0"/>
      </w:pPr>
      <w:r>
        <w:t>Characteristics of Time Series Data</w:t>
      </w:r>
    </w:p>
    <w:p>
      <w:pPr>
        <w:numPr>
          <w:ilvl w:val="1"/>
          <w:numId w:val="900"/>
        </w:numPr>
        <w:spacing w:before="0" w:after="0"/>
      </w:pPr>
      <w:r>
        <w:t>Temporal Ordering</w:t>
      </w:r>
    </w:p>
    <w:p>
      <w:pPr>
        <w:numPr>
          <w:ilvl w:val="1"/>
          <w:numId w:val="900"/>
        </w:numPr>
        <w:spacing w:before="0" w:after="0"/>
      </w:pPr>
      <w:r>
        <w:t>Trend Components</w:t>
      </w:r>
    </w:p>
    <w:p>
      <w:pPr>
        <w:numPr>
          <w:ilvl w:val="1"/>
          <w:numId w:val="900"/>
        </w:numPr>
        <w:spacing w:before="0" w:after="0"/>
      </w:pPr>
      <w:r>
        <w:t>Seasonal Components</w:t>
      </w:r>
    </w:p>
    <w:p>
      <w:pPr>
        <w:numPr>
          <w:ilvl w:val="1"/>
          <w:numId w:val="900"/>
        </w:numPr>
        <w:spacing w:before="0" w:after="0"/>
      </w:pPr>
      <w:r>
        <w:t>Cyclical Components</w:t>
      </w:r>
    </w:p>
    <w:p>
      <w:pPr>
        <w:numPr>
          <w:ilvl w:val="1"/>
          <w:numId w:val="900"/>
        </w:numPr>
        <w:spacing w:before="0" w:after="0"/>
      </w:pPr>
      <w:r>
        <w:t>Irregular Components</w:t>
      </w:r>
    </w:p>
    <w:p>
      <w:pPr>
        <w:numPr>
          <w:ilvl w:val="0"/>
          <w:numId w:val="900"/>
        </w:numPr>
        <w:spacing w:before="0" w:after="0"/>
      </w:pPr>
      <w:r>
        <w:t>Stationarity and Unit Roots</w:t>
      </w:r>
    </w:p>
    <w:p>
      <w:pPr>
        <w:numPr>
          <w:ilvl w:val="1"/>
          <w:numId w:val="900"/>
        </w:numPr>
        <w:spacing w:before="0" w:after="0"/>
      </w:pPr>
      <w:r>
        <w:t>Weak Stationarity</w:t>
      </w:r>
    </w:p>
    <w:p>
      <w:pPr>
        <w:numPr>
          <w:ilvl w:val="1"/>
          <w:numId w:val="900"/>
        </w:numPr>
        <w:spacing w:before="0" w:after="0"/>
      </w:pPr>
      <w:r>
        <w:t>Strict Stationarity</w:t>
      </w:r>
    </w:p>
    <w:p>
      <w:pPr>
        <w:numPr>
          <w:ilvl w:val="1"/>
          <w:numId w:val="900"/>
        </w:numPr>
        <w:spacing w:before="0" w:after="0"/>
      </w:pPr>
      <w:r>
        <w:t>Trend Stationarity vs. Difference Stationarity</w:t>
      </w:r>
    </w:p>
    <w:p>
      <w:pPr>
        <w:numPr>
          <w:ilvl w:val="1"/>
          <w:numId w:val="900"/>
        </w:numPr>
        <w:spacing w:before="0" w:after="0"/>
      </w:pPr>
      <w:r>
        <w:t>Random Walk Models</w:t>
      </w:r>
    </w:p>
    <w:p>
      <w:pPr>
        <w:numPr>
          <w:ilvl w:val="1"/>
          <w:numId w:val="900"/>
        </w:numPr>
        <w:spacing w:before="0" w:after="0"/>
      </w:pPr>
      <w:r>
        <w:t>Unit Root Tests</w:t>
      </w:r>
    </w:p>
    <w:p>
      <w:pPr>
        <w:numPr>
          <w:ilvl w:val="2"/>
          <w:numId w:val="900"/>
        </w:numPr>
        <w:spacing w:before="0" w:after="0"/>
      </w:pPr>
      <w:r>
        <w:t>Dickey-Fuller Test</w:t>
      </w:r>
    </w:p>
    <w:p>
      <w:pPr>
        <w:numPr>
          <w:ilvl w:val="2"/>
          <w:numId w:val="900"/>
        </w:numPr>
        <w:spacing w:before="0" w:after="0"/>
      </w:pPr>
      <w:r>
        <w:t>Augmented Dickey-Fuller Test</w:t>
      </w:r>
    </w:p>
    <w:p>
      <w:pPr>
        <w:numPr>
          <w:ilvl w:val="2"/>
          <w:numId w:val="900"/>
        </w:numPr>
        <w:spacing w:before="0" w:after="0"/>
      </w:pPr>
      <w:r>
        <w:t>Phillips-Perron Test</w:t>
      </w:r>
    </w:p>
    <w:p>
      <w:pPr>
        <w:numPr>
          <w:ilvl w:val="0"/>
          <w:numId w:val="900"/>
        </w:numPr>
        <w:spacing w:before="0" w:after="0"/>
      </w:pPr>
      <w:r>
        <w:t>Time Series Decomposition</w:t>
      </w:r>
    </w:p>
    <w:p>
      <w:pPr>
        <w:numPr>
          <w:ilvl w:val="1"/>
          <w:numId w:val="900"/>
        </w:numPr>
        <w:spacing w:before="0" w:after="0"/>
      </w:pPr>
      <w:r>
        <w:t>Additive Decomposition</w:t>
      </w:r>
    </w:p>
    <w:p>
      <w:pPr>
        <w:numPr>
          <w:ilvl w:val="1"/>
          <w:numId w:val="900"/>
        </w:numPr>
        <w:spacing w:before="0" w:after="0"/>
      </w:pPr>
      <w:r>
        <w:t>Multiplicative Decomposition</w:t>
      </w:r>
    </w:p>
    <w:p>
      <w:pPr>
        <w:numPr>
          <w:ilvl w:val="1"/>
          <w:numId w:val="900"/>
        </w:numPr>
        <w:spacing w:before="0" w:after="0"/>
      </w:pPr>
      <w:r>
        <w:t>X-11 Decomposition</w:t>
      </w:r>
    </w:p>
    <w:p>
      <w:pPr>
        <w:numPr>
          <w:ilvl w:val="1"/>
          <w:numId w:val="900"/>
        </w:numPr>
        <w:spacing w:before="0" w:after="0"/>
      </w:pPr>
      <w:r>
        <w:t>STL Decomposition</w:t>
      </w:r>
    </w:p>
    <w:p>
      <w:pPr>
        <w:numPr>
          <w:ilvl w:val="0"/>
          <w:numId w:val="900"/>
        </w:numPr>
        <w:spacing w:before="0" w:after="0"/>
      </w:pPr>
      <w:r>
        <w:t>Autoregressive Models</w:t>
      </w:r>
    </w:p>
    <w:p>
      <w:pPr>
        <w:numPr>
          <w:ilvl w:val="1"/>
          <w:numId w:val="900"/>
        </w:numPr>
        <w:spacing w:before="0" w:after="0"/>
      </w:pPr>
      <w:r>
        <w:t>AR(1) Process</w:t>
      </w:r>
    </w:p>
    <w:p>
      <w:pPr>
        <w:numPr>
          <w:ilvl w:val="2"/>
          <w:numId w:val="900"/>
        </w:numPr>
        <w:spacing w:before="0" w:after="0"/>
      </w:pPr>
      <w:r>
        <w:t>Properties and Estimation</w:t>
      </w:r>
    </w:p>
    <w:p>
      <w:pPr>
        <w:numPr>
          <w:ilvl w:val="1"/>
          <w:numId w:val="900"/>
        </w:numPr>
        <w:spacing w:before="0" w:after="0"/>
      </w:pPr>
      <w:r>
        <w:t>AR(p) Process</w:t>
      </w:r>
    </w:p>
    <w:p>
      <w:pPr>
        <w:numPr>
          <w:ilvl w:val="2"/>
          <w:numId w:val="900"/>
        </w:numPr>
        <w:spacing w:before="0" w:after="0"/>
      </w:pPr>
      <w:r>
        <w:t>Yule-Walker Equations</w:t>
      </w:r>
    </w:p>
    <w:p>
      <w:pPr>
        <w:numPr>
          <w:ilvl w:val="2"/>
          <w:numId w:val="900"/>
        </w:numPr>
        <w:spacing w:before="0" w:after="0"/>
      </w:pPr>
      <w:r>
        <w:t>Partial Autocorrelation Function</w:t>
      </w:r>
    </w:p>
    <w:p>
      <w:pPr>
        <w:numPr>
          <w:ilvl w:val="0"/>
          <w:numId w:val="900"/>
        </w:numPr>
        <w:spacing w:before="0" w:after="0"/>
      </w:pPr>
      <w:r>
        <w:t>Moving Average Models</w:t>
      </w:r>
    </w:p>
    <w:p>
      <w:pPr>
        <w:numPr>
          <w:ilvl w:val="1"/>
          <w:numId w:val="900"/>
        </w:numPr>
        <w:spacing w:before="0" w:after="0"/>
      </w:pPr>
      <w:r>
        <w:t>MA(1) Process</w:t>
      </w:r>
    </w:p>
    <w:p>
      <w:pPr>
        <w:numPr>
          <w:ilvl w:val="1"/>
          <w:numId w:val="900"/>
        </w:numPr>
        <w:spacing w:before="0" w:after="0"/>
      </w:pPr>
      <w:r>
        <w:t>MA(q) Process</w:t>
      </w:r>
    </w:p>
    <w:p>
      <w:pPr>
        <w:numPr>
          <w:ilvl w:val="1"/>
          <w:numId w:val="900"/>
        </w:numPr>
        <w:spacing w:before="0" w:after="0"/>
      </w:pPr>
      <w:r>
        <w:t>Invertibility Conditions</w:t>
      </w:r>
    </w:p>
    <w:p>
      <w:pPr>
        <w:numPr>
          <w:ilvl w:val="0"/>
          <w:numId w:val="900"/>
        </w:numPr>
        <w:spacing w:before="0" w:after="0"/>
      </w:pPr>
      <w:r>
        <w:t>ARMA Models</w:t>
      </w:r>
    </w:p>
    <w:p>
      <w:pPr>
        <w:numPr>
          <w:ilvl w:val="1"/>
          <w:numId w:val="900"/>
        </w:numPr>
        <w:spacing w:before="0" w:after="0"/>
      </w:pPr>
      <w:r>
        <w:t>ARMA(p,q) Specification</w:t>
      </w:r>
    </w:p>
    <w:p>
      <w:pPr>
        <w:numPr>
          <w:ilvl w:val="1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Box-Jenkins Methodology</w:t>
      </w:r>
    </w:p>
    <w:p>
      <w:pPr>
        <w:numPr>
          <w:ilvl w:val="1"/>
          <w:numId w:val="900"/>
        </w:numPr>
        <w:spacing w:before="0" w:after="0"/>
      </w:pPr>
      <w:r>
        <w:t>Estimation and Diagnostic Checking</w:t>
      </w:r>
    </w:p>
    <w:p>
      <w:pPr>
        <w:numPr>
          <w:ilvl w:val="0"/>
          <w:numId w:val="900"/>
        </w:numPr>
        <w:spacing w:before="0" w:after="0"/>
      </w:pPr>
      <w:r>
        <w:t>Integrated Processes and ARIMA Models</w:t>
      </w:r>
    </w:p>
    <w:p>
      <w:pPr>
        <w:numPr>
          <w:ilvl w:val="1"/>
          <w:numId w:val="900"/>
        </w:numPr>
        <w:spacing w:before="0" w:after="0"/>
      </w:pPr>
      <w:r>
        <w:t>Order of Integration</w:t>
      </w:r>
    </w:p>
    <w:p>
      <w:pPr>
        <w:numPr>
          <w:ilvl w:val="1"/>
          <w:numId w:val="900"/>
        </w:numPr>
        <w:spacing w:before="0" w:after="0"/>
      </w:pPr>
      <w:r>
        <w:t>ARIMA(p,d,q) Models</w:t>
      </w:r>
    </w:p>
    <w:p>
      <w:pPr>
        <w:numPr>
          <w:ilvl w:val="1"/>
          <w:numId w:val="900"/>
        </w:numPr>
        <w:spacing w:before="0" w:after="0"/>
      </w:pPr>
      <w:r>
        <w:t>Differencing and Stationarity</w:t>
      </w:r>
    </w:p>
    <w:p>
      <w:pPr>
        <w:numPr>
          <w:ilvl w:val="0"/>
          <w:numId w:val="900"/>
        </w:numPr>
        <w:spacing w:before="0" w:after="0"/>
      </w:pPr>
      <w:r>
        <w:t>Seasonal Time Series Models</w:t>
      </w:r>
    </w:p>
    <w:p>
      <w:pPr>
        <w:numPr>
          <w:ilvl w:val="1"/>
          <w:numId w:val="900"/>
        </w:numPr>
        <w:spacing w:before="0" w:after="0"/>
      </w:pPr>
      <w:r>
        <w:t>Seasonal ARIMA Models</w:t>
      </w:r>
    </w:p>
    <w:p>
      <w:pPr>
        <w:numPr>
          <w:ilvl w:val="1"/>
          <w:numId w:val="900"/>
        </w:numPr>
        <w:spacing w:before="0" w:after="0"/>
      </w:pPr>
      <w:r>
        <w:t>Seasonal Differencing</w:t>
      </w:r>
    </w:p>
    <w:p>
      <w:pPr>
        <w:numPr>
          <w:ilvl w:val="1"/>
          <w:numId w:val="900"/>
        </w:numPr>
        <w:spacing w:before="0" w:after="0"/>
      </w:pPr>
      <w:r>
        <w:t>Multiplicative Seasonal Models</w:t>
      </w:r>
    </w:p>
    <w:p>
      <w:pPr>
        <w:numPr>
          <w:ilvl w:val="0"/>
          <w:numId w:val="900"/>
        </w:numPr>
        <w:spacing w:before="0" w:after="0"/>
      </w:pPr>
      <w:r>
        <w:t>Forecasting Methods</w:t>
      </w:r>
    </w:p>
    <w:p>
      <w:pPr>
        <w:numPr>
          <w:ilvl w:val="1"/>
          <w:numId w:val="900"/>
        </w:numPr>
        <w:spacing w:before="0" w:after="0"/>
      </w:pPr>
      <w:r>
        <w:t>Naive Forecasting</w:t>
      </w:r>
    </w:p>
    <w:p>
      <w:pPr>
        <w:numPr>
          <w:ilvl w:val="1"/>
          <w:numId w:val="900"/>
        </w:numPr>
        <w:spacing w:before="0" w:after="0"/>
      </w:pPr>
      <w:r>
        <w:t>Moving Average Forecasting</w:t>
      </w:r>
    </w:p>
    <w:p>
      <w:pPr>
        <w:numPr>
          <w:ilvl w:val="1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Simple Exponential Smoothing</w:t>
      </w:r>
    </w:p>
    <w:p>
      <w:pPr>
        <w:numPr>
          <w:ilvl w:val="2"/>
          <w:numId w:val="900"/>
        </w:numPr>
        <w:spacing w:before="0" w:after="0"/>
      </w:pPr>
      <w:r>
        <w:t>Holt's Method</w:t>
      </w:r>
    </w:p>
    <w:p>
      <w:pPr>
        <w:numPr>
          <w:ilvl w:val="2"/>
          <w:numId w:val="900"/>
        </w:numPr>
        <w:spacing w:before="0" w:after="0"/>
      </w:pPr>
      <w:r>
        <w:t>Holt-Winters Method</w:t>
      </w:r>
    </w:p>
    <w:p>
      <w:pPr>
        <w:numPr>
          <w:ilvl w:val="1"/>
          <w:numId w:val="900"/>
        </w:numPr>
        <w:spacing w:before="0" w:after="0"/>
      </w:pPr>
      <w:r>
        <w:t>ARIMA Forecasting</w:t>
      </w:r>
    </w:p>
    <w:p>
      <w:pPr>
        <w:numPr>
          <w:ilvl w:val="1"/>
          <w:numId w:val="900"/>
        </w:numPr>
        <w:spacing w:before="0" w:after="0"/>
      </w:pPr>
      <w:r>
        <w:t>Forecast Evaluation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Root Mean Squared Error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0"/>
          <w:numId w:val="900"/>
        </w:numPr>
        <w:spacing w:before="0" w:after="0"/>
      </w:pPr>
      <w:r>
        <w:t>Vector Autoregression</w:t>
      </w:r>
    </w:p>
    <w:p>
      <w:pPr>
        <w:numPr>
          <w:ilvl w:val="1"/>
          <w:numId w:val="900"/>
        </w:numPr>
        <w:spacing w:before="0" w:after="0"/>
      </w:pPr>
      <w:r>
        <w:t>VAR Model Specification</w:t>
      </w:r>
    </w:p>
    <w:p>
      <w:pPr>
        <w:numPr>
          <w:ilvl w:val="1"/>
          <w:numId w:val="900"/>
        </w:numPr>
        <w:spacing w:before="0" w:after="0"/>
      </w:pPr>
      <w:r>
        <w:t>Estimation and Inference</w:t>
      </w:r>
    </w:p>
    <w:p>
      <w:pPr>
        <w:numPr>
          <w:ilvl w:val="1"/>
          <w:numId w:val="900"/>
        </w:numPr>
        <w:spacing w:before="0" w:after="0"/>
      </w:pPr>
      <w:r>
        <w:t>Impulse Response Functions</w:t>
      </w:r>
    </w:p>
    <w:p>
      <w:pPr>
        <w:numPr>
          <w:ilvl w:val="1"/>
          <w:numId w:val="900"/>
        </w:numPr>
        <w:spacing w:before="0" w:after="0"/>
      </w:pPr>
      <w:r>
        <w:t>Variance Decomposition</w:t>
      </w:r>
    </w:p>
    <w:p>
      <w:pPr>
        <w:numPr>
          <w:ilvl w:val="0"/>
          <w:numId w:val="900"/>
        </w:numPr>
        <w:spacing w:before="0" w:after="0"/>
      </w:pPr>
      <w:r>
        <w:t>Cointegration</w:t>
      </w:r>
    </w:p>
    <w:p>
      <w:pPr>
        <w:numPr>
          <w:ilvl w:val="1"/>
          <w:numId w:val="900"/>
        </w:numPr>
        <w:spacing w:before="0" w:after="0"/>
      </w:pPr>
      <w:r>
        <w:t>Concept of Cointegration</w:t>
      </w:r>
    </w:p>
    <w:p>
      <w:pPr>
        <w:numPr>
          <w:ilvl w:val="1"/>
          <w:numId w:val="900"/>
        </w:numPr>
        <w:spacing w:before="0" w:after="0"/>
      </w:pPr>
      <w:r>
        <w:t>Engle-Granger Test</w:t>
      </w:r>
    </w:p>
    <w:p>
      <w:pPr>
        <w:numPr>
          <w:ilvl w:val="1"/>
          <w:numId w:val="900"/>
        </w:numPr>
        <w:spacing w:before="0" w:after="0"/>
      </w:pPr>
      <w:r>
        <w:t>Vector Error Correction Models</w:t>
      </w:r>
    </w:p>
    <w:p>
      <w:pPr>
        <w:numPr>
          <w:ilvl w:val="1"/>
          <w:numId w:val="900"/>
        </w:numPr>
        <w:spacing w:before="0" w:after="0"/>
      </w:pPr>
      <w:r>
        <w:t>Johansen Test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