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Statistics for Data Science</w:t>
      </w:r>
    </w:p>
    <w:p>
      <w:pPr>
        <w:pStyle w:val="Heading1"/>
      </w:pPr>
      <w:r>
        <w:t>Foundations of Data and Statistics</w:t>
      </w:r>
    </w:p>
    <w:p>
      <w:pPr>
        <w:numPr>
          <w:ilvl w:val="0"/>
          <w:numId w:val="900"/>
        </w:numPr>
        <w:spacing w:before="0" w:after="0"/>
      </w:pPr>
      <w:r>
        <w:t>The Role of Statistics in Data Science</w:t>
      </w:r>
    </w:p>
    <w:p>
      <w:pPr>
        <w:numPr>
          <w:ilvl w:val="1"/>
          <w:numId w:val="900"/>
        </w:numPr>
        <w:spacing w:before="0" w:after="0"/>
      </w:pPr>
      <w:r>
        <w:t>Importance in Data-Driven Decision Making</w:t>
      </w:r>
    </w:p>
    <w:p>
      <w:pPr>
        <w:numPr>
          <w:ilvl w:val="2"/>
          <w:numId w:val="900"/>
        </w:numPr>
        <w:spacing w:before="0" w:after="0"/>
      </w:pPr>
      <w:r>
        <w:t>Evidence-Based Decision Making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Performance Measurement and Optimization</w:t>
      </w:r>
    </w:p>
    <w:p>
      <w:pPr>
        <w:numPr>
          <w:ilvl w:val="1"/>
          <w:numId w:val="900"/>
        </w:numPr>
        <w:spacing w:before="0" w:after="0"/>
      </w:pPr>
      <w:r>
        <w:t>Applications in Machine Learning and AI</w:t>
      </w:r>
    </w:p>
    <w:p>
      <w:pPr>
        <w:numPr>
          <w:ilvl w:val="2"/>
          <w:numId w:val="900"/>
        </w:numPr>
        <w:spacing w:before="0" w:after="0"/>
      </w:pPr>
      <w:r>
        <w:t>Feature Selection and Engineering</w:t>
      </w:r>
    </w:p>
    <w:p>
      <w:pPr>
        <w:numPr>
          <w:ilvl w:val="2"/>
          <w:numId w:val="900"/>
        </w:numPr>
        <w:spacing w:before="0" w:after="0"/>
      </w:pPr>
      <w:r>
        <w:t>Model Validation and Performance Evaluation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Algorithmic Bias Detection</w:t>
      </w:r>
    </w:p>
    <w:p>
      <w:pPr>
        <w:numPr>
          <w:ilvl w:val="1"/>
          <w:numId w:val="900"/>
        </w:numPr>
        <w:spacing w:before="0" w:after="0"/>
      </w:pPr>
      <w:r>
        <w:t>Relationship with Other Disciplines</w:t>
      </w:r>
    </w:p>
    <w:p>
      <w:pPr>
        <w:numPr>
          <w:ilvl w:val="2"/>
          <w:numId w:val="900"/>
        </w:numPr>
        <w:spacing w:before="0" w:after="0"/>
      </w:pPr>
      <w:r>
        <w:t>Computer Science and Programming</w:t>
      </w:r>
    </w:p>
    <w:p>
      <w:pPr>
        <w:numPr>
          <w:ilvl w:val="2"/>
          <w:numId w:val="900"/>
        </w:numPr>
        <w:spacing w:before="0" w:after="0"/>
      </w:pPr>
      <w:r>
        <w:t>Domain Expertise and Subject Matter Knowledge</w:t>
      </w:r>
    </w:p>
    <w:p>
      <w:pPr>
        <w:numPr>
          <w:ilvl w:val="2"/>
          <w:numId w:val="900"/>
        </w:numPr>
        <w:spacing w:before="0" w:after="0"/>
      </w:pPr>
      <w:r>
        <w:t>Business Intelligence and Analytics</w:t>
      </w:r>
    </w:p>
    <w:p>
      <w:pPr>
        <w:numPr>
          <w:ilvl w:val="2"/>
          <w:numId w:val="900"/>
        </w:numPr>
        <w:spacing w:before="0" w:after="0"/>
      </w:pPr>
      <w:r>
        <w:t>Research Methodology</w:t>
      </w:r>
    </w:p>
    <w:p>
      <w:pPr>
        <w:numPr>
          <w:ilvl w:val="0"/>
          <w:numId w:val="900"/>
        </w:numPr>
        <w:spacing w:before="0" w:after="0"/>
      </w:pPr>
      <w:r>
        <w:t>Types of Data</w:t>
      </w:r>
    </w:p>
    <w:p>
      <w:pPr>
        <w:numPr>
          <w:ilvl w:val="1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Nominal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in Real-World Contexts</w:t>
      </w:r>
    </w:p>
    <w:p>
      <w:pPr>
        <w:numPr>
          <w:ilvl w:val="3"/>
          <w:numId w:val="900"/>
        </w:numPr>
        <w:spacing w:before="0" w:after="0"/>
      </w:pPr>
      <w:r>
        <w:t>Coding and Representation Methods</w:t>
      </w:r>
    </w:p>
    <w:p>
      <w:pPr>
        <w:numPr>
          <w:ilvl w:val="3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Ordinal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in Real-World Contexts</w:t>
      </w:r>
    </w:p>
    <w:p>
      <w:pPr>
        <w:numPr>
          <w:ilvl w:val="3"/>
          <w:numId w:val="900"/>
        </w:numPr>
        <w:spacing w:before="0" w:after="0"/>
      </w:pPr>
      <w:r>
        <w:t>Ranking and Order Preservation</w:t>
      </w:r>
    </w:p>
    <w:p>
      <w:pPr>
        <w:numPr>
          <w:ilvl w:val="3"/>
          <w:numId w:val="900"/>
        </w:numPr>
        <w:spacing w:before="0" w:after="0"/>
      </w:pPr>
      <w:r>
        <w:t>Label Encoding Considerations</w:t>
      </w:r>
    </w:p>
    <w:p>
      <w:pPr>
        <w:numPr>
          <w:ilvl w:val="1"/>
          <w:numId w:val="900"/>
        </w:numPr>
        <w:spacing w:before="0" w:after="0"/>
      </w:pPr>
      <w:r>
        <w:t>Numerical Data</w:t>
      </w:r>
    </w:p>
    <w:p>
      <w:pPr>
        <w:numPr>
          <w:ilvl w:val="2"/>
          <w:numId w:val="900"/>
        </w:numPr>
        <w:spacing w:before="0" w:after="0"/>
      </w:pPr>
      <w:r>
        <w:t>Discrete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in Real-World Contexts</w:t>
      </w:r>
    </w:p>
    <w:p>
      <w:pPr>
        <w:numPr>
          <w:ilvl w:val="3"/>
          <w:numId w:val="900"/>
        </w:numPr>
        <w:spacing w:before="0" w:after="0"/>
      </w:pPr>
      <w:r>
        <w:t>Counting and Frequency Analysis</w:t>
      </w:r>
    </w:p>
    <w:p>
      <w:pPr>
        <w:numPr>
          <w:ilvl w:val="3"/>
          <w:numId w:val="900"/>
        </w:numPr>
        <w:spacing w:before="0" w:after="0"/>
      </w:pPr>
      <w:r>
        <w:t>Integer Constraints</w:t>
      </w:r>
    </w:p>
    <w:p>
      <w:pPr>
        <w:numPr>
          <w:ilvl w:val="2"/>
          <w:numId w:val="900"/>
        </w:numPr>
        <w:spacing w:before="0" w:after="0"/>
      </w:pPr>
      <w:r>
        <w:t>Continuous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in Real-World Contexts</w:t>
      </w:r>
    </w:p>
    <w:p>
      <w:pPr>
        <w:numPr>
          <w:ilvl w:val="3"/>
          <w:numId w:val="900"/>
        </w:numPr>
        <w:spacing w:before="0" w:after="0"/>
      </w:pPr>
      <w:r>
        <w:t>Measurement Precision and Accuracy</w:t>
      </w:r>
    </w:p>
    <w:p>
      <w:pPr>
        <w:numPr>
          <w:ilvl w:val="3"/>
          <w:numId w:val="900"/>
        </w:numPr>
        <w:spacing w:before="0" w:after="0"/>
      </w:pPr>
      <w:r>
        <w:t>Floating Point Considerations</w:t>
      </w:r>
    </w:p>
    <w:p>
      <w:pPr>
        <w:numPr>
          <w:ilvl w:val="1"/>
          <w:numId w:val="900"/>
        </w:numPr>
        <w:spacing w:before="0" w:after="0"/>
      </w:pPr>
      <w:r>
        <w:t>Data Quality Considerations</w:t>
      </w:r>
    </w:p>
    <w:p>
      <w:pPr>
        <w:numPr>
          <w:ilvl w:val="2"/>
          <w:numId w:val="900"/>
        </w:numPr>
        <w:spacing w:before="0" w:after="0"/>
      </w:pPr>
      <w:r>
        <w:t>Accuracy and Validity</w:t>
      </w:r>
    </w:p>
    <w:p>
      <w:pPr>
        <w:numPr>
          <w:ilvl w:val="2"/>
          <w:numId w:val="900"/>
        </w:numPr>
        <w:spacing w:before="0" w:after="0"/>
      </w:pPr>
      <w:r>
        <w:t>Completeness and Missing Values</w:t>
      </w:r>
    </w:p>
    <w:p>
      <w:pPr>
        <w:numPr>
          <w:ilvl w:val="2"/>
          <w:numId w:val="900"/>
        </w:numPr>
        <w:spacing w:before="0" w:after="0"/>
      </w:pPr>
      <w:r>
        <w:t>Consistency and Standardization</w:t>
      </w:r>
    </w:p>
    <w:p>
      <w:pPr>
        <w:numPr>
          <w:ilvl w:val="2"/>
          <w:numId w:val="900"/>
        </w:numPr>
        <w:spacing w:before="0" w:after="0"/>
      </w:pPr>
      <w:r>
        <w:t>Timeliness and Relevance</w:t>
      </w:r>
    </w:p>
    <w:p>
      <w:pPr>
        <w:numPr>
          <w:ilvl w:val="0"/>
          <w:numId w:val="900"/>
        </w:numPr>
        <w:spacing w:before="0" w:after="0"/>
      </w:pPr>
      <w:r>
        <w:t>Populations and Samples</w:t>
      </w:r>
    </w:p>
    <w:p>
      <w:pPr>
        <w:numPr>
          <w:ilvl w:val="1"/>
          <w:numId w:val="900"/>
        </w:numPr>
        <w:spacing w:before="0" w:after="0"/>
      </w:pPr>
      <w:r>
        <w:t>Defining a Population</w:t>
      </w:r>
    </w:p>
    <w:p>
      <w:pPr>
        <w:numPr>
          <w:ilvl w:val="2"/>
          <w:numId w:val="900"/>
        </w:numPr>
        <w:spacing w:before="0" w:after="0"/>
      </w:pPr>
      <w:r>
        <w:t>Target Population vs. Study Population</w:t>
      </w:r>
    </w:p>
    <w:p>
      <w:pPr>
        <w:numPr>
          <w:ilvl w:val="2"/>
          <w:numId w:val="900"/>
        </w:numPr>
        <w:spacing w:before="0" w:after="0"/>
      </w:pPr>
      <w:r>
        <w:t>Population Parameters</w:t>
      </w:r>
    </w:p>
    <w:p>
      <w:pPr>
        <w:numPr>
          <w:ilvl w:val="2"/>
          <w:numId w:val="900"/>
        </w:numPr>
        <w:spacing w:before="0" w:after="0"/>
      </w:pPr>
      <w:r>
        <w:t>Finite vs. Infinite Populations</w:t>
      </w:r>
    </w:p>
    <w:p>
      <w:pPr>
        <w:numPr>
          <w:ilvl w:val="1"/>
          <w:numId w:val="900"/>
        </w:numPr>
        <w:spacing w:before="0" w:after="0"/>
      </w:pPr>
      <w:r>
        <w:t>Defining a Sample</w:t>
      </w:r>
    </w:p>
    <w:p>
      <w:pPr>
        <w:numPr>
          <w:ilvl w:val="2"/>
          <w:numId w:val="900"/>
        </w:numPr>
        <w:spacing w:before="0" w:after="0"/>
      </w:pPr>
      <w:r>
        <w:t>Sample Statistics</w:t>
      </w:r>
    </w:p>
    <w:p>
      <w:pPr>
        <w:numPr>
          <w:ilvl w:val="2"/>
          <w:numId w:val="900"/>
        </w:numPr>
        <w:spacing w:before="0" w:after="0"/>
      </w:pPr>
      <w:r>
        <w:t>Representative Samples</w:t>
      </w:r>
    </w:p>
    <w:p>
      <w:pPr>
        <w:numPr>
          <w:ilvl w:val="2"/>
          <w:numId w:val="900"/>
        </w:numPr>
        <w:spacing w:before="0" w:after="0"/>
      </w:pPr>
      <w:r>
        <w:t>Sample Size Considerations</w:t>
      </w:r>
    </w:p>
    <w:p>
      <w:pPr>
        <w:numPr>
          <w:ilvl w:val="1"/>
          <w:numId w:val="900"/>
        </w:numPr>
        <w:spacing w:before="0" w:after="0"/>
      </w:pPr>
      <w:r>
        <w:t>Sampling Frame</w:t>
      </w:r>
    </w:p>
    <w:p>
      <w:pPr>
        <w:numPr>
          <w:ilvl w:val="2"/>
          <w:numId w:val="900"/>
        </w:numPr>
        <w:spacing w:before="0" w:after="0"/>
      </w:pPr>
      <w:r>
        <w:t>Construction of Sampling Frames</w:t>
      </w:r>
    </w:p>
    <w:p>
      <w:pPr>
        <w:numPr>
          <w:ilvl w:val="2"/>
          <w:numId w:val="900"/>
        </w:numPr>
        <w:spacing w:before="0" w:after="0"/>
      </w:pPr>
      <w:r>
        <w:t>Coverage Issues</w:t>
      </w:r>
    </w:p>
    <w:p>
      <w:pPr>
        <w:numPr>
          <w:ilvl w:val="2"/>
          <w:numId w:val="900"/>
        </w:numPr>
        <w:spacing w:before="0" w:after="0"/>
      </w:pPr>
      <w:r>
        <w:t>Frame Errors and Bias</w:t>
      </w:r>
    </w:p>
    <w:p>
      <w:pPr>
        <w:numPr>
          <w:ilvl w:val="1"/>
          <w:numId w:val="900"/>
        </w:numPr>
        <w:spacing w:before="0" w:after="0"/>
      </w:pPr>
      <w:r>
        <w:t>Importance of Sampling in Data Science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Cost and Time Constraints</w:t>
      </w:r>
    </w:p>
    <w:p>
      <w:pPr>
        <w:numPr>
          <w:ilvl w:val="2"/>
          <w:numId w:val="900"/>
        </w:numPr>
        <w:spacing w:before="0" w:after="0"/>
      </w:pPr>
      <w:r>
        <w:t>Accessibility and Feasibility</w:t>
      </w:r>
    </w:p>
    <w:p>
      <w:pPr>
        <w:numPr>
          <w:ilvl w:val="0"/>
          <w:numId w:val="900"/>
        </w:numPr>
        <w:spacing w:before="0" w:after="0"/>
      </w:pPr>
      <w:r>
        <w:t>Parameters vs. Statistics</w:t>
      </w:r>
    </w:p>
    <w:p>
      <w:pPr>
        <w:numPr>
          <w:ilvl w:val="1"/>
          <w:numId w:val="900"/>
        </w:numPr>
        <w:spacing w:before="0" w:after="0"/>
      </w:pPr>
      <w:r>
        <w:t>Definition of Parameters</w:t>
      </w:r>
    </w:p>
    <w:p>
      <w:pPr>
        <w:numPr>
          <w:ilvl w:val="2"/>
          <w:numId w:val="900"/>
        </w:numPr>
        <w:spacing w:before="0" w:after="0"/>
      </w:pPr>
      <w:r>
        <w:t>Population Characteristics</w:t>
      </w:r>
    </w:p>
    <w:p>
      <w:pPr>
        <w:numPr>
          <w:ilvl w:val="2"/>
          <w:numId w:val="900"/>
        </w:numPr>
        <w:spacing w:before="0" w:after="0"/>
      </w:pPr>
      <w:r>
        <w:t>True Values vs. Estimates</w:t>
      </w:r>
    </w:p>
    <w:p>
      <w:pPr>
        <w:numPr>
          <w:ilvl w:val="2"/>
          <w:numId w:val="900"/>
        </w:numPr>
        <w:spacing w:before="0" w:after="0"/>
      </w:pPr>
      <w:r>
        <w:t>Common Population Parameters</w:t>
      </w:r>
    </w:p>
    <w:p>
      <w:pPr>
        <w:numPr>
          <w:ilvl w:val="1"/>
          <w:numId w:val="900"/>
        </w:numPr>
        <w:spacing w:before="0" w:after="0"/>
      </w:pPr>
      <w:r>
        <w:t>Definition of Statistics</w:t>
      </w:r>
    </w:p>
    <w:p>
      <w:pPr>
        <w:numPr>
          <w:ilvl w:val="2"/>
          <w:numId w:val="900"/>
        </w:numPr>
        <w:spacing w:before="0" w:after="0"/>
      </w:pPr>
      <w:r>
        <w:t>Sample Characteristics</w:t>
      </w:r>
    </w:p>
    <w:p>
      <w:pPr>
        <w:numPr>
          <w:ilvl w:val="2"/>
          <w:numId w:val="900"/>
        </w:numPr>
        <w:spacing w:before="0" w:after="0"/>
      </w:pPr>
      <w:r>
        <w:t>Estimators and Estimates</w:t>
      </w:r>
    </w:p>
    <w:p>
      <w:pPr>
        <w:numPr>
          <w:ilvl w:val="2"/>
          <w:numId w:val="900"/>
        </w:numPr>
        <w:spacing w:before="0" w:after="0"/>
      </w:pPr>
      <w:r>
        <w:t>Common Sample Statistics</w:t>
      </w:r>
    </w:p>
    <w:p>
      <w:pPr>
        <w:numPr>
          <w:ilvl w:val="1"/>
          <w:numId w:val="900"/>
        </w:numPr>
        <w:spacing w:before="0" w:after="0"/>
      </w:pPr>
      <w:r>
        <w:t>Notation Conventions</w:t>
      </w:r>
    </w:p>
    <w:p>
      <w:pPr>
        <w:numPr>
          <w:ilvl w:val="2"/>
          <w:numId w:val="900"/>
        </w:numPr>
        <w:spacing w:before="0" w:after="0"/>
      </w:pPr>
      <w:r>
        <w:t>Greek Letters for Parameters</w:t>
      </w:r>
    </w:p>
    <w:p>
      <w:pPr>
        <w:numPr>
          <w:ilvl w:val="2"/>
          <w:numId w:val="900"/>
        </w:numPr>
        <w:spacing w:before="0" w:after="0"/>
      </w:pPr>
      <w:r>
        <w:t>Roman Letters for Statistics</w:t>
      </w:r>
    </w:p>
    <w:p>
      <w:pPr>
        <w:numPr>
          <w:ilvl w:val="1"/>
          <w:numId w:val="900"/>
        </w:numPr>
        <w:spacing w:before="0" w:after="0"/>
      </w:pPr>
      <w:r>
        <w:t>Examples and Distinctions</w:t>
      </w:r>
    </w:p>
    <w:p>
      <w:pPr>
        <w:numPr>
          <w:ilvl w:val="2"/>
          <w:numId w:val="900"/>
        </w:numPr>
        <w:spacing w:before="0" w:after="0"/>
      </w:pPr>
      <w:r>
        <w:t>Mean: μ vs. x̄</w:t>
      </w:r>
    </w:p>
    <w:p>
      <w:pPr>
        <w:numPr>
          <w:ilvl w:val="2"/>
          <w:numId w:val="900"/>
        </w:numPr>
        <w:spacing w:before="0" w:after="0"/>
      </w:pPr>
      <w:r>
        <w:t>Standard Deviation: σ vs. s</w:t>
      </w:r>
    </w:p>
    <w:p>
      <w:pPr>
        <w:numPr>
          <w:ilvl w:val="2"/>
          <w:numId w:val="900"/>
        </w:numPr>
        <w:spacing w:before="0" w:after="0"/>
      </w:pPr>
      <w:r>
        <w:t>Proportion: π vs. p̂</w:t>
      </w:r>
    </w:p>
    <w:p>
      <w:pPr>
        <w:numPr>
          <w:ilvl w:val="0"/>
          <w:numId w:val="900"/>
        </w:numPr>
        <w:spacing w:before="0" w:after="0"/>
      </w:pPr>
      <w:r>
        <w:t>The Data Science Workflow</w:t>
      </w:r>
    </w:p>
    <w:p>
      <w:pPr>
        <w:numPr>
          <w:ilvl w:val="1"/>
          <w:numId w:val="900"/>
        </w:numPr>
        <w:spacing w:before="0" w:after="0"/>
      </w:pPr>
      <w:r>
        <w:t>Problem Definition and Scoping</w:t>
      </w:r>
    </w:p>
    <w:p>
      <w:pPr>
        <w:numPr>
          <w:ilvl w:val="2"/>
          <w:numId w:val="900"/>
        </w:numPr>
        <w:spacing w:before="0" w:after="0"/>
      </w:pPr>
      <w:r>
        <w:t>Business Understanding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Primary Data Sources</w:t>
      </w:r>
    </w:p>
    <w:p>
      <w:pPr>
        <w:numPr>
          <w:ilvl w:val="3"/>
          <w:numId w:val="900"/>
        </w:numPr>
        <w:spacing w:before="0" w:after="0"/>
      </w:pPr>
      <w:r>
        <w:t>Secondary Data Sources</w:t>
      </w:r>
    </w:p>
    <w:p>
      <w:pPr>
        <w:numPr>
          <w:ilvl w:val="3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Real-Time vs. Batch Data</w:t>
      </w:r>
    </w:p>
    <w:p>
      <w:pPr>
        <w:numPr>
          <w:ilvl w:val="2"/>
          <w:numId w:val="900"/>
        </w:numPr>
        <w:spacing w:before="0" w:after="0"/>
      </w:pPr>
      <w:r>
        <w:t>Data Acquisition Methods</w:t>
      </w:r>
    </w:p>
    <w:p>
      <w:pPr>
        <w:numPr>
          <w:ilvl w:val="3"/>
          <w:numId w:val="900"/>
        </w:numPr>
        <w:spacing w:before="0" w:after="0"/>
      </w:pPr>
      <w:r>
        <w:t>APIs and Web Scraping</w:t>
      </w:r>
    </w:p>
    <w:p>
      <w:pPr>
        <w:numPr>
          <w:ilvl w:val="3"/>
          <w:numId w:val="900"/>
        </w:numPr>
        <w:spacing w:before="0" w:after="0"/>
      </w:pPr>
      <w:r>
        <w:t>Database Queries</w:t>
      </w:r>
    </w:p>
    <w:p>
      <w:pPr>
        <w:numPr>
          <w:ilvl w:val="3"/>
          <w:numId w:val="900"/>
        </w:numPr>
        <w:spacing w:before="0" w:after="0"/>
      </w:pPr>
      <w:r>
        <w:t>File Imports and Exports</w:t>
      </w:r>
    </w:p>
    <w:p>
      <w:pPr>
        <w:numPr>
          <w:ilvl w:val="3"/>
          <w:numId w:val="900"/>
        </w:numPr>
        <w:spacing w:before="0" w:after="0"/>
      </w:pPr>
      <w:r>
        <w:t>Sensor and IoT Data</w:t>
      </w:r>
    </w:p>
    <w:p>
      <w:pPr>
        <w:numPr>
          <w:ilvl w:val="2"/>
          <w:numId w:val="900"/>
        </w:numPr>
        <w:spacing w:before="0" w:after="0"/>
      </w:pPr>
      <w:r>
        <w:t>Data Storage and Formats</w:t>
      </w:r>
    </w:p>
    <w:p>
      <w:pPr>
        <w:numPr>
          <w:ilvl w:val="3"/>
          <w:numId w:val="900"/>
        </w:numPr>
        <w:spacing w:before="0" w:after="0"/>
      </w:pPr>
      <w:r>
        <w:t>Structured Data Formats</w:t>
      </w:r>
    </w:p>
    <w:p>
      <w:pPr>
        <w:numPr>
          <w:ilvl w:val="3"/>
          <w:numId w:val="900"/>
        </w:numPr>
        <w:spacing w:before="0" w:after="0"/>
      </w:pPr>
      <w:r>
        <w:t>Unstructured Data Formats</w:t>
      </w:r>
    </w:p>
    <w:p>
      <w:pPr>
        <w:numPr>
          <w:ilvl w:val="3"/>
          <w:numId w:val="900"/>
        </w:numPr>
        <w:spacing w:before="0" w:after="0"/>
      </w:pPr>
      <w:r>
        <w:t>Data Warehousing Concepts</w:t>
      </w:r>
    </w:p>
    <w:p>
      <w:pPr>
        <w:numPr>
          <w:ilvl w:val="3"/>
          <w:numId w:val="900"/>
        </w:numPr>
        <w:spacing w:before="0" w:after="0"/>
      </w:pPr>
      <w:r>
        <w:t>Cloud Storage Solutions</w:t>
      </w:r>
    </w:p>
    <w:p>
      <w:pPr>
        <w:numPr>
          <w:ilvl w:val="1"/>
          <w:numId w:val="900"/>
        </w:numPr>
        <w:spacing w:before="0" w:after="0"/>
      </w:pPr>
      <w:r>
        <w:t>Data Cleaning and Preprocessing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3"/>
          <w:numId w:val="900"/>
        </w:numPr>
        <w:spacing w:before="0" w:after="0"/>
      </w:pPr>
      <w:r>
        <w:t>Profiling and Auditing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3"/>
          <w:numId w:val="900"/>
        </w:numPr>
        <w:spacing w:before="0" w:after="0"/>
      </w:pPr>
      <w:r>
        <w:t>Missing Data Mechanisms</w:t>
      </w:r>
    </w:p>
    <w:p>
      <w:pPr>
        <w:numPr>
          <w:ilvl w:val="3"/>
          <w:numId w:val="900"/>
        </w:numPr>
        <w:spacing w:before="0" w:after="0"/>
      </w:pPr>
      <w:r>
        <w:t>Deletion Methods</w:t>
      </w:r>
    </w:p>
    <w:p>
      <w:pPr>
        <w:numPr>
          <w:ilvl w:val="3"/>
          <w:numId w:val="900"/>
        </w:numPr>
        <w:spacing w:before="0" w:after="0"/>
      </w:pPr>
      <w:r>
        <w:t>Imputation Techniques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Dealing with Outliers</w:t>
      </w:r>
    </w:p>
    <w:p>
      <w:pPr>
        <w:numPr>
          <w:ilvl w:val="3"/>
          <w:numId w:val="900"/>
        </w:numPr>
        <w:spacing w:before="0" w:after="0"/>
      </w:pPr>
      <w:r>
        <w:t>Outlier Detection Methods</w:t>
      </w:r>
    </w:p>
    <w:p>
      <w:pPr>
        <w:numPr>
          <w:ilvl w:val="3"/>
          <w:numId w:val="900"/>
        </w:numPr>
        <w:spacing w:before="0" w:after="0"/>
      </w:pPr>
      <w:r>
        <w:t>Treatment Strategies</w:t>
      </w:r>
    </w:p>
    <w:p>
      <w:pPr>
        <w:numPr>
          <w:ilvl w:val="3"/>
          <w:numId w:val="900"/>
        </w:numPr>
        <w:spacing w:before="0" w:after="0"/>
      </w:pPr>
      <w:r>
        <w:t>Domain Knowledge Considerations</w:t>
      </w:r>
    </w:p>
    <w:p>
      <w:pPr>
        <w:numPr>
          <w:ilvl w:val="2"/>
          <w:numId w:val="900"/>
        </w:numPr>
        <w:spacing w:before="0" w:after="0"/>
      </w:pPr>
      <w:r>
        <w:t>Data Transformation and Standardization</w:t>
      </w:r>
    </w:p>
    <w:p>
      <w:pPr>
        <w:numPr>
          <w:ilvl w:val="3"/>
          <w:numId w:val="900"/>
        </w:numPr>
        <w:spacing w:before="0" w:after="0"/>
      </w:pPr>
      <w:r>
        <w:t>Scaling and Normalization</w:t>
      </w:r>
    </w:p>
    <w:p>
      <w:pPr>
        <w:numPr>
          <w:ilvl w:val="3"/>
          <w:numId w:val="900"/>
        </w:numPr>
        <w:spacing w:before="0" w:after="0"/>
      </w:pPr>
      <w:r>
        <w:t>Log Transformations</w:t>
      </w:r>
    </w:p>
    <w:p>
      <w:pPr>
        <w:numPr>
          <w:ilvl w:val="3"/>
          <w:numId w:val="900"/>
        </w:numPr>
        <w:spacing w:before="0" w:after="0"/>
      </w:pPr>
      <w:r>
        <w:t>Categorical Variable Encoding</w:t>
      </w:r>
    </w:p>
    <w:p>
      <w:pPr>
        <w:numPr>
          <w:ilvl w:val="3"/>
          <w:numId w:val="900"/>
        </w:numPr>
        <w:spacing w:before="0" w:after="0"/>
      </w:pPr>
      <w:r>
        <w:t>Date and Time Processing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Merging and Joining Datasets</w:t>
      </w:r>
    </w:p>
    <w:p>
      <w:pPr>
        <w:numPr>
          <w:ilvl w:val="3"/>
          <w:numId w:val="900"/>
        </w:numPr>
        <w:spacing w:before="0" w:after="0"/>
      </w:pPr>
      <w:r>
        <w:t>Schema Matching</w:t>
      </w:r>
    </w:p>
    <w:p>
      <w:pPr>
        <w:numPr>
          <w:ilvl w:val="3"/>
          <w:numId w:val="900"/>
        </w:numPr>
        <w:spacing w:before="0" w:after="0"/>
      </w:pPr>
      <w:r>
        <w:t>Entity Resolution</w:t>
      </w:r>
    </w:p>
    <w:p>
      <w:pPr>
        <w:numPr>
          <w:ilvl w:val="3"/>
          <w:numId w:val="900"/>
        </w:numPr>
        <w:spacing w:before="0" w:after="0"/>
      </w:pPr>
      <w:r>
        <w:t>Data Fusion Techniques</w:t>
      </w:r>
    </w:p>
    <w:p>
      <w:pPr>
        <w:numPr>
          <w:ilvl w:val="1"/>
          <w:numId w:val="900"/>
        </w:numPr>
        <w:spacing w:before="0" w:after="0"/>
      </w:pPr>
      <w:r>
        <w:t>Exploratory Data Analysis (EDA)</w:t>
      </w:r>
    </w:p>
    <w:p>
      <w:pPr>
        <w:numPr>
          <w:ilvl w:val="2"/>
          <w:numId w:val="900"/>
        </w:numPr>
        <w:spacing w:before="0" w:after="0"/>
      </w:pPr>
      <w:r>
        <w:t>Initial Data Exploration</w:t>
      </w:r>
    </w:p>
    <w:p>
      <w:pPr>
        <w:numPr>
          <w:ilvl w:val="3"/>
          <w:numId w:val="900"/>
        </w:numPr>
        <w:spacing w:before="0" w:after="0"/>
      </w:pPr>
      <w:r>
        <w:t>Data Structure Examination</w:t>
      </w:r>
    </w:p>
    <w:p>
      <w:pPr>
        <w:numPr>
          <w:ilvl w:val="3"/>
          <w:numId w:val="900"/>
        </w:numPr>
        <w:spacing w:before="0" w:after="0"/>
      </w:pPr>
      <w:r>
        <w:t>Summary Statistics Generation</w:t>
      </w:r>
    </w:p>
    <w:p>
      <w:pPr>
        <w:numPr>
          <w:ilvl w:val="3"/>
          <w:numId w:val="900"/>
        </w:numPr>
        <w:spacing w:before="0" w:after="0"/>
      </w:pPr>
      <w:r>
        <w:t>Data Type Verification</w:t>
      </w:r>
    </w:p>
    <w:p>
      <w:pPr>
        <w:numPr>
          <w:ilvl w:val="2"/>
          <w:numId w:val="900"/>
        </w:numPr>
        <w:spacing w:before="0" w:after="0"/>
      </w:pPr>
      <w:r>
        <w:t>Identifying Patterns and Anomalies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Correlation Discovery</w:t>
      </w:r>
    </w:p>
    <w:p>
      <w:pPr>
        <w:numPr>
          <w:ilvl w:val="3"/>
          <w:numId w:val="900"/>
        </w:numPr>
        <w:spacing w:before="0" w:after="0"/>
      </w:pPr>
      <w:r>
        <w:t>Outlier Investigation</w:t>
      </w:r>
    </w:p>
    <w:p>
      <w:pPr>
        <w:numPr>
          <w:ilvl w:val="2"/>
          <w:numId w:val="900"/>
        </w:numPr>
        <w:spacing w:before="0" w:after="0"/>
      </w:pPr>
      <w:r>
        <w:t>Feature Engineering Basics</w:t>
      </w:r>
    </w:p>
    <w:p>
      <w:pPr>
        <w:numPr>
          <w:ilvl w:val="3"/>
          <w:numId w:val="900"/>
        </w:numPr>
        <w:spacing w:before="0" w:after="0"/>
      </w:pPr>
      <w:r>
        <w:t>Feature Creation and Derivation</w:t>
      </w:r>
    </w:p>
    <w:p>
      <w:pPr>
        <w:numPr>
          <w:ilvl w:val="3"/>
          <w:numId w:val="900"/>
        </w:numPr>
        <w:spacing w:before="0" w:after="0"/>
      </w:pPr>
      <w:r>
        <w:t>Feature Selection Principles</w:t>
      </w:r>
    </w:p>
    <w:p>
      <w:pPr>
        <w:numPr>
          <w:ilvl w:val="3"/>
          <w:numId w:val="900"/>
        </w:numPr>
        <w:spacing w:before="0" w:after="0"/>
      </w:pPr>
      <w:r>
        <w:t>Dimensionality Considerations</w:t>
      </w:r>
    </w:p>
    <w:p>
      <w:pPr>
        <w:numPr>
          <w:ilvl w:val="1"/>
          <w:numId w:val="900"/>
        </w:numPr>
        <w:spacing w:before="0" w:after="0"/>
      </w:pPr>
      <w:r>
        <w:t>Modeling and Inference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Algorithm Comparison</w:t>
      </w:r>
    </w:p>
    <w:p>
      <w:pPr>
        <w:numPr>
          <w:ilvl w:val="3"/>
          <w:numId w:val="900"/>
        </w:numPr>
        <w:spacing w:before="0" w:after="0"/>
      </w:pPr>
      <w:r>
        <w:t>Complexity vs. Performance Trade-offs</w:t>
      </w:r>
    </w:p>
    <w:p>
      <w:pPr>
        <w:numPr>
          <w:ilvl w:val="3"/>
          <w:numId w:val="900"/>
        </w:numPr>
        <w:spacing w:before="0" w:after="0"/>
      </w:pPr>
      <w:r>
        <w:t>Domain-Specific Considerations</w:t>
      </w:r>
    </w:p>
    <w:p>
      <w:pPr>
        <w:numPr>
          <w:ilvl w:val="2"/>
          <w:numId w:val="900"/>
        </w:numPr>
        <w:spacing w:before="0" w:after="0"/>
      </w:pPr>
      <w:r>
        <w:t>Model Training and Validation</w:t>
      </w:r>
    </w:p>
    <w:p>
      <w:pPr>
        <w:numPr>
          <w:ilvl w:val="3"/>
          <w:numId w:val="900"/>
        </w:numPr>
        <w:spacing w:before="0" w:after="0"/>
      </w:pPr>
      <w:r>
        <w:t>Training Set Preparation</w:t>
      </w:r>
    </w:p>
    <w:p>
      <w:pPr>
        <w:numPr>
          <w:ilvl w:val="3"/>
          <w:numId w:val="900"/>
        </w:numPr>
        <w:spacing w:before="0" w:after="0"/>
      </w:pPr>
      <w:r>
        <w:t>Validation Strategies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Performance Metrics Selection</w:t>
      </w:r>
    </w:p>
    <w:p>
      <w:pPr>
        <w:numPr>
          <w:ilvl w:val="2"/>
          <w:numId w:val="900"/>
        </w:numPr>
        <w:spacing w:before="0" w:after="0"/>
      </w:pPr>
      <w:r>
        <w:t>Drawing Inferences from Data</w:t>
      </w:r>
    </w:p>
    <w:p>
      <w:pPr>
        <w:numPr>
          <w:ilvl w:val="3"/>
          <w:numId w:val="900"/>
        </w:numPr>
        <w:spacing w:before="0" w:after="0"/>
      </w:pPr>
      <w:r>
        <w:t>Statistical Significance Testing</w:t>
      </w:r>
    </w:p>
    <w:p>
      <w:pPr>
        <w:numPr>
          <w:ilvl w:val="3"/>
          <w:numId w:val="900"/>
        </w:numPr>
        <w:spacing w:before="0" w:after="0"/>
      </w:pPr>
      <w:r>
        <w:t>Confidence Interval Construction</w:t>
      </w:r>
    </w:p>
    <w:p>
      <w:pPr>
        <w:numPr>
          <w:ilvl w:val="3"/>
          <w:numId w:val="900"/>
        </w:numPr>
        <w:spacing w:before="0" w:after="0"/>
      </w:pPr>
      <w:r>
        <w:t>Causal Inference Considerations</w:t>
      </w:r>
    </w:p>
    <w:p>
      <w:pPr>
        <w:numPr>
          <w:ilvl w:val="1"/>
          <w:numId w:val="900"/>
        </w:numPr>
        <w:spacing w:before="0" w:after="0"/>
      </w:pPr>
      <w:r>
        <w:t>Communication of Results</w:t>
      </w:r>
    </w:p>
    <w:p>
      <w:pPr>
        <w:numPr>
          <w:ilvl w:val="2"/>
          <w:numId w:val="900"/>
        </w:numPr>
        <w:spacing w:before="0" w:after="0"/>
      </w:pPr>
      <w:r>
        <w:t>Data Visualization for Communication</w:t>
      </w:r>
    </w:p>
    <w:p>
      <w:pPr>
        <w:numPr>
          <w:ilvl w:val="3"/>
          <w:numId w:val="900"/>
        </w:numPr>
        <w:spacing w:before="0" w:after="0"/>
      </w:pPr>
      <w:r>
        <w:t>Audience-Appropriate Visualizations</w:t>
      </w:r>
    </w:p>
    <w:p>
      <w:pPr>
        <w:numPr>
          <w:ilvl w:val="3"/>
          <w:numId w:val="900"/>
        </w:numPr>
        <w:spacing w:before="0" w:after="0"/>
      </w:pPr>
      <w:r>
        <w:t>Interactive Dashboards</w:t>
      </w:r>
    </w:p>
    <w:p>
      <w:pPr>
        <w:numPr>
          <w:ilvl w:val="3"/>
          <w:numId w:val="900"/>
        </w:numPr>
        <w:spacing w:before="0" w:after="0"/>
      </w:pPr>
      <w:r>
        <w:t>Storytelling with Charts</w:t>
      </w:r>
    </w:p>
    <w:p>
      <w:pPr>
        <w:numPr>
          <w:ilvl w:val="2"/>
          <w:numId w:val="900"/>
        </w:numPr>
        <w:spacing w:before="0" w:after="0"/>
      </w:pPr>
      <w:r>
        <w:t>Reporting and Storytelling with Data</w:t>
      </w:r>
    </w:p>
    <w:p>
      <w:pPr>
        <w:numPr>
          <w:ilvl w:val="3"/>
          <w:numId w:val="900"/>
        </w:numPr>
        <w:spacing w:before="0" w:after="0"/>
      </w:pPr>
      <w:r>
        <w:t>Executive Summaries</w:t>
      </w:r>
    </w:p>
    <w:p>
      <w:pPr>
        <w:numPr>
          <w:ilvl w:val="3"/>
          <w:numId w:val="900"/>
        </w:numPr>
        <w:spacing w:before="0" w:after="0"/>
      </w:pPr>
      <w:r>
        <w:t>Technical Documentation</w:t>
      </w:r>
    </w:p>
    <w:p>
      <w:pPr>
        <w:numPr>
          <w:ilvl w:val="3"/>
          <w:numId w:val="900"/>
        </w:numPr>
        <w:spacing w:before="0" w:after="0"/>
      </w:pPr>
      <w:r>
        <w:t>Actionable Insights Presentation</w:t>
      </w:r>
    </w:p>
    <w:p>
      <w:pPr>
        <w:numPr>
          <w:ilvl w:val="2"/>
          <w:numId w:val="900"/>
        </w:numPr>
        <w:spacing w:before="0" w:after="0"/>
      </w:pPr>
      <w:r>
        <w:t>Ethical Considerations in Reporting</w:t>
      </w:r>
    </w:p>
    <w:p>
      <w:pPr>
        <w:numPr>
          <w:ilvl w:val="3"/>
          <w:numId w:val="900"/>
        </w:numPr>
        <w:spacing w:before="0" w:after="0"/>
      </w:pPr>
      <w:r>
        <w:t>Bias Acknowledgment</w:t>
      </w:r>
    </w:p>
    <w:p>
      <w:pPr>
        <w:numPr>
          <w:ilvl w:val="3"/>
          <w:numId w:val="900"/>
        </w:numPr>
        <w:spacing w:before="0" w:after="0"/>
      </w:pPr>
      <w:r>
        <w:t>Uncertainty Communication</w:t>
      </w:r>
    </w:p>
    <w:p>
      <w:pPr>
        <w:numPr>
          <w:ilvl w:val="3"/>
          <w:numId w:val="900"/>
        </w:numPr>
        <w:spacing w:before="0" w:after="0"/>
      </w:pPr>
      <w:r>
        <w:t>Privacy and Confidentiality</w:t>
      </w:r>
    </w:p>
    <w:p>
      <w:pPr>
        <w:numPr>
          <w:ilvl w:val="3"/>
          <w:numId w:val="900"/>
        </w:numPr>
        <w:spacing w:before="0" w:after="0"/>
      </w:pPr>
      <w:r>
        <w:t>Misinterpretation Prevention</w:t>
      </w:r>
    </w:p>
    <w:p>
      <w:pPr>
        <w:pStyle w:val="Heading1"/>
      </w:pPr>
      <w:r>
        <w:t>Descriptive Statistics: Summarizing Data</w:t>
      </w:r>
    </w:p>
    <w:p>
      <w:pPr>
        <w:numPr>
          <w:ilvl w:val="0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Arithmetic Mean</w:t>
      </w:r>
    </w:p>
    <w:p>
      <w:pPr>
        <w:numPr>
          <w:ilvl w:val="3"/>
          <w:numId w:val="900"/>
        </w:numPr>
        <w:spacing w:before="0" w:after="0"/>
      </w:pPr>
      <w:r>
        <w:t>Calculation for Ungrouped Data</w:t>
      </w:r>
    </w:p>
    <w:p>
      <w:pPr>
        <w:numPr>
          <w:ilvl w:val="3"/>
          <w:numId w:val="900"/>
        </w:numPr>
        <w:spacing w:before="0" w:after="0"/>
      </w:pPr>
      <w:r>
        <w:t>Calculation for Grouped Data</w:t>
      </w:r>
    </w:p>
    <w:p>
      <w:pPr>
        <w:numPr>
          <w:ilvl w:val="3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Properties of the Mean</w:t>
      </w:r>
    </w:p>
    <w:p>
      <w:pPr>
        <w:numPr>
          <w:ilvl w:val="3"/>
          <w:numId w:val="900"/>
        </w:numPr>
        <w:spacing w:before="0" w:after="0"/>
      </w:pPr>
      <w:r>
        <w:t>Sensitivity to Outliers</w:t>
      </w:r>
    </w:p>
    <w:p>
      <w:pPr>
        <w:numPr>
          <w:ilvl w:val="3"/>
          <w:numId w:val="900"/>
        </w:numPr>
        <w:spacing w:before="0" w:after="0"/>
      </w:pPr>
      <w:r>
        <w:t>Mathematical Properties</w:t>
      </w:r>
    </w:p>
    <w:p>
      <w:pPr>
        <w:numPr>
          <w:ilvl w:val="3"/>
          <w:numId w:val="900"/>
        </w:numPr>
        <w:spacing w:before="0" w:after="0"/>
      </w:pPr>
      <w:r>
        <w:t>When to Use vs. Avoid</w:t>
      </w:r>
    </w:p>
    <w:p>
      <w:pPr>
        <w:numPr>
          <w:ilvl w:val="2"/>
          <w:numId w:val="900"/>
        </w:numPr>
        <w:spacing w:before="0" w:after="0"/>
      </w:pPr>
      <w:r>
        <w:t>Alternative Means</w:t>
      </w:r>
    </w:p>
    <w:p>
      <w:pPr>
        <w:numPr>
          <w:ilvl w:val="3"/>
          <w:numId w:val="900"/>
        </w:numPr>
        <w:spacing w:before="0" w:after="0"/>
      </w:pPr>
      <w:r>
        <w:t>Geometric Mean</w:t>
      </w:r>
    </w:p>
    <w:p>
      <w:pPr>
        <w:numPr>
          <w:ilvl w:val="3"/>
          <w:numId w:val="900"/>
        </w:numPr>
        <w:spacing w:before="0" w:after="0"/>
      </w:pPr>
      <w:r>
        <w:t>Harmonic Mean</w:t>
      </w:r>
    </w:p>
    <w:p>
      <w:pPr>
        <w:numPr>
          <w:ilvl w:val="3"/>
          <w:numId w:val="900"/>
        </w:numPr>
        <w:spacing w:before="0" w:after="0"/>
      </w:pPr>
      <w:r>
        <w:t>Trimmed Mean</w:t>
      </w:r>
    </w:p>
    <w:p>
      <w:pPr>
        <w:numPr>
          <w:ilvl w:val="1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Calculation for Odd Data Sets</w:t>
      </w:r>
    </w:p>
    <w:p>
      <w:pPr>
        <w:numPr>
          <w:ilvl w:val="3"/>
          <w:numId w:val="900"/>
        </w:numPr>
        <w:spacing w:before="0" w:after="0"/>
      </w:pPr>
      <w:r>
        <w:t>Calculation for Even Data Sets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Properties of the Median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3"/>
          <w:numId w:val="900"/>
        </w:numPr>
        <w:spacing w:before="0" w:after="0"/>
      </w:pPr>
      <w:r>
        <w:t>Positional Nature</w:t>
      </w:r>
    </w:p>
    <w:p>
      <w:pPr>
        <w:numPr>
          <w:ilvl w:val="3"/>
          <w:numId w:val="900"/>
        </w:numPr>
        <w:spacing w:before="0" w:after="0"/>
      </w:pPr>
      <w:r>
        <w:t>When to Prefer Over Mean</w:t>
      </w:r>
    </w:p>
    <w:p>
      <w:pPr>
        <w:numPr>
          <w:ilvl w:val="1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Unimodal Distributions</w:t>
      </w:r>
    </w:p>
    <w:p>
      <w:pPr>
        <w:numPr>
          <w:ilvl w:val="3"/>
          <w:numId w:val="900"/>
        </w:numPr>
        <w:spacing w:before="0" w:after="0"/>
      </w:pPr>
      <w:r>
        <w:t>Bimodal Distributions</w:t>
      </w:r>
    </w:p>
    <w:p>
      <w:pPr>
        <w:numPr>
          <w:ilvl w:val="3"/>
          <w:numId w:val="900"/>
        </w:numPr>
        <w:spacing w:before="0" w:after="0"/>
      </w:pPr>
      <w:r>
        <w:t>Multimodal Distributions</w:t>
      </w:r>
    </w:p>
    <w:p>
      <w:pPr>
        <w:numPr>
          <w:ilvl w:val="2"/>
          <w:numId w:val="900"/>
        </w:numPr>
        <w:spacing w:before="0" w:after="0"/>
      </w:pPr>
      <w:r>
        <w:t>Applications of Mode</w:t>
      </w:r>
    </w:p>
    <w:p>
      <w:pPr>
        <w:numPr>
          <w:ilvl w:val="3"/>
          <w:numId w:val="900"/>
        </w:numPr>
        <w:spacing w:before="0" w:after="0"/>
      </w:pPr>
      <w:r>
        <w:t>Categorical Data Analysis</w:t>
      </w:r>
    </w:p>
    <w:p>
      <w:pPr>
        <w:numPr>
          <w:ilvl w:val="3"/>
          <w:numId w:val="900"/>
        </w:numPr>
        <w:spacing w:before="0" w:after="0"/>
      </w:pPr>
      <w:r>
        <w:t>Peak Identification</w:t>
      </w:r>
    </w:p>
    <w:p>
      <w:pPr>
        <w:numPr>
          <w:ilvl w:val="3"/>
          <w:numId w:val="900"/>
        </w:numPr>
        <w:spacing w:before="0" w:after="0"/>
      </w:pPr>
      <w:r>
        <w:t>Distribution Shape Assessment</w:t>
      </w:r>
    </w:p>
    <w:p>
      <w:pPr>
        <w:numPr>
          <w:ilvl w:val="1"/>
          <w:numId w:val="900"/>
        </w:numPr>
        <w:spacing w:before="0" w:after="0"/>
      </w:pPr>
      <w:r>
        <w:t>Choosing Appropriate Measures</w:t>
      </w:r>
    </w:p>
    <w:p>
      <w:pPr>
        <w:numPr>
          <w:ilvl w:val="2"/>
          <w:numId w:val="900"/>
        </w:numPr>
        <w:spacing w:before="0" w:after="0"/>
      </w:pPr>
      <w:r>
        <w:t>Data Type Considerations</w:t>
      </w:r>
    </w:p>
    <w:p>
      <w:pPr>
        <w:numPr>
          <w:ilvl w:val="2"/>
          <w:numId w:val="900"/>
        </w:numPr>
        <w:spacing w:before="0" w:after="0"/>
      </w:pPr>
      <w:r>
        <w:t>Distribution Shape Impact</w:t>
      </w:r>
    </w:p>
    <w:p>
      <w:pPr>
        <w:numPr>
          <w:ilvl w:val="2"/>
          <w:numId w:val="900"/>
        </w:numPr>
        <w:spacing w:before="0" w:after="0"/>
      </w:pPr>
      <w:r>
        <w:t>Outlier Presence</w:t>
      </w:r>
    </w:p>
    <w:p>
      <w:pPr>
        <w:numPr>
          <w:ilvl w:val="2"/>
          <w:numId w:val="900"/>
        </w:numPr>
        <w:spacing w:before="0" w:after="0"/>
      </w:pPr>
      <w:r>
        <w:t>Business Context Relevance</w:t>
      </w:r>
    </w:p>
    <w:p>
      <w:pPr>
        <w:numPr>
          <w:ilvl w:val="0"/>
          <w:numId w:val="900"/>
        </w:numPr>
        <w:spacing w:before="0" w:after="0"/>
      </w:pPr>
      <w:r>
        <w:t>Measures of Variability and Dispersion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Limitations and Weaknesses</w:t>
      </w:r>
    </w:p>
    <w:p>
      <w:pPr>
        <w:numPr>
          <w:ilvl w:val="2"/>
          <w:numId w:val="900"/>
        </w:numPr>
        <w:spacing w:before="0" w:after="0"/>
      </w:pPr>
      <w:r>
        <w:t>When Range is Useful</w:t>
      </w:r>
    </w:p>
    <w:p>
      <w:pPr>
        <w:numPr>
          <w:ilvl w:val="1"/>
          <w:numId w:val="900"/>
        </w:numPr>
        <w:spacing w:before="0" w:after="0"/>
      </w:pPr>
      <w:r>
        <w:t>Interquartile Range (IQR)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3"/>
          <w:numId w:val="900"/>
        </w:numPr>
        <w:spacing w:before="0" w:after="0"/>
      </w:pPr>
      <w:r>
        <w:t>First Quartile (Q1)</w:t>
      </w:r>
    </w:p>
    <w:p>
      <w:pPr>
        <w:numPr>
          <w:ilvl w:val="3"/>
          <w:numId w:val="900"/>
        </w:numPr>
        <w:spacing w:before="0" w:after="0"/>
      </w:pPr>
      <w:r>
        <w:t>Third Quartile (Q3)</w:t>
      </w:r>
    </w:p>
    <w:p>
      <w:pPr>
        <w:numPr>
          <w:ilvl w:val="3"/>
          <w:numId w:val="900"/>
        </w:numPr>
        <w:spacing w:before="0" w:after="0"/>
      </w:pPr>
      <w:r>
        <w:t>IQR Computation</w:t>
      </w:r>
    </w:p>
    <w:p>
      <w:pPr>
        <w:numPr>
          <w:ilvl w:val="2"/>
          <w:numId w:val="900"/>
        </w:numPr>
        <w:spacing w:before="0" w:after="0"/>
      </w:pPr>
      <w:r>
        <w:t>Use in Outlier Detection</w:t>
      </w:r>
    </w:p>
    <w:p>
      <w:pPr>
        <w:numPr>
          <w:ilvl w:val="3"/>
          <w:numId w:val="900"/>
        </w:numPr>
        <w:spacing w:before="0" w:after="0"/>
      </w:pPr>
      <w:r>
        <w:t>IQR Rule for Outliers</w:t>
      </w:r>
    </w:p>
    <w:p>
      <w:pPr>
        <w:numPr>
          <w:ilvl w:val="3"/>
          <w:numId w:val="900"/>
        </w:numPr>
        <w:spacing w:before="0" w:after="0"/>
      </w:pPr>
      <w:r>
        <w:t>Box Plot Construction</w:t>
      </w:r>
    </w:p>
    <w:p>
      <w:pPr>
        <w:numPr>
          <w:ilvl w:val="2"/>
          <w:numId w:val="900"/>
        </w:numPr>
        <w:spacing w:before="0" w:after="0"/>
      </w:pPr>
      <w:r>
        <w:t>Robustness Properties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Population Variance</w:t>
      </w:r>
    </w:p>
    <w:p>
      <w:pPr>
        <w:numPr>
          <w:ilvl w:val="3"/>
          <w:numId w:val="900"/>
        </w:numPr>
        <w:spacing w:before="0" w:after="0"/>
      </w:pPr>
      <w:r>
        <w:t>Formula and Calculation</w:t>
      </w:r>
    </w:p>
    <w:p>
      <w:pPr>
        <w:numPr>
          <w:ilvl w:val="3"/>
          <w:numId w:val="900"/>
        </w:numPr>
        <w:spacing w:before="0" w:after="0"/>
      </w:pPr>
      <w:r>
        <w:t>Degrees of Freedom Concept</w:t>
      </w:r>
    </w:p>
    <w:p>
      <w:pPr>
        <w:numPr>
          <w:ilvl w:val="2"/>
          <w:numId w:val="900"/>
        </w:numPr>
        <w:spacing w:before="0" w:after="0"/>
      </w:pPr>
      <w:r>
        <w:t>Sample Variance</w:t>
      </w:r>
    </w:p>
    <w:p>
      <w:pPr>
        <w:numPr>
          <w:ilvl w:val="3"/>
          <w:numId w:val="900"/>
        </w:numPr>
        <w:spacing w:before="0" w:after="0"/>
      </w:pPr>
      <w:r>
        <w:t>Bessel's Correction</w:t>
      </w:r>
    </w:p>
    <w:p>
      <w:pPr>
        <w:numPr>
          <w:ilvl w:val="3"/>
          <w:numId w:val="900"/>
        </w:numPr>
        <w:spacing w:before="0" w:after="0"/>
      </w:pPr>
      <w:r>
        <w:t>Unbiased Estimation</w:t>
      </w:r>
    </w:p>
    <w:p>
      <w:pPr>
        <w:numPr>
          <w:ilvl w:val="2"/>
          <w:numId w:val="900"/>
        </w:numPr>
        <w:spacing w:before="0" w:after="0"/>
      </w:pPr>
      <w:r>
        <w:t>Units and Interpretation</w:t>
      </w:r>
    </w:p>
    <w:p>
      <w:pPr>
        <w:numPr>
          <w:ilvl w:val="3"/>
          <w:numId w:val="900"/>
        </w:numPr>
        <w:spacing w:before="0" w:after="0"/>
      </w:pPr>
      <w:r>
        <w:t>Squared Units Problem</w:t>
      </w:r>
    </w:p>
    <w:p>
      <w:pPr>
        <w:numPr>
          <w:ilvl w:val="3"/>
          <w:numId w:val="900"/>
        </w:numPr>
        <w:spacing w:before="0" w:after="0"/>
      </w:pPr>
      <w:r>
        <w:t>Relative Magnitude Assessment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Relationship to Variance</w:t>
      </w:r>
    </w:p>
    <w:p>
      <w:pPr>
        <w:numPr>
          <w:ilvl w:val="3"/>
          <w:numId w:val="900"/>
        </w:numPr>
        <w:spacing w:before="0" w:after="0"/>
      </w:pPr>
      <w:r>
        <w:t>Square Root Transformation</w:t>
      </w:r>
    </w:p>
    <w:p>
      <w:pPr>
        <w:numPr>
          <w:ilvl w:val="3"/>
          <w:numId w:val="900"/>
        </w:numPr>
        <w:spacing w:before="0" w:after="0"/>
      </w:pPr>
      <w:r>
        <w:t>Unit Restoration</w:t>
      </w:r>
    </w:p>
    <w:p>
      <w:pPr>
        <w:numPr>
          <w:ilvl w:val="2"/>
          <w:numId w:val="900"/>
        </w:numPr>
        <w:spacing w:before="0" w:after="0"/>
      </w:pPr>
      <w:r>
        <w:t>Interpretation in Context</w:t>
      </w:r>
    </w:p>
    <w:p>
      <w:pPr>
        <w:numPr>
          <w:ilvl w:val="3"/>
          <w:numId w:val="900"/>
        </w:numPr>
        <w:spacing w:before="0" w:after="0"/>
      </w:pPr>
      <w:r>
        <w:t>Typical Deviation from Mean</w:t>
      </w:r>
    </w:p>
    <w:p>
      <w:pPr>
        <w:numPr>
          <w:ilvl w:val="3"/>
          <w:numId w:val="900"/>
        </w:numPr>
        <w:spacing w:before="0" w:after="0"/>
      </w:pPr>
      <w:r>
        <w:t>Distribution Spread Assessment</w:t>
      </w:r>
    </w:p>
    <w:p>
      <w:pPr>
        <w:numPr>
          <w:ilvl w:val="2"/>
          <w:numId w:val="900"/>
        </w:numPr>
        <w:spacing w:before="0" w:after="0"/>
      </w:pPr>
      <w:r>
        <w:t>Population vs. Sample Standard Deviation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Calculation and Formula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3"/>
          <w:numId w:val="900"/>
        </w:numPr>
        <w:spacing w:before="0" w:after="0"/>
      </w:pPr>
      <w:r>
        <w:t>Relative Variability Comparison</w:t>
      </w:r>
    </w:p>
    <w:p>
      <w:pPr>
        <w:numPr>
          <w:ilvl w:val="3"/>
          <w:numId w:val="900"/>
        </w:numPr>
        <w:spacing w:before="0" w:after="0"/>
      </w:pPr>
      <w:r>
        <w:t>Scale-Independent Comparison</w:t>
      </w:r>
    </w:p>
    <w:p>
      <w:pPr>
        <w:numPr>
          <w:ilvl w:val="2"/>
          <w:numId w:val="900"/>
        </w:numPr>
        <w:spacing w:before="0" w:after="0"/>
      </w:pPr>
      <w:r>
        <w:t>Comparing Variability Across Datasets</w:t>
      </w:r>
    </w:p>
    <w:p>
      <w:pPr>
        <w:numPr>
          <w:ilvl w:val="3"/>
          <w:numId w:val="900"/>
        </w:numPr>
        <w:spacing w:before="0" w:after="0"/>
      </w:pPr>
      <w:r>
        <w:t>Different Units Handling</w:t>
      </w:r>
    </w:p>
    <w:p>
      <w:pPr>
        <w:numPr>
          <w:ilvl w:val="3"/>
          <w:numId w:val="900"/>
        </w:numPr>
        <w:spacing w:before="0" w:after="0"/>
      </w:pPr>
      <w:r>
        <w:t>Different Scales Normalization</w:t>
      </w:r>
    </w:p>
    <w:p>
      <w:pPr>
        <w:numPr>
          <w:ilvl w:val="1"/>
          <w:numId w:val="900"/>
        </w:numPr>
        <w:spacing w:before="0" w:after="0"/>
      </w:pPr>
      <w:r>
        <w:t>Mean Absolute Deviation</w:t>
      </w:r>
    </w:p>
    <w:p>
      <w:pPr>
        <w:numPr>
          <w:ilvl w:val="2"/>
          <w:numId w:val="900"/>
        </w:numPr>
        <w:spacing w:before="0" w:after="0"/>
      </w:pPr>
      <w:r>
        <w:t>Calculation and Properties</w:t>
      </w:r>
    </w:p>
    <w:p>
      <w:pPr>
        <w:numPr>
          <w:ilvl w:val="2"/>
          <w:numId w:val="900"/>
        </w:numPr>
        <w:spacing w:before="0" w:after="0"/>
      </w:pPr>
      <w:r>
        <w:t>Comparison with Standard Deviation</w:t>
      </w:r>
    </w:p>
    <w:p>
      <w:pPr>
        <w:numPr>
          <w:ilvl w:val="2"/>
          <w:numId w:val="900"/>
        </w:numPr>
        <w:spacing w:before="0" w:after="0"/>
      </w:pPr>
      <w:r>
        <w:t>Robustness Characteristics</w:t>
      </w:r>
    </w:p>
    <w:p>
      <w:pPr>
        <w:numPr>
          <w:ilvl w:val="0"/>
          <w:numId w:val="900"/>
        </w:numPr>
        <w:spacing w:before="0" w:after="0"/>
      </w:pPr>
      <w:r>
        <w:t>Measures of Position</w:t>
      </w:r>
    </w:p>
    <w:p>
      <w:pPr>
        <w:numPr>
          <w:ilvl w:val="1"/>
          <w:numId w:val="900"/>
        </w:numPr>
        <w:spacing w:before="0" w:after="0"/>
      </w:pPr>
      <w:r>
        <w:t>Percentiles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Linear Interpolation</w:t>
      </w:r>
    </w:p>
    <w:p>
      <w:pPr>
        <w:numPr>
          <w:ilvl w:val="3"/>
          <w:numId w:val="900"/>
        </w:numPr>
        <w:spacing w:before="0" w:after="0"/>
      </w:pPr>
      <w:r>
        <w:t>Nearest Rank Method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3"/>
          <w:numId w:val="900"/>
        </w:numPr>
        <w:spacing w:before="0" w:after="0"/>
      </w:pPr>
      <w:r>
        <w:t>Performance Benchmarking</w:t>
      </w:r>
    </w:p>
    <w:p>
      <w:pPr>
        <w:numPr>
          <w:ilvl w:val="3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Applications in Data Science</w:t>
      </w:r>
    </w:p>
    <w:p>
      <w:pPr>
        <w:numPr>
          <w:ilvl w:val="3"/>
          <w:numId w:val="900"/>
        </w:numPr>
        <w:spacing w:before="0" w:after="0"/>
      </w:pPr>
      <w:r>
        <w:t>Feature Scaling</w:t>
      </w:r>
    </w:p>
    <w:p>
      <w:pPr>
        <w:numPr>
          <w:ilvl w:val="3"/>
          <w:numId w:val="900"/>
        </w:numPr>
        <w:spacing w:before="0" w:after="0"/>
      </w:pPr>
      <w:r>
        <w:t>Outlier Detection Thresholds</w:t>
      </w:r>
    </w:p>
    <w:p>
      <w:pPr>
        <w:numPr>
          <w:ilvl w:val="1"/>
          <w:numId w:val="900"/>
        </w:numPr>
        <w:spacing w:before="0" w:after="0"/>
      </w:pPr>
      <w:r>
        <w:t>Quartiles</w:t>
      </w:r>
    </w:p>
    <w:p>
      <w:pPr>
        <w:numPr>
          <w:ilvl w:val="2"/>
          <w:numId w:val="900"/>
        </w:numPr>
        <w:spacing w:before="0" w:after="0"/>
      </w:pPr>
      <w:r>
        <w:t>First Quartile (Q1)</w:t>
      </w:r>
    </w:p>
    <w:p>
      <w:pPr>
        <w:numPr>
          <w:ilvl w:val="3"/>
          <w:numId w:val="900"/>
        </w:numPr>
        <w:spacing w:before="0" w:after="0"/>
      </w:pPr>
      <w:r>
        <w:t>25th Percentile</w:t>
      </w:r>
    </w:p>
    <w:p>
      <w:pPr>
        <w:numPr>
          <w:ilvl w:val="3"/>
          <w:numId w:val="900"/>
        </w:numPr>
        <w:spacing w:before="0" w:after="0"/>
      </w:pPr>
      <w:r>
        <w:t>Lower Quartile Interpretation</w:t>
      </w:r>
    </w:p>
    <w:p>
      <w:pPr>
        <w:numPr>
          <w:ilvl w:val="2"/>
          <w:numId w:val="900"/>
        </w:numPr>
        <w:spacing w:before="0" w:after="0"/>
      </w:pPr>
      <w:r>
        <w:t>Second Quartile (Q2)</w:t>
      </w:r>
    </w:p>
    <w:p>
      <w:pPr>
        <w:numPr>
          <w:ilvl w:val="3"/>
          <w:numId w:val="900"/>
        </w:numPr>
        <w:spacing w:before="0" w:after="0"/>
      </w:pPr>
      <w:r>
        <w:t>Median Relationship</w:t>
      </w:r>
    </w:p>
    <w:p>
      <w:pPr>
        <w:numPr>
          <w:ilvl w:val="3"/>
          <w:numId w:val="900"/>
        </w:numPr>
        <w:spacing w:before="0" w:after="0"/>
      </w:pPr>
      <w:r>
        <w:t>50th Percentile</w:t>
      </w:r>
    </w:p>
    <w:p>
      <w:pPr>
        <w:numPr>
          <w:ilvl w:val="2"/>
          <w:numId w:val="900"/>
        </w:numPr>
        <w:spacing w:before="0" w:after="0"/>
      </w:pPr>
      <w:r>
        <w:t>Third Quartile (Q3)</w:t>
      </w:r>
    </w:p>
    <w:p>
      <w:pPr>
        <w:numPr>
          <w:ilvl w:val="3"/>
          <w:numId w:val="900"/>
        </w:numPr>
        <w:spacing w:before="0" w:after="0"/>
      </w:pPr>
      <w:r>
        <w:t>75th Percentile</w:t>
      </w:r>
    </w:p>
    <w:p>
      <w:pPr>
        <w:numPr>
          <w:ilvl w:val="3"/>
          <w:numId w:val="900"/>
        </w:numPr>
        <w:spacing w:before="0" w:after="0"/>
      </w:pPr>
      <w:r>
        <w:t>Upper Quartile Interpretation</w:t>
      </w:r>
    </w:p>
    <w:p>
      <w:pPr>
        <w:numPr>
          <w:ilvl w:val="2"/>
          <w:numId w:val="900"/>
        </w:numPr>
        <w:spacing w:before="0" w:after="0"/>
      </w:pPr>
      <w:r>
        <w:t>Five-Number Summary</w:t>
      </w:r>
    </w:p>
    <w:p>
      <w:pPr>
        <w:numPr>
          <w:ilvl w:val="3"/>
          <w:numId w:val="900"/>
        </w:numPr>
        <w:spacing w:before="0" w:after="0"/>
      </w:pPr>
      <w:r>
        <w:t>Minimum Value</w:t>
      </w:r>
    </w:p>
    <w:p>
      <w:pPr>
        <w:numPr>
          <w:ilvl w:val="3"/>
          <w:numId w:val="900"/>
        </w:numPr>
        <w:spacing w:before="0" w:after="0"/>
      </w:pPr>
      <w:r>
        <w:t>Q1, Median, Q3</w:t>
      </w:r>
    </w:p>
    <w:p>
      <w:pPr>
        <w:numPr>
          <w:ilvl w:val="3"/>
          <w:numId w:val="900"/>
        </w:numPr>
        <w:spacing w:before="0" w:after="0"/>
      </w:pPr>
      <w:r>
        <w:t>Maximum Value</w:t>
      </w:r>
    </w:p>
    <w:p>
      <w:pPr>
        <w:numPr>
          <w:ilvl w:val="3"/>
          <w:numId w:val="900"/>
        </w:numPr>
        <w:spacing w:before="0" w:after="0"/>
      </w:pPr>
      <w:r>
        <w:t>Box Plot Foundation</w:t>
      </w:r>
    </w:p>
    <w:p>
      <w:pPr>
        <w:numPr>
          <w:ilvl w:val="1"/>
          <w:numId w:val="900"/>
        </w:numPr>
        <w:spacing w:before="0" w:after="0"/>
      </w:pPr>
      <w:r>
        <w:t>Z-scores (Standard Scores)</w:t>
      </w:r>
    </w:p>
    <w:p>
      <w:pPr>
        <w:numPr>
          <w:ilvl w:val="2"/>
          <w:numId w:val="900"/>
        </w:numPr>
        <w:spacing w:before="0" w:after="0"/>
      </w:pPr>
      <w:r>
        <w:t>Standardization Formula</w:t>
      </w:r>
    </w:p>
    <w:p>
      <w:pPr>
        <w:numPr>
          <w:ilvl w:val="2"/>
          <w:numId w:val="900"/>
        </w:numPr>
        <w:spacing w:before="0" w:after="0"/>
      </w:pPr>
      <w:r>
        <w:t>Calculation Process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Distance from Mean</w:t>
      </w:r>
    </w:p>
    <w:p>
      <w:pPr>
        <w:numPr>
          <w:ilvl w:val="3"/>
          <w:numId w:val="900"/>
        </w:numPr>
        <w:spacing w:before="0" w:after="0"/>
      </w:pPr>
      <w:r>
        <w:t>Standard Deviation Units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Identifying Outliers</w:t>
      </w:r>
    </w:p>
    <w:p>
      <w:pPr>
        <w:numPr>
          <w:ilvl w:val="3"/>
          <w:numId w:val="900"/>
        </w:numPr>
        <w:spacing w:before="0" w:after="0"/>
      </w:pPr>
      <w:r>
        <w:t>Comparing Across Distributions</w:t>
      </w:r>
    </w:p>
    <w:p>
      <w:pPr>
        <w:numPr>
          <w:ilvl w:val="3"/>
          <w:numId w:val="900"/>
        </w:numPr>
        <w:spacing w:before="0" w:after="0"/>
      </w:pPr>
      <w:r>
        <w:t>Data Normalization</w:t>
      </w:r>
    </w:p>
    <w:p>
      <w:pPr>
        <w:numPr>
          <w:ilvl w:val="1"/>
          <w:numId w:val="900"/>
        </w:numPr>
        <w:spacing w:before="0" w:after="0"/>
      </w:pPr>
      <w:r>
        <w:t>Deciles and Other Quantiles</w:t>
      </w:r>
    </w:p>
    <w:p>
      <w:pPr>
        <w:numPr>
          <w:ilvl w:val="2"/>
          <w:numId w:val="900"/>
        </w:numPr>
        <w:spacing w:before="0" w:after="0"/>
      </w:pPr>
      <w:r>
        <w:t>Decile Calculations</w:t>
      </w:r>
    </w:p>
    <w:p>
      <w:pPr>
        <w:numPr>
          <w:ilvl w:val="2"/>
          <w:numId w:val="900"/>
        </w:numPr>
        <w:spacing w:before="0" w:after="0"/>
      </w:pPr>
      <w:r>
        <w:t>Custom Quantile Selection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0"/>
          <w:numId w:val="900"/>
        </w:numPr>
        <w:spacing w:before="0" w:after="0"/>
      </w:pPr>
      <w:r>
        <w:t>Understanding Data Shape</w:t>
      </w:r>
    </w:p>
    <w:p>
      <w:pPr>
        <w:numPr>
          <w:ilvl w:val="1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Positive Skew (Right-Skewed)</w:t>
      </w:r>
    </w:p>
    <w:p>
      <w:pPr>
        <w:numPr>
          <w:ilvl w:val="3"/>
          <w:numId w:val="900"/>
        </w:numPr>
        <w:spacing w:before="0" w:after="0"/>
      </w:pPr>
      <w:r>
        <w:t>Characteristics and Examples</w:t>
      </w:r>
    </w:p>
    <w:p>
      <w:pPr>
        <w:numPr>
          <w:ilvl w:val="3"/>
          <w:numId w:val="900"/>
        </w:numPr>
        <w:spacing w:before="0" w:after="0"/>
      </w:pPr>
      <w:r>
        <w:t>Tail Direction</w:t>
      </w:r>
    </w:p>
    <w:p>
      <w:pPr>
        <w:numPr>
          <w:ilvl w:val="3"/>
          <w:numId w:val="900"/>
        </w:numPr>
        <w:spacing w:before="0" w:after="0"/>
      </w:pPr>
      <w:r>
        <w:t>Mean vs. Median Relationship</w:t>
      </w:r>
    </w:p>
    <w:p>
      <w:pPr>
        <w:numPr>
          <w:ilvl w:val="2"/>
          <w:numId w:val="900"/>
        </w:numPr>
        <w:spacing w:before="0" w:after="0"/>
      </w:pPr>
      <w:r>
        <w:t>Negative Skew (Left-Skewed)</w:t>
      </w:r>
    </w:p>
    <w:p>
      <w:pPr>
        <w:numPr>
          <w:ilvl w:val="3"/>
          <w:numId w:val="900"/>
        </w:numPr>
        <w:spacing w:before="0" w:after="0"/>
      </w:pPr>
      <w:r>
        <w:t>Characteristics and Examples</w:t>
      </w:r>
    </w:p>
    <w:p>
      <w:pPr>
        <w:numPr>
          <w:ilvl w:val="3"/>
          <w:numId w:val="900"/>
        </w:numPr>
        <w:spacing w:before="0" w:after="0"/>
      </w:pPr>
      <w:r>
        <w:t>Tail Direction</w:t>
      </w:r>
    </w:p>
    <w:p>
      <w:pPr>
        <w:numPr>
          <w:ilvl w:val="3"/>
          <w:numId w:val="900"/>
        </w:numPr>
        <w:spacing w:before="0" w:after="0"/>
      </w:pPr>
      <w:r>
        <w:t>Mean vs. Median Relationship</w:t>
      </w:r>
    </w:p>
    <w:p>
      <w:pPr>
        <w:numPr>
          <w:ilvl w:val="2"/>
          <w:numId w:val="900"/>
        </w:numPr>
        <w:spacing w:before="0" w:after="0"/>
      </w:pPr>
      <w:r>
        <w:t>Symmetrical Distributions</w:t>
      </w:r>
    </w:p>
    <w:p>
      <w:pPr>
        <w:numPr>
          <w:ilvl w:val="2"/>
          <w:numId w:val="900"/>
        </w:numPr>
        <w:spacing w:before="0" w:after="0"/>
      </w:pPr>
      <w:r>
        <w:t>Impact on Statistical Measures</w:t>
      </w:r>
    </w:p>
    <w:p>
      <w:pPr>
        <w:numPr>
          <w:ilvl w:val="3"/>
          <w:numId w:val="900"/>
        </w:numPr>
        <w:spacing w:before="0" w:after="0"/>
      </w:pPr>
      <w:r>
        <w:t>Central Tendency Measures</w:t>
      </w:r>
    </w:p>
    <w:p>
      <w:pPr>
        <w:numPr>
          <w:ilvl w:val="3"/>
          <w:numId w:val="900"/>
        </w:numPr>
        <w:spacing w:before="0" w:after="0"/>
      </w:pPr>
      <w:r>
        <w:t>Variability Measures</w:t>
      </w:r>
    </w:p>
    <w:p>
      <w:pPr>
        <w:numPr>
          <w:ilvl w:val="3"/>
          <w:numId w:val="900"/>
        </w:numPr>
        <w:spacing w:before="0" w:after="0"/>
      </w:pPr>
      <w:r>
        <w:t>Inference Implications</w:t>
      </w:r>
    </w:p>
    <w:p>
      <w:pPr>
        <w:numPr>
          <w:ilvl w:val="2"/>
          <w:numId w:val="900"/>
        </w:numPr>
        <w:spacing w:before="0" w:after="0"/>
      </w:pPr>
      <w:r>
        <w:t>Skewness Coefficients</w:t>
      </w:r>
    </w:p>
    <w:p>
      <w:pPr>
        <w:numPr>
          <w:ilvl w:val="3"/>
          <w:numId w:val="900"/>
        </w:numPr>
        <w:spacing w:before="0" w:after="0"/>
      </w:pPr>
      <w:r>
        <w:t>Pearson's Skewness</w:t>
      </w:r>
    </w:p>
    <w:p>
      <w:pPr>
        <w:numPr>
          <w:ilvl w:val="3"/>
          <w:numId w:val="900"/>
        </w:numPr>
        <w:spacing w:before="0" w:after="0"/>
      </w:pPr>
      <w:r>
        <w:t>Sample Skewness Formula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Types of Kurtosis</w:t>
      </w:r>
    </w:p>
    <w:p>
      <w:pPr>
        <w:numPr>
          <w:ilvl w:val="3"/>
          <w:numId w:val="900"/>
        </w:numPr>
        <w:spacing w:before="0" w:after="0"/>
      </w:pPr>
      <w:r>
        <w:t>Leptokurtic Distributions</w:t>
      </w:r>
    </w:p>
    <w:p>
      <w:pPr>
        <w:numPr>
          <w:ilvl w:val="3"/>
          <w:numId w:val="900"/>
        </w:numPr>
        <w:spacing w:before="0" w:after="0"/>
      </w:pPr>
      <w:r>
        <w:t>Mesokurtic Distributions</w:t>
      </w:r>
    </w:p>
    <w:p>
      <w:pPr>
        <w:numPr>
          <w:ilvl w:val="3"/>
          <w:numId w:val="900"/>
        </w:numPr>
        <w:spacing w:before="0" w:after="0"/>
      </w:pPr>
      <w:r>
        <w:t>Platykurtic Distributions</w:t>
      </w:r>
    </w:p>
    <w:p>
      <w:pPr>
        <w:numPr>
          <w:ilvl w:val="2"/>
          <w:numId w:val="900"/>
        </w:numPr>
        <w:spacing w:before="0" w:after="0"/>
      </w:pPr>
      <w:r>
        <w:t>Excess Kurtosis</w:t>
      </w:r>
    </w:p>
    <w:p>
      <w:pPr>
        <w:numPr>
          <w:ilvl w:val="3"/>
          <w:numId w:val="900"/>
        </w:numPr>
        <w:spacing w:before="0" w:after="0"/>
      </w:pPr>
      <w:r>
        <w:t>Comparison to Normal Distribution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Interpretation in Data Analysis</w:t>
      </w:r>
    </w:p>
    <w:p>
      <w:pPr>
        <w:numPr>
          <w:ilvl w:val="3"/>
          <w:numId w:val="900"/>
        </w:numPr>
        <w:spacing w:before="0" w:after="0"/>
      </w:pPr>
      <w:r>
        <w:t>Tail Behavior Assessment</w:t>
      </w:r>
    </w:p>
    <w:p>
      <w:pPr>
        <w:numPr>
          <w:ilvl w:val="3"/>
          <w:numId w:val="900"/>
        </w:numPr>
        <w:spacing w:before="0" w:after="0"/>
      </w:pPr>
      <w:r>
        <w:t>Outlier Propensity</w:t>
      </w:r>
    </w:p>
    <w:p>
      <w:pPr>
        <w:numPr>
          <w:ilvl w:val="3"/>
          <w:numId w:val="900"/>
        </w:numPr>
        <w:spacing w:before="0" w:after="0"/>
      </w:pPr>
      <w:r>
        <w:t>Risk Assessment Applications</w:t>
      </w:r>
    </w:p>
    <w:p>
      <w:pPr>
        <w:numPr>
          <w:ilvl w:val="1"/>
          <w:numId w:val="900"/>
        </w:numPr>
        <w:spacing w:before="0" w:after="0"/>
      </w:pPr>
      <w:r>
        <w:t>Distribution Comparison</w:t>
      </w:r>
    </w:p>
    <w:p>
      <w:pPr>
        <w:numPr>
          <w:ilvl w:val="2"/>
          <w:numId w:val="900"/>
        </w:numPr>
        <w:spacing w:before="0" w:after="0"/>
      </w:pPr>
      <w:r>
        <w:t>Normal Distribution Benchmarking</w:t>
      </w:r>
    </w:p>
    <w:p>
      <w:pPr>
        <w:numPr>
          <w:ilvl w:val="2"/>
          <w:numId w:val="900"/>
        </w:numPr>
        <w:spacing w:before="0" w:after="0"/>
      </w:pPr>
      <w:r>
        <w:t>Empirical vs. Theoretical Distributions</w:t>
      </w:r>
    </w:p>
    <w:p>
      <w:pPr>
        <w:numPr>
          <w:ilvl w:val="2"/>
          <w:numId w:val="900"/>
        </w:numPr>
        <w:spacing w:before="0" w:after="0"/>
      </w:pPr>
      <w:r>
        <w:t>Goodness-of-Fit Assessment</w:t>
      </w:r>
    </w:p>
    <w:p>
      <w:pPr>
        <w:numPr>
          <w:ilvl w:val="0"/>
          <w:numId w:val="900"/>
        </w:numPr>
        <w:spacing w:before="0" w:after="0"/>
      </w:pPr>
      <w:r>
        <w:t>Data Visualization for EDA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3"/>
          <w:numId w:val="900"/>
        </w:numPr>
        <w:spacing w:before="0" w:after="0"/>
      </w:pPr>
      <w:r>
        <w:t>Bin Selection Strategies</w:t>
      </w:r>
    </w:p>
    <w:p>
      <w:pPr>
        <w:numPr>
          <w:ilvl w:val="3"/>
          <w:numId w:val="900"/>
        </w:numPr>
        <w:spacing w:before="0" w:after="0"/>
      </w:pPr>
      <w:r>
        <w:t>Frequency vs. Density</w:t>
      </w:r>
    </w:p>
    <w:p>
      <w:pPr>
        <w:numPr>
          <w:ilvl w:val="2"/>
          <w:numId w:val="900"/>
        </w:numPr>
        <w:spacing w:before="0" w:after="0"/>
      </w:pPr>
      <w:r>
        <w:t>Choosing Bin Widths</w:t>
      </w:r>
    </w:p>
    <w:p>
      <w:pPr>
        <w:numPr>
          <w:ilvl w:val="3"/>
          <w:numId w:val="900"/>
        </w:numPr>
        <w:spacing w:before="0" w:after="0"/>
      </w:pPr>
      <w:r>
        <w:t>Sturges' Rule</w:t>
      </w:r>
    </w:p>
    <w:p>
      <w:pPr>
        <w:numPr>
          <w:ilvl w:val="3"/>
          <w:numId w:val="900"/>
        </w:numPr>
        <w:spacing w:before="0" w:after="0"/>
      </w:pPr>
      <w:r>
        <w:t>Scott's Rule</w:t>
      </w:r>
    </w:p>
    <w:p>
      <w:pPr>
        <w:numPr>
          <w:ilvl w:val="3"/>
          <w:numId w:val="900"/>
        </w:numPr>
        <w:spacing w:before="0" w:after="0"/>
      </w:pPr>
      <w:r>
        <w:t>Freedman-Diaconis Rule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Shape Assessment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3"/>
          <w:numId w:val="900"/>
        </w:numPr>
        <w:spacing w:before="0" w:after="0"/>
      </w:pPr>
      <w:r>
        <w:t>Distribution Comparison</w:t>
      </w:r>
    </w:p>
    <w:p>
      <w:pPr>
        <w:numPr>
          <w:ilvl w:val="1"/>
          <w:numId w:val="900"/>
        </w:numPr>
        <w:spacing w:before="0" w:after="0"/>
      </w:pPr>
      <w:r>
        <w:t>Box Plots (Box-and-Whisker Plots)</w:t>
      </w:r>
    </w:p>
    <w:p>
      <w:pPr>
        <w:numPr>
          <w:ilvl w:val="2"/>
          <w:numId w:val="900"/>
        </w:numPr>
        <w:spacing w:before="0" w:after="0"/>
      </w:pPr>
      <w:r>
        <w:t>Components of a Box Plot</w:t>
      </w:r>
    </w:p>
    <w:p>
      <w:pPr>
        <w:numPr>
          <w:ilvl w:val="3"/>
          <w:numId w:val="900"/>
        </w:numPr>
        <w:spacing w:before="0" w:after="0"/>
      </w:pPr>
      <w:r>
        <w:t>Box Construction</w:t>
      </w:r>
    </w:p>
    <w:p>
      <w:pPr>
        <w:numPr>
          <w:ilvl w:val="3"/>
          <w:numId w:val="900"/>
        </w:numPr>
        <w:spacing w:before="0" w:after="0"/>
      </w:pPr>
      <w:r>
        <w:t>Whisker Calculation</w:t>
      </w:r>
    </w:p>
    <w:p>
      <w:pPr>
        <w:numPr>
          <w:ilvl w:val="3"/>
          <w:numId w:val="900"/>
        </w:numPr>
        <w:spacing w:before="0" w:after="0"/>
      </w:pPr>
      <w:r>
        <w:t>Outlier Marking</w:t>
      </w:r>
    </w:p>
    <w:p>
      <w:pPr>
        <w:numPr>
          <w:ilvl w:val="2"/>
          <w:numId w:val="900"/>
        </w:numPr>
        <w:spacing w:before="0" w:after="0"/>
      </w:pPr>
      <w:r>
        <w:t>Variations</w:t>
      </w:r>
    </w:p>
    <w:p>
      <w:pPr>
        <w:numPr>
          <w:ilvl w:val="3"/>
          <w:numId w:val="900"/>
        </w:numPr>
        <w:spacing w:before="0" w:after="0"/>
      </w:pPr>
      <w:r>
        <w:t>Notched Box Plots</w:t>
      </w:r>
    </w:p>
    <w:p>
      <w:pPr>
        <w:numPr>
          <w:ilvl w:val="3"/>
          <w:numId w:val="900"/>
        </w:numPr>
        <w:spacing w:before="0" w:after="0"/>
      </w:pPr>
      <w:r>
        <w:t>Violin Plots</w:t>
      </w:r>
    </w:p>
    <w:p>
      <w:pPr>
        <w:numPr>
          <w:ilvl w:val="3"/>
          <w:numId w:val="900"/>
        </w:numPr>
        <w:spacing w:before="0" w:after="0"/>
      </w:pPr>
      <w:r>
        <w:t>Multiple Box Plots</w:t>
      </w:r>
    </w:p>
    <w:p>
      <w:pPr>
        <w:numPr>
          <w:ilvl w:val="2"/>
          <w:numId w:val="900"/>
        </w:numPr>
        <w:spacing w:before="0" w:after="0"/>
      </w:pPr>
      <w:r>
        <w:t>Identifying Outliers</w:t>
      </w:r>
    </w:p>
    <w:p>
      <w:pPr>
        <w:numPr>
          <w:ilvl w:val="3"/>
          <w:numId w:val="900"/>
        </w:numPr>
        <w:spacing w:before="0" w:after="0"/>
      </w:pPr>
      <w:r>
        <w:t>IQR Method</w:t>
      </w:r>
    </w:p>
    <w:p>
      <w:pPr>
        <w:numPr>
          <w:ilvl w:val="3"/>
          <w:numId w:val="900"/>
        </w:numPr>
        <w:spacing w:before="0" w:after="0"/>
      </w:pPr>
      <w:r>
        <w:t>Visual Identification</w:t>
      </w:r>
    </w:p>
    <w:p>
      <w:pPr>
        <w:numPr>
          <w:ilvl w:val="3"/>
          <w:numId w:val="900"/>
        </w:numPr>
        <w:spacing w:before="0" w:after="0"/>
      </w:pPr>
      <w:r>
        <w:t>Statistical vs. Practical Outliers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Categorical Data Visualization</w:t>
      </w:r>
    </w:p>
    <w:p>
      <w:pPr>
        <w:numPr>
          <w:ilvl w:val="3"/>
          <w:numId w:val="900"/>
        </w:numPr>
        <w:spacing w:before="0" w:after="0"/>
      </w:pPr>
      <w:r>
        <w:t>Frequency Representation</w:t>
      </w:r>
    </w:p>
    <w:p>
      <w:pPr>
        <w:numPr>
          <w:ilvl w:val="3"/>
          <w:numId w:val="900"/>
        </w:numPr>
        <w:spacing w:before="0" w:after="0"/>
      </w:pPr>
      <w:r>
        <w:t>Proportion Display</w:t>
      </w:r>
    </w:p>
    <w:p>
      <w:pPr>
        <w:numPr>
          <w:ilvl w:val="2"/>
          <w:numId w:val="900"/>
        </w:numPr>
        <w:spacing w:before="0" w:after="0"/>
      </w:pPr>
      <w:r>
        <w:t>Chart Variations</w:t>
      </w:r>
    </w:p>
    <w:p>
      <w:pPr>
        <w:numPr>
          <w:ilvl w:val="3"/>
          <w:numId w:val="900"/>
        </w:numPr>
        <w:spacing w:before="0" w:after="0"/>
      </w:pPr>
      <w:r>
        <w:t>Grouped Bar Charts</w:t>
      </w:r>
    </w:p>
    <w:p>
      <w:pPr>
        <w:numPr>
          <w:ilvl w:val="3"/>
          <w:numId w:val="900"/>
        </w:numPr>
        <w:spacing w:before="0" w:after="0"/>
      </w:pPr>
      <w:r>
        <w:t>Stacked Bar Charts</w:t>
      </w:r>
    </w:p>
    <w:p>
      <w:pPr>
        <w:numPr>
          <w:ilvl w:val="3"/>
          <w:numId w:val="900"/>
        </w:numPr>
        <w:spacing w:before="0" w:after="0"/>
      </w:pPr>
      <w:r>
        <w:t>Horizontal vs. Vertical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Ordering Strategies</w:t>
      </w:r>
    </w:p>
    <w:p>
      <w:pPr>
        <w:numPr>
          <w:ilvl w:val="3"/>
          <w:numId w:val="900"/>
        </w:numPr>
        <w:spacing w:before="0" w:after="0"/>
      </w:pPr>
      <w:r>
        <w:t>Color Usage</w:t>
      </w:r>
    </w:p>
    <w:p>
      <w:pPr>
        <w:numPr>
          <w:ilvl w:val="3"/>
          <w:numId w:val="900"/>
        </w:numPr>
        <w:spacing w:before="0" w:after="0"/>
      </w:pPr>
      <w:r>
        <w:t>Label Clarity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3"/>
          <w:numId w:val="900"/>
        </w:numPr>
        <w:spacing w:before="0" w:after="0"/>
      </w:pPr>
      <w:r>
        <w:t>Variable Assignment</w:t>
      </w:r>
    </w:p>
    <w:p>
      <w:pPr>
        <w:numPr>
          <w:ilvl w:val="3"/>
          <w:numId w:val="900"/>
        </w:numPr>
        <w:spacing w:before="0" w:after="0"/>
      </w:pPr>
      <w:r>
        <w:t>Point Representation</w:t>
      </w:r>
    </w:p>
    <w:p>
      <w:pPr>
        <w:numPr>
          <w:ilvl w:val="2"/>
          <w:numId w:val="900"/>
        </w:numPr>
        <w:spacing w:before="0" w:after="0"/>
      </w:pPr>
      <w:r>
        <w:t>Visualizing Relationships</w:t>
      </w:r>
    </w:p>
    <w:p>
      <w:pPr>
        <w:numPr>
          <w:ilvl w:val="3"/>
          <w:numId w:val="900"/>
        </w:numPr>
        <w:spacing w:before="0" w:after="0"/>
      </w:pPr>
      <w:r>
        <w:t>Linear Relationships</w:t>
      </w:r>
    </w:p>
    <w:p>
      <w:pPr>
        <w:numPr>
          <w:ilvl w:val="3"/>
          <w:numId w:val="900"/>
        </w:numPr>
        <w:spacing w:before="0" w:after="0"/>
      </w:pPr>
      <w:r>
        <w:t>Non-Linear Patterns</w:t>
      </w:r>
    </w:p>
    <w:p>
      <w:pPr>
        <w:numPr>
          <w:ilvl w:val="3"/>
          <w:numId w:val="900"/>
        </w:numPr>
        <w:spacing w:before="0" w:after="0"/>
      </w:pPr>
      <w:r>
        <w:t>No Relationship Patterns</w:t>
      </w:r>
    </w:p>
    <w:p>
      <w:pPr>
        <w:numPr>
          <w:ilvl w:val="2"/>
          <w:numId w:val="900"/>
        </w:numPr>
        <w:spacing w:before="0" w:after="0"/>
      </w:pPr>
      <w:r>
        <w:t>Detecting Correlation and Patterns</w:t>
      </w:r>
    </w:p>
    <w:p>
      <w:pPr>
        <w:numPr>
          <w:ilvl w:val="3"/>
          <w:numId w:val="900"/>
        </w:numPr>
        <w:spacing w:before="0" w:after="0"/>
      </w:pPr>
      <w:r>
        <w:t>Positive Correlation</w:t>
      </w:r>
    </w:p>
    <w:p>
      <w:pPr>
        <w:numPr>
          <w:ilvl w:val="3"/>
          <w:numId w:val="900"/>
        </w:numPr>
        <w:spacing w:before="0" w:after="0"/>
      </w:pPr>
      <w:r>
        <w:t>Negative Correlation</w:t>
      </w:r>
    </w:p>
    <w:p>
      <w:pPr>
        <w:numPr>
          <w:ilvl w:val="3"/>
          <w:numId w:val="900"/>
        </w:numPr>
        <w:spacing w:before="0" w:after="0"/>
      </w:pPr>
      <w:r>
        <w:t>Correlation Strength Assessment</w:t>
      </w:r>
    </w:p>
    <w:p>
      <w:pPr>
        <w:numPr>
          <w:ilvl w:val="2"/>
          <w:numId w:val="900"/>
        </w:numPr>
        <w:spacing w:before="0" w:after="0"/>
      </w:pPr>
      <w:r>
        <w:t>Enhancements</w:t>
      </w:r>
    </w:p>
    <w:p>
      <w:pPr>
        <w:numPr>
          <w:ilvl w:val="3"/>
          <w:numId w:val="900"/>
        </w:numPr>
        <w:spacing w:before="0" w:after="0"/>
      </w:pPr>
      <w:r>
        <w:t>Color Coding</w:t>
      </w:r>
    </w:p>
    <w:p>
      <w:pPr>
        <w:numPr>
          <w:ilvl w:val="3"/>
          <w:numId w:val="900"/>
        </w:numPr>
        <w:spacing w:before="0" w:after="0"/>
      </w:pPr>
      <w:r>
        <w:t>Size Mapping</w:t>
      </w:r>
    </w:p>
    <w:p>
      <w:pPr>
        <w:numPr>
          <w:ilvl w:val="3"/>
          <w:numId w:val="900"/>
        </w:numPr>
        <w:spacing w:before="0" w:after="0"/>
      </w:pPr>
      <w:r>
        <w:t>Trend Lines</w:t>
      </w:r>
    </w:p>
    <w:p>
      <w:pPr>
        <w:numPr>
          <w:ilvl w:val="1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Bandwidth Selection</w:t>
      </w:r>
    </w:p>
    <w:p>
      <w:pPr>
        <w:numPr>
          <w:ilvl w:val="3"/>
          <w:numId w:val="900"/>
        </w:numPr>
        <w:spacing w:before="0" w:after="0"/>
      </w:pPr>
      <w:r>
        <w:t>Kernel Function Types</w:t>
      </w:r>
    </w:p>
    <w:p>
      <w:pPr>
        <w:numPr>
          <w:ilvl w:val="3"/>
          <w:numId w:val="900"/>
        </w:numPr>
        <w:spacing w:before="0" w:after="0"/>
      </w:pPr>
      <w:r>
        <w:t>Smoothing Concepts</w:t>
      </w:r>
    </w:p>
    <w:p>
      <w:pPr>
        <w:numPr>
          <w:ilvl w:val="2"/>
          <w:numId w:val="900"/>
        </w:numPr>
        <w:spacing w:before="0" w:after="0"/>
      </w:pPr>
      <w:r>
        <w:t>Comparison with Histograms</w:t>
      </w:r>
    </w:p>
    <w:p>
      <w:pPr>
        <w:numPr>
          <w:ilvl w:val="3"/>
          <w:numId w:val="900"/>
        </w:numPr>
        <w:spacing w:before="0" w:after="0"/>
      </w:pPr>
      <w:r>
        <w:t>Continuous vs. Discrete Representation</w:t>
      </w:r>
    </w:p>
    <w:p>
      <w:pPr>
        <w:numPr>
          <w:ilvl w:val="3"/>
          <w:numId w:val="900"/>
        </w:numPr>
        <w:spacing w:before="0" w:after="0"/>
      </w:pPr>
      <w:r>
        <w:t>Smoothness vs. Granularity</w:t>
      </w:r>
    </w:p>
    <w:p>
      <w:pPr>
        <w:numPr>
          <w:ilvl w:val="3"/>
          <w:numId w:val="900"/>
        </w:numPr>
        <w:spacing w:before="0" w:after="0"/>
      </w:pPr>
      <w:r>
        <w:t>Interpretation Differences</w:t>
      </w:r>
    </w:p>
    <w:p>
      <w:pPr>
        <w:numPr>
          <w:ilvl w:val="2"/>
          <w:numId w:val="900"/>
        </w:numPr>
        <w:spacing w:before="0" w:after="0"/>
      </w:pPr>
      <w:r>
        <w:t>Multiple Distribution Comparison</w:t>
      </w:r>
    </w:p>
    <w:p>
      <w:pPr>
        <w:numPr>
          <w:ilvl w:val="1"/>
          <w:numId w:val="900"/>
        </w:numPr>
        <w:spacing w:before="0" w:after="0"/>
      </w:pPr>
      <w:r>
        <w:t>Additional Visualization Types</w:t>
      </w:r>
    </w:p>
    <w:p>
      <w:pPr>
        <w:numPr>
          <w:ilvl w:val="2"/>
          <w:numId w:val="900"/>
        </w:numPr>
        <w:spacing w:before="0" w:after="0"/>
      </w:pPr>
      <w:r>
        <w:t>Stem-and-Leaf Plots</w:t>
      </w:r>
    </w:p>
    <w:p>
      <w:pPr>
        <w:numPr>
          <w:ilvl w:val="2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Heat Maps for Correlation</w:t>
      </w:r>
    </w:p>
    <w:p>
      <w:pPr>
        <w:pStyle w:val="Heading1"/>
      </w:pPr>
      <w:r>
        <w:t>Fundamentals of Probability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Experiments, Events, and Sample Spaces</w:t>
      </w:r>
    </w:p>
    <w:p>
      <w:pPr>
        <w:numPr>
          <w:ilvl w:val="2"/>
          <w:numId w:val="900"/>
        </w:numPr>
        <w:spacing w:before="0" w:after="0"/>
      </w:pPr>
      <w:r>
        <w:t>Random Experiments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Deterministic vs. Random Outcomes</w:t>
      </w:r>
    </w:p>
    <w:p>
      <w:pPr>
        <w:numPr>
          <w:ilvl w:val="2"/>
          <w:numId w:val="900"/>
        </w:numPr>
        <w:spacing w:before="0" w:after="0"/>
      </w:pPr>
      <w:r>
        <w:t>Sample Spaces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Finite vs. Infinite Sample Spaces</w:t>
      </w:r>
    </w:p>
    <w:p>
      <w:pPr>
        <w:numPr>
          <w:ilvl w:val="3"/>
          <w:numId w:val="900"/>
        </w:numPr>
        <w:spacing w:before="0" w:after="0"/>
      </w:pPr>
      <w:r>
        <w:t>Discrete vs. Continuous Sample Spaces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3"/>
          <w:numId w:val="900"/>
        </w:numPr>
        <w:spacing w:before="0" w:after="0"/>
      </w:pPr>
      <w:r>
        <w:t>Simple Events</w:t>
      </w:r>
    </w:p>
    <w:p>
      <w:pPr>
        <w:numPr>
          <w:ilvl w:val="3"/>
          <w:numId w:val="900"/>
        </w:numPr>
        <w:spacing w:before="0" w:after="0"/>
      </w:pPr>
      <w:r>
        <w:t>Compound Events</w:t>
      </w:r>
    </w:p>
    <w:p>
      <w:pPr>
        <w:numPr>
          <w:ilvl w:val="3"/>
          <w:numId w:val="900"/>
        </w:numPr>
        <w:spacing w:before="0" w:after="0"/>
      </w:pPr>
      <w:r>
        <w:t>Complementary Events</w:t>
      </w:r>
    </w:p>
    <w:p>
      <w:pPr>
        <w:numPr>
          <w:ilvl w:val="3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Event Operations</w:t>
      </w:r>
    </w:p>
    <w:p>
      <w:pPr>
        <w:numPr>
          <w:ilvl w:val="3"/>
          <w:numId w:val="900"/>
        </w:numPr>
        <w:spacing w:before="0" w:after="0"/>
      </w:pPr>
      <w:r>
        <w:t>Union of Events</w:t>
      </w:r>
    </w:p>
    <w:p>
      <w:pPr>
        <w:numPr>
          <w:ilvl w:val="3"/>
          <w:numId w:val="900"/>
        </w:numPr>
        <w:spacing w:before="0" w:after="0"/>
      </w:pPr>
      <w:r>
        <w:t>Intersection of Events</w:t>
      </w:r>
    </w:p>
    <w:p>
      <w:pPr>
        <w:numPr>
          <w:ilvl w:val="3"/>
          <w:numId w:val="900"/>
        </w:numPr>
        <w:spacing w:before="0" w:after="0"/>
      </w:pPr>
      <w:r>
        <w:t>Complement of Events</w:t>
      </w:r>
    </w:p>
    <w:p>
      <w:pPr>
        <w:numPr>
          <w:ilvl w:val="3"/>
          <w:numId w:val="900"/>
        </w:numPr>
        <w:spacing w:before="0" w:after="0"/>
      </w:pPr>
      <w:r>
        <w:t>Difference of Events</w:t>
      </w:r>
    </w:p>
    <w:p>
      <w:pPr>
        <w:numPr>
          <w:ilvl w:val="1"/>
          <w:numId w:val="900"/>
        </w:numPr>
        <w:spacing w:before="0" w:after="0"/>
      </w:pPr>
      <w:r>
        <w:t>Axioms of Probability</w:t>
      </w:r>
    </w:p>
    <w:p>
      <w:pPr>
        <w:numPr>
          <w:ilvl w:val="2"/>
          <w:numId w:val="900"/>
        </w:numPr>
        <w:spacing w:before="0" w:after="0"/>
      </w:pPr>
      <w:r>
        <w:t>Non-negativity Axiom</w:t>
      </w:r>
    </w:p>
    <w:p>
      <w:pPr>
        <w:numPr>
          <w:ilvl w:val="3"/>
          <w:numId w:val="900"/>
        </w:numPr>
        <w:spacing w:before="0" w:after="0"/>
      </w:pPr>
      <w:r>
        <w:t>Probability Range [0,1]</w:t>
      </w:r>
    </w:p>
    <w:p>
      <w:pPr>
        <w:numPr>
          <w:ilvl w:val="3"/>
          <w:numId w:val="900"/>
        </w:numPr>
        <w:spacing w:before="0" w:after="0"/>
      </w:pPr>
      <w:r>
        <w:t>Interpretation of Bounds</w:t>
      </w:r>
    </w:p>
    <w:p>
      <w:pPr>
        <w:numPr>
          <w:ilvl w:val="2"/>
          <w:numId w:val="900"/>
        </w:numPr>
        <w:spacing w:before="0" w:after="0"/>
      </w:pPr>
      <w:r>
        <w:t>Normalization Axiom</w:t>
      </w:r>
    </w:p>
    <w:p>
      <w:pPr>
        <w:numPr>
          <w:ilvl w:val="3"/>
          <w:numId w:val="900"/>
        </w:numPr>
        <w:spacing w:before="0" w:after="0"/>
      </w:pPr>
      <w:r>
        <w:t>Total Probability Equals 1</w:t>
      </w:r>
    </w:p>
    <w:p>
      <w:pPr>
        <w:numPr>
          <w:ilvl w:val="3"/>
          <w:numId w:val="900"/>
        </w:numPr>
        <w:spacing w:before="0" w:after="0"/>
      </w:pPr>
      <w:r>
        <w:t>Sample Space Probability</w:t>
      </w:r>
    </w:p>
    <w:p>
      <w:pPr>
        <w:numPr>
          <w:ilvl w:val="2"/>
          <w:numId w:val="900"/>
        </w:numPr>
        <w:spacing w:before="0" w:after="0"/>
      </w:pPr>
      <w:r>
        <w:t>Additivity Axiom</w:t>
      </w:r>
    </w:p>
    <w:p>
      <w:pPr>
        <w:numPr>
          <w:ilvl w:val="3"/>
          <w:numId w:val="900"/>
        </w:numPr>
        <w:spacing w:before="0" w:after="0"/>
      </w:pPr>
      <w:r>
        <w:t>Mutually Exclusive Events</w:t>
      </w:r>
    </w:p>
    <w:p>
      <w:pPr>
        <w:numPr>
          <w:ilvl w:val="3"/>
          <w:numId w:val="900"/>
        </w:numPr>
        <w:spacing w:before="0" w:after="0"/>
      </w:pPr>
      <w:r>
        <w:t>Countable Additivity</w:t>
      </w:r>
    </w:p>
    <w:p>
      <w:pPr>
        <w:numPr>
          <w:ilvl w:val="2"/>
          <w:numId w:val="900"/>
        </w:numPr>
        <w:spacing w:before="0" w:after="0"/>
      </w:pPr>
      <w:r>
        <w:t>Consequences of Axioms</w:t>
      </w:r>
    </w:p>
    <w:p>
      <w:pPr>
        <w:numPr>
          <w:ilvl w:val="3"/>
          <w:numId w:val="900"/>
        </w:numPr>
        <w:spacing w:before="0" w:after="0"/>
      </w:pPr>
      <w:r>
        <w:t>Complement Rule</w:t>
      </w:r>
    </w:p>
    <w:p>
      <w:pPr>
        <w:numPr>
          <w:ilvl w:val="3"/>
          <w:numId w:val="900"/>
        </w:numPr>
        <w:spacing w:before="0" w:after="0"/>
      </w:pPr>
      <w:r>
        <w:t>Impossible Event Probability</w:t>
      </w:r>
    </w:p>
    <w:p>
      <w:pPr>
        <w:numPr>
          <w:ilvl w:val="3"/>
          <w:numId w:val="900"/>
        </w:numPr>
        <w:spacing w:before="0" w:after="0"/>
      </w:pPr>
      <w:r>
        <w:t>Probability Bounds</w:t>
      </w:r>
    </w:p>
    <w:p>
      <w:pPr>
        <w:numPr>
          <w:ilvl w:val="0"/>
          <w:numId w:val="900"/>
        </w:numPr>
        <w:spacing w:before="0" w:after="0"/>
      </w:pPr>
      <w:r>
        <w:t>Types of Probability</w:t>
      </w:r>
    </w:p>
    <w:p>
      <w:pPr>
        <w:numPr>
          <w:ilvl w:val="1"/>
          <w:numId w:val="900"/>
        </w:numPr>
        <w:spacing w:before="0" w:after="0"/>
      </w:pPr>
      <w:r>
        <w:t>Classical (Theoretical) Probability</w:t>
      </w:r>
    </w:p>
    <w:p>
      <w:pPr>
        <w:numPr>
          <w:ilvl w:val="2"/>
          <w:numId w:val="900"/>
        </w:numPr>
        <w:spacing w:before="0" w:after="0"/>
      </w:pPr>
      <w:r>
        <w:t>Definition and Assumptions</w:t>
      </w:r>
    </w:p>
    <w:p>
      <w:pPr>
        <w:numPr>
          <w:ilvl w:val="3"/>
          <w:numId w:val="900"/>
        </w:numPr>
        <w:spacing w:before="0" w:after="0"/>
      </w:pPr>
      <w:r>
        <w:t>Equally Likely Outcomes</w:t>
      </w:r>
    </w:p>
    <w:p>
      <w:pPr>
        <w:numPr>
          <w:ilvl w:val="3"/>
          <w:numId w:val="900"/>
        </w:numPr>
        <w:spacing w:before="0" w:after="0"/>
      </w:pPr>
      <w:r>
        <w:t>Finite Sample Space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Favorable Outcomes / Total Outcomes</w:t>
      </w:r>
    </w:p>
    <w:p>
      <w:pPr>
        <w:numPr>
          <w:ilvl w:val="3"/>
          <w:numId w:val="900"/>
        </w:numPr>
        <w:spacing w:before="0" w:after="0"/>
      </w:pPr>
      <w:r>
        <w:t>Combinatorial Approaches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Dice and Coin Problems</w:t>
      </w:r>
    </w:p>
    <w:p>
      <w:pPr>
        <w:numPr>
          <w:ilvl w:val="3"/>
          <w:numId w:val="900"/>
        </w:numPr>
        <w:spacing w:before="0" w:after="0"/>
      </w:pPr>
      <w:r>
        <w:t>Card Drawing Problems</w:t>
      </w:r>
    </w:p>
    <w:p>
      <w:pPr>
        <w:numPr>
          <w:ilvl w:val="3"/>
          <w:numId w:val="900"/>
        </w:numPr>
        <w:spacing w:before="0" w:after="0"/>
      </w:pPr>
      <w:r>
        <w:t>Lottery and Gaming</w:t>
      </w:r>
    </w:p>
    <w:p>
      <w:pPr>
        <w:numPr>
          <w:ilvl w:val="1"/>
          <w:numId w:val="900"/>
        </w:numPr>
        <w:spacing w:before="0" w:after="0"/>
      </w:pPr>
      <w:r>
        <w:t>Empirical (Frequentist) Probability</w:t>
      </w:r>
    </w:p>
    <w:p>
      <w:pPr>
        <w:numPr>
          <w:ilvl w:val="2"/>
          <w:numId w:val="900"/>
        </w:numPr>
        <w:spacing w:before="0" w:after="0"/>
      </w:pPr>
      <w:r>
        <w:t>Relative Frequency Approach</w:t>
      </w:r>
    </w:p>
    <w:p>
      <w:pPr>
        <w:numPr>
          <w:ilvl w:val="3"/>
          <w:numId w:val="900"/>
        </w:numPr>
        <w:spacing w:before="0" w:after="0"/>
      </w:pPr>
      <w:r>
        <w:t>Long-Run Frequency Interpretation</w:t>
      </w:r>
    </w:p>
    <w:p>
      <w:pPr>
        <w:numPr>
          <w:ilvl w:val="3"/>
          <w:numId w:val="900"/>
        </w:numPr>
        <w:spacing w:before="0" w:after="0"/>
      </w:pPr>
      <w:r>
        <w:t>Law of Large Numbers Connection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Observed Frequency / Total Trials</w:t>
      </w:r>
    </w:p>
    <w:p>
      <w:pPr>
        <w:numPr>
          <w:ilvl w:val="3"/>
          <w:numId w:val="900"/>
        </w:numPr>
        <w:spacing w:before="0" w:after="0"/>
      </w:pPr>
      <w:r>
        <w:t>Confidence in Estimates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Historical Data Analysis</w:t>
      </w:r>
    </w:p>
    <w:p>
      <w:pPr>
        <w:numPr>
          <w:ilvl w:val="3"/>
          <w:numId w:val="900"/>
        </w:numPr>
        <w:spacing w:before="0" w:after="0"/>
      </w:pPr>
      <w:r>
        <w:t>Experimental Results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Subjective Probability</w:t>
      </w:r>
    </w:p>
    <w:p>
      <w:pPr>
        <w:numPr>
          <w:ilvl w:val="2"/>
          <w:numId w:val="900"/>
        </w:numPr>
        <w:spacing w:before="0" w:after="0"/>
      </w:pPr>
      <w:r>
        <w:t>Personal Belief and Expert Opinion</w:t>
      </w:r>
    </w:p>
    <w:p>
      <w:pPr>
        <w:numPr>
          <w:ilvl w:val="3"/>
          <w:numId w:val="900"/>
        </w:numPr>
        <w:spacing w:before="0" w:after="0"/>
      </w:pPr>
      <w:r>
        <w:t>Degree of Belief Interpretation</w:t>
      </w:r>
    </w:p>
    <w:p>
      <w:pPr>
        <w:numPr>
          <w:ilvl w:val="3"/>
          <w:numId w:val="900"/>
        </w:numPr>
        <w:spacing w:before="0" w:after="0"/>
      </w:pPr>
      <w:r>
        <w:t>Prior Knowledge Incorporation</w:t>
      </w:r>
    </w:p>
    <w:p>
      <w:pPr>
        <w:numPr>
          <w:ilvl w:val="2"/>
          <w:numId w:val="900"/>
        </w:numPr>
        <w:spacing w:before="0" w:after="0"/>
      </w:pPr>
      <w:r>
        <w:t>Bayesian Perspective</w:t>
      </w:r>
    </w:p>
    <w:p>
      <w:pPr>
        <w:numPr>
          <w:ilvl w:val="3"/>
          <w:numId w:val="900"/>
        </w:numPr>
        <w:spacing w:before="0" w:after="0"/>
      </w:pPr>
      <w:r>
        <w:t>Prior and Posterior Probabilities</w:t>
      </w:r>
    </w:p>
    <w:p>
      <w:pPr>
        <w:numPr>
          <w:ilvl w:val="3"/>
          <w:numId w:val="900"/>
        </w:numPr>
        <w:spacing w:before="0" w:after="0"/>
      </w:pPr>
      <w:r>
        <w:t>Belief Updating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Decision Making Under Uncertainty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0"/>
          <w:numId w:val="900"/>
        </w:numPr>
        <w:spacing w:before="0" w:after="0"/>
      </w:pPr>
      <w:r>
        <w:t>Probability Rules and Operations</w:t>
      </w:r>
    </w:p>
    <w:p>
      <w:pPr>
        <w:numPr>
          <w:ilvl w:val="1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3"/>
          <w:numId w:val="900"/>
        </w:numPr>
        <w:spacing w:before="0" w:after="0"/>
      </w:pPr>
      <w:r>
        <w:t>Simple Addition Formula</w:t>
      </w:r>
    </w:p>
    <w:p>
      <w:pPr>
        <w:numPr>
          <w:ilvl w:val="3"/>
          <w:numId w:val="900"/>
        </w:numPr>
        <w:spacing w:before="0" w:after="0"/>
      </w:pPr>
      <w:r>
        <w:t>Disjoint Events</w:t>
      </w:r>
    </w:p>
    <w:p>
      <w:pPr>
        <w:numPr>
          <w:ilvl w:val="2"/>
          <w:numId w:val="900"/>
        </w:numPr>
        <w:spacing w:before="0" w:after="0"/>
      </w:pPr>
      <w:r>
        <w:t>Non-Mutually Exclusive Events</w:t>
      </w:r>
    </w:p>
    <w:p>
      <w:pPr>
        <w:numPr>
          <w:ilvl w:val="3"/>
          <w:numId w:val="900"/>
        </w:numPr>
        <w:spacing w:before="0" w:after="0"/>
      </w:pPr>
      <w:r>
        <w:t>General Addition Rule</w:t>
      </w:r>
    </w:p>
    <w:p>
      <w:pPr>
        <w:numPr>
          <w:ilvl w:val="3"/>
          <w:numId w:val="900"/>
        </w:numPr>
        <w:spacing w:before="0" w:after="0"/>
      </w:pPr>
      <w:r>
        <w:t>Inclusion-Exclusion Principle</w:t>
      </w:r>
    </w:p>
    <w:p>
      <w:pPr>
        <w:numPr>
          <w:ilvl w:val="2"/>
          <w:numId w:val="900"/>
        </w:numPr>
        <w:spacing w:before="0" w:after="0"/>
      </w:pPr>
      <w:r>
        <w:t>Multiple Events</w:t>
      </w:r>
    </w:p>
    <w:p>
      <w:pPr>
        <w:numPr>
          <w:ilvl w:val="3"/>
          <w:numId w:val="900"/>
        </w:numPr>
        <w:spacing w:before="0" w:after="0"/>
      </w:pPr>
      <w:r>
        <w:t>Three or More Events</w:t>
      </w:r>
    </w:p>
    <w:p>
      <w:pPr>
        <w:numPr>
          <w:ilvl w:val="3"/>
          <w:numId w:val="900"/>
        </w:numPr>
        <w:spacing w:before="0" w:after="0"/>
      </w:pPr>
      <w:r>
        <w:t>Venn Diagram Applications</w:t>
      </w:r>
    </w:p>
    <w:p>
      <w:pPr>
        <w:numPr>
          <w:ilvl w:val="1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3"/>
          <w:numId w:val="900"/>
        </w:numPr>
        <w:spacing w:before="0" w:after="0"/>
      </w:pPr>
      <w:r>
        <w:t>Product Rule for Independence</w:t>
      </w:r>
    </w:p>
    <w:p>
      <w:pPr>
        <w:numPr>
          <w:ilvl w:val="3"/>
          <w:numId w:val="900"/>
        </w:numPr>
        <w:spacing w:before="0" w:after="0"/>
      </w:pPr>
      <w:r>
        <w:t>Joint Probability Calculation</w:t>
      </w:r>
    </w:p>
    <w:p>
      <w:pPr>
        <w:numPr>
          <w:ilvl w:val="2"/>
          <w:numId w:val="900"/>
        </w:numPr>
        <w:spacing w:before="0" w:after="0"/>
      </w:pPr>
      <w:r>
        <w:t>Dependent Events</w:t>
      </w:r>
    </w:p>
    <w:p>
      <w:pPr>
        <w:numPr>
          <w:ilvl w:val="3"/>
          <w:numId w:val="900"/>
        </w:numPr>
        <w:spacing w:before="0" w:after="0"/>
      </w:pPr>
      <w:r>
        <w:t>Conditional Probability Integration</w:t>
      </w:r>
    </w:p>
    <w:p>
      <w:pPr>
        <w:numPr>
          <w:ilvl w:val="3"/>
          <w:numId w:val="900"/>
        </w:numPr>
        <w:spacing w:before="0" w:after="0"/>
      </w:pPr>
      <w:r>
        <w:t>Sequential Event Analysis</w:t>
      </w:r>
    </w:p>
    <w:p>
      <w:pPr>
        <w:numPr>
          <w:ilvl w:val="2"/>
          <w:numId w:val="900"/>
        </w:numPr>
        <w:spacing w:before="0" w:after="0"/>
      </w:pPr>
      <w:r>
        <w:t>Multiple Events</w:t>
      </w:r>
    </w:p>
    <w:p>
      <w:pPr>
        <w:numPr>
          <w:ilvl w:val="3"/>
          <w:numId w:val="900"/>
        </w:numPr>
        <w:spacing w:before="0" w:after="0"/>
      </w:pPr>
      <w:r>
        <w:t>Chain Rule Application</w:t>
      </w:r>
    </w:p>
    <w:p>
      <w:pPr>
        <w:numPr>
          <w:ilvl w:val="3"/>
          <w:numId w:val="900"/>
        </w:numPr>
        <w:spacing w:before="0" w:after="0"/>
      </w:pPr>
      <w:r>
        <w:t>Tree Diagram Methods</w:t>
      </w:r>
    </w:p>
    <w:p>
      <w:pPr>
        <w:numPr>
          <w:ilvl w:val="1"/>
          <w:numId w:val="900"/>
        </w:numPr>
        <w:spacing w:before="0" w:after="0"/>
      </w:pPr>
      <w:r>
        <w:t>Complement Rule</w:t>
      </w:r>
    </w:p>
    <w:p>
      <w:pPr>
        <w:numPr>
          <w:ilvl w:val="2"/>
          <w:numId w:val="900"/>
        </w:numPr>
        <w:spacing w:before="0" w:after="0"/>
      </w:pPr>
      <w:r>
        <w:t>Basic Complement Formula</w:t>
      </w:r>
    </w:p>
    <w:p>
      <w:pPr>
        <w:numPr>
          <w:ilvl w:val="2"/>
          <w:numId w:val="900"/>
        </w:numPr>
        <w:spacing w:before="0" w:after="0"/>
      </w:pPr>
      <w:r>
        <w:t>Applications in Problem Solving</w:t>
      </w:r>
    </w:p>
    <w:p>
      <w:pPr>
        <w:numPr>
          <w:ilvl w:val="2"/>
          <w:numId w:val="900"/>
        </w:numPr>
        <w:spacing w:before="0" w:after="0"/>
      </w:pPr>
      <w:r>
        <w:t>"At Least One" Problems</w:t>
      </w:r>
    </w:p>
    <w:p>
      <w:pPr>
        <w:numPr>
          <w:ilvl w:val="0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Conditional Probability Formula</w:t>
      </w:r>
    </w:p>
    <w:p>
      <w:pPr>
        <w:numPr>
          <w:ilvl w:val="2"/>
          <w:numId w:val="900"/>
        </w:numPr>
        <w:spacing w:before="0" w:after="0"/>
      </w:pPr>
      <w:r>
        <w:t>Interpretation and Meaning</w:t>
      </w:r>
    </w:p>
    <w:p>
      <w:pPr>
        <w:numPr>
          <w:ilvl w:val="2"/>
          <w:numId w:val="900"/>
        </w:numPr>
        <w:spacing w:before="0" w:after="0"/>
      </w:pPr>
      <w:r>
        <w:t>Restriction of Sample Space</w:t>
      </w:r>
    </w:p>
    <w:p>
      <w:pPr>
        <w:numPr>
          <w:ilvl w:val="1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Definition of Independence</w:t>
      </w:r>
    </w:p>
    <w:p>
      <w:pPr>
        <w:numPr>
          <w:ilvl w:val="2"/>
          <w:numId w:val="900"/>
        </w:numPr>
        <w:spacing w:before="0" w:after="0"/>
      </w:pPr>
      <w:r>
        <w:t>Testing for Independence</w:t>
      </w:r>
    </w:p>
    <w:p>
      <w:pPr>
        <w:numPr>
          <w:ilvl w:val="3"/>
          <w:numId w:val="900"/>
        </w:numPr>
        <w:spacing w:before="0" w:after="0"/>
      </w:pPr>
      <w:r>
        <w:t>Mathematical Conditions</w:t>
      </w:r>
    </w:p>
    <w:p>
      <w:pPr>
        <w:numPr>
          <w:ilvl w:val="3"/>
          <w:numId w:val="900"/>
        </w:numPr>
        <w:spacing w:before="0" w:after="0"/>
      </w:pPr>
      <w:r>
        <w:t>Practical Assessment</w:t>
      </w:r>
    </w:p>
    <w:p>
      <w:pPr>
        <w:numPr>
          <w:ilvl w:val="2"/>
          <w:numId w:val="900"/>
        </w:numPr>
        <w:spacing w:before="0" w:after="0"/>
      </w:pPr>
      <w:r>
        <w:t>Mutual Independence</w:t>
      </w:r>
    </w:p>
    <w:p>
      <w:pPr>
        <w:numPr>
          <w:ilvl w:val="3"/>
          <w:numId w:val="900"/>
        </w:numPr>
        <w:spacing w:before="0" w:after="0"/>
      </w:pPr>
      <w:r>
        <w:t>Pairwise vs. Mutual Independence</w:t>
      </w:r>
    </w:p>
    <w:p>
      <w:pPr>
        <w:numPr>
          <w:ilvl w:val="3"/>
          <w:numId w:val="900"/>
        </w:numPr>
        <w:spacing w:before="0" w:after="0"/>
      </w:pPr>
      <w:r>
        <w:t>Multiple Event Independence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Formula Derivation</w:t>
      </w:r>
    </w:p>
    <w:p>
      <w:pPr>
        <w:numPr>
          <w:ilvl w:val="3"/>
          <w:numId w:val="900"/>
        </w:numPr>
        <w:spacing w:before="0" w:after="0"/>
      </w:pPr>
      <w:r>
        <w:t>From Conditional Probability</w:t>
      </w:r>
    </w:p>
    <w:p>
      <w:pPr>
        <w:numPr>
          <w:ilvl w:val="3"/>
          <w:numId w:val="900"/>
        </w:numPr>
        <w:spacing w:before="0" w:after="0"/>
      </w:pPr>
      <w:r>
        <w:t>Partition Theorem Connection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Prior Probability</w:t>
      </w:r>
    </w:p>
    <w:p>
      <w:pPr>
        <w:numPr>
          <w:ilvl w:val="3"/>
          <w:numId w:val="900"/>
        </w:numPr>
        <w:spacing w:before="0" w:after="0"/>
      </w:pPr>
      <w:r>
        <w:t>Likelihood</w:t>
      </w:r>
    </w:p>
    <w:p>
      <w:pPr>
        <w:numPr>
          <w:ilvl w:val="3"/>
          <w:numId w:val="900"/>
        </w:numPr>
        <w:spacing w:before="0" w:after="0"/>
      </w:pPr>
      <w:r>
        <w:t>Posterior Probability</w:t>
      </w:r>
    </w:p>
    <w:p>
      <w:pPr>
        <w:numPr>
          <w:ilvl w:val="3"/>
          <w:numId w:val="900"/>
        </w:numPr>
        <w:spacing w:before="0" w:after="0"/>
      </w:pPr>
      <w:r>
        <w:t>Marginal Probability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Medical Diagnosis</w:t>
      </w:r>
    </w:p>
    <w:p>
      <w:pPr>
        <w:numPr>
          <w:ilvl w:val="3"/>
          <w:numId w:val="900"/>
        </w:numPr>
        <w:spacing w:before="0" w:after="0"/>
      </w:pPr>
      <w:r>
        <w:t>Spam Filtering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Real-World Examples</w:t>
      </w:r>
    </w:p>
    <w:p>
      <w:pPr>
        <w:numPr>
          <w:ilvl w:val="3"/>
          <w:numId w:val="900"/>
        </w:numPr>
        <w:spacing w:before="0" w:after="0"/>
      </w:pPr>
      <w:r>
        <w:t>False Positive/Negative Rates</w:t>
      </w:r>
    </w:p>
    <w:p>
      <w:pPr>
        <w:numPr>
          <w:ilvl w:val="3"/>
          <w:numId w:val="900"/>
        </w:numPr>
        <w:spacing w:before="0" w:after="0"/>
      </w:pPr>
      <w:r>
        <w:t>Base Rate Fallacy</w:t>
      </w:r>
    </w:p>
    <w:p>
      <w:pPr>
        <w:numPr>
          <w:ilvl w:val="3"/>
          <w:numId w:val="900"/>
        </w:numPr>
        <w:spacing w:before="0" w:after="0"/>
      </w:pPr>
      <w:r>
        <w:t>Diagnostic Testing</w:t>
      </w:r>
    </w:p>
    <w:p>
      <w:pPr>
        <w:numPr>
          <w:ilvl w:val="1"/>
          <w:numId w:val="900"/>
        </w:numPr>
        <w:spacing w:before="0" w:after="0"/>
      </w:pPr>
      <w:r>
        <w:t>Law of Total Probability</w:t>
      </w:r>
    </w:p>
    <w:p>
      <w:pPr>
        <w:numPr>
          <w:ilvl w:val="2"/>
          <w:numId w:val="900"/>
        </w:numPr>
        <w:spacing w:before="0" w:after="0"/>
      </w:pPr>
      <w:r>
        <w:t>Partition of Sample Space</w:t>
      </w:r>
    </w:p>
    <w:p>
      <w:pPr>
        <w:numPr>
          <w:ilvl w:val="2"/>
          <w:numId w:val="900"/>
        </w:numPr>
        <w:spacing w:before="0" w:after="0"/>
      </w:pPr>
      <w:r>
        <w:t>Formula and Application</w:t>
      </w:r>
    </w:p>
    <w:p>
      <w:pPr>
        <w:numPr>
          <w:ilvl w:val="2"/>
          <w:numId w:val="900"/>
        </w:numPr>
        <w:spacing w:before="0" w:after="0"/>
      </w:pPr>
      <w:r>
        <w:t>Connection to Bayes' Theorem</w:t>
      </w:r>
    </w:p>
    <w:p>
      <w:pPr>
        <w:numPr>
          <w:ilvl w:val="0"/>
          <w:numId w:val="900"/>
        </w:numPr>
        <w:spacing w:before="0" w:after="0"/>
      </w:pPr>
      <w:r>
        <w:t>Combinatorics</w:t>
      </w:r>
    </w:p>
    <w:p>
      <w:pPr>
        <w:numPr>
          <w:ilvl w:val="1"/>
          <w:numId w:val="900"/>
        </w:numPr>
        <w:spacing w:before="0" w:after="0"/>
      </w:pPr>
      <w:r>
        <w:t>Fundamental Counting Principle</w:t>
      </w:r>
    </w:p>
    <w:p>
      <w:pPr>
        <w:numPr>
          <w:ilvl w:val="2"/>
          <w:numId w:val="900"/>
        </w:numPr>
        <w:spacing w:before="0" w:after="0"/>
      </w:pPr>
      <w:r>
        <w:t>Multiplication Principle</w:t>
      </w:r>
    </w:p>
    <w:p>
      <w:pPr>
        <w:numPr>
          <w:ilvl w:val="2"/>
          <w:numId w:val="900"/>
        </w:numPr>
        <w:spacing w:before="0" w:after="0"/>
      </w:pPr>
      <w:r>
        <w:t>Sequential Decision Making</w:t>
      </w:r>
    </w:p>
    <w:p>
      <w:pPr>
        <w:numPr>
          <w:ilvl w:val="2"/>
          <w:numId w:val="900"/>
        </w:numPr>
        <w:spacing w:before="0" w:after="0"/>
      </w:pPr>
      <w:r>
        <w:t>Tree Diagram Applications</w:t>
      </w:r>
    </w:p>
    <w:p>
      <w:pPr>
        <w:numPr>
          <w:ilvl w:val="1"/>
          <w:numId w:val="900"/>
        </w:numPr>
        <w:spacing w:before="0" w:after="0"/>
      </w:pPr>
      <w:r>
        <w:t>Permutations</w:t>
      </w:r>
    </w:p>
    <w:p>
      <w:pPr>
        <w:numPr>
          <w:ilvl w:val="2"/>
          <w:numId w:val="900"/>
        </w:numPr>
        <w:spacing w:before="0" w:after="0"/>
      </w:pPr>
      <w:r>
        <w:t>Ordered Arrangements</w:t>
      </w:r>
    </w:p>
    <w:p>
      <w:pPr>
        <w:numPr>
          <w:ilvl w:val="3"/>
          <w:numId w:val="900"/>
        </w:numPr>
        <w:spacing w:before="0" w:after="0"/>
      </w:pPr>
      <w:r>
        <w:t>Definition and Formula</w:t>
      </w:r>
    </w:p>
    <w:p>
      <w:pPr>
        <w:numPr>
          <w:ilvl w:val="3"/>
          <w:numId w:val="900"/>
        </w:numPr>
        <w:spacing w:before="0" w:after="0"/>
      </w:pPr>
      <w:r>
        <w:t>n! Factorial Notation</w:t>
      </w:r>
    </w:p>
    <w:p>
      <w:pPr>
        <w:numPr>
          <w:ilvl w:val="2"/>
          <w:numId w:val="900"/>
        </w:numPr>
        <w:spacing w:before="0" w:after="0"/>
      </w:pPr>
      <w:r>
        <w:t>Permutations of n Objects Taken r at a Time</w:t>
      </w:r>
    </w:p>
    <w:p>
      <w:pPr>
        <w:numPr>
          <w:ilvl w:val="3"/>
          <w:numId w:val="900"/>
        </w:numPr>
        <w:spacing w:before="0" w:after="0"/>
      </w:pPr>
      <w:r>
        <w:t>nPr Formula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Permutations with Repetition</w:t>
      </w:r>
    </w:p>
    <w:p>
      <w:pPr>
        <w:numPr>
          <w:ilvl w:val="3"/>
          <w:numId w:val="900"/>
        </w:numPr>
        <w:spacing w:before="0" w:after="0"/>
      </w:pPr>
      <w:r>
        <w:t>Identical Objects</w:t>
      </w:r>
    </w:p>
    <w:p>
      <w:pPr>
        <w:numPr>
          <w:ilvl w:val="3"/>
          <w:numId w:val="900"/>
        </w:numPr>
        <w:spacing w:before="0" w:after="0"/>
      </w:pPr>
      <w:r>
        <w:t>Circular Permutations</w:t>
      </w:r>
    </w:p>
    <w:p>
      <w:pPr>
        <w:numPr>
          <w:ilvl w:val="1"/>
          <w:numId w:val="900"/>
        </w:numPr>
        <w:spacing w:before="0" w:after="0"/>
      </w:pPr>
      <w:r>
        <w:t>Combinations</w:t>
      </w:r>
    </w:p>
    <w:p>
      <w:pPr>
        <w:numPr>
          <w:ilvl w:val="2"/>
          <w:numId w:val="900"/>
        </w:numPr>
        <w:spacing w:before="0" w:after="0"/>
      </w:pPr>
      <w:r>
        <w:t>Unordered Selections</w:t>
      </w:r>
    </w:p>
    <w:p>
      <w:pPr>
        <w:numPr>
          <w:ilvl w:val="3"/>
          <w:numId w:val="900"/>
        </w:numPr>
        <w:spacing w:before="0" w:after="0"/>
      </w:pPr>
      <w:r>
        <w:t>Definition and Formula</w:t>
      </w:r>
    </w:p>
    <w:p>
      <w:pPr>
        <w:numPr>
          <w:ilvl w:val="3"/>
          <w:numId w:val="900"/>
        </w:numPr>
        <w:spacing w:before="0" w:after="0"/>
      </w:pPr>
      <w:r>
        <w:t>nCr Notation</w:t>
      </w:r>
    </w:p>
    <w:p>
      <w:pPr>
        <w:numPr>
          <w:ilvl w:val="2"/>
          <w:numId w:val="900"/>
        </w:numPr>
        <w:spacing w:before="0" w:after="0"/>
      </w:pPr>
      <w:r>
        <w:t>Relationship to Permutations</w:t>
      </w:r>
    </w:p>
    <w:p>
      <w:pPr>
        <w:numPr>
          <w:ilvl w:val="3"/>
          <w:numId w:val="900"/>
        </w:numPr>
        <w:spacing w:before="0" w:after="0"/>
      </w:pPr>
      <w:r>
        <w:t>Division by r! Factor</w:t>
      </w:r>
    </w:p>
    <w:p>
      <w:pPr>
        <w:numPr>
          <w:ilvl w:val="3"/>
          <w:numId w:val="900"/>
        </w:numPr>
        <w:spacing w:before="0" w:after="0"/>
      </w:pPr>
      <w:r>
        <w:t>Order Irrelevance</w:t>
      </w:r>
    </w:p>
    <w:p>
      <w:pPr>
        <w:numPr>
          <w:ilvl w:val="2"/>
          <w:numId w:val="900"/>
        </w:numPr>
        <w:spacing w:before="0" w:after="0"/>
      </w:pPr>
      <w:r>
        <w:t>Combinations with Repetition</w:t>
      </w:r>
    </w:p>
    <w:p>
      <w:pPr>
        <w:numPr>
          <w:ilvl w:val="3"/>
          <w:numId w:val="900"/>
        </w:numPr>
        <w:spacing w:before="0" w:after="0"/>
      </w:pPr>
      <w:r>
        <w:t>Stars and Bars Method</w:t>
      </w:r>
    </w:p>
    <w:p>
      <w:pPr>
        <w:numPr>
          <w:ilvl w:val="3"/>
          <w:numId w:val="900"/>
        </w:numPr>
        <w:spacing w:before="0" w:after="0"/>
      </w:pPr>
      <w:r>
        <w:t>Multiset Combinations</w:t>
      </w:r>
    </w:p>
    <w:p>
      <w:pPr>
        <w:numPr>
          <w:ilvl w:val="1"/>
          <w:numId w:val="900"/>
        </w:numPr>
        <w:spacing w:before="0" w:after="0"/>
      </w:pPr>
      <w:r>
        <w:t>Applications in Probability</w:t>
      </w:r>
    </w:p>
    <w:p>
      <w:pPr>
        <w:numPr>
          <w:ilvl w:val="2"/>
          <w:numId w:val="900"/>
        </w:numPr>
        <w:spacing w:before="0" w:after="0"/>
      </w:pPr>
      <w:r>
        <w:t>Classical Probability Calculations</w:t>
      </w:r>
    </w:p>
    <w:p>
      <w:pPr>
        <w:numPr>
          <w:ilvl w:val="2"/>
          <w:numId w:val="900"/>
        </w:numPr>
        <w:spacing w:before="0" w:after="0"/>
      </w:pPr>
      <w:r>
        <w:t>Sampling Without Replacement</w:t>
      </w:r>
    </w:p>
    <w:p>
      <w:pPr>
        <w:numPr>
          <w:ilvl w:val="2"/>
          <w:numId w:val="900"/>
        </w:numPr>
        <w:spacing w:before="0" w:after="0"/>
      </w:pPr>
      <w:r>
        <w:t>Lottery and Gaming Problems</w:t>
      </w:r>
    </w:p>
    <w:p>
      <w:pPr>
        <w:pStyle w:val="Heading1"/>
      </w:pPr>
      <w:r>
        <w:t>Probability Distributions</w:t>
      </w:r>
    </w:p>
    <w:p>
      <w:pPr>
        <w:numPr>
          <w:ilvl w:val="0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Mapping from Sample Space to Real Numbers</w:t>
      </w:r>
    </w:p>
    <w:p>
      <w:pPr>
        <w:numPr>
          <w:ilvl w:val="2"/>
          <w:numId w:val="900"/>
        </w:numPr>
        <w:spacing w:before="0" w:after="0"/>
      </w:pPr>
      <w:r>
        <w:t>Notation and Conventions</w:t>
      </w:r>
    </w:p>
    <w:p>
      <w:pPr>
        <w:numPr>
          <w:ilvl w:val="2"/>
          <w:numId w:val="900"/>
        </w:numPr>
        <w:spacing w:before="0" w:after="0"/>
      </w:pPr>
      <w:r>
        <w:t>Types of Random Variables</w:t>
      </w:r>
    </w:p>
    <w:p>
      <w:pPr>
        <w:numPr>
          <w:ilvl w:val="1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Countable Outcomes</w:t>
      </w:r>
    </w:p>
    <w:p>
      <w:pPr>
        <w:numPr>
          <w:ilvl w:val="3"/>
          <w:numId w:val="900"/>
        </w:numPr>
        <w:spacing w:before="0" w:after="0"/>
      </w:pPr>
      <w:r>
        <w:t>Finite or Countably Infinite Range</w:t>
      </w:r>
    </w:p>
    <w:p>
      <w:pPr>
        <w:numPr>
          <w:ilvl w:val="2"/>
          <w:numId w:val="900"/>
        </w:numPr>
        <w:spacing w:before="0" w:after="0"/>
      </w:pPr>
      <w:r>
        <w:t>Probability Mass Function (PMF)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PMF Requirements</w:t>
      </w:r>
    </w:p>
    <w:p>
      <w:pPr>
        <w:numPr>
          <w:ilvl w:val="3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Cumulative Distribution Function (CDF)</w:t>
      </w:r>
    </w:p>
    <w:p>
      <w:pPr>
        <w:numPr>
          <w:ilvl w:val="3"/>
          <w:numId w:val="900"/>
        </w:numPr>
        <w:spacing w:before="0" w:after="0"/>
      </w:pPr>
      <w:r>
        <w:t>Definition for Discrete Variables</w:t>
      </w:r>
    </w:p>
    <w:p>
      <w:pPr>
        <w:numPr>
          <w:ilvl w:val="3"/>
          <w:numId w:val="900"/>
        </w:numPr>
        <w:spacing w:before="0" w:after="0"/>
      </w:pPr>
      <w:r>
        <w:t>Step Function Characteristics</w:t>
      </w:r>
    </w:p>
    <w:p>
      <w:pPr>
        <w:numPr>
          <w:ilvl w:val="3"/>
          <w:numId w:val="900"/>
        </w:numPr>
        <w:spacing w:before="0" w:after="0"/>
      </w:pPr>
      <w:r>
        <w:t>Relationship to PMF</w:t>
      </w:r>
    </w:p>
    <w:p>
      <w:pPr>
        <w:numPr>
          <w:ilvl w:val="2"/>
          <w:numId w:val="900"/>
        </w:numPr>
        <w:spacing w:before="0" w:after="0"/>
      </w:pPr>
      <w:r>
        <w:t>Expected Value (Mean)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Linearity of Expectation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Alternative Formulas</w:t>
      </w:r>
    </w:p>
    <w:p>
      <w:pPr>
        <w:numPr>
          <w:ilvl w:val="1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Uncountable Outcomes</w:t>
      </w:r>
    </w:p>
    <w:p>
      <w:pPr>
        <w:numPr>
          <w:ilvl w:val="3"/>
          <w:numId w:val="900"/>
        </w:numPr>
        <w:spacing w:before="0" w:after="0"/>
      </w:pPr>
      <w:r>
        <w:t>Continuous Range</w:t>
      </w:r>
    </w:p>
    <w:p>
      <w:pPr>
        <w:numPr>
          <w:ilvl w:val="2"/>
          <w:numId w:val="900"/>
        </w:numPr>
        <w:spacing w:before="0" w:after="0"/>
      </w:pPr>
      <w:r>
        <w:t>Probability Density Function (PDF)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Area Under Curve Interpretation</w:t>
      </w:r>
    </w:p>
    <w:p>
      <w:pPr>
        <w:numPr>
          <w:ilvl w:val="3"/>
          <w:numId w:val="900"/>
        </w:numPr>
        <w:spacing w:before="0" w:after="0"/>
      </w:pPr>
      <w:r>
        <w:t>PDF Requirements</w:t>
      </w:r>
    </w:p>
    <w:p>
      <w:pPr>
        <w:numPr>
          <w:ilvl w:val="2"/>
          <w:numId w:val="900"/>
        </w:numPr>
        <w:spacing w:before="0" w:after="0"/>
      </w:pPr>
      <w:r>
        <w:t>Cumulative Distribution Function (CDF)</w:t>
      </w:r>
    </w:p>
    <w:p>
      <w:pPr>
        <w:numPr>
          <w:ilvl w:val="3"/>
          <w:numId w:val="900"/>
        </w:numPr>
        <w:spacing w:before="0" w:after="0"/>
      </w:pPr>
      <w:r>
        <w:t>Definition for Continuous Variables</w:t>
      </w:r>
    </w:p>
    <w:p>
      <w:pPr>
        <w:numPr>
          <w:ilvl w:val="3"/>
          <w:numId w:val="900"/>
        </w:numPr>
        <w:spacing w:before="0" w:after="0"/>
      </w:pPr>
      <w:r>
        <w:t>Relationship to PDF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Expected Value (Mean)</w:t>
      </w:r>
    </w:p>
    <w:p>
      <w:pPr>
        <w:numPr>
          <w:ilvl w:val="3"/>
          <w:numId w:val="900"/>
        </w:numPr>
        <w:spacing w:before="0" w:after="0"/>
      </w:pPr>
      <w:r>
        <w:t>Integration Formula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Integration Formulas</w:t>
      </w:r>
    </w:p>
    <w:p>
      <w:pPr>
        <w:numPr>
          <w:ilvl w:val="1"/>
          <w:numId w:val="900"/>
        </w:numPr>
        <w:spacing w:before="0" w:after="0"/>
      </w:pPr>
      <w:r>
        <w:t>Functions of Random Variables</w:t>
      </w:r>
    </w:p>
    <w:p>
      <w:pPr>
        <w:numPr>
          <w:ilvl w:val="2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Expected Value of Functions</w:t>
      </w:r>
    </w:p>
    <w:p>
      <w:pPr>
        <w:numPr>
          <w:ilvl w:val="2"/>
          <w:numId w:val="900"/>
        </w:numPr>
        <w:spacing w:before="0" w:after="0"/>
      </w:pPr>
      <w:r>
        <w:t>Variance of Transformations</w:t>
      </w:r>
    </w:p>
    <w:p>
      <w:pPr>
        <w:numPr>
          <w:ilvl w:val="0"/>
          <w:numId w:val="900"/>
        </w:numPr>
        <w:spacing w:before="0" w:after="0"/>
      </w:pPr>
      <w:r>
        <w:t>Discrete Probability Distributions</w:t>
      </w:r>
    </w:p>
    <w:p>
      <w:pPr>
        <w:numPr>
          <w:ilvl w:val="1"/>
          <w:numId w:val="900"/>
        </w:numPr>
        <w:spacing w:before="0" w:after="0"/>
      </w:pPr>
      <w:r>
        <w:t>Bernoulli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Single Trial Success/Failure</w:t>
      </w:r>
    </w:p>
    <w:p>
      <w:pPr>
        <w:numPr>
          <w:ilvl w:val="3"/>
          <w:numId w:val="900"/>
        </w:numPr>
        <w:spacing w:before="0" w:after="0"/>
      </w:pPr>
      <w:r>
        <w:t>Parameter p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Mean (Expected Value)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Binary Outcomes</w:t>
      </w:r>
    </w:p>
    <w:p>
      <w:pPr>
        <w:numPr>
          <w:ilvl w:val="3"/>
          <w:numId w:val="900"/>
        </w:numPr>
        <w:spacing w:before="0" w:after="0"/>
      </w:pPr>
      <w:r>
        <w:t>Foundation for Other Distributions</w:t>
      </w:r>
    </w:p>
    <w:p>
      <w:pPr>
        <w:numPr>
          <w:ilvl w:val="1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Fixed Number of Independent Trials</w:t>
      </w:r>
    </w:p>
    <w:p>
      <w:pPr>
        <w:numPr>
          <w:ilvl w:val="3"/>
          <w:numId w:val="900"/>
        </w:numPr>
        <w:spacing w:before="0" w:after="0"/>
      </w:pPr>
      <w:r>
        <w:t>Constant Success Probability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Number of Trials (n)</w:t>
      </w:r>
    </w:p>
    <w:p>
      <w:pPr>
        <w:numPr>
          <w:ilvl w:val="3"/>
          <w:numId w:val="900"/>
        </w:numPr>
        <w:spacing w:before="0" w:after="0"/>
      </w:pPr>
      <w:r>
        <w:t>Success Probability (p)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3"/>
          <w:numId w:val="900"/>
        </w:numPr>
        <w:spacing w:before="0" w:after="0"/>
      </w:pPr>
      <w:r>
        <w:t>Formula and Calculation</w:t>
      </w:r>
    </w:p>
    <w:p>
      <w:pPr>
        <w:numPr>
          <w:ilvl w:val="3"/>
          <w:numId w:val="900"/>
        </w:numPr>
        <w:spacing w:before="0" w:after="0"/>
      </w:pPr>
      <w:r>
        <w:t>Combinatorial Component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Mean (np)</w:t>
      </w:r>
    </w:p>
    <w:p>
      <w:pPr>
        <w:numPr>
          <w:ilvl w:val="3"/>
          <w:numId w:val="900"/>
        </w:numPr>
        <w:spacing w:before="0" w:after="0"/>
      </w:pPr>
      <w:r>
        <w:t>Variance (np(1-p))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Survey Sampling</w:t>
      </w:r>
    </w:p>
    <w:p>
      <w:pPr>
        <w:numPr>
          <w:ilvl w:val="3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3"/>
          <w:numId w:val="900"/>
        </w:numPr>
        <w:spacing w:before="0" w:after="0"/>
      </w:pPr>
      <w:r>
        <w:t>Conditions for Approximation</w:t>
      </w:r>
    </w:p>
    <w:p>
      <w:pPr>
        <w:numPr>
          <w:ilvl w:val="3"/>
          <w:numId w:val="900"/>
        </w:numPr>
        <w:spacing w:before="0" w:after="0"/>
      </w:pPr>
      <w:r>
        <w:t>Continuity Correction</w:t>
      </w:r>
    </w:p>
    <w:p>
      <w:pPr>
        <w:numPr>
          <w:ilvl w:val="1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Rare Events in Fixed Intervals</w:t>
      </w:r>
    </w:p>
    <w:p>
      <w:pPr>
        <w:numPr>
          <w:ilvl w:val="3"/>
          <w:numId w:val="900"/>
        </w:numPr>
        <w:spacing w:before="0" w:after="0"/>
      </w:pPr>
      <w:r>
        <w:t>Rate Parameter λ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3"/>
          <w:numId w:val="900"/>
        </w:numPr>
        <w:spacing w:before="0" w:after="0"/>
      </w:pPr>
      <w:r>
        <w:t>Formula and Calculation</w:t>
      </w:r>
    </w:p>
    <w:p>
      <w:pPr>
        <w:numPr>
          <w:ilvl w:val="3"/>
          <w:numId w:val="900"/>
        </w:numPr>
        <w:spacing w:before="0" w:after="0"/>
      </w:pPr>
      <w:r>
        <w:t>e^(-λ) Component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Mean (λ)</w:t>
      </w:r>
    </w:p>
    <w:p>
      <w:pPr>
        <w:numPr>
          <w:ilvl w:val="3"/>
          <w:numId w:val="900"/>
        </w:numPr>
        <w:spacing w:before="0" w:after="0"/>
      </w:pPr>
      <w:r>
        <w:t>Variance (λ)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Poisson Process</w:t>
      </w:r>
    </w:p>
    <w:p>
      <w:pPr>
        <w:numPr>
          <w:ilvl w:val="3"/>
          <w:numId w:val="900"/>
        </w:numPr>
        <w:spacing w:before="0" w:after="0"/>
      </w:pPr>
      <w:r>
        <w:t>Assumptions and Conditions</w:t>
      </w:r>
    </w:p>
    <w:p>
      <w:pPr>
        <w:numPr>
          <w:ilvl w:val="3"/>
          <w:numId w:val="900"/>
        </w:numPr>
        <w:spacing w:before="0" w:after="0"/>
      </w:pPr>
      <w:r>
        <w:t>Time/Space Intervals</w:t>
      </w:r>
    </w:p>
    <w:p>
      <w:pPr>
        <w:numPr>
          <w:ilvl w:val="2"/>
          <w:numId w:val="900"/>
        </w:numPr>
        <w:spacing w:before="0" w:after="0"/>
      </w:pPr>
      <w:r>
        <w:t>Poisson Approximation to Binomial</w:t>
      </w:r>
    </w:p>
    <w:p>
      <w:pPr>
        <w:numPr>
          <w:ilvl w:val="3"/>
          <w:numId w:val="900"/>
        </w:numPr>
        <w:spacing w:before="0" w:after="0"/>
      </w:pPr>
      <w:r>
        <w:t>Conditions (large n, small p)</w:t>
      </w:r>
    </w:p>
    <w:p>
      <w:pPr>
        <w:numPr>
          <w:ilvl w:val="3"/>
          <w:numId w:val="900"/>
        </w:numPr>
        <w:spacing w:before="0" w:after="0"/>
      </w:pPr>
      <w:r>
        <w:t>λ = np Relationship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Call Center Arrivals</w:t>
      </w:r>
    </w:p>
    <w:p>
      <w:pPr>
        <w:numPr>
          <w:ilvl w:val="3"/>
          <w:numId w:val="900"/>
        </w:numPr>
        <w:spacing w:before="0" w:after="0"/>
      </w:pPr>
      <w:r>
        <w:t>Defect Counting</w:t>
      </w:r>
    </w:p>
    <w:p>
      <w:pPr>
        <w:numPr>
          <w:ilvl w:val="3"/>
          <w:numId w:val="900"/>
        </w:numPr>
        <w:spacing w:before="0" w:after="0"/>
      </w:pPr>
      <w:r>
        <w:t>Website Traffic</w:t>
      </w:r>
    </w:p>
    <w:p>
      <w:pPr>
        <w:numPr>
          <w:ilvl w:val="1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First Success in Sequence</w:t>
      </w:r>
    </w:p>
    <w:p>
      <w:pPr>
        <w:numPr>
          <w:ilvl w:val="3"/>
          <w:numId w:val="900"/>
        </w:numPr>
        <w:spacing w:before="0" w:after="0"/>
      </w:pPr>
      <w:r>
        <w:t>Independent Trials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3"/>
          <w:numId w:val="900"/>
        </w:numPr>
        <w:spacing w:before="0" w:after="0"/>
      </w:pPr>
      <w:r>
        <w:t>Formula and Calculation</w:t>
      </w:r>
    </w:p>
    <w:p>
      <w:pPr>
        <w:numPr>
          <w:ilvl w:val="3"/>
          <w:numId w:val="900"/>
        </w:numPr>
        <w:spacing w:before="0" w:after="0"/>
      </w:pPr>
      <w:r>
        <w:t>(1-p)^(k-1) * p Structure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Mean (1/p)</w:t>
      </w:r>
    </w:p>
    <w:p>
      <w:pPr>
        <w:numPr>
          <w:ilvl w:val="3"/>
          <w:numId w:val="900"/>
        </w:numPr>
        <w:spacing w:before="0" w:after="0"/>
      </w:pPr>
      <w:r>
        <w:t>Variance ((1-p)/p²)</w:t>
      </w:r>
    </w:p>
    <w:p>
      <w:pPr>
        <w:numPr>
          <w:ilvl w:val="3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Waiting Time Problems</w:t>
      </w:r>
    </w:p>
    <w:p>
      <w:pPr>
        <w:numPr>
          <w:ilvl w:val="3"/>
          <w:numId w:val="900"/>
        </w:numPr>
        <w:spacing w:before="0" w:after="0"/>
      </w:pPr>
      <w:r>
        <w:t>Reliability Analysis</w:t>
      </w:r>
    </w:p>
    <w:p>
      <w:pPr>
        <w:numPr>
          <w:ilvl w:val="1"/>
          <w:numId w:val="900"/>
        </w:numPr>
        <w:spacing w:before="0" w:after="0"/>
      </w:pPr>
      <w:r>
        <w:t>Negative Binomial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Parameters and PMF</w:t>
      </w:r>
    </w:p>
    <w:p>
      <w:pPr>
        <w:numPr>
          <w:ilvl w:val="2"/>
          <w:numId w:val="900"/>
        </w:numPr>
        <w:spacing w:before="0" w:after="0"/>
      </w:pPr>
      <w:r>
        <w:t>Relationship to Geometric Distribution</w:t>
      </w:r>
    </w:p>
    <w:p>
      <w:pPr>
        <w:numPr>
          <w:ilvl w:val="1"/>
          <w:numId w:val="900"/>
        </w:numPr>
        <w:spacing w:before="0" w:after="0"/>
      </w:pPr>
      <w:r>
        <w:t>Hypergeometric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Sampling Without Replacement</w:t>
      </w:r>
    </w:p>
    <w:p>
      <w:pPr>
        <w:numPr>
          <w:ilvl w:val="2"/>
          <w:numId w:val="900"/>
        </w:numPr>
        <w:spacing w:before="0" w:after="0"/>
      </w:pPr>
      <w:r>
        <w:t>Parameters and PMF</w:t>
      </w:r>
    </w:p>
    <w:p>
      <w:pPr>
        <w:numPr>
          <w:ilvl w:val="0"/>
          <w:numId w:val="900"/>
        </w:numPr>
        <w:spacing w:before="0" w:after="0"/>
      </w:pPr>
      <w:r>
        <w:t>Continuous Probability Distributions</w:t>
      </w:r>
    </w:p>
    <w:p>
      <w:pPr>
        <w:numPr>
          <w:ilvl w:val="1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Equal Probability Over Interval</w:t>
      </w:r>
    </w:p>
    <w:p>
      <w:pPr>
        <w:numPr>
          <w:ilvl w:val="3"/>
          <w:numId w:val="900"/>
        </w:numPr>
        <w:spacing w:before="0" w:after="0"/>
      </w:pPr>
      <w:r>
        <w:t>Parameters a and b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3"/>
          <w:numId w:val="900"/>
        </w:numPr>
        <w:spacing w:before="0" w:after="0"/>
      </w:pPr>
      <w:r>
        <w:t>Rectangular Shape</w:t>
      </w:r>
    </w:p>
    <w:p>
      <w:pPr>
        <w:numPr>
          <w:ilvl w:val="3"/>
          <w:numId w:val="900"/>
        </w:numPr>
        <w:spacing w:before="0" w:after="0"/>
      </w:pPr>
      <w:r>
        <w:t>Height = 1/(b-a)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3"/>
          <w:numId w:val="900"/>
        </w:numPr>
        <w:spacing w:before="0" w:after="0"/>
      </w:pPr>
      <w:r>
        <w:t>Linear Function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Mean ((a+b)/2)</w:t>
      </w:r>
    </w:p>
    <w:p>
      <w:pPr>
        <w:numPr>
          <w:ilvl w:val="3"/>
          <w:numId w:val="900"/>
        </w:numPr>
        <w:spacing w:before="0" w:after="0"/>
      </w:pPr>
      <w:r>
        <w:t>Variance ((b-a)²/12)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Modeling Uncertainty</w:t>
      </w:r>
    </w:p>
    <w:p>
      <w:pPr>
        <w:numPr>
          <w:ilvl w:val="1"/>
          <w:numId w:val="900"/>
        </w:numPr>
        <w:spacing w:before="0" w:after="0"/>
      </w:pPr>
      <w:r>
        <w:t>Normal (Gaussian) Distribution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Bell-Shaped Curve</w:t>
      </w:r>
    </w:p>
    <w:p>
      <w:pPr>
        <w:numPr>
          <w:ilvl w:val="3"/>
          <w:numId w:val="900"/>
        </w:numPr>
        <w:spacing w:before="0" w:after="0"/>
      </w:pPr>
      <w:r>
        <w:t>Central Limit Theorem Connection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(μ)</w:t>
      </w:r>
    </w:p>
    <w:p>
      <w:pPr>
        <w:numPr>
          <w:ilvl w:val="3"/>
          <w:numId w:val="900"/>
        </w:numPr>
        <w:spacing w:before="0" w:after="0"/>
      </w:pPr>
      <w:r>
        <w:t>Standard Deviation (σ)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3"/>
          <w:numId w:val="900"/>
        </w:numPr>
        <w:spacing w:before="0" w:after="0"/>
      </w:pPr>
      <w:r>
        <w:t>Mathematical Formula</w:t>
      </w:r>
    </w:p>
    <w:p>
      <w:pPr>
        <w:numPr>
          <w:ilvl w:val="3"/>
          <w:numId w:val="900"/>
        </w:numPr>
        <w:spacing w:before="0" w:after="0"/>
      </w:pPr>
      <w:r>
        <w:t>Exponential Component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Symmetry About Mean</w:t>
      </w:r>
    </w:p>
    <w:p>
      <w:pPr>
        <w:numPr>
          <w:ilvl w:val="3"/>
          <w:numId w:val="900"/>
        </w:numPr>
        <w:spacing w:before="0" w:after="0"/>
      </w:pPr>
      <w:r>
        <w:t>Inflection Points</w:t>
      </w:r>
    </w:p>
    <w:p>
      <w:pPr>
        <w:numPr>
          <w:ilvl w:val="3"/>
          <w:numId w:val="900"/>
        </w:numPr>
        <w:spacing w:before="0" w:after="0"/>
      </w:pPr>
      <w:r>
        <w:t>Asymptotic Behavior</w:t>
      </w:r>
    </w:p>
    <w:p>
      <w:pPr>
        <w:numPr>
          <w:ilvl w:val="2"/>
          <w:numId w:val="900"/>
        </w:numPr>
        <w:spacing w:before="0" w:after="0"/>
      </w:pPr>
      <w:r>
        <w:t>The Standard Normal Distribution</w:t>
      </w:r>
    </w:p>
    <w:p>
      <w:pPr>
        <w:numPr>
          <w:ilvl w:val="3"/>
          <w:numId w:val="900"/>
        </w:numPr>
        <w:spacing w:before="0" w:after="0"/>
      </w:pPr>
      <w:r>
        <w:t>Z-Distribution (μ=0, σ=1)</w:t>
      </w:r>
    </w:p>
    <w:p>
      <w:pPr>
        <w:numPr>
          <w:ilvl w:val="3"/>
          <w:numId w:val="900"/>
        </w:numPr>
        <w:spacing w:before="0" w:after="0"/>
      </w:pPr>
      <w:r>
        <w:t>Standardization Process</w:t>
      </w:r>
    </w:p>
    <w:p>
      <w:pPr>
        <w:numPr>
          <w:ilvl w:val="3"/>
          <w:numId w:val="900"/>
        </w:numPr>
        <w:spacing w:before="0" w:after="0"/>
      </w:pPr>
      <w:r>
        <w:t>Z-Score Calculation</w:t>
      </w:r>
    </w:p>
    <w:p>
      <w:pPr>
        <w:numPr>
          <w:ilvl w:val="3"/>
          <w:numId w:val="900"/>
        </w:numPr>
        <w:spacing w:before="0" w:after="0"/>
      </w:pPr>
      <w:r>
        <w:t>Z-Table Usage</w:t>
      </w:r>
    </w:p>
    <w:p>
      <w:pPr>
        <w:numPr>
          <w:ilvl w:val="4"/>
          <w:numId w:val="900"/>
        </w:numPr>
        <w:spacing w:before="0" w:after="0"/>
      </w:pPr>
      <w:r>
        <w:t>Reading Probabilities</w:t>
      </w:r>
    </w:p>
    <w:p>
      <w:pPr>
        <w:numPr>
          <w:ilvl w:val="4"/>
          <w:numId w:val="900"/>
        </w:numPr>
        <w:spacing w:before="0" w:after="0"/>
      </w:pPr>
      <w:r>
        <w:t>Finding Critical Values</w:t>
      </w:r>
    </w:p>
    <w:p>
      <w:pPr>
        <w:numPr>
          <w:ilvl w:val="4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The 68-95-99.7 Rule</w:t>
      </w:r>
    </w:p>
    <w:p>
      <w:pPr>
        <w:numPr>
          <w:ilvl w:val="3"/>
          <w:numId w:val="900"/>
        </w:numPr>
        <w:spacing w:before="0" w:after="0"/>
      </w:pPr>
      <w:r>
        <w:t>Empirical Rule Statement</w:t>
      </w:r>
    </w:p>
    <w:p>
      <w:pPr>
        <w:numPr>
          <w:ilvl w:val="3"/>
          <w:numId w:val="900"/>
        </w:numPr>
        <w:spacing w:before="0" w:after="0"/>
      </w:pPr>
      <w:r>
        <w:t>One Standard Deviation (68%)</w:t>
      </w:r>
    </w:p>
    <w:p>
      <w:pPr>
        <w:numPr>
          <w:ilvl w:val="3"/>
          <w:numId w:val="900"/>
        </w:numPr>
        <w:spacing w:before="0" w:after="0"/>
      </w:pPr>
      <w:r>
        <w:t>Two Standard Deviations (95%)</w:t>
      </w:r>
    </w:p>
    <w:p>
      <w:pPr>
        <w:numPr>
          <w:ilvl w:val="3"/>
          <w:numId w:val="900"/>
        </w:numPr>
        <w:spacing w:before="0" w:after="0"/>
      </w:pPr>
      <w:r>
        <w:t>Three Standard Deviations (99.7%)</w:t>
      </w:r>
    </w:p>
    <w:p>
      <w:pPr>
        <w:numPr>
          <w:ilvl w:val="3"/>
          <w:numId w:val="900"/>
        </w:numPr>
        <w:spacing w:before="0" w:after="0"/>
      </w:pPr>
      <w:r>
        <w:t>Applications in Quality Control</w:t>
      </w:r>
    </w:p>
    <w:p>
      <w:pPr>
        <w:numPr>
          <w:ilvl w:val="3"/>
          <w:numId w:val="900"/>
        </w:numPr>
        <w:spacing w:before="0" w:after="0"/>
      </w:pPr>
      <w:r>
        <w:t>Outlier Detection Guidelines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Natural Phenomena Modeling</w:t>
      </w:r>
    </w:p>
    <w:p>
      <w:pPr>
        <w:numPr>
          <w:ilvl w:val="3"/>
          <w:numId w:val="900"/>
        </w:numPr>
        <w:spacing w:before="0" w:after="0"/>
      </w:pPr>
      <w:r>
        <w:t>Measurement Errors</w:t>
      </w:r>
    </w:p>
    <w:p>
      <w:pPr>
        <w:numPr>
          <w:ilvl w:val="3"/>
          <w:numId w:val="900"/>
        </w:numPr>
        <w:spacing w:before="0" w:after="0"/>
      </w:pPr>
      <w:r>
        <w:t>Statistical Inference Foundation</w:t>
      </w:r>
    </w:p>
    <w:p>
      <w:pPr>
        <w:numPr>
          <w:ilvl w:val="1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Continuous Analog of Geometric</w:t>
      </w:r>
    </w:p>
    <w:p>
      <w:pPr>
        <w:numPr>
          <w:ilvl w:val="3"/>
          <w:numId w:val="900"/>
        </w:numPr>
        <w:spacing w:before="0" w:after="0"/>
      </w:pPr>
      <w:r>
        <w:t>Rate Parameter λ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3"/>
          <w:numId w:val="900"/>
        </w:numPr>
        <w:spacing w:before="0" w:after="0"/>
      </w:pPr>
      <w:r>
        <w:t>λe^(-λx) Formula</w:t>
      </w:r>
    </w:p>
    <w:p>
      <w:pPr>
        <w:numPr>
          <w:ilvl w:val="3"/>
          <w:numId w:val="900"/>
        </w:numPr>
        <w:spacing w:before="0" w:after="0"/>
      </w:pPr>
      <w:r>
        <w:t>Decreasing Function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3"/>
          <w:numId w:val="900"/>
        </w:numPr>
        <w:spacing w:before="0" w:after="0"/>
      </w:pPr>
      <w:r>
        <w:t>1 - e^(-λx) Formula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Mean (1/λ)</w:t>
      </w:r>
    </w:p>
    <w:p>
      <w:pPr>
        <w:numPr>
          <w:ilvl w:val="3"/>
          <w:numId w:val="900"/>
        </w:numPr>
        <w:spacing w:before="0" w:after="0"/>
      </w:pPr>
      <w:r>
        <w:t>Variance (1/λ²)</w:t>
      </w:r>
    </w:p>
    <w:p>
      <w:pPr>
        <w:numPr>
          <w:ilvl w:val="3"/>
          <w:numId w:val="900"/>
        </w:numPr>
        <w:spacing w:before="0" w:after="0"/>
      </w:pPr>
      <w:r>
        <w:t>Memoryless Property</w:t>
      </w:r>
    </w:p>
    <w:p>
      <w:pPr>
        <w:numPr>
          <w:ilvl w:val="4"/>
          <w:numId w:val="900"/>
        </w:numPr>
        <w:spacing w:before="0" w:after="0"/>
      </w:pPr>
      <w:r>
        <w:t>Mathematical Expression</w:t>
      </w:r>
    </w:p>
    <w:p>
      <w:pPr>
        <w:numPr>
          <w:ilvl w:val="4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Reliability Engineering</w:t>
      </w:r>
    </w:p>
    <w:p>
      <w:pPr>
        <w:numPr>
          <w:ilvl w:val="3"/>
          <w:numId w:val="900"/>
        </w:numPr>
        <w:spacing w:before="0" w:after="0"/>
      </w:pPr>
      <w:r>
        <w:t>Queuing Theory</w:t>
      </w:r>
    </w:p>
    <w:p>
      <w:pPr>
        <w:numPr>
          <w:ilvl w:val="3"/>
          <w:numId w:val="900"/>
        </w:numPr>
        <w:spacing w:before="0" w:after="0"/>
      </w:pPr>
      <w:r>
        <w:t>Survival Analysis</w:t>
      </w:r>
    </w:p>
    <w:p>
      <w:pPr>
        <w:numPr>
          <w:ilvl w:val="1"/>
          <w:numId w:val="900"/>
        </w:numPr>
        <w:spacing w:before="0" w:after="0"/>
      </w:pPr>
      <w:r>
        <w:t>t-Distribution (Student's t)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Small Sample Inference</w:t>
      </w:r>
    </w:p>
    <w:p>
      <w:pPr>
        <w:numPr>
          <w:ilvl w:val="3"/>
          <w:numId w:val="900"/>
        </w:numPr>
        <w:spacing w:before="0" w:after="0"/>
      </w:pPr>
      <w:r>
        <w:t>Unknown Population Variance</w:t>
      </w:r>
    </w:p>
    <w:p>
      <w:pPr>
        <w:numPr>
          <w:ilvl w:val="2"/>
          <w:numId w:val="900"/>
        </w:numPr>
        <w:spacing w:before="0" w:after="0"/>
      </w:pPr>
      <w:r>
        <w:t>Degrees of Freedom Parameter</w:t>
      </w:r>
    </w:p>
    <w:p>
      <w:pPr>
        <w:numPr>
          <w:ilvl w:val="3"/>
          <w:numId w:val="900"/>
        </w:numPr>
        <w:spacing w:before="0" w:after="0"/>
      </w:pPr>
      <w:r>
        <w:t>Relationship to Sample Size</w:t>
      </w:r>
    </w:p>
    <w:p>
      <w:pPr>
        <w:numPr>
          <w:ilvl w:val="3"/>
          <w:numId w:val="900"/>
        </w:numPr>
        <w:spacing w:before="0" w:after="0"/>
      </w:pPr>
      <w:r>
        <w:t>Effect on Distribution Shape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Symmetry About Zero</w:t>
      </w:r>
    </w:p>
    <w:p>
      <w:pPr>
        <w:numPr>
          <w:ilvl w:val="3"/>
          <w:numId w:val="900"/>
        </w:numPr>
        <w:spacing w:before="0" w:after="0"/>
      </w:pPr>
      <w:r>
        <w:t>Heavier Tails than Normal</w:t>
      </w:r>
    </w:p>
    <w:p>
      <w:pPr>
        <w:numPr>
          <w:ilvl w:val="3"/>
          <w:numId w:val="900"/>
        </w:numPr>
        <w:spacing w:before="0" w:after="0"/>
      </w:pPr>
      <w:r>
        <w:t>Convergence to Normal</w:t>
      </w:r>
    </w:p>
    <w:p>
      <w:pPr>
        <w:numPr>
          <w:ilvl w:val="2"/>
          <w:numId w:val="900"/>
        </w:numPr>
        <w:spacing w:before="0" w:after="0"/>
      </w:pPr>
      <w:r>
        <w:t>Comparison with Normal Distribution</w:t>
      </w:r>
    </w:p>
    <w:p>
      <w:pPr>
        <w:numPr>
          <w:ilvl w:val="3"/>
          <w:numId w:val="900"/>
        </w:numPr>
        <w:spacing w:before="0" w:after="0"/>
      </w:pPr>
      <w:r>
        <w:t>Shape Differences</w:t>
      </w:r>
    </w:p>
    <w:p>
      <w:pPr>
        <w:numPr>
          <w:ilvl w:val="3"/>
          <w:numId w:val="900"/>
        </w:numPr>
        <w:spacing w:before="0" w:after="0"/>
      </w:pPr>
      <w:r>
        <w:t>Tail Behavior</w:t>
      </w:r>
    </w:p>
    <w:p>
      <w:pPr>
        <w:numPr>
          <w:ilvl w:val="3"/>
          <w:numId w:val="900"/>
        </w:numPr>
        <w:spacing w:before="0" w:after="0"/>
      </w:pPr>
      <w:r>
        <w:t>When to Use Each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Small Sample Problems</w:t>
      </w:r>
    </w:p>
    <w:p>
      <w:pPr>
        <w:numPr>
          <w:ilvl w:val="1"/>
          <w:numId w:val="900"/>
        </w:numPr>
        <w:spacing w:before="0" w:after="0"/>
      </w:pPr>
      <w:r>
        <w:t>Chi-Square 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Properties and Shape</w:t>
      </w:r>
    </w:p>
    <w:p>
      <w:pPr>
        <w:numPr>
          <w:ilvl w:val="2"/>
          <w:numId w:val="900"/>
        </w:numPr>
        <w:spacing w:before="0" w:after="0"/>
      </w:pPr>
      <w:r>
        <w:t>Applications in Testing</w:t>
      </w:r>
    </w:p>
    <w:p>
      <w:pPr>
        <w:numPr>
          <w:ilvl w:val="1"/>
          <w:numId w:val="900"/>
        </w:numPr>
        <w:spacing w:before="0" w:after="0"/>
      </w:pPr>
      <w:r>
        <w:t>F-Distribution</w:t>
      </w:r>
    </w:p>
    <w:p>
      <w:pPr>
        <w:numPr>
          <w:ilvl w:val="2"/>
          <w:numId w:val="900"/>
        </w:numPr>
        <w:spacing w:before="0" w:after="0"/>
      </w:pPr>
      <w:r>
        <w:t>Definition and Context</w:t>
      </w:r>
    </w:p>
    <w:p>
      <w:pPr>
        <w:numPr>
          <w:ilvl w:val="2"/>
          <w:numId w:val="900"/>
        </w:numPr>
        <w:spacing w:before="0" w:after="0"/>
      </w:pPr>
      <w:r>
        <w:t>Two Degrees of Freedom Parameters</w:t>
      </w:r>
    </w:p>
    <w:p>
      <w:pPr>
        <w:numPr>
          <w:ilvl w:val="2"/>
          <w:numId w:val="900"/>
        </w:numPr>
        <w:spacing w:before="0" w:after="0"/>
      </w:pPr>
      <w:r>
        <w:t>Applications in ANOVA</w:t>
      </w:r>
    </w:p>
    <w:p>
      <w:pPr>
        <w:numPr>
          <w:ilvl w:val="0"/>
          <w:numId w:val="900"/>
        </w:numPr>
        <w:spacing w:before="0" w:after="0"/>
      </w:pPr>
      <w:r>
        <w:t>The Central Limit Theorem (CLT)</w:t>
      </w:r>
    </w:p>
    <w:p>
      <w:pPr>
        <w:numPr>
          <w:ilvl w:val="1"/>
          <w:numId w:val="900"/>
        </w:numPr>
        <w:spacing w:before="0" w:after="0"/>
      </w:pPr>
      <w:r>
        <w:t>Statement and Mathematical Formulation</w:t>
      </w:r>
    </w:p>
    <w:p>
      <w:pPr>
        <w:numPr>
          <w:ilvl w:val="2"/>
          <w:numId w:val="900"/>
        </w:numPr>
        <w:spacing w:before="0" w:after="0"/>
      </w:pPr>
      <w:r>
        <w:t>Sample Mean Distribution</w:t>
      </w:r>
    </w:p>
    <w:p>
      <w:pPr>
        <w:numPr>
          <w:ilvl w:val="2"/>
          <w:numId w:val="900"/>
        </w:numPr>
        <w:spacing w:before="0" w:after="0"/>
      </w:pPr>
      <w:r>
        <w:t>Standardization Formula</w:t>
      </w:r>
    </w:p>
    <w:p>
      <w:pPr>
        <w:numPr>
          <w:ilvl w:val="2"/>
          <w:numId w:val="900"/>
        </w:numPr>
        <w:spacing w:before="0" w:after="0"/>
      </w:pPr>
      <w:r>
        <w:t>Convergence to Normality</w:t>
      </w:r>
    </w:p>
    <w:p>
      <w:pPr>
        <w:numPr>
          <w:ilvl w:val="1"/>
          <w:numId w:val="900"/>
        </w:numPr>
        <w:spacing w:before="0" w:after="0"/>
      </w:pPr>
      <w:r>
        <w:t>Conditions and Assumptions</w:t>
      </w:r>
    </w:p>
    <w:p>
      <w:pPr>
        <w:numPr>
          <w:ilvl w:val="2"/>
          <w:numId w:val="900"/>
        </w:numPr>
        <w:spacing w:before="0" w:after="0"/>
      </w:pPr>
      <w:r>
        <w:t>Independent Observations</w:t>
      </w:r>
    </w:p>
    <w:p>
      <w:pPr>
        <w:numPr>
          <w:ilvl w:val="2"/>
          <w:numId w:val="900"/>
        </w:numPr>
        <w:spacing w:before="0" w:after="0"/>
      </w:pPr>
      <w:r>
        <w:t>Identically Distributed</w:t>
      </w:r>
    </w:p>
    <w:p>
      <w:pPr>
        <w:numPr>
          <w:ilvl w:val="2"/>
          <w:numId w:val="900"/>
        </w:numPr>
        <w:spacing w:before="0" w:after="0"/>
      </w:pPr>
      <w:r>
        <w:t>Finite Variance Requirement</w:t>
      </w:r>
    </w:p>
    <w:p>
      <w:pPr>
        <w:numPr>
          <w:ilvl w:val="1"/>
          <w:numId w:val="900"/>
        </w:numPr>
        <w:spacing w:before="0" w:after="0"/>
      </w:pPr>
      <w:r>
        <w:t>Intuition and Explanation</w:t>
      </w:r>
    </w:p>
    <w:p>
      <w:pPr>
        <w:numPr>
          <w:ilvl w:val="2"/>
          <w:numId w:val="900"/>
        </w:numPr>
        <w:spacing w:before="0" w:after="0"/>
      </w:pPr>
      <w:r>
        <w:t>Averaging Effect</w:t>
      </w:r>
    </w:p>
    <w:p>
      <w:pPr>
        <w:numPr>
          <w:ilvl w:val="2"/>
          <w:numId w:val="900"/>
        </w:numPr>
        <w:spacing w:before="0" w:after="0"/>
      </w:pPr>
      <w:r>
        <w:t>Cancellation of Deviations</w:t>
      </w:r>
    </w:p>
    <w:p>
      <w:pPr>
        <w:numPr>
          <w:ilvl w:val="2"/>
          <w:numId w:val="900"/>
        </w:numPr>
        <w:spacing w:before="0" w:after="0"/>
      </w:pPr>
      <w:r>
        <w:t>Universal Phenomenon</w:t>
      </w:r>
    </w:p>
    <w:p>
      <w:pPr>
        <w:numPr>
          <w:ilvl w:val="1"/>
          <w:numId w:val="900"/>
        </w:numPr>
        <w:spacing w:before="0" w:after="0"/>
      </w:pPr>
      <w:r>
        <w:t>Sample Size Considerations</w:t>
      </w:r>
    </w:p>
    <w:p>
      <w:pPr>
        <w:numPr>
          <w:ilvl w:val="2"/>
          <w:numId w:val="900"/>
        </w:numPr>
        <w:spacing w:before="0" w:after="0"/>
      </w:pPr>
      <w:r>
        <w:t>Rule of Thumb (n ≥ 30)</w:t>
      </w:r>
    </w:p>
    <w:p>
      <w:pPr>
        <w:numPr>
          <w:ilvl w:val="2"/>
          <w:numId w:val="900"/>
        </w:numPr>
        <w:spacing w:before="0" w:after="0"/>
      </w:pPr>
      <w:r>
        <w:t>Population Distribution Impact</w:t>
      </w:r>
    </w:p>
    <w:p>
      <w:pPr>
        <w:numPr>
          <w:ilvl w:val="2"/>
          <w:numId w:val="900"/>
        </w:numPr>
        <w:spacing w:before="0" w:after="0"/>
      </w:pPr>
      <w:r>
        <w:t>Skewness and Required Sample Size</w:t>
      </w:r>
    </w:p>
    <w:p>
      <w:pPr>
        <w:numPr>
          <w:ilvl w:val="1"/>
          <w:numId w:val="900"/>
        </w:numPr>
        <w:spacing w:before="0" w:after="0"/>
      </w:pPr>
      <w:r>
        <w:t>Significance and Applications</w:t>
      </w:r>
    </w:p>
    <w:p>
      <w:pPr>
        <w:numPr>
          <w:ilvl w:val="2"/>
          <w:numId w:val="900"/>
        </w:numPr>
        <w:spacing w:before="0" w:after="0"/>
      </w:pPr>
      <w:r>
        <w:t>Foundation of Inferential Statistics</w:t>
      </w:r>
    </w:p>
    <w:p>
      <w:pPr>
        <w:numPr>
          <w:ilvl w:val="2"/>
          <w:numId w:val="900"/>
        </w:numPr>
        <w:spacing w:before="0" w:after="0"/>
      </w:pPr>
      <w:r>
        <w:t>Confidence Interval Construction</w:t>
      </w:r>
    </w:p>
    <w:p>
      <w:pPr>
        <w:numPr>
          <w:ilvl w:val="2"/>
          <w:numId w:val="900"/>
        </w:numPr>
        <w:spacing w:before="0" w:after="0"/>
      </w:pPr>
      <w:r>
        <w:t>Hypothesis Testing Basis</w:t>
      </w:r>
    </w:p>
    <w:p>
      <w:pPr>
        <w:numPr>
          <w:ilvl w:val="2"/>
          <w:numId w:val="900"/>
        </w:numPr>
        <w:spacing w:before="0" w:after="0"/>
      </w:pPr>
      <w:r>
        <w:t>Quality Control Applications</w:t>
      </w:r>
    </w:p>
    <w:p>
      <w:pPr>
        <w:numPr>
          <w:ilvl w:val="1"/>
          <w:numId w:val="900"/>
        </w:numPr>
        <w:spacing w:before="0" w:after="0"/>
      </w:pPr>
      <w:r>
        <w:t>Sampling Distribution of the Mean</w:t>
      </w:r>
    </w:p>
    <w:p>
      <w:pPr>
        <w:numPr>
          <w:ilvl w:val="2"/>
          <w:numId w:val="900"/>
        </w:numPr>
        <w:spacing w:before="0" w:after="0"/>
      </w:pPr>
      <w:r>
        <w:t>Mean of Sample Means</w:t>
      </w:r>
    </w:p>
    <w:p>
      <w:pPr>
        <w:numPr>
          <w:ilvl w:val="2"/>
          <w:numId w:val="900"/>
        </w:numPr>
        <w:spacing w:before="0" w:after="0"/>
      </w:pPr>
      <w:r>
        <w:t>Standard Error Formula</w:t>
      </w:r>
    </w:p>
    <w:p>
      <w:pPr>
        <w:numPr>
          <w:ilvl w:val="2"/>
          <w:numId w:val="900"/>
        </w:numPr>
        <w:spacing w:before="0" w:after="0"/>
      </w:pPr>
      <w:r>
        <w:t>Relationship to Population Parameters</w:t>
      </w:r>
    </w:p>
    <w:p>
      <w:pPr>
        <w:numPr>
          <w:ilvl w:val="1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Weak Law of Large Numbers</w:t>
      </w:r>
    </w:p>
    <w:p>
      <w:pPr>
        <w:numPr>
          <w:ilvl w:val="2"/>
          <w:numId w:val="900"/>
        </w:numPr>
        <w:spacing w:before="0" w:after="0"/>
      </w:pPr>
      <w:r>
        <w:t>Strong Law of Large Numbers</w:t>
      </w:r>
    </w:p>
    <w:p>
      <w:pPr>
        <w:numPr>
          <w:ilvl w:val="2"/>
          <w:numId w:val="900"/>
        </w:numPr>
        <w:spacing w:before="0" w:after="0"/>
      </w:pPr>
      <w:r>
        <w:t>Relationship to CLT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Extensions and Variations</w:t>
      </w:r>
    </w:p>
    <w:p>
      <w:pPr>
        <w:numPr>
          <w:ilvl w:val="2"/>
          <w:numId w:val="900"/>
        </w:numPr>
        <w:spacing w:before="0" w:after="0"/>
      </w:pPr>
      <w:r>
        <w:t>CLT for Proportions</w:t>
      </w:r>
    </w:p>
    <w:p>
      <w:pPr>
        <w:numPr>
          <w:ilvl w:val="2"/>
          <w:numId w:val="900"/>
        </w:numPr>
        <w:spacing w:before="0" w:after="0"/>
      </w:pPr>
      <w:r>
        <w:t>CLT for Other Statistics</w:t>
      </w:r>
    </w:p>
    <w:p>
      <w:pPr>
        <w:numPr>
          <w:ilvl w:val="2"/>
          <w:numId w:val="900"/>
        </w:numPr>
        <w:spacing w:before="0" w:after="0"/>
      </w:pPr>
      <w:r>
        <w:t>Finite Population Correction</w:t>
      </w:r>
    </w:p>
    <w:p>
      <w:pPr>
        <w:pStyle w:val="Heading1"/>
      </w:pPr>
      <w:r>
        <w:t>Inferential Statistics: From Samples to Populations</w:t>
      </w:r>
    </w:p>
    <w:p>
      <w:pPr>
        <w:numPr>
          <w:ilvl w:val="0"/>
          <w:numId w:val="900"/>
        </w:numPr>
        <w:spacing w:before="0" w:after="0"/>
      </w:pPr>
      <w:r>
        <w:t>Sampling Methods and Design</w:t>
      </w:r>
    </w:p>
    <w:p>
      <w:pPr>
        <w:numPr>
          <w:ilvl w:val="1"/>
          <w:numId w:val="900"/>
        </w:numPr>
        <w:spacing w:before="0" w:after="0"/>
      </w:pPr>
      <w:r>
        <w:t>Probability Sampling Methods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Definition and Procedure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Definition and Rationale</w:t>
      </w:r>
    </w:p>
    <w:p>
      <w:pPr>
        <w:numPr>
          <w:ilvl w:val="3"/>
          <w:numId w:val="900"/>
        </w:numPr>
        <w:spacing w:before="0" w:after="0"/>
      </w:pPr>
      <w:r>
        <w:t>Stratum Formation Criteria</w:t>
      </w:r>
    </w:p>
    <w:p>
      <w:pPr>
        <w:numPr>
          <w:ilvl w:val="3"/>
          <w:numId w:val="900"/>
        </w:numPr>
        <w:spacing w:before="0" w:after="0"/>
      </w:pPr>
      <w:r>
        <w:t>Proportional Allocation</w:t>
      </w:r>
    </w:p>
    <w:p>
      <w:pPr>
        <w:numPr>
          <w:ilvl w:val="3"/>
          <w:numId w:val="900"/>
        </w:numPr>
        <w:spacing w:before="0" w:after="0"/>
      </w:pPr>
      <w:r>
        <w:t>Optimal Allocation</w:t>
      </w:r>
    </w:p>
    <w:p>
      <w:pPr>
        <w:numPr>
          <w:ilvl w:val="3"/>
          <w:numId w:val="900"/>
        </w:numPr>
        <w:spacing w:before="0" w:after="0"/>
      </w:pPr>
      <w:r>
        <w:t>Advantages and Applications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Definition and Procedure</w:t>
      </w:r>
    </w:p>
    <w:p>
      <w:pPr>
        <w:numPr>
          <w:ilvl w:val="3"/>
          <w:numId w:val="900"/>
        </w:numPr>
        <w:spacing w:before="0" w:after="0"/>
      </w:pPr>
      <w:r>
        <w:t>Single-Stage vs. Multi-Stage</w:t>
      </w:r>
    </w:p>
    <w:p>
      <w:pPr>
        <w:numPr>
          <w:ilvl w:val="3"/>
          <w:numId w:val="900"/>
        </w:numPr>
        <w:spacing w:before="0" w:after="0"/>
      </w:pPr>
      <w:r>
        <w:t>Cluster Formation Considerations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3"/>
          <w:numId w:val="900"/>
        </w:numPr>
        <w:spacing w:before="0" w:after="0"/>
      </w:pPr>
      <w:r>
        <w:t>Applications in Large Populations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Definition and Procedure</w:t>
      </w:r>
    </w:p>
    <w:p>
      <w:pPr>
        <w:numPr>
          <w:ilvl w:val="3"/>
          <w:numId w:val="900"/>
        </w:numPr>
        <w:spacing w:before="0" w:after="0"/>
      </w:pPr>
      <w:r>
        <w:t>Sampling Interval Calculation</w:t>
      </w:r>
    </w:p>
    <w:p>
      <w:pPr>
        <w:numPr>
          <w:ilvl w:val="3"/>
          <w:numId w:val="900"/>
        </w:numPr>
        <w:spacing w:before="0" w:after="0"/>
      </w:pPr>
      <w:r>
        <w:t>Starting Point Selection</w:t>
      </w:r>
    </w:p>
    <w:p>
      <w:pPr>
        <w:numPr>
          <w:ilvl w:val="3"/>
          <w:numId w:val="900"/>
        </w:numPr>
        <w:spacing w:before="0" w:after="0"/>
      </w:pPr>
      <w:r>
        <w:t>Advantages and Risks</w:t>
      </w:r>
    </w:p>
    <w:p>
      <w:pPr>
        <w:numPr>
          <w:ilvl w:val="3"/>
          <w:numId w:val="900"/>
        </w:numPr>
        <w:spacing w:before="0" w:after="0"/>
      </w:pPr>
      <w:r>
        <w:t>Periodic Patterns Concern</w:t>
      </w:r>
    </w:p>
    <w:p>
      <w:pPr>
        <w:numPr>
          <w:ilvl w:val="1"/>
          <w:numId w:val="900"/>
        </w:numPr>
        <w:spacing w:before="0" w:after="0"/>
      </w:pPr>
      <w:r>
        <w:t>Non-Probability Sampling Methods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Purposive Sampling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2"/>
          <w:numId w:val="900"/>
        </w:numPr>
        <w:spacing w:before="0" w:after="0"/>
      </w:pPr>
      <w:r>
        <w:t>Snowball Sampling</w:t>
      </w:r>
    </w:p>
    <w:p>
      <w:pPr>
        <w:numPr>
          <w:ilvl w:val="1"/>
          <w:numId w:val="900"/>
        </w:numPr>
        <w:spacing w:before="0" w:after="0"/>
      </w:pPr>
      <w:r>
        <w:t>Sampling Bias and Errors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3"/>
          <w:numId w:val="900"/>
        </w:numPr>
        <w:spacing w:before="0" w:after="0"/>
      </w:pPr>
      <w:r>
        <w:t>Undercoverage Bias</w:t>
      </w:r>
    </w:p>
    <w:p>
      <w:pPr>
        <w:numPr>
          <w:ilvl w:val="3"/>
          <w:numId w:val="900"/>
        </w:numPr>
        <w:spacing w:before="0" w:after="0"/>
      </w:pPr>
      <w:r>
        <w:t>Nonresponse Bias</w:t>
      </w:r>
    </w:p>
    <w:p>
      <w:pPr>
        <w:numPr>
          <w:ilvl w:val="3"/>
          <w:numId w:val="900"/>
        </w:numPr>
        <w:spacing w:before="0" w:after="0"/>
      </w:pPr>
      <w:r>
        <w:t>Voluntary Response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3"/>
          <w:numId w:val="900"/>
        </w:numPr>
        <w:spacing w:before="0" w:after="0"/>
      </w:pPr>
      <w:r>
        <w:t>Response Bias</w:t>
      </w:r>
    </w:p>
    <w:p>
      <w:pPr>
        <w:numPr>
          <w:ilvl w:val="3"/>
          <w:numId w:val="900"/>
        </w:numPr>
        <w:spacing w:before="0" w:after="0"/>
      </w:pPr>
      <w:r>
        <w:t>Interviewer Bias</w:t>
      </w:r>
    </w:p>
    <w:p>
      <w:pPr>
        <w:numPr>
          <w:ilvl w:val="3"/>
          <w:numId w:val="900"/>
        </w:numPr>
        <w:spacing w:before="0" w:after="0"/>
      </w:pPr>
      <w:r>
        <w:t>Social Desirability Bias</w:t>
      </w:r>
    </w:p>
    <w:p>
      <w:pPr>
        <w:numPr>
          <w:ilvl w:val="2"/>
          <w:numId w:val="900"/>
        </w:numPr>
        <w:spacing w:before="0" w:after="0"/>
      </w:pPr>
      <w:r>
        <w:t>Sampling Error vs. Non-Sampling Error</w:t>
      </w:r>
    </w:p>
    <w:p>
      <w:pPr>
        <w:numPr>
          <w:ilvl w:val="3"/>
          <w:numId w:val="900"/>
        </w:numPr>
        <w:spacing w:before="0" w:after="0"/>
      </w:pPr>
      <w:r>
        <w:t>Random vs. Systematic Errors</w:t>
      </w:r>
    </w:p>
    <w:p>
      <w:pPr>
        <w:numPr>
          <w:ilvl w:val="3"/>
          <w:numId w:val="900"/>
        </w:numPr>
        <w:spacing w:before="0" w:after="0"/>
      </w:pPr>
      <w:r>
        <w:t>Error Reduction Strategies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Factors Affecting Sample Size</w:t>
      </w:r>
    </w:p>
    <w:p>
      <w:pPr>
        <w:numPr>
          <w:ilvl w:val="2"/>
          <w:numId w:val="900"/>
        </w:numPr>
        <w:spacing w:before="0" w:after="0"/>
      </w:pPr>
      <w:r>
        <w:t>Margin of Error Considerations</w:t>
      </w:r>
    </w:p>
    <w:p>
      <w:pPr>
        <w:numPr>
          <w:ilvl w:val="2"/>
          <w:numId w:val="900"/>
        </w:numPr>
        <w:spacing w:before="0" w:after="0"/>
      </w:pPr>
      <w:r>
        <w:t>Confidence Level Impact</w:t>
      </w:r>
    </w:p>
    <w:p>
      <w:pPr>
        <w:numPr>
          <w:ilvl w:val="2"/>
          <w:numId w:val="900"/>
        </w:numPr>
        <w:spacing w:before="0" w:after="0"/>
      </w:pPr>
      <w:r>
        <w:t>Population Variability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Estimation Theory</w:t>
      </w:r>
    </w:p>
    <w:p>
      <w:pPr>
        <w:numPr>
          <w:ilvl w:val="1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3"/>
          <w:numId w:val="900"/>
        </w:numPr>
        <w:spacing w:before="0" w:after="0"/>
      </w:pPr>
      <w:r>
        <w:t>Single Value Estimates</w:t>
      </w:r>
    </w:p>
    <w:p>
      <w:pPr>
        <w:numPr>
          <w:ilvl w:val="3"/>
          <w:numId w:val="900"/>
        </w:numPr>
        <w:spacing w:before="0" w:after="0"/>
      </w:pPr>
      <w:r>
        <w:t>Estimator vs. Estimate</w:t>
      </w:r>
    </w:p>
    <w:p>
      <w:pPr>
        <w:numPr>
          <w:ilvl w:val="2"/>
          <w:numId w:val="900"/>
        </w:numPr>
        <w:spacing w:before="0" w:after="0"/>
      </w:pPr>
      <w:r>
        <w:t>Common Point Estimators</w:t>
      </w:r>
    </w:p>
    <w:p>
      <w:pPr>
        <w:numPr>
          <w:ilvl w:val="3"/>
          <w:numId w:val="900"/>
        </w:numPr>
        <w:spacing w:before="0" w:after="0"/>
      </w:pPr>
      <w:r>
        <w:t>Sample Mean for Population Mean</w:t>
      </w:r>
    </w:p>
    <w:p>
      <w:pPr>
        <w:numPr>
          <w:ilvl w:val="3"/>
          <w:numId w:val="900"/>
        </w:numPr>
        <w:spacing w:before="0" w:after="0"/>
      </w:pPr>
      <w:r>
        <w:t>Sample Proportion for Population Proportion</w:t>
      </w:r>
    </w:p>
    <w:p>
      <w:pPr>
        <w:numPr>
          <w:ilvl w:val="3"/>
          <w:numId w:val="900"/>
        </w:numPr>
        <w:spacing w:before="0" w:after="0"/>
      </w:pPr>
      <w:r>
        <w:t>Sample Variance for Population Variance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3"/>
          <w:numId w:val="900"/>
        </w:numPr>
        <w:spacing w:before="0" w:after="0"/>
      </w:pPr>
      <w:r>
        <w:t>Unbiasedness</w:t>
      </w:r>
    </w:p>
    <w:p>
      <w:pPr>
        <w:numPr>
          <w:ilvl w:val="4"/>
          <w:numId w:val="900"/>
        </w:numPr>
        <w:spacing w:before="0" w:after="0"/>
      </w:pPr>
      <w:r>
        <w:t>Definition and Importance</w:t>
      </w:r>
    </w:p>
    <w:p>
      <w:pPr>
        <w:numPr>
          <w:ilvl w:val="4"/>
          <w:numId w:val="900"/>
        </w:numPr>
        <w:spacing w:before="0" w:after="0"/>
      </w:pPr>
      <w:r>
        <w:t>Bias Calculation</w:t>
      </w:r>
    </w:p>
    <w:p>
      <w:pPr>
        <w:numPr>
          <w:ilvl w:val="4"/>
          <w:numId w:val="900"/>
        </w:numPr>
        <w:spacing w:before="0" w:after="0"/>
      </w:pPr>
      <w:r>
        <w:t>Unbiased vs. Biased Estimators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4"/>
          <w:numId w:val="900"/>
        </w:numPr>
        <w:spacing w:before="0" w:after="0"/>
      </w:pPr>
      <w:r>
        <w:t>Minimum Variance Property</w:t>
      </w:r>
    </w:p>
    <w:p>
      <w:pPr>
        <w:numPr>
          <w:ilvl w:val="4"/>
          <w:numId w:val="900"/>
        </w:numPr>
        <w:spacing w:before="0" w:after="0"/>
      </w:pPr>
      <w:r>
        <w:t>Relative Efficiency</w:t>
      </w:r>
    </w:p>
    <w:p>
      <w:pPr>
        <w:numPr>
          <w:ilvl w:val="4"/>
          <w:numId w:val="900"/>
        </w:numPr>
        <w:spacing w:before="0" w:after="0"/>
      </w:pPr>
      <w:r>
        <w:t>Cramér-Rao Lower Bound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4"/>
          <w:numId w:val="900"/>
        </w:numPr>
        <w:spacing w:before="0" w:after="0"/>
      </w:pPr>
      <w:r>
        <w:t>Convergence in Probability</w:t>
      </w:r>
    </w:p>
    <w:p>
      <w:pPr>
        <w:numPr>
          <w:ilvl w:val="4"/>
          <w:numId w:val="900"/>
        </w:numPr>
        <w:spacing w:before="0" w:after="0"/>
      </w:pPr>
      <w:r>
        <w:t>Large Sample Behavior</w:t>
      </w:r>
    </w:p>
    <w:p>
      <w:pPr>
        <w:numPr>
          <w:ilvl w:val="4"/>
          <w:numId w:val="900"/>
        </w:numPr>
        <w:spacing w:before="0" w:after="0"/>
      </w:pPr>
      <w:r>
        <w:t>Relationship to Unbiasedness</w:t>
      </w:r>
    </w:p>
    <w:p>
      <w:pPr>
        <w:numPr>
          <w:ilvl w:val="3"/>
          <w:numId w:val="900"/>
        </w:numPr>
        <w:spacing w:before="0" w:after="0"/>
      </w:pPr>
      <w:r>
        <w:t>Sufficiency</w:t>
      </w:r>
    </w:p>
    <w:p>
      <w:pPr>
        <w:numPr>
          <w:ilvl w:val="4"/>
          <w:numId w:val="900"/>
        </w:numPr>
        <w:spacing w:before="0" w:after="0"/>
      </w:pPr>
      <w:r>
        <w:t>Complete Information Usage</w:t>
      </w:r>
    </w:p>
    <w:p>
      <w:pPr>
        <w:numPr>
          <w:ilvl w:val="4"/>
          <w:numId w:val="900"/>
        </w:numPr>
        <w:spacing w:before="0" w:after="0"/>
      </w:pPr>
      <w:r>
        <w:t>Minimal Sufficient Statistics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3"/>
          <w:numId w:val="900"/>
        </w:numPr>
        <w:spacing w:before="0" w:after="0"/>
      </w:pPr>
      <w:r>
        <w:t>Principle and Procedure</w:t>
      </w:r>
    </w:p>
    <w:p>
      <w:pPr>
        <w:numPr>
          <w:ilvl w:val="3"/>
          <w:numId w:val="900"/>
        </w:numPr>
        <w:spacing w:before="0" w:after="0"/>
      </w:pPr>
      <w:r>
        <w:t>Moment Equations</w:t>
      </w:r>
    </w:p>
    <w:p>
      <w:pPr>
        <w:numPr>
          <w:ilvl w:val="3"/>
          <w:numId w:val="900"/>
        </w:numPr>
        <w:spacing w:before="0" w:after="0"/>
      </w:pPr>
      <w:r>
        <w:t>Applications and Examples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Likelihood Function</w:t>
      </w:r>
    </w:p>
    <w:p>
      <w:pPr>
        <w:numPr>
          <w:ilvl w:val="3"/>
          <w:numId w:val="900"/>
        </w:numPr>
        <w:spacing w:before="0" w:after="0"/>
      </w:pPr>
      <w:r>
        <w:t>Log-Likelihood</w:t>
      </w:r>
    </w:p>
    <w:p>
      <w:pPr>
        <w:numPr>
          <w:ilvl w:val="3"/>
          <w:numId w:val="900"/>
        </w:numPr>
        <w:spacing w:before="0" w:after="0"/>
      </w:pPr>
      <w:r>
        <w:t>MLE Properties</w:t>
      </w:r>
    </w:p>
    <w:p>
      <w:pPr>
        <w:numPr>
          <w:ilvl w:val="1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Confidence Intervals Concept</w:t>
      </w:r>
    </w:p>
    <w:p>
      <w:pPr>
        <w:numPr>
          <w:ilvl w:val="3"/>
          <w:numId w:val="900"/>
        </w:numPr>
        <w:spacing w:before="0" w:after="0"/>
      </w:pPr>
      <w:r>
        <w:t>Interval vs. Point Estimates</w:t>
      </w:r>
    </w:p>
    <w:p>
      <w:pPr>
        <w:numPr>
          <w:ilvl w:val="3"/>
          <w:numId w:val="900"/>
        </w:numPr>
        <w:spacing w:before="0" w:after="0"/>
      </w:pPr>
      <w:r>
        <w:t>Confidence Level Interpretation</w:t>
      </w:r>
    </w:p>
    <w:p>
      <w:pPr>
        <w:numPr>
          <w:ilvl w:val="3"/>
          <w:numId w:val="900"/>
        </w:numPr>
        <w:spacing w:before="0" w:after="0"/>
      </w:pPr>
      <w:r>
        <w:t>Common Misconceptions</w:t>
      </w:r>
    </w:p>
    <w:p>
      <w:pPr>
        <w:numPr>
          <w:ilvl w:val="3"/>
          <w:numId w:val="900"/>
        </w:numPr>
        <w:spacing w:before="0" w:after="0"/>
      </w:pPr>
      <w:r>
        <w:t>Frequentist Interpretation</w:t>
      </w:r>
    </w:p>
    <w:p>
      <w:pPr>
        <w:numPr>
          <w:ilvl w:val="2"/>
          <w:numId w:val="900"/>
        </w:numPr>
        <w:spacing w:before="0" w:after="0"/>
      </w:pPr>
      <w:r>
        <w:t>Confidence Level Selection</w:t>
      </w:r>
    </w:p>
    <w:p>
      <w:pPr>
        <w:numPr>
          <w:ilvl w:val="3"/>
          <w:numId w:val="900"/>
        </w:numPr>
        <w:spacing w:before="0" w:after="0"/>
      </w:pPr>
      <w:r>
        <w:t>90%, 95%, 99% Common Choices</w:t>
      </w:r>
    </w:p>
    <w:p>
      <w:pPr>
        <w:numPr>
          <w:ilvl w:val="3"/>
          <w:numId w:val="900"/>
        </w:numPr>
        <w:spacing w:before="0" w:after="0"/>
      </w:pPr>
      <w:r>
        <w:t>Trade-offs with Interval Width</w:t>
      </w:r>
    </w:p>
    <w:p>
      <w:pPr>
        <w:numPr>
          <w:ilvl w:val="3"/>
          <w:numId w:val="900"/>
        </w:numPr>
        <w:spacing w:before="0" w:after="0"/>
      </w:pPr>
      <w:r>
        <w:t>Context-Dependent Decisions</w:t>
      </w:r>
    </w:p>
    <w:p>
      <w:pPr>
        <w:numPr>
          <w:ilvl w:val="2"/>
          <w:numId w:val="900"/>
        </w:numPr>
        <w:spacing w:before="0" w:after="0"/>
      </w:pPr>
      <w:r>
        <w:t>Constructing Confidence Intervals for Means</w:t>
      </w:r>
    </w:p>
    <w:p>
      <w:pPr>
        <w:numPr>
          <w:ilvl w:val="3"/>
          <w:numId w:val="900"/>
        </w:numPr>
        <w:spacing w:before="0" w:after="0"/>
      </w:pPr>
      <w:r>
        <w:t>Known Population Variance</w:t>
      </w:r>
    </w:p>
    <w:p>
      <w:pPr>
        <w:numPr>
          <w:ilvl w:val="4"/>
          <w:numId w:val="900"/>
        </w:numPr>
        <w:spacing w:before="0" w:after="0"/>
      </w:pPr>
      <w:r>
        <w:t>Z-Distribution Usage</w:t>
      </w:r>
    </w:p>
    <w:p>
      <w:pPr>
        <w:numPr>
          <w:ilvl w:val="4"/>
          <w:numId w:val="900"/>
        </w:numPr>
        <w:spacing w:before="0" w:after="0"/>
      </w:pPr>
      <w:r>
        <w:t>Formula and Calculation</w:t>
      </w:r>
    </w:p>
    <w:p>
      <w:pPr>
        <w:numPr>
          <w:ilvl w:val="4"/>
          <w:numId w:val="900"/>
        </w:numPr>
        <w:spacing w:before="0" w:after="0"/>
      </w:pPr>
      <w:r>
        <w:t>Assumptions Required</w:t>
      </w:r>
    </w:p>
    <w:p>
      <w:pPr>
        <w:numPr>
          <w:ilvl w:val="3"/>
          <w:numId w:val="900"/>
        </w:numPr>
        <w:spacing w:before="0" w:after="0"/>
      </w:pPr>
      <w:r>
        <w:t>Unknown Population Variance</w:t>
      </w:r>
    </w:p>
    <w:p>
      <w:pPr>
        <w:numPr>
          <w:ilvl w:val="4"/>
          <w:numId w:val="900"/>
        </w:numPr>
        <w:spacing w:before="0" w:after="0"/>
      </w:pPr>
      <w:r>
        <w:t>t-Distribution Usage</w:t>
      </w:r>
    </w:p>
    <w:p>
      <w:pPr>
        <w:numPr>
          <w:ilvl w:val="4"/>
          <w:numId w:val="900"/>
        </w:numPr>
        <w:spacing w:before="0" w:after="0"/>
      </w:pPr>
      <w:r>
        <w:t>Degrees of Freedom</w:t>
      </w:r>
    </w:p>
    <w:p>
      <w:pPr>
        <w:numPr>
          <w:ilvl w:val="4"/>
          <w:numId w:val="900"/>
        </w:numPr>
        <w:spacing w:before="0" w:after="0"/>
      </w:pPr>
      <w:r>
        <w:t>Small vs. Large Samples</w:t>
      </w:r>
    </w:p>
    <w:p>
      <w:pPr>
        <w:numPr>
          <w:ilvl w:val="3"/>
          <w:numId w:val="900"/>
        </w:numPr>
        <w:spacing w:before="0" w:after="0"/>
      </w:pPr>
      <w:r>
        <w:t>Large Sample Approximations</w:t>
      </w:r>
    </w:p>
    <w:p>
      <w:pPr>
        <w:numPr>
          <w:ilvl w:val="2"/>
          <w:numId w:val="900"/>
        </w:numPr>
        <w:spacing w:before="0" w:after="0"/>
      </w:pPr>
      <w:r>
        <w:t>Constructing Confidence Intervals for Proportions</w:t>
      </w:r>
    </w:p>
    <w:p>
      <w:pPr>
        <w:numPr>
          <w:ilvl w:val="3"/>
          <w:numId w:val="900"/>
        </w:numPr>
        <w:spacing w:before="0" w:after="0"/>
      </w:pPr>
      <w:r>
        <w:t>Normal Approximation Method</w:t>
      </w:r>
    </w:p>
    <w:p>
      <w:pPr>
        <w:numPr>
          <w:ilvl w:val="3"/>
          <w:numId w:val="900"/>
        </w:numPr>
        <w:spacing w:before="0" w:after="0"/>
      </w:pPr>
      <w:r>
        <w:t>Success-Failure Condition</w:t>
      </w:r>
    </w:p>
    <w:p>
      <w:pPr>
        <w:numPr>
          <w:ilvl w:val="3"/>
          <w:numId w:val="900"/>
        </w:numPr>
        <w:spacing w:before="0" w:after="0"/>
      </w:pPr>
      <w:r>
        <w:t>Continuity Correction</w:t>
      </w:r>
    </w:p>
    <w:p>
      <w:pPr>
        <w:numPr>
          <w:ilvl w:val="3"/>
          <w:numId w:val="900"/>
        </w:numPr>
        <w:spacing w:before="0" w:after="0"/>
      </w:pPr>
      <w:r>
        <w:t>Wilson Score Interval</w:t>
      </w:r>
    </w:p>
    <w:p>
      <w:pPr>
        <w:numPr>
          <w:ilvl w:val="3"/>
          <w:numId w:val="900"/>
        </w:numPr>
        <w:spacing w:before="0" w:after="0"/>
      </w:pPr>
      <w:r>
        <w:t>Exact Methods for Small Samples</w:t>
      </w:r>
    </w:p>
    <w:p>
      <w:pPr>
        <w:numPr>
          <w:ilvl w:val="2"/>
          <w:numId w:val="900"/>
        </w:numPr>
        <w:spacing w:before="0" w:after="0"/>
      </w:pPr>
      <w:r>
        <w:t>Confidence Intervals for Variance</w:t>
      </w:r>
    </w:p>
    <w:p>
      <w:pPr>
        <w:numPr>
          <w:ilvl w:val="3"/>
          <w:numId w:val="900"/>
        </w:numPr>
        <w:spacing w:before="0" w:after="0"/>
      </w:pPr>
      <w:r>
        <w:t>Chi-Square Distribution Usage</w:t>
      </w:r>
    </w:p>
    <w:p>
      <w:pPr>
        <w:numPr>
          <w:ilvl w:val="3"/>
          <w:numId w:val="900"/>
        </w:numPr>
        <w:spacing w:before="0" w:after="0"/>
      </w:pPr>
      <w:r>
        <w:t>Asymmetric Intervals</w:t>
      </w:r>
    </w:p>
    <w:p>
      <w:pPr>
        <w:numPr>
          <w:ilvl w:val="3"/>
          <w:numId w:val="900"/>
        </w:numPr>
        <w:spacing w:before="0" w:after="0"/>
      </w:pPr>
      <w:r>
        <w:t>Sensitivity to Normality</w:t>
      </w:r>
    </w:p>
    <w:p>
      <w:pPr>
        <w:numPr>
          <w:ilvl w:val="2"/>
          <w:numId w:val="900"/>
        </w:numPr>
        <w:spacing w:before="0" w:after="0"/>
      </w:pPr>
      <w:r>
        <w:t>Margin of Error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Factors Affecting Margin of Error</w:t>
      </w:r>
    </w:p>
    <w:p>
      <w:pPr>
        <w:numPr>
          <w:ilvl w:val="4"/>
          <w:numId w:val="900"/>
        </w:numPr>
        <w:spacing w:before="0" w:after="0"/>
      </w:pPr>
      <w:r>
        <w:t>Sample Size Impact</w:t>
      </w:r>
    </w:p>
    <w:p>
      <w:pPr>
        <w:numPr>
          <w:ilvl w:val="4"/>
          <w:numId w:val="900"/>
        </w:numPr>
        <w:spacing w:before="0" w:after="0"/>
      </w:pPr>
      <w:r>
        <w:t>Confidence Level Impact</w:t>
      </w:r>
    </w:p>
    <w:p>
      <w:pPr>
        <w:numPr>
          <w:ilvl w:val="4"/>
          <w:numId w:val="900"/>
        </w:numPr>
        <w:spacing w:before="0" w:after="0"/>
      </w:pPr>
      <w:r>
        <w:t>Population Variability Impact</w:t>
      </w:r>
    </w:p>
    <w:p>
      <w:pPr>
        <w:numPr>
          <w:ilvl w:val="3"/>
          <w:numId w:val="900"/>
        </w:numPr>
        <w:spacing w:before="0" w:after="0"/>
      </w:pPr>
      <w:r>
        <w:t>Interpretation and Communication</w:t>
      </w:r>
    </w:p>
    <w:p>
      <w:pPr>
        <w:numPr>
          <w:ilvl w:val="3"/>
          <w:numId w:val="900"/>
        </w:numPr>
        <w:spacing w:before="0" w:after="0"/>
      </w:pPr>
      <w:r>
        <w:t>Sample Size Planning</w:t>
      </w:r>
    </w:p>
    <w:p>
      <w:pPr>
        <w:numPr>
          <w:ilvl w:val="1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Bootstrap Principle</w:t>
      </w:r>
    </w:p>
    <w:p>
      <w:pPr>
        <w:numPr>
          <w:ilvl w:val="2"/>
          <w:numId w:val="900"/>
        </w:numPr>
        <w:spacing w:before="0" w:after="0"/>
      </w:pPr>
      <w:r>
        <w:t>Resampling Procedure</w:t>
      </w:r>
    </w:p>
    <w:p>
      <w:pPr>
        <w:numPr>
          <w:ilvl w:val="2"/>
          <w:numId w:val="900"/>
        </w:numPr>
        <w:spacing w:before="0" w:after="0"/>
      </w:pPr>
      <w:r>
        <w:t>Bootstrap Confidence Intervals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pStyle w:val="Heading1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The Framework of Hypothesis Testing</w:t>
      </w:r>
    </w:p>
    <w:p>
      <w:pPr>
        <w:numPr>
          <w:ilvl w:val="1"/>
          <w:numId w:val="900"/>
        </w:numPr>
        <w:spacing w:before="0" w:after="0"/>
      </w:pPr>
      <w:r>
        <w:t>Formulating Hypotheses</w:t>
      </w:r>
    </w:p>
    <w:p>
      <w:pPr>
        <w:numPr>
          <w:ilvl w:val="2"/>
          <w:numId w:val="900"/>
        </w:numPr>
        <w:spacing w:before="0" w:after="0"/>
      </w:pPr>
      <w:r>
        <w:t>Null Hypothesis (H₀)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Status Quo Assumption</w:t>
      </w:r>
    </w:p>
    <w:p>
      <w:pPr>
        <w:numPr>
          <w:ilvl w:val="3"/>
          <w:numId w:val="900"/>
        </w:numPr>
        <w:spacing w:before="0" w:after="0"/>
      </w:pPr>
      <w:r>
        <w:t>Equality Statements</w:t>
      </w:r>
    </w:p>
    <w:p>
      <w:pPr>
        <w:numPr>
          <w:ilvl w:val="3"/>
          <w:numId w:val="900"/>
        </w:numPr>
        <w:spacing w:before="0" w:after="0"/>
      </w:pPr>
      <w:r>
        <w:t>Burden of Proof Concept</w:t>
      </w:r>
    </w:p>
    <w:p>
      <w:pPr>
        <w:numPr>
          <w:ilvl w:val="2"/>
          <w:numId w:val="900"/>
        </w:numPr>
        <w:spacing w:before="0" w:after="0"/>
      </w:pPr>
      <w:r>
        <w:t>Alternative Hypothesis (H₁ or Hₐ)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Research Hypothesis</w:t>
      </w:r>
    </w:p>
    <w:p>
      <w:pPr>
        <w:numPr>
          <w:ilvl w:val="3"/>
          <w:numId w:val="900"/>
        </w:numPr>
        <w:spacing w:before="0" w:after="0"/>
      </w:pPr>
      <w:r>
        <w:t>What We Want to Prove</w:t>
      </w:r>
    </w:p>
    <w:p>
      <w:pPr>
        <w:numPr>
          <w:ilvl w:val="3"/>
          <w:numId w:val="900"/>
        </w:numPr>
        <w:spacing w:before="0" w:after="0"/>
      </w:pPr>
      <w:r>
        <w:t>Complement of Null</w:t>
      </w:r>
    </w:p>
    <w:p>
      <w:pPr>
        <w:numPr>
          <w:ilvl w:val="2"/>
          <w:numId w:val="900"/>
        </w:numPr>
        <w:spacing w:before="0" w:after="0"/>
      </w:pPr>
      <w:r>
        <w:t>Hypothesis Formulation Guidelines</w:t>
      </w:r>
    </w:p>
    <w:p>
      <w:pPr>
        <w:numPr>
          <w:ilvl w:val="3"/>
          <w:numId w:val="900"/>
        </w:numPr>
        <w:spacing w:before="0" w:after="0"/>
      </w:pPr>
      <w:r>
        <w:t>Clear and Testable Statements</w:t>
      </w:r>
    </w:p>
    <w:p>
      <w:pPr>
        <w:numPr>
          <w:ilvl w:val="3"/>
          <w:numId w:val="900"/>
        </w:numPr>
        <w:spacing w:before="0" w:after="0"/>
      </w:pPr>
      <w:r>
        <w:t>Population Parameter Focus</w:t>
      </w:r>
    </w:p>
    <w:p>
      <w:pPr>
        <w:numPr>
          <w:ilvl w:val="3"/>
          <w:numId w:val="900"/>
        </w:numPr>
        <w:spacing w:before="0" w:after="0"/>
      </w:pPr>
      <w:r>
        <w:t>Mutually Exclusive and Exhaustive</w:t>
      </w:r>
    </w:p>
    <w:p>
      <w:pPr>
        <w:numPr>
          <w:ilvl w:val="1"/>
          <w:numId w:val="900"/>
        </w:numPr>
        <w:spacing w:before="0" w:after="0"/>
      </w:pPr>
      <w:r>
        <w:t>Types of Tests</w:t>
      </w:r>
    </w:p>
    <w:p>
      <w:pPr>
        <w:numPr>
          <w:ilvl w:val="2"/>
          <w:numId w:val="900"/>
        </w:numPr>
        <w:spacing w:before="0" w:after="0"/>
      </w:pPr>
      <w:r>
        <w:t>One-tailed Tests</w:t>
      </w:r>
    </w:p>
    <w:p>
      <w:pPr>
        <w:numPr>
          <w:ilvl w:val="3"/>
          <w:numId w:val="900"/>
        </w:numPr>
        <w:spacing w:before="0" w:after="0"/>
      </w:pPr>
      <w:r>
        <w:t>Right-Tailed Tests</w:t>
      </w:r>
    </w:p>
    <w:p>
      <w:pPr>
        <w:numPr>
          <w:ilvl w:val="3"/>
          <w:numId w:val="900"/>
        </w:numPr>
        <w:spacing w:before="0" w:after="0"/>
      </w:pPr>
      <w:r>
        <w:t>Left-Tailed Tests</w:t>
      </w:r>
    </w:p>
    <w:p>
      <w:pPr>
        <w:numPr>
          <w:ilvl w:val="3"/>
          <w:numId w:val="900"/>
        </w:numPr>
        <w:spacing w:before="0" w:after="0"/>
      </w:pPr>
      <w:r>
        <w:t>Directional Hypotheses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Two-tailed Tests</w:t>
      </w:r>
    </w:p>
    <w:p>
      <w:pPr>
        <w:numPr>
          <w:ilvl w:val="3"/>
          <w:numId w:val="900"/>
        </w:numPr>
        <w:spacing w:before="0" w:after="0"/>
      </w:pPr>
      <w:r>
        <w:t>Non-directional Hypotheses</w:t>
      </w:r>
    </w:p>
    <w:p>
      <w:pPr>
        <w:numPr>
          <w:ilvl w:val="3"/>
          <w:numId w:val="900"/>
        </w:numPr>
        <w:spacing w:before="0" w:after="0"/>
      </w:pPr>
      <w:r>
        <w:t>"Not Equal To" Alternatives</w:t>
      </w:r>
    </w:p>
    <w:p>
      <w:pPr>
        <w:numPr>
          <w:ilvl w:val="3"/>
          <w:numId w:val="900"/>
        </w:numPr>
        <w:spacing w:before="0" w:after="0"/>
      </w:pPr>
      <w:r>
        <w:t>Conservative Approach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3"/>
          <w:numId w:val="900"/>
        </w:numPr>
        <w:spacing w:before="0" w:after="0"/>
      </w:pPr>
      <w:r>
        <w:t>Sample Data Summarization</w:t>
      </w:r>
    </w:p>
    <w:p>
      <w:pPr>
        <w:numPr>
          <w:ilvl w:val="3"/>
          <w:numId w:val="900"/>
        </w:numPr>
        <w:spacing w:before="0" w:after="0"/>
      </w:pPr>
      <w:r>
        <w:t>Standardized Measures</w:t>
      </w:r>
    </w:p>
    <w:p>
      <w:pPr>
        <w:numPr>
          <w:ilvl w:val="3"/>
          <w:numId w:val="900"/>
        </w:numPr>
        <w:spacing w:before="0" w:after="0"/>
      </w:pPr>
      <w:r>
        <w:t>Distribution Under H₀</w:t>
      </w:r>
    </w:p>
    <w:p>
      <w:pPr>
        <w:numPr>
          <w:ilvl w:val="2"/>
          <w:numId w:val="900"/>
        </w:numPr>
        <w:spacing w:before="0" w:after="0"/>
      </w:pPr>
      <w:r>
        <w:t>Common Test Statistics</w:t>
      </w:r>
    </w:p>
    <w:p>
      <w:pPr>
        <w:numPr>
          <w:ilvl w:val="3"/>
          <w:numId w:val="900"/>
        </w:numPr>
        <w:spacing w:before="0" w:after="0"/>
      </w:pPr>
      <w:r>
        <w:t>Z-statistic</w:t>
      </w:r>
    </w:p>
    <w:p>
      <w:pPr>
        <w:numPr>
          <w:ilvl w:val="3"/>
          <w:numId w:val="900"/>
        </w:numPr>
        <w:spacing w:before="0" w:after="0"/>
      </w:pPr>
      <w:r>
        <w:t>t-statistic</w:t>
      </w:r>
    </w:p>
    <w:p>
      <w:pPr>
        <w:numPr>
          <w:ilvl w:val="3"/>
          <w:numId w:val="900"/>
        </w:numPr>
        <w:spacing w:before="0" w:after="0"/>
      </w:pPr>
      <w:r>
        <w:t>Chi-square statistic</w:t>
      </w:r>
    </w:p>
    <w:p>
      <w:pPr>
        <w:numPr>
          <w:ilvl w:val="3"/>
          <w:numId w:val="900"/>
        </w:numPr>
        <w:spacing w:before="0" w:after="0"/>
      </w:pPr>
      <w:r>
        <w:t>F-statistic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Formula Applications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Critical Value Comparison</w:t>
      </w:r>
    </w:p>
    <w:p>
      <w:pPr>
        <w:numPr>
          <w:ilvl w:val="0"/>
          <w:numId w:val="900"/>
        </w:numPr>
        <w:spacing w:before="0" w:after="0"/>
      </w:pPr>
      <w:r>
        <w:t>Decision Making in Hypothesis Testing</w:t>
      </w:r>
    </w:p>
    <w:p>
      <w:pPr>
        <w:numPr>
          <w:ilvl w:val="1"/>
          <w:numId w:val="900"/>
        </w:numPr>
        <w:spacing w:before="0" w:after="0"/>
      </w:pPr>
      <w:r>
        <w:t>Errors in Hypothesis Testing</w:t>
      </w:r>
    </w:p>
    <w:p>
      <w:pPr>
        <w:numPr>
          <w:ilvl w:val="2"/>
          <w:numId w:val="900"/>
        </w:numPr>
        <w:spacing w:before="0" w:after="0"/>
      </w:pPr>
      <w:r>
        <w:t>Type I Error (α)</w:t>
      </w:r>
    </w:p>
    <w:p>
      <w:pPr>
        <w:numPr>
          <w:ilvl w:val="3"/>
          <w:numId w:val="900"/>
        </w:numPr>
        <w:spacing w:before="0" w:after="0"/>
      </w:pPr>
      <w:r>
        <w:t>Definition: Rejecting True H₀</w:t>
      </w:r>
    </w:p>
    <w:p>
      <w:pPr>
        <w:numPr>
          <w:ilvl w:val="3"/>
          <w:numId w:val="900"/>
        </w:numPr>
        <w:spacing w:before="0" w:after="0"/>
      </w:pPr>
      <w:r>
        <w:t>False Positive</w:t>
      </w:r>
    </w:p>
    <w:p>
      <w:pPr>
        <w:numPr>
          <w:ilvl w:val="3"/>
          <w:numId w:val="900"/>
        </w:numPr>
        <w:spacing w:before="0" w:after="0"/>
      </w:pPr>
      <w:r>
        <w:t>Consequences and Examples</w:t>
      </w:r>
    </w:p>
    <w:p>
      <w:pPr>
        <w:numPr>
          <w:ilvl w:val="3"/>
          <w:numId w:val="900"/>
        </w:numPr>
        <w:spacing w:before="0" w:after="0"/>
      </w:pPr>
      <w:r>
        <w:t>Significance Level Setting</w:t>
      </w:r>
    </w:p>
    <w:p>
      <w:pPr>
        <w:numPr>
          <w:ilvl w:val="2"/>
          <w:numId w:val="900"/>
        </w:numPr>
        <w:spacing w:before="0" w:after="0"/>
      </w:pPr>
      <w:r>
        <w:t>Type II Error (β)</w:t>
      </w:r>
    </w:p>
    <w:p>
      <w:pPr>
        <w:numPr>
          <w:ilvl w:val="3"/>
          <w:numId w:val="900"/>
        </w:numPr>
        <w:spacing w:before="0" w:after="0"/>
      </w:pPr>
      <w:r>
        <w:t>Definition: Failing to Reject False H₀</w:t>
      </w:r>
    </w:p>
    <w:p>
      <w:pPr>
        <w:numPr>
          <w:ilvl w:val="3"/>
          <w:numId w:val="900"/>
        </w:numPr>
        <w:spacing w:before="0" w:after="0"/>
      </w:pPr>
      <w:r>
        <w:t>False Negative</w:t>
      </w:r>
    </w:p>
    <w:p>
      <w:pPr>
        <w:numPr>
          <w:ilvl w:val="3"/>
          <w:numId w:val="900"/>
        </w:numPr>
        <w:spacing w:before="0" w:after="0"/>
      </w:pPr>
      <w:r>
        <w:t>Consequences and Examples</w:t>
      </w:r>
    </w:p>
    <w:p>
      <w:pPr>
        <w:numPr>
          <w:ilvl w:val="3"/>
          <w:numId w:val="900"/>
        </w:numPr>
        <w:spacing w:before="0" w:after="0"/>
      </w:pPr>
      <w:r>
        <w:t>Factors Affecting β</w:t>
      </w:r>
    </w:p>
    <w:p>
      <w:pPr>
        <w:numPr>
          <w:ilvl w:val="2"/>
          <w:numId w:val="900"/>
        </w:numPr>
        <w:spacing w:before="0" w:after="0"/>
      </w:pPr>
      <w:r>
        <w:t>Relationship Between Error Types</w:t>
      </w:r>
    </w:p>
    <w:p>
      <w:pPr>
        <w:numPr>
          <w:ilvl w:val="3"/>
          <w:numId w:val="900"/>
        </w:numPr>
        <w:spacing w:before="0" w:after="0"/>
      </w:pPr>
      <w:r>
        <w:t>Trade-off Nature</w:t>
      </w:r>
    </w:p>
    <w:p>
      <w:pPr>
        <w:numPr>
          <w:ilvl w:val="3"/>
          <w:numId w:val="900"/>
        </w:numPr>
        <w:spacing w:before="0" w:after="0"/>
      </w:pPr>
      <w:r>
        <w:t>Sample Size Impact</w:t>
      </w:r>
    </w:p>
    <w:p>
      <w:pPr>
        <w:numPr>
          <w:ilvl w:val="3"/>
          <w:numId w:val="900"/>
        </w:numPr>
        <w:spacing w:before="0" w:after="0"/>
      </w:pPr>
      <w:r>
        <w:t>Effect Size Influence</w:t>
      </w:r>
    </w:p>
    <w:p>
      <w:pPr>
        <w:numPr>
          <w:ilvl w:val="2"/>
          <w:numId w:val="900"/>
        </w:numPr>
        <w:spacing w:before="0" w:after="0"/>
      </w:pPr>
      <w:r>
        <w:t>Statistical Power (1 - β)</w:t>
      </w:r>
    </w:p>
    <w:p>
      <w:pPr>
        <w:numPr>
          <w:ilvl w:val="3"/>
          <w:numId w:val="900"/>
        </w:numPr>
        <w:spacing w:before="0" w:after="0"/>
      </w:pPr>
      <w:r>
        <w:t>Definition and Interpretation</w:t>
      </w:r>
    </w:p>
    <w:p>
      <w:pPr>
        <w:numPr>
          <w:ilvl w:val="3"/>
          <w:numId w:val="900"/>
        </w:numPr>
        <w:spacing w:before="0" w:after="0"/>
      </w:pPr>
      <w:r>
        <w:t>Factors Affecting Power</w:t>
      </w:r>
    </w:p>
    <w:p>
      <w:pPr>
        <w:numPr>
          <w:ilvl w:val="4"/>
          <w:numId w:val="900"/>
        </w:numPr>
        <w:spacing w:before="0" w:after="0"/>
      </w:pPr>
      <w:r>
        <w:t>Sample Size</w:t>
      </w:r>
    </w:p>
    <w:p>
      <w:pPr>
        <w:numPr>
          <w:ilvl w:val="4"/>
          <w:numId w:val="900"/>
        </w:numPr>
        <w:spacing w:before="0" w:after="0"/>
      </w:pPr>
      <w:r>
        <w:t>Effect Size</w:t>
      </w:r>
    </w:p>
    <w:p>
      <w:pPr>
        <w:numPr>
          <w:ilvl w:val="4"/>
          <w:numId w:val="900"/>
        </w:numPr>
        <w:spacing w:before="0" w:after="0"/>
      </w:pPr>
      <w:r>
        <w:t>Significance Level</w:t>
      </w:r>
    </w:p>
    <w:p>
      <w:pPr>
        <w:numPr>
          <w:ilvl w:val="4"/>
          <w:numId w:val="900"/>
        </w:numPr>
        <w:spacing w:before="0" w:after="0"/>
      </w:pPr>
      <w:r>
        <w:t>Population Variability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4"/>
          <w:numId w:val="900"/>
        </w:numPr>
        <w:spacing w:before="0" w:after="0"/>
      </w:pPr>
      <w:r>
        <w:t>Prospective Power Analysis</w:t>
      </w:r>
    </w:p>
    <w:p>
      <w:pPr>
        <w:numPr>
          <w:ilvl w:val="4"/>
          <w:numId w:val="900"/>
        </w:numPr>
        <w:spacing w:before="0" w:after="0"/>
      </w:pPr>
      <w:r>
        <w:t>Retrospective Power Analysis</w:t>
      </w:r>
    </w:p>
    <w:p>
      <w:pPr>
        <w:numPr>
          <w:ilvl w:val="4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The p-value Approach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3"/>
          <w:numId w:val="900"/>
        </w:numPr>
        <w:spacing w:before="0" w:after="0"/>
      </w:pPr>
      <w:r>
        <w:t>Probability Under H₀</w:t>
      </w:r>
    </w:p>
    <w:p>
      <w:pPr>
        <w:numPr>
          <w:ilvl w:val="3"/>
          <w:numId w:val="900"/>
        </w:numPr>
        <w:spacing w:before="0" w:after="0"/>
      </w:pPr>
      <w:r>
        <w:t>Strength of Evidence</w:t>
      </w:r>
    </w:p>
    <w:p>
      <w:pPr>
        <w:numPr>
          <w:ilvl w:val="3"/>
          <w:numId w:val="900"/>
        </w:numPr>
        <w:spacing w:before="0" w:after="0"/>
      </w:pPr>
      <w:r>
        <w:t>Not Probability of H₀ Being True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Area in Tail(s)</w:t>
      </w:r>
    </w:p>
    <w:p>
      <w:pPr>
        <w:numPr>
          <w:ilvl w:val="3"/>
          <w:numId w:val="900"/>
        </w:numPr>
        <w:spacing w:before="0" w:after="0"/>
      </w:pPr>
      <w:r>
        <w:t>Test Statistic Comparison</w:t>
      </w:r>
    </w:p>
    <w:p>
      <w:pPr>
        <w:numPr>
          <w:ilvl w:val="3"/>
          <w:numId w:val="900"/>
        </w:numPr>
        <w:spacing w:before="0" w:after="0"/>
      </w:pPr>
      <w:r>
        <w:t>Software Implementation</w:t>
      </w:r>
    </w:p>
    <w:p>
      <w:pPr>
        <w:numPr>
          <w:ilvl w:val="2"/>
          <w:numId w:val="900"/>
        </w:numPr>
        <w:spacing w:before="0" w:after="0"/>
      </w:pPr>
      <w:r>
        <w:t>Decision Making with p-values</w:t>
      </w:r>
    </w:p>
    <w:p>
      <w:pPr>
        <w:numPr>
          <w:ilvl w:val="3"/>
          <w:numId w:val="900"/>
        </w:numPr>
        <w:spacing w:before="0" w:after="0"/>
      </w:pPr>
      <w:r>
        <w:t>Comparison with α</w:t>
      </w:r>
    </w:p>
    <w:p>
      <w:pPr>
        <w:numPr>
          <w:ilvl w:val="3"/>
          <w:numId w:val="900"/>
        </w:numPr>
        <w:spacing w:before="0" w:after="0"/>
      </w:pPr>
      <w:r>
        <w:t>Rejecting H₀ (p &lt; α)</w:t>
      </w:r>
    </w:p>
    <w:p>
      <w:pPr>
        <w:numPr>
          <w:ilvl w:val="3"/>
          <w:numId w:val="900"/>
        </w:numPr>
        <w:spacing w:before="0" w:after="0"/>
      </w:pPr>
      <w:r>
        <w:t>Failing to Reject H₀ (p ≥ α)</w:t>
      </w:r>
    </w:p>
    <w:p>
      <w:pPr>
        <w:numPr>
          <w:ilvl w:val="3"/>
          <w:numId w:val="900"/>
        </w:numPr>
        <w:spacing w:before="0" w:after="0"/>
      </w:pPr>
      <w:r>
        <w:t>Strength of Evidence Interpretation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numPr>
          <w:ilvl w:val="3"/>
          <w:numId w:val="900"/>
        </w:numPr>
        <w:spacing w:before="0" w:after="0"/>
      </w:pPr>
      <w:r>
        <w:t>p-hacking</w:t>
      </w:r>
    </w:p>
    <w:p>
      <w:pPr>
        <w:numPr>
          <w:ilvl w:val="3"/>
          <w:numId w:val="900"/>
        </w:numPr>
        <w:spacing w:before="0" w:after="0"/>
      </w:pPr>
      <w:r>
        <w:t>Multiple Testing Issues</w:t>
      </w:r>
    </w:p>
    <w:p>
      <w:pPr>
        <w:numPr>
          <w:ilvl w:val="3"/>
          <w:numId w:val="900"/>
        </w:numPr>
        <w:spacing w:before="0" w:after="0"/>
      </w:pPr>
      <w:r>
        <w:t>Practical vs. Statistical Significance</w:t>
      </w:r>
    </w:p>
    <w:p>
      <w:pPr>
        <w:numPr>
          <w:ilvl w:val="1"/>
          <w:numId w:val="900"/>
        </w:numPr>
        <w:spacing w:before="0" w:after="0"/>
      </w:pPr>
      <w:r>
        <w:t>Critical Value Approach</w:t>
      </w:r>
    </w:p>
    <w:p>
      <w:pPr>
        <w:numPr>
          <w:ilvl w:val="2"/>
          <w:numId w:val="900"/>
        </w:numPr>
        <w:spacing w:before="0" w:after="0"/>
      </w:pPr>
      <w:r>
        <w:t>Critical Region Definition</w:t>
      </w:r>
    </w:p>
    <w:p>
      <w:pPr>
        <w:numPr>
          <w:ilvl w:val="2"/>
          <w:numId w:val="900"/>
        </w:numPr>
        <w:spacing w:before="0" w:after="0"/>
      </w:pPr>
      <w:r>
        <w:t>Critical Value Determination</w:t>
      </w:r>
    </w:p>
    <w:p>
      <w:pPr>
        <w:numPr>
          <w:ilvl w:val="2"/>
          <w:numId w:val="900"/>
        </w:numPr>
        <w:spacing w:before="0" w:after="0"/>
      </w:pPr>
      <w:r>
        <w:t>Decision Rule Application</w:t>
      </w:r>
    </w:p>
    <w:p>
      <w:pPr>
        <w:numPr>
          <w:ilvl w:val="2"/>
          <w:numId w:val="900"/>
        </w:numPr>
        <w:spacing w:before="0" w:after="0"/>
      </w:pPr>
      <w:r>
        <w:t>Relationship to p-value Approach</w:t>
      </w:r>
    </w:p>
    <w:p>
      <w:pPr>
        <w:numPr>
          <w:ilvl w:val="1"/>
          <w:numId w:val="900"/>
        </w:numPr>
        <w:spacing w:before="0" w:after="0"/>
      </w:pPr>
      <w:r>
        <w:t>Significance Level (α)</w:t>
      </w:r>
    </w:p>
    <w:p>
      <w:pPr>
        <w:numPr>
          <w:ilvl w:val="2"/>
          <w:numId w:val="900"/>
        </w:numPr>
        <w:spacing w:before="0" w:after="0"/>
      </w:pPr>
      <w:r>
        <w:t>Common Choices (0.05, 0.01, 0.10)</w:t>
      </w:r>
    </w:p>
    <w:p>
      <w:pPr>
        <w:numPr>
          <w:ilvl w:val="2"/>
          <w:numId w:val="900"/>
        </w:numPr>
        <w:spacing w:before="0" w:after="0"/>
      </w:pPr>
      <w:r>
        <w:t>Context-Dependent Selection</w:t>
      </w:r>
    </w:p>
    <w:p>
      <w:pPr>
        <w:numPr>
          <w:ilvl w:val="2"/>
          <w:numId w:val="900"/>
        </w:numPr>
        <w:spacing w:before="0" w:after="0"/>
      </w:pPr>
      <w:r>
        <w:t>Relationship to Confidence Level</w:t>
      </w:r>
    </w:p>
    <w:p>
      <w:pPr>
        <w:numPr>
          <w:ilvl w:val="2"/>
          <w:numId w:val="900"/>
        </w:numPr>
        <w:spacing w:before="0" w:after="0"/>
      </w:pPr>
      <w:r>
        <w:t>Multiple Testing Adjustments</w:t>
      </w:r>
    </w:p>
    <w:p>
      <w:pPr>
        <w:numPr>
          <w:ilvl w:val="0"/>
          <w:numId w:val="900"/>
        </w:numPr>
        <w:spacing w:before="0" w:after="0"/>
      </w:pPr>
      <w:r>
        <w:t>Common Statistical Tests</w:t>
      </w:r>
    </w:p>
    <w:p>
      <w:pPr>
        <w:numPr>
          <w:ilvl w:val="1"/>
          <w:numId w:val="900"/>
        </w:numPr>
        <w:spacing w:before="0" w:after="0"/>
      </w:pPr>
      <w:r>
        <w:t>Tests for a Single Population Mean</w:t>
      </w:r>
    </w:p>
    <w:p>
      <w:pPr>
        <w:numPr>
          <w:ilvl w:val="2"/>
          <w:numId w:val="900"/>
        </w:numPr>
        <w:spacing w:before="0" w:after="0"/>
      </w:pPr>
      <w:r>
        <w:t>One-Sample Z-test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Known Population Variance</w:t>
      </w:r>
    </w:p>
    <w:p>
      <w:pPr>
        <w:numPr>
          <w:ilvl w:val="4"/>
          <w:numId w:val="900"/>
        </w:numPr>
        <w:spacing w:before="0" w:after="0"/>
      </w:pPr>
      <w:r>
        <w:t>Normal Distribution or Large Sample</w:t>
      </w:r>
    </w:p>
    <w:p>
      <w:pPr>
        <w:numPr>
          <w:ilvl w:val="4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Test Statistic Formula</w:t>
      </w:r>
    </w:p>
    <w:p>
      <w:pPr>
        <w:numPr>
          <w:ilvl w:val="3"/>
          <w:numId w:val="900"/>
        </w:numPr>
        <w:spacing w:before="0" w:after="0"/>
      </w:pPr>
      <w:r>
        <w:t>Critical Values and p-values</w:t>
      </w:r>
    </w:p>
    <w:p>
      <w:pPr>
        <w:numPr>
          <w:ilvl w:val="3"/>
          <w:numId w:val="900"/>
        </w:numPr>
        <w:spacing w:before="0" w:after="0"/>
      </w:pPr>
      <w:r>
        <w:t>Applications and Examples</w:t>
      </w:r>
    </w:p>
    <w:p>
      <w:pPr>
        <w:numPr>
          <w:ilvl w:val="2"/>
          <w:numId w:val="900"/>
        </w:numPr>
        <w:spacing w:before="0" w:after="0"/>
      </w:pPr>
      <w:r>
        <w:t>One-Sample t-test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Unknown Population Variance</w:t>
      </w:r>
    </w:p>
    <w:p>
      <w:pPr>
        <w:numPr>
          <w:ilvl w:val="4"/>
          <w:numId w:val="900"/>
        </w:numPr>
        <w:spacing w:before="0" w:after="0"/>
      </w:pPr>
      <w:r>
        <w:t>Normal Distribution or Large Sample</w:t>
      </w:r>
    </w:p>
    <w:p>
      <w:pPr>
        <w:numPr>
          <w:ilvl w:val="4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Test Statistic Formula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Critical Values and p-values</w:t>
      </w:r>
    </w:p>
    <w:p>
      <w:pPr>
        <w:numPr>
          <w:ilvl w:val="3"/>
          <w:numId w:val="900"/>
        </w:numPr>
        <w:spacing w:before="0" w:after="0"/>
      </w:pPr>
      <w:r>
        <w:t>Applications and Examples</w:t>
      </w:r>
    </w:p>
    <w:p>
      <w:pPr>
        <w:numPr>
          <w:ilvl w:val="2"/>
          <w:numId w:val="900"/>
        </w:numPr>
        <w:spacing w:before="0" w:after="0"/>
      </w:pPr>
      <w:r>
        <w:t>Robustness Considerations</w:t>
      </w:r>
    </w:p>
    <w:p>
      <w:pPr>
        <w:numPr>
          <w:ilvl w:val="3"/>
          <w:numId w:val="900"/>
        </w:numPr>
        <w:spacing w:before="0" w:after="0"/>
      </w:pPr>
      <w:r>
        <w:t>Normality Assumption Violations</w:t>
      </w:r>
    </w:p>
    <w:p>
      <w:pPr>
        <w:numPr>
          <w:ilvl w:val="3"/>
          <w:numId w:val="900"/>
        </w:numPr>
        <w:spacing w:before="0" w:after="0"/>
      </w:pPr>
      <w:r>
        <w:t>Sample Size Requirements</w:t>
      </w:r>
    </w:p>
    <w:p>
      <w:pPr>
        <w:numPr>
          <w:ilvl w:val="3"/>
          <w:numId w:val="900"/>
        </w:numPr>
        <w:spacing w:before="0" w:after="0"/>
      </w:pPr>
      <w:r>
        <w:t>Alternative Non-parametric Tests</w:t>
      </w:r>
    </w:p>
    <w:p>
      <w:pPr>
        <w:numPr>
          <w:ilvl w:val="1"/>
          <w:numId w:val="900"/>
        </w:numPr>
        <w:spacing w:before="0" w:after="0"/>
      </w:pPr>
      <w:r>
        <w:t>Tests for Two Population Means</w:t>
      </w:r>
    </w:p>
    <w:p>
      <w:pPr>
        <w:numPr>
          <w:ilvl w:val="2"/>
          <w:numId w:val="900"/>
        </w:numPr>
        <w:spacing w:before="0" w:after="0"/>
      </w:pPr>
      <w:r>
        <w:t>Independent Samples t-test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Independent Groups</w:t>
      </w:r>
    </w:p>
    <w:p>
      <w:pPr>
        <w:numPr>
          <w:ilvl w:val="4"/>
          <w:numId w:val="900"/>
        </w:numPr>
        <w:spacing w:before="0" w:after="0"/>
      </w:pPr>
      <w:r>
        <w:t>Normal Distributions</w:t>
      </w:r>
    </w:p>
    <w:p>
      <w:pPr>
        <w:numPr>
          <w:ilvl w:val="4"/>
          <w:numId w:val="900"/>
        </w:numPr>
        <w:spacing w:before="0" w:after="0"/>
      </w:pPr>
      <w:r>
        <w:t>Equal Variances (Pooled) vs. Unequal Variances (Welch's)</w:t>
      </w:r>
    </w:p>
    <w:p>
      <w:pPr>
        <w:numPr>
          <w:ilvl w:val="3"/>
          <w:numId w:val="900"/>
        </w:numPr>
        <w:spacing w:before="0" w:after="0"/>
      </w:pPr>
      <w:r>
        <w:t>Pooled Variance t-test</w:t>
      </w:r>
    </w:p>
    <w:p>
      <w:pPr>
        <w:numPr>
          <w:ilvl w:val="4"/>
          <w:numId w:val="900"/>
        </w:numPr>
        <w:spacing w:before="0" w:after="0"/>
      </w:pPr>
      <w:r>
        <w:t>Equal Variances Assumption</w:t>
      </w:r>
    </w:p>
    <w:p>
      <w:pPr>
        <w:numPr>
          <w:ilvl w:val="4"/>
          <w:numId w:val="900"/>
        </w:numPr>
        <w:spacing w:before="0" w:after="0"/>
      </w:pPr>
      <w:r>
        <w:t>Pooled Standard Error</w:t>
      </w:r>
    </w:p>
    <w:p>
      <w:pPr>
        <w:numPr>
          <w:ilvl w:val="4"/>
          <w:numId w:val="900"/>
        </w:numPr>
        <w:spacing w:before="0" w:after="0"/>
      </w:pPr>
      <w:r>
        <w:t>Degrees of Freedom Calculation</w:t>
      </w:r>
    </w:p>
    <w:p>
      <w:pPr>
        <w:numPr>
          <w:ilvl w:val="3"/>
          <w:numId w:val="900"/>
        </w:numPr>
        <w:spacing w:before="0" w:after="0"/>
      </w:pPr>
      <w:r>
        <w:t>Welch's t-test</w:t>
      </w:r>
    </w:p>
    <w:p>
      <w:pPr>
        <w:numPr>
          <w:ilvl w:val="4"/>
          <w:numId w:val="900"/>
        </w:numPr>
        <w:spacing w:before="0" w:after="0"/>
      </w:pPr>
      <w:r>
        <w:t>Unequal Variances</w:t>
      </w:r>
    </w:p>
    <w:p>
      <w:pPr>
        <w:numPr>
          <w:ilvl w:val="4"/>
          <w:numId w:val="900"/>
        </w:numPr>
        <w:spacing w:before="0" w:after="0"/>
      </w:pPr>
      <w:r>
        <w:t>Separate Variance Estimates</w:t>
      </w:r>
    </w:p>
    <w:p>
      <w:pPr>
        <w:numPr>
          <w:ilvl w:val="4"/>
          <w:numId w:val="900"/>
        </w:numPr>
        <w:spacing w:before="0" w:after="0"/>
      </w:pPr>
      <w:r>
        <w:t>Adjusted Degrees of Freedom</w:t>
      </w:r>
    </w:p>
    <w:p>
      <w:pPr>
        <w:numPr>
          <w:ilvl w:val="3"/>
          <w:numId w:val="900"/>
        </w:numPr>
        <w:spacing w:before="0" w:after="0"/>
      </w:pPr>
      <w:r>
        <w:t>Effect Size Measures</w:t>
      </w:r>
    </w:p>
    <w:p>
      <w:pPr>
        <w:numPr>
          <w:ilvl w:val="4"/>
          <w:numId w:val="900"/>
        </w:numPr>
        <w:spacing w:before="0" w:after="0"/>
      </w:pPr>
      <w:r>
        <w:t>Cohen's d</w:t>
      </w:r>
    </w:p>
    <w:p>
      <w:pPr>
        <w:numPr>
          <w:ilvl w:val="4"/>
          <w:numId w:val="900"/>
        </w:numPr>
        <w:spacing w:before="0" w:after="0"/>
      </w:pPr>
      <w:r>
        <w:t>Practical Significance</w:t>
      </w:r>
    </w:p>
    <w:p>
      <w:pPr>
        <w:numPr>
          <w:ilvl w:val="2"/>
          <w:numId w:val="900"/>
        </w:numPr>
        <w:spacing w:before="0" w:after="0"/>
      </w:pPr>
      <w:r>
        <w:t>Paired Samples t-test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Paired Observations</w:t>
      </w:r>
    </w:p>
    <w:p>
      <w:pPr>
        <w:numPr>
          <w:ilvl w:val="4"/>
          <w:numId w:val="900"/>
        </w:numPr>
        <w:spacing w:before="0" w:after="0"/>
      </w:pPr>
      <w:r>
        <w:t>Normal Distribution of Differences</w:t>
      </w:r>
    </w:p>
    <w:p>
      <w:pPr>
        <w:numPr>
          <w:ilvl w:val="4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Difference Score Analysis</w:t>
      </w:r>
    </w:p>
    <w:p>
      <w:pPr>
        <w:numPr>
          <w:ilvl w:val="3"/>
          <w:numId w:val="900"/>
        </w:numPr>
        <w:spacing w:before="0" w:after="0"/>
      </w:pPr>
      <w:r>
        <w:t>Test Statistic Formula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Before-After Studies</w:t>
      </w:r>
    </w:p>
    <w:p>
      <w:pPr>
        <w:numPr>
          <w:ilvl w:val="4"/>
          <w:numId w:val="900"/>
        </w:numPr>
        <w:spacing w:before="0" w:after="0"/>
      </w:pPr>
      <w:r>
        <w:t>Matched Pairs Design</w:t>
      </w:r>
    </w:p>
    <w:p>
      <w:pPr>
        <w:numPr>
          <w:ilvl w:val="4"/>
          <w:numId w:val="900"/>
        </w:numPr>
        <w:spacing w:before="0" w:after="0"/>
      </w:pPr>
      <w:r>
        <w:t>Repeated Measures</w:t>
      </w:r>
    </w:p>
    <w:p>
      <w:pPr>
        <w:numPr>
          <w:ilvl w:val="1"/>
          <w:numId w:val="900"/>
        </w:numPr>
        <w:spacing w:before="0" w:after="0"/>
      </w:pPr>
      <w:r>
        <w:t>Tests for Population Proportions</w:t>
      </w:r>
    </w:p>
    <w:p>
      <w:pPr>
        <w:numPr>
          <w:ilvl w:val="2"/>
          <w:numId w:val="900"/>
        </w:numPr>
        <w:spacing w:before="0" w:after="0"/>
      </w:pPr>
      <w:r>
        <w:t>One-Proportion Z-test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Large Sample Size</w:t>
      </w:r>
    </w:p>
    <w:p>
      <w:pPr>
        <w:numPr>
          <w:ilvl w:val="4"/>
          <w:numId w:val="900"/>
        </w:numPr>
        <w:spacing w:before="0" w:after="0"/>
      </w:pPr>
      <w:r>
        <w:t>Success-Failure Condition</w:t>
      </w:r>
    </w:p>
    <w:p>
      <w:pPr>
        <w:numPr>
          <w:ilvl w:val="4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Test Statistic Formula</w:t>
      </w:r>
    </w:p>
    <w:p>
      <w:pPr>
        <w:numPr>
          <w:ilvl w:val="3"/>
          <w:numId w:val="900"/>
        </w:numPr>
        <w:spacing w:before="0" w:after="0"/>
      </w:pPr>
      <w:r>
        <w:t>Continuity Correction</w:t>
      </w:r>
    </w:p>
    <w:p>
      <w:pPr>
        <w:numPr>
          <w:ilvl w:val="3"/>
          <w:numId w:val="900"/>
        </w:numPr>
        <w:spacing w:before="0" w:after="0"/>
      </w:pPr>
      <w:r>
        <w:t>Applications and Examples</w:t>
      </w:r>
    </w:p>
    <w:p>
      <w:pPr>
        <w:numPr>
          <w:ilvl w:val="2"/>
          <w:numId w:val="900"/>
        </w:numPr>
        <w:spacing w:before="0" w:after="0"/>
      </w:pPr>
      <w:r>
        <w:t>Two-Proportion Z-test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Independent Samples</w:t>
      </w:r>
    </w:p>
    <w:p>
      <w:pPr>
        <w:numPr>
          <w:ilvl w:val="4"/>
          <w:numId w:val="900"/>
        </w:numPr>
        <w:spacing w:before="0" w:after="0"/>
      </w:pPr>
      <w:r>
        <w:t>Large Sample Sizes</w:t>
      </w:r>
    </w:p>
    <w:p>
      <w:pPr>
        <w:numPr>
          <w:ilvl w:val="4"/>
          <w:numId w:val="900"/>
        </w:numPr>
        <w:spacing w:before="0" w:after="0"/>
      </w:pPr>
      <w:r>
        <w:t>Success-Failure Conditions</w:t>
      </w:r>
    </w:p>
    <w:p>
      <w:pPr>
        <w:numPr>
          <w:ilvl w:val="3"/>
          <w:numId w:val="900"/>
        </w:numPr>
        <w:spacing w:before="0" w:after="0"/>
      </w:pPr>
      <w:r>
        <w:t>Pooled Proportion Estimate</w:t>
      </w:r>
    </w:p>
    <w:p>
      <w:pPr>
        <w:numPr>
          <w:ilvl w:val="3"/>
          <w:numId w:val="900"/>
        </w:numPr>
        <w:spacing w:before="0" w:after="0"/>
      </w:pPr>
      <w:r>
        <w:t>Test Statistic Formula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Comparing Success Rates</w:t>
      </w:r>
    </w:p>
    <w:p>
      <w:pPr>
        <w:numPr>
          <w:ilvl w:val="4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Analysis of Variance (ANOVA)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3"/>
          <w:numId w:val="900"/>
        </w:numPr>
        <w:spacing w:before="0" w:after="0"/>
      </w:pPr>
      <w:r>
        <w:t>Purpose and Applications</w:t>
      </w:r>
    </w:p>
    <w:p>
      <w:pPr>
        <w:numPr>
          <w:ilvl w:val="4"/>
          <w:numId w:val="900"/>
        </w:numPr>
        <w:spacing w:before="0" w:after="0"/>
      </w:pPr>
      <w:r>
        <w:t>Comparing Multiple Group Means</w:t>
      </w:r>
    </w:p>
    <w:p>
      <w:pPr>
        <w:numPr>
          <w:ilvl w:val="4"/>
          <w:numId w:val="900"/>
        </w:numPr>
        <w:spacing w:before="0" w:after="0"/>
      </w:pPr>
      <w:r>
        <w:t>Extension of Two-Sample t-test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Independence of Observations</w:t>
      </w:r>
    </w:p>
    <w:p>
      <w:pPr>
        <w:numPr>
          <w:ilvl w:val="4"/>
          <w:numId w:val="900"/>
        </w:numPr>
        <w:spacing w:before="0" w:after="0"/>
      </w:pPr>
      <w:r>
        <w:t>Normality Within Groups</w:t>
      </w:r>
    </w:p>
    <w:p>
      <w:pPr>
        <w:numPr>
          <w:ilvl w:val="4"/>
          <w:numId w:val="900"/>
        </w:numPr>
        <w:spacing w:before="0" w:after="0"/>
      </w:pPr>
      <w:r>
        <w:t>Equal Variances (Homoscedasticity)</w:t>
      </w:r>
    </w:p>
    <w:p>
      <w:pPr>
        <w:numPr>
          <w:ilvl w:val="3"/>
          <w:numId w:val="900"/>
        </w:numPr>
        <w:spacing w:before="0" w:after="0"/>
      </w:pPr>
      <w:r>
        <w:t>ANOVA Table Components</w:t>
      </w:r>
    </w:p>
    <w:p>
      <w:pPr>
        <w:numPr>
          <w:ilvl w:val="4"/>
          <w:numId w:val="900"/>
        </w:numPr>
        <w:spacing w:before="0" w:after="0"/>
      </w:pPr>
      <w:r>
        <w:t>Sum of Squares (SS)</w:t>
      </w:r>
    </w:p>
    <w:p>
      <w:pPr>
        <w:numPr>
          <w:ilvl w:val="4"/>
          <w:numId w:val="900"/>
        </w:numPr>
        <w:spacing w:before="0" w:after="0"/>
      </w:pPr>
      <w:r>
        <w:t>Degrees of Freedom (df)</w:t>
      </w:r>
    </w:p>
    <w:p>
      <w:pPr>
        <w:numPr>
          <w:ilvl w:val="4"/>
          <w:numId w:val="900"/>
        </w:numPr>
        <w:spacing w:before="0" w:after="0"/>
      </w:pPr>
      <w:r>
        <w:t>Mean Squares (MS)</w:t>
      </w:r>
    </w:p>
    <w:p>
      <w:pPr>
        <w:numPr>
          <w:ilvl w:val="4"/>
          <w:numId w:val="900"/>
        </w:numPr>
        <w:spacing w:before="0" w:after="0"/>
      </w:pPr>
      <w:r>
        <w:t>F-statistic</w:t>
      </w:r>
    </w:p>
    <w:p>
      <w:pPr>
        <w:numPr>
          <w:ilvl w:val="3"/>
          <w:numId w:val="900"/>
        </w:numPr>
        <w:spacing w:before="0" w:after="0"/>
      </w:pPr>
      <w:r>
        <w:t>Between-Group vs. Within-Group Variation</w:t>
      </w:r>
    </w:p>
    <w:p>
      <w:pPr>
        <w:numPr>
          <w:ilvl w:val="3"/>
          <w:numId w:val="900"/>
        </w:numPr>
        <w:spacing w:before="0" w:after="0"/>
      </w:pPr>
      <w:r>
        <w:t>Post-Hoc Tests</w:t>
      </w:r>
    </w:p>
    <w:p>
      <w:pPr>
        <w:numPr>
          <w:ilvl w:val="4"/>
          <w:numId w:val="900"/>
        </w:numPr>
        <w:spacing w:before="0" w:after="0"/>
      </w:pPr>
      <w:r>
        <w:t>Tukey's HSD</w:t>
      </w:r>
    </w:p>
    <w:p>
      <w:pPr>
        <w:numPr>
          <w:ilvl w:val="4"/>
          <w:numId w:val="900"/>
        </w:numPr>
        <w:spacing w:before="0" w:after="0"/>
      </w:pPr>
      <w:r>
        <w:t>Bonferroni Correction</w:t>
      </w:r>
    </w:p>
    <w:p>
      <w:pPr>
        <w:numPr>
          <w:ilvl w:val="4"/>
          <w:numId w:val="900"/>
        </w:numPr>
        <w:spacing w:before="0" w:after="0"/>
      </w:pPr>
      <w:r>
        <w:t>Scheffe's Method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3"/>
          <w:numId w:val="900"/>
        </w:numPr>
        <w:spacing w:before="0" w:after="0"/>
      </w:pPr>
      <w:r>
        <w:t>Purpose and Design</w:t>
      </w:r>
    </w:p>
    <w:p>
      <w:pPr>
        <w:numPr>
          <w:ilvl w:val="4"/>
          <w:numId w:val="900"/>
        </w:numPr>
        <w:spacing w:before="0" w:after="0"/>
      </w:pPr>
      <w:r>
        <w:t>Two Factors Analysis</w:t>
      </w:r>
    </w:p>
    <w:p>
      <w:pPr>
        <w:numPr>
          <w:ilvl w:val="4"/>
          <w:numId w:val="900"/>
        </w:numPr>
        <w:spacing w:before="0" w:after="0"/>
      </w:pPr>
      <w:r>
        <w:t>Interaction Effects</w:t>
      </w:r>
    </w:p>
    <w:p>
      <w:pPr>
        <w:numPr>
          <w:ilvl w:val="3"/>
          <w:numId w:val="900"/>
        </w:numPr>
        <w:spacing w:before="0" w:after="0"/>
      </w:pPr>
      <w:r>
        <w:t>Main Effects vs. Interaction Effects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ANOVA Table for Two-Way Design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F-statistic and F-distribution</w:t>
      </w:r>
    </w:p>
    <w:p>
      <w:pPr>
        <w:numPr>
          <w:ilvl w:val="3"/>
          <w:numId w:val="900"/>
        </w:numPr>
        <w:spacing w:before="0" w:after="0"/>
      </w:pPr>
      <w:r>
        <w:t>Ratio of Variances</w:t>
      </w:r>
    </w:p>
    <w:p>
      <w:pPr>
        <w:numPr>
          <w:ilvl w:val="3"/>
          <w:numId w:val="900"/>
        </w:numPr>
        <w:spacing w:before="0" w:after="0"/>
      </w:pPr>
      <w:r>
        <w:t>F-distribution Properties</w:t>
      </w:r>
    </w:p>
    <w:p>
      <w:pPr>
        <w:numPr>
          <w:ilvl w:val="3"/>
          <w:numId w:val="900"/>
        </w:numPr>
        <w:spacing w:before="0" w:after="0"/>
      </w:pPr>
      <w:r>
        <w:t>Critical Values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Chi-Squared Tests</w:t>
      </w:r>
    </w:p>
    <w:p>
      <w:pPr>
        <w:numPr>
          <w:ilvl w:val="2"/>
          <w:numId w:val="900"/>
        </w:numPr>
        <w:spacing w:before="0" w:after="0"/>
      </w:pPr>
      <w:r>
        <w:t>Goodness-of-Fit Test</w:t>
      </w:r>
    </w:p>
    <w:p>
      <w:pPr>
        <w:numPr>
          <w:ilvl w:val="3"/>
          <w:numId w:val="900"/>
        </w:numPr>
        <w:spacing w:before="0" w:after="0"/>
      </w:pPr>
      <w:r>
        <w:t>Purpose and Applications</w:t>
      </w:r>
    </w:p>
    <w:p>
      <w:pPr>
        <w:numPr>
          <w:ilvl w:val="4"/>
          <w:numId w:val="900"/>
        </w:numPr>
        <w:spacing w:before="0" w:after="0"/>
      </w:pPr>
      <w:r>
        <w:t>Testing Distribution Assumptions</w:t>
      </w:r>
    </w:p>
    <w:p>
      <w:pPr>
        <w:numPr>
          <w:ilvl w:val="4"/>
          <w:numId w:val="900"/>
        </w:numPr>
        <w:spacing w:before="0" w:after="0"/>
      </w:pPr>
      <w:r>
        <w:t>Comparing Observed vs. Expected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4"/>
          <w:numId w:val="900"/>
        </w:numPr>
        <w:spacing w:before="0" w:after="0"/>
      </w:pPr>
      <w:r>
        <w:t>Independent Observations</w:t>
      </w:r>
    </w:p>
    <w:p>
      <w:pPr>
        <w:numPr>
          <w:ilvl w:val="4"/>
          <w:numId w:val="900"/>
        </w:numPr>
        <w:spacing w:before="0" w:after="0"/>
      </w:pPr>
      <w:r>
        <w:t>Expected Frequency Requirements</w:t>
      </w:r>
    </w:p>
    <w:p>
      <w:pPr>
        <w:numPr>
          <w:ilvl w:val="4"/>
          <w:numId w:val="900"/>
        </w:numPr>
        <w:spacing w:before="0" w:after="0"/>
      </w:pPr>
      <w:r>
        <w:t>Categorical Data</w:t>
      </w:r>
    </w:p>
    <w:p>
      <w:pPr>
        <w:numPr>
          <w:ilvl w:val="3"/>
          <w:numId w:val="900"/>
        </w:numPr>
        <w:spacing w:before="0" w:after="0"/>
      </w:pPr>
      <w:r>
        <w:t>Test Statistic Calculation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Testing Normality</w:t>
      </w:r>
    </w:p>
    <w:p>
      <w:pPr>
        <w:numPr>
          <w:ilvl w:val="4"/>
          <w:numId w:val="900"/>
        </w:numPr>
        <w:spacing w:before="0" w:after="0"/>
      </w:pPr>
      <w:r>
        <w:t>Uniform Distribution Testing</w:t>
      </w:r>
    </w:p>
    <w:p>
      <w:pPr>
        <w:numPr>
          <w:ilvl w:val="4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Test for Independence</w:t>
      </w:r>
    </w:p>
    <w:p>
      <w:pPr>
        <w:numPr>
          <w:ilvl w:val="3"/>
          <w:numId w:val="900"/>
        </w:numPr>
        <w:spacing w:before="0" w:after="0"/>
      </w:pPr>
      <w:r>
        <w:t>Purpose and Applications</w:t>
      </w:r>
    </w:p>
    <w:p>
      <w:pPr>
        <w:numPr>
          <w:ilvl w:val="4"/>
          <w:numId w:val="900"/>
        </w:numPr>
        <w:spacing w:before="0" w:after="0"/>
      </w:pPr>
      <w:r>
        <w:t>Association Between Variables</w:t>
      </w:r>
    </w:p>
    <w:p>
      <w:pPr>
        <w:numPr>
          <w:ilvl w:val="4"/>
          <w:numId w:val="900"/>
        </w:numPr>
        <w:spacing w:before="0" w:after="0"/>
      </w:pPr>
      <w:r>
        <w:t>Contingency Table Analysis</w:t>
      </w:r>
    </w:p>
    <w:p>
      <w:pPr>
        <w:numPr>
          <w:ilvl w:val="3"/>
          <w:numId w:val="900"/>
        </w:numPr>
        <w:spacing w:before="0" w:after="0"/>
      </w:pPr>
      <w:r>
        <w:t>Contingency Tables</w:t>
      </w:r>
    </w:p>
    <w:p>
      <w:pPr>
        <w:numPr>
          <w:ilvl w:val="4"/>
          <w:numId w:val="900"/>
        </w:numPr>
        <w:spacing w:before="0" w:after="0"/>
      </w:pPr>
      <w:r>
        <w:t>Row and Column Variables</w:t>
      </w:r>
    </w:p>
    <w:p>
      <w:pPr>
        <w:numPr>
          <w:ilvl w:val="4"/>
          <w:numId w:val="900"/>
        </w:numPr>
        <w:spacing w:before="0" w:after="0"/>
      </w:pPr>
      <w:r>
        <w:t>Expected Frequency Calculation</w:t>
      </w:r>
    </w:p>
    <w:p>
      <w:pPr>
        <w:numPr>
          <w:ilvl w:val="4"/>
          <w:numId w:val="900"/>
        </w:numPr>
        <w:spacing w:before="0" w:after="0"/>
      </w:pPr>
      <w:r>
        <w:t>Marginal Totals</w:t>
      </w:r>
    </w:p>
    <w:p>
      <w:pPr>
        <w:numPr>
          <w:ilvl w:val="3"/>
          <w:numId w:val="900"/>
        </w:numPr>
        <w:spacing w:before="0" w:after="0"/>
      </w:pPr>
      <w:r>
        <w:t>Test Statistic Calculation</w:t>
      </w:r>
    </w:p>
    <w:p>
      <w:pPr>
        <w:numPr>
          <w:ilvl w:val="3"/>
          <w:numId w:val="900"/>
        </w:numPr>
        <w:spacing w:before="0" w:after="0"/>
      </w:pPr>
      <w:r>
        <w:t>Degrees of Freedom Formula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4"/>
          <w:numId w:val="900"/>
        </w:numPr>
        <w:spacing w:before="0" w:after="0"/>
      </w:pPr>
      <w:r>
        <w:t>Statistical Independence</w:t>
      </w:r>
    </w:p>
    <w:p>
      <w:pPr>
        <w:numPr>
          <w:ilvl w:val="4"/>
          <w:numId w:val="900"/>
        </w:numPr>
        <w:spacing w:before="0" w:after="0"/>
      </w:pPr>
      <w:r>
        <w:t>Strength of Association</w:t>
      </w:r>
    </w:p>
    <w:p>
      <w:pPr>
        <w:numPr>
          <w:ilvl w:val="3"/>
          <w:numId w:val="900"/>
        </w:numPr>
        <w:spacing w:before="0" w:after="0"/>
      </w:pPr>
      <w:r>
        <w:t>Measures of Association</w:t>
      </w:r>
    </w:p>
    <w:p>
      <w:pPr>
        <w:numPr>
          <w:ilvl w:val="4"/>
          <w:numId w:val="900"/>
        </w:numPr>
        <w:spacing w:before="0" w:after="0"/>
      </w:pPr>
      <w:r>
        <w:t>Cramér's V</w:t>
      </w:r>
    </w:p>
    <w:p>
      <w:pPr>
        <w:numPr>
          <w:ilvl w:val="4"/>
          <w:numId w:val="900"/>
        </w:numPr>
        <w:spacing w:before="0" w:after="0"/>
      </w:pPr>
      <w:r>
        <w:t>Phi Coefficient</w:t>
      </w:r>
    </w:p>
    <w:p>
      <w:pPr>
        <w:numPr>
          <w:ilvl w:val="4"/>
          <w:numId w:val="900"/>
        </w:numPr>
        <w:spacing w:before="0" w:after="0"/>
      </w:pPr>
      <w:r>
        <w:t>Contingency Coefficient</w:t>
      </w:r>
    </w:p>
    <w:p>
      <w:pPr>
        <w:numPr>
          <w:ilvl w:val="1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When to Use Non-Parametric Tests</w:t>
      </w:r>
    </w:p>
    <w:p>
      <w:pPr>
        <w:numPr>
          <w:ilvl w:val="3"/>
          <w:numId w:val="900"/>
        </w:numPr>
        <w:spacing w:before="0" w:after="0"/>
      </w:pPr>
      <w:r>
        <w:t>Assumption Violations</w:t>
      </w:r>
    </w:p>
    <w:p>
      <w:pPr>
        <w:numPr>
          <w:ilvl w:val="3"/>
          <w:numId w:val="900"/>
        </w:numPr>
        <w:spacing w:before="0" w:after="0"/>
      </w:pPr>
      <w:r>
        <w:t>Ordinal Data</w:t>
      </w:r>
    </w:p>
    <w:p>
      <w:pPr>
        <w:numPr>
          <w:ilvl w:val="3"/>
          <w:numId w:val="900"/>
        </w:numPr>
        <w:spacing w:before="0" w:after="0"/>
      </w:pPr>
      <w:r>
        <w:t>Small Sample Sizes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Mann-Whitney U Test</w:t>
      </w:r>
    </w:p>
    <w:p>
      <w:pPr>
        <w:numPr>
          <w:ilvl w:val="2"/>
          <w:numId w:val="900"/>
        </w:numPr>
        <w:spacing w:before="0" w:after="0"/>
      </w:pPr>
      <w:r>
        <w:t>Kruskal-Wallis Test</w:t>
      </w:r>
    </w:p>
    <w:p>
      <w:pPr>
        <w:numPr>
          <w:ilvl w:val="2"/>
          <w:numId w:val="900"/>
        </w:numPr>
        <w:spacing w:before="0" w:after="0"/>
      </w:pPr>
      <w:r>
        <w:t>Spearman's Rank Correlation</w:t>
      </w:r>
    </w:p>
    <w:p>
      <w:pPr>
        <w:pStyle w:val="Heading1"/>
      </w:pPr>
      <w:r>
        <w:t>Regression Analysis for Prediction</w:t>
      </w:r>
    </w:p>
    <w:p>
      <w:pPr>
        <w:numPr>
          <w:ilvl w:val="0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Correlation vs. Causation</w:t>
      </w:r>
    </w:p>
    <w:p>
      <w:pPr>
        <w:numPr>
          <w:ilvl w:val="2"/>
          <w:numId w:val="900"/>
        </w:numPr>
        <w:spacing w:before="0" w:after="0"/>
      </w:pPr>
      <w:r>
        <w:t>Fundamental Distinction</w:t>
      </w:r>
    </w:p>
    <w:p>
      <w:pPr>
        <w:numPr>
          <w:ilvl w:val="3"/>
          <w:numId w:val="900"/>
        </w:numPr>
        <w:spacing w:before="0" w:after="0"/>
      </w:pPr>
      <w:r>
        <w:t>Association vs. Causal Relationship</w:t>
      </w:r>
    </w:p>
    <w:p>
      <w:pPr>
        <w:numPr>
          <w:ilvl w:val="3"/>
          <w:numId w:val="900"/>
        </w:numPr>
        <w:spacing w:before="0" w:after="0"/>
      </w:pPr>
      <w:r>
        <w:t>Third Variable Problem</w:t>
      </w:r>
    </w:p>
    <w:p>
      <w:pPr>
        <w:numPr>
          <w:ilvl w:val="3"/>
          <w:numId w:val="900"/>
        </w:numPr>
        <w:spacing w:before="0" w:after="0"/>
      </w:pPr>
      <w:r>
        <w:t>Temporal Sequence Importance</w:t>
      </w:r>
    </w:p>
    <w:p>
      <w:pPr>
        <w:numPr>
          <w:ilvl w:val="2"/>
          <w:numId w:val="900"/>
        </w:numPr>
        <w:spacing w:before="0" w:after="0"/>
      </w:pPr>
      <w:r>
        <w:t>Common Fallacies</w:t>
      </w:r>
    </w:p>
    <w:p>
      <w:pPr>
        <w:numPr>
          <w:ilvl w:val="3"/>
          <w:numId w:val="900"/>
        </w:numPr>
        <w:spacing w:before="0" w:after="0"/>
      </w:pPr>
      <w:r>
        <w:t>Post Hoc Ergo Propter Hoc</w:t>
      </w:r>
    </w:p>
    <w:p>
      <w:pPr>
        <w:numPr>
          <w:ilvl w:val="3"/>
          <w:numId w:val="900"/>
        </w:numPr>
        <w:spacing w:before="0" w:after="0"/>
      </w:pPr>
      <w:r>
        <w:t>Confounding Variables</w:t>
      </w:r>
    </w:p>
    <w:p>
      <w:pPr>
        <w:numPr>
          <w:ilvl w:val="3"/>
          <w:numId w:val="900"/>
        </w:numPr>
        <w:spacing w:before="0" w:after="0"/>
      </w:pPr>
      <w:r>
        <w:t>Reverse Causation</w:t>
      </w:r>
    </w:p>
    <w:p>
      <w:pPr>
        <w:numPr>
          <w:ilvl w:val="2"/>
          <w:numId w:val="900"/>
        </w:numPr>
        <w:spacing w:before="0" w:after="0"/>
      </w:pPr>
      <w:r>
        <w:t>Establishing Causation</w:t>
      </w:r>
    </w:p>
    <w:p>
      <w:pPr>
        <w:numPr>
          <w:ilvl w:val="3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Longitudinal Studies</w:t>
      </w:r>
    </w:p>
    <w:p>
      <w:pPr>
        <w:numPr>
          <w:ilvl w:val="3"/>
          <w:numId w:val="900"/>
        </w:numPr>
        <w:spacing w:before="0" w:after="0"/>
      </w:pPr>
      <w:r>
        <w:t>Causal Inference Methods</w:t>
      </w:r>
    </w:p>
    <w:p>
      <w:pPr>
        <w:numPr>
          <w:ilvl w:val="1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3"/>
          <w:numId w:val="900"/>
        </w:numPr>
        <w:spacing w:before="0" w:after="0"/>
      </w:pPr>
      <w:r>
        <w:t>Covariance Standardization</w:t>
      </w:r>
    </w:p>
    <w:p>
      <w:pPr>
        <w:numPr>
          <w:ilvl w:val="3"/>
          <w:numId w:val="900"/>
        </w:numPr>
        <w:spacing w:before="0" w:after="0"/>
      </w:pPr>
      <w:r>
        <w:t>Range [-1, 1]</w:t>
      </w:r>
    </w:p>
    <w:p>
      <w:pPr>
        <w:numPr>
          <w:ilvl w:val="3"/>
          <w:numId w:val="900"/>
        </w:numPr>
        <w:spacing w:before="0" w:after="0"/>
      </w:pPr>
      <w:r>
        <w:t>Linear Relationship Measure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Computational Formula</w:t>
      </w:r>
    </w:p>
    <w:p>
      <w:pPr>
        <w:numPr>
          <w:ilvl w:val="3"/>
          <w:numId w:val="900"/>
        </w:numPr>
        <w:spacing w:before="0" w:after="0"/>
      </w:pPr>
      <w:r>
        <w:t>Definitional Formula</w:t>
      </w:r>
    </w:p>
    <w:p>
      <w:pPr>
        <w:numPr>
          <w:ilvl w:val="3"/>
          <w:numId w:val="900"/>
        </w:numPr>
        <w:spacing w:before="0" w:after="0"/>
      </w:pPr>
      <w:r>
        <w:t>Software Implementation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Strength Categories</w:t>
      </w:r>
    </w:p>
    <w:p>
      <w:pPr>
        <w:numPr>
          <w:ilvl w:val="3"/>
          <w:numId w:val="900"/>
        </w:numPr>
        <w:spacing w:before="0" w:after="0"/>
      </w:pPr>
      <w:r>
        <w:t>Direction (Positive/Negative)</w:t>
      </w:r>
    </w:p>
    <w:p>
      <w:pPr>
        <w:numPr>
          <w:ilvl w:val="3"/>
          <w:numId w:val="900"/>
        </w:numPr>
        <w:spacing w:before="0" w:after="0"/>
      </w:pPr>
      <w:r>
        <w:t>Perfect Correlation Cases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Linear Relationship</w:t>
      </w:r>
    </w:p>
    <w:p>
      <w:pPr>
        <w:numPr>
          <w:ilvl w:val="3"/>
          <w:numId w:val="900"/>
        </w:numPr>
        <w:spacing w:before="0" w:after="0"/>
      </w:pPr>
      <w:r>
        <w:t>Bivariate Normality</w:t>
      </w:r>
    </w:p>
    <w:p>
      <w:pPr>
        <w:numPr>
          <w:ilvl w:val="3"/>
          <w:numId w:val="900"/>
        </w:numPr>
        <w:spacing w:before="0" w:after="0"/>
      </w:pPr>
      <w:r>
        <w:t>Continuous Variables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Non-Linear Relationships</w:t>
      </w:r>
    </w:p>
    <w:p>
      <w:pPr>
        <w:numPr>
          <w:ilvl w:val="3"/>
          <w:numId w:val="900"/>
        </w:numPr>
        <w:spacing w:before="0" w:after="0"/>
      </w:pPr>
      <w:r>
        <w:t>Outlier Sensitivity</w:t>
      </w:r>
    </w:p>
    <w:p>
      <w:pPr>
        <w:numPr>
          <w:ilvl w:val="3"/>
          <w:numId w:val="900"/>
        </w:numPr>
        <w:spacing w:before="0" w:after="0"/>
      </w:pPr>
      <w:r>
        <w:t>Restriction of Range</w:t>
      </w:r>
    </w:p>
    <w:p>
      <w:pPr>
        <w:numPr>
          <w:ilvl w:val="1"/>
          <w:numId w:val="900"/>
        </w:numPr>
        <w:spacing w:before="0" w:after="0"/>
      </w:pPr>
      <w:r>
        <w:t>Other Correlation Measures</w:t>
      </w:r>
    </w:p>
    <w:p>
      <w:pPr>
        <w:numPr>
          <w:ilvl w:val="2"/>
          <w:numId w:val="900"/>
        </w:numPr>
        <w:spacing w:before="0" w:after="0"/>
      </w:pPr>
      <w:r>
        <w:t>Spearman's Rank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Point-Biserial Correlation</w:t>
      </w:r>
    </w:p>
    <w:p>
      <w:pPr>
        <w:numPr>
          <w:ilvl w:val="1"/>
          <w:numId w:val="900"/>
        </w:numPr>
        <w:spacing w:before="0" w:after="0"/>
      </w:pPr>
      <w:r>
        <w:t>Correlation Matrix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Multicollinearity Detection</w:t>
      </w:r>
    </w:p>
    <w:p>
      <w:pPr>
        <w:numPr>
          <w:ilvl w:val="2"/>
          <w:numId w:val="900"/>
        </w:numPr>
        <w:spacing w:before="0" w:after="0"/>
      </w:pPr>
      <w:r>
        <w:t>Visualization Methods</w:t>
      </w:r>
    </w:p>
    <w:p>
      <w:pPr>
        <w:numPr>
          <w:ilvl w:val="0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Population Regression Model</w:t>
      </w:r>
    </w:p>
    <w:p>
      <w:pPr>
        <w:numPr>
          <w:ilvl w:val="3"/>
          <w:numId w:val="900"/>
        </w:numPr>
        <w:spacing w:before="0" w:after="0"/>
      </w:pPr>
      <w:r>
        <w:t>y = β₀ + β₁x + ε</w:t>
      </w:r>
    </w:p>
    <w:p>
      <w:pPr>
        <w:numPr>
          <w:ilvl w:val="3"/>
          <w:numId w:val="900"/>
        </w:numPr>
        <w:spacing w:before="0" w:after="0"/>
      </w:pPr>
      <w:r>
        <w:t>Parameter Interpretation</w:t>
      </w:r>
    </w:p>
    <w:p>
      <w:pPr>
        <w:numPr>
          <w:ilvl w:val="3"/>
          <w:numId w:val="900"/>
        </w:numPr>
        <w:spacing w:before="0" w:after="0"/>
      </w:pPr>
      <w:r>
        <w:t>Error Term Assumptions</w:t>
      </w:r>
    </w:p>
    <w:p>
      <w:pPr>
        <w:numPr>
          <w:ilvl w:val="2"/>
          <w:numId w:val="900"/>
        </w:numPr>
        <w:spacing w:before="0" w:after="0"/>
      </w:pPr>
      <w:r>
        <w:t>Sample Regression Model</w:t>
      </w:r>
    </w:p>
    <w:p>
      <w:pPr>
        <w:numPr>
          <w:ilvl w:val="3"/>
          <w:numId w:val="900"/>
        </w:numPr>
        <w:spacing w:before="0" w:after="0"/>
      </w:pPr>
      <w:r>
        <w:t>ŷ = b₀ + b₁x</w:t>
      </w:r>
    </w:p>
    <w:p>
      <w:pPr>
        <w:numPr>
          <w:ilvl w:val="3"/>
          <w:numId w:val="900"/>
        </w:numPr>
        <w:spacing w:before="0" w:after="0"/>
      </w:pPr>
      <w:r>
        <w:t>Fitted Values vs. Residuals</w:t>
      </w:r>
    </w:p>
    <w:p>
      <w:pPr>
        <w:numPr>
          <w:ilvl w:val="3"/>
          <w:numId w:val="900"/>
        </w:numPr>
        <w:spacing w:before="0" w:after="0"/>
      </w:pPr>
      <w:r>
        <w:t>Prediction Equation</w:t>
      </w:r>
    </w:p>
    <w:p>
      <w:pPr>
        <w:numPr>
          <w:ilvl w:val="1"/>
          <w:numId w:val="900"/>
        </w:numPr>
        <w:spacing w:before="0" w:after="0"/>
      </w:pPr>
      <w:r>
        <w:t>Method of Least Squares</w:t>
      </w:r>
    </w:p>
    <w:p>
      <w:pPr>
        <w:numPr>
          <w:ilvl w:val="2"/>
          <w:numId w:val="900"/>
        </w:numPr>
        <w:spacing w:before="0" w:after="0"/>
      </w:pPr>
      <w:r>
        <w:t>Principle of Least Squares</w:t>
      </w:r>
    </w:p>
    <w:p>
      <w:pPr>
        <w:numPr>
          <w:ilvl w:val="3"/>
          <w:numId w:val="900"/>
        </w:numPr>
        <w:spacing w:before="0" w:after="0"/>
      </w:pPr>
      <w:r>
        <w:t>Minimizing Sum of Squared Residuals</w:t>
      </w:r>
    </w:p>
    <w:p>
      <w:pPr>
        <w:numPr>
          <w:ilvl w:val="3"/>
          <w:numId w:val="900"/>
        </w:numPr>
        <w:spacing w:before="0" w:after="0"/>
      </w:pPr>
      <w:r>
        <w:t>Optimization Objective</w:t>
      </w:r>
    </w:p>
    <w:p>
      <w:pPr>
        <w:numPr>
          <w:ilvl w:val="2"/>
          <w:numId w:val="900"/>
        </w:numPr>
        <w:spacing w:before="0" w:after="0"/>
      </w:pPr>
      <w:r>
        <w:t>Normal Equations</w:t>
      </w:r>
    </w:p>
    <w:p>
      <w:pPr>
        <w:numPr>
          <w:ilvl w:val="3"/>
          <w:numId w:val="900"/>
        </w:numPr>
        <w:spacing w:before="0" w:after="0"/>
      </w:pPr>
      <w:r>
        <w:t>Derivative-Based Solution</w:t>
      </w:r>
    </w:p>
    <w:p>
      <w:pPr>
        <w:numPr>
          <w:ilvl w:val="3"/>
          <w:numId w:val="900"/>
        </w:numPr>
        <w:spacing w:before="0" w:after="0"/>
      </w:pPr>
      <w:r>
        <w:t>Closed-Form Formulas</w:t>
      </w:r>
    </w:p>
    <w:p>
      <w:pPr>
        <w:numPr>
          <w:ilvl w:val="2"/>
          <w:numId w:val="900"/>
        </w:numPr>
        <w:spacing w:before="0" w:after="0"/>
      </w:pPr>
      <w:r>
        <w:t>Coefficient Estimation</w:t>
      </w:r>
    </w:p>
    <w:p>
      <w:pPr>
        <w:numPr>
          <w:ilvl w:val="3"/>
          <w:numId w:val="900"/>
        </w:numPr>
        <w:spacing w:before="0" w:after="0"/>
      </w:pPr>
      <w:r>
        <w:t>Slope Estimate (b₁)</w:t>
      </w:r>
    </w:p>
    <w:p>
      <w:pPr>
        <w:numPr>
          <w:ilvl w:val="3"/>
          <w:numId w:val="900"/>
        </w:numPr>
        <w:spacing w:before="0" w:after="0"/>
      </w:pPr>
      <w:r>
        <w:t>Intercept Estimate (b₀)</w:t>
      </w:r>
    </w:p>
    <w:p>
      <w:pPr>
        <w:numPr>
          <w:ilvl w:val="3"/>
          <w:numId w:val="900"/>
        </w:numPr>
        <w:spacing w:before="0" w:after="0"/>
      </w:pPr>
      <w:r>
        <w:t>Computational Formulas</w:t>
      </w:r>
    </w:p>
    <w:p>
      <w:pPr>
        <w:numPr>
          <w:ilvl w:val="1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Slope (β₁)</w:t>
      </w:r>
    </w:p>
    <w:p>
      <w:pPr>
        <w:numPr>
          <w:ilvl w:val="3"/>
          <w:numId w:val="900"/>
        </w:numPr>
        <w:spacing w:before="0" w:after="0"/>
      </w:pPr>
      <w:r>
        <w:t>Rate of Change Interpretation</w:t>
      </w:r>
    </w:p>
    <w:p>
      <w:pPr>
        <w:numPr>
          <w:ilvl w:val="3"/>
          <w:numId w:val="900"/>
        </w:numPr>
        <w:spacing w:before="0" w:after="0"/>
      </w:pPr>
      <w:r>
        <w:t>Units and Scaling</w:t>
      </w:r>
    </w:p>
    <w:p>
      <w:pPr>
        <w:numPr>
          <w:ilvl w:val="3"/>
          <w:numId w:val="900"/>
        </w:numPr>
        <w:spacing w:before="0" w:after="0"/>
      </w:pPr>
      <w:r>
        <w:t>Practical Meaning</w:t>
      </w:r>
    </w:p>
    <w:p>
      <w:pPr>
        <w:numPr>
          <w:ilvl w:val="2"/>
          <w:numId w:val="900"/>
        </w:numPr>
        <w:spacing w:before="0" w:after="0"/>
      </w:pPr>
      <w:r>
        <w:t>Intercept (β₀)</w:t>
      </w:r>
    </w:p>
    <w:p>
      <w:pPr>
        <w:numPr>
          <w:ilvl w:val="3"/>
          <w:numId w:val="900"/>
        </w:numPr>
        <w:spacing w:before="0" w:after="0"/>
      </w:pPr>
      <w:r>
        <w:t>Y-value When X=0</w:t>
      </w:r>
    </w:p>
    <w:p>
      <w:pPr>
        <w:numPr>
          <w:ilvl w:val="3"/>
          <w:numId w:val="900"/>
        </w:numPr>
        <w:spacing w:before="0" w:after="0"/>
      </w:pPr>
      <w:r>
        <w:t>Extrapolation Concerns</w:t>
      </w:r>
    </w:p>
    <w:p>
      <w:pPr>
        <w:numPr>
          <w:ilvl w:val="3"/>
          <w:numId w:val="900"/>
        </w:numPr>
        <w:spacing w:before="0" w:after="0"/>
      </w:pPr>
      <w:r>
        <w:t>Centering for Interpretation</w:t>
      </w:r>
    </w:p>
    <w:p>
      <w:pPr>
        <w:numPr>
          <w:ilvl w:val="1"/>
          <w:numId w:val="900"/>
        </w:numPr>
        <w:spacing w:before="0" w:after="0"/>
      </w:pPr>
      <w:r>
        <w:t>Assumptions of Linear Regression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Linear Relationship Between Variables</w:t>
      </w:r>
    </w:p>
    <w:p>
      <w:pPr>
        <w:numPr>
          <w:ilvl w:val="3"/>
          <w:numId w:val="900"/>
        </w:numPr>
        <w:spacing w:before="0" w:after="0"/>
      </w:pPr>
      <w:r>
        <w:t>Functional Form Specification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Independent Observations</w:t>
      </w:r>
    </w:p>
    <w:p>
      <w:pPr>
        <w:numPr>
          <w:ilvl w:val="3"/>
          <w:numId w:val="900"/>
        </w:numPr>
        <w:spacing w:before="0" w:after="0"/>
      </w:pPr>
      <w:r>
        <w:t>No Autocorrelation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3"/>
          <w:numId w:val="900"/>
        </w:numPr>
        <w:spacing w:before="0" w:after="0"/>
      </w:pPr>
      <w:r>
        <w:t>Constant Error Variance</w:t>
      </w:r>
    </w:p>
    <w:p>
      <w:pPr>
        <w:numPr>
          <w:ilvl w:val="3"/>
          <w:numId w:val="900"/>
        </w:numPr>
        <w:spacing w:before="0" w:after="0"/>
      </w:pPr>
      <w:r>
        <w:t>Equal Spread Across X Values</w:t>
      </w:r>
    </w:p>
    <w:p>
      <w:pPr>
        <w:numPr>
          <w:ilvl w:val="2"/>
          <w:numId w:val="900"/>
        </w:numPr>
        <w:spacing w:before="0" w:after="0"/>
      </w:pPr>
      <w:r>
        <w:t>Normality</w:t>
      </w:r>
    </w:p>
    <w:p>
      <w:pPr>
        <w:numPr>
          <w:ilvl w:val="3"/>
          <w:numId w:val="900"/>
        </w:numPr>
        <w:spacing w:before="0" w:after="0"/>
      </w:pPr>
      <w:r>
        <w:t>Normal Distribution of Errors</w:t>
      </w:r>
    </w:p>
    <w:p>
      <w:pPr>
        <w:numPr>
          <w:ilvl w:val="3"/>
          <w:numId w:val="900"/>
        </w:numPr>
        <w:spacing w:before="0" w:after="0"/>
      </w:pPr>
      <w:r>
        <w:t>Importance for Inference</w:t>
      </w:r>
    </w:p>
    <w:p>
      <w:pPr>
        <w:numPr>
          <w:ilvl w:val="2"/>
          <w:numId w:val="900"/>
        </w:numPr>
        <w:spacing w:before="0" w:after="0"/>
      </w:pPr>
      <w:r>
        <w:t>No Perfect Multicollinearity</w:t>
      </w:r>
    </w:p>
    <w:p>
      <w:pPr>
        <w:numPr>
          <w:ilvl w:val="3"/>
          <w:numId w:val="900"/>
        </w:numPr>
        <w:spacing w:before="0" w:after="0"/>
      </w:pPr>
      <w:r>
        <w:t>Relevant for Multiple Regression</w:t>
      </w:r>
    </w:p>
    <w:p>
      <w:pPr>
        <w:numPr>
          <w:ilvl w:val="1"/>
          <w:numId w:val="900"/>
        </w:numPr>
        <w:spacing w:before="0" w:after="0"/>
      </w:pPr>
      <w:r>
        <w:t>Inference in Simple Linear Regression</w:t>
      </w:r>
    </w:p>
    <w:p>
      <w:pPr>
        <w:numPr>
          <w:ilvl w:val="2"/>
          <w:numId w:val="900"/>
        </w:numPr>
        <w:spacing w:before="0" w:after="0"/>
      </w:pPr>
      <w:r>
        <w:t>Standard Errors</w:t>
      </w:r>
    </w:p>
    <w:p>
      <w:pPr>
        <w:numPr>
          <w:ilvl w:val="3"/>
          <w:numId w:val="900"/>
        </w:numPr>
        <w:spacing w:before="0" w:after="0"/>
      </w:pPr>
      <w:r>
        <w:t>Sampling Variability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Testing Slope Significance</w:t>
      </w:r>
    </w:p>
    <w:p>
      <w:pPr>
        <w:numPr>
          <w:ilvl w:val="3"/>
          <w:numId w:val="900"/>
        </w:numPr>
        <w:spacing w:before="0" w:after="0"/>
      </w:pPr>
      <w:r>
        <w:t>t-tests for Coefficients</w:t>
      </w:r>
    </w:p>
    <w:p>
      <w:pPr>
        <w:numPr>
          <w:ilvl w:val="2"/>
          <w:numId w:val="900"/>
        </w:numPr>
        <w:spacing w:before="0" w:after="0"/>
      </w:pPr>
      <w:r>
        <w:t>Confidence and Prediction Intervals</w:t>
      </w:r>
    </w:p>
    <w:p>
      <w:pPr>
        <w:numPr>
          <w:ilvl w:val="3"/>
          <w:numId w:val="900"/>
        </w:numPr>
        <w:spacing w:before="0" w:after="0"/>
      </w:pPr>
      <w:r>
        <w:t>Confidence Intervals for Mean Response</w:t>
      </w:r>
    </w:p>
    <w:p>
      <w:pPr>
        <w:numPr>
          <w:ilvl w:val="3"/>
          <w:numId w:val="900"/>
        </w:numPr>
        <w:spacing w:before="0" w:after="0"/>
      </w:pPr>
      <w:r>
        <w:t>Prediction Intervals for Individual Values</w:t>
      </w:r>
    </w:p>
    <w:p>
      <w:pPr>
        <w:numPr>
          <w:ilvl w:val="3"/>
          <w:numId w:val="900"/>
        </w:numPr>
        <w:spacing w:before="0" w:after="0"/>
      </w:pPr>
      <w:r>
        <w:t>Width Differences</w:t>
      </w:r>
    </w:p>
    <w:p>
      <w:pPr>
        <w:numPr>
          <w:ilvl w:val="0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Model Extension</w:t>
      </w:r>
    </w:p>
    <w:p>
      <w:pPr>
        <w:numPr>
          <w:ilvl w:val="2"/>
          <w:numId w:val="900"/>
        </w:numPr>
        <w:spacing w:before="0" w:after="0"/>
      </w:pPr>
      <w:r>
        <w:t>Multiple Predictor Variables</w:t>
      </w:r>
    </w:p>
    <w:p>
      <w:pPr>
        <w:numPr>
          <w:ilvl w:val="3"/>
          <w:numId w:val="900"/>
        </w:numPr>
        <w:spacing w:before="0" w:after="0"/>
      </w:pPr>
      <w:r>
        <w:t>y = β₀ + β₁x₁ + β₂x₂ + ... + βₖxₖ + ε</w:t>
      </w:r>
    </w:p>
    <w:p>
      <w:pPr>
        <w:numPr>
          <w:ilvl w:val="3"/>
          <w:numId w:val="900"/>
        </w:numPr>
        <w:spacing w:before="0" w:after="0"/>
      </w:pPr>
      <w:r>
        <w:t>Partial Regression Coefficients</w:t>
      </w:r>
    </w:p>
    <w:p>
      <w:pPr>
        <w:numPr>
          <w:ilvl w:val="3"/>
          <w:numId w:val="900"/>
        </w:numPr>
        <w:spacing w:before="0" w:after="0"/>
      </w:pPr>
      <w:r>
        <w:t>Holding Other Variables Constant</w:t>
      </w:r>
    </w:p>
    <w:p>
      <w:pPr>
        <w:numPr>
          <w:ilvl w:val="1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Design Matrix</w:t>
      </w:r>
    </w:p>
    <w:p>
      <w:pPr>
        <w:numPr>
          <w:ilvl w:val="2"/>
          <w:numId w:val="900"/>
        </w:numPr>
        <w:spacing w:before="0" w:after="0"/>
      </w:pPr>
      <w:r>
        <w:t>Vector Notation</w:t>
      </w:r>
    </w:p>
    <w:p>
      <w:pPr>
        <w:numPr>
          <w:ilvl w:val="2"/>
          <w:numId w:val="900"/>
        </w:numPr>
        <w:spacing w:before="0" w:after="0"/>
      </w:pPr>
      <w:r>
        <w:t>Normal Equations in Matrix Form</w:t>
      </w:r>
    </w:p>
    <w:p>
      <w:pPr>
        <w:numPr>
          <w:ilvl w:val="1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Partial Effects</w:t>
      </w:r>
    </w:p>
    <w:p>
      <w:pPr>
        <w:numPr>
          <w:ilvl w:val="3"/>
          <w:numId w:val="900"/>
        </w:numPr>
        <w:spacing w:before="0" w:after="0"/>
      </w:pPr>
      <w:r>
        <w:t>Ceteris Paribus Interpretation</w:t>
      </w:r>
    </w:p>
    <w:p>
      <w:pPr>
        <w:numPr>
          <w:ilvl w:val="3"/>
          <w:numId w:val="900"/>
        </w:numPr>
        <w:spacing w:before="0" w:after="0"/>
      </w:pPr>
      <w:r>
        <w:t>Controlling for Other Variables</w:t>
      </w:r>
    </w:p>
    <w:p>
      <w:pPr>
        <w:numPr>
          <w:ilvl w:val="2"/>
          <w:numId w:val="900"/>
        </w:numPr>
        <w:spacing w:before="0" w:after="0"/>
      </w:pPr>
      <w:r>
        <w:t>Multicollinearity Impact</w:t>
      </w:r>
    </w:p>
    <w:p>
      <w:pPr>
        <w:numPr>
          <w:ilvl w:val="3"/>
          <w:numId w:val="900"/>
        </w:numPr>
        <w:spacing w:before="0" w:after="0"/>
      </w:pPr>
      <w:r>
        <w:t>Coefficient Instability</w:t>
      </w:r>
    </w:p>
    <w:p>
      <w:pPr>
        <w:numPr>
          <w:ilvl w:val="3"/>
          <w:numId w:val="900"/>
        </w:numPr>
        <w:spacing w:before="0" w:after="0"/>
      </w:pPr>
      <w:r>
        <w:t>Standard Error Inflation</w:t>
      </w:r>
    </w:p>
    <w:p>
      <w:pPr>
        <w:numPr>
          <w:ilvl w:val="1"/>
          <w:numId w:val="900"/>
        </w:numPr>
        <w:spacing w:before="0" w:after="0"/>
      </w:pPr>
      <w:r>
        <w:t>Handling Categorical Predictors</w:t>
      </w:r>
    </w:p>
    <w:p>
      <w:pPr>
        <w:numPr>
          <w:ilvl w:val="2"/>
          <w:numId w:val="900"/>
        </w:numPr>
        <w:spacing w:before="0" w:after="0"/>
      </w:pPr>
      <w:r>
        <w:t>Dummy Variables</w:t>
      </w:r>
    </w:p>
    <w:p>
      <w:pPr>
        <w:numPr>
          <w:ilvl w:val="3"/>
          <w:numId w:val="900"/>
        </w:numPr>
        <w:spacing w:before="0" w:after="0"/>
      </w:pPr>
      <w:r>
        <w:t>Binary Encoding</w:t>
      </w:r>
    </w:p>
    <w:p>
      <w:pPr>
        <w:numPr>
          <w:ilvl w:val="3"/>
          <w:numId w:val="900"/>
        </w:numPr>
        <w:spacing w:before="0" w:after="0"/>
      </w:pPr>
      <w:r>
        <w:t>Reference Category</w:t>
      </w:r>
    </w:p>
    <w:p>
      <w:pPr>
        <w:numPr>
          <w:ilvl w:val="3"/>
          <w:numId w:val="900"/>
        </w:numPr>
        <w:spacing w:before="0" w:after="0"/>
      </w:pPr>
      <w:r>
        <w:t>Interpretation of Dummy Coefficients</w:t>
      </w:r>
    </w:p>
    <w:p>
      <w:pPr>
        <w:numPr>
          <w:ilvl w:val="2"/>
          <w:numId w:val="900"/>
        </w:numPr>
        <w:spacing w:before="0" w:after="0"/>
      </w:pPr>
      <w:r>
        <w:t>Multiple Categories</w:t>
      </w:r>
    </w:p>
    <w:p>
      <w:pPr>
        <w:numPr>
          <w:ilvl w:val="3"/>
          <w:numId w:val="900"/>
        </w:numPr>
        <w:spacing w:before="0" w:after="0"/>
      </w:pPr>
      <w:r>
        <w:t>k-1 Dummy Variables for k Categories</w:t>
      </w:r>
    </w:p>
    <w:p>
      <w:pPr>
        <w:numPr>
          <w:ilvl w:val="3"/>
          <w:numId w:val="900"/>
        </w:numPr>
        <w:spacing w:before="0" w:after="0"/>
      </w:pPr>
      <w:r>
        <w:t>Avoiding Dummy Variable Trap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3"/>
          <w:numId w:val="900"/>
        </w:numPr>
        <w:spacing w:before="0" w:after="0"/>
      </w:pPr>
      <w:r>
        <w:t>Product Terms</w:t>
      </w:r>
    </w:p>
    <w:p>
      <w:pPr>
        <w:numPr>
          <w:ilvl w:val="3"/>
          <w:numId w:val="900"/>
        </w:numPr>
        <w:spacing w:before="0" w:after="0"/>
      </w:pPr>
      <w:r>
        <w:t>Moderation Effects</w:t>
      </w:r>
    </w:p>
    <w:p>
      <w:pPr>
        <w:numPr>
          <w:ilvl w:val="3"/>
          <w:numId w:val="900"/>
        </w:numPr>
        <w:spacing w:before="0" w:after="0"/>
      </w:pPr>
      <w:r>
        <w:t>Interpretation Complexity</w:t>
      </w:r>
    </w:p>
    <w:p>
      <w:pPr>
        <w:numPr>
          <w:ilvl w:val="1"/>
          <w:numId w:val="900"/>
        </w:numPr>
        <w:spacing w:before="0" w:after="0"/>
      </w:pPr>
      <w:r>
        <w:t>Model Selection Techniques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Starting with No Variables</w:t>
      </w:r>
    </w:p>
    <w:p>
      <w:pPr>
        <w:numPr>
          <w:ilvl w:val="3"/>
          <w:numId w:val="900"/>
        </w:numPr>
        <w:spacing w:before="0" w:after="0"/>
      </w:pPr>
      <w:r>
        <w:t>Adding Variables Sequentially</w:t>
      </w:r>
    </w:p>
    <w:p>
      <w:pPr>
        <w:numPr>
          <w:ilvl w:val="3"/>
          <w:numId w:val="900"/>
        </w:numPr>
        <w:spacing w:before="0" w:after="0"/>
      </w:pPr>
      <w:r>
        <w:t>Stopping Criteria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Starting with All Variables</w:t>
      </w:r>
    </w:p>
    <w:p>
      <w:pPr>
        <w:numPr>
          <w:ilvl w:val="3"/>
          <w:numId w:val="900"/>
        </w:numPr>
        <w:spacing w:before="0" w:after="0"/>
      </w:pPr>
      <w:r>
        <w:t>Removing Variables Sequentially</w:t>
      </w:r>
    </w:p>
    <w:p>
      <w:pPr>
        <w:numPr>
          <w:ilvl w:val="3"/>
          <w:numId w:val="900"/>
        </w:numPr>
        <w:spacing w:before="0" w:after="0"/>
      </w:pPr>
      <w:r>
        <w:t>Significance Thresholds</w:t>
      </w:r>
    </w:p>
    <w:p>
      <w:pPr>
        <w:numPr>
          <w:ilvl w:val="2"/>
          <w:numId w:val="900"/>
        </w:numPr>
        <w:spacing w:before="0" w:after="0"/>
      </w:pPr>
      <w:r>
        <w:t>Stepwise Selection</w:t>
      </w:r>
    </w:p>
    <w:p>
      <w:pPr>
        <w:numPr>
          <w:ilvl w:val="3"/>
          <w:numId w:val="900"/>
        </w:numPr>
        <w:spacing w:before="0" w:after="0"/>
      </w:pPr>
      <w:r>
        <w:t>Combination of Forward and Backward</w:t>
      </w:r>
    </w:p>
    <w:p>
      <w:pPr>
        <w:numPr>
          <w:ilvl w:val="3"/>
          <w:numId w:val="900"/>
        </w:numPr>
        <w:spacing w:before="0" w:after="0"/>
      </w:pPr>
      <w:r>
        <w:t>Bidirectional Process</w:t>
      </w:r>
    </w:p>
    <w:p>
      <w:pPr>
        <w:numPr>
          <w:ilvl w:val="2"/>
          <w:numId w:val="900"/>
        </w:numPr>
        <w:spacing w:before="0" w:after="0"/>
      </w:pPr>
      <w:r>
        <w:t>Best Subsets Regression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Regularization Methods</w:t>
      </w:r>
    </w:p>
    <w:p>
      <w:pPr>
        <w:numPr>
          <w:ilvl w:val="3"/>
          <w:numId w:val="900"/>
        </w:numPr>
        <w:spacing w:before="0" w:after="0"/>
      </w:pPr>
      <w:r>
        <w:t>Ridge Regression Preview</w:t>
      </w:r>
    </w:p>
    <w:p>
      <w:pPr>
        <w:numPr>
          <w:ilvl w:val="3"/>
          <w:numId w:val="900"/>
        </w:numPr>
        <w:spacing w:before="0" w:after="0"/>
      </w:pPr>
      <w:r>
        <w:t>Lasso Regression Preview</w:t>
      </w:r>
    </w:p>
    <w:p>
      <w:pPr>
        <w:numPr>
          <w:ilvl w:val="3"/>
          <w:numId w:val="900"/>
        </w:numPr>
        <w:spacing w:before="0" w:after="0"/>
      </w:pPr>
      <w:r>
        <w:t>Elastic Net Preview</w:t>
      </w:r>
    </w:p>
    <w:p>
      <w:pPr>
        <w:numPr>
          <w:ilvl w:val="0"/>
          <w:numId w:val="900"/>
        </w:numPr>
        <w:spacing w:before="0" w:after="0"/>
      </w:pPr>
      <w:r>
        <w:t>Model Evaluation and Diagnostics</w:t>
      </w:r>
    </w:p>
    <w:p>
      <w:pPr>
        <w:numPr>
          <w:ilvl w:val="1"/>
          <w:numId w:val="900"/>
        </w:numPr>
        <w:spacing w:before="0" w:after="0"/>
      </w:pPr>
      <w:r>
        <w:t>Goodness of Fit Measures</w:t>
      </w:r>
    </w:p>
    <w:p>
      <w:pPr>
        <w:numPr>
          <w:ilvl w:val="2"/>
          <w:numId w:val="900"/>
        </w:numPr>
        <w:spacing w:before="0" w:after="0"/>
      </w:pPr>
      <w:r>
        <w:t>R-squared (Coefficient of Determination)</w:t>
      </w:r>
    </w:p>
    <w:p>
      <w:pPr>
        <w:numPr>
          <w:ilvl w:val="3"/>
          <w:numId w:val="900"/>
        </w:numPr>
        <w:spacing w:before="0" w:after="0"/>
      </w:pPr>
      <w:r>
        <w:t>Proportion of Variance Explained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Range [0, 1]</w:t>
      </w:r>
    </w:p>
    <w:p>
      <w:pPr>
        <w:numPr>
          <w:ilvl w:val="3"/>
          <w:numId w:val="900"/>
        </w:numPr>
        <w:spacing w:before="0" w:after="0"/>
      </w:pPr>
      <w:r>
        <w:t>Limitations and Misconceptions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Penalty for Additional Variables</w:t>
      </w:r>
    </w:p>
    <w:p>
      <w:pPr>
        <w:numPr>
          <w:ilvl w:val="3"/>
          <w:numId w:val="900"/>
        </w:numPr>
        <w:spacing w:before="0" w:after="0"/>
      </w:pPr>
      <w:r>
        <w:t>Model Comparison Tool</w:t>
      </w:r>
    </w:p>
    <w:p>
      <w:pPr>
        <w:numPr>
          <w:ilvl w:val="3"/>
          <w:numId w:val="900"/>
        </w:numPr>
        <w:spacing w:before="0" w:after="0"/>
      </w:pPr>
      <w:r>
        <w:t>Formula and Interpretation</w:t>
      </w:r>
    </w:p>
    <w:p>
      <w:pPr>
        <w:numPr>
          <w:ilvl w:val="3"/>
          <w:numId w:val="900"/>
        </w:numPr>
        <w:spacing w:before="0" w:after="0"/>
      </w:pPr>
      <w:r>
        <w:t>When to Use vs. R-squared</w:t>
      </w:r>
    </w:p>
    <w:p>
      <w:pPr>
        <w:numPr>
          <w:ilvl w:val="2"/>
          <w:numId w:val="900"/>
        </w:numPr>
        <w:spacing w:before="0" w:after="0"/>
      </w:pPr>
      <w:r>
        <w:t>Root Mean Squared Error (RMSE)</w:t>
      </w:r>
    </w:p>
    <w:p>
      <w:pPr>
        <w:numPr>
          <w:ilvl w:val="3"/>
          <w:numId w:val="900"/>
        </w:numPr>
        <w:spacing w:before="0" w:after="0"/>
      </w:pPr>
      <w:r>
        <w:t>Prediction Error Measure</w:t>
      </w:r>
    </w:p>
    <w:p>
      <w:pPr>
        <w:numPr>
          <w:ilvl w:val="3"/>
          <w:numId w:val="900"/>
        </w:numPr>
        <w:spacing w:before="0" w:after="0"/>
      </w:pPr>
      <w:r>
        <w:t>Units of Original Variable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Comparison Across Models</w:t>
      </w:r>
    </w:p>
    <w:p>
      <w:pPr>
        <w:numPr>
          <w:ilvl w:val="2"/>
          <w:numId w:val="900"/>
        </w:numPr>
        <w:spacing w:before="0" w:after="0"/>
      </w:pPr>
      <w:r>
        <w:t>Mean Absolute Error (MAE)</w:t>
      </w:r>
    </w:p>
    <w:p>
      <w:pPr>
        <w:numPr>
          <w:ilvl w:val="3"/>
          <w:numId w:val="900"/>
        </w:numPr>
        <w:spacing w:before="0" w:after="0"/>
      </w:pPr>
      <w:r>
        <w:t>Alternative Error Measure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3"/>
          <w:numId w:val="900"/>
        </w:numPr>
        <w:spacing w:before="0" w:after="0"/>
      </w:pPr>
      <w:r>
        <w:t>Interpretation Advantages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Residual Definition</w:t>
      </w:r>
    </w:p>
    <w:p>
      <w:pPr>
        <w:numPr>
          <w:ilvl w:val="3"/>
          <w:numId w:val="900"/>
        </w:numPr>
        <w:spacing w:before="0" w:after="0"/>
      </w:pPr>
      <w:r>
        <w:t>Observed vs. Predicted Values</w:t>
      </w:r>
    </w:p>
    <w:p>
      <w:pPr>
        <w:numPr>
          <w:ilvl w:val="3"/>
          <w:numId w:val="900"/>
        </w:numPr>
        <w:spacing w:before="0" w:after="0"/>
      </w:pPr>
      <w:r>
        <w:t>Error Term Estimates</w:t>
      </w:r>
    </w:p>
    <w:p>
      <w:pPr>
        <w:numPr>
          <w:ilvl w:val="3"/>
          <w:numId w:val="900"/>
        </w:numPr>
        <w:spacing w:before="0" w:after="0"/>
      </w:pPr>
      <w:r>
        <w:t>Types of Residuals</w:t>
      </w:r>
    </w:p>
    <w:p>
      <w:pPr>
        <w:numPr>
          <w:ilvl w:val="2"/>
          <w:numId w:val="900"/>
        </w:numPr>
        <w:spacing w:before="0" w:after="0"/>
      </w:pPr>
      <w:r>
        <w:t>Checking Linearity</w:t>
      </w:r>
    </w:p>
    <w:p>
      <w:pPr>
        <w:numPr>
          <w:ilvl w:val="3"/>
          <w:numId w:val="900"/>
        </w:numPr>
        <w:spacing w:before="0" w:after="0"/>
      </w:pPr>
      <w:r>
        <w:t>Residuals vs. Fitted Values Plot</w:t>
      </w:r>
    </w:p>
    <w:p>
      <w:pPr>
        <w:numPr>
          <w:ilvl w:val="3"/>
          <w:numId w:val="900"/>
        </w:numPr>
        <w:spacing w:before="0" w:after="0"/>
      </w:pPr>
      <w:r>
        <w:t>Patterns Indicating Non-linearity</w:t>
      </w:r>
    </w:p>
    <w:p>
      <w:pPr>
        <w:numPr>
          <w:ilvl w:val="3"/>
          <w:numId w:val="900"/>
        </w:numPr>
        <w:spacing w:before="0" w:after="0"/>
      </w:pPr>
      <w:r>
        <w:t>Transformation Considerations</w:t>
      </w:r>
    </w:p>
    <w:p>
      <w:pPr>
        <w:numPr>
          <w:ilvl w:val="2"/>
          <w:numId w:val="900"/>
        </w:numPr>
        <w:spacing w:before="0" w:after="0"/>
      </w:pPr>
      <w:r>
        <w:t>Checking Homoscedasticity</w:t>
      </w:r>
    </w:p>
    <w:p>
      <w:pPr>
        <w:numPr>
          <w:ilvl w:val="3"/>
          <w:numId w:val="900"/>
        </w:numPr>
        <w:spacing w:before="0" w:after="0"/>
      </w:pPr>
      <w:r>
        <w:t>Constant Variance Assessment</w:t>
      </w:r>
    </w:p>
    <w:p>
      <w:pPr>
        <w:numPr>
          <w:ilvl w:val="3"/>
          <w:numId w:val="900"/>
        </w:numPr>
        <w:spacing w:before="0" w:after="0"/>
      </w:pPr>
      <w:r>
        <w:t>Fan-Shaped Patterns</w:t>
      </w:r>
    </w:p>
    <w:p>
      <w:pPr>
        <w:numPr>
          <w:ilvl w:val="3"/>
          <w:numId w:val="900"/>
        </w:numPr>
        <w:spacing w:before="0" w:after="0"/>
      </w:pPr>
      <w:r>
        <w:t>Breusch-Pagan Test</w:t>
      </w:r>
    </w:p>
    <w:p>
      <w:pPr>
        <w:numPr>
          <w:ilvl w:val="3"/>
          <w:numId w:val="900"/>
        </w:numPr>
        <w:spacing w:before="0" w:after="0"/>
      </w:pPr>
      <w:r>
        <w:t>White Test</w:t>
      </w:r>
    </w:p>
    <w:p>
      <w:pPr>
        <w:numPr>
          <w:ilvl w:val="2"/>
          <w:numId w:val="900"/>
        </w:numPr>
        <w:spacing w:before="0" w:after="0"/>
      </w:pPr>
      <w:r>
        <w:t>Checking Normality of Residuals</w:t>
      </w:r>
    </w:p>
    <w:p>
      <w:pPr>
        <w:numPr>
          <w:ilvl w:val="3"/>
          <w:numId w:val="900"/>
        </w:numPr>
        <w:spacing w:before="0" w:after="0"/>
      </w:pPr>
      <w:r>
        <w:t>Q-Q Plots</w:t>
      </w:r>
    </w:p>
    <w:p>
      <w:pPr>
        <w:numPr>
          <w:ilvl w:val="3"/>
          <w:numId w:val="900"/>
        </w:numPr>
        <w:spacing w:before="0" w:after="0"/>
      </w:pPr>
      <w:r>
        <w:t>Histogram of Residuals</w:t>
      </w:r>
    </w:p>
    <w:p>
      <w:pPr>
        <w:numPr>
          <w:ilvl w:val="3"/>
          <w:numId w:val="900"/>
        </w:numPr>
        <w:spacing w:before="0" w:after="0"/>
      </w:pPr>
      <w:r>
        <w:t>Shapiro-Wilk Test</w:t>
      </w:r>
    </w:p>
    <w:p>
      <w:pPr>
        <w:numPr>
          <w:ilvl w:val="3"/>
          <w:numId w:val="900"/>
        </w:numPr>
        <w:spacing w:before="0" w:after="0"/>
      </w:pPr>
      <w:r>
        <w:t>Kolmogorov-Smirnov Test</w:t>
      </w:r>
    </w:p>
    <w:p>
      <w:pPr>
        <w:numPr>
          <w:ilvl w:val="2"/>
          <w:numId w:val="900"/>
        </w:numPr>
        <w:spacing w:before="0" w:after="0"/>
      </w:pPr>
      <w:r>
        <w:t>Checking Independence</w:t>
      </w:r>
    </w:p>
    <w:p>
      <w:pPr>
        <w:numPr>
          <w:ilvl w:val="3"/>
          <w:numId w:val="900"/>
        </w:numPr>
        <w:spacing w:before="0" w:after="0"/>
      </w:pPr>
      <w:r>
        <w:t>Durbin-Watson Test</w:t>
      </w:r>
    </w:p>
    <w:p>
      <w:pPr>
        <w:numPr>
          <w:ilvl w:val="3"/>
          <w:numId w:val="900"/>
        </w:numPr>
        <w:spacing w:before="0" w:after="0"/>
      </w:pPr>
      <w:r>
        <w:t>Autocorrelation Plots</w:t>
      </w:r>
    </w:p>
    <w:p>
      <w:pPr>
        <w:numPr>
          <w:ilvl w:val="3"/>
          <w:numId w:val="900"/>
        </w:numPr>
        <w:spacing w:before="0" w:after="0"/>
      </w:pPr>
      <w:r>
        <w:t>Time Series Considerations</w:t>
      </w:r>
    </w:p>
    <w:p>
      <w:pPr>
        <w:numPr>
          <w:ilvl w:val="2"/>
          <w:numId w:val="900"/>
        </w:numPr>
        <w:spacing w:before="0" w:after="0"/>
      </w:pPr>
      <w:r>
        <w:t>Identifying Influential Points</w:t>
      </w:r>
    </w:p>
    <w:p>
      <w:pPr>
        <w:numPr>
          <w:ilvl w:val="3"/>
          <w:numId w:val="900"/>
        </w:numPr>
        <w:spacing w:before="0" w:after="0"/>
      </w:pPr>
      <w:r>
        <w:t>Outliers vs. Influential Points</w:t>
      </w:r>
    </w:p>
    <w:p>
      <w:pPr>
        <w:numPr>
          <w:ilvl w:val="3"/>
          <w:numId w:val="900"/>
        </w:numPr>
        <w:spacing w:before="0" w:after="0"/>
      </w:pPr>
      <w:r>
        <w:t>Leverage Values</w:t>
      </w:r>
    </w:p>
    <w:p>
      <w:pPr>
        <w:numPr>
          <w:ilvl w:val="3"/>
          <w:numId w:val="900"/>
        </w:numPr>
        <w:spacing w:before="0" w:after="0"/>
      </w:pPr>
      <w:r>
        <w:t>Cook's Distance</w:t>
      </w:r>
    </w:p>
    <w:p>
      <w:pPr>
        <w:numPr>
          <w:ilvl w:val="3"/>
          <w:numId w:val="900"/>
        </w:numPr>
        <w:spacing w:before="0" w:after="0"/>
      </w:pPr>
      <w:r>
        <w:t>DFBETAS and DFFITS</w:t>
      </w:r>
    </w:p>
    <w:p>
      <w:pPr>
        <w:numPr>
          <w:ilvl w:val="3"/>
          <w:numId w:val="900"/>
        </w:numPr>
        <w:spacing w:before="0" w:after="0"/>
      </w:pPr>
      <w:r>
        <w:t>Studentized Residuals</w:t>
      </w:r>
    </w:p>
    <w:p>
      <w:pPr>
        <w:numPr>
          <w:ilvl w:val="1"/>
          <w:numId w:val="900"/>
        </w:numPr>
        <w:spacing w:before="0" w:after="0"/>
      </w:pPr>
      <w:r>
        <w:t>Multicollinearity Assessment</w:t>
      </w:r>
    </w:p>
    <w:p>
      <w:pPr>
        <w:numPr>
          <w:ilvl w:val="2"/>
          <w:numId w:val="900"/>
        </w:numPr>
        <w:spacing w:before="0" w:after="0"/>
      </w:pPr>
      <w:r>
        <w:t>Variance Inflation Factor (VIF)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Threshold Values (VIF &gt; 5 or 10)</w:t>
      </w:r>
    </w:p>
    <w:p>
      <w:pPr>
        <w:numPr>
          <w:ilvl w:val="2"/>
          <w:numId w:val="900"/>
        </w:numPr>
        <w:spacing w:before="0" w:after="0"/>
      </w:pPr>
      <w:r>
        <w:t>Condition Index</w:t>
      </w:r>
    </w:p>
    <w:p>
      <w:pPr>
        <w:numPr>
          <w:ilvl w:val="3"/>
          <w:numId w:val="900"/>
        </w:numPr>
        <w:spacing w:before="0" w:after="0"/>
      </w:pPr>
      <w:r>
        <w:t>Eigenvalue-Based Measure</w:t>
      </w:r>
    </w:p>
    <w:p>
      <w:pPr>
        <w:numPr>
          <w:ilvl w:val="3"/>
          <w:numId w:val="900"/>
        </w:numPr>
        <w:spacing w:before="0" w:after="0"/>
      </w:pPr>
      <w:r>
        <w:t>Multicollinearity Severity</w:t>
      </w:r>
    </w:p>
    <w:p>
      <w:pPr>
        <w:numPr>
          <w:ilvl w:val="2"/>
          <w:numId w:val="900"/>
        </w:numPr>
        <w:spacing w:before="0" w:after="0"/>
      </w:pPr>
      <w:r>
        <w:t>Correlation Matrix Examination</w:t>
      </w:r>
    </w:p>
    <w:p>
      <w:pPr>
        <w:numPr>
          <w:ilvl w:val="3"/>
          <w:numId w:val="900"/>
        </w:numPr>
        <w:spacing w:before="0" w:after="0"/>
      </w:pPr>
      <w:r>
        <w:t>High Pairwise Correlations</w:t>
      </w:r>
    </w:p>
    <w:p>
      <w:pPr>
        <w:numPr>
          <w:ilvl w:val="3"/>
          <w:numId w:val="900"/>
        </w:numPr>
        <w:spacing w:before="0" w:after="0"/>
      </w:pPr>
      <w:r>
        <w:t>Limitations of Pairwise Approach</w:t>
      </w:r>
    </w:p>
    <w:p>
      <w:pPr>
        <w:numPr>
          <w:ilvl w:val="2"/>
          <w:numId w:val="900"/>
        </w:numPr>
        <w:spacing w:before="0" w:after="0"/>
      </w:pPr>
      <w:r>
        <w:t>Remedies for Multicollinearity</w:t>
      </w:r>
    </w:p>
    <w:p>
      <w:pPr>
        <w:numPr>
          <w:ilvl w:val="3"/>
          <w:numId w:val="900"/>
        </w:numPr>
        <w:spacing w:before="0" w:after="0"/>
      </w:pPr>
      <w:r>
        <w:t>Variable Removal</w:t>
      </w:r>
    </w:p>
    <w:p>
      <w:pPr>
        <w:numPr>
          <w:ilvl w:val="3"/>
          <w:numId w:val="900"/>
        </w:numPr>
        <w:spacing w:before="0" w:after="0"/>
      </w:pPr>
      <w:r>
        <w:t>Principal Components Regression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Data Collection Strategies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Hold-Out Validation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Training vs. Validation vs. Test Sets</w:t>
      </w:r>
    </w:p>
    <w:p>
      <w:pPr>
        <w:numPr>
          <w:ilvl w:val="3"/>
          <w:numId w:val="900"/>
        </w:numPr>
        <w:spacing w:before="0" w:after="0"/>
      </w:pPr>
      <w:r>
        <w:t>Data Splitting Strategies</w:t>
      </w:r>
    </w:p>
    <w:p>
      <w:pPr>
        <w:numPr>
          <w:ilvl w:val="3"/>
          <w:numId w:val="900"/>
        </w:numPr>
        <w:spacing w:before="0" w:after="0"/>
      </w:pPr>
      <w:r>
        <w:t>Overfitting Prevention</w:t>
      </w:r>
    </w:p>
    <w:p>
      <w:pPr>
        <w:numPr>
          <w:ilvl w:val="3"/>
          <w:numId w:val="900"/>
        </w:numPr>
        <w:spacing w:before="0" w:after="0"/>
      </w:pPr>
      <w:r>
        <w:t>Generalization Assessment</w:t>
      </w:r>
    </w:p>
    <w:p>
      <w:pPr>
        <w:numPr>
          <w:ilvl w:val="2"/>
          <w:numId w:val="900"/>
        </w:numPr>
        <w:spacing w:before="0" w:after="0"/>
      </w:pPr>
      <w:r>
        <w:t>Out-of-Sample Prediction</w:t>
      </w:r>
    </w:p>
    <w:p>
      <w:pPr>
        <w:numPr>
          <w:ilvl w:val="3"/>
          <w:numId w:val="900"/>
        </w:numPr>
        <w:spacing w:before="0" w:after="0"/>
      </w:pPr>
      <w:r>
        <w:t>Model Performance on New Data</w:t>
      </w:r>
    </w:p>
    <w:p>
      <w:pPr>
        <w:numPr>
          <w:ilvl w:val="3"/>
          <w:numId w:val="900"/>
        </w:numPr>
        <w:spacing w:before="0" w:after="0"/>
      </w:pPr>
      <w:r>
        <w:t>Prediction Intervals</w:t>
      </w:r>
    </w:p>
    <w:p>
      <w:pPr>
        <w:numPr>
          <w:ilvl w:val="3"/>
          <w:numId w:val="900"/>
        </w:numPr>
        <w:spacing w:before="0" w:after="0"/>
      </w:pPr>
      <w:r>
        <w:t>Model Robustness</w:t>
      </w:r>
    </w:p>
    <w:p>
      <w:pPr>
        <w:pStyle w:val="Heading1"/>
      </w:pPr>
      <w:r>
        <w:t>Advanced and Modern Statistical Methods</w:t>
      </w:r>
    </w:p>
    <w:p>
      <w:pPr>
        <w:numPr>
          <w:ilvl w:val="0"/>
          <w:numId w:val="900"/>
        </w:numPr>
        <w:spacing w:before="0" w:after="0"/>
      </w:pPr>
      <w:r>
        <w:t>Bayesian Statistics</w:t>
      </w:r>
    </w:p>
    <w:p>
      <w:pPr>
        <w:numPr>
          <w:ilvl w:val="1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Frequentist vs. Bayesian Paradigms</w:t>
      </w:r>
    </w:p>
    <w:p>
      <w:pPr>
        <w:numPr>
          <w:ilvl w:val="3"/>
          <w:numId w:val="900"/>
        </w:numPr>
        <w:spacing w:before="0" w:after="0"/>
      </w:pPr>
      <w:r>
        <w:t>Probability Interpretation Differences</w:t>
      </w:r>
    </w:p>
    <w:p>
      <w:pPr>
        <w:numPr>
          <w:ilvl w:val="3"/>
          <w:numId w:val="900"/>
        </w:numPr>
        <w:spacing w:before="0" w:after="0"/>
      </w:pPr>
      <w:r>
        <w:t>Parameter Treatment</w:t>
      </w:r>
    </w:p>
    <w:p>
      <w:pPr>
        <w:numPr>
          <w:ilvl w:val="3"/>
          <w:numId w:val="900"/>
        </w:numPr>
        <w:spacing w:before="0" w:after="0"/>
      </w:pPr>
      <w:r>
        <w:t>Long-Run vs. Degree of Belief</w:t>
      </w:r>
    </w:p>
    <w:p>
      <w:pPr>
        <w:numPr>
          <w:ilvl w:val="3"/>
          <w:numId w:val="900"/>
        </w:numPr>
        <w:spacing w:before="0" w:after="0"/>
      </w:pPr>
      <w:r>
        <w:t>Objective vs. Subjective Approaches</w:t>
      </w:r>
    </w:p>
    <w:p>
      <w:pPr>
        <w:numPr>
          <w:ilvl w:val="2"/>
          <w:numId w:val="900"/>
        </w:numPr>
        <w:spacing w:before="0" w:after="0"/>
      </w:pPr>
      <w:r>
        <w:t>Bayesian Inference Framework</w:t>
      </w:r>
    </w:p>
    <w:p>
      <w:pPr>
        <w:numPr>
          <w:ilvl w:val="3"/>
          <w:numId w:val="900"/>
        </w:numPr>
        <w:spacing w:before="0" w:after="0"/>
      </w:pPr>
      <w:r>
        <w:t>Prior-to-Posterior Learning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3"/>
          <w:numId w:val="900"/>
        </w:numPr>
        <w:spacing w:before="0" w:after="0"/>
      </w:pPr>
      <w:r>
        <w:t>Decision Theory Integration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Prior Distributions</w:t>
      </w:r>
    </w:p>
    <w:p>
      <w:pPr>
        <w:numPr>
          <w:ilvl w:val="3"/>
          <w:numId w:val="900"/>
        </w:numPr>
        <w:spacing w:before="0" w:after="0"/>
      </w:pPr>
      <w:r>
        <w:t>Subjective Priors</w:t>
      </w:r>
    </w:p>
    <w:p>
      <w:pPr>
        <w:numPr>
          <w:ilvl w:val="4"/>
          <w:numId w:val="900"/>
        </w:numPr>
        <w:spacing w:before="0" w:after="0"/>
      </w:pPr>
      <w:r>
        <w:t>Expert Opinion Incorporation</w:t>
      </w:r>
    </w:p>
    <w:p>
      <w:pPr>
        <w:numPr>
          <w:ilvl w:val="4"/>
          <w:numId w:val="900"/>
        </w:numPr>
        <w:spacing w:before="0" w:after="0"/>
      </w:pPr>
      <w:r>
        <w:t>Personal Belief Representation</w:t>
      </w:r>
    </w:p>
    <w:p>
      <w:pPr>
        <w:numPr>
          <w:ilvl w:val="3"/>
          <w:numId w:val="900"/>
        </w:numPr>
        <w:spacing w:before="0" w:after="0"/>
      </w:pPr>
      <w:r>
        <w:t>Objective Priors</w:t>
      </w:r>
    </w:p>
    <w:p>
      <w:pPr>
        <w:numPr>
          <w:ilvl w:val="4"/>
          <w:numId w:val="900"/>
        </w:numPr>
        <w:spacing w:before="0" w:after="0"/>
      </w:pPr>
      <w:r>
        <w:t>Non-informative Priors</w:t>
      </w:r>
    </w:p>
    <w:p>
      <w:pPr>
        <w:numPr>
          <w:ilvl w:val="4"/>
          <w:numId w:val="900"/>
        </w:numPr>
        <w:spacing w:before="0" w:after="0"/>
      </w:pPr>
      <w:r>
        <w:t>Jeffreys Priors</w:t>
      </w:r>
    </w:p>
    <w:p>
      <w:pPr>
        <w:numPr>
          <w:ilvl w:val="4"/>
          <w:numId w:val="900"/>
        </w:numPr>
        <w:spacing w:before="0" w:after="0"/>
      </w:pPr>
      <w:r>
        <w:t>Reference Priors</w:t>
      </w:r>
    </w:p>
    <w:p>
      <w:pPr>
        <w:numPr>
          <w:ilvl w:val="3"/>
          <w:numId w:val="900"/>
        </w:numPr>
        <w:spacing w:before="0" w:after="0"/>
      </w:pPr>
      <w:r>
        <w:t>Conjugate Priors</w:t>
      </w:r>
    </w:p>
    <w:p>
      <w:pPr>
        <w:numPr>
          <w:ilvl w:val="4"/>
          <w:numId w:val="900"/>
        </w:numPr>
        <w:spacing w:before="0" w:after="0"/>
      </w:pPr>
      <w:r>
        <w:t>Mathematical Convenience</w:t>
      </w:r>
    </w:p>
    <w:p>
      <w:pPr>
        <w:numPr>
          <w:ilvl w:val="4"/>
          <w:numId w:val="900"/>
        </w:numPr>
        <w:spacing w:before="0" w:after="0"/>
      </w:pPr>
      <w:r>
        <w:t>Closed-Form Posteriors</w:t>
      </w:r>
    </w:p>
    <w:p>
      <w:pPr>
        <w:numPr>
          <w:ilvl w:val="4"/>
          <w:numId w:val="900"/>
        </w:numPr>
        <w:spacing w:before="0" w:after="0"/>
      </w:pPr>
      <w:r>
        <w:t>Common Conjugate Pairs</w:t>
      </w:r>
    </w:p>
    <w:p>
      <w:pPr>
        <w:numPr>
          <w:ilvl w:val="3"/>
          <w:numId w:val="900"/>
        </w:numPr>
        <w:spacing w:before="0" w:after="0"/>
      </w:pPr>
      <w:r>
        <w:t>Empirical Priors</w:t>
      </w:r>
    </w:p>
    <w:p>
      <w:pPr>
        <w:numPr>
          <w:ilvl w:val="4"/>
          <w:numId w:val="900"/>
        </w:numPr>
        <w:spacing w:before="0" w:after="0"/>
      </w:pPr>
      <w:r>
        <w:t>Data-Driven Prior Selection</w:t>
      </w:r>
    </w:p>
    <w:p>
      <w:pPr>
        <w:numPr>
          <w:ilvl w:val="4"/>
          <w:numId w:val="900"/>
        </w:numPr>
        <w:spacing w:before="0" w:after="0"/>
      </w:pPr>
      <w:r>
        <w:t>Hierarchical Modeling</w:t>
      </w:r>
    </w:p>
    <w:p>
      <w:pPr>
        <w:numPr>
          <w:ilvl w:val="2"/>
          <w:numId w:val="900"/>
        </w:numPr>
        <w:spacing w:before="0" w:after="0"/>
      </w:pPr>
      <w:r>
        <w:t>Likelihood Function</w:t>
      </w:r>
    </w:p>
    <w:p>
      <w:pPr>
        <w:numPr>
          <w:ilvl w:val="3"/>
          <w:numId w:val="900"/>
        </w:numPr>
        <w:spacing w:before="0" w:after="0"/>
      </w:pPr>
      <w:r>
        <w:t>Data Generation Model</w:t>
      </w:r>
    </w:p>
    <w:p>
      <w:pPr>
        <w:numPr>
          <w:ilvl w:val="3"/>
          <w:numId w:val="900"/>
        </w:numPr>
        <w:spacing w:before="0" w:after="0"/>
      </w:pPr>
      <w:r>
        <w:t>Parameter Dependence</w:t>
      </w:r>
    </w:p>
    <w:p>
      <w:pPr>
        <w:numPr>
          <w:ilvl w:val="3"/>
          <w:numId w:val="900"/>
        </w:numPr>
        <w:spacing w:before="0" w:after="0"/>
      </w:pPr>
      <w:r>
        <w:t>Connection to Frequentist Methods</w:t>
      </w:r>
    </w:p>
    <w:p>
      <w:pPr>
        <w:numPr>
          <w:ilvl w:val="2"/>
          <w:numId w:val="900"/>
        </w:numPr>
        <w:spacing w:before="0" w:after="0"/>
      </w:pPr>
      <w:r>
        <w:t>Posterior Distributions</w:t>
      </w:r>
    </w:p>
    <w:p>
      <w:pPr>
        <w:numPr>
          <w:ilvl w:val="3"/>
          <w:numId w:val="900"/>
        </w:numPr>
        <w:spacing w:before="0" w:after="0"/>
      </w:pPr>
      <w:r>
        <w:t>Bayes' Theorem Application</w:t>
      </w:r>
    </w:p>
    <w:p>
      <w:pPr>
        <w:numPr>
          <w:ilvl w:val="3"/>
          <w:numId w:val="900"/>
        </w:numPr>
        <w:spacing w:before="0" w:after="0"/>
      </w:pPr>
      <w:r>
        <w:t>Prior × Likelihood ∝ Posterior</w:t>
      </w:r>
    </w:p>
    <w:p>
      <w:pPr>
        <w:numPr>
          <w:ilvl w:val="3"/>
          <w:numId w:val="900"/>
        </w:numPr>
        <w:spacing w:before="0" w:after="0"/>
      </w:pPr>
      <w:r>
        <w:t>Normalization Constant</w:t>
      </w:r>
    </w:p>
    <w:p>
      <w:pPr>
        <w:numPr>
          <w:ilvl w:val="3"/>
          <w:numId w:val="900"/>
        </w:numPr>
        <w:spacing w:before="0" w:after="0"/>
      </w:pPr>
      <w:r>
        <w:t>Posterior Inference</w:t>
      </w:r>
    </w:p>
    <w:p>
      <w:pPr>
        <w:numPr>
          <w:ilvl w:val="1"/>
          <w:numId w:val="900"/>
        </w:numPr>
        <w:spacing w:before="0" w:after="0"/>
      </w:pPr>
      <w:r>
        <w:t>Bayesian Estimation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3"/>
          <w:numId w:val="900"/>
        </w:numPr>
        <w:spacing w:before="0" w:after="0"/>
      </w:pPr>
      <w:r>
        <w:t>Posterior Mean</w:t>
      </w:r>
    </w:p>
    <w:p>
      <w:pPr>
        <w:numPr>
          <w:ilvl w:val="3"/>
          <w:numId w:val="900"/>
        </w:numPr>
        <w:spacing w:before="0" w:after="0"/>
      </w:pPr>
      <w:r>
        <w:t>Posterior Median</w:t>
      </w:r>
    </w:p>
    <w:p>
      <w:pPr>
        <w:numPr>
          <w:ilvl w:val="3"/>
          <w:numId w:val="900"/>
        </w:numPr>
        <w:spacing w:before="0" w:after="0"/>
      </w:pPr>
      <w:r>
        <w:t>Maximum A Posteriori (MAP)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3"/>
          <w:numId w:val="900"/>
        </w:numPr>
        <w:spacing w:before="0" w:after="0"/>
      </w:pPr>
      <w:r>
        <w:t>Credible Intervals</w:t>
      </w:r>
    </w:p>
    <w:p>
      <w:pPr>
        <w:numPr>
          <w:ilvl w:val="4"/>
          <w:numId w:val="900"/>
        </w:numPr>
        <w:spacing w:before="0" w:after="0"/>
      </w:pPr>
      <w:r>
        <w:t>Equal-Tailed Intervals</w:t>
      </w:r>
    </w:p>
    <w:p>
      <w:pPr>
        <w:numPr>
          <w:ilvl w:val="4"/>
          <w:numId w:val="900"/>
        </w:numPr>
        <w:spacing w:before="0" w:after="0"/>
      </w:pPr>
      <w:r>
        <w:t>Highest Posterior Density (HPD)</w:t>
      </w:r>
    </w:p>
    <w:p>
      <w:pPr>
        <w:numPr>
          <w:ilvl w:val="4"/>
          <w:numId w:val="900"/>
        </w:numPr>
        <w:spacing w:before="0" w:after="0"/>
      </w:pPr>
      <w:r>
        <w:t>Interpretation vs. Confidence Intervals</w:t>
      </w:r>
    </w:p>
    <w:p>
      <w:pPr>
        <w:numPr>
          <w:ilvl w:val="2"/>
          <w:numId w:val="900"/>
        </w:numPr>
        <w:spacing w:before="0" w:after="0"/>
      </w:pPr>
      <w:r>
        <w:t>Predictive Distributions</w:t>
      </w:r>
    </w:p>
    <w:p>
      <w:pPr>
        <w:numPr>
          <w:ilvl w:val="3"/>
          <w:numId w:val="900"/>
        </w:numPr>
        <w:spacing w:before="0" w:after="0"/>
      </w:pPr>
      <w:r>
        <w:t>Posterior Predictive Distribution</w:t>
      </w:r>
    </w:p>
    <w:p>
      <w:pPr>
        <w:numPr>
          <w:ilvl w:val="3"/>
          <w:numId w:val="900"/>
        </w:numPr>
        <w:spacing w:before="0" w:after="0"/>
      </w:pPr>
      <w:r>
        <w:t>Prior Predictive Distribution</w:t>
      </w:r>
    </w:p>
    <w:p>
      <w:pPr>
        <w:numPr>
          <w:ilvl w:val="3"/>
          <w:numId w:val="900"/>
        </w:numPr>
        <w:spacing w:before="0" w:after="0"/>
      </w:pPr>
      <w:r>
        <w:t>Model Checking Applications</w:t>
      </w:r>
    </w:p>
    <w:p>
      <w:pPr>
        <w:numPr>
          <w:ilvl w:val="1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Markov Chain Monte Carlo (MCMC)</w:t>
      </w:r>
    </w:p>
    <w:p>
      <w:pPr>
        <w:numPr>
          <w:ilvl w:val="3"/>
          <w:numId w:val="900"/>
        </w:numPr>
        <w:spacing w:before="0" w:after="0"/>
      </w:pPr>
      <w:r>
        <w:t>Metropolis-Hastings Algorithm</w:t>
      </w:r>
    </w:p>
    <w:p>
      <w:pPr>
        <w:numPr>
          <w:ilvl w:val="3"/>
          <w:numId w:val="900"/>
        </w:numPr>
        <w:spacing w:before="0" w:after="0"/>
      </w:pPr>
      <w:r>
        <w:t>Gibbs Sampling</w:t>
      </w:r>
    </w:p>
    <w:p>
      <w:pPr>
        <w:numPr>
          <w:ilvl w:val="3"/>
          <w:numId w:val="900"/>
        </w:numPr>
        <w:spacing w:before="0" w:after="0"/>
      </w:pPr>
      <w:r>
        <w:t>Convergence Diagnostics</w:t>
      </w:r>
    </w:p>
    <w:p>
      <w:pPr>
        <w:numPr>
          <w:ilvl w:val="2"/>
          <w:numId w:val="900"/>
        </w:numPr>
        <w:spacing w:before="0" w:after="0"/>
      </w:pPr>
      <w:r>
        <w:t>Variational Inference</w:t>
      </w:r>
    </w:p>
    <w:p>
      <w:pPr>
        <w:numPr>
          <w:ilvl w:val="3"/>
          <w:numId w:val="900"/>
        </w:numPr>
        <w:spacing w:before="0" w:after="0"/>
      </w:pPr>
      <w:r>
        <w:t>Approximate Posterior Distributions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Applications in Data Science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Machine Learning Model Uncertainty</w:t>
      </w:r>
    </w:p>
    <w:p>
      <w:pPr>
        <w:numPr>
          <w:ilvl w:val="2"/>
          <w:numId w:val="900"/>
        </w:numPr>
        <w:spacing w:before="0" w:after="0"/>
      </w:pPr>
      <w:r>
        <w:t>Hierarchical Modeling</w:t>
      </w:r>
    </w:p>
    <w:p>
      <w:pPr>
        <w:numPr>
          <w:ilvl w:val="0"/>
          <w:numId w:val="900"/>
        </w:numPr>
        <w:spacing w:before="0" w:after="0"/>
      </w:pPr>
      <w:r>
        <w:t>Resampling Methods</w:t>
      </w:r>
    </w:p>
    <w:p>
      <w:pPr>
        <w:numPr>
          <w:ilvl w:val="1"/>
          <w:numId w:val="900"/>
        </w:numPr>
        <w:spacing w:before="0" w:after="0"/>
      </w:pPr>
      <w:r>
        <w:t>The Bootstrap</w:t>
      </w:r>
    </w:p>
    <w:p>
      <w:pPr>
        <w:numPr>
          <w:ilvl w:val="2"/>
          <w:numId w:val="900"/>
        </w:numPr>
        <w:spacing w:before="0" w:after="0"/>
      </w:pPr>
      <w:r>
        <w:t>Bootstrap Principle</w:t>
      </w:r>
    </w:p>
    <w:p>
      <w:pPr>
        <w:numPr>
          <w:ilvl w:val="3"/>
          <w:numId w:val="900"/>
        </w:numPr>
        <w:spacing w:before="0" w:after="0"/>
      </w:pPr>
      <w:r>
        <w:t>Sampling with Replacement</w:t>
      </w:r>
    </w:p>
    <w:p>
      <w:pPr>
        <w:numPr>
          <w:ilvl w:val="3"/>
          <w:numId w:val="900"/>
        </w:numPr>
        <w:spacing w:before="0" w:after="0"/>
      </w:pPr>
      <w:r>
        <w:t>Empirical Distribution Function</w:t>
      </w:r>
    </w:p>
    <w:p>
      <w:pPr>
        <w:numPr>
          <w:ilvl w:val="3"/>
          <w:numId w:val="900"/>
        </w:numPr>
        <w:spacing w:before="0" w:after="0"/>
      </w:pPr>
      <w:r>
        <w:t>Plug-in Principle</w:t>
      </w:r>
    </w:p>
    <w:p>
      <w:pPr>
        <w:numPr>
          <w:ilvl w:val="2"/>
          <w:numId w:val="900"/>
        </w:numPr>
        <w:spacing w:before="0" w:after="0"/>
      </w:pPr>
      <w:r>
        <w:t>Bootstrap Procedure</w:t>
      </w:r>
    </w:p>
    <w:p>
      <w:pPr>
        <w:numPr>
          <w:ilvl w:val="3"/>
          <w:numId w:val="900"/>
        </w:numPr>
        <w:spacing w:before="0" w:after="0"/>
      </w:pPr>
      <w:r>
        <w:t>Original Sample as Population</w:t>
      </w:r>
    </w:p>
    <w:p>
      <w:pPr>
        <w:numPr>
          <w:ilvl w:val="3"/>
          <w:numId w:val="900"/>
        </w:numPr>
        <w:spacing w:before="0" w:after="0"/>
      </w:pPr>
      <w:r>
        <w:t>Resampling Process</w:t>
      </w:r>
    </w:p>
    <w:p>
      <w:pPr>
        <w:numPr>
          <w:ilvl w:val="3"/>
          <w:numId w:val="900"/>
        </w:numPr>
        <w:spacing w:before="0" w:after="0"/>
      </w:pPr>
      <w:r>
        <w:t>Bootstrap Samples Generation</w:t>
      </w:r>
    </w:p>
    <w:p>
      <w:pPr>
        <w:numPr>
          <w:ilvl w:val="2"/>
          <w:numId w:val="900"/>
        </w:numPr>
        <w:spacing w:before="0" w:after="0"/>
      </w:pPr>
      <w:r>
        <w:t>Bootstrap Applications</w:t>
      </w:r>
    </w:p>
    <w:p>
      <w:pPr>
        <w:numPr>
          <w:ilvl w:val="3"/>
          <w:numId w:val="900"/>
        </w:numPr>
        <w:spacing w:before="0" w:after="0"/>
      </w:pPr>
      <w:r>
        <w:t>Standard Error Estimation</w:t>
      </w:r>
    </w:p>
    <w:p>
      <w:pPr>
        <w:numPr>
          <w:ilvl w:val="4"/>
          <w:numId w:val="900"/>
        </w:numPr>
        <w:spacing w:before="0" w:after="0"/>
      </w:pPr>
      <w:r>
        <w:t>Bootstrap Standard Error</w:t>
      </w:r>
    </w:p>
    <w:p>
      <w:pPr>
        <w:numPr>
          <w:ilvl w:val="4"/>
          <w:numId w:val="900"/>
        </w:numPr>
        <w:spacing w:before="0" w:after="0"/>
      </w:pPr>
      <w:r>
        <w:t>Comparison with Analytical Methods</w:t>
      </w:r>
    </w:p>
    <w:p>
      <w:pPr>
        <w:numPr>
          <w:ilvl w:val="4"/>
          <w:numId w:val="900"/>
        </w:numPr>
        <w:spacing w:before="0" w:after="0"/>
      </w:pPr>
      <w:r>
        <w:t>Complex Statistics</w:t>
      </w:r>
    </w:p>
    <w:p>
      <w:pPr>
        <w:numPr>
          <w:ilvl w:val="3"/>
          <w:numId w:val="900"/>
        </w:numPr>
        <w:spacing w:before="0" w:after="0"/>
      </w:pPr>
      <w:r>
        <w:t>Confidence Interval Construction</w:t>
      </w:r>
    </w:p>
    <w:p>
      <w:pPr>
        <w:numPr>
          <w:ilvl w:val="4"/>
          <w:numId w:val="900"/>
        </w:numPr>
        <w:spacing w:before="0" w:after="0"/>
      </w:pPr>
      <w:r>
        <w:t>Percentile Method</w:t>
      </w:r>
    </w:p>
    <w:p>
      <w:pPr>
        <w:numPr>
          <w:ilvl w:val="4"/>
          <w:numId w:val="900"/>
        </w:numPr>
        <w:spacing w:before="0" w:after="0"/>
      </w:pPr>
      <w:r>
        <w:t>Bias-Corrected and Accelerated (BCa)</w:t>
      </w:r>
    </w:p>
    <w:p>
      <w:pPr>
        <w:numPr>
          <w:ilvl w:val="4"/>
          <w:numId w:val="900"/>
        </w:numPr>
        <w:spacing w:before="0" w:after="0"/>
      </w:pPr>
      <w:r>
        <w:t>Bootstrap-t Method</w:t>
      </w:r>
    </w:p>
    <w:p>
      <w:pPr>
        <w:numPr>
          <w:ilvl w:val="3"/>
          <w:numId w:val="900"/>
        </w:numPr>
        <w:spacing w:before="0" w:after="0"/>
      </w:pPr>
      <w:r>
        <w:t>Hypothesis Testing</w:t>
      </w:r>
    </w:p>
    <w:p>
      <w:pPr>
        <w:numPr>
          <w:ilvl w:val="4"/>
          <w:numId w:val="900"/>
        </w:numPr>
        <w:spacing w:before="0" w:after="0"/>
      </w:pPr>
      <w:r>
        <w:t>Bootstrap p-values</w:t>
      </w:r>
    </w:p>
    <w:p>
      <w:pPr>
        <w:numPr>
          <w:ilvl w:val="4"/>
          <w:numId w:val="900"/>
        </w:numPr>
        <w:spacing w:before="0" w:after="0"/>
      </w:pPr>
      <w:r>
        <w:t>Permutation Tests Connection</w:t>
      </w:r>
    </w:p>
    <w:p>
      <w:pPr>
        <w:numPr>
          <w:ilvl w:val="2"/>
          <w:numId w:val="900"/>
        </w:numPr>
        <w:spacing w:before="0" w:after="0"/>
      </w:pPr>
      <w:r>
        <w:t>Bootstrap Variants</w:t>
      </w:r>
    </w:p>
    <w:p>
      <w:pPr>
        <w:numPr>
          <w:ilvl w:val="3"/>
          <w:numId w:val="900"/>
        </w:numPr>
        <w:spacing w:before="0" w:after="0"/>
      </w:pPr>
      <w:r>
        <w:t>Parametric Bootstrap</w:t>
      </w:r>
    </w:p>
    <w:p>
      <w:pPr>
        <w:numPr>
          <w:ilvl w:val="3"/>
          <w:numId w:val="900"/>
        </w:numPr>
        <w:spacing w:before="0" w:after="0"/>
      </w:pPr>
      <w:r>
        <w:t>Block Bootstrap for Time Series</w:t>
      </w:r>
    </w:p>
    <w:p>
      <w:pPr>
        <w:numPr>
          <w:ilvl w:val="3"/>
          <w:numId w:val="900"/>
        </w:numPr>
        <w:spacing w:before="0" w:after="0"/>
      </w:pPr>
      <w:r>
        <w:t>Balanced Bootstrap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3"/>
          <w:numId w:val="900"/>
        </w:numPr>
        <w:spacing w:before="0" w:after="0"/>
      </w:pPr>
      <w:r>
        <w:t>Sample Size Requirements</w:t>
      </w:r>
    </w:p>
    <w:p>
      <w:pPr>
        <w:numPr>
          <w:ilvl w:val="3"/>
          <w:numId w:val="900"/>
        </w:numPr>
        <w:spacing w:before="0" w:after="0"/>
      </w:pPr>
      <w:r>
        <w:t>Assumption Violations</w:t>
      </w:r>
    </w:p>
    <w:p>
      <w:pPr>
        <w:numPr>
          <w:ilvl w:val="3"/>
          <w:numId w:val="900"/>
        </w:numPr>
        <w:spacing w:before="0" w:after="0"/>
      </w:pPr>
      <w:r>
        <w:t>Computational Intensity</w:t>
      </w:r>
    </w:p>
    <w:p>
      <w:pPr>
        <w:numPr>
          <w:ilvl w:val="1"/>
          <w:numId w:val="900"/>
        </w:numPr>
        <w:spacing w:before="0" w:after="0"/>
      </w:pPr>
      <w:r>
        <w:t>Permutation Tests</w:t>
      </w:r>
    </w:p>
    <w:p>
      <w:pPr>
        <w:numPr>
          <w:ilvl w:val="2"/>
          <w:numId w:val="900"/>
        </w:numPr>
        <w:spacing w:before="0" w:after="0"/>
      </w:pPr>
      <w:r>
        <w:t>Permutation Principle</w:t>
      </w:r>
    </w:p>
    <w:p>
      <w:pPr>
        <w:numPr>
          <w:ilvl w:val="3"/>
          <w:numId w:val="900"/>
        </w:numPr>
        <w:spacing w:before="0" w:after="0"/>
      </w:pPr>
      <w:r>
        <w:t>Null Hypothesis of No Effect</w:t>
      </w:r>
    </w:p>
    <w:p>
      <w:pPr>
        <w:numPr>
          <w:ilvl w:val="3"/>
          <w:numId w:val="900"/>
        </w:numPr>
        <w:spacing w:before="0" w:after="0"/>
      </w:pPr>
      <w:r>
        <w:t>Exchangeability Under H₀</w:t>
      </w:r>
    </w:p>
    <w:p>
      <w:pPr>
        <w:numPr>
          <w:ilvl w:val="3"/>
          <w:numId w:val="900"/>
        </w:numPr>
        <w:spacing w:before="0" w:after="0"/>
      </w:pPr>
      <w:r>
        <w:t>Exact p-value Calculation</w:t>
      </w:r>
    </w:p>
    <w:p>
      <w:pPr>
        <w:numPr>
          <w:ilvl w:val="2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Test Statistic Calculation</w:t>
      </w:r>
    </w:p>
    <w:p>
      <w:pPr>
        <w:numPr>
          <w:ilvl w:val="3"/>
          <w:numId w:val="900"/>
        </w:numPr>
        <w:spacing w:before="0" w:after="0"/>
      </w:pPr>
      <w:r>
        <w:t>Permutation Distribution Generation</w:t>
      </w:r>
    </w:p>
    <w:p>
      <w:pPr>
        <w:numPr>
          <w:ilvl w:val="3"/>
          <w:numId w:val="900"/>
        </w:numPr>
        <w:spacing w:before="0" w:after="0"/>
      </w:pPr>
      <w:r>
        <w:t>p-value Determination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Two-Sample Tests</w:t>
      </w:r>
    </w:p>
    <w:p>
      <w:pPr>
        <w:numPr>
          <w:ilvl w:val="3"/>
          <w:numId w:val="900"/>
        </w:numPr>
        <w:spacing w:before="0" w:after="0"/>
      </w:pPr>
      <w:r>
        <w:t>Correlation Testing</w:t>
      </w:r>
    </w:p>
    <w:p>
      <w:pPr>
        <w:numPr>
          <w:ilvl w:val="3"/>
          <w:numId w:val="900"/>
        </w:numPr>
        <w:spacing w:before="0" w:after="0"/>
      </w:pPr>
      <w:r>
        <w:t>Regression Coefficient Testing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Distribution-Free</w:t>
      </w:r>
    </w:p>
    <w:p>
      <w:pPr>
        <w:numPr>
          <w:ilvl w:val="3"/>
          <w:numId w:val="900"/>
        </w:numPr>
        <w:spacing w:before="0" w:after="0"/>
      </w:pPr>
      <w:r>
        <w:t>Exact Tests</w:t>
      </w:r>
    </w:p>
    <w:p>
      <w:pPr>
        <w:numPr>
          <w:ilvl w:val="3"/>
          <w:numId w:val="900"/>
        </w:numPr>
        <w:spacing w:before="0" w:after="0"/>
      </w:pPr>
      <w:r>
        <w:t>Robust to Outliers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3"/>
          <w:numId w:val="900"/>
        </w:numPr>
        <w:spacing w:before="0" w:after="0"/>
      </w:pPr>
      <w:r>
        <w:t>Exhaustive vs. Random Permutations</w:t>
      </w:r>
    </w:p>
    <w:p>
      <w:pPr>
        <w:numPr>
          <w:ilvl w:val="3"/>
          <w:numId w:val="900"/>
        </w:numPr>
        <w:spacing w:before="0" w:after="0"/>
      </w:pPr>
      <w:r>
        <w:t>Monte Carlo Approximation</w:t>
      </w:r>
    </w:p>
    <w:p>
      <w:pPr>
        <w:numPr>
          <w:ilvl w:val="1"/>
          <w:numId w:val="900"/>
        </w:numPr>
        <w:spacing w:before="0" w:after="0"/>
      </w:pPr>
      <w:r>
        <w:t>Jackknife Method</w:t>
      </w:r>
    </w:p>
    <w:p>
      <w:pPr>
        <w:numPr>
          <w:ilvl w:val="2"/>
          <w:numId w:val="900"/>
        </w:numPr>
        <w:spacing w:before="0" w:after="0"/>
      </w:pPr>
      <w:r>
        <w:t>Leave-One-Out Principle</w:t>
      </w:r>
    </w:p>
    <w:p>
      <w:pPr>
        <w:numPr>
          <w:ilvl w:val="2"/>
          <w:numId w:val="900"/>
        </w:numPr>
        <w:spacing w:before="0" w:after="0"/>
      </w:pPr>
      <w:r>
        <w:t>Bias Reduction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Model Selection Application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2"/>
          <w:numId w:val="900"/>
        </w:numPr>
        <w:spacing w:before="0" w:after="0"/>
      </w:pPr>
      <w:r>
        <w:t>Performance Estimation</w:t>
      </w:r>
    </w:p>
    <w:p>
      <w:pPr>
        <w:numPr>
          <w:ilvl w:val="0"/>
          <w:numId w:val="900"/>
        </w:numPr>
        <w:spacing w:before="0" w:after="0"/>
      </w:pPr>
      <w:r>
        <w:t>Experimental Design and A/B Testing</w:t>
      </w:r>
    </w:p>
    <w:p>
      <w:pPr>
        <w:numPr>
          <w:ilvl w:val="1"/>
          <w:numId w:val="900"/>
        </w:numPr>
        <w:spacing w:before="0" w:after="0"/>
      </w:pPr>
      <w:r>
        <w:t>Principles of Experimental Design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3"/>
          <w:numId w:val="900"/>
        </w:numPr>
        <w:spacing w:before="0" w:after="0"/>
      </w:pPr>
      <w:r>
        <w:t>Random Assignment Importance</w:t>
      </w:r>
    </w:p>
    <w:p>
      <w:pPr>
        <w:numPr>
          <w:ilvl w:val="3"/>
          <w:numId w:val="900"/>
        </w:numPr>
        <w:spacing w:before="0" w:after="0"/>
      </w:pPr>
      <w:r>
        <w:t>Eliminating Selection Bias</w:t>
      </w:r>
    </w:p>
    <w:p>
      <w:pPr>
        <w:numPr>
          <w:ilvl w:val="3"/>
          <w:numId w:val="900"/>
        </w:numPr>
        <w:spacing w:before="0" w:after="0"/>
      </w:pPr>
      <w:r>
        <w:t>Balancing Confounders</w:t>
      </w:r>
    </w:p>
    <w:p>
      <w:pPr>
        <w:numPr>
          <w:ilvl w:val="3"/>
          <w:numId w:val="900"/>
        </w:numPr>
        <w:spacing w:before="0" w:after="0"/>
      </w:pPr>
      <w:r>
        <w:t>Randomization Methods</w:t>
      </w:r>
    </w:p>
    <w:p>
      <w:pPr>
        <w:numPr>
          <w:ilvl w:val="2"/>
          <w:numId w:val="900"/>
        </w:numPr>
        <w:spacing w:before="0" w:after="0"/>
      </w:pPr>
      <w:r>
        <w:t>Control Groups</w:t>
      </w:r>
    </w:p>
    <w:p>
      <w:pPr>
        <w:numPr>
          <w:ilvl w:val="3"/>
          <w:numId w:val="900"/>
        </w:numPr>
        <w:spacing w:before="0" w:after="0"/>
      </w:pPr>
      <w:r>
        <w:t>Treatment vs. Control</w:t>
      </w:r>
    </w:p>
    <w:p>
      <w:pPr>
        <w:numPr>
          <w:ilvl w:val="3"/>
          <w:numId w:val="900"/>
        </w:numPr>
        <w:spacing w:before="0" w:after="0"/>
      </w:pPr>
      <w:r>
        <w:t>Placebo Effects</w:t>
      </w:r>
    </w:p>
    <w:p>
      <w:pPr>
        <w:numPr>
          <w:ilvl w:val="3"/>
          <w:numId w:val="900"/>
        </w:numPr>
        <w:spacing w:before="0" w:after="0"/>
      </w:pPr>
      <w:r>
        <w:t>Historical Controls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3"/>
          <w:numId w:val="900"/>
        </w:numPr>
        <w:spacing w:before="0" w:after="0"/>
      </w:pPr>
      <w:r>
        <w:t>Sample Size Adequacy</w:t>
      </w:r>
    </w:p>
    <w:p>
      <w:pPr>
        <w:numPr>
          <w:ilvl w:val="3"/>
          <w:numId w:val="900"/>
        </w:numPr>
        <w:spacing w:before="0" w:after="0"/>
      </w:pPr>
      <w:r>
        <w:t>Statistical Power</w:t>
      </w:r>
    </w:p>
    <w:p>
      <w:pPr>
        <w:numPr>
          <w:ilvl w:val="3"/>
          <w:numId w:val="900"/>
        </w:numPr>
        <w:spacing w:before="0" w:after="0"/>
      </w:pPr>
      <w:r>
        <w:t>Generalizability</w:t>
      </w:r>
    </w:p>
    <w:p>
      <w:pPr>
        <w:numPr>
          <w:ilvl w:val="2"/>
          <w:numId w:val="900"/>
        </w:numPr>
        <w:spacing w:before="0" w:after="0"/>
      </w:pPr>
      <w:r>
        <w:t>Blocking</w:t>
      </w:r>
    </w:p>
    <w:p>
      <w:pPr>
        <w:numPr>
          <w:ilvl w:val="3"/>
          <w:numId w:val="900"/>
        </w:numPr>
        <w:spacing w:before="0" w:after="0"/>
      </w:pPr>
      <w:r>
        <w:t>Controlling Known Sources of Variation</w:t>
      </w:r>
    </w:p>
    <w:p>
      <w:pPr>
        <w:numPr>
          <w:ilvl w:val="3"/>
          <w:numId w:val="900"/>
        </w:numPr>
        <w:spacing w:before="0" w:after="0"/>
      </w:pPr>
      <w:r>
        <w:t>Matched Pairs Design</w:t>
      </w:r>
    </w:p>
    <w:p>
      <w:pPr>
        <w:numPr>
          <w:ilvl w:val="3"/>
          <w:numId w:val="900"/>
        </w:numPr>
        <w:spacing w:before="0" w:after="0"/>
      </w:pPr>
      <w:r>
        <w:t>Randomized Block Design</w:t>
      </w:r>
    </w:p>
    <w:p>
      <w:pPr>
        <w:numPr>
          <w:ilvl w:val="1"/>
          <w:numId w:val="900"/>
        </w:numPr>
        <w:spacing w:before="0" w:after="0"/>
      </w:pPr>
      <w:r>
        <w:t>A/B Testing Framework</w:t>
      </w:r>
    </w:p>
    <w:p>
      <w:pPr>
        <w:numPr>
          <w:ilvl w:val="2"/>
          <w:numId w:val="900"/>
        </w:numPr>
        <w:spacing w:before="0" w:after="0"/>
      </w:pPr>
      <w:r>
        <w:t>Business Context</w:t>
      </w:r>
    </w:p>
    <w:p>
      <w:pPr>
        <w:numPr>
          <w:ilvl w:val="3"/>
          <w:numId w:val="900"/>
        </w:numPr>
        <w:spacing w:before="0" w:after="0"/>
      </w:pPr>
      <w:r>
        <w:t>Conversion Rate Optimization</w:t>
      </w:r>
    </w:p>
    <w:p>
      <w:pPr>
        <w:numPr>
          <w:ilvl w:val="3"/>
          <w:numId w:val="900"/>
        </w:numPr>
        <w:spacing w:before="0" w:after="0"/>
      </w:pPr>
      <w:r>
        <w:t>User Experience Testing</w:t>
      </w:r>
    </w:p>
    <w:p>
      <w:pPr>
        <w:numPr>
          <w:ilvl w:val="3"/>
          <w:numId w:val="900"/>
        </w:numPr>
        <w:spacing w:before="0" w:after="0"/>
      </w:pPr>
      <w:r>
        <w:t>Product Feature Evaluation</w:t>
      </w:r>
    </w:p>
    <w:p>
      <w:pPr>
        <w:numPr>
          <w:ilvl w:val="2"/>
          <w:numId w:val="900"/>
        </w:numPr>
        <w:spacing w:before="0" w:after="0"/>
      </w:pPr>
      <w:r>
        <w:t>Test Design Components</w:t>
      </w:r>
    </w:p>
    <w:p>
      <w:pPr>
        <w:numPr>
          <w:ilvl w:val="3"/>
          <w:numId w:val="900"/>
        </w:numPr>
        <w:spacing w:before="0" w:after="0"/>
      </w:pPr>
      <w:r>
        <w:t>Primary Metric Selection</w:t>
      </w:r>
    </w:p>
    <w:p>
      <w:pPr>
        <w:numPr>
          <w:ilvl w:val="3"/>
          <w:numId w:val="900"/>
        </w:numPr>
        <w:spacing w:before="0" w:after="0"/>
      </w:pPr>
      <w:r>
        <w:t>Secondary Metrics</w:t>
      </w:r>
    </w:p>
    <w:p>
      <w:pPr>
        <w:numPr>
          <w:ilvl w:val="3"/>
          <w:numId w:val="900"/>
        </w:numPr>
        <w:spacing w:before="0" w:after="0"/>
      </w:pPr>
      <w:r>
        <w:t>Success Criteria Definition</w:t>
      </w:r>
    </w:p>
    <w:p>
      <w:pPr>
        <w:numPr>
          <w:ilvl w:val="3"/>
          <w:numId w:val="900"/>
        </w:numPr>
        <w:spacing w:before="0" w:after="0"/>
      </w:pPr>
      <w:r>
        <w:t>Minimum Detectable Effect</w:t>
      </w:r>
    </w:p>
    <w:p>
      <w:pPr>
        <w:numPr>
          <w:ilvl w:val="2"/>
          <w:numId w:val="900"/>
        </w:numPr>
        <w:spacing w:before="0" w:after="0"/>
      </w:pPr>
      <w:r>
        <w:t>Randomization in A/B Tests</w:t>
      </w:r>
    </w:p>
    <w:p>
      <w:pPr>
        <w:numPr>
          <w:ilvl w:val="3"/>
          <w:numId w:val="900"/>
        </w:numPr>
        <w:spacing w:before="0" w:after="0"/>
      </w:pPr>
      <w:r>
        <w:t>User-Level Randomization</w:t>
      </w:r>
    </w:p>
    <w:p>
      <w:pPr>
        <w:numPr>
          <w:ilvl w:val="3"/>
          <w:numId w:val="900"/>
        </w:numPr>
        <w:spacing w:before="0" w:after="0"/>
      </w:pPr>
      <w:r>
        <w:t>Session-Level Randomization</w:t>
      </w:r>
    </w:p>
    <w:p>
      <w:pPr>
        <w:numPr>
          <w:ilvl w:val="3"/>
          <w:numId w:val="900"/>
        </w:numPr>
        <w:spacing w:before="0" w:after="0"/>
      </w:pPr>
      <w:r>
        <w:t>Cluster Randomization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3"/>
          <w:numId w:val="900"/>
        </w:numPr>
        <w:spacing w:before="0" w:after="0"/>
      </w:pPr>
      <w:r>
        <w:t>Power Analysis Application</w:t>
      </w:r>
    </w:p>
    <w:p>
      <w:pPr>
        <w:numPr>
          <w:ilvl w:val="3"/>
          <w:numId w:val="900"/>
        </w:numPr>
        <w:spacing w:before="0" w:after="0"/>
      </w:pPr>
      <w:r>
        <w:t>Effect Size Specification</w:t>
      </w:r>
    </w:p>
    <w:p>
      <w:pPr>
        <w:numPr>
          <w:ilvl w:val="3"/>
          <w:numId w:val="900"/>
        </w:numPr>
        <w:spacing w:before="0" w:after="0"/>
      </w:pPr>
      <w:r>
        <w:t>Type I and Type II Error Rates</w:t>
      </w:r>
    </w:p>
    <w:p>
      <w:pPr>
        <w:numPr>
          <w:ilvl w:val="3"/>
          <w:numId w:val="900"/>
        </w:numPr>
        <w:spacing w:before="0" w:after="0"/>
      </w:pPr>
      <w:r>
        <w:t>Business Impact Considerations</w:t>
      </w:r>
    </w:p>
    <w:p>
      <w:pPr>
        <w:numPr>
          <w:ilvl w:val="1"/>
          <w:numId w:val="900"/>
        </w:numPr>
        <w:spacing w:before="0" w:after="0"/>
      </w:pPr>
      <w:r>
        <w:t>A/B Test Implementation</w:t>
      </w:r>
    </w:p>
    <w:p>
      <w:pPr>
        <w:numPr>
          <w:ilvl w:val="2"/>
          <w:numId w:val="900"/>
        </w:numPr>
        <w:spacing w:before="0" w:after="0"/>
      </w:pPr>
      <w:r>
        <w:t>Pre-Test Phase</w:t>
      </w:r>
    </w:p>
    <w:p>
      <w:pPr>
        <w:numPr>
          <w:ilvl w:val="3"/>
          <w:numId w:val="900"/>
        </w:numPr>
        <w:spacing w:before="0" w:after="0"/>
      </w:pPr>
      <w:r>
        <w:t>Hypothesis Formulation</w:t>
      </w:r>
    </w:p>
    <w:p>
      <w:pPr>
        <w:numPr>
          <w:ilvl w:val="3"/>
          <w:numId w:val="900"/>
        </w:numPr>
        <w:spacing w:before="0" w:after="0"/>
      </w:pPr>
      <w:r>
        <w:t>Metric Definition</w:t>
      </w:r>
    </w:p>
    <w:p>
      <w:pPr>
        <w:numPr>
          <w:ilvl w:val="3"/>
          <w:numId w:val="900"/>
        </w:numPr>
        <w:spacing w:before="0" w:after="0"/>
      </w:pPr>
      <w:r>
        <w:t>Technical Implementation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3"/>
          <w:numId w:val="900"/>
        </w:numPr>
        <w:spacing w:before="0" w:after="0"/>
      </w:pPr>
      <w:r>
        <w:t>Monitoring and Quality Control</w:t>
      </w:r>
    </w:p>
    <w:p>
      <w:pPr>
        <w:numPr>
          <w:ilvl w:val="3"/>
          <w:numId w:val="900"/>
        </w:numPr>
        <w:spacing w:before="0" w:after="0"/>
      </w:pPr>
      <w:r>
        <w:t>Early Stopping Considerations</w:t>
      </w:r>
    </w:p>
    <w:p>
      <w:pPr>
        <w:numPr>
          <w:ilvl w:val="3"/>
          <w:numId w:val="900"/>
        </w:numPr>
        <w:spacing w:before="0" w:after="0"/>
      </w:pPr>
      <w:r>
        <w:t>External Validity Threats</w:t>
      </w:r>
    </w:p>
    <w:p>
      <w:pPr>
        <w:numPr>
          <w:ilvl w:val="2"/>
          <w:numId w:val="900"/>
        </w:numPr>
        <w:spacing w:before="0" w:after="0"/>
      </w:pPr>
      <w:r>
        <w:t>Post-Test Analysis</w:t>
      </w:r>
    </w:p>
    <w:p>
      <w:pPr>
        <w:numPr>
          <w:ilvl w:val="3"/>
          <w:numId w:val="900"/>
        </w:numPr>
        <w:spacing w:before="0" w:after="0"/>
      </w:pPr>
      <w:r>
        <w:t>Statistical Significance Testing</w:t>
      </w:r>
    </w:p>
    <w:p>
      <w:pPr>
        <w:numPr>
          <w:ilvl w:val="3"/>
          <w:numId w:val="900"/>
        </w:numPr>
        <w:spacing w:before="0" w:after="0"/>
      </w:pPr>
      <w:r>
        <w:t>Practical Significance Assessment</w:t>
      </w:r>
    </w:p>
    <w:p>
      <w:pPr>
        <w:numPr>
          <w:ilvl w:val="3"/>
          <w:numId w:val="900"/>
        </w:numPr>
        <w:spacing w:before="0" w:after="0"/>
      </w:pPr>
      <w:r>
        <w:t>Confidence Interval Construction</w:t>
      </w:r>
    </w:p>
    <w:p>
      <w:pPr>
        <w:numPr>
          <w:ilvl w:val="3"/>
          <w:numId w:val="900"/>
        </w:numPr>
        <w:spacing w:before="0" w:after="0"/>
      </w:pPr>
      <w:r>
        <w:t>Segmentation Analysis</w:t>
      </w:r>
    </w:p>
    <w:p>
      <w:pPr>
        <w:numPr>
          <w:ilvl w:val="1"/>
          <w:numId w:val="900"/>
        </w:numPr>
        <w:spacing w:before="0" w:after="0"/>
      </w:pPr>
      <w:r>
        <w:t>Advanced A/B Testing Concepts</w:t>
      </w:r>
    </w:p>
    <w:p>
      <w:pPr>
        <w:numPr>
          <w:ilvl w:val="2"/>
          <w:numId w:val="900"/>
        </w:numPr>
        <w:spacing w:before="0" w:after="0"/>
      </w:pPr>
      <w:r>
        <w:t>Multiple Testing Problem</w:t>
      </w:r>
    </w:p>
    <w:p>
      <w:pPr>
        <w:numPr>
          <w:ilvl w:val="3"/>
          <w:numId w:val="900"/>
        </w:numPr>
        <w:spacing w:before="0" w:after="0"/>
      </w:pPr>
      <w:r>
        <w:t>Family-Wise Error Rate</w:t>
      </w:r>
    </w:p>
    <w:p>
      <w:pPr>
        <w:numPr>
          <w:ilvl w:val="3"/>
          <w:numId w:val="900"/>
        </w:numPr>
        <w:spacing w:before="0" w:after="0"/>
      </w:pPr>
      <w:r>
        <w:t>False Discovery Rate</w:t>
      </w:r>
    </w:p>
    <w:p>
      <w:pPr>
        <w:numPr>
          <w:ilvl w:val="3"/>
          <w:numId w:val="900"/>
        </w:numPr>
        <w:spacing w:before="0" w:after="0"/>
      </w:pPr>
      <w:r>
        <w:t>Bonferroni Correction</w:t>
      </w:r>
    </w:p>
    <w:p>
      <w:pPr>
        <w:numPr>
          <w:ilvl w:val="3"/>
          <w:numId w:val="900"/>
        </w:numPr>
        <w:spacing w:before="0" w:after="0"/>
      </w:pPr>
      <w:r>
        <w:t>Benjamini-Hochberg Procedure</w:t>
      </w:r>
    </w:p>
    <w:p>
      <w:pPr>
        <w:numPr>
          <w:ilvl w:val="2"/>
          <w:numId w:val="900"/>
        </w:numPr>
        <w:spacing w:before="0" w:after="0"/>
      </w:pPr>
      <w:r>
        <w:t>Sequential Testing</w:t>
      </w:r>
    </w:p>
    <w:p>
      <w:pPr>
        <w:numPr>
          <w:ilvl w:val="3"/>
          <w:numId w:val="900"/>
        </w:numPr>
        <w:spacing w:before="0" w:after="0"/>
      </w:pPr>
      <w:r>
        <w:t>Early Stopping Rules</w:t>
      </w:r>
    </w:p>
    <w:p>
      <w:pPr>
        <w:numPr>
          <w:ilvl w:val="3"/>
          <w:numId w:val="900"/>
        </w:numPr>
        <w:spacing w:before="0" w:after="0"/>
      </w:pPr>
      <w:r>
        <w:t>Group Sequential Methods</w:t>
      </w:r>
    </w:p>
    <w:p>
      <w:pPr>
        <w:numPr>
          <w:ilvl w:val="3"/>
          <w:numId w:val="900"/>
        </w:numPr>
        <w:spacing w:before="0" w:after="0"/>
      </w:pPr>
      <w:r>
        <w:t>Bayesian Approaches</w:t>
      </w:r>
    </w:p>
    <w:p>
      <w:pPr>
        <w:numPr>
          <w:ilvl w:val="2"/>
          <w:numId w:val="900"/>
        </w:numPr>
        <w:spacing w:before="0" w:after="0"/>
      </w:pPr>
      <w:r>
        <w:t>Multi-Armed Bandits</w:t>
      </w:r>
    </w:p>
    <w:p>
      <w:pPr>
        <w:numPr>
          <w:ilvl w:val="3"/>
          <w:numId w:val="900"/>
        </w:numPr>
        <w:spacing w:before="0" w:after="0"/>
      </w:pPr>
      <w:r>
        <w:t>Exploration vs. Exploitation</w:t>
      </w:r>
    </w:p>
    <w:p>
      <w:pPr>
        <w:numPr>
          <w:ilvl w:val="3"/>
          <w:numId w:val="900"/>
        </w:numPr>
        <w:spacing w:before="0" w:after="0"/>
      </w:pPr>
      <w:r>
        <w:t>Thompson Sampling</w:t>
      </w:r>
    </w:p>
    <w:p>
      <w:pPr>
        <w:numPr>
          <w:ilvl w:val="3"/>
          <w:numId w:val="900"/>
        </w:numPr>
        <w:spacing w:before="0" w:after="0"/>
      </w:pPr>
      <w:r>
        <w:t>Upper Confidence Bound</w:t>
      </w:r>
    </w:p>
    <w:p>
      <w:pPr>
        <w:numPr>
          <w:ilvl w:val="1"/>
          <w:numId w:val="900"/>
        </w:numPr>
        <w:spacing w:before="0" w:after="0"/>
      </w:pPr>
      <w:r>
        <w:t>Common Pitfalls and Best Practices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Survivorship Bias</w:t>
      </w:r>
    </w:p>
    <w:p>
      <w:pPr>
        <w:numPr>
          <w:ilvl w:val="2"/>
          <w:numId w:val="900"/>
        </w:numPr>
        <w:spacing w:before="0" w:after="0"/>
      </w:pPr>
      <w:r>
        <w:t>Simpson's Paradox</w:t>
      </w:r>
    </w:p>
    <w:p>
      <w:pPr>
        <w:numPr>
          <w:ilvl w:val="2"/>
          <w:numId w:val="900"/>
        </w:numPr>
        <w:spacing w:before="0" w:after="0"/>
      </w:pPr>
      <w:r>
        <w:t>Novelty Effects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Introduction to Statistical Learning Concepts</w:t>
      </w:r>
    </w:p>
    <w:p>
      <w:pPr>
        <w:numPr>
          <w:ilvl w:val="1"/>
          <w:numId w:val="900"/>
        </w:numPr>
        <w:spacing w:before="0" w:after="0"/>
      </w:pPr>
      <w:r>
        <w:t>Supervised vs. Unsupervised Learning</w:t>
      </w:r>
    </w:p>
    <w:p>
      <w:pPr>
        <w:numPr>
          <w:ilvl w:val="2"/>
          <w:numId w:val="900"/>
        </w:numPr>
        <w:spacing w:before="0" w:after="0"/>
      </w:pPr>
      <w:r>
        <w:t>Problem Type Classification</w:t>
      </w:r>
    </w:p>
    <w:p>
      <w:pPr>
        <w:numPr>
          <w:ilvl w:val="2"/>
          <w:numId w:val="900"/>
        </w:numPr>
        <w:spacing w:before="0" w:after="0"/>
      </w:pPr>
      <w:r>
        <w:t>Prediction vs. Inference Goals</w:t>
      </w:r>
    </w:p>
    <w:p>
      <w:pPr>
        <w:numPr>
          <w:ilvl w:val="2"/>
          <w:numId w:val="900"/>
        </w:numPr>
        <w:spacing w:before="0" w:after="0"/>
      </w:pPr>
      <w:r>
        <w:t>Labeled vs. Unlabeled Data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Bias Component</w:t>
      </w:r>
    </w:p>
    <w:p>
      <w:pPr>
        <w:numPr>
          <w:ilvl w:val="3"/>
          <w:numId w:val="900"/>
        </w:numPr>
        <w:spacing w:before="0" w:after="0"/>
      </w:pPr>
      <w:r>
        <w:t>Underfitting Characteristics</w:t>
      </w:r>
    </w:p>
    <w:p>
      <w:pPr>
        <w:numPr>
          <w:ilvl w:val="3"/>
          <w:numId w:val="900"/>
        </w:numPr>
        <w:spacing w:before="0" w:after="0"/>
      </w:pPr>
      <w:r>
        <w:t>Model Simplicity</w:t>
      </w:r>
    </w:p>
    <w:p>
      <w:pPr>
        <w:numPr>
          <w:ilvl w:val="3"/>
          <w:numId w:val="900"/>
        </w:numPr>
        <w:spacing w:before="0" w:after="0"/>
      </w:pPr>
      <w:r>
        <w:t>Systematic Error</w:t>
      </w:r>
    </w:p>
    <w:p>
      <w:pPr>
        <w:numPr>
          <w:ilvl w:val="2"/>
          <w:numId w:val="900"/>
        </w:numPr>
        <w:spacing w:before="0" w:after="0"/>
      </w:pPr>
      <w:r>
        <w:t>Variance Component</w:t>
      </w:r>
    </w:p>
    <w:p>
      <w:pPr>
        <w:numPr>
          <w:ilvl w:val="3"/>
          <w:numId w:val="900"/>
        </w:numPr>
        <w:spacing w:before="0" w:after="0"/>
      </w:pPr>
      <w:r>
        <w:t>Overfitting Characteristics</w:t>
      </w:r>
    </w:p>
    <w:p>
      <w:pPr>
        <w:numPr>
          <w:ilvl w:val="3"/>
          <w:numId w:val="900"/>
        </w:numPr>
        <w:spacing w:before="0" w:after="0"/>
      </w:pPr>
      <w:r>
        <w:t>Model Complexity</w:t>
      </w:r>
    </w:p>
    <w:p>
      <w:pPr>
        <w:numPr>
          <w:ilvl w:val="3"/>
          <w:numId w:val="900"/>
        </w:numPr>
        <w:spacing w:before="0" w:after="0"/>
      </w:pPr>
      <w:r>
        <w:t>Random Error</w:t>
      </w:r>
    </w:p>
    <w:p>
      <w:pPr>
        <w:numPr>
          <w:ilvl w:val="2"/>
          <w:numId w:val="900"/>
        </w:numPr>
        <w:spacing w:before="0" w:after="0"/>
      </w:pPr>
      <w:r>
        <w:t>Tradeoff Implications</w:t>
      </w:r>
    </w:p>
    <w:p>
      <w:pPr>
        <w:numPr>
          <w:ilvl w:val="3"/>
          <w:numId w:val="900"/>
        </w:numPr>
        <w:spacing w:before="0" w:after="0"/>
      </w:pPr>
      <w:r>
        <w:t>Model Selection Guidance</w:t>
      </w:r>
    </w:p>
    <w:p>
      <w:pPr>
        <w:numPr>
          <w:ilvl w:val="3"/>
          <w:numId w:val="900"/>
        </w:numPr>
        <w:spacing w:before="0" w:after="0"/>
      </w:pPr>
      <w:r>
        <w:t>Complexity Optimization</w:t>
      </w:r>
    </w:p>
    <w:p>
      <w:pPr>
        <w:numPr>
          <w:ilvl w:val="3"/>
          <w:numId w:val="900"/>
        </w:numPr>
        <w:spacing w:before="0" w:after="0"/>
      </w:pPr>
      <w:r>
        <w:t>Generalization Performance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Mathematical Framework</w:t>
      </w:r>
    </w:p>
    <w:p>
      <w:pPr>
        <w:numPr>
          <w:ilvl w:val="3"/>
          <w:numId w:val="900"/>
        </w:numPr>
        <w:spacing w:before="0" w:after="0"/>
      </w:pPr>
      <w:r>
        <w:t>Irreducible Error</w:t>
      </w:r>
    </w:p>
    <w:p>
      <w:pPr>
        <w:numPr>
          <w:ilvl w:val="3"/>
          <w:numId w:val="900"/>
        </w:numPr>
        <w:spacing w:before="0" w:after="0"/>
      </w:pPr>
      <w:r>
        <w:t>Total Expected Error</w:t>
      </w:r>
    </w:p>
    <w:p>
      <w:pPr>
        <w:numPr>
          <w:ilvl w:val="1"/>
          <w:numId w:val="900"/>
        </w:numPr>
        <w:spacing w:before="0" w:after="0"/>
      </w:pPr>
      <w:r>
        <w:t>Model Validation and Selection</w:t>
      </w:r>
    </w:p>
    <w:p>
      <w:pPr>
        <w:numPr>
          <w:ilvl w:val="2"/>
          <w:numId w:val="900"/>
        </w:numPr>
        <w:spacing w:before="0" w:after="0"/>
      </w:pPr>
      <w:r>
        <w:t>Training Error vs. Test Error</w:t>
      </w:r>
    </w:p>
    <w:p>
      <w:pPr>
        <w:numPr>
          <w:ilvl w:val="3"/>
          <w:numId w:val="900"/>
        </w:numPr>
        <w:spacing w:before="0" w:after="0"/>
      </w:pPr>
      <w:r>
        <w:t>Optimistic Training Error</w:t>
      </w:r>
    </w:p>
    <w:p>
      <w:pPr>
        <w:numPr>
          <w:ilvl w:val="3"/>
          <w:numId w:val="900"/>
        </w:numPr>
        <w:spacing w:before="0" w:after="0"/>
      </w:pPr>
      <w:r>
        <w:t>Generalization Gap</w:t>
      </w:r>
    </w:p>
    <w:p>
      <w:pPr>
        <w:numPr>
          <w:ilvl w:val="3"/>
          <w:numId w:val="900"/>
        </w:numPr>
        <w:spacing w:before="0" w:after="0"/>
      </w:pPr>
      <w:r>
        <w:t>Overfitting Detection</w:t>
      </w:r>
    </w:p>
    <w:p>
      <w:pPr>
        <w:numPr>
          <w:ilvl w:val="2"/>
          <w:numId w:val="900"/>
        </w:numPr>
        <w:spacing w:before="0" w:after="0"/>
      </w:pPr>
      <w:r>
        <w:t>Cross-Validation Methods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4"/>
          <w:numId w:val="900"/>
        </w:numPr>
        <w:spacing w:before="0" w:after="0"/>
      </w:pPr>
      <w:r>
        <w:t>Procedure and Implementation</w:t>
      </w:r>
    </w:p>
    <w:p>
      <w:pPr>
        <w:numPr>
          <w:ilvl w:val="4"/>
          <w:numId w:val="900"/>
        </w:numPr>
        <w:spacing w:before="0" w:after="0"/>
      </w:pPr>
      <w:r>
        <w:t>Choosing k Value</w:t>
      </w:r>
    </w:p>
    <w:p>
      <w:pPr>
        <w:numPr>
          <w:ilvl w:val="4"/>
          <w:numId w:val="900"/>
        </w:numPr>
        <w:spacing w:before="0" w:after="0"/>
      </w:pPr>
      <w:r>
        <w:t>Stratified Cross-Validation</w:t>
      </w:r>
    </w:p>
    <w:p>
      <w:pPr>
        <w:numPr>
          <w:ilvl w:val="3"/>
          <w:numId w:val="900"/>
        </w:numPr>
        <w:spacing w:before="0" w:after="0"/>
      </w:pPr>
      <w:r>
        <w:t>Leave-One-Out Cross-Validation (LOOCV)</w:t>
      </w:r>
    </w:p>
    <w:p>
      <w:pPr>
        <w:numPr>
          <w:ilvl w:val="4"/>
          <w:numId w:val="900"/>
        </w:numPr>
        <w:spacing w:before="0" w:after="0"/>
      </w:pPr>
      <w:r>
        <w:t>Extreme Case of k-Fold</w:t>
      </w:r>
    </w:p>
    <w:p>
      <w:pPr>
        <w:numPr>
          <w:ilvl w:val="4"/>
          <w:numId w:val="900"/>
        </w:numPr>
        <w:spacing w:before="0" w:after="0"/>
      </w:pPr>
      <w:r>
        <w:t>Computational Considerations</w:t>
      </w:r>
    </w:p>
    <w:p>
      <w:pPr>
        <w:numPr>
          <w:ilvl w:val="4"/>
          <w:numId w:val="900"/>
        </w:numPr>
        <w:spacing w:before="0" w:after="0"/>
      </w:pPr>
      <w:r>
        <w:t>Bias-Variance Properties</w:t>
      </w:r>
    </w:p>
    <w:p>
      <w:pPr>
        <w:numPr>
          <w:ilvl w:val="3"/>
          <w:numId w:val="900"/>
        </w:numPr>
        <w:spacing w:before="0" w:after="0"/>
      </w:pPr>
      <w:r>
        <w:t>Time Series Cross-Validation</w:t>
      </w:r>
    </w:p>
    <w:p>
      <w:pPr>
        <w:numPr>
          <w:ilvl w:val="4"/>
          <w:numId w:val="900"/>
        </w:numPr>
        <w:spacing w:before="0" w:after="0"/>
      </w:pPr>
      <w:r>
        <w:t>Forward Chaining</w:t>
      </w:r>
    </w:p>
    <w:p>
      <w:pPr>
        <w:numPr>
          <w:ilvl w:val="4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3"/>
          <w:numId w:val="900"/>
        </w:numPr>
        <w:spacing w:before="0" w:after="0"/>
      </w:pPr>
      <w:r>
        <w:t>Akaike Information Criterion (AIC)</w:t>
      </w:r>
    </w:p>
    <w:p>
      <w:pPr>
        <w:numPr>
          <w:ilvl w:val="3"/>
          <w:numId w:val="900"/>
        </w:numPr>
        <w:spacing w:before="0" w:after="0"/>
      </w:pPr>
      <w:r>
        <w:t>Bayesian Information Criterion (BIC)</w:t>
      </w:r>
    </w:p>
    <w:p>
      <w:pPr>
        <w:numPr>
          <w:ilvl w:val="3"/>
          <w:numId w:val="900"/>
        </w:numPr>
        <w:spacing w:before="0" w:after="0"/>
      </w:pPr>
      <w:r>
        <w:t>Model Comparison Framework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Ridge Regression (L2 Regularization)</w:t>
      </w:r>
    </w:p>
    <w:p>
      <w:pPr>
        <w:numPr>
          <w:ilvl w:val="3"/>
          <w:numId w:val="900"/>
        </w:numPr>
        <w:spacing w:before="0" w:after="0"/>
      </w:pPr>
      <w:r>
        <w:t>Penalty Term Addition</w:t>
      </w:r>
    </w:p>
    <w:p>
      <w:pPr>
        <w:numPr>
          <w:ilvl w:val="3"/>
          <w:numId w:val="900"/>
        </w:numPr>
        <w:spacing w:before="0" w:after="0"/>
      </w:pPr>
      <w:r>
        <w:t>Shrinkage Effect</w:t>
      </w:r>
    </w:p>
    <w:p>
      <w:pPr>
        <w:numPr>
          <w:ilvl w:val="3"/>
          <w:numId w:val="900"/>
        </w:numPr>
        <w:spacing w:before="0" w:after="0"/>
      </w:pPr>
      <w:r>
        <w:t>Multicollinearity Handling</w:t>
      </w:r>
    </w:p>
    <w:p>
      <w:pPr>
        <w:numPr>
          <w:ilvl w:val="3"/>
          <w:numId w:val="900"/>
        </w:numPr>
        <w:spacing w:before="0" w:after="0"/>
      </w:pPr>
      <w:r>
        <w:t>Tuning Parameter Selection</w:t>
      </w:r>
    </w:p>
    <w:p>
      <w:pPr>
        <w:numPr>
          <w:ilvl w:val="2"/>
          <w:numId w:val="900"/>
        </w:numPr>
        <w:spacing w:before="0" w:after="0"/>
      </w:pPr>
      <w:r>
        <w:t>Lasso Regression (L1 Regularization)</w:t>
      </w:r>
    </w:p>
    <w:p>
      <w:pPr>
        <w:numPr>
          <w:ilvl w:val="3"/>
          <w:numId w:val="900"/>
        </w:numPr>
        <w:spacing w:before="0" w:after="0"/>
      </w:pPr>
      <w:r>
        <w:t>Penalty Term Characteristics</w:t>
      </w:r>
    </w:p>
    <w:p>
      <w:pPr>
        <w:numPr>
          <w:ilvl w:val="3"/>
          <w:numId w:val="900"/>
        </w:numPr>
        <w:spacing w:before="0" w:after="0"/>
      </w:pPr>
      <w:r>
        <w:t>Variable Selection Property</w:t>
      </w:r>
    </w:p>
    <w:p>
      <w:pPr>
        <w:numPr>
          <w:ilvl w:val="3"/>
          <w:numId w:val="900"/>
        </w:numPr>
        <w:spacing w:before="0" w:after="0"/>
      </w:pPr>
      <w:r>
        <w:t>Sparsity Induction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3"/>
          <w:numId w:val="900"/>
        </w:numPr>
        <w:spacing w:before="0" w:after="0"/>
      </w:pPr>
      <w:r>
        <w:t>L1 and L2 Combination</w:t>
      </w:r>
    </w:p>
    <w:p>
      <w:pPr>
        <w:numPr>
          <w:ilvl w:val="3"/>
          <w:numId w:val="900"/>
        </w:numPr>
        <w:spacing w:before="0" w:after="0"/>
      </w:pPr>
      <w:r>
        <w:t>Grouped Variable Selection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Regularization Path</w:t>
      </w:r>
    </w:p>
    <w:p>
      <w:pPr>
        <w:numPr>
          <w:ilvl w:val="3"/>
          <w:numId w:val="900"/>
        </w:numPr>
        <w:spacing w:before="0" w:after="0"/>
      </w:pPr>
      <w:r>
        <w:t>Solution Trajectory</w:t>
      </w:r>
    </w:p>
    <w:p>
      <w:pPr>
        <w:numPr>
          <w:ilvl w:val="3"/>
          <w:numId w:val="900"/>
        </w:numPr>
        <w:spacing w:before="0" w:after="0"/>
      </w:pPr>
      <w:r>
        <w:t>Cross-Validation for λ Selection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3"/>
          <w:numId w:val="900"/>
        </w:numPr>
        <w:spacing w:before="0" w:after="0"/>
      </w:pPr>
      <w:r>
        <w:t>High-Dimensional Challenges</w:t>
      </w:r>
    </w:p>
    <w:p>
      <w:pPr>
        <w:numPr>
          <w:ilvl w:val="3"/>
          <w:numId w:val="900"/>
        </w:numPr>
        <w:spacing w:before="0" w:after="0"/>
      </w:pPr>
      <w:r>
        <w:t>Distance Concentration</w:t>
      </w:r>
    </w:p>
    <w:p>
      <w:pPr>
        <w:numPr>
          <w:ilvl w:val="3"/>
          <w:numId w:val="900"/>
        </w:numPr>
        <w:spacing w:before="0" w:after="0"/>
      </w:pPr>
      <w:r>
        <w:t>Sample Size Requirements</w:t>
      </w:r>
    </w:p>
    <w:p>
      <w:pPr>
        <w:numPr>
          <w:ilvl w:val="2"/>
          <w:numId w:val="900"/>
        </w:numPr>
        <w:spacing w:before="0" w:after="0"/>
      </w:pPr>
      <w:r>
        <w:t>Principal Component Analysis (PCA)</w:t>
      </w:r>
    </w:p>
    <w:p>
      <w:pPr>
        <w:numPr>
          <w:ilvl w:val="3"/>
          <w:numId w:val="900"/>
        </w:numPr>
        <w:spacing w:before="0" w:after="0"/>
      </w:pPr>
      <w:r>
        <w:t>Variance Maximization Objective</w:t>
      </w:r>
    </w:p>
    <w:p>
      <w:pPr>
        <w:numPr>
          <w:ilvl w:val="3"/>
          <w:numId w:val="900"/>
        </w:numPr>
        <w:spacing w:before="0" w:after="0"/>
      </w:pPr>
      <w:r>
        <w:t>Eigenvalue Decomposition</w:t>
      </w:r>
    </w:p>
    <w:p>
      <w:pPr>
        <w:numPr>
          <w:ilvl w:val="3"/>
          <w:numId w:val="900"/>
        </w:numPr>
        <w:spacing w:before="0" w:after="0"/>
      </w:pPr>
      <w:r>
        <w:t>Steps in PCA Implementation</w:t>
      </w:r>
    </w:p>
    <w:p>
      <w:pPr>
        <w:numPr>
          <w:ilvl w:val="4"/>
          <w:numId w:val="900"/>
        </w:numPr>
        <w:spacing w:before="0" w:after="0"/>
      </w:pPr>
      <w:r>
        <w:t>Data Standardization</w:t>
      </w:r>
    </w:p>
    <w:p>
      <w:pPr>
        <w:numPr>
          <w:ilvl w:val="4"/>
          <w:numId w:val="900"/>
        </w:numPr>
        <w:spacing w:before="0" w:after="0"/>
      </w:pPr>
      <w:r>
        <w:t>Covariance Matrix Computation</w:t>
      </w:r>
    </w:p>
    <w:p>
      <w:pPr>
        <w:numPr>
          <w:ilvl w:val="4"/>
          <w:numId w:val="900"/>
        </w:numPr>
        <w:spacing w:before="0" w:after="0"/>
      </w:pPr>
      <w:r>
        <w:t>Eigenvalue and Eigenvector Calculation</w:t>
      </w:r>
    </w:p>
    <w:p>
      <w:pPr>
        <w:numPr>
          <w:ilvl w:val="4"/>
          <w:numId w:val="900"/>
        </w:numPr>
        <w:spacing w:before="0" w:after="0"/>
      </w:pPr>
      <w:r>
        <w:t>Component Selection</w:t>
      </w:r>
    </w:p>
    <w:p>
      <w:pPr>
        <w:numPr>
          <w:ilvl w:val="4"/>
          <w:numId w:val="900"/>
        </w:numPr>
        <w:spacing w:before="0" w:after="0"/>
      </w:pPr>
      <w:r>
        <w:t>Transformation Application</w:t>
      </w:r>
    </w:p>
    <w:p>
      <w:pPr>
        <w:numPr>
          <w:ilvl w:val="3"/>
          <w:numId w:val="900"/>
        </w:numPr>
        <w:spacing w:before="0" w:after="0"/>
      </w:pPr>
      <w:r>
        <w:t>Interpreting Principal Components</w:t>
      </w:r>
    </w:p>
    <w:p>
      <w:pPr>
        <w:numPr>
          <w:ilvl w:val="4"/>
          <w:numId w:val="900"/>
        </w:numPr>
        <w:spacing w:before="0" w:after="0"/>
      </w:pPr>
      <w:r>
        <w:t>Loading Interpretation</w:t>
      </w:r>
    </w:p>
    <w:p>
      <w:pPr>
        <w:numPr>
          <w:ilvl w:val="4"/>
          <w:numId w:val="900"/>
        </w:numPr>
        <w:spacing w:before="0" w:after="0"/>
      </w:pPr>
      <w:r>
        <w:t>Variance Explained</w:t>
      </w:r>
    </w:p>
    <w:p>
      <w:pPr>
        <w:numPr>
          <w:ilvl w:val="4"/>
          <w:numId w:val="900"/>
        </w:numPr>
        <w:spacing w:before="0" w:after="0"/>
      </w:pPr>
      <w:r>
        <w:t>Scree Plots</w:t>
      </w:r>
    </w:p>
    <w:p>
      <w:pPr>
        <w:numPr>
          <w:ilvl w:val="4"/>
          <w:numId w:val="900"/>
        </w:numPr>
        <w:spacing w:before="0" w:after="0"/>
      </w:pPr>
      <w:r>
        <w:t>Biplot Visualization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Data Visualization</w:t>
      </w:r>
    </w:p>
    <w:p>
      <w:pPr>
        <w:numPr>
          <w:ilvl w:val="4"/>
          <w:numId w:val="900"/>
        </w:numPr>
        <w:spacing w:before="0" w:after="0"/>
      </w:pPr>
      <w:r>
        <w:t>Noise Reduction</w:t>
      </w:r>
    </w:p>
    <w:p>
      <w:pPr>
        <w:numPr>
          <w:ilvl w:val="4"/>
          <w:numId w:val="900"/>
        </w:numPr>
        <w:spacing w:before="0" w:after="0"/>
      </w:pPr>
      <w:r>
        <w:t>Feature Engineering</w:t>
      </w:r>
    </w:p>
    <w:p>
      <w:pPr>
        <w:numPr>
          <w:ilvl w:val="4"/>
          <w:numId w:val="900"/>
        </w:numPr>
        <w:spacing w:before="0" w:after="0"/>
      </w:pPr>
      <w:r>
        <w:t>Preprocessing for Machine Learning</w:t>
      </w:r>
    </w:p>
    <w:p>
      <w:pPr>
        <w:numPr>
          <w:ilvl w:val="2"/>
          <w:numId w:val="900"/>
        </w:numPr>
        <w:spacing w:before="0" w:after="0"/>
      </w:pPr>
      <w:r>
        <w:t>Other Dimensionality Reduction Methods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Independent Component Analysis (ICA)</w:t>
      </w:r>
    </w:p>
    <w:p>
      <w:pPr>
        <w:numPr>
          <w:ilvl w:val="3"/>
          <w:numId w:val="900"/>
        </w:numPr>
        <w:spacing w:before="0" w:after="0"/>
      </w:pPr>
      <w:r>
        <w:t>t-SNE for Visualization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 (MSE)</w:t>
      </w:r>
    </w:p>
    <w:p>
      <w:pPr>
        <w:numPr>
          <w:ilvl w:val="3"/>
          <w:numId w:val="900"/>
        </w:numPr>
        <w:spacing w:before="0" w:after="0"/>
      </w:pPr>
      <w:r>
        <w:t>Root Mean Squared Error (RMSE)</w:t>
      </w:r>
    </w:p>
    <w:p>
      <w:pPr>
        <w:numPr>
          <w:ilvl w:val="3"/>
          <w:numId w:val="900"/>
        </w:numPr>
        <w:spacing w:before="0" w:after="0"/>
      </w:pPr>
      <w:r>
        <w:t>Mean Absolute Error (MAE)</w:t>
      </w:r>
    </w:p>
    <w:p>
      <w:pPr>
        <w:numPr>
          <w:ilvl w:val="3"/>
          <w:numId w:val="900"/>
        </w:numPr>
        <w:spacing w:before="0" w:after="0"/>
      </w:pPr>
      <w:r>
        <w:t>R-squared and Adjusted R-squared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 and Error Rate</w:t>
      </w:r>
    </w:p>
    <w:p>
      <w:pPr>
        <w:numPr>
          <w:ilvl w:val="3"/>
          <w:numId w:val="900"/>
        </w:numPr>
        <w:spacing w:before="0" w:after="0"/>
      </w:pPr>
      <w:r>
        <w:t>Precision and 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ROC Curves and AUC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3"/>
          <w:numId w:val="900"/>
        </w:numPr>
        <w:spacing w:before="0" w:after="0"/>
      </w:pPr>
      <w:r>
        <w:t>Statistical Tests for Model Comparison</w:t>
      </w:r>
    </w:p>
    <w:p>
      <w:pPr>
        <w:numPr>
          <w:ilvl w:val="3"/>
          <w:numId w:val="900"/>
        </w:numPr>
        <w:spacing w:before="0" w:after="0"/>
      </w:pPr>
      <w:r>
        <w:t>Practical vs. Statistical Significance</w:t>
      </w:r>
    </w:p>
    <w:p>
      <w:pPr>
        <w:numPr>
          <w:ilvl w:val="3"/>
          <w:numId w:val="900"/>
        </w:numPr>
        <w:spacing w:before="0" w:after="0"/>
      </w:pPr>
      <w:r>
        <w:t>Business Impact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