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Statistical Inference</w:t>
      </w:r>
    </w:p>
    <w:p>
      <w:pPr>
        <w:pStyle w:val="Heading1"/>
      </w:pPr>
      <w:r>
        <w:t>Foundations of Statistical Inference</w:t>
      </w:r>
    </w:p>
    <w:p>
      <w:pPr>
        <w:numPr>
          <w:ilvl w:val="0"/>
          <w:numId w:val="900"/>
        </w:numPr>
        <w:spacing w:before="0" w:after="0"/>
      </w:pPr>
      <w:r>
        <w:t>The Goal of Inference</w:t>
      </w:r>
    </w:p>
    <w:p>
      <w:pPr>
        <w:numPr>
          <w:ilvl w:val="1"/>
          <w:numId w:val="900"/>
        </w:numPr>
        <w:spacing w:before="0" w:after="0"/>
      </w:pPr>
      <w:r>
        <w:t>Generalizing from Sample to Population</w:t>
      </w:r>
    </w:p>
    <w:p>
      <w:pPr>
        <w:numPr>
          <w:ilvl w:val="1"/>
          <w:numId w:val="900"/>
        </w:numPr>
        <w:spacing w:before="0" w:after="0"/>
      </w:pPr>
      <w:r>
        <w:t>Quantifying Uncertainty</w:t>
      </w:r>
    </w:p>
    <w:p>
      <w:pPr>
        <w:numPr>
          <w:ilvl w:val="1"/>
          <w:numId w:val="900"/>
        </w:numPr>
        <w:spacing w:before="0" w:after="0"/>
      </w:pPr>
      <w:r>
        <w:t>Making Data-Driven Decisions</w:t>
      </w:r>
    </w:p>
    <w:p>
      <w:pPr>
        <w:numPr>
          <w:ilvl w:val="0"/>
          <w:numId w:val="900"/>
        </w:numPr>
        <w:spacing w:before="0" w:after="0"/>
      </w:pPr>
      <w:r>
        <w:t>The Role of Probability Theory</w:t>
      </w:r>
    </w:p>
    <w:p>
      <w:pPr>
        <w:numPr>
          <w:ilvl w:val="1"/>
          <w:numId w:val="900"/>
        </w:numPr>
        <w:spacing w:before="0" w:after="0"/>
      </w:pPr>
      <w:r>
        <w:t>Probability as a Measure of Uncertainty</w:t>
      </w:r>
    </w:p>
    <w:p>
      <w:pPr>
        <w:numPr>
          <w:ilvl w:val="1"/>
          <w:numId w:val="900"/>
        </w:numPr>
        <w:spacing w:before="0" w:after="0"/>
      </w:pPr>
      <w:r>
        <w:t>Random Variables and Probability Distributions</w:t>
      </w:r>
    </w:p>
    <w:p>
      <w:pPr>
        <w:numPr>
          <w:ilvl w:val="1"/>
          <w:numId w:val="900"/>
        </w:numPr>
        <w:spacing w:before="0" w:after="0"/>
      </w:pPr>
      <w:r>
        <w:t>Law of Large Numbers</w:t>
      </w:r>
    </w:p>
    <w:p>
      <w:pPr>
        <w:numPr>
          <w:ilvl w:val="1"/>
          <w:numId w:val="900"/>
        </w:numPr>
        <w:spacing w:before="0" w:after="0"/>
      </w:pPr>
      <w:r>
        <w:t>Central Limit Theorem Preview</w:t>
      </w:r>
    </w:p>
    <w:p>
      <w:pPr>
        <w:numPr>
          <w:ilvl w:val="1"/>
          <w:numId w:val="900"/>
        </w:numPr>
        <w:spacing w:before="0" w:after="0"/>
      </w:pPr>
      <w:r>
        <w:t>Probability in Statistical Modeling</w:t>
      </w:r>
    </w:p>
    <w:p>
      <w:pPr>
        <w:numPr>
          <w:ilvl w:val="0"/>
          <w:numId w:val="900"/>
        </w:numPr>
        <w:spacing w:before="0" w:after="0"/>
      </w:pPr>
      <w:r>
        <w:t>Key Terminology and Concepts</w:t>
      </w:r>
    </w:p>
    <w:p>
      <w:pPr>
        <w:numPr>
          <w:ilvl w:val="1"/>
          <w:numId w:val="900"/>
        </w:numPr>
        <w:spacing w:before="0" w:after="0"/>
      </w:pPr>
      <w:r>
        <w:t>Population and Sample</w:t>
      </w:r>
    </w:p>
    <w:p>
      <w:pPr>
        <w:numPr>
          <w:ilvl w:val="2"/>
          <w:numId w:val="900"/>
        </w:numPr>
        <w:spacing w:before="0" w:after="0"/>
      </w:pPr>
      <w:r>
        <w:t>Definition of Population</w:t>
      </w:r>
    </w:p>
    <w:p>
      <w:pPr>
        <w:numPr>
          <w:ilvl w:val="2"/>
          <w:numId w:val="900"/>
        </w:numPr>
        <w:spacing w:before="0" w:after="0"/>
      </w:pPr>
      <w:r>
        <w:t>Definition of Sample</w:t>
      </w:r>
    </w:p>
    <w:p>
      <w:pPr>
        <w:numPr>
          <w:ilvl w:val="2"/>
          <w:numId w:val="900"/>
        </w:numPr>
        <w:spacing w:before="0" w:after="0"/>
      </w:pPr>
      <w:r>
        <w:t>Census vs Sample Survey</w:t>
      </w:r>
    </w:p>
    <w:p>
      <w:pPr>
        <w:numPr>
          <w:ilvl w:val="2"/>
          <w:numId w:val="900"/>
        </w:numPr>
        <w:spacing w:before="0" w:after="0"/>
      </w:pPr>
      <w:r>
        <w:t>Target Population vs Sampled Population</w:t>
      </w:r>
    </w:p>
    <w:p>
      <w:pPr>
        <w:numPr>
          <w:ilvl w:val="1"/>
          <w:numId w:val="900"/>
        </w:numPr>
        <w:spacing w:before="0" w:after="0"/>
      </w:pPr>
      <w:r>
        <w:t>Parameter and Statistic</w:t>
      </w:r>
    </w:p>
    <w:p>
      <w:pPr>
        <w:numPr>
          <w:ilvl w:val="2"/>
          <w:numId w:val="900"/>
        </w:numPr>
        <w:spacing w:before="0" w:after="0"/>
      </w:pPr>
      <w:r>
        <w:t>Definition of Parameter</w:t>
      </w:r>
    </w:p>
    <w:p>
      <w:pPr>
        <w:numPr>
          <w:ilvl w:val="2"/>
          <w:numId w:val="900"/>
        </w:numPr>
        <w:spacing w:before="0" w:after="0"/>
      </w:pPr>
      <w:r>
        <w:t>Definition of Statistic</w:t>
      </w:r>
    </w:p>
    <w:p>
      <w:pPr>
        <w:numPr>
          <w:ilvl w:val="2"/>
          <w:numId w:val="900"/>
        </w:numPr>
        <w:spacing w:before="0" w:after="0"/>
      </w:pPr>
      <w:r>
        <w:t>Notation Conventions</w:t>
      </w:r>
    </w:p>
    <w:p>
      <w:pPr>
        <w:numPr>
          <w:ilvl w:val="2"/>
          <w:numId w:val="900"/>
        </w:numPr>
        <w:spacing w:before="0" w:after="0"/>
      </w:pPr>
      <w:r>
        <w:t>Examples of Parameters and Statistics</w:t>
      </w:r>
    </w:p>
    <w:p>
      <w:pPr>
        <w:numPr>
          <w:ilvl w:val="1"/>
          <w:numId w:val="900"/>
        </w:numPr>
        <w:spacing w:before="0" w:after="0"/>
      </w:pPr>
      <w:r>
        <w:t>Statistical Models</w:t>
      </w:r>
    </w:p>
    <w:p>
      <w:pPr>
        <w:numPr>
          <w:ilvl w:val="2"/>
          <w:numId w:val="900"/>
        </w:numPr>
        <w:spacing w:before="0" w:after="0"/>
      </w:pPr>
      <w:r>
        <w:t>Model Specification</w:t>
      </w:r>
    </w:p>
    <w:p>
      <w:pPr>
        <w:numPr>
          <w:ilvl w:val="2"/>
          <w:numId w:val="900"/>
        </w:numPr>
        <w:spacing w:before="0" w:after="0"/>
      </w:pPr>
      <w:r>
        <w:t>Assumptions in Statistical Models</w:t>
      </w:r>
    </w:p>
    <w:p>
      <w:pPr>
        <w:numPr>
          <w:ilvl w:val="2"/>
          <w:numId w:val="900"/>
        </w:numPr>
        <w:spacing w:before="0" w:after="0"/>
      </w:pPr>
      <w:r>
        <w:t>Parametric vs Non-parametric Models</w:t>
      </w:r>
    </w:p>
    <w:p>
      <w:pPr>
        <w:numPr>
          <w:ilvl w:val="2"/>
          <w:numId w:val="900"/>
        </w:numPr>
        <w:spacing w:before="0" w:after="0"/>
      </w:pPr>
      <w:r>
        <w:t>Model Selection Criteria</w:t>
      </w:r>
    </w:p>
    <w:p>
      <w:pPr>
        <w:numPr>
          <w:ilvl w:val="0"/>
          <w:numId w:val="900"/>
        </w:numPr>
        <w:spacing w:before="0" w:after="0"/>
      </w:pPr>
      <w:r>
        <w:t>Types of Statistical Inference</w:t>
      </w:r>
    </w:p>
    <w:p>
      <w:pPr>
        <w:numPr>
          <w:ilvl w:val="1"/>
          <w:numId w:val="900"/>
        </w:numPr>
        <w:spacing w:before="0" w:after="0"/>
      </w:pPr>
      <w:r>
        <w:t>Estimation</w:t>
      </w:r>
    </w:p>
    <w:p>
      <w:pPr>
        <w:numPr>
          <w:ilvl w:val="2"/>
          <w:numId w:val="900"/>
        </w:numPr>
        <w:spacing w:before="0" w:after="0"/>
      </w:pPr>
      <w:r>
        <w:t>Point Estimation</w:t>
      </w:r>
    </w:p>
    <w:p>
      <w:pPr>
        <w:numPr>
          <w:ilvl w:val="2"/>
          <w:numId w:val="900"/>
        </w:numPr>
        <w:spacing w:before="0" w:after="0"/>
      </w:pPr>
      <w:r>
        <w:t>Interval Estimation</w:t>
      </w:r>
    </w:p>
    <w:p>
      <w:pPr>
        <w:numPr>
          <w:ilvl w:val="1"/>
          <w:numId w:val="900"/>
        </w:numPr>
        <w:spacing w:before="0" w:after="0"/>
      </w:pPr>
      <w:r>
        <w:t>Hypothesis Testing</w:t>
      </w:r>
    </w:p>
    <w:p>
      <w:pPr>
        <w:numPr>
          <w:ilvl w:val="2"/>
          <w:numId w:val="900"/>
        </w:numPr>
        <w:spacing w:before="0" w:after="0"/>
      </w:pPr>
      <w:r>
        <w:t>Null and Alternative Hypotheses</w:t>
      </w:r>
    </w:p>
    <w:p>
      <w:pPr>
        <w:numPr>
          <w:ilvl w:val="2"/>
          <w:numId w:val="900"/>
        </w:numPr>
        <w:spacing w:before="0" w:after="0"/>
      </w:pPr>
      <w:r>
        <w:t>Test Statistics</w:t>
      </w:r>
    </w:p>
    <w:p>
      <w:pPr>
        <w:numPr>
          <w:ilvl w:val="2"/>
          <w:numId w:val="900"/>
        </w:numPr>
        <w:spacing w:before="0" w:after="0"/>
      </w:pPr>
      <w:r>
        <w:t>Decision Making</w:t>
      </w:r>
    </w:p>
    <w:p>
      <w:pPr>
        <w:numPr>
          <w:ilvl w:val="1"/>
          <w:numId w:val="900"/>
        </w:numPr>
        <w:spacing w:before="0" w:after="0"/>
      </w:pPr>
      <w:r>
        <w:t>Prediction</w:t>
      </w:r>
    </w:p>
    <w:p>
      <w:pPr>
        <w:numPr>
          <w:ilvl w:val="2"/>
          <w:numId w:val="900"/>
        </w:numPr>
        <w:spacing w:before="0" w:after="0"/>
      </w:pPr>
      <w:r>
        <w:t>Predictive Models</w:t>
      </w:r>
    </w:p>
    <w:p>
      <w:pPr>
        <w:numPr>
          <w:ilvl w:val="2"/>
          <w:numId w:val="900"/>
        </w:numPr>
        <w:spacing w:before="0" w:after="0"/>
      </w:pPr>
      <w:r>
        <w:t>Assessing Predictive Accuracy</w:t>
      </w:r>
    </w:p>
    <w:p>
      <w:pPr>
        <w:numPr>
          <w:ilvl w:val="2"/>
          <w:numId w:val="900"/>
        </w:numPr>
        <w:spacing w:before="0" w:after="0"/>
      </w:pPr>
      <w:r>
        <w:t>Prediction vs Inference</w:t>
      </w:r>
    </w:p>
    <w:p>
      <w:pPr>
        <w:pStyle w:val="Heading1"/>
      </w:pPr>
      <w:r>
        <w:t>Sampling and Sampling Distributions</w:t>
      </w:r>
    </w:p>
    <w:p>
      <w:pPr>
        <w:numPr>
          <w:ilvl w:val="0"/>
          <w:numId w:val="900"/>
        </w:numPr>
        <w:spacing w:before="0" w:after="0"/>
      </w:pPr>
      <w:r>
        <w:t>Principles of Sampling</w:t>
      </w:r>
    </w:p>
    <w:p>
      <w:pPr>
        <w:numPr>
          <w:ilvl w:val="1"/>
          <w:numId w:val="900"/>
        </w:numPr>
        <w:spacing w:before="0" w:after="0"/>
      </w:pPr>
      <w:r>
        <w:t>The Importance of Random Sampling</w:t>
      </w:r>
    </w:p>
    <w:p>
      <w:pPr>
        <w:numPr>
          <w:ilvl w:val="2"/>
          <w:numId w:val="900"/>
        </w:numPr>
        <w:spacing w:before="0" w:after="0"/>
      </w:pPr>
      <w:r>
        <w:t>Reducing Bias</w:t>
      </w:r>
    </w:p>
    <w:p>
      <w:pPr>
        <w:numPr>
          <w:ilvl w:val="2"/>
          <w:numId w:val="900"/>
        </w:numPr>
        <w:spacing w:before="0" w:after="0"/>
      </w:pPr>
      <w:r>
        <w:t>Ensuring Representativeness</w:t>
      </w:r>
    </w:p>
    <w:p>
      <w:pPr>
        <w:numPr>
          <w:ilvl w:val="2"/>
          <w:numId w:val="900"/>
        </w:numPr>
        <w:spacing w:before="0" w:after="0"/>
      </w:pPr>
      <w:r>
        <w:t>Randomization Techniques</w:t>
      </w:r>
    </w:p>
    <w:p>
      <w:pPr>
        <w:numPr>
          <w:ilvl w:val="1"/>
          <w:numId w:val="900"/>
        </w:numPr>
        <w:spacing w:before="0" w:after="0"/>
      </w:pPr>
      <w:r>
        <w:t>Sources of Bias in Sampling</w:t>
      </w:r>
    </w:p>
    <w:p>
      <w:pPr>
        <w:numPr>
          <w:ilvl w:val="2"/>
          <w:numId w:val="900"/>
        </w:numPr>
        <w:spacing w:before="0" w:after="0"/>
      </w:pPr>
      <w:r>
        <w:t>Selection Bias</w:t>
      </w:r>
    </w:p>
    <w:p>
      <w:pPr>
        <w:numPr>
          <w:ilvl w:val="2"/>
          <w:numId w:val="900"/>
        </w:numPr>
        <w:spacing w:before="0" w:after="0"/>
      </w:pPr>
      <w:r>
        <w:t>Response Bias</w:t>
      </w:r>
    </w:p>
    <w:p>
      <w:pPr>
        <w:numPr>
          <w:ilvl w:val="2"/>
          <w:numId w:val="900"/>
        </w:numPr>
        <w:spacing w:before="0" w:after="0"/>
      </w:pPr>
      <w:r>
        <w:t>Non-response Bias</w:t>
      </w:r>
    </w:p>
    <w:p>
      <w:pPr>
        <w:numPr>
          <w:ilvl w:val="2"/>
          <w:numId w:val="900"/>
        </w:numPr>
        <w:spacing w:before="0" w:after="0"/>
      </w:pPr>
      <w:r>
        <w:t>Measurement Bias</w:t>
      </w:r>
    </w:p>
    <w:p>
      <w:pPr>
        <w:numPr>
          <w:ilvl w:val="0"/>
          <w:numId w:val="900"/>
        </w:numPr>
        <w:spacing w:before="0" w:after="0"/>
      </w:pPr>
      <w:r>
        <w:t>Sampling Methods</w:t>
      </w:r>
    </w:p>
    <w:p>
      <w:pPr>
        <w:numPr>
          <w:ilvl w:val="1"/>
          <w:numId w:val="900"/>
        </w:numPr>
        <w:spacing w:before="0" w:after="0"/>
      </w:pPr>
      <w:r>
        <w:t>Simple Random Sampling</w:t>
      </w:r>
    </w:p>
    <w:p>
      <w:pPr>
        <w:numPr>
          <w:ilvl w:val="2"/>
          <w:numId w:val="900"/>
        </w:numPr>
        <w:spacing w:before="0" w:after="0"/>
      </w:pPr>
      <w:r>
        <w:t>Definition and Procedure</w:t>
      </w:r>
    </w:p>
    <w:p>
      <w:pPr>
        <w:numPr>
          <w:ilvl w:val="2"/>
          <w:numId w:val="900"/>
        </w:numPr>
        <w:spacing w:before="0" w:after="0"/>
      </w:pPr>
      <w:r>
        <w:t>With and Without Replacement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Stratified Sampling</w:t>
      </w:r>
    </w:p>
    <w:p>
      <w:pPr>
        <w:numPr>
          <w:ilvl w:val="2"/>
          <w:numId w:val="900"/>
        </w:numPr>
        <w:spacing w:before="0" w:after="0"/>
      </w:pPr>
      <w:r>
        <w:t>Definition and Procedure</w:t>
      </w:r>
    </w:p>
    <w:p>
      <w:pPr>
        <w:numPr>
          <w:ilvl w:val="2"/>
          <w:numId w:val="900"/>
        </w:numPr>
        <w:spacing w:before="0" w:after="0"/>
      </w:pPr>
      <w:r>
        <w:t>Proportional Stratification</w:t>
      </w:r>
    </w:p>
    <w:p>
      <w:pPr>
        <w:numPr>
          <w:ilvl w:val="2"/>
          <w:numId w:val="900"/>
        </w:numPr>
        <w:spacing w:before="0" w:after="0"/>
      </w:pPr>
      <w:r>
        <w:t>Disproportional Stratification</w:t>
      </w:r>
    </w:p>
    <w:p>
      <w:pPr>
        <w:numPr>
          <w:ilvl w:val="2"/>
          <w:numId w:val="900"/>
        </w:numPr>
        <w:spacing w:before="0" w:after="0"/>
      </w:pPr>
      <w:r>
        <w:t>Optimal Allocation</w:t>
      </w:r>
    </w:p>
    <w:p>
      <w:pPr>
        <w:numPr>
          <w:ilvl w:val="1"/>
          <w:numId w:val="900"/>
        </w:numPr>
        <w:spacing w:before="0" w:after="0"/>
      </w:pPr>
      <w:r>
        <w:t>Cluster Sampling</w:t>
      </w:r>
    </w:p>
    <w:p>
      <w:pPr>
        <w:numPr>
          <w:ilvl w:val="2"/>
          <w:numId w:val="900"/>
        </w:numPr>
        <w:spacing w:before="0" w:after="0"/>
      </w:pPr>
      <w:r>
        <w:t>Definition and Procedure</w:t>
      </w:r>
    </w:p>
    <w:p>
      <w:pPr>
        <w:numPr>
          <w:ilvl w:val="2"/>
          <w:numId w:val="900"/>
        </w:numPr>
        <w:spacing w:before="0" w:after="0"/>
      </w:pPr>
      <w:r>
        <w:t>Single-Stage Clustering</w:t>
      </w:r>
    </w:p>
    <w:p>
      <w:pPr>
        <w:numPr>
          <w:ilvl w:val="2"/>
          <w:numId w:val="900"/>
        </w:numPr>
        <w:spacing w:before="0" w:after="0"/>
      </w:pPr>
      <w:r>
        <w:t>Multi-Stage Clustering</w:t>
      </w:r>
    </w:p>
    <w:p>
      <w:pPr>
        <w:numPr>
          <w:ilvl w:val="2"/>
          <w:numId w:val="900"/>
        </w:numPr>
        <w:spacing w:before="0" w:after="0"/>
      </w:pPr>
      <w:r>
        <w:t>Design Effects</w:t>
      </w:r>
    </w:p>
    <w:p>
      <w:pPr>
        <w:numPr>
          <w:ilvl w:val="1"/>
          <w:numId w:val="900"/>
        </w:numPr>
        <w:spacing w:before="0" w:after="0"/>
      </w:pPr>
      <w:r>
        <w:t>Systematic Sampling</w:t>
      </w:r>
    </w:p>
    <w:p>
      <w:pPr>
        <w:numPr>
          <w:ilvl w:val="2"/>
          <w:numId w:val="900"/>
        </w:numPr>
        <w:spacing w:before="0" w:after="0"/>
      </w:pPr>
      <w:r>
        <w:t>Definition and Procedure</w:t>
      </w:r>
    </w:p>
    <w:p>
      <w:pPr>
        <w:numPr>
          <w:ilvl w:val="2"/>
          <w:numId w:val="900"/>
        </w:numPr>
        <w:spacing w:before="0" w:after="0"/>
      </w:pPr>
      <w:r>
        <w:t>Periodicity and Potential Bias</w:t>
      </w:r>
    </w:p>
    <w:p>
      <w:pPr>
        <w:numPr>
          <w:ilvl w:val="2"/>
          <w:numId w:val="900"/>
        </w:numPr>
        <w:spacing w:before="0" w:after="0"/>
      </w:pPr>
      <w:r>
        <w:t>Random Start Selection</w:t>
      </w:r>
    </w:p>
    <w:p>
      <w:pPr>
        <w:numPr>
          <w:ilvl w:val="1"/>
          <w:numId w:val="900"/>
        </w:numPr>
        <w:spacing w:before="0" w:after="0"/>
      </w:pPr>
      <w:r>
        <w:t>Convenience and Purposive Sampling</w:t>
      </w:r>
    </w:p>
    <w:p>
      <w:pPr>
        <w:numPr>
          <w:ilvl w:val="2"/>
          <w:numId w:val="900"/>
        </w:numPr>
        <w:spacing w:before="0" w:after="0"/>
      </w:pPr>
      <w:r>
        <w:t>Non-probability Sampling Methods</w:t>
      </w:r>
    </w:p>
    <w:p>
      <w:pPr>
        <w:numPr>
          <w:ilvl w:val="2"/>
          <w:numId w:val="900"/>
        </w:numPr>
        <w:spacing w:before="0" w:after="0"/>
      </w:pPr>
      <w:r>
        <w:t>Limitations and Biases</w:t>
      </w:r>
    </w:p>
    <w:p>
      <w:pPr>
        <w:numPr>
          <w:ilvl w:val="0"/>
          <w:numId w:val="900"/>
        </w:numPr>
        <w:spacing w:before="0" w:after="0"/>
      </w:pPr>
      <w:r>
        <w:t>Sampling Distributions</w:t>
      </w:r>
    </w:p>
    <w:p>
      <w:pPr>
        <w:numPr>
          <w:ilvl w:val="1"/>
          <w:numId w:val="900"/>
        </w:numPr>
        <w:spacing w:before="0" w:after="0"/>
      </w:pPr>
      <w:r>
        <w:t>The Concept of a Sampling Distribution</w:t>
      </w:r>
    </w:p>
    <w:p>
      <w:pPr>
        <w:numPr>
          <w:ilvl w:val="2"/>
          <w:numId w:val="900"/>
        </w:numPr>
        <w:spacing w:before="0" w:after="0"/>
      </w:pPr>
      <w:r>
        <w:t>Definition of Sampling Distribution</w:t>
      </w:r>
    </w:p>
    <w:p>
      <w:pPr>
        <w:numPr>
          <w:ilvl w:val="2"/>
          <w:numId w:val="900"/>
        </w:numPr>
        <w:spacing w:before="0" w:after="0"/>
      </w:pPr>
      <w:r>
        <w:t>Sampling Distribution of a Statistic</w:t>
      </w:r>
    </w:p>
    <w:p>
      <w:pPr>
        <w:numPr>
          <w:ilvl w:val="2"/>
          <w:numId w:val="900"/>
        </w:numPr>
        <w:spacing w:before="0" w:after="0"/>
      </w:pPr>
      <w:r>
        <w:t>Role in Statistical Inference</w:t>
      </w:r>
    </w:p>
    <w:p>
      <w:pPr>
        <w:numPr>
          <w:ilvl w:val="1"/>
          <w:numId w:val="900"/>
        </w:numPr>
        <w:spacing w:before="0" w:after="0"/>
      </w:pPr>
      <w:r>
        <w:t>Properties of Sampling Distributions</w:t>
      </w:r>
    </w:p>
    <w:p>
      <w:pPr>
        <w:numPr>
          <w:ilvl w:val="2"/>
          <w:numId w:val="900"/>
        </w:numPr>
        <w:spacing w:before="0" w:after="0"/>
      </w:pPr>
      <w:r>
        <w:t>Center (Expected Value)</w:t>
      </w:r>
    </w:p>
    <w:p>
      <w:pPr>
        <w:numPr>
          <w:ilvl w:val="3"/>
          <w:numId w:val="900"/>
        </w:numPr>
        <w:spacing w:before="0" w:after="0"/>
      </w:pPr>
      <w:r>
        <w:t>Unbiased Estimators</w:t>
      </w:r>
    </w:p>
    <w:p>
      <w:pPr>
        <w:numPr>
          <w:ilvl w:val="3"/>
          <w:numId w:val="900"/>
        </w:numPr>
        <w:spacing w:before="0" w:after="0"/>
      </w:pPr>
      <w:r>
        <w:t>Bias in Estimators</w:t>
      </w:r>
    </w:p>
    <w:p>
      <w:pPr>
        <w:numPr>
          <w:ilvl w:val="2"/>
          <w:numId w:val="900"/>
        </w:numPr>
        <w:spacing w:before="0" w:after="0"/>
      </w:pPr>
      <w:r>
        <w:t>Spread (Standard Error)</w:t>
      </w:r>
    </w:p>
    <w:p>
      <w:pPr>
        <w:numPr>
          <w:ilvl w:val="3"/>
          <w:numId w:val="900"/>
        </w:numPr>
        <w:spacing w:before="0" w:after="0"/>
      </w:pPr>
      <w:r>
        <w:t>Definition of Standard Error</w:t>
      </w:r>
    </w:p>
    <w:p>
      <w:pPr>
        <w:numPr>
          <w:ilvl w:val="3"/>
          <w:numId w:val="900"/>
        </w:numPr>
        <w:spacing w:before="0" w:after="0"/>
      </w:pPr>
      <w:r>
        <w:t>Factors Affecting Standard Error</w:t>
      </w:r>
    </w:p>
    <w:p>
      <w:pPr>
        <w:numPr>
          <w:ilvl w:val="3"/>
          <w:numId w:val="900"/>
        </w:numPr>
        <w:spacing w:before="0" w:after="0"/>
      </w:pPr>
      <w:r>
        <w:t>Standard Error vs Standard Deviation</w:t>
      </w:r>
    </w:p>
    <w:p>
      <w:pPr>
        <w:numPr>
          <w:ilvl w:val="2"/>
          <w:numId w:val="900"/>
        </w:numPr>
        <w:spacing w:before="0" w:after="0"/>
      </w:pPr>
      <w:r>
        <w:t>Shape</w:t>
      </w:r>
    </w:p>
    <w:p>
      <w:pPr>
        <w:numPr>
          <w:ilvl w:val="3"/>
          <w:numId w:val="900"/>
        </w:numPr>
        <w:spacing w:before="0" w:after="0"/>
      </w:pPr>
      <w:r>
        <w:t>Skewness and Kurtosis</w:t>
      </w:r>
    </w:p>
    <w:p>
      <w:pPr>
        <w:numPr>
          <w:ilvl w:val="3"/>
          <w:numId w:val="900"/>
        </w:numPr>
        <w:spacing w:before="0" w:after="0"/>
      </w:pPr>
      <w:r>
        <w:t>Normality and Non-Normality</w:t>
      </w:r>
    </w:p>
    <w:p>
      <w:pPr>
        <w:numPr>
          <w:ilvl w:val="3"/>
          <w:numId w:val="900"/>
        </w:numPr>
        <w:spacing w:before="0" w:after="0"/>
      </w:pPr>
      <w:r>
        <w:t>Effect of Sample Size on Shape</w:t>
      </w:r>
    </w:p>
    <w:p>
      <w:pPr>
        <w:numPr>
          <w:ilvl w:val="1"/>
          <w:numId w:val="900"/>
        </w:numPr>
        <w:spacing w:before="0" w:after="0"/>
      </w:pPr>
      <w:r>
        <w:t>The Central Limit Theorem</w:t>
      </w:r>
    </w:p>
    <w:p>
      <w:pPr>
        <w:numPr>
          <w:ilvl w:val="2"/>
          <w:numId w:val="900"/>
        </w:numPr>
        <w:spacing w:before="0" w:after="0"/>
      </w:pPr>
      <w:r>
        <w:t>Statement and Conditions</w:t>
      </w:r>
    </w:p>
    <w:p>
      <w:pPr>
        <w:numPr>
          <w:ilvl w:val="3"/>
          <w:numId w:val="900"/>
        </w:numPr>
        <w:spacing w:before="0" w:after="0"/>
      </w:pPr>
      <w:r>
        <w:t>Requirements for CLT</w:t>
      </w:r>
    </w:p>
    <w:p>
      <w:pPr>
        <w:numPr>
          <w:ilvl w:val="3"/>
          <w:numId w:val="900"/>
        </w:numPr>
        <w:spacing w:before="0" w:after="0"/>
      </w:pPr>
      <w:r>
        <w:t>Sample Size Considerations</w:t>
      </w:r>
    </w:p>
    <w:p>
      <w:pPr>
        <w:numPr>
          <w:ilvl w:val="2"/>
          <w:numId w:val="900"/>
        </w:numPr>
        <w:spacing w:before="0" w:after="0"/>
      </w:pPr>
      <w:r>
        <w:t>Implications for the Sample Mean</w:t>
      </w:r>
    </w:p>
    <w:p>
      <w:pPr>
        <w:numPr>
          <w:ilvl w:val="3"/>
          <w:numId w:val="900"/>
        </w:numPr>
        <w:spacing w:before="0" w:after="0"/>
      </w:pPr>
      <w:r>
        <w:t>Approximate Normality for Large Samples</w:t>
      </w:r>
    </w:p>
    <w:p>
      <w:pPr>
        <w:numPr>
          <w:ilvl w:val="3"/>
          <w:numId w:val="900"/>
        </w:numPr>
        <w:spacing w:before="0" w:after="0"/>
      </w:pPr>
      <w:r>
        <w:t>Effect of Population Distribution</w:t>
      </w:r>
    </w:p>
    <w:p>
      <w:pPr>
        <w:numPr>
          <w:ilvl w:val="3"/>
          <w:numId w:val="900"/>
        </w:numPr>
        <w:spacing w:before="0" w:after="0"/>
      </w:pPr>
      <w:r>
        <w:t>Effect of Sample Size</w:t>
      </w:r>
    </w:p>
    <w:p>
      <w:pPr>
        <w:numPr>
          <w:ilvl w:val="2"/>
          <w:numId w:val="900"/>
        </w:numPr>
        <w:spacing w:before="0" w:after="0"/>
      </w:pPr>
      <w:r>
        <w:t>Implications for the Sample Proportion</w:t>
      </w:r>
    </w:p>
    <w:p>
      <w:pPr>
        <w:numPr>
          <w:ilvl w:val="3"/>
          <w:numId w:val="900"/>
        </w:numPr>
        <w:spacing w:before="0" w:after="0"/>
      </w:pPr>
      <w:r>
        <w:t>Normal Approximation for Proportions</w:t>
      </w:r>
    </w:p>
    <w:p>
      <w:pPr>
        <w:numPr>
          <w:ilvl w:val="3"/>
          <w:numId w:val="900"/>
        </w:numPr>
        <w:spacing w:before="0" w:after="0"/>
      </w:pPr>
      <w:r>
        <w:t>Success-Failure Condition</w:t>
      </w:r>
    </w:p>
    <w:p>
      <w:pPr>
        <w:numPr>
          <w:ilvl w:val="2"/>
          <w:numId w:val="900"/>
        </w:numPr>
        <w:spacing w:before="0" w:after="0"/>
      </w:pPr>
      <w:r>
        <w:t>Implications for Other Statistics</w:t>
      </w:r>
    </w:p>
    <w:p>
      <w:pPr>
        <w:numPr>
          <w:ilvl w:val="3"/>
          <w:numId w:val="900"/>
        </w:numPr>
        <w:spacing w:before="0" w:after="0"/>
      </w:pPr>
      <w:r>
        <w:t>Sample Variance</w:t>
      </w:r>
    </w:p>
    <w:p>
      <w:pPr>
        <w:numPr>
          <w:ilvl w:val="3"/>
          <w:numId w:val="900"/>
        </w:numPr>
        <w:spacing w:before="0" w:after="0"/>
      </w:pPr>
      <w:r>
        <w:t>Difference of Sample Means</w:t>
      </w:r>
    </w:p>
    <w:p>
      <w:pPr>
        <w:numPr>
          <w:ilvl w:val="1"/>
          <w:numId w:val="900"/>
        </w:numPr>
        <w:spacing w:before="0" w:after="0"/>
      </w:pPr>
      <w:r>
        <w:t>Common Sampling Distributions</w:t>
      </w:r>
    </w:p>
    <w:p>
      <w:pPr>
        <w:numPr>
          <w:ilvl w:val="2"/>
          <w:numId w:val="900"/>
        </w:numPr>
        <w:spacing w:before="0" w:after="0"/>
      </w:pPr>
      <w:r>
        <w:t>The Normal Distribution</w:t>
      </w:r>
    </w:p>
    <w:p>
      <w:pPr>
        <w:numPr>
          <w:ilvl w:val="3"/>
          <w:numId w:val="900"/>
        </w:numPr>
        <w:spacing w:before="0" w:after="0"/>
      </w:pPr>
      <w:r>
        <w:t>Properties and Parameters</w:t>
      </w:r>
    </w:p>
    <w:p>
      <w:pPr>
        <w:numPr>
          <w:ilvl w:val="3"/>
          <w:numId w:val="900"/>
        </w:numPr>
        <w:spacing w:before="0" w:after="0"/>
      </w:pPr>
      <w:r>
        <w:t>Standard Normal Distribution</w:t>
      </w:r>
    </w:p>
    <w:p>
      <w:pPr>
        <w:numPr>
          <w:ilvl w:val="3"/>
          <w:numId w:val="900"/>
        </w:numPr>
        <w:spacing w:before="0" w:after="0"/>
      </w:pPr>
      <w:r>
        <w:t>Applications in Inference</w:t>
      </w:r>
    </w:p>
    <w:p>
      <w:pPr>
        <w:numPr>
          <w:ilvl w:val="2"/>
          <w:numId w:val="900"/>
        </w:numPr>
        <w:spacing w:before="0" w:after="0"/>
      </w:pPr>
      <w:r>
        <w:t>The t-Distribution</w:t>
      </w:r>
    </w:p>
    <w:p>
      <w:pPr>
        <w:numPr>
          <w:ilvl w:val="3"/>
          <w:numId w:val="900"/>
        </w:numPr>
        <w:spacing w:before="0" w:after="0"/>
      </w:pPr>
      <w:r>
        <w:t>Properties and Parameters</w:t>
      </w:r>
    </w:p>
    <w:p>
      <w:pPr>
        <w:numPr>
          <w:ilvl w:val="3"/>
          <w:numId w:val="900"/>
        </w:numPr>
        <w:spacing w:before="0" w:after="0"/>
      </w:pPr>
      <w:r>
        <w:t>Degrees of Freedom</w:t>
      </w:r>
    </w:p>
    <w:p>
      <w:pPr>
        <w:numPr>
          <w:ilvl w:val="3"/>
          <w:numId w:val="900"/>
        </w:numPr>
        <w:spacing w:before="0" w:after="0"/>
      </w:pPr>
      <w:r>
        <w:t>Relationship to Normal Distribution</w:t>
      </w:r>
    </w:p>
    <w:p>
      <w:pPr>
        <w:numPr>
          <w:ilvl w:val="3"/>
          <w:numId w:val="900"/>
        </w:numPr>
        <w:spacing w:before="0" w:after="0"/>
      </w:pPr>
      <w:r>
        <w:t>Applications in Inference</w:t>
      </w:r>
    </w:p>
    <w:p>
      <w:pPr>
        <w:numPr>
          <w:ilvl w:val="2"/>
          <w:numId w:val="900"/>
        </w:numPr>
        <w:spacing w:before="0" w:after="0"/>
      </w:pPr>
      <w:r>
        <w:t>The Chi-Squared Distribution</w:t>
      </w:r>
    </w:p>
    <w:p>
      <w:pPr>
        <w:numPr>
          <w:ilvl w:val="3"/>
          <w:numId w:val="900"/>
        </w:numPr>
        <w:spacing w:before="0" w:after="0"/>
      </w:pPr>
      <w:r>
        <w:t>Properties and Parameters</w:t>
      </w:r>
    </w:p>
    <w:p>
      <w:pPr>
        <w:numPr>
          <w:ilvl w:val="3"/>
          <w:numId w:val="900"/>
        </w:numPr>
        <w:spacing w:before="0" w:after="0"/>
      </w:pPr>
      <w:r>
        <w:t>Degrees of Freedom</w:t>
      </w:r>
    </w:p>
    <w:p>
      <w:pPr>
        <w:numPr>
          <w:ilvl w:val="3"/>
          <w:numId w:val="900"/>
        </w:numPr>
        <w:spacing w:before="0" w:after="0"/>
      </w:pPr>
      <w:r>
        <w:t>Relationship to Normal Distribution</w:t>
      </w:r>
    </w:p>
    <w:p>
      <w:pPr>
        <w:numPr>
          <w:ilvl w:val="3"/>
          <w:numId w:val="900"/>
        </w:numPr>
        <w:spacing w:before="0" w:after="0"/>
      </w:pPr>
      <w:r>
        <w:t>Applications in Inference</w:t>
      </w:r>
    </w:p>
    <w:p>
      <w:pPr>
        <w:numPr>
          <w:ilvl w:val="2"/>
          <w:numId w:val="900"/>
        </w:numPr>
        <w:spacing w:before="0" w:after="0"/>
      </w:pPr>
      <w:r>
        <w:t>The F-Distribution</w:t>
      </w:r>
    </w:p>
    <w:p>
      <w:pPr>
        <w:numPr>
          <w:ilvl w:val="3"/>
          <w:numId w:val="900"/>
        </w:numPr>
        <w:spacing w:before="0" w:after="0"/>
      </w:pPr>
      <w:r>
        <w:t>Properties and Parameters</w:t>
      </w:r>
    </w:p>
    <w:p>
      <w:pPr>
        <w:numPr>
          <w:ilvl w:val="3"/>
          <w:numId w:val="900"/>
        </w:numPr>
        <w:spacing w:before="0" w:after="0"/>
      </w:pPr>
      <w:r>
        <w:t>Degrees of Freedom</w:t>
      </w:r>
    </w:p>
    <w:p>
      <w:pPr>
        <w:numPr>
          <w:ilvl w:val="3"/>
          <w:numId w:val="900"/>
        </w:numPr>
        <w:spacing w:before="0" w:after="0"/>
      </w:pPr>
      <w:r>
        <w:t>Relationship to Chi-Squared</w:t>
      </w:r>
    </w:p>
    <w:p>
      <w:pPr>
        <w:numPr>
          <w:ilvl w:val="3"/>
          <w:numId w:val="900"/>
        </w:numPr>
        <w:spacing w:before="0" w:after="0"/>
      </w:pPr>
      <w:r>
        <w:t>Applications in Variance Comparison</w:t>
      </w:r>
    </w:p>
    <w:p>
      <w:pPr>
        <w:pStyle w:val="Heading1"/>
      </w:pPr>
      <w:r>
        <w:t>Point Estimation</w:t>
      </w:r>
    </w:p>
    <w:p>
      <w:pPr>
        <w:numPr>
          <w:ilvl w:val="0"/>
          <w:numId w:val="900"/>
        </w:numPr>
        <w:spacing w:before="0" w:after="0"/>
      </w:pPr>
      <w:r>
        <w:t>The Objective of Point Estimation</w:t>
      </w:r>
    </w:p>
    <w:p>
      <w:pPr>
        <w:numPr>
          <w:ilvl w:val="1"/>
          <w:numId w:val="900"/>
        </w:numPr>
        <w:spacing w:before="0" w:after="0"/>
      </w:pPr>
      <w:r>
        <w:t>Estimating Unknown Parameters</w:t>
      </w:r>
    </w:p>
    <w:p>
      <w:pPr>
        <w:numPr>
          <w:ilvl w:val="1"/>
          <w:numId w:val="900"/>
        </w:numPr>
        <w:spacing w:before="0" w:after="0"/>
      </w:pPr>
      <w:r>
        <w:t>Using Sample Data for Estimation</w:t>
      </w:r>
    </w:p>
    <w:p>
      <w:pPr>
        <w:numPr>
          <w:ilvl w:val="1"/>
          <w:numId w:val="900"/>
        </w:numPr>
        <w:spacing w:before="0" w:after="0"/>
      </w:pPr>
      <w:r>
        <w:t>Point Estimate vs True Parameter</w:t>
      </w:r>
    </w:p>
    <w:p>
      <w:pPr>
        <w:numPr>
          <w:ilvl w:val="0"/>
          <w:numId w:val="900"/>
        </w:numPr>
        <w:spacing w:before="0" w:after="0"/>
      </w:pPr>
      <w:r>
        <w:t>Desirable Properties of Point Estimators</w:t>
      </w:r>
    </w:p>
    <w:p>
      <w:pPr>
        <w:numPr>
          <w:ilvl w:val="1"/>
          <w:numId w:val="900"/>
        </w:numPr>
        <w:spacing w:before="0" w:after="0"/>
      </w:pPr>
      <w:r>
        <w:t>Unbiasedness</w:t>
      </w:r>
    </w:p>
    <w:p>
      <w:pPr>
        <w:numPr>
          <w:ilvl w:val="2"/>
          <w:numId w:val="900"/>
        </w:numPr>
        <w:spacing w:before="0" w:after="0"/>
      </w:pPr>
      <w:r>
        <w:t>Definition and Mathematical Expression</w:t>
      </w:r>
    </w:p>
    <w:p>
      <w:pPr>
        <w:numPr>
          <w:ilvl w:val="2"/>
          <w:numId w:val="900"/>
        </w:numPr>
        <w:spacing w:before="0" w:after="0"/>
      </w:pPr>
      <w:r>
        <w:t>Examples of Unbiased Estimators</w:t>
      </w:r>
    </w:p>
    <w:p>
      <w:pPr>
        <w:numPr>
          <w:ilvl w:val="2"/>
          <w:numId w:val="900"/>
        </w:numPr>
        <w:spacing w:before="0" w:after="0"/>
      </w:pPr>
      <w:r>
        <w:t>Examples of Biased Estimators</w:t>
      </w:r>
    </w:p>
    <w:p>
      <w:pPr>
        <w:numPr>
          <w:ilvl w:val="2"/>
          <w:numId w:val="900"/>
        </w:numPr>
        <w:spacing w:before="0" w:after="0"/>
      </w:pPr>
      <w:r>
        <w:t>Bias-Variance Tradeoff</w:t>
      </w:r>
    </w:p>
    <w:p>
      <w:pPr>
        <w:numPr>
          <w:ilvl w:val="1"/>
          <w:numId w:val="900"/>
        </w:numPr>
        <w:spacing w:before="0" w:after="0"/>
      </w:pPr>
      <w:r>
        <w:t>Efficiency</w:t>
      </w:r>
    </w:p>
    <w:p>
      <w:pPr>
        <w:numPr>
          <w:ilvl w:val="2"/>
          <w:numId w:val="900"/>
        </w:numPr>
        <w:spacing w:before="0" w:after="0"/>
      </w:pPr>
      <w:r>
        <w:t>Definition and Comparison of Estimators</w:t>
      </w:r>
    </w:p>
    <w:p>
      <w:pPr>
        <w:numPr>
          <w:ilvl w:val="2"/>
          <w:numId w:val="900"/>
        </w:numPr>
        <w:spacing w:before="0" w:after="0"/>
      </w:pPr>
      <w:r>
        <w:t>Minimum Variance Unbiased Estimators</w:t>
      </w:r>
    </w:p>
    <w:p>
      <w:pPr>
        <w:numPr>
          <w:ilvl w:val="2"/>
          <w:numId w:val="900"/>
        </w:numPr>
        <w:spacing w:before="0" w:after="0"/>
      </w:pPr>
      <w:r>
        <w:t>Relative Efficiency</w:t>
      </w:r>
    </w:p>
    <w:p>
      <w:pPr>
        <w:numPr>
          <w:ilvl w:val="2"/>
          <w:numId w:val="900"/>
        </w:numPr>
        <w:spacing w:before="0" w:after="0"/>
      </w:pPr>
      <w:r>
        <w:t>Cramér-Rao Lower Bound</w:t>
      </w:r>
    </w:p>
    <w:p>
      <w:pPr>
        <w:numPr>
          <w:ilvl w:val="1"/>
          <w:numId w:val="900"/>
        </w:numPr>
        <w:spacing w:before="0" w:after="0"/>
      </w:pPr>
      <w:r>
        <w:t>Consistency</w:t>
      </w:r>
    </w:p>
    <w:p>
      <w:pPr>
        <w:numPr>
          <w:ilvl w:val="2"/>
          <w:numId w:val="900"/>
        </w:numPr>
        <w:spacing w:before="0" w:after="0"/>
      </w:pPr>
      <w:r>
        <w:t>Definition and Mathematical Expression</w:t>
      </w:r>
    </w:p>
    <w:p>
      <w:pPr>
        <w:numPr>
          <w:ilvl w:val="2"/>
          <w:numId w:val="900"/>
        </w:numPr>
        <w:spacing w:before="0" w:after="0"/>
      </w:pPr>
      <w:r>
        <w:t>Weak Consistency</w:t>
      </w:r>
    </w:p>
    <w:p>
      <w:pPr>
        <w:numPr>
          <w:ilvl w:val="2"/>
          <w:numId w:val="900"/>
        </w:numPr>
        <w:spacing w:before="0" w:after="0"/>
      </w:pPr>
      <w:r>
        <w:t>Strong Consistency</w:t>
      </w:r>
    </w:p>
    <w:p>
      <w:pPr>
        <w:numPr>
          <w:ilvl w:val="2"/>
          <w:numId w:val="900"/>
        </w:numPr>
        <w:spacing w:before="0" w:after="0"/>
      </w:pPr>
      <w:r>
        <w:t>Relationship to Unbiasedness</w:t>
      </w:r>
    </w:p>
    <w:p>
      <w:pPr>
        <w:numPr>
          <w:ilvl w:val="1"/>
          <w:numId w:val="900"/>
        </w:numPr>
        <w:spacing w:before="0" w:after="0"/>
      </w:pPr>
      <w:r>
        <w:t>Sufficiency</w:t>
      </w:r>
    </w:p>
    <w:p>
      <w:pPr>
        <w:numPr>
          <w:ilvl w:val="2"/>
          <w:numId w:val="900"/>
        </w:numPr>
        <w:spacing w:before="0" w:after="0"/>
      </w:pPr>
      <w:r>
        <w:t>Definition of Sufficient Statistics</w:t>
      </w:r>
    </w:p>
    <w:p>
      <w:pPr>
        <w:numPr>
          <w:ilvl w:val="2"/>
          <w:numId w:val="900"/>
        </w:numPr>
        <w:spacing w:before="0" w:after="0"/>
      </w:pPr>
      <w:r>
        <w:t>Factorization Theorem</w:t>
      </w:r>
    </w:p>
    <w:p>
      <w:pPr>
        <w:numPr>
          <w:ilvl w:val="2"/>
          <w:numId w:val="900"/>
        </w:numPr>
        <w:spacing w:before="0" w:after="0"/>
      </w:pPr>
      <w:r>
        <w:t>Minimal Sufficient Statistics</w:t>
      </w:r>
    </w:p>
    <w:p>
      <w:pPr>
        <w:numPr>
          <w:ilvl w:val="2"/>
          <w:numId w:val="900"/>
        </w:numPr>
        <w:spacing w:before="0" w:after="0"/>
      </w:pPr>
      <w:r>
        <w:t>Completeness</w:t>
      </w:r>
    </w:p>
    <w:p>
      <w:pPr>
        <w:numPr>
          <w:ilvl w:val="0"/>
          <w:numId w:val="900"/>
        </w:numPr>
        <w:spacing w:before="0" w:after="0"/>
      </w:pPr>
      <w:r>
        <w:t>Methods for Finding Estimators</w:t>
      </w:r>
    </w:p>
    <w:p>
      <w:pPr>
        <w:numPr>
          <w:ilvl w:val="1"/>
          <w:numId w:val="900"/>
        </w:numPr>
        <w:spacing w:before="0" w:after="0"/>
      </w:pPr>
      <w:r>
        <w:t>Method of Moments</w:t>
      </w:r>
    </w:p>
    <w:p>
      <w:pPr>
        <w:numPr>
          <w:ilvl w:val="2"/>
          <w:numId w:val="900"/>
        </w:numPr>
        <w:spacing w:before="0" w:after="0"/>
      </w:pPr>
      <w:r>
        <w:t>Principle and Procedure</w:t>
      </w:r>
    </w:p>
    <w:p>
      <w:pPr>
        <w:numPr>
          <w:ilvl w:val="2"/>
          <w:numId w:val="900"/>
        </w:numPr>
        <w:spacing w:before="0" w:after="0"/>
      </w:pPr>
      <w:r>
        <w:t>Population Moments vs Sample Moments</w:t>
      </w:r>
    </w:p>
    <w:p>
      <w:pPr>
        <w:numPr>
          <w:ilvl w:val="2"/>
          <w:numId w:val="900"/>
        </w:numPr>
        <w:spacing w:before="0" w:after="0"/>
      </w:pPr>
      <w:r>
        <w:t>Examples of MOM Estimators</w:t>
      </w:r>
    </w:p>
    <w:p>
      <w:pPr>
        <w:numPr>
          <w:ilvl w:val="2"/>
          <w:numId w:val="900"/>
        </w:numPr>
        <w:spacing w:before="0" w:after="0"/>
      </w:pPr>
      <w:r>
        <w:t>Properties of MOM Estimators</w:t>
      </w:r>
    </w:p>
    <w:p>
      <w:pPr>
        <w:numPr>
          <w:ilvl w:val="1"/>
          <w:numId w:val="900"/>
        </w:numPr>
        <w:spacing w:before="0" w:after="0"/>
      </w:pPr>
      <w:r>
        <w:t>Maximum Likelihood Estimation</w:t>
      </w:r>
    </w:p>
    <w:p>
      <w:pPr>
        <w:numPr>
          <w:ilvl w:val="2"/>
          <w:numId w:val="900"/>
        </w:numPr>
        <w:spacing w:before="0" w:after="0"/>
      </w:pPr>
      <w:r>
        <w:t>The Likelihood Function</w:t>
      </w:r>
    </w:p>
    <w:p>
      <w:pPr>
        <w:numPr>
          <w:ilvl w:val="3"/>
          <w:numId w:val="900"/>
        </w:numPr>
        <w:spacing w:before="0" w:after="0"/>
      </w:pPr>
      <w:r>
        <w:t>Definition and Construction</w:t>
      </w:r>
    </w:p>
    <w:p>
      <w:pPr>
        <w:numPr>
          <w:ilvl w:val="3"/>
          <w:numId w:val="900"/>
        </w:numPr>
        <w:spacing w:before="0" w:after="0"/>
      </w:pPr>
      <w:r>
        <w:t>Likelihood vs Probability</w:t>
      </w:r>
    </w:p>
    <w:p>
      <w:pPr>
        <w:numPr>
          <w:ilvl w:val="3"/>
          <w:numId w:val="900"/>
        </w:numPr>
        <w:spacing w:before="0" w:after="0"/>
      </w:pPr>
      <w:r>
        <w:t>Joint Likelihood for Independent Observations</w:t>
      </w:r>
    </w:p>
    <w:p>
      <w:pPr>
        <w:numPr>
          <w:ilvl w:val="2"/>
          <w:numId w:val="900"/>
        </w:numPr>
        <w:spacing w:before="0" w:after="0"/>
      </w:pPr>
      <w:r>
        <w:t>Finding the Maximum Likelihood Estimator</w:t>
      </w:r>
    </w:p>
    <w:p>
      <w:pPr>
        <w:numPr>
          <w:ilvl w:val="3"/>
          <w:numId w:val="900"/>
        </w:numPr>
        <w:spacing w:before="0" w:after="0"/>
      </w:pPr>
      <w:r>
        <w:t>Optimization Techniques</w:t>
      </w:r>
    </w:p>
    <w:p>
      <w:pPr>
        <w:numPr>
          <w:ilvl w:val="3"/>
          <w:numId w:val="900"/>
        </w:numPr>
        <w:spacing w:before="0" w:after="0"/>
      </w:pPr>
      <w:r>
        <w:t>Log-Likelihood Function</w:t>
      </w:r>
    </w:p>
    <w:p>
      <w:pPr>
        <w:numPr>
          <w:ilvl w:val="3"/>
          <w:numId w:val="900"/>
        </w:numPr>
        <w:spacing w:before="0" w:after="0"/>
      </w:pPr>
      <w:r>
        <w:t>Score Function and Information</w:t>
      </w:r>
    </w:p>
    <w:p>
      <w:pPr>
        <w:numPr>
          <w:ilvl w:val="3"/>
          <w:numId w:val="900"/>
        </w:numPr>
        <w:spacing w:before="0" w:after="0"/>
      </w:pPr>
      <w:r>
        <w:t>Numerical Methods</w:t>
      </w:r>
    </w:p>
    <w:p>
      <w:pPr>
        <w:numPr>
          <w:ilvl w:val="2"/>
          <w:numId w:val="900"/>
        </w:numPr>
        <w:spacing w:before="0" w:after="0"/>
      </w:pPr>
      <w:r>
        <w:t>Properties of MLEs</w:t>
      </w:r>
    </w:p>
    <w:p>
      <w:pPr>
        <w:numPr>
          <w:ilvl w:val="3"/>
          <w:numId w:val="900"/>
        </w:numPr>
        <w:spacing w:before="0" w:after="0"/>
      </w:pPr>
      <w:r>
        <w:t>Consistency</w:t>
      </w:r>
    </w:p>
    <w:p>
      <w:pPr>
        <w:numPr>
          <w:ilvl w:val="3"/>
          <w:numId w:val="900"/>
        </w:numPr>
        <w:spacing w:before="0" w:after="0"/>
      </w:pPr>
      <w:r>
        <w:t>Asymptotic Normality</w:t>
      </w:r>
    </w:p>
    <w:p>
      <w:pPr>
        <w:numPr>
          <w:ilvl w:val="3"/>
          <w:numId w:val="900"/>
        </w:numPr>
        <w:spacing w:before="0" w:after="0"/>
      </w:pPr>
      <w:r>
        <w:t>Asymptotic Efficiency</w:t>
      </w:r>
    </w:p>
    <w:p>
      <w:pPr>
        <w:numPr>
          <w:ilvl w:val="3"/>
          <w:numId w:val="900"/>
        </w:numPr>
        <w:spacing w:before="0" w:after="0"/>
      </w:pPr>
      <w:r>
        <w:t>Invariance Property</w:t>
      </w:r>
    </w:p>
    <w:p>
      <w:pPr>
        <w:numPr>
          <w:ilvl w:val="1"/>
          <w:numId w:val="900"/>
        </w:numPr>
        <w:spacing w:before="0" w:after="0"/>
      </w:pPr>
      <w:r>
        <w:t>Least Squares Estimation</w:t>
      </w:r>
    </w:p>
    <w:p>
      <w:pPr>
        <w:numPr>
          <w:ilvl w:val="2"/>
          <w:numId w:val="900"/>
        </w:numPr>
        <w:spacing w:before="0" w:after="0"/>
      </w:pPr>
      <w:r>
        <w:t>Principle of Least Squares</w:t>
      </w:r>
    </w:p>
    <w:p>
      <w:pPr>
        <w:numPr>
          <w:ilvl w:val="2"/>
          <w:numId w:val="900"/>
        </w:numPr>
        <w:spacing w:before="0" w:after="0"/>
      </w:pPr>
      <w:r>
        <w:t>Ordinary Least Squares</w:t>
      </w:r>
    </w:p>
    <w:p>
      <w:pPr>
        <w:numPr>
          <w:ilvl w:val="2"/>
          <w:numId w:val="900"/>
        </w:numPr>
        <w:spacing w:before="0" w:after="0"/>
      </w:pPr>
      <w:r>
        <w:t>Properties of Least Squares Estimators</w:t>
      </w:r>
    </w:p>
    <w:p>
      <w:pPr>
        <w:numPr>
          <w:ilvl w:val="1"/>
          <w:numId w:val="900"/>
        </w:numPr>
        <w:spacing w:before="0" w:after="0"/>
      </w:pPr>
      <w:r>
        <w:t>Bayesian Estimation</w:t>
      </w:r>
    </w:p>
    <w:p>
      <w:pPr>
        <w:numPr>
          <w:ilvl w:val="2"/>
          <w:numId w:val="900"/>
        </w:numPr>
        <w:spacing w:before="0" w:after="0"/>
      </w:pPr>
      <w:r>
        <w:t>Prior and Posterior Distributions</w:t>
      </w:r>
    </w:p>
    <w:p>
      <w:pPr>
        <w:numPr>
          <w:ilvl w:val="2"/>
          <w:numId w:val="900"/>
        </w:numPr>
        <w:spacing w:before="0" w:after="0"/>
      </w:pPr>
      <w:r>
        <w:t>Bayes Estimators</w:t>
      </w:r>
    </w:p>
    <w:p>
      <w:pPr>
        <w:numPr>
          <w:ilvl w:val="2"/>
          <w:numId w:val="900"/>
        </w:numPr>
        <w:spacing w:before="0" w:after="0"/>
      </w:pPr>
      <w:r>
        <w:t>Maximum A Posteriori Estimation</w:t>
      </w:r>
    </w:p>
    <w:p>
      <w:pPr>
        <w:pStyle w:val="Heading1"/>
      </w:pPr>
      <w:r>
        <w:t>Interval Estimation and Confidence Intervals</w:t>
      </w:r>
    </w:p>
    <w:p>
      <w:pPr>
        <w:numPr>
          <w:ilvl w:val="0"/>
          <w:numId w:val="900"/>
        </w:numPr>
        <w:spacing w:before="0" w:after="0"/>
      </w:pPr>
      <w:r>
        <w:t>The Concept of Interval Estimation</w:t>
      </w:r>
    </w:p>
    <w:p>
      <w:pPr>
        <w:numPr>
          <w:ilvl w:val="1"/>
          <w:numId w:val="900"/>
        </w:numPr>
        <w:spacing w:before="0" w:after="0"/>
      </w:pPr>
      <w:r>
        <w:t>Point Estimate vs Interval Estimate</w:t>
      </w:r>
    </w:p>
    <w:p>
      <w:pPr>
        <w:numPr>
          <w:ilvl w:val="1"/>
          <w:numId w:val="900"/>
        </w:numPr>
        <w:spacing w:before="0" w:after="0"/>
      </w:pPr>
      <w:r>
        <w:t>Quantifying Uncertainty</w:t>
      </w:r>
    </w:p>
    <w:p>
      <w:pPr>
        <w:numPr>
          <w:ilvl w:val="1"/>
          <w:numId w:val="900"/>
        </w:numPr>
        <w:spacing w:before="0" w:after="0"/>
      </w:pPr>
      <w:r>
        <w:t>Margin of Error</w:t>
      </w:r>
    </w:p>
    <w:p>
      <w:pPr>
        <w:numPr>
          <w:ilvl w:val="0"/>
          <w:numId w:val="900"/>
        </w:numPr>
        <w:spacing w:before="0" w:after="0"/>
      </w:pPr>
      <w:r>
        <w:t>Definition and Interpretation of Confidence Intervals</w:t>
      </w:r>
    </w:p>
    <w:p>
      <w:pPr>
        <w:numPr>
          <w:ilvl w:val="1"/>
          <w:numId w:val="900"/>
        </w:numPr>
        <w:spacing w:before="0" w:after="0"/>
      </w:pPr>
      <w:r>
        <w:t>Formal Definition</w:t>
      </w:r>
    </w:p>
    <w:p>
      <w:pPr>
        <w:numPr>
          <w:ilvl w:val="1"/>
          <w:numId w:val="900"/>
        </w:numPr>
        <w:spacing w:before="0" w:after="0"/>
      </w:pPr>
      <w:r>
        <w:t>Interpretation in Repeated Sampling</w:t>
      </w:r>
    </w:p>
    <w:p>
      <w:pPr>
        <w:numPr>
          <w:ilvl w:val="1"/>
          <w:numId w:val="900"/>
        </w:numPr>
        <w:spacing w:before="0" w:after="0"/>
      </w:pPr>
      <w:r>
        <w:t>Correct vs Incorrect Interpretations</w:t>
      </w:r>
    </w:p>
    <w:p>
      <w:pPr>
        <w:numPr>
          <w:ilvl w:val="1"/>
          <w:numId w:val="900"/>
        </w:numPr>
        <w:spacing w:before="0" w:after="0"/>
      </w:pPr>
      <w:r>
        <w:t>Coverage Probability</w:t>
      </w:r>
    </w:p>
    <w:p>
      <w:pPr>
        <w:numPr>
          <w:ilvl w:val="0"/>
          <w:numId w:val="900"/>
        </w:numPr>
        <w:spacing w:before="0" w:after="0"/>
      </w:pPr>
      <w:r>
        <w:t>The Confidence Level</w:t>
      </w:r>
    </w:p>
    <w:p>
      <w:pPr>
        <w:numPr>
          <w:ilvl w:val="1"/>
          <w:numId w:val="900"/>
        </w:numPr>
        <w:spacing w:before="0" w:after="0"/>
      </w:pPr>
      <w:r>
        <w:t>Meaning of Confidence Level</w:t>
      </w:r>
    </w:p>
    <w:p>
      <w:pPr>
        <w:numPr>
          <w:ilvl w:val="1"/>
          <w:numId w:val="900"/>
        </w:numPr>
        <w:spacing w:before="0" w:after="0"/>
      </w:pPr>
      <w:r>
        <w:t>Common Confidence Levels</w:t>
      </w:r>
    </w:p>
    <w:p>
      <w:pPr>
        <w:numPr>
          <w:ilvl w:val="1"/>
          <w:numId w:val="900"/>
        </w:numPr>
        <w:spacing w:before="0" w:after="0"/>
      </w:pPr>
      <w:r>
        <w:t>Relationship to Significance Level</w:t>
      </w:r>
    </w:p>
    <w:p>
      <w:pPr>
        <w:numPr>
          <w:ilvl w:val="1"/>
          <w:numId w:val="900"/>
        </w:numPr>
        <w:spacing w:before="0" w:after="0"/>
      </w:pPr>
      <w:r>
        <w:t>Choosing Appropriate Confidence Level</w:t>
      </w:r>
    </w:p>
    <w:p>
      <w:pPr>
        <w:numPr>
          <w:ilvl w:val="0"/>
          <w:numId w:val="900"/>
        </w:numPr>
        <w:spacing w:before="0" w:after="0"/>
      </w:pPr>
      <w:r>
        <w:t>General Construction of Confidence Intervals</w:t>
      </w:r>
    </w:p>
    <w:p>
      <w:pPr>
        <w:numPr>
          <w:ilvl w:val="1"/>
          <w:numId w:val="900"/>
        </w:numPr>
        <w:spacing w:before="0" w:after="0"/>
      </w:pPr>
      <w:r>
        <w:t>Pivotal Quantity Method</w:t>
      </w:r>
    </w:p>
    <w:p>
      <w:pPr>
        <w:numPr>
          <w:ilvl w:val="1"/>
          <w:numId w:val="900"/>
        </w:numPr>
        <w:spacing w:before="0" w:after="0"/>
      </w:pPr>
      <w:r>
        <w:t>Inversion of Hypothesis Tests</w:t>
      </w:r>
    </w:p>
    <w:p>
      <w:pPr>
        <w:numPr>
          <w:ilvl w:val="1"/>
          <w:numId w:val="900"/>
        </w:numPr>
        <w:spacing w:before="0" w:after="0"/>
      </w:pPr>
      <w:r>
        <w:t>General Formula Structure</w:t>
      </w:r>
    </w:p>
    <w:p>
      <w:pPr>
        <w:numPr>
          <w:ilvl w:val="1"/>
          <w:numId w:val="900"/>
        </w:numPr>
        <w:spacing w:before="0" w:after="0"/>
      </w:pPr>
      <w:r>
        <w:t>Components of Margin of Error</w:t>
      </w:r>
    </w:p>
    <w:p>
      <w:pPr>
        <w:numPr>
          <w:ilvl w:val="0"/>
          <w:numId w:val="900"/>
        </w:numPr>
        <w:spacing w:before="0" w:after="0"/>
      </w:pPr>
      <w:r>
        <w:t>Confidence Intervals for Single Population Parameters</w:t>
      </w:r>
    </w:p>
    <w:p>
      <w:pPr>
        <w:numPr>
          <w:ilvl w:val="1"/>
          <w:numId w:val="900"/>
        </w:numPr>
        <w:spacing w:before="0" w:after="0"/>
      </w:pPr>
      <w:r>
        <w:t>Confidence Intervals for Population Mean</w:t>
      </w:r>
    </w:p>
    <w:p>
      <w:pPr>
        <w:numPr>
          <w:ilvl w:val="2"/>
          <w:numId w:val="900"/>
        </w:numPr>
        <w:spacing w:before="0" w:after="0"/>
      </w:pPr>
      <w:r>
        <w:t>Population Variance Known (Z-Interval)</w:t>
      </w:r>
    </w:p>
    <w:p>
      <w:pPr>
        <w:numPr>
          <w:ilvl w:val="3"/>
          <w:numId w:val="900"/>
        </w:numPr>
        <w:spacing w:before="0" w:after="0"/>
      </w:pPr>
      <w:r>
        <w:t>Formula and Assumptions</w:t>
      </w:r>
    </w:p>
    <w:p>
      <w:pPr>
        <w:numPr>
          <w:ilvl w:val="3"/>
          <w:numId w:val="900"/>
        </w:numPr>
        <w:spacing w:before="0" w:after="0"/>
      </w:pPr>
      <w:r>
        <w:t>Use of Standard Normal Distribution</w:t>
      </w:r>
    </w:p>
    <w:p>
      <w:pPr>
        <w:numPr>
          <w:ilvl w:val="3"/>
          <w:numId w:val="900"/>
        </w:numPr>
        <w:spacing w:before="0" w:after="0"/>
      </w:pPr>
      <w:r>
        <w:t>Critical Values</w:t>
      </w:r>
    </w:p>
    <w:p>
      <w:pPr>
        <w:numPr>
          <w:ilvl w:val="2"/>
          <w:numId w:val="900"/>
        </w:numPr>
        <w:spacing w:before="0" w:after="0"/>
      </w:pPr>
      <w:r>
        <w:t>Population Variance Unknown (t-Interval)</w:t>
      </w:r>
    </w:p>
    <w:p>
      <w:pPr>
        <w:numPr>
          <w:ilvl w:val="3"/>
          <w:numId w:val="900"/>
        </w:numPr>
        <w:spacing w:before="0" w:after="0"/>
      </w:pPr>
      <w:r>
        <w:t>Formula and Assumptions</w:t>
      </w:r>
    </w:p>
    <w:p>
      <w:pPr>
        <w:numPr>
          <w:ilvl w:val="3"/>
          <w:numId w:val="900"/>
        </w:numPr>
        <w:spacing w:before="0" w:after="0"/>
      </w:pPr>
      <w:r>
        <w:t>Use of t-Distribution</w:t>
      </w:r>
    </w:p>
    <w:p>
      <w:pPr>
        <w:numPr>
          <w:ilvl w:val="3"/>
          <w:numId w:val="900"/>
        </w:numPr>
        <w:spacing w:before="0" w:after="0"/>
      </w:pPr>
      <w:r>
        <w:t>Degrees of Freedom</w:t>
      </w:r>
    </w:p>
    <w:p>
      <w:pPr>
        <w:numPr>
          <w:ilvl w:val="3"/>
          <w:numId w:val="900"/>
        </w:numPr>
        <w:spacing w:before="0" w:after="0"/>
      </w:pPr>
      <w:r>
        <w:t>Robustness to Normality Assumption</w:t>
      </w:r>
    </w:p>
    <w:p>
      <w:pPr>
        <w:numPr>
          <w:ilvl w:val="1"/>
          <w:numId w:val="900"/>
        </w:numPr>
        <w:spacing w:before="0" w:after="0"/>
      </w:pPr>
      <w:r>
        <w:t>Confidence Intervals for Population Proportion</w:t>
      </w:r>
    </w:p>
    <w:p>
      <w:pPr>
        <w:numPr>
          <w:ilvl w:val="2"/>
          <w:numId w:val="900"/>
        </w:numPr>
        <w:spacing w:before="0" w:after="0"/>
      </w:pPr>
      <w:r>
        <w:t>Large-Sample Wald Interval</w:t>
      </w:r>
    </w:p>
    <w:p>
      <w:pPr>
        <w:numPr>
          <w:ilvl w:val="3"/>
          <w:numId w:val="900"/>
        </w:numPr>
        <w:spacing w:before="0" w:after="0"/>
      </w:pPr>
      <w:r>
        <w:t>Formula and Conditions</w:t>
      </w:r>
    </w:p>
    <w:p>
      <w:pPr>
        <w:numPr>
          <w:ilvl w:val="3"/>
          <w:numId w:val="900"/>
        </w:numPr>
        <w:spacing w:before="0" w:after="0"/>
      </w:pPr>
      <w:r>
        <w:t>Normal Approximation</w:t>
      </w:r>
    </w:p>
    <w:p>
      <w:pPr>
        <w:numPr>
          <w:ilvl w:val="2"/>
          <w:numId w:val="900"/>
        </w:numPr>
        <w:spacing w:before="0" w:after="0"/>
      </w:pPr>
      <w:r>
        <w:t>Wilson Score Interval</w:t>
      </w:r>
    </w:p>
    <w:p>
      <w:pPr>
        <w:numPr>
          <w:ilvl w:val="3"/>
          <w:numId w:val="900"/>
        </w:numPr>
        <w:spacing w:before="0" w:after="0"/>
      </w:pPr>
      <w:r>
        <w:t>Improved Coverage Properties</w:t>
      </w:r>
    </w:p>
    <w:p>
      <w:pPr>
        <w:numPr>
          <w:ilvl w:val="3"/>
          <w:numId w:val="900"/>
        </w:numPr>
        <w:spacing w:before="0" w:after="0"/>
      </w:pPr>
      <w:r>
        <w:t>Formula and Application</w:t>
      </w:r>
    </w:p>
    <w:p>
      <w:pPr>
        <w:numPr>
          <w:ilvl w:val="2"/>
          <w:numId w:val="900"/>
        </w:numPr>
        <w:spacing w:before="0" w:after="0"/>
      </w:pPr>
      <w:r>
        <w:t>Agresti-Coull Interval</w:t>
      </w:r>
    </w:p>
    <w:p>
      <w:pPr>
        <w:numPr>
          <w:ilvl w:val="3"/>
          <w:numId w:val="900"/>
        </w:numPr>
        <w:spacing w:before="0" w:after="0"/>
      </w:pPr>
      <w:r>
        <w:t>Adjustment for Small Samples</w:t>
      </w:r>
    </w:p>
    <w:p>
      <w:pPr>
        <w:numPr>
          <w:ilvl w:val="3"/>
          <w:numId w:val="900"/>
        </w:numPr>
        <w:spacing w:before="0" w:after="0"/>
      </w:pPr>
      <w:r>
        <w:t>Rationale and Procedure</w:t>
      </w:r>
    </w:p>
    <w:p>
      <w:pPr>
        <w:numPr>
          <w:ilvl w:val="2"/>
          <w:numId w:val="900"/>
        </w:numPr>
        <w:spacing w:before="0" w:after="0"/>
      </w:pPr>
      <w:r>
        <w:t>Exact Binomial Intervals</w:t>
      </w:r>
    </w:p>
    <w:p>
      <w:pPr>
        <w:numPr>
          <w:ilvl w:val="3"/>
          <w:numId w:val="900"/>
        </w:numPr>
        <w:spacing w:before="0" w:after="0"/>
      </w:pPr>
      <w:r>
        <w:t>Clopper-Pearson Method</w:t>
      </w:r>
    </w:p>
    <w:p>
      <w:pPr>
        <w:numPr>
          <w:ilvl w:val="3"/>
          <w:numId w:val="900"/>
        </w:numPr>
        <w:spacing w:before="0" w:after="0"/>
      </w:pPr>
      <w:r>
        <w:t>When to Use</w:t>
      </w:r>
    </w:p>
    <w:p>
      <w:pPr>
        <w:numPr>
          <w:ilvl w:val="1"/>
          <w:numId w:val="900"/>
        </w:numPr>
        <w:spacing w:before="0" w:after="0"/>
      </w:pPr>
      <w:r>
        <w:t>Confidence Intervals for Population Variance</w:t>
      </w:r>
    </w:p>
    <w:p>
      <w:pPr>
        <w:numPr>
          <w:ilvl w:val="2"/>
          <w:numId w:val="900"/>
        </w:numPr>
        <w:spacing w:before="0" w:after="0"/>
      </w:pPr>
      <w:r>
        <w:t>Use of Chi-Squared Distribution</w:t>
      </w:r>
    </w:p>
    <w:p>
      <w:pPr>
        <w:numPr>
          <w:ilvl w:val="2"/>
          <w:numId w:val="900"/>
        </w:numPr>
        <w:spacing w:before="0" w:after="0"/>
      </w:pPr>
      <w:r>
        <w:t>Formula and Assumptions</w:t>
      </w:r>
    </w:p>
    <w:p>
      <w:pPr>
        <w:numPr>
          <w:ilvl w:val="2"/>
          <w:numId w:val="900"/>
        </w:numPr>
        <w:spacing w:before="0" w:after="0"/>
      </w:pPr>
      <w:r>
        <w:t>Sensitivity to Normality Assumption</w:t>
      </w:r>
    </w:p>
    <w:p>
      <w:pPr>
        <w:numPr>
          <w:ilvl w:val="0"/>
          <w:numId w:val="900"/>
        </w:numPr>
        <w:spacing w:before="0" w:after="0"/>
      </w:pPr>
      <w:r>
        <w:t>Confidence Intervals for Comparing Two Populations</w:t>
      </w:r>
    </w:p>
    <w:p>
      <w:pPr>
        <w:numPr>
          <w:ilvl w:val="1"/>
          <w:numId w:val="900"/>
        </w:numPr>
        <w:spacing w:before="0" w:after="0"/>
      </w:pPr>
      <w:r>
        <w:t>Difference Between Two Means</w:t>
      </w:r>
    </w:p>
    <w:p>
      <w:pPr>
        <w:numPr>
          <w:ilvl w:val="2"/>
          <w:numId w:val="900"/>
        </w:numPr>
        <w:spacing w:before="0" w:after="0"/>
      </w:pPr>
      <w:r>
        <w:t>Independent Samples</w:t>
      </w:r>
    </w:p>
    <w:p>
      <w:pPr>
        <w:numPr>
          <w:ilvl w:val="3"/>
          <w:numId w:val="900"/>
        </w:numPr>
        <w:spacing w:before="0" w:after="0"/>
      </w:pPr>
      <w:r>
        <w:t>Equal Variances Assumed (Pooled t-Interval)</w:t>
      </w:r>
    </w:p>
    <w:p>
      <w:pPr>
        <w:numPr>
          <w:ilvl w:val="3"/>
          <w:numId w:val="900"/>
        </w:numPr>
        <w:spacing w:before="0" w:after="0"/>
      </w:pPr>
      <w:r>
        <w:t>Unequal Variances (Welch's Method)</w:t>
      </w:r>
    </w:p>
    <w:p>
      <w:pPr>
        <w:numPr>
          <w:ilvl w:val="3"/>
          <w:numId w:val="900"/>
        </w:numPr>
        <w:spacing w:before="0" w:after="0"/>
      </w:pPr>
      <w:r>
        <w:t>Assumptions and Robustness</w:t>
      </w:r>
    </w:p>
    <w:p>
      <w:pPr>
        <w:numPr>
          <w:ilvl w:val="2"/>
          <w:numId w:val="900"/>
        </w:numPr>
        <w:spacing w:before="0" w:after="0"/>
      </w:pPr>
      <w:r>
        <w:t>Paired Samples</w:t>
      </w:r>
    </w:p>
    <w:p>
      <w:pPr>
        <w:numPr>
          <w:ilvl w:val="3"/>
          <w:numId w:val="900"/>
        </w:numPr>
        <w:spacing w:before="0" w:after="0"/>
      </w:pPr>
      <w:r>
        <w:t>Paired Data Structure</w:t>
      </w:r>
    </w:p>
    <w:p>
      <w:pPr>
        <w:numPr>
          <w:ilvl w:val="3"/>
          <w:numId w:val="900"/>
        </w:numPr>
        <w:spacing w:before="0" w:after="0"/>
      </w:pPr>
      <w:r>
        <w:t>Confidence Interval for Mean Difference</w:t>
      </w:r>
    </w:p>
    <w:p>
      <w:pPr>
        <w:numPr>
          <w:ilvl w:val="3"/>
          <w:numId w:val="900"/>
        </w:numPr>
        <w:spacing w:before="0" w:after="0"/>
      </w:pPr>
      <w:r>
        <w:t>Assumptions</w:t>
      </w:r>
    </w:p>
    <w:p>
      <w:pPr>
        <w:numPr>
          <w:ilvl w:val="1"/>
          <w:numId w:val="900"/>
        </w:numPr>
        <w:spacing w:before="0" w:after="0"/>
      </w:pPr>
      <w:r>
        <w:t>Difference Between Two Proportions</w:t>
      </w:r>
    </w:p>
    <w:p>
      <w:pPr>
        <w:numPr>
          <w:ilvl w:val="2"/>
          <w:numId w:val="900"/>
        </w:numPr>
        <w:spacing w:before="0" w:after="0"/>
      </w:pPr>
      <w:r>
        <w:t>Large-Sample Interval</w:t>
      </w:r>
    </w:p>
    <w:p>
      <w:pPr>
        <w:numPr>
          <w:ilvl w:val="2"/>
          <w:numId w:val="900"/>
        </w:numPr>
        <w:spacing w:before="0" w:after="0"/>
      </w:pPr>
      <w:r>
        <w:t>Pooled vs Unpooled Methods</w:t>
      </w:r>
    </w:p>
    <w:p>
      <w:pPr>
        <w:numPr>
          <w:ilvl w:val="2"/>
          <w:numId w:val="900"/>
        </w:numPr>
        <w:spacing w:before="0" w:after="0"/>
      </w:pPr>
      <w:r>
        <w:t>Assumptions and Conditions</w:t>
      </w:r>
    </w:p>
    <w:p>
      <w:pPr>
        <w:numPr>
          <w:ilvl w:val="1"/>
          <w:numId w:val="900"/>
        </w:numPr>
        <w:spacing w:before="0" w:after="0"/>
      </w:pPr>
      <w:r>
        <w:t>Ratio of Two Variances</w:t>
      </w:r>
    </w:p>
    <w:p>
      <w:pPr>
        <w:numPr>
          <w:ilvl w:val="2"/>
          <w:numId w:val="900"/>
        </w:numPr>
        <w:spacing w:before="0" w:after="0"/>
      </w:pPr>
      <w:r>
        <w:t>Use of F-Distribution</w:t>
      </w:r>
    </w:p>
    <w:p>
      <w:pPr>
        <w:numPr>
          <w:ilvl w:val="2"/>
          <w:numId w:val="900"/>
        </w:numPr>
        <w:spacing w:before="0" w:after="0"/>
      </w:pPr>
      <w:r>
        <w:t>Formula and Assumptions</w:t>
      </w:r>
    </w:p>
    <w:p>
      <w:pPr>
        <w:numPr>
          <w:ilvl w:val="2"/>
          <w:numId w:val="900"/>
        </w:numPr>
        <w:spacing w:before="0" w:after="0"/>
      </w:pPr>
      <w:r>
        <w:t>Interpretation of Ratio</w:t>
      </w:r>
    </w:p>
    <w:p>
      <w:pPr>
        <w:numPr>
          <w:ilvl w:val="0"/>
          <w:numId w:val="900"/>
        </w:numPr>
        <w:spacing w:before="0" w:after="0"/>
      </w:pPr>
      <w:r>
        <w:t>Sample Size Determination</w:t>
      </w:r>
    </w:p>
    <w:p>
      <w:pPr>
        <w:numPr>
          <w:ilvl w:val="1"/>
          <w:numId w:val="900"/>
        </w:numPr>
        <w:spacing w:before="0" w:after="0"/>
      </w:pPr>
      <w:r>
        <w:t>Factors Affecting Sample Size</w:t>
      </w:r>
    </w:p>
    <w:p>
      <w:pPr>
        <w:numPr>
          <w:ilvl w:val="2"/>
          <w:numId w:val="900"/>
        </w:numPr>
        <w:spacing w:before="0" w:after="0"/>
      </w:pPr>
      <w:r>
        <w:t>Desired Margin of Error</w:t>
      </w:r>
    </w:p>
    <w:p>
      <w:pPr>
        <w:numPr>
          <w:ilvl w:val="2"/>
          <w:numId w:val="900"/>
        </w:numPr>
        <w:spacing w:before="0" w:after="0"/>
      </w:pPr>
      <w:r>
        <w:t>Confidence Level</w:t>
      </w:r>
    </w:p>
    <w:p>
      <w:pPr>
        <w:numPr>
          <w:ilvl w:val="2"/>
          <w:numId w:val="900"/>
        </w:numPr>
        <w:spacing w:before="0" w:after="0"/>
      </w:pPr>
      <w:r>
        <w:t>Population Variability</w:t>
      </w:r>
    </w:p>
    <w:p>
      <w:pPr>
        <w:numPr>
          <w:ilvl w:val="1"/>
          <w:numId w:val="900"/>
        </w:numPr>
        <w:spacing w:before="0" w:after="0"/>
      </w:pPr>
      <w:r>
        <w:t>Sample Size for Estimating Means</w:t>
      </w:r>
    </w:p>
    <w:p>
      <w:pPr>
        <w:numPr>
          <w:ilvl w:val="2"/>
          <w:numId w:val="900"/>
        </w:numPr>
        <w:spacing w:before="0" w:after="0"/>
      </w:pPr>
      <w:r>
        <w:t>Known Population Variance</w:t>
      </w:r>
    </w:p>
    <w:p>
      <w:pPr>
        <w:numPr>
          <w:ilvl w:val="2"/>
          <w:numId w:val="900"/>
        </w:numPr>
        <w:spacing w:before="0" w:after="0"/>
      </w:pPr>
      <w:r>
        <w:t>Unknown Population Variance</w:t>
      </w:r>
    </w:p>
    <w:p>
      <w:pPr>
        <w:numPr>
          <w:ilvl w:val="2"/>
          <w:numId w:val="900"/>
        </w:numPr>
        <w:spacing w:before="0" w:after="0"/>
      </w:pPr>
      <w:r>
        <w:t>Pilot Studies</w:t>
      </w:r>
    </w:p>
    <w:p>
      <w:pPr>
        <w:numPr>
          <w:ilvl w:val="1"/>
          <w:numId w:val="900"/>
        </w:numPr>
        <w:spacing w:before="0" w:after="0"/>
      </w:pPr>
      <w:r>
        <w:t>Sample Size for Estimating Proportions</w:t>
      </w:r>
    </w:p>
    <w:p>
      <w:pPr>
        <w:numPr>
          <w:ilvl w:val="2"/>
          <w:numId w:val="900"/>
        </w:numPr>
        <w:spacing w:before="0" w:after="0"/>
      </w:pPr>
      <w:r>
        <w:t>Conservative Approach</w:t>
      </w:r>
    </w:p>
    <w:p>
      <w:pPr>
        <w:numPr>
          <w:ilvl w:val="2"/>
          <w:numId w:val="900"/>
        </w:numPr>
        <w:spacing w:before="0" w:after="0"/>
      </w:pPr>
      <w:r>
        <w:t>Using Prior Information</w:t>
      </w:r>
    </w:p>
    <w:p>
      <w:pPr>
        <w:numPr>
          <w:ilvl w:val="2"/>
          <w:numId w:val="900"/>
        </w:numPr>
        <w:spacing w:before="0" w:after="0"/>
      </w:pPr>
      <w:r>
        <w:t>Finite Population Correction</w:t>
      </w:r>
    </w:p>
    <w:p>
      <w:pPr>
        <w:pStyle w:val="Heading1"/>
      </w:pPr>
      <w:r>
        <w:t>Hypothesis Testing Framework</w:t>
      </w:r>
    </w:p>
    <w:p>
      <w:pPr>
        <w:numPr>
          <w:ilvl w:val="0"/>
          <w:numId w:val="900"/>
        </w:numPr>
        <w:spacing w:before="0" w:after="0"/>
      </w:pPr>
      <w:r>
        <w:t>The Logic of Hypothesis Testing</w:t>
      </w:r>
    </w:p>
    <w:p>
      <w:pPr>
        <w:numPr>
          <w:ilvl w:val="1"/>
          <w:numId w:val="900"/>
        </w:numPr>
        <w:spacing w:before="0" w:after="0"/>
      </w:pPr>
      <w:r>
        <w:t>Scientific Method and Statistical Testing</w:t>
      </w:r>
    </w:p>
    <w:p>
      <w:pPr>
        <w:numPr>
          <w:ilvl w:val="1"/>
          <w:numId w:val="900"/>
        </w:numPr>
        <w:spacing w:before="0" w:after="0"/>
      </w:pPr>
      <w:r>
        <w:t>Proof by Contradiction Analogy</w:t>
      </w:r>
    </w:p>
    <w:p>
      <w:pPr>
        <w:numPr>
          <w:ilvl w:val="1"/>
          <w:numId w:val="900"/>
        </w:numPr>
        <w:spacing w:before="0" w:after="0"/>
      </w:pPr>
      <w:r>
        <w:t>Role of Sampling Distributions</w:t>
      </w:r>
    </w:p>
    <w:p>
      <w:pPr>
        <w:numPr>
          <w:ilvl w:val="1"/>
          <w:numId w:val="900"/>
        </w:numPr>
        <w:spacing w:before="0" w:after="0"/>
      </w:pPr>
      <w:r>
        <w:t>Evidence vs Proof</w:t>
      </w:r>
    </w:p>
    <w:p>
      <w:pPr>
        <w:numPr>
          <w:ilvl w:val="0"/>
          <w:numId w:val="900"/>
        </w:numPr>
        <w:spacing w:before="0" w:after="0"/>
      </w:pPr>
      <w:r>
        <w:t>Formulating Hypotheses</w:t>
      </w:r>
    </w:p>
    <w:p>
      <w:pPr>
        <w:numPr>
          <w:ilvl w:val="1"/>
          <w:numId w:val="900"/>
        </w:numPr>
        <w:spacing w:before="0" w:after="0"/>
      </w:pPr>
      <w:r>
        <w:t>The Null Hypothesis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Status Quo Hypothesis</w:t>
      </w:r>
    </w:p>
    <w:p>
      <w:pPr>
        <w:numPr>
          <w:ilvl w:val="2"/>
          <w:numId w:val="900"/>
        </w:numPr>
        <w:spacing w:before="0" w:after="0"/>
      </w:pPr>
      <w:r>
        <w:t>Examples and Notation</w:t>
      </w:r>
    </w:p>
    <w:p>
      <w:pPr>
        <w:numPr>
          <w:ilvl w:val="1"/>
          <w:numId w:val="900"/>
        </w:numPr>
        <w:spacing w:before="0" w:after="0"/>
      </w:pPr>
      <w:r>
        <w:t>The Alternative Hypothesis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Research Hypothesis</w:t>
      </w:r>
    </w:p>
    <w:p>
      <w:pPr>
        <w:numPr>
          <w:ilvl w:val="2"/>
          <w:numId w:val="900"/>
        </w:numPr>
        <w:spacing w:before="0" w:after="0"/>
      </w:pPr>
      <w:r>
        <w:t>Examples and Notation</w:t>
      </w:r>
    </w:p>
    <w:p>
      <w:pPr>
        <w:numPr>
          <w:ilvl w:val="1"/>
          <w:numId w:val="900"/>
        </w:numPr>
        <w:spacing w:before="0" w:after="0"/>
      </w:pPr>
      <w:r>
        <w:t>Types of Alternative Hypotheses</w:t>
      </w:r>
    </w:p>
    <w:p>
      <w:pPr>
        <w:numPr>
          <w:ilvl w:val="2"/>
          <w:numId w:val="900"/>
        </w:numPr>
        <w:spacing w:before="0" w:after="0"/>
      </w:pPr>
      <w:r>
        <w:t>One-Tailed Tests</w:t>
      </w:r>
    </w:p>
    <w:p>
      <w:pPr>
        <w:numPr>
          <w:ilvl w:val="3"/>
          <w:numId w:val="900"/>
        </w:numPr>
        <w:spacing w:before="0" w:after="0"/>
      </w:pPr>
      <w:r>
        <w:t>Left-Tailed Tests</w:t>
      </w:r>
    </w:p>
    <w:p>
      <w:pPr>
        <w:numPr>
          <w:ilvl w:val="3"/>
          <w:numId w:val="900"/>
        </w:numPr>
        <w:spacing w:before="0" w:after="0"/>
      </w:pPr>
      <w:r>
        <w:t>Right-Tailed Tests</w:t>
      </w:r>
    </w:p>
    <w:p>
      <w:pPr>
        <w:numPr>
          <w:ilvl w:val="3"/>
          <w:numId w:val="900"/>
        </w:numPr>
        <w:spacing w:before="0" w:after="0"/>
      </w:pPr>
      <w:r>
        <w:t>When to Use</w:t>
      </w:r>
    </w:p>
    <w:p>
      <w:pPr>
        <w:numPr>
          <w:ilvl w:val="2"/>
          <w:numId w:val="900"/>
        </w:numPr>
        <w:spacing w:before="0" w:after="0"/>
      </w:pPr>
      <w:r>
        <w:t>Two-Tailed Tests</w:t>
      </w:r>
    </w:p>
    <w:p>
      <w:pPr>
        <w:numPr>
          <w:ilvl w:val="3"/>
          <w:numId w:val="900"/>
        </w:numPr>
        <w:spacing w:before="0" w:after="0"/>
      </w:pPr>
      <w:r>
        <w:t>Non-Directional Alternatives</w:t>
      </w:r>
    </w:p>
    <w:p>
      <w:pPr>
        <w:numPr>
          <w:ilvl w:val="3"/>
          <w:numId w:val="900"/>
        </w:numPr>
        <w:spacing w:before="0" w:after="0"/>
      </w:pPr>
      <w:r>
        <w:t>When to Use</w:t>
      </w:r>
    </w:p>
    <w:p>
      <w:pPr>
        <w:numPr>
          <w:ilvl w:val="0"/>
          <w:numId w:val="900"/>
        </w:numPr>
        <w:spacing w:before="0" w:after="0"/>
      </w:pPr>
      <w:r>
        <w:t>Components of Hypothesis Testing</w:t>
      </w:r>
    </w:p>
    <w:p>
      <w:pPr>
        <w:numPr>
          <w:ilvl w:val="1"/>
          <w:numId w:val="900"/>
        </w:numPr>
        <w:spacing w:before="0" w:after="0"/>
      </w:pPr>
      <w:r>
        <w:t>The Test Statistic</w:t>
      </w:r>
    </w:p>
    <w:p>
      <w:pPr>
        <w:numPr>
          <w:ilvl w:val="2"/>
          <w:numId w:val="900"/>
        </w:numPr>
        <w:spacing w:before="0" w:after="0"/>
      </w:pPr>
      <w:r>
        <w:t>Definition and Purpose</w:t>
      </w:r>
    </w:p>
    <w:p>
      <w:pPr>
        <w:numPr>
          <w:ilvl w:val="2"/>
          <w:numId w:val="900"/>
        </w:numPr>
        <w:spacing w:before="0" w:after="0"/>
      </w:pPr>
      <w:r>
        <w:t>Standardization</w:t>
      </w:r>
    </w:p>
    <w:p>
      <w:pPr>
        <w:numPr>
          <w:ilvl w:val="2"/>
          <w:numId w:val="900"/>
        </w:numPr>
        <w:spacing w:before="0" w:after="0"/>
      </w:pPr>
      <w:r>
        <w:t>Distribution Under Null Hypothesis</w:t>
      </w:r>
    </w:p>
    <w:p>
      <w:pPr>
        <w:numPr>
          <w:ilvl w:val="1"/>
          <w:numId w:val="900"/>
        </w:numPr>
        <w:spacing w:before="0" w:after="0"/>
      </w:pPr>
      <w:r>
        <w:t>The Significance Level</w:t>
      </w:r>
    </w:p>
    <w:p>
      <w:pPr>
        <w:numPr>
          <w:ilvl w:val="2"/>
          <w:numId w:val="900"/>
        </w:numPr>
        <w:spacing w:before="0" w:after="0"/>
      </w:pPr>
      <w:r>
        <w:t>Definition and Interpretation</w:t>
      </w:r>
    </w:p>
    <w:p>
      <w:pPr>
        <w:numPr>
          <w:ilvl w:val="2"/>
          <w:numId w:val="900"/>
        </w:numPr>
        <w:spacing w:before="0" w:after="0"/>
      </w:pPr>
      <w:r>
        <w:t>Choosing Alpha</w:t>
      </w:r>
    </w:p>
    <w:p>
      <w:pPr>
        <w:numPr>
          <w:ilvl w:val="2"/>
          <w:numId w:val="900"/>
        </w:numPr>
        <w:spacing w:before="0" w:after="0"/>
      </w:pPr>
      <w:r>
        <w:t>Common Values and Conventions</w:t>
      </w:r>
    </w:p>
    <w:p>
      <w:pPr>
        <w:numPr>
          <w:ilvl w:val="2"/>
          <w:numId w:val="900"/>
        </w:numPr>
        <w:spacing w:before="0" w:after="0"/>
      </w:pPr>
      <w:r>
        <w:t>Type I Error Rate</w:t>
      </w:r>
    </w:p>
    <w:p>
      <w:pPr>
        <w:numPr>
          <w:ilvl w:val="1"/>
          <w:numId w:val="900"/>
        </w:numPr>
        <w:spacing w:before="0" w:after="0"/>
      </w:pPr>
      <w:r>
        <w:t>The Rejection Region</w:t>
      </w:r>
    </w:p>
    <w:p>
      <w:pPr>
        <w:numPr>
          <w:ilvl w:val="2"/>
          <w:numId w:val="900"/>
        </w:numPr>
        <w:spacing w:before="0" w:after="0"/>
      </w:pPr>
      <w:r>
        <w:t>Critical Region Definition</w:t>
      </w:r>
    </w:p>
    <w:p>
      <w:pPr>
        <w:numPr>
          <w:ilvl w:val="2"/>
          <w:numId w:val="900"/>
        </w:numPr>
        <w:spacing w:before="0" w:after="0"/>
      </w:pPr>
      <w:r>
        <w:t>Determining Critical Values</w:t>
      </w:r>
    </w:p>
    <w:p>
      <w:pPr>
        <w:numPr>
          <w:ilvl w:val="2"/>
          <w:numId w:val="900"/>
        </w:numPr>
        <w:spacing w:before="0" w:after="0"/>
      </w:pPr>
      <w:r>
        <w:t>One-Tailed vs Two-Tailed Regions</w:t>
      </w:r>
    </w:p>
    <w:p>
      <w:pPr>
        <w:numPr>
          <w:ilvl w:val="2"/>
          <w:numId w:val="900"/>
        </w:numPr>
        <w:spacing w:before="0" w:after="0"/>
      </w:pPr>
      <w:r>
        <w:t>Relationship to Significance Level</w:t>
      </w:r>
    </w:p>
    <w:p>
      <w:pPr>
        <w:numPr>
          <w:ilvl w:val="1"/>
          <w:numId w:val="900"/>
        </w:numPr>
        <w:spacing w:before="0" w:after="0"/>
      </w:pPr>
      <w:r>
        <w:t>The P-value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Interpretation and Meaning</w:t>
      </w:r>
    </w:p>
    <w:p>
      <w:pPr>
        <w:numPr>
          <w:ilvl w:val="2"/>
          <w:numId w:val="900"/>
        </w:numPr>
        <w:spacing w:before="0" w:after="0"/>
      </w:pPr>
      <w:r>
        <w:t>P-value vs Significance Level</w:t>
      </w:r>
    </w:p>
    <w:p>
      <w:pPr>
        <w:numPr>
          <w:ilvl w:val="2"/>
          <w:numId w:val="900"/>
        </w:numPr>
        <w:spacing w:before="0" w:after="0"/>
      </w:pPr>
      <w:r>
        <w:t>Reporting P-values</w:t>
      </w:r>
    </w:p>
    <w:p>
      <w:pPr>
        <w:numPr>
          <w:ilvl w:val="0"/>
          <w:numId w:val="900"/>
        </w:numPr>
        <w:spacing w:before="0" w:after="0"/>
      </w:pPr>
      <w:r>
        <w:t>Decision Making in Hypothesis Testing</w:t>
      </w:r>
    </w:p>
    <w:p>
      <w:pPr>
        <w:numPr>
          <w:ilvl w:val="1"/>
          <w:numId w:val="900"/>
        </w:numPr>
        <w:spacing w:before="0" w:after="0"/>
      </w:pPr>
      <w:r>
        <w:t>Decision Rules</w:t>
      </w:r>
    </w:p>
    <w:p>
      <w:pPr>
        <w:numPr>
          <w:ilvl w:val="2"/>
          <w:numId w:val="900"/>
        </w:numPr>
        <w:spacing w:before="0" w:after="0"/>
      </w:pPr>
      <w:r>
        <w:t>P-value Approach</w:t>
      </w:r>
    </w:p>
    <w:p>
      <w:pPr>
        <w:numPr>
          <w:ilvl w:val="2"/>
          <w:numId w:val="900"/>
        </w:numPr>
        <w:spacing w:before="0" w:after="0"/>
      </w:pPr>
      <w:r>
        <w:t>Critical Value Approach</w:t>
      </w:r>
    </w:p>
    <w:p>
      <w:pPr>
        <w:numPr>
          <w:ilvl w:val="2"/>
          <w:numId w:val="900"/>
        </w:numPr>
        <w:spacing w:before="0" w:after="0"/>
      </w:pPr>
      <w:r>
        <w:t>Equivalence of Methods</w:t>
      </w:r>
    </w:p>
    <w:p>
      <w:pPr>
        <w:numPr>
          <w:ilvl w:val="1"/>
          <w:numId w:val="900"/>
        </w:numPr>
        <w:spacing w:before="0" w:after="0"/>
      </w:pPr>
      <w:r>
        <w:t>Stating Conclusions</w:t>
      </w:r>
    </w:p>
    <w:p>
      <w:pPr>
        <w:numPr>
          <w:ilvl w:val="2"/>
          <w:numId w:val="900"/>
        </w:numPr>
        <w:spacing w:before="0" w:after="0"/>
      </w:pPr>
      <w:r>
        <w:t>Statistical Conclusion</w:t>
      </w:r>
    </w:p>
    <w:p>
      <w:pPr>
        <w:numPr>
          <w:ilvl w:val="2"/>
          <w:numId w:val="900"/>
        </w:numPr>
        <w:spacing w:before="0" w:after="0"/>
      </w:pPr>
      <w:r>
        <w:t>Practical Conclusion</w:t>
      </w:r>
    </w:p>
    <w:p>
      <w:pPr>
        <w:numPr>
          <w:ilvl w:val="2"/>
          <w:numId w:val="900"/>
        </w:numPr>
        <w:spacing w:before="0" w:after="0"/>
      </w:pPr>
      <w:r>
        <w:t>Strength of Evidence</w:t>
      </w:r>
    </w:p>
    <w:p>
      <w:pPr>
        <w:numPr>
          <w:ilvl w:val="0"/>
          <w:numId w:val="900"/>
        </w:numPr>
        <w:spacing w:before="0" w:after="0"/>
      </w:pPr>
      <w:r>
        <w:t>Errors in Hypothesis Testing</w:t>
      </w:r>
    </w:p>
    <w:p>
      <w:pPr>
        <w:numPr>
          <w:ilvl w:val="1"/>
          <w:numId w:val="900"/>
        </w:numPr>
        <w:spacing w:before="0" w:after="0"/>
      </w:pPr>
      <w:r>
        <w:t>Type I Error</w:t>
      </w:r>
    </w:p>
    <w:p>
      <w:pPr>
        <w:numPr>
          <w:ilvl w:val="2"/>
          <w:numId w:val="900"/>
        </w:numPr>
        <w:spacing w:before="0" w:after="0"/>
      </w:pPr>
      <w:r>
        <w:t>Definition and Consequences</w:t>
      </w:r>
    </w:p>
    <w:p>
      <w:pPr>
        <w:numPr>
          <w:ilvl w:val="2"/>
          <w:numId w:val="900"/>
        </w:numPr>
        <w:spacing w:before="0" w:after="0"/>
      </w:pPr>
      <w:r>
        <w:t>Probability of Type I Error</w:t>
      </w:r>
    </w:p>
    <w:p>
      <w:pPr>
        <w:numPr>
          <w:ilvl w:val="2"/>
          <w:numId w:val="900"/>
        </w:numPr>
        <w:spacing w:before="0" w:after="0"/>
      </w:pPr>
      <w:r>
        <w:t>Controlling Type I Error</w:t>
      </w:r>
    </w:p>
    <w:p>
      <w:pPr>
        <w:numPr>
          <w:ilvl w:val="1"/>
          <w:numId w:val="900"/>
        </w:numPr>
        <w:spacing w:before="0" w:after="0"/>
      </w:pPr>
      <w:r>
        <w:t>Type II Error</w:t>
      </w:r>
    </w:p>
    <w:p>
      <w:pPr>
        <w:numPr>
          <w:ilvl w:val="2"/>
          <w:numId w:val="900"/>
        </w:numPr>
        <w:spacing w:before="0" w:after="0"/>
      </w:pPr>
      <w:r>
        <w:t>Definition and Consequences</w:t>
      </w:r>
    </w:p>
    <w:p>
      <w:pPr>
        <w:numPr>
          <w:ilvl w:val="2"/>
          <w:numId w:val="900"/>
        </w:numPr>
        <w:spacing w:before="0" w:after="0"/>
      </w:pPr>
      <w:r>
        <w:t>Probability of Type II Error</w:t>
      </w:r>
    </w:p>
    <w:p>
      <w:pPr>
        <w:numPr>
          <w:ilvl w:val="2"/>
          <w:numId w:val="900"/>
        </w:numPr>
        <w:spacing w:before="0" w:after="0"/>
      </w:pPr>
      <w:r>
        <w:t>Factors Affecting Type II Error</w:t>
      </w:r>
    </w:p>
    <w:p>
      <w:pPr>
        <w:numPr>
          <w:ilvl w:val="1"/>
          <w:numId w:val="900"/>
        </w:numPr>
        <w:spacing w:before="0" w:after="0"/>
      </w:pPr>
      <w:r>
        <w:t>The Relationship Between Error Types</w:t>
      </w:r>
    </w:p>
    <w:p>
      <w:pPr>
        <w:numPr>
          <w:ilvl w:val="2"/>
          <w:numId w:val="900"/>
        </w:numPr>
        <w:spacing w:before="0" w:after="0"/>
      </w:pPr>
      <w:r>
        <w:t>Trade-offs Between Alpha and Beta</w:t>
      </w:r>
    </w:p>
    <w:p>
      <w:pPr>
        <w:numPr>
          <w:ilvl w:val="2"/>
          <w:numId w:val="900"/>
        </w:numPr>
        <w:spacing w:before="0" w:after="0"/>
      </w:pPr>
      <w:r>
        <w:t>Sample Size Effects</w:t>
      </w:r>
    </w:p>
    <w:p>
      <w:pPr>
        <w:numPr>
          <w:ilvl w:val="0"/>
          <w:numId w:val="900"/>
        </w:numPr>
        <w:spacing w:before="0" w:after="0"/>
      </w:pPr>
      <w:r>
        <w:t>Statistical Power</w:t>
      </w:r>
    </w:p>
    <w:p>
      <w:pPr>
        <w:numPr>
          <w:ilvl w:val="1"/>
          <w:numId w:val="900"/>
        </w:numPr>
        <w:spacing w:before="0" w:after="0"/>
      </w:pPr>
      <w:r>
        <w:t>Definition of Power</w:t>
      </w:r>
    </w:p>
    <w:p>
      <w:pPr>
        <w:numPr>
          <w:ilvl w:val="1"/>
          <w:numId w:val="900"/>
        </w:numPr>
        <w:spacing w:before="0" w:after="0"/>
      </w:pPr>
      <w:r>
        <w:t>Factors Affecting Power</w:t>
      </w:r>
    </w:p>
    <w:p>
      <w:pPr>
        <w:numPr>
          <w:ilvl w:val="2"/>
          <w:numId w:val="900"/>
        </w:numPr>
        <w:spacing w:before="0" w:after="0"/>
      </w:pPr>
      <w:r>
        <w:t>Effect Size</w:t>
      </w:r>
    </w:p>
    <w:p>
      <w:pPr>
        <w:numPr>
          <w:ilvl w:val="2"/>
          <w:numId w:val="900"/>
        </w:numPr>
        <w:spacing w:before="0" w:after="0"/>
      </w:pPr>
      <w:r>
        <w:t>Sample Size</w:t>
      </w:r>
    </w:p>
    <w:p>
      <w:pPr>
        <w:numPr>
          <w:ilvl w:val="2"/>
          <w:numId w:val="900"/>
        </w:numPr>
        <w:spacing w:before="0" w:after="0"/>
      </w:pPr>
      <w:r>
        <w:t>Significance Level</w:t>
      </w:r>
    </w:p>
    <w:p>
      <w:pPr>
        <w:numPr>
          <w:ilvl w:val="2"/>
          <w:numId w:val="900"/>
        </w:numPr>
        <w:spacing w:before="0" w:after="0"/>
      </w:pPr>
      <w:r>
        <w:t>Population Variability</w:t>
      </w:r>
    </w:p>
    <w:p>
      <w:pPr>
        <w:numPr>
          <w:ilvl w:val="1"/>
          <w:numId w:val="900"/>
        </w:numPr>
        <w:spacing w:before="0" w:after="0"/>
      </w:pPr>
      <w:r>
        <w:t>Power Calculations</w:t>
      </w:r>
    </w:p>
    <w:p>
      <w:pPr>
        <w:numPr>
          <w:ilvl w:val="2"/>
          <w:numId w:val="900"/>
        </w:numPr>
        <w:spacing w:before="0" w:after="0"/>
      </w:pPr>
      <w:r>
        <w:t>A Priori Power Analysis</w:t>
      </w:r>
    </w:p>
    <w:p>
      <w:pPr>
        <w:numPr>
          <w:ilvl w:val="2"/>
          <w:numId w:val="900"/>
        </w:numPr>
        <w:spacing w:before="0" w:after="0"/>
      </w:pPr>
      <w:r>
        <w:t>Post Hoc Power Analysis</w:t>
      </w:r>
    </w:p>
    <w:p>
      <w:pPr>
        <w:numPr>
          <w:ilvl w:val="2"/>
          <w:numId w:val="900"/>
        </w:numPr>
        <w:spacing w:before="0" w:after="0"/>
      </w:pPr>
      <w:r>
        <w:t>Power Curves</w:t>
      </w:r>
    </w:p>
    <w:p>
      <w:pPr>
        <w:numPr>
          <w:ilvl w:val="1"/>
          <w:numId w:val="900"/>
        </w:numPr>
        <w:spacing w:before="0" w:after="0"/>
      </w:pPr>
      <w:r>
        <w:t>Increasing Statistical Power</w:t>
      </w:r>
    </w:p>
    <w:p>
      <w:pPr>
        <w:numPr>
          <w:ilvl w:val="2"/>
          <w:numId w:val="900"/>
        </w:numPr>
        <w:spacing w:before="0" w:after="0"/>
      </w:pPr>
      <w:r>
        <w:t>Design Considerations</w:t>
      </w:r>
    </w:p>
    <w:p>
      <w:pPr>
        <w:numPr>
          <w:ilvl w:val="2"/>
          <w:numId w:val="900"/>
        </w:numPr>
        <w:spacing w:before="0" w:after="0"/>
      </w:pPr>
      <w:r>
        <w:t>Sample Size Planning</w:t>
      </w:r>
    </w:p>
    <w:p>
      <w:pPr>
        <w:numPr>
          <w:ilvl w:val="0"/>
          <w:numId w:val="900"/>
        </w:numPr>
        <w:spacing w:before="0" w:after="0"/>
      </w:pPr>
      <w:r>
        <w:t>Effect Size and Practical Significance</w:t>
      </w:r>
    </w:p>
    <w:p>
      <w:pPr>
        <w:numPr>
          <w:ilvl w:val="1"/>
          <w:numId w:val="900"/>
        </w:numPr>
        <w:spacing w:before="0" w:after="0"/>
      </w:pPr>
      <w:r>
        <w:t>Statistical vs Practical Significance</w:t>
      </w:r>
    </w:p>
    <w:p>
      <w:pPr>
        <w:numPr>
          <w:ilvl w:val="1"/>
          <w:numId w:val="900"/>
        </w:numPr>
        <w:spacing w:before="0" w:after="0"/>
      </w:pPr>
      <w:r>
        <w:t>Measures of Effect Size</w:t>
      </w:r>
    </w:p>
    <w:p>
      <w:pPr>
        <w:numPr>
          <w:ilvl w:val="1"/>
          <w:numId w:val="900"/>
        </w:numPr>
        <w:spacing w:before="0" w:after="0"/>
      </w:pPr>
      <w:r>
        <w:t>Interpreting Effect Sizes</w:t>
      </w:r>
    </w:p>
    <w:p>
      <w:pPr>
        <w:numPr>
          <w:ilvl w:val="1"/>
          <w:numId w:val="900"/>
        </w:numPr>
        <w:spacing w:before="0" w:after="0"/>
      </w:pPr>
      <w:r>
        <w:t>Reporting Effect Sizes</w:t>
      </w:r>
    </w:p>
    <w:p>
      <w:pPr>
        <w:numPr>
          <w:ilvl w:val="0"/>
          <w:numId w:val="900"/>
        </w:numPr>
        <w:spacing w:before="0" w:after="0"/>
      </w:pPr>
      <w:r>
        <w:t>Multiple Testing Issues</w:t>
      </w:r>
    </w:p>
    <w:p>
      <w:pPr>
        <w:numPr>
          <w:ilvl w:val="1"/>
          <w:numId w:val="900"/>
        </w:numPr>
        <w:spacing w:before="0" w:after="0"/>
      </w:pPr>
      <w:r>
        <w:t>Family-wise Error Rate</w:t>
      </w:r>
    </w:p>
    <w:p>
      <w:pPr>
        <w:numPr>
          <w:ilvl w:val="1"/>
          <w:numId w:val="900"/>
        </w:numPr>
        <w:spacing w:before="0" w:after="0"/>
      </w:pPr>
      <w:r>
        <w:t>False Discovery Rate</w:t>
      </w:r>
    </w:p>
    <w:p>
      <w:pPr>
        <w:numPr>
          <w:ilvl w:val="1"/>
          <w:numId w:val="900"/>
        </w:numPr>
        <w:spacing w:before="0" w:after="0"/>
      </w:pPr>
      <w:r>
        <w:t>Bonferroni Correction</w:t>
      </w:r>
    </w:p>
    <w:p>
      <w:pPr>
        <w:numPr>
          <w:ilvl w:val="1"/>
          <w:numId w:val="900"/>
        </w:numPr>
        <w:spacing w:before="0" w:after="0"/>
      </w:pPr>
      <w:r>
        <w:t>Other Multiple Comparison Procedures</w:t>
      </w:r>
    </w:p>
    <w:p>
      <w:pPr>
        <w:pStyle w:val="Heading1"/>
      </w:pPr>
      <w:r>
        <w:t>One-Sample Parametric Tests</w:t>
      </w:r>
    </w:p>
    <w:p>
      <w:pPr>
        <w:numPr>
          <w:ilvl w:val="0"/>
          <w:numId w:val="900"/>
        </w:numPr>
        <w:spacing w:before="0" w:after="0"/>
      </w:pPr>
      <w:r>
        <w:t>Tests for Population Mean</w:t>
      </w:r>
    </w:p>
    <w:p>
      <w:pPr>
        <w:numPr>
          <w:ilvl w:val="1"/>
          <w:numId w:val="900"/>
        </w:numPr>
        <w:spacing w:before="0" w:after="0"/>
      </w:pPr>
      <w:r>
        <w:t>One-Sample Z-Test</w:t>
      </w:r>
    </w:p>
    <w:p>
      <w:pPr>
        <w:numPr>
          <w:ilvl w:val="2"/>
          <w:numId w:val="900"/>
        </w:numPr>
        <w:spacing w:before="0" w:after="0"/>
      </w:pPr>
      <w:r>
        <w:t>Assumptions and Conditions</w:t>
      </w:r>
    </w:p>
    <w:p>
      <w:pPr>
        <w:numPr>
          <w:ilvl w:val="2"/>
          <w:numId w:val="900"/>
        </w:numPr>
        <w:spacing w:before="0" w:after="0"/>
      </w:pPr>
      <w:r>
        <w:t>Test Statistic and Distribution</w:t>
      </w:r>
    </w:p>
    <w:p>
      <w:pPr>
        <w:numPr>
          <w:ilvl w:val="2"/>
          <w:numId w:val="900"/>
        </w:numPr>
        <w:spacing w:before="0" w:after="0"/>
      </w:pPr>
      <w:r>
        <w:t>Procedure and Examples</w:t>
      </w:r>
    </w:p>
    <w:p>
      <w:pPr>
        <w:numPr>
          <w:ilvl w:val="2"/>
          <w:numId w:val="900"/>
        </w:numPr>
        <w:spacing w:before="0" w:after="0"/>
      </w:pPr>
      <w:r>
        <w:t>When Population Variance is Known</w:t>
      </w:r>
    </w:p>
    <w:p>
      <w:pPr>
        <w:numPr>
          <w:ilvl w:val="1"/>
          <w:numId w:val="900"/>
        </w:numPr>
        <w:spacing w:before="0" w:after="0"/>
      </w:pPr>
      <w:r>
        <w:t>One-Sample t-Test</w:t>
      </w:r>
    </w:p>
    <w:p>
      <w:pPr>
        <w:numPr>
          <w:ilvl w:val="2"/>
          <w:numId w:val="900"/>
        </w:numPr>
        <w:spacing w:before="0" w:after="0"/>
      </w:pPr>
      <w:r>
        <w:t>Assumptions and Conditions</w:t>
      </w:r>
    </w:p>
    <w:p>
      <w:pPr>
        <w:numPr>
          <w:ilvl w:val="2"/>
          <w:numId w:val="900"/>
        </w:numPr>
        <w:spacing w:before="0" w:after="0"/>
      </w:pPr>
      <w:r>
        <w:t>Test Statistic and Distribution</w:t>
      </w:r>
    </w:p>
    <w:p>
      <w:pPr>
        <w:numPr>
          <w:ilvl w:val="2"/>
          <w:numId w:val="900"/>
        </w:numPr>
        <w:spacing w:before="0" w:after="0"/>
      </w:pPr>
      <w:r>
        <w:t>Degrees of Freedom</w:t>
      </w:r>
    </w:p>
    <w:p>
      <w:pPr>
        <w:numPr>
          <w:ilvl w:val="2"/>
          <w:numId w:val="900"/>
        </w:numPr>
        <w:spacing w:before="0" w:after="0"/>
      </w:pPr>
      <w:r>
        <w:t>Robustness to Assumptions</w:t>
      </w:r>
    </w:p>
    <w:p>
      <w:pPr>
        <w:numPr>
          <w:ilvl w:val="2"/>
          <w:numId w:val="900"/>
        </w:numPr>
        <w:spacing w:before="0" w:after="0"/>
      </w:pPr>
      <w:r>
        <w:t>Procedure and Examples</w:t>
      </w:r>
    </w:p>
    <w:p>
      <w:pPr>
        <w:numPr>
          <w:ilvl w:val="0"/>
          <w:numId w:val="900"/>
        </w:numPr>
        <w:spacing w:before="0" w:after="0"/>
      </w:pPr>
      <w:r>
        <w:t>Tests for Population Proportion</w:t>
      </w:r>
    </w:p>
    <w:p>
      <w:pPr>
        <w:numPr>
          <w:ilvl w:val="1"/>
          <w:numId w:val="900"/>
        </w:numPr>
        <w:spacing w:before="0" w:after="0"/>
      </w:pPr>
      <w:r>
        <w:t>Large-Sample Z-Test for Proportion</w:t>
      </w:r>
    </w:p>
    <w:p>
      <w:pPr>
        <w:numPr>
          <w:ilvl w:val="2"/>
          <w:numId w:val="900"/>
        </w:numPr>
        <w:spacing w:before="0" w:after="0"/>
      </w:pPr>
      <w:r>
        <w:t>Assumptions and Conditions</w:t>
      </w:r>
    </w:p>
    <w:p>
      <w:pPr>
        <w:numPr>
          <w:ilvl w:val="2"/>
          <w:numId w:val="900"/>
        </w:numPr>
        <w:spacing w:before="0" w:after="0"/>
      </w:pPr>
      <w:r>
        <w:t>Normal Approximation</w:t>
      </w:r>
    </w:p>
    <w:p>
      <w:pPr>
        <w:numPr>
          <w:ilvl w:val="2"/>
          <w:numId w:val="900"/>
        </w:numPr>
        <w:spacing w:before="0" w:after="0"/>
      </w:pPr>
      <w:r>
        <w:t>Continuity Correction</w:t>
      </w:r>
    </w:p>
    <w:p>
      <w:pPr>
        <w:numPr>
          <w:ilvl w:val="2"/>
          <w:numId w:val="900"/>
        </w:numPr>
        <w:spacing w:before="0" w:after="0"/>
      </w:pPr>
      <w:r>
        <w:t>Test Statistic and Procedure</w:t>
      </w:r>
    </w:p>
    <w:p>
      <w:pPr>
        <w:numPr>
          <w:ilvl w:val="1"/>
          <w:numId w:val="900"/>
        </w:numPr>
        <w:spacing w:before="0" w:after="0"/>
      </w:pPr>
      <w:r>
        <w:t>Exact Binomial Test</w:t>
      </w:r>
    </w:p>
    <w:p>
      <w:pPr>
        <w:numPr>
          <w:ilvl w:val="2"/>
          <w:numId w:val="900"/>
        </w:numPr>
        <w:spacing w:before="0" w:after="0"/>
      </w:pPr>
      <w:r>
        <w:t>When to Use</w:t>
      </w:r>
    </w:p>
    <w:p>
      <w:pPr>
        <w:numPr>
          <w:ilvl w:val="2"/>
          <w:numId w:val="900"/>
        </w:numPr>
        <w:spacing w:before="0" w:after="0"/>
      </w:pPr>
      <w:r>
        <w:t>Calculation of P-values</w:t>
      </w:r>
    </w:p>
    <w:p>
      <w:pPr>
        <w:numPr>
          <w:ilvl w:val="2"/>
          <w:numId w:val="900"/>
        </w:numPr>
        <w:spacing w:before="0" w:after="0"/>
      </w:pPr>
      <w:r>
        <w:t>Small Sample Considerations</w:t>
      </w:r>
    </w:p>
    <w:p>
      <w:pPr>
        <w:numPr>
          <w:ilvl w:val="0"/>
          <w:numId w:val="900"/>
        </w:numPr>
        <w:spacing w:before="0" w:after="0"/>
      </w:pPr>
      <w:r>
        <w:t>Tests for Population Variance</w:t>
      </w:r>
    </w:p>
    <w:p>
      <w:pPr>
        <w:numPr>
          <w:ilvl w:val="1"/>
          <w:numId w:val="900"/>
        </w:numPr>
        <w:spacing w:before="0" w:after="0"/>
      </w:pPr>
      <w:r>
        <w:t>Chi-Squared Test for Variance</w:t>
      </w:r>
    </w:p>
    <w:p>
      <w:pPr>
        <w:numPr>
          <w:ilvl w:val="2"/>
          <w:numId w:val="900"/>
        </w:numPr>
        <w:spacing w:before="0" w:after="0"/>
      </w:pPr>
      <w:r>
        <w:t>Assumptions and Conditions</w:t>
      </w:r>
    </w:p>
    <w:p>
      <w:pPr>
        <w:numPr>
          <w:ilvl w:val="2"/>
          <w:numId w:val="900"/>
        </w:numPr>
        <w:spacing w:before="0" w:after="0"/>
      </w:pPr>
      <w:r>
        <w:t>Test Statistic and Distribution</w:t>
      </w:r>
    </w:p>
    <w:p>
      <w:pPr>
        <w:numPr>
          <w:ilvl w:val="2"/>
          <w:numId w:val="900"/>
        </w:numPr>
        <w:spacing w:before="0" w:after="0"/>
      </w:pPr>
      <w:r>
        <w:t>Sensitivity to Normality</w:t>
      </w:r>
    </w:p>
    <w:p>
      <w:pPr>
        <w:numPr>
          <w:ilvl w:val="2"/>
          <w:numId w:val="900"/>
        </w:numPr>
        <w:spacing w:before="0" w:after="0"/>
      </w:pPr>
      <w:r>
        <w:t>Procedure and Examples</w:t>
      </w:r>
    </w:p>
    <w:p>
      <w:pPr>
        <w:pStyle w:val="Heading1"/>
      </w:pPr>
      <w:r>
        <w:t>Two-Sample Parametric Tests</w:t>
      </w:r>
    </w:p>
    <w:p>
      <w:pPr>
        <w:numPr>
          <w:ilvl w:val="0"/>
          <w:numId w:val="900"/>
        </w:numPr>
        <w:spacing w:before="0" w:after="0"/>
      </w:pPr>
      <w:r>
        <w:t>Comparing Two Population Means</w:t>
      </w:r>
    </w:p>
    <w:p>
      <w:pPr>
        <w:numPr>
          <w:ilvl w:val="1"/>
          <w:numId w:val="900"/>
        </w:numPr>
        <w:spacing w:before="0" w:after="0"/>
      </w:pPr>
      <w:r>
        <w:t>Independent Samples t-Test</w:t>
      </w:r>
    </w:p>
    <w:p>
      <w:pPr>
        <w:numPr>
          <w:ilvl w:val="2"/>
          <w:numId w:val="900"/>
        </w:numPr>
        <w:spacing w:before="0" w:after="0"/>
      </w:pPr>
      <w:r>
        <w:t>Assumptions and Conditions</w:t>
      </w:r>
    </w:p>
    <w:p>
      <w:pPr>
        <w:numPr>
          <w:ilvl w:val="2"/>
          <w:numId w:val="900"/>
        </w:numPr>
        <w:spacing w:before="0" w:after="0"/>
      </w:pPr>
      <w:r>
        <w:t>Equal Variances Assumed</w:t>
      </w:r>
    </w:p>
    <w:p>
      <w:pPr>
        <w:numPr>
          <w:ilvl w:val="3"/>
          <w:numId w:val="900"/>
        </w:numPr>
        <w:spacing w:before="0" w:after="0"/>
      </w:pPr>
      <w:r>
        <w:t>Pooled Variance Estimator</w:t>
      </w:r>
    </w:p>
    <w:p>
      <w:pPr>
        <w:numPr>
          <w:ilvl w:val="3"/>
          <w:numId w:val="900"/>
        </w:numPr>
        <w:spacing w:before="0" w:after="0"/>
      </w:pPr>
      <w:r>
        <w:t>Degrees of Freedom</w:t>
      </w:r>
    </w:p>
    <w:p>
      <w:pPr>
        <w:numPr>
          <w:ilvl w:val="3"/>
          <w:numId w:val="900"/>
        </w:numPr>
        <w:spacing w:before="0" w:after="0"/>
      </w:pPr>
      <w:r>
        <w:t>Test Statistic</w:t>
      </w:r>
    </w:p>
    <w:p>
      <w:pPr>
        <w:numPr>
          <w:ilvl w:val="2"/>
          <w:numId w:val="900"/>
        </w:numPr>
        <w:spacing w:before="0" w:after="0"/>
      </w:pPr>
      <w:r>
        <w:t>Unequal Variances (Welch's t-Test)</w:t>
      </w:r>
    </w:p>
    <w:p>
      <w:pPr>
        <w:numPr>
          <w:ilvl w:val="3"/>
          <w:numId w:val="900"/>
        </w:numPr>
        <w:spacing w:before="0" w:after="0"/>
      </w:pPr>
      <w:r>
        <w:t>Separate Variance Estimator</w:t>
      </w:r>
    </w:p>
    <w:p>
      <w:pPr>
        <w:numPr>
          <w:ilvl w:val="3"/>
          <w:numId w:val="900"/>
        </w:numPr>
        <w:spacing w:before="0" w:after="0"/>
      </w:pPr>
      <w:r>
        <w:t>Satterthwaite Approximation</w:t>
      </w:r>
    </w:p>
    <w:p>
      <w:pPr>
        <w:numPr>
          <w:ilvl w:val="3"/>
          <w:numId w:val="900"/>
        </w:numPr>
        <w:spacing w:before="0" w:after="0"/>
      </w:pPr>
      <w:r>
        <w:t>Degrees of Freedom Calculation</w:t>
      </w:r>
    </w:p>
    <w:p>
      <w:pPr>
        <w:numPr>
          <w:ilvl w:val="2"/>
          <w:numId w:val="900"/>
        </w:numPr>
        <w:spacing w:before="0" w:after="0"/>
      </w:pPr>
      <w:r>
        <w:t>Testing for Equal Variances</w:t>
      </w:r>
    </w:p>
    <w:p>
      <w:pPr>
        <w:numPr>
          <w:ilvl w:val="3"/>
          <w:numId w:val="900"/>
        </w:numPr>
        <w:spacing w:before="0" w:after="0"/>
      </w:pPr>
      <w:r>
        <w:t>F-Test for Equal Variances</w:t>
      </w:r>
    </w:p>
    <w:p>
      <w:pPr>
        <w:numPr>
          <w:ilvl w:val="3"/>
          <w:numId w:val="900"/>
        </w:numPr>
        <w:spacing w:before="0" w:after="0"/>
      </w:pPr>
      <w:r>
        <w:t>Levene's Test</w:t>
      </w:r>
    </w:p>
    <w:p>
      <w:pPr>
        <w:numPr>
          <w:ilvl w:val="1"/>
          <w:numId w:val="900"/>
        </w:numPr>
        <w:spacing w:before="0" w:after="0"/>
      </w:pPr>
      <w:r>
        <w:t>Paired Samples t-Test</w:t>
      </w:r>
    </w:p>
    <w:p>
      <w:pPr>
        <w:numPr>
          <w:ilvl w:val="2"/>
          <w:numId w:val="900"/>
        </w:numPr>
        <w:spacing w:before="0" w:after="0"/>
      </w:pPr>
      <w:r>
        <w:t>When to Use Paired Design</w:t>
      </w:r>
    </w:p>
    <w:p>
      <w:pPr>
        <w:numPr>
          <w:ilvl w:val="2"/>
          <w:numId w:val="900"/>
        </w:numPr>
        <w:spacing w:before="0" w:after="0"/>
      </w:pPr>
      <w:r>
        <w:t>Assumptions and Conditions</w:t>
      </w:r>
    </w:p>
    <w:p>
      <w:pPr>
        <w:numPr>
          <w:ilvl w:val="2"/>
          <w:numId w:val="900"/>
        </w:numPr>
        <w:spacing w:before="0" w:after="0"/>
      </w:pPr>
      <w:r>
        <w:t>Test Statistic for Mean Difference</w:t>
      </w:r>
    </w:p>
    <w:p>
      <w:pPr>
        <w:numPr>
          <w:ilvl w:val="2"/>
          <w:numId w:val="900"/>
        </w:numPr>
        <w:spacing w:before="0" w:after="0"/>
      </w:pPr>
      <w:r>
        <w:t>Advantages of Pairing</w:t>
      </w:r>
    </w:p>
    <w:p>
      <w:pPr>
        <w:numPr>
          <w:ilvl w:val="2"/>
          <w:numId w:val="900"/>
        </w:numPr>
        <w:spacing w:before="0" w:after="0"/>
      </w:pPr>
      <w:r>
        <w:t>Procedure and Examples</w:t>
      </w:r>
    </w:p>
    <w:p>
      <w:pPr>
        <w:numPr>
          <w:ilvl w:val="0"/>
          <w:numId w:val="900"/>
        </w:numPr>
        <w:spacing w:before="0" w:after="0"/>
      </w:pPr>
      <w:r>
        <w:t>Comparing Two Population Proportions</w:t>
      </w:r>
    </w:p>
    <w:p>
      <w:pPr>
        <w:numPr>
          <w:ilvl w:val="1"/>
          <w:numId w:val="900"/>
        </w:numPr>
        <w:spacing w:before="0" w:after="0"/>
      </w:pPr>
      <w:r>
        <w:t>Two-Sample Z-Test for Proportions</w:t>
      </w:r>
    </w:p>
    <w:p>
      <w:pPr>
        <w:numPr>
          <w:ilvl w:val="2"/>
          <w:numId w:val="900"/>
        </w:numPr>
        <w:spacing w:before="0" w:after="0"/>
      </w:pPr>
      <w:r>
        <w:t>Independent Samples</w:t>
      </w:r>
    </w:p>
    <w:p>
      <w:pPr>
        <w:numPr>
          <w:ilvl w:val="2"/>
          <w:numId w:val="900"/>
        </w:numPr>
        <w:spacing w:before="0" w:after="0"/>
      </w:pPr>
      <w:r>
        <w:t>Pooled Proportion Estimator</w:t>
      </w:r>
    </w:p>
    <w:p>
      <w:pPr>
        <w:numPr>
          <w:ilvl w:val="2"/>
          <w:numId w:val="900"/>
        </w:numPr>
        <w:spacing w:before="0" w:after="0"/>
      </w:pPr>
      <w:r>
        <w:t>Test Statistic and Distribution</w:t>
      </w:r>
    </w:p>
    <w:p>
      <w:pPr>
        <w:numPr>
          <w:ilvl w:val="2"/>
          <w:numId w:val="900"/>
        </w:numPr>
        <w:spacing w:before="0" w:after="0"/>
      </w:pPr>
      <w:r>
        <w:t>Assumptions and Conditions</w:t>
      </w:r>
    </w:p>
    <w:p>
      <w:pPr>
        <w:numPr>
          <w:ilvl w:val="1"/>
          <w:numId w:val="900"/>
        </w:numPr>
        <w:spacing w:before="0" w:after="0"/>
      </w:pPr>
      <w:r>
        <w:t>Fisher's Exact Test</w:t>
      </w:r>
    </w:p>
    <w:p>
      <w:pPr>
        <w:numPr>
          <w:ilvl w:val="2"/>
          <w:numId w:val="900"/>
        </w:numPr>
        <w:spacing w:before="0" w:after="0"/>
      </w:pPr>
      <w:r>
        <w:t>When to Use</w:t>
      </w:r>
    </w:p>
    <w:p>
      <w:pPr>
        <w:numPr>
          <w:ilvl w:val="2"/>
          <w:numId w:val="900"/>
        </w:numPr>
        <w:spacing w:before="0" w:after="0"/>
      </w:pPr>
      <w:r>
        <w:t>Exact P-value Calculation</w:t>
      </w:r>
    </w:p>
    <w:p>
      <w:pPr>
        <w:numPr>
          <w:ilvl w:val="2"/>
          <w:numId w:val="900"/>
        </w:numPr>
        <w:spacing w:before="0" w:after="0"/>
      </w:pPr>
      <w:r>
        <w:t>Small Sample Considerations</w:t>
      </w:r>
    </w:p>
    <w:p>
      <w:pPr>
        <w:numPr>
          <w:ilvl w:val="0"/>
          <w:numId w:val="900"/>
        </w:numPr>
        <w:spacing w:before="0" w:after="0"/>
      </w:pPr>
      <w:r>
        <w:t>Comparing Two Population Variances</w:t>
      </w:r>
    </w:p>
    <w:p>
      <w:pPr>
        <w:numPr>
          <w:ilvl w:val="1"/>
          <w:numId w:val="900"/>
        </w:numPr>
        <w:spacing w:before="0" w:after="0"/>
      </w:pPr>
      <w:r>
        <w:t>F-Test for Equal Variances</w:t>
      </w:r>
    </w:p>
    <w:p>
      <w:pPr>
        <w:numPr>
          <w:ilvl w:val="2"/>
          <w:numId w:val="900"/>
        </w:numPr>
        <w:spacing w:before="0" w:after="0"/>
      </w:pPr>
      <w:r>
        <w:t>Assumptions and Conditions</w:t>
      </w:r>
    </w:p>
    <w:p>
      <w:pPr>
        <w:numPr>
          <w:ilvl w:val="2"/>
          <w:numId w:val="900"/>
        </w:numPr>
        <w:spacing w:before="0" w:after="0"/>
      </w:pPr>
      <w:r>
        <w:t>Test Statistic and Distribution</w:t>
      </w:r>
    </w:p>
    <w:p>
      <w:pPr>
        <w:numPr>
          <w:ilvl w:val="2"/>
          <w:numId w:val="900"/>
        </w:numPr>
        <w:spacing w:before="0" w:after="0"/>
      </w:pPr>
      <w:r>
        <w:t>Two-Tailed vs One-Tailed Tests</w:t>
      </w:r>
    </w:p>
    <w:p>
      <w:pPr>
        <w:numPr>
          <w:ilvl w:val="2"/>
          <w:numId w:val="900"/>
        </w:numPr>
        <w:spacing w:before="0" w:after="0"/>
      </w:pPr>
      <w:r>
        <w:t>Sensitivity to Normality</w:t>
      </w:r>
    </w:p>
    <w:p>
      <w:pPr>
        <w:pStyle w:val="Heading1"/>
      </w:pPr>
      <w:r>
        <w:t>Categorical Data Analysis</w:t>
      </w:r>
    </w:p>
    <w:p>
      <w:pPr>
        <w:numPr>
          <w:ilvl w:val="0"/>
          <w:numId w:val="900"/>
        </w:numPr>
        <w:spacing w:before="0" w:after="0"/>
      </w:pPr>
      <w:r>
        <w:t>Chi-Squared Tests</w:t>
      </w:r>
    </w:p>
    <w:p>
      <w:pPr>
        <w:numPr>
          <w:ilvl w:val="1"/>
          <w:numId w:val="900"/>
        </w:numPr>
        <w:spacing w:before="0" w:after="0"/>
      </w:pPr>
      <w:r>
        <w:t>The Chi-Squared Test Statistic</w:t>
      </w:r>
    </w:p>
    <w:p>
      <w:pPr>
        <w:numPr>
          <w:ilvl w:val="2"/>
          <w:numId w:val="900"/>
        </w:numPr>
        <w:spacing w:before="0" w:after="0"/>
      </w:pPr>
      <w:r>
        <w:t>General Formula</w:t>
      </w:r>
    </w:p>
    <w:p>
      <w:pPr>
        <w:numPr>
          <w:ilvl w:val="2"/>
          <w:numId w:val="900"/>
        </w:numPr>
        <w:spacing w:before="0" w:after="0"/>
      </w:pPr>
      <w:r>
        <w:t>Expected vs Observed Frequencies</w:t>
      </w:r>
    </w:p>
    <w:p>
      <w:pPr>
        <w:numPr>
          <w:ilvl w:val="2"/>
          <w:numId w:val="900"/>
        </w:numPr>
        <w:spacing w:before="0" w:after="0"/>
      </w:pPr>
      <w:r>
        <w:t>Degrees of Freedom</w:t>
      </w:r>
    </w:p>
    <w:p>
      <w:pPr>
        <w:numPr>
          <w:ilvl w:val="2"/>
          <w:numId w:val="900"/>
        </w:numPr>
        <w:spacing w:before="0" w:after="0"/>
      </w:pPr>
      <w:r>
        <w:t>Assumptions and Conditions</w:t>
      </w:r>
    </w:p>
    <w:p>
      <w:pPr>
        <w:numPr>
          <w:ilvl w:val="1"/>
          <w:numId w:val="900"/>
        </w:numPr>
        <w:spacing w:before="0" w:after="0"/>
      </w:pPr>
      <w:r>
        <w:t>Goodness-of-Fit Test</w:t>
      </w:r>
    </w:p>
    <w:p>
      <w:pPr>
        <w:numPr>
          <w:ilvl w:val="2"/>
          <w:numId w:val="900"/>
        </w:numPr>
        <w:spacing w:before="0" w:after="0"/>
      </w:pPr>
      <w:r>
        <w:t>Testing Specified Distributions</w:t>
      </w:r>
    </w:p>
    <w:p>
      <w:pPr>
        <w:numPr>
          <w:ilvl w:val="2"/>
          <w:numId w:val="900"/>
        </w:numPr>
        <w:spacing w:before="0" w:after="0"/>
      </w:pPr>
      <w:r>
        <w:t>Multinomial Distribution</w:t>
      </w:r>
    </w:p>
    <w:p>
      <w:pPr>
        <w:numPr>
          <w:ilvl w:val="2"/>
          <w:numId w:val="900"/>
        </w:numPr>
        <w:spacing w:before="0" w:after="0"/>
      </w:pPr>
      <w:r>
        <w:t>Expected Frequency Calculation</w:t>
      </w:r>
    </w:p>
    <w:p>
      <w:pPr>
        <w:numPr>
          <w:ilvl w:val="2"/>
          <w:numId w:val="900"/>
        </w:numPr>
        <w:spacing w:before="0" w:after="0"/>
      </w:pPr>
      <w:r>
        <w:t>Procedure and Examples</w:t>
      </w:r>
    </w:p>
    <w:p>
      <w:pPr>
        <w:numPr>
          <w:ilvl w:val="2"/>
          <w:numId w:val="900"/>
        </w:numPr>
        <w:spacing w:before="0" w:after="0"/>
      </w:pPr>
      <w:r>
        <w:t>Testing for Normality</w:t>
      </w:r>
    </w:p>
    <w:p>
      <w:pPr>
        <w:numPr>
          <w:ilvl w:val="2"/>
          <w:numId w:val="900"/>
        </w:numPr>
        <w:spacing w:before="0" w:after="0"/>
      </w:pPr>
      <w:r>
        <w:t>Testing for Uniformity</w:t>
      </w:r>
    </w:p>
    <w:p>
      <w:pPr>
        <w:numPr>
          <w:ilvl w:val="1"/>
          <w:numId w:val="900"/>
        </w:numPr>
        <w:spacing w:before="0" w:after="0"/>
      </w:pPr>
      <w:r>
        <w:t>Test of Independence</w:t>
      </w:r>
    </w:p>
    <w:p>
      <w:pPr>
        <w:numPr>
          <w:ilvl w:val="2"/>
          <w:numId w:val="900"/>
        </w:numPr>
        <w:spacing w:before="0" w:after="0"/>
      </w:pPr>
      <w:r>
        <w:t>Two-Way Contingency Tables</w:t>
      </w:r>
    </w:p>
    <w:p>
      <w:pPr>
        <w:numPr>
          <w:ilvl w:val="2"/>
          <w:numId w:val="900"/>
        </w:numPr>
        <w:spacing w:before="0" w:after="0"/>
      </w:pPr>
      <w:r>
        <w:t>Null and Alternative Hypotheses</w:t>
      </w:r>
    </w:p>
    <w:p>
      <w:pPr>
        <w:numPr>
          <w:ilvl w:val="2"/>
          <w:numId w:val="900"/>
        </w:numPr>
        <w:spacing w:before="0" w:after="0"/>
      </w:pPr>
      <w:r>
        <w:t>Expected Frequency Calculation</w:t>
      </w:r>
    </w:p>
    <w:p>
      <w:pPr>
        <w:numPr>
          <w:ilvl w:val="2"/>
          <w:numId w:val="900"/>
        </w:numPr>
        <w:spacing w:before="0" w:after="0"/>
      </w:pPr>
      <w:r>
        <w:t>Degrees of Freedom Formula</w:t>
      </w:r>
    </w:p>
    <w:p>
      <w:pPr>
        <w:numPr>
          <w:ilvl w:val="2"/>
          <w:numId w:val="900"/>
        </w:numPr>
        <w:spacing w:before="0" w:after="0"/>
      </w:pPr>
      <w:r>
        <w:t>Interpretation of Results</w:t>
      </w:r>
    </w:p>
    <w:p>
      <w:pPr>
        <w:numPr>
          <w:ilvl w:val="2"/>
          <w:numId w:val="900"/>
        </w:numPr>
        <w:spacing w:before="0" w:after="0"/>
      </w:pPr>
      <w:r>
        <w:t>Measures of Association</w:t>
      </w:r>
    </w:p>
    <w:p>
      <w:pPr>
        <w:numPr>
          <w:ilvl w:val="1"/>
          <w:numId w:val="900"/>
        </w:numPr>
        <w:spacing w:before="0" w:after="0"/>
      </w:pPr>
      <w:r>
        <w:t>Test of Homogeneity</w:t>
      </w:r>
    </w:p>
    <w:p>
      <w:pPr>
        <w:numPr>
          <w:ilvl w:val="2"/>
          <w:numId w:val="900"/>
        </w:numPr>
        <w:spacing w:before="0" w:after="0"/>
      </w:pPr>
      <w:r>
        <w:t>Comparing Multiple Populations</w:t>
      </w:r>
    </w:p>
    <w:p>
      <w:pPr>
        <w:numPr>
          <w:ilvl w:val="2"/>
          <w:numId w:val="900"/>
        </w:numPr>
        <w:spacing w:before="0" w:after="0"/>
      </w:pPr>
      <w:r>
        <w:t>Null and Alternative Hypotheses</w:t>
      </w:r>
    </w:p>
    <w:p>
      <w:pPr>
        <w:numPr>
          <w:ilvl w:val="2"/>
          <w:numId w:val="900"/>
        </w:numPr>
        <w:spacing w:before="0" w:after="0"/>
      </w:pPr>
      <w:r>
        <w:t>Relationship to Test of Independence</w:t>
      </w:r>
    </w:p>
    <w:p>
      <w:pPr>
        <w:numPr>
          <w:ilvl w:val="2"/>
          <w:numId w:val="900"/>
        </w:numPr>
        <w:spacing w:before="0" w:after="0"/>
      </w:pPr>
      <w:r>
        <w:t>Procedure and Examples</w:t>
      </w:r>
    </w:p>
    <w:p>
      <w:pPr>
        <w:numPr>
          <w:ilvl w:val="0"/>
          <w:numId w:val="900"/>
        </w:numPr>
        <w:spacing w:before="0" w:after="0"/>
      </w:pPr>
      <w:r>
        <w:t>Measures of Association</w:t>
      </w:r>
    </w:p>
    <w:p>
      <w:pPr>
        <w:numPr>
          <w:ilvl w:val="1"/>
          <w:numId w:val="900"/>
        </w:numPr>
        <w:spacing w:before="0" w:after="0"/>
      </w:pPr>
      <w:r>
        <w:t>Phi Coefficient</w:t>
      </w:r>
    </w:p>
    <w:p>
      <w:pPr>
        <w:numPr>
          <w:ilvl w:val="1"/>
          <w:numId w:val="900"/>
        </w:numPr>
        <w:spacing w:before="0" w:after="0"/>
      </w:pPr>
      <w:r>
        <w:t>Cramér's V</w:t>
      </w:r>
    </w:p>
    <w:p>
      <w:pPr>
        <w:numPr>
          <w:ilvl w:val="1"/>
          <w:numId w:val="900"/>
        </w:numPr>
        <w:spacing w:before="0" w:after="0"/>
      </w:pPr>
      <w:r>
        <w:t>Contingency Coefficient</w:t>
      </w:r>
    </w:p>
    <w:p>
      <w:pPr>
        <w:numPr>
          <w:ilvl w:val="1"/>
          <w:numId w:val="900"/>
        </w:numPr>
        <w:spacing w:before="0" w:after="0"/>
      </w:pPr>
      <w:r>
        <w:t>Odds Ratios</w:t>
      </w:r>
    </w:p>
    <w:p>
      <w:pPr>
        <w:numPr>
          <w:ilvl w:val="2"/>
          <w:numId w:val="900"/>
        </w:numPr>
        <w:spacing w:before="0" w:after="0"/>
      </w:pPr>
      <w:r>
        <w:t>Definition and Interpretation</w:t>
      </w:r>
    </w:p>
    <w:p>
      <w:pPr>
        <w:numPr>
          <w:ilvl w:val="2"/>
          <w:numId w:val="900"/>
        </w:numPr>
        <w:spacing w:before="0" w:after="0"/>
      </w:pPr>
      <w:r>
        <w:t>Confidence Intervals for Odds Ratios</w:t>
      </w:r>
    </w:p>
    <w:p>
      <w:pPr>
        <w:numPr>
          <w:ilvl w:val="2"/>
          <w:numId w:val="900"/>
        </w:numPr>
        <w:spacing w:before="0" w:after="0"/>
      </w:pPr>
      <w:r>
        <w:t>Relative Risk vs Odds Ratio</w:t>
      </w:r>
    </w:p>
    <w:p>
      <w:pPr>
        <w:pStyle w:val="Heading1"/>
      </w:pPr>
      <w:r>
        <w:t>Analysis of Variance (ANOVA)</w:t>
      </w:r>
    </w:p>
    <w:p>
      <w:pPr>
        <w:numPr>
          <w:ilvl w:val="0"/>
          <w:numId w:val="900"/>
        </w:numPr>
        <w:spacing w:before="0" w:after="0"/>
      </w:pPr>
      <w:r>
        <w:t>Introduction to ANOVA</w:t>
      </w:r>
    </w:p>
    <w:p>
      <w:pPr>
        <w:numPr>
          <w:ilvl w:val="1"/>
          <w:numId w:val="900"/>
        </w:numPr>
        <w:spacing w:before="0" w:after="0"/>
      </w:pPr>
      <w:r>
        <w:t>Purpose of ANOVA</w:t>
      </w:r>
    </w:p>
    <w:p>
      <w:pPr>
        <w:numPr>
          <w:ilvl w:val="1"/>
          <w:numId w:val="900"/>
        </w:numPr>
        <w:spacing w:before="0" w:after="0"/>
      </w:pPr>
      <w:r>
        <w:t>Comparing Multiple Means</w:t>
      </w:r>
    </w:p>
    <w:p>
      <w:pPr>
        <w:numPr>
          <w:ilvl w:val="1"/>
          <w:numId w:val="900"/>
        </w:numPr>
        <w:spacing w:before="0" w:after="0"/>
      </w:pPr>
      <w:r>
        <w:t>Why Not Multiple t-Tests</w:t>
      </w:r>
    </w:p>
    <w:p>
      <w:pPr>
        <w:numPr>
          <w:ilvl w:val="1"/>
          <w:numId w:val="900"/>
        </w:numPr>
        <w:spacing w:before="0" w:after="0"/>
      </w:pPr>
      <w:r>
        <w:t>Family-wise Error Rate Problem</w:t>
      </w:r>
    </w:p>
    <w:p>
      <w:pPr>
        <w:numPr>
          <w:ilvl w:val="0"/>
          <w:numId w:val="900"/>
        </w:numPr>
        <w:spacing w:before="0" w:after="0"/>
      </w:pPr>
      <w:r>
        <w:t>One-Way ANOVA</w:t>
      </w:r>
    </w:p>
    <w:p>
      <w:pPr>
        <w:numPr>
          <w:ilvl w:val="1"/>
          <w:numId w:val="900"/>
        </w:numPr>
        <w:spacing w:before="0" w:after="0"/>
      </w:pPr>
      <w:r>
        <w:t>Model and Assumptions</w:t>
      </w:r>
    </w:p>
    <w:p>
      <w:pPr>
        <w:numPr>
          <w:ilvl w:val="2"/>
          <w:numId w:val="900"/>
        </w:numPr>
        <w:spacing w:before="0" w:after="0"/>
      </w:pPr>
      <w:r>
        <w:t>Independence Assumption</w:t>
      </w:r>
    </w:p>
    <w:p>
      <w:pPr>
        <w:numPr>
          <w:ilvl w:val="2"/>
          <w:numId w:val="900"/>
        </w:numPr>
        <w:spacing w:before="0" w:after="0"/>
      </w:pPr>
      <w:r>
        <w:t>Normality Assumption</w:t>
      </w:r>
    </w:p>
    <w:p>
      <w:pPr>
        <w:numPr>
          <w:ilvl w:val="2"/>
          <w:numId w:val="900"/>
        </w:numPr>
        <w:spacing w:before="0" w:after="0"/>
      </w:pPr>
      <w:r>
        <w:t>Homogeneity of Variance Assumption</w:t>
      </w:r>
    </w:p>
    <w:p>
      <w:pPr>
        <w:numPr>
          <w:ilvl w:val="2"/>
          <w:numId w:val="900"/>
        </w:numPr>
        <w:spacing w:before="0" w:after="0"/>
      </w:pPr>
      <w:r>
        <w:t>Fixed vs Random Effects</w:t>
      </w:r>
    </w:p>
    <w:p>
      <w:pPr>
        <w:numPr>
          <w:ilvl w:val="1"/>
          <w:numId w:val="900"/>
        </w:numPr>
        <w:spacing w:before="0" w:after="0"/>
      </w:pPr>
      <w:r>
        <w:t>ANOVA Decomposition</w:t>
      </w:r>
    </w:p>
    <w:p>
      <w:pPr>
        <w:numPr>
          <w:ilvl w:val="2"/>
          <w:numId w:val="900"/>
        </w:numPr>
        <w:spacing w:before="0" w:after="0"/>
      </w:pPr>
      <w:r>
        <w:t>Total Variation</w:t>
      </w:r>
    </w:p>
    <w:p>
      <w:pPr>
        <w:numPr>
          <w:ilvl w:val="2"/>
          <w:numId w:val="900"/>
        </w:numPr>
        <w:spacing w:before="0" w:after="0"/>
      </w:pPr>
      <w:r>
        <w:t>Between-Group Variation</w:t>
      </w:r>
    </w:p>
    <w:p>
      <w:pPr>
        <w:numPr>
          <w:ilvl w:val="2"/>
          <w:numId w:val="900"/>
        </w:numPr>
        <w:spacing w:before="0" w:after="0"/>
      </w:pPr>
      <w:r>
        <w:t>Within-Group Variation</w:t>
      </w:r>
    </w:p>
    <w:p>
      <w:pPr>
        <w:numPr>
          <w:ilvl w:val="2"/>
          <w:numId w:val="900"/>
        </w:numPr>
        <w:spacing w:before="0" w:after="0"/>
      </w:pPr>
      <w:r>
        <w:t>Sum of Squares Decomposition</w:t>
      </w:r>
    </w:p>
    <w:p>
      <w:pPr>
        <w:numPr>
          <w:ilvl w:val="3"/>
          <w:numId w:val="900"/>
        </w:numPr>
        <w:spacing w:before="0" w:after="0"/>
      </w:pPr>
      <w:r>
        <w:t>Total Sum of Squares (SST)</w:t>
      </w:r>
    </w:p>
    <w:p>
      <w:pPr>
        <w:numPr>
          <w:ilvl w:val="3"/>
          <w:numId w:val="900"/>
        </w:numPr>
        <w:spacing w:before="0" w:after="0"/>
      </w:pPr>
      <w:r>
        <w:t>Sum of Squares Between (SSB)</w:t>
      </w:r>
    </w:p>
    <w:p>
      <w:pPr>
        <w:numPr>
          <w:ilvl w:val="3"/>
          <w:numId w:val="900"/>
        </w:numPr>
        <w:spacing w:before="0" w:after="0"/>
      </w:pPr>
      <w:r>
        <w:t>Sum of Squares Within (SSW)</w:t>
      </w:r>
    </w:p>
    <w:p>
      <w:pPr>
        <w:numPr>
          <w:ilvl w:val="1"/>
          <w:numId w:val="900"/>
        </w:numPr>
        <w:spacing w:before="0" w:after="0"/>
      </w:pPr>
      <w:r>
        <w:t>Mean Squares and F-Statistic</w:t>
      </w:r>
    </w:p>
    <w:p>
      <w:pPr>
        <w:numPr>
          <w:ilvl w:val="2"/>
          <w:numId w:val="900"/>
        </w:numPr>
        <w:spacing w:before="0" w:after="0"/>
      </w:pPr>
      <w:r>
        <w:t>Mean Square Between (MSB)</w:t>
      </w:r>
    </w:p>
    <w:p>
      <w:pPr>
        <w:numPr>
          <w:ilvl w:val="2"/>
          <w:numId w:val="900"/>
        </w:numPr>
        <w:spacing w:before="0" w:after="0"/>
      </w:pPr>
      <w:r>
        <w:t>Mean Square Within (MSW)</w:t>
      </w:r>
    </w:p>
    <w:p>
      <w:pPr>
        <w:numPr>
          <w:ilvl w:val="2"/>
          <w:numId w:val="900"/>
        </w:numPr>
        <w:spacing w:before="0" w:after="0"/>
      </w:pPr>
      <w:r>
        <w:t>F-Statistic Calculation</w:t>
      </w:r>
    </w:p>
    <w:p>
      <w:pPr>
        <w:numPr>
          <w:ilvl w:val="2"/>
          <w:numId w:val="900"/>
        </w:numPr>
        <w:spacing w:before="0" w:after="0"/>
      </w:pPr>
      <w:r>
        <w:t>F-Distribution Properties</w:t>
      </w:r>
    </w:p>
    <w:p>
      <w:pPr>
        <w:numPr>
          <w:ilvl w:val="1"/>
          <w:numId w:val="900"/>
        </w:numPr>
        <w:spacing w:before="0" w:after="0"/>
      </w:pPr>
      <w:r>
        <w:t>ANOVA Table</w:t>
      </w:r>
    </w:p>
    <w:p>
      <w:pPr>
        <w:numPr>
          <w:ilvl w:val="2"/>
          <w:numId w:val="900"/>
        </w:numPr>
        <w:spacing w:before="0" w:after="0"/>
      </w:pPr>
      <w:r>
        <w:t>Structure and Components</w:t>
      </w:r>
    </w:p>
    <w:p>
      <w:pPr>
        <w:numPr>
          <w:ilvl w:val="2"/>
          <w:numId w:val="900"/>
        </w:numPr>
        <w:spacing w:before="0" w:after="0"/>
      </w:pPr>
      <w:r>
        <w:t>Degrees of Freedom</w:t>
      </w:r>
    </w:p>
    <w:p>
      <w:pPr>
        <w:numPr>
          <w:ilvl w:val="2"/>
          <w:numId w:val="900"/>
        </w:numPr>
        <w:spacing w:before="0" w:after="0"/>
      </w:pPr>
      <w:r>
        <w:t>P-value Calculation</w:t>
      </w:r>
    </w:p>
    <w:p>
      <w:pPr>
        <w:numPr>
          <w:ilvl w:val="1"/>
          <w:numId w:val="900"/>
        </w:numPr>
        <w:spacing w:before="0" w:after="0"/>
      </w:pPr>
      <w:r>
        <w:t>Post-Hoc Analysis</w:t>
      </w:r>
    </w:p>
    <w:p>
      <w:pPr>
        <w:numPr>
          <w:ilvl w:val="2"/>
          <w:numId w:val="900"/>
        </w:numPr>
        <w:spacing w:before="0" w:after="0"/>
      </w:pPr>
      <w:r>
        <w:t>Need for Multiple Comparisons</w:t>
      </w:r>
    </w:p>
    <w:p>
      <w:pPr>
        <w:numPr>
          <w:ilvl w:val="2"/>
          <w:numId w:val="900"/>
        </w:numPr>
        <w:spacing w:before="0" w:after="0"/>
      </w:pPr>
      <w:r>
        <w:t>Family-wise Error Rate</w:t>
      </w:r>
    </w:p>
    <w:p>
      <w:pPr>
        <w:numPr>
          <w:ilvl w:val="2"/>
          <w:numId w:val="900"/>
        </w:numPr>
        <w:spacing w:before="0" w:after="0"/>
      </w:pPr>
      <w:r>
        <w:t>Tukey's Honestly Significant Difference</w:t>
      </w:r>
    </w:p>
    <w:p>
      <w:pPr>
        <w:numPr>
          <w:ilvl w:val="2"/>
          <w:numId w:val="900"/>
        </w:numPr>
        <w:spacing w:before="0" w:after="0"/>
      </w:pPr>
      <w:r>
        <w:t>Bonferroni Method</w:t>
      </w:r>
    </w:p>
    <w:p>
      <w:pPr>
        <w:numPr>
          <w:ilvl w:val="2"/>
          <w:numId w:val="900"/>
        </w:numPr>
        <w:spacing w:before="0" w:after="0"/>
      </w:pPr>
      <w:r>
        <w:t>Scheffé's Method</w:t>
      </w:r>
    </w:p>
    <w:p>
      <w:pPr>
        <w:numPr>
          <w:ilvl w:val="2"/>
          <w:numId w:val="900"/>
        </w:numPr>
        <w:spacing w:before="0" w:after="0"/>
      </w:pPr>
      <w:r>
        <w:t>Fisher's LSD</w:t>
      </w:r>
    </w:p>
    <w:p>
      <w:pPr>
        <w:numPr>
          <w:ilvl w:val="1"/>
          <w:numId w:val="900"/>
        </w:numPr>
        <w:spacing w:before="0" w:after="0"/>
      </w:pPr>
      <w:r>
        <w:t>Assumptions Checking</w:t>
      </w:r>
    </w:p>
    <w:p>
      <w:pPr>
        <w:numPr>
          <w:ilvl w:val="2"/>
          <w:numId w:val="900"/>
        </w:numPr>
        <w:spacing w:before="0" w:after="0"/>
      </w:pPr>
      <w:r>
        <w:t>Residual Analysis</w:t>
      </w:r>
    </w:p>
    <w:p>
      <w:pPr>
        <w:numPr>
          <w:ilvl w:val="2"/>
          <w:numId w:val="900"/>
        </w:numPr>
        <w:spacing w:before="0" w:after="0"/>
      </w:pPr>
      <w:r>
        <w:t>Tests for Normality</w:t>
      </w:r>
    </w:p>
    <w:p>
      <w:pPr>
        <w:numPr>
          <w:ilvl w:val="2"/>
          <w:numId w:val="900"/>
        </w:numPr>
        <w:spacing w:before="0" w:after="0"/>
      </w:pPr>
      <w:r>
        <w:t>Tests for Equal Variances</w:t>
      </w:r>
    </w:p>
    <w:p>
      <w:pPr>
        <w:numPr>
          <w:ilvl w:val="2"/>
          <w:numId w:val="900"/>
        </w:numPr>
        <w:spacing w:before="0" w:after="0"/>
      </w:pPr>
      <w:r>
        <w:t>Transformations</w:t>
      </w:r>
    </w:p>
    <w:p>
      <w:pPr>
        <w:numPr>
          <w:ilvl w:val="0"/>
          <w:numId w:val="900"/>
        </w:numPr>
        <w:spacing w:before="0" w:after="0"/>
      </w:pPr>
      <w:r>
        <w:t>Two-Way ANOVA</w:t>
      </w:r>
    </w:p>
    <w:p>
      <w:pPr>
        <w:numPr>
          <w:ilvl w:val="1"/>
          <w:numId w:val="900"/>
        </w:numPr>
        <w:spacing w:before="0" w:after="0"/>
      </w:pPr>
      <w:r>
        <w:t>Model and Design</w:t>
      </w:r>
    </w:p>
    <w:p>
      <w:pPr>
        <w:numPr>
          <w:ilvl w:val="2"/>
          <w:numId w:val="900"/>
        </w:numPr>
        <w:spacing w:before="0" w:after="0"/>
      </w:pPr>
      <w:r>
        <w:t>Two-Factor Design</w:t>
      </w:r>
    </w:p>
    <w:p>
      <w:pPr>
        <w:numPr>
          <w:ilvl w:val="2"/>
          <w:numId w:val="900"/>
        </w:numPr>
        <w:spacing w:before="0" w:after="0"/>
      </w:pPr>
      <w:r>
        <w:t>Balanced vs Unbalanced Designs</w:t>
      </w:r>
    </w:p>
    <w:p>
      <w:pPr>
        <w:numPr>
          <w:ilvl w:val="2"/>
          <w:numId w:val="900"/>
        </w:numPr>
        <w:spacing w:before="0" w:after="0"/>
      </w:pPr>
      <w:r>
        <w:t>Interaction Effects</w:t>
      </w:r>
    </w:p>
    <w:p>
      <w:pPr>
        <w:numPr>
          <w:ilvl w:val="1"/>
          <w:numId w:val="900"/>
        </w:numPr>
        <w:spacing w:before="0" w:after="0"/>
      </w:pPr>
      <w:r>
        <w:t>Main Effects</w:t>
      </w:r>
    </w:p>
    <w:p>
      <w:pPr>
        <w:numPr>
          <w:ilvl w:val="2"/>
          <w:numId w:val="900"/>
        </w:numPr>
        <w:spacing w:before="0" w:after="0"/>
      </w:pPr>
      <w:r>
        <w:t>Factor A Main Effect</w:t>
      </w:r>
    </w:p>
    <w:p>
      <w:pPr>
        <w:numPr>
          <w:ilvl w:val="2"/>
          <w:numId w:val="900"/>
        </w:numPr>
        <w:spacing w:before="0" w:after="0"/>
      </w:pPr>
      <w:r>
        <w:t>Factor B Main Effect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1"/>
          <w:numId w:val="900"/>
        </w:numPr>
        <w:spacing w:before="0" w:after="0"/>
      </w:pPr>
      <w:r>
        <w:t>Interaction Effects</w:t>
      </w:r>
    </w:p>
    <w:p>
      <w:pPr>
        <w:numPr>
          <w:ilvl w:val="2"/>
          <w:numId w:val="900"/>
        </w:numPr>
        <w:spacing w:before="0" w:after="0"/>
      </w:pPr>
      <w:r>
        <w:t>Definition and Interpretation</w:t>
      </w:r>
    </w:p>
    <w:p>
      <w:pPr>
        <w:numPr>
          <w:ilvl w:val="2"/>
          <w:numId w:val="900"/>
        </w:numPr>
        <w:spacing w:before="0" w:after="0"/>
      </w:pPr>
      <w:r>
        <w:t>Testing for Interaction</w:t>
      </w:r>
    </w:p>
    <w:p>
      <w:pPr>
        <w:numPr>
          <w:ilvl w:val="2"/>
          <w:numId w:val="900"/>
        </w:numPr>
        <w:spacing w:before="0" w:after="0"/>
      </w:pPr>
      <w:r>
        <w:t>Interaction Plots</w:t>
      </w:r>
    </w:p>
    <w:p>
      <w:pPr>
        <w:numPr>
          <w:ilvl w:val="1"/>
          <w:numId w:val="900"/>
        </w:numPr>
        <w:spacing w:before="0" w:after="0"/>
      </w:pPr>
      <w:r>
        <w:t>ANOVA Table for Two-Way Design</w:t>
      </w:r>
    </w:p>
    <w:p>
      <w:pPr>
        <w:numPr>
          <w:ilvl w:val="2"/>
          <w:numId w:val="900"/>
        </w:numPr>
        <w:spacing w:before="0" w:after="0"/>
      </w:pPr>
      <w:r>
        <w:t>Sources of Variation</w:t>
      </w:r>
    </w:p>
    <w:p>
      <w:pPr>
        <w:numPr>
          <w:ilvl w:val="2"/>
          <w:numId w:val="900"/>
        </w:numPr>
        <w:spacing w:before="0" w:after="0"/>
      </w:pPr>
      <w:r>
        <w:t>Degrees of Freedom</w:t>
      </w:r>
    </w:p>
    <w:p>
      <w:pPr>
        <w:numPr>
          <w:ilvl w:val="2"/>
          <w:numId w:val="900"/>
        </w:numPr>
        <w:spacing w:before="0" w:after="0"/>
      </w:pPr>
      <w:r>
        <w:t>F-Statistics for Each Effect</w:t>
      </w:r>
    </w:p>
    <w:p>
      <w:pPr>
        <w:numPr>
          <w:ilvl w:val="1"/>
          <w:numId w:val="900"/>
        </w:numPr>
        <w:spacing w:before="0" w:after="0"/>
      </w:pPr>
      <w:r>
        <w:t>Simple Effects Analysis</w:t>
      </w:r>
    </w:p>
    <w:p>
      <w:pPr>
        <w:numPr>
          <w:ilvl w:val="2"/>
          <w:numId w:val="900"/>
        </w:numPr>
        <w:spacing w:before="0" w:after="0"/>
      </w:pPr>
      <w:r>
        <w:t>When Interaction is Significant</w:t>
      </w:r>
    </w:p>
    <w:p>
      <w:pPr>
        <w:numPr>
          <w:ilvl w:val="2"/>
          <w:numId w:val="900"/>
        </w:numPr>
        <w:spacing w:before="0" w:after="0"/>
      </w:pPr>
      <w:r>
        <w:t>Analyzing Effects at Each Level</w:t>
      </w:r>
    </w:p>
    <w:p>
      <w:pPr>
        <w:pStyle w:val="Heading1"/>
      </w:pPr>
      <w:r>
        <w:t>Simple Linear Regression Inference</w:t>
      </w:r>
    </w:p>
    <w:p>
      <w:pPr>
        <w:numPr>
          <w:ilvl w:val="0"/>
          <w:numId w:val="900"/>
        </w:numPr>
        <w:spacing w:before="0" w:after="0"/>
      </w:pPr>
      <w:r>
        <w:t>The Simple Linear Regression Model</w:t>
      </w:r>
    </w:p>
    <w:p>
      <w:pPr>
        <w:numPr>
          <w:ilvl w:val="1"/>
          <w:numId w:val="900"/>
        </w:numPr>
        <w:spacing w:before="0" w:after="0"/>
      </w:pPr>
      <w:r>
        <w:t>Model Specification</w:t>
      </w:r>
    </w:p>
    <w:p>
      <w:pPr>
        <w:numPr>
          <w:ilvl w:val="1"/>
          <w:numId w:val="900"/>
        </w:numPr>
        <w:spacing w:before="0" w:after="0"/>
      </w:pPr>
      <w:r>
        <w:t>Population Regression Line</w:t>
      </w:r>
    </w:p>
    <w:p>
      <w:pPr>
        <w:numPr>
          <w:ilvl w:val="1"/>
          <w:numId w:val="900"/>
        </w:numPr>
        <w:spacing w:before="0" w:after="0"/>
      </w:pPr>
      <w:r>
        <w:t>Random Error Component</w:t>
      </w:r>
    </w:p>
    <w:p>
      <w:pPr>
        <w:numPr>
          <w:ilvl w:val="1"/>
          <w:numId w:val="900"/>
        </w:numPr>
        <w:spacing w:before="0" w:after="0"/>
      </w:pPr>
      <w:r>
        <w:t>Assumptions of the Model</w:t>
      </w:r>
    </w:p>
    <w:p>
      <w:pPr>
        <w:numPr>
          <w:ilvl w:val="2"/>
          <w:numId w:val="900"/>
        </w:numPr>
        <w:spacing w:before="0" w:after="0"/>
      </w:pPr>
      <w:r>
        <w:t>Linearity</w:t>
      </w:r>
    </w:p>
    <w:p>
      <w:pPr>
        <w:numPr>
          <w:ilvl w:val="2"/>
          <w:numId w:val="900"/>
        </w:numPr>
        <w:spacing w:before="0" w:after="0"/>
      </w:pPr>
      <w:r>
        <w:t>Independence</w:t>
      </w:r>
    </w:p>
    <w:p>
      <w:pPr>
        <w:numPr>
          <w:ilvl w:val="2"/>
          <w:numId w:val="900"/>
        </w:numPr>
        <w:spacing w:before="0" w:after="0"/>
      </w:pPr>
      <w:r>
        <w:t>Homoscedasticity</w:t>
      </w:r>
    </w:p>
    <w:p>
      <w:pPr>
        <w:numPr>
          <w:ilvl w:val="2"/>
          <w:numId w:val="900"/>
        </w:numPr>
        <w:spacing w:before="0" w:after="0"/>
      </w:pPr>
      <w:r>
        <w:t>Normality of Errors</w:t>
      </w:r>
    </w:p>
    <w:p>
      <w:pPr>
        <w:numPr>
          <w:ilvl w:val="0"/>
          <w:numId w:val="900"/>
        </w:numPr>
        <w:spacing w:before="0" w:after="0"/>
      </w:pPr>
      <w:r>
        <w:t>Least Squares Estimation</w:t>
      </w:r>
    </w:p>
    <w:p>
      <w:pPr>
        <w:numPr>
          <w:ilvl w:val="1"/>
          <w:numId w:val="900"/>
        </w:numPr>
        <w:spacing w:before="0" w:after="0"/>
      </w:pPr>
      <w:r>
        <w:t>Principle of Least Squares</w:t>
      </w:r>
    </w:p>
    <w:p>
      <w:pPr>
        <w:numPr>
          <w:ilvl w:val="1"/>
          <w:numId w:val="900"/>
        </w:numPr>
        <w:spacing w:before="0" w:after="0"/>
      </w:pPr>
      <w:r>
        <w:t>Estimating Slope and Intercept</w:t>
      </w:r>
    </w:p>
    <w:p>
      <w:pPr>
        <w:numPr>
          <w:ilvl w:val="1"/>
          <w:numId w:val="900"/>
        </w:numPr>
        <w:spacing w:before="0" w:after="0"/>
      </w:pPr>
      <w:r>
        <w:t>Properties of Least Squares Estimators</w:t>
      </w:r>
    </w:p>
    <w:p>
      <w:pPr>
        <w:numPr>
          <w:ilvl w:val="1"/>
          <w:numId w:val="900"/>
        </w:numPr>
        <w:spacing w:before="0" w:after="0"/>
      </w:pPr>
      <w:r>
        <w:t>Residuals and Fitted Values</w:t>
      </w:r>
    </w:p>
    <w:p>
      <w:pPr>
        <w:numPr>
          <w:ilvl w:val="0"/>
          <w:numId w:val="900"/>
        </w:numPr>
        <w:spacing w:before="0" w:after="0"/>
      </w:pPr>
      <w:r>
        <w:t>Sampling Distributions of Estimators</w:t>
      </w:r>
    </w:p>
    <w:p>
      <w:pPr>
        <w:numPr>
          <w:ilvl w:val="1"/>
          <w:numId w:val="900"/>
        </w:numPr>
        <w:spacing w:before="0" w:after="0"/>
      </w:pPr>
      <w:r>
        <w:t>Distribution of Slope Estimator</w:t>
      </w:r>
    </w:p>
    <w:p>
      <w:pPr>
        <w:numPr>
          <w:ilvl w:val="1"/>
          <w:numId w:val="900"/>
        </w:numPr>
        <w:spacing w:before="0" w:after="0"/>
      </w:pPr>
      <w:r>
        <w:t>Distribution of Intercept Estimator</w:t>
      </w:r>
    </w:p>
    <w:p>
      <w:pPr>
        <w:numPr>
          <w:ilvl w:val="1"/>
          <w:numId w:val="900"/>
        </w:numPr>
        <w:spacing w:before="0" w:after="0"/>
      </w:pPr>
      <w:r>
        <w:t>Standard Errors</w:t>
      </w:r>
    </w:p>
    <w:p>
      <w:pPr>
        <w:numPr>
          <w:ilvl w:val="1"/>
          <w:numId w:val="900"/>
        </w:numPr>
        <w:spacing w:before="0" w:after="0"/>
      </w:pPr>
      <w:r>
        <w:t>Correlation Between Estimators</w:t>
      </w:r>
    </w:p>
    <w:p>
      <w:pPr>
        <w:numPr>
          <w:ilvl w:val="0"/>
          <w:numId w:val="900"/>
        </w:numPr>
        <w:spacing w:before="0" w:after="0"/>
      </w:pPr>
      <w:r>
        <w:t>Inference for Regression Coefficients</w:t>
      </w:r>
    </w:p>
    <w:p>
      <w:pPr>
        <w:numPr>
          <w:ilvl w:val="1"/>
          <w:numId w:val="900"/>
        </w:numPr>
        <w:spacing w:before="0" w:after="0"/>
      </w:pPr>
      <w:r>
        <w:t>Inference for the Slope</w:t>
      </w:r>
    </w:p>
    <w:p>
      <w:pPr>
        <w:numPr>
          <w:ilvl w:val="2"/>
          <w:numId w:val="900"/>
        </w:numPr>
        <w:spacing w:before="0" w:after="0"/>
      </w:pPr>
      <w:r>
        <w:t>Confidence Interval for Slope</w:t>
      </w:r>
    </w:p>
    <w:p>
      <w:pPr>
        <w:numPr>
          <w:ilvl w:val="2"/>
          <w:numId w:val="900"/>
        </w:numPr>
        <w:spacing w:before="0" w:after="0"/>
      </w:pPr>
      <w:r>
        <w:t>Hypothesis Test for Slope</w:t>
      </w:r>
    </w:p>
    <w:p>
      <w:pPr>
        <w:numPr>
          <w:ilvl w:val="2"/>
          <w:numId w:val="900"/>
        </w:numPr>
        <w:spacing w:before="0" w:after="0"/>
      </w:pPr>
      <w:r>
        <w:t>Testing for No Linear Relationship</w:t>
      </w:r>
    </w:p>
    <w:p>
      <w:pPr>
        <w:numPr>
          <w:ilvl w:val="1"/>
          <w:numId w:val="900"/>
        </w:numPr>
        <w:spacing w:before="0" w:after="0"/>
      </w:pPr>
      <w:r>
        <w:t>Inference for the Intercept</w:t>
      </w:r>
    </w:p>
    <w:p>
      <w:pPr>
        <w:numPr>
          <w:ilvl w:val="2"/>
          <w:numId w:val="900"/>
        </w:numPr>
        <w:spacing w:before="0" w:after="0"/>
      </w:pPr>
      <w:r>
        <w:t>Confidence Interval for Intercept</w:t>
      </w:r>
    </w:p>
    <w:p>
      <w:pPr>
        <w:numPr>
          <w:ilvl w:val="2"/>
          <w:numId w:val="900"/>
        </w:numPr>
        <w:spacing w:before="0" w:after="0"/>
      </w:pPr>
      <w:r>
        <w:t>Hypothesis Test for Intercept</w:t>
      </w:r>
    </w:p>
    <w:p>
      <w:pPr>
        <w:numPr>
          <w:ilvl w:val="2"/>
          <w:numId w:val="900"/>
        </w:numPr>
        <w:spacing w:before="0" w:after="0"/>
      </w:pPr>
      <w:r>
        <w:t>Practical Interpretation</w:t>
      </w:r>
    </w:p>
    <w:p>
      <w:pPr>
        <w:numPr>
          <w:ilvl w:val="0"/>
          <w:numId w:val="900"/>
        </w:numPr>
        <w:spacing w:before="0" w:after="0"/>
      </w:pPr>
      <w:r>
        <w:t>Inference for Correlation</w:t>
      </w:r>
    </w:p>
    <w:p>
      <w:pPr>
        <w:numPr>
          <w:ilvl w:val="1"/>
          <w:numId w:val="900"/>
        </w:numPr>
        <w:spacing w:before="0" w:after="0"/>
      </w:pPr>
      <w:r>
        <w:t>Population Correlation Coefficient</w:t>
      </w:r>
    </w:p>
    <w:p>
      <w:pPr>
        <w:numPr>
          <w:ilvl w:val="1"/>
          <w:numId w:val="900"/>
        </w:numPr>
        <w:spacing w:before="0" w:after="0"/>
      </w:pPr>
      <w:r>
        <w:t>Sample Correlation Coefficient</w:t>
      </w:r>
    </w:p>
    <w:p>
      <w:pPr>
        <w:numPr>
          <w:ilvl w:val="1"/>
          <w:numId w:val="900"/>
        </w:numPr>
        <w:spacing w:before="0" w:after="0"/>
      </w:pPr>
      <w:r>
        <w:t>Testing for Linear Association</w:t>
      </w:r>
    </w:p>
    <w:p>
      <w:pPr>
        <w:numPr>
          <w:ilvl w:val="1"/>
          <w:numId w:val="900"/>
        </w:numPr>
        <w:spacing w:before="0" w:after="0"/>
      </w:pPr>
      <w:r>
        <w:t>Confidence Interval for Correlation</w:t>
      </w:r>
    </w:p>
    <w:p>
      <w:pPr>
        <w:numPr>
          <w:ilvl w:val="1"/>
          <w:numId w:val="900"/>
        </w:numPr>
        <w:spacing w:before="0" w:after="0"/>
      </w:pPr>
      <w:r>
        <w:t>Fisher's Z-Transformation</w:t>
      </w:r>
    </w:p>
    <w:p>
      <w:pPr>
        <w:numPr>
          <w:ilvl w:val="0"/>
          <w:numId w:val="900"/>
        </w:numPr>
        <w:spacing w:before="0" w:after="0"/>
      </w:pPr>
      <w:r>
        <w:t>Prediction and Confidence Intervals</w:t>
      </w:r>
    </w:p>
    <w:p>
      <w:pPr>
        <w:numPr>
          <w:ilvl w:val="1"/>
          <w:numId w:val="900"/>
        </w:numPr>
        <w:spacing w:before="0" w:after="0"/>
      </w:pPr>
      <w:r>
        <w:t>Confidence Interval for Mean Response</w:t>
      </w:r>
    </w:p>
    <w:p>
      <w:pPr>
        <w:numPr>
          <w:ilvl w:val="2"/>
          <w:numId w:val="900"/>
        </w:numPr>
        <w:spacing w:before="0" w:after="0"/>
      </w:pPr>
      <w:r>
        <w:t>Formula and Interpretation</w:t>
      </w:r>
    </w:p>
    <w:p>
      <w:pPr>
        <w:numPr>
          <w:ilvl w:val="2"/>
          <w:numId w:val="900"/>
        </w:numPr>
        <w:spacing w:before="0" w:after="0"/>
      </w:pPr>
      <w:r>
        <w:t>Confidence Band</w:t>
      </w:r>
    </w:p>
    <w:p>
      <w:pPr>
        <w:numPr>
          <w:ilvl w:val="1"/>
          <w:numId w:val="900"/>
        </w:numPr>
        <w:spacing w:before="0" w:after="0"/>
      </w:pPr>
      <w:r>
        <w:t>Prediction Interval for Individual Response</w:t>
      </w:r>
    </w:p>
    <w:p>
      <w:pPr>
        <w:numPr>
          <w:ilvl w:val="2"/>
          <w:numId w:val="900"/>
        </w:numPr>
        <w:spacing w:before="0" w:after="0"/>
      </w:pPr>
      <w:r>
        <w:t>Formula and Interpretation</w:t>
      </w:r>
    </w:p>
    <w:p>
      <w:pPr>
        <w:numPr>
          <w:ilvl w:val="2"/>
          <w:numId w:val="900"/>
        </w:numPr>
        <w:spacing w:before="0" w:after="0"/>
      </w:pPr>
      <w:r>
        <w:t>Prediction vs Confidence Intervals</w:t>
      </w:r>
    </w:p>
    <w:p>
      <w:pPr>
        <w:numPr>
          <w:ilvl w:val="1"/>
          <w:numId w:val="900"/>
        </w:numPr>
        <w:spacing w:before="0" w:after="0"/>
      </w:pPr>
      <w:r>
        <w:t>Extrapolation Concerns</w:t>
      </w:r>
    </w:p>
    <w:p>
      <w:pPr>
        <w:numPr>
          <w:ilvl w:val="0"/>
          <w:numId w:val="900"/>
        </w:numPr>
        <w:spacing w:before="0" w:after="0"/>
      </w:pPr>
      <w:r>
        <w:t>Model Adequacy and Diagnostics</w:t>
      </w:r>
    </w:p>
    <w:p>
      <w:pPr>
        <w:numPr>
          <w:ilvl w:val="1"/>
          <w:numId w:val="900"/>
        </w:numPr>
        <w:spacing w:before="0" w:after="0"/>
      </w:pPr>
      <w:r>
        <w:t>Residual Analysis</w:t>
      </w:r>
    </w:p>
    <w:p>
      <w:pPr>
        <w:numPr>
          <w:ilvl w:val="1"/>
          <w:numId w:val="900"/>
        </w:numPr>
        <w:spacing w:before="0" w:after="0"/>
      </w:pPr>
      <w:r>
        <w:t>Checking Model Assumptions</w:t>
      </w:r>
    </w:p>
    <w:p>
      <w:pPr>
        <w:numPr>
          <w:ilvl w:val="1"/>
          <w:numId w:val="900"/>
        </w:numPr>
        <w:spacing w:before="0" w:after="0"/>
      </w:pPr>
      <w:r>
        <w:t>Outliers and Influential Points</w:t>
      </w:r>
    </w:p>
    <w:p>
      <w:pPr>
        <w:numPr>
          <w:ilvl w:val="1"/>
          <w:numId w:val="900"/>
        </w:numPr>
        <w:spacing w:before="0" w:after="0"/>
      </w:pPr>
      <w:r>
        <w:t>Goodness of Fit Measures</w:t>
      </w:r>
    </w:p>
    <w:p>
      <w:pPr>
        <w:numPr>
          <w:ilvl w:val="2"/>
          <w:numId w:val="900"/>
        </w:numPr>
        <w:spacing w:before="0" w:after="0"/>
      </w:pPr>
      <w:r>
        <w:t>Coefficient of Determination</w:t>
      </w:r>
    </w:p>
    <w:p>
      <w:pPr>
        <w:numPr>
          <w:ilvl w:val="2"/>
          <w:numId w:val="900"/>
        </w:numPr>
        <w:spacing w:before="0" w:after="0"/>
      </w:pPr>
      <w:r>
        <w:t>Standard Error of Regression</w:t>
      </w:r>
    </w:p>
    <w:p>
      <w:pPr>
        <w:pStyle w:val="Heading1"/>
      </w:pPr>
      <w:r>
        <w:t>Introduction to Bayesian Inference</w:t>
      </w:r>
    </w:p>
    <w:p>
      <w:pPr>
        <w:numPr>
          <w:ilvl w:val="0"/>
          <w:numId w:val="900"/>
        </w:numPr>
        <w:spacing w:before="0" w:after="0"/>
      </w:pPr>
      <w:r>
        <w:t>Bayesian vs Frequentist Philosophy</w:t>
      </w:r>
    </w:p>
    <w:p>
      <w:pPr>
        <w:numPr>
          <w:ilvl w:val="1"/>
          <w:numId w:val="900"/>
        </w:numPr>
        <w:spacing w:before="0" w:after="0"/>
      </w:pPr>
      <w:r>
        <w:t>Different Interpretations of Probability</w:t>
      </w:r>
    </w:p>
    <w:p>
      <w:pPr>
        <w:numPr>
          <w:ilvl w:val="1"/>
          <w:numId w:val="900"/>
        </w:numPr>
        <w:spacing w:before="0" w:after="0"/>
      </w:pPr>
      <w:r>
        <w:t>Subjective vs Objective Probability</w:t>
      </w:r>
    </w:p>
    <w:p>
      <w:pPr>
        <w:numPr>
          <w:ilvl w:val="1"/>
          <w:numId w:val="900"/>
        </w:numPr>
        <w:spacing w:before="0" w:after="0"/>
      </w:pPr>
      <w:r>
        <w:t>Parameter as Random Variable</w:t>
      </w:r>
    </w:p>
    <w:p>
      <w:pPr>
        <w:numPr>
          <w:ilvl w:val="1"/>
          <w:numId w:val="900"/>
        </w:numPr>
        <w:spacing w:before="0" w:after="0"/>
      </w:pPr>
      <w:r>
        <w:t>Role of Prior Information</w:t>
      </w:r>
    </w:p>
    <w:p>
      <w:pPr>
        <w:numPr>
          <w:ilvl w:val="0"/>
          <w:numId w:val="900"/>
        </w:numPr>
        <w:spacing w:before="0" w:after="0"/>
      </w:pPr>
      <w:r>
        <w:t>Bayes' Theorem</w:t>
      </w:r>
    </w:p>
    <w:p>
      <w:pPr>
        <w:numPr>
          <w:ilvl w:val="1"/>
          <w:numId w:val="900"/>
        </w:numPr>
        <w:spacing w:before="0" w:after="0"/>
      </w:pPr>
      <w:r>
        <w:t>Mathematical Statement</w:t>
      </w:r>
    </w:p>
    <w:p>
      <w:pPr>
        <w:numPr>
          <w:ilvl w:val="1"/>
          <w:numId w:val="900"/>
        </w:numPr>
        <w:spacing w:before="0" w:after="0"/>
      </w:pPr>
      <w:r>
        <w:t>Components and Interpretation</w:t>
      </w:r>
    </w:p>
    <w:p>
      <w:pPr>
        <w:numPr>
          <w:ilvl w:val="1"/>
          <w:numId w:val="900"/>
        </w:numPr>
        <w:spacing w:before="0" w:after="0"/>
      </w:pPr>
      <w:r>
        <w:t>Updating Beliefs with Data</w:t>
      </w:r>
    </w:p>
    <w:p>
      <w:pPr>
        <w:numPr>
          <w:ilvl w:val="1"/>
          <w:numId w:val="900"/>
        </w:numPr>
        <w:spacing w:before="0" w:after="0"/>
      </w:pPr>
      <w:r>
        <w:t>Continuous Parameter Version</w:t>
      </w:r>
    </w:p>
    <w:p>
      <w:pPr>
        <w:numPr>
          <w:ilvl w:val="0"/>
          <w:numId w:val="900"/>
        </w:numPr>
        <w:spacing w:before="0" w:after="0"/>
      </w:pPr>
      <w:r>
        <w:t>Components of Bayesian Analysis</w:t>
      </w:r>
    </w:p>
    <w:p>
      <w:pPr>
        <w:numPr>
          <w:ilvl w:val="1"/>
          <w:numId w:val="900"/>
        </w:numPr>
        <w:spacing w:before="0" w:after="0"/>
      </w:pPr>
      <w:r>
        <w:t>Prior Distribution</w:t>
      </w:r>
    </w:p>
    <w:p>
      <w:pPr>
        <w:numPr>
          <w:ilvl w:val="2"/>
          <w:numId w:val="900"/>
        </w:numPr>
        <w:spacing w:before="0" w:after="0"/>
      </w:pPr>
      <w:r>
        <w:t>Expressing Prior Beliefs</w:t>
      </w:r>
    </w:p>
    <w:p>
      <w:pPr>
        <w:numPr>
          <w:ilvl w:val="2"/>
          <w:numId w:val="900"/>
        </w:numPr>
        <w:spacing w:before="0" w:after="0"/>
      </w:pPr>
      <w:r>
        <w:t>Types of Priors</w:t>
      </w:r>
    </w:p>
    <w:p>
      <w:pPr>
        <w:numPr>
          <w:ilvl w:val="3"/>
          <w:numId w:val="900"/>
        </w:numPr>
        <w:spacing w:before="0" w:after="0"/>
      </w:pPr>
      <w:r>
        <w:t>Informative Priors</w:t>
      </w:r>
    </w:p>
    <w:p>
      <w:pPr>
        <w:numPr>
          <w:ilvl w:val="3"/>
          <w:numId w:val="900"/>
        </w:numPr>
        <w:spacing w:before="0" w:after="0"/>
      </w:pPr>
      <w:r>
        <w:t>Non-informative Priors</w:t>
      </w:r>
    </w:p>
    <w:p>
      <w:pPr>
        <w:numPr>
          <w:ilvl w:val="3"/>
          <w:numId w:val="900"/>
        </w:numPr>
        <w:spacing w:before="0" w:after="0"/>
      </w:pPr>
      <w:r>
        <w:t>Conjugate Priors</w:t>
      </w:r>
    </w:p>
    <w:p>
      <w:pPr>
        <w:numPr>
          <w:ilvl w:val="3"/>
          <w:numId w:val="900"/>
        </w:numPr>
        <w:spacing w:before="0" w:after="0"/>
      </w:pPr>
      <w:r>
        <w:t>Jeffreys Priors</w:t>
      </w:r>
    </w:p>
    <w:p>
      <w:pPr>
        <w:numPr>
          <w:ilvl w:val="1"/>
          <w:numId w:val="900"/>
        </w:numPr>
        <w:spacing w:before="0" w:after="0"/>
      </w:pPr>
      <w:r>
        <w:t>Likelihood Function</w:t>
      </w:r>
    </w:p>
    <w:p>
      <w:pPr>
        <w:numPr>
          <w:ilvl w:val="2"/>
          <w:numId w:val="900"/>
        </w:numPr>
        <w:spacing w:before="0" w:after="0"/>
      </w:pPr>
      <w:r>
        <w:t>Role in Bayesian Analysis</w:t>
      </w:r>
    </w:p>
    <w:p>
      <w:pPr>
        <w:numPr>
          <w:ilvl w:val="2"/>
          <w:numId w:val="900"/>
        </w:numPr>
        <w:spacing w:before="0" w:after="0"/>
      </w:pPr>
      <w:r>
        <w:t>Same as in Frequentist Analysis</w:t>
      </w:r>
    </w:p>
    <w:p>
      <w:pPr>
        <w:numPr>
          <w:ilvl w:val="1"/>
          <w:numId w:val="900"/>
        </w:numPr>
        <w:spacing w:before="0" w:after="0"/>
      </w:pPr>
      <w:r>
        <w:t>Posterior Distribution</w:t>
      </w:r>
    </w:p>
    <w:p>
      <w:pPr>
        <w:numPr>
          <w:ilvl w:val="2"/>
          <w:numId w:val="900"/>
        </w:numPr>
        <w:spacing w:before="0" w:after="0"/>
      </w:pPr>
      <w:r>
        <w:t>Combining Prior and Likelihood</w:t>
      </w:r>
    </w:p>
    <w:p>
      <w:pPr>
        <w:numPr>
          <w:ilvl w:val="2"/>
          <w:numId w:val="900"/>
        </w:numPr>
        <w:spacing w:before="0" w:after="0"/>
      </w:pPr>
      <w:r>
        <w:t>Normalization Constant</w:t>
      </w:r>
    </w:p>
    <w:p>
      <w:pPr>
        <w:numPr>
          <w:ilvl w:val="2"/>
          <w:numId w:val="900"/>
        </w:numPr>
        <w:spacing w:before="0" w:after="0"/>
      </w:pPr>
      <w:r>
        <w:t>Posterior as Compromise</w:t>
      </w:r>
    </w:p>
    <w:p>
      <w:pPr>
        <w:numPr>
          <w:ilvl w:val="1"/>
          <w:numId w:val="900"/>
        </w:numPr>
        <w:spacing w:before="0" w:after="0"/>
      </w:pPr>
      <w:r>
        <w:t>Marginal Likelihood (Evidence)</w:t>
      </w:r>
    </w:p>
    <w:p>
      <w:pPr>
        <w:numPr>
          <w:ilvl w:val="2"/>
          <w:numId w:val="900"/>
        </w:numPr>
        <w:spacing w:before="0" w:after="0"/>
      </w:pPr>
      <w:r>
        <w:t>Role in Normalization</w:t>
      </w:r>
    </w:p>
    <w:p>
      <w:pPr>
        <w:numPr>
          <w:ilvl w:val="2"/>
          <w:numId w:val="900"/>
        </w:numPr>
        <w:spacing w:before="0" w:after="0"/>
      </w:pPr>
      <w:r>
        <w:t>Model Comparison</w:t>
      </w:r>
    </w:p>
    <w:p>
      <w:pPr>
        <w:numPr>
          <w:ilvl w:val="0"/>
          <w:numId w:val="900"/>
        </w:numPr>
        <w:spacing w:before="0" w:after="0"/>
      </w:pPr>
      <w:r>
        <w:t>Bayesian Estimation</w:t>
      </w:r>
    </w:p>
    <w:p>
      <w:pPr>
        <w:numPr>
          <w:ilvl w:val="1"/>
          <w:numId w:val="900"/>
        </w:numPr>
        <w:spacing w:before="0" w:after="0"/>
      </w:pPr>
      <w:r>
        <w:t>Posterior Point Estimates</w:t>
      </w:r>
    </w:p>
    <w:p>
      <w:pPr>
        <w:numPr>
          <w:ilvl w:val="2"/>
          <w:numId w:val="900"/>
        </w:numPr>
        <w:spacing w:before="0" w:after="0"/>
      </w:pPr>
      <w:r>
        <w:t>Posterior Mean</w:t>
      </w:r>
    </w:p>
    <w:p>
      <w:pPr>
        <w:numPr>
          <w:ilvl w:val="2"/>
          <w:numId w:val="900"/>
        </w:numPr>
        <w:spacing w:before="0" w:after="0"/>
      </w:pPr>
      <w:r>
        <w:t>Posterior Median</w:t>
      </w:r>
    </w:p>
    <w:p>
      <w:pPr>
        <w:numPr>
          <w:ilvl w:val="2"/>
          <w:numId w:val="900"/>
        </w:numPr>
        <w:spacing w:before="0" w:after="0"/>
      </w:pPr>
      <w:r>
        <w:t>Posterior Mode (MAP)</w:t>
      </w:r>
    </w:p>
    <w:p>
      <w:pPr>
        <w:numPr>
          <w:ilvl w:val="2"/>
          <w:numId w:val="900"/>
        </w:numPr>
        <w:spacing w:before="0" w:after="0"/>
      </w:pPr>
      <w:r>
        <w:t>Loss Functions and Optimal Estimators</w:t>
      </w:r>
    </w:p>
    <w:p>
      <w:pPr>
        <w:numPr>
          <w:ilvl w:val="1"/>
          <w:numId w:val="900"/>
        </w:numPr>
        <w:spacing w:before="0" w:after="0"/>
      </w:pPr>
      <w:r>
        <w:t>Credible Intervals</w:t>
      </w:r>
    </w:p>
    <w:p>
      <w:pPr>
        <w:numPr>
          <w:ilvl w:val="2"/>
          <w:numId w:val="900"/>
        </w:numPr>
        <w:spacing w:before="0" w:after="0"/>
      </w:pPr>
      <w:r>
        <w:t>Definition and Interpretation</w:t>
      </w:r>
    </w:p>
    <w:p>
      <w:pPr>
        <w:numPr>
          <w:ilvl w:val="2"/>
          <w:numId w:val="900"/>
        </w:numPr>
        <w:spacing w:before="0" w:after="0"/>
      </w:pPr>
      <w:r>
        <w:t>Equal-Tailed Intervals</w:t>
      </w:r>
    </w:p>
    <w:p>
      <w:pPr>
        <w:numPr>
          <w:ilvl w:val="2"/>
          <w:numId w:val="900"/>
        </w:numPr>
        <w:spacing w:before="0" w:after="0"/>
      </w:pPr>
      <w:r>
        <w:t>Highest Posterior Density Intervals</w:t>
      </w:r>
    </w:p>
    <w:p>
      <w:pPr>
        <w:numPr>
          <w:ilvl w:val="2"/>
          <w:numId w:val="900"/>
        </w:numPr>
        <w:spacing w:before="0" w:after="0"/>
      </w:pPr>
      <w:r>
        <w:t>Comparison with Confidence Intervals</w:t>
      </w:r>
    </w:p>
    <w:p>
      <w:pPr>
        <w:numPr>
          <w:ilvl w:val="0"/>
          <w:numId w:val="900"/>
        </w:numPr>
        <w:spacing w:before="0" w:after="0"/>
      </w:pPr>
      <w:r>
        <w:t>Bayesian Hypothesis Testing</w:t>
      </w:r>
    </w:p>
    <w:p>
      <w:pPr>
        <w:numPr>
          <w:ilvl w:val="1"/>
          <w:numId w:val="900"/>
        </w:numPr>
        <w:spacing w:before="0" w:after="0"/>
      </w:pPr>
      <w:r>
        <w:t>Bayes Factors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Interpretation and Evidence Scale</w:t>
      </w:r>
    </w:p>
    <w:p>
      <w:pPr>
        <w:numPr>
          <w:ilvl w:val="2"/>
          <w:numId w:val="900"/>
        </w:numPr>
        <w:spacing w:before="0" w:after="0"/>
      </w:pPr>
      <w:r>
        <w:t>Comparison with P-values</w:t>
      </w:r>
    </w:p>
    <w:p>
      <w:pPr>
        <w:numPr>
          <w:ilvl w:val="1"/>
          <w:numId w:val="900"/>
        </w:numPr>
        <w:spacing w:before="0" w:after="0"/>
      </w:pPr>
      <w:r>
        <w:t>Posterior Probabilities of Hypotheses</w:t>
      </w:r>
    </w:p>
    <w:p>
      <w:pPr>
        <w:numPr>
          <w:ilvl w:val="1"/>
          <w:numId w:val="900"/>
        </w:numPr>
        <w:spacing w:before="0" w:after="0"/>
      </w:pPr>
      <w:r>
        <w:t>Decision Theory Approach</w:t>
      </w:r>
    </w:p>
    <w:p>
      <w:pPr>
        <w:numPr>
          <w:ilvl w:val="0"/>
          <w:numId w:val="900"/>
        </w:numPr>
        <w:spacing w:before="0" w:after="0"/>
      </w:pPr>
      <w:r>
        <w:t>Computational Methods</w:t>
      </w:r>
    </w:p>
    <w:p>
      <w:pPr>
        <w:numPr>
          <w:ilvl w:val="1"/>
          <w:numId w:val="900"/>
        </w:numPr>
        <w:spacing w:before="0" w:after="0"/>
      </w:pPr>
      <w:r>
        <w:t>Analytical Solutions</w:t>
      </w:r>
    </w:p>
    <w:p>
      <w:pPr>
        <w:numPr>
          <w:ilvl w:val="1"/>
          <w:numId w:val="900"/>
        </w:numPr>
        <w:spacing w:before="0" w:after="0"/>
      </w:pPr>
      <w:r>
        <w:t>Numerical Integration</w:t>
      </w:r>
    </w:p>
    <w:p>
      <w:pPr>
        <w:numPr>
          <w:ilvl w:val="1"/>
          <w:numId w:val="900"/>
        </w:numPr>
        <w:spacing w:before="0" w:after="0"/>
      </w:pPr>
      <w:r>
        <w:t>Markov Chain Monte Carlo</w:t>
      </w:r>
    </w:p>
    <w:p>
      <w:pPr>
        <w:numPr>
          <w:ilvl w:val="1"/>
          <w:numId w:val="900"/>
        </w:numPr>
        <w:spacing w:before="0" w:after="0"/>
      </w:pPr>
      <w:r>
        <w:t>Gibbs Sampling</w:t>
      </w:r>
    </w:p>
    <w:p>
      <w:pPr>
        <w:numPr>
          <w:ilvl w:val="1"/>
          <w:numId w:val="900"/>
        </w:numPr>
        <w:spacing w:before="0" w:after="0"/>
      </w:pPr>
      <w:r>
        <w:t>Metropolis-Hastings Algorithm</w:t>
      </w:r>
    </w:p>
    <w:p>
      <w:pPr>
        <w:pStyle w:val="Heading1"/>
      </w:pPr>
      <w:r>
        <w:t>Non-parametric Methods</w:t>
      </w:r>
    </w:p>
    <w:p>
      <w:pPr>
        <w:numPr>
          <w:ilvl w:val="0"/>
          <w:numId w:val="900"/>
        </w:numPr>
        <w:spacing w:before="0" w:after="0"/>
      </w:pPr>
      <w:r>
        <w:t>Introduction to Non-parametric Inference</w:t>
      </w:r>
    </w:p>
    <w:p>
      <w:pPr>
        <w:numPr>
          <w:ilvl w:val="1"/>
          <w:numId w:val="900"/>
        </w:numPr>
        <w:spacing w:before="0" w:after="0"/>
      </w:pPr>
      <w:r>
        <w:t>When to Use Non-parametric Methods</w:t>
      </w:r>
    </w:p>
    <w:p>
      <w:pPr>
        <w:numPr>
          <w:ilvl w:val="1"/>
          <w:numId w:val="900"/>
        </w:numPr>
        <w:spacing w:before="0" w:after="0"/>
      </w:pPr>
      <w:r>
        <w:t>Distribution-Free Methods</w:t>
      </w:r>
    </w:p>
    <w:p>
      <w:pPr>
        <w:numPr>
          <w:ilvl w:val="1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Robustness vs Efficiency</w:t>
      </w:r>
    </w:p>
    <w:p>
      <w:pPr>
        <w:numPr>
          <w:ilvl w:val="0"/>
          <w:numId w:val="900"/>
        </w:numPr>
        <w:spacing w:before="0" w:after="0"/>
      </w:pPr>
      <w:r>
        <w:t>Rank-Based Methods</w:t>
      </w:r>
    </w:p>
    <w:p>
      <w:pPr>
        <w:numPr>
          <w:ilvl w:val="1"/>
          <w:numId w:val="900"/>
        </w:numPr>
        <w:spacing w:before="0" w:after="0"/>
      </w:pPr>
      <w:r>
        <w:t>Concept of Ranks</w:t>
      </w:r>
    </w:p>
    <w:p>
      <w:pPr>
        <w:numPr>
          <w:ilvl w:val="1"/>
          <w:numId w:val="900"/>
        </w:numPr>
        <w:spacing w:before="0" w:after="0"/>
      </w:pPr>
      <w:r>
        <w:t>Handling Tied Observations</w:t>
      </w:r>
    </w:p>
    <w:p>
      <w:pPr>
        <w:numPr>
          <w:ilvl w:val="1"/>
          <w:numId w:val="900"/>
        </w:numPr>
        <w:spacing w:before="0" w:after="0"/>
      </w:pPr>
      <w:r>
        <w:t>Rank Statistics Properties</w:t>
      </w:r>
    </w:p>
    <w:p>
      <w:pPr>
        <w:numPr>
          <w:ilvl w:val="0"/>
          <w:numId w:val="900"/>
        </w:numPr>
        <w:spacing w:before="0" w:after="0"/>
      </w:pPr>
      <w:r>
        <w:t>One-Sample Non-parametric Tests</w:t>
      </w:r>
    </w:p>
    <w:p>
      <w:pPr>
        <w:numPr>
          <w:ilvl w:val="1"/>
          <w:numId w:val="900"/>
        </w:numPr>
        <w:spacing w:before="0" w:after="0"/>
      </w:pPr>
      <w:r>
        <w:t>Sign Test</w:t>
      </w:r>
    </w:p>
    <w:p>
      <w:pPr>
        <w:numPr>
          <w:ilvl w:val="2"/>
          <w:numId w:val="900"/>
        </w:numPr>
        <w:spacing w:before="0" w:after="0"/>
      </w:pPr>
      <w:r>
        <w:t>Assumptions and Procedure</w:t>
      </w:r>
    </w:p>
    <w:p>
      <w:pPr>
        <w:numPr>
          <w:ilvl w:val="2"/>
          <w:numId w:val="900"/>
        </w:numPr>
        <w:spacing w:before="0" w:after="0"/>
      </w:pPr>
      <w:r>
        <w:t>Test Statistic and Distribution</w:t>
      </w:r>
    </w:p>
    <w:p>
      <w:pPr>
        <w:numPr>
          <w:ilvl w:val="2"/>
          <w:numId w:val="900"/>
        </w:numPr>
        <w:spacing w:before="0" w:after="0"/>
      </w:pPr>
      <w:r>
        <w:t>Exact vs Normal Approximation</w:t>
      </w:r>
    </w:p>
    <w:p>
      <w:pPr>
        <w:numPr>
          <w:ilvl w:val="2"/>
          <w:numId w:val="900"/>
        </w:numPr>
        <w:spacing w:before="0" w:after="0"/>
      </w:pPr>
      <w:r>
        <w:t>Applications and Examples</w:t>
      </w:r>
    </w:p>
    <w:p>
      <w:pPr>
        <w:numPr>
          <w:ilvl w:val="1"/>
          <w:numId w:val="900"/>
        </w:numPr>
        <w:spacing w:before="0" w:after="0"/>
      </w:pPr>
      <w:r>
        <w:t>Wilcoxon Signed-Rank Test</w:t>
      </w:r>
    </w:p>
    <w:p>
      <w:pPr>
        <w:numPr>
          <w:ilvl w:val="2"/>
          <w:numId w:val="900"/>
        </w:numPr>
        <w:spacing w:before="0" w:after="0"/>
      </w:pPr>
      <w:r>
        <w:t>Assumptions and Procedure</w:t>
      </w:r>
    </w:p>
    <w:p>
      <w:pPr>
        <w:numPr>
          <w:ilvl w:val="2"/>
          <w:numId w:val="900"/>
        </w:numPr>
        <w:spacing w:before="0" w:after="0"/>
      </w:pPr>
      <w:r>
        <w:t>Test Statistic and Distribution</w:t>
      </w:r>
    </w:p>
    <w:p>
      <w:pPr>
        <w:numPr>
          <w:ilvl w:val="2"/>
          <w:numId w:val="900"/>
        </w:numPr>
        <w:spacing w:before="0" w:after="0"/>
      </w:pPr>
      <w:r>
        <w:t>Comparison with Sign Test</w:t>
      </w:r>
    </w:p>
    <w:p>
      <w:pPr>
        <w:numPr>
          <w:ilvl w:val="2"/>
          <w:numId w:val="900"/>
        </w:numPr>
        <w:spacing w:before="0" w:after="0"/>
      </w:pPr>
      <w:r>
        <w:t>Efficiency Relative to t-Test</w:t>
      </w:r>
    </w:p>
    <w:p>
      <w:pPr>
        <w:numPr>
          <w:ilvl w:val="0"/>
          <w:numId w:val="900"/>
        </w:numPr>
        <w:spacing w:before="0" w:after="0"/>
      </w:pPr>
      <w:r>
        <w:t>Two-Sample Non-parametric Tests</w:t>
      </w:r>
    </w:p>
    <w:p>
      <w:pPr>
        <w:numPr>
          <w:ilvl w:val="1"/>
          <w:numId w:val="900"/>
        </w:numPr>
        <w:spacing w:before="0" w:after="0"/>
      </w:pPr>
      <w:r>
        <w:t>Wilcoxon Rank-Sum Test (Mann-Whitney U)</w:t>
      </w:r>
    </w:p>
    <w:p>
      <w:pPr>
        <w:numPr>
          <w:ilvl w:val="2"/>
          <w:numId w:val="900"/>
        </w:numPr>
        <w:spacing w:before="0" w:after="0"/>
      </w:pPr>
      <w:r>
        <w:t>Independent Samples</w:t>
      </w:r>
    </w:p>
    <w:p>
      <w:pPr>
        <w:numPr>
          <w:ilvl w:val="2"/>
          <w:numId w:val="900"/>
        </w:numPr>
        <w:spacing w:before="0" w:after="0"/>
      </w:pPr>
      <w:r>
        <w:t>Assumptions and Procedure</w:t>
      </w:r>
    </w:p>
    <w:p>
      <w:pPr>
        <w:numPr>
          <w:ilvl w:val="2"/>
          <w:numId w:val="900"/>
        </w:numPr>
        <w:spacing w:before="0" w:after="0"/>
      </w:pPr>
      <w:r>
        <w:t>Test Statistic and Distribution</w:t>
      </w:r>
    </w:p>
    <w:p>
      <w:pPr>
        <w:numPr>
          <w:ilvl w:val="2"/>
          <w:numId w:val="900"/>
        </w:numPr>
        <w:spacing w:before="0" w:after="0"/>
      </w:pPr>
      <w:r>
        <w:t>Exact vs Normal Approximation</w:t>
      </w:r>
    </w:p>
    <w:p>
      <w:pPr>
        <w:numPr>
          <w:ilvl w:val="2"/>
          <w:numId w:val="900"/>
        </w:numPr>
        <w:spacing w:before="0" w:after="0"/>
      </w:pPr>
      <w:r>
        <w:t>Efficiency Relative to t-Test</w:t>
      </w:r>
    </w:p>
    <w:p>
      <w:pPr>
        <w:numPr>
          <w:ilvl w:val="1"/>
          <w:numId w:val="900"/>
        </w:numPr>
        <w:spacing w:before="0" w:after="0"/>
      </w:pPr>
      <w:r>
        <w:t>Wilcoxon Signed-Rank Test for Paired Data</w:t>
      </w:r>
    </w:p>
    <w:p>
      <w:pPr>
        <w:numPr>
          <w:ilvl w:val="2"/>
          <w:numId w:val="900"/>
        </w:numPr>
        <w:spacing w:before="0" w:after="0"/>
      </w:pPr>
      <w:r>
        <w:t>Paired Samples</w:t>
      </w:r>
    </w:p>
    <w:p>
      <w:pPr>
        <w:numPr>
          <w:ilvl w:val="2"/>
          <w:numId w:val="900"/>
        </w:numPr>
        <w:spacing w:before="0" w:after="0"/>
      </w:pPr>
      <w:r>
        <w:t>Assumptions and Procedure</w:t>
      </w:r>
    </w:p>
    <w:p>
      <w:pPr>
        <w:numPr>
          <w:ilvl w:val="2"/>
          <w:numId w:val="900"/>
        </w:numPr>
        <w:spacing w:before="0" w:after="0"/>
      </w:pPr>
      <w:r>
        <w:t>Comparison with Paired t-Test</w:t>
      </w:r>
    </w:p>
    <w:p>
      <w:pPr>
        <w:numPr>
          <w:ilvl w:val="0"/>
          <w:numId w:val="900"/>
        </w:numPr>
        <w:spacing w:before="0" w:after="0"/>
      </w:pPr>
      <w:r>
        <w:t>Multi-Sample Non-parametric Tests</w:t>
      </w:r>
    </w:p>
    <w:p>
      <w:pPr>
        <w:numPr>
          <w:ilvl w:val="1"/>
          <w:numId w:val="900"/>
        </w:numPr>
        <w:spacing w:before="0" w:after="0"/>
      </w:pPr>
      <w:r>
        <w:t>Kruskal-Wallis Test</w:t>
      </w:r>
    </w:p>
    <w:p>
      <w:pPr>
        <w:numPr>
          <w:ilvl w:val="2"/>
          <w:numId w:val="900"/>
        </w:numPr>
        <w:spacing w:before="0" w:after="0"/>
      </w:pPr>
      <w:r>
        <w:t>Non-parametric Alternative to One-Way ANOVA</w:t>
      </w:r>
    </w:p>
    <w:p>
      <w:pPr>
        <w:numPr>
          <w:ilvl w:val="2"/>
          <w:numId w:val="900"/>
        </w:numPr>
        <w:spacing w:before="0" w:after="0"/>
      </w:pPr>
      <w:r>
        <w:t>Assumptions and Procedure</w:t>
      </w:r>
    </w:p>
    <w:p>
      <w:pPr>
        <w:numPr>
          <w:ilvl w:val="2"/>
          <w:numId w:val="900"/>
        </w:numPr>
        <w:spacing w:before="0" w:after="0"/>
      </w:pPr>
      <w:r>
        <w:t>Test Statistic and Distribution</w:t>
      </w:r>
    </w:p>
    <w:p>
      <w:pPr>
        <w:numPr>
          <w:ilvl w:val="2"/>
          <w:numId w:val="900"/>
        </w:numPr>
        <w:spacing w:before="0" w:after="0"/>
      </w:pPr>
      <w:r>
        <w:t>Post-Hoc Comparisons</w:t>
      </w:r>
    </w:p>
    <w:p>
      <w:pPr>
        <w:numPr>
          <w:ilvl w:val="1"/>
          <w:numId w:val="900"/>
        </w:numPr>
        <w:spacing w:before="0" w:after="0"/>
      </w:pPr>
      <w:r>
        <w:t>Friedman Test</w:t>
      </w:r>
    </w:p>
    <w:p>
      <w:pPr>
        <w:numPr>
          <w:ilvl w:val="2"/>
          <w:numId w:val="900"/>
        </w:numPr>
        <w:spacing w:before="0" w:after="0"/>
      </w:pPr>
      <w:r>
        <w:t>Non-parametric Alternative to Repeated Measures ANOVA</w:t>
      </w:r>
    </w:p>
    <w:p>
      <w:pPr>
        <w:numPr>
          <w:ilvl w:val="2"/>
          <w:numId w:val="900"/>
        </w:numPr>
        <w:spacing w:before="0" w:after="0"/>
      </w:pPr>
      <w:r>
        <w:t>Randomized Block Design</w:t>
      </w:r>
    </w:p>
    <w:p>
      <w:pPr>
        <w:numPr>
          <w:ilvl w:val="2"/>
          <w:numId w:val="900"/>
        </w:numPr>
        <w:spacing w:before="0" w:after="0"/>
      </w:pPr>
      <w:r>
        <w:t>Assumptions and Procedure</w:t>
      </w:r>
    </w:p>
    <w:p>
      <w:pPr>
        <w:numPr>
          <w:ilvl w:val="0"/>
          <w:numId w:val="900"/>
        </w:numPr>
        <w:spacing w:before="0" w:after="0"/>
      </w:pPr>
      <w:r>
        <w:t>Non-parametric Correlation</w:t>
      </w:r>
    </w:p>
    <w:p>
      <w:pPr>
        <w:numPr>
          <w:ilvl w:val="1"/>
          <w:numId w:val="900"/>
        </w:numPr>
        <w:spacing w:before="0" w:after="0"/>
      </w:pPr>
      <w:r>
        <w:t>Spearman's Rank Correlation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Testing for Significance</w:t>
      </w:r>
    </w:p>
    <w:p>
      <w:pPr>
        <w:numPr>
          <w:ilvl w:val="1"/>
          <w:numId w:val="900"/>
        </w:numPr>
        <w:spacing w:before="0" w:after="0"/>
      </w:pPr>
      <w:r>
        <w:t>Kendall's Tau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Comparison with Spearman's</w:t>
      </w:r>
    </w:p>
    <w:p>
      <w:pPr>
        <w:numPr>
          <w:ilvl w:val="0"/>
          <w:numId w:val="900"/>
        </w:numPr>
        <w:spacing w:before="0" w:after="0"/>
      </w:pPr>
      <w:r>
        <w:t>Bootstrap Methods</w:t>
      </w:r>
    </w:p>
    <w:p>
      <w:pPr>
        <w:numPr>
          <w:ilvl w:val="1"/>
          <w:numId w:val="900"/>
        </w:numPr>
        <w:spacing w:before="0" w:after="0"/>
      </w:pPr>
      <w:r>
        <w:t>Bootstrap Principle</w:t>
      </w:r>
    </w:p>
    <w:p>
      <w:pPr>
        <w:numPr>
          <w:ilvl w:val="1"/>
          <w:numId w:val="900"/>
        </w:numPr>
        <w:spacing w:before="0" w:after="0"/>
      </w:pPr>
      <w:r>
        <w:t>Bootstrap Sampling</w:t>
      </w:r>
    </w:p>
    <w:p>
      <w:pPr>
        <w:numPr>
          <w:ilvl w:val="1"/>
          <w:numId w:val="900"/>
        </w:numPr>
        <w:spacing w:before="0" w:after="0"/>
      </w:pPr>
      <w:r>
        <w:t>Bootstrap Confidence Intervals</w:t>
      </w:r>
    </w:p>
    <w:p>
      <w:pPr>
        <w:numPr>
          <w:ilvl w:val="1"/>
          <w:numId w:val="900"/>
        </w:numPr>
        <w:spacing w:before="0" w:after="0"/>
      </w:pPr>
      <w:r>
        <w:t>Bootstrap Hypothesis Tests</w:t>
      </w:r>
    </w:p>
    <w:p>
      <w:pPr>
        <w:numPr>
          <w:ilvl w:val="1"/>
          <w:numId w:val="900"/>
        </w:numPr>
        <w:spacing w:before="0" w:after="0"/>
      </w:pPr>
      <w:r>
        <w:t>Parametric vs Non-parametric Bootstrap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