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Statistical Genetics and Genomics</w:t>
      </w:r>
    </w:p>
    <w:p>
      <w:pPr>
        <w:pStyle w:val="Heading1"/>
      </w:pPr>
      <w:r>
        <w:t>Foundations of Statistical Genetics</w:t>
      </w:r>
    </w:p>
    <w:p>
      <w:pPr>
        <w:numPr>
          <w:ilvl w:val="0"/>
          <w:numId w:val="900"/>
        </w:numPr>
        <w:spacing w:before="0" w:after="0"/>
      </w:pPr>
      <w:r>
        <w:t>Core Concepts in Molecular Genetics</w:t>
      </w:r>
    </w:p>
    <w:p>
      <w:pPr>
        <w:numPr>
          <w:ilvl w:val="1"/>
          <w:numId w:val="900"/>
        </w:numPr>
        <w:spacing w:before="0" w:after="0"/>
      </w:pPr>
      <w:r>
        <w:t>DNA Structure and Organization</w:t>
      </w:r>
    </w:p>
    <w:p>
      <w:pPr>
        <w:numPr>
          <w:ilvl w:val="2"/>
          <w:numId w:val="900"/>
        </w:numPr>
        <w:spacing w:before="0" w:after="0"/>
      </w:pPr>
      <w:r>
        <w:t>Chemical Structure of DNA</w:t>
      </w:r>
    </w:p>
    <w:p>
      <w:pPr>
        <w:numPr>
          <w:ilvl w:val="2"/>
          <w:numId w:val="900"/>
        </w:numPr>
        <w:spacing w:before="0" w:after="0"/>
      </w:pPr>
      <w:r>
        <w:t>Double Helix Model</w:t>
      </w:r>
    </w:p>
    <w:p>
      <w:pPr>
        <w:numPr>
          <w:ilvl w:val="2"/>
          <w:numId w:val="900"/>
        </w:numPr>
        <w:spacing w:before="0" w:after="0"/>
      </w:pPr>
      <w:r>
        <w:t>Base Pairing Rules</w:t>
      </w:r>
    </w:p>
    <w:p>
      <w:pPr>
        <w:numPr>
          <w:ilvl w:val="2"/>
          <w:numId w:val="900"/>
        </w:numPr>
        <w:spacing w:before="0" w:after="0"/>
      </w:pPr>
      <w:r>
        <w:t>DNA Packaging in Chromosomes</w:t>
      </w:r>
    </w:p>
    <w:p>
      <w:pPr>
        <w:numPr>
          <w:ilvl w:val="2"/>
          <w:numId w:val="900"/>
        </w:numPr>
        <w:spacing w:before="0" w:after="0"/>
      </w:pPr>
      <w:r>
        <w:t>Chromatin Structure</w:t>
      </w:r>
    </w:p>
    <w:p>
      <w:pPr>
        <w:numPr>
          <w:ilvl w:val="2"/>
          <w:numId w:val="900"/>
        </w:numPr>
        <w:spacing w:before="0" w:after="0"/>
      </w:pPr>
      <w:r>
        <w:t>Histone Modifications</w:t>
      </w:r>
    </w:p>
    <w:p>
      <w:pPr>
        <w:numPr>
          <w:ilvl w:val="1"/>
          <w:numId w:val="900"/>
        </w:numPr>
        <w:spacing w:before="0" w:after="0"/>
      </w:pPr>
      <w:r>
        <w:t>Gene Structure and Organization</w:t>
      </w:r>
    </w:p>
    <w:p>
      <w:pPr>
        <w:numPr>
          <w:ilvl w:val="2"/>
          <w:numId w:val="900"/>
        </w:numPr>
        <w:spacing w:before="0" w:after="0"/>
      </w:pPr>
      <w:r>
        <w:t>Gene Definition and Components</w:t>
      </w:r>
    </w:p>
    <w:p>
      <w:pPr>
        <w:numPr>
          <w:ilvl w:val="2"/>
          <w:numId w:val="900"/>
        </w:numPr>
        <w:spacing w:before="0" w:after="0"/>
      </w:pPr>
      <w:r>
        <w:t>Exons and Introns</w:t>
      </w:r>
    </w:p>
    <w:p>
      <w:pPr>
        <w:numPr>
          <w:ilvl w:val="2"/>
          <w:numId w:val="900"/>
        </w:numPr>
        <w:spacing w:before="0" w:after="0"/>
      </w:pPr>
      <w:r>
        <w:t>Promoter Regions</w:t>
      </w:r>
    </w:p>
    <w:p>
      <w:pPr>
        <w:numPr>
          <w:ilvl w:val="2"/>
          <w:numId w:val="900"/>
        </w:numPr>
        <w:spacing w:before="0" w:after="0"/>
      </w:pPr>
      <w:r>
        <w:t>Regulatory Elements</w:t>
      </w:r>
    </w:p>
    <w:p>
      <w:pPr>
        <w:numPr>
          <w:ilvl w:val="2"/>
          <w:numId w:val="900"/>
        </w:numPr>
        <w:spacing w:before="0" w:after="0"/>
      </w:pPr>
      <w:r>
        <w:t>Gene Families</w:t>
      </w:r>
    </w:p>
    <w:p>
      <w:pPr>
        <w:numPr>
          <w:ilvl w:val="2"/>
          <w:numId w:val="900"/>
        </w:numPr>
        <w:spacing w:before="0" w:after="0"/>
      </w:pPr>
      <w:r>
        <w:t>Pseudogenes</w:t>
      </w:r>
    </w:p>
    <w:p>
      <w:pPr>
        <w:numPr>
          <w:ilvl w:val="1"/>
          <w:numId w:val="900"/>
        </w:numPr>
        <w:spacing w:before="0" w:after="0"/>
      </w:pPr>
      <w:r>
        <w:t>Chromosomal Organization</w:t>
      </w:r>
    </w:p>
    <w:p>
      <w:pPr>
        <w:numPr>
          <w:ilvl w:val="2"/>
          <w:numId w:val="900"/>
        </w:numPr>
        <w:spacing w:before="0" w:after="0"/>
      </w:pPr>
      <w:r>
        <w:t>Chromosome Structure</w:t>
      </w:r>
    </w:p>
    <w:p>
      <w:pPr>
        <w:numPr>
          <w:ilvl w:val="2"/>
          <w:numId w:val="900"/>
        </w:numPr>
        <w:spacing w:before="0" w:after="0"/>
      </w:pPr>
      <w:r>
        <w:t>Karyotypes</w:t>
      </w:r>
    </w:p>
    <w:p>
      <w:pPr>
        <w:numPr>
          <w:ilvl w:val="2"/>
          <w:numId w:val="900"/>
        </w:numPr>
        <w:spacing w:before="0" w:after="0"/>
      </w:pPr>
      <w:r>
        <w:t>Centromeres and Telomeres</w:t>
      </w:r>
    </w:p>
    <w:p>
      <w:pPr>
        <w:numPr>
          <w:ilvl w:val="2"/>
          <w:numId w:val="900"/>
        </w:numPr>
        <w:spacing w:before="0" w:after="0"/>
      </w:pPr>
      <w:r>
        <w:t>Heterochromatin and Euchromatin</w:t>
      </w:r>
    </w:p>
    <w:p>
      <w:pPr>
        <w:numPr>
          <w:ilvl w:val="2"/>
          <w:numId w:val="900"/>
        </w:numPr>
        <w:spacing w:before="0" w:after="0"/>
      </w:pPr>
      <w:r>
        <w:t>Chromosome Banding Patterns</w:t>
      </w:r>
    </w:p>
    <w:p>
      <w:pPr>
        <w:numPr>
          <w:ilvl w:val="1"/>
          <w:numId w:val="900"/>
        </w:numPr>
        <w:spacing w:before="0" w:after="0"/>
      </w:pPr>
      <w:r>
        <w:t>Non-Nuclear Genomes</w:t>
      </w:r>
    </w:p>
    <w:p>
      <w:pPr>
        <w:numPr>
          <w:ilvl w:val="2"/>
          <w:numId w:val="900"/>
        </w:numPr>
        <w:spacing w:before="0" w:after="0"/>
      </w:pPr>
      <w:r>
        <w:t>Mitochondrial Genome Structure</w:t>
      </w:r>
    </w:p>
    <w:p>
      <w:pPr>
        <w:numPr>
          <w:ilvl w:val="2"/>
          <w:numId w:val="900"/>
        </w:numPr>
        <w:spacing w:before="0" w:after="0"/>
      </w:pPr>
      <w:r>
        <w:t>Chloroplast Genome Organization</w:t>
      </w:r>
    </w:p>
    <w:p>
      <w:pPr>
        <w:numPr>
          <w:ilvl w:val="2"/>
          <w:numId w:val="900"/>
        </w:numPr>
        <w:spacing w:before="0" w:after="0"/>
      </w:pPr>
      <w:r>
        <w:t>Inheritance Patterns of Organellar DNA</w:t>
      </w:r>
    </w:p>
    <w:p>
      <w:pPr>
        <w:numPr>
          <w:ilvl w:val="1"/>
          <w:numId w:val="900"/>
        </w:numPr>
        <w:spacing w:before="0" w:after="0"/>
      </w:pPr>
      <w:r>
        <w:t>Central Dogma of Molecular Biology</w:t>
      </w:r>
    </w:p>
    <w:p>
      <w:pPr>
        <w:numPr>
          <w:ilvl w:val="2"/>
          <w:numId w:val="900"/>
        </w:numPr>
        <w:spacing w:before="0" w:after="0"/>
      </w:pPr>
      <w:r>
        <w:t>DNA Replication</w:t>
      </w:r>
    </w:p>
    <w:p>
      <w:pPr>
        <w:numPr>
          <w:ilvl w:val="3"/>
          <w:numId w:val="900"/>
        </w:numPr>
        <w:spacing w:before="0" w:after="0"/>
      </w:pPr>
      <w:r>
        <w:t>Replication Machinery</w:t>
      </w:r>
    </w:p>
    <w:p>
      <w:pPr>
        <w:numPr>
          <w:ilvl w:val="3"/>
          <w:numId w:val="900"/>
        </w:numPr>
        <w:spacing w:before="0" w:after="0"/>
      </w:pPr>
      <w:r>
        <w:t>Leading and Lagging Strands</w:t>
      </w:r>
    </w:p>
    <w:p>
      <w:pPr>
        <w:numPr>
          <w:ilvl w:val="3"/>
          <w:numId w:val="900"/>
        </w:numPr>
        <w:spacing w:before="0" w:after="0"/>
      </w:pPr>
      <w:r>
        <w:t>Proofreading Mechanisms</w:t>
      </w:r>
    </w:p>
    <w:p>
      <w:pPr>
        <w:numPr>
          <w:ilvl w:val="2"/>
          <w:numId w:val="900"/>
        </w:numPr>
        <w:spacing w:before="0" w:after="0"/>
      </w:pPr>
      <w:r>
        <w:t>Transcription</w:t>
      </w:r>
    </w:p>
    <w:p>
      <w:pPr>
        <w:numPr>
          <w:ilvl w:val="3"/>
          <w:numId w:val="900"/>
        </w:numPr>
        <w:spacing w:before="0" w:after="0"/>
      </w:pPr>
      <w:r>
        <w:t>RNA Polymerases</w:t>
      </w:r>
    </w:p>
    <w:p>
      <w:pPr>
        <w:numPr>
          <w:ilvl w:val="3"/>
          <w:numId w:val="900"/>
        </w:numPr>
        <w:spacing w:before="0" w:after="0"/>
      </w:pPr>
      <w:r>
        <w:t>Transcription Initiation</w:t>
      </w:r>
    </w:p>
    <w:p>
      <w:pPr>
        <w:numPr>
          <w:ilvl w:val="3"/>
          <w:numId w:val="900"/>
        </w:numPr>
        <w:spacing w:before="0" w:after="0"/>
      </w:pPr>
      <w:r>
        <w:t>Transcription Elongation and Termination</w:t>
      </w:r>
    </w:p>
    <w:p>
      <w:pPr>
        <w:numPr>
          <w:ilvl w:val="2"/>
          <w:numId w:val="900"/>
        </w:numPr>
        <w:spacing w:before="0" w:after="0"/>
      </w:pPr>
      <w:r>
        <w:t>RNA Processing</w:t>
      </w:r>
    </w:p>
    <w:p>
      <w:pPr>
        <w:numPr>
          <w:ilvl w:val="3"/>
          <w:numId w:val="900"/>
        </w:numPr>
        <w:spacing w:before="0" w:after="0"/>
      </w:pPr>
      <w:r>
        <w:t>5' Capping</w:t>
      </w:r>
    </w:p>
    <w:p>
      <w:pPr>
        <w:numPr>
          <w:ilvl w:val="3"/>
          <w:numId w:val="900"/>
        </w:numPr>
        <w:spacing w:before="0" w:after="0"/>
      </w:pPr>
      <w:r>
        <w:t>3' Polyadenylation</w:t>
      </w:r>
    </w:p>
    <w:p>
      <w:pPr>
        <w:numPr>
          <w:ilvl w:val="3"/>
          <w:numId w:val="900"/>
        </w:numPr>
        <w:spacing w:before="0" w:after="0"/>
      </w:pPr>
      <w:r>
        <w:t>Splicing Mechanisms</w:t>
      </w:r>
    </w:p>
    <w:p>
      <w:pPr>
        <w:numPr>
          <w:ilvl w:val="3"/>
          <w:numId w:val="900"/>
        </w:numPr>
        <w:spacing w:before="0" w:after="0"/>
      </w:pPr>
      <w:r>
        <w:t>Alternative Splicing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3"/>
          <w:numId w:val="900"/>
        </w:numPr>
        <w:spacing w:before="0" w:after="0"/>
      </w:pPr>
      <w:r>
        <w:t>Ribosome Structure and Function</w:t>
      </w:r>
    </w:p>
    <w:p>
      <w:pPr>
        <w:numPr>
          <w:ilvl w:val="3"/>
          <w:numId w:val="900"/>
        </w:numPr>
        <w:spacing w:before="0" w:after="0"/>
      </w:pPr>
      <w:r>
        <w:t>Genetic Code</w:t>
      </w:r>
    </w:p>
    <w:p>
      <w:pPr>
        <w:numPr>
          <w:ilvl w:val="3"/>
          <w:numId w:val="900"/>
        </w:numPr>
        <w:spacing w:before="0" w:after="0"/>
      </w:pPr>
      <w:r>
        <w:t>Translation Initiation, Elongation, and Termination</w:t>
      </w:r>
    </w:p>
    <w:p>
      <w:pPr>
        <w:numPr>
          <w:ilvl w:val="2"/>
          <w:numId w:val="900"/>
        </w:numPr>
        <w:spacing w:before="0" w:after="0"/>
      </w:pPr>
      <w:r>
        <w:t>Gene Expression Regulation</w:t>
      </w:r>
    </w:p>
    <w:p>
      <w:pPr>
        <w:numPr>
          <w:ilvl w:val="3"/>
          <w:numId w:val="900"/>
        </w:numPr>
        <w:spacing w:before="0" w:after="0"/>
      </w:pPr>
      <w:r>
        <w:t>Transcriptional Control</w:t>
      </w:r>
    </w:p>
    <w:p>
      <w:pPr>
        <w:numPr>
          <w:ilvl w:val="3"/>
          <w:numId w:val="900"/>
        </w:numPr>
        <w:spacing w:before="0" w:after="0"/>
      </w:pPr>
      <w:r>
        <w:t>Post-transcriptional Regulation</w:t>
      </w:r>
    </w:p>
    <w:p>
      <w:pPr>
        <w:numPr>
          <w:ilvl w:val="3"/>
          <w:numId w:val="900"/>
        </w:numPr>
        <w:spacing w:before="0" w:after="0"/>
      </w:pPr>
      <w:r>
        <w:t>Epigenetic Modifications</w:t>
      </w:r>
    </w:p>
    <w:p>
      <w:pPr>
        <w:numPr>
          <w:ilvl w:val="1"/>
          <w:numId w:val="900"/>
        </w:numPr>
        <w:spacing w:before="0" w:after="0"/>
      </w:pPr>
      <w:r>
        <w:t>Types of Genetic Variation</w:t>
      </w:r>
    </w:p>
    <w:p>
      <w:pPr>
        <w:numPr>
          <w:ilvl w:val="2"/>
          <w:numId w:val="900"/>
        </w:numPr>
        <w:spacing w:before="0" w:after="0"/>
      </w:pPr>
      <w:r>
        <w:t>Single Nucleotide Polymorphisms</w:t>
      </w:r>
    </w:p>
    <w:p>
      <w:pPr>
        <w:numPr>
          <w:ilvl w:val="3"/>
          <w:numId w:val="900"/>
        </w:numPr>
        <w:spacing w:before="0" w:after="0"/>
      </w:pPr>
      <w:r>
        <w:t>Definition and Classification</w:t>
      </w:r>
    </w:p>
    <w:p>
      <w:pPr>
        <w:numPr>
          <w:ilvl w:val="3"/>
          <w:numId w:val="900"/>
        </w:numPr>
        <w:spacing w:before="0" w:after="0"/>
      </w:pPr>
      <w:r>
        <w:t>Transition and Transversion Mutations</w:t>
      </w:r>
    </w:p>
    <w:p>
      <w:pPr>
        <w:numPr>
          <w:ilvl w:val="3"/>
          <w:numId w:val="900"/>
        </w:numPr>
        <w:spacing w:before="0" w:after="0"/>
      </w:pPr>
      <w:r>
        <w:t>Synonymous and Non-synonymous SNPs</w:t>
      </w:r>
    </w:p>
    <w:p>
      <w:pPr>
        <w:numPr>
          <w:ilvl w:val="3"/>
          <w:numId w:val="900"/>
        </w:numPr>
        <w:spacing w:before="0" w:after="0"/>
      </w:pPr>
      <w:r>
        <w:t>Regulatory SNPs</w:t>
      </w:r>
    </w:p>
    <w:p>
      <w:pPr>
        <w:numPr>
          <w:ilvl w:val="2"/>
          <w:numId w:val="900"/>
        </w:numPr>
        <w:spacing w:before="0" w:after="0"/>
      </w:pPr>
      <w:r>
        <w:t>Insertions and Deletions</w:t>
      </w:r>
    </w:p>
    <w:p>
      <w:pPr>
        <w:numPr>
          <w:ilvl w:val="3"/>
          <w:numId w:val="900"/>
        </w:numPr>
        <w:spacing w:before="0" w:after="0"/>
      </w:pPr>
      <w:r>
        <w:t>Small Indels</w:t>
      </w:r>
    </w:p>
    <w:p>
      <w:pPr>
        <w:numPr>
          <w:ilvl w:val="3"/>
          <w:numId w:val="900"/>
        </w:numPr>
        <w:spacing w:before="0" w:after="0"/>
      </w:pPr>
      <w:r>
        <w:t>Large Indels</w:t>
      </w:r>
    </w:p>
    <w:p>
      <w:pPr>
        <w:numPr>
          <w:ilvl w:val="3"/>
          <w:numId w:val="900"/>
        </w:numPr>
        <w:spacing w:before="0" w:after="0"/>
      </w:pPr>
      <w:r>
        <w:t>Frameshift vs In-frame Indels</w:t>
      </w:r>
    </w:p>
    <w:p>
      <w:pPr>
        <w:numPr>
          <w:ilvl w:val="3"/>
          <w:numId w:val="900"/>
        </w:numPr>
        <w:spacing w:before="0" w:after="0"/>
      </w:pPr>
      <w:r>
        <w:t>Detection Challenges</w:t>
      </w:r>
    </w:p>
    <w:p>
      <w:pPr>
        <w:numPr>
          <w:ilvl w:val="2"/>
          <w:numId w:val="900"/>
        </w:numPr>
        <w:spacing w:before="0" w:after="0"/>
      </w:pPr>
      <w:r>
        <w:t>Structural Variants</w:t>
      </w:r>
    </w:p>
    <w:p>
      <w:pPr>
        <w:numPr>
          <w:ilvl w:val="3"/>
          <w:numId w:val="900"/>
        </w:numPr>
        <w:spacing w:before="0" w:after="0"/>
      </w:pPr>
      <w:r>
        <w:t>Copy Number Variants</w:t>
      </w:r>
    </w:p>
    <w:p>
      <w:pPr>
        <w:numPr>
          <w:ilvl w:val="3"/>
          <w:numId w:val="900"/>
        </w:numPr>
        <w:spacing w:before="0" w:after="0"/>
      </w:pPr>
      <w:r>
        <w:t>Inversions</w:t>
      </w:r>
    </w:p>
    <w:p>
      <w:pPr>
        <w:numPr>
          <w:ilvl w:val="3"/>
          <w:numId w:val="900"/>
        </w:numPr>
        <w:spacing w:before="0" w:after="0"/>
      </w:pPr>
      <w:r>
        <w:t>Translocations</w:t>
      </w:r>
    </w:p>
    <w:p>
      <w:pPr>
        <w:numPr>
          <w:ilvl w:val="3"/>
          <w:numId w:val="900"/>
        </w:numPr>
        <w:spacing w:before="0" w:after="0"/>
      </w:pPr>
      <w:r>
        <w:t>Duplications and Deletions</w:t>
      </w:r>
    </w:p>
    <w:p>
      <w:pPr>
        <w:numPr>
          <w:ilvl w:val="3"/>
          <w:numId w:val="900"/>
        </w:numPr>
        <w:spacing w:before="0" w:after="0"/>
      </w:pPr>
      <w:r>
        <w:t>Complex Rearrangements</w:t>
      </w:r>
    </w:p>
    <w:p>
      <w:pPr>
        <w:numPr>
          <w:ilvl w:val="2"/>
          <w:numId w:val="900"/>
        </w:numPr>
        <w:spacing w:before="0" w:after="0"/>
      </w:pPr>
      <w:r>
        <w:t>Tandem Repeats</w:t>
      </w:r>
    </w:p>
    <w:p>
      <w:pPr>
        <w:numPr>
          <w:ilvl w:val="3"/>
          <w:numId w:val="900"/>
        </w:numPr>
        <w:spacing w:before="0" w:after="0"/>
      </w:pPr>
      <w:r>
        <w:t>Short Tandem Repeats</w:t>
      </w:r>
    </w:p>
    <w:p>
      <w:pPr>
        <w:numPr>
          <w:ilvl w:val="3"/>
          <w:numId w:val="900"/>
        </w:numPr>
        <w:spacing w:before="0" w:after="0"/>
      </w:pPr>
      <w:r>
        <w:t>Variable Number Tandem Repeats</w:t>
      </w:r>
    </w:p>
    <w:p>
      <w:pPr>
        <w:numPr>
          <w:ilvl w:val="3"/>
          <w:numId w:val="900"/>
        </w:numPr>
        <w:spacing w:before="0" w:after="0"/>
      </w:pPr>
      <w:r>
        <w:t>Trinucleotide Repeat Expansions</w:t>
      </w:r>
    </w:p>
    <w:p>
      <w:pPr>
        <w:numPr>
          <w:ilvl w:val="1"/>
          <w:numId w:val="900"/>
        </w:numPr>
        <w:spacing w:before="0" w:after="0"/>
      </w:pPr>
      <w:r>
        <w:t>Patterns of Inheritance</w:t>
      </w:r>
    </w:p>
    <w:p>
      <w:pPr>
        <w:numPr>
          <w:ilvl w:val="2"/>
          <w:numId w:val="900"/>
        </w:numPr>
        <w:spacing w:before="0" w:after="0"/>
      </w:pPr>
      <w:r>
        <w:t>Mendelian Inheritance</w:t>
      </w:r>
    </w:p>
    <w:p>
      <w:pPr>
        <w:numPr>
          <w:ilvl w:val="3"/>
          <w:numId w:val="900"/>
        </w:numPr>
        <w:spacing w:before="0" w:after="0"/>
      </w:pPr>
      <w:r>
        <w:t>Mendel's Laws</w:t>
      </w:r>
    </w:p>
    <w:p>
      <w:pPr>
        <w:numPr>
          <w:ilvl w:val="3"/>
          <w:numId w:val="900"/>
        </w:numPr>
        <w:spacing w:before="0" w:after="0"/>
      </w:pPr>
      <w:r>
        <w:t>Autosomal Dominant Inheritance</w:t>
      </w:r>
    </w:p>
    <w:p>
      <w:pPr>
        <w:numPr>
          <w:ilvl w:val="3"/>
          <w:numId w:val="900"/>
        </w:numPr>
        <w:spacing w:before="0" w:after="0"/>
      </w:pPr>
      <w:r>
        <w:t>Autosomal Recessive Inheritance</w:t>
      </w:r>
    </w:p>
    <w:p>
      <w:pPr>
        <w:numPr>
          <w:ilvl w:val="3"/>
          <w:numId w:val="900"/>
        </w:numPr>
        <w:spacing w:before="0" w:after="0"/>
      </w:pPr>
      <w:r>
        <w:t>X-linked Inheritance</w:t>
      </w:r>
    </w:p>
    <w:p>
      <w:pPr>
        <w:numPr>
          <w:ilvl w:val="3"/>
          <w:numId w:val="900"/>
        </w:numPr>
        <w:spacing w:before="0" w:after="0"/>
      </w:pPr>
      <w:r>
        <w:t>Y-linked Inheritance</w:t>
      </w:r>
    </w:p>
    <w:p>
      <w:pPr>
        <w:numPr>
          <w:ilvl w:val="3"/>
          <w:numId w:val="900"/>
        </w:numPr>
        <w:spacing w:before="0" w:after="0"/>
      </w:pPr>
      <w:r>
        <w:t>Codominance and Incomplete Dominance</w:t>
      </w:r>
    </w:p>
    <w:p>
      <w:pPr>
        <w:numPr>
          <w:ilvl w:val="2"/>
          <w:numId w:val="900"/>
        </w:numPr>
        <w:spacing w:before="0" w:after="0"/>
      </w:pPr>
      <w:r>
        <w:t>Non-Mendelian Inheritance</w:t>
      </w:r>
    </w:p>
    <w:p>
      <w:pPr>
        <w:numPr>
          <w:ilvl w:val="3"/>
          <w:numId w:val="900"/>
        </w:numPr>
        <w:spacing w:before="0" w:after="0"/>
      </w:pPr>
      <w:r>
        <w:t>Mitochondrial Inheritance</w:t>
      </w:r>
    </w:p>
    <w:p>
      <w:pPr>
        <w:numPr>
          <w:ilvl w:val="3"/>
          <w:numId w:val="900"/>
        </w:numPr>
        <w:spacing w:before="0" w:after="0"/>
      </w:pPr>
      <w:r>
        <w:t>Genomic Imprinting</w:t>
      </w:r>
    </w:p>
    <w:p>
      <w:pPr>
        <w:numPr>
          <w:ilvl w:val="3"/>
          <w:numId w:val="900"/>
        </w:numPr>
        <w:spacing w:before="0" w:after="0"/>
      </w:pPr>
      <w:r>
        <w:t>Anticipation</w:t>
      </w:r>
    </w:p>
    <w:p>
      <w:pPr>
        <w:numPr>
          <w:ilvl w:val="3"/>
          <w:numId w:val="900"/>
        </w:numPr>
        <w:spacing w:before="0" w:after="0"/>
      </w:pPr>
      <w:r>
        <w:t>Mosaicism</w:t>
      </w:r>
    </w:p>
    <w:p>
      <w:pPr>
        <w:numPr>
          <w:ilvl w:val="3"/>
          <w:numId w:val="900"/>
        </w:numPr>
        <w:spacing w:before="0" w:after="0"/>
      </w:pPr>
      <w:r>
        <w:t>Uniparental Disomy</w:t>
      </w:r>
    </w:p>
    <w:p>
      <w:pPr>
        <w:numPr>
          <w:ilvl w:val="0"/>
          <w:numId w:val="900"/>
        </w:numPr>
        <w:spacing w:before="0" w:after="0"/>
      </w:pPr>
      <w:r>
        <w:t>Mathematical and Statistical Foundations</w:t>
      </w:r>
    </w:p>
    <w:p>
      <w:pPr>
        <w:numPr>
          <w:ilvl w:val="1"/>
          <w:numId w:val="900"/>
        </w:numPr>
        <w:spacing w:before="0" w:after="0"/>
      </w:pPr>
      <w:r>
        <w:t>Probability Theory</w:t>
      </w:r>
    </w:p>
    <w:p>
      <w:pPr>
        <w:numPr>
          <w:ilvl w:val="2"/>
          <w:numId w:val="900"/>
        </w:numPr>
        <w:spacing w:before="0" w:after="0"/>
      </w:pPr>
      <w:r>
        <w:t>Basic Probability Rules</w:t>
      </w:r>
    </w:p>
    <w:p>
      <w:pPr>
        <w:numPr>
          <w:ilvl w:val="2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Independence and Dependence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Discrete Distributions</w:t>
      </w:r>
    </w:p>
    <w:p>
      <w:pPr>
        <w:numPr>
          <w:ilvl w:val="3"/>
          <w:numId w:val="900"/>
        </w:numPr>
        <w:spacing w:before="0" w:after="0"/>
      </w:pPr>
      <w:r>
        <w:t>Binomial Distribution</w:t>
      </w:r>
    </w:p>
    <w:p>
      <w:pPr>
        <w:numPr>
          <w:ilvl w:val="3"/>
          <w:numId w:val="900"/>
        </w:numPr>
        <w:spacing w:before="0" w:after="0"/>
      </w:pPr>
      <w:r>
        <w:t>Poisson Distribution</w:t>
      </w:r>
    </w:p>
    <w:p>
      <w:pPr>
        <w:numPr>
          <w:ilvl w:val="3"/>
          <w:numId w:val="900"/>
        </w:numPr>
        <w:spacing w:before="0" w:after="0"/>
      </w:pPr>
      <w:r>
        <w:t>Multinomial Distribution</w:t>
      </w:r>
    </w:p>
    <w:p>
      <w:pPr>
        <w:numPr>
          <w:ilvl w:val="3"/>
          <w:numId w:val="900"/>
        </w:numPr>
        <w:spacing w:before="0" w:after="0"/>
      </w:pPr>
      <w:r>
        <w:t>Hypergeometric Distribution</w:t>
      </w:r>
    </w:p>
    <w:p>
      <w:pPr>
        <w:numPr>
          <w:ilvl w:val="2"/>
          <w:numId w:val="900"/>
        </w:numPr>
        <w:spacing w:before="0" w:after="0"/>
      </w:pPr>
      <w:r>
        <w:t>Continuous Distributions</w:t>
      </w:r>
    </w:p>
    <w:p>
      <w:pPr>
        <w:numPr>
          <w:ilvl w:val="3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Chi-squared Distribution</w:t>
      </w:r>
    </w:p>
    <w:p>
      <w:pPr>
        <w:numPr>
          <w:ilvl w:val="3"/>
          <w:numId w:val="900"/>
        </w:numPr>
        <w:spacing w:before="0" w:after="0"/>
      </w:pPr>
      <w:r>
        <w:t>t-Distribution</w:t>
      </w:r>
    </w:p>
    <w:p>
      <w:pPr>
        <w:numPr>
          <w:ilvl w:val="3"/>
          <w:numId w:val="900"/>
        </w:numPr>
        <w:spacing w:before="0" w:after="0"/>
      </w:pPr>
      <w:r>
        <w:t>F-Distribution</w:t>
      </w:r>
    </w:p>
    <w:p>
      <w:pPr>
        <w:numPr>
          <w:ilvl w:val="3"/>
          <w:numId w:val="900"/>
        </w:numPr>
        <w:spacing w:before="0" w:after="0"/>
      </w:pPr>
      <w:r>
        <w:t>Beta Distribution</w:t>
      </w:r>
    </w:p>
    <w:p>
      <w:pPr>
        <w:numPr>
          <w:ilvl w:val="1"/>
          <w:numId w:val="900"/>
        </w:numPr>
        <w:spacing w:before="0" w:after="0"/>
      </w:pPr>
      <w:r>
        <w:t>Statistical Inference</w:t>
      </w:r>
    </w:p>
    <w:p>
      <w:pPr>
        <w:numPr>
          <w:ilvl w:val="2"/>
          <w:numId w:val="900"/>
        </w:numPr>
        <w:spacing w:before="0" w:after="0"/>
      </w:pPr>
      <w:r>
        <w:t>Point Estimation</w:t>
      </w:r>
    </w:p>
    <w:p>
      <w:pPr>
        <w:numPr>
          <w:ilvl w:val="3"/>
          <w:numId w:val="900"/>
        </w:numPr>
        <w:spacing w:before="0" w:after="0"/>
      </w:pPr>
      <w:r>
        <w:t>Method of Moments</w:t>
      </w:r>
    </w:p>
    <w:p>
      <w:pPr>
        <w:numPr>
          <w:ilvl w:val="3"/>
          <w:numId w:val="900"/>
        </w:numPr>
        <w:spacing w:before="0" w:after="0"/>
      </w:pPr>
      <w:r>
        <w:t>Maximum Likelihood Estimation</w:t>
      </w:r>
    </w:p>
    <w:p>
      <w:pPr>
        <w:numPr>
          <w:ilvl w:val="3"/>
          <w:numId w:val="900"/>
        </w:numPr>
        <w:spacing w:before="0" w:after="0"/>
      </w:pPr>
      <w:r>
        <w:t>Properties of Estimators</w:t>
      </w:r>
    </w:p>
    <w:p>
      <w:pPr>
        <w:numPr>
          <w:ilvl w:val="2"/>
          <w:numId w:val="900"/>
        </w:numPr>
        <w:spacing w:before="0" w:after="0"/>
      </w:pPr>
      <w:r>
        <w:t>Interval Estimation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3"/>
          <w:numId w:val="900"/>
        </w:numPr>
        <w:spacing w:before="0" w:after="0"/>
      </w:pPr>
      <w:r>
        <w:t>Credible Intervals</w:t>
      </w:r>
    </w:p>
    <w:p>
      <w:pPr>
        <w:numPr>
          <w:ilvl w:val="3"/>
          <w:numId w:val="900"/>
        </w:numPr>
        <w:spacing w:before="0" w:after="0"/>
      </w:pPr>
      <w:r>
        <w:t>Bootstrap Methods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Null and Alternative Hypotheses</w:t>
      </w:r>
    </w:p>
    <w:p>
      <w:pPr>
        <w:numPr>
          <w:ilvl w:val="3"/>
          <w:numId w:val="900"/>
        </w:numPr>
        <w:spacing w:before="0" w:after="0"/>
      </w:pPr>
      <w:r>
        <w:t>Test Statistics</w:t>
      </w:r>
    </w:p>
    <w:p>
      <w:pPr>
        <w:numPr>
          <w:ilvl w:val="3"/>
          <w:numId w:val="900"/>
        </w:numPr>
        <w:spacing w:before="0" w:after="0"/>
      </w:pPr>
      <w:r>
        <w:t>P-values</w:t>
      </w:r>
    </w:p>
    <w:p>
      <w:pPr>
        <w:numPr>
          <w:ilvl w:val="3"/>
          <w:numId w:val="900"/>
        </w:numPr>
        <w:spacing w:before="0" w:after="0"/>
      </w:pPr>
      <w:r>
        <w:t>Type I and Type II Errors</w:t>
      </w:r>
    </w:p>
    <w:p>
      <w:pPr>
        <w:numPr>
          <w:ilvl w:val="3"/>
          <w:numId w:val="900"/>
        </w:numPr>
        <w:spacing w:before="0" w:after="0"/>
      </w:pPr>
      <w:r>
        <w:t>Statistical Power</w:t>
      </w:r>
    </w:p>
    <w:p>
      <w:pPr>
        <w:numPr>
          <w:ilvl w:val="3"/>
          <w:numId w:val="900"/>
        </w:numPr>
        <w:spacing w:before="0" w:after="0"/>
      </w:pPr>
      <w:r>
        <w:t>Multiple Testing Corrections</w:t>
      </w:r>
    </w:p>
    <w:p>
      <w:pPr>
        <w:numPr>
          <w:ilvl w:val="1"/>
          <w:numId w:val="900"/>
        </w:numPr>
        <w:spacing w:before="0" w:after="0"/>
      </w:pPr>
      <w:r>
        <w:t>Bayesian Statistics</w:t>
      </w:r>
    </w:p>
    <w:p>
      <w:pPr>
        <w:numPr>
          <w:ilvl w:val="2"/>
          <w:numId w:val="900"/>
        </w:numPr>
        <w:spacing w:before="0" w:after="0"/>
      </w:pPr>
      <w:r>
        <w:t>Bayes' Theorem in Statistics</w:t>
      </w:r>
    </w:p>
    <w:p>
      <w:pPr>
        <w:numPr>
          <w:ilvl w:val="2"/>
          <w:numId w:val="900"/>
        </w:numPr>
        <w:spacing w:before="0" w:after="0"/>
      </w:pPr>
      <w:r>
        <w:t>Prior and Posterior Distributions</w:t>
      </w:r>
    </w:p>
    <w:p>
      <w:pPr>
        <w:numPr>
          <w:ilvl w:val="2"/>
          <w:numId w:val="900"/>
        </w:numPr>
        <w:spacing w:before="0" w:after="0"/>
      </w:pPr>
      <w:r>
        <w:t>Conjugate Priors</w:t>
      </w:r>
    </w:p>
    <w:p>
      <w:pPr>
        <w:numPr>
          <w:ilvl w:val="2"/>
          <w:numId w:val="900"/>
        </w:numPr>
        <w:spacing w:before="0" w:after="0"/>
      </w:pPr>
      <w:r>
        <w:t>Markov Chain Monte Carlo Methods</w:t>
      </w:r>
    </w:p>
    <w:p>
      <w:pPr>
        <w:numPr>
          <w:ilvl w:val="2"/>
          <w:numId w:val="900"/>
        </w:numPr>
        <w:spacing w:before="0" w:after="0"/>
      </w:pPr>
      <w:r>
        <w:t>Gibbs Sampling</w:t>
      </w:r>
    </w:p>
    <w:p>
      <w:pPr>
        <w:numPr>
          <w:ilvl w:val="2"/>
          <w:numId w:val="900"/>
        </w:numPr>
        <w:spacing w:before="0" w:after="0"/>
      </w:pPr>
      <w:r>
        <w:t>Metropolis-Hastings Algorithm</w:t>
      </w:r>
    </w:p>
    <w:p>
      <w:pPr>
        <w:numPr>
          <w:ilvl w:val="1"/>
          <w:numId w:val="900"/>
        </w:numPr>
        <w:spacing w:before="0" w:after="0"/>
      </w:pPr>
      <w:r>
        <w:t>Linear Models</w:t>
      </w:r>
    </w:p>
    <w:p>
      <w:pPr>
        <w:numPr>
          <w:ilvl w:val="2"/>
          <w:numId w:val="900"/>
        </w:numPr>
        <w:spacing w:before="0" w:after="0"/>
      </w:pPr>
      <w:r>
        <w:t>Simple Linear Regression</w:t>
      </w:r>
    </w:p>
    <w:p>
      <w:pPr>
        <w:numPr>
          <w:ilvl w:val="3"/>
          <w:numId w:val="900"/>
        </w:numPr>
        <w:spacing w:before="0" w:after="0"/>
      </w:pPr>
      <w:r>
        <w:t>Model Assumptions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Model Diagnostics</w:t>
      </w:r>
    </w:p>
    <w:p>
      <w:pPr>
        <w:numPr>
          <w:ilvl w:val="3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Multiple Linear Regression</w:t>
      </w:r>
    </w:p>
    <w:p>
      <w:pPr>
        <w:numPr>
          <w:ilvl w:val="3"/>
          <w:numId w:val="900"/>
        </w:numPr>
        <w:spacing w:before="0" w:after="0"/>
      </w:pPr>
      <w:r>
        <w:t>Model Selection</w:t>
      </w:r>
    </w:p>
    <w:p>
      <w:pPr>
        <w:numPr>
          <w:ilvl w:val="3"/>
          <w:numId w:val="900"/>
        </w:numPr>
        <w:spacing w:before="0" w:after="0"/>
      </w:pPr>
      <w:r>
        <w:t>Multicollinearity</w:t>
      </w:r>
    </w:p>
    <w:p>
      <w:pPr>
        <w:numPr>
          <w:ilvl w:val="3"/>
          <w:numId w:val="900"/>
        </w:numPr>
        <w:spacing w:before="0" w:after="0"/>
      </w:pPr>
      <w:r>
        <w:t>Interaction Terms</w:t>
      </w:r>
    </w:p>
    <w:p>
      <w:pPr>
        <w:numPr>
          <w:ilvl w:val="2"/>
          <w:numId w:val="900"/>
        </w:numPr>
        <w:spacing w:before="0" w:after="0"/>
      </w:pPr>
      <w:r>
        <w:t>Generalized Linear Models</w:t>
      </w:r>
    </w:p>
    <w:p>
      <w:pPr>
        <w:numPr>
          <w:ilvl w:val="3"/>
          <w:numId w:val="900"/>
        </w:numPr>
        <w:spacing w:before="0" w:after="0"/>
      </w:pPr>
      <w:r>
        <w:t>Link Functions</w:t>
      </w:r>
    </w:p>
    <w:p>
      <w:pPr>
        <w:numPr>
          <w:ilvl w:val="3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Poisson Regression</w:t>
      </w:r>
    </w:p>
    <w:p>
      <w:pPr>
        <w:numPr>
          <w:ilvl w:val="3"/>
          <w:numId w:val="900"/>
        </w:numPr>
        <w:spacing w:before="0" w:after="0"/>
      </w:pPr>
      <w:r>
        <w:t>Model Fitting and Diagnostics</w:t>
      </w:r>
    </w:p>
    <w:p>
      <w:pPr>
        <w:numPr>
          <w:ilvl w:val="2"/>
          <w:numId w:val="900"/>
        </w:numPr>
        <w:spacing w:before="0" w:after="0"/>
      </w:pPr>
      <w:r>
        <w:t>Mixed Effects Models</w:t>
      </w:r>
    </w:p>
    <w:p>
      <w:pPr>
        <w:numPr>
          <w:ilvl w:val="3"/>
          <w:numId w:val="900"/>
        </w:numPr>
        <w:spacing w:before="0" w:after="0"/>
      </w:pPr>
      <w:r>
        <w:t>Fixed and Random Effects</w:t>
      </w:r>
    </w:p>
    <w:p>
      <w:pPr>
        <w:numPr>
          <w:ilvl w:val="3"/>
          <w:numId w:val="900"/>
        </w:numPr>
        <w:spacing w:before="0" w:after="0"/>
      </w:pPr>
      <w:r>
        <w:t>Variance Components</w:t>
      </w:r>
    </w:p>
    <w:p>
      <w:pPr>
        <w:numPr>
          <w:ilvl w:val="3"/>
          <w:numId w:val="900"/>
        </w:numPr>
        <w:spacing w:before="0" w:after="0"/>
      </w:pPr>
      <w:r>
        <w:t>BLUP Estimation</w:t>
      </w:r>
    </w:p>
    <w:p>
      <w:pPr>
        <w:pStyle w:val="Heading1"/>
      </w:pPr>
      <w:r>
        <w:t>Population Genetics Principles</w:t>
      </w:r>
    </w:p>
    <w:p>
      <w:pPr>
        <w:numPr>
          <w:ilvl w:val="0"/>
          <w:numId w:val="900"/>
        </w:numPr>
        <w:spacing w:before="0" w:after="0"/>
      </w:pPr>
      <w:r>
        <w:t>Genetic Variation in Populations</w:t>
      </w:r>
    </w:p>
    <w:p>
      <w:pPr>
        <w:numPr>
          <w:ilvl w:val="1"/>
          <w:numId w:val="900"/>
        </w:numPr>
        <w:spacing w:before="0" w:after="0"/>
      </w:pPr>
      <w:r>
        <w:t>Allele Frequencies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Sampling Effects</w:t>
      </w:r>
    </w:p>
    <w:p>
      <w:pPr>
        <w:numPr>
          <w:ilvl w:val="2"/>
          <w:numId w:val="900"/>
        </w:numPr>
        <w:spacing w:before="0" w:after="0"/>
      </w:pPr>
      <w:r>
        <w:t>Minor Allele Frequency</w:t>
      </w:r>
    </w:p>
    <w:p>
      <w:pPr>
        <w:numPr>
          <w:ilvl w:val="1"/>
          <w:numId w:val="900"/>
        </w:numPr>
        <w:spacing w:before="0" w:after="0"/>
      </w:pPr>
      <w:r>
        <w:t>Genotype Frequencies</w:t>
      </w:r>
    </w:p>
    <w:p>
      <w:pPr>
        <w:numPr>
          <w:ilvl w:val="2"/>
          <w:numId w:val="900"/>
        </w:numPr>
        <w:spacing w:before="0" w:after="0"/>
      </w:pPr>
      <w:r>
        <w:t>Observed vs Expected Frequencies</w:t>
      </w:r>
    </w:p>
    <w:p>
      <w:pPr>
        <w:numPr>
          <w:ilvl w:val="2"/>
          <w:numId w:val="900"/>
        </w:numPr>
        <w:spacing w:before="0" w:after="0"/>
      </w:pPr>
      <w:r>
        <w:t>Hardy-Weinberg Calculations</w:t>
      </w:r>
    </w:p>
    <w:p>
      <w:pPr>
        <w:numPr>
          <w:ilvl w:val="1"/>
          <w:numId w:val="900"/>
        </w:numPr>
        <w:spacing w:before="0" w:after="0"/>
      </w:pPr>
      <w:r>
        <w:t>Measures of Genetic Diversity</w:t>
      </w:r>
    </w:p>
    <w:p>
      <w:pPr>
        <w:numPr>
          <w:ilvl w:val="2"/>
          <w:numId w:val="900"/>
        </w:numPr>
        <w:spacing w:before="0" w:after="0"/>
      </w:pPr>
      <w:r>
        <w:t>Heterozygosity</w:t>
      </w:r>
    </w:p>
    <w:p>
      <w:pPr>
        <w:numPr>
          <w:ilvl w:val="2"/>
          <w:numId w:val="900"/>
        </w:numPr>
        <w:spacing w:before="0" w:after="0"/>
      </w:pPr>
      <w:r>
        <w:t>Nucleotide Diversity</w:t>
      </w:r>
    </w:p>
    <w:p>
      <w:pPr>
        <w:numPr>
          <w:ilvl w:val="2"/>
          <w:numId w:val="900"/>
        </w:numPr>
        <w:spacing w:before="0" w:after="0"/>
      </w:pPr>
      <w:r>
        <w:t>Allelic Richness</w:t>
      </w:r>
    </w:p>
    <w:p>
      <w:pPr>
        <w:numPr>
          <w:ilvl w:val="2"/>
          <w:numId w:val="900"/>
        </w:numPr>
        <w:spacing w:before="0" w:after="0"/>
      </w:pPr>
      <w:r>
        <w:t>Shannon Diversity Index</w:t>
      </w:r>
    </w:p>
    <w:p>
      <w:pPr>
        <w:numPr>
          <w:ilvl w:val="0"/>
          <w:numId w:val="900"/>
        </w:numPr>
        <w:spacing w:before="0" w:after="0"/>
      </w:pPr>
      <w:r>
        <w:t>Hardy-Weinberg Equilibrium</w:t>
      </w:r>
    </w:p>
    <w:p>
      <w:pPr>
        <w:numPr>
          <w:ilvl w:val="1"/>
          <w:numId w:val="900"/>
        </w:numPr>
        <w:spacing w:before="0" w:after="0"/>
      </w:pPr>
      <w:r>
        <w:t>Fundamental Assumptions</w:t>
      </w:r>
    </w:p>
    <w:p>
      <w:pPr>
        <w:numPr>
          <w:ilvl w:val="2"/>
          <w:numId w:val="900"/>
        </w:numPr>
        <w:spacing w:before="0" w:after="0"/>
      </w:pPr>
      <w:r>
        <w:t>Random Mating</w:t>
      </w:r>
    </w:p>
    <w:p>
      <w:pPr>
        <w:numPr>
          <w:ilvl w:val="2"/>
          <w:numId w:val="900"/>
        </w:numPr>
        <w:spacing w:before="0" w:after="0"/>
      </w:pPr>
      <w:r>
        <w:t>No Mutation</w:t>
      </w:r>
    </w:p>
    <w:p>
      <w:pPr>
        <w:numPr>
          <w:ilvl w:val="2"/>
          <w:numId w:val="900"/>
        </w:numPr>
        <w:spacing w:before="0" w:after="0"/>
      </w:pPr>
      <w:r>
        <w:t>No Selection</w:t>
      </w:r>
    </w:p>
    <w:p>
      <w:pPr>
        <w:numPr>
          <w:ilvl w:val="2"/>
          <w:numId w:val="900"/>
        </w:numPr>
        <w:spacing w:before="0" w:after="0"/>
      </w:pPr>
      <w:r>
        <w:t>No Migration</w:t>
      </w:r>
    </w:p>
    <w:p>
      <w:pPr>
        <w:numPr>
          <w:ilvl w:val="2"/>
          <w:numId w:val="900"/>
        </w:numPr>
        <w:spacing w:before="0" w:after="0"/>
      </w:pPr>
      <w:r>
        <w:t>Infinite Population Size</w:t>
      </w:r>
    </w:p>
    <w:p>
      <w:pPr>
        <w:numPr>
          <w:ilvl w:val="1"/>
          <w:numId w:val="900"/>
        </w:numPr>
        <w:spacing w:before="0" w:after="0"/>
      </w:pPr>
      <w:r>
        <w:t>Hardy-Weinberg Calculations</w:t>
      </w:r>
    </w:p>
    <w:p>
      <w:pPr>
        <w:numPr>
          <w:ilvl w:val="2"/>
          <w:numId w:val="900"/>
        </w:numPr>
        <w:spacing w:before="0" w:after="0"/>
      </w:pPr>
      <w:r>
        <w:t>Two-Allele Systems</w:t>
      </w:r>
    </w:p>
    <w:p>
      <w:pPr>
        <w:numPr>
          <w:ilvl w:val="2"/>
          <w:numId w:val="900"/>
        </w:numPr>
        <w:spacing w:before="0" w:after="0"/>
      </w:pPr>
      <w:r>
        <w:t>Multiple-Allele Systems</w:t>
      </w:r>
    </w:p>
    <w:p>
      <w:pPr>
        <w:numPr>
          <w:ilvl w:val="2"/>
          <w:numId w:val="900"/>
        </w:numPr>
        <w:spacing w:before="0" w:after="0"/>
      </w:pPr>
      <w:r>
        <w:t>Sex-linked Loci</w:t>
      </w:r>
    </w:p>
    <w:p>
      <w:pPr>
        <w:numPr>
          <w:ilvl w:val="1"/>
          <w:numId w:val="900"/>
        </w:numPr>
        <w:spacing w:before="0" w:after="0"/>
      </w:pPr>
      <w:r>
        <w:t>Testing for Hardy-Weinberg Equilibrium</w:t>
      </w:r>
    </w:p>
    <w:p>
      <w:pPr>
        <w:numPr>
          <w:ilvl w:val="2"/>
          <w:numId w:val="900"/>
        </w:numPr>
        <w:spacing w:before="0" w:after="0"/>
      </w:pPr>
      <w:r>
        <w:t>Chi-squared Test</w:t>
      </w:r>
    </w:p>
    <w:p>
      <w:pPr>
        <w:numPr>
          <w:ilvl w:val="2"/>
          <w:numId w:val="900"/>
        </w:numPr>
        <w:spacing w:before="0" w:after="0"/>
      </w:pPr>
      <w:r>
        <w:t>Exact Tests</w:t>
      </w:r>
    </w:p>
    <w:p>
      <w:pPr>
        <w:numPr>
          <w:ilvl w:val="2"/>
          <w:numId w:val="900"/>
        </w:numPr>
        <w:spacing w:before="0" w:after="0"/>
      </w:pPr>
      <w:r>
        <w:t>Interpreting Deviations</w:t>
      </w:r>
    </w:p>
    <w:p>
      <w:pPr>
        <w:numPr>
          <w:ilvl w:val="0"/>
          <w:numId w:val="900"/>
        </w:numPr>
        <w:spacing w:before="0" w:after="0"/>
      </w:pPr>
      <w:r>
        <w:t>Evolutionary Forces</w:t>
      </w:r>
    </w:p>
    <w:p>
      <w:pPr>
        <w:numPr>
          <w:ilvl w:val="1"/>
          <w:numId w:val="900"/>
        </w:numPr>
        <w:spacing w:before="0" w:after="0"/>
      </w:pPr>
      <w:r>
        <w:t>Mutation</w:t>
      </w:r>
    </w:p>
    <w:p>
      <w:pPr>
        <w:numPr>
          <w:ilvl w:val="2"/>
          <w:numId w:val="900"/>
        </w:numPr>
        <w:spacing w:before="0" w:after="0"/>
      </w:pPr>
      <w:r>
        <w:t>Mutation Rates and Patterns</w:t>
      </w:r>
    </w:p>
    <w:p>
      <w:pPr>
        <w:numPr>
          <w:ilvl w:val="2"/>
          <w:numId w:val="900"/>
        </w:numPr>
        <w:spacing w:before="0" w:after="0"/>
      </w:pPr>
      <w:r>
        <w:t>Mutation-Selection Balance</w:t>
      </w:r>
    </w:p>
    <w:p>
      <w:pPr>
        <w:numPr>
          <w:ilvl w:val="2"/>
          <w:numId w:val="900"/>
        </w:numPr>
        <w:spacing w:before="0" w:after="0"/>
      </w:pPr>
      <w:r>
        <w:t>Neutral Mutations</w:t>
      </w:r>
    </w:p>
    <w:p>
      <w:pPr>
        <w:numPr>
          <w:ilvl w:val="1"/>
          <w:numId w:val="900"/>
        </w:numPr>
        <w:spacing w:before="0" w:after="0"/>
      </w:pPr>
      <w:r>
        <w:t>Natural Selection</w:t>
      </w:r>
    </w:p>
    <w:p>
      <w:pPr>
        <w:numPr>
          <w:ilvl w:val="2"/>
          <w:numId w:val="900"/>
        </w:numPr>
        <w:spacing w:before="0" w:after="0"/>
      </w:pPr>
      <w:r>
        <w:t>Fitness and Selection Coefficients</w:t>
      </w:r>
    </w:p>
    <w:p>
      <w:pPr>
        <w:numPr>
          <w:ilvl w:val="2"/>
          <w:numId w:val="900"/>
        </w:numPr>
        <w:spacing w:before="0" w:after="0"/>
      </w:pPr>
      <w:r>
        <w:t>Directional Selection</w:t>
      </w:r>
    </w:p>
    <w:p>
      <w:pPr>
        <w:numPr>
          <w:ilvl w:val="2"/>
          <w:numId w:val="900"/>
        </w:numPr>
        <w:spacing w:before="0" w:after="0"/>
      </w:pPr>
      <w:r>
        <w:t>Balancing Selection</w:t>
      </w:r>
    </w:p>
    <w:p>
      <w:pPr>
        <w:numPr>
          <w:ilvl w:val="2"/>
          <w:numId w:val="900"/>
        </w:numPr>
        <w:spacing w:before="0" w:after="0"/>
      </w:pPr>
      <w:r>
        <w:t>Frequency-Dependent Selection</w:t>
      </w:r>
    </w:p>
    <w:p>
      <w:pPr>
        <w:numPr>
          <w:ilvl w:val="2"/>
          <w:numId w:val="900"/>
        </w:numPr>
        <w:spacing w:before="0" w:after="0"/>
      </w:pPr>
      <w:r>
        <w:t>Selection at Multiple Loci</w:t>
      </w:r>
    </w:p>
    <w:p>
      <w:pPr>
        <w:numPr>
          <w:ilvl w:val="1"/>
          <w:numId w:val="900"/>
        </w:numPr>
        <w:spacing w:before="0" w:after="0"/>
      </w:pPr>
      <w:r>
        <w:t>Genetic Drift</w:t>
      </w:r>
    </w:p>
    <w:p>
      <w:pPr>
        <w:numPr>
          <w:ilvl w:val="2"/>
          <w:numId w:val="900"/>
        </w:numPr>
        <w:spacing w:before="0" w:after="0"/>
      </w:pPr>
      <w:r>
        <w:t>Random Sampling Effects</w:t>
      </w:r>
    </w:p>
    <w:p>
      <w:pPr>
        <w:numPr>
          <w:ilvl w:val="2"/>
          <w:numId w:val="900"/>
        </w:numPr>
        <w:spacing w:before="0" w:after="0"/>
      </w:pPr>
      <w:r>
        <w:t>Effective Population Size</w:t>
      </w:r>
    </w:p>
    <w:p>
      <w:pPr>
        <w:numPr>
          <w:ilvl w:val="2"/>
          <w:numId w:val="900"/>
        </w:numPr>
        <w:spacing w:before="0" w:after="0"/>
      </w:pPr>
      <w:r>
        <w:t>Bottlenecks and Founder Effects</w:t>
      </w:r>
    </w:p>
    <w:p>
      <w:pPr>
        <w:numPr>
          <w:ilvl w:val="2"/>
          <w:numId w:val="900"/>
        </w:numPr>
        <w:spacing w:before="0" w:after="0"/>
      </w:pPr>
      <w:r>
        <w:t>Fixation Probability</w:t>
      </w:r>
    </w:p>
    <w:p>
      <w:pPr>
        <w:numPr>
          <w:ilvl w:val="1"/>
          <w:numId w:val="900"/>
        </w:numPr>
        <w:spacing w:before="0" w:after="0"/>
      </w:pPr>
      <w:r>
        <w:t>Gene Flow</w:t>
      </w:r>
    </w:p>
    <w:p>
      <w:pPr>
        <w:numPr>
          <w:ilvl w:val="2"/>
          <w:numId w:val="900"/>
        </w:numPr>
        <w:spacing w:before="0" w:after="0"/>
      </w:pPr>
      <w:r>
        <w:t>Migration Models</w:t>
      </w:r>
    </w:p>
    <w:p>
      <w:pPr>
        <w:numPr>
          <w:ilvl w:val="2"/>
          <w:numId w:val="900"/>
        </w:numPr>
        <w:spacing w:before="0" w:after="0"/>
      </w:pPr>
      <w:r>
        <w:t>Island Model</w:t>
      </w:r>
    </w:p>
    <w:p>
      <w:pPr>
        <w:numPr>
          <w:ilvl w:val="2"/>
          <w:numId w:val="900"/>
        </w:numPr>
        <w:spacing w:before="0" w:after="0"/>
      </w:pPr>
      <w:r>
        <w:t>Stepping-Stone Model</w:t>
      </w:r>
    </w:p>
    <w:p>
      <w:pPr>
        <w:numPr>
          <w:ilvl w:val="2"/>
          <w:numId w:val="900"/>
        </w:numPr>
        <w:spacing w:before="0" w:after="0"/>
      </w:pPr>
      <w:r>
        <w:t>Effects on Population Differentiation</w:t>
      </w:r>
    </w:p>
    <w:p>
      <w:pPr>
        <w:numPr>
          <w:ilvl w:val="1"/>
          <w:numId w:val="900"/>
        </w:numPr>
        <w:spacing w:before="0" w:after="0"/>
      </w:pPr>
      <w:r>
        <w:t>Non-Random Mating</w:t>
      </w:r>
    </w:p>
    <w:p>
      <w:pPr>
        <w:numPr>
          <w:ilvl w:val="2"/>
          <w:numId w:val="900"/>
        </w:numPr>
        <w:spacing w:before="0" w:after="0"/>
      </w:pPr>
      <w:r>
        <w:t>Inbreeding</w:t>
      </w:r>
    </w:p>
    <w:p>
      <w:pPr>
        <w:numPr>
          <w:ilvl w:val="2"/>
          <w:numId w:val="900"/>
        </w:numPr>
        <w:spacing w:before="0" w:after="0"/>
      </w:pPr>
      <w:r>
        <w:t>Assortative Mating</w:t>
      </w:r>
    </w:p>
    <w:p>
      <w:pPr>
        <w:numPr>
          <w:ilvl w:val="2"/>
          <w:numId w:val="900"/>
        </w:numPr>
        <w:spacing w:before="0" w:after="0"/>
      </w:pPr>
      <w:r>
        <w:t>Population Subdivision</w:t>
      </w:r>
    </w:p>
    <w:p>
      <w:pPr>
        <w:numPr>
          <w:ilvl w:val="2"/>
          <w:numId w:val="900"/>
        </w:numPr>
        <w:spacing w:before="0" w:after="0"/>
      </w:pPr>
      <w:r>
        <w:t>Wahlund Effect</w:t>
      </w:r>
    </w:p>
    <w:p>
      <w:pPr>
        <w:numPr>
          <w:ilvl w:val="0"/>
          <w:numId w:val="900"/>
        </w:numPr>
        <w:spacing w:before="0" w:after="0"/>
      </w:pPr>
      <w:r>
        <w:t>Linkage and Recombination</w:t>
      </w:r>
    </w:p>
    <w:p>
      <w:pPr>
        <w:numPr>
          <w:ilvl w:val="1"/>
          <w:numId w:val="900"/>
        </w:numPr>
        <w:spacing w:before="0" w:after="0"/>
      </w:pPr>
      <w:r>
        <w:t>Principles of Genetic Linkage</w:t>
      </w:r>
    </w:p>
    <w:p>
      <w:pPr>
        <w:numPr>
          <w:ilvl w:val="2"/>
          <w:numId w:val="900"/>
        </w:numPr>
        <w:spacing w:before="0" w:after="0"/>
      </w:pPr>
      <w:r>
        <w:t>Recombination Frequency</w:t>
      </w:r>
    </w:p>
    <w:p>
      <w:pPr>
        <w:numPr>
          <w:ilvl w:val="2"/>
          <w:numId w:val="900"/>
        </w:numPr>
        <w:spacing w:before="0" w:after="0"/>
      </w:pPr>
      <w:r>
        <w:t>Genetic Distance</w:t>
      </w:r>
    </w:p>
    <w:p>
      <w:pPr>
        <w:numPr>
          <w:ilvl w:val="2"/>
          <w:numId w:val="900"/>
        </w:numPr>
        <w:spacing w:before="0" w:after="0"/>
      </w:pPr>
      <w:r>
        <w:t>Physical vs Genetic Distance</w:t>
      </w:r>
    </w:p>
    <w:p>
      <w:pPr>
        <w:numPr>
          <w:ilvl w:val="1"/>
          <w:numId w:val="900"/>
        </w:numPr>
        <w:spacing w:before="0" w:after="0"/>
      </w:pPr>
      <w:r>
        <w:t>Linkage Disequilibrium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D and D' Statistics</w:t>
      </w:r>
    </w:p>
    <w:p>
      <w:pPr>
        <w:numPr>
          <w:ilvl w:val="2"/>
          <w:numId w:val="900"/>
        </w:numPr>
        <w:spacing w:before="0" w:after="0"/>
      </w:pPr>
      <w:r>
        <w:t>Correlation Coefficient r²</w:t>
      </w:r>
    </w:p>
    <w:p>
      <w:pPr>
        <w:numPr>
          <w:ilvl w:val="2"/>
          <w:numId w:val="900"/>
        </w:numPr>
        <w:spacing w:before="0" w:after="0"/>
      </w:pPr>
      <w:r>
        <w:t>Factors Affecting LD</w:t>
      </w:r>
    </w:p>
    <w:p>
      <w:pPr>
        <w:numPr>
          <w:ilvl w:val="1"/>
          <w:numId w:val="900"/>
        </w:numPr>
        <w:spacing w:before="0" w:after="0"/>
      </w:pPr>
      <w:r>
        <w:t>Haplotype Structure</w:t>
      </w:r>
    </w:p>
    <w:p>
      <w:pPr>
        <w:numPr>
          <w:ilvl w:val="2"/>
          <w:numId w:val="900"/>
        </w:numPr>
        <w:spacing w:before="0" w:after="0"/>
      </w:pPr>
      <w:r>
        <w:t>Haplotype Definition</w:t>
      </w:r>
    </w:p>
    <w:p>
      <w:pPr>
        <w:numPr>
          <w:ilvl w:val="2"/>
          <w:numId w:val="900"/>
        </w:numPr>
        <w:spacing w:before="0" w:after="0"/>
      </w:pPr>
      <w:r>
        <w:t>Haplotype Blocks</w:t>
      </w:r>
    </w:p>
    <w:p>
      <w:pPr>
        <w:numPr>
          <w:ilvl w:val="2"/>
          <w:numId w:val="900"/>
        </w:numPr>
        <w:spacing w:before="0" w:after="0"/>
      </w:pPr>
      <w:r>
        <w:t>Recombination Hotspots</w:t>
      </w:r>
    </w:p>
    <w:p>
      <w:pPr>
        <w:numPr>
          <w:ilvl w:val="2"/>
          <w:numId w:val="900"/>
        </w:numPr>
        <w:spacing w:before="0" w:after="0"/>
      </w:pPr>
      <w:r>
        <w:t>Haplotype Diversity</w:t>
      </w:r>
    </w:p>
    <w:p>
      <w:pPr>
        <w:numPr>
          <w:ilvl w:val="0"/>
          <w:numId w:val="900"/>
        </w:numPr>
        <w:spacing w:before="0" w:after="0"/>
      </w:pPr>
      <w:r>
        <w:t>Population Structure and Demography</w:t>
      </w:r>
    </w:p>
    <w:p>
      <w:pPr>
        <w:numPr>
          <w:ilvl w:val="1"/>
          <w:numId w:val="900"/>
        </w:numPr>
        <w:spacing w:before="0" w:after="0"/>
      </w:pPr>
      <w:r>
        <w:t>Population Differentiation</w:t>
      </w:r>
    </w:p>
    <w:p>
      <w:pPr>
        <w:numPr>
          <w:ilvl w:val="2"/>
          <w:numId w:val="900"/>
        </w:numPr>
        <w:spacing w:before="0" w:after="0"/>
      </w:pPr>
      <w:r>
        <w:t>F-statistics</w:t>
      </w:r>
    </w:p>
    <w:p>
      <w:pPr>
        <w:numPr>
          <w:ilvl w:val="2"/>
          <w:numId w:val="900"/>
        </w:numPr>
        <w:spacing w:before="0" w:after="0"/>
      </w:pPr>
      <w:r>
        <w:t>Fst Calculation and Interpretation</w:t>
      </w:r>
    </w:p>
    <w:p>
      <w:pPr>
        <w:numPr>
          <w:ilvl w:val="2"/>
          <w:numId w:val="900"/>
        </w:numPr>
        <w:spacing w:before="0" w:after="0"/>
      </w:pPr>
      <w:r>
        <w:t>Hierarchical F-statistics</w:t>
      </w:r>
    </w:p>
    <w:p>
      <w:pPr>
        <w:numPr>
          <w:ilvl w:val="1"/>
          <w:numId w:val="900"/>
        </w:numPr>
        <w:spacing w:before="0" w:after="0"/>
      </w:pPr>
      <w:r>
        <w:t>Population Stratification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Multidimensional Scaling</w:t>
      </w:r>
    </w:p>
    <w:p>
      <w:pPr>
        <w:numPr>
          <w:ilvl w:val="1"/>
          <w:numId w:val="900"/>
        </w:numPr>
        <w:spacing w:before="0" w:after="0"/>
      </w:pPr>
      <w:r>
        <w:t>Admixture Analysis</w:t>
      </w:r>
    </w:p>
    <w:p>
      <w:pPr>
        <w:numPr>
          <w:ilvl w:val="2"/>
          <w:numId w:val="900"/>
        </w:numPr>
        <w:spacing w:before="0" w:after="0"/>
      </w:pPr>
      <w:r>
        <w:t>Admixture Models</w:t>
      </w:r>
    </w:p>
    <w:p>
      <w:pPr>
        <w:numPr>
          <w:ilvl w:val="2"/>
          <w:numId w:val="900"/>
        </w:numPr>
        <w:spacing w:before="0" w:after="0"/>
      </w:pPr>
      <w:r>
        <w:t>Ancestry Proportions</w:t>
      </w:r>
    </w:p>
    <w:p>
      <w:pPr>
        <w:numPr>
          <w:ilvl w:val="2"/>
          <w:numId w:val="900"/>
        </w:numPr>
        <w:spacing w:before="0" w:after="0"/>
      </w:pPr>
      <w:r>
        <w:t>Local Ancestry Inference</w:t>
      </w:r>
    </w:p>
    <w:p>
      <w:pPr>
        <w:numPr>
          <w:ilvl w:val="2"/>
          <w:numId w:val="900"/>
        </w:numPr>
        <w:spacing w:before="0" w:after="0"/>
      </w:pPr>
      <w:r>
        <w:t>Admixture Mapping</w:t>
      </w:r>
    </w:p>
    <w:p>
      <w:pPr>
        <w:numPr>
          <w:ilvl w:val="1"/>
          <w:numId w:val="900"/>
        </w:numPr>
        <w:spacing w:before="0" w:after="0"/>
      </w:pPr>
      <w:r>
        <w:t>Demographic History</w:t>
      </w:r>
    </w:p>
    <w:p>
      <w:pPr>
        <w:numPr>
          <w:ilvl w:val="2"/>
          <w:numId w:val="900"/>
        </w:numPr>
        <w:spacing w:before="0" w:after="0"/>
      </w:pPr>
      <w:r>
        <w:t>Population Bottlenecks</w:t>
      </w:r>
    </w:p>
    <w:p>
      <w:pPr>
        <w:numPr>
          <w:ilvl w:val="2"/>
          <w:numId w:val="900"/>
        </w:numPr>
        <w:spacing w:before="0" w:after="0"/>
      </w:pPr>
      <w:r>
        <w:t>Population Expansions</w:t>
      </w:r>
    </w:p>
    <w:p>
      <w:pPr>
        <w:numPr>
          <w:ilvl w:val="2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Coalescent Theory</w:t>
      </w:r>
    </w:p>
    <w:p>
      <w:pPr>
        <w:pStyle w:val="Heading1"/>
      </w:pPr>
      <w:r>
        <w:t>Quantitative Genetics</w:t>
      </w:r>
    </w:p>
    <w:p>
      <w:pPr>
        <w:numPr>
          <w:ilvl w:val="0"/>
          <w:numId w:val="900"/>
        </w:numPr>
        <w:spacing w:before="0" w:after="0"/>
      </w:pPr>
      <w:r>
        <w:t>Genetic Architecture of Complex Traits</w:t>
      </w:r>
    </w:p>
    <w:p>
      <w:pPr>
        <w:numPr>
          <w:ilvl w:val="1"/>
          <w:numId w:val="900"/>
        </w:numPr>
        <w:spacing w:before="0" w:after="0"/>
      </w:pPr>
      <w:r>
        <w:t>Types of Complex Traits</w:t>
      </w:r>
    </w:p>
    <w:p>
      <w:pPr>
        <w:numPr>
          <w:ilvl w:val="2"/>
          <w:numId w:val="900"/>
        </w:numPr>
        <w:spacing w:before="0" w:after="0"/>
      </w:pPr>
      <w:r>
        <w:t>Quantitative Traits</w:t>
      </w:r>
    </w:p>
    <w:p>
      <w:pPr>
        <w:numPr>
          <w:ilvl w:val="2"/>
          <w:numId w:val="900"/>
        </w:numPr>
        <w:spacing w:before="0" w:after="0"/>
      </w:pPr>
      <w:r>
        <w:t>Threshold Traits</w:t>
      </w:r>
    </w:p>
    <w:p>
      <w:pPr>
        <w:numPr>
          <w:ilvl w:val="2"/>
          <w:numId w:val="900"/>
        </w:numPr>
        <w:spacing w:before="0" w:after="0"/>
      </w:pPr>
      <w:r>
        <w:t>Polygenic Traits</w:t>
      </w:r>
    </w:p>
    <w:p>
      <w:pPr>
        <w:numPr>
          <w:ilvl w:val="2"/>
          <w:numId w:val="900"/>
        </w:numPr>
        <w:spacing w:before="0" w:after="0"/>
      </w:pPr>
      <w:r>
        <w:t>Oligogenic Traits</w:t>
      </w:r>
    </w:p>
    <w:p>
      <w:pPr>
        <w:numPr>
          <w:ilvl w:val="1"/>
          <w:numId w:val="900"/>
        </w:numPr>
        <w:spacing w:before="0" w:after="0"/>
      </w:pPr>
      <w:r>
        <w:t>Components of Phenotypic Variation</w:t>
      </w:r>
    </w:p>
    <w:p>
      <w:pPr>
        <w:numPr>
          <w:ilvl w:val="2"/>
          <w:numId w:val="900"/>
        </w:numPr>
        <w:spacing w:before="0" w:after="0"/>
      </w:pPr>
      <w:r>
        <w:t>Genetic Effects</w:t>
      </w:r>
    </w:p>
    <w:p>
      <w:pPr>
        <w:numPr>
          <w:ilvl w:val="2"/>
          <w:numId w:val="900"/>
        </w:numPr>
        <w:spacing w:before="0" w:after="0"/>
      </w:pPr>
      <w:r>
        <w:t>Environmental Effects</w:t>
      </w:r>
    </w:p>
    <w:p>
      <w:pPr>
        <w:numPr>
          <w:ilvl w:val="2"/>
          <w:numId w:val="900"/>
        </w:numPr>
        <w:spacing w:before="0" w:after="0"/>
      </w:pPr>
      <w:r>
        <w:t>Gene-Environment Interactions</w:t>
      </w:r>
    </w:p>
    <w:p>
      <w:pPr>
        <w:numPr>
          <w:ilvl w:val="2"/>
          <w:numId w:val="900"/>
        </w:numPr>
        <w:spacing w:before="0" w:after="0"/>
      </w:pPr>
      <w:r>
        <w:t>Gene-Environment Correlations</w:t>
      </w:r>
    </w:p>
    <w:p>
      <w:pPr>
        <w:numPr>
          <w:ilvl w:val="1"/>
          <w:numId w:val="900"/>
        </w:numPr>
        <w:spacing w:before="0" w:after="0"/>
      </w:pPr>
      <w:r>
        <w:t>Genetic Value Decomposition</w:t>
      </w:r>
    </w:p>
    <w:p>
      <w:pPr>
        <w:numPr>
          <w:ilvl w:val="2"/>
          <w:numId w:val="900"/>
        </w:numPr>
        <w:spacing w:before="0" w:after="0"/>
      </w:pPr>
      <w:r>
        <w:t>Additive Effects</w:t>
      </w:r>
    </w:p>
    <w:p>
      <w:pPr>
        <w:numPr>
          <w:ilvl w:val="2"/>
          <w:numId w:val="900"/>
        </w:numPr>
        <w:spacing w:before="0" w:after="0"/>
      </w:pPr>
      <w:r>
        <w:t>Dominance Effects</w:t>
      </w:r>
    </w:p>
    <w:p>
      <w:pPr>
        <w:numPr>
          <w:ilvl w:val="2"/>
          <w:numId w:val="900"/>
        </w:numPr>
        <w:spacing w:before="0" w:after="0"/>
      </w:pPr>
      <w:r>
        <w:t>Epistatic Effects</w:t>
      </w:r>
    </w:p>
    <w:p>
      <w:pPr>
        <w:numPr>
          <w:ilvl w:val="2"/>
          <w:numId w:val="900"/>
        </w:numPr>
        <w:spacing w:before="0" w:after="0"/>
      </w:pPr>
      <w:r>
        <w:t>Interaction Effects</w:t>
      </w:r>
    </w:p>
    <w:p>
      <w:pPr>
        <w:numPr>
          <w:ilvl w:val="0"/>
          <w:numId w:val="900"/>
        </w:numPr>
        <w:spacing w:before="0" w:after="0"/>
      </w:pPr>
      <w:r>
        <w:t>Variance Components Analysis</w:t>
      </w:r>
    </w:p>
    <w:p>
      <w:pPr>
        <w:numPr>
          <w:ilvl w:val="1"/>
          <w:numId w:val="900"/>
        </w:numPr>
        <w:spacing w:before="0" w:after="0"/>
      </w:pPr>
      <w:r>
        <w:t>Partitioning Phenotypic Variance</w:t>
      </w:r>
    </w:p>
    <w:p>
      <w:pPr>
        <w:numPr>
          <w:ilvl w:val="2"/>
          <w:numId w:val="900"/>
        </w:numPr>
        <w:spacing w:before="0" w:after="0"/>
      </w:pPr>
      <w:r>
        <w:t>Additive Genetic Variance</w:t>
      </w:r>
    </w:p>
    <w:p>
      <w:pPr>
        <w:numPr>
          <w:ilvl w:val="2"/>
          <w:numId w:val="900"/>
        </w:numPr>
        <w:spacing w:before="0" w:after="0"/>
      </w:pPr>
      <w:r>
        <w:t>Dominance Variance</w:t>
      </w:r>
    </w:p>
    <w:p>
      <w:pPr>
        <w:numPr>
          <w:ilvl w:val="2"/>
          <w:numId w:val="900"/>
        </w:numPr>
        <w:spacing w:before="0" w:after="0"/>
      </w:pPr>
      <w:r>
        <w:t>Epistatic Variance</w:t>
      </w:r>
    </w:p>
    <w:p>
      <w:pPr>
        <w:numPr>
          <w:ilvl w:val="2"/>
          <w:numId w:val="900"/>
        </w:numPr>
        <w:spacing w:before="0" w:after="0"/>
      </w:pPr>
      <w:r>
        <w:t>Environmental Variance</w:t>
      </w:r>
    </w:p>
    <w:p>
      <w:pPr>
        <w:numPr>
          <w:ilvl w:val="1"/>
          <w:numId w:val="900"/>
        </w:numPr>
        <w:spacing w:before="0" w:after="0"/>
      </w:pPr>
      <w:r>
        <w:t>Covariance Between Relatives</w:t>
      </w:r>
    </w:p>
    <w:p>
      <w:pPr>
        <w:numPr>
          <w:ilvl w:val="2"/>
          <w:numId w:val="900"/>
        </w:numPr>
        <w:spacing w:before="0" w:after="0"/>
      </w:pPr>
      <w:r>
        <w:t>Parent-Offspring Covariance</w:t>
      </w:r>
    </w:p>
    <w:p>
      <w:pPr>
        <w:numPr>
          <w:ilvl w:val="2"/>
          <w:numId w:val="900"/>
        </w:numPr>
        <w:spacing w:before="0" w:after="0"/>
      </w:pPr>
      <w:r>
        <w:t>Sibling Covariance</w:t>
      </w:r>
    </w:p>
    <w:p>
      <w:pPr>
        <w:numPr>
          <w:ilvl w:val="2"/>
          <w:numId w:val="900"/>
        </w:numPr>
        <w:spacing w:before="0" w:after="0"/>
      </w:pPr>
      <w:r>
        <w:t>Twin Covariance</w:t>
      </w:r>
    </w:p>
    <w:p>
      <w:pPr>
        <w:numPr>
          <w:ilvl w:val="2"/>
          <w:numId w:val="900"/>
        </w:numPr>
        <w:spacing w:before="0" w:after="0"/>
      </w:pPr>
      <w:r>
        <w:t>Spouse Covariance</w:t>
      </w:r>
    </w:p>
    <w:p>
      <w:pPr>
        <w:numPr>
          <w:ilvl w:val="0"/>
          <w:numId w:val="900"/>
        </w:numPr>
        <w:spacing w:before="0" w:after="0"/>
      </w:pPr>
      <w:r>
        <w:t>Heritability Estimation</w:t>
      </w:r>
    </w:p>
    <w:p>
      <w:pPr>
        <w:numPr>
          <w:ilvl w:val="1"/>
          <w:numId w:val="900"/>
        </w:numPr>
        <w:spacing w:before="0" w:after="0"/>
      </w:pPr>
      <w:r>
        <w:t>Broad-Sense Heritability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Narrow-Sense Heritability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Relationship to Response to Selection</w:t>
      </w:r>
    </w:p>
    <w:p>
      <w:pPr>
        <w:numPr>
          <w:ilvl w:val="1"/>
          <w:numId w:val="900"/>
        </w:numPr>
        <w:spacing w:before="0" w:after="0"/>
      </w:pPr>
      <w:r>
        <w:t>Methods for Estimating Heritability</w:t>
      </w:r>
    </w:p>
    <w:p>
      <w:pPr>
        <w:numPr>
          <w:ilvl w:val="2"/>
          <w:numId w:val="900"/>
        </w:numPr>
        <w:spacing w:before="0" w:after="0"/>
      </w:pPr>
      <w:r>
        <w:t>Twin Studies</w:t>
      </w:r>
    </w:p>
    <w:p>
      <w:pPr>
        <w:numPr>
          <w:ilvl w:val="3"/>
          <w:numId w:val="900"/>
        </w:numPr>
        <w:spacing w:before="0" w:after="0"/>
      </w:pPr>
      <w:r>
        <w:t>Classical Twin Model</w:t>
      </w:r>
    </w:p>
    <w:p>
      <w:pPr>
        <w:numPr>
          <w:ilvl w:val="3"/>
          <w:numId w:val="900"/>
        </w:numPr>
        <w:spacing w:before="0" w:after="0"/>
      </w:pPr>
      <w:r>
        <w:t>ACE Models</w:t>
      </w:r>
    </w:p>
    <w:p>
      <w:pPr>
        <w:numPr>
          <w:ilvl w:val="3"/>
          <w:numId w:val="900"/>
        </w:numPr>
        <w:spacing w:before="0" w:after="0"/>
      </w:pPr>
      <w:r>
        <w:t>Extended Twin Models</w:t>
      </w:r>
    </w:p>
    <w:p>
      <w:pPr>
        <w:numPr>
          <w:ilvl w:val="2"/>
          <w:numId w:val="900"/>
        </w:numPr>
        <w:spacing w:before="0" w:after="0"/>
      </w:pPr>
      <w:r>
        <w:t>Family Studies</w:t>
      </w:r>
    </w:p>
    <w:p>
      <w:pPr>
        <w:numPr>
          <w:ilvl w:val="3"/>
          <w:numId w:val="900"/>
        </w:numPr>
        <w:spacing w:before="0" w:after="0"/>
      </w:pPr>
      <w:r>
        <w:t>Nuclear Family Studies</w:t>
      </w:r>
    </w:p>
    <w:p>
      <w:pPr>
        <w:numPr>
          <w:ilvl w:val="3"/>
          <w:numId w:val="900"/>
        </w:numPr>
        <w:spacing w:before="0" w:after="0"/>
      </w:pPr>
      <w:r>
        <w:t>Extended Pedigree Analysis</w:t>
      </w:r>
    </w:p>
    <w:p>
      <w:pPr>
        <w:numPr>
          <w:ilvl w:val="2"/>
          <w:numId w:val="900"/>
        </w:numPr>
        <w:spacing w:before="0" w:after="0"/>
      </w:pPr>
      <w:r>
        <w:t>Adoption Studies</w:t>
      </w:r>
    </w:p>
    <w:p>
      <w:pPr>
        <w:numPr>
          <w:ilvl w:val="3"/>
          <w:numId w:val="900"/>
        </w:numPr>
        <w:spacing w:before="0" w:after="0"/>
      </w:pPr>
      <w:r>
        <w:t>Design and Analysis</w:t>
      </w:r>
    </w:p>
    <w:p>
      <w:pPr>
        <w:numPr>
          <w:ilvl w:val="2"/>
          <w:numId w:val="900"/>
        </w:numPr>
        <w:spacing w:before="0" w:after="0"/>
      </w:pPr>
      <w:r>
        <w:t>SNP-Based Heritability</w:t>
      </w:r>
    </w:p>
    <w:p>
      <w:pPr>
        <w:numPr>
          <w:ilvl w:val="3"/>
          <w:numId w:val="900"/>
        </w:numPr>
        <w:spacing w:before="0" w:after="0"/>
      </w:pPr>
      <w:r>
        <w:t>GREML Method</w:t>
      </w:r>
    </w:p>
    <w:p>
      <w:pPr>
        <w:numPr>
          <w:ilvl w:val="3"/>
          <w:numId w:val="900"/>
        </w:numPr>
        <w:spacing w:before="0" w:after="0"/>
      </w:pPr>
      <w:r>
        <w:t>LD Score Regression</w:t>
      </w:r>
    </w:p>
    <w:p>
      <w:pPr>
        <w:numPr>
          <w:ilvl w:val="3"/>
          <w:numId w:val="900"/>
        </w:numPr>
        <w:spacing w:before="0" w:after="0"/>
      </w:pPr>
      <w:r>
        <w:t>Genomic Relationship Matrices</w:t>
      </w:r>
    </w:p>
    <w:p>
      <w:pPr>
        <w:numPr>
          <w:ilvl w:val="0"/>
          <w:numId w:val="900"/>
        </w:numPr>
        <w:spacing w:before="0" w:after="0"/>
      </w:pPr>
      <w:r>
        <w:t>Selection and Breeding</w:t>
      </w:r>
    </w:p>
    <w:p>
      <w:pPr>
        <w:numPr>
          <w:ilvl w:val="1"/>
          <w:numId w:val="900"/>
        </w:numPr>
        <w:spacing w:before="0" w:after="0"/>
      </w:pPr>
      <w:r>
        <w:t>Response to Selection</w:t>
      </w:r>
    </w:p>
    <w:p>
      <w:pPr>
        <w:numPr>
          <w:ilvl w:val="2"/>
          <w:numId w:val="900"/>
        </w:numPr>
        <w:spacing w:before="0" w:after="0"/>
      </w:pPr>
      <w:r>
        <w:t>Breeder's Equation</w:t>
      </w:r>
    </w:p>
    <w:p>
      <w:pPr>
        <w:numPr>
          <w:ilvl w:val="2"/>
          <w:numId w:val="900"/>
        </w:numPr>
        <w:spacing w:before="0" w:after="0"/>
      </w:pPr>
      <w:r>
        <w:t>Selection Differential</w:t>
      </w:r>
    </w:p>
    <w:p>
      <w:pPr>
        <w:numPr>
          <w:ilvl w:val="2"/>
          <w:numId w:val="900"/>
        </w:numPr>
        <w:spacing w:before="0" w:after="0"/>
      </w:pPr>
      <w:r>
        <w:t>Selection Intensity</w:t>
      </w:r>
    </w:p>
    <w:p>
      <w:pPr>
        <w:numPr>
          <w:ilvl w:val="2"/>
          <w:numId w:val="900"/>
        </w:numPr>
        <w:spacing w:before="0" w:after="0"/>
      </w:pPr>
      <w:r>
        <w:t>Correlated Response</w:t>
      </w:r>
    </w:p>
    <w:p>
      <w:pPr>
        <w:numPr>
          <w:ilvl w:val="1"/>
          <w:numId w:val="900"/>
        </w:numPr>
        <w:spacing w:before="0" w:after="0"/>
      </w:pPr>
      <w:r>
        <w:t>Selection Methods</w:t>
      </w:r>
    </w:p>
    <w:p>
      <w:pPr>
        <w:numPr>
          <w:ilvl w:val="2"/>
          <w:numId w:val="900"/>
        </w:numPr>
        <w:spacing w:before="0" w:after="0"/>
      </w:pPr>
      <w:r>
        <w:t>Individual Selection</w:t>
      </w:r>
    </w:p>
    <w:p>
      <w:pPr>
        <w:numPr>
          <w:ilvl w:val="2"/>
          <w:numId w:val="900"/>
        </w:numPr>
        <w:spacing w:before="0" w:after="0"/>
      </w:pPr>
      <w:r>
        <w:t>Family Selection</w:t>
      </w:r>
    </w:p>
    <w:p>
      <w:pPr>
        <w:numPr>
          <w:ilvl w:val="2"/>
          <w:numId w:val="900"/>
        </w:numPr>
        <w:spacing w:before="0" w:after="0"/>
      </w:pPr>
      <w:r>
        <w:t>Within-Family Selection</w:t>
      </w:r>
    </w:p>
    <w:p>
      <w:pPr>
        <w:numPr>
          <w:ilvl w:val="2"/>
          <w:numId w:val="900"/>
        </w:numPr>
        <w:spacing w:before="0" w:after="0"/>
      </w:pPr>
      <w:r>
        <w:t>Index Selection</w:t>
      </w:r>
    </w:p>
    <w:p>
      <w:pPr>
        <w:numPr>
          <w:ilvl w:val="1"/>
          <w:numId w:val="900"/>
        </w:numPr>
        <w:spacing w:before="0" w:after="0"/>
      </w:pPr>
      <w:r>
        <w:t>Prediction of Breeding Values</w:t>
      </w:r>
    </w:p>
    <w:p>
      <w:pPr>
        <w:numPr>
          <w:ilvl w:val="2"/>
          <w:numId w:val="900"/>
        </w:numPr>
        <w:spacing w:before="0" w:after="0"/>
      </w:pPr>
      <w:r>
        <w:t>Best Linear Unbiased Prediction</w:t>
      </w:r>
    </w:p>
    <w:p>
      <w:pPr>
        <w:numPr>
          <w:ilvl w:val="2"/>
          <w:numId w:val="900"/>
        </w:numPr>
        <w:spacing w:before="0" w:after="0"/>
      </w:pPr>
      <w:r>
        <w:t>Mixed Model Equations</w:t>
      </w:r>
    </w:p>
    <w:p>
      <w:pPr>
        <w:numPr>
          <w:ilvl w:val="2"/>
          <w:numId w:val="900"/>
        </w:numPr>
        <w:spacing w:before="0" w:after="0"/>
      </w:pPr>
      <w:r>
        <w:t>Genomic Selection</w:t>
      </w:r>
    </w:p>
    <w:p>
      <w:pPr>
        <w:numPr>
          <w:ilvl w:val="2"/>
          <w:numId w:val="900"/>
        </w:numPr>
        <w:spacing w:before="0" w:after="0"/>
      </w:pPr>
      <w:r>
        <w:t>Marker-Assisted Selection</w:t>
      </w:r>
    </w:p>
    <w:p>
      <w:pPr>
        <w:pStyle w:val="Heading1"/>
      </w:pPr>
      <w:r>
        <w:t>Linkage Analysis and Gene Mapping</w:t>
      </w:r>
    </w:p>
    <w:p>
      <w:pPr>
        <w:numPr>
          <w:ilvl w:val="0"/>
          <w:numId w:val="900"/>
        </w:numPr>
        <w:spacing w:before="0" w:after="0"/>
      </w:pPr>
      <w:r>
        <w:t>Principles of Linkage Analysis</w:t>
      </w:r>
    </w:p>
    <w:p>
      <w:pPr>
        <w:numPr>
          <w:ilvl w:val="1"/>
          <w:numId w:val="900"/>
        </w:numPr>
        <w:spacing w:before="0" w:after="0"/>
      </w:pPr>
      <w:r>
        <w:t>Recombination and Crossing Over</w:t>
      </w:r>
    </w:p>
    <w:p>
      <w:pPr>
        <w:numPr>
          <w:ilvl w:val="2"/>
          <w:numId w:val="900"/>
        </w:numPr>
        <w:spacing w:before="0" w:after="0"/>
      </w:pPr>
      <w:r>
        <w:t>Meiotic Recombination</w:t>
      </w:r>
    </w:p>
    <w:p>
      <w:pPr>
        <w:numPr>
          <w:ilvl w:val="2"/>
          <w:numId w:val="900"/>
        </w:numPr>
        <w:spacing w:before="0" w:after="0"/>
      </w:pPr>
      <w:r>
        <w:t>Crossover Formation</w:t>
      </w:r>
    </w:p>
    <w:p>
      <w:pPr>
        <w:numPr>
          <w:ilvl w:val="2"/>
          <w:numId w:val="900"/>
        </w:numPr>
        <w:spacing w:before="0" w:after="0"/>
      </w:pPr>
      <w:r>
        <w:t>Interference and Coincidence</w:t>
      </w:r>
    </w:p>
    <w:p>
      <w:pPr>
        <w:numPr>
          <w:ilvl w:val="1"/>
          <w:numId w:val="900"/>
        </w:numPr>
        <w:spacing w:before="0" w:after="0"/>
      </w:pPr>
      <w:r>
        <w:t>Genetic Distance Measurement</w:t>
      </w:r>
    </w:p>
    <w:p>
      <w:pPr>
        <w:numPr>
          <w:ilvl w:val="2"/>
          <w:numId w:val="900"/>
        </w:numPr>
        <w:spacing w:before="0" w:after="0"/>
      </w:pPr>
      <w:r>
        <w:t>Map Units and Centimorgans</w:t>
      </w:r>
    </w:p>
    <w:p>
      <w:pPr>
        <w:numPr>
          <w:ilvl w:val="2"/>
          <w:numId w:val="900"/>
        </w:numPr>
        <w:spacing w:before="0" w:after="0"/>
      </w:pPr>
      <w:r>
        <w:t>Map Functions</w:t>
      </w:r>
    </w:p>
    <w:p>
      <w:pPr>
        <w:numPr>
          <w:ilvl w:val="2"/>
          <w:numId w:val="900"/>
        </w:numPr>
        <w:spacing w:before="0" w:after="0"/>
      </w:pPr>
      <w:r>
        <w:t>Haldane Map Function</w:t>
      </w:r>
    </w:p>
    <w:p>
      <w:pPr>
        <w:numPr>
          <w:ilvl w:val="2"/>
          <w:numId w:val="900"/>
        </w:numPr>
        <w:spacing w:before="0" w:after="0"/>
      </w:pPr>
      <w:r>
        <w:t>Kosambi Map Function</w:t>
      </w:r>
    </w:p>
    <w:p>
      <w:pPr>
        <w:numPr>
          <w:ilvl w:val="1"/>
          <w:numId w:val="900"/>
        </w:numPr>
        <w:spacing w:before="0" w:after="0"/>
      </w:pPr>
      <w:r>
        <w:t>Linkage in Different Organisms</w:t>
      </w:r>
    </w:p>
    <w:p>
      <w:pPr>
        <w:numPr>
          <w:ilvl w:val="2"/>
          <w:numId w:val="900"/>
        </w:numPr>
        <w:spacing w:before="0" w:after="0"/>
      </w:pPr>
      <w:r>
        <w:t>Autosomal Linkage</w:t>
      </w:r>
    </w:p>
    <w:p>
      <w:pPr>
        <w:numPr>
          <w:ilvl w:val="2"/>
          <w:numId w:val="900"/>
        </w:numPr>
        <w:spacing w:before="0" w:after="0"/>
      </w:pPr>
      <w:r>
        <w:t>Sex-Linked Inheritance</w:t>
      </w:r>
    </w:p>
    <w:p>
      <w:pPr>
        <w:numPr>
          <w:ilvl w:val="2"/>
          <w:numId w:val="900"/>
        </w:numPr>
        <w:spacing w:before="0" w:after="0"/>
      </w:pPr>
      <w:r>
        <w:t>Mitochondrial Linkage</w:t>
      </w:r>
    </w:p>
    <w:p>
      <w:pPr>
        <w:numPr>
          <w:ilvl w:val="0"/>
          <w:numId w:val="900"/>
        </w:numPr>
        <w:spacing w:before="0" w:after="0"/>
      </w:pPr>
      <w:r>
        <w:t>LOD Score Analysis</w:t>
      </w:r>
    </w:p>
    <w:p>
      <w:pPr>
        <w:numPr>
          <w:ilvl w:val="1"/>
          <w:numId w:val="900"/>
        </w:numPr>
        <w:spacing w:before="0" w:after="0"/>
      </w:pPr>
      <w:r>
        <w:t>Likelihood Functions</w:t>
      </w:r>
    </w:p>
    <w:p>
      <w:pPr>
        <w:numPr>
          <w:ilvl w:val="2"/>
          <w:numId w:val="900"/>
        </w:numPr>
        <w:spacing w:before="0" w:after="0"/>
      </w:pPr>
      <w:r>
        <w:t>Construction of Likelihood</w:t>
      </w:r>
    </w:p>
    <w:p>
      <w:pPr>
        <w:numPr>
          <w:ilvl w:val="2"/>
          <w:numId w:val="900"/>
        </w:numPr>
        <w:spacing w:before="0" w:after="0"/>
      </w:pPr>
      <w:r>
        <w:t>Recombination Fraction Estimation</w:t>
      </w:r>
    </w:p>
    <w:p>
      <w:pPr>
        <w:numPr>
          <w:ilvl w:val="1"/>
          <w:numId w:val="900"/>
        </w:numPr>
        <w:spacing w:before="0" w:after="0"/>
      </w:pPr>
      <w:r>
        <w:t>LOD Score Calculation</w:t>
      </w:r>
    </w:p>
    <w:p>
      <w:pPr>
        <w:numPr>
          <w:ilvl w:val="2"/>
          <w:numId w:val="900"/>
        </w:numPr>
        <w:spacing w:before="0" w:after="0"/>
      </w:pPr>
      <w:r>
        <w:t>Two-Point Analysis</w:t>
      </w:r>
    </w:p>
    <w:p>
      <w:pPr>
        <w:numPr>
          <w:ilvl w:val="2"/>
          <w:numId w:val="900"/>
        </w:numPr>
        <w:spacing w:before="0" w:after="0"/>
      </w:pPr>
      <w:r>
        <w:t>Multipoint Analysis</w:t>
      </w:r>
    </w:p>
    <w:p>
      <w:pPr>
        <w:numPr>
          <w:ilvl w:val="2"/>
          <w:numId w:val="900"/>
        </w:numPr>
        <w:spacing w:before="0" w:after="0"/>
      </w:pPr>
      <w:r>
        <w:t>Interpretation of LOD Scores</w:t>
      </w:r>
    </w:p>
    <w:p>
      <w:pPr>
        <w:numPr>
          <w:ilvl w:val="1"/>
          <w:numId w:val="900"/>
        </w:numPr>
        <w:spacing w:before="0" w:after="0"/>
      </w:pPr>
      <w:r>
        <w:t>Significance Thresholds</w:t>
      </w:r>
    </w:p>
    <w:p>
      <w:pPr>
        <w:numPr>
          <w:ilvl w:val="2"/>
          <w:numId w:val="900"/>
        </w:numPr>
        <w:spacing w:before="0" w:after="0"/>
      </w:pPr>
      <w:r>
        <w:t>Evidence for Linkage</w:t>
      </w:r>
    </w:p>
    <w:p>
      <w:pPr>
        <w:numPr>
          <w:ilvl w:val="2"/>
          <w:numId w:val="900"/>
        </w:numPr>
        <w:spacing w:before="0" w:after="0"/>
      </w:pPr>
      <w:r>
        <w:t>Evidence Against Linkage</w:t>
      </w:r>
    </w:p>
    <w:p>
      <w:pPr>
        <w:numPr>
          <w:ilvl w:val="2"/>
          <w:numId w:val="900"/>
        </w:numPr>
        <w:spacing w:before="0" w:after="0"/>
      </w:pPr>
      <w:r>
        <w:t>Inconclusive Evidence</w:t>
      </w:r>
    </w:p>
    <w:p>
      <w:pPr>
        <w:numPr>
          <w:ilvl w:val="0"/>
          <w:numId w:val="900"/>
        </w:numPr>
        <w:spacing w:before="0" w:after="0"/>
      </w:pPr>
      <w:r>
        <w:t>Parametric Linkage Analysis</w:t>
      </w:r>
    </w:p>
    <w:p>
      <w:pPr>
        <w:numPr>
          <w:ilvl w:val="1"/>
          <w:numId w:val="900"/>
        </w:numPr>
        <w:spacing w:before="0" w:after="0"/>
      </w:pPr>
      <w:r>
        <w:t>Model-Based Approaches</w:t>
      </w:r>
    </w:p>
    <w:p>
      <w:pPr>
        <w:numPr>
          <w:ilvl w:val="2"/>
          <w:numId w:val="900"/>
        </w:numPr>
        <w:spacing w:before="0" w:after="0"/>
      </w:pPr>
      <w:r>
        <w:t>Penetrance Models</w:t>
      </w:r>
    </w:p>
    <w:p>
      <w:pPr>
        <w:numPr>
          <w:ilvl w:val="2"/>
          <w:numId w:val="900"/>
        </w:numPr>
        <w:spacing w:before="0" w:after="0"/>
      </w:pPr>
      <w:r>
        <w:t>Phenocopy Rates</w:t>
      </w:r>
    </w:p>
    <w:p>
      <w:pPr>
        <w:numPr>
          <w:ilvl w:val="2"/>
          <w:numId w:val="900"/>
        </w:numPr>
        <w:spacing w:before="0" w:after="0"/>
      </w:pPr>
      <w:r>
        <w:t>Gene Frequencies</w:t>
      </w:r>
    </w:p>
    <w:p>
      <w:pPr>
        <w:numPr>
          <w:ilvl w:val="1"/>
          <w:numId w:val="900"/>
        </w:numPr>
        <w:spacing w:before="0" w:after="0"/>
      </w:pPr>
      <w:r>
        <w:t>Disease Gene Mapping</w:t>
      </w:r>
    </w:p>
    <w:p>
      <w:pPr>
        <w:numPr>
          <w:ilvl w:val="2"/>
          <w:numId w:val="900"/>
        </w:numPr>
        <w:spacing w:before="0" w:after="0"/>
      </w:pPr>
      <w:r>
        <w:t>Mendelian Disease Mapping</w:t>
      </w:r>
    </w:p>
    <w:p>
      <w:pPr>
        <w:numPr>
          <w:ilvl w:val="2"/>
          <w:numId w:val="900"/>
        </w:numPr>
        <w:spacing w:before="0" w:after="0"/>
      </w:pPr>
      <w:r>
        <w:t>Genetic Heterogeneity</w:t>
      </w:r>
    </w:p>
    <w:p>
      <w:pPr>
        <w:numPr>
          <w:ilvl w:val="2"/>
          <w:numId w:val="900"/>
        </w:numPr>
        <w:spacing w:before="0" w:after="0"/>
      </w:pPr>
      <w:r>
        <w:t>Locus Heterogeneity</w:t>
      </w:r>
    </w:p>
    <w:p>
      <w:pPr>
        <w:numPr>
          <w:ilvl w:val="0"/>
          <w:numId w:val="900"/>
        </w:numPr>
        <w:spacing w:before="0" w:after="0"/>
      </w:pPr>
      <w:r>
        <w:t>Non-Parametric Linkage Analysis</w:t>
      </w:r>
    </w:p>
    <w:p>
      <w:pPr>
        <w:numPr>
          <w:ilvl w:val="1"/>
          <w:numId w:val="900"/>
        </w:numPr>
        <w:spacing w:before="0" w:after="0"/>
      </w:pPr>
      <w:r>
        <w:t>Model-Free Methods</w:t>
      </w:r>
    </w:p>
    <w:p>
      <w:pPr>
        <w:numPr>
          <w:ilvl w:val="2"/>
          <w:numId w:val="900"/>
        </w:numPr>
        <w:spacing w:before="0" w:after="0"/>
      </w:pPr>
      <w:r>
        <w:t>Affected Sib-Pair Analysis</w:t>
      </w:r>
    </w:p>
    <w:p>
      <w:pPr>
        <w:numPr>
          <w:ilvl w:val="2"/>
          <w:numId w:val="900"/>
        </w:numPr>
        <w:spacing w:before="0" w:after="0"/>
      </w:pPr>
      <w:r>
        <w:t>Identity-by-Descent Sharing</w:t>
      </w:r>
    </w:p>
    <w:p>
      <w:pPr>
        <w:numPr>
          <w:ilvl w:val="2"/>
          <w:numId w:val="900"/>
        </w:numPr>
        <w:spacing w:before="0" w:after="0"/>
      </w:pPr>
      <w:r>
        <w:t>Haseman-Elston Regression</w:t>
      </w:r>
    </w:p>
    <w:p>
      <w:pPr>
        <w:numPr>
          <w:ilvl w:val="1"/>
          <w:numId w:val="900"/>
        </w:numPr>
        <w:spacing w:before="0" w:after="0"/>
      </w:pPr>
      <w:r>
        <w:t>Allele-Sharing Methods</w:t>
      </w:r>
    </w:p>
    <w:p>
      <w:pPr>
        <w:numPr>
          <w:ilvl w:val="2"/>
          <w:numId w:val="900"/>
        </w:numPr>
        <w:spacing w:before="0" w:after="0"/>
      </w:pPr>
      <w:r>
        <w:t>Mean Test</w:t>
      </w:r>
    </w:p>
    <w:p>
      <w:pPr>
        <w:numPr>
          <w:ilvl w:val="2"/>
          <w:numId w:val="900"/>
        </w:numPr>
        <w:spacing w:before="0" w:after="0"/>
      </w:pPr>
      <w:r>
        <w:t>Pairs Test</w:t>
      </w:r>
    </w:p>
    <w:p>
      <w:pPr>
        <w:numPr>
          <w:ilvl w:val="2"/>
          <w:numId w:val="900"/>
        </w:numPr>
        <w:spacing w:before="0" w:after="0"/>
      </w:pPr>
      <w:r>
        <w:t>Transmission Disequilibrium Test</w:t>
      </w:r>
    </w:p>
    <w:p>
      <w:pPr>
        <w:numPr>
          <w:ilvl w:val="0"/>
          <w:numId w:val="900"/>
        </w:numPr>
        <w:spacing w:before="0" w:after="0"/>
      </w:pPr>
      <w:r>
        <w:t>Linkage Analysis Software and Tools</w:t>
      </w:r>
    </w:p>
    <w:p>
      <w:pPr>
        <w:numPr>
          <w:ilvl w:val="1"/>
          <w:numId w:val="900"/>
        </w:numPr>
        <w:spacing w:before="0" w:after="0"/>
      </w:pPr>
      <w:r>
        <w:t>LINKAGE Package</w:t>
      </w:r>
    </w:p>
    <w:p>
      <w:pPr>
        <w:numPr>
          <w:ilvl w:val="1"/>
          <w:numId w:val="900"/>
        </w:numPr>
        <w:spacing w:before="0" w:after="0"/>
      </w:pPr>
      <w:r>
        <w:t>MERLIN</w:t>
      </w:r>
    </w:p>
    <w:p>
      <w:pPr>
        <w:numPr>
          <w:ilvl w:val="1"/>
          <w:numId w:val="900"/>
        </w:numPr>
        <w:spacing w:before="0" w:after="0"/>
      </w:pPr>
      <w:r>
        <w:t>Allegro</w:t>
      </w:r>
    </w:p>
    <w:p>
      <w:pPr>
        <w:numPr>
          <w:ilvl w:val="1"/>
          <w:numId w:val="900"/>
        </w:numPr>
        <w:spacing w:before="0" w:after="0"/>
      </w:pPr>
      <w:r>
        <w:t>Data Preparation and Quality Control</w:t>
      </w:r>
    </w:p>
    <w:p>
      <w:pPr>
        <w:pStyle w:val="Heading1"/>
      </w:pPr>
      <w:r>
        <w:t>Association Studies</w:t>
      </w:r>
    </w:p>
    <w:p>
      <w:pPr>
        <w:numPr>
          <w:ilvl w:val="0"/>
          <w:numId w:val="900"/>
        </w:numPr>
        <w:spacing w:before="0" w:after="0"/>
      </w:pPr>
      <w:r>
        <w:t>Principles of Association Analysis</w:t>
      </w:r>
    </w:p>
    <w:p>
      <w:pPr>
        <w:numPr>
          <w:ilvl w:val="1"/>
          <w:numId w:val="900"/>
        </w:numPr>
        <w:spacing w:before="0" w:after="0"/>
      </w:pPr>
      <w:r>
        <w:t>Direct vs Indirect Association</w:t>
      </w:r>
    </w:p>
    <w:p>
      <w:pPr>
        <w:numPr>
          <w:ilvl w:val="2"/>
          <w:numId w:val="900"/>
        </w:numPr>
        <w:spacing w:before="0" w:after="0"/>
      </w:pPr>
      <w:r>
        <w:t>Causal Variants</w:t>
      </w:r>
    </w:p>
    <w:p>
      <w:pPr>
        <w:numPr>
          <w:ilvl w:val="2"/>
          <w:numId w:val="900"/>
        </w:numPr>
        <w:spacing w:before="0" w:after="0"/>
      </w:pPr>
      <w:r>
        <w:t>Tagging Variants</w:t>
      </w:r>
    </w:p>
    <w:p>
      <w:pPr>
        <w:numPr>
          <w:ilvl w:val="2"/>
          <w:numId w:val="900"/>
        </w:numPr>
        <w:spacing w:before="0" w:after="0"/>
      </w:pPr>
      <w:r>
        <w:t>Linkage Disequilibrium Patterns</w:t>
      </w:r>
    </w:p>
    <w:p>
      <w:pPr>
        <w:numPr>
          <w:ilvl w:val="1"/>
          <w:numId w:val="900"/>
        </w:numPr>
        <w:spacing w:before="0" w:after="0"/>
      </w:pPr>
      <w:r>
        <w:t>Study Design Considerations</w:t>
      </w:r>
    </w:p>
    <w:p>
      <w:pPr>
        <w:numPr>
          <w:ilvl w:val="2"/>
          <w:numId w:val="900"/>
        </w:numPr>
        <w:spacing w:before="0" w:after="0"/>
      </w:pPr>
      <w:r>
        <w:t>Population Selection</w:t>
      </w:r>
    </w:p>
    <w:p>
      <w:pPr>
        <w:numPr>
          <w:ilvl w:val="2"/>
          <w:numId w:val="900"/>
        </w:numPr>
        <w:spacing w:before="0" w:after="0"/>
      </w:pPr>
      <w:r>
        <w:t>Phenotype Definition</w:t>
      </w:r>
    </w:p>
    <w:p>
      <w:pPr>
        <w:numPr>
          <w:ilvl w:val="2"/>
          <w:numId w:val="900"/>
        </w:numPr>
        <w:spacing w:before="0" w:after="0"/>
      </w:pPr>
      <w:r>
        <w:t>Sample Size Requirements</w:t>
      </w:r>
    </w:p>
    <w:p>
      <w:pPr>
        <w:numPr>
          <w:ilvl w:val="1"/>
          <w:numId w:val="900"/>
        </w:numPr>
        <w:spacing w:before="0" w:after="0"/>
      </w:pPr>
      <w:r>
        <w:t>Types of Association Studies</w:t>
      </w:r>
    </w:p>
    <w:p>
      <w:pPr>
        <w:numPr>
          <w:ilvl w:val="2"/>
          <w:numId w:val="900"/>
        </w:numPr>
        <w:spacing w:before="0" w:after="0"/>
      </w:pPr>
      <w:r>
        <w:t>Candidate Gene Studies</w:t>
      </w:r>
    </w:p>
    <w:p>
      <w:pPr>
        <w:numPr>
          <w:ilvl w:val="2"/>
          <w:numId w:val="900"/>
        </w:numPr>
        <w:spacing w:before="0" w:after="0"/>
      </w:pPr>
      <w:r>
        <w:t>Genome-Wide Association Studies</w:t>
      </w:r>
    </w:p>
    <w:p>
      <w:pPr>
        <w:numPr>
          <w:ilvl w:val="2"/>
          <w:numId w:val="900"/>
        </w:numPr>
        <w:spacing w:before="0" w:after="0"/>
      </w:pPr>
      <w:r>
        <w:t>Targeted Sequencing Studies</w:t>
      </w:r>
    </w:p>
    <w:p>
      <w:pPr>
        <w:numPr>
          <w:ilvl w:val="0"/>
          <w:numId w:val="900"/>
        </w:numPr>
        <w:spacing w:before="0" w:after="0"/>
      </w:pPr>
      <w:r>
        <w:t>Case-Control Association Studies</w:t>
      </w:r>
    </w:p>
    <w:p>
      <w:pPr>
        <w:numPr>
          <w:ilvl w:val="1"/>
          <w:numId w:val="900"/>
        </w:numPr>
        <w:spacing w:before="0" w:after="0"/>
      </w:pPr>
      <w:r>
        <w:t>Study Design</w:t>
      </w:r>
    </w:p>
    <w:p>
      <w:pPr>
        <w:numPr>
          <w:ilvl w:val="2"/>
          <w:numId w:val="900"/>
        </w:numPr>
        <w:spacing w:before="0" w:after="0"/>
      </w:pPr>
      <w:r>
        <w:t>Case Definition and Ascertainment</w:t>
      </w:r>
    </w:p>
    <w:p>
      <w:pPr>
        <w:numPr>
          <w:ilvl w:val="2"/>
          <w:numId w:val="900"/>
        </w:numPr>
        <w:spacing w:before="0" w:after="0"/>
      </w:pPr>
      <w:r>
        <w:t>Control Selection</w:t>
      </w:r>
    </w:p>
    <w:p>
      <w:pPr>
        <w:numPr>
          <w:ilvl w:val="2"/>
          <w:numId w:val="900"/>
        </w:numPr>
        <w:spacing w:before="0" w:after="0"/>
      </w:pPr>
      <w:r>
        <w:t>Matching Strategies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Contingency Table Analysis</w:t>
      </w:r>
    </w:p>
    <w:p>
      <w:pPr>
        <w:numPr>
          <w:ilvl w:val="2"/>
          <w:numId w:val="900"/>
        </w:numPr>
        <w:spacing w:before="0" w:after="0"/>
      </w:pPr>
      <w:r>
        <w:t>Chi-squared Tests</w:t>
      </w:r>
    </w:p>
    <w:p>
      <w:pPr>
        <w:numPr>
          <w:ilvl w:val="2"/>
          <w:numId w:val="900"/>
        </w:numPr>
        <w:spacing w:before="0" w:after="0"/>
      </w:pPr>
      <w:r>
        <w:t>Fisher's Exact Test</w:t>
      </w:r>
    </w:p>
    <w:p>
      <w:pPr>
        <w:numPr>
          <w:ilvl w:val="2"/>
          <w:numId w:val="900"/>
        </w:numPr>
        <w:spacing w:before="0" w:after="0"/>
      </w:pPr>
      <w:r>
        <w:t>Odds Ratios and Confidence Intervals</w:t>
      </w:r>
    </w:p>
    <w:p>
      <w:pPr>
        <w:numPr>
          <w:ilvl w:val="1"/>
          <w:numId w:val="900"/>
        </w:numPr>
        <w:spacing w:before="0" w:after="0"/>
      </w:pPr>
      <w:r>
        <w:t>Logistic Regression Models</w:t>
      </w:r>
    </w:p>
    <w:p>
      <w:pPr>
        <w:numPr>
          <w:ilvl w:val="2"/>
          <w:numId w:val="900"/>
        </w:numPr>
        <w:spacing w:before="0" w:after="0"/>
      </w:pPr>
      <w:r>
        <w:t>Single-Marker Analysis</w:t>
      </w:r>
    </w:p>
    <w:p>
      <w:pPr>
        <w:numPr>
          <w:ilvl w:val="2"/>
          <w:numId w:val="900"/>
        </w:numPr>
        <w:spacing w:before="0" w:after="0"/>
      </w:pPr>
      <w:r>
        <w:t>Covariate Adjustment</w:t>
      </w:r>
    </w:p>
    <w:p>
      <w:pPr>
        <w:numPr>
          <w:ilvl w:val="2"/>
          <w:numId w:val="900"/>
        </w:numPr>
        <w:spacing w:before="0" w:after="0"/>
      </w:pPr>
      <w:r>
        <w:t>Interaction Testing</w:t>
      </w:r>
    </w:p>
    <w:p>
      <w:pPr>
        <w:numPr>
          <w:ilvl w:val="0"/>
          <w:numId w:val="900"/>
        </w:numPr>
        <w:spacing w:before="0" w:after="0"/>
      </w:pPr>
      <w:r>
        <w:t>Quantitative Trait Association</w:t>
      </w:r>
    </w:p>
    <w:p>
      <w:pPr>
        <w:numPr>
          <w:ilvl w:val="1"/>
          <w:numId w:val="900"/>
        </w:numPr>
        <w:spacing w:before="0" w:after="0"/>
      </w:pPr>
      <w:r>
        <w:t>Linear Regression Models</w:t>
      </w:r>
    </w:p>
    <w:p>
      <w:pPr>
        <w:numPr>
          <w:ilvl w:val="2"/>
          <w:numId w:val="900"/>
        </w:numPr>
        <w:spacing w:before="0" w:after="0"/>
      </w:pPr>
      <w:r>
        <w:t>Additive Models</w:t>
      </w:r>
    </w:p>
    <w:p>
      <w:pPr>
        <w:numPr>
          <w:ilvl w:val="2"/>
          <w:numId w:val="900"/>
        </w:numPr>
        <w:spacing w:before="0" w:after="0"/>
      </w:pPr>
      <w:r>
        <w:t>Dominant and Recessive Models</w:t>
      </w:r>
    </w:p>
    <w:p>
      <w:pPr>
        <w:numPr>
          <w:ilvl w:val="2"/>
          <w:numId w:val="900"/>
        </w:numPr>
        <w:spacing w:before="0" w:after="0"/>
      </w:pPr>
      <w:r>
        <w:t>Genotypic Models</w:t>
      </w:r>
    </w:p>
    <w:p>
      <w:pPr>
        <w:numPr>
          <w:ilvl w:val="1"/>
          <w:numId w:val="900"/>
        </w:numPr>
        <w:spacing w:before="0" w:after="0"/>
      </w:pPr>
      <w:r>
        <w:t>Effect Size Estimation</w:t>
      </w:r>
    </w:p>
    <w:p>
      <w:pPr>
        <w:numPr>
          <w:ilvl w:val="2"/>
          <w:numId w:val="900"/>
        </w:numPr>
        <w:spacing w:before="0" w:after="0"/>
      </w:pPr>
      <w:r>
        <w:t>Beta Coefficients</w:t>
      </w:r>
    </w:p>
    <w:p>
      <w:pPr>
        <w:numPr>
          <w:ilvl w:val="2"/>
          <w:numId w:val="900"/>
        </w:numPr>
        <w:spacing w:before="0" w:after="0"/>
      </w:pPr>
      <w:r>
        <w:t>Variance Explained</w:t>
      </w:r>
    </w:p>
    <w:p>
      <w:pPr>
        <w:numPr>
          <w:ilvl w:val="2"/>
          <w:numId w:val="900"/>
        </w:numPr>
        <w:spacing w:before="0" w:after="0"/>
      </w:pPr>
      <w:r>
        <w:t>Standardized Effect Sizes</w:t>
      </w:r>
    </w:p>
    <w:p>
      <w:pPr>
        <w:numPr>
          <w:ilvl w:val="1"/>
          <w:numId w:val="900"/>
        </w:numPr>
        <w:spacing w:before="0" w:after="0"/>
      </w:pPr>
      <w:r>
        <w:t>Non-Normal Traits</w:t>
      </w:r>
    </w:p>
    <w:p>
      <w:pPr>
        <w:numPr>
          <w:ilvl w:val="2"/>
          <w:numId w:val="900"/>
        </w:numPr>
        <w:spacing w:before="0" w:after="0"/>
      </w:pPr>
      <w:r>
        <w:t>Transformation Methods</w:t>
      </w:r>
    </w:p>
    <w:p>
      <w:pPr>
        <w:numPr>
          <w:ilvl w:val="2"/>
          <w:numId w:val="900"/>
        </w:numPr>
        <w:spacing w:before="0" w:after="0"/>
      </w:pPr>
      <w:r>
        <w:t>Generalized Linear Models</w:t>
      </w:r>
    </w:p>
    <w:p>
      <w:pPr>
        <w:numPr>
          <w:ilvl w:val="2"/>
          <w:numId w:val="900"/>
        </w:numPr>
        <w:spacing w:before="0" w:after="0"/>
      </w:pPr>
      <w:r>
        <w:t>Robust Regression Methods</w:t>
      </w:r>
    </w:p>
    <w:p>
      <w:pPr>
        <w:numPr>
          <w:ilvl w:val="0"/>
          <w:numId w:val="900"/>
        </w:numPr>
        <w:spacing w:before="0" w:after="0"/>
      </w:pPr>
      <w:r>
        <w:t>Population Stratification</w:t>
      </w:r>
    </w:p>
    <w:p>
      <w:pPr>
        <w:numPr>
          <w:ilvl w:val="1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Ancestry Differences</w:t>
      </w:r>
    </w:p>
    <w:p>
      <w:pPr>
        <w:numPr>
          <w:ilvl w:val="2"/>
          <w:numId w:val="900"/>
        </w:numPr>
        <w:spacing w:before="0" w:after="0"/>
      </w:pPr>
      <w:r>
        <w:t>Cryptic Relatedness</w:t>
      </w:r>
    </w:p>
    <w:p>
      <w:pPr>
        <w:numPr>
          <w:ilvl w:val="2"/>
          <w:numId w:val="900"/>
        </w:numPr>
        <w:spacing w:before="0" w:after="0"/>
      </w:pPr>
      <w:r>
        <w:t>Admixture Effects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Genomic Control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Multidimensional Scaling</w:t>
      </w:r>
    </w:p>
    <w:p>
      <w:pPr>
        <w:numPr>
          <w:ilvl w:val="1"/>
          <w:numId w:val="900"/>
        </w:numPr>
        <w:spacing w:before="0" w:after="0"/>
      </w:pPr>
      <w:r>
        <w:t>Correction Methods</w:t>
      </w:r>
    </w:p>
    <w:p>
      <w:pPr>
        <w:numPr>
          <w:ilvl w:val="2"/>
          <w:numId w:val="900"/>
        </w:numPr>
        <w:spacing w:before="0" w:after="0"/>
      </w:pPr>
      <w:r>
        <w:t>Structured Association</w:t>
      </w:r>
    </w:p>
    <w:p>
      <w:pPr>
        <w:numPr>
          <w:ilvl w:val="2"/>
          <w:numId w:val="900"/>
        </w:numPr>
        <w:spacing w:before="0" w:after="0"/>
      </w:pPr>
      <w:r>
        <w:t>Linear Mixed Models</w:t>
      </w:r>
    </w:p>
    <w:p>
      <w:pPr>
        <w:numPr>
          <w:ilvl w:val="2"/>
          <w:numId w:val="900"/>
        </w:numPr>
        <w:spacing w:before="0" w:after="0"/>
      </w:pPr>
      <w:r>
        <w:t>Family-Based Controls</w:t>
      </w:r>
    </w:p>
    <w:p>
      <w:pPr>
        <w:pStyle w:val="Heading1"/>
      </w:pPr>
      <w:r>
        <w:t>Genome-Wide Association Studies</w:t>
      </w:r>
    </w:p>
    <w:p>
      <w:pPr>
        <w:numPr>
          <w:ilvl w:val="0"/>
          <w:numId w:val="900"/>
        </w:numPr>
        <w:spacing w:before="0" w:after="0"/>
      </w:pPr>
      <w:r>
        <w:t>GWAS Study Design</w:t>
      </w:r>
    </w:p>
    <w:p>
      <w:pPr>
        <w:numPr>
          <w:ilvl w:val="1"/>
          <w:numId w:val="900"/>
        </w:numPr>
        <w:spacing w:before="0" w:after="0"/>
      </w:pPr>
      <w:r>
        <w:t>Phenotype Considerations</w:t>
      </w:r>
    </w:p>
    <w:p>
      <w:pPr>
        <w:numPr>
          <w:ilvl w:val="2"/>
          <w:numId w:val="900"/>
        </w:numPr>
        <w:spacing w:before="0" w:after="0"/>
      </w:pPr>
      <w:r>
        <w:t>Trait Definition and Measurement</w:t>
      </w:r>
    </w:p>
    <w:p>
      <w:pPr>
        <w:numPr>
          <w:ilvl w:val="2"/>
          <w:numId w:val="900"/>
        </w:numPr>
        <w:spacing w:before="0" w:after="0"/>
      </w:pPr>
      <w:r>
        <w:t>Phenotype Quality Control</w:t>
      </w:r>
    </w:p>
    <w:p>
      <w:pPr>
        <w:numPr>
          <w:ilvl w:val="2"/>
          <w:numId w:val="900"/>
        </w:numPr>
        <w:spacing w:before="0" w:after="0"/>
      </w:pPr>
      <w:r>
        <w:t>Covariate Selection</w:t>
      </w:r>
    </w:p>
    <w:p>
      <w:pPr>
        <w:numPr>
          <w:ilvl w:val="1"/>
          <w:numId w:val="900"/>
        </w:numPr>
        <w:spacing w:before="0" w:after="0"/>
      </w:pPr>
      <w:r>
        <w:t>Sample Collection</w:t>
      </w:r>
    </w:p>
    <w:p>
      <w:pPr>
        <w:numPr>
          <w:ilvl w:val="2"/>
          <w:numId w:val="900"/>
        </w:numPr>
        <w:spacing w:before="0" w:after="0"/>
      </w:pPr>
      <w:r>
        <w:t>Population Selection</w:t>
      </w:r>
    </w:p>
    <w:p>
      <w:pPr>
        <w:numPr>
          <w:ilvl w:val="2"/>
          <w:numId w:val="900"/>
        </w:numPr>
        <w:spacing w:before="0" w:after="0"/>
      </w:pPr>
      <w:r>
        <w:t>Sample Size Calculations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1"/>
          <w:numId w:val="900"/>
        </w:numPr>
        <w:spacing w:before="0" w:after="0"/>
      </w:pPr>
      <w:r>
        <w:t>Genotyping Strategy</w:t>
      </w:r>
    </w:p>
    <w:p>
      <w:pPr>
        <w:numPr>
          <w:ilvl w:val="2"/>
          <w:numId w:val="900"/>
        </w:numPr>
        <w:spacing w:before="0" w:after="0"/>
      </w:pPr>
      <w:r>
        <w:t>SNP Array Selection</w:t>
      </w:r>
    </w:p>
    <w:p>
      <w:pPr>
        <w:numPr>
          <w:ilvl w:val="2"/>
          <w:numId w:val="900"/>
        </w:numPr>
        <w:spacing w:before="0" w:after="0"/>
      </w:pPr>
      <w:r>
        <w:t>Coverage and Density</w:t>
      </w:r>
    </w:p>
    <w:p>
      <w:pPr>
        <w:numPr>
          <w:ilvl w:val="2"/>
          <w:numId w:val="900"/>
        </w:numPr>
        <w:spacing w:before="0" w:after="0"/>
      </w:pPr>
      <w:r>
        <w:t>Imputation Strategies</w:t>
      </w:r>
    </w:p>
    <w:p>
      <w:pPr>
        <w:numPr>
          <w:ilvl w:val="0"/>
          <w:numId w:val="900"/>
        </w:numPr>
        <w:spacing w:before="0" w:after="0"/>
      </w:pPr>
      <w:r>
        <w:t>Genotyping Technologies</w:t>
      </w:r>
    </w:p>
    <w:p>
      <w:pPr>
        <w:numPr>
          <w:ilvl w:val="1"/>
          <w:numId w:val="900"/>
        </w:numPr>
        <w:spacing w:before="0" w:after="0"/>
      </w:pPr>
      <w:r>
        <w:t>SNP Arrays</w:t>
      </w:r>
    </w:p>
    <w:p>
      <w:pPr>
        <w:numPr>
          <w:ilvl w:val="2"/>
          <w:numId w:val="900"/>
        </w:numPr>
        <w:spacing w:before="0" w:after="0"/>
      </w:pPr>
      <w:r>
        <w:t>Array Design Principles</w:t>
      </w:r>
    </w:p>
    <w:p>
      <w:pPr>
        <w:numPr>
          <w:ilvl w:val="2"/>
          <w:numId w:val="900"/>
        </w:numPr>
        <w:spacing w:before="0" w:after="0"/>
      </w:pPr>
      <w:r>
        <w:t>Probe Selection</w:t>
      </w:r>
    </w:p>
    <w:p>
      <w:pPr>
        <w:numPr>
          <w:ilvl w:val="2"/>
          <w:numId w:val="900"/>
        </w:numPr>
        <w:spacing w:before="0" w:after="0"/>
      </w:pPr>
      <w:r>
        <w:t>Signal Processing</w:t>
      </w:r>
    </w:p>
    <w:p>
      <w:pPr>
        <w:numPr>
          <w:ilvl w:val="1"/>
          <w:numId w:val="900"/>
        </w:numPr>
        <w:spacing w:before="0" w:after="0"/>
      </w:pPr>
      <w:r>
        <w:t>Quality Control Procedures</w:t>
      </w:r>
    </w:p>
    <w:p>
      <w:pPr>
        <w:numPr>
          <w:ilvl w:val="2"/>
          <w:numId w:val="900"/>
        </w:numPr>
        <w:spacing w:before="0" w:after="0"/>
      </w:pPr>
      <w:r>
        <w:t>Sample-Level QC</w:t>
      </w:r>
    </w:p>
    <w:p>
      <w:pPr>
        <w:numPr>
          <w:ilvl w:val="2"/>
          <w:numId w:val="900"/>
        </w:numPr>
        <w:spacing w:before="0" w:after="0"/>
      </w:pPr>
      <w:r>
        <w:t>SNP-Level QC</w:t>
      </w:r>
    </w:p>
    <w:p>
      <w:pPr>
        <w:numPr>
          <w:ilvl w:val="2"/>
          <w:numId w:val="900"/>
        </w:numPr>
        <w:spacing w:before="0" w:after="0"/>
      </w:pPr>
      <w:r>
        <w:t>Batch Effects</w:t>
      </w:r>
    </w:p>
    <w:p>
      <w:pPr>
        <w:numPr>
          <w:ilvl w:val="2"/>
          <w:numId w:val="900"/>
        </w:numPr>
        <w:spacing w:before="0" w:after="0"/>
      </w:pPr>
      <w:r>
        <w:t>Population Stratification Checks</w:t>
      </w:r>
    </w:p>
    <w:p>
      <w:pPr>
        <w:numPr>
          <w:ilvl w:val="0"/>
          <w:numId w:val="900"/>
        </w:numPr>
        <w:spacing w:before="0" w:after="0"/>
      </w:pPr>
      <w:r>
        <w:t>Statistical Analysis of GWAS</w:t>
      </w:r>
    </w:p>
    <w:p>
      <w:pPr>
        <w:numPr>
          <w:ilvl w:val="1"/>
          <w:numId w:val="900"/>
        </w:numPr>
        <w:spacing w:before="0" w:after="0"/>
      </w:pPr>
      <w:r>
        <w:t>Single-Marker Tests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Score Tests</w:t>
      </w:r>
    </w:p>
    <w:p>
      <w:pPr>
        <w:numPr>
          <w:ilvl w:val="1"/>
          <w:numId w:val="900"/>
        </w:numPr>
        <w:spacing w:before="0" w:after="0"/>
      </w:pPr>
      <w:r>
        <w:t>Genetic Models</w:t>
      </w:r>
    </w:p>
    <w:p>
      <w:pPr>
        <w:numPr>
          <w:ilvl w:val="2"/>
          <w:numId w:val="900"/>
        </w:numPr>
        <w:spacing w:before="0" w:after="0"/>
      </w:pPr>
      <w:r>
        <w:t>Additive Model</w:t>
      </w:r>
    </w:p>
    <w:p>
      <w:pPr>
        <w:numPr>
          <w:ilvl w:val="2"/>
          <w:numId w:val="900"/>
        </w:numPr>
        <w:spacing w:before="0" w:after="0"/>
      </w:pPr>
      <w:r>
        <w:t>Dominant Model</w:t>
      </w:r>
    </w:p>
    <w:p>
      <w:pPr>
        <w:numPr>
          <w:ilvl w:val="2"/>
          <w:numId w:val="900"/>
        </w:numPr>
        <w:spacing w:before="0" w:after="0"/>
      </w:pPr>
      <w:r>
        <w:t>Recessive Model</w:t>
      </w:r>
    </w:p>
    <w:p>
      <w:pPr>
        <w:numPr>
          <w:ilvl w:val="2"/>
          <w:numId w:val="900"/>
        </w:numPr>
        <w:spacing w:before="0" w:after="0"/>
      </w:pPr>
      <w:r>
        <w:t>Genotypic Model</w:t>
      </w:r>
    </w:p>
    <w:p>
      <w:pPr>
        <w:numPr>
          <w:ilvl w:val="1"/>
          <w:numId w:val="900"/>
        </w:numPr>
        <w:spacing w:before="0" w:after="0"/>
      </w:pPr>
      <w:r>
        <w:t>Covariate Adjustment</w:t>
      </w:r>
    </w:p>
    <w:p>
      <w:pPr>
        <w:numPr>
          <w:ilvl w:val="2"/>
          <w:numId w:val="900"/>
        </w:numPr>
        <w:spacing w:before="0" w:after="0"/>
      </w:pPr>
      <w:r>
        <w:t>Population Structure</w:t>
      </w:r>
    </w:p>
    <w:p>
      <w:pPr>
        <w:numPr>
          <w:ilvl w:val="2"/>
          <w:numId w:val="900"/>
        </w:numPr>
        <w:spacing w:before="0" w:after="0"/>
      </w:pPr>
      <w:r>
        <w:t>Demographic Variables</w:t>
      </w:r>
    </w:p>
    <w:p>
      <w:pPr>
        <w:numPr>
          <w:ilvl w:val="2"/>
          <w:numId w:val="900"/>
        </w:numPr>
        <w:spacing w:before="0" w:after="0"/>
      </w:pPr>
      <w:r>
        <w:t>Technical Covariates</w:t>
      </w:r>
    </w:p>
    <w:p>
      <w:pPr>
        <w:numPr>
          <w:ilvl w:val="0"/>
          <w:numId w:val="900"/>
        </w:numPr>
        <w:spacing w:before="0" w:after="0"/>
      </w:pPr>
      <w:r>
        <w:t>Multiple Testing Correction</w:t>
      </w:r>
    </w:p>
    <w:p>
      <w:pPr>
        <w:numPr>
          <w:ilvl w:val="1"/>
          <w:numId w:val="900"/>
        </w:numPr>
        <w:spacing w:before="0" w:after="0"/>
      </w:pPr>
      <w:r>
        <w:t>Bonferroni Correction</w:t>
      </w:r>
    </w:p>
    <w:p>
      <w:pPr>
        <w:numPr>
          <w:ilvl w:val="2"/>
          <w:numId w:val="900"/>
        </w:numPr>
        <w:spacing w:before="0" w:after="0"/>
      </w:pPr>
      <w:r>
        <w:t>Calculation and Application</w:t>
      </w:r>
    </w:p>
    <w:p>
      <w:pPr>
        <w:numPr>
          <w:ilvl w:val="2"/>
          <w:numId w:val="900"/>
        </w:numPr>
        <w:spacing w:before="0" w:after="0"/>
      </w:pPr>
      <w:r>
        <w:t>Conservative Nature</w:t>
      </w:r>
    </w:p>
    <w:p>
      <w:pPr>
        <w:numPr>
          <w:ilvl w:val="1"/>
          <w:numId w:val="900"/>
        </w:numPr>
        <w:spacing w:before="0" w:after="0"/>
      </w:pPr>
      <w:r>
        <w:t>False Discovery Rate</w:t>
      </w:r>
    </w:p>
    <w:p>
      <w:pPr>
        <w:numPr>
          <w:ilvl w:val="2"/>
          <w:numId w:val="900"/>
        </w:numPr>
        <w:spacing w:before="0" w:after="0"/>
      </w:pPr>
      <w:r>
        <w:t>Benjamini-Hochberg Procedure</w:t>
      </w:r>
    </w:p>
    <w:p>
      <w:pPr>
        <w:numPr>
          <w:ilvl w:val="2"/>
          <w:numId w:val="900"/>
        </w:numPr>
        <w:spacing w:before="0" w:after="0"/>
      </w:pPr>
      <w:r>
        <w:t>q-values</w:t>
      </w:r>
    </w:p>
    <w:p>
      <w:pPr>
        <w:numPr>
          <w:ilvl w:val="1"/>
          <w:numId w:val="900"/>
        </w:numPr>
        <w:spacing w:before="0" w:after="0"/>
      </w:pPr>
      <w:r>
        <w:t>Permutation Testing</w:t>
      </w:r>
    </w:p>
    <w:p>
      <w:pPr>
        <w:numPr>
          <w:ilvl w:val="2"/>
          <w:numId w:val="900"/>
        </w:numPr>
        <w:spacing w:before="0" w:after="0"/>
      </w:pPr>
      <w:r>
        <w:t>Empirical P-values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Genome-Wide Significance</w:t>
      </w:r>
    </w:p>
    <w:p>
      <w:pPr>
        <w:numPr>
          <w:ilvl w:val="2"/>
          <w:numId w:val="900"/>
        </w:numPr>
        <w:spacing w:before="0" w:after="0"/>
      </w:pPr>
      <w:r>
        <w:t>Standard Thresholds</w:t>
      </w:r>
    </w:p>
    <w:p>
      <w:pPr>
        <w:numPr>
          <w:ilvl w:val="2"/>
          <w:numId w:val="900"/>
        </w:numPr>
        <w:spacing w:before="0" w:after="0"/>
      </w:pPr>
      <w:r>
        <w:t>Suggestive Significance</w:t>
      </w:r>
    </w:p>
    <w:p>
      <w:pPr>
        <w:numPr>
          <w:ilvl w:val="0"/>
          <w:numId w:val="900"/>
        </w:numPr>
        <w:spacing w:before="0" w:after="0"/>
      </w:pPr>
      <w:r>
        <w:t>GWAS Results Interpretation</w:t>
      </w:r>
    </w:p>
    <w:p>
      <w:pPr>
        <w:numPr>
          <w:ilvl w:val="1"/>
          <w:numId w:val="900"/>
        </w:numPr>
        <w:spacing w:before="0" w:after="0"/>
      </w:pPr>
      <w:r>
        <w:t>Manhattan Plots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Significance Lines</w:t>
      </w:r>
    </w:p>
    <w:p>
      <w:pPr>
        <w:numPr>
          <w:ilvl w:val="1"/>
          <w:numId w:val="900"/>
        </w:numPr>
        <w:spacing w:before="0" w:after="0"/>
      </w:pPr>
      <w:r>
        <w:t>Q-Q Plots</w:t>
      </w:r>
    </w:p>
    <w:p>
      <w:pPr>
        <w:numPr>
          <w:ilvl w:val="2"/>
          <w:numId w:val="900"/>
        </w:numPr>
        <w:spacing w:before="0" w:after="0"/>
      </w:pPr>
      <w:r>
        <w:t>Expected vs Observed P-values</w:t>
      </w:r>
    </w:p>
    <w:p>
      <w:pPr>
        <w:numPr>
          <w:ilvl w:val="2"/>
          <w:numId w:val="900"/>
        </w:numPr>
        <w:spacing w:before="0" w:after="0"/>
      </w:pPr>
      <w:r>
        <w:t>Inflation Assessment</w:t>
      </w:r>
    </w:p>
    <w:p>
      <w:pPr>
        <w:numPr>
          <w:ilvl w:val="1"/>
          <w:numId w:val="900"/>
        </w:numPr>
        <w:spacing w:before="0" w:after="0"/>
      </w:pPr>
      <w:r>
        <w:t>Regional Association Plots</w:t>
      </w:r>
    </w:p>
    <w:p>
      <w:pPr>
        <w:numPr>
          <w:ilvl w:val="2"/>
          <w:numId w:val="900"/>
        </w:numPr>
        <w:spacing w:before="0" w:after="0"/>
      </w:pPr>
      <w:r>
        <w:t>LocusZoom Plots</w:t>
      </w:r>
    </w:p>
    <w:p>
      <w:pPr>
        <w:numPr>
          <w:ilvl w:val="2"/>
          <w:numId w:val="900"/>
        </w:numPr>
        <w:spacing w:before="0" w:after="0"/>
      </w:pPr>
      <w:r>
        <w:t>Linkage Disequilibrium Patterns</w:t>
      </w:r>
    </w:p>
    <w:p>
      <w:pPr>
        <w:numPr>
          <w:ilvl w:val="1"/>
          <w:numId w:val="900"/>
        </w:numPr>
        <w:spacing w:before="0" w:after="0"/>
      </w:pPr>
      <w:r>
        <w:t>Effect Size Interpretation</w:t>
      </w:r>
    </w:p>
    <w:p>
      <w:pPr>
        <w:numPr>
          <w:ilvl w:val="2"/>
          <w:numId w:val="900"/>
        </w:numPr>
        <w:spacing w:before="0" w:after="0"/>
      </w:pPr>
      <w:r>
        <w:t>Odds Ratios</w:t>
      </w:r>
    </w:p>
    <w:p>
      <w:pPr>
        <w:numPr>
          <w:ilvl w:val="2"/>
          <w:numId w:val="900"/>
        </w:numPr>
        <w:spacing w:before="0" w:after="0"/>
      </w:pPr>
      <w:r>
        <w:t>Beta Coefficients</w:t>
      </w:r>
    </w:p>
    <w:p>
      <w:pPr>
        <w:numPr>
          <w:ilvl w:val="2"/>
          <w:numId w:val="900"/>
        </w:numPr>
        <w:spacing w:before="0" w:after="0"/>
      </w:pPr>
      <w:r>
        <w:t>Variance Explained</w:t>
      </w:r>
    </w:p>
    <w:p>
      <w:pPr>
        <w:numPr>
          <w:ilvl w:val="0"/>
          <w:numId w:val="900"/>
        </w:numPr>
        <w:spacing w:before="0" w:after="0"/>
      </w:pPr>
      <w:r>
        <w:t>Meta-Analysis of GWAS</w:t>
      </w:r>
    </w:p>
    <w:p>
      <w:pPr>
        <w:numPr>
          <w:ilvl w:val="1"/>
          <w:numId w:val="900"/>
        </w:numPr>
        <w:spacing w:before="0" w:after="0"/>
      </w:pPr>
      <w:r>
        <w:t>Fixed Effects Models</w:t>
      </w:r>
    </w:p>
    <w:p>
      <w:pPr>
        <w:numPr>
          <w:ilvl w:val="2"/>
          <w:numId w:val="900"/>
        </w:numPr>
        <w:spacing w:before="0" w:after="0"/>
      </w:pPr>
      <w:r>
        <w:t>Inverse Variance Weighting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Random Effects Models</w:t>
      </w:r>
    </w:p>
    <w:p>
      <w:pPr>
        <w:numPr>
          <w:ilvl w:val="2"/>
          <w:numId w:val="900"/>
        </w:numPr>
        <w:spacing w:before="0" w:after="0"/>
      </w:pPr>
      <w:r>
        <w:t>Between-Study Heterogeneity</w:t>
      </w:r>
    </w:p>
    <w:p>
      <w:pPr>
        <w:numPr>
          <w:ilvl w:val="2"/>
          <w:numId w:val="900"/>
        </w:numPr>
        <w:spacing w:before="0" w:after="0"/>
      </w:pPr>
      <w:r>
        <w:t>DerSimonian-Laird Method</w:t>
      </w:r>
    </w:p>
    <w:p>
      <w:pPr>
        <w:numPr>
          <w:ilvl w:val="1"/>
          <w:numId w:val="900"/>
        </w:numPr>
        <w:spacing w:before="0" w:after="0"/>
      </w:pPr>
      <w:r>
        <w:t>Quality Control in Meta-Analysis</w:t>
      </w:r>
    </w:p>
    <w:p>
      <w:pPr>
        <w:numPr>
          <w:ilvl w:val="2"/>
          <w:numId w:val="900"/>
        </w:numPr>
        <w:spacing w:before="0" w:after="0"/>
      </w:pPr>
      <w:r>
        <w:t>Study Selection Criteria</w:t>
      </w:r>
    </w:p>
    <w:p>
      <w:pPr>
        <w:numPr>
          <w:ilvl w:val="2"/>
          <w:numId w:val="900"/>
        </w:numPr>
        <w:spacing w:before="0" w:after="0"/>
      </w:pPr>
      <w:r>
        <w:t>Harmonization of Phenotypes</w:t>
      </w:r>
    </w:p>
    <w:p>
      <w:pPr>
        <w:numPr>
          <w:ilvl w:val="2"/>
          <w:numId w:val="900"/>
        </w:numPr>
        <w:spacing w:before="0" w:after="0"/>
      </w:pPr>
      <w:r>
        <w:t>Population Matching</w:t>
      </w:r>
    </w:p>
    <w:p>
      <w:pPr>
        <w:pStyle w:val="Heading1"/>
      </w:pPr>
      <w:r>
        <w:t>Post-GWAS Analysis</w:t>
      </w:r>
    </w:p>
    <w:p>
      <w:pPr>
        <w:numPr>
          <w:ilvl w:val="0"/>
          <w:numId w:val="900"/>
        </w:numPr>
        <w:spacing w:before="0" w:after="0"/>
      </w:pPr>
      <w:r>
        <w:t>Fine-Mapping Strategies</w:t>
      </w:r>
    </w:p>
    <w:p>
      <w:pPr>
        <w:numPr>
          <w:ilvl w:val="1"/>
          <w:numId w:val="900"/>
        </w:numPr>
        <w:spacing w:before="0" w:after="0"/>
      </w:pPr>
      <w:r>
        <w:t>Statistical Fine-Mapping</w:t>
      </w:r>
    </w:p>
    <w:p>
      <w:pPr>
        <w:numPr>
          <w:ilvl w:val="2"/>
          <w:numId w:val="900"/>
        </w:numPr>
        <w:spacing w:before="0" w:after="0"/>
      </w:pPr>
      <w:r>
        <w:t>Conditional Analysis</w:t>
      </w:r>
    </w:p>
    <w:p>
      <w:pPr>
        <w:numPr>
          <w:ilvl w:val="2"/>
          <w:numId w:val="900"/>
        </w:numPr>
        <w:spacing w:before="0" w:after="0"/>
      </w:pPr>
      <w:r>
        <w:t>Stepwise Regression</w:t>
      </w:r>
    </w:p>
    <w:p>
      <w:pPr>
        <w:numPr>
          <w:ilvl w:val="2"/>
          <w:numId w:val="900"/>
        </w:numPr>
        <w:spacing w:before="0" w:after="0"/>
      </w:pPr>
      <w:r>
        <w:t>Bayesian Fine-Mapping</w:t>
      </w:r>
    </w:p>
    <w:p>
      <w:pPr>
        <w:numPr>
          <w:ilvl w:val="1"/>
          <w:numId w:val="900"/>
        </w:numPr>
        <w:spacing w:before="0" w:after="0"/>
      </w:pPr>
      <w:r>
        <w:t>Credible Sets</w:t>
      </w:r>
    </w:p>
    <w:p>
      <w:pPr>
        <w:numPr>
          <w:ilvl w:val="2"/>
          <w:numId w:val="900"/>
        </w:numPr>
        <w:spacing w:before="0" w:after="0"/>
      </w:pPr>
      <w:r>
        <w:t>95% Credible Sets</w:t>
      </w:r>
    </w:p>
    <w:p>
      <w:pPr>
        <w:numPr>
          <w:ilvl w:val="2"/>
          <w:numId w:val="900"/>
        </w:numPr>
        <w:spacing w:before="0" w:after="0"/>
      </w:pPr>
      <w:r>
        <w:t>99% Credible Sets</w:t>
      </w:r>
    </w:p>
    <w:p>
      <w:pPr>
        <w:numPr>
          <w:ilvl w:val="2"/>
          <w:numId w:val="900"/>
        </w:numPr>
        <w:spacing w:before="0" w:after="0"/>
      </w:pPr>
      <w:r>
        <w:t>Interpretation and Limitations</w:t>
      </w:r>
    </w:p>
    <w:p>
      <w:pPr>
        <w:numPr>
          <w:ilvl w:val="1"/>
          <w:numId w:val="900"/>
        </w:numPr>
        <w:spacing w:before="0" w:after="0"/>
      </w:pPr>
      <w:r>
        <w:t>Functional Fine-Mapping</w:t>
      </w:r>
    </w:p>
    <w:p>
      <w:pPr>
        <w:numPr>
          <w:ilvl w:val="2"/>
          <w:numId w:val="900"/>
        </w:numPr>
        <w:spacing w:before="0" w:after="0"/>
      </w:pPr>
      <w:r>
        <w:t>Integration with Functional Data</w:t>
      </w:r>
    </w:p>
    <w:p>
      <w:pPr>
        <w:numPr>
          <w:ilvl w:val="2"/>
          <w:numId w:val="900"/>
        </w:numPr>
        <w:spacing w:before="0" w:after="0"/>
      </w:pPr>
      <w:r>
        <w:t>Prioritization Strategies</w:t>
      </w:r>
    </w:p>
    <w:p>
      <w:pPr>
        <w:numPr>
          <w:ilvl w:val="0"/>
          <w:numId w:val="900"/>
        </w:numPr>
        <w:spacing w:before="0" w:after="0"/>
      </w:pPr>
      <w:r>
        <w:t>Functional Annotation of Variants</w:t>
      </w:r>
    </w:p>
    <w:p>
      <w:pPr>
        <w:numPr>
          <w:ilvl w:val="1"/>
          <w:numId w:val="900"/>
        </w:numPr>
        <w:spacing w:before="0" w:after="0"/>
      </w:pPr>
      <w:r>
        <w:t>Variant Effect Prediction</w:t>
      </w:r>
    </w:p>
    <w:p>
      <w:pPr>
        <w:numPr>
          <w:ilvl w:val="2"/>
          <w:numId w:val="900"/>
        </w:numPr>
        <w:spacing w:before="0" w:after="0"/>
      </w:pPr>
      <w:r>
        <w:t>Coding Variants</w:t>
      </w:r>
    </w:p>
    <w:p>
      <w:pPr>
        <w:numPr>
          <w:ilvl w:val="2"/>
          <w:numId w:val="900"/>
        </w:numPr>
        <w:spacing w:before="0" w:after="0"/>
      </w:pPr>
      <w:r>
        <w:t>Regulatory Variants</w:t>
      </w:r>
    </w:p>
    <w:p>
      <w:pPr>
        <w:numPr>
          <w:ilvl w:val="2"/>
          <w:numId w:val="900"/>
        </w:numPr>
        <w:spacing w:before="0" w:after="0"/>
      </w:pPr>
      <w:r>
        <w:t>Splicing Variants</w:t>
      </w:r>
    </w:p>
    <w:p>
      <w:pPr>
        <w:numPr>
          <w:ilvl w:val="1"/>
          <w:numId w:val="900"/>
        </w:numPr>
        <w:spacing w:before="0" w:after="0"/>
      </w:pPr>
      <w:r>
        <w:t>Annotation Databases</w:t>
      </w:r>
    </w:p>
    <w:p>
      <w:pPr>
        <w:numPr>
          <w:ilvl w:val="2"/>
          <w:numId w:val="900"/>
        </w:numPr>
        <w:spacing w:before="0" w:after="0"/>
      </w:pPr>
      <w:r>
        <w:t>dbSNP</w:t>
      </w:r>
    </w:p>
    <w:p>
      <w:pPr>
        <w:numPr>
          <w:ilvl w:val="2"/>
          <w:numId w:val="900"/>
        </w:numPr>
        <w:spacing w:before="0" w:after="0"/>
      </w:pPr>
      <w:r>
        <w:t>ClinVar</w:t>
      </w:r>
    </w:p>
    <w:p>
      <w:pPr>
        <w:numPr>
          <w:ilvl w:val="2"/>
          <w:numId w:val="900"/>
        </w:numPr>
        <w:spacing w:before="0" w:after="0"/>
      </w:pPr>
      <w:r>
        <w:t>GWAS Catalog</w:t>
      </w:r>
    </w:p>
    <w:p>
      <w:pPr>
        <w:numPr>
          <w:ilvl w:val="2"/>
          <w:numId w:val="900"/>
        </w:numPr>
        <w:spacing w:before="0" w:after="0"/>
      </w:pPr>
      <w:r>
        <w:t>RegulomeDB</w:t>
      </w:r>
    </w:p>
    <w:p>
      <w:pPr>
        <w:numPr>
          <w:ilvl w:val="1"/>
          <w:numId w:val="900"/>
        </w:numPr>
        <w:spacing w:before="0" w:after="0"/>
      </w:pPr>
      <w:r>
        <w:t>Functional Prediction Tools</w:t>
      </w:r>
    </w:p>
    <w:p>
      <w:pPr>
        <w:numPr>
          <w:ilvl w:val="2"/>
          <w:numId w:val="900"/>
        </w:numPr>
        <w:spacing w:before="0" w:after="0"/>
      </w:pPr>
      <w:r>
        <w:t>SIFT</w:t>
      </w:r>
    </w:p>
    <w:p>
      <w:pPr>
        <w:numPr>
          <w:ilvl w:val="2"/>
          <w:numId w:val="900"/>
        </w:numPr>
        <w:spacing w:before="0" w:after="0"/>
      </w:pPr>
      <w:r>
        <w:t>PolyPhen</w:t>
      </w:r>
    </w:p>
    <w:p>
      <w:pPr>
        <w:numPr>
          <w:ilvl w:val="2"/>
          <w:numId w:val="900"/>
        </w:numPr>
        <w:spacing w:before="0" w:after="0"/>
      </w:pPr>
      <w:r>
        <w:t>CADD Scores</w:t>
      </w:r>
    </w:p>
    <w:p>
      <w:pPr>
        <w:numPr>
          <w:ilvl w:val="2"/>
          <w:numId w:val="900"/>
        </w:numPr>
        <w:spacing w:before="0" w:after="0"/>
      </w:pPr>
      <w:r>
        <w:t>DANN Scores</w:t>
      </w:r>
    </w:p>
    <w:p>
      <w:pPr>
        <w:numPr>
          <w:ilvl w:val="0"/>
          <w:numId w:val="900"/>
        </w:numPr>
        <w:spacing w:before="0" w:after="0"/>
      </w:pPr>
      <w:r>
        <w:t>Expression Quantitative Trait Loci</w:t>
      </w:r>
    </w:p>
    <w:p>
      <w:pPr>
        <w:numPr>
          <w:ilvl w:val="1"/>
          <w:numId w:val="900"/>
        </w:numPr>
        <w:spacing w:before="0" w:after="0"/>
      </w:pPr>
      <w:r>
        <w:t>eQTL Study Design</w:t>
      </w:r>
    </w:p>
    <w:p>
      <w:pPr>
        <w:numPr>
          <w:ilvl w:val="2"/>
          <w:numId w:val="900"/>
        </w:numPr>
        <w:spacing w:before="0" w:after="0"/>
      </w:pPr>
      <w:r>
        <w:t>Tissue Selection</w:t>
      </w:r>
    </w:p>
    <w:p>
      <w:pPr>
        <w:numPr>
          <w:ilvl w:val="2"/>
          <w:numId w:val="900"/>
        </w:numPr>
        <w:spacing w:before="0" w:after="0"/>
      </w:pPr>
      <w:r>
        <w:t>Sample Size Considerations</w:t>
      </w:r>
    </w:p>
    <w:p>
      <w:pPr>
        <w:numPr>
          <w:ilvl w:val="2"/>
          <w:numId w:val="900"/>
        </w:numPr>
        <w:spacing w:before="0" w:after="0"/>
      </w:pPr>
      <w:r>
        <w:t>Confounding Factors</w:t>
      </w:r>
    </w:p>
    <w:p>
      <w:pPr>
        <w:numPr>
          <w:ilvl w:val="1"/>
          <w:numId w:val="900"/>
        </w:numPr>
        <w:spacing w:before="0" w:after="0"/>
      </w:pPr>
      <w:r>
        <w:t>cis-eQTL Analysis</w:t>
      </w:r>
    </w:p>
    <w:p>
      <w:pPr>
        <w:numPr>
          <w:ilvl w:val="2"/>
          <w:numId w:val="900"/>
        </w:numPr>
        <w:spacing w:before="0" w:after="0"/>
      </w:pPr>
      <w:r>
        <w:t>Local Association Testing</w:t>
      </w:r>
    </w:p>
    <w:p>
      <w:pPr>
        <w:numPr>
          <w:ilvl w:val="2"/>
          <w:numId w:val="900"/>
        </w:numPr>
        <w:spacing w:before="0" w:after="0"/>
      </w:pPr>
      <w:r>
        <w:t>Distance Thresholds</w:t>
      </w:r>
    </w:p>
    <w:p>
      <w:pPr>
        <w:numPr>
          <w:ilvl w:val="2"/>
          <w:numId w:val="900"/>
        </w:numPr>
        <w:spacing w:before="0" w:after="0"/>
      </w:pPr>
      <w:r>
        <w:t>Multiple Testing Correction</w:t>
      </w:r>
    </w:p>
    <w:p>
      <w:pPr>
        <w:numPr>
          <w:ilvl w:val="1"/>
          <w:numId w:val="900"/>
        </w:numPr>
        <w:spacing w:before="0" w:after="0"/>
      </w:pPr>
      <w:r>
        <w:t>trans-eQTL Analysis</w:t>
      </w:r>
    </w:p>
    <w:p>
      <w:pPr>
        <w:numPr>
          <w:ilvl w:val="2"/>
          <w:numId w:val="900"/>
        </w:numPr>
        <w:spacing w:before="0" w:after="0"/>
      </w:pPr>
      <w:r>
        <w:t>Genome-Wide Testing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Regulatory Pathways</w:t>
      </w:r>
    </w:p>
    <w:p>
      <w:pPr>
        <w:numPr>
          <w:ilvl w:val="1"/>
          <w:numId w:val="900"/>
        </w:numPr>
        <w:spacing w:before="0" w:after="0"/>
      </w:pPr>
      <w:r>
        <w:t>Allele-Specific Expression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Phasing Requirements</w:t>
      </w:r>
    </w:p>
    <w:p>
      <w:pPr>
        <w:numPr>
          <w:ilvl w:val="2"/>
          <w:numId w:val="900"/>
        </w:numPr>
        <w:spacing w:before="0" w:after="0"/>
      </w:pPr>
      <w:r>
        <w:t>Interpretation Challenges</w:t>
      </w:r>
    </w:p>
    <w:p>
      <w:pPr>
        <w:numPr>
          <w:ilvl w:val="0"/>
          <w:numId w:val="900"/>
        </w:numPr>
        <w:spacing w:before="0" w:after="0"/>
      </w:pPr>
      <w:r>
        <w:t>Chromatin Interaction Analysis</w:t>
      </w:r>
    </w:p>
    <w:p>
      <w:pPr>
        <w:numPr>
          <w:ilvl w:val="1"/>
          <w:numId w:val="900"/>
        </w:numPr>
        <w:spacing w:before="0" w:after="0"/>
      </w:pPr>
      <w:r>
        <w:t>Chromosome Conformation Capture</w:t>
      </w:r>
    </w:p>
    <w:p>
      <w:pPr>
        <w:numPr>
          <w:ilvl w:val="2"/>
          <w:numId w:val="900"/>
        </w:numPr>
        <w:spacing w:before="0" w:after="0"/>
      </w:pPr>
      <w:r>
        <w:t>3C Technology</w:t>
      </w:r>
    </w:p>
    <w:p>
      <w:pPr>
        <w:numPr>
          <w:ilvl w:val="2"/>
          <w:numId w:val="900"/>
        </w:numPr>
        <w:spacing w:before="0" w:after="0"/>
      </w:pPr>
      <w:r>
        <w:t>4C and 5C Extensions</w:t>
      </w:r>
    </w:p>
    <w:p>
      <w:pPr>
        <w:numPr>
          <w:ilvl w:val="2"/>
          <w:numId w:val="900"/>
        </w:numPr>
        <w:spacing w:before="0" w:after="0"/>
      </w:pPr>
      <w:r>
        <w:t>Hi-C Method</w:t>
      </w:r>
    </w:p>
    <w:p>
      <w:pPr>
        <w:numPr>
          <w:ilvl w:val="1"/>
          <w:numId w:val="900"/>
        </w:numPr>
        <w:spacing w:before="0" w:after="0"/>
      </w:pPr>
      <w:r>
        <w:t>Chromatin Loops and Domains</w:t>
      </w:r>
    </w:p>
    <w:p>
      <w:pPr>
        <w:numPr>
          <w:ilvl w:val="2"/>
          <w:numId w:val="900"/>
        </w:numPr>
        <w:spacing w:before="0" w:after="0"/>
      </w:pPr>
      <w:r>
        <w:t>Topologically Associating Domains</w:t>
      </w:r>
    </w:p>
    <w:p>
      <w:pPr>
        <w:numPr>
          <w:ilvl w:val="2"/>
          <w:numId w:val="900"/>
        </w:numPr>
        <w:spacing w:before="0" w:after="0"/>
      </w:pPr>
      <w:r>
        <w:t>Loop Detection Algorithms</w:t>
      </w:r>
    </w:p>
    <w:p>
      <w:pPr>
        <w:numPr>
          <w:ilvl w:val="2"/>
          <w:numId w:val="900"/>
        </w:numPr>
        <w:spacing w:before="0" w:after="0"/>
      </w:pPr>
      <w:r>
        <w:t>Functional Interpretation</w:t>
      </w:r>
    </w:p>
    <w:p>
      <w:pPr>
        <w:numPr>
          <w:ilvl w:val="1"/>
          <w:numId w:val="900"/>
        </w:numPr>
        <w:spacing w:before="0" w:after="0"/>
      </w:pPr>
      <w:r>
        <w:t>Integration with GWAS</w:t>
      </w:r>
    </w:p>
    <w:p>
      <w:pPr>
        <w:numPr>
          <w:ilvl w:val="2"/>
          <w:numId w:val="900"/>
        </w:numPr>
        <w:spacing w:before="0" w:after="0"/>
      </w:pPr>
      <w:r>
        <w:t>Promoter-Enhancer Interactions</w:t>
      </w:r>
    </w:p>
    <w:p>
      <w:pPr>
        <w:numPr>
          <w:ilvl w:val="2"/>
          <w:numId w:val="900"/>
        </w:numPr>
        <w:spacing w:before="0" w:after="0"/>
      </w:pPr>
      <w:r>
        <w:t>Long-Range Regulation</w:t>
      </w:r>
    </w:p>
    <w:p>
      <w:pPr>
        <w:numPr>
          <w:ilvl w:val="2"/>
          <w:numId w:val="900"/>
        </w:numPr>
        <w:spacing w:before="0" w:after="0"/>
      </w:pPr>
      <w:r>
        <w:t>Target Gene Identification</w:t>
      </w:r>
    </w:p>
    <w:p>
      <w:pPr>
        <w:numPr>
          <w:ilvl w:val="0"/>
          <w:numId w:val="900"/>
        </w:numPr>
        <w:spacing w:before="0" w:after="0"/>
      </w:pPr>
      <w:r>
        <w:t>Gene Set and Pathway Analysis</w:t>
      </w:r>
    </w:p>
    <w:p>
      <w:pPr>
        <w:numPr>
          <w:ilvl w:val="1"/>
          <w:numId w:val="900"/>
        </w:numPr>
        <w:spacing w:before="0" w:after="0"/>
      </w:pPr>
      <w:r>
        <w:t>Gene-Based Association Tests</w:t>
      </w:r>
    </w:p>
    <w:p>
      <w:pPr>
        <w:numPr>
          <w:ilvl w:val="2"/>
          <w:numId w:val="900"/>
        </w:numPr>
        <w:spacing w:before="0" w:after="0"/>
      </w:pPr>
      <w:r>
        <w:t>VEGAS Method</w:t>
      </w:r>
    </w:p>
    <w:p>
      <w:pPr>
        <w:numPr>
          <w:ilvl w:val="2"/>
          <w:numId w:val="900"/>
        </w:numPr>
        <w:spacing w:before="0" w:after="0"/>
      </w:pPr>
      <w:r>
        <w:t>MAGMA Analysis</w:t>
      </w:r>
    </w:p>
    <w:p>
      <w:pPr>
        <w:numPr>
          <w:ilvl w:val="2"/>
          <w:numId w:val="900"/>
        </w:numPr>
        <w:spacing w:before="0" w:after="0"/>
      </w:pPr>
      <w:r>
        <w:t>Aggregation Strategies</w:t>
      </w:r>
    </w:p>
    <w:p>
      <w:pPr>
        <w:numPr>
          <w:ilvl w:val="1"/>
          <w:numId w:val="900"/>
        </w:numPr>
        <w:spacing w:before="0" w:after="0"/>
      </w:pPr>
      <w:r>
        <w:t>Pathway Enrichment Analysis</w:t>
      </w:r>
    </w:p>
    <w:p>
      <w:pPr>
        <w:numPr>
          <w:ilvl w:val="2"/>
          <w:numId w:val="900"/>
        </w:numPr>
        <w:spacing w:before="0" w:after="0"/>
      </w:pPr>
      <w:r>
        <w:t>Gene Ontology Analysis</w:t>
      </w:r>
    </w:p>
    <w:p>
      <w:pPr>
        <w:numPr>
          <w:ilvl w:val="2"/>
          <w:numId w:val="900"/>
        </w:numPr>
        <w:spacing w:before="0" w:after="0"/>
      </w:pPr>
      <w:r>
        <w:t>KEGG Pathway Analysis</w:t>
      </w:r>
    </w:p>
    <w:p>
      <w:pPr>
        <w:numPr>
          <w:ilvl w:val="2"/>
          <w:numId w:val="900"/>
        </w:numPr>
        <w:spacing w:before="0" w:after="0"/>
      </w:pPr>
      <w:r>
        <w:t>Reactome Analysis</w:t>
      </w:r>
    </w:p>
    <w:p>
      <w:pPr>
        <w:numPr>
          <w:ilvl w:val="1"/>
          <w:numId w:val="900"/>
        </w:numPr>
        <w:spacing w:before="0" w:after="0"/>
      </w:pPr>
      <w:r>
        <w:t>Network-Based Analysis</w:t>
      </w:r>
    </w:p>
    <w:p>
      <w:pPr>
        <w:numPr>
          <w:ilvl w:val="2"/>
          <w:numId w:val="900"/>
        </w:numPr>
        <w:spacing w:before="0" w:after="0"/>
      </w:pPr>
      <w:r>
        <w:t>Protein-Protein Interactions</w:t>
      </w:r>
    </w:p>
    <w:p>
      <w:pPr>
        <w:numPr>
          <w:ilvl w:val="2"/>
          <w:numId w:val="900"/>
        </w:numPr>
        <w:spacing w:before="0" w:after="0"/>
      </w:pPr>
      <w:r>
        <w:t>Co-expression Networks</w:t>
      </w:r>
    </w:p>
    <w:p>
      <w:pPr>
        <w:numPr>
          <w:ilvl w:val="2"/>
          <w:numId w:val="900"/>
        </w:numPr>
        <w:spacing w:before="0" w:after="0"/>
      </w:pPr>
      <w:r>
        <w:t>Regulatory Networks</w:t>
      </w:r>
    </w:p>
    <w:p>
      <w:pPr>
        <w:pStyle w:val="Heading1"/>
      </w:pPr>
      <w:r>
        <w:t>Next-Generation Sequencing in Genetics</w:t>
      </w:r>
    </w:p>
    <w:p>
      <w:pPr>
        <w:numPr>
          <w:ilvl w:val="0"/>
          <w:numId w:val="900"/>
        </w:numPr>
        <w:spacing w:before="0" w:after="0"/>
      </w:pPr>
      <w:r>
        <w:t>Sequencing Technologies</w:t>
      </w:r>
    </w:p>
    <w:p>
      <w:pPr>
        <w:numPr>
          <w:ilvl w:val="1"/>
          <w:numId w:val="900"/>
        </w:numPr>
        <w:spacing w:before="0" w:after="0"/>
      </w:pPr>
      <w:r>
        <w:t>Whole Genome Sequencing</w:t>
      </w:r>
    </w:p>
    <w:p>
      <w:pPr>
        <w:numPr>
          <w:ilvl w:val="2"/>
          <w:numId w:val="900"/>
        </w:numPr>
        <w:spacing w:before="0" w:after="0"/>
      </w:pPr>
      <w:r>
        <w:t>Library Preparation</w:t>
      </w:r>
    </w:p>
    <w:p>
      <w:pPr>
        <w:numPr>
          <w:ilvl w:val="2"/>
          <w:numId w:val="900"/>
        </w:numPr>
        <w:spacing w:before="0" w:after="0"/>
      </w:pPr>
      <w:r>
        <w:t>Sequencing Platforms</w:t>
      </w:r>
    </w:p>
    <w:p>
      <w:pPr>
        <w:numPr>
          <w:ilvl w:val="2"/>
          <w:numId w:val="900"/>
        </w:numPr>
        <w:spacing w:before="0" w:after="0"/>
      </w:pPr>
      <w:r>
        <w:t>Coverage Considerations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Whole Exome Sequencing</w:t>
      </w:r>
    </w:p>
    <w:p>
      <w:pPr>
        <w:numPr>
          <w:ilvl w:val="2"/>
          <w:numId w:val="900"/>
        </w:numPr>
        <w:spacing w:before="0" w:after="0"/>
      </w:pPr>
      <w:r>
        <w:t>Target Capture Methods</w:t>
      </w:r>
    </w:p>
    <w:p>
      <w:pPr>
        <w:numPr>
          <w:ilvl w:val="2"/>
          <w:numId w:val="900"/>
        </w:numPr>
        <w:spacing w:before="0" w:after="0"/>
      </w:pPr>
      <w:r>
        <w:t>Exome Design</w:t>
      </w:r>
    </w:p>
    <w:p>
      <w:pPr>
        <w:numPr>
          <w:ilvl w:val="2"/>
          <w:numId w:val="900"/>
        </w:numPr>
        <w:spacing w:before="0" w:after="0"/>
      </w:pPr>
      <w:r>
        <w:t>Coverage Uniformity</w:t>
      </w:r>
    </w:p>
    <w:p>
      <w:pPr>
        <w:numPr>
          <w:ilvl w:val="2"/>
          <w:numId w:val="900"/>
        </w:numPr>
        <w:spacing w:before="0" w:after="0"/>
      </w:pPr>
      <w:r>
        <w:t>Limitations and Biases</w:t>
      </w:r>
    </w:p>
    <w:p>
      <w:pPr>
        <w:numPr>
          <w:ilvl w:val="1"/>
          <w:numId w:val="900"/>
        </w:numPr>
        <w:spacing w:before="0" w:after="0"/>
      </w:pPr>
      <w:r>
        <w:t>Targeted Sequencing</w:t>
      </w:r>
    </w:p>
    <w:p>
      <w:pPr>
        <w:numPr>
          <w:ilvl w:val="2"/>
          <w:numId w:val="900"/>
        </w:numPr>
        <w:spacing w:before="0" w:after="0"/>
      </w:pPr>
      <w:r>
        <w:t>Panel Design</w:t>
      </w:r>
    </w:p>
    <w:p>
      <w:pPr>
        <w:numPr>
          <w:ilvl w:val="2"/>
          <w:numId w:val="900"/>
        </w:numPr>
        <w:spacing w:before="0" w:after="0"/>
      </w:pPr>
      <w:r>
        <w:t>Amplicon Sequencing</w:t>
      </w:r>
    </w:p>
    <w:p>
      <w:pPr>
        <w:numPr>
          <w:ilvl w:val="2"/>
          <w:numId w:val="900"/>
        </w:numPr>
        <w:spacing w:before="0" w:after="0"/>
      </w:pPr>
      <w:r>
        <w:t>Hybrid Capture</w:t>
      </w:r>
    </w:p>
    <w:p>
      <w:pPr>
        <w:numPr>
          <w:ilvl w:val="1"/>
          <w:numId w:val="900"/>
        </w:numPr>
        <w:spacing w:before="0" w:after="0"/>
      </w:pPr>
      <w:r>
        <w:t>RNA Sequencing</w:t>
      </w:r>
    </w:p>
    <w:p>
      <w:pPr>
        <w:numPr>
          <w:ilvl w:val="2"/>
          <w:numId w:val="900"/>
        </w:numPr>
        <w:spacing w:before="0" w:after="0"/>
      </w:pPr>
      <w:r>
        <w:t>Library Preparation Methods</w:t>
      </w:r>
    </w:p>
    <w:p>
      <w:pPr>
        <w:numPr>
          <w:ilvl w:val="2"/>
          <w:numId w:val="900"/>
        </w:numPr>
        <w:spacing w:before="0" w:after="0"/>
      </w:pPr>
      <w:r>
        <w:t>Strand-Specific Protocols</w:t>
      </w:r>
    </w:p>
    <w:p>
      <w:pPr>
        <w:numPr>
          <w:ilvl w:val="2"/>
          <w:numId w:val="900"/>
        </w:numPr>
        <w:spacing w:before="0" w:after="0"/>
      </w:pPr>
      <w:r>
        <w:t>Single-Cell RNA-Seq</w:t>
      </w:r>
    </w:p>
    <w:p>
      <w:pPr>
        <w:numPr>
          <w:ilvl w:val="0"/>
          <w:numId w:val="900"/>
        </w:numPr>
        <w:spacing w:before="0" w:after="0"/>
      </w:pPr>
      <w:r>
        <w:t>Data Processing Pipeline</w:t>
      </w:r>
    </w:p>
    <w:p>
      <w:pPr>
        <w:numPr>
          <w:ilvl w:val="1"/>
          <w:numId w:val="900"/>
        </w:numPr>
        <w:spacing w:before="0" w:after="0"/>
      </w:pPr>
      <w:r>
        <w:t>Raw Data Quality Assessment</w:t>
      </w:r>
    </w:p>
    <w:p>
      <w:pPr>
        <w:numPr>
          <w:ilvl w:val="2"/>
          <w:numId w:val="900"/>
        </w:numPr>
        <w:spacing w:before="0" w:after="0"/>
      </w:pPr>
      <w:r>
        <w:t>FASTQ Format</w:t>
      </w:r>
    </w:p>
    <w:p>
      <w:pPr>
        <w:numPr>
          <w:ilvl w:val="2"/>
          <w:numId w:val="900"/>
        </w:numPr>
        <w:spacing w:before="0" w:after="0"/>
      </w:pPr>
      <w:r>
        <w:t>Quality Scores</w:t>
      </w:r>
    </w:p>
    <w:p>
      <w:pPr>
        <w:numPr>
          <w:ilvl w:val="2"/>
          <w:numId w:val="900"/>
        </w:numPr>
        <w:spacing w:before="0" w:after="0"/>
      </w:pPr>
      <w:r>
        <w:t>Adapter Contamination</w:t>
      </w:r>
    </w:p>
    <w:p>
      <w:pPr>
        <w:numPr>
          <w:ilvl w:val="2"/>
          <w:numId w:val="900"/>
        </w:numPr>
        <w:spacing w:before="0" w:after="0"/>
      </w:pPr>
      <w:r>
        <w:t>Base Quality Distributions</w:t>
      </w:r>
    </w:p>
    <w:p>
      <w:pPr>
        <w:numPr>
          <w:ilvl w:val="1"/>
          <w:numId w:val="900"/>
        </w:numPr>
        <w:spacing w:before="0" w:after="0"/>
      </w:pPr>
      <w:r>
        <w:t>Read Alignment</w:t>
      </w:r>
    </w:p>
    <w:p>
      <w:pPr>
        <w:numPr>
          <w:ilvl w:val="2"/>
          <w:numId w:val="900"/>
        </w:numPr>
        <w:spacing w:before="0" w:after="0"/>
      </w:pPr>
      <w:r>
        <w:t>Reference Genome Selection</w:t>
      </w:r>
    </w:p>
    <w:p>
      <w:pPr>
        <w:numPr>
          <w:ilvl w:val="2"/>
          <w:numId w:val="900"/>
        </w:numPr>
        <w:spacing w:before="0" w:after="0"/>
      </w:pPr>
      <w:r>
        <w:t>Alignment Algorithms</w:t>
      </w:r>
    </w:p>
    <w:p>
      <w:pPr>
        <w:numPr>
          <w:ilvl w:val="2"/>
          <w:numId w:val="900"/>
        </w:numPr>
        <w:spacing w:before="0" w:after="0"/>
      </w:pPr>
      <w:r>
        <w:t>BWA and Bowtie</w:t>
      </w:r>
    </w:p>
    <w:p>
      <w:pPr>
        <w:numPr>
          <w:ilvl w:val="2"/>
          <w:numId w:val="900"/>
        </w:numPr>
        <w:spacing w:before="0" w:after="0"/>
      </w:pPr>
      <w:r>
        <w:t>STAR for RNA-Seq</w:t>
      </w:r>
    </w:p>
    <w:p>
      <w:pPr>
        <w:numPr>
          <w:ilvl w:val="1"/>
          <w:numId w:val="900"/>
        </w:numPr>
        <w:spacing w:before="0" w:after="0"/>
      </w:pPr>
      <w:r>
        <w:t>Post-Alignment Processing</w:t>
      </w:r>
    </w:p>
    <w:p>
      <w:pPr>
        <w:numPr>
          <w:ilvl w:val="2"/>
          <w:numId w:val="900"/>
        </w:numPr>
        <w:spacing w:before="0" w:after="0"/>
      </w:pPr>
      <w:r>
        <w:t>Duplicate Removal</w:t>
      </w:r>
    </w:p>
    <w:p>
      <w:pPr>
        <w:numPr>
          <w:ilvl w:val="2"/>
          <w:numId w:val="900"/>
        </w:numPr>
        <w:spacing w:before="0" w:after="0"/>
      </w:pPr>
      <w:r>
        <w:t>Base Quality Recalibration</w:t>
      </w:r>
    </w:p>
    <w:p>
      <w:pPr>
        <w:numPr>
          <w:ilvl w:val="2"/>
          <w:numId w:val="900"/>
        </w:numPr>
        <w:spacing w:before="0" w:after="0"/>
      </w:pPr>
      <w:r>
        <w:t>Indel Realignment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0"/>
          <w:numId w:val="900"/>
        </w:numPr>
        <w:spacing w:before="0" w:after="0"/>
      </w:pPr>
      <w:r>
        <w:t>Variant Calling</w:t>
      </w:r>
    </w:p>
    <w:p>
      <w:pPr>
        <w:numPr>
          <w:ilvl w:val="1"/>
          <w:numId w:val="900"/>
        </w:numPr>
        <w:spacing w:before="0" w:after="0"/>
      </w:pPr>
      <w:r>
        <w:t>SNP and Indel Detection</w:t>
      </w:r>
    </w:p>
    <w:p>
      <w:pPr>
        <w:numPr>
          <w:ilvl w:val="2"/>
          <w:numId w:val="900"/>
        </w:numPr>
        <w:spacing w:before="0" w:after="0"/>
      </w:pPr>
      <w:r>
        <w:t>GATK Best Practices</w:t>
      </w:r>
    </w:p>
    <w:p>
      <w:pPr>
        <w:numPr>
          <w:ilvl w:val="2"/>
          <w:numId w:val="900"/>
        </w:numPr>
        <w:spacing w:before="0" w:after="0"/>
      </w:pPr>
      <w:r>
        <w:t>FreeBayes</w:t>
      </w:r>
    </w:p>
    <w:p>
      <w:pPr>
        <w:numPr>
          <w:ilvl w:val="2"/>
          <w:numId w:val="900"/>
        </w:numPr>
        <w:spacing w:before="0" w:after="0"/>
      </w:pPr>
      <w:r>
        <w:t>SAMtools</w:t>
      </w:r>
    </w:p>
    <w:p>
      <w:pPr>
        <w:numPr>
          <w:ilvl w:val="2"/>
          <w:numId w:val="900"/>
        </w:numPr>
        <w:spacing w:before="0" w:after="0"/>
      </w:pPr>
      <w:r>
        <w:t>Variant Quality Metrics</w:t>
      </w:r>
    </w:p>
    <w:p>
      <w:pPr>
        <w:numPr>
          <w:ilvl w:val="1"/>
          <w:numId w:val="900"/>
        </w:numPr>
        <w:spacing w:before="0" w:after="0"/>
      </w:pPr>
      <w:r>
        <w:t>Structural Variant Calling</w:t>
      </w:r>
    </w:p>
    <w:p>
      <w:pPr>
        <w:numPr>
          <w:ilvl w:val="2"/>
          <w:numId w:val="900"/>
        </w:numPr>
        <w:spacing w:before="0" w:after="0"/>
      </w:pPr>
      <w:r>
        <w:t>Read-Pair Methods</w:t>
      </w:r>
    </w:p>
    <w:p>
      <w:pPr>
        <w:numPr>
          <w:ilvl w:val="2"/>
          <w:numId w:val="900"/>
        </w:numPr>
        <w:spacing w:before="0" w:after="0"/>
      </w:pPr>
      <w:r>
        <w:t>Split-Read Methods</w:t>
      </w:r>
    </w:p>
    <w:p>
      <w:pPr>
        <w:numPr>
          <w:ilvl w:val="2"/>
          <w:numId w:val="900"/>
        </w:numPr>
        <w:spacing w:before="0" w:after="0"/>
      </w:pPr>
      <w:r>
        <w:t>Read-Depth Methods</w:t>
      </w:r>
    </w:p>
    <w:p>
      <w:pPr>
        <w:numPr>
          <w:ilvl w:val="2"/>
          <w:numId w:val="900"/>
        </w:numPr>
        <w:spacing w:before="0" w:after="0"/>
      </w:pPr>
      <w:r>
        <w:t>Assembly-Based Methods</w:t>
      </w:r>
    </w:p>
    <w:p>
      <w:pPr>
        <w:numPr>
          <w:ilvl w:val="1"/>
          <w:numId w:val="900"/>
        </w:numPr>
        <w:spacing w:before="0" w:after="0"/>
      </w:pPr>
      <w:r>
        <w:t>Copy Number Variation Detection</w:t>
      </w:r>
    </w:p>
    <w:p>
      <w:pPr>
        <w:numPr>
          <w:ilvl w:val="2"/>
          <w:numId w:val="900"/>
        </w:numPr>
        <w:spacing w:before="0" w:after="0"/>
      </w:pPr>
      <w:r>
        <w:t>Read-Depth Analysis</w:t>
      </w:r>
    </w:p>
    <w:p>
      <w:pPr>
        <w:numPr>
          <w:ilvl w:val="2"/>
          <w:numId w:val="900"/>
        </w:numPr>
        <w:spacing w:before="0" w:after="0"/>
      </w:pPr>
      <w:r>
        <w:t>Hidden Markov Models</w:t>
      </w:r>
    </w:p>
    <w:p>
      <w:pPr>
        <w:numPr>
          <w:ilvl w:val="2"/>
          <w:numId w:val="900"/>
        </w:numPr>
        <w:spacing w:before="0" w:after="0"/>
      </w:pPr>
      <w:r>
        <w:t>Segmentation Algorithms</w:t>
      </w:r>
    </w:p>
    <w:p>
      <w:pPr>
        <w:numPr>
          <w:ilvl w:val="0"/>
          <w:numId w:val="900"/>
        </w:numPr>
        <w:spacing w:before="0" w:after="0"/>
      </w:pPr>
      <w:r>
        <w:t>Variant Filtering and Annotation</w:t>
      </w:r>
    </w:p>
    <w:p>
      <w:pPr>
        <w:numPr>
          <w:ilvl w:val="1"/>
          <w:numId w:val="900"/>
        </w:numPr>
        <w:spacing w:before="0" w:after="0"/>
      </w:pPr>
      <w:r>
        <w:t>Quality-Based Filtering</w:t>
      </w:r>
    </w:p>
    <w:p>
      <w:pPr>
        <w:numPr>
          <w:ilvl w:val="2"/>
          <w:numId w:val="900"/>
        </w:numPr>
        <w:spacing w:before="0" w:after="0"/>
      </w:pPr>
      <w:r>
        <w:t>Depth Filters</w:t>
      </w:r>
    </w:p>
    <w:p>
      <w:pPr>
        <w:numPr>
          <w:ilvl w:val="2"/>
          <w:numId w:val="900"/>
        </w:numPr>
        <w:spacing w:before="0" w:after="0"/>
      </w:pPr>
      <w:r>
        <w:t>Quality Score Filters</w:t>
      </w:r>
    </w:p>
    <w:p>
      <w:pPr>
        <w:numPr>
          <w:ilvl w:val="2"/>
          <w:numId w:val="900"/>
        </w:numPr>
        <w:spacing w:before="0" w:after="0"/>
      </w:pPr>
      <w:r>
        <w:t>Strand Bias Filters</w:t>
      </w:r>
    </w:p>
    <w:p>
      <w:pPr>
        <w:numPr>
          <w:ilvl w:val="1"/>
          <w:numId w:val="900"/>
        </w:numPr>
        <w:spacing w:before="0" w:after="0"/>
      </w:pPr>
      <w:r>
        <w:t>Population-Based Filtering</w:t>
      </w:r>
    </w:p>
    <w:p>
      <w:pPr>
        <w:numPr>
          <w:ilvl w:val="2"/>
          <w:numId w:val="900"/>
        </w:numPr>
        <w:spacing w:before="0" w:after="0"/>
      </w:pPr>
      <w:r>
        <w:t>Allele Frequency Filters</w:t>
      </w:r>
    </w:p>
    <w:p>
      <w:pPr>
        <w:numPr>
          <w:ilvl w:val="2"/>
          <w:numId w:val="900"/>
        </w:numPr>
        <w:spacing w:before="0" w:after="0"/>
      </w:pPr>
      <w:r>
        <w:t>Hardy-Weinberg Filters</w:t>
      </w:r>
    </w:p>
    <w:p>
      <w:pPr>
        <w:numPr>
          <w:ilvl w:val="1"/>
          <w:numId w:val="900"/>
        </w:numPr>
        <w:spacing w:before="0" w:after="0"/>
      </w:pPr>
      <w:r>
        <w:t>Functional Annotation</w:t>
      </w:r>
    </w:p>
    <w:p>
      <w:pPr>
        <w:numPr>
          <w:ilvl w:val="2"/>
          <w:numId w:val="900"/>
        </w:numPr>
        <w:spacing w:before="0" w:after="0"/>
      </w:pPr>
      <w:r>
        <w:t>Variant Effect Predictor</w:t>
      </w:r>
    </w:p>
    <w:p>
      <w:pPr>
        <w:numPr>
          <w:ilvl w:val="2"/>
          <w:numId w:val="900"/>
        </w:numPr>
        <w:spacing w:before="0" w:after="0"/>
      </w:pPr>
      <w:r>
        <w:t>ANNOVAR</w:t>
      </w:r>
    </w:p>
    <w:p>
      <w:pPr>
        <w:numPr>
          <w:ilvl w:val="2"/>
          <w:numId w:val="900"/>
        </w:numPr>
        <w:spacing w:before="0" w:after="0"/>
      </w:pPr>
      <w:r>
        <w:t>SnpEff</w:t>
      </w:r>
    </w:p>
    <w:p>
      <w:pPr>
        <w:numPr>
          <w:ilvl w:val="2"/>
          <w:numId w:val="900"/>
        </w:numPr>
        <w:spacing w:before="0" w:after="0"/>
      </w:pPr>
      <w:r>
        <w:t>Custom Annotation Pipelines</w:t>
      </w:r>
    </w:p>
    <w:p>
      <w:pPr>
        <w:numPr>
          <w:ilvl w:val="0"/>
          <w:numId w:val="900"/>
        </w:numPr>
        <w:spacing w:before="0" w:after="0"/>
      </w:pPr>
      <w:r>
        <w:t>Rare Variant Association Analysis</w:t>
      </w:r>
    </w:p>
    <w:p>
      <w:pPr>
        <w:numPr>
          <w:ilvl w:val="1"/>
          <w:numId w:val="900"/>
        </w:numPr>
        <w:spacing w:before="0" w:after="0"/>
      </w:pPr>
      <w:r>
        <w:t>Challenges in Rare Variant Analysis</w:t>
      </w:r>
    </w:p>
    <w:p>
      <w:pPr>
        <w:numPr>
          <w:ilvl w:val="2"/>
          <w:numId w:val="900"/>
        </w:numPr>
        <w:spacing w:before="0" w:after="0"/>
      </w:pPr>
      <w:r>
        <w:t>Power Limitations</w:t>
      </w:r>
    </w:p>
    <w:p>
      <w:pPr>
        <w:numPr>
          <w:ilvl w:val="2"/>
          <w:numId w:val="900"/>
        </w:numPr>
        <w:spacing w:before="0" w:after="0"/>
      </w:pPr>
      <w:r>
        <w:t>Population Stratification</w:t>
      </w:r>
    </w:p>
    <w:p>
      <w:pPr>
        <w:numPr>
          <w:ilvl w:val="2"/>
          <w:numId w:val="900"/>
        </w:numPr>
        <w:spacing w:before="0" w:after="0"/>
      </w:pPr>
      <w:r>
        <w:t>Technical Artifacts</w:t>
      </w:r>
    </w:p>
    <w:p>
      <w:pPr>
        <w:numPr>
          <w:ilvl w:val="1"/>
          <w:numId w:val="900"/>
        </w:numPr>
        <w:spacing w:before="0" w:after="0"/>
      </w:pPr>
      <w:r>
        <w:t>Burden Tests</w:t>
      </w:r>
    </w:p>
    <w:p>
      <w:pPr>
        <w:numPr>
          <w:ilvl w:val="2"/>
          <w:numId w:val="900"/>
        </w:numPr>
        <w:spacing w:before="0" w:after="0"/>
      </w:pPr>
      <w:r>
        <w:t>Simple Burden Tests</w:t>
      </w:r>
    </w:p>
    <w:p>
      <w:pPr>
        <w:numPr>
          <w:ilvl w:val="2"/>
          <w:numId w:val="900"/>
        </w:numPr>
        <w:spacing w:before="0" w:after="0"/>
      </w:pPr>
      <w:r>
        <w:t>Weighted Burden Tests</w:t>
      </w:r>
    </w:p>
    <w:p>
      <w:pPr>
        <w:numPr>
          <w:ilvl w:val="2"/>
          <w:numId w:val="900"/>
        </w:numPr>
        <w:spacing w:before="0" w:after="0"/>
      </w:pPr>
      <w:r>
        <w:t>Variable Threshold Tests</w:t>
      </w:r>
    </w:p>
    <w:p>
      <w:pPr>
        <w:numPr>
          <w:ilvl w:val="1"/>
          <w:numId w:val="900"/>
        </w:numPr>
        <w:spacing w:before="0" w:after="0"/>
      </w:pPr>
      <w:r>
        <w:t>Variance Component Tests</w:t>
      </w:r>
    </w:p>
    <w:p>
      <w:pPr>
        <w:numPr>
          <w:ilvl w:val="2"/>
          <w:numId w:val="900"/>
        </w:numPr>
        <w:spacing w:before="0" w:after="0"/>
      </w:pPr>
      <w:r>
        <w:t>SKAT Method</w:t>
      </w:r>
    </w:p>
    <w:p>
      <w:pPr>
        <w:numPr>
          <w:ilvl w:val="2"/>
          <w:numId w:val="900"/>
        </w:numPr>
        <w:spacing w:before="0" w:after="0"/>
      </w:pPr>
      <w:r>
        <w:t>SKAT-O</w:t>
      </w:r>
    </w:p>
    <w:p>
      <w:pPr>
        <w:numPr>
          <w:ilvl w:val="2"/>
          <w:numId w:val="900"/>
        </w:numPr>
        <w:spacing w:before="0" w:after="0"/>
      </w:pPr>
      <w:r>
        <w:t>Kernel-Based Approaches</w:t>
      </w:r>
    </w:p>
    <w:p>
      <w:pPr>
        <w:numPr>
          <w:ilvl w:val="1"/>
          <w:numId w:val="900"/>
        </w:numPr>
        <w:spacing w:before="0" w:after="0"/>
      </w:pPr>
      <w:r>
        <w:t>Combined Tests</w:t>
      </w:r>
    </w:p>
    <w:p>
      <w:pPr>
        <w:numPr>
          <w:ilvl w:val="2"/>
          <w:numId w:val="900"/>
        </w:numPr>
        <w:spacing w:before="0" w:after="0"/>
      </w:pPr>
      <w:r>
        <w:t>SKAT-O Optimal Test</w:t>
      </w:r>
    </w:p>
    <w:p>
      <w:pPr>
        <w:numPr>
          <w:ilvl w:val="2"/>
          <w:numId w:val="900"/>
        </w:numPr>
        <w:spacing w:before="0" w:after="0"/>
      </w:pPr>
      <w:r>
        <w:t>Meta-Analysis Methods</w:t>
      </w:r>
    </w:p>
    <w:p>
      <w:pPr>
        <w:numPr>
          <w:ilvl w:val="2"/>
          <w:numId w:val="900"/>
        </w:numPr>
        <w:spacing w:before="0" w:after="0"/>
      </w:pPr>
      <w:r>
        <w:t>Conditional Analysis</w:t>
      </w:r>
    </w:p>
    <w:p>
      <w:pPr>
        <w:pStyle w:val="Heading1"/>
      </w:pPr>
      <w:r>
        <w:t>Advanced Statistical Methods</w:t>
      </w:r>
    </w:p>
    <w:p>
      <w:pPr>
        <w:numPr>
          <w:ilvl w:val="0"/>
          <w:numId w:val="900"/>
        </w:numPr>
        <w:spacing w:before="0" w:after="0"/>
      </w:pPr>
      <w:r>
        <w:t>Polygenic Risk Scores</w:t>
      </w:r>
    </w:p>
    <w:p>
      <w:pPr>
        <w:numPr>
          <w:ilvl w:val="1"/>
          <w:numId w:val="900"/>
        </w:numPr>
        <w:spacing w:before="0" w:after="0"/>
      </w:pPr>
      <w:r>
        <w:t>PRS Construction Methods</w:t>
      </w:r>
    </w:p>
    <w:p>
      <w:pPr>
        <w:numPr>
          <w:ilvl w:val="2"/>
          <w:numId w:val="900"/>
        </w:numPr>
        <w:spacing w:before="0" w:after="0"/>
      </w:pPr>
      <w:r>
        <w:t>Clumping and Thresholding</w:t>
      </w:r>
    </w:p>
    <w:p>
      <w:pPr>
        <w:numPr>
          <w:ilvl w:val="2"/>
          <w:numId w:val="900"/>
        </w:numPr>
        <w:spacing w:before="0" w:after="0"/>
      </w:pPr>
      <w:r>
        <w:t>Bayesian Methods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1"/>
          <w:numId w:val="900"/>
        </w:numPr>
        <w:spacing w:before="0" w:after="0"/>
      </w:pPr>
      <w:r>
        <w:t>SNP Selection Strategies</w:t>
      </w:r>
    </w:p>
    <w:p>
      <w:pPr>
        <w:numPr>
          <w:ilvl w:val="2"/>
          <w:numId w:val="900"/>
        </w:numPr>
        <w:spacing w:before="0" w:after="0"/>
      </w:pPr>
      <w:r>
        <w:t>P-value Thresholds</w:t>
      </w:r>
    </w:p>
    <w:p>
      <w:pPr>
        <w:numPr>
          <w:ilvl w:val="2"/>
          <w:numId w:val="900"/>
        </w:numPr>
        <w:spacing w:before="0" w:after="0"/>
      </w:pPr>
      <w:r>
        <w:t>LD Pruning</w:t>
      </w:r>
    </w:p>
    <w:p>
      <w:pPr>
        <w:numPr>
          <w:ilvl w:val="2"/>
          <w:numId w:val="900"/>
        </w:numPr>
        <w:spacing w:before="0" w:after="0"/>
      </w:pPr>
      <w:r>
        <w:t>Functional Prioritization</w:t>
      </w:r>
    </w:p>
    <w:p>
      <w:pPr>
        <w:numPr>
          <w:ilvl w:val="1"/>
          <w:numId w:val="900"/>
        </w:numPr>
        <w:spacing w:before="0" w:after="0"/>
      </w:pPr>
      <w:r>
        <w:t>Weighting Schemes</w:t>
      </w:r>
    </w:p>
    <w:p>
      <w:pPr>
        <w:numPr>
          <w:ilvl w:val="2"/>
          <w:numId w:val="900"/>
        </w:numPr>
        <w:spacing w:before="0" w:after="0"/>
      </w:pPr>
      <w:r>
        <w:t>Effect Size Weighting</w:t>
      </w:r>
    </w:p>
    <w:p>
      <w:pPr>
        <w:numPr>
          <w:ilvl w:val="2"/>
          <w:numId w:val="900"/>
        </w:numPr>
        <w:spacing w:before="0" w:after="0"/>
      </w:pPr>
      <w:r>
        <w:t>Inverse Variance Weighting</w:t>
      </w:r>
    </w:p>
    <w:p>
      <w:pPr>
        <w:numPr>
          <w:ilvl w:val="2"/>
          <w:numId w:val="900"/>
        </w:numPr>
        <w:spacing w:before="0" w:after="0"/>
      </w:pPr>
      <w:r>
        <w:t>Bayesian Weighting</w:t>
      </w:r>
    </w:p>
    <w:p>
      <w:pPr>
        <w:numPr>
          <w:ilvl w:val="1"/>
          <w:numId w:val="900"/>
        </w:numPr>
        <w:spacing w:before="0" w:after="0"/>
      </w:pPr>
      <w:r>
        <w:t>PRS Validation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Independent Validation</w:t>
      </w:r>
    </w:p>
    <w:p>
      <w:pPr>
        <w:numPr>
          <w:ilvl w:val="2"/>
          <w:numId w:val="900"/>
        </w:numPr>
        <w:spacing w:before="0" w:after="0"/>
      </w:pPr>
      <w:r>
        <w:t>Transferability Across Populations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Risk Stratification</w:t>
      </w:r>
    </w:p>
    <w:p>
      <w:pPr>
        <w:numPr>
          <w:ilvl w:val="2"/>
          <w:numId w:val="900"/>
        </w:numPr>
        <w:spacing w:before="0" w:after="0"/>
      </w:pPr>
      <w:r>
        <w:t>Personalized Medicine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0"/>
          <w:numId w:val="900"/>
        </w:numPr>
        <w:spacing w:before="0" w:after="0"/>
      </w:pPr>
      <w:r>
        <w:t>Mendelian Randomization</w:t>
      </w:r>
    </w:p>
    <w:p>
      <w:pPr>
        <w:numPr>
          <w:ilvl w:val="1"/>
          <w:numId w:val="900"/>
        </w:numPr>
        <w:spacing w:before="0" w:after="0"/>
      </w:pPr>
      <w:r>
        <w:t>Principles and Assumptions</w:t>
      </w:r>
    </w:p>
    <w:p>
      <w:pPr>
        <w:numPr>
          <w:ilvl w:val="2"/>
          <w:numId w:val="900"/>
        </w:numPr>
        <w:spacing w:before="0" w:after="0"/>
      </w:pPr>
      <w:r>
        <w:t>Instrumental Variable Framework</w:t>
      </w:r>
    </w:p>
    <w:p>
      <w:pPr>
        <w:numPr>
          <w:ilvl w:val="2"/>
          <w:numId w:val="900"/>
        </w:numPr>
        <w:spacing w:before="0" w:after="0"/>
      </w:pPr>
      <w:r>
        <w:t>Three Core Assumptions</w:t>
      </w:r>
    </w:p>
    <w:p>
      <w:pPr>
        <w:numPr>
          <w:ilvl w:val="2"/>
          <w:numId w:val="900"/>
        </w:numPr>
        <w:spacing w:before="0" w:after="0"/>
      </w:pPr>
      <w:r>
        <w:t>Violation Detection</w:t>
      </w:r>
    </w:p>
    <w:p>
      <w:pPr>
        <w:numPr>
          <w:ilvl w:val="1"/>
          <w:numId w:val="900"/>
        </w:numPr>
        <w:spacing w:before="0" w:after="0"/>
      </w:pPr>
      <w:r>
        <w:t>Single-Instrument MR</w:t>
      </w:r>
    </w:p>
    <w:p>
      <w:pPr>
        <w:numPr>
          <w:ilvl w:val="2"/>
          <w:numId w:val="900"/>
        </w:numPr>
        <w:spacing w:before="0" w:after="0"/>
      </w:pPr>
      <w:r>
        <w:t>Wald Ratio Method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Weak Instrument Bias</w:t>
      </w:r>
    </w:p>
    <w:p>
      <w:pPr>
        <w:numPr>
          <w:ilvl w:val="1"/>
          <w:numId w:val="900"/>
        </w:numPr>
        <w:spacing w:before="0" w:after="0"/>
      </w:pPr>
      <w:r>
        <w:t>Multiple-Instrument MR</w:t>
      </w:r>
    </w:p>
    <w:p>
      <w:pPr>
        <w:numPr>
          <w:ilvl w:val="2"/>
          <w:numId w:val="900"/>
        </w:numPr>
        <w:spacing w:before="0" w:after="0"/>
      </w:pPr>
      <w:r>
        <w:t>Inverse Variance Weighted Method</w:t>
      </w:r>
    </w:p>
    <w:p>
      <w:pPr>
        <w:numPr>
          <w:ilvl w:val="2"/>
          <w:numId w:val="900"/>
        </w:numPr>
        <w:spacing w:before="0" w:after="0"/>
      </w:pPr>
      <w:r>
        <w:t>MR-Egger Regression</w:t>
      </w:r>
    </w:p>
    <w:p>
      <w:pPr>
        <w:numPr>
          <w:ilvl w:val="2"/>
          <w:numId w:val="900"/>
        </w:numPr>
        <w:spacing w:before="0" w:after="0"/>
      </w:pPr>
      <w:r>
        <w:t>Weighted Median Method</w:t>
      </w:r>
    </w:p>
    <w:p>
      <w:pPr>
        <w:numPr>
          <w:ilvl w:val="1"/>
          <w:numId w:val="900"/>
        </w:numPr>
        <w:spacing w:before="0" w:after="0"/>
      </w:pPr>
      <w:r>
        <w:t>Two-Sample MR</w:t>
      </w:r>
    </w:p>
    <w:p>
      <w:pPr>
        <w:numPr>
          <w:ilvl w:val="2"/>
          <w:numId w:val="900"/>
        </w:numPr>
        <w:spacing w:before="0" w:after="0"/>
      </w:pPr>
      <w:r>
        <w:t>Summary Statistics Approach</w:t>
      </w:r>
    </w:p>
    <w:p>
      <w:pPr>
        <w:numPr>
          <w:ilvl w:val="2"/>
          <w:numId w:val="900"/>
        </w:numPr>
        <w:spacing w:before="0" w:after="0"/>
      </w:pPr>
      <w:r>
        <w:t>Data Harmonization</w:t>
      </w:r>
    </w:p>
    <w:p>
      <w:pPr>
        <w:numPr>
          <w:ilvl w:val="2"/>
          <w:numId w:val="900"/>
        </w:numPr>
        <w:spacing w:before="0" w:after="0"/>
      </w:pPr>
      <w:r>
        <w:t>Population Matching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Pleiotropy Detection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Robust Methods</w:t>
      </w:r>
    </w:p>
    <w:p>
      <w:pPr>
        <w:numPr>
          <w:ilvl w:val="0"/>
          <w:numId w:val="900"/>
        </w:numPr>
        <w:spacing w:before="0" w:after="0"/>
      </w:pPr>
      <w:r>
        <w:t>Transcriptome-Wide Association Studies</w:t>
      </w:r>
    </w:p>
    <w:p>
      <w:pPr>
        <w:numPr>
          <w:ilvl w:val="1"/>
          <w:numId w:val="900"/>
        </w:numPr>
        <w:spacing w:before="0" w:after="0"/>
      </w:pPr>
      <w:r>
        <w:t>Gene Expression Imputation</w:t>
      </w:r>
    </w:p>
    <w:p>
      <w:pPr>
        <w:numPr>
          <w:ilvl w:val="2"/>
          <w:numId w:val="900"/>
        </w:numPr>
        <w:spacing w:before="0" w:after="0"/>
      </w:pPr>
      <w:r>
        <w:t>Reference Panels</w:t>
      </w:r>
    </w:p>
    <w:p>
      <w:pPr>
        <w:numPr>
          <w:ilvl w:val="2"/>
          <w:numId w:val="900"/>
        </w:numPr>
        <w:spacing w:before="0" w:after="0"/>
      </w:pPr>
      <w:r>
        <w:t>Prediction Models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TWAS Statistical Framework</w:t>
      </w:r>
    </w:p>
    <w:p>
      <w:pPr>
        <w:numPr>
          <w:ilvl w:val="2"/>
          <w:numId w:val="900"/>
        </w:numPr>
        <w:spacing w:before="0" w:after="0"/>
      </w:pPr>
      <w:r>
        <w:t>Association Testing</w:t>
      </w:r>
    </w:p>
    <w:p>
      <w:pPr>
        <w:numPr>
          <w:ilvl w:val="2"/>
          <w:numId w:val="900"/>
        </w:numPr>
        <w:spacing w:before="0" w:after="0"/>
      </w:pPr>
      <w:r>
        <w:t>Multiple Testing Correction</w:t>
      </w:r>
    </w:p>
    <w:p>
      <w:pPr>
        <w:numPr>
          <w:ilvl w:val="2"/>
          <w:numId w:val="900"/>
        </w:numPr>
        <w:spacing w:before="0" w:after="0"/>
      </w:pPr>
      <w:r>
        <w:t>Conditional Analysis</w:t>
      </w:r>
    </w:p>
    <w:p>
      <w:pPr>
        <w:numPr>
          <w:ilvl w:val="1"/>
          <w:numId w:val="900"/>
        </w:numPr>
        <w:spacing w:before="0" w:after="0"/>
      </w:pPr>
      <w:r>
        <w:t>Integration with GWAS</w:t>
      </w:r>
    </w:p>
    <w:p>
      <w:pPr>
        <w:numPr>
          <w:ilvl w:val="2"/>
          <w:numId w:val="900"/>
        </w:numPr>
        <w:spacing w:before="0" w:after="0"/>
      </w:pPr>
      <w:r>
        <w:t>Colocalization Analysis</w:t>
      </w:r>
    </w:p>
    <w:p>
      <w:pPr>
        <w:numPr>
          <w:ilvl w:val="2"/>
          <w:numId w:val="900"/>
        </w:numPr>
        <w:spacing w:before="0" w:after="0"/>
      </w:pPr>
      <w:r>
        <w:t>Fine-Mapping Integration</w:t>
      </w:r>
    </w:p>
    <w:p>
      <w:pPr>
        <w:numPr>
          <w:ilvl w:val="2"/>
          <w:numId w:val="900"/>
        </w:numPr>
        <w:spacing w:before="0" w:after="0"/>
      </w:pPr>
      <w:r>
        <w:t>Causal Gene Identification</w:t>
      </w:r>
    </w:p>
    <w:p>
      <w:pPr>
        <w:numPr>
          <w:ilvl w:val="0"/>
          <w:numId w:val="900"/>
        </w:numPr>
        <w:spacing w:before="0" w:after="0"/>
      </w:pPr>
      <w:r>
        <w:t>Multi-Omics Integration</w:t>
      </w:r>
    </w:p>
    <w:p>
      <w:pPr>
        <w:numPr>
          <w:ilvl w:val="1"/>
          <w:numId w:val="900"/>
        </w:numPr>
        <w:spacing w:before="0" w:after="0"/>
      </w:pPr>
      <w:r>
        <w:t>Data Types and Platforms</w:t>
      </w:r>
    </w:p>
    <w:p>
      <w:pPr>
        <w:numPr>
          <w:ilvl w:val="2"/>
          <w:numId w:val="900"/>
        </w:numPr>
        <w:spacing w:before="0" w:after="0"/>
      </w:pPr>
      <w:r>
        <w:t>Genomics Data</w:t>
      </w:r>
    </w:p>
    <w:p>
      <w:pPr>
        <w:numPr>
          <w:ilvl w:val="2"/>
          <w:numId w:val="900"/>
        </w:numPr>
        <w:spacing w:before="0" w:after="0"/>
      </w:pPr>
      <w:r>
        <w:t>Transcriptomics Data</w:t>
      </w:r>
    </w:p>
    <w:p>
      <w:pPr>
        <w:numPr>
          <w:ilvl w:val="2"/>
          <w:numId w:val="900"/>
        </w:numPr>
        <w:spacing w:before="0" w:after="0"/>
      </w:pPr>
      <w:r>
        <w:t>Epigenomics Data</w:t>
      </w:r>
    </w:p>
    <w:p>
      <w:pPr>
        <w:numPr>
          <w:ilvl w:val="2"/>
          <w:numId w:val="900"/>
        </w:numPr>
        <w:spacing w:before="0" w:after="0"/>
      </w:pPr>
      <w:r>
        <w:t>Proteomics Data</w:t>
      </w:r>
    </w:p>
    <w:p>
      <w:pPr>
        <w:numPr>
          <w:ilvl w:val="2"/>
          <w:numId w:val="900"/>
        </w:numPr>
        <w:spacing w:before="0" w:after="0"/>
      </w:pPr>
      <w:r>
        <w:t>Metabolomics Data</w:t>
      </w:r>
    </w:p>
    <w:p>
      <w:pPr>
        <w:numPr>
          <w:ilvl w:val="1"/>
          <w:numId w:val="900"/>
        </w:numPr>
        <w:spacing w:before="0" w:after="0"/>
      </w:pPr>
      <w:r>
        <w:t>Integration Strategies</w:t>
      </w:r>
    </w:p>
    <w:p>
      <w:pPr>
        <w:numPr>
          <w:ilvl w:val="2"/>
          <w:numId w:val="900"/>
        </w:numPr>
        <w:spacing w:before="0" w:after="0"/>
      </w:pPr>
      <w:r>
        <w:t>Early Integration</w:t>
      </w:r>
    </w:p>
    <w:p>
      <w:pPr>
        <w:numPr>
          <w:ilvl w:val="2"/>
          <w:numId w:val="900"/>
        </w:numPr>
        <w:spacing w:before="0" w:after="0"/>
      </w:pPr>
      <w:r>
        <w:t>Intermediate Integration</w:t>
      </w:r>
    </w:p>
    <w:p>
      <w:pPr>
        <w:numPr>
          <w:ilvl w:val="2"/>
          <w:numId w:val="900"/>
        </w:numPr>
        <w:spacing w:before="0" w:after="0"/>
      </w:pPr>
      <w:r>
        <w:t>Late Integration</w:t>
      </w:r>
    </w:p>
    <w:p>
      <w:pPr>
        <w:numPr>
          <w:ilvl w:val="1"/>
          <w:numId w:val="900"/>
        </w:numPr>
        <w:spacing w:before="0" w:after="0"/>
      </w:pPr>
      <w:r>
        <w:t>Network-Based Approaches</w:t>
      </w:r>
    </w:p>
    <w:p>
      <w:pPr>
        <w:numPr>
          <w:ilvl w:val="2"/>
          <w:numId w:val="900"/>
        </w:numPr>
        <w:spacing w:before="0" w:after="0"/>
      </w:pPr>
      <w:r>
        <w:t>Multi-Layer Networks</w:t>
      </w:r>
    </w:p>
    <w:p>
      <w:pPr>
        <w:numPr>
          <w:ilvl w:val="2"/>
          <w:numId w:val="900"/>
        </w:numPr>
        <w:spacing w:before="0" w:after="0"/>
      </w:pPr>
      <w:r>
        <w:t>Network Propagation</w:t>
      </w:r>
    </w:p>
    <w:p>
      <w:pPr>
        <w:numPr>
          <w:ilvl w:val="2"/>
          <w:numId w:val="900"/>
        </w:numPr>
        <w:spacing w:before="0" w:after="0"/>
      </w:pPr>
      <w:r>
        <w:t>Module Detection</w:t>
      </w:r>
    </w:p>
    <w:p>
      <w:pPr>
        <w:numPr>
          <w:ilvl w:val="1"/>
          <w:numId w:val="900"/>
        </w:numPr>
        <w:spacing w:before="0" w:after="0"/>
      </w:pPr>
      <w:r>
        <w:t>Machine Learning Methods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pStyle w:val="Heading1"/>
      </w:pPr>
      <w:r>
        <w:t>Specialized Applications</w:t>
      </w:r>
    </w:p>
    <w:p>
      <w:pPr>
        <w:numPr>
          <w:ilvl w:val="0"/>
          <w:numId w:val="900"/>
        </w:numPr>
        <w:spacing w:before="0" w:after="0"/>
      </w:pPr>
      <w:r>
        <w:t>Pharmacogenomics</w:t>
      </w:r>
    </w:p>
    <w:p>
      <w:pPr>
        <w:numPr>
          <w:ilvl w:val="1"/>
          <w:numId w:val="900"/>
        </w:numPr>
        <w:spacing w:before="0" w:after="0"/>
      </w:pPr>
      <w:r>
        <w:t>Drug Response Genetics</w:t>
      </w:r>
    </w:p>
    <w:p>
      <w:pPr>
        <w:numPr>
          <w:ilvl w:val="2"/>
          <w:numId w:val="900"/>
        </w:numPr>
        <w:spacing w:before="0" w:after="0"/>
      </w:pPr>
      <w:r>
        <w:t>Pharmacokinetic Genes</w:t>
      </w:r>
    </w:p>
    <w:p>
      <w:pPr>
        <w:numPr>
          <w:ilvl w:val="2"/>
          <w:numId w:val="900"/>
        </w:numPr>
        <w:spacing w:before="0" w:after="0"/>
      </w:pPr>
      <w:r>
        <w:t>Pharmacodynamic Genes</w:t>
      </w:r>
    </w:p>
    <w:p>
      <w:pPr>
        <w:numPr>
          <w:ilvl w:val="2"/>
          <w:numId w:val="900"/>
        </w:numPr>
        <w:spacing w:before="0" w:after="0"/>
      </w:pPr>
      <w:r>
        <w:t>Adverse Drug Reactions</w:t>
      </w:r>
    </w:p>
    <w:p>
      <w:pPr>
        <w:numPr>
          <w:ilvl w:val="1"/>
          <w:numId w:val="900"/>
        </w:numPr>
        <w:spacing w:before="0" w:after="0"/>
      </w:pPr>
      <w:r>
        <w:t>GWAS of Drug Response</w:t>
      </w:r>
    </w:p>
    <w:p>
      <w:pPr>
        <w:numPr>
          <w:ilvl w:val="2"/>
          <w:numId w:val="900"/>
        </w:numPr>
        <w:spacing w:before="0" w:after="0"/>
      </w:pPr>
      <w:r>
        <w:t>Study Design Considerations</w:t>
      </w:r>
    </w:p>
    <w:p>
      <w:pPr>
        <w:numPr>
          <w:ilvl w:val="2"/>
          <w:numId w:val="900"/>
        </w:numPr>
        <w:spacing w:before="0" w:after="0"/>
      </w:pPr>
      <w:r>
        <w:t>Phenotype Definition</w:t>
      </w:r>
    </w:p>
    <w:p>
      <w:pPr>
        <w:numPr>
          <w:ilvl w:val="2"/>
          <w:numId w:val="900"/>
        </w:numPr>
        <w:spacing w:before="0" w:after="0"/>
      </w:pPr>
      <w:r>
        <w:t>Population Stratification</w:t>
      </w:r>
    </w:p>
    <w:p>
      <w:pPr>
        <w:numPr>
          <w:ilvl w:val="1"/>
          <w:numId w:val="900"/>
        </w:numPr>
        <w:spacing w:before="0" w:after="0"/>
      </w:pPr>
      <w:r>
        <w:t>Clinical Implementation</w:t>
      </w:r>
    </w:p>
    <w:p>
      <w:pPr>
        <w:numPr>
          <w:ilvl w:val="2"/>
          <w:numId w:val="900"/>
        </w:numPr>
        <w:spacing w:before="0" w:after="0"/>
      </w:pPr>
      <w:r>
        <w:t>Dosing Guidelines</w:t>
      </w:r>
    </w:p>
    <w:p>
      <w:pPr>
        <w:numPr>
          <w:ilvl w:val="2"/>
          <w:numId w:val="900"/>
        </w:numPr>
        <w:spacing w:before="0" w:after="0"/>
      </w:pPr>
      <w:r>
        <w:t>Genetic Testing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0"/>
          <w:numId w:val="900"/>
        </w:numPr>
        <w:spacing w:before="0" w:after="0"/>
      </w:pPr>
      <w:r>
        <w:t>Cancer Genomics</w:t>
      </w:r>
    </w:p>
    <w:p>
      <w:pPr>
        <w:numPr>
          <w:ilvl w:val="1"/>
          <w:numId w:val="900"/>
        </w:numPr>
        <w:spacing w:before="0" w:after="0"/>
      </w:pPr>
      <w:r>
        <w:t>Somatic Mutation Analysis</w:t>
      </w:r>
    </w:p>
    <w:p>
      <w:pPr>
        <w:numPr>
          <w:ilvl w:val="2"/>
          <w:numId w:val="900"/>
        </w:numPr>
        <w:spacing w:before="0" w:after="0"/>
      </w:pPr>
      <w:r>
        <w:t>Tumor vs Normal Comparisons</w:t>
      </w:r>
    </w:p>
    <w:p>
      <w:pPr>
        <w:numPr>
          <w:ilvl w:val="2"/>
          <w:numId w:val="900"/>
        </w:numPr>
        <w:spacing w:before="0" w:after="0"/>
      </w:pPr>
      <w:r>
        <w:t>Mutation Signatures</w:t>
      </w:r>
    </w:p>
    <w:p>
      <w:pPr>
        <w:numPr>
          <w:ilvl w:val="2"/>
          <w:numId w:val="900"/>
        </w:numPr>
        <w:spacing w:before="0" w:after="0"/>
      </w:pPr>
      <w:r>
        <w:t>Driver vs Passenger Mutations</w:t>
      </w:r>
    </w:p>
    <w:p>
      <w:pPr>
        <w:numPr>
          <w:ilvl w:val="1"/>
          <w:numId w:val="900"/>
        </w:numPr>
        <w:spacing w:before="0" w:after="0"/>
      </w:pPr>
      <w:r>
        <w:t>Copy Number Analysis</w:t>
      </w:r>
    </w:p>
    <w:p>
      <w:pPr>
        <w:numPr>
          <w:ilvl w:val="2"/>
          <w:numId w:val="900"/>
        </w:numPr>
        <w:spacing w:before="0" w:after="0"/>
      </w:pPr>
      <w:r>
        <w:t>Tumor Heterogeneity</w:t>
      </w:r>
    </w:p>
    <w:p>
      <w:pPr>
        <w:numPr>
          <w:ilvl w:val="2"/>
          <w:numId w:val="900"/>
        </w:numPr>
        <w:spacing w:before="0" w:after="0"/>
      </w:pPr>
      <w:r>
        <w:t>Clonal Evolution</w:t>
      </w:r>
    </w:p>
    <w:p>
      <w:pPr>
        <w:numPr>
          <w:ilvl w:val="2"/>
          <w:numId w:val="900"/>
        </w:numPr>
        <w:spacing w:before="0" w:after="0"/>
      </w:pPr>
      <w:r>
        <w:t>Therapeutic Targets</w:t>
      </w:r>
    </w:p>
    <w:p>
      <w:pPr>
        <w:numPr>
          <w:ilvl w:val="1"/>
          <w:numId w:val="900"/>
        </w:numPr>
        <w:spacing w:before="0" w:after="0"/>
      </w:pPr>
      <w:r>
        <w:t>Germline Susceptibility</w:t>
      </w:r>
    </w:p>
    <w:p>
      <w:pPr>
        <w:numPr>
          <w:ilvl w:val="2"/>
          <w:numId w:val="900"/>
        </w:numPr>
        <w:spacing w:before="0" w:after="0"/>
      </w:pPr>
      <w:r>
        <w:t>Cancer Predisposition Genes</w:t>
      </w:r>
    </w:p>
    <w:p>
      <w:pPr>
        <w:numPr>
          <w:ilvl w:val="2"/>
          <w:numId w:val="900"/>
        </w:numPr>
        <w:spacing w:before="0" w:after="0"/>
      </w:pPr>
      <w:r>
        <w:t>Polygenic Risk Scores</w:t>
      </w:r>
    </w:p>
    <w:p>
      <w:pPr>
        <w:numPr>
          <w:ilvl w:val="2"/>
          <w:numId w:val="900"/>
        </w:numPr>
        <w:spacing w:before="0" w:after="0"/>
      </w:pPr>
      <w:r>
        <w:t>Family History Integration</w:t>
      </w:r>
    </w:p>
    <w:p>
      <w:pPr>
        <w:numPr>
          <w:ilvl w:val="0"/>
          <w:numId w:val="900"/>
        </w:numPr>
        <w:spacing w:before="0" w:after="0"/>
      </w:pPr>
      <w:r>
        <w:t>Evolutionary Genomics</w:t>
      </w:r>
    </w:p>
    <w:p>
      <w:pPr>
        <w:numPr>
          <w:ilvl w:val="1"/>
          <w:numId w:val="900"/>
        </w:numPr>
        <w:spacing w:before="0" w:after="0"/>
      </w:pPr>
      <w:r>
        <w:t>Signatures of Natural Selection</w:t>
      </w:r>
    </w:p>
    <w:p>
      <w:pPr>
        <w:numPr>
          <w:ilvl w:val="2"/>
          <w:numId w:val="900"/>
        </w:numPr>
        <w:spacing w:before="0" w:after="0"/>
      </w:pPr>
      <w:r>
        <w:t>Selective Sweeps</w:t>
      </w:r>
    </w:p>
    <w:p>
      <w:pPr>
        <w:numPr>
          <w:ilvl w:val="2"/>
          <w:numId w:val="900"/>
        </w:numPr>
        <w:spacing w:before="0" w:after="0"/>
      </w:pPr>
      <w:r>
        <w:t>Balancing Selection</w:t>
      </w:r>
    </w:p>
    <w:p>
      <w:pPr>
        <w:numPr>
          <w:ilvl w:val="2"/>
          <w:numId w:val="900"/>
        </w:numPr>
        <w:spacing w:before="0" w:after="0"/>
      </w:pPr>
      <w:r>
        <w:t>Population Differentiation</w:t>
      </w:r>
    </w:p>
    <w:p>
      <w:pPr>
        <w:numPr>
          <w:ilvl w:val="1"/>
          <w:numId w:val="900"/>
        </w:numPr>
        <w:spacing w:before="0" w:after="0"/>
      </w:pPr>
      <w:r>
        <w:t>Phylogenetic Analysis</w:t>
      </w:r>
    </w:p>
    <w:p>
      <w:pPr>
        <w:numPr>
          <w:ilvl w:val="2"/>
          <w:numId w:val="900"/>
        </w:numPr>
        <w:spacing w:before="0" w:after="0"/>
      </w:pPr>
      <w:r>
        <w:t>Tree Construction</w:t>
      </w:r>
    </w:p>
    <w:p>
      <w:pPr>
        <w:numPr>
          <w:ilvl w:val="2"/>
          <w:numId w:val="900"/>
        </w:numPr>
        <w:spacing w:before="0" w:after="0"/>
      </w:pPr>
      <w:r>
        <w:t>Molecular Dating</w:t>
      </w:r>
    </w:p>
    <w:p>
      <w:pPr>
        <w:numPr>
          <w:ilvl w:val="2"/>
          <w:numId w:val="900"/>
        </w:numPr>
        <w:spacing w:before="0" w:after="0"/>
      </w:pPr>
      <w:r>
        <w:t>Ancestral Reconstruction</w:t>
      </w:r>
    </w:p>
    <w:p>
      <w:pPr>
        <w:numPr>
          <w:ilvl w:val="1"/>
          <w:numId w:val="900"/>
        </w:numPr>
        <w:spacing w:before="0" w:after="0"/>
      </w:pPr>
      <w:r>
        <w:t>Comparative Genomics</w:t>
      </w:r>
    </w:p>
    <w:p>
      <w:pPr>
        <w:numPr>
          <w:ilvl w:val="2"/>
          <w:numId w:val="900"/>
        </w:numPr>
        <w:spacing w:before="0" w:after="0"/>
      </w:pPr>
      <w:r>
        <w:t>Synteny Analysis</w:t>
      </w:r>
    </w:p>
    <w:p>
      <w:pPr>
        <w:numPr>
          <w:ilvl w:val="2"/>
          <w:numId w:val="900"/>
        </w:numPr>
        <w:spacing w:before="0" w:after="0"/>
      </w:pPr>
      <w:r>
        <w:t>Ortholog Identification</w:t>
      </w:r>
    </w:p>
    <w:p>
      <w:pPr>
        <w:numPr>
          <w:ilvl w:val="2"/>
          <w:numId w:val="900"/>
        </w:numPr>
        <w:spacing w:before="0" w:after="0"/>
      </w:pPr>
      <w:r>
        <w:t>Functional Conservation</w:t>
      </w:r>
    </w:p>
    <w:p>
      <w:pPr>
        <w:numPr>
          <w:ilvl w:val="0"/>
          <w:numId w:val="900"/>
        </w:numPr>
        <w:spacing w:before="0" w:after="0"/>
      </w:pPr>
      <w:r>
        <w:t>Agricultural Genomics</w:t>
      </w:r>
    </w:p>
    <w:p>
      <w:pPr>
        <w:numPr>
          <w:ilvl w:val="1"/>
          <w:numId w:val="900"/>
        </w:numPr>
        <w:spacing w:before="0" w:after="0"/>
      </w:pPr>
      <w:r>
        <w:t>Crop Improvement</w:t>
      </w:r>
    </w:p>
    <w:p>
      <w:pPr>
        <w:numPr>
          <w:ilvl w:val="2"/>
          <w:numId w:val="900"/>
        </w:numPr>
        <w:spacing w:before="0" w:after="0"/>
      </w:pPr>
      <w:r>
        <w:t>Marker-Assisted Selection</w:t>
      </w:r>
    </w:p>
    <w:p>
      <w:pPr>
        <w:numPr>
          <w:ilvl w:val="2"/>
          <w:numId w:val="900"/>
        </w:numPr>
        <w:spacing w:before="0" w:after="0"/>
      </w:pPr>
      <w:r>
        <w:t>Genomic Selection</w:t>
      </w:r>
    </w:p>
    <w:p>
      <w:pPr>
        <w:numPr>
          <w:ilvl w:val="2"/>
          <w:numId w:val="900"/>
        </w:numPr>
        <w:spacing w:before="0" w:after="0"/>
      </w:pPr>
      <w:r>
        <w:t>Gene Editing Applications</w:t>
      </w:r>
    </w:p>
    <w:p>
      <w:pPr>
        <w:numPr>
          <w:ilvl w:val="1"/>
          <w:numId w:val="900"/>
        </w:numPr>
        <w:spacing w:before="0" w:after="0"/>
      </w:pPr>
      <w:r>
        <w:t>Livestock Breeding</w:t>
      </w:r>
    </w:p>
    <w:p>
      <w:pPr>
        <w:numPr>
          <w:ilvl w:val="2"/>
          <w:numId w:val="900"/>
        </w:numPr>
        <w:spacing w:before="0" w:after="0"/>
      </w:pPr>
      <w:r>
        <w:t>Breeding Value Prediction</w:t>
      </w:r>
    </w:p>
    <w:p>
      <w:pPr>
        <w:numPr>
          <w:ilvl w:val="2"/>
          <w:numId w:val="900"/>
        </w:numPr>
        <w:spacing w:before="0" w:after="0"/>
      </w:pPr>
      <w:r>
        <w:t>Inbreeding Management</w:t>
      </w:r>
    </w:p>
    <w:p>
      <w:pPr>
        <w:numPr>
          <w:ilvl w:val="2"/>
          <w:numId w:val="900"/>
        </w:numPr>
        <w:spacing w:before="0" w:after="0"/>
      </w:pPr>
      <w:r>
        <w:t>Disease Resistance</w:t>
      </w:r>
    </w:p>
    <w:p>
      <w:pPr>
        <w:numPr>
          <w:ilvl w:val="1"/>
          <w:numId w:val="900"/>
        </w:numPr>
        <w:spacing w:before="0" w:after="0"/>
      </w:pPr>
      <w:r>
        <w:t>Population Management</w:t>
      </w:r>
    </w:p>
    <w:p>
      <w:pPr>
        <w:numPr>
          <w:ilvl w:val="2"/>
          <w:numId w:val="900"/>
        </w:numPr>
        <w:spacing w:before="0" w:after="0"/>
      </w:pPr>
      <w:r>
        <w:t>Genetic Diversity Assessment</w:t>
      </w:r>
    </w:p>
    <w:p>
      <w:pPr>
        <w:numPr>
          <w:ilvl w:val="2"/>
          <w:numId w:val="900"/>
        </w:numPr>
        <w:spacing w:before="0" w:after="0"/>
      </w:pPr>
      <w:r>
        <w:t>Conservation Strategies</w:t>
      </w:r>
    </w:p>
    <w:p>
      <w:pPr>
        <w:numPr>
          <w:ilvl w:val="2"/>
          <w:numId w:val="900"/>
        </w:numPr>
        <w:spacing w:before="0" w:after="0"/>
      </w:pPr>
      <w:r>
        <w:t>Breeding Program Design</w:t>
      </w:r>
    </w:p>
    <w:p>
      <w:pPr>
        <w:pStyle w:val="Heading1"/>
      </w:pPr>
      <w:r>
        <w:t>Computational Tools and Resources</w:t>
      </w:r>
    </w:p>
    <w:p>
      <w:pPr>
        <w:numPr>
          <w:ilvl w:val="0"/>
          <w:numId w:val="900"/>
        </w:numPr>
        <w:spacing w:before="0" w:after="0"/>
      </w:pPr>
      <w:r>
        <w:t>Software Packages</w:t>
      </w:r>
    </w:p>
    <w:p>
      <w:pPr>
        <w:numPr>
          <w:ilvl w:val="1"/>
          <w:numId w:val="900"/>
        </w:numPr>
        <w:spacing w:before="0" w:after="0"/>
      </w:pPr>
      <w:r>
        <w:t>R Packages for Genetics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2"/>
          <w:numId w:val="900"/>
        </w:numPr>
        <w:spacing w:before="0" w:after="0"/>
      </w:pPr>
      <w:r>
        <w:t>SNPassoc</w:t>
      </w:r>
    </w:p>
    <w:p>
      <w:pPr>
        <w:numPr>
          <w:ilvl w:val="2"/>
          <w:numId w:val="900"/>
        </w:numPr>
        <w:spacing w:before="0" w:after="0"/>
      </w:pPr>
      <w:r>
        <w:t>GenABEL</w:t>
      </w:r>
    </w:p>
    <w:p>
      <w:pPr>
        <w:numPr>
          <w:ilvl w:val="2"/>
          <w:numId w:val="900"/>
        </w:numPr>
        <w:spacing w:before="0" w:after="0"/>
      </w:pPr>
      <w:r>
        <w:t>GWAS Tools</w:t>
      </w:r>
    </w:p>
    <w:p>
      <w:pPr>
        <w:numPr>
          <w:ilvl w:val="1"/>
          <w:numId w:val="900"/>
        </w:numPr>
        <w:spacing w:before="0" w:after="0"/>
      </w:pPr>
      <w:r>
        <w:t>Python Libraries</w:t>
      </w:r>
    </w:p>
    <w:p>
      <w:pPr>
        <w:numPr>
          <w:ilvl w:val="2"/>
          <w:numId w:val="900"/>
        </w:numPr>
        <w:spacing w:before="0" w:after="0"/>
      </w:pPr>
      <w:r>
        <w:t>PyVCF</w:t>
      </w:r>
    </w:p>
    <w:p>
      <w:pPr>
        <w:numPr>
          <w:ilvl w:val="2"/>
          <w:numId w:val="900"/>
        </w:numPr>
        <w:spacing w:before="0" w:after="0"/>
      </w:pPr>
      <w:r>
        <w:t>scikit-allel</w:t>
      </w:r>
    </w:p>
    <w:p>
      <w:pPr>
        <w:numPr>
          <w:ilvl w:val="2"/>
          <w:numId w:val="900"/>
        </w:numPr>
        <w:spacing w:before="0" w:after="0"/>
      </w:pPr>
      <w:r>
        <w:t>pandas-plink</w:t>
      </w:r>
    </w:p>
    <w:p>
      <w:pPr>
        <w:numPr>
          <w:ilvl w:val="1"/>
          <w:numId w:val="900"/>
        </w:numPr>
        <w:spacing w:before="0" w:after="0"/>
      </w:pPr>
      <w:r>
        <w:t>Specialized Software</w:t>
      </w:r>
    </w:p>
    <w:p>
      <w:pPr>
        <w:numPr>
          <w:ilvl w:val="2"/>
          <w:numId w:val="900"/>
        </w:numPr>
        <w:spacing w:before="0" w:after="0"/>
      </w:pPr>
      <w:r>
        <w:t>PLINK</w:t>
      </w:r>
    </w:p>
    <w:p>
      <w:pPr>
        <w:numPr>
          <w:ilvl w:val="2"/>
          <w:numId w:val="900"/>
        </w:numPr>
        <w:spacing w:before="0" w:after="0"/>
      </w:pPr>
      <w:r>
        <w:t>GCTA</w:t>
      </w:r>
    </w:p>
    <w:p>
      <w:pPr>
        <w:numPr>
          <w:ilvl w:val="2"/>
          <w:numId w:val="900"/>
        </w:numPr>
        <w:spacing w:before="0" w:after="0"/>
      </w:pPr>
      <w:r>
        <w:t>BOLT-LMM</w:t>
      </w:r>
    </w:p>
    <w:p>
      <w:pPr>
        <w:numPr>
          <w:ilvl w:val="2"/>
          <w:numId w:val="900"/>
        </w:numPr>
        <w:spacing w:before="0" w:after="0"/>
      </w:pPr>
      <w:r>
        <w:t>SAIGE</w:t>
      </w:r>
    </w:p>
    <w:p>
      <w:pPr>
        <w:numPr>
          <w:ilvl w:val="0"/>
          <w:numId w:val="900"/>
        </w:numPr>
        <w:spacing w:before="0" w:after="0"/>
      </w:pPr>
      <w:r>
        <w:t>Databases and Resources</w:t>
      </w:r>
    </w:p>
    <w:p>
      <w:pPr>
        <w:numPr>
          <w:ilvl w:val="1"/>
          <w:numId w:val="900"/>
        </w:numPr>
        <w:spacing w:before="0" w:after="0"/>
      </w:pPr>
      <w:r>
        <w:t>Genotype Databases</w:t>
      </w:r>
    </w:p>
    <w:p>
      <w:pPr>
        <w:numPr>
          <w:ilvl w:val="2"/>
          <w:numId w:val="900"/>
        </w:numPr>
        <w:spacing w:before="0" w:after="0"/>
      </w:pPr>
      <w:r>
        <w:t>dbSNP</w:t>
      </w:r>
    </w:p>
    <w:p>
      <w:pPr>
        <w:numPr>
          <w:ilvl w:val="2"/>
          <w:numId w:val="900"/>
        </w:numPr>
        <w:spacing w:before="0" w:after="0"/>
      </w:pPr>
      <w:r>
        <w:t>1000 Genomes Project</w:t>
      </w:r>
    </w:p>
    <w:p>
      <w:pPr>
        <w:numPr>
          <w:ilvl w:val="2"/>
          <w:numId w:val="900"/>
        </w:numPr>
        <w:spacing w:before="0" w:after="0"/>
      </w:pPr>
      <w:r>
        <w:t>gnomAD</w:t>
      </w:r>
    </w:p>
    <w:p>
      <w:pPr>
        <w:numPr>
          <w:ilvl w:val="2"/>
          <w:numId w:val="900"/>
        </w:numPr>
        <w:spacing w:before="0" w:after="0"/>
      </w:pPr>
      <w:r>
        <w:t>UK Biobank</w:t>
      </w:r>
    </w:p>
    <w:p>
      <w:pPr>
        <w:numPr>
          <w:ilvl w:val="1"/>
          <w:numId w:val="900"/>
        </w:numPr>
        <w:spacing w:before="0" w:after="0"/>
      </w:pPr>
      <w:r>
        <w:t>Phenotype Databases</w:t>
      </w:r>
    </w:p>
    <w:p>
      <w:pPr>
        <w:numPr>
          <w:ilvl w:val="2"/>
          <w:numId w:val="900"/>
        </w:numPr>
        <w:spacing w:before="0" w:after="0"/>
      </w:pPr>
      <w:r>
        <w:t>GWAS Catalog</w:t>
      </w:r>
    </w:p>
    <w:p>
      <w:pPr>
        <w:numPr>
          <w:ilvl w:val="2"/>
          <w:numId w:val="900"/>
        </w:numPr>
        <w:spacing w:before="0" w:after="0"/>
      </w:pPr>
      <w:r>
        <w:t>ClinVar</w:t>
      </w:r>
    </w:p>
    <w:p>
      <w:pPr>
        <w:numPr>
          <w:ilvl w:val="2"/>
          <w:numId w:val="900"/>
        </w:numPr>
        <w:spacing w:before="0" w:after="0"/>
      </w:pPr>
      <w:r>
        <w:t>OMIM</w:t>
      </w:r>
    </w:p>
    <w:p>
      <w:pPr>
        <w:numPr>
          <w:ilvl w:val="2"/>
          <w:numId w:val="900"/>
        </w:numPr>
        <w:spacing w:before="0" w:after="0"/>
      </w:pPr>
      <w:r>
        <w:t>PhenoScanner</w:t>
      </w:r>
    </w:p>
    <w:p>
      <w:pPr>
        <w:numPr>
          <w:ilvl w:val="1"/>
          <w:numId w:val="900"/>
        </w:numPr>
        <w:spacing w:before="0" w:after="0"/>
      </w:pPr>
      <w:r>
        <w:t>Functional Databases</w:t>
      </w:r>
    </w:p>
    <w:p>
      <w:pPr>
        <w:numPr>
          <w:ilvl w:val="2"/>
          <w:numId w:val="900"/>
        </w:numPr>
        <w:spacing w:before="0" w:after="0"/>
      </w:pPr>
      <w:r>
        <w:t>Ensembl</w:t>
      </w:r>
    </w:p>
    <w:p>
      <w:pPr>
        <w:numPr>
          <w:ilvl w:val="2"/>
          <w:numId w:val="900"/>
        </w:numPr>
        <w:spacing w:before="0" w:after="0"/>
      </w:pPr>
      <w:r>
        <w:t>UCSC Genome Browser</w:t>
      </w:r>
    </w:p>
    <w:p>
      <w:pPr>
        <w:numPr>
          <w:ilvl w:val="2"/>
          <w:numId w:val="900"/>
        </w:numPr>
        <w:spacing w:before="0" w:after="0"/>
      </w:pPr>
      <w:r>
        <w:t>GTEx Portal</w:t>
      </w:r>
    </w:p>
    <w:p>
      <w:pPr>
        <w:numPr>
          <w:ilvl w:val="2"/>
          <w:numId w:val="900"/>
        </w:numPr>
        <w:spacing w:before="0" w:after="0"/>
      </w:pPr>
      <w:r>
        <w:t>ENCODE</w:t>
      </w:r>
    </w:p>
    <w:p>
      <w:pPr>
        <w:numPr>
          <w:ilvl w:val="0"/>
          <w:numId w:val="900"/>
        </w:numPr>
        <w:spacing w:before="0" w:after="0"/>
      </w:pPr>
      <w:r>
        <w:t>High-Performance Computing</w:t>
      </w:r>
    </w:p>
    <w:p>
      <w:pPr>
        <w:numPr>
          <w:ilvl w:val="1"/>
          <w:numId w:val="900"/>
        </w:numPr>
        <w:spacing w:before="0" w:after="0"/>
      </w:pPr>
      <w:r>
        <w:t>Cluster Computing</w:t>
      </w:r>
    </w:p>
    <w:p>
      <w:pPr>
        <w:numPr>
          <w:ilvl w:val="2"/>
          <w:numId w:val="900"/>
        </w:numPr>
        <w:spacing w:before="0" w:after="0"/>
      </w:pPr>
      <w:r>
        <w:t>Job Scheduling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Cloud Computing</w:t>
      </w:r>
    </w:p>
    <w:p>
      <w:pPr>
        <w:numPr>
          <w:ilvl w:val="2"/>
          <w:numId w:val="900"/>
        </w:numPr>
        <w:spacing w:before="0" w:after="0"/>
      </w:pPr>
      <w:r>
        <w:t>AWS for Genomics</w:t>
      </w:r>
    </w:p>
    <w:p>
      <w:pPr>
        <w:numPr>
          <w:ilvl w:val="2"/>
          <w:numId w:val="900"/>
        </w:numPr>
        <w:spacing w:before="0" w:after="0"/>
      </w:pPr>
      <w:r>
        <w:t>Google Cloud Platform</w:t>
      </w:r>
    </w:p>
    <w:p>
      <w:pPr>
        <w:numPr>
          <w:ilvl w:val="2"/>
          <w:numId w:val="900"/>
        </w:numPr>
        <w:spacing w:before="0" w:after="0"/>
      </w:pPr>
      <w:r>
        <w:t>Data Security Considerations</w:t>
      </w:r>
    </w:p>
    <w:p>
      <w:pPr>
        <w:numPr>
          <w:ilvl w:val="1"/>
          <w:numId w:val="900"/>
        </w:numPr>
        <w:spacing w:before="0" w:after="0"/>
      </w:pPr>
      <w:r>
        <w:t>Workflow Management</w:t>
      </w:r>
    </w:p>
    <w:p>
      <w:pPr>
        <w:numPr>
          <w:ilvl w:val="2"/>
          <w:numId w:val="900"/>
        </w:numPr>
        <w:spacing w:before="0" w:after="0"/>
      </w:pPr>
      <w:r>
        <w:t>Nextflow</w:t>
      </w:r>
    </w:p>
    <w:p>
      <w:pPr>
        <w:numPr>
          <w:ilvl w:val="2"/>
          <w:numId w:val="900"/>
        </w:numPr>
        <w:spacing w:before="0" w:after="0"/>
      </w:pPr>
      <w:r>
        <w:t>Snakemake</w:t>
      </w:r>
    </w:p>
    <w:p>
      <w:pPr>
        <w:numPr>
          <w:ilvl w:val="2"/>
          <w:numId w:val="900"/>
        </w:numPr>
        <w:spacing w:before="0" w:after="0"/>
      </w:pPr>
      <w:r>
        <w:t>WDL</w:t>
      </w:r>
    </w:p>
    <w:p>
      <w:pPr>
        <w:numPr>
          <w:ilvl w:val="0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File Formats</w:t>
      </w:r>
    </w:p>
    <w:p>
      <w:pPr>
        <w:numPr>
          <w:ilvl w:val="2"/>
          <w:numId w:val="900"/>
        </w:numPr>
        <w:spacing w:before="0" w:after="0"/>
      </w:pPr>
      <w:r>
        <w:t>VCF Format</w:t>
      </w:r>
    </w:p>
    <w:p>
      <w:pPr>
        <w:numPr>
          <w:ilvl w:val="2"/>
          <w:numId w:val="900"/>
        </w:numPr>
        <w:spacing w:before="0" w:after="0"/>
      </w:pPr>
      <w:r>
        <w:t>PLINK Format</w:t>
      </w:r>
    </w:p>
    <w:p>
      <w:pPr>
        <w:numPr>
          <w:ilvl w:val="2"/>
          <w:numId w:val="900"/>
        </w:numPr>
        <w:spacing w:before="0" w:after="0"/>
      </w:pPr>
      <w:r>
        <w:t>BGEN Format</w:t>
      </w:r>
    </w:p>
    <w:p>
      <w:pPr>
        <w:numPr>
          <w:ilvl w:val="2"/>
          <w:numId w:val="900"/>
        </w:numPr>
        <w:spacing w:before="0" w:after="0"/>
      </w:pPr>
      <w:r>
        <w:t>Hail MatrixTable</w:t>
      </w:r>
    </w:p>
    <w:p>
      <w:pPr>
        <w:numPr>
          <w:ilvl w:val="1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Compression Methods</w:t>
      </w:r>
    </w:p>
    <w:p>
      <w:pPr>
        <w:numPr>
          <w:ilvl w:val="2"/>
          <w:numId w:val="900"/>
        </w:numPr>
        <w:spacing w:before="0" w:after="0"/>
      </w:pPr>
      <w:r>
        <w:t>Indexing Strategies</w:t>
      </w:r>
    </w:p>
    <w:p>
      <w:pPr>
        <w:numPr>
          <w:ilvl w:val="2"/>
          <w:numId w:val="900"/>
        </w:numPr>
        <w:spacing w:before="0" w:after="0"/>
      </w:pPr>
      <w:r>
        <w:t>Backup Procedures</w:t>
      </w:r>
    </w:p>
    <w:p>
      <w:pPr>
        <w:numPr>
          <w:ilvl w:val="1"/>
          <w:numId w:val="900"/>
        </w:numPr>
        <w:spacing w:before="0" w:after="0"/>
      </w:pPr>
      <w:r>
        <w:t>Data Sharing</w:t>
      </w:r>
    </w:p>
    <w:p>
      <w:pPr>
        <w:numPr>
          <w:ilvl w:val="2"/>
          <w:numId w:val="900"/>
        </w:numPr>
        <w:spacing w:before="0" w:after="0"/>
      </w:pPr>
      <w:r>
        <w:t>FAIR Principles</w:t>
      </w:r>
    </w:p>
    <w:p>
      <w:pPr>
        <w:numPr>
          <w:ilvl w:val="2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