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Statistical Computing</w:t>
      </w:r>
    </w:p>
    <w:p>
      <w:pPr>
        <w:pStyle w:val="Heading1"/>
      </w:pPr>
      <w:r>
        <w:t>Introduction to Statistical Computing</w:t>
      </w:r>
    </w:p>
    <w:p>
      <w:pPr>
        <w:numPr>
          <w:ilvl w:val="0"/>
          <w:numId w:val="900"/>
        </w:numPr>
        <w:spacing w:before="0" w:after="0"/>
      </w:pPr>
      <w:r>
        <w:t>The Role of Computation in Statistics</w:t>
      </w:r>
    </w:p>
    <w:p>
      <w:pPr>
        <w:numPr>
          <w:ilvl w:val="1"/>
          <w:numId w:val="900"/>
        </w:numPr>
        <w:spacing w:before="0" w:after="0"/>
      </w:pPr>
      <w:r>
        <w:t>Bridging Theory and Practice</w:t>
      </w:r>
    </w:p>
    <w:p>
      <w:pPr>
        <w:numPr>
          <w:ilvl w:val="2"/>
          <w:numId w:val="900"/>
        </w:numPr>
        <w:spacing w:before="0" w:after="0"/>
      </w:pPr>
      <w:r>
        <w:t>Translating Statistical Theory into Algorithms</w:t>
      </w:r>
    </w:p>
    <w:p>
      <w:pPr>
        <w:numPr>
          <w:ilvl w:val="2"/>
          <w:numId w:val="900"/>
        </w:numPr>
        <w:spacing w:before="0" w:after="0"/>
      </w:pPr>
      <w:r>
        <w:t>Implementing Statistical Procedures Computationally</w:t>
      </w:r>
    </w:p>
    <w:p>
      <w:pPr>
        <w:numPr>
          <w:ilvl w:val="2"/>
          <w:numId w:val="900"/>
        </w:numPr>
        <w:spacing w:before="0" w:after="0"/>
      </w:pPr>
      <w:r>
        <w:t>Computational vs. Analytical Solutions</w:t>
      </w:r>
    </w:p>
    <w:p>
      <w:pPr>
        <w:numPr>
          <w:ilvl w:val="1"/>
          <w:numId w:val="900"/>
        </w:numPr>
        <w:spacing w:before="0" w:after="0"/>
      </w:pPr>
      <w:r>
        <w:t>Solving Intractable Problems</w:t>
      </w:r>
    </w:p>
    <w:p>
      <w:pPr>
        <w:numPr>
          <w:ilvl w:val="2"/>
          <w:numId w:val="900"/>
        </w:numPr>
        <w:spacing w:before="0" w:after="0"/>
      </w:pPr>
      <w:r>
        <w:t>Analytical vs. Numerical Solutions</w:t>
      </w:r>
    </w:p>
    <w:p>
      <w:pPr>
        <w:numPr>
          <w:ilvl w:val="2"/>
          <w:numId w:val="900"/>
        </w:numPr>
        <w:spacing w:before="0" w:after="0"/>
      </w:pPr>
      <w:r>
        <w:t>Approximating Solutions for Complex Models</w:t>
      </w:r>
    </w:p>
    <w:p>
      <w:pPr>
        <w:numPr>
          <w:ilvl w:val="2"/>
          <w:numId w:val="900"/>
        </w:numPr>
        <w:spacing w:before="0" w:after="0"/>
      </w:pPr>
      <w:r>
        <w:t>High-Dimensional Problems</w:t>
      </w:r>
    </w:p>
    <w:p>
      <w:pPr>
        <w:numPr>
          <w:ilvl w:val="1"/>
          <w:numId w:val="900"/>
        </w:numPr>
        <w:spacing w:before="0" w:after="0"/>
      </w:pPr>
      <w:r>
        <w:t>Enabling Modern Data Analysis</w:t>
      </w:r>
    </w:p>
    <w:p>
      <w:pPr>
        <w:numPr>
          <w:ilvl w:val="2"/>
          <w:numId w:val="900"/>
        </w:numPr>
        <w:spacing w:before="0" w:after="0"/>
      </w:pPr>
      <w:r>
        <w:t>Handling Large and Complex Datasets</w:t>
      </w:r>
    </w:p>
    <w:p>
      <w:pPr>
        <w:numPr>
          <w:ilvl w:val="2"/>
          <w:numId w:val="900"/>
        </w:numPr>
        <w:spacing w:before="0" w:after="0"/>
      </w:pPr>
      <w:r>
        <w:t>Automation of Statistical Workflows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Algorithms and Data Structures</w:t>
      </w:r>
    </w:p>
    <w:p>
      <w:pPr>
        <w:numPr>
          <w:ilvl w:val="2"/>
          <w:numId w:val="900"/>
        </w:numPr>
        <w:spacing w:before="0" w:after="0"/>
      </w:pPr>
      <w:r>
        <w:t>Definition of Algorithms</w:t>
      </w:r>
    </w:p>
    <w:p>
      <w:pPr>
        <w:numPr>
          <w:ilvl w:val="2"/>
          <w:numId w:val="900"/>
        </w:numPr>
        <w:spacing w:before="0" w:after="0"/>
      </w:pPr>
      <w:r>
        <w:t>Algorithm Design Principles</w:t>
      </w:r>
    </w:p>
    <w:p>
      <w:pPr>
        <w:numPr>
          <w:ilvl w:val="2"/>
          <w:numId w:val="900"/>
        </w:numPr>
        <w:spacing w:before="0" w:after="0"/>
      </w:pPr>
      <w:r>
        <w:t>Common Statistical Algorithms</w:t>
      </w:r>
    </w:p>
    <w:p>
      <w:pPr>
        <w:numPr>
          <w:ilvl w:val="2"/>
          <w:numId w:val="900"/>
        </w:numPr>
        <w:spacing w:before="0" w:after="0"/>
      </w:pPr>
      <w:r>
        <w:t>Basic Data Structures</w:t>
      </w:r>
    </w:p>
    <w:p>
      <w:pPr>
        <w:numPr>
          <w:ilvl w:val="3"/>
          <w:numId w:val="900"/>
        </w:numPr>
        <w:spacing w:before="0" w:after="0"/>
      </w:pPr>
      <w:r>
        <w:t>Arrays and Vectors</w:t>
      </w:r>
    </w:p>
    <w:p>
      <w:pPr>
        <w:numPr>
          <w:ilvl w:val="3"/>
          <w:numId w:val="900"/>
        </w:numPr>
        <w:spacing w:before="0" w:after="0"/>
      </w:pPr>
      <w:r>
        <w:t>Lists and Linked Lists</w:t>
      </w:r>
    </w:p>
    <w:p>
      <w:pPr>
        <w:numPr>
          <w:ilvl w:val="3"/>
          <w:numId w:val="900"/>
        </w:numPr>
        <w:spacing w:before="0" w:after="0"/>
      </w:pPr>
      <w:r>
        <w:t>Trees and Hierarchical Structures</w:t>
      </w:r>
    </w:p>
    <w:p>
      <w:pPr>
        <w:numPr>
          <w:ilvl w:val="3"/>
          <w:numId w:val="900"/>
        </w:numPr>
        <w:spacing w:before="0" w:after="0"/>
      </w:pPr>
      <w:r>
        <w:t>Hash Tables and Dictionaries</w:t>
      </w:r>
    </w:p>
    <w:p>
      <w:pPr>
        <w:numPr>
          <w:ilvl w:val="3"/>
          <w:numId w:val="900"/>
        </w:numPr>
        <w:spacing w:before="0" w:after="0"/>
      </w:pPr>
      <w:r>
        <w:t>Graphs and Networks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Best, Average, and Worst Case Analysis</w:t>
      </w:r>
    </w:p>
    <w:p>
      <w:pPr>
        <w:numPr>
          <w:ilvl w:val="2"/>
          <w:numId w:val="900"/>
        </w:numPr>
        <w:spacing w:before="0" w:after="0"/>
      </w:pPr>
      <w:r>
        <w:t>Trade-offs in Algorithm Design</w:t>
      </w:r>
    </w:p>
    <w:p>
      <w:pPr>
        <w:numPr>
          <w:ilvl w:val="1"/>
          <w:numId w:val="900"/>
        </w:numPr>
        <w:spacing w:before="0" w:after="0"/>
      </w:pPr>
      <w:r>
        <w:t>Numerical Stability and Precision</w:t>
      </w:r>
    </w:p>
    <w:p>
      <w:pPr>
        <w:numPr>
          <w:ilvl w:val="2"/>
          <w:numId w:val="900"/>
        </w:numPr>
        <w:spacing w:before="0" w:after="0"/>
      </w:pPr>
      <w:r>
        <w:t>Sources of Numerical Error</w:t>
      </w:r>
    </w:p>
    <w:p>
      <w:pPr>
        <w:numPr>
          <w:ilvl w:val="3"/>
          <w:numId w:val="900"/>
        </w:numPr>
        <w:spacing w:before="0" w:after="0"/>
      </w:pPr>
      <w:r>
        <w:t>Rounding Errors</w:t>
      </w:r>
    </w:p>
    <w:p>
      <w:pPr>
        <w:numPr>
          <w:ilvl w:val="3"/>
          <w:numId w:val="900"/>
        </w:numPr>
        <w:spacing w:before="0" w:after="0"/>
      </w:pPr>
      <w:r>
        <w:t>Truncation Errors</w:t>
      </w:r>
    </w:p>
    <w:p>
      <w:pPr>
        <w:numPr>
          <w:ilvl w:val="3"/>
          <w:numId w:val="900"/>
        </w:numPr>
        <w:spacing w:before="0" w:after="0"/>
      </w:pPr>
      <w:r>
        <w:t>Propagation of Errors</w:t>
      </w:r>
    </w:p>
    <w:p>
      <w:pPr>
        <w:numPr>
          <w:ilvl w:val="2"/>
          <w:numId w:val="900"/>
        </w:numPr>
        <w:spacing w:before="0" w:after="0"/>
      </w:pPr>
      <w:r>
        <w:t>Loss of Significance</w:t>
      </w:r>
    </w:p>
    <w:p>
      <w:pPr>
        <w:numPr>
          <w:ilvl w:val="2"/>
          <w:numId w:val="900"/>
        </w:numPr>
        <w:spacing w:before="0" w:after="0"/>
      </w:pPr>
      <w:r>
        <w:t>Condition Numbers</w:t>
      </w:r>
    </w:p>
    <w:p>
      <w:pPr>
        <w:numPr>
          <w:ilvl w:val="2"/>
          <w:numId w:val="900"/>
        </w:numPr>
        <w:spacing w:before="0" w:after="0"/>
      </w:pPr>
      <w:r>
        <w:t>Strategies for Improving Stability</w:t>
      </w:r>
    </w:p>
    <w:p>
      <w:pPr>
        <w:numPr>
          <w:ilvl w:val="1"/>
          <w:numId w:val="900"/>
        </w:numPr>
        <w:spacing w:before="0" w:after="0"/>
      </w:pPr>
      <w:r>
        <w:t>Floating-Point Arithmetic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Representation of Numbers in Computers</w:t>
      </w:r>
    </w:p>
    <w:p>
      <w:pPr>
        <w:numPr>
          <w:ilvl w:val="2"/>
          <w:numId w:val="900"/>
        </w:numPr>
        <w:spacing w:before="0" w:after="0"/>
      </w:pPr>
      <w:r>
        <w:t>Machine Epsilon</w:t>
      </w:r>
    </w:p>
    <w:p>
      <w:pPr>
        <w:numPr>
          <w:ilvl w:val="2"/>
          <w:numId w:val="900"/>
        </w:numPr>
        <w:spacing w:before="0" w:after="0"/>
      </w:pPr>
      <w:r>
        <w:t>Precision Limits</w:t>
      </w:r>
    </w:p>
    <w:p>
      <w:pPr>
        <w:numPr>
          <w:ilvl w:val="2"/>
          <w:numId w:val="900"/>
        </w:numPr>
        <w:spacing w:before="0" w:after="0"/>
      </w:pPr>
      <w:r>
        <w:t>Overflow and Underflow</w:t>
      </w:r>
    </w:p>
    <w:p>
      <w:pPr>
        <w:numPr>
          <w:ilvl w:val="2"/>
          <w:numId w:val="900"/>
        </w:numPr>
        <w:spacing w:before="0" w:after="0"/>
      </w:pPr>
      <w:r>
        <w:t>Implications for Statistical Computation</w:t>
      </w:r>
    </w:p>
    <w:p>
      <w:pPr>
        <w:numPr>
          <w:ilvl w:val="0"/>
          <w:numId w:val="900"/>
        </w:numPr>
        <w:spacing w:before="0" w:after="0"/>
      </w:pPr>
      <w:r>
        <w:t>The Statistical Computing Environment</w:t>
      </w:r>
    </w:p>
    <w:p>
      <w:pPr>
        <w:numPr>
          <w:ilvl w:val="1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CPU Architecture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Parallel Processing Units</w:t>
      </w:r>
    </w:p>
    <w:p>
      <w:pPr>
        <w:numPr>
          <w:ilvl w:val="1"/>
          <w:numId w:val="900"/>
        </w:numPr>
        <w:spacing w:before="0" w:after="0"/>
      </w:pPr>
      <w:r>
        <w:t>Software Environment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Compilers and Interpreters</w:t>
      </w:r>
    </w:p>
    <w:p>
      <w:pPr>
        <w:numPr>
          <w:ilvl w:val="2"/>
          <w:numId w:val="900"/>
        </w:numPr>
        <w:spacing w:before="0" w:after="0"/>
      </w:pPr>
      <w:r>
        <w:t>Package Management Systems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Features of Statistical IDEs</w:t>
      </w:r>
    </w:p>
    <w:p>
      <w:pPr>
        <w:numPr>
          <w:ilvl w:val="3"/>
          <w:numId w:val="900"/>
        </w:numPr>
        <w:spacing w:before="0" w:after="0"/>
      </w:pPr>
      <w:r>
        <w:t>Popular IDEs for Statistical Computing</w:t>
      </w:r>
    </w:p>
    <w:p>
      <w:pPr>
        <w:numPr>
          <w:ilvl w:val="2"/>
          <w:numId w:val="900"/>
        </w:numPr>
        <w:spacing w:before="0" w:after="0"/>
      </w:pPr>
      <w:r>
        <w:t>Text Editors and Code Editors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3"/>
          <w:numId w:val="900"/>
        </w:numPr>
        <w:spacing w:before="0" w:after="0"/>
      </w:pPr>
      <w:r>
        <w:t>Basic CLI Operations</w:t>
      </w:r>
    </w:p>
    <w:p>
      <w:pPr>
        <w:numPr>
          <w:ilvl w:val="3"/>
          <w:numId w:val="900"/>
        </w:numPr>
        <w:spacing w:before="0" w:after="0"/>
      </w:pPr>
      <w:r>
        <w:t>Shell Scripting</w:t>
      </w:r>
    </w:p>
    <w:p>
      <w:pPr>
        <w:numPr>
          <w:ilvl w:val="3"/>
          <w:numId w:val="900"/>
        </w:numPr>
        <w:spacing w:before="0" w:after="0"/>
      </w:pPr>
      <w:r>
        <w:t>Automation Tools</w:t>
      </w:r>
    </w:p>
    <w:p>
      <w:pPr>
        <w:numPr>
          <w:ilvl w:val="1"/>
          <w:numId w:val="900"/>
        </w:numPr>
        <w:spacing w:before="0" w:after="0"/>
      </w:pPr>
      <w:r>
        <w:t>Computing Modes</w:t>
      </w:r>
    </w:p>
    <w:p>
      <w:pPr>
        <w:numPr>
          <w:ilvl w:val="2"/>
          <w:numId w:val="900"/>
        </w:numPr>
        <w:spacing w:before="0" w:after="0"/>
      </w:pPr>
      <w:r>
        <w:t>Interactive vs. Batch Processing</w:t>
      </w:r>
    </w:p>
    <w:p>
      <w:pPr>
        <w:numPr>
          <w:ilvl w:val="2"/>
          <w:numId w:val="900"/>
        </w:numPr>
        <w:spacing w:before="0" w:after="0"/>
      </w:pPr>
      <w:r>
        <w:t>Local vs. Remote Computing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pStyle w:val="Heading1"/>
      </w:pPr>
      <w:r>
        <w:t>Programming Fundamentals for Statistics</w:t>
      </w:r>
    </w:p>
    <w:p>
      <w:pPr>
        <w:numPr>
          <w:ilvl w:val="0"/>
          <w:numId w:val="900"/>
        </w:numPr>
        <w:spacing w:before="0" w:after="0"/>
      </w:pPr>
      <w:r>
        <w:t>Core Programming Languages</w:t>
      </w:r>
    </w:p>
    <w:p>
      <w:pPr>
        <w:numPr>
          <w:ilvl w:val="1"/>
          <w:numId w:val="900"/>
        </w:numPr>
        <w:spacing w:before="0" w:after="0"/>
      </w:pPr>
      <w:r>
        <w:t>R Programming Language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Data Types and Objects</w:t>
      </w:r>
    </w:p>
    <w:p>
      <w:pPr>
        <w:numPr>
          <w:ilvl w:val="2"/>
          <w:numId w:val="900"/>
        </w:numPr>
        <w:spacing w:before="0" w:after="0"/>
      </w:pPr>
      <w:r>
        <w:t>Statistical Packages and Libraries</w:t>
      </w:r>
    </w:p>
    <w:p>
      <w:pPr>
        <w:numPr>
          <w:ilvl w:val="2"/>
          <w:numId w:val="900"/>
        </w:numPr>
        <w:spacing w:before="0" w:after="0"/>
      </w:pPr>
      <w:r>
        <w:t>CRAN Ecosystem</w:t>
      </w:r>
    </w:p>
    <w:p>
      <w:pPr>
        <w:numPr>
          <w:ilvl w:val="1"/>
          <w:numId w:val="900"/>
        </w:numPr>
        <w:spacing w:before="0" w:after="0"/>
      </w:pPr>
      <w:r>
        <w:t>Python for Statistics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Scientific Computing Stack</w:t>
      </w:r>
    </w:p>
    <w:p>
      <w:pPr>
        <w:numPr>
          <w:ilvl w:val="3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3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Scikit-learn</w:t>
      </w:r>
    </w:p>
    <w:p>
      <w:pPr>
        <w:numPr>
          <w:ilvl w:val="1"/>
          <w:numId w:val="900"/>
        </w:numPr>
        <w:spacing w:before="0" w:after="0"/>
      </w:pPr>
      <w:r>
        <w:t>Julia for High-Performance Computing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2"/>
          <w:numId w:val="900"/>
        </w:numPr>
        <w:spacing w:before="0" w:after="0"/>
      </w:pPr>
      <w:r>
        <w:t>Multiple Dispatch</w:t>
      </w:r>
    </w:p>
    <w:p>
      <w:pPr>
        <w:numPr>
          <w:ilvl w:val="2"/>
          <w:numId w:val="900"/>
        </w:numPr>
        <w:spacing w:before="0" w:after="0"/>
      </w:pPr>
      <w:r>
        <w:t>Interoperability with Other Languages</w:t>
      </w:r>
    </w:p>
    <w:p>
      <w:pPr>
        <w:numPr>
          <w:ilvl w:val="1"/>
          <w:numId w:val="900"/>
        </w:numPr>
        <w:spacing w:before="0" w:after="0"/>
      </w:pPr>
      <w:r>
        <w:t>Other Languages</w:t>
      </w:r>
    </w:p>
    <w:p>
      <w:pPr>
        <w:numPr>
          <w:ilvl w:val="2"/>
          <w:numId w:val="900"/>
        </w:numPr>
        <w:spacing w:before="0" w:after="0"/>
      </w:pPr>
      <w:r>
        <w:t>C and C++ for Performance</w:t>
      </w:r>
    </w:p>
    <w:p>
      <w:pPr>
        <w:numPr>
          <w:ilvl w:val="2"/>
          <w:numId w:val="900"/>
        </w:numPr>
        <w:spacing w:before="0" w:after="0"/>
      </w:pPr>
      <w:r>
        <w:t>SQL for Database Operations</w:t>
      </w:r>
    </w:p>
    <w:p>
      <w:pPr>
        <w:numPr>
          <w:ilvl w:val="2"/>
          <w:numId w:val="900"/>
        </w:numPr>
        <w:spacing w:before="0" w:after="0"/>
      </w:pPr>
      <w:r>
        <w:t>JavaScript for Web Applications</w:t>
      </w:r>
    </w:p>
    <w:p>
      <w:pPr>
        <w:numPr>
          <w:ilvl w:val="0"/>
          <w:numId w:val="900"/>
        </w:numPr>
        <w:spacing w:before="0" w:after="0"/>
      </w:pPr>
      <w:r>
        <w:t>Programming Fundamentals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Integers</w:t>
      </w:r>
    </w:p>
    <w:p>
      <w:pPr>
        <w:numPr>
          <w:ilvl w:val="3"/>
          <w:numId w:val="900"/>
        </w:numPr>
        <w:spacing w:before="0" w:after="0"/>
      </w:pPr>
      <w:r>
        <w:t>Floating-Point Numbers</w:t>
      </w:r>
    </w:p>
    <w:p>
      <w:pPr>
        <w:numPr>
          <w:ilvl w:val="3"/>
          <w:numId w:val="900"/>
        </w:numPr>
        <w:spacing w:before="0" w:after="0"/>
      </w:pPr>
      <w:r>
        <w:t>Complex Numbers</w:t>
      </w:r>
    </w:p>
    <w:p>
      <w:pPr>
        <w:numPr>
          <w:ilvl w:val="2"/>
          <w:numId w:val="900"/>
        </w:numPr>
        <w:spacing w:before="0" w:after="0"/>
      </w:pPr>
      <w:r>
        <w:t>Character and String Types</w:t>
      </w:r>
    </w:p>
    <w:p>
      <w:pPr>
        <w:numPr>
          <w:ilvl w:val="2"/>
          <w:numId w:val="900"/>
        </w:numPr>
        <w:spacing w:before="0" w:after="0"/>
      </w:pPr>
      <w:r>
        <w:t>Logical and Boolean Types</w:t>
      </w:r>
    </w:p>
    <w:p>
      <w:pPr>
        <w:numPr>
          <w:ilvl w:val="2"/>
          <w:numId w:val="900"/>
        </w:numPr>
        <w:spacing w:before="0" w:after="0"/>
      </w:pPr>
      <w:r>
        <w:t>Data Type Conversion and Coercion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else and elif Statements</w:t>
      </w:r>
    </w:p>
    <w:p>
      <w:pPr>
        <w:numPr>
          <w:ilvl w:val="3"/>
          <w:numId w:val="900"/>
        </w:numPr>
        <w:spacing w:before="0" w:after="0"/>
      </w:pPr>
      <w:r>
        <w:t>Nested Conditionals</w:t>
      </w:r>
    </w:p>
    <w:p>
      <w:pPr>
        <w:numPr>
          <w:ilvl w:val="3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Nested Loops</w:t>
      </w:r>
    </w:p>
    <w:p>
      <w:pPr>
        <w:numPr>
          <w:ilvl w:val="3"/>
          <w:numId w:val="900"/>
        </w:numPr>
        <w:spacing w:before="0" w:after="0"/>
      </w:pPr>
      <w:r>
        <w:t>Loop Control</w:t>
      </w:r>
    </w:p>
    <w:p>
      <w:pPr>
        <w:numPr>
          <w:ilvl w:val="4"/>
          <w:numId w:val="900"/>
        </w:numPr>
        <w:spacing w:before="0" w:after="0"/>
      </w:pPr>
      <w:r>
        <w:t>break Statements</w:t>
      </w:r>
    </w:p>
    <w:p>
      <w:pPr>
        <w:numPr>
          <w:ilvl w:val="4"/>
          <w:numId w:val="900"/>
        </w:numPr>
        <w:spacing w:before="0" w:after="0"/>
      </w:pPr>
      <w:r>
        <w:t>next/continue Statements</w:t>
      </w:r>
    </w:p>
    <w:p>
      <w:pPr>
        <w:numPr>
          <w:ilvl w:val="1"/>
          <w:numId w:val="900"/>
        </w:numPr>
        <w:spacing w:before="0" w:after="0"/>
      </w:pPr>
      <w:r>
        <w:t>Functions and Procedures</w:t>
      </w:r>
    </w:p>
    <w:p>
      <w:pPr>
        <w:numPr>
          <w:ilvl w:val="2"/>
          <w:numId w:val="900"/>
        </w:numPr>
        <w:spacing w:before="0" w:after="0"/>
      </w:pPr>
      <w:r>
        <w:t>Defining Functions</w:t>
      </w:r>
    </w:p>
    <w:p>
      <w:pPr>
        <w:numPr>
          <w:ilvl w:val="2"/>
          <w:numId w:val="900"/>
        </w:numPr>
        <w:spacing w:before="0" w:after="0"/>
      </w:pPr>
      <w:r>
        <w:t>Function Parameters</w:t>
      </w:r>
    </w:p>
    <w:p>
      <w:pPr>
        <w:numPr>
          <w:ilvl w:val="3"/>
          <w:numId w:val="900"/>
        </w:numPr>
        <w:spacing w:before="0" w:after="0"/>
      </w:pPr>
      <w:r>
        <w:t>Required Parameters</w:t>
      </w:r>
    </w:p>
    <w:p>
      <w:pPr>
        <w:numPr>
          <w:ilvl w:val="3"/>
          <w:numId w:val="900"/>
        </w:numPr>
        <w:spacing w:before="0" w:after="0"/>
      </w:pPr>
      <w:r>
        <w:t>Optional Parameters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Variable-Length Arguments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Scope and Environments</w:t>
      </w:r>
    </w:p>
    <w:p>
      <w:pPr>
        <w:numPr>
          <w:ilvl w:val="3"/>
          <w:numId w:val="900"/>
        </w:numPr>
        <w:spacing w:before="0" w:after="0"/>
      </w:pPr>
      <w:r>
        <w:t>Local vs. Global Scope</w:t>
      </w:r>
    </w:p>
    <w:p>
      <w:pPr>
        <w:numPr>
          <w:ilvl w:val="3"/>
          <w:numId w:val="900"/>
        </w:numPr>
        <w:spacing w:before="0" w:after="0"/>
      </w:pPr>
      <w:r>
        <w:t>Lexical Scoping</w:t>
      </w:r>
    </w:p>
    <w:p>
      <w:pPr>
        <w:numPr>
          <w:ilvl w:val="3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Types of Errors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0"/>
          <w:numId w:val="900"/>
        </w:numPr>
        <w:spacing w:before="0" w:after="0"/>
      </w:pPr>
      <w:r>
        <w:t>Data Structures for Statistics</w:t>
      </w:r>
    </w:p>
    <w:p>
      <w:pPr>
        <w:numPr>
          <w:ilvl w:val="1"/>
          <w:numId w:val="900"/>
        </w:numPr>
        <w:spacing w:before="0" w:after="0"/>
      </w:pPr>
      <w:r>
        <w:t>Basic Data Structures</w:t>
      </w:r>
    </w:p>
    <w:p>
      <w:pPr>
        <w:numPr>
          <w:ilvl w:val="2"/>
          <w:numId w:val="900"/>
        </w:numPr>
        <w:spacing w:before="0" w:after="0"/>
      </w:pPr>
      <w:r>
        <w:t>Vectors and Arrays</w:t>
      </w:r>
    </w:p>
    <w:p>
      <w:pPr>
        <w:numPr>
          <w:ilvl w:val="3"/>
          <w:numId w:val="900"/>
        </w:numPr>
        <w:spacing w:before="0" w:after="0"/>
      </w:pPr>
      <w:r>
        <w:t>Creation and Initialization</w:t>
      </w:r>
    </w:p>
    <w:p>
      <w:pPr>
        <w:numPr>
          <w:ilvl w:val="3"/>
          <w:numId w:val="900"/>
        </w:numPr>
        <w:spacing w:before="0" w:after="0"/>
      </w:pPr>
      <w:r>
        <w:t>Indexing and Slicing</w:t>
      </w:r>
    </w:p>
    <w:p>
      <w:pPr>
        <w:numPr>
          <w:ilvl w:val="3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Matrices</w:t>
      </w:r>
    </w:p>
    <w:p>
      <w:pPr>
        <w:numPr>
          <w:ilvl w:val="3"/>
          <w:numId w:val="900"/>
        </w:numPr>
        <w:spacing w:before="0" w:after="0"/>
      </w:pPr>
      <w:r>
        <w:t>Matrix Construction</w:t>
      </w:r>
    </w:p>
    <w:p>
      <w:pPr>
        <w:numPr>
          <w:ilvl w:val="3"/>
          <w:numId w:val="900"/>
        </w:numPr>
        <w:spacing w:before="0" w:after="0"/>
      </w:pPr>
      <w:r>
        <w:t>Matrix Indexing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List Creation</w:t>
      </w:r>
    </w:p>
    <w:p>
      <w:pPr>
        <w:numPr>
          <w:ilvl w:val="3"/>
          <w:numId w:val="900"/>
        </w:numPr>
        <w:spacing w:before="0" w:after="0"/>
      </w:pPr>
      <w:r>
        <w:t>Accessing and Modifying Elements</w:t>
      </w:r>
    </w:p>
    <w:p>
      <w:pPr>
        <w:numPr>
          <w:ilvl w:val="3"/>
          <w:numId w:val="900"/>
        </w:numPr>
        <w:spacing w:before="0" w:after="0"/>
      </w:pPr>
      <w:r>
        <w:t>List Comprehensions</w:t>
      </w:r>
    </w:p>
    <w:p>
      <w:pPr>
        <w:numPr>
          <w:ilvl w:val="1"/>
          <w:numId w:val="900"/>
        </w:numPr>
        <w:spacing w:before="0" w:after="0"/>
      </w:pPr>
      <w:r>
        <w:t>Statistical Data Structures</w:t>
      </w:r>
    </w:p>
    <w:p>
      <w:pPr>
        <w:numPr>
          <w:ilvl w:val="2"/>
          <w:numId w:val="900"/>
        </w:numPr>
        <w:spacing w:before="0" w:after="0"/>
      </w:pPr>
      <w:r>
        <w:t>Data Frames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Creating Data Frames</w:t>
      </w:r>
    </w:p>
    <w:p>
      <w:pPr>
        <w:numPr>
          <w:ilvl w:val="3"/>
          <w:numId w:val="900"/>
        </w:numPr>
        <w:spacing w:before="0" w:after="0"/>
      </w:pPr>
      <w:r>
        <w:t>Indexing and Subsetting</w:t>
      </w:r>
    </w:p>
    <w:p>
      <w:pPr>
        <w:numPr>
          <w:ilvl w:val="3"/>
          <w:numId w:val="900"/>
        </w:numPr>
        <w:spacing w:before="0" w:after="0"/>
      </w:pPr>
      <w:r>
        <w:t>Adding and Removing Columns</w:t>
      </w:r>
    </w:p>
    <w:p>
      <w:pPr>
        <w:numPr>
          <w:ilvl w:val="2"/>
          <w:numId w:val="900"/>
        </w:numPr>
        <w:spacing w:before="0" w:after="0"/>
      </w:pPr>
      <w:r>
        <w:t>Factors and Categorical Data</w:t>
      </w:r>
    </w:p>
    <w:p>
      <w:pPr>
        <w:numPr>
          <w:ilvl w:val="2"/>
          <w:numId w:val="900"/>
        </w:numPr>
        <w:spacing w:before="0" w:after="0"/>
      </w:pPr>
      <w:r>
        <w:t>Time Series Objects</w:t>
      </w:r>
    </w:p>
    <w:p>
      <w:pPr>
        <w:numPr>
          <w:ilvl w:val="2"/>
          <w:numId w:val="900"/>
        </w:numPr>
        <w:spacing w:before="0" w:after="0"/>
      </w:pPr>
      <w:r>
        <w:t>Sparse Data Structures</w:t>
      </w:r>
    </w:p>
    <w:p>
      <w:pPr>
        <w:numPr>
          <w:ilvl w:val="1"/>
          <w:numId w:val="900"/>
        </w:numPr>
        <w:spacing w:before="0" w:after="0"/>
      </w:pPr>
      <w:r>
        <w:t>Advanced Data Structures</w:t>
      </w:r>
    </w:p>
    <w:p>
      <w:pPr>
        <w:numPr>
          <w:ilvl w:val="2"/>
          <w:numId w:val="900"/>
        </w:numPr>
        <w:spacing w:before="0" w:after="0"/>
      </w:pPr>
      <w:r>
        <w:t>Multidimensional Arrays</w:t>
      </w:r>
    </w:p>
    <w:p>
      <w:pPr>
        <w:numPr>
          <w:ilvl w:val="2"/>
          <w:numId w:val="900"/>
        </w:numPr>
        <w:spacing w:before="0" w:after="0"/>
      </w:pPr>
      <w:r>
        <w:t>Nested Data Structures</w:t>
      </w:r>
    </w:p>
    <w:p>
      <w:pPr>
        <w:numPr>
          <w:ilvl w:val="2"/>
          <w:numId w:val="900"/>
        </w:numPr>
        <w:spacing w:before="0" w:after="0"/>
      </w:pPr>
      <w:r>
        <w:t>Custom Data Types</w:t>
      </w:r>
    </w:p>
    <w:p>
      <w:pPr>
        <w:numPr>
          <w:ilvl w:val="0"/>
          <w:numId w:val="900"/>
        </w:numPr>
        <w:spacing w:before="0" w:after="0"/>
      </w:pPr>
      <w:r>
        <w:t>Advanced Programming Concepts</w:t>
      </w:r>
    </w:p>
    <w:p>
      <w:pPr>
        <w:numPr>
          <w:ilvl w:val="1"/>
          <w:numId w:val="900"/>
        </w:numPr>
        <w:spacing w:before="0" w:after="0"/>
      </w:pPr>
      <w:r>
        <w:t>Object-Oriented Programming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Defining Classes</w:t>
      </w:r>
    </w:p>
    <w:p>
      <w:pPr>
        <w:numPr>
          <w:ilvl w:val="3"/>
          <w:numId w:val="900"/>
        </w:numPr>
        <w:spacing w:before="0" w:after="0"/>
      </w:pPr>
      <w:r>
        <w:t>Instantiating Objects</w:t>
      </w:r>
    </w:p>
    <w:p>
      <w:pPr>
        <w:numPr>
          <w:ilvl w:val="3"/>
          <w:numId w:val="900"/>
        </w:numPr>
        <w:spacing w:before="0" w:after="0"/>
      </w:pPr>
      <w:r>
        <w:t>Attributes and Methods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Method Dispatch</w:t>
      </w:r>
    </w:p>
    <w:p>
      <w:pPr>
        <w:numPr>
          <w:ilvl w:val="2"/>
          <w:numId w:val="900"/>
        </w:numPr>
        <w:spacing w:before="0" w:after="0"/>
      </w:pPr>
      <w:r>
        <w:t>S3 and S4 Systems in R</w:t>
      </w:r>
    </w:p>
    <w:p>
      <w:pPr>
        <w:numPr>
          <w:ilvl w:val="1"/>
          <w:numId w:val="900"/>
        </w:numPr>
        <w:spacing w:before="0" w:after="0"/>
      </w:pPr>
      <w:r>
        <w:t>Functional Programming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Map, Filter, and Reduce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Recursion</w:t>
      </w:r>
    </w:p>
    <w:p>
      <w:pPr>
        <w:numPr>
          <w:ilvl w:val="1"/>
          <w:numId w:val="900"/>
        </w:numPr>
        <w:spacing w:before="0" w:after="0"/>
      </w:pPr>
      <w:r>
        <w:t>Vectorization and Broadcasting</w:t>
      </w:r>
    </w:p>
    <w:p>
      <w:pPr>
        <w:numPr>
          <w:ilvl w:val="2"/>
          <w:numId w:val="900"/>
        </w:numPr>
        <w:spacing w:before="0" w:after="0"/>
      </w:pPr>
      <w:r>
        <w:t>Vectorized Operations</w:t>
      </w:r>
    </w:p>
    <w:p>
      <w:pPr>
        <w:numPr>
          <w:ilvl w:val="2"/>
          <w:numId w:val="900"/>
        </w:numPr>
        <w:spacing w:before="0" w:after="0"/>
      </w:pPr>
      <w:r>
        <w:t>Benefits of Vectorization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Avoiding Loops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Memory-Efficient Programming</w:t>
      </w:r>
    </w:p>
    <w:p>
      <w:pPr>
        <w:pStyle w:val="Heading1"/>
      </w:pPr>
      <w:r>
        <w:t>Data Management and Manipulation</w:t>
      </w:r>
    </w:p>
    <w:p>
      <w:pPr>
        <w:numPr>
          <w:ilvl w:val="0"/>
          <w:numId w:val="900"/>
        </w:numPr>
        <w:spacing w:before="0" w:after="0"/>
      </w:pPr>
      <w:r>
        <w:t>Data Import and Export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Flat Files</w:t>
      </w:r>
    </w:p>
    <w:p>
      <w:pPr>
        <w:numPr>
          <w:ilvl w:val="3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TSV Files</w:t>
      </w:r>
    </w:p>
    <w:p>
      <w:pPr>
        <w:numPr>
          <w:ilvl w:val="3"/>
          <w:numId w:val="900"/>
        </w:numPr>
        <w:spacing w:before="0" w:after="0"/>
      </w:pPr>
      <w:r>
        <w:t>Fixed-Width Files</w:t>
      </w:r>
    </w:p>
    <w:p>
      <w:pPr>
        <w:numPr>
          <w:ilvl w:val="3"/>
          <w:numId w:val="900"/>
        </w:numPr>
        <w:spacing w:before="0" w:after="0"/>
      </w:pPr>
      <w:r>
        <w:t>Handling Delimiters and Encodings</w:t>
      </w:r>
    </w:p>
    <w:p>
      <w:pPr>
        <w:numPr>
          <w:ilvl w:val="2"/>
          <w:numId w:val="900"/>
        </w:numPr>
        <w:spacing w:before="0" w:after="0"/>
      </w:pPr>
      <w:r>
        <w:t>Binary Formats</w:t>
      </w:r>
    </w:p>
    <w:p>
      <w:pPr>
        <w:numPr>
          <w:ilvl w:val="3"/>
          <w:numId w:val="900"/>
        </w:numPr>
        <w:spacing w:before="0" w:after="0"/>
      </w:pPr>
      <w:r>
        <w:t>RData and RDS Files</w:t>
      </w:r>
    </w:p>
    <w:p>
      <w:pPr>
        <w:numPr>
          <w:ilvl w:val="3"/>
          <w:numId w:val="900"/>
        </w:numPr>
        <w:spacing w:before="0" w:after="0"/>
      </w:pPr>
      <w:r>
        <w:t>Pickle Files</w:t>
      </w:r>
    </w:p>
    <w:p>
      <w:pPr>
        <w:numPr>
          <w:ilvl w:val="3"/>
          <w:numId w:val="900"/>
        </w:numPr>
        <w:spacing w:before="0" w:after="0"/>
      </w:pPr>
      <w:r>
        <w:t>HDF5 Format</w:t>
      </w:r>
    </w:p>
    <w:p>
      <w:pPr>
        <w:numPr>
          <w:ilvl w:val="2"/>
          <w:numId w:val="900"/>
        </w:numPr>
        <w:spacing w:before="0" w:after="0"/>
      </w:pPr>
      <w:r>
        <w:t>Spreadsheet Files</w:t>
      </w:r>
    </w:p>
    <w:p>
      <w:pPr>
        <w:numPr>
          <w:ilvl w:val="3"/>
          <w:numId w:val="900"/>
        </w:numPr>
        <w:spacing w:before="0" w:after="0"/>
      </w:pPr>
      <w:r>
        <w:t>Excel Files</w:t>
      </w:r>
    </w:p>
    <w:p>
      <w:pPr>
        <w:numPr>
          <w:ilvl w:val="3"/>
          <w:numId w:val="900"/>
        </w:numPr>
        <w:spacing w:before="0" w:after="0"/>
      </w:pPr>
      <w:r>
        <w:t>OpenDocument Spreadsheets</w:t>
      </w:r>
    </w:p>
    <w:p>
      <w:pPr>
        <w:numPr>
          <w:ilvl w:val="1"/>
          <w:numId w:val="900"/>
        </w:numPr>
        <w:spacing w:before="0" w:after="0"/>
      </w:pPr>
      <w:r>
        <w:t>Database Connectivity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SQL Fundamentals</w:t>
      </w:r>
    </w:p>
    <w:p>
      <w:pPr>
        <w:numPr>
          <w:ilvl w:val="3"/>
          <w:numId w:val="900"/>
        </w:numPr>
        <w:spacing w:before="0" w:after="0"/>
      </w:pPr>
      <w:r>
        <w:t>Database Connections</w:t>
      </w:r>
    </w:p>
    <w:p>
      <w:pPr>
        <w:numPr>
          <w:ilvl w:val="3"/>
          <w:numId w:val="900"/>
        </w:numPr>
        <w:spacing w:before="0" w:after="0"/>
      </w:pPr>
      <w:r>
        <w:t>Querying Data</w:t>
      </w:r>
    </w:p>
    <w:p>
      <w:pPr>
        <w:numPr>
          <w:ilvl w:val="3"/>
          <w:numId w:val="900"/>
        </w:numPr>
        <w:spacing w:before="0" w:after="0"/>
      </w:pPr>
      <w:r>
        <w:t>Joins and Relationships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Web Data Sources</w:t>
      </w:r>
    </w:p>
    <w:p>
      <w:pPr>
        <w:numPr>
          <w:ilvl w:val="2"/>
          <w:numId w:val="900"/>
        </w:numPr>
        <w:spacing w:before="0" w:after="0"/>
      </w:pPr>
      <w:r>
        <w:t>APIs and Web Services</w:t>
      </w:r>
    </w:p>
    <w:p>
      <w:pPr>
        <w:numPr>
          <w:ilvl w:val="3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3"/>
          <w:numId w:val="900"/>
        </w:numPr>
        <w:spacing w:before="0" w:after="0"/>
      </w:pPr>
      <w:r>
        <w:t>HTML Parsing</w:t>
      </w:r>
    </w:p>
    <w:p>
      <w:pPr>
        <w:numPr>
          <w:ilvl w:val="3"/>
          <w:numId w:val="900"/>
        </w:numPr>
        <w:spacing w:before="0" w:after="0"/>
      </w:pPr>
      <w:r>
        <w:t>Handling Dynamic Content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JSON Data</w:t>
      </w:r>
    </w:p>
    <w:p>
      <w:pPr>
        <w:numPr>
          <w:ilvl w:val="3"/>
          <w:numId w:val="900"/>
        </w:numPr>
        <w:spacing w:before="0" w:after="0"/>
      </w:pPr>
      <w:r>
        <w:t>XML Data</w:t>
      </w:r>
    </w:p>
    <w:p>
      <w:pPr>
        <w:numPr>
          <w:ilvl w:val="3"/>
          <w:numId w:val="900"/>
        </w:numPr>
        <w:spacing w:before="0" w:after="0"/>
      </w:pPr>
      <w:r>
        <w:t>Web APIs</w:t>
      </w:r>
    </w:p>
    <w:p>
      <w:pPr>
        <w:numPr>
          <w:ilvl w:val="0"/>
          <w:numId w:val="900"/>
        </w:numPr>
        <w:spacing w:before="0" w:after="0"/>
      </w:pPr>
      <w:r>
        <w:t>Data Quality and Cleaning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Types of Missing Data</w:t>
      </w:r>
    </w:p>
    <w:p>
      <w:pPr>
        <w:numPr>
          <w:ilvl w:val="3"/>
          <w:numId w:val="900"/>
        </w:numPr>
        <w:spacing w:before="0" w:after="0"/>
      </w:pPr>
      <w:r>
        <w:t>Missing Completely at Random (MCAR)</w:t>
      </w:r>
    </w:p>
    <w:p>
      <w:pPr>
        <w:numPr>
          <w:ilvl w:val="3"/>
          <w:numId w:val="900"/>
        </w:numPr>
        <w:spacing w:before="0" w:after="0"/>
      </w:pPr>
      <w:r>
        <w:t>Missing at Random (MAR)</w:t>
      </w:r>
    </w:p>
    <w:p>
      <w:pPr>
        <w:numPr>
          <w:ilvl w:val="3"/>
          <w:numId w:val="900"/>
        </w:numPr>
        <w:spacing w:before="0" w:after="0"/>
      </w:pPr>
      <w:r>
        <w:t>Missing Not at Random (MNAR)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Mean/Median Imputation</w:t>
      </w:r>
    </w:p>
    <w:p>
      <w:pPr>
        <w:numPr>
          <w:ilvl w:val="3"/>
          <w:numId w:val="900"/>
        </w:numPr>
        <w:spacing w:before="0" w:after="0"/>
      </w:pPr>
      <w:r>
        <w:t>Forward/Backward Fill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1"/>
          <w:numId w:val="900"/>
        </w:numPr>
        <w:spacing w:before="0" w:after="0"/>
      </w:pPr>
      <w:r>
        <w:t>Data Validation and Error Detection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Visualization Methods</w:t>
      </w:r>
    </w:p>
    <w:p>
      <w:pPr>
        <w:numPr>
          <w:ilvl w:val="3"/>
          <w:numId w:val="900"/>
        </w:numPr>
        <w:spacing w:before="0" w:after="0"/>
      </w:pPr>
      <w:r>
        <w:t>Robust Statistics</w:t>
      </w:r>
    </w:p>
    <w:p>
      <w:pPr>
        <w:numPr>
          <w:ilvl w:val="2"/>
          <w:numId w:val="900"/>
        </w:numPr>
        <w:spacing w:before="0" w:after="0"/>
      </w:pPr>
      <w:r>
        <w:t>Data Consistency Checks</w:t>
      </w:r>
    </w:p>
    <w:p>
      <w:pPr>
        <w:numPr>
          <w:ilvl w:val="2"/>
          <w:numId w:val="900"/>
        </w:numPr>
        <w:spacing w:before="0" w:after="0"/>
      </w:pPr>
      <w:r>
        <w:t>Range and Format Validation</w:t>
      </w:r>
    </w:p>
    <w:p>
      <w:pPr>
        <w:numPr>
          <w:ilvl w:val="2"/>
          <w:numId w:val="900"/>
        </w:numPr>
        <w:spacing w:before="0" w:after="0"/>
      </w:pPr>
      <w:r>
        <w:t>Duplicate Detection and Removal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Text Standardization</w:t>
      </w:r>
    </w:p>
    <w:p>
      <w:pPr>
        <w:numPr>
          <w:ilvl w:val="3"/>
          <w:numId w:val="900"/>
        </w:numPr>
        <w:spacing w:before="0" w:after="0"/>
      </w:pPr>
      <w:r>
        <w:t>Case Normalization</w:t>
      </w:r>
    </w:p>
    <w:p>
      <w:pPr>
        <w:numPr>
          <w:ilvl w:val="3"/>
          <w:numId w:val="900"/>
        </w:numPr>
        <w:spacing w:before="0" w:after="0"/>
      </w:pPr>
      <w:r>
        <w:t>String Cleaning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Date and Time Parsing</w:t>
      </w:r>
    </w:p>
    <w:p>
      <w:pPr>
        <w:numPr>
          <w:ilvl w:val="2"/>
          <w:numId w:val="900"/>
        </w:numPr>
        <w:spacing w:before="0" w:after="0"/>
      </w:pPr>
      <w:r>
        <w:t>Encoding Issues</w:t>
      </w:r>
    </w:p>
    <w:p>
      <w:pPr>
        <w:numPr>
          <w:ilvl w:val="0"/>
          <w:numId w:val="900"/>
        </w:numPr>
        <w:spacing w:before="0" w:after="0"/>
      </w:pPr>
      <w:r>
        <w:t>Data Transformation and Manipulation</w:t>
      </w:r>
    </w:p>
    <w:p>
      <w:pPr>
        <w:numPr>
          <w:ilvl w:val="1"/>
          <w:numId w:val="900"/>
        </w:numPr>
        <w:spacing w:before="0" w:after="0"/>
      </w:pPr>
      <w:r>
        <w:t>Data Selection and Filtering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3"/>
          <w:numId w:val="900"/>
        </w:numPr>
        <w:spacing w:before="0" w:after="0"/>
      </w:pPr>
      <w:r>
        <w:t>Logical Filtering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By Name</w:t>
      </w:r>
    </w:p>
    <w:p>
      <w:pPr>
        <w:numPr>
          <w:ilvl w:val="3"/>
          <w:numId w:val="900"/>
        </w:numPr>
        <w:spacing w:before="0" w:after="0"/>
      </w:pPr>
      <w:r>
        <w:t>By Position</w:t>
      </w:r>
    </w:p>
    <w:p>
      <w:pPr>
        <w:numPr>
          <w:ilvl w:val="3"/>
          <w:numId w:val="900"/>
        </w:numPr>
        <w:spacing w:before="0" w:after="0"/>
      </w:pPr>
      <w:r>
        <w:t>By Data Type</w:t>
      </w:r>
    </w:p>
    <w:p>
      <w:pPr>
        <w:numPr>
          <w:ilvl w:val="1"/>
          <w:numId w:val="900"/>
        </w:numPr>
        <w:spacing w:before="0" w:after="0"/>
      </w:pPr>
      <w:r>
        <w:t>Variable Creation and Modification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Conditional Variables</w:t>
      </w:r>
    </w:p>
    <w:p>
      <w:pPr>
        <w:numPr>
          <w:ilvl w:val="2"/>
          <w:numId w:val="900"/>
        </w:numPr>
        <w:spacing w:before="0" w:after="0"/>
      </w:pPr>
      <w:r>
        <w:t>Recoding Variables</w:t>
      </w:r>
    </w:p>
    <w:p>
      <w:pPr>
        <w:numPr>
          <w:ilvl w:val="3"/>
          <w:numId w:val="900"/>
        </w:numPr>
        <w:spacing w:before="0" w:after="0"/>
      </w:pPr>
      <w:r>
        <w:t>Numeric Recoding</w:t>
      </w:r>
    </w:p>
    <w:p>
      <w:pPr>
        <w:numPr>
          <w:ilvl w:val="3"/>
          <w:numId w:val="900"/>
        </w:numPr>
        <w:spacing w:before="0" w:after="0"/>
      </w:pPr>
      <w:r>
        <w:t>Categorical Recoding</w:t>
      </w:r>
    </w:p>
    <w:p>
      <w:pPr>
        <w:numPr>
          <w:ilvl w:val="3"/>
          <w:numId w:val="900"/>
        </w:numPr>
        <w:spacing w:before="0" w:after="0"/>
      </w:pPr>
      <w:r>
        <w:t>Binning and Discretization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Custom Aggregation Functions</w:t>
      </w:r>
    </w:p>
    <w:p>
      <w:pPr>
        <w:numPr>
          <w:ilvl w:val="1"/>
          <w:numId w:val="900"/>
        </w:numPr>
        <w:spacing w:before="0" w:after="0"/>
      </w:pPr>
      <w:r>
        <w:t>Function Application</w:t>
      </w:r>
    </w:p>
    <w:p>
      <w:pPr>
        <w:numPr>
          <w:ilvl w:val="2"/>
          <w:numId w:val="900"/>
        </w:numPr>
        <w:spacing w:before="0" w:after="0"/>
      </w:pPr>
      <w:r>
        <w:t>Element-wise Functions</w:t>
      </w:r>
    </w:p>
    <w:p>
      <w:pPr>
        <w:numPr>
          <w:ilvl w:val="2"/>
          <w:numId w:val="900"/>
        </w:numPr>
        <w:spacing w:before="0" w:after="0"/>
      </w:pPr>
      <w:r>
        <w:t>Row-wise Functions</w:t>
      </w:r>
    </w:p>
    <w:p>
      <w:pPr>
        <w:numPr>
          <w:ilvl w:val="2"/>
          <w:numId w:val="900"/>
        </w:numPr>
        <w:spacing w:before="0" w:after="0"/>
      </w:pPr>
      <w:r>
        <w:t>Column-wise Functions</w:t>
      </w:r>
    </w:p>
    <w:p>
      <w:pPr>
        <w:numPr>
          <w:ilvl w:val="2"/>
          <w:numId w:val="900"/>
        </w:numPr>
        <w:spacing w:before="0" w:after="0"/>
      </w:pPr>
      <w:r>
        <w:t>Grouped Functions</w:t>
      </w:r>
    </w:p>
    <w:p>
      <w:pPr>
        <w:numPr>
          <w:ilvl w:val="0"/>
          <w:numId w:val="900"/>
        </w:numPr>
        <w:spacing w:before="0" w:after="0"/>
      </w:pPr>
      <w:r>
        <w:t>Data Reshaping and Restructuring</w:t>
      </w:r>
    </w:p>
    <w:p>
      <w:pPr>
        <w:numPr>
          <w:ilvl w:val="1"/>
          <w:numId w:val="900"/>
        </w:numPr>
        <w:spacing w:before="0" w:after="0"/>
      </w:pPr>
      <w:r>
        <w:t>Data Format Concepts</w:t>
      </w:r>
    </w:p>
    <w:p>
      <w:pPr>
        <w:numPr>
          <w:ilvl w:val="2"/>
          <w:numId w:val="900"/>
        </w:numPr>
        <w:spacing w:before="0" w:after="0"/>
      </w:pPr>
      <w:r>
        <w:t>Wide vs. Long Format</w:t>
      </w:r>
    </w:p>
    <w:p>
      <w:pPr>
        <w:numPr>
          <w:ilvl w:val="2"/>
          <w:numId w:val="900"/>
        </w:numPr>
        <w:spacing w:before="0" w:after="0"/>
      </w:pPr>
      <w:r>
        <w:t>Tidy Data Principles</w:t>
      </w:r>
    </w:p>
    <w:p>
      <w:pPr>
        <w:numPr>
          <w:ilvl w:val="1"/>
          <w:numId w:val="900"/>
        </w:numPr>
        <w:spacing w:before="0" w:after="0"/>
      </w:pPr>
      <w:r>
        <w:t>Reshaping Operations</w:t>
      </w:r>
    </w:p>
    <w:p>
      <w:pPr>
        <w:numPr>
          <w:ilvl w:val="2"/>
          <w:numId w:val="900"/>
        </w:numPr>
        <w:spacing w:before="0" w:after="0"/>
      </w:pPr>
      <w:r>
        <w:t>Pivoting</w:t>
      </w:r>
    </w:p>
    <w:p>
      <w:pPr>
        <w:numPr>
          <w:ilvl w:val="3"/>
          <w:numId w:val="900"/>
        </w:numPr>
        <w:spacing w:before="0" w:after="0"/>
      </w:pPr>
      <w:r>
        <w:t>Pivot Longer</w:t>
      </w:r>
    </w:p>
    <w:p>
      <w:pPr>
        <w:numPr>
          <w:ilvl w:val="3"/>
          <w:numId w:val="900"/>
        </w:numPr>
        <w:spacing w:before="0" w:after="0"/>
      </w:pPr>
      <w:r>
        <w:t>Pivot Wider</w:t>
      </w:r>
    </w:p>
    <w:p>
      <w:pPr>
        <w:numPr>
          <w:ilvl w:val="2"/>
          <w:numId w:val="900"/>
        </w:numPr>
        <w:spacing w:before="0" w:after="0"/>
      </w:pPr>
      <w:r>
        <w:t>Melting and Casting</w:t>
      </w:r>
    </w:p>
    <w:p>
      <w:pPr>
        <w:numPr>
          <w:ilvl w:val="2"/>
          <w:numId w:val="900"/>
        </w:numPr>
        <w:spacing w:before="0" w:after="0"/>
      </w:pPr>
      <w:r>
        <w:t>Transposition</w:t>
      </w:r>
    </w:p>
    <w:p>
      <w:pPr>
        <w:numPr>
          <w:ilvl w:val="1"/>
          <w:numId w:val="900"/>
        </w:numPr>
        <w:spacing w:before="0" w:after="0"/>
      </w:pPr>
      <w:r>
        <w:t>Data Combination</w:t>
      </w:r>
    </w:p>
    <w:p>
      <w:pPr>
        <w:numPr>
          <w:ilvl w:val="2"/>
          <w:numId w:val="900"/>
        </w:numPr>
        <w:spacing w:before="0" w:after="0"/>
      </w:pPr>
      <w:r>
        <w:t>Joining Datasets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Left Joins</w:t>
      </w:r>
    </w:p>
    <w:p>
      <w:pPr>
        <w:numPr>
          <w:ilvl w:val="3"/>
          <w:numId w:val="900"/>
        </w:numPr>
        <w:spacing w:before="0" w:after="0"/>
      </w:pPr>
      <w:r>
        <w:t>Right Joins</w:t>
      </w:r>
    </w:p>
    <w:p>
      <w:pPr>
        <w:numPr>
          <w:ilvl w:val="3"/>
          <w:numId w:val="900"/>
        </w:numPr>
        <w:spacing w:before="0" w:after="0"/>
      </w:pPr>
      <w:r>
        <w:t>Full Outer Joins</w:t>
      </w:r>
    </w:p>
    <w:p>
      <w:pPr>
        <w:numPr>
          <w:ilvl w:val="3"/>
          <w:numId w:val="900"/>
        </w:numPr>
        <w:spacing w:before="0" w:after="0"/>
      </w:pPr>
      <w:r>
        <w:t>Cross Joins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3"/>
          <w:numId w:val="900"/>
        </w:numPr>
        <w:spacing w:before="0" w:after="0"/>
      </w:pPr>
      <w:r>
        <w:t>Row Binding</w:t>
      </w:r>
    </w:p>
    <w:p>
      <w:pPr>
        <w:numPr>
          <w:ilvl w:val="3"/>
          <w:numId w:val="900"/>
        </w:numPr>
        <w:spacing w:before="0" w:after="0"/>
      </w:pPr>
      <w:r>
        <w:t>Column Binding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Difference</w:t>
      </w:r>
    </w:p>
    <w:p>
      <w:pPr>
        <w:pStyle w:val="Heading1"/>
      </w:pPr>
      <w:r>
        <w:t>Numerical Methods for Statistics</w:t>
      </w:r>
    </w:p>
    <w:p>
      <w:pPr>
        <w:numPr>
          <w:ilvl w:val="0"/>
          <w:numId w:val="900"/>
        </w:numPr>
        <w:spacing w:before="0" w:after="0"/>
      </w:pPr>
      <w:r>
        <w:t>Numerical Linear Algebra</w:t>
      </w:r>
    </w:p>
    <w:p>
      <w:pPr>
        <w:numPr>
          <w:ilvl w:val="1"/>
          <w:numId w:val="900"/>
        </w:numPr>
        <w:spacing w:before="0" w:after="0"/>
      </w:pPr>
      <w:r>
        <w:t>Matrix Fundamentals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Matrix Properties</w:t>
      </w:r>
    </w:p>
    <w:p>
      <w:pPr>
        <w:numPr>
          <w:ilvl w:val="3"/>
          <w:numId w:val="900"/>
        </w:numPr>
        <w:spacing w:before="0" w:after="0"/>
      </w:pPr>
      <w:r>
        <w:t>Symmetric Matrices</w:t>
      </w:r>
    </w:p>
    <w:p>
      <w:pPr>
        <w:numPr>
          <w:ilvl w:val="3"/>
          <w:numId w:val="900"/>
        </w:numPr>
        <w:spacing w:before="0" w:after="0"/>
      </w:pPr>
      <w:r>
        <w:t>Positive Definite Matrices</w:t>
      </w:r>
    </w:p>
    <w:p>
      <w:pPr>
        <w:numPr>
          <w:ilvl w:val="3"/>
          <w:numId w:val="900"/>
        </w:numPr>
        <w:spacing w:before="0" w:after="0"/>
      </w:pPr>
      <w:r>
        <w:t>Orthogonal Matrices</w:t>
      </w:r>
    </w:p>
    <w:p>
      <w:pPr>
        <w:numPr>
          <w:ilvl w:val="2"/>
          <w:numId w:val="900"/>
        </w:numPr>
        <w:spacing w:before="0" w:after="0"/>
      </w:pPr>
      <w:r>
        <w:t>Basic Matrix Operations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Scalar Multiplication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Transposition</w:t>
      </w:r>
    </w:p>
    <w:p>
      <w:pPr>
        <w:numPr>
          <w:ilvl w:val="1"/>
          <w:numId w:val="900"/>
        </w:numPr>
        <w:spacing w:before="0" w:after="0"/>
      </w:pPr>
      <w:r>
        <w:t>Matrix Decompositions</w:t>
      </w:r>
    </w:p>
    <w:p>
      <w:pPr>
        <w:numPr>
          <w:ilvl w:val="2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QR Decomposition</w:t>
      </w:r>
    </w:p>
    <w:p>
      <w:pPr>
        <w:numPr>
          <w:ilvl w:val="3"/>
          <w:numId w:val="900"/>
        </w:numPr>
        <w:spacing w:before="0" w:after="0"/>
      </w:pPr>
      <w:r>
        <w:t>Gram-Schmidt Process</w:t>
      </w:r>
    </w:p>
    <w:p>
      <w:pPr>
        <w:numPr>
          <w:ilvl w:val="3"/>
          <w:numId w:val="900"/>
        </w:numPr>
        <w:spacing w:before="0" w:after="0"/>
      </w:pPr>
      <w:r>
        <w:t>Householder Reflections</w:t>
      </w:r>
    </w:p>
    <w:p>
      <w:pPr>
        <w:numPr>
          <w:ilvl w:val="2"/>
          <w:numId w:val="900"/>
        </w:numPr>
        <w:spacing w:before="0" w:after="0"/>
      </w:pPr>
      <w:r>
        <w:t>Cholesky Decomposition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Truncated SVD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1"/>
          <w:numId w:val="900"/>
        </w:numPr>
        <w:spacing w:before="0" w:after="0"/>
      </w:pPr>
      <w:r>
        <w:t>Solving Linear Systems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Gaussian Elimination</w:t>
      </w:r>
    </w:p>
    <w:p>
      <w:pPr>
        <w:numPr>
          <w:ilvl w:val="3"/>
          <w:numId w:val="900"/>
        </w:numPr>
        <w:spacing w:before="0" w:after="0"/>
      </w:pPr>
      <w:r>
        <w:t>LU Factorization</w:t>
      </w:r>
    </w:p>
    <w:p>
      <w:pPr>
        <w:numPr>
          <w:ilvl w:val="3"/>
          <w:numId w:val="900"/>
        </w:numPr>
        <w:spacing w:before="0" w:after="0"/>
      </w:pPr>
      <w:r>
        <w:t>Forward and Back Substitution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Jacobi Method</w:t>
      </w:r>
    </w:p>
    <w:p>
      <w:pPr>
        <w:numPr>
          <w:ilvl w:val="3"/>
          <w:numId w:val="900"/>
        </w:numPr>
        <w:spacing w:before="0" w:after="0"/>
      </w:pPr>
      <w:r>
        <w:t>Gauss-Seidel Method</w:t>
      </w:r>
    </w:p>
    <w:p>
      <w:pPr>
        <w:numPr>
          <w:ilvl w:val="3"/>
          <w:numId w:val="900"/>
        </w:numPr>
        <w:spacing w:before="0" w:after="0"/>
      </w:pPr>
      <w:r>
        <w:t>Conjugate Gradient Method</w:t>
      </w:r>
    </w:p>
    <w:p>
      <w:pPr>
        <w:numPr>
          <w:ilvl w:val="1"/>
          <w:numId w:val="900"/>
        </w:numPr>
        <w:spacing w:before="0" w:after="0"/>
      </w:pPr>
      <w:r>
        <w:t>Applications in Statistics</w:t>
      </w:r>
    </w:p>
    <w:p>
      <w:pPr>
        <w:numPr>
          <w:ilvl w:val="2"/>
          <w:numId w:val="900"/>
        </w:numPr>
        <w:spacing w:before="0" w:after="0"/>
      </w:pPr>
      <w:r>
        <w:t>Least Squares Problems</w:t>
      </w:r>
    </w:p>
    <w:p>
      <w:pPr>
        <w:numPr>
          <w:ilvl w:val="3"/>
          <w:numId w:val="900"/>
        </w:numPr>
        <w:spacing w:before="0" w:after="0"/>
      </w:pPr>
      <w:r>
        <w:t>Normal Equations</w:t>
      </w:r>
    </w:p>
    <w:p>
      <w:pPr>
        <w:numPr>
          <w:ilvl w:val="3"/>
          <w:numId w:val="900"/>
        </w:numPr>
        <w:spacing w:before="0" w:after="0"/>
      </w:pPr>
      <w:r>
        <w:t>QR Approach</w:t>
      </w:r>
    </w:p>
    <w:p>
      <w:pPr>
        <w:numPr>
          <w:ilvl w:val="3"/>
          <w:numId w:val="900"/>
        </w:numPr>
        <w:spacing w:before="0" w:after="0"/>
      </w:pPr>
      <w:r>
        <w:t>SVD Approach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0"/>
          <w:numId w:val="900"/>
        </w:numPr>
        <w:spacing w:before="0" w:after="0"/>
      </w:pPr>
      <w:r>
        <w:t>Numerical Optimization</w:t>
      </w:r>
    </w:p>
    <w:p>
      <w:pPr>
        <w:numPr>
          <w:ilvl w:val="1"/>
          <w:numId w:val="900"/>
        </w:numPr>
        <w:spacing w:before="0" w:after="0"/>
      </w:pPr>
      <w:r>
        <w:t>Optimization Fundamentals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Local vs. Global Optima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1"/>
          <w:numId w:val="900"/>
        </w:numPr>
        <w:spacing w:before="0" w:after="0"/>
      </w:pPr>
      <w:r>
        <w:t>Univariate Optimization</w:t>
      </w:r>
    </w:p>
    <w:p>
      <w:pPr>
        <w:numPr>
          <w:ilvl w:val="2"/>
          <w:numId w:val="900"/>
        </w:numPr>
        <w:spacing w:before="0" w:after="0"/>
      </w:pPr>
      <w:r>
        <w:t>Golden Section Search</w:t>
      </w:r>
    </w:p>
    <w:p>
      <w:pPr>
        <w:numPr>
          <w:ilvl w:val="2"/>
          <w:numId w:val="900"/>
        </w:numPr>
        <w:spacing w:before="0" w:after="0"/>
      </w:pPr>
      <w:r>
        <w:t>Brent's Method</w:t>
      </w:r>
    </w:p>
    <w:p>
      <w:pPr>
        <w:numPr>
          <w:ilvl w:val="2"/>
          <w:numId w:val="900"/>
        </w:numPr>
        <w:spacing w:before="0" w:after="0"/>
      </w:pPr>
      <w:r>
        <w:t>Derivative-Based Methods</w:t>
      </w:r>
    </w:p>
    <w:p>
      <w:pPr>
        <w:numPr>
          <w:ilvl w:val="1"/>
          <w:numId w:val="900"/>
        </w:numPr>
        <w:spacing w:before="0" w:after="0"/>
      </w:pPr>
      <w:r>
        <w:t>Root-Finding Methods</w:t>
      </w:r>
    </w:p>
    <w:p>
      <w:pPr>
        <w:numPr>
          <w:ilvl w:val="2"/>
          <w:numId w:val="900"/>
        </w:numPr>
        <w:spacing w:before="0" w:after="0"/>
      </w:pPr>
      <w:r>
        <w:t>Bisection Method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Fixed-Point Iteration</w:t>
      </w:r>
    </w:p>
    <w:p>
      <w:pPr>
        <w:numPr>
          <w:ilvl w:val="1"/>
          <w:numId w:val="900"/>
        </w:numPr>
        <w:spacing w:before="0" w:after="0"/>
      </w:pPr>
      <w:r>
        <w:t>Multivariate Optimization</w:t>
      </w:r>
    </w:p>
    <w:p>
      <w:pPr>
        <w:numPr>
          <w:ilvl w:val="2"/>
          <w:numId w:val="900"/>
        </w:numPr>
        <w:spacing w:before="0" w:after="0"/>
      </w:pPr>
      <w:r>
        <w:t>Unconstrained Optimization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4"/>
          <w:numId w:val="900"/>
        </w:numPr>
        <w:spacing w:before="0" w:after="0"/>
      </w:pPr>
      <w:r>
        <w:t>Steepest Descent</w:t>
      </w:r>
    </w:p>
    <w:p>
      <w:pPr>
        <w:numPr>
          <w:ilvl w:val="4"/>
          <w:numId w:val="900"/>
        </w:numPr>
        <w:spacing w:before="0" w:after="0"/>
      </w:pPr>
      <w:r>
        <w:t>Stochastic Gradient Descent</w:t>
      </w:r>
    </w:p>
    <w:p>
      <w:pPr>
        <w:numPr>
          <w:ilvl w:val="4"/>
          <w:numId w:val="900"/>
        </w:numPr>
        <w:spacing w:before="0" w:after="0"/>
      </w:pPr>
      <w:r>
        <w:t>Adaptive Learning Rates</w:t>
      </w:r>
    </w:p>
    <w:p>
      <w:pPr>
        <w:numPr>
          <w:ilvl w:val="3"/>
          <w:numId w:val="900"/>
        </w:numPr>
        <w:spacing w:before="0" w:after="0"/>
      </w:pPr>
      <w:r>
        <w:t>Newton's Method</w:t>
      </w:r>
    </w:p>
    <w:p>
      <w:pPr>
        <w:numPr>
          <w:ilvl w:val="3"/>
          <w:numId w:val="900"/>
        </w:numPr>
        <w:spacing w:before="0" w:after="0"/>
      </w:pPr>
      <w:r>
        <w:t>Quasi-Newton Methods</w:t>
      </w:r>
    </w:p>
    <w:p>
      <w:pPr>
        <w:numPr>
          <w:ilvl w:val="4"/>
          <w:numId w:val="900"/>
        </w:numPr>
        <w:spacing w:before="0" w:after="0"/>
      </w:pPr>
      <w:r>
        <w:t>BFGS Algorithm</w:t>
      </w:r>
    </w:p>
    <w:p>
      <w:pPr>
        <w:numPr>
          <w:ilvl w:val="4"/>
          <w:numId w:val="900"/>
        </w:numPr>
        <w:spacing w:before="0" w:after="0"/>
      </w:pPr>
      <w:r>
        <w:t>L-BFGS Algorithm</w:t>
      </w:r>
    </w:p>
    <w:p>
      <w:pPr>
        <w:numPr>
          <w:ilvl w:val="3"/>
          <w:numId w:val="900"/>
        </w:numPr>
        <w:spacing w:before="0" w:after="0"/>
      </w:pPr>
      <w:r>
        <w:t>Conjugate Gradient Methods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3"/>
          <w:numId w:val="900"/>
        </w:numPr>
        <w:spacing w:before="0" w:after="0"/>
      </w:pPr>
      <w:r>
        <w:t>Lagrange Multipliers</w:t>
      </w:r>
    </w:p>
    <w:p>
      <w:pPr>
        <w:numPr>
          <w:ilvl w:val="3"/>
          <w:numId w:val="900"/>
        </w:numPr>
        <w:spacing w:before="0" w:after="0"/>
      </w:pPr>
      <w:r>
        <w:t>KKT Conditions</w:t>
      </w:r>
    </w:p>
    <w:p>
      <w:pPr>
        <w:numPr>
          <w:ilvl w:val="3"/>
          <w:numId w:val="900"/>
        </w:numPr>
        <w:spacing w:before="0" w:after="0"/>
      </w:pPr>
      <w:r>
        <w:t>Penalty Methods</w:t>
      </w:r>
    </w:p>
    <w:p>
      <w:pPr>
        <w:numPr>
          <w:ilvl w:val="3"/>
          <w:numId w:val="900"/>
        </w:numPr>
        <w:spacing w:before="0" w:after="0"/>
      </w:pPr>
      <w:r>
        <w:t>Barrier Methods</w:t>
      </w:r>
    </w:p>
    <w:p>
      <w:pPr>
        <w:numPr>
          <w:ilvl w:val="1"/>
          <w:numId w:val="900"/>
        </w:numPr>
        <w:spacing w:before="0" w:after="0"/>
      </w:pPr>
      <w:r>
        <w:t>Statistical Applications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Maximum A Posteriori Estimation</w:t>
      </w:r>
    </w:p>
    <w:p>
      <w:pPr>
        <w:numPr>
          <w:ilvl w:val="2"/>
          <w:numId w:val="900"/>
        </w:numPr>
        <w:spacing w:before="0" w:after="0"/>
      </w:pPr>
      <w:r>
        <w:t>Expectation-Maximization Algorithm</w:t>
      </w:r>
    </w:p>
    <w:p>
      <w:pPr>
        <w:numPr>
          <w:ilvl w:val="3"/>
          <w:numId w:val="900"/>
        </w:numPr>
        <w:spacing w:before="0" w:after="0"/>
      </w:pPr>
      <w:r>
        <w:t>E-Step Implementation</w:t>
      </w:r>
    </w:p>
    <w:p>
      <w:pPr>
        <w:numPr>
          <w:ilvl w:val="3"/>
          <w:numId w:val="900"/>
        </w:numPr>
        <w:spacing w:before="0" w:after="0"/>
      </w:pPr>
      <w:r>
        <w:t>M-Step Implementation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Deterministic Integration</w:t>
      </w:r>
    </w:p>
    <w:p>
      <w:pPr>
        <w:numPr>
          <w:ilvl w:val="2"/>
          <w:numId w:val="900"/>
        </w:numPr>
        <w:spacing w:before="0" w:after="0"/>
      </w:pPr>
      <w:r>
        <w:t>Newton-Cotes Formulas</w:t>
      </w:r>
    </w:p>
    <w:p>
      <w:pPr>
        <w:numPr>
          <w:ilvl w:val="3"/>
          <w:numId w:val="900"/>
        </w:numPr>
        <w:spacing w:before="0" w:after="0"/>
      </w:pPr>
      <w:r>
        <w:t>Trapezoidal Rule</w:t>
      </w:r>
    </w:p>
    <w:p>
      <w:pPr>
        <w:numPr>
          <w:ilvl w:val="3"/>
          <w:numId w:val="900"/>
        </w:numPr>
        <w:spacing w:before="0" w:after="0"/>
      </w:pPr>
      <w:r>
        <w:t>Simpson's Rule</w:t>
      </w:r>
    </w:p>
    <w:p>
      <w:pPr>
        <w:numPr>
          <w:ilvl w:val="3"/>
          <w:numId w:val="900"/>
        </w:numPr>
        <w:spacing w:before="0" w:after="0"/>
      </w:pPr>
      <w:r>
        <w:t>Composite Rules</w:t>
      </w:r>
    </w:p>
    <w:p>
      <w:pPr>
        <w:numPr>
          <w:ilvl w:val="2"/>
          <w:numId w:val="900"/>
        </w:numPr>
        <w:spacing w:before="0" w:after="0"/>
      </w:pPr>
      <w:r>
        <w:t>Gaussian Quadrature</w:t>
      </w:r>
    </w:p>
    <w:p>
      <w:pPr>
        <w:numPr>
          <w:ilvl w:val="3"/>
          <w:numId w:val="900"/>
        </w:numPr>
        <w:spacing w:before="0" w:after="0"/>
      </w:pPr>
      <w:r>
        <w:t>Gauss-Legendre Quadrature</w:t>
      </w:r>
    </w:p>
    <w:p>
      <w:pPr>
        <w:numPr>
          <w:ilvl w:val="3"/>
          <w:numId w:val="900"/>
        </w:numPr>
        <w:spacing w:before="0" w:after="0"/>
      </w:pPr>
      <w:r>
        <w:t>Gauss-Hermite Quadrature</w:t>
      </w:r>
    </w:p>
    <w:p>
      <w:pPr>
        <w:numPr>
          <w:ilvl w:val="3"/>
          <w:numId w:val="900"/>
        </w:numPr>
        <w:spacing w:before="0" w:after="0"/>
      </w:pPr>
      <w:r>
        <w:t>Adaptive Quadrature</w:t>
      </w:r>
    </w:p>
    <w:p>
      <w:pPr>
        <w:numPr>
          <w:ilvl w:val="1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Basic Monte Carlo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Applications in Statistics</w:t>
      </w:r>
    </w:p>
    <w:p>
      <w:pPr>
        <w:numPr>
          <w:ilvl w:val="2"/>
          <w:numId w:val="900"/>
        </w:numPr>
        <w:spacing w:before="0" w:after="0"/>
      </w:pPr>
      <w:r>
        <w:t>Marginal Likelihood Computation</w:t>
      </w:r>
    </w:p>
    <w:p>
      <w:pPr>
        <w:numPr>
          <w:ilvl w:val="2"/>
          <w:numId w:val="900"/>
        </w:numPr>
        <w:spacing w:before="0" w:after="0"/>
      </w:pPr>
      <w:r>
        <w:t>Posterior Integration</w:t>
      </w:r>
    </w:p>
    <w:p>
      <w:pPr>
        <w:numPr>
          <w:ilvl w:val="2"/>
          <w:numId w:val="900"/>
        </w:numPr>
        <w:spacing w:before="0" w:after="0"/>
      </w:pPr>
      <w:r>
        <w:t>Normalizing Constants</w:t>
      </w:r>
    </w:p>
    <w:p>
      <w:pPr>
        <w:numPr>
          <w:ilvl w:val="0"/>
          <w:numId w:val="900"/>
        </w:numPr>
        <w:spacing w:before="0" w:after="0"/>
      </w:pPr>
      <w:r>
        <w:t>Interpolation and Approximation</w:t>
      </w:r>
    </w:p>
    <w:p>
      <w:pPr>
        <w:numPr>
          <w:ilvl w:val="1"/>
          <w:numId w:val="900"/>
        </w:numPr>
        <w:spacing w:before="0" w:after="0"/>
      </w:pPr>
      <w:r>
        <w:t>Polynomial Interpolation</w:t>
      </w:r>
    </w:p>
    <w:p>
      <w:pPr>
        <w:numPr>
          <w:ilvl w:val="2"/>
          <w:numId w:val="900"/>
        </w:numPr>
        <w:spacing w:before="0" w:after="0"/>
      </w:pPr>
      <w:r>
        <w:t>Lagrange Interpolation</w:t>
      </w:r>
    </w:p>
    <w:p>
      <w:pPr>
        <w:numPr>
          <w:ilvl w:val="2"/>
          <w:numId w:val="900"/>
        </w:numPr>
        <w:spacing w:before="0" w:after="0"/>
      </w:pPr>
      <w:r>
        <w:t>Newton's Divided Differences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Linear Splines</w:t>
      </w:r>
    </w:p>
    <w:p>
      <w:pPr>
        <w:numPr>
          <w:ilvl w:val="2"/>
          <w:numId w:val="900"/>
        </w:numPr>
        <w:spacing w:before="0" w:after="0"/>
      </w:pPr>
      <w:r>
        <w:t>Cubic Splines</w:t>
      </w:r>
    </w:p>
    <w:p>
      <w:pPr>
        <w:numPr>
          <w:ilvl w:val="2"/>
          <w:numId w:val="900"/>
        </w:numPr>
        <w:spacing w:before="0" w:after="0"/>
      </w:pPr>
      <w:r>
        <w:t>B-Splines</w:t>
      </w:r>
    </w:p>
    <w:p>
      <w:pPr>
        <w:numPr>
          <w:ilvl w:val="1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Kernel Regression</w:t>
      </w:r>
    </w:p>
    <w:p>
      <w:pPr>
        <w:pStyle w:val="Heading1"/>
      </w:pPr>
      <w:r>
        <w:t>Simulation and Resampling Methods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Pseudo-Random Number Generators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2"/>
          <w:numId w:val="900"/>
        </w:numPr>
        <w:spacing w:before="0" w:after="0"/>
      </w:pPr>
      <w:r>
        <w:t>Mersenne Twister</w:t>
      </w:r>
    </w:p>
    <w:p>
      <w:pPr>
        <w:numPr>
          <w:ilvl w:val="2"/>
          <w:numId w:val="900"/>
        </w:numPr>
        <w:spacing w:before="0" w:after="0"/>
      </w:pPr>
      <w:r>
        <w:t>Cryptographically Secure Generators</w:t>
      </w:r>
    </w:p>
    <w:p>
      <w:pPr>
        <w:numPr>
          <w:ilvl w:val="2"/>
          <w:numId w:val="900"/>
        </w:numPr>
        <w:spacing w:before="0" w:after="0"/>
      </w:pPr>
      <w:r>
        <w:t>Seed Setting and Reproducibility</w:t>
      </w:r>
    </w:p>
    <w:p>
      <w:pPr>
        <w:numPr>
          <w:ilvl w:val="2"/>
          <w:numId w:val="900"/>
        </w:numPr>
        <w:spacing w:before="0" w:after="0"/>
      </w:pPr>
      <w:r>
        <w:t>Testing Random Number Quality</w:t>
      </w:r>
    </w:p>
    <w:p>
      <w:pPr>
        <w:numPr>
          <w:ilvl w:val="1"/>
          <w:numId w:val="900"/>
        </w:numPr>
        <w:spacing w:before="0" w:after="0"/>
      </w:pPr>
      <w:r>
        <w:t>Uniform Random Variables</w:t>
      </w:r>
    </w:p>
    <w:p>
      <w:pPr>
        <w:numPr>
          <w:ilvl w:val="2"/>
          <w:numId w:val="900"/>
        </w:numPr>
        <w:spacing w:before="0" w:after="0"/>
      </w:pPr>
      <w:r>
        <w:t>Properties of Uniform Distribution</w:t>
      </w:r>
    </w:p>
    <w:p>
      <w:pPr>
        <w:numPr>
          <w:ilvl w:val="2"/>
          <w:numId w:val="900"/>
        </w:numPr>
        <w:spacing w:before="0" w:after="0"/>
      </w:pPr>
      <w:r>
        <w:t>Generating Uniform Variates</w:t>
      </w:r>
    </w:p>
    <w:p>
      <w:pPr>
        <w:numPr>
          <w:ilvl w:val="1"/>
          <w:numId w:val="900"/>
        </w:numPr>
        <w:spacing w:before="0" w:after="0"/>
      </w:pPr>
      <w:r>
        <w:t>Non-Uniform Random Variables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Acceptance-Rejection Sampling</w:t>
      </w:r>
    </w:p>
    <w:p>
      <w:pPr>
        <w:numPr>
          <w:ilvl w:val="2"/>
          <w:numId w:val="900"/>
        </w:numPr>
        <w:spacing w:before="0" w:after="0"/>
      </w:pPr>
      <w:r>
        <w:t>Composition Methods</w:t>
      </w:r>
    </w:p>
    <w:p>
      <w:pPr>
        <w:numPr>
          <w:ilvl w:val="2"/>
          <w:numId w:val="900"/>
        </w:numPr>
        <w:spacing w:before="0" w:after="0"/>
      </w:pPr>
      <w:r>
        <w:t>Ratio-of-Uniforms Method</w:t>
      </w:r>
    </w:p>
    <w:p>
      <w:pPr>
        <w:numPr>
          <w:ilvl w:val="1"/>
          <w:numId w:val="900"/>
        </w:numPr>
        <w:spacing w:before="0" w:after="0"/>
      </w:pPr>
      <w:r>
        <w:t>Specific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Box-Muller Transform</w:t>
      </w:r>
    </w:p>
    <w:p>
      <w:pPr>
        <w:numPr>
          <w:ilvl w:val="3"/>
          <w:numId w:val="900"/>
        </w:numPr>
        <w:spacing w:before="0" w:after="0"/>
      </w:pPr>
      <w:r>
        <w:t>Polar Method</w:t>
      </w:r>
    </w:p>
    <w:p>
      <w:pPr>
        <w:numPr>
          <w:ilvl w:val="3"/>
          <w:numId w:val="900"/>
        </w:numPr>
        <w:spacing w:before="0" w:after="0"/>
      </w:pPr>
      <w:r>
        <w:t>Ziggurat Algorithm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Bernoulli and Binomial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Multinomial Distribution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Basic Monte Carlo Simulation</w:t>
      </w:r>
    </w:p>
    <w:p>
      <w:pPr>
        <w:numPr>
          <w:ilvl w:val="2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Estimating Probabilities</w:t>
      </w:r>
    </w:p>
    <w:p>
      <w:pPr>
        <w:numPr>
          <w:ilvl w:val="2"/>
          <w:numId w:val="900"/>
        </w:numPr>
        <w:spacing w:before="0" w:after="0"/>
      </w:pPr>
      <w:r>
        <w:t>Confidence Intervals for Estimates</w:t>
      </w:r>
    </w:p>
    <w:p>
      <w:pPr>
        <w:numPr>
          <w:ilvl w:val="1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Antithetic Variables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Applications in Statistics</w:t>
      </w:r>
    </w:p>
    <w:p>
      <w:pPr>
        <w:numPr>
          <w:ilvl w:val="2"/>
          <w:numId w:val="900"/>
        </w:numPr>
        <w:spacing w:before="0" w:after="0"/>
      </w:pPr>
      <w:r>
        <w:t>Estimating Sampling Distributions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Non-parametric Bootstrap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Bootstrap Distribution</w:t>
      </w:r>
    </w:p>
    <w:p>
      <w:pPr>
        <w:numPr>
          <w:ilvl w:val="2"/>
          <w:numId w:val="900"/>
        </w:numPr>
        <w:spacing w:before="0" w:after="0"/>
      </w:pPr>
      <w:r>
        <w:t>Bootstrap Bias Estimation</w:t>
      </w:r>
    </w:p>
    <w:p>
      <w:pPr>
        <w:numPr>
          <w:ilvl w:val="2"/>
          <w:numId w:val="900"/>
        </w:numPr>
        <w:spacing w:before="0" w:after="0"/>
      </w:pPr>
      <w:r>
        <w:t>Bootstrap Variance Estimation</w:t>
      </w:r>
    </w:p>
    <w:p>
      <w:pPr>
        <w:numPr>
          <w:ilvl w:val="1"/>
          <w:numId w:val="900"/>
        </w:numPr>
        <w:spacing w:before="0" w:after="0"/>
      </w:pPr>
      <w:r>
        <w:t>Bootstrap Confidence Intervals</w:t>
      </w:r>
    </w:p>
    <w:p>
      <w:pPr>
        <w:numPr>
          <w:ilvl w:val="2"/>
          <w:numId w:val="900"/>
        </w:numPr>
        <w:spacing w:before="0" w:after="0"/>
      </w:pPr>
      <w:r>
        <w:t>Percentile Method</w:t>
      </w:r>
    </w:p>
    <w:p>
      <w:pPr>
        <w:numPr>
          <w:ilvl w:val="2"/>
          <w:numId w:val="900"/>
        </w:numPr>
        <w:spacing w:before="0" w:after="0"/>
      </w:pPr>
      <w:r>
        <w:t>Bias-Corrected and Accelerated (BCa)</w:t>
      </w:r>
    </w:p>
    <w:p>
      <w:pPr>
        <w:numPr>
          <w:ilvl w:val="2"/>
          <w:numId w:val="900"/>
        </w:numPr>
        <w:spacing w:before="0" w:after="0"/>
      </w:pPr>
      <w:r>
        <w:t>Bootstrap-t Method</w:t>
      </w:r>
    </w:p>
    <w:p>
      <w:pPr>
        <w:numPr>
          <w:ilvl w:val="1"/>
          <w:numId w:val="900"/>
        </w:numPr>
        <w:spacing w:before="0" w:after="0"/>
      </w:pPr>
      <w:r>
        <w:t>Parametric Bootstrap</w:t>
      </w:r>
    </w:p>
    <w:p>
      <w:pPr>
        <w:numPr>
          <w:ilvl w:val="2"/>
          <w:numId w:val="900"/>
        </w:numPr>
        <w:spacing w:before="0" w:after="0"/>
      </w:pPr>
      <w:r>
        <w:t>Model-Based Resampling</w:t>
      </w:r>
    </w:p>
    <w:p>
      <w:pPr>
        <w:numPr>
          <w:ilvl w:val="2"/>
          <w:numId w:val="900"/>
        </w:numPr>
        <w:spacing w:before="0" w:after="0"/>
      </w:pPr>
      <w:r>
        <w:t>Residual Bootstrap</w:t>
      </w:r>
    </w:p>
    <w:p>
      <w:pPr>
        <w:numPr>
          <w:ilvl w:val="1"/>
          <w:numId w:val="900"/>
        </w:numPr>
        <w:spacing w:before="0" w:after="0"/>
      </w:pPr>
      <w:r>
        <w:t>Bootstrap Applications</w:t>
      </w:r>
    </w:p>
    <w:p>
      <w:pPr>
        <w:numPr>
          <w:ilvl w:val="2"/>
          <w:numId w:val="900"/>
        </w:numPr>
        <w:spacing w:before="0" w:after="0"/>
      </w:pPr>
      <w:r>
        <w:t>Regression Diagnostics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Other Resampling Methods</w:t>
      </w:r>
    </w:p>
    <w:p>
      <w:pPr>
        <w:numPr>
          <w:ilvl w:val="1"/>
          <w:numId w:val="900"/>
        </w:numPr>
        <w:spacing w:before="0" w:after="0"/>
      </w:pPr>
      <w:r>
        <w:t>Jackknife Methods</w:t>
      </w:r>
    </w:p>
    <w:p>
      <w:pPr>
        <w:numPr>
          <w:ilvl w:val="2"/>
          <w:numId w:val="900"/>
        </w:numPr>
        <w:spacing w:before="0" w:after="0"/>
      </w:pPr>
      <w:r>
        <w:t>Leave-One-Out Jackknife</w:t>
      </w:r>
    </w:p>
    <w:p>
      <w:pPr>
        <w:numPr>
          <w:ilvl w:val="2"/>
          <w:numId w:val="900"/>
        </w:numPr>
        <w:spacing w:before="0" w:after="0"/>
      </w:pPr>
      <w:r>
        <w:t>Delete-d Jackknife</w:t>
      </w:r>
    </w:p>
    <w:p>
      <w:pPr>
        <w:numPr>
          <w:ilvl w:val="2"/>
          <w:numId w:val="900"/>
        </w:numPr>
        <w:spacing w:before="0" w:after="0"/>
      </w:pPr>
      <w:r>
        <w:t>Jackknife Bias Correction</w:t>
      </w:r>
    </w:p>
    <w:p>
      <w:pPr>
        <w:numPr>
          <w:ilvl w:val="1"/>
          <w:numId w:val="900"/>
        </w:numPr>
        <w:spacing w:before="0" w:after="0"/>
      </w:pPr>
      <w:r>
        <w:t>Permutation Tests</w:t>
      </w:r>
    </w:p>
    <w:p>
      <w:pPr>
        <w:numPr>
          <w:ilvl w:val="2"/>
          <w:numId w:val="900"/>
        </w:numPr>
        <w:spacing w:before="0" w:after="0"/>
      </w:pPr>
      <w:r>
        <w:t>Exact Permutation Tests</w:t>
      </w:r>
    </w:p>
    <w:p>
      <w:pPr>
        <w:numPr>
          <w:ilvl w:val="2"/>
          <w:numId w:val="900"/>
        </w:numPr>
        <w:spacing w:before="0" w:after="0"/>
      </w:pPr>
      <w:r>
        <w:t>Approximate Permutation Tests</w:t>
      </w:r>
    </w:p>
    <w:p>
      <w:pPr>
        <w:numPr>
          <w:ilvl w:val="2"/>
          <w:numId w:val="900"/>
        </w:numPr>
        <w:spacing w:before="0" w:after="0"/>
      </w:pPr>
      <w:r>
        <w:t>Two-Sample Tests</w:t>
      </w:r>
    </w:p>
    <w:p>
      <w:pPr>
        <w:numPr>
          <w:ilvl w:val="2"/>
          <w:numId w:val="900"/>
        </w:numPr>
        <w:spacing w:before="0" w:after="0"/>
      </w:pPr>
      <w:r>
        <w:t>Correlation Tests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Model Assessment and Selection</w:t>
      </w:r>
    </w:p>
    <w:p>
      <w:pPr>
        <w:pStyle w:val="Heading1"/>
      </w:pPr>
      <w:r>
        <w:t>Advanced Computational Methods</w:t>
      </w:r>
    </w:p>
    <w:p>
      <w:pPr>
        <w:numPr>
          <w:ilvl w:val="0"/>
          <w:numId w:val="900"/>
        </w:numPr>
        <w:spacing w:before="0" w:after="0"/>
      </w:pPr>
      <w:r>
        <w:t>Markov Chain Monte Carlo</w:t>
      </w:r>
    </w:p>
    <w:p>
      <w:pPr>
        <w:numPr>
          <w:ilvl w:val="1"/>
          <w:numId w:val="900"/>
        </w:numPr>
        <w:spacing w:before="0" w:after="0"/>
      </w:pPr>
      <w:r>
        <w:t>Bayesian Inference Foundations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Likelihood Functions</w:t>
      </w:r>
    </w:p>
    <w:p>
      <w:pPr>
        <w:numPr>
          <w:ilvl w:val="2"/>
          <w:numId w:val="900"/>
        </w:numPr>
        <w:spacing w:before="0" w:after="0"/>
      </w:pPr>
      <w:r>
        <w:t>Posterior Distributions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1"/>
          <w:numId w:val="900"/>
        </w:numPr>
        <w:spacing w:before="0" w:after="0"/>
      </w:pPr>
      <w:r>
        <w:t>Markov Chain Theory</w:t>
      </w:r>
    </w:p>
    <w:p>
      <w:pPr>
        <w:numPr>
          <w:ilvl w:val="2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Transition Matrices</w:t>
      </w:r>
    </w:p>
    <w:p>
      <w:pPr>
        <w:numPr>
          <w:ilvl w:val="2"/>
          <w:numId w:val="900"/>
        </w:numPr>
        <w:spacing w:before="0" w:after="0"/>
      </w:pPr>
      <w:r>
        <w:t>Stationary Distributions</w:t>
      </w:r>
    </w:p>
    <w:p>
      <w:pPr>
        <w:numPr>
          <w:ilvl w:val="2"/>
          <w:numId w:val="900"/>
        </w:numPr>
        <w:spacing w:before="0" w:after="0"/>
      </w:pPr>
      <w:r>
        <w:t>Ergodicity and Mixing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MCMC Algorithms</w:t>
      </w:r>
    </w:p>
    <w:p>
      <w:pPr>
        <w:numPr>
          <w:ilvl w:val="2"/>
          <w:numId w:val="900"/>
        </w:numPr>
        <w:spacing w:before="0" w:after="0"/>
      </w:pPr>
      <w:r>
        <w:t>Metropolis Algorithm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3"/>
          <w:numId w:val="900"/>
        </w:numPr>
        <w:spacing w:before="0" w:after="0"/>
      </w:pPr>
      <w:r>
        <w:t>Proposal Distributions</w:t>
      </w:r>
    </w:p>
    <w:p>
      <w:pPr>
        <w:numPr>
          <w:ilvl w:val="3"/>
          <w:numId w:val="900"/>
        </w:numPr>
        <w:spacing w:before="0" w:after="0"/>
      </w:pPr>
      <w:r>
        <w:t>Acceptance Probability</w:t>
      </w:r>
    </w:p>
    <w:p>
      <w:pPr>
        <w:numPr>
          <w:ilvl w:val="3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Gibbs Sampler</w:t>
      </w:r>
    </w:p>
    <w:p>
      <w:pPr>
        <w:numPr>
          <w:ilvl w:val="3"/>
          <w:numId w:val="900"/>
        </w:numPr>
        <w:spacing w:before="0" w:after="0"/>
      </w:pPr>
      <w:r>
        <w:t>Full Conditional Distributions</w:t>
      </w:r>
    </w:p>
    <w:p>
      <w:pPr>
        <w:numPr>
          <w:ilvl w:val="3"/>
          <w:numId w:val="900"/>
        </w:numPr>
        <w:spacing w:before="0" w:after="0"/>
      </w:pPr>
      <w:r>
        <w:t>Blocked Gibbs Sampling</w:t>
      </w:r>
    </w:p>
    <w:p>
      <w:pPr>
        <w:numPr>
          <w:ilvl w:val="3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Hamiltonian Monte Carlo</w:t>
      </w:r>
    </w:p>
    <w:p>
      <w:pPr>
        <w:numPr>
          <w:ilvl w:val="3"/>
          <w:numId w:val="900"/>
        </w:numPr>
        <w:spacing w:before="0" w:after="0"/>
      </w:pPr>
      <w:r>
        <w:t>Leapfrog Integration</w:t>
      </w:r>
    </w:p>
    <w:p>
      <w:pPr>
        <w:numPr>
          <w:ilvl w:val="3"/>
          <w:numId w:val="900"/>
        </w:numPr>
        <w:spacing w:before="0" w:after="0"/>
      </w:pPr>
      <w:r>
        <w:t>No-U-Turn Sampler</w:t>
      </w:r>
    </w:p>
    <w:p>
      <w:pPr>
        <w:numPr>
          <w:ilvl w:val="1"/>
          <w:numId w:val="900"/>
        </w:numPr>
        <w:spacing w:before="0" w:after="0"/>
      </w:pPr>
      <w:r>
        <w:t>MCMC Implementation</w:t>
      </w:r>
    </w:p>
    <w:p>
      <w:pPr>
        <w:numPr>
          <w:ilvl w:val="2"/>
          <w:numId w:val="900"/>
        </w:numPr>
        <w:spacing w:before="0" w:after="0"/>
      </w:pPr>
      <w:r>
        <w:t>Chain Initialization</w:t>
      </w:r>
    </w:p>
    <w:p>
      <w:pPr>
        <w:numPr>
          <w:ilvl w:val="2"/>
          <w:numId w:val="900"/>
        </w:numPr>
        <w:spacing w:before="0" w:after="0"/>
      </w:pPr>
      <w:r>
        <w:t>Burn-in Period</w:t>
      </w:r>
    </w:p>
    <w:p>
      <w:pPr>
        <w:numPr>
          <w:ilvl w:val="2"/>
          <w:numId w:val="900"/>
        </w:numPr>
        <w:spacing w:before="0" w:after="0"/>
      </w:pPr>
      <w:r>
        <w:t>Thinning</w:t>
      </w:r>
    </w:p>
    <w:p>
      <w:pPr>
        <w:numPr>
          <w:ilvl w:val="2"/>
          <w:numId w:val="900"/>
        </w:numPr>
        <w:spacing w:before="0" w:after="0"/>
      </w:pPr>
      <w:r>
        <w:t>Multiple Chains</w:t>
      </w:r>
    </w:p>
    <w:p>
      <w:pPr>
        <w:numPr>
          <w:ilvl w:val="1"/>
          <w:numId w:val="900"/>
        </w:numPr>
        <w:spacing w:before="0" w:after="0"/>
      </w:pPr>
      <w:r>
        <w:t>MCMC Diagnostics</w:t>
      </w:r>
    </w:p>
    <w:p>
      <w:pPr>
        <w:numPr>
          <w:ilvl w:val="2"/>
          <w:numId w:val="900"/>
        </w:numPr>
        <w:spacing w:before="0" w:after="0"/>
      </w:pPr>
      <w:r>
        <w:t>Convergence Assessment</w:t>
      </w:r>
    </w:p>
    <w:p>
      <w:pPr>
        <w:numPr>
          <w:ilvl w:val="3"/>
          <w:numId w:val="900"/>
        </w:numPr>
        <w:spacing w:before="0" w:after="0"/>
      </w:pPr>
      <w:r>
        <w:t>Trace Plots</w:t>
      </w:r>
    </w:p>
    <w:p>
      <w:pPr>
        <w:numPr>
          <w:ilvl w:val="3"/>
          <w:numId w:val="900"/>
        </w:numPr>
        <w:spacing w:before="0" w:after="0"/>
      </w:pPr>
      <w:r>
        <w:t>Running Means</w:t>
      </w:r>
    </w:p>
    <w:p>
      <w:pPr>
        <w:numPr>
          <w:ilvl w:val="3"/>
          <w:numId w:val="900"/>
        </w:numPr>
        <w:spacing w:before="0" w:after="0"/>
      </w:pPr>
      <w:r>
        <w:t>Gelman-Rubin Statistic</w:t>
      </w:r>
    </w:p>
    <w:p>
      <w:pPr>
        <w:numPr>
          <w:ilvl w:val="3"/>
          <w:numId w:val="900"/>
        </w:numPr>
        <w:spacing w:before="0" w:after="0"/>
      </w:pPr>
      <w:r>
        <w:t>Geweke Diagnostic</w:t>
      </w:r>
    </w:p>
    <w:p>
      <w:pPr>
        <w:numPr>
          <w:ilvl w:val="2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Monte Carlo Standard Error</w:t>
      </w:r>
    </w:p>
    <w:p>
      <w:pPr>
        <w:numPr>
          <w:ilvl w:val="1"/>
          <w:numId w:val="900"/>
        </w:numPr>
        <w:spacing w:before="0" w:after="0"/>
      </w:pPr>
      <w:r>
        <w:t>Advanced MCMC Topics</w:t>
      </w:r>
    </w:p>
    <w:p>
      <w:pPr>
        <w:numPr>
          <w:ilvl w:val="2"/>
          <w:numId w:val="900"/>
        </w:numPr>
        <w:spacing w:before="0" w:after="0"/>
      </w:pPr>
      <w:r>
        <w:t>Adaptive MCMC</w:t>
      </w:r>
    </w:p>
    <w:p>
      <w:pPr>
        <w:numPr>
          <w:ilvl w:val="2"/>
          <w:numId w:val="900"/>
        </w:numPr>
        <w:spacing w:before="0" w:after="0"/>
      </w:pPr>
      <w:r>
        <w:t>Parallel Tempering</w:t>
      </w:r>
    </w:p>
    <w:p>
      <w:pPr>
        <w:numPr>
          <w:ilvl w:val="2"/>
          <w:numId w:val="900"/>
        </w:numPr>
        <w:spacing w:before="0" w:after="0"/>
      </w:pPr>
      <w:r>
        <w:t>Reversible Jump MCMC</w:t>
      </w:r>
    </w:p>
    <w:p>
      <w:pPr>
        <w:numPr>
          <w:ilvl w:val="0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Profiling Code</w:t>
      </w:r>
    </w:p>
    <w:p>
      <w:pPr>
        <w:numPr>
          <w:ilvl w:val="3"/>
          <w:numId w:val="900"/>
        </w:numPr>
        <w:spacing w:before="0" w:after="0"/>
      </w:pPr>
      <w:r>
        <w:t>Time Profiling</w:t>
      </w:r>
    </w:p>
    <w:p>
      <w:pPr>
        <w:numPr>
          <w:ilvl w:val="3"/>
          <w:numId w:val="900"/>
        </w:numPr>
        <w:spacing w:before="0" w:after="0"/>
      </w:pPr>
      <w:r>
        <w:t>Memory Profiling</w:t>
      </w:r>
    </w:p>
    <w:p>
      <w:pPr>
        <w:numPr>
          <w:ilvl w:val="3"/>
          <w:numId w:val="900"/>
        </w:numPr>
        <w:spacing w:before="0" w:after="0"/>
      </w:pPr>
      <w:r>
        <w:t>Line-by-Line Analysis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Algorithmic Improvements</w:t>
      </w:r>
    </w:p>
    <w:p>
      <w:pPr>
        <w:numPr>
          <w:ilvl w:val="2"/>
          <w:numId w:val="900"/>
        </w:numPr>
        <w:spacing w:before="0" w:after="0"/>
      </w:pPr>
      <w:r>
        <w:t>Data Structure Optimization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Compiler Optimizations</w:t>
      </w:r>
    </w:p>
    <w:p>
      <w:pPr>
        <w:numPr>
          <w:ilvl w:val="1"/>
          <w:numId w:val="900"/>
        </w:numPr>
        <w:spacing w:before="0" w:after="0"/>
      </w:pPr>
      <w:r>
        <w:t>Parallel Computing Concepts</w:t>
      </w:r>
    </w:p>
    <w:p>
      <w:pPr>
        <w:numPr>
          <w:ilvl w:val="2"/>
          <w:numId w:val="900"/>
        </w:numPr>
        <w:spacing w:before="0" w:after="0"/>
      </w:pPr>
      <w:r>
        <w:t>Shared Memory vs. Distributed Memory</w:t>
      </w:r>
    </w:p>
    <w:p>
      <w:pPr>
        <w:numPr>
          <w:ilvl w:val="2"/>
          <w:numId w:val="900"/>
        </w:numPr>
        <w:spacing w:before="0" w:after="0"/>
      </w:pPr>
      <w:r>
        <w:t>Task Parallelism vs. Data Parallelism</w:t>
      </w:r>
    </w:p>
    <w:p>
      <w:pPr>
        <w:numPr>
          <w:ilvl w:val="2"/>
          <w:numId w:val="900"/>
        </w:numPr>
        <w:spacing w:before="0" w:after="0"/>
      </w:pPr>
      <w:r>
        <w:t>Synchronization and Communication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Parallel Programming</w:t>
      </w:r>
    </w:p>
    <w:p>
      <w:pPr>
        <w:numPr>
          <w:ilvl w:val="2"/>
          <w:numId w:val="900"/>
        </w:numPr>
        <w:spacing w:before="0" w:after="0"/>
      </w:pPr>
      <w:r>
        <w:t>Thread-Based Parallelism</w:t>
      </w:r>
    </w:p>
    <w:p>
      <w:pPr>
        <w:numPr>
          <w:ilvl w:val="3"/>
          <w:numId w:val="900"/>
        </w:numPr>
        <w:spacing w:before="0" w:after="0"/>
      </w:pPr>
      <w:r>
        <w:t>OpenMP</w:t>
      </w:r>
    </w:p>
    <w:p>
      <w:pPr>
        <w:numPr>
          <w:ilvl w:val="3"/>
          <w:numId w:val="900"/>
        </w:numPr>
        <w:spacing w:before="0" w:after="0"/>
      </w:pPr>
      <w:r>
        <w:t>Pthreads</w:t>
      </w:r>
    </w:p>
    <w:p>
      <w:pPr>
        <w:numPr>
          <w:ilvl w:val="2"/>
          <w:numId w:val="900"/>
        </w:numPr>
        <w:spacing w:before="0" w:after="0"/>
      </w:pPr>
      <w:r>
        <w:t>Process-Based Parallelism</w:t>
      </w:r>
    </w:p>
    <w:p>
      <w:pPr>
        <w:numPr>
          <w:ilvl w:val="3"/>
          <w:numId w:val="900"/>
        </w:numPr>
        <w:spacing w:before="0" w:after="0"/>
      </w:pPr>
      <w:r>
        <w:t>MPI</w:t>
      </w:r>
    </w:p>
    <w:p>
      <w:pPr>
        <w:numPr>
          <w:ilvl w:val="3"/>
          <w:numId w:val="900"/>
        </w:numPr>
        <w:spacing w:before="0" w:after="0"/>
      </w:pPr>
      <w:r>
        <w:t>MapReduce</w:t>
      </w:r>
    </w:p>
    <w:p>
      <w:pPr>
        <w:numPr>
          <w:ilvl w:val="2"/>
          <w:numId w:val="900"/>
        </w:numPr>
        <w:spacing w:before="0" w:after="0"/>
      </w:pPr>
      <w:r>
        <w:t>Language-Specific Parallel Computing</w:t>
      </w:r>
    </w:p>
    <w:p>
      <w:pPr>
        <w:numPr>
          <w:ilvl w:val="3"/>
          <w:numId w:val="900"/>
        </w:numPr>
        <w:spacing w:before="0" w:after="0"/>
      </w:pPr>
      <w:r>
        <w:t>Parallel Processing in R</w:t>
      </w:r>
    </w:p>
    <w:p>
      <w:pPr>
        <w:numPr>
          <w:ilvl w:val="3"/>
          <w:numId w:val="900"/>
        </w:numPr>
        <w:spacing w:before="0" w:after="0"/>
      </w:pPr>
      <w:r>
        <w:t>Multiprocessing in Python</w:t>
      </w:r>
    </w:p>
    <w:p>
      <w:pPr>
        <w:numPr>
          <w:ilvl w:val="3"/>
          <w:numId w:val="900"/>
        </w:numPr>
        <w:spacing w:before="0" w:after="0"/>
      </w:pPr>
      <w:r>
        <w:t>Distributed Computing in Julia</w:t>
      </w:r>
    </w:p>
    <w:p>
      <w:pPr>
        <w:numPr>
          <w:ilvl w:val="1"/>
          <w:numId w:val="900"/>
        </w:numPr>
        <w:spacing w:before="0" w:after="0"/>
      </w:pPr>
      <w:r>
        <w:t>GPU Computing</w:t>
      </w:r>
    </w:p>
    <w:p>
      <w:pPr>
        <w:numPr>
          <w:ilvl w:val="2"/>
          <w:numId w:val="900"/>
        </w:numPr>
        <w:spacing w:before="0" w:after="0"/>
      </w:pPr>
      <w:r>
        <w:t>GPU Architecture</w:t>
      </w:r>
    </w:p>
    <w:p>
      <w:pPr>
        <w:numPr>
          <w:ilvl w:val="2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OpenCL</w:t>
      </w:r>
    </w:p>
    <w:p>
      <w:pPr>
        <w:numPr>
          <w:ilvl w:val="2"/>
          <w:numId w:val="900"/>
        </w:numPr>
        <w:spacing w:before="0" w:after="0"/>
      </w:pPr>
      <w:r>
        <w:t>GPU Libraries for Statistics</w:t>
      </w:r>
    </w:p>
    <w:p>
      <w:pPr>
        <w:numPr>
          <w:ilvl w:val="3"/>
          <w:numId w:val="900"/>
        </w:numPr>
        <w:spacing w:before="0" w:after="0"/>
      </w:pPr>
      <w:r>
        <w:t>cuBLAS</w:t>
      </w:r>
    </w:p>
    <w:p>
      <w:pPr>
        <w:numPr>
          <w:ilvl w:val="3"/>
          <w:numId w:val="900"/>
        </w:numPr>
        <w:spacing w:before="0" w:after="0"/>
      </w:pPr>
      <w:r>
        <w:t>cuSolver</w:t>
      </w:r>
    </w:p>
    <w:p>
      <w:pPr>
        <w:numPr>
          <w:ilvl w:val="3"/>
          <w:numId w:val="900"/>
        </w:numPr>
        <w:spacing w:before="0" w:after="0"/>
      </w:pPr>
      <w:r>
        <w:t>GPU-accelerated R packages</w:t>
      </w:r>
    </w:p>
    <w:p>
      <w:pPr>
        <w:numPr>
          <w:ilvl w:val="0"/>
          <w:numId w:val="900"/>
        </w:numPr>
        <w:spacing w:before="0" w:after="0"/>
      </w:pPr>
      <w:r>
        <w:t>Big Data and Scalable Computing</w:t>
      </w:r>
    </w:p>
    <w:p>
      <w:pPr>
        <w:numPr>
          <w:ilvl w:val="1"/>
          <w:numId w:val="900"/>
        </w:numPr>
        <w:spacing w:before="0" w:after="0"/>
      </w:pPr>
      <w:r>
        <w:t>Big Data Characteristics</w:t>
      </w:r>
    </w:p>
    <w:p>
      <w:pPr>
        <w:numPr>
          <w:ilvl w:val="2"/>
          <w:numId w:val="900"/>
        </w:numPr>
        <w:spacing w:before="0" w:after="0"/>
      </w:pPr>
      <w:r>
        <w:t>Volume, Velocity, Variety</w:t>
      </w:r>
    </w:p>
    <w:p>
      <w:pPr>
        <w:numPr>
          <w:ilvl w:val="2"/>
          <w:numId w:val="900"/>
        </w:numPr>
        <w:spacing w:before="0" w:after="0"/>
      </w:pPr>
      <w:r>
        <w:t>Data Storage Challenges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Memory-Efficient Computing</w:t>
      </w:r>
    </w:p>
    <w:p>
      <w:pPr>
        <w:numPr>
          <w:ilvl w:val="2"/>
          <w:numId w:val="900"/>
        </w:numPr>
        <w:spacing w:before="0" w:after="0"/>
      </w:pPr>
      <w:r>
        <w:t>Out-of-Core Algorithms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Chunked Processing</w:t>
      </w:r>
    </w:p>
    <w:p>
      <w:pPr>
        <w:numPr>
          <w:ilvl w:val="2"/>
          <w:numId w:val="900"/>
        </w:numPr>
        <w:spacing w:before="0" w:after="0"/>
      </w:pPr>
      <w:r>
        <w:t>Sparse Data Structures</w:t>
      </w:r>
    </w:p>
    <w:p>
      <w:pPr>
        <w:numPr>
          <w:ilvl w:val="1"/>
          <w:numId w:val="900"/>
        </w:numPr>
        <w:spacing w:before="0" w:after="0"/>
      </w:pPr>
      <w:r>
        <w:t>Distributed Computing Frameworks</w:t>
      </w:r>
    </w:p>
    <w:p>
      <w:pPr>
        <w:numPr>
          <w:ilvl w:val="2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Dask for Python</w:t>
      </w:r>
    </w:p>
    <w:p>
      <w:pPr>
        <w:numPr>
          <w:ilvl w:val="2"/>
          <w:numId w:val="900"/>
        </w:numPr>
        <w:spacing w:before="0" w:after="0"/>
      </w:pPr>
      <w:r>
        <w:t>Distributed R</w:t>
      </w:r>
    </w:p>
    <w:p>
      <w:pPr>
        <w:numPr>
          <w:ilvl w:val="1"/>
          <w:numId w:val="900"/>
        </w:numPr>
        <w:spacing w:before="0" w:after="0"/>
      </w:pPr>
      <w:r>
        <w:t>Streaming Data Processing</w:t>
      </w:r>
    </w:p>
    <w:p>
      <w:pPr>
        <w:numPr>
          <w:ilvl w:val="2"/>
          <w:numId w:val="900"/>
        </w:numPr>
        <w:spacing w:before="0" w:after="0"/>
      </w:pPr>
      <w:r>
        <w:t>Online Algorithms</w:t>
      </w:r>
    </w:p>
    <w:p>
      <w:pPr>
        <w:numPr>
          <w:ilvl w:val="2"/>
          <w:numId w:val="900"/>
        </w:numPr>
        <w:spacing w:before="0" w:after="0"/>
      </w:pPr>
      <w:r>
        <w:t>Incremental Statistics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pStyle w:val="Heading1"/>
      </w:pPr>
      <w:r>
        <w:t>Statistical Model Implementation</w:t>
      </w:r>
    </w:p>
    <w:p>
      <w:pPr>
        <w:numPr>
          <w:ilvl w:val="0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Diagnostic Plots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QR Decomposition Approach</w:t>
      </w:r>
    </w:p>
    <w:p>
      <w:pPr>
        <w:numPr>
          <w:ilvl w:val="2"/>
          <w:numId w:val="900"/>
        </w:numPr>
        <w:spacing w:before="0" w:after="0"/>
      </w:pPr>
      <w:r>
        <w:t>SVD Approach</w:t>
      </w:r>
    </w:p>
    <w:p>
      <w:pPr>
        <w:numPr>
          <w:ilvl w:val="2"/>
          <w:numId w:val="900"/>
        </w:numPr>
        <w:spacing w:before="0" w:after="0"/>
      </w:pPr>
      <w:r>
        <w:t>Collinearity Issues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3"/>
          <w:numId w:val="900"/>
        </w:numPr>
        <w:spacing w:before="0" w:after="0"/>
      </w:pPr>
      <w:r>
        <w:t>Identity Link</w:t>
      </w:r>
    </w:p>
    <w:p>
      <w:pPr>
        <w:numPr>
          <w:ilvl w:val="3"/>
          <w:numId w:val="900"/>
        </w:numPr>
        <w:spacing w:before="0" w:after="0"/>
      </w:pPr>
      <w:r>
        <w:t>Log Link</w:t>
      </w:r>
    </w:p>
    <w:p>
      <w:pPr>
        <w:numPr>
          <w:ilvl w:val="3"/>
          <w:numId w:val="900"/>
        </w:numPr>
        <w:spacing w:before="0" w:after="0"/>
      </w:pPr>
      <w:r>
        <w:t>Logit Link</w:t>
      </w:r>
    </w:p>
    <w:p>
      <w:pPr>
        <w:numPr>
          <w:ilvl w:val="3"/>
          <w:numId w:val="900"/>
        </w:numPr>
        <w:spacing w:before="0" w:after="0"/>
      </w:pPr>
      <w:r>
        <w:t>Probit Link</w:t>
      </w:r>
    </w:p>
    <w:p>
      <w:pPr>
        <w:numPr>
          <w:ilvl w:val="2"/>
          <w:numId w:val="900"/>
        </w:numPr>
        <w:spacing w:before="0" w:after="0"/>
      </w:pPr>
      <w:r>
        <w:t>Iteratively Reweighted Least Squares</w:t>
      </w:r>
    </w:p>
    <w:p>
      <w:pPr>
        <w:numPr>
          <w:ilvl w:val="2"/>
          <w:numId w:val="900"/>
        </w:numPr>
        <w:spacing w:before="0" w:after="0"/>
      </w:pPr>
      <w:r>
        <w:t>Deviance and Model Comparison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Influence Measures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Non-linear and Flexible Models</w:t>
      </w:r>
    </w:p>
    <w:p>
      <w:pPr>
        <w:numPr>
          <w:ilvl w:val="1"/>
          <w:numId w:val="900"/>
        </w:numPr>
        <w:spacing w:before="0" w:after="0"/>
      </w:pPr>
      <w:r>
        <w:t>Non-linear Regression</w:t>
      </w:r>
    </w:p>
    <w:p>
      <w:pPr>
        <w:numPr>
          <w:ilvl w:val="2"/>
          <w:numId w:val="900"/>
        </w:numPr>
        <w:spacing w:before="0" w:after="0"/>
      </w:pPr>
      <w:r>
        <w:t>Non-linear Least Squares</w:t>
      </w:r>
    </w:p>
    <w:p>
      <w:pPr>
        <w:numPr>
          <w:ilvl w:val="2"/>
          <w:numId w:val="900"/>
        </w:numPr>
        <w:spacing w:before="0" w:after="0"/>
      </w:pPr>
      <w:r>
        <w:t>Gauss-Newton Algorithm</w:t>
      </w:r>
    </w:p>
    <w:p>
      <w:pPr>
        <w:numPr>
          <w:ilvl w:val="2"/>
          <w:numId w:val="900"/>
        </w:numPr>
        <w:spacing w:before="0" w:after="0"/>
      </w:pPr>
      <w:r>
        <w:t>Levenberg-Marquardt Algorithm</w:t>
      </w:r>
    </w:p>
    <w:p>
      <w:pPr>
        <w:numPr>
          <w:ilvl w:val="2"/>
          <w:numId w:val="900"/>
        </w:numPr>
        <w:spacing w:before="0" w:after="0"/>
      </w:pPr>
      <w:r>
        <w:t>Parameter Initialization</w:t>
      </w:r>
    </w:p>
    <w:p>
      <w:pPr>
        <w:numPr>
          <w:ilvl w:val="1"/>
          <w:numId w:val="900"/>
        </w:numPr>
        <w:spacing w:before="0" w:after="0"/>
      </w:pPr>
      <w:r>
        <w:t>Generalized Additive Models</w:t>
      </w:r>
    </w:p>
    <w:p>
      <w:pPr>
        <w:numPr>
          <w:ilvl w:val="2"/>
          <w:numId w:val="900"/>
        </w:numPr>
        <w:spacing w:before="0" w:after="0"/>
      </w:pPr>
      <w:r>
        <w:t>Smoothing Splines</w:t>
      </w:r>
    </w:p>
    <w:p>
      <w:pPr>
        <w:numPr>
          <w:ilvl w:val="2"/>
          <w:numId w:val="900"/>
        </w:numPr>
        <w:spacing w:before="0" w:after="0"/>
      </w:pPr>
      <w:r>
        <w:t>Local Regression (LOESS)</w:t>
      </w:r>
    </w:p>
    <w:p>
      <w:pPr>
        <w:numPr>
          <w:ilvl w:val="2"/>
          <w:numId w:val="900"/>
        </w:numPr>
        <w:spacing w:before="0" w:after="0"/>
      </w:pPr>
      <w:r>
        <w:t>Penalized Regression Splines</w:t>
      </w:r>
    </w:p>
    <w:p>
      <w:pPr>
        <w:numPr>
          <w:ilvl w:val="2"/>
          <w:numId w:val="900"/>
        </w:numPr>
        <w:spacing w:before="0" w:after="0"/>
      </w:pPr>
      <w:r>
        <w:t>Model Selection and Smoothing Parameter Estimation</w:t>
      </w:r>
    </w:p>
    <w:p>
      <w:pPr>
        <w:numPr>
          <w:ilvl w:val="1"/>
          <w:numId w:val="900"/>
        </w:numPr>
        <w:spacing w:before="0" w:after="0"/>
      </w:pPr>
      <w:r>
        <w:t>Mixed-Effects Models</w:t>
      </w:r>
    </w:p>
    <w:p>
      <w:pPr>
        <w:numPr>
          <w:ilvl w:val="2"/>
          <w:numId w:val="900"/>
        </w:numPr>
        <w:spacing w:before="0" w:after="0"/>
      </w:pPr>
      <w:r>
        <w:t>Random Effects Specification</w:t>
      </w:r>
    </w:p>
    <w:p>
      <w:pPr>
        <w:numPr>
          <w:ilvl w:val="2"/>
          <w:numId w:val="900"/>
        </w:numPr>
        <w:spacing w:before="0" w:after="0"/>
      </w:pPr>
      <w:r>
        <w:t>REML Estimation</w:t>
      </w:r>
    </w:p>
    <w:p>
      <w:pPr>
        <w:numPr>
          <w:ilvl w:val="2"/>
          <w:numId w:val="900"/>
        </w:numPr>
        <w:spacing w:before="0" w:after="0"/>
      </w:pPr>
      <w:r>
        <w:t>Nested and Crossed Random Effects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Survival Analysis Models</w:t>
      </w:r>
    </w:p>
    <w:p>
      <w:pPr>
        <w:numPr>
          <w:ilvl w:val="2"/>
          <w:numId w:val="900"/>
        </w:numPr>
        <w:spacing w:before="0" w:after="0"/>
      </w:pPr>
      <w:r>
        <w:t>Kaplan-Meier Estimation</w:t>
      </w:r>
    </w:p>
    <w:p>
      <w:pPr>
        <w:numPr>
          <w:ilvl w:val="2"/>
          <w:numId w:val="900"/>
        </w:numPr>
        <w:spacing w:before="0" w:after="0"/>
      </w:pPr>
      <w:r>
        <w:t>Cox Proportional Hazards Model</w:t>
      </w:r>
    </w:p>
    <w:p>
      <w:pPr>
        <w:numPr>
          <w:ilvl w:val="2"/>
          <w:numId w:val="900"/>
        </w:numPr>
        <w:spacing w:before="0" w:after="0"/>
      </w:pPr>
      <w:r>
        <w:t>Parametric Survival Models</w:t>
      </w:r>
    </w:p>
    <w:p>
      <w:pPr>
        <w:numPr>
          <w:ilvl w:val="0"/>
          <w:numId w:val="900"/>
        </w:numPr>
        <w:spacing w:before="0" w:after="0"/>
      </w:pPr>
      <w:r>
        <w:t>Machine Learning Algorithms</w:t>
      </w:r>
    </w:p>
    <w:p>
      <w:pPr>
        <w:numPr>
          <w:ilvl w:val="1"/>
          <w:numId w:val="900"/>
        </w:numPr>
        <w:spacing w:before="0" w:after="0"/>
      </w:pPr>
      <w:r>
        <w:t>Tree-Based Methods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Methods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Variable Importance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Gradient Boosting Machines</w:t>
      </w:r>
    </w:p>
    <w:p>
      <w:pPr>
        <w:numPr>
          <w:ilvl w:val="3"/>
          <w:numId w:val="900"/>
        </w:numPr>
        <w:spacing w:before="0" w:after="0"/>
      </w:pPr>
      <w:r>
        <w:t>XGBoost Implementation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3"/>
          <w:numId w:val="900"/>
        </w:numPr>
        <w:spacing w:before="0" w:after="0"/>
      </w:pPr>
      <w:r>
        <w:t>Polynomial Kernels</w:t>
      </w:r>
    </w:p>
    <w:p>
      <w:pPr>
        <w:numPr>
          <w:ilvl w:val="3"/>
          <w:numId w:val="900"/>
        </w:numPr>
        <w:spacing w:before="0" w:after="0"/>
      </w:pPr>
      <w:r>
        <w:t>RBF Kernels</w:t>
      </w:r>
    </w:p>
    <w:p>
      <w:pPr>
        <w:numPr>
          <w:ilvl w:val="3"/>
          <w:numId w:val="900"/>
        </w:numPr>
        <w:spacing w:before="0" w:after="0"/>
      </w:pPr>
      <w:r>
        <w:t>Custom Kernels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0"/>
          <w:numId w:val="900"/>
        </w:numPr>
        <w:spacing w:before="0" w:after="0"/>
      </w:pPr>
      <w:r>
        <w:t>Time Series Models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Integrated Models</w:t>
      </w:r>
    </w:p>
    <w:p>
      <w:pPr>
        <w:numPr>
          <w:ilvl w:val="2"/>
          <w:numId w:val="900"/>
        </w:numPr>
        <w:spacing w:before="0" w:after="0"/>
      </w:pPr>
      <w:r>
        <w:t>Model Identification and Estimation</w:t>
      </w:r>
    </w:p>
    <w:p>
      <w:pPr>
        <w:numPr>
          <w:ilvl w:val="1"/>
          <w:numId w:val="900"/>
        </w:numPr>
        <w:spacing w:before="0" w:after="0"/>
      </w:pPr>
      <w:r>
        <w:t>State Space Models</w:t>
      </w:r>
    </w:p>
    <w:p>
      <w:pPr>
        <w:numPr>
          <w:ilvl w:val="2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Particle Filter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1"/>
          <w:numId w:val="900"/>
        </w:numPr>
        <w:spacing w:before="0" w:after="0"/>
      </w:pPr>
      <w:r>
        <w:t>Volatility Models</w:t>
      </w:r>
    </w:p>
    <w:p>
      <w:pPr>
        <w:numPr>
          <w:ilvl w:val="2"/>
          <w:numId w:val="900"/>
        </w:numPr>
        <w:spacing w:before="0" w:after="0"/>
      </w:pPr>
      <w:r>
        <w:t>ARCH Models</w:t>
      </w:r>
    </w:p>
    <w:p>
      <w:pPr>
        <w:numPr>
          <w:ilvl w:val="2"/>
          <w:numId w:val="900"/>
        </w:numPr>
        <w:spacing w:before="0" w:after="0"/>
      </w:pPr>
      <w:r>
        <w:t>GARCH Models</w:t>
      </w:r>
    </w:p>
    <w:p>
      <w:pPr>
        <w:pStyle w:val="Heading1"/>
      </w:pPr>
      <w:r>
        <w:t>Visualization and Communication</w:t>
      </w:r>
    </w:p>
    <w:p>
      <w:pPr>
        <w:numPr>
          <w:ilvl w:val="0"/>
          <w:numId w:val="900"/>
        </w:numPr>
        <w:spacing w:before="0" w:after="0"/>
      </w:pPr>
      <w:r>
        <w:t>Statistical Graphics Principles</w:t>
      </w:r>
    </w:p>
    <w:p>
      <w:pPr>
        <w:numPr>
          <w:ilvl w:val="1"/>
          <w:numId w:val="900"/>
        </w:numPr>
        <w:spacing w:before="0" w:after="0"/>
      </w:pPr>
      <w:r>
        <w:t>Grammar of Graphics</w:t>
      </w:r>
    </w:p>
    <w:p>
      <w:pPr>
        <w:numPr>
          <w:ilvl w:val="2"/>
          <w:numId w:val="900"/>
        </w:numPr>
        <w:spacing w:before="0" w:after="0"/>
      </w:pPr>
      <w:r>
        <w:t>Data and Aesthetics</w:t>
      </w:r>
    </w:p>
    <w:p>
      <w:pPr>
        <w:numPr>
          <w:ilvl w:val="2"/>
          <w:numId w:val="900"/>
        </w:numPr>
        <w:spacing w:before="0" w:after="0"/>
      </w:pPr>
      <w:r>
        <w:t>Geometric Objects</w:t>
      </w:r>
    </w:p>
    <w:p>
      <w:pPr>
        <w:numPr>
          <w:ilvl w:val="2"/>
          <w:numId w:val="900"/>
        </w:numPr>
        <w:spacing w:before="0" w:after="0"/>
      </w:pPr>
      <w:r>
        <w:t>Statistical Transformations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Faceting</w:t>
      </w:r>
    </w:p>
    <w:p>
      <w:pPr>
        <w:numPr>
          <w:ilvl w:val="1"/>
          <w:numId w:val="900"/>
        </w:numPr>
        <w:spacing w:before="0" w:after="0"/>
      </w:pPr>
      <w:r>
        <w:t>Visual Perception</w:t>
      </w:r>
    </w:p>
    <w:p>
      <w:pPr>
        <w:numPr>
          <w:ilvl w:val="2"/>
          <w:numId w:val="900"/>
        </w:numPr>
        <w:spacing w:before="0" w:after="0"/>
      </w:pPr>
      <w:r>
        <w:t>Preattentive Processing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Gestalt Principles</w:t>
      </w:r>
    </w:p>
    <w:p>
      <w:pPr>
        <w:numPr>
          <w:ilvl w:val="1"/>
          <w:numId w:val="900"/>
        </w:numPr>
        <w:spacing w:before="0" w:after="0"/>
      </w:pPr>
      <w:r>
        <w:t>Chart Types and Applications</w:t>
      </w:r>
    </w:p>
    <w:p>
      <w:pPr>
        <w:numPr>
          <w:ilvl w:val="2"/>
          <w:numId w:val="900"/>
        </w:numPr>
        <w:spacing w:before="0" w:after="0"/>
      </w:pPr>
      <w:r>
        <w:t>Univariate Visualizations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Density Plots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Bivariate Visualizations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Line Plots</w:t>
      </w:r>
    </w:p>
    <w:p>
      <w:pPr>
        <w:numPr>
          <w:ilvl w:val="3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Multivariate Visualizations</w:t>
      </w:r>
    </w:p>
    <w:p>
      <w:pPr>
        <w:numPr>
          <w:ilvl w:val="3"/>
          <w:numId w:val="900"/>
        </w:numPr>
        <w:spacing w:before="0" w:after="0"/>
      </w:pPr>
      <w:r>
        <w:t>Parallel Coordinates</w:t>
      </w:r>
    </w:p>
    <w:p>
      <w:pPr>
        <w:numPr>
          <w:ilvl w:val="3"/>
          <w:numId w:val="900"/>
        </w:numPr>
        <w:spacing w:before="0" w:after="0"/>
      </w:pPr>
      <w:r>
        <w:t>Scatter Plot Matrices</w:t>
      </w:r>
    </w:p>
    <w:p>
      <w:pPr>
        <w:numPr>
          <w:ilvl w:val="3"/>
          <w:numId w:val="900"/>
        </w:numPr>
        <w:spacing w:before="0" w:after="0"/>
      </w:pPr>
      <w:r>
        <w:t>Dimensionality Reduction Plots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Avoiding Misleading Graphics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Visualization Tools and Libraries</w:t>
      </w:r>
    </w:p>
    <w:p>
      <w:pPr>
        <w:numPr>
          <w:ilvl w:val="1"/>
          <w:numId w:val="900"/>
        </w:numPr>
        <w:spacing w:before="0" w:after="0"/>
      </w:pPr>
      <w:r>
        <w:t>R Graphics Systems</w:t>
      </w:r>
    </w:p>
    <w:p>
      <w:pPr>
        <w:numPr>
          <w:ilvl w:val="2"/>
          <w:numId w:val="900"/>
        </w:numPr>
        <w:spacing w:before="0" w:after="0"/>
      </w:pPr>
      <w:r>
        <w:t>Base Graphics</w:t>
      </w:r>
    </w:p>
    <w:p>
      <w:pPr>
        <w:numPr>
          <w:ilvl w:val="2"/>
          <w:numId w:val="900"/>
        </w:numPr>
        <w:spacing w:before="0" w:after="0"/>
      </w:pPr>
      <w:r>
        <w:t>ggplot2</w:t>
      </w:r>
    </w:p>
    <w:p>
      <w:pPr>
        <w:numPr>
          <w:ilvl w:val="3"/>
          <w:numId w:val="900"/>
        </w:numPr>
        <w:spacing w:before="0" w:after="0"/>
      </w:pPr>
      <w:r>
        <w:t>Layers and Aesthetics</w:t>
      </w:r>
    </w:p>
    <w:p>
      <w:pPr>
        <w:numPr>
          <w:ilvl w:val="3"/>
          <w:numId w:val="900"/>
        </w:numPr>
        <w:spacing w:before="0" w:after="0"/>
      </w:pPr>
      <w:r>
        <w:t>Themes and Customization</w:t>
      </w:r>
    </w:p>
    <w:p>
      <w:pPr>
        <w:numPr>
          <w:ilvl w:val="3"/>
          <w:numId w:val="900"/>
        </w:numPr>
        <w:spacing w:before="0" w:after="0"/>
      </w:pPr>
      <w:r>
        <w:t>Extensions and Add-ons</w:t>
      </w:r>
    </w:p>
    <w:p>
      <w:pPr>
        <w:numPr>
          <w:ilvl w:val="2"/>
          <w:numId w:val="900"/>
        </w:numPr>
        <w:spacing w:before="0" w:after="0"/>
      </w:pPr>
      <w:r>
        <w:t>Lattice Graphics</w:t>
      </w:r>
    </w:p>
    <w:p>
      <w:pPr>
        <w:numPr>
          <w:ilvl w:val="1"/>
          <w:numId w:val="900"/>
        </w:numPr>
        <w:spacing w:before="0" w:after="0"/>
      </w:pPr>
      <w:r>
        <w:t>Python Visualization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Figure and Axes Objects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Statistical Plotting</w:t>
      </w:r>
    </w:p>
    <w:p>
      <w:pPr>
        <w:numPr>
          <w:ilvl w:val="3"/>
          <w:numId w:val="900"/>
        </w:numPr>
        <w:spacing w:before="0" w:after="0"/>
      </w:pPr>
      <w:r>
        <w:t>Style Management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3"/>
          <w:numId w:val="900"/>
        </w:numPr>
        <w:spacing w:before="0" w:after="0"/>
      </w:pPr>
      <w:r>
        <w:t>Interactive Graphics</w:t>
      </w:r>
    </w:p>
    <w:p>
      <w:pPr>
        <w:numPr>
          <w:ilvl w:val="3"/>
          <w:numId w:val="900"/>
        </w:numPr>
        <w:spacing w:before="0" w:after="0"/>
      </w:pPr>
      <w:r>
        <w:t>Web-based Visualizations</w:t>
      </w:r>
    </w:p>
    <w:p>
      <w:pPr>
        <w:numPr>
          <w:ilvl w:val="1"/>
          <w:numId w:val="900"/>
        </w:numPr>
        <w:spacing w:before="0" w:after="0"/>
      </w:pPr>
      <w:r>
        <w:t>Interactive Visualization</w:t>
      </w:r>
    </w:p>
    <w:p>
      <w:pPr>
        <w:numPr>
          <w:ilvl w:val="2"/>
          <w:numId w:val="900"/>
        </w:numPr>
        <w:spacing w:before="0" w:after="0"/>
      </w:pPr>
      <w:r>
        <w:t>Shiny Applications</w:t>
      </w:r>
    </w:p>
    <w:p>
      <w:pPr>
        <w:numPr>
          <w:ilvl w:val="2"/>
          <w:numId w:val="900"/>
        </w:numPr>
        <w:spacing w:before="0" w:after="0"/>
      </w:pPr>
      <w:r>
        <w:t>Jupyter Widgets</w:t>
      </w:r>
    </w:p>
    <w:p>
      <w:pPr>
        <w:numPr>
          <w:ilvl w:val="2"/>
          <w:numId w:val="900"/>
        </w:numPr>
        <w:spacing w:before="0" w:after="0"/>
      </w:pPr>
      <w:r>
        <w:t>D3.js Integration</w:t>
      </w:r>
    </w:p>
    <w:p>
      <w:pPr>
        <w:numPr>
          <w:ilvl w:val="1"/>
          <w:numId w:val="900"/>
        </w:numPr>
        <w:spacing w:before="0" w:after="0"/>
      </w:pPr>
      <w:r>
        <w:t>Specialized Visualizations</w:t>
      </w:r>
    </w:p>
    <w:p>
      <w:pPr>
        <w:numPr>
          <w:ilvl w:val="2"/>
          <w:numId w:val="900"/>
        </w:numPr>
        <w:spacing w:before="0" w:after="0"/>
      </w:pPr>
      <w:r>
        <w:t>Network Graphs</w:t>
      </w:r>
    </w:p>
    <w:p>
      <w:pPr>
        <w:numPr>
          <w:ilvl w:val="2"/>
          <w:numId w:val="900"/>
        </w:numPr>
        <w:spacing w:before="0" w:after="0"/>
      </w:pPr>
      <w:r>
        <w:t>Geographic Visualizations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Statistical Model Visualizations</w:t>
      </w:r>
    </w:p>
    <w:p>
      <w:pPr>
        <w:numPr>
          <w:ilvl w:val="0"/>
          <w:numId w:val="900"/>
        </w:numPr>
        <w:spacing w:before="0" w:after="0"/>
      </w:pPr>
      <w:r>
        <w:t>Reproducible Research and Documentation</w:t>
      </w:r>
    </w:p>
    <w:p>
      <w:pPr>
        <w:numPr>
          <w:ilvl w:val="1"/>
          <w:numId w:val="900"/>
        </w:numPr>
        <w:spacing w:before="0" w:after="0"/>
      </w:pPr>
      <w:r>
        <w:t>Literate Programming</w:t>
      </w:r>
    </w:p>
    <w:p>
      <w:pPr>
        <w:numPr>
          <w:ilvl w:val="2"/>
          <w:numId w:val="900"/>
        </w:numPr>
        <w:spacing w:before="0" w:after="0"/>
      </w:pPr>
      <w:r>
        <w:t>Concept and Benefits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Narrative Integration</w:t>
      </w:r>
    </w:p>
    <w:p>
      <w:pPr>
        <w:numPr>
          <w:ilvl w:val="1"/>
          <w:numId w:val="900"/>
        </w:numPr>
        <w:spacing w:before="0" w:after="0"/>
      </w:pPr>
      <w:r>
        <w:t>Dynamic Documents</w:t>
      </w:r>
    </w:p>
    <w:p>
      <w:pPr>
        <w:numPr>
          <w:ilvl w:val="2"/>
          <w:numId w:val="900"/>
        </w:numPr>
        <w:spacing w:before="0" w:after="0"/>
      </w:pPr>
      <w:r>
        <w:t>R Markdown</w:t>
      </w:r>
    </w:p>
    <w:p>
      <w:pPr>
        <w:numPr>
          <w:ilvl w:val="3"/>
          <w:numId w:val="900"/>
        </w:numPr>
        <w:spacing w:before="0" w:after="0"/>
      </w:pPr>
      <w:r>
        <w:t>Markdown Syntax</w:t>
      </w:r>
    </w:p>
    <w:p>
      <w:pPr>
        <w:numPr>
          <w:ilvl w:val="3"/>
          <w:numId w:val="900"/>
        </w:numPr>
        <w:spacing w:before="0" w:after="0"/>
      </w:pPr>
      <w:r>
        <w:t>Code Chunks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3"/>
          <w:numId w:val="900"/>
        </w:numPr>
        <w:spacing w:before="0" w:after="0"/>
      </w:pPr>
      <w:r>
        <w:t>Parameterized Reports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Kernel Management</w:t>
      </w:r>
    </w:p>
    <w:p>
      <w:pPr>
        <w:numPr>
          <w:ilvl w:val="3"/>
          <w:numId w:val="900"/>
        </w:numPr>
        <w:spacing w:before="0" w:after="0"/>
      </w:pPr>
      <w:r>
        <w:t>Notebook Extensions</w:t>
      </w:r>
    </w:p>
    <w:p>
      <w:pPr>
        <w:numPr>
          <w:ilvl w:val="2"/>
          <w:numId w:val="900"/>
        </w:numPr>
        <w:spacing w:before="0" w:after="0"/>
      </w:pPr>
      <w:r>
        <w:t>Quarto</w:t>
      </w:r>
    </w:p>
    <w:p>
      <w:pPr>
        <w:numPr>
          <w:ilvl w:val="3"/>
          <w:numId w:val="900"/>
        </w:numPr>
        <w:spacing w:before="0" w:after="0"/>
      </w:pPr>
      <w:r>
        <w:t>Multi-language Support</w:t>
      </w:r>
    </w:p>
    <w:p>
      <w:pPr>
        <w:numPr>
          <w:ilvl w:val="3"/>
          <w:numId w:val="900"/>
        </w:numPr>
        <w:spacing w:before="0" w:after="0"/>
      </w:pPr>
      <w:r>
        <w:t>Publishing Options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3"/>
          <w:numId w:val="900"/>
        </w:numPr>
        <w:spacing w:before="0" w:after="0"/>
      </w:pPr>
      <w:r>
        <w:t>Repository Management</w:t>
      </w:r>
    </w:p>
    <w:p>
      <w:pPr>
        <w:numPr>
          <w:ilvl w:val="3"/>
          <w:numId w:val="900"/>
        </w:numPr>
        <w:spacing w:before="0" w:after="0"/>
      </w:pPr>
      <w:r>
        <w:t>Staging and Committing</w:t>
      </w:r>
    </w:p>
    <w:p>
      <w:pPr>
        <w:numPr>
          <w:ilvl w:val="3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3"/>
          <w:numId w:val="900"/>
        </w:numPr>
        <w:spacing w:before="0" w:after="0"/>
      </w:pPr>
      <w:r>
        <w:t>Remote Repositories</w:t>
      </w:r>
    </w:p>
    <w:p>
      <w:pPr>
        <w:numPr>
          <w:ilvl w:val="3"/>
          <w:numId w:val="900"/>
        </w:numPr>
        <w:spacing w:before="0" w:after="0"/>
      </w:pPr>
      <w:r>
        <w:t>Pull Requests</w:t>
      </w:r>
    </w:p>
    <w:p>
      <w:pPr>
        <w:numPr>
          <w:ilvl w:val="3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3"/>
          <w:numId w:val="900"/>
        </w:numPr>
        <w:spacing w:before="0" w:after="0"/>
      </w:pPr>
      <w:r>
        <w:t>Directory Structure</w:t>
      </w:r>
    </w:p>
    <w:p>
      <w:pPr>
        <w:numPr>
          <w:ilvl w:val="3"/>
          <w:numId w:val="900"/>
        </w:numPr>
        <w:spacing w:before="0" w:after="0"/>
      </w:pPr>
      <w:r>
        <w:t>File Naming Conventions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Make and Makefiles</w:t>
      </w:r>
    </w:p>
    <w:p>
      <w:pPr>
        <w:numPr>
          <w:ilvl w:val="2"/>
          <w:numId w:val="900"/>
        </w:numPr>
        <w:spacing w:before="0" w:after="0"/>
      </w:pPr>
      <w:r>
        <w:t>Workflow Automation Tools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Environment Reproducibility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3"/>
          <w:numId w:val="900"/>
        </w:numPr>
        <w:spacing w:before="0" w:after="0"/>
      </w:pPr>
      <w:r>
        <w:t>Virtual Environments</w:t>
      </w:r>
    </w:p>
    <w:p>
      <w:pPr>
        <w:numPr>
          <w:ilvl w:val="3"/>
          <w:numId w:val="900"/>
        </w:numPr>
        <w:spacing w:before="0" w:after="0"/>
      </w:pPr>
      <w:r>
        <w:t>Container Technologies</w:t>
      </w:r>
    </w:p>
    <w:p>
      <w:pPr>
        <w:pStyle w:val="Heading1"/>
      </w:pPr>
      <w:r>
        <w:t>Software Engineering for Statistics</w:t>
      </w:r>
    </w:p>
    <w:p>
      <w:pPr>
        <w:numPr>
          <w:ilvl w:val="0"/>
          <w:numId w:val="900"/>
        </w:numPr>
        <w:spacing w:before="0" w:after="0"/>
      </w:pPr>
      <w:r>
        <w:t>Code Quality and Best Practices</w:t>
      </w:r>
    </w:p>
    <w:p>
      <w:pPr>
        <w:numPr>
          <w:ilvl w:val="1"/>
          <w:numId w:val="900"/>
        </w:numPr>
        <w:spacing w:before="0" w:after="0"/>
      </w:pPr>
      <w:r>
        <w:t>Code Style and Standards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Modular Programming</w:t>
      </w:r>
    </w:p>
    <w:p>
      <w:pPr>
        <w:numPr>
          <w:ilvl w:val="2"/>
          <w:numId w:val="900"/>
        </w:numPr>
        <w:spacing w:before="0" w:after="0"/>
      </w:pPr>
      <w:r>
        <w:t>Function Design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Debugging and Profiling</w:t>
      </w:r>
    </w:p>
    <w:p>
      <w:pPr>
        <w:numPr>
          <w:ilvl w:val="2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Memory Debugging</w:t>
      </w:r>
    </w:p>
    <w:p>
      <w:pPr>
        <w:numPr>
          <w:ilvl w:val="0"/>
          <w:numId w:val="900"/>
        </w:numPr>
        <w:spacing w:before="0" w:after="0"/>
      </w:pPr>
      <w:r>
        <w:t>Package Development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Metadata Files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Function Development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Test Suites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Distribution and Maintenance</w:t>
      </w:r>
    </w:p>
    <w:p>
      <w:pPr>
        <w:numPr>
          <w:ilvl w:val="2"/>
          <w:numId w:val="900"/>
        </w:numPr>
        <w:spacing w:before="0" w:after="0"/>
      </w:pPr>
      <w:r>
        <w:t>Package Repositories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0"/>
          <w:numId w:val="900"/>
        </w:numPr>
        <w:spacing w:before="0" w:after="0"/>
      </w:pPr>
      <w:r>
        <w:t>Collaborative Development</w:t>
      </w:r>
    </w:p>
    <w:p>
      <w:pPr>
        <w:numPr>
          <w:ilvl w:val="1"/>
          <w:numId w:val="900"/>
        </w:numPr>
        <w:spacing w:before="0" w:after="0"/>
      </w:pPr>
      <w:r>
        <w:t>Version Control Workflows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User Guides</w:t>
      </w:r>
    </w:p>
    <w:p>
      <w:pPr>
        <w:numPr>
          <w:ilvl w:val="2"/>
          <w:numId w:val="900"/>
        </w:numPr>
        <w:spacing w:before="0" w:after="0"/>
      </w:pPr>
      <w:r>
        <w:t>Tutorials and Examples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Open Source Practices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Contributing Guidelines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